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923a" w14:textId="9519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жағдайлары зиянды (ерекше зиянды) және ауыр (ерекше ауыр), қауiптi ерекше қауiптi) жұмыстарда iстеген адамдарға жыл сайынғы қосымша ақылы еңбек демалысына және жұмыс уақытының ұзақтығын қысқартуға құқық беретiн 
өндiрiстердiң, цехтардың, кәсіптер мен қызметтердiң Тiзiмiн (Тiзбесiн) 
қолдану жөнiндегi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 
2000 жылғы 19 шілдедегі N 175-ө бұйрығымен. Қазақстан Республикасы Әділет министрлігінде 2000 жылғы 3 тамызда тіркелді. Тіркеу N 1211. Күші жойылды - Қазақстан Республикасы Еңбек және халықты әлеуметтік қорғау министрлігінің 2007 жылғы 31 шілдедегі N 182-Ө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Еңбек және халықты әлеуметтік қорғау министрлігінің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182-Ө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1999 жылғы 10 желтоқсандағы N 493-1 "Қазақстан Республикасындағы еңбек туралы" 
</w:t>
      </w:r>
      <w:r>
        <w:rPr>
          <w:rFonts w:ascii="Times New Roman"/>
          <w:b w:val="false"/>
          <w:i w:val="false"/>
          <w:color w:val="000000"/>
          <w:sz w:val="28"/>
        </w:rPr>
        <w:t xml:space="preserve"> Заңының </w:t>
      </w:r>
      <w:r>
        <w:rPr>
          <w:rFonts w:ascii="Times New Roman"/>
          <w:b w:val="false"/>
          <w:i w:val="false"/>
          <w:color w:val="000000"/>
          <w:sz w:val="28"/>
        </w:rPr>
        <w:t>
 46 және 60-баптарына, Қазақстан Республикасы Үкiметiнiң 1999 жылғы 9 сәуiрдегi N 394 
</w:t>
      </w:r>
      <w:r>
        <w:rPr>
          <w:rFonts w:ascii="Times New Roman"/>
          <w:b w:val="false"/>
          <w:i w:val="false"/>
          <w:color w:val="000000"/>
          <w:sz w:val="28"/>
        </w:rPr>
        <w:t xml:space="preserve"> қаулысымен </w:t>
      </w:r>
      <w:r>
        <w:rPr>
          <w:rFonts w:ascii="Times New Roman"/>
          <w:b w:val="false"/>
          <w:i w:val="false"/>
          <w:color w:val="000000"/>
          <w:sz w:val="28"/>
        </w:rPr>
        <w:t>
 бекiтiлген Казақстан Республикасының Еңбек және халықты әлеуметтiк қорғау министрлiгi туралы Ережеге сәйкес бұйырамын:
</w:t>
      </w:r>
      <w:r>
        <w:br/>
      </w:r>
      <w:r>
        <w:rPr>
          <w:rFonts w:ascii="Times New Roman"/>
          <w:b w:val="false"/>
          <w:i w:val="false"/>
          <w:color w:val="000000"/>
          <w:sz w:val="28"/>
        </w:rPr>
        <w:t>
      1. Қоса берiлiп отырған "Еңбек жағдайлары зиянды (ерекше зиянды) және ауыр (ерекше ауыр), қауiптi (ерекше қауiптi) жұмыстарда iстеген адамдарға жыл сайынғы қосымша ақылы еңбек демалысына және жұмыс уақытының ұзақтығын қысқартуға құқық беретiн өндiрiстердiң, цехтардың, кәсіптер мен қызметтердiң Тiзiмiн (Тiзбесiн) қолдану жөнiндегi Нұсқаулық" бекiтiлсiн және ол Қазақстан Республикасының Әдiлет министрлiгiнде тiркелген күнiнен 
</w:t>
      </w:r>
      <w:r>
        <w:br/>
      </w:r>
      <w:r>
        <w:rPr>
          <w:rFonts w:ascii="Times New Roman"/>
          <w:b w:val="false"/>
          <w:i w:val="false"/>
          <w:color w:val="000000"/>
          <w:sz w:val="28"/>
        </w:rPr>
        <w:t>
бастап қолдануға енгiзiлсiн.
</w:t>
      </w:r>
      <w:r>
        <w:br/>
      </w:r>
      <w:r>
        <w:rPr>
          <w:rFonts w:ascii="Times New Roman"/>
          <w:b w:val="false"/>
          <w:i w:val="false"/>
          <w:color w:val="000000"/>
          <w:sz w:val="28"/>
        </w:rPr>
        <w:t>
      2. Еңбектi қорғау басқармасы (Р. Үмбетқұлов) осы Бұйрықты 
</w:t>
      </w:r>
      <w:r>
        <w:br/>
      </w:r>
      <w:r>
        <w:rPr>
          <w:rFonts w:ascii="Times New Roman"/>
          <w:b w:val="false"/>
          <w:i w:val="false"/>
          <w:color w:val="000000"/>
          <w:sz w:val="28"/>
        </w:rPr>
        <w:t>
министрлiктерге, басқа да орталық атқару органдарына, қызметкерлер мен жұмыс берушiлердiң өкiлдi органдарына жеткiзсiн, оны қолдану жөнiнде түсiндiру жұмыстарын жүргiзсiн.
</w:t>
      </w:r>
      <w:r>
        <w:br/>
      </w:r>
      <w:r>
        <w:rPr>
          <w:rFonts w:ascii="Times New Roman"/>
          <w:b w:val="false"/>
          <w:i w:val="false"/>
          <w:color w:val="000000"/>
          <w:sz w:val="28"/>
        </w:rPr>
        <w:t>
      3. Облыстық, Астана және Алматы қалаларының жұмыспен қамту және халықты әлеуметтiк қорғаy басқармаларының (департаменттерiнiң) басшылары осы бұйрықтың жұмыс берушiлер мен еңбек ұжымдарына жеткiзiлуiне iс жүзiнде көмек және жәрдем көрсетсiн, сондай-ақ оның орындалуын бақылауды қамтамасыз етсiн.
</w:t>
      </w:r>
      <w:r>
        <w:br/>
      </w:r>
      <w:r>
        <w:rPr>
          <w:rFonts w:ascii="Times New Roman"/>
          <w:b w:val="false"/>
          <w:i w:val="false"/>
          <w:color w:val="000000"/>
          <w:sz w:val="28"/>
        </w:rPr>
        <w:t>
      4. Қазақстан Республикасының Еңбек және халықты әлеуметтiк қорғау министрiнiң "Еңбек жағдайлары зиянды жұмыстарда iстеген адамдарға жыл сайынғы қосымша ақылы еңбек демалысына және жұмыс уақытының ұзақтығын қысқартуға құқық беретiн өндiрiстердiң, цехтардың, кәсiптер мен қызметтердiң қолданылып жүрген Тiзiмiн сақтау туралы" 1997 жылғы 3 қарашадағы N 189-ө бұйрығының күшi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Еңбек және халықты әлеуметтік
</w:t>
      </w:r>
      <w:r>
        <w:br/>
      </w:r>
      <w:r>
        <w:rPr>
          <w:rFonts w:ascii="Times New Roman"/>
          <w:b w:val="false"/>
          <w:i w:val="false"/>
          <w:color w:val="000000"/>
          <w:sz w:val="28"/>
        </w:rPr>
        <w:t>
қорғау Министрінің    
</w:t>
      </w:r>
      <w:r>
        <w:br/>
      </w:r>
      <w:r>
        <w:rPr>
          <w:rFonts w:ascii="Times New Roman"/>
          <w:b w:val="false"/>
          <w:i w:val="false"/>
          <w:color w:val="000000"/>
          <w:sz w:val="28"/>
        </w:rPr>
        <w:t>
2000 жылғы 19 шілдедегі  
</w:t>
      </w:r>
      <w:r>
        <w:br/>
      </w:r>
      <w:r>
        <w:rPr>
          <w:rFonts w:ascii="Times New Roman"/>
          <w:b w:val="false"/>
          <w:i w:val="false"/>
          <w:color w:val="000000"/>
          <w:sz w:val="28"/>
        </w:rPr>
        <w:t>
N 175-ө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жағдайлары зиянды (ерекше зиянды) және ауыр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ауыр), қауiптi (ерекше қауiптi) жұмыстарда iстейтiн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адамдарға жыл сайынғы қосымша ақылы еңбек демалысына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уақытының ұзақтығын қысқартуға құқық беретiн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өндiрiстердің, цехтардың, кәсiптер мен қызметтердiң Тiзiмiн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(Тiзбесiн) қолдану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Жыл сайынғы ақы төленетiн қосымша еңбек демалысы және жұмыс уақытының қысқартылған ұзақтығы қоса берiлiп отырған қосымша ақылы еңбек демалысына және жұмыс уақытының ұзақтығын қысқартуға құқық беретiн өндiрiстердiң, цехтардың, кәсiптер мен қызметтердiң Тiзiмiне (Тiзбесiне) (әрi қарай - Тiзiм) сәйкес еңбек жағдайлары зиянды (ерекше зиянды) және ауыр (ерекше ауыр), қауiптi (ерекше қауiптi) жұмыстарда iстеген жұмысшыларға, мамандар мен қызметкерлерге (әрi қарай - қызметкерлер)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 демалысқа және жұмыс уақытының қысқартылған ұзақтығына Тiзiмнiң тиiстi тарауларында аталған өндiрiстер мен цехтар бойынша көрсетiлген кәсiптер мен қызметтерде жұмыс iстейтiн адамдар жеке еңбек шартын қандай жұмыс берушiмен жасасқанына қарамастан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 Тiзiммен белгiленетiн қосымша демалыс және қысқартылған жұмыс уақытының ұзақтығы еңбек жөнiндегi мемлекеттiк уәкiлеттi орган бекiткен нормативтiк құқықтық актiге сәйкес жүргiзiлетiн ұйымның өндiрiстiк объектiлерiн аттестациялау қорытындысы негiзiнде және жұмыс орындарындағы еңбек жағдайының шын мәнiндегi ахуалын ескерiп төмендетуi мүмкiн. Қосымша демалыс және қысқартылған жұмыс уақытының нақты ұзақтығы норматив ретiнде ұжымдық шартта, жеке еңбек шартында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Жұмыс берушi ұйымның өндiрiстiк обьектiлерiнде аттестациялау жүргiзбеген жағдайда қосымша демалыс пен жұмыс уақытының қысқартылған ұзақтығы Тiзiмде көзделген толық көлемiнде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Ұйымның өндiрiстiк объектiлерiн аттестациялаудан өткiзудiң сапасы мен Тiзiмдi қолданудың дұрыстығын бақылауды еңбек жөнiндегi уәкiлеттi органның мемлекеттiк еңбек инспекторлары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Тiзiмде жекелеген жұмыс түрлерiн көздейтiн (мысалы, "Сырлау жұмыстары", "Дәнекерлеу жұмыстары", "Ұста - престеу жұмыстары") тараулар мен бөлiмдер көрсетiлген болса, онда қосымша демалыс пен жұмыс уақытының қысқартылған ұзақтығы бұл жұмыстардың қандай өндiрiсте немесе цехта атқарылатынына қарамастан берiлуге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7. Кәсiптерi мен қызметтерi "Экономиканың барлық саласындағы жалпы мамандықтар" тарауында көзделген қызметкерлерге егер бұл кәсiптер мен қызметтер Тiзiмнiң тиiстi тараулары мен бөлiмдерiнде арнайы көзделмеген болса қосымша демалыс пен қысқартылған жұмыс күнi олардың қандай өндiрiстерде немесе цехтарда жұмыс iстейтiндiгiне қарамастан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Лауазымдары Тiзiмде көрсетiлген бригадирлерге, көмекшiлер мен қосалқы жұмысшыларға қосымша демалыс пен жұмыс уақытының қысқартылған ұзақтығы сәйкес мамандықтары бар жұмысшылармен бiрдей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Қосымша демалыс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Қосымша демалыс жыл сайынғы ақылы еңбек демалысымен бiр мезгiлде берiледi.
</w:t>
      </w:r>
      <w:r>
        <w:br/>
      </w:r>
      <w:r>
        <w:rPr>
          <w:rFonts w:ascii="Times New Roman"/>
          <w:b w:val="false"/>
          <w:i w:val="false"/>
          <w:color w:val="000000"/>
          <w:sz w:val="28"/>
        </w:rPr>
        <w:t>
      Зиянды еңбек жағдайына байланысты қосымша демалыс алуға құқылы қызметкерлерге жыл сайынғы ақылы еңбек демалысын қатарынан екi жыл бермеуге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Тiзiмде көзделген өндiрiстерде, цехтар мен лауазымдарда жұмыс iстеген уақыты қызметкер толық жұмыс күнi жұмыс iстеген жағдайда ғана толық көлемiнде есептеледi. Басқа жағдайларда тiзiмде көзделген өндiрiстерде, цехтар мен лауазымдарда нақты жұмыс iстеген және сағатпен есептелген уақыты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Тiзiмге сәйкес толық қосымша демалыс жұмыс жылында жұмыс жағдайы зиянды өндiрiстерде, цехтарда, кәсiптер мен қызметтерде және осы өндiрiстердегi, цехтардағы, кәсiптер мен қызметтердегi қызметкерлерге белгiленген толық жұмыс күнiмен бiр жылдан кем емес еңбек еткен қызметкерлерге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Егер қызметкер жұмыс жылында Тiзiмде көзделген өндiрiстерде, цехтарда, кәсiптер мен қызметтерде толық емес жұмыс күнi, бiрақ жұмыс күнiнiң жартысынан кем емес iстеген болса, онда оған қосымша демалыс жұмыс iстеген уақытына сәйкес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Қызметкерлер жұмыс жылында ұзақтығы әртүрлi қосымша демалыс берiлетiн әр түрлi өндiрiстерде, цехтарда, кәсiптер мен қызметтерде жұмыс iстеген болса, зиянды жұмыс жағдайында iстеген уақытын есептеу сәйкес өндiрiстердiң, цехтардың, кәсiптер мен қызметтердiң қызметкерлерiне белгiленген қосымша демалыс уақытына қарай әр жұмыс орны бойынша жеке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Жеке еңбек шартын оның бұзылу негiзiне қарамастан бұзу кезiнде өзiнiң қосымша демалыс алу құқығын пайдаланбаған немесе толық пайдаланбаған қызметкерге өтемақы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Еңбек жағдайы зиянды өндiрiстерде, цехтарда, кәсiптер мен 
</w:t>
      </w:r>
      <w:r>
        <w:br/>
      </w:r>
      <w:r>
        <w:rPr>
          <w:rFonts w:ascii="Times New Roman"/>
          <w:b w:val="false"/>
          <w:i w:val="false"/>
          <w:color w:val="000000"/>
          <w:sz w:val="28"/>
        </w:rPr>
        <w:t>
қызметтерде тұрақты жұмыс iстеп жүрген қызметкерлерге қосымша демалысы толық немесе қызметкердiң тiлегi бойынша егер жыл сайынғы еңбек демалысы (толық немесе жартылай) аванс ретiнде берiлетiн болса, онда бөлiп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Қызметкердiң жыл сайынғы еңбек демалысы мен қосымша демалысына құқығы әр уақытта басталатын болса, онда бұл демалыстар бiр мезгiлде берiледi немесе қызметкердiң тiлегi бойынша бөлiнiп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17. Кәсiптерi мен қызметтерi Тiзiмге енгiзiлмеген, бiрақ жекелеген кезеңдерде еңбек жағдайы зиянды өндiрiстерде, цехтарда, кәсiптер мен қызметтерде жұмыс атқарып жүрген қызметкерлерге қосымша демалыс Тiзiмде көрсетiлген кәсiптер мен қызметтер қызметкерлерiмен бiрдей негiзде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Көлденең ұйымдардың (құрылыс, құрылыс-монтаж, жөндеу-құрылыс, iске қосу-реттеу), ұйымдардың көмекшi және қосалқы цехтарының (механикалық, жөндеу, энергетикалық, бақылау-өлшеу жабдықтары, автоматика және т.б.) қызметкерлерiне осы өндiрiстiң негiзгi қызметкерлерiмен қатар, жөндеу және қызмет көрсету қызметкерлерiне де Тiзiм бойынша қосымша демалыс көзделген еңбек жағдайы зиянды өндiрiстерде, цехтарда, кәсiптер мен қызметтерде iстеген жұмыс уақыты үшiн бұл демалыс Нұсқаулықтың осы тарауында көзделген тәртiппен берiлуi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19. Осы Нұсқаулықтың 18 тармағында көрсетiлген қызметкерлердiң жыл сайынғы қосымша демалысының ұзақтығы барлық жағдайларда жөндеу және қызмет көрсету қызметкерлерiнiң Тiзiмнiң тиiстi тарауларында және бөлiмдерiнде көзделген қосымша демалысынан аспауы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20. Негiзгi және қосымша демалысының ұзақтығын есептеу негiзгi және қосымша демалыс күндерiн күнтiзбелiк күнмен қосу арқылы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Егер қызметкер зиянды еңбек жағдайына байланысты бiрнеше негiз бойынша қосымша демалыс алуға құқылы болса, демалыс соның бiреуi бойынша ғана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Қызметкердi кезектi еңбек демалысынан шақырып алуға ол қосымша еңбек демалысы күндерiн толық пайдаланғаннан кейiн ғана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уақытының қысқартылған ұзақтығы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Тiзiмде көрсетiлгендей жұмыс уақытының қысқартылған ұзақтығы олар осы жұмыс жағдайы зиянды өндiрiсте, цехта, кәсiп немесе қызметте белгiленген толық жұмыс күндерге ғана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Кәсiптерi мен қызметтерi Тiзiмге енгiзiлмеген, бiрақ жекелеген күндерi еңбек жағдайы зиянды өндiрiсте, цехта, кәсiп немесе қызметте жұмыс атқаратын қызметкерлерге бұл күндерi жұмыс уақытының қысқартылған ұзақтығы Тiзiмде көрсетiлген қызметкерлермен бiрдей ұзақтықта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Қызметкерлер жұмыс күнi iшiнде жұмыс уақытының қысқартылған ұзақтығы әртүрлi жұмыс жағдайы зиянды жұмыстармен айналысатын болса және жалпы алғанда бұл учаскелерде ең жоғары жұмыс уақыты ұзақтығының жартысынан астам уақыт еңбек етсе, онда жұмыс уақытының қысқартылған ұзақтығы 6 сағаттан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26. Көлденең ұйымдардың (құрылыс, құрылыс-монтаж, жөндеу-құрылыс, iске қосу-реттеу), көмекшi және ұйымның қосалқы цехтары (механикалық, жөндеу, энергетикалық, бақылау-өлшеу жабдықтары, автоматика және т.б.) қызметкерлерiне олардың осы жұмыс iстеп тұрған жұмыс жағдайы зиянды өндiрiсте, цехтар мен учаскелерде iстеген жұмыс күндерi, негiзгi қызметкерлерiндей, жөндеу және қызмет көрсету қызметкерлерiне де жұмыс уақытының қысқартылған ұзақтығы белгiленген болса осы Нұсқаулықтың 23 және 25 тармақтарында көзделген тәртiппен жұмыс уақытының қысқартылған ұзақтығы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Осы Нұсқаулықтың орындалмауына жауапкершiлiк Қазақстан Республикасы заңдарына сәйкес жұмыс берушiге жүктеледi.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Еңбек және халықты әлеуметтік
</w:t>
      </w:r>
      <w:r>
        <w:br/>
      </w:r>
      <w:r>
        <w:rPr>
          <w:rFonts w:ascii="Times New Roman"/>
          <w:b w:val="false"/>
          <w:i w:val="false"/>
          <w:color w:val="000000"/>
          <w:sz w:val="28"/>
        </w:rPr>
        <w:t>
қорғау Министрінің    
</w:t>
      </w:r>
      <w:r>
        <w:br/>
      </w:r>
      <w:r>
        <w:rPr>
          <w:rFonts w:ascii="Times New Roman"/>
          <w:b w:val="false"/>
          <w:i w:val="false"/>
          <w:color w:val="000000"/>
          <w:sz w:val="28"/>
        </w:rPr>
        <w:t>
2000 жылғы 19 шілдедегі  
</w:t>
      </w:r>
      <w:r>
        <w:br/>
      </w:r>
      <w:r>
        <w:rPr>
          <w:rFonts w:ascii="Times New Roman"/>
          <w:b w:val="false"/>
          <w:i w:val="false"/>
          <w:color w:val="000000"/>
          <w:sz w:val="28"/>
        </w:rPr>
        <w:t>
N 175-ө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жағдайы зиянды (аса зиянды) және (немесе) ауыр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(аса ауыр), қауiптi (аса қауiптi), оларда жұмыс iстеу жыл сайынғы ақылы қосымша еңбек демалысына және қысқартылған жұмыс уақытына құқық беретiн өндiрiстердің, цехтардың, мамандықтардың және лауазымдардың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Тiзiмi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 өзгертілді - Қазақстан Республикасы Еңбек және халықты әлеуметтік қорғау министрлігінің 2002 жылғы 26 сәурдегі N 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Бұл өзгерістер мемлекеттік тіркеуден өткен күнінен бастап, ал бюджеттен қаржыландыратын ұйымдарға қатысты 2003 жылғы 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қаңтардан бастап қолдануға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1-бөлімнің 125, 126, 137 тармақтары өзгертілді - ҚР Еңбек және халықты әлеуметтік қорғау министрінің 2003 жылғы 11 ақпандағы N 27-ө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Тау-кен жұмыстары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Р/с  !    Өндірістердің, цехтар мен           !Қосымша    !Қысқар.
</w:t>
      </w:r>
      <w:r>
        <w:br/>
      </w:r>
      <w:r>
        <w:rPr>
          <w:rFonts w:ascii="Times New Roman"/>
          <w:b w:val="false"/>
          <w:i w:val="false"/>
          <w:color w:val="000000"/>
          <w:sz w:val="28"/>
        </w:rPr>
        <w:t>
     !       лауазымдардың атауы              !демаластың !тылған 
</w:t>
      </w:r>
      <w:r>
        <w:br/>
      </w:r>
      <w:r>
        <w:rPr>
          <w:rFonts w:ascii="Times New Roman"/>
          <w:b w:val="false"/>
          <w:i w:val="false"/>
          <w:color w:val="000000"/>
          <w:sz w:val="28"/>
        </w:rPr>
        <w:t>
     !                                        !ұзақтығы   ! жұмыс  
</w:t>
      </w:r>
      <w:r>
        <w:br/>
      </w:r>
      <w:r>
        <w:rPr>
          <w:rFonts w:ascii="Times New Roman"/>
          <w:b w:val="false"/>
          <w:i w:val="false"/>
          <w:color w:val="000000"/>
          <w:sz w:val="28"/>
        </w:rPr>
        <w:t>
     !                                        !(календар. !күнінен
</w:t>
      </w:r>
      <w:r>
        <w:br/>
      </w:r>
      <w:r>
        <w:rPr>
          <w:rFonts w:ascii="Times New Roman"/>
          <w:b w:val="false"/>
          <w:i w:val="false"/>
          <w:color w:val="000000"/>
          <w:sz w:val="28"/>
        </w:rPr>
        <w:t>
     !                                        ! лық күн)  !ұзақтығы
</w:t>
      </w:r>
      <w:r>
        <w:br/>
      </w:r>
      <w:r>
        <w:rPr>
          <w:rFonts w:ascii="Times New Roman"/>
          <w:b w:val="false"/>
          <w:i w:val="false"/>
          <w:color w:val="000000"/>
          <w:sz w:val="28"/>
        </w:rPr>
        <w:t>
     !                                        !  дейін    !(сағат)
</w:t>
      </w:r>
      <w:r>
        <w:br/>
      </w:r>
      <w:r>
        <w:rPr>
          <w:rFonts w:ascii="Times New Roman"/>
          <w:b w:val="false"/>
          <w:i w:val="false"/>
          <w:color w:val="000000"/>
          <w:sz w:val="28"/>
        </w:rPr>
        <w:t>
--------------------------------------------------------------------
</w:t>
      </w:r>
      <w:r>
        <w:br/>
      </w:r>
      <w:r>
        <w:rPr>
          <w:rFonts w:ascii="Times New Roman"/>
          <w:b w:val="false"/>
          <w:i w:val="false"/>
          <w:color w:val="000000"/>
          <w:sz w:val="28"/>
        </w:rPr>
        <w:t>
      Металлургия өндірісі үшін қара және түсті 
</w:t>
      </w:r>
      <w:r>
        <w:br/>
      </w:r>
      <w:r>
        <w:rPr>
          <w:rFonts w:ascii="Times New Roman"/>
          <w:b w:val="false"/>
          <w:i w:val="false"/>
          <w:color w:val="000000"/>
          <w:sz w:val="28"/>
        </w:rPr>
        <w:t>
      металдардың және басқа пайдалы қазбалардың 
</w:t>
      </w:r>
      <w:r>
        <w:br/>
      </w:r>
      <w:r>
        <w:rPr>
          <w:rFonts w:ascii="Times New Roman"/>
          <w:b w:val="false"/>
          <w:i w:val="false"/>
          <w:color w:val="000000"/>
          <w:sz w:val="28"/>
        </w:rPr>
        <w:t>
      кен орындарынан кен шығару, слюда, плавик 
</w:t>
      </w:r>
      <w:r>
        <w:br/>
      </w:r>
      <w:r>
        <w:rPr>
          <w:rFonts w:ascii="Times New Roman"/>
          <w:b w:val="false"/>
          <w:i w:val="false"/>
          <w:color w:val="000000"/>
          <w:sz w:val="28"/>
        </w:rPr>
        <w:t>
      шпатын және алмаздары өндіру, тізбеленген 
</w:t>
      </w:r>
      <w:r>
        <w:br/>
      </w:r>
      <w:r>
        <w:rPr>
          <w:rFonts w:ascii="Times New Roman"/>
          <w:b w:val="false"/>
          <w:i w:val="false"/>
          <w:color w:val="000000"/>
          <w:sz w:val="28"/>
        </w:rPr>
        <w:t>
      қазбаларды пайдалану үшін шахталар, 
</w:t>
      </w:r>
      <w:r>
        <w:br/>
      </w:r>
      <w:r>
        <w:rPr>
          <w:rFonts w:ascii="Times New Roman"/>
          <w:b w:val="false"/>
          <w:i w:val="false"/>
          <w:color w:val="000000"/>
          <w:sz w:val="28"/>
        </w:rPr>
        <w:t>
      кеніштер, приискілер мен карьерлер салу, 
</w:t>
      </w:r>
      <w:r>
        <w:br/>
      </w:r>
      <w:r>
        <w:rPr>
          <w:rFonts w:ascii="Times New Roman"/>
          <w:b w:val="false"/>
          <w:i w:val="false"/>
          <w:color w:val="000000"/>
          <w:sz w:val="28"/>
        </w:rPr>
        <w:t>
      сондай-ақ геологиялық барлаудағы тау-кен 
</w:t>
      </w:r>
      <w:r>
        <w:br/>
      </w:r>
      <w:r>
        <w:rPr>
          <w:rFonts w:ascii="Times New Roman"/>
          <w:b w:val="false"/>
          <w:i w:val="false"/>
          <w:color w:val="000000"/>
          <w:sz w:val="28"/>
        </w:rPr>
        <w:t>
      жұмыстары    
</w:t>
      </w:r>
    </w:p>
    <w:p>
      <w:pPr>
        <w:spacing w:after="0"/>
        <w:ind w:left="0"/>
        <w:jc w:val="both"/>
      </w:pPr>
      <w:r>
        <w:rPr>
          <w:rFonts w:ascii="Times New Roman"/>
          <w:b w:val="false"/>
          <w:i w:val="false"/>
          <w:color w:val="000000"/>
          <w:sz w:val="28"/>
        </w:rPr>
        <w:t>
                   Жерасты жұмыстары
</w:t>
      </w:r>
    </w:p>
    <w:p>
      <w:pPr>
        <w:spacing w:after="0"/>
        <w:ind w:left="0"/>
        <w:jc w:val="both"/>
      </w:pPr>
      <w:r>
        <w:rPr>
          <w:rFonts w:ascii="Times New Roman"/>
          <w:b w:val="false"/>
          <w:i w:val="false"/>
          <w:color w:val="000000"/>
          <w:sz w:val="28"/>
        </w:rPr>
        <w:t>
1.      Жерасты жұмысын істейтін барлық мамандық 
</w:t>
      </w:r>
      <w:r>
        <w:br/>
      </w:r>
      <w:r>
        <w:rPr>
          <w:rFonts w:ascii="Times New Roman"/>
          <w:b w:val="false"/>
          <w:i w:val="false"/>
          <w:color w:val="000000"/>
          <w:sz w:val="28"/>
        </w:rPr>
        <w:t>
        жұмысшылары: 
</w:t>
      </w:r>
      <w:r>
        <w:br/>
      </w:r>
      <w:r>
        <w:rPr>
          <w:rFonts w:ascii="Times New Roman"/>
          <w:b w:val="false"/>
          <w:i w:val="false"/>
          <w:color w:val="000000"/>
          <w:sz w:val="28"/>
        </w:rPr>
        <w:t>
        1) пайдаланылатын және салынып жатқан 
</w:t>
      </w:r>
      <w:r>
        <w:br/>
      </w:r>
      <w:r>
        <w:rPr>
          <w:rFonts w:ascii="Times New Roman"/>
          <w:b w:val="false"/>
          <w:i w:val="false"/>
          <w:color w:val="000000"/>
          <w:sz w:val="28"/>
        </w:rPr>
        <w:t>
        шахталардың (кеніштердің) және штольнялар.
</w:t>
      </w:r>
      <w:r>
        <w:br/>
      </w:r>
      <w:r>
        <w:rPr>
          <w:rFonts w:ascii="Times New Roman"/>
          <w:b w:val="false"/>
          <w:i w:val="false"/>
          <w:color w:val="000000"/>
          <w:sz w:val="28"/>
        </w:rPr>
        <w:t>
        дың, сондай-ақ геологиялық барлаудағы        24       6
</w:t>
      </w:r>
      <w:r>
        <w:br/>
      </w:r>
      <w:r>
        <w:rPr>
          <w:rFonts w:ascii="Times New Roman"/>
          <w:b w:val="false"/>
          <w:i w:val="false"/>
          <w:color w:val="000000"/>
          <w:sz w:val="28"/>
        </w:rPr>
        <w:t>
        2) проходкалау және ылғал жағдайдағы 
</w:t>
      </w:r>
      <w:r>
        <w:br/>
      </w:r>
      <w:r>
        <w:rPr>
          <w:rFonts w:ascii="Times New Roman"/>
          <w:b w:val="false"/>
          <w:i w:val="false"/>
          <w:color w:val="000000"/>
          <w:sz w:val="28"/>
        </w:rPr>
        <w:t>
        шахталардың тік ұңғыларын тереңдету 
</w:t>
      </w:r>
      <w:r>
        <w:br/>
      </w:r>
      <w:r>
        <w:rPr>
          <w:rFonts w:ascii="Times New Roman"/>
          <w:b w:val="false"/>
          <w:i w:val="false"/>
          <w:color w:val="000000"/>
          <w:sz w:val="28"/>
        </w:rPr>
        <w:t>
        бойынша                                      30       6
</w:t>
      </w:r>
      <w:r>
        <w:br/>
      </w:r>
      <w:r>
        <w:rPr>
          <w:rFonts w:ascii="Times New Roman"/>
          <w:b w:val="false"/>
          <w:i w:val="false"/>
          <w:color w:val="000000"/>
          <w:sz w:val="28"/>
        </w:rPr>
        <w:t>
        3) температура +26 С және одан жоғары 
</w:t>
      </w:r>
      <w:r>
        <w:br/>
      </w:r>
      <w:r>
        <w:rPr>
          <w:rFonts w:ascii="Times New Roman"/>
          <w:b w:val="false"/>
          <w:i w:val="false"/>
          <w:color w:val="000000"/>
          <w:sz w:val="28"/>
        </w:rPr>
        <w:t>
        жерде                                        24       6
</w:t>
      </w:r>
      <w:r>
        <w:br/>
      </w:r>
      <w:r>
        <w:rPr>
          <w:rFonts w:ascii="Times New Roman"/>
          <w:b w:val="false"/>
          <w:i w:val="false"/>
          <w:color w:val="000000"/>
          <w:sz w:val="28"/>
        </w:rPr>
        <w:t>
2.      температура +26 С және одан жоғары жерде 
</w:t>
      </w:r>
      <w:r>
        <w:br/>
      </w:r>
      <w:r>
        <w:rPr>
          <w:rFonts w:ascii="Times New Roman"/>
          <w:b w:val="false"/>
          <w:i w:val="false"/>
          <w:color w:val="000000"/>
          <w:sz w:val="28"/>
        </w:rPr>
        <w:t>
        үнемі жерасты жұмыстарын атқаратын 
</w:t>
      </w:r>
      <w:r>
        <w:br/>
      </w:r>
      <w:r>
        <w:rPr>
          <w:rFonts w:ascii="Times New Roman"/>
          <w:b w:val="false"/>
          <w:i w:val="false"/>
          <w:color w:val="000000"/>
          <w:sz w:val="28"/>
        </w:rPr>
        <w:t>
        тау-кен мастері және мастер                  24
</w:t>
      </w:r>
      <w:r>
        <w:br/>
      </w:r>
      <w:r>
        <w:rPr>
          <w:rFonts w:ascii="Times New Roman"/>
          <w:b w:val="false"/>
          <w:i w:val="false"/>
          <w:color w:val="000000"/>
          <w:sz w:val="28"/>
        </w:rPr>
        <w:t>
        Пайдаланудағы және салынып жатқан
</w:t>
      </w:r>
      <w:r>
        <w:br/>
      </w:r>
      <w:r>
        <w:rPr>
          <w:rFonts w:ascii="Times New Roman"/>
          <w:b w:val="false"/>
          <w:i w:val="false"/>
          <w:color w:val="000000"/>
          <w:sz w:val="28"/>
        </w:rPr>
        <w:t>
        вахталарда (кенiштерде) және штольняларда 
</w:t>
      </w:r>
      <w:r>
        <w:br/>
      </w:r>
      <w:r>
        <w:rPr>
          <w:rFonts w:ascii="Times New Roman"/>
          <w:b w:val="false"/>
          <w:i w:val="false"/>
          <w:color w:val="000000"/>
          <w:sz w:val="28"/>
        </w:rPr>
        <w:t>
        үнемi жерасты жұмыстарын атқаратын, 
</w:t>
      </w:r>
      <w:r>
        <w:br/>
      </w:r>
      <w:r>
        <w:rPr>
          <w:rFonts w:ascii="Times New Roman"/>
          <w:b w:val="false"/>
          <w:i w:val="false"/>
          <w:color w:val="000000"/>
          <w:sz w:val="28"/>
        </w:rPr>
        <w:t>
        сондай-ақ геологиялық барлаудағы басшылар,
</w:t>
      </w:r>
      <w:r>
        <w:br/>
      </w:r>
      <w:r>
        <w:rPr>
          <w:rFonts w:ascii="Times New Roman"/>
          <w:b w:val="false"/>
          <w:i w:val="false"/>
          <w:color w:val="000000"/>
          <w:sz w:val="28"/>
        </w:rPr>
        <w:t>
        мамандар мен қызметшiлер                     18
</w:t>
      </w:r>
    </w:p>
    <w:p>
      <w:pPr>
        <w:spacing w:after="0"/>
        <w:ind w:left="0"/>
        <w:jc w:val="both"/>
      </w:pPr>
      <w:r>
        <w:rPr>
          <w:rFonts w:ascii="Times New Roman"/>
          <w:b w:val="false"/>
          <w:i w:val="false"/>
          <w:color w:val="000000"/>
          <w:sz w:val="28"/>
        </w:rPr>
        <w:t>
       ӨНДIРIС БАРЫСЫНДА РУДА ЖӘНЕ КЕН ЖЫНЫСТАРЫНАН
</w:t>
      </w:r>
      <w:r>
        <w:br/>
      </w:r>
      <w:r>
        <w:rPr>
          <w:rFonts w:ascii="Times New Roman"/>
          <w:b w:val="false"/>
          <w:i w:val="false"/>
          <w:color w:val="000000"/>
          <w:sz w:val="28"/>
        </w:rPr>
        <w:t>
        ҚҰРАМЫНДА 10% ЖӘНЕ ОДАН ДА КӨП КРЕМНИЙ ҚОС 
</w:t>
      </w:r>
      <w:r>
        <w:br/>
      </w:r>
      <w:r>
        <w:rPr>
          <w:rFonts w:ascii="Times New Roman"/>
          <w:b w:val="false"/>
          <w:i w:val="false"/>
          <w:color w:val="000000"/>
          <w:sz w:val="28"/>
        </w:rPr>
        <w:t>
        ТОТЫҒЫ БАР ШАҢ ПАЙДА БОЛАТЫН ЖЕРАСТЫ ТАУ-КЕН
</w:t>
      </w:r>
      <w:r>
        <w:br/>
      </w:r>
      <w:r>
        <w:rPr>
          <w:rFonts w:ascii="Times New Roman"/>
          <w:b w:val="false"/>
          <w:i w:val="false"/>
          <w:color w:val="000000"/>
          <w:sz w:val="28"/>
        </w:rPr>
        <w:t>
                          ЖҰМЫСТАРЫ
</w:t>
      </w:r>
    </w:p>
    <w:p>
      <w:pPr>
        <w:spacing w:after="0"/>
        <w:ind w:left="0"/>
        <w:jc w:val="both"/>
      </w:pP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3.      Бункердiң немесе гезенкенiң торында буттарды 
</w:t>
      </w:r>
      <w:r>
        <w:br/>
      </w:r>
      <w:r>
        <w:rPr>
          <w:rFonts w:ascii="Times New Roman"/>
          <w:b w:val="false"/>
          <w:i w:val="false"/>
          <w:color w:val="000000"/>
          <w:sz w:val="28"/>
        </w:rPr>
        <w:t>
        майдалайтын бункершi                            30     6
</w:t>
      </w:r>
      <w:r>
        <w:br/>
      </w:r>
      <w:r>
        <w:rPr>
          <w:rFonts w:ascii="Times New Roman"/>
          <w:b w:val="false"/>
          <w:i w:val="false"/>
          <w:color w:val="000000"/>
          <w:sz w:val="28"/>
        </w:rPr>
        <w:t>
4.      Шпур бұрғылаушы                                 30     6 
</w:t>
      </w:r>
      <w:r>
        <w:br/>
      </w:r>
      <w:r>
        <w:rPr>
          <w:rFonts w:ascii="Times New Roman"/>
          <w:b w:val="false"/>
          <w:i w:val="false"/>
          <w:color w:val="000000"/>
          <w:sz w:val="28"/>
        </w:rPr>
        <w:t>
5.      Қопарғыш, мастер-қопарғыш                       24     6
</w:t>
      </w:r>
      <w:r>
        <w:br/>
      </w:r>
      <w:r>
        <w:rPr>
          <w:rFonts w:ascii="Times New Roman"/>
          <w:b w:val="false"/>
          <w:i w:val="false"/>
          <w:color w:val="000000"/>
          <w:sz w:val="28"/>
        </w:rPr>
        <w:t>
6.      Забойлардағы кен мен жыныстарды жинайтын
</w:t>
      </w:r>
      <w:r>
        <w:br/>
      </w:r>
      <w:r>
        <w:rPr>
          <w:rFonts w:ascii="Times New Roman"/>
          <w:b w:val="false"/>
          <w:i w:val="false"/>
          <w:color w:val="000000"/>
          <w:sz w:val="28"/>
        </w:rPr>
        <w:t>
        автомобиль жүргiзушiсi                          30     6 
</w:t>
      </w:r>
      <w:r>
        <w:br/>
      </w:r>
      <w:r>
        <w:rPr>
          <w:rFonts w:ascii="Times New Roman"/>
          <w:b w:val="false"/>
          <w:i w:val="false"/>
          <w:color w:val="000000"/>
          <w:sz w:val="28"/>
        </w:rPr>
        <w:t>
7.      Газды өлшеушi                                   24     6
</w:t>
      </w:r>
      <w:r>
        <w:br/>
      </w:r>
      <w:r>
        <w:rPr>
          <w:rFonts w:ascii="Times New Roman"/>
          <w:b w:val="false"/>
          <w:i w:val="false"/>
          <w:color w:val="000000"/>
          <w:sz w:val="28"/>
        </w:rPr>
        <w:t>
8.      Жұмыс iстеп тұрған забойларда жұмыс iстейтiн 
</w:t>
      </w:r>
      <w:r>
        <w:br/>
      </w:r>
      <w:r>
        <w:rPr>
          <w:rFonts w:ascii="Times New Roman"/>
          <w:b w:val="false"/>
          <w:i w:val="false"/>
          <w:color w:val="000000"/>
          <w:sz w:val="28"/>
        </w:rPr>
        <w:t>
        газбен дәнекерлеушi                             24     6
</w:t>
      </w:r>
      <w:r>
        <w:br/>
      </w:r>
      <w:r>
        <w:rPr>
          <w:rFonts w:ascii="Times New Roman"/>
          <w:b w:val="false"/>
          <w:i w:val="false"/>
          <w:color w:val="000000"/>
          <w:sz w:val="28"/>
        </w:rPr>
        <w:t>
9.      Тазалау забойының тау-кен жұмысшысы             30     6
</w:t>
      </w:r>
      <w:r>
        <w:br/>
      </w:r>
      <w:r>
        <w:rPr>
          <w:rFonts w:ascii="Times New Roman"/>
          <w:b w:val="false"/>
          <w:i w:val="false"/>
          <w:color w:val="000000"/>
          <w:sz w:val="28"/>
        </w:rPr>
        <w:t>
10.     Yгiтушi                                         30     6
</w:t>
      </w:r>
      <w:r>
        <w:br/>
      </w:r>
      <w:r>
        <w:rPr>
          <w:rFonts w:ascii="Times New Roman"/>
          <w:b w:val="false"/>
          <w:i w:val="false"/>
          <w:color w:val="000000"/>
          <w:sz w:val="28"/>
        </w:rPr>
        <w:t>
11.     Қалаушы болып iстейтiн жерасты тау-кен 
</w:t>
      </w:r>
      <w:r>
        <w:br/>
      </w:r>
      <w:r>
        <w:rPr>
          <w:rFonts w:ascii="Times New Roman"/>
          <w:b w:val="false"/>
          <w:i w:val="false"/>
          <w:color w:val="000000"/>
          <w:sz w:val="28"/>
        </w:rPr>
        <w:t>
        жұмысшысы:
</w:t>
      </w:r>
      <w:r>
        <w:br/>
      </w:r>
      <w:r>
        <w:rPr>
          <w:rFonts w:ascii="Times New Roman"/>
          <w:b w:val="false"/>
          <w:i w:val="false"/>
          <w:color w:val="000000"/>
          <w:sz w:val="28"/>
        </w:rPr>
        <w:t>
        1) өңделген кеңiстiктiң қалаушысы               30     6
</w:t>
      </w:r>
      <w:r>
        <w:br/>
      </w:r>
      <w:r>
        <w:rPr>
          <w:rFonts w:ascii="Times New Roman"/>
          <w:b w:val="false"/>
          <w:i w:val="false"/>
          <w:color w:val="000000"/>
          <w:sz w:val="28"/>
        </w:rPr>
        <w:t>
        2) тау-кен массасын тиеу, итеру және түсірушi   30     6
</w:t>
      </w:r>
      <w:r>
        <w:br/>
      </w:r>
      <w:r>
        <w:rPr>
          <w:rFonts w:ascii="Times New Roman"/>
          <w:b w:val="false"/>
          <w:i w:val="false"/>
          <w:color w:val="000000"/>
          <w:sz w:val="28"/>
        </w:rPr>
        <w:t>
        3) тау-кен массасын шығарушы                    30     6
</w:t>
      </w:r>
      <w:r>
        <w:br/>
      </w:r>
      <w:r>
        <w:rPr>
          <w:rFonts w:ascii="Times New Roman"/>
          <w:b w:val="false"/>
          <w:i w:val="false"/>
          <w:color w:val="000000"/>
          <w:sz w:val="28"/>
        </w:rPr>
        <w:t>
        4) жұмыс iстеп тұрған забойларда жұмыс iстеушi  30     6
</w:t>
      </w:r>
      <w:r>
        <w:br/>
      </w:r>
      <w:r>
        <w:rPr>
          <w:rFonts w:ascii="Times New Roman"/>
          <w:b w:val="false"/>
          <w:i w:val="false"/>
          <w:color w:val="000000"/>
          <w:sz w:val="28"/>
        </w:rPr>
        <w:t>
12.     Жұмыс iстеп тұрған забойлардағы, маркшейдерлiк 
</w:t>
      </w:r>
      <w:r>
        <w:br/>
      </w:r>
      <w:r>
        <w:rPr>
          <w:rFonts w:ascii="Times New Roman"/>
          <w:b w:val="false"/>
          <w:i w:val="false"/>
          <w:color w:val="000000"/>
          <w:sz w:val="28"/>
        </w:rPr>
        <w:t>
        және геологиялық жұмыстардағы тау-кен жұмысшысы 24     6
</w:t>
      </w:r>
      <w:r>
        <w:br/>
      </w:r>
      <w:r>
        <w:rPr>
          <w:rFonts w:ascii="Times New Roman"/>
          <w:b w:val="false"/>
          <w:i w:val="false"/>
          <w:color w:val="000000"/>
          <w:sz w:val="28"/>
        </w:rPr>
        <w:t>
13.     Тау кенi шығарылып жатқан жерлерде
</w:t>
      </w:r>
      <w:r>
        <w:br/>
      </w:r>
      <w:r>
        <w:rPr>
          <w:rFonts w:ascii="Times New Roman"/>
          <w:b w:val="false"/>
          <w:i w:val="false"/>
          <w:color w:val="000000"/>
          <w:sz w:val="28"/>
        </w:rPr>
        <w:t>
        бекiтумен айналысатын бекiтушi                  30     6
</w:t>
      </w:r>
      <w:r>
        <w:br/>
      </w:r>
      <w:r>
        <w:rPr>
          <w:rFonts w:ascii="Times New Roman"/>
          <w:b w:val="false"/>
          <w:i w:val="false"/>
          <w:color w:val="000000"/>
          <w:sz w:val="28"/>
        </w:rPr>
        <w:t>
14.     Люкшi                                           30     6
</w:t>
      </w:r>
      <w:r>
        <w:br/>
      </w:r>
      <w:r>
        <w:rPr>
          <w:rFonts w:ascii="Times New Roman"/>
          <w:b w:val="false"/>
          <w:i w:val="false"/>
          <w:color w:val="000000"/>
          <w:sz w:val="28"/>
        </w:rPr>
        <w:t>
15.     Бұрғылау қондырғысының машинисi                 30     6
</w:t>
      </w:r>
      <w:r>
        <w:br/>
      </w:r>
      <w:r>
        <w:rPr>
          <w:rFonts w:ascii="Times New Roman"/>
          <w:b w:val="false"/>
          <w:i w:val="false"/>
          <w:color w:val="000000"/>
          <w:sz w:val="28"/>
        </w:rPr>
        <w:t>
16.     Вагон аударғыштың машинисi                      30     6
</w:t>
      </w:r>
      <w:r>
        <w:br/>
      </w:r>
      <w:r>
        <w:rPr>
          <w:rFonts w:ascii="Times New Roman"/>
          <w:b w:val="false"/>
          <w:i w:val="false"/>
          <w:color w:val="000000"/>
          <w:sz w:val="28"/>
        </w:rPr>
        <w:t>
17.     Тау-кен ұңғылау машиналарының машинисi          30     6
</w:t>
      </w:r>
      <w:r>
        <w:br/>
      </w:r>
      <w:r>
        <w:rPr>
          <w:rFonts w:ascii="Times New Roman"/>
          <w:b w:val="false"/>
          <w:i w:val="false"/>
          <w:color w:val="000000"/>
          <w:sz w:val="28"/>
        </w:rPr>
        <w:t>
18.     Конвейер машинисi                               30     6
</w:t>
      </w:r>
      <w:r>
        <w:br/>
      </w:r>
      <w:r>
        <w:rPr>
          <w:rFonts w:ascii="Times New Roman"/>
          <w:b w:val="false"/>
          <w:i w:val="false"/>
          <w:color w:val="000000"/>
          <w:sz w:val="28"/>
        </w:rPr>
        <w:t>
19.     Тиеу машинасының машинисi                       30     6
</w:t>
      </w:r>
      <w:r>
        <w:br/>
      </w:r>
      <w:r>
        <w:rPr>
          <w:rFonts w:ascii="Times New Roman"/>
          <w:b w:val="false"/>
          <w:i w:val="false"/>
          <w:color w:val="000000"/>
          <w:sz w:val="28"/>
        </w:rPr>
        <w:t>
20.     Тиеу-жеткiзу машинасының машинисi               30     6
</w:t>
      </w:r>
      <w:r>
        <w:br/>
      </w:r>
      <w:r>
        <w:rPr>
          <w:rFonts w:ascii="Times New Roman"/>
          <w:b w:val="false"/>
          <w:i w:val="false"/>
          <w:color w:val="000000"/>
          <w:sz w:val="28"/>
        </w:rPr>
        <w:t>
21.     Скрепер шығырының машинисi                      30     6
</w:t>
      </w:r>
      <w:r>
        <w:br/>
      </w:r>
      <w:r>
        <w:rPr>
          <w:rFonts w:ascii="Times New Roman"/>
          <w:b w:val="false"/>
          <w:i w:val="false"/>
          <w:color w:val="000000"/>
          <w:sz w:val="28"/>
        </w:rPr>
        <w:t>
22.     Бульдозер машинисi (бульдозершi), забойларда 
</w:t>
      </w:r>
      <w:r>
        <w:br/>
      </w:r>
      <w:r>
        <w:rPr>
          <w:rFonts w:ascii="Times New Roman"/>
          <w:b w:val="false"/>
          <w:i w:val="false"/>
          <w:color w:val="000000"/>
          <w:sz w:val="28"/>
        </w:rPr>
        <w:t>
        кен мен жынысты жинайтын жерасты өздiгiнен 
</w:t>
      </w:r>
      <w:r>
        <w:br/>
      </w:r>
      <w:r>
        <w:rPr>
          <w:rFonts w:ascii="Times New Roman"/>
          <w:b w:val="false"/>
          <w:i w:val="false"/>
          <w:color w:val="000000"/>
          <w:sz w:val="28"/>
        </w:rPr>
        <w:t>
        жүретiн машинаның машинисi және экскаватор 
</w:t>
      </w:r>
      <w:r>
        <w:br/>
      </w:r>
      <w:r>
        <w:rPr>
          <w:rFonts w:ascii="Times New Roman"/>
          <w:b w:val="false"/>
          <w:i w:val="false"/>
          <w:color w:val="000000"/>
          <w:sz w:val="28"/>
        </w:rPr>
        <w:t>
        машинисi                                        30     6
</w:t>
      </w:r>
      <w:r>
        <w:br/>
      </w:r>
      <w:r>
        <w:rPr>
          <w:rFonts w:ascii="Times New Roman"/>
          <w:b w:val="false"/>
          <w:i w:val="false"/>
          <w:color w:val="000000"/>
          <w:sz w:val="28"/>
        </w:rPr>
        <w:t>
23.     Вибрациялық тиеу қондырғысының машинисi         30     6
</w:t>
      </w:r>
      <w:r>
        <w:br/>
      </w:r>
      <w:r>
        <w:rPr>
          <w:rFonts w:ascii="Times New Roman"/>
          <w:b w:val="false"/>
          <w:i w:val="false"/>
          <w:color w:val="000000"/>
          <w:sz w:val="28"/>
        </w:rPr>
        <w:t>
24.     Электровоз машинисi                             24     6
</w:t>
      </w:r>
      <w:r>
        <w:br/>
      </w:r>
      <w:r>
        <w:rPr>
          <w:rFonts w:ascii="Times New Roman"/>
          <w:b w:val="false"/>
          <w:i w:val="false"/>
          <w:color w:val="000000"/>
          <w:sz w:val="28"/>
        </w:rPr>
        <w:t>
25.     Қуаттандыру моторшысы                           24     6
</w:t>
      </w:r>
      <w:r>
        <w:br/>
      </w:r>
      <w:r>
        <w:rPr>
          <w:rFonts w:ascii="Times New Roman"/>
          <w:b w:val="false"/>
          <w:i w:val="false"/>
          <w:color w:val="000000"/>
          <w:sz w:val="28"/>
        </w:rPr>
        <w:t>
26.     Аударушы                                        30     6
</w:t>
      </w:r>
      <w:r>
        <w:br/>
      </w:r>
      <w:r>
        <w:rPr>
          <w:rFonts w:ascii="Times New Roman"/>
          <w:b w:val="false"/>
          <w:i w:val="false"/>
          <w:color w:val="000000"/>
          <w:sz w:val="28"/>
        </w:rPr>
        <w:t>
27.     Пайдалы қазбаға геофизикалық сынақ жасау 
</w:t>
      </w:r>
      <w:r>
        <w:br/>
      </w:r>
      <w:r>
        <w:rPr>
          <w:rFonts w:ascii="Times New Roman"/>
          <w:b w:val="false"/>
          <w:i w:val="false"/>
          <w:color w:val="000000"/>
          <w:sz w:val="28"/>
        </w:rPr>
        <w:t>
        операторы                                       24     6
</w:t>
      </w:r>
      <w:r>
        <w:br/>
      </w:r>
      <w:r>
        <w:rPr>
          <w:rFonts w:ascii="Times New Roman"/>
          <w:b w:val="false"/>
          <w:i w:val="false"/>
          <w:color w:val="000000"/>
          <w:sz w:val="28"/>
        </w:rPr>
        <w:t>
28.     Проходкашы                                      30     6
</w:t>
      </w:r>
      <w:r>
        <w:br/>
      </w:r>
      <w:r>
        <w:rPr>
          <w:rFonts w:ascii="Times New Roman"/>
          <w:b w:val="false"/>
          <w:i w:val="false"/>
          <w:color w:val="000000"/>
          <w:sz w:val="28"/>
        </w:rPr>
        <w:t>
29.     Жұмыс iстеп тұрған забойларда жол төсеушi 
</w:t>
      </w:r>
      <w:r>
        <w:br/>
      </w:r>
      <w:r>
        <w:rPr>
          <w:rFonts w:ascii="Times New Roman"/>
          <w:b w:val="false"/>
          <w:i w:val="false"/>
          <w:color w:val="000000"/>
          <w:sz w:val="28"/>
        </w:rPr>
        <w:t>
        және жол жөндеушi жолшы жұмысшы                 24     6
</w:t>
      </w:r>
      <w:r>
        <w:br/>
      </w:r>
      <w:r>
        <w:rPr>
          <w:rFonts w:ascii="Times New Roman"/>
          <w:b w:val="false"/>
          <w:i w:val="false"/>
          <w:color w:val="000000"/>
          <w:sz w:val="28"/>
        </w:rPr>
        <w:t>
30.     Осы бөлiмде аталған барлық кешендi 
</w:t>
      </w:r>
      <w:r>
        <w:br/>
      </w:r>
      <w:r>
        <w:rPr>
          <w:rFonts w:ascii="Times New Roman"/>
          <w:b w:val="false"/>
          <w:i w:val="false"/>
          <w:color w:val="000000"/>
          <w:sz w:val="28"/>
        </w:rPr>
        <w:t>
        бригадалардың жұмысшылары                       30     6
</w:t>
      </w:r>
      <w:r>
        <w:br/>
      </w:r>
      <w:r>
        <w:rPr>
          <w:rFonts w:ascii="Times New Roman"/>
          <w:b w:val="false"/>
          <w:i w:val="false"/>
          <w:color w:val="000000"/>
          <w:sz w:val="28"/>
        </w:rPr>
        <w:t>
31.     Кен түсiрушi                                    30     6
</w:t>
      </w:r>
      <w:r>
        <w:br/>
      </w:r>
      <w:r>
        <w:rPr>
          <w:rFonts w:ascii="Times New Roman"/>
          <w:b w:val="false"/>
          <w:i w:val="false"/>
          <w:color w:val="000000"/>
          <w:sz w:val="28"/>
        </w:rPr>
        <w:t>
32.     Жөндеушi слесарь                                24     6
</w:t>
      </w:r>
      <w:r>
        <w:br/>
      </w:r>
      <w:r>
        <w:rPr>
          <w:rFonts w:ascii="Times New Roman"/>
          <w:b w:val="false"/>
          <w:i w:val="false"/>
          <w:color w:val="000000"/>
          <w:sz w:val="28"/>
        </w:rPr>
        <w:t>
33.     Дозатордан скиптерді тиеумен айналысатын
</w:t>
      </w:r>
      <w:r>
        <w:br/>
      </w:r>
      <w:r>
        <w:rPr>
          <w:rFonts w:ascii="Times New Roman"/>
          <w:b w:val="false"/>
          <w:i w:val="false"/>
          <w:color w:val="000000"/>
          <w:sz w:val="28"/>
        </w:rPr>
        <w:t>
        ұңғышы &lt;*&gt;                                      30     6
</w:t>
      </w:r>
      <w:r>
        <w:br/>
      </w:r>
      <w:r>
        <w:rPr>
          <w:rFonts w:ascii="Times New Roman"/>
          <w:b w:val="false"/>
          <w:i w:val="false"/>
          <w:color w:val="000000"/>
          <w:sz w:val="28"/>
        </w:rPr>
        <w:t>
34.     Жұмыс iстеп тұрған забойлардағы жылжымалы 
</w:t>
      </w:r>
      <w:r>
        <w:br/>
      </w:r>
      <w:r>
        <w:rPr>
          <w:rFonts w:ascii="Times New Roman"/>
          <w:b w:val="false"/>
          <w:i w:val="false"/>
          <w:color w:val="000000"/>
          <w:sz w:val="28"/>
        </w:rPr>
        <w:t>
        составтың тiркеушi-кондукторы                   24     6
</w:t>
      </w:r>
      <w:r>
        <w:br/>
      </w:r>
      <w:r>
        <w:rPr>
          <w:rFonts w:ascii="Times New Roman"/>
          <w:b w:val="false"/>
          <w:i w:val="false"/>
          <w:color w:val="000000"/>
          <w:sz w:val="28"/>
        </w:rPr>
        <w:t>
35.     Жұмыс iстеп тұрған забойлардағы кезекшi 
</w:t>
      </w:r>
      <w:r>
        <w:br/>
      </w:r>
      <w:r>
        <w:rPr>
          <w:rFonts w:ascii="Times New Roman"/>
          <w:b w:val="false"/>
          <w:i w:val="false"/>
          <w:color w:val="000000"/>
          <w:sz w:val="28"/>
        </w:rPr>
        <w:t>
        электрослесарь (слесарь) және жабдықтарды 
</w:t>
      </w:r>
      <w:r>
        <w:br/>
      </w:r>
      <w:r>
        <w:rPr>
          <w:rFonts w:ascii="Times New Roman"/>
          <w:b w:val="false"/>
          <w:i w:val="false"/>
          <w:color w:val="000000"/>
          <w:sz w:val="28"/>
        </w:rPr>
        <w:t>
        жөндеу жөнiндегi слесарь                        24     6
</w:t>
      </w:r>
      <w:r>
        <w:br/>
      </w:r>
      <w:r>
        <w:rPr>
          <w:rFonts w:ascii="Times New Roman"/>
          <w:b w:val="false"/>
          <w:i w:val="false"/>
          <w:color w:val="000000"/>
          <w:sz w:val="28"/>
        </w:rPr>
        <w:t>
36.     Жұмыс iстеп тұрған забойлардағы қолмен 
</w:t>
      </w:r>
      <w:r>
        <w:br/>
      </w:r>
      <w:r>
        <w:rPr>
          <w:rFonts w:ascii="Times New Roman"/>
          <w:b w:val="false"/>
          <w:i w:val="false"/>
          <w:color w:val="000000"/>
          <w:sz w:val="28"/>
        </w:rPr>
        <w:t>
        дәнекерлейтiн электрмен дәнекерлеушi            24     6
</w:t>
      </w:r>
      <w:r>
        <w:br/>
      </w:r>
      <w:r>
        <w:rPr>
          <w:rFonts w:ascii="Times New Roman"/>
          <w:b w:val="false"/>
          <w:i w:val="false"/>
          <w:color w:val="000000"/>
          <w:sz w:val="28"/>
        </w:rPr>
        <w:t>
        Басшылар және мамандар
</w:t>
      </w:r>
      <w:r>
        <w:br/>
      </w:r>
      <w:r>
        <w:rPr>
          <w:rFonts w:ascii="Times New Roman"/>
          <w:b w:val="false"/>
          <w:i w:val="false"/>
          <w:color w:val="000000"/>
          <w:sz w:val="28"/>
        </w:rPr>
        <w:t>
37.     Тау-кен мастерi, (тазалау, тау-кен әзiрлеу, 
</w:t>
      </w:r>
      <w:r>
        <w:br/>
      </w:r>
      <w:r>
        <w:rPr>
          <w:rFonts w:ascii="Times New Roman"/>
          <w:b w:val="false"/>
          <w:i w:val="false"/>
          <w:color w:val="000000"/>
          <w:sz w:val="28"/>
        </w:rPr>
        <w:t>
        күрделi тау-кен), iшкi шахта көлiгi және 
</w:t>
      </w:r>
      <w:r>
        <w:br/>
      </w:r>
      <w:r>
        <w:rPr>
          <w:rFonts w:ascii="Times New Roman"/>
          <w:b w:val="false"/>
          <w:i w:val="false"/>
          <w:color w:val="000000"/>
          <w:sz w:val="28"/>
        </w:rPr>
        <w:t>
        бұрғылау-қопару (бұрғылау, қопару) 
</w:t>
      </w:r>
      <w:r>
        <w:br/>
      </w:r>
      <w:r>
        <w:rPr>
          <w:rFonts w:ascii="Times New Roman"/>
          <w:b w:val="false"/>
          <w:i w:val="false"/>
          <w:color w:val="000000"/>
          <w:sz w:val="28"/>
        </w:rPr>
        <w:t>
        жұмыстарының учаске бастығы, олардың 
</w:t>
      </w:r>
      <w:r>
        <w:br/>
      </w:r>
      <w:r>
        <w:rPr>
          <w:rFonts w:ascii="Times New Roman"/>
          <w:b w:val="false"/>
          <w:i w:val="false"/>
          <w:color w:val="000000"/>
          <w:sz w:val="28"/>
        </w:rPr>
        <w:t>
        көмекшiлерi және орынбасарлары, учаскенiң
</w:t>
      </w:r>
      <w:r>
        <w:br/>
      </w:r>
      <w:r>
        <w:rPr>
          <w:rFonts w:ascii="Times New Roman"/>
          <w:b w:val="false"/>
          <w:i w:val="false"/>
          <w:color w:val="000000"/>
          <w:sz w:val="28"/>
        </w:rPr>
        <w:t>
        немесе шахтаның механигi, энергетигi
</w:t>
      </w:r>
      <w:r>
        <w:br/>
      </w:r>
      <w:r>
        <w:rPr>
          <w:rFonts w:ascii="Times New Roman"/>
          <w:b w:val="false"/>
          <w:i w:val="false"/>
          <w:color w:val="000000"/>
          <w:sz w:val="28"/>
        </w:rPr>
        <w:t>
        (учаскенiң құқығымен), үнемi жерасты 
</w:t>
      </w:r>
      <w:r>
        <w:br/>
      </w:r>
      <w:r>
        <w:rPr>
          <w:rFonts w:ascii="Times New Roman"/>
          <w:b w:val="false"/>
          <w:i w:val="false"/>
          <w:color w:val="000000"/>
          <w:sz w:val="28"/>
        </w:rPr>
        <w:t>
        жұмыстарын iстейтiн учаскелiк геолог және 
</w:t>
      </w:r>
      <w:r>
        <w:br/>
      </w:r>
      <w:r>
        <w:rPr>
          <w:rFonts w:ascii="Times New Roman"/>
          <w:b w:val="false"/>
          <w:i w:val="false"/>
          <w:color w:val="000000"/>
          <w:sz w:val="28"/>
        </w:rPr>
        <w:t>
        маркшейдер                                      30  
</w:t>
      </w:r>
    </w:p>
    <w:p>
      <w:pPr>
        <w:spacing w:after="0"/>
        <w:ind w:left="0"/>
        <w:jc w:val="both"/>
      </w:pPr>
      <w:r>
        <w:rPr>
          <w:rFonts w:ascii="Times New Roman"/>
          <w:b w:val="false"/>
          <w:i w:val="false"/>
          <w:color w:val="000000"/>
          <w:sz w:val="28"/>
        </w:rPr>
        <w:t>
                  СЫНАП КЕНДЕРIН ЖЕРАСТЫ
</w:t>
      </w:r>
      <w:r>
        <w:br/>
      </w:r>
      <w:r>
        <w:rPr>
          <w:rFonts w:ascii="Times New Roman"/>
          <w:b w:val="false"/>
          <w:i w:val="false"/>
          <w:color w:val="000000"/>
          <w:sz w:val="28"/>
        </w:rPr>
        <w:t>
                   ТӘСIЛIМЕН ҚАЗЫП АЛУ
</w:t>
      </w:r>
    </w:p>
    <w:p>
      <w:pPr>
        <w:spacing w:after="0"/>
        <w:ind w:left="0"/>
        <w:jc w:val="both"/>
      </w:pPr>
      <w:r>
        <w:rPr>
          <w:rFonts w:ascii="Times New Roman"/>
          <w:b w:val="false"/>
          <w:i w:val="false"/>
          <w:color w:val="000000"/>
          <w:sz w:val="28"/>
        </w:rPr>
        <w:t>
38.     Шпур бұрғылаушы                                 36     6
</w:t>
      </w:r>
      <w:r>
        <w:br/>
      </w:r>
      <w:r>
        <w:rPr>
          <w:rFonts w:ascii="Times New Roman"/>
          <w:b w:val="false"/>
          <w:i w:val="false"/>
          <w:color w:val="000000"/>
          <w:sz w:val="28"/>
        </w:rPr>
        <w:t>
39.     Қопарғыш, қопарғыш мастер                       24     6
</w:t>
      </w:r>
      <w:r>
        <w:br/>
      </w:r>
      <w:r>
        <w:rPr>
          <w:rFonts w:ascii="Times New Roman"/>
          <w:b w:val="false"/>
          <w:i w:val="false"/>
          <w:color w:val="000000"/>
          <w:sz w:val="28"/>
        </w:rPr>
        <w:t>
40.     Тазалау забойының тау-кен жұмысшысы             36     6
</w:t>
      </w:r>
      <w:r>
        <w:br/>
      </w:r>
      <w:r>
        <w:rPr>
          <w:rFonts w:ascii="Times New Roman"/>
          <w:b w:val="false"/>
          <w:i w:val="false"/>
          <w:color w:val="000000"/>
          <w:sz w:val="28"/>
        </w:rPr>
        <w:t>
41.     Жерасты тау-кен жұмысшысы                       30     6
</w:t>
      </w:r>
      <w:r>
        <w:br/>
      </w:r>
      <w:r>
        <w:rPr>
          <w:rFonts w:ascii="Times New Roman"/>
          <w:b w:val="false"/>
          <w:i w:val="false"/>
          <w:color w:val="000000"/>
          <w:sz w:val="28"/>
        </w:rPr>
        <w:t>
42.     Бекiту материалдарын шахтаға жеткiзушi          30     6
</w:t>
      </w:r>
      <w:r>
        <w:br/>
      </w:r>
      <w:r>
        <w:rPr>
          <w:rFonts w:ascii="Times New Roman"/>
          <w:b w:val="false"/>
          <w:i w:val="false"/>
          <w:color w:val="000000"/>
          <w:sz w:val="28"/>
        </w:rPr>
        <w:t>
43.     Тау кенi шығарылып жатқан жердi бекiтумен 
</w:t>
      </w:r>
      <w:r>
        <w:br/>
      </w:r>
      <w:r>
        <w:rPr>
          <w:rFonts w:ascii="Times New Roman"/>
          <w:b w:val="false"/>
          <w:i w:val="false"/>
          <w:color w:val="000000"/>
          <w:sz w:val="28"/>
        </w:rPr>
        <w:t>
        және жөндеумен шұғылданатын бекiтушi            36     6
</w:t>
      </w:r>
      <w:r>
        <w:br/>
      </w:r>
      <w:r>
        <w:rPr>
          <w:rFonts w:ascii="Times New Roman"/>
          <w:b w:val="false"/>
          <w:i w:val="false"/>
          <w:color w:val="000000"/>
          <w:sz w:val="28"/>
        </w:rPr>
        <w:t>
44.     Люкшi                                           30     6
</w:t>
      </w:r>
      <w:r>
        <w:br/>
      </w:r>
      <w:r>
        <w:rPr>
          <w:rFonts w:ascii="Times New Roman"/>
          <w:b w:val="false"/>
          <w:i w:val="false"/>
          <w:color w:val="000000"/>
          <w:sz w:val="28"/>
        </w:rPr>
        <w:t>
45.     Бұрғылау қондырғысының машинисi                 36     6
</w:t>
      </w:r>
      <w:r>
        <w:br/>
      </w:r>
      <w:r>
        <w:rPr>
          <w:rFonts w:ascii="Times New Roman"/>
          <w:b w:val="false"/>
          <w:i w:val="false"/>
          <w:color w:val="000000"/>
          <w:sz w:val="28"/>
        </w:rPr>
        <w:t>
46.     Кен және жыныстарды жинайтын тиеу машинасының 
</w:t>
      </w:r>
      <w:r>
        <w:br/>
      </w:r>
      <w:r>
        <w:rPr>
          <w:rFonts w:ascii="Times New Roman"/>
          <w:b w:val="false"/>
          <w:i w:val="false"/>
          <w:color w:val="000000"/>
          <w:sz w:val="28"/>
        </w:rPr>
        <w:t>
        машинисi және скрепер шығырының машинисi        36     6
</w:t>
      </w:r>
      <w:r>
        <w:br/>
      </w:r>
      <w:r>
        <w:rPr>
          <w:rFonts w:ascii="Times New Roman"/>
          <w:b w:val="false"/>
          <w:i w:val="false"/>
          <w:color w:val="000000"/>
          <w:sz w:val="28"/>
        </w:rPr>
        <w:t>
47.     Конвейер машинисi және электровоз машинисi      30     6
</w:t>
      </w:r>
      <w:r>
        <w:br/>
      </w:r>
      <w:r>
        <w:rPr>
          <w:rFonts w:ascii="Times New Roman"/>
          <w:b w:val="false"/>
          <w:i w:val="false"/>
          <w:color w:val="000000"/>
          <w:sz w:val="28"/>
        </w:rPr>
        <w:t>
48.     Аударушы:
</w:t>
      </w:r>
      <w:r>
        <w:br/>
      </w:r>
      <w:r>
        <w:rPr>
          <w:rFonts w:ascii="Times New Roman"/>
          <w:b w:val="false"/>
          <w:i w:val="false"/>
          <w:color w:val="000000"/>
          <w:sz w:val="28"/>
        </w:rPr>
        <w:t>
        1) жерасты бункерлерiнде вагондардан қолмен 
</w:t>
      </w:r>
      <w:r>
        <w:br/>
      </w:r>
      <w:r>
        <w:rPr>
          <w:rFonts w:ascii="Times New Roman"/>
          <w:b w:val="false"/>
          <w:i w:val="false"/>
          <w:color w:val="000000"/>
          <w:sz w:val="28"/>
        </w:rPr>
        <w:t>
        жүк түсiретiн                                   36     6
</w:t>
      </w:r>
      <w:r>
        <w:br/>
      </w:r>
      <w:r>
        <w:rPr>
          <w:rFonts w:ascii="Times New Roman"/>
          <w:b w:val="false"/>
          <w:i w:val="false"/>
          <w:color w:val="000000"/>
          <w:sz w:val="28"/>
        </w:rPr>
        <w:t>
        2) аударғыштың көмегiмен вагондардан жүк 
</w:t>
      </w:r>
      <w:r>
        <w:br/>
      </w:r>
      <w:r>
        <w:rPr>
          <w:rFonts w:ascii="Times New Roman"/>
          <w:b w:val="false"/>
          <w:i w:val="false"/>
          <w:color w:val="000000"/>
          <w:sz w:val="28"/>
        </w:rPr>
        <w:t>
        түсiретiн                                       30     6
</w:t>
      </w:r>
      <w:r>
        <w:br/>
      </w:r>
      <w:r>
        <w:rPr>
          <w:rFonts w:ascii="Times New Roman"/>
          <w:b w:val="false"/>
          <w:i w:val="false"/>
          <w:color w:val="000000"/>
          <w:sz w:val="28"/>
        </w:rPr>
        <w:t>
49.     Вагондарды қолмен ысырып әкелетiн және 
</w:t>
      </w:r>
      <w:r>
        <w:br/>
      </w:r>
      <w:r>
        <w:rPr>
          <w:rFonts w:ascii="Times New Roman"/>
          <w:b w:val="false"/>
          <w:i w:val="false"/>
          <w:color w:val="000000"/>
          <w:sz w:val="28"/>
        </w:rPr>
        <w:t>
        әкететiн ысырушы                                36     6
</w:t>
      </w:r>
      <w:r>
        <w:br/>
      </w:r>
      <w:r>
        <w:rPr>
          <w:rFonts w:ascii="Times New Roman"/>
          <w:b w:val="false"/>
          <w:i w:val="false"/>
          <w:color w:val="000000"/>
          <w:sz w:val="28"/>
        </w:rPr>
        <w:t>
50.     Проходкашы                                      36     6
</w:t>
      </w:r>
      <w:r>
        <w:br/>
      </w:r>
      <w:r>
        <w:rPr>
          <w:rFonts w:ascii="Times New Roman"/>
          <w:b w:val="false"/>
          <w:i w:val="false"/>
          <w:color w:val="000000"/>
          <w:sz w:val="28"/>
        </w:rPr>
        <w:t>
51.     Жол төсейтiн және жөндейтiн жолшы жұмыскер      24     6
</w:t>
      </w:r>
      <w:r>
        <w:br/>
      </w:r>
      <w:r>
        <w:rPr>
          <w:rFonts w:ascii="Times New Roman"/>
          <w:b w:val="false"/>
          <w:i w:val="false"/>
          <w:color w:val="000000"/>
          <w:sz w:val="28"/>
        </w:rPr>
        <w:t>
52.     Жөндеушi-слесарь және кезекшi электрослесарь 
</w:t>
      </w:r>
      <w:r>
        <w:br/>
      </w:r>
      <w:r>
        <w:rPr>
          <w:rFonts w:ascii="Times New Roman"/>
          <w:b w:val="false"/>
          <w:i w:val="false"/>
          <w:color w:val="000000"/>
          <w:sz w:val="28"/>
        </w:rPr>
        <w:t>
        (слесарь) және жабдықты жөндеушi слесарь        24     6
</w:t>
      </w:r>
      <w:r>
        <w:br/>
      </w:r>
      <w:r>
        <w:rPr>
          <w:rFonts w:ascii="Times New Roman"/>
          <w:b w:val="false"/>
          <w:i w:val="false"/>
          <w:color w:val="000000"/>
          <w:sz w:val="28"/>
        </w:rPr>
        <w:t>
53.     Дозотордан скиптердi жүктейтiн ұңғышы           30     6 
</w:t>
      </w:r>
      <w:r>
        <w:br/>
      </w:r>
      <w:r>
        <w:rPr>
          <w:rFonts w:ascii="Times New Roman"/>
          <w:b w:val="false"/>
          <w:i w:val="false"/>
          <w:color w:val="000000"/>
          <w:sz w:val="28"/>
        </w:rPr>
        <w:t>
54.     Жұмыс iстеп тұрған забойларда электржабдықтарға 
</w:t>
      </w:r>
      <w:r>
        <w:br/>
      </w:r>
      <w:r>
        <w:rPr>
          <w:rFonts w:ascii="Times New Roman"/>
          <w:b w:val="false"/>
          <w:i w:val="false"/>
          <w:color w:val="000000"/>
          <w:sz w:val="28"/>
        </w:rPr>
        <w:t>
        қызмет көрсету жөнiндегi электромонтер          24     6
</w:t>
      </w:r>
      <w:r>
        <w:br/>
      </w:r>
      <w:r>
        <w:rPr>
          <w:rFonts w:ascii="Times New Roman"/>
          <w:b w:val="false"/>
          <w:i w:val="false"/>
          <w:color w:val="000000"/>
          <w:sz w:val="28"/>
        </w:rPr>
        <w:t>
55.     Жұмыс iстеп тұрған забойларда электржабдықтарды 
</w:t>
      </w:r>
      <w:r>
        <w:br/>
      </w:r>
      <w:r>
        <w:rPr>
          <w:rFonts w:ascii="Times New Roman"/>
          <w:b w:val="false"/>
          <w:i w:val="false"/>
          <w:color w:val="000000"/>
          <w:sz w:val="28"/>
        </w:rPr>
        <w:t>
        жөндейтiн электромонтер                         24     6
</w:t>
      </w:r>
      <w:r>
        <w:br/>
      </w:r>
      <w:r>
        <w:rPr>
          <w:rFonts w:ascii="Times New Roman"/>
          <w:b w:val="false"/>
          <w:i w:val="false"/>
          <w:color w:val="000000"/>
          <w:sz w:val="28"/>
        </w:rPr>
        <w:t>
56.     Учаске бастығы, учаске бастығының көмекшiсi, 
</w:t>
      </w:r>
      <w:r>
        <w:br/>
      </w:r>
      <w:r>
        <w:rPr>
          <w:rFonts w:ascii="Times New Roman"/>
          <w:b w:val="false"/>
          <w:i w:val="false"/>
          <w:color w:val="000000"/>
          <w:sz w:val="28"/>
        </w:rPr>
        <w:t>
        тау-кен мастерi, механик, учаске энергетигi     30 
</w:t>
      </w:r>
    </w:p>
    <w:p>
      <w:pPr>
        <w:spacing w:after="0"/>
        <w:ind w:left="0"/>
        <w:jc w:val="both"/>
      </w:pPr>
      <w:r>
        <w:rPr>
          <w:rFonts w:ascii="Times New Roman"/>
          <w:b w:val="false"/>
          <w:i w:val="false"/>
          <w:color w:val="000000"/>
          <w:sz w:val="28"/>
        </w:rPr>
        <w:t>
                НИОБТЫ (ЛОПАРИТТI) КЕНДЕРДI
</w:t>
      </w:r>
      <w:r>
        <w:br/>
      </w:r>
      <w:r>
        <w:rPr>
          <w:rFonts w:ascii="Times New Roman"/>
          <w:b w:val="false"/>
          <w:i w:val="false"/>
          <w:color w:val="000000"/>
          <w:sz w:val="28"/>
        </w:rPr>
        <w:t>
                ЖЕРАСТЫ ТӘСIЛМЕН ҚАЗЫП АЛУ
</w:t>
      </w:r>
    </w:p>
    <w:p>
      <w:pPr>
        <w:spacing w:after="0"/>
        <w:ind w:left="0"/>
        <w:jc w:val="both"/>
      </w:pPr>
      <w:r>
        <w:rPr>
          <w:rFonts w:ascii="Times New Roman"/>
          <w:b w:val="false"/>
          <w:i w:val="false"/>
          <w:color w:val="000000"/>
          <w:sz w:val="28"/>
        </w:rPr>
        <w:t>
57.     Аккумуляторлық электровоздардың батареяларын 
</w:t>
      </w:r>
      <w:r>
        <w:br/>
      </w:r>
      <w:r>
        <w:rPr>
          <w:rFonts w:ascii="Times New Roman"/>
          <w:b w:val="false"/>
          <w:i w:val="false"/>
          <w:color w:val="000000"/>
          <w:sz w:val="28"/>
        </w:rPr>
        <w:t>
        зарядтайтын аккумуляторшы                       24     6
</w:t>
      </w:r>
      <w:r>
        <w:br/>
      </w:r>
      <w:r>
        <w:rPr>
          <w:rFonts w:ascii="Times New Roman"/>
          <w:b w:val="false"/>
          <w:i w:val="false"/>
          <w:color w:val="000000"/>
          <w:sz w:val="28"/>
        </w:rPr>
        <w:t>
58.     Шпурларды бұрғылаушы                            30     6
</w:t>
      </w:r>
      <w:r>
        <w:br/>
      </w:r>
      <w:r>
        <w:rPr>
          <w:rFonts w:ascii="Times New Roman"/>
          <w:b w:val="false"/>
          <w:i w:val="false"/>
          <w:color w:val="000000"/>
          <w:sz w:val="28"/>
        </w:rPr>
        <w:t>
59.     Қопарушы, қопарушы мастер                       24     6
</w:t>
      </w:r>
      <w:r>
        <w:br/>
      </w:r>
      <w:r>
        <w:rPr>
          <w:rFonts w:ascii="Times New Roman"/>
          <w:b w:val="false"/>
          <w:i w:val="false"/>
          <w:color w:val="000000"/>
          <w:sz w:val="28"/>
        </w:rPr>
        <w:t>
60.     Газ өлшеушi                                     24     6
</w:t>
      </w:r>
      <w:r>
        <w:br/>
      </w:r>
      <w:r>
        <w:rPr>
          <w:rFonts w:ascii="Times New Roman"/>
          <w:b w:val="false"/>
          <w:i w:val="false"/>
          <w:color w:val="000000"/>
          <w:sz w:val="28"/>
        </w:rPr>
        <w:t>
61.     Газбен дәнекерлеушi                             24     6
</w:t>
      </w:r>
      <w:r>
        <w:br/>
      </w:r>
      <w:r>
        <w:rPr>
          <w:rFonts w:ascii="Times New Roman"/>
          <w:b w:val="false"/>
          <w:i w:val="false"/>
          <w:color w:val="000000"/>
          <w:sz w:val="28"/>
        </w:rPr>
        <w:t>
62.     Тазалау забойының тау-кен жұмысшысы             30     6
</w:t>
      </w:r>
      <w:r>
        <w:br/>
      </w:r>
      <w:r>
        <w:rPr>
          <w:rFonts w:ascii="Times New Roman"/>
          <w:b w:val="false"/>
          <w:i w:val="false"/>
          <w:color w:val="000000"/>
          <w:sz w:val="28"/>
        </w:rPr>
        <w:t>
63.     Тау-кен жұмысшысы:
</w:t>
      </w:r>
      <w:r>
        <w:br/>
      </w:r>
      <w:r>
        <w:rPr>
          <w:rFonts w:ascii="Times New Roman"/>
          <w:b w:val="false"/>
          <w:i w:val="false"/>
          <w:color w:val="000000"/>
          <w:sz w:val="28"/>
        </w:rPr>
        <w:t>
        1) тау кенi алынатын жерлерде былғаныш 
</w:t>
      </w:r>
      <w:r>
        <w:br/>
      </w:r>
      <w:r>
        <w:rPr>
          <w:rFonts w:ascii="Times New Roman"/>
          <w:b w:val="false"/>
          <w:i w:val="false"/>
          <w:color w:val="000000"/>
          <w:sz w:val="28"/>
        </w:rPr>
        <w:t>
        заттарды жинайтын                               30     6
</w:t>
      </w:r>
      <w:r>
        <w:br/>
      </w:r>
      <w:r>
        <w:rPr>
          <w:rFonts w:ascii="Times New Roman"/>
          <w:b w:val="false"/>
          <w:i w:val="false"/>
          <w:color w:val="000000"/>
          <w:sz w:val="28"/>
        </w:rPr>
        <w:t>
        2) тау кенiн және зумпфтарды тазалайтын, 
</w:t>
      </w:r>
      <w:r>
        <w:br/>
      </w:r>
      <w:r>
        <w:rPr>
          <w:rFonts w:ascii="Times New Roman"/>
          <w:b w:val="false"/>
          <w:i w:val="false"/>
          <w:color w:val="000000"/>
          <w:sz w:val="28"/>
        </w:rPr>
        <w:t>
        сондай-ақ желдеткiш қосқыштардың есiктерiн 
</w:t>
      </w:r>
      <w:r>
        <w:br/>
      </w:r>
      <w:r>
        <w:rPr>
          <w:rFonts w:ascii="Times New Roman"/>
          <w:b w:val="false"/>
          <w:i w:val="false"/>
          <w:color w:val="000000"/>
          <w:sz w:val="28"/>
        </w:rPr>
        <w:t>
        ашатын                                          24     6
</w:t>
      </w:r>
      <w:r>
        <w:br/>
      </w:r>
      <w:r>
        <w:rPr>
          <w:rFonts w:ascii="Times New Roman"/>
          <w:b w:val="false"/>
          <w:i w:val="false"/>
          <w:color w:val="000000"/>
          <w:sz w:val="28"/>
        </w:rPr>
        <w:t>
64.     Қопарғыш материалдардың жерасты қоймасының 
</w:t>
      </w:r>
      <w:r>
        <w:br/>
      </w:r>
      <w:r>
        <w:rPr>
          <w:rFonts w:ascii="Times New Roman"/>
          <w:b w:val="false"/>
          <w:i w:val="false"/>
          <w:color w:val="000000"/>
          <w:sz w:val="28"/>
        </w:rPr>
        <w:t>
        меңгерушiсi, механик, геолог, маркшейдер, 
</w:t>
      </w:r>
      <w:r>
        <w:br/>
      </w:r>
      <w:r>
        <w:rPr>
          <w:rFonts w:ascii="Times New Roman"/>
          <w:b w:val="false"/>
          <w:i w:val="false"/>
          <w:color w:val="000000"/>
          <w:sz w:val="28"/>
        </w:rPr>
        <w:t>
        шахта бастығы және бас инженерi, 
</w:t>
      </w:r>
      <w:r>
        <w:br/>
      </w:r>
      <w:r>
        <w:rPr>
          <w:rFonts w:ascii="Times New Roman"/>
          <w:b w:val="false"/>
          <w:i w:val="false"/>
          <w:color w:val="000000"/>
          <w:sz w:val="28"/>
        </w:rPr>
        <w:t>
        бұрғылау-қопару жұмыстарының бастығы            24
</w:t>
      </w:r>
      <w:r>
        <w:br/>
      </w:r>
      <w:r>
        <w:rPr>
          <w:rFonts w:ascii="Times New Roman"/>
          <w:b w:val="false"/>
          <w:i w:val="false"/>
          <w:color w:val="000000"/>
          <w:sz w:val="28"/>
        </w:rPr>
        <w:t>
65.     Маркшейдерлiк және геологиялық жұмыстардағы 
</w:t>
      </w:r>
      <w:r>
        <w:br/>
      </w:r>
      <w:r>
        <w:rPr>
          <w:rFonts w:ascii="Times New Roman"/>
          <w:b w:val="false"/>
          <w:i w:val="false"/>
          <w:color w:val="000000"/>
          <w:sz w:val="28"/>
        </w:rPr>
        <w:t>
        тау-кен жұмысшысы, забойлардағы пайдалы 
</w:t>
      </w:r>
      <w:r>
        <w:br/>
      </w:r>
      <w:r>
        <w:rPr>
          <w:rFonts w:ascii="Times New Roman"/>
          <w:b w:val="false"/>
          <w:i w:val="false"/>
          <w:color w:val="000000"/>
          <w:sz w:val="28"/>
        </w:rPr>
        <w:t>
        қазбаларды геофизикалық сынау жөнiндегi
</w:t>
      </w:r>
      <w:r>
        <w:br/>
      </w:r>
      <w:r>
        <w:rPr>
          <w:rFonts w:ascii="Times New Roman"/>
          <w:b w:val="false"/>
          <w:i w:val="false"/>
          <w:color w:val="000000"/>
          <w:sz w:val="28"/>
        </w:rPr>
        <w:t>
        оператор                                        24      6
</w:t>
      </w:r>
      <w:r>
        <w:br/>
      </w:r>
      <w:r>
        <w:rPr>
          <w:rFonts w:ascii="Times New Roman"/>
          <w:b w:val="false"/>
          <w:i w:val="false"/>
          <w:color w:val="000000"/>
          <w:sz w:val="28"/>
        </w:rPr>
        <w:t>
66.     Жерасты қоймада үнемi iстейтiн қоймашы          18      6
</w:t>
      </w:r>
      <w:r>
        <w:br/>
      </w:r>
      <w:r>
        <w:rPr>
          <w:rFonts w:ascii="Times New Roman"/>
          <w:b w:val="false"/>
          <w:i w:val="false"/>
          <w:color w:val="000000"/>
          <w:sz w:val="28"/>
        </w:rPr>
        <w:t>
67.     Тау кендерiн бекiтетiн және жөндейтiн бекiтушi  30      6 
</w:t>
      </w:r>
      <w:r>
        <w:br/>
      </w:r>
      <w:r>
        <w:rPr>
          <w:rFonts w:ascii="Times New Roman"/>
          <w:b w:val="false"/>
          <w:i w:val="false"/>
          <w:color w:val="000000"/>
          <w:sz w:val="28"/>
        </w:rPr>
        <w:t>
68.     Бұрғылау қондырғысының машинисi                 30      6 
</w:t>
      </w:r>
      <w:r>
        <w:br/>
      </w:r>
      <w:r>
        <w:rPr>
          <w:rFonts w:ascii="Times New Roman"/>
          <w:b w:val="false"/>
          <w:i w:val="false"/>
          <w:color w:val="000000"/>
          <w:sz w:val="28"/>
        </w:rPr>
        <w:t>
69.     Тиеу машинасының машинисi                       30      6
</w:t>
      </w:r>
      <w:r>
        <w:br/>
      </w:r>
      <w:r>
        <w:rPr>
          <w:rFonts w:ascii="Times New Roman"/>
          <w:b w:val="false"/>
          <w:i w:val="false"/>
          <w:color w:val="000000"/>
          <w:sz w:val="28"/>
        </w:rPr>
        <w:t>
70.     Скреперлiк шығырдың машинисi                    30      6
</w:t>
      </w:r>
      <w:r>
        <w:br/>
      </w:r>
      <w:r>
        <w:rPr>
          <w:rFonts w:ascii="Times New Roman"/>
          <w:b w:val="false"/>
          <w:i w:val="false"/>
          <w:color w:val="000000"/>
          <w:sz w:val="28"/>
        </w:rPr>
        <w:t>
71.     Көтергiш машинаның машинисi                     24      6
</w:t>
      </w:r>
      <w:r>
        <w:br/>
      </w:r>
      <w:r>
        <w:rPr>
          <w:rFonts w:ascii="Times New Roman"/>
          <w:b w:val="false"/>
          <w:i w:val="false"/>
          <w:color w:val="000000"/>
          <w:sz w:val="28"/>
        </w:rPr>
        <w:t>
72.     Электровоз машинисi                             24      6 
</w:t>
      </w:r>
      <w:r>
        <w:br/>
      </w:r>
      <w:r>
        <w:rPr>
          <w:rFonts w:ascii="Times New Roman"/>
          <w:b w:val="false"/>
          <w:i w:val="false"/>
          <w:color w:val="000000"/>
          <w:sz w:val="28"/>
        </w:rPr>
        <w:t>
73.     Желдету қондырғысының моторшысы және жерасты 
</w:t>
      </w:r>
      <w:r>
        <w:br/>
      </w:r>
      <w:r>
        <w:rPr>
          <w:rFonts w:ascii="Times New Roman"/>
          <w:b w:val="false"/>
          <w:i w:val="false"/>
          <w:color w:val="000000"/>
          <w:sz w:val="28"/>
        </w:rPr>
        <w:t>
        желдетумен айналысатын басқа да жұмысшылар      24      6
</w:t>
      </w:r>
      <w:r>
        <w:br/>
      </w:r>
      <w:r>
        <w:rPr>
          <w:rFonts w:ascii="Times New Roman"/>
          <w:b w:val="false"/>
          <w:i w:val="false"/>
          <w:color w:val="000000"/>
          <w:sz w:val="28"/>
        </w:rPr>
        <w:t>
74.     Жерасты бункерлерде вагондарды аударумен 
</w:t>
      </w:r>
      <w:r>
        <w:br/>
      </w:r>
      <w:r>
        <w:rPr>
          <w:rFonts w:ascii="Times New Roman"/>
          <w:b w:val="false"/>
          <w:i w:val="false"/>
          <w:color w:val="000000"/>
          <w:sz w:val="28"/>
        </w:rPr>
        <w:t>
        айналысатын аударушы                            24      6
</w:t>
      </w:r>
      <w:r>
        <w:br/>
      </w:r>
      <w:r>
        <w:rPr>
          <w:rFonts w:ascii="Times New Roman"/>
          <w:b w:val="false"/>
          <w:i w:val="false"/>
          <w:color w:val="000000"/>
          <w:sz w:val="28"/>
        </w:rPr>
        <w:t>
75.     Тазалау забойының тау-кен жұмысшысы, 
</w:t>
      </w:r>
      <w:r>
        <w:br/>
      </w:r>
      <w:r>
        <w:rPr>
          <w:rFonts w:ascii="Times New Roman"/>
          <w:b w:val="false"/>
          <w:i w:val="false"/>
          <w:color w:val="000000"/>
          <w:sz w:val="28"/>
        </w:rPr>
        <w:t>
        шығарылған тау кенiнiң төбесiн нығыздаушы       30      6 
</w:t>
      </w:r>
      <w:r>
        <w:br/>
      </w:r>
      <w:r>
        <w:rPr>
          <w:rFonts w:ascii="Times New Roman"/>
          <w:b w:val="false"/>
          <w:i w:val="false"/>
          <w:color w:val="000000"/>
          <w:sz w:val="28"/>
        </w:rPr>
        <w:t>
76.     Забойларда кендi ойып алып сынақтан өткiзетiн 
</w:t>
      </w:r>
      <w:r>
        <w:br/>
      </w:r>
      <w:r>
        <w:rPr>
          <w:rFonts w:ascii="Times New Roman"/>
          <w:b w:val="false"/>
          <w:i w:val="false"/>
          <w:color w:val="000000"/>
          <w:sz w:val="28"/>
        </w:rPr>
        <w:t>
        сынақ алушы                                     24      6
</w:t>
      </w:r>
      <w:r>
        <w:br/>
      </w:r>
      <w:r>
        <w:rPr>
          <w:rFonts w:ascii="Times New Roman"/>
          <w:b w:val="false"/>
          <w:i w:val="false"/>
          <w:color w:val="000000"/>
          <w:sz w:val="28"/>
        </w:rPr>
        <w:t>
77.     Проходкашы                                      30      6
</w:t>
      </w:r>
      <w:r>
        <w:br/>
      </w:r>
      <w:r>
        <w:rPr>
          <w:rFonts w:ascii="Times New Roman"/>
          <w:b w:val="false"/>
          <w:i w:val="false"/>
          <w:color w:val="000000"/>
          <w:sz w:val="28"/>
        </w:rPr>
        <w:t>
78.     Жол төсейтiн және жол жөндейтiн жолшы жұмыскер  24      6
</w:t>
      </w:r>
      <w:r>
        <w:br/>
      </w:r>
      <w:r>
        <w:rPr>
          <w:rFonts w:ascii="Times New Roman"/>
          <w:b w:val="false"/>
          <w:i w:val="false"/>
          <w:color w:val="000000"/>
          <w:sz w:val="28"/>
        </w:rPr>
        <w:t>
79.     Қопарғыш материалдарды таратып берушi           24      6
</w:t>
      </w:r>
      <w:r>
        <w:br/>
      </w:r>
      <w:r>
        <w:rPr>
          <w:rFonts w:ascii="Times New Roman"/>
          <w:b w:val="false"/>
          <w:i w:val="false"/>
          <w:color w:val="000000"/>
          <w:sz w:val="28"/>
        </w:rPr>
        <w:t>
80.     Кезекшi электрослесарь (слесарь) және 
</w:t>
      </w:r>
      <w:r>
        <w:br/>
      </w:r>
      <w:r>
        <w:rPr>
          <w:rFonts w:ascii="Times New Roman"/>
          <w:b w:val="false"/>
          <w:i w:val="false"/>
          <w:color w:val="000000"/>
          <w:sz w:val="28"/>
        </w:rPr>
        <w:t>
        жабдықтарды жөндеушi слесарь                    24      6 
</w:t>
      </w:r>
      <w:r>
        <w:br/>
      </w:r>
      <w:r>
        <w:rPr>
          <w:rFonts w:ascii="Times New Roman"/>
          <w:b w:val="false"/>
          <w:i w:val="false"/>
          <w:color w:val="000000"/>
          <w:sz w:val="28"/>
        </w:rPr>
        <w:t>
81.     Ұңғышы                                          24      6
</w:t>
      </w:r>
      <w:r>
        <w:br/>
      </w:r>
      <w:r>
        <w:rPr>
          <w:rFonts w:ascii="Times New Roman"/>
          <w:b w:val="false"/>
          <w:i w:val="false"/>
          <w:color w:val="000000"/>
          <w:sz w:val="28"/>
        </w:rPr>
        <w:t>
82.     Электр жабдықтарына қызмет көрсету жөнiндегi 
</w:t>
      </w:r>
      <w:r>
        <w:br/>
      </w:r>
      <w:r>
        <w:rPr>
          <w:rFonts w:ascii="Times New Roman"/>
          <w:b w:val="false"/>
          <w:i w:val="false"/>
          <w:color w:val="000000"/>
          <w:sz w:val="28"/>
        </w:rPr>
        <w:t>
        электромонтер                                   24      6
</w:t>
      </w:r>
      <w:r>
        <w:br/>
      </w:r>
      <w:r>
        <w:rPr>
          <w:rFonts w:ascii="Times New Roman"/>
          <w:b w:val="false"/>
          <w:i w:val="false"/>
          <w:color w:val="000000"/>
          <w:sz w:val="28"/>
        </w:rPr>
        <w:t>
83.     Қолмен дәнекерлейтiн электрмен дәнекерлеушi     24      6
</w:t>
      </w:r>
      <w:r>
        <w:br/>
      </w:r>
      <w:r>
        <w:rPr>
          <w:rFonts w:ascii="Times New Roman"/>
          <w:b w:val="false"/>
          <w:i w:val="false"/>
          <w:color w:val="000000"/>
          <w:sz w:val="28"/>
        </w:rPr>
        <w:t>
84.     Тау-кен мастерi                                 24      6
</w:t>
      </w:r>
      <w:r>
        <w:br/>
      </w:r>
      <w:r>
        <w:rPr>
          <w:rFonts w:ascii="Times New Roman"/>
          <w:b w:val="false"/>
          <w:i w:val="false"/>
          <w:color w:val="000000"/>
          <w:sz w:val="28"/>
        </w:rPr>
        <w:t>
85.     Учаске бастығы және механигi                    24      6
</w:t>
      </w:r>
    </w:p>
    <w:p>
      <w:pPr>
        <w:spacing w:after="0"/>
        <w:ind w:left="0"/>
        <w:jc w:val="both"/>
      </w:pPr>
      <w:r>
        <w:rPr>
          <w:rFonts w:ascii="Times New Roman"/>
          <w:b w:val="false"/>
          <w:i w:val="false"/>
          <w:color w:val="000000"/>
          <w:sz w:val="28"/>
        </w:rPr>
        <w:t>
               ПАЙДАЛАНУДАҒЫ ЖӘНЕ САЛЫНЫП ЖАТҚАН
</w:t>
      </w:r>
      <w:r>
        <w:br/>
      </w:r>
      <w:r>
        <w:rPr>
          <w:rFonts w:ascii="Times New Roman"/>
          <w:b w:val="false"/>
          <w:i w:val="false"/>
          <w:color w:val="000000"/>
          <w:sz w:val="28"/>
        </w:rPr>
        <w:t>
             КАРЬЕРЛЕРДЕГI АШЫҚ ТАУ-КЕН ЖҰМЫСТАРЫ,
</w:t>
      </w:r>
      <w:r>
        <w:br/>
      </w:r>
      <w:r>
        <w:rPr>
          <w:rFonts w:ascii="Times New Roman"/>
          <w:b w:val="false"/>
          <w:i w:val="false"/>
          <w:color w:val="000000"/>
          <w:sz w:val="28"/>
        </w:rPr>
        <w:t>
             СОНДАЙ-АҚ ТАУ-КЕНДIК ШАХТА БЕТI ЖӘНЕ
</w:t>
      </w:r>
      <w:r>
        <w:br/>
      </w:r>
      <w:r>
        <w:rPr>
          <w:rFonts w:ascii="Times New Roman"/>
          <w:b w:val="false"/>
          <w:i w:val="false"/>
          <w:color w:val="000000"/>
          <w:sz w:val="28"/>
        </w:rPr>
        <w:t>
                     ГЕОЛОГИЯЛЫҚ БАРЛАУ
</w:t>
      </w:r>
    </w:p>
    <w:p>
      <w:pPr>
        <w:spacing w:after="0"/>
        <w:ind w:left="0"/>
        <w:jc w:val="both"/>
      </w:pPr>
      <w:r>
        <w:rPr>
          <w:rFonts w:ascii="Times New Roman"/>
          <w:b w:val="false"/>
          <w:i w:val="false"/>
          <w:color w:val="000000"/>
          <w:sz w:val="28"/>
        </w:rPr>
        <w:t>
86.     Құрамында алтын бар кендердi байыту
</w:t>
      </w:r>
      <w:r>
        <w:br/>
      </w:r>
      <w:r>
        <w:rPr>
          <w:rFonts w:ascii="Times New Roman"/>
          <w:b w:val="false"/>
          <w:i w:val="false"/>
          <w:color w:val="000000"/>
          <w:sz w:val="28"/>
        </w:rPr>
        <w:t>
        аппаратшысы                                     18
</w:t>
      </w:r>
      <w:r>
        <w:br/>
      </w:r>
      <w:r>
        <w:rPr>
          <w:rFonts w:ascii="Times New Roman"/>
          <w:b w:val="false"/>
          <w:i w:val="false"/>
          <w:color w:val="000000"/>
          <w:sz w:val="28"/>
        </w:rPr>
        <w:t>
87.     Бункершi                                        12
</w:t>
      </w:r>
      <w:r>
        <w:br/>
      </w:r>
      <w:r>
        <w:rPr>
          <w:rFonts w:ascii="Times New Roman"/>
          <w:b w:val="false"/>
          <w:i w:val="false"/>
          <w:color w:val="000000"/>
          <w:sz w:val="28"/>
        </w:rPr>
        <w:t>
88.     Бұрғылау қондырғысының машинисi:
</w:t>
      </w:r>
      <w:r>
        <w:br/>
      </w:r>
      <w:r>
        <w:rPr>
          <w:rFonts w:ascii="Times New Roman"/>
          <w:b w:val="false"/>
          <w:i w:val="false"/>
          <w:color w:val="000000"/>
          <w:sz w:val="28"/>
        </w:rPr>
        <w:t>
        1) кварц пен кварциттердi өңдейтiн              18
</w:t>
      </w:r>
      <w:r>
        <w:br/>
      </w:r>
      <w:r>
        <w:rPr>
          <w:rFonts w:ascii="Times New Roman"/>
          <w:b w:val="false"/>
          <w:i w:val="false"/>
          <w:color w:val="000000"/>
          <w:sz w:val="28"/>
        </w:rPr>
        <w:t>
        2) басқа тау-кен жыныстарын өңдейтiн            12
</w:t>
      </w:r>
      <w:r>
        <w:br/>
      </w:r>
      <w:r>
        <w:rPr>
          <w:rFonts w:ascii="Times New Roman"/>
          <w:b w:val="false"/>
          <w:i w:val="false"/>
          <w:color w:val="000000"/>
          <w:sz w:val="28"/>
        </w:rPr>
        <w:t>
89.     Шпурларды бұрғылаушы:
</w:t>
      </w:r>
      <w:r>
        <w:br/>
      </w:r>
      <w:r>
        <w:rPr>
          <w:rFonts w:ascii="Times New Roman"/>
          <w:b w:val="false"/>
          <w:i w:val="false"/>
          <w:color w:val="000000"/>
          <w:sz w:val="28"/>
        </w:rPr>
        <w:t>
        1) кварц пен кварциттердi өңдейтiн              18
</w:t>
      </w:r>
      <w:r>
        <w:br/>
      </w:r>
      <w:r>
        <w:rPr>
          <w:rFonts w:ascii="Times New Roman"/>
          <w:b w:val="false"/>
          <w:i w:val="false"/>
          <w:color w:val="000000"/>
          <w:sz w:val="28"/>
        </w:rPr>
        <w:t>
        2) басқа тау-кен жыныстарын өңдейтiн            12
</w:t>
      </w:r>
      <w:r>
        <w:br/>
      </w:r>
      <w:r>
        <w:rPr>
          <w:rFonts w:ascii="Times New Roman"/>
          <w:b w:val="false"/>
          <w:i w:val="false"/>
          <w:color w:val="000000"/>
          <w:sz w:val="28"/>
        </w:rPr>
        <w:t>
90.     Қопарғыш, қопарғыш мастер                       12
</w:t>
      </w:r>
      <w:r>
        <w:br/>
      </w:r>
      <w:r>
        <w:rPr>
          <w:rFonts w:ascii="Times New Roman"/>
          <w:b w:val="false"/>
          <w:i w:val="false"/>
          <w:color w:val="000000"/>
          <w:sz w:val="28"/>
        </w:rPr>
        <w:t>
91.     Карьерден тау-кен массасын тасымалдайтын 
</w:t>
      </w:r>
      <w:r>
        <w:br/>
      </w:r>
      <w:r>
        <w:rPr>
          <w:rFonts w:ascii="Times New Roman"/>
          <w:b w:val="false"/>
          <w:i w:val="false"/>
          <w:color w:val="000000"/>
          <w:sz w:val="28"/>
        </w:rPr>
        <w:t>
        автомобильдiң жүргiзушiсi                       18
</w:t>
      </w:r>
      <w:r>
        <w:br/>
      </w:r>
      <w:r>
        <w:rPr>
          <w:rFonts w:ascii="Times New Roman"/>
          <w:b w:val="false"/>
          <w:i w:val="false"/>
          <w:color w:val="000000"/>
          <w:sz w:val="28"/>
        </w:rPr>
        <w:t>
92.     Тау-кен массасын тиейтiн тиегiштiң жүргiзушiсi  12
</w:t>
      </w:r>
      <w:r>
        <w:br/>
      </w:r>
      <w:r>
        <w:rPr>
          <w:rFonts w:ascii="Times New Roman"/>
          <w:b w:val="false"/>
          <w:i w:val="false"/>
          <w:color w:val="000000"/>
          <w:sz w:val="28"/>
        </w:rPr>
        <w:t>
93.     Аспалы жолдардың вагонеткаларынан түсiрушi 
</w:t>
      </w:r>
      <w:r>
        <w:br/>
      </w:r>
      <w:r>
        <w:rPr>
          <w:rFonts w:ascii="Times New Roman"/>
          <w:b w:val="false"/>
          <w:i w:val="false"/>
          <w:color w:val="000000"/>
          <w:sz w:val="28"/>
        </w:rPr>
        <w:t>
        аспалы жолдың вагонетшiсi                       12 
</w:t>
      </w:r>
      <w:r>
        <w:br/>
      </w:r>
      <w:r>
        <w:rPr>
          <w:rFonts w:ascii="Times New Roman"/>
          <w:b w:val="false"/>
          <w:i w:val="false"/>
          <w:color w:val="000000"/>
          <w:sz w:val="28"/>
        </w:rPr>
        <w:t>
94.     Үйiндiлерде түсiретiн (құлатқыш) түсірушi:
</w:t>
      </w:r>
      <w:r>
        <w:br/>
      </w:r>
      <w:r>
        <w:rPr>
          <w:rFonts w:ascii="Times New Roman"/>
          <w:b w:val="false"/>
          <w:i w:val="false"/>
          <w:color w:val="000000"/>
          <w:sz w:val="28"/>
        </w:rPr>
        <w:t>
        1) ниобты (лопариттi) кендердi қазып алатын     18
</w:t>
      </w:r>
      <w:r>
        <w:br/>
      </w:r>
      <w:r>
        <w:rPr>
          <w:rFonts w:ascii="Times New Roman"/>
          <w:b w:val="false"/>
          <w:i w:val="false"/>
          <w:color w:val="000000"/>
          <w:sz w:val="28"/>
        </w:rPr>
        <w:t>
        2) басқа кендер мен пайдалы қазбаларды қазып 
</w:t>
      </w:r>
      <w:r>
        <w:br/>
      </w:r>
      <w:r>
        <w:rPr>
          <w:rFonts w:ascii="Times New Roman"/>
          <w:b w:val="false"/>
          <w:i w:val="false"/>
          <w:color w:val="000000"/>
          <w:sz w:val="28"/>
        </w:rPr>
        <w:t>
        алатын                                          12
</w:t>
      </w:r>
      <w:r>
        <w:br/>
      </w:r>
      <w:r>
        <w:rPr>
          <w:rFonts w:ascii="Times New Roman"/>
          <w:b w:val="false"/>
          <w:i w:val="false"/>
          <w:color w:val="000000"/>
          <w:sz w:val="28"/>
        </w:rPr>
        <w:t>
95.     Гидромониторшы                                  18 
</w:t>
      </w:r>
      <w:r>
        <w:br/>
      </w:r>
      <w:r>
        <w:rPr>
          <w:rFonts w:ascii="Times New Roman"/>
          <w:b w:val="false"/>
          <w:i w:val="false"/>
          <w:color w:val="000000"/>
          <w:sz w:val="28"/>
        </w:rPr>
        <w:t>
96.     Кенiш вагонеткаларын, автосамосвалдарды және
</w:t>
      </w:r>
      <w:r>
        <w:br/>
      </w:r>
      <w:r>
        <w:rPr>
          <w:rFonts w:ascii="Times New Roman"/>
          <w:b w:val="false"/>
          <w:i w:val="false"/>
          <w:color w:val="000000"/>
          <w:sz w:val="28"/>
        </w:rPr>
        <w:t>
        думпкарларды тазалайтын тау-кен жұмысшысы       12
</w:t>
      </w:r>
      <w:r>
        <w:br/>
      </w:r>
      <w:r>
        <w:rPr>
          <w:rFonts w:ascii="Times New Roman"/>
          <w:b w:val="false"/>
          <w:i w:val="false"/>
          <w:color w:val="000000"/>
          <w:sz w:val="28"/>
        </w:rPr>
        <w:t>
97.     Жеткiзушi                                       18
</w:t>
      </w:r>
      <w:r>
        <w:br/>
      </w:r>
      <w:r>
        <w:rPr>
          <w:rFonts w:ascii="Times New Roman"/>
          <w:b w:val="false"/>
          <w:i w:val="false"/>
          <w:color w:val="000000"/>
          <w:sz w:val="28"/>
        </w:rPr>
        <w:t>
98.     Қопарғыш материалдарды таратып берушi           12
</w:t>
      </w:r>
      <w:r>
        <w:br/>
      </w:r>
      <w:r>
        <w:rPr>
          <w:rFonts w:ascii="Times New Roman"/>
          <w:b w:val="false"/>
          <w:i w:val="false"/>
          <w:color w:val="000000"/>
          <w:sz w:val="28"/>
        </w:rPr>
        <w:t>
99.     Ұнтақтаушы                                      12
</w:t>
      </w:r>
      <w:r>
        <w:br/>
      </w:r>
      <w:r>
        <w:rPr>
          <w:rFonts w:ascii="Times New Roman"/>
          <w:b w:val="false"/>
          <w:i w:val="false"/>
          <w:color w:val="000000"/>
          <w:sz w:val="28"/>
        </w:rPr>
        <w:t>
100.    Тазалау забойының тау-кен жұмысшысы:
</w:t>
      </w:r>
      <w:r>
        <w:br/>
      </w:r>
      <w:r>
        <w:rPr>
          <w:rFonts w:ascii="Times New Roman"/>
          <w:b w:val="false"/>
          <w:i w:val="false"/>
          <w:color w:val="000000"/>
          <w:sz w:val="28"/>
        </w:rPr>
        <w:t>
        1) кварц пен кварциттердi бұрғылау-қопару 
</w:t>
      </w:r>
      <w:r>
        <w:br/>
      </w:r>
      <w:r>
        <w:rPr>
          <w:rFonts w:ascii="Times New Roman"/>
          <w:b w:val="false"/>
          <w:i w:val="false"/>
          <w:color w:val="000000"/>
          <w:sz w:val="28"/>
        </w:rPr>
        <w:t>
        тәсiлiмен өңдейтiн                              18
</w:t>
      </w:r>
      <w:r>
        <w:br/>
      </w:r>
      <w:r>
        <w:rPr>
          <w:rFonts w:ascii="Times New Roman"/>
          <w:b w:val="false"/>
          <w:i w:val="false"/>
          <w:color w:val="000000"/>
          <w:sz w:val="28"/>
        </w:rPr>
        <w:t>
        2) басқа кендер мен пайдалы қазбаларды 
</w:t>
      </w:r>
      <w:r>
        <w:br/>
      </w:r>
      <w:r>
        <w:rPr>
          <w:rFonts w:ascii="Times New Roman"/>
          <w:b w:val="false"/>
          <w:i w:val="false"/>
          <w:color w:val="000000"/>
          <w:sz w:val="28"/>
        </w:rPr>
        <w:t>
        қазып алатын                                    12
</w:t>
      </w:r>
      <w:r>
        <w:br/>
      </w:r>
      <w:r>
        <w:rPr>
          <w:rFonts w:ascii="Times New Roman"/>
          <w:b w:val="false"/>
          <w:i w:val="false"/>
          <w:color w:val="000000"/>
          <w:sz w:val="28"/>
        </w:rPr>
        <w:t>
101.    Бұрғылар мен коронкаларды қайрайтын қайрағыш    18
</w:t>
      </w:r>
      <w:r>
        <w:br/>
      </w:r>
      <w:r>
        <w:rPr>
          <w:rFonts w:ascii="Times New Roman"/>
          <w:b w:val="false"/>
          <w:i w:val="false"/>
          <w:color w:val="000000"/>
          <w:sz w:val="28"/>
        </w:rPr>
        <w:t>
102.    Гидроқондырғыда жұмыс iстейтiн тау-кен 
</w:t>
      </w:r>
      <w:r>
        <w:br/>
      </w:r>
      <w:r>
        <w:rPr>
          <w:rFonts w:ascii="Times New Roman"/>
          <w:b w:val="false"/>
          <w:i w:val="false"/>
          <w:color w:val="000000"/>
          <w:sz w:val="28"/>
        </w:rPr>
        <w:t>
        жұмысшысы                                       18
</w:t>
      </w:r>
      <w:r>
        <w:br/>
      </w:r>
      <w:r>
        <w:rPr>
          <w:rFonts w:ascii="Times New Roman"/>
          <w:b w:val="false"/>
          <w:i w:val="false"/>
          <w:color w:val="000000"/>
          <w:sz w:val="28"/>
        </w:rPr>
        <w:t>
103.    100 м тереңдiктен астам карьерлерде үнемi 
</w:t>
      </w:r>
      <w:r>
        <w:br/>
      </w:r>
      <w:r>
        <w:rPr>
          <w:rFonts w:ascii="Times New Roman"/>
          <w:b w:val="false"/>
          <w:i w:val="false"/>
          <w:color w:val="000000"/>
          <w:sz w:val="28"/>
        </w:rPr>
        <w:t>
        жұмыс iстейтiн басшылар мен мамандар            18 
</w:t>
      </w:r>
      <w:r>
        <w:br/>
      </w:r>
      <w:r>
        <w:rPr>
          <w:rFonts w:ascii="Times New Roman"/>
          <w:b w:val="false"/>
          <w:i w:val="false"/>
          <w:color w:val="000000"/>
          <w:sz w:val="28"/>
        </w:rPr>
        <w:t>
104.    Тау-кен жабдықтарын үнемi жөндейтiн басшылар 
</w:t>
      </w:r>
      <w:r>
        <w:br/>
      </w:r>
      <w:r>
        <w:rPr>
          <w:rFonts w:ascii="Times New Roman"/>
          <w:b w:val="false"/>
          <w:i w:val="false"/>
          <w:color w:val="000000"/>
          <w:sz w:val="28"/>
        </w:rPr>
        <w:t>
        мен мамандар                                    12
</w:t>
      </w:r>
      <w:r>
        <w:br/>
      </w:r>
      <w:r>
        <w:rPr>
          <w:rFonts w:ascii="Times New Roman"/>
          <w:b w:val="false"/>
          <w:i w:val="false"/>
          <w:color w:val="000000"/>
          <w:sz w:val="28"/>
        </w:rPr>
        <w:t>
105.    Тау-кен жұмысшысы (думпкарларды құлатушы 
</w:t>
      </w:r>
      <w:r>
        <w:br/>
      </w:r>
      <w:r>
        <w:rPr>
          <w:rFonts w:ascii="Times New Roman"/>
          <w:b w:val="false"/>
          <w:i w:val="false"/>
          <w:color w:val="000000"/>
          <w:sz w:val="28"/>
        </w:rPr>
        <w:t>
        кондуктор)                                      12
</w:t>
      </w:r>
      <w:r>
        <w:br/>
      </w:r>
      <w:r>
        <w:rPr>
          <w:rFonts w:ascii="Times New Roman"/>
          <w:b w:val="false"/>
          <w:i w:val="false"/>
          <w:color w:val="000000"/>
          <w:sz w:val="28"/>
        </w:rPr>
        <w:t>
106.    Бұрғылаушы-май құюшы ұста және допотшы-май 
</w:t>
      </w:r>
      <w:r>
        <w:br/>
      </w:r>
      <w:r>
        <w:rPr>
          <w:rFonts w:ascii="Times New Roman"/>
          <w:b w:val="false"/>
          <w:i w:val="false"/>
          <w:color w:val="000000"/>
          <w:sz w:val="28"/>
        </w:rPr>
        <w:t>
        құюшы ұста                                      18
</w:t>
      </w:r>
      <w:r>
        <w:br/>
      </w:r>
      <w:r>
        <w:rPr>
          <w:rFonts w:ascii="Times New Roman"/>
          <w:b w:val="false"/>
          <w:i w:val="false"/>
          <w:color w:val="000000"/>
          <w:sz w:val="28"/>
        </w:rPr>
        <w:t>
107.    Кенiштегi аккумуляторлық лампаларды 
</w:t>
      </w:r>
      <w:r>
        <w:br/>
      </w:r>
      <w:r>
        <w:rPr>
          <w:rFonts w:ascii="Times New Roman"/>
          <w:b w:val="false"/>
          <w:i w:val="false"/>
          <w:color w:val="000000"/>
          <w:sz w:val="28"/>
        </w:rPr>
        <w:t>
        зарядтайтын лампашы:
</w:t>
      </w:r>
      <w:r>
        <w:br/>
      </w:r>
      <w:r>
        <w:rPr>
          <w:rFonts w:ascii="Times New Roman"/>
          <w:b w:val="false"/>
          <w:i w:val="false"/>
          <w:color w:val="000000"/>
          <w:sz w:val="28"/>
        </w:rPr>
        <w:t>
        1) ниобты (лопариттi) кендердi қазып алатын     30      6
</w:t>
      </w:r>
      <w:r>
        <w:br/>
      </w:r>
      <w:r>
        <w:rPr>
          <w:rFonts w:ascii="Times New Roman"/>
          <w:b w:val="false"/>
          <w:i w:val="false"/>
          <w:color w:val="000000"/>
          <w:sz w:val="28"/>
        </w:rPr>
        <w:t>
        2) басқа кендер мен пайдалы қазбаларды 
</w:t>
      </w:r>
      <w:r>
        <w:br/>
      </w:r>
      <w:r>
        <w:rPr>
          <w:rFonts w:ascii="Times New Roman"/>
          <w:b w:val="false"/>
          <w:i w:val="false"/>
          <w:color w:val="000000"/>
          <w:sz w:val="28"/>
        </w:rPr>
        <w:t>
        қазып алатын                                    12
</w:t>
      </w:r>
      <w:r>
        <w:br/>
      </w:r>
      <w:r>
        <w:rPr>
          <w:rFonts w:ascii="Times New Roman"/>
          <w:b w:val="false"/>
          <w:i w:val="false"/>
          <w:color w:val="000000"/>
          <w:sz w:val="28"/>
        </w:rPr>
        <w:t>
108.    Люкшi                                           12
</w:t>
      </w:r>
      <w:r>
        <w:br/>
      </w:r>
      <w:r>
        <w:rPr>
          <w:rFonts w:ascii="Times New Roman"/>
          <w:b w:val="false"/>
          <w:i w:val="false"/>
          <w:color w:val="000000"/>
          <w:sz w:val="28"/>
        </w:rPr>
        <w:t>
109.    Жұмыстың төбе және үйiндi учаскелерiнде 
</w:t>
      </w:r>
      <w:r>
        <w:br/>
      </w:r>
      <w:r>
        <w:rPr>
          <w:rFonts w:ascii="Times New Roman"/>
          <w:b w:val="false"/>
          <w:i w:val="false"/>
          <w:color w:val="000000"/>
          <w:sz w:val="28"/>
        </w:rPr>
        <w:t>
        үнемi қазып алатын жұмыстағы мастер, учаске 
</w:t>
      </w:r>
      <w:r>
        <w:br/>
      </w:r>
      <w:r>
        <w:rPr>
          <w:rFonts w:ascii="Times New Roman"/>
          <w:b w:val="false"/>
          <w:i w:val="false"/>
          <w:color w:val="000000"/>
          <w:sz w:val="28"/>
        </w:rPr>
        <w:t>
        бастығы                                         12
</w:t>
      </w:r>
      <w:r>
        <w:br/>
      </w:r>
      <w:r>
        <w:rPr>
          <w:rFonts w:ascii="Times New Roman"/>
          <w:b w:val="false"/>
          <w:i w:val="false"/>
          <w:color w:val="000000"/>
          <w:sz w:val="28"/>
        </w:rPr>
        <w:t>
110.    Карьердегi бульдозер машинисi (бульдозершi)     12
</w:t>
      </w:r>
      <w:r>
        <w:br/>
      </w:r>
      <w:r>
        <w:rPr>
          <w:rFonts w:ascii="Times New Roman"/>
          <w:b w:val="false"/>
          <w:i w:val="false"/>
          <w:color w:val="000000"/>
          <w:sz w:val="28"/>
        </w:rPr>
        <w:t>
111.    Вагон аударғыштың машинисi:
</w:t>
      </w:r>
      <w:r>
        <w:br/>
      </w:r>
      <w:r>
        <w:rPr>
          <w:rFonts w:ascii="Times New Roman"/>
          <w:b w:val="false"/>
          <w:i w:val="false"/>
          <w:color w:val="000000"/>
          <w:sz w:val="28"/>
        </w:rPr>
        <w:t>
        1) ниобты (лопариттi) кендердi қазып алатын     18
</w:t>
      </w:r>
      <w:r>
        <w:br/>
      </w:r>
      <w:r>
        <w:rPr>
          <w:rFonts w:ascii="Times New Roman"/>
          <w:b w:val="false"/>
          <w:i w:val="false"/>
          <w:color w:val="000000"/>
          <w:sz w:val="28"/>
        </w:rPr>
        <w:t>
        2) басқа кендер мен жыныстарды қазып алатын     12
</w:t>
      </w:r>
      <w:r>
        <w:br/>
      </w:r>
      <w:r>
        <w:rPr>
          <w:rFonts w:ascii="Times New Roman"/>
          <w:b w:val="false"/>
          <w:i w:val="false"/>
          <w:color w:val="000000"/>
          <w:sz w:val="28"/>
        </w:rPr>
        <w:t>
112.    Бу драгасына қызмет көрсететiн драга машинисi   18
</w:t>
      </w:r>
      <w:r>
        <w:br/>
      </w:r>
      <w:r>
        <w:rPr>
          <w:rFonts w:ascii="Times New Roman"/>
          <w:b w:val="false"/>
          <w:i w:val="false"/>
          <w:color w:val="000000"/>
          <w:sz w:val="28"/>
        </w:rPr>
        <w:t>
113.    Тау-кен жұмысындағы конвейер машинисi           12 
</w:t>
      </w:r>
      <w:r>
        <w:br/>
      </w:r>
      <w:r>
        <w:rPr>
          <w:rFonts w:ascii="Times New Roman"/>
          <w:b w:val="false"/>
          <w:i w:val="false"/>
          <w:color w:val="000000"/>
          <w:sz w:val="28"/>
        </w:rPr>
        <w:t>
114.    Қазып алумен және ашумен айналысатын бу 
</w:t>
      </w:r>
      <w:r>
        <w:br/>
      </w:r>
      <w:r>
        <w:rPr>
          <w:rFonts w:ascii="Times New Roman"/>
          <w:b w:val="false"/>
          <w:i w:val="false"/>
          <w:color w:val="000000"/>
          <w:sz w:val="28"/>
        </w:rPr>
        <w:t>
        экскаваторы қазандығының машинисi (от
</w:t>
      </w:r>
      <w:r>
        <w:br/>
      </w:r>
      <w:r>
        <w:rPr>
          <w:rFonts w:ascii="Times New Roman"/>
          <w:b w:val="false"/>
          <w:i w:val="false"/>
          <w:color w:val="000000"/>
          <w:sz w:val="28"/>
        </w:rPr>
        <w:t>
        жағушысы)                                       18
</w:t>
      </w:r>
      <w:r>
        <w:br/>
      </w:r>
      <w:r>
        <w:rPr>
          <w:rFonts w:ascii="Times New Roman"/>
          <w:b w:val="false"/>
          <w:i w:val="false"/>
          <w:color w:val="000000"/>
          <w:sz w:val="28"/>
        </w:rPr>
        <w:t>
115.    Тар колеяны салушы жолшылардың машинисi         12 
</w:t>
      </w:r>
      <w:r>
        <w:br/>
      </w:r>
      <w:r>
        <w:rPr>
          <w:rFonts w:ascii="Times New Roman"/>
          <w:b w:val="false"/>
          <w:i w:val="false"/>
          <w:color w:val="000000"/>
          <w:sz w:val="28"/>
        </w:rPr>
        <w:t>
116.    Кең колеялы жол салушы механизмдердiң машинисi  12
</w:t>
      </w:r>
      <w:r>
        <w:br/>
      </w:r>
      <w:r>
        <w:rPr>
          <w:rFonts w:ascii="Times New Roman"/>
          <w:b w:val="false"/>
          <w:i w:val="false"/>
          <w:color w:val="000000"/>
          <w:sz w:val="28"/>
        </w:rPr>
        <w:t>
117.    Жер сорушы қондырғылардың механикалық 
</w:t>
      </w:r>
      <w:r>
        <w:br/>
      </w:r>
      <w:r>
        <w:rPr>
          <w:rFonts w:ascii="Times New Roman"/>
          <w:b w:val="false"/>
          <w:i w:val="false"/>
          <w:color w:val="000000"/>
          <w:sz w:val="28"/>
        </w:rPr>
        <w:t>
        сорып алушы жабдығының машинисi                 12
</w:t>
      </w:r>
      <w:r>
        <w:br/>
      </w:r>
      <w:r>
        <w:rPr>
          <w:rFonts w:ascii="Times New Roman"/>
          <w:b w:val="false"/>
          <w:i w:val="false"/>
          <w:color w:val="000000"/>
          <w:sz w:val="28"/>
        </w:rPr>
        <w:t>
118.    Мотовоз машинисi                                12
</w:t>
      </w:r>
      <w:r>
        <w:br/>
      </w:r>
      <w:r>
        <w:rPr>
          <w:rFonts w:ascii="Times New Roman"/>
          <w:b w:val="false"/>
          <w:i w:val="false"/>
          <w:color w:val="000000"/>
          <w:sz w:val="28"/>
        </w:rPr>
        <w:t>
119.    Үйiндi жасаушы машинист                         12
</w:t>
      </w:r>
      <w:r>
        <w:br/>
      </w:r>
      <w:r>
        <w:rPr>
          <w:rFonts w:ascii="Times New Roman"/>
          <w:b w:val="false"/>
          <w:i w:val="false"/>
          <w:color w:val="000000"/>
          <w:sz w:val="28"/>
        </w:rPr>
        <w:t>
120.    Үйiндi көпiр машинисi                           12
</w:t>
      </w:r>
      <w:r>
        <w:br/>
      </w:r>
      <w:r>
        <w:rPr>
          <w:rFonts w:ascii="Times New Roman"/>
          <w:b w:val="false"/>
          <w:i w:val="false"/>
          <w:color w:val="000000"/>
          <w:sz w:val="28"/>
        </w:rPr>
        <w:t>
121.    Үйiндi соқа машинисi                            12
</w:t>
      </w:r>
      <w:r>
        <w:br/>
      </w:r>
      <w:r>
        <w:rPr>
          <w:rFonts w:ascii="Times New Roman"/>
          <w:b w:val="false"/>
          <w:i w:val="false"/>
          <w:color w:val="000000"/>
          <w:sz w:val="28"/>
        </w:rPr>
        <w:t>
122.    Тау-кен массасын тиейтiн тиеу-жеткiзу 
</w:t>
      </w:r>
      <w:r>
        <w:br/>
      </w:r>
      <w:r>
        <w:rPr>
          <w:rFonts w:ascii="Times New Roman"/>
          <w:b w:val="false"/>
          <w:i w:val="false"/>
          <w:color w:val="000000"/>
          <w:sz w:val="28"/>
        </w:rPr>
        <w:t>
        машинасының машинисi                            12
</w:t>
      </w:r>
      <w:r>
        <w:br/>
      </w:r>
      <w:r>
        <w:rPr>
          <w:rFonts w:ascii="Times New Roman"/>
          <w:b w:val="false"/>
          <w:i w:val="false"/>
          <w:color w:val="000000"/>
          <w:sz w:val="28"/>
        </w:rPr>
        <w:t>
123.    Көтергiш машинаның машинисi                     12
</w:t>
      </w:r>
      <w:r>
        <w:br/>
      </w:r>
      <w:r>
        <w:rPr>
          <w:rFonts w:ascii="Times New Roman"/>
          <w:b w:val="false"/>
          <w:i w:val="false"/>
          <w:color w:val="000000"/>
          <w:sz w:val="28"/>
        </w:rPr>
        <w:t>
124.    Жол ысырғыштың машинисi                         12
</w:t>
      </w:r>
      <w:r>
        <w:br/>
      </w:r>
      <w:r>
        <w:rPr>
          <w:rFonts w:ascii="Times New Roman"/>
          <w:b w:val="false"/>
          <w:i w:val="false"/>
          <w:color w:val="000000"/>
          <w:sz w:val="28"/>
        </w:rPr>
        <w:t>
125.    Арнайы киiмдi жуатын және жөндейтiн жұмысшы 
</w:t>
      </w:r>
      <w:r>
        <w:br/>
      </w:r>
      <w:r>
        <w:rPr>
          <w:rFonts w:ascii="Times New Roman"/>
          <w:b w:val="false"/>
          <w:i w:val="false"/>
          <w:color w:val="000000"/>
          <w:sz w:val="28"/>
        </w:rPr>
        <w:t>
        (машинист):
</w:t>
      </w:r>
      <w:r>
        <w:br/>
      </w:r>
      <w:r>
        <w:rPr>
          <w:rFonts w:ascii="Times New Roman"/>
          <w:b w:val="false"/>
          <w:i w:val="false"/>
          <w:color w:val="000000"/>
          <w:sz w:val="28"/>
        </w:rPr>
        <w:t>
        1) ниобты (лопариттi) кендердi қазып алатын 
</w:t>
      </w:r>
      <w:r>
        <w:br/>
      </w:r>
      <w:r>
        <w:rPr>
          <w:rFonts w:ascii="Times New Roman"/>
          <w:b w:val="false"/>
          <w:i w:val="false"/>
          <w:color w:val="000000"/>
          <w:sz w:val="28"/>
        </w:rPr>
        <w:t>
        тау-кен кәсiпорындарындағы                      24      6
</w:t>
      </w:r>
      <w:r>
        <w:br/>
      </w:r>
      <w:r>
        <w:rPr>
          <w:rFonts w:ascii="Times New Roman"/>
          <w:b w:val="false"/>
          <w:i w:val="false"/>
          <w:color w:val="000000"/>
          <w:sz w:val="28"/>
        </w:rPr>
        <w:t>
        2) қолмен жуатын басқа тау-кен 
</w:t>
      </w:r>
      <w:r>
        <w:br/>
      </w:r>
      <w:r>
        <w:rPr>
          <w:rFonts w:ascii="Times New Roman"/>
          <w:b w:val="false"/>
          <w:i w:val="false"/>
          <w:color w:val="000000"/>
          <w:sz w:val="28"/>
        </w:rPr>
        <w:t>
        кәсiпорындарындағы                              18
</w:t>
      </w:r>
      <w:r>
        <w:br/>
      </w:r>
      <w:r>
        <w:rPr>
          <w:rFonts w:ascii="Times New Roman"/>
          <w:b w:val="false"/>
          <w:i w:val="false"/>
          <w:color w:val="000000"/>
          <w:sz w:val="28"/>
        </w:rPr>
        <w:t>
        3) механикаландырылған тәсiлмен                 12
</w:t>
      </w:r>
      <w:r>
        <w:br/>
      </w:r>
      <w:r>
        <w:rPr>
          <w:rFonts w:ascii="Times New Roman"/>
          <w:b w:val="false"/>
          <w:i w:val="false"/>
          <w:color w:val="000000"/>
          <w:sz w:val="28"/>
        </w:rPr>
        <w:t>
        4) ниобты (лопариттi) кендердi қазып алатын
</w:t>
      </w:r>
      <w:r>
        <w:br/>
      </w:r>
      <w:r>
        <w:rPr>
          <w:rFonts w:ascii="Times New Roman"/>
          <w:b w:val="false"/>
          <w:i w:val="false"/>
          <w:color w:val="000000"/>
          <w:sz w:val="28"/>
        </w:rPr>
        <w:t>
        тау-кен кәсiпорындарындағы арнайы киiмдердi 
</w:t>
      </w:r>
      <w:r>
        <w:br/>
      </w:r>
      <w:r>
        <w:rPr>
          <w:rFonts w:ascii="Times New Roman"/>
          <w:b w:val="false"/>
          <w:i w:val="false"/>
          <w:color w:val="000000"/>
          <w:sz w:val="28"/>
        </w:rPr>
        <w:t>
        жөндейтiн                                       24     6
</w:t>
      </w:r>
      <w:r>
        <w:br/>
      </w:r>
      <w:r>
        <w:rPr>
          <w:rFonts w:ascii="Times New Roman"/>
          <w:b w:val="false"/>
          <w:i w:val="false"/>
          <w:color w:val="000000"/>
          <w:sz w:val="28"/>
        </w:rPr>
        <w:t>
126.    Скрепер шығырының машинисi                      12    &lt;*&gt;
</w:t>
      </w:r>
      <w:r>
        <w:br/>
      </w:r>
      <w:r>
        <w:rPr>
          <w:rFonts w:ascii="Times New Roman"/>
          <w:b w:val="false"/>
          <w:i w:val="false"/>
          <w:color w:val="000000"/>
          <w:sz w:val="28"/>
        </w:rPr>
        <w:t>
127.    Шпал қағатын машинаның машинисi                 12
</w:t>
      </w:r>
      <w:r>
        <w:br/>
      </w:r>
      <w:r>
        <w:rPr>
          <w:rFonts w:ascii="Times New Roman"/>
          <w:b w:val="false"/>
          <w:i w:val="false"/>
          <w:color w:val="000000"/>
          <w:sz w:val="28"/>
        </w:rPr>
        <w:t>
128.    Электровоздың машинисi                          12
</w:t>
      </w:r>
      <w:r>
        <w:br/>
      </w:r>
      <w:r>
        <w:rPr>
          <w:rFonts w:ascii="Times New Roman"/>
          <w:b w:val="false"/>
          <w:i w:val="false"/>
          <w:color w:val="000000"/>
          <w:sz w:val="28"/>
        </w:rPr>
        <w:t>
129.    Қазып алуда және ашуда iстейтiн экскаватор 
</w:t>
      </w:r>
      <w:r>
        <w:br/>
      </w:r>
      <w:r>
        <w:rPr>
          <w:rFonts w:ascii="Times New Roman"/>
          <w:b w:val="false"/>
          <w:i w:val="false"/>
          <w:color w:val="000000"/>
          <w:sz w:val="28"/>
        </w:rPr>
        <w:t>
        машинисi                                        18
</w:t>
      </w:r>
      <w:r>
        <w:br/>
      </w:r>
      <w:r>
        <w:rPr>
          <w:rFonts w:ascii="Times New Roman"/>
          <w:b w:val="false"/>
          <w:i w:val="false"/>
          <w:color w:val="000000"/>
          <w:sz w:val="28"/>
        </w:rPr>
        <w:t>
130.    Карьерлер мен үйiндiлерде жол төсейтiн және 
</w:t>
      </w:r>
      <w:r>
        <w:br/>
      </w:r>
      <w:r>
        <w:rPr>
          <w:rFonts w:ascii="Times New Roman"/>
          <w:b w:val="false"/>
          <w:i w:val="false"/>
          <w:color w:val="000000"/>
          <w:sz w:val="28"/>
        </w:rPr>
        <w:t>
        жөндейтiн жол монтерi                           12
</w:t>
      </w:r>
      <w:r>
        <w:br/>
      </w:r>
      <w:r>
        <w:rPr>
          <w:rFonts w:ascii="Times New Roman"/>
          <w:b w:val="false"/>
          <w:i w:val="false"/>
          <w:color w:val="000000"/>
          <w:sz w:val="28"/>
        </w:rPr>
        <w:t>
131.    Әктеушi және майлаушы машинисi                  12
</w:t>
      </w:r>
      <w:r>
        <w:br/>
      </w:r>
      <w:r>
        <w:rPr>
          <w:rFonts w:ascii="Times New Roman"/>
          <w:b w:val="false"/>
          <w:i w:val="false"/>
          <w:color w:val="000000"/>
          <w:sz w:val="28"/>
        </w:rPr>
        <w:t>
132.    Металл алушы жуу приборының моторшысы           12
</w:t>
      </w:r>
      <w:r>
        <w:br/>
      </w:r>
      <w:r>
        <w:rPr>
          <w:rFonts w:ascii="Times New Roman"/>
          <w:b w:val="false"/>
          <w:i w:val="false"/>
          <w:color w:val="000000"/>
          <w:sz w:val="28"/>
        </w:rPr>
        <w:t>
133.    Шығарылған тау кенiнiң обборшысы, тау-кен 
</w:t>
      </w:r>
      <w:r>
        <w:br/>
      </w:r>
      <w:r>
        <w:rPr>
          <w:rFonts w:ascii="Times New Roman"/>
          <w:b w:val="false"/>
          <w:i w:val="false"/>
          <w:color w:val="000000"/>
          <w:sz w:val="28"/>
        </w:rPr>
        <w:t>
        жұмысшысы                                       12
</w:t>
      </w:r>
      <w:r>
        <w:br/>
      </w:r>
      <w:r>
        <w:rPr>
          <w:rFonts w:ascii="Times New Roman"/>
          <w:b w:val="false"/>
          <w:i w:val="false"/>
          <w:color w:val="000000"/>
          <w:sz w:val="28"/>
        </w:rPr>
        <w:t>
134.    Пайдалы қазбаны геофизикалық сынақтан өткiзу 
</w:t>
      </w:r>
      <w:r>
        <w:br/>
      </w:r>
      <w:r>
        <w:rPr>
          <w:rFonts w:ascii="Times New Roman"/>
          <w:b w:val="false"/>
          <w:i w:val="false"/>
          <w:color w:val="000000"/>
          <w:sz w:val="28"/>
        </w:rPr>
        <w:t>
        жөнiндегi оператор (забойларда кендi ойып алып,
</w:t>
      </w:r>
      <w:r>
        <w:br/>
      </w:r>
      <w:r>
        <w:rPr>
          <w:rFonts w:ascii="Times New Roman"/>
          <w:b w:val="false"/>
          <w:i w:val="false"/>
          <w:color w:val="000000"/>
          <w:sz w:val="28"/>
        </w:rPr>
        <w:t>
        сынаққа өткiзетiн және сынақтарды әзiрлейтiн)   12
</w:t>
      </w:r>
      <w:r>
        <w:br/>
      </w:r>
      <w:r>
        <w:rPr>
          <w:rFonts w:ascii="Times New Roman"/>
          <w:b w:val="false"/>
          <w:i w:val="false"/>
          <w:color w:val="000000"/>
          <w:sz w:val="28"/>
        </w:rPr>
        <w:t>
135.    Үстiрт жұмыстардағы проходкалаушы:
</w:t>
      </w:r>
      <w:r>
        <w:br/>
      </w:r>
      <w:r>
        <w:rPr>
          <w:rFonts w:ascii="Times New Roman"/>
          <w:b w:val="false"/>
          <w:i w:val="false"/>
          <w:color w:val="000000"/>
          <w:sz w:val="28"/>
        </w:rPr>
        <w:t>
        1) 5 м тереңiрек шурфтардағы                    18      6
</w:t>
      </w:r>
      <w:r>
        <w:br/>
      </w:r>
      <w:r>
        <w:rPr>
          <w:rFonts w:ascii="Times New Roman"/>
          <w:b w:val="false"/>
          <w:i w:val="false"/>
          <w:color w:val="000000"/>
          <w:sz w:val="28"/>
        </w:rPr>
        <w:t>
        2) 5 м және одан азырақ тереңдiктегi шурфтар 
</w:t>
      </w:r>
      <w:r>
        <w:br/>
      </w:r>
      <w:r>
        <w:rPr>
          <w:rFonts w:ascii="Times New Roman"/>
          <w:b w:val="false"/>
          <w:i w:val="false"/>
          <w:color w:val="000000"/>
          <w:sz w:val="28"/>
        </w:rPr>
        <w:t>
        және барлау канавалары мен траншеялардағы       12 
</w:t>
      </w:r>
      <w:r>
        <w:br/>
      </w:r>
      <w:r>
        <w:rPr>
          <w:rFonts w:ascii="Times New Roman"/>
          <w:b w:val="false"/>
          <w:i w:val="false"/>
          <w:color w:val="000000"/>
          <w:sz w:val="28"/>
        </w:rPr>
        <w:t>
136.    Ниобты (лопариттi) кендердi қазып алатын 
</w:t>
      </w:r>
      <w:r>
        <w:br/>
      </w:r>
      <w:r>
        <w:rPr>
          <w:rFonts w:ascii="Times New Roman"/>
          <w:b w:val="false"/>
          <w:i w:val="false"/>
          <w:color w:val="000000"/>
          <w:sz w:val="28"/>
        </w:rPr>
        <w:t>
        тау-кен кәсіпорындарындағы дозиметрлiк қызмет 
</w:t>
      </w:r>
      <w:r>
        <w:br/>
      </w:r>
      <w:r>
        <w:rPr>
          <w:rFonts w:ascii="Times New Roman"/>
          <w:b w:val="false"/>
          <w:i w:val="false"/>
          <w:color w:val="000000"/>
          <w:sz w:val="28"/>
        </w:rPr>
        <w:t>
        қызметкерлерi                                   24      6
</w:t>
      </w:r>
      <w:r>
        <w:br/>
      </w:r>
      <w:r>
        <w:rPr>
          <w:rFonts w:ascii="Times New Roman"/>
          <w:b w:val="false"/>
          <w:i w:val="false"/>
          <w:color w:val="000000"/>
          <w:sz w:val="28"/>
        </w:rPr>
        <w:t>
137.    100 м терең карьерлерде үнемi жұмыс iстейтiн 
</w:t>
      </w:r>
      <w:r>
        <w:br/>
      </w:r>
      <w:r>
        <w:rPr>
          <w:rFonts w:ascii="Times New Roman"/>
          <w:b w:val="false"/>
          <w:i w:val="false"/>
          <w:color w:val="000000"/>
          <w:sz w:val="28"/>
        </w:rPr>
        <w:t>
        барлық мамандық жұмысшылары                     18     &lt;*&gt; 
</w:t>
      </w:r>
      <w:r>
        <w:br/>
      </w:r>
      <w:r>
        <w:rPr>
          <w:rFonts w:ascii="Times New Roman"/>
          <w:b w:val="false"/>
          <w:i w:val="false"/>
          <w:color w:val="000000"/>
          <w:sz w:val="28"/>
        </w:rPr>
        <w:t>
138.    Ластанған арнаулы киiмдердi беретiн,
</w:t>
      </w:r>
      <w:r>
        <w:br/>
      </w:r>
      <w:r>
        <w:rPr>
          <w:rFonts w:ascii="Times New Roman"/>
          <w:b w:val="false"/>
          <w:i w:val="false"/>
          <w:color w:val="000000"/>
          <w:sz w:val="28"/>
        </w:rPr>
        <w:t>
        қабылдап алатын және кептiретiн, сондай-ақ 
</w:t>
      </w:r>
      <w:r>
        <w:br/>
      </w:r>
      <w:r>
        <w:rPr>
          <w:rFonts w:ascii="Times New Roman"/>
          <w:b w:val="false"/>
          <w:i w:val="false"/>
          <w:color w:val="000000"/>
          <w:sz w:val="28"/>
        </w:rPr>
        <w:t>
        гардероб бөлмесiн жинайтын гардероб жұмысшылары:
</w:t>
      </w:r>
      <w:r>
        <w:br/>
      </w:r>
      <w:r>
        <w:rPr>
          <w:rFonts w:ascii="Times New Roman"/>
          <w:b w:val="false"/>
          <w:i w:val="false"/>
          <w:color w:val="000000"/>
          <w:sz w:val="28"/>
        </w:rPr>
        <w:t>
        1) ниобты (лопариттi) кендердi қазып алатын 
</w:t>
      </w:r>
      <w:r>
        <w:br/>
      </w:r>
      <w:r>
        <w:rPr>
          <w:rFonts w:ascii="Times New Roman"/>
          <w:b w:val="false"/>
          <w:i w:val="false"/>
          <w:color w:val="000000"/>
          <w:sz w:val="28"/>
        </w:rPr>
        <w:t>
        шахталарда радиоактивтi заттармен ластанған 
</w:t>
      </w:r>
      <w:r>
        <w:br/>
      </w:r>
      <w:r>
        <w:rPr>
          <w:rFonts w:ascii="Times New Roman"/>
          <w:b w:val="false"/>
          <w:i w:val="false"/>
          <w:color w:val="000000"/>
          <w:sz w:val="28"/>
        </w:rPr>
        <w:t>
        арнаулы киiмдердi қабылдап алатын және
</w:t>
      </w:r>
      <w:r>
        <w:br/>
      </w:r>
      <w:r>
        <w:rPr>
          <w:rFonts w:ascii="Times New Roman"/>
          <w:b w:val="false"/>
          <w:i w:val="false"/>
          <w:color w:val="000000"/>
          <w:sz w:val="28"/>
        </w:rPr>
        <w:t>
        гардероб бөлмесiн жинайтын                      30      6
</w:t>
      </w:r>
      <w:r>
        <w:br/>
      </w:r>
      <w:r>
        <w:rPr>
          <w:rFonts w:ascii="Times New Roman"/>
          <w:b w:val="false"/>
          <w:i w:val="false"/>
          <w:color w:val="000000"/>
          <w:sz w:val="28"/>
        </w:rPr>
        <w:t>
        2) силикоз ауруына шалдығу қаупi бар 
</w:t>
      </w:r>
      <w:r>
        <w:br/>
      </w:r>
      <w:r>
        <w:rPr>
          <w:rFonts w:ascii="Times New Roman"/>
          <w:b w:val="false"/>
          <w:i w:val="false"/>
          <w:color w:val="000000"/>
          <w:sz w:val="28"/>
        </w:rPr>
        <w:t>
        шахталарда                                      24
</w:t>
      </w:r>
      <w:r>
        <w:br/>
      </w:r>
      <w:r>
        <w:rPr>
          <w:rFonts w:ascii="Times New Roman"/>
          <w:b w:val="false"/>
          <w:i w:val="false"/>
          <w:color w:val="000000"/>
          <w:sz w:val="28"/>
        </w:rPr>
        <w:t>
        3) карьерлерде және басқа шахталарда            12
</w:t>
      </w:r>
      <w:r>
        <w:br/>
      </w:r>
      <w:r>
        <w:rPr>
          <w:rFonts w:ascii="Times New Roman"/>
          <w:b w:val="false"/>
          <w:i w:val="false"/>
          <w:color w:val="000000"/>
          <w:sz w:val="28"/>
        </w:rPr>
        <w:t>
139.    Теңiз деңгейiнен биiктiкте жұмыс iстейтiн 
</w:t>
      </w:r>
      <w:r>
        <w:br/>
      </w:r>
      <w:r>
        <w:rPr>
          <w:rFonts w:ascii="Times New Roman"/>
          <w:b w:val="false"/>
          <w:i w:val="false"/>
          <w:color w:val="000000"/>
          <w:sz w:val="28"/>
        </w:rPr>
        <w:t>
        жұмысшылар, мамандар және қызметшiлер:
</w:t>
      </w:r>
      <w:r>
        <w:br/>
      </w:r>
      <w:r>
        <w:rPr>
          <w:rFonts w:ascii="Times New Roman"/>
          <w:b w:val="false"/>
          <w:i w:val="false"/>
          <w:color w:val="000000"/>
          <w:sz w:val="28"/>
        </w:rPr>
        <w:t>
        1) 2000-нан 2300 метрге дейiн                   18
</w:t>
      </w:r>
      <w:r>
        <w:br/>
      </w:r>
      <w:r>
        <w:rPr>
          <w:rFonts w:ascii="Times New Roman"/>
          <w:b w:val="false"/>
          <w:i w:val="false"/>
          <w:color w:val="000000"/>
          <w:sz w:val="28"/>
        </w:rPr>
        <w:t>
        2) 2301-ден 3000 метрге дейiн                   24      6
</w:t>
      </w:r>
      <w:r>
        <w:br/>
      </w:r>
      <w:r>
        <w:rPr>
          <w:rFonts w:ascii="Times New Roman"/>
          <w:b w:val="false"/>
          <w:i w:val="false"/>
          <w:color w:val="000000"/>
          <w:sz w:val="28"/>
        </w:rPr>
        <w:t>
        3) 3001-ден 4000 метрге дейiн                   30      6
</w:t>
      </w:r>
      <w:r>
        <w:br/>
      </w:r>
      <w:r>
        <w:rPr>
          <w:rFonts w:ascii="Times New Roman"/>
          <w:b w:val="false"/>
          <w:i w:val="false"/>
          <w:color w:val="000000"/>
          <w:sz w:val="28"/>
        </w:rPr>
        <w:t>
        4) 4001-ден жоғары                              36      6 
</w:t>
      </w:r>
      <w:r>
        <w:br/>
      </w:r>
      <w:r>
        <w:rPr>
          <w:rFonts w:ascii="Times New Roman"/>
          <w:b w:val="false"/>
          <w:i w:val="false"/>
          <w:color w:val="000000"/>
          <w:sz w:val="28"/>
        </w:rPr>
        <w:t>
140.    Қопарғыш материалдарды таратып берушi           12
</w:t>
      </w:r>
      <w:r>
        <w:br/>
      </w:r>
      <w:r>
        <w:rPr>
          <w:rFonts w:ascii="Times New Roman"/>
          <w:b w:val="false"/>
          <w:i w:val="false"/>
          <w:color w:val="000000"/>
          <w:sz w:val="28"/>
        </w:rPr>
        <w:t>
141.    Ниобты кендердi қазып алатын тау-кен 
</w:t>
      </w:r>
      <w:r>
        <w:br/>
      </w:r>
      <w:r>
        <w:rPr>
          <w:rFonts w:ascii="Times New Roman"/>
          <w:b w:val="false"/>
          <w:i w:val="false"/>
          <w:color w:val="000000"/>
          <w:sz w:val="28"/>
        </w:rPr>
        <w:t>
        кәсiпорындарында респираторлар мен 
</w:t>
      </w:r>
      <w:r>
        <w:br/>
      </w:r>
      <w:r>
        <w:rPr>
          <w:rFonts w:ascii="Times New Roman"/>
          <w:b w:val="false"/>
          <w:i w:val="false"/>
          <w:color w:val="000000"/>
          <w:sz w:val="28"/>
        </w:rPr>
        <w:t>
        противогаздарды жөндеушi                        30      6
</w:t>
      </w:r>
      <w:r>
        <w:br/>
      </w:r>
      <w:r>
        <w:rPr>
          <w:rFonts w:ascii="Times New Roman"/>
          <w:b w:val="false"/>
          <w:i w:val="false"/>
          <w:color w:val="000000"/>
          <w:sz w:val="28"/>
        </w:rPr>
        <w:t>
142.    Ұңғышы                                          12
</w:t>
      </w:r>
      <w:r>
        <w:br/>
      </w:r>
      <w:r>
        <w:rPr>
          <w:rFonts w:ascii="Times New Roman"/>
          <w:b w:val="false"/>
          <w:i w:val="false"/>
          <w:color w:val="000000"/>
          <w:sz w:val="28"/>
        </w:rPr>
        <w:t>
143.    Жөндеушi слесарь                                12
</w:t>
      </w:r>
      <w:r>
        <w:br/>
      </w:r>
      <w:r>
        <w:rPr>
          <w:rFonts w:ascii="Times New Roman"/>
          <w:b w:val="false"/>
          <w:i w:val="false"/>
          <w:color w:val="000000"/>
          <w:sz w:val="28"/>
        </w:rPr>
        <w:t>
144.    Қолмен сорттайтын сорттаушы                     12
</w:t>
      </w:r>
      <w:r>
        <w:br/>
      </w:r>
      <w:r>
        <w:rPr>
          <w:rFonts w:ascii="Times New Roman"/>
          <w:b w:val="false"/>
          <w:i w:val="false"/>
          <w:color w:val="000000"/>
          <w:sz w:val="28"/>
        </w:rPr>
        <w:t>
145.    Үнемi ашық сынаппен жұмыс iстейтiн сполосчик    18      6
</w:t>
      </w:r>
      <w:r>
        <w:br/>
      </w:r>
      <w:r>
        <w:rPr>
          <w:rFonts w:ascii="Times New Roman"/>
          <w:b w:val="false"/>
          <w:i w:val="false"/>
          <w:color w:val="000000"/>
          <w:sz w:val="28"/>
        </w:rPr>
        <w:t>
146.    Жылжымалы составтың тiркеушi-кондукторы, 
</w:t>
      </w:r>
      <w:r>
        <w:br/>
      </w:r>
      <w:r>
        <w:rPr>
          <w:rFonts w:ascii="Times New Roman"/>
          <w:b w:val="false"/>
          <w:i w:val="false"/>
          <w:color w:val="000000"/>
          <w:sz w:val="28"/>
        </w:rPr>
        <w:t>
        поездарды құраушы                               12
</w:t>
      </w:r>
      <w:r>
        <w:br/>
      </w:r>
      <w:r>
        <w:rPr>
          <w:rFonts w:ascii="Times New Roman"/>
          <w:b w:val="false"/>
          <w:i w:val="false"/>
          <w:color w:val="000000"/>
          <w:sz w:val="28"/>
        </w:rPr>
        <w:t>
147.    Тракторлы скреперде және трактор қопсытушыда 
</w:t>
      </w:r>
      <w:r>
        <w:br/>
      </w:r>
      <w:r>
        <w:rPr>
          <w:rFonts w:ascii="Times New Roman"/>
          <w:b w:val="false"/>
          <w:i w:val="false"/>
          <w:color w:val="000000"/>
          <w:sz w:val="28"/>
        </w:rPr>
        <w:t>
        жұмыс iстейтiн тракторшы                        12
</w:t>
      </w:r>
      <w:r>
        <w:br/>
      </w:r>
      <w:r>
        <w:rPr>
          <w:rFonts w:ascii="Times New Roman"/>
          <w:b w:val="false"/>
          <w:i w:val="false"/>
          <w:color w:val="000000"/>
          <w:sz w:val="28"/>
        </w:rPr>
        <w:t>
148.    Гидромедқондырғының цементаторшысы              12
</w:t>
      </w:r>
      <w:r>
        <w:br/>
      </w:r>
      <w:r>
        <w:rPr>
          <w:rFonts w:ascii="Times New Roman"/>
          <w:b w:val="false"/>
          <w:i w:val="false"/>
          <w:color w:val="000000"/>
          <w:sz w:val="28"/>
        </w:rPr>
        <w:t>
149.    Электрберудiң әуе линияларын жөндеушi 
</w:t>
      </w:r>
      <w:r>
        <w:br/>
      </w:r>
      <w:r>
        <w:rPr>
          <w:rFonts w:ascii="Times New Roman"/>
          <w:b w:val="false"/>
          <w:i w:val="false"/>
          <w:color w:val="000000"/>
          <w:sz w:val="28"/>
        </w:rPr>
        <w:t>
        электромонтер, электр жабдықтарын жөндеу 
</w:t>
      </w:r>
      <w:r>
        <w:br/>
      </w:r>
      <w:r>
        <w:rPr>
          <w:rFonts w:ascii="Times New Roman"/>
          <w:b w:val="false"/>
          <w:i w:val="false"/>
          <w:color w:val="000000"/>
          <w:sz w:val="28"/>
        </w:rPr>
        <w:t>
        жөнiндегi электромонтер және электр
</w:t>
      </w:r>
      <w:r>
        <w:br/>
      </w:r>
      <w:r>
        <w:rPr>
          <w:rFonts w:ascii="Times New Roman"/>
          <w:b w:val="false"/>
          <w:i w:val="false"/>
          <w:color w:val="000000"/>
          <w:sz w:val="28"/>
        </w:rPr>
        <w:t>
        жабдықтарына қызмет көрсететiн электромонтер    12 
</w:t>
      </w:r>
      <w:r>
        <w:br/>
      </w:r>
      <w:r>
        <w:rPr>
          <w:rFonts w:ascii="Times New Roman"/>
          <w:b w:val="false"/>
          <w:i w:val="false"/>
          <w:color w:val="000000"/>
          <w:sz w:val="28"/>
        </w:rPr>
        <w:t>
150.    Кезекшi электрослесарь (слесарь) және 
</w:t>
      </w:r>
      <w:r>
        <w:br/>
      </w:r>
      <w:r>
        <w:rPr>
          <w:rFonts w:ascii="Times New Roman"/>
          <w:b w:val="false"/>
          <w:i w:val="false"/>
          <w:color w:val="000000"/>
          <w:sz w:val="28"/>
        </w:rPr>
        <w:t>
        жабдықтарды жөндеушi слесарь                    12     
</w:t>
      </w:r>
    </w:p>
    <w:p>
      <w:pPr>
        <w:spacing w:after="0"/>
        <w:ind w:left="0"/>
        <w:jc w:val="both"/>
      </w:pPr>
      <w:r>
        <w:rPr>
          <w:rFonts w:ascii="Times New Roman"/>
          <w:b w:val="false"/>
          <w:i w:val="false"/>
          <w:color w:val="000000"/>
          <w:sz w:val="28"/>
        </w:rPr>
        <w:t>
</w:t>
      </w:r>
      <w:r>
        <w:rPr>
          <w:rFonts w:ascii="Times New Roman"/>
          <w:b/>
          <w:i w:val="false"/>
          <w:color w:val="000000"/>
          <w:sz w:val="28"/>
        </w:rPr>
        <w:t>
2. КӨМІР ЖӘНЕ СЛАНЕЦ ӨНЕРКӘСІБІНІҢ КӘСІПОРЫНДАРЫ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ҰЙЫМДАРЫ, КӨМІР ЖӘНЕ СЛАНЕЦ ШАХТАЛАРЫ МЕН РАЗРЕЗДЕРІН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САЛУ ЖӘНЕ ҚАЙТА ҚҰРУ ЖҰМЫС ІСТЕП ТҰРҒАН ЖӘНЕ САЛЫНЫП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ЖАТҚАН КӨМІР ЖӘНЕ СЛАНЕЦ ШАХТАЛАРЫНДАҒЫ (ШАХТА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БАСҚАРМАЛАРЫНДАҒЫ) ЖӘНЕ РАЗРЕЗДЕРДЕГІ ДРЕНАЖДЫ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ШАХТАЛАРДАҒЫ ЖЕРАСТЫ ЖҰМЫСТАРЫ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1.      Жерасты жұмысындағы барлық мамандықтағы 
</w:t>
      </w:r>
      <w:r>
        <w:br/>
      </w:r>
      <w:r>
        <w:rPr>
          <w:rFonts w:ascii="Times New Roman"/>
          <w:b w:val="false"/>
          <w:i w:val="false"/>
          <w:color w:val="000000"/>
          <w:sz w:val="28"/>
        </w:rPr>
        <w:t>
        жұмысшылар:
</w:t>
      </w:r>
      <w:r>
        <w:br/>
      </w:r>
      <w:r>
        <w:rPr>
          <w:rFonts w:ascii="Times New Roman"/>
          <w:b w:val="false"/>
          <w:i w:val="false"/>
          <w:color w:val="000000"/>
          <w:sz w:val="28"/>
        </w:rPr>
        <w:t>
        1) проходкада және шахталар ұңғыларының 
</w:t>
      </w:r>
      <w:r>
        <w:br/>
      </w:r>
      <w:r>
        <w:rPr>
          <w:rFonts w:ascii="Times New Roman"/>
          <w:b w:val="false"/>
          <w:i w:val="false"/>
          <w:color w:val="000000"/>
          <w:sz w:val="28"/>
        </w:rPr>
        <w:t>
        тiк ойықтарында                                 30     6
</w:t>
      </w:r>
      <w:r>
        <w:br/>
      </w:r>
      <w:r>
        <w:rPr>
          <w:rFonts w:ascii="Times New Roman"/>
          <w:b w:val="false"/>
          <w:i w:val="false"/>
          <w:color w:val="000000"/>
          <w:sz w:val="28"/>
        </w:rPr>
        <w:t>
        2) температура +26 С және одан жоғары жерде     30     6
</w:t>
      </w:r>
      <w:r>
        <w:br/>
      </w:r>
      <w:r>
        <w:rPr>
          <w:rFonts w:ascii="Times New Roman"/>
          <w:b w:val="false"/>
          <w:i w:val="false"/>
          <w:color w:val="000000"/>
          <w:sz w:val="28"/>
        </w:rPr>
        <w:t>
        3) тiк құламалы жер қыртыстарындағы
</w:t>
      </w:r>
      <w:r>
        <w:br/>
      </w:r>
      <w:r>
        <w:rPr>
          <w:rFonts w:ascii="Times New Roman"/>
          <w:b w:val="false"/>
          <w:i w:val="false"/>
          <w:color w:val="000000"/>
          <w:sz w:val="28"/>
        </w:rPr>
        <w:t>
        шой балға ұрушы                                 30     6
</w:t>
      </w:r>
      <w:r>
        <w:br/>
      </w:r>
      <w:r>
        <w:rPr>
          <w:rFonts w:ascii="Times New Roman"/>
          <w:b w:val="false"/>
          <w:i w:val="false"/>
          <w:color w:val="000000"/>
          <w:sz w:val="28"/>
        </w:rPr>
        <w:t>
        4) қалған жерасты жұмыстарында (ұңғы 
</w:t>
      </w:r>
      <w:r>
        <w:br/>
      </w:r>
      <w:r>
        <w:rPr>
          <w:rFonts w:ascii="Times New Roman"/>
          <w:b w:val="false"/>
          <w:i w:val="false"/>
          <w:color w:val="000000"/>
          <w:sz w:val="28"/>
        </w:rPr>
        <w:t>
        жұмысшыларын қоса есептегенде)                  24     6
</w:t>
      </w:r>
    </w:p>
    <w:p>
      <w:pPr>
        <w:spacing w:after="0"/>
        <w:ind w:left="0"/>
        <w:jc w:val="both"/>
      </w:pPr>
      <w:r>
        <w:rPr>
          <w:rFonts w:ascii="Times New Roman"/>
          <w:b w:val="false"/>
          <w:i w:val="false"/>
          <w:color w:val="000000"/>
          <w:sz w:val="28"/>
        </w:rPr>
        <w:t>
                   Басшылар, мамандар
</w:t>
      </w:r>
    </w:p>
    <w:p>
      <w:pPr>
        <w:spacing w:after="0"/>
        <w:ind w:left="0"/>
        <w:jc w:val="both"/>
      </w:pPr>
      <w:r>
        <w:rPr>
          <w:rFonts w:ascii="Times New Roman"/>
          <w:b w:val="false"/>
          <w:i w:val="false"/>
          <w:color w:val="000000"/>
          <w:sz w:val="28"/>
        </w:rPr>
        <w:t>
2.      Жерасты жұмыстарында үнемi iстейтiн басшылар, 
</w:t>
      </w:r>
      <w:r>
        <w:br/>
      </w:r>
      <w:r>
        <w:rPr>
          <w:rFonts w:ascii="Times New Roman"/>
          <w:b w:val="false"/>
          <w:i w:val="false"/>
          <w:color w:val="000000"/>
          <w:sz w:val="28"/>
        </w:rPr>
        <w:t>
        мамандар және қызметшiлер                       28
</w:t>
      </w:r>
      <w:r>
        <w:br/>
      </w:r>
      <w:r>
        <w:rPr>
          <w:rFonts w:ascii="Times New Roman"/>
          <w:b w:val="false"/>
          <w:i w:val="false"/>
          <w:color w:val="000000"/>
          <w:sz w:val="28"/>
        </w:rPr>
        <w:t>
3.      Температура +26 С және одан жоғары жерде 
</w:t>
      </w:r>
      <w:r>
        <w:br/>
      </w:r>
      <w:r>
        <w:rPr>
          <w:rFonts w:ascii="Times New Roman"/>
          <w:b w:val="false"/>
          <w:i w:val="false"/>
          <w:color w:val="000000"/>
          <w:sz w:val="28"/>
        </w:rPr>
        <w:t>
        жерасты жағдайында үнемi iстейтiн тау-кен 
</w:t>
      </w:r>
      <w:r>
        <w:br/>
      </w:r>
      <w:r>
        <w:rPr>
          <w:rFonts w:ascii="Times New Roman"/>
          <w:b w:val="false"/>
          <w:i w:val="false"/>
          <w:color w:val="000000"/>
          <w:sz w:val="28"/>
        </w:rPr>
        <w:t>
        мастерi, мастер                                 30
</w:t>
      </w:r>
      <w:r>
        <w:br/>
      </w:r>
      <w:r>
        <w:rPr>
          <w:rFonts w:ascii="Times New Roman"/>
          <w:b w:val="false"/>
          <w:i w:val="false"/>
          <w:color w:val="000000"/>
          <w:sz w:val="28"/>
        </w:rPr>
        <w:t>
4.      Шахталардың тiк ұңғыларын оюға және 
</w:t>
      </w:r>
      <w:r>
        <w:br/>
      </w:r>
      <w:r>
        <w:rPr>
          <w:rFonts w:ascii="Times New Roman"/>
          <w:b w:val="false"/>
          <w:i w:val="false"/>
          <w:color w:val="000000"/>
          <w:sz w:val="28"/>
        </w:rPr>
        <w:t>
        проходкада үнемi iстейтiн тау-кен мастерi, 
</w:t>
      </w:r>
      <w:r>
        <w:br/>
      </w:r>
      <w:r>
        <w:rPr>
          <w:rFonts w:ascii="Times New Roman"/>
          <w:b w:val="false"/>
          <w:i w:val="false"/>
          <w:color w:val="000000"/>
          <w:sz w:val="28"/>
        </w:rPr>
        <w:t>
        мастер, ауысым инженерi, техник, механик, 
</w:t>
      </w:r>
      <w:r>
        <w:br/>
      </w:r>
      <w:r>
        <w:rPr>
          <w:rFonts w:ascii="Times New Roman"/>
          <w:b w:val="false"/>
          <w:i w:val="false"/>
          <w:color w:val="000000"/>
          <w:sz w:val="28"/>
        </w:rPr>
        <w:t>
        электр механигi                                 30     
</w:t>
      </w:r>
    </w:p>
    <w:p>
      <w:pPr>
        <w:spacing w:after="0"/>
        <w:ind w:left="0"/>
        <w:jc w:val="both"/>
      </w:pPr>
      <w:r>
        <w:rPr>
          <w:rFonts w:ascii="Times New Roman"/>
          <w:b w:val="false"/>
          <w:i w:val="false"/>
          <w:color w:val="000000"/>
          <w:sz w:val="28"/>
        </w:rPr>
        <w:t>
                ҚҰРАМЫНДА КРЕМНИЙДIҢ ЕРКIН КОС 
</w:t>
      </w:r>
      <w:r>
        <w:br/>
      </w:r>
      <w:r>
        <w:rPr>
          <w:rFonts w:ascii="Times New Roman"/>
          <w:b w:val="false"/>
          <w:i w:val="false"/>
          <w:color w:val="000000"/>
          <w:sz w:val="28"/>
        </w:rPr>
        <w:t>
             ТОТЫҒЫНЫҢ 10% БАР ЖЫНЫСТАРДАН ӨНДIРУ
</w:t>
      </w:r>
      <w:r>
        <w:br/>
      </w:r>
      <w:r>
        <w:rPr>
          <w:rFonts w:ascii="Times New Roman"/>
          <w:b w:val="false"/>
          <w:i w:val="false"/>
          <w:color w:val="000000"/>
          <w:sz w:val="28"/>
        </w:rPr>
        <w:t>
             БАРЫСЫНДА ШАҢ ПАЙДА БОЛАТЫН ЖЕРАСТЫ 
</w:t>
      </w:r>
      <w:r>
        <w:br/>
      </w:r>
      <w:r>
        <w:rPr>
          <w:rFonts w:ascii="Times New Roman"/>
          <w:b w:val="false"/>
          <w:i w:val="false"/>
          <w:color w:val="000000"/>
          <w:sz w:val="28"/>
        </w:rPr>
        <w:t>
                      ТАУ-КЕН ЖҰМЫСТАРЫ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5.      Өңделген кеңiстiктi жайғастырумен үнемi
</w:t>
      </w:r>
      <w:r>
        <w:br/>
      </w:r>
      <w:r>
        <w:rPr>
          <w:rFonts w:ascii="Times New Roman"/>
          <w:b w:val="false"/>
          <w:i w:val="false"/>
          <w:color w:val="000000"/>
          <w:sz w:val="28"/>
        </w:rPr>
        <w:t>
        айналысатын тазалау забойының жұмысшылары       36     6
</w:t>
      </w:r>
      <w:r>
        <w:br/>
      </w:r>
      <w:r>
        <w:rPr>
          <w:rFonts w:ascii="Times New Roman"/>
          <w:b w:val="false"/>
          <w:i w:val="false"/>
          <w:color w:val="000000"/>
          <w:sz w:val="28"/>
        </w:rPr>
        <w:t>
6.      Жерасты тау-кен монтажшысы                      36     6
</w:t>
      </w:r>
      <w:r>
        <w:br/>
      </w:r>
      <w:r>
        <w:rPr>
          <w:rFonts w:ascii="Times New Roman"/>
          <w:b w:val="false"/>
          <w:i w:val="false"/>
          <w:color w:val="000000"/>
          <w:sz w:val="28"/>
        </w:rPr>
        <w:t>
7.      Ұнтақтаушы, шығарылған тау кенiн жөндейтiн 
</w:t>
      </w:r>
      <w:r>
        <w:br/>
      </w:r>
      <w:r>
        <w:rPr>
          <w:rFonts w:ascii="Times New Roman"/>
          <w:b w:val="false"/>
          <w:i w:val="false"/>
          <w:color w:val="000000"/>
          <w:sz w:val="28"/>
        </w:rPr>
        <w:t>
        тау-кен жұмысшысы                               36     6
</w:t>
      </w:r>
      <w:r>
        <w:br/>
      </w:r>
      <w:r>
        <w:rPr>
          <w:rFonts w:ascii="Times New Roman"/>
          <w:b w:val="false"/>
          <w:i w:val="false"/>
          <w:color w:val="000000"/>
          <w:sz w:val="28"/>
        </w:rPr>
        <w:t>
8.      Қопарғыш мастер                                 36     6
</w:t>
      </w:r>
      <w:r>
        <w:br/>
      </w:r>
      <w:r>
        <w:rPr>
          <w:rFonts w:ascii="Times New Roman"/>
          <w:b w:val="false"/>
          <w:i w:val="false"/>
          <w:color w:val="000000"/>
          <w:sz w:val="28"/>
        </w:rPr>
        <w:t>
9.      Бұрғылау станоғының машинисi                    36     6 
</w:t>
      </w:r>
      <w:r>
        <w:br/>
      </w:r>
      <w:r>
        <w:rPr>
          <w:rFonts w:ascii="Times New Roman"/>
          <w:b w:val="false"/>
          <w:i w:val="false"/>
          <w:color w:val="000000"/>
          <w:sz w:val="28"/>
        </w:rPr>
        <w:t>
10.     Тау кенi шығарылатын проходкада жұмыс 
</w:t>
      </w:r>
      <w:r>
        <w:br/>
      </w:r>
      <w:r>
        <w:rPr>
          <w:rFonts w:ascii="Times New Roman"/>
          <w:b w:val="false"/>
          <w:i w:val="false"/>
          <w:color w:val="000000"/>
          <w:sz w:val="28"/>
        </w:rPr>
        <w:t>
        iстейтiн тау-кен ойығын жасау машинасының 
</w:t>
      </w:r>
      <w:r>
        <w:br/>
      </w:r>
      <w:r>
        <w:rPr>
          <w:rFonts w:ascii="Times New Roman"/>
          <w:b w:val="false"/>
          <w:i w:val="false"/>
          <w:color w:val="000000"/>
          <w:sz w:val="28"/>
        </w:rPr>
        <w:t>
        машинисi                                        36     6
</w:t>
      </w:r>
      <w:r>
        <w:br/>
      </w:r>
      <w:r>
        <w:rPr>
          <w:rFonts w:ascii="Times New Roman"/>
          <w:b w:val="false"/>
          <w:i w:val="false"/>
          <w:color w:val="000000"/>
          <w:sz w:val="28"/>
        </w:rPr>
        <w:t>
11.     Жерасты қондырғыларының машинисi мынадай 
</w:t>
      </w:r>
      <w:r>
        <w:br/>
      </w:r>
      <w:r>
        <w:rPr>
          <w:rFonts w:ascii="Times New Roman"/>
          <w:b w:val="false"/>
          <w:i w:val="false"/>
          <w:color w:val="000000"/>
          <w:sz w:val="28"/>
        </w:rPr>
        <w:t>
        жұмыстарда:
</w:t>
      </w:r>
      <w:r>
        <w:br/>
      </w:r>
      <w:r>
        <w:rPr>
          <w:rFonts w:ascii="Times New Roman"/>
          <w:b w:val="false"/>
          <w:i w:val="false"/>
          <w:color w:val="000000"/>
          <w:sz w:val="28"/>
        </w:rPr>
        <w:t>
        1) конвейерде                                   36     6
</w:t>
      </w:r>
      <w:r>
        <w:br/>
      </w:r>
      <w:r>
        <w:rPr>
          <w:rFonts w:ascii="Times New Roman"/>
          <w:b w:val="false"/>
          <w:i w:val="false"/>
          <w:color w:val="000000"/>
          <w:sz w:val="28"/>
        </w:rPr>
        <w:t>
        2) аударғышта                                   36     6
</w:t>
      </w:r>
      <w:r>
        <w:br/>
      </w:r>
      <w:r>
        <w:rPr>
          <w:rFonts w:ascii="Times New Roman"/>
          <w:b w:val="false"/>
          <w:i w:val="false"/>
          <w:color w:val="000000"/>
          <w:sz w:val="28"/>
        </w:rPr>
        <w:t>
        3) питательде                                   36     6
</w:t>
      </w:r>
      <w:r>
        <w:br/>
      </w:r>
      <w:r>
        <w:rPr>
          <w:rFonts w:ascii="Times New Roman"/>
          <w:b w:val="false"/>
          <w:i w:val="false"/>
          <w:color w:val="000000"/>
          <w:sz w:val="28"/>
        </w:rPr>
        <w:t>
        4) скреперлi шығырда                            36     6 
</w:t>
      </w:r>
      <w:r>
        <w:br/>
      </w:r>
      <w:r>
        <w:rPr>
          <w:rFonts w:ascii="Times New Roman"/>
          <w:b w:val="false"/>
          <w:i w:val="false"/>
          <w:color w:val="000000"/>
          <w:sz w:val="28"/>
        </w:rPr>
        <w:t>
        5) итергiште                                    36     6
</w:t>
      </w:r>
      <w:r>
        <w:br/>
      </w:r>
      <w:r>
        <w:rPr>
          <w:rFonts w:ascii="Times New Roman"/>
          <w:b w:val="false"/>
          <w:i w:val="false"/>
          <w:color w:val="000000"/>
          <w:sz w:val="28"/>
        </w:rPr>
        <w:t>
12.     Тиеу-жеткiзу машинасының машинисі               36     6
</w:t>
      </w:r>
      <w:r>
        <w:br/>
      </w:r>
      <w:r>
        <w:rPr>
          <w:rFonts w:ascii="Times New Roman"/>
          <w:b w:val="false"/>
          <w:i w:val="false"/>
          <w:color w:val="000000"/>
          <w:sz w:val="28"/>
        </w:rPr>
        <w:t>
13.     Электровоз машинисi                             36     6 
</w:t>
      </w:r>
      <w:r>
        <w:br/>
      </w:r>
      <w:r>
        <w:rPr>
          <w:rFonts w:ascii="Times New Roman"/>
          <w:b w:val="false"/>
          <w:i w:val="false"/>
          <w:color w:val="000000"/>
          <w:sz w:val="28"/>
        </w:rPr>
        <w:t>
14.     Проходкашы                                      36     6
</w:t>
      </w:r>
      <w:r>
        <w:br/>
      </w:r>
      <w:r>
        <w:rPr>
          <w:rFonts w:ascii="Times New Roman"/>
          <w:b w:val="false"/>
          <w:i w:val="false"/>
          <w:color w:val="000000"/>
          <w:sz w:val="28"/>
        </w:rPr>
        <w:t>
15.     Жұмыс iстеп тұрған забойларда шығарылған 
</w:t>
      </w:r>
      <w:r>
        <w:br/>
      </w:r>
      <w:r>
        <w:rPr>
          <w:rFonts w:ascii="Times New Roman"/>
          <w:b w:val="false"/>
          <w:i w:val="false"/>
          <w:color w:val="000000"/>
          <w:sz w:val="28"/>
        </w:rPr>
        <w:t>
        тау кенiн проходкалайтын жерасты электрослесары 36     6
</w:t>
      </w:r>
    </w:p>
    <w:p>
      <w:pPr>
        <w:spacing w:after="0"/>
        <w:ind w:left="0"/>
        <w:jc w:val="both"/>
      </w:pP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16.     Құрамында 10 %-тен астам кремнийдiң еркiн 
</w:t>
      </w:r>
      <w:r>
        <w:br/>
      </w:r>
      <w:r>
        <w:rPr>
          <w:rFonts w:ascii="Times New Roman"/>
          <w:b w:val="false"/>
          <w:i w:val="false"/>
          <w:color w:val="000000"/>
          <w:sz w:val="28"/>
        </w:rPr>
        <w:t>
        қос тотығы бар жыныстарды өндiруде шаң пайда
</w:t>
      </w:r>
      <w:r>
        <w:br/>
      </w:r>
      <w:r>
        <w:rPr>
          <w:rFonts w:ascii="Times New Roman"/>
          <w:b w:val="false"/>
          <w:i w:val="false"/>
          <w:color w:val="000000"/>
          <w:sz w:val="28"/>
        </w:rPr>
        <w:t>
        болатын жерасты жұмыстарында үнемi iстейтiн 
</w:t>
      </w:r>
      <w:r>
        <w:br/>
      </w:r>
      <w:r>
        <w:rPr>
          <w:rFonts w:ascii="Times New Roman"/>
          <w:b w:val="false"/>
          <w:i w:val="false"/>
          <w:color w:val="000000"/>
          <w:sz w:val="28"/>
        </w:rPr>
        <w:t>
        басшылар мен мамандар                           24 
</w:t>
      </w:r>
    </w:p>
    <w:p>
      <w:pPr>
        <w:spacing w:after="0"/>
        <w:ind w:left="0"/>
        <w:jc w:val="both"/>
      </w:pPr>
      <w:r>
        <w:rPr>
          <w:rFonts w:ascii="Times New Roman"/>
          <w:b w:val="false"/>
          <w:i w:val="false"/>
          <w:color w:val="000000"/>
          <w:sz w:val="28"/>
        </w:rPr>
        <w:t>
        ЖҰМЫС ІСТЕП ТҰРҒАН ЖӘНЕ САЛЫНЫП ЖАТҚАН КӨМІР 
</w:t>
      </w:r>
      <w:r>
        <w:br/>
      </w:r>
      <w:r>
        <w:rPr>
          <w:rFonts w:ascii="Times New Roman"/>
          <w:b w:val="false"/>
          <w:i w:val="false"/>
          <w:color w:val="000000"/>
          <w:sz w:val="28"/>
        </w:rPr>
        <w:t>
          ЖӘНЕ СЛАНЕЦ ШАХТАЛАРЫНЫҢ ҮСТІНДЕГІ ЖҰМЫС; 
</w:t>
      </w:r>
      <w:r>
        <w:br/>
      </w:r>
      <w:r>
        <w:rPr>
          <w:rFonts w:ascii="Times New Roman"/>
          <w:b w:val="false"/>
          <w:i w:val="false"/>
          <w:color w:val="000000"/>
          <w:sz w:val="28"/>
        </w:rPr>
        <w:t>
           ЖЕРАСТЫ ӨРТТЕРІН БОЛДЫРМАУ ЖӘНЕ СӨНДІРУ 
</w:t>
      </w:r>
      <w:r>
        <w:br/>
      </w:r>
      <w:r>
        <w:rPr>
          <w:rFonts w:ascii="Times New Roman"/>
          <w:b w:val="false"/>
          <w:i w:val="false"/>
          <w:color w:val="000000"/>
          <w:sz w:val="28"/>
        </w:rPr>
        <w:t>
         ЖӨНІНДЕГІ, КӨМІР ҚЫРТЫСТАРЫН ГАЗСЫЗДАНДЫРУ, 
</w:t>
      </w:r>
      <w:r>
        <w:br/>
      </w:r>
      <w:r>
        <w:rPr>
          <w:rFonts w:ascii="Times New Roman"/>
          <w:b w:val="false"/>
          <w:i w:val="false"/>
          <w:color w:val="000000"/>
          <w:sz w:val="28"/>
        </w:rPr>
        <w:t>
        ЖҰМЫС ІСТЕП ТҰРҒАН ЖӘНЕ САЛЫНЫП ЖАТҚАН ШАХТА 
</w:t>
      </w:r>
      <w:r>
        <w:br/>
      </w:r>
      <w:r>
        <w:rPr>
          <w:rFonts w:ascii="Times New Roman"/>
          <w:b w:val="false"/>
          <w:i w:val="false"/>
          <w:color w:val="000000"/>
          <w:sz w:val="28"/>
        </w:rPr>
        <w:t>
      АЛАҢДАРЫНДА БАРЛАУ ЖӘНЕ ТЕХНИКАЛЫҚ СКВАЖИНАЛАРДЫ 
</w:t>
      </w:r>
      <w:r>
        <w:br/>
      </w:r>
      <w:r>
        <w:rPr>
          <w:rFonts w:ascii="Times New Roman"/>
          <w:b w:val="false"/>
          <w:i w:val="false"/>
          <w:color w:val="000000"/>
          <w:sz w:val="28"/>
        </w:rPr>
        <w:t>
      БҰРҒЫЛАУ ЖӘНЕ ШАХТА АЛАҢДАРЫН ҚҰРҒАТУ ЖӨНІНДЕГІ 
</w:t>
      </w:r>
      <w:r>
        <w:br/>
      </w:r>
      <w:r>
        <w:rPr>
          <w:rFonts w:ascii="Times New Roman"/>
          <w:b w:val="false"/>
          <w:i w:val="false"/>
          <w:color w:val="000000"/>
          <w:sz w:val="28"/>
        </w:rPr>
        <w:t>
                   ЖЕР ҮСТІНДЕГІ ЖҰМЫСТАР
</w:t>
      </w:r>
    </w:p>
    <w:p>
      <w:pPr>
        <w:spacing w:after="0"/>
        <w:ind w:left="0"/>
        <w:jc w:val="both"/>
      </w:pP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17.     Бункершi                                        12
</w:t>
      </w:r>
      <w:r>
        <w:br/>
      </w:r>
      <w:r>
        <w:rPr>
          <w:rFonts w:ascii="Times New Roman"/>
          <w:b w:val="false"/>
          <w:i w:val="false"/>
          <w:color w:val="000000"/>
          <w:sz w:val="28"/>
        </w:rPr>
        <w:t>
18.     Аспалы арқан жолының вагонетшiсi                12 
</w:t>
      </w:r>
      <w:r>
        <w:br/>
      </w:r>
      <w:r>
        <w:rPr>
          <w:rFonts w:ascii="Times New Roman"/>
          <w:b w:val="false"/>
          <w:i w:val="false"/>
          <w:color w:val="000000"/>
          <w:sz w:val="28"/>
        </w:rPr>
        <w:t>
19.     Жыныстарды терушi, мына жерлерде:
</w:t>
      </w:r>
      <w:r>
        <w:br/>
      </w:r>
      <w:r>
        <w:rPr>
          <w:rFonts w:ascii="Times New Roman"/>
          <w:b w:val="false"/>
          <w:i w:val="false"/>
          <w:color w:val="000000"/>
          <w:sz w:val="28"/>
        </w:rPr>
        <w:t>
        1) үй iшiнде                                    18 
</w:t>
      </w:r>
      <w:r>
        <w:br/>
      </w:r>
      <w:r>
        <w:rPr>
          <w:rFonts w:ascii="Times New Roman"/>
          <w:b w:val="false"/>
          <w:i w:val="false"/>
          <w:color w:val="000000"/>
          <w:sz w:val="28"/>
        </w:rPr>
        <w:t>
        2) үйден тыс жерлерде                           12
</w:t>
      </w:r>
      <w:r>
        <w:br/>
      </w:r>
      <w:r>
        <w:rPr>
          <w:rFonts w:ascii="Times New Roman"/>
          <w:b w:val="false"/>
          <w:i w:val="false"/>
          <w:color w:val="000000"/>
          <w:sz w:val="28"/>
        </w:rPr>
        <w:t>
20.     Гидромониторшы                                  18
</w:t>
      </w:r>
      <w:r>
        <w:br/>
      </w:r>
      <w:r>
        <w:rPr>
          <w:rFonts w:ascii="Times New Roman"/>
          <w:b w:val="false"/>
          <w:i w:val="false"/>
          <w:color w:val="000000"/>
          <w:sz w:val="28"/>
        </w:rPr>
        <w:t>
21.     Көлiк құралдарын өңдеу қондырғысының машинисi   12
</w:t>
      </w:r>
      <w:r>
        <w:br/>
      </w:r>
      <w:r>
        <w:rPr>
          <w:rFonts w:ascii="Times New Roman"/>
          <w:b w:val="false"/>
          <w:i w:val="false"/>
          <w:color w:val="000000"/>
          <w:sz w:val="28"/>
        </w:rPr>
        <w:t>
22.     Шахталарды толығымен қиятын ұңғыларды 
</w:t>
      </w:r>
      <w:r>
        <w:br/>
      </w:r>
      <w:r>
        <w:rPr>
          <w:rFonts w:ascii="Times New Roman"/>
          <w:b w:val="false"/>
          <w:i w:val="false"/>
          <w:color w:val="000000"/>
          <w:sz w:val="28"/>
        </w:rPr>
        <w:t>
        бұрғылау қондырғысының машинисi                 12
</w:t>
      </w:r>
      <w:r>
        <w:br/>
      </w:r>
      <w:r>
        <w:rPr>
          <w:rFonts w:ascii="Times New Roman"/>
          <w:b w:val="false"/>
          <w:i w:val="false"/>
          <w:color w:val="000000"/>
          <w:sz w:val="28"/>
        </w:rPr>
        <w:t>
22а.    Өрттердi болдырмау және сөндiрушi тау-кен 
</w:t>
      </w:r>
      <w:r>
        <w:br/>
      </w:r>
      <w:r>
        <w:rPr>
          <w:rFonts w:ascii="Times New Roman"/>
          <w:b w:val="false"/>
          <w:i w:val="false"/>
          <w:color w:val="000000"/>
          <w:sz w:val="28"/>
        </w:rPr>
        <w:t>
        жұмысшысы, мына жерлерде:
</w:t>
      </w:r>
      <w:r>
        <w:br/>
      </w:r>
      <w:r>
        <w:rPr>
          <w:rFonts w:ascii="Times New Roman"/>
          <w:b w:val="false"/>
          <w:i w:val="false"/>
          <w:color w:val="000000"/>
          <w:sz w:val="28"/>
        </w:rPr>
        <w:t>
        1) жанып жатқан террикондарда (жалпақ 
</w:t>
      </w:r>
      <w:r>
        <w:br/>
      </w:r>
      <w:r>
        <w:rPr>
          <w:rFonts w:ascii="Times New Roman"/>
          <w:b w:val="false"/>
          <w:i w:val="false"/>
          <w:color w:val="000000"/>
          <w:sz w:val="28"/>
        </w:rPr>
        <w:t>
        үйiндiлер)                                      18
</w:t>
      </w:r>
      <w:r>
        <w:br/>
      </w:r>
      <w:r>
        <w:rPr>
          <w:rFonts w:ascii="Times New Roman"/>
          <w:b w:val="false"/>
          <w:i w:val="false"/>
          <w:color w:val="000000"/>
          <w:sz w:val="28"/>
        </w:rPr>
        <w:t>
        2) қалған жұмыстарда                            12 
</w:t>
      </w:r>
      <w:r>
        <w:br/>
      </w:r>
      <w:r>
        <w:rPr>
          <w:rFonts w:ascii="Times New Roman"/>
          <w:b w:val="false"/>
          <w:i w:val="false"/>
          <w:color w:val="000000"/>
          <w:sz w:val="28"/>
        </w:rPr>
        <w:t>
23.     Дезинфектор                                     12 
</w:t>
      </w:r>
      <w:r>
        <w:br/>
      </w:r>
      <w:r>
        <w:rPr>
          <w:rFonts w:ascii="Times New Roman"/>
          <w:b w:val="false"/>
          <w:i w:val="false"/>
          <w:color w:val="000000"/>
          <w:sz w:val="28"/>
        </w:rPr>
        <w:t>
24.     Шахтаға бекiту материалдарын жеткiзушi          12
</w:t>
      </w:r>
      <w:r>
        <w:br/>
      </w:r>
      <w:r>
        <w:rPr>
          <w:rFonts w:ascii="Times New Roman"/>
          <w:b w:val="false"/>
          <w:i w:val="false"/>
          <w:color w:val="000000"/>
          <w:sz w:val="28"/>
        </w:rPr>
        <w:t>
25.     Лампашы                                         12
</w:t>
      </w:r>
      <w:r>
        <w:br/>
      </w:r>
      <w:r>
        <w:rPr>
          <w:rFonts w:ascii="Times New Roman"/>
          <w:b w:val="false"/>
          <w:i w:val="false"/>
          <w:color w:val="000000"/>
          <w:sz w:val="28"/>
        </w:rPr>
        <w:t>
26.     Жынысты терриконикке тасымалдайтын шығыршы      12
</w:t>
      </w:r>
      <w:r>
        <w:br/>
      </w:r>
      <w:r>
        <w:rPr>
          <w:rFonts w:ascii="Times New Roman"/>
          <w:b w:val="false"/>
          <w:i w:val="false"/>
          <w:color w:val="000000"/>
          <w:sz w:val="28"/>
        </w:rPr>
        <w:t>
27.     Бұрғылау қондырғысының машинисi                 12
</w:t>
      </w:r>
      <w:r>
        <w:br/>
      </w:r>
      <w:r>
        <w:rPr>
          <w:rFonts w:ascii="Times New Roman"/>
          <w:b w:val="false"/>
          <w:i w:val="false"/>
          <w:color w:val="000000"/>
          <w:sz w:val="28"/>
        </w:rPr>
        <w:t>
28.     Үй iшiнде iстейтiн конвейердiң машинисi         12
</w:t>
      </w:r>
      <w:r>
        <w:br/>
      </w:r>
      <w:r>
        <w:rPr>
          <w:rFonts w:ascii="Times New Roman"/>
          <w:b w:val="false"/>
          <w:i w:val="false"/>
          <w:color w:val="000000"/>
          <w:sz w:val="28"/>
        </w:rPr>
        <w:t>
29.     Үй iшiнде iстейтiн насос қондырғыларының 
</w:t>
      </w:r>
      <w:r>
        <w:br/>
      </w:r>
      <w:r>
        <w:rPr>
          <w:rFonts w:ascii="Times New Roman"/>
          <w:b w:val="false"/>
          <w:i w:val="false"/>
          <w:color w:val="000000"/>
          <w:sz w:val="28"/>
        </w:rPr>
        <w:t>
        машинисi                                        12
</w:t>
      </w:r>
      <w:r>
        <w:br/>
      </w:r>
      <w:r>
        <w:rPr>
          <w:rFonts w:ascii="Times New Roman"/>
          <w:b w:val="false"/>
          <w:i w:val="false"/>
          <w:color w:val="000000"/>
          <w:sz w:val="28"/>
        </w:rPr>
        <w:t>
30.     Көтергiш машинаның машинисi                     12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Жұмыс iстеп тұрған және салынып 
</w:t>
      </w:r>
      <w:r>
        <w:br/>
      </w:r>
      <w:r>
        <w:rPr>
          <w:rFonts w:ascii="Times New Roman"/>
          <w:b w:val="false"/>
          <w:i w:val="false"/>
          <w:color w:val="000000"/>
          <w:sz w:val="28"/>
        </w:rPr>
        <w:t>
        жатқан көмiр және сланец шахталарының 
</w:t>
      </w:r>
      <w:r>
        <w:br/>
      </w:r>
      <w:r>
        <w:rPr>
          <w:rFonts w:ascii="Times New Roman"/>
          <w:b w:val="false"/>
          <w:i w:val="false"/>
          <w:color w:val="000000"/>
          <w:sz w:val="28"/>
        </w:rPr>
        <w:t>
        машинистерiне алты сағаттық жұмыс күнi 
</w:t>
      </w:r>
      <w:r>
        <w:br/>
      </w:r>
      <w:r>
        <w:rPr>
          <w:rFonts w:ascii="Times New Roman"/>
          <w:b w:val="false"/>
          <w:i w:val="false"/>
          <w:color w:val="000000"/>
          <w:sz w:val="28"/>
        </w:rPr>
        <w:t>
        белгiленедi, егер олар мына көтергiш 
</w:t>
      </w:r>
      <w:r>
        <w:br/>
      </w:r>
      <w:r>
        <w:rPr>
          <w:rFonts w:ascii="Times New Roman"/>
          <w:b w:val="false"/>
          <w:i w:val="false"/>
          <w:color w:val="000000"/>
          <w:sz w:val="28"/>
        </w:rPr>
        <w:t>
        машиналарда iстесе:
</w:t>
      </w:r>
      <w:r>
        <w:br/>
      </w:r>
      <w:r>
        <w:rPr>
          <w:rFonts w:ascii="Times New Roman"/>
          <w:b w:val="false"/>
          <w:i w:val="false"/>
          <w:color w:val="000000"/>
          <w:sz w:val="28"/>
        </w:rPr>
        <w:t>
        1) шахталардың тiк ұңғыларының проходкаларында;
</w:t>
      </w:r>
      <w:r>
        <w:br/>
      </w:r>
      <w:r>
        <w:rPr>
          <w:rFonts w:ascii="Times New Roman"/>
          <w:b w:val="false"/>
          <w:i w:val="false"/>
          <w:color w:val="000000"/>
          <w:sz w:val="28"/>
        </w:rPr>
        <w:t>
        2) автоматтандырылмаған көтергiш қондырғыларда, 
</w:t>
      </w:r>
      <w:r>
        <w:br/>
      </w:r>
      <w:r>
        <w:rPr>
          <w:rFonts w:ascii="Times New Roman"/>
          <w:b w:val="false"/>
          <w:i w:val="false"/>
          <w:color w:val="000000"/>
          <w:sz w:val="28"/>
        </w:rPr>
        <w:t>
        оларда жетi сағаттық жұмыс күнiнде пауза 
</w:t>
      </w:r>
      <w:r>
        <w:br/>
      </w:r>
      <w:r>
        <w:rPr>
          <w:rFonts w:ascii="Times New Roman"/>
          <w:b w:val="false"/>
          <w:i w:val="false"/>
          <w:color w:val="000000"/>
          <w:sz w:val="28"/>
        </w:rPr>
        <w:t>
        ұзақтығы (өндiрiс жоспарына негiзделген есеп
</w:t>
      </w:r>
      <w:r>
        <w:br/>
      </w:r>
      <w:r>
        <w:rPr>
          <w:rFonts w:ascii="Times New Roman"/>
          <w:b w:val="false"/>
          <w:i w:val="false"/>
          <w:color w:val="000000"/>
          <w:sz w:val="28"/>
        </w:rPr>
        <w:t>
        бойынша) бiр көтерудiң соңы мен келесi 
</w:t>
      </w:r>
      <w:r>
        <w:br/>
      </w:r>
      <w:r>
        <w:rPr>
          <w:rFonts w:ascii="Times New Roman"/>
          <w:b w:val="false"/>
          <w:i w:val="false"/>
          <w:color w:val="000000"/>
          <w:sz w:val="28"/>
        </w:rPr>
        <w:t>
        көтерудiң басы арасында 2,5 минуттан кем болса;
</w:t>
      </w:r>
      <w:r>
        <w:br/>
      </w:r>
      <w:r>
        <w:rPr>
          <w:rFonts w:ascii="Times New Roman"/>
          <w:b w:val="false"/>
          <w:i w:val="false"/>
          <w:color w:val="000000"/>
          <w:sz w:val="28"/>
        </w:rPr>
        <w:t>
        3) автоматтандырылмаған көтергiш қондырғыларда, 
</w:t>
      </w:r>
      <w:r>
        <w:br/>
      </w:r>
      <w:r>
        <w:rPr>
          <w:rFonts w:ascii="Times New Roman"/>
          <w:b w:val="false"/>
          <w:i w:val="false"/>
          <w:color w:val="000000"/>
          <w:sz w:val="28"/>
        </w:rPr>
        <w:t>
        оларда жетi сағаттық жұмыс күнiнде пауза 
</w:t>
      </w:r>
      <w:r>
        <w:br/>
      </w:r>
      <w:r>
        <w:rPr>
          <w:rFonts w:ascii="Times New Roman"/>
          <w:b w:val="false"/>
          <w:i w:val="false"/>
          <w:color w:val="000000"/>
          <w:sz w:val="28"/>
        </w:rPr>
        <w:t>
        ұзақтығы (өндiрiс жоспарына негiзделген есеп
</w:t>
      </w:r>
      <w:r>
        <w:br/>
      </w:r>
      <w:r>
        <w:rPr>
          <w:rFonts w:ascii="Times New Roman"/>
          <w:b w:val="false"/>
          <w:i w:val="false"/>
          <w:color w:val="000000"/>
          <w:sz w:val="28"/>
        </w:rPr>
        <w:t>
        бойынша) бiр көтерудiң соңы мен келесi 
</w:t>
      </w:r>
      <w:r>
        <w:br/>
      </w:r>
      <w:r>
        <w:rPr>
          <w:rFonts w:ascii="Times New Roman"/>
          <w:b w:val="false"/>
          <w:i w:val="false"/>
          <w:color w:val="000000"/>
          <w:sz w:val="28"/>
        </w:rPr>
        <w:t>
        көтерудiң басы арасында 2,5 минуттан астам 
</w:t>
      </w:r>
      <w:r>
        <w:br/>
      </w:r>
      <w:r>
        <w:rPr>
          <w:rFonts w:ascii="Times New Roman"/>
          <w:b w:val="false"/>
          <w:i w:val="false"/>
          <w:color w:val="000000"/>
          <w:sz w:val="28"/>
        </w:rPr>
        <w:t>
        болса; бiрақ машинистiң адамдарды (график
</w:t>
      </w:r>
      <w:r>
        <w:br/>
      </w:r>
      <w:r>
        <w:rPr>
          <w:rFonts w:ascii="Times New Roman"/>
          <w:b w:val="false"/>
          <w:i w:val="false"/>
          <w:color w:val="000000"/>
          <w:sz w:val="28"/>
        </w:rPr>
        <w:t>
        бойынша) түсiру-көтеру бойынша үздiксiз 
</w:t>
      </w:r>
      <w:r>
        <w:br/>
      </w:r>
      <w:r>
        <w:rPr>
          <w:rFonts w:ascii="Times New Roman"/>
          <w:b w:val="false"/>
          <w:i w:val="false"/>
          <w:color w:val="000000"/>
          <w:sz w:val="28"/>
        </w:rPr>
        <w:t>
        жұмысы 45 минут және одан көп болса;
</w:t>
      </w:r>
      <w:r>
        <w:br/>
      </w:r>
      <w:r>
        <w:rPr>
          <w:rFonts w:ascii="Times New Roman"/>
          <w:b w:val="false"/>
          <w:i w:val="false"/>
          <w:color w:val="000000"/>
          <w:sz w:val="28"/>
        </w:rPr>
        <w:t>
        4) навивканың бицилиндроконикалық
</w:t>
      </w:r>
      <w:r>
        <w:br/>
      </w:r>
      <w:r>
        <w:rPr>
          <w:rFonts w:ascii="Times New Roman"/>
          <w:b w:val="false"/>
          <w:i w:val="false"/>
          <w:color w:val="000000"/>
          <w:sz w:val="28"/>
        </w:rPr>
        <w:t>
        органдарымен
</w:t>
      </w:r>
      <w:r>
        <w:br/>
      </w:r>
      <w:r>
        <w:rPr>
          <w:rFonts w:ascii="Times New Roman"/>
          <w:b w:val="false"/>
          <w:i w:val="false"/>
          <w:color w:val="000000"/>
          <w:sz w:val="28"/>
        </w:rPr>
        <w:t>
31.     Арнаулы киiмдi жуу және жөндеу жөнiндегi 
</w:t>
      </w:r>
      <w:r>
        <w:br/>
      </w:r>
      <w:r>
        <w:rPr>
          <w:rFonts w:ascii="Times New Roman"/>
          <w:b w:val="false"/>
          <w:i w:val="false"/>
          <w:color w:val="000000"/>
          <w:sz w:val="28"/>
        </w:rPr>
        <w:t>
        жұмысшы (машинист)                              12
</w:t>
      </w:r>
      <w:r>
        <w:br/>
      </w:r>
      <w:r>
        <w:rPr>
          <w:rFonts w:ascii="Times New Roman"/>
          <w:b w:val="false"/>
          <w:i w:val="false"/>
          <w:color w:val="000000"/>
          <w:sz w:val="28"/>
        </w:rPr>
        <w:t>
31а.    Жанып жатқан террикондағы (жалпақ
</w:t>
      </w:r>
      <w:r>
        <w:br/>
      </w:r>
      <w:r>
        <w:rPr>
          <w:rFonts w:ascii="Times New Roman"/>
          <w:b w:val="false"/>
          <w:i w:val="false"/>
          <w:color w:val="000000"/>
          <w:sz w:val="28"/>
        </w:rPr>
        <w:t>
        үйiндiлерде) бульдозер машинисi                 18
</w:t>
      </w:r>
      <w:r>
        <w:br/>
      </w:r>
      <w:r>
        <w:rPr>
          <w:rFonts w:ascii="Times New Roman"/>
          <w:b w:val="false"/>
          <w:i w:val="false"/>
          <w:color w:val="000000"/>
          <w:sz w:val="28"/>
        </w:rPr>
        <w:t>
31б.    Скрепер шығырының машинисi                      12 
</w:t>
      </w:r>
      <w:r>
        <w:br/>
      </w:r>
      <w:r>
        <w:rPr>
          <w:rFonts w:ascii="Times New Roman"/>
          <w:b w:val="false"/>
          <w:i w:val="false"/>
          <w:color w:val="000000"/>
          <w:sz w:val="28"/>
        </w:rPr>
        <w:t>
31в.    Сортировкалау машинисi                          12
</w:t>
      </w:r>
      <w:r>
        <w:br/>
      </w:r>
      <w:r>
        <w:rPr>
          <w:rFonts w:ascii="Times New Roman"/>
          <w:b w:val="false"/>
          <w:i w:val="false"/>
          <w:color w:val="000000"/>
          <w:sz w:val="28"/>
        </w:rPr>
        <w:t>
32.     Шахталарды толығымен қиятын ұңғыларды 
</w:t>
      </w:r>
      <w:r>
        <w:br/>
      </w:r>
      <w:r>
        <w:rPr>
          <w:rFonts w:ascii="Times New Roman"/>
          <w:b w:val="false"/>
          <w:i w:val="false"/>
          <w:color w:val="000000"/>
          <w:sz w:val="28"/>
        </w:rPr>
        <w:t>
        бұрғылау қондырғысының машинисi                 12
</w:t>
      </w:r>
      <w:r>
        <w:br/>
      </w:r>
      <w:r>
        <w:rPr>
          <w:rFonts w:ascii="Times New Roman"/>
          <w:b w:val="false"/>
          <w:i w:val="false"/>
          <w:color w:val="000000"/>
          <w:sz w:val="28"/>
        </w:rPr>
        <w:t>
33.     Үй iшiндегi желдеткiш қондырғысының моторшысы   12
</w:t>
      </w:r>
      <w:r>
        <w:br/>
      </w:r>
      <w:r>
        <w:rPr>
          <w:rFonts w:ascii="Times New Roman"/>
          <w:b w:val="false"/>
          <w:i w:val="false"/>
          <w:color w:val="000000"/>
          <w:sz w:val="28"/>
        </w:rPr>
        <w:t>
34.     Аударушы                                        12
</w:t>
      </w:r>
      <w:r>
        <w:br/>
      </w:r>
      <w:r>
        <w:rPr>
          <w:rFonts w:ascii="Times New Roman"/>
          <w:b w:val="false"/>
          <w:i w:val="false"/>
          <w:color w:val="000000"/>
          <w:sz w:val="28"/>
        </w:rPr>
        <w:t>
35.     Итерушi, жерүстi жұмыстардың тау-кен жұмысшысы  12
</w:t>
      </w:r>
      <w:r>
        <w:br/>
      </w:r>
      <w:r>
        <w:rPr>
          <w:rFonts w:ascii="Times New Roman"/>
          <w:b w:val="false"/>
          <w:i w:val="false"/>
          <w:color w:val="000000"/>
          <w:sz w:val="28"/>
        </w:rPr>
        <w:t>
36.     Саз растворын әзiрлеушi                         12
</w:t>
      </w:r>
      <w:r>
        <w:br/>
      </w:r>
      <w:r>
        <w:rPr>
          <w:rFonts w:ascii="Times New Roman"/>
          <w:b w:val="false"/>
          <w:i w:val="false"/>
          <w:color w:val="000000"/>
          <w:sz w:val="28"/>
        </w:rPr>
        <w:t>
37.     Сынаққа терiп алушы                             12
</w:t>
      </w:r>
      <w:r>
        <w:br/>
      </w:r>
      <w:r>
        <w:rPr>
          <w:rFonts w:ascii="Times New Roman"/>
          <w:b w:val="false"/>
          <w:i w:val="false"/>
          <w:color w:val="000000"/>
          <w:sz w:val="28"/>
        </w:rPr>
        <w:t>
38.     Өндiрiстiк моншалардың жұмысшысы:
</w:t>
      </w:r>
      <w:r>
        <w:br/>
      </w:r>
      <w:r>
        <w:rPr>
          <w:rFonts w:ascii="Times New Roman"/>
          <w:b w:val="false"/>
          <w:i w:val="false"/>
          <w:color w:val="000000"/>
          <w:sz w:val="28"/>
        </w:rPr>
        <w:t>
        1) өзiне-өзi қызмет көрсетуге көшкендердiң      12
</w:t>
      </w:r>
      <w:r>
        <w:br/>
      </w:r>
      <w:r>
        <w:rPr>
          <w:rFonts w:ascii="Times New Roman"/>
          <w:b w:val="false"/>
          <w:i w:val="false"/>
          <w:color w:val="000000"/>
          <w:sz w:val="28"/>
        </w:rPr>
        <w:t>
        2) өзiне-өзi қызмет көрсетуге көшпегендердiң    18
</w:t>
      </w:r>
      <w:r>
        <w:br/>
      </w:r>
      <w:r>
        <w:rPr>
          <w:rFonts w:ascii="Times New Roman"/>
          <w:b w:val="false"/>
          <w:i w:val="false"/>
          <w:color w:val="000000"/>
          <w:sz w:val="28"/>
        </w:rPr>
        <w:t>
        3) арнаулы киiмдердi механикалық жолмен 
</w:t>
      </w:r>
      <w:r>
        <w:br/>
      </w:r>
      <w:r>
        <w:rPr>
          <w:rFonts w:ascii="Times New Roman"/>
          <w:b w:val="false"/>
          <w:i w:val="false"/>
          <w:color w:val="000000"/>
          <w:sz w:val="28"/>
        </w:rPr>
        <w:t>
        жуғанда                                         12
</w:t>
      </w:r>
      <w:r>
        <w:br/>
      </w:r>
      <w:r>
        <w:rPr>
          <w:rFonts w:ascii="Times New Roman"/>
          <w:b w:val="false"/>
          <w:i w:val="false"/>
          <w:color w:val="000000"/>
          <w:sz w:val="28"/>
        </w:rPr>
        <w:t>
        4) арнаулы киiмдердi қолмен жуғанда             18
</w:t>
      </w:r>
      <w:r>
        <w:br/>
      </w:r>
      <w:r>
        <w:rPr>
          <w:rFonts w:ascii="Times New Roman"/>
          <w:b w:val="false"/>
          <w:i w:val="false"/>
          <w:color w:val="000000"/>
          <w:sz w:val="28"/>
        </w:rPr>
        <w:t>
39.     Түтiн жолдары мен желдеткiштердiң шаң 
</w:t>
      </w:r>
      <w:r>
        <w:br/>
      </w:r>
      <w:r>
        <w:rPr>
          <w:rFonts w:ascii="Times New Roman"/>
          <w:b w:val="false"/>
          <w:i w:val="false"/>
          <w:color w:val="000000"/>
          <w:sz w:val="28"/>
        </w:rPr>
        <w:t>
        каналдарын тазалайтын жұмысшы                   12
</w:t>
      </w:r>
      <w:r>
        <w:br/>
      </w:r>
      <w:r>
        <w:rPr>
          <w:rFonts w:ascii="Times New Roman"/>
          <w:b w:val="false"/>
          <w:i w:val="false"/>
          <w:color w:val="000000"/>
          <w:sz w:val="28"/>
        </w:rPr>
        <w:t>
40.     Қопарғыш материалдарды таратып берушi           12
</w:t>
      </w:r>
      <w:r>
        <w:br/>
      </w:r>
      <w:r>
        <w:rPr>
          <w:rFonts w:ascii="Times New Roman"/>
          <w:b w:val="false"/>
          <w:i w:val="false"/>
          <w:color w:val="000000"/>
          <w:sz w:val="28"/>
        </w:rPr>
        <w:t>
41.     Ұңғышы                                          12
</w:t>
      </w:r>
      <w:r>
        <w:br/>
      </w:r>
      <w:r>
        <w:rPr>
          <w:rFonts w:ascii="Times New Roman"/>
          <w:b w:val="false"/>
          <w:i w:val="false"/>
          <w:color w:val="000000"/>
          <w:sz w:val="28"/>
        </w:rPr>
        <w:t>
42.     Такелажшы                                       12
</w:t>
      </w:r>
      <w:r>
        <w:br/>
      </w:r>
      <w:r>
        <w:rPr>
          <w:rFonts w:ascii="Times New Roman"/>
          <w:b w:val="false"/>
          <w:i w:val="false"/>
          <w:color w:val="000000"/>
          <w:sz w:val="28"/>
        </w:rPr>
        <w:t>
43.     Кезекшi электрослесарь (слесарь) және 
</w:t>
      </w:r>
      <w:r>
        <w:br/>
      </w:r>
      <w:r>
        <w:rPr>
          <w:rFonts w:ascii="Times New Roman"/>
          <w:b w:val="false"/>
          <w:i w:val="false"/>
          <w:color w:val="000000"/>
          <w:sz w:val="28"/>
        </w:rPr>
        <w:t>
        жабдықтарды жөндеушi слесарь                    12  
</w:t>
      </w:r>
    </w:p>
    <w:p>
      <w:pPr>
        <w:spacing w:after="0"/>
        <w:ind w:left="0"/>
        <w:jc w:val="both"/>
      </w:pPr>
      <w:r>
        <w:rPr>
          <w:rFonts w:ascii="Times New Roman"/>
          <w:b w:val="false"/>
          <w:i w:val="false"/>
          <w:color w:val="000000"/>
          <w:sz w:val="28"/>
        </w:rPr>
        <w:t>
         ЖҰМЫС IСТЕП ТҰРҒАН ЖӘНЕ САЛЫНЫП ЖАТҚАН КӨМIР 
</w:t>
      </w:r>
      <w:r>
        <w:br/>
      </w:r>
      <w:r>
        <w:rPr>
          <w:rFonts w:ascii="Times New Roman"/>
          <w:b w:val="false"/>
          <w:i w:val="false"/>
          <w:color w:val="000000"/>
          <w:sz w:val="28"/>
        </w:rPr>
        <w:t>
           ЖӘНЕ СЛАНЕЦ РАЗРЕЗДЕРI; IРГЕЛIК МАТЕРИАЛДЫ
</w:t>
      </w:r>
      <w:r>
        <w:br/>
      </w:r>
      <w:r>
        <w:rPr>
          <w:rFonts w:ascii="Times New Roman"/>
          <w:b w:val="false"/>
          <w:i w:val="false"/>
          <w:color w:val="000000"/>
          <w:sz w:val="28"/>
        </w:rPr>
        <w:t>
           ҚАЗЫП АЛУ, ӨҢДЕУ ЖӘНЕ ТАСЫМАЛДАУ; ИНЕРТТI 
</w:t>
      </w:r>
      <w:r>
        <w:br/>
      </w:r>
      <w:r>
        <w:rPr>
          <w:rFonts w:ascii="Times New Roman"/>
          <w:b w:val="false"/>
          <w:i w:val="false"/>
          <w:color w:val="000000"/>
          <w:sz w:val="28"/>
        </w:rPr>
        <w:t>
              ШАҢ ӨНДIРУ ЖӨНIНДЕГI ФАБРИКАЛАРДЫҢ
</w:t>
      </w:r>
      <w:r>
        <w:br/>
      </w:r>
      <w:r>
        <w:rPr>
          <w:rFonts w:ascii="Times New Roman"/>
          <w:b w:val="false"/>
          <w:i w:val="false"/>
          <w:color w:val="000000"/>
          <w:sz w:val="28"/>
        </w:rPr>
        <w:t>
                    (ЦЕХТАРДЫҢ) КАРЬЕРЛЕРI        
</w:t>
      </w:r>
    </w:p>
    <w:p>
      <w:pPr>
        <w:spacing w:after="0"/>
        <w:ind w:left="0"/>
        <w:jc w:val="both"/>
      </w:pP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44.     Бункершi                                        12
</w:t>
      </w:r>
      <w:r>
        <w:br/>
      </w:r>
      <w:r>
        <w:rPr>
          <w:rFonts w:ascii="Times New Roman"/>
          <w:b w:val="false"/>
          <w:i w:val="false"/>
          <w:color w:val="000000"/>
          <w:sz w:val="28"/>
        </w:rPr>
        <w:t>
45.     Қопарғыш, қопарғыш мастер                       12 
</w:t>
      </w:r>
      <w:r>
        <w:br/>
      </w:r>
      <w:r>
        <w:rPr>
          <w:rFonts w:ascii="Times New Roman"/>
          <w:b w:val="false"/>
          <w:i w:val="false"/>
          <w:color w:val="000000"/>
          <w:sz w:val="28"/>
        </w:rPr>
        <w:t>
46.     Тиегiштiң жүргiзушiсi (тиеу машинасының 
</w:t>
      </w:r>
      <w:r>
        <w:br/>
      </w:r>
      <w:r>
        <w:rPr>
          <w:rFonts w:ascii="Times New Roman"/>
          <w:b w:val="false"/>
          <w:i w:val="false"/>
          <w:color w:val="000000"/>
          <w:sz w:val="28"/>
        </w:rPr>
        <w:t>
        машинисi)                                       12
</w:t>
      </w:r>
      <w:r>
        <w:br/>
      </w:r>
      <w:r>
        <w:rPr>
          <w:rFonts w:ascii="Times New Roman"/>
          <w:b w:val="false"/>
          <w:i w:val="false"/>
          <w:color w:val="000000"/>
          <w:sz w:val="28"/>
        </w:rPr>
        <w:t>
47.     Жүк автомобильдерiнiң жүргiзушiсi, көтеру 
</w:t>
      </w:r>
      <w:r>
        <w:br/>
      </w:r>
      <w:r>
        <w:rPr>
          <w:rFonts w:ascii="Times New Roman"/>
          <w:b w:val="false"/>
          <w:i w:val="false"/>
          <w:color w:val="000000"/>
          <w:sz w:val="28"/>
        </w:rPr>
        <w:t>
        салмағы:
</w:t>
      </w:r>
      <w:r>
        <w:br/>
      </w:r>
      <w:r>
        <w:rPr>
          <w:rFonts w:ascii="Times New Roman"/>
          <w:b w:val="false"/>
          <w:i w:val="false"/>
          <w:color w:val="000000"/>
          <w:sz w:val="28"/>
        </w:rPr>
        <w:t>
        1) 1,5-тен 3,0 тоннаға дейiн                    12
</w:t>
      </w:r>
      <w:r>
        <w:br/>
      </w:r>
      <w:r>
        <w:rPr>
          <w:rFonts w:ascii="Times New Roman"/>
          <w:b w:val="false"/>
          <w:i w:val="false"/>
          <w:color w:val="000000"/>
          <w:sz w:val="28"/>
        </w:rPr>
        <w:t>
        2) 3 тонна және одан жоғары                     18 
</w:t>
      </w:r>
      <w:r>
        <w:br/>
      </w:r>
      <w:r>
        <w:rPr>
          <w:rFonts w:ascii="Times New Roman"/>
          <w:b w:val="false"/>
          <w:i w:val="false"/>
          <w:color w:val="000000"/>
          <w:sz w:val="28"/>
        </w:rPr>
        <w:t>
48.     Жынысты таңдаушы, жұмыс орны:
</w:t>
      </w:r>
      <w:r>
        <w:br/>
      </w:r>
      <w:r>
        <w:rPr>
          <w:rFonts w:ascii="Times New Roman"/>
          <w:b w:val="false"/>
          <w:i w:val="false"/>
          <w:color w:val="000000"/>
          <w:sz w:val="28"/>
        </w:rPr>
        <w:t>
        1) үй iшiнде                                    18
</w:t>
      </w:r>
      <w:r>
        <w:br/>
      </w:r>
      <w:r>
        <w:rPr>
          <w:rFonts w:ascii="Times New Roman"/>
          <w:b w:val="false"/>
          <w:i w:val="false"/>
          <w:color w:val="000000"/>
          <w:sz w:val="28"/>
        </w:rPr>
        <w:t>
        2) үйден тыс жерлерде                           12
</w:t>
      </w:r>
      <w:r>
        <w:br/>
      </w:r>
      <w:r>
        <w:rPr>
          <w:rFonts w:ascii="Times New Roman"/>
          <w:b w:val="false"/>
          <w:i w:val="false"/>
          <w:color w:val="000000"/>
          <w:sz w:val="28"/>
        </w:rPr>
        <w:t>
49.     Үйiндiлердегi түсiрушi (құлатушы)               12
</w:t>
      </w:r>
      <w:r>
        <w:br/>
      </w:r>
      <w:r>
        <w:rPr>
          <w:rFonts w:ascii="Times New Roman"/>
          <w:b w:val="false"/>
          <w:i w:val="false"/>
          <w:color w:val="000000"/>
          <w:sz w:val="28"/>
        </w:rPr>
        <w:t>
50.     Гидромониторшы                                  18
</w:t>
      </w:r>
      <w:r>
        <w:br/>
      </w:r>
      <w:r>
        <w:rPr>
          <w:rFonts w:ascii="Times New Roman"/>
          <w:b w:val="false"/>
          <w:i w:val="false"/>
          <w:color w:val="000000"/>
          <w:sz w:val="28"/>
        </w:rPr>
        <w:t>
51.     Тау-кен жұмысшысы                               12
</w:t>
      </w:r>
      <w:r>
        <w:br/>
      </w:r>
      <w:r>
        <w:rPr>
          <w:rFonts w:ascii="Times New Roman"/>
          <w:b w:val="false"/>
          <w:i w:val="false"/>
          <w:color w:val="000000"/>
          <w:sz w:val="28"/>
        </w:rPr>
        <w:t>
52.     Гидроүйiндiнiң тау-кен жұмысшысы                12
</w:t>
      </w:r>
      <w:r>
        <w:br/>
      </w:r>
      <w:r>
        <w:rPr>
          <w:rFonts w:ascii="Times New Roman"/>
          <w:b w:val="false"/>
          <w:i w:val="false"/>
          <w:color w:val="000000"/>
          <w:sz w:val="28"/>
        </w:rPr>
        <w:t>
53.     Разрездiң тау-кен жұмысшысы (конвейерлердi 
</w:t>
      </w:r>
      <w:r>
        <w:br/>
      </w:r>
      <w:r>
        <w:rPr>
          <w:rFonts w:ascii="Times New Roman"/>
          <w:b w:val="false"/>
          <w:i w:val="false"/>
          <w:color w:val="000000"/>
          <w:sz w:val="28"/>
        </w:rPr>
        <w:t>
        жылжытушы)                                      12
</w:t>
      </w:r>
      <w:r>
        <w:br/>
      </w:r>
      <w:r>
        <w:rPr>
          <w:rFonts w:ascii="Times New Roman"/>
          <w:b w:val="false"/>
          <w:i w:val="false"/>
          <w:color w:val="000000"/>
          <w:sz w:val="28"/>
        </w:rPr>
        <w:t>
54.     Өрттердi болдырмау және сөндiрушi тау-кен 
</w:t>
      </w:r>
      <w:r>
        <w:br/>
      </w:r>
      <w:r>
        <w:rPr>
          <w:rFonts w:ascii="Times New Roman"/>
          <w:b w:val="false"/>
          <w:i w:val="false"/>
          <w:color w:val="000000"/>
          <w:sz w:val="28"/>
        </w:rPr>
        <w:t>
        жұмысшысы                                       12
</w:t>
      </w:r>
      <w:r>
        <w:br/>
      </w:r>
      <w:r>
        <w:rPr>
          <w:rFonts w:ascii="Times New Roman"/>
          <w:b w:val="false"/>
          <w:i w:val="false"/>
          <w:color w:val="000000"/>
          <w:sz w:val="28"/>
        </w:rPr>
        <w:t>
55.     Экскаваторлардың, үйiндi көпiрлердiң және 
</w:t>
      </w:r>
      <w:r>
        <w:br/>
      </w:r>
      <w:r>
        <w:rPr>
          <w:rFonts w:ascii="Times New Roman"/>
          <w:b w:val="false"/>
          <w:i w:val="false"/>
          <w:color w:val="000000"/>
          <w:sz w:val="28"/>
        </w:rPr>
        <w:t>
        үйiндi жасаушылардың қасындағы тау-кен 
</w:t>
      </w:r>
      <w:r>
        <w:br/>
      </w:r>
      <w:r>
        <w:rPr>
          <w:rFonts w:ascii="Times New Roman"/>
          <w:b w:val="false"/>
          <w:i w:val="false"/>
          <w:color w:val="000000"/>
          <w:sz w:val="28"/>
        </w:rPr>
        <w:t>
        жұмысшысы                                       12
</w:t>
      </w:r>
      <w:r>
        <w:br/>
      </w:r>
      <w:r>
        <w:rPr>
          <w:rFonts w:ascii="Times New Roman"/>
          <w:b w:val="false"/>
          <w:i w:val="false"/>
          <w:color w:val="000000"/>
          <w:sz w:val="28"/>
        </w:rPr>
        <w:t>
56.     Дезинфектор                                     12
</w:t>
      </w:r>
      <w:r>
        <w:br/>
      </w:r>
      <w:r>
        <w:rPr>
          <w:rFonts w:ascii="Times New Roman"/>
          <w:b w:val="false"/>
          <w:i w:val="false"/>
          <w:color w:val="000000"/>
          <w:sz w:val="28"/>
        </w:rPr>
        <w:t>
57.     Қопарғыш материалдарды таратып берушi, 
</w:t>
      </w:r>
      <w:r>
        <w:br/>
      </w:r>
      <w:r>
        <w:rPr>
          <w:rFonts w:ascii="Times New Roman"/>
          <w:b w:val="false"/>
          <w:i w:val="false"/>
          <w:color w:val="000000"/>
          <w:sz w:val="28"/>
        </w:rPr>
        <w:t>
        тау-кен жұмысшысы                               12
</w:t>
      </w:r>
      <w:r>
        <w:br/>
      </w:r>
      <w:r>
        <w:rPr>
          <w:rFonts w:ascii="Times New Roman"/>
          <w:b w:val="false"/>
          <w:i w:val="false"/>
          <w:color w:val="000000"/>
          <w:sz w:val="28"/>
        </w:rPr>
        <w:t>
58.     Бөлшектеушi                                     12
</w:t>
      </w:r>
      <w:r>
        <w:br/>
      </w:r>
      <w:r>
        <w:rPr>
          <w:rFonts w:ascii="Times New Roman"/>
          <w:b w:val="false"/>
          <w:i w:val="false"/>
          <w:color w:val="000000"/>
          <w:sz w:val="28"/>
        </w:rPr>
        <w:t>
59.     Маркшейдерлiк және геологиялық жұмыстардағы 
</w:t>
      </w:r>
      <w:r>
        <w:br/>
      </w:r>
      <w:r>
        <w:rPr>
          <w:rFonts w:ascii="Times New Roman"/>
          <w:b w:val="false"/>
          <w:i w:val="false"/>
          <w:color w:val="000000"/>
          <w:sz w:val="28"/>
        </w:rPr>
        <w:t>
        тау-кен жұмысшысы                               12
</w:t>
      </w:r>
      <w:r>
        <w:br/>
      </w:r>
      <w:r>
        <w:rPr>
          <w:rFonts w:ascii="Times New Roman"/>
          <w:b w:val="false"/>
          <w:i w:val="false"/>
          <w:color w:val="000000"/>
          <w:sz w:val="28"/>
        </w:rPr>
        <w:t>
60.     Үнемi разрезде iстейтiн шығыршы                 12
</w:t>
      </w:r>
      <w:r>
        <w:br/>
      </w:r>
      <w:r>
        <w:rPr>
          <w:rFonts w:ascii="Times New Roman"/>
          <w:b w:val="false"/>
          <w:i w:val="false"/>
          <w:color w:val="000000"/>
          <w:sz w:val="28"/>
        </w:rPr>
        <w:t>
61.     Автогрейдердiң машинисi                         12
</w:t>
      </w:r>
      <w:r>
        <w:br/>
      </w:r>
      <w:r>
        <w:rPr>
          <w:rFonts w:ascii="Times New Roman"/>
          <w:b w:val="false"/>
          <w:i w:val="false"/>
          <w:color w:val="000000"/>
          <w:sz w:val="28"/>
        </w:rPr>
        <w:t>
62.     Бульдозердiң машинисi (бульдозершi)             12
</w:t>
      </w:r>
      <w:r>
        <w:br/>
      </w:r>
      <w:r>
        <w:rPr>
          <w:rFonts w:ascii="Times New Roman"/>
          <w:b w:val="false"/>
          <w:i w:val="false"/>
          <w:color w:val="000000"/>
          <w:sz w:val="28"/>
        </w:rPr>
        <w:t>
63.     Бұрғылау қондырғысының машинисi                 18
</w:t>
      </w:r>
      <w:r>
        <w:br/>
      </w:r>
      <w:r>
        <w:rPr>
          <w:rFonts w:ascii="Times New Roman"/>
          <w:b w:val="false"/>
          <w:i w:val="false"/>
          <w:color w:val="000000"/>
          <w:sz w:val="28"/>
        </w:rPr>
        <w:t>
64.     Прицептi грейдердiң машинисi                    12
</w:t>
      </w:r>
      <w:r>
        <w:br/>
      </w:r>
      <w:r>
        <w:rPr>
          <w:rFonts w:ascii="Times New Roman"/>
          <w:b w:val="false"/>
          <w:i w:val="false"/>
          <w:color w:val="000000"/>
          <w:sz w:val="28"/>
        </w:rPr>
        <w:t>
65.     Ұнтақтау-тиеу агрегатының машинисi              12
</w:t>
      </w:r>
      <w:r>
        <w:br/>
      </w:r>
      <w:r>
        <w:rPr>
          <w:rFonts w:ascii="Times New Roman"/>
          <w:b w:val="false"/>
          <w:i w:val="false"/>
          <w:color w:val="000000"/>
          <w:sz w:val="28"/>
        </w:rPr>
        <w:t>
66.     Үнемi разрезде жұмыс iстейтiн жер сору 
</w:t>
      </w:r>
      <w:r>
        <w:br/>
      </w:r>
      <w:r>
        <w:rPr>
          <w:rFonts w:ascii="Times New Roman"/>
          <w:b w:val="false"/>
          <w:i w:val="false"/>
          <w:color w:val="000000"/>
          <w:sz w:val="28"/>
        </w:rPr>
        <w:t>
        қондырғысының машинисi                          12
</w:t>
      </w:r>
      <w:r>
        <w:br/>
      </w:r>
      <w:r>
        <w:rPr>
          <w:rFonts w:ascii="Times New Roman"/>
          <w:b w:val="false"/>
          <w:i w:val="false"/>
          <w:color w:val="000000"/>
          <w:sz w:val="28"/>
        </w:rPr>
        <w:t>
67.     Yнемi разрезде жұмыс iстейтiн компрессор 
</w:t>
      </w:r>
      <w:r>
        <w:br/>
      </w:r>
      <w:r>
        <w:rPr>
          <w:rFonts w:ascii="Times New Roman"/>
          <w:b w:val="false"/>
          <w:i w:val="false"/>
          <w:color w:val="000000"/>
          <w:sz w:val="28"/>
        </w:rPr>
        <w:t>
        қондырғыларының машинисi                        12
</w:t>
      </w:r>
      <w:r>
        <w:br/>
      </w:r>
      <w:r>
        <w:rPr>
          <w:rFonts w:ascii="Times New Roman"/>
          <w:b w:val="false"/>
          <w:i w:val="false"/>
          <w:color w:val="000000"/>
          <w:sz w:val="28"/>
        </w:rPr>
        <w:t>
68.     Конвейер машинисi                               18
</w:t>
      </w:r>
      <w:r>
        <w:br/>
      </w:r>
      <w:r>
        <w:rPr>
          <w:rFonts w:ascii="Times New Roman"/>
          <w:b w:val="false"/>
          <w:i w:val="false"/>
          <w:color w:val="000000"/>
          <w:sz w:val="28"/>
        </w:rPr>
        <w:t>
        Қазандық машинисi
</w:t>
      </w:r>
      <w:r>
        <w:br/>
      </w:r>
      <w:r>
        <w:rPr>
          <w:rFonts w:ascii="Times New Roman"/>
          <w:b w:val="false"/>
          <w:i w:val="false"/>
          <w:color w:val="000000"/>
          <w:sz w:val="28"/>
        </w:rPr>
        <w:t>
        1) қолмен от салушы
</w:t>
      </w:r>
      <w:r>
        <w:br/>
      </w:r>
      <w:r>
        <w:rPr>
          <w:rFonts w:ascii="Times New Roman"/>
          <w:b w:val="false"/>
          <w:i w:val="false"/>
          <w:color w:val="000000"/>
          <w:sz w:val="28"/>
        </w:rPr>
        <w:t>
        2) механикаландырылған                          12
</w:t>
      </w:r>
      <w:r>
        <w:br/>
      </w:r>
      <w:r>
        <w:rPr>
          <w:rFonts w:ascii="Times New Roman"/>
          <w:b w:val="false"/>
          <w:i w:val="false"/>
          <w:color w:val="000000"/>
          <w:sz w:val="28"/>
        </w:rPr>
        <w:t>
69.     Моторлы катоктардың машинисi                    12
</w:t>
      </w:r>
      <w:r>
        <w:br/>
      </w:r>
      <w:r>
        <w:rPr>
          <w:rFonts w:ascii="Times New Roman"/>
          <w:b w:val="false"/>
          <w:i w:val="false"/>
          <w:color w:val="000000"/>
          <w:sz w:val="28"/>
        </w:rPr>
        <w:t>
70.     Үнемi разрезде жұмыс iстейтiн насос
</w:t>
      </w:r>
      <w:r>
        <w:br/>
      </w:r>
      <w:r>
        <w:rPr>
          <w:rFonts w:ascii="Times New Roman"/>
          <w:b w:val="false"/>
          <w:i w:val="false"/>
          <w:color w:val="000000"/>
          <w:sz w:val="28"/>
        </w:rPr>
        <w:t>
        қондырғыларының машинисi                        12
</w:t>
      </w:r>
      <w:r>
        <w:br/>
      </w:r>
      <w:r>
        <w:rPr>
          <w:rFonts w:ascii="Times New Roman"/>
          <w:b w:val="false"/>
          <w:i w:val="false"/>
          <w:color w:val="000000"/>
          <w:sz w:val="28"/>
        </w:rPr>
        <w:t>
71.     Үйiндi жасағыштың машинисi                      12
</w:t>
      </w:r>
      <w:r>
        <w:br/>
      </w:r>
      <w:r>
        <w:rPr>
          <w:rFonts w:ascii="Times New Roman"/>
          <w:b w:val="false"/>
          <w:i w:val="false"/>
          <w:color w:val="000000"/>
          <w:sz w:val="28"/>
        </w:rPr>
        <w:t>
72.     Үйiндi көпiрiнiң машинисi                       12
</w:t>
      </w:r>
      <w:r>
        <w:br/>
      </w:r>
      <w:r>
        <w:rPr>
          <w:rFonts w:ascii="Times New Roman"/>
          <w:b w:val="false"/>
          <w:i w:val="false"/>
          <w:color w:val="000000"/>
          <w:sz w:val="28"/>
        </w:rPr>
        <w:t>
73.     Yйiндi соқасының машинисi                       12
</w:t>
      </w:r>
      <w:r>
        <w:br/>
      </w:r>
      <w:r>
        <w:rPr>
          <w:rFonts w:ascii="Times New Roman"/>
          <w:b w:val="false"/>
          <w:i w:val="false"/>
          <w:color w:val="000000"/>
          <w:sz w:val="28"/>
        </w:rPr>
        <w:t>
74.     Арнаулы киiмдi жуу машинисi                     12
</w:t>
      </w:r>
      <w:r>
        <w:br/>
      </w:r>
      <w:r>
        <w:rPr>
          <w:rFonts w:ascii="Times New Roman"/>
          <w:b w:val="false"/>
          <w:i w:val="false"/>
          <w:color w:val="000000"/>
          <w:sz w:val="28"/>
        </w:rPr>
        <w:t>
75.     Жол ысырғыштың машинисi                         12
</w:t>
      </w:r>
      <w:r>
        <w:br/>
      </w:r>
      <w:r>
        <w:rPr>
          <w:rFonts w:ascii="Times New Roman"/>
          <w:b w:val="false"/>
          <w:i w:val="false"/>
          <w:color w:val="000000"/>
          <w:sz w:val="28"/>
        </w:rPr>
        <w:t>
76.     Скрепердiң машинисi                             12
</w:t>
      </w:r>
      <w:r>
        <w:br/>
      </w:r>
      <w:r>
        <w:rPr>
          <w:rFonts w:ascii="Times New Roman"/>
          <w:b w:val="false"/>
          <w:i w:val="false"/>
          <w:color w:val="000000"/>
          <w:sz w:val="28"/>
        </w:rPr>
        <w:t>
77.     Үнемi разрезде жұмыс iстейтiн жер сору 
</w:t>
      </w:r>
      <w:r>
        <w:br/>
      </w:r>
      <w:r>
        <w:rPr>
          <w:rFonts w:ascii="Times New Roman"/>
          <w:b w:val="false"/>
          <w:i w:val="false"/>
          <w:color w:val="000000"/>
          <w:sz w:val="28"/>
        </w:rPr>
        <w:t>
        қондырғыларының (көмiрсорғыштың) машинисi       12
</w:t>
      </w:r>
      <w:r>
        <w:br/>
      </w:r>
      <w:r>
        <w:rPr>
          <w:rFonts w:ascii="Times New Roman"/>
          <w:b w:val="false"/>
          <w:i w:val="false"/>
          <w:color w:val="000000"/>
          <w:sz w:val="28"/>
        </w:rPr>
        <w:t>
78.     Көлiк құралдарын өңдеу қондырғысының машинисi   12
</w:t>
      </w:r>
      <w:r>
        <w:br/>
      </w:r>
      <w:r>
        <w:rPr>
          <w:rFonts w:ascii="Times New Roman"/>
          <w:b w:val="false"/>
          <w:i w:val="false"/>
          <w:color w:val="000000"/>
          <w:sz w:val="28"/>
        </w:rPr>
        <w:t>
79.     Разрездерде (карьерлерде) және разрездердiң 
</w:t>
      </w:r>
      <w:r>
        <w:br/>
      </w:r>
      <w:r>
        <w:rPr>
          <w:rFonts w:ascii="Times New Roman"/>
          <w:b w:val="false"/>
          <w:i w:val="false"/>
          <w:color w:val="000000"/>
          <w:sz w:val="28"/>
        </w:rPr>
        <w:t>
        (карьерлердiң) үйiндiлерiнде қазып алу
</w:t>
      </w:r>
      <w:r>
        <w:br/>
      </w:r>
      <w:r>
        <w:rPr>
          <w:rFonts w:ascii="Times New Roman"/>
          <w:b w:val="false"/>
          <w:i w:val="false"/>
          <w:color w:val="000000"/>
          <w:sz w:val="28"/>
        </w:rPr>
        <w:t>
        экскаваторында iстейтiн машинист                18
</w:t>
      </w:r>
      <w:r>
        <w:br/>
      </w:r>
      <w:r>
        <w:rPr>
          <w:rFonts w:ascii="Times New Roman"/>
          <w:b w:val="false"/>
          <w:i w:val="false"/>
          <w:color w:val="000000"/>
          <w:sz w:val="28"/>
        </w:rPr>
        <w:t>
80.     Разрезде (карьерде) iстейтiн балташы            12
</w:t>
      </w:r>
      <w:r>
        <w:br/>
      </w:r>
      <w:r>
        <w:rPr>
          <w:rFonts w:ascii="Times New Roman"/>
          <w:b w:val="false"/>
          <w:i w:val="false"/>
          <w:color w:val="000000"/>
          <w:sz w:val="28"/>
        </w:rPr>
        <w:t>
81.     Сынаққа терiп алушы                             12 
</w:t>
      </w:r>
      <w:r>
        <w:br/>
      </w:r>
      <w:r>
        <w:rPr>
          <w:rFonts w:ascii="Times New Roman"/>
          <w:b w:val="false"/>
          <w:i w:val="false"/>
          <w:color w:val="000000"/>
          <w:sz w:val="28"/>
        </w:rPr>
        <w:t>
82.     Жер үстi жұмыстарындағы проходкашы              12
</w:t>
      </w:r>
      <w:r>
        <w:br/>
      </w:r>
      <w:r>
        <w:rPr>
          <w:rFonts w:ascii="Times New Roman"/>
          <w:b w:val="false"/>
          <w:i w:val="false"/>
          <w:color w:val="000000"/>
          <w:sz w:val="28"/>
        </w:rPr>
        <w:t>
83.     Өндiрiстiк моншалардың жұмысшысы:
</w:t>
      </w:r>
      <w:r>
        <w:br/>
      </w:r>
      <w:r>
        <w:rPr>
          <w:rFonts w:ascii="Times New Roman"/>
          <w:b w:val="false"/>
          <w:i w:val="false"/>
          <w:color w:val="000000"/>
          <w:sz w:val="28"/>
        </w:rPr>
        <w:t>
        1) өзiне-өзi қызмет көрсетуге ауыстырылған;     12
</w:t>
      </w:r>
      <w:r>
        <w:br/>
      </w:r>
      <w:r>
        <w:rPr>
          <w:rFonts w:ascii="Times New Roman"/>
          <w:b w:val="false"/>
          <w:i w:val="false"/>
          <w:color w:val="000000"/>
          <w:sz w:val="28"/>
        </w:rPr>
        <w:t>
        2) өзiне-өзi қызмет көрсетуге ауыстырылмаған;   18 
</w:t>
      </w:r>
      <w:r>
        <w:br/>
      </w:r>
      <w:r>
        <w:rPr>
          <w:rFonts w:ascii="Times New Roman"/>
          <w:b w:val="false"/>
          <w:i w:val="false"/>
          <w:color w:val="000000"/>
          <w:sz w:val="28"/>
        </w:rPr>
        <w:t>
        3) арнаулы киiмдердi механикаландырылған 
</w:t>
      </w:r>
      <w:r>
        <w:br/>
      </w:r>
      <w:r>
        <w:rPr>
          <w:rFonts w:ascii="Times New Roman"/>
          <w:b w:val="false"/>
          <w:i w:val="false"/>
          <w:color w:val="000000"/>
          <w:sz w:val="28"/>
        </w:rPr>
        <w:t>
        жуатын                                          12 
</w:t>
      </w:r>
      <w:r>
        <w:br/>
      </w:r>
      <w:r>
        <w:rPr>
          <w:rFonts w:ascii="Times New Roman"/>
          <w:b w:val="false"/>
          <w:i w:val="false"/>
          <w:color w:val="000000"/>
          <w:sz w:val="28"/>
        </w:rPr>
        <w:t>
        4) арнаулы киiмдi қолмен жуатын                 18
</w:t>
      </w:r>
      <w:r>
        <w:br/>
      </w:r>
      <w:r>
        <w:rPr>
          <w:rFonts w:ascii="Times New Roman"/>
          <w:b w:val="false"/>
          <w:i w:val="false"/>
          <w:color w:val="000000"/>
          <w:sz w:val="28"/>
        </w:rPr>
        <w:t>
84.     100 м астам тереңдiктегi разрездерде,
</w:t>
      </w:r>
      <w:r>
        <w:br/>
      </w:r>
      <w:r>
        <w:rPr>
          <w:rFonts w:ascii="Times New Roman"/>
          <w:b w:val="false"/>
          <w:i w:val="false"/>
          <w:color w:val="000000"/>
          <w:sz w:val="28"/>
        </w:rPr>
        <w:t>
        сондай-ақ барлық разрездердегi өртенген 
</w:t>
      </w:r>
      <w:r>
        <w:br/>
      </w:r>
      <w:r>
        <w:rPr>
          <w:rFonts w:ascii="Times New Roman"/>
          <w:b w:val="false"/>
          <w:i w:val="false"/>
          <w:color w:val="000000"/>
          <w:sz w:val="28"/>
        </w:rPr>
        <w:t>
        учаскелерде iстейтiн жұмысшылар                 18
</w:t>
      </w:r>
      <w:r>
        <w:br/>
      </w:r>
      <w:r>
        <w:rPr>
          <w:rFonts w:ascii="Times New Roman"/>
          <w:b w:val="false"/>
          <w:i w:val="false"/>
          <w:color w:val="000000"/>
          <w:sz w:val="28"/>
        </w:rPr>
        <w:t>
85.     Қопарғыш материалдарды таратып берушi           12
</w:t>
      </w:r>
      <w:r>
        <w:br/>
      </w:r>
      <w:r>
        <w:rPr>
          <w:rFonts w:ascii="Times New Roman"/>
          <w:b w:val="false"/>
          <w:i w:val="false"/>
          <w:color w:val="000000"/>
          <w:sz w:val="28"/>
        </w:rPr>
        <w:t>
86.     Тау-кен жұмысшысы (расштыбовщик)                12
</w:t>
      </w:r>
      <w:r>
        <w:br/>
      </w:r>
      <w:r>
        <w:rPr>
          <w:rFonts w:ascii="Times New Roman"/>
          <w:b w:val="false"/>
          <w:i w:val="false"/>
          <w:color w:val="000000"/>
          <w:sz w:val="28"/>
        </w:rPr>
        <w:t>
87.     Yнемi разрезде iстейтiн такелажник              12 
</w:t>
      </w:r>
      <w:r>
        <w:br/>
      </w:r>
      <w:r>
        <w:rPr>
          <w:rFonts w:ascii="Times New Roman"/>
          <w:b w:val="false"/>
          <w:i w:val="false"/>
          <w:color w:val="000000"/>
          <w:sz w:val="28"/>
        </w:rPr>
        <w:t>
88.     Тракторшы                                       12
</w:t>
      </w:r>
      <w:r>
        <w:br/>
      </w:r>
      <w:r>
        <w:rPr>
          <w:rFonts w:ascii="Times New Roman"/>
          <w:b w:val="false"/>
          <w:i w:val="false"/>
          <w:color w:val="000000"/>
          <w:sz w:val="28"/>
        </w:rPr>
        <w:t>
89.     Кезекшi электрослесарь (слесарь) және үнемi 
</w:t>
      </w:r>
      <w:r>
        <w:br/>
      </w:r>
      <w:r>
        <w:rPr>
          <w:rFonts w:ascii="Times New Roman"/>
          <w:b w:val="false"/>
          <w:i w:val="false"/>
          <w:color w:val="000000"/>
          <w:sz w:val="28"/>
        </w:rPr>
        <w:t>
        разрезде жұмыс iстейтiн жабдықтарды жөндеушi 
</w:t>
      </w:r>
      <w:r>
        <w:br/>
      </w:r>
      <w:r>
        <w:rPr>
          <w:rFonts w:ascii="Times New Roman"/>
          <w:b w:val="false"/>
          <w:i w:val="false"/>
          <w:color w:val="000000"/>
          <w:sz w:val="28"/>
        </w:rPr>
        <w:t>
        слесарь                                         12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90.     Қазып алу, аралас, үйiндi, ашу жұмыстарында 
</w:t>
      </w:r>
      <w:r>
        <w:br/>
      </w:r>
      <w:r>
        <w:rPr>
          <w:rFonts w:ascii="Times New Roman"/>
          <w:b w:val="false"/>
          <w:i w:val="false"/>
          <w:color w:val="000000"/>
          <w:sz w:val="28"/>
        </w:rPr>
        <w:t>
        және қайта экскавация учаскелерiнде үнемi 
</w:t>
      </w:r>
      <w:r>
        <w:br/>
      </w:r>
      <w:r>
        <w:rPr>
          <w:rFonts w:ascii="Times New Roman"/>
          <w:b w:val="false"/>
          <w:i w:val="false"/>
          <w:color w:val="000000"/>
          <w:sz w:val="28"/>
        </w:rPr>
        <w:t>
        жұмыс iстейтiн басшылар мен мамандар            12
</w:t>
      </w:r>
      <w:r>
        <w:br/>
      </w:r>
      <w:r>
        <w:rPr>
          <w:rFonts w:ascii="Times New Roman"/>
          <w:b w:val="false"/>
          <w:i w:val="false"/>
          <w:color w:val="000000"/>
          <w:sz w:val="28"/>
        </w:rPr>
        <w:t>
91.     100 м аса тереңдiктегi разрезде, сондай-ақ 
</w:t>
      </w:r>
      <w:r>
        <w:br/>
      </w:r>
      <w:r>
        <w:rPr>
          <w:rFonts w:ascii="Times New Roman"/>
          <w:b w:val="false"/>
          <w:i w:val="false"/>
          <w:color w:val="000000"/>
          <w:sz w:val="28"/>
        </w:rPr>
        <w:t>
        барлық разрездерде өртенген учаскелерде 
</w:t>
      </w:r>
      <w:r>
        <w:br/>
      </w:r>
      <w:r>
        <w:rPr>
          <w:rFonts w:ascii="Times New Roman"/>
          <w:b w:val="false"/>
          <w:i w:val="false"/>
          <w:color w:val="000000"/>
          <w:sz w:val="28"/>
        </w:rPr>
        <w:t>
        жұмыс iстейтiн басшылар мен мамандар            18     
</w:t>
      </w:r>
    </w:p>
    <w:p>
      <w:pPr>
        <w:spacing w:after="0"/>
        <w:ind w:left="0"/>
        <w:jc w:val="both"/>
      </w:pPr>
      <w:r>
        <w:rPr>
          <w:rFonts w:ascii="Times New Roman"/>
          <w:b w:val="false"/>
          <w:i w:val="false"/>
          <w:color w:val="000000"/>
          <w:sz w:val="28"/>
        </w:rPr>
        <w:t>
              БАЙЫТУ ЖӘНЕ БРИКЕТТЕУ ФАБРИКАЛАРЫ
</w:t>
      </w:r>
      <w:r>
        <w:br/>
      </w:r>
      <w:r>
        <w:rPr>
          <w:rFonts w:ascii="Times New Roman"/>
          <w:b w:val="false"/>
          <w:i w:val="false"/>
          <w:color w:val="000000"/>
          <w:sz w:val="28"/>
        </w:rPr>
        <w:t>
           (ТYЙIРШІКТЕЛГЕН КӨМIР ҰНТАҒЫ ӨНДIРIСIН 
</w:t>
      </w:r>
      <w:r>
        <w:br/>
      </w:r>
      <w:r>
        <w:rPr>
          <w:rFonts w:ascii="Times New Roman"/>
          <w:b w:val="false"/>
          <w:i w:val="false"/>
          <w:color w:val="000000"/>
          <w:sz w:val="28"/>
        </w:rPr>
        <w:t>
              ҚОСҚАНДА); БАЙЫТУ ЖӘНЕ БРИКЕТТЕУ
</w:t>
      </w:r>
      <w:r>
        <w:br/>
      </w:r>
      <w:r>
        <w:rPr>
          <w:rFonts w:ascii="Times New Roman"/>
          <w:b w:val="false"/>
          <w:i w:val="false"/>
          <w:color w:val="000000"/>
          <w:sz w:val="28"/>
        </w:rPr>
        <w:t>
         ҚОНДЫРҒЫЛАРЫ; ОРТАЛЫҚ ЖӘНЕ ТОПТЫҚ СОРТТАУ;
</w:t>
      </w:r>
      <w:r>
        <w:br/>
      </w:r>
      <w:r>
        <w:rPr>
          <w:rFonts w:ascii="Times New Roman"/>
          <w:b w:val="false"/>
          <w:i w:val="false"/>
          <w:color w:val="000000"/>
          <w:sz w:val="28"/>
        </w:rPr>
        <w:t>
              ШАХТАЛАР МЕН РАЗРЕЗДЕРДI СОРТТАУ     
</w:t>
      </w:r>
    </w:p>
    <w:p>
      <w:pPr>
        <w:spacing w:after="0"/>
        <w:ind w:left="0"/>
        <w:jc w:val="both"/>
      </w:pP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92.     Байыту фабрикаларындағы (қондырғыларда) 
</w:t>
      </w:r>
      <w:r>
        <w:br/>
      </w:r>
      <w:r>
        <w:rPr>
          <w:rFonts w:ascii="Times New Roman"/>
          <w:b w:val="false"/>
          <w:i w:val="false"/>
          <w:color w:val="000000"/>
          <w:sz w:val="28"/>
        </w:rPr>
        <w:t>
        қойылту аппаратшысы және көмiр байыту
</w:t>
      </w:r>
      <w:r>
        <w:br/>
      </w:r>
      <w:r>
        <w:rPr>
          <w:rFonts w:ascii="Times New Roman"/>
          <w:b w:val="false"/>
          <w:i w:val="false"/>
          <w:color w:val="000000"/>
          <w:sz w:val="28"/>
        </w:rPr>
        <w:t>
        аппаратшысы                                     18
</w:t>
      </w:r>
      <w:r>
        <w:br/>
      </w:r>
      <w:r>
        <w:rPr>
          <w:rFonts w:ascii="Times New Roman"/>
          <w:b w:val="false"/>
          <w:i w:val="false"/>
          <w:color w:val="000000"/>
          <w:sz w:val="28"/>
        </w:rPr>
        <w:t>
93.     Брикеттеу фабрикаларының (қондырғылардың) 
</w:t>
      </w:r>
      <w:r>
        <w:br/>
      </w:r>
      <w:r>
        <w:rPr>
          <w:rFonts w:ascii="Times New Roman"/>
          <w:b w:val="false"/>
          <w:i w:val="false"/>
          <w:color w:val="000000"/>
          <w:sz w:val="28"/>
        </w:rPr>
        <w:t>
        барлық аппаратшылары                            18
</w:t>
      </w:r>
      <w:r>
        <w:br/>
      </w:r>
      <w:r>
        <w:rPr>
          <w:rFonts w:ascii="Times New Roman"/>
          <w:b w:val="false"/>
          <w:i w:val="false"/>
          <w:color w:val="000000"/>
          <w:sz w:val="28"/>
        </w:rPr>
        <w:t>
94.     Жыныстарды таңдаушы, жұмыс iстейтiн жерi:
</w:t>
      </w:r>
      <w:r>
        <w:br/>
      </w:r>
      <w:r>
        <w:rPr>
          <w:rFonts w:ascii="Times New Roman"/>
          <w:b w:val="false"/>
          <w:i w:val="false"/>
          <w:color w:val="000000"/>
          <w:sz w:val="28"/>
        </w:rPr>
        <w:t>
        1) үй iшiнде                                    18
</w:t>
      </w:r>
      <w:r>
        <w:br/>
      </w:r>
      <w:r>
        <w:rPr>
          <w:rFonts w:ascii="Times New Roman"/>
          <w:b w:val="false"/>
          <w:i w:val="false"/>
          <w:color w:val="000000"/>
          <w:sz w:val="28"/>
        </w:rPr>
        <w:t>
        2) үйден тыс жерлерде                           12 
</w:t>
      </w:r>
      <w:r>
        <w:br/>
      </w:r>
      <w:r>
        <w:rPr>
          <w:rFonts w:ascii="Times New Roman"/>
          <w:b w:val="false"/>
          <w:i w:val="false"/>
          <w:color w:val="000000"/>
          <w:sz w:val="28"/>
        </w:rPr>
        <w:t>
95.     Мұз ерiту қондырғысының газовщигi               12
</w:t>
      </w:r>
      <w:r>
        <w:br/>
      </w:r>
      <w:r>
        <w:rPr>
          <w:rFonts w:ascii="Times New Roman"/>
          <w:b w:val="false"/>
          <w:i w:val="false"/>
          <w:color w:val="000000"/>
          <w:sz w:val="28"/>
        </w:rPr>
        <w:t>
96.     Брикеттеу фабрикаларында және қондырғыларда 
</w:t>
      </w:r>
      <w:r>
        <w:br/>
      </w:r>
      <w:r>
        <w:rPr>
          <w:rFonts w:ascii="Times New Roman"/>
          <w:b w:val="false"/>
          <w:i w:val="false"/>
          <w:color w:val="000000"/>
          <w:sz w:val="28"/>
        </w:rPr>
        <w:t>
        детальдарды қатты қортпалармен қорытатын 
</w:t>
      </w:r>
      <w:r>
        <w:br/>
      </w:r>
      <w:r>
        <w:rPr>
          <w:rFonts w:ascii="Times New Roman"/>
          <w:b w:val="false"/>
          <w:i w:val="false"/>
          <w:color w:val="000000"/>
          <w:sz w:val="28"/>
        </w:rPr>
        <w:t>
        газбен дәнекерлеушi                             18
</w:t>
      </w:r>
      <w:r>
        <w:br/>
      </w:r>
      <w:r>
        <w:rPr>
          <w:rFonts w:ascii="Times New Roman"/>
          <w:b w:val="false"/>
          <w:i w:val="false"/>
          <w:color w:val="000000"/>
          <w:sz w:val="28"/>
        </w:rPr>
        <w:t>
97.     Негiзгi өндiрiсте үй iштерiнде көмiрдi,
</w:t>
      </w:r>
      <w:r>
        <w:br/>
      </w:r>
      <w:r>
        <w:rPr>
          <w:rFonts w:ascii="Times New Roman"/>
          <w:b w:val="false"/>
          <w:i w:val="false"/>
          <w:color w:val="000000"/>
          <w:sz w:val="28"/>
        </w:rPr>
        <w:t>
        сланецтi және шаңды жинайтын тау-кен жұмысшысы  18
</w:t>
      </w:r>
      <w:r>
        <w:br/>
      </w:r>
      <w:r>
        <w:rPr>
          <w:rFonts w:ascii="Times New Roman"/>
          <w:b w:val="false"/>
          <w:i w:val="false"/>
          <w:color w:val="000000"/>
          <w:sz w:val="28"/>
        </w:rPr>
        <w:t>
98.     Елекшi                                          18 
</w:t>
      </w:r>
      <w:r>
        <w:br/>
      </w:r>
      <w:r>
        <w:rPr>
          <w:rFonts w:ascii="Times New Roman"/>
          <w:b w:val="false"/>
          <w:i w:val="false"/>
          <w:color w:val="000000"/>
          <w:sz w:val="28"/>
        </w:rPr>
        <w:t>
99.     Дезинфектор                                     12
</w:t>
      </w:r>
      <w:r>
        <w:br/>
      </w:r>
      <w:r>
        <w:rPr>
          <w:rFonts w:ascii="Times New Roman"/>
          <w:b w:val="false"/>
          <w:i w:val="false"/>
          <w:color w:val="000000"/>
          <w:sz w:val="28"/>
        </w:rPr>
        <w:t>
100.    Дозашы                                          18
</w:t>
      </w:r>
      <w:r>
        <w:br/>
      </w:r>
      <w:r>
        <w:rPr>
          <w:rFonts w:ascii="Times New Roman"/>
          <w:b w:val="false"/>
          <w:i w:val="false"/>
          <w:color w:val="000000"/>
          <w:sz w:val="28"/>
        </w:rPr>
        <w:t>
101.    Реагенттер дозашысы                             18
</w:t>
      </w:r>
      <w:r>
        <w:br/>
      </w:r>
      <w:r>
        <w:rPr>
          <w:rFonts w:ascii="Times New Roman"/>
          <w:b w:val="false"/>
          <w:i w:val="false"/>
          <w:color w:val="000000"/>
          <w:sz w:val="28"/>
        </w:rPr>
        <w:t>
102.    Бөлшектеушi                                     18
</w:t>
      </w:r>
      <w:r>
        <w:br/>
      </w:r>
      <w:r>
        <w:rPr>
          <w:rFonts w:ascii="Times New Roman"/>
          <w:b w:val="false"/>
          <w:i w:val="false"/>
          <w:color w:val="000000"/>
          <w:sz w:val="28"/>
        </w:rPr>
        <w:t>
103.    Температура өлшеушi                             12
</w:t>
      </w:r>
      <w:r>
        <w:br/>
      </w:r>
      <w:r>
        <w:rPr>
          <w:rFonts w:ascii="Times New Roman"/>
          <w:b w:val="false"/>
          <w:i w:val="false"/>
          <w:color w:val="000000"/>
          <w:sz w:val="28"/>
        </w:rPr>
        <w:t>
104.    Байыту өнiмiнiң тексерушiсi                     12
</w:t>
      </w:r>
      <w:r>
        <w:br/>
      </w:r>
      <w:r>
        <w:rPr>
          <w:rFonts w:ascii="Times New Roman"/>
          <w:b w:val="false"/>
          <w:i w:val="false"/>
          <w:color w:val="000000"/>
          <w:sz w:val="28"/>
        </w:rPr>
        <w:t>
105.    Жынысты терриконникке тасымалдайтын шығыршы     12
</w:t>
      </w:r>
      <w:r>
        <w:br/>
      </w:r>
      <w:r>
        <w:rPr>
          <w:rFonts w:ascii="Times New Roman"/>
          <w:b w:val="false"/>
          <w:i w:val="false"/>
          <w:color w:val="000000"/>
          <w:sz w:val="28"/>
        </w:rPr>
        <w:t>
106.    Брикеттеу пресiнiң машинисi                     18
</w:t>
      </w:r>
      <w:r>
        <w:br/>
      </w:r>
      <w:r>
        <w:rPr>
          <w:rFonts w:ascii="Times New Roman"/>
          <w:b w:val="false"/>
          <w:i w:val="false"/>
          <w:color w:val="000000"/>
          <w:sz w:val="28"/>
        </w:rPr>
        <w:t>
107.    Вагон аударғыштың машинисi                      12
</w:t>
      </w:r>
      <w:r>
        <w:br/>
      </w:r>
      <w:r>
        <w:rPr>
          <w:rFonts w:ascii="Times New Roman"/>
          <w:b w:val="false"/>
          <w:i w:val="false"/>
          <w:color w:val="000000"/>
          <w:sz w:val="28"/>
        </w:rPr>
        <w:t>
108.    Жер сору қондырғысының машинисi                 18
</w:t>
      </w:r>
      <w:r>
        <w:br/>
      </w:r>
      <w:r>
        <w:rPr>
          <w:rFonts w:ascii="Times New Roman"/>
          <w:b w:val="false"/>
          <w:i w:val="false"/>
          <w:color w:val="000000"/>
          <w:sz w:val="28"/>
        </w:rPr>
        <w:t>
109.    Негiзгi өндiрiстегi конвейердiң машинисi        18 
</w:t>
      </w:r>
      <w:r>
        <w:br/>
      </w:r>
      <w:r>
        <w:rPr>
          <w:rFonts w:ascii="Times New Roman"/>
          <w:b w:val="false"/>
          <w:i w:val="false"/>
          <w:color w:val="000000"/>
          <w:sz w:val="28"/>
        </w:rPr>
        <w:t>
109а.   Күкiрттi натрийдi қолданумен күмiстi
</w:t>
      </w:r>
      <w:r>
        <w:br/>
      </w:r>
      <w:r>
        <w:rPr>
          <w:rFonts w:ascii="Times New Roman"/>
          <w:b w:val="false"/>
          <w:i w:val="false"/>
          <w:color w:val="000000"/>
          <w:sz w:val="28"/>
        </w:rPr>
        <w:t>
        регенерациялайтын электролизершi                18
</w:t>
      </w:r>
      <w:r>
        <w:br/>
      </w:r>
      <w:r>
        <w:rPr>
          <w:rFonts w:ascii="Times New Roman"/>
          <w:b w:val="false"/>
          <w:i w:val="false"/>
          <w:color w:val="000000"/>
          <w:sz w:val="28"/>
        </w:rPr>
        <w:t>
110.    Көпiрлiк қайта тиеушiнiң (кранның) машинисi     18
</w:t>
      </w:r>
      <w:r>
        <w:br/>
      </w:r>
      <w:r>
        <w:rPr>
          <w:rFonts w:ascii="Times New Roman"/>
          <w:b w:val="false"/>
          <w:i w:val="false"/>
          <w:color w:val="000000"/>
          <w:sz w:val="28"/>
        </w:rPr>
        <w:t>
111.    Негiзгi өндiрiстегi насос қондырғының машинисi  18
</w:t>
      </w:r>
      <w:r>
        <w:br/>
      </w:r>
      <w:r>
        <w:rPr>
          <w:rFonts w:ascii="Times New Roman"/>
          <w:b w:val="false"/>
          <w:i w:val="false"/>
          <w:color w:val="000000"/>
          <w:sz w:val="28"/>
        </w:rPr>
        <w:t>
112.    Брикеттеу фабрикаларында арнаулы
</w:t>
      </w:r>
      <w:r>
        <w:br/>
      </w:r>
      <w:r>
        <w:rPr>
          <w:rFonts w:ascii="Times New Roman"/>
          <w:b w:val="false"/>
          <w:i w:val="false"/>
          <w:color w:val="000000"/>
          <w:sz w:val="28"/>
        </w:rPr>
        <w:t>
        үй-жайлардағы насос қондырғыларының машинисi    12
</w:t>
      </w:r>
      <w:r>
        <w:br/>
      </w:r>
      <w:r>
        <w:rPr>
          <w:rFonts w:ascii="Times New Roman"/>
          <w:b w:val="false"/>
          <w:i w:val="false"/>
          <w:color w:val="000000"/>
          <w:sz w:val="28"/>
        </w:rPr>
        <w:t>
113.    Силостар мен көмiр мұнарасында қызмет 
</w:t>
      </w:r>
      <w:r>
        <w:br/>
      </w:r>
      <w:r>
        <w:rPr>
          <w:rFonts w:ascii="Times New Roman"/>
          <w:b w:val="false"/>
          <w:i w:val="false"/>
          <w:color w:val="000000"/>
          <w:sz w:val="28"/>
        </w:rPr>
        <w:t>
        iстейтiн машинист                               18 
</w:t>
      </w:r>
      <w:r>
        <w:br/>
      </w:r>
      <w:r>
        <w:rPr>
          <w:rFonts w:ascii="Times New Roman"/>
          <w:b w:val="false"/>
          <w:i w:val="false"/>
          <w:color w:val="000000"/>
          <w:sz w:val="28"/>
        </w:rPr>
        <w:t>
114.    Арнаулы киiмдi жуатын машинист                  12
</w:t>
      </w:r>
      <w:r>
        <w:br/>
      </w:r>
      <w:r>
        <w:rPr>
          <w:rFonts w:ascii="Times New Roman"/>
          <w:b w:val="false"/>
          <w:i w:val="false"/>
          <w:color w:val="000000"/>
          <w:sz w:val="28"/>
        </w:rPr>
        <w:t>
115.    Кептiру қондырғысының машинисi                  18
</w:t>
      </w:r>
      <w:r>
        <w:br/>
      </w:r>
      <w:r>
        <w:rPr>
          <w:rFonts w:ascii="Times New Roman"/>
          <w:b w:val="false"/>
          <w:i w:val="false"/>
          <w:color w:val="000000"/>
          <w:sz w:val="28"/>
        </w:rPr>
        <w:t>
116.    Брикеттеу фабрикасының арнаулы 
</w:t>
      </w:r>
      <w:r>
        <w:br/>
      </w:r>
      <w:r>
        <w:rPr>
          <w:rFonts w:ascii="Times New Roman"/>
          <w:b w:val="false"/>
          <w:i w:val="false"/>
          <w:color w:val="000000"/>
          <w:sz w:val="28"/>
        </w:rPr>
        <w:t>
        үй-жайларындағы желдеткiш қондырғысының 
</w:t>
      </w:r>
      <w:r>
        <w:br/>
      </w:r>
      <w:r>
        <w:rPr>
          <w:rFonts w:ascii="Times New Roman"/>
          <w:b w:val="false"/>
          <w:i w:val="false"/>
          <w:color w:val="000000"/>
          <w:sz w:val="28"/>
        </w:rPr>
        <w:t>
        моторшысы                                       12
</w:t>
      </w:r>
      <w:r>
        <w:br/>
      </w:r>
      <w:r>
        <w:rPr>
          <w:rFonts w:ascii="Times New Roman"/>
          <w:b w:val="false"/>
          <w:i w:val="false"/>
          <w:color w:val="000000"/>
          <w:sz w:val="28"/>
        </w:rPr>
        <w:t>
117.    Көлiк құралдарын өңдеу қондырғысының машинисi   18
</w:t>
      </w:r>
      <w:r>
        <w:br/>
      </w:r>
      <w:r>
        <w:rPr>
          <w:rFonts w:ascii="Times New Roman"/>
          <w:b w:val="false"/>
          <w:i w:val="false"/>
          <w:color w:val="000000"/>
          <w:sz w:val="28"/>
        </w:rPr>
        <w:t>
118.    Негiзгi өндiрiстегi питательдiң моторшысы       18
</w:t>
      </w:r>
      <w:r>
        <w:br/>
      </w:r>
      <w:r>
        <w:rPr>
          <w:rFonts w:ascii="Times New Roman"/>
          <w:b w:val="false"/>
          <w:i w:val="false"/>
          <w:color w:val="000000"/>
          <w:sz w:val="28"/>
        </w:rPr>
        <w:t>
119.    Басқару пультiнiң операторы                     12
</w:t>
      </w:r>
      <w:r>
        <w:br/>
      </w:r>
      <w:r>
        <w:rPr>
          <w:rFonts w:ascii="Times New Roman"/>
          <w:b w:val="false"/>
          <w:i w:val="false"/>
          <w:color w:val="000000"/>
          <w:sz w:val="28"/>
        </w:rPr>
        <w:t>
120.    Шаң-газ ұстайтын қондырғыларға қызмет 
</w:t>
      </w:r>
      <w:r>
        <w:br/>
      </w:r>
      <w:r>
        <w:rPr>
          <w:rFonts w:ascii="Times New Roman"/>
          <w:b w:val="false"/>
          <w:i w:val="false"/>
          <w:color w:val="000000"/>
          <w:sz w:val="28"/>
        </w:rPr>
        <w:t>
        көрсететiн операторы, негiзгi өндiрiсте 
</w:t>
      </w:r>
      <w:r>
        <w:br/>
      </w:r>
      <w:r>
        <w:rPr>
          <w:rFonts w:ascii="Times New Roman"/>
          <w:b w:val="false"/>
          <w:i w:val="false"/>
          <w:color w:val="000000"/>
          <w:sz w:val="28"/>
        </w:rPr>
        <w:t>
        iстейтiн (шаң мен газ ұстайтын қондырғылардың
</w:t>
      </w:r>
      <w:r>
        <w:br/>
      </w:r>
      <w:r>
        <w:rPr>
          <w:rFonts w:ascii="Times New Roman"/>
          <w:b w:val="false"/>
          <w:i w:val="false"/>
          <w:color w:val="000000"/>
          <w:sz w:val="28"/>
        </w:rPr>
        <w:t>
        операторы)                                      18
</w:t>
      </w:r>
      <w:r>
        <w:br/>
      </w:r>
      <w:r>
        <w:rPr>
          <w:rFonts w:ascii="Times New Roman"/>
          <w:b w:val="false"/>
          <w:i w:val="false"/>
          <w:color w:val="000000"/>
          <w:sz w:val="28"/>
        </w:rPr>
        <w:t>
121.    Сынақ таңдаушы                                  12
</w:t>
      </w:r>
      <w:r>
        <w:br/>
      </w:r>
      <w:r>
        <w:rPr>
          <w:rFonts w:ascii="Times New Roman"/>
          <w:b w:val="false"/>
          <w:i w:val="false"/>
          <w:color w:val="000000"/>
          <w:sz w:val="28"/>
        </w:rPr>
        <w:t>
122.    Лотоктар мен желобтарға қызмет көрсететiн 
</w:t>
      </w:r>
      <w:r>
        <w:br/>
      </w:r>
      <w:r>
        <w:rPr>
          <w:rFonts w:ascii="Times New Roman"/>
          <w:b w:val="false"/>
          <w:i w:val="false"/>
          <w:color w:val="000000"/>
          <w:sz w:val="28"/>
        </w:rPr>
        <w:t>
        жұмысшылар                                      18
</w:t>
      </w:r>
      <w:r>
        <w:br/>
      </w:r>
      <w:r>
        <w:rPr>
          <w:rFonts w:ascii="Times New Roman"/>
          <w:b w:val="false"/>
          <w:i w:val="false"/>
          <w:color w:val="000000"/>
          <w:sz w:val="28"/>
        </w:rPr>
        <w:t>
123.    Көлiк учаскелерiнде iстейтiн жұмысшылар         12
</w:t>
      </w:r>
      <w:r>
        <w:br/>
      </w:r>
      <w:r>
        <w:rPr>
          <w:rFonts w:ascii="Times New Roman"/>
          <w:b w:val="false"/>
          <w:i w:val="false"/>
          <w:color w:val="000000"/>
          <w:sz w:val="28"/>
        </w:rPr>
        <w:t>
124.    Ортақ пайдаланатын жерлер мен шұңқырларды 
</w:t>
      </w:r>
      <w:r>
        <w:br/>
      </w:r>
      <w:r>
        <w:rPr>
          <w:rFonts w:ascii="Times New Roman"/>
          <w:b w:val="false"/>
          <w:i w:val="false"/>
          <w:color w:val="000000"/>
          <w:sz w:val="28"/>
        </w:rPr>
        <w:t>
        тазалайтын жұмысшылар                           18
</w:t>
      </w:r>
      <w:r>
        <w:br/>
      </w:r>
      <w:r>
        <w:rPr>
          <w:rFonts w:ascii="Times New Roman"/>
          <w:b w:val="false"/>
          <w:i w:val="false"/>
          <w:color w:val="000000"/>
          <w:sz w:val="28"/>
        </w:rPr>
        <w:t>
125.    Өндiрiстiк моншалардың жұмысшысы:
</w:t>
      </w:r>
      <w:r>
        <w:br/>
      </w:r>
      <w:r>
        <w:rPr>
          <w:rFonts w:ascii="Times New Roman"/>
          <w:b w:val="false"/>
          <w:i w:val="false"/>
          <w:color w:val="000000"/>
          <w:sz w:val="28"/>
        </w:rPr>
        <w:t>
        1) өзiне-өзi қызмет көрсетуге ауыстырылған      12 
</w:t>
      </w:r>
      <w:r>
        <w:br/>
      </w:r>
      <w:r>
        <w:rPr>
          <w:rFonts w:ascii="Times New Roman"/>
          <w:b w:val="false"/>
          <w:i w:val="false"/>
          <w:color w:val="000000"/>
          <w:sz w:val="28"/>
        </w:rPr>
        <w:t>
        2) өзiне-өзi қызмет көрсетуге ауыстырылмаған    12
</w:t>
      </w:r>
      <w:r>
        <w:br/>
      </w:r>
      <w:r>
        <w:rPr>
          <w:rFonts w:ascii="Times New Roman"/>
          <w:b w:val="false"/>
          <w:i w:val="false"/>
          <w:color w:val="000000"/>
          <w:sz w:val="28"/>
        </w:rPr>
        <w:t>
        3) механикаландырылған тәсiлмен кiр жуатын       6
</w:t>
      </w:r>
      <w:r>
        <w:br/>
      </w:r>
      <w:r>
        <w:rPr>
          <w:rFonts w:ascii="Times New Roman"/>
          <w:b w:val="false"/>
          <w:i w:val="false"/>
          <w:color w:val="000000"/>
          <w:sz w:val="28"/>
        </w:rPr>
        <w:t>
        4) қолмен кiр жуатын                            18
</w:t>
      </w:r>
      <w:r>
        <w:br/>
      </w:r>
      <w:r>
        <w:rPr>
          <w:rFonts w:ascii="Times New Roman"/>
          <w:b w:val="false"/>
          <w:i w:val="false"/>
          <w:color w:val="000000"/>
          <w:sz w:val="28"/>
        </w:rPr>
        <w:t>
126.    Вагон аударғыштың машинисi (орнатушы)           12
</w:t>
      </w:r>
      <w:r>
        <w:br/>
      </w:r>
      <w:r>
        <w:rPr>
          <w:rFonts w:ascii="Times New Roman"/>
          <w:b w:val="false"/>
          <w:i w:val="false"/>
          <w:color w:val="000000"/>
          <w:sz w:val="28"/>
        </w:rPr>
        <w:t>
127.    Сүзгiлеушi                                      18
</w:t>
      </w:r>
      <w:r>
        <w:br/>
      </w:r>
      <w:r>
        <w:rPr>
          <w:rFonts w:ascii="Times New Roman"/>
          <w:b w:val="false"/>
          <w:i w:val="false"/>
          <w:color w:val="000000"/>
          <w:sz w:val="28"/>
        </w:rPr>
        <w:t>
128.    Центрофугашы                                    18
</w:t>
      </w:r>
      <w:r>
        <w:br/>
      </w:r>
      <w:r>
        <w:rPr>
          <w:rFonts w:ascii="Times New Roman"/>
          <w:b w:val="false"/>
          <w:i w:val="false"/>
          <w:color w:val="000000"/>
          <w:sz w:val="28"/>
        </w:rPr>
        <w:t>
129.    Тазалаушы                                       18
</w:t>
      </w:r>
      <w:r>
        <w:br/>
      </w:r>
      <w:r>
        <w:rPr>
          <w:rFonts w:ascii="Times New Roman"/>
          <w:b w:val="false"/>
          <w:i w:val="false"/>
          <w:color w:val="000000"/>
          <w:sz w:val="28"/>
        </w:rPr>
        <w:t>
130.    Шламшы                                          12
</w:t>
      </w:r>
      <w:r>
        <w:br/>
      </w:r>
      <w:r>
        <w:rPr>
          <w:rFonts w:ascii="Times New Roman"/>
          <w:b w:val="false"/>
          <w:i w:val="false"/>
          <w:color w:val="000000"/>
          <w:sz w:val="28"/>
        </w:rPr>
        <w:t>
131.    Негiзгi өндiрiсте көмiр (сланец) байытумен 
</w:t>
      </w:r>
      <w:r>
        <w:br/>
      </w:r>
      <w:r>
        <w:rPr>
          <w:rFonts w:ascii="Times New Roman"/>
          <w:b w:val="false"/>
          <w:i w:val="false"/>
          <w:color w:val="000000"/>
          <w:sz w:val="28"/>
        </w:rPr>
        <w:t>
        шұғылданатын жұмысшылар                         12
</w:t>
      </w:r>
      <w:r>
        <w:br/>
      </w:r>
      <w:r>
        <w:rPr>
          <w:rFonts w:ascii="Times New Roman"/>
          <w:b w:val="false"/>
          <w:i w:val="false"/>
          <w:color w:val="000000"/>
          <w:sz w:val="28"/>
        </w:rPr>
        <w:t>
132.    Кезекшi электрослесарь (слесарь) жабдықтарды 
</w:t>
      </w:r>
      <w:r>
        <w:br/>
      </w:r>
      <w:r>
        <w:rPr>
          <w:rFonts w:ascii="Times New Roman"/>
          <w:b w:val="false"/>
          <w:i w:val="false"/>
          <w:color w:val="000000"/>
          <w:sz w:val="28"/>
        </w:rPr>
        <w:t>
        жөндеу слесары:
</w:t>
      </w:r>
      <w:r>
        <w:br/>
      </w:r>
      <w:r>
        <w:rPr>
          <w:rFonts w:ascii="Times New Roman"/>
          <w:b w:val="false"/>
          <w:i w:val="false"/>
          <w:color w:val="000000"/>
          <w:sz w:val="28"/>
        </w:rPr>
        <w:t>
        1) негiзгi өндiрiстiк жұмысшылардың
</w:t>
      </w:r>
      <w:r>
        <w:br/>
      </w:r>
      <w:r>
        <w:rPr>
          <w:rFonts w:ascii="Times New Roman"/>
          <w:b w:val="false"/>
          <w:i w:val="false"/>
          <w:color w:val="000000"/>
          <w:sz w:val="28"/>
        </w:rPr>
        <w:t>
        көпшiлiгi зияндылыққа байланысты                12 
</w:t>
      </w:r>
      <w:r>
        <w:br/>
      </w:r>
      <w:r>
        <w:rPr>
          <w:rFonts w:ascii="Times New Roman"/>
          <w:b w:val="false"/>
          <w:i w:val="false"/>
          <w:color w:val="000000"/>
          <w:sz w:val="28"/>
        </w:rPr>
        <w:t>
        календарлық күндiк демалыс алатын учаскелерде    
</w:t>
      </w:r>
      <w:r>
        <w:br/>
      </w:r>
      <w:r>
        <w:rPr>
          <w:rFonts w:ascii="Times New Roman"/>
          <w:b w:val="false"/>
          <w:i w:val="false"/>
          <w:color w:val="000000"/>
          <w:sz w:val="28"/>
        </w:rPr>
        <w:t>
        жабдықтарды үнемi жөндеу жұмысы бар             18
</w:t>
      </w:r>
      <w:r>
        <w:br/>
      </w:r>
      <w:r>
        <w:rPr>
          <w:rFonts w:ascii="Times New Roman"/>
          <w:b w:val="false"/>
          <w:i w:val="false"/>
          <w:color w:val="000000"/>
          <w:sz w:val="28"/>
        </w:rPr>
        <w:t>
        2) негiзгi өндiрiстiк жұмысшылардың көпшiлiгi 
</w:t>
      </w:r>
      <w:r>
        <w:br/>
      </w:r>
      <w:r>
        <w:rPr>
          <w:rFonts w:ascii="Times New Roman"/>
          <w:b w:val="false"/>
          <w:i w:val="false"/>
          <w:color w:val="000000"/>
          <w:sz w:val="28"/>
        </w:rPr>
        <w:t>
        зияндылыққа байланысты 6 календарлық күндiк 
</w:t>
      </w:r>
      <w:r>
        <w:br/>
      </w:r>
      <w:r>
        <w:rPr>
          <w:rFonts w:ascii="Times New Roman"/>
          <w:b w:val="false"/>
          <w:i w:val="false"/>
          <w:color w:val="000000"/>
          <w:sz w:val="28"/>
        </w:rPr>
        <w:t>
        демалыс алатын учаскелерде жабдықтарды үнемi
</w:t>
      </w:r>
      <w:r>
        <w:br/>
      </w:r>
      <w:r>
        <w:rPr>
          <w:rFonts w:ascii="Times New Roman"/>
          <w:b w:val="false"/>
          <w:i w:val="false"/>
          <w:color w:val="000000"/>
          <w:sz w:val="28"/>
        </w:rPr>
        <w:t>
        жөндеу жұмысы бар                               12
</w:t>
      </w:r>
      <w:r>
        <w:br/>
      </w:r>
      <w:r>
        <w:rPr>
          <w:rFonts w:ascii="Times New Roman"/>
          <w:b w:val="false"/>
          <w:i w:val="false"/>
          <w:color w:val="000000"/>
          <w:sz w:val="28"/>
        </w:rPr>
        <w:t>
        3) брикеттеу фабрикаларындағы электрофильтр 
</w:t>
      </w:r>
      <w:r>
        <w:br/>
      </w:r>
      <w:r>
        <w:rPr>
          <w:rFonts w:ascii="Times New Roman"/>
          <w:b w:val="false"/>
          <w:i w:val="false"/>
          <w:color w:val="000000"/>
          <w:sz w:val="28"/>
        </w:rPr>
        <w:t>
        подстанцияларында                               12
</w:t>
      </w:r>
    </w:p>
    <w:p>
      <w:pPr>
        <w:spacing w:after="0"/>
        <w:ind w:left="0"/>
        <w:jc w:val="both"/>
      </w:pP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133.    Негiзгi өндiрiсте үнемi iстейтiн басшылар 
</w:t>
      </w:r>
      <w:r>
        <w:br/>
      </w:r>
      <w:r>
        <w:rPr>
          <w:rFonts w:ascii="Times New Roman"/>
          <w:b w:val="false"/>
          <w:i w:val="false"/>
          <w:color w:val="000000"/>
          <w:sz w:val="28"/>
        </w:rPr>
        <w:t>
        мен мамандар                                    18
</w:t>
      </w:r>
      <w:r>
        <w:br/>
      </w:r>
      <w:r>
        <w:rPr>
          <w:rFonts w:ascii="Times New Roman"/>
          <w:b w:val="false"/>
          <w:i w:val="false"/>
          <w:color w:val="000000"/>
          <w:sz w:val="28"/>
        </w:rPr>
        <w:t>
134.    Бақылаушы мастер, диспетчер                     12
</w:t>
      </w:r>
    </w:p>
    <w:p>
      <w:pPr>
        <w:spacing w:after="0"/>
        <w:ind w:left="0"/>
        <w:jc w:val="both"/>
      </w:pPr>
      <w:r>
        <w:rPr>
          <w:rFonts w:ascii="Times New Roman"/>
          <w:b w:val="false"/>
          <w:i w:val="false"/>
          <w:color w:val="000000"/>
          <w:sz w:val="28"/>
        </w:rPr>
        <w:t>
               КӨМIР ЖӘНЕ СЛАНЕЦ ӨНЕРКӘСIБI МЕН 
</w:t>
      </w:r>
      <w:r>
        <w:br/>
      </w:r>
      <w:r>
        <w:rPr>
          <w:rFonts w:ascii="Times New Roman"/>
          <w:b w:val="false"/>
          <w:i w:val="false"/>
          <w:color w:val="000000"/>
          <w:sz w:val="28"/>
        </w:rPr>
        <w:t>
               ЖҰМЫС IСТЕП ТҰРҒАН ЖӘНЕ САЛЫНЫП
</w:t>
      </w:r>
      <w:r>
        <w:br/>
      </w:r>
      <w:r>
        <w:rPr>
          <w:rFonts w:ascii="Times New Roman"/>
          <w:b w:val="false"/>
          <w:i w:val="false"/>
          <w:color w:val="000000"/>
          <w:sz w:val="28"/>
        </w:rPr>
        <w:t>
                  ЖАТҚАН КӘСIПОРЫНДАРЫ МЕН
</w:t>
      </w:r>
      <w:r>
        <w:br/>
      </w:r>
      <w:r>
        <w:rPr>
          <w:rFonts w:ascii="Times New Roman"/>
          <w:b w:val="false"/>
          <w:i w:val="false"/>
          <w:color w:val="000000"/>
          <w:sz w:val="28"/>
        </w:rPr>
        <w:t>
                 ҰЙЫМДАРЫНДАҒЫ ТИЕУ-ТYСIРУ
</w:t>
      </w:r>
      <w:r>
        <w:br/>
      </w:r>
      <w:r>
        <w:rPr>
          <w:rFonts w:ascii="Times New Roman"/>
          <w:b w:val="false"/>
          <w:i w:val="false"/>
          <w:color w:val="000000"/>
          <w:sz w:val="28"/>
        </w:rPr>
        <w:t>
                        ЖҰМЫСТАРЫ
</w:t>
      </w:r>
    </w:p>
    <w:p>
      <w:pPr>
        <w:spacing w:after="0"/>
        <w:ind w:left="0"/>
        <w:jc w:val="both"/>
      </w:pPr>
      <w:r>
        <w:rPr>
          <w:rFonts w:ascii="Times New Roman"/>
          <w:b w:val="false"/>
          <w:i w:val="false"/>
          <w:color w:val="000000"/>
          <w:sz w:val="28"/>
        </w:rPr>
        <w:t>
135.    Көмiр (сланец), брикеттер тиеп, түсiретiн,
</w:t>
      </w:r>
      <w:r>
        <w:br/>
      </w:r>
      <w:r>
        <w:rPr>
          <w:rFonts w:ascii="Times New Roman"/>
          <w:b w:val="false"/>
          <w:i w:val="false"/>
          <w:color w:val="000000"/>
          <w:sz w:val="28"/>
        </w:rPr>
        <w:t>
        сондай-ақ темiржол вагондарынан орман 
</w:t>
      </w:r>
      <w:r>
        <w:br/>
      </w:r>
      <w:r>
        <w:rPr>
          <w:rFonts w:ascii="Times New Roman"/>
          <w:b w:val="false"/>
          <w:i w:val="false"/>
          <w:color w:val="000000"/>
          <w:sz w:val="28"/>
        </w:rPr>
        <w:t>
        материалдарын түсiрушi, сусымалы 
</w:t>
      </w:r>
      <w:r>
        <w:br/>
      </w:r>
      <w:r>
        <w:rPr>
          <w:rFonts w:ascii="Times New Roman"/>
          <w:b w:val="false"/>
          <w:i w:val="false"/>
          <w:color w:val="000000"/>
          <w:sz w:val="28"/>
        </w:rPr>
        <w:t>
        материалдарды тиеп-түсiретiн жүк тиеушi         12     
</w:t>
      </w:r>
    </w:p>
    <w:p>
      <w:pPr>
        <w:spacing w:after="0"/>
        <w:ind w:left="0"/>
        <w:jc w:val="both"/>
      </w:pPr>
      <w:r>
        <w:rPr>
          <w:rFonts w:ascii="Times New Roman"/>
          <w:b w:val="false"/>
          <w:i w:val="false"/>
          <w:color w:val="000000"/>
          <w:sz w:val="28"/>
        </w:rPr>
        <w:t>
          ЖҰМЫС IСТЕП ТҰРҒАН ЖӘНЕ САЛЫНЫП ЖАТҚАН КӨМIР
</w:t>
      </w:r>
      <w:r>
        <w:br/>
      </w:r>
      <w:r>
        <w:rPr>
          <w:rFonts w:ascii="Times New Roman"/>
          <w:b w:val="false"/>
          <w:i w:val="false"/>
          <w:color w:val="000000"/>
          <w:sz w:val="28"/>
        </w:rPr>
        <w:t>
        ЖӘНЕ СЛАНЕЦ ӨНЕРКӘСIБI КӘСIПОРЫНДАРЫНДАҒЫ ТЕМIР
</w:t>
      </w:r>
      <w:r>
        <w:br/>
      </w:r>
      <w:r>
        <w:rPr>
          <w:rFonts w:ascii="Times New Roman"/>
          <w:b w:val="false"/>
          <w:i w:val="false"/>
          <w:color w:val="000000"/>
          <w:sz w:val="28"/>
        </w:rPr>
        <w:t>
         ЖОЛ КӨЛIГI; ТИЕУ-КӨЛIК БАСҚАРМАЛАРЫ (БӨЛIМДЕР)
</w:t>
      </w:r>
    </w:p>
    <w:p>
      <w:pPr>
        <w:spacing w:after="0"/>
        <w:ind w:left="0"/>
        <w:jc w:val="both"/>
      </w:pPr>
      <w:r>
        <w:rPr>
          <w:rFonts w:ascii="Times New Roman"/>
          <w:b w:val="false"/>
          <w:i w:val="false"/>
          <w:color w:val="000000"/>
          <w:sz w:val="28"/>
        </w:rPr>
        <w:t>
136.    Разрездер мен карьерлердегi кондуктор және 
</w:t>
      </w:r>
      <w:r>
        <w:br/>
      </w:r>
      <w:r>
        <w:rPr>
          <w:rFonts w:ascii="Times New Roman"/>
          <w:b w:val="false"/>
          <w:i w:val="false"/>
          <w:color w:val="000000"/>
          <w:sz w:val="28"/>
        </w:rPr>
        <w:t>
        поезд құраушы                                   12
</w:t>
      </w:r>
      <w:r>
        <w:br/>
      </w:r>
      <w:r>
        <w:rPr>
          <w:rFonts w:ascii="Times New Roman"/>
          <w:b w:val="false"/>
          <w:i w:val="false"/>
          <w:color w:val="000000"/>
          <w:sz w:val="28"/>
        </w:rPr>
        <w:t>
137.    Разрездерде, карьерлерде және шахта үстiнде 
</w:t>
      </w:r>
      <w:r>
        <w:br/>
      </w:r>
      <w:r>
        <w:rPr>
          <w:rFonts w:ascii="Times New Roman"/>
          <w:b w:val="false"/>
          <w:i w:val="false"/>
          <w:color w:val="000000"/>
          <w:sz w:val="28"/>
        </w:rPr>
        <w:t>
        темiржол кранында жұмыс iстейтiн кран 
</w:t>
      </w:r>
      <w:r>
        <w:br/>
      </w:r>
      <w:r>
        <w:rPr>
          <w:rFonts w:ascii="Times New Roman"/>
          <w:b w:val="false"/>
          <w:i w:val="false"/>
          <w:color w:val="000000"/>
          <w:sz w:val="28"/>
        </w:rPr>
        <w:t>
        машинисi (краншы)                               12
</w:t>
      </w:r>
      <w:r>
        <w:br/>
      </w:r>
      <w:r>
        <w:rPr>
          <w:rFonts w:ascii="Times New Roman"/>
          <w:b w:val="false"/>
          <w:i w:val="false"/>
          <w:color w:val="000000"/>
          <w:sz w:val="28"/>
        </w:rPr>
        <w:t>
138.    Мотовоз машинисi, электровоз машинисi           12 
</w:t>
      </w:r>
      <w:r>
        <w:br/>
      </w:r>
      <w:r>
        <w:rPr>
          <w:rFonts w:ascii="Times New Roman"/>
          <w:b w:val="false"/>
          <w:i w:val="false"/>
          <w:color w:val="000000"/>
          <w:sz w:val="28"/>
        </w:rPr>
        <w:t>
139.    Разрездерде және разрездер үйiндiлерiнде 
</w:t>
      </w:r>
      <w:r>
        <w:br/>
      </w:r>
      <w:r>
        <w:rPr>
          <w:rFonts w:ascii="Times New Roman"/>
          <w:b w:val="false"/>
          <w:i w:val="false"/>
          <w:color w:val="000000"/>
          <w:sz w:val="28"/>
        </w:rPr>
        <w:t>
        iстейтiн жол машиналарының машинисi             12
</w:t>
      </w:r>
      <w:r>
        <w:br/>
      </w:r>
      <w:r>
        <w:rPr>
          <w:rFonts w:ascii="Times New Roman"/>
          <w:b w:val="false"/>
          <w:i w:val="false"/>
          <w:color w:val="000000"/>
          <w:sz w:val="28"/>
        </w:rPr>
        <w:t>
140.    Нұсқаушы машинист                               12
</w:t>
      </w:r>
      <w:r>
        <w:br/>
      </w:r>
      <w:r>
        <w:rPr>
          <w:rFonts w:ascii="Times New Roman"/>
          <w:b w:val="false"/>
          <w:i w:val="false"/>
          <w:color w:val="000000"/>
          <w:sz w:val="28"/>
        </w:rPr>
        <w:t>
141.    Шаруашылық және маневрлық жұмыстардағы 
</w:t>
      </w:r>
      <w:r>
        <w:br/>
      </w:r>
      <w:r>
        <w:rPr>
          <w:rFonts w:ascii="Times New Roman"/>
          <w:b w:val="false"/>
          <w:i w:val="false"/>
          <w:color w:val="000000"/>
          <w:sz w:val="28"/>
        </w:rPr>
        <w:t>
        локомотив машинистерi                           12
</w:t>
      </w:r>
      <w:r>
        <w:br/>
      </w:r>
      <w:r>
        <w:rPr>
          <w:rFonts w:ascii="Times New Roman"/>
          <w:b w:val="false"/>
          <w:i w:val="false"/>
          <w:color w:val="000000"/>
          <w:sz w:val="28"/>
        </w:rPr>
        <w:t>
142.    Тепловоз машинисi                               12
</w:t>
      </w:r>
      <w:r>
        <w:br/>
      </w:r>
      <w:r>
        <w:rPr>
          <w:rFonts w:ascii="Times New Roman"/>
          <w:b w:val="false"/>
          <w:i w:val="false"/>
          <w:color w:val="000000"/>
          <w:sz w:val="28"/>
        </w:rPr>
        <w:t>
143.    Механикалық құрастыру жұмыстарының слесары      12
</w:t>
      </w:r>
      <w:r>
        <w:br/>
      </w:r>
      <w:r>
        <w:rPr>
          <w:rFonts w:ascii="Times New Roman"/>
          <w:b w:val="false"/>
          <w:i w:val="false"/>
          <w:color w:val="000000"/>
          <w:sz w:val="28"/>
        </w:rPr>
        <w:t>
144.    Техникалық қызмет көрсету пункттерiндегi 
</w:t>
      </w:r>
      <w:r>
        <w:br/>
      </w:r>
      <w:r>
        <w:rPr>
          <w:rFonts w:ascii="Times New Roman"/>
          <w:b w:val="false"/>
          <w:i w:val="false"/>
          <w:color w:val="000000"/>
          <w:sz w:val="28"/>
        </w:rPr>
        <w:t>
        локомотив жөндейтiн слесарь                     12
</w:t>
      </w:r>
      <w:r>
        <w:br/>
      </w:r>
      <w:r>
        <w:rPr>
          <w:rFonts w:ascii="Times New Roman"/>
          <w:b w:val="false"/>
          <w:i w:val="false"/>
          <w:color w:val="000000"/>
          <w:sz w:val="28"/>
        </w:rPr>
        <w:t>
145.    Разрезде iстейтiн вагондарды қараушы-жөндеушi   12
</w:t>
      </w:r>
      <w:r>
        <w:br/>
      </w:r>
      <w:r>
        <w:rPr>
          <w:rFonts w:ascii="Times New Roman"/>
          <w:b w:val="false"/>
          <w:i w:val="false"/>
          <w:color w:val="000000"/>
          <w:sz w:val="28"/>
        </w:rPr>
        <w:t>
146.    Разрезде iстейтiн жол монтерi                   12
</w:t>
      </w:r>
      <w:r>
        <w:br/>
      </w:r>
      <w:r>
        <w:rPr>
          <w:rFonts w:ascii="Times New Roman"/>
          <w:b w:val="false"/>
          <w:i w:val="false"/>
          <w:color w:val="000000"/>
          <w:sz w:val="28"/>
        </w:rPr>
        <w:t>
147.    Экипершi                                        12
</w:t>
      </w:r>
    </w:p>
    <w:p>
      <w:pPr>
        <w:spacing w:after="0"/>
        <w:ind w:left="0"/>
        <w:jc w:val="both"/>
      </w:pPr>
      <w:r>
        <w:rPr>
          <w:rFonts w:ascii="Times New Roman"/>
          <w:b w:val="false"/>
          <w:i w:val="false"/>
          <w:color w:val="000000"/>
          <w:sz w:val="28"/>
        </w:rPr>
        <w:t>
          ИНЕРТТІ ШАҢ ӨНДІРУ ЖӨНІНДЕГІ ФАБРИКАЛАР
</w:t>
      </w:r>
      <w:r>
        <w:br/>
      </w:r>
      <w:r>
        <w:rPr>
          <w:rFonts w:ascii="Times New Roman"/>
          <w:b w:val="false"/>
          <w:i w:val="false"/>
          <w:color w:val="000000"/>
          <w:sz w:val="28"/>
        </w:rPr>
        <w:t>
                        (ЦЕХТАР)     
</w:t>
      </w:r>
    </w:p>
    <w:p>
      <w:pPr>
        <w:spacing w:after="0"/>
        <w:ind w:left="0"/>
        <w:jc w:val="both"/>
      </w:pP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148.    Жұмысшылар, кезекші электрослесарь (слесарь)
</w:t>
      </w:r>
      <w:r>
        <w:br/>
      </w:r>
      <w:r>
        <w:rPr>
          <w:rFonts w:ascii="Times New Roman"/>
          <w:b w:val="false"/>
          <w:i w:val="false"/>
          <w:color w:val="000000"/>
          <w:sz w:val="28"/>
        </w:rPr>
        <w:t>
        және жабдықтарды жөндеуші слесарь, тікелей 
</w:t>
      </w:r>
      <w:r>
        <w:br/>
      </w:r>
      <w:r>
        <w:rPr>
          <w:rFonts w:ascii="Times New Roman"/>
          <w:b w:val="false"/>
          <w:i w:val="false"/>
          <w:color w:val="000000"/>
          <w:sz w:val="28"/>
        </w:rPr>
        <w:t>
        инертті шаң өндірісіндегі электр жабдықтарына 
</w:t>
      </w:r>
      <w:r>
        <w:br/>
      </w:r>
      <w:r>
        <w:rPr>
          <w:rFonts w:ascii="Times New Roman"/>
          <w:b w:val="false"/>
          <w:i w:val="false"/>
          <w:color w:val="000000"/>
          <w:sz w:val="28"/>
        </w:rPr>
        <w:t>
        қызмет көрсететін электромонтер                 18
</w:t>
      </w:r>
      <w:r>
        <w:br/>
      </w:r>
      <w:r>
        <w:rPr>
          <w:rFonts w:ascii="Times New Roman"/>
          <w:b w:val="false"/>
          <w:i w:val="false"/>
          <w:color w:val="000000"/>
          <w:sz w:val="28"/>
        </w:rPr>
        <w:t>
149.    Шикізат пен шаңды вагондар мен автомашинаға 
</w:t>
      </w:r>
      <w:r>
        <w:br/>
      </w:r>
      <w:r>
        <w:rPr>
          <w:rFonts w:ascii="Times New Roman"/>
          <w:b w:val="false"/>
          <w:i w:val="false"/>
          <w:color w:val="000000"/>
          <w:sz w:val="28"/>
        </w:rPr>
        <w:t>
        тиейтін және түсіретін жүк тиеуші; 
</w:t>
      </w:r>
      <w:r>
        <w:br/>
      </w:r>
      <w:r>
        <w:rPr>
          <w:rFonts w:ascii="Times New Roman"/>
          <w:b w:val="false"/>
          <w:i w:val="false"/>
          <w:color w:val="000000"/>
          <w:sz w:val="28"/>
        </w:rPr>
        <w:t>
        инертті шаңды орайтын жұмысшылар                18
</w:t>
      </w:r>
    </w:p>
    <w:p>
      <w:pPr>
        <w:spacing w:after="0"/>
        <w:ind w:left="0"/>
        <w:jc w:val="both"/>
      </w:pP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150.    Инертті шаң өндірісінде тікелей істейтін 
</w:t>
      </w:r>
      <w:r>
        <w:br/>
      </w:r>
      <w:r>
        <w:rPr>
          <w:rFonts w:ascii="Times New Roman"/>
          <w:b w:val="false"/>
          <w:i w:val="false"/>
          <w:color w:val="000000"/>
          <w:sz w:val="28"/>
        </w:rPr>
        <w:t>
        басшылар және мамандар                          18     
</w:t>
      </w:r>
    </w:p>
    <w:p>
      <w:pPr>
        <w:spacing w:after="0"/>
        <w:ind w:left="0"/>
        <w:jc w:val="both"/>
      </w:pPr>
      <w:r>
        <w:rPr>
          <w:rFonts w:ascii="Times New Roman"/>
          <w:b w:val="false"/>
          <w:i w:val="false"/>
          <w:color w:val="000000"/>
          <w:sz w:val="28"/>
        </w:rPr>
        <w:t>
</w:t>
      </w:r>
      <w:r>
        <w:rPr>
          <w:rFonts w:ascii="Times New Roman"/>
          <w:b/>
          <w:i w:val="false"/>
          <w:color w:val="000000"/>
          <w:sz w:val="28"/>
        </w:rPr>
        <w:t>
3. ГЕОЛОГИЯЛЫҚ БАРЛАУ ЖӘНЕ ТОПОГРАФТЫҚ-ГЕОДЕЗИЯЛЫҚ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ЖҰМЫСТАР ҚАТТЫ ЖӘНЕ СҰЙЫҚ (МҰНАЙ МЕН ГАЗДАН БАСҚА)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ПАЙДАЛЫ ҚАЗБАЛАРДЫ БАРЛАП БҰРҒЫЛАУ
</w:t>
      </w:r>
      <w:r>
        <w:rPr>
          <w:rFonts w:ascii="Times New Roman"/>
          <w:b w:val="false"/>
          <w:i w:val="false"/>
          <w:color w:val="000000"/>
          <w:sz w:val="28"/>
        </w:rPr>
        <w:t>
</w:t>
      </w:r>
    </w:p>
    <w:p>
      <w:pPr>
        <w:spacing w:after="0"/>
        <w:ind w:left="0"/>
        <w:jc w:val="both"/>
      </w:pPr>
      <w:r>
        <w:rPr>
          <w:rFonts w:ascii="Times New Roman"/>
          <w:b w:val="false"/>
          <w:i w:val="false"/>
          <w:color w:val="000000"/>
          <w:sz w:val="28"/>
        </w:rPr>
        <w:t>
1.      Скважиналарды механикалық айналдырма 
</w:t>
      </w:r>
      <w:r>
        <w:br/>
      </w:r>
      <w:r>
        <w:rPr>
          <w:rFonts w:ascii="Times New Roman"/>
          <w:b w:val="false"/>
          <w:i w:val="false"/>
          <w:color w:val="000000"/>
          <w:sz w:val="28"/>
        </w:rPr>
        <w:t>
        бұрғылайтын бұрғылаушы, скважиналарды 
</w:t>
      </w:r>
      <w:r>
        <w:br/>
      </w:r>
      <w:r>
        <w:rPr>
          <w:rFonts w:ascii="Times New Roman"/>
          <w:b w:val="false"/>
          <w:i w:val="false"/>
          <w:color w:val="000000"/>
          <w:sz w:val="28"/>
        </w:rPr>
        <w:t>
        механикалық соққылап бұрғылайтын бұрғылаушы,
</w:t>
      </w:r>
      <w:r>
        <w:br/>
      </w:r>
      <w:r>
        <w:rPr>
          <w:rFonts w:ascii="Times New Roman"/>
          <w:b w:val="false"/>
          <w:i w:val="false"/>
          <w:color w:val="000000"/>
          <w:sz w:val="28"/>
        </w:rPr>
        <w:t>
        скважиналарды қолмен бұрғылайтын бұрғылаушы, 
</w:t>
      </w:r>
      <w:r>
        <w:br/>
      </w:r>
      <w:r>
        <w:rPr>
          <w:rFonts w:ascii="Times New Roman"/>
          <w:b w:val="false"/>
          <w:i w:val="false"/>
          <w:color w:val="000000"/>
          <w:sz w:val="28"/>
        </w:rPr>
        <w:t>
        скважиналарды механикалық айналдырма
</w:t>
      </w:r>
      <w:r>
        <w:br/>
      </w:r>
      <w:r>
        <w:rPr>
          <w:rFonts w:ascii="Times New Roman"/>
          <w:b w:val="false"/>
          <w:i w:val="false"/>
          <w:color w:val="000000"/>
          <w:sz w:val="28"/>
        </w:rPr>
        <w:t>
        бұрғылайтын бұрғылаушының көмекшiсi 
</w:t>
      </w:r>
      <w:r>
        <w:br/>
      </w:r>
      <w:r>
        <w:rPr>
          <w:rFonts w:ascii="Times New Roman"/>
          <w:b w:val="false"/>
          <w:i w:val="false"/>
          <w:color w:val="000000"/>
          <w:sz w:val="28"/>
        </w:rPr>
        <w:t>
        (бiрiншi), скважиналарды механикалық 
</w:t>
      </w:r>
      <w:r>
        <w:br/>
      </w:r>
      <w:r>
        <w:rPr>
          <w:rFonts w:ascii="Times New Roman"/>
          <w:b w:val="false"/>
          <w:i w:val="false"/>
          <w:color w:val="000000"/>
          <w:sz w:val="28"/>
        </w:rPr>
        <w:t>
        соққылап бұрғылайтын бұрғылаушының көмекшiсi 
</w:t>
      </w:r>
      <w:r>
        <w:br/>
      </w:r>
      <w:r>
        <w:rPr>
          <w:rFonts w:ascii="Times New Roman"/>
          <w:b w:val="false"/>
          <w:i w:val="false"/>
          <w:color w:val="000000"/>
          <w:sz w:val="28"/>
        </w:rPr>
        <w:t>
        (бiрiншi), скважиналарды механикалық
</w:t>
      </w:r>
      <w:r>
        <w:br/>
      </w:r>
      <w:r>
        <w:rPr>
          <w:rFonts w:ascii="Times New Roman"/>
          <w:b w:val="false"/>
          <w:i w:val="false"/>
          <w:color w:val="000000"/>
          <w:sz w:val="28"/>
        </w:rPr>
        <w:t>
        айналдырма бұрғылайтын бұрғылаушының 
</w:t>
      </w:r>
      <w:r>
        <w:br/>
      </w:r>
      <w:r>
        <w:rPr>
          <w:rFonts w:ascii="Times New Roman"/>
          <w:b w:val="false"/>
          <w:i w:val="false"/>
          <w:color w:val="000000"/>
          <w:sz w:val="28"/>
        </w:rPr>
        <w:t>
        көмекшiсi (екiншi), скважиналарды механикалық
</w:t>
      </w:r>
      <w:r>
        <w:br/>
      </w:r>
      <w:r>
        <w:rPr>
          <w:rFonts w:ascii="Times New Roman"/>
          <w:b w:val="false"/>
          <w:i w:val="false"/>
          <w:color w:val="000000"/>
          <w:sz w:val="28"/>
        </w:rPr>
        <w:t>
        соққылап бұрғылайтын бұрғылаушының көмекшiсi 
</w:t>
      </w:r>
      <w:r>
        <w:br/>
      </w:r>
      <w:r>
        <w:rPr>
          <w:rFonts w:ascii="Times New Roman"/>
          <w:b w:val="false"/>
          <w:i w:val="false"/>
          <w:color w:val="000000"/>
          <w:sz w:val="28"/>
        </w:rPr>
        <w:t>
        (екiншi), скважиналарды қолмен бұрғылайтын
</w:t>
      </w:r>
      <w:r>
        <w:br/>
      </w:r>
      <w:r>
        <w:rPr>
          <w:rFonts w:ascii="Times New Roman"/>
          <w:b w:val="false"/>
          <w:i w:val="false"/>
          <w:color w:val="000000"/>
          <w:sz w:val="28"/>
        </w:rPr>
        <w:t>
        бұрғылаушының көмекшiсi, бұрғылау 
</w:t>
      </w:r>
      <w:r>
        <w:br/>
      </w:r>
      <w:r>
        <w:rPr>
          <w:rFonts w:ascii="Times New Roman"/>
          <w:b w:val="false"/>
          <w:i w:val="false"/>
          <w:color w:val="000000"/>
          <w:sz w:val="28"/>
        </w:rPr>
        <w:t>
        қондырғысының машинисi                           6
</w:t>
      </w:r>
    </w:p>
    <w:p>
      <w:pPr>
        <w:spacing w:after="0"/>
        <w:ind w:left="0"/>
        <w:jc w:val="both"/>
      </w:pPr>
      <w:r>
        <w:rPr>
          <w:rFonts w:ascii="Times New Roman"/>
          <w:b w:val="false"/>
          <w:i w:val="false"/>
          <w:color w:val="000000"/>
          <w:sz w:val="28"/>
        </w:rPr>
        <w:t>
             ПЬЕЗООПТИКАЛЫҚ ШИКIЗАТТЫ БАЙЫТУ
</w:t>
      </w:r>
    </w:p>
    <w:p>
      <w:pPr>
        <w:spacing w:after="0"/>
        <w:ind w:left="0"/>
        <w:jc w:val="both"/>
      </w:pPr>
      <w:r>
        <w:rPr>
          <w:rFonts w:ascii="Times New Roman"/>
          <w:b w:val="false"/>
          <w:i w:val="false"/>
          <w:color w:val="000000"/>
          <w:sz w:val="28"/>
        </w:rPr>
        <w:t>
2.      Пьезооптикалық шикiзатты байытуда толық 
</w:t>
      </w:r>
      <w:r>
        <w:br/>
      </w:r>
      <w:r>
        <w:rPr>
          <w:rFonts w:ascii="Times New Roman"/>
          <w:b w:val="false"/>
          <w:i w:val="false"/>
          <w:color w:val="000000"/>
          <w:sz w:val="28"/>
        </w:rPr>
        <w:t>
        жұмыс күнiн iстейтiн барлық мамандықтағы 
</w:t>
      </w:r>
      <w:r>
        <w:br/>
      </w:r>
      <w:r>
        <w:rPr>
          <w:rFonts w:ascii="Times New Roman"/>
          <w:b w:val="false"/>
          <w:i w:val="false"/>
          <w:color w:val="000000"/>
          <w:sz w:val="28"/>
        </w:rPr>
        <w:t>
        жұмысшылар                                      12     6
</w:t>
      </w:r>
      <w:r>
        <w:br/>
      </w:r>
      <w:r>
        <w:rPr>
          <w:rFonts w:ascii="Times New Roman"/>
          <w:b w:val="false"/>
          <w:i w:val="false"/>
          <w:color w:val="000000"/>
          <w:sz w:val="28"/>
        </w:rPr>
        <w:t>
3.      Пьезооптикалық шикiзатты байыту
</w:t>
      </w:r>
      <w:r>
        <w:br/>
      </w:r>
      <w:r>
        <w:rPr>
          <w:rFonts w:ascii="Times New Roman"/>
          <w:b w:val="false"/>
          <w:i w:val="false"/>
          <w:color w:val="000000"/>
          <w:sz w:val="28"/>
        </w:rPr>
        <w:t>
        өндiрiсiнде толық жұмыс күнiн iстейтiн 
</w:t>
      </w:r>
      <w:r>
        <w:br/>
      </w:r>
      <w:r>
        <w:rPr>
          <w:rFonts w:ascii="Times New Roman"/>
          <w:b w:val="false"/>
          <w:i w:val="false"/>
          <w:color w:val="000000"/>
          <w:sz w:val="28"/>
        </w:rPr>
        <w:t>
        аға инженер, инженер, аға техник және техник    12     6
</w:t>
      </w:r>
    </w:p>
    <w:p>
      <w:pPr>
        <w:spacing w:after="0"/>
        <w:ind w:left="0"/>
        <w:jc w:val="both"/>
      </w:pPr>
      <w:r>
        <w:rPr>
          <w:rFonts w:ascii="Times New Roman"/>
          <w:b w:val="false"/>
          <w:i w:val="false"/>
          <w:color w:val="000000"/>
          <w:sz w:val="28"/>
        </w:rPr>
        <w:t>
        ТОПОГРАФТЫҚ-ГЕОДЕЗИЯЛЫҚ ЖҰМЫСТАР
</w:t>
      </w:r>
      <w:r>
        <w:br/>
      </w:r>
      <w:r>
        <w:rPr>
          <w:rFonts w:ascii="Times New Roman"/>
          <w:b w:val="false"/>
          <w:i w:val="false"/>
          <w:color w:val="000000"/>
          <w:sz w:val="28"/>
        </w:rPr>
        <w:t>
        Топографиялық, графикалық, геологиялық, 
</w:t>
      </w:r>
      <w:r>
        <w:br/>
      </w:r>
      <w:r>
        <w:rPr>
          <w:rFonts w:ascii="Times New Roman"/>
          <w:b w:val="false"/>
          <w:i w:val="false"/>
          <w:color w:val="000000"/>
          <w:sz w:val="28"/>
        </w:rPr>
        <w:t>
        теңiздiң және арнаулы жоспарлар мен 
</w:t>
      </w:r>
      <w:r>
        <w:br/>
      </w:r>
      <w:r>
        <w:rPr>
          <w:rFonts w:ascii="Times New Roman"/>
          <w:b w:val="false"/>
          <w:i w:val="false"/>
          <w:color w:val="000000"/>
          <w:sz w:val="28"/>
        </w:rPr>
        <w:t>
        карталарды жасау, пластиктерде сызу 
</w:t>
      </w:r>
      <w:r>
        <w:br/>
      </w:r>
      <w:r>
        <w:rPr>
          <w:rFonts w:ascii="Times New Roman"/>
          <w:b w:val="false"/>
          <w:i w:val="false"/>
          <w:color w:val="000000"/>
          <w:sz w:val="28"/>
        </w:rPr>
        <w:t>
                   және граверлеу
</w:t>
      </w:r>
    </w:p>
    <w:p>
      <w:pPr>
        <w:spacing w:after="0"/>
        <w:ind w:left="0"/>
        <w:jc w:val="both"/>
      </w:pPr>
      <w:r>
        <w:rPr>
          <w:rFonts w:ascii="Times New Roman"/>
          <w:b w:val="false"/>
          <w:i w:val="false"/>
          <w:color w:val="000000"/>
          <w:sz w:val="28"/>
        </w:rPr>
        <w:t>
4.      Аға картограф                                    6
</w:t>
      </w:r>
      <w:r>
        <w:br/>
      </w:r>
      <w:r>
        <w:rPr>
          <w:rFonts w:ascii="Times New Roman"/>
          <w:b w:val="false"/>
          <w:i w:val="false"/>
          <w:color w:val="000000"/>
          <w:sz w:val="28"/>
        </w:rPr>
        <w:t>
5.      Инженер                                          6
</w:t>
      </w:r>
      <w:r>
        <w:br/>
      </w:r>
      <w:r>
        <w:rPr>
          <w:rFonts w:ascii="Times New Roman"/>
          <w:b w:val="false"/>
          <w:i w:val="false"/>
          <w:color w:val="000000"/>
          <w:sz w:val="28"/>
        </w:rPr>
        <w:t>
6.      Географиялық, топографиялық және арнаулы 
</w:t>
      </w:r>
      <w:r>
        <w:br/>
      </w:r>
      <w:r>
        <w:rPr>
          <w:rFonts w:ascii="Times New Roman"/>
          <w:b w:val="false"/>
          <w:i w:val="false"/>
          <w:color w:val="000000"/>
          <w:sz w:val="28"/>
        </w:rPr>
        <w:t>
        карталардың түпнұсқаларын пластиктерде 
</w:t>
      </w:r>
      <w:r>
        <w:br/>
      </w:r>
      <w:r>
        <w:rPr>
          <w:rFonts w:ascii="Times New Roman"/>
          <w:b w:val="false"/>
          <w:i w:val="false"/>
          <w:color w:val="000000"/>
          <w:sz w:val="28"/>
        </w:rPr>
        <w:t>
        граверлейтiн жұмысшылар                         12
</w:t>
      </w:r>
      <w:r>
        <w:br/>
      </w:r>
      <w:r>
        <w:rPr>
          <w:rFonts w:ascii="Times New Roman"/>
          <w:b w:val="false"/>
          <w:i w:val="false"/>
          <w:color w:val="000000"/>
          <w:sz w:val="28"/>
        </w:rPr>
        <w:t>
7.      Карталардың редакторы, карталардың
</w:t>
      </w:r>
      <w:r>
        <w:br/>
      </w:r>
      <w:r>
        <w:rPr>
          <w:rFonts w:ascii="Times New Roman"/>
          <w:b w:val="false"/>
          <w:i w:val="false"/>
          <w:color w:val="000000"/>
          <w:sz w:val="28"/>
        </w:rPr>
        <w:t>
        аға редакторы                                    6
</w:t>
      </w:r>
      <w:r>
        <w:br/>
      </w:r>
      <w:r>
        <w:rPr>
          <w:rFonts w:ascii="Times New Roman"/>
          <w:b w:val="false"/>
          <w:i w:val="false"/>
          <w:color w:val="000000"/>
          <w:sz w:val="28"/>
        </w:rPr>
        <w:t>
8.      Техник, аға техник                               6
</w:t>
      </w:r>
      <w:r>
        <w:br/>
      </w:r>
      <w:r>
        <w:rPr>
          <w:rFonts w:ascii="Times New Roman"/>
          <w:b w:val="false"/>
          <w:i w:val="false"/>
          <w:color w:val="000000"/>
          <w:sz w:val="28"/>
        </w:rPr>
        <w:t>
9.      Топограф, аға топограф                           6   
</w:t>
      </w:r>
      <w:r>
        <w:br/>
      </w:r>
      <w:r>
        <w:rPr>
          <w:rFonts w:ascii="Times New Roman"/>
          <w:b w:val="false"/>
          <w:i w:val="false"/>
          <w:color w:val="000000"/>
          <w:sz w:val="28"/>
        </w:rPr>
        <w:t>
10.     Сызушы                                           6
</w:t>
      </w:r>
    </w:p>
    <w:p>
      <w:pPr>
        <w:spacing w:after="0"/>
        <w:ind w:left="0"/>
        <w:jc w:val="both"/>
      </w:pPr>
      <w:r>
        <w:rPr>
          <w:rFonts w:ascii="Times New Roman"/>
          <w:b w:val="false"/>
          <w:i w:val="false"/>
          <w:color w:val="000000"/>
          <w:sz w:val="28"/>
        </w:rPr>
        <w:t>
           Аэрофототүсiрiм материалдарын
</w:t>
      </w:r>
      <w:r>
        <w:br/>
      </w:r>
      <w:r>
        <w:rPr>
          <w:rFonts w:ascii="Times New Roman"/>
          <w:b w:val="false"/>
          <w:i w:val="false"/>
          <w:color w:val="000000"/>
          <w:sz w:val="28"/>
        </w:rPr>
        <w:t>
                  камералдық өңдеу
</w:t>
      </w:r>
    </w:p>
    <w:p>
      <w:pPr>
        <w:spacing w:after="0"/>
        <w:ind w:left="0"/>
        <w:jc w:val="both"/>
      </w:pPr>
      <w:r>
        <w:rPr>
          <w:rFonts w:ascii="Times New Roman"/>
          <w:b w:val="false"/>
          <w:i w:val="false"/>
          <w:color w:val="000000"/>
          <w:sz w:val="28"/>
        </w:rPr>
        <w:t>
11.     Аға аэрофотогеодезист                            6
</w:t>
      </w:r>
      <w:r>
        <w:br/>
      </w:r>
      <w:r>
        <w:rPr>
          <w:rFonts w:ascii="Times New Roman"/>
          <w:b w:val="false"/>
          <w:i w:val="false"/>
          <w:color w:val="000000"/>
          <w:sz w:val="28"/>
        </w:rPr>
        <w:t>
12.     Инженер-аэрофотогеодезист                        6
</w:t>
      </w:r>
      <w:r>
        <w:br/>
      </w:r>
      <w:r>
        <w:rPr>
          <w:rFonts w:ascii="Times New Roman"/>
          <w:b w:val="false"/>
          <w:i w:val="false"/>
          <w:color w:val="000000"/>
          <w:sz w:val="28"/>
        </w:rPr>
        <w:t>
13.     Техник-аэрофотограмметрші, аға
</w:t>
      </w:r>
      <w:r>
        <w:br/>
      </w:r>
      <w:r>
        <w:rPr>
          <w:rFonts w:ascii="Times New Roman"/>
          <w:b w:val="false"/>
          <w:i w:val="false"/>
          <w:color w:val="000000"/>
          <w:sz w:val="28"/>
        </w:rPr>
        <w:t>
        техник-аэрофотограмметрші                        6
</w:t>
      </w:r>
      <w:r>
        <w:br/>
      </w:r>
      <w:r>
        <w:rPr>
          <w:rFonts w:ascii="Times New Roman"/>
          <w:b w:val="false"/>
          <w:i w:val="false"/>
          <w:color w:val="000000"/>
          <w:sz w:val="28"/>
        </w:rPr>
        <w:t>
14.     Топограф, аға топограф                           6
</w:t>
      </w:r>
      <w:r>
        <w:br/>
      </w:r>
      <w:r>
        <w:rPr>
          <w:rFonts w:ascii="Times New Roman"/>
          <w:b w:val="false"/>
          <w:i w:val="false"/>
          <w:color w:val="000000"/>
          <w:sz w:val="28"/>
        </w:rPr>
        <w:t>
15.     Фотолаборант                                     6
</w:t>
      </w:r>
      <w:r>
        <w:br/>
      </w:r>
      <w:r>
        <w:rPr>
          <w:rFonts w:ascii="Times New Roman"/>
          <w:b w:val="false"/>
          <w:i w:val="false"/>
          <w:color w:val="000000"/>
          <w:sz w:val="28"/>
        </w:rPr>
        <w:t>
16.     Фототехник                                       6
</w:t>
      </w:r>
    </w:p>
    <w:p>
      <w:pPr>
        <w:spacing w:after="0"/>
        <w:ind w:left="0"/>
        <w:jc w:val="both"/>
      </w:pPr>
      <w:r>
        <w:rPr>
          <w:rFonts w:ascii="Times New Roman"/>
          <w:b w:val="false"/>
          <w:i w:val="false"/>
          <w:color w:val="000000"/>
          <w:sz w:val="28"/>
        </w:rPr>
        <w:t>
              Есептеу машиналарында
</w:t>
      </w:r>
      <w:r>
        <w:br/>
      </w:r>
      <w:r>
        <w:rPr>
          <w:rFonts w:ascii="Times New Roman"/>
          <w:b w:val="false"/>
          <w:i w:val="false"/>
          <w:color w:val="000000"/>
          <w:sz w:val="28"/>
        </w:rPr>
        <w:t>
        астрономиялық және геодезиялық
</w:t>
      </w:r>
      <w:r>
        <w:br/>
      </w:r>
      <w:r>
        <w:rPr>
          <w:rFonts w:ascii="Times New Roman"/>
          <w:b w:val="false"/>
          <w:i w:val="false"/>
          <w:color w:val="000000"/>
          <w:sz w:val="28"/>
        </w:rPr>
        <w:t>
                 есептеулер
</w:t>
      </w:r>
    </w:p>
    <w:p>
      <w:pPr>
        <w:spacing w:after="0"/>
        <w:ind w:left="0"/>
        <w:jc w:val="both"/>
      </w:pPr>
      <w:r>
        <w:rPr>
          <w:rFonts w:ascii="Times New Roman"/>
          <w:b w:val="false"/>
          <w:i w:val="false"/>
          <w:color w:val="000000"/>
          <w:sz w:val="28"/>
        </w:rPr>
        <w:t>
17.     Аға геодезист                                    6
</w:t>
      </w:r>
      <w:r>
        <w:br/>
      </w:r>
      <w:r>
        <w:rPr>
          <w:rFonts w:ascii="Times New Roman"/>
          <w:b w:val="false"/>
          <w:i w:val="false"/>
          <w:color w:val="000000"/>
          <w:sz w:val="28"/>
        </w:rPr>
        <w:t>
18.     Инженер, аға инженер                             6
</w:t>
      </w:r>
      <w:r>
        <w:br/>
      </w:r>
      <w:r>
        <w:rPr>
          <w:rFonts w:ascii="Times New Roman"/>
          <w:b w:val="false"/>
          <w:i w:val="false"/>
          <w:color w:val="000000"/>
          <w:sz w:val="28"/>
        </w:rPr>
        <w:t>
19.     Техник, аға техник                               6     
</w:t>
      </w:r>
    </w:p>
    <w:p>
      <w:pPr>
        <w:spacing w:after="0"/>
        <w:ind w:left="0"/>
        <w:jc w:val="both"/>
      </w:pPr>
      <w:r>
        <w:rPr>
          <w:rFonts w:ascii="Times New Roman"/>
          <w:b w:val="false"/>
          <w:i w:val="false"/>
          <w:color w:val="000000"/>
          <w:sz w:val="28"/>
        </w:rPr>
        <w:t>
</w:t>
      </w:r>
      <w:r>
        <w:rPr>
          <w:rFonts w:ascii="Times New Roman"/>
          <w:b/>
          <w:i w:val="false"/>
          <w:color w:val="000000"/>
          <w:sz w:val="28"/>
        </w:rPr>
        <w:t>
 4. МЕТАЛЛУРГИЯ ӨНДІРІСІ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ҚАРА МЕТАЛЛУРГИЯ
</w:t>
      </w:r>
      <w:r>
        <w:rPr>
          <w:rFonts w:ascii="Times New Roman"/>
          <w:b w:val="false"/>
          <w:i w:val="false"/>
          <w:color w:val="000000"/>
          <w:sz w:val="28"/>
        </w:rPr>
        <w:t>
</w:t>
      </w:r>
    </w:p>
    <w:p>
      <w:pPr>
        <w:spacing w:after="0"/>
        <w:ind w:left="0"/>
        <w:jc w:val="both"/>
      </w:pPr>
      <w:r>
        <w:rPr>
          <w:rFonts w:ascii="Times New Roman"/>
          <w:b w:val="false"/>
          <w:i w:val="false"/>
          <w:color w:val="000000"/>
          <w:sz w:val="28"/>
        </w:rPr>
        <w:t>
     БАЙЫТУ, ҰНТАҚТАУ-СОРТТАУ, БРИКЕТТЕУ ЖӘНЕ АГЛОМЕРАЦИЯЛЫҚ 
</w:t>
      </w:r>
      <w:r>
        <w:br/>
      </w:r>
      <w:r>
        <w:rPr>
          <w:rFonts w:ascii="Times New Roman"/>
          <w:b w:val="false"/>
          <w:i w:val="false"/>
          <w:color w:val="000000"/>
          <w:sz w:val="28"/>
        </w:rPr>
        <w:t>
       ФАБРИКАЛАР (ЦЕХТАР), КЕНДЕР МЕН ҚАРА МЕТАЛЛУРГИЯДАҒЫ 
</w:t>
      </w:r>
      <w:r>
        <w:br/>
      </w:r>
      <w:r>
        <w:rPr>
          <w:rFonts w:ascii="Times New Roman"/>
          <w:b w:val="false"/>
          <w:i w:val="false"/>
          <w:color w:val="000000"/>
          <w:sz w:val="28"/>
        </w:rPr>
        <w:t>
                 КЕН ЕМЕС МАТЕРИАЛДАРДЫ КҮЙДІРУ              
</w:t>
      </w:r>
    </w:p>
    <w:p>
      <w:pPr>
        <w:spacing w:after="0"/>
        <w:ind w:left="0"/>
        <w:jc w:val="both"/>
      </w:pP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1.      Агломератшы                                     12
</w:t>
      </w:r>
      <w:r>
        <w:br/>
      </w:r>
      <w:r>
        <w:rPr>
          <w:rFonts w:ascii="Times New Roman"/>
          <w:b w:val="false"/>
          <w:i w:val="false"/>
          <w:color w:val="000000"/>
          <w:sz w:val="28"/>
        </w:rPr>
        <w:t>
2.      Күкiрт аулайтын қондырғылардағы конверсия
</w:t>
      </w:r>
      <w:r>
        <w:br/>
      </w:r>
      <w:r>
        <w:rPr>
          <w:rFonts w:ascii="Times New Roman"/>
          <w:b w:val="false"/>
          <w:i w:val="false"/>
          <w:color w:val="000000"/>
          <w:sz w:val="28"/>
        </w:rPr>
        <w:t>
        аппаратшысы                                     12
</w:t>
      </w:r>
      <w:r>
        <w:br/>
      </w:r>
      <w:r>
        <w:rPr>
          <w:rFonts w:ascii="Times New Roman"/>
          <w:b w:val="false"/>
          <w:i w:val="false"/>
          <w:color w:val="000000"/>
          <w:sz w:val="28"/>
        </w:rPr>
        <w:t>
3.      Қыртыстарға қызмет ететiн қойылту аппаратшысы   12
</w:t>
      </w:r>
      <w:r>
        <w:br/>
      </w:r>
      <w:r>
        <w:rPr>
          <w:rFonts w:ascii="Times New Roman"/>
          <w:b w:val="false"/>
          <w:i w:val="false"/>
          <w:color w:val="000000"/>
          <w:sz w:val="28"/>
        </w:rPr>
        <w:t>
4.      Бункерлеушi                                     12 
</w:t>
      </w:r>
      <w:r>
        <w:br/>
      </w:r>
      <w:r>
        <w:rPr>
          <w:rFonts w:ascii="Times New Roman"/>
          <w:b w:val="false"/>
          <w:i w:val="false"/>
          <w:color w:val="000000"/>
          <w:sz w:val="28"/>
        </w:rPr>
        <w:t>
5.      Шаң түсiрушi                                    12
</w:t>
      </w:r>
      <w:r>
        <w:br/>
      </w:r>
      <w:r>
        <w:rPr>
          <w:rFonts w:ascii="Times New Roman"/>
          <w:b w:val="false"/>
          <w:i w:val="false"/>
          <w:color w:val="000000"/>
          <w:sz w:val="28"/>
        </w:rPr>
        <w:t>
6.      Тасымалдау ленталарына ауа толтыратын 
</w:t>
      </w:r>
      <w:r>
        <w:br/>
      </w:r>
      <w:r>
        <w:rPr>
          <w:rFonts w:ascii="Times New Roman"/>
          <w:b w:val="false"/>
          <w:i w:val="false"/>
          <w:color w:val="000000"/>
          <w:sz w:val="28"/>
        </w:rPr>
        <w:t>
        вулканизаторшы                                   6
</w:t>
      </w:r>
      <w:r>
        <w:br/>
      </w:r>
      <w:r>
        <w:rPr>
          <w:rFonts w:ascii="Times New Roman"/>
          <w:b w:val="false"/>
          <w:i w:val="false"/>
          <w:color w:val="000000"/>
          <w:sz w:val="28"/>
        </w:rPr>
        <w:t>
7.      Газгенераторшы                                  12
</w:t>
      </w:r>
      <w:r>
        <w:br/>
      </w:r>
      <w:r>
        <w:rPr>
          <w:rFonts w:ascii="Times New Roman"/>
          <w:b w:val="false"/>
          <w:i w:val="false"/>
          <w:color w:val="000000"/>
          <w:sz w:val="28"/>
        </w:rPr>
        <w:t>
8.      Жуу фабрикасында iстейтiн гидромониторшы        12
</w:t>
      </w:r>
      <w:r>
        <w:br/>
      </w:r>
      <w:r>
        <w:rPr>
          <w:rFonts w:ascii="Times New Roman"/>
          <w:b w:val="false"/>
          <w:i w:val="false"/>
          <w:color w:val="000000"/>
          <w:sz w:val="28"/>
        </w:rPr>
        <w:t>
9.      Агломерация және күйдiру жасайтын көрiкшi       12
</w:t>
      </w:r>
      <w:r>
        <w:br/>
      </w:r>
      <w:r>
        <w:rPr>
          <w:rFonts w:ascii="Times New Roman"/>
          <w:b w:val="false"/>
          <w:i w:val="false"/>
          <w:color w:val="000000"/>
          <w:sz w:val="28"/>
        </w:rPr>
        <w:t>
10.     Елекшi-шуровшы                                  12
</w:t>
      </w:r>
      <w:r>
        <w:br/>
      </w:r>
      <w:r>
        <w:rPr>
          <w:rFonts w:ascii="Times New Roman"/>
          <w:b w:val="false"/>
          <w:i w:val="false"/>
          <w:color w:val="000000"/>
          <w:sz w:val="28"/>
        </w:rPr>
        <w:t>
11.     Елекшi                                          12
</w:t>
      </w:r>
      <w:r>
        <w:br/>
      </w:r>
      <w:r>
        <w:rPr>
          <w:rFonts w:ascii="Times New Roman"/>
          <w:b w:val="false"/>
          <w:i w:val="false"/>
          <w:color w:val="000000"/>
          <w:sz w:val="28"/>
        </w:rPr>
        <w:t>
12.     Шикiзат пен отын тиеп, түсiретiн жүк тиеушi      6
</w:t>
      </w:r>
      <w:r>
        <w:br/>
      </w:r>
      <w:r>
        <w:rPr>
          <w:rFonts w:ascii="Times New Roman"/>
          <w:b w:val="false"/>
          <w:i w:val="false"/>
          <w:color w:val="000000"/>
          <w:sz w:val="28"/>
        </w:rPr>
        <w:t>
13.     Шикiзат пен отын тиеп, түсiретiн жүк тиеушi     12
</w:t>
      </w:r>
      <w:r>
        <w:br/>
      </w:r>
      <w:r>
        <w:rPr>
          <w:rFonts w:ascii="Times New Roman"/>
          <w:b w:val="false"/>
          <w:i w:val="false"/>
          <w:color w:val="000000"/>
          <w:sz w:val="28"/>
        </w:rPr>
        <w:t>
14.     Дозалаушы                                       12 
</w:t>
      </w:r>
      <w:r>
        <w:br/>
      </w:r>
      <w:r>
        <w:rPr>
          <w:rFonts w:ascii="Times New Roman"/>
          <w:b w:val="false"/>
          <w:i w:val="false"/>
          <w:color w:val="000000"/>
          <w:sz w:val="28"/>
        </w:rPr>
        <w:t>
15.     Ыстық қайтарымның дозашысы                      12
</w:t>
      </w:r>
      <w:r>
        <w:br/>
      </w:r>
      <w:r>
        <w:rPr>
          <w:rFonts w:ascii="Times New Roman"/>
          <w:b w:val="false"/>
          <w:i w:val="false"/>
          <w:color w:val="000000"/>
          <w:sz w:val="28"/>
        </w:rPr>
        <w:t>
16.     Реагенттер дозашысы                             12
</w:t>
      </w:r>
      <w:r>
        <w:br/>
      </w:r>
      <w:r>
        <w:rPr>
          <w:rFonts w:ascii="Times New Roman"/>
          <w:b w:val="false"/>
          <w:i w:val="false"/>
          <w:color w:val="000000"/>
          <w:sz w:val="28"/>
        </w:rPr>
        <w:t>
17.     Бөлшектеушi                                     12
</w:t>
      </w:r>
      <w:r>
        <w:br/>
      </w:r>
      <w:r>
        <w:rPr>
          <w:rFonts w:ascii="Times New Roman"/>
          <w:b w:val="false"/>
          <w:i w:val="false"/>
          <w:color w:val="000000"/>
          <w:sz w:val="28"/>
        </w:rPr>
        <w:t>
18.     Науашы                                          12
</w:t>
      </w:r>
      <w:r>
        <w:br/>
      </w:r>
      <w:r>
        <w:rPr>
          <w:rFonts w:ascii="Times New Roman"/>
          <w:b w:val="false"/>
          <w:i w:val="false"/>
          <w:color w:val="000000"/>
          <w:sz w:val="28"/>
        </w:rPr>
        <w:t>
19.     Вагранкалар мен пештердi тиеп-босатушы          12
</w:t>
      </w:r>
      <w:r>
        <w:br/>
      </w:r>
      <w:r>
        <w:rPr>
          <w:rFonts w:ascii="Times New Roman"/>
          <w:b w:val="false"/>
          <w:i w:val="false"/>
          <w:color w:val="000000"/>
          <w:sz w:val="28"/>
        </w:rPr>
        <w:t>
20.     Маздаған заттарды тиеушi                        12
</w:t>
      </w:r>
      <w:r>
        <w:br/>
      </w:r>
      <w:r>
        <w:rPr>
          <w:rFonts w:ascii="Times New Roman"/>
          <w:b w:val="false"/>
          <w:i w:val="false"/>
          <w:color w:val="000000"/>
          <w:sz w:val="28"/>
        </w:rPr>
        <w:t>
21.     Ыстық агломератты құюшы                         12
</w:t>
      </w:r>
      <w:r>
        <w:br/>
      </w:r>
      <w:r>
        <w:rPr>
          <w:rFonts w:ascii="Times New Roman"/>
          <w:b w:val="false"/>
          <w:i w:val="false"/>
          <w:color w:val="000000"/>
          <w:sz w:val="28"/>
        </w:rPr>
        <w:t>
22.     Агломерация ожауларына құюшы                    12
</w:t>
      </w:r>
      <w:r>
        <w:br/>
      </w:r>
      <w:r>
        <w:rPr>
          <w:rFonts w:ascii="Times New Roman"/>
          <w:b w:val="false"/>
          <w:i w:val="false"/>
          <w:color w:val="000000"/>
          <w:sz w:val="28"/>
        </w:rPr>
        <w:t>
23.     Жұмыстың ыстық учаскелерiндегi бақылаушы        12
</w:t>
      </w:r>
      <w:r>
        <w:br/>
      </w:r>
      <w:r>
        <w:rPr>
          <w:rFonts w:ascii="Times New Roman"/>
          <w:b w:val="false"/>
          <w:i w:val="false"/>
          <w:color w:val="000000"/>
          <w:sz w:val="28"/>
        </w:rPr>
        <w:t>
24.     Шламды түзетушi                                 12
</w:t>
      </w:r>
      <w:r>
        <w:br/>
      </w:r>
      <w:r>
        <w:rPr>
          <w:rFonts w:ascii="Times New Roman"/>
          <w:b w:val="false"/>
          <w:i w:val="false"/>
          <w:color w:val="000000"/>
          <w:sz w:val="28"/>
        </w:rPr>
        <w:t>
25.     Жүк түсiретiн платформаларды көтеретiн шығыр    12 
</w:t>
      </w:r>
      <w:r>
        <w:br/>
      </w:r>
      <w:r>
        <w:rPr>
          <w:rFonts w:ascii="Times New Roman"/>
          <w:b w:val="false"/>
          <w:i w:val="false"/>
          <w:color w:val="000000"/>
          <w:sz w:val="28"/>
        </w:rPr>
        <w:t>
26.     Эксгаустар машинисi                             12
</w:t>
      </w:r>
      <w:r>
        <w:br/>
      </w:r>
      <w:r>
        <w:rPr>
          <w:rFonts w:ascii="Times New Roman"/>
          <w:b w:val="false"/>
          <w:i w:val="false"/>
          <w:color w:val="000000"/>
          <w:sz w:val="28"/>
        </w:rPr>
        <w:t>
27.     Түтiн сорушылар машинисi                        12
</w:t>
      </w:r>
      <w:r>
        <w:br/>
      </w:r>
      <w:r>
        <w:rPr>
          <w:rFonts w:ascii="Times New Roman"/>
          <w:b w:val="false"/>
          <w:i w:val="false"/>
          <w:color w:val="000000"/>
          <w:sz w:val="28"/>
        </w:rPr>
        <w:t>
28.     Пневматикалық және гидравликалық қайта 
</w:t>
      </w:r>
      <w:r>
        <w:br/>
      </w:r>
      <w:r>
        <w:rPr>
          <w:rFonts w:ascii="Times New Roman"/>
          <w:b w:val="false"/>
          <w:i w:val="false"/>
          <w:color w:val="000000"/>
          <w:sz w:val="28"/>
        </w:rPr>
        <w:t>
        тиегiштің машинисi                              12
</w:t>
      </w:r>
      <w:r>
        <w:br/>
      </w:r>
      <w:r>
        <w:rPr>
          <w:rFonts w:ascii="Times New Roman"/>
          <w:b w:val="false"/>
          <w:i w:val="false"/>
          <w:color w:val="000000"/>
          <w:sz w:val="28"/>
        </w:rPr>
        <w:t>
29.     Араластырғыштың машинисi                         6
</w:t>
      </w:r>
      <w:r>
        <w:br/>
      </w:r>
      <w:r>
        <w:rPr>
          <w:rFonts w:ascii="Times New Roman"/>
          <w:b w:val="false"/>
          <w:i w:val="false"/>
          <w:color w:val="000000"/>
          <w:sz w:val="28"/>
        </w:rPr>
        <w:t>
30.     Сусыздандыру машинисi:
</w:t>
      </w:r>
      <w:r>
        <w:br/>
      </w:r>
      <w:r>
        <w:rPr>
          <w:rFonts w:ascii="Times New Roman"/>
          <w:b w:val="false"/>
          <w:i w:val="false"/>
          <w:color w:val="000000"/>
          <w:sz w:val="28"/>
        </w:rPr>
        <w:t>
        1) сусыздандыру процесiн жүргiзушi              12
</w:t>
      </w:r>
      <w:r>
        <w:br/>
      </w:r>
      <w:r>
        <w:rPr>
          <w:rFonts w:ascii="Times New Roman"/>
          <w:b w:val="false"/>
          <w:i w:val="false"/>
          <w:color w:val="000000"/>
          <w:sz w:val="28"/>
        </w:rPr>
        <w:t>
        2) сусыздандыру жәшiгiнiң приводтарына 
</w:t>
      </w:r>
      <w:r>
        <w:br/>
      </w:r>
      <w:r>
        <w:rPr>
          <w:rFonts w:ascii="Times New Roman"/>
          <w:b w:val="false"/>
          <w:i w:val="false"/>
          <w:color w:val="000000"/>
          <w:sz w:val="28"/>
        </w:rPr>
        <w:t>
        қызмет көрсетушi                                 6
</w:t>
      </w:r>
      <w:r>
        <w:br/>
      </w:r>
      <w:r>
        <w:rPr>
          <w:rFonts w:ascii="Times New Roman"/>
          <w:b w:val="false"/>
          <w:i w:val="false"/>
          <w:color w:val="000000"/>
          <w:sz w:val="28"/>
        </w:rPr>
        <w:t>
31.     Ауыспалы науаның машинисi                       12
</w:t>
      </w:r>
      <w:r>
        <w:br/>
      </w:r>
      <w:r>
        <w:rPr>
          <w:rFonts w:ascii="Times New Roman"/>
          <w:b w:val="false"/>
          <w:i w:val="false"/>
          <w:color w:val="000000"/>
          <w:sz w:val="28"/>
        </w:rPr>
        <w:t>
32.     Араластырғыш барабанның машинисi                12
</w:t>
      </w:r>
      <w:r>
        <w:br/>
      </w:r>
      <w:r>
        <w:rPr>
          <w:rFonts w:ascii="Times New Roman"/>
          <w:b w:val="false"/>
          <w:i w:val="false"/>
          <w:color w:val="000000"/>
          <w:sz w:val="28"/>
        </w:rPr>
        <w:t>
33.     Мотовоз машинисi                                 6
</w:t>
      </w:r>
      <w:r>
        <w:br/>
      </w:r>
      <w:r>
        <w:rPr>
          <w:rFonts w:ascii="Times New Roman"/>
          <w:b w:val="false"/>
          <w:i w:val="false"/>
          <w:color w:val="000000"/>
          <w:sz w:val="28"/>
        </w:rPr>
        <w:t>
34.     Көтергiштiң машинисi:
</w:t>
      </w:r>
      <w:r>
        <w:br/>
      </w:r>
      <w:r>
        <w:rPr>
          <w:rFonts w:ascii="Times New Roman"/>
          <w:b w:val="false"/>
          <w:i w:val="false"/>
          <w:color w:val="000000"/>
          <w:sz w:val="28"/>
        </w:rPr>
        <w:t>
        1) кокс көтергiштерде және скипте iстейтiн      12
</w:t>
      </w:r>
      <w:r>
        <w:br/>
      </w:r>
      <w:r>
        <w:rPr>
          <w:rFonts w:ascii="Times New Roman"/>
          <w:b w:val="false"/>
          <w:i w:val="false"/>
          <w:color w:val="000000"/>
          <w:sz w:val="28"/>
        </w:rPr>
        <w:t>
        2) басқа жұмыстар мен көтергiштерде iстейтiн     6
</w:t>
      </w:r>
      <w:r>
        <w:br/>
      </w:r>
      <w:r>
        <w:rPr>
          <w:rFonts w:ascii="Times New Roman"/>
          <w:b w:val="false"/>
          <w:i w:val="false"/>
          <w:color w:val="000000"/>
          <w:sz w:val="28"/>
        </w:rPr>
        <w:t>
35.     Түйiндегiштiң машинисi                          12
</w:t>
      </w:r>
      <w:r>
        <w:br/>
      </w:r>
      <w:r>
        <w:rPr>
          <w:rFonts w:ascii="Times New Roman"/>
          <w:b w:val="false"/>
          <w:i w:val="false"/>
          <w:color w:val="000000"/>
          <w:sz w:val="28"/>
        </w:rPr>
        <w:t>
36.     Металлургия өндiрiсi кранының машинисi:
</w:t>
      </w:r>
      <w:r>
        <w:br/>
      </w:r>
      <w:r>
        <w:rPr>
          <w:rFonts w:ascii="Times New Roman"/>
          <w:b w:val="false"/>
          <w:i w:val="false"/>
          <w:color w:val="000000"/>
          <w:sz w:val="28"/>
        </w:rPr>
        <w:t>
        1) ыстық агломерат тиеушi                       12
</w:t>
      </w:r>
      <w:r>
        <w:br/>
      </w:r>
      <w:r>
        <w:rPr>
          <w:rFonts w:ascii="Times New Roman"/>
          <w:b w:val="false"/>
          <w:i w:val="false"/>
          <w:color w:val="000000"/>
          <w:sz w:val="28"/>
        </w:rPr>
        <w:t>
        2) фабрика iшiнде кранға қызмет көрсететiн      12 
</w:t>
      </w:r>
      <w:r>
        <w:br/>
      </w:r>
      <w:r>
        <w:rPr>
          <w:rFonts w:ascii="Times New Roman"/>
          <w:b w:val="false"/>
          <w:i w:val="false"/>
          <w:color w:val="000000"/>
          <w:sz w:val="28"/>
        </w:rPr>
        <w:t>
        3) кен қоймасында кранға қызмет көрсететiн      12
</w:t>
      </w:r>
      <w:r>
        <w:br/>
      </w:r>
      <w:r>
        <w:rPr>
          <w:rFonts w:ascii="Times New Roman"/>
          <w:b w:val="false"/>
          <w:i w:val="false"/>
          <w:color w:val="000000"/>
          <w:sz w:val="28"/>
        </w:rPr>
        <w:t>
37.     Өндiрiстiк үй-жайлардағы компрессор 
</w:t>
      </w:r>
      <w:r>
        <w:br/>
      </w:r>
      <w:r>
        <w:rPr>
          <w:rFonts w:ascii="Times New Roman"/>
          <w:b w:val="false"/>
          <w:i w:val="false"/>
          <w:color w:val="000000"/>
          <w:sz w:val="28"/>
        </w:rPr>
        <w:t>
        қондырғыларының машинисi                         6
</w:t>
      </w:r>
      <w:r>
        <w:br/>
      </w:r>
      <w:r>
        <w:rPr>
          <w:rFonts w:ascii="Times New Roman"/>
          <w:b w:val="false"/>
          <w:i w:val="false"/>
          <w:color w:val="000000"/>
          <w:sz w:val="28"/>
        </w:rPr>
        <w:t>
38.     Конвейер машинисi                               12 
</w:t>
      </w:r>
      <w:r>
        <w:br/>
      </w:r>
      <w:r>
        <w:rPr>
          <w:rFonts w:ascii="Times New Roman"/>
          <w:b w:val="false"/>
          <w:i w:val="false"/>
          <w:color w:val="000000"/>
          <w:sz w:val="28"/>
        </w:rPr>
        <w:t>
39.     Аударып тартатын жер сорғыш қондырғылардың 
</w:t>
      </w:r>
      <w:r>
        <w:br/>
      </w:r>
      <w:r>
        <w:rPr>
          <w:rFonts w:ascii="Times New Roman"/>
          <w:b w:val="false"/>
          <w:i w:val="false"/>
          <w:color w:val="000000"/>
          <w:sz w:val="28"/>
        </w:rPr>
        <w:t>
        механикалық жабдығының машинисi және жер
</w:t>
      </w:r>
      <w:r>
        <w:br/>
      </w:r>
      <w:r>
        <w:rPr>
          <w:rFonts w:ascii="Times New Roman"/>
          <w:b w:val="false"/>
          <w:i w:val="false"/>
          <w:color w:val="000000"/>
          <w:sz w:val="28"/>
        </w:rPr>
        <w:t>
        сорғыш машинаның электр жабдығының машинисi     12
</w:t>
      </w:r>
      <w:r>
        <w:br/>
      </w:r>
      <w:r>
        <w:rPr>
          <w:rFonts w:ascii="Times New Roman"/>
          <w:b w:val="false"/>
          <w:i w:val="false"/>
          <w:color w:val="000000"/>
          <w:sz w:val="28"/>
        </w:rPr>
        <w:t>
40.     Брикеттеу пресiнiң машинисi                     12
</w:t>
      </w:r>
      <w:r>
        <w:br/>
      </w:r>
      <w:r>
        <w:rPr>
          <w:rFonts w:ascii="Times New Roman"/>
          <w:b w:val="false"/>
          <w:i w:val="false"/>
          <w:color w:val="000000"/>
          <w:sz w:val="28"/>
        </w:rPr>
        <w:t>
41.     Сульфит қоймаларындағы экскаватор машинисi      12
</w:t>
      </w:r>
      <w:r>
        <w:br/>
      </w:r>
      <w:r>
        <w:rPr>
          <w:rFonts w:ascii="Times New Roman"/>
          <w:b w:val="false"/>
          <w:i w:val="false"/>
          <w:color w:val="000000"/>
          <w:sz w:val="28"/>
        </w:rPr>
        <w:t>
42.     Диiрмендер машинисi                             12
</w:t>
      </w:r>
      <w:r>
        <w:br/>
      </w:r>
      <w:r>
        <w:rPr>
          <w:rFonts w:ascii="Times New Roman"/>
          <w:b w:val="false"/>
          <w:i w:val="false"/>
          <w:color w:val="000000"/>
          <w:sz w:val="28"/>
        </w:rPr>
        <w:t>
43.     Шайқайтын машинаға қызмет көрсететiн жуушы      12
</w:t>
      </w:r>
      <w:r>
        <w:br/>
      </w:r>
      <w:r>
        <w:rPr>
          <w:rFonts w:ascii="Times New Roman"/>
          <w:b w:val="false"/>
          <w:i w:val="false"/>
          <w:color w:val="000000"/>
          <w:sz w:val="28"/>
        </w:rPr>
        <w:t>
44.     Әктегiш пен майлағыштың моторшысы               12
</w:t>
      </w:r>
      <w:r>
        <w:br/>
      </w:r>
      <w:r>
        <w:rPr>
          <w:rFonts w:ascii="Times New Roman"/>
          <w:b w:val="false"/>
          <w:i w:val="false"/>
          <w:color w:val="000000"/>
          <w:sz w:val="28"/>
        </w:rPr>
        <w:t>
45.     Питатель машинисi (моторшысы)                   12
</w:t>
      </w:r>
      <w:r>
        <w:br/>
      </w:r>
      <w:r>
        <w:rPr>
          <w:rFonts w:ascii="Times New Roman"/>
          <w:b w:val="false"/>
          <w:i w:val="false"/>
          <w:color w:val="000000"/>
          <w:sz w:val="28"/>
        </w:rPr>
        <w:t>
46.     Көлiктiк тележканың моторшысы                   12
</w:t>
      </w:r>
      <w:r>
        <w:br/>
      </w:r>
      <w:r>
        <w:rPr>
          <w:rFonts w:ascii="Times New Roman"/>
          <w:b w:val="false"/>
          <w:i w:val="false"/>
          <w:color w:val="000000"/>
          <w:sz w:val="28"/>
        </w:rPr>
        <w:t>
47.     Күйдiрушi                                       12
</w:t>
      </w:r>
      <w:r>
        <w:br/>
      </w:r>
      <w:r>
        <w:rPr>
          <w:rFonts w:ascii="Times New Roman"/>
          <w:b w:val="false"/>
          <w:i w:val="false"/>
          <w:color w:val="000000"/>
          <w:sz w:val="28"/>
        </w:rPr>
        <w:t>
48.     Отқа берiкшi                                    12
</w:t>
      </w:r>
      <w:r>
        <w:br/>
      </w:r>
      <w:r>
        <w:rPr>
          <w:rFonts w:ascii="Times New Roman"/>
          <w:b w:val="false"/>
          <w:i w:val="false"/>
          <w:color w:val="000000"/>
          <w:sz w:val="28"/>
        </w:rPr>
        <w:t>
49.     Шаң-газ ұстайтын қондырғыларға қызмет 
</w:t>
      </w:r>
      <w:r>
        <w:br/>
      </w:r>
      <w:r>
        <w:rPr>
          <w:rFonts w:ascii="Times New Roman"/>
          <w:b w:val="false"/>
          <w:i w:val="false"/>
          <w:color w:val="000000"/>
          <w:sz w:val="28"/>
        </w:rPr>
        <w:t>
        көрсететiн оператор                             12
</w:t>
      </w:r>
      <w:r>
        <w:br/>
      </w:r>
      <w:r>
        <w:rPr>
          <w:rFonts w:ascii="Times New Roman"/>
          <w:b w:val="false"/>
          <w:i w:val="false"/>
          <w:color w:val="000000"/>
          <w:sz w:val="28"/>
        </w:rPr>
        <w:t>
50.     Фабриканың тiкелей техникалық бөлiмiнде 
</w:t>
      </w:r>
      <w:r>
        <w:br/>
      </w:r>
      <w:r>
        <w:rPr>
          <w:rFonts w:ascii="Times New Roman"/>
          <w:b w:val="false"/>
          <w:i w:val="false"/>
          <w:color w:val="000000"/>
          <w:sz w:val="28"/>
        </w:rPr>
        <w:t>
        тұрған басқару пультiнiң операторы              12
</w:t>
      </w:r>
      <w:r>
        <w:br/>
      </w:r>
      <w:r>
        <w:rPr>
          <w:rFonts w:ascii="Times New Roman"/>
          <w:b w:val="false"/>
          <w:i w:val="false"/>
          <w:color w:val="000000"/>
          <w:sz w:val="28"/>
        </w:rPr>
        <w:t>
51.     Вагонеткаларды қолмен итеретiн итерушi           6
</w:t>
      </w:r>
      <w:r>
        <w:br/>
      </w:r>
      <w:r>
        <w:rPr>
          <w:rFonts w:ascii="Times New Roman"/>
          <w:b w:val="false"/>
          <w:i w:val="false"/>
          <w:color w:val="000000"/>
          <w:sz w:val="28"/>
        </w:rPr>
        <w:t>
52.     Шөгiндiлеушi (концентратшы)                     12
</w:t>
      </w:r>
      <w:r>
        <w:br/>
      </w:r>
      <w:r>
        <w:rPr>
          <w:rFonts w:ascii="Times New Roman"/>
          <w:b w:val="false"/>
          <w:i w:val="false"/>
          <w:color w:val="000000"/>
          <w:sz w:val="28"/>
        </w:rPr>
        <w:t>
53.     Ыстық агломераттың сынақтарын таңдайтын 
</w:t>
      </w:r>
      <w:r>
        <w:br/>
      </w:r>
      <w:r>
        <w:rPr>
          <w:rFonts w:ascii="Times New Roman"/>
          <w:b w:val="false"/>
          <w:i w:val="false"/>
          <w:color w:val="000000"/>
          <w:sz w:val="28"/>
        </w:rPr>
        <w:t>
        сынақ таңдаушы                                  12
</w:t>
      </w:r>
      <w:r>
        <w:br/>
      </w:r>
      <w:r>
        <w:rPr>
          <w:rFonts w:ascii="Times New Roman"/>
          <w:b w:val="false"/>
          <w:i w:val="false"/>
          <w:color w:val="000000"/>
          <w:sz w:val="28"/>
        </w:rPr>
        <w:t>
54.     Фабрика iшiнде үнемi iстейтiн балташы            6
</w:t>
      </w:r>
      <w:r>
        <w:br/>
      </w:r>
      <w:r>
        <w:rPr>
          <w:rFonts w:ascii="Times New Roman"/>
          <w:b w:val="false"/>
          <w:i w:val="false"/>
          <w:color w:val="000000"/>
          <w:sz w:val="28"/>
        </w:rPr>
        <w:t>
55.     Байыту және ұнтақтау-сорттау фабрикаларында, 
</w:t>
      </w:r>
      <w:r>
        <w:br/>
      </w:r>
      <w:r>
        <w:rPr>
          <w:rFonts w:ascii="Times New Roman"/>
          <w:b w:val="false"/>
          <w:i w:val="false"/>
          <w:color w:val="000000"/>
          <w:sz w:val="28"/>
        </w:rPr>
        <w:t>
        кенiштерде, шахталар мен металлургия
</w:t>
      </w:r>
      <w:r>
        <w:br/>
      </w:r>
      <w:r>
        <w:rPr>
          <w:rFonts w:ascii="Times New Roman"/>
          <w:b w:val="false"/>
          <w:i w:val="false"/>
          <w:color w:val="000000"/>
          <w:sz w:val="28"/>
        </w:rPr>
        <w:t>
        заводтарында құрамында 10%-тен астам 
</w:t>
      </w:r>
      <w:r>
        <w:br/>
      </w:r>
      <w:r>
        <w:rPr>
          <w:rFonts w:ascii="Times New Roman"/>
          <w:b w:val="false"/>
          <w:i w:val="false"/>
          <w:color w:val="000000"/>
          <w:sz w:val="28"/>
        </w:rPr>
        <w:t>
        кремнийдiң еркiн қос тотығы бар қара металл 
</w:t>
      </w:r>
      <w:r>
        <w:br/>
      </w:r>
      <w:r>
        <w:rPr>
          <w:rFonts w:ascii="Times New Roman"/>
          <w:b w:val="false"/>
          <w:i w:val="false"/>
          <w:color w:val="000000"/>
          <w:sz w:val="28"/>
        </w:rPr>
        <w:t>
        кендерi мен балқымалы шпатты ұнтақтаумен, 
</w:t>
      </w:r>
      <w:r>
        <w:br/>
      </w:r>
      <w:r>
        <w:rPr>
          <w:rFonts w:ascii="Times New Roman"/>
          <w:b w:val="false"/>
          <w:i w:val="false"/>
          <w:color w:val="000000"/>
          <w:sz w:val="28"/>
        </w:rPr>
        <w:t>
        майдалаумен, үгiтумен және шихталаумен
</w:t>
      </w:r>
      <w:r>
        <w:br/>
      </w:r>
      <w:r>
        <w:rPr>
          <w:rFonts w:ascii="Times New Roman"/>
          <w:b w:val="false"/>
          <w:i w:val="false"/>
          <w:color w:val="000000"/>
          <w:sz w:val="28"/>
        </w:rPr>
        <w:t>
        айналысатын жұмысшылар (барлық мамандықтағы) 
</w:t>
      </w:r>
      <w:r>
        <w:br/>
      </w:r>
      <w:r>
        <w:rPr>
          <w:rFonts w:ascii="Times New Roman"/>
          <w:b w:val="false"/>
          <w:i w:val="false"/>
          <w:color w:val="000000"/>
          <w:sz w:val="28"/>
        </w:rPr>
        <w:t>
        мен мастерлер:
</w:t>
      </w:r>
      <w:r>
        <w:br/>
      </w:r>
      <w:r>
        <w:rPr>
          <w:rFonts w:ascii="Times New Roman"/>
          <w:b w:val="false"/>
          <w:i w:val="false"/>
          <w:color w:val="000000"/>
          <w:sz w:val="28"/>
        </w:rPr>
        <w:t>
        1) құрғақ тәсiлмен                              24     6
</w:t>
      </w:r>
      <w:r>
        <w:br/>
      </w:r>
      <w:r>
        <w:rPr>
          <w:rFonts w:ascii="Times New Roman"/>
          <w:b w:val="false"/>
          <w:i w:val="false"/>
          <w:color w:val="000000"/>
          <w:sz w:val="28"/>
        </w:rPr>
        <w:t>
        2) ылғал тәсiлмен                               12
</w:t>
      </w:r>
      <w:r>
        <w:br/>
      </w:r>
      <w:r>
        <w:rPr>
          <w:rFonts w:ascii="Times New Roman"/>
          <w:b w:val="false"/>
          <w:i w:val="false"/>
          <w:color w:val="000000"/>
          <w:sz w:val="28"/>
        </w:rPr>
        <w:t>
56.     Аталған учаскелерде үнемi жөндеу жүргiзетiн 
</w:t>
      </w:r>
      <w:r>
        <w:br/>
      </w:r>
      <w:r>
        <w:rPr>
          <w:rFonts w:ascii="Times New Roman"/>
          <w:b w:val="false"/>
          <w:i w:val="false"/>
          <w:color w:val="000000"/>
          <w:sz w:val="28"/>
        </w:rPr>
        <w:t>
        жұмысшылар, жұмыстардың жүргiзiлуi:
</w:t>
      </w:r>
      <w:r>
        <w:br/>
      </w:r>
      <w:r>
        <w:rPr>
          <w:rFonts w:ascii="Times New Roman"/>
          <w:b w:val="false"/>
          <w:i w:val="false"/>
          <w:color w:val="000000"/>
          <w:sz w:val="28"/>
        </w:rPr>
        <w:t>
        1) құрғақ тәсiлмен                              18
</w:t>
      </w:r>
      <w:r>
        <w:br/>
      </w:r>
      <w:r>
        <w:rPr>
          <w:rFonts w:ascii="Times New Roman"/>
          <w:b w:val="false"/>
          <w:i w:val="false"/>
          <w:color w:val="000000"/>
          <w:sz w:val="28"/>
        </w:rPr>
        <w:t>
        2) ылғал тәсiлмен                               12
</w:t>
      </w:r>
      <w:r>
        <w:br/>
      </w:r>
      <w:r>
        <w:rPr>
          <w:rFonts w:ascii="Times New Roman"/>
          <w:b w:val="false"/>
          <w:i w:val="false"/>
          <w:color w:val="000000"/>
          <w:sz w:val="28"/>
        </w:rPr>
        <w:t>
57.     Темiр жол вагондарына ылғалдығы 3%-тен аз 
</w:t>
      </w:r>
      <w:r>
        <w:br/>
      </w:r>
      <w:r>
        <w:rPr>
          <w:rFonts w:ascii="Times New Roman"/>
          <w:b w:val="false"/>
          <w:i w:val="false"/>
          <w:color w:val="000000"/>
          <w:sz w:val="28"/>
        </w:rPr>
        <w:t>
        мөлшерде кептiрiлген кендi тиейтiн жұмысшылар   18     6
</w:t>
      </w:r>
      <w:r>
        <w:br/>
      </w:r>
      <w:r>
        <w:rPr>
          <w:rFonts w:ascii="Times New Roman"/>
          <w:b w:val="false"/>
          <w:i w:val="false"/>
          <w:color w:val="000000"/>
          <w:sz w:val="28"/>
        </w:rPr>
        <w:t>
58.     Байытуда iстейтiн сеператоршы                   12 
</w:t>
      </w:r>
      <w:r>
        <w:br/>
      </w:r>
      <w:r>
        <w:rPr>
          <w:rFonts w:ascii="Times New Roman"/>
          <w:b w:val="false"/>
          <w:i w:val="false"/>
          <w:color w:val="000000"/>
          <w:sz w:val="28"/>
        </w:rPr>
        <w:t>
59.     Кен және кен емес қазбаларды сорттап, 
</w:t>
      </w:r>
      <w:r>
        <w:br/>
      </w:r>
      <w:r>
        <w:rPr>
          <w:rFonts w:ascii="Times New Roman"/>
          <w:b w:val="false"/>
          <w:i w:val="false"/>
          <w:color w:val="000000"/>
          <w:sz w:val="28"/>
        </w:rPr>
        <w:t>
        саралайтын сорттаушы                            12
</w:t>
      </w:r>
      <w:r>
        <w:br/>
      </w:r>
      <w:r>
        <w:rPr>
          <w:rFonts w:ascii="Times New Roman"/>
          <w:b w:val="false"/>
          <w:i w:val="false"/>
          <w:color w:val="000000"/>
          <w:sz w:val="28"/>
        </w:rPr>
        <w:t>
60.     Кептiрушi                                       12
</w:t>
      </w:r>
      <w:r>
        <w:br/>
      </w:r>
      <w:r>
        <w:rPr>
          <w:rFonts w:ascii="Times New Roman"/>
          <w:b w:val="false"/>
          <w:i w:val="false"/>
          <w:color w:val="000000"/>
          <w:sz w:val="28"/>
        </w:rPr>
        <w:t>
61.     Брикеттердi түсiрушi                            12
</w:t>
      </w:r>
      <w:r>
        <w:br/>
      </w:r>
      <w:r>
        <w:rPr>
          <w:rFonts w:ascii="Times New Roman"/>
          <w:b w:val="false"/>
          <w:i w:val="false"/>
          <w:color w:val="000000"/>
          <w:sz w:val="28"/>
        </w:rPr>
        <w:t>
62.     Реагенттердi тасымалдайтын және бөлiп құятын 
</w:t>
      </w:r>
      <w:r>
        <w:br/>
      </w:r>
      <w:r>
        <w:rPr>
          <w:rFonts w:ascii="Times New Roman"/>
          <w:b w:val="false"/>
          <w:i w:val="false"/>
          <w:color w:val="000000"/>
          <w:sz w:val="28"/>
        </w:rPr>
        <w:t>
        тасымалдаушы                                     6
</w:t>
      </w:r>
      <w:r>
        <w:br/>
      </w:r>
      <w:r>
        <w:rPr>
          <w:rFonts w:ascii="Times New Roman"/>
          <w:b w:val="false"/>
          <w:i w:val="false"/>
          <w:color w:val="000000"/>
          <w:sz w:val="28"/>
        </w:rPr>
        <w:t>
63.     Фабриканың өндiрiстiк үй-жайларын жинайтын 
</w:t>
      </w:r>
      <w:r>
        <w:br/>
      </w:r>
      <w:r>
        <w:rPr>
          <w:rFonts w:ascii="Times New Roman"/>
          <w:b w:val="false"/>
          <w:i w:val="false"/>
          <w:color w:val="000000"/>
          <w:sz w:val="28"/>
        </w:rPr>
        <w:t>
        өндiрiстiк үй-жай жинаушы                       12
</w:t>
      </w:r>
      <w:r>
        <w:br/>
      </w:r>
      <w:r>
        <w:rPr>
          <w:rFonts w:ascii="Times New Roman"/>
          <w:b w:val="false"/>
          <w:i w:val="false"/>
          <w:color w:val="000000"/>
          <w:sz w:val="28"/>
        </w:rPr>
        <w:t>
64.     Сүзгiлеушi                                      12
</w:t>
      </w:r>
      <w:r>
        <w:br/>
      </w:r>
      <w:r>
        <w:rPr>
          <w:rFonts w:ascii="Times New Roman"/>
          <w:b w:val="false"/>
          <w:i w:val="false"/>
          <w:color w:val="000000"/>
          <w:sz w:val="28"/>
        </w:rPr>
        <w:t>
65.     Флотатор                                        12      
</w:t>
      </w:r>
      <w:r>
        <w:br/>
      </w:r>
      <w:r>
        <w:rPr>
          <w:rFonts w:ascii="Times New Roman"/>
          <w:b w:val="false"/>
          <w:i w:val="false"/>
          <w:color w:val="000000"/>
          <w:sz w:val="28"/>
        </w:rPr>
        <w:t>
66.     Шламшы-бассейншi                                 6
</w:t>
      </w:r>
    </w:p>
    <w:p>
      <w:pPr>
        <w:spacing w:after="0"/>
        <w:ind w:left="0"/>
        <w:jc w:val="both"/>
      </w:pP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67.     Негiзгi өндiрiс жұмысшылары зиянды еңбек 
</w:t>
      </w:r>
      <w:r>
        <w:br/>
      </w:r>
      <w:r>
        <w:rPr>
          <w:rFonts w:ascii="Times New Roman"/>
          <w:b w:val="false"/>
          <w:i w:val="false"/>
          <w:color w:val="000000"/>
          <w:sz w:val="28"/>
        </w:rPr>
        <w:t>
        жағдайына байланысты қосымша демалыс алатын 
</w:t>
      </w:r>
      <w:r>
        <w:br/>
      </w:r>
      <w:r>
        <w:rPr>
          <w:rFonts w:ascii="Times New Roman"/>
          <w:b w:val="false"/>
          <w:i w:val="false"/>
          <w:color w:val="000000"/>
          <w:sz w:val="28"/>
        </w:rPr>
        <w:t>
        жұмыс учаскелерiнде iстейтiн мастер, 
</w:t>
      </w:r>
      <w:r>
        <w:br/>
      </w:r>
      <w:r>
        <w:rPr>
          <w:rFonts w:ascii="Times New Roman"/>
          <w:b w:val="false"/>
          <w:i w:val="false"/>
          <w:color w:val="000000"/>
          <w:sz w:val="28"/>
        </w:rPr>
        <w:t>
        аға мастер, ауысым бастығы:
</w:t>
      </w:r>
      <w:r>
        <w:br/>
      </w:r>
      <w:r>
        <w:rPr>
          <w:rFonts w:ascii="Times New Roman"/>
          <w:b w:val="false"/>
          <w:i w:val="false"/>
          <w:color w:val="000000"/>
          <w:sz w:val="28"/>
        </w:rPr>
        <w:t>
        1) ұзақтығы 12 календарлық күн;                 12
</w:t>
      </w:r>
      <w:r>
        <w:br/>
      </w:r>
      <w:r>
        <w:rPr>
          <w:rFonts w:ascii="Times New Roman"/>
          <w:b w:val="false"/>
          <w:i w:val="false"/>
          <w:color w:val="000000"/>
          <w:sz w:val="28"/>
        </w:rPr>
        <w:t>
        2) ұзақтығы 6 календарлық күн;                   6
</w:t>
      </w:r>
      <w:r>
        <w:br/>
      </w:r>
      <w:r>
        <w:rPr>
          <w:rFonts w:ascii="Times New Roman"/>
          <w:b w:val="false"/>
          <w:i w:val="false"/>
          <w:color w:val="000000"/>
          <w:sz w:val="28"/>
        </w:rPr>
        <w:t>
68.     Ылғалдылығы 3%-тен төмен кептiрiлген кендi 
</w:t>
      </w:r>
      <w:r>
        <w:br/>
      </w:r>
      <w:r>
        <w:rPr>
          <w:rFonts w:ascii="Times New Roman"/>
          <w:b w:val="false"/>
          <w:i w:val="false"/>
          <w:color w:val="000000"/>
          <w:sz w:val="28"/>
        </w:rPr>
        <w:t>
        темiр жол вагондарына тиеумен үнемi
</w:t>
      </w:r>
      <w:r>
        <w:br/>
      </w:r>
      <w:r>
        <w:rPr>
          <w:rFonts w:ascii="Times New Roman"/>
          <w:b w:val="false"/>
          <w:i w:val="false"/>
          <w:color w:val="000000"/>
          <w:sz w:val="28"/>
        </w:rPr>
        <w:t>
        айналысатын мастер, аға мастер, ауысым бастығы  18
</w:t>
      </w:r>
    </w:p>
    <w:p>
      <w:pPr>
        <w:spacing w:after="0"/>
        <w:ind w:left="0"/>
        <w:jc w:val="both"/>
      </w:pPr>
      <w:r>
        <w:rPr>
          <w:rFonts w:ascii="Times New Roman"/>
          <w:b w:val="false"/>
          <w:i w:val="false"/>
          <w:color w:val="000000"/>
          <w:sz w:val="28"/>
        </w:rPr>
        <w:t>
                      ДИНАСТЫҚ ӨНДIРIС
</w:t>
      </w:r>
      <w:r>
        <w:br/>
      </w:r>
      <w:r>
        <w:rPr>
          <w:rFonts w:ascii="Times New Roman"/>
          <w:b w:val="false"/>
          <w:i w:val="false"/>
          <w:color w:val="000000"/>
          <w:sz w:val="28"/>
        </w:rPr>
        <w:t>
             Кварц пен кварциттердi қазып алу,
</w:t>
      </w:r>
      <w:r>
        <w:br/>
      </w:r>
      <w:r>
        <w:rPr>
          <w:rFonts w:ascii="Times New Roman"/>
          <w:b w:val="false"/>
          <w:i w:val="false"/>
          <w:color w:val="000000"/>
          <w:sz w:val="28"/>
        </w:rPr>
        <w:t>
                    байыту және өңдеу
</w:t>
      </w:r>
    </w:p>
    <w:p>
      <w:pPr>
        <w:spacing w:after="0"/>
        <w:ind w:left="0"/>
        <w:jc w:val="both"/>
      </w:pP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69.     Кварц пен кварциттi қазып алу, тасымалдау, 
</w:t>
      </w:r>
      <w:r>
        <w:br/>
      </w:r>
      <w:r>
        <w:rPr>
          <w:rFonts w:ascii="Times New Roman"/>
          <w:b w:val="false"/>
          <w:i w:val="false"/>
          <w:color w:val="000000"/>
          <w:sz w:val="28"/>
        </w:rPr>
        <w:t>
        байыту, ұнтақтау, сорттау, үгiту және 
</w:t>
      </w:r>
      <w:r>
        <w:br/>
      </w:r>
      <w:r>
        <w:rPr>
          <w:rFonts w:ascii="Times New Roman"/>
          <w:b w:val="false"/>
          <w:i w:val="false"/>
          <w:color w:val="000000"/>
          <w:sz w:val="28"/>
        </w:rPr>
        <w:t>
        шихталаумен үнемi айналысатын жұмысшылар                6
</w:t>
      </w:r>
      <w:r>
        <w:br/>
      </w:r>
      <w:r>
        <w:rPr>
          <w:rFonts w:ascii="Times New Roman"/>
          <w:b w:val="false"/>
          <w:i w:val="false"/>
          <w:color w:val="000000"/>
          <w:sz w:val="28"/>
        </w:rPr>
        <w:t>
70.     Династық масса мен мертельдердi дайындаумен, 
</w:t>
      </w:r>
      <w:r>
        <w:br/>
      </w:r>
      <w:r>
        <w:rPr>
          <w:rFonts w:ascii="Times New Roman"/>
          <w:b w:val="false"/>
          <w:i w:val="false"/>
          <w:color w:val="000000"/>
          <w:sz w:val="28"/>
        </w:rPr>
        <w:t>
        династық отқа төзгiштердi престеу мен 
</w:t>
      </w:r>
      <w:r>
        <w:br/>
      </w:r>
      <w:r>
        <w:rPr>
          <w:rFonts w:ascii="Times New Roman"/>
          <w:b w:val="false"/>
          <w:i w:val="false"/>
          <w:color w:val="000000"/>
          <w:sz w:val="28"/>
        </w:rPr>
        <w:t>
        қалыпқа салумен үнемi айналысатын жұмысшылар            6
</w:t>
      </w:r>
      <w:r>
        <w:br/>
      </w:r>
      <w:r>
        <w:rPr>
          <w:rFonts w:ascii="Times New Roman"/>
          <w:b w:val="false"/>
          <w:i w:val="false"/>
          <w:color w:val="000000"/>
          <w:sz w:val="28"/>
        </w:rPr>
        <w:t>
71.     (Шикiзат пен газ өнiмiн) кептiру
</w:t>
      </w:r>
      <w:r>
        <w:br/>
      </w:r>
      <w:r>
        <w:rPr>
          <w:rFonts w:ascii="Times New Roman"/>
          <w:b w:val="false"/>
          <w:i w:val="false"/>
          <w:color w:val="000000"/>
          <w:sz w:val="28"/>
        </w:rPr>
        <w:t>
        мен сорттаумен, династық бұйымдарды, 
</w:t>
      </w:r>
      <w:r>
        <w:br/>
      </w:r>
      <w:r>
        <w:rPr>
          <w:rFonts w:ascii="Times New Roman"/>
          <w:b w:val="false"/>
          <w:i w:val="false"/>
          <w:color w:val="000000"/>
          <w:sz w:val="28"/>
        </w:rPr>
        <w:t>
        мертельдер мен кварциттердi және жартылай
</w:t>
      </w:r>
      <w:r>
        <w:br/>
      </w:r>
      <w:r>
        <w:rPr>
          <w:rFonts w:ascii="Times New Roman"/>
          <w:b w:val="false"/>
          <w:i w:val="false"/>
          <w:color w:val="000000"/>
          <w:sz w:val="28"/>
        </w:rPr>
        <w:t>
        фабрикаттар мен дайын өнiмдердi дәнекерлеу, 
</w:t>
      </w:r>
      <w:r>
        <w:br/>
      </w:r>
      <w:r>
        <w:rPr>
          <w:rFonts w:ascii="Times New Roman"/>
          <w:b w:val="false"/>
          <w:i w:val="false"/>
          <w:color w:val="000000"/>
          <w:sz w:val="28"/>
        </w:rPr>
        <w:t>
        күйдiру, түсiру, орау және операциялар 
</w:t>
      </w:r>
      <w:r>
        <w:br/>
      </w:r>
      <w:r>
        <w:rPr>
          <w:rFonts w:ascii="Times New Roman"/>
          <w:b w:val="false"/>
          <w:i w:val="false"/>
          <w:color w:val="000000"/>
          <w:sz w:val="28"/>
        </w:rPr>
        <w:t>
        бойынша бақылаумен үнемi айналысатын
</w:t>
      </w:r>
      <w:r>
        <w:br/>
      </w:r>
      <w:r>
        <w:rPr>
          <w:rFonts w:ascii="Times New Roman"/>
          <w:b w:val="false"/>
          <w:i w:val="false"/>
          <w:color w:val="000000"/>
          <w:sz w:val="28"/>
        </w:rPr>
        <w:t>
        жұмысшылар                                              6
</w:t>
      </w:r>
      <w:r>
        <w:br/>
      </w:r>
      <w:r>
        <w:rPr>
          <w:rFonts w:ascii="Times New Roman"/>
          <w:b w:val="false"/>
          <w:i w:val="false"/>
          <w:color w:val="000000"/>
          <w:sz w:val="28"/>
        </w:rPr>
        <w:t>
72.     Жылу технологиялық агрегаттардың отқа 
</w:t>
      </w:r>
      <w:r>
        <w:br/>
      </w:r>
      <w:r>
        <w:rPr>
          <w:rFonts w:ascii="Times New Roman"/>
          <w:b w:val="false"/>
          <w:i w:val="false"/>
          <w:color w:val="000000"/>
          <w:sz w:val="28"/>
        </w:rPr>
        <w:t>
        төзiмдi негiздерiн жөндеумен, оларды
</w:t>
      </w:r>
      <w:r>
        <w:br/>
      </w:r>
      <w:r>
        <w:rPr>
          <w:rFonts w:ascii="Times New Roman"/>
          <w:b w:val="false"/>
          <w:i w:val="false"/>
          <w:color w:val="000000"/>
          <w:sz w:val="28"/>
        </w:rPr>
        <w:t>
        тазалаумен және жұмысқа дайындаумен және 
</w:t>
      </w:r>
      <w:r>
        <w:br/>
      </w:r>
      <w:r>
        <w:rPr>
          <w:rFonts w:ascii="Times New Roman"/>
          <w:b w:val="false"/>
          <w:i w:val="false"/>
          <w:color w:val="000000"/>
          <w:sz w:val="28"/>
        </w:rPr>
        <w:t>
        олардың астына пештi вагондарды салумен
</w:t>
      </w:r>
      <w:r>
        <w:br/>
      </w:r>
      <w:r>
        <w:rPr>
          <w:rFonts w:ascii="Times New Roman"/>
          <w:b w:val="false"/>
          <w:i w:val="false"/>
          <w:color w:val="000000"/>
          <w:sz w:val="28"/>
        </w:rPr>
        <w:t>
        үнемi айналысатын жұмысшылар                            6
</w:t>
      </w:r>
      <w:r>
        <w:br/>
      </w:r>
      <w:r>
        <w:rPr>
          <w:rFonts w:ascii="Times New Roman"/>
          <w:b w:val="false"/>
          <w:i w:val="false"/>
          <w:color w:val="000000"/>
          <w:sz w:val="28"/>
        </w:rPr>
        <w:t>
73.     Технологиялық жабдықтарды, өндiрiстiк 
</w:t>
      </w:r>
      <w:r>
        <w:br/>
      </w:r>
      <w:r>
        <w:rPr>
          <w:rFonts w:ascii="Times New Roman"/>
          <w:b w:val="false"/>
          <w:i w:val="false"/>
          <w:color w:val="000000"/>
          <w:sz w:val="28"/>
        </w:rPr>
        <w:t>
        желдеткiштi ұстаумен және өндiрiстiк 
</w:t>
      </w:r>
      <w:r>
        <w:br/>
      </w:r>
      <w:r>
        <w:rPr>
          <w:rFonts w:ascii="Times New Roman"/>
          <w:b w:val="false"/>
          <w:i w:val="false"/>
          <w:color w:val="000000"/>
          <w:sz w:val="28"/>
        </w:rPr>
        <w:t>
        үй-жайларды ұстаумен үнемi айналысатын
</w:t>
      </w:r>
      <w:r>
        <w:br/>
      </w:r>
      <w:r>
        <w:rPr>
          <w:rFonts w:ascii="Times New Roman"/>
          <w:b w:val="false"/>
          <w:i w:val="false"/>
          <w:color w:val="000000"/>
          <w:sz w:val="28"/>
        </w:rPr>
        <w:t>
        жұмысшылар                                              6 
</w:t>
      </w:r>
    </w:p>
    <w:p>
      <w:pPr>
        <w:spacing w:after="0"/>
        <w:ind w:left="0"/>
        <w:jc w:val="both"/>
      </w:pP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74.     Өндiрiс учаскелерiнде толық жұмыс күнi 
</w:t>
      </w:r>
      <w:r>
        <w:br/>
      </w:r>
      <w:r>
        <w:rPr>
          <w:rFonts w:ascii="Times New Roman"/>
          <w:b w:val="false"/>
          <w:i w:val="false"/>
          <w:color w:val="000000"/>
          <w:sz w:val="28"/>
        </w:rPr>
        <w:t>
        болатын өндiрiстiк учаскенiң мастерi, 
</w:t>
      </w:r>
      <w:r>
        <w:br/>
      </w:r>
      <w:r>
        <w:rPr>
          <w:rFonts w:ascii="Times New Roman"/>
          <w:b w:val="false"/>
          <w:i w:val="false"/>
          <w:color w:val="000000"/>
          <w:sz w:val="28"/>
        </w:rPr>
        <w:t>
        өндiрiстiк учаскенiң аға мастерi, цех
</w:t>
      </w:r>
      <w:r>
        <w:br/>
      </w:r>
      <w:r>
        <w:rPr>
          <w:rFonts w:ascii="Times New Roman"/>
          <w:b w:val="false"/>
          <w:i w:val="false"/>
          <w:color w:val="000000"/>
          <w:sz w:val="28"/>
        </w:rPr>
        <w:t>
        механигi, цех энергетигi, ауысым бастығы                6
</w:t>
      </w:r>
      <w:r>
        <w:br/>
      </w:r>
      <w:r>
        <w:rPr>
          <w:rFonts w:ascii="Times New Roman"/>
          <w:b w:val="false"/>
          <w:i w:val="false"/>
          <w:color w:val="000000"/>
          <w:sz w:val="28"/>
        </w:rPr>
        <w:t>
        Ескерту: Кварц пен кварциттi қазып алумен, 
</w:t>
      </w:r>
      <w:r>
        <w:br/>
      </w:r>
      <w:r>
        <w:rPr>
          <w:rFonts w:ascii="Times New Roman"/>
          <w:b w:val="false"/>
          <w:i w:val="false"/>
          <w:color w:val="000000"/>
          <w:sz w:val="28"/>
        </w:rPr>
        <w:t>
        байытумен және өңдеумен айналысатын
</w:t>
      </w:r>
      <w:r>
        <w:br/>
      </w:r>
      <w:r>
        <w:rPr>
          <w:rFonts w:ascii="Times New Roman"/>
          <w:b w:val="false"/>
          <w:i w:val="false"/>
          <w:color w:val="000000"/>
          <w:sz w:val="28"/>
        </w:rPr>
        <w:t>
        жұмысшылар мен инженер-техник жұмысшыларға
</w:t>
      </w:r>
      <w:r>
        <w:br/>
      </w:r>
      <w:r>
        <w:rPr>
          <w:rFonts w:ascii="Times New Roman"/>
          <w:b w:val="false"/>
          <w:i w:val="false"/>
          <w:color w:val="000000"/>
          <w:sz w:val="28"/>
        </w:rPr>
        <w:t>
        зияндылығы бойынша қосымша демалыс "Қара 
</w:t>
      </w:r>
      <w:r>
        <w:br/>
      </w:r>
      <w:r>
        <w:rPr>
          <w:rFonts w:ascii="Times New Roman"/>
          <w:b w:val="false"/>
          <w:i w:val="false"/>
          <w:color w:val="000000"/>
          <w:sz w:val="28"/>
        </w:rPr>
        <w:t>
        металлургия" бөлiмiнiң тиiстi бөлiмшелерiндегi
</w:t>
      </w:r>
      <w:r>
        <w:br/>
      </w:r>
      <w:r>
        <w:rPr>
          <w:rFonts w:ascii="Times New Roman"/>
          <w:b w:val="false"/>
          <w:i w:val="false"/>
          <w:color w:val="000000"/>
          <w:sz w:val="28"/>
        </w:rPr>
        <w:t>
        мамандықтар мен қызметшілердiң тiзбесi 
</w:t>
      </w:r>
      <w:r>
        <w:br/>
      </w:r>
      <w:r>
        <w:rPr>
          <w:rFonts w:ascii="Times New Roman"/>
          <w:b w:val="false"/>
          <w:i w:val="false"/>
          <w:color w:val="000000"/>
          <w:sz w:val="28"/>
        </w:rPr>
        <w:t>
        бойынша берiледi
</w:t>
      </w:r>
    </w:p>
    <w:p>
      <w:pPr>
        <w:spacing w:after="0"/>
        <w:ind w:left="0"/>
        <w:jc w:val="both"/>
      </w:pPr>
      <w:r>
        <w:rPr>
          <w:rFonts w:ascii="Times New Roman"/>
          <w:b w:val="false"/>
          <w:i w:val="false"/>
          <w:color w:val="000000"/>
          <w:sz w:val="28"/>
        </w:rPr>
        <w:t>
                      ДОМНА ӨНДIРIСI     
</w:t>
      </w:r>
    </w:p>
    <w:p>
      <w:pPr>
        <w:spacing w:after="0"/>
        <w:ind w:left="0"/>
        <w:jc w:val="both"/>
      </w:pP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75.     Кен ауласының бригадирi                          6
</w:t>
      </w:r>
      <w:r>
        <w:br/>
      </w:r>
      <w:r>
        <w:rPr>
          <w:rFonts w:ascii="Times New Roman"/>
          <w:b w:val="false"/>
          <w:i w:val="false"/>
          <w:color w:val="000000"/>
          <w:sz w:val="28"/>
        </w:rPr>
        <w:t>
76.     Бункерлер бригадирi:
</w:t>
      </w:r>
      <w:r>
        <w:br/>
      </w:r>
      <w:r>
        <w:rPr>
          <w:rFonts w:ascii="Times New Roman"/>
          <w:b w:val="false"/>
          <w:i w:val="false"/>
          <w:color w:val="000000"/>
          <w:sz w:val="28"/>
        </w:rPr>
        <w:t>
        1) ыстық агломератпен және сидиритпен 
</w:t>
      </w:r>
      <w:r>
        <w:br/>
      </w:r>
      <w:r>
        <w:rPr>
          <w:rFonts w:ascii="Times New Roman"/>
          <w:b w:val="false"/>
          <w:i w:val="false"/>
          <w:color w:val="000000"/>
          <w:sz w:val="28"/>
        </w:rPr>
        <w:t>
        жұмыс iстейтiндердiң                            12
</w:t>
      </w:r>
      <w:r>
        <w:br/>
      </w:r>
      <w:r>
        <w:rPr>
          <w:rFonts w:ascii="Times New Roman"/>
          <w:b w:val="false"/>
          <w:i w:val="false"/>
          <w:color w:val="000000"/>
          <w:sz w:val="28"/>
        </w:rPr>
        <w:t>
        2) жұмыстың қалған учаскелерiнде 
</w:t>
      </w:r>
      <w:r>
        <w:br/>
      </w:r>
      <w:r>
        <w:rPr>
          <w:rFonts w:ascii="Times New Roman"/>
          <w:b w:val="false"/>
          <w:i w:val="false"/>
          <w:color w:val="000000"/>
          <w:sz w:val="28"/>
        </w:rPr>
        <w:t>
        iстейтiндердiң                                   6
</w:t>
      </w:r>
      <w:r>
        <w:br/>
      </w:r>
      <w:r>
        <w:rPr>
          <w:rFonts w:ascii="Times New Roman"/>
          <w:b w:val="false"/>
          <w:i w:val="false"/>
          <w:color w:val="000000"/>
          <w:sz w:val="28"/>
        </w:rPr>
        <w:t>
77.     Шлак үйiндiсiн жасау бригадирi                  12
</w:t>
      </w:r>
      <w:r>
        <w:br/>
      </w:r>
      <w:r>
        <w:rPr>
          <w:rFonts w:ascii="Times New Roman"/>
          <w:b w:val="false"/>
          <w:i w:val="false"/>
          <w:color w:val="000000"/>
          <w:sz w:val="28"/>
        </w:rPr>
        <w:t>
78.     Бөлiп құю машинасының бригадирi                 12
</w:t>
      </w:r>
      <w:r>
        <w:br/>
      </w:r>
      <w:r>
        <w:rPr>
          <w:rFonts w:ascii="Times New Roman"/>
          <w:b w:val="false"/>
          <w:i w:val="false"/>
          <w:color w:val="000000"/>
          <w:sz w:val="28"/>
        </w:rPr>
        <w:t>
79.     Мульд, шлак тасушы ожаулар мен ыдыстардың 
</w:t>
      </w:r>
      <w:r>
        <w:br/>
      </w:r>
      <w:r>
        <w:rPr>
          <w:rFonts w:ascii="Times New Roman"/>
          <w:b w:val="false"/>
          <w:i w:val="false"/>
          <w:color w:val="000000"/>
          <w:sz w:val="28"/>
        </w:rPr>
        <w:t>
        бүркушi                                         12
</w:t>
      </w:r>
      <w:r>
        <w:br/>
      </w:r>
      <w:r>
        <w:rPr>
          <w:rFonts w:ascii="Times New Roman"/>
          <w:b w:val="false"/>
          <w:i w:val="false"/>
          <w:color w:val="000000"/>
          <w:sz w:val="28"/>
        </w:rPr>
        <w:t>
80.     Домна цехының бункершiсi:
</w:t>
      </w:r>
      <w:r>
        <w:br/>
      </w:r>
      <w:r>
        <w:rPr>
          <w:rFonts w:ascii="Times New Roman"/>
          <w:b w:val="false"/>
          <w:i w:val="false"/>
          <w:color w:val="000000"/>
          <w:sz w:val="28"/>
        </w:rPr>
        <w:t>
        1) бункер астындағы үйде немесе ыстық 
</w:t>
      </w:r>
      <w:r>
        <w:br/>
      </w:r>
      <w:r>
        <w:rPr>
          <w:rFonts w:ascii="Times New Roman"/>
          <w:b w:val="false"/>
          <w:i w:val="false"/>
          <w:color w:val="000000"/>
          <w:sz w:val="28"/>
        </w:rPr>
        <w:t>
        агломератпен және сидеритпен жұмыс iстейтiн     12
</w:t>
      </w:r>
      <w:r>
        <w:br/>
      </w:r>
      <w:r>
        <w:rPr>
          <w:rFonts w:ascii="Times New Roman"/>
          <w:b w:val="false"/>
          <w:i w:val="false"/>
          <w:color w:val="000000"/>
          <w:sz w:val="28"/>
        </w:rPr>
        <w:t>
        2) бункерлерде жұмыс iстейтiн                    6
</w:t>
      </w:r>
      <w:r>
        <w:br/>
      </w:r>
      <w:r>
        <w:rPr>
          <w:rFonts w:ascii="Times New Roman"/>
          <w:b w:val="false"/>
          <w:i w:val="false"/>
          <w:color w:val="000000"/>
          <w:sz w:val="28"/>
        </w:rPr>
        <w:t>
81.     Домна пешiнiң үстiнде жұмыс iстейтiн:
</w:t>
      </w:r>
      <w:r>
        <w:br/>
      </w:r>
      <w:r>
        <w:rPr>
          <w:rFonts w:ascii="Times New Roman"/>
          <w:b w:val="false"/>
          <w:i w:val="false"/>
          <w:color w:val="000000"/>
          <w:sz w:val="28"/>
        </w:rPr>
        <w:t>
        1) домна пештерiнiң колошниктерiнде шихта
</w:t>
      </w:r>
      <w:r>
        <w:br/>
      </w:r>
      <w:r>
        <w:rPr>
          <w:rFonts w:ascii="Times New Roman"/>
          <w:b w:val="false"/>
          <w:i w:val="false"/>
          <w:color w:val="000000"/>
          <w:sz w:val="28"/>
        </w:rPr>
        <w:t>
        материалдарын қолмен тиеумен айналысатын        12      6
</w:t>
      </w:r>
      <w:r>
        <w:br/>
      </w:r>
      <w:r>
        <w:rPr>
          <w:rFonts w:ascii="Times New Roman"/>
          <w:b w:val="false"/>
          <w:i w:val="false"/>
          <w:color w:val="000000"/>
          <w:sz w:val="28"/>
        </w:rPr>
        <w:t>
        2) басқа жұмыстардағы                           12
</w:t>
      </w:r>
      <w:r>
        <w:br/>
      </w:r>
      <w:r>
        <w:rPr>
          <w:rFonts w:ascii="Times New Roman"/>
          <w:b w:val="false"/>
          <w:i w:val="false"/>
          <w:color w:val="000000"/>
          <w:sz w:val="28"/>
        </w:rPr>
        <w:t>
82.     Бункер астындағы үйлерде шихтаны өлшеумен 
</w:t>
      </w:r>
      <w:r>
        <w:br/>
      </w:r>
      <w:r>
        <w:rPr>
          <w:rFonts w:ascii="Times New Roman"/>
          <w:b w:val="false"/>
          <w:i w:val="false"/>
          <w:color w:val="000000"/>
          <w:sz w:val="28"/>
        </w:rPr>
        <w:t>
        айналысатын таразышы                            12
</w:t>
      </w:r>
      <w:r>
        <w:br/>
      </w:r>
      <w:r>
        <w:rPr>
          <w:rFonts w:ascii="Times New Roman"/>
          <w:b w:val="false"/>
          <w:i w:val="false"/>
          <w:color w:val="000000"/>
          <w:sz w:val="28"/>
        </w:rPr>
        <w:t>
83.     Домна пешiнiң су құбыршысы                      12
</w:t>
      </w:r>
      <w:r>
        <w:br/>
      </w:r>
      <w:r>
        <w:rPr>
          <w:rFonts w:ascii="Times New Roman"/>
          <w:b w:val="false"/>
          <w:i w:val="false"/>
          <w:color w:val="000000"/>
          <w:sz w:val="28"/>
        </w:rPr>
        <w:t>
84.     Үйiндiлерде шлак түсiрушi                       12
</w:t>
      </w:r>
      <w:r>
        <w:br/>
      </w:r>
      <w:r>
        <w:rPr>
          <w:rFonts w:ascii="Times New Roman"/>
          <w:b w:val="false"/>
          <w:i w:val="false"/>
          <w:color w:val="000000"/>
          <w:sz w:val="28"/>
        </w:rPr>
        <w:t>
85.     Домна пешiнiң газовщигi                         12
</w:t>
      </w:r>
      <w:r>
        <w:br/>
      </w:r>
      <w:r>
        <w:rPr>
          <w:rFonts w:ascii="Times New Roman"/>
          <w:b w:val="false"/>
          <w:i w:val="false"/>
          <w:color w:val="000000"/>
          <w:sz w:val="28"/>
        </w:rPr>
        <w:t>
86.     Домна пешiнiң көрiкшiсi                         12
</w:t>
      </w:r>
      <w:r>
        <w:br/>
      </w:r>
      <w:r>
        <w:rPr>
          <w:rFonts w:ascii="Times New Roman"/>
          <w:b w:val="false"/>
          <w:i w:val="false"/>
          <w:color w:val="000000"/>
          <w:sz w:val="28"/>
        </w:rPr>
        <w:t>
87.     Домна шлагын түйiршектеушi                      12
</w:t>
      </w:r>
      <w:r>
        <w:br/>
      </w:r>
      <w:r>
        <w:rPr>
          <w:rFonts w:ascii="Times New Roman"/>
          <w:b w:val="false"/>
          <w:i w:val="false"/>
          <w:color w:val="000000"/>
          <w:sz w:val="28"/>
        </w:rPr>
        <w:t>
88.     Бөлiп құю машинасының науашысы                  12
</w:t>
      </w:r>
      <w:r>
        <w:br/>
      </w:r>
      <w:r>
        <w:rPr>
          <w:rFonts w:ascii="Times New Roman"/>
          <w:b w:val="false"/>
          <w:i w:val="false"/>
          <w:color w:val="000000"/>
          <w:sz w:val="28"/>
        </w:rPr>
        <w:t>
89.     Машинист-жиектеушi, орналастырушы-жиектеушi     12
</w:t>
      </w:r>
      <w:r>
        <w:br/>
      </w:r>
      <w:r>
        <w:rPr>
          <w:rFonts w:ascii="Times New Roman"/>
          <w:b w:val="false"/>
          <w:i w:val="false"/>
          <w:color w:val="000000"/>
          <w:sz w:val="28"/>
        </w:rPr>
        <w:t>
90.     Каталь:
</w:t>
      </w:r>
      <w:r>
        <w:br/>
      </w:r>
      <w:r>
        <w:rPr>
          <w:rFonts w:ascii="Times New Roman"/>
          <w:b w:val="false"/>
          <w:i w:val="false"/>
          <w:color w:val="000000"/>
          <w:sz w:val="28"/>
        </w:rPr>
        <w:t>
        1) толығымен механикаландырылмаған домна
</w:t>
      </w:r>
      <w:r>
        <w:br/>
      </w:r>
      <w:r>
        <w:rPr>
          <w:rFonts w:ascii="Times New Roman"/>
          <w:b w:val="false"/>
          <w:i w:val="false"/>
          <w:color w:val="000000"/>
          <w:sz w:val="28"/>
        </w:rPr>
        <w:t>
        пештерiн қолмен толтырғанда                     12      6
</w:t>
      </w:r>
      <w:r>
        <w:br/>
      </w:r>
      <w:r>
        <w:rPr>
          <w:rFonts w:ascii="Times New Roman"/>
          <w:b w:val="false"/>
          <w:i w:val="false"/>
          <w:color w:val="000000"/>
          <w:sz w:val="28"/>
        </w:rPr>
        <w:t>
        2) толығымен механикаландырылған пештердi       12
</w:t>
      </w:r>
      <w:r>
        <w:br/>
      </w:r>
      <w:r>
        <w:rPr>
          <w:rFonts w:ascii="Times New Roman"/>
          <w:b w:val="false"/>
          <w:i w:val="false"/>
          <w:color w:val="000000"/>
          <w:sz w:val="28"/>
        </w:rPr>
        <w:t>
91.     Ожаушы                                          12
</w:t>
      </w:r>
      <w:r>
        <w:br/>
      </w:r>
      <w:r>
        <w:rPr>
          <w:rFonts w:ascii="Times New Roman"/>
          <w:b w:val="false"/>
          <w:i w:val="false"/>
          <w:color w:val="000000"/>
          <w:sz w:val="28"/>
        </w:rPr>
        <w:t>
92.     Люкшi                                           12
</w:t>
      </w:r>
      <w:r>
        <w:br/>
      </w:r>
      <w:r>
        <w:rPr>
          <w:rFonts w:ascii="Times New Roman"/>
          <w:b w:val="false"/>
          <w:i w:val="false"/>
          <w:color w:val="000000"/>
          <w:sz w:val="28"/>
        </w:rPr>
        <w:t>
93.     Вагон-таразының машинисi                        12
</w:t>
      </w:r>
      <w:r>
        <w:br/>
      </w:r>
      <w:r>
        <w:rPr>
          <w:rFonts w:ascii="Times New Roman"/>
          <w:b w:val="false"/>
          <w:i w:val="false"/>
          <w:color w:val="000000"/>
          <w:sz w:val="28"/>
        </w:rPr>
        <w:t>
94.     Домна пешi көтергiшiнiң машинисi                12 
</w:t>
      </w:r>
      <w:r>
        <w:br/>
      </w:r>
      <w:r>
        <w:rPr>
          <w:rFonts w:ascii="Times New Roman"/>
          <w:b w:val="false"/>
          <w:i w:val="false"/>
          <w:color w:val="000000"/>
          <w:sz w:val="28"/>
        </w:rPr>
        <w:t>
95.     Домна цехы трансферкарының машинисi              6 
</w:t>
      </w:r>
      <w:r>
        <w:br/>
      </w:r>
      <w:r>
        <w:rPr>
          <w:rFonts w:ascii="Times New Roman"/>
          <w:b w:val="false"/>
          <w:i w:val="false"/>
          <w:color w:val="000000"/>
          <w:sz w:val="28"/>
        </w:rPr>
        <w:t>
96.     Шихта берушiнiң машинисi                        12
</w:t>
      </w:r>
      <w:r>
        <w:br/>
      </w:r>
      <w:r>
        <w:rPr>
          <w:rFonts w:ascii="Times New Roman"/>
          <w:b w:val="false"/>
          <w:i w:val="false"/>
          <w:color w:val="000000"/>
          <w:sz w:val="28"/>
        </w:rPr>
        <w:t>
97.     Металлургия өндiрiсi кранының машинисi:
</w:t>
      </w:r>
      <w:r>
        <w:br/>
      </w:r>
      <w:r>
        <w:rPr>
          <w:rFonts w:ascii="Times New Roman"/>
          <w:b w:val="false"/>
          <w:i w:val="false"/>
          <w:color w:val="000000"/>
          <w:sz w:val="28"/>
        </w:rPr>
        <w:t>
        1) құю цехындағы                                12
</w:t>
      </w:r>
      <w:r>
        <w:br/>
      </w:r>
      <w:r>
        <w:rPr>
          <w:rFonts w:ascii="Times New Roman"/>
          <w:b w:val="false"/>
          <w:i w:val="false"/>
          <w:color w:val="000000"/>
          <w:sz w:val="28"/>
        </w:rPr>
        <w:t>
        2) шикiзат пен отынды қабылдау және тиеу 
</w:t>
      </w:r>
      <w:r>
        <w:br/>
      </w:r>
      <w:r>
        <w:rPr>
          <w:rFonts w:ascii="Times New Roman"/>
          <w:b w:val="false"/>
          <w:i w:val="false"/>
          <w:color w:val="000000"/>
          <w:sz w:val="28"/>
        </w:rPr>
        <w:t>
        кранына қызмет көрсететiн                        6
</w:t>
      </w:r>
      <w:r>
        <w:br/>
      </w:r>
      <w:r>
        <w:rPr>
          <w:rFonts w:ascii="Times New Roman"/>
          <w:b w:val="false"/>
          <w:i w:val="false"/>
          <w:color w:val="000000"/>
          <w:sz w:val="28"/>
        </w:rPr>
        <w:t>
        3) түйiршiк бассейнге немесе қондырғыға 
</w:t>
      </w:r>
      <w:r>
        <w:br/>
      </w:r>
      <w:r>
        <w:rPr>
          <w:rFonts w:ascii="Times New Roman"/>
          <w:b w:val="false"/>
          <w:i w:val="false"/>
          <w:color w:val="000000"/>
          <w:sz w:val="28"/>
        </w:rPr>
        <w:t>
        қызмет көрсететiн                               12
</w:t>
      </w:r>
      <w:r>
        <w:br/>
      </w:r>
      <w:r>
        <w:rPr>
          <w:rFonts w:ascii="Times New Roman"/>
          <w:b w:val="false"/>
          <w:i w:val="false"/>
          <w:color w:val="000000"/>
          <w:sz w:val="28"/>
        </w:rPr>
        <w:t>
        4) саз езушiге қызмет көрсететiн                12
</w:t>
      </w:r>
      <w:r>
        <w:br/>
      </w:r>
      <w:r>
        <w:rPr>
          <w:rFonts w:ascii="Times New Roman"/>
          <w:b w:val="false"/>
          <w:i w:val="false"/>
          <w:color w:val="000000"/>
          <w:sz w:val="28"/>
        </w:rPr>
        <w:t>
        5) бөлiп құю машинасына қызмет көрсететiн       12 
</w:t>
      </w:r>
      <w:r>
        <w:br/>
      </w:r>
      <w:r>
        <w:rPr>
          <w:rFonts w:ascii="Times New Roman"/>
          <w:b w:val="false"/>
          <w:i w:val="false"/>
          <w:color w:val="000000"/>
          <w:sz w:val="28"/>
        </w:rPr>
        <w:t>
98.     Шикiзат пен отынды қабылдайтын және тиейтiн 
</w:t>
      </w:r>
      <w:r>
        <w:br/>
      </w:r>
      <w:r>
        <w:rPr>
          <w:rFonts w:ascii="Times New Roman"/>
          <w:b w:val="false"/>
          <w:i w:val="false"/>
          <w:color w:val="000000"/>
          <w:sz w:val="28"/>
        </w:rPr>
        <w:t>
        вагон аударғыштың және вагон итергiштiң 
</w:t>
      </w:r>
      <w:r>
        <w:br/>
      </w:r>
      <w:r>
        <w:rPr>
          <w:rFonts w:ascii="Times New Roman"/>
          <w:b w:val="false"/>
          <w:i w:val="false"/>
          <w:color w:val="000000"/>
          <w:sz w:val="28"/>
        </w:rPr>
        <w:t>
        машинисi                                         6
</w:t>
      </w:r>
      <w:r>
        <w:br/>
      </w:r>
      <w:r>
        <w:rPr>
          <w:rFonts w:ascii="Times New Roman"/>
          <w:b w:val="false"/>
          <w:i w:val="false"/>
          <w:color w:val="000000"/>
          <w:sz w:val="28"/>
        </w:rPr>
        <w:t>
99.     Электровоз машинисi:
</w:t>
      </w:r>
      <w:r>
        <w:br/>
      </w:r>
      <w:r>
        <w:rPr>
          <w:rFonts w:ascii="Times New Roman"/>
          <w:b w:val="false"/>
          <w:i w:val="false"/>
          <w:color w:val="000000"/>
          <w:sz w:val="28"/>
        </w:rPr>
        <w:t>
        1) тоннельдер мен жабық галереяларда жұмыс 
</w:t>
      </w:r>
      <w:r>
        <w:br/>
      </w:r>
      <w:r>
        <w:rPr>
          <w:rFonts w:ascii="Times New Roman"/>
          <w:b w:val="false"/>
          <w:i w:val="false"/>
          <w:color w:val="000000"/>
          <w:sz w:val="28"/>
        </w:rPr>
        <w:t>
        iстейтiн                                        12
</w:t>
      </w:r>
      <w:r>
        <w:br/>
      </w:r>
      <w:r>
        <w:rPr>
          <w:rFonts w:ascii="Times New Roman"/>
          <w:b w:val="false"/>
          <w:i w:val="false"/>
          <w:color w:val="000000"/>
          <w:sz w:val="28"/>
        </w:rPr>
        <w:t>
        2) басқа учаскелерде                             6
</w:t>
      </w:r>
      <w:r>
        <w:br/>
      </w:r>
      <w:r>
        <w:rPr>
          <w:rFonts w:ascii="Times New Roman"/>
          <w:b w:val="false"/>
          <w:i w:val="false"/>
          <w:color w:val="000000"/>
          <w:sz w:val="28"/>
        </w:rPr>
        <w:t>
100.    Шихта бергiштiң машинисi (моторшысы):
</w:t>
      </w:r>
      <w:r>
        <w:br/>
      </w:r>
      <w:r>
        <w:rPr>
          <w:rFonts w:ascii="Times New Roman"/>
          <w:b w:val="false"/>
          <w:i w:val="false"/>
          <w:color w:val="000000"/>
          <w:sz w:val="28"/>
        </w:rPr>
        <w:t>
        1) кокс көлiгiнiң қасындағы                     12 
</w:t>
      </w:r>
      <w:r>
        <w:br/>
      </w:r>
      <w:r>
        <w:rPr>
          <w:rFonts w:ascii="Times New Roman"/>
          <w:b w:val="false"/>
          <w:i w:val="false"/>
          <w:color w:val="000000"/>
          <w:sz w:val="28"/>
        </w:rPr>
        <w:t>
        2) скрепер шығырының қасындағы                   6
</w:t>
      </w:r>
      <w:r>
        <w:br/>
      </w:r>
      <w:r>
        <w:rPr>
          <w:rFonts w:ascii="Times New Roman"/>
          <w:b w:val="false"/>
          <w:i w:val="false"/>
          <w:color w:val="000000"/>
          <w:sz w:val="28"/>
        </w:rPr>
        <w:t>
101.    Автоматтандырылған вагон-таразыларды жөндеушi   12
</w:t>
      </w:r>
      <w:r>
        <w:br/>
      </w:r>
      <w:r>
        <w:rPr>
          <w:rFonts w:ascii="Times New Roman"/>
          <w:b w:val="false"/>
          <w:i w:val="false"/>
          <w:color w:val="000000"/>
          <w:sz w:val="28"/>
        </w:rPr>
        <w:t>
102.    Саз езгiште ленталық массаны жеткiзумен 
</w:t>
      </w:r>
      <w:r>
        <w:br/>
      </w:r>
      <w:r>
        <w:rPr>
          <w:rFonts w:ascii="Times New Roman"/>
          <w:b w:val="false"/>
          <w:i w:val="false"/>
          <w:color w:val="000000"/>
          <w:sz w:val="28"/>
        </w:rPr>
        <w:t>
        айналысатын отқа төзiмдi материалдар мен
</w:t>
      </w:r>
      <w:r>
        <w:br/>
      </w:r>
      <w:r>
        <w:rPr>
          <w:rFonts w:ascii="Times New Roman"/>
          <w:b w:val="false"/>
          <w:i w:val="false"/>
          <w:color w:val="000000"/>
          <w:sz w:val="28"/>
        </w:rPr>
        <w:t>
        термикалық қоспаларды дайындаушы                 6
</w:t>
      </w:r>
      <w:r>
        <w:br/>
      </w:r>
      <w:r>
        <w:rPr>
          <w:rFonts w:ascii="Times New Roman"/>
          <w:b w:val="false"/>
          <w:i w:val="false"/>
          <w:color w:val="000000"/>
          <w:sz w:val="28"/>
        </w:rPr>
        <w:t>
103.    Скипшi                                          12
</w:t>
      </w:r>
      <w:r>
        <w:br/>
      </w:r>
      <w:r>
        <w:rPr>
          <w:rFonts w:ascii="Times New Roman"/>
          <w:b w:val="false"/>
          <w:i w:val="false"/>
          <w:color w:val="000000"/>
          <w:sz w:val="28"/>
        </w:rPr>
        <w:t>
104.    Колошник шаңын жинаушы                          12
</w:t>
      </w:r>
      <w:r>
        <w:br/>
      </w:r>
      <w:r>
        <w:rPr>
          <w:rFonts w:ascii="Times New Roman"/>
          <w:b w:val="false"/>
          <w:i w:val="false"/>
          <w:color w:val="000000"/>
          <w:sz w:val="28"/>
        </w:rPr>
        <w:t>
105.    Шойыншы                                         12          
</w:t>
      </w:r>
    </w:p>
    <w:p>
      <w:pPr>
        <w:spacing w:after="0"/>
        <w:ind w:left="0"/>
        <w:jc w:val="both"/>
      </w:pPr>
      <w:r>
        <w:rPr>
          <w:rFonts w:ascii="Times New Roman"/>
          <w:b w:val="false"/>
          <w:i w:val="false"/>
          <w:color w:val="000000"/>
          <w:sz w:val="28"/>
        </w:rPr>
        <w:t>
               Домна шлактарынан бұйымдар өндіру
</w:t>
      </w:r>
    </w:p>
    <w:p>
      <w:pPr>
        <w:spacing w:after="0"/>
        <w:ind w:left="0"/>
        <w:jc w:val="both"/>
      </w:pPr>
      <w:r>
        <w:rPr>
          <w:rFonts w:ascii="Times New Roman"/>
          <w:b w:val="false"/>
          <w:i w:val="false"/>
          <w:color w:val="000000"/>
          <w:sz w:val="28"/>
        </w:rPr>
        <w:t>
106.    Домна шлактарынан бұйымдар жасаумен
</w:t>
      </w:r>
      <w:r>
        <w:br/>
      </w:r>
      <w:r>
        <w:rPr>
          <w:rFonts w:ascii="Times New Roman"/>
          <w:b w:val="false"/>
          <w:i w:val="false"/>
          <w:color w:val="000000"/>
          <w:sz w:val="28"/>
        </w:rPr>
        <w:t>
        айналысатын жұмысшылар (шлаккесектер,
</w:t>
      </w:r>
      <w:r>
        <w:br/>
      </w:r>
      <w:r>
        <w:rPr>
          <w:rFonts w:ascii="Times New Roman"/>
          <w:b w:val="false"/>
          <w:i w:val="false"/>
          <w:color w:val="000000"/>
          <w:sz w:val="28"/>
        </w:rPr>
        <w:t>
        тюбингтер)                                      12
</w:t>
      </w:r>
      <w:r>
        <w:br/>
      </w: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107.    Негiзгi өндiрiстi жұмысшылар зиянды еңбек 
</w:t>
      </w:r>
      <w:r>
        <w:br/>
      </w:r>
      <w:r>
        <w:rPr>
          <w:rFonts w:ascii="Times New Roman"/>
          <w:b w:val="false"/>
          <w:i w:val="false"/>
          <w:color w:val="000000"/>
          <w:sz w:val="28"/>
        </w:rPr>
        <w:t>
        жағдайына байланысты қосымша демалыс
</w:t>
      </w:r>
      <w:r>
        <w:br/>
      </w:r>
      <w:r>
        <w:rPr>
          <w:rFonts w:ascii="Times New Roman"/>
          <w:b w:val="false"/>
          <w:i w:val="false"/>
          <w:color w:val="000000"/>
          <w:sz w:val="28"/>
        </w:rPr>
        <w:t>
        алатын жұмыс учаскелерiнде iстейтiн мастер, 
</w:t>
      </w:r>
      <w:r>
        <w:br/>
      </w:r>
      <w:r>
        <w:rPr>
          <w:rFonts w:ascii="Times New Roman"/>
          <w:b w:val="false"/>
          <w:i w:val="false"/>
          <w:color w:val="000000"/>
          <w:sz w:val="28"/>
        </w:rPr>
        <w:t>
        аға мастер, ауысым бастығы:
</w:t>
      </w:r>
      <w:r>
        <w:br/>
      </w:r>
      <w:r>
        <w:rPr>
          <w:rFonts w:ascii="Times New Roman"/>
          <w:b w:val="false"/>
          <w:i w:val="false"/>
          <w:color w:val="000000"/>
          <w:sz w:val="28"/>
        </w:rPr>
        <w:t>
        1) ұзақтығы 12 календарлық күн                  12
</w:t>
      </w:r>
      <w:r>
        <w:br/>
      </w:r>
      <w:r>
        <w:rPr>
          <w:rFonts w:ascii="Times New Roman"/>
          <w:b w:val="false"/>
          <w:i w:val="false"/>
          <w:color w:val="000000"/>
          <w:sz w:val="28"/>
        </w:rPr>
        <w:t>
        2) ұзақтығы 6 календарлық күн                    6
</w:t>
      </w:r>
    </w:p>
    <w:p>
      <w:pPr>
        <w:spacing w:after="0"/>
        <w:ind w:left="0"/>
        <w:jc w:val="both"/>
      </w:pPr>
      <w:r>
        <w:rPr>
          <w:rFonts w:ascii="Times New Roman"/>
          <w:b w:val="false"/>
          <w:i w:val="false"/>
          <w:color w:val="000000"/>
          <w:sz w:val="28"/>
        </w:rPr>
        <w:t>
                   БОЛАТ БАЛҚЫТУ ӨНДIРIСI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108.    Болат балқыту өндiрiсiнде iстейтiн болат 
</w:t>
      </w:r>
      <w:r>
        <w:br/>
      </w:r>
      <w:r>
        <w:rPr>
          <w:rFonts w:ascii="Times New Roman"/>
          <w:b w:val="false"/>
          <w:i w:val="false"/>
          <w:color w:val="000000"/>
          <w:sz w:val="28"/>
        </w:rPr>
        <w:t>
        балқыту және ферросплав өндiрiсi шихта
</w:t>
      </w:r>
      <w:r>
        <w:br/>
      </w:r>
      <w:r>
        <w:rPr>
          <w:rFonts w:ascii="Times New Roman"/>
          <w:b w:val="false"/>
          <w:i w:val="false"/>
          <w:color w:val="000000"/>
          <w:sz w:val="28"/>
        </w:rPr>
        <w:t>
        ауласының бригадирi                              6
</w:t>
      </w:r>
      <w:r>
        <w:br/>
      </w:r>
      <w:r>
        <w:rPr>
          <w:rFonts w:ascii="Times New Roman"/>
          <w:b w:val="false"/>
          <w:i w:val="false"/>
          <w:color w:val="000000"/>
          <w:sz w:val="28"/>
        </w:rPr>
        <w:t>
109.    Изложницалар ауласының бригадирi                12
</w:t>
      </w:r>
      <w:r>
        <w:br/>
      </w:r>
      <w:r>
        <w:rPr>
          <w:rFonts w:ascii="Times New Roman"/>
          <w:b w:val="false"/>
          <w:i w:val="false"/>
          <w:color w:val="000000"/>
          <w:sz w:val="28"/>
        </w:rPr>
        <w:t>
110.    Өндiрiс процесiнде шикiзатты, жартылай 
</w:t>
      </w:r>
      <w:r>
        <w:br/>
      </w:r>
      <w:r>
        <w:rPr>
          <w:rFonts w:ascii="Times New Roman"/>
          <w:b w:val="false"/>
          <w:i w:val="false"/>
          <w:color w:val="000000"/>
          <w:sz w:val="28"/>
        </w:rPr>
        <w:t>
        фабрикаттарды және дайын өнiмдi жылжыту 
</w:t>
      </w:r>
      <w:r>
        <w:br/>
      </w:r>
      <w:r>
        <w:rPr>
          <w:rFonts w:ascii="Times New Roman"/>
          <w:b w:val="false"/>
          <w:i w:val="false"/>
          <w:color w:val="000000"/>
          <w:sz w:val="28"/>
        </w:rPr>
        <w:t>
        жөнiндегi бригадир                              12
</w:t>
      </w:r>
      <w:r>
        <w:br/>
      </w:r>
      <w:r>
        <w:rPr>
          <w:rFonts w:ascii="Times New Roman"/>
          <w:b w:val="false"/>
          <w:i w:val="false"/>
          <w:color w:val="000000"/>
          <w:sz w:val="28"/>
        </w:rPr>
        <w:t>
111.    Сыдыру-тазалау бөлiмiнiң бригадирi               6
</w:t>
      </w:r>
      <w:r>
        <w:br/>
      </w:r>
      <w:r>
        <w:rPr>
          <w:rFonts w:ascii="Times New Roman"/>
          <w:b w:val="false"/>
          <w:i w:val="false"/>
          <w:color w:val="000000"/>
          <w:sz w:val="28"/>
        </w:rPr>
        <w:t>
112.    Металл кемiстiктерiн кесушi                     12 
</w:t>
      </w:r>
      <w:r>
        <w:br/>
      </w:r>
      <w:r>
        <w:rPr>
          <w:rFonts w:ascii="Times New Roman"/>
          <w:b w:val="false"/>
          <w:i w:val="false"/>
          <w:color w:val="000000"/>
          <w:sz w:val="28"/>
        </w:rPr>
        <w:t>
113.    Шихта ауласындағы таразышы                       6
</w:t>
      </w:r>
      <w:r>
        <w:br/>
      </w:r>
      <w:r>
        <w:rPr>
          <w:rFonts w:ascii="Times New Roman"/>
          <w:b w:val="false"/>
          <w:i w:val="false"/>
          <w:color w:val="000000"/>
          <w:sz w:val="28"/>
        </w:rPr>
        <w:t>
114.    Ожаушы                                          12
</w:t>
      </w:r>
      <w:r>
        <w:br/>
      </w:r>
      <w:r>
        <w:rPr>
          <w:rFonts w:ascii="Times New Roman"/>
          <w:b w:val="false"/>
          <w:i w:val="false"/>
          <w:color w:val="000000"/>
          <w:sz w:val="28"/>
        </w:rPr>
        <w:t>
115.    Сынықтарды қауiпсiздендiрумен айналысатын 
</w:t>
      </w:r>
      <w:r>
        <w:br/>
      </w:r>
      <w:r>
        <w:rPr>
          <w:rFonts w:ascii="Times New Roman"/>
          <w:b w:val="false"/>
          <w:i w:val="false"/>
          <w:color w:val="000000"/>
          <w:sz w:val="28"/>
        </w:rPr>
        <w:t>
        сынықтардың, қара және түстi металдардың
</w:t>
      </w:r>
      <w:r>
        <w:br/>
      </w:r>
      <w:r>
        <w:rPr>
          <w:rFonts w:ascii="Times New Roman"/>
          <w:b w:val="false"/>
          <w:i w:val="false"/>
          <w:color w:val="000000"/>
          <w:sz w:val="28"/>
        </w:rPr>
        <w:t>
        бақылаушысы                                      6
</w:t>
      </w:r>
      <w:r>
        <w:br/>
      </w:r>
      <w:r>
        <w:rPr>
          <w:rFonts w:ascii="Times New Roman"/>
          <w:b w:val="false"/>
          <w:i w:val="false"/>
          <w:color w:val="000000"/>
          <w:sz w:val="28"/>
        </w:rPr>
        <w:t>
116.    Гидротазалау және изложницаларды майлау
</w:t>
      </w:r>
      <w:r>
        <w:br/>
      </w:r>
      <w:r>
        <w:rPr>
          <w:rFonts w:ascii="Times New Roman"/>
          <w:b w:val="false"/>
          <w:i w:val="false"/>
          <w:color w:val="000000"/>
          <w:sz w:val="28"/>
        </w:rPr>
        <w:t>
        машинисi                                        12
</w:t>
      </w:r>
      <w:r>
        <w:br/>
      </w:r>
      <w:r>
        <w:rPr>
          <w:rFonts w:ascii="Times New Roman"/>
          <w:b w:val="false"/>
          <w:i w:val="false"/>
          <w:color w:val="000000"/>
          <w:sz w:val="28"/>
        </w:rPr>
        <w:t>
117.    Дистрибутор машинисi (конвертор операторы)      12
</w:t>
      </w:r>
      <w:r>
        <w:br/>
      </w:r>
      <w:r>
        <w:rPr>
          <w:rFonts w:ascii="Times New Roman"/>
          <w:b w:val="false"/>
          <w:i w:val="false"/>
          <w:color w:val="000000"/>
          <w:sz w:val="28"/>
        </w:rPr>
        <w:t>
118.    Құлату машинасының машинисi                     12
</w:t>
      </w:r>
      <w:r>
        <w:br/>
      </w:r>
      <w:r>
        <w:rPr>
          <w:rFonts w:ascii="Times New Roman"/>
          <w:b w:val="false"/>
          <w:i w:val="false"/>
          <w:color w:val="000000"/>
          <w:sz w:val="28"/>
        </w:rPr>
        <w:t>
119.    Май құю машинасының машинисi                    12
</w:t>
      </w:r>
      <w:r>
        <w:br/>
      </w:r>
      <w:r>
        <w:rPr>
          <w:rFonts w:ascii="Times New Roman"/>
          <w:b w:val="false"/>
          <w:i w:val="false"/>
          <w:color w:val="000000"/>
          <w:sz w:val="28"/>
        </w:rPr>
        <w:t>
120.    Бөлiп құю электротележкасында iстейтiн 
</w:t>
      </w:r>
      <w:r>
        <w:br/>
      </w:r>
      <w:r>
        <w:rPr>
          <w:rFonts w:ascii="Times New Roman"/>
          <w:b w:val="false"/>
          <w:i w:val="false"/>
          <w:color w:val="000000"/>
          <w:sz w:val="28"/>
        </w:rPr>
        <w:t>
        ыстық металды тасымалдаушы-машинист             12
</w:t>
      </w:r>
      <w:r>
        <w:br/>
      </w:r>
      <w:r>
        <w:rPr>
          <w:rFonts w:ascii="Times New Roman"/>
          <w:b w:val="false"/>
          <w:i w:val="false"/>
          <w:color w:val="000000"/>
          <w:sz w:val="28"/>
        </w:rPr>
        <w:t>
121.    Металлургия өндiрiсi кранының машинисi:
</w:t>
      </w:r>
      <w:r>
        <w:br/>
      </w:r>
      <w:r>
        <w:rPr>
          <w:rFonts w:ascii="Times New Roman"/>
          <w:b w:val="false"/>
          <w:i w:val="false"/>
          <w:color w:val="000000"/>
          <w:sz w:val="28"/>
        </w:rPr>
        <w:t>
        1) құю кранының, тиеу кранының, миксер бөлiмi
</w:t>
      </w:r>
      <w:r>
        <w:br/>
      </w:r>
      <w:r>
        <w:rPr>
          <w:rFonts w:ascii="Times New Roman"/>
          <w:b w:val="false"/>
          <w:i w:val="false"/>
          <w:color w:val="000000"/>
          <w:sz w:val="28"/>
        </w:rPr>
        <w:t>
        кранының, бөлiп құю кранының, жинау кранының, 
</w:t>
      </w:r>
      <w:r>
        <w:br/>
      </w:r>
      <w:r>
        <w:rPr>
          <w:rFonts w:ascii="Times New Roman"/>
          <w:b w:val="false"/>
          <w:i w:val="false"/>
          <w:color w:val="000000"/>
          <w:sz w:val="28"/>
        </w:rPr>
        <w:t>
        бөлiп құю пролетiнiң қазандық кранының,
</w:t>
      </w:r>
      <w:r>
        <w:br/>
      </w:r>
      <w:r>
        <w:rPr>
          <w:rFonts w:ascii="Times New Roman"/>
          <w:b w:val="false"/>
          <w:i w:val="false"/>
          <w:color w:val="000000"/>
          <w:sz w:val="28"/>
        </w:rPr>
        <w:t>
        изложницалар ауласы кранының, құймаларды 
</w:t>
      </w:r>
      <w:r>
        <w:br/>
      </w:r>
      <w:r>
        <w:rPr>
          <w:rFonts w:ascii="Times New Roman"/>
          <w:b w:val="false"/>
          <w:i w:val="false"/>
          <w:color w:val="000000"/>
          <w:sz w:val="28"/>
        </w:rPr>
        <w:t>
        аршу кранының, пеш пролетiнде шихта беру
</w:t>
      </w:r>
      <w:r>
        <w:br/>
      </w:r>
      <w:r>
        <w:rPr>
          <w:rFonts w:ascii="Times New Roman"/>
          <w:b w:val="false"/>
          <w:i w:val="false"/>
          <w:color w:val="000000"/>
          <w:sz w:val="28"/>
        </w:rPr>
        <w:t>
        кранының, ыстық құйма қоймасындағы кранның,
</w:t>
      </w:r>
      <w:r>
        <w:br/>
      </w:r>
      <w:r>
        <w:rPr>
          <w:rFonts w:ascii="Times New Roman"/>
          <w:b w:val="false"/>
          <w:i w:val="false"/>
          <w:color w:val="000000"/>
          <w:sz w:val="28"/>
        </w:rPr>
        <w:t>
        құймаларды ашу бөлiмiндегi және
</w:t>
      </w:r>
      <w:r>
        <w:br/>
      </w:r>
      <w:r>
        <w:rPr>
          <w:rFonts w:ascii="Times New Roman"/>
          <w:b w:val="false"/>
          <w:i w:val="false"/>
          <w:color w:val="000000"/>
          <w:sz w:val="28"/>
        </w:rPr>
        <w:t>
        изложницалар ауласындағы тельфердiң машинисi    12 
</w:t>
      </w:r>
      <w:r>
        <w:br/>
      </w:r>
      <w:r>
        <w:rPr>
          <w:rFonts w:ascii="Times New Roman"/>
          <w:b w:val="false"/>
          <w:i w:val="false"/>
          <w:color w:val="000000"/>
          <w:sz w:val="28"/>
        </w:rPr>
        <w:t>
        2) жұмыстың қалған учаскелерiндегi шихта 
</w:t>
      </w:r>
      <w:r>
        <w:br/>
      </w:r>
      <w:r>
        <w:rPr>
          <w:rFonts w:ascii="Times New Roman"/>
          <w:b w:val="false"/>
          <w:i w:val="false"/>
          <w:color w:val="000000"/>
          <w:sz w:val="28"/>
        </w:rPr>
        <w:t>
        ауласы кранының және суық құймалар
</w:t>
      </w:r>
      <w:r>
        <w:br/>
      </w:r>
      <w:r>
        <w:rPr>
          <w:rFonts w:ascii="Times New Roman"/>
          <w:b w:val="false"/>
          <w:i w:val="false"/>
          <w:color w:val="000000"/>
          <w:sz w:val="28"/>
        </w:rPr>
        <w:t>
        қоймасындағы кранның                             6 
</w:t>
      </w:r>
      <w:r>
        <w:br/>
      </w:r>
      <w:r>
        <w:rPr>
          <w:rFonts w:ascii="Times New Roman"/>
          <w:b w:val="false"/>
          <w:i w:val="false"/>
          <w:color w:val="000000"/>
          <w:sz w:val="28"/>
        </w:rPr>
        <w:t>
122.    Металлургия цехындағы миксер бөлiмiнде 
</w:t>
      </w:r>
      <w:r>
        <w:br/>
      </w:r>
      <w:r>
        <w:rPr>
          <w:rFonts w:ascii="Times New Roman"/>
          <w:b w:val="false"/>
          <w:i w:val="false"/>
          <w:color w:val="000000"/>
          <w:sz w:val="28"/>
        </w:rPr>
        <w:t>
        электровоз машинисi                             12 
</w:t>
      </w:r>
      <w:r>
        <w:br/>
      </w:r>
      <w:r>
        <w:rPr>
          <w:rFonts w:ascii="Times New Roman"/>
          <w:b w:val="false"/>
          <w:i w:val="false"/>
          <w:color w:val="000000"/>
          <w:sz w:val="28"/>
        </w:rPr>
        <w:t>
123.    Таңбалаумен айналысатын таңбалаушы
</w:t>
      </w:r>
      <w:r>
        <w:br/>
      </w:r>
      <w:r>
        <w:rPr>
          <w:rFonts w:ascii="Times New Roman"/>
          <w:b w:val="false"/>
          <w:i w:val="false"/>
          <w:color w:val="000000"/>
          <w:sz w:val="28"/>
        </w:rPr>
        <w:t>
        1) ыстық металды                                12
</w:t>
      </w:r>
      <w:r>
        <w:br/>
      </w:r>
      <w:r>
        <w:rPr>
          <w:rFonts w:ascii="Times New Roman"/>
          <w:b w:val="false"/>
          <w:i w:val="false"/>
          <w:color w:val="000000"/>
          <w:sz w:val="28"/>
        </w:rPr>
        <w:t>
        2) суық металды                                  6
</w:t>
      </w:r>
      <w:r>
        <w:br/>
      </w:r>
      <w:r>
        <w:rPr>
          <w:rFonts w:ascii="Times New Roman"/>
          <w:b w:val="false"/>
          <w:i w:val="false"/>
          <w:color w:val="000000"/>
          <w:sz w:val="28"/>
        </w:rPr>
        <w:t>
124.    Миксершi                                        12
</w:t>
      </w:r>
      <w:r>
        <w:br/>
      </w:r>
      <w:r>
        <w:rPr>
          <w:rFonts w:ascii="Times New Roman"/>
          <w:b w:val="false"/>
          <w:i w:val="false"/>
          <w:color w:val="000000"/>
          <w:sz w:val="28"/>
        </w:rPr>
        <w:t>
125.    Блоктарды толтырушы                             12 
</w:t>
      </w:r>
      <w:r>
        <w:br/>
      </w:r>
      <w:r>
        <w:rPr>
          <w:rFonts w:ascii="Times New Roman"/>
          <w:b w:val="false"/>
          <w:i w:val="false"/>
          <w:color w:val="000000"/>
          <w:sz w:val="28"/>
        </w:rPr>
        <w:t>
126.    Стопор терушi                                   12
</w:t>
      </w:r>
      <w:r>
        <w:br/>
      </w:r>
      <w:r>
        <w:rPr>
          <w:rFonts w:ascii="Times New Roman"/>
          <w:b w:val="false"/>
          <w:i w:val="false"/>
          <w:color w:val="000000"/>
          <w:sz w:val="28"/>
        </w:rPr>
        <w:t>
127.    Сифондар мен поддондар терушi                   12
</w:t>
      </w:r>
      <w:r>
        <w:br/>
      </w:r>
      <w:r>
        <w:rPr>
          <w:rFonts w:ascii="Times New Roman"/>
          <w:b w:val="false"/>
          <w:i w:val="false"/>
          <w:color w:val="000000"/>
          <w:sz w:val="28"/>
        </w:rPr>
        <w:t>
128.    Болат балқыту цехтарының немесе тазалау 
</w:t>
      </w:r>
      <w:r>
        <w:br/>
      </w:r>
      <w:r>
        <w:rPr>
          <w:rFonts w:ascii="Times New Roman"/>
          <w:b w:val="false"/>
          <w:i w:val="false"/>
          <w:color w:val="000000"/>
          <w:sz w:val="28"/>
        </w:rPr>
        <w:t>
        бөлiмдерiнiң өндiрiстiк пролеттарында iстейтiн
</w:t>
      </w:r>
      <w:r>
        <w:br/>
      </w:r>
      <w:r>
        <w:rPr>
          <w:rFonts w:ascii="Times New Roman"/>
          <w:b w:val="false"/>
          <w:i w:val="false"/>
          <w:color w:val="000000"/>
          <w:sz w:val="28"/>
        </w:rPr>
        <w:t>
        сыдыру станоктарының операторы                   6
</w:t>
      </w:r>
      <w:r>
        <w:br/>
      </w:r>
      <w:r>
        <w:rPr>
          <w:rFonts w:ascii="Times New Roman"/>
          <w:b w:val="false"/>
          <w:i w:val="false"/>
          <w:color w:val="000000"/>
          <w:sz w:val="28"/>
        </w:rPr>
        <w:t>
129.    Болатты үздiксiз құю қондырғыларында 
</w:t>
      </w:r>
      <w:r>
        <w:br/>
      </w:r>
      <w:r>
        <w:rPr>
          <w:rFonts w:ascii="Times New Roman"/>
          <w:b w:val="false"/>
          <w:i w:val="false"/>
          <w:color w:val="000000"/>
          <w:sz w:val="28"/>
        </w:rPr>
        <w:t>
        газбен кесу операторы                           12
</w:t>
      </w:r>
      <w:r>
        <w:br/>
      </w:r>
      <w:r>
        <w:rPr>
          <w:rFonts w:ascii="Times New Roman"/>
          <w:b w:val="false"/>
          <w:i w:val="false"/>
          <w:color w:val="000000"/>
          <w:sz w:val="28"/>
        </w:rPr>
        <w:t>
130.    Логоскоп операторы                              12
</w:t>
      </w:r>
      <w:r>
        <w:br/>
      </w:r>
      <w:r>
        <w:rPr>
          <w:rFonts w:ascii="Times New Roman"/>
          <w:b w:val="false"/>
          <w:i w:val="false"/>
          <w:color w:val="000000"/>
          <w:sz w:val="28"/>
        </w:rPr>
        <w:t>
131.    Болатты үздiксiз құю қондырғысының операторы    12
</w:t>
      </w:r>
      <w:r>
        <w:br/>
      </w:r>
      <w:r>
        <w:rPr>
          <w:rFonts w:ascii="Times New Roman"/>
          <w:b w:val="false"/>
          <w:i w:val="false"/>
          <w:color w:val="000000"/>
          <w:sz w:val="28"/>
        </w:rPr>
        <w:t>
132.    Синтетикалық шлактарды балқытушы                12
</w:t>
      </w:r>
      <w:r>
        <w:br/>
      </w:r>
      <w:r>
        <w:rPr>
          <w:rFonts w:ascii="Times New Roman"/>
          <w:b w:val="false"/>
          <w:i w:val="false"/>
          <w:color w:val="000000"/>
          <w:sz w:val="28"/>
        </w:rPr>
        <w:t>
133.    Қышқылдатқышты балқытушы                        12
</w:t>
      </w:r>
      <w:r>
        <w:br/>
      </w:r>
      <w:r>
        <w:rPr>
          <w:rFonts w:ascii="Times New Roman"/>
          <w:b w:val="false"/>
          <w:i w:val="false"/>
          <w:color w:val="000000"/>
          <w:sz w:val="28"/>
        </w:rPr>
        <w:t>
134.    Балқытпаларды бөлiп құюға қоспаларды 
</w:t>
      </w:r>
      <w:r>
        <w:br/>
      </w:r>
      <w:r>
        <w:rPr>
          <w:rFonts w:ascii="Times New Roman"/>
          <w:b w:val="false"/>
          <w:i w:val="false"/>
          <w:color w:val="000000"/>
          <w:sz w:val="28"/>
        </w:rPr>
        <w:t>
        дайындаушы                                      12
</w:t>
      </w:r>
      <w:r>
        <w:br/>
      </w:r>
      <w:r>
        <w:rPr>
          <w:rFonts w:ascii="Times New Roman"/>
          <w:b w:val="false"/>
          <w:i w:val="false"/>
          <w:color w:val="000000"/>
          <w:sz w:val="28"/>
        </w:rPr>
        <w:t>
135.    Болат балқытушы конвертордың көмекшiсi          12
</w:t>
      </w:r>
      <w:r>
        <w:br/>
      </w:r>
      <w:r>
        <w:rPr>
          <w:rFonts w:ascii="Times New Roman"/>
          <w:b w:val="false"/>
          <w:i w:val="false"/>
          <w:color w:val="000000"/>
          <w:sz w:val="28"/>
        </w:rPr>
        <w:t>
136.    Мартен пешi болат құюшысының көмекшiсi          12
</w:t>
      </w:r>
      <w:r>
        <w:br/>
      </w:r>
      <w:r>
        <w:rPr>
          <w:rFonts w:ascii="Times New Roman"/>
          <w:b w:val="false"/>
          <w:i w:val="false"/>
          <w:color w:val="000000"/>
          <w:sz w:val="28"/>
        </w:rPr>
        <w:t>
137.    Электр пешi болат құюшысының көмекшiсi          12
</w:t>
      </w:r>
      <w:r>
        <w:br/>
      </w:r>
      <w:r>
        <w:rPr>
          <w:rFonts w:ascii="Times New Roman"/>
          <w:b w:val="false"/>
          <w:i w:val="false"/>
          <w:color w:val="000000"/>
          <w:sz w:val="28"/>
        </w:rPr>
        <w:t>
138.    Темiрдi тiкелей қалпына келтiру пешi 
</w:t>
      </w:r>
      <w:r>
        <w:br/>
      </w:r>
      <w:r>
        <w:rPr>
          <w:rFonts w:ascii="Times New Roman"/>
          <w:b w:val="false"/>
          <w:i w:val="false"/>
          <w:color w:val="000000"/>
          <w:sz w:val="28"/>
        </w:rPr>
        <w:t>
        болат құюшысының көмекшiсi                      12
</w:t>
      </w:r>
      <w:r>
        <w:br/>
      </w:r>
      <w:r>
        <w:rPr>
          <w:rFonts w:ascii="Times New Roman"/>
          <w:b w:val="false"/>
          <w:i w:val="false"/>
          <w:color w:val="000000"/>
          <w:sz w:val="28"/>
        </w:rPr>
        <w:t>
139.    Электрошлакты қайта құю қондырғысы болат
</w:t>
      </w:r>
      <w:r>
        <w:br/>
      </w:r>
      <w:r>
        <w:rPr>
          <w:rFonts w:ascii="Times New Roman"/>
          <w:b w:val="false"/>
          <w:i w:val="false"/>
          <w:color w:val="000000"/>
          <w:sz w:val="28"/>
        </w:rPr>
        <w:t>
        құюшысының көмекшiсi                            12
</w:t>
      </w:r>
      <w:r>
        <w:br/>
      </w:r>
      <w:r>
        <w:rPr>
          <w:rFonts w:ascii="Times New Roman"/>
          <w:b w:val="false"/>
          <w:i w:val="false"/>
          <w:color w:val="000000"/>
          <w:sz w:val="28"/>
        </w:rPr>
        <w:t>
140.    Вакуум пешi болат құюшысының көмекшiсi          12
</w:t>
      </w:r>
      <w:r>
        <w:br/>
      </w:r>
      <w:r>
        <w:rPr>
          <w:rFonts w:ascii="Times New Roman"/>
          <w:b w:val="false"/>
          <w:i w:val="false"/>
          <w:color w:val="000000"/>
          <w:sz w:val="28"/>
        </w:rPr>
        <w:t>
141.    Люнкериттi қондырғыда жұмыс iстейтiн май 
</w:t>
      </w:r>
      <w:r>
        <w:br/>
      </w:r>
      <w:r>
        <w:rPr>
          <w:rFonts w:ascii="Times New Roman"/>
          <w:b w:val="false"/>
          <w:i w:val="false"/>
          <w:color w:val="000000"/>
          <w:sz w:val="28"/>
        </w:rPr>
        <w:t>
        құю, отқа төзiмдi материалдарды және 
</w:t>
      </w:r>
      <w:r>
        <w:br/>
      </w:r>
      <w:r>
        <w:rPr>
          <w:rFonts w:ascii="Times New Roman"/>
          <w:b w:val="false"/>
          <w:i w:val="false"/>
          <w:color w:val="000000"/>
          <w:sz w:val="28"/>
        </w:rPr>
        <w:t>
        термикалық қоспаларды дайындаушы                12
</w:t>
      </w:r>
      <w:r>
        <w:br/>
      </w:r>
      <w:r>
        <w:rPr>
          <w:rFonts w:ascii="Times New Roman"/>
          <w:b w:val="false"/>
          <w:i w:val="false"/>
          <w:color w:val="000000"/>
          <w:sz w:val="28"/>
        </w:rPr>
        <w:t>
142.    Электрлi балқыту пешiнiң пультшiсi:
</w:t>
      </w:r>
      <w:r>
        <w:br/>
      </w:r>
      <w:r>
        <w:rPr>
          <w:rFonts w:ascii="Times New Roman"/>
          <w:b w:val="false"/>
          <w:i w:val="false"/>
          <w:color w:val="000000"/>
          <w:sz w:val="28"/>
        </w:rPr>
        <w:t>
        1) электрлi болат балқыту пешiнiң               12
</w:t>
      </w:r>
      <w:r>
        <w:br/>
      </w:r>
      <w:r>
        <w:rPr>
          <w:rFonts w:ascii="Times New Roman"/>
          <w:b w:val="false"/>
          <w:i w:val="false"/>
          <w:color w:val="000000"/>
          <w:sz w:val="28"/>
        </w:rPr>
        <w:t>
        2) электрлi шлак жасау және вакуумды пештiң      6
</w:t>
      </w:r>
      <w:r>
        <w:br/>
      </w:r>
      <w:r>
        <w:rPr>
          <w:rFonts w:ascii="Times New Roman"/>
          <w:b w:val="false"/>
          <w:i w:val="false"/>
          <w:color w:val="000000"/>
          <w:sz w:val="28"/>
        </w:rPr>
        <w:t>
143.    Мартен пешiнiң қондырғыларын үрлеумен 
</w:t>
      </w:r>
      <w:r>
        <w:br/>
      </w:r>
      <w:r>
        <w:rPr>
          <w:rFonts w:ascii="Times New Roman"/>
          <w:b w:val="false"/>
          <w:i w:val="false"/>
          <w:color w:val="000000"/>
          <w:sz w:val="28"/>
        </w:rPr>
        <w:t>
        айналысатын жұмысшылар                          12
</w:t>
      </w:r>
      <w:r>
        <w:br/>
      </w:r>
      <w:r>
        <w:rPr>
          <w:rFonts w:ascii="Times New Roman"/>
          <w:b w:val="false"/>
          <w:i w:val="false"/>
          <w:color w:val="000000"/>
          <w:sz w:val="28"/>
        </w:rPr>
        <w:t>
144.    Болатты бөлiп құюшы                             12 
</w:t>
      </w:r>
      <w:r>
        <w:br/>
      </w:r>
      <w:r>
        <w:rPr>
          <w:rFonts w:ascii="Times New Roman"/>
          <w:b w:val="false"/>
          <w:i w:val="false"/>
          <w:color w:val="000000"/>
          <w:sz w:val="28"/>
        </w:rPr>
        <w:t>
145.    Металды сорттаушы-тапсырушы:
</w:t>
      </w:r>
      <w:r>
        <w:br/>
      </w:r>
      <w:r>
        <w:rPr>
          <w:rFonts w:ascii="Times New Roman"/>
          <w:b w:val="false"/>
          <w:i w:val="false"/>
          <w:color w:val="000000"/>
          <w:sz w:val="28"/>
        </w:rPr>
        <w:t>
        1) ыстық құймалармен iстейтiн                   12
</w:t>
      </w:r>
      <w:r>
        <w:br/>
      </w:r>
      <w:r>
        <w:rPr>
          <w:rFonts w:ascii="Times New Roman"/>
          <w:b w:val="false"/>
          <w:i w:val="false"/>
          <w:color w:val="000000"/>
          <w:sz w:val="28"/>
        </w:rPr>
        <w:t>
        2) суық құймалармен iстейтiн                     6
</w:t>
      </w:r>
      <w:r>
        <w:br/>
      </w:r>
      <w:r>
        <w:rPr>
          <w:rFonts w:ascii="Times New Roman"/>
          <w:b w:val="false"/>
          <w:i w:val="false"/>
          <w:color w:val="000000"/>
          <w:sz w:val="28"/>
        </w:rPr>
        <w:t>
146.    Вакуум пешiнiң болат құюшысы                    12
</w:t>
      </w:r>
      <w:r>
        <w:br/>
      </w:r>
      <w:r>
        <w:rPr>
          <w:rFonts w:ascii="Times New Roman"/>
          <w:b w:val="false"/>
          <w:i w:val="false"/>
          <w:color w:val="000000"/>
          <w:sz w:val="28"/>
        </w:rPr>
        <w:t>
147.    Электрошлакты қайта құю қондырғысының
</w:t>
      </w:r>
      <w:r>
        <w:br/>
      </w:r>
      <w:r>
        <w:rPr>
          <w:rFonts w:ascii="Times New Roman"/>
          <w:b w:val="false"/>
          <w:i w:val="false"/>
          <w:color w:val="000000"/>
          <w:sz w:val="28"/>
        </w:rPr>
        <w:t>
        болат құюшысы                                   12
</w:t>
      </w:r>
      <w:r>
        <w:br/>
      </w:r>
      <w:r>
        <w:rPr>
          <w:rFonts w:ascii="Times New Roman"/>
          <w:b w:val="false"/>
          <w:i w:val="false"/>
          <w:color w:val="000000"/>
          <w:sz w:val="28"/>
        </w:rPr>
        <w:t>
148.    Темiрдi тiкелей қайта қалпына келтiру 
</w:t>
      </w:r>
      <w:r>
        <w:br/>
      </w:r>
      <w:r>
        <w:rPr>
          <w:rFonts w:ascii="Times New Roman"/>
          <w:b w:val="false"/>
          <w:i w:val="false"/>
          <w:color w:val="000000"/>
          <w:sz w:val="28"/>
        </w:rPr>
        <w:t>
        пешiнiң болат құюшысы                           12 
</w:t>
      </w:r>
      <w:r>
        <w:br/>
      </w:r>
      <w:r>
        <w:rPr>
          <w:rFonts w:ascii="Times New Roman"/>
          <w:b w:val="false"/>
          <w:i w:val="false"/>
          <w:color w:val="000000"/>
          <w:sz w:val="28"/>
        </w:rPr>
        <w:t>
149.    Конвертордың болат құюшысы                      12
</w:t>
      </w:r>
      <w:r>
        <w:br/>
      </w:r>
      <w:r>
        <w:rPr>
          <w:rFonts w:ascii="Times New Roman"/>
          <w:b w:val="false"/>
          <w:i w:val="false"/>
          <w:color w:val="000000"/>
          <w:sz w:val="28"/>
        </w:rPr>
        <w:t>
150.    Мартен пешiнiң болат құюшысы                    12
</w:t>
      </w:r>
      <w:r>
        <w:br/>
      </w:r>
      <w:r>
        <w:rPr>
          <w:rFonts w:ascii="Times New Roman"/>
          <w:b w:val="false"/>
          <w:i w:val="false"/>
          <w:color w:val="000000"/>
          <w:sz w:val="28"/>
        </w:rPr>
        <w:t>
151.    Электрлi пештiң болат құюшысы                   12
</w:t>
      </w:r>
      <w:r>
        <w:br/>
      </w:r>
      <w:r>
        <w:rPr>
          <w:rFonts w:ascii="Times New Roman"/>
          <w:b w:val="false"/>
          <w:i w:val="false"/>
          <w:color w:val="000000"/>
          <w:sz w:val="28"/>
        </w:rPr>
        <w:t>
152.    Изложницаларды тазалаушы-майлаушы               12
</w:t>
      </w:r>
      <w:r>
        <w:br/>
      </w:r>
      <w:r>
        <w:rPr>
          <w:rFonts w:ascii="Times New Roman"/>
          <w:b w:val="false"/>
          <w:i w:val="false"/>
          <w:color w:val="000000"/>
          <w:sz w:val="28"/>
        </w:rPr>
        <w:t>
153.    Шихташы:
</w:t>
      </w:r>
      <w:r>
        <w:br/>
      </w:r>
      <w:r>
        <w:rPr>
          <w:rFonts w:ascii="Times New Roman"/>
          <w:b w:val="false"/>
          <w:i w:val="false"/>
          <w:color w:val="000000"/>
          <w:sz w:val="28"/>
        </w:rPr>
        <w:t>
        1) пеш пролетiнде шихта беретiн                 12
</w:t>
      </w:r>
      <w:r>
        <w:br/>
      </w:r>
      <w:r>
        <w:rPr>
          <w:rFonts w:ascii="Times New Roman"/>
          <w:b w:val="false"/>
          <w:i w:val="false"/>
          <w:color w:val="000000"/>
          <w:sz w:val="28"/>
        </w:rPr>
        <w:t>
        2) жұмыстың басқа учаскелерiндегi                6
</w:t>
      </w:r>
      <w:r>
        <w:br/>
      </w:r>
      <w:r>
        <w:rPr>
          <w:rFonts w:ascii="Times New Roman"/>
          <w:b w:val="false"/>
          <w:i w:val="false"/>
          <w:color w:val="000000"/>
          <w:sz w:val="28"/>
        </w:rPr>
        <w:t>
154.    Шлакшы                                          12 
</w:t>
      </w:r>
    </w:p>
    <w:p>
      <w:pPr>
        <w:spacing w:after="0"/>
        <w:ind w:left="0"/>
        <w:jc w:val="both"/>
      </w:pPr>
      <w:r>
        <w:rPr>
          <w:rFonts w:ascii="Times New Roman"/>
          <w:b w:val="false"/>
          <w:i w:val="false"/>
          <w:color w:val="000000"/>
          <w:sz w:val="28"/>
        </w:rPr>
        <w:t>
            Газ шаруашылығы және смола қондырғысы
</w:t>
      </w:r>
    </w:p>
    <w:p>
      <w:pPr>
        <w:spacing w:after="0"/>
        <w:ind w:left="0"/>
        <w:jc w:val="both"/>
      </w:pPr>
      <w:r>
        <w:rPr>
          <w:rFonts w:ascii="Times New Roman"/>
          <w:b w:val="false"/>
          <w:i w:val="false"/>
          <w:color w:val="000000"/>
          <w:sz w:val="28"/>
        </w:rPr>
        <w:t>
155.    Газшы                                           12
</w:t>
      </w:r>
      <w:r>
        <w:br/>
      </w:r>
      <w:r>
        <w:rPr>
          <w:rFonts w:ascii="Times New Roman"/>
          <w:b w:val="false"/>
          <w:i w:val="false"/>
          <w:color w:val="000000"/>
          <w:sz w:val="28"/>
        </w:rPr>
        <w:t>
156.    Газгенераторшы                                  12 
</w:t>
      </w:r>
      <w:r>
        <w:br/>
      </w:r>
      <w:r>
        <w:rPr>
          <w:rFonts w:ascii="Times New Roman"/>
          <w:b w:val="false"/>
          <w:i w:val="false"/>
          <w:color w:val="000000"/>
          <w:sz w:val="28"/>
        </w:rPr>
        <w:t>
157.    Ағаш жарушы                                      6
</w:t>
      </w:r>
      <w:r>
        <w:br/>
      </w:r>
      <w:r>
        <w:rPr>
          <w:rFonts w:ascii="Times New Roman"/>
          <w:b w:val="false"/>
          <w:i w:val="false"/>
          <w:color w:val="000000"/>
          <w:sz w:val="28"/>
        </w:rPr>
        <w:t>
158.    Күлші                                           12
</w:t>
      </w:r>
      <w:r>
        <w:br/>
      </w:r>
      <w:r>
        <w:rPr>
          <w:rFonts w:ascii="Times New Roman"/>
          <w:b w:val="false"/>
          <w:i w:val="false"/>
          <w:color w:val="000000"/>
          <w:sz w:val="28"/>
        </w:rPr>
        <w:t>
159.    Смола қондырғысының машинисi                    12
</w:t>
      </w:r>
      <w:r>
        <w:br/>
      </w:r>
      <w:r>
        <w:rPr>
          <w:rFonts w:ascii="Times New Roman"/>
          <w:b w:val="false"/>
          <w:i w:val="false"/>
          <w:color w:val="000000"/>
          <w:sz w:val="28"/>
        </w:rPr>
        <w:t>
160.    Отын әкелiп тұратын тасымалдаушы                 6
</w:t>
      </w:r>
    </w:p>
    <w:p>
      <w:pPr>
        <w:spacing w:after="0"/>
        <w:ind w:left="0"/>
        <w:jc w:val="both"/>
      </w:pPr>
      <w:r>
        <w:rPr>
          <w:rFonts w:ascii="Times New Roman"/>
          <w:b w:val="false"/>
          <w:i w:val="false"/>
          <w:color w:val="000000"/>
          <w:sz w:val="28"/>
        </w:rPr>
        <w:t>
                   Шлак бөлшектеу бөлiмi
</w:t>
      </w:r>
    </w:p>
    <w:p>
      <w:pPr>
        <w:spacing w:after="0"/>
        <w:ind w:left="0"/>
        <w:jc w:val="both"/>
      </w:pPr>
      <w:r>
        <w:rPr>
          <w:rFonts w:ascii="Times New Roman"/>
          <w:b w:val="false"/>
          <w:i w:val="false"/>
          <w:color w:val="000000"/>
          <w:sz w:val="28"/>
        </w:rPr>
        <w:t>
161.    Тиегiштiң жүргiзушiсi                           12
</w:t>
      </w:r>
      <w:r>
        <w:br/>
      </w:r>
      <w:r>
        <w:rPr>
          <w:rFonts w:ascii="Times New Roman"/>
          <w:b w:val="false"/>
          <w:i w:val="false"/>
          <w:color w:val="000000"/>
          <w:sz w:val="28"/>
        </w:rPr>
        <w:t>
162.    Үйiндiлерде шлак түсiрушi                       12 
</w:t>
      </w:r>
      <w:r>
        <w:br/>
      </w:r>
      <w:r>
        <w:rPr>
          <w:rFonts w:ascii="Times New Roman"/>
          <w:b w:val="false"/>
          <w:i w:val="false"/>
          <w:color w:val="000000"/>
          <w:sz w:val="28"/>
        </w:rPr>
        <w:t>
163.    Шлак бөлшектеу бөлiмiнде iстейтiн жүк тиеушi    12
</w:t>
      </w:r>
      <w:r>
        <w:br/>
      </w:r>
      <w:r>
        <w:rPr>
          <w:rFonts w:ascii="Times New Roman"/>
          <w:b w:val="false"/>
          <w:i w:val="false"/>
          <w:color w:val="000000"/>
          <w:sz w:val="28"/>
        </w:rPr>
        <w:t>
164.    Диiрмен машинисi                                12 
</w:t>
      </w:r>
      <w:r>
        <w:br/>
      </w:r>
      <w:r>
        <w:rPr>
          <w:rFonts w:ascii="Times New Roman"/>
          <w:b w:val="false"/>
          <w:i w:val="false"/>
          <w:color w:val="000000"/>
          <w:sz w:val="28"/>
        </w:rPr>
        <w:t>
165.    Магниттi грейфер кранында iстейтiн 
</w:t>
      </w:r>
      <w:r>
        <w:br/>
      </w:r>
      <w:r>
        <w:rPr>
          <w:rFonts w:ascii="Times New Roman"/>
          <w:b w:val="false"/>
          <w:i w:val="false"/>
          <w:color w:val="000000"/>
          <w:sz w:val="28"/>
        </w:rPr>
        <w:t>
        металлургия өндiрiсi кранының машинисi          12 
</w:t>
      </w:r>
      <w:r>
        <w:br/>
      </w:r>
      <w:r>
        <w:rPr>
          <w:rFonts w:ascii="Times New Roman"/>
          <w:b w:val="false"/>
          <w:i w:val="false"/>
          <w:color w:val="000000"/>
          <w:sz w:val="28"/>
        </w:rPr>
        <w:t>
166.    Шлак бөлшектеу бөлiмiнiң операторы              12
</w:t>
      </w:r>
      <w:r>
        <w:br/>
      </w:r>
      <w:r>
        <w:rPr>
          <w:rFonts w:ascii="Times New Roman"/>
          <w:b w:val="false"/>
          <w:i w:val="false"/>
          <w:color w:val="000000"/>
          <w:sz w:val="28"/>
        </w:rPr>
        <w:t>
167.    Шаң-газ аулау қондырғыларына
</w:t>
      </w:r>
      <w:r>
        <w:br/>
      </w:r>
      <w:r>
        <w:rPr>
          <w:rFonts w:ascii="Times New Roman"/>
          <w:b w:val="false"/>
          <w:i w:val="false"/>
          <w:color w:val="000000"/>
          <w:sz w:val="28"/>
        </w:rPr>
        <w:t>
        қызмет көрсетушi оператор                       12
</w:t>
      </w:r>
      <w:r>
        <w:br/>
      </w:r>
      <w:r>
        <w:rPr>
          <w:rFonts w:ascii="Times New Roman"/>
          <w:b w:val="false"/>
          <w:i w:val="false"/>
          <w:color w:val="000000"/>
          <w:sz w:val="28"/>
        </w:rPr>
        <w:t>
168.    Шлак бөлшектеу бөлiмiнде iстейтiн шлак, 
</w:t>
      </w:r>
      <w:r>
        <w:br/>
      </w:r>
      <w:r>
        <w:rPr>
          <w:rFonts w:ascii="Times New Roman"/>
          <w:b w:val="false"/>
          <w:i w:val="false"/>
          <w:color w:val="000000"/>
          <w:sz w:val="28"/>
        </w:rPr>
        <w:t>
        металл сынықтары мен қалдықтарының
</w:t>
      </w:r>
      <w:r>
        <w:br/>
      </w:r>
      <w:r>
        <w:rPr>
          <w:rFonts w:ascii="Times New Roman"/>
          <w:b w:val="false"/>
          <w:i w:val="false"/>
          <w:color w:val="000000"/>
          <w:sz w:val="28"/>
        </w:rPr>
        <w:t>
        сеператоршысы                                   12
</w:t>
      </w:r>
      <w:r>
        <w:br/>
      </w:r>
      <w:r>
        <w:rPr>
          <w:rFonts w:ascii="Times New Roman"/>
          <w:b w:val="false"/>
          <w:i w:val="false"/>
          <w:color w:val="000000"/>
          <w:sz w:val="28"/>
        </w:rPr>
        <w:t>
169.    Шлак бөлшектеу бөлiмiнде iстейтiн 
</w:t>
      </w:r>
      <w:r>
        <w:br/>
      </w:r>
      <w:r>
        <w:rPr>
          <w:rFonts w:ascii="Times New Roman"/>
          <w:b w:val="false"/>
          <w:i w:val="false"/>
          <w:color w:val="000000"/>
          <w:sz w:val="28"/>
        </w:rPr>
        <w:t>
        орналастырушы-ораушы                            12
</w:t>
      </w:r>
    </w:p>
    <w:p>
      <w:pPr>
        <w:spacing w:after="0"/>
        <w:ind w:left="0"/>
        <w:jc w:val="both"/>
      </w:pPr>
      <w:r>
        <w:rPr>
          <w:rFonts w:ascii="Times New Roman"/>
          <w:b w:val="false"/>
          <w:i w:val="false"/>
          <w:color w:val="000000"/>
          <w:sz w:val="28"/>
        </w:rPr>
        <w:t>
                Доломиттi-әк-күйдiру бөлiмi
</w:t>
      </w:r>
    </w:p>
    <w:p>
      <w:pPr>
        <w:spacing w:after="0"/>
        <w:ind w:left="0"/>
        <w:jc w:val="both"/>
      </w:pPr>
      <w:r>
        <w:rPr>
          <w:rFonts w:ascii="Times New Roman"/>
          <w:b w:val="false"/>
          <w:i w:val="false"/>
          <w:color w:val="000000"/>
          <w:sz w:val="28"/>
        </w:rPr>
        <w:t>
170.    Бөлшектеушi                                     12
</w:t>
      </w:r>
      <w:r>
        <w:br/>
      </w:r>
      <w:r>
        <w:rPr>
          <w:rFonts w:ascii="Times New Roman"/>
          <w:b w:val="false"/>
          <w:i w:val="false"/>
          <w:color w:val="000000"/>
          <w:sz w:val="28"/>
        </w:rPr>
        <w:t>
171.    Скип көтергiшiнiң машинисi                      12
</w:t>
      </w:r>
      <w:r>
        <w:br/>
      </w:r>
      <w:r>
        <w:rPr>
          <w:rFonts w:ascii="Times New Roman"/>
          <w:b w:val="false"/>
          <w:i w:val="false"/>
          <w:color w:val="000000"/>
          <w:sz w:val="28"/>
        </w:rPr>
        <w:t>
172.    Грейфер кранында iстейтiн металлургия 
</w:t>
      </w:r>
      <w:r>
        <w:br/>
      </w:r>
      <w:r>
        <w:rPr>
          <w:rFonts w:ascii="Times New Roman"/>
          <w:b w:val="false"/>
          <w:i w:val="false"/>
          <w:color w:val="000000"/>
          <w:sz w:val="28"/>
        </w:rPr>
        <w:t>
        өндiрiсi кранының машинисi                      12
</w:t>
      </w:r>
      <w:r>
        <w:br/>
      </w:r>
      <w:r>
        <w:rPr>
          <w:rFonts w:ascii="Times New Roman"/>
          <w:b w:val="false"/>
          <w:i w:val="false"/>
          <w:color w:val="000000"/>
          <w:sz w:val="28"/>
        </w:rPr>
        <w:t>
173.    Күйдіруші                                       12
</w:t>
      </w:r>
      <w:r>
        <w:br/>
      </w:r>
      <w:r>
        <w:rPr>
          <w:rFonts w:ascii="Times New Roman"/>
          <w:b w:val="false"/>
          <w:i w:val="false"/>
          <w:color w:val="000000"/>
          <w:sz w:val="28"/>
        </w:rPr>
        <w:t>
174.    Сорттаушы                                       12
</w:t>
      </w:r>
      <w:r>
        <w:br/>
      </w:r>
      <w:r>
        <w:rPr>
          <w:rFonts w:ascii="Times New Roman"/>
          <w:b w:val="false"/>
          <w:i w:val="false"/>
          <w:color w:val="000000"/>
          <w:sz w:val="28"/>
        </w:rPr>
        <w:t>
175.    Тасымалдаушы                                    12
</w:t>
      </w:r>
    </w:p>
    <w:p>
      <w:pPr>
        <w:spacing w:after="0"/>
        <w:ind w:left="0"/>
        <w:jc w:val="both"/>
      </w:pPr>
      <w:r>
        <w:rPr>
          <w:rFonts w:ascii="Times New Roman"/>
          <w:b w:val="false"/>
          <w:i w:val="false"/>
          <w:color w:val="000000"/>
          <w:sz w:val="28"/>
        </w:rPr>
        <w:t>
              Сынықтарды бөлу және дайындау
</w:t>
      </w:r>
    </w:p>
    <w:p>
      <w:pPr>
        <w:spacing w:after="0"/>
        <w:ind w:left="0"/>
        <w:jc w:val="both"/>
      </w:pPr>
      <w:r>
        <w:rPr>
          <w:rFonts w:ascii="Times New Roman"/>
          <w:b w:val="false"/>
          <w:i w:val="false"/>
          <w:color w:val="000000"/>
          <w:sz w:val="28"/>
        </w:rPr>
        <w:t>
176.    Қопарғыш (қопарғыш мастер)                       6
</w:t>
      </w:r>
      <w:r>
        <w:br/>
      </w:r>
      <w:r>
        <w:rPr>
          <w:rFonts w:ascii="Times New Roman"/>
          <w:b w:val="false"/>
          <w:i w:val="false"/>
          <w:color w:val="000000"/>
          <w:sz w:val="28"/>
        </w:rPr>
        <w:t>
177.    Металл сынықтары мен қалдықтарды газбен кесушi   6
</w:t>
      </w:r>
      <w:r>
        <w:br/>
      </w:r>
      <w:r>
        <w:rPr>
          <w:rFonts w:ascii="Times New Roman"/>
          <w:b w:val="false"/>
          <w:i w:val="false"/>
          <w:color w:val="000000"/>
          <w:sz w:val="28"/>
        </w:rPr>
        <w:t>
178.    Металл сынықтары мен қалдықтарды бөлу 
</w:t>
      </w:r>
      <w:r>
        <w:br/>
      </w:r>
      <w:r>
        <w:rPr>
          <w:rFonts w:ascii="Times New Roman"/>
          <w:b w:val="false"/>
          <w:i w:val="false"/>
          <w:color w:val="000000"/>
          <w:sz w:val="28"/>
        </w:rPr>
        <w:t>
        копровщигi                                       6
</w:t>
      </w:r>
      <w:r>
        <w:br/>
      </w:r>
      <w:r>
        <w:rPr>
          <w:rFonts w:ascii="Times New Roman"/>
          <w:b w:val="false"/>
          <w:i w:val="false"/>
          <w:color w:val="000000"/>
          <w:sz w:val="28"/>
        </w:rPr>
        <w:t>
179.    Металл қалдықтарын престеушi                     6
</w:t>
      </w:r>
      <w:r>
        <w:br/>
      </w:r>
      <w:r>
        <w:rPr>
          <w:rFonts w:ascii="Times New Roman"/>
          <w:b w:val="false"/>
          <w:i w:val="false"/>
          <w:color w:val="000000"/>
          <w:sz w:val="28"/>
        </w:rPr>
        <w:t>
180.    Металл сынықтары мен қалдықтарды сорттаушы       6
</w:t>
      </w:r>
    </w:p>
    <w:p>
      <w:pPr>
        <w:spacing w:after="0"/>
        <w:ind w:left="0"/>
        <w:jc w:val="both"/>
      </w:pPr>
      <w:r>
        <w:rPr>
          <w:rFonts w:ascii="Times New Roman"/>
          <w:b w:val="false"/>
          <w:i w:val="false"/>
          <w:color w:val="000000"/>
          <w:sz w:val="28"/>
        </w:rPr>
        <w:t>
                        Шлакты бөлу
</w:t>
      </w:r>
    </w:p>
    <w:p>
      <w:pPr>
        <w:spacing w:after="0"/>
        <w:ind w:left="0"/>
        <w:jc w:val="both"/>
      </w:pPr>
      <w:r>
        <w:rPr>
          <w:rFonts w:ascii="Times New Roman"/>
          <w:b w:val="false"/>
          <w:i w:val="false"/>
          <w:color w:val="000000"/>
          <w:sz w:val="28"/>
        </w:rPr>
        <w:t>
181.    Шлак үйiндiсiн жасау бригадирi                  12
</w:t>
      </w:r>
      <w:r>
        <w:br/>
      </w:r>
      <w:r>
        <w:rPr>
          <w:rFonts w:ascii="Times New Roman"/>
          <w:b w:val="false"/>
          <w:i w:val="false"/>
          <w:color w:val="000000"/>
          <w:sz w:val="28"/>
        </w:rPr>
        <w:t>
182.    Мульдтар, шлак ожаулары мен ыдыстарын бүркушi   12
</w:t>
      </w:r>
      <w:r>
        <w:br/>
      </w:r>
      <w:r>
        <w:rPr>
          <w:rFonts w:ascii="Times New Roman"/>
          <w:b w:val="false"/>
          <w:i w:val="false"/>
          <w:color w:val="000000"/>
          <w:sz w:val="28"/>
        </w:rPr>
        <w:t>
183.    Шпур бұрғышысы                                  12
</w:t>
      </w:r>
      <w:r>
        <w:br/>
      </w:r>
      <w:r>
        <w:rPr>
          <w:rFonts w:ascii="Times New Roman"/>
          <w:b w:val="false"/>
          <w:i w:val="false"/>
          <w:color w:val="000000"/>
          <w:sz w:val="28"/>
        </w:rPr>
        <w:t>
184.    Шлак үйiндiсiнде iстейтiн бульдозер машинисi
</w:t>
      </w:r>
      <w:r>
        <w:br/>
      </w:r>
      <w:r>
        <w:rPr>
          <w:rFonts w:ascii="Times New Roman"/>
          <w:b w:val="false"/>
          <w:i w:val="false"/>
          <w:color w:val="000000"/>
          <w:sz w:val="28"/>
        </w:rPr>
        <w:t>
        (бульдозершi)                                   12
</w:t>
      </w:r>
      <w:r>
        <w:br/>
      </w:r>
      <w:r>
        <w:rPr>
          <w:rFonts w:ascii="Times New Roman"/>
          <w:b w:val="false"/>
          <w:i w:val="false"/>
          <w:color w:val="000000"/>
          <w:sz w:val="28"/>
        </w:rPr>
        <w:t>
185.    Шлак бөлiмдерiнде iстейтiн скрепер 
</w:t>
      </w:r>
      <w:r>
        <w:br/>
      </w:r>
      <w:r>
        <w:rPr>
          <w:rFonts w:ascii="Times New Roman"/>
          <w:b w:val="false"/>
          <w:i w:val="false"/>
          <w:color w:val="000000"/>
          <w:sz w:val="28"/>
        </w:rPr>
        <w:t>
        машинисi (скрепершi)                            12
</w:t>
      </w:r>
      <w:r>
        <w:br/>
      </w:r>
      <w:r>
        <w:rPr>
          <w:rFonts w:ascii="Times New Roman"/>
          <w:b w:val="false"/>
          <w:i w:val="false"/>
          <w:color w:val="000000"/>
          <w:sz w:val="28"/>
        </w:rPr>
        <w:t>
186.    Шлак бөлiмдерiнде көпiрлiк электромагниттi 
</w:t>
      </w:r>
      <w:r>
        <w:br/>
      </w:r>
      <w:r>
        <w:rPr>
          <w:rFonts w:ascii="Times New Roman"/>
          <w:b w:val="false"/>
          <w:i w:val="false"/>
          <w:color w:val="000000"/>
          <w:sz w:val="28"/>
        </w:rPr>
        <w:t>
        және магниттi-грейферлi крандарда iстейтiн
</w:t>
      </w:r>
      <w:r>
        <w:br/>
      </w:r>
      <w:r>
        <w:rPr>
          <w:rFonts w:ascii="Times New Roman"/>
          <w:b w:val="false"/>
          <w:i w:val="false"/>
          <w:color w:val="000000"/>
          <w:sz w:val="28"/>
        </w:rPr>
        <w:t>
        кранның машинисi                                12
</w:t>
      </w:r>
      <w:r>
        <w:br/>
      </w:r>
      <w:r>
        <w:rPr>
          <w:rFonts w:ascii="Times New Roman"/>
          <w:b w:val="false"/>
          <w:i w:val="false"/>
          <w:color w:val="000000"/>
          <w:sz w:val="28"/>
        </w:rPr>
        <w:t>
187.    Металл қалдықтарын күйдiрушi                     6
</w:t>
      </w:r>
      <w:r>
        <w:br/>
      </w:r>
      <w:r>
        <w:rPr>
          <w:rFonts w:ascii="Times New Roman"/>
          <w:b w:val="false"/>
          <w:i w:val="false"/>
          <w:color w:val="000000"/>
          <w:sz w:val="28"/>
        </w:rPr>
        <w:t>
188.    Металл қалдықтарын престеушi                     6
</w:t>
      </w:r>
      <w:r>
        <w:br/>
      </w:r>
      <w:r>
        <w:rPr>
          <w:rFonts w:ascii="Times New Roman"/>
          <w:b w:val="false"/>
          <w:i w:val="false"/>
          <w:color w:val="000000"/>
          <w:sz w:val="28"/>
        </w:rPr>
        <w:t>
189.    Шлактың, металл сынықтары мен қалдықтарын 
</w:t>
      </w:r>
      <w:r>
        <w:br/>
      </w:r>
      <w:r>
        <w:rPr>
          <w:rFonts w:ascii="Times New Roman"/>
          <w:b w:val="false"/>
          <w:i w:val="false"/>
          <w:color w:val="000000"/>
          <w:sz w:val="28"/>
        </w:rPr>
        <w:t>
        сеператоршы                                     12
</w:t>
      </w:r>
      <w:r>
        <w:br/>
      </w:r>
      <w:r>
        <w:rPr>
          <w:rFonts w:ascii="Times New Roman"/>
          <w:b w:val="false"/>
          <w:i w:val="false"/>
          <w:color w:val="000000"/>
          <w:sz w:val="28"/>
        </w:rPr>
        <w:t>
190.    Металл сынықтары мен қалдықтарын сорттаушы-
</w:t>
      </w:r>
      <w:r>
        <w:br/>
      </w:r>
      <w:r>
        <w:rPr>
          <w:rFonts w:ascii="Times New Roman"/>
          <w:b w:val="false"/>
          <w:i w:val="false"/>
          <w:color w:val="000000"/>
          <w:sz w:val="28"/>
        </w:rPr>
        <w:t>
        жинаушы                                         12
</w:t>
      </w:r>
      <w:r>
        <w:br/>
      </w:r>
      <w:r>
        <w:rPr>
          <w:rFonts w:ascii="Times New Roman"/>
          <w:b w:val="false"/>
          <w:i w:val="false"/>
          <w:color w:val="000000"/>
          <w:sz w:val="28"/>
        </w:rPr>
        <w:t>
191.    Шлакшы                                          12
</w:t>
      </w:r>
      <w:r>
        <w:br/>
      </w:r>
      <w:r>
        <w:rPr>
          <w:rFonts w:ascii="Times New Roman"/>
          <w:b w:val="false"/>
          <w:i w:val="false"/>
          <w:color w:val="000000"/>
          <w:sz w:val="28"/>
        </w:rPr>
        <w:t>
192.    Шихталаушы:
</w:t>
      </w:r>
      <w:r>
        <w:br/>
      </w:r>
      <w:r>
        <w:rPr>
          <w:rFonts w:ascii="Times New Roman"/>
          <w:b w:val="false"/>
          <w:i w:val="false"/>
          <w:color w:val="000000"/>
          <w:sz w:val="28"/>
        </w:rPr>
        <w:t>
        1) шлактар мен шлак үйiндiлерiн жасаушы         12
</w:t>
      </w:r>
      <w:r>
        <w:br/>
      </w:r>
      <w:r>
        <w:rPr>
          <w:rFonts w:ascii="Times New Roman"/>
          <w:b w:val="false"/>
          <w:i w:val="false"/>
          <w:color w:val="000000"/>
          <w:sz w:val="28"/>
        </w:rPr>
        <w:t>
        2) қалған жұмыстардағы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193.    Өндiрiс жұмысшыларының көпшiлiгi зиянды еңбек
</w:t>
      </w:r>
      <w:r>
        <w:br/>
      </w:r>
      <w:r>
        <w:rPr>
          <w:rFonts w:ascii="Times New Roman"/>
          <w:b w:val="false"/>
          <w:i w:val="false"/>
          <w:color w:val="000000"/>
          <w:sz w:val="28"/>
        </w:rPr>
        <w:t>
        жағдайына байланысты қосымша демалыс алатын 
</w:t>
      </w:r>
      <w:r>
        <w:br/>
      </w:r>
      <w:r>
        <w:rPr>
          <w:rFonts w:ascii="Times New Roman"/>
          <w:b w:val="false"/>
          <w:i w:val="false"/>
          <w:color w:val="000000"/>
          <w:sz w:val="28"/>
        </w:rPr>
        <w:t>
        жұмыс учаскелерiнде iстейтiн мастер, аға
</w:t>
      </w:r>
      <w:r>
        <w:br/>
      </w:r>
      <w:r>
        <w:rPr>
          <w:rFonts w:ascii="Times New Roman"/>
          <w:b w:val="false"/>
          <w:i w:val="false"/>
          <w:color w:val="000000"/>
          <w:sz w:val="28"/>
        </w:rPr>
        <w:t>
        мастер, ауысым бастығы:
</w:t>
      </w:r>
      <w:r>
        <w:br/>
      </w:r>
      <w:r>
        <w:rPr>
          <w:rFonts w:ascii="Times New Roman"/>
          <w:b w:val="false"/>
          <w:i w:val="false"/>
          <w:color w:val="000000"/>
          <w:sz w:val="28"/>
        </w:rPr>
        <w:t>
        1) ұзақтығы 12 календарлық күн                  12
</w:t>
      </w:r>
      <w:r>
        <w:br/>
      </w:r>
      <w:r>
        <w:rPr>
          <w:rFonts w:ascii="Times New Roman"/>
          <w:b w:val="false"/>
          <w:i w:val="false"/>
          <w:color w:val="000000"/>
          <w:sz w:val="28"/>
        </w:rPr>
        <w:t>
        2) ұзақтығы 6 календарлық күн                    6 
</w:t>
      </w:r>
    </w:p>
    <w:p>
      <w:pPr>
        <w:spacing w:after="0"/>
        <w:ind w:left="0"/>
        <w:jc w:val="both"/>
      </w:pPr>
      <w:r>
        <w:rPr>
          <w:rFonts w:ascii="Times New Roman"/>
          <w:b w:val="false"/>
          <w:i w:val="false"/>
          <w:color w:val="000000"/>
          <w:sz w:val="28"/>
        </w:rPr>
        <w:t>
                    ПРОКАТ ӨНДIРIСI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194.    Купорос қондырғысында iстейтiн
</w:t>
      </w:r>
      <w:r>
        <w:br/>
      </w:r>
      <w:r>
        <w:rPr>
          <w:rFonts w:ascii="Times New Roman"/>
          <w:b w:val="false"/>
          <w:i w:val="false"/>
          <w:color w:val="000000"/>
          <w:sz w:val="28"/>
        </w:rPr>
        <w:t>
        кристалдау аппаратшысы                          12
</w:t>
      </w:r>
      <w:r>
        <w:br/>
      </w:r>
      <w:r>
        <w:rPr>
          <w:rFonts w:ascii="Times New Roman"/>
          <w:b w:val="false"/>
          <w:i w:val="false"/>
          <w:color w:val="000000"/>
          <w:sz w:val="28"/>
        </w:rPr>
        <w:t>
195.    Купорос қондырғысында iстейтiн
</w:t>
      </w:r>
      <w:r>
        <w:br/>
      </w:r>
      <w:r>
        <w:rPr>
          <w:rFonts w:ascii="Times New Roman"/>
          <w:b w:val="false"/>
          <w:i w:val="false"/>
          <w:color w:val="000000"/>
          <w:sz w:val="28"/>
        </w:rPr>
        <w:t>
        центрифугалау аппаратшысы                       12
</w:t>
      </w:r>
      <w:r>
        <w:br/>
      </w:r>
      <w:r>
        <w:rPr>
          <w:rFonts w:ascii="Times New Roman"/>
          <w:b w:val="false"/>
          <w:i w:val="false"/>
          <w:color w:val="000000"/>
          <w:sz w:val="28"/>
        </w:rPr>
        <w:t>
196.    Газдан қорғау қондырғысында және бейтарап газ
</w:t>
      </w:r>
      <w:r>
        <w:br/>
      </w:r>
      <w:r>
        <w:rPr>
          <w:rFonts w:ascii="Times New Roman"/>
          <w:b w:val="false"/>
          <w:i w:val="false"/>
          <w:color w:val="000000"/>
          <w:sz w:val="28"/>
        </w:rPr>
        <w:t>
        қондырғысында iстейтiн бейтарап газ 
</w:t>
      </w:r>
      <w:r>
        <w:br/>
      </w:r>
      <w:r>
        <w:rPr>
          <w:rFonts w:ascii="Times New Roman"/>
          <w:b w:val="false"/>
          <w:i w:val="false"/>
          <w:color w:val="000000"/>
          <w:sz w:val="28"/>
        </w:rPr>
        <w:t>
        қондырғысының аппаратшысы                       12
</w:t>
      </w:r>
      <w:r>
        <w:br/>
      </w:r>
      <w:r>
        <w:rPr>
          <w:rFonts w:ascii="Times New Roman"/>
          <w:b w:val="false"/>
          <w:i w:val="false"/>
          <w:color w:val="000000"/>
          <w:sz w:val="28"/>
        </w:rPr>
        <w:t>
197.    Купорос қондырғысында iстейтiн бейтараптау 
</w:t>
      </w:r>
      <w:r>
        <w:br/>
      </w:r>
      <w:r>
        <w:rPr>
          <w:rFonts w:ascii="Times New Roman"/>
          <w:b w:val="false"/>
          <w:i w:val="false"/>
          <w:color w:val="000000"/>
          <w:sz w:val="28"/>
        </w:rPr>
        <w:t>
        аппаратшысы                                     12
</w:t>
      </w:r>
      <w:r>
        <w:br/>
      </w:r>
      <w:r>
        <w:rPr>
          <w:rFonts w:ascii="Times New Roman"/>
          <w:b w:val="false"/>
          <w:i w:val="false"/>
          <w:color w:val="000000"/>
          <w:sz w:val="28"/>
        </w:rPr>
        <w:t>
198.    Электролиттi майсыздандыру аппаратшысы           6
</w:t>
      </w:r>
      <w:r>
        <w:br/>
      </w:r>
      <w:r>
        <w:rPr>
          <w:rFonts w:ascii="Times New Roman"/>
          <w:b w:val="false"/>
          <w:i w:val="false"/>
          <w:color w:val="000000"/>
          <w:sz w:val="28"/>
        </w:rPr>
        <w:t>
199.    Газды тазалау аппаратшысы                       12
</w:t>
      </w:r>
      <w:r>
        <w:br/>
      </w:r>
      <w:r>
        <w:rPr>
          <w:rFonts w:ascii="Times New Roman"/>
          <w:b w:val="false"/>
          <w:i w:val="false"/>
          <w:color w:val="000000"/>
          <w:sz w:val="28"/>
        </w:rPr>
        <w:t>
200.    Листопрокат өндiрiсiнде лист өңдеуде 
</w:t>
      </w:r>
      <w:r>
        <w:br/>
      </w:r>
      <w:r>
        <w:rPr>
          <w:rFonts w:ascii="Times New Roman"/>
          <w:b w:val="false"/>
          <w:i w:val="false"/>
          <w:color w:val="000000"/>
          <w:sz w:val="28"/>
        </w:rPr>
        <w:t>
        iстейтiн ерiту аппаратшысы                      12
</w:t>
      </w:r>
      <w:r>
        <w:br/>
      </w:r>
      <w:r>
        <w:rPr>
          <w:rFonts w:ascii="Times New Roman"/>
          <w:b w:val="false"/>
          <w:i w:val="false"/>
          <w:color w:val="000000"/>
          <w:sz w:val="28"/>
        </w:rPr>
        <w:t>
201.    Листопрокат өндiрiсiнде лист прокаттау 
</w:t>
      </w:r>
      <w:r>
        <w:br/>
      </w:r>
      <w:r>
        <w:rPr>
          <w:rFonts w:ascii="Times New Roman"/>
          <w:b w:val="false"/>
          <w:i w:val="false"/>
          <w:color w:val="000000"/>
          <w:sz w:val="28"/>
        </w:rPr>
        <w:t>
        қондырғысында iстейтiн бейтарап газ
</w:t>
      </w:r>
      <w:r>
        <w:br/>
      </w:r>
      <w:r>
        <w:rPr>
          <w:rFonts w:ascii="Times New Roman"/>
          <w:b w:val="false"/>
          <w:i w:val="false"/>
          <w:color w:val="000000"/>
          <w:sz w:val="28"/>
        </w:rPr>
        <w:t>
        қондырғысының аппаратшысы                       12 
</w:t>
      </w:r>
      <w:r>
        <w:br/>
      </w:r>
      <w:r>
        <w:rPr>
          <w:rFonts w:ascii="Times New Roman"/>
          <w:b w:val="false"/>
          <w:i w:val="false"/>
          <w:color w:val="000000"/>
          <w:sz w:val="28"/>
        </w:rPr>
        <w:t>
202.    Баяу суыту құдықтарының бригадирi               12
</w:t>
      </w:r>
      <w:r>
        <w:br/>
      </w:r>
      <w:r>
        <w:rPr>
          <w:rFonts w:ascii="Times New Roman"/>
          <w:b w:val="false"/>
          <w:i w:val="false"/>
          <w:color w:val="000000"/>
          <w:sz w:val="28"/>
        </w:rPr>
        <w:t>
203.    Лист прокаттау өндiрiсi және дөңгелек 
</w:t>
      </w:r>
      <w:r>
        <w:br/>
      </w:r>
      <w:r>
        <w:rPr>
          <w:rFonts w:ascii="Times New Roman"/>
          <w:b w:val="false"/>
          <w:i w:val="false"/>
          <w:color w:val="000000"/>
          <w:sz w:val="28"/>
        </w:rPr>
        <w:t>
        прокаттау өндiрiсiнде тiкелей пролет 
</w:t>
      </w:r>
      <w:r>
        <w:br/>
      </w:r>
      <w:r>
        <w:rPr>
          <w:rFonts w:ascii="Times New Roman"/>
          <w:b w:val="false"/>
          <w:i w:val="false"/>
          <w:color w:val="000000"/>
          <w:sz w:val="28"/>
        </w:rPr>
        <w:t>
        цехтарында iстейтiн металды және дайын
</w:t>
      </w:r>
      <w:r>
        <w:br/>
      </w:r>
      <w:r>
        <w:rPr>
          <w:rFonts w:ascii="Times New Roman"/>
          <w:b w:val="false"/>
          <w:i w:val="false"/>
          <w:color w:val="000000"/>
          <w:sz w:val="28"/>
        </w:rPr>
        <w:t>
        өнiмдi бөлу, сорттау, қабылдау, тапсыру, 
</w:t>
      </w:r>
      <w:r>
        <w:br/>
      </w:r>
      <w:r>
        <w:rPr>
          <w:rFonts w:ascii="Times New Roman"/>
          <w:b w:val="false"/>
          <w:i w:val="false"/>
          <w:color w:val="000000"/>
          <w:sz w:val="28"/>
        </w:rPr>
        <w:t>
        пакеттеу және орау бригадирi                     6
</w:t>
      </w:r>
      <w:r>
        <w:br/>
      </w:r>
      <w:r>
        <w:rPr>
          <w:rFonts w:ascii="Times New Roman"/>
          <w:b w:val="false"/>
          <w:i w:val="false"/>
          <w:color w:val="000000"/>
          <w:sz w:val="28"/>
        </w:rPr>
        <w:t>
204.    Дөңгелек прокаттау өндiрiсiнде iстейтiн 
</w:t>
      </w:r>
      <w:r>
        <w:br/>
      </w:r>
      <w:r>
        <w:rPr>
          <w:rFonts w:ascii="Times New Roman"/>
          <w:b w:val="false"/>
          <w:i w:val="false"/>
          <w:color w:val="000000"/>
          <w:sz w:val="28"/>
        </w:rPr>
        <w:t>
        дайындау бөлiмiнiң бригадирi                     6
</w:t>
      </w:r>
      <w:r>
        <w:br/>
      </w:r>
      <w:r>
        <w:rPr>
          <w:rFonts w:ascii="Times New Roman"/>
          <w:b w:val="false"/>
          <w:i w:val="false"/>
          <w:color w:val="000000"/>
          <w:sz w:val="28"/>
        </w:rPr>
        <w:t>
205.    Дөңгелек прокаттау өндiрiсiнде iстейтiн 
</w:t>
      </w:r>
      <w:r>
        <w:br/>
      </w:r>
      <w:r>
        <w:rPr>
          <w:rFonts w:ascii="Times New Roman"/>
          <w:b w:val="false"/>
          <w:i w:val="false"/>
          <w:color w:val="000000"/>
          <w:sz w:val="28"/>
        </w:rPr>
        <w:t>
        дөңгелектердi қарау және механикалық 
</w:t>
      </w:r>
      <w:r>
        <w:br/>
      </w:r>
      <w:r>
        <w:rPr>
          <w:rFonts w:ascii="Times New Roman"/>
          <w:b w:val="false"/>
          <w:i w:val="false"/>
          <w:color w:val="000000"/>
          <w:sz w:val="28"/>
        </w:rPr>
        <w:t>
        өңдеу бригадирi                                  6
</w:t>
      </w:r>
      <w:r>
        <w:br/>
      </w:r>
      <w:r>
        <w:rPr>
          <w:rFonts w:ascii="Times New Roman"/>
          <w:b w:val="false"/>
          <w:i w:val="false"/>
          <w:color w:val="000000"/>
          <w:sz w:val="28"/>
        </w:rPr>
        <w:t>
206.    Ыстық прокат станының вальцовщигi               12
</w:t>
      </w:r>
      <w:r>
        <w:br/>
      </w:r>
      <w:r>
        <w:rPr>
          <w:rFonts w:ascii="Times New Roman"/>
          <w:b w:val="false"/>
          <w:i w:val="false"/>
          <w:color w:val="000000"/>
          <w:sz w:val="28"/>
        </w:rPr>
        <w:t>
207.    Клеттердi құрастыру және аудару вальцовщигi:
</w:t>
      </w:r>
      <w:r>
        <w:br/>
      </w:r>
      <w:r>
        <w:rPr>
          <w:rFonts w:ascii="Times New Roman"/>
          <w:b w:val="false"/>
          <w:i w:val="false"/>
          <w:color w:val="000000"/>
          <w:sz w:val="28"/>
        </w:rPr>
        <w:t>
        1) стендтер стандардың жаю алаңдарында 
</w:t>
      </w:r>
      <w:r>
        <w:br/>
      </w:r>
      <w:r>
        <w:rPr>
          <w:rFonts w:ascii="Times New Roman"/>
          <w:b w:val="false"/>
          <w:i w:val="false"/>
          <w:color w:val="000000"/>
          <w:sz w:val="28"/>
        </w:rPr>
        <w:t>
        тұрған кезде                                    12
</w:t>
      </w:r>
      <w:r>
        <w:br/>
      </w:r>
      <w:r>
        <w:rPr>
          <w:rFonts w:ascii="Times New Roman"/>
          <w:b w:val="false"/>
          <w:i w:val="false"/>
          <w:color w:val="000000"/>
          <w:sz w:val="28"/>
        </w:rPr>
        <w:t>
        2) жұмыстың басқа учаскелерiнде                  6
</w:t>
      </w:r>
      <w:r>
        <w:br/>
      </w:r>
      <w:r>
        <w:rPr>
          <w:rFonts w:ascii="Times New Roman"/>
          <w:b w:val="false"/>
          <w:i w:val="false"/>
          <w:color w:val="000000"/>
          <w:sz w:val="28"/>
        </w:rPr>
        <w:t>
208.    Суық прокат станының вальцовщигі:
</w:t>
      </w:r>
      <w:r>
        <w:br/>
      </w:r>
      <w:r>
        <w:rPr>
          <w:rFonts w:ascii="Times New Roman"/>
          <w:b w:val="false"/>
          <w:i w:val="false"/>
          <w:color w:val="000000"/>
          <w:sz w:val="28"/>
        </w:rPr>
        <w:t>
        1) үнемi валкаларды жылытып істейтiн жұмыста    12
</w:t>
      </w:r>
      <w:r>
        <w:br/>
      </w:r>
      <w:r>
        <w:rPr>
          <w:rFonts w:ascii="Times New Roman"/>
          <w:b w:val="false"/>
          <w:i w:val="false"/>
          <w:color w:val="000000"/>
          <w:sz w:val="28"/>
        </w:rPr>
        <w:t>
        2) валкаларды жылытпай iстейтiн жұмыста          6
</w:t>
      </w:r>
      <w:r>
        <w:br/>
      </w:r>
      <w:r>
        <w:rPr>
          <w:rFonts w:ascii="Times New Roman"/>
          <w:b w:val="false"/>
          <w:i w:val="false"/>
          <w:color w:val="000000"/>
          <w:sz w:val="28"/>
        </w:rPr>
        <w:t>
209.    Термикалық пештерге тиеушi:
</w:t>
      </w:r>
      <w:r>
        <w:br/>
      </w:r>
      <w:r>
        <w:rPr>
          <w:rFonts w:ascii="Times New Roman"/>
          <w:b w:val="false"/>
          <w:i w:val="false"/>
          <w:color w:val="000000"/>
          <w:sz w:val="28"/>
        </w:rPr>
        <w:t>
        1) лист прокаттау өндiрiсiнiң листердi бөлуде   12
</w:t>
      </w:r>
      <w:r>
        <w:br/>
      </w:r>
      <w:r>
        <w:rPr>
          <w:rFonts w:ascii="Times New Roman"/>
          <w:b w:val="false"/>
          <w:i w:val="false"/>
          <w:color w:val="000000"/>
          <w:sz w:val="28"/>
        </w:rPr>
        <w:t>
        2) күйдiру пештерiн тиеуде және түсiруде 
</w:t>
      </w:r>
      <w:r>
        <w:br/>
      </w:r>
      <w:r>
        <w:rPr>
          <w:rFonts w:ascii="Times New Roman"/>
          <w:b w:val="false"/>
          <w:i w:val="false"/>
          <w:color w:val="000000"/>
          <w:sz w:val="28"/>
        </w:rPr>
        <w:t>
        және термоқұдықтарда жұмыс iстеуде              12 
</w:t>
      </w:r>
      <w:r>
        <w:br/>
      </w:r>
      <w:r>
        <w:rPr>
          <w:rFonts w:ascii="Times New Roman"/>
          <w:b w:val="false"/>
          <w:i w:val="false"/>
          <w:color w:val="000000"/>
          <w:sz w:val="28"/>
        </w:rPr>
        <w:t>
210.    Металл сынаушы                                   6
</w:t>
      </w:r>
      <w:r>
        <w:br/>
      </w:r>
      <w:r>
        <w:rPr>
          <w:rFonts w:ascii="Times New Roman"/>
          <w:b w:val="false"/>
          <w:i w:val="false"/>
          <w:color w:val="000000"/>
          <w:sz w:val="28"/>
        </w:rPr>
        <w:t>
211.    Прокатты қыздырушы                              12
</w:t>
      </w:r>
      <w:r>
        <w:br/>
      </w:r>
      <w:r>
        <w:rPr>
          <w:rFonts w:ascii="Times New Roman"/>
          <w:b w:val="false"/>
          <w:i w:val="false"/>
          <w:color w:val="000000"/>
          <w:sz w:val="28"/>
        </w:rPr>
        <w:t>
212.    Аударып-домалатушы:
</w:t>
      </w:r>
      <w:r>
        <w:br/>
      </w:r>
      <w:r>
        <w:rPr>
          <w:rFonts w:ascii="Times New Roman"/>
          <w:b w:val="false"/>
          <w:i w:val="false"/>
          <w:color w:val="000000"/>
          <w:sz w:val="28"/>
        </w:rPr>
        <w:t>
        1) ыстық металмен жұмыс iстейтiн                12
</w:t>
      </w:r>
      <w:r>
        <w:br/>
      </w:r>
      <w:r>
        <w:rPr>
          <w:rFonts w:ascii="Times New Roman"/>
          <w:b w:val="false"/>
          <w:i w:val="false"/>
          <w:color w:val="000000"/>
          <w:sz w:val="28"/>
        </w:rPr>
        <w:t>
        2) суық металмен жұмыс iстейтiн                  6
</w:t>
      </w:r>
      <w:r>
        <w:br/>
      </w:r>
      <w:r>
        <w:rPr>
          <w:rFonts w:ascii="Times New Roman"/>
          <w:b w:val="false"/>
          <w:i w:val="false"/>
          <w:color w:val="000000"/>
          <w:sz w:val="28"/>
        </w:rPr>
        <w:t>
213.    Гуммирлау жұмыстарындағы қышқылтқа төзiмдегiш
</w:t>
      </w:r>
      <w:r>
        <w:br/>
      </w:r>
      <w:r>
        <w:rPr>
          <w:rFonts w:ascii="Times New Roman"/>
          <w:b w:val="false"/>
          <w:i w:val="false"/>
          <w:color w:val="000000"/>
          <w:sz w:val="28"/>
        </w:rPr>
        <w:t>
        (қышқылтқа төзiмдегiш-гуммирлаушы)              12
</w:t>
      </w:r>
      <w:r>
        <w:br/>
      </w:r>
      <w:r>
        <w:rPr>
          <w:rFonts w:ascii="Times New Roman"/>
          <w:b w:val="false"/>
          <w:i w:val="false"/>
          <w:color w:val="000000"/>
          <w:sz w:val="28"/>
        </w:rPr>
        <w:t>
214.    Ыстық металға таңба салушы ыстық 
</w:t>
      </w:r>
      <w:r>
        <w:br/>
      </w:r>
      <w:r>
        <w:rPr>
          <w:rFonts w:ascii="Times New Roman"/>
          <w:b w:val="false"/>
          <w:i w:val="false"/>
          <w:color w:val="000000"/>
          <w:sz w:val="28"/>
        </w:rPr>
        <w:t>
        бандаждарға белгi салушы                        12
</w:t>
      </w:r>
      <w:r>
        <w:br/>
      </w:r>
      <w:r>
        <w:rPr>
          <w:rFonts w:ascii="Times New Roman"/>
          <w:b w:val="false"/>
          <w:i w:val="false"/>
          <w:color w:val="000000"/>
          <w:sz w:val="28"/>
        </w:rPr>
        <w:t>
215.    Листiлердi бөлу цехтарындағы 
</w:t>
      </w:r>
      <w:r>
        <w:br/>
      </w:r>
      <w:r>
        <w:rPr>
          <w:rFonts w:ascii="Times New Roman"/>
          <w:b w:val="false"/>
          <w:i w:val="false"/>
          <w:color w:val="000000"/>
          <w:sz w:val="28"/>
        </w:rPr>
        <w:t>
        (учаскелерiндегi) ванналарды түзетушi           12
</w:t>
      </w:r>
      <w:r>
        <w:br/>
      </w:r>
      <w:r>
        <w:rPr>
          <w:rFonts w:ascii="Times New Roman"/>
          <w:b w:val="false"/>
          <w:i w:val="false"/>
          <w:color w:val="000000"/>
          <w:sz w:val="28"/>
        </w:rPr>
        <w:t>
216.    Технологиялық пештер от жағушысы                12
</w:t>
      </w:r>
      <w:r>
        <w:br/>
      </w:r>
      <w:r>
        <w:rPr>
          <w:rFonts w:ascii="Times New Roman"/>
          <w:b w:val="false"/>
          <w:i w:val="false"/>
          <w:color w:val="000000"/>
          <w:sz w:val="28"/>
        </w:rPr>
        <w:t>
217.    Бандаж және вилопрокат өндiрiстерiнде 
</w:t>
      </w:r>
      <w:r>
        <w:br/>
      </w:r>
      <w:r>
        <w:rPr>
          <w:rFonts w:ascii="Times New Roman"/>
          <w:b w:val="false"/>
          <w:i w:val="false"/>
          <w:color w:val="000000"/>
          <w:sz w:val="28"/>
        </w:rPr>
        <w:t>
        iстейтiн балға мен пресс ұстасы                 12
</w:t>
      </w:r>
      <w:r>
        <w:br/>
      </w:r>
      <w:r>
        <w:rPr>
          <w:rFonts w:ascii="Times New Roman"/>
          <w:b w:val="false"/>
          <w:i w:val="false"/>
          <w:color w:val="000000"/>
          <w:sz w:val="28"/>
        </w:rPr>
        <w:t>
218.    Вилопрокат өндiрiсiнде iстейтiн
</w:t>
      </w:r>
      <w:r>
        <w:br/>
      </w:r>
      <w:r>
        <w:rPr>
          <w:rFonts w:ascii="Times New Roman"/>
          <w:b w:val="false"/>
          <w:i w:val="false"/>
          <w:color w:val="000000"/>
          <w:sz w:val="28"/>
        </w:rPr>
        <w:t>
        штампылаушы ұста:
</w:t>
      </w:r>
      <w:r>
        <w:br/>
      </w:r>
      <w:r>
        <w:rPr>
          <w:rFonts w:ascii="Times New Roman"/>
          <w:b w:val="false"/>
          <w:i w:val="false"/>
          <w:color w:val="000000"/>
          <w:sz w:val="28"/>
        </w:rPr>
        <w:t>
        1) ыстық жұмыстардағы                           12
</w:t>
      </w:r>
      <w:r>
        <w:br/>
      </w:r>
      <w:r>
        <w:rPr>
          <w:rFonts w:ascii="Times New Roman"/>
          <w:b w:val="false"/>
          <w:i w:val="false"/>
          <w:color w:val="000000"/>
          <w:sz w:val="28"/>
        </w:rPr>
        <w:t>
        2) суық жұмыстардағы                             6
</w:t>
      </w:r>
      <w:r>
        <w:br/>
      </w:r>
      <w:r>
        <w:rPr>
          <w:rFonts w:ascii="Times New Roman"/>
          <w:b w:val="false"/>
          <w:i w:val="false"/>
          <w:color w:val="000000"/>
          <w:sz w:val="28"/>
        </w:rPr>
        <w:t>
219.    Вилопрокат өндiрiсiнде iстейтiн қолмен 
</w:t>
      </w:r>
      <w:r>
        <w:br/>
      </w:r>
      <w:r>
        <w:rPr>
          <w:rFonts w:ascii="Times New Roman"/>
          <w:b w:val="false"/>
          <w:i w:val="false"/>
          <w:color w:val="000000"/>
          <w:sz w:val="28"/>
        </w:rPr>
        <w:t>
        соғатын ұста                                    12
</w:t>
      </w:r>
      <w:r>
        <w:br/>
      </w:r>
      <w:r>
        <w:rPr>
          <w:rFonts w:ascii="Times New Roman"/>
          <w:b w:val="false"/>
          <w:i w:val="false"/>
          <w:color w:val="000000"/>
          <w:sz w:val="28"/>
        </w:rPr>
        <w:t>
220.    Лист бөлуде iстейтiн қаңылтыр мен 
</w:t>
      </w:r>
      <w:r>
        <w:br/>
      </w:r>
      <w:r>
        <w:rPr>
          <w:rFonts w:ascii="Times New Roman"/>
          <w:b w:val="false"/>
          <w:i w:val="false"/>
          <w:color w:val="000000"/>
          <w:sz w:val="28"/>
        </w:rPr>
        <w:t>
        тұрбаларды лактаушы                             12
</w:t>
      </w:r>
      <w:r>
        <w:br/>
      </w:r>
      <w:r>
        <w:rPr>
          <w:rFonts w:ascii="Times New Roman"/>
          <w:b w:val="false"/>
          <w:i w:val="false"/>
          <w:color w:val="000000"/>
          <w:sz w:val="28"/>
        </w:rPr>
        <w:t>
221.    Лист соғушы                                     12
</w:t>
      </w:r>
      <w:r>
        <w:br/>
      </w:r>
      <w:r>
        <w:rPr>
          <w:rFonts w:ascii="Times New Roman"/>
          <w:b w:val="false"/>
          <w:i w:val="false"/>
          <w:color w:val="000000"/>
          <w:sz w:val="28"/>
        </w:rPr>
        <w:t>
222.    Электролит әдiсiмен листiлердi бөлетiн 
</w:t>
      </w:r>
      <w:r>
        <w:br/>
      </w:r>
      <w:r>
        <w:rPr>
          <w:rFonts w:ascii="Times New Roman"/>
          <w:b w:val="false"/>
          <w:i w:val="false"/>
          <w:color w:val="000000"/>
          <w:sz w:val="28"/>
        </w:rPr>
        <w:t>
        қалайышы                                        12 
</w:t>
      </w:r>
      <w:r>
        <w:br/>
      </w:r>
      <w:r>
        <w:rPr>
          <w:rFonts w:ascii="Times New Roman"/>
          <w:b w:val="false"/>
          <w:i w:val="false"/>
          <w:color w:val="000000"/>
          <w:sz w:val="28"/>
        </w:rPr>
        <w:t>
223.    Қаңылтырды қалайыландырумен және 
</w:t>
      </w:r>
      <w:r>
        <w:br/>
      </w:r>
      <w:r>
        <w:rPr>
          <w:rFonts w:ascii="Times New Roman"/>
          <w:b w:val="false"/>
          <w:i w:val="false"/>
          <w:color w:val="000000"/>
          <w:sz w:val="28"/>
        </w:rPr>
        <w:t>
        листiлердi бөлумен айналысатын ыстық әдiспен
</w:t>
      </w:r>
      <w:r>
        <w:br/>
      </w:r>
      <w:r>
        <w:rPr>
          <w:rFonts w:ascii="Times New Roman"/>
          <w:b w:val="false"/>
          <w:i w:val="false"/>
          <w:color w:val="000000"/>
          <w:sz w:val="28"/>
        </w:rPr>
        <w:t>
        қалайыландырушы                                 12 
</w:t>
      </w:r>
      <w:r>
        <w:br/>
      </w:r>
      <w:r>
        <w:rPr>
          <w:rFonts w:ascii="Times New Roman"/>
          <w:b w:val="false"/>
          <w:i w:val="false"/>
          <w:color w:val="000000"/>
          <w:sz w:val="28"/>
        </w:rPr>
        <w:t>
224.    Прокат станының жетекшi моторының машинисi      12
</w:t>
      </w:r>
      <w:r>
        <w:br/>
      </w:r>
      <w:r>
        <w:rPr>
          <w:rFonts w:ascii="Times New Roman"/>
          <w:b w:val="false"/>
          <w:i w:val="false"/>
          <w:color w:val="000000"/>
          <w:sz w:val="28"/>
        </w:rPr>
        <w:t>
225.    Пресс машинисi                                  12
</w:t>
      </w:r>
      <w:r>
        <w:br/>
      </w:r>
      <w:r>
        <w:rPr>
          <w:rFonts w:ascii="Times New Roman"/>
          <w:b w:val="false"/>
          <w:i w:val="false"/>
          <w:color w:val="000000"/>
          <w:sz w:val="28"/>
        </w:rPr>
        <w:t>
226.    Прокат станының реверсивтi бу 
</w:t>
      </w:r>
      <w:r>
        <w:br/>
      </w:r>
      <w:r>
        <w:rPr>
          <w:rFonts w:ascii="Times New Roman"/>
          <w:b w:val="false"/>
          <w:i w:val="false"/>
          <w:color w:val="000000"/>
          <w:sz w:val="28"/>
        </w:rPr>
        <w:t>
        машинасының машинисi                            12
</w:t>
      </w:r>
      <w:r>
        <w:br/>
      </w:r>
      <w:r>
        <w:rPr>
          <w:rFonts w:ascii="Times New Roman"/>
          <w:b w:val="false"/>
          <w:i w:val="false"/>
          <w:color w:val="000000"/>
          <w:sz w:val="28"/>
        </w:rPr>
        <w:t>
227.    Ыстық металдың тасымалдаушы машинисi            12
</w:t>
      </w:r>
      <w:r>
        <w:br/>
      </w:r>
      <w:r>
        <w:rPr>
          <w:rFonts w:ascii="Times New Roman"/>
          <w:b w:val="false"/>
          <w:i w:val="false"/>
          <w:color w:val="000000"/>
          <w:sz w:val="28"/>
        </w:rPr>
        <w:t>
228.    Отпен тазалау машинасының машинисi              12
</w:t>
      </w:r>
      <w:r>
        <w:br/>
      </w:r>
      <w:r>
        <w:rPr>
          <w:rFonts w:ascii="Times New Roman"/>
          <w:b w:val="false"/>
          <w:i w:val="false"/>
          <w:color w:val="000000"/>
          <w:sz w:val="28"/>
        </w:rPr>
        <w:t>
229.    Фрезерлiк тазалау машинасының машинисi          12
</w:t>
      </w:r>
      <w:r>
        <w:br/>
      </w:r>
      <w:r>
        <w:rPr>
          <w:rFonts w:ascii="Times New Roman"/>
          <w:b w:val="false"/>
          <w:i w:val="false"/>
          <w:color w:val="000000"/>
          <w:sz w:val="28"/>
        </w:rPr>
        <w:t>
230.    Құйма бұзғыш машинаның машинисi                  6
</w:t>
      </w:r>
      <w:r>
        <w:br/>
      </w:r>
      <w:r>
        <w:rPr>
          <w:rFonts w:ascii="Times New Roman"/>
          <w:b w:val="false"/>
          <w:i w:val="false"/>
          <w:color w:val="000000"/>
          <w:sz w:val="28"/>
        </w:rPr>
        <w:t>
231.    Болат ағыны машинасының машинисi                12
</w:t>
      </w:r>
      <w:r>
        <w:br/>
      </w:r>
      <w:r>
        <w:rPr>
          <w:rFonts w:ascii="Times New Roman"/>
          <w:b w:val="false"/>
          <w:i w:val="false"/>
          <w:color w:val="000000"/>
          <w:sz w:val="28"/>
        </w:rPr>
        <w:t>
32.    Лист прокаттау өндiрiсiнде iстейтiн 
</w:t>
      </w:r>
      <w:r>
        <w:br/>
      </w:r>
      <w:r>
        <w:rPr>
          <w:rFonts w:ascii="Times New Roman"/>
          <w:b w:val="false"/>
          <w:i w:val="false"/>
          <w:color w:val="000000"/>
          <w:sz w:val="28"/>
        </w:rPr>
        <w:t>
        қазандықтың машинисi (от жағушы)                12
</w:t>
      </w:r>
      <w:r>
        <w:br/>
      </w:r>
      <w:r>
        <w:rPr>
          <w:rFonts w:ascii="Times New Roman"/>
          <w:b w:val="false"/>
          <w:i w:val="false"/>
          <w:color w:val="000000"/>
          <w:sz w:val="28"/>
        </w:rPr>
        <w:t>
233.    Жерде машинаға, гидроитергiшке, 
</w:t>
      </w:r>
      <w:r>
        <w:br/>
      </w:r>
      <w:r>
        <w:rPr>
          <w:rFonts w:ascii="Times New Roman"/>
          <w:b w:val="false"/>
          <w:i w:val="false"/>
          <w:color w:val="000000"/>
          <w:sz w:val="28"/>
        </w:rPr>
        <w:t>
        шаржир-машинаға қызмет көрсететiн 
</w:t>
      </w:r>
      <w:r>
        <w:br/>
      </w:r>
      <w:r>
        <w:rPr>
          <w:rFonts w:ascii="Times New Roman"/>
          <w:b w:val="false"/>
          <w:i w:val="false"/>
          <w:color w:val="000000"/>
          <w:sz w:val="28"/>
        </w:rPr>
        <w:t>
        тиеу механизмдерiнiң машинисi                   12
</w:t>
      </w:r>
      <w:r>
        <w:br/>
      </w:r>
      <w:r>
        <w:rPr>
          <w:rFonts w:ascii="Times New Roman"/>
          <w:b w:val="false"/>
          <w:i w:val="false"/>
          <w:color w:val="000000"/>
          <w:sz w:val="28"/>
        </w:rPr>
        <w:t>
234.    Бандаж өндiрiсiнде iстейтiн балға,
</w:t>
      </w:r>
      <w:r>
        <w:br/>
      </w:r>
      <w:r>
        <w:rPr>
          <w:rFonts w:ascii="Times New Roman"/>
          <w:b w:val="false"/>
          <w:i w:val="false"/>
          <w:color w:val="000000"/>
          <w:sz w:val="28"/>
        </w:rPr>
        <w:t>
        пресс және манипулятор машинисi                 12
</w:t>
      </w:r>
      <w:r>
        <w:br/>
      </w:r>
      <w:r>
        <w:rPr>
          <w:rFonts w:ascii="Times New Roman"/>
          <w:b w:val="false"/>
          <w:i w:val="false"/>
          <w:color w:val="000000"/>
          <w:sz w:val="28"/>
        </w:rPr>
        <w:t>
235.    Рельс бекiту өндiрiсiнде iстейтiн
</w:t>
      </w:r>
      <w:r>
        <w:br/>
      </w:r>
      <w:r>
        <w:rPr>
          <w:rFonts w:ascii="Times New Roman"/>
          <w:b w:val="false"/>
          <w:i w:val="false"/>
          <w:color w:val="000000"/>
          <w:sz w:val="28"/>
        </w:rPr>
        <w:t>
        насос қондырғыларының машинисi                   6
</w:t>
      </w:r>
      <w:r>
        <w:br/>
      </w:r>
      <w:r>
        <w:rPr>
          <w:rFonts w:ascii="Times New Roman"/>
          <w:b w:val="false"/>
          <w:i w:val="false"/>
          <w:color w:val="000000"/>
          <w:sz w:val="28"/>
        </w:rPr>
        <w:t>
236.    Жылыту қондырғыларының жанындағы 
</w:t>
      </w:r>
      <w:r>
        <w:br/>
      </w:r>
      <w:r>
        <w:rPr>
          <w:rFonts w:ascii="Times New Roman"/>
          <w:b w:val="false"/>
          <w:i w:val="false"/>
          <w:color w:val="000000"/>
          <w:sz w:val="28"/>
        </w:rPr>
        <w:t>
        қысқашты кранға және бандаж өндiрiсiнде
</w:t>
      </w:r>
      <w:r>
        <w:br/>
      </w:r>
      <w:r>
        <w:rPr>
          <w:rFonts w:ascii="Times New Roman"/>
          <w:b w:val="false"/>
          <w:i w:val="false"/>
          <w:color w:val="000000"/>
          <w:sz w:val="28"/>
        </w:rPr>
        <w:t>
        бұрылғыш кранға қызмет көрсететiн 
</w:t>
      </w:r>
      <w:r>
        <w:br/>
      </w:r>
      <w:r>
        <w:rPr>
          <w:rFonts w:ascii="Times New Roman"/>
          <w:b w:val="false"/>
          <w:i w:val="false"/>
          <w:color w:val="000000"/>
          <w:sz w:val="28"/>
        </w:rPr>
        <w:t>
        металлургия өндiрiсi кранының машинисi          12
</w:t>
      </w:r>
      <w:r>
        <w:br/>
      </w:r>
      <w:r>
        <w:rPr>
          <w:rFonts w:ascii="Times New Roman"/>
          <w:b w:val="false"/>
          <w:i w:val="false"/>
          <w:color w:val="000000"/>
          <w:sz w:val="28"/>
        </w:rPr>
        <w:t>
237.    Бұрылғыш кран (дайындауларды беретiн) 
</w:t>
      </w:r>
      <w:r>
        <w:br/>
      </w:r>
      <w:r>
        <w:rPr>
          <w:rFonts w:ascii="Times New Roman"/>
          <w:b w:val="false"/>
          <w:i w:val="false"/>
          <w:color w:val="000000"/>
          <w:sz w:val="28"/>
        </w:rPr>
        <w:t>
        және велокранға қызмет көрсететiн 
</w:t>
      </w:r>
      <w:r>
        <w:br/>
      </w:r>
      <w:r>
        <w:rPr>
          <w:rFonts w:ascii="Times New Roman"/>
          <w:b w:val="false"/>
          <w:i w:val="false"/>
          <w:color w:val="000000"/>
          <w:sz w:val="28"/>
        </w:rPr>
        <w:t>
        металлургия өндiрiсi кранының машинисi:
</w:t>
      </w:r>
      <w:r>
        <w:br/>
      </w:r>
      <w:r>
        <w:rPr>
          <w:rFonts w:ascii="Times New Roman"/>
          <w:b w:val="false"/>
          <w:i w:val="false"/>
          <w:color w:val="000000"/>
          <w:sz w:val="28"/>
        </w:rPr>
        <w:t>
        1) ыстық жұмыстарда                             12
</w:t>
      </w:r>
      <w:r>
        <w:br/>
      </w:r>
      <w:r>
        <w:rPr>
          <w:rFonts w:ascii="Times New Roman"/>
          <w:b w:val="false"/>
          <w:i w:val="false"/>
          <w:color w:val="000000"/>
          <w:sz w:val="28"/>
        </w:rPr>
        <w:t>
        2) суық жұмыстарда                               6
</w:t>
      </w:r>
      <w:r>
        <w:br/>
      </w:r>
      <w:r>
        <w:rPr>
          <w:rFonts w:ascii="Times New Roman"/>
          <w:b w:val="false"/>
          <w:i w:val="false"/>
          <w:color w:val="000000"/>
          <w:sz w:val="28"/>
        </w:rPr>
        <w:t>
238.    Қаңылтырдың ыстық прокатында, жабын мен
</w:t>
      </w:r>
      <w:r>
        <w:br/>
      </w:r>
      <w:r>
        <w:rPr>
          <w:rFonts w:ascii="Times New Roman"/>
          <w:b w:val="false"/>
          <w:i w:val="false"/>
          <w:color w:val="000000"/>
          <w:sz w:val="28"/>
        </w:rPr>
        <w:t>
        листiлердiң түстi қабаттарында
</w:t>
      </w:r>
      <w:r>
        <w:br/>
      </w:r>
      <w:r>
        <w:rPr>
          <w:rFonts w:ascii="Times New Roman"/>
          <w:b w:val="false"/>
          <w:i w:val="false"/>
          <w:color w:val="000000"/>
          <w:sz w:val="28"/>
        </w:rPr>
        <w:t>
        жуу-құрғату машинасына қызмет көрсететiн 
</w:t>
      </w:r>
      <w:r>
        <w:br/>
      </w:r>
      <w:r>
        <w:rPr>
          <w:rFonts w:ascii="Times New Roman"/>
          <w:b w:val="false"/>
          <w:i w:val="false"/>
          <w:color w:val="000000"/>
          <w:sz w:val="28"/>
        </w:rPr>
        <w:t>
        металды жуушы-кептiрушi.                        12
</w:t>
      </w:r>
      <w:r>
        <w:br/>
      </w:r>
      <w:r>
        <w:rPr>
          <w:rFonts w:ascii="Times New Roman"/>
          <w:b w:val="false"/>
          <w:i w:val="false"/>
          <w:color w:val="000000"/>
          <w:sz w:val="28"/>
        </w:rPr>
        <w:t>
239.    Металды жуушы-кептiрушi:
</w:t>
      </w:r>
      <w:r>
        <w:br/>
      </w:r>
      <w:r>
        <w:rPr>
          <w:rFonts w:ascii="Times New Roman"/>
          <w:b w:val="false"/>
          <w:i w:val="false"/>
          <w:color w:val="000000"/>
          <w:sz w:val="28"/>
        </w:rPr>
        <w:t>
        1) қаңылтырдың суық прокатында листілердi 
</w:t>
      </w:r>
      <w:r>
        <w:br/>
      </w:r>
      <w:r>
        <w:rPr>
          <w:rFonts w:ascii="Times New Roman"/>
          <w:b w:val="false"/>
          <w:i w:val="false"/>
          <w:color w:val="000000"/>
          <w:sz w:val="28"/>
        </w:rPr>
        <w:t>
        бөлетiн                                          6
</w:t>
      </w:r>
      <w:r>
        <w:br/>
      </w:r>
      <w:r>
        <w:rPr>
          <w:rFonts w:ascii="Times New Roman"/>
          <w:b w:val="false"/>
          <w:i w:val="false"/>
          <w:color w:val="000000"/>
          <w:sz w:val="28"/>
        </w:rPr>
        <w:t>
        2) листiлердi прокаттау өндiрiсiнде
</w:t>
      </w:r>
      <w:r>
        <w:br/>
      </w:r>
      <w:r>
        <w:rPr>
          <w:rFonts w:ascii="Times New Roman"/>
          <w:b w:val="false"/>
          <w:i w:val="false"/>
          <w:color w:val="000000"/>
          <w:sz w:val="28"/>
        </w:rPr>
        <w:t>
        лактау бөлiмiндегi                              12
</w:t>
      </w:r>
      <w:r>
        <w:br/>
      </w:r>
      <w:r>
        <w:rPr>
          <w:rFonts w:ascii="Times New Roman"/>
          <w:b w:val="false"/>
          <w:i w:val="false"/>
          <w:color w:val="000000"/>
          <w:sz w:val="28"/>
        </w:rPr>
        <w:t>
240.    Қаңылтырдың ыстық прокатында, жабында және
</w:t>
      </w:r>
      <w:r>
        <w:br/>
      </w:r>
      <w:r>
        <w:rPr>
          <w:rFonts w:ascii="Times New Roman"/>
          <w:b w:val="false"/>
          <w:i w:val="false"/>
          <w:color w:val="000000"/>
          <w:sz w:val="28"/>
        </w:rPr>
        <w:t>
        листiлердiң түстi қабатында листiлердi 
</w:t>
      </w:r>
      <w:r>
        <w:br/>
      </w:r>
      <w:r>
        <w:rPr>
          <w:rFonts w:ascii="Times New Roman"/>
          <w:b w:val="false"/>
          <w:i w:val="false"/>
          <w:color w:val="000000"/>
          <w:sz w:val="28"/>
        </w:rPr>
        <w:t>
        бөлетiн листiлер мен құбырларды терушi          12
</w:t>
      </w:r>
      <w:r>
        <w:br/>
      </w:r>
      <w:r>
        <w:rPr>
          <w:rFonts w:ascii="Times New Roman"/>
          <w:b w:val="false"/>
          <w:i w:val="false"/>
          <w:color w:val="000000"/>
          <w:sz w:val="28"/>
        </w:rPr>
        <w:t>
241.    Металды қыздырушы                               12
</w:t>
      </w:r>
      <w:r>
        <w:br/>
      </w:r>
      <w:r>
        <w:rPr>
          <w:rFonts w:ascii="Times New Roman"/>
          <w:b w:val="false"/>
          <w:i w:val="false"/>
          <w:color w:val="000000"/>
          <w:sz w:val="28"/>
        </w:rPr>
        <w:t>
242.    Вилопрокаттау өндiрiсiнде шпицтеу 
</w:t>
      </w:r>
      <w:r>
        <w:br/>
      </w:r>
      <w:r>
        <w:rPr>
          <w:rFonts w:ascii="Times New Roman"/>
          <w:b w:val="false"/>
          <w:i w:val="false"/>
          <w:color w:val="000000"/>
          <w:sz w:val="28"/>
        </w:rPr>
        <w:t>
        учаскесiнде iстейтiн металды ысытушы 
</w:t>
      </w:r>
      <w:r>
        <w:br/>
      </w:r>
      <w:r>
        <w:rPr>
          <w:rFonts w:ascii="Times New Roman"/>
          <w:b w:val="false"/>
          <w:i w:val="false"/>
          <w:color w:val="000000"/>
          <w:sz w:val="28"/>
        </w:rPr>
        <w:t>
        (дәнекерлеушi)                                  12
</w:t>
      </w:r>
      <w:r>
        <w:br/>
      </w:r>
      <w:r>
        <w:rPr>
          <w:rFonts w:ascii="Times New Roman"/>
          <w:b w:val="false"/>
          <w:i w:val="false"/>
          <w:color w:val="000000"/>
          <w:sz w:val="28"/>
        </w:rPr>
        <w:t>
243.    Вилопрокат өндiрiсiнде iстейтiн
</w:t>
      </w:r>
      <w:r>
        <w:br/>
      </w:r>
      <w:r>
        <w:rPr>
          <w:rFonts w:ascii="Times New Roman"/>
          <w:b w:val="false"/>
          <w:i w:val="false"/>
          <w:color w:val="000000"/>
          <w:sz w:val="28"/>
        </w:rPr>
        <w:t>
        ысқылау дөңгелектерiн айналдырушы                6
</w:t>
      </w:r>
      <w:r>
        <w:br/>
      </w:r>
      <w:r>
        <w:rPr>
          <w:rFonts w:ascii="Times New Roman"/>
          <w:b w:val="false"/>
          <w:i w:val="false"/>
          <w:color w:val="000000"/>
          <w:sz w:val="28"/>
        </w:rPr>
        <w:t>
244.    Вилопрокат өндiрiсiнде құю балғаларын 
</w:t>
      </w:r>
      <w:r>
        <w:br/>
      </w:r>
      <w:r>
        <w:rPr>
          <w:rFonts w:ascii="Times New Roman"/>
          <w:b w:val="false"/>
          <w:i w:val="false"/>
          <w:color w:val="000000"/>
          <w:sz w:val="28"/>
        </w:rPr>
        <w:t>
        реттеушi ұста-пресс жабдығының жөндеушiсi       12
</w:t>
      </w:r>
      <w:r>
        <w:br/>
      </w:r>
      <w:r>
        <w:rPr>
          <w:rFonts w:ascii="Times New Roman"/>
          <w:b w:val="false"/>
          <w:i w:val="false"/>
          <w:color w:val="000000"/>
          <w:sz w:val="28"/>
        </w:rPr>
        <w:t>
245.    Суппорттарды жөндейтiн суық штампылау 
</w:t>
      </w:r>
      <w:r>
        <w:br/>
      </w:r>
      <w:r>
        <w:rPr>
          <w:rFonts w:ascii="Times New Roman"/>
          <w:b w:val="false"/>
          <w:i w:val="false"/>
          <w:color w:val="000000"/>
          <w:sz w:val="28"/>
        </w:rPr>
        <w:t>
        жабдығының жөндеушiсi:
</w:t>
      </w:r>
      <w:r>
        <w:br/>
      </w:r>
      <w:r>
        <w:rPr>
          <w:rFonts w:ascii="Times New Roman"/>
          <w:b w:val="false"/>
          <w:i w:val="false"/>
          <w:color w:val="000000"/>
          <w:sz w:val="28"/>
        </w:rPr>
        <w:t>
        1) ыстық жымдастыруда                           12
</w:t>
      </w:r>
      <w:r>
        <w:br/>
      </w:r>
      <w:r>
        <w:rPr>
          <w:rFonts w:ascii="Times New Roman"/>
          <w:b w:val="false"/>
          <w:i w:val="false"/>
          <w:color w:val="000000"/>
          <w:sz w:val="28"/>
        </w:rPr>
        <w:t>
        2) суық жымдастыруда                             6
</w:t>
      </w:r>
      <w:r>
        <w:br/>
      </w:r>
      <w:r>
        <w:rPr>
          <w:rFonts w:ascii="Times New Roman"/>
          <w:b w:val="false"/>
          <w:i w:val="false"/>
          <w:color w:val="000000"/>
          <w:sz w:val="28"/>
        </w:rPr>
        <w:t>
246.    Листiлердi және орамалардағы ленталарды 
</w:t>
      </w:r>
      <w:r>
        <w:br/>
      </w:r>
      <w:r>
        <w:rPr>
          <w:rFonts w:ascii="Times New Roman"/>
          <w:b w:val="false"/>
          <w:i w:val="false"/>
          <w:color w:val="000000"/>
          <w:sz w:val="28"/>
        </w:rPr>
        <w:t>
        суық прокаттау цехында iстейтiн листiлер 
</w:t>
      </w:r>
      <w:r>
        <w:br/>
      </w:r>
      <w:r>
        <w:rPr>
          <w:rFonts w:ascii="Times New Roman"/>
          <w:b w:val="false"/>
          <w:i w:val="false"/>
          <w:color w:val="000000"/>
          <w:sz w:val="28"/>
        </w:rPr>
        <w:t>
        мен құбырларды майлаушы                          6
</w:t>
      </w:r>
      <w:r>
        <w:br/>
      </w:r>
      <w:r>
        <w:rPr>
          <w:rFonts w:ascii="Times New Roman"/>
          <w:b w:val="false"/>
          <w:i w:val="false"/>
          <w:color w:val="000000"/>
          <w:sz w:val="28"/>
        </w:rPr>
        <w:t>
247.    Вилопрокат өндiрiсiнде қабыршақтарды 
</w:t>
      </w:r>
      <w:r>
        <w:br/>
      </w:r>
      <w:r>
        <w:rPr>
          <w:rFonts w:ascii="Times New Roman"/>
          <w:b w:val="false"/>
          <w:i w:val="false"/>
          <w:color w:val="000000"/>
          <w:sz w:val="28"/>
        </w:rPr>
        <w:t>
        кесетiн кесушi                                   6
</w:t>
      </w:r>
      <w:r>
        <w:br/>
      </w:r>
      <w:r>
        <w:rPr>
          <w:rFonts w:ascii="Times New Roman"/>
          <w:b w:val="false"/>
          <w:i w:val="false"/>
          <w:color w:val="000000"/>
          <w:sz w:val="28"/>
        </w:rPr>
        <w:t>
248.    Үдiксiз улау майсыздандыру, қалайыландыру, 
</w:t>
      </w:r>
      <w:r>
        <w:br/>
      </w:r>
      <w:r>
        <w:rPr>
          <w:rFonts w:ascii="Times New Roman"/>
          <w:b w:val="false"/>
          <w:i w:val="false"/>
          <w:color w:val="000000"/>
          <w:sz w:val="28"/>
        </w:rPr>
        <w:t>
        мырыштандыру, лактау және күйдiру агрегаттарын
</w:t>
      </w:r>
      <w:r>
        <w:br/>
      </w:r>
      <w:r>
        <w:rPr>
          <w:rFonts w:ascii="Times New Roman"/>
          <w:b w:val="false"/>
          <w:i w:val="false"/>
          <w:color w:val="000000"/>
          <w:sz w:val="28"/>
        </w:rPr>
        <w:t>
        басқару постының операторы:
</w:t>
      </w:r>
      <w:r>
        <w:br/>
      </w:r>
      <w:r>
        <w:rPr>
          <w:rFonts w:ascii="Times New Roman"/>
          <w:b w:val="false"/>
          <w:i w:val="false"/>
          <w:color w:val="000000"/>
          <w:sz w:val="28"/>
        </w:rPr>
        <w:t>
        1) листпрокаттау өндiрiсiнің листiлердi 
</w:t>
      </w:r>
      <w:r>
        <w:br/>
      </w:r>
      <w:r>
        <w:rPr>
          <w:rFonts w:ascii="Times New Roman"/>
          <w:b w:val="false"/>
          <w:i w:val="false"/>
          <w:color w:val="000000"/>
          <w:sz w:val="28"/>
        </w:rPr>
        <w:t>
        бөлуiндегi                                       6
</w:t>
      </w:r>
      <w:r>
        <w:br/>
      </w:r>
      <w:r>
        <w:rPr>
          <w:rFonts w:ascii="Times New Roman"/>
          <w:b w:val="false"/>
          <w:i w:val="false"/>
          <w:color w:val="000000"/>
          <w:sz w:val="28"/>
        </w:rPr>
        <w:t>
        2) басқа учаскелердегi                          12 
</w:t>
      </w:r>
      <w:r>
        <w:br/>
      </w:r>
      <w:r>
        <w:rPr>
          <w:rFonts w:ascii="Times New Roman"/>
          <w:b w:val="false"/>
          <w:i w:val="false"/>
          <w:color w:val="000000"/>
          <w:sz w:val="28"/>
        </w:rPr>
        <w:t>
249.    Пост операторы:
</w:t>
      </w:r>
      <w:r>
        <w:br/>
      </w:r>
      <w:r>
        <w:rPr>
          <w:rFonts w:ascii="Times New Roman"/>
          <w:b w:val="false"/>
          <w:i w:val="false"/>
          <w:color w:val="000000"/>
          <w:sz w:val="28"/>
        </w:rPr>
        <w:t>
        1) жұмыстың ыстық учаскелерiндегi               12
</w:t>
      </w:r>
      <w:r>
        <w:br/>
      </w:r>
      <w:r>
        <w:rPr>
          <w:rFonts w:ascii="Times New Roman"/>
          <w:b w:val="false"/>
          <w:i w:val="false"/>
          <w:color w:val="000000"/>
          <w:sz w:val="28"/>
        </w:rPr>
        <w:t>
        2) жұмыстың суық учаскелерiндегi                 6
</w:t>
      </w:r>
      <w:r>
        <w:br/>
      </w:r>
      <w:r>
        <w:rPr>
          <w:rFonts w:ascii="Times New Roman"/>
          <w:b w:val="false"/>
          <w:i w:val="false"/>
          <w:color w:val="000000"/>
          <w:sz w:val="28"/>
        </w:rPr>
        <w:t>
250.    Рельстердi өңдеу линиясының операторы            6
</w:t>
      </w:r>
      <w:r>
        <w:br/>
      </w:r>
      <w:r>
        <w:rPr>
          <w:rFonts w:ascii="Times New Roman"/>
          <w:b w:val="false"/>
          <w:i w:val="false"/>
          <w:color w:val="000000"/>
          <w:sz w:val="28"/>
        </w:rPr>
        <w:t>
251.    Ыстық прокат станын басқару постының 
</w:t>
      </w:r>
      <w:r>
        <w:br/>
      </w:r>
      <w:r>
        <w:rPr>
          <w:rFonts w:ascii="Times New Roman"/>
          <w:b w:val="false"/>
          <w:i w:val="false"/>
          <w:color w:val="000000"/>
          <w:sz w:val="28"/>
        </w:rPr>
        <w:t>
        операторы                                       12
</w:t>
      </w:r>
      <w:r>
        <w:br/>
      </w:r>
      <w:r>
        <w:rPr>
          <w:rFonts w:ascii="Times New Roman"/>
          <w:b w:val="false"/>
          <w:i w:val="false"/>
          <w:color w:val="000000"/>
          <w:sz w:val="28"/>
        </w:rPr>
        <w:t>
252.    Суық прокат постының операторы                   6
</w:t>
      </w:r>
      <w:r>
        <w:br/>
      </w:r>
      <w:r>
        <w:rPr>
          <w:rFonts w:ascii="Times New Roman"/>
          <w:b w:val="false"/>
          <w:i w:val="false"/>
          <w:color w:val="000000"/>
          <w:sz w:val="28"/>
        </w:rPr>
        <w:t>
253.    Сорт прокаттау өндiрiсiнде және бандаж 
</w:t>
      </w:r>
      <w:r>
        <w:br/>
      </w:r>
      <w:r>
        <w:rPr>
          <w:rFonts w:ascii="Times New Roman"/>
          <w:b w:val="false"/>
          <w:i w:val="false"/>
          <w:color w:val="000000"/>
          <w:sz w:val="28"/>
        </w:rPr>
        <w:t>
        өндiрiсiнде iстейтiн бұрғылау агрегаты 
</w:t>
      </w:r>
      <w:r>
        <w:br/>
      </w:r>
      <w:r>
        <w:rPr>
          <w:rFonts w:ascii="Times New Roman"/>
          <w:b w:val="false"/>
          <w:i w:val="false"/>
          <w:color w:val="000000"/>
          <w:sz w:val="28"/>
        </w:rPr>
        <w:t>
        мен пресс операторы                              6
</w:t>
      </w:r>
      <w:r>
        <w:br/>
      </w:r>
      <w:r>
        <w:rPr>
          <w:rFonts w:ascii="Times New Roman"/>
          <w:b w:val="false"/>
          <w:i w:val="false"/>
          <w:color w:val="000000"/>
          <w:sz w:val="28"/>
        </w:rPr>
        <w:t>
254.    Листiлердi мырыштайтын мырыштаушы               12
</w:t>
      </w:r>
      <w:r>
        <w:br/>
      </w:r>
      <w:r>
        <w:rPr>
          <w:rFonts w:ascii="Times New Roman"/>
          <w:b w:val="false"/>
          <w:i w:val="false"/>
          <w:color w:val="000000"/>
          <w:sz w:val="28"/>
        </w:rPr>
        <w:t>
255.    Листiлердi мырыштаумен және листiлердi 
</w:t>
      </w:r>
      <w:r>
        <w:br/>
      </w:r>
      <w:r>
        <w:rPr>
          <w:rFonts w:ascii="Times New Roman"/>
          <w:b w:val="false"/>
          <w:i w:val="false"/>
          <w:color w:val="000000"/>
          <w:sz w:val="28"/>
        </w:rPr>
        <w:t>
        өңдеумен айналысатын ыстық тәсiлмен 
</w:t>
      </w:r>
      <w:r>
        <w:br/>
      </w:r>
      <w:r>
        <w:rPr>
          <w:rFonts w:ascii="Times New Roman"/>
          <w:b w:val="false"/>
          <w:i w:val="false"/>
          <w:color w:val="000000"/>
          <w:sz w:val="28"/>
        </w:rPr>
        <w:t>
        мырыштаушы                                      12
</w:t>
      </w:r>
      <w:r>
        <w:br/>
      </w:r>
      <w:r>
        <w:rPr>
          <w:rFonts w:ascii="Times New Roman"/>
          <w:b w:val="false"/>
          <w:i w:val="false"/>
          <w:color w:val="000000"/>
          <w:sz w:val="28"/>
        </w:rPr>
        <w:t>
256.    Қаңылтырдың суық прокатында iстейтiн 
</w:t>
      </w:r>
      <w:r>
        <w:br/>
      </w:r>
      <w:r>
        <w:rPr>
          <w:rFonts w:ascii="Times New Roman"/>
          <w:b w:val="false"/>
          <w:i w:val="false"/>
          <w:color w:val="000000"/>
          <w:sz w:val="28"/>
        </w:rPr>
        <w:t>
        лента ораушы                                     6
</w:t>
      </w:r>
      <w:r>
        <w:br/>
      </w:r>
      <w:r>
        <w:rPr>
          <w:rFonts w:ascii="Times New Roman"/>
          <w:b w:val="false"/>
          <w:i w:val="false"/>
          <w:color w:val="000000"/>
          <w:sz w:val="28"/>
        </w:rPr>
        <w:t>
257.    Екiншi алынған қалайыны балқытушы               12 
</w:t>
      </w:r>
      <w:r>
        <w:br/>
      </w:r>
      <w:r>
        <w:rPr>
          <w:rFonts w:ascii="Times New Roman"/>
          <w:b w:val="false"/>
          <w:i w:val="false"/>
          <w:color w:val="000000"/>
          <w:sz w:val="28"/>
        </w:rPr>
        <w:t>
258.    Ыстық прокат станы вальцовщигiнiң көмекшiсi     12
</w:t>
      </w:r>
      <w:r>
        <w:br/>
      </w:r>
      <w:r>
        <w:rPr>
          <w:rFonts w:ascii="Times New Roman"/>
          <w:b w:val="false"/>
          <w:i w:val="false"/>
          <w:color w:val="000000"/>
          <w:sz w:val="28"/>
        </w:rPr>
        <w:t>
259.    Суық прокат станы вальцовщигiнiң көмекшiсi       6
</w:t>
      </w:r>
      <w:r>
        <w:br/>
      </w:r>
      <w:r>
        <w:rPr>
          <w:rFonts w:ascii="Times New Roman"/>
          <w:b w:val="false"/>
          <w:i w:val="false"/>
          <w:color w:val="000000"/>
          <w:sz w:val="28"/>
        </w:rPr>
        <w:t>
260.    Металды iлушi                                   12 
</w:t>
      </w:r>
      <w:r>
        <w:br/>
      </w:r>
      <w:r>
        <w:rPr>
          <w:rFonts w:ascii="Times New Roman"/>
          <w:b w:val="false"/>
          <w:i w:val="false"/>
          <w:color w:val="000000"/>
          <w:sz w:val="28"/>
        </w:rPr>
        <w:t>
261.    Прокат пен құбырларды балқытушы:
</w:t>
      </w:r>
      <w:r>
        <w:br/>
      </w:r>
      <w:r>
        <w:rPr>
          <w:rFonts w:ascii="Times New Roman"/>
          <w:b w:val="false"/>
          <w:i w:val="false"/>
          <w:color w:val="000000"/>
          <w:sz w:val="28"/>
        </w:rPr>
        <w:t>
        1) ыстық металды                                12
</w:t>
      </w:r>
      <w:r>
        <w:br/>
      </w:r>
      <w:r>
        <w:rPr>
          <w:rFonts w:ascii="Times New Roman"/>
          <w:b w:val="false"/>
          <w:i w:val="false"/>
          <w:color w:val="000000"/>
          <w:sz w:val="28"/>
        </w:rPr>
        <w:t>
        2) суық металды                                  6
</w:t>
      </w:r>
      <w:r>
        <w:br/>
      </w:r>
      <w:r>
        <w:rPr>
          <w:rFonts w:ascii="Times New Roman"/>
          <w:b w:val="false"/>
          <w:i w:val="false"/>
          <w:color w:val="000000"/>
          <w:sz w:val="28"/>
        </w:rPr>
        <w:t>
262.    Вилопрокат өндiрiсiнде айырларды түзейтiн 
</w:t>
      </w:r>
      <w:r>
        <w:br/>
      </w:r>
      <w:r>
        <w:rPr>
          <w:rFonts w:ascii="Times New Roman"/>
          <w:b w:val="false"/>
          <w:i w:val="false"/>
          <w:color w:val="000000"/>
          <w:sz w:val="28"/>
        </w:rPr>
        <w:t>
        қолмен түзеушi                                   6
</w:t>
      </w:r>
      <w:r>
        <w:br/>
      </w:r>
      <w:r>
        <w:rPr>
          <w:rFonts w:ascii="Times New Roman"/>
          <w:b w:val="false"/>
          <w:i w:val="false"/>
          <w:color w:val="000000"/>
          <w:sz w:val="28"/>
        </w:rPr>
        <w:t>
263.    Листi прокат өндiрiсiнде лист өңдеушi 
</w:t>
      </w:r>
      <w:r>
        <w:br/>
      </w:r>
      <w:r>
        <w:rPr>
          <w:rFonts w:ascii="Times New Roman"/>
          <w:b w:val="false"/>
          <w:i w:val="false"/>
          <w:color w:val="000000"/>
          <w:sz w:val="28"/>
        </w:rPr>
        <w:t>
        металл қалдықтарын престеушi                    12
</w:t>
      </w:r>
      <w:r>
        <w:br/>
      </w:r>
      <w:r>
        <w:rPr>
          <w:rFonts w:ascii="Times New Roman"/>
          <w:b w:val="false"/>
          <w:i w:val="false"/>
          <w:color w:val="000000"/>
          <w:sz w:val="28"/>
        </w:rPr>
        <w:t>
264.    Дөңгелектер мен бандаждарды престеушi           12
</w:t>
      </w:r>
      <w:r>
        <w:br/>
      </w:r>
      <w:r>
        <w:rPr>
          <w:rFonts w:ascii="Times New Roman"/>
          <w:b w:val="false"/>
          <w:i w:val="false"/>
          <w:color w:val="000000"/>
          <w:sz w:val="28"/>
        </w:rPr>
        <w:t>
265.    Рельс бекiткiштерiн тiгушi-престеушi:
</w:t>
      </w:r>
      <w:r>
        <w:br/>
      </w:r>
      <w:r>
        <w:rPr>
          <w:rFonts w:ascii="Times New Roman"/>
          <w:b w:val="false"/>
          <w:i w:val="false"/>
          <w:color w:val="000000"/>
          <w:sz w:val="28"/>
        </w:rPr>
        <w:t>
        1) ыстық тiгудегi                               12
</w:t>
      </w:r>
      <w:r>
        <w:br/>
      </w:r>
      <w:r>
        <w:rPr>
          <w:rFonts w:ascii="Times New Roman"/>
          <w:b w:val="false"/>
          <w:i w:val="false"/>
          <w:color w:val="000000"/>
          <w:sz w:val="28"/>
        </w:rPr>
        <w:t>
        2) суық тiгудегi                                 6
</w:t>
      </w:r>
      <w:r>
        <w:br/>
      </w:r>
      <w:r>
        <w:rPr>
          <w:rFonts w:ascii="Times New Roman"/>
          <w:b w:val="false"/>
          <w:i w:val="false"/>
          <w:color w:val="000000"/>
          <w:sz w:val="28"/>
        </w:rPr>
        <w:t>
266.    Купорос қондырғысында iстейтiн
</w:t>
      </w:r>
      <w:r>
        <w:br/>
      </w:r>
      <w:r>
        <w:rPr>
          <w:rFonts w:ascii="Times New Roman"/>
          <w:b w:val="false"/>
          <w:i w:val="false"/>
          <w:color w:val="000000"/>
          <w:sz w:val="28"/>
        </w:rPr>
        <w:t>
        шикiзатты, жартылай фабрикаттарды және дайын
</w:t>
      </w:r>
      <w:r>
        <w:br/>
      </w:r>
      <w:r>
        <w:rPr>
          <w:rFonts w:ascii="Times New Roman"/>
          <w:b w:val="false"/>
          <w:i w:val="false"/>
          <w:color w:val="000000"/>
          <w:sz w:val="28"/>
        </w:rPr>
        <w:t>
        өнiмдi қабылдаушы                               12
</w:t>
      </w:r>
      <w:r>
        <w:br/>
      </w:r>
      <w:r>
        <w:rPr>
          <w:rFonts w:ascii="Times New Roman"/>
          <w:b w:val="false"/>
          <w:i w:val="false"/>
          <w:color w:val="000000"/>
          <w:sz w:val="28"/>
        </w:rPr>
        <w:t>
267.    Листiлердi қалайыландыру және мырыштау 
</w:t>
      </w:r>
      <w:r>
        <w:br/>
      </w:r>
      <w:r>
        <w:rPr>
          <w:rFonts w:ascii="Times New Roman"/>
          <w:b w:val="false"/>
          <w:i w:val="false"/>
          <w:color w:val="000000"/>
          <w:sz w:val="28"/>
        </w:rPr>
        <w:t>
        үшiн қоспалар дайындайтын электролит пен
</w:t>
      </w:r>
      <w:r>
        <w:br/>
      </w:r>
      <w:r>
        <w:rPr>
          <w:rFonts w:ascii="Times New Roman"/>
          <w:b w:val="false"/>
          <w:i w:val="false"/>
          <w:color w:val="000000"/>
          <w:sz w:val="28"/>
        </w:rPr>
        <w:t>
        флюс дайындаушы                                 12
</w:t>
      </w:r>
      <w:r>
        <w:br/>
      </w:r>
      <w:r>
        <w:rPr>
          <w:rFonts w:ascii="Times New Roman"/>
          <w:b w:val="false"/>
          <w:i w:val="false"/>
          <w:color w:val="000000"/>
          <w:sz w:val="28"/>
        </w:rPr>
        <w:t>
268.    Шатырлық темiр прокатында қоқыстандырып 
</w:t>
      </w:r>
      <w:r>
        <w:br/>
      </w:r>
      <w:r>
        <w:rPr>
          <w:rFonts w:ascii="Times New Roman"/>
          <w:b w:val="false"/>
          <w:i w:val="false"/>
          <w:color w:val="000000"/>
          <w:sz w:val="28"/>
        </w:rPr>
        <w:t>
        тiкелей iстейтiн жұмысшылар                     12      6
</w:t>
      </w:r>
      <w:r>
        <w:br/>
      </w:r>
      <w:r>
        <w:rPr>
          <w:rFonts w:ascii="Times New Roman"/>
          <w:b w:val="false"/>
          <w:i w:val="false"/>
          <w:color w:val="000000"/>
          <w:sz w:val="28"/>
        </w:rPr>
        <w:t>
269.    Жұқа листiлi электротехникалық
</w:t>
      </w:r>
      <w:r>
        <w:br/>
      </w:r>
      <w:r>
        <w:rPr>
          <w:rFonts w:ascii="Times New Roman"/>
          <w:b w:val="false"/>
          <w:i w:val="false"/>
          <w:color w:val="000000"/>
          <w:sz w:val="28"/>
        </w:rPr>
        <w:t>
        (трансформаторлық және динамолық) болатты 
</w:t>
      </w:r>
      <w:r>
        <w:br/>
      </w:r>
      <w:r>
        <w:rPr>
          <w:rFonts w:ascii="Times New Roman"/>
          <w:b w:val="false"/>
          <w:i w:val="false"/>
          <w:color w:val="000000"/>
          <w:sz w:val="28"/>
        </w:rPr>
        <w:t>
        қолдан тiкелей ыстық прокаттайтын
</w:t>
      </w:r>
      <w:r>
        <w:br/>
      </w:r>
      <w:r>
        <w:rPr>
          <w:rFonts w:ascii="Times New Roman"/>
          <w:b w:val="false"/>
          <w:i w:val="false"/>
          <w:color w:val="000000"/>
          <w:sz w:val="28"/>
        </w:rPr>
        <w:t>
        жұмысшылар                                      12      6
</w:t>
      </w:r>
      <w:r>
        <w:br/>
      </w:r>
      <w:r>
        <w:rPr>
          <w:rFonts w:ascii="Times New Roman"/>
          <w:b w:val="false"/>
          <w:i w:val="false"/>
          <w:color w:val="000000"/>
          <w:sz w:val="28"/>
        </w:rPr>
        <w:t>
270.    Листiлердi және ораудағы ленталарды 
</w:t>
      </w:r>
      <w:r>
        <w:br/>
      </w:r>
      <w:r>
        <w:rPr>
          <w:rFonts w:ascii="Times New Roman"/>
          <w:b w:val="false"/>
          <w:i w:val="false"/>
          <w:color w:val="000000"/>
          <w:sz w:val="28"/>
        </w:rPr>
        <w:t>
        суық прокаттайтын цехта термикалық өңдеу 
</w:t>
      </w:r>
      <w:r>
        <w:br/>
      </w:r>
      <w:r>
        <w:rPr>
          <w:rFonts w:ascii="Times New Roman"/>
          <w:b w:val="false"/>
          <w:i w:val="false"/>
          <w:color w:val="000000"/>
          <w:sz w:val="28"/>
        </w:rPr>
        <w:t>
        және бөлу учаскелерiнде майлайтын
</w:t>
      </w:r>
      <w:r>
        <w:br/>
      </w:r>
      <w:r>
        <w:rPr>
          <w:rFonts w:ascii="Times New Roman"/>
          <w:b w:val="false"/>
          <w:i w:val="false"/>
          <w:color w:val="000000"/>
          <w:sz w:val="28"/>
        </w:rPr>
        <w:t>
        машиналарға қызмет көрсететiн жұмысшылар        12     
</w:t>
      </w:r>
      <w:r>
        <w:br/>
      </w:r>
      <w:r>
        <w:rPr>
          <w:rFonts w:ascii="Times New Roman"/>
          <w:b w:val="false"/>
          <w:i w:val="false"/>
          <w:color w:val="000000"/>
          <w:sz w:val="28"/>
        </w:rPr>
        <w:t>
271.    Пакеттердi сыдырушылар:
</w:t>
      </w:r>
      <w:r>
        <w:br/>
      </w:r>
      <w:r>
        <w:rPr>
          <w:rFonts w:ascii="Times New Roman"/>
          <w:b w:val="false"/>
          <w:i w:val="false"/>
          <w:color w:val="000000"/>
          <w:sz w:val="28"/>
        </w:rPr>
        <w:t>
        1) ыстық жұмыстарда, машинаны бөлуде            12
</w:t>
      </w:r>
      <w:r>
        <w:br/>
      </w:r>
      <w:r>
        <w:rPr>
          <w:rFonts w:ascii="Times New Roman"/>
          <w:b w:val="false"/>
          <w:i w:val="false"/>
          <w:color w:val="000000"/>
          <w:sz w:val="28"/>
        </w:rPr>
        <w:t>
        2) суық жұмыстарда және сыдыру
</w:t>
      </w:r>
      <w:r>
        <w:br/>
      </w:r>
      <w:r>
        <w:rPr>
          <w:rFonts w:ascii="Times New Roman"/>
          <w:b w:val="false"/>
          <w:i w:val="false"/>
          <w:color w:val="000000"/>
          <w:sz w:val="28"/>
        </w:rPr>
        <w:t>
        машинасына қызмет көрсетуде                      6
</w:t>
      </w:r>
      <w:r>
        <w:br/>
      </w:r>
      <w:r>
        <w:rPr>
          <w:rFonts w:ascii="Times New Roman"/>
          <w:b w:val="false"/>
          <w:i w:val="false"/>
          <w:color w:val="000000"/>
          <w:sz w:val="28"/>
        </w:rPr>
        <w:t>
272.    Прокатқа белгi салушы:
</w:t>
      </w:r>
      <w:r>
        <w:br/>
      </w:r>
      <w:r>
        <w:rPr>
          <w:rFonts w:ascii="Times New Roman"/>
          <w:b w:val="false"/>
          <w:i w:val="false"/>
          <w:color w:val="000000"/>
          <w:sz w:val="28"/>
        </w:rPr>
        <w:t>
        1) ыстық жұмыстарда                             12
</w:t>
      </w:r>
      <w:r>
        <w:br/>
      </w:r>
      <w:r>
        <w:rPr>
          <w:rFonts w:ascii="Times New Roman"/>
          <w:b w:val="false"/>
          <w:i w:val="false"/>
          <w:color w:val="000000"/>
          <w:sz w:val="28"/>
        </w:rPr>
        <w:t>
        2) суық жұмыстарда                               6
</w:t>
      </w:r>
      <w:r>
        <w:br/>
      </w:r>
      <w:r>
        <w:rPr>
          <w:rFonts w:ascii="Times New Roman"/>
          <w:b w:val="false"/>
          <w:i w:val="false"/>
          <w:color w:val="000000"/>
          <w:sz w:val="28"/>
        </w:rPr>
        <w:t>
273.    Жерасты май суыту қондырғысына қызмет 
</w:t>
      </w:r>
      <w:r>
        <w:br/>
      </w:r>
      <w:r>
        <w:rPr>
          <w:rFonts w:ascii="Times New Roman"/>
          <w:b w:val="false"/>
          <w:i w:val="false"/>
          <w:color w:val="000000"/>
          <w:sz w:val="28"/>
        </w:rPr>
        <w:t>
        көрсететiн пайдаланылған майдың
</w:t>
      </w:r>
      <w:r>
        <w:br/>
      </w:r>
      <w:r>
        <w:rPr>
          <w:rFonts w:ascii="Times New Roman"/>
          <w:b w:val="false"/>
          <w:i w:val="false"/>
          <w:color w:val="000000"/>
          <w:sz w:val="28"/>
        </w:rPr>
        <w:t>
        регенераторшысы                                 12
</w:t>
      </w:r>
      <w:r>
        <w:br/>
      </w:r>
      <w:r>
        <w:rPr>
          <w:rFonts w:ascii="Times New Roman"/>
          <w:b w:val="false"/>
          <w:i w:val="false"/>
          <w:color w:val="000000"/>
          <w:sz w:val="28"/>
        </w:rPr>
        <w:t>
274.    Металды қайшымен және преспен кесушi:
</w:t>
      </w:r>
      <w:r>
        <w:br/>
      </w:r>
      <w:r>
        <w:rPr>
          <w:rFonts w:ascii="Times New Roman"/>
          <w:b w:val="false"/>
          <w:i w:val="false"/>
          <w:color w:val="000000"/>
          <w:sz w:val="28"/>
        </w:rPr>
        <w:t>
        1) ыстық кескiште және абгард-машинада          12
</w:t>
      </w:r>
      <w:r>
        <w:br/>
      </w:r>
      <w:r>
        <w:rPr>
          <w:rFonts w:ascii="Times New Roman"/>
          <w:b w:val="false"/>
          <w:i w:val="false"/>
          <w:color w:val="000000"/>
          <w:sz w:val="28"/>
        </w:rPr>
        <w:t>
        2) суық кескiште және абгард-машинада            6
</w:t>
      </w:r>
      <w:r>
        <w:br/>
      </w:r>
      <w:r>
        <w:rPr>
          <w:rFonts w:ascii="Times New Roman"/>
          <w:b w:val="false"/>
          <w:i w:val="false"/>
          <w:color w:val="000000"/>
          <w:sz w:val="28"/>
        </w:rPr>
        <w:t>
275.    Суық металды кесуші:
</w:t>
      </w:r>
      <w:r>
        <w:br/>
      </w:r>
      <w:r>
        <w:rPr>
          <w:rFonts w:ascii="Times New Roman"/>
          <w:b w:val="false"/>
          <w:i w:val="false"/>
          <w:color w:val="000000"/>
          <w:sz w:val="28"/>
        </w:rPr>
        <w:t>
        1) құрғақ әдiспен абразивтiк шеңберлi 
</w:t>
      </w:r>
      <w:r>
        <w:br/>
      </w:r>
      <w:r>
        <w:rPr>
          <w:rFonts w:ascii="Times New Roman"/>
          <w:b w:val="false"/>
          <w:i w:val="false"/>
          <w:color w:val="000000"/>
          <w:sz w:val="28"/>
        </w:rPr>
        <w:t>
        жұмыстарда және ыстық металды вилопрокат
</w:t>
      </w:r>
      <w:r>
        <w:br/>
      </w:r>
      <w:r>
        <w:rPr>
          <w:rFonts w:ascii="Times New Roman"/>
          <w:b w:val="false"/>
          <w:i w:val="false"/>
          <w:color w:val="000000"/>
          <w:sz w:val="28"/>
        </w:rPr>
        <w:t>
        өндiрiсiнде кесуде                              12
</w:t>
      </w:r>
      <w:r>
        <w:br/>
      </w:r>
      <w:r>
        <w:rPr>
          <w:rFonts w:ascii="Times New Roman"/>
          <w:b w:val="false"/>
          <w:i w:val="false"/>
          <w:color w:val="000000"/>
          <w:sz w:val="28"/>
        </w:rPr>
        <w:t>
        2) суық кесу араларында,
</w:t>
      </w:r>
      <w:r>
        <w:br/>
      </w:r>
      <w:r>
        <w:rPr>
          <w:rFonts w:ascii="Times New Roman"/>
          <w:b w:val="false"/>
          <w:i w:val="false"/>
          <w:color w:val="000000"/>
          <w:sz w:val="28"/>
        </w:rPr>
        <w:t>
        механикаландырылған қайшыларда, гильотина
</w:t>
      </w:r>
      <w:r>
        <w:br/>
      </w:r>
      <w:r>
        <w:rPr>
          <w:rFonts w:ascii="Times New Roman"/>
          <w:b w:val="false"/>
          <w:i w:val="false"/>
          <w:color w:val="000000"/>
          <w:sz w:val="28"/>
        </w:rPr>
        <w:t>
        қайшыларында, дискiлi қайшыларда, орауларды 
</w:t>
      </w:r>
      <w:r>
        <w:br/>
      </w:r>
      <w:r>
        <w:rPr>
          <w:rFonts w:ascii="Times New Roman"/>
          <w:b w:val="false"/>
          <w:i w:val="false"/>
          <w:color w:val="000000"/>
          <w:sz w:val="28"/>
        </w:rPr>
        <w:t>
        тарату агрегаттарында                            6
</w:t>
      </w:r>
      <w:r>
        <w:br/>
      </w:r>
      <w:r>
        <w:rPr>
          <w:rFonts w:ascii="Times New Roman"/>
          <w:b w:val="false"/>
          <w:i w:val="false"/>
          <w:color w:val="000000"/>
          <w:sz w:val="28"/>
        </w:rPr>
        <w:t>
276.    Ыстық металды кесушi                            12
</w:t>
      </w:r>
      <w:r>
        <w:br/>
      </w:r>
      <w:r>
        <w:rPr>
          <w:rFonts w:ascii="Times New Roman"/>
          <w:b w:val="false"/>
          <w:i w:val="false"/>
          <w:color w:val="000000"/>
          <w:sz w:val="28"/>
        </w:rPr>
        <w:t>
277.    Лист прокат өндiрiсiнде листiлердi 
</w:t>
      </w:r>
      <w:r>
        <w:br/>
      </w:r>
      <w:r>
        <w:rPr>
          <w:rFonts w:ascii="Times New Roman"/>
          <w:b w:val="false"/>
          <w:i w:val="false"/>
          <w:color w:val="000000"/>
          <w:sz w:val="28"/>
        </w:rPr>
        <w:t>
        өңдейтiн сепараторшы                             6
</w:t>
      </w:r>
      <w:r>
        <w:br/>
      </w:r>
      <w:r>
        <w:rPr>
          <w:rFonts w:ascii="Times New Roman"/>
          <w:b w:val="false"/>
          <w:i w:val="false"/>
          <w:color w:val="000000"/>
          <w:sz w:val="28"/>
        </w:rPr>
        <w:t>
278.    Сортты прокат өндiрiсiндегi сым слесары         12
</w:t>
      </w:r>
      <w:r>
        <w:br/>
      </w:r>
      <w:r>
        <w:rPr>
          <w:rFonts w:ascii="Times New Roman"/>
          <w:b w:val="false"/>
          <w:i w:val="false"/>
          <w:color w:val="000000"/>
          <w:sz w:val="28"/>
        </w:rPr>
        <w:t>
279.    Смола қайнатушы (пек қайнатушы)                 12
</w:t>
      </w:r>
      <w:r>
        <w:br/>
      </w:r>
      <w:r>
        <w:rPr>
          <w:rFonts w:ascii="Times New Roman"/>
          <w:b w:val="false"/>
          <w:i w:val="false"/>
          <w:color w:val="000000"/>
          <w:sz w:val="28"/>
        </w:rPr>
        <w:t>
280.    Металл сорттаушы-тапсырушы                       6
</w:t>
      </w:r>
      <w:r>
        <w:br/>
      </w:r>
      <w:r>
        <w:rPr>
          <w:rFonts w:ascii="Times New Roman"/>
          <w:b w:val="false"/>
          <w:i w:val="false"/>
          <w:color w:val="000000"/>
          <w:sz w:val="28"/>
        </w:rPr>
        <w:t>
281.    Листiлер мен ленталарға тальк жағушы            12
</w:t>
      </w:r>
      <w:r>
        <w:br/>
      </w:r>
      <w:r>
        <w:rPr>
          <w:rFonts w:ascii="Times New Roman"/>
          <w:b w:val="false"/>
          <w:i w:val="false"/>
          <w:color w:val="000000"/>
          <w:sz w:val="28"/>
        </w:rPr>
        <w:t>
282.    Прокаттар мен құбырлар термисi                  12
</w:t>
      </w:r>
      <w:r>
        <w:br/>
      </w:r>
      <w:r>
        <w:rPr>
          <w:rFonts w:ascii="Times New Roman"/>
          <w:b w:val="false"/>
          <w:i w:val="false"/>
          <w:color w:val="000000"/>
          <w:sz w:val="28"/>
        </w:rPr>
        <w:t>
283.    Рельс бекiткiштерiн өндiретiн
</w:t>
      </w:r>
      <w:r>
        <w:br/>
      </w:r>
      <w:r>
        <w:rPr>
          <w:rFonts w:ascii="Times New Roman"/>
          <w:b w:val="false"/>
          <w:i w:val="false"/>
          <w:color w:val="000000"/>
          <w:sz w:val="28"/>
        </w:rPr>
        <w:t>
        пештердегi термист                              12
</w:t>
      </w:r>
      <w:r>
        <w:br/>
      </w:r>
      <w:r>
        <w:rPr>
          <w:rFonts w:ascii="Times New Roman"/>
          <w:b w:val="false"/>
          <w:i w:val="false"/>
          <w:color w:val="000000"/>
          <w:sz w:val="28"/>
        </w:rPr>
        <w:t>
284.    Дөңгелек прокат өндiрiсiнiң өндiрiстiк 
</w:t>
      </w:r>
      <w:r>
        <w:br/>
      </w:r>
      <w:r>
        <w:rPr>
          <w:rFonts w:ascii="Times New Roman"/>
          <w:b w:val="false"/>
          <w:i w:val="false"/>
          <w:color w:val="000000"/>
          <w:sz w:val="28"/>
        </w:rPr>
        <w:t>
        үйiнде дөңгелек жөндеушi                         6
</w:t>
      </w:r>
      <w:r>
        <w:br/>
      </w:r>
      <w:r>
        <w:rPr>
          <w:rFonts w:ascii="Times New Roman"/>
          <w:b w:val="false"/>
          <w:i w:val="false"/>
          <w:color w:val="000000"/>
          <w:sz w:val="28"/>
        </w:rPr>
        <w:t>
285.    Дөңгелек прокат өндiрiсiнде дөңгелектердi 
</w:t>
      </w:r>
      <w:r>
        <w:br/>
      </w:r>
      <w:r>
        <w:rPr>
          <w:rFonts w:ascii="Times New Roman"/>
          <w:b w:val="false"/>
          <w:i w:val="false"/>
          <w:color w:val="000000"/>
          <w:sz w:val="28"/>
        </w:rPr>
        <w:t>
        механикалық өңдеу учаскесiнде iстейтiн токарь    6
</w:t>
      </w:r>
      <w:r>
        <w:br/>
      </w:r>
      <w:r>
        <w:rPr>
          <w:rFonts w:ascii="Times New Roman"/>
          <w:b w:val="false"/>
          <w:i w:val="false"/>
          <w:color w:val="000000"/>
          <w:sz w:val="28"/>
        </w:rPr>
        <w:t>
286.    Дөңгелек прокат өндiрiсiнде құймаларды 
</w:t>
      </w:r>
      <w:r>
        <w:br/>
      </w:r>
      <w:r>
        <w:rPr>
          <w:rFonts w:ascii="Times New Roman"/>
          <w:b w:val="false"/>
          <w:i w:val="false"/>
          <w:color w:val="000000"/>
          <w:sz w:val="28"/>
        </w:rPr>
        <w:t>
        кесетiн токарь                                   6
</w:t>
      </w:r>
      <w:r>
        <w:br/>
      </w:r>
      <w:r>
        <w:rPr>
          <w:rFonts w:ascii="Times New Roman"/>
          <w:b w:val="false"/>
          <w:i w:val="false"/>
          <w:color w:val="000000"/>
          <w:sz w:val="28"/>
        </w:rPr>
        <w:t>
287.    Бандаж өндiрiсiнде құйма кесетiн станоктарда 
</w:t>
      </w:r>
      <w:r>
        <w:br/>
      </w:r>
      <w:r>
        <w:rPr>
          <w:rFonts w:ascii="Times New Roman"/>
          <w:b w:val="false"/>
          <w:i w:val="false"/>
          <w:color w:val="000000"/>
          <w:sz w:val="28"/>
        </w:rPr>
        <w:t>
        iстейтiн токарь                                  6
</w:t>
      </w:r>
      <w:r>
        <w:br/>
      </w:r>
      <w:r>
        <w:rPr>
          <w:rFonts w:ascii="Times New Roman"/>
          <w:b w:val="false"/>
          <w:i w:val="false"/>
          <w:color w:val="000000"/>
          <w:sz w:val="28"/>
        </w:rPr>
        <w:t>
288.    Өңдеушi                                         12
</w:t>
      </w:r>
      <w:r>
        <w:br/>
      </w:r>
      <w:r>
        <w:rPr>
          <w:rFonts w:ascii="Times New Roman"/>
          <w:b w:val="false"/>
          <w:i w:val="false"/>
          <w:color w:val="000000"/>
          <w:sz w:val="28"/>
        </w:rPr>
        <w:t>
289.    Сортты прокат өндiрiсiнде iстейтiн ыстық 
</w:t>
      </w:r>
      <w:r>
        <w:br/>
      </w:r>
      <w:r>
        <w:rPr>
          <w:rFonts w:ascii="Times New Roman"/>
          <w:b w:val="false"/>
          <w:i w:val="false"/>
          <w:color w:val="000000"/>
          <w:sz w:val="28"/>
        </w:rPr>
        <w:t>
        металды жинаушы                                 12
</w:t>
      </w:r>
      <w:r>
        <w:br/>
      </w:r>
      <w:r>
        <w:rPr>
          <w:rFonts w:ascii="Times New Roman"/>
          <w:b w:val="false"/>
          <w:i w:val="false"/>
          <w:color w:val="000000"/>
          <w:sz w:val="28"/>
        </w:rPr>
        <w:t>
290.    Ораушы-орналастырушы:
</w:t>
      </w:r>
      <w:r>
        <w:br/>
      </w:r>
      <w:r>
        <w:rPr>
          <w:rFonts w:ascii="Times New Roman"/>
          <w:b w:val="false"/>
          <w:i w:val="false"/>
          <w:color w:val="000000"/>
          <w:sz w:val="28"/>
        </w:rPr>
        <w:t>
        1) суық металл мен лентаны                       6
</w:t>
      </w:r>
      <w:r>
        <w:br/>
      </w:r>
      <w:r>
        <w:rPr>
          <w:rFonts w:ascii="Times New Roman"/>
          <w:b w:val="false"/>
          <w:i w:val="false"/>
          <w:color w:val="000000"/>
          <w:sz w:val="28"/>
        </w:rPr>
        <w:t>
        2) ыстық металл мен лентаны                     12 
</w:t>
      </w:r>
      <w:r>
        <w:br/>
      </w:r>
      <w:r>
        <w:rPr>
          <w:rFonts w:ascii="Times New Roman"/>
          <w:b w:val="false"/>
          <w:i w:val="false"/>
          <w:color w:val="000000"/>
          <w:sz w:val="28"/>
        </w:rPr>
        <w:t>
291.    Прокатты орналастырушы:
</w:t>
      </w:r>
      <w:r>
        <w:br/>
      </w:r>
      <w:r>
        <w:rPr>
          <w:rFonts w:ascii="Times New Roman"/>
          <w:b w:val="false"/>
          <w:i w:val="false"/>
          <w:color w:val="000000"/>
          <w:sz w:val="28"/>
        </w:rPr>
        <w:t>
        1) ыстық жұмыстарда                             12
</w:t>
      </w:r>
      <w:r>
        <w:br/>
      </w:r>
      <w:r>
        <w:rPr>
          <w:rFonts w:ascii="Times New Roman"/>
          <w:b w:val="false"/>
          <w:i w:val="false"/>
          <w:color w:val="000000"/>
          <w:sz w:val="28"/>
        </w:rPr>
        <w:t>
        2) суық жұмыстарда                               6
</w:t>
      </w:r>
      <w:r>
        <w:br/>
      </w:r>
      <w:r>
        <w:rPr>
          <w:rFonts w:ascii="Times New Roman"/>
          <w:b w:val="false"/>
          <w:i w:val="false"/>
          <w:color w:val="000000"/>
          <w:sz w:val="28"/>
        </w:rPr>
        <w:t>
292.    Бандаж өндiрiсiнің күйдiру пештерiне отын 
</w:t>
      </w:r>
      <w:r>
        <w:br/>
      </w:r>
      <w:r>
        <w:rPr>
          <w:rFonts w:ascii="Times New Roman"/>
          <w:b w:val="false"/>
          <w:i w:val="false"/>
          <w:color w:val="000000"/>
          <w:sz w:val="28"/>
        </w:rPr>
        <w:t>
        түсуiн реттейтiн форсуншы                       12
</w:t>
      </w:r>
      <w:r>
        <w:br/>
      </w:r>
      <w:r>
        <w:rPr>
          <w:rFonts w:ascii="Times New Roman"/>
          <w:b w:val="false"/>
          <w:i w:val="false"/>
          <w:color w:val="000000"/>
          <w:sz w:val="28"/>
        </w:rPr>
        <w:t>
293.    Рельс бекiткiштерiн өндiруде тазалау 
</w:t>
      </w:r>
      <w:r>
        <w:br/>
      </w:r>
      <w:r>
        <w:rPr>
          <w:rFonts w:ascii="Times New Roman"/>
          <w:b w:val="false"/>
          <w:i w:val="false"/>
          <w:color w:val="000000"/>
          <w:sz w:val="28"/>
        </w:rPr>
        <w:t>
        машинасында iстейтiн фрезершi                    6
</w:t>
      </w:r>
      <w:r>
        <w:br/>
      </w:r>
      <w:r>
        <w:rPr>
          <w:rFonts w:ascii="Times New Roman"/>
          <w:b w:val="false"/>
          <w:i w:val="false"/>
          <w:color w:val="000000"/>
          <w:sz w:val="28"/>
        </w:rPr>
        <w:t>
294.    Ысыту құдықтары мен ысыту қондырғыларында 
</w:t>
      </w:r>
      <w:r>
        <w:br/>
      </w:r>
      <w:r>
        <w:rPr>
          <w:rFonts w:ascii="Times New Roman"/>
          <w:b w:val="false"/>
          <w:i w:val="false"/>
          <w:color w:val="000000"/>
          <w:sz w:val="28"/>
        </w:rPr>
        <w:t>
        iстейтiн шлакшы                                 12 
</w:t>
      </w:r>
      <w:r>
        <w:br/>
      </w:r>
      <w:r>
        <w:rPr>
          <w:rFonts w:ascii="Times New Roman"/>
          <w:b w:val="false"/>
          <w:i w:val="false"/>
          <w:color w:val="000000"/>
          <w:sz w:val="28"/>
        </w:rPr>
        <w:t>
295.    Вилопрокат өндiрiсiнде айырларды ысқылайтын
</w:t>
      </w:r>
      <w:r>
        <w:br/>
      </w:r>
      <w:r>
        <w:rPr>
          <w:rFonts w:ascii="Times New Roman"/>
          <w:b w:val="false"/>
          <w:i w:val="false"/>
          <w:color w:val="000000"/>
          <w:sz w:val="28"/>
        </w:rPr>
        <w:t>
        ысқылаушы                                       12
</w:t>
      </w:r>
      <w:r>
        <w:br/>
      </w:r>
      <w:r>
        <w:rPr>
          <w:rFonts w:ascii="Times New Roman"/>
          <w:b w:val="false"/>
          <w:i w:val="false"/>
          <w:color w:val="000000"/>
          <w:sz w:val="28"/>
        </w:rPr>
        <w:t>
296.    Штампышы:
</w:t>
      </w:r>
      <w:r>
        <w:br/>
      </w:r>
      <w:r>
        <w:rPr>
          <w:rFonts w:ascii="Times New Roman"/>
          <w:b w:val="false"/>
          <w:i w:val="false"/>
          <w:color w:val="000000"/>
          <w:sz w:val="28"/>
        </w:rPr>
        <w:t>
        1) тарақшаларды штампылайтын (айырлардың 
</w:t>
      </w:r>
      <w:r>
        <w:br/>
      </w:r>
      <w:r>
        <w:rPr>
          <w:rFonts w:ascii="Times New Roman"/>
          <w:b w:val="false"/>
          <w:i w:val="false"/>
          <w:color w:val="000000"/>
          <w:sz w:val="28"/>
        </w:rPr>
        <w:t>
        иiнiнде) және абград-машинаны жөндеуде)          6
</w:t>
      </w:r>
      <w:r>
        <w:br/>
      </w:r>
      <w:r>
        <w:rPr>
          <w:rFonts w:ascii="Times New Roman"/>
          <w:b w:val="false"/>
          <w:i w:val="false"/>
          <w:color w:val="000000"/>
          <w:sz w:val="28"/>
        </w:rPr>
        <w:t>
        2) вилопрокат өндiрiсiнде құбырларды 
</w:t>
      </w:r>
      <w:r>
        <w:br/>
      </w:r>
      <w:r>
        <w:rPr>
          <w:rFonts w:ascii="Times New Roman"/>
          <w:b w:val="false"/>
          <w:i w:val="false"/>
          <w:color w:val="000000"/>
          <w:sz w:val="28"/>
        </w:rPr>
        <w:t>
        престеу-заклепкалау                             12 
</w:t>
      </w:r>
      <w:r>
        <w:br/>
      </w:r>
      <w:r>
        <w:rPr>
          <w:rFonts w:ascii="Times New Roman"/>
          <w:b w:val="false"/>
          <w:i w:val="false"/>
          <w:color w:val="000000"/>
          <w:sz w:val="28"/>
        </w:rPr>
        <w:t>
297.    Металды штабельдеушi                             6
</w:t>
      </w:r>
      <w:r>
        <w:br/>
      </w:r>
      <w:r>
        <w:rPr>
          <w:rFonts w:ascii="Times New Roman"/>
          <w:b w:val="false"/>
          <w:i w:val="false"/>
          <w:color w:val="000000"/>
          <w:sz w:val="28"/>
        </w:rPr>
        <w:t>
298.    Қаңылтырдан қалайы алушы электролизшi           12
</w:t>
      </w:r>
      <w:r>
        <w:br/>
      </w:r>
      <w:r>
        <w:rPr>
          <w:rFonts w:ascii="Times New Roman"/>
          <w:b w:val="false"/>
          <w:i w:val="false"/>
          <w:color w:val="000000"/>
          <w:sz w:val="28"/>
        </w:rPr>
        <w:t>
299.    Лист прокаттау өндiрiсiнде листiлердi 
</w:t>
      </w:r>
      <w:r>
        <w:br/>
      </w:r>
      <w:r>
        <w:rPr>
          <w:rFonts w:ascii="Times New Roman"/>
          <w:b w:val="false"/>
          <w:i w:val="false"/>
          <w:color w:val="000000"/>
          <w:sz w:val="28"/>
        </w:rPr>
        <w:t>
        өңдеушi қалайыны тазалайтын электролизшi        12
</w:t>
      </w:r>
      <w:r>
        <w:br/>
      </w:r>
      <w:r>
        <w:rPr>
          <w:rFonts w:ascii="Times New Roman"/>
          <w:b w:val="false"/>
          <w:i w:val="false"/>
          <w:color w:val="000000"/>
          <w:sz w:val="28"/>
        </w:rPr>
        <w:t>
300.    Дөңгелек прокаттау өндiрiсiнде iстейтiн 
</w:t>
      </w:r>
      <w:r>
        <w:br/>
      </w:r>
      <w:r>
        <w:rPr>
          <w:rFonts w:ascii="Times New Roman"/>
          <w:b w:val="false"/>
          <w:i w:val="false"/>
          <w:color w:val="000000"/>
          <w:sz w:val="28"/>
        </w:rPr>
        <w:t>
        эмульсия қайнатушы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301.    Негiзгi өндiрiстiк жұмысшылар зиянды еңбек 
</w:t>
      </w:r>
      <w:r>
        <w:br/>
      </w:r>
      <w:r>
        <w:rPr>
          <w:rFonts w:ascii="Times New Roman"/>
          <w:b w:val="false"/>
          <w:i w:val="false"/>
          <w:color w:val="000000"/>
          <w:sz w:val="28"/>
        </w:rPr>
        <w:t>
        жағдайына байланысты қосымша демалыс
</w:t>
      </w:r>
      <w:r>
        <w:br/>
      </w:r>
      <w:r>
        <w:rPr>
          <w:rFonts w:ascii="Times New Roman"/>
          <w:b w:val="false"/>
          <w:i w:val="false"/>
          <w:color w:val="000000"/>
          <w:sz w:val="28"/>
        </w:rPr>
        <w:t>
        алатын жұмыс учаскелерiнде iстейтiн мастер, 
</w:t>
      </w:r>
      <w:r>
        <w:br/>
      </w:r>
      <w:r>
        <w:rPr>
          <w:rFonts w:ascii="Times New Roman"/>
          <w:b w:val="false"/>
          <w:i w:val="false"/>
          <w:color w:val="000000"/>
          <w:sz w:val="28"/>
        </w:rPr>
        <w:t>
        аға мастер, ауысым бастығы:
</w:t>
      </w:r>
      <w:r>
        <w:br/>
      </w:r>
      <w:r>
        <w:rPr>
          <w:rFonts w:ascii="Times New Roman"/>
          <w:b w:val="false"/>
          <w:i w:val="false"/>
          <w:color w:val="000000"/>
          <w:sz w:val="28"/>
        </w:rPr>
        <w:t>
        1) ұзақтығы 12 календарлық күн                  12
</w:t>
      </w:r>
      <w:r>
        <w:br/>
      </w:r>
      <w:r>
        <w:rPr>
          <w:rFonts w:ascii="Times New Roman"/>
          <w:b w:val="false"/>
          <w:i w:val="false"/>
          <w:color w:val="000000"/>
          <w:sz w:val="28"/>
        </w:rPr>
        <w:t>
        2) ұзақтығы 6 календарлық күн                    6
</w:t>
      </w:r>
    </w:p>
    <w:p>
      <w:pPr>
        <w:spacing w:after="0"/>
        <w:ind w:left="0"/>
        <w:jc w:val="both"/>
      </w:pPr>
      <w:r>
        <w:rPr>
          <w:rFonts w:ascii="Times New Roman"/>
          <w:b w:val="false"/>
          <w:i w:val="false"/>
          <w:color w:val="000000"/>
          <w:sz w:val="28"/>
        </w:rPr>
        <w:t>
                     ҚҰБЫР ӨНДIРIСI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302.    Құбырларды асфальттаушы                         12
</w:t>
      </w:r>
      <w:r>
        <w:br/>
      </w:r>
      <w:r>
        <w:rPr>
          <w:rFonts w:ascii="Times New Roman"/>
          <w:b w:val="false"/>
          <w:i w:val="false"/>
          <w:color w:val="000000"/>
          <w:sz w:val="28"/>
        </w:rPr>
        <w:t>
303.    Металл мен дайын өнiмдi өңдейтiн, қабылдайтын,
</w:t>
      </w:r>
      <w:r>
        <w:br/>
      </w:r>
      <w:r>
        <w:rPr>
          <w:rFonts w:ascii="Times New Roman"/>
          <w:b w:val="false"/>
          <w:i w:val="false"/>
          <w:color w:val="000000"/>
          <w:sz w:val="28"/>
        </w:rPr>
        <w:t>
        тапсыратын, пакеттейтiн және орайтын бригадир:
</w:t>
      </w:r>
      <w:r>
        <w:br/>
      </w:r>
      <w:r>
        <w:rPr>
          <w:rFonts w:ascii="Times New Roman"/>
          <w:b w:val="false"/>
          <w:i w:val="false"/>
          <w:color w:val="000000"/>
          <w:sz w:val="28"/>
        </w:rPr>
        <w:t>
        1) құбырларды ыстық өңдеу учаскесiндегi, 
</w:t>
      </w:r>
      <w:r>
        <w:br/>
      </w:r>
      <w:r>
        <w:rPr>
          <w:rFonts w:ascii="Times New Roman"/>
          <w:b w:val="false"/>
          <w:i w:val="false"/>
          <w:color w:val="000000"/>
          <w:sz w:val="28"/>
        </w:rPr>
        <w:t>
        құбырларды тазалаудағы труба өңдеу
</w:t>
      </w:r>
      <w:r>
        <w:br/>
      </w:r>
      <w:r>
        <w:rPr>
          <w:rFonts w:ascii="Times New Roman"/>
          <w:b w:val="false"/>
          <w:i w:val="false"/>
          <w:color w:val="000000"/>
          <w:sz w:val="28"/>
        </w:rPr>
        <w:t>
        бөлiмшесiндегi                                  12
</w:t>
      </w:r>
      <w:r>
        <w:br/>
      </w:r>
      <w:r>
        <w:rPr>
          <w:rFonts w:ascii="Times New Roman"/>
          <w:b w:val="false"/>
          <w:i w:val="false"/>
          <w:color w:val="000000"/>
          <w:sz w:val="28"/>
        </w:rPr>
        <w:t>
        2) құбырларды суық өңдеу учаскесiндегi           6
</w:t>
      </w:r>
      <w:r>
        <w:br/>
      </w:r>
      <w:r>
        <w:rPr>
          <w:rFonts w:ascii="Times New Roman"/>
          <w:b w:val="false"/>
          <w:i w:val="false"/>
          <w:color w:val="000000"/>
          <w:sz w:val="28"/>
        </w:rPr>
        <w:t>
304.    Бұрғылау бөлiмiнiң бригадирi                    12
</w:t>
      </w:r>
      <w:r>
        <w:br/>
      </w:r>
      <w:r>
        <w:rPr>
          <w:rFonts w:ascii="Times New Roman"/>
          <w:b w:val="false"/>
          <w:i w:val="false"/>
          <w:color w:val="000000"/>
          <w:sz w:val="28"/>
        </w:rPr>
        <w:t>
305.    Құйылған муфталарды дайындау учаскесiндегi 
</w:t>
      </w:r>
      <w:r>
        <w:br/>
      </w:r>
      <w:r>
        <w:rPr>
          <w:rFonts w:ascii="Times New Roman"/>
          <w:b w:val="false"/>
          <w:i w:val="false"/>
          <w:color w:val="000000"/>
          <w:sz w:val="28"/>
        </w:rPr>
        <w:t>
        муфта дәнекерлеу бөлiмiнiң бригадирi            12
</w:t>
      </w:r>
      <w:r>
        <w:br/>
      </w:r>
      <w:r>
        <w:rPr>
          <w:rFonts w:ascii="Times New Roman"/>
          <w:b w:val="false"/>
          <w:i w:val="false"/>
          <w:color w:val="000000"/>
          <w:sz w:val="28"/>
        </w:rPr>
        <w:t>
306.    Құбыр электрмен дәнекерлеу стандарының 
</w:t>
      </w:r>
      <w:r>
        <w:br/>
      </w:r>
      <w:r>
        <w:rPr>
          <w:rFonts w:ascii="Times New Roman"/>
          <w:b w:val="false"/>
          <w:i w:val="false"/>
          <w:color w:val="000000"/>
          <w:sz w:val="28"/>
        </w:rPr>
        <w:t>
        жөндеушi-бригадирi                              12
</w:t>
      </w:r>
      <w:r>
        <w:br/>
      </w:r>
      <w:r>
        <w:rPr>
          <w:rFonts w:ascii="Times New Roman"/>
          <w:b w:val="false"/>
          <w:i w:val="false"/>
          <w:color w:val="000000"/>
          <w:sz w:val="28"/>
        </w:rPr>
        <w:t>
307.    Кеңейту пресi учаскесiнiң бригадирi              6
</w:t>
      </w:r>
      <w:r>
        <w:br/>
      </w:r>
      <w:r>
        <w:rPr>
          <w:rFonts w:ascii="Times New Roman"/>
          <w:b w:val="false"/>
          <w:i w:val="false"/>
          <w:color w:val="000000"/>
          <w:sz w:val="28"/>
        </w:rPr>
        <w:t>
308.    Құбырларды қарсыласу әдiсiмен дәнекерлеу 
</w:t>
      </w:r>
      <w:r>
        <w:br/>
      </w:r>
      <w:r>
        <w:rPr>
          <w:rFonts w:ascii="Times New Roman"/>
          <w:b w:val="false"/>
          <w:i w:val="false"/>
          <w:color w:val="000000"/>
          <w:sz w:val="28"/>
        </w:rPr>
        <w:t>
        учаскесiнде iстейтiн дайындық бөлiмiнiң 
</w:t>
      </w:r>
      <w:r>
        <w:br/>
      </w:r>
      <w:r>
        <w:rPr>
          <w:rFonts w:ascii="Times New Roman"/>
          <w:b w:val="false"/>
          <w:i w:val="false"/>
          <w:color w:val="000000"/>
          <w:sz w:val="28"/>
        </w:rPr>
        <w:t>
        бригадирi                                        6
</w:t>
      </w:r>
      <w:r>
        <w:br/>
      </w:r>
      <w:r>
        <w:rPr>
          <w:rFonts w:ascii="Times New Roman"/>
          <w:b w:val="false"/>
          <w:i w:val="false"/>
          <w:color w:val="000000"/>
          <w:sz w:val="28"/>
        </w:rPr>
        <w:t>
309.    Құбырларды суық сүйретумен айналысатын 
</w:t>
      </w:r>
      <w:r>
        <w:br/>
      </w:r>
      <w:r>
        <w:rPr>
          <w:rFonts w:ascii="Times New Roman"/>
          <w:b w:val="false"/>
          <w:i w:val="false"/>
          <w:color w:val="000000"/>
          <w:sz w:val="28"/>
        </w:rPr>
        <w:t>
        балғалау бөлiмiнiң бригадирi                     6
</w:t>
      </w:r>
      <w:r>
        <w:br/>
      </w:r>
      <w:r>
        <w:rPr>
          <w:rFonts w:ascii="Times New Roman"/>
          <w:b w:val="false"/>
          <w:i w:val="false"/>
          <w:color w:val="000000"/>
          <w:sz w:val="28"/>
        </w:rPr>
        <w:t>
310.    Құбыр құю өндiрiсiнде iстейтiн центробеждiк
</w:t>
      </w:r>
      <w:r>
        <w:br/>
      </w:r>
      <w:r>
        <w:rPr>
          <w:rFonts w:ascii="Times New Roman"/>
          <w:b w:val="false"/>
          <w:i w:val="false"/>
          <w:color w:val="000000"/>
          <w:sz w:val="28"/>
        </w:rPr>
        <w:t>
        машиналар бөлiмiнiң бригадирi                   12 
</w:t>
      </w:r>
      <w:r>
        <w:br/>
      </w:r>
      <w:r>
        <w:rPr>
          <w:rFonts w:ascii="Times New Roman"/>
          <w:b w:val="false"/>
          <w:i w:val="false"/>
          <w:color w:val="000000"/>
          <w:sz w:val="28"/>
        </w:rPr>
        <w:t>
311.    Құбырларды суық сүйретумен айналысатын 
</w:t>
      </w:r>
      <w:r>
        <w:br/>
      </w:r>
      <w:r>
        <w:rPr>
          <w:rFonts w:ascii="Times New Roman"/>
          <w:b w:val="false"/>
          <w:i w:val="false"/>
          <w:color w:val="000000"/>
          <w:sz w:val="28"/>
        </w:rPr>
        <w:t>
        құбыр сүйрету бөлiмiнiң бригадирi                6
</w:t>
      </w:r>
      <w:r>
        <w:br/>
      </w:r>
      <w:r>
        <w:rPr>
          <w:rFonts w:ascii="Times New Roman"/>
          <w:b w:val="false"/>
          <w:i w:val="false"/>
          <w:color w:val="000000"/>
          <w:sz w:val="28"/>
        </w:rPr>
        <w:t>
312.    Құбыр құю өндiрiсiнiң жер дайындау 
</w:t>
      </w:r>
      <w:r>
        <w:br/>
      </w:r>
      <w:r>
        <w:rPr>
          <w:rFonts w:ascii="Times New Roman"/>
          <w:b w:val="false"/>
          <w:i w:val="false"/>
          <w:color w:val="000000"/>
          <w:sz w:val="28"/>
        </w:rPr>
        <w:t>
        бөлiмiнде iстейтiн қалыптық қоспа дайындау
</w:t>
      </w:r>
      <w:r>
        <w:br/>
      </w:r>
      <w:r>
        <w:rPr>
          <w:rFonts w:ascii="Times New Roman"/>
          <w:b w:val="false"/>
          <w:i w:val="false"/>
          <w:color w:val="000000"/>
          <w:sz w:val="28"/>
        </w:rPr>
        <w:t>
        учаскесiнiң бригадирi                            6
</w:t>
      </w:r>
      <w:r>
        <w:br/>
      </w:r>
      <w:r>
        <w:rPr>
          <w:rFonts w:ascii="Times New Roman"/>
          <w:b w:val="false"/>
          <w:i w:val="false"/>
          <w:color w:val="000000"/>
          <w:sz w:val="28"/>
        </w:rPr>
        <w:t>
313.    Құбырды суықтай созудың өңдеу бөлiмiнде 
</w:t>
      </w:r>
      <w:r>
        <w:br/>
      </w:r>
      <w:r>
        <w:rPr>
          <w:rFonts w:ascii="Times New Roman"/>
          <w:b w:val="false"/>
          <w:i w:val="false"/>
          <w:color w:val="000000"/>
          <w:sz w:val="28"/>
        </w:rPr>
        <w:t>
        iстейтiн дайындық бөлiмiнiң бригадирi           12
</w:t>
      </w:r>
      <w:r>
        <w:br/>
      </w:r>
      <w:r>
        <w:rPr>
          <w:rFonts w:ascii="Times New Roman"/>
          <w:b w:val="false"/>
          <w:i w:val="false"/>
          <w:color w:val="000000"/>
          <w:sz w:val="28"/>
        </w:rPr>
        <w:t>
314.    Құбыр құю өндiрiсiнде iстейтiн ваграншы         12
</w:t>
      </w:r>
      <w:r>
        <w:br/>
      </w:r>
      <w:r>
        <w:rPr>
          <w:rFonts w:ascii="Times New Roman"/>
          <w:b w:val="false"/>
          <w:i w:val="false"/>
          <w:color w:val="000000"/>
          <w:sz w:val="28"/>
        </w:rPr>
        <w:t>
315.    Калибровалық станда iстейтiн вальцовщик:
</w:t>
      </w:r>
      <w:r>
        <w:br/>
      </w:r>
      <w:r>
        <w:rPr>
          <w:rFonts w:ascii="Times New Roman"/>
          <w:b w:val="false"/>
          <w:i w:val="false"/>
          <w:color w:val="000000"/>
          <w:sz w:val="28"/>
        </w:rPr>
        <w:t>
        1) құбырларды пеште дәнекерлейтiн               12
</w:t>
      </w:r>
      <w:r>
        <w:br/>
      </w:r>
      <w:r>
        <w:rPr>
          <w:rFonts w:ascii="Times New Roman"/>
          <w:b w:val="false"/>
          <w:i w:val="false"/>
          <w:color w:val="000000"/>
          <w:sz w:val="28"/>
        </w:rPr>
        <w:t>
        2) дәнекерленген құбырларды өндiруде             6
</w:t>
      </w:r>
      <w:r>
        <w:br/>
      </w:r>
      <w:r>
        <w:rPr>
          <w:rFonts w:ascii="Times New Roman"/>
          <w:b w:val="false"/>
          <w:i w:val="false"/>
          <w:color w:val="000000"/>
          <w:sz w:val="28"/>
        </w:rPr>
        <w:t>
316.    Құбырларды ыстық прокаттау станының 
</w:t>
      </w:r>
      <w:r>
        <w:br/>
      </w:r>
      <w:r>
        <w:rPr>
          <w:rFonts w:ascii="Times New Roman"/>
          <w:b w:val="false"/>
          <w:i w:val="false"/>
          <w:color w:val="000000"/>
          <w:sz w:val="28"/>
        </w:rPr>
        <w:t>
        вальцовщигi                                     12
</w:t>
      </w:r>
      <w:r>
        <w:br/>
      </w:r>
      <w:r>
        <w:rPr>
          <w:rFonts w:ascii="Times New Roman"/>
          <w:b w:val="false"/>
          <w:i w:val="false"/>
          <w:color w:val="000000"/>
          <w:sz w:val="28"/>
        </w:rPr>
        <w:t>
317.    Құбырларды пеште дәнекерлеу станының 
</w:t>
      </w:r>
      <w:r>
        <w:br/>
      </w:r>
      <w:r>
        <w:rPr>
          <w:rFonts w:ascii="Times New Roman"/>
          <w:b w:val="false"/>
          <w:i w:val="false"/>
          <w:color w:val="000000"/>
          <w:sz w:val="28"/>
        </w:rPr>
        <w:t>
        вальцовщигi                                     12
</w:t>
      </w:r>
      <w:r>
        <w:br/>
      </w:r>
      <w:r>
        <w:rPr>
          <w:rFonts w:ascii="Times New Roman"/>
          <w:b w:val="false"/>
          <w:i w:val="false"/>
          <w:color w:val="000000"/>
          <w:sz w:val="28"/>
        </w:rPr>
        <w:t>
318.    Құбырларды суық прокаттау станының 
</w:t>
      </w:r>
      <w:r>
        <w:br/>
      </w:r>
      <w:r>
        <w:rPr>
          <w:rFonts w:ascii="Times New Roman"/>
          <w:b w:val="false"/>
          <w:i w:val="false"/>
          <w:color w:val="000000"/>
          <w:sz w:val="28"/>
        </w:rPr>
        <w:t>
        вальцовщигi:
</w:t>
      </w:r>
      <w:r>
        <w:br/>
      </w:r>
      <w:r>
        <w:rPr>
          <w:rFonts w:ascii="Times New Roman"/>
          <w:b w:val="false"/>
          <w:i w:val="false"/>
          <w:color w:val="000000"/>
          <w:sz w:val="28"/>
        </w:rPr>
        <w:t>
        1) Құбырларды ысытып прокаттайтын               12
</w:t>
      </w:r>
      <w:r>
        <w:br/>
      </w:r>
      <w:r>
        <w:rPr>
          <w:rFonts w:ascii="Times New Roman"/>
          <w:b w:val="false"/>
          <w:i w:val="false"/>
          <w:color w:val="000000"/>
          <w:sz w:val="28"/>
        </w:rPr>
        <w:t>
        2) Құбырларды ысытпай прокаттайтын               6
</w:t>
      </w:r>
      <w:r>
        <w:br/>
      </w:r>
      <w:r>
        <w:rPr>
          <w:rFonts w:ascii="Times New Roman"/>
          <w:b w:val="false"/>
          <w:i w:val="false"/>
          <w:color w:val="000000"/>
          <w:sz w:val="28"/>
        </w:rPr>
        <w:t>
319.    Құбыр қалыптау станының вальцовщигi             12
</w:t>
      </w:r>
      <w:r>
        <w:br/>
      </w:r>
      <w:r>
        <w:rPr>
          <w:rFonts w:ascii="Times New Roman"/>
          <w:b w:val="false"/>
          <w:i w:val="false"/>
          <w:color w:val="000000"/>
          <w:sz w:val="28"/>
        </w:rPr>
        <w:t>
320.    Құбырларды центробеждiк құю учаскесiнде 
</w:t>
      </w:r>
      <w:r>
        <w:br/>
      </w:r>
      <w:r>
        <w:rPr>
          <w:rFonts w:ascii="Times New Roman"/>
          <w:b w:val="false"/>
          <w:i w:val="false"/>
          <w:color w:val="000000"/>
          <w:sz w:val="28"/>
        </w:rPr>
        <w:t>
        металл құюмен айналысатын электро.
</w:t>
      </w:r>
      <w:r>
        <w:br/>
      </w:r>
      <w:r>
        <w:rPr>
          <w:rFonts w:ascii="Times New Roman"/>
          <w:b w:val="false"/>
          <w:i w:val="false"/>
          <w:color w:val="000000"/>
          <w:sz w:val="28"/>
        </w:rPr>
        <w:t>
        автотележканың жүргiзушiсi                      12
</w:t>
      </w:r>
      <w:r>
        <w:br/>
      </w:r>
      <w:r>
        <w:rPr>
          <w:rFonts w:ascii="Times New Roman"/>
          <w:b w:val="false"/>
          <w:i w:val="false"/>
          <w:color w:val="000000"/>
          <w:sz w:val="28"/>
        </w:rPr>
        <w:t>
321.    Құбырларды созушы                                6
</w:t>
      </w:r>
      <w:r>
        <w:br/>
      </w:r>
      <w:r>
        <w:rPr>
          <w:rFonts w:ascii="Times New Roman"/>
          <w:b w:val="false"/>
          <w:i w:val="false"/>
          <w:color w:val="000000"/>
          <w:sz w:val="28"/>
        </w:rPr>
        <w:t>
322.    Құбыр құю өндiрiсiне iстейтiн құбырларды 
</w:t>
      </w:r>
      <w:r>
        <w:br/>
      </w:r>
      <w:r>
        <w:rPr>
          <w:rFonts w:ascii="Times New Roman"/>
          <w:b w:val="false"/>
          <w:i w:val="false"/>
          <w:color w:val="000000"/>
          <w:sz w:val="28"/>
        </w:rPr>
        <w:t>
        тартып алушы                                    12
</w:t>
      </w:r>
      <w:r>
        <w:br/>
      </w:r>
      <w:r>
        <w:rPr>
          <w:rFonts w:ascii="Times New Roman"/>
          <w:b w:val="false"/>
          <w:i w:val="false"/>
          <w:color w:val="000000"/>
          <w:sz w:val="28"/>
        </w:rPr>
        <w:t>
323.    Құбырларды кесумен айналысатын газбен кесушi     6
</w:t>
      </w:r>
      <w:r>
        <w:br/>
      </w:r>
      <w:r>
        <w:rPr>
          <w:rFonts w:ascii="Times New Roman"/>
          <w:b w:val="false"/>
          <w:i w:val="false"/>
          <w:color w:val="000000"/>
          <w:sz w:val="28"/>
        </w:rPr>
        <w:t>
324.    Құбыр өндiрiсiнде ысыту қондырғыларына 
</w:t>
      </w:r>
      <w:r>
        <w:br/>
      </w:r>
      <w:r>
        <w:rPr>
          <w:rFonts w:ascii="Times New Roman"/>
          <w:b w:val="false"/>
          <w:i w:val="false"/>
          <w:color w:val="000000"/>
          <w:sz w:val="28"/>
        </w:rPr>
        <w:t>
        қызмет көрсетумен айналысатын газовщик          12
</w:t>
      </w:r>
      <w:r>
        <w:br/>
      </w:r>
      <w:r>
        <w:rPr>
          <w:rFonts w:ascii="Times New Roman"/>
          <w:b w:val="false"/>
          <w:i w:val="false"/>
          <w:color w:val="000000"/>
          <w:sz w:val="28"/>
        </w:rPr>
        <w:t>
325.    Мыстандыру қондырғысында iстейтiн гальваник     12
</w:t>
      </w:r>
      <w:r>
        <w:br/>
      </w:r>
      <w:r>
        <w:rPr>
          <w:rFonts w:ascii="Times New Roman"/>
          <w:b w:val="false"/>
          <w:i w:val="false"/>
          <w:color w:val="000000"/>
          <w:sz w:val="28"/>
        </w:rPr>
        <w:t>
326.    Бұрғылау құбырларын өңдейтiн гратосъемщик        6
</w:t>
      </w:r>
      <w:r>
        <w:br/>
      </w:r>
      <w:r>
        <w:rPr>
          <w:rFonts w:ascii="Times New Roman"/>
          <w:b w:val="false"/>
          <w:i w:val="false"/>
          <w:color w:val="000000"/>
          <w:sz w:val="28"/>
        </w:rPr>
        <w:t>
327.    Флюс балқыту бөлiмiнде iстейтiн бөлшектеушi     12
</w:t>
      </w:r>
      <w:r>
        <w:br/>
      </w:r>
      <w:r>
        <w:rPr>
          <w:rFonts w:ascii="Times New Roman"/>
          <w:b w:val="false"/>
          <w:i w:val="false"/>
          <w:color w:val="000000"/>
          <w:sz w:val="28"/>
        </w:rPr>
        <w:t>
328.    Құбырларды центробеждiк құю учаскесiнде 
</w:t>
      </w:r>
      <w:r>
        <w:br/>
      </w:r>
      <w:r>
        <w:rPr>
          <w:rFonts w:ascii="Times New Roman"/>
          <w:b w:val="false"/>
          <w:i w:val="false"/>
          <w:color w:val="000000"/>
          <w:sz w:val="28"/>
        </w:rPr>
        <w:t>
        құю машинасында iстейтiн науашы                 12
</w:t>
      </w:r>
      <w:r>
        <w:br/>
      </w:r>
      <w:r>
        <w:rPr>
          <w:rFonts w:ascii="Times New Roman"/>
          <w:b w:val="false"/>
          <w:i w:val="false"/>
          <w:color w:val="000000"/>
          <w:sz w:val="28"/>
        </w:rPr>
        <w:t>
329.    Құбыр құю өндiрiсiнде құбыр өңдеу бөлiмiнде 
</w:t>
      </w:r>
      <w:r>
        <w:br/>
      </w:r>
      <w:r>
        <w:rPr>
          <w:rFonts w:ascii="Times New Roman"/>
          <w:b w:val="false"/>
          <w:i w:val="false"/>
          <w:color w:val="000000"/>
          <w:sz w:val="28"/>
        </w:rPr>
        <w:t>
        iстейтiн құбырлар мен баллондарды қайнатушы     12 
</w:t>
      </w:r>
      <w:r>
        <w:br/>
      </w:r>
      <w:r>
        <w:rPr>
          <w:rFonts w:ascii="Times New Roman"/>
          <w:b w:val="false"/>
          <w:i w:val="false"/>
          <w:color w:val="000000"/>
          <w:sz w:val="28"/>
        </w:rPr>
        <w:t>
330.    Құбыр құю өндiрiсiнде iстейтiн вагранкалар 
</w:t>
      </w:r>
      <w:r>
        <w:br/>
      </w:r>
      <w:r>
        <w:rPr>
          <w:rFonts w:ascii="Times New Roman"/>
          <w:b w:val="false"/>
          <w:i w:val="false"/>
          <w:color w:val="000000"/>
          <w:sz w:val="28"/>
        </w:rPr>
        <w:t>
        мен пештерге шихталарды құлатушы                12
</w:t>
      </w:r>
      <w:r>
        <w:br/>
      </w:r>
      <w:r>
        <w:rPr>
          <w:rFonts w:ascii="Times New Roman"/>
          <w:b w:val="false"/>
          <w:i w:val="false"/>
          <w:color w:val="000000"/>
          <w:sz w:val="28"/>
        </w:rPr>
        <w:t>
331.    Құбыр-құюшы                                     12
</w:t>
      </w:r>
      <w:r>
        <w:br/>
      </w:r>
      <w:r>
        <w:rPr>
          <w:rFonts w:ascii="Times New Roman"/>
          <w:b w:val="false"/>
          <w:i w:val="false"/>
          <w:color w:val="000000"/>
          <w:sz w:val="28"/>
        </w:rPr>
        <w:t>
332.    Құбыр құю өндiрiсiнде iстейтiн металл құюшы     12
</w:t>
      </w:r>
      <w:r>
        <w:br/>
      </w:r>
      <w:r>
        <w:rPr>
          <w:rFonts w:ascii="Times New Roman"/>
          <w:b w:val="false"/>
          <w:i w:val="false"/>
          <w:color w:val="000000"/>
          <w:sz w:val="28"/>
        </w:rPr>
        <w:t>
333.    Құбыр құю өндiрiсiнде iстейтiн жер өңдеушi:
</w:t>
      </w:r>
      <w:r>
        <w:br/>
      </w:r>
      <w:r>
        <w:rPr>
          <w:rFonts w:ascii="Times New Roman"/>
          <w:b w:val="false"/>
          <w:i w:val="false"/>
          <w:color w:val="000000"/>
          <w:sz w:val="28"/>
        </w:rPr>
        <w:t>
        1) тiкелей құю бөлiмiнде қалыптық қоспаны 
</w:t>
      </w:r>
      <w:r>
        <w:br/>
      </w:r>
      <w:r>
        <w:rPr>
          <w:rFonts w:ascii="Times New Roman"/>
          <w:b w:val="false"/>
          <w:i w:val="false"/>
          <w:color w:val="000000"/>
          <w:sz w:val="28"/>
        </w:rPr>
        <w:t>
        дайындаушы                                      12
</w:t>
      </w:r>
      <w:r>
        <w:br/>
      </w:r>
      <w:r>
        <w:rPr>
          <w:rFonts w:ascii="Times New Roman"/>
          <w:b w:val="false"/>
          <w:i w:val="false"/>
          <w:color w:val="000000"/>
          <w:sz w:val="28"/>
        </w:rPr>
        <w:t>
        2) жер дайындайтын бөлiмде iстейтiн              6
</w:t>
      </w:r>
      <w:r>
        <w:br/>
      </w:r>
      <w:r>
        <w:rPr>
          <w:rFonts w:ascii="Times New Roman"/>
          <w:b w:val="false"/>
          <w:i w:val="false"/>
          <w:color w:val="000000"/>
          <w:sz w:val="28"/>
        </w:rPr>
        <w:t>
334.    Ыстық металмен жұмыс iстейтiн 
</w:t>
      </w:r>
      <w:r>
        <w:br/>
      </w:r>
      <w:r>
        <w:rPr>
          <w:rFonts w:ascii="Times New Roman"/>
          <w:b w:val="false"/>
          <w:i w:val="false"/>
          <w:color w:val="000000"/>
          <w:sz w:val="28"/>
        </w:rPr>
        <w:t>
        жиектеушi-орналастырушы                         12
</w:t>
      </w:r>
      <w:r>
        <w:br/>
      </w:r>
      <w:r>
        <w:rPr>
          <w:rFonts w:ascii="Times New Roman"/>
          <w:b w:val="false"/>
          <w:i w:val="false"/>
          <w:color w:val="000000"/>
          <w:sz w:val="28"/>
        </w:rPr>
        <w:t>
335.    Электрмен балқытып дәнекерленген және
</w:t>
      </w:r>
      <w:r>
        <w:br/>
      </w:r>
      <w:r>
        <w:rPr>
          <w:rFonts w:ascii="Times New Roman"/>
          <w:b w:val="false"/>
          <w:i w:val="false"/>
          <w:color w:val="000000"/>
          <w:sz w:val="28"/>
        </w:rPr>
        <w:t>
        дәнекерленген құбырлар өндiрiсiнде престе 
</w:t>
      </w:r>
      <w:r>
        <w:br/>
      </w:r>
      <w:r>
        <w:rPr>
          <w:rFonts w:ascii="Times New Roman"/>
          <w:b w:val="false"/>
          <w:i w:val="false"/>
          <w:color w:val="000000"/>
          <w:sz w:val="28"/>
        </w:rPr>
        <w:t>
        құбырларды калибрлеушi                           6
</w:t>
      </w:r>
      <w:r>
        <w:br/>
      </w:r>
      <w:r>
        <w:rPr>
          <w:rFonts w:ascii="Times New Roman"/>
          <w:b w:val="false"/>
          <w:i w:val="false"/>
          <w:color w:val="000000"/>
          <w:sz w:val="28"/>
        </w:rPr>
        <w:t>
336.    Құбыр құю өндiрiсiнде құбырларлы бөлумен
</w:t>
      </w:r>
      <w:r>
        <w:br/>
      </w:r>
      <w:r>
        <w:rPr>
          <w:rFonts w:ascii="Times New Roman"/>
          <w:b w:val="false"/>
          <w:i w:val="false"/>
          <w:color w:val="000000"/>
          <w:sz w:val="28"/>
        </w:rPr>
        <w:t>
        айналысатын металл сынықтары мен қалдықтарын 
</w:t>
      </w:r>
      <w:r>
        <w:br/>
      </w:r>
      <w:r>
        <w:rPr>
          <w:rFonts w:ascii="Times New Roman"/>
          <w:b w:val="false"/>
          <w:i w:val="false"/>
          <w:color w:val="000000"/>
          <w:sz w:val="28"/>
        </w:rPr>
        <w:t>
        бөлетiн копровшы                                12
</w:t>
      </w:r>
      <w:r>
        <w:br/>
      </w:r>
      <w:r>
        <w:rPr>
          <w:rFonts w:ascii="Times New Roman"/>
          <w:b w:val="false"/>
          <w:i w:val="false"/>
          <w:color w:val="000000"/>
          <w:sz w:val="28"/>
        </w:rPr>
        <w:t>
337.    Мыстандыру қондырғысында iстейтiн 
</w:t>
      </w:r>
      <w:r>
        <w:br/>
      </w:r>
      <w:r>
        <w:rPr>
          <w:rFonts w:ascii="Times New Roman"/>
          <w:b w:val="false"/>
          <w:i w:val="false"/>
          <w:color w:val="000000"/>
          <w:sz w:val="28"/>
        </w:rPr>
        <w:t>
        ванналарды түзетушi                             12
</w:t>
      </w:r>
      <w:r>
        <w:br/>
      </w:r>
      <w:r>
        <w:rPr>
          <w:rFonts w:ascii="Times New Roman"/>
          <w:b w:val="false"/>
          <w:i w:val="false"/>
          <w:color w:val="000000"/>
          <w:sz w:val="28"/>
        </w:rPr>
        <w:t>
338.    Құбырларды пеште дәнекерлеу учаскесiнде 
</w:t>
      </w:r>
      <w:r>
        <w:br/>
      </w:r>
      <w:r>
        <w:rPr>
          <w:rFonts w:ascii="Times New Roman"/>
          <w:b w:val="false"/>
          <w:i w:val="false"/>
          <w:color w:val="000000"/>
          <w:sz w:val="28"/>
        </w:rPr>
        <w:t>
        дәнекерлеу пештерiне қызмет көрсетумен 
</w:t>
      </w:r>
      <w:r>
        <w:br/>
      </w:r>
      <w:r>
        <w:rPr>
          <w:rFonts w:ascii="Times New Roman"/>
          <w:b w:val="false"/>
          <w:i w:val="false"/>
          <w:color w:val="000000"/>
          <w:sz w:val="28"/>
        </w:rPr>
        <w:t>
        айналысатын технологиялық пештердiң от
</w:t>
      </w:r>
      <w:r>
        <w:br/>
      </w:r>
      <w:r>
        <w:rPr>
          <w:rFonts w:ascii="Times New Roman"/>
          <w:b w:val="false"/>
          <w:i w:val="false"/>
          <w:color w:val="000000"/>
          <w:sz w:val="28"/>
        </w:rPr>
        <w:t>
        жағушысы                                        12
</w:t>
      </w:r>
      <w:r>
        <w:br/>
      </w:r>
      <w:r>
        <w:rPr>
          <w:rFonts w:ascii="Times New Roman"/>
          <w:b w:val="false"/>
          <w:i w:val="false"/>
          <w:color w:val="000000"/>
          <w:sz w:val="28"/>
        </w:rPr>
        <w:t>
339.    Құбыр құю өндiрiсiнде жер дайындау 
</w:t>
      </w:r>
      <w:r>
        <w:br/>
      </w:r>
      <w:r>
        <w:rPr>
          <w:rFonts w:ascii="Times New Roman"/>
          <w:b w:val="false"/>
          <w:i w:val="false"/>
          <w:color w:val="000000"/>
          <w:sz w:val="28"/>
        </w:rPr>
        <w:t>
        бөлiмшесiнде шарлы диiрмендерде iстейтiн 
</w:t>
      </w:r>
      <w:r>
        <w:br/>
      </w:r>
      <w:r>
        <w:rPr>
          <w:rFonts w:ascii="Times New Roman"/>
          <w:b w:val="false"/>
          <w:i w:val="false"/>
          <w:color w:val="000000"/>
          <w:sz w:val="28"/>
        </w:rPr>
        <w:t>
        бояуды ысқылаушы                                 6
</w:t>
      </w:r>
      <w:r>
        <w:br/>
      </w:r>
      <w:r>
        <w:rPr>
          <w:rFonts w:ascii="Times New Roman"/>
          <w:b w:val="false"/>
          <w:i w:val="false"/>
          <w:color w:val="000000"/>
          <w:sz w:val="28"/>
        </w:rPr>
        <w:t>
340.    Құйма муфталарды дайындайтын балғалар мен 
</w:t>
      </w:r>
      <w:r>
        <w:br/>
      </w:r>
      <w:r>
        <w:rPr>
          <w:rFonts w:ascii="Times New Roman"/>
          <w:b w:val="false"/>
          <w:i w:val="false"/>
          <w:color w:val="000000"/>
          <w:sz w:val="28"/>
        </w:rPr>
        <w:t>
        престердегi ұста                                12
</w:t>
      </w:r>
      <w:r>
        <w:br/>
      </w:r>
      <w:r>
        <w:rPr>
          <w:rFonts w:ascii="Times New Roman"/>
          <w:b w:val="false"/>
          <w:i w:val="false"/>
          <w:color w:val="000000"/>
          <w:sz w:val="28"/>
        </w:rPr>
        <w:t>
341.    Электрмен балқытып дәнекерленген және
</w:t>
      </w:r>
      <w:r>
        <w:br/>
      </w:r>
      <w:r>
        <w:rPr>
          <w:rFonts w:ascii="Times New Roman"/>
          <w:b w:val="false"/>
          <w:i w:val="false"/>
          <w:color w:val="000000"/>
          <w:sz w:val="28"/>
        </w:rPr>
        <w:t>
        дәнекерленген құбырлардың өндiрiсiнде құбыр 
</w:t>
      </w:r>
      <w:r>
        <w:br/>
      </w:r>
      <w:r>
        <w:rPr>
          <w:rFonts w:ascii="Times New Roman"/>
          <w:b w:val="false"/>
          <w:i w:val="false"/>
          <w:color w:val="000000"/>
          <w:sz w:val="28"/>
        </w:rPr>
        <w:t>
        шеттерiн ұрғылайтын құбырлардың ұстасы
</w:t>
      </w:r>
      <w:r>
        <w:br/>
      </w:r>
      <w:r>
        <w:rPr>
          <w:rFonts w:ascii="Times New Roman"/>
          <w:b w:val="false"/>
          <w:i w:val="false"/>
          <w:color w:val="000000"/>
          <w:sz w:val="28"/>
        </w:rPr>
        <w:t>
        (заспицовщик)                                   12
</w:t>
      </w:r>
      <w:r>
        <w:br/>
      </w:r>
      <w:r>
        <w:rPr>
          <w:rFonts w:ascii="Times New Roman"/>
          <w:b w:val="false"/>
          <w:i w:val="false"/>
          <w:color w:val="000000"/>
          <w:sz w:val="28"/>
        </w:rPr>
        <w:t>
342.    Құбырларды бояйтын сыршы                        12 
</w:t>
      </w:r>
      <w:r>
        <w:br/>
      </w:r>
      <w:r>
        <w:rPr>
          <w:rFonts w:ascii="Times New Roman"/>
          <w:b w:val="false"/>
          <w:i w:val="false"/>
          <w:color w:val="000000"/>
          <w:sz w:val="28"/>
        </w:rPr>
        <w:t>
343.    Құбырларға трафарет салатын таңбашы             12
</w:t>
      </w:r>
      <w:r>
        <w:br/>
      </w:r>
      <w:r>
        <w:rPr>
          <w:rFonts w:ascii="Times New Roman"/>
          <w:b w:val="false"/>
          <w:i w:val="false"/>
          <w:color w:val="000000"/>
          <w:sz w:val="28"/>
        </w:rPr>
        <w:t>
344.    Тиегiш машиналарға, отырғызу машиналарына, 
</w:t>
      </w:r>
      <w:r>
        <w:br/>
      </w:r>
      <w:r>
        <w:rPr>
          <w:rFonts w:ascii="Times New Roman"/>
          <w:b w:val="false"/>
          <w:i w:val="false"/>
          <w:color w:val="000000"/>
          <w:sz w:val="28"/>
        </w:rPr>
        <w:t>
        шаржир-машиналарға, құймаларды (дайын 
</w:t>
      </w:r>
      <w:r>
        <w:br/>
      </w:r>
      <w:r>
        <w:rPr>
          <w:rFonts w:ascii="Times New Roman"/>
          <w:b w:val="false"/>
          <w:i w:val="false"/>
          <w:color w:val="000000"/>
          <w:sz w:val="28"/>
        </w:rPr>
        <w:t>
        өнiмдердi) итерiп шығарушыларға қызмет
</w:t>
      </w:r>
      <w:r>
        <w:br/>
      </w:r>
      <w:r>
        <w:rPr>
          <w:rFonts w:ascii="Times New Roman"/>
          <w:b w:val="false"/>
          <w:i w:val="false"/>
          <w:color w:val="000000"/>
          <w:sz w:val="28"/>
        </w:rPr>
        <w:t>
        көрсететiн тиегiш механизмдердiң машинисi       12
</w:t>
      </w:r>
      <w:r>
        <w:br/>
      </w:r>
      <w:r>
        <w:rPr>
          <w:rFonts w:ascii="Times New Roman"/>
          <w:b w:val="false"/>
          <w:i w:val="false"/>
          <w:color w:val="000000"/>
          <w:sz w:val="28"/>
        </w:rPr>
        <w:t>
345.    Құйма муфталарды дайындайтын балғалардың, 
</w:t>
      </w:r>
      <w:r>
        <w:br/>
      </w:r>
      <w:r>
        <w:rPr>
          <w:rFonts w:ascii="Times New Roman"/>
          <w:b w:val="false"/>
          <w:i w:val="false"/>
          <w:color w:val="000000"/>
          <w:sz w:val="28"/>
        </w:rPr>
        <w:t>
        престердiң және манипуляторлардың машинисi       6
</w:t>
      </w:r>
      <w:r>
        <w:br/>
      </w:r>
      <w:r>
        <w:rPr>
          <w:rFonts w:ascii="Times New Roman"/>
          <w:b w:val="false"/>
          <w:i w:val="false"/>
          <w:color w:val="000000"/>
          <w:sz w:val="28"/>
        </w:rPr>
        <w:t>
346.    Құбырларды флюс қабатының астында 
</w:t>
      </w:r>
      <w:r>
        <w:br/>
      </w:r>
      <w:r>
        <w:rPr>
          <w:rFonts w:ascii="Times New Roman"/>
          <w:b w:val="false"/>
          <w:i w:val="false"/>
          <w:color w:val="000000"/>
          <w:sz w:val="28"/>
        </w:rPr>
        <w:t>
        дәнекерлейтiн қалыптау машинасының машинисi      6
</w:t>
      </w:r>
      <w:r>
        <w:br/>
      </w:r>
      <w:r>
        <w:rPr>
          <w:rFonts w:ascii="Times New Roman"/>
          <w:b w:val="false"/>
          <w:i w:val="false"/>
          <w:color w:val="000000"/>
          <w:sz w:val="28"/>
        </w:rPr>
        <w:t>
347.    Металлургия өндiрiсi кранының бөлiп құю 
</w:t>
      </w:r>
      <w:r>
        <w:br/>
      </w:r>
      <w:r>
        <w:rPr>
          <w:rFonts w:ascii="Times New Roman"/>
          <w:b w:val="false"/>
          <w:i w:val="false"/>
          <w:color w:val="000000"/>
          <w:sz w:val="28"/>
        </w:rPr>
        <w:t>
        машинасының (велокранның), шишель
</w:t>
      </w:r>
      <w:r>
        <w:br/>
      </w:r>
      <w:r>
        <w:rPr>
          <w:rFonts w:ascii="Times New Roman"/>
          <w:b w:val="false"/>
          <w:i w:val="false"/>
          <w:color w:val="000000"/>
          <w:sz w:val="28"/>
        </w:rPr>
        <w:t>
        кранының (өзек бөлiмiнде), көпiрлi және 
</w:t>
      </w:r>
      <w:r>
        <w:br/>
      </w:r>
      <w:r>
        <w:rPr>
          <w:rFonts w:ascii="Times New Roman"/>
          <w:b w:val="false"/>
          <w:i w:val="false"/>
          <w:color w:val="000000"/>
          <w:sz w:val="28"/>
        </w:rPr>
        <w:t>
        бұрылмалы крандардың, құбыр құю 
</w:t>
      </w:r>
      <w:r>
        <w:br/>
      </w:r>
      <w:r>
        <w:rPr>
          <w:rFonts w:ascii="Times New Roman"/>
          <w:b w:val="false"/>
          <w:i w:val="false"/>
          <w:color w:val="000000"/>
          <w:sz w:val="28"/>
        </w:rPr>
        <w:t>
        өндiрiсiндегi карусельдiң машинисi              12
</w:t>
      </w:r>
      <w:r>
        <w:br/>
      </w:r>
      <w:r>
        <w:rPr>
          <w:rFonts w:ascii="Times New Roman"/>
          <w:b w:val="false"/>
          <w:i w:val="false"/>
          <w:color w:val="000000"/>
          <w:sz w:val="28"/>
        </w:rPr>
        <w:t>
348.    Жиектеу машинаның машинисi                      12
</w:t>
      </w:r>
      <w:r>
        <w:br/>
      </w:r>
      <w:r>
        <w:rPr>
          <w:rFonts w:ascii="Times New Roman"/>
          <w:b w:val="false"/>
          <w:i w:val="false"/>
          <w:color w:val="000000"/>
          <w:sz w:val="28"/>
        </w:rPr>
        <w:t>
349.    Құбырларды суық сүйрету өндiрiсiнде 
</w:t>
      </w:r>
      <w:r>
        <w:br/>
      </w:r>
      <w:r>
        <w:rPr>
          <w:rFonts w:ascii="Times New Roman"/>
          <w:b w:val="false"/>
          <w:i w:val="false"/>
          <w:color w:val="000000"/>
          <w:sz w:val="28"/>
        </w:rPr>
        <w:t>
        iстейтiн листiлер мен құбырлардың пакеттерiн 
</w:t>
      </w:r>
      <w:r>
        <w:br/>
      </w:r>
      <w:r>
        <w:rPr>
          <w:rFonts w:ascii="Times New Roman"/>
          <w:b w:val="false"/>
          <w:i w:val="false"/>
          <w:color w:val="000000"/>
          <w:sz w:val="28"/>
        </w:rPr>
        <w:t>
        терушi                                           6
</w:t>
      </w:r>
      <w:r>
        <w:br/>
      </w:r>
      <w:r>
        <w:rPr>
          <w:rFonts w:ascii="Times New Roman"/>
          <w:b w:val="false"/>
          <w:i w:val="false"/>
          <w:color w:val="000000"/>
          <w:sz w:val="28"/>
        </w:rPr>
        <w:t>
350.    Металды ысытушы                                 12
</w:t>
      </w:r>
      <w:r>
        <w:br/>
      </w:r>
      <w:r>
        <w:rPr>
          <w:rFonts w:ascii="Times New Roman"/>
          <w:b w:val="false"/>
          <w:i w:val="false"/>
          <w:color w:val="000000"/>
          <w:sz w:val="28"/>
        </w:rPr>
        <w:t>
351.    Құбырларды суық өңдеу учаскесiнде 
</w:t>
      </w:r>
      <w:r>
        <w:br/>
      </w:r>
      <w:r>
        <w:rPr>
          <w:rFonts w:ascii="Times New Roman"/>
          <w:b w:val="false"/>
          <w:i w:val="false"/>
          <w:color w:val="000000"/>
          <w:sz w:val="28"/>
        </w:rPr>
        <w:t>
        станоктарға жөндеу жасайтын агреғаттық және
</w:t>
      </w:r>
      <w:r>
        <w:br/>
      </w:r>
      <w:r>
        <w:rPr>
          <w:rFonts w:ascii="Times New Roman"/>
          <w:b w:val="false"/>
          <w:i w:val="false"/>
          <w:color w:val="000000"/>
          <w:sz w:val="28"/>
        </w:rPr>
        <w:t>
        арнайы станоктардың жөндеушiсi                   6
</w:t>
      </w:r>
      <w:r>
        <w:br/>
      </w:r>
      <w:r>
        <w:rPr>
          <w:rFonts w:ascii="Times New Roman"/>
          <w:b w:val="false"/>
          <w:i w:val="false"/>
          <w:color w:val="000000"/>
          <w:sz w:val="28"/>
        </w:rPr>
        <w:t>
352.    Электрмен балқытып дәнекерленген және
</w:t>
      </w:r>
      <w:r>
        <w:br/>
      </w:r>
      <w:r>
        <w:rPr>
          <w:rFonts w:ascii="Times New Roman"/>
          <w:b w:val="false"/>
          <w:i w:val="false"/>
          <w:color w:val="000000"/>
          <w:sz w:val="28"/>
        </w:rPr>
        <w:t>
        дәнекерленген құбырлар учаскесiнде 
</w:t>
      </w:r>
      <w:r>
        <w:br/>
      </w:r>
      <w:r>
        <w:rPr>
          <w:rFonts w:ascii="Times New Roman"/>
          <w:b w:val="false"/>
          <w:i w:val="false"/>
          <w:color w:val="000000"/>
          <w:sz w:val="28"/>
        </w:rPr>
        <w:t>
        электродты сымды орайтын сым мен тростарды
</w:t>
      </w:r>
      <w:r>
        <w:br/>
      </w:r>
      <w:r>
        <w:rPr>
          <w:rFonts w:ascii="Times New Roman"/>
          <w:b w:val="false"/>
          <w:i w:val="false"/>
          <w:color w:val="000000"/>
          <w:sz w:val="28"/>
        </w:rPr>
        <w:t>
        ораушы                                           6
</w:t>
      </w:r>
      <w:r>
        <w:br/>
      </w:r>
      <w:r>
        <w:rPr>
          <w:rFonts w:ascii="Times New Roman"/>
          <w:b w:val="false"/>
          <w:i w:val="false"/>
          <w:color w:val="000000"/>
          <w:sz w:val="28"/>
        </w:rPr>
        <w:t>
353.    Циандi қоспаларды бейтараптаушы                 12
</w:t>
      </w:r>
      <w:r>
        <w:br/>
      </w:r>
      <w:r>
        <w:rPr>
          <w:rFonts w:ascii="Times New Roman"/>
          <w:b w:val="false"/>
          <w:i w:val="false"/>
          <w:color w:val="000000"/>
          <w:sz w:val="28"/>
        </w:rPr>
        <w:t>
354.    Ыстық пролеттер мен тазалау бөлiмшелерiнде 
</w:t>
      </w:r>
      <w:r>
        <w:br/>
      </w:r>
      <w:r>
        <w:rPr>
          <w:rFonts w:ascii="Times New Roman"/>
          <w:b w:val="false"/>
          <w:i w:val="false"/>
          <w:color w:val="000000"/>
          <w:sz w:val="28"/>
        </w:rPr>
        <w:t>
        iстейтiн сыдыру станоктарының операторы          6
</w:t>
      </w:r>
      <w:r>
        <w:br/>
      </w:r>
      <w:r>
        <w:rPr>
          <w:rFonts w:ascii="Times New Roman"/>
          <w:b w:val="false"/>
          <w:i w:val="false"/>
          <w:color w:val="000000"/>
          <w:sz w:val="28"/>
        </w:rPr>
        <w:t>
355.    Құймалар, дайын өнiмдер және штрипстер 
</w:t>
      </w:r>
      <w:r>
        <w:br/>
      </w:r>
      <w:r>
        <w:rPr>
          <w:rFonts w:ascii="Times New Roman"/>
          <w:b w:val="false"/>
          <w:i w:val="false"/>
          <w:color w:val="000000"/>
          <w:sz w:val="28"/>
        </w:rPr>
        <w:t>
        қоймасында iстейтiн штрипстердi 
</w:t>
      </w:r>
      <w:r>
        <w:br/>
      </w:r>
      <w:r>
        <w:rPr>
          <w:rFonts w:ascii="Times New Roman"/>
          <w:b w:val="false"/>
          <w:i w:val="false"/>
          <w:color w:val="000000"/>
          <w:sz w:val="28"/>
        </w:rPr>
        <w:t>
        кесушi-дайындаушы                                6
</w:t>
      </w:r>
      <w:r>
        <w:br/>
      </w:r>
      <w:r>
        <w:rPr>
          <w:rFonts w:ascii="Times New Roman"/>
          <w:b w:val="false"/>
          <w:i w:val="false"/>
          <w:color w:val="000000"/>
          <w:sz w:val="28"/>
        </w:rPr>
        <w:t>
356.    Құбыр құю өндiрiсiнде iстейтiн кесушi           12
</w:t>
      </w:r>
      <w:r>
        <w:br/>
      </w:r>
      <w:r>
        <w:rPr>
          <w:rFonts w:ascii="Times New Roman"/>
          <w:b w:val="false"/>
          <w:i w:val="false"/>
          <w:color w:val="000000"/>
          <w:sz w:val="28"/>
        </w:rPr>
        <w:t>
357.    Флюс балқыту бөлiмшесiнде iстейтiн отқа 
</w:t>
      </w:r>
      <w:r>
        <w:br/>
      </w:r>
      <w:r>
        <w:rPr>
          <w:rFonts w:ascii="Times New Roman"/>
          <w:b w:val="false"/>
          <w:i w:val="false"/>
          <w:color w:val="000000"/>
          <w:sz w:val="28"/>
        </w:rPr>
        <w:t>
        төзiмдегiш                                      12 
</w:t>
      </w:r>
      <w:r>
        <w:br/>
      </w:r>
      <w:r>
        <w:rPr>
          <w:rFonts w:ascii="Times New Roman"/>
          <w:b w:val="false"/>
          <w:i w:val="false"/>
          <w:color w:val="000000"/>
          <w:sz w:val="28"/>
        </w:rPr>
        <w:t>
358.    Басқару постының операторы:
</w:t>
      </w:r>
      <w:r>
        <w:br/>
      </w:r>
      <w:r>
        <w:rPr>
          <w:rFonts w:ascii="Times New Roman"/>
          <w:b w:val="false"/>
          <w:i w:val="false"/>
          <w:color w:val="000000"/>
          <w:sz w:val="28"/>
        </w:rPr>
        <w:t>
        1) жұмыстың ыстық учаскелерiнде                 12
</w:t>
      </w:r>
      <w:r>
        <w:br/>
      </w:r>
      <w:r>
        <w:rPr>
          <w:rFonts w:ascii="Times New Roman"/>
          <w:b w:val="false"/>
          <w:i w:val="false"/>
          <w:color w:val="000000"/>
          <w:sz w:val="28"/>
        </w:rPr>
        <w:t>
        2) жұмыстың суық учаскелерiнде                   6
</w:t>
      </w:r>
      <w:r>
        <w:br/>
      </w:r>
      <w:r>
        <w:rPr>
          <w:rFonts w:ascii="Times New Roman"/>
          <w:b w:val="false"/>
          <w:i w:val="false"/>
          <w:color w:val="000000"/>
          <w:sz w:val="28"/>
        </w:rPr>
        <w:t>
359.    Құбырларды ыстық прокаттау станын басқару 
</w:t>
      </w:r>
      <w:r>
        <w:br/>
      </w:r>
      <w:r>
        <w:rPr>
          <w:rFonts w:ascii="Times New Roman"/>
          <w:b w:val="false"/>
          <w:i w:val="false"/>
          <w:color w:val="000000"/>
          <w:sz w:val="28"/>
        </w:rPr>
        <w:t>
        постының операторы                              12
</w:t>
      </w:r>
      <w:r>
        <w:br/>
      </w:r>
      <w:r>
        <w:rPr>
          <w:rFonts w:ascii="Times New Roman"/>
          <w:b w:val="false"/>
          <w:i w:val="false"/>
          <w:color w:val="000000"/>
          <w:sz w:val="28"/>
        </w:rPr>
        <w:t>
360.    Ыстық әдiспен мырыштаушы-хромдаушы              12
</w:t>
      </w:r>
      <w:r>
        <w:br/>
      </w:r>
      <w:r>
        <w:rPr>
          <w:rFonts w:ascii="Times New Roman"/>
          <w:b w:val="false"/>
          <w:i w:val="false"/>
          <w:color w:val="000000"/>
          <w:sz w:val="28"/>
        </w:rPr>
        <w:t>
361.    Диффузиялық әдiспен мырыштаушы-хромдаушы        12
</w:t>
      </w:r>
      <w:r>
        <w:br/>
      </w:r>
      <w:r>
        <w:rPr>
          <w:rFonts w:ascii="Times New Roman"/>
          <w:b w:val="false"/>
          <w:i w:val="false"/>
          <w:color w:val="000000"/>
          <w:sz w:val="28"/>
        </w:rPr>
        <w:t>
362.    Құбырларды дәнекерлеушi                         12
</w:t>
      </w:r>
      <w:r>
        <w:br/>
      </w:r>
      <w:r>
        <w:rPr>
          <w:rFonts w:ascii="Times New Roman"/>
          <w:b w:val="false"/>
          <w:i w:val="false"/>
          <w:color w:val="000000"/>
          <w:sz w:val="28"/>
        </w:rPr>
        <w:t>
363.    Ыстық прокаттау станына қызмет көрсетуге 
</w:t>
      </w:r>
      <w:r>
        <w:br/>
      </w:r>
      <w:r>
        <w:rPr>
          <w:rFonts w:ascii="Times New Roman"/>
          <w:b w:val="false"/>
          <w:i w:val="false"/>
          <w:color w:val="000000"/>
          <w:sz w:val="28"/>
        </w:rPr>
        <w:t>
        байланысты жұмыстарды атқаратын прокаттау
</w:t>
      </w:r>
      <w:r>
        <w:br/>
      </w:r>
      <w:r>
        <w:rPr>
          <w:rFonts w:ascii="Times New Roman"/>
          <w:b w:val="false"/>
          <w:i w:val="false"/>
          <w:color w:val="000000"/>
          <w:sz w:val="28"/>
        </w:rPr>
        <w:t>
        құралын дайындаушы                               6
</w:t>
      </w:r>
      <w:r>
        <w:br/>
      </w:r>
      <w:r>
        <w:rPr>
          <w:rFonts w:ascii="Times New Roman"/>
          <w:b w:val="false"/>
          <w:i w:val="false"/>
          <w:color w:val="000000"/>
          <w:sz w:val="28"/>
        </w:rPr>
        <w:t>
364.    Құбырларды ыстық прокаттау станының 
</w:t>
      </w:r>
      <w:r>
        <w:br/>
      </w:r>
      <w:r>
        <w:rPr>
          <w:rFonts w:ascii="Times New Roman"/>
          <w:b w:val="false"/>
          <w:i w:val="false"/>
          <w:color w:val="000000"/>
          <w:sz w:val="28"/>
        </w:rPr>
        <w:t>
        көмекшi вальцовщигi                             12
</w:t>
      </w:r>
      <w:r>
        <w:br/>
      </w:r>
      <w:r>
        <w:rPr>
          <w:rFonts w:ascii="Times New Roman"/>
          <w:b w:val="false"/>
          <w:i w:val="false"/>
          <w:color w:val="000000"/>
          <w:sz w:val="28"/>
        </w:rPr>
        <w:t>
365.    Құбырларды суық прокаттау станының 
</w:t>
      </w:r>
      <w:r>
        <w:br/>
      </w:r>
      <w:r>
        <w:rPr>
          <w:rFonts w:ascii="Times New Roman"/>
          <w:b w:val="false"/>
          <w:i w:val="false"/>
          <w:color w:val="000000"/>
          <w:sz w:val="28"/>
        </w:rPr>
        <w:t>
        көмекшi вальцовщигi:
</w:t>
      </w:r>
      <w:r>
        <w:br/>
      </w:r>
      <w:r>
        <w:rPr>
          <w:rFonts w:ascii="Times New Roman"/>
          <w:b w:val="false"/>
          <w:i w:val="false"/>
          <w:color w:val="000000"/>
          <w:sz w:val="28"/>
        </w:rPr>
        <w:t>
        1) құбырларды ысытып прокаттауда                12
</w:t>
      </w:r>
      <w:r>
        <w:br/>
      </w:r>
      <w:r>
        <w:rPr>
          <w:rFonts w:ascii="Times New Roman"/>
          <w:b w:val="false"/>
          <w:i w:val="false"/>
          <w:color w:val="000000"/>
          <w:sz w:val="28"/>
        </w:rPr>
        <w:t>
        2) Құбырларды ысытпай прокаттауда                6
</w:t>
      </w:r>
      <w:r>
        <w:br/>
      </w:r>
      <w:r>
        <w:rPr>
          <w:rFonts w:ascii="Times New Roman"/>
          <w:b w:val="false"/>
          <w:i w:val="false"/>
          <w:color w:val="000000"/>
          <w:sz w:val="28"/>
        </w:rPr>
        <w:t>
366.    Тiгушi (құбырлау үлгiлерi)                      12
</w:t>
      </w:r>
      <w:r>
        <w:br/>
      </w:r>
      <w:r>
        <w:rPr>
          <w:rFonts w:ascii="Times New Roman"/>
          <w:b w:val="false"/>
          <w:i w:val="false"/>
          <w:color w:val="000000"/>
          <w:sz w:val="28"/>
        </w:rPr>
        <w:t>
367.    Металды отырғызушы                              12
</w:t>
      </w:r>
      <w:r>
        <w:br/>
      </w:r>
      <w:r>
        <w:rPr>
          <w:rFonts w:ascii="Times New Roman"/>
          <w:b w:val="false"/>
          <w:i w:val="false"/>
          <w:color w:val="000000"/>
          <w:sz w:val="28"/>
        </w:rPr>
        <w:t>
368.    Прокатты және құбырларды жөндеушi:
</w:t>
      </w:r>
      <w:r>
        <w:br/>
      </w:r>
      <w:r>
        <w:rPr>
          <w:rFonts w:ascii="Times New Roman"/>
          <w:b w:val="false"/>
          <w:i w:val="false"/>
          <w:color w:val="000000"/>
          <w:sz w:val="28"/>
        </w:rPr>
        <w:t>
        1) ыстық металды жөндейтiн                      12
</w:t>
      </w:r>
      <w:r>
        <w:br/>
      </w:r>
      <w:r>
        <w:rPr>
          <w:rFonts w:ascii="Times New Roman"/>
          <w:b w:val="false"/>
          <w:i w:val="false"/>
          <w:color w:val="000000"/>
          <w:sz w:val="28"/>
        </w:rPr>
        <w:t>
        2) суық металды жөндейтiн                        6
</w:t>
      </w:r>
      <w:r>
        <w:br/>
      </w:r>
      <w:r>
        <w:rPr>
          <w:rFonts w:ascii="Times New Roman"/>
          <w:b w:val="false"/>
          <w:i w:val="false"/>
          <w:color w:val="000000"/>
          <w:sz w:val="28"/>
        </w:rPr>
        <w:t>
369.    Престеушi-кесушi                                 6
</w:t>
      </w:r>
      <w:r>
        <w:br/>
      </w:r>
      <w:r>
        <w:rPr>
          <w:rFonts w:ascii="Times New Roman"/>
          <w:b w:val="false"/>
          <w:i w:val="false"/>
          <w:color w:val="000000"/>
          <w:sz w:val="28"/>
        </w:rPr>
        <w:t>
370.    Ыстық құбырларды кесушi                         12 
</w:t>
      </w:r>
      <w:r>
        <w:br/>
      </w:r>
      <w:r>
        <w:rPr>
          <w:rFonts w:ascii="Times New Roman"/>
          <w:b w:val="false"/>
          <w:i w:val="false"/>
          <w:color w:val="000000"/>
          <w:sz w:val="28"/>
        </w:rPr>
        <w:t>
371.    Құбырлар мен баллондарды сынақтан 
</w:t>
      </w:r>
      <w:r>
        <w:br/>
      </w:r>
      <w:r>
        <w:rPr>
          <w:rFonts w:ascii="Times New Roman"/>
          <w:b w:val="false"/>
          <w:i w:val="false"/>
          <w:color w:val="000000"/>
          <w:sz w:val="28"/>
        </w:rPr>
        <w:t>
        өткiзудегi престеушi:
</w:t>
      </w:r>
      <w:r>
        <w:br/>
      </w:r>
      <w:r>
        <w:rPr>
          <w:rFonts w:ascii="Times New Roman"/>
          <w:b w:val="false"/>
          <w:i w:val="false"/>
          <w:color w:val="000000"/>
          <w:sz w:val="28"/>
        </w:rPr>
        <w:t>
        1) құбыр құю цехтарында және улау қолданғанда   12
</w:t>
      </w:r>
      <w:r>
        <w:br/>
      </w:r>
      <w:r>
        <w:rPr>
          <w:rFonts w:ascii="Times New Roman"/>
          <w:b w:val="false"/>
          <w:i w:val="false"/>
          <w:color w:val="000000"/>
          <w:sz w:val="28"/>
        </w:rPr>
        <w:t>
        2) басқа цехтарда                                6
</w:t>
      </w:r>
      <w:r>
        <w:br/>
      </w:r>
      <w:r>
        <w:rPr>
          <w:rFonts w:ascii="Times New Roman"/>
          <w:b w:val="false"/>
          <w:i w:val="false"/>
          <w:color w:val="000000"/>
          <w:sz w:val="28"/>
        </w:rPr>
        <w:t>
372.    Электрмен пiсiрiлген және дәнекерленген 
</w:t>
      </w:r>
      <w:r>
        <w:br/>
      </w:r>
      <w:r>
        <w:rPr>
          <w:rFonts w:ascii="Times New Roman"/>
          <w:b w:val="false"/>
          <w:i w:val="false"/>
          <w:color w:val="000000"/>
          <w:sz w:val="28"/>
        </w:rPr>
        <w:t>
        құбырлар өндiрiсiнiң флюспен балқыту
</w:t>
      </w:r>
      <w:r>
        <w:br/>
      </w:r>
      <w:r>
        <w:rPr>
          <w:rFonts w:ascii="Times New Roman"/>
          <w:b w:val="false"/>
          <w:i w:val="false"/>
          <w:color w:val="000000"/>
          <w:sz w:val="28"/>
        </w:rPr>
        <w:t>
        бөлiмiнде iстейтiн электрмен балқыту 
</w:t>
      </w:r>
      <w:r>
        <w:br/>
      </w:r>
      <w:r>
        <w:rPr>
          <w:rFonts w:ascii="Times New Roman"/>
          <w:b w:val="false"/>
          <w:i w:val="false"/>
          <w:color w:val="000000"/>
          <w:sz w:val="28"/>
        </w:rPr>
        <w:t>
        пештерiнiң пультшiсi                            12 
</w:t>
      </w:r>
      <w:r>
        <w:br/>
      </w:r>
      <w:r>
        <w:rPr>
          <w:rFonts w:ascii="Times New Roman"/>
          <w:b w:val="false"/>
          <w:i w:val="false"/>
          <w:color w:val="000000"/>
          <w:sz w:val="28"/>
        </w:rPr>
        <w:t>
373.    Құбыр өндiрiсiнде электролит дайындайтын 
</w:t>
      </w:r>
      <w:r>
        <w:br/>
      </w:r>
      <w:r>
        <w:rPr>
          <w:rFonts w:ascii="Times New Roman"/>
          <w:b w:val="false"/>
          <w:i w:val="false"/>
          <w:color w:val="000000"/>
          <w:sz w:val="28"/>
        </w:rPr>
        <w:t>
        жұмысшылар                                      12
</w:t>
      </w:r>
      <w:r>
        <w:br/>
      </w:r>
      <w:r>
        <w:rPr>
          <w:rFonts w:ascii="Times New Roman"/>
          <w:b w:val="false"/>
          <w:i w:val="false"/>
          <w:color w:val="000000"/>
          <w:sz w:val="28"/>
        </w:rPr>
        <w:t>
374.    Құбырларды ысқыштармен жөндейтiн жұмысшылар     12
</w:t>
      </w:r>
      <w:r>
        <w:br/>
      </w:r>
      <w:r>
        <w:rPr>
          <w:rFonts w:ascii="Times New Roman"/>
          <w:b w:val="false"/>
          <w:i w:val="false"/>
          <w:color w:val="000000"/>
          <w:sz w:val="28"/>
        </w:rPr>
        <w:t>
375.    Құбырларды центробеждiк құю учаскесiнiң 
</w:t>
      </w:r>
      <w:r>
        <w:br/>
      </w:r>
      <w:r>
        <w:rPr>
          <w:rFonts w:ascii="Times New Roman"/>
          <w:b w:val="false"/>
          <w:i w:val="false"/>
          <w:color w:val="000000"/>
          <w:sz w:val="28"/>
        </w:rPr>
        <w:t>
        iшiнде құмды шаятын жұмысшылар                   6
</w:t>
      </w:r>
      <w:r>
        <w:br/>
      </w:r>
      <w:r>
        <w:rPr>
          <w:rFonts w:ascii="Times New Roman"/>
          <w:b w:val="false"/>
          <w:i w:val="false"/>
          <w:color w:val="000000"/>
          <w:sz w:val="28"/>
        </w:rPr>
        <w:t>
376.    Құбырларды центробеждiк құю учаскесiнiң 
</w:t>
      </w:r>
      <w:r>
        <w:br/>
      </w:r>
      <w:r>
        <w:rPr>
          <w:rFonts w:ascii="Times New Roman"/>
          <w:b w:val="false"/>
          <w:i w:val="false"/>
          <w:color w:val="000000"/>
          <w:sz w:val="28"/>
        </w:rPr>
        <w:t>
        iшiнде ферросплавтарды қайнататын жұмысшылар    12
</w:t>
      </w:r>
      <w:r>
        <w:br/>
      </w:r>
      <w:r>
        <w:rPr>
          <w:rFonts w:ascii="Times New Roman"/>
          <w:b w:val="false"/>
          <w:i w:val="false"/>
          <w:color w:val="000000"/>
          <w:sz w:val="28"/>
        </w:rPr>
        <w:t>
377.    Құбырларды аргонды-доғалық және 
</w:t>
      </w:r>
      <w:r>
        <w:br/>
      </w:r>
      <w:r>
        <w:rPr>
          <w:rFonts w:ascii="Times New Roman"/>
          <w:b w:val="false"/>
          <w:i w:val="false"/>
          <w:color w:val="000000"/>
          <w:sz w:val="28"/>
        </w:rPr>
        <w:t>
        атом-сутегiлiк балқыту әдiсiмен дәнекерлеу 
</w:t>
      </w:r>
      <w:r>
        <w:br/>
      </w:r>
      <w:r>
        <w:rPr>
          <w:rFonts w:ascii="Times New Roman"/>
          <w:b w:val="false"/>
          <w:i w:val="false"/>
          <w:color w:val="000000"/>
          <w:sz w:val="28"/>
        </w:rPr>
        <w:t>
        учаскесiнде қайшымен және преспен металл
</w:t>
      </w:r>
      <w:r>
        <w:br/>
      </w:r>
      <w:r>
        <w:rPr>
          <w:rFonts w:ascii="Times New Roman"/>
          <w:b w:val="false"/>
          <w:i w:val="false"/>
          <w:color w:val="000000"/>
          <w:sz w:val="28"/>
        </w:rPr>
        <w:t>
        кесушi                                           6
</w:t>
      </w:r>
      <w:r>
        <w:br/>
      </w:r>
      <w:r>
        <w:rPr>
          <w:rFonts w:ascii="Times New Roman"/>
          <w:b w:val="false"/>
          <w:i w:val="false"/>
          <w:color w:val="000000"/>
          <w:sz w:val="28"/>
        </w:rPr>
        <w:t>
378.    Құбырларды пеште балқытып пiсiру 
</w:t>
      </w:r>
      <w:r>
        <w:br/>
      </w:r>
      <w:r>
        <w:rPr>
          <w:rFonts w:ascii="Times New Roman"/>
          <w:b w:val="false"/>
          <w:i w:val="false"/>
          <w:color w:val="000000"/>
          <w:sz w:val="28"/>
        </w:rPr>
        <w:t>
        өндiрiсiнде муфталарға өнiм дайындайтын
</w:t>
      </w:r>
      <w:r>
        <w:br/>
      </w:r>
      <w:r>
        <w:rPr>
          <w:rFonts w:ascii="Times New Roman"/>
          <w:b w:val="false"/>
          <w:i w:val="false"/>
          <w:color w:val="000000"/>
          <w:sz w:val="28"/>
        </w:rPr>
        <w:t>
        майыстырушы-кесушi                               6
</w:t>
      </w:r>
      <w:r>
        <w:br/>
      </w:r>
      <w:r>
        <w:rPr>
          <w:rFonts w:ascii="Times New Roman"/>
          <w:b w:val="false"/>
          <w:i w:val="false"/>
          <w:color w:val="000000"/>
          <w:sz w:val="28"/>
        </w:rPr>
        <w:t>
379.    Суық құбырларды, баллондарды кесушi:
</w:t>
      </w:r>
      <w:r>
        <w:br/>
      </w:r>
      <w:r>
        <w:rPr>
          <w:rFonts w:ascii="Times New Roman"/>
          <w:b w:val="false"/>
          <w:i w:val="false"/>
          <w:color w:val="000000"/>
          <w:sz w:val="28"/>
        </w:rPr>
        <w:t>
        1) абразивтi дөңгелектермен және үйкеу 
</w:t>
      </w:r>
      <w:r>
        <w:br/>
      </w:r>
      <w:r>
        <w:rPr>
          <w:rFonts w:ascii="Times New Roman"/>
          <w:b w:val="false"/>
          <w:i w:val="false"/>
          <w:color w:val="000000"/>
          <w:sz w:val="28"/>
        </w:rPr>
        <w:t>
        араларымен құрғақ әдiспен кескiштерде           12
</w:t>
      </w:r>
      <w:r>
        <w:br/>
      </w:r>
      <w:r>
        <w:rPr>
          <w:rFonts w:ascii="Times New Roman"/>
          <w:b w:val="false"/>
          <w:i w:val="false"/>
          <w:color w:val="000000"/>
          <w:sz w:val="28"/>
        </w:rPr>
        <w:t>
        2) басқа әдiстермен кескiштерде                  6
</w:t>
      </w:r>
      <w:r>
        <w:br/>
      </w:r>
      <w:r>
        <w:rPr>
          <w:rFonts w:ascii="Times New Roman"/>
          <w:b w:val="false"/>
          <w:i w:val="false"/>
          <w:color w:val="000000"/>
          <w:sz w:val="28"/>
        </w:rPr>
        <w:t>
380.    Ыстық металды кесушi                            12
</w:t>
      </w:r>
      <w:r>
        <w:br/>
      </w:r>
      <w:r>
        <w:rPr>
          <w:rFonts w:ascii="Times New Roman"/>
          <w:b w:val="false"/>
          <w:i w:val="false"/>
          <w:color w:val="000000"/>
          <w:sz w:val="28"/>
        </w:rPr>
        <w:t>
381.    Құбырларды пеште балқытып пiсiрушi              12
</w:t>
      </w:r>
      <w:r>
        <w:br/>
      </w:r>
      <w:r>
        <w:rPr>
          <w:rFonts w:ascii="Times New Roman"/>
          <w:b w:val="false"/>
          <w:i w:val="false"/>
          <w:color w:val="000000"/>
          <w:sz w:val="28"/>
        </w:rPr>
        <w:t>
382.    Құбыр-муфта кескiш және қайрағыштарды 
</w:t>
      </w:r>
      <w:r>
        <w:br/>
      </w:r>
      <w:r>
        <w:rPr>
          <w:rFonts w:ascii="Times New Roman"/>
          <w:b w:val="false"/>
          <w:i w:val="false"/>
          <w:color w:val="000000"/>
          <w:sz w:val="28"/>
        </w:rPr>
        <w:t>
        жөндейтiн жөндеушi слесарь                       6
</w:t>
      </w:r>
      <w:r>
        <w:br/>
      </w:r>
      <w:r>
        <w:rPr>
          <w:rFonts w:ascii="Times New Roman"/>
          <w:b w:val="false"/>
          <w:i w:val="false"/>
          <w:color w:val="000000"/>
          <w:sz w:val="28"/>
        </w:rPr>
        <w:t>
383.    Механикалық жинақтау жұмыстарының слесары:
</w:t>
      </w:r>
      <w:r>
        <w:br/>
      </w:r>
      <w:r>
        <w:rPr>
          <w:rFonts w:ascii="Times New Roman"/>
          <w:b w:val="false"/>
          <w:i w:val="false"/>
          <w:color w:val="000000"/>
          <w:sz w:val="28"/>
        </w:rPr>
        <w:t>
        1) құрғақ әдiспен құбырлар мен муфталардың 
</w:t>
      </w:r>
      <w:r>
        <w:br/>
      </w:r>
      <w:r>
        <w:rPr>
          <w:rFonts w:ascii="Times New Roman"/>
          <w:b w:val="false"/>
          <w:i w:val="false"/>
          <w:color w:val="000000"/>
          <w:sz w:val="28"/>
        </w:rPr>
        <w:t>
        шеттерiн абразивтi шеңбермен аралаушы           12
</w:t>
      </w:r>
      <w:r>
        <w:br/>
      </w:r>
      <w:r>
        <w:rPr>
          <w:rFonts w:ascii="Times New Roman"/>
          <w:b w:val="false"/>
          <w:i w:val="false"/>
          <w:color w:val="000000"/>
          <w:sz w:val="28"/>
        </w:rPr>
        <w:t>
        2) құбырлар мен муфталардың шеттерiн 
</w:t>
      </w:r>
      <w:r>
        <w:br/>
      </w:r>
      <w:r>
        <w:rPr>
          <w:rFonts w:ascii="Times New Roman"/>
          <w:b w:val="false"/>
          <w:i w:val="false"/>
          <w:color w:val="000000"/>
          <w:sz w:val="28"/>
        </w:rPr>
        <w:t>
        қолмен аралаушы                                  6
</w:t>
      </w:r>
      <w:r>
        <w:br/>
      </w:r>
      <w:r>
        <w:rPr>
          <w:rFonts w:ascii="Times New Roman"/>
          <w:b w:val="false"/>
          <w:i w:val="false"/>
          <w:color w:val="000000"/>
          <w:sz w:val="28"/>
        </w:rPr>
        <w:t>
384.    Дайын өнiмдер мен штрипстер қоймасында 
</w:t>
      </w:r>
      <w:r>
        <w:br/>
      </w:r>
      <w:r>
        <w:rPr>
          <w:rFonts w:ascii="Times New Roman"/>
          <w:b w:val="false"/>
          <w:i w:val="false"/>
          <w:color w:val="000000"/>
          <w:sz w:val="28"/>
        </w:rPr>
        <w:t>
        құбырларды, муфталарды, сақиналарды,
</w:t>
      </w:r>
      <w:r>
        <w:br/>
      </w:r>
      <w:r>
        <w:rPr>
          <w:rFonts w:ascii="Times New Roman"/>
          <w:b w:val="false"/>
          <w:i w:val="false"/>
          <w:color w:val="000000"/>
          <w:sz w:val="28"/>
        </w:rPr>
        <w:t>
        ниппельдердi әкелiп, сорттайтын және 
</w:t>
      </w:r>
      <w:r>
        <w:br/>
      </w:r>
      <w:r>
        <w:rPr>
          <w:rFonts w:ascii="Times New Roman"/>
          <w:b w:val="false"/>
          <w:i w:val="false"/>
          <w:color w:val="000000"/>
          <w:sz w:val="28"/>
        </w:rPr>
        <w:t>
        құбырларды өлшейтiн сорттаушы-тапсырушы          6
</w:t>
      </w:r>
      <w:r>
        <w:br/>
      </w:r>
      <w:r>
        <w:rPr>
          <w:rFonts w:ascii="Times New Roman"/>
          <w:b w:val="false"/>
          <w:i w:val="false"/>
          <w:color w:val="000000"/>
          <w:sz w:val="28"/>
        </w:rPr>
        <w:t>
385.    Құбыр құю өндiрiсiнде iстейтiн өзекшi           12 
</w:t>
      </w:r>
      <w:r>
        <w:br/>
      </w:r>
      <w:r>
        <w:rPr>
          <w:rFonts w:ascii="Times New Roman"/>
          <w:b w:val="false"/>
          <w:i w:val="false"/>
          <w:color w:val="000000"/>
          <w:sz w:val="28"/>
        </w:rPr>
        <w:t>
386.    Жиек сүргiлеу агрегатында және жиек 
</w:t>
      </w:r>
      <w:r>
        <w:br/>
      </w:r>
      <w:r>
        <w:rPr>
          <w:rFonts w:ascii="Times New Roman"/>
          <w:b w:val="false"/>
          <w:i w:val="false"/>
          <w:color w:val="000000"/>
          <w:sz w:val="28"/>
        </w:rPr>
        <w:t>
        майыстыру станогында iстейтiн строгальшик        6
</w:t>
      </w:r>
      <w:r>
        <w:br/>
      </w:r>
      <w:r>
        <w:rPr>
          <w:rFonts w:ascii="Times New Roman"/>
          <w:b w:val="false"/>
          <w:i w:val="false"/>
          <w:color w:val="000000"/>
          <w:sz w:val="28"/>
        </w:rPr>
        <w:t>
387.    Құбыр құю өндiрiсiнiң тiкелей құю бөлiмiнде 
</w:t>
      </w:r>
      <w:r>
        <w:br/>
      </w:r>
      <w:r>
        <w:rPr>
          <w:rFonts w:ascii="Times New Roman"/>
          <w:b w:val="false"/>
          <w:i w:val="false"/>
          <w:color w:val="000000"/>
          <w:sz w:val="28"/>
        </w:rPr>
        <w:t>
        кептiру пештерiнде iстейтiн өзектердi, 
</w:t>
      </w:r>
      <w:r>
        <w:br/>
      </w:r>
      <w:r>
        <w:rPr>
          <w:rFonts w:ascii="Times New Roman"/>
          <w:b w:val="false"/>
          <w:i w:val="false"/>
          <w:color w:val="000000"/>
          <w:sz w:val="28"/>
        </w:rPr>
        <w:t>
        қалыптарды, жер мен құмды кептiрушi             12 
</w:t>
      </w:r>
      <w:r>
        <w:br/>
      </w:r>
      <w:r>
        <w:rPr>
          <w:rFonts w:ascii="Times New Roman"/>
          <w:b w:val="false"/>
          <w:i w:val="false"/>
          <w:color w:val="000000"/>
          <w:sz w:val="28"/>
        </w:rPr>
        <w:t>
388.    Флюс балқыту бөлiмiнде iстейтiн майлау 
</w:t>
      </w:r>
      <w:r>
        <w:br/>
      </w:r>
      <w:r>
        <w:rPr>
          <w:rFonts w:ascii="Times New Roman"/>
          <w:b w:val="false"/>
          <w:i w:val="false"/>
          <w:color w:val="000000"/>
          <w:sz w:val="28"/>
        </w:rPr>
        <w:t>
        компоненттерi мен флюстердi кептiрушi           12
</w:t>
      </w:r>
      <w:r>
        <w:br/>
      </w:r>
      <w:r>
        <w:rPr>
          <w:rFonts w:ascii="Times New Roman"/>
          <w:b w:val="false"/>
          <w:i w:val="false"/>
          <w:color w:val="000000"/>
          <w:sz w:val="28"/>
        </w:rPr>
        <w:t>
389.    Құбырларды суық сүйрету үшiн улау бөлiмiнiң 
</w:t>
      </w:r>
      <w:r>
        <w:br/>
      </w:r>
      <w:r>
        <w:rPr>
          <w:rFonts w:ascii="Times New Roman"/>
          <w:b w:val="false"/>
          <w:i w:val="false"/>
          <w:color w:val="000000"/>
          <w:sz w:val="28"/>
        </w:rPr>
        <w:t>
        кептiру пештерiнде құбырларды кептiрушi         12
</w:t>
      </w:r>
      <w:r>
        <w:br/>
      </w:r>
      <w:r>
        <w:rPr>
          <w:rFonts w:ascii="Times New Roman"/>
          <w:b w:val="false"/>
          <w:i w:val="false"/>
          <w:color w:val="000000"/>
          <w:sz w:val="28"/>
        </w:rPr>
        <w:t>
390.    Флюс балқыту бөлiмiнде iстейтiн кептiрушi       12
</w:t>
      </w:r>
      <w:r>
        <w:br/>
      </w:r>
      <w:r>
        <w:rPr>
          <w:rFonts w:ascii="Times New Roman"/>
          <w:b w:val="false"/>
          <w:i w:val="false"/>
          <w:color w:val="000000"/>
          <w:sz w:val="28"/>
        </w:rPr>
        <w:t>
391.    Прокаттың және құбырлардың термисi              12
</w:t>
      </w:r>
      <w:r>
        <w:br/>
      </w:r>
      <w:r>
        <w:rPr>
          <w:rFonts w:ascii="Times New Roman"/>
          <w:b w:val="false"/>
          <w:i w:val="false"/>
          <w:color w:val="000000"/>
          <w:sz w:val="28"/>
        </w:rPr>
        <w:t>
392.    Құбырларды өңдейтiн токарь:
</w:t>
      </w:r>
      <w:r>
        <w:br/>
      </w:r>
      <w:r>
        <w:rPr>
          <w:rFonts w:ascii="Times New Roman"/>
          <w:b w:val="false"/>
          <w:i w:val="false"/>
          <w:color w:val="000000"/>
          <w:sz w:val="28"/>
        </w:rPr>
        <w:t>
        1) құбыр құю цехтарының өндiрiстiк 
</w:t>
      </w:r>
      <w:r>
        <w:br/>
      </w:r>
      <w:r>
        <w:rPr>
          <w:rFonts w:ascii="Times New Roman"/>
          <w:b w:val="false"/>
          <w:i w:val="false"/>
          <w:color w:val="000000"/>
          <w:sz w:val="28"/>
        </w:rPr>
        <w:t>
        пролеттерiнде                                   12
</w:t>
      </w:r>
      <w:r>
        <w:br/>
      </w:r>
      <w:r>
        <w:rPr>
          <w:rFonts w:ascii="Times New Roman"/>
          <w:b w:val="false"/>
          <w:i w:val="false"/>
          <w:color w:val="000000"/>
          <w:sz w:val="28"/>
        </w:rPr>
        <w:t>
        2) басқа құбыр цехтарының өндiрiстiк 
</w:t>
      </w:r>
      <w:r>
        <w:br/>
      </w:r>
      <w:r>
        <w:rPr>
          <w:rFonts w:ascii="Times New Roman"/>
          <w:b w:val="false"/>
          <w:i w:val="false"/>
          <w:color w:val="000000"/>
          <w:sz w:val="28"/>
        </w:rPr>
        <w:t>
        пролеттерiнде                                    6
</w:t>
      </w:r>
      <w:r>
        <w:br/>
      </w:r>
      <w:r>
        <w:rPr>
          <w:rFonts w:ascii="Times New Roman"/>
          <w:b w:val="false"/>
          <w:i w:val="false"/>
          <w:color w:val="000000"/>
          <w:sz w:val="28"/>
        </w:rPr>
        <w:t>
393.    Өңдеушi                                         12 
</w:t>
      </w:r>
      <w:r>
        <w:br/>
      </w:r>
      <w:r>
        <w:rPr>
          <w:rFonts w:ascii="Times New Roman"/>
          <w:b w:val="false"/>
          <w:i w:val="false"/>
          <w:color w:val="000000"/>
          <w:sz w:val="28"/>
        </w:rPr>
        <w:t>
394.    Құбыр құюшы-машинист                            12 
</w:t>
      </w:r>
      <w:r>
        <w:br/>
      </w:r>
      <w:r>
        <w:rPr>
          <w:rFonts w:ascii="Times New Roman"/>
          <w:b w:val="false"/>
          <w:i w:val="false"/>
          <w:color w:val="000000"/>
          <w:sz w:val="28"/>
        </w:rPr>
        <w:t>
395.    Құбыр құюшы-қалыптаушы                          12
</w:t>
      </w:r>
      <w:r>
        <w:br/>
      </w:r>
      <w:r>
        <w:rPr>
          <w:rFonts w:ascii="Times New Roman"/>
          <w:b w:val="false"/>
          <w:i w:val="false"/>
          <w:color w:val="000000"/>
          <w:sz w:val="28"/>
        </w:rPr>
        <w:t>
396.    Тоңазыту сөрелерiнде (тоңазытқышта) 
</w:t>
      </w:r>
      <w:r>
        <w:br/>
      </w:r>
      <w:r>
        <w:rPr>
          <w:rFonts w:ascii="Times New Roman"/>
          <w:b w:val="false"/>
          <w:i w:val="false"/>
          <w:color w:val="000000"/>
          <w:sz w:val="28"/>
        </w:rPr>
        <w:t>
        iстейтiн ыстық металл жинаушы                   12
</w:t>
      </w:r>
      <w:r>
        <w:br/>
      </w:r>
      <w:r>
        <w:rPr>
          <w:rFonts w:ascii="Times New Roman"/>
          <w:b w:val="false"/>
          <w:i w:val="false"/>
          <w:color w:val="000000"/>
          <w:sz w:val="28"/>
        </w:rPr>
        <w:t>
397.    Флюс балқыту бөлiмiнде iстейтiн флюс 
</w:t>
      </w:r>
      <w:r>
        <w:br/>
      </w:r>
      <w:r>
        <w:rPr>
          <w:rFonts w:ascii="Times New Roman"/>
          <w:b w:val="false"/>
          <w:i w:val="false"/>
          <w:color w:val="000000"/>
          <w:sz w:val="28"/>
        </w:rPr>
        <w:t>
        балқытушы                                       12
</w:t>
      </w:r>
      <w:r>
        <w:br/>
      </w:r>
      <w:r>
        <w:rPr>
          <w:rFonts w:ascii="Times New Roman"/>
          <w:b w:val="false"/>
          <w:i w:val="false"/>
          <w:color w:val="000000"/>
          <w:sz w:val="28"/>
        </w:rPr>
        <w:t>
398.    Құбырларды пеште балқытып дәнекерлейтiн 
</w:t>
      </w:r>
      <w:r>
        <w:br/>
      </w:r>
      <w:r>
        <w:rPr>
          <w:rFonts w:ascii="Times New Roman"/>
          <w:b w:val="false"/>
          <w:i w:val="false"/>
          <w:color w:val="000000"/>
          <w:sz w:val="28"/>
        </w:rPr>
        <w:t>
        форсуншы                                        12
</w:t>
      </w:r>
      <w:r>
        <w:br/>
      </w:r>
      <w:r>
        <w:rPr>
          <w:rFonts w:ascii="Times New Roman"/>
          <w:b w:val="false"/>
          <w:i w:val="false"/>
          <w:color w:val="000000"/>
          <w:sz w:val="28"/>
        </w:rPr>
        <w:t>
399.    Құйма муфталарды дайындайтын фрезершi            6
</w:t>
      </w:r>
      <w:r>
        <w:br/>
      </w:r>
      <w:r>
        <w:rPr>
          <w:rFonts w:ascii="Times New Roman"/>
          <w:b w:val="false"/>
          <w:i w:val="false"/>
          <w:color w:val="000000"/>
          <w:sz w:val="28"/>
        </w:rPr>
        <w:t>
400.    Тiгiс гратын өңдейтiн фрезершi                   6
</w:t>
      </w:r>
      <w:r>
        <w:br/>
      </w:r>
      <w:r>
        <w:rPr>
          <w:rFonts w:ascii="Times New Roman"/>
          <w:b w:val="false"/>
          <w:i w:val="false"/>
          <w:color w:val="000000"/>
          <w:sz w:val="28"/>
        </w:rPr>
        <w:t>
401.    Құбыр құю өндiрiсiнде iстейтiн чекшi            12
</w:t>
      </w:r>
      <w:r>
        <w:br/>
      </w:r>
      <w:r>
        <w:rPr>
          <w:rFonts w:ascii="Times New Roman"/>
          <w:b w:val="false"/>
          <w:i w:val="false"/>
          <w:color w:val="000000"/>
          <w:sz w:val="28"/>
        </w:rPr>
        <w:t>
402.    Құбырларды тазалаушы-үрлеушi:
</w:t>
      </w:r>
      <w:r>
        <w:br/>
      </w:r>
      <w:r>
        <w:rPr>
          <w:rFonts w:ascii="Times New Roman"/>
          <w:b w:val="false"/>
          <w:i w:val="false"/>
          <w:color w:val="000000"/>
          <w:sz w:val="28"/>
        </w:rPr>
        <w:t>
        1) құбыр құю өндiрiсiнде                        12
</w:t>
      </w:r>
      <w:r>
        <w:br/>
      </w:r>
      <w:r>
        <w:rPr>
          <w:rFonts w:ascii="Times New Roman"/>
          <w:b w:val="false"/>
          <w:i w:val="false"/>
          <w:color w:val="000000"/>
          <w:sz w:val="28"/>
        </w:rPr>
        <w:t>
        2) құбырларды суық өңдеуде                       6
</w:t>
      </w:r>
      <w:r>
        <w:br/>
      </w:r>
      <w:r>
        <w:rPr>
          <w:rFonts w:ascii="Times New Roman"/>
          <w:b w:val="false"/>
          <w:i w:val="false"/>
          <w:color w:val="000000"/>
          <w:sz w:val="28"/>
        </w:rPr>
        <w:t>
403.    Бытыра оқтайтын және бытыра ағызатын 
</w:t>
      </w:r>
      <w:r>
        <w:br/>
      </w:r>
      <w:r>
        <w:rPr>
          <w:rFonts w:ascii="Times New Roman"/>
          <w:b w:val="false"/>
          <w:i w:val="false"/>
          <w:color w:val="000000"/>
          <w:sz w:val="28"/>
        </w:rPr>
        <w:t>
        қондырғыларда iстейтiн металды, құймаларды, 
</w:t>
      </w:r>
      <w:r>
        <w:br/>
      </w:r>
      <w:r>
        <w:rPr>
          <w:rFonts w:ascii="Times New Roman"/>
          <w:b w:val="false"/>
          <w:i w:val="false"/>
          <w:color w:val="000000"/>
          <w:sz w:val="28"/>
        </w:rPr>
        <w:t>
        бұйымдар мен деталдарды тазалаушы               12 
</w:t>
      </w:r>
      <w:r>
        <w:br/>
      </w:r>
      <w:r>
        <w:rPr>
          <w:rFonts w:ascii="Times New Roman"/>
          <w:b w:val="false"/>
          <w:i w:val="false"/>
          <w:color w:val="000000"/>
          <w:sz w:val="28"/>
        </w:rPr>
        <w:t>
404.    Құбыр құю өндiрiсiнiң балқыту бөлiмiнде 
</w:t>
      </w:r>
      <w:r>
        <w:br/>
      </w:r>
      <w:r>
        <w:rPr>
          <w:rFonts w:ascii="Times New Roman"/>
          <w:b w:val="false"/>
          <w:i w:val="false"/>
          <w:color w:val="000000"/>
          <w:sz w:val="28"/>
        </w:rPr>
        <w:t>
        iстейтiн шихташы                                 6
</w:t>
      </w:r>
      <w:r>
        <w:br/>
      </w:r>
      <w:r>
        <w:rPr>
          <w:rFonts w:ascii="Times New Roman"/>
          <w:b w:val="false"/>
          <w:i w:val="false"/>
          <w:color w:val="000000"/>
          <w:sz w:val="28"/>
        </w:rPr>
        <w:t>
405.    Құбырларды пеште балқытып пiсiру 
</w:t>
      </w:r>
      <w:r>
        <w:br/>
      </w:r>
      <w:r>
        <w:rPr>
          <w:rFonts w:ascii="Times New Roman"/>
          <w:b w:val="false"/>
          <w:i w:val="false"/>
          <w:color w:val="000000"/>
          <w:sz w:val="28"/>
        </w:rPr>
        <w:t>
        өндiрiсiнде iстейтiн шлакшы                     12
</w:t>
      </w:r>
      <w:r>
        <w:br/>
      </w:r>
      <w:r>
        <w:rPr>
          <w:rFonts w:ascii="Times New Roman"/>
          <w:b w:val="false"/>
          <w:i w:val="false"/>
          <w:color w:val="000000"/>
          <w:sz w:val="28"/>
        </w:rPr>
        <w:t>
406.    Валиктердi, калибрлердi және жиектердi 
</w:t>
      </w:r>
      <w:r>
        <w:br/>
      </w:r>
      <w:r>
        <w:rPr>
          <w:rFonts w:ascii="Times New Roman"/>
          <w:b w:val="false"/>
          <w:i w:val="false"/>
          <w:color w:val="000000"/>
          <w:sz w:val="28"/>
        </w:rPr>
        <w:t>
        ысқылаушы:
</w:t>
      </w:r>
      <w:r>
        <w:br/>
      </w:r>
      <w:r>
        <w:rPr>
          <w:rFonts w:ascii="Times New Roman"/>
          <w:b w:val="false"/>
          <w:i w:val="false"/>
          <w:color w:val="000000"/>
          <w:sz w:val="28"/>
        </w:rPr>
        <w:t>
        1) құрғақ тәсiлмен                              12
</w:t>
      </w:r>
      <w:r>
        <w:br/>
      </w:r>
      <w:r>
        <w:rPr>
          <w:rFonts w:ascii="Times New Roman"/>
          <w:b w:val="false"/>
          <w:i w:val="false"/>
          <w:color w:val="000000"/>
          <w:sz w:val="28"/>
        </w:rPr>
        <w:t>
        2) эмульсияны қолданып                           6
</w:t>
      </w:r>
      <w:r>
        <w:br/>
      </w:r>
      <w:r>
        <w:rPr>
          <w:rFonts w:ascii="Times New Roman"/>
          <w:b w:val="false"/>
          <w:i w:val="false"/>
          <w:color w:val="000000"/>
          <w:sz w:val="28"/>
        </w:rPr>
        <w:t>
407.    Ысқылаушы:
</w:t>
      </w:r>
      <w:r>
        <w:br/>
      </w:r>
      <w:r>
        <w:rPr>
          <w:rFonts w:ascii="Times New Roman"/>
          <w:b w:val="false"/>
          <w:i w:val="false"/>
          <w:color w:val="000000"/>
          <w:sz w:val="28"/>
        </w:rPr>
        <w:t>
        1) абразивтi шеңбермен құрғақ әдiспен 
</w:t>
      </w:r>
      <w:r>
        <w:br/>
      </w:r>
      <w:r>
        <w:rPr>
          <w:rFonts w:ascii="Times New Roman"/>
          <w:b w:val="false"/>
          <w:i w:val="false"/>
          <w:color w:val="000000"/>
          <w:sz w:val="28"/>
        </w:rPr>
        <w:t>
        құралды ысқылаушы                               12
</w:t>
      </w:r>
      <w:r>
        <w:br/>
      </w:r>
      <w:r>
        <w:rPr>
          <w:rFonts w:ascii="Times New Roman"/>
          <w:b w:val="false"/>
          <w:i w:val="false"/>
          <w:color w:val="000000"/>
          <w:sz w:val="28"/>
        </w:rPr>
        <w:t>
        2) орталықсыз ысқылайтын станоктарда 
</w:t>
      </w:r>
      <w:r>
        <w:br/>
      </w:r>
      <w:r>
        <w:rPr>
          <w:rFonts w:ascii="Times New Roman"/>
          <w:b w:val="false"/>
          <w:i w:val="false"/>
          <w:color w:val="000000"/>
          <w:sz w:val="28"/>
        </w:rPr>
        <w:t>
        құбырларды ысқылаушы                             6
</w:t>
      </w:r>
      <w:r>
        <w:br/>
      </w:r>
      <w:r>
        <w:rPr>
          <w:rFonts w:ascii="Times New Roman"/>
          <w:b w:val="false"/>
          <w:i w:val="false"/>
          <w:color w:val="000000"/>
          <w:sz w:val="28"/>
        </w:rPr>
        <w:t>
408.    Құбыр өндiрiсiнде құбырлауға белгi соғушы 
</w:t>
      </w:r>
      <w:r>
        <w:br/>
      </w:r>
      <w:r>
        <w:rPr>
          <w:rFonts w:ascii="Times New Roman"/>
          <w:b w:val="false"/>
          <w:i w:val="false"/>
          <w:color w:val="000000"/>
          <w:sz w:val="28"/>
        </w:rPr>
        <w:t>
        штамповщик                                       6
</w:t>
      </w:r>
      <w:r>
        <w:br/>
      </w:r>
      <w:r>
        <w:rPr>
          <w:rFonts w:ascii="Times New Roman"/>
          <w:b w:val="false"/>
          <w:i w:val="false"/>
          <w:color w:val="000000"/>
          <w:sz w:val="28"/>
        </w:rPr>
        <w:t>
409.    Листiлер мен ленталарды электрмен дәнекерлеушi:
</w:t>
      </w:r>
      <w:r>
        <w:br/>
      </w:r>
      <w:r>
        <w:rPr>
          <w:rFonts w:ascii="Times New Roman"/>
          <w:b w:val="false"/>
          <w:i w:val="false"/>
          <w:color w:val="000000"/>
          <w:sz w:val="28"/>
        </w:rPr>
        <w:t>
        1) құбырларды пеште балқытып пiсiру 
</w:t>
      </w:r>
      <w:r>
        <w:br/>
      </w:r>
      <w:r>
        <w:rPr>
          <w:rFonts w:ascii="Times New Roman"/>
          <w:b w:val="false"/>
          <w:i w:val="false"/>
          <w:color w:val="000000"/>
          <w:sz w:val="28"/>
        </w:rPr>
        <w:t>
        өндiрiсiнде және құбырларды флюс қабаты
</w:t>
      </w:r>
      <w:r>
        <w:br/>
      </w:r>
      <w:r>
        <w:rPr>
          <w:rFonts w:ascii="Times New Roman"/>
          <w:b w:val="false"/>
          <w:i w:val="false"/>
          <w:color w:val="000000"/>
          <w:sz w:val="28"/>
        </w:rPr>
        <w:t>
        астында дәнекерлеуде                            12 
</w:t>
      </w:r>
      <w:r>
        <w:br/>
      </w:r>
      <w:r>
        <w:rPr>
          <w:rFonts w:ascii="Times New Roman"/>
          <w:b w:val="false"/>
          <w:i w:val="false"/>
          <w:color w:val="000000"/>
          <w:sz w:val="28"/>
        </w:rPr>
        <w:t>
        2) басқа учаскелер мен жабдықтарда               6
</w:t>
      </w:r>
      <w:r>
        <w:br/>
      </w:r>
      <w:r>
        <w:rPr>
          <w:rFonts w:ascii="Times New Roman"/>
          <w:b w:val="false"/>
          <w:i w:val="false"/>
          <w:color w:val="000000"/>
          <w:sz w:val="28"/>
        </w:rPr>
        <w:t>
410.    Бұрғылау құбырларының шеттерiн дәнекерлейтiн
</w:t>
      </w:r>
      <w:r>
        <w:br/>
      </w:r>
      <w:r>
        <w:rPr>
          <w:rFonts w:ascii="Times New Roman"/>
          <w:b w:val="false"/>
          <w:i w:val="false"/>
          <w:color w:val="000000"/>
          <w:sz w:val="28"/>
        </w:rPr>
        <w:t>
        дәнекерлеушi                                    12
</w:t>
      </w:r>
      <w:r>
        <w:br/>
      </w:r>
      <w:r>
        <w:rPr>
          <w:rFonts w:ascii="Times New Roman"/>
          <w:b w:val="false"/>
          <w:i w:val="false"/>
          <w:color w:val="000000"/>
          <w:sz w:val="28"/>
        </w:rPr>
        <w:t>
411.    Стандағы құбырларды дәнекерлеушi:
</w:t>
      </w:r>
      <w:r>
        <w:br/>
      </w:r>
      <w:r>
        <w:rPr>
          <w:rFonts w:ascii="Times New Roman"/>
          <w:b w:val="false"/>
          <w:i w:val="false"/>
          <w:color w:val="000000"/>
          <w:sz w:val="28"/>
        </w:rPr>
        <w:t>
        1) аргонды-доға және атом-сутегi дәнекерлеу 
</w:t>
      </w:r>
      <w:r>
        <w:br/>
      </w:r>
      <w:r>
        <w:rPr>
          <w:rFonts w:ascii="Times New Roman"/>
          <w:b w:val="false"/>
          <w:i w:val="false"/>
          <w:color w:val="000000"/>
          <w:sz w:val="28"/>
        </w:rPr>
        <w:t>
        әдiсiмен, сондай-ақ флюс қабатының астында      12
</w:t>
      </w:r>
      <w:r>
        <w:br/>
      </w:r>
      <w:r>
        <w:rPr>
          <w:rFonts w:ascii="Times New Roman"/>
          <w:b w:val="false"/>
          <w:i w:val="false"/>
          <w:color w:val="000000"/>
          <w:sz w:val="28"/>
        </w:rPr>
        <w:t>
        2) қарсыласу әдiсiмен                            6
</w:t>
      </w:r>
      <w:r>
        <w:br/>
      </w:r>
      <w:r>
        <w:rPr>
          <w:rFonts w:ascii="Times New Roman"/>
          <w:b w:val="false"/>
          <w:i w:val="false"/>
          <w:color w:val="000000"/>
          <w:sz w:val="28"/>
        </w:rPr>
        <w:t>
412.    Құбырларды электрмен жылтырататын 
</w:t>
      </w:r>
      <w:r>
        <w:br/>
      </w:r>
      <w:r>
        <w:rPr>
          <w:rFonts w:ascii="Times New Roman"/>
          <w:b w:val="false"/>
          <w:i w:val="false"/>
          <w:color w:val="000000"/>
          <w:sz w:val="28"/>
        </w:rPr>
        <w:t>
        электропжылтыратушы                             12
</w:t>
      </w:r>
      <w:r>
        <w:br/>
      </w:r>
      <w:r>
        <w:rPr>
          <w:rFonts w:ascii="Times New Roman"/>
          <w:b w:val="false"/>
          <w:i w:val="false"/>
          <w:color w:val="000000"/>
          <w:sz w:val="28"/>
        </w:rPr>
        <w:t>
413.    Құбыр прокаттау валкаларын қолмен
</w:t>
      </w:r>
      <w:r>
        <w:br/>
      </w:r>
      <w:r>
        <w:rPr>
          <w:rFonts w:ascii="Times New Roman"/>
          <w:b w:val="false"/>
          <w:i w:val="false"/>
          <w:color w:val="000000"/>
          <w:sz w:val="28"/>
        </w:rPr>
        <w:t>
        дәнекерлейтiн электросварщик                    12
</w:t>
      </w:r>
      <w:r>
        <w:br/>
      </w:r>
      <w:r>
        <w:rPr>
          <w:rFonts w:ascii="Times New Roman"/>
          <w:b w:val="false"/>
          <w:i w:val="false"/>
          <w:color w:val="000000"/>
          <w:sz w:val="28"/>
        </w:rPr>
        <w:t>
414.    Құбырларды жөндейтiн қолмен дәнекерлеушi 
</w:t>
      </w:r>
      <w:r>
        <w:br/>
      </w:r>
      <w:r>
        <w:rPr>
          <w:rFonts w:ascii="Times New Roman"/>
          <w:b w:val="false"/>
          <w:i w:val="false"/>
          <w:color w:val="000000"/>
          <w:sz w:val="28"/>
        </w:rPr>
        <w:t>
        электросварщик                                  12
</w:t>
      </w:r>
      <w:r>
        <w:br/>
      </w:r>
      <w:r>
        <w:rPr>
          <w:rFonts w:ascii="Times New Roman"/>
          <w:b w:val="false"/>
          <w:i w:val="false"/>
          <w:color w:val="000000"/>
          <w:sz w:val="28"/>
        </w:rPr>
        <w:t>
415.    Құбырларды центробеждiк құю учаскесiндегi 
</w:t>
      </w:r>
      <w:r>
        <w:br/>
      </w:r>
      <w:r>
        <w:rPr>
          <w:rFonts w:ascii="Times New Roman"/>
          <w:b w:val="false"/>
          <w:i w:val="false"/>
          <w:color w:val="000000"/>
          <w:sz w:val="28"/>
        </w:rPr>
        <w:t>
        электр жабдықтарына қызмет көрсететiн
</w:t>
      </w:r>
      <w:r>
        <w:br/>
      </w:r>
      <w:r>
        <w:rPr>
          <w:rFonts w:ascii="Times New Roman"/>
          <w:b w:val="false"/>
          <w:i w:val="false"/>
          <w:color w:val="000000"/>
          <w:sz w:val="28"/>
        </w:rPr>
        <w:t>
        электромонтер                                   12
</w:t>
      </w:r>
      <w:r>
        <w:br/>
      </w:r>
      <w:r>
        <w:rPr>
          <w:rFonts w:ascii="Times New Roman"/>
          <w:b w:val="false"/>
          <w:i w:val="false"/>
          <w:color w:val="000000"/>
          <w:sz w:val="28"/>
        </w:rPr>
        <w:t>
416.    Құбыр құю өндiрiсiнде жер дайындау бөлiмiнде 
</w:t>
      </w:r>
      <w:r>
        <w:br/>
      </w:r>
      <w:r>
        <w:rPr>
          <w:rFonts w:ascii="Times New Roman"/>
          <w:b w:val="false"/>
          <w:i w:val="false"/>
          <w:color w:val="000000"/>
          <w:sz w:val="28"/>
        </w:rPr>
        <w:t>
        iстейтiн эмульсия қайнатушы                      6
</w:t>
      </w:r>
    </w:p>
    <w:p>
      <w:pPr>
        <w:spacing w:after="0"/>
        <w:ind w:left="0"/>
        <w:jc w:val="both"/>
      </w:pP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417.    Өндiрiстiк жұмысшылардың көпшiлiгi зиянды 
</w:t>
      </w:r>
      <w:r>
        <w:br/>
      </w:r>
      <w:r>
        <w:rPr>
          <w:rFonts w:ascii="Times New Roman"/>
          <w:b w:val="false"/>
          <w:i w:val="false"/>
          <w:color w:val="000000"/>
          <w:sz w:val="28"/>
        </w:rPr>
        <w:t>
        еңбек жағдайына байланысты қосымша
</w:t>
      </w:r>
      <w:r>
        <w:br/>
      </w:r>
      <w:r>
        <w:rPr>
          <w:rFonts w:ascii="Times New Roman"/>
          <w:b w:val="false"/>
          <w:i w:val="false"/>
          <w:color w:val="000000"/>
          <w:sz w:val="28"/>
        </w:rPr>
        <w:t>
        демалыс алатын жұмыс учаскелерiнде iстейтiн 
</w:t>
      </w:r>
      <w:r>
        <w:br/>
      </w:r>
      <w:r>
        <w:rPr>
          <w:rFonts w:ascii="Times New Roman"/>
          <w:b w:val="false"/>
          <w:i w:val="false"/>
          <w:color w:val="000000"/>
          <w:sz w:val="28"/>
        </w:rPr>
        <w:t>
        мастер, аға мастер, ауысым бастығы:
</w:t>
      </w:r>
      <w:r>
        <w:br/>
      </w:r>
      <w:r>
        <w:rPr>
          <w:rFonts w:ascii="Times New Roman"/>
          <w:b w:val="false"/>
          <w:i w:val="false"/>
          <w:color w:val="000000"/>
          <w:sz w:val="28"/>
        </w:rPr>
        <w:t>
        1) ұзақтығы 12 календарлық кұн                  12 
</w:t>
      </w:r>
      <w:r>
        <w:br/>
      </w:r>
      <w:r>
        <w:rPr>
          <w:rFonts w:ascii="Times New Roman"/>
          <w:b w:val="false"/>
          <w:i w:val="false"/>
          <w:color w:val="000000"/>
          <w:sz w:val="28"/>
        </w:rPr>
        <w:t>
        2) ұзақтығы 6 календарлық күн                    6
</w:t>
      </w:r>
    </w:p>
    <w:p>
      <w:pPr>
        <w:spacing w:after="0"/>
        <w:ind w:left="0"/>
        <w:jc w:val="both"/>
      </w:pPr>
      <w:r>
        <w:rPr>
          <w:rFonts w:ascii="Times New Roman"/>
          <w:b w:val="false"/>
          <w:i w:val="false"/>
          <w:color w:val="000000"/>
          <w:sz w:val="28"/>
        </w:rPr>
        <w:t>
                     БАЛЛОН ӨНДIРIСI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418.    Дайындау бөлiмiнде iстейтiн, өндiрiс 
</w:t>
      </w:r>
      <w:r>
        <w:br/>
      </w:r>
      <w:r>
        <w:rPr>
          <w:rFonts w:ascii="Times New Roman"/>
          <w:b w:val="false"/>
          <w:i w:val="false"/>
          <w:color w:val="000000"/>
          <w:sz w:val="28"/>
        </w:rPr>
        <w:t>
        процесiнде шикiзатты, жартылай 
</w:t>
      </w:r>
      <w:r>
        <w:br/>
      </w:r>
      <w:r>
        <w:rPr>
          <w:rFonts w:ascii="Times New Roman"/>
          <w:b w:val="false"/>
          <w:i w:val="false"/>
          <w:color w:val="000000"/>
          <w:sz w:val="28"/>
        </w:rPr>
        <w:t>
        фабрикаттарды және дайын өнiмдi жылжыту 
</w:t>
      </w:r>
      <w:r>
        <w:br/>
      </w:r>
      <w:r>
        <w:rPr>
          <w:rFonts w:ascii="Times New Roman"/>
          <w:b w:val="false"/>
          <w:i w:val="false"/>
          <w:color w:val="000000"/>
          <w:sz w:val="28"/>
        </w:rPr>
        <w:t>
        жөнiндегi бригадир                               6 
</w:t>
      </w:r>
      <w:r>
        <w:br/>
      </w:r>
      <w:r>
        <w:rPr>
          <w:rFonts w:ascii="Times New Roman"/>
          <w:b w:val="false"/>
          <w:i w:val="false"/>
          <w:color w:val="000000"/>
          <w:sz w:val="28"/>
        </w:rPr>
        <w:t>
419.    Құбырларды дайындау бөлiмiнде, баллондарды 
</w:t>
      </w:r>
      <w:r>
        <w:br/>
      </w:r>
      <w:r>
        <w:rPr>
          <w:rFonts w:ascii="Times New Roman"/>
          <w:b w:val="false"/>
          <w:i w:val="false"/>
          <w:color w:val="000000"/>
          <w:sz w:val="28"/>
        </w:rPr>
        <w:t>
        өңдеу және тапсыруда iстейтiн, металл мен
</w:t>
      </w:r>
      <w:r>
        <w:br/>
      </w:r>
      <w:r>
        <w:rPr>
          <w:rFonts w:ascii="Times New Roman"/>
          <w:b w:val="false"/>
          <w:i w:val="false"/>
          <w:color w:val="000000"/>
          <w:sz w:val="28"/>
        </w:rPr>
        <w:t>
        дайын өнiмдi өңдеу, сорттау, қабылдап алу, 
</w:t>
      </w:r>
      <w:r>
        <w:br/>
      </w:r>
      <w:r>
        <w:rPr>
          <w:rFonts w:ascii="Times New Roman"/>
          <w:b w:val="false"/>
          <w:i w:val="false"/>
          <w:color w:val="000000"/>
          <w:sz w:val="28"/>
        </w:rPr>
        <w:t>
        тапсыру, пакеттеу және ораудағы бригадир         6
</w:t>
      </w:r>
      <w:r>
        <w:br/>
      </w:r>
      <w:r>
        <w:rPr>
          <w:rFonts w:ascii="Times New Roman"/>
          <w:b w:val="false"/>
          <w:i w:val="false"/>
          <w:color w:val="000000"/>
          <w:sz w:val="28"/>
        </w:rPr>
        <w:t>
420.    Спининг-машинаның (обкаткалайтын) вальцовщигi   12
</w:t>
      </w:r>
      <w:r>
        <w:br/>
      </w:r>
      <w:r>
        <w:rPr>
          <w:rFonts w:ascii="Times New Roman"/>
          <w:b w:val="false"/>
          <w:i w:val="false"/>
          <w:color w:val="000000"/>
          <w:sz w:val="28"/>
        </w:rPr>
        <w:t>
421.    Құбырлар мен баллондарды толтырушы              12
</w:t>
      </w:r>
      <w:r>
        <w:br/>
      </w:r>
      <w:r>
        <w:rPr>
          <w:rFonts w:ascii="Times New Roman"/>
          <w:b w:val="false"/>
          <w:i w:val="false"/>
          <w:color w:val="000000"/>
          <w:sz w:val="28"/>
        </w:rPr>
        <w:t>
422.    Балғалаушы және престеушi ұста                  12 
</w:t>
      </w:r>
      <w:r>
        <w:br/>
      </w:r>
      <w:r>
        <w:rPr>
          <w:rFonts w:ascii="Times New Roman"/>
          <w:b w:val="false"/>
          <w:i w:val="false"/>
          <w:color w:val="000000"/>
          <w:sz w:val="28"/>
        </w:rPr>
        <w:t>
423.    Ыстық штампылаудағы ұста-штамп қоюшы            12
</w:t>
      </w:r>
      <w:r>
        <w:br/>
      </w:r>
      <w:r>
        <w:rPr>
          <w:rFonts w:ascii="Times New Roman"/>
          <w:b w:val="false"/>
          <w:i w:val="false"/>
          <w:color w:val="000000"/>
          <w:sz w:val="28"/>
        </w:rPr>
        <w:t>
424.    Ыстық әдiспен қалайылаушы                       12
</w:t>
      </w:r>
      <w:r>
        <w:br/>
      </w:r>
      <w:r>
        <w:rPr>
          <w:rFonts w:ascii="Times New Roman"/>
          <w:b w:val="false"/>
          <w:i w:val="false"/>
          <w:color w:val="000000"/>
          <w:sz w:val="28"/>
        </w:rPr>
        <w:t>
425.    Баллондарды сырлайтын сыршы                     12
</w:t>
      </w:r>
      <w:r>
        <w:br/>
      </w:r>
      <w:r>
        <w:rPr>
          <w:rFonts w:ascii="Times New Roman"/>
          <w:b w:val="false"/>
          <w:i w:val="false"/>
          <w:color w:val="000000"/>
          <w:sz w:val="28"/>
        </w:rPr>
        <w:t>
426.    Балғалар, обкатка машиналарын және 
</w:t>
      </w:r>
      <w:r>
        <w:br/>
      </w:r>
      <w:r>
        <w:rPr>
          <w:rFonts w:ascii="Times New Roman"/>
          <w:b w:val="false"/>
          <w:i w:val="false"/>
          <w:color w:val="000000"/>
          <w:sz w:val="28"/>
        </w:rPr>
        <w:t>
        престердi жөндейтiн ұста-пресс жабдығының 
</w:t>
      </w:r>
      <w:r>
        <w:br/>
      </w:r>
      <w:r>
        <w:rPr>
          <w:rFonts w:ascii="Times New Roman"/>
          <w:b w:val="false"/>
          <w:i w:val="false"/>
          <w:color w:val="000000"/>
          <w:sz w:val="28"/>
        </w:rPr>
        <w:t>
        жөндеушiсi                                       6
</w:t>
      </w:r>
      <w:r>
        <w:br/>
      </w:r>
      <w:r>
        <w:rPr>
          <w:rFonts w:ascii="Times New Roman"/>
          <w:b w:val="false"/>
          <w:i w:val="false"/>
          <w:color w:val="000000"/>
          <w:sz w:val="28"/>
        </w:rPr>
        <w:t>
427.    Баллондарды өңдейтiн, құбырлар мен 
</w:t>
      </w:r>
      <w:r>
        <w:br/>
      </w:r>
      <w:r>
        <w:rPr>
          <w:rFonts w:ascii="Times New Roman"/>
          <w:b w:val="false"/>
          <w:i w:val="false"/>
          <w:color w:val="000000"/>
          <w:sz w:val="28"/>
        </w:rPr>
        <w:t>
        баллондарды сынайтын престеушi:
</w:t>
      </w:r>
      <w:r>
        <w:br/>
      </w:r>
      <w:r>
        <w:rPr>
          <w:rFonts w:ascii="Times New Roman"/>
          <w:b w:val="false"/>
          <w:i w:val="false"/>
          <w:color w:val="000000"/>
          <w:sz w:val="28"/>
        </w:rPr>
        <w:t>
        1) уды қолданып                                 12
</w:t>
      </w:r>
      <w:r>
        <w:br/>
      </w:r>
      <w:r>
        <w:rPr>
          <w:rFonts w:ascii="Times New Roman"/>
          <w:b w:val="false"/>
          <w:i w:val="false"/>
          <w:color w:val="000000"/>
          <w:sz w:val="28"/>
        </w:rPr>
        <w:t>
        2) басқа жұмыстарда                              6
</w:t>
      </w:r>
      <w:r>
        <w:br/>
      </w:r>
      <w:r>
        <w:rPr>
          <w:rFonts w:ascii="Times New Roman"/>
          <w:b w:val="false"/>
          <w:i w:val="false"/>
          <w:color w:val="000000"/>
          <w:sz w:val="28"/>
        </w:rPr>
        <w:t>
428.    Дискiлi аралармен кесетiн суық құбыр, 
</w:t>
      </w:r>
      <w:r>
        <w:br/>
      </w:r>
      <w:r>
        <w:rPr>
          <w:rFonts w:ascii="Times New Roman"/>
          <w:b w:val="false"/>
          <w:i w:val="false"/>
          <w:color w:val="000000"/>
          <w:sz w:val="28"/>
        </w:rPr>
        <w:t>
        баллондарды кесушi                               6
</w:t>
      </w:r>
      <w:r>
        <w:br/>
      </w:r>
      <w:r>
        <w:rPr>
          <w:rFonts w:ascii="Times New Roman"/>
          <w:b w:val="false"/>
          <w:i w:val="false"/>
          <w:color w:val="000000"/>
          <w:sz w:val="28"/>
        </w:rPr>
        <w:t>
429.    (Баллондар мен фитингтер үшiн) дайын 
</w:t>
      </w:r>
      <w:r>
        <w:br/>
      </w:r>
      <w:r>
        <w:rPr>
          <w:rFonts w:ascii="Times New Roman"/>
          <w:b w:val="false"/>
          <w:i w:val="false"/>
          <w:color w:val="000000"/>
          <w:sz w:val="28"/>
        </w:rPr>
        <w:t>
        өнiмдердi кесушi                                 6
</w:t>
      </w:r>
      <w:r>
        <w:br/>
      </w:r>
      <w:r>
        <w:rPr>
          <w:rFonts w:ascii="Times New Roman"/>
          <w:b w:val="false"/>
          <w:i w:val="false"/>
          <w:color w:val="000000"/>
          <w:sz w:val="28"/>
        </w:rPr>
        <w:t>
430.    Баллондарды жинаушы                              6
</w:t>
      </w:r>
      <w:r>
        <w:br/>
      </w:r>
      <w:r>
        <w:rPr>
          <w:rFonts w:ascii="Times New Roman"/>
          <w:b w:val="false"/>
          <w:i w:val="false"/>
          <w:color w:val="000000"/>
          <w:sz w:val="28"/>
        </w:rPr>
        <w:t>
431.    Баллондарды құю үшiн штампыларды калибрлейтiн
</w:t>
      </w:r>
      <w:r>
        <w:br/>
      </w:r>
      <w:r>
        <w:rPr>
          <w:rFonts w:ascii="Times New Roman"/>
          <w:b w:val="false"/>
          <w:i w:val="false"/>
          <w:color w:val="000000"/>
          <w:sz w:val="28"/>
        </w:rPr>
        <w:t>
        сайманшы слесарь                                12
</w:t>
      </w:r>
      <w:r>
        <w:br/>
      </w:r>
      <w:r>
        <w:rPr>
          <w:rFonts w:ascii="Times New Roman"/>
          <w:b w:val="false"/>
          <w:i w:val="false"/>
          <w:color w:val="000000"/>
          <w:sz w:val="28"/>
        </w:rPr>
        <w:t>
432.    Баллондарды өңдеуде кептiру пештерiне 
</w:t>
      </w:r>
      <w:r>
        <w:br/>
      </w:r>
      <w:r>
        <w:rPr>
          <w:rFonts w:ascii="Times New Roman"/>
          <w:b w:val="false"/>
          <w:i w:val="false"/>
          <w:color w:val="000000"/>
          <w:sz w:val="28"/>
        </w:rPr>
        <w:t>
        қызмет көрсететiн кептiрушi                      6
</w:t>
      </w:r>
      <w:r>
        <w:br/>
      </w:r>
      <w:r>
        <w:rPr>
          <w:rFonts w:ascii="Times New Roman"/>
          <w:b w:val="false"/>
          <w:i w:val="false"/>
          <w:color w:val="000000"/>
          <w:sz w:val="28"/>
        </w:rPr>
        <w:t>
433.    Прокаттың және құбырлардың термисi              12
</w:t>
      </w:r>
      <w:r>
        <w:br/>
      </w:r>
      <w:r>
        <w:rPr>
          <w:rFonts w:ascii="Times New Roman"/>
          <w:b w:val="false"/>
          <w:i w:val="false"/>
          <w:color w:val="000000"/>
          <w:sz w:val="28"/>
        </w:rPr>
        <w:t>
434.    Баллондарды, фитингтердi және арматураларды 
</w:t>
      </w:r>
      <w:r>
        <w:br/>
      </w:r>
      <w:r>
        <w:rPr>
          <w:rFonts w:ascii="Times New Roman"/>
          <w:b w:val="false"/>
          <w:i w:val="false"/>
          <w:color w:val="000000"/>
          <w:sz w:val="28"/>
        </w:rPr>
        <w:t>
        қайрайтын, тiлетiн, сондай-ақ арнайы
</w:t>
      </w:r>
      <w:r>
        <w:br/>
      </w:r>
      <w:r>
        <w:rPr>
          <w:rFonts w:ascii="Times New Roman"/>
          <w:b w:val="false"/>
          <w:i w:val="false"/>
          <w:color w:val="000000"/>
          <w:sz w:val="28"/>
        </w:rPr>
        <w:t>
        баллондарды өңдейтiн токарь                      6
</w:t>
      </w:r>
      <w:r>
        <w:br/>
      </w:r>
      <w:r>
        <w:rPr>
          <w:rFonts w:ascii="Times New Roman"/>
          <w:b w:val="false"/>
          <w:i w:val="false"/>
          <w:color w:val="000000"/>
          <w:sz w:val="28"/>
        </w:rPr>
        <w:t>
435.    Өңдеушi                                         12
</w:t>
      </w:r>
      <w:r>
        <w:br/>
      </w:r>
      <w:r>
        <w:rPr>
          <w:rFonts w:ascii="Times New Roman"/>
          <w:b w:val="false"/>
          <w:i w:val="false"/>
          <w:color w:val="000000"/>
          <w:sz w:val="28"/>
        </w:rPr>
        <w:t>
436.    Дайын өнiмдер мен баллондарды тасымалдайтын 
</w:t>
      </w:r>
      <w:r>
        <w:br/>
      </w:r>
      <w:r>
        <w:rPr>
          <w:rFonts w:ascii="Times New Roman"/>
          <w:b w:val="false"/>
          <w:i w:val="false"/>
          <w:color w:val="000000"/>
          <w:sz w:val="28"/>
        </w:rPr>
        <w:t>
        тасымалдаушы                                     6
</w:t>
      </w:r>
      <w:r>
        <w:br/>
      </w:r>
      <w:r>
        <w:rPr>
          <w:rFonts w:ascii="Times New Roman"/>
          <w:b w:val="false"/>
          <w:i w:val="false"/>
          <w:color w:val="000000"/>
          <w:sz w:val="28"/>
        </w:rPr>
        <w:t>
437.    Дайын өнiмдердi ысқылаушы (металл 
</w:t>
      </w:r>
      <w:r>
        <w:br/>
      </w:r>
      <w:r>
        <w:rPr>
          <w:rFonts w:ascii="Times New Roman"/>
          <w:b w:val="false"/>
          <w:i w:val="false"/>
          <w:color w:val="000000"/>
          <w:sz w:val="28"/>
        </w:rPr>
        <w:t>
        кемшiлiктерiн жоятын жұмысшы):
</w:t>
      </w:r>
      <w:r>
        <w:br/>
      </w:r>
      <w:r>
        <w:rPr>
          <w:rFonts w:ascii="Times New Roman"/>
          <w:b w:val="false"/>
          <w:i w:val="false"/>
          <w:color w:val="000000"/>
          <w:sz w:val="28"/>
        </w:rPr>
        <w:t>
        1) құрғақ әдiспен ысқылаушы                     12
</w:t>
      </w:r>
      <w:r>
        <w:br/>
      </w:r>
      <w:r>
        <w:rPr>
          <w:rFonts w:ascii="Times New Roman"/>
          <w:b w:val="false"/>
          <w:i w:val="false"/>
          <w:color w:val="000000"/>
          <w:sz w:val="28"/>
        </w:rPr>
        <w:t>
        2) эмульсияны пайдаланып, абразивтi 
</w:t>
      </w:r>
      <w:r>
        <w:br/>
      </w:r>
      <w:r>
        <w:rPr>
          <w:rFonts w:ascii="Times New Roman"/>
          <w:b w:val="false"/>
          <w:i w:val="false"/>
          <w:color w:val="000000"/>
          <w:sz w:val="28"/>
        </w:rPr>
        <w:t>
        дөңгелекпен ысқылаушы                            6
</w:t>
      </w:r>
      <w:r>
        <w:br/>
      </w:r>
      <w:r>
        <w:rPr>
          <w:rFonts w:ascii="Times New Roman"/>
          <w:b w:val="false"/>
          <w:i w:val="false"/>
          <w:color w:val="000000"/>
          <w:sz w:val="28"/>
        </w:rPr>
        <w:t>
438.    Жартылай автоматты машиналардағы және 
</w:t>
      </w:r>
      <w:r>
        <w:br/>
      </w:r>
      <w:r>
        <w:rPr>
          <w:rFonts w:ascii="Times New Roman"/>
          <w:b w:val="false"/>
          <w:i w:val="false"/>
          <w:color w:val="000000"/>
          <w:sz w:val="28"/>
        </w:rPr>
        <w:t>
        автоматты машиналардағы баллондарды
</w:t>
      </w:r>
      <w:r>
        <w:br/>
      </w:r>
      <w:r>
        <w:rPr>
          <w:rFonts w:ascii="Times New Roman"/>
          <w:b w:val="false"/>
          <w:i w:val="false"/>
          <w:color w:val="000000"/>
          <w:sz w:val="28"/>
        </w:rPr>
        <w:t>
        (жоғары қысыммен) пiсiретiн электрмен 
</w:t>
      </w:r>
      <w:r>
        <w:br/>
      </w:r>
      <w:r>
        <w:rPr>
          <w:rFonts w:ascii="Times New Roman"/>
          <w:b w:val="false"/>
          <w:i w:val="false"/>
          <w:color w:val="000000"/>
          <w:sz w:val="28"/>
        </w:rPr>
        <w:t>
        дәнекерлеушi 
</w:t>
      </w:r>
    </w:p>
    <w:p>
      <w:pPr>
        <w:spacing w:after="0"/>
        <w:ind w:left="0"/>
        <w:jc w:val="both"/>
      </w:pP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439.    Негiзгi өндiрiстiк жұмысшылардың көпшiлiгi
</w:t>
      </w:r>
      <w:r>
        <w:br/>
      </w:r>
      <w:r>
        <w:rPr>
          <w:rFonts w:ascii="Times New Roman"/>
          <w:b w:val="false"/>
          <w:i w:val="false"/>
          <w:color w:val="000000"/>
          <w:sz w:val="28"/>
        </w:rPr>
        <w:t>
        зиянды еңбек жағдайына байланысты қосымша 
</w:t>
      </w:r>
      <w:r>
        <w:br/>
      </w:r>
      <w:r>
        <w:rPr>
          <w:rFonts w:ascii="Times New Roman"/>
          <w:b w:val="false"/>
          <w:i w:val="false"/>
          <w:color w:val="000000"/>
          <w:sz w:val="28"/>
        </w:rPr>
        <w:t>
        демалыс алатын жұмыс учаскелерде iстейтiн 
</w:t>
      </w:r>
      <w:r>
        <w:br/>
      </w:r>
      <w:r>
        <w:rPr>
          <w:rFonts w:ascii="Times New Roman"/>
          <w:b w:val="false"/>
          <w:i w:val="false"/>
          <w:color w:val="000000"/>
          <w:sz w:val="28"/>
        </w:rPr>
        <w:t>
        мастер, аға мастер, ауысым мастерi:
</w:t>
      </w:r>
      <w:r>
        <w:br/>
      </w:r>
      <w:r>
        <w:rPr>
          <w:rFonts w:ascii="Times New Roman"/>
          <w:b w:val="false"/>
          <w:i w:val="false"/>
          <w:color w:val="000000"/>
          <w:sz w:val="28"/>
        </w:rPr>
        <w:t>
        1) ұзақтығы 12 календарлық күн                  12 
</w:t>
      </w:r>
      <w:r>
        <w:br/>
      </w:r>
      <w:r>
        <w:rPr>
          <w:rFonts w:ascii="Times New Roman"/>
          <w:b w:val="false"/>
          <w:i w:val="false"/>
          <w:color w:val="000000"/>
          <w:sz w:val="28"/>
        </w:rPr>
        <w:t>
        2) ұзақтығы 6 календарлық күн                    6
</w:t>
      </w:r>
    </w:p>
    <w:p>
      <w:pPr>
        <w:spacing w:after="0"/>
        <w:ind w:left="0"/>
        <w:jc w:val="both"/>
      </w:pPr>
      <w:r>
        <w:rPr>
          <w:rFonts w:ascii="Times New Roman"/>
          <w:b w:val="false"/>
          <w:i w:val="false"/>
          <w:color w:val="000000"/>
          <w:sz w:val="28"/>
        </w:rPr>
        <w:t>
                    КОКСХИМИЯ ӨНДIРIСI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440.    Кокстеудiң химиялық өнiмдерiн ұстау
</w:t>
      </w:r>
      <w:r>
        <w:br/>
      </w:r>
      <w:r>
        <w:rPr>
          <w:rFonts w:ascii="Times New Roman"/>
          <w:b w:val="false"/>
          <w:i w:val="false"/>
          <w:color w:val="000000"/>
          <w:sz w:val="28"/>
        </w:rPr>
        <w:t>
        цехында iстейтiн бензол бөлiмiнiң 
</w:t>
      </w:r>
      <w:r>
        <w:br/>
      </w:r>
      <w:r>
        <w:rPr>
          <w:rFonts w:ascii="Times New Roman"/>
          <w:b w:val="false"/>
          <w:i w:val="false"/>
          <w:color w:val="000000"/>
          <w:sz w:val="28"/>
        </w:rPr>
        <w:t>
        аппаратшысы                                     12
</w:t>
      </w:r>
      <w:r>
        <w:br/>
      </w:r>
      <w:r>
        <w:rPr>
          <w:rFonts w:ascii="Times New Roman"/>
          <w:b w:val="false"/>
          <w:i w:val="false"/>
          <w:color w:val="000000"/>
          <w:sz w:val="28"/>
        </w:rPr>
        <w:t>
441.    Креоль-лизоль бөлiмiнiң аппаратшысы             12
</w:t>
      </w:r>
      <w:r>
        <w:br/>
      </w:r>
      <w:r>
        <w:rPr>
          <w:rFonts w:ascii="Times New Roman"/>
          <w:b w:val="false"/>
          <w:i w:val="false"/>
          <w:color w:val="000000"/>
          <w:sz w:val="28"/>
        </w:rPr>
        <w:t>
442.    Фенол-крезоль өнiмдерiнiң өндiрiсiнде 
</w:t>
      </w:r>
      <w:r>
        <w:br/>
      </w:r>
      <w:r>
        <w:rPr>
          <w:rFonts w:ascii="Times New Roman"/>
          <w:b w:val="false"/>
          <w:i w:val="false"/>
          <w:color w:val="000000"/>
          <w:sz w:val="28"/>
        </w:rPr>
        <w:t>
        iстейтiн майларды фенолсыздандыру және
</w:t>
      </w:r>
      <w:r>
        <w:br/>
      </w:r>
      <w:r>
        <w:rPr>
          <w:rFonts w:ascii="Times New Roman"/>
          <w:b w:val="false"/>
          <w:i w:val="false"/>
          <w:color w:val="000000"/>
          <w:sz w:val="28"/>
        </w:rPr>
        <w:t>
        пиридинсiздендiру бөлiмiнiң аппаратшысы         12  
</w:t>
      </w:r>
      <w:r>
        <w:br/>
      </w:r>
      <w:r>
        <w:rPr>
          <w:rFonts w:ascii="Times New Roman"/>
          <w:b w:val="false"/>
          <w:i w:val="false"/>
          <w:color w:val="000000"/>
          <w:sz w:val="28"/>
        </w:rPr>
        <w:t>
443.    Бета-пекалин және таза пиридин бөлiмiнiң 
</w:t>
      </w:r>
      <w:r>
        <w:br/>
      </w:r>
      <w:r>
        <w:rPr>
          <w:rFonts w:ascii="Times New Roman"/>
          <w:b w:val="false"/>
          <w:i w:val="false"/>
          <w:color w:val="000000"/>
          <w:sz w:val="28"/>
        </w:rPr>
        <w:t>
        аппаратшысы                                     12
</w:t>
      </w:r>
      <w:r>
        <w:br/>
      </w:r>
      <w:r>
        <w:rPr>
          <w:rFonts w:ascii="Times New Roman"/>
          <w:b w:val="false"/>
          <w:i w:val="false"/>
          <w:color w:val="000000"/>
          <w:sz w:val="28"/>
        </w:rPr>
        <w:t>
444.    Пиридин өнiмдерi өндiрiсiнде iстейтiн 
</w:t>
      </w:r>
      <w:r>
        <w:br/>
      </w:r>
      <w:r>
        <w:rPr>
          <w:rFonts w:ascii="Times New Roman"/>
          <w:b w:val="false"/>
          <w:i w:val="false"/>
          <w:color w:val="000000"/>
          <w:sz w:val="28"/>
        </w:rPr>
        <w:t>
        индол бөлiмiнiң аппаратшысы                     12
</w:t>
      </w:r>
      <w:r>
        <w:br/>
      </w:r>
      <w:r>
        <w:rPr>
          <w:rFonts w:ascii="Times New Roman"/>
          <w:b w:val="false"/>
          <w:i w:val="false"/>
          <w:color w:val="000000"/>
          <w:sz w:val="28"/>
        </w:rPr>
        <w:t>
445.    Кумарон смоласы бөлiмiнiң аппаратшысы           12
</w:t>
      </w:r>
      <w:r>
        <w:br/>
      </w:r>
      <w:r>
        <w:rPr>
          <w:rFonts w:ascii="Times New Roman"/>
          <w:b w:val="false"/>
          <w:i w:val="false"/>
          <w:color w:val="000000"/>
          <w:sz w:val="28"/>
        </w:rPr>
        <w:t>
446.    Кокстеудiң химиялық өнiмдерiн ұстайтын 
</w:t>
      </w:r>
      <w:r>
        <w:br/>
      </w:r>
      <w:r>
        <w:rPr>
          <w:rFonts w:ascii="Times New Roman"/>
          <w:b w:val="false"/>
          <w:i w:val="false"/>
          <w:color w:val="000000"/>
          <w:sz w:val="28"/>
        </w:rPr>
        <w:t>
        цехта iстейтiн роданистi алюминий бөлiмiнiң
</w:t>
      </w:r>
      <w:r>
        <w:br/>
      </w:r>
      <w:r>
        <w:rPr>
          <w:rFonts w:ascii="Times New Roman"/>
          <w:b w:val="false"/>
          <w:i w:val="false"/>
          <w:color w:val="000000"/>
          <w:sz w:val="28"/>
        </w:rPr>
        <w:t>
        аппаратшысы                                     12
</w:t>
      </w:r>
      <w:r>
        <w:br/>
      </w:r>
      <w:r>
        <w:rPr>
          <w:rFonts w:ascii="Times New Roman"/>
          <w:b w:val="false"/>
          <w:i w:val="false"/>
          <w:color w:val="000000"/>
          <w:sz w:val="28"/>
        </w:rPr>
        <w:t>
447.    Пиридин өнiмдерi өндiрiсiнде iстейтiн ауыр 
</w:t>
      </w:r>
      <w:r>
        <w:br/>
      </w:r>
      <w:r>
        <w:rPr>
          <w:rFonts w:ascii="Times New Roman"/>
          <w:b w:val="false"/>
          <w:i w:val="false"/>
          <w:color w:val="000000"/>
          <w:sz w:val="28"/>
        </w:rPr>
        <w:t>
        пиридин бөлiмiнiң аппаратшысы                   12
</w:t>
      </w:r>
      <w:r>
        <w:br/>
      </w:r>
      <w:r>
        <w:rPr>
          <w:rFonts w:ascii="Times New Roman"/>
          <w:b w:val="false"/>
          <w:i w:val="false"/>
          <w:color w:val="000000"/>
          <w:sz w:val="28"/>
        </w:rPr>
        <w:t>
448.    Кокс газын күкiртсутегiнен тазалау цехында 
</w:t>
      </w:r>
      <w:r>
        <w:br/>
      </w:r>
      <w:r>
        <w:rPr>
          <w:rFonts w:ascii="Times New Roman"/>
          <w:b w:val="false"/>
          <w:i w:val="false"/>
          <w:color w:val="000000"/>
          <w:sz w:val="28"/>
        </w:rPr>
        <w:t>
        iстейтiн күкiртсутегiн жағу бөлiмiнiң
</w:t>
      </w:r>
      <w:r>
        <w:br/>
      </w:r>
      <w:r>
        <w:rPr>
          <w:rFonts w:ascii="Times New Roman"/>
          <w:b w:val="false"/>
          <w:i w:val="false"/>
          <w:color w:val="000000"/>
          <w:sz w:val="28"/>
        </w:rPr>
        <w:t>
        аппаратшысы                                     12
</w:t>
      </w:r>
      <w:r>
        <w:br/>
      </w:r>
      <w:r>
        <w:rPr>
          <w:rFonts w:ascii="Times New Roman"/>
          <w:b w:val="false"/>
          <w:i w:val="false"/>
          <w:color w:val="000000"/>
          <w:sz w:val="28"/>
        </w:rPr>
        <w:t>
449.    Көмiр дайындау бөлiмiнде iстейтiн 
</w:t>
      </w:r>
      <w:r>
        <w:br/>
      </w:r>
      <w:r>
        <w:rPr>
          <w:rFonts w:ascii="Times New Roman"/>
          <w:b w:val="false"/>
          <w:i w:val="false"/>
          <w:color w:val="000000"/>
          <w:sz w:val="28"/>
        </w:rPr>
        <w:t>
        қоюлатқыштың аппаратшысы                         6
</w:t>
      </w:r>
      <w:r>
        <w:br/>
      </w:r>
      <w:r>
        <w:rPr>
          <w:rFonts w:ascii="Times New Roman"/>
          <w:b w:val="false"/>
          <w:i w:val="false"/>
          <w:color w:val="000000"/>
          <w:sz w:val="28"/>
        </w:rPr>
        <w:t>
450.    Кокстеудiң химиялық өнiмдерiн ұстайтын 
</w:t>
      </w:r>
      <w:r>
        <w:br/>
      </w:r>
      <w:r>
        <w:rPr>
          <w:rFonts w:ascii="Times New Roman"/>
          <w:b w:val="false"/>
          <w:i w:val="false"/>
          <w:color w:val="000000"/>
          <w:sz w:val="28"/>
        </w:rPr>
        <w:t>
        цехта iстейтiн конденсациялау аппаратшысы       12
</w:t>
      </w:r>
      <w:r>
        <w:br/>
      </w:r>
      <w:r>
        <w:rPr>
          <w:rFonts w:ascii="Times New Roman"/>
          <w:b w:val="false"/>
          <w:i w:val="false"/>
          <w:color w:val="000000"/>
          <w:sz w:val="28"/>
        </w:rPr>
        <w:t>
451.    Кристалды нафталин өндiрiсiнде iстейтiн 
</w:t>
      </w:r>
      <w:r>
        <w:br/>
      </w:r>
      <w:r>
        <w:rPr>
          <w:rFonts w:ascii="Times New Roman"/>
          <w:b w:val="false"/>
          <w:i w:val="false"/>
          <w:color w:val="000000"/>
          <w:sz w:val="28"/>
        </w:rPr>
        <w:t>
        возгонканың аппаратшысы                         12
</w:t>
      </w:r>
      <w:r>
        <w:br/>
      </w:r>
      <w:r>
        <w:rPr>
          <w:rFonts w:ascii="Times New Roman"/>
          <w:b w:val="false"/>
          <w:i w:val="false"/>
          <w:color w:val="000000"/>
          <w:sz w:val="28"/>
        </w:rPr>
        <w:t>
452.    Пиридин өнiмдерi өндiрiсiнде iстейтiн 
</w:t>
      </w:r>
      <w:r>
        <w:br/>
      </w:r>
      <w:r>
        <w:rPr>
          <w:rFonts w:ascii="Times New Roman"/>
          <w:b w:val="false"/>
          <w:i w:val="false"/>
          <w:color w:val="000000"/>
          <w:sz w:val="28"/>
        </w:rPr>
        <w:t>
        негiздендiру аппаратшысы                        12
</w:t>
      </w:r>
      <w:r>
        <w:br/>
      </w:r>
      <w:r>
        <w:rPr>
          <w:rFonts w:ascii="Times New Roman"/>
          <w:b w:val="false"/>
          <w:i w:val="false"/>
          <w:color w:val="000000"/>
          <w:sz w:val="28"/>
        </w:rPr>
        <w:t>
453.    Пиридин өнiмдерi өндiрiсiнде iстейтiн 
</w:t>
      </w:r>
      <w:r>
        <w:br/>
      </w:r>
      <w:r>
        <w:rPr>
          <w:rFonts w:ascii="Times New Roman"/>
          <w:b w:val="false"/>
          <w:i w:val="false"/>
          <w:color w:val="000000"/>
          <w:sz w:val="28"/>
        </w:rPr>
        <w:t>
        буландыру аппаратшысы                           12
</w:t>
      </w:r>
      <w:r>
        <w:br/>
      </w:r>
      <w:r>
        <w:rPr>
          <w:rFonts w:ascii="Times New Roman"/>
          <w:b w:val="false"/>
          <w:i w:val="false"/>
          <w:color w:val="000000"/>
          <w:sz w:val="28"/>
        </w:rPr>
        <w:t>
454.    Пиридин өнiмдерi өндiрiсiнде iстейтiн 
</w:t>
      </w:r>
      <w:r>
        <w:br/>
      </w:r>
      <w:r>
        <w:rPr>
          <w:rFonts w:ascii="Times New Roman"/>
          <w:b w:val="false"/>
          <w:i w:val="false"/>
          <w:color w:val="000000"/>
          <w:sz w:val="28"/>
        </w:rPr>
        <w:t>
        әк күйдiретiн күйдiру аппаратшысы               12 
</w:t>
      </w:r>
      <w:r>
        <w:br/>
      </w:r>
      <w:r>
        <w:rPr>
          <w:rFonts w:ascii="Times New Roman"/>
          <w:b w:val="false"/>
          <w:i w:val="false"/>
          <w:color w:val="000000"/>
          <w:sz w:val="28"/>
        </w:rPr>
        <w:t>
455.    Фенол-крезол өнiмдерi өндiрiсiнде iстейтiн
</w:t>
      </w:r>
      <w:r>
        <w:br/>
      </w:r>
      <w:r>
        <w:rPr>
          <w:rFonts w:ascii="Times New Roman"/>
          <w:b w:val="false"/>
          <w:i w:val="false"/>
          <w:color w:val="000000"/>
          <w:sz w:val="28"/>
        </w:rPr>
        <w:t>
        карбонизациялау аппаратшысы                     12
</w:t>
      </w:r>
      <w:r>
        <w:br/>
      </w:r>
      <w:r>
        <w:rPr>
          <w:rFonts w:ascii="Times New Roman"/>
          <w:b w:val="false"/>
          <w:i w:val="false"/>
          <w:color w:val="000000"/>
          <w:sz w:val="28"/>
        </w:rPr>
        <w:t>
456.    Шикi бензолдi ректификациялау цехында, 
</w:t>
      </w:r>
      <w:r>
        <w:br/>
      </w:r>
      <w:r>
        <w:rPr>
          <w:rFonts w:ascii="Times New Roman"/>
          <w:b w:val="false"/>
          <w:i w:val="false"/>
          <w:color w:val="000000"/>
          <w:sz w:val="28"/>
        </w:rPr>
        <w:t>
        смола айдау цехында, кристалды, кумаронды 
</w:t>
      </w:r>
      <w:r>
        <w:br/>
      </w:r>
      <w:r>
        <w:rPr>
          <w:rFonts w:ascii="Times New Roman"/>
          <w:b w:val="false"/>
          <w:i w:val="false"/>
          <w:color w:val="000000"/>
          <w:sz w:val="28"/>
        </w:rPr>
        <w:t>
        смола және фенол-крезольды өнiмдер
</w:t>
      </w:r>
      <w:r>
        <w:br/>
      </w:r>
      <w:r>
        <w:rPr>
          <w:rFonts w:ascii="Times New Roman"/>
          <w:b w:val="false"/>
          <w:i w:val="false"/>
          <w:color w:val="000000"/>
          <w:sz w:val="28"/>
        </w:rPr>
        <w:t>
        өндiрiсiнде iстейтiн жуу аппаратшысы            12
</w:t>
      </w:r>
      <w:r>
        <w:br/>
      </w:r>
      <w:r>
        <w:rPr>
          <w:rFonts w:ascii="Times New Roman"/>
          <w:b w:val="false"/>
          <w:i w:val="false"/>
          <w:color w:val="000000"/>
          <w:sz w:val="28"/>
        </w:rPr>
        <w:t>
457.    Смола айдау цехында iстейтiн кристалдау 
</w:t>
      </w:r>
      <w:r>
        <w:br/>
      </w:r>
      <w:r>
        <w:rPr>
          <w:rFonts w:ascii="Times New Roman"/>
          <w:b w:val="false"/>
          <w:i w:val="false"/>
          <w:color w:val="000000"/>
          <w:sz w:val="28"/>
        </w:rPr>
        <w:t>
        аппаратшысы                                     12 
</w:t>
      </w:r>
      <w:r>
        <w:br/>
      </w:r>
      <w:r>
        <w:rPr>
          <w:rFonts w:ascii="Times New Roman"/>
          <w:b w:val="false"/>
          <w:i w:val="false"/>
          <w:color w:val="000000"/>
          <w:sz w:val="28"/>
        </w:rPr>
        <w:t>
458.    Смола айдау цехында және кокстеудiң 
</w:t>
      </w:r>
      <w:r>
        <w:br/>
      </w:r>
      <w:r>
        <w:rPr>
          <w:rFonts w:ascii="Times New Roman"/>
          <w:b w:val="false"/>
          <w:i w:val="false"/>
          <w:color w:val="000000"/>
          <w:sz w:val="28"/>
        </w:rPr>
        <w:t>
        химиялық өнiмдерiн ұстайтын цехта iстейтiн
</w:t>
      </w:r>
      <w:r>
        <w:br/>
      </w:r>
      <w:r>
        <w:rPr>
          <w:rFonts w:ascii="Times New Roman"/>
          <w:b w:val="false"/>
          <w:i w:val="false"/>
          <w:color w:val="000000"/>
          <w:sz w:val="28"/>
        </w:rPr>
        <w:t>
        центрифугалау аппаратшысы                       12
</w:t>
      </w:r>
      <w:r>
        <w:br/>
      </w:r>
      <w:r>
        <w:rPr>
          <w:rFonts w:ascii="Times New Roman"/>
          <w:b w:val="false"/>
          <w:i w:val="false"/>
          <w:color w:val="000000"/>
          <w:sz w:val="28"/>
        </w:rPr>
        <w:t>
459.    Кокс газын күкiртсутектен тазалау 
</w:t>
      </w:r>
      <w:r>
        <w:br/>
      </w:r>
      <w:r>
        <w:rPr>
          <w:rFonts w:ascii="Times New Roman"/>
          <w:b w:val="false"/>
          <w:i w:val="false"/>
          <w:color w:val="000000"/>
          <w:sz w:val="28"/>
        </w:rPr>
        <w:t>
        цехында iстейтiн фильтрлеу аппаратшысы          12
</w:t>
      </w:r>
      <w:r>
        <w:br/>
      </w:r>
      <w:r>
        <w:rPr>
          <w:rFonts w:ascii="Times New Roman"/>
          <w:b w:val="false"/>
          <w:i w:val="false"/>
          <w:color w:val="000000"/>
          <w:sz w:val="28"/>
        </w:rPr>
        <w:t>
460.    Кокс газын күкiртсутектен тазалау цехында 
</w:t>
      </w:r>
      <w:r>
        <w:br/>
      </w:r>
      <w:r>
        <w:rPr>
          <w:rFonts w:ascii="Times New Roman"/>
          <w:b w:val="false"/>
          <w:i w:val="false"/>
          <w:color w:val="000000"/>
          <w:sz w:val="28"/>
        </w:rPr>
        <w:t>
        күкiрттi балқытатын балқыту аппаратшысы         12
</w:t>
      </w:r>
      <w:r>
        <w:br/>
      </w:r>
      <w:r>
        <w:rPr>
          <w:rFonts w:ascii="Times New Roman"/>
          <w:b w:val="false"/>
          <w:i w:val="false"/>
          <w:color w:val="000000"/>
          <w:sz w:val="28"/>
        </w:rPr>
        <w:t>
461.    Кокс газын күкiртсутектен тазалау цехында 
</w:t>
      </w:r>
      <w:r>
        <w:br/>
      </w:r>
      <w:r>
        <w:rPr>
          <w:rFonts w:ascii="Times New Roman"/>
          <w:b w:val="false"/>
          <w:i w:val="false"/>
          <w:color w:val="000000"/>
          <w:sz w:val="28"/>
        </w:rPr>
        <w:t>
        iстейтiн абсорбциялау аппаратшысы               12
</w:t>
      </w:r>
      <w:r>
        <w:br/>
      </w:r>
      <w:r>
        <w:rPr>
          <w:rFonts w:ascii="Times New Roman"/>
          <w:b w:val="false"/>
          <w:i w:val="false"/>
          <w:color w:val="000000"/>
          <w:sz w:val="28"/>
        </w:rPr>
        <w:t>
462.    Кокс газын күкiртсутектен тазалау цехында 
</w:t>
      </w:r>
      <w:r>
        <w:br/>
      </w:r>
      <w:r>
        <w:rPr>
          <w:rFonts w:ascii="Times New Roman"/>
          <w:b w:val="false"/>
          <w:i w:val="false"/>
          <w:color w:val="000000"/>
          <w:sz w:val="28"/>
        </w:rPr>
        <w:t>
        iстейтiн күкiрт қышқылы өндiрiсiнiң (аға)
</w:t>
      </w:r>
      <w:r>
        <w:br/>
      </w:r>
      <w:r>
        <w:rPr>
          <w:rFonts w:ascii="Times New Roman"/>
          <w:b w:val="false"/>
          <w:i w:val="false"/>
          <w:color w:val="000000"/>
          <w:sz w:val="28"/>
        </w:rPr>
        <w:t>
        аппаратшысы                                     12
</w:t>
      </w:r>
      <w:r>
        <w:br/>
      </w:r>
      <w:r>
        <w:rPr>
          <w:rFonts w:ascii="Times New Roman"/>
          <w:b w:val="false"/>
          <w:i w:val="false"/>
          <w:color w:val="000000"/>
          <w:sz w:val="28"/>
        </w:rPr>
        <w:t>
463.    Қайта айдау аппаратшысы:
</w:t>
      </w:r>
      <w:r>
        <w:br/>
      </w:r>
      <w:r>
        <w:rPr>
          <w:rFonts w:ascii="Times New Roman"/>
          <w:b w:val="false"/>
          <w:i w:val="false"/>
          <w:color w:val="000000"/>
          <w:sz w:val="28"/>
        </w:rPr>
        <w:t>
        1) фенол-крезоль өнiмдерi өндiрiсiнде шикi 
</w:t>
      </w:r>
      <w:r>
        <w:br/>
      </w:r>
      <w:r>
        <w:rPr>
          <w:rFonts w:ascii="Times New Roman"/>
          <w:b w:val="false"/>
          <w:i w:val="false"/>
          <w:color w:val="000000"/>
          <w:sz w:val="28"/>
        </w:rPr>
        <w:t>
        бензолды ректификациялау цехында, кристалды 
</w:t>
      </w:r>
      <w:r>
        <w:br/>
      </w:r>
      <w:r>
        <w:rPr>
          <w:rFonts w:ascii="Times New Roman"/>
          <w:b w:val="false"/>
          <w:i w:val="false"/>
          <w:color w:val="000000"/>
          <w:sz w:val="28"/>
        </w:rPr>
        <w:t>
        нафталин өндiрiсiнде                            12  
</w:t>
      </w:r>
      <w:r>
        <w:br/>
      </w:r>
      <w:r>
        <w:rPr>
          <w:rFonts w:ascii="Times New Roman"/>
          <w:b w:val="false"/>
          <w:i w:val="false"/>
          <w:color w:val="000000"/>
          <w:sz w:val="28"/>
        </w:rPr>
        <w:t>
        2) смола айдау цехында пекпен жұмыс iстегенде   12     6
</w:t>
      </w:r>
      <w:r>
        <w:br/>
      </w:r>
      <w:r>
        <w:rPr>
          <w:rFonts w:ascii="Times New Roman"/>
          <w:b w:val="false"/>
          <w:i w:val="false"/>
          <w:color w:val="000000"/>
          <w:sz w:val="28"/>
        </w:rPr>
        <w:t>
464.    Кокстеудiң химиялық өнiмдерiн ұстау цехында 
</w:t>
      </w:r>
      <w:r>
        <w:br/>
      </w:r>
      <w:r>
        <w:rPr>
          <w:rFonts w:ascii="Times New Roman"/>
          <w:b w:val="false"/>
          <w:i w:val="false"/>
          <w:color w:val="000000"/>
          <w:sz w:val="28"/>
        </w:rPr>
        <w:t>
        фенолсыздандыру қондырғыларына қызмет
</w:t>
      </w:r>
      <w:r>
        <w:br/>
      </w:r>
      <w:r>
        <w:rPr>
          <w:rFonts w:ascii="Times New Roman"/>
          <w:b w:val="false"/>
          <w:i w:val="false"/>
          <w:color w:val="000000"/>
          <w:sz w:val="28"/>
        </w:rPr>
        <w:t>
        көрсететiн және ағын суларды тазалау және 
</w:t>
      </w:r>
      <w:r>
        <w:br/>
      </w:r>
      <w:r>
        <w:rPr>
          <w:rFonts w:ascii="Times New Roman"/>
          <w:b w:val="false"/>
          <w:i w:val="false"/>
          <w:color w:val="000000"/>
          <w:sz w:val="28"/>
        </w:rPr>
        <w:t>
        биологиялық тазалау аппаратшысы                 12
</w:t>
      </w:r>
      <w:r>
        <w:br/>
      </w:r>
      <w:r>
        <w:rPr>
          <w:rFonts w:ascii="Times New Roman"/>
          <w:b w:val="false"/>
          <w:i w:val="false"/>
          <w:color w:val="000000"/>
          <w:sz w:val="28"/>
        </w:rPr>
        <w:t>
465.    Кокстеудiң химиялық өнiмдерiн ұстау цехында 
</w:t>
      </w:r>
      <w:r>
        <w:br/>
      </w:r>
      <w:r>
        <w:rPr>
          <w:rFonts w:ascii="Times New Roman"/>
          <w:b w:val="false"/>
          <w:i w:val="false"/>
          <w:color w:val="000000"/>
          <w:sz w:val="28"/>
        </w:rPr>
        <w:t>
        iстейтiн әк сөндiру аппаратшысы                 12
</w:t>
      </w:r>
      <w:r>
        <w:br/>
      </w:r>
      <w:r>
        <w:rPr>
          <w:rFonts w:ascii="Times New Roman"/>
          <w:b w:val="false"/>
          <w:i w:val="false"/>
          <w:color w:val="000000"/>
          <w:sz w:val="28"/>
        </w:rPr>
        <w:t>
466.    Кокстiк газды күкiртсутектен тазалау цехында 
</w:t>
      </w:r>
      <w:r>
        <w:br/>
      </w:r>
      <w:r>
        <w:rPr>
          <w:rFonts w:ascii="Times New Roman"/>
          <w:b w:val="false"/>
          <w:i w:val="false"/>
          <w:color w:val="000000"/>
          <w:sz w:val="28"/>
        </w:rPr>
        <w:t>
        және кокс газын алу және пайдалану цехында 
</w:t>
      </w:r>
      <w:r>
        <w:br/>
      </w:r>
      <w:r>
        <w:rPr>
          <w:rFonts w:ascii="Times New Roman"/>
          <w:b w:val="false"/>
          <w:i w:val="false"/>
          <w:color w:val="000000"/>
          <w:sz w:val="28"/>
        </w:rPr>
        <w:t>
        iстейтiн газды тазалау аппаратшысы              12
</w:t>
      </w:r>
      <w:r>
        <w:br/>
      </w:r>
      <w:r>
        <w:rPr>
          <w:rFonts w:ascii="Times New Roman"/>
          <w:b w:val="false"/>
          <w:i w:val="false"/>
          <w:color w:val="000000"/>
          <w:sz w:val="28"/>
        </w:rPr>
        <w:t>
467.    Кокстiк газды күкiртсутектен тазалау цехында 
</w:t>
      </w:r>
      <w:r>
        <w:br/>
      </w:r>
      <w:r>
        <w:rPr>
          <w:rFonts w:ascii="Times New Roman"/>
          <w:b w:val="false"/>
          <w:i w:val="false"/>
          <w:color w:val="000000"/>
          <w:sz w:val="28"/>
        </w:rPr>
        <w:t>
        iстейтiн химиялық қоспаларды дайындау
</w:t>
      </w:r>
      <w:r>
        <w:br/>
      </w:r>
      <w:r>
        <w:rPr>
          <w:rFonts w:ascii="Times New Roman"/>
          <w:b w:val="false"/>
          <w:i w:val="false"/>
          <w:color w:val="000000"/>
          <w:sz w:val="28"/>
        </w:rPr>
        <w:t>
        аппаратшысы                                     12
</w:t>
      </w:r>
      <w:r>
        <w:br/>
      </w:r>
      <w:r>
        <w:rPr>
          <w:rFonts w:ascii="Times New Roman"/>
          <w:b w:val="false"/>
          <w:i w:val="false"/>
          <w:color w:val="000000"/>
          <w:sz w:val="28"/>
        </w:rPr>
        <w:t>
468.    Кокстiк газды күкiртсутектен тазалау цехында 
</w:t>
      </w:r>
      <w:r>
        <w:br/>
      </w:r>
      <w:r>
        <w:rPr>
          <w:rFonts w:ascii="Times New Roman"/>
          <w:b w:val="false"/>
          <w:i w:val="false"/>
          <w:color w:val="000000"/>
          <w:sz w:val="28"/>
        </w:rPr>
        <w:t>
        iстейтiн бейтараптау аппаратшысы                12
</w:t>
      </w:r>
      <w:r>
        <w:br/>
      </w:r>
      <w:r>
        <w:rPr>
          <w:rFonts w:ascii="Times New Roman"/>
          <w:b w:val="false"/>
          <w:i w:val="false"/>
          <w:color w:val="000000"/>
          <w:sz w:val="28"/>
        </w:rPr>
        <w:t>
469.    Кокстеудiң химиялық өнiмдерiн ұстау цехында 
</w:t>
      </w:r>
      <w:r>
        <w:br/>
      </w:r>
      <w:r>
        <w:rPr>
          <w:rFonts w:ascii="Times New Roman"/>
          <w:b w:val="false"/>
          <w:i w:val="false"/>
          <w:color w:val="000000"/>
          <w:sz w:val="28"/>
        </w:rPr>
        <w:t>
        iстейтiн пиридин бөлiмiнiң аппаратшысы          12
</w:t>
      </w:r>
      <w:r>
        <w:br/>
      </w:r>
      <w:r>
        <w:rPr>
          <w:rFonts w:ascii="Times New Roman"/>
          <w:b w:val="false"/>
          <w:i w:val="false"/>
          <w:color w:val="000000"/>
          <w:sz w:val="28"/>
        </w:rPr>
        <w:t>
470.    Смоланы қайта айдау цехында пекпен жұмыс 
</w:t>
      </w:r>
      <w:r>
        <w:br/>
      </w:r>
      <w:r>
        <w:rPr>
          <w:rFonts w:ascii="Times New Roman"/>
          <w:b w:val="false"/>
          <w:i w:val="false"/>
          <w:color w:val="000000"/>
          <w:sz w:val="28"/>
        </w:rPr>
        <w:t>
        iстейтiн құбырлы пештiң аппаратшысы             12      6
</w:t>
      </w:r>
      <w:r>
        <w:br/>
      </w:r>
      <w:r>
        <w:rPr>
          <w:rFonts w:ascii="Times New Roman"/>
          <w:b w:val="false"/>
          <w:i w:val="false"/>
          <w:color w:val="000000"/>
          <w:sz w:val="28"/>
        </w:rPr>
        <w:t>
471.    Кокстеудiң химиялық өнiмдерiн ұстау цехында 
</w:t>
      </w:r>
      <w:r>
        <w:br/>
      </w:r>
      <w:r>
        <w:rPr>
          <w:rFonts w:ascii="Times New Roman"/>
          <w:b w:val="false"/>
          <w:i w:val="false"/>
          <w:color w:val="000000"/>
          <w:sz w:val="28"/>
        </w:rPr>
        <w:t>
        iстейтiн сульфат бөлiмiнiң аппаратшысы          12
</w:t>
      </w:r>
      <w:r>
        <w:br/>
      </w:r>
      <w:r>
        <w:rPr>
          <w:rFonts w:ascii="Times New Roman"/>
          <w:b w:val="false"/>
          <w:i w:val="false"/>
          <w:color w:val="000000"/>
          <w:sz w:val="28"/>
        </w:rPr>
        <w:t>
472.    Тас көмiр және пектiк кокс өндiрiсiнде 
</w:t>
      </w:r>
      <w:r>
        <w:br/>
      </w:r>
      <w:r>
        <w:rPr>
          <w:rFonts w:ascii="Times New Roman"/>
          <w:b w:val="false"/>
          <w:i w:val="false"/>
          <w:color w:val="000000"/>
          <w:sz w:val="28"/>
        </w:rPr>
        <w:t>
        iстейтiн пек тиеу, пек пештерiнiң камераларын
</w:t>
      </w:r>
      <w:r>
        <w:br/>
      </w:r>
      <w:r>
        <w:rPr>
          <w:rFonts w:ascii="Times New Roman"/>
          <w:b w:val="false"/>
          <w:i w:val="false"/>
          <w:color w:val="000000"/>
          <w:sz w:val="28"/>
        </w:rPr>
        <w:t>
        толтырушы, жоғары температуралы пек
</w:t>
      </w:r>
      <w:r>
        <w:br/>
      </w:r>
      <w:r>
        <w:rPr>
          <w:rFonts w:ascii="Times New Roman"/>
          <w:b w:val="false"/>
          <w:i w:val="false"/>
          <w:color w:val="000000"/>
          <w:sz w:val="28"/>
        </w:rPr>
        <w:t>
        қондырғысының аппаратшысы                       12      6
</w:t>
      </w:r>
      <w:r>
        <w:br/>
      </w:r>
      <w:r>
        <w:rPr>
          <w:rFonts w:ascii="Times New Roman"/>
          <w:b w:val="false"/>
          <w:i w:val="false"/>
          <w:color w:val="000000"/>
          <w:sz w:val="28"/>
        </w:rPr>
        <w:t>
473.    Шикi бензолды ректификациялау цехында аз 
</w:t>
      </w:r>
      <w:r>
        <w:br/>
      </w:r>
      <w:r>
        <w:rPr>
          <w:rFonts w:ascii="Times New Roman"/>
          <w:b w:val="false"/>
          <w:i w:val="false"/>
          <w:color w:val="000000"/>
          <w:sz w:val="28"/>
        </w:rPr>
        <w:t>
        тоннажды өнiмдердi өндiру аппаратшысы           12
</w:t>
      </w:r>
      <w:r>
        <w:br/>
      </w:r>
      <w:r>
        <w:rPr>
          <w:rFonts w:ascii="Times New Roman"/>
          <w:b w:val="false"/>
          <w:i w:val="false"/>
          <w:color w:val="000000"/>
          <w:sz w:val="28"/>
        </w:rPr>
        <w:t>
474.    Фенол-крезоль өнiмдерi өндiрiсiнде 
</w:t>
      </w:r>
      <w:r>
        <w:br/>
      </w:r>
      <w:r>
        <w:rPr>
          <w:rFonts w:ascii="Times New Roman"/>
          <w:b w:val="false"/>
          <w:i w:val="false"/>
          <w:color w:val="000000"/>
          <w:sz w:val="28"/>
        </w:rPr>
        <w:t>
        феноляттарды үрлеу аппаратшысы                  12
</w:t>
      </w:r>
      <w:r>
        <w:br/>
      </w:r>
      <w:r>
        <w:rPr>
          <w:rFonts w:ascii="Times New Roman"/>
          <w:b w:val="false"/>
          <w:i w:val="false"/>
          <w:color w:val="000000"/>
          <w:sz w:val="28"/>
        </w:rPr>
        <w:t>
475.    Тас көмiр лагi қондырғысының аппаратшысы:  
</w:t>
      </w:r>
      <w:r>
        <w:br/>
      </w:r>
      <w:r>
        <w:rPr>
          <w:rFonts w:ascii="Times New Roman"/>
          <w:b w:val="false"/>
          <w:i w:val="false"/>
          <w:color w:val="000000"/>
          <w:sz w:val="28"/>
        </w:rPr>
        <w:t>
        1) тас көмiр және пектiк кокс өндiрiсiнде 
</w:t>
      </w:r>
      <w:r>
        <w:br/>
      </w:r>
      <w:r>
        <w:rPr>
          <w:rFonts w:ascii="Times New Roman"/>
          <w:b w:val="false"/>
          <w:i w:val="false"/>
          <w:color w:val="000000"/>
          <w:sz w:val="28"/>
        </w:rPr>
        <w:t>
        пек пештерiнде жұмыс iстейтiн                   12      6
</w:t>
      </w:r>
      <w:r>
        <w:br/>
      </w:r>
      <w:r>
        <w:rPr>
          <w:rFonts w:ascii="Times New Roman"/>
          <w:b w:val="false"/>
          <w:i w:val="false"/>
          <w:color w:val="000000"/>
          <w:sz w:val="28"/>
        </w:rPr>
        <w:t>
        2) тас көмiр және пектiк кокс өндiрiсiнде 
</w:t>
      </w:r>
      <w:r>
        <w:br/>
      </w:r>
      <w:r>
        <w:rPr>
          <w:rFonts w:ascii="Times New Roman"/>
          <w:b w:val="false"/>
          <w:i w:val="false"/>
          <w:color w:val="000000"/>
          <w:sz w:val="28"/>
        </w:rPr>
        <w:t>
        газ жинағышқа және смола айдау цехындағы
</w:t>
      </w:r>
      <w:r>
        <w:br/>
      </w:r>
      <w:r>
        <w:rPr>
          <w:rFonts w:ascii="Times New Roman"/>
          <w:b w:val="false"/>
          <w:i w:val="false"/>
          <w:color w:val="000000"/>
          <w:sz w:val="28"/>
        </w:rPr>
        <w:t>
        қондырғыға қызмет iстейтiн                      12
</w:t>
      </w:r>
      <w:r>
        <w:br/>
      </w:r>
      <w:r>
        <w:rPr>
          <w:rFonts w:ascii="Times New Roman"/>
          <w:b w:val="false"/>
          <w:i w:val="false"/>
          <w:color w:val="000000"/>
          <w:sz w:val="28"/>
        </w:rPr>
        <w:t>
476.    Тас көмiр және пектiк кокс өндiрiсiнде кокстi
</w:t>
      </w:r>
      <w:r>
        <w:br/>
      </w:r>
      <w:r>
        <w:rPr>
          <w:rFonts w:ascii="Times New Roman"/>
          <w:b w:val="false"/>
          <w:i w:val="false"/>
          <w:color w:val="000000"/>
          <w:sz w:val="28"/>
        </w:rPr>
        <w:t>
        механикаландырған тиеумен айналысатын бункершi  12 
</w:t>
      </w:r>
      <w:r>
        <w:br/>
      </w:r>
      <w:r>
        <w:rPr>
          <w:rFonts w:ascii="Times New Roman"/>
          <w:b w:val="false"/>
          <w:i w:val="false"/>
          <w:color w:val="000000"/>
          <w:sz w:val="28"/>
        </w:rPr>
        <w:t>
477.    Көмiр дайындау цехында iстейтiн әуедегi 
</w:t>
      </w:r>
      <w:r>
        <w:br/>
      </w:r>
      <w:r>
        <w:rPr>
          <w:rFonts w:ascii="Times New Roman"/>
          <w:b w:val="false"/>
          <w:i w:val="false"/>
          <w:color w:val="000000"/>
          <w:sz w:val="28"/>
        </w:rPr>
        <w:t>
        аспалы арқан жолдың вагонетшiсi                  6
</w:t>
      </w:r>
      <w:r>
        <w:br/>
      </w:r>
      <w:r>
        <w:rPr>
          <w:rFonts w:ascii="Times New Roman"/>
          <w:b w:val="false"/>
          <w:i w:val="false"/>
          <w:color w:val="000000"/>
          <w:sz w:val="28"/>
        </w:rPr>
        <w:t>
478.    Көмiр дайындау цехында iстейтiн тиегiштiң 
</w:t>
      </w:r>
      <w:r>
        <w:br/>
      </w:r>
      <w:r>
        <w:rPr>
          <w:rFonts w:ascii="Times New Roman"/>
          <w:b w:val="false"/>
          <w:i w:val="false"/>
          <w:color w:val="000000"/>
          <w:sz w:val="28"/>
        </w:rPr>
        <w:t>
        жүргiзушiсi                                      6
</w:t>
      </w:r>
      <w:r>
        <w:br/>
      </w:r>
      <w:r>
        <w:rPr>
          <w:rFonts w:ascii="Times New Roman"/>
          <w:b w:val="false"/>
          <w:i w:val="false"/>
          <w:color w:val="000000"/>
          <w:sz w:val="28"/>
        </w:rPr>
        <w:t>
479.    Көмiр дайындау цехында iстейтiн ерiткiш 
</w:t>
      </w:r>
      <w:r>
        <w:br/>
      </w:r>
      <w:r>
        <w:rPr>
          <w:rFonts w:ascii="Times New Roman"/>
          <w:b w:val="false"/>
          <w:i w:val="false"/>
          <w:color w:val="000000"/>
          <w:sz w:val="28"/>
        </w:rPr>
        <w:t>
        қондырғысының газовщигi                          6
</w:t>
      </w:r>
      <w:r>
        <w:br/>
      </w:r>
      <w:r>
        <w:rPr>
          <w:rFonts w:ascii="Times New Roman"/>
          <w:b w:val="false"/>
          <w:i w:val="false"/>
          <w:color w:val="000000"/>
          <w:sz w:val="28"/>
        </w:rPr>
        <w:t>
480.    Кокс пештерiнiң газовщигi:
</w:t>
      </w:r>
      <w:r>
        <w:br/>
      </w:r>
      <w:r>
        <w:rPr>
          <w:rFonts w:ascii="Times New Roman"/>
          <w:b w:val="false"/>
          <w:i w:val="false"/>
          <w:color w:val="000000"/>
          <w:sz w:val="28"/>
        </w:rPr>
        <w:t>
        1) тас көмiр және пектiк кокс өндiрiсiндегi 
</w:t>
      </w:r>
      <w:r>
        <w:br/>
      </w:r>
      <w:r>
        <w:rPr>
          <w:rFonts w:ascii="Times New Roman"/>
          <w:b w:val="false"/>
          <w:i w:val="false"/>
          <w:color w:val="000000"/>
          <w:sz w:val="28"/>
        </w:rPr>
        <w:t>
        пек пештерiнде iстейтiн                         12      6
</w:t>
      </w:r>
      <w:r>
        <w:br/>
      </w:r>
      <w:r>
        <w:rPr>
          <w:rFonts w:ascii="Times New Roman"/>
          <w:b w:val="false"/>
          <w:i w:val="false"/>
          <w:color w:val="000000"/>
          <w:sz w:val="28"/>
        </w:rPr>
        <w:t>
        2) тас көмiр және пектiк кокс өндiрiсiнде 
</w:t>
      </w:r>
      <w:r>
        <w:br/>
      </w:r>
      <w:r>
        <w:rPr>
          <w:rFonts w:ascii="Times New Roman"/>
          <w:b w:val="false"/>
          <w:i w:val="false"/>
          <w:color w:val="000000"/>
          <w:sz w:val="28"/>
        </w:rPr>
        <w:t>
        кокс пештерiн жағуды реттейтiн, сондай-ақ 
</w:t>
      </w:r>
      <w:r>
        <w:br/>
      </w:r>
      <w:r>
        <w:rPr>
          <w:rFonts w:ascii="Times New Roman"/>
          <w:b w:val="false"/>
          <w:i w:val="false"/>
          <w:color w:val="000000"/>
          <w:sz w:val="28"/>
        </w:rPr>
        <w:t>
        кокс газын алу және пайдалану цехында
</w:t>
      </w:r>
      <w:r>
        <w:br/>
      </w:r>
      <w:r>
        <w:rPr>
          <w:rFonts w:ascii="Times New Roman"/>
          <w:b w:val="false"/>
          <w:i w:val="false"/>
          <w:color w:val="000000"/>
          <w:sz w:val="28"/>
        </w:rPr>
        <w:t>
        пештерге қызмет көрсететiн                      12
</w:t>
      </w:r>
      <w:r>
        <w:br/>
      </w:r>
      <w:r>
        <w:rPr>
          <w:rFonts w:ascii="Times New Roman"/>
          <w:b w:val="false"/>
          <w:i w:val="false"/>
          <w:color w:val="000000"/>
          <w:sz w:val="28"/>
        </w:rPr>
        <w:t>
481.    Кокс газын алу және пайдалану цехында 
</w:t>
      </w:r>
      <w:r>
        <w:br/>
      </w:r>
      <w:r>
        <w:rPr>
          <w:rFonts w:ascii="Times New Roman"/>
          <w:b w:val="false"/>
          <w:i w:val="false"/>
          <w:color w:val="000000"/>
          <w:sz w:val="28"/>
        </w:rPr>
        <w:t>
        iстейтiн газогенераторшы                        12
</w:t>
      </w:r>
      <w:r>
        <w:br/>
      </w:r>
      <w:r>
        <w:rPr>
          <w:rFonts w:ascii="Times New Roman"/>
          <w:b w:val="false"/>
          <w:i w:val="false"/>
          <w:color w:val="000000"/>
          <w:sz w:val="28"/>
        </w:rPr>
        <w:t>
482.    Смола айдау цехындағы қоймада нафталин 
</w:t>
      </w:r>
      <w:r>
        <w:br/>
      </w:r>
      <w:r>
        <w:rPr>
          <w:rFonts w:ascii="Times New Roman"/>
          <w:b w:val="false"/>
          <w:i w:val="false"/>
          <w:color w:val="000000"/>
          <w:sz w:val="28"/>
        </w:rPr>
        <w:t>
        мен антрацендi тиеп, түсiретiн жүк тиеушi       12 
</w:t>
      </w:r>
      <w:r>
        <w:br/>
      </w:r>
      <w:r>
        <w:rPr>
          <w:rFonts w:ascii="Times New Roman"/>
          <w:b w:val="false"/>
          <w:i w:val="false"/>
          <w:color w:val="000000"/>
          <w:sz w:val="28"/>
        </w:rPr>
        <w:t>
483.    Пекке навал тиеп, түсiретiн жүк тиеушi          12      6
</w:t>
      </w:r>
      <w:r>
        <w:br/>
      </w:r>
      <w:r>
        <w:rPr>
          <w:rFonts w:ascii="Times New Roman"/>
          <w:b w:val="false"/>
          <w:i w:val="false"/>
          <w:color w:val="000000"/>
          <w:sz w:val="28"/>
        </w:rPr>
        <w:t>
484.    Тас көмiр және пектiк кокс өндiрiсiнде 
</w:t>
      </w:r>
      <w:r>
        <w:br/>
      </w:r>
      <w:r>
        <w:rPr>
          <w:rFonts w:ascii="Times New Roman"/>
          <w:b w:val="false"/>
          <w:i w:val="false"/>
          <w:color w:val="000000"/>
          <w:sz w:val="28"/>
        </w:rPr>
        <w:t>
        iстейтiн дверевой                               12
</w:t>
      </w:r>
      <w:r>
        <w:br/>
      </w:r>
      <w:r>
        <w:rPr>
          <w:rFonts w:ascii="Times New Roman"/>
          <w:b w:val="false"/>
          <w:i w:val="false"/>
          <w:color w:val="000000"/>
          <w:sz w:val="28"/>
        </w:rPr>
        <w:t>
485.    Көмiр дайындау цехтарында көмiр мен 
</w:t>
      </w:r>
      <w:r>
        <w:br/>
      </w:r>
      <w:r>
        <w:rPr>
          <w:rFonts w:ascii="Times New Roman"/>
          <w:b w:val="false"/>
          <w:i w:val="false"/>
          <w:color w:val="000000"/>
          <w:sz w:val="28"/>
        </w:rPr>
        <w:t>
        шихтаны дозалайтын дозашы                        6
</w:t>
      </w:r>
      <w:r>
        <w:br/>
      </w:r>
      <w:r>
        <w:rPr>
          <w:rFonts w:ascii="Times New Roman"/>
          <w:b w:val="false"/>
          <w:i w:val="false"/>
          <w:color w:val="000000"/>
          <w:sz w:val="28"/>
        </w:rPr>
        <w:t>
486.    Көмiр дайындау цехында көмiрдi 
</w:t>
      </w:r>
      <w:r>
        <w:br/>
      </w:r>
      <w:r>
        <w:rPr>
          <w:rFonts w:ascii="Times New Roman"/>
          <w:b w:val="false"/>
          <w:i w:val="false"/>
          <w:color w:val="000000"/>
          <w:sz w:val="28"/>
        </w:rPr>
        <w:t>
        механикаландырылған және қолмен бөлшектеумен
</w:t>
      </w:r>
      <w:r>
        <w:br/>
      </w:r>
      <w:r>
        <w:rPr>
          <w:rFonts w:ascii="Times New Roman"/>
          <w:b w:val="false"/>
          <w:i w:val="false"/>
          <w:color w:val="000000"/>
          <w:sz w:val="28"/>
        </w:rPr>
        <w:t>
        айналысатын бөлшектеушi                          6
</w:t>
      </w:r>
      <w:r>
        <w:br/>
      </w:r>
      <w:r>
        <w:rPr>
          <w:rFonts w:ascii="Times New Roman"/>
          <w:b w:val="false"/>
          <w:i w:val="false"/>
          <w:color w:val="000000"/>
          <w:sz w:val="28"/>
        </w:rPr>
        <w:t>
487.    Нафталин ұнтақтайтын ұнтақтаушы                 12
</w:t>
      </w:r>
      <w:r>
        <w:br/>
      </w:r>
      <w:r>
        <w:rPr>
          <w:rFonts w:ascii="Times New Roman"/>
          <w:b w:val="false"/>
          <w:i w:val="false"/>
          <w:color w:val="000000"/>
          <w:sz w:val="28"/>
        </w:rPr>
        <w:t>
488.    Көмiр дайындайтын цехтың қоймасында көмiрдiң
</w:t>
      </w:r>
      <w:r>
        <w:br/>
      </w:r>
      <w:r>
        <w:rPr>
          <w:rFonts w:ascii="Times New Roman"/>
          <w:b w:val="false"/>
          <w:i w:val="false"/>
          <w:color w:val="000000"/>
          <w:sz w:val="28"/>
        </w:rPr>
        <w:t>
        температурасын өлшейтiн температура өлшеушi      6
</w:t>
      </w:r>
      <w:r>
        <w:br/>
      </w:r>
      <w:r>
        <w:rPr>
          <w:rFonts w:ascii="Times New Roman"/>
          <w:b w:val="false"/>
          <w:i w:val="false"/>
          <w:color w:val="000000"/>
          <w:sz w:val="28"/>
        </w:rPr>
        <w:t>
489.    Термоантрацит өндiрiсiнде iстейтiн пештi 
</w:t>
      </w:r>
      <w:r>
        <w:br/>
      </w:r>
      <w:r>
        <w:rPr>
          <w:rFonts w:ascii="Times New Roman"/>
          <w:b w:val="false"/>
          <w:i w:val="false"/>
          <w:color w:val="000000"/>
          <w:sz w:val="28"/>
        </w:rPr>
        <w:t>
        толтырушы                                       12 
</w:t>
      </w:r>
      <w:r>
        <w:br/>
      </w:r>
      <w:r>
        <w:rPr>
          <w:rFonts w:ascii="Times New Roman"/>
          <w:b w:val="false"/>
          <w:i w:val="false"/>
          <w:color w:val="000000"/>
          <w:sz w:val="28"/>
        </w:rPr>
        <w:t>
490.    Тас көмiр және пектiк кокс өндiрiсiнде 
</w:t>
      </w:r>
      <w:r>
        <w:br/>
      </w:r>
      <w:r>
        <w:rPr>
          <w:rFonts w:ascii="Times New Roman"/>
          <w:b w:val="false"/>
          <w:i w:val="false"/>
          <w:color w:val="000000"/>
          <w:sz w:val="28"/>
        </w:rPr>
        <w:t>
        iстейтiн құюшы:
</w:t>
      </w:r>
      <w:r>
        <w:br/>
      </w:r>
      <w:r>
        <w:rPr>
          <w:rFonts w:ascii="Times New Roman"/>
          <w:b w:val="false"/>
          <w:i w:val="false"/>
          <w:color w:val="000000"/>
          <w:sz w:val="28"/>
        </w:rPr>
        <w:t>
        1) пектiк пештердегi                            12      6
</w:t>
      </w:r>
      <w:r>
        <w:br/>
      </w:r>
      <w:r>
        <w:rPr>
          <w:rFonts w:ascii="Times New Roman"/>
          <w:b w:val="false"/>
          <w:i w:val="false"/>
          <w:color w:val="000000"/>
          <w:sz w:val="28"/>
        </w:rPr>
        <w:t>
        2) кокс құюдағы                                 12
</w:t>
      </w:r>
      <w:r>
        <w:br/>
      </w:r>
      <w:r>
        <w:rPr>
          <w:rFonts w:ascii="Times New Roman"/>
          <w:b w:val="false"/>
          <w:i w:val="false"/>
          <w:color w:val="000000"/>
          <w:sz w:val="28"/>
        </w:rPr>
        <w:t>
491.    Тас көмiр және пектiк кокс өндiрiсiнде 
</w:t>
      </w:r>
      <w:r>
        <w:br/>
      </w:r>
      <w:r>
        <w:rPr>
          <w:rFonts w:ascii="Times New Roman"/>
          <w:b w:val="false"/>
          <w:i w:val="false"/>
          <w:color w:val="000000"/>
          <w:sz w:val="28"/>
        </w:rPr>
        <w:t>
        iстейтiн замазка жағушы:
</w:t>
      </w:r>
      <w:r>
        <w:br/>
      </w:r>
      <w:r>
        <w:rPr>
          <w:rFonts w:ascii="Times New Roman"/>
          <w:b w:val="false"/>
          <w:i w:val="false"/>
          <w:color w:val="000000"/>
          <w:sz w:val="28"/>
        </w:rPr>
        <w:t>
        1) пектiк пештердегi                            12      6
</w:t>
      </w:r>
      <w:r>
        <w:br/>
      </w:r>
      <w:r>
        <w:rPr>
          <w:rFonts w:ascii="Times New Roman"/>
          <w:b w:val="false"/>
          <w:i w:val="false"/>
          <w:color w:val="000000"/>
          <w:sz w:val="28"/>
        </w:rPr>
        <w:t>
        2) есiк тiгiстерi мен кокстеу камераларының 
</w:t>
      </w:r>
      <w:r>
        <w:br/>
      </w:r>
      <w:r>
        <w:rPr>
          <w:rFonts w:ascii="Times New Roman"/>
          <w:b w:val="false"/>
          <w:i w:val="false"/>
          <w:color w:val="000000"/>
          <w:sz w:val="28"/>
        </w:rPr>
        <w:t>
        тiгiстерiн замазкалайтын                        12
</w:t>
      </w:r>
      <w:r>
        <w:br/>
      </w:r>
      <w:r>
        <w:rPr>
          <w:rFonts w:ascii="Times New Roman"/>
          <w:b w:val="false"/>
          <w:i w:val="false"/>
          <w:color w:val="000000"/>
          <w:sz w:val="28"/>
        </w:rPr>
        <w:t>
492.    Тас көмiр және пектiк кокс өндiрiсiнде 
</w:t>
      </w:r>
      <w:r>
        <w:br/>
      </w:r>
      <w:r>
        <w:rPr>
          <w:rFonts w:ascii="Times New Roman"/>
          <w:b w:val="false"/>
          <w:i w:val="false"/>
          <w:color w:val="000000"/>
          <w:sz w:val="28"/>
        </w:rPr>
        <w:t>
        iстейтiн кабинашы-канттаушы және концевой       12
</w:t>
      </w:r>
      <w:r>
        <w:br/>
      </w:r>
      <w:r>
        <w:rPr>
          <w:rFonts w:ascii="Times New Roman"/>
          <w:b w:val="false"/>
          <w:i w:val="false"/>
          <w:color w:val="000000"/>
          <w:sz w:val="28"/>
        </w:rPr>
        <w:t>
493.    Көмiр дайындау цехында iстейтiн кептiру 
</w:t>
      </w:r>
      <w:r>
        <w:br/>
      </w:r>
      <w:r>
        <w:rPr>
          <w:rFonts w:ascii="Times New Roman"/>
          <w:b w:val="false"/>
          <w:i w:val="false"/>
          <w:color w:val="000000"/>
          <w:sz w:val="28"/>
        </w:rPr>
        <w:t>
        бөлiмiнiң от жағушысы                           12
</w:t>
      </w:r>
      <w:r>
        <w:br/>
      </w:r>
      <w:r>
        <w:rPr>
          <w:rFonts w:ascii="Times New Roman"/>
          <w:b w:val="false"/>
          <w:i w:val="false"/>
          <w:color w:val="000000"/>
          <w:sz w:val="28"/>
        </w:rPr>
        <w:t>
494.    Тас көмiр және пектiк кокс өндiрiсiнде 
</w:t>
      </w:r>
      <w:r>
        <w:br/>
      </w:r>
      <w:r>
        <w:rPr>
          <w:rFonts w:ascii="Times New Roman"/>
          <w:b w:val="false"/>
          <w:i w:val="false"/>
          <w:color w:val="000000"/>
          <w:sz w:val="28"/>
        </w:rPr>
        <w:t>
        iстейтiн iлмекшi:   
</w:t>
      </w:r>
      <w:r>
        <w:br/>
      </w:r>
      <w:r>
        <w:rPr>
          <w:rFonts w:ascii="Times New Roman"/>
          <w:b w:val="false"/>
          <w:i w:val="false"/>
          <w:color w:val="000000"/>
          <w:sz w:val="28"/>
        </w:rPr>
        <w:t>
        1) пектiк пештерде                              12      6
</w:t>
      </w:r>
      <w:r>
        <w:br/>
      </w:r>
      <w:r>
        <w:rPr>
          <w:rFonts w:ascii="Times New Roman"/>
          <w:b w:val="false"/>
          <w:i w:val="false"/>
          <w:color w:val="000000"/>
          <w:sz w:val="28"/>
        </w:rPr>
        <w:t>
        2) басқа жабдықтарда                            12
</w:t>
      </w:r>
      <w:r>
        <w:br/>
      </w:r>
      <w:r>
        <w:rPr>
          <w:rFonts w:ascii="Times New Roman"/>
          <w:b w:val="false"/>
          <w:i w:val="false"/>
          <w:color w:val="000000"/>
          <w:sz w:val="28"/>
        </w:rPr>
        <w:t>
495.    Темiр жолдарда кокс жинаумен шұғылданатын 
</w:t>
      </w:r>
      <w:r>
        <w:br/>
      </w:r>
      <w:r>
        <w:rPr>
          <w:rFonts w:ascii="Times New Roman"/>
          <w:b w:val="false"/>
          <w:i w:val="false"/>
          <w:color w:val="000000"/>
          <w:sz w:val="28"/>
        </w:rPr>
        <w:t>
        шығыршы және жұмысшылар                          6
</w:t>
      </w:r>
      <w:r>
        <w:br/>
      </w:r>
      <w:r>
        <w:rPr>
          <w:rFonts w:ascii="Times New Roman"/>
          <w:b w:val="false"/>
          <w:i w:val="false"/>
          <w:color w:val="000000"/>
          <w:sz w:val="28"/>
        </w:rPr>
        <w:t>
496.    Тас көмiр және пектiк кокс өндiрiсiнде 
</w:t>
      </w:r>
      <w:r>
        <w:br/>
      </w:r>
      <w:r>
        <w:rPr>
          <w:rFonts w:ascii="Times New Roman"/>
          <w:b w:val="false"/>
          <w:i w:val="false"/>
          <w:color w:val="000000"/>
          <w:sz w:val="28"/>
        </w:rPr>
        <w:t>
        iстейтiн шығыршы:
</w:t>
      </w:r>
      <w:r>
        <w:br/>
      </w:r>
      <w:r>
        <w:rPr>
          <w:rFonts w:ascii="Times New Roman"/>
          <w:b w:val="false"/>
          <w:i w:val="false"/>
          <w:color w:val="000000"/>
          <w:sz w:val="28"/>
        </w:rPr>
        <w:t>
        1) пектiк пештерде                              12      6
</w:t>
      </w:r>
      <w:r>
        <w:br/>
      </w:r>
      <w:r>
        <w:rPr>
          <w:rFonts w:ascii="Times New Roman"/>
          <w:b w:val="false"/>
          <w:i w:val="false"/>
          <w:color w:val="000000"/>
          <w:sz w:val="28"/>
        </w:rPr>
        <w:t>
        2) жұмыстардың басқа учаскелерiнде              12   
</w:t>
      </w:r>
      <w:r>
        <w:br/>
      </w:r>
      <w:r>
        <w:rPr>
          <w:rFonts w:ascii="Times New Roman"/>
          <w:b w:val="false"/>
          <w:i w:val="false"/>
          <w:color w:val="000000"/>
          <w:sz w:val="28"/>
        </w:rPr>
        <w:t>
497.    Көмiр дайындау цехында iстейтiн лентаны         
</w:t>
      </w:r>
      <w:r>
        <w:br/>
      </w:r>
      <w:r>
        <w:rPr>
          <w:rFonts w:ascii="Times New Roman"/>
          <w:b w:val="false"/>
          <w:i w:val="false"/>
          <w:color w:val="000000"/>
          <w:sz w:val="28"/>
        </w:rPr>
        <w:t>
        жинаушы                                          6
</w:t>
      </w:r>
      <w:r>
        <w:br/>
      </w:r>
      <w:r>
        <w:rPr>
          <w:rFonts w:ascii="Times New Roman"/>
          <w:b w:val="false"/>
          <w:i w:val="false"/>
          <w:color w:val="000000"/>
          <w:sz w:val="28"/>
        </w:rPr>
        <w:t>
498.    Кокс газын алу және пайдалану цехында 
</w:t>
      </w:r>
      <w:r>
        <w:br/>
      </w:r>
      <w:r>
        <w:rPr>
          <w:rFonts w:ascii="Times New Roman"/>
          <w:b w:val="false"/>
          <w:i w:val="false"/>
          <w:color w:val="000000"/>
          <w:sz w:val="28"/>
        </w:rPr>
        <w:t>
        газ құбырын қарайтын линиялық қараушы           12
</w:t>
      </w:r>
      <w:r>
        <w:br/>
      </w:r>
      <w:r>
        <w:rPr>
          <w:rFonts w:ascii="Times New Roman"/>
          <w:b w:val="false"/>
          <w:i w:val="false"/>
          <w:color w:val="000000"/>
          <w:sz w:val="28"/>
        </w:rPr>
        <w:t>
499.    Тас көмiр және пектiк кокс өндiрiсiнде 
</w:t>
      </w:r>
      <w:r>
        <w:br/>
      </w:r>
      <w:r>
        <w:rPr>
          <w:rFonts w:ascii="Times New Roman"/>
          <w:b w:val="false"/>
          <w:i w:val="false"/>
          <w:color w:val="000000"/>
          <w:sz w:val="28"/>
        </w:rPr>
        <w:t>
        iстейтiн люкшi                                  12
</w:t>
      </w:r>
      <w:r>
        <w:br/>
      </w:r>
      <w:r>
        <w:rPr>
          <w:rFonts w:ascii="Times New Roman"/>
          <w:b w:val="false"/>
          <w:i w:val="false"/>
          <w:color w:val="000000"/>
          <w:sz w:val="28"/>
        </w:rPr>
        <w:t>
500.    Шламдық отстойниктi тазалауда грейфер 
</w:t>
      </w:r>
      <w:r>
        <w:br/>
      </w:r>
      <w:r>
        <w:rPr>
          <w:rFonts w:ascii="Times New Roman"/>
          <w:b w:val="false"/>
          <w:i w:val="false"/>
          <w:color w:val="000000"/>
          <w:sz w:val="28"/>
        </w:rPr>
        <w:t>
        кранына қызмет көрсететiн металлургия 
</w:t>
      </w:r>
      <w:r>
        <w:br/>
      </w:r>
      <w:r>
        <w:rPr>
          <w:rFonts w:ascii="Times New Roman"/>
          <w:b w:val="false"/>
          <w:i w:val="false"/>
          <w:color w:val="000000"/>
          <w:sz w:val="28"/>
        </w:rPr>
        <w:t>
        өндiрiсi кранының машинисi                      12
</w:t>
      </w:r>
      <w:r>
        <w:br/>
      </w:r>
      <w:r>
        <w:rPr>
          <w:rFonts w:ascii="Times New Roman"/>
          <w:b w:val="false"/>
          <w:i w:val="false"/>
          <w:color w:val="000000"/>
          <w:sz w:val="28"/>
        </w:rPr>
        <w:t>
501.    Кокстеудiң химиялық өнiмдерiн ұстау 
</w:t>
      </w:r>
      <w:r>
        <w:br/>
      </w:r>
      <w:r>
        <w:rPr>
          <w:rFonts w:ascii="Times New Roman"/>
          <w:b w:val="false"/>
          <w:i w:val="false"/>
          <w:color w:val="000000"/>
          <w:sz w:val="28"/>
        </w:rPr>
        <w:t>
        цехында iстейтiн газбен үрлейтiн 
</w:t>
      </w:r>
      <w:r>
        <w:br/>
      </w:r>
      <w:r>
        <w:rPr>
          <w:rFonts w:ascii="Times New Roman"/>
          <w:b w:val="false"/>
          <w:i w:val="false"/>
          <w:color w:val="000000"/>
          <w:sz w:val="28"/>
        </w:rPr>
        <w:t>
        машиналардың машинисi                           12
</w:t>
      </w:r>
      <w:r>
        <w:br/>
      </w:r>
      <w:r>
        <w:rPr>
          <w:rFonts w:ascii="Times New Roman"/>
          <w:b w:val="false"/>
          <w:i w:val="false"/>
          <w:color w:val="000000"/>
          <w:sz w:val="28"/>
        </w:rPr>
        <w:t>
502.    Көмiр дайындау цехында вагондарды тартатын 
</w:t>
      </w:r>
      <w:r>
        <w:br/>
      </w:r>
      <w:r>
        <w:rPr>
          <w:rFonts w:ascii="Times New Roman"/>
          <w:b w:val="false"/>
          <w:i w:val="false"/>
          <w:color w:val="000000"/>
          <w:sz w:val="28"/>
        </w:rPr>
        <w:t>
        скрепердiң машинисi (скрепершi) және
</w:t>
      </w:r>
      <w:r>
        <w:br/>
      </w:r>
      <w:r>
        <w:rPr>
          <w:rFonts w:ascii="Times New Roman"/>
          <w:b w:val="false"/>
          <w:i w:val="false"/>
          <w:color w:val="000000"/>
          <w:sz w:val="28"/>
        </w:rPr>
        <w:t>
        шығыршы                                          6
</w:t>
      </w:r>
      <w:r>
        <w:br/>
      </w:r>
      <w:r>
        <w:rPr>
          <w:rFonts w:ascii="Times New Roman"/>
          <w:b w:val="false"/>
          <w:i w:val="false"/>
          <w:color w:val="000000"/>
          <w:sz w:val="28"/>
        </w:rPr>
        <w:t>
503.    Көмiр дайындау цехында көмiр қоймасында 
</w:t>
      </w:r>
      <w:r>
        <w:br/>
      </w:r>
      <w:r>
        <w:rPr>
          <w:rFonts w:ascii="Times New Roman"/>
          <w:b w:val="false"/>
          <w:i w:val="false"/>
          <w:color w:val="000000"/>
          <w:sz w:val="28"/>
        </w:rPr>
        <w:t>
        iстейтiн бульдозердiң машинисi (бульдозершi)     6
</w:t>
      </w:r>
      <w:r>
        <w:br/>
      </w:r>
      <w:r>
        <w:rPr>
          <w:rFonts w:ascii="Times New Roman"/>
          <w:b w:val="false"/>
          <w:i w:val="false"/>
          <w:color w:val="000000"/>
          <w:sz w:val="28"/>
        </w:rPr>
        <w:t>
504.    Насос қондырғылардың машинисi:
</w:t>
      </w:r>
      <w:r>
        <w:br/>
      </w:r>
      <w:r>
        <w:rPr>
          <w:rFonts w:ascii="Times New Roman"/>
          <w:b w:val="false"/>
          <w:i w:val="false"/>
          <w:color w:val="000000"/>
          <w:sz w:val="28"/>
        </w:rPr>
        <w:t>
        1) көмiр дайындау цехында және көмiржуғышта      6
</w:t>
      </w:r>
      <w:r>
        <w:br/>
      </w:r>
      <w:r>
        <w:rPr>
          <w:rFonts w:ascii="Times New Roman"/>
          <w:b w:val="false"/>
          <w:i w:val="false"/>
          <w:color w:val="000000"/>
          <w:sz w:val="28"/>
        </w:rPr>
        <w:t>
        2) кокстеудiң химиялық өнiмдерiн ұстау 
</w:t>
      </w:r>
      <w:r>
        <w:br/>
      </w:r>
      <w:r>
        <w:rPr>
          <w:rFonts w:ascii="Times New Roman"/>
          <w:b w:val="false"/>
          <w:i w:val="false"/>
          <w:color w:val="000000"/>
          <w:sz w:val="28"/>
        </w:rPr>
        <w:t>
        цехындағы смола қоймасында және бензол
</w:t>
      </w:r>
      <w:r>
        <w:br/>
      </w:r>
      <w:r>
        <w:rPr>
          <w:rFonts w:ascii="Times New Roman"/>
          <w:b w:val="false"/>
          <w:i w:val="false"/>
          <w:color w:val="000000"/>
          <w:sz w:val="28"/>
        </w:rPr>
        <w:t>
        бөлiмiнде, сондай-ақ кокстеудiң химиялық 
</w:t>
      </w:r>
      <w:r>
        <w:br/>
      </w:r>
      <w:r>
        <w:rPr>
          <w:rFonts w:ascii="Times New Roman"/>
          <w:b w:val="false"/>
          <w:i w:val="false"/>
          <w:color w:val="000000"/>
          <w:sz w:val="28"/>
        </w:rPr>
        <w:t>
        өнiмдерiн ұстайтын конденсация насостарына 
</w:t>
      </w:r>
      <w:r>
        <w:br/>
      </w:r>
      <w:r>
        <w:rPr>
          <w:rFonts w:ascii="Times New Roman"/>
          <w:b w:val="false"/>
          <w:i w:val="false"/>
          <w:color w:val="000000"/>
          <w:sz w:val="28"/>
        </w:rPr>
        <w:t>
        қызмет көрсететiн                               12
</w:t>
      </w:r>
      <w:r>
        <w:br/>
      </w:r>
      <w:r>
        <w:rPr>
          <w:rFonts w:ascii="Times New Roman"/>
          <w:b w:val="false"/>
          <w:i w:val="false"/>
          <w:color w:val="000000"/>
          <w:sz w:val="28"/>
        </w:rPr>
        <w:t>
        3) фенол-крезоль өнiмдерi өндiрiсiнде, 
</w:t>
      </w:r>
      <w:r>
        <w:br/>
      </w:r>
      <w:r>
        <w:rPr>
          <w:rFonts w:ascii="Times New Roman"/>
          <w:b w:val="false"/>
          <w:i w:val="false"/>
          <w:color w:val="000000"/>
          <w:sz w:val="28"/>
        </w:rPr>
        <w:t>
        шикi бензолды ректификациялау цехында, смола
</w:t>
      </w:r>
      <w:r>
        <w:br/>
      </w:r>
      <w:r>
        <w:rPr>
          <w:rFonts w:ascii="Times New Roman"/>
          <w:b w:val="false"/>
          <w:i w:val="false"/>
          <w:color w:val="000000"/>
          <w:sz w:val="28"/>
        </w:rPr>
        <w:t>
        айдау цехында және смола мен майлардың     
</w:t>
      </w:r>
      <w:r>
        <w:br/>
      </w:r>
      <w:r>
        <w:rPr>
          <w:rFonts w:ascii="Times New Roman"/>
          <w:b w:val="false"/>
          <w:i w:val="false"/>
          <w:color w:val="000000"/>
          <w:sz w:val="28"/>
        </w:rPr>
        <w:t>
        қоймасында, кристалды нафталин өндiрiсiнде      12 
</w:t>
      </w:r>
      <w:r>
        <w:br/>
      </w:r>
      <w:r>
        <w:rPr>
          <w:rFonts w:ascii="Times New Roman"/>
          <w:b w:val="false"/>
          <w:i w:val="false"/>
          <w:color w:val="000000"/>
          <w:sz w:val="28"/>
        </w:rPr>
        <w:t>
505.    Пиридин өнiмдерi өндiрiсiнде iстейтiн 
</w:t>
      </w:r>
      <w:r>
        <w:br/>
      </w:r>
      <w:r>
        <w:rPr>
          <w:rFonts w:ascii="Times New Roman"/>
          <w:b w:val="false"/>
          <w:i w:val="false"/>
          <w:color w:val="000000"/>
          <w:sz w:val="28"/>
        </w:rPr>
        <w:t>
        суық қондырғылардың машинисi                    12
</w:t>
      </w:r>
      <w:r>
        <w:br/>
      </w:r>
      <w:r>
        <w:rPr>
          <w:rFonts w:ascii="Times New Roman"/>
          <w:b w:val="false"/>
          <w:i w:val="false"/>
          <w:color w:val="000000"/>
          <w:sz w:val="28"/>
        </w:rPr>
        <w:t>
506.    Компрессор қондырғыларының машинисi:
</w:t>
      </w:r>
      <w:r>
        <w:br/>
      </w:r>
      <w:r>
        <w:rPr>
          <w:rFonts w:ascii="Times New Roman"/>
          <w:b w:val="false"/>
          <w:i w:val="false"/>
          <w:color w:val="000000"/>
          <w:sz w:val="28"/>
        </w:rPr>
        <w:t>
        1) кокс газын кyкiртсутектен тазалау цехындағы   6 
</w:t>
      </w:r>
      <w:r>
        <w:br/>
      </w:r>
      <w:r>
        <w:rPr>
          <w:rFonts w:ascii="Times New Roman"/>
          <w:b w:val="false"/>
          <w:i w:val="false"/>
          <w:color w:val="000000"/>
          <w:sz w:val="28"/>
        </w:rPr>
        <w:t>
        2) кокс газын алу және пайдалану цехындағы 
</w:t>
      </w:r>
      <w:r>
        <w:br/>
      </w:r>
      <w:r>
        <w:rPr>
          <w:rFonts w:ascii="Times New Roman"/>
          <w:b w:val="false"/>
          <w:i w:val="false"/>
          <w:color w:val="000000"/>
          <w:sz w:val="28"/>
        </w:rPr>
        <w:t>
        және күкiрттен тазалау цехындағы                12
</w:t>
      </w:r>
      <w:r>
        <w:br/>
      </w:r>
      <w:r>
        <w:rPr>
          <w:rFonts w:ascii="Times New Roman"/>
          <w:b w:val="false"/>
          <w:i w:val="false"/>
          <w:color w:val="000000"/>
          <w:sz w:val="28"/>
        </w:rPr>
        <w:t>
507.    Көмiр дайындау цехтарында iстейтiн вагон 
</w:t>
      </w:r>
      <w:r>
        <w:br/>
      </w:r>
      <w:r>
        <w:rPr>
          <w:rFonts w:ascii="Times New Roman"/>
          <w:b w:val="false"/>
          <w:i w:val="false"/>
          <w:color w:val="000000"/>
          <w:sz w:val="28"/>
        </w:rPr>
        <w:t>
        аударғыштың машинисi, вагон итергiштiң
</w:t>
      </w:r>
      <w:r>
        <w:br/>
      </w:r>
      <w:r>
        <w:rPr>
          <w:rFonts w:ascii="Times New Roman"/>
          <w:b w:val="false"/>
          <w:i w:val="false"/>
          <w:color w:val="000000"/>
          <w:sz w:val="28"/>
        </w:rPr>
        <w:t>
        машинисi және вагон итергiштi орналастырушы      6
</w:t>
      </w:r>
      <w:r>
        <w:br/>
      </w:r>
      <w:r>
        <w:rPr>
          <w:rFonts w:ascii="Times New Roman"/>
          <w:b w:val="false"/>
          <w:i w:val="false"/>
          <w:color w:val="000000"/>
          <w:sz w:val="28"/>
        </w:rPr>
        <w:t>
508.    Пекпен жұмыс iстейтiн кранның машинисi 
</w:t>
      </w:r>
      <w:r>
        <w:br/>
      </w:r>
      <w:r>
        <w:rPr>
          <w:rFonts w:ascii="Times New Roman"/>
          <w:b w:val="false"/>
          <w:i w:val="false"/>
          <w:color w:val="000000"/>
          <w:sz w:val="28"/>
        </w:rPr>
        <w:t>
        (краншы), бульдозердiң машинисi (бульдозершi) 
</w:t>
      </w:r>
      <w:r>
        <w:br/>
      </w:r>
      <w:r>
        <w:rPr>
          <w:rFonts w:ascii="Times New Roman"/>
          <w:b w:val="false"/>
          <w:i w:val="false"/>
          <w:color w:val="000000"/>
          <w:sz w:val="28"/>
        </w:rPr>
        <w:t>
        және автомобиль тиегiштiң машинисi               6      6
</w:t>
      </w:r>
      <w:r>
        <w:br/>
      </w:r>
      <w:r>
        <w:rPr>
          <w:rFonts w:ascii="Times New Roman"/>
          <w:b w:val="false"/>
          <w:i w:val="false"/>
          <w:color w:val="000000"/>
          <w:sz w:val="28"/>
        </w:rPr>
        <w:t>
509.    Кумарон смоласы өндiрiсiнде iстейтiн 
</w:t>
      </w:r>
      <w:r>
        <w:br/>
      </w:r>
      <w:r>
        <w:rPr>
          <w:rFonts w:ascii="Times New Roman"/>
          <w:b w:val="false"/>
          <w:i w:val="false"/>
          <w:color w:val="000000"/>
          <w:sz w:val="28"/>
        </w:rPr>
        <w:t>
        барабанды суытқыштың машинисi                   12
</w:t>
      </w:r>
      <w:r>
        <w:br/>
      </w:r>
      <w:r>
        <w:rPr>
          <w:rFonts w:ascii="Times New Roman"/>
          <w:b w:val="false"/>
          <w:i w:val="false"/>
          <w:color w:val="000000"/>
          <w:sz w:val="28"/>
        </w:rPr>
        <w:t>
510.    Тас көмiр және пектiк кокс өндiрiсiнде 
</w:t>
      </w:r>
      <w:r>
        <w:br/>
      </w:r>
      <w:r>
        <w:rPr>
          <w:rFonts w:ascii="Times New Roman"/>
          <w:b w:val="false"/>
          <w:i w:val="false"/>
          <w:color w:val="000000"/>
          <w:sz w:val="28"/>
        </w:rPr>
        <w:t>
        iстейтiн есiкалғыш машинаның және тиегiш
</w:t>
      </w:r>
      <w:r>
        <w:br/>
      </w:r>
      <w:r>
        <w:rPr>
          <w:rFonts w:ascii="Times New Roman"/>
          <w:b w:val="false"/>
          <w:i w:val="false"/>
          <w:color w:val="000000"/>
          <w:sz w:val="28"/>
        </w:rPr>
        <w:t>
        вагонның машинисi                               12
</w:t>
      </w:r>
      <w:r>
        <w:br/>
      </w:r>
      <w:r>
        <w:rPr>
          <w:rFonts w:ascii="Times New Roman"/>
          <w:b w:val="false"/>
          <w:i w:val="false"/>
          <w:color w:val="000000"/>
          <w:sz w:val="28"/>
        </w:rPr>
        <w:t>
511.    Тас көмiр және пектiк кокс өндiрiсiнде 
</w:t>
      </w:r>
      <w:r>
        <w:br/>
      </w:r>
      <w:r>
        <w:rPr>
          <w:rFonts w:ascii="Times New Roman"/>
          <w:b w:val="false"/>
          <w:i w:val="false"/>
          <w:color w:val="000000"/>
          <w:sz w:val="28"/>
        </w:rPr>
        <w:t>
        iстейтiн кокс итергiштiң машинисi:
</w:t>
      </w:r>
      <w:r>
        <w:br/>
      </w:r>
      <w:r>
        <w:rPr>
          <w:rFonts w:ascii="Times New Roman"/>
          <w:b w:val="false"/>
          <w:i w:val="false"/>
          <w:color w:val="000000"/>
          <w:sz w:val="28"/>
        </w:rPr>
        <w:t>
        1) пектiк пештердегi                            12      6
</w:t>
      </w:r>
      <w:r>
        <w:br/>
      </w:r>
      <w:r>
        <w:rPr>
          <w:rFonts w:ascii="Times New Roman"/>
          <w:b w:val="false"/>
          <w:i w:val="false"/>
          <w:color w:val="000000"/>
          <w:sz w:val="28"/>
        </w:rPr>
        <w:t>
        2) басқа пештердегi                             12      
</w:t>
      </w:r>
      <w:r>
        <w:br/>
      </w:r>
      <w:r>
        <w:rPr>
          <w:rFonts w:ascii="Times New Roman"/>
          <w:b w:val="false"/>
          <w:i w:val="false"/>
          <w:color w:val="000000"/>
          <w:sz w:val="28"/>
        </w:rPr>
        <w:t>
512.    Кокстеудің химиялық өнiмдерiн ұстау 
</w:t>
      </w:r>
      <w:r>
        <w:br/>
      </w:r>
      <w:r>
        <w:rPr>
          <w:rFonts w:ascii="Times New Roman"/>
          <w:b w:val="false"/>
          <w:i w:val="false"/>
          <w:color w:val="000000"/>
          <w:sz w:val="28"/>
        </w:rPr>
        <w:t>
        цехтарында iстейтiн сульфат қоймасы 
</w:t>
      </w:r>
      <w:r>
        <w:br/>
      </w:r>
      <w:r>
        <w:rPr>
          <w:rFonts w:ascii="Times New Roman"/>
          <w:b w:val="false"/>
          <w:i w:val="false"/>
          <w:color w:val="000000"/>
          <w:sz w:val="28"/>
        </w:rPr>
        <w:t>
        кранының машинисi                               12
</w:t>
      </w:r>
      <w:r>
        <w:br/>
      </w:r>
      <w:r>
        <w:rPr>
          <w:rFonts w:ascii="Times New Roman"/>
          <w:b w:val="false"/>
          <w:i w:val="false"/>
          <w:color w:val="000000"/>
          <w:sz w:val="28"/>
        </w:rPr>
        <w:t>
513.    Термоантрацит өндiрiсiнде iстейтiн 
</w:t>
      </w:r>
      <w:r>
        <w:br/>
      </w:r>
      <w:r>
        <w:rPr>
          <w:rFonts w:ascii="Times New Roman"/>
          <w:b w:val="false"/>
          <w:i w:val="false"/>
          <w:color w:val="000000"/>
          <w:sz w:val="28"/>
        </w:rPr>
        <w:t>
        механикалық түсiргiштiң машинисi                12
</w:t>
      </w:r>
      <w:r>
        <w:br/>
      </w:r>
      <w:r>
        <w:rPr>
          <w:rFonts w:ascii="Times New Roman"/>
          <w:b w:val="false"/>
          <w:i w:val="false"/>
          <w:color w:val="000000"/>
          <w:sz w:val="28"/>
        </w:rPr>
        <w:t>
514.    Көмiр дайындау цехтарында iстейтiн 
</w:t>
      </w:r>
      <w:r>
        <w:br/>
      </w:r>
      <w:r>
        <w:rPr>
          <w:rFonts w:ascii="Times New Roman"/>
          <w:b w:val="false"/>
          <w:i w:val="false"/>
          <w:color w:val="000000"/>
          <w:sz w:val="28"/>
        </w:rPr>
        <w:t>
        көпiрлiк қайта тиегiштiң (кранның) машинисi      6
</w:t>
      </w:r>
      <w:r>
        <w:br/>
      </w:r>
      <w:r>
        <w:rPr>
          <w:rFonts w:ascii="Times New Roman"/>
          <w:b w:val="false"/>
          <w:i w:val="false"/>
          <w:color w:val="000000"/>
          <w:sz w:val="28"/>
        </w:rPr>
        <w:t>
515.    Кокстi құрғақ сөндiру қондырғысының машинисi    12 
</w:t>
      </w:r>
      <w:r>
        <w:br/>
      </w:r>
      <w:r>
        <w:rPr>
          <w:rFonts w:ascii="Times New Roman"/>
          <w:b w:val="false"/>
          <w:i w:val="false"/>
          <w:color w:val="000000"/>
          <w:sz w:val="28"/>
        </w:rPr>
        <w:t>
516.    Смола айдау цехында iстейтiн престiң машинисi   12
</w:t>
      </w:r>
      <w:r>
        <w:br/>
      </w:r>
      <w:r>
        <w:rPr>
          <w:rFonts w:ascii="Times New Roman"/>
          <w:b w:val="false"/>
          <w:i w:val="false"/>
          <w:color w:val="000000"/>
          <w:sz w:val="28"/>
        </w:rPr>
        <w:t>
517.    Тас көмiр және пектiк кокс өндiрiсiнде 
</w:t>
      </w:r>
      <w:r>
        <w:br/>
      </w:r>
      <w:r>
        <w:rPr>
          <w:rFonts w:ascii="Times New Roman"/>
          <w:b w:val="false"/>
          <w:i w:val="false"/>
          <w:color w:val="000000"/>
          <w:sz w:val="28"/>
        </w:rPr>
        <w:t>
        iстейтiн сөндiру вагонының машинисi             12
</w:t>
      </w:r>
      <w:r>
        <w:br/>
      </w:r>
      <w:r>
        <w:rPr>
          <w:rFonts w:ascii="Times New Roman"/>
          <w:b w:val="false"/>
          <w:i w:val="false"/>
          <w:color w:val="000000"/>
          <w:sz w:val="28"/>
        </w:rPr>
        <w:t>
518.    Тас көмiр және пектiк кокс өндiрiсiнде 
</w:t>
      </w:r>
      <w:r>
        <w:br/>
      </w:r>
      <w:r>
        <w:rPr>
          <w:rFonts w:ascii="Times New Roman"/>
          <w:b w:val="false"/>
          <w:i w:val="false"/>
          <w:color w:val="000000"/>
          <w:sz w:val="28"/>
        </w:rPr>
        <w:t>
        iстейтiн кокс тиеу машинасының машинисi         12 
</w:t>
      </w:r>
      <w:r>
        <w:br/>
      </w:r>
      <w:r>
        <w:rPr>
          <w:rFonts w:ascii="Times New Roman"/>
          <w:b w:val="false"/>
          <w:i w:val="false"/>
          <w:color w:val="000000"/>
          <w:sz w:val="28"/>
        </w:rPr>
        <w:t>
519.    Көмiр жуу цехында iстейтiн жуушы                 6
</w:t>
      </w:r>
      <w:r>
        <w:br/>
      </w:r>
      <w:r>
        <w:rPr>
          <w:rFonts w:ascii="Times New Roman"/>
          <w:b w:val="false"/>
          <w:i w:val="false"/>
          <w:color w:val="000000"/>
          <w:sz w:val="28"/>
        </w:rPr>
        <w:t>
520.    Көмiр дайындау цехының тiкелей өндiрiстiк 
</w:t>
      </w:r>
      <w:r>
        <w:br/>
      </w:r>
      <w:r>
        <w:rPr>
          <w:rFonts w:ascii="Times New Roman"/>
          <w:b w:val="false"/>
          <w:i w:val="false"/>
          <w:color w:val="000000"/>
          <w:sz w:val="28"/>
        </w:rPr>
        <w:t>
        үйiнде iстейтiн басқару пультiнiң операторы      6
</w:t>
      </w:r>
      <w:r>
        <w:br/>
      </w:r>
      <w:r>
        <w:rPr>
          <w:rFonts w:ascii="Times New Roman"/>
          <w:b w:val="false"/>
          <w:i w:val="false"/>
          <w:color w:val="000000"/>
          <w:sz w:val="28"/>
        </w:rPr>
        <w:t>
521.    Кокс газын алу және пайдалану цехында 
</w:t>
      </w:r>
      <w:r>
        <w:br/>
      </w:r>
      <w:r>
        <w:rPr>
          <w:rFonts w:ascii="Times New Roman"/>
          <w:b w:val="false"/>
          <w:i w:val="false"/>
          <w:color w:val="000000"/>
          <w:sz w:val="28"/>
        </w:rPr>
        <w:t>
        iстейтiн газгольдердiң операторы                 6
</w:t>
      </w:r>
      <w:r>
        <w:br/>
      </w:r>
      <w:r>
        <w:rPr>
          <w:rFonts w:ascii="Times New Roman"/>
          <w:b w:val="false"/>
          <w:i w:val="false"/>
          <w:color w:val="000000"/>
          <w:sz w:val="28"/>
        </w:rPr>
        <w:t>
522.    Тас көмiр және пектiк кокс өндiрiсiнде 
</w:t>
      </w:r>
      <w:r>
        <w:br/>
      </w:r>
      <w:r>
        <w:rPr>
          <w:rFonts w:ascii="Times New Roman"/>
          <w:b w:val="false"/>
          <w:i w:val="false"/>
          <w:color w:val="000000"/>
          <w:sz w:val="28"/>
        </w:rPr>
        <w:t>
        iстейтiн коксты сорттау операторы                6
</w:t>
      </w:r>
      <w:r>
        <w:br/>
      </w:r>
      <w:r>
        <w:rPr>
          <w:rFonts w:ascii="Times New Roman"/>
          <w:b w:val="false"/>
          <w:i w:val="false"/>
          <w:color w:val="000000"/>
          <w:sz w:val="28"/>
        </w:rPr>
        <w:t>
523.    Көмiр дайындау цехтарында iстейтiн 
</w:t>
      </w:r>
      <w:r>
        <w:br/>
      </w:r>
      <w:r>
        <w:rPr>
          <w:rFonts w:ascii="Times New Roman"/>
          <w:b w:val="false"/>
          <w:i w:val="false"/>
          <w:color w:val="000000"/>
          <w:sz w:val="28"/>
        </w:rPr>
        <w:t>
        питательдiң моторшысы, транспортершi, 
</w:t>
      </w:r>
      <w:r>
        <w:br/>
      </w:r>
      <w:r>
        <w:rPr>
          <w:rFonts w:ascii="Times New Roman"/>
          <w:b w:val="false"/>
          <w:i w:val="false"/>
          <w:color w:val="000000"/>
          <w:sz w:val="28"/>
        </w:rPr>
        <w:t>
        силостар мен көмiр мұнараларына қызмет
</w:t>
      </w:r>
      <w:r>
        <w:br/>
      </w:r>
      <w:r>
        <w:rPr>
          <w:rFonts w:ascii="Times New Roman"/>
          <w:b w:val="false"/>
          <w:i w:val="false"/>
          <w:color w:val="000000"/>
          <w:sz w:val="28"/>
        </w:rPr>
        <w:t>
        көрсететiн машинист, грохотовшы, ұнтақтаушы,
</w:t>
      </w:r>
      <w:r>
        <w:br/>
      </w:r>
      <w:r>
        <w:rPr>
          <w:rFonts w:ascii="Times New Roman"/>
          <w:b w:val="false"/>
          <w:i w:val="false"/>
          <w:color w:val="000000"/>
          <w:sz w:val="28"/>
        </w:rPr>
        <w:t>
        желдеткiш және аспирационды қондырғылардың 
</w:t>
      </w:r>
      <w:r>
        <w:br/>
      </w:r>
      <w:r>
        <w:rPr>
          <w:rFonts w:ascii="Times New Roman"/>
          <w:b w:val="false"/>
          <w:i w:val="false"/>
          <w:color w:val="000000"/>
          <w:sz w:val="28"/>
        </w:rPr>
        <w:t>
        машинисi                                         6
</w:t>
      </w:r>
      <w:r>
        <w:br/>
      </w:r>
      <w:r>
        <w:rPr>
          <w:rFonts w:ascii="Times New Roman"/>
          <w:b w:val="false"/>
          <w:i w:val="false"/>
          <w:color w:val="000000"/>
          <w:sz w:val="28"/>
        </w:rPr>
        <w:t>
524.    Кристалды нафталин өндiрiсiнде iстейтiн 
</w:t>
      </w:r>
      <w:r>
        <w:br/>
      </w:r>
      <w:r>
        <w:rPr>
          <w:rFonts w:ascii="Times New Roman"/>
          <w:b w:val="false"/>
          <w:i w:val="false"/>
          <w:color w:val="000000"/>
          <w:sz w:val="28"/>
        </w:rPr>
        <w:t>
        нафталиндi балқытушы                            12
</w:t>
      </w:r>
      <w:r>
        <w:br/>
      </w:r>
      <w:r>
        <w:rPr>
          <w:rFonts w:ascii="Times New Roman"/>
          <w:b w:val="false"/>
          <w:i w:val="false"/>
          <w:color w:val="000000"/>
          <w:sz w:val="28"/>
        </w:rPr>
        <w:t>
525.    Тас көмiр және пектiк кокс өндiрiсiнде 
</w:t>
      </w:r>
      <w:r>
        <w:br/>
      </w:r>
      <w:r>
        <w:rPr>
          <w:rFonts w:ascii="Times New Roman"/>
          <w:b w:val="false"/>
          <w:i w:val="false"/>
          <w:color w:val="000000"/>
          <w:sz w:val="28"/>
        </w:rPr>
        <w:t>
        iстейтiн саз массаларын дайындаушы               6
</w:t>
      </w:r>
      <w:r>
        <w:br/>
      </w:r>
      <w:r>
        <w:rPr>
          <w:rFonts w:ascii="Times New Roman"/>
          <w:b w:val="false"/>
          <w:i w:val="false"/>
          <w:color w:val="000000"/>
          <w:sz w:val="28"/>
        </w:rPr>
        <w:t>
526.    Шламды тұндырғышты тазартатын жұмысшылар        12
</w:t>
      </w:r>
      <w:r>
        <w:br/>
      </w:r>
      <w:r>
        <w:rPr>
          <w:rFonts w:ascii="Times New Roman"/>
          <w:b w:val="false"/>
          <w:i w:val="false"/>
          <w:color w:val="000000"/>
          <w:sz w:val="28"/>
        </w:rPr>
        <w:t>
527.    Вагон аударғыштардың және көмiрдi қайта 
</w:t>
      </w:r>
      <w:r>
        <w:br/>
      </w:r>
      <w:r>
        <w:rPr>
          <w:rFonts w:ascii="Times New Roman"/>
          <w:b w:val="false"/>
          <w:i w:val="false"/>
          <w:color w:val="000000"/>
          <w:sz w:val="28"/>
        </w:rPr>
        <w:t>
        тиегiштердiң жолдарын тазартатын, сондай-ақ
</w:t>
      </w:r>
      <w:r>
        <w:br/>
      </w:r>
      <w:r>
        <w:rPr>
          <w:rFonts w:ascii="Times New Roman"/>
          <w:b w:val="false"/>
          <w:i w:val="false"/>
          <w:color w:val="000000"/>
          <w:sz w:val="28"/>
        </w:rPr>
        <w:t>
        көмiр дайындау цехында көмiр жинаушы
</w:t>
      </w:r>
      <w:r>
        <w:br/>
      </w:r>
      <w:r>
        <w:rPr>
          <w:rFonts w:ascii="Times New Roman"/>
          <w:b w:val="false"/>
          <w:i w:val="false"/>
          <w:color w:val="000000"/>
          <w:sz w:val="28"/>
        </w:rPr>
        <w:t>
        жұмысшылар                                       6
</w:t>
      </w:r>
      <w:r>
        <w:br/>
      </w:r>
      <w:r>
        <w:rPr>
          <w:rFonts w:ascii="Times New Roman"/>
          <w:b w:val="false"/>
          <w:i w:val="false"/>
          <w:color w:val="000000"/>
          <w:sz w:val="28"/>
        </w:rPr>
        <w:t>
528.    Химия өнiмiн бөлiп құюшы: 
</w:t>
      </w:r>
      <w:r>
        <w:br/>
      </w:r>
      <w:r>
        <w:rPr>
          <w:rFonts w:ascii="Times New Roman"/>
          <w:b w:val="false"/>
          <w:i w:val="false"/>
          <w:color w:val="000000"/>
          <w:sz w:val="28"/>
        </w:rPr>
        <w:t>
        1) смола айдау цехында пектi бөлiп құятын       12      6 
</w:t>
      </w:r>
      <w:r>
        <w:br/>
      </w:r>
      <w:r>
        <w:rPr>
          <w:rFonts w:ascii="Times New Roman"/>
          <w:b w:val="false"/>
          <w:i w:val="false"/>
          <w:color w:val="000000"/>
          <w:sz w:val="28"/>
        </w:rPr>
        <w:t>
        2) кокс газын күкiртсутектен тазалау цехында 
</w:t>
      </w:r>
      <w:r>
        <w:br/>
      </w:r>
      <w:r>
        <w:rPr>
          <w:rFonts w:ascii="Times New Roman"/>
          <w:b w:val="false"/>
          <w:i w:val="false"/>
          <w:color w:val="000000"/>
          <w:sz w:val="28"/>
        </w:rPr>
        <w:t>
        күкiрттi бөлiп құятын және кристалды
</w:t>
      </w:r>
      <w:r>
        <w:br/>
      </w:r>
      <w:r>
        <w:rPr>
          <w:rFonts w:ascii="Times New Roman"/>
          <w:b w:val="false"/>
          <w:i w:val="false"/>
          <w:color w:val="000000"/>
          <w:sz w:val="28"/>
        </w:rPr>
        <w:t>
        нафталин өндiрiсiнде нафталиндi бөлiп құятын    12
</w:t>
      </w:r>
      <w:r>
        <w:br/>
      </w:r>
      <w:r>
        <w:rPr>
          <w:rFonts w:ascii="Times New Roman"/>
          <w:b w:val="false"/>
          <w:i w:val="false"/>
          <w:color w:val="000000"/>
          <w:sz w:val="28"/>
        </w:rPr>
        <w:t>
529.    Тас көмiр және пектiк кокс өндiрiсiнде 
</w:t>
      </w:r>
      <w:r>
        <w:br/>
      </w:r>
      <w:r>
        <w:rPr>
          <w:rFonts w:ascii="Times New Roman"/>
          <w:b w:val="false"/>
          <w:i w:val="false"/>
          <w:color w:val="000000"/>
          <w:sz w:val="28"/>
        </w:rPr>
        <w:t>
        iстейтiн рамповщик                              12
</w:t>
      </w:r>
      <w:r>
        <w:br/>
      </w:r>
      <w:r>
        <w:rPr>
          <w:rFonts w:ascii="Times New Roman"/>
          <w:b w:val="false"/>
          <w:i w:val="false"/>
          <w:color w:val="000000"/>
          <w:sz w:val="28"/>
        </w:rPr>
        <w:t>
530.    Көмiр дайындау цехында iстейтiн сепараторшы      6
</w:t>
      </w:r>
      <w:r>
        <w:br/>
      </w:r>
      <w:r>
        <w:rPr>
          <w:rFonts w:ascii="Times New Roman"/>
          <w:b w:val="false"/>
          <w:i w:val="false"/>
          <w:color w:val="000000"/>
          <w:sz w:val="28"/>
        </w:rPr>
        <w:t>
531.    Кокстеудiң химиялық өнiмдерiн ұстау цехында 
</w:t>
      </w:r>
      <w:r>
        <w:br/>
      </w:r>
      <w:r>
        <w:rPr>
          <w:rFonts w:ascii="Times New Roman"/>
          <w:b w:val="false"/>
          <w:i w:val="false"/>
          <w:color w:val="000000"/>
          <w:sz w:val="28"/>
        </w:rPr>
        <w:t>
        iстейтiн скруббершi-насосшы                     12 
</w:t>
      </w:r>
      <w:r>
        <w:br/>
      </w:r>
      <w:r>
        <w:rPr>
          <w:rFonts w:ascii="Times New Roman"/>
          <w:b w:val="false"/>
          <w:i w:val="false"/>
          <w:color w:val="000000"/>
          <w:sz w:val="28"/>
        </w:rPr>
        <w:t>
532.    Тас көмiр және пектiк кокс өндiрiсiнде 
</w:t>
      </w:r>
      <w:r>
        <w:br/>
      </w:r>
      <w:r>
        <w:rPr>
          <w:rFonts w:ascii="Times New Roman"/>
          <w:b w:val="false"/>
          <w:i w:val="false"/>
          <w:color w:val="000000"/>
          <w:sz w:val="28"/>
        </w:rPr>
        <w:t>
        iстейтiн смола айдаушы:
</w:t>
      </w:r>
      <w:r>
        <w:br/>
      </w:r>
      <w:r>
        <w:rPr>
          <w:rFonts w:ascii="Times New Roman"/>
          <w:b w:val="false"/>
          <w:i w:val="false"/>
          <w:color w:val="000000"/>
          <w:sz w:val="28"/>
        </w:rPr>
        <w:t>
        1) пектiк пештерде                              12      6
</w:t>
      </w:r>
      <w:r>
        <w:br/>
      </w:r>
      <w:r>
        <w:rPr>
          <w:rFonts w:ascii="Times New Roman"/>
          <w:b w:val="false"/>
          <w:i w:val="false"/>
          <w:color w:val="000000"/>
          <w:sz w:val="28"/>
        </w:rPr>
        <w:t>
        2) басқа жабдықта                               12 
</w:t>
      </w:r>
      <w:r>
        <w:br/>
      </w:r>
      <w:r>
        <w:rPr>
          <w:rFonts w:ascii="Times New Roman"/>
          <w:b w:val="false"/>
          <w:i w:val="false"/>
          <w:color w:val="000000"/>
          <w:sz w:val="28"/>
        </w:rPr>
        <w:t>
533.    Коксты сорттаушы                                12
</w:t>
      </w:r>
      <w:r>
        <w:br/>
      </w:r>
      <w:r>
        <w:rPr>
          <w:rFonts w:ascii="Times New Roman"/>
          <w:b w:val="false"/>
          <w:i w:val="false"/>
          <w:color w:val="000000"/>
          <w:sz w:val="28"/>
        </w:rPr>
        <w:t>
534.    Көмiр дайындау цехында iстейтiн терриконшы       6
</w:t>
      </w:r>
      <w:r>
        <w:br/>
      </w:r>
      <w:r>
        <w:rPr>
          <w:rFonts w:ascii="Times New Roman"/>
          <w:b w:val="false"/>
          <w:i w:val="false"/>
          <w:color w:val="000000"/>
          <w:sz w:val="28"/>
        </w:rPr>
        <w:t>
535.    Тас көмiр және пектiк кокс өндiрiсiнде 
</w:t>
      </w:r>
      <w:r>
        <w:br/>
      </w:r>
      <w:r>
        <w:rPr>
          <w:rFonts w:ascii="Times New Roman"/>
          <w:b w:val="false"/>
          <w:i w:val="false"/>
          <w:color w:val="000000"/>
          <w:sz w:val="28"/>
        </w:rPr>
        <w:t>
        iстейтiн тоннельшi:
</w:t>
      </w:r>
      <w:r>
        <w:br/>
      </w:r>
      <w:r>
        <w:rPr>
          <w:rFonts w:ascii="Times New Roman"/>
          <w:b w:val="false"/>
          <w:i w:val="false"/>
          <w:color w:val="000000"/>
          <w:sz w:val="28"/>
        </w:rPr>
        <w:t>
        1) пектiк пештерде                              12      6
</w:t>
      </w:r>
      <w:r>
        <w:br/>
      </w:r>
      <w:r>
        <w:rPr>
          <w:rFonts w:ascii="Times New Roman"/>
          <w:b w:val="false"/>
          <w:i w:val="false"/>
          <w:color w:val="000000"/>
          <w:sz w:val="28"/>
        </w:rPr>
        <w:t>
        2) басқа жабдықта                               12 
</w:t>
      </w:r>
      <w:r>
        <w:br/>
      </w:r>
      <w:r>
        <w:rPr>
          <w:rFonts w:ascii="Times New Roman"/>
          <w:b w:val="false"/>
          <w:i w:val="false"/>
          <w:color w:val="000000"/>
          <w:sz w:val="28"/>
        </w:rPr>
        <w:t>
536.    Скип көтергiшiнiң тоннельшi-моторшысы           12
</w:t>
      </w:r>
      <w:r>
        <w:br/>
      </w:r>
      <w:r>
        <w:rPr>
          <w:rFonts w:ascii="Times New Roman"/>
          <w:b w:val="false"/>
          <w:i w:val="false"/>
          <w:color w:val="000000"/>
          <w:sz w:val="28"/>
        </w:rPr>
        <w:t>
537.    Кокс сорттаудың өндiрiстiк үй-жайларын 
</w:t>
      </w:r>
      <w:r>
        <w:br/>
      </w:r>
      <w:r>
        <w:rPr>
          <w:rFonts w:ascii="Times New Roman"/>
          <w:b w:val="false"/>
          <w:i w:val="false"/>
          <w:color w:val="000000"/>
          <w:sz w:val="28"/>
        </w:rPr>
        <w:t>
        және кокс транспортерлерiн жинаушы              12
</w:t>
      </w:r>
      <w:r>
        <w:br/>
      </w:r>
      <w:r>
        <w:rPr>
          <w:rFonts w:ascii="Times New Roman"/>
          <w:b w:val="false"/>
          <w:i w:val="false"/>
          <w:color w:val="000000"/>
          <w:sz w:val="28"/>
        </w:rPr>
        <w:t>
538.    Нафталиндi ораушы                               12
</w:t>
      </w:r>
      <w:r>
        <w:br/>
      </w:r>
      <w:r>
        <w:rPr>
          <w:rFonts w:ascii="Times New Roman"/>
          <w:b w:val="false"/>
          <w:i w:val="false"/>
          <w:color w:val="000000"/>
          <w:sz w:val="28"/>
        </w:rPr>
        <w:t>
539.    Көмiр дайындау цехында iстейтiн
</w:t>
      </w:r>
      <w:r>
        <w:br/>
      </w:r>
      <w:r>
        <w:rPr>
          <w:rFonts w:ascii="Times New Roman"/>
          <w:b w:val="false"/>
          <w:i w:val="false"/>
          <w:color w:val="000000"/>
          <w:sz w:val="28"/>
        </w:rPr>
        <w:t>
        фильтрлеушi (фильтровщик)                        6
</w:t>
      </w:r>
      <w:r>
        <w:br/>
      </w:r>
      <w:r>
        <w:rPr>
          <w:rFonts w:ascii="Times New Roman"/>
          <w:b w:val="false"/>
          <w:i w:val="false"/>
          <w:color w:val="000000"/>
          <w:sz w:val="28"/>
        </w:rPr>
        <w:t>
540.    Смола айдау цехтарында iстейтiн антрацендi 
</w:t>
      </w:r>
      <w:r>
        <w:br/>
      </w:r>
      <w:r>
        <w:rPr>
          <w:rFonts w:ascii="Times New Roman"/>
          <w:b w:val="false"/>
          <w:i w:val="false"/>
          <w:color w:val="000000"/>
          <w:sz w:val="28"/>
        </w:rPr>
        <w:t>
        фильтрлеушi                                     12
</w:t>
      </w:r>
      <w:r>
        <w:br/>
      </w:r>
      <w:r>
        <w:rPr>
          <w:rFonts w:ascii="Times New Roman"/>
          <w:b w:val="false"/>
          <w:i w:val="false"/>
          <w:color w:val="000000"/>
          <w:sz w:val="28"/>
        </w:rPr>
        <w:t>
541.    Көмiр дайындау цехында iстейтiн флотатор         6
</w:t>
      </w:r>
      <w:r>
        <w:br/>
      </w:r>
      <w:r>
        <w:rPr>
          <w:rFonts w:ascii="Times New Roman"/>
          <w:b w:val="false"/>
          <w:i w:val="false"/>
          <w:color w:val="000000"/>
          <w:sz w:val="28"/>
        </w:rPr>
        <w:t>
542.    Көмiр дайындау цехында iстейтiн центрифугашы     6
</w:t>
      </w:r>
      <w:r>
        <w:br/>
      </w:r>
      <w:r>
        <w:rPr>
          <w:rFonts w:ascii="Times New Roman"/>
          <w:b w:val="false"/>
          <w:i w:val="false"/>
          <w:color w:val="000000"/>
          <w:sz w:val="28"/>
        </w:rPr>
        <w:t>
543.    Кокстеудiң химиялық өнiмдерiн ұстау цехында 
</w:t>
      </w:r>
      <w:r>
        <w:br/>
      </w:r>
      <w:r>
        <w:rPr>
          <w:rFonts w:ascii="Times New Roman"/>
          <w:b w:val="false"/>
          <w:i w:val="false"/>
          <w:color w:val="000000"/>
          <w:sz w:val="28"/>
        </w:rPr>
        <w:t>
        аппаратураны тазалайтын тазалаушы               12
</w:t>
      </w:r>
      <w:r>
        <w:br/>
      </w:r>
      <w:r>
        <w:rPr>
          <w:rFonts w:ascii="Times New Roman"/>
          <w:b w:val="false"/>
          <w:i w:val="false"/>
          <w:color w:val="000000"/>
          <w:sz w:val="28"/>
        </w:rPr>
        <w:t>
544.    Көмiр дайындау цехында iстейтiн
</w:t>
      </w:r>
      <w:r>
        <w:br/>
      </w:r>
      <w:r>
        <w:rPr>
          <w:rFonts w:ascii="Times New Roman"/>
          <w:b w:val="false"/>
          <w:i w:val="false"/>
          <w:color w:val="000000"/>
          <w:sz w:val="28"/>
        </w:rPr>
        <w:t>
        бункерлердi тазалаушы                           12 
</w:t>
      </w:r>
    </w:p>
    <w:p>
      <w:pPr>
        <w:spacing w:after="0"/>
        <w:ind w:left="0"/>
        <w:jc w:val="both"/>
      </w:pP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545.    Негiзгi өндiрiстiк жұмысшылардың көпшiлiгi
</w:t>
      </w:r>
      <w:r>
        <w:br/>
      </w:r>
      <w:r>
        <w:rPr>
          <w:rFonts w:ascii="Times New Roman"/>
          <w:b w:val="false"/>
          <w:i w:val="false"/>
          <w:color w:val="000000"/>
          <w:sz w:val="28"/>
        </w:rPr>
        <w:t>
        зиянды еңбек жағдайына байланысты қосымша 
</w:t>
      </w:r>
      <w:r>
        <w:br/>
      </w:r>
      <w:r>
        <w:rPr>
          <w:rFonts w:ascii="Times New Roman"/>
          <w:b w:val="false"/>
          <w:i w:val="false"/>
          <w:color w:val="000000"/>
          <w:sz w:val="28"/>
        </w:rPr>
        <w:t>
        демалыс алатын жұмыс учаскелерiнде
</w:t>
      </w:r>
      <w:r>
        <w:br/>
      </w:r>
      <w:r>
        <w:rPr>
          <w:rFonts w:ascii="Times New Roman"/>
          <w:b w:val="false"/>
          <w:i w:val="false"/>
          <w:color w:val="000000"/>
          <w:sz w:val="28"/>
        </w:rPr>
        <w:t>
        тiкелей iстейтiн мастер, аға мастер, 
</w:t>
      </w:r>
      <w:r>
        <w:br/>
      </w:r>
      <w:r>
        <w:rPr>
          <w:rFonts w:ascii="Times New Roman"/>
          <w:b w:val="false"/>
          <w:i w:val="false"/>
          <w:color w:val="000000"/>
          <w:sz w:val="28"/>
        </w:rPr>
        <w:t>
        ауысым бастығы
</w:t>
      </w:r>
      <w:r>
        <w:br/>
      </w:r>
      <w:r>
        <w:rPr>
          <w:rFonts w:ascii="Times New Roman"/>
          <w:b w:val="false"/>
          <w:i w:val="false"/>
          <w:color w:val="000000"/>
          <w:sz w:val="28"/>
        </w:rPr>
        <w:t>
        1) ұзақтығы 12 календарлық күн                  12
</w:t>
      </w:r>
      <w:r>
        <w:br/>
      </w:r>
      <w:r>
        <w:rPr>
          <w:rFonts w:ascii="Times New Roman"/>
          <w:b w:val="false"/>
          <w:i w:val="false"/>
          <w:color w:val="000000"/>
          <w:sz w:val="28"/>
        </w:rPr>
        <w:t>
        2) ұзақтығы 6 календарлық күн                    6  
</w:t>
      </w:r>
    </w:p>
    <w:p>
      <w:pPr>
        <w:spacing w:after="0"/>
        <w:ind w:left="0"/>
        <w:jc w:val="both"/>
      </w:pPr>
      <w:r>
        <w:rPr>
          <w:rFonts w:ascii="Times New Roman"/>
          <w:b w:val="false"/>
          <w:i w:val="false"/>
          <w:color w:val="000000"/>
          <w:sz w:val="28"/>
        </w:rPr>
        <w:t>
                     ФЕРРЕОСПЛАВ ӨНДIРIСI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546.    Автоклавшы                                      12
</w:t>
      </w:r>
      <w:r>
        <w:br/>
      </w:r>
      <w:r>
        <w:rPr>
          <w:rFonts w:ascii="Times New Roman"/>
          <w:b w:val="false"/>
          <w:i w:val="false"/>
          <w:color w:val="000000"/>
          <w:sz w:val="28"/>
        </w:rPr>
        <w:t>
547.    Вакуумтермикалық пештiң аппаратшысы             12 
</w:t>
      </w:r>
      <w:r>
        <w:br/>
      </w:r>
      <w:r>
        <w:rPr>
          <w:rFonts w:ascii="Times New Roman"/>
          <w:b w:val="false"/>
          <w:i w:val="false"/>
          <w:color w:val="000000"/>
          <w:sz w:val="28"/>
        </w:rPr>
        <w:t>
548.    Электролиттi хром өндiрiсiнде хром 
</w:t>
      </w:r>
      <w:r>
        <w:br/>
      </w:r>
      <w:r>
        <w:rPr>
          <w:rFonts w:ascii="Times New Roman"/>
          <w:b w:val="false"/>
          <w:i w:val="false"/>
          <w:color w:val="000000"/>
          <w:sz w:val="28"/>
        </w:rPr>
        <w:t>
        күйдiретiн аппаратшы                            12 
</w:t>
      </w:r>
      <w:r>
        <w:br/>
      </w:r>
      <w:r>
        <w:rPr>
          <w:rFonts w:ascii="Times New Roman"/>
          <w:b w:val="false"/>
          <w:i w:val="false"/>
          <w:color w:val="000000"/>
          <w:sz w:val="28"/>
        </w:rPr>
        <w:t>
549.    Электролиттi хром өндiрiсiндегi электролиз 
</w:t>
      </w:r>
      <w:r>
        <w:br/>
      </w:r>
      <w:r>
        <w:rPr>
          <w:rFonts w:ascii="Times New Roman"/>
          <w:b w:val="false"/>
          <w:i w:val="false"/>
          <w:color w:val="000000"/>
          <w:sz w:val="28"/>
        </w:rPr>
        <w:t>
        аппаратшысы                                     12
</w:t>
      </w:r>
      <w:r>
        <w:br/>
      </w:r>
      <w:r>
        <w:rPr>
          <w:rFonts w:ascii="Times New Roman"/>
          <w:b w:val="false"/>
          <w:i w:val="false"/>
          <w:color w:val="000000"/>
          <w:sz w:val="28"/>
        </w:rPr>
        <w:t>
550.    Электролиттi хром өндiрiсiндегi
</w:t>
      </w:r>
      <w:r>
        <w:br/>
      </w:r>
      <w:r>
        <w:rPr>
          <w:rFonts w:ascii="Times New Roman"/>
          <w:b w:val="false"/>
          <w:i w:val="false"/>
          <w:color w:val="000000"/>
          <w:sz w:val="28"/>
        </w:rPr>
        <w:t>
        шөгiндi аппаратшысы                             12
</w:t>
      </w:r>
      <w:r>
        <w:br/>
      </w:r>
      <w:r>
        <w:rPr>
          <w:rFonts w:ascii="Times New Roman"/>
          <w:b w:val="false"/>
          <w:i w:val="false"/>
          <w:color w:val="000000"/>
          <w:sz w:val="28"/>
        </w:rPr>
        <w:t>
551.    Өндiрiс процесiндегi шикiзатты, жартылай 
</w:t>
      </w:r>
      <w:r>
        <w:br/>
      </w:r>
      <w:r>
        <w:rPr>
          <w:rFonts w:ascii="Times New Roman"/>
          <w:b w:val="false"/>
          <w:i w:val="false"/>
          <w:color w:val="000000"/>
          <w:sz w:val="28"/>
        </w:rPr>
        <w:t>
        фабрикатты жылжыту жөнiндегi бригадир            6
</w:t>
      </w:r>
      <w:r>
        <w:br/>
      </w:r>
      <w:r>
        <w:rPr>
          <w:rFonts w:ascii="Times New Roman"/>
          <w:b w:val="false"/>
          <w:i w:val="false"/>
          <w:color w:val="000000"/>
          <w:sz w:val="28"/>
        </w:rPr>
        <w:t>
552.    Ферросплавты бөлiп құю және бөлуде iстейтiн 
</w:t>
      </w:r>
      <w:r>
        <w:br/>
      </w:r>
      <w:r>
        <w:rPr>
          <w:rFonts w:ascii="Times New Roman"/>
          <w:b w:val="false"/>
          <w:i w:val="false"/>
          <w:color w:val="000000"/>
          <w:sz w:val="28"/>
        </w:rPr>
        <w:t>
        металл мен дайын өнiмдi өңдеу, сорттау, 
</w:t>
      </w:r>
      <w:r>
        <w:br/>
      </w:r>
      <w:r>
        <w:rPr>
          <w:rFonts w:ascii="Times New Roman"/>
          <w:b w:val="false"/>
          <w:i w:val="false"/>
          <w:color w:val="000000"/>
          <w:sz w:val="28"/>
        </w:rPr>
        <w:t>
        қабылдау, тапсыру, пакеттеу және орау
</w:t>
      </w:r>
      <w:r>
        <w:br/>
      </w:r>
      <w:r>
        <w:rPr>
          <w:rFonts w:ascii="Times New Roman"/>
          <w:b w:val="false"/>
          <w:i w:val="false"/>
          <w:color w:val="000000"/>
          <w:sz w:val="28"/>
        </w:rPr>
        <w:t>
        бригадирi:
</w:t>
      </w:r>
      <w:r>
        <w:br/>
      </w:r>
      <w:r>
        <w:rPr>
          <w:rFonts w:ascii="Times New Roman"/>
          <w:b w:val="false"/>
          <w:i w:val="false"/>
          <w:color w:val="000000"/>
          <w:sz w:val="28"/>
        </w:rPr>
        <w:t>
        1) ыстық пролетте                               12
</w:t>
      </w:r>
      <w:r>
        <w:br/>
      </w:r>
      <w:r>
        <w:rPr>
          <w:rFonts w:ascii="Times New Roman"/>
          <w:b w:val="false"/>
          <w:i w:val="false"/>
          <w:color w:val="000000"/>
          <w:sz w:val="28"/>
        </w:rPr>
        <w:t>
        2) суыған пролетте                               6
</w:t>
      </w:r>
      <w:r>
        <w:br/>
      </w:r>
      <w:r>
        <w:rPr>
          <w:rFonts w:ascii="Times New Roman"/>
          <w:b w:val="false"/>
          <w:i w:val="false"/>
          <w:color w:val="000000"/>
          <w:sz w:val="28"/>
        </w:rPr>
        <w:t>
553.    Үйiндiлерде шлакты түсiрушi                     12
</w:t>
      </w:r>
      <w:r>
        <w:br/>
      </w:r>
      <w:r>
        <w:rPr>
          <w:rFonts w:ascii="Times New Roman"/>
          <w:b w:val="false"/>
          <w:i w:val="false"/>
          <w:color w:val="000000"/>
          <w:sz w:val="28"/>
        </w:rPr>
        <w:t>
554.    Пештерден әктi түсiрушi                         12
</w:t>
      </w:r>
      <w:r>
        <w:br/>
      </w:r>
      <w:r>
        <w:rPr>
          <w:rFonts w:ascii="Times New Roman"/>
          <w:b w:val="false"/>
          <w:i w:val="false"/>
          <w:color w:val="000000"/>
          <w:sz w:val="28"/>
        </w:rPr>
        <w:t>
555.    Кожухтар өсiрумен айналысатын газбен 
</w:t>
      </w:r>
      <w:r>
        <w:br/>
      </w:r>
      <w:r>
        <w:rPr>
          <w:rFonts w:ascii="Times New Roman"/>
          <w:b w:val="false"/>
          <w:i w:val="false"/>
          <w:color w:val="000000"/>
          <w:sz w:val="28"/>
        </w:rPr>
        <w:t>
        дәнекерлеушi:
</w:t>
      </w:r>
      <w:r>
        <w:br/>
      </w:r>
      <w:r>
        <w:rPr>
          <w:rFonts w:ascii="Times New Roman"/>
          <w:b w:val="false"/>
          <w:i w:val="false"/>
          <w:color w:val="000000"/>
          <w:sz w:val="28"/>
        </w:rPr>
        <w:t>
        1) кремний балқытпаларын балқытатын ашық 
</w:t>
      </w:r>
      <w:r>
        <w:br/>
      </w:r>
      <w:r>
        <w:rPr>
          <w:rFonts w:ascii="Times New Roman"/>
          <w:b w:val="false"/>
          <w:i w:val="false"/>
          <w:color w:val="000000"/>
          <w:sz w:val="28"/>
        </w:rPr>
        <w:t>
        доғалы пештердегi                               12     6
</w:t>
      </w:r>
      <w:r>
        <w:br/>
      </w:r>
      <w:r>
        <w:rPr>
          <w:rFonts w:ascii="Times New Roman"/>
          <w:b w:val="false"/>
          <w:i w:val="false"/>
          <w:color w:val="000000"/>
          <w:sz w:val="28"/>
        </w:rPr>
        <w:t>
        2) басқа балқытпаларды балқыту пештерiнде       12
</w:t>
      </w:r>
      <w:r>
        <w:br/>
      </w:r>
      <w:r>
        <w:rPr>
          <w:rFonts w:ascii="Times New Roman"/>
          <w:b w:val="false"/>
          <w:i w:val="false"/>
          <w:color w:val="000000"/>
          <w:sz w:val="28"/>
        </w:rPr>
        <w:t>
556.    Әктi күйдiру цехында iстейтiн 
</w:t>
      </w:r>
      <w:r>
        <w:br/>
      </w:r>
      <w:r>
        <w:rPr>
          <w:rFonts w:ascii="Times New Roman"/>
          <w:b w:val="false"/>
          <w:i w:val="false"/>
          <w:color w:val="000000"/>
          <w:sz w:val="28"/>
        </w:rPr>
        <w:t>
        газогенераторщик                                12
</w:t>
      </w:r>
      <w:r>
        <w:br/>
      </w:r>
      <w:r>
        <w:rPr>
          <w:rFonts w:ascii="Times New Roman"/>
          <w:b w:val="false"/>
          <w:i w:val="false"/>
          <w:color w:val="000000"/>
          <w:sz w:val="28"/>
        </w:rPr>
        <w:t>
557.    Әктi күйдiру цехында iстейтiн газдан 
</w:t>
      </w:r>
      <w:r>
        <w:br/>
      </w:r>
      <w:r>
        <w:rPr>
          <w:rFonts w:ascii="Times New Roman"/>
          <w:b w:val="false"/>
          <w:i w:val="false"/>
          <w:color w:val="000000"/>
          <w:sz w:val="28"/>
        </w:rPr>
        <w:t>
        құтқарушы                                       12
</w:t>
      </w:r>
      <w:r>
        <w:br/>
      </w:r>
      <w:r>
        <w:rPr>
          <w:rFonts w:ascii="Times New Roman"/>
          <w:b w:val="false"/>
          <w:i w:val="false"/>
          <w:color w:val="000000"/>
          <w:sz w:val="28"/>
        </w:rPr>
        <w:t>
558.    Ферросплав пештерiнiң көрiкшiсi                 12
</w:t>
      </w:r>
      <w:r>
        <w:br/>
      </w:r>
      <w:r>
        <w:rPr>
          <w:rFonts w:ascii="Times New Roman"/>
          <w:b w:val="false"/>
          <w:i w:val="false"/>
          <w:color w:val="000000"/>
          <w:sz w:val="28"/>
        </w:rPr>
        <w:t>
559.    Шихтаны дозалаушы:
</w:t>
      </w:r>
      <w:r>
        <w:br/>
      </w:r>
      <w:r>
        <w:rPr>
          <w:rFonts w:ascii="Times New Roman"/>
          <w:b w:val="false"/>
          <w:i w:val="false"/>
          <w:color w:val="000000"/>
          <w:sz w:val="28"/>
        </w:rPr>
        <w:t>
        1) кремний балқытпалары үшiн                    12     6  
</w:t>
      </w:r>
      <w:r>
        <w:br/>
      </w:r>
      <w:r>
        <w:rPr>
          <w:rFonts w:ascii="Times New Roman"/>
          <w:b w:val="false"/>
          <w:i w:val="false"/>
          <w:color w:val="000000"/>
          <w:sz w:val="28"/>
        </w:rPr>
        <w:t>
        2) басқа балқытпаларды балқыту үшін             12
</w:t>
      </w:r>
      <w:r>
        <w:br/>
      </w:r>
      <w:r>
        <w:rPr>
          <w:rFonts w:ascii="Times New Roman"/>
          <w:b w:val="false"/>
          <w:i w:val="false"/>
          <w:color w:val="000000"/>
          <w:sz w:val="28"/>
        </w:rPr>
        <w:t>
560.    Электродты массаны ұнтақтайтын ұнтақтаушы       12
</w:t>
      </w:r>
      <w:r>
        <w:br/>
      </w:r>
      <w:r>
        <w:rPr>
          <w:rFonts w:ascii="Times New Roman"/>
          <w:b w:val="false"/>
          <w:i w:val="false"/>
          <w:color w:val="000000"/>
          <w:sz w:val="28"/>
        </w:rPr>
        <w:t>
561.    Ферросплав пен шихтаны ұнтақтайтын ұнтақтаушы   12 
</w:t>
      </w:r>
      <w:r>
        <w:br/>
      </w:r>
      <w:r>
        <w:rPr>
          <w:rFonts w:ascii="Times New Roman"/>
          <w:b w:val="false"/>
          <w:i w:val="false"/>
          <w:color w:val="000000"/>
          <w:sz w:val="28"/>
        </w:rPr>
        <w:t>
562.    Әк күйдiретiн цехта iстейтiн пеш толтырушы      12
</w:t>
      </w:r>
      <w:r>
        <w:br/>
      </w:r>
      <w:r>
        <w:rPr>
          <w:rFonts w:ascii="Times New Roman"/>
          <w:b w:val="false"/>
          <w:i w:val="false"/>
          <w:color w:val="000000"/>
          <w:sz w:val="28"/>
        </w:rPr>
        <w:t>
563.    Электродты массаны өндiруге және қолдануға 
</w:t>
      </w:r>
      <w:r>
        <w:br/>
      </w:r>
      <w:r>
        <w:rPr>
          <w:rFonts w:ascii="Times New Roman"/>
          <w:b w:val="false"/>
          <w:i w:val="false"/>
          <w:color w:val="000000"/>
          <w:sz w:val="28"/>
        </w:rPr>
        <w:t>
        жүзеге асыратын кальцинаторшы                   12
</w:t>
      </w:r>
      <w:r>
        <w:br/>
      </w:r>
      <w:r>
        <w:rPr>
          <w:rFonts w:ascii="Times New Roman"/>
          <w:b w:val="false"/>
          <w:i w:val="false"/>
          <w:color w:val="000000"/>
          <w:sz w:val="28"/>
        </w:rPr>
        <w:t>
564.    Электролит өндiрiсiнде iстейтiн катодшы         12
</w:t>
      </w:r>
      <w:r>
        <w:br/>
      </w:r>
      <w:r>
        <w:rPr>
          <w:rFonts w:ascii="Times New Roman"/>
          <w:b w:val="false"/>
          <w:i w:val="false"/>
          <w:color w:val="000000"/>
          <w:sz w:val="28"/>
        </w:rPr>
        <w:t>
565.    Гуммирлеу жұмыстарындағы қышқылдан қорғаушы
</w:t>
      </w:r>
      <w:r>
        <w:br/>
      </w:r>
      <w:r>
        <w:rPr>
          <w:rFonts w:ascii="Times New Roman"/>
          <w:b w:val="false"/>
          <w:i w:val="false"/>
          <w:color w:val="000000"/>
          <w:sz w:val="28"/>
        </w:rPr>
        <w:t>
        (қышқылдан қорғаушы-гуммирлеушi)                12
</w:t>
      </w:r>
      <w:r>
        <w:br/>
      </w:r>
      <w:r>
        <w:rPr>
          <w:rFonts w:ascii="Times New Roman"/>
          <w:b w:val="false"/>
          <w:i w:val="false"/>
          <w:color w:val="000000"/>
          <w:sz w:val="28"/>
        </w:rPr>
        <w:t>
566.    Әк күйдiру цехында iстейтiн технологиялық 
</w:t>
      </w:r>
      <w:r>
        <w:br/>
      </w:r>
      <w:r>
        <w:rPr>
          <w:rFonts w:ascii="Times New Roman"/>
          <w:b w:val="false"/>
          <w:i w:val="false"/>
          <w:color w:val="000000"/>
          <w:sz w:val="28"/>
        </w:rPr>
        <w:t>
        пештердiң от жағушысы                           12
</w:t>
      </w:r>
      <w:r>
        <w:br/>
      </w:r>
      <w:r>
        <w:rPr>
          <w:rFonts w:ascii="Times New Roman"/>
          <w:b w:val="false"/>
          <w:i w:val="false"/>
          <w:color w:val="000000"/>
          <w:sz w:val="28"/>
        </w:rPr>
        <w:t>
567.    Ферросплавты ыстық күйiнде таңбалаушы           12     
</w:t>
      </w:r>
      <w:r>
        <w:br/>
      </w:r>
      <w:r>
        <w:rPr>
          <w:rFonts w:ascii="Times New Roman"/>
          <w:b w:val="false"/>
          <w:i w:val="false"/>
          <w:color w:val="000000"/>
          <w:sz w:val="28"/>
        </w:rPr>
        <w:t>
568.    Суыту бөлiмдерiнде жұмыс iстейтiн таңбалаушы     6
</w:t>
      </w:r>
      <w:r>
        <w:br/>
      </w:r>
      <w:r>
        <w:rPr>
          <w:rFonts w:ascii="Times New Roman"/>
          <w:b w:val="false"/>
          <w:i w:val="false"/>
          <w:color w:val="000000"/>
          <w:sz w:val="28"/>
        </w:rPr>
        <w:t>
569.    Скип көтергiшiнiң машинисi                      12
</w:t>
      </w:r>
      <w:r>
        <w:br/>
      </w:r>
      <w:r>
        <w:rPr>
          <w:rFonts w:ascii="Times New Roman"/>
          <w:b w:val="false"/>
          <w:i w:val="false"/>
          <w:color w:val="000000"/>
          <w:sz w:val="28"/>
        </w:rPr>
        <w:t>
570.    Бөлiп құю машинасының машинисi                  12 
</w:t>
      </w:r>
      <w:r>
        <w:br/>
      </w:r>
      <w:r>
        <w:rPr>
          <w:rFonts w:ascii="Times New Roman"/>
          <w:b w:val="false"/>
          <w:i w:val="false"/>
          <w:color w:val="000000"/>
          <w:sz w:val="28"/>
        </w:rPr>
        <w:t>
571.    Жоғары вакуумды насостарға қызмет 
</w:t>
      </w:r>
      <w:r>
        <w:br/>
      </w:r>
      <w:r>
        <w:rPr>
          <w:rFonts w:ascii="Times New Roman"/>
          <w:b w:val="false"/>
          <w:i w:val="false"/>
          <w:color w:val="000000"/>
          <w:sz w:val="28"/>
        </w:rPr>
        <w:t>
        көрсететiн эксгаустер машинисi                  12
</w:t>
      </w:r>
      <w:r>
        <w:br/>
      </w:r>
      <w:r>
        <w:rPr>
          <w:rFonts w:ascii="Times New Roman"/>
          <w:b w:val="false"/>
          <w:i w:val="false"/>
          <w:color w:val="000000"/>
          <w:sz w:val="28"/>
        </w:rPr>
        <w:t>
572.    Өндiрiсте антрациттi майдалайтын және 
</w:t>
      </w:r>
      <w:r>
        <w:br/>
      </w:r>
      <w:r>
        <w:rPr>
          <w:rFonts w:ascii="Times New Roman"/>
          <w:b w:val="false"/>
          <w:i w:val="false"/>
          <w:color w:val="000000"/>
          <w:sz w:val="28"/>
        </w:rPr>
        <w:t>
        электрод массасын қолданумен айналысатын
</w:t>
      </w:r>
      <w:r>
        <w:br/>
      </w:r>
      <w:r>
        <w:rPr>
          <w:rFonts w:ascii="Times New Roman"/>
          <w:b w:val="false"/>
          <w:i w:val="false"/>
          <w:color w:val="000000"/>
          <w:sz w:val="28"/>
        </w:rPr>
        <w:t>
        машинист                                        12
</w:t>
      </w:r>
      <w:r>
        <w:br/>
      </w:r>
      <w:r>
        <w:rPr>
          <w:rFonts w:ascii="Times New Roman"/>
          <w:b w:val="false"/>
          <w:i w:val="false"/>
          <w:color w:val="000000"/>
          <w:sz w:val="28"/>
        </w:rPr>
        <w:t>
573.    Газбен күйдiретiн әк күйдiрушi                  12
</w:t>
      </w:r>
      <w:r>
        <w:br/>
      </w:r>
      <w:r>
        <w:rPr>
          <w:rFonts w:ascii="Times New Roman"/>
          <w:b w:val="false"/>
          <w:i w:val="false"/>
          <w:color w:val="000000"/>
          <w:sz w:val="28"/>
        </w:rPr>
        <w:t>
574.    Күйдіруші:
</w:t>
      </w:r>
      <w:r>
        <w:br/>
      </w:r>
      <w:r>
        <w:rPr>
          <w:rFonts w:ascii="Times New Roman"/>
          <w:b w:val="false"/>
          <w:i w:val="false"/>
          <w:color w:val="000000"/>
          <w:sz w:val="28"/>
        </w:rPr>
        <w:t>
        1) қос тотықты марганецтi мазуттың 
</w:t>
      </w:r>
      <w:r>
        <w:br/>
      </w:r>
      <w:r>
        <w:rPr>
          <w:rFonts w:ascii="Times New Roman"/>
          <w:b w:val="false"/>
          <w:i w:val="false"/>
          <w:color w:val="000000"/>
          <w:sz w:val="28"/>
        </w:rPr>
        <w:t>
        көмiрсутектерiмен қалпына келтiрушi             12      6
</w:t>
      </w:r>
      <w:r>
        <w:br/>
      </w:r>
      <w:r>
        <w:rPr>
          <w:rFonts w:ascii="Times New Roman"/>
          <w:b w:val="false"/>
          <w:i w:val="false"/>
          <w:color w:val="000000"/>
          <w:sz w:val="28"/>
        </w:rPr>
        <w:t>
        2) басқа жұмыстардағы                           12 
</w:t>
      </w:r>
      <w:r>
        <w:br/>
      </w:r>
      <w:r>
        <w:rPr>
          <w:rFonts w:ascii="Times New Roman"/>
          <w:b w:val="false"/>
          <w:i w:val="false"/>
          <w:color w:val="000000"/>
          <w:sz w:val="28"/>
        </w:rPr>
        <w:t>
575.    Шаң-газ ұстайтын қондырғылардың операторы       12
</w:t>
      </w:r>
      <w:r>
        <w:br/>
      </w:r>
      <w:r>
        <w:rPr>
          <w:rFonts w:ascii="Times New Roman"/>
          <w:b w:val="false"/>
          <w:i w:val="false"/>
          <w:color w:val="000000"/>
          <w:sz w:val="28"/>
        </w:rPr>
        <w:t>
576.    Электролиттi хром өндiрiсiнде ванналарды 
</w:t>
      </w:r>
      <w:r>
        <w:br/>
      </w:r>
      <w:r>
        <w:rPr>
          <w:rFonts w:ascii="Times New Roman"/>
          <w:b w:val="false"/>
          <w:i w:val="false"/>
          <w:color w:val="000000"/>
          <w:sz w:val="28"/>
        </w:rPr>
        <w:t>
        жөндейтiн винипласты дәнекерлеушi               12
</w:t>
      </w:r>
      <w:r>
        <w:br/>
      </w:r>
      <w:r>
        <w:rPr>
          <w:rFonts w:ascii="Times New Roman"/>
          <w:b w:val="false"/>
          <w:i w:val="false"/>
          <w:color w:val="000000"/>
          <w:sz w:val="28"/>
        </w:rPr>
        <w:t>
577.    Қорғасынды дәнекерлеушi (қорғасындәнекерлегiш)  12
</w:t>
      </w:r>
      <w:r>
        <w:br/>
      </w:r>
      <w:r>
        <w:rPr>
          <w:rFonts w:ascii="Times New Roman"/>
          <w:b w:val="false"/>
          <w:i w:val="false"/>
          <w:color w:val="000000"/>
          <w:sz w:val="28"/>
        </w:rPr>
        <w:t>
578.    Өндiрiстегi және электрод массасын 
</w:t>
      </w:r>
      <w:r>
        <w:br/>
      </w:r>
      <w:r>
        <w:rPr>
          <w:rFonts w:ascii="Times New Roman"/>
          <w:b w:val="false"/>
          <w:i w:val="false"/>
          <w:color w:val="000000"/>
          <w:sz w:val="28"/>
        </w:rPr>
        <w:t>
        қолданатын пек балқытушы                        12
</w:t>
      </w:r>
      <w:r>
        <w:br/>
      </w:r>
      <w:r>
        <w:rPr>
          <w:rFonts w:ascii="Times New Roman"/>
          <w:b w:val="false"/>
          <w:i w:val="false"/>
          <w:color w:val="000000"/>
          <w:sz w:val="28"/>
        </w:rPr>
        <w:t>
579.    Ферросплав өндiрiсiнде металл-термикалық 
</w:t>
      </w:r>
      <w:r>
        <w:br/>
      </w:r>
      <w:r>
        <w:rPr>
          <w:rFonts w:ascii="Times New Roman"/>
          <w:b w:val="false"/>
          <w:i w:val="false"/>
          <w:color w:val="000000"/>
          <w:sz w:val="28"/>
        </w:rPr>
        <w:t>
        өндiрiсте алюминий балқытатын балқытушы         12
</w:t>
      </w:r>
      <w:r>
        <w:br/>
      </w:r>
      <w:r>
        <w:rPr>
          <w:rFonts w:ascii="Times New Roman"/>
          <w:b w:val="false"/>
          <w:i w:val="false"/>
          <w:color w:val="000000"/>
          <w:sz w:val="28"/>
        </w:rPr>
        <w:t>
580.    Ванадийдiң бестотығын балқытушы                 12      6
</w:t>
      </w:r>
      <w:r>
        <w:br/>
      </w:r>
      <w:r>
        <w:rPr>
          <w:rFonts w:ascii="Times New Roman"/>
          <w:b w:val="false"/>
          <w:i w:val="false"/>
          <w:color w:val="000000"/>
          <w:sz w:val="28"/>
        </w:rPr>
        <w:t>
581.    Ферросплав балқытушы                            12
</w:t>
      </w:r>
      <w:r>
        <w:br/>
      </w:r>
      <w:r>
        <w:rPr>
          <w:rFonts w:ascii="Times New Roman"/>
          <w:b w:val="false"/>
          <w:i w:val="false"/>
          <w:color w:val="000000"/>
          <w:sz w:val="28"/>
        </w:rPr>
        <w:t>
582.    Ферросплав пештерiне қызмет көрсететiн 
</w:t>
      </w:r>
      <w:r>
        <w:br/>
      </w:r>
      <w:r>
        <w:rPr>
          <w:rFonts w:ascii="Times New Roman"/>
          <w:b w:val="false"/>
          <w:i w:val="false"/>
          <w:color w:val="000000"/>
          <w:sz w:val="28"/>
        </w:rPr>
        <w:t>
        электрмен балқыту пешiнiң пультшiсi              6 
</w:t>
      </w:r>
      <w:r>
        <w:br/>
      </w:r>
      <w:r>
        <w:rPr>
          <w:rFonts w:ascii="Times New Roman"/>
          <w:b w:val="false"/>
          <w:i w:val="false"/>
          <w:color w:val="000000"/>
          <w:sz w:val="28"/>
        </w:rPr>
        <w:t>
583.    Құрамында молибден бар тозанды жинайтын 
</w:t>
      </w:r>
      <w:r>
        <w:br/>
      </w:r>
      <w:r>
        <w:rPr>
          <w:rFonts w:ascii="Times New Roman"/>
          <w:b w:val="false"/>
          <w:i w:val="false"/>
          <w:color w:val="000000"/>
          <w:sz w:val="28"/>
        </w:rPr>
        <w:t>
        жұмысшылар                                      12
</w:t>
      </w:r>
      <w:r>
        <w:br/>
      </w:r>
      <w:r>
        <w:rPr>
          <w:rFonts w:ascii="Times New Roman"/>
          <w:b w:val="false"/>
          <w:i w:val="false"/>
          <w:color w:val="000000"/>
          <w:sz w:val="28"/>
        </w:rPr>
        <w:t>
584.    Ашық доғалы пештерде кремний балқытпаларын 
</w:t>
      </w:r>
      <w:r>
        <w:br/>
      </w:r>
      <w:r>
        <w:rPr>
          <w:rFonts w:ascii="Times New Roman"/>
          <w:b w:val="false"/>
          <w:i w:val="false"/>
          <w:color w:val="000000"/>
          <w:sz w:val="28"/>
        </w:rPr>
        <w:t>
        балқытатын жұмысшылар                           12      6
</w:t>
      </w:r>
      <w:r>
        <w:br/>
      </w:r>
      <w:r>
        <w:rPr>
          <w:rFonts w:ascii="Times New Roman"/>
          <w:b w:val="false"/>
          <w:i w:val="false"/>
          <w:color w:val="000000"/>
          <w:sz w:val="28"/>
        </w:rPr>
        <w:t>
585.    Феррованадий өндiрiсiнде үнемi және 
</w:t>
      </w:r>
      <w:r>
        <w:br/>
      </w:r>
      <w:r>
        <w:rPr>
          <w:rFonts w:ascii="Times New Roman"/>
          <w:b w:val="false"/>
          <w:i w:val="false"/>
          <w:color w:val="000000"/>
          <w:sz w:val="28"/>
        </w:rPr>
        <w:t>
        тiкелей iстейтiн жұмысшылар                     12      6
</w:t>
      </w:r>
      <w:r>
        <w:br/>
      </w:r>
      <w:r>
        <w:rPr>
          <w:rFonts w:ascii="Times New Roman"/>
          <w:b w:val="false"/>
          <w:i w:val="false"/>
          <w:color w:val="000000"/>
          <w:sz w:val="28"/>
        </w:rPr>
        <w:t>
586.    Алюминий-термикалық әдiспен металды хром 
</w:t>
      </w:r>
      <w:r>
        <w:br/>
      </w:r>
      <w:r>
        <w:rPr>
          <w:rFonts w:ascii="Times New Roman"/>
          <w:b w:val="false"/>
          <w:i w:val="false"/>
          <w:color w:val="000000"/>
          <w:sz w:val="28"/>
        </w:rPr>
        <w:t>
        және құрамында хром бар балқытпаларды алумен
</w:t>
      </w:r>
      <w:r>
        <w:br/>
      </w:r>
      <w:r>
        <w:rPr>
          <w:rFonts w:ascii="Times New Roman"/>
          <w:b w:val="false"/>
          <w:i w:val="false"/>
          <w:color w:val="000000"/>
          <w:sz w:val="28"/>
        </w:rPr>
        <w:t>
        үнемi және тiкелей айналысатын жұмысшылар       12      6
</w:t>
      </w:r>
      <w:r>
        <w:br/>
      </w:r>
      <w:r>
        <w:rPr>
          <w:rFonts w:ascii="Times New Roman"/>
          <w:b w:val="false"/>
          <w:i w:val="false"/>
          <w:color w:val="000000"/>
          <w:sz w:val="28"/>
        </w:rPr>
        <w:t>
587.    Ферросплавтарды бөлушi                          12
</w:t>
      </w:r>
      <w:r>
        <w:br/>
      </w:r>
      <w:r>
        <w:rPr>
          <w:rFonts w:ascii="Times New Roman"/>
          <w:b w:val="false"/>
          <w:i w:val="false"/>
          <w:color w:val="000000"/>
          <w:sz w:val="28"/>
        </w:rPr>
        <w:t>
588.    Ферросплав өндiрiсiнде электродты массамен 
</w:t>
      </w:r>
      <w:r>
        <w:br/>
      </w:r>
      <w:r>
        <w:rPr>
          <w:rFonts w:ascii="Times New Roman"/>
          <w:b w:val="false"/>
          <w:i w:val="false"/>
          <w:color w:val="000000"/>
          <w:sz w:val="28"/>
        </w:rPr>
        <w:t>
        жұмыс iстейтiн араластырушы                     12 
</w:t>
      </w:r>
      <w:r>
        <w:br/>
      </w:r>
      <w:r>
        <w:rPr>
          <w:rFonts w:ascii="Times New Roman"/>
          <w:b w:val="false"/>
          <w:i w:val="false"/>
          <w:color w:val="000000"/>
          <w:sz w:val="28"/>
        </w:rPr>
        <w:t>
589.    Кептiрушi                                       12
</w:t>
      </w:r>
      <w:r>
        <w:br/>
      </w:r>
      <w:r>
        <w:rPr>
          <w:rFonts w:ascii="Times New Roman"/>
          <w:b w:val="false"/>
          <w:i w:val="false"/>
          <w:color w:val="000000"/>
          <w:sz w:val="28"/>
        </w:rPr>
        <w:t>
590.    Әк күйдiру цехында iстейтiн тасымалдаушы        12
</w:t>
      </w:r>
      <w:r>
        <w:br/>
      </w:r>
      <w:r>
        <w:rPr>
          <w:rFonts w:ascii="Times New Roman"/>
          <w:b w:val="false"/>
          <w:i w:val="false"/>
          <w:color w:val="000000"/>
          <w:sz w:val="28"/>
        </w:rPr>
        <w:t>
591.    Ферросплавтарды орайтын орналастырушы-ораушы    12
</w:t>
      </w:r>
      <w:r>
        <w:br/>
      </w:r>
      <w:r>
        <w:rPr>
          <w:rFonts w:ascii="Times New Roman"/>
          <w:b w:val="false"/>
          <w:i w:val="false"/>
          <w:color w:val="000000"/>
          <w:sz w:val="28"/>
        </w:rPr>
        <w:t>
592.    Электродты массаны өндiруде және қолдануда 
</w:t>
      </w:r>
      <w:r>
        <w:br/>
      </w:r>
      <w:r>
        <w:rPr>
          <w:rFonts w:ascii="Times New Roman"/>
          <w:b w:val="false"/>
          <w:i w:val="false"/>
          <w:color w:val="000000"/>
          <w:sz w:val="28"/>
        </w:rPr>
        <w:t>
        iстейтiн электродты және анодты массаның 
</w:t>
      </w:r>
      <w:r>
        <w:br/>
      </w:r>
      <w:r>
        <w:rPr>
          <w:rFonts w:ascii="Times New Roman"/>
          <w:b w:val="false"/>
          <w:i w:val="false"/>
          <w:color w:val="000000"/>
          <w:sz w:val="28"/>
        </w:rPr>
        <w:t>
        қалыптаушысы                                    12
</w:t>
      </w:r>
      <w:r>
        <w:br/>
      </w:r>
      <w:r>
        <w:rPr>
          <w:rFonts w:ascii="Times New Roman"/>
          <w:b w:val="false"/>
          <w:i w:val="false"/>
          <w:color w:val="000000"/>
          <w:sz w:val="28"/>
        </w:rPr>
        <w:t>
593.    Ферросплавтарды тазалаушы                       12
</w:t>
      </w:r>
      <w:r>
        <w:br/>
      </w:r>
      <w:r>
        <w:rPr>
          <w:rFonts w:ascii="Times New Roman"/>
          <w:b w:val="false"/>
          <w:i w:val="false"/>
          <w:color w:val="000000"/>
          <w:sz w:val="28"/>
        </w:rPr>
        <w:t>
594.    Шихта дайындаумен айналысатын шихтасы:
</w:t>
      </w:r>
      <w:r>
        <w:br/>
      </w:r>
      <w:r>
        <w:rPr>
          <w:rFonts w:ascii="Times New Roman"/>
          <w:b w:val="false"/>
          <w:i w:val="false"/>
          <w:color w:val="000000"/>
          <w:sz w:val="28"/>
        </w:rPr>
        <w:t>
        1) кремнийлi балқытпаларды балқыту үшiн         12      6
</w:t>
      </w:r>
      <w:r>
        <w:br/>
      </w:r>
      <w:r>
        <w:rPr>
          <w:rFonts w:ascii="Times New Roman"/>
          <w:b w:val="false"/>
          <w:i w:val="false"/>
          <w:color w:val="000000"/>
          <w:sz w:val="28"/>
        </w:rPr>
        <w:t>
        2) басқа балқытпаларды балқыту үшін             12
</w:t>
      </w:r>
      <w:r>
        <w:br/>
      </w:r>
      <w:r>
        <w:rPr>
          <w:rFonts w:ascii="Times New Roman"/>
          <w:b w:val="false"/>
          <w:i w:val="false"/>
          <w:color w:val="000000"/>
          <w:sz w:val="28"/>
        </w:rPr>
        <w:t>
595.    Сулы ерiтiндiлердiң электролизшiсi              12
</w:t>
      </w:r>
      <w:r>
        <w:br/>
      </w:r>
      <w:r>
        <w:rPr>
          <w:rFonts w:ascii="Times New Roman"/>
          <w:b w:val="false"/>
          <w:i w:val="false"/>
          <w:color w:val="000000"/>
          <w:sz w:val="28"/>
        </w:rPr>
        <w:t>
596.    Электрод массасын өндiруде және
</w:t>
      </w:r>
      <w:r>
        <w:br/>
      </w:r>
      <w:r>
        <w:rPr>
          <w:rFonts w:ascii="Times New Roman"/>
          <w:b w:val="false"/>
          <w:i w:val="false"/>
          <w:color w:val="000000"/>
          <w:sz w:val="28"/>
        </w:rPr>
        <w:t>
        қолдануда iстейтiн электродшы                   12
</w:t>
      </w:r>
      <w:r>
        <w:br/>
      </w:r>
      <w:r>
        <w:rPr>
          <w:rFonts w:ascii="Times New Roman"/>
          <w:b w:val="false"/>
          <w:i w:val="false"/>
          <w:color w:val="000000"/>
          <w:sz w:val="28"/>
        </w:rPr>
        <w:t>
597.    Сынапты вентильдердi теретiн жылу 
</w:t>
      </w:r>
      <w:r>
        <w:br/>
      </w:r>
      <w:r>
        <w:rPr>
          <w:rFonts w:ascii="Times New Roman"/>
          <w:b w:val="false"/>
          <w:i w:val="false"/>
          <w:color w:val="000000"/>
          <w:sz w:val="28"/>
        </w:rPr>
        <w:t>
        техникалық бақылау және жылу процестерi 
</w:t>
      </w:r>
      <w:r>
        <w:br/>
      </w:r>
      <w:r>
        <w:rPr>
          <w:rFonts w:ascii="Times New Roman"/>
          <w:b w:val="false"/>
          <w:i w:val="false"/>
          <w:color w:val="000000"/>
          <w:sz w:val="28"/>
        </w:rPr>
        <w:t>
        автоматикасын жөндейтiн электрослесарь          12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598.    Негiзгi өндiрiстiк жұмысшылардың көпшiлiгi
</w:t>
      </w:r>
      <w:r>
        <w:br/>
      </w:r>
      <w:r>
        <w:rPr>
          <w:rFonts w:ascii="Times New Roman"/>
          <w:b w:val="false"/>
          <w:i w:val="false"/>
          <w:color w:val="000000"/>
          <w:sz w:val="28"/>
        </w:rPr>
        <w:t>
        зиянды еңбек жағдайына байланысты қосымша 
</w:t>
      </w:r>
      <w:r>
        <w:br/>
      </w:r>
      <w:r>
        <w:rPr>
          <w:rFonts w:ascii="Times New Roman"/>
          <w:b w:val="false"/>
          <w:i w:val="false"/>
          <w:color w:val="000000"/>
          <w:sz w:val="28"/>
        </w:rPr>
        <w:t>
        демалыс алатын, тiкелей ферросплав
</w:t>
      </w:r>
      <w:r>
        <w:br/>
      </w:r>
      <w:r>
        <w:rPr>
          <w:rFonts w:ascii="Times New Roman"/>
          <w:b w:val="false"/>
          <w:i w:val="false"/>
          <w:color w:val="000000"/>
          <w:sz w:val="28"/>
        </w:rPr>
        <w:t>
        өндiрiсiндегi жұмыс учаскелерiнде iстейтiн 
</w:t>
      </w:r>
      <w:r>
        <w:br/>
      </w:r>
      <w:r>
        <w:rPr>
          <w:rFonts w:ascii="Times New Roman"/>
          <w:b w:val="false"/>
          <w:i w:val="false"/>
          <w:color w:val="000000"/>
          <w:sz w:val="28"/>
        </w:rPr>
        <w:t>
        мастер, аға мастер, ауысым бастығы:
</w:t>
      </w:r>
      <w:r>
        <w:br/>
      </w:r>
      <w:r>
        <w:rPr>
          <w:rFonts w:ascii="Times New Roman"/>
          <w:b w:val="false"/>
          <w:i w:val="false"/>
          <w:color w:val="000000"/>
          <w:sz w:val="28"/>
        </w:rPr>
        <w:t>
        1) ұзақтығы 12 қалендарлық күн                  12
</w:t>
      </w:r>
      <w:r>
        <w:br/>
      </w:r>
      <w:r>
        <w:rPr>
          <w:rFonts w:ascii="Times New Roman"/>
          <w:b w:val="false"/>
          <w:i w:val="false"/>
          <w:color w:val="000000"/>
          <w:sz w:val="28"/>
        </w:rPr>
        <w:t>
        2) ұзақтығы 6 қалендарлық күн                    6
</w:t>
      </w:r>
      <w:r>
        <w:br/>
      </w:r>
      <w:r>
        <w:rPr>
          <w:rFonts w:ascii="Times New Roman"/>
          <w:b w:val="false"/>
          <w:i w:val="false"/>
          <w:color w:val="000000"/>
          <w:sz w:val="28"/>
        </w:rPr>
        <w:t>
599.    Ашық доғалы пештерде кремний балқытпаларын 
</w:t>
      </w:r>
      <w:r>
        <w:br/>
      </w:r>
      <w:r>
        <w:rPr>
          <w:rFonts w:ascii="Times New Roman"/>
          <w:b w:val="false"/>
          <w:i w:val="false"/>
          <w:color w:val="000000"/>
          <w:sz w:val="28"/>
        </w:rPr>
        <w:t>
        тiкелей және тұрақты балқытатын ауысым
</w:t>
      </w:r>
      <w:r>
        <w:br/>
      </w:r>
      <w:r>
        <w:rPr>
          <w:rFonts w:ascii="Times New Roman"/>
          <w:b w:val="false"/>
          <w:i w:val="false"/>
          <w:color w:val="000000"/>
          <w:sz w:val="28"/>
        </w:rPr>
        <w:t>
        басшылары және мамандар                         12      6
</w:t>
      </w:r>
      <w:r>
        <w:br/>
      </w:r>
      <w:r>
        <w:rPr>
          <w:rFonts w:ascii="Times New Roman"/>
          <w:b w:val="false"/>
          <w:i w:val="false"/>
          <w:color w:val="000000"/>
          <w:sz w:val="28"/>
        </w:rPr>
        <w:t>
600.    Феррованадий өндiрiсiнде тұрақты және 
</w:t>
      </w:r>
      <w:r>
        <w:br/>
      </w:r>
      <w:r>
        <w:rPr>
          <w:rFonts w:ascii="Times New Roman"/>
          <w:b w:val="false"/>
          <w:i w:val="false"/>
          <w:color w:val="000000"/>
          <w:sz w:val="28"/>
        </w:rPr>
        <w:t>
        тiкелей iстейтiн ауысым басшылары және
</w:t>
      </w:r>
      <w:r>
        <w:br/>
      </w:r>
      <w:r>
        <w:rPr>
          <w:rFonts w:ascii="Times New Roman"/>
          <w:b w:val="false"/>
          <w:i w:val="false"/>
          <w:color w:val="000000"/>
          <w:sz w:val="28"/>
        </w:rPr>
        <w:t>
        мамандар                                        12      6
</w:t>
      </w:r>
      <w:r>
        <w:br/>
      </w:r>
      <w:r>
        <w:rPr>
          <w:rFonts w:ascii="Times New Roman"/>
          <w:b w:val="false"/>
          <w:i w:val="false"/>
          <w:color w:val="000000"/>
          <w:sz w:val="28"/>
        </w:rPr>
        <w:t>
601.    Алюминий-термикалық әдiспен металды хром 
</w:t>
      </w:r>
      <w:r>
        <w:br/>
      </w:r>
      <w:r>
        <w:rPr>
          <w:rFonts w:ascii="Times New Roman"/>
          <w:b w:val="false"/>
          <w:i w:val="false"/>
          <w:color w:val="000000"/>
          <w:sz w:val="28"/>
        </w:rPr>
        <w:t>
        және құрамында хром бар балқытпаларды тұрақты
</w:t>
      </w:r>
      <w:r>
        <w:br/>
      </w:r>
      <w:r>
        <w:rPr>
          <w:rFonts w:ascii="Times New Roman"/>
          <w:b w:val="false"/>
          <w:i w:val="false"/>
          <w:color w:val="000000"/>
          <w:sz w:val="28"/>
        </w:rPr>
        <w:t>
        және тiкелей алумен айналысатын ауысым 
</w:t>
      </w:r>
      <w:r>
        <w:br/>
      </w:r>
      <w:r>
        <w:rPr>
          <w:rFonts w:ascii="Times New Roman"/>
          <w:b w:val="false"/>
          <w:i w:val="false"/>
          <w:color w:val="000000"/>
          <w:sz w:val="28"/>
        </w:rPr>
        <w:t>
        басшылары және мамандар                         12      6 
</w:t>
      </w:r>
    </w:p>
    <w:p>
      <w:pPr>
        <w:spacing w:after="0"/>
        <w:ind w:left="0"/>
        <w:jc w:val="both"/>
      </w:pPr>
      <w:r>
        <w:rPr>
          <w:rFonts w:ascii="Times New Roman"/>
          <w:b w:val="false"/>
          <w:i w:val="false"/>
          <w:color w:val="000000"/>
          <w:sz w:val="28"/>
        </w:rPr>
        <w:t>
                    ОТҚА БЕРIК ӨНДIРIС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602.    Қосқыш жүгiртпенiң жүгiрткiшi                   12
</w:t>
      </w:r>
      <w:r>
        <w:br/>
      </w:r>
      <w:r>
        <w:rPr>
          <w:rFonts w:ascii="Times New Roman"/>
          <w:b w:val="false"/>
          <w:i w:val="false"/>
          <w:color w:val="000000"/>
          <w:sz w:val="28"/>
        </w:rPr>
        <w:t>
603.    Отқа берiк сынықтарды терушi-сорттаушы           6
</w:t>
      </w:r>
      <w:r>
        <w:br/>
      </w:r>
      <w:r>
        <w:rPr>
          <w:rFonts w:ascii="Times New Roman"/>
          <w:b w:val="false"/>
          <w:i w:val="false"/>
          <w:color w:val="000000"/>
          <w:sz w:val="28"/>
        </w:rPr>
        <w:t>
604.    Отқа берiк материалдар мен бұйымдарды 
</w:t>
      </w:r>
      <w:r>
        <w:br/>
      </w:r>
      <w:r>
        <w:rPr>
          <w:rFonts w:ascii="Times New Roman"/>
          <w:b w:val="false"/>
          <w:i w:val="false"/>
          <w:color w:val="000000"/>
          <w:sz w:val="28"/>
        </w:rPr>
        <w:t>
        пештерден түсiрушi                              12
</w:t>
      </w:r>
      <w:r>
        <w:br/>
      </w:r>
      <w:r>
        <w:rPr>
          <w:rFonts w:ascii="Times New Roman"/>
          <w:b w:val="false"/>
          <w:i w:val="false"/>
          <w:color w:val="000000"/>
          <w:sz w:val="28"/>
        </w:rPr>
        <w:t>
605.    Әк сөндiрушi                                    12
</w:t>
      </w:r>
      <w:r>
        <w:br/>
      </w:r>
      <w:r>
        <w:rPr>
          <w:rFonts w:ascii="Times New Roman"/>
          <w:b w:val="false"/>
          <w:i w:val="false"/>
          <w:color w:val="000000"/>
          <w:sz w:val="28"/>
        </w:rPr>
        <w:t>
606.    Ұнтақтаушы                                      12
</w:t>
      </w:r>
      <w:r>
        <w:br/>
      </w:r>
      <w:r>
        <w:rPr>
          <w:rFonts w:ascii="Times New Roman"/>
          <w:b w:val="false"/>
          <w:i w:val="false"/>
          <w:color w:val="000000"/>
          <w:sz w:val="28"/>
        </w:rPr>
        <w:t>
607.    Шикiзат пен жартылай фабрикаттарды 
</w:t>
      </w:r>
      <w:r>
        <w:br/>
      </w:r>
      <w:r>
        <w:rPr>
          <w:rFonts w:ascii="Times New Roman"/>
          <w:b w:val="false"/>
          <w:i w:val="false"/>
          <w:color w:val="000000"/>
          <w:sz w:val="28"/>
        </w:rPr>
        <w:t>
        транспортер лентасы мен вагонеткаға тиейтiн
</w:t>
      </w:r>
      <w:r>
        <w:br/>
      </w:r>
      <w:r>
        <w:rPr>
          <w:rFonts w:ascii="Times New Roman"/>
          <w:b w:val="false"/>
          <w:i w:val="false"/>
          <w:color w:val="000000"/>
          <w:sz w:val="28"/>
        </w:rPr>
        <w:t>
        тиеушi:           
</w:t>
      </w:r>
      <w:r>
        <w:br/>
      </w:r>
      <w:r>
        <w:rPr>
          <w:rFonts w:ascii="Times New Roman"/>
          <w:b w:val="false"/>
          <w:i w:val="false"/>
          <w:color w:val="000000"/>
          <w:sz w:val="28"/>
        </w:rPr>
        <w:t>
        1) үй iшiнде жұмыс iстегенде                    12
</w:t>
      </w:r>
      <w:r>
        <w:br/>
      </w:r>
      <w:r>
        <w:rPr>
          <w:rFonts w:ascii="Times New Roman"/>
          <w:b w:val="false"/>
          <w:i w:val="false"/>
          <w:color w:val="000000"/>
          <w:sz w:val="28"/>
        </w:rPr>
        <w:t>
        2) сыртқы жұмыстарда                             6
</w:t>
      </w:r>
      <w:r>
        <w:br/>
      </w:r>
      <w:r>
        <w:rPr>
          <w:rFonts w:ascii="Times New Roman"/>
          <w:b w:val="false"/>
          <w:i w:val="false"/>
          <w:color w:val="000000"/>
          <w:sz w:val="28"/>
        </w:rPr>
        <w:t>
608.    Шикiзат пен жартылай фабрикатты тиеушi:
</w:t>
      </w:r>
      <w:r>
        <w:br/>
      </w:r>
      <w:r>
        <w:rPr>
          <w:rFonts w:ascii="Times New Roman"/>
          <w:b w:val="false"/>
          <w:i w:val="false"/>
          <w:color w:val="000000"/>
          <w:sz w:val="28"/>
        </w:rPr>
        <w:t>
        1) туннельдiк сушилдi тиейтiн және түсiретiн    12
</w:t>
      </w:r>
      <w:r>
        <w:br/>
      </w:r>
      <w:r>
        <w:rPr>
          <w:rFonts w:ascii="Times New Roman"/>
          <w:b w:val="false"/>
          <w:i w:val="false"/>
          <w:color w:val="000000"/>
          <w:sz w:val="28"/>
        </w:rPr>
        <w:t>
        2) массаны престерге, престердiң бункерлерiне 
</w:t>
      </w:r>
      <w:r>
        <w:br/>
      </w:r>
      <w:r>
        <w:rPr>
          <w:rFonts w:ascii="Times New Roman"/>
          <w:b w:val="false"/>
          <w:i w:val="false"/>
          <w:color w:val="000000"/>
          <w:sz w:val="28"/>
        </w:rPr>
        <w:t>
        немесе қалыптаушының бункерлерiне тиейтiн, 
</w:t>
      </w:r>
      <w:r>
        <w:br/>
      </w:r>
      <w:r>
        <w:rPr>
          <w:rFonts w:ascii="Times New Roman"/>
          <w:b w:val="false"/>
          <w:i w:val="false"/>
          <w:color w:val="000000"/>
          <w:sz w:val="28"/>
        </w:rPr>
        <w:t>
        сондай-ақ вагондарды туннел пештерiне итеретiн   6
</w:t>
      </w:r>
      <w:r>
        <w:br/>
      </w:r>
      <w:r>
        <w:rPr>
          <w:rFonts w:ascii="Times New Roman"/>
          <w:b w:val="false"/>
          <w:i w:val="false"/>
          <w:color w:val="000000"/>
          <w:sz w:val="28"/>
        </w:rPr>
        <w:t>
609.    Пештер мен вагранкаларды шикiзатпен және 
</w:t>
      </w:r>
      <w:r>
        <w:br/>
      </w:r>
      <w:r>
        <w:rPr>
          <w:rFonts w:ascii="Times New Roman"/>
          <w:b w:val="false"/>
          <w:i w:val="false"/>
          <w:color w:val="000000"/>
          <w:sz w:val="28"/>
        </w:rPr>
        <w:t>
        отынмен толтыратын шикiзат пен жартылай 
</w:t>
      </w:r>
      <w:r>
        <w:br/>
      </w:r>
      <w:r>
        <w:rPr>
          <w:rFonts w:ascii="Times New Roman"/>
          <w:b w:val="false"/>
          <w:i w:val="false"/>
          <w:color w:val="000000"/>
          <w:sz w:val="28"/>
        </w:rPr>
        <w:t>
        фабрикатты тиеушi                               12
</w:t>
      </w:r>
      <w:r>
        <w:br/>
      </w:r>
      <w:r>
        <w:rPr>
          <w:rFonts w:ascii="Times New Roman"/>
          <w:b w:val="false"/>
          <w:i w:val="false"/>
          <w:color w:val="000000"/>
          <w:sz w:val="28"/>
        </w:rPr>
        <w:t>
610.    Ходоктарды салушы                                6  
</w:t>
      </w:r>
      <w:r>
        <w:br/>
      </w:r>
      <w:r>
        <w:rPr>
          <w:rFonts w:ascii="Times New Roman"/>
          <w:b w:val="false"/>
          <w:i w:val="false"/>
          <w:color w:val="000000"/>
          <w:sz w:val="28"/>
        </w:rPr>
        <w:t>
611.    Шламды түзетушi                                 12
</w:t>
      </w:r>
      <w:r>
        <w:br/>
      </w:r>
      <w:r>
        <w:rPr>
          <w:rFonts w:ascii="Times New Roman"/>
          <w:b w:val="false"/>
          <w:i w:val="false"/>
          <w:color w:val="000000"/>
          <w:sz w:val="28"/>
        </w:rPr>
        <w:t>
612.    Физика-механикалық сынақтардың лаборанты:
</w:t>
      </w:r>
      <w:r>
        <w:br/>
      </w:r>
      <w:r>
        <w:rPr>
          <w:rFonts w:ascii="Times New Roman"/>
          <w:b w:val="false"/>
          <w:i w:val="false"/>
          <w:color w:val="000000"/>
          <w:sz w:val="28"/>
        </w:rPr>
        <w:t>
        1) кварц материалдарын үгiтiп, елейтiн          12
</w:t>
      </w:r>
      <w:r>
        <w:br/>
      </w:r>
      <w:r>
        <w:rPr>
          <w:rFonts w:ascii="Times New Roman"/>
          <w:b w:val="false"/>
          <w:i w:val="false"/>
          <w:color w:val="000000"/>
          <w:sz w:val="28"/>
        </w:rPr>
        <w:t>
        2) басқа жұмыстардағы                            6
</w:t>
      </w:r>
      <w:r>
        <w:br/>
      </w:r>
      <w:r>
        <w:rPr>
          <w:rFonts w:ascii="Times New Roman"/>
          <w:b w:val="false"/>
          <w:i w:val="false"/>
          <w:color w:val="000000"/>
          <w:sz w:val="28"/>
        </w:rPr>
        <w:t>
613.    Шығыршы                                          6
</w:t>
      </w:r>
      <w:r>
        <w:br/>
      </w:r>
      <w:r>
        <w:rPr>
          <w:rFonts w:ascii="Times New Roman"/>
          <w:b w:val="false"/>
          <w:i w:val="false"/>
          <w:color w:val="000000"/>
          <w:sz w:val="28"/>
        </w:rPr>
        <w:t>
614.    Пневмотранспортер машинисi                      12
</w:t>
      </w:r>
      <w:r>
        <w:br/>
      </w:r>
      <w:r>
        <w:rPr>
          <w:rFonts w:ascii="Times New Roman"/>
          <w:b w:val="false"/>
          <w:i w:val="false"/>
          <w:color w:val="000000"/>
          <w:sz w:val="28"/>
        </w:rPr>
        <w:t>
615.    Ұнтақтау-үгiту, әк және күйдiру бөлiмдерiнде 
</w:t>
      </w:r>
      <w:r>
        <w:br/>
      </w:r>
      <w:r>
        <w:rPr>
          <w:rFonts w:ascii="Times New Roman"/>
          <w:b w:val="false"/>
          <w:i w:val="false"/>
          <w:color w:val="000000"/>
          <w:sz w:val="28"/>
        </w:rPr>
        <w:t>
        iстейтiн скиптi көтергiштiң машинисi            12
</w:t>
      </w:r>
      <w:r>
        <w:br/>
      </w:r>
      <w:r>
        <w:rPr>
          <w:rFonts w:ascii="Times New Roman"/>
          <w:b w:val="false"/>
          <w:i w:val="false"/>
          <w:color w:val="000000"/>
          <w:sz w:val="28"/>
        </w:rPr>
        <w:t>
616.    Түтiнсорғыштардың машинисi                      12
</w:t>
      </w:r>
      <w:r>
        <w:br/>
      </w:r>
      <w:r>
        <w:rPr>
          <w:rFonts w:ascii="Times New Roman"/>
          <w:b w:val="false"/>
          <w:i w:val="false"/>
          <w:color w:val="000000"/>
          <w:sz w:val="28"/>
        </w:rPr>
        <w:t>
617.    Шикiзат пен отын қоймасында iстейтiн 
</w:t>
      </w:r>
      <w:r>
        <w:br/>
      </w:r>
      <w:r>
        <w:rPr>
          <w:rFonts w:ascii="Times New Roman"/>
          <w:b w:val="false"/>
          <w:i w:val="false"/>
          <w:color w:val="000000"/>
          <w:sz w:val="28"/>
        </w:rPr>
        <w:t>
        скрепер машинисi (скрепершi)                     6
</w:t>
      </w:r>
      <w:r>
        <w:br/>
      </w:r>
      <w:r>
        <w:rPr>
          <w:rFonts w:ascii="Times New Roman"/>
          <w:b w:val="false"/>
          <w:i w:val="false"/>
          <w:color w:val="000000"/>
          <w:sz w:val="28"/>
        </w:rPr>
        <w:t>
618.    Диiрмен машинисi                                12
</w:t>
      </w:r>
      <w:r>
        <w:br/>
      </w:r>
      <w:r>
        <w:rPr>
          <w:rFonts w:ascii="Times New Roman"/>
          <w:b w:val="false"/>
          <w:i w:val="false"/>
          <w:color w:val="000000"/>
          <w:sz w:val="28"/>
        </w:rPr>
        <w:t>
619.    Араластырғыштың машинисi                        12  
</w:t>
      </w:r>
      <w:r>
        <w:br/>
      </w:r>
      <w:r>
        <w:rPr>
          <w:rFonts w:ascii="Times New Roman"/>
          <w:b w:val="false"/>
          <w:i w:val="false"/>
          <w:color w:val="000000"/>
          <w:sz w:val="28"/>
        </w:rPr>
        <w:t>
620.    Тоңазыту барабандарына қызмет көрсететiн 
</w:t>
      </w:r>
      <w:r>
        <w:br/>
      </w:r>
      <w:r>
        <w:rPr>
          <w:rFonts w:ascii="Times New Roman"/>
          <w:b w:val="false"/>
          <w:i w:val="false"/>
          <w:color w:val="000000"/>
          <w:sz w:val="28"/>
        </w:rPr>
        <w:t>
        тоңазытқыш машинисi                             12
</w:t>
      </w:r>
      <w:r>
        <w:br/>
      </w:r>
      <w:r>
        <w:rPr>
          <w:rFonts w:ascii="Times New Roman"/>
          <w:b w:val="false"/>
          <w:i w:val="false"/>
          <w:color w:val="000000"/>
          <w:sz w:val="28"/>
        </w:rPr>
        <w:t>
621.    Электролафет машинисi                            6
</w:t>
      </w:r>
      <w:r>
        <w:br/>
      </w:r>
      <w:r>
        <w:rPr>
          <w:rFonts w:ascii="Times New Roman"/>
          <w:b w:val="false"/>
          <w:i w:val="false"/>
          <w:color w:val="000000"/>
          <w:sz w:val="28"/>
        </w:rPr>
        <w:t>
622.    Өзектердi металдандырушы                        12
</w:t>
      </w:r>
      <w:r>
        <w:br/>
      </w:r>
      <w:r>
        <w:rPr>
          <w:rFonts w:ascii="Times New Roman"/>
          <w:b w:val="false"/>
          <w:i w:val="false"/>
          <w:color w:val="000000"/>
          <w:sz w:val="28"/>
        </w:rPr>
        <w:t>
623.    Механикалық күрек моторшысы                      6
</w:t>
      </w:r>
      <w:r>
        <w:br/>
      </w:r>
      <w:r>
        <w:rPr>
          <w:rFonts w:ascii="Times New Roman"/>
          <w:b w:val="false"/>
          <w:i w:val="false"/>
          <w:color w:val="000000"/>
          <w:sz w:val="28"/>
        </w:rPr>
        <w:t>
624.    Манжеттердi iлушi                               12
</w:t>
      </w:r>
      <w:r>
        <w:br/>
      </w:r>
      <w:r>
        <w:rPr>
          <w:rFonts w:ascii="Times New Roman"/>
          <w:b w:val="false"/>
          <w:i w:val="false"/>
          <w:color w:val="000000"/>
          <w:sz w:val="28"/>
        </w:rPr>
        <w:t>
625.    Пештердегi күйдiрушi                            12
</w:t>
      </w:r>
      <w:r>
        <w:br/>
      </w:r>
      <w:r>
        <w:rPr>
          <w:rFonts w:ascii="Times New Roman"/>
          <w:b w:val="false"/>
          <w:i w:val="false"/>
          <w:color w:val="000000"/>
          <w:sz w:val="28"/>
        </w:rPr>
        <w:t>
626.    Өзектердi майлаушы                              12
</w:t>
      </w:r>
      <w:r>
        <w:br/>
      </w:r>
      <w:r>
        <w:rPr>
          <w:rFonts w:ascii="Times New Roman"/>
          <w:b w:val="false"/>
          <w:i w:val="false"/>
          <w:color w:val="000000"/>
          <w:sz w:val="28"/>
        </w:rPr>
        <w:t>
627.    Жиектеушi                                        6
</w:t>
      </w:r>
      <w:r>
        <w:br/>
      </w:r>
      <w:r>
        <w:rPr>
          <w:rFonts w:ascii="Times New Roman"/>
          <w:b w:val="false"/>
          <w:i w:val="false"/>
          <w:color w:val="000000"/>
          <w:sz w:val="28"/>
        </w:rPr>
        <w:t>
628.    Пресс астындағы шұңқырларды тазартатын 
</w:t>
      </w:r>
      <w:r>
        <w:br/>
      </w:r>
      <w:r>
        <w:rPr>
          <w:rFonts w:ascii="Times New Roman"/>
          <w:b w:val="false"/>
          <w:i w:val="false"/>
          <w:color w:val="000000"/>
          <w:sz w:val="28"/>
        </w:rPr>
        <w:t>
        қосалқы (көлiктiк) жұмысшы                       6
</w:t>
      </w:r>
      <w:r>
        <w:br/>
      </w:r>
      <w:r>
        <w:rPr>
          <w:rFonts w:ascii="Times New Roman"/>
          <w:b w:val="false"/>
          <w:i w:val="false"/>
          <w:color w:val="000000"/>
          <w:sz w:val="28"/>
        </w:rPr>
        <w:t>
629.    Престеушi:
</w:t>
      </w:r>
      <w:r>
        <w:br/>
      </w:r>
      <w:r>
        <w:rPr>
          <w:rFonts w:ascii="Times New Roman"/>
          <w:b w:val="false"/>
          <w:i w:val="false"/>
          <w:color w:val="000000"/>
          <w:sz w:val="28"/>
        </w:rPr>
        <w:t>
        1) пештiң, кептiргiштiң үстiнде және 
</w:t>
      </w:r>
      <w:r>
        <w:br/>
      </w:r>
      <w:r>
        <w:rPr>
          <w:rFonts w:ascii="Times New Roman"/>
          <w:b w:val="false"/>
          <w:i w:val="false"/>
          <w:color w:val="000000"/>
          <w:sz w:val="28"/>
        </w:rPr>
        <w:t>
        кептiргiш үйлерде жұмыс iстейтiн                12 
</w:t>
      </w:r>
      <w:r>
        <w:br/>
      </w:r>
      <w:r>
        <w:rPr>
          <w:rFonts w:ascii="Times New Roman"/>
          <w:b w:val="false"/>
          <w:i w:val="false"/>
          <w:color w:val="000000"/>
          <w:sz w:val="28"/>
        </w:rPr>
        <w:t>
        2) басқа жағдайларда жұмыс iстейтiн              6
</w:t>
      </w:r>
      <w:r>
        <w:br/>
      </w:r>
      <w:r>
        <w:rPr>
          <w:rFonts w:ascii="Times New Roman"/>
          <w:b w:val="false"/>
          <w:i w:val="false"/>
          <w:color w:val="000000"/>
          <w:sz w:val="28"/>
        </w:rPr>
        <w:t>
630.    Механикалық елеуiште ұнтақтарды елеушi          12
</w:t>
      </w:r>
      <w:r>
        <w:br/>
      </w:r>
      <w:r>
        <w:rPr>
          <w:rFonts w:ascii="Times New Roman"/>
          <w:b w:val="false"/>
          <w:i w:val="false"/>
          <w:color w:val="000000"/>
          <w:sz w:val="28"/>
        </w:rPr>
        <w:t>
631.    Көбiк массасын бөлiп құюшы-тегiстеушi           12
</w:t>
      </w:r>
      <w:r>
        <w:br/>
      </w:r>
      <w:r>
        <w:rPr>
          <w:rFonts w:ascii="Times New Roman"/>
          <w:b w:val="false"/>
          <w:i w:val="false"/>
          <w:color w:val="000000"/>
          <w:sz w:val="28"/>
        </w:rPr>
        <w:t>
632.    Брикеттi және дайын өнiмдi кесушi:
</w:t>
      </w:r>
      <w:r>
        <w:br/>
      </w:r>
      <w:r>
        <w:rPr>
          <w:rFonts w:ascii="Times New Roman"/>
          <w:b w:val="false"/>
          <w:i w:val="false"/>
          <w:color w:val="000000"/>
          <w:sz w:val="28"/>
        </w:rPr>
        <w:t>
        1) пештiң, кептiргiштiң үстiнде және 
</w:t>
      </w:r>
      <w:r>
        <w:br/>
      </w:r>
      <w:r>
        <w:rPr>
          <w:rFonts w:ascii="Times New Roman"/>
          <w:b w:val="false"/>
          <w:i w:val="false"/>
          <w:color w:val="000000"/>
          <w:sz w:val="28"/>
        </w:rPr>
        <w:t>
        кептiргiш үйлерде жұмыс iстейтiн                12 
</w:t>
      </w:r>
      <w:r>
        <w:br/>
      </w:r>
      <w:r>
        <w:rPr>
          <w:rFonts w:ascii="Times New Roman"/>
          <w:b w:val="false"/>
          <w:i w:val="false"/>
          <w:color w:val="000000"/>
          <w:sz w:val="28"/>
        </w:rPr>
        <w:t>
        2) басқа жағдайларда жұмыс iстейтiн              6
</w:t>
      </w:r>
      <w:r>
        <w:br/>
      </w:r>
      <w:r>
        <w:rPr>
          <w:rFonts w:ascii="Times New Roman"/>
          <w:b w:val="false"/>
          <w:i w:val="false"/>
          <w:color w:val="000000"/>
          <w:sz w:val="28"/>
        </w:rPr>
        <w:t>
633.    Пештер мен туннель вагондарына салушы:
</w:t>
      </w:r>
      <w:r>
        <w:br/>
      </w:r>
      <w:r>
        <w:rPr>
          <w:rFonts w:ascii="Times New Roman"/>
          <w:b w:val="false"/>
          <w:i w:val="false"/>
          <w:color w:val="000000"/>
          <w:sz w:val="28"/>
        </w:rPr>
        <w:t>
        1) күйдiру пештерiнде және кептiргiштiң 
</w:t>
      </w:r>
      <w:r>
        <w:br/>
      </w:r>
      <w:r>
        <w:rPr>
          <w:rFonts w:ascii="Times New Roman"/>
          <w:b w:val="false"/>
          <w:i w:val="false"/>
          <w:color w:val="000000"/>
          <w:sz w:val="28"/>
        </w:rPr>
        <w:t>
        туннель вагондарындағы                          12
</w:t>
      </w:r>
      <w:r>
        <w:br/>
      </w:r>
      <w:r>
        <w:rPr>
          <w:rFonts w:ascii="Times New Roman"/>
          <w:b w:val="false"/>
          <w:i w:val="false"/>
          <w:color w:val="000000"/>
          <w:sz w:val="28"/>
        </w:rPr>
        <w:t>
        2) престер мен капсельдердiң туннель 
</w:t>
      </w:r>
      <w:r>
        <w:br/>
      </w:r>
      <w:r>
        <w:rPr>
          <w:rFonts w:ascii="Times New Roman"/>
          <w:b w:val="false"/>
          <w:i w:val="false"/>
          <w:color w:val="000000"/>
          <w:sz w:val="28"/>
        </w:rPr>
        <w:t>
        вагондарындағы                                   6
</w:t>
      </w:r>
      <w:r>
        <w:br/>
      </w:r>
      <w:r>
        <w:rPr>
          <w:rFonts w:ascii="Times New Roman"/>
          <w:b w:val="false"/>
          <w:i w:val="false"/>
          <w:color w:val="000000"/>
          <w:sz w:val="28"/>
        </w:rPr>
        <w:t>
634.    Айналмалы пештердi майлайтын, сондай-ақ 
</w:t>
      </w:r>
      <w:r>
        <w:br/>
      </w:r>
      <w:r>
        <w:rPr>
          <w:rFonts w:ascii="Times New Roman"/>
          <w:b w:val="false"/>
          <w:i w:val="false"/>
          <w:color w:val="000000"/>
          <w:sz w:val="28"/>
        </w:rPr>
        <w:t>
        ұнтақтау, үгiту және пеш бөлiмдерiндегi 
</w:t>
      </w:r>
      <w:r>
        <w:br/>
      </w:r>
      <w:r>
        <w:rPr>
          <w:rFonts w:ascii="Times New Roman"/>
          <w:b w:val="false"/>
          <w:i w:val="false"/>
          <w:color w:val="000000"/>
          <w:sz w:val="28"/>
        </w:rPr>
        <w:t>
        майлаушы                                        12
</w:t>
      </w:r>
      <w:r>
        <w:br/>
      </w:r>
      <w:r>
        <w:rPr>
          <w:rFonts w:ascii="Times New Roman"/>
          <w:b w:val="false"/>
          <w:i w:val="false"/>
          <w:color w:val="000000"/>
          <w:sz w:val="28"/>
        </w:rPr>
        <w:t>
635.    Тиеумен және сорттаумен айналысатын 
</w:t>
      </w:r>
      <w:r>
        <w:br/>
      </w:r>
      <w:r>
        <w:rPr>
          <w:rFonts w:ascii="Times New Roman"/>
          <w:b w:val="false"/>
          <w:i w:val="false"/>
          <w:color w:val="000000"/>
          <w:sz w:val="28"/>
        </w:rPr>
        <w:t>
        жартылай фабрикатты және бұйымдарды
</w:t>
      </w:r>
      <w:r>
        <w:br/>
      </w:r>
      <w:r>
        <w:rPr>
          <w:rFonts w:ascii="Times New Roman"/>
          <w:b w:val="false"/>
          <w:i w:val="false"/>
          <w:color w:val="000000"/>
          <w:sz w:val="28"/>
        </w:rPr>
        <w:t>
        сорттаушы                                        6
</w:t>
      </w:r>
      <w:r>
        <w:br/>
      </w:r>
      <w:r>
        <w:rPr>
          <w:rFonts w:ascii="Times New Roman"/>
          <w:b w:val="false"/>
          <w:i w:val="false"/>
          <w:color w:val="000000"/>
          <w:sz w:val="28"/>
        </w:rPr>
        <w:t>
636.    Араластырғышта массаны жасаушы                  12
</w:t>
      </w:r>
      <w:r>
        <w:br/>
      </w:r>
      <w:r>
        <w:rPr>
          <w:rFonts w:ascii="Times New Roman"/>
          <w:b w:val="false"/>
          <w:i w:val="false"/>
          <w:color w:val="000000"/>
          <w:sz w:val="28"/>
        </w:rPr>
        <w:t>
637.    Дайын өнiмдi, массаны және дайын бұйымдарды 
</w:t>
      </w:r>
      <w:r>
        <w:br/>
      </w:r>
      <w:r>
        <w:rPr>
          <w:rFonts w:ascii="Times New Roman"/>
          <w:b w:val="false"/>
          <w:i w:val="false"/>
          <w:color w:val="000000"/>
          <w:sz w:val="28"/>
        </w:rPr>
        <w:t>
        түсiрушi-орналастырушы:
</w:t>
      </w:r>
      <w:r>
        <w:br/>
      </w:r>
      <w:r>
        <w:rPr>
          <w:rFonts w:ascii="Times New Roman"/>
          <w:b w:val="false"/>
          <w:i w:val="false"/>
          <w:color w:val="000000"/>
          <w:sz w:val="28"/>
        </w:rPr>
        <w:t>
        1) пештердiң, кептiргiштердiң үстiнде және 
</w:t>
      </w:r>
      <w:r>
        <w:br/>
      </w:r>
      <w:r>
        <w:rPr>
          <w:rFonts w:ascii="Times New Roman"/>
          <w:b w:val="false"/>
          <w:i w:val="false"/>
          <w:color w:val="000000"/>
          <w:sz w:val="28"/>
        </w:rPr>
        <w:t>
        кептiру үйлерiнде жұмыс iстейтiн                12
</w:t>
      </w:r>
      <w:r>
        <w:br/>
      </w:r>
      <w:r>
        <w:rPr>
          <w:rFonts w:ascii="Times New Roman"/>
          <w:b w:val="false"/>
          <w:i w:val="false"/>
          <w:color w:val="000000"/>
          <w:sz w:val="28"/>
        </w:rPr>
        <w:t>
        2) басқа жағдайларда жұмыс iстейтiн              6
</w:t>
      </w:r>
      <w:r>
        <w:br/>
      </w:r>
      <w:r>
        <w:rPr>
          <w:rFonts w:ascii="Times New Roman"/>
          <w:b w:val="false"/>
          <w:i w:val="false"/>
          <w:color w:val="000000"/>
          <w:sz w:val="28"/>
        </w:rPr>
        <w:t>
638.    Кептiргiш                                       12 
</w:t>
      </w:r>
      <w:r>
        <w:br/>
      </w:r>
      <w:r>
        <w:rPr>
          <w:rFonts w:ascii="Times New Roman"/>
          <w:b w:val="false"/>
          <w:i w:val="false"/>
          <w:color w:val="000000"/>
          <w:sz w:val="28"/>
        </w:rPr>
        <w:t>
639.    Тасымалдаушы:
</w:t>
      </w:r>
      <w:r>
        <w:br/>
      </w:r>
      <w:r>
        <w:rPr>
          <w:rFonts w:ascii="Times New Roman"/>
          <w:b w:val="false"/>
          <w:i w:val="false"/>
          <w:color w:val="000000"/>
          <w:sz w:val="28"/>
        </w:rPr>
        <w:t>
        1) шикiзатты, әктi, пирит шоқтарын, 
</w:t>
      </w:r>
      <w:r>
        <w:br/>
      </w:r>
      <w:r>
        <w:rPr>
          <w:rFonts w:ascii="Times New Roman"/>
          <w:b w:val="false"/>
          <w:i w:val="false"/>
          <w:color w:val="000000"/>
          <w:sz w:val="28"/>
        </w:rPr>
        <w:t>
        ұнтақтарды, массаны, шикiзатты, кесек сазды, 
</w:t>
      </w:r>
      <w:r>
        <w:br/>
      </w:r>
      <w:r>
        <w:rPr>
          <w:rFonts w:ascii="Times New Roman"/>
          <w:b w:val="false"/>
          <w:i w:val="false"/>
          <w:color w:val="000000"/>
          <w:sz w:val="28"/>
        </w:rPr>
        <w:t>
        отқа берiк бұйымдарды, отынды, шлакты 
</w:t>
      </w:r>
      <w:r>
        <w:br/>
      </w:r>
      <w:r>
        <w:rPr>
          <w:rFonts w:ascii="Times New Roman"/>
          <w:b w:val="false"/>
          <w:i w:val="false"/>
          <w:color w:val="000000"/>
          <w:sz w:val="28"/>
        </w:rPr>
        <w:t>
        тасымалдайтын                                   12
</w:t>
      </w:r>
      <w:r>
        <w:br/>
      </w:r>
      <w:r>
        <w:rPr>
          <w:rFonts w:ascii="Times New Roman"/>
          <w:b w:val="false"/>
          <w:i w:val="false"/>
          <w:color w:val="000000"/>
          <w:sz w:val="28"/>
        </w:rPr>
        <w:t>
        2) рамкалар мен пластиналарды әкелiп, 
</w:t>
      </w:r>
      <w:r>
        <w:br/>
      </w:r>
      <w:r>
        <w:rPr>
          <w:rFonts w:ascii="Times New Roman"/>
          <w:b w:val="false"/>
          <w:i w:val="false"/>
          <w:color w:val="000000"/>
          <w:sz w:val="28"/>
        </w:rPr>
        <w:t>
        жеткiзушi                                        6
</w:t>
      </w:r>
      <w:r>
        <w:br/>
      </w:r>
      <w:r>
        <w:rPr>
          <w:rFonts w:ascii="Times New Roman"/>
          <w:b w:val="false"/>
          <w:i w:val="false"/>
          <w:color w:val="000000"/>
          <w:sz w:val="28"/>
        </w:rPr>
        <w:t>
640.    Ұнтақталған және майдаланған отқа берiк 
</w:t>
      </w:r>
      <w:r>
        <w:br/>
      </w:r>
      <w:r>
        <w:rPr>
          <w:rFonts w:ascii="Times New Roman"/>
          <w:b w:val="false"/>
          <w:i w:val="false"/>
          <w:color w:val="000000"/>
          <w:sz w:val="28"/>
        </w:rPr>
        <w:t>
        материалдарды, әктi, көмiрдi және коксты 
</w:t>
      </w:r>
      <w:r>
        <w:br/>
      </w:r>
      <w:r>
        <w:rPr>
          <w:rFonts w:ascii="Times New Roman"/>
          <w:b w:val="false"/>
          <w:i w:val="false"/>
          <w:color w:val="000000"/>
          <w:sz w:val="28"/>
        </w:rPr>
        <w:t>
        өңдеу барысында көлiк құралдарына
</w:t>
      </w:r>
      <w:r>
        <w:br/>
      </w:r>
      <w:r>
        <w:rPr>
          <w:rFonts w:ascii="Times New Roman"/>
          <w:b w:val="false"/>
          <w:i w:val="false"/>
          <w:color w:val="000000"/>
          <w:sz w:val="28"/>
        </w:rPr>
        <w:t>
        қызмет iстейтiн тасымалдаушы:
</w:t>
      </w:r>
      <w:r>
        <w:br/>
      </w:r>
      <w:r>
        <w:rPr>
          <w:rFonts w:ascii="Times New Roman"/>
          <w:b w:val="false"/>
          <w:i w:val="false"/>
          <w:color w:val="000000"/>
          <w:sz w:val="28"/>
        </w:rPr>
        <w:t>
        1) үй iшiнде жұмыс iстегенде                    12
</w:t>
      </w:r>
      <w:r>
        <w:br/>
      </w:r>
      <w:r>
        <w:rPr>
          <w:rFonts w:ascii="Times New Roman"/>
          <w:b w:val="false"/>
          <w:i w:val="false"/>
          <w:color w:val="000000"/>
          <w:sz w:val="28"/>
        </w:rPr>
        <w:t>
        2) сыртқы жұмыстарда                             6
</w:t>
      </w:r>
      <w:r>
        <w:br/>
      </w:r>
      <w:r>
        <w:rPr>
          <w:rFonts w:ascii="Times New Roman"/>
          <w:b w:val="false"/>
          <w:i w:val="false"/>
          <w:color w:val="000000"/>
          <w:sz w:val="28"/>
        </w:rPr>
        <w:t>
641.    Қалыптаушы:
</w:t>
      </w:r>
      <w:r>
        <w:br/>
      </w:r>
      <w:r>
        <w:rPr>
          <w:rFonts w:ascii="Times New Roman"/>
          <w:b w:val="false"/>
          <w:i w:val="false"/>
          <w:color w:val="000000"/>
          <w:sz w:val="28"/>
        </w:rPr>
        <w:t>
        1) пештiң, кептiргiштiң үстiнде, кептiргiш 
</w:t>
      </w:r>
      <w:r>
        <w:br/>
      </w:r>
      <w:r>
        <w:rPr>
          <w:rFonts w:ascii="Times New Roman"/>
          <w:b w:val="false"/>
          <w:i w:val="false"/>
          <w:color w:val="000000"/>
          <w:sz w:val="28"/>
        </w:rPr>
        <w:t>
        үйлерде, сондай-ақ пневмо-электробалғалармен
</w:t>
      </w:r>
      <w:r>
        <w:br/>
      </w:r>
      <w:r>
        <w:rPr>
          <w:rFonts w:ascii="Times New Roman"/>
          <w:b w:val="false"/>
          <w:i w:val="false"/>
          <w:color w:val="000000"/>
          <w:sz w:val="28"/>
        </w:rPr>
        <w:t>
        жұмыс iстейтiн                                  12 
</w:t>
      </w:r>
      <w:r>
        <w:br/>
      </w:r>
      <w:r>
        <w:rPr>
          <w:rFonts w:ascii="Times New Roman"/>
          <w:b w:val="false"/>
          <w:i w:val="false"/>
          <w:color w:val="000000"/>
          <w:sz w:val="28"/>
        </w:rPr>
        <w:t>
        2) басқа жағдайдағы жұмыстарда                   6
</w:t>
      </w:r>
      <w:r>
        <w:br/>
      </w:r>
      <w:r>
        <w:rPr>
          <w:rFonts w:ascii="Times New Roman"/>
          <w:b w:val="false"/>
          <w:i w:val="false"/>
          <w:color w:val="000000"/>
          <w:sz w:val="28"/>
        </w:rPr>
        <w:t>
642.    Түтiн жолдарын, пештiң көмейi мен оттығын 
</w:t>
      </w:r>
      <w:r>
        <w:br/>
      </w:r>
      <w:r>
        <w:rPr>
          <w:rFonts w:ascii="Times New Roman"/>
          <w:b w:val="false"/>
          <w:i w:val="false"/>
          <w:color w:val="000000"/>
          <w:sz w:val="28"/>
        </w:rPr>
        <w:t>
        тазалаушы                                       12 
</w:t>
      </w:r>
      <w:r>
        <w:br/>
      </w:r>
      <w:r>
        <w:rPr>
          <w:rFonts w:ascii="Times New Roman"/>
          <w:b w:val="false"/>
          <w:i w:val="false"/>
          <w:color w:val="000000"/>
          <w:sz w:val="28"/>
        </w:rPr>
        <w:t>
643.    Шихташы-дозалаушы                               12
</w:t>
      </w:r>
      <w:r>
        <w:br/>
      </w:r>
      <w:r>
        <w:rPr>
          <w:rFonts w:ascii="Times New Roman"/>
          <w:b w:val="false"/>
          <w:i w:val="false"/>
          <w:color w:val="000000"/>
          <w:sz w:val="28"/>
        </w:rPr>
        <w:t>
644.    Отқа берiк бұйымдарды ысқылаушы                 12 
</w:t>
      </w:r>
    </w:p>
    <w:p>
      <w:pPr>
        <w:spacing w:after="0"/>
        <w:ind w:left="0"/>
        <w:jc w:val="both"/>
      </w:pP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645.    Негiзгi өндiрiстiк жұмысшылар зиянды еңбек 
</w:t>
      </w:r>
      <w:r>
        <w:br/>
      </w:r>
      <w:r>
        <w:rPr>
          <w:rFonts w:ascii="Times New Roman"/>
          <w:b w:val="false"/>
          <w:i w:val="false"/>
          <w:color w:val="000000"/>
          <w:sz w:val="28"/>
        </w:rPr>
        <w:t>
        жағдайына байланысты қосымша демалыс
</w:t>
      </w:r>
      <w:r>
        <w:br/>
      </w:r>
      <w:r>
        <w:rPr>
          <w:rFonts w:ascii="Times New Roman"/>
          <w:b w:val="false"/>
          <w:i w:val="false"/>
          <w:color w:val="000000"/>
          <w:sz w:val="28"/>
        </w:rPr>
        <w:t>
        алатын жұмыс учаскелерiнде iстейтiн мастер, 
</w:t>
      </w:r>
      <w:r>
        <w:br/>
      </w:r>
      <w:r>
        <w:rPr>
          <w:rFonts w:ascii="Times New Roman"/>
          <w:b w:val="false"/>
          <w:i w:val="false"/>
          <w:color w:val="000000"/>
          <w:sz w:val="28"/>
        </w:rPr>
        <w:t>
        аға мастер, ауысым бастығы:
</w:t>
      </w:r>
      <w:r>
        <w:br/>
      </w:r>
      <w:r>
        <w:rPr>
          <w:rFonts w:ascii="Times New Roman"/>
          <w:b w:val="false"/>
          <w:i w:val="false"/>
          <w:color w:val="000000"/>
          <w:sz w:val="28"/>
        </w:rPr>
        <w:t>
        1) ұзақтығы 12 календарлық күн                  12
</w:t>
      </w:r>
      <w:r>
        <w:br/>
      </w:r>
      <w:r>
        <w:rPr>
          <w:rFonts w:ascii="Times New Roman"/>
          <w:b w:val="false"/>
          <w:i w:val="false"/>
          <w:color w:val="000000"/>
          <w:sz w:val="28"/>
        </w:rPr>
        <w:t>
        2) ұзақтығы 6 календарлық күн                    6 
</w:t>
      </w:r>
    </w:p>
    <w:p>
      <w:pPr>
        <w:spacing w:after="0"/>
        <w:ind w:left="0"/>
        <w:jc w:val="both"/>
      </w:pPr>
      <w:r>
        <w:rPr>
          <w:rFonts w:ascii="Times New Roman"/>
          <w:b w:val="false"/>
          <w:i w:val="false"/>
          <w:color w:val="000000"/>
          <w:sz w:val="28"/>
        </w:rPr>
        <w:t>
                 ТЕМIР ҰНТАҒЫ ӨНДIРIСI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646.    Газды қалпына келтiру бөлiмiнде iстейтiн 
</w:t>
      </w:r>
      <w:r>
        <w:br/>
      </w:r>
      <w:r>
        <w:rPr>
          <w:rFonts w:ascii="Times New Roman"/>
          <w:b w:val="false"/>
          <w:i w:val="false"/>
          <w:color w:val="000000"/>
          <w:sz w:val="28"/>
        </w:rPr>
        <w:t>
        қалпына келтiру аппаратшысы                     12
</w:t>
      </w:r>
      <w:r>
        <w:br/>
      </w:r>
      <w:r>
        <w:rPr>
          <w:rFonts w:ascii="Times New Roman"/>
          <w:b w:val="false"/>
          <w:i w:val="false"/>
          <w:color w:val="000000"/>
          <w:sz w:val="28"/>
        </w:rPr>
        <w:t>
647.    Ұнтақтарды механикалық елеуiште елеушi          12
</w:t>
      </w:r>
      <w:r>
        <w:br/>
      </w:r>
      <w:r>
        <w:rPr>
          <w:rFonts w:ascii="Times New Roman"/>
          <w:b w:val="false"/>
          <w:i w:val="false"/>
          <w:color w:val="000000"/>
          <w:sz w:val="28"/>
        </w:rPr>
        <w:t>
648.    Муфель пешiне қызмет көрсететiн жұмысшылар      12
</w:t>
      </w:r>
      <w:r>
        <w:br/>
      </w:r>
      <w:r>
        <w:rPr>
          <w:rFonts w:ascii="Times New Roman"/>
          <w:b w:val="false"/>
          <w:i w:val="false"/>
          <w:color w:val="000000"/>
          <w:sz w:val="28"/>
        </w:rPr>
        <w:t>
649.    Металл ұнтағын майдалаушы                       12
</w:t>
      </w:r>
    </w:p>
    <w:p>
      <w:pPr>
        <w:spacing w:after="0"/>
        <w:ind w:left="0"/>
        <w:jc w:val="both"/>
      </w:pP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650.    Негiзгi өндiрiстiк жұмысшылар зиянды еңбек 
</w:t>
      </w:r>
      <w:r>
        <w:br/>
      </w:r>
      <w:r>
        <w:rPr>
          <w:rFonts w:ascii="Times New Roman"/>
          <w:b w:val="false"/>
          <w:i w:val="false"/>
          <w:color w:val="000000"/>
          <w:sz w:val="28"/>
        </w:rPr>
        <w:t>
        жағдайына байланысты қосымша демалыс
</w:t>
      </w:r>
      <w:r>
        <w:br/>
      </w:r>
      <w:r>
        <w:rPr>
          <w:rFonts w:ascii="Times New Roman"/>
          <w:b w:val="false"/>
          <w:i w:val="false"/>
          <w:color w:val="000000"/>
          <w:sz w:val="28"/>
        </w:rPr>
        <w:t>
        алатын жұмыс учаскелерiнде тiкелей iстейтiн 
</w:t>
      </w:r>
      <w:r>
        <w:br/>
      </w:r>
      <w:r>
        <w:rPr>
          <w:rFonts w:ascii="Times New Roman"/>
          <w:b w:val="false"/>
          <w:i w:val="false"/>
          <w:color w:val="000000"/>
          <w:sz w:val="28"/>
        </w:rPr>
        <w:t>
        мастер, аға мастер, ауысым бастығы:
</w:t>
      </w:r>
      <w:r>
        <w:br/>
      </w:r>
      <w:r>
        <w:rPr>
          <w:rFonts w:ascii="Times New Roman"/>
          <w:b w:val="false"/>
          <w:i w:val="false"/>
          <w:color w:val="000000"/>
          <w:sz w:val="28"/>
        </w:rPr>
        <w:t>
        1) ұзақтығы 12 календарлық күн                  12
</w:t>
      </w:r>
      <w:r>
        <w:br/>
      </w:r>
      <w:r>
        <w:rPr>
          <w:rFonts w:ascii="Times New Roman"/>
          <w:b w:val="false"/>
          <w:i w:val="false"/>
          <w:color w:val="000000"/>
          <w:sz w:val="28"/>
        </w:rPr>
        <w:t>
        2) ұзақтығы 6 календарлық күн                    6 
</w:t>
      </w:r>
    </w:p>
    <w:p>
      <w:pPr>
        <w:spacing w:after="0"/>
        <w:ind w:left="0"/>
        <w:jc w:val="both"/>
      </w:pPr>
      <w:r>
        <w:rPr>
          <w:rFonts w:ascii="Times New Roman"/>
          <w:b w:val="false"/>
          <w:i w:val="false"/>
          <w:color w:val="000000"/>
          <w:sz w:val="28"/>
        </w:rPr>
        <w:t>
        КYМIСТЕУ, КАЛИБРЛЕУ ЖӘНЕ ТЕРМИКАЛЫҚ ЦЕХТАР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651.    Металды калибрлеу, сүйрету және ысқылау
</w:t>
      </w:r>
      <w:r>
        <w:br/>
      </w:r>
      <w:r>
        <w:rPr>
          <w:rFonts w:ascii="Times New Roman"/>
          <w:b w:val="false"/>
          <w:i w:val="false"/>
          <w:color w:val="000000"/>
          <w:sz w:val="28"/>
        </w:rPr>
        <w:t>
        бөлiмiнiң бригадирi                              6
</w:t>
      </w:r>
      <w:r>
        <w:br/>
      </w:r>
      <w:r>
        <w:rPr>
          <w:rFonts w:ascii="Times New Roman"/>
          <w:b w:val="false"/>
          <w:i w:val="false"/>
          <w:color w:val="000000"/>
          <w:sz w:val="28"/>
        </w:rPr>
        <w:t>
652.    Сүйретушi                                        6
</w:t>
      </w:r>
      <w:r>
        <w:br/>
      </w:r>
      <w:r>
        <w:rPr>
          <w:rFonts w:ascii="Times New Roman"/>
          <w:b w:val="false"/>
          <w:i w:val="false"/>
          <w:color w:val="000000"/>
          <w:sz w:val="28"/>
        </w:rPr>
        <w:t>
653.    Сымды сүйретушi                                  6
</w:t>
      </w:r>
      <w:r>
        <w:br/>
      </w:r>
      <w:r>
        <w:rPr>
          <w:rFonts w:ascii="Times New Roman"/>
          <w:b w:val="false"/>
          <w:i w:val="false"/>
          <w:color w:val="000000"/>
          <w:sz w:val="28"/>
        </w:rPr>
        <w:t>
654.    Термикалық пештерге салушы:
</w:t>
      </w:r>
      <w:r>
        <w:br/>
      </w:r>
      <w:r>
        <w:rPr>
          <w:rFonts w:ascii="Times New Roman"/>
          <w:b w:val="false"/>
          <w:i w:val="false"/>
          <w:color w:val="000000"/>
          <w:sz w:val="28"/>
        </w:rPr>
        <w:t>
        1) суық металды пешке салмай және одан 
</w:t>
      </w:r>
      <w:r>
        <w:br/>
      </w:r>
      <w:r>
        <w:rPr>
          <w:rFonts w:ascii="Times New Roman"/>
          <w:b w:val="false"/>
          <w:i w:val="false"/>
          <w:color w:val="000000"/>
          <w:sz w:val="28"/>
        </w:rPr>
        <w:t>
        түсiрмей пакеттеушi                              6
</w:t>
      </w:r>
      <w:r>
        <w:br/>
      </w:r>
      <w:r>
        <w:rPr>
          <w:rFonts w:ascii="Times New Roman"/>
          <w:b w:val="false"/>
          <w:i w:val="false"/>
          <w:color w:val="000000"/>
          <w:sz w:val="28"/>
        </w:rPr>
        <w:t>
        2) басқа жұмыстардағы                           12
</w:t>
      </w:r>
      <w:r>
        <w:br/>
      </w:r>
      <w:r>
        <w:rPr>
          <w:rFonts w:ascii="Times New Roman"/>
          <w:b w:val="false"/>
          <w:i w:val="false"/>
          <w:color w:val="000000"/>
          <w:sz w:val="28"/>
        </w:rPr>
        <w:t>
655.    Металды сынаушы                                  6
</w:t>
      </w:r>
      <w:r>
        <w:br/>
      </w:r>
      <w:r>
        <w:rPr>
          <w:rFonts w:ascii="Times New Roman"/>
          <w:b w:val="false"/>
          <w:i w:val="false"/>
          <w:color w:val="000000"/>
          <w:sz w:val="28"/>
        </w:rPr>
        <w:t>
656.    Прокатты қыздырушы                              12
</w:t>
      </w:r>
      <w:r>
        <w:br/>
      </w:r>
      <w:r>
        <w:rPr>
          <w:rFonts w:ascii="Times New Roman"/>
          <w:b w:val="false"/>
          <w:i w:val="false"/>
          <w:color w:val="000000"/>
          <w:sz w:val="28"/>
        </w:rPr>
        <w:t>
657.    Штангаларды ыстық күйiнде өткiрлейтiн ротация
</w:t>
      </w:r>
      <w:r>
        <w:br/>
      </w:r>
      <w:r>
        <w:rPr>
          <w:rFonts w:ascii="Times New Roman"/>
          <w:b w:val="false"/>
          <w:i w:val="false"/>
          <w:color w:val="000000"/>
          <w:sz w:val="28"/>
        </w:rPr>
        <w:t>
        машиналарының штампышы ұстасы                   12
</w:t>
      </w:r>
      <w:r>
        <w:br/>
      </w:r>
      <w:r>
        <w:rPr>
          <w:rFonts w:ascii="Times New Roman"/>
          <w:b w:val="false"/>
          <w:i w:val="false"/>
          <w:color w:val="000000"/>
          <w:sz w:val="28"/>
        </w:rPr>
        <w:t>
658.    Өңделген металды кептiретiн металл 
</w:t>
      </w:r>
      <w:r>
        <w:br/>
      </w:r>
      <w:r>
        <w:rPr>
          <w:rFonts w:ascii="Times New Roman"/>
          <w:b w:val="false"/>
          <w:i w:val="false"/>
          <w:color w:val="000000"/>
          <w:sz w:val="28"/>
        </w:rPr>
        <w:t>
        жуушы-кептiрушi                                 12 
</w:t>
      </w:r>
      <w:r>
        <w:br/>
      </w:r>
      <w:r>
        <w:rPr>
          <w:rFonts w:ascii="Times New Roman"/>
          <w:b w:val="false"/>
          <w:i w:val="false"/>
          <w:color w:val="000000"/>
          <w:sz w:val="28"/>
        </w:rPr>
        <w:t>
659.    Ысқылаушы станоктарды реттеушi                   6
</w:t>
      </w:r>
      <w:r>
        <w:br/>
      </w:r>
      <w:r>
        <w:rPr>
          <w:rFonts w:ascii="Times New Roman"/>
          <w:b w:val="false"/>
          <w:i w:val="false"/>
          <w:color w:val="000000"/>
          <w:sz w:val="28"/>
        </w:rPr>
        <w:t>
660.    Жылтыратушы                                      6
</w:t>
      </w:r>
      <w:r>
        <w:br/>
      </w:r>
      <w:r>
        <w:rPr>
          <w:rFonts w:ascii="Times New Roman"/>
          <w:b w:val="false"/>
          <w:i w:val="false"/>
          <w:color w:val="000000"/>
          <w:sz w:val="28"/>
        </w:rPr>
        <w:t>
661.    Суық металды түзететiн прокат пен 
</w:t>
      </w:r>
      <w:r>
        <w:br/>
      </w:r>
      <w:r>
        <w:rPr>
          <w:rFonts w:ascii="Times New Roman"/>
          <w:b w:val="false"/>
          <w:i w:val="false"/>
          <w:color w:val="000000"/>
          <w:sz w:val="28"/>
        </w:rPr>
        <w:t>
        құбырларды түзетушi                              6
</w:t>
      </w:r>
      <w:r>
        <w:br/>
      </w:r>
      <w:r>
        <w:rPr>
          <w:rFonts w:ascii="Times New Roman"/>
          <w:b w:val="false"/>
          <w:i w:val="false"/>
          <w:color w:val="000000"/>
          <w:sz w:val="28"/>
        </w:rPr>
        <w:t>
662.    Суық металды кесушi                              6
</w:t>
      </w:r>
      <w:r>
        <w:br/>
      </w:r>
      <w:r>
        <w:rPr>
          <w:rFonts w:ascii="Times New Roman"/>
          <w:b w:val="false"/>
          <w:i w:val="false"/>
          <w:color w:val="000000"/>
          <w:sz w:val="28"/>
        </w:rPr>
        <w:t>
663.    Прокат пен құбырлардың термисi                  12
</w:t>
      </w:r>
      <w:r>
        <w:br/>
      </w:r>
      <w:r>
        <w:rPr>
          <w:rFonts w:ascii="Times New Roman"/>
          <w:b w:val="false"/>
          <w:i w:val="false"/>
          <w:color w:val="000000"/>
          <w:sz w:val="28"/>
        </w:rPr>
        <w:t>
664.    Штангаларды суық күйiнде үшкiрлейтiн 
</w:t>
      </w:r>
      <w:r>
        <w:br/>
      </w:r>
      <w:r>
        <w:rPr>
          <w:rFonts w:ascii="Times New Roman"/>
          <w:b w:val="false"/>
          <w:i w:val="false"/>
          <w:color w:val="000000"/>
          <w:sz w:val="28"/>
        </w:rPr>
        <w:t>
        токарь жартылай автоматшы                        6
</w:t>
      </w:r>
      <w:r>
        <w:br/>
      </w:r>
      <w:r>
        <w:rPr>
          <w:rFonts w:ascii="Times New Roman"/>
          <w:b w:val="false"/>
          <w:i w:val="false"/>
          <w:color w:val="000000"/>
          <w:sz w:val="28"/>
        </w:rPr>
        <w:t>
665.    Өңдеушi                                         12
</w:t>
      </w:r>
      <w:r>
        <w:br/>
      </w:r>
      <w:r>
        <w:rPr>
          <w:rFonts w:ascii="Times New Roman"/>
          <w:b w:val="false"/>
          <w:i w:val="false"/>
          <w:color w:val="000000"/>
          <w:sz w:val="28"/>
        </w:rPr>
        <w:t>
666.    Ысқылаушы                                        6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667.    Негiзгi өндiрiстiк жұмысшылар зиянды еңбек
</w:t>
      </w:r>
      <w:r>
        <w:br/>
      </w:r>
      <w:r>
        <w:rPr>
          <w:rFonts w:ascii="Times New Roman"/>
          <w:b w:val="false"/>
          <w:i w:val="false"/>
          <w:color w:val="000000"/>
          <w:sz w:val="28"/>
        </w:rPr>
        <w:t>
        жағдайына байланысты қосымша демалыс
</w:t>
      </w:r>
      <w:r>
        <w:br/>
      </w:r>
      <w:r>
        <w:rPr>
          <w:rFonts w:ascii="Times New Roman"/>
          <w:b w:val="false"/>
          <w:i w:val="false"/>
          <w:color w:val="000000"/>
          <w:sz w:val="28"/>
        </w:rPr>
        <w:t>
        алатын жұмыс учаскелерiнде тiкелей iстейтiн 
</w:t>
      </w:r>
      <w:r>
        <w:br/>
      </w:r>
      <w:r>
        <w:rPr>
          <w:rFonts w:ascii="Times New Roman"/>
          <w:b w:val="false"/>
          <w:i w:val="false"/>
          <w:color w:val="000000"/>
          <w:sz w:val="28"/>
        </w:rPr>
        <w:t>
        мастер, аға мастер, ауысым бастығы:
</w:t>
      </w:r>
      <w:r>
        <w:br/>
      </w:r>
      <w:r>
        <w:rPr>
          <w:rFonts w:ascii="Times New Roman"/>
          <w:b w:val="false"/>
          <w:i w:val="false"/>
          <w:color w:val="000000"/>
          <w:sz w:val="28"/>
        </w:rPr>
        <w:t>
        1) ұзақтығы 12 календарлық күн                  12
</w:t>
      </w:r>
      <w:r>
        <w:br/>
      </w:r>
      <w:r>
        <w:rPr>
          <w:rFonts w:ascii="Times New Roman"/>
          <w:b w:val="false"/>
          <w:i w:val="false"/>
          <w:color w:val="000000"/>
          <w:sz w:val="28"/>
        </w:rPr>
        <w:t>
        2) ұзақтығы 6 календарлық күн                    6 
</w:t>
      </w:r>
    </w:p>
    <w:p>
      <w:pPr>
        <w:spacing w:after="0"/>
        <w:ind w:left="0"/>
        <w:jc w:val="both"/>
      </w:pPr>
      <w:r>
        <w:rPr>
          <w:rFonts w:ascii="Times New Roman"/>
          <w:b w:val="false"/>
          <w:i w:val="false"/>
          <w:color w:val="000000"/>
          <w:sz w:val="28"/>
        </w:rPr>
        <w:t>
              ПРЕЦИЗИЯЛЫ БАЛҚЫТПАЛАРДЫ СУЫҚ
</w:t>
      </w:r>
      <w:r>
        <w:br/>
      </w:r>
      <w:r>
        <w:rPr>
          <w:rFonts w:ascii="Times New Roman"/>
          <w:b w:val="false"/>
          <w:i w:val="false"/>
          <w:color w:val="000000"/>
          <w:sz w:val="28"/>
        </w:rPr>
        <w:t>
                  ПРОКАТТАУ ЖӘНЕ СОЗУ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668.    Металл мен дайын өнiмдi өңдеу, сорттау,
</w:t>
      </w:r>
      <w:r>
        <w:br/>
      </w:r>
      <w:r>
        <w:rPr>
          <w:rFonts w:ascii="Times New Roman"/>
          <w:b w:val="false"/>
          <w:i w:val="false"/>
          <w:color w:val="000000"/>
          <w:sz w:val="28"/>
        </w:rPr>
        <w:t>
        қабылдап алу және орау жұмысындағы бригадир      6
</w:t>
      </w:r>
      <w:r>
        <w:br/>
      </w:r>
      <w:r>
        <w:rPr>
          <w:rFonts w:ascii="Times New Roman"/>
          <w:b w:val="false"/>
          <w:i w:val="false"/>
          <w:color w:val="000000"/>
          <w:sz w:val="28"/>
        </w:rPr>
        <w:t>
669.    Суық прокат станының жаныштаушысы                6
</w:t>
      </w:r>
      <w:r>
        <w:br/>
      </w:r>
      <w:r>
        <w:rPr>
          <w:rFonts w:ascii="Times New Roman"/>
          <w:b w:val="false"/>
          <w:i w:val="false"/>
          <w:color w:val="000000"/>
          <w:sz w:val="28"/>
        </w:rPr>
        <w:t>
670.    Сым созушы                                       6
</w:t>
      </w:r>
      <w:r>
        <w:br/>
      </w:r>
      <w:r>
        <w:rPr>
          <w:rFonts w:ascii="Times New Roman"/>
          <w:b w:val="false"/>
          <w:i w:val="false"/>
          <w:color w:val="000000"/>
          <w:sz w:val="28"/>
        </w:rPr>
        <w:t>
671.    Суық прокат станы басқару постының операторы     6
</w:t>
      </w:r>
      <w:r>
        <w:br/>
      </w:r>
      <w:r>
        <w:rPr>
          <w:rFonts w:ascii="Times New Roman"/>
          <w:b w:val="false"/>
          <w:i w:val="false"/>
          <w:color w:val="000000"/>
          <w:sz w:val="28"/>
        </w:rPr>
        <w:t>
672.    Қалпақты, шахталы және созылыңқы пештерде 
</w:t>
      </w:r>
      <w:r>
        <w:br/>
      </w:r>
      <w:r>
        <w:rPr>
          <w:rFonts w:ascii="Times New Roman"/>
          <w:b w:val="false"/>
          <w:i w:val="false"/>
          <w:color w:val="000000"/>
          <w:sz w:val="28"/>
        </w:rPr>
        <w:t>
        iстейтiн прецизионды болатты және
</w:t>
      </w:r>
      <w:r>
        <w:br/>
      </w:r>
      <w:r>
        <w:rPr>
          <w:rFonts w:ascii="Times New Roman"/>
          <w:b w:val="false"/>
          <w:i w:val="false"/>
          <w:color w:val="000000"/>
          <w:sz w:val="28"/>
        </w:rPr>
        <w:t>
        балқытпаларды (катанка, лента, сым) суарушы     12
</w:t>
      </w:r>
      <w:r>
        <w:br/>
      </w:r>
      <w:r>
        <w:rPr>
          <w:rFonts w:ascii="Times New Roman"/>
          <w:b w:val="false"/>
          <w:i w:val="false"/>
          <w:color w:val="000000"/>
          <w:sz w:val="28"/>
        </w:rPr>
        <w:t>
673.    Сымды және калибрленген металды суарушы          6
</w:t>
      </w:r>
      <w:r>
        <w:br/>
      </w:r>
      <w:r>
        <w:rPr>
          <w:rFonts w:ascii="Times New Roman"/>
          <w:b w:val="false"/>
          <w:i w:val="false"/>
          <w:color w:val="000000"/>
          <w:sz w:val="28"/>
        </w:rPr>
        <w:t>
674.    Лента ораушы                                     6
</w:t>
      </w:r>
      <w:r>
        <w:br/>
      </w:r>
      <w:r>
        <w:rPr>
          <w:rFonts w:ascii="Times New Roman"/>
          <w:b w:val="false"/>
          <w:i w:val="false"/>
          <w:color w:val="000000"/>
          <w:sz w:val="28"/>
        </w:rPr>
        <w:t>
675.    Суық прокат станы жаныштаушысының көмекшiсi      6
</w:t>
      </w:r>
      <w:r>
        <w:br/>
      </w:r>
      <w:r>
        <w:rPr>
          <w:rFonts w:ascii="Times New Roman"/>
          <w:b w:val="false"/>
          <w:i w:val="false"/>
          <w:color w:val="000000"/>
          <w:sz w:val="28"/>
        </w:rPr>
        <w:t>
676.    Листiлер мен ленталарды жылтыратушы              6
</w:t>
      </w:r>
      <w:r>
        <w:br/>
      </w:r>
      <w:r>
        <w:rPr>
          <w:rFonts w:ascii="Times New Roman"/>
          <w:b w:val="false"/>
          <w:i w:val="false"/>
          <w:color w:val="000000"/>
          <w:sz w:val="28"/>
        </w:rPr>
        <w:t>
677.    Алмас волкаларды жылтыратушы                     6
</w:t>
      </w:r>
      <w:r>
        <w:br/>
      </w:r>
      <w:r>
        <w:rPr>
          <w:rFonts w:ascii="Times New Roman"/>
          <w:b w:val="false"/>
          <w:i w:val="false"/>
          <w:color w:val="000000"/>
          <w:sz w:val="28"/>
        </w:rPr>
        <w:t>
678.    Дискiлi қайшылармен кесетiн суық металл кесушi   6
</w:t>
      </w:r>
      <w:r>
        <w:br/>
      </w:r>
      <w:r>
        <w:rPr>
          <w:rFonts w:ascii="Times New Roman"/>
          <w:b w:val="false"/>
          <w:i w:val="false"/>
          <w:color w:val="000000"/>
          <w:sz w:val="28"/>
        </w:rPr>
        <w:t>
679.    Алмас волкаларды бұрғылаушы                      6
</w:t>
      </w:r>
      <w:r>
        <w:br/>
      </w:r>
      <w:r>
        <w:rPr>
          <w:rFonts w:ascii="Times New Roman"/>
          <w:b w:val="false"/>
          <w:i w:val="false"/>
          <w:color w:val="000000"/>
          <w:sz w:val="28"/>
        </w:rPr>
        <w:t>
680.    Листiлер мен ленталарға тальк себушi            12
</w:t>
      </w:r>
      <w:r>
        <w:br/>
      </w:r>
      <w:r>
        <w:rPr>
          <w:rFonts w:ascii="Times New Roman"/>
          <w:b w:val="false"/>
          <w:i w:val="false"/>
          <w:color w:val="000000"/>
          <w:sz w:val="28"/>
        </w:rPr>
        <w:t>
681.    Алмастарды ысқылаушы                             6
</w:t>
      </w:r>
      <w:r>
        <w:br/>
      </w:r>
      <w:r>
        <w:rPr>
          <w:rFonts w:ascii="Times New Roman"/>
          <w:b w:val="false"/>
          <w:i w:val="false"/>
          <w:color w:val="000000"/>
          <w:sz w:val="28"/>
        </w:rPr>
        <w:t>
682.    Листiлер мен ленталарды электрмен 
</w:t>
      </w:r>
      <w:r>
        <w:br/>
      </w:r>
      <w:r>
        <w:rPr>
          <w:rFonts w:ascii="Times New Roman"/>
          <w:b w:val="false"/>
          <w:i w:val="false"/>
          <w:color w:val="000000"/>
          <w:sz w:val="28"/>
        </w:rPr>
        <w:t>
        дәнекерлеушi                                     6
</w:t>
      </w:r>
      <w:r>
        <w:br/>
      </w:r>
      <w:r>
        <w:rPr>
          <w:rFonts w:ascii="Times New Roman"/>
          <w:b w:val="false"/>
          <w:i w:val="false"/>
          <w:color w:val="000000"/>
          <w:sz w:val="28"/>
        </w:rPr>
        <w:t>
683.    Электрмен жылтыратушы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684.    Негiзгi өндiрiстiк жұмысшылар зиянды еңбек
</w:t>
      </w:r>
      <w:r>
        <w:br/>
      </w:r>
      <w:r>
        <w:rPr>
          <w:rFonts w:ascii="Times New Roman"/>
          <w:b w:val="false"/>
          <w:i w:val="false"/>
          <w:color w:val="000000"/>
          <w:sz w:val="28"/>
        </w:rPr>
        <w:t>
        жағдайына байланысты қосымша демалыс
</w:t>
      </w:r>
      <w:r>
        <w:br/>
      </w:r>
      <w:r>
        <w:rPr>
          <w:rFonts w:ascii="Times New Roman"/>
          <w:b w:val="false"/>
          <w:i w:val="false"/>
          <w:color w:val="000000"/>
          <w:sz w:val="28"/>
        </w:rPr>
        <w:t>
        алатын жұмыс учаскелерiнде тiкелей iстейтiн 
</w:t>
      </w:r>
      <w:r>
        <w:br/>
      </w:r>
      <w:r>
        <w:rPr>
          <w:rFonts w:ascii="Times New Roman"/>
          <w:b w:val="false"/>
          <w:i w:val="false"/>
          <w:color w:val="000000"/>
          <w:sz w:val="28"/>
        </w:rPr>
        <w:t>
        мастер, аға мастер, ауысым бастығы:
</w:t>
      </w:r>
      <w:r>
        <w:br/>
      </w:r>
      <w:r>
        <w:rPr>
          <w:rFonts w:ascii="Times New Roman"/>
          <w:b w:val="false"/>
          <w:i w:val="false"/>
          <w:color w:val="000000"/>
          <w:sz w:val="28"/>
        </w:rPr>
        <w:t>
        1) ұзақтығы 12 календарлық күн                  12
</w:t>
      </w:r>
      <w:r>
        <w:br/>
      </w:r>
      <w:r>
        <w:rPr>
          <w:rFonts w:ascii="Times New Roman"/>
          <w:b w:val="false"/>
          <w:i w:val="false"/>
          <w:color w:val="000000"/>
          <w:sz w:val="28"/>
        </w:rPr>
        <w:t>
        2) ұзақтығы 6 календарлық күн                    6     
</w:t>
      </w:r>
    </w:p>
    <w:p>
      <w:pPr>
        <w:spacing w:after="0"/>
        <w:ind w:left="0"/>
        <w:jc w:val="both"/>
      </w:pPr>
      <w:r>
        <w:rPr>
          <w:rFonts w:ascii="Times New Roman"/>
          <w:b w:val="false"/>
          <w:i w:val="false"/>
          <w:color w:val="000000"/>
          <w:sz w:val="28"/>
        </w:rPr>
        <w:t>
                  ҰСТА-ПРЕСС ӨНДIРIСI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685.    Металды баяу суыту құдықтарының бригадирi        6
</w:t>
      </w:r>
      <w:r>
        <w:br/>
      </w:r>
      <w:r>
        <w:rPr>
          <w:rFonts w:ascii="Times New Roman"/>
          <w:b w:val="false"/>
          <w:i w:val="false"/>
          <w:color w:val="000000"/>
          <w:sz w:val="28"/>
        </w:rPr>
        <w:t>
686.    Дайындау бөлiмiнiң бригадирi                     6
</w:t>
      </w:r>
      <w:r>
        <w:br/>
      </w:r>
      <w:r>
        <w:rPr>
          <w:rFonts w:ascii="Times New Roman"/>
          <w:b w:val="false"/>
          <w:i w:val="false"/>
          <w:color w:val="000000"/>
          <w:sz w:val="28"/>
        </w:rPr>
        <w:t>
687.    Канттаушы-орналастырушы                          6
</w:t>
      </w:r>
      <w:r>
        <w:br/>
      </w:r>
      <w:r>
        <w:rPr>
          <w:rFonts w:ascii="Times New Roman"/>
          <w:b w:val="false"/>
          <w:i w:val="false"/>
          <w:color w:val="000000"/>
          <w:sz w:val="28"/>
        </w:rPr>
        <w:t>
688.    Ыстық металға белгi соғушы                      12
</w:t>
      </w:r>
      <w:r>
        <w:br/>
      </w:r>
      <w:r>
        <w:rPr>
          <w:rFonts w:ascii="Times New Roman"/>
          <w:b w:val="false"/>
          <w:i w:val="false"/>
          <w:color w:val="000000"/>
          <w:sz w:val="28"/>
        </w:rPr>
        <w:t>
689.    Штампылаушы ұста                                12 
</w:t>
      </w:r>
      <w:r>
        <w:br/>
      </w:r>
      <w:r>
        <w:rPr>
          <w:rFonts w:ascii="Times New Roman"/>
          <w:b w:val="false"/>
          <w:i w:val="false"/>
          <w:color w:val="000000"/>
          <w:sz w:val="28"/>
        </w:rPr>
        <w:t>
690.    Балға мен пресс ұстасы                          12
</w:t>
      </w:r>
      <w:r>
        <w:br/>
      </w:r>
      <w:r>
        <w:rPr>
          <w:rFonts w:ascii="Times New Roman"/>
          <w:b w:val="false"/>
          <w:i w:val="false"/>
          <w:color w:val="000000"/>
          <w:sz w:val="28"/>
        </w:rPr>
        <w:t>
691.    Балға мен пресс машинисi:
</w:t>
      </w:r>
      <w:r>
        <w:br/>
      </w:r>
      <w:r>
        <w:rPr>
          <w:rFonts w:ascii="Times New Roman"/>
          <w:b w:val="false"/>
          <w:i w:val="false"/>
          <w:color w:val="000000"/>
          <w:sz w:val="28"/>
        </w:rPr>
        <w:t>
        1) ыстық металды өңдеуде, құйма 
</w:t>
      </w:r>
      <w:r>
        <w:br/>
      </w:r>
      <w:r>
        <w:rPr>
          <w:rFonts w:ascii="Times New Roman"/>
          <w:b w:val="false"/>
          <w:i w:val="false"/>
          <w:color w:val="000000"/>
          <w:sz w:val="28"/>
        </w:rPr>
        <w:t>
        манипуляторға қызмет iстейтiн, сондай-ақ 
</w:t>
      </w:r>
      <w:r>
        <w:br/>
      </w:r>
      <w:r>
        <w:rPr>
          <w:rFonts w:ascii="Times New Roman"/>
          <w:b w:val="false"/>
          <w:i w:val="false"/>
          <w:color w:val="000000"/>
          <w:sz w:val="28"/>
        </w:rPr>
        <w:t>
        бу-гидравликалық престегi                       12 
</w:t>
      </w:r>
      <w:r>
        <w:br/>
      </w:r>
      <w:r>
        <w:rPr>
          <w:rFonts w:ascii="Times New Roman"/>
          <w:b w:val="false"/>
          <w:i w:val="false"/>
          <w:color w:val="000000"/>
          <w:sz w:val="28"/>
        </w:rPr>
        <w:t>
        2) суық металды өңдеудегi                        6
</w:t>
      </w:r>
      <w:r>
        <w:br/>
      </w:r>
      <w:r>
        <w:rPr>
          <w:rFonts w:ascii="Times New Roman"/>
          <w:b w:val="false"/>
          <w:i w:val="false"/>
          <w:color w:val="000000"/>
          <w:sz w:val="28"/>
        </w:rPr>
        <w:t>
692.    Металды ысытушы (балқытушы)                     12
</w:t>
      </w:r>
      <w:r>
        <w:br/>
      </w:r>
      <w:r>
        <w:rPr>
          <w:rFonts w:ascii="Times New Roman"/>
          <w:b w:val="false"/>
          <w:i w:val="false"/>
          <w:color w:val="000000"/>
          <w:sz w:val="28"/>
        </w:rPr>
        <w:t>
693.    Жұмыстың ыстық учаскелерiнде штамп салатын 
</w:t>
      </w:r>
      <w:r>
        <w:br/>
      </w:r>
      <w:r>
        <w:rPr>
          <w:rFonts w:ascii="Times New Roman"/>
          <w:b w:val="false"/>
          <w:i w:val="false"/>
          <w:color w:val="000000"/>
          <w:sz w:val="28"/>
        </w:rPr>
        <w:t>
        ұста-пресс жабдығының жөндеушiсi                12
</w:t>
      </w:r>
      <w:r>
        <w:br/>
      </w:r>
      <w:r>
        <w:rPr>
          <w:rFonts w:ascii="Times New Roman"/>
          <w:b w:val="false"/>
          <w:i w:val="false"/>
          <w:color w:val="000000"/>
          <w:sz w:val="28"/>
        </w:rPr>
        <w:t>
694.    Ұста пролетiнде iстейтiн сыдыру станогының 
</w:t>
      </w:r>
      <w:r>
        <w:br/>
      </w:r>
      <w:r>
        <w:rPr>
          <w:rFonts w:ascii="Times New Roman"/>
          <w:b w:val="false"/>
          <w:i w:val="false"/>
          <w:color w:val="000000"/>
          <w:sz w:val="28"/>
        </w:rPr>
        <w:t>
        операторы                                        6
</w:t>
      </w:r>
      <w:r>
        <w:br/>
      </w:r>
      <w:r>
        <w:rPr>
          <w:rFonts w:ascii="Times New Roman"/>
          <w:b w:val="false"/>
          <w:i w:val="false"/>
          <w:color w:val="000000"/>
          <w:sz w:val="28"/>
        </w:rPr>
        <w:t>
695.    Металды iлушi                                   12
</w:t>
      </w:r>
      <w:r>
        <w:br/>
      </w:r>
      <w:r>
        <w:rPr>
          <w:rFonts w:ascii="Times New Roman"/>
          <w:b w:val="false"/>
          <w:i w:val="false"/>
          <w:color w:val="000000"/>
          <w:sz w:val="28"/>
        </w:rPr>
        <w:t>
696.    Суық сындыру пресiнде iстейтiн 
</w:t>
      </w:r>
      <w:r>
        <w:br/>
      </w:r>
      <w:r>
        <w:rPr>
          <w:rFonts w:ascii="Times New Roman"/>
          <w:b w:val="false"/>
          <w:i w:val="false"/>
          <w:color w:val="000000"/>
          <w:sz w:val="28"/>
        </w:rPr>
        <w:t>
        престеушi-кесушi                                 6
</w:t>
      </w:r>
      <w:r>
        <w:br/>
      </w:r>
      <w:r>
        <w:rPr>
          <w:rFonts w:ascii="Times New Roman"/>
          <w:b w:val="false"/>
          <w:i w:val="false"/>
          <w:color w:val="000000"/>
          <w:sz w:val="28"/>
        </w:rPr>
        <w:t>
697.    Ыстық металды кесушi                            12
</w:t>
      </w:r>
      <w:r>
        <w:br/>
      </w:r>
      <w:r>
        <w:rPr>
          <w:rFonts w:ascii="Times New Roman"/>
          <w:b w:val="false"/>
          <w:i w:val="false"/>
          <w:color w:val="000000"/>
          <w:sz w:val="28"/>
        </w:rPr>
        <w:t>
698.    Металды абразивтi шеңбермен кесетiн 
</w:t>
      </w:r>
      <w:r>
        <w:br/>
      </w:r>
      <w:r>
        <w:rPr>
          <w:rFonts w:ascii="Times New Roman"/>
          <w:b w:val="false"/>
          <w:i w:val="false"/>
          <w:color w:val="000000"/>
          <w:sz w:val="28"/>
        </w:rPr>
        <w:t>
        арамен, егеумен және станокпен кесушi            6
</w:t>
      </w:r>
      <w:r>
        <w:br/>
      </w:r>
      <w:r>
        <w:rPr>
          <w:rFonts w:ascii="Times New Roman"/>
          <w:b w:val="false"/>
          <w:i w:val="false"/>
          <w:color w:val="000000"/>
          <w:sz w:val="28"/>
        </w:rPr>
        <w:t>
699.    Прокаттың және құбырлардың термисi              12
</w:t>
      </w:r>
      <w:r>
        <w:br/>
      </w:r>
      <w:r>
        <w:rPr>
          <w:rFonts w:ascii="Times New Roman"/>
          <w:b w:val="false"/>
          <w:i w:val="false"/>
          <w:color w:val="000000"/>
          <w:sz w:val="28"/>
        </w:rPr>
        <w:t>
700.    Ыстық металды жинаушы                           12
</w:t>
      </w:r>
      <w:r>
        <w:br/>
      </w:r>
      <w:r>
        <w:rPr>
          <w:rFonts w:ascii="Times New Roman"/>
          <w:b w:val="false"/>
          <w:i w:val="false"/>
          <w:color w:val="000000"/>
          <w:sz w:val="28"/>
        </w:rPr>
        <w:t>
701.    Анодты механикалық кескiште iстейтiн 
</w:t>
      </w:r>
      <w:r>
        <w:br/>
      </w:r>
      <w:r>
        <w:rPr>
          <w:rFonts w:ascii="Times New Roman"/>
          <w:b w:val="false"/>
          <w:i w:val="false"/>
          <w:color w:val="000000"/>
          <w:sz w:val="28"/>
        </w:rPr>
        <w:t>
        электро-химиялық өңдеушi                        12
</w:t>
      </w:r>
    </w:p>
    <w:p>
      <w:pPr>
        <w:spacing w:after="0"/>
        <w:ind w:left="0"/>
        <w:jc w:val="both"/>
      </w:pP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702.    Негiзгi өндiрiстiк жұмысшылар зиянды еңбек
</w:t>
      </w:r>
      <w:r>
        <w:br/>
      </w:r>
      <w:r>
        <w:rPr>
          <w:rFonts w:ascii="Times New Roman"/>
          <w:b w:val="false"/>
          <w:i w:val="false"/>
          <w:color w:val="000000"/>
          <w:sz w:val="28"/>
        </w:rPr>
        <w:t>
        жағдайына байланысты қосымша демалыс
</w:t>
      </w:r>
      <w:r>
        <w:br/>
      </w:r>
      <w:r>
        <w:rPr>
          <w:rFonts w:ascii="Times New Roman"/>
          <w:b w:val="false"/>
          <w:i w:val="false"/>
          <w:color w:val="000000"/>
          <w:sz w:val="28"/>
        </w:rPr>
        <w:t>
        алатын жұмыс учаскелерiнде тiкелей iстейтiн 
</w:t>
      </w:r>
      <w:r>
        <w:br/>
      </w:r>
      <w:r>
        <w:rPr>
          <w:rFonts w:ascii="Times New Roman"/>
          <w:b w:val="false"/>
          <w:i w:val="false"/>
          <w:color w:val="000000"/>
          <w:sz w:val="28"/>
        </w:rPr>
        <w:t>
        мастер, аға мастер, ауысым бастығы:
</w:t>
      </w:r>
      <w:r>
        <w:br/>
      </w:r>
      <w:r>
        <w:rPr>
          <w:rFonts w:ascii="Times New Roman"/>
          <w:b w:val="false"/>
          <w:i w:val="false"/>
          <w:color w:val="000000"/>
          <w:sz w:val="28"/>
        </w:rPr>
        <w:t>
        1) ұзақтығы 12 календарлық күн                  12
</w:t>
      </w:r>
      <w:r>
        <w:br/>
      </w:r>
      <w:r>
        <w:rPr>
          <w:rFonts w:ascii="Times New Roman"/>
          <w:b w:val="false"/>
          <w:i w:val="false"/>
          <w:color w:val="000000"/>
          <w:sz w:val="28"/>
        </w:rPr>
        <w:t>
        2) ұзақтығы 6 календарлық күн                    6 
</w:t>
      </w:r>
    </w:p>
    <w:p>
      <w:pPr>
        <w:spacing w:after="0"/>
        <w:ind w:left="0"/>
        <w:jc w:val="both"/>
      </w:pPr>
      <w:r>
        <w:rPr>
          <w:rFonts w:ascii="Times New Roman"/>
          <w:b w:val="false"/>
          <w:i w:val="false"/>
          <w:color w:val="000000"/>
          <w:sz w:val="28"/>
        </w:rPr>
        <w:t>
        ҚАРА МЕТАЛЛУРГИЯНЫҢ ЖАЛПЫ МАМАНДЫҚТАРЫ
</w:t>
      </w:r>
    </w:p>
    <w:p>
      <w:pPr>
        <w:spacing w:after="0"/>
        <w:ind w:left="0"/>
        <w:jc w:val="both"/>
      </w:pPr>
      <w:r>
        <w:rPr>
          <w:rFonts w:ascii="Times New Roman"/>
          <w:b w:val="false"/>
          <w:i w:val="false"/>
          <w:color w:val="000000"/>
          <w:sz w:val="28"/>
        </w:rPr>
        <w:t>
703.    Арматуршы, бетоншы, күбiшi, тас қалаушы,
</w:t>
      </w:r>
      <w:r>
        <w:br/>
      </w:r>
      <w:r>
        <w:rPr>
          <w:rFonts w:ascii="Times New Roman"/>
          <w:b w:val="false"/>
          <w:i w:val="false"/>
          <w:color w:val="000000"/>
          <w:sz w:val="28"/>
        </w:rPr>
        <w:t>
        қазаншы, шегешi, нақысшы және опалубка
</w:t>
      </w:r>
      <w:r>
        <w:br/>
      </w:r>
      <w:r>
        <w:rPr>
          <w:rFonts w:ascii="Times New Roman"/>
          <w:b w:val="false"/>
          <w:i w:val="false"/>
          <w:color w:val="000000"/>
          <w:sz w:val="28"/>
        </w:rPr>
        <w:t>
        жасайтын балташы:
</w:t>
      </w:r>
      <w:r>
        <w:br/>
      </w:r>
      <w:r>
        <w:rPr>
          <w:rFonts w:ascii="Times New Roman"/>
          <w:b w:val="false"/>
          <w:i w:val="false"/>
          <w:color w:val="000000"/>
          <w:sz w:val="28"/>
        </w:rPr>
        <w:t>
        1) негiзгi өндiрiстiк жұмысшылардың көпшiлiгi
</w:t>
      </w:r>
      <w:r>
        <w:br/>
      </w:r>
      <w:r>
        <w:rPr>
          <w:rFonts w:ascii="Times New Roman"/>
          <w:b w:val="false"/>
          <w:i w:val="false"/>
          <w:color w:val="000000"/>
          <w:sz w:val="28"/>
        </w:rPr>
        <w:t>
        зияндылық бойынша 12 календарлық күн қосымша
</w:t>
      </w:r>
      <w:r>
        <w:br/>
      </w:r>
      <w:r>
        <w:rPr>
          <w:rFonts w:ascii="Times New Roman"/>
          <w:b w:val="false"/>
          <w:i w:val="false"/>
          <w:color w:val="000000"/>
          <w:sz w:val="28"/>
        </w:rPr>
        <w:t>
        демалыс алатын учаскелердегi тұрақты 
</w:t>
      </w:r>
      <w:r>
        <w:br/>
      </w:r>
      <w:r>
        <w:rPr>
          <w:rFonts w:ascii="Times New Roman"/>
          <w:b w:val="false"/>
          <w:i w:val="false"/>
          <w:color w:val="000000"/>
          <w:sz w:val="28"/>
        </w:rPr>
        <w:t>
        жұмыстарда                                      12
</w:t>
      </w:r>
      <w:r>
        <w:br/>
      </w:r>
      <w:r>
        <w:rPr>
          <w:rFonts w:ascii="Times New Roman"/>
          <w:b w:val="false"/>
          <w:i w:val="false"/>
          <w:color w:val="000000"/>
          <w:sz w:val="28"/>
        </w:rPr>
        <w:t>
        2) негiзгi өндiрiстiк жұмысшылардың көпшiлiгi
</w:t>
      </w:r>
      <w:r>
        <w:br/>
      </w:r>
      <w:r>
        <w:rPr>
          <w:rFonts w:ascii="Times New Roman"/>
          <w:b w:val="false"/>
          <w:i w:val="false"/>
          <w:color w:val="000000"/>
          <w:sz w:val="28"/>
        </w:rPr>
        <w:t>
        зияндылық бойынша 6 календарлық күн қосымша
</w:t>
      </w:r>
      <w:r>
        <w:br/>
      </w:r>
      <w:r>
        <w:rPr>
          <w:rFonts w:ascii="Times New Roman"/>
          <w:b w:val="false"/>
          <w:i w:val="false"/>
          <w:color w:val="000000"/>
          <w:sz w:val="28"/>
        </w:rPr>
        <w:t>
        демалыс алатын учаскелердегi тұрақты 
</w:t>
      </w:r>
      <w:r>
        <w:br/>
      </w:r>
      <w:r>
        <w:rPr>
          <w:rFonts w:ascii="Times New Roman"/>
          <w:b w:val="false"/>
          <w:i w:val="false"/>
          <w:color w:val="000000"/>
          <w:sz w:val="28"/>
        </w:rPr>
        <w:t>
        жұмыстарда                                       6
</w:t>
      </w:r>
      <w:r>
        <w:br/>
      </w:r>
      <w:r>
        <w:rPr>
          <w:rFonts w:ascii="Times New Roman"/>
          <w:b w:val="false"/>
          <w:i w:val="false"/>
          <w:color w:val="000000"/>
          <w:sz w:val="28"/>
        </w:rPr>
        <w:t>
704.    Металды және дайын өнiмдi өңдеу, сорттау, 
</w:t>
      </w:r>
      <w:r>
        <w:br/>
      </w:r>
      <w:r>
        <w:rPr>
          <w:rFonts w:ascii="Times New Roman"/>
          <w:b w:val="false"/>
          <w:i w:val="false"/>
          <w:color w:val="000000"/>
          <w:sz w:val="28"/>
        </w:rPr>
        <w:t>
        қабылдау, тапсыру, пакеттеу және орау
</w:t>
      </w:r>
      <w:r>
        <w:br/>
      </w:r>
      <w:r>
        <w:rPr>
          <w:rFonts w:ascii="Times New Roman"/>
          <w:b w:val="false"/>
          <w:i w:val="false"/>
          <w:color w:val="000000"/>
          <w:sz w:val="28"/>
        </w:rPr>
        <w:t>
        жұмысындағы бригадир:
</w:t>
      </w:r>
      <w:r>
        <w:br/>
      </w:r>
      <w:r>
        <w:rPr>
          <w:rFonts w:ascii="Times New Roman"/>
          <w:b w:val="false"/>
          <w:i w:val="false"/>
          <w:color w:val="000000"/>
          <w:sz w:val="28"/>
        </w:rPr>
        <w:t>
        1) ыстық металды тiкелей түзету, кесу және 
</w:t>
      </w:r>
      <w:r>
        <w:br/>
      </w:r>
      <w:r>
        <w:rPr>
          <w:rFonts w:ascii="Times New Roman"/>
          <w:b w:val="false"/>
          <w:i w:val="false"/>
          <w:color w:val="000000"/>
          <w:sz w:val="28"/>
        </w:rPr>
        <w:t>
        сорттауды атқаратын                             12
</w:t>
      </w:r>
      <w:r>
        <w:br/>
      </w:r>
      <w:r>
        <w:rPr>
          <w:rFonts w:ascii="Times New Roman"/>
          <w:b w:val="false"/>
          <w:i w:val="false"/>
          <w:color w:val="000000"/>
          <w:sz w:val="28"/>
        </w:rPr>
        <w:t>
        2) қалған жұмыстардағы                           6
</w:t>
      </w:r>
      <w:r>
        <w:br/>
      </w:r>
      <w:r>
        <w:rPr>
          <w:rFonts w:ascii="Times New Roman"/>
          <w:b w:val="false"/>
          <w:i w:val="false"/>
          <w:color w:val="000000"/>
          <w:sz w:val="28"/>
        </w:rPr>
        <w:t>
705.    Тиегiштiң жүргiзушiсi:
</w:t>
      </w:r>
      <w:r>
        <w:br/>
      </w:r>
      <w:r>
        <w:rPr>
          <w:rFonts w:ascii="Times New Roman"/>
          <w:b w:val="false"/>
          <w:i w:val="false"/>
          <w:color w:val="000000"/>
          <w:sz w:val="28"/>
        </w:rPr>
        <w:t>
        1) негiзгi өндiрiстiк жұмысшылар зияндылығы 
</w:t>
      </w:r>
      <w:r>
        <w:br/>
      </w:r>
      <w:r>
        <w:rPr>
          <w:rFonts w:ascii="Times New Roman"/>
          <w:b w:val="false"/>
          <w:i w:val="false"/>
          <w:color w:val="000000"/>
          <w:sz w:val="28"/>
        </w:rPr>
        <w:t>
        бойынша қосымша 12 календарлық күн демалыс
</w:t>
      </w:r>
      <w:r>
        <w:br/>
      </w:r>
      <w:r>
        <w:rPr>
          <w:rFonts w:ascii="Times New Roman"/>
          <w:b w:val="false"/>
          <w:i w:val="false"/>
          <w:color w:val="000000"/>
          <w:sz w:val="28"/>
        </w:rPr>
        <w:t>
        алатын учаскелерге тұрақты қызмет көрсеткенде   12
</w:t>
      </w:r>
      <w:r>
        <w:br/>
      </w:r>
      <w:r>
        <w:rPr>
          <w:rFonts w:ascii="Times New Roman"/>
          <w:b w:val="false"/>
          <w:i w:val="false"/>
          <w:color w:val="000000"/>
          <w:sz w:val="28"/>
        </w:rPr>
        <w:t>
        2) негiзгi өндiрiстiк жұмысшылар зияндылығы 
</w:t>
      </w:r>
      <w:r>
        <w:br/>
      </w:r>
      <w:r>
        <w:rPr>
          <w:rFonts w:ascii="Times New Roman"/>
          <w:b w:val="false"/>
          <w:i w:val="false"/>
          <w:color w:val="000000"/>
          <w:sz w:val="28"/>
        </w:rPr>
        <w:t>
        бойынша қосымша 6 календарлық күн демалыс 
</w:t>
      </w:r>
      <w:r>
        <w:br/>
      </w:r>
      <w:r>
        <w:rPr>
          <w:rFonts w:ascii="Times New Roman"/>
          <w:b w:val="false"/>
          <w:i w:val="false"/>
          <w:color w:val="000000"/>
          <w:sz w:val="28"/>
        </w:rPr>
        <w:t>
        алатын учаскелерге тұрақты қызмет көрсеткенде    6
</w:t>
      </w:r>
      <w:r>
        <w:br/>
      </w:r>
      <w:r>
        <w:rPr>
          <w:rFonts w:ascii="Times New Roman"/>
          <w:b w:val="false"/>
          <w:i w:val="false"/>
          <w:color w:val="000000"/>
          <w:sz w:val="28"/>
        </w:rPr>
        <w:t>
706.    Металл кемшiлiктерiн шабушы                     12
</w:t>
      </w:r>
      <w:r>
        <w:br/>
      </w:r>
      <w:r>
        <w:rPr>
          <w:rFonts w:ascii="Times New Roman"/>
          <w:b w:val="false"/>
          <w:i w:val="false"/>
          <w:color w:val="000000"/>
          <w:sz w:val="28"/>
        </w:rPr>
        <w:t>
707.    Валкаларды ерiтетiн газбен дәнекерлеушi         12
</w:t>
      </w:r>
      <w:r>
        <w:br/>
      </w:r>
      <w:r>
        <w:rPr>
          <w:rFonts w:ascii="Times New Roman"/>
          <w:b w:val="false"/>
          <w:i w:val="false"/>
          <w:color w:val="000000"/>
          <w:sz w:val="28"/>
        </w:rPr>
        <w:t>
708.    Yй iшiндегi жұмыстардағы газбен кесушi          12
</w:t>
      </w:r>
      <w:r>
        <w:br/>
      </w:r>
      <w:r>
        <w:rPr>
          <w:rFonts w:ascii="Times New Roman"/>
          <w:b w:val="false"/>
          <w:i w:val="false"/>
          <w:color w:val="000000"/>
          <w:sz w:val="28"/>
        </w:rPr>
        <w:t>
709.    Өндiрiстiк киiм iлгiштерде iстейтiн киiм 
</w:t>
      </w:r>
      <w:r>
        <w:br/>
      </w:r>
      <w:r>
        <w:rPr>
          <w:rFonts w:ascii="Times New Roman"/>
          <w:b w:val="false"/>
          <w:i w:val="false"/>
          <w:color w:val="000000"/>
          <w:sz w:val="28"/>
        </w:rPr>
        <w:t>
        iлушi                                            6
</w:t>
      </w:r>
      <w:r>
        <w:br/>
      </w:r>
      <w:r>
        <w:rPr>
          <w:rFonts w:ascii="Times New Roman"/>
          <w:b w:val="false"/>
          <w:i w:val="false"/>
          <w:color w:val="000000"/>
          <w:sz w:val="28"/>
        </w:rPr>
        <w:t>
710.    Жүк көтерушi:
</w:t>
      </w:r>
      <w:r>
        <w:br/>
      </w:r>
      <w:r>
        <w:rPr>
          <w:rFonts w:ascii="Times New Roman"/>
          <w:b w:val="false"/>
          <w:i w:val="false"/>
          <w:color w:val="000000"/>
          <w:sz w:val="28"/>
        </w:rPr>
        <w:t>
        1) отқа берiк бұйымдарды тиейтiн және 
</w:t>
      </w:r>
      <w:r>
        <w:br/>
      </w:r>
      <w:r>
        <w:rPr>
          <w:rFonts w:ascii="Times New Roman"/>
          <w:b w:val="false"/>
          <w:i w:val="false"/>
          <w:color w:val="000000"/>
          <w:sz w:val="28"/>
        </w:rPr>
        <w:t>
        түсiретiн                                        6
</w:t>
      </w:r>
      <w:r>
        <w:br/>
      </w:r>
      <w:r>
        <w:rPr>
          <w:rFonts w:ascii="Times New Roman"/>
          <w:b w:val="false"/>
          <w:i w:val="false"/>
          <w:color w:val="000000"/>
          <w:sz w:val="28"/>
        </w:rPr>
        <w:t>
        2) бөлшектелген ферросплавтарды тиейтiн және 
</w:t>
      </w:r>
      <w:r>
        <w:br/>
      </w:r>
      <w:r>
        <w:rPr>
          <w:rFonts w:ascii="Times New Roman"/>
          <w:b w:val="false"/>
          <w:i w:val="false"/>
          <w:color w:val="000000"/>
          <w:sz w:val="28"/>
        </w:rPr>
        <w:t>
        түсiретiн                                       12
</w:t>
      </w:r>
      <w:r>
        <w:br/>
      </w:r>
      <w:r>
        <w:rPr>
          <w:rFonts w:ascii="Times New Roman"/>
          <w:b w:val="false"/>
          <w:i w:val="false"/>
          <w:color w:val="000000"/>
          <w:sz w:val="28"/>
        </w:rPr>
        <w:t>
711.    Отқа берiк заттарды қалайтын тас қалаушы        12
</w:t>
      </w:r>
      <w:r>
        <w:br/>
      </w:r>
      <w:r>
        <w:rPr>
          <w:rFonts w:ascii="Times New Roman"/>
          <w:b w:val="false"/>
          <w:i w:val="false"/>
          <w:color w:val="000000"/>
          <w:sz w:val="28"/>
        </w:rPr>
        <w:t>
712.    Мұнай, май және химия өнiмдерi қоймасында 
</w:t>
      </w:r>
      <w:r>
        <w:br/>
      </w:r>
      <w:r>
        <w:rPr>
          <w:rFonts w:ascii="Times New Roman"/>
          <w:b w:val="false"/>
          <w:i w:val="false"/>
          <w:color w:val="000000"/>
          <w:sz w:val="28"/>
        </w:rPr>
        <w:t>
        iстейтiн қоймашы                                12
</w:t>
      </w:r>
      <w:r>
        <w:br/>
      </w:r>
      <w:r>
        <w:rPr>
          <w:rFonts w:ascii="Times New Roman"/>
          <w:b w:val="false"/>
          <w:i w:val="false"/>
          <w:color w:val="000000"/>
          <w:sz w:val="28"/>
        </w:rPr>
        <w:t>
713.    Ыстық металға белгi соғушы                      12
</w:t>
      </w:r>
      <w:r>
        <w:br/>
      </w:r>
      <w:r>
        <w:rPr>
          <w:rFonts w:ascii="Times New Roman"/>
          <w:b w:val="false"/>
          <w:i w:val="false"/>
          <w:color w:val="000000"/>
          <w:sz w:val="28"/>
        </w:rPr>
        <w:t>
714.    Қара металдар өндiрiсiндегi бақылаушы:
</w:t>
      </w:r>
      <w:r>
        <w:br/>
      </w:r>
      <w:r>
        <w:rPr>
          <w:rFonts w:ascii="Times New Roman"/>
          <w:b w:val="false"/>
          <w:i w:val="false"/>
          <w:color w:val="000000"/>
          <w:sz w:val="28"/>
        </w:rPr>
        <w:t>
        1) негiзгi өндiрiстiк жұмысшылар зияндылық 
</w:t>
      </w:r>
      <w:r>
        <w:br/>
      </w:r>
      <w:r>
        <w:rPr>
          <w:rFonts w:ascii="Times New Roman"/>
          <w:b w:val="false"/>
          <w:i w:val="false"/>
          <w:color w:val="000000"/>
          <w:sz w:val="28"/>
        </w:rPr>
        <w:t>
        бойынша 12 календарлық күн қосымша
</w:t>
      </w:r>
      <w:r>
        <w:br/>
      </w:r>
      <w:r>
        <w:rPr>
          <w:rFonts w:ascii="Times New Roman"/>
          <w:b w:val="false"/>
          <w:i w:val="false"/>
          <w:color w:val="000000"/>
          <w:sz w:val="28"/>
        </w:rPr>
        <w:t>
        демалыс алатын тiкелей ыстық учаскелерде 
</w:t>
      </w:r>
      <w:r>
        <w:br/>
      </w:r>
      <w:r>
        <w:rPr>
          <w:rFonts w:ascii="Times New Roman"/>
          <w:b w:val="false"/>
          <w:i w:val="false"/>
          <w:color w:val="000000"/>
          <w:sz w:val="28"/>
        </w:rPr>
        <w:t>
        және зиянды еңбек жағдайы бар учаскелерде 
</w:t>
      </w:r>
      <w:r>
        <w:br/>
      </w:r>
      <w:r>
        <w:rPr>
          <w:rFonts w:ascii="Times New Roman"/>
          <w:b w:val="false"/>
          <w:i w:val="false"/>
          <w:color w:val="000000"/>
          <w:sz w:val="28"/>
        </w:rPr>
        <w:t>
        тұрақты бақылау барысында                       12
</w:t>
      </w:r>
      <w:r>
        <w:br/>
      </w:r>
      <w:r>
        <w:rPr>
          <w:rFonts w:ascii="Times New Roman"/>
          <w:b w:val="false"/>
          <w:i w:val="false"/>
          <w:color w:val="000000"/>
          <w:sz w:val="28"/>
        </w:rPr>
        <w:t>
        2) негiзгi өндiрiстiк жұмысшылар зияндылық 
</w:t>
      </w:r>
      <w:r>
        <w:br/>
      </w:r>
      <w:r>
        <w:rPr>
          <w:rFonts w:ascii="Times New Roman"/>
          <w:b w:val="false"/>
          <w:i w:val="false"/>
          <w:color w:val="000000"/>
          <w:sz w:val="28"/>
        </w:rPr>
        <w:t>
        бойынша 6 календарлық күн қосымша
</w:t>
      </w:r>
      <w:r>
        <w:br/>
      </w:r>
      <w:r>
        <w:rPr>
          <w:rFonts w:ascii="Times New Roman"/>
          <w:b w:val="false"/>
          <w:i w:val="false"/>
          <w:color w:val="000000"/>
          <w:sz w:val="28"/>
        </w:rPr>
        <w:t>
        демалыс алатын жұмыс учаскелерiнде тұрақты 
</w:t>
      </w:r>
      <w:r>
        <w:br/>
      </w:r>
      <w:r>
        <w:rPr>
          <w:rFonts w:ascii="Times New Roman"/>
          <w:b w:val="false"/>
          <w:i w:val="false"/>
          <w:color w:val="000000"/>
          <w:sz w:val="28"/>
        </w:rPr>
        <w:t>
        бақылау барысында                                6
</w:t>
      </w:r>
      <w:r>
        <w:br/>
      </w:r>
      <w:r>
        <w:rPr>
          <w:rFonts w:ascii="Times New Roman"/>
          <w:b w:val="false"/>
          <w:i w:val="false"/>
          <w:color w:val="000000"/>
          <w:sz w:val="28"/>
        </w:rPr>
        <w:t>
715.    Таңбалаушы:
</w:t>
      </w:r>
      <w:r>
        <w:br/>
      </w:r>
      <w:r>
        <w:rPr>
          <w:rFonts w:ascii="Times New Roman"/>
          <w:b w:val="false"/>
          <w:i w:val="false"/>
          <w:color w:val="000000"/>
          <w:sz w:val="28"/>
        </w:rPr>
        <w:t>
        1) металды ыстық күйiнде таңбалаушы             12  
</w:t>
      </w:r>
      <w:r>
        <w:br/>
      </w:r>
      <w:r>
        <w:rPr>
          <w:rFonts w:ascii="Times New Roman"/>
          <w:b w:val="false"/>
          <w:i w:val="false"/>
          <w:color w:val="000000"/>
          <w:sz w:val="28"/>
        </w:rPr>
        <w:t>
        2) суық металды таңбалаушы                       6
</w:t>
      </w:r>
      <w:r>
        <w:br/>
      </w:r>
      <w:r>
        <w:rPr>
          <w:rFonts w:ascii="Times New Roman"/>
          <w:b w:val="false"/>
          <w:i w:val="false"/>
          <w:color w:val="000000"/>
          <w:sz w:val="28"/>
        </w:rPr>
        <w:t>
716.    Гидропневматикалық қондырғының машинисi          6
</w:t>
      </w:r>
      <w:r>
        <w:br/>
      </w:r>
      <w:r>
        <w:rPr>
          <w:rFonts w:ascii="Times New Roman"/>
          <w:b w:val="false"/>
          <w:i w:val="false"/>
          <w:color w:val="000000"/>
          <w:sz w:val="28"/>
        </w:rPr>
        <w:t>
717.    Электровоз машинисi:
</w:t>
      </w:r>
      <w:r>
        <w:br/>
      </w:r>
      <w:r>
        <w:rPr>
          <w:rFonts w:ascii="Times New Roman"/>
          <w:b w:val="false"/>
          <w:i w:val="false"/>
          <w:color w:val="000000"/>
          <w:sz w:val="28"/>
        </w:rPr>
        <w:t>
        1) негiзгi өндiрiстiк жұмысшылар зияндылығы 
</w:t>
      </w:r>
      <w:r>
        <w:br/>
      </w:r>
      <w:r>
        <w:rPr>
          <w:rFonts w:ascii="Times New Roman"/>
          <w:b w:val="false"/>
          <w:i w:val="false"/>
          <w:color w:val="000000"/>
          <w:sz w:val="28"/>
        </w:rPr>
        <w:t>
        бойынша 12 календарлық күн қосымша
</w:t>
      </w:r>
      <w:r>
        <w:br/>
      </w:r>
      <w:r>
        <w:rPr>
          <w:rFonts w:ascii="Times New Roman"/>
          <w:b w:val="false"/>
          <w:i w:val="false"/>
          <w:color w:val="000000"/>
          <w:sz w:val="28"/>
        </w:rPr>
        <w:t>
        демалыс алатын учаскелерге қызмет жасайтын      12 
</w:t>
      </w:r>
      <w:r>
        <w:br/>
      </w:r>
      <w:r>
        <w:rPr>
          <w:rFonts w:ascii="Times New Roman"/>
          <w:b w:val="false"/>
          <w:i w:val="false"/>
          <w:color w:val="000000"/>
          <w:sz w:val="28"/>
        </w:rPr>
        <w:t>
        2) негiзгi өндiрiстiк жұмысшылар зияндылығы 
</w:t>
      </w:r>
      <w:r>
        <w:br/>
      </w:r>
      <w:r>
        <w:rPr>
          <w:rFonts w:ascii="Times New Roman"/>
          <w:b w:val="false"/>
          <w:i w:val="false"/>
          <w:color w:val="000000"/>
          <w:sz w:val="28"/>
        </w:rPr>
        <w:t>
        бойынша 6 календарлық күн қосымша
</w:t>
      </w:r>
      <w:r>
        <w:br/>
      </w:r>
      <w:r>
        <w:rPr>
          <w:rFonts w:ascii="Times New Roman"/>
          <w:b w:val="false"/>
          <w:i w:val="false"/>
          <w:color w:val="000000"/>
          <w:sz w:val="28"/>
        </w:rPr>
        <w:t>
        демалыс алатын учаскелерге қызмет жасайтын       6
</w:t>
      </w:r>
      <w:r>
        <w:br/>
      </w:r>
      <w:r>
        <w:rPr>
          <w:rFonts w:ascii="Times New Roman"/>
          <w:b w:val="false"/>
          <w:i w:val="false"/>
          <w:color w:val="000000"/>
          <w:sz w:val="28"/>
        </w:rPr>
        <w:t>
718.    Прокат станының жетекшi моторының машинисi      12
</w:t>
      </w:r>
      <w:r>
        <w:br/>
      </w:r>
      <w:r>
        <w:rPr>
          <w:rFonts w:ascii="Times New Roman"/>
          <w:b w:val="false"/>
          <w:i w:val="false"/>
          <w:color w:val="000000"/>
          <w:sz w:val="28"/>
        </w:rPr>
        <w:t>
719.    Өндiрiстiк үй-жайларда орналасқан 
</w:t>
      </w:r>
      <w:r>
        <w:br/>
      </w:r>
      <w:r>
        <w:rPr>
          <w:rFonts w:ascii="Times New Roman"/>
          <w:b w:val="false"/>
          <w:i w:val="false"/>
          <w:color w:val="000000"/>
          <w:sz w:val="28"/>
        </w:rPr>
        <w:t>
        қондырғыларға, желдеткiш және аспирационды
</w:t>
      </w:r>
      <w:r>
        <w:br/>
      </w:r>
      <w:r>
        <w:rPr>
          <w:rFonts w:ascii="Times New Roman"/>
          <w:b w:val="false"/>
          <w:i w:val="false"/>
          <w:color w:val="000000"/>
          <w:sz w:val="28"/>
        </w:rPr>
        <w:t>
        қондырғыларға қызмет жасайтын машинист          12
</w:t>
      </w:r>
      <w:r>
        <w:br/>
      </w:r>
      <w:r>
        <w:rPr>
          <w:rFonts w:ascii="Times New Roman"/>
          <w:b w:val="false"/>
          <w:i w:val="false"/>
          <w:color w:val="000000"/>
          <w:sz w:val="28"/>
        </w:rPr>
        <w:t>
720.    Насос қондырғыларының машинисi:
</w:t>
      </w:r>
      <w:r>
        <w:br/>
      </w:r>
      <w:r>
        <w:rPr>
          <w:rFonts w:ascii="Times New Roman"/>
          <w:b w:val="false"/>
          <w:i w:val="false"/>
          <w:color w:val="000000"/>
          <w:sz w:val="28"/>
        </w:rPr>
        <w:t>
        1) май, мұнай өнiмдерiн және хлорланған 
</w:t>
      </w:r>
      <w:r>
        <w:br/>
      </w:r>
      <w:r>
        <w:rPr>
          <w:rFonts w:ascii="Times New Roman"/>
          <w:b w:val="false"/>
          <w:i w:val="false"/>
          <w:color w:val="000000"/>
          <w:sz w:val="28"/>
        </w:rPr>
        <w:t>
        суды сорғызатын                                 12
</w:t>
      </w:r>
      <w:r>
        <w:br/>
      </w:r>
      <w:r>
        <w:rPr>
          <w:rFonts w:ascii="Times New Roman"/>
          <w:b w:val="false"/>
          <w:i w:val="false"/>
          <w:color w:val="000000"/>
          <w:sz w:val="28"/>
        </w:rPr>
        <w:t>
        2) күндiзгi жарық жоқта подвалдардағы 
</w:t>
      </w:r>
      <w:r>
        <w:br/>
      </w:r>
      <w:r>
        <w:rPr>
          <w:rFonts w:ascii="Times New Roman"/>
          <w:b w:val="false"/>
          <w:i w:val="false"/>
          <w:color w:val="000000"/>
          <w:sz w:val="28"/>
        </w:rPr>
        <w:t>
        насостарға қызмет жасайтын                       6
</w:t>
      </w:r>
      <w:r>
        <w:br/>
      </w:r>
      <w:r>
        <w:rPr>
          <w:rFonts w:ascii="Times New Roman"/>
          <w:b w:val="false"/>
          <w:i w:val="false"/>
          <w:color w:val="000000"/>
          <w:sz w:val="28"/>
        </w:rPr>
        <w:t>
721.    Кран машинисi: 
</w:t>
      </w:r>
      <w:r>
        <w:br/>
      </w:r>
      <w:r>
        <w:rPr>
          <w:rFonts w:ascii="Times New Roman"/>
          <w:b w:val="false"/>
          <w:i w:val="false"/>
          <w:color w:val="000000"/>
          <w:sz w:val="28"/>
        </w:rPr>
        <w:t>
        1) негiзгi өндiрiстiк жұмысшылар зияндылығы
</w:t>
      </w:r>
      <w:r>
        <w:br/>
      </w:r>
      <w:r>
        <w:rPr>
          <w:rFonts w:ascii="Times New Roman"/>
          <w:b w:val="false"/>
          <w:i w:val="false"/>
          <w:color w:val="000000"/>
          <w:sz w:val="28"/>
        </w:rPr>
        <w:t>
        үшiн 12 календарлық күн қосымша
</w:t>
      </w:r>
      <w:r>
        <w:br/>
      </w:r>
      <w:r>
        <w:rPr>
          <w:rFonts w:ascii="Times New Roman"/>
          <w:b w:val="false"/>
          <w:i w:val="false"/>
          <w:color w:val="000000"/>
          <w:sz w:val="28"/>
        </w:rPr>
        <w:t>
        демалыс алатын учаскелерге қызмет көрсететiн    12  
</w:t>
      </w:r>
      <w:r>
        <w:br/>
      </w:r>
      <w:r>
        <w:rPr>
          <w:rFonts w:ascii="Times New Roman"/>
          <w:b w:val="false"/>
          <w:i w:val="false"/>
          <w:color w:val="000000"/>
          <w:sz w:val="28"/>
        </w:rPr>
        <w:t>
        2) негiзгi өндiрiстiк жұмысшылар зияндылығы 
</w:t>
      </w:r>
      <w:r>
        <w:br/>
      </w:r>
      <w:r>
        <w:rPr>
          <w:rFonts w:ascii="Times New Roman"/>
          <w:b w:val="false"/>
          <w:i w:val="false"/>
          <w:color w:val="000000"/>
          <w:sz w:val="28"/>
        </w:rPr>
        <w:t>
        үшiн 6 календарлық күн қосымша демалыс алатын
</w:t>
      </w:r>
      <w:r>
        <w:br/>
      </w:r>
      <w:r>
        <w:rPr>
          <w:rFonts w:ascii="Times New Roman"/>
          <w:b w:val="false"/>
          <w:i w:val="false"/>
          <w:color w:val="000000"/>
          <w:sz w:val="28"/>
        </w:rPr>
        <w:t>
        учаскелерге қызмет көрсететiн                    6
</w:t>
      </w:r>
      <w:r>
        <w:br/>
      </w:r>
      <w:r>
        <w:rPr>
          <w:rFonts w:ascii="Times New Roman"/>
          <w:b w:val="false"/>
          <w:i w:val="false"/>
          <w:color w:val="000000"/>
          <w:sz w:val="28"/>
        </w:rPr>
        <w:t>
722.    Жылжымалы раствор араластырғыштың машинисi      12 
</w:t>
      </w:r>
      <w:r>
        <w:br/>
      </w:r>
      <w:r>
        <w:rPr>
          <w:rFonts w:ascii="Times New Roman"/>
          <w:b w:val="false"/>
          <w:i w:val="false"/>
          <w:color w:val="000000"/>
          <w:sz w:val="28"/>
        </w:rPr>
        <w:t>
723.    Арнайы киiмдi жөндейтiн, жуатын машинист         6
</w:t>
      </w:r>
      <w:r>
        <w:br/>
      </w:r>
      <w:r>
        <w:rPr>
          <w:rFonts w:ascii="Times New Roman"/>
          <w:b w:val="false"/>
          <w:i w:val="false"/>
          <w:color w:val="000000"/>
          <w:sz w:val="28"/>
        </w:rPr>
        <w:t>
724.    Кран машинисi:
</w:t>
      </w:r>
      <w:r>
        <w:br/>
      </w:r>
      <w:r>
        <w:rPr>
          <w:rFonts w:ascii="Times New Roman"/>
          <w:b w:val="false"/>
          <w:i w:val="false"/>
          <w:color w:val="000000"/>
          <w:sz w:val="28"/>
        </w:rPr>
        <w:t>
        1) негiзгi өндiрiстiк жұмысшылар зияндылығы
</w:t>
      </w:r>
      <w:r>
        <w:br/>
      </w:r>
      <w:r>
        <w:rPr>
          <w:rFonts w:ascii="Times New Roman"/>
          <w:b w:val="false"/>
          <w:i w:val="false"/>
          <w:color w:val="000000"/>
          <w:sz w:val="28"/>
        </w:rPr>
        <w:t>
        үшiн 12 календарлық күн қосымша
</w:t>
      </w:r>
      <w:r>
        <w:br/>
      </w:r>
      <w:r>
        <w:rPr>
          <w:rFonts w:ascii="Times New Roman"/>
          <w:b w:val="false"/>
          <w:i w:val="false"/>
          <w:color w:val="000000"/>
          <w:sz w:val="28"/>
        </w:rPr>
        <w:t>
        демалыс алатын учаскелерге қызмет көрсететiн    12  
</w:t>
      </w:r>
      <w:r>
        <w:br/>
      </w:r>
      <w:r>
        <w:rPr>
          <w:rFonts w:ascii="Times New Roman"/>
          <w:b w:val="false"/>
          <w:i w:val="false"/>
          <w:color w:val="000000"/>
          <w:sz w:val="28"/>
        </w:rPr>
        <w:t>
        2) негiзгi өндiрiстiк жұмысшылар зияндылығы 
</w:t>
      </w:r>
      <w:r>
        <w:br/>
      </w:r>
      <w:r>
        <w:rPr>
          <w:rFonts w:ascii="Times New Roman"/>
          <w:b w:val="false"/>
          <w:i w:val="false"/>
          <w:color w:val="000000"/>
          <w:sz w:val="28"/>
        </w:rPr>
        <w:t>
        үшiн 6 календарлық күн қосымша демалыс алатын
</w:t>
      </w:r>
      <w:r>
        <w:br/>
      </w:r>
      <w:r>
        <w:rPr>
          <w:rFonts w:ascii="Times New Roman"/>
          <w:b w:val="false"/>
          <w:i w:val="false"/>
          <w:color w:val="000000"/>
          <w:sz w:val="28"/>
        </w:rPr>
        <w:t>
        учаскелерге қызмет көрсететiн                    6
</w:t>
      </w:r>
      <w:r>
        <w:br/>
      </w:r>
      <w:r>
        <w:rPr>
          <w:rFonts w:ascii="Times New Roman"/>
          <w:b w:val="false"/>
          <w:i w:val="false"/>
          <w:color w:val="000000"/>
          <w:sz w:val="28"/>
        </w:rPr>
        <w:t>
725.    Темiр жол кранында iстейтiн кран машинисi 
</w:t>
      </w:r>
      <w:r>
        <w:br/>
      </w:r>
      <w:r>
        <w:rPr>
          <w:rFonts w:ascii="Times New Roman"/>
          <w:b w:val="false"/>
          <w:i w:val="false"/>
          <w:color w:val="000000"/>
          <w:sz w:val="28"/>
        </w:rPr>
        <w:t>
        (краншы):
</w:t>
      </w:r>
      <w:r>
        <w:br/>
      </w:r>
      <w:r>
        <w:rPr>
          <w:rFonts w:ascii="Times New Roman"/>
          <w:b w:val="false"/>
          <w:i w:val="false"/>
          <w:color w:val="000000"/>
          <w:sz w:val="28"/>
        </w:rPr>
        <w:t>
        1) бу двигателi және iштен жану двигателi бар   12 
</w:t>
      </w:r>
      <w:r>
        <w:br/>
      </w:r>
      <w:r>
        <w:rPr>
          <w:rFonts w:ascii="Times New Roman"/>
          <w:b w:val="false"/>
          <w:i w:val="false"/>
          <w:color w:val="000000"/>
          <w:sz w:val="28"/>
        </w:rPr>
        <w:t>
        2) электрлi двигателi бар                        6
</w:t>
      </w:r>
      <w:r>
        <w:br/>
      </w:r>
      <w:r>
        <w:rPr>
          <w:rFonts w:ascii="Times New Roman"/>
          <w:b w:val="false"/>
          <w:i w:val="false"/>
          <w:color w:val="000000"/>
          <w:sz w:val="28"/>
        </w:rPr>
        <w:t>
726.    Темiр жол кранында iстейтiн кран машинисi 
</w:t>
      </w:r>
      <w:r>
        <w:br/>
      </w:r>
      <w:r>
        <w:rPr>
          <w:rFonts w:ascii="Times New Roman"/>
          <w:b w:val="false"/>
          <w:i w:val="false"/>
          <w:color w:val="000000"/>
          <w:sz w:val="28"/>
        </w:rPr>
        <w:t>
        (краншы):
</w:t>
      </w:r>
      <w:r>
        <w:br/>
      </w:r>
      <w:r>
        <w:rPr>
          <w:rFonts w:ascii="Times New Roman"/>
          <w:b w:val="false"/>
          <w:i w:val="false"/>
          <w:color w:val="000000"/>
          <w:sz w:val="28"/>
        </w:rPr>
        <w:t>
        1) бу двигателi және iштен жану двигателi бар   12 
</w:t>
      </w:r>
      <w:r>
        <w:br/>
      </w:r>
      <w:r>
        <w:rPr>
          <w:rFonts w:ascii="Times New Roman"/>
          <w:b w:val="false"/>
          <w:i w:val="false"/>
          <w:color w:val="000000"/>
          <w:sz w:val="28"/>
        </w:rPr>
        <w:t>
        2) электрлi двигателi бар                        6
</w:t>
      </w:r>
      <w:r>
        <w:br/>
      </w:r>
      <w:r>
        <w:rPr>
          <w:rFonts w:ascii="Times New Roman"/>
          <w:b w:val="false"/>
          <w:i w:val="false"/>
          <w:color w:val="000000"/>
          <w:sz w:val="28"/>
        </w:rPr>
        <w:t>
727.    Фурмалар жасайтын мысшы                         12
</w:t>
      </w:r>
      <w:r>
        <w:br/>
      </w:r>
      <w:r>
        <w:rPr>
          <w:rFonts w:ascii="Times New Roman"/>
          <w:b w:val="false"/>
          <w:i w:val="false"/>
          <w:color w:val="000000"/>
          <w:sz w:val="28"/>
        </w:rPr>
        <w:t>
728.    Тозаң-газ ұстайтын қондырғылардың операторы      6
</w:t>
      </w:r>
      <w:r>
        <w:br/>
      </w:r>
      <w:r>
        <w:rPr>
          <w:rFonts w:ascii="Times New Roman"/>
          <w:b w:val="false"/>
          <w:i w:val="false"/>
          <w:color w:val="000000"/>
          <w:sz w:val="28"/>
        </w:rPr>
        <w:t>
729.    Жұмыстың ыстық учаскелерiнде iстейтiн 
</w:t>
      </w:r>
      <w:r>
        <w:br/>
      </w:r>
      <w:r>
        <w:rPr>
          <w:rFonts w:ascii="Times New Roman"/>
          <w:b w:val="false"/>
          <w:i w:val="false"/>
          <w:color w:val="000000"/>
          <w:sz w:val="28"/>
        </w:rPr>
        <w:t>
        басқару постының операторы                      12
</w:t>
      </w:r>
      <w:r>
        <w:br/>
      </w:r>
      <w:r>
        <w:rPr>
          <w:rFonts w:ascii="Times New Roman"/>
          <w:b w:val="false"/>
          <w:i w:val="false"/>
          <w:color w:val="000000"/>
          <w:sz w:val="28"/>
        </w:rPr>
        <w:t>
730.    Температура өлшеу жұмысында тұрақты 
</w:t>
      </w:r>
      <w:r>
        <w:br/>
      </w:r>
      <w:r>
        <w:rPr>
          <w:rFonts w:ascii="Times New Roman"/>
          <w:b w:val="false"/>
          <w:i w:val="false"/>
          <w:color w:val="000000"/>
          <w:sz w:val="28"/>
        </w:rPr>
        <w:t>
        iстейтiн пирометрист                             6
</w:t>
      </w:r>
      <w:r>
        <w:br/>
      </w:r>
      <w:r>
        <w:rPr>
          <w:rFonts w:ascii="Times New Roman"/>
          <w:b w:val="false"/>
          <w:i w:val="false"/>
          <w:color w:val="000000"/>
          <w:sz w:val="28"/>
        </w:rPr>
        <w:t>
731.    Сынаққа терiп алушы:
</w:t>
      </w:r>
      <w:r>
        <w:br/>
      </w:r>
      <w:r>
        <w:rPr>
          <w:rFonts w:ascii="Times New Roman"/>
          <w:b w:val="false"/>
          <w:i w:val="false"/>
          <w:color w:val="000000"/>
          <w:sz w:val="28"/>
        </w:rPr>
        <w:t>
        1)домна газының сынағын, сондай-ақ ыстық 
</w:t>
      </w:r>
      <w:r>
        <w:br/>
      </w:r>
      <w:r>
        <w:rPr>
          <w:rFonts w:ascii="Times New Roman"/>
          <w:b w:val="false"/>
          <w:i w:val="false"/>
          <w:color w:val="000000"/>
          <w:sz w:val="28"/>
        </w:rPr>
        <w:t>
        учаскелерде сынақ терiп алатын және негiзгi
</w:t>
      </w:r>
      <w:r>
        <w:br/>
      </w:r>
      <w:r>
        <w:rPr>
          <w:rFonts w:ascii="Times New Roman"/>
          <w:b w:val="false"/>
          <w:i w:val="false"/>
          <w:color w:val="000000"/>
          <w:sz w:val="28"/>
        </w:rPr>
        <w:t>
        өндiрiстiк жұмысшылар зияндылығы бойынша        12
</w:t>
      </w:r>
      <w:r>
        <w:br/>
      </w:r>
      <w:r>
        <w:rPr>
          <w:rFonts w:ascii="Times New Roman"/>
          <w:b w:val="false"/>
          <w:i w:val="false"/>
          <w:color w:val="000000"/>
          <w:sz w:val="28"/>
        </w:rPr>
        <w:t>
        календарлық күн қосымша демалыс алатын жұмыс
</w:t>
      </w:r>
      <w:r>
        <w:br/>
      </w:r>
      <w:r>
        <w:rPr>
          <w:rFonts w:ascii="Times New Roman"/>
          <w:b w:val="false"/>
          <w:i w:val="false"/>
          <w:color w:val="000000"/>
          <w:sz w:val="28"/>
        </w:rPr>
        <w:t>
        учаскелерiнде сынақ алатын                      12 
</w:t>
      </w:r>
      <w:r>
        <w:br/>
      </w:r>
      <w:r>
        <w:rPr>
          <w:rFonts w:ascii="Times New Roman"/>
          <w:b w:val="false"/>
          <w:i w:val="false"/>
          <w:color w:val="000000"/>
          <w:sz w:val="28"/>
        </w:rPr>
        <w:t>
        2) өндiрiстiк жұмысшылар зияндылығы бойынша 
</w:t>
      </w:r>
      <w:r>
        <w:br/>
      </w:r>
      <w:r>
        <w:rPr>
          <w:rFonts w:ascii="Times New Roman"/>
          <w:b w:val="false"/>
          <w:i w:val="false"/>
          <w:color w:val="000000"/>
          <w:sz w:val="28"/>
        </w:rPr>
        <w:t>
        календарлық күн қосымша демалыс алатын жұмыс
</w:t>
      </w:r>
      <w:r>
        <w:br/>
      </w:r>
      <w:r>
        <w:rPr>
          <w:rFonts w:ascii="Times New Roman"/>
          <w:b w:val="false"/>
          <w:i w:val="false"/>
          <w:color w:val="000000"/>
          <w:sz w:val="28"/>
        </w:rPr>
        <w:t>
        учаскелерiнде сынақ алатын                       6
</w:t>
      </w:r>
      <w:r>
        <w:br/>
      </w:r>
      <w:r>
        <w:rPr>
          <w:rFonts w:ascii="Times New Roman"/>
          <w:b w:val="false"/>
          <w:i w:val="false"/>
          <w:color w:val="000000"/>
          <w:sz w:val="28"/>
        </w:rPr>
        <w:t>
732.    Домналық және мартен пештерiнiң газ құбырын
</w:t>
      </w:r>
      <w:r>
        <w:br/>
      </w:r>
      <w:r>
        <w:rPr>
          <w:rFonts w:ascii="Times New Roman"/>
          <w:b w:val="false"/>
          <w:i w:val="false"/>
          <w:color w:val="000000"/>
          <w:sz w:val="28"/>
        </w:rPr>
        <w:t>
        тазалайтын жұмысшылар                           12      6 
</w:t>
      </w:r>
      <w:r>
        <w:br/>
      </w:r>
      <w:r>
        <w:rPr>
          <w:rFonts w:ascii="Times New Roman"/>
          <w:b w:val="false"/>
          <w:i w:val="false"/>
          <w:color w:val="000000"/>
          <w:sz w:val="28"/>
        </w:rPr>
        <w:t>
733.    Ыстық учаскелерде қызмет көрсететiн 
</w:t>
      </w:r>
      <w:r>
        <w:br/>
      </w:r>
      <w:r>
        <w:rPr>
          <w:rFonts w:ascii="Times New Roman"/>
          <w:b w:val="false"/>
          <w:i w:val="false"/>
          <w:color w:val="000000"/>
          <w:sz w:val="28"/>
        </w:rPr>
        <w:t>
        жұмыстарда немесе зиянды еңбек жағдайында
</w:t>
      </w:r>
      <w:r>
        <w:br/>
      </w:r>
      <w:r>
        <w:rPr>
          <w:rFonts w:ascii="Times New Roman"/>
          <w:b w:val="false"/>
          <w:i w:val="false"/>
          <w:color w:val="000000"/>
          <w:sz w:val="28"/>
        </w:rPr>
        <w:t>
        iстейтiн жұмысшылар                              6
</w:t>
      </w:r>
      <w:r>
        <w:br/>
      </w:r>
      <w:r>
        <w:rPr>
          <w:rFonts w:ascii="Times New Roman"/>
          <w:b w:val="false"/>
          <w:i w:val="false"/>
          <w:color w:val="000000"/>
          <w:sz w:val="28"/>
        </w:rPr>
        <w:t>
734.    Трос бұйымдарының слесары                        6
</w:t>
      </w:r>
      <w:r>
        <w:br/>
      </w:r>
      <w:r>
        <w:rPr>
          <w:rFonts w:ascii="Times New Roman"/>
          <w:b w:val="false"/>
          <w:i w:val="false"/>
          <w:color w:val="000000"/>
          <w:sz w:val="28"/>
        </w:rPr>
        <w:t>
735.    Агрегаттар мен жабдықтарды жөндейтiн және 
</w:t>
      </w:r>
      <w:r>
        <w:br/>
      </w:r>
      <w:r>
        <w:rPr>
          <w:rFonts w:ascii="Times New Roman"/>
          <w:b w:val="false"/>
          <w:i w:val="false"/>
          <w:color w:val="000000"/>
          <w:sz w:val="28"/>
        </w:rPr>
        <w:t>
        қызмет көрсететiн барлық слесарьлар мен
</w:t>
      </w:r>
      <w:r>
        <w:br/>
      </w:r>
      <w:r>
        <w:rPr>
          <w:rFonts w:ascii="Times New Roman"/>
          <w:b w:val="false"/>
          <w:i w:val="false"/>
          <w:color w:val="000000"/>
          <w:sz w:val="28"/>
        </w:rPr>
        <w:t>
        электромонтерлар:
</w:t>
      </w:r>
      <w:r>
        <w:br/>
      </w:r>
      <w:r>
        <w:rPr>
          <w:rFonts w:ascii="Times New Roman"/>
          <w:b w:val="false"/>
          <w:i w:val="false"/>
          <w:color w:val="000000"/>
          <w:sz w:val="28"/>
        </w:rPr>
        <w:t>
        1) негiзгi өндiрiстiк жұмысшылар зияндылығы 
</w:t>
      </w:r>
      <w:r>
        <w:br/>
      </w:r>
      <w:r>
        <w:rPr>
          <w:rFonts w:ascii="Times New Roman"/>
          <w:b w:val="false"/>
          <w:i w:val="false"/>
          <w:color w:val="000000"/>
          <w:sz w:val="28"/>
        </w:rPr>
        <w:t>
        бойынша 12 календарлық күн қосымша
</w:t>
      </w:r>
      <w:r>
        <w:br/>
      </w:r>
      <w:r>
        <w:rPr>
          <w:rFonts w:ascii="Times New Roman"/>
          <w:b w:val="false"/>
          <w:i w:val="false"/>
          <w:color w:val="000000"/>
          <w:sz w:val="28"/>
        </w:rPr>
        <w:t>
        демалыс алатын учаскелерге тұрақты қызмет 
</w:t>
      </w:r>
      <w:r>
        <w:br/>
      </w:r>
      <w:r>
        <w:rPr>
          <w:rFonts w:ascii="Times New Roman"/>
          <w:b w:val="false"/>
          <w:i w:val="false"/>
          <w:color w:val="000000"/>
          <w:sz w:val="28"/>
        </w:rPr>
        <w:t>
        көрсеткенде                                     12 
</w:t>
      </w:r>
      <w:r>
        <w:br/>
      </w:r>
      <w:r>
        <w:rPr>
          <w:rFonts w:ascii="Times New Roman"/>
          <w:b w:val="false"/>
          <w:i w:val="false"/>
          <w:color w:val="000000"/>
          <w:sz w:val="28"/>
        </w:rPr>
        <w:t>
        2) негiзгi өндiрiстiк жұмысшылар зияндылығы 
</w:t>
      </w:r>
      <w:r>
        <w:br/>
      </w:r>
      <w:r>
        <w:rPr>
          <w:rFonts w:ascii="Times New Roman"/>
          <w:b w:val="false"/>
          <w:i w:val="false"/>
          <w:color w:val="000000"/>
          <w:sz w:val="28"/>
        </w:rPr>
        <w:t>
        бойынша 6 календарлық күн қосымша
</w:t>
      </w:r>
      <w:r>
        <w:br/>
      </w:r>
      <w:r>
        <w:rPr>
          <w:rFonts w:ascii="Times New Roman"/>
          <w:b w:val="false"/>
          <w:i w:val="false"/>
          <w:color w:val="000000"/>
          <w:sz w:val="28"/>
        </w:rPr>
        <w:t>
        демалыс алатын учаскелерде сынақтарды терiп 
</w:t>
      </w:r>
      <w:r>
        <w:br/>
      </w:r>
      <w:r>
        <w:rPr>
          <w:rFonts w:ascii="Times New Roman"/>
          <w:b w:val="false"/>
          <w:i w:val="false"/>
          <w:color w:val="000000"/>
          <w:sz w:val="28"/>
        </w:rPr>
        <w:t>
        алғанда тұрақты қызмет көрсеткенде               6
</w:t>
      </w:r>
      <w:r>
        <w:br/>
      </w:r>
      <w:r>
        <w:rPr>
          <w:rFonts w:ascii="Times New Roman"/>
          <w:b w:val="false"/>
          <w:i w:val="false"/>
          <w:color w:val="000000"/>
          <w:sz w:val="28"/>
        </w:rPr>
        <w:t>
736.    Мұнайы бар цистерналардан төгiп, булайтын, 
</w:t>
      </w:r>
      <w:r>
        <w:br/>
      </w:r>
      <w:r>
        <w:rPr>
          <w:rFonts w:ascii="Times New Roman"/>
          <w:b w:val="false"/>
          <w:i w:val="false"/>
          <w:color w:val="000000"/>
          <w:sz w:val="28"/>
        </w:rPr>
        <w:t>
        сондай-ақ мазутты құйып, төгетiн төгушi-
</w:t>
      </w:r>
      <w:r>
        <w:br/>
      </w:r>
      <w:r>
        <w:rPr>
          <w:rFonts w:ascii="Times New Roman"/>
          <w:b w:val="false"/>
          <w:i w:val="false"/>
          <w:color w:val="000000"/>
          <w:sz w:val="28"/>
        </w:rPr>
        <w:t>
        бөлiп құюшы                                     12
</w:t>
      </w:r>
      <w:r>
        <w:br/>
      </w:r>
      <w:r>
        <w:rPr>
          <w:rFonts w:ascii="Times New Roman"/>
          <w:b w:val="false"/>
          <w:i w:val="false"/>
          <w:color w:val="000000"/>
          <w:sz w:val="28"/>
        </w:rPr>
        <w:t>
737.    Майлаушы:
</w:t>
      </w:r>
      <w:r>
        <w:br/>
      </w:r>
      <w:r>
        <w:rPr>
          <w:rFonts w:ascii="Times New Roman"/>
          <w:b w:val="false"/>
          <w:i w:val="false"/>
          <w:color w:val="000000"/>
          <w:sz w:val="28"/>
        </w:rPr>
        <w:t>
        1) жұмыстың ыстық учаскелерiндегi               12
</w:t>
      </w:r>
      <w:r>
        <w:br/>
      </w:r>
      <w:r>
        <w:rPr>
          <w:rFonts w:ascii="Times New Roman"/>
          <w:b w:val="false"/>
          <w:i w:val="false"/>
          <w:color w:val="000000"/>
          <w:sz w:val="28"/>
        </w:rPr>
        <w:t>
        2) механизмдердi суық күйiнде майлаушы           6
</w:t>
      </w:r>
      <w:r>
        <w:br/>
      </w:r>
      <w:r>
        <w:rPr>
          <w:rFonts w:ascii="Times New Roman"/>
          <w:b w:val="false"/>
          <w:i w:val="false"/>
          <w:color w:val="000000"/>
          <w:sz w:val="28"/>
        </w:rPr>
        <w:t>
738.    Дайын өнiмдi суық өңдеу учаскесiнде 
</w:t>
      </w:r>
      <w:r>
        <w:br/>
      </w:r>
      <w:r>
        <w:rPr>
          <w:rFonts w:ascii="Times New Roman"/>
          <w:b w:val="false"/>
          <w:i w:val="false"/>
          <w:color w:val="000000"/>
          <w:sz w:val="28"/>
        </w:rPr>
        <w:t>
        iстейтiн металды сорттаушы-тапсырушы, 
</w:t>
      </w:r>
      <w:r>
        <w:br/>
      </w:r>
      <w:r>
        <w:rPr>
          <w:rFonts w:ascii="Times New Roman"/>
          <w:b w:val="false"/>
          <w:i w:val="false"/>
          <w:color w:val="000000"/>
          <w:sz w:val="28"/>
        </w:rPr>
        <w:t>
        сондай-ақ металды сорттаушы-тапсырушы            6
</w:t>
      </w:r>
      <w:r>
        <w:br/>
      </w:r>
      <w:r>
        <w:rPr>
          <w:rFonts w:ascii="Times New Roman"/>
          <w:b w:val="false"/>
          <w:i w:val="false"/>
          <w:color w:val="000000"/>
          <w:sz w:val="28"/>
        </w:rPr>
        <w:t>
739.    Сорттаушы:
</w:t>
      </w:r>
      <w:r>
        <w:br/>
      </w:r>
      <w:r>
        <w:rPr>
          <w:rFonts w:ascii="Times New Roman"/>
          <w:b w:val="false"/>
          <w:i w:val="false"/>
          <w:color w:val="000000"/>
          <w:sz w:val="28"/>
        </w:rPr>
        <w:t>
        1) ыстық ыдысты түсіріп, сорттаушы               6
</w:t>
      </w:r>
      <w:r>
        <w:br/>
      </w:r>
      <w:r>
        <w:rPr>
          <w:rFonts w:ascii="Times New Roman"/>
          <w:b w:val="false"/>
          <w:i w:val="false"/>
          <w:color w:val="000000"/>
          <w:sz w:val="28"/>
        </w:rPr>
        <w:t>
        2) ыстық металды сорттаушы                      12 
</w:t>
      </w:r>
      <w:r>
        <w:br/>
      </w:r>
      <w:r>
        <w:rPr>
          <w:rFonts w:ascii="Times New Roman"/>
          <w:b w:val="false"/>
          <w:i w:val="false"/>
          <w:color w:val="000000"/>
          <w:sz w:val="28"/>
        </w:rPr>
        <w:t>
740.    Қалайыланған ыдысты кептiрушi                    6 
</w:t>
      </w:r>
      <w:r>
        <w:br/>
      </w:r>
      <w:r>
        <w:rPr>
          <w:rFonts w:ascii="Times New Roman"/>
          <w:b w:val="false"/>
          <w:i w:val="false"/>
          <w:color w:val="000000"/>
          <w:sz w:val="28"/>
        </w:rPr>
        <w:t>
741.    Токарь:
</w:t>
      </w:r>
      <w:r>
        <w:br/>
      </w:r>
      <w:r>
        <w:rPr>
          <w:rFonts w:ascii="Times New Roman"/>
          <w:b w:val="false"/>
          <w:i w:val="false"/>
          <w:color w:val="000000"/>
          <w:sz w:val="28"/>
        </w:rPr>
        <w:t>
        1) отқа берiк материалдарды қайраушы            12
</w:t>
      </w:r>
      <w:r>
        <w:br/>
      </w:r>
      <w:r>
        <w:rPr>
          <w:rFonts w:ascii="Times New Roman"/>
          <w:b w:val="false"/>
          <w:i w:val="false"/>
          <w:color w:val="000000"/>
          <w:sz w:val="28"/>
        </w:rPr>
        <w:t>
        2) жаншығышты өңдеушi                            6
</w:t>
      </w:r>
      <w:r>
        <w:br/>
      </w:r>
      <w:r>
        <w:rPr>
          <w:rFonts w:ascii="Times New Roman"/>
          <w:b w:val="false"/>
          <w:i w:val="false"/>
          <w:color w:val="000000"/>
          <w:sz w:val="28"/>
        </w:rPr>
        <w:t>
742.    Металлургия, кокстi химия және отқа берiк 
</w:t>
      </w:r>
      <w:r>
        <w:br/>
      </w:r>
      <w:r>
        <w:rPr>
          <w:rFonts w:ascii="Times New Roman"/>
          <w:b w:val="false"/>
          <w:i w:val="false"/>
          <w:color w:val="000000"/>
          <w:sz w:val="28"/>
        </w:rPr>
        <w:t>
        цехтардағы ыстық учаскелерде iстейтiн 
</w:t>
      </w:r>
      <w:r>
        <w:br/>
      </w:r>
      <w:r>
        <w:rPr>
          <w:rFonts w:ascii="Times New Roman"/>
          <w:b w:val="false"/>
          <w:i w:val="false"/>
          <w:color w:val="000000"/>
          <w:sz w:val="28"/>
        </w:rPr>
        <w:t>
        өндiрiстiк үй-жайларды жинаушы                  12
</w:t>
      </w:r>
      <w:r>
        <w:br/>
      </w:r>
      <w:r>
        <w:rPr>
          <w:rFonts w:ascii="Times New Roman"/>
          <w:b w:val="false"/>
          <w:i w:val="false"/>
          <w:color w:val="000000"/>
          <w:sz w:val="28"/>
        </w:rPr>
        <w:t>
743.    Ыстық металды жинаушы                           12
</w:t>
      </w:r>
      <w:r>
        <w:br/>
      </w:r>
      <w:r>
        <w:rPr>
          <w:rFonts w:ascii="Times New Roman"/>
          <w:b w:val="false"/>
          <w:i w:val="false"/>
          <w:color w:val="000000"/>
          <w:sz w:val="28"/>
        </w:rPr>
        <w:t>
744.    Қабыршақ пен шлакты жинаушы                     12
</w:t>
      </w:r>
      <w:r>
        <w:br/>
      </w:r>
      <w:r>
        <w:rPr>
          <w:rFonts w:ascii="Times New Roman"/>
          <w:b w:val="false"/>
          <w:i w:val="false"/>
          <w:color w:val="000000"/>
          <w:sz w:val="28"/>
        </w:rPr>
        <w:t>
745.    Қызметтiк үй-жайларды, санитарлық-тұрмыстық 
</w:t>
      </w:r>
      <w:r>
        <w:br/>
      </w:r>
      <w:r>
        <w:rPr>
          <w:rFonts w:ascii="Times New Roman"/>
          <w:b w:val="false"/>
          <w:i w:val="false"/>
          <w:color w:val="000000"/>
          <w:sz w:val="28"/>
        </w:rPr>
        <w:t>
        үй-жайларды жинаушы                             12 
</w:t>
      </w:r>
      <w:r>
        <w:br/>
      </w:r>
      <w:r>
        <w:rPr>
          <w:rFonts w:ascii="Times New Roman"/>
          <w:b w:val="false"/>
          <w:i w:val="false"/>
          <w:color w:val="000000"/>
          <w:sz w:val="28"/>
        </w:rPr>
        <w:t>
746.    Тазалаушы:
</w:t>
      </w:r>
      <w:r>
        <w:br/>
      </w:r>
      <w:r>
        <w:rPr>
          <w:rFonts w:ascii="Times New Roman"/>
          <w:b w:val="false"/>
          <w:i w:val="false"/>
          <w:color w:val="000000"/>
          <w:sz w:val="28"/>
        </w:rPr>
        <w:t>
        1) қалайыланған ыдысты тазалайтын                6
</w:t>
      </w:r>
      <w:r>
        <w:br/>
      </w:r>
      <w:r>
        <w:rPr>
          <w:rFonts w:ascii="Times New Roman"/>
          <w:b w:val="false"/>
          <w:i w:val="false"/>
          <w:color w:val="000000"/>
          <w:sz w:val="28"/>
        </w:rPr>
        <w:t>
        2) желдеткiш қондырғылардың тозаң 
</w:t>
      </w:r>
      <w:r>
        <w:br/>
      </w:r>
      <w:r>
        <w:rPr>
          <w:rFonts w:ascii="Times New Roman"/>
          <w:b w:val="false"/>
          <w:i w:val="false"/>
          <w:color w:val="000000"/>
          <w:sz w:val="28"/>
        </w:rPr>
        <w:t>
        камераларын тазалайтын                          12
</w:t>
      </w:r>
      <w:r>
        <w:br/>
      </w:r>
      <w:r>
        <w:rPr>
          <w:rFonts w:ascii="Times New Roman"/>
          <w:b w:val="false"/>
          <w:i w:val="false"/>
          <w:color w:val="000000"/>
          <w:sz w:val="28"/>
        </w:rPr>
        <w:t>
747.    Құймалар мен өнiмдер қоймасында iстейтiн, 
</w:t>
      </w:r>
      <w:r>
        <w:br/>
      </w:r>
      <w:r>
        <w:rPr>
          <w:rFonts w:ascii="Times New Roman"/>
          <w:b w:val="false"/>
          <w:i w:val="false"/>
          <w:color w:val="000000"/>
          <w:sz w:val="28"/>
        </w:rPr>
        <w:t>
        сондай-ақ өндiрiстiк цехтардың пролеттерiнде 
</w:t>
      </w:r>
      <w:r>
        <w:br/>
      </w:r>
      <w:r>
        <w:rPr>
          <w:rFonts w:ascii="Times New Roman"/>
          <w:b w:val="false"/>
          <w:i w:val="false"/>
          <w:color w:val="000000"/>
          <w:sz w:val="28"/>
        </w:rPr>
        <w:t>
        орналасқан қоймада металды қатарластырып үюші    6
</w:t>
      </w:r>
    </w:p>
    <w:p>
      <w:pPr>
        <w:spacing w:after="0"/>
        <w:ind w:left="0"/>
        <w:jc w:val="both"/>
      </w:pPr>
      <w:r>
        <w:rPr>
          <w:rFonts w:ascii="Times New Roman"/>
          <w:b w:val="false"/>
          <w:i w:val="false"/>
          <w:color w:val="000000"/>
          <w:sz w:val="28"/>
        </w:rPr>
        <w:t>
</w:t>
      </w:r>
      <w:r>
        <w:rPr>
          <w:rFonts w:ascii="Times New Roman"/>
          <w:b/>
          <w:i w:val="false"/>
          <w:color w:val="000000"/>
          <w:sz w:val="28"/>
        </w:rPr>
        <w:t>
2. ТYСТI МЕТАЛЛУРГИЯ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МАТЕРИАЛДАРДЫ БАЙЫТУДА ЖӘНЕ МЕТАЛЛУРГИЯЛЫҚ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ӨНДIРIСТЕ БӨЛШЕКТЕУ, ҰНТАҚТАУ ЖӘНЕ ШИХТАЛАУ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Түстi және сирек кезедесетiн материалдардың 
</w:t>
      </w:r>
      <w:r>
        <w:br/>
      </w:r>
      <w:r>
        <w:rPr>
          <w:rFonts w:ascii="Times New Roman"/>
          <w:b w:val="false"/>
          <w:i w:val="false"/>
          <w:color w:val="000000"/>
          <w:sz w:val="28"/>
        </w:rPr>
        <w:t>
       кендерiн, плавик шпатын және құрамында 10%-тен 
</w:t>
      </w:r>
      <w:r>
        <w:br/>
      </w:r>
      <w:r>
        <w:rPr>
          <w:rFonts w:ascii="Times New Roman"/>
          <w:b w:val="false"/>
          <w:i w:val="false"/>
          <w:color w:val="000000"/>
          <w:sz w:val="28"/>
        </w:rPr>
        <w:t>
      аз кремнийдiң еркiн қос тотығы бар материалдарды 
</w:t>
      </w:r>
      <w:r>
        <w:br/>
      </w:r>
      <w:r>
        <w:rPr>
          <w:rFonts w:ascii="Times New Roman"/>
          <w:b w:val="false"/>
          <w:i w:val="false"/>
          <w:color w:val="000000"/>
          <w:sz w:val="28"/>
        </w:rPr>
        <w:t>
                          қайта өңдеу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Бункершi                                        12
</w:t>
      </w:r>
      <w:r>
        <w:br/>
      </w:r>
      <w:r>
        <w:rPr>
          <w:rFonts w:ascii="Times New Roman"/>
          <w:b w:val="false"/>
          <w:i w:val="false"/>
          <w:color w:val="000000"/>
          <w:sz w:val="28"/>
        </w:rPr>
        <w:t>
2.      Шихта өлшейтiн таразышы                          6
</w:t>
      </w:r>
      <w:r>
        <w:br/>
      </w:r>
      <w:r>
        <w:rPr>
          <w:rFonts w:ascii="Times New Roman"/>
          <w:b w:val="false"/>
          <w:i w:val="false"/>
          <w:color w:val="000000"/>
          <w:sz w:val="28"/>
        </w:rPr>
        <w:t>
3.      Елекшi                                          12 
</w:t>
      </w:r>
      <w:r>
        <w:br/>
      </w:r>
      <w:r>
        <w:rPr>
          <w:rFonts w:ascii="Times New Roman"/>
          <w:b w:val="false"/>
          <w:i w:val="false"/>
          <w:color w:val="000000"/>
          <w:sz w:val="28"/>
        </w:rPr>
        <w:t>
4.      Дозалаушы                                       12
</w:t>
      </w:r>
      <w:r>
        <w:br/>
      </w:r>
      <w:r>
        <w:rPr>
          <w:rFonts w:ascii="Times New Roman"/>
          <w:b w:val="false"/>
          <w:i w:val="false"/>
          <w:color w:val="000000"/>
          <w:sz w:val="28"/>
        </w:rPr>
        <w:t>
5.      Бөлшектеушi:
</w:t>
      </w:r>
      <w:r>
        <w:br/>
      </w:r>
      <w:r>
        <w:rPr>
          <w:rFonts w:ascii="Times New Roman"/>
          <w:b w:val="false"/>
          <w:i w:val="false"/>
          <w:color w:val="000000"/>
          <w:sz w:val="28"/>
        </w:rPr>
        <w:t>
        1) сазбалшық өндiрiсiнде ыстық спектi 
</w:t>
      </w:r>
      <w:r>
        <w:br/>
      </w:r>
      <w:r>
        <w:rPr>
          <w:rFonts w:ascii="Times New Roman"/>
          <w:b w:val="false"/>
          <w:i w:val="false"/>
          <w:color w:val="000000"/>
          <w:sz w:val="28"/>
        </w:rPr>
        <w:t>
        бөлшектейтiн                                    12      6
</w:t>
      </w:r>
      <w:r>
        <w:br/>
      </w:r>
      <w:r>
        <w:rPr>
          <w:rFonts w:ascii="Times New Roman"/>
          <w:b w:val="false"/>
          <w:i w:val="false"/>
          <w:color w:val="000000"/>
          <w:sz w:val="28"/>
        </w:rPr>
        <w:t>
        2) басқа кендердi, сондай-ақ плавик 
</w:t>
      </w:r>
      <w:r>
        <w:br/>
      </w:r>
      <w:r>
        <w:rPr>
          <w:rFonts w:ascii="Times New Roman"/>
          <w:b w:val="false"/>
          <w:i w:val="false"/>
          <w:color w:val="000000"/>
          <w:sz w:val="28"/>
        </w:rPr>
        <w:t>
        шпаты мен материалдарды бөлшектейтiн            12 
</w:t>
      </w:r>
      <w:r>
        <w:br/>
      </w:r>
      <w:r>
        <w:rPr>
          <w:rFonts w:ascii="Times New Roman"/>
          <w:b w:val="false"/>
          <w:i w:val="false"/>
          <w:color w:val="000000"/>
          <w:sz w:val="28"/>
        </w:rPr>
        <w:t>
6.      Ылғал тартылған пульпуды классификация 
</w:t>
      </w:r>
      <w:r>
        <w:br/>
      </w:r>
      <w:r>
        <w:rPr>
          <w:rFonts w:ascii="Times New Roman"/>
          <w:b w:val="false"/>
          <w:i w:val="false"/>
          <w:color w:val="000000"/>
          <w:sz w:val="28"/>
        </w:rPr>
        <w:t>
        жасайтын классификаторшы
</w:t>
      </w:r>
      <w:r>
        <w:br/>
      </w:r>
      <w:r>
        <w:rPr>
          <w:rFonts w:ascii="Times New Roman"/>
          <w:b w:val="false"/>
          <w:i w:val="false"/>
          <w:color w:val="000000"/>
          <w:sz w:val="28"/>
        </w:rPr>
        <w:t>
7.      Вагон аударғыштың машинисi                       6
</w:t>
      </w:r>
      <w:r>
        <w:br/>
      </w:r>
      <w:r>
        <w:rPr>
          <w:rFonts w:ascii="Times New Roman"/>
          <w:b w:val="false"/>
          <w:i w:val="false"/>
          <w:color w:val="000000"/>
          <w:sz w:val="28"/>
        </w:rPr>
        <w:t>
8.      Кендi майдалайтын диiрмендердiң және 
</w:t>
      </w:r>
      <w:r>
        <w:br/>
      </w:r>
      <w:r>
        <w:rPr>
          <w:rFonts w:ascii="Times New Roman"/>
          <w:b w:val="false"/>
          <w:i w:val="false"/>
          <w:color w:val="000000"/>
          <w:sz w:val="28"/>
        </w:rPr>
        <w:t>
        майдаланған материалды классификация 
</w:t>
      </w:r>
      <w:r>
        <w:br/>
      </w:r>
      <w:r>
        <w:rPr>
          <w:rFonts w:ascii="Times New Roman"/>
          <w:b w:val="false"/>
          <w:i w:val="false"/>
          <w:color w:val="000000"/>
          <w:sz w:val="28"/>
        </w:rPr>
        <w:t>
        жасайтын машинисі                               12
</w:t>
      </w:r>
      <w:r>
        <w:br/>
      </w:r>
      <w:r>
        <w:rPr>
          <w:rFonts w:ascii="Times New Roman"/>
          <w:b w:val="false"/>
          <w:i w:val="false"/>
          <w:color w:val="000000"/>
          <w:sz w:val="28"/>
        </w:rPr>
        <w:t>
9.      Елейтiн қондырғылардың машинисi                 12
</w:t>
      </w:r>
      <w:r>
        <w:br/>
      </w:r>
      <w:r>
        <w:rPr>
          <w:rFonts w:ascii="Times New Roman"/>
          <w:b w:val="false"/>
          <w:i w:val="false"/>
          <w:color w:val="000000"/>
          <w:sz w:val="28"/>
        </w:rPr>
        <w:t>
10.     Жөндеушi слесарь және шихта цехтарында 
</w:t>
      </w:r>
      <w:r>
        <w:br/>
      </w:r>
      <w:r>
        <w:rPr>
          <w:rFonts w:ascii="Times New Roman"/>
          <w:b w:val="false"/>
          <w:i w:val="false"/>
          <w:color w:val="000000"/>
          <w:sz w:val="28"/>
        </w:rPr>
        <w:t>
        (бөлiмдерiнде) iстейтiн жұмысшылар:
</w:t>
      </w:r>
      <w:r>
        <w:br/>
      </w:r>
      <w:r>
        <w:rPr>
          <w:rFonts w:ascii="Times New Roman"/>
          <w:b w:val="false"/>
          <w:i w:val="false"/>
          <w:color w:val="000000"/>
          <w:sz w:val="28"/>
        </w:rPr>
        <w:t>
        1) жабдықты жөндеуде                             6 
</w:t>
      </w:r>
      <w:r>
        <w:br/>
      </w:r>
      <w:r>
        <w:rPr>
          <w:rFonts w:ascii="Times New Roman"/>
          <w:b w:val="false"/>
          <w:i w:val="false"/>
          <w:color w:val="000000"/>
          <w:sz w:val="28"/>
        </w:rPr>
        <w:t>
        2) қызмет көрсетуде                             12
</w:t>
      </w:r>
      <w:r>
        <w:br/>
      </w:r>
      <w:r>
        <w:rPr>
          <w:rFonts w:ascii="Times New Roman"/>
          <w:b w:val="false"/>
          <w:i w:val="false"/>
          <w:color w:val="000000"/>
          <w:sz w:val="28"/>
        </w:rPr>
        <w:t>
11.     Араластырушы                                    12
</w:t>
      </w:r>
      <w:r>
        <w:br/>
      </w:r>
      <w:r>
        <w:rPr>
          <w:rFonts w:ascii="Times New Roman"/>
          <w:b w:val="false"/>
          <w:i w:val="false"/>
          <w:color w:val="000000"/>
          <w:sz w:val="28"/>
        </w:rPr>
        <w:t>
12.     Кендi сорттайтын сорттаушы                      12
</w:t>
      </w:r>
      <w:r>
        <w:br/>
      </w:r>
      <w:r>
        <w:rPr>
          <w:rFonts w:ascii="Times New Roman"/>
          <w:b w:val="false"/>
          <w:i w:val="false"/>
          <w:color w:val="000000"/>
          <w:sz w:val="28"/>
        </w:rPr>
        <w:t>
13.     Тасымалдаушы және питательдiң моторшысы:
</w:t>
      </w:r>
      <w:r>
        <w:br/>
      </w:r>
      <w:r>
        <w:rPr>
          <w:rFonts w:ascii="Times New Roman"/>
          <w:b w:val="false"/>
          <w:i w:val="false"/>
          <w:color w:val="000000"/>
          <w:sz w:val="28"/>
        </w:rPr>
        <w:t>
        1) глинозем өндiрiсiнде ыстық спектi 
</w:t>
      </w:r>
      <w:r>
        <w:br/>
      </w:r>
      <w:r>
        <w:rPr>
          <w:rFonts w:ascii="Times New Roman"/>
          <w:b w:val="false"/>
          <w:i w:val="false"/>
          <w:color w:val="000000"/>
          <w:sz w:val="28"/>
        </w:rPr>
        <w:t>
        тасымалдайтын                                   12      6
</w:t>
      </w:r>
      <w:r>
        <w:br/>
      </w:r>
      <w:r>
        <w:rPr>
          <w:rFonts w:ascii="Times New Roman"/>
          <w:b w:val="false"/>
          <w:i w:val="false"/>
          <w:color w:val="000000"/>
          <w:sz w:val="28"/>
        </w:rPr>
        <w:t>
        2) кендер мен материалдарды тасымалдайтын       12
</w:t>
      </w:r>
      <w:r>
        <w:br/>
      </w:r>
      <w:r>
        <w:rPr>
          <w:rFonts w:ascii="Times New Roman"/>
          <w:b w:val="false"/>
          <w:i w:val="false"/>
          <w:color w:val="000000"/>
          <w:sz w:val="28"/>
        </w:rPr>
        <w:t>
14.     Шихташы                                         12
</w:t>
      </w:r>
      <w:r>
        <w:br/>
      </w:r>
      <w:r>
        <w:rPr>
          <w:rFonts w:ascii="Times New Roman"/>
          <w:b w:val="false"/>
          <w:i w:val="false"/>
          <w:color w:val="000000"/>
          <w:sz w:val="28"/>
        </w:rPr>
        <w:t>
15.     Элеваторшы                                      12
</w:t>
      </w:r>
      <w:r>
        <w:br/>
      </w:r>
      <w:r>
        <w:rPr>
          <w:rFonts w:ascii="Times New Roman"/>
          <w:b w:val="false"/>
          <w:i w:val="false"/>
          <w:color w:val="000000"/>
          <w:sz w:val="28"/>
        </w:rPr>
        <w:t>
16.     Шихта цехтарындағы электр жабдықтарына 
</w:t>
      </w:r>
      <w:r>
        <w:br/>
      </w:r>
      <w:r>
        <w:rPr>
          <w:rFonts w:ascii="Times New Roman"/>
          <w:b w:val="false"/>
          <w:i w:val="false"/>
          <w:color w:val="000000"/>
          <w:sz w:val="28"/>
        </w:rPr>
        <w:t>
        қызмет көрсететiн электромонтер                 12
</w:t>
      </w:r>
      <w:r>
        <w:br/>
      </w:r>
      <w:r>
        <w:rPr>
          <w:rFonts w:ascii="Times New Roman"/>
          <w:b w:val="false"/>
          <w:i w:val="false"/>
          <w:color w:val="000000"/>
          <w:sz w:val="28"/>
        </w:rPr>
        <w:t>
17.     Шихта цехтары мен бөлiмдерiндегi 
</w:t>
      </w:r>
      <w:r>
        <w:br/>
      </w:r>
      <w:r>
        <w:rPr>
          <w:rFonts w:ascii="Times New Roman"/>
          <w:b w:val="false"/>
          <w:i w:val="false"/>
          <w:color w:val="000000"/>
          <w:sz w:val="28"/>
        </w:rPr>
        <w:t>
        ауысым мастерi                                  12        
</w:t>
      </w:r>
    </w:p>
    <w:p>
      <w:pPr>
        <w:spacing w:after="0"/>
        <w:ind w:left="0"/>
        <w:jc w:val="both"/>
      </w:pPr>
      <w:r>
        <w:rPr>
          <w:rFonts w:ascii="Times New Roman"/>
          <w:b w:val="false"/>
          <w:i w:val="false"/>
          <w:color w:val="000000"/>
          <w:sz w:val="28"/>
        </w:rPr>
        <w:t>
               Қорғасын өндiрiсiндегі бөлшектеу
</w:t>
      </w:r>
      <w:r>
        <w:br/>
      </w:r>
      <w:r>
        <w:rPr>
          <w:rFonts w:ascii="Times New Roman"/>
          <w:b w:val="false"/>
          <w:i w:val="false"/>
          <w:color w:val="000000"/>
          <w:sz w:val="28"/>
        </w:rPr>
        <w:t>
               және шихталау цехтары (бөлiмдерi)
</w:t>
      </w:r>
    </w:p>
    <w:p>
      <w:pPr>
        <w:spacing w:after="0"/>
        <w:ind w:left="0"/>
        <w:jc w:val="both"/>
      </w:pPr>
      <w:r>
        <w:rPr>
          <w:rFonts w:ascii="Times New Roman"/>
          <w:b w:val="false"/>
          <w:i w:val="false"/>
          <w:color w:val="000000"/>
          <w:sz w:val="28"/>
        </w:rPr>
        <w:t>
18.     Бункерлеушi                                     12      6
</w:t>
      </w:r>
      <w:r>
        <w:br/>
      </w:r>
      <w:r>
        <w:rPr>
          <w:rFonts w:ascii="Times New Roman"/>
          <w:b w:val="false"/>
          <w:i w:val="false"/>
          <w:color w:val="000000"/>
          <w:sz w:val="28"/>
        </w:rPr>
        <w:t>
19.     Дозалаушы және бөлшектеушi                      12      6 
</w:t>
      </w:r>
      <w:r>
        <w:br/>
      </w:r>
      <w:r>
        <w:rPr>
          <w:rFonts w:ascii="Times New Roman"/>
          <w:b w:val="false"/>
          <w:i w:val="false"/>
          <w:color w:val="000000"/>
          <w:sz w:val="28"/>
        </w:rPr>
        <w:t>
20.     Кран машинисi (краншы)                          12      6
</w:t>
      </w:r>
      <w:r>
        <w:br/>
      </w:r>
      <w:r>
        <w:rPr>
          <w:rFonts w:ascii="Times New Roman"/>
          <w:b w:val="false"/>
          <w:i w:val="false"/>
          <w:color w:val="000000"/>
          <w:sz w:val="28"/>
        </w:rPr>
        <w:t>
21.     Скиптi көтергiштiң машинисi                     12      6
</w:t>
      </w:r>
      <w:r>
        <w:br/>
      </w:r>
      <w:r>
        <w:rPr>
          <w:rFonts w:ascii="Times New Roman"/>
          <w:b w:val="false"/>
          <w:i w:val="false"/>
          <w:color w:val="000000"/>
          <w:sz w:val="28"/>
        </w:rPr>
        <w:t>
22.     Диiрмендердiң машинисi, питательдiң моторшысы   12      6
</w:t>
      </w:r>
      <w:r>
        <w:br/>
      </w:r>
      <w:r>
        <w:rPr>
          <w:rFonts w:ascii="Times New Roman"/>
          <w:b w:val="false"/>
          <w:i w:val="false"/>
          <w:color w:val="000000"/>
          <w:sz w:val="28"/>
        </w:rPr>
        <w:t>
23.     Металлургия жабдықтарын жөндейтiн 
</w:t>
      </w:r>
      <w:r>
        <w:br/>
      </w:r>
      <w:r>
        <w:rPr>
          <w:rFonts w:ascii="Times New Roman"/>
          <w:b w:val="false"/>
          <w:i w:val="false"/>
          <w:color w:val="000000"/>
          <w:sz w:val="28"/>
        </w:rPr>
        <w:t>
        жөндеушi-слесарь және жұмысшылар                12      6 
</w:t>
      </w:r>
      <w:r>
        <w:br/>
      </w:r>
      <w:r>
        <w:rPr>
          <w:rFonts w:ascii="Times New Roman"/>
          <w:b w:val="false"/>
          <w:i w:val="false"/>
          <w:color w:val="000000"/>
          <w:sz w:val="28"/>
        </w:rPr>
        <w:t>
24.     Майлаушы және араластырушы                      12      6
</w:t>
      </w:r>
      <w:r>
        <w:br/>
      </w:r>
      <w:r>
        <w:rPr>
          <w:rFonts w:ascii="Times New Roman"/>
          <w:b w:val="false"/>
          <w:i w:val="false"/>
          <w:color w:val="000000"/>
          <w:sz w:val="28"/>
        </w:rPr>
        <w:t>
25.     Арқаншы (стропалшы)                             12      6
</w:t>
      </w:r>
      <w:r>
        <w:br/>
      </w:r>
      <w:r>
        <w:rPr>
          <w:rFonts w:ascii="Times New Roman"/>
          <w:b w:val="false"/>
          <w:i w:val="false"/>
          <w:color w:val="000000"/>
          <w:sz w:val="28"/>
        </w:rPr>
        <w:t>
26.     Тасымалдаушы                                    12      6
</w:t>
      </w:r>
      <w:r>
        <w:br/>
      </w:r>
      <w:r>
        <w:rPr>
          <w:rFonts w:ascii="Times New Roman"/>
          <w:b w:val="false"/>
          <w:i w:val="false"/>
          <w:color w:val="000000"/>
          <w:sz w:val="28"/>
        </w:rPr>
        <w:t>
27.     Шихталаушы                                      12      6
</w:t>
      </w:r>
      <w:r>
        <w:br/>
      </w:r>
      <w:r>
        <w:rPr>
          <w:rFonts w:ascii="Times New Roman"/>
          <w:b w:val="false"/>
          <w:i w:val="false"/>
          <w:color w:val="000000"/>
          <w:sz w:val="28"/>
        </w:rPr>
        <w:t>
28.     Элеваторшы                                      12      6 
</w:t>
      </w:r>
      <w:r>
        <w:br/>
      </w:r>
      <w:r>
        <w:rPr>
          <w:rFonts w:ascii="Times New Roman"/>
          <w:b w:val="false"/>
          <w:i w:val="false"/>
          <w:color w:val="000000"/>
          <w:sz w:val="28"/>
        </w:rPr>
        <w:t>
29.     Электр жабдықтарына қызмет көрсететiн 
</w:t>
      </w:r>
      <w:r>
        <w:br/>
      </w:r>
      <w:r>
        <w:rPr>
          <w:rFonts w:ascii="Times New Roman"/>
          <w:b w:val="false"/>
          <w:i w:val="false"/>
          <w:color w:val="000000"/>
          <w:sz w:val="28"/>
        </w:rPr>
        <w:t>
        электромонтер                                   12      6 
</w:t>
      </w:r>
      <w:r>
        <w:br/>
      </w:r>
      <w:r>
        <w:rPr>
          <w:rFonts w:ascii="Times New Roman"/>
          <w:b w:val="false"/>
          <w:i w:val="false"/>
          <w:color w:val="000000"/>
          <w:sz w:val="28"/>
        </w:rPr>
        <w:t>
30.     Мастер                                          12      6 
</w:t>
      </w:r>
    </w:p>
    <w:p>
      <w:pPr>
        <w:spacing w:after="0"/>
        <w:ind w:left="0"/>
        <w:jc w:val="both"/>
      </w:pPr>
      <w:r>
        <w:rPr>
          <w:rFonts w:ascii="Times New Roman"/>
          <w:b w:val="false"/>
          <w:i w:val="false"/>
          <w:color w:val="000000"/>
          <w:sz w:val="28"/>
        </w:rPr>
        <w:t>
         Түстi және сирек кездесетiн материалдардың 
</w:t>
      </w:r>
      <w:r>
        <w:br/>
      </w:r>
      <w:r>
        <w:rPr>
          <w:rFonts w:ascii="Times New Roman"/>
          <w:b w:val="false"/>
          <w:i w:val="false"/>
          <w:color w:val="000000"/>
          <w:sz w:val="28"/>
        </w:rPr>
        <w:t>
          кендерiн, плавик шпатын және құрамында 
</w:t>
      </w:r>
      <w:r>
        <w:br/>
      </w:r>
      <w:r>
        <w:rPr>
          <w:rFonts w:ascii="Times New Roman"/>
          <w:b w:val="false"/>
          <w:i w:val="false"/>
          <w:color w:val="000000"/>
          <w:sz w:val="28"/>
        </w:rPr>
        <w:t>
         10%-тен аз кремнийдiң еркiн қос тотығы бар
</w:t>
      </w:r>
      <w:r>
        <w:br/>
      </w:r>
      <w:r>
        <w:rPr>
          <w:rFonts w:ascii="Times New Roman"/>
          <w:b w:val="false"/>
          <w:i w:val="false"/>
          <w:color w:val="000000"/>
          <w:sz w:val="28"/>
        </w:rPr>
        <w:t>
                материалдарды қайта өңдеу
</w:t>
      </w:r>
    </w:p>
    <w:p>
      <w:pPr>
        <w:spacing w:after="0"/>
        <w:ind w:left="0"/>
        <w:jc w:val="both"/>
      </w:pPr>
      <w:r>
        <w:rPr>
          <w:rFonts w:ascii="Times New Roman"/>
          <w:b w:val="false"/>
          <w:i w:val="false"/>
          <w:color w:val="000000"/>
          <w:sz w:val="28"/>
        </w:rPr>
        <w:t>
31.     Байыту фабрикаларының, металлургия 
</w:t>
      </w:r>
      <w:r>
        <w:br/>
      </w:r>
      <w:r>
        <w:rPr>
          <w:rFonts w:ascii="Times New Roman"/>
          <w:b w:val="false"/>
          <w:i w:val="false"/>
          <w:color w:val="000000"/>
          <w:sz w:val="28"/>
        </w:rPr>
        <w:t>
        заводтарының, шахталар мен кенiштердiң
</w:t>
      </w:r>
      <w:r>
        <w:br/>
      </w:r>
      <w:r>
        <w:rPr>
          <w:rFonts w:ascii="Times New Roman"/>
          <w:b w:val="false"/>
          <w:i w:val="false"/>
          <w:color w:val="000000"/>
          <w:sz w:val="28"/>
        </w:rPr>
        <w:t>
        бөлшектеу және бөлшектеу-шихталау цехтарында
</w:t>
      </w:r>
      <w:r>
        <w:br/>
      </w:r>
      <w:r>
        <w:rPr>
          <w:rFonts w:ascii="Times New Roman"/>
          <w:b w:val="false"/>
          <w:i w:val="false"/>
          <w:color w:val="000000"/>
          <w:sz w:val="28"/>
        </w:rPr>
        <w:t>
        (бөлiмдерiнде) iстейтiн жұмысшылар, 
</w:t>
      </w:r>
      <w:r>
        <w:br/>
      </w:r>
      <w:r>
        <w:rPr>
          <w:rFonts w:ascii="Times New Roman"/>
          <w:b w:val="false"/>
          <w:i w:val="false"/>
          <w:color w:val="000000"/>
          <w:sz w:val="28"/>
        </w:rPr>
        <w:t>
        сондай-ақ аталған цехтарда (бөлiмдерде) 
</w:t>
      </w:r>
      <w:r>
        <w:br/>
      </w:r>
      <w:r>
        <w:rPr>
          <w:rFonts w:ascii="Times New Roman"/>
          <w:b w:val="false"/>
          <w:i w:val="false"/>
          <w:color w:val="000000"/>
          <w:sz w:val="28"/>
        </w:rPr>
        <w:t>
        жұмыс күнi бойы жабдықтарды жөндеумен
</w:t>
      </w:r>
      <w:r>
        <w:br/>
      </w:r>
      <w:r>
        <w:rPr>
          <w:rFonts w:ascii="Times New Roman"/>
          <w:b w:val="false"/>
          <w:i w:val="false"/>
          <w:color w:val="000000"/>
          <w:sz w:val="28"/>
        </w:rPr>
        <w:t>
        айналысатын жұмысшылар                          24      6 
</w:t>
      </w:r>
    </w:p>
    <w:p>
      <w:pPr>
        <w:spacing w:after="0"/>
        <w:ind w:left="0"/>
        <w:jc w:val="both"/>
      </w:pPr>
      <w:r>
        <w:rPr>
          <w:rFonts w:ascii="Times New Roman"/>
          <w:b w:val="false"/>
          <w:i w:val="false"/>
          <w:color w:val="000000"/>
          <w:sz w:val="28"/>
        </w:rPr>
        <w:t>
              Аспалы арқанды-әуе жолының
</w:t>
      </w:r>
      <w:r>
        <w:br/>
      </w:r>
      <w:r>
        <w:rPr>
          <w:rFonts w:ascii="Times New Roman"/>
          <w:b w:val="false"/>
          <w:i w:val="false"/>
          <w:color w:val="000000"/>
          <w:sz w:val="28"/>
        </w:rPr>
        <w:t>
                 тиеу-түсiру станциясы
</w:t>
      </w:r>
    </w:p>
    <w:p>
      <w:pPr>
        <w:spacing w:after="0"/>
        <w:ind w:left="0"/>
        <w:jc w:val="both"/>
      </w:pPr>
      <w:r>
        <w:rPr>
          <w:rFonts w:ascii="Times New Roman"/>
          <w:b w:val="false"/>
          <w:i w:val="false"/>
          <w:color w:val="000000"/>
          <w:sz w:val="28"/>
        </w:rPr>
        <w:t>
32.     Бункерлеушi                                     24      6
</w:t>
      </w:r>
      <w:r>
        <w:br/>
      </w:r>
      <w:r>
        <w:rPr>
          <w:rFonts w:ascii="Times New Roman"/>
          <w:b w:val="false"/>
          <w:i w:val="false"/>
          <w:color w:val="000000"/>
          <w:sz w:val="28"/>
        </w:rPr>
        <w:t>
33.     Жүк тиелген және босатылған вагондарды 
</w:t>
      </w:r>
      <w:r>
        <w:br/>
      </w:r>
      <w:r>
        <w:rPr>
          <w:rFonts w:ascii="Times New Roman"/>
          <w:b w:val="false"/>
          <w:i w:val="false"/>
          <w:color w:val="000000"/>
          <w:sz w:val="28"/>
        </w:rPr>
        <w:t>
        жолға қосылатын жерлерге итерiп апаратын 
</w:t>
      </w:r>
      <w:r>
        <w:br/>
      </w:r>
      <w:r>
        <w:rPr>
          <w:rFonts w:ascii="Times New Roman"/>
          <w:b w:val="false"/>
          <w:i w:val="false"/>
          <w:color w:val="000000"/>
          <w:sz w:val="28"/>
        </w:rPr>
        <w:t>
        аспалы арқанды-әуе жолының вагонетшiсi          24      6 
</w:t>
      </w:r>
      <w:r>
        <w:br/>
      </w:r>
      <w:r>
        <w:rPr>
          <w:rFonts w:ascii="Times New Roman"/>
          <w:b w:val="false"/>
          <w:i w:val="false"/>
          <w:color w:val="000000"/>
          <w:sz w:val="28"/>
        </w:rPr>
        <w:t>
34.     Аспалы арқан жолының станциясында
</w:t>
      </w:r>
      <w:r>
        <w:br/>
      </w:r>
      <w:r>
        <w:rPr>
          <w:rFonts w:ascii="Times New Roman"/>
          <w:b w:val="false"/>
          <w:i w:val="false"/>
          <w:color w:val="000000"/>
          <w:sz w:val="28"/>
        </w:rPr>
        <w:t>
        iстейтiн жөндеушi слесарь, кезекшi және
</w:t>
      </w:r>
      <w:r>
        <w:br/>
      </w:r>
      <w:r>
        <w:rPr>
          <w:rFonts w:ascii="Times New Roman"/>
          <w:b w:val="false"/>
          <w:i w:val="false"/>
          <w:color w:val="000000"/>
          <w:sz w:val="28"/>
        </w:rPr>
        <w:t>
        жабдықтарды жөндейтiн электрослесарь 
</w:t>
      </w:r>
      <w:r>
        <w:br/>
      </w:r>
      <w:r>
        <w:rPr>
          <w:rFonts w:ascii="Times New Roman"/>
          <w:b w:val="false"/>
          <w:i w:val="false"/>
          <w:color w:val="000000"/>
          <w:sz w:val="28"/>
        </w:rPr>
        <w:t>
        (слесарь)                                       24      6
</w:t>
      </w:r>
      <w:r>
        <w:br/>
      </w:r>
      <w:r>
        <w:rPr>
          <w:rFonts w:ascii="Times New Roman"/>
          <w:b w:val="false"/>
          <w:i w:val="false"/>
          <w:color w:val="000000"/>
          <w:sz w:val="28"/>
        </w:rPr>
        <w:t>
35.     Электрлi жабдықтарды жөндейтiн электромонтер    24      6 
</w:t>
      </w:r>
    </w:p>
    <w:p>
      <w:pPr>
        <w:spacing w:after="0"/>
        <w:ind w:left="0"/>
        <w:jc w:val="both"/>
      </w:pPr>
      <w:r>
        <w:rPr>
          <w:rFonts w:ascii="Times New Roman"/>
          <w:b w:val="false"/>
          <w:i w:val="false"/>
          <w:color w:val="000000"/>
          <w:sz w:val="28"/>
        </w:rPr>
        <w:t>
                 ПАЙДАЛЫ ҚАЗБАЛАРДЫ БАЙЫТУ
</w:t>
      </w:r>
      <w:r>
        <w:br/>
      </w:r>
      <w:r>
        <w:rPr>
          <w:rFonts w:ascii="Times New Roman"/>
          <w:b w:val="false"/>
          <w:i w:val="false"/>
          <w:color w:val="000000"/>
          <w:sz w:val="28"/>
        </w:rPr>
        <w:t>
           Түстi және сирек кездесетiн металдарды, 
</w:t>
      </w:r>
      <w:r>
        <w:br/>
      </w:r>
      <w:r>
        <w:rPr>
          <w:rFonts w:ascii="Times New Roman"/>
          <w:b w:val="false"/>
          <w:i w:val="false"/>
          <w:color w:val="000000"/>
          <w:sz w:val="28"/>
        </w:rPr>
        <w:t>
        сондай-ақ алмас шикiзатын және плавик шпатын,
</w:t>
      </w:r>
      <w:r>
        <w:br/>
      </w:r>
      <w:r>
        <w:rPr>
          <w:rFonts w:ascii="Times New Roman"/>
          <w:b w:val="false"/>
          <w:i w:val="false"/>
          <w:color w:val="000000"/>
          <w:sz w:val="28"/>
        </w:rPr>
        <w:t>
        ниобты (лопариттi) кендерден басқасын байыту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36.     Агитаторшы:
</w:t>
      </w:r>
      <w:r>
        <w:br/>
      </w:r>
      <w:r>
        <w:rPr>
          <w:rFonts w:ascii="Times New Roman"/>
          <w:b w:val="false"/>
          <w:i w:val="false"/>
          <w:color w:val="000000"/>
          <w:sz w:val="28"/>
        </w:rPr>
        <w:t>
        1) алтын алу фабрикаларының цианистi 
</w:t>
      </w:r>
      <w:r>
        <w:br/>
      </w:r>
      <w:r>
        <w:rPr>
          <w:rFonts w:ascii="Times New Roman"/>
          <w:b w:val="false"/>
          <w:i w:val="false"/>
          <w:color w:val="000000"/>
          <w:sz w:val="28"/>
        </w:rPr>
        <w:t>
        процестерiнде iстейтiн                          12      6
</w:t>
      </w:r>
      <w:r>
        <w:br/>
      </w:r>
      <w:r>
        <w:rPr>
          <w:rFonts w:ascii="Times New Roman"/>
          <w:b w:val="false"/>
          <w:i w:val="false"/>
          <w:color w:val="000000"/>
          <w:sz w:val="28"/>
        </w:rPr>
        <w:t>
        2) қалайыны күйiне жеткiзу фабрикаларында 
</w:t>
      </w:r>
      <w:r>
        <w:br/>
      </w:r>
      <w:r>
        <w:rPr>
          <w:rFonts w:ascii="Times New Roman"/>
          <w:b w:val="false"/>
          <w:i w:val="false"/>
          <w:color w:val="000000"/>
          <w:sz w:val="28"/>
        </w:rPr>
        <w:t>
        iстейтiн                                         6
</w:t>
      </w:r>
      <w:r>
        <w:br/>
      </w:r>
      <w:r>
        <w:rPr>
          <w:rFonts w:ascii="Times New Roman"/>
          <w:b w:val="false"/>
          <w:i w:val="false"/>
          <w:color w:val="000000"/>
          <w:sz w:val="28"/>
        </w:rPr>
        <w:t>
        3) байытудың басқа процестерiнде iстейтiн       12
</w:t>
      </w:r>
      <w:r>
        <w:br/>
      </w:r>
      <w:r>
        <w:rPr>
          <w:rFonts w:ascii="Times New Roman"/>
          <w:b w:val="false"/>
          <w:i w:val="false"/>
          <w:color w:val="000000"/>
          <w:sz w:val="28"/>
        </w:rPr>
        <w:t>
37.     Амальгаматоршы                                  12      6 
</w:t>
      </w:r>
      <w:r>
        <w:br/>
      </w:r>
      <w:r>
        <w:rPr>
          <w:rFonts w:ascii="Times New Roman"/>
          <w:b w:val="false"/>
          <w:i w:val="false"/>
          <w:color w:val="000000"/>
          <w:sz w:val="28"/>
        </w:rPr>
        <w:t>
38.     Вакуум-шөгiндiргiштiң аппаратшысы және
</w:t>
      </w:r>
      <w:r>
        <w:br/>
      </w:r>
      <w:r>
        <w:rPr>
          <w:rFonts w:ascii="Times New Roman"/>
          <w:b w:val="false"/>
          <w:i w:val="false"/>
          <w:color w:val="000000"/>
          <w:sz w:val="28"/>
        </w:rPr>
        <w:t>
        қоюлатқыштың аппаратшысы:
</w:t>
      </w:r>
      <w:r>
        <w:br/>
      </w:r>
      <w:r>
        <w:rPr>
          <w:rFonts w:ascii="Times New Roman"/>
          <w:b w:val="false"/>
          <w:i w:val="false"/>
          <w:color w:val="000000"/>
          <w:sz w:val="28"/>
        </w:rPr>
        <w:t>
        1) алтын алу фабрикаларының цианистi 
</w:t>
      </w:r>
      <w:r>
        <w:br/>
      </w:r>
      <w:r>
        <w:rPr>
          <w:rFonts w:ascii="Times New Roman"/>
          <w:b w:val="false"/>
          <w:i w:val="false"/>
          <w:color w:val="000000"/>
          <w:sz w:val="28"/>
        </w:rPr>
        <w:t>
        процестерiнде iстейтiн                          12      6
</w:t>
      </w:r>
      <w:r>
        <w:br/>
      </w:r>
      <w:r>
        <w:rPr>
          <w:rFonts w:ascii="Times New Roman"/>
          <w:b w:val="false"/>
          <w:i w:val="false"/>
          <w:color w:val="000000"/>
          <w:sz w:val="28"/>
        </w:rPr>
        <w:t>
        2) байытудың басқа процестерiнде
</w:t>
      </w:r>
      <w:r>
        <w:br/>
      </w:r>
      <w:r>
        <w:rPr>
          <w:rFonts w:ascii="Times New Roman"/>
          <w:b w:val="false"/>
          <w:i w:val="false"/>
          <w:color w:val="000000"/>
          <w:sz w:val="28"/>
        </w:rPr>
        <w:t>
        iстейтiн                                        12
</w:t>
      </w:r>
      <w:r>
        <w:br/>
      </w:r>
      <w:r>
        <w:rPr>
          <w:rFonts w:ascii="Times New Roman"/>
          <w:b w:val="false"/>
          <w:i w:val="false"/>
          <w:color w:val="000000"/>
          <w:sz w:val="28"/>
        </w:rPr>
        <w:t>
39.     Әк сүтiн жасау аппаратшысы                      12
</w:t>
      </w:r>
      <w:r>
        <w:br/>
      </w:r>
      <w:r>
        <w:rPr>
          <w:rFonts w:ascii="Times New Roman"/>
          <w:b w:val="false"/>
          <w:i w:val="false"/>
          <w:color w:val="000000"/>
          <w:sz w:val="28"/>
        </w:rPr>
        <w:t>
40.     Сiлтi алу аппаратшысы                           12
</w:t>
      </w:r>
      <w:r>
        <w:br/>
      </w:r>
      <w:r>
        <w:rPr>
          <w:rFonts w:ascii="Times New Roman"/>
          <w:b w:val="false"/>
          <w:i w:val="false"/>
          <w:color w:val="000000"/>
          <w:sz w:val="28"/>
        </w:rPr>
        <w:t>
41.     Бетоншы:
</w:t>
      </w:r>
      <w:r>
        <w:br/>
      </w:r>
      <w:r>
        <w:rPr>
          <w:rFonts w:ascii="Times New Roman"/>
          <w:b w:val="false"/>
          <w:i w:val="false"/>
          <w:color w:val="000000"/>
          <w:sz w:val="28"/>
        </w:rPr>
        <w:t>
        1) бөлшектеу цехтары мен бөлiмдерiндегi         12
</w:t>
      </w:r>
      <w:r>
        <w:br/>
      </w:r>
      <w:r>
        <w:rPr>
          <w:rFonts w:ascii="Times New Roman"/>
          <w:b w:val="false"/>
          <w:i w:val="false"/>
          <w:color w:val="000000"/>
          <w:sz w:val="28"/>
        </w:rPr>
        <w:t>
        2) байыту фабрикаларының басқа өндiрiстiк 
</w:t>
      </w:r>
      <w:r>
        <w:br/>
      </w:r>
      <w:r>
        <w:rPr>
          <w:rFonts w:ascii="Times New Roman"/>
          <w:b w:val="false"/>
          <w:i w:val="false"/>
          <w:color w:val="000000"/>
          <w:sz w:val="28"/>
        </w:rPr>
        <w:t>
        цехтарындағы (бөлiмдерiндегi)                    6
</w:t>
      </w:r>
      <w:r>
        <w:br/>
      </w:r>
      <w:r>
        <w:rPr>
          <w:rFonts w:ascii="Times New Roman"/>
          <w:b w:val="false"/>
          <w:i w:val="false"/>
          <w:color w:val="000000"/>
          <w:sz w:val="28"/>
        </w:rPr>
        <w:t>
42.     Сұйық шыныны пiсiрушi                           12
</w:t>
      </w:r>
      <w:r>
        <w:br/>
      </w:r>
      <w:r>
        <w:rPr>
          <w:rFonts w:ascii="Times New Roman"/>
          <w:b w:val="false"/>
          <w:i w:val="false"/>
          <w:color w:val="000000"/>
          <w:sz w:val="28"/>
        </w:rPr>
        <w:t>
43.     Алтын алу фабрикаларының реагенттер 
</w:t>
      </w:r>
      <w:r>
        <w:br/>
      </w:r>
      <w:r>
        <w:rPr>
          <w:rFonts w:ascii="Times New Roman"/>
          <w:b w:val="false"/>
          <w:i w:val="false"/>
          <w:color w:val="000000"/>
          <w:sz w:val="28"/>
        </w:rPr>
        <w:t>
        цехтарында және амальгамациялау және 
</w:t>
      </w:r>
      <w:r>
        <w:br/>
      </w:r>
      <w:r>
        <w:rPr>
          <w:rFonts w:ascii="Times New Roman"/>
          <w:b w:val="false"/>
          <w:i w:val="false"/>
          <w:color w:val="000000"/>
          <w:sz w:val="28"/>
        </w:rPr>
        <w:t>
        цианийлау учаскелерiнде iстейтiн газбен
</w:t>
      </w:r>
      <w:r>
        <w:br/>
      </w:r>
      <w:r>
        <w:rPr>
          <w:rFonts w:ascii="Times New Roman"/>
          <w:b w:val="false"/>
          <w:i w:val="false"/>
          <w:color w:val="000000"/>
          <w:sz w:val="28"/>
        </w:rPr>
        <w:t>
        дәнекерлеушi                                    12      6
</w:t>
      </w:r>
      <w:r>
        <w:br/>
      </w:r>
      <w:r>
        <w:rPr>
          <w:rFonts w:ascii="Times New Roman"/>
          <w:b w:val="false"/>
          <w:i w:val="false"/>
          <w:color w:val="000000"/>
          <w:sz w:val="28"/>
        </w:rPr>
        <w:t>
44.     Бункерлерде құм жуатын гидромониторшы           12
</w:t>
      </w:r>
      <w:r>
        <w:br/>
      </w:r>
      <w:r>
        <w:rPr>
          <w:rFonts w:ascii="Times New Roman"/>
          <w:b w:val="false"/>
          <w:i w:val="false"/>
          <w:color w:val="000000"/>
          <w:sz w:val="28"/>
        </w:rPr>
        <w:t>
45.     Улы химикаттарды тиетiн және
</w:t>
      </w:r>
      <w:r>
        <w:br/>
      </w:r>
      <w:r>
        <w:rPr>
          <w:rFonts w:ascii="Times New Roman"/>
          <w:b w:val="false"/>
          <w:i w:val="false"/>
          <w:color w:val="000000"/>
          <w:sz w:val="28"/>
        </w:rPr>
        <w:t>
        түсiретін жүк тиеушi                            12     
</w:t>
      </w:r>
      <w:r>
        <w:br/>
      </w:r>
      <w:r>
        <w:rPr>
          <w:rFonts w:ascii="Times New Roman"/>
          <w:b w:val="false"/>
          <w:i w:val="false"/>
          <w:color w:val="000000"/>
          <w:sz w:val="28"/>
        </w:rPr>
        <w:t>
46.     Реагенттердi дозалаушы:
</w:t>
      </w:r>
      <w:r>
        <w:br/>
      </w:r>
      <w:r>
        <w:rPr>
          <w:rFonts w:ascii="Times New Roman"/>
          <w:b w:val="false"/>
          <w:i w:val="false"/>
          <w:color w:val="000000"/>
          <w:sz w:val="28"/>
        </w:rPr>
        <w:t>
        1) алтын алу фабрикаларының
</w:t>
      </w:r>
      <w:r>
        <w:br/>
      </w:r>
      <w:r>
        <w:rPr>
          <w:rFonts w:ascii="Times New Roman"/>
          <w:b w:val="false"/>
          <w:i w:val="false"/>
          <w:color w:val="000000"/>
          <w:sz w:val="28"/>
        </w:rPr>
        <w:t>
        цианийлау процестерiндегi                       12      6  
</w:t>
      </w:r>
      <w:r>
        <w:br/>
      </w:r>
      <w:r>
        <w:rPr>
          <w:rFonts w:ascii="Times New Roman"/>
          <w:b w:val="false"/>
          <w:i w:val="false"/>
          <w:color w:val="000000"/>
          <w:sz w:val="28"/>
        </w:rPr>
        <w:t>
        2) байытудың басқа процестерiндегi              12
</w:t>
      </w:r>
      <w:r>
        <w:br/>
      </w:r>
      <w:r>
        <w:rPr>
          <w:rFonts w:ascii="Times New Roman"/>
          <w:b w:val="false"/>
          <w:i w:val="false"/>
          <w:color w:val="000000"/>
          <w:sz w:val="28"/>
        </w:rPr>
        <w:t>
47.     Шоғы өшпеген заттарды тиеушi                     6
</w:t>
      </w:r>
      <w:r>
        <w:br/>
      </w:r>
      <w:r>
        <w:rPr>
          <w:rFonts w:ascii="Times New Roman"/>
          <w:b w:val="false"/>
          <w:i w:val="false"/>
          <w:color w:val="000000"/>
          <w:sz w:val="28"/>
        </w:rPr>
        <w:t>
48.     Асыл өнiм жөнiндегi бақылаушы                    6
</w:t>
      </w:r>
      <w:r>
        <w:br/>
      </w:r>
      <w:r>
        <w:rPr>
          <w:rFonts w:ascii="Times New Roman"/>
          <w:b w:val="false"/>
          <w:i w:val="false"/>
          <w:color w:val="000000"/>
          <w:sz w:val="28"/>
        </w:rPr>
        <w:t>
49.     Рентген аппаратында iстейтiн
</w:t>
      </w:r>
      <w:r>
        <w:br/>
      </w:r>
      <w:r>
        <w:rPr>
          <w:rFonts w:ascii="Times New Roman"/>
          <w:b w:val="false"/>
          <w:i w:val="false"/>
          <w:color w:val="000000"/>
          <w:sz w:val="28"/>
        </w:rPr>
        <w:t>
        лаборант-реконструкторшы                        18      5
</w:t>
      </w:r>
      <w:r>
        <w:br/>
      </w:r>
      <w:r>
        <w:rPr>
          <w:rFonts w:ascii="Times New Roman"/>
          <w:b w:val="false"/>
          <w:i w:val="false"/>
          <w:color w:val="000000"/>
          <w:sz w:val="28"/>
        </w:rPr>
        <w:t>
50.     Кен мен концентраттарды тасымалдайтын 
</w:t>
      </w:r>
      <w:r>
        <w:br/>
      </w:r>
      <w:r>
        <w:rPr>
          <w:rFonts w:ascii="Times New Roman"/>
          <w:b w:val="false"/>
          <w:i w:val="false"/>
          <w:color w:val="000000"/>
          <w:sz w:val="28"/>
        </w:rPr>
        <w:t>
        бульдозер машинисi (бульдозершi)                12
</w:t>
      </w:r>
      <w:r>
        <w:br/>
      </w:r>
      <w:r>
        <w:rPr>
          <w:rFonts w:ascii="Times New Roman"/>
          <w:b w:val="false"/>
          <w:i w:val="false"/>
          <w:color w:val="000000"/>
          <w:sz w:val="28"/>
        </w:rPr>
        <w:t>
51.     Компрессорларға қызмет көрсететiн компрессор
</w:t>
      </w:r>
      <w:r>
        <w:br/>
      </w:r>
      <w:r>
        <w:rPr>
          <w:rFonts w:ascii="Times New Roman"/>
          <w:b w:val="false"/>
          <w:i w:val="false"/>
          <w:color w:val="000000"/>
          <w:sz w:val="28"/>
        </w:rPr>
        <w:t>
        қондырғыларының машинисi                         6
</w:t>
      </w:r>
      <w:r>
        <w:br/>
      </w:r>
      <w:r>
        <w:rPr>
          <w:rFonts w:ascii="Times New Roman"/>
          <w:b w:val="false"/>
          <w:i w:val="false"/>
          <w:color w:val="000000"/>
          <w:sz w:val="28"/>
        </w:rPr>
        <w:t>
52.     Вакуум-насостарға қызмет көрсететiн машинист 
</w:t>
      </w:r>
      <w:r>
        <w:br/>
      </w:r>
      <w:r>
        <w:rPr>
          <w:rFonts w:ascii="Times New Roman"/>
          <w:b w:val="false"/>
          <w:i w:val="false"/>
          <w:color w:val="000000"/>
          <w:sz w:val="28"/>
        </w:rPr>
        <w:t>
        және газбен үрлеу машиналарының машинисi        12
</w:t>
      </w:r>
      <w:r>
        <w:br/>
      </w:r>
      <w:r>
        <w:rPr>
          <w:rFonts w:ascii="Times New Roman"/>
          <w:b w:val="false"/>
          <w:i w:val="false"/>
          <w:color w:val="000000"/>
          <w:sz w:val="28"/>
        </w:rPr>
        <w:t>
53.     Кран машинисi (краншы):
</w:t>
      </w:r>
      <w:r>
        <w:br/>
      </w:r>
      <w:r>
        <w:rPr>
          <w:rFonts w:ascii="Times New Roman"/>
          <w:b w:val="false"/>
          <w:i w:val="false"/>
          <w:color w:val="000000"/>
          <w:sz w:val="28"/>
        </w:rPr>
        <w:t>
        1) алтын алу фабрикаларында амальгамациялау 
</w:t>
      </w:r>
      <w:r>
        <w:br/>
      </w:r>
      <w:r>
        <w:rPr>
          <w:rFonts w:ascii="Times New Roman"/>
          <w:b w:val="false"/>
          <w:i w:val="false"/>
          <w:color w:val="000000"/>
          <w:sz w:val="28"/>
        </w:rPr>
        <w:t>
        және цианийлау учаскелерiнде iстейтiн           12      6 
</w:t>
      </w:r>
      <w:r>
        <w:br/>
      </w:r>
      <w:r>
        <w:rPr>
          <w:rFonts w:ascii="Times New Roman"/>
          <w:b w:val="false"/>
          <w:i w:val="false"/>
          <w:color w:val="000000"/>
          <w:sz w:val="28"/>
        </w:rPr>
        <w:t>
        2) бөлшектеу цехтары мен бөлiмдерiндегi         12 
</w:t>
      </w:r>
      <w:r>
        <w:br/>
      </w:r>
      <w:r>
        <w:rPr>
          <w:rFonts w:ascii="Times New Roman"/>
          <w:b w:val="false"/>
          <w:i w:val="false"/>
          <w:color w:val="000000"/>
          <w:sz w:val="28"/>
        </w:rPr>
        <w:t>
        3) байыту фабрикаларының басқа өндiрiстiк 
</w:t>
      </w:r>
      <w:r>
        <w:br/>
      </w:r>
      <w:r>
        <w:rPr>
          <w:rFonts w:ascii="Times New Roman"/>
          <w:b w:val="false"/>
          <w:i w:val="false"/>
          <w:color w:val="000000"/>
          <w:sz w:val="28"/>
        </w:rPr>
        <w:t>
        цехтарында (бөлiмшелерiнде) iстейтiн             6
</w:t>
      </w:r>
      <w:r>
        <w:br/>
      </w:r>
      <w:r>
        <w:rPr>
          <w:rFonts w:ascii="Times New Roman"/>
          <w:b w:val="false"/>
          <w:i w:val="false"/>
          <w:color w:val="000000"/>
          <w:sz w:val="28"/>
        </w:rPr>
        <w:t>
54.     Экскаватор машинисi:
</w:t>
      </w:r>
      <w:r>
        <w:br/>
      </w:r>
      <w:r>
        <w:rPr>
          <w:rFonts w:ascii="Times New Roman"/>
          <w:b w:val="false"/>
          <w:i w:val="false"/>
          <w:color w:val="000000"/>
          <w:sz w:val="28"/>
        </w:rPr>
        <w:t>
        1) iштен жану двигателi бар экскаваторда 
</w:t>
      </w:r>
      <w:r>
        <w:br/>
      </w:r>
      <w:r>
        <w:rPr>
          <w:rFonts w:ascii="Times New Roman"/>
          <w:b w:val="false"/>
          <w:i w:val="false"/>
          <w:color w:val="000000"/>
          <w:sz w:val="28"/>
        </w:rPr>
        <w:t>
        iстейтiн                                        12
</w:t>
      </w:r>
      <w:r>
        <w:br/>
      </w:r>
      <w:r>
        <w:rPr>
          <w:rFonts w:ascii="Times New Roman"/>
          <w:b w:val="false"/>
          <w:i w:val="false"/>
          <w:color w:val="000000"/>
          <w:sz w:val="28"/>
        </w:rPr>
        <w:t>
        2) электр двигателi бар экскаваторда 
</w:t>
      </w:r>
      <w:r>
        <w:br/>
      </w:r>
      <w:r>
        <w:rPr>
          <w:rFonts w:ascii="Times New Roman"/>
          <w:b w:val="false"/>
          <w:i w:val="false"/>
          <w:color w:val="000000"/>
          <w:sz w:val="28"/>
        </w:rPr>
        <w:t>
        iстейтiн                                         6
</w:t>
      </w:r>
      <w:r>
        <w:br/>
      </w:r>
      <w:r>
        <w:rPr>
          <w:rFonts w:ascii="Times New Roman"/>
          <w:b w:val="false"/>
          <w:i w:val="false"/>
          <w:color w:val="000000"/>
          <w:sz w:val="28"/>
        </w:rPr>
        <w:t>
55.     Байыту фабрикаларындағы насос қондырғыларда 
</w:t>
      </w:r>
      <w:r>
        <w:br/>
      </w:r>
      <w:r>
        <w:rPr>
          <w:rFonts w:ascii="Times New Roman"/>
          <w:b w:val="false"/>
          <w:i w:val="false"/>
          <w:color w:val="000000"/>
          <w:sz w:val="28"/>
        </w:rPr>
        <w:t>
        iстейтiн және соңғы шаруашылықта iстейтiн
</w:t>
      </w:r>
      <w:r>
        <w:br/>
      </w:r>
      <w:r>
        <w:rPr>
          <w:rFonts w:ascii="Times New Roman"/>
          <w:b w:val="false"/>
          <w:i w:val="false"/>
          <w:color w:val="000000"/>
          <w:sz w:val="28"/>
        </w:rPr>
        <w:t>
        машинист                                         6
</w:t>
      </w:r>
      <w:r>
        <w:br/>
      </w:r>
      <w:r>
        <w:rPr>
          <w:rFonts w:ascii="Times New Roman"/>
          <w:b w:val="false"/>
          <w:i w:val="false"/>
          <w:color w:val="000000"/>
          <w:sz w:val="28"/>
        </w:rPr>
        <w:t>
56.     Спиральды және рейкалы классификаторда және
</w:t>
      </w:r>
      <w:r>
        <w:br/>
      </w:r>
      <w:r>
        <w:rPr>
          <w:rFonts w:ascii="Times New Roman"/>
          <w:b w:val="false"/>
          <w:i w:val="false"/>
          <w:color w:val="000000"/>
          <w:sz w:val="28"/>
        </w:rPr>
        <w:t>
        гидроциклонда iстейтiн диiрменнiң машинисi       6
</w:t>
      </w:r>
      <w:r>
        <w:br/>
      </w:r>
      <w:r>
        <w:rPr>
          <w:rFonts w:ascii="Times New Roman"/>
          <w:b w:val="false"/>
          <w:i w:val="false"/>
          <w:color w:val="000000"/>
          <w:sz w:val="28"/>
        </w:rPr>
        <w:t>
57.     Корыталы жууда, бутараға, скрубберге қызмет 
</w:t>
      </w:r>
      <w:r>
        <w:br/>
      </w:r>
      <w:r>
        <w:rPr>
          <w:rFonts w:ascii="Times New Roman"/>
          <w:b w:val="false"/>
          <w:i w:val="false"/>
          <w:color w:val="000000"/>
          <w:sz w:val="28"/>
        </w:rPr>
        <w:t>
        көрсететiн жуушы                                 6
</w:t>
      </w:r>
      <w:r>
        <w:br/>
      </w:r>
      <w:r>
        <w:rPr>
          <w:rFonts w:ascii="Times New Roman"/>
          <w:b w:val="false"/>
          <w:i w:val="false"/>
          <w:color w:val="000000"/>
          <w:sz w:val="28"/>
        </w:rPr>
        <w:t>
58.     Шламдарды өңдеушi                               12      6 
</w:t>
      </w:r>
      <w:r>
        <w:br/>
      </w:r>
      <w:r>
        <w:rPr>
          <w:rFonts w:ascii="Times New Roman"/>
          <w:b w:val="false"/>
          <w:i w:val="false"/>
          <w:color w:val="000000"/>
          <w:sz w:val="28"/>
        </w:rPr>
        <w:t>
59.     Эфельдердi өңдеушi:
</w:t>
      </w:r>
      <w:r>
        <w:br/>
      </w:r>
      <w:r>
        <w:rPr>
          <w:rFonts w:ascii="Times New Roman"/>
          <w:b w:val="false"/>
          <w:i w:val="false"/>
          <w:color w:val="000000"/>
          <w:sz w:val="28"/>
        </w:rPr>
        <w:t>
        1) эфельдердi өңдейтiн және қолмен түсiретiн    12
</w:t>
      </w:r>
      <w:r>
        <w:br/>
      </w:r>
      <w:r>
        <w:rPr>
          <w:rFonts w:ascii="Times New Roman"/>
          <w:b w:val="false"/>
          <w:i w:val="false"/>
          <w:color w:val="000000"/>
          <w:sz w:val="28"/>
        </w:rPr>
        <w:t>
        2) эфельдердi гидравликалық әдiспен түсiретiн    6
</w:t>
      </w:r>
      <w:r>
        <w:br/>
      </w:r>
      <w:r>
        <w:rPr>
          <w:rFonts w:ascii="Times New Roman"/>
          <w:b w:val="false"/>
          <w:i w:val="false"/>
          <w:color w:val="000000"/>
          <w:sz w:val="28"/>
        </w:rPr>
        <w:t>
60.     Кендердi байыту цехтарында iстейтiн басқару 
</w:t>
      </w:r>
      <w:r>
        <w:br/>
      </w:r>
      <w:r>
        <w:rPr>
          <w:rFonts w:ascii="Times New Roman"/>
          <w:b w:val="false"/>
          <w:i w:val="false"/>
          <w:color w:val="000000"/>
          <w:sz w:val="28"/>
        </w:rPr>
        <w:t>
        пультiнiң операторы                              6
</w:t>
      </w:r>
      <w:r>
        <w:br/>
      </w:r>
      <w:r>
        <w:rPr>
          <w:rFonts w:ascii="Times New Roman"/>
          <w:b w:val="false"/>
          <w:i w:val="false"/>
          <w:color w:val="000000"/>
          <w:sz w:val="28"/>
        </w:rPr>
        <w:t>
61.     Байыту фабрикаларында iстейтiн итерушi           6
</w:t>
      </w:r>
      <w:r>
        <w:br/>
      </w:r>
      <w:r>
        <w:rPr>
          <w:rFonts w:ascii="Times New Roman"/>
          <w:b w:val="false"/>
          <w:i w:val="false"/>
          <w:color w:val="000000"/>
          <w:sz w:val="28"/>
        </w:rPr>
        <w:t>
62.     Шөгiндi алушы (концентратшы)                     6
</w:t>
      </w:r>
      <w:r>
        <w:br/>
      </w:r>
      <w:r>
        <w:rPr>
          <w:rFonts w:ascii="Times New Roman"/>
          <w:b w:val="false"/>
          <w:i w:val="false"/>
          <w:color w:val="000000"/>
          <w:sz w:val="28"/>
        </w:rPr>
        <w:t>
63.     Балташы:
</w:t>
      </w:r>
      <w:r>
        <w:br/>
      </w:r>
      <w:r>
        <w:rPr>
          <w:rFonts w:ascii="Times New Roman"/>
          <w:b w:val="false"/>
          <w:i w:val="false"/>
          <w:color w:val="000000"/>
          <w:sz w:val="28"/>
        </w:rPr>
        <w:t>
        1) бөлшектеу цехтары мен бөлiмшелерiндегi       12 
</w:t>
      </w:r>
      <w:r>
        <w:br/>
      </w:r>
      <w:r>
        <w:rPr>
          <w:rFonts w:ascii="Times New Roman"/>
          <w:b w:val="false"/>
          <w:i w:val="false"/>
          <w:color w:val="000000"/>
          <w:sz w:val="28"/>
        </w:rPr>
        <w:t>
        2) байыту фабрикаларының басқа өндiрiстiк 
</w:t>
      </w:r>
      <w:r>
        <w:br/>
      </w:r>
      <w:r>
        <w:rPr>
          <w:rFonts w:ascii="Times New Roman"/>
          <w:b w:val="false"/>
          <w:i w:val="false"/>
          <w:color w:val="000000"/>
          <w:sz w:val="28"/>
        </w:rPr>
        <w:t>
        цехтарындағы (бөлiмдерiндегi)                    6
</w:t>
      </w:r>
      <w:r>
        <w:br/>
      </w:r>
      <w:r>
        <w:rPr>
          <w:rFonts w:ascii="Times New Roman"/>
          <w:b w:val="false"/>
          <w:i w:val="false"/>
          <w:color w:val="000000"/>
          <w:sz w:val="28"/>
        </w:rPr>
        <w:t>
64.     Көмекшi (тасымалдаушы) жұмысшы                   6
</w:t>
      </w:r>
      <w:r>
        <w:br/>
      </w:r>
      <w:r>
        <w:rPr>
          <w:rFonts w:ascii="Times New Roman"/>
          <w:b w:val="false"/>
          <w:i w:val="false"/>
          <w:color w:val="000000"/>
          <w:sz w:val="28"/>
        </w:rPr>
        <w:t>
65.     Сынаққа терiп алушы:
</w:t>
      </w:r>
      <w:r>
        <w:br/>
      </w:r>
      <w:r>
        <w:rPr>
          <w:rFonts w:ascii="Times New Roman"/>
          <w:b w:val="false"/>
          <w:i w:val="false"/>
          <w:color w:val="000000"/>
          <w:sz w:val="28"/>
        </w:rPr>
        <w:t>
        1) жеткiзу фабрикаларындағы                     12
</w:t>
      </w:r>
      <w:r>
        <w:br/>
      </w:r>
      <w:r>
        <w:rPr>
          <w:rFonts w:ascii="Times New Roman"/>
          <w:b w:val="false"/>
          <w:i w:val="false"/>
          <w:color w:val="000000"/>
          <w:sz w:val="28"/>
        </w:rPr>
        <w:t>
        2) басқа учаскелердегi                           6
</w:t>
      </w:r>
      <w:r>
        <w:br/>
      </w:r>
      <w:r>
        <w:rPr>
          <w:rFonts w:ascii="Times New Roman"/>
          <w:b w:val="false"/>
          <w:i w:val="false"/>
          <w:color w:val="000000"/>
          <w:sz w:val="28"/>
        </w:rPr>
        <w:t>
66.     Қорғасынды байыту цехтарында жабдықтарды 
</w:t>
      </w:r>
      <w:r>
        <w:br/>
      </w:r>
      <w:r>
        <w:rPr>
          <w:rFonts w:ascii="Times New Roman"/>
          <w:b w:val="false"/>
          <w:i w:val="false"/>
          <w:color w:val="000000"/>
          <w:sz w:val="28"/>
        </w:rPr>
        <w:t>
        жөндейтiн жұмысшылар                            12
</w:t>
      </w:r>
      <w:r>
        <w:br/>
      </w:r>
      <w:r>
        <w:rPr>
          <w:rFonts w:ascii="Times New Roman"/>
          <w:b w:val="false"/>
          <w:i w:val="false"/>
          <w:color w:val="000000"/>
          <w:sz w:val="28"/>
        </w:rPr>
        <w:t>
67.     Реагенттердi ерiтушi                            12      6
</w:t>
      </w:r>
      <w:r>
        <w:br/>
      </w:r>
      <w:r>
        <w:rPr>
          <w:rFonts w:ascii="Times New Roman"/>
          <w:b w:val="false"/>
          <w:i w:val="false"/>
          <w:color w:val="000000"/>
          <w:sz w:val="28"/>
        </w:rPr>
        <w:t>
68.     Цианийлi балқытпаны ерiтушi-регенераторшы       12      6
</w:t>
      </w:r>
      <w:r>
        <w:br/>
      </w:r>
      <w:r>
        <w:rPr>
          <w:rFonts w:ascii="Times New Roman"/>
          <w:b w:val="false"/>
          <w:i w:val="false"/>
          <w:color w:val="000000"/>
          <w:sz w:val="28"/>
        </w:rPr>
        <w:t>
69.     Дамбаларды өсiру және хвостардың учаскелерге 
</w:t>
      </w:r>
      <w:r>
        <w:br/>
      </w:r>
      <w:r>
        <w:rPr>
          <w:rFonts w:ascii="Times New Roman"/>
          <w:b w:val="false"/>
          <w:i w:val="false"/>
          <w:color w:val="000000"/>
          <w:sz w:val="28"/>
        </w:rPr>
        <w:t>
        бөлiнiп құйылуын бақылайтын, хвостарды 
</w:t>
      </w:r>
      <w:r>
        <w:br/>
      </w:r>
      <w:r>
        <w:rPr>
          <w:rFonts w:ascii="Times New Roman"/>
          <w:b w:val="false"/>
          <w:i w:val="false"/>
          <w:color w:val="000000"/>
          <w:sz w:val="28"/>
        </w:rPr>
        <w:t>
        бөлiп құю мен тұндыруды реттеушi                 6
</w:t>
      </w:r>
      <w:r>
        <w:br/>
      </w:r>
      <w:r>
        <w:rPr>
          <w:rFonts w:ascii="Times New Roman"/>
          <w:b w:val="false"/>
          <w:i w:val="false"/>
          <w:color w:val="000000"/>
          <w:sz w:val="28"/>
        </w:rPr>
        <w:t>
70.     Сепараторшы:
</w:t>
      </w:r>
      <w:r>
        <w:br/>
      </w:r>
      <w:r>
        <w:rPr>
          <w:rFonts w:ascii="Times New Roman"/>
          <w:b w:val="false"/>
          <w:i w:val="false"/>
          <w:color w:val="000000"/>
          <w:sz w:val="28"/>
        </w:rPr>
        <w:t>
        1) сепарацияның құрғақ процесiнде               12
</w:t>
      </w:r>
      <w:r>
        <w:br/>
      </w:r>
      <w:r>
        <w:rPr>
          <w:rFonts w:ascii="Times New Roman"/>
          <w:b w:val="false"/>
          <w:i w:val="false"/>
          <w:color w:val="000000"/>
          <w:sz w:val="28"/>
        </w:rPr>
        <w:t>
        2) сепарацияның ылғал процесiнде                 6
</w:t>
      </w:r>
      <w:r>
        <w:br/>
      </w:r>
      <w:r>
        <w:rPr>
          <w:rFonts w:ascii="Times New Roman"/>
          <w:b w:val="false"/>
          <w:i w:val="false"/>
          <w:color w:val="000000"/>
          <w:sz w:val="28"/>
        </w:rPr>
        <w:t>
71.     Металлургия жабдықтарын жөндейтiн 
</w:t>
      </w:r>
      <w:r>
        <w:br/>
      </w:r>
      <w:r>
        <w:rPr>
          <w:rFonts w:ascii="Times New Roman"/>
          <w:b w:val="false"/>
          <w:i w:val="false"/>
          <w:color w:val="000000"/>
          <w:sz w:val="28"/>
        </w:rPr>
        <w:t>
        слесарь-жөндеушi:
</w:t>
      </w:r>
      <w:r>
        <w:br/>
      </w:r>
      <w:r>
        <w:rPr>
          <w:rFonts w:ascii="Times New Roman"/>
          <w:b w:val="false"/>
          <w:i w:val="false"/>
          <w:color w:val="000000"/>
          <w:sz w:val="28"/>
        </w:rPr>
        <w:t>
        1) алтын алу фабрикаларының амальгамациялау 
</w:t>
      </w:r>
      <w:r>
        <w:br/>
      </w:r>
      <w:r>
        <w:rPr>
          <w:rFonts w:ascii="Times New Roman"/>
          <w:b w:val="false"/>
          <w:i w:val="false"/>
          <w:color w:val="000000"/>
          <w:sz w:val="28"/>
        </w:rPr>
        <w:t>
        және цианийлау учаскелерiндегi реагенттер
</w:t>
      </w:r>
      <w:r>
        <w:br/>
      </w:r>
      <w:r>
        <w:rPr>
          <w:rFonts w:ascii="Times New Roman"/>
          <w:b w:val="false"/>
          <w:i w:val="false"/>
          <w:color w:val="000000"/>
          <w:sz w:val="28"/>
        </w:rPr>
        <w:t>
        цехтарында iстейтiн                             12      6 
</w:t>
      </w:r>
      <w:r>
        <w:br/>
      </w:r>
      <w:r>
        <w:rPr>
          <w:rFonts w:ascii="Times New Roman"/>
          <w:b w:val="false"/>
          <w:i w:val="false"/>
          <w:color w:val="000000"/>
          <w:sz w:val="28"/>
        </w:rPr>
        <w:t>
        2) бөлшектеу цехтары мен бөлiмдерiнде 
</w:t>
      </w:r>
      <w:r>
        <w:br/>
      </w:r>
      <w:r>
        <w:rPr>
          <w:rFonts w:ascii="Times New Roman"/>
          <w:b w:val="false"/>
          <w:i w:val="false"/>
          <w:color w:val="000000"/>
          <w:sz w:val="28"/>
        </w:rPr>
        <w:t>
        iстейтiн                                        12
</w:t>
      </w:r>
      <w:r>
        <w:br/>
      </w:r>
      <w:r>
        <w:rPr>
          <w:rFonts w:ascii="Times New Roman"/>
          <w:b w:val="false"/>
          <w:i w:val="false"/>
          <w:color w:val="000000"/>
          <w:sz w:val="28"/>
        </w:rPr>
        <w:t>
        3) байыту фабрикаларының басқа
</w:t>
      </w:r>
      <w:r>
        <w:br/>
      </w:r>
      <w:r>
        <w:rPr>
          <w:rFonts w:ascii="Times New Roman"/>
          <w:b w:val="false"/>
          <w:i w:val="false"/>
          <w:color w:val="000000"/>
          <w:sz w:val="28"/>
        </w:rPr>
        <w:t>
        өндiрiстiк цехтарында (бөлiмдерiнде) iстейтiн    6 
</w:t>
      </w:r>
      <w:r>
        <w:br/>
      </w:r>
      <w:r>
        <w:rPr>
          <w:rFonts w:ascii="Times New Roman"/>
          <w:b w:val="false"/>
          <w:i w:val="false"/>
          <w:color w:val="000000"/>
          <w:sz w:val="28"/>
        </w:rPr>
        <w:t>
72.     Кен мен концентраттарды тасымалдайтын 
</w:t>
      </w:r>
      <w:r>
        <w:br/>
      </w:r>
      <w:r>
        <w:rPr>
          <w:rFonts w:ascii="Times New Roman"/>
          <w:b w:val="false"/>
          <w:i w:val="false"/>
          <w:color w:val="000000"/>
          <w:sz w:val="28"/>
        </w:rPr>
        <w:t>
        тракторшы                                       12
</w:t>
      </w:r>
      <w:r>
        <w:br/>
      </w:r>
      <w:r>
        <w:rPr>
          <w:rFonts w:ascii="Times New Roman"/>
          <w:b w:val="false"/>
          <w:i w:val="false"/>
          <w:color w:val="000000"/>
          <w:sz w:val="28"/>
        </w:rPr>
        <w:t>
73.     Өндiрiстiк үй-жайларды жинаушы:
</w:t>
      </w:r>
      <w:r>
        <w:br/>
      </w:r>
      <w:r>
        <w:rPr>
          <w:rFonts w:ascii="Times New Roman"/>
          <w:b w:val="false"/>
          <w:i w:val="false"/>
          <w:color w:val="000000"/>
          <w:sz w:val="28"/>
        </w:rPr>
        <w:t>
        1) амальгамациялау үй-жайларды                  12
</w:t>
      </w:r>
      <w:r>
        <w:br/>
      </w:r>
      <w:r>
        <w:rPr>
          <w:rFonts w:ascii="Times New Roman"/>
          <w:b w:val="false"/>
          <w:i w:val="false"/>
          <w:color w:val="000000"/>
          <w:sz w:val="28"/>
        </w:rPr>
        <w:t>
        2) басқа өндiрiстiк үй-жайларды                  6
</w:t>
      </w:r>
      <w:r>
        <w:br/>
      </w:r>
      <w:r>
        <w:rPr>
          <w:rFonts w:ascii="Times New Roman"/>
          <w:b w:val="false"/>
          <w:i w:val="false"/>
          <w:color w:val="000000"/>
          <w:sz w:val="28"/>
        </w:rPr>
        <w:t>
74.     Концентраттарды араластырып, орайтын  
</w:t>
      </w:r>
      <w:r>
        <w:br/>
      </w:r>
      <w:r>
        <w:rPr>
          <w:rFonts w:ascii="Times New Roman"/>
          <w:b w:val="false"/>
          <w:i w:val="false"/>
          <w:color w:val="000000"/>
          <w:sz w:val="28"/>
        </w:rPr>
        <w:t>
        орналастырушы-ораушы                            12
</w:t>
      </w:r>
      <w:r>
        <w:br/>
      </w:r>
      <w:r>
        <w:rPr>
          <w:rFonts w:ascii="Times New Roman"/>
          <w:b w:val="false"/>
          <w:i w:val="false"/>
          <w:color w:val="000000"/>
          <w:sz w:val="28"/>
        </w:rPr>
        <w:t>
75.     Фильтрлеушi (фильтровщик)                       12
</w:t>
      </w:r>
      <w:r>
        <w:br/>
      </w:r>
      <w:r>
        <w:rPr>
          <w:rFonts w:ascii="Times New Roman"/>
          <w:b w:val="false"/>
          <w:i w:val="false"/>
          <w:color w:val="000000"/>
          <w:sz w:val="28"/>
        </w:rPr>
        <w:t>
76.     Флотатор:
</w:t>
      </w:r>
      <w:r>
        <w:br/>
      </w:r>
      <w:r>
        <w:rPr>
          <w:rFonts w:ascii="Times New Roman"/>
          <w:b w:val="false"/>
          <w:i w:val="false"/>
          <w:color w:val="000000"/>
          <w:sz w:val="28"/>
        </w:rPr>
        <w:t>
        1) коллективтi және селективтi флотация 
</w:t>
      </w:r>
      <w:r>
        <w:br/>
      </w:r>
      <w:r>
        <w:rPr>
          <w:rFonts w:ascii="Times New Roman"/>
          <w:b w:val="false"/>
          <w:i w:val="false"/>
          <w:color w:val="000000"/>
          <w:sz w:val="28"/>
        </w:rPr>
        <w:t>
        процесiн жүргiзушi                              12
</w:t>
      </w:r>
      <w:r>
        <w:br/>
      </w:r>
      <w:r>
        <w:rPr>
          <w:rFonts w:ascii="Times New Roman"/>
          <w:b w:val="false"/>
          <w:i w:val="false"/>
          <w:color w:val="000000"/>
          <w:sz w:val="28"/>
        </w:rPr>
        <w:t>
        2) жеткiзу фабрикаларының концентрациялық 
</w:t>
      </w:r>
      <w:r>
        <w:br/>
      </w:r>
      <w:r>
        <w:rPr>
          <w:rFonts w:ascii="Times New Roman"/>
          <w:b w:val="false"/>
          <w:i w:val="false"/>
          <w:color w:val="000000"/>
          <w:sz w:val="28"/>
        </w:rPr>
        <w:t>
        столдарында флотогравитация процесiн
</w:t>
      </w:r>
      <w:r>
        <w:br/>
      </w:r>
      <w:r>
        <w:rPr>
          <w:rFonts w:ascii="Times New Roman"/>
          <w:b w:val="false"/>
          <w:i w:val="false"/>
          <w:color w:val="000000"/>
          <w:sz w:val="28"/>
        </w:rPr>
        <w:t>
        жүргiзушi                                        6 
</w:t>
      </w:r>
      <w:r>
        <w:br/>
      </w:r>
      <w:r>
        <w:rPr>
          <w:rFonts w:ascii="Times New Roman"/>
          <w:b w:val="false"/>
          <w:i w:val="false"/>
          <w:color w:val="000000"/>
          <w:sz w:val="28"/>
        </w:rPr>
        <w:t>
77.     Құрамында алтын бар кендер мен құмдарды 
</w:t>
      </w:r>
      <w:r>
        <w:br/>
      </w:r>
      <w:r>
        <w:rPr>
          <w:rFonts w:ascii="Times New Roman"/>
          <w:b w:val="false"/>
          <w:i w:val="false"/>
          <w:color w:val="000000"/>
          <w:sz w:val="28"/>
        </w:rPr>
        <w:t>
        байытумен айналысатын шихташы                   12      6
</w:t>
      </w:r>
      <w:r>
        <w:br/>
      </w:r>
      <w:r>
        <w:rPr>
          <w:rFonts w:ascii="Times New Roman"/>
          <w:b w:val="false"/>
          <w:i w:val="false"/>
          <w:color w:val="000000"/>
          <w:sz w:val="28"/>
        </w:rPr>
        <w:t>
78.     Жеткiзу фабрикаларында iстейтiн
</w:t>
      </w:r>
      <w:r>
        <w:br/>
      </w:r>
      <w:r>
        <w:rPr>
          <w:rFonts w:ascii="Times New Roman"/>
          <w:b w:val="false"/>
          <w:i w:val="false"/>
          <w:color w:val="000000"/>
          <w:sz w:val="28"/>
        </w:rPr>
        <w:t>
        тау-кен жыныстарын ысқылаушы                    12 
</w:t>
      </w:r>
      <w:r>
        <w:br/>
      </w:r>
      <w:r>
        <w:rPr>
          <w:rFonts w:ascii="Times New Roman"/>
          <w:b w:val="false"/>
          <w:i w:val="false"/>
          <w:color w:val="000000"/>
          <w:sz w:val="28"/>
        </w:rPr>
        <w:t>
79.     Шлюздердегi құрамында алтын бар кендердi 
</w:t>
      </w:r>
      <w:r>
        <w:br/>
      </w:r>
      <w:r>
        <w:rPr>
          <w:rFonts w:ascii="Times New Roman"/>
          <w:b w:val="false"/>
          <w:i w:val="false"/>
          <w:color w:val="000000"/>
          <w:sz w:val="28"/>
        </w:rPr>
        <w:t>
        байытумен айналысатын шлюзшi                    12
</w:t>
      </w:r>
      <w:r>
        <w:br/>
      </w:r>
      <w:r>
        <w:rPr>
          <w:rFonts w:ascii="Times New Roman"/>
          <w:b w:val="false"/>
          <w:i w:val="false"/>
          <w:color w:val="000000"/>
          <w:sz w:val="28"/>
        </w:rPr>
        <w:t>
80.     Экскаваторшы:
</w:t>
      </w:r>
      <w:r>
        <w:br/>
      </w:r>
      <w:r>
        <w:rPr>
          <w:rFonts w:ascii="Times New Roman"/>
          <w:b w:val="false"/>
          <w:i w:val="false"/>
          <w:color w:val="000000"/>
          <w:sz w:val="28"/>
        </w:rPr>
        <w:t>
        1) алтын алу фабрикаларының цианистi 
</w:t>
      </w:r>
      <w:r>
        <w:br/>
      </w:r>
      <w:r>
        <w:rPr>
          <w:rFonts w:ascii="Times New Roman"/>
          <w:b w:val="false"/>
          <w:i w:val="false"/>
          <w:color w:val="000000"/>
          <w:sz w:val="28"/>
        </w:rPr>
        <w:t>
        процестерiндегi                                 12      6
</w:t>
      </w:r>
      <w:r>
        <w:br/>
      </w:r>
      <w:r>
        <w:rPr>
          <w:rFonts w:ascii="Times New Roman"/>
          <w:b w:val="false"/>
          <w:i w:val="false"/>
          <w:color w:val="000000"/>
          <w:sz w:val="28"/>
        </w:rPr>
        <w:t>
        2) байытудың басқа процестерiндегi              12
</w:t>
      </w:r>
      <w:r>
        <w:br/>
      </w:r>
      <w:r>
        <w:rPr>
          <w:rFonts w:ascii="Times New Roman"/>
          <w:b w:val="false"/>
          <w:i w:val="false"/>
          <w:color w:val="000000"/>
          <w:sz w:val="28"/>
        </w:rPr>
        <w:t>
81.     Электр жабдықтарына қызмет көрсететiн 
</w:t>
      </w:r>
      <w:r>
        <w:br/>
      </w:r>
      <w:r>
        <w:rPr>
          <w:rFonts w:ascii="Times New Roman"/>
          <w:b w:val="false"/>
          <w:i w:val="false"/>
          <w:color w:val="000000"/>
          <w:sz w:val="28"/>
        </w:rPr>
        <w:t>
        электромонтер:
</w:t>
      </w:r>
      <w:r>
        <w:br/>
      </w:r>
      <w:r>
        <w:rPr>
          <w:rFonts w:ascii="Times New Roman"/>
          <w:b w:val="false"/>
          <w:i w:val="false"/>
          <w:color w:val="000000"/>
          <w:sz w:val="28"/>
        </w:rPr>
        <w:t>
        1) алтын алу фабрикаларының амальгамациялау 
</w:t>
      </w:r>
      <w:r>
        <w:br/>
      </w:r>
      <w:r>
        <w:rPr>
          <w:rFonts w:ascii="Times New Roman"/>
          <w:b w:val="false"/>
          <w:i w:val="false"/>
          <w:color w:val="000000"/>
          <w:sz w:val="28"/>
        </w:rPr>
        <w:t>
        және цианийлау учаскелерiнде iстейтiн           12      6
</w:t>
      </w:r>
      <w:r>
        <w:br/>
      </w:r>
      <w:r>
        <w:rPr>
          <w:rFonts w:ascii="Times New Roman"/>
          <w:b w:val="false"/>
          <w:i w:val="false"/>
          <w:color w:val="000000"/>
          <w:sz w:val="28"/>
        </w:rPr>
        <w:t>
        2) қорғасын байыту цехтарында жабдықтарды 
</w:t>
      </w:r>
      <w:r>
        <w:br/>
      </w:r>
      <w:r>
        <w:rPr>
          <w:rFonts w:ascii="Times New Roman"/>
          <w:b w:val="false"/>
          <w:i w:val="false"/>
          <w:color w:val="000000"/>
          <w:sz w:val="28"/>
        </w:rPr>
        <w:t>
        жөндейтiн және бөлшектеу цехтары мен
</w:t>
      </w:r>
      <w:r>
        <w:br/>
      </w:r>
      <w:r>
        <w:rPr>
          <w:rFonts w:ascii="Times New Roman"/>
          <w:b w:val="false"/>
          <w:i w:val="false"/>
          <w:color w:val="000000"/>
          <w:sz w:val="28"/>
        </w:rPr>
        <w:t>
        бөлiмдерiнде iстейтiн                           12
</w:t>
      </w:r>
      <w:r>
        <w:br/>
      </w:r>
      <w:r>
        <w:rPr>
          <w:rFonts w:ascii="Times New Roman"/>
          <w:b w:val="false"/>
          <w:i w:val="false"/>
          <w:color w:val="000000"/>
          <w:sz w:val="28"/>
        </w:rPr>
        <w:t>
        3) байыту фабрикаларының басқа өндiрiстiк 
</w:t>
      </w:r>
      <w:r>
        <w:br/>
      </w:r>
      <w:r>
        <w:rPr>
          <w:rFonts w:ascii="Times New Roman"/>
          <w:b w:val="false"/>
          <w:i w:val="false"/>
          <w:color w:val="000000"/>
          <w:sz w:val="28"/>
        </w:rPr>
        <w:t>
        цехтарында бөлiмдерiнде iстейтiн                 6
</w:t>
      </w:r>
      <w:r>
        <w:br/>
      </w:r>
      <w:r>
        <w:rPr>
          <w:rFonts w:ascii="Times New Roman"/>
          <w:b w:val="false"/>
          <w:i w:val="false"/>
          <w:color w:val="000000"/>
          <w:sz w:val="28"/>
        </w:rPr>
        <w:t>
82.     Алтын алу фабрикаларының реагент цехтарында
</w:t>
      </w:r>
      <w:r>
        <w:br/>
      </w:r>
      <w:r>
        <w:rPr>
          <w:rFonts w:ascii="Times New Roman"/>
          <w:b w:val="false"/>
          <w:i w:val="false"/>
          <w:color w:val="000000"/>
          <w:sz w:val="28"/>
        </w:rPr>
        <w:t>
        амальгамациялау және цианийлау учаскелерiнде 
</w:t>
      </w:r>
      <w:r>
        <w:br/>
      </w:r>
      <w:r>
        <w:rPr>
          <w:rFonts w:ascii="Times New Roman"/>
          <w:b w:val="false"/>
          <w:i w:val="false"/>
          <w:color w:val="000000"/>
          <w:sz w:val="28"/>
        </w:rPr>
        <w:t>
        iстейтiн қолмен дәнекерлеушi электрмен
</w:t>
      </w:r>
      <w:r>
        <w:br/>
      </w:r>
      <w:r>
        <w:rPr>
          <w:rFonts w:ascii="Times New Roman"/>
          <w:b w:val="false"/>
          <w:i w:val="false"/>
          <w:color w:val="000000"/>
          <w:sz w:val="28"/>
        </w:rPr>
        <w:t>
        дәнекерлеушi                                    12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83.     Мастер:
</w:t>
      </w:r>
      <w:r>
        <w:br/>
      </w:r>
      <w:r>
        <w:rPr>
          <w:rFonts w:ascii="Times New Roman"/>
          <w:b w:val="false"/>
          <w:i w:val="false"/>
          <w:color w:val="000000"/>
          <w:sz w:val="28"/>
        </w:rPr>
        <w:t>
        1) бөлшектеу және амальгамациялау 
</w:t>
      </w:r>
      <w:r>
        <w:br/>
      </w:r>
      <w:r>
        <w:rPr>
          <w:rFonts w:ascii="Times New Roman"/>
          <w:b w:val="false"/>
          <w:i w:val="false"/>
          <w:color w:val="000000"/>
          <w:sz w:val="28"/>
        </w:rPr>
        <w:t>
        учаскелерiнде (бөлiмiнде) цианийлау
</w:t>
      </w:r>
      <w:r>
        <w:br/>
      </w:r>
      <w:r>
        <w:rPr>
          <w:rFonts w:ascii="Times New Roman"/>
          <w:b w:val="false"/>
          <w:i w:val="false"/>
          <w:color w:val="000000"/>
          <w:sz w:val="28"/>
        </w:rPr>
        <w:t>
        процестерiнде iстейтiн                          12
</w:t>
      </w:r>
      <w:r>
        <w:br/>
      </w:r>
      <w:r>
        <w:rPr>
          <w:rFonts w:ascii="Times New Roman"/>
          <w:b w:val="false"/>
          <w:i w:val="false"/>
          <w:color w:val="000000"/>
          <w:sz w:val="28"/>
        </w:rPr>
        <w:t>
        2) байыту фабрикаларының қалған өндiрiстiк 
</w:t>
      </w:r>
      <w:r>
        <w:br/>
      </w:r>
      <w:r>
        <w:rPr>
          <w:rFonts w:ascii="Times New Roman"/>
          <w:b w:val="false"/>
          <w:i w:val="false"/>
          <w:color w:val="000000"/>
          <w:sz w:val="28"/>
        </w:rPr>
        <w:t>
        цехтарында (бөлiмдерiнде) iстейтiн               6
</w:t>
      </w:r>
      <w:r>
        <w:br/>
      </w:r>
      <w:r>
        <w:rPr>
          <w:rFonts w:ascii="Times New Roman"/>
          <w:b w:val="false"/>
          <w:i w:val="false"/>
          <w:color w:val="000000"/>
          <w:sz w:val="28"/>
        </w:rPr>
        <w:t>
84.     Рентген аппаратурасын жөндейтiн техник          12      6 
</w:t>
      </w:r>
    </w:p>
    <w:p>
      <w:pPr>
        <w:spacing w:after="0"/>
        <w:ind w:left="0"/>
        <w:jc w:val="both"/>
      </w:pPr>
      <w:r>
        <w:rPr>
          <w:rFonts w:ascii="Times New Roman"/>
          <w:b w:val="false"/>
          <w:i w:val="false"/>
          <w:color w:val="000000"/>
          <w:sz w:val="28"/>
        </w:rPr>
        <w:t>
            Ниобты (лопариттi) кендердi байыту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85.     Негiздендiру аппаратшысы                        24      6 
</w:t>
      </w:r>
      <w:r>
        <w:br/>
      </w:r>
      <w:r>
        <w:rPr>
          <w:rFonts w:ascii="Times New Roman"/>
          <w:b w:val="false"/>
          <w:i w:val="false"/>
          <w:color w:val="000000"/>
          <w:sz w:val="28"/>
        </w:rPr>
        <w:t>
86.     Газбен дәнекерлеушi                             18      6
</w:t>
      </w:r>
      <w:r>
        <w:br/>
      </w:r>
      <w:r>
        <w:rPr>
          <w:rFonts w:ascii="Times New Roman"/>
          <w:b w:val="false"/>
          <w:i w:val="false"/>
          <w:color w:val="000000"/>
          <w:sz w:val="28"/>
        </w:rPr>
        <w:t>
87.     Елекшi (елеушi)                                 24      6
</w:t>
      </w:r>
      <w:r>
        <w:br/>
      </w:r>
      <w:r>
        <w:rPr>
          <w:rFonts w:ascii="Times New Roman"/>
          <w:b w:val="false"/>
          <w:i w:val="false"/>
          <w:color w:val="000000"/>
          <w:sz w:val="28"/>
        </w:rPr>
        <w:t>
88.     Концентрат тиетiн жүк тиеушi                    18      6
</w:t>
      </w:r>
      <w:r>
        <w:br/>
      </w:r>
      <w:r>
        <w:rPr>
          <w:rFonts w:ascii="Times New Roman"/>
          <w:b w:val="false"/>
          <w:i w:val="false"/>
          <w:color w:val="000000"/>
          <w:sz w:val="28"/>
        </w:rPr>
        <w:t>
89.     Бөлшектеушi                                     24      6
</w:t>
      </w:r>
      <w:r>
        <w:br/>
      </w:r>
      <w:r>
        <w:rPr>
          <w:rFonts w:ascii="Times New Roman"/>
          <w:b w:val="false"/>
          <w:i w:val="false"/>
          <w:color w:val="000000"/>
          <w:sz w:val="28"/>
        </w:rPr>
        <w:t>
90.     Кран машинисi (краншы)                          24      6
</w:t>
      </w:r>
      <w:r>
        <w:br/>
      </w:r>
      <w:r>
        <w:rPr>
          <w:rFonts w:ascii="Times New Roman"/>
          <w:b w:val="false"/>
          <w:i w:val="false"/>
          <w:color w:val="000000"/>
          <w:sz w:val="28"/>
        </w:rPr>
        <w:t>
91.     Диiрмен машинисi                                24      6
</w:t>
      </w:r>
      <w:r>
        <w:br/>
      </w:r>
      <w:r>
        <w:rPr>
          <w:rFonts w:ascii="Times New Roman"/>
          <w:b w:val="false"/>
          <w:i w:val="false"/>
          <w:color w:val="000000"/>
          <w:sz w:val="28"/>
        </w:rPr>
        <w:t>
92.     Конвейер машинисi                               24      6
</w:t>
      </w:r>
      <w:r>
        <w:br/>
      </w:r>
      <w:r>
        <w:rPr>
          <w:rFonts w:ascii="Times New Roman"/>
          <w:b w:val="false"/>
          <w:i w:val="false"/>
          <w:color w:val="000000"/>
          <w:sz w:val="28"/>
        </w:rPr>
        <w:t>
93.     Шөгiндi жасаушы (концентраторшы)                24      6
</w:t>
      </w:r>
      <w:r>
        <w:br/>
      </w:r>
      <w:r>
        <w:rPr>
          <w:rFonts w:ascii="Times New Roman"/>
          <w:b w:val="false"/>
          <w:i w:val="false"/>
          <w:color w:val="000000"/>
          <w:sz w:val="28"/>
        </w:rPr>
        <w:t>
94.     Сынаққа терiп алушы                             18      6
</w:t>
      </w:r>
      <w:r>
        <w:br/>
      </w:r>
      <w:r>
        <w:rPr>
          <w:rFonts w:ascii="Times New Roman"/>
          <w:b w:val="false"/>
          <w:i w:val="false"/>
          <w:color w:val="000000"/>
          <w:sz w:val="28"/>
        </w:rPr>
        <w:t>
95.     Металлургиялық жабдықты жөндеушi жұмысшы, 
</w:t>
      </w:r>
      <w:r>
        <w:br/>
      </w:r>
      <w:r>
        <w:rPr>
          <w:rFonts w:ascii="Times New Roman"/>
          <w:b w:val="false"/>
          <w:i w:val="false"/>
          <w:color w:val="000000"/>
          <w:sz w:val="28"/>
        </w:rPr>
        <w:t>
        балғашы                                         18      6  
</w:t>
      </w:r>
      <w:r>
        <w:br/>
      </w:r>
      <w:r>
        <w:rPr>
          <w:rFonts w:ascii="Times New Roman"/>
          <w:b w:val="false"/>
          <w:i w:val="false"/>
          <w:color w:val="000000"/>
          <w:sz w:val="28"/>
        </w:rPr>
        <w:t>
96.     Хвост шаруашылығында iстейтiн
</w:t>
      </w:r>
      <w:r>
        <w:br/>
      </w:r>
      <w:r>
        <w:rPr>
          <w:rFonts w:ascii="Times New Roman"/>
          <w:b w:val="false"/>
          <w:i w:val="false"/>
          <w:color w:val="000000"/>
          <w:sz w:val="28"/>
        </w:rPr>
        <w:t>
        хвостыларды бөлiп құюды және
</w:t>
      </w:r>
      <w:r>
        <w:br/>
      </w:r>
      <w:r>
        <w:rPr>
          <w:rFonts w:ascii="Times New Roman"/>
          <w:b w:val="false"/>
          <w:i w:val="false"/>
          <w:color w:val="000000"/>
          <w:sz w:val="28"/>
        </w:rPr>
        <w:t>
        тұндыруды реттеушi                              12  
</w:t>
      </w:r>
      <w:r>
        <w:br/>
      </w:r>
      <w:r>
        <w:rPr>
          <w:rFonts w:ascii="Times New Roman"/>
          <w:b w:val="false"/>
          <w:i w:val="false"/>
          <w:color w:val="000000"/>
          <w:sz w:val="28"/>
        </w:rPr>
        <w:t>
97.     Сепараторшы                                     24      6
</w:t>
      </w:r>
      <w:r>
        <w:br/>
      </w:r>
      <w:r>
        <w:rPr>
          <w:rFonts w:ascii="Times New Roman"/>
          <w:b w:val="false"/>
          <w:i w:val="false"/>
          <w:color w:val="000000"/>
          <w:sz w:val="28"/>
        </w:rPr>
        <w:t>
98.     Слесарь-жөндеушi:
</w:t>
      </w:r>
      <w:r>
        <w:br/>
      </w:r>
      <w:r>
        <w:rPr>
          <w:rFonts w:ascii="Times New Roman"/>
          <w:b w:val="false"/>
          <w:i w:val="false"/>
          <w:color w:val="000000"/>
          <w:sz w:val="28"/>
        </w:rPr>
        <w:t>
        1) жабдық жөндейтiн                             18      6
</w:t>
      </w:r>
      <w:r>
        <w:br/>
      </w:r>
      <w:r>
        <w:rPr>
          <w:rFonts w:ascii="Times New Roman"/>
          <w:b w:val="false"/>
          <w:i w:val="false"/>
          <w:color w:val="000000"/>
          <w:sz w:val="28"/>
        </w:rPr>
        <w:t>
        2) жабдыққа қызмет көрсететiн                   24      6
</w:t>
      </w:r>
      <w:r>
        <w:br/>
      </w:r>
      <w:r>
        <w:rPr>
          <w:rFonts w:ascii="Times New Roman"/>
          <w:b w:val="false"/>
          <w:i w:val="false"/>
          <w:color w:val="000000"/>
          <w:sz w:val="28"/>
        </w:rPr>
        <w:t>
99.     Концентраттарды кептiретiн кептiрушi            24      6
</w:t>
      </w:r>
      <w:r>
        <w:br/>
      </w:r>
      <w:r>
        <w:rPr>
          <w:rFonts w:ascii="Times New Roman"/>
          <w:b w:val="false"/>
          <w:i w:val="false"/>
          <w:color w:val="000000"/>
          <w:sz w:val="28"/>
        </w:rPr>
        <w:t>
100.    Өндiрiстiк үй-жайларды жинаушы                  18      6
</w:t>
      </w:r>
      <w:r>
        <w:br/>
      </w:r>
      <w:r>
        <w:rPr>
          <w:rFonts w:ascii="Times New Roman"/>
          <w:b w:val="false"/>
          <w:i w:val="false"/>
          <w:color w:val="000000"/>
          <w:sz w:val="28"/>
        </w:rPr>
        <w:t>
101.    Концентраттарды орайтын орналастырушы-ораушы    24      6
</w:t>
      </w:r>
      <w:r>
        <w:br/>
      </w:r>
      <w:r>
        <w:rPr>
          <w:rFonts w:ascii="Times New Roman"/>
          <w:b w:val="false"/>
          <w:i w:val="false"/>
          <w:color w:val="000000"/>
          <w:sz w:val="28"/>
        </w:rPr>
        <w:t>
102.    Флотатор                                        24      6
</w:t>
      </w:r>
      <w:r>
        <w:br/>
      </w:r>
      <w:r>
        <w:rPr>
          <w:rFonts w:ascii="Times New Roman"/>
          <w:b w:val="false"/>
          <w:i w:val="false"/>
          <w:color w:val="000000"/>
          <w:sz w:val="28"/>
        </w:rPr>
        <w:t>
103.    Электр жабдығына қызмет көрсететiн 
</w:t>
      </w:r>
      <w:r>
        <w:br/>
      </w:r>
      <w:r>
        <w:rPr>
          <w:rFonts w:ascii="Times New Roman"/>
          <w:b w:val="false"/>
          <w:i w:val="false"/>
          <w:color w:val="000000"/>
          <w:sz w:val="28"/>
        </w:rPr>
        <w:t>
        электромонтер                                   24      6
</w:t>
      </w:r>
      <w:r>
        <w:br/>
      </w:r>
      <w:r>
        <w:rPr>
          <w:rFonts w:ascii="Times New Roman"/>
          <w:b w:val="false"/>
          <w:i w:val="false"/>
          <w:color w:val="000000"/>
          <w:sz w:val="28"/>
        </w:rPr>
        <w:t>
104.    Қолмен дәнекерлейтiн электрдәнекерлеушi         18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105.    Фабриканың бастығы және бас инженерi, 
</w:t>
      </w:r>
      <w:r>
        <w:br/>
      </w:r>
      <w:r>
        <w:rPr>
          <w:rFonts w:ascii="Times New Roman"/>
          <w:b w:val="false"/>
          <w:i w:val="false"/>
          <w:color w:val="000000"/>
          <w:sz w:val="28"/>
        </w:rPr>
        <w:t>
        механик, аға технолог                           12
</w:t>
      </w:r>
      <w:r>
        <w:br/>
      </w:r>
      <w:r>
        <w:rPr>
          <w:rFonts w:ascii="Times New Roman"/>
          <w:b w:val="false"/>
          <w:i w:val="false"/>
          <w:color w:val="000000"/>
          <w:sz w:val="28"/>
        </w:rPr>
        <w:t>
106.    Техникалық бақылау учаскесiнiң бастығы 
</w:t>
      </w:r>
      <w:r>
        <w:br/>
      </w:r>
      <w:r>
        <w:rPr>
          <w:rFonts w:ascii="Times New Roman"/>
          <w:b w:val="false"/>
          <w:i w:val="false"/>
          <w:color w:val="000000"/>
          <w:sz w:val="28"/>
        </w:rPr>
        <w:t>
        және мастерi                                    12
</w:t>
      </w:r>
      <w:r>
        <w:br/>
      </w:r>
      <w:r>
        <w:rPr>
          <w:rFonts w:ascii="Times New Roman"/>
          <w:b w:val="false"/>
          <w:i w:val="false"/>
          <w:color w:val="000000"/>
          <w:sz w:val="28"/>
        </w:rPr>
        <w:t>
107.    Химия лабораториясында iстейтiн инженер, 
</w:t>
      </w:r>
      <w:r>
        <w:br/>
      </w:r>
      <w:r>
        <w:rPr>
          <w:rFonts w:ascii="Times New Roman"/>
          <w:b w:val="false"/>
          <w:i w:val="false"/>
          <w:color w:val="000000"/>
          <w:sz w:val="28"/>
        </w:rPr>
        <w:t>
        техник, химиялық анализ жасайтын лаборант       18      6
</w:t>
      </w:r>
      <w:r>
        <w:br/>
      </w:r>
      <w:r>
        <w:rPr>
          <w:rFonts w:ascii="Times New Roman"/>
          <w:b w:val="false"/>
          <w:i w:val="false"/>
          <w:color w:val="000000"/>
          <w:sz w:val="28"/>
        </w:rPr>
        <w:t>
108.    Брикеттейтiн қоспаны байытатын мастер           24      6 
</w:t>
      </w:r>
    </w:p>
    <w:p>
      <w:pPr>
        <w:spacing w:after="0"/>
        <w:ind w:left="0"/>
        <w:jc w:val="both"/>
      </w:pPr>
      <w:r>
        <w:rPr>
          <w:rFonts w:ascii="Times New Roman"/>
          <w:b w:val="false"/>
          <w:i w:val="false"/>
          <w:color w:val="000000"/>
          <w:sz w:val="28"/>
        </w:rPr>
        <w:t>
                КЕНДЕРДI, КОНЦЕНТРАТТАРДЫ ЖӘНЕ
</w:t>
      </w:r>
      <w:r>
        <w:br/>
      </w:r>
      <w:r>
        <w:rPr>
          <w:rFonts w:ascii="Times New Roman"/>
          <w:b w:val="false"/>
          <w:i w:val="false"/>
          <w:color w:val="000000"/>
          <w:sz w:val="28"/>
        </w:rPr>
        <w:t>
                     БАСҚА МАТЕРИАЛДАРДЫ
</w:t>
      </w:r>
      <w:r>
        <w:br/>
      </w:r>
      <w:r>
        <w:rPr>
          <w:rFonts w:ascii="Times New Roman"/>
          <w:b w:val="false"/>
          <w:i w:val="false"/>
          <w:color w:val="000000"/>
          <w:sz w:val="28"/>
        </w:rPr>
        <w:t>
                     (қорғасыннан басқа)
</w:t>
      </w:r>
      <w:r>
        <w:br/>
      </w:r>
      <w:r>
        <w:rPr>
          <w:rFonts w:ascii="Times New Roman"/>
          <w:b w:val="false"/>
          <w:i w:val="false"/>
          <w:color w:val="000000"/>
          <w:sz w:val="28"/>
        </w:rPr>
        <w:t>
                 БРИКЕТТЕУ, ПIСIРУ, ҚЫЗДЫРУ, 
</w:t>
      </w:r>
      <w:r>
        <w:br/>
      </w:r>
      <w:r>
        <w:rPr>
          <w:rFonts w:ascii="Times New Roman"/>
          <w:b w:val="false"/>
          <w:i w:val="false"/>
          <w:color w:val="000000"/>
          <w:sz w:val="28"/>
        </w:rPr>
        <w:t>
                    КYЙДIРУ ЖӘНЕ КЕПТIРУ
</w:t>
      </w:r>
      <w:r>
        <w:br/>
      </w:r>
      <w:r>
        <w:rPr>
          <w:rFonts w:ascii="Times New Roman"/>
          <w:b w:val="false"/>
          <w:i w:val="false"/>
          <w:color w:val="000000"/>
          <w:sz w:val="28"/>
        </w:rPr>
        <w:t>
                         Брикеттеу
</w:t>
      </w:r>
    </w:p>
    <w:p>
      <w:pPr>
        <w:spacing w:after="0"/>
        <w:ind w:left="0"/>
        <w:jc w:val="both"/>
      </w:pPr>
      <w:r>
        <w:rPr>
          <w:rFonts w:ascii="Times New Roman"/>
          <w:b w:val="false"/>
          <w:i w:val="false"/>
          <w:color w:val="000000"/>
          <w:sz w:val="28"/>
        </w:rPr>
        <w:t>
109.    Автоклавшы (брикеттердi булаушы)                12
</w:t>
      </w:r>
      <w:r>
        <w:br/>
      </w:r>
      <w:r>
        <w:rPr>
          <w:rFonts w:ascii="Times New Roman"/>
          <w:b w:val="false"/>
          <w:i w:val="false"/>
          <w:color w:val="000000"/>
          <w:sz w:val="28"/>
        </w:rPr>
        <w:t>
110.    Брикеттеу үшiн қоспаларды дайындайтын 
</w:t>
      </w:r>
      <w:r>
        <w:br/>
      </w:r>
      <w:r>
        <w:rPr>
          <w:rFonts w:ascii="Times New Roman"/>
          <w:b w:val="false"/>
          <w:i w:val="false"/>
          <w:color w:val="000000"/>
          <w:sz w:val="28"/>
        </w:rPr>
        <w:t>
        аппаратшы                                       12
</w:t>
      </w:r>
      <w:r>
        <w:br/>
      </w:r>
      <w:r>
        <w:rPr>
          <w:rFonts w:ascii="Times New Roman"/>
          <w:b w:val="false"/>
          <w:i w:val="false"/>
          <w:color w:val="000000"/>
          <w:sz w:val="28"/>
        </w:rPr>
        <w:t>
111.    Брикеттеу пресiнiң машинисi:
</w:t>
      </w:r>
      <w:r>
        <w:br/>
      </w:r>
      <w:r>
        <w:rPr>
          <w:rFonts w:ascii="Times New Roman"/>
          <w:b w:val="false"/>
          <w:i w:val="false"/>
          <w:color w:val="000000"/>
          <w:sz w:val="28"/>
        </w:rPr>
        <w:t>
        1) кадмий және кобальт өндiрiсiндегi            12      6
</w:t>
      </w:r>
      <w:r>
        <w:br/>
      </w:r>
      <w:r>
        <w:rPr>
          <w:rFonts w:ascii="Times New Roman"/>
          <w:b w:val="false"/>
          <w:i w:val="false"/>
          <w:color w:val="000000"/>
          <w:sz w:val="28"/>
        </w:rPr>
        <w:t>
        2) қалған түстi металдар өндiрiсiндегi          12 
</w:t>
      </w:r>
      <w:r>
        <w:br/>
      </w:r>
      <w:r>
        <w:rPr>
          <w:rFonts w:ascii="Times New Roman"/>
          <w:b w:val="false"/>
          <w:i w:val="false"/>
          <w:color w:val="000000"/>
          <w:sz w:val="28"/>
        </w:rPr>
        <w:t>
112.    Металлургиялық жабдықтарды жөндейтiн 
</w:t>
      </w:r>
      <w:r>
        <w:br/>
      </w:r>
      <w:r>
        <w:rPr>
          <w:rFonts w:ascii="Times New Roman"/>
          <w:b w:val="false"/>
          <w:i w:val="false"/>
          <w:color w:val="000000"/>
          <w:sz w:val="28"/>
        </w:rPr>
        <w:t>
        слесарь-жөндеушi және жұмысшылар                12
</w:t>
      </w:r>
      <w:r>
        <w:br/>
      </w:r>
      <w:r>
        <w:rPr>
          <w:rFonts w:ascii="Times New Roman"/>
          <w:b w:val="false"/>
          <w:i w:val="false"/>
          <w:color w:val="000000"/>
          <w:sz w:val="28"/>
        </w:rPr>
        <w:t>
113.    Брикеттердi түсiрушi                            12
</w:t>
      </w:r>
      <w:r>
        <w:br/>
      </w:r>
      <w:r>
        <w:rPr>
          <w:rFonts w:ascii="Times New Roman"/>
          <w:b w:val="false"/>
          <w:i w:val="false"/>
          <w:color w:val="000000"/>
          <w:sz w:val="28"/>
        </w:rPr>
        <w:t>
114.    Электр жабдығына қызмет көрсететiн 
</w:t>
      </w:r>
      <w:r>
        <w:br/>
      </w:r>
      <w:r>
        <w:rPr>
          <w:rFonts w:ascii="Times New Roman"/>
          <w:b w:val="false"/>
          <w:i w:val="false"/>
          <w:color w:val="000000"/>
          <w:sz w:val="28"/>
        </w:rPr>
        <w:t>
        электромонтер                                   12 
</w:t>
      </w:r>
      <w:r>
        <w:br/>
      </w:r>
      <w:r>
        <w:rPr>
          <w:rFonts w:ascii="Times New Roman"/>
          <w:b w:val="false"/>
          <w:i w:val="false"/>
          <w:color w:val="000000"/>
          <w:sz w:val="28"/>
        </w:rPr>
        <w:t>
115.    Мастер                                          12 
</w:t>
      </w:r>
    </w:p>
    <w:p>
      <w:pPr>
        <w:spacing w:after="0"/>
        <w:ind w:left="0"/>
        <w:jc w:val="both"/>
      </w:pPr>
      <w:r>
        <w:rPr>
          <w:rFonts w:ascii="Times New Roman"/>
          <w:b w:val="false"/>
          <w:i w:val="false"/>
          <w:color w:val="000000"/>
          <w:sz w:val="28"/>
        </w:rPr>
        <w:t>
                   Пiсiру және қыздыру
</w:t>
      </w:r>
    </w:p>
    <w:p>
      <w:pPr>
        <w:spacing w:after="0"/>
        <w:ind w:left="0"/>
        <w:jc w:val="both"/>
      </w:pPr>
      <w:r>
        <w:rPr>
          <w:rFonts w:ascii="Times New Roman"/>
          <w:b w:val="false"/>
          <w:i w:val="false"/>
          <w:color w:val="000000"/>
          <w:sz w:val="28"/>
        </w:rPr>
        <w:t>
116.    Агломератшы                                     12      6
</w:t>
      </w:r>
      <w:r>
        <w:br/>
      </w:r>
      <w:r>
        <w:rPr>
          <w:rFonts w:ascii="Times New Roman"/>
          <w:b w:val="false"/>
          <w:i w:val="false"/>
          <w:color w:val="000000"/>
          <w:sz w:val="28"/>
        </w:rPr>
        <w:t>
117.    Глинозем өндiрiсiндегi дозалаушы:
</w:t>
      </w:r>
      <w:r>
        <w:br/>
      </w:r>
      <w:r>
        <w:rPr>
          <w:rFonts w:ascii="Times New Roman"/>
          <w:b w:val="false"/>
          <w:i w:val="false"/>
          <w:color w:val="000000"/>
          <w:sz w:val="28"/>
        </w:rPr>
        <w:t>
        1) пiсiру пештерiнде iстейтiн                   12      6
</w:t>
      </w:r>
      <w:r>
        <w:br/>
      </w:r>
      <w:r>
        <w:rPr>
          <w:rFonts w:ascii="Times New Roman"/>
          <w:b w:val="false"/>
          <w:i w:val="false"/>
          <w:color w:val="000000"/>
          <w:sz w:val="28"/>
        </w:rPr>
        <w:t>
        2) қосалқы жабдықтарда iстейтiн
</w:t>
      </w:r>
      <w:r>
        <w:br/>
      </w:r>
      <w:r>
        <w:rPr>
          <w:rFonts w:ascii="Times New Roman"/>
          <w:b w:val="false"/>
          <w:i w:val="false"/>
          <w:color w:val="000000"/>
          <w:sz w:val="28"/>
        </w:rPr>
        <w:t>
        (араластырғыш, коллектор, элеватор 
</w:t>
      </w:r>
      <w:r>
        <w:br/>
      </w:r>
      <w:r>
        <w:rPr>
          <w:rFonts w:ascii="Times New Roman"/>
          <w:b w:val="false"/>
          <w:i w:val="false"/>
          <w:color w:val="000000"/>
          <w:sz w:val="28"/>
        </w:rPr>
        <w:t>
        және басқа жабдықтар)                           12
</w:t>
      </w:r>
      <w:r>
        <w:br/>
      </w:r>
      <w:r>
        <w:rPr>
          <w:rFonts w:ascii="Times New Roman"/>
          <w:b w:val="false"/>
          <w:i w:val="false"/>
          <w:color w:val="000000"/>
          <w:sz w:val="28"/>
        </w:rPr>
        <w:t>
118.    Кран машинисi (краншы)                          12      6
</w:t>
      </w:r>
      <w:r>
        <w:br/>
      </w:r>
      <w:r>
        <w:rPr>
          <w:rFonts w:ascii="Times New Roman"/>
          <w:b w:val="false"/>
          <w:i w:val="false"/>
          <w:color w:val="000000"/>
          <w:sz w:val="28"/>
        </w:rPr>
        <w:t>
119.    Қыздырушы                                       12      6
</w:t>
      </w:r>
      <w:r>
        <w:br/>
      </w:r>
      <w:r>
        <w:rPr>
          <w:rFonts w:ascii="Times New Roman"/>
          <w:b w:val="false"/>
          <w:i w:val="false"/>
          <w:color w:val="000000"/>
          <w:sz w:val="28"/>
        </w:rPr>
        <w:t>
120.    Агломерациялық цехтарда жөндеу
</w:t>
      </w:r>
      <w:r>
        <w:br/>
      </w:r>
      <w:r>
        <w:rPr>
          <w:rFonts w:ascii="Times New Roman"/>
          <w:b w:val="false"/>
          <w:i w:val="false"/>
          <w:color w:val="000000"/>
          <w:sz w:val="28"/>
        </w:rPr>
        <w:t>
        жұмысын iстейтiн жөндеушi слесарь 
</w:t>
      </w:r>
      <w:r>
        <w:br/>
      </w:r>
      <w:r>
        <w:rPr>
          <w:rFonts w:ascii="Times New Roman"/>
          <w:b w:val="false"/>
          <w:i w:val="false"/>
          <w:color w:val="000000"/>
          <w:sz w:val="28"/>
        </w:rPr>
        <w:t>
        және металлургия жабдығын жөндейтiн
</w:t>
      </w:r>
      <w:r>
        <w:br/>
      </w:r>
      <w:r>
        <w:rPr>
          <w:rFonts w:ascii="Times New Roman"/>
          <w:b w:val="false"/>
          <w:i w:val="false"/>
          <w:color w:val="000000"/>
          <w:sz w:val="28"/>
        </w:rPr>
        <w:t>
        жұмысшылар                                      12      6
</w:t>
      </w:r>
      <w:r>
        <w:br/>
      </w:r>
      <w:r>
        <w:rPr>
          <w:rFonts w:ascii="Times New Roman"/>
          <w:b w:val="false"/>
          <w:i w:val="false"/>
          <w:color w:val="000000"/>
          <w:sz w:val="28"/>
        </w:rPr>
        <w:t>
121.    Пiсiру және қыздыру цехында
</w:t>
      </w:r>
      <w:r>
        <w:br/>
      </w:r>
      <w:r>
        <w:rPr>
          <w:rFonts w:ascii="Times New Roman"/>
          <w:b w:val="false"/>
          <w:i w:val="false"/>
          <w:color w:val="000000"/>
          <w:sz w:val="28"/>
        </w:rPr>
        <w:t>
        iстейтiн өндiрiстiк үй-жайларды жинаушы         12
</w:t>
      </w:r>
      <w:r>
        <w:br/>
      </w:r>
      <w:r>
        <w:rPr>
          <w:rFonts w:ascii="Times New Roman"/>
          <w:b w:val="false"/>
          <w:i w:val="false"/>
          <w:color w:val="000000"/>
          <w:sz w:val="28"/>
        </w:rPr>
        <w:t>
122.    Шихташы                                         12      6
</w:t>
      </w:r>
      <w:r>
        <w:br/>
      </w:r>
      <w:r>
        <w:rPr>
          <w:rFonts w:ascii="Times New Roman"/>
          <w:b w:val="false"/>
          <w:i w:val="false"/>
          <w:color w:val="000000"/>
          <w:sz w:val="28"/>
        </w:rPr>
        <w:t>
123.    Агломерациялық цехтарда iстейтiн 
</w:t>
      </w:r>
      <w:r>
        <w:br/>
      </w:r>
      <w:r>
        <w:rPr>
          <w:rFonts w:ascii="Times New Roman"/>
          <w:b w:val="false"/>
          <w:i w:val="false"/>
          <w:color w:val="000000"/>
          <w:sz w:val="28"/>
        </w:rPr>
        <w:t>
        электр жабдығын жөндейтiн электромонтер         12      6
</w:t>
      </w:r>
    </w:p>
    <w:p>
      <w:pPr>
        <w:spacing w:after="0"/>
        <w:ind w:left="0"/>
        <w:jc w:val="both"/>
      </w:pPr>
      <w:r>
        <w:rPr>
          <w:rFonts w:ascii="Times New Roman"/>
          <w:b w:val="false"/>
          <w:i w:val="false"/>
          <w:color w:val="000000"/>
          <w:sz w:val="28"/>
        </w:rPr>
        <w:t>
                    Шихта бөлiмдерi
</w:t>
      </w:r>
    </w:p>
    <w:p>
      <w:pPr>
        <w:spacing w:after="0"/>
        <w:ind w:left="0"/>
        <w:jc w:val="both"/>
      </w:pPr>
      <w:r>
        <w:rPr>
          <w:rFonts w:ascii="Times New Roman"/>
          <w:b w:val="false"/>
          <w:i w:val="false"/>
          <w:color w:val="000000"/>
          <w:sz w:val="28"/>
        </w:rPr>
        <w:t>
124.    Дозалаушы                                       12      6
</w:t>
      </w:r>
      <w:r>
        <w:br/>
      </w:r>
      <w:r>
        <w:rPr>
          <w:rFonts w:ascii="Times New Roman"/>
          <w:b w:val="false"/>
          <w:i w:val="false"/>
          <w:color w:val="000000"/>
          <w:sz w:val="28"/>
        </w:rPr>
        <w:t>
125.    Бөлшектеушi                                     12      6
</w:t>
      </w:r>
      <w:r>
        <w:br/>
      </w:r>
      <w:r>
        <w:rPr>
          <w:rFonts w:ascii="Times New Roman"/>
          <w:b w:val="false"/>
          <w:i w:val="false"/>
          <w:color w:val="000000"/>
          <w:sz w:val="28"/>
        </w:rPr>
        <w:t>
126.    Бөлшектеу-ұнтақтау-сорттау 
</w:t>
      </w:r>
      <w:r>
        <w:br/>
      </w:r>
      <w:r>
        <w:rPr>
          <w:rFonts w:ascii="Times New Roman"/>
          <w:b w:val="false"/>
          <w:i w:val="false"/>
          <w:color w:val="000000"/>
          <w:sz w:val="28"/>
        </w:rPr>
        <w:t>
        механизмдерiнiң машинисi                        12      6
</w:t>
      </w:r>
      <w:r>
        <w:br/>
      </w:r>
      <w:r>
        <w:rPr>
          <w:rFonts w:ascii="Times New Roman"/>
          <w:b w:val="false"/>
          <w:i w:val="false"/>
          <w:color w:val="000000"/>
          <w:sz w:val="28"/>
        </w:rPr>
        <w:t>
127.    Елегiш қондырғылардың машинисi                  12      6
</w:t>
      </w:r>
      <w:r>
        <w:br/>
      </w:r>
      <w:r>
        <w:rPr>
          <w:rFonts w:ascii="Times New Roman"/>
          <w:b w:val="false"/>
          <w:i w:val="false"/>
          <w:color w:val="000000"/>
          <w:sz w:val="28"/>
        </w:rPr>
        <w:t>
128.    Күйдiрiлген агломератты жинайтын көмекшi
</w:t>
      </w:r>
      <w:r>
        <w:br/>
      </w:r>
      <w:r>
        <w:rPr>
          <w:rFonts w:ascii="Times New Roman"/>
          <w:b w:val="false"/>
          <w:i w:val="false"/>
          <w:color w:val="000000"/>
          <w:sz w:val="28"/>
        </w:rPr>
        <w:t>
        (тасымалдаушы) жұмысшы                          12      6
</w:t>
      </w:r>
      <w:r>
        <w:br/>
      </w:r>
      <w:r>
        <w:rPr>
          <w:rFonts w:ascii="Times New Roman"/>
          <w:b w:val="false"/>
          <w:i w:val="false"/>
          <w:color w:val="000000"/>
          <w:sz w:val="28"/>
        </w:rPr>
        <w:t>
129.    Араластырушы                                    12      6 
</w:t>
      </w:r>
      <w:r>
        <w:br/>
      </w:r>
      <w:r>
        <w:rPr>
          <w:rFonts w:ascii="Times New Roman"/>
          <w:b w:val="false"/>
          <w:i w:val="false"/>
          <w:color w:val="000000"/>
          <w:sz w:val="28"/>
        </w:rPr>
        <w:t>
130.    Тасымалдаушы                                    12      6
</w:t>
      </w:r>
    </w:p>
    <w:p>
      <w:pPr>
        <w:spacing w:after="0"/>
        <w:ind w:left="0"/>
        <w:jc w:val="both"/>
      </w:pPr>
      <w:r>
        <w:rPr>
          <w:rFonts w:ascii="Times New Roman"/>
          <w:b w:val="false"/>
          <w:i w:val="false"/>
          <w:color w:val="000000"/>
          <w:sz w:val="28"/>
        </w:rPr>
        <w:t>
          Пiсiру цехтары және бөлiмдерi
</w:t>
      </w:r>
    </w:p>
    <w:p>
      <w:pPr>
        <w:spacing w:after="0"/>
        <w:ind w:left="0"/>
        <w:jc w:val="both"/>
      </w:pPr>
      <w:r>
        <w:rPr>
          <w:rFonts w:ascii="Times New Roman"/>
          <w:b w:val="false"/>
          <w:i w:val="false"/>
          <w:color w:val="000000"/>
          <w:sz w:val="28"/>
        </w:rPr>
        <w:t>
131.    Агломератты итерiп тұратын тасымалдаушы         12      6
</w:t>
      </w:r>
      <w:r>
        <w:br/>
      </w:r>
      <w:r>
        <w:rPr>
          <w:rFonts w:ascii="Times New Roman"/>
          <w:b w:val="false"/>
          <w:i w:val="false"/>
          <w:color w:val="000000"/>
          <w:sz w:val="28"/>
        </w:rPr>
        <w:t>
132.    Металлургиялық жабдықты жөндеу жөнiндегi 
</w:t>
      </w:r>
      <w:r>
        <w:br/>
      </w:r>
      <w:r>
        <w:rPr>
          <w:rFonts w:ascii="Times New Roman"/>
          <w:b w:val="false"/>
          <w:i w:val="false"/>
          <w:color w:val="000000"/>
          <w:sz w:val="28"/>
        </w:rPr>
        <w:t>
        слесарь-жөндеушi және жұмысшылар                12      6
</w:t>
      </w:r>
      <w:r>
        <w:br/>
      </w:r>
      <w:r>
        <w:rPr>
          <w:rFonts w:ascii="Times New Roman"/>
          <w:b w:val="false"/>
          <w:i w:val="false"/>
          <w:color w:val="000000"/>
          <w:sz w:val="28"/>
        </w:rPr>
        <w:t>
133.    Ленталы машиналарға қызмет көрсететiн 
</w:t>
      </w:r>
      <w:r>
        <w:br/>
      </w:r>
      <w:r>
        <w:rPr>
          <w:rFonts w:ascii="Times New Roman"/>
          <w:b w:val="false"/>
          <w:i w:val="false"/>
          <w:color w:val="000000"/>
          <w:sz w:val="28"/>
        </w:rPr>
        <w:t>
        майлаушы                                        12      6
</w:t>
      </w:r>
      <w:r>
        <w:br/>
      </w:r>
      <w:r>
        <w:rPr>
          <w:rFonts w:ascii="Times New Roman"/>
          <w:b w:val="false"/>
          <w:i w:val="false"/>
          <w:color w:val="000000"/>
          <w:sz w:val="28"/>
        </w:rPr>
        <w:t>
134.    Электр жабдығына қызмет көрсететiн 
</w:t>
      </w:r>
      <w:r>
        <w:br/>
      </w:r>
      <w:r>
        <w:rPr>
          <w:rFonts w:ascii="Times New Roman"/>
          <w:b w:val="false"/>
          <w:i w:val="false"/>
          <w:color w:val="000000"/>
          <w:sz w:val="28"/>
        </w:rPr>
        <w:t>
        электромонтер                                   12      6
</w:t>
      </w:r>
      <w:r>
        <w:br/>
      </w:r>
      <w:r>
        <w:rPr>
          <w:rFonts w:ascii="Times New Roman"/>
          <w:b w:val="false"/>
          <w:i w:val="false"/>
          <w:color w:val="000000"/>
          <w:sz w:val="28"/>
        </w:rPr>
        <w:t>
135.    Пiсiру және қыздыру цехының мастерi             12      6 
</w:t>
      </w:r>
    </w:p>
    <w:p>
      <w:pPr>
        <w:spacing w:after="0"/>
        <w:ind w:left="0"/>
        <w:jc w:val="both"/>
      </w:pPr>
      <w:r>
        <w:rPr>
          <w:rFonts w:ascii="Times New Roman"/>
          <w:b w:val="false"/>
          <w:i w:val="false"/>
          <w:color w:val="000000"/>
          <w:sz w:val="28"/>
        </w:rPr>
        <w:t>
                     Күйдіру
</w:t>
      </w:r>
    </w:p>
    <w:p>
      <w:pPr>
        <w:spacing w:after="0"/>
        <w:ind w:left="0"/>
        <w:jc w:val="both"/>
      </w:pPr>
      <w:r>
        <w:rPr>
          <w:rFonts w:ascii="Times New Roman"/>
          <w:b w:val="false"/>
          <w:i w:val="false"/>
          <w:color w:val="000000"/>
          <w:sz w:val="28"/>
        </w:rPr>
        <w:t>
136.    Бөлшектеушi                                     12      6
</w:t>
      </w:r>
      <w:r>
        <w:br/>
      </w:r>
      <w:r>
        <w:rPr>
          <w:rFonts w:ascii="Times New Roman"/>
          <w:b w:val="false"/>
          <w:i w:val="false"/>
          <w:color w:val="000000"/>
          <w:sz w:val="28"/>
        </w:rPr>
        <w:t>
137.    Күйдiру пештерiне тиеп-түсiрушi                 12      6
</w:t>
      </w:r>
      <w:r>
        <w:br/>
      </w:r>
      <w:r>
        <w:rPr>
          <w:rFonts w:ascii="Times New Roman"/>
          <w:b w:val="false"/>
          <w:i w:val="false"/>
          <w:color w:val="000000"/>
          <w:sz w:val="28"/>
        </w:rPr>
        <w:t>
138.    Шихта тиеушi                                    12      6
</w:t>
      </w:r>
      <w:r>
        <w:br/>
      </w:r>
      <w:r>
        <w:rPr>
          <w:rFonts w:ascii="Times New Roman"/>
          <w:b w:val="false"/>
          <w:i w:val="false"/>
          <w:color w:val="000000"/>
          <w:sz w:val="28"/>
        </w:rPr>
        <w:t>
139.    Күлші                                           12      6 
</w:t>
      </w:r>
      <w:r>
        <w:br/>
      </w:r>
      <w:r>
        <w:rPr>
          <w:rFonts w:ascii="Times New Roman"/>
          <w:b w:val="false"/>
          <w:i w:val="false"/>
          <w:color w:val="000000"/>
          <w:sz w:val="28"/>
        </w:rPr>
        <w:t>
140.    Өндiрiстiк пештердiң, қазандықтар мен 
</w:t>
      </w:r>
      <w:r>
        <w:br/>
      </w:r>
      <w:r>
        <w:rPr>
          <w:rFonts w:ascii="Times New Roman"/>
          <w:b w:val="false"/>
          <w:i w:val="false"/>
          <w:color w:val="000000"/>
          <w:sz w:val="28"/>
        </w:rPr>
        <w:t>
        агрегаттардың тас қалаушы-пешшiсi               12      6
</w:t>
      </w:r>
      <w:r>
        <w:br/>
      </w:r>
      <w:r>
        <w:rPr>
          <w:rFonts w:ascii="Times New Roman"/>
          <w:b w:val="false"/>
          <w:i w:val="false"/>
          <w:color w:val="000000"/>
          <w:sz w:val="28"/>
        </w:rPr>
        <w:t>
141.    Классификаторшы                                 12      6
</w:t>
      </w:r>
      <w:r>
        <w:br/>
      </w:r>
      <w:r>
        <w:rPr>
          <w:rFonts w:ascii="Times New Roman"/>
          <w:b w:val="false"/>
          <w:i w:val="false"/>
          <w:color w:val="000000"/>
          <w:sz w:val="28"/>
        </w:rPr>
        <w:t>
142.    Технологиялық пештердiң от жағушысы             12      6 
</w:t>
      </w:r>
      <w:r>
        <w:br/>
      </w:r>
      <w:r>
        <w:rPr>
          <w:rFonts w:ascii="Times New Roman"/>
          <w:b w:val="false"/>
          <w:i w:val="false"/>
          <w:color w:val="000000"/>
          <w:sz w:val="28"/>
        </w:rPr>
        <w:t>
143.    Кран машинисi (краншы)                          12      6   
</w:t>
      </w:r>
      <w:r>
        <w:br/>
      </w:r>
      <w:r>
        <w:rPr>
          <w:rFonts w:ascii="Times New Roman"/>
          <w:b w:val="false"/>
          <w:i w:val="false"/>
          <w:color w:val="000000"/>
          <w:sz w:val="28"/>
        </w:rPr>
        <w:t>
144.    Файнштейндi майдалайтын диiрменнiң машинисi     12      6
</w:t>
      </w:r>
      <w:r>
        <w:br/>
      </w:r>
      <w:r>
        <w:rPr>
          <w:rFonts w:ascii="Times New Roman"/>
          <w:b w:val="false"/>
          <w:i w:val="false"/>
          <w:color w:val="000000"/>
          <w:sz w:val="28"/>
        </w:rPr>
        <w:t>
145.    Тұқылдарды елейтiн елеуiш қондырғының 
</w:t>
      </w:r>
      <w:r>
        <w:br/>
      </w:r>
      <w:r>
        <w:rPr>
          <w:rFonts w:ascii="Times New Roman"/>
          <w:b w:val="false"/>
          <w:i w:val="false"/>
          <w:color w:val="000000"/>
          <w:sz w:val="28"/>
        </w:rPr>
        <w:t>
        машинисi                                        12      6 
</w:t>
      </w:r>
      <w:r>
        <w:br/>
      </w:r>
      <w:r>
        <w:rPr>
          <w:rFonts w:ascii="Times New Roman"/>
          <w:b w:val="false"/>
          <w:i w:val="false"/>
          <w:color w:val="000000"/>
          <w:sz w:val="28"/>
        </w:rPr>
        <w:t>
146.    Күйдіруші                                       12      6
</w:t>
      </w:r>
      <w:r>
        <w:br/>
      </w:r>
      <w:r>
        <w:rPr>
          <w:rFonts w:ascii="Times New Roman"/>
          <w:b w:val="false"/>
          <w:i w:val="false"/>
          <w:color w:val="000000"/>
          <w:sz w:val="28"/>
        </w:rPr>
        <w:t>
147.    Металлургия жабдығын жөндейтiн 
</w:t>
      </w:r>
      <w:r>
        <w:br/>
      </w:r>
      <w:r>
        <w:rPr>
          <w:rFonts w:ascii="Times New Roman"/>
          <w:b w:val="false"/>
          <w:i w:val="false"/>
          <w:color w:val="000000"/>
          <w:sz w:val="28"/>
        </w:rPr>
        <w:t>
        слесарь-жөндеушi және жұмысшылар                12      6
</w:t>
      </w:r>
      <w:r>
        <w:br/>
      </w:r>
      <w:r>
        <w:rPr>
          <w:rFonts w:ascii="Times New Roman"/>
          <w:b w:val="false"/>
          <w:i w:val="false"/>
          <w:color w:val="000000"/>
          <w:sz w:val="28"/>
        </w:rPr>
        <w:t>
148.    Майлаушы                                        12      6
</w:t>
      </w:r>
      <w:r>
        <w:br/>
      </w:r>
      <w:r>
        <w:rPr>
          <w:rFonts w:ascii="Times New Roman"/>
          <w:b w:val="false"/>
          <w:i w:val="false"/>
          <w:color w:val="000000"/>
          <w:sz w:val="28"/>
        </w:rPr>
        <w:t>
149.    Тасымалдаушы                                    12      6
</w:t>
      </w:r>
      <w:r>
        <w:br/>
      </w:r>
      <w:r>
        <w:rPr>
          <w:rFonts w:ascii="Times New Roman"/>
          <w:b w:val="false"/>
          <w:i w:val="false"/>
          <w:color w:val="000000"/>
          <w:sz w:val="28"/>
        </w:rPr>
        <w:t>
150.    Күйдiру пештерiне жұмыс iстейтiн тасымалдаушы   12      6
</w:t>
      </w:r>
      <w:r>
        <w:br/>
      </w:r>
      <w:r>
        <w:rPr>
          <w:rFonts w:ascii="Times New Roman"/>
          <w:b w:val="false"/>
          <w:i w:val="false"/>
          <w:color w:val="000000"/>
          <w:sz w:val="28"/>
        </w:rPr>
        <w:t>
151.    Күйдiру цехтарында жұмыс iстейтiн 
</w:t>
      </w:r>
      <w:r>
        <w:br/>
      </w:r>
      <w:r>
        <w:rPr>
          <w:rFonts w:ascii="Times New Roman"/>
          <w:b w:val="false"/>
          <w:i w:val="false"/>
          <w:color w:val="000000"/>
          <w:sz w:val="28"/>
        </w:rPr>
        <w:t>
        өндiрiстiк үй-жайларды жинаушы                  12      6 
</w:t>
      </w:r>
      <w:r>
        <w:br/>
      </w:r>
      <w:r>
        <w:rPr>
          <w:rFonts w:ascii="Times New Roman"/>
          <w:b w:val="false"/>
          <w:i w:val="false"/>
          <w:color w:val="000000"/>
          <w:sz w:val="28"/>
        </w:rPr>
        <w:t>
152.    Форсуншы                                        12      6
</w:t>
      </w:r>
      <w:r>
        <w:br/>
      </w:r>
      <w:r>
        <w:rPr>
          <w:rFonts w:ascii="Times New Roman"/>
          <w:b w:val="false"/>
          <w:i w:val="false"/>
          <w:color w:val="000000"/>
          <w:sz w:val="28"/>
        </w:rPr>
        <w:t>
153.    Күйдiру цехтарында жұмыс iстейтiн пештер 
</w:t>
      </w:r>
      <w:r>
        <w:br/>
      </w:r>
      <w:r>
        <w:rPr>
          <w:rFonts w:ascii="Times New Roman"/>
          <w:b w:val="false"/>
          <w:i w:val="false"/>
          <w:color w:val="000000"/>
          <w:sz w:val="28"/>
        </w:rPr>
        <w:t>
        мен газ қалдықтарын тазалаушы                   12      6
</w:t>
      </w:r>
      <w:r>
        <w:br/>
      </w:r>
      <w:r>
        <w:rPr>
          <w:rFonts w:ascii="Times New Roman"/>
          <w:b w:val="false"/>
          <w:i w:val="false"/>
          <w:color w:val="000000"/>
          <w:sz w:val="28"/>
        </w:rPr>
        <w:t>
154.    Элеваторшы                                      12      6
</w:t>
      </w:r>
      <w:r>
        <w:br/>
      </w:r>
      <w:r>
        <w:rPr>
          <w:rFonts w:ascii="Times New Roman"/>
          <w:b w:val="false"/>
          <w:i w:val="false"/>
          <w:color w:val="000000"/>
          <w:sz w:val="28"/>
        </w:rPr>
        <w:t>
155.    Электр жабдығына қызмет көрсететiн 
</w:t>
      </w:r>
      <w:r>
        <w:br/>
      </w:r>
      <w:r>
        <w:rPr>
          <w:rFonts w:ascii="Times New Roman"/>
          <w:b w:val="false"/>
          <w:i w:val="false"/>
          <w:color w:val="000000"/>
          <w:sz w:val="28"/>
        </w:rPr>
        <w:t>
        электромонтер                                   12      6
</w:t>
      </w:r>
      <w:r>
        <w:br/>
      </w:r>
      <w:r>
        <w:rPr>
          <w:rFonts w:ascii="Times New Roman"/>
          <w:b w:val="false"/>
          <w:i w:val="false"/>
          <w:color w:val="000000"/>
          <w:sz w:val="28"/>
        </w:rPr>
        <w:t>
156.    Күйдiру цехтарының ауысым мастерi               12      6
</w:t>
      </w:r>
    </w:p>
    <w:p>
      <w:pPr>
        <w:spacing w:after="0"/>
        <w:ind w:left="0"/>
        <w:jc w:val="both"/>
      </w:pPr>
      <w:r>
        <w:rPr>
          <w:rFonts w:ascii="Times New Roman"/>
          <w:b w:val="false"/>
          <w:i w:val="false"/>
          <w:color w:val="000000"/>
          <w:sz w:val="28"/>
        </w:rPr>
        <w:t>
                     Кептiру
</w:t>
      </w:r>
    </w:p>
    <w:p>
      <w:pPr>
        <w:spacing w:after="0"/>
        <w:ind w:left="0"/>
        <w:jc w:val="both"/>
      </w:pPr>
      <w:r>
        <w:rPr>
          <w:rFonts w:ascii="Times New Roman"/>
          <w:b w:val="false"/>
          <w:i w:val="false"/>
          <w:color w:val="000000"/>
          <w:sz w:val="28"/>
        </w:rPr>
        <w:t>
157.    Кептiру пештерiне, барабандарға қызмет
</w:t>
      </w:r>
      <w:r>
        <w:br/>
      </w:r>
      <w:r>
        <w:rPr>
          <w:rFonts w:ascii="Times New Roman"/>
          <w:b w:val="false"/>
          <w:i w:val="false"/>
          <w:color w:val="000000"/>
          <w:sz w:val="28"/>
        </w:rPr>
        <w:t>
        көрсететiн күлшi, технологиялық пештердiң 
</w:t>
      </w:r>
      <w:r>
        <w:br/>
      </w:r>
      <w:r>
        <w:rPr>
          <w:rFonts w:ascii="Times New Roman"/>
          <w:b w:val="false"/>
          <w:i w:val="false"/>
          <w:color w:val="000000"/>
          <w:sz w:val="28"/>
        </w:rPr>
        <w:t>
        от жағушысы                                     12      6
</w:t>
      </w:r>
      <w:r>
        <w:br/>
      </w:r>
      <w:r>
        <w:rPr>
          <w:rFonts w:ascii="Times New Roman"/>
          <w:b w:val="false"/>
          <w:i w:val="false"/>
          <w:color w:val="000000"/>
          <w:sz w:val="28"/>
        </w:rPr>
        <w:t>
158.    Тозаң-газ ұстайтын қондырғылардың операторы     12      6 
</w:t>
      </w:r>
      <w:r>
        <w:br/>
      </w:r>
      <w:r>
        <w:rPr>
          <w:rFonts w:ascii="Times New Roman"/>
          <w:b w:val="false"/>
          <w:i w:val="false"/>
          <w:color w:val="000000"/>
          <w:sz w:val="28"/>
        </w:rPr>
        <w:t>
159.    Кептiрушi                                       12      6
</w:t>
      </w:r>
      <w:r>
        <w:br/>
      </w:r>
      <w:r>
        <w:rPr>
          <w:rFonts w:ascii="Times New Roman"/>
          <w:b w:val="false"/>
          <w:i w:val="false"/>
          <w:color w:val="000000"/>
          <w:sz w:val="28"/>
        </w:rPr>
        <w:t>
160.    Тасмыалдаушы:
</w:t>
      </w:r>
      <w:r>
        <w:br/>
      </w:r>
      <w:r>
        <w:rPr>
          <w:rFonts w:ascii="Times New Roman"/>
          <w:b w:val="false"/>
          <w:i w:val="false"/>
          <w:color w:val="000000"/>
          <w:sz w:val="28"/>
        </w:rPr>
        <w:t>
        1) кептiру цехтарында, бөлiмдерде iстейтiн      12      6
</w:t>
      </w:r>
      <w:r>
        <w:br/>
      </w:r>
      <w:r>
        <w:rPr>
          <w:rFonts w:ascii="Times New Roman"/>
          <w:b w:val="false"/>
          <w:i w:val="false"/>
          <w:color w:val="000000"/>
          <w:sz w:val="28"/>
        </w:rPr>
        <w:t>
        2) құрғақ концентраттар мен кен қоймалары 
</w:t>
      </w:r>
      <w:r>
        <w:br/>
      </w:r>
      <w:r>
        <w:rPr>
          <w:rFonts w:ascii="Times New Roman"/>
          <w:b w:val="false"/>
          <w:i w:val="false"/>
          <w:color w:val="000000"/>
          <w:sz w:val="28"/>
        </w:rPr>
        <w:t>
        мен бункерлерiнде iстейтiн                      12
</w:t>
      </w:r>
      <w:r>
        <w:br/>
      </w:r>
      <w:r>
        <w:rPr>
          <w:rFonts w:ascii="Times New Roman"/>
          <w:b w:val="false"/>
          <w:i w:val="false"/>
          <w:color w:val="000000"/>
          <w:sz w:val="28"/>
        </w:rPr>
        <w:t>
</w:t>
      </w:r>
      <w:r>
        <w:br/>
      </w:r>
      <w:r>
        <w:rPr>
          <w:rFonts w:ascii="Times New Roman"/>
          <w:b w:val="false"/>
          <w:i w:val="false"/>
          <w:color w:val="000000"/>
          <w:sz w:val="28"/>
        </w:rPr>
        <w:t>
                  Кептiру бөлiмдерi
</w:t>
      </w:r>
    </w:p>
    <w:p>
      <w:pPr>
        <w:spacing w:after="0"/>
        <w:ind w:left="0"/>
        <w:jc w:val="both"/>
      </w:pPr>
      <w:r>
        <w:rPr>
          <w:rFonts w:ascii="Times New Roman"/>
          <w:b w:val="false"/>
          <w:i w:val="false"/>
          <w:color w:val="000000"/>
          <w:sz w:val="28"/>
        </w:rPr>
        <w:t>
161.    Кран машинисi (краншы)                          12      6
</w:t>
      </w:r>
      <w:r>
        <w:br/>
      </w:r>
      <w:r>
        <w:rPr>
          <w:rFonts w:ascii="Times New Roman"/>
          <w:b w:val="false"/>
          <w:i w:val="false"/>
          <w:color w:val="000000"/>
          <w:sz w:val="28"/>
        </w:rPr>
        <w:t>
162.    Көмекшi (тасымалдаушы) жұмысшы                  12      6 
</w:t>
      </w:r>
      <w:r>
        <w:br/>
      </w:r>
      <w:r>
        <w:rPr>
          <w:rFonts w:ascii="Times New Roman"/>
          <w:b w:val="false"/>
          <w:i w:val="false"/>
          <w:color w:val="000000"/>
          <w:sz w:val="28"/>
        </w:rPr>
        <w:t>
163.    Металлургия жабдығын жөндейтiн 
</w:t>
      </w:r>
      <w:r>
        <w:br/>
      </w:r>
      <w:r>
        <w:rPr>
          <w:rFonts w:ascii="Times New Roman"/>
          <w:b w:val="false"/>
          <w:i w:val="false"/>
          <w:color w:val="000000"/>
          <w:sz w:val="28"/>
        </w:rPr>
        <w:t>
        слесарь-жөндеушi және жұмысшылар                12      6
</w:t>
      </w:r>
      <w:r>
        <w:br/>
      </w:r>
      <w:r>
        <w:rPr>
          <w:rFonts w:ascii="Times New Roman"/>
          <w:b w:val="false"/>
          <w:i w:val="false"/>
          <w:color w:val="000000"/>
          <w:sz w:val="28"/>
        </w:rPr>
        <w:t>
164.    Кептiру пештерi мен барабандарды толтыратын
</w:t>
      </w:r>
      <w:r>
        <w:br/>
      </w:r>
      <w:r>
        <w:rPr>
          <w:rFonts w:ascii="Times New Roman"/>
          <w:b w:val="false"/>
          <w:i w:val="false"/>
          <w:color w:val="000000"/>
          <w:sz w:val="28"/>
        </w:rPr>
        <w:t>
        питательдiң моторшысы                           12      6
</w:t>
      </w:r>
      <w:r>
        <w:br/>
      </w:r>
      <w:r>
        <w:rPr>
          <w:rFonts w:ascii="Times New Roman"/>
          <w:b w:val="false"/>
          <w:i w:val="false"/>
          <w:color w:val="000000"/>
          <w:sz w:val="28"/>
        </w:rPr>
        <w:t>
165.    Майлаушы                                        12      6
</w:t>
      </w:r>
      <w:r>
        <w:br/>
      </w:r>
      <w:r>
        <w:rPr>
          <w:rFonts w:ascii="Times New Roman"/>
          <w:b w:val="false"/>
          <w:i w:val="false"/>
          <w:color w:val="000000"/>
          <w:sz w:val="28"/>
        </w:rPr>
        <w:t>
166.    Стропальшы (арқаншы)                            12      6
</w:t>
      </w:r>
      <w:r>
        <w:br/>
      </w:r>
      <w:r>
        <w:rPr>
          <w:rFonts w:ascii="Times New Roman"/>
          <w:b w:val="false"/>
          <w:i w:val="false"/>
          <w:color w:val="000000"/>
          <w:sz w:val="28"/>
        </w:rPr>
        <w:t>
167.    Өндiрiстiк үй-жайларды жинаушы                  12      6 
</w:t>
      </w:r>
      <w:r>
        <w:br/>
      </w:r>
      <w:r>
        <w:rPr>
          <w:rFonts w:ascii="Times New Roman"/>
          <w:b w:val="false"/>
          <w:i w:val="false"/>
          <w:color w:val="000000"/>
          <w:sz w:val="28"/>
        </w:rPr>
        <w:t>
168.    Электр жабдығына қызмет көрсететiн 
</w:t>
      </w:r>
      <w:r>
        <w:br/>
      </w:r>
      <w:r>
        <w:rPr>
          <w:rFonts w:ascii="Times New Roman"/>
          <w:b w:val="false"/>
          <w:i w:val="false"/>
          <w:color w:val="000000"/>
          <w:sz w:val="28"/>
        </w:rPr>
        <w:t>
        электромонтер                                   12      6
</w:t>
      </w:r>
    </w:p>
    <w:p>
      <w:pPr>
        <w:spacing w:after="0"/>
        <w:ind w:left="0"/>
        <w:jc w:val="both"/>
      </w:pPr>
      <w:r>
        <w:rPr>
          <w:rFonts w:ascii="Times New Roman"/>
          <w:b w:val="false"/>
          <w:i w:val="false"/>
          <w:color w:val="000000"/>
          <w:sz w:val="28"/>
        </w:rPr>
        <w:t>
               Пирит концентраттарын және
</w:t>
      </w:r>
      <w:r>
        <w:br/>
      </w:r>
      <w:r>
        <w:rPr>
          <w:rFonts w:ascii="Times New Roman"/>
          <w:b w:val="false"/>
          <w:i w:val="false"/>
          <w:color w:val="000000"/>
          <w:sz w:val="28"/>
        </w:rPr>
        <w:t>
                қорғасын-қалайы кектердi
</w:t>
      </w:r>
      <w:r>
        <w:br/>
      </w:r>
      <w:r>
        <w:rPr>
          <w:rFonts w:ascii="Times New Roman"/>
          <w:b w:val="false"/>
          <w:i w:val="false"/>
          <w:color w:val="000000"/>
          <w:sz w:val="28"/>
        </w:rPr>
        <w:t>
                кептiру-шихталау цехтары
</w:t>
      </w:r>
      <w:r>
        <w:br/>
      </w:r>
      <w:r>
        <w:rPr>
          <w:rFonts w:ascii="Times New Roman"/>
          <w:b w:val="false"/>
          <w:i w:val="false"/>
          <w:color w:val="000000"/>
          <w:sz w:val="28"/>
        </w:rPr>
        <w:t>
                    (бөлiмдерi)
</w:t>
      </w:r>
      <w:r>
        <w:br/>
      </w:r>
      <w:r>
        <w:rPr>
          <w:rFonts w:ascii="Times New Roman"/>
          <w:b w:val="false"/>
          <w:i w:val="false"/>
          <w:color w:val="000000"/>
          <w:sz w:val="28"/>
        </w:rPr>
        <w:t>
        Осы цехтардың (бөлiмдердiң) үй-жайларында 
</w:t>
      </w:r>
      <w:r>
        <w:br/>
      </w:r>
      <w:r>
        <w:rPr>
          <w:rFonts w:ascii="Times New Roman"/>
          <w:b w:val="false"/>
          <w:i w:val="false"/>
          <w:color w:val="000000"/>
          <w:sz w:val="28"/>
        </w:rPr>
        <w:t>
                  iстейтiн жұмысшылар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169.    Өнiм сапасын бақылайтын бақылаушы               12      6
</w:t>
      </w:r>
      <w:r>
        <w:br/>
      </w:r>
      <w:r>
        <w:rPr>
          <w:rFonts w:ascii="Times New Roman"/>
          <w:b w:val="false"/>
          <w:i w:val="false"/>
          <w:color w:val="000000"/>
          <w:sz w:val="28"/>
        </w:rPr>
        <w:t>
170.    Эксгаустер машинисi                             12      6
</w:t>
      </w:r>
      <w:r>
        <w:br/>
      </w:r>
      <w:r>
        <w:rPr>
          <w:rFonts w:ascii="Times New Roman"/>
          <w:b w:val="false"/>
          <w:i w:val="false"/>
          <w:color w:val="000000"/>
          <w:sz w:val="28"/>
        </w:rPr>
        <w:t>
171.    Сынаққа терiп алушы                             12      6
</w:t>
      </w:r>
      <w:r>
        <w:br/>
      </w:r>
      <w:r>
        <w:rPr>
          <w:rFonts w:ascii="Times New Roman"/>
          <w:b w:val="false"/>
          <w:i w:val="false"/>
          <w:color w:val="000000"/>
          <w:sz w:val="28"/>
        </w:rPr>
        <w:t>
172.    Кептiру цехтары мен бөлiмдерiнде
</w:t>
      </w:r>
      <w:r>
        <w:br/>
      </w:r>
      <w:r>
        <w:rPr>
          <w:rFonts w:ascii="Times New Roman"/>
          <w:b w:val="false"/>
          <w:i w:val="false"/>
          <w:color w:val="000000"/>
          <w:sz w:val="28"/>
        </w:rPr>
        <w:t>
        iстейтiн ауысым мастерi                         12      6 
</w:t>
      </w:r>
    </w:p>
    <w:p>
      <w:pPr>
        <w:spacing w:after="0"/>
        <w:ind w:left="0"/>
        <w:jc w:val="both"/>
      </w:pPr>
      <w:r>
        <w:rPr>
          <w:rFonts w:ascii="Times New Roman"/>
          <w:b w:val="false"/>
          <w:i w:val="false"/>
          <w:color w:val="000000"/>
          <w:sz w:val="28"/>
        </w:rPr>
        <w:t>
              МЕТАЛДАР МЕН ҚОРЫТПАЛАРДЫ БАЛҚЫТУ
</w:t>
      </w:r>
      <w:r>
        <w:br/>
      </w:r>
      <w:r>
        <w:rPr>
          <w:rFonts w:ascii="Times New Roman"/>
          <w:b w:val="false"/>
          <w:i w:val="false"/>
          <w:color w:val="000000"/>
          <w:sz w:val="28"/>
        </w:rPr>
        <w:t>
                     (қорғасыннан басқасы)
</w:t>
      </w:r>
      <w:r>
        <w:br/>
      </w:r>
      <w:r>
        <w:rPr>
          <w:rFonts w:ascii="Times New Roman"/>
          <w:b w:val="false"/>
          <w:i w:val="false"/>
          <w:color w:val="000000"/>
          <w:sz w:val="28"/>
        </w:rPr>
        <w:t>
                         Жұмысшылар
</w:t>
      </w:r>
      <w:r>
        <w:br/>
      </w:r>
      <w:r>
        <w:rPr>
          <w:rFonts w:ascii="Times New Roman"/>
          <w:b w:val="false"/>
          <w:i w:val="false"/>
          <w:color w:val="000000"/>
          <w:sz w:val="28"/>
        </w:rPr>
        <w:t>
                      Балқыту цехтары
</w:t>
      </w:r>
    </w:p>
    <w:p>
      <w:pPr>
        <w:spacing w:after="0"/>
        <w:ind w:left="0"/>
        <w:jc w:val="both"/>
      </w:pPr>
      <w:r>
        <w:rPr>
          <w:rFonts w:ascii="Times New Roman"/>
          <w:b w:val="false"/>
          <w:i w:val="false"/>
          <w:color w:val="000000"/>
          <w:sz w:val="28"/>
        </w:rPr>
        <w:t>
173.    Тиегіштің жүргізушісі                           12      6
</w:t>
      </w:r>
      <w:r>
        <w:br/>
      </w:r>
      <w:r>
        <w:rPr>
          <w:rFonts w:ascii="Times New Roman"/>
          <w:b w:val="false"/>
          <w:i w:val="false"/>
          <w:color w:val="000000"/>
          <w:sz w:val="28"/>
        </w:rPr>
        <w:t>
174.    Электр және автотележканың жургізушісі          12      6 
</w:t>
      </w:r>
      <w:r>
        <w:br/>
      </w:r>
      <w:r>
        <w:rPr>
          <w:rFonts w:ascii="Times New Roman"/>
          <w:b w:val="false"/>
          <w:i w:val="false"/>
          <w:color w:val="000000"/>
          <w:sz w:val="28"/>
        </w:rPr>
        <w:t>
175.    Газбен кесуші                                   12      6
</w:t>
      </w:r>
      <w:r>
        <w:br/>
      </w:r>
      <w:r>
        <w:rPr>
          <w:rFonts w:ascii="Times New Roman"/>
          <w:b w:val="false"/>
          <w:i w:val="false"/>
          <w:color w:val="000000"/>
          <w:sz w:val="28"/>
        </w:rPr>
        <w:t>
176.    Шихта тиеуші                                    12      6
</w:t>
      </w:r>
      <w:r>
        <w:br/>
      </w:r>
      <w:r>
        <w:rPr>
          <w:rFonts w:ascii="Times New Roman"/>
          <w:b w:val="false"/>
          <w:i w:val="false"/>
          <w:color w:val="000000"/>
          <w:sz w:val="28"/>
        </w:rPr>
        <w:t>
177.    Анодты изложницаларды құйып алатын металл
</w:t>
      </w:r>
      <w:r>
        <w:br/>
      </w:r>
      <w:r>
        <w:rPr>
          <w:rFonts w:ascii="Times New Roman"/>
          <w:b w:val="false"/>
          <w:i w:val="false"/>
          <w:color w:val="000000"/>
          <w:sz w:val="28"/>
        </w:rPr>
        <w:t>
        құюшы                                           12      6
</w:t>
      </w:r>
      <w:r>
        <w:br/>
      </w:r>
      <w:r>
        <w:rPr>
          <w:rFonts w:ascii="Times New Roman"/>
          <w:b w:val="false"/>
          <w:i w:val="false"/>
          <w:color w:val="000000"/>
          <w:sz w:val="28"/>
        </w:rPr>
        <w:t>
178.    Конвертерші                                     12      6
</w:t>
      </w:r>
      <w:r>
        <w:br/>
      </w:r>
      <w:r>
        <w:rPr>
          <w:rFonts w:ascii="Times New Roman"/>
          <w:b w:val="false"/>
          <w:i w:val="false"/>
          <w:color w:val="000000"/>
          <w:sz w:val="28"/>
        </w:rPr>
        <w:t>
179.    Бақылаушы                                       12      6
</w:t>
      </w:r>
      <w:r>
        <w:br/>
      </w:r>
      <w:r>
        <w:rPr>
          <w:rFonts w:ascii="Times New Roman"/>
          <w:b w:val="false"/>
          <w:i w:val="false"/>
          <w:color w:val="000000"/>
          <w:sz w:val="28"/>
        </w:rPr>
        <w:t>
180.    Металдар мен қорытпаларды бөліп құюшы литейші   12      6
</w:t>
      </w:r>
      <w:r>
        <w:br/>
      </w:r>
      <w:r>
        <w:rPr>
          <w:rFonts w:ascii="Times New Roman"/>
          <w:b w:val="false"/>
          <w:i w:val="false"/>
          <w:color w:val="000000"/>
          <w:sz w:val="28"/>
        </w:rPr>
        <w:t>
181.    Мырыш тозаңын елейтін елеуiш қондырғының 
</w:t>
      </w:r>
      <w:r>
        <w:br/>
      </w:r>
      <w:r>
        <w:rPr>
          <w:rFonts w:ascii="Times New Roman"/>
          <w:b w:val="false"/>
          <w:i w:val="false"/>
          <w:color w:val="000000"/>
          <w:sz w:val="28"/>
        </w:rPr>
        <w:t>
        машинисі                                        12      6
</w:t>
      </w:r>
      <w:r>
        <w:br/>
      </w:r>
      <w:r>
        <w:rPr>
          <w:rFonts w:ascii="Times New Roman"/>
          <w:b w:val="false"/>
          <w:i w:val="false"/>
          <w:color w:val="000000"/>
          <w:sz w:val="28"/>
        </w:rPr>
        <w:t>
182.    Кран машинисі (краншы)                          12      6
</w:t>
      </w:r>
      <w:r>
        <w:br/>
      </w:r>
      <w:r>
        <w:rPr>
          <w:rFonts w:ascii="Times New Roman"/>
          <w:b w:val="false"/>
          <w:i w:val="false"/>
          <w:color w:val="000000"/>
          <w:sz w:val="28"/>
        </w:rPr>
        <w:t>
183.    Электровоз машинисi                             12      6 
</w:t>
      </w:r>
      <w:r>
        <w:br/>
      </w:r>
      <w:r>
        <w:rPr>
          <w:rFonts w:ascii="Times New Roman"/>
          <w:b w:val="false"/>
          <w:i w:val="false"/>
          <w:color w:val="000000"/>
          <w:sz w:val="28"/>
        </w:rPr>
        <w:t>
184.    Қыздырылған клинкер шығаратын күйдіруші         12      6
</w:t>
      </w:r>
      <w:r>
        <w:br/>
      </w:r>
      <w:r>
        <w:rPr>
          <w:rFonts w:ascii="Times New Roman"/>
          <w:b w:val="false"/>
          <w:i w:val="false"/>
          <w:color w:val="000000"/>
          <w:sz w:val="28"/>
        </w:rPr>
        <w:t>
185.    Қайтарма шламдарды өңдеуші                      12      6
</w:t>
      </w:r>
      <w:r>
        <w:br/>
      </w:r>
      <w:r>
        <w:rPr>
          <w:rFonts w:ascii="Times New Roman"/>
          <w:b w:val="false"/>
          <w:i w:val="false"/>
          <w:color w:val="000000"/>
          <w:sz w:val="28"/>
        </w:rPr>
        <w:t>
186.    Басқару пультінің операторы                     12      6
</w:t>
      </w:r>
      <w:r>
        <w:br/>
      </w:r>
      <w:r>
        <w:rPr>
          <w:rFonts w:ascii="Times New Roman"/>
          <w:b w:val="false"/>
          <w:i w:val="false"/>
          <w:color w:val="000000"/>
          <w:sz w:val="28"/>
        </w:rPr>
        <w:t>
187.    Мырыш тозаңы өндірісіндегі пешші                12      6
</w:t>
      </w:r>
      <w:r>
        <w:br/>
      </w:r>
      <w:r>
        <w:rPr>
          <w:rFonts w:ascii="Times New Roman"/>
          <w:b w:val="false"/>
          <w:i w:val="false"/>
          <w:color w:val="000000"/>
          <w:sz w:val="28"/>
        </w:rPr>
        <w:t>
188.    Балқытушы                                       12      6
</w:t>
      </w:r>
      <w:r>
        <w:br/>
      </w:r>
      <w:r>
        <w:rPr>
          <w:rFonts w:ascii="Times New Roman"/>
          <w:b w:val="false"/>
          <w:i w:val="false"/>
          <w:color w:val="000000"/>
          <w:sz w:val="28"/>
        </w:rPr>
        <w:t>
189.    Сыныққа теріп алушы                             12      6
</w:t>
      </w:r>
      <w:r>
        <w:br/>
      </w:r>
      <w:r>
        <w:rPr>
          <w:rFonts w:ascii="Times New Roman"/>
          <w:b w:val="false"/>
          <w:i w:val="false"/>
          <w:color w:val="000000"/>
          <w:sz w:val="28"/>
        </w:rPr>
        <w:t>
190.    Түсті металдар мен балқытпаларды бөліп құюшы    12      6 
</w:t>
      </w:r>
      <w:r>
        <w:br/>
      </w:r>
      <w:r>
        <w:rPr>
          <w:rFonts w:ascii="Times New Roman"/>
          <w:b w:val="false"/>
          <w:i w:val="false"/>
          <w:color w:val="000000"/>
          <w:sz w:val="28"/>
        </w:rPr>
        <w:t>
191.    Дистилляциялық пештердің раймалаушысы           12      6
</w:t>
      </w:r>
      <w:r>
        <w:br/>
      </w:r>
      <w:r>
        <w:rPr>
          <w:rFonts w:ascii="Times New Roman"/>
          <w:b w:val="false"/>
          <w:i w:val="false"/>
          <w:color w:val="000000"/>
          <w:sz w:val="28"/>
        </w:rPr>
        <w:t>
192.    Металлургия жабдығын жөндеуші-слесарь және
</w:t>
      </w:r>
      <w:r>
        <w:br/>
      </w:r>
      <w:r>
        <w:rPr>
          <w:rFonts w:ascii="Times New Roman"/>
          <w:b w:val="false"/>
          <w:i w:val="false"/>
          <w:color w:val="000000"/>
          <w:sz w:val="28"/>
        </w:rPr>
        <w:t>
        жұмысшылар                                      12      6
</w:t>
      </w:r>
      <w:r>
        <w:br/>
      </w:r>
      <w:r>
        <w:rPr>
          <w:rFonts w:ascii="Times New Roman"/>
          <w:b w:val="false"/>
          <w:i w:val="false"/>
          <w:color w:val="000000"/>
          <w:sz w:val="28"/>
        </w:rPr>
        <w:t>
193.    Тасымалдаушы                                    12      6
</w:t>
      </w:r>
      <w:r>
        <w:br/>
      </w:r>
      <w:r>
        <w:rPr>
          <w:rFonts w:ascii="Times New Roman"/>
          <w:b w:val="false"/>
          <w:i w:val="false"/>
          <w:color w:val="000000"/>
          <w:sz w:val="28"/>
        </w:rPr>
        <w:t>
194.    Металлургия агрегаттарына қызмет көрсететін
</w:t>
      </w:r>
      <w:r>
        <w:br/>
      </w:r>
      <w:r>
        <w:rPr>
          <w:rFonts w:ascii="Times New Roman"/>
          <w:b w:val="false"/>
          <w:i w:val="false"/>
          <w:color w:val="000000"/>
          <w:sz w:val="28"/>
        </w:rPr>
        <w:t>
        сантехник-слесарь                               12      6
</w:t>
      </w:r>
      <w:r>
        <w:br/>
      </w:r>
      <w:r>
        <w:rPr>
          <w:rFonts w:ascii="Times New Roman"/>
          <w:b w:val="false"/>
          <w:i w:val="false"/>
          <w:color w:val="000000"/>
          <w:sz w:val="28"/>
        </w:rPr>
        <w:t>
195.    Тасымалдаушы                                    12      6 
</w:t>
      </w:r>
      <w:r>
        <w:br/>
      </w:r>
      <w:r>
        <w:rPr>
          <w:rFonts w:ascii="Times New Roman"/>
          <w:b w:val="false"/>
          <w:i w:val="false"/>
          <w:color w:val="000000"/>
          <w:sz w:val="28"/>
        </w:rPr>
        <w:t>
196.    Шлак пен айналмалы материалдарды жинаушы        12      6
</w:t>
      </w:r>
      <w:r>
        <w:br/>
      </w:r>
      <w:r>
        <w:rPr>
          <w:rFonts w:ascii="Times New Roman"/>
          <w:b w:val="false"/>
          <w:i w:val="false"/>
          <w:color w:val="000000"/>
          <w:sz w:val="28"/>
        </w:rPr>
        <w:t>
197.    Өндірістік үй-жайларды жинаушы                  12      6
</w:t>
      </w:r>
      <w:r>
        <w:br/>
      </w:r>
      <w:r>
        <w:rPr>
          <w:rFonts w:ascii="Times New Roman"/>
          <w:b w:val="false"/>
          <w:i w:val="false"/>
          <w:color w:val="000000"/>
          <w:sz w:val="28"/>
        </w:rPr>
        <w:t>
198.    Металды тазалау бойынша пештер мен 
</w:t>
      </w:r>
      <w:r>
        <w:br/>
      </w:r>
      <w:r>
        <w:rPr>
          <w:rFonts w:ascii="Times New Roman"/>
          <w:b w:val="false"/>
          <w:i w:val="false"/>
          <w:color w:val="000000"/>
          <w:sz w:val="28"/>
        </w:rPr>
        <w:t>
        қазандықтарда істейтін форсуншы                 12      6
</w:t>
      </w:r>
      <w:r>
        <w:br/>
      </w:r>
      <w:r>
        <w:rPr>
          <w:rFonts w:ascii="Times New Roman"/>
          <w:b w:val="false"/>
          <w:i w:val="false"/>
          <w:color w:val="000000"/>
          <w:sz w:val="28"/>
        </w:rPr>
        <w:t>
199.    Қос хлорлы қалайы дайындайтын хлораторшы        12      6
</w:t>
      </w:r>
      <w:r>
        <w:br/>
      </w:r>
      <w:r>
        <w:rPr>
          <w:rFonts w:ascii="Times New Roman"/>
          <w:b w:val="false"/>
          <w:i w:val="false"/>
          <w:color w:val="000000"/>
          <w:sz w:val="28"/>
        </w:rPr>
        <w:t>
200.    Сүрменi тазалайтын өнiм тазалаушы               12      6
</w:t>
      </w:r>
      <w:r>
        <w:br/>
      </w:r>
      <w:r>
        <w:rPr>
          <w:rFonts w:ascii="Times New Roman"/>
          <w:b w:val="false"/>
          <w:i w:val="false"/>
          <w:color w:val="000000"/>
          <w:sz w:val="28"/>
        </w:rPr>
        <w:t>
201.    Жабдықты тазалайтын және тозаң жинайтын 
</w:t>
      </w:r>
      <w:r>
        <w:br/>
      </w:r>
      <w:r>
        <w:rPr>
          <w:rFonts w:ascii="Times New Roman"/>
          <w:b w:val="false"/>
          <w:i w:val="false"/>
          <w:color w:val="000000"/>
          <w:sz w:val="28"/>
        </w:rPr>
        <w:t>
        тазалаушы                                       12      6 
</w:t>
      </w:r>
      <w:r>
        <w:br/>
      </w:r>
      <w:r>
        <w:rPr>
          <w:rFonts w:ascii="Times New Roman"/>
          <w:b w:val="false"/>
          <w:i w:val="false"/>
          <w:color w:val="000000"/>
          <w:sz w:val="28"/>
        </w:rPr>
        <w:t>
202.    Қолмен дәнекерлейтiн электрлi дәнекерлеушi      12      6
</w:t>
      </w:r>
      <w:r>
        <w:br/>
      </w:r>
      <w:r>
        <w:rPr>
          <w:rFonts w:ascii="Times New Roman"/>
          <w:b w:val="false"/>
          <w:i w:val="false"/>
          <w:color w:val="000000"/>
          <w:sz w:val="28"/>
        </w:rPr>
        <w:t>
203.    Электр жабдығына қызмет көрсететiн 
</w:t>
      </w:r>
      <w:r>
        <w:br/>
      </w:r>
      <w:r>
        <w:rPr>
          <w:rFonts w:ascii="Times New Roman"/>
          <w:b w:val="false"/>
          <w:i w:val="false"/>
          <w:color w:val="000000"/>
          <w:sz w:val="28"/>
        </w:rPr>
        <w:t>
        электромонтер                                   12      6
</w:t>
      </w:r>
    </w:p>
    <w:p>
      <w:pPr>
        <w:spacing w:after="0"/>
        <w:ind w:left="0"/>
        <w:jc w:val="both"/>
      </w:pPr>
      <w:r>
        <w:rPr>
          <w:rFonts w:ascii="Times New Roman"/>
          <w:b w:val="false"/>
          <w:i w:val="false"/>
          <w:color w:val="000000"/>
          <w:sz w:val="28"/>
        </w:rPr>
        <w:t>
                  Хлорлау цехтары
</w:t>
      </w:r>
    </w:p>
    <w:p>
      <w:pPr>
        <w:spacing w:after="0"/>
        <w:ind w:left="0"/>
        <w:jc w:val="both"/>
      </w:pPr>
      <w:r>
        <w:rPr>
          <w:rFonts w:ascii="Times New Roman"/>
          <w:b w:val="false"/>
          <w:i w:val="false"/>
          <w:color w:val="000000"/>
          <w:sz w:val="28"/>
        </w:rPr>
        <w:t>
204.    Электр жабдығын жөндейтiн жөндеушi-слесарь
</w:t>
      </w:r>
      <w:r>
        <w:br/>
      </w:r>
      <w:r>
        <w:rPr>
          <w:rFonts w:ascii="Times New Roman"/>
          <w:b w:val="false"/>
          <w:i w:val="false"/>
          <w:color w:val="000000"/>
          <w:sz w:val="28"/>
        </w:rPr>
        <w:t>
        және жұмысшылар                                 12      6
</w:t>
      </w:r>
      <w:r>
        <w:br/>
      </w:r>
      <w:r>
        <w:rPr>
          <w:rFonts w:ascii="Times New Roman"/>
          <w:b w:val="false"/>
          <w:i w:val="false"/>
          <w:color w:val="000000"/>
          <w:sz w:val="28"/>
        </w:rPr>
        <w:t>
205.    Электр жабдығына қызмет көрсететiн 
</w:t>
      </w:r>
      <w:r>
        <w:br/>
      </w:r>
      <w:r>
        <w:rPr>
          <w:rFonts w:ascii="Times New Roman"/>
          <w:b w:val="false"/>
          <w:i w:val="false"/>
          <w:color w:val="000000"/>
          <w:sz w:val="28"/>
        </w:rPr>
        <w:t>
        электромонтер                                   12      6  
</w:t>
      </w:r>
    </w:p>
    <w:p>
      <w:pPr>
        <w:spacing w:after="0"/>
        <w:ind w:left="0"/>
        <w:jc w:val="both"/>
      </w:pPr>
      <w:r>
        <w:rPr>
          <w:rFonts w:ascii="Times New Roman"/>
          <w:b w:val="false"/>
          <w:i w:val="false"/>
          <w:color w:val="000000"/>
          <w:sz w:val="28"/>
        </w:rPr>
        <w:t>
              Фьюминг-қондырғыда возгон
</w:t>
      </w:r>
      <w:r>
        <w:br/>
      </w:r>
      <w:r>
        <w:rPr>
          <w:rFonts w:ascii="Times New Roman"/>
          <w:b w:val="false"/>
          <w:i w:val="false"/>
          <w:color w:val="000000"/>
          <w:sz w:val="28"/>
        </w:rPr>
        <w:t>
         әдiсiмен шлакты қайта өңдеу бөлiмi
</w:t>
      </w:r>
      <w:r>
        <w:br/>
      </w:r>
      <w:r>
        <w:rPr>
          <w:rFonts w:ascii="Times New Roman"/>
          <w:b w:val="false"/>
          <w:i w:val="false"/>
          <w:color w:val="000000"/>
          <w:sz w:val="28"/>
        </w:rPr>
        <w:t>
                (қалайы өндiрiсiнде)
</w:t>
      </w:r>
    </w:p>
    <w:p>
      <w:pPr>
        <w:spacing w:after="0"/>
        <w:ind w:left="0"/>
        <w:jc w:val="both"/>
      </w:pPr>
      <w:r>
        <w:rPr>
          <w:rFonts w:ascii="Times New Roman"/>
          <w:b w:val="false"/>
          <w:i w:val="false"/>
          <w:color w:val="000000"/>
          <w:sz w:val="28"/>
        </w:rPr>
        <w:t>
206.    Кезекшi және жөндеушi қызметкерлер              12      6
</w:t>
      </w:r>
      <w:r>
        <w:br/>
      </w:r>
      <w:r>
        <w:rPr>
          <w:rFonts w:ascii="Times New Roman"/>
          <w:b w:val="false"/>
          <w:i w:val="false"/>
          <w:color w:val="000000"/>
          <w:sz w:val="28"/>
        </w:rPr>
        <w:t>
207.    Шихта тиеушi                                    12      6
</w:t>
      </w:r>
      <w:r>
        <w:br/>
      </w:r>
      <w:r>
        <w:rPr>
          <w:rFonts w:ascii="Times New Roman"/>
          <w:b w:val="false"/>
          <w:i w:val="false"/>
          <w:color w:val="000000"/>
          <w:sz w:val="28"/>
        </w:rPr>
        <w:t>
208.    Кран машинисi (краншы):
</w:t>
      </w:r>
      <w:r>
        <w:br/>
      </w:r>
      <w:r>
        <w:rPr>
          <w:rFonts w:ascii="Times New Roman"/>
          <w:b w:val="false"/>
          <w:i w:val="false"/>
          <w:color w:val="000000"/>
          <w:sz w:val="28"/>
        </w:rPr>
        <w:t>
        1) көпiрлi кранға қызмет көрсететiн             12      6
</w:t>
      </w:r>
      <w:r>
        <w:br/>
      </w:r>
      <w:r>
        <w:rPr>
          <w:rFonts w:ascii="Times New Roman"/>
          <w:b w:val="false"/>
          <w:i w:val="false"/>
          <w:color w:val="000000"/>
          <w:sz w:val="28"/>
        </w:rPr>
        <w:t>
        2) фьюминг-қондырғының грейфер кранын 
</w:t>
      </w:r>
      <w:r>
        <w:br/>
      </w:r>
      <w:r>
        <w:rPr>
          <w:rFonts w:ascii="Times New Roman"/>
          <w:b w:val="false"/>
          <w:i w:val="false"/>
          <w:color w:val="000000"/>
          <w:sz w:val="28"/>
        </w:rPr>
        <w:t>
        басқаратын                                       6      6
</w:t>
      </w:r>
      <w:r>
        <w:br/>
      </w:r>
      <w:r>
        <w:rPr>
          <w:rFonts w:ascii="Times New Roman"/>
          <w:b w:val="false"/>
          <w:i w:val="false"/>
          <w:color w:val="000000"/>
          <w:sz w:val="28"/>
        </w:rPr>
        <w:t>
209.    Балқытушы                                       12      6  
</w:t>
      </w:r>
      <w:r>
        <w:br/>
      </w:r>
      <w:r>
        <w:rPr>
          <w:rFonts w:ascii="Times New Roman"/>
          <w:b w:val="false"/>
          <w:i w:val="false"/>
          <w:color w:val="000000"/>
          <w:sz w:val="28"/>
        </w:rPr>
        <w:t>
210.    Стропальшы (арқаншы)                            12      6 
</w:t>
      </w:r>
      <w:r>
        <w:br/>
      </w:r>
      <w:r>
        <w:rPr>
          <w:rFonts w:ascii="Times New Roman"/>
          <w:b w:val="false"/>
          <w:i w:val="false"/>
          <w:color w:val="000000"/>
          <w:sz w:val="28"/>
        </w:rPr>
        <w:t>
211.    Форсуншы                                        12      6
</w:t>
      </w:r>
      <w:r>
        <w:br/>
      </w:r>
      <w:r>
        <w:rPr>
          <w:rFonts w:ascii="Times New Roman"/>
          <w:b w:val="false"/>
          <w:i w:val="false"/>
          <w:color w:val="000000"/>
          <w:sz w:val="28"/>
        </w:rPr>
        <w:t>
212.    Шихташы                                         12      6 
</w:t>
      </w:r>
    </w:p>
    <w:p>
      <w:pPr>
        <w:spacing w:after="0"/>
        <w:ind w:left="0"/>
        <w:jc w:val="both"/>
      </w:pPr>
      <w:r>
        <w:rPr>
          <w:rFonts w:ascii="Times New Roman"/>
          <w:b w:val="false"/>
          <w:i w:val="false"/>
          <w:color w:val="000000"/>
          <w:sz w:val="28"/>
        </w:rPr>
        <w:t>
              Металлургиялық пештер
</w:t>
      </w:r>
    </w:p>
    <w:p>
      <w:pPr>
        <w:spacing w:after="0"/>
        <w:ind w:left="0"/>
        <w:jc w:val="both"/>
      </w:pPr>
      <w:r>
        <w:rPr>
          <w:rFonts w:ascii="Times New Roman"/>
          <w:b w:val="false"/>
          <w:i w:val="false"/>
          <w:color w:val="000000"/>
          <w:sz w:val="28"/>
        </w:rPr>
        <w:t>
213.    Металлургия цехтарында тұрақты
</w:t>
      </w:r>
      <w:r>
        <w:br/>
      </w:r>
      <w:r>
        <w:rPr>
          <w:rFonts w:ascii="Times New Roman"/>
          <w:b w:val="false"/>
          <w:i w:val="false"/>
          <w:color w:val="000000"/>
          <w:sz w:val="28"/>
        </w:rPr>
        <w:t>
        iстейтiн сыршы                                  12
</w:t>
      </w:r>
      <w:r>
        <w:br/>
      </w:r>
      <w:r>
        <w:rPr>
          <w:rFonts w:ascii="Times New Roman"/>
          <w:b w:val="false"/>
          <w:i w:val="false"/>
          <w:color w:val="000000"/>
          <w:sz w:val="28"/>
        </w:rPr>
        <w:t>
214.    Металлургия цехтарында тұрақты
</w:t>
      </w:r>
      <w:r>
        <w:br/>
      </w:r>
      <w:r>
        <w:rPr>
          <w:rFonts w:ascii="Times New Roman"/>
          <w:b w:val="false"/>
          <w:i w:val="false"/>
          <w:color w:val="000000"/>
          <w:sz w:val="28"/>
        </w:rPr>
        <w:t>
        iстейтiн балғашы                                12
</w:t>
      </w:r>
      <w:r>
        <w:br/>
      </w:r>
      <w:r>
        <w:rPr>
          <w:rFonts w:ascii="Times New Roman"/>
          <w:b w:val="false"/>
          <w:i w:val="false"/>
          <w:color w:val="000000"/>
          <w:sz w:val="28"/>
        </w:rPr>
        <w:t>
215.    Металлургия цехтарында тұрақты
</w:t>
      </w:r>
      <w:r>
        <w:br/>
      </w:r>
      <w:r>
        <w:rPr>
          <w:rFonts w:ascii="Times New Roman"/>
          <w:b w:val="false"/>
          <w:i w:val="false"/>
          <w:color w:val="000000"/>
          <w:sz w:val="28"/>
        </w:rPr>
        <w:t>
        iстейтiн стропальшы (арқаншы)                   12      6
</w:t>
      </w:r>
      <w:r>
        <w:br/>
      </w:r>
      <w:r>
        <w:rPr>
          <w:rFonts w:ascii="Times New Roman"/>
          <w:b w:val="false"/>
          <w:i w:val="false"/>
          <w:color w:val="000000"/>
          <w:sz w:val="28"/>
        </w:rPr>
        <w:t>
216.    Металлургия цехтарында тұрақты
</w:t>
      </w:r>
      <w:r>
        <w:br/>
      </w:r>
      <w:r>
        <w:rPr>
          <w:rFonts w:ascii="Times New Roman"/>
          <w:b w:val="false"/>
          <w:i w:val="false"/>
          <w:color w:val="000000"/>
          <w:sz w:val="28"/>
        </w:rPr>
        <w:t>
        iстейтiн штукатур                               12
</w:t>
      </w:r>
    </w:p>
    <w:p>
      <w:pPr>
        <w:spacing w:after="0"/>
        <w:ind w:left="0"/>
        <w:jc w:val="both"/>
      </w:pPr>
      <w:r>
        <w:rPr>
          <w:rFonts w:ascii="Times New Roman"/>
          <w:b w:val="false"/>
          <w:i w:val="false"/>
          <w:color w:val="000000"/>
          <w:sz w:val="28"/>
        </w:rPr>
        <w:t>
               Түрлi жұмыстар
</w:t>
      </w:r>
    </w:p>
    <w:p>
      <w:pPr>
        <w:spacing w:after="0"/>
        <w:ind w:left="0"/>
        <w:jc w:val="both"/>
      </w:pPr>
      <w:r>
        <w:rPr>
          <w:rFonts w:ascii="Times New Roman"/>
          <w:b w:val="false"/>
          <w:i w:val="false"/>
          <w:color w:val="000000"/>
          <w:sz w:val="28"/>
        </w:rPr>
        <w:t>
217.    Санитарлық-тұрмыстық үй-жайларда 
</w:t>
      </w:r>
      <w:r>
        <w:br/>
      </w:r>
      <w:r>
        <w:rPr>
          <w:rFonts w:ascii="Times New Roman"/>
          <w:b w:val="false"/>
          <w:i w:val="false"/>
          <w:color w:val="000000"/>
          <w:sz w:val="28"/>
        </w:rPr>
        <w:t>
        iстейтiн киiм iлушi                              6
</w:t>
      </w:r>
      <w:r>
        <w:br/>
      </w:r>
      <w:r>
        <w:rPr>
          <w:rFonts w:ascii="Times New Roman"/>
          <w:b w:val="false"/>
          <w:i w:val="false"/>
          <w:color w:val="000000"/>
          <w:sz w:val="28"/>
        </w:rPr>
        <w:t>
218.    Флюстер мен айналым материалдарын 
</w:t>
      </w:r>
      <w:r>
        <w:br/>
      </w:r>
      <w:r>
        <w:rPr>
          <w:rFonts w:ascii="Times New Roman"/>
          <w:b w:val="false"/>
          <w:i w:val="false"/>
          <w:color w:val="000000"/>
          <w:sz w:val="28"/>
        </w:rPr>
        <w:t>
        бөлшектейтiн бөлшектеушi                        12      6
</w:t>
      </w:r>
      <w:r>
        <w:br/>
      </w:r>
      <w:r>
        <w:rPr>
          <w:rFonts w:ascii="Times New Roman"/>
          <w:b w:val="false"/>
          <w:i w:val="false"/>
          <w:color w:val="000000"/>
          <w:sz w:val="28"/>
        </w:rPr>
        <w:t>
219.    Балқыту пештерiн ыстықтай жөндейтiн 
</w:t>
      </w:r>
      <w:r>
        <w:br/>
      </w:r>
      <w:r>
        <w:rPr>
          <w:rFonts w:ascii="Times New Roman"/>
          <w:b w:val="false"/>
          <w:i w:val="false"/>
          <w:color w:val="000000"/>
          <w:sz w:val="28"/>
        </w:rPr>
        <w:t>
        өндiрiстiк пештердiң, қазандықтар мен 
</w:t>
      </w:r>
      <w:r>
        <w:br/>
      </w:r>
      <w:r>
        <w:rPr>
          <w:rFonts w:ascii="Times New Roman"/>
          <w:b w:val="false"/>
          <w:i w:val="false"/>
          <w:color w:val="000000"/>
          <w:sz w:val="28"/>
        </w:rPr>
        <w:t>
        агрегаттардың тас қалаушы-пешшiсi               12      6
</w:t>
      </w:r>
      <w:r>
        <w:br/>
      </w:r>
      <w:r>
        <w:rPr>
          <w:rFonts w:ascii="Times New Roman"/>
          <w:b w:val="false"/>
          <w:i w:val="false"/>
          <w:color w:val="000000"/>
          <w:sz w:val="28"/>
        </w:rPr>
        <w:t>
220.    Тельфер немесе электротальды басқаратын 
</w:t>
      </w:r>
      <w:r>
        <w:br/>
      </w:r>
      <w:r>
        <w:rPr>
          <w:rFonts w:ascii="Times New Roman"/>
          <w:b w:val="false"/>
          <w:i w:val="false"/>
          <w:color w:val="000000"/>
          <w:sz w:val="28"/>
        </w:rPr>
        <w:t>
        кран машинисi (краншы)                          12      6
</w:t>
      </w:r>
      <w:r>
        <w:br/>
      </w:r>
      <w:r>
        <w:rPr>
          <w:rFonts w:ascii="Times New Roman"/>
          <w:b w:val="false"/>
          <w:i w:val="false"/>
          <w:color w:val="000000"/>
          <w:sz w:val="28"/>
        </w:rPr>
        <w:t>
221.    Арнайы киiмдi қолмен жуатын арнайы 
</w:t>
      </w:r>
      <w:r>
        <w:br/>
      </w:r>
      <w:r>
        <w:rPr>
          <w:rFonts w:ascii="Times New Roman"/>
          <w:b w:val="false"/>
          <w:i w:val="false"/>
          <w:color w:val="000000"/>
          <w:sz w:val="28"/>
        </w:rPr>
        <w:t>
        киiм жуу машинисi                               12
</w:t>
      </w:r>
      <w:r>
        <w:br/>
      </w:r>
      <w:r>
        <w:rPr>
          <w:rFonts w:ascii="Times New Roman"/>
          <w:b w:val="false"/>
          <w:i w:val="false"/>
          <w:color w:val="000000"/>
          <w:sz w:val="28"/>
        </w:rPr>
        <w:t>
222.    Отқа төзiмдеушi:
</w:t>
      </w:r>
      <w:r>
        <w:br/>
      </w:r>
      <w:r>
        <w:rPr>
          <w:rFonts w:ascii="Times New Roman"/>
          <w:b w:val="false"/>
          <w:i w:val="false"/>
          <w:color w:val="000000"/>
          <w:sz w:val="28"/>
        </w:rPr>
        <w:t>
        1) балқыту пештерiнiң ыстық жөндеуiндегi        12      6
</w:t>
      </w:r>
      <w:r>
        <w:br/>
      </w:r>
      <w:r>
        <w:rPr>
          <w:rFonts w:ascii="Times New Roman"/>
          <w:b w:val="false"/>
          <w:i w:val="false"/>
          <w:color w:val="000000"/>
          <w:sz w:val="28"/>
        </w:rPr>
        <w:t>
        2)пештердi үрлейтiн құбырларды майлайтын        12
</w:t>
      </w:r>
      <w:r>
        <w:br/>
      </w:r>
      <w:r>
        <w:rPr>
          <w:rFonts w:ascii="Times New Roman"/>
          <w:b w:val="false"/>
          <w:i w:val="false"/>
          <w:color w:val="000000"/>
          <w:sz w:val="28"/>
        </w:rPr>
        <w:t>
223.    Концентраттан босаған қапшық-ыдыстарды 
</w:t>
      </w:r>
      <w:r>
        <w:br/>
      </w:r>
      <w:r>
        <w:rPr>
          <w:rFonts w:ascii="Times New Roman"/>
          <w:b w:val="false"/>
          <w:i w:val="false"/>
          <w:color w:val="000000"/>
          <w:sz w:val="28"/>
        </w:rPr>
        <w:t>
        қағатын және жамайтын көмекшi 
</w:t>
      </w:r>
      <w:r>
        <w:br/>
      </w:r>
      <w:r>
        <w:rPr>
          <w:rFonts w:ascii="Times New Roman"/>
          <w:b w:val="false"/>
          <w:i w:val="false"/>
          <w:color w:val="000000"/>
          <w:sz w:val="28"/>
        </w:rPr>
        <w:t>
        (тасымалдаушы) жұмысшы                          12
</w:t>
      </w:r>
      <w:r>
        <w:br/>
      </w:r>
      <w:r>
        <w:rPr>
          <w:rFonts w:ascii="Times New Roman"/>
          <w:b w:val="false"/>
          <w:i w:val="false"/>
          <w:color w:val="000000"/>
          <w:sz w:val="28"/>
        </w:rPr>
        <w:t>
224.    Заправкалық, отқа берiк материалдар мен 
</w:t>
      </w:r>
      <w:r>
        <w:br/>
      </w:r>
      <w:r>
        <w:rPr>
          <w:rFonts w:ascii="Times New Roman"/>
          <w:b w:val="false"/>
          <w:i w:val="false"/>
          <w:color w:val="000000"/>
          <w:sz w:val="28"/>
        </w:rPr>
        <w:t>
        термикалық қоспаларды дайындаушы                12 
</w:t>
      </w:r>
      <w:r>
        <w:br/>
      </w:r>
      <w:r>
        <w:rPr>
          <w:rFonts w:ascii="Times New Roman"/>
          <w:b w:val="false"/>
          <w:i w:val="false"/>
          <w:color w:val="000000"/>
          <w:sz w:val="28"/>
        </w:rPr>
        <w:t>
225.    Тозаңды қайта өңдеу цехының пиробөлiмiнде 
</w:t>
      </w:r>
      <w:r>
        <w:br/>
      </w:r>
      <w:r>
        <w:rPr>
          <w:rFonts w:ascii="Times New Roman"/>
          <w:b w:val="false"/>
          <w:i w:val="false"/>
          <w:color w:val="000000"/>
          <w:sz w:val="28"/>
        </w:rPr>
        <w:t>
        iстейтiн жұмысшылар                             12      6
</w:t>
      </w:r>
      <w:r>
        <w:br/>
      </w:r>
      <w:r>
        <w:rPr>
          <w:rFonts w:ascii="Times New Roman"/>
          <w:b w:val="false"/>
          <w:i w:val="false"/>
          <w:color w:val="000000"/>
          <w:sz w:val="28"/>
        </w:rPr>
        <w:t>
226.    Металл тотықтары мен мырыш тозаңын алып 
</w:t>
      </w:r>
      <w:r>
        <w:br/>
      </w:r>
      <w:r>
        <w:rPr>
          <w:rFonts w:ascii="Times New Roman"/>
          <w:b w:val="false"/>
          <w:i w:val="false"/>
          <w:color w:val="000000"/>
          <w:sz w:val="28"/>
        </w:rPr>
        <w:t>
        берушi тасымалдаушы                             12      6
</w:t>
      </w:r>
      <w:r>
        <w:br/>
      </w:r>
      <w:r>
        <w:rPr>
          <w:rFonts w:ascii="Times New Roman"/>
          <w:b w:val="false"/>
          <w:i w:val="false"/>
          <w:color w:val="000000"/>
          <w:sz w:val="28"/>
        </w:rPr>
        <w:t>
227.    Флюстар мен айналым материалдарын 
</w:t>
      </w:r>
      <w:r>
        <w:br/>
      </w:r>
      <w:r>
        <w:rPr>
          <w:rFonts w:ascii="Times New Roman"/>
          <w:b w:val="false"/>
          <w:i w:val="false"/>
          <w:color w:val="000000"/>
          <w:sz w:val="28"/>
        </w:rPr>
        <w:t>
        тасымалдау мен түсiретiн тасымалдаушы           12      6
</w:t>
      </w:r>
      <w:r>
        <w:br/>
      </w:r>
      <w:r>
        <w:rPr>
          <w:rFonts w:ascii="Times New Roman"/>
          <w:b w:val="false"/>
          <w:i w:val="false"/>
          <w:color w:val="000000"/>
          <w:sz w:val="28"/>
        </w:rPr>
        <w:t>
228.    Металл тотықтары мен мырыш тозаңын 
</w:t>
      </w:r>
      <w:r>
        <w:br/>
      </w:r>
      <w:r>
        <w:rPr>
          <w:rFonts w:ascii="Times New Roman"/>
          <w:b w:val="false"/>
          <w:i w:val="false"/>
          <w:color w:val="000000"/>
          <w:sz w:val="28"/>
        </w:rPr>
        <w:t>
        орналастырушы-ораушы                            12      6
</w:t>
      </w:r>
      <w:r>
        <w:br/>
      </w:r>
      <w:r>
        <w:rPr>
          <w:rFonts w:ascii="Times New Roman"/>
          <w:b w:val="false"/>
          <w:i w:val="false"/>
          <w:color w:val="000000"/>
          <w:sz w:val="28"/>
        </w:rPr>
        <w:t>
229.    Анодтарды, вайербарстарды, металл 
</w:t>
      </w:r>
      <w:r>
        <w:br/>
      </w:r>
      <w:r>
        <w:rPr>
          <w:rFonts w:ascii="Times New Roman"/>
          <w:b w:val="false"/>
          <w:i w:val="false"/>
          <w:color w:val="000000"/>
          <w:sz w:val="28"/>
        </w:rPr>
        <w:t>
        плиталары мен чушкаларын және балқытпаларды
</w:t>
      </w:r>
      <w:r>
        <w:br/>
      </w:r>
      <w:r>
        <w:rPr>
          <w:rFonts w:ascii="Times New Roman"/>
          <w:b w:val="false"/>
          <w:i w:val="false"/>
          <w:color w:val="000000"/>
          <w:sz w:val="28"/>
        </w:rPr>
        <w:t>
        өңдейтiн өнiм тазалаушы                         12
</w:t>
      </w:r>
      <w:r>
        <w:br/>
      </w:r>
      <w:r>
        <w:rPr>
          <w:rFonts w:ascii="Times New Roman"/>
          <w:b w:val="false"/>
          <w:i w:val="false"/>
          <w:color w:val="000000"/>
          <w:sz w:val="28"/>
        </w:rPr>
        <w:t>
230.    Анодтар мен пештердi дростардан тазалаушы       12      6
</w:t>
      </w:r>
      <w:r>
        <w:br/>
      </w:r>
      <w:r>
        <w:rPr>
          <w:rFonts w:ascii="Times New Roman"/>
          <w:b w:val="false"/>
          <w:i w:val="false"/>
          <w:color w:val="000000"/>
          <w:sz w:val="28"/>
        </w:rPr>
        <w:t>
231.    Балқыту пештерiнiң подстанциясында электр
</w:t>
      </w:r>
      <w:r>
        <w:br/>
      </w:r>
      <w:r>
        <w:rPr>
          <w:rFonts w:ascii="Times New Roman"/>
          <w:b w:val="false"/>
          <w:i w:val="false"/>
          <w:color w:val="000000"/>
          <w:sz w:val="28"/>
        </w:rPr>
        <w:t>
        жабдығына қызмет көрсететiн электромонтер        6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232.    Металлургия (балқыту) цехының мастерi           12      6 
</w:t>
      </w:r>
      <w:r>
        <w:br/>
      </w:r>
      <w:r>
        <w:rPr>
          <w:rFonts w:ascii="Times New Roman"/>
          <w:b w:val="false"/>
          <w:i w:val="false"/>
          <w:color w:val="000000"/>
          <w:sz w:val="28"/>
        </w:rPr>
        <w:t>
233.    Тозаңды қайта өңдеу цехының пиробөлiмiнде 
</w:t>
      </w:r>
      <w:r>
        <w:br/>
      </w:r>
      <w:r>
        <w:rPr>
          <w:rFonts w:ascii="Times New Roman"/>
          <w:b w:val="false"/>
          <w:i w:val="false"/>
          <w:color w:val="000000"/>
          <w:sz w:val="28"/>
        </w:rPr>
        <w:t>
        тiкелей iстейтiн басшылар мен мамандар          12      6 
</w:t>
      </w:r>
    </w:p>
    <w:p>
      <w:pPr>
        <w:spacing w:after="0"/>
        <w:ind w:left="0"/>
        <w:jc w:val="both"/>
      </w:pPr>
      <w:r>
        <w:rPr>
          <w:rFonts w:ascii="Times New Roman"/>
          <w:b w:val="false"/>
          <w:i w:val="false"/>
          <w:color w:val="000000"/>
          <w:sz w:val="28"/>
        </w:rPr>
        <w:t>
                ҚОРҒАСЫН ӨНДIРIСI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234.    Агломератшы                                     24      6
</w:t>
      </w:r>
      <w:r>
        <w:br/>
      </w:r>
      <w:r>
        <w:rPr>
          <w:rFonts w:ascii="Times New Roman"/>
          <w:b w:val="false"/>
          <w:i w:val="false"/>
          <w:color w:val="000000"/>
          <w:sz w:val="28"/>
        </w:rPr>
        <w:t>
235.    Негiздердi регенерациялайтын булау 
</w:t>
      </w:r>
      <w:r>
        <w:br/>
      </w:r>
      <w:r>
        <w:rPr>
          <w:rFonts w:ascii="Times New Roman"/>
          <w:b w:val="false"/>
          <w:i w:val="false"/>
          <w:color w:val="000000"/>
          <w:sz w:val="28"/>
        </w:rPr>
        <w:t>
        аппаратшысы                                     12      6
</w:t>
      </w:r>
      <w:r>
        <w:br/>
      </w:r>
      <w:r>
        <w:rPr>
          <w:rFonts w:ascii="Times New Roman"/>
          <w:b w:val="false"/>
          <w:i w:val="false"/>
          <w:color w:val="000000"/>
          <w:sz w:val="28"/>
        </w:rPr>
        <w:t>
236.    Өндiрiс қалдықтарынан алынған
</w:t>
      </w:r>
      <w:r>
        <w:br/>
      </w:r>
      <w:r>
        <w:rPr>
          <w:rFonts w:ascii="Times New Roman"/>
          <w:b w:val="false"/>
          <w:i w:val="false"/>
          <w:color w:val="000000"/>
          <w:sz w:val="28"/>
        </w:rPr>
        <w:t>
        өнiмдердi негiздендiру аппаратшысы              12      6
</w:t>
      </w:r>
      <w:r>
        <w:br/>
      </w:r>
      <w:r>
        <w:rPr>
          <w:rFonts w:ascii="Times New Roman"/>
          <w:b w:val="false"/>
          <w:i w:val="false"/>
          <w:color w:val="000000"/>
          <w:sz w:val="28"/>
        </w:rPr>
        <w:t>
237.    Агломерация цехының шихталау бөлiмiнде 
</w:t>
      </w:r>
      <w:r>
        <w:br/>
      </w:r>
      <w:r>
        <w:rPr>
          <w:rFonts w:ascii="Times New Roman"/>
          <w:b w:val="false"/>
          <w:i w:val="false"/>
          <w:color w:val="000000"/>
          <w:sz w:val="28"/>
        </w:rPr>
        <w:t>
        iстейтiн бункершi                               24      6 
</w:t>
      </w:r>
      <w:r>
        <w:br/>
      </w:r>
      <w:r>
        <w:rPr>
          <w:rFonts w:ascii="Times New Roman"/>
          <w:b w:val="false"/>
          <w:i w:val="false"/>
          <w:color w:val="000000"/>
          <w:sz w:val="28"/>
        </w:rPr>
        <w:t>
238.    Санитарлық-тұрмыстық үй-жайларда 
</w:t>
      </w:r>
      <w:r>
        <w:br/>
      </w:r>
      <w:r>
        <w:rPr>
          <w:rFonts w:ascii="Times New Roman"/>
          <w:b w:val="false"/>
          <w:i w:val="false"/>
          <w:color w:val="000000"/>
          <w:sz w:val="28"/>
        </w:rPr>
        <w:t>
        iстейтiн киім iлушi                             12      6
</w:t>
      </w:r>
      <w:r>
        <w:br/>
      </w:r>
      <w:r>
        <w:rPr>
          <w:rFonts w:ascii="Times New Roman"/>
          <w:b w:val="false"/>
          <w:i w:val="false"/>
          <w:color w:val="000000"/>
          <w:sz w:val="28"/>
        </w:rPr>
        <w:t>
239.    Кек пен штейндi бөлшектейтiн (бөлетiн) 
</w:t>
      </w:r>
      <w:r>
        <w:br/>
      </w:r>
      <w:r>
        <w:rPr>
          <w:rFonts w:ascii="Times New Roman"/>
          <w:b w:val="false"/>
          <w:i w:val="false"/>
          <w:color w:val="000000"/>
          <w:sz w:val="28"/>
        </w:rPr>
        <w:t>
        бөлшектеушi                                     12      6
</w:t>
      </w:r>
      <w:r>
        <w:br/>
      </w:r>
      <w:r>
        <w:rPr>
          <w:rFonts w:ascii="Times New Roman"/>
          <w:b w:val="false"/>
          <w:i w:val="false"/>
          <w:color w:val="000000"/>
          <w:sz w:val="28"/>
        </w:rPr>
        <w:t>
240.    Шихта тиеушi                                    24      6
</w:t>
      </w:r>
      <w:r>
        <w:br/>
      </w:r>
      <w:r>
        <w:rPr>
          <w:rFonts w:ascii="Times New Roman"/>
          <w:b w:val="false"/>
          <w:i w:val="false"/>
          <w:color w:val="000000"/>
          <w:sz w:val="28"/>
        </w:rPr>
        <w:t>
241.    Технологиялық пештердiң от жағушысы:
</w:t>
      </w:r>
      <w:r>
        <w:br/>
      </w:r>
      <w:r>
        <w:rPr>
          <w:rFonts w:ascii="Times New Roman"/>
          <w:b w:val="false"/>
          <w:i w:val="false"/>
          <w:color w:val="000000"/>
          <w:sz w:val="28"/>
        </w:rPr>
        <w:t>
        1) рафинирленген пештерде iстейтiн              24      6 
</w:t>
      </w:r>
      <w:r>
        <w:br/>
      </w:r>
      <w:r>
        <w:rPr>
          <w:rFonts w:ascii="Times New Roman"/>
          <w:b w:val="false"/>
          <w:i w:val="false"/>
          <w:color w:val="000000"/>
          <w:sz w:val="28"/>
        </w:rPr>
        <w:t>
        2) перкинс қазандықтарда мен
</w:t>
      </w:r>
      <w:r>
        <w:br/>
      </w:r>
      <w:r>
        <w:rPr>
          <w:rFonts w:ascii="Times New Roman"/>
          <w:b w:val="false"/>
          <w:i w:val="false"/>
          <w:color w:val="000000"/>
          <w:sz w:val="28"/>
        </w:rPr>
        <w:t>
        қазандықтарында iстейтiн                        12      6 
</w:t>
      </w:r>
      <w:r>
        <w:br/>
      </w:r>
      <w:r>
        <w:rPr>
          <w:rFonts w:ascii="Times New Roman"/>
          <w:b w:val="false"/>
          <w:i w:val="false"/>
          <w:color w:val="000000"/>
          <w:sz w:val="28"/>
        </w:rPr>
        <w:t>
242.    Конверторшы                                     24      6
</w:t>
      </w:r>
      <w:r>
        <w:br/>
      </w:r>
      <w:r>
        <w:rPr>
          <w:rFonts w:ascii="Times New Roman"/>
          <w:b w:val="false"/>
          <w:i w:val="false"/>
          <w:color w:val="000000"/>
          <w:sz w:val="28"/>
        </w:rPr>
        <w:t>
243.    Колошник алаңқайында iстейтiн шығыршы           12      6
</w:t>
      </w:r>
      <w:r>
        <w:br/>
      </w:r>
      <w:r>
        <w:rPr>
          <w:rFonts w:ascii="Times New Roman"/>
          <w:b w:val="false"/>
          <w:i w:val="false"/>
          <w:color w:val="000000"/>
          <w:sz w:val="28"/>
        </w:rPr>
        <w:t>
244.    Скиптi көтергiштiң машинисi                     12      6
</w:t>
      </w:r>
      <w:r>
        <w:br/>
      </w:r>
      <w:r>
        <w:rPr>
          <w:rFonts w:ascii="Times New Roman"/>
          <w:b w:val="false"/>
          <w:i w:val="false"/>
          <w:color w:val="000000"/>
          <w:sz w:val="28"/>
        </w:rPr>
        <w:t>
245.    Түтiн сорғыштардың машинисi                     12      6
</w:t>
      </w:r>
      <w:r>
        <w:br/>
      </w:r>
      <w:r>
        <w:rPr>
          <w:rFonts w:ascii="Times New Roman"/>
          <w:b w:val="false"/>
          <w:i w:val="false"/>
          <w:color w:val="000000"/>
          <w:sz w:val="28"/>
        </w:rPr>
        <w:t>
246.    Кран машинисi (краншы):
</w:t>
      </w:r>
      <w:r>
        <w:br/>
      </w:r>
      <w:r>
        <w:rPr>
          <w:rFonts w:ascii="Times New Roman"/>
          <w:b w:val="false"/>
          <w:i w:val="false"/>
          <w:color w:val="000000"/>
          <w:sz w:val="28"/>
        </w:rPr>
        <w:t>
        1) қорғасын өндiрiсiндегi                       24      6
</w:t>
      </w:r>
      <w:r>
        <w:br/>
      </w:r>
      <w:r>
        <w:rPr>
          <w:rFonts w:ascii="Times New Roman"/>
          <w:b w:val="false"/>
          <w:i w:val="false"/>
          <w:color w:val="000000"/>
          <w:sz w:val="28"/>
        </w:rPr>
        <w:t>
        2) шлак жинаудағы                               12      6 
</w:t>
      </w:r>
      <w:r>
        <w:br/>
      </w:r>
      <w:r>
        <w:rPr>
          <w:rFonts w:ascii="Times New Roman"/>
          <w:b w:val="false"/>
          <w:i w:val="false"/>
          <w:color w:val="000000"/>
          <w:sz w:val="28"/>
        </w:rPr>
        <w:t>
247.    Утилизатор қазандыққа қызмет
</w:t>
      </w:r>
      <w:r>
        <w:br/>
      </w:r>
      <w:r>
        <w:rPr>
          <w:rFonts w:ascii="Times New Roman"/>
          <w:b w:val="false"/>
          <w:i w:val="false"/>
          <w:color w:val="000000"/>
          <w:sz w:val="28"/>
        </w:rPr>
        <w:t>
        көрсететiн қазандықтың машинисi 
</w:t>
      </w:r>
      <w:r>
        <w:br/>
      </w:r>
      <w:r>
        <w:rPr>
          <w:rFonts w:ascii="Times New Roman"/>
          <w:b w:val="false"/>
          <w:i w:val="false"/>
          <w:color w:val="000000"/>
          <w:sz w:val="28"/>
        </w:rPr>
        <w:t>
        (от жағушысы)                                   12      6
</w:t>
      </w:r>
      <w:r>
        <w:br/>
      </w:r>
      <w:r>
        <w:rPr>
          <w:rFonts w:ascii="Times New Roman"/>
          <w:b w:val="false"/>
          <w:i w:val="false"/>
          <w:color w:val="000000"/>
          <w:sz w:val="28"/>
        </w:rPr>
        <w:t>
248.    Эксгаустер машинисi                             12      6
</w:t>
      </w:r>
      <w:r>
        <w:br/>
      </w:r>
      <w:r>
        <w:rPr>
          <w:rFonts w:ascii="Times New Roman"/>
          <w:b w:val="false"/>
          <w:i w:val="false"/>
          <w:color w:val="000000"/>
          <w:sz w:val="28"/>
        </w:rPr>
        <w:t>
249.    Электровоз машинисi:
</w:t>
      </w:r>
      <w:r>
        <w:br/>
      </w:r>
      <w:r>
        <w:rPr>
          <w:rFonts w:ascii="Times New Roman"/>
          <w:b w:val="false"/>
          <w:i w:val="false"/>
          <w:color w:val="000000"/>
          <w:sz w:val="28"/>
        </w:rPr>
        <w:t>
        1) шахтадағы балқыту пештерiн толтыратын        24      6
</w:t>
      </w:r>
      <w:r>
        <w:br/>
      </w:r>
      <w:r>
        <w:rPr>
          <w:rFonts w:ascii="Times New Roman"/>
          <w:b w:val="false"/>
          <w:i w:val="false"/>
          <w:color w:val="000000"/>
          <w:sz w:val="28"/>
        </w:rPr>
        <w:t>
        2) балқыту пештерiне қызмет көрсететiн          12      6
</w:t>
      </w:r>
      <w:r>
        <w:br/>
      </w:r>
      <w:r>
        <w:rPr>
          <w:rFonts w:ascii="Times New Roman"/>
          <w:b w:val="false"/>
          <w:i w:val="false"/>
          <w:color w:val="000000"/>
          <w:sz w:val="28"/>
        </w:rPr>
        <w:t>
250.    Материалдарды пеште пiсiретiн немесе 
</w:t>
      </w:r>
      <w:r>
        <w:br/>
      </w:r>
      <w:r>
        <w:rPr>
          <w:rFonts w:ascii="Times New Roman"/>
          <w:b w:val="false"/>
          <w:i w:val="false"/>
          <w:color w:val="000000"/>
          <w:sz w:val="28"/>
        </w:rPr>
        <w:t>
        күйдiретiн күйдiруші                            24      6
</w:t>
      </w:r>
      <w:r>
        <w:br/>
      </w:r>
      <w:r>
        <w:rPr>
          <w:rFonts w:ascii="Times New Roman"/>
          <w:b w:val="false"/>
          <w:i w:val="false"/>
          <w:color w:val="000000"/>
          <w:sz w:val="28"/>
        </w:rPr>
        <w:t>
251.    Вельцпештердi пешшiсi                           24      6
</w:t>
      </w:r>
      <w:r>
        <w:br/>
      </w:r>
      <w:r>
        <w:rPr>
          <w:rFonts w:ascii="Times New Roman"/>
          <w:b w:val="false"/>
          <w:i w:val="false"/>
          <w:color w:val="000000"/>
          <w:sz w:val="28"/>
        </w:rPr>
        <w:t>
252.    Балқытушы:
</w:t>
      </w:r>
      <w:r>
        <w:br/>
      </w:r>
      <w:r>
        <w:rPr>
          <w:rFonts w:ascii="Times New Roman"/>
          <w:b w:val="false"/>
          <w:i w:val="false"/>
          <w:color w:val="000000"/>
          <w:sz w:val="28"/>
        </w:rPr>
        <w:t>
        1) қорғасын агломератын және құрамында 
</w:t>
      </w:r>
      <w:r>
        <w:br/>
      </w:r>
      <w:r>
        <w:rPr>
          <w:rFonts w:ascii="Times New Roman"/>
          <w:b w:val="false"/>
          <w:i w:val="false"/>
          <w:color w:val="000000"/>
          <w:sz w:val="28"/>
        </w:rPr>
        <w:t>
        қорғасын бар материалдарды қалпына келтiру
</w:t>
      </w:r>
      <w:r>
        <w:br/>
      </w:r>
      <w:r>
        <w:rPr>
          <w:rFonts w:ascii="Times New Roman"/>
          <w:b w:val="false"/>
          <w:i w:val="false"/>
          <w:color w:val="000000"/>
          <w:sz w:val="28"/>
        </w:rPr>
        <w:t>
        балқытпасындағы пештердегi                      24      6
</w:t>
      </w:r>
      <w:r>
        <w:br/>
      </w:r>
      <w:r>
        <w:rPr>
          <w:rFonts w:ascii="Times New Roman"/>
          <w:b w:val="false"/>
          <w:i w:val="false"/>
          <w:color w:val="000000"/>
          <w:sz w:val="28"/>
        </w:rPr>
        <w:t>
        2) кендi немесе агломератты балқытатын; 
</w:t>
      </w:r>
      <w:r>
        <w:br/>
      </w:r>
      <w:r>
        <w:rPr>
          <w:rFonts w:ascii="Times New Roman"/>
          <w:b w:val="false"/>
          <w:i w:val="false"/>
          <w:color w:val="000000"/>
          <w:sz w:val="28"/>
        </w:rPr>
        <w:t>
        қорғасынды оттық және оттегiлiк рафинирлеудегi  24      6
</w:t>
      </w:r>
      <w:r>
        <w:br/>
      </w:r>
      <w:r>
        <w:rPr>
          <w:rFonts w:ascii="Times New Roman"/>
          <w:b w:val="false"/>
          <w:i w:val="false"/>
          <w:color w:val="000000"/>
          <w:sz w:val="28"/>
        </w:rPr>
        <w:t>
        3) қорғасын-кальцийлi немесе басқа 
</w:t>
      </w:r>
      <w:r>
        <w:br/>
      </w:r>
      <w:r>
        <w:rPr>
          <w:rFonts w:ascii="Times New Roman"/>
          <w:b w:val="false"/>
          <w:i w:val="false"/>
          <w:color w:val="000000"/>
          <w:sz w:val="28"/>
        </w:rPr>
        <w:t>
        лигатураны дайындауда және оны тиеудегi         24      6
</w:t>
      </w:r>
      <w:r>
        <w:br/>
      </w:r>
      <w:r>
        <w:rPr>
          <w:rFonts w:ascii="Times New Roman"/>
          <w:b w:val="false"/>
          <w:i w:val="false"/>
          <w:color w:val="000000"/>
          <w:sz w:val="28"/>
        </w:rPr>
        <w:t>
        4) қорғасынды купеляциялауда                    24      6 
</w:t>
      </w:r>
      <w:r>
        <w:br/>
      </w:r>
      <w:r>
        <w:rPr>
          <w:rFonts w:ascii="Times New Roman"/>
          <w:b w:val="false"/>
          <w:i w:val="false"/>
          <w:color w:val="000000"/>
          <w:sz w:val="28"/>
        </w:rPr>
        <w:t>
        5)сондай-ақ:
</w:t>
      </w:r>
      <w:r>
        <w:br/>
      </w:r>
      <w:r>
        <w:rPr>
          <w:rFonts w:ascii="Times New Roman"/>
          <w:b w:val="false"/>
          <w:i w:val="false"/>
          <w:color w:val="000000"/>
          <w:sz w:val="28"/>
        </w:rPr>
        <w:t>
        фурмдарды қарау және тазалауда                  24      6
</w:t>
      </w:r>
      <w:r>
        <w:br/>
      </w:r>
      <w:r>
        <w:rPr>
          <w:rFonts w:ascii="Times New Roman"/>
          <w:b w:val="false"/>
          <w:i w:val="false"/>
          <w:color w:val="000000"/>
          <w:sz w:val="28"/>
        </w:rPr>
        <w:t>
        Ыстық шлак шығаруда                             24      6
</w:t>
      </w:r>
      <w:r>
        <w:br/>
      </w:r>
      <w:r>
        <w:rPr>
          <w:rFonts w:ascii="Times New Roman"/>
          <w:b w:val="false"/>
          <w:i w:val="false"/>
          <w:color w:val="000000"/>
          <w:sz w:val="28"/>
        </w:rPr>
        <w:t>
        Шлакты түйiршектеуде                            12      6
</w:t>
      </w:r>
      <w:r>
        <w:br/>
      </w:r>
      <w:r>
        <w:rPr>
          <w:rFonts w:ascii="Times New Roman"/>
          <w:b w:val="false"/>
          <w:i w:val="false"/>
          <w:color w:val="000000"/>
          <w:sz w:val="28"/>
        </w:rPr>
        <w:t>
253.    Балқыту цехтарында iстейтiн көмекшi жұмысшы     12      6
</w:t>
      </w:r>
      <w:r>
        <w:br/>
      </w:r>
      <w:r>
        <w:rPr>
          <w:rFonts w:ascii="Times New Roman"/>
          <w:b w:val="false"/>
          <w:i w:val="false"/>
          <w:color w:val="000000"/>
          <w:sz w:val="28"/>
        </w:rPr>
        <w:t>
254.    Құрамында қорғасын бар материалдарды 
</w:t>
      </w:r>
      <w:r>
        <w:br/>
      </w:r>
      <w:r>
        <w:rPr>
          <w:rFonts w:ascii="Times New Roman"/>
          <w:b w:val="false"/>
          <w:i w:val="false"/>
          <w:color w:val="000000"/>
          <w:sz w:val="28"/>
        </w:rPr>
        <w:t>
        (концентраттарды, тозаңды және айналым
</w:t>
      </w:r>
      <w:r>
        <w:br/>
      </w:r>
      <w:r>
        <w:rPr>
          <w:rFonts w:ascii="Times New Roman"/>
          <w:b w:val="false"/>
          <w:i w:val="false"/>
          <w:color w:val="000000"/>
          <w:sz w:val="28"/>
        </w:rPr>
        <w:t>
        материалдарын) тиейтiн қыздырушы                12      6
</w:t>
      </w:r>
      <w:r>
        <w:br/>
      </w:r>
      <w:r>
        <w:rPr>
          <w:rFonts w:ascii="Times New Roman"/>
          <w:b w:val="false"/>
          <w:i w:val="false"/>
          <w:color w:val="000000"/>
          <w:sz w:val="28"/>
        </w:rPr>
        <w:t>
255.    Газ шығарғыштар мен желдеткiш жүйелердi 
</w:t>
      </w:r>
      <w:r>
        <w:br/>
      </w:r>
      <w:r>
        <w:rPr>
          <w:rFonts w:ascii="Times New Roman"/>
          <w:b w:val="false"/>
          <w:i w:val="false"/>
          <w:color w:val="000000"/>
          <w:sz w:val="28"/>
        </w:rPr>
        <w:t>
        профилактикалық жөндеуден өткiзетiн 
</w:t>
      </w:r>
      <w:r>
        <w:br/>
      </w:r>
      <w:r>
        <w:rPr>
          <w:rFonts w:ascii="Times New Roman"/>
          <w:b w:val="false"/>
          <w:i w:val="false"/>
          <w:color w:val="000000"/>
          <w:sz w:val="28"/>
        </w:rPr>
        <w:t>
        жұмысшылар                                      24      6
</w:t>
      </w:r>
      <w:r>
        <w:br/>
      </w:r>
      <w:r>
        <w:rPr>
          <w:rFonts w:ascii="Times New Roman"/>
          <w:b w:val="false"/>
          <w:i w:val="false"/>
          <w:color w:val="000000"/>
          <w:sz w:val="28"/>
        </w:rPr>
        <w:t>
256.    Балқыту пештерiнде шихта салатын жұмысшылар     24      6  
</w:t>
      </w:r>
      <w:r>
        <w:br/>
      </w:r>
      <w:r>
        <w:rPr>
          <w:rFonts w:ascii="Times New Roman"/>
          <w:b w:val="false"/>
          <w:i w:val="false"/>
          <w:color w:val="000000"/>
          <w:sz w:val="28"/>
        </w:rPr>
        <w:t>
257.    Iстеп тұрған қорғасын өндiретiн цехтарда 
</w:t>
      </w:r>
      <w:r>
        <w:br/>
      </w:r>
      <w:r>
        <w:rPr>
          <w:rFonts w:ascii="Times New Roman"/>
          <w:b w:val="false"/>
          <w:i w:val="false"/>
          <w:color w:val="000000"/>
          <w:sz w:val="28"/>
        </w:rPr>
        <w:t>
        (балқыту, агломерация, рафинирлеу, 
</w:t>
      </w:r>
      <w:r>
        <w:br/>
      </w:r>
      <w:r>
        <w:rPr>
          <w:rFonts w:ascii="Times New Roman"/>
          <w:b w:val="false"/>
          <w:i w:val="false"/>
          <w:color w:val="000000"/>
          <w:sz w:val="28"/>
        </w:rPr>
        <w:t>
        дистиляциялау, купеляциялау және фьюмингiлеу)
</w:t>
      </w:r>
      <w:r>
        <w:br/>
      </w:r>
      <w:r>
        <w:rPr>
          <w:rFonts w:ascii="Times New Roman"/>
          <w:b w:val="false"/>
          <w:i w:val="false"/>
          <w:color w:val="000000"/>
          <w:sz w:val="28"/>
        </w:rPr>
        <w:t>
        құрылыс және монтаждау жұмыстарында iстейтiн
</w:t>
      </w:r>
      <w:r>
        <w:br/>
      </w:r>
      <w:r>
        <w:rPr>
          <w:rFonts w:ascii="Times New Roman"/>
          <w:b w:val="false"/>
          <w:i w:val="false"/>
          <w:color w:val="000000"/>
          <w:sz w:val="28"/>
        </w:rPr>
        <w:t>
        жұмысшылар                                      12      6
</w:t>
      </w:r>
      <w:r>
        <w:br/>
      </w:r>
      <w:r>
        <w:rPr>
          <w:rFonts w:ascii="Times New Roman"/>
          <w:b w:val="false"/>
          <w:i w:val="false"/>
          <w:color w:val="000000"/>
          <w:sz w:val="28"/>
        </w:rPr>
        <w:t>
258.    Жабық үй-жайларда кокстi механикалық 
</w:t>
      </w:r>
      <w:r>
        <w:br/>
      </w:r>
      <w:r>
        <w:rPr>
          <w:rFonts w:ascii="Times New Roman"/>
          <w:b w:val="false"/>
          <w:i w:val="false"/>
          <w:color w:val="000000"/>
          <w:sz w:val="28"/>
        </w:rPr>
        <w:t>
        сорттау жасайтын жұмысшылар                     12      6
</w:t>
      </w:r>
      <w:r>
        <w:br/>
      </w:r>
      <w:r>
        <w:rPr>
          <w:rFonts w:ascii="Times New Roman"/>
          <w:b w:val="false"/>
          <w:i w:val="false"/>
          <w:color w:val="000000"/>
          <w:sz w:val="28"/>
        </w:rPr>
        <w:t>
259.    Арнаулы киiм мен арнаулы аяқкиiмдi 
</w:t>
      </w:r>
      <w:r>
        <w:br/>
      </w:r>
      <w:r>
        <w:rPr>
          <w:rFonts w:ascii="Times New Roman"/>
          <w:b w:val="false"/>
          <w:i w:val="false"/>
          <w:color w:val="000000"/>
          <w:sz w:val="28"/>
        </w:rPr>
        <w:t>
        тозаңсыздандыру, жуу, жамаумен айналысатын
</w:t>
      </w:r>
      <w:r>
        <w:br/>
      </w:r>
      <w:r>
        <w:rPr>
          <w:rFonts w:ascii="Times New Roman"/>
          <w:b w:val="false"/>
          <w:i w:val="false"/>
          <w:color w:val="000000"/>
          <w:sz w:val="28"/>
        </w:rPr>
        <w:t>
        жұмысшылар                                      12      6 
</w:t>
      </w:r>
      <w:r>
        <w:br/>
      </w:r>
      <w:r>
        <w:rPr>
          <w:rFonts w:ascii="Times New Roman"/>
          <w:b w:val="false"/>
          <w:i w:val="false"/>
          <w:color w:val="000000"/>
          <w:sz w:val="28"/>
        </w:rPr>
        <w:t>
260.    Түстi металдар мен балқытпаларды бөлiп құюшы    24      6
</w:t>
      </w:r>
      <w:r>
        <w:br/>
      </w:r>
      <w:r>
        <w:rPr>
          <w:rFonts w:ascii="Times New Roman"/>
          <w:b w:val="false"/>
          <w:i w:val="false"/>
          <w:color w:val="000000"/>
          <w:sz w:val="28"/>
        </w:rPr>
        <w:t>
261.    Араластырушы                                    24      6
</w:t>
      </w:r>
      <w:r>
        <w:br/>
      </w:r>
      <w:r>
        <w:rPr>
          <w:rFonts w:ascii="Times New Roman"/>
          <w:b w:val="false"/>
          <w:i w:val="false"/>
          <w:color w:val="000000"/>
          <w:sz w:val="28"/>
        </w:rPr>
        <w:t>
262.    Стропалшы (арқаншы)                             24      6
</w:t>
      </w:r>
      <w:r>
        <w:br/>
      </w:r>
      <w:r>
        <w:rPr>
          <w:rFonts w:ascii="Times New Roman"/>
          <w:b w:val="false"/>
          <w:i w:val="false"/>
          <w:color w:val="000000"/>
          <w:sz w:val="28"/>
        </w:rPr>
        <w:t>
263.    Кендердi, концентраттар мен шихтаны, 
</w:t>
      </w:r>
      <w:r>
        <w:br/>
      </w:r>
      <w:r>
        <w:rPr>
          <w:rFonts w:ascii="Times New Roman"/>
          <w:b w:val="false"/>
          <w:i w:val="false"/>
          <w:color w:val="000000"/>
          <w:sz w:val="28"/>
        </w:rPr>
        <w:t>
        сондай-ақ веркблейдi пештерге жеткiзетiн 
</w:t>
      </w:r>
      <w:r>
        <w:br/>
      </w:r>
      <w:r>
        <w:rPr>
          <w:rFonts w:ascii="Times New Roman"/>
          <w:b w:val="false"/>
          <w:i w:val="false"/>
          <w:color w:val="000000"/>
          <w:sz w:val="28"/>
        </w:rPr>
        <w:t>
        және тиейтiн тасымалдаушы                       12      6 
</w:t>
      </w:r>
      <w:r>
        <w:br/>
      </w:r>
      <w:r>
        <w:rPr>
          <w:rFonts w:ascii="Times New Roman"/>
          <w:b w:val="false"/>
          <w:i w:val="false"/>
          <w:color w:val="000000"/>
          <w:sz w:val="28"/>
        </w:rPr>
        <w:t>
264.    Транспортершi                                   24      6
</w:t>
      </w:r>
      <w:r>
        <w:br/>
      </w:r>
      <w:r>
        <w:rPr>
          <w:rFonts w:ascii="Times New Roman"/>
          <w:b w:val="false"/>
          <w:i w:val="false"/>
          <w:color w:val="000000"/>
          <w:sz w:val="28"/>
        </w:rPr>
        <w:t>
265.    Шлак пен айналым материалдарын жинаушы          12      6
</w:t>
      </w:r>
      <w:r>
        <w:br/>
      </w:r>
      <w:r>
        <w:rPr>
          <w:rFonts w:ascii="Times New Roman"/>
          <w:b w:val="false"/>
          <w:i w:val="false"/>
          <w:color w:val="000000"/>
          <w:sz w:val="28"/>
        </w:rPr>
        <w:t>
266.    Роторлар мен желдеткiш жүйелердiң құбыр 
</w:t>
      </w:r>
      <w:r>
        <w:br/>
      </w:r>
      <w:r>
        <w:rPr>
          <w:rFonts w:ascii="Times New Roman"/>
          <w:b w:val="false"/>
          <w:i w:val="false"/>
          <w:color w:val="000000"/>
          <w:sz w:val="28"/>
        </w:rPr>
        <w:t>
        жолдарын тазалаушы және пештер мен газ
</w:t>
      </w:r>
      <w:r>
        <w:br/>
      </w:r>
      <w:r>
        <w:rPr>
          <w:rFonts w:ascii="Times New Roman"/>
          <w:b w:val="false"/>
          <w:i w:val="false"/>
          <w:color w:val="000000"/>
          <w:sz w:val="28"/>
        </w:rPr>
        <w:t>
        жолдарын қорғасын тозаңынан тазалаушы           24      6
</w:t>
      </w:r>
      <w:r>
        <w:br/>
      </w:r>
      <w:r>
        <w:rPr>
          <w:rFonts w:ascii="Times New Roman"/>
          <w:b w:val="false"/>
          <w:i w:val="false"/>
          <w:color w:val="000000"/>
          <w:sz w:val="28"/>
        </w:rPr>
        <w:t>
267.    Шихталаушы                                      24      6
</w:t>
      </w:r>
      <w:r>
        <w:br/>
      </w:r>
      <w:r>
        <w:rPr>
          <w:rFonts w:ascii="Times New Roman"/>
          <w:b w:val="false"/>
          <w:i w:val="false"/>
          <w:color w:val="000000"/>
          <w:sz w:val="28"/>
        </w:rPr>
        <w:t>
268.    Элеваторшы                                      12      6
</w:t>
      </w:r>
      <w:r>
        <w:br/>
      </w:r>
      <w:r>
        <w:rPr>
          <w:rFonts w:ascii="Times New Roman"/>
          <w:b w:val="false"/>
          <w:i w:val="false"/>
          <w:color w:val="000000"/>
          <w:sz w:val="28"/>
        </w:rPr>
        <w:t>
</w:t>
      </w:r>
      <w:r>
        <w:br/>
      </w:r>
      <w:r>
        <w:rPr>
          <w:rFonts w:ascii="Times New Roman"/>
          <w:b w:val="false"/>
          <w:i w:val="false"/>
          <w:color w:val="000000"/>
          <w:sz w:val="28"/>
        </w:rPr>
        <w:t>
                  Металлургия цехы
</w:t>
      </w:r>
    </w:p>
    <w:p>
      <w:pPr>
        <w:spacing w:after="0"/>
        <w:ind w:left="0"/>
        <w:jc w:val="both"/>
      </w:pPr>
      <w:r>
        <w:rPr>
          <w:rFonts w:ascii="Times New Roman"/>
          <w:b w:val="false"/>
          <w:i w:val="false"/>
          <w:color w:val="000000"/>
          <w:sz w:val="28"/>
        </w:rPr>
        <w:t>
269.    Бақылаушы                                       12      6
</w:t>
      </w:r>
      <w:r>
        <w:br/>
      </w:r>
      <w:r>
        <w:rPr>
          <w:rFonts w:ascii="Times New Roman"/>
          <w:b w:val="false"/>
          <w:i w:val="false"/>
          <w:color w:val="000000"/>
          <w:sz w:val="28"/>
        </w:rPr>
        <w:t>
270.    Спектралды талдау лаборанты                     12      6
</w:t>
      </w:r>
      <w:r>
        <w:br/>
      </w:r>
      <w:r>
        <w:rPr>
          <w:rFonts w:ascii="Times New Roman"/>
          <w:b w:val="false"/>
          <w:i w:val="false"/>
          <w:color w:val="000000"/>
          <w:sz w:val="28"/>
        </w:rPr>
        <w:t>
271.    Сынақтық талдау лаборанты                       12      6
</w:t>
      </w:r>
      <w:r>
        <w:br/>
      </w:r>
      <w:r>
        <w:rPr>
          <w:rFonts w:ascii="Times New Roman"/>
          <w:b w:val="false"/>
          <w:i w:val="false"/>
          <w:color w:val="000000"/>
          <w:sz w:val="28"/>
        </w:rPr>
        <w:t>
272.    Басқару пультiнiң операторы                     12      6
</w:t>
      </w:r>
      <w:r>
        <w:br/>
      </w:r>
      <w:r>
        <w:rPr>
          <w:rFonts w:ascii="Times New Roman"/>
          <w:b w:val="false"/>
          <w:i w:val="false"/>
          <w:color w:val="000000"/>
          <w:sz w:val="28"/>
        </w:rPr>
        <w:t>
273.    Сынаққа терiп алушы                             12      6 
</w:t>
      </w:r>
      <w:r>
        <w:br/>
      </w:r>
      <w:r>
        <w:rPr>
          <w:rFonts w:ascii="Times New Roman"/>
          <w:b w:val="false"/>
          <w:i w:val="false"/>
          <w:color w:val="000000"/>
          <w:sz w:val="28"/>
        </w:rPr>
        <w:t>
274.    Өндiрiстiк үй-жайларды жинаушы                  12      6 
</w:t>
      </w:r>
    </w:p>
    <w:p>
      <w:pPr>
        <w:spacing w:after="0"/>
        <w:ind w:left="0"/>
        <w:jc w:val="both"/>
      </w:pPr>
      <w:r>
        <w:rPr>
          <w:rFonts w:ascii="Times New Roman"/>
          <w:b w:val="false"/>
          <w:i w:val="false"/>
          <w:color w:val="000000"/>
          <w:sz w:val="28"/>
        </w:rPr>
        <w:t>
             Жұмыстың ыстық учаскелерi
</w:t>
      </w:r>
    </w:p>
    <w:p>
      <w:pPr>
        <w:spacing w:after="0"/>
        <w:ind w:left="0"/>
        <w:jc w:val="both"/>
      </w:pPr>
      <w:r>
        <w:rPr>
          <w:rFonts w:ascii="Times New Roman"/>
          <w:b w:val="false"/>
          <w:i w:val="false"/>
          <w:color w:val="000000"/>
          <w:sz w:val="28"/>
        </w:rPr>
        <w:t>
275.    Жабдықты жөндейтiн жұмысшылар                   24      6
</w:t>
      </w:r>
      <w:r>
        <w:br/>
      </w:r>
      <w:r>
        <w:rPr>
          <w:rFonts w:ascii="Times New Roman"/>
          <w:b w:val="false"/>
          <w:i w:val="false"/>
          <w:color w:val="000000"/>
          <w:sz w:val="28"/>
        </w:rPr>
        <w:t>
276.    Жабдықты жөндейтiн жөндеушi-слесарь             24      6
</w:t>
      </w:r>
      <w:r>
        <w:br/>
      </w:r>
      <w:r>
        <w:rPr>
          <w:rFonts w:ascii="Times New Roman"/>
          <w:b w:val="false"/>
          <w:i w:val="false"/>
          <w:color w:val="000000"/>
          <w:sz w:val="28"/>
        </w:rPr>
        <w:t>
277.    Электр жабдықты жөндейтiн электромонтер         24      6
</w:t>
      </w:r>
      <w:r>
        <w:br/>
      </w:r>
      <w:r>
        <w:rPr>
          <w:rFonts w:ascii="Times New Roman"/>
          <w:b w:val="false"/>
          <w:i w:val="false"/>
          <w:color w:val="000000"/>
          <w:sz w:val="28"/>
        </w:rPr>
        <w:t>
278.    Электр жабдыққа қызмет көрсететiн 
</w:t>
      </w:r>
      <w:r>
        <w:br/>
      </w:r>
      <w:r>
        <w:rPr>
          <w:rFonts w:ascii="Times New Roman"/>
          <w:b w:val="false"/>
          <w:i w:val="false"/>
          <w:color w:val="000000"/>
          <w:sz w:val="28"/>
        </w:rPr>
        <w:t>
        электромонтер                                   24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279.    Агломерация, балқыту, рафинирлеу,
</w:t>
      </w:r>
      <w:r>
        <w:br/>
      </w:r>
      <w:r>
        <w:rPr>
          <w:rFonts w:ascii="Times New Roman"/>
          <w:b w:val="false"/>
          <w:i w:val="false"/>
          <w:color w:val="000000"/>
          <w:sz w:val="28"/>
        </w:rPr>
        <w:t>
        купеляциялау және фьюмингiлеу цехтарының
</w:t>
      </w:r>
      <w:r>
        <w:br/>
      </w:r>
      <w:r>
        <w:rPr>
          <w:rFonts w:ascii="Times New Roman"/>
          <w:b w:val="false"/>
          <w:i w:val="false"/>
          <w:color w:val="000000"/>
          <w:sz w:val="28"/>
        </w:rPr>
        <w:t>
        басшылары мен мамандары:
</w:t>
      </w:r>
      <w:r>
        <w:br/>
      </w:r>
      <w:r>
        <w:rPr>
          <w:rFonts w:ascii="Times New Roman"/>
          <w:b w:val="false"/>
          <w:i w:val="false"/>
          <w:color w:val="000000"/>
          <w:sz w:val="28"/>
        </w:rPr>
        <w:t>
        1) мастер                                       24      6
</w:t>
      </w:r>
      <w:r>
        <w:br/>
      </w:r>
      <w:r>
        <w:rPr>
          <w:rFonts w:ascii="Times New Roman"/>
          <w:b w:val="false"/>
          <w:i w:val="false"/>
          <w:color w:val="000000"/>
          <w:sz w:val="28"/>
        </w:rPr>
        <w:t>
        2) механик және электрик                        18      6
</w:t>
      </w:r>
      <w:r>
        <w:br/>
      </w:r>
      <w:r>
        <w:rPr>
          <w:rFonts w:ascii="Times New Roman"/>
          <w:b w:val="false"/>
          <w:i w:val="false"/>
          <w:color w:val="000000"/>
          <w:sz w:val="28"/>
        </w:rPr>
        <w:t>
        3) цех бастығы және цех бастығының 
</w:t>
      </w:r>
      <w:r>
        <w:br/>
      </w:r>
      <w:r>
        <w:rPr>
          <w:rFonts w:ascii="Times New Roman"/>
          <w:b w:val="false"/>
          <w:i w:val="false"/>
          <w:color w:val="000000"/>
          <w:sz w:val="28"/>
        </w:rPr>
        <w:t>
        орынбасары, аға механик және электрик           12      6
</w:t>
      </w:r>
      <w:r>
        <w:br/>
      </w:r>
      <w:r>
        <w:rPr>
          <w:rFonts w:ascii="Times New Roman"/>
          <w:b w:val="false"/>
          <w:i w:val="false"/>
          <w:color w:val="000000"/>
          <w:sz w:val="28"/>
        </w:rPr>
        <w:t>
280.    Гидрометаллургия және тозаң аулау 
</w:t>
      </w:r>
      <w:r>
        <w:br/>
      </w:r>
      <w:r>
        <w:rPr>
          <w:rFonts w:ascii="Times New Roman"/>
          <w:b w:val="false"/>
          <w:i w:val="false"/>
          <w:color w:val="000000"/>
          <w:sz w:val="28"/>
        </w:rPr>
        <w:t>
        цехтарының цех бастығы және цех бастығының
</w:t>
      </w:r>
      <w:r>
        <w:br/>
      </w:r>
      <w:r>
        <w:rPr>
          <w:rFonts w:ascii="Times New Roman"/>
          <w:b w:val="false"/>
          <w:i w:val="false"/>
          <w:color w:val="000000"/>
          <w:sz w:val="28"/>
        </w:rPr>
        <w:t>
        орынбасары, механигi мен электригi              12      6
</w:t>
      </w:r>
    </w:p>
    <w:p>
      <w:pPr>
        <w:spacing w:after="0"/>
        <w:ind w:left="0"/>
        <w:jc w:val="both"/>
      </w:pPr>
      <w:r>
        <w:rPr>
          <w:rFonts w:ascii="Times New Roman"/>
          <w:b w:val="false"/>
          <w:i w:val="false"/>
          <w:color w:val="000000"/>
          <w:sz w:val="28"/>
        </w:rPr>
        <w:t>
               СЫНАП ӨНДIРIСI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281.    Бейтараптау аппаратшысы                         18      6
</w:t>
      </w:r>
      <w:r>
        <w:br/>
      </w:r>
      <w:r>
        <w:rPr>
          <w:rFonts w:ascii="Times New Roman"/>
          <w:b w:val="false"/>
          <w:i w:val="false"/>
          <w:color w:val="000000"/>
          <w:sz w:val="28"/>
        </w:rPr>
        <w:t>
282.    Өндiрiстiк моншалардың жұмысшысы                12      6
</w:t>
      </w:r>
      <w:r>
        <w:br/>
      </w:r>
      <w:r>
        <w:rPr>
          <w:rFonts w:ascii="Times New Roman"/>
          <w:b w:val="false"/>
          <w:i w:val="false"/>
          <w:color w:val="000000"/>
          <w:sz w:val="28"/>
        </w:rPr>
        <w:t>
283.    Кендi бөлшектейтiн бөлшектеушi                  24      6 
</w:t>
      </w:r>
      <w:r>
        <w:br/>
      </w:r>
      <w:r>
        <w:rPr>
          <w:rFonts w:ascii="Times New Roman"/>
          <w:b w:val="false"/>
          <w:i w:val="false"/>
          <w:color w:val="000000"/>
          <w:sz w:val="28"/>
        </w:rPr>
        <w:t>
284.    Шихта тиеушi                                    24      6 
</w:t>
      </w:r>
      <w:r>
        <w:br/>
      </w:r>
      <w:r>
        <w:rPr>
          <w:rFonts w:ascii="Times New Roman"/>
          <w:b w:val="false"/>
          <w:i w:val="false"/>
          <w:color w:val="000000"/>
          <w:sz w:val="28"/>
        </w:rPr>
        <w:t>
285.    Дайын өнiм қоймасында iстейтiн қоймашы          12
</w:t>
      </w:r>
      <w:r>
        <w:br/>
      </w:r>
      <w:r>
        <w:rPr>
          <w:rFonts w:ascii="Times New Roman"/>
          <w:b w:val="false"/>
          <w:i w:val="false"/>
          <w:color w:val="000000"/>
          <w:sz w:val="28"/>
        </w:rPr>
        <w:t>
286.    Конденсаторшы                                   36      4
</w:t>
      </w:r>
      <w:r>
        <w:br/>
      </w:r>
      <w:r>
        <w:rPr>
          <w:rFonts w:ascii="Times New Roman"/>
          <w:b w:val="false"/>
          <w:i w:val="false"/>
          <w:color w:val="000000"/>
          <w:sz w:val="28"/>
        </w:rPr>
        <w:t>
287.    Скиптi көтергiштiң машинисi                     18      6
</w:t>
      </w:r>
      <w:r>
        <w:br/>
      </w:r>
      <w:r>
        <w:rPr>
          <w:rFonts w:ascii="Times New Roman"/>
          <w:b w:val="false"/>
          <w:i w:val="false"/>
          <w:color w:val="000000"/>
          <w:sz w:val="28"/>
        </w:rPr>
        <w:t>
288.    Арнайы киiмдi жуу және жөндеу машинисi          18      6
</w:t>
      </w:r>
      <w:r>
        <w:br/>
      </w:r>
      <w:r>
        <w:rPr>
          <w:rFonts w:ascii="Times New Roman"/>
          <w:b w:val="false"/>
          <w:i w:val="false"/>
          <w:color w:val="000000"/>
          <w:sz w:val="28"/>
        </w:rPr>
        <w:t>
289.    Шикiзат пен материалдарды күйдiру
</w:t>
      </w:r>
      <w:r>
        <w:br/>
      </w:r>
      <w:r>
        <w:rPr>
          <w:rFonts w:ascii="Times New Roman"/>
          <w:b w:val="false"/>
          <w:i w:val="false"/>
          <w:color w:val="000000"/>
          <w:sz w:val="28"/>
        </w:rPr>
        <w:t>
        процесiн жүргiзетiн күйдіруші                   36      6
</w:t>
      </w:r>
      <w:r>
        <w:br/>
      </w:r>
      <w:r>
        <w:rPr>
          <w:rFonts w:ascii="Times New Roman"/>
          <w:b w:val="false"/>
          <w:i w:val="false"/>
          <w:color w:val="000000"/>
          <w:sz w:val="28"/>
        </w:rPr>
        <w:t>
290.    Арнайы аяқкиiмдi жөндейтiн аяқ киiм шеберi      12      6
</w:t>
      </w:r>
      <w:r>
        <w:br/>
      </w:r>
      <w:r>
        <w:rPr>
          <w:rFonts w:ascii="Times New Roman"/>
          <w:b w:val="false"/>
          <w:i w:val="false"/>
          <w:color w:val="000000"/>
          <w:sz w:val="28"/>
        </w:rPr>
        <w:t>
291.    Тозаң-газ ұстайтын қондырғылардың операторы,
</w:t>
      </w:r>
      <w:r>
        <w:br/>
      </w:r>
      <w:r>
        <w:rPr>
          <w:rFonts w:ascii="Times New Roman"/>
          <w:b w:val="false"/>
          <w:i w:val="false"/>
          <w:color w:val="000000"/>
          <w:sz w:val="28"/>
        </w:rPr>
        <w:t>
        тозаң-газ ұстайтын қондырғылардың операторы     18      6
</w:t>
      </w:r>
      <w:r>
        <w:br/>
      </w:r>
      <w:r>
        <w:rPr>
          <w:rFonts w:ascii="Times New Roman"/>
          <w:b w:val="false"/>
          <w:i w:val="false"/>
          <w:color w:val="000000"/>
          <w:sz w:val="28"/>
        </w:rPr>
        <w:t>
292.    Сынап шайқаушы:
</w:t>
      </w:r>
      <w:r>
        <w:br/>
      </w:r>
      <w:r>
        <w:rPr>
          <w:rFonts w:ascii="Times New Roman"/>
          <w:b w:val="false"/>
          <w:i w:val="false"/>
          <w:color w:val="000000"/>
          <w:sz w:val="28"/>
        </w:rPr>
        <w:t>
        1) қолдан шайқайтын                             36      4
</w:t>
      </w:r>
      <w:r>
        <w:br/>
      </w:r>
      <w:r>
        <w:rPr>
          <w:rFonts w:ascii="Times New Roman"/>
          <w:b w:val="false"/>
          <w:i w:val="false"/>
          <w:color w:val="000000"/>
          <w:sz w:val="28"/>
        </w:rPr>
        <w:t>
        2) механикалық шайқағышта iстейтiн              24      4
</w:t>
      </w:r>
      <w:r>
        <w:br/>
      </w:r>
      <w:r>
        <w:rPr>
          <w:rFonts w:ascii="Times New Roman"/>
          <w:b w:val="false"/>
          <w:i w:val="false"/>
          <w:color w:val="000000"/>
          <w:sz w:val="28"/>
        </w:rPr>
        <w:t>
293.    Көмекшi және қосалқы цехтар мен қызметтердiң 
</w:t>
      </w:r>
      <w:r>
        <w:br/>
      </w:r>
      <w:r>
        <w:rPr>
          <w:rFonts w:ascii="Times New Roman"/>
          <w:b w:val="false"/>
          <w:i w:val="false"/>
          <w:color w:val="000000"/>
          <w:sz w:val="28"/>
        </w:rPr>
        <w:t>
        жұмысшылары iстеп тұрған металлургия
</w:t>
      </w:r>
      <w:r>
        <w:br/>
      </w:r>
      <w:r>
        <w:rPr>
          <w:rFonts w:ascii="Times New Roman"/>
          <w:b w:val="false"/>
          <w:i w:val="false"/>
          <w:color w:val="000000"/>
          <w:sz w:val="28"/>
        </w:rPr>
        <w:t>
        цехындағы жұмысы үшiн                           18      6
</w:t>
      </w:r>
      <w:r>
        <w:br/>
      </w:r>
      <w:r>
        <w:rPr>
          <w:rFonts w:ascii="Times New Roman"/>
          <w:b w:val="false"/>
          <w:i w:val="false"/>
          <w:color w:val="000000"/>
          <w:sz w:val="28"/>
        </w:rPr>
        <w:t>
294.    Сынапты тазалау учаскесiнде iстейтiн жұмысшы    24      6
</w:t>
      </w:r>
      <w:r>
        <w:br/>
      </w:r>
      <w:r>
        <w:rPr>
          <w:rFonts w:ascii="Times New Roman"/>
          <w:b w:val="false"/>
          <w:i w:val="false"/>
          <w:color w:val="000000"/>
          <w:sz w:val="28"/>
        </w:rPr>
        <w:t>
295.    Сынапты бөлiп құюшы                             36      6
</w:t>
      </w:r>
      <w:r>
        <w:br/>
      </w:r>
      <w:r>
        <w:rPr>
          <w:rFonts w:ascii="Times New Roman"/>
          <w:b w:val="false"/>
          <w:i w:val="false"/>
          <w:color w:val="000000"/>
          <w:sz w:val="28"/>
        </w:rPr>
        <w:t>
296.    Респираторлар мен противогаздарды жөндеушi      18      6
</w:t>
      </w:r>
      <w:r>
        <w:br/>
      </w:r>
      <w:r>
        <w:rPr>
          <w:rFonts w:ascii="Times New Roman"/>
          <w:b w:val="false"/>
          <w:i w:val="false"/>
          <w:color w:val="000000"/>
          <w:sz w:val="28"/>
        </w:rPr>
        <w:t>
297.    Бақылау-өлшеу приборлары және автоматика 
</w:t>
      </w:r>
      <w:r>
        <w:br/>
      </w:r>
      <w:r>
        <w:rPr>
          <w:rFonts w:ascii="Times New Roman"/>
          <w:b w:val="false"/>
          <w:i w:val="false"/>
          <w:color w:val="000000"/>
          <w:sz w:val="28"/>
        </w:rPr>
        <w:t>
        жөнiндегi слесарь                               18      6
</w:t>
      </w:r>
      <w:r>
        <w:br/>
      </w:r>
      <w:r>
        <w:rPr>
          <w:rFonts w:ascii="Times New Roman"/>
          <w:b w:val="false"/>
          <w:i w:val="false"/>
          <w:color w:val="000000"/>
          <w:sz w:val="28"/>
        </w:rPr>
        <w:t>
298.    Сынап-сүрме концентраттарын кептiретiн 
</w:t>
      </w:r>
      <w:r>
        <w:br/>
      </w:r>
      <w:r>
        <w:rPr>
          <w:rFonts w:ascii="Times New Roman"/>
          <w:b w:val="false"/>
          <w:i w:val="false"/>
          <w:color w:val="000000"/>
          <w:sz w:val="28"/>
        </w:rPr>
        <w:t>
        кептiрушi                                       24      6 
</w:t>
      </w:r>
      <w:r>
        <w:br/>
      </w:r>
      <w:r>
        <w:rPr>
          <w:rFonts w:ascii="Times New Roman"/>
          <w:b w:val="false"/>
          <w:i w:val="false"/>
          <w:color w:val="000000"/>
          <w:sz w:val="28"/>
        </w:rPr>
        <w:t>
299.    Пеш бункерiнен шоқ пен шлакты шығарушы 
</w:t>
      </w:r>
      <w:r>
        <w:br/>
      </w:r>
      <w:r>
        <w:rPr>
          <w:rFonts w:ascii="Times New Roman"/>
          <w:b w:val="false"/>
          <w:i w:val="false"/>
          <w:color w:val="000000"/>
          <w:sz w:val="28"/>
        </w:rPr>
        <w:t>
        тасымалдаушы                                    18      6
</w:t>
      </w:r>
      <w:r>
        <w:br/>
      </w:r>
      <w:r>
        <w:rPr>
          <w:rFonts w:ascii="Times New Roman"/>
          <w:b w:val="false"/>
          <w:i w:val="false"/>
          <w:color w:val="000000"/>
          <w:sz w:val="28"/>
        </w:rPr>
        <w:t>
300.    Питательдi толтырушы питатель моторшысы         24      6
</w:t>
      </w:r>
      <w:r>
        <w:br/>
      </w:r>
      <w:r>
        <w:rPr>
          <w:rFonts w:ascii="Times New Roman"/>
          <w:b w:val="false"/>
          <w:i w:val="false"/>
          <w:color w:val="000000"/>
          <w:sz w:val="28"/>
        </w:rPr>
        <w:t>
301.    Арнайы киiмдi жөндеумен айналысатын 
</w:t>
      </w:r>
      <w:r>
        <w:br/>
      </w:r>
      <w:r>
        <w:rPr>
          <w:rFonts w:ascii="Times New Roman"/>
          <w:b w:val="false"/>
          <w:i w:val="false"/>
          <w:color w:val="000000"/>
          <w:sz w:val="28"/>
        </w:rPr>
        <w:t>
        арнайы киiмдi жуу және жөндеу машинисi          12      6
</w:t>
      </w:r>
      <w:r>
        <w:br/>
      </w:r>
      <w:r>
        <w:rPr>
          <w:rFonts w:ascii="Times New Roman"/>
          <w:b w:val="false"/>
          <w:i w:val="false"/>
          <w:color w:val="000000"/>
          <w:sz w:val="28"/>
        </w:rPr>
        <w:t>
302.    Кендi бөлшектейтiн және руда мен 
</w:t>
      </w:r>
      <w:r>
        <w:br/>
      </w:r>
      <w:r>
        <w:rPr>
          <w:rFonts w:ascii="Times New Roman"/>
          <w:b w:val="false"/>
          <w:i w:val="false"/>
          <w:color w:val="000000"/>
          <w:sz w:val="28"/>
        </w:rPr>
        <w:t>
        концентраттан шихта дайындайтын шихталаушы      24      6 
</w:t>
      </w:r>
    </w:p>
    <w:p>
      <w:pPr>
        <w:spacing w:after="0"/>
        <w:ind w:left="0"/>
        <w:jc w:val="both"/>
      </w:pPr>
      <w:r>
        <w:rPr>
          <w:rFonts w:ascii="Times New Roman"/>
          <w:b w:val="false"/>
          <w:i w:val="false"/>
          <w:color w:val="000000"/>
          <w:sz w:val="28"/>
        </w:rPr>
        <w:t>
        Балқыту цехтарының iшiнде жұмыс істегенде
</w:t>
      </w:r>
      <w:r>
        <w:br/>
      </w:r>
      <w:r>
        <w:rPr>
          <w:rFonts w:ascii="Times New Roman"/>
          <w:b w:val="false"/>
          <w:i w:val="false"/>
          <w:color w:val="000000"/>
          <w:sz w:val="28"/>
        </w:rPr>
        <w:t>
                   Балқыту цехтары
</w:t>
      </w:r>
    </w:p>
    <w:p>
      <w:pPr>
        <w:spacing w:after="0"/>
        <w:ind w:left="0"/>
        <w:jc w:val="both"/>
      </w:pPr>
      <w:r>
        <w:rPr>
          <w:rFonts w:ascii="Times New Roman"/>
          <w:b w:val="false"/>
          <w:i w:val="false"/>
          <w:color w:val="000000"/>
          <w:sz w:val="28"/>
        </w:rPr>
        <w:t>
303.    Балқытушы                                       18      6
</w:t>
      </w:r>
      <w:r>
        <w:br/>
      </w:r>
      <w:r>
        <w:rPr>
          <w:rFonts w:ascii="Times New Roman"/>
          <w:b w:val="false"/>
          <w:i w:val="false"/>
          <w:color w:val="000000"/>
          <w:sz w:val="28"/>
        </w:rPr>
        <w:t>
304.    Брикеттеу пресiнiң машинисi                     18      6
</w:t>
      </w:r>
      <w:r>
        <w:br/>
      </w:r>
      <w:r>
        <w:rPr>
          <w:rFonts w:ascii="Times New Roman"/>
          <w:b w:val="false"/>
          <w:i w:val="false"/>
          <w:color w:val="000000"/>
          <w:sz w:val="28"/>
        </w:rPr>
        <w:t>
305.    Пешшi                                           18      6
</w:t>
      </w:r>
      <w:r>
        <w:br/>
      </w:r>
      <w:r>
        <w:rPr>
          <w:rFonts w:ascii="Times New Roman"/>
          <w:b w:val="false"/>
          <w:i w:val="false"/>
          <w:color w:val="000000"/>
          <w:sz w:val="28"/>
        </w:rPr>
        <w:t>
306.    Пирометршi                                      18      6
</w:t>
      </w:r>
      <w:r>
        <w:br/>
      </w:r>
      <w:r>
        <w:rPr>
          <w:rFonts w:ascii="Times New Roman"/>
          <w:b w:val="false"/>
          <w:i w:val="false"/>
          <w:color w:val="000000"/>
          <w:sz w:val="28"/>
        </w:rPr>
        <w:t>
307.    Балташы                                         18      6
</w:t>
      </w:r>
      <w:r>
        <w:br/>
      </w:r>
      <w:r>
        <w:rPr>
          <w:rFonts w:ascii="Times New Roman"/>
          <w:b w:val="false"/>
          <w:i w:val="false"/>
          <w:color w:val="000000"/>
          <w:sz w:val="28"/>
        </w:rPr>
        <w:t>
308.    Көмекшi жұмысшы                                 18      6
</w:t>
      </w:r>
      <w:r>
        <w:br/>
      </w:r>
      <w:r>
        <w:rPr>
          <w:rFonts w:ascii="Times New Roman"/>
          <w:b w:val="false"/>
          <w:i w:val="false"/>
          <w:color w:val="000000"/>
          <w:sz w:val="28"/>
        </w:rPr>
        <w:t>
309.    Сынаққа терiп алушы                             18      6
</w:t>
      </w:r>
      <w:r>
        <w:br/>
      </w:r>
      <w:r>
        <w:rPr>
          <w:rFonts w:ascii="Times New Roman"/>
          <w:b w:val="false"/>
          <w:i w:val="false"/>
          <w:color w:val="000000"/>
          <w:sz w:val="28"/>
        </w:rPr>
        <w:t>
310.    Майлаушы                                        18      6
</w:t>
      </w:r>
      <w:r>
        <w:br/>
      </w:r>
      <w:r>
        <w:rPr>
          <w:rFonts w:ascii="Times New Roman"/>
          <w:b w:val="false"/>
          <w:i w:val="false"/>
          <w:color w:val="000000"/>
          <w:sz w:val="28"/>
        </w:rPr>
        <w:t>
311.    Шыны үрлеушi                                    18      6
</w:t>
      </w:r>
      <w:r>
        <w:br/>
      </w:r>
      <w:r>
        <w:rPr>
          <w:rFonts w:ascii="Times New Roman"/>
          <w:b w:val="false"/>
          <w:i w:val="false"/>
          <w:color w:val="000000"/>
          <w:sz w:val="28"/>
        </w:rPr>
        <w:t>
312.    Өндiрiстiк үй-жайларды жинаушы                  18      6
</w:t>
      </w:r>
    </w:p>
    <w:p>
      <w:pPr>
        <w:spacing w:after="0"/>
        <w:ind w:left="0"/>
        <w:jc w:val="both"/>
      </w:pPr>
      <w:r>
        <w:rPr>
          <w:rFonts w:ascii="Times New Roman"/>
          <w:b w:val="false"/>
          <w:i w:val="false"/>
          <w:color w:val="000000"/>
          <w:sz w:val="28"/>
        </w:rPr>
        <w:t>
               Балқыту цехтарында жұмыс
</w:t>
      </w:r>
      <w:r>
        <w:br/>
      </w:r>
      <w:r>
        <w:rPr>
          <w:rFonts w:ascii="Times New Roman"/>
          <w:b w:val="false"/>
          <w:i w:val="false"/>
          <w:color w:val="000000"/>
          <w:sz w:val="28"/>
        </w:rPr>
        <w:t>
                    iстеген кезде
</w:t>
      </w:r>
      <w:r>
        <w:br/>
      </w:r>
      <w:r>
        <w:rPr>
          <w:rFonts w:ascii="Times New Roman"/>
          <w:b w:val="false"/>
          <w:i w:val="false"/>
          <w:color w:val="000000"/>
          <w:sz w:val="28"/>
        </w:rPr>
        <w:t>
313.    Газбен дәнекерлеушi                             24      6
</w:t>
      </w:r>
      <w:r>
        <w:br/>
      </w:r>
      <w:r>
        <w:rPr>
          <w:rFonts w:ascii="Times New Roman"/>
          <w:b w:val="false"/>
          <w:i w:val="false"/>
          <w:color w:val="000000"/>
          <w:sz w:val="28"/>
        </w:rPr>
        <w:t>
314.    Майлаушы                                        12      6
</w:t>
      </w:r>
      <w:r>
        <w:br/>
      </w:r>
      <w:r>
        <w:rPr>
          <w:rFonts w:ascii="Times New Roman"/>
          <w:b w:val="false"/>
          <w:i w:val="false"/>
          <w:color w:val="000000"/>
          <w:sz w:val="28"/>
        </w:rPr>
        <w:t>
315.    Насос қондырғыларының машинисi                  12      6 
</w:t>
      </w:r>
      <w:r>
        <w:br/>
      </w:r>
      <w:r>
        <w:rPr>
          <w:rFonts w:ascii="Times New Roman"/>
          <w:b w:val="false"/>
          <w:i w:val="false"/>
          <w:color w:val="000000"/>
          <w:sz w:val="28"/>
        </w:rPr>
        <w:t>
316.    Сынаққа терiп алушы                             12      6
</w:t>
      </w:r>
      <w:r>
        <w:br/>
      </w:r>
      <w:r>
        <w:rPr>
          <w:rFonts w:ascii="Times New Roman"/>
          <w:b w:val="false"/>
          <w:i w:val="false"/>
          <w:color w:val="000000"/>
          <w:sz w:val="28"/>
        </w:rPr>
        <w:t>
317.    Металлургия жабдығын жөндейтiн 
</w:t>
      </w:r>
      <w:r>
        <w:br/>
      </w:r>
      <w:r>
        <w:rPr>
          <w:rFonts w:ascii="Times New Roman"/>
          <w:b w:val="false"/>
          <w:i w:val="false"/>
          <w:color w:val="000000"/>
          <w:sz w:val="28"/>
        </w:rPr>
        <w:t>
        жөндеушi-слесарь және жұмысшылар                24      6
</w:t>
      </w:r>
      <w:r>
        <w:br/>
      </w:r>
      <w:r>
        <w:rPr>
          <w:rFonts w:ascii="Times New Roman"/>
          <w:b w:val="false"/>
          <w:i w:val="false"/>
          <w:color w:val="000000"/>
          <w:sz w:val="28"/>
        </w:rPr>
        <w:t>
318.    Қолмен дәнекерлейтiн электрмен
</w:t>
      </w:r>
      <w:r>
        <w:br/>
      </w:r>
      <w:r>
        <w:rPr>
          <w:rFonts w:ascii="Times New Roman"/>
          <w:b w:val="false"/>
          <w:i w:val="false"/>
          <w:color w:val="000000"/>
          <w:sz w:val="28"/>
        </w:rPr>
        <w:t>
        дәнекерлеушi                                    24      6
</w:t>
      </w:r>
      <w:r>
        <w:br/>
      </w:r>
      <w:r>
        <w:rPr>
          <w:rFonts w:ascii="Times New Roman"/>
          <w:b w:val="false"/>
          <w:i w:val="false"/>
          <w:color w:val="000000"/>
          <w:sz w:val="28"/>
        </w:rPr>
        <w:t>
319.    Электр жабдығына қызмет көрсететiн 
</w:t>
      </w:r>
      <w:r>
        <w:br/>
      </w:r>
      <w:r>
        <w:rPr>
          <w:rFonts w:ascii="Times New Roman"/>
          <w:b w:val="false"/>
          <w:i w:val="false"/>
          <w:color w:val="000000"/>
          <w:sz w:val="28"/>
        </w:rPr>
        <w:t>
        электромонтер                                   24      6 
</w:t>
      </w:r>
    </w:p>
    <w:p>
      <w:pPr>
        <w:spacing w:after="0"/>
        <w:ind w:left="0"/>
        <w:jc w:val="both"/>
      </w:pPr>
      <w:r>
        <w:rPr>
          <w:rFonts w:ascii="Times New Roman"/>
          <w:b w:val="false"/>
          <w:i w:val="false"/>
          <w:color w:val="000000"/>
          <w:sz w:val="28"/>
        </w:rPr>
        <w:t>
                Шоқтарды қайта өңдеу
</w:t>
      </w:r>
      <w:r>
        <w:br/>
      </w:r>
      <w:r>
        <w:rPr>
          <w:rFonts w:ascii="Times New Roman"/>
          <w:b w:val="false"/>
          <w:i w:val="false"/>
          <w:color w:val="000000"/>
          <w:sz w:val="28"/>
        </w:rPr>
        <w:t>
</w:t>
      </w:r>
      <w:r>
        <w:br/>
      </w:r>
      <w:r>
        <w:rPr>
          <w:rFonts w:ascii="Times New Roman"/>
          <w:b w:val="false"/>
          <w:i w:val="false"/>
          <w:color w:val="000000"/>
          <w:sz w:val="28"/>
        </w:rPr>
        <w:t>
320.    Бункерлеушi                                     24      6
</w:t>
      </w:r>
      <w:r>
        <w:br/>
      </w:r>
      <w:r>
        <w:rPr>
          <w:rFonts w:ascii="Times New Roman"/>
          <w:b w:val="false"/>
          <w:i w:val="false"/>
          <w:color w:val="000000"/>
          <w:sz w:val="28"/>
        </w:rPr>
        <w:t>
321.    Шоқтарды өлшейтiн таразышы                      12
</w:t>
      </w:r>
      <w:r>
        <w:br/>
      </w:r>
      <w:r>
        <w:rPr>
          <w:rFonts w:ascii="Times New Roman"/>
          <w:b w:val="false"/>
          <w:i w:val="false"/>
          <w:color w:val="000000"/>
          <w:sz w:val="28"/>
        </w:rPr>
        <w:t>
322.    Тиегiштiң жүргiзушiсi                           24      6
</w:t>
      </w:r>
      <w:r>
        <w:br/>
      </w:r>
      <w:r>
        <w:rPr>
          <w:rFonts w:ascii="Times New Roman"/>
          <w:b w:val="false"/>
          <w:i w:val="false"/>
          <w:color w:val="000000"/>
          <w:sz w:val="28"/>
        </w:rPr>
        <w:t>
323.    Шығыршы                                         24      6
</w:t>
      </w:r>
      <w:r>
        <w:br/>
      </w:r>
      <w:r>
        <w:rPr>
          <w:rFonts w:ascii="Times New Roman"/>
          <w:b w:val="false"/>
          <w:i w:val="false"/>
          <w:color w:val="000000"/>
          <w:sz w:val="28"/>
        </w:rPr>
        <w:t>
324.    Люкшi                                           24      6
</w:t>
      </w:r>
      <w:r>
        <w:br/>
      </w:r>
      <w:r>
        <w:rPr>
          <w:rFonts w:ascii="Times New Roman"/>
          <w:b w:val="false"/>
          <w:i w:val="false"/>
          <w:color w:val="000000"/>
          <w:sz w:val="28"/>
        </w:rPr>
        <w:t>
325.    Экскаватор машинисi                             24      6
</w:t>
      </w:r>
      <w:r>
        <w:br/>
      </w:r>
      <w:r>
        <w:rPr>
          <w:rFonts w:ascii="Times New Roman"/>
          <w:b w:val="false"/>
          <w:i w:val="false"/>
          <w:color w:val="000000"/>
          <w:sz w:val="28"/>
        </w:rPr>
        <w:t>
326.    Елегiш қондырғылардың машинисi                  24      6
</w:t>
      </w:r>
      <w:r>
        <w:br/>
      </w:r>
      <w:r>
        <w:rPr>
          <w:rFonts w:ascii="Times New Roman"/>
          <w:b w:val="false"/>
          <w:i w:val="false"/>
          <w:color w:val="000000"/>
          <w:sz w:val="28"/>
        </w:rPr>
        <w:t>
327.    Металлургиялық жабдықты жөндеушi 
</w:t>
      </w:r>
      <w:r>
        <w:br/>
      </w:r>
      <w:r>
        <w:rPr>
          <w:rFonts w:ascii="Times New Roman"/>
          <w:b w:val="false"/>
          <w:i w:val="false"/>
          <w:color w:val="000000"/>
          <w:sz w:val="28"/>
        </w:rPr>
        <w:t>
        слесарь-жөндеушi және жұмысшылар                24      6
</w:t>
      </w:r>
      <w:r>
        <w:br/>
      </w:r>
      <w:r>
        <w:rPr>
          <w:rFonts w:ascii="Times New Roman"/>
          <w:b w:val="false"/>
          <w:i w:val="false"/>
          <w:color w:val="000000"/>
          <w:sz w:val="28"/>
        </w:rPr>
        <w:t>
328.    Электр жабдығына қызмет көрсететiн 
</w:t>
      </w:r>
      <w:r>
        <w:br/>
      </w:r>
      <w:r>
        <w:rPr>
          <w:rFonts w:ascii="Times New Roman"/>
          <w:b w:val="false"/>
          <w:i w:val="false"/>
          <w:color w:val="000000"/>
          <w:sz w:val="28"/>
        </w:rPr>
        <w:t>
        электромонтер                                   24      6
</w:t>
      </w:r>
    </w:p>
    <w:p>
      <w:pPr>
        <w:spacing w:after="0"/>
        <w:ind w:left="0"/>
        <w:jc w:val="both"/>
      </w:pP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329.    Балқыту цехтарының негiзгi өндiрiстiк
</w:t>
      </w:r>
      <w:r>
        <w:br/>
      </w:r>
      <w:r>
        <w:rPr>
          <w:rFonts w:ascii="Times New Roman"/>
          <w:b w:val="false"/>
          <w:i w:val="false"/>
          <w:color w:val="000000"/>
          <w:sz w:val="28"/>
        </w:rPr>
        <w:t>
        учаскесiнiң мастерi                             36      6
</w:t>
      </w:r>
      <w:r>
        <w:br/>
      </w:r>
      <w:r>
        <w:rPr>
          <w:rFonts w:ascii="Times New Roman"/>
          <w:b w:val="false"/>
          <w:i w:val="false"/>
          <w:color w:val="000000"/>
          <w:sz w:val="28"/>
        </w:rPr>
        <w:t>
330.    Балқыту цехтарының қалған басшылары 
</w:t>
      </w:r>
      <w:r>
        <w:br/>
      </w:r>
      <w:r>
        <w:rPr>
          <w:rFonts w:ascii="Times New Roman"/>
          <w:b w:val="false"/>
          <w:i w:val="false"/>
          <w:color w:val="000000"/>
          <w:sz w:val="28"/>
        </w:rPr>
        <w:t>
        мен мамандары                                   24      6
</w:t>
      </w:r>
      <w:r>
        <w:br/>
      </w:r>
      <w:r>
        <w:rPr>
          <w:rFonts w:ascii="Times New Roman"/>
          <w:b w:val="false"/>
          <w:i w:val="false"/>
          <w:color w:val="000000"/>
          <w:sz w:val="28"/>
        </w:rPr>
        <w:t>
331.    Тұрақты жұмыс орындары iстеп тұрған 
</w:t>
      </w:r>
      <w:r>
        <w:br/>
      </w:r>
      <w:r>
        <w:rPr>
          <w:rFonts w:ascii="Times New Roman"/>
          <w:b w:val="false"/>
          <w:i w:val="false"/>
          <w:color w:val="000000"/>
          <w:sz w:val="28"/>
        </w:rPr>
        <w:t>
        немесе эксперименттi металлургиялық 
</w:t>
      </w:r>
      <w:r>
        <w:br/>
      </w:r>
      <w:r>
        <w:rPr>
          <w:rFonts w:ascii="Times New Roman"/>
          <w:b w:val="false"/>
          <w:i w:val="false"/>
          <w:color w:val="000000"/>
          <w:sz w:val="28"/>
        </w:rPr>
        <w:t>
        цехтар болып табылатын орталық
</w:t>
      </w:r>
      <w:r>
        <w:br/>
      </w:r>
      <w:r>
        <w:rPr>
          <w:rFonts w:ascii="Times New Roman"/>
          <w:b w:val="false"/>
          <w:i w:val="false"/>
          <w:color w:val="000000"/>
          <w:sz w:val="28"/>
        </w:rPr>
        <w:t>
        лабораториялардың, КИП цехтарын 
</w:t>
      </w:r>
      <w:r>
        <w:br/>
      </w:r>
      <w:r>
        <w:rPr>
          <w:rFonts w:ascii="Times New Roman"/>
          <w:b w:val="false"/>
          <w:i w:val="false"/>
          <w:color w:val="000000"/>
          <w:sz w:val="28"/>
        </w:rPr>
        <w:t>
        автоматтандыру және механикаландыру
</w:t>
      </w:r>
      <w:r>
        <w:br/>
      </w:r>
      <w:r>
        <w:rPr>
          <w:rFonts w:ascii="Times New Roman"/>
          <w:b w:val="false"/>
          <w:i w:val="false"/>
          <w:color w:val="000000"/>
          <w:sz w:val="28"/>
        </w:rPr>
        <w:t>
        лабораторияларының басшылары мен мамандары      18      6
</w:t>
      </w:r>
      <w:r>
        <w:br/>
      </w:r>
      <w:r>
        <w:rPr>
          <w:rFonts w:ascii="Times New Roman"/>
          <w:b w:val="false"/>
          <w:i w:val="false"/>
          <w:color w:val="000000"/>
          <w:sz w:val="28"/>
        </w:rPr>
        <w:t>
332.    Шоқтарды қайта өңдейтiн учаскенiң бастығы, 
</w:t>
      </w:r>
      <w:r>
        <w:br/>
      </w:r>
      <w:r>
        <w:rPr>
          <w:rFonts w:ascii="Times New Roman"/>
          <w:b w:val="false"/>
          <w:i w:val="false"/>
          <w:color w:val="000000"/>
          <w:sz w:val="28"/>
        </w:rPr>
        <w:t>
        механик, мастер                                 24      6
</w:t>
      </w:r>
    </w:p>
    <w:p>
      <w:pPr>
        <w:spacing w:after="0"/>
        <w:ind w:left="0"/>
        <w:jc w:val="both"/>
      </w:pPr>
      <w:r>
        <w:rPr>
          <w:rFonts w:ascii="Times New Roman"/>
          <w:b w:val="false"/>
          <w:i w:val="false"/>
          <w:color w:val="000000"/>
          <w:sz w:val="28"/>
        </w:rPr>
        <w:t>
          АЛЮМИНИЙ, СИЛУМИН ЖӘНЕ КРЕМНИЙ ӨНДIРIСI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333.    Алюминий өндiрiсiндегi анодшы                   12      6
</w:t>
      </w:r>
      <w:r>
        <w:br/>
      </w:r>
      <w:r>
        <w:rPr>
          <w:rFonts w:ascii="Times New Roman"/>
          <w:b w:val="false"/>
          <w:i w:val="false"/>
          <w:color w:val="000000"/>
          <w:sz w:val="28"/>
        </w:rPr>
        <w:t>
334.    Металды төгушi-құюшы                            12      6
</w:t>
      </w:r>
      <w:r>
        <w:br/>
      </w:r>
      <w:r>
        <w:rPr>
          <w:rFonts w:ascii="Times New Roman"/>
          <w:b w:val="false"/>
          <w:i w:val="false"/>
          <w:color w:val="000000"/>
          <w:sz w:val="28"/>
        </w:rPr>
        <w:t>
335.    Глиноземдi, анодты және қалың массаны, 
</w:t>
      </w:r>
      <w:r>
        <w:br/>
      </w:r>
      <w:r>
        <w:rPr>
          <w:rFonts w:ascii="Times New Roman"/>
          <w:b w:val="false"/>
          <w:i w:val="false"/>
          <w:color w:val="000000"/>
          <w:sz w:val="28"/>
        </w:rPr>
        <w:t>
        фторлы тұздарды, сода өнiмдерiн, 
</w:t>
      </w:r>
      <w:r>
        <w:br/>
      </w:r>
      <w:r>
        <w:rPr>
          <w:rFonts w:ascii="Times New Roman"/>
          <w:b w:val="false"/>
          <w:i w:val="false"/>
          <w:color w:val="000000"/>
          <w:sz w:val="28"/>
        </w:rPr>
        <w:t>
        нефелиндi тиеп, түсiретiн жүк көтерушi          12
</w:t>
      </w:r>
      <w:r>
        <w:br/>
      </w:r>
      <w:r>
        <w:rPr>
          <w:rFonts w:ascii="Times New Roman"/>
          <w:b w:val="false"/>
          <w:i w:val="false"/>
          <w:color w:val="000000"/>
          <w:sz w:val="28"/>
        </w:rPr>
        <w:t>
336.    Пектi, анодты және қалың массаны 
</w:t>
      </w:r>
      <w:r>
        <w:br/>
      </w:r>
      <w:r>
        <w:rPr>
          <w:rFonts w:ascii="Times New Roman"/>
          <w:b w:val="false"/>
          <w:i w:val="false"/>
          <w:color w:val="000000"/>
          <w:sz w:val="28"/>
        </w:rPr>
        <w:t>
        бөлшектейтiн (бөлетiн) бөлшектеушi              12      6
</w:t>
      </w:r>
      <w:r>
        <w:br/>
      </w:r>
      <w:r>
        <w:rPr>
          <w:rFonts w:ascii="Times New Roman"/>
          <w:b w:val="false"/>
          <w:i w:val="false"/>
          <w:color w:val="000000"/>
          <w:sz w:val="28"/>
        </w:rPr>
        <w:t>
337.    Катодтар мен анодтардың қалың секцияларын 
</w:t>
      </w:r>
      <w:r>
        <w:br/>
      </w:r>
      <w:r>
        <w:rPr>
          <w:rFonts w:ascii="Times New Roman"/>
          <w:b w:val="false"/>
          <w:i w:val="false"/>
          <w:color w:val="000000"/>
          <w:sz w:val="28"/>
        </w:rPr>
        <w:t>
        құятын анодтарды құюшы                          12 
</w:t>
      </w:r>
      <w:r>
        <w:br/>
      </w:r>
      <w:r>
        <w:rPr>
          <w:rFonts w:ascii="Times New Roman"/>
          <w:b w:val="false"/>
          <w:i w:val="false"/>
          <w:color w:val="000000"/>
          <w:sz w:val="28"/>
        </w:rPr>
        <w:t>
338.    Түйiсулер мен температураны өлшеушi             12      6
</w:t>
      </w:r>
      <w:r>
        <w:br/>
      </w:r>
      <w:r>
        <w:rPr>
          <w:rFonts w:ascii="Times New Roman"/>
          <w:b w:val="false"/>
          <w:i w:val="false"/>
          <w:color w:val="000000"/>
          <w:sz w:val="28"/>
        </w:rPr>
        <w:t>
339.    Құю ожауларын футерлейтiн өндiрiстiк 
</w:t>
      </w:r>
      <w:r>
        <w:br/>
      </w:r>
      <w:r>
        <w:rPr>
          <w:rFonts w:ascii="Times New Roman"/>
          <w:b w:val="false"/>
          <w:i w:val="false"/>
          <w:color w:val="000000"/>
          <w:sz w:val="28"/>
        </w:rPr>
        <w:t>
        пештердiң, қазандықтар мен агрегаттардың
</w:t>
      </w:r>
      <w:r>
        <w:br/>
      </w:r>
      <w:r>
        <w:rPr>
          <w:rFonts w:ascii="Times New Roman"/>
          <w:b w:val="false"/>
          <w:i w:val="false"/>
          <w:color w:val="000000"/>
          <w:sz w:val="28"/>
        </w:rPr>
        <w:t>
        тас қалаушы-пешшiсi                              6
</w:t>
      </w:r>
      <w:r>
        <w:br/>
      </w:r>
      <w:r>
        <w:rPr>
          <w:rFonts w:ascii="Times New Roman"/>
          <w:b w:val="false"/>
          <w:i w:val="false"/>
          <w:color w:val="000000"/>
          <w:sz w:val="28"/>
        </w:rPr>
        <w:t>
340.    Глиноземдi жылжытатын пневматикалық және
</w:t>
      </w:r>
      <w:r>
        <w:br/>
      </w:r>
      <w:r>
        <w:rPr>
          <w:rFonts w:ascii="Times New Roman"/>
          <w:b w:val="false"/>
          <w:i w:val="false"/>
          <w:color w:val="000000"/>
          <w:sz w:val="28"/>
        </w:rPr>
        <w:t>
        гидравликалық қайта тиегiштердiң машинисi        6
</w:t>
      </w:r>
      <w:r>
        <w:br/>
      </w:r>
      <w:r>
        <w:rPr>
          <w:rFonts w:ascii="Times New Roman"/>
          <w:b w:val="false"/>
          <w:i w:val="false"/>
          <w:color w:val="000000"/>
          <w:sz w:val="28"/>
        </w:rPr>
        <w:t>
341.    Ванна жөндеушi монтаждаушы:
</w:t>
      </w:r>
      <w:r>
        <w:br/>
      </w:r>
      <w:r>
        <w:rPr>
          <w:rFonts w:ascii="Times New Roman"/>
          <w:b w:val="false"/>
          <w:i w:val="false"/>
          <w:color w:val="000000"/>
          <w:sz w:val="28"/>
        </w:rPr>
        <w:t>
        1) катод өзегiнiң астына шұңқыр бұрғылайтын     12
</w:t>
      </w:r>
      <w:r>
        <w:br/>
      </w:r>
      <w:r>
        <w:rPr>
          <w:rFonts w:ascii="Times New Roman"/>
          <w:b w:val="false"/>
          <w:i w:val="false"/>
          <w:color w:val="000000"/>
          <w:sz w:val="28"/>
        </w:rPr>
        <w:t>
        2) электролиз ванналарын монтаждайтын, 
</w:t>
      </w:r>
      <w:r>
        <w:br/>
      </w:r>
      <w:r>
        <w:rPr>
          <w:rFonts w:ascii="Times New Roman"/>
          <w:b w:val="false"/>
          <w:i w:val="false"/>
          <w:color w:val="000000"/>
          <w:sz w:val="28"/>
        </w:rPr>
        <w:t>
        бұзатын және арнайы жөндейтiн                   12      6 
</w:t>
      </w:r>
      <w:r>
        <w:br/>
      </w:r>
      <w:r>
        <w:rPr>
          <w:rFonts w:ascii="Times New Roman"/>
          <w:b w:val="false"/>
          <w:i w:val="false"/>
          <w:color w:val="000000"/>
          <w:sz w:val="28"/>
        </w:rPr>
        <w:t>
342.    Жартылай өткiзгiштi алюминий алумен 
</w:t>
      </w:r>
      <w:r>
        <w:br/>
      </w:r>
      <w:r>
        <w:rPr>
          <w:rFonts w:ascii="Times New Roman"/>
          <w:b w:val="false"/>
          <w:i w:val="false"/>
          <w:color w:val="000000"/>
          <w:sz w:val="28"/>
        </w:rPr>
        <w:t>
        шұғылданатын поли және монокристалл 
</w:t>
      </w:r>
      <w:r>
        <w:br/>
      </w:r>
      <w:r>
        <w:rPr>
          <w:rFonts w:ascii="Times New Roman"/>
          <w:b w:val="false"/>
          <w:i w:val="false"/>
          <w:color w:val="000000"/>
          <w:sz w:val="28"/>
        </w:rPr>
        <w:t>
        алушы балқытушы                                 12      6
</w:t>
      </w:r>
      <w:r>
        <w:br/>
      </w:r>
      <w:r>
        <w:rPr>
          <w:rFonts w:ascii="Times New Roman"/>
          <w:b w:val="false"/>
          <w:i w:val="false"/>
          <w:color w:val="000000"/>
          <w:sz w:val="28"/>
        </w:rPr>
        <w:t>
343.    Криолиттi балқытатын және флотациялайтын 
</w:t>
      </w:r>
      <w:r>
        <w:br/>
      </w:r>
      <w:r>
        <w:rPr>
          <w:rFonts w:ascii="Times New Roman"/>
          <w:b w:val="false"/>
          <w:i w:val="false"/>
          <w:color w:val="000000"/>
          <w:sz w:val="28"/>
        </w:rPr>
        <w:t>
        жұмысшылар                                      12      6
</w:t>
      </w:r>
      <w:r>
        <w:br/>
      </w:r>
      <w:r>
        <w:rPr>
          <w:rFonts w:ascii="Times New Roman"/>
          <w:b w:val="false"/>
          <w:i w:val="false"/>
          <w:color w:val="000000"/>
          <w:sz w:val="28"/>
        </w:rPr>
        <w:t>
344.    Силумин мен кремнийдi электролиттi алюминийдi
</w:t>
      </w:r>
      <w:r>
        <w:br/>
      </w:r>
      <w:r>
        <w:rPr>
          <w:rFonts w:ascii="Times New Roman"/>
          <w:b w:val="false"/>
          <w:i w:val="false"/>
          <w:color w:val="000000"/>
          <w:sz w:val="28"/>
        </w:rPr>
        <w:t>
        кристалдық кремниймен балқыту әдiсiмен 
</w:t>
      </w:r>
      <w:r>
        <w:br/>
      </w:r>
      <w:r>
        <w:rPr>
          <w:rFonts w:ascii="Times New Roman"/>
          <w:b w:val="false"/>
          <w:i w:val="false"/>
          <w:color w:val="000000"/>
          <w:sz w:val="28"/>
        </w:rPr>
        <w:t>
        силумин мен кремний өндiретiн электротермикалық
</w:t>
      </w:r>
      <w:r>
        <w:br/>
      </w:r>
      <w:r>
        <w:rPr>
          <w:rFonts w:ascii="Times New Roman"/>
          <w:b w:val="false"/>
          <w:i w:val="false"/>
          <w:color w:val="000000"/>
          <w:sz w:val="28"/>
        </w:rPr>
        <w:t>
        өндiрiстiң бөлшектеу-шихталау және пеш 
</w:t>
      </w:r>
      <w:r>
        <w:br/>
      </w:r>
      <w:r>
        <w:rPr>
          <w:rFonts w:ascii="Times New Roman"/>
          <w:b w:val="false"/>
          <w:i w:val="false"/>
          <w:color w:val="000000"/>
          <w:sz w:val="28"/>
        </w:rPr>
        <w:t>
        цехтарында (бөлiмдерiнде) айналысатын
</w:t>
      </w:r>
      <w:r>
        <w:br/>
      </w:r>
      <w:r>
        <w:rPr>
          <w:rFonts w:ascii="Times New Roman"/>
          <w:b w:val="false"/>
          <w:i w:val="false"/>
          <w:color w:val="000000"/>
          <w:sz w:val="28"/>
        </w:rPr>
        <w:t>
        жұмысшылар мен мастерлер                        24      6
</w:t>
      </w:r>
      <w:r>
        <w:br/>
      </w:r>
      <w:r>
        <w:rPr>
          <w:rFonts w:ascii="Times New Roman"/>
          <w:b w:val="false"/>
          <w:i w:val="false"/>
          <w:color w:val="000000"/>
          <w:sz w:val="28"/>
        </w:rPr>
        <w:t>
345.    Алюминий мен силуминдi бөлiп құятын түстi 
</w:t>
      </w:r>
      <w:r>
        <w:br/>
      </w:r>
      <w:r>
        <w:rPr>
          <w:rFonts w:ascii="Times New Roman"/>
          <w:b w:val="false"/>
          <w:i w:val="false"/>
          <w:color w:val="000000"/>
          <w:sz w:val="28"/>
        </w:rPr>
        <w:t>
        металдарды және балқытпаларды бөлiп құюшы       12      6
</w:t>
      </w:r>
      <w:r>
        <w:br/>
      </w:r>
      <w:r>
        <w:rPr>
          <w:rFonts w:ascii="Times New Roman"/>
          <w:b w:val="false"/>
          <w:i w:val="false"/>
          <w:color w:val="000000"/>
          <w:sz w:val="28"/>
        </w:rPr>
        <w:t>
346.    Ванна жөндейтiн футершi-шамотшы:
</w:t>
      </w:r>
      <w:r>
        <w:br/>
      </w:r>
      <w:r>
        <w:rPr>
          <w:rFonts w:ascii="Times New Roman"/>
          <w:b w:val="false"/>
          <w:i w:val="false"/>
          <w:color w:val="000000"/>
          <w:sz w:val="28"/>
        </w:rPr>
        <w:t>
        1) iстеп тұрған корпустарда электролиз 
</w:t>
      </w:r>
      <w:r>
        <w:br/>
      </w:r>
      <w:r>
        <w:rPr>
          <w:rFonts w:ascii="Times New Roman"/>
          <w:b w:val="false"/>
          <w:i w:val="false"/>
          <w:color w:val="000000"/>
          <w:sz w:val="28"/>
        </w:rPr>
        <w:t>
        ванналарын жөндеушi                             12      6 
</w:t>
      </w:r>
      <w:r>
        <w:br/>
      </w:r>
      <w:r>
        <w:rPr>
          <w:rFonts w:ascii="Times New Roman"/>
          <w:b w:val="false"/>
          <w:i w:val="false"/>
          <w:color w:val="000000"/>
          <w:sz w:val="28"/>
        </w:rPr>
        <w:t>
        2) қалың масаны жасаушы                         12      
</w:t>
      </w:r>
      <w:r>
        <w:br/>
      </w:r>
      <w:r>
        <w:rPr>
          <w:rFonts w:ascii="Times New Roman"/>
          <w:b w:val="false"/>
          <w:i w:val="false"/>
          <w:color w:val="000000"/>
          <w:sz w:val="28"/>
        </w:rPr>
        <w:t>
347.    Хлорлаушы                                       12      6
</w:t>
      </w:r>
      <w:r>
        <w:br/>
      </w:r>
      <w:r>
        <w:rPr>
          <w:rFonts w:ascii="Times New Roman"/>
          <w:b w:val="false"/>
          <w:i w:val="false"/>
          <w:color w:val="000000"/>
          <w:sz w:val="28"/>
        </w:rPr>
        <w:t>
348.    Наждак станогында ниппельдердi ысқылайтын 
</w:t>
      </w:r>
      <w:r>
        <w:br/>
      </w:r>
      <w:r>
        <w:rPr>
          <w:rFonts w:ascii="Times New Roman"/>
          <w:b w:val="false"/>
          <w:i w:val="false"/>
          <w:color w:val="000000"/>
          <w:sz w:val="28"/>
        </w:rPr>
        <w:t>
        ысқылаушы                                       12      6
</w:t>
      </w:r>
      <w:r>
        <w:br/>
      </w:r>
      <w:r>
        <w:rPr>
          <w:rFonts w:ascii="Times New Roman"/>
          <w:b w:val="false"/>
          <w:i w:val="false"/>
          <w:color w:val="000000"/>
          <w:sz w:val="28"/>
        </w:rPr>
        <w:t>
349.    Балқытылған тұздардың электролизшiсi            12      6
</w:t>
      </w:r>
      <w:r>
        <w:br/>
      </w:r>
      <w:r>
        <w:rPr>
          <w:rFonts w:ascii="Times New Roman"/>
          <w:b w:val="false"/>
          <w:i w:val="false"/>
          <w:color w:val="000000"/>
          <w:sz w:val="28"/>
        </w:rPr>
        <w:t>
350.    Электрослесарь-түйiстiрушi                      12      6
</w:t>
      </w:r>
    </w:p>
    <w:p>
      <w:pPr>
        <w:spacing w:after="0"/>
        <w:ind w:left="0"/>
        <w:jc w:val="both"/>
      </w:pPr>
      <w:r>
        <w:rPr>
          <w:rFonts w:ascii="Times New Roman"/>
          <w:b w:val="false"/>
          <w:i w:val="false"/>
          <w:color w:val="000000"/>
          <w:sz w:val="28"/>
        </w:rPr>
        <w:t>
                     Электролиз цехтары
</w:t>
      </w:r>
    </w:p>
    <w:p>
      <w:pPr>
        <w:spacing w:after="0"/>
        <w:ind w:left="0"/>
        <w:jc w:val="both"/>
      </w:pPr>
      <w:r>
        <w:rPr>
          <w:rFonts w:ascii="Times New Roman"/>
          <w:b w:val="false"/>
          <w:i w:val="false"/>
          <w:color w:val="000000"/>
          <w:sz w:val="28"/>
        </w:rPr>
        <w:t>
351.    Қоймашы                                          6
</w:t>
      </w:r>
      <w:r>
        <w:br/>
      </w:r>
      <w:r>
        <w:rPr>
          <w:rFonts w:ascii="Times New Roman"/>
          <w:b w:val="false"/>
          <w:i w:val="false"/>
          <w:color w:val="000000"/>
          <w:sz w:val="28"/>
        </w:rPr>
        <w:t>
352.    Бақылаушы                                       12  
</w:t>
      </w:r>
      <w:r>
        <w:br/>
      </w:r>
      <w:r>
        <w:rPr>
          <w:rFonts w:ascii="Times New Roman"/>
          <w:b w:val="false"/>
          <w:i w:val="false"/>
          <w:color w:val="000000"/>
          <w:sz w:val="28"/>
        </w:rPr>
        <w:t>
353.    Таңбалаушы                                      12
</w:t>
      </w:r>
      <w:r>
        <w:br/>
      </w:r>
      <w:r>
        <w:rPr>
          <w:rFonts w:ascii="Times New Roman"/>
          <w:b w:val="false"/>
          <w:i w:val="false"/>
          <w:color w:val="000000"/>
          <w:sz w:val="28"/>
        </w:rPr>
        <w:t>
354.    Өндiрiстiк үй-жайларды жинаушы                  12
</w:t>
      </w:r>
      <w:r>
        <w:br/>
      </w:r>
      <w:r>
        <w:rPr>
          <w:rFonts w:ascii="Times New Roman"/>
          <w:b w:val="false"/>
          <w:i w:val="false"/>
          <w:color w:val="000000"/>
          <w:sz w:val="28"/>
        </w:rPr>
        <w:t>
355.    Экспедитор                                       6 
</w:t>
      </w:r>
    </w:p>
    <w:p>
      <w:pPr>
        <w:spacing w:after="0"/>
        <w:ind w:left="0"/>
        <w:jc w:val="both"/>
      </w:pPr>
      <w:r>
        <w:rPr>
          <w:rFonts w:ascii="Times New Roman"/>
          <w:b w:val="false"/>
          <w:i w:val="false"/>
          <w:color w:val="000000"/>
          <w:sz w:val="28"/>
        </w:rPr>
        <w:t>
                   Электролиз корпустары
</w:t>
      </w:r>
    </w:p>
    <w:p>
      <w:pPr>
        <w:spacing w:after="0"/>
        <w:ind w:left="0"/>
        <w:jc w:val="both"/>
      </w:pPr>
      <w:r>
        <w:rPr>
          <w:rFonts w:ascii="Times New Roman"/>
          <w:b w:val="false"/>
          <w:i w:val="false"/>
          <w:color w:val="000000"/>
          <w:sz w:val="28"/>
        </w:rPr>
        <w:t>
356.    Істеп тұрған электролиз корпустарында
</w:t>
      </w:r>
      <w:r>
        <w:br/>
      </w:r>
      <w:r>
        <w:rPr>
          <w:rFonts w:ascii="Times New Roman"/>
          <w:b w:val="false"/>
          <w:i w:val="false"/>
          <w:color w:val="000000"/>
          <w:sz w:val="28"/>
        </w:rPr>
        <w:t>
        iстейтiн асфальтты бетондаушы                   12 
</w:t>
      </w:r>
      <w:r>
        <w:br/>
      </w:r>
      <w:r>
        <w:rPr>
          <w:rFonts w:ascii="Times New Roman"/>
          <w:b w:val="false"/>
          <w:i w:val="false"/>
          <w:color w:val="000000"/>
          <w:sz w:val="28"/>
        </w:rPr>
        <w:t>
357.    Электролиз корпустарында iстейтiн тиегiштiң,
</w:t>
      </w:r>
      <w:r>
        <w:br/>
      </w:r>
      <w:r>
        <w:rPr>
          <w:rFonts w:ascii="Times New Roman"/>
          <w:b w:val="false"/>
          <w:i w:val="false"/>
          <w:color w:val="000000"/>
          <w:sz w:val="28"/>
        </w:rPr>
        <w:t>
        электро және автотележканың жүргiзушiсi         12      6
</w:t>
      </w:r>
      <w:r>
        <w:br/>
      </w:r>
      <w:r>
        <w:rPr>
          <w:rFonts w:ascii="Times New Roman"/>
          <w:b w:val="false"/>
          <w:i w:val="false"/>
          <w:color w:val="000000"/>
          <w:sz w:val="28"/>
        </w:rPr>
        <w:t>
358.    Кран машинисi (краншы)                          12      6
</w:t>
      </w:r>
      <w:r>
        <w:br/>
      </w:r>
      <w:r>
        <w:rPr>
          <w:rFonts w:ascii="Times New Roman"/>
          <w:b w:val="false"/>
          <w:i w:val="false"/>
          <w:color w:val="000000"/>
          <w:sz w:val="28"/>
        </w:rPr>
        <w:t>
359.    Iстеп тұрған электролиз корпустарында 
</w:t>
      </w:r>
      <w:r>
        <w:br/>
      </w:r>
      <w:r>
        <w:rPr>
          <w:rFonts w:ascii="Times New Roman"/>
          <w:b w:val="false"/>
          <w:i w:val="false"/>
          <w:color w:val="000000"/>
          <w:sz w:val="28"/>
        </w:rPr>
        <w:t>
        жабдықтарды жөндейтiн балташы                    6
</w:t>
      </w:r>
      <w:r>
        <w:br/>
      </w:r>
      <w:r>
        <w:rPr>
          <w:rFonts w:ascii="Times New Roman"/>
          <w:b w:val="false"/>
          <w:i w:val="false"/>
          <w:color w:val="000000"/>
          <w:sz w:val="28"/>
        </w:rPr>
        <w:t>
360.    Көпiрлi крандарды жөндейтiн, сондай-ақ 
</w:t>
      </w:r>
      <w:r>
        <w:br/>
      </w:r>
      <w:r>
        <w:rPr>
          <w:rFonts w:ascii="Times New Roman"/>
          <w:b w:val="false"/>
          <w:i w:val="false"/>
          <w:color w:val="000000"/>
          <w:sz w:val="28"/>
        </w:rPr>
        <w:t>
        электролиз ванналарының өндiрiстiк
</w:t>
      </w:r>
      <w:r>
        <w:br/>
      </w:r>
      <w:r>
        <w:rPr>
          <w:rFonts w:ascii="Times New Roman"/>
          <w:b w:val="false"/>
          <w:i w:val="false"/>
          <w:color w:val="000000"/>
          <w:sz w:val="28"/>
        </w:rPr>
        <w:t>
        учаскелерiнде тiкелей қызмет көрсететiн 
</w:t>
      </w:r>
      <w:r>
        <w:br/>
      </w:r>
      <w:r>
        <w:rPr>
          <w:rFonts w:ascii="Times New Roman"/>
          <w:b w:val="false"/>
          <w:i w:val="false"/>
          <w:color w:val="000000"/>
          <w:sz w:val="28"/>
        </w:rPr>
        <w:t>
        және жабдықтарды жөндейтiн жұмысшылар           12      6
</w:t>
      </w:r>
      <w:r>
        <w:br/>
      </w:r>
      <w:r>
        <w:rPr>
          <w:rFonts w:ascii="Times New Roman"/>
          <w:b w:val="false"/>
          <w:i w:val="false"/>
          <w:color w:val="000000"/>
          <w:sz w:val="28"/>
        </w:rPr>
        <w:t>
361.    Шикiзатты электролиз корпустары бойынша
</w:t>
      </w:r>
      <w:r>
        <w:br/>
      </w:r>
      <w:r>
        <w:rPr>
          <w:rFonts w:ascii="Times New Roman"/>
          <w:b w:val="false"/>
          <w:i w:val="false"/>
          <w:color w:val="000000"/>
          <w:sz w:val="28"/>
        </w:rPr>
        <w:t>
        тасымалдайтын тасымалдаушы                      12
</w:t>
      </w:r>
      <w:r>
        <w:br/>
      </w:r>
      <w:r>
        <w:rPr>
          <w:rFonts w:ascii="Times New Roman"/>
          <w:b w:val="false"/>
          <w:i w:val="false"/>
          <w:color w:val="000000"/>
          <w:sz w:val="28"/>
        </w:rPr>
        <w:t>
362.    Газ жолдары мен шина арналарын тазалайтын 
</w:t>
      </w:r>
      <w:r>
        <w:br/>
      </w:r>
      <w:r>
        <w:rPr>
          <w:rFonts w:ascii="Times New Roman"/>
          <w:b w:val="false"/>
          <w:i w:val="false"/>
          <w:color w:val="000000"/>
          <w:sz w:val="28"/>
        </w:rPr>
        <w:t>
        тазалаушы                                       12      6
</w:t>
      </w:r>
      <w:r>
        <w:br/>
      </w:r>
      <w:r>
        <w:rPr>
          <w:rFonts w:ascii="Times New Roman"/>
          <w:b w:val="false"/>
          <w:i w:val="false"/>
          <w:color w:val="000000"/>
          <w:sz w:val="28"/>
        </w:rPr>
        <w:t>
363.    Iстеп тұрған корпустарда электролиз 
</w:t>
      </w:r>
      <w:r>
        <w:br/>
      </w:r>
      <w:r>
        <w:rPr>
          <w:rFonts w:ascii="Times New Roman"/>
          <w:b w:val="false"/>
          <w:i w:val="false"/>
          <w:color w:val="000000"/>
          <w:sz w:val="28"/>
        </w:rPr>
        <w:t>
        ванналарын монтаждау және бұзу кезiнде
</w:t>
      </w:r>
      <w:r>
        <w:br/>
      </w:r>
      <w:r>
        <w:rPr>
          <w:rFonts w:ascii="Times New Roman"/>
          <w:b w:val="false"/>
          <w:i w:val="false"/>
          <w:color w:val="000000"/>
          <w:sz w:val="28"/>
        </w:rPr>
        <w:t>
        шиналарды дәнекерлеушi электрмен дәнекерлеушi   12      6
</w:t>
      </w:r>
      <w:r>
        <w:br/>
      </w:r>
      <w:r>
        <w:rPr>
          <w:rFonts w:ascii="Times New Roman"/>
          <w:b w:val="false"/>
          <w:i w:val="false"/>
          <w:color w:val="000000"/>
          <w:sz w:val="28"/>
        </w:rPr>
        <w:t>
364.    Электролиз ванналары учаскелерiнде тiкелей 
</w:t>
      </w:r>
      <w:r>
        <w:br/>
      </w:r>
      <w:r>
        <w:rPr>
          <w:rFonts w:ascii="Times New Roman"/>
          <w:b w:val="false"/>
          <w:i w:val="false"/>
          <w:color w:val="000000"/>
          <w:sz w:val="28"/>
        </w:rPr>
        <w:t>
        iстейтiн электр жабдығына қызмет көрсететiн 
</w:t>
      </w:r>
      <w:r>
        <w:br/>
      </w:r>
      <w:r>
        <w:rPr>
          <w:rFonts w:ascii="Times New Roman"/>
          <w:b w:val="false"/>
          <w:i w:val="false"/>
          <w:color w:val="000000"/>
          <w:sz w:val="28"/>
        </w:rPr>
        <w:t>
        және корпустарында көпiрлi крандарды жөндеушi
</w:t>
      </w:r>
      <w:r>
        <w:br/>
      </w:r>
      <w:r>
        <w:rPr>
          <w:rFonts w:ascii="Times New Roman"/>
          <w:b w:val="false"/>
          <w:i w:val="false"/>
          <w:color w:val="000000"/>
          <w:sz w:val="28"/>
        </w:rPr>
        <w:t>
        электромонтер                                   12      6
</w:t>
      </w:r>
    </w:p>
    <w:p>
      <w:pPr>
        <w:spacing w:after="0"/>
        <w:ind w:left="0"/>
        <w:jc w:val="both"/>
      </w:pPr>
      <w:r>
        <w:rPr>
          <w:rFonts w:ascii="Times New Roman"/>
          <w:b w:val="false"/>
          <w:i w:val="false"/>
          <w:color w:val="000000"/>
          <w:sz w:val="28"/>
        </w:rPr>
        <w:t>
         Электролиттiк алюминийдi кристалды кремниймен
</w:t>
      </w:r>
      <w:r>
        <w:br/>
      </w:r>
      <w:r>
        <w:rPr>
          <w:rFonts w:ascii="Times New Roman"/>
          <w:b w:val="false"/>
          <w:i w:val="false"/>
          <w:color w:val="000000"/>
          <w:sz w:val="28"/>
        </w:rPr>
        <w:t>
         балқыту әдiсiмен силумин және кремний өндiру 
</w:t>
      </w:r>
      <w:r>
        <w:br/>
      </w:r>
      <w:r>
        <w:rPr>
          <w:rFonts w:ascii="Times New Roman"/>
          <w:b w:val="false"/>
          <w:i w:val="false"/>
          <w:color w:val="000000"/>
          <w:sz w:val="28"/>
        </w:rPr>
        <w:t>
         жөнiндегі әлектротермикалық цехтар (бөлiмдер)
</w:t>
      </w:r>
    </w:p>
    <w:p>
      <w:pPr>
        <w:spacing w:after="0"/>
        <w:ind w:left="0"/>
        <w:jc w:val="both"/>
      </w:pPr>
      <w:r>
        <w:rPr>
          <w:rFonts w:ascii="Times New Roman"/>
          <w:b w:val="false"/>
          <w:i w:val="false"/>
          <w:color w:val="000000"/>
          <w:sz w:val="28"/>
        </w:rPr>
        <w:t>
365.    Газбен дәнекерлеушi                             18      6
</w:t>
      </w:r>
      <w:r>
        <w:br/>
      </w:r>
      <w:r>
        <w:rPr>
          <w:rFonts w:ascii="Times New Roman"/>
          <w:b w:val="false"/>
          <w:i w:val="false"/>
          <w:color w:val="000000"/>
          <w:sz w:val="28"/>
        </w:rPr>
        <w:t>
366.    Электродтарды реттеушi                          18      6
</w:t>
      </w:r>
      <w:r>
        <w:br/>
      </w:r>
      <w:r>
        <w:rPr>
          <w:rFonts w:ascii="Times New Roman"/>
          <w:b w:val="false"/>
          <w:i w:val="false"/>
          <w:color w:val="000000"/>
          <w:sz w:val="28"/>
        </w:rPr>
        <w:t>
367.    Металлургия жабдығын жөндейтiн 
</w:t>
      </w:r>
      <w:r>
        <w:br/>
      </w:r>
      <w:r>
        <w:rPr>
          <w:rFonts w:ascii="Times New Roman"/>
          <w:b w:val="false"/>
          <w:i w:val="false"/>
          <w:color w:val="000000"/>
          <w:sz w:val="28"/>
        </w:rPr>
        <w:t>
        слесарь-жөндеушi және жұмысшылар                18      6
</w:t>
      </w:r>
      <w:r>
        <w:br/>
      </w:r>
      <w:r>
        <w:rPr>
          <w:rFonts w:ascii="Times New Roman"/>
          <w:b w:val="false"/>
          <w:i w:val="false"/>
          <w:color w:val="000000"/>
          <w:sz w:val="28"/>
        </w:rPr>
        <w:t>
368.    Майлаушы                                        18      6
</w:t>
      </w:r>
      <w:r>
        <w:br/>
      </w:r>
      <w:r>
        <w:rPr>
          <w:rFonts w:ascii="Times New Roman"/>
          <w:b w:val="false"/>
          <w:i w:val="false"/>
          <w:color w:val="000000"/>
          <w:sz w:val="28"/>
        </w:rPr>
        <w:t>
369.    Электр жабдығына қызмет көрсететiн 
</w:t>
      </w:r>
      <w:r>
        <w:br/>
      </w:r>
      <w:r>
        <w:rPr>
          <w:rFonts w:ascii="Times New Roman"/>
          <w:b w:val="false"/>
          <w:i w:val="false"/>
          <w:color w:val="000000"/>
          <w:sz w:val="28"/>
        </w:rPr>
        <w:t>
        электромонтер                                   18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370.    Электролиз цехтарының мастерi                   12      6
</w:t>
      </w:r>
    </w:p>
    <w:p>
      <w:pPr>
        <w:spacing w:after="0"/>
        <w:ind w:left="0"/>
        <w:jc w:val="both"/>
      </w:pPr>
      <w:r>
        <w:rPr>
          <w:rFonts w:ascii="Times New Roman"/>
          <w:b w:val="false"/>
          <w:i w:val="false"/>
          <w:color w:val="000000"/>
          <w:sz w:val="28"/>
        </w:rPr>
        <w:t>
                     МАГНИЙ ӨНДIРIСI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371.    Магний өндiрiсiндегi анод дайындаушы анодшы     12      6
</w:t>
      </w:r>
      <w:r>
        <w:br/>
      </w:r>
      <w:r>
        <w:rPr>
          <w:rFonts w:ascii="Times New Roman"/>
          <w:b w:val="false"/>
          <w:i w:val="false"/>
          <w:color w:val="000000"/>
          <w:sz w:val="28"/>
        </w:rPr>
        <w:t>
372.    Магний электролизiнде iстейтiн металды 
</w:t>
      </w:r>
      <w:r>
        <w:br/>
      </w:r>
      <w:r>
        <w:rPr>
          <w:rFonts w:ascii="Times New Roman"/>
          <w:b w:val="false"/>
          <w:i w:val="false"/>
          <w:color w:val="000000"/>
          <w:sz w:val="28"/>
        </w:rPr>
        <w:t>
        төгушi-құюшы                                    12      6
</w:t>
      </w:r>
      <w:r>
        <w:br/>
      </w:r>
      <w:r>
        <w:rPr>
          <w:rFonts w:ascii="Times New Roman"/>
          <w:b w:val="false"/>
          <w:i w:val="false"/>
          <w:color w:val="000000"/>
          <w:sz w:val="28"/>
        </w:rPr>
        <w:t>
373.    Шихта тиеушi                                    12      6
</w:t>
      </w:r>
      <w:r>
        <w:br/>
      </w:r>
      <w:r>
        <w:rPr>
          <w:rFonts w:ascii="Times New Roman"/>
          <w:b w:val="false"/>
          <w:i w:val="false"/>
          <w:color w:val="000000"/>
          <w:sz w:val="28"/>
        </w:rPr>
        <w:t>
374.    Түйiстiргiштер мен температураны өлшеушi        12      6
</w:t>
      </w:r>
      <w:r>
        <w:br/>
      </w:r>
      <w:r>
        <w:rPr>
          <w:rFonts w:ascii="Times New Roman"/>
          <w:b w:val="false"/>
          <w:i w:val="false"/>
          <w:color w:val="000000"/>
          <w:sz w:val="28"/>
        </w:rPr>
        <w:t>
375.    Құюшы                                           12      6
</w:t>
      </w:r>
      <w:r>
        <w:br/>
      </w:r>
      <w:r>
        <w:rPr>
          <w:rFonts w:ascii="Times New Roman"/>
          <w:b w:val="false"/>
          <w:i w:val="false"/>
          <w:color w:val="000000"/>
          <w:sz w:val="28"/>
        </w:rPr>
        <w:t>
376.    Брикеттеу пресiнiң машинисi                     12
</w:t>
      </w:r>
      <w:r>
        <w:br/>
      </w:r>
      <w:r>
        <w:rPr>
          <w:rFonts w:ascii="Times New Roman"/>
          <w:b w:val="false"/>
          <w:i w:val="false"/>
          <w:color w:val="000000"/>
          <w:sz w:val="28"/>
        </w:rPr>
        <w:t>
377.    Диiрмен машинисi                                12
</w:t>
      </w:r>
      <w:r>
        <w:br/>
      </w:r>
      <w:r>
        <w:rPr>
          <w:rFonts w:ascii="Times New Roman"/>
          <w:b w:val="false"/>
          <w:i w:val="false"/>
          <w:color w:val="000000"/>
          <w:sz w:val="28"/>
        </w:rPr>
        <w:t>
378.    Цехтарға хлор берiп тұратын компрессор 
</w:t>
      </w:r>
      <w:r>
        <w:br/>
      </w:r>
      <w:r>
        <w:rPr>
          <w:rFonts w:ascii="Times New Roman"/>
          <w:b w:val="false"/>
          <w:i w:val="false"/>
          <w:color w:val="000000"/>
          <w:sz w:val="28"/>
        </w:rPr>
        <w:t>
        қондырғысының машинисi                          12      6
</w:t>
      </w:r>
      <w:r>
        <w:br/>
      </w:r>
      <w:r>
        <w:rPr>
          <w:rFonts w:ascii="Times New Roman"/>
          <w:b w:val="false"/>
          <w:i w:val="false"/>
          <w:color w:val="000000"/>
          <w:sz w:val="28"/>
        </w:rPr>
        <w:t>
379.    Шихталау бөлiмдерiнде iстейтiн кран машинисi     6
</w:t>
      </w:r>
      <w:r>
        <w:br/>
      </w:r>
      <w:r>
        <w:rPr>
          <w:rFonts w:ascii="Times New Roman"/>
          <w:b w:val="false"/>
          <w:i w:val="false"/>
          <w:color w:val="000000"/>
          <w:sz w:val="28"/>
        </w:rPr>
        <w:t>
380.    Ванналар мен пештердi монтаждаумен және 
</w:t>
      </w:r>
      <w:r>
        <w:br/>
      </w:r>
      <w:r>
        <w:rPr>
          <w:rFonts w:ascii="Times New Roman"/>
          <w:b w:val="false"/>
          <w:i w:val="false"/>
          <w:color w:val="000000"/>
          <w:sz w:val="28"/>
        </w:rPr>
        <w:t>
        бұзумен айналысатын ванна жөндеу монтажшысы 
</w:t>
      </w:r>
      <w:r>
        <w:br/>
      </w:r>
      <w:r>
        <w:rPr>
          <w:rFonts w:ascii="Times New Roman"/>
          <w:b w:val="false"/>
          <w:i w:val="false"/>
          <w:color w:val="000000"/>
          <w:sz w:val="28"/>
        </w:rPr>
        <w:t>
        және пеш жөндеу монтажшысы                      12      6
</w:t>
      </w:r>
      <w:r>
        <w:br/>
      </w:r>
      <w:r>
        <w:rPr>
          <w:rFonts w:ascii="Times New Roman"/>
          <w:b w:val="false"/>
          <w:i w:val="false"/>
          <w:color w:val="000000"/>
          <w:sz w:val="28"/>
        </w:rPr>
        <w:t>
381.    Магний мен магний балқытпаларын балқыту,
</w:t>
      </w:r>
      <w:r>
        <w:br/>
      </w:r>
      <w:r>
        <w:rPr>
          <w:rFonts w:ascii="Times New Roman"/>
          <w:b w:val="false"/>
          <w:i w:val="false"/>
          <w:color w:val="000000"/>
          <w:sz w:val="28"/>
        </w:rPr>
        <w:t>
        рафинирлеу және бөлiп құю процесiн 
</w:t>
      </w:r>
      <w:r>
        <w:br/>
      </w:r>
      <w:r>
        <w:rPr>
          <w:rFonts w:ascii="Times New Roman"/>
          <w:b w:val="false"/>
          <w:i w:val="false"/>
          <w:color w:val="000000"/>
          <w:sz w:val="28"/>
        </w:rPr>
        <w:t>
        жүргiзушi балқытушы                             12      6
</w:t>
      </w:r>
      <w:r>
        <w:br/>
      </w:r>
      <w:r>
        <w:rPr>
          <w:rFonts w:ascii="Times New Roman"/>
          <w:b w:val="false"/>
          <w:i w:val="false"/>
          <w:color w:val="000000"/>
          <w:sz w:val="28"/>
        </w:rPr>
        <w:t>
382.    Қыздырушы                                       12      6 
</w:t>
      </w:r>
      <w:r>
        <w:br/>
      </w:r>
      <w:r>
        <w:rPr>
          <w:rFonts w:ascii="Times New Roman"/>
          <w:b w:val="false"/>
          <w:i w:val="false"/>
          <w:color w:val="000000"/>
          <w:sz w:val="28"/>
        </w:rPr>
        <w:t>
383.    Хлор сынағын жасайтын сынаққа терiп алушы       12      6
</w:t>
      </w:r>
      <w:r>
        <w:br/>
      </w:r>
      <w:r>
        <w:rPr>
          <w:rFonts w:ascii="Times New Roman"/>
          <w:b w:val="false"/>
          <w:i w:val="false"/>
          <w:color w:val="000000"/>
          <w:sz w:val="28"/>
        </w:rPr>
        <w:t>
384.    Электролиттi бөлшектейтiн, тиейтiн және 
</w:t>
      </w:r>
      <w:r>
        <w:br/>
      </w:r>
      <w:r>
        <w:rPr>
          <w:rFonts w:ascii="Times New Roman"/>
          <w:b w:val="false"/>
          <w:i w:val="false"/>
          <w:color w:val="000000"/>
          <w:sz w:val="28"/>
        </w:rPr>
        <w:t>
        түсiретiн жұмысшылар                             6
</w:t>
      </w:r>
      <w:r>
        <w:br/>
      </w:r>
      <w:r>
        <w:rPr>
          <w:rFonts w:ascii="Times New Roman"/>
          <w:b w:val="false"/>
          <w:i w:val="false"/>
          <w:color w:val="000000"/>
          <w:sz w:val="28"/>
        </w:rPr>
        <w:t>
385.    Жөндеушi-слесарь:
</w:t>
      </w:r>
      <w:r>
        <w:br/>
      </w:r>
      <w:r>
        <w:rPr>
          <w:rFonts w:ascii="Times New Roman"/>
          <w:b w:val="false"/>
          <w:i w:val="false"/>
          <w:color w:val="000000"/>
          <w:sz w:val="28"/>
        </w:rPr>
        <w:t>
        1) хлор компрессорында және ванна мен 
</w:t>
      </w:r>
      <w:r>
        <w:br/>
      </w:r>
      <w:r>
        <w:rPr>
          <w:rFonts w:ascii="Times New Roman"/>
          <w:b w:val="false"/>
          <w:i w:val="false"/>
          <w:color w:val="000000"/>
          <w:sz w:val="28"/>
        </w:rPr>
        <w:t>
        пештердi монтаждауда және бұзуда iстейтiн       12      6
</w:t>
      </w:r>
      <w:r>
        <w:br/>
      </w:r>
      <w:r>
        <w:rPr>
          <w:rFonts w:ascii="Times New Roman"/>
          <w:b w:val="false"/>
          <w:i w:val="false"/>
          <w:color w:val="000000"/>
          <w:sz w:val="28"/>
        </w:rPr>
        <w:t>
        2) шихта цехтары мен бөлiмдерiнде iстейтiн      12
</w:t>
      </w:r>
      <w:r>
        <w:br/>
      </w:r>
      <w:r>
        <w:rPr>
          <w:rFonts w:ascii="Times New Roman"/>
          <w:b w:val="false"/>
          <w:i w:val="false"/>
          <w:color w:val="000000"/>
          <w:sz w:val="28"/>
        </w:rPr>
        <w:t>
386.    Магниймен жұмыс iстейтiн улаушы                 12      6
</w:t>
      </w:r>
      <w:r>
        <w:br/>
      </w:r>
      <w:r>
        <w:rPr>
          <w:rFonts w:ascii="Times New Roman"/>
          <w:b w:val="false"/>
          <w:i w:val="false"/>
          <w:color w:val="000000"/>
          <w:sz w:val="28"/>
        </w:rPr>
        <w:t>
387.    Шикiзат пен өнiмдi тасымалдайтын тасымалдаушы   12      6
</w:t>
      </w:r>
      <w:r>
        <w:br/>
      </w:r>
      <w:r>
        <w:rPr>
          <w:rFonts w:ascii="Times New Roman"/>
          <w:b w:val="false"/>
          <w:i w:val="false"/>
          <w:color w:val="000000"/>
          <w:sz w:val="28"/>
        </w:rPr>
        <w:t>
388.    Шихталаушы, бөлшектеушi                         12
</w:t>
      </w:r>
      <w:r>
        <w:br/>
      </w:r>
      <w:r>
        <w:rPr>
          <w:rFonts w:ascii="Times New Roman"/>
          <w:b w:val="false"/>
          <w:i w:val="false"/>
          <w:color w:val="000000"/>
          <w:sz w:val="28"/>
        </w:rPr>
        <w:t>
389.    Хлорлаушы                                       12      6
</w:t>
      </w:r>
      <w:r>
        <w:br/>
      </w:r>
      <w:r>
        <w:rPr>
          <w:rFonts w:ascii="Times New Roman"/>
          <w:b w:val="false"/>
          <w:i w:val="false"/>
          <w:color w:val="000000"/>
          <w:sz w:val="28"/>
        </w:rPr>
        <w:t>
390.    Хлор өткiзушi                                   12      6
</w:t>
      </w:r>
      <w:r>
        <w:br/>
      </w:r>
      <w:r>
        <w:rPr>
          <w:rFonts w:ascii="Times New Roman"/>
          <w:b w:val="false"/>
          <w:i w:val="false"/>
          <w:color w:val="000000"/>
          <w:sz w:val="28"/>
        </w:rPr>
        <w:t>
391.    Электрослесарь-түйiстiрушi, металлургиялық 
</w:t>
      </w:r>
      <w:r>
        <w:br/>
      </w:r>
      <w:r>
        <w:rPr>
          <w:rFonts w:ascii="Times New Roman"/>
          <w:b w:val="false"/>
          <w:i w:val="false"/>
          <w:color w:val="000000"/>
          <w:sz w:val="28"/>
        </w:rPr>
        <w:t>
        жабдықтарды жөндейтiн жұмысшы                   12      6
</w:t>
      </w:r>
      <w:r>
        <w:br/>
      </w:r>
      <w:r>
        <w:rPr>
          <w:rFonts w:ascii="Times New Roman"/>
          <w:b w:val="false"/>
          <w:i w:val="false"/>
          <w:color w:val="000000"/>
          <w:sz w:val="28"/>
        </w:rPr>
        <w:t>
392.    Электр жабдығына қызмет көрсететiн 
</w:t>
      </w:r>
      <w:r>
        <w:br/>
      </w:r>
      <w:r>
        <w:rPr>
          <w:rFonts w:ascii="Times New Roman"/>
          <w:b w:val="false"/>
          <w:i w:val="false"/>
          <w:color w:val="000000"/>
          <w:sz w:val="28"/>
        </w:rPr>
        <w:t>
        электромонтер:
</w:t>
      </w:r>
      <w:r>
        <w:br/>
      </w:r>
      <w:r>
        <w:rPr>
          <w:rFonts w:ascii="Times New Roman"/>
          <w:b w:val="false"/>
          <w:i w:val="false"/>
          <w:color w:val="000000"/>
          <w:sz w:val="28"/>
        </w:rPr>
        <w:t>
        1) қыздыру, балқыту, электролиз цехтары 
</w:t>
      </w:r>
      <w:r>
        <w:br/>
      </w:r>
      <w:r>
        <w:rPr>
          <w:rFonts w:ascii="Times New Roman"/>
          <w:b w:val="false"/>
          <w:i w:val="false"/>
          <w:color w:val="000000"/>
          <w:sz w:val="28"/>
        </w:rPr>
        <w:t>
        мен бөлiмдерiнде, ванналар мен пештердi 
</w:t>
      </w:r>
      <w:r>
        <w:br/>
      </w:r>
      <w:r>
        <w:rPr>
          <w:rFonts w:ascii="Times New Roman"/>
          <w:b w:val="false"/>
          <w:i w:val="false"/>
          <w:color w:val="000000"/>
          <w:sz w:val="28"/>
        </w:rPr>
        <w:t>
        монтаждау және бұзуда                           12      6
</w:t>
      </w:r>
      <w:r>
        <w:br/>
      </w:r>
      <w:r>
        <w:rPr>
          <w:rFonts w:ascii="Times New Roman"/>
          <w:b w:val="false"/>
          <w:i w:val="false"/>
          <w:color w:val="000000"/>
          <w:sz w:val="28"/>
        </w:rPr>
        <w:t>
        2) шихта цехтары мен бөлiмдерiнде               12
</w:t>
      </w:r>
      <w:r>
        <w:br/>
      </w:r>
      <w:r>
        <w:rPr>
          <w:rFonts w:ascii="Times New Roman"/>
          <w:b w:val="false"/>
          <w:i w:val="false"/>
          <w:color w:val="000000"/>
          <w:sz w:val="28"/>
        </w:rPr>
        <w:t>
393.    Магний өндiрiсiнде iстейтiн балқытылған 
</w:t>
      </w:r>
      <w:r>
        <w:br/>
      </w:r>
      <w:r>
        <w:rPr>
          <w:rFonts w:ascii="Times New Roman"/>
          <w:b w:val="false"/>
          <w:i w:val="false"/>
          <w:color w:val="000000"/>
          <w:sz w:val="28"/>
        </w:rPr>
        <w:t>
        тұздардың электролизшiсi                        12      6 
</w:t>
      </w:r>
    </w:p>
    <w:p>
      <w:pPr>
        <w:spacing w:after="0"/>
        <w:ind w:left="0"/>
        <w:jc w:val="both"/>
      </w:pPr>
      <w:r>
        <w:rPr>
          <w:rFonts w:ascii="Times New Roman"/>
          <w:b w:val="false"/>
          <w:i w:val="false"/>
          <w:color w:val="000000"/>
          <w:sz w:val="28"/>
        </w:rPr>
        <w:t>
             Балқыту және электролиз бөлiмдерi
</w:t>
      </w:r>
    </w:p>
    <w:p>
      <w:pPr>
        <w:spacing w:after="0"/>
        <w:ind w:left="0"/>
        <w:jc w:val="both"/>
      </w:pPr>
      <w:r>
        <w:rPr>
          <w:rFonts w:ascii="Times New Roman"/>
          <w:b w:val="false"/>
          <w:i w:val="false"/>
          <w:color w:val="000000"/>
          <w:sz w:val="28"/>
        </w:rPr>
        <w:t>
394.    Тиегiштiң жүргiзушiсi                           12      6
</w:t>
      </w:r>
      <w:r>
        <w:br/>
      </w:r>
      <w:r>
        <w:rPr>
          <w:rFonts w:ascii="Times New Roman"/>
          <w:b w:val="false"/>
          <w:i w:val="false"/>
          <w:color w:val="000000"/>
          <w:sz w:val="28"/>
        </w:rPr>
        <w:t>
395.    Электро және автотележканың жүргiзушiсi         12      6
</w:t>
      </w:r>
      <w:r>
        <w:br/>
      </w:r>
      <w:r>
        <w:rPr>
          <w:rFonts w:ascii="Times New Roman"/>
          <w:b w:val="false"/>
          <w:i w:val="false"/>
          <w:color w:val="000000"/>
          <w:sz w:val="28"/>
        </w:rPr>
        <w:t>
396.    Өндiрiстiк пештердiң, қазандықтар мен 
</w:t>
      </w:r>
      <w:r>
        <w:br/>
      </w:r>
      <w:r>
        <w:rPr>
          <w:rFonts w:ascii="Times New Roman"/>
          <w:b w:val="false"/>
          <w:i w:val="false"/>
          <w:color w:val="000000"/>
          <w:sz w:val="28"/>
        </w:rPr>
        <w:t>
        агрегаттардың тас қалаушы-пешшiсi               12      6 
</w:t>
      </w:r>
      <w:r>
        <w:br/>
      </w:r>
      <w:r>
        <w:rPr>
          <w:rFonts w:ascii="Times New Roman"/>
          <w:b w:val="false"/>
          <w:i w:val="false"/>
          <w:color w:val="000000"/>
          <w:sz w:val="28"/>
        </w:rPr>
        <w:t>
397.    Сырлаушы                                        12      6 
</w:t>
      </w:r>
      <w:r>
        <w:br/>
      </w:r>
      <w:r>
        <w:rPr>
          <w:rFonts w:ascii="Times New Roman"/>
          <w:b w:val="false"/>
          <w:i w:val="false"/>
          <w:color w:val="000000"/>
          <w:sz w:val="28"/>
        </w:rPr>
        <w:t>
398.    Кран машинисi (краншы)                          12      6
</w:t>
      </w:r>
      <w:r>
        <w:br/>
      </w:r>
      <w:r>
        <w:rPr>
          <w:rFonts w:ascii="Times New Roman"/>
          <w:b w:val="false"/>
          <w:i w:val="false"/>
          <w:color w:val="000000"/>
          <w:sz w:val="28"/>
        </w:rPr>
        <w:t>
399.    Балташы                                         12      6
</w:t>
      </w:r>
      <w:r>
        <w:br/>
      </w:r>
      <w:r>
        <w:rPr>
          <w:rFonts w:ascii="Times New Roman"/>
          <w:b w:val="false"/>
          <w:i w:val="false"/>
          <w:color w:val="000000"/>
          <w:sz w:val="28"/>
        </w:rPr>
        <w:t>
400.    Металлургия жабдығын жөндеушi-слесарь 
</w:t>
      </w:r>
      <w:r>
        <w:br/>
      </w:r>
      <w:r>
        <w:rPr>
          <w:rFonts w:ascii="Times New Roman"/>
          <w:b w:val="false"/>
          <w:i w:val="false"/>
          <w:color w:val="000000"/>
          <w:sz w:val="28"/>
        </w:rPr>
        <w:t>
        және жұмысшы                                    12      6
</w:t>
      </w:r>
      <w:r>
        <w:br/>
      </w:r>
      <w:r>
        <w:rPr>
          <w:rFonts w:ascii="Times New Roman"/>
          <w:b w:val="false"/>
          <w:i w:val="false"/>
          <w:color w:val="000000"/>
          <w:sz w:val="28"/>
        </w:rPr>
        <w:t>
401.    Шиналарды дәнекерлейтiн қолмен 
</w:t>
      </w:r>
      <w:r>
        <w:br/>
      </w:r>
      <w:r>
        <w:rPr>
          <w:rFonts w:ascii="Times New Roman"/>
          <w:b w:val="false"/>
          <w:i w:val="false"/>
          <w:color w:val="000000"/>
          <w:sz w:val="28"/>
        </w:rPr>
        <w:t>
        дәнекерлейтiн электрлi дәнекерлеушi             12      6 
</w:t>
      </w:r>
    </w:p>
    <w:p>
      <w:pPr>
        <w:spacing w:after="0"/>
        <w:ind w:left="0"/>
        <w:jc w:val="both"/>
      </w:pPr>
      <w:r>
        <w:rPr>
          <w:rFonts w:ascii="Times New Roman"/>
          <w:b w:val="false"/>
          <w:i w:val="false"/>
          <w:color w:val="000000"/>
          <w:sz w:val="28"/>
        </w:rPr>
        <w:t>
                Химиялық және электролиз
</w:t>
      </w:r>
      <w:r>
        <w:br/>
      </w:r>
      <w:r>
        <w:rPr>
          <w:rFonts w:ascii="Times New Roman"/>
          <w:b w:val="false"/>
          <w:i w:val="false"/>
          <w:color w:val="000000"/>
          <w:sz w:val="28"/>
        </w:rPr>
        <w:t>
                 цехтары мен бөлiмдерi
</w:t>
      </w:r>
      <w:r>
        <w:br/>
      </w:r>
      <w:r>
        <w:rPr>
          <w:rFonts w:ascii="Times New Roman"/>
          <w:b w:val="false"/>
          <w:i w:val="false"/>
          <w:color w:val="000000"/>
          <w:sz w:val="28"/>
        </w:rPr>
        <w:t>
</w:t>
      </w:r>
      <w:r>
        <w:br/>
      </w:r>
      <w:r>
        <w:rPr>
          <w:rFonts w:ascii="Times New Roman"/>
          <w:b w:val="false"/>
          <w:i w:val="false"/>
          <w:color w:val="000000"/>
          <w:sz w:val="28"/>
        </w:rPr>
        <w:t>
402.    Бақылаушы                                       12
</w:t>
      </w:r>
      <w:r>
        <w:br/>
      </w:r>
      <w:r>
        <w:rPr>
          <w:rFonts w:ascii="Times New Roman"/>
          <w:b w:val="false"/>
          <w:i w:val="false"/>
          <w:color w:val="000000"/>
          <w:sz w:val="28"/>
        </w:rPr>
        <w:t>
403.    Таңбалаушы                                      12
</w:t>
      </w:r>
      <w:r>
        <w:br/>
      </w:r>
      <w:r>
        <w:rPr>
          <w:rFonts w:ascii="Times New Roman"/>
          <w:b w:val="false"/>
          <w:i w:val="false"/>
          <w:color w:val="000000"/>
          <w:sz w:val="28"/>
        </w:rPr>
        <w:t>
404.    Сынаққа терiп алушы                             12
</w:t>
      </w:r>
      <w:r>
        <w:br/>
      </w:r>
      <w:r>
        <w:rPr>
          <w:rFonts w:ascii="Times New Roman"/>
          <w:b w:val="false"/>
          <w:i w:val="false"/>
          <w:color w:val="000000"/>
          <w:sz w:val="28"/>
        </w:rPr>
        <w:t>
405.    Майлаушы                                        12
</w:t>
      </w:r>
      <w:r>
        <w:br/>
      </w:r>
      <w:r>
        <w:rPr>
          <w:rFonts w:ascii="Times New Roman"/>
          <w:b w:val="false"/>
          <w:i w:val="false"/>
          <w:color w:val="000000"/>
          <w:sz w:val="28"/>
        </w:rPr>
        <w:t>
406.    Өндiрiстiк үй-жайларды жинаушы                  12 
</w:t>
      </w:r>
      <w:r>
        <w:br/>
      </w:r>
      <w:r>
        <w:rPr>
          <w:rFonts w:ascii="Times New Roman"/>
          <w:b w:val="false"/>
          <w:i w:val="false"/>
          <w:color w:val="000000"/>
          <w:sz w:val="28"/>
        </w:rPr>
        <w:t>
407.    Сайманшы                                        12 
</w:t>
      </w:r>
    </w:p>
    <w:p>
      <w:pPr>
        <w:spacing w:after="0"/>
        <w:ind w:left="0"/>
        <w:jc w:val="both"/>
      </w:pPr>
      <w:r>
        <w:rPr>
          <w:rFonts w:ascii="Times New Roman"/>
          <w:b w:val="false"/>
          <w:i w:val="false"/>
          <w:color w:val="000000"/>
          <w:sz w:val="28"/>
        </w:rPr>
        <w:t>
            Қыздыру цехтары мен бөлiмдерi
</w:t>
      </w:r>
      <w:r>
        <w:br/>
      </w:r>
      <w:r>
        <w:rPr>
          <w:rFonts w:ascii="Times New Roman"/>
          <w:b w:val="false"/>
          <w:i w:val="false"/>
          <w:color w:val="000000"/>
          <w:sz w:val="28"/>
        </w:rPr>
        <w:t>
</w:t>
      </w:r>
      <w:r>
        <w:br/>
      </w:r>
      <w:r>
        <w:rPr>
          <w:rFonts w:ascii="Times New Roman"/>
          <w:b w:val="false"/>
          <w:i w:val="false"/>
          <w:color w:val="000000"/>
          <w:sz w:val="28"/>
        </w:rPr>
        <w:t>
408.    Кран машинисi (краншы)                          12      6
</w:t>
      </w:r>
      <w:r>
        <w:br/>
      </w:r>
      <w:r>
        <w:rPr>
          <w:rFonts w:ascii="Times New Roman"/>
          <w:b w:val="false"/>
          <w:i w:val="false"/>
          <w:color w:val="000000"/>
          <w:sz w:val="28"/>
        </w:rPr>
        <w:t>
409.    Металлургия жабдығын жөндеушi-слесарь және
</w:t>
      </w:r>
      <w:r>
        <w:br/>
      </w:r>
      <w:r>
        <w:rPr>
          <w:rFonts w:ascii="Times New Roman"/>
          <w:b w:val="false"/>
          <w:i w:val="false"/>
          <w:color w:val="000000"/>
          <w:sz w:val="28"/>
        </w:rPr>
        <w:t>
        жұмысшылар                                      12      6
</w:t>
      </w:r>
    </w:p>
    <w:p>
      <w:pPr>
        <w:spacing w:after="0"/>
        <w:ind w:left="0"/>
        <w:jc w:val="both"/>
      </w:pP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410.    Химиялық және электролиз цехтарының мастерi     12      6 
</w:t>
      </w:r>
    </w:p>
    <w:p>
      <w:pPr>
        <w:spacing w:after="0"/>
        <w:ind w:left="0"/>
        <w:jc w:val="both"/>
      </w:pPr>
      <w:r>
        <w:rPr>
          <w:rFonts w:ascii="Times New Roman"/>
          <w:b w:val="false"/>
          <w:i w:val="false"/>
          <w:color w:val="000000"/>
          <w:sz w:val="28"/>
        </w:rPr>
        <w:t>
                   ТИТАН ӨНДIРIСI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411.    Титан және сирек металдар өндiрiсiндегi
</w:t>
      </w:r>
      <w:r>
        <w:br/>
      </w:r>
      <w:r>
        <w:rPr>
          <w:rFonts w:ascii="Times New Roman"/>
          <w:b w:val="false"/>
          <w:i w:val="false"/>
          <w:color w:val="000000"/>
          <w:sz w:val="28"/>
        </w:rPr>
        <w:t>
        аппаратшы                                       12      6
</w:t>
      </w:r>
      <w:r>
        <w:br/>
      </w:r>
      <w:r>
        <w:rPr>
          <w:rFonts w:ascii="Times New Roman"/>
          <w:b w:val="false"/>
          <w:i w:val="false"/>
          <w:color w:val="000000"/>
          <w:sz w:val="28"/>
        </w:rPr>
        <w:t>
412.    Жартылай өткiзгiш материалдарды қоспалау,
</w:t>
      </w:r>
      <w:r>
        <w:br/>
      </w:r>
      <w:r>
        <w:rPr>
          <w:rFonts w:ascii="Times New Roman"/>
          <w:b w:val="false"/>
          <w:i w:val="false"/>
          <w:color w:val="000000"/>
          <w:sz w:val="28"/>
        </w:rPr>
        <w:t>
        химиялық өңдеу және күйiне жеткiзу 
</w:t>
      </w:r>
      <w:r>
        <w:br/>
      </w:r>
      <w:r>
        <w:rPr>
          <w:rFonts w:ascii="Times New Roman"/>
          <w:b w:val="false"/>
          <w:i w:val="false"/>
          <w:color w:val="000000"/>
          <w:sz w:val="28"/>
        </w:rPr>
        <w:t>
        аппаратшысы                                     12      6
</w:t>
      </w:r>
      <w:r>
        <w:br/>
      </w:r>
      <w:r>
        <w:rPr>
          <w:rFonts w:ascii="Times New Roman"/>
          <w:b w:val="false"/>
          <w:i w:val="false"/>
          <w:color w:val="000000"/>
          <w:sz w:val="28"/>
        </w:rPr>
        <w:t>
413.    Титан губкасын соғушы                           12      6
</w:t>
      </w:r>
      <w:r>
        <w:br/>
      </w:r>
      <w:r>
        <w:rPr>
          <w:rFonts w:ascii="Times New Roman"/>
          <w:b w:val="false"/>
          <w:i w:val="false"/>
          <w:color w:val="000000"/>
          <w:sz w:val="28"/>
        </w:rPr>
        <w:t>
414.    Дозалаушы                                       12
</w:t>
      </w:r>
      <w:r>
        <w:br/>
      </w:r>
      <w:r>
        <w:rPr>
          <w:rFonts w:ascii="Times New Roman"/>
          <w:b w:val="false"/>
          <w:i w:val="false"/>
          <w:color w:val="000000"/>
          <w:sz w:val="28"/>
        </w:rPr>
        <w:t>
415.    Бөлшектеушi                                     12
</w:t>
      </w:r>
      <w:r>
        <w:br/>
      </w:r>
      <w:r>
        <w:rPr>
          <w:rFonts w:ascii="Times New Roman"/>
          <w:b w:val="false"/>
          <w:i w:val="false"/>
          <w:color w:val="000000"/>
          <w:sz w:val="28"/>
        </w:rPr>
        <w:t>
416.    Титан өндiрiсiнде iстейтiн өндiрiстiк 
</w:t>
      </w:r>
      <w:r>
        <w:br/>
      </w:r>
      <w:r>
        <w:rPr>
          <w:rFonts w:ascii="Times New Roman"/>
          <w:b w:val="false"/>
          <w:i w:val="false"/>
          <w:color w:val="000000"/>
          <w:sz w:val="28"/>
        </w:rPr>
        <w:t>
        пештердiң, қазандықтардың және
</w:t>
      </w:r>
      <w:r>
        <w:br/>
      </w:r>
      <w:r>
        <w:rPr>
          <w:rFonts w:ascii="Times New Roman"/>
          <w:b w:val="false"/>
          <w:i w:val="false"/>
          <w:color w:val="000000"/>
          <w:sz w:val="28"/>
        </w:rPr>
        <w:t>
        агрегаттардың тас қалаушы-пешшiсi               12      6 
</w:t>
      </w:r>
      <w:r>
        <w:br/>
      </w:r>
      <w:r>
        <w:rPr>
          <w:rFonts w:ascii="Times New Roman"/>
          <w:b w:val="false"/>
          <w:i w:val="false"/>
          <w:color w:val="000000"/>
          <w:sz w:val="28"/>
        </w:rPr>
        <w:t>
417.    Кран машинисi:
</w:t>
      </w:r>
      <w:r>
        <w:br/>
      </w:r>
      <w:r>
        <w:rPr>
          <w:rFonts w:ascii="Times New Roman"/>
          <w:b w:val="false"/>
          <w:i w:val="false"/>
          <w:color w:val="000000"/>
          <w:sz w:val="28"/>
        </w:rPr>
        <w:t>
        1) титан өндiрiсiнде iстейтiн                   12      6
</w:t>
      </w:r>
      <w:r>
        <w:br/>
      </w:r>
      <w:r>
        <w:rPr>
          <w:rFonts w:ascii="Times New Roman"/>
          <w:b w:val="false"/>
          <w:i w:val="false"/>
          <w:color w:val="000000"/>
          <w:sz w:val="28"/>
        </w:rPr>
        <w:t>
        2) титан губкасын өңдеу учаскесiнде iстейтiн    12
</w:t>
      </w:r>
      <w:r>
        <w:br/>
      </w:r>
      <w:r>
        <w:rPr>
          <w:rFonts w:ascii="Times New Roman"/>
          <w:b w:val="false"/>
          <w:i w:val="false"/>
          <w:color w:val="000000"/>
          <w:sz w:val="28"/>
        </w:rPr>
        <w:t>
418.    Брикеттеу пресiнiң машинисi                     12
</w:t>
      </w:r>
      <w:r>
        <w:br/>
      </w:r>
      <w:r>
        <w:rPr>
          <w:rFonts w:ascii="Times New Roman"/>
          <w:b w:val="false"/>
          <w:i w:val="false"/>
          <w:color w:val="000000"/>
          <w:sz w:val="28"/>
        </w:rPr>
        <w:t>
419.    Материалдарды майдалау, классификациялау, 
</w:t>
      </w:r>
      <w:r>
        <w:br/>
      </w:r>
      <w:r>
        <w:rPr>
          <w:rFonts w:ascii="Times New Roman"/>
          <w:b w:val="false"/>
          <w:i w:val="false"/>
          <w:color w:val="000000"/>
          <w:sz w:val="28"/>
        </w:rPr>
        <w:t>
        сепарациялау және елеудi жүзеге асыратын
</w:t>
      </w:r>
      <w:r>
        <w:br/>
      </w:r>
      <w:r>
        <w:rPr>
          <w:rFonts w:ascii="Times New Roman"/>
          <w:b w:val="false"/>
          <w:i w:val="false"/>
          <w:color w:val="000000"/>
          <w:sz w:val="28"/>
        </w:rPr>
        <w:t>
        диiрменнiң машинисi                             12
</w:t>
      </w:r>
      <w:r>
        <w:br/>
      </w:r>
      <w:r>
        <w:rPr>
          <w:rFonts w:ascii="Times New Roman"/>
          <w:b w:val="false"/>
          <w:i w:val="false"/>
          <w:color w:val="000000"/>
          <w:sz w:val="28"/>
        </w:rPr>
        <w:t>
420.    Реакция аппараттарының монтажшысы:
</w:t>
      </w:r>
      <w:r>
        <w:br/>
      </w:r>
      <w:r>
        <w:rPr>
          <w:rFonts w:ascii="Times New Roman"/>
          <w:b w:val="false"/>
          <w:i w:val="false"/>
          <w:color w:val="000000"/>
          <w:sz w:val="28"/>
        </w:rPr>
        <w:t>
        1) қалпына келтiру және сепарация 
</w:t>
      </w:r>
      <w:r>
        <w:br/>
      </w:r>
      <w:r>
        <w:rPr>
          <w:rFonts w:ascii="Times New Roman"/>
          <w:b w:val="false"/>
          <w:i w:val="false"/>
          <w:color w:val="000000"/>
          <w:sz w:val="28"/>
        </w:rPr>
        <w:t>
        учаскелерiнде iстейтiн                          12      6
</w:t>
      </w:r>
      <w:r>
        <w:br/>
      </w:r>
      <w:r>
        <w:rPr>
          <w:rFonts w:ascii="Times New Roman"/>
          <w:b w:val="false"/>
          <w:i w:val="false"/>
          <w:color w:val="000000"/>
          <w:sz w:val="28"/>
        </w:rPr>
        <w:t>
        2) технологиялық жабдықты дайындайтын           12
</w:t>
      </w:r>
      <w:r>
        <w:br/>
      </w:r>
      <w:r>
        <w:rPr>
          <w:rFonts w:ascii="Times New Roman"/>
          <w:b w:val="false"/>
          <w:i w:val="false"/>
          <w:color w:val="000000"/>
          <w:sz w:val="28"/>
        </w:rPr>
        <w:t>
421.    Титанды және сирек металдарды қалпына 
</w:t>
      </w:r>
      <w:r>
        <w:br/>
      </w:r>
      <w:r>
        <w:rPr>
          <w:rFonts w:ascii="Times New Roman"/>
          <w:b w:val="false"/>
          <w:i w:val="false"/>
          <w:color w:val="000000"/>
          <w:sz w:val="28"/>
        </w:rPr>
        <w:t>
        келтiретiн және дистилляциялайтын пешшi         12      6
</w:t>
      </w:r>
      <w:r>
        <w:br/>
      </w:r>
      <w:r>
        <w:rPr>
          <w:rFonts w:ascii="Times New Roman"/>
          <w:b w:val="false"/>
          <w:i w:val="false"/>
          <w:color w:val="000000"/>
          <w:sz w:val="28"/>
        </w:rPr>
        <w:t>
422.    Құрамында титан және жердегi сирек 
</w:t>
      </w:r>
      <w:r>
        <w:br/>
      </w:r>
      <w:r>
        <w:rPr>
          <w:rFonts w:ascii="Times New Roman"/>
          <w:b w:val="false"/>
          <w:i w:val="false"/>
          <w:color w:val="000000"/>
          <w:sz w:val="28"/>
        </w:rPr>
        <w:t>
        заттар бар материалдарды өңдеушi пешшi          12      6
</w:t>
      </w:r>
      <w:r>
        <w:br/>
      </w:r>
      <w:r>
        <w:rPr>
          <w:rFonts w:ascii="Times New Roman"/>
          <w:b w:val="false"/>
          <w:i w:val="false"/>
          <w:color w:val="000000"/>
          <w:sz w:val="28"/>
        </w:rPr>
        <w:t>
423.    Реакциялық аппараттарды жөндейтiн және 
</w:t>
      </w:r>
      <w:r>
        <w:br/>
      </w:r>
      <w:r>
        <w:rPr>
          <w:rFonts w:ascii="Times New Roman"/>
          <w:b w:val="false"/>
          <w:i w:val="false"/>
          <w:color w:val="000000"/>
          <w:sz w:val="28"/>
        </w:rPr>
        <w:t>
        қалпына келтiретiн пешшi                        12      6
</w:t>
      </w:r>
      <w:r>
        <w:br/>
      </w:r>
      <w:r>
        <w:rPr>
          <w:rFonts w:ascii="Times New Roman"/>
          <w:b w:val="false"/>
          <w:i w:val="false"/>
          <w:color w:val="000000"/>
          <w:sz w:val="28"/>
        </w:rPr>
        <w:t>
424.    Балқытушы:
</w:t>
      </w:r>
      <w:r>
        <w:br/>
      </w:r>
      <w:r>
        <w:rPr>
          <w:rFonts w:ascii="Times New Roman"/>
          <w:b w:val="false"/>
          <w:i w:val="false"/>
          <w:color w:val="000000"/>
          <w:sz w:val="28"/>
        </w:rPr>
        <w:t>
        1) шлакты балқыту пештерiнде                    12      6
</w:t>
      </w:r>
      <w:r>
        <w:br/>
      </w:r>
      <w:r>
        <w:rPr>
          <w:rFonts w:ascii="Times New Roman"/>
          <w:b w:val="false"/>
          <w:i w:val="false"/>
          <w:color w:val="000000"/>
          <w:sz w:val="28"/>
        </w:rPr>
        <w:t>
        2) металды балқытуда немесе электродоғалы 
</w:t>
      </w:r>
      <w:r>
        <w:br/>
      </w:r>
      <w:r>
        <w:rPr>
          <w:rFonts w:ascii="Times New Roman"/>
          <w:b w:val="false"/>
          <w:i w:val="false"/>
          <w:color w:val="000000"/>
          <w:sz w:val="28"/>
        </w:rPr>
        <w:t>
        пештiң балқытпасында                            12
</w:t>
      </w:r>
      <w:r>
        <w:br/>
      </w:r>
      <w:r>
        <w:rPr>
          <w:rFonts w:ascii="Times New Roman"/>
          <w:b w:val="false"/>
          <w:i w:val="false"/>
          <w:color w:val="000000"/>
          <w:sz w:val="28"/>
        </w:rPr>
        <w:t>
425.    Поли және монокристалдарды алу жөнiндегi 
</w:t>
      </w:r>
      <w:r>
        <w:br/>
      </w:r>
      <w:r>
        <w:rPr>
          <w:rFonts w:ascii="Times New Roman"/>
          <w:b w:val="false"/>
          <w:i w:val="false"/>
          <w:color w:val="000000"/>
          <w:sz w:val="28"/>
        </w:rPr>
        <w:t>
        балқытушы                                       12      6
</w:t>
      </w:r>
      <w:r>
        <w:br/>
      </w:r>
      <w:r>
        <w:rPr>
          <w:rFonts w:ascii="Times New Roman"/>
          <w:b w:val="false"/>
          <w:i w:val="false"/>
          <w:color w:val="000000"/>
          <w:sz w:val="28"/>
        </w:rPr>
        <w:t>
426.    Титан губкасын престейтiн қатты
</w:t>
      </w:r>
      <w:r>
        <w:br/>
      </w:r>
      <w:r>
        <w:rPr>
          <w:rFonts w:ascii="Times New Roman"/>
          <w:b w:val="false"/>
          <w:i w:val="false"/>
          <w:color w:val="000000"/>
          <w:sz w:val="28"/>
        </w:rPr>
        <w:t>
        балқытпалардың престеушiсi                      12
</w:t>
      </w:r>
      <w:r>
        <w:br/>
      </w:r>
      <w:r>
        <w:rPr>
          <w:rFonts w:ascii="Times New Roman"/>
          <w:b w:val="false"/>
          <w:i w:val="false"/>
          <w:color w:val="000000"/>
          <w:sz w:val="28"/>
        </w:rPr>
        <w:t>
427.    Шлактарды балқыту цехтарында,
</w:t>
      </w:r>
      <w:r>
        <w:br/>
      </w:r>
      <w:r>
        <w:rPr>
          <w:rFonts w:ascii="Times New Roman"/>
          <w:b w:val="false"/>
          <w:i w:val="false"/>
          <w:color w:val="000000"/>
          <w:sz w:val="28"/>
        </w:rPr>
        <w:t>
        бөлiмдерiнде (учаскелерiнде) және шикi 
</w:t>
      </w:r>
      <w:r>
        <w:br/>
      </w:r>
      <w:r>
        <w:rPr>
          <w:rFonts w:ascii="Times New Roman"/>
          <w:b w:val="false"/>
          <w:i w:val="false"/>
          <w:color w:val="000000"/>
          <w:sz w:val="28"/>
        </w:rPr>
        <w:t>
        кокстелген брикеттеу өндiрiсiнде iстейтiн 
</w:t>
      </w:r>
      <w:r>
        <w:br/>
      </w:r>
      <w:r>
        <w:rPr>
          <w:rFonts w:ascii="Times New Roman"/>
          <w:b w:val="false"/>
          <w:i w:val="false"/>
          <w:color w:val="000000"/>
          <w:sz w:val="28"/>
        </w:rPr>
        <w:t>
        жұмысшылар                                      12
</w:t>
      </w:r>
      <w:r>
        <w:br/>
      </w:r>
      <w:r>
        <w:rPr>
          <w:rFonts w:ascii="Times New Roman"/>
          <w:b w:val="false"/>
          <w:i w:val="false"/>
          <w:color w:val="000000"/>
          <w:sz w:val="28"/>
        </w:rPr>
        <w:t>
428.    Металдық титан өндiрiсiнде тетрахлоридтi 
</w:t>
      </w:r>
      <w:r>
        <w:br/>
      </w:r>
      <w:r>
        <w:rPr>
          <w:rFonts w:ascii="Times New Roman"/>
          <w:b w:val="false"/>
          <w:i w:val="false"/>
          <w:color w:val="000000"/>
          <w:sz w:val="28"/>
        </w:rPr>
        <w:t>
        қалпына келтiру және металды сепарациялау
</w:t>
      </w:r>
      <w:r>
        <w:br/>
      </w:r>
      <w:r>
        <w:rPr>
          <w:rFonts w:ascii="Times New Roman"/>
          <w:b w:val="false"/>
          <w:i w:val="false"/>
          <w:color w:val="000000"/>
          <w:sz w:val="28"/>
        </w:rPr>
        <w:t>
        цехтарында, бөлiмдерiнде (учаскелерiнде) 
</w:t>
      </w:r>
      <w:r>
        <w:br/>
      </w:r>
      <w:r>
        <w:rPr>
          <w:rFonts w:ascii="Times New Roman"/>
          <w:b w:val="false"/>
          <w:i w:val="false"/>
          <w:color w:val="000000"/>
          <w:sz w:val="28"/>
        </w:rPr>
        <w:t>
        iстейтiн жұмысшылар                             12      6
</w:t>
      </w:r>
      <w:r>
        <w:br/>
      </w:r>
      <w:r>
        <w:rPr>
          <w:rFonts w:ascii="Times New Roman"/>
          <w:b w:val="false"/>
          <w:i w:val="false"/>
          <w:color w:val="000000"/>
          <w:sz w:val="28"/>
        </w:rPr>
        <w:t>
429.    Титан шикiзатын (шлактарды) хлорлау және 
</w:t>
      </w:r>
      <w:r>
        <w:br/>
      </w:r>
      <w:r>
        <w:rPr>
          <w:rFonts w:ascii="Times New Roman"/>
          <w:b w:val="false"/>
          <w:i w:val="false"/>
          <w:color w:val="000000"/>
          <w:sz w:val="28"/>
        </w:rPr>
        <w:t>
        ректификациялау бөлiмдерi мен учаскелерiнде
</w:t>
      </w:r>
      <w:r>
        <w:br/>
      </w:r>
      <w:r>
        <w:rPr>
          <w:rFonts w:ascii="Times New Roman"/>
          <w:b w:val="false"/>
          <w:i w:val="false"/>
          <w:color w:val="000000"/>
          <w:sz w:val="28"/>
        </w:rPr>
        <w:t>
        тiкелей iстейтiн жұмысшылар                     18      6
</w:t>
      </w:r>
      <w:r>
        <w:br/>
      </w:r>
      <w:r>
        <w:rPr>
          <w:rFonts w:ascii="Times New Roman"/>
          <w:b w:val="false"/>
          <w:i w:val="false"/>
          <w:color w:val="000000"/>
          <w:sz w:val="28"/>
        </w:rPr>
        <w:t>
430.    Кен-термикалық пештерде iстейтiн 
</w:t>
      </w:r>
      <w:r>
        <w:br/>
      </w:r>
      <w:r>
        <w:rPr>
          <w:rFonts w:ascii="Times New Roman"/>
          <w:b w:val="false"/>
          <w:i w:val="false"/>
          <w:color w:val="000000"/>
          <w:sz w:val="28"/>
        </w:rPr>
        <w:t>
        электродтарды реттеушi                          12      6
</w:t>
      </w:r>
      <w:r>
        <w:br/>
      </w:r>
      <w:r>
        <w:rPr>
          <w:rFonts w:ascii="Times New Roman"/>
          <w:b w:val="false"/>
          <w:i w:val="false"/>
          <w:color w:val="000000"/>
          <w:sz w:val="28"/>
        </w:rPr>
        <w:t>
431.    Араластырушы                                    12
</w:t>
      </w:r>
      <w:r>
        <w:br/>
      </w:r>
      <w:r>
        <w:rPr>
          <w:rFonts w:ascii="Times New Roman"/>
          <w:b w:val="false"/>
          <w:i w:val="false"/>
          <w:color w:val="000000"/>
          <w:sz w:val="28"/>
        </w:rPr>
        <w:t>
432.    Титан губкасын сорттайтын сорттаушы             12
</w:t>
      </w:r>
      <w:r>
        <w:br/>
      </w:r>
      <w:r>
        <w:rPr>
          <w:rFonts w:ascii="Times New Roman"/>
          <w:b w:val="false"/>
          <w:i w:val="false"/>
          <w:color w:val="000000"/>
          <w:sz w:val="28"/>
        </w:rPr>
        <w:t>
433.    Титан құймаларын сыдырушы токарь                 6
</w:t>
      </w:r>
      <w:r>
        <w:br/>
      </w:r>
      <w:r>
        <w:rPr>
          <w:rFonts w:ascii="Times New Roman"/>
          <w:b w:val="false"/>
          <w:i w:val="false"/>
          <w:color w:val="000000"/>
          <w:sz w:val="28"/>
        </w:rPr>
        <w:t>
434.    Магний чушкаларын улайтын улаушы                12
</w:t>
      </w:r>
      <w:r>
        <w:br/>
      </w:r>
      <w:r>
        <w:rPr>
          <w:rFonts w:ascii="Times New Roman"/>
          <w:b w:val="false"/>
          <w:i w:val="false"/>
          <w:color w:val="000000"/>
          <w:sz w:val="28"/>
        </w:rPr>
        <w:t>
435.    Магнийдiң ыстық құймаларын тасымалдайтын 
</w:t>
      </w:r>
      <w:r>
        <w:br/>
      </w:r>
      <w:r>
        <w:rPr>
          <w:rFonts w:ascii="Times New Roman"/>
          <w:b w:val="false"/>
          <w:i w:val="false"/>
          <w:color w:val="000000"/>
          <w:sz w:val="28"/>
        </w:rPr>
        <w:t>
        тасымалдаушы                                     6      6
</w:t>
      </w:r>
      <w:r>
        <w:br/>
      </w:r>
      <w:r>
        <w:rPr>
          <w:rFonts w:ascii="Times New Roman"/>
          <w:b w:val="false"/>
          <w:i w:val="false"/>
          <w:color w:val="000000"/>
          <w:sz w:val="28"/>
        </w:rPr>
        <w:t>
436.    Титан губкасын орайтын орналастырушы-ораушы     12 
</w:t>
      </w:r>
      <w:r>
        <w:br/>
      </w:r>
      <w:r>
        <w:rPr>
          <w:rFonts w:ascii="Times New Roman"/>
          <w:b w:val="false"/>
          <w:i w:val="false"/>
          <w:color w:val="000000"/>
          <w:sz w:val="28"/>
        </w:rPr>
        <w:t>
437.    Шихталаушы                                      12    
</w:t>
      </w:r>
    </w:p>
    <w:p>
      <w:pPr>
        <w:spacing w:after="0"/>
        <w:ind w:left="0"/>
        <w:jc w:val="both"/>
      </w:pPr>
      <w:r>
        <w:rPr>
          <w:rFonts w:ascii="Times New Roman"/>
          <w:b w:val="false"/>
          <w:i w:val="false"/>
          <w:color w:val="000000"/>
          <w:sz w:val="28"/>
        </w:rPr>
        <w:t>
         Төрт хлорлы титан (тетрахлорид) өндiрiсiнiң
</w:t>
      </w:r>
      <w:r>
        <w:br/>
      </w:r>
      <w:r>
        <w:rPr>
          <w:rFonts w:ascii="Times New Roman"/>
          <w:b w:val="false"/>
          <w:i w:val="false"/>
          <w:color w:val="000000"/>
          <w:sz w:val="28"/>
        </w:rPr>
        <w:t>
              цехтары, бөлiмдерi (учаскелерi) 
</w:t>
      </w:r>
    </w:p>
    <w:p>
      <w:pPr>
        <w:spacing w:after="0"/>
        <w:ind w:left="0"/>
        <w:jc w:val="both"/>
      </w:pPr>
      <w:r>
        <w:rPr>
          <w:rFonts w:ascii="Times New Roman"/>
          <w:b w:val="false"/>
          <w:i w:val="false"/>
          <w:color w:val="000000"/>
          <w:sz w:val="28"/>
        </w:rPr>
        <w:t>
438.    Өндiрiстiк ағынды суларды залалсыздандыру 
</w:t>
      </w:r>
      <w:r>
        <w:br/>
      </w:r>
      <w:r>
        <w:rPr>
          <w:rFonts w:ascii="Times New Roman"/>
          <w:b w:val="false"/>
          <w:i w:val="false"/>
          <w:color w:val="000000"/>
          <w:sz w:val="28"/>
        </w:rPr>
        <w:t>
        және бейтараптандырумен айналысатын 
</w:t>
      </w:r>
      <w:r>
        <w:br/>
      </w:r>
      <w:r>
        <w:rPr>
          <w:rFonts w:ascii="Times New Roman"/>
          <w:b w:val="false"/>
          <w:i w:val="false"/>
          <w:color w:val="000000"/>
          <w:sz w:val="28"/>
        </w:rPr>
        <w:t>
        аппаратшы                                       12      6
</w:t>
      </w:r>
      <w:r>
        <w:br/>
      </w:r>
      <w:r>
        <w:rPr>
          <w:rFonts w:ascii="Times New Roman"/>
          <w:b w:val="false"/>
          <w:i w:val="false"/>
          <w:color w:val="000000"/>
          <w:sz w:val="28"/>
        </w:rPr>
        <w:t>
439.    Газдан құтқарушы                                12      6
</w:t>
      </w:r>
      <w:r>
        <w:br/>
      </w:r>
      <w:r>
        <w:rPr>
          <w:rFonts w:ascii="Times New Roman"/>
          <w:b w:val="false"/>
          <w:i w:val="false"/>
          <w:color w:val="000000"/>
          <w:sz w:val="28"/>
        </w:rPr>
        <w:t>
440.    Өндiрiстiк пештер мен агрегаттардың тас 
</w:t>
      </w:r>
      <w:r>
        <w:br/>
      </w:r>
      <w:r>
        <w:rPr>
          <w:rFonts w:ascii="Times New Roman"/>
          <w:b w:val="false"/>
          <w:i w:val="false"/>
          <w:color w:val="000000"/>
          <w:sz w:val="28"/>
        </w:rPr>
        <w:t>
        қалаушы-пешшiсi                                 12      6
</w:t>
      </w:r>
      <w:r>
        <w:br/>
      </w:r>
      <w:r>
        <w:rPr>
          <w:rFonts w:ascii="Times New Roman"/>
          <w:b w:val="false"/>
          <w:i w:val="false"/>
          <w:color w:val="000000"/>
          <w:sz w:val="28"/>
        </w:rPr>
        <w:t>
441.    Бақылаушы                                       12      6
</w:t>
      </w:r>
      <w:r>
        <w:br/>
      </w:r>
      <w:r>
        <w:rPr>
          <w:rFonts w:ascii="Times New Roman"/>
          <w:b w:val="false"/>
          <w:i w:val="false"/>
          <w:color w:val="000000"/>
          <w:sz w:val="28"/>
        </w:rPr>
        <w:t>
442.    Сырлаушы                                        12      6 
</w:t>
      </w:r>
      <w:r>
        <w:br/>
      </w:r>
      <w:r>
        <w:rPr>
          <w:rFonts w:ascii="Times New Roman"/>
          <w:b w:val="false"/>
          <w:i w:val="false"/>
          <w:color w:val="000000"/>
          <w:sz w:val="28"/>
        </w:rPr>
        <w:t>
443.    Кран машинисi (краншы)                          12      6
</w:t>
      </w:r>
      <w:r>
        <w:br/>
      </w:r>
      <w:r>
        <w:rPr>
          <w:rFonts w:ascii="Times New Roman"/>
          <w:b w:val="false"/>
          <w:i w:val="false"/>
          <w:color w:val="000000"/>
          <w:sz w:val="28"/>
        </w:rPr>
        <w:t>
444.    Аммиак қондырғыларына қызмет көрсететiн 
</w:t>
      </w:r>
      <w:r>
        <w:br/>
      </w:r>
      <w:r>
        <w:rPr>
          <w:rFonts w:ascii="Times New Roman"/>
          <w:b w:val="false"/>
          <w:i w:val="false"/>
          <w:color w:val="000000"/>
          <w:sz w:val="28"/>
        </w:rPr>
        <w:t>
        компрессор қондырғыларының машинисi             12      6
</w:t>
      </w:r>
      <w:r>
        <w:br/>
      </w:r>
      <w:r>
        <w:rPr>
          <w:rFonts w:ascii="Times New Roman"/>
          <w:b w:val="false"/>
          <w:i w:val="false"/>
          <w:color w:val="000000"/>
          <w:sz w:val="28"/>
        </w:rPr>
        <w:t>
445.    Тоңазыту қондырғыларының машинисi               12      6
</w:t>
      </w:r>
      <w:r>
        <w:br/>
      </w:r>
      <w:r>
        <w:rPr>
          <w:rFonts w:ascii="Times New Roman"/>
          <w:b w:val="false"/>
          <w:i w:val="false"/>
          <w:color w:val="000000"/>
          <w:sz w:val="28"/>
        </w:rPr>
        <w:t>
446.    Шаруашылық жұмыстарда және сұйық хлор 
</w:t>
      </w:r>
      <w:r>
        <w:br/>
      </w:r>
      <w:r>
        <w:rPr>
          <w:rFonts w:ascii="Times New Roman"/>
          <w:b w:val="false"/>
          <w:i w:val="false"/>
          <w:color w:val="000000"/>
          <w:sz w:val="28"/>
        </w:rPr>
        <w:t>
        қоймасында iстейтiн көмекшi жұмысшы             12      6
</w:t>
      </w:r>
      <w:r>
        <w:br/>
      </w:r>
      <w:r>
        <w:rPr>
          <w:rFonts w:ascii="Times New Roman"/>
          <w:b w:val="false"/>
          <w:i w:val="false"/>
          <w:color w:val="000000"/>
          <w:sz w:val="28"/>
        </w:rPr>
        <w:t>
447.    Сынаққа терiп алушы                             12      6
</w:t>
      </w:r>
      <w:r>
        <w:br/>
      </w:r>
      <w:r>
        <w:rPr>
          <w:rFonts w:ascii="Times New Roman"/>
          <w:b w:val="false"/>
          <w:i w:val="false"/>
          <w:color w:val="000000"/>
          <w:sz w:val="28"/>
        </w:rPr>
        <w:t>
448.    Төрт хлорлы титан (тетрахлорид) 
</w:t>
      </w:r>
      <w:r>
        <w:br/>
      </w:r>
      <w:r>
        <w:rPr>
          <w:rFonts w:ascii="Times New Roman"/>
          <w:b w:val="false"/>
          <w:i w:val="false"/>
          <w:color w:val="000000"/>
          <w:sz w:val="28"/>
        </w:rPr>
        <w:t>
        өндiрiсiнiң цехтарында, бөлiмдерiнде 
</w:t>
      </w:r>
      <w:r>
        <w:br/>
      </w:r>
      <w:r>
        <w:rPr>
          <w:rFonts w:ascii="Times New Roman"/>
          <w:b w:val="false"/>
          <w:i w:val="false"/>
          <w:color w:val="000000"/>
          <w:sz w:val="28"/>
        </w:rPr>
        <w:t>
        (учаскелерiнде) iстейтiн жұмысшылар             12      6
</w:t>
      </w:r>
      <w:r>
        <w:br/>
      </w:r>
      <w:r>
        <w:rPr>
          <w:rFonts w:ascii="Times New Roman"/>
          <w:b w:val="false"/>
          <w:i w:val="false"/>
          <w:color w:val="000000"/>
          <w:sz w:val="28"/>
        </w:rPr>
        <w:t>
449.    Металлургия жабдығын жөндейтiн 
</w:t>
      </w:r>
      <w:r>
        <w:br/>
      </w:r>
      <w:r>
        <w:rPr>
          <w:rFonts w:ascii="Times New Roman"/>
          <w:b w:val="false"/>
          <w:i w:val="false"/>
          <w:color w:val="000000"/>
          <w:sz w:val="28"/>
        </w:rPr>
        <w:t>
        слесарь-жөндеушi және жұмысшылар                12      6
</w:t>
      </w:r>
      <w:r>
        <w:br/>
      </w:r>
      <w:r>
        <w:rPr>
          <w:rFonts w:ascii="Times New Roman"/>
          <w:b w:val="false"/>
          <w:i w:val="false"/>
          <w:color w:val="000000"/>
          <w:sz w:val="28"/>
        </w:rPr>
        <w:t>
450.    Жабдықты тазалайтын тазалаушы                   12      6
</w:t>
      </w:r>
      <w:r>
        <w:br/>
      </w:r>
      <w:r>
        <w:rPr>
          <w:rFonts w:ascii="Times New Roman"/>
          <w:b w:val="false"/>
          <w:i w:val="false"/>
          <w:color w:val="000000"/>
          <w:sz w:val="28"/>
        </w:rPr>
        <w:t>
451.    Электр жабдығына қызмет көрсететiн 
</w:t>
      </w:r>
      <w:r>
        <w:br/>
      </w:r>
      <w:r>
        <w:rPr>
          <w:rFonts w:ascii="Times New Roman"/>
          <w:b w:val="false"/>
          <w:i w:val="false"/>
          <w:color w:val="000000"/>
          <w:sz w:val="28"/>
        </w:rPr>
        <w:t>
        электромонтер                                   12      6
</w:t>
      </w:r>
    </w:p>
    <w:p>
      <w:pPr>
        <w:spacing w:after="0"/>
        <w:ind w:left="0"/>
        <w:jc w:val="both"/>
      </w:pPr>
      <w:r>
        <w:rPr>
          <w:rFonts w:ascii="Times New Roman"/>
          <w:b w:val="false"/>
          <w:i w:val="false"/>
          <w:color w:val="000000"/>
          <w:sz w:val="28"/>
        </w:rPr>
        <w:t>
               Пектi қолданып жартылай өнiм
</w:t>
      </w:r>
      <w:r>
        <w:br/>
      </w:r>
      <w:r>
        <w:rPr>
          <w:rFonts w:ascii="Times New Roman"/>
          <w:b w:val="false"/>
          <w:i w:val="false"/>
          <w:color w:val="000000"/>
          <w:sz w:val="28"/>
        </w:rPr>
        <w:t>
                     дайындайтын учаске
</w:t>
      </w:r>
    </w:p>
    <w:p>
      <w:pPr>
        <w:spacing w:after="0"/>
        <w:ind w:left="0"/>
        <w:jc w:val="both"/>
      </w:pPr>
      <w:r>
        <w:rPr>
          <w:rFonts w:ascii="Times New Roman"/>
          <w:b w:val="false"/>
          <w:i w:val="false"/>
          <w:color w:val="000000"/>
          <w:sz w:val="28"/>
        </w:rPr>
        <w:t>
452.    Дозалаушы                                       12      6
</w:t>
      </w:r>
      <w:r>
        <w:br/>
      </w:r>
      <w:r>
        <w:rPr>
          <w:rFonts w:ascii="Times New Roman"/>
          <w:b w:val="false"/>
          <w:i w:val="false"/>
          <w:color w:val="000000"/>
          <w:sz w:val="28"/>
        </w:rPr>
        <w:t>
453.    Бөлшектеушi                                     12      6
</w:t>
      </w:r>
      <w:r>
        <w:br/>
      </w:r>
      <w:r>
        <w:rPr>
          <w:rFonts w:ascii="Times New Roman"/>
          <w:b w:val="false"/>
          <w:i w:val="false"/>
          <w:color w:val="000000"/>
          <w:sz w:val="28"/>
        </w:rPr>
        <w:t>
454.    Үнемi пекпен жұмыс iстейтiн брикеттеу 
</w:t>
      </w:r>
      <w:r>
        <w:br/>
      </w:r>
      <w:r>
        <w:rPr>
          <w:rFonts w:ascii="Times New Roman"/>
          <w:b w:val="false"/>
          <w:i w:val="false"/>
          <w:color w:val="000000"/>
          <w:sz w:val="28"/>
        </w:rPr>
        <w:t>
        пресiнiң машинисi                               12      6
</w:t>
      </w:r>
      <w:r>
        <w:br/>
      </w:r>
      <w:r>
        <w:rPr>
          <w:rFonts w:ascii="Times New Roman"/>
          <w:b w:val="false"/>
          <w:i w:val="false"/>
          <w:color w:val="000000"/>
          <w:sz w:val="28"/>
        </w:rPr>
        <w:t>
455.    Диiрмендер машинисi                             12      6
</w:t>
      </w:r>
      <w:r>
        <w:br/>
      </w:r>
      <w:r>
        <w:rPr>
          <w:rFonts w:ascii="Times New Roman"/>
          <w:b w:val="false"/>
          <w:i w:val="false"/>
          <w:color w:val="000000"/>
          <w:sz w:val="28"/>
        </w:rPr>
        <w:t>
456.    Үнемi осы учаскеде iстейтiн жөндеушi-слесарь    12      6 
</w:t>
      </w:r>
      <w:r>
        <w:br/>
      </w:r>
      <w:r>
        <w:rPr>
          <w:rFonts w:ascii="Times New Roman"/>
          <w:b w:val="false"/>
          <w:i w:val="false"/>
          <w:color w:val="000000"/>
          <w:sz w:val="28"/>
        </w:rPr>
        <w:t>
457.    Араластырушы                                    12      6 
</w:t>
      </w:r>
      <w:r>
        <w:br/>
      </w:r>
      <w:r>
        <w:rPr>
          <w:rFonts w:ascii="Times New Roman"/>
          <w:b w:val="false"/>
          <w:i w:val="false"/>
          <w:color w:val="000000"/>
          <w:sz w:val="28"/>
        </w:rPr>
        <w:t>
458.    Шихталаушы                                      12      6
</w:t>
      </w:r>
      <w:r>
        <w:br/>
      </w:r>
      <w:r>
        <w:rPr>
          <w:rFonts w:ascii="Times New Roman"/>
          <w:b w:val="false"/>
          <w:i w:val="false"/>
          <w:color w:val="000000"/>
          <w:sz w:val="28"/>
        </w:rPr>
        <w:t>
459.    Электр жабдығына қызмет көрсететiн, 
</w:t>
      </w:r>
      <w:r>
        <w:br/>
      </w:r>
      <w:r>
        <w:rPr>
          <w:rFonts w:ascii="Times New Roman"/>
          <w:b w:val="false"/>
          <w:i w:val="false"/>
          <w:color w:val="000000"/>
          <w:sz w:val="28"/>
        </w:rPr>
        <w:t>
        үнемi осы учаскеде iстейтiн электромонтер       12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460.    Төрт хлорлы титан (тетрохлорид)
</w:t>
      </w:r>
      <w:r>
        <w:br/>
      </w:r>
      <w:r>
        <w:rPr>
          <w:rFonts w:ascii="Times New Roman"/>
          <w:b w:val="false"/>
          <w:i w:val="false"/>
          <w:color w:val="000000"/>
          <w:sz w:val="28"/>
        </w:rPr>
        <w:t>
        өндірісінің сұйық хлор қоймасында 
</w:t>
      </w:r>
      <w:r>
        <w:br/>
      </w:r>
      <w:r>
        <w:rPr>
          <w:rFonts w:ascii="Times New Roman"/>
          <w:b w:val="false"/>
          <w:i w:val="false"/>
          <w:color w:val="000000"/>
          <w:sz w:val="28"/>
        </w:rPr>
        <w:t>
        iстейтiн мастер                                 12      6
</w:t>
      </w:r>
      <w:r>
        <w:br/>
      </w:r>
      <w:r>
        <w:rPr>
          <w:rFonts w:ascii="Times New Roman"/>
          <w:b w:val="false"/>
          <w:i w:val="false"/>
          <w:color w:val="000000"/>
          <w:sz w:val="28"/>
        </w:rPr>
        <w:t>
461.    Мастер, механик, электрик және энергетик:
</w:t>
      </w:r>
      <w:r>
        <w:br/>
      </w:r>
      <w:r>
        <w:rPr>
          <w:rFonts w:ascii="Times New Roman"/>
          <w:b w:val="false"/>
          <w:i w:val="false"/>
          <w:color w:val="000000"/>
          <w:sz w:val="28"/>
        </w:rPr>
        <w:t>
        1) тетрахлоридтi қалпына келтiру және төрт 
</w:t>
      </w:r>
      <w:r>
        <w:br/>
      </w:r>
      <w:r>
        <w:rPr>
          <w:rFonts w:ascii="Times New Roman"/>
          <w:b w:val="false"/>
          <w:i w:val="false"/>
          <w:color w:val="000000"/>
          <w:sz w:val="28"/>
        </w:rPr>
        <w:t>
        хлорлы титанды тазалау учаскесiнде iстейтiн     12      6 
</w:t>
      </w:r>
      <w:r>
        <w:br/>
      </w:r>
      <w:r>
        <w:rPr>
          <w:rFonts w:ascii="Times New Roman"/>
          <w:b w:val="false"/>
          <w:i w:val="false"/>
          <w:color w:val="000000"/>
          <w:sz w:val="28"/>
        </w:rPr>
        <w:t>
        2) титан шлактарын, брикеттер мен металды 
</w:t>
      </w:r>
      <w:r>
        <w:br/>
      </w:r>
      <w:r>
        <w:rPr>
          <w:rFonts w:ascii="Times New Roman"/>
          <w:b w:val="false"/>
          <w:i w:val="false"/>
          <w:color w:val="000000"/>
          <w:sz w:val="28"/>
        </w:rPr>
        <w:t>
        титан өндiру учаскелерiнде iстейтiн             12
</w:t>
      </w:r>
      <w:r>
        <w:br/>
      </w:r>
      <w:r>
        <w:rPr>
          <w:rFonts w:ascii="Times New Roman"/>
          <w:b w:val="false"/>
          <w:i w:val="false"/>
          <w:color w:val="000000"/>
          <w:sz w:val="28"/>
        </w:rPr>
        <w:t>
462.    Титан шикiзатын (шлактарды) хлорлау және 
</w:t>
      </w:r>
      <w:r>
        <w:br/>
      </w:r>
      <w:r>
        <w:rPr>
          <w:rFonts w:ascii="Times New Roman"/>
          <w:b w:val="false"/>
          <w:i w:val="false"/>
          <w:color w:val="000000"/>
          <w:sz w:val="28"/>
        </w:rPr>
        <w:t>
        ректификациялау бөлiмдерi мен учаскелерiнде
</w:t>
      </w:r>
      <w:r>
        <w:br/>
      </w:r>
      <w:r>
        <w:rPr>
          <w:rFonts w:ascii="Times New Roman"/>
          <w:b w:val="false"/>
          <w:i w:val="false"/>
          <w:color w:val="000000"/>
          <w:sz w:val="28"/>
        </w:rPr>
        <w:t>
        тiкелей iстейтiн басшылар және мамандар         18      6  
</w:t>
      </w:r>
    </w:p>
    <w:p>
      <w:pPr>
        <w:spacing w:after="0"/>
        <w:ind w:left="0"/>
        <w:jc w:val="both"/>
      </w:pPr>
      <w:r>
        <w:rPr>
          <w:rFonts w:ascii="Times New Roman"/>
          <w:b w:val="false"/>
          <w:i w:val="false"/>
          <w:color w:val="000000"/>
          <w:sz w:val="28"/>
        </w:rPr>
        <w:t>
                  Төрт хлорлы титан өндiрiсi
</w:t>
      </w:r>
      <w:r>
        <w:br/>
      </w:r>
      <w:r>
        <w:rPr>
          <w:rFonts w:ascii="Times New Roman"/>
          <w:b w:val="false"/>
          <w:i w:val="false"/>
          <w:color w:val="000000"/>
          <w:sz w:val="28"/>
        </w:rPr>
        <w:t>
                 (лопариттi концентраттардан)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463.    Тетрахлоридтi ректификациялау және
</w:t>
      </w:r>
      <w:r>
        <w:br/>
      </w:r>
      <w:r>
        <w:rPr>
          <w:rFonts w:ascii="Times New Roman"/>
          <w:b w:val="false"/>
          <w:i w:val="false"/>
          <w:color w:val="000000"/>
          <w:sz w:val="28"/>
        </w:rPr>
        <w:t>
        дистилляциялауда, сондай-ақ ерекше таза 
</w:t>
      </w:r>
      <w:r>
        <w:br/>
      </w:r>
      <w:r>
        <w:rPr>
          <w:rFonts w:ascii="Times New Roman"/>
          <w:b w:val="false"/>
          <w:i w:val="false"/>
          <w:color w:val="000000"/>
          <w:sz w:val="28"/>
        </w:rPr>
        <w:t>
        тотықтар хлоридтар алатын титан өндiрiсiнде 
</w:t>
      </w:r>
      <w:r>
        <w:br/>
      </w:r>
      <w:r>
        <w:rPr>
          <w:rFonts w:ascii="Times New Roman"/>
          <w:b w:val="false"/>
          <w:i w:val="false"/>
          <w:color w:val="000000"/>
          <w:sz w:val="28"/>
        </w:rPr>
        <w:t>
        iстейтiн аппаратшы                              18      6
</w:t>
      </w:r>
      <w:r>
        <w:br/>
      </w:r>
      <w:r>
        <w:rPr>
          <w:rFonts w:ascii="Times New Roman"/>
          <w:b w:val="false"/>
          <w:i w:val="false"/>
          <w:color w:val="000000"/>
          <w:sz w:val="28"/>
        </w:rPr>
        <w:t>
464.    Брикет қоспасын дайындаушы аппаратшы            18      6
</w:t>
      </w:r>
      <w:r>
        <w:br/>
      </w:r>
      <w:r>
        <w:rPr>
          <w:rFonts w:ascii="Times New Roman"/>
          <w:b w:val="false"/>
          <w:i w:val="false"/>
          <w:color w:val="000000"/>
          <w:sz w:val="28"/>
        </w:rPr>
        <w:t>
465.    Ағынды суды тазалаушы аппаратшы                 18      6 
</w:t>
      </w:r>
      <w:r>
        <w:br/>
      </w:r>
      <w:r>
        <w:rPr>
          <w:rFonts w:ascii="Times New Roman"/>
          <w:b w:val="false"/>
          <w:i w:val="false"/>
          <w:color w:val="000000"/>
          <w:sz w:val="28"/>
        </w:rPr>
        <w:t>
466.    Бейтараптаушы аппаратшы                         18      6 
</w:t>
      </w:r>
      <w:r>
        <w:br/>
      </w:r>
      <w:r>
        <w:rPr>
          <w:rFonts w:ascii="Times New Roman"/>
          <w:b w:val="false"/>
          <w:i w:val="false"/>
          <w:color w:val="000000"/>
          <w:sz w:val="28"/>
        </w:rPr>
        <w:t>
467.    Дозалаушы                                       18      6
</w:t>
      </w:r>
      <w:r>
        <w:br/>
      </w:r>
      <w:r>
        <w:rPr>
          <w:rFonts w:ascii="Times New Roman"/>
          <w:b w:val="false"/>
          <w:i w:val="false"/>
          <w:color w:val="000000"/>
          <w:sz w:val="28"/>
        </w:rPr>
        <w:t>
468.    Материалдарды брикеттейтiн брикеттеу 
</w:t>
      </w:r>
      <w:r>
        <w:br/>
      </w:r>
      <w:r>
        <w:rPr>
          <w:rFonts w:ascii="Times New Roman"/>
          <w:b w:val="false"/>
          <w:i w:val="false"/>
          <w:color w:val="000000"/>
          <w:sz w:val="28"/>
        </w:rPr>
        <w:t>
        пресiнiң машинисi                               18      6
</w:t>
      </w:r>
      <w:r>
        <w:br/>
      </w:r>
      <w:r>
        <w:rPr>
          <w:rFonts w:ascii="Times New Roman"/>
          <w:b w:val="false"/>
          <w:i w:val="false"/>
          <w:color w:val="000000"/>
          <w:sz w:val="28"/>
        </w:rPr>
        <w:t>
469.    Газ тәрiздi хлорды концентрациялайтын 
</w:t>
      </w:r>
      <w:r>
        <w:br/>
      </w:r>
      <w:r>
        <w:rPr>
          <w:rFonts w:ascii="Times New Roman"/>
          <w:b w:val="false"/>
          <w:i w:val="false"/>
          <w:color w:val="000000"/>
          <w:sz w:val="28"/>
        </w:rPr>
        <w:t>
        компрессор қондырғыларының машинисi             12      6
</w:t>
      </w:r>
      <w:r>
        <w:br/>
      </w:r>
      <w:r>
        <w:rPr>
          <w:rFonts w:ascii="Times New Roman"/>
          <w:b w:val="false"/>
          <w:i w:val="false"/>
          <w:color w:val="000000"/>
          <w:sz w:val="28"/>
        </w:rPr>
        <w:t>
470.    Диiрмендер машинисi                             18      6
</w:t>
      </w:r>
      <w:r>
        <w:br/>
      </w:r>
      <w:r>
        <w:rPr>
          <w:rFonts w:ascii="Times New Roman"/>
          <w:b w:val="false"/>
          <w:i w:val="false"/>
          <w:color w:val="000000"/>
          <w:sz w:val="28"/>
        </w:rPr>
        <w:t>
471.    Тозаңды электростатты шөктiруде және 
</w:t>
      </w:r>
      <w:r>
        <w:br/>
      </w:r>
      <w:r>
        <w:rPr>
          <w:rFonts w:ascii="Times New Roman"/>
          <w:b w:val="false"/>
          <w:i w:val="false"/>
          <w:color w:val="000000"/>
          <w:sz w:val="28"/>
        </w:rPr>
        <w:t>
        құрғақ және ылғал газбен тазалауда 
</w:t>
      </w:r>
      <w:r>
        <w:br/>
      </w:r>
      <w:r>
        <w:rPr>
          <w:rFonts w:ascii="Times New Roman"/>
          <w:b w:val="false"/>
          <w:i w:val="false"/>
          <w:color w:val="000000"/>
          <w:sz w:val="28"/>
        </w:rPr>
        <w:t>
        iстейтiн тозаң-газ ұстайтын қондырғыларға 
</w:t>
      </w:r>
      <w:r>
        <w:br/>
      </w:r>
      <w:r>
        <w:rPr>
          <w:rFonts w:ascii="Times New Roman"/>
          <w:b w:val="false"/>
          <w:i w:val="false"/>
          <w:color w:val="000000"/>
          <w:sz w:val="28"/>
        </w:rPr>
        <w:t>
        қызмет көрсететiн оператор, тозаң-газ
</w:t>
      </w:r>
      <w:r>
        <w:br/>
      </w:r>
      <w:r>
        <w:rPr>
          <w:rFonts w:ascii="Times New Roman"/>
          <w:b w:val="false"/>
          <w:i w:val="false"/>
          <w:color w:val="000000"/>
          <w:sz w:val="28"/>
        </w:rPr>
        <w:t>
        аулайтын қондырғылардың машинисi                18      6
</w:t>
      </w:r>
      <w:r>
        <w:br/>
      </w:r>
      <w:r>
        <w:rPr>
          <w:rFonts w:ascii="Times New Roman"/>
          <w:b w:val="false"/>
          <w:i w:val="false"/>
          <w:color w:val="000000"/>
          <w:sz w:val="28"/>
        </w:rPr>
        <w:t>
472.    Құрамында титан және жердегi сирек заттар 
</w:t>
      </w:r>
      <w:r>
        <w:br/>
      </w:r>
      <w:r>
        <w:rPr>
          <w:rFonts w:ascii="Times New Roman"/>
          <w:b w:val="false"/>
          <w:i w:val="false"/>
          <w:color w:val="000000"/>
          <w:sz w:val="28"/>
        </w:rPr>
        <w:t>
        бар материалдарды өңдейтiн, брикеттердi 
</w:t>
      </w:r>
      <w:r>
        <w:br/>
      </w:r>
      <w:r>
        <w:rPr>
          <w:rFonts w:ascii="Times New Roman"/>
          <w:b w:val="false"/>
          <w:i w:val="false"/>
          <w:color w:val="000000"/>
          <w:sz w:val="28"/>
        </w:rPr>
        <w:t>
        кокстейтiн және кокстелген брикеттердi
</w:t>
      </w:r>
      <w:r>
        <w:br/>
      </w:r>
      <w:r>
        <w:rPr>
          <w:rFonts w:ascii="Times New Roman"/>
          <w:b w:val="false"/>
          <w:i w:val="false"/>
          <w:color w:val="000000"/>
          <w:sz w:val="28"/>
        </w:rPr>
        <w:t>
        хлорлайтын пешшi                                24      6
</w:t>
      </w:r>
      <w:r>
        <w:br/>
      </w:r>
      <w:r>
        <w:rPr>
          <w:rFonts w:ascii="Times New Roman"/>
          <w:b w:val="false"/>
          <w:i w:val="false"/>
          <w:color w:val="000000"/>
          <w:sz w:val="28"/>
        </w:rPr>
        <w:t>
473.    Қалдықтарды жоятын және пеш шоғын және 
</w:t>
      </w:r>
      <w:r>
        <w:br/>
      </w:r>
      <w:r>
        <w:rPr>
          <w:rFonts w:ascii="Times New Roman"/>
          <w:b w:val="false"/>
          <w:i w:val="false"/>
          <w:color w:val="000000"/>
          <w:sz w:val="28"/>
        </w:rPr>
        <w:t>
        хлоридтердi өңдейтiн жұмысшылар                 18      6
</w:t>
      </w:r>
      <w:r>
        <w:br/>
      </w:r>
      <w:r>
        <w:rPr>
          <w:rFonts w:ascii="Times New Roman"/>
          <w:b w:val="false"/>
          <w:i w:val="false"/>
          <w:color w:val="000000"/>
          <w:sz w:val="28"/>
        </w:rPr>
        <w:t>
474.    Хлор өткiзушi                                   12      6
</w:t>
      </w:r>
      <w:r>
        <w:br/>
      </w:r>
      <w:r>
        <w:rPr>
          <w:rFonts w:ascii="Times New Roman"/>
          <w:b w:val="false"/>
          <w:i w:val="false"/>
          <w:color w:val="000000"/>
          <w:sz w:val="28"/>
        </w:rPr>
        <w:t>
475.    Шихталаушы                                      18      6
</w:t>
      </w:r>
      <w:r>
        <w:br/>
      </w:r>
      <w:r>
        <w:rPr>
          <w:rFonts w:ascii="Times New Roman"/>
          <w:b w:val="false"/>
          <w:i w:val="false"/>
          <w:color w:val="000000"/>
          <w:sz w:val="28"/>
        </w:rPr>
        <w:t>
476.    Титан мен сирек металдарды қалпына 
</w:t>
      </w:r>
      <w:r>
        <w:br/>
      </w:r>
      <w:r>
        <w:rPr>
          <w:rFonts w:ascii="Times New Roman"/>
          <w:b w:val="false"/>
          <w:i w:val="false"/>
          <w:color w:val="000000"/>
          <w:sz w:val="28"/>
        </w:rPr>
        <w:t>
        келтiру мен дистилляциялайтын,
</w:t>
      </w:r>
      <w:r>
        <w:br/>
      </w:r>
      <w:r>
        <w:rPr>
          <w:rFonts w:ascii="Times New Roman"/>
          <w:b w:val="false"/>
          <w:i w:val="false"/>
          <w:color w:val="000000"/>
          <w:sz w:val="28"/>
        </w:rPr>
        <w:t>
        тетрахлоридтi ректификациялау мен 
</w:t>
      </w:r>
      <w:r>
        <w:br/>
      </w:r>
      <w:r>
        <w:rPr>
          <w:rFonts w:ascii="Times New Roman"/>
          <w:b w:val="false"/>
          <w:i w:val="false"/>
          <w:color w:val="000000"/>
          <w:sz w:val="28"/>
        </w:rPr>
        <w:t>
        дистилляциялайтын пешшi                         18      6
</w:t>
      </w:r>
    </w:p>
    <w:p>
      <w:pPr>
        <w:spacing w:after="0"/>
        <w:ind w:left="0"/>
        <w:jc w:val="both"/>
      </w:pP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477.    Кокстеу және хлорлау учаскелерiнiң 
</w:t>
      </w:r>
      <w:r>
        <w:br/>
      </w:r>
      <w:r>
        <w:rPr>
          <w:rFonts w:ascii="Times New Roman"/>
          <w:b w:val="false"/>
          <w:i w:val="false"/>
          <w:color w:val="000000"/>
          <w:sz w:val="28"/>
        </w:rPr>
        <w:t>
        учаске бастығы (аға мастер) және ауысым 
</w:t>
      </w:r>
      <w:r>
        <w:br/>
      </w:r>
      <w:r>
        <w:rPr>
          <w:rFonts w:ascii="Times New Roman"/>
          <w:b w:val="false"/>
          <w:i w:val="false"/>
          <w:color w:val="000000"/>
          <w:sz w:val="28"/>
        </w:rPr>
        <w:t>
        мастерi                                         24      6
</w:t>
      </w:r>
      <w:r>
        <w:br/>
      </w:r>
      <w:r>
        <w:rPr>
          <w:rFonts w:ascii="Times New Roman"/>
          <w:b w:val="false"/>
          <w:i w:val="false"/>
          <w:color w:val="000000"/>
          <w:sz w:val="28"/>
        </w:rPr>
        <w:t>
478.    Цех бастығы және цех бастығының 
</w:t>
      </w:r>
      <w:r>
        <w:br/>
      </w:r>
      <w:r>
        <w:rPr>
          <w:rFonts w:ascii="Times New Roman"/>
          <w:b w:val="false"/>
          <w:i w:val="false"/>
          <w:color w:val="000000"/>
          <w:sz w:val="28"/>
        </w:rPr>
        <w:t>
        орынбасары, қатты хлоридтердi ұнтақтау, 
</w:t>
      </w:r>
      <w:r>
        <w:br/>
      </w:r>
      <w:r>
        <w:rPr>
          <w:rFonts w:ascii="Times New Roman"/>
          <w:b w:val="false"/>
          <w:i w:val="false"/>
          <w:color w:val="000000"/>
          <w:sz w:val="28"/>
        </w:rPr>
        <w:t>
        брикеттеу және өңдеу, тетрохлоридтi
</w:t>
      </w:r>
      <w:r>
        <w:br/>
      </w:r>
      <w:r>
        <w:rPr>
          <w:rFonts w:ascii="Times New Roman"/>
          <w:b w:val="false"/>
          <w:i w:val="false"/>
          <w:color w:val="000000"/>
          <w:sz w:val="28"/>
        </w:rPr>
        <w:t>
        ректификациялау және дистилляциялау 
</w:t>
      </w:r>
      <w:r>
        <w:br/>
      </w:r>
      <w:r>
        <w:rPr>
          <w:rFonts w:ascii="Times New Roman"/>
          <w:b w:val="false"/>
          <w:i w:val="false"/>
          <w:color w:val="000000"/>
          <w:sz w:val="28"/>
        </w:rPr>
        <w:t>
        учаскелерiнiң мастерi және учаске бастығы;
</w:t>
      </w:r>
      <w:r>
        <w:br/>
      </w:r>
      <w:r>
        <w:rPr>
          <w:rFonts w:ascii="Times New Roman"/>
          <w:b w:val="false"/>
          <w:i w:val="false"/>
          <w:color w:val="000000"/>
          <w:sz w:val="28"/>
        </w:rPr>
        <w:t>
        желдеткiш қондырғыларға, бақылау-өлшеу 
</w:t>
      </w:r>
      <w:r>
        <w:br/>
      </w:r>
      <w:r>
        <w:rPr>
          <w:rFonts w:ascii="Times New Roman"/>
          <w:b w:val="false"/>
          <w:i w:val="false"/>
          <w:color w:val="000000"/>
          <w:sz w:val="28"/>
        </w:rPr>
        <w:t>
        приборларына қызмет көрсету және лопариттi
</w:t>
      </w:r>
      <w:r>
        <w:br/>
      </w:r>
      <w:r>
        <w:rPr>
          <w:rFonts w:ascii="Times New Roman"/>
          <w:b w:val="false"/>
          <w:i w:val="false"/>
          <w:color w:val="000000"/>
          <w:sz w:val="28"/>
        </w:rPr>
        <w:t>
        концентратты өңдеу цехтарында өндiрiстi 
</w:t>
      </w:r>
      <w:r>
        <w:br/>
      </w:r>
      <w:r>
        <w:rPr>
          <w:rFonts w:ascii="Times New Roman"/>
          <w:b w:val="false"/>
          <w:i w:val="false"/>
          <w:color w:val="000000"/>
          <w:sz w:val="28"/>
        </w:rPr>
        <w:t>
        дайындау мастерi                                18      6
</w:t>
      </w:r>
      <w:r>
        <w:br/>
      </w:r>
      <w:r>
        <w:rPr>
          <w:rFonts w:ascii="Times New Roman"/>
          <w:b w:val="false"/>
          <w:i w:val="false"/>
          <w:color w:val="000000"/>
          <w:sz w:val="28"/>
        </w:rPr>
        <w:t>
479.    Кокстеу және хлорлау учаскесiнiң
</w:t>
      </w:r>
      <w:r>
        <w:br/>
      </w:r>
      <w:r>
        <w:rPr>
          <w:rFonts w:ascii="Times New Roman"/>
          <w:b w:val="false"/>
          <w:i w:val="false"/>
          <w:color w:val="000000"/>
          <w:sz w:val="28"/>
        </w:rPr>
        <w:t>
        механигi және энергетигi                        18      6
</w:t>
      </w:r>
      <w:r>
        <w:br/>
      </w:r>
      <w:r>
        <w:rPr>
          <w:rFonts w:ascii="Times New Roman"/>
          <w:b w:val="false"/>
          <w:i w:val="false"/>
          <w:color w:val="000000"/>
          <w:sz w:val="28"/>
        </w:rPr>
        <w:t>
480.    Лопариттi концентратты өңдеуге байланысты 
</w:t>
      </w:r>
      <w:r>
        <w:br/>
      </w:r>
      <w:r>
        <w:rPr>
          <w:rFonts w:ascii="Times New Roman"/>
          <w:b w:val="false"/>
          <w:i w:val="false"/>
          <w:color w:val="000000"/>
          <w:sz w:val="28"/>
        </w:rPr>
        <w:t>
        зерттеу жұмыстарында iстейтiн басшылар
</w:t>
      </w:r>
      <w:r>
        <w:br/>
      </w:r>
      <w:r>
        <w:rPr>
          <w:rFonts w:ascii="Times New Roman"/>
          <w:b w:val="false"/>
          <w:i w:val="false"/>
          <w:color w:val="000000"/>
          <w:sz w:val="28"/>
        </w:rPr>
        <w:t>
        және мамандар                                   18      6
</w:t>
      </w:r>
      <w:r>
        <w:br/>
      </w:r>
      <w:r>
        <w:rPr>
          <w:rFonts w:ascii="Times New Roman"/>
          <w:b w:val="false"/>
          <w:i w:val="false"/>
          <w:color w:val="000000"/>
          <w:sz w:val="28"/>
        </w:rPr>
        <w:t>
481.    Оңашаланған үй-жайда хлор беру учаскесiнiң 
</w:t>
      </w:r>
      <w:r>
        <w:br/>
      </w:r>
      <w:r>
        <w:rPr>
          <w:rFonts w:ascii="Times New Roman"/>
          <w:b w:val="false"/>
          <w:i w:val="false"/>
          <w:color w:val="000000"/>
          <w:sz w:val="28"/>
        </w:rPr>
        <w:t>
        ауысым мастерi                                  12      6 
</w:t>
      </w:r>
    </w:p>
    <w:p>
      <w:pPr>
        <w:spacing w:after="0"/>
        <w:ind w:left="0"/>
        <w:jc w:val="both"/>
      </w:pPr>
      <w:r>
        <w:rPr>
          <w:rFonts w:ascii="Times New Roman"/>
          <w:b w:val="false"/>
          <w:i w:val="false"/>
          <w:color w:val="000000"/>
          <w:sz w:val="28"/>
        </w:rPr>
        <w:t>
             Лопариттi концентраттан титан
</w:t>
      </w:r>
      <w:r>
        <w:br/>
      </w:r>
      <w:r>
        <w:rPr>
          <w:rFonts w:ascii="Times New Roman"/>
          <w:b w:val="false"/>
          <w:i w:val="false"/>
          <w:color w:val="000000"/>
          <w:sz w:val="28"/>
        </w:rPr>
        <w:t>
             өндiрудiң жалпы мамандықтары
</w:t>
      </w:r>
      <w:r>
        <w:br/>
      </w:r>
      <w:r>
        <w:rPr>
          <w:rFonts w:ascii="Times New Roman"/>
          <w:b w:val="false"/>
          <w:i w:val="false"/>
          <w:color w:val="000000"/>
          <w:sz w:val="28"/>
        </w:rPr>
        <w:t>
</w:t>
      </w:r>
      <w:r>
        <w:br/>
      </w:r>
      <w:r>
        <w:rPr>
          <w:rFonts w:ascii="Times New Roman"/>
          <w:b w:val="false"/>
          <w:i w:val="false"/>
          <w:color w:val="000000"/>
          <w:sz w:val="28"/>
        </w:rPr>
        <w:t>
482.    Электро және автотележканың жүргiзушiсi         12      6
</w:t>
      </w:r>
      <w:r>
        <w:br/>
      </w:r>
      <w:r>
        <w:rPr>
          <w:rFonts w:ascii="Times New Roman"/>
          <w:b w:val="false"/>
          <w:i w:val="false"/>
          <w:color w:val="000000"/>
          <w:sz w:val="28"/>
        </w:rPr>
        <w:t>
483.    Газдан құтқарушы                                18      6
</w:t>
      </w:r>
      <w:r>
        <w:br/>
      </w:r>
      <w:r>
        <w:rPr>
          <w:rFonts w:ascii="Times New Roman"/>
          <w:b w:val="false"/>
          <w:i w:val="false"/>
          <w:color w:val="000000"/>
          <w:sz w:val="28"/>
        </w:rPr>
        <w:t>
484.    Киiм iлушi:
</w:t>
      </w:r>
      <w:r>
        <w:br/>
      </w:r>
      <w:r>
        <w:rPr>
          <w:rFonts w:ascii="Times New Roman"/>
          <w:b w:val="false"/>
          <w:i w:val="false"/>
          <w:color w:val="000000"/>
          <w:sz w:val="28"/>
        </w:rPr>
        <w:t>
        1) ластанған арнайы киiмдi қабылдайтын 
</w:t>
      </w:r>
      <w:r>
        <w:br/>
      </w:r>
      <w:r>
        <w:rPr>
          <w:rFonts w:ascii="Times New Roman"/>
          <w:b w:val="false"/>
          <w:i w:val="false"/>
          <w:color w:val="000000"/>
          <w:sz w:val="28"/>
        </w:rPr>
        <w:t>
        және беретiн                                    18      6
</w:t>
      </w:r>
      <w:r>
        <w:br/>
      </w:r>
      <w:r>
        <w:rPr>
          <w:rFonts w:ascii="Times New Roman"/>
          <w:b w:val="false"/>
          <w:i w:val="false"/>
          <w:color w:val="000000"/>
          <w:sz w:val="28"/>
        </w:rPr>
        <w:t>
        2) таза арнайы киiмдi қабылдайтын 
</w:t>
      </w:r>
      <w:r>
        <w:br/>
      </w:r>
      <w:r>
        <w:rPr>
          <w:rFonts w:ascii="Times New Roman"/>
          <w:b w:val="false"/>
          <w:i w:val="false"/>
          <w:color w:val="000000"/>
          <w:sz w:val="28"/>
        </w:rPr>
        <w:t>
        және беретiн                                     6      6
</w:t>
      </w:r>
      <w:r>
        <w:br/>
      </w:r>
      <w:r>
        <w:rPr>
          <w:rFonts w:ascii="Times New Roman"/>
          <w:b w:val="false"/>
          <w:i w:val="false"/>
          <w:color w:val="000000"/>
          <w:sz w:val="28"/>
        </w:rPr>
        <w:t>
485.    Лопариттi концентраттарды тиейтiн жүк тиеушi    12      6  
</w:t>
      </w:r>
      <w:r>
        <w:br/>
      </w:r>
      <w:r>
        <w:rPr>
          <w:rFonts w:ascii="Times New Roman"/>
          <w:b w:val="false"/>
          <w:i w:val="false"/>
          <w:color w:val="000000"/>
          <w:sz w:val="28"/>
        </w:rPr>
        <w:t>
486.    Металл бұйымдарының гуммерлеушiсi               12      6
</w:t>
      </w:r>
      <w:r>
        <w:br/>
      </w:r>
      <w:r>
        <w:rPr>
          <w:rFonts w:ascii="Times New Roman"/>
          <w:b w:val="false"/>
          <w:i w:val="false"/>
          <w:color w:val="000000"/>
          <w:sz w:val="28"/>
        </w:rPr>
        <w:t>
487.    Саймандарды таратып беретiн және 
</w:t>
      </w:r>
      <w:r>
        <w:br/>
      </w:r>
      <w:r>
        <w:rPr>
          <w:rFonts w:ascii="Times New Roman"/>
          <w:b w:val="false"/>
          <w:i w:val="false"/>
          <w:color w:val="000000"/>
          <w:sz w:val="28"/>
        </w:rPr>
        <w:t>
        қабылдайтын қоймашы                             12      6
</w:t>
      </w:r>
      <w:r>
        <w:br/>
      </w:r>
      <w:r>
        <w:rPr>
          <w:rFonts w:ascii="Times New Roman"/>
          <w:b w:val="false"/>
          <w:i w:val="false"/>
          <w:color w:val="000000"/>
          <w:sz w:val="28"/>
        </w:rPr>
        <w:t>
488.    Химиялық талдау лаборанты                       12      6
</w:t>
      </w:r>
      <w:r>
        <w:br/>
      </w:r>
      <w:r>
        <w:rPr>
          <w:rFonts w:ascii="Times New Roman"/>
          <w:b w:val="false"/>
          <w:i w:val="false"/>
          <w:color w:val="000000"/>
          <w:sz w:val="28"/>
        </w:rPr>
        <w:t>
489.    Кран машинисi:
</w:t>
      </w:r>
      <w:r>
        <w:br/>
      </w:r>
      <w:r>
        <w:rPr>
          <w:rFonts w:ascii="Times New Roman"/>
          <w:b w:val="false"/>
          <w:i w:val="false"/>
          <w:color w:val="000000"/>
          <w:sz w:val="28"/>
        </w:rPr>
        <w:t>
        1) кокстеу және хлорлау учаскелерiнде 
</w:t>
      </w:r>
      <w:r>
        <w:br/>
      </w:r>
      <w:r>
        <w:rPr>
          <w:rFonts w:ascii="Times New Roman"/>
          <w:b w:val="false"/>
          <w:i w:val="false"/>
          <w:color w:val="000000"/>
          <w:sz w:val="28"/>
        </w:rPr>
        <w:t>
        iстейтiн                                        24      6
</w:t>
      </w:r>
      <w:r>
        <w:br/>
      </w:r>
      <w:r>
        <w:rPr>
          <w:rFonts w:ascii="Times New Roman"/>
          <w:b w:val="false"/>
          <w:i w:val="false"/>
          <w:color w:val="000000"/>
          <w:sz w:val="28"/>
        </w:rPr>
        <w:t>
        2) қалған учаскелерде iстейтiн                  18      6
</w:t>
      </w:r>
      <w:r>
        <w:br/>
      </w:r>
      <w:r>
        <w:rPr>
          <w:rFonts w:ascii="Times New Roman"/>
          <w:b w:val="false"/>
          <w:i w:val="false"/>
          <w:color w:val="000000"/>
          <w:sz w:val="28"/>
        </w:rPr>
        <w:t>
490.    Арнайы киiмдi қағатын және жуатын, 
</w:t>
      </w:r>
      <w:r>
        <w:br/>
      </w:r>
      <w:r>
        <w:rPr>
          <w:rFonts w:ascii="Times New Roman"/>
          <w:b w:val="false"/>
          <w:i w:val="false"/>
          <w:color w:val="000000"/>
          <w:sz w:val="28"/>
        </w:rPr>
        <w:t>
        арнайы киiм жуушы машинист                      18      6
</w:t>
      </w:r>
      <w:r>
        <w:br/>
      </w:r>
      <w:r>
        <w:rPr>
          <w:rFonts w:ascii="Times New Roman"/>
          <w:b w:val="false"/>
          <w:i w:val="false"/>
          <w:color w:val="000000"/>
          <w:sz w:val="28"/>
        </w:rPr>
        <w:t>
491.    Ластанған арнайы киiмдi жөндейтiн, 
</w:t>
      </w:r>
      <w:r>
        <w:br/>
      </w:r>
      <w:r>
        <w:rPr>
          <w:rFonts w:ascii="Times New Roman"/>
          <w:b w:val="false"/>
          <w:i w:val="false"/>
          <w:color w:val="000000"/>
          <w:sz w:val="28"/>
        </w:rPr>
        <w:t>
        арнайы киiм жуушы машинист                      18      6
</w:t>
      </w:r>
      <w:r>
        <w:br/>
      </w:r>
      <w:r>
        <w:rPr>
          <w:rFonts w:ascii="Times New Roman"/>
          <w:b w:val="false"/>
          <w:i w:val="false"/>
          <w:color w:val="000000"/>
          <w:sz w:val="28"/>
        </w:rPr>
        <w:t>
492.    Бақылау-өлшеу приборларының және 
</w:t>
      </w:r>
      <w:r>
        <w:br/>
      </w:r>
      <w:r>
        <w:rPr>
          <w:rFonts w:ascii="Times New Roman"/>
          <w:b w:val="false"/>
          <w:i w:val="false"/>
          <w:color w:val="000000"/>
          <w:sz w:val="28"/>
        </w:rPr>
        <w:t>
        автоматиканың слесары                           12      6
</w:t>
      </w:r>
      <w:r>
        <w:br/>
      </w:r>
      <w:r>
        <w:rPr>
          <w:rFonts w:ascii="Times New Roman"/>
          <w:b w:val="false"/>
          <w:i w:val="false"/>
          <w:color w:val="000000"/>
          <w:sz w:val="28"/>
        </w:rPr>
        <w:t>
493.    Технологиялық жабдыққа қызмет көрсететiн 
</w:t>
      </w:r>
      <w:r>
        <w:br/>
      </w:r>
      <w:r>
        <w:rPr>
          <w:rFonts w:ascii="Times New Roman"/>
          <w:b w:val="false"/>
          <w:i w:val="false"/>
          <w:color w:val="000000"/>
          <w:sz w:val="28"/>
        </w:rPr>
        <w:t>
        сантехник-слесарь                               12      6
</w:t>
      </w:r>
      <w:r>
        <w:br/>
      </w:r>
      <w:r>
        <w:rPr>
          <w:rFonts w:ascii="Times New Roman"/>
          <w:b w:val="false"/>
          <w:i w:val="false"/>
          <w:color w:val="000000"/>
          <w:sz w:val="28"/>
        </w:rPr>
        <w:t>
494.    Лопариттi концентраттарды тасымалдайтын 
</w:t>
      </w:r>
      <w:r>
        <w:br/>
      </w:r>
      <w:r>
        <w:rPr>
          <w:rFonts w:ascii="Times New Roman"/>
          <w:b w:val="false"/>
          <w:i w:val="false"/>
          <w:color w:val="000000"/>
          <w:sz w:val="28"/>
        </w:rPr>
        <w:t>
        және өндiрiс қалдықтарын шығарып тастайтын
</w:t>
      </w:r>
      <w:r>
        <w:br/>
      </w:r>
      <w:r>
        <w:rPr>
          <w:rFonts w:ascii="Times New Roman"/>
          <w:b w:val="false"/>
          <w:i w:val="false"/>
          <w:color w:val="000000"/>
          <w:sz w:val="28"/>
        </w:rPr>
        <w:t>
        тасымалдаушы                                    12      6
</w:t>
      </w:r>
      <w:r>
        <w:br/>
      </w:r>
      <w:r>
        <w:rPr>
          <w:rFonts w:ascii="Times New Roman"/>
          <w:b w:val="false"/>
          <w:i w:val="false"/>
          <w:color w:val="000000"/>
          <w:sz w:val="28"/>
        </w:rPr>
        <w:t>
495.    Тұрмыстық үй-жайларды жинайтын қызметтiк 
</w:t>
      </w:r>
      <w:r>
        <w:br/>
      </w:r>
      <w:r>
        <w:rPr>
          <w:rFonts w:ascii="Times New Roman"/>
          <w:b w:val="false"/>
          <w:i w:val="false"/>
          <w:color w:val="000000"/>
          <w:sz w:val="28"/>
        </w:rPr>
        <w:t>
        үй-жайларды жинаушы                             12      6
</w:t>
      </w:r>
      <w:r>
        <w:br/>
      </w:r>
      <w:r>
        <w:rPr>
          <w:rFonts w:ascii="Times New Roman"/>
          <w:b w:val="false"/>
          <w:i w:val="false"/>
          <w:color w:val="000000"/>
          <w:sz w:val="28"/>
        </w:rPr>
        <w:t>
496.    Өндiрiстiк үй-жайларды жинаушы                  18      6
</w:t>
      </w:r>
      <w:r>
        <w:br/>
      </w:r>
      <w:r>
        <w:rPr>
          <w:rFonts w:ascii="Times New Roman"/>
          <w:b w:val="false"/>
          <w:i w:val="false"/>
          <w:color w:val="000000"/>
          <w:sz w:val="28"/>
        </w:rPr>
        <w:t>
497.    Лопариттi концентраттармен жұмыс 
</w:t>
      </w:r>
      <w:r>
        <w:br/>
      </w:r>
      <w:r>
        <w:rPr>
          <w:rFonts w:ascii="Times New Roman"/>
          <w:b w:val="false"/>
          <w:i w:val="false"/>
          <w:color w:val="000000"/>
          <w:sz w:val="28"/>
        </w:rPr>
        <w:t>
        iстейтiн орналастырушы-ораушы                   12      6 
</w:t>
      </w:r>
    </w:p>
    <w:p>
      <w:pPr>
        <w:spacing w:after="0"/>
        <w:ind w:left="0"/>
        <w:jc w:val="both"/>
      </w:pPr>
      <w:r>
        <w:rPr>
          <w:rFonts w:ascii="Times New Roman"/>
          <w:b w:val="false"/>
          <w:i w:val="false"/>
          <w:color w:val="000000"/>
          <w:sz w:val="28"/>
        </w:rPr>
        <w:t>
             Лопариттi концентраттарды
</w:t>
      </w:r>
      <w:r>
        <w:br/>
      </w:r>
      <w:r>
        <w:rPr>
          <w:rFonts w:ascii="Times New Roman"/>
          <w:b w:val="false"/>
          <w:i w:val="false"/>
          <w:color w:val="000000"/>
          <w:sz w:val="28"/>
        </w:rPr>
        <w:t>
                қайта өңдеу цехтары
</w:t>
      </w:r>
    </w:p>
    <w:p>
      <w:pPr>
        <w:spacing w:after="0"/>
        <w:ind w:left="0"/>
        <w:jc w:val="both"/>
      </w:pPr>
      <w:r>
        <w:rPr>
          <w:rFonts w:ascii="Times New Roman"/>
          <w:b w:val="false"/>
          <w:i w:val="false"/>
          <w:color w:val="000000"/>
          <w:sz w:val="28"/>
        </w:rPr>
        <w:t>
498.    Газбен дәнекерлеушi                             18      6
</w:t>
      </w:r>
      <w:r>
        <w:br/>
      </w:r>
      <w:r>
        <w:rPr>
          <w:rFonts w:ascii="Times New Roman"/>
          <w:b w:val="false"/>
          <w:i w:val="false"/>
          <w:color w:val="000000"/>
          <w:sz w:val="28"/>
        </w:rPr>
        <w:t>
499.    Дозалаушы                                       18      6
</w:t>
      </w:r>
      <w:r>
        <w:br/>
      </w:r>
      <w:r>
        <w:rPr>
          <w:rFonts w:ascii="Times New Roman"/>
          <w:b w:val="false"/>
          <w:i w:val="false"/>
          <w:color w:val="000000"/>
          <w:sz w:val="28"/>
        </w:rPr>
        <w:t>
500.    Бақылаушы                                       18      6
</w:t>
      </w:r>
      <w:r>
        <w:br/>
      </w:r>
      <w:r>
        <w:rPr>
          <w:rFonts w:ascii="Times New Roman"/>
          <w:b w:val="false"/>
          <w:i w:val="false"/>
          <w:color w:val="000000"/>
          <w:sz w:val="28"/>
        </w:rPr>
        <w:t>
501.    Газдар мен тозаңға талдау жасайтын лаборант     18      6
</w:t>
      </w:r>
      <w:r>
        <w:br/>
      </w:r>
      <w:r>
        <w:rPr>
          <w:rFonts w:ascii="Times New Roman"/>
          <w:b w:val="false"/>
          <w:i w:val="false"/>
          <w:color w:val="000000"/>
          <w:sz w:val="28"/>
        </w:rPr>
        <w:t>
502.    Майлаушы                                        12      6
</w:t>
      </w:r>
      <w:r>
        <w:br/>
      </w:r>
      <w:r>
        <w:rPr>
          <w:rFonts w:ascii="Times New Roman"/>
          <w:b w:val="false"/>
          <w:i w:val="false"/>
          <w:color w:val="000000"/>
          <w:sz w:val="28"/>
        </w:rPr>
        <w:t>
503.    Реакциялық аппараттарды монтаждаушы             18      6
</w:t>
      </w:r>
      <w:r>
        <w:br/>
      </w:r>
      <w:r>
        <w:rPr>
          <w:rFonts w:ascii="Times New Roman"/>
          <w:b w:val="false"/>
          <w:i w:val="false"/>
          <w:color w:val="000000"/>
          <w:sz w:val="28"/>
        </w:rPr>
        <w:t>
504.    Балташы                                         12      6
</w:t>
      </w:r>
      <w:r>
        <w:br/>
      </w:r>
      <w:r>
        <w:rPr>
          <w:rFonts w:ascii="Times New Roman"/>
          <w:b w:val="false"/>
          <w:i w:val="false"/>
          <w:color w:val="000000"/>
          <w:sz w:val="28"/>
        </w:rPr>
        <w:t>
505.    Сынаққа терiп алумен айналысатын сынаққа 
</w:t>
      </w:r>
      <w:r>
        <w:br/>
      </w:r>
      <w:r>
        <w:rPr>
          <w:rFonts w:ascii="Times New Roman"/>
          <w:b w:val="false"/>
          <w:i w:val="false"/>
          <w:color w:val="000000"/>
          <w:sz w:val="28"/>
        </w:rPr>
        <w:t>
        терiп алушы                                     18      6
</w:t>
      </w:r>
      <w:r>
        <w:br/>
      </w:r>
      <w:r>
        <w:rPr>
          <w:rFonts w:ascii="Times New Roman"/>
          <w:b w:val="false"/>
          <w:i w:val="false"/>
          <w:color w:val="000000"/>
          <w:sz w:val="28"/>
        </w:rPr>
        <w:t>
506.    Металлургиялық жабдықты жөндейтiн 
</w:t>
      </w:r>
      <w:r>
        <w:br/>
      </w:r>
      <w:r>
        <w:rPr>
          <w:rFonts w:ascii="Times New Roman"/>
          <w:b w:val="false"/>
          <w:i w:val="false"/>
          <w:color w:val="000000"/>
          <w:sz w:val="28"/>
        </w:rPr>
        <w:t>
        жөндеушi-слесарь және жұмысшылар                18      6
</w:t>
      </w:r>
      <w:r>
        <w:br/>
      </w:r>
      <w:r>
        <w:rPr>
          <w:rFonts w:ascii="Times New Roman"/>
          <w:b w:val="false"/>
          <w:i w:val="false"/>
          <w:color w:val="000000"/>
          <w:sz w:val="28"/>
        </w:rPr>
        <w:t>
507.    Токарь                                          12      6
</w:t>
      </w:r>
      <w:r>
        <w:br/>
      </w:r>
      <w:r>
        <w:rPr>
          <w:rFonts w:ascii="Times New Roman"/>
          <w:b w:val="false"/>
          <w:i w:val="false"/>
          <w:color w:val="000000"/>
          <w:sz w:val="28"/>
        </w:rPr>
        <w:t>
508.    Жабдықты тазалаумен айналысатын тазалаушы       18      6 
</w:t>
      </w:r>
      <w:r>
        <w:br/>
      </w:r>
      <w:r>
        <w:rPr>
          <w:rFonts w:ascii="Times New Roman"/>
          <w:b w:val="false"/>
          <w:i w:val="false"/>
          <w:color w:val="000000"/>
          <w:sz w:val="28"/>
        </w:rPr>
        <w:t>
509.    Электр жабдықты жөндейтiн және электр 
</w:t>
      </w:r>
      <w:r>
        <w:br/>
      </w:r>
      <w:r>
        <w:rPr>
          <w:rFonts w:ascii="Times New Roman"/>
          <w:b w:val="false"/>
          <w:i w:val="false"/>
          <w:color w:val="000000"/>
          <w:sz w:val="28"/>
        </w:rPr>
        <w:t>
        жабдыққа қызмет көрсететiн электромонтер        18      6
</w:t>
      </w:r>
      <w:r>
        <w:br/>
      </w:r>
      <w:r>
        <w:rPr>
          <w:rFonts w:ascii="Times New Roman"/>
          <w:b w:val="false"/>
          <w:i w:val="false"/>
          <w:color w:val="000000"/>
          <w:sz w:val="28"/>
        </w:rPr>
        <w:t>
510.    Қолмен дәнекерлейтiн электродәнекерлеушi        18      6 
</w:t>
      </w:r>
    </w:p>
    <w:p>
      <w:pPr>
        <w:spacing w:after="0"/>
        <w:ind w:left="0"/>
        <w:jc w:val="both"/>
      </w:pPr>
      <w:r>
        <w:rPr>
          <w:rFonts w:ascii="Times New Roman"/>
          <w:b w:val="false"/>
          <w:i w:val="false"/>
          <w:color w:val="000000"/>
          <w:sz w:val="28"/>
        </w:rPr>
        <w:t>
                 СИРЕК МЕТАЛДАР ӨНДIРIСI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511.    Ерiтiндiлердi залалсыздандыру және 
</w:t>
      </w:r>
      <w:r>
        <w:br/>
      </w:r>
      <w:r>
        <w:rPr>
          <w:rFonts w:ascii="Times New Roman"/>
          <w:b w:val="false"/>
          <w:i w:val="false"/>
          <w:color w:val="000000"/>
          <w:sz w:val="28"/>
        </w:rPr>
        <w:t>
        бейтараптайтын, сульфаттайтын 
</w:t>
      </w:r>
      <w:r>
        <w:br/>
      </w:r>
      <w:r>
        <w:rPr>
          <w:rFonts w:ascii="Times New Roman"/>
          <w:b w:val="false"/>
          <w:i w:val="false"/>
          <w:color w:val="000000"/>
          <w:sz w:val="28"/>
        </w:rPr>
        <w:t>
        аппаратшы-гидрометаллург                        12      6
</w:t>
      </w:r>
      <w:r>
        <w:br/>
      </w:r>
      <w:r>
        <w:rPr>
          <w:rFonts w:ascii="Times New Roman"/>
          <w:b w:val="false"/>
          <w:i w:val="false"/>
          <w:color w:val="000000"/>
          <w:sz w:val="28"/>
        </w:rPr>
        <w:t>
512.    Титан және сирек металдар өндiрiсiндегi 
</w:t>
      </w:r>
      <w:r>
        <w:br/>
      </w:r>
      <w:r>
        <w:rPr>
          <w:rFonts w:ascii="Times New Roman"/>
          <w:b w:val="false"/>
          <w:i w:val="false"/>
          <w:color w:val="000000"/>
          <w:sz w:val="28"/>
        </w:rPr>
        <w:t>
        аппаратшы                                       12      6 
</w:t>
      </w:r>
      <w:r>
        <w:br/>
      </w:r>
      <w:r>
        <w:rPr>
          <w:rFonts w:ascii="Times New Roman"/>
          <w:b w:val="false"/>
          <w:i w:val="false"/>
          <w:color w:val="000000"/>
          <w:sz w:val="28"/>
        </w:rPr>
        <w:t>
513.    Таза сирек металдарды өңдеумен айналысатын, 
</w:t>
      </w:r>
      <w:r>
        <w:br/>
      </w:r>
      <w:r>
        <w:rPr>
          <w:rFonts w:ascii="Times New Roman"/>
          <w:b w:val="false"/>
          <w:i w:val="false"/>
          <w:color w:val="000000"/>
          <w:sz w:val="28"/>
        </w:rPr>
        <w:t>
        жартылай өткiзгiш материалдарды химиялық 
</w:t>
      </w:r>
      <w:r>
        <w:br/>
      </w:r>
      <w:r>
        <w:rPr>
          <w:rFonts w:ascii="Times New Roman"/>
          <w:b w:val="false"/>
          <w:i w:val="false"/>
          <w:color w:val="000000"/>
          <w:sz w:val="28"/>
        </w:rPr>
        <w:t>
        өңдеу аппаратшысы                               12      6
</w:t>
      </w:r>
      <w:r>
        <w:br/>
      </w:r>
      <w:r>
        <w:rPr>
          <w:rFonts w:ascii="Times New Roman"/>
          <w:b w:val="false"/>
          <w:i w:val="false"/>
          <w:color w:val="000000"/>
          <w:sz w:val="28"/>
        </w:rPr>
        <w:t>
514.    Суды химиялық тазалау аппаратшысы               12      6
</w:t>
      </w:r>
      <w:r>
        <w:br/>
      </w:r>
      <w:r>
        <w:rPr>
          <w:rFonts w:ascii="Times New Roman"/>
          <w:b w:val="false"/>
          <w:i w:val="false"/>
          <w:color w:val="000000"/>
          <w:sz w:val="28"/>
        </w:rPr>
        <w:t>
515.    Жабдықты жөндейтiн, монтаждайтын және 
</w:t>
      </w:r>
      <w:r>
        <w:br/>
      </w:r>
      <w:r>
        <w:rPr>
          <w:rFonts w:ascii="Times New Roman"/>
          <w:b w:val="false"/>
          <w:i w:val="false"/>
          <w:color w:val="000000"/>
          <w:sz w:val="28"/>
        </w:rPr>
        <w:t>
        қызмет көрсететiн газбен дәнекерлеушi           12      6
</w:t>
      </w:r>
      <w:r>
        <w:br/>
      </w:r>
      <w:r>
        <w:rPr>
          <w:rFonts w:ascii="Times New Roman"/>
          <w:b w:val="false"/>
          <w:i w:val="false"/>
          <w:color w:val="000000"/>
          <w:sz w:val="28"/>
        </w:rPr>
        <w:t>
516.    Өндiрiстiк пештердiң, қазандықтар мен 
</w:t>
      </w:r>
      <w:r>
        <w:br/>
      </w:r>
      <w:r>
        <w:rPr>
          <w:rFonts w:ascii="Times New Roman"/>
          <w:b w:val="false"/>
          <w:i w:val="false"/>
          <w:color w:val="000000"/>
          <w:sz w:val="28"/>
        </w:rPr>
        <w:t>
        агрегаттардың тас қалаушы-пешшiсi               12      6
</w:t>
      </w:r>
      <w:r>
        <w:br/>
      </w:r>
      <w:r>
        <w:rPr>
          <w:rFonts w:ascii="Times New Roman"/>
          <w:b w:val="false"/>
          <w:i w:val="false"/>
          <w:color w:val="000000"/>
          <w:sz w:val="28"/>
        </w:rPr>
        <w:t>
517.    Түстi металлургия өнiмiнiң бақылаушысы          12
</w:t>
      </w:r>
      <w:r>
        <w:br/>
      </w:r>
      <w:r>
        <w:rPr>
          <w:rFonts w:ascii="Times New Roman"/>
          <w:b w:val="false"/>
          <w:i w:val="false"/>
          <w:color w:val="000000"/>
          <w:sz w:val="28"/>
        </w:rPr>
        <w:t>
518.    Химиялық талдау лаборанты                       12
</w:t>
      </w:r>
      <w:r>
        <w:br/>
      </w:r>
      <w:r>
        <w:rPr>
          <w:rFonts w:ascii="Times New Roman"/>
          <w:b w:val="false"/>
          <w:i w:val="false"/>
          <w:color w:val="000000"/>
          <w:sz w:val="28"/>
        </w:rPr>
        <w:t>
519.    Кран машинисi (краншы)                          12      6
</w:t>
      </w:r>
      <w:r>
        <w:br/>
      </w:r>
      <w:r>
        <w:rPr>
          <w:rFonts w:ascii="Times New Roman"/>
          <w:b w:val="false"/>
          <w:i w:val="false"/>
          <w:color w:val="000000"/>
          <w:sz w:val="28"/>
        </w:rPr>
        <w:t>
520.    Компрессор қондырғыларының машинисi             12
</w:t>
      </w:r>
      <w:r>
        <w:br/>
      </w:r>
      <w:r>
        <w:rPr>
          <w:rFonts w:ascii="Times New Roman"/>
          <w:b w:val="false"/>
          <w:i w:val="false"/>
          <w:color w:val="000000"/>
          <w:sz w:val="28"/>
        </w:rPr>
        <w:t>
521.    Диiрмендер машинисi                             12      6
</w:t>
      </w:r>
      <w:r>
        <w:br/>
      </w:r>
      <w:r>
        <w:rPr>
          <w:rFonts w:ascii="Times New Roman"/>
          <w:b w:val="false"/>
          <w:i w:val="false"/>
          <w:color w:val="000000"/>
          <w:sz w:val="28"/>
        </w:rPr>
        <w:t>
522.    Елеуiш қондырғылардың машинисi                  12      6
</w:t>
      </w:r>
      <w:r>
        <w:br/>
      </w:r>
      <w:r>
        <w:rPr>
          <w:rFonts w:ascii="Times New Roman"/>
          <w:b w:val="false"/>
          <w:i w:val="false"/>
          <w:color w:val="000000"/>
          <w:sz w:val="28"/>
        </w:rPr>
        <w:t>
523.    Тоңазыту қондырғыларының машинисi               12 
</w:t>
      </w:r>
      <w:r>
        <w:br/>
      </w:r>
      <w:r>
        <w:rPr>
          <w:rFonts w:ascii="Times New Roman"/>
          <w:b w:val="false"/>
          <w:i w:val="false"/>
          <w:color w:val="000000"/>
          <w:sz w:val="28"/>
        </w:rPr>
        <w:t>
524.    Реакциялық аппараттарды монтаждаушы             12      6
</w:t>
      </w:r>
      <w:r>
        <w:br/>
      </w:r>
      <w:r>
        <w:rPr>
          <w:rFonts w:ascii="Times New Roman"/>
          <w:b w:val="false"/>
          <w:i w:val="false"/>
          <w:color w:val="000000"/>
          <w:sz w:val="28"/>
        </w:rPr>
        <w:t>
525.    Тотықтарды қалпына келтiрумен айналысатын
</w:t>
      </w:r>
      <w:r>
        <w:br/>
      </w:r>
      <w:r>
        <w:rPr>
          <w:rFonts w:ascii="Times New Roman"/>
          <w:b w:val="false"/>
          <w:i w:val="false"/>
          <w:color w:val="000000"/>
          <w:sz w:val="28"/>
        </w:rPr>
        <w:t>
        титан мен сирек металдарды қалпына 
</w:t>
      </w:r>
      <w:r>
        <w:br/>
      </w:r>
      <w:r>
        <w:rPr>
          <w:rFonts w:ascii="Times New Roman"/>
          <w:b w:val="false"/>
          <w:i w:val="false"/>
          <w:color w:val="000000"/>
          <w:sz w:val="28"/>
        </w:rPr>
        <w:t>
        келтiру және дистилляциялаушы пешшi             12      6
</w:t>
      </w:r>
      <w:r>
        <w:br/>
      </w:r>
      <w:r>
        <w:rPr>
          <w:rFonts w:ascii="Times New Roman"/>
          <w:b w:val="false"/>
          <w:i w:val="false"/>
          <w:color w:val="000000"/>
          <w:sz w:val="28"/>
        </w:rPr>
        <w:t>
526.    Поли-моно кристалдар алушы балқытушы            12      6
</w:t>
      </w:r>
      <w:r>
        <w:br/>
      </w:r>
      <w:r>
        <w:rPr>
          <w:rFonts w:ascii="Times New Roman"/>
          <w:b w:val="false"/>
          <w:i w:val="false"/>
          <w:color w:val="000000"/>
          <w:sz w:val="28"/>
        </w:rPr>
        <w:t>
527.    Көмекшi жұмысшы                                 12
</w:t>
      </w:r>
      <w:r>
        <w:br/>
      </w:r>
      <w:r>
        <w:rPr>
          <w:rFonts w:ascii="Times New Roman"/>
          <w:b w:val="false"/>
          <w:i w:val="false"/>
          <w:color w:val="000000"/>
          <w:sz w:val="28"/>
        </w:rPr>
        <w:t>
528.    Престеушi                                       12      6
</w:t>
      </w:r>
      <w:r>
        <w:br/>
      </w:r>
      <w:r>
        <w:rPr>
          <w:rFonts w:ascii="Times New Roman"/>
          <w:b w:val="false"/>
          <w:i w:val="false"/>
          <w:color w:val="000000"/>
          <w:sz w:val="28"/>
        </w:rPr>
        <w:t>
529.    Сынаққа терiп алушы                             12
</w:t>
      </w:r>
      <w:r>
        <w:br/>
      </w:r>
      <w:r>
        <w:rPr>
          <w:rFonts w:ascii="Times New Roman"/>
          <w:b w:val="false"/>
          <w:i w:val="false"/>
          <w:color w:val="000000"/>
          <w:sz w:val="28"/>
        </w:rPr>
        <w:t>
530.    Қыздырушы                                       12      6
</w:t>
      </w:r>
      <w:r>
        <w:br/>
      </w:r>
      <w:r>
        <w:rPr>
          <w:rFonts w:ascii="Times New Roman"/>
          <w:b w:val="false"/>
          <w:i w:val="false"/>
          <w:color w:val="000000"/>
          <w:sz w:val="28"/>
        </w:rPr>
        <w:t>
531.    Қоюлатушы (дорршы)                              12      6
</w:t>
      </w:r>
      <w:r>
        <w:br/>
      </w:r>
      <w:r>
        <w:rPr>
          <w:rFonts w:ascii="Times New Roman"/>
          <w:b w:val="false"/>
          <w:i w:val="false"/>
          <w:color w:val="000000"/>
          <w:sz w:val="28"/>
        </w:rPr>
        <w:t>
532.    Бақылау-өлшеу приборларының слесары             12      6
</w:t>
      </w:r>
      <w:r>
        <w:br/>
      </w:r>
      <w:r>
        <w:rPr>
          <w:rFonts w:ascii="Times New Roman"/>
          <w:b w:val="false"/>
          <w:i w:val="false"/>
          <w:color w:val="000000"/>
          <w:sz w:val="28"/>
        </w:rPr>
        <w:t>
533.    Iшкi санитарлық-техникалық жүйелердi 
</w:t>
      </w:r>
      <w:r>
        <w:br/>
      </w:r>
      <w:r>
        <w:rPr>
          <w:rFonts w:ascii="Times New Roman"/>
          <w:b w:val="false"/>
          <w:i w:val="false"/>
          <w:color w:val="000000"/>
          <w:sz w:val="28"/>
        </w:rPr>
        <w:t>
        және жабдықтарды монтаждаушы, 
</w:t>
      </w:r>
      <w:r>
        <w:br/>
      </w:r>
      <w:r>
        <w:rPr>
          <w:rFonts w:ascii="Times New Roman"/>
          <w:b w:val="false"/>
          <w:i w:val="false"/>
          <w:color w:val="000000"/>
          <w:sz w:val="28"/>
        </w:rPr>
        <w:t>
        жөндеушi-слесары, жабдықты жөндейтiн,
</w:t>
      </w:r>
      <w:r>
        <w:br/>
      </w:r>
      <w:r>
        <w:rPr>
          <w:rFonts w:ascii="Times New Roman"/>
          <w:b w:val="false"/>
          <w:i w:val="false"/>
          <w:color w:val="000000"/>
          <w:sz w:val="28"/>
        </w:rPr>
        <w:t>
        монтаждайтын және қызмет көрсететiн 
</w:t>
      </w:r>
      <w:r>
        <w:br/>
      </w:r>
      <w:r>
        <w:rPr>
          <w:rFonts w:ascii="Times New Roman"/>
          <w:b w:val="false"/>
          <w:i w:val="false"/>
          <w:color w:val="000000"/>
          <w:sz w:val="28"/>
        </w:rPr>
        <w:t>
        жұмысшылар                                      12      6
</w:t>
      </w:r>
      <w:r>
        <w:br/>
      </w:r>
      <w:r>
        <w:rPr>
          <w:rFonts w:ascii="Times New Roman"/>
          <w:b w:val="false"/>
          <w:i w:val="false"/>
          <w:color w:val="000000"/>
          <w:sz w:val="28"/>
        </w:rPr>
        <w:t>
534.    Технологиялық құбырларды монтаждаушы            12
</w:t>
      </w:r>
      <w:r>
        <w:br/>
      </w:r>
      <w:r>
        <w:rPr>
          <w:rFonts w:ascii="Times New Roman"/>
          <w:b w:val="false"/>
          <w:i w:val="false"/>
          <w:color w:val="000000"/>
          <w:sz w:val="28"/>
        </w:rPr>
        <w:t>
535.    Агломератшы                                     12      6
</w:t>
      </w:r>
      <w:r>
        <w:br/>
      </w:r>
      <w:r>
        <w:rPr>
          <w:rFonts w:ascii="Times New Roman"/>
          <w:b w:val="false"/>
          <w:i w:val="false"/>
          <w:color w:val="000000"/>
          <w:sz w:val="28"/>
        </w:rPr>
        <w:t>
536.    Материалдарды вакуум-кептiргiш қондырғыда 
</w:t>
      </w:r>
      <w:r>
        <w:br/>
      </w:r>
      <w:r>
        <w:rPr>
          <w:rFonts w:ascii="Times New Roman"/>
          <w:b w:val="false"/>
          <w:i w:val="false"/>
          <w:color w:val="000000"/>
          <w:sz w:val="28"/>
        </w:rPr>
        <w:t>
        кептiретiн кептiрушi                            12      6
</w:t>
      </w:r>
      <w:r>
        <w:br/>
      </w:r>
      <w:r>
        <w:rPr>
          <w:rFonts w:ascii="Times New Roman"/>
          <w:b w:val="false"/>
          <w:i w:val="false"/>
          <w:color w:val="000000"/>
          <w:sz w:val="28"/>
        </w:rPr>
        <w:t>
537.    Өндiрiстiк үй-жайларды жинаушы                  12      6
</w:t>
      </w:r>
      <w:r>
        <w:br/>
      </w:r>
      <w:r>
        <w:rPr>
          <w:rFonts w:ascii="Times New Roman"/>
          <w:b w:val="false"/>
          <w:i w:val="false"/>
          <w:color w:val="000000"/>
          <w:sz w:val="28"/>
        </w:rPr>
        <w:t>
538.    Буып-түюшi                                      12      6
</w:t>
      </w:r>
      <w:r>
        <w:br/>
      </w:r>
      <w:r>
        <w:rPr>
          <w:rFonts w:ascii="Times New Roman"/>
          <w:b w:val="false"/>
          <w:i w:val="false"/>
          <w:color w:val="000000"/>
          <w:sz w:val="28"/>
        </w:rPr>
        <w:t>
539.    Өнiмдi тазалаушы                                12      6 
</w:t>
      </w:r>
      <w:r>
        <w:br/>
      </w:r>
      <w:r>
        <w:rPr>
          <w:rFonts w:ascii="Times New Roman"/>
          <w:b w:val="false"/>
          <w:i w:val="false"/>
          <w:color w:val="000000"/>
          <w:sz w:val="28"/>
        </w:rPr>
        <w:t>
540.    Шихталаушы                                      12      6
</w:t>
      </w:r>
      <w:r>
        <w:br/>
      </w:r>
      <w:r>
        <w:rPr>
          <w:rFonts w:ascii="Times New Roman"/>
          <w:b w:val="false"/>
          <w:i w:val="false"/>
          <w:color w:val="000000"/>
          <w:sz w:val="28"/>
        </w:rPr>
        <w:t>
541.    Қолмен дәнекерлейтiн электрлi дәнекерлеушi      12      6
</w:t>
      </w:r>
      <w:r>
        <w:br/>
      </w:r>
      <w:r>
        <w:rPr>
          <w:rFonts w:ascii="Times New Roman"/>
          <w:b w:val="false"/>
          <w:i w:val="false"/>
          <w:color w:val="000000"/>
          <w:sz w:val="28"/>
        </w:rPr>
        <w:t>
542.    Электрлi жабдықтарға қызмет көрсететiн 
</w:t>
      </w:r>
      <w:r>
        <w:br/>
      </w:r>
      <w:r>
        <w:rPr>
          <w:rFonts w:ascii="Times New Roman"/>
          <w:b w:val="false"/>
          <w:i w:val="false"/>
          <w:color w:val="000000"/>
          <w:sz w:val="28"/>
        </w:rPr>
        <w:t>
        электромонтер                                   12      6
</w:t>
      </w:r>
    </w:p>
    <w:p>
      <w:pPr>
        <w:spacing w:after="0"/>
        <w:ind w:left="0"/>
        <w:jc w:val="both"/>
      </w:pP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543.    Учаске (цех) мастерi, механигi, электригi       12      6 
</w:t>
      </w:r>
    </w:p>
    <w:p>
      <w:pPr>
        <w:spacing w:after="0"/>
        <w:ind w:left="0"/>
        <w:jc w:val="both"/>
      </w:pPr>
      <w:r>
        <w:rPr>
          <w:rFonts w:ascii="Times New Roman"/>
          <w:b w:val="false"/>
          <w:i w:val="false"/>
          <w:color w:val="000000"/>
          <w:sz w:val="28"/>
        </w:rPr>
        <w:t>
         ЖЕРДЕГI СИРЕК РАДИОАКТИВТI ШИКIЗАТТЫ ӨҢДЕУ
</w:t>
      </w:r>
      <w:r>
        <w:br/>
      </w:r>
      <w:r>
        <w:rPr>
          <w:rFonts w:ascii="Times New Roman"/>
          <w:b w:val="false"/>
          <w:i w:val="false"/>
          <w:color w:val="000000"/>
          <w:sz w:val="28"/>
        </w:rPr>
        <w:t>
                         Жұмысшылар
</w:t>
      </w:r>
      <w:r>
        <w:br/>
      </w:r>
      <w:r>
        <w:rPr>
          <w:rFonts w:ascii="Times New Roman"/>
          <w:b w:val="false"/>
          <w:i w:val="false"/>
          <w:color w:val="000000"/>
          <w:sz w:val="28"/>
        </w:rPr>
        <w:t>
          Гидрохимиялық және электрометаллургиялық 
</w:t>
      </w:r>
      <w:r>
        <w:br/>
      </w:r>
      <w:r>
        <w:rPr>
          <w:rFonts w:ascii="Times New Roman"/>
          <w:b w:val="false"/>
          <w:i w:val="false"/>
          <w:color w:val="000000"/>
          <w:sz w:val="28"/>
        </w:rPr>
        <w:t>
                           цехтар
</w:t>
      </w:r>
      <w:r>
        <w:br/>
      </w:r>
      <w:r>
        <w:rPr>
          <w:rFonts w:ascii="Times New Roman"/>
          <w:b w:val="false"/>
          <w:i w:val="false"/>
          <w:color w:val="000000"/>
          <w:sz w:val="28"/>
        </w:rPr>
        <w:t>
</w:t>
      </w:r>
      <w:r>
        <w:br/>
      </w:r>
      <w:r>
        <w:rPr>
          <w:rFonts w:ascii="Times New Roman"/>
          <w:b w:val="false"/>
          <w:i w:val="false"/>
          <w:color w:val="000000"/>
          <w:sz w:val="28"/>
        </w:rPr>
        <w:t>
544.    Дозалаушы                                       18      6
</w:t>
      </w:r>
      <w:r>
        <w:br/>
      </w:r>
      <w:r>
        <w:rPr>
          <w:rFonts w:ascii="Times New Roman"/>
          <w:b w:val="false"/>
          <w:i w:val="false"/>
          <w:color w:val="000000"/>
          <w:sz w:val="28"/>
        </w:rPr>
        <w:t>
545.    Концентарттарды өңдеу кезiнде тәжiрибе 
</w:t>
      </w:r>
      <w:r>
        <w:br/>
      </w:r>
      <w:r>
        <w:rPr>
          <w:rFonts w:ascii="Times New Roman"/>
          <w:b w:val="false"/>
          <w:i w:val="false"/>
          <w:color w:val="000000"/>
          <w:sz w:val="28"/>
        </w:rPr>
        <w:t>
        қондырғысында зерттеушiлер                      24      6
</w:t>
      </w:r>
      <w:r>
        <w:br/>
      </w:r>
      <w:r>
        <w:rPr>
          <w:rFonts w:ascii="Times New Roman"/>
          <w:b w:val="false"/>
          <w:i w:val="false"/>
          <w:color w:val="000000"/>
          <w:sz w:val="28"/>
        </w:rPr>
        <w:t>
546.    Кран машинисi (краншы)                          18      6 
</w:t>
      </w:r>
      <w:r>
        <w:br/>
      </w:r>
      <w:r>
        <w:rPr>
          <w:rFonts w:ascii="Times New Roman"/>
          <w:b w:val="false"/>
          <w:i w:val="false"/>
          <w:color w:val="000000"/>
          <w:sz w:val="28"/>
        </w:rPr>
        <w:t>
547.    Жөндеушi-слесарь және басқа да кезекшi 
</w:t>
      </w:r>
      <w:r>
        <w:br/>
      </w:r>
      <w:r>
        <w:rPr>
          <w:rFonts w:ascii="Times New Roman"/>
          <w:b w:val="false"/>
          <w:i w:val="false"/>
          <w:color w:val="000000"/>
          <w:sz w:val="28"/>
        </w:rPr>
        <w:t>
        және жөндеушi жұмысшылар                        18      6
</w:t>
      </w:r>
      <w:r>
        <w:br/>
      </w:r>
      <w:r>
        <w:rPr>
          <w:rFonts w:ascii="Times New Roman"/>
          <w:b w:val="false"/>
          <w:i w:val="false"/>
          <w:color w:val="000000"/>
          <w:sz w:val="28"/>
        </w:rPr>
        <w:t>
548.    Шикiзат қоймасының сынаққа терiп алатын 
</w:t>
      </w:r>
      <w:r>
        <w:br/>
      </w:r>
      <w:r>
        <w:rPr>
          <w:rFonts w:ascii="Times New Roman"/>
          <w:b w:val="false"/>
          <w:i w:val="false"/>
          <w:color w:val="000000"/>
          <w:sz w:val="28"/>
        </w:rPr>
        <w:t>
        және сынаққа талдау жасайтын ТББ және
</w:t>
      </w:r>
      <w:r>
        <w:br/>
      </w:r>
      <w:r>
        <w:rPr>
          <w:rFonts w:ascii="Times New Roman"/>
          <w:b w:val="false"/>
          <w:i w:val="false"/>
          <w:color w:val="000000"/>
          <w:sz w:val="28"/>
        </w:rPr>
        <w:t>
        химиялық лабораториялардың жұмысшылары          18      6
</w:t>
      </w:r>
      <w:r>
        <w:br/>
      </w:r>
      <w:r>
        <w:rPr>
          <w:rFonts w:ascii="Times New Roman"/>
          <w:b w:val="false"/>
          <w:i w:val="false"/>
          <w:color w:val="000000"/>
          <w:sz w:val="28"/>
        </w:rPr>
        <w:t>
549.    Цехтарды жинайтын, қалдықтар мен бұзылған 
</w:t>
      </w:r>
      <w:r>
        <w:br/>
      </w:r>
      <w:r>
        <w:rPr>
          <w:rFonts w:ascii="Times New Roman"/>
          <w:b w:val="false"/>
          <w:i w:val="false"/>
          <w:color w:val="000000"/>
          <w:sz w:val="28"/>
        </w:rPr>
        <w:t>
        жабдықтарды шығаратын, саймандарды таратып
</w:t>
      </w:r>
      <w:r>
        <w:br/>
      </w:r>
      <w:r>
        <w:rPr>
          <w:rFonts w:ascii="Times New Roman"/>
          <w:b w:val="false"/>
          <w:i w:val="false"/>
          <w:color w:val="000000"/>
          <w:sz w:val="28"/>
        </w:rPr>
        <w:t>
        беретiн және қабылдап алатын жұмысшылар         12      6
</w:t>
      </w:r>
      <w:r>
        <w:br/>
      </w:r>
      <w:r>
        <w:rPr>
          <w:rFonts w:ascii="Times New Roman"/>
          <w:b w:val="false"/>
          <w:i w:val="false"/>
          <w:color w:val="000000"/>
          <w:sz w:val="28"/>
        </w:rPr>
        <w:t>
550.    Қосалқы цехтардың және сыртқы ұйымдардың 
</w:t>
      </w:r>
      <w:r>
        <w:br/>
      </w:r>
      <w:r>
        <w:rPr>
          <w:rFonts w:ascii="Times New Roman"/>
          <w:b w:val="false"/>
          <w:i w:val="false"/>
          <w:color w:val="000000"/>
          <w:sz w:val="28"/>
        </w:rPr>
        <w:t>
        осы цехтарда жұмыс уақытының 50%-тен кем 
</w:t>
      </w:r>
      <w:r>
        <w:br/>
      </w:r>
      <w:r>
        <w:rPr>
          <w:rFonts w:ascii="Times New Roman"/>
          <w:b w:val="false"/>
          <w:i w:val="false"/>
          <w:color w:val="000000"/>
          <w:sz w:val="28"/>
        </w:rPr>
        <w:t>
        емесiн өткiзетiн жөндеушi, құрылыс және 
</w:t>
      </w:r>
      <w:r>
        <w:br/>
      </w:r>
      <w:r>
        <w:rPr>
          <w:rFonts w:ascii="Times New Roman"/>
          <w:b w:val="false"/>
          <w:i w:val="false"/>
          <w:color w:val="000000"/>
          <w:sz w:val="28"/>
        </w:rPr>
        <w:t>
        монтаждаушы жұмысшылары                         12      6 
</w:t>
      </w:r>
    </w:p>
    <w:p>
      <w:pPr>
        <w:spacing w:after="0"/>
        <w:ind w:left="0"/>
        <w:jc w:val="both"/>
      </w:pPr>
      <w:r>
        <w:rPr>
          <w:rFonts w:ascii="Times New Roman"/>
          <w:b w:val="false"/>
          <w:i w:val="false"/>
          <w:color w:val="000000"/>
          <w:sz w:val="28"/>
        </w:rPr>
        <w:t>
               Радиоактивтi жердегі сирек
</w:t>
      </w:r>
      <w:r>
        <w:br/>
      </w:r>
      <w:r>
        <w:rPr>
          <w:rFonts w:ascii="Times New Roman"/>
          <w:b w:val="false"/>
          <w:i w:val="false"/>
          <w:color w:val="000000"/>
          <w:sz w:val="28"/>
        </w:rPr>
        <w:t>
         шикiзатты өңдейтiн басқа да жұмысшылар
</w:t>
      </w:r>
      <w:r>
        <w:br/>
      </w:r>
      <w:r>
        <w:rPr>
          <w:rFonts w:ascii="Times New Roman"/>
          <w:b w:val="false"/>
          <w:i w:val="false"/>
          <w:color w:val="000000"/>
          <w:sz w:val="28"/>
        </w:rPr>
        <w:t>
</w:t>
      </w:r>
      <w:r>
        <w:br/>
      </w:r>
      <w:r>
        <w:rPr>
          <w:rFonts w:ascii="Times New Roman"/>
          <w:b w:val="false"/>
          <w:i w:val="false"/>
          <w:color w:val="000000"/>
          <w:sz w:val="28"/>
        </w:rPr>
        <w:t>
551.    Киiм iлушi                                      12      6
</w:t>
      </w:r>
      <w:r>
        <w:br/>
      </w:r>
      <w:r>
        <w:rPr>
          <w:rFonts w:ascii="Times New Roman"/>
          <w:b w:val="false"/>
          <w:i w:val="false"/>
          <w:color w:val="000000"/>
          <w:sz w:val="28"/>
        </w:rPr>
        <w:t>
552.    Радиоактивтi заттардың шикiзат және 
</w:t>
      </w:r>
      <w:r>
        <w:br/>
      </w:r>
      <w:r>
        <w:rPr>
          <w:rFonts w:ascii="Times New Roman"/>
          <w:b w:val="false"/>
          <w:i w:val="false"/>
          <w:color w:val="000000"/>
          <w:sz w:val="28"/>
        </w:rPr>
        <w:t>
        қалдықтар қоймасының жұмысшылары                18      6
</w:t>
      </w:r>
      <w:r>
        <w:br/>
      </w:r>
      <w:r>
        <w:rPr>
          <w:rFonts w:ascii="Times New Roman"/>
          <w:b w:val="false"/>
          <w:i w:val="false"/>
          <w:color w:val="000000"/>
          <w:sz w:val="28"/>
        </w:rPr>
        <w:t>
553.    Бөлшектеушi, реакторға салушы, хлоридтер 
</w:t>
      </w:r>
      <w:r>
        <w:br/>
      </w:r>
      <w:r>
        <w:rPr>
          <w:rFonts w:ascii="Times New Roman"/>
          <w:b w:val="false"/>
          <w:i w:val="false"/>
          <w:color w:val="000000"/>
          <w:sz w:val="28"/>
        </w:rPr>
        <w:t>
        балқытпасын ерiтушi және шөктiрушi жұмысшылар   24      6
</w:t>
      </w:r>
      <w:r>
        <w:br/>
      </w:r>
      <w:r>
        <w:rPr>
          <w:rFonts w:ascii="Times New Roman"/>
          <w:b w:val="false"/>
          <w:i w:val="false"/>
          <w:color w:val="000000"/>
          <w:sz w:val="28"/>
        </w:rPr>
        <w:t>
554.    Торий шөгiндiсiн түсiретiн жұмысшылар           24      6
</w:t>
      </w:r>
      <w:r>
        <w:br/>
      </w:r>
      <w:r>
        <w:rPr>
          <w:rFonts w:ascii="Times New Roman"/>
          <w:b w:val="false"/>
          <w:i w:val="false"/>
          <w:color w:val="000000"/>
          <w:sz w:val="28"/>
        </w:rPr>
        <w:t>
555.    Шикiзатты хлорлайтын, радиактивтi концентратты
</w:t>
      </w:r>
      <w:r>
        <w:br/>
      </w:r>
      <w:r>
        <w:rPr>
          <w:rFonts w:ascii="Times New Roman"/>
          <w:b w:val="false"/>
          <w:i w:val="false"/>
          <w:color w:val="000000"/>
          <w:sz w:val="28"/>
        </w:rPr>
        <w:t>
        кристалдайтын, иондық айырбас жасайтын және 
</w:t>
      </w:r>
      <w:r>
        <w:br/>
      </w:r>
      <w:r>
        <w:rPr>
          <w:rFonts w:ascii="Times New Roman"/>
          <w:b w:val="false"/>
          <w:i w:val="false"/>
          <w:color w:val="000000"/>
          <w:sz w:val="28"/>
        </w:rPr>
        <w:t>
        ашатын жұмысшылар                               18      6
</w:t>
      </w:r>
      <w:r>
        <w:br/>
      </w:r>
      <w:r>
        <w:rPr>
          <w:rFonts w:ascii="Times New Roman"/>
          <w:b w:val="false"/>
          <w:i w:val="false"/>
          <w:color w:val="000000"/>
          <w:sz w:val="28"/>
        </w:rPr>
        <w:t>
556.    Газдан тазалау қондырғылары мен ағынды 
</w:t>
      </w:r>
      <w:r>
        <w:br/>
      </w:r>
      <w:r>
        <w:rPr>
          <w:rFonts w:ascii="Times New Roman"/>
          <w:b w:val="false"/>
          <w:i w:val="false"/>
          <w:color w:val="000000"/>
          <w:sz w:val="28"/>
        </w:rPr>
        <w:t>
        суларды тазалайтын жұмысшылар                   18      6
</w:t>
      </w:r>
      <w:r>
        <w:br/>
      </w:r>
      <w:r>
        <w:rPr>
          <w:rFonts w:ascii="Times New Roman"/>
          <w:b w:val="false"/>
          <w:i w:val="false"/>
          <w:color w:val="000000"/>
          <w:sz w:val="28"/>
        </w:rPr>
        <w:t>
557.    Вагондарды түсiретiн және радиоактивтi 
</w:t>
      </w:r>
      <w:r>
        <w:br/>
      </w:r>
      <w:r>
        <w:rPr>
          <w:rFonts w:ascii="Times New Roman"/>
          <w:b w:val="false"/>
          <w:i w:val="false"/>
          <w:color w:val="000000"/>
          <w:sz w:val="28"/>
        </w:rPr>
        <w:t>
        шикiзатты жеткiзетiн жұмысшылар                 12      6
</w:t>
      </w:r>
      <w:r>
        <w:br/>
      </w:r>
      <w:r>
        <w:rPr>
          <w:rFonts w:ascii="Times New Roman"/>
          <w:b w:val="false"/>
          <w:i w:val="false"/>
          <w:color w:val="000000"/>
          <w:sz w:val="28"/>
        </w:rPr>
        <w:t>
558.    Арнайы киiмдi қағып-сiлкетiн, жуатын және 
</w:t>
      </w:r>
      <w:r>
        <w:br/>
      </w:r>
      <w:r>
        <w:rPr>
          <w:rFonts w:ascii="Times New Roman"/>
          <w:b w:val="false"/>
          <w:i w:val="false"/>
          <w:color w:val="000000"/>
          <w:sz w:val="28"/>
        </w:rPr>
        <w:t>
        жөндейтiн және санпропускниктердi жинайтын
</w:t>
      </w:r>
      <w:r>
        <w:br/>
      </w:r>
      <w:r>
        <w:rPr>
          <w:rFonts w:ascii="Times New Roman"/>
          <w:b w:val="false"/>
          <w:i w:val="false"/>
          <w:color w:val="000000"/>
          <w:sz w:val="28"/>
        </w:rPr>
        <w:t>
        жұмысшылар                                      12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559.    Концентратты өңдеуге қатысты гидрохимиялық,
</w:t>
      </w:r>
      <w:r>
        <w:br/>
      </w:r>
      <w:r>
        <w:rPr>
          <w:rFonts w:ascii="Times New Roman"/>
          <w:b w:val="false"/>
          <w:i w:val="false"/>
          <w:color w:val="000000"/>
          <w:sz w:val="28"/>
        </w:rPr>
        <w:t>
        электрометаллургиялық және қосалқы цехтардың 
</w:t>
      </w:r>
      <w:r>
        <w:br/>
      </w:r>
      <w:r>
        <w:rPr>
          <w:rFonts w:ascii="Times New Roman"/>
          <w:b w:val="false"/>
          <w:i w:val="false"/>
          <w:color w:val="000000"/>
          <w:sz w:val="28"/>
        </w:rPr>
        <w:t>
        басшылар және мамандары, мастерлерi             24      6 
</w:t>
      </w:r>
    </w:p>
    <w:p>
      <w:pPr>
        <w:spacing w:after="0"/>
        <w:ind w:left="0"/>
        <w:jc w:val="both"/>
      </w:pPr>
      <w:r>
        <w:rPr>
          <w:rFonts w:ascii="Times New Roman"/>
          <w:b w:val="false"/>
          <w:i w:val="false"/>
          <w:color w:val="000000"/>
          <w:sz w:val="28"/>
        </w:rPr>
        <w:t>
              ШАЛА ӨТКIЗГIШ МАТЕРИАЛДАР ӨНДIРIСI
</w:t>
      </w:r>
      <w:r>
        <w:br/>
      </w:r>
      <w:r>
        <w:rPr>
          <w:rFonts w:ascii="Times New Roman"/>
          <w:b w:val="false"/>
          <w:i w:val="false"/>
          <w:color w:val="000000"/>
          <w:sz w:val="28"/>
        </w:rPr>
        <w:t>
                   (германий мен кремнийдi)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560.    Ерiтiндiлердi залалсыздандыратын және
</w:t>
      </w:r>
      <w:r>
        <w:br/>
      </w:r>
      <w:r>
        <w:rPr>
          <w:rFonts w:ascii="Times New Roman"/>
          <w:b w:val="false"/>
          <w:i w:val="false"/>
          <w:color w:val="000000"/>
          <w:sz w:val="28"/>
        </w:rPr>
        <w:t>
        бейтараптайтын, шала өткiзгiш материалдарды 
</w:t>
      </w:r>
      <w:r>
        <w:br/>
      </w:r>
      <w:r>
        <w:rPr>
          <w:rFonts w:ascii="Times New Roman"/>
          <w:b w:val="false"/>
          <w:i w:val="false"/>
          <w:color w:val="000000"/>
          <w:sz w:val="28"/>
        </w:rPr>
        <w:t>
        өндiру және химиялық тазалау аппаратшысы        12      6
</w:t>
      </w:r>
      <w:r>
        <w:br/>
      </w:r>
      <w:r>
        <w:rPr>
          <w:rFonts w:ascii="Times New Roman"/>
          <w:b w:val="false"/>
          <w:i w:val="false"/>
          <w:color w:val="000000"/>
          <w:sz w:val="28"/>
        </w:rPr>
        <w:t>
561.    Шала өткiзгiш өндiрiсi үшiн аса таза 
</w:t>
      </w:r>
      <w:r>
        <w:br/>
      </w:r>
      <w:r>
        <w:rPr>
          <w:rFonts w:ascii="Times New Roman"/>
          <w:b w:val="false"/>
          <w:i w:val="false"/>
          <w:color w:val="000000"/>
          <w:sz w:val="28"/>
        </w:rPr>
        <w:t>
        материалдар алатын аппаратшы                    12      6
</w:t>
      </w:r>
      <w:r>
        <w:br/>
      </w:r>
      <w:r>
        <w:rPr>
          <w:rFonts w:ascii="Times New Roman"/>
          <w:b w:val="false"/>
          <w:i w:val="false"/>
          <w:color w:val="000000"/>
          <w:sz w:val="28"/>
        </w:rPr>
        <w:t>
562.    Шала өткiзгiш материалдарды қоспалау, 
</w:t>
      </w:r>
      <w:r>
        <w:br/>
      </w:r>
      <w:r>
        <w:rPr>
          <w:rFonts w:ascii="Times New Roman"/>
          <w:b w:val="false"/>
          <w:i w:val="false"/>
          <w:color w:val="000000"/>
          <w:sz w:val="28"/>
        </w:rPr>
        <w:t>
        химиялық өңдеу және күйiне жеткiзу 
</w:t>
      </w:r>
      <w:r>
        <w:br/>
      </w:r>
      <w:r>
        <w:rPr>
          <w:rFonts w:ascii="Times New Roman"/>
          <w:b w:val="false"/>
          <w:i w:val="false"/>
          <w:color w:val="000000"/>
          <w:sz w:val="28"/>
        </w:rPr>
        <w:t>
        аппаратшысы                                     12      6
</w:t>
      </w:r>
      <w:r>
        <w:br/>
      </w:r>
      <w:r>
        <w:rPr>
          <w:rFonts w:ascii="Times New Roman"/>
          <w:b w:val="false"/>
          <w:i w:val="false"/>
          <w:color w:val="000000"/>
          <w:sz w:val="28"/>
        </w:rPr>
        <w:t>
563.    Бақылаушы                                       12      6
</w:t>
      </w:r>
      <w:r>
        <w:br/>
      </w:r>
      <w:r>
        <w:rPr>
          <w:rFonts w:ascii="Times New Roman"/>
          <w:b w:val="false"/>
          <w:i w:val="false"/>
          <w:color w:val="000000"/>
          <w:sz w:val="28"/>
        </w:rPr>
        <w:t>
564.    Рентген құрылымының лаборанты                   12      6
</w:t>
      </w:r>
      <w:r>
        <w:br/>
      </w:r>
      <w:r>
        <w:rPr>
          <w:rFonts w:ascii="Times New Roman"/>
          <w:b w:val="false"/>
          <w:i w:val="false"/>
          <w:color w:val="000000"/>
          <w:sz w:val="28"/>
        </w:rPr>
        <w:t>
565.    Шала өткiзгiш материалдарға сынақ жасайтын 
</w:t>
      </w:r>
      <w:r>
        <w:br/>
      </w:r>
      <w:r>
        <w:rPr>
          <w:rFonts w:ascii="Times New Roman"/>
          <w:b w:val="false"/>
          <w:i w:val="false"/>
          <w:color w:val="000000"/>
          <w:sz w:val="28"/>
        </w:rPr>
        <w:t>
        цехтарда тұрақты iстейтiн электрлi
</w:t>
      </w:r>
      <w:r>
        <w:br/>
      </w:r>
      <w:r>
        <w:rPr>
          <w:rFonts w:ascii="Times New Roman"/>
          <w:b w:val="false"/>
          <w:i w:val="false"/>
          <w:color w:val="000000"/>
          <w:sz w:val="28"/>
        </w:rPr>
        <w:t>
        параметрлердi өлшеушi                           12      6
</w:t>
      </w:r>
      <w:r>
        <w:br/>
      </w:r>
      <w:r>
        <w:rPr>
          <w:rFonts w:ascii="Times New Roman"/>
          <w:b w:val="false"/>
          <w:i w:val="false"/>
          <w:color w:val="000000"/>
          <w:sz w:val="28"/>
        </w:rPr>
        <w:t>
566.    Компрессор қондырғыларының машинисi             12      6
</w:t>
      </w:r>
      <w:r>
        <w:br/>
      </w:r>
      <w:r>
        <w:rPr>
          <w:rFonts w:ascii="Times New Roman"/>
          <w:b w:val="false"/>
          <w:i w:val="false"/>
          <w:color w:val="000000"/>
          <w:sz w:val="28"/>
        </w:rPr>
        <w:t>
567.    Кран машинисi (краншы)                          12      6
</w:t>
      </w:r>
      <w:r>
        <w:br/>
      </w:r>
      <w:r>
        <w:rPr>
          <w:rFonts w:ascii="Times New Roman"/>
          <w:b w:val="false"/>
          <w:i w:val="false"/>
          <w:color w:val="000000"/>
          <w:sz w:val="28"/>
        </w:rPr>
        <w:t>
568.    Тоңазыту қондырғыларының машинисi               12      6
</w:t>
      </w:r>
      <w:r>
        <w:br/>
      </w:r>
      <w:r>
        <w:rPr>
          <w:rFonts w:ascii="Times New Roman"/>
          <w:b w:val="false"/>
          <w:i w:val="false"/>
          <w:color w:val="000000"/>
          <w:sz w:val="28"/>
        </w:rPr>
        <w:t>
569.    Басқару пультiнiң операторы                      6
</w:t>
      </w:r>
      <w:r>
        <w:br/>
      </w:r>
      <w:r>
        <w:rPr>
          <w:rFonts w:ascii="Times New Roman"/>
          <w:b w:val="false"/>
          <w:i w:val="false"/>
          <w:color w:val="000000"/>
          <w:sz w:val="28"/>
        </w:rPr>
        <w:t>
570.    Хлоридтердi қалпына келтiрумен айналысатын 
</w:t>
      </w:r>
      <w:r>
        <w:br/>
      </w:r>
      <w:r>
        <w:rPr>
          <w:rFonts w:ascii="Times New Roman"/>
          <w:b w:val="false"/>
          <w:i w:val="false"/>
          <w:color w:val="000000"/>
          <w:sz w:val="28"/>
        </w:rPr>
        <w:t>
        шала өткiзгiш материалдарды қалпына келтiру
</w:t>
      </w:r>
      <w:r>
        <w:br/>
      </w:r>
      <w:r>
        <w:rPr>
          <w:rFonts w:ascii="Times New Roman"/>
          <w:b w:val="false"/>
          <w:i w:val="false"/>
          <w:color w:val="000000"/>
          <w:sz w:val="28"/>
        </w:rPr>
        <w:t>
        аппаратшысы                                     12      6
</w:t>
      </w:r>
      <w:r>
        <w:br/>
      </w:r>
      <w:r>
        <w:rPr>
          <w:rFonts w:ascii="Times New Roman"/>
          <w:b w:val="false"/>
          <w:i w:val="false"/>
          <w:color w:val="000000"/>
          <w:sz w:val="28"/>
        </w:rPr>
        <w:t>
571.    Поли- және монокристалдар балқытып алушы        12      6 
</w:t>
      </w:r>
      <w:r>
        <w:br/>
      </w:r>
      <w:r>
        <w:rPr>
          <w:rFonts w:ascii="Times New Roman"/>
          <w:b w:val="false"/>
          <w:i w:val="false"/>
          <w:color w:val="000000"/>
          <w:sz w:val="28"/>
        </w:rPr>
        <w:t>
572.    Сынаққа терiп алушы                             12      6
</w:t>
      </w:r>
      <w:r>
        <w:br/>
      </w:r>
      <w:r>
        <w:rPr>
          <w:rFonts w:ascii="Times New Roman"/>
          <w:b w:val="false"/>
          <w:i w:val="false"/>
          <w:color w:val="000000"/>
          <w:sz w:val="28"/>
        </w:rPr>
        <w:t>
573.    Металды кремнийдi кесумен айналысатын 
</w:t>
      </w:r>
      <w:r>
        <w:br/>
      </w:r>
      <w:r>
        <w:rPr>
          <w:rFonts w:ascii="Times New Roman"/>
          <w:b w:val="false"/>
          <w:i w:val="false"/>
          <w:color w:val="000000"/>
          <w:sz w:val="28"/>
        </w:rPr>
        <w:t>
        металды қайшымен және преспен кесушi            12      6
</w:t>
      </w:r>
      <w:r>
        <w:br/>
      </w:r>
      <w:r>
        <w:rPr>
          <w:rFonts w:ascii="Times New Roman"/>
          <w:b w:val="false"/>
          <w:i w:val="false"/>
          <w:color w:val="000000"/>
          <w:sz w:val="28"/>
        </w:rPr>
        <w:t>
574.    Өңдеушi                                         12      6
</w:t>
      </w:r>
      <w:r>
        <w:br/>
      </w:r>
      <w:r>
        <w:rPr>
          <w:rFonts w:ascii="Times New Roman"/>
          <w:b w:val="false"/>
          <w:i w:val="false"/>
          <w:color w:val="000000"/>
          <w:sz w:val="28"/>
        </w:rPr>
        <w:t>
575.    Өндiрiстiк үй-жайларды жинаушы                  12 
</w:t>
      </w:r>
      <w:r>
        <w:br/>
      </w:r>
      <w:r>
        <w:rPr>
          <w:rFonts w:ascii="Times New Roman"/>
          <w:b w:val="false"/>
          <w:i w:val="false"/>
          <w:color w:val="000000"/>
          <w:sz w:val="28"/>
        </w:rPr>
        <w:t>
576.    Дайын өнiмдi ораушы-орналастырушы                6
</w:t>
      </w:r>
      <w:r>
        <w:br/>
      </w:r>
      <w:r>
        <w:rPr>
          <w:rFonts w:ascii="Times New Roman"/>
          <w:b w:val="false"/>
          <w:i w:val="false"/>
          <w:color w:val="000000"/>
          <w:sz w:val="28"/>
        </w:rPr>
        <w:t>
577.    Өнiмдi тазалаушы                                12      6
</w:t>
      </w:r>
      <w:r>
        <w:br/>
      </w:r>
      <w:r>
        <w:rPr>
          <w:rFonts w:ascii="Times New Roman"/>
          <w:b w:val="false"/>
          <w:i w:val="false"/>
          <w:color w:val="000000"/>
          <w:sz w:val="28"/>
        </w:rPr>
        <w:t>
578.    Шихталаушы                                      12      6 
</w:t>
      </w:r>
    </w:p>
    <w:p>
      <w:pPr>
        <w:spacing w:after="0"/>
        <w:ind w:left="0"/>
        <w:jc w:val="both"/>
      </w:pPr>
      <w:r>
        <w:rPr>
          <w:rFonts w:ascii="Times New Roman"/>
          <w:b w:val="false"/>
          <w:i w:val="false"/>
          <w:color w:val="000000"/>
          <w:sz w:val="28"/>
        </w:rPr>
        <w:t>
                  Цехтағы жабдықты жөндеу,
</w:t>
      </w:r>
      <w:r>
        <w:br/>
      </w:r>
      <w:r>
        <w:rPr>
          <w:rFonts w:ascii="Times New Roman"/>
          <w:b w:val="false"/>
          <w:i w:val="false"/>
          <w:color w:val="000000"/>
          <w:sz w:val="28"/>
        </w:rPr>
        <w:t>
                түзету, монтаждау және оларға
</w:t>
      </w:r>
      <w:r>
        <w:br/>
      </w:r>
      <w:r>
        <w:rPr>
          <w:rFonts w:ascii="Times New Roman"/>
          <w:b w:val="false"/>
          <w:i w:val="false"/>
          <w:color w:val="000000"/>
          <w:sz w:val="28"/>
        </w:rPr>
        <w:t>
                        қызмет көрсету
</w:t>
      </w:r>
      <w:r>
        <w:br/>
      </w:r>
      <w:r>
        <w:rPr>
          <w:rFonts w:ascii="Times New Roman"/>
          <w:b w:val="false"/>
          <w:i w:val="false"/>
          <w:color w:val="000000"/>
          <w:sz w:val="28"/>
        </w:rPr>
        <w:t>
</w:t>
      </w:r>
      <w:r>
        <w:br/>
      </w:r>
      <w:r>
        <w:rPr>
          <w:rFonts w:ascii="Times New Roman"/>
          <w:b w:val="false"/>
          <w:i w:val="false"/>
          <w:color w:val="000000"/>
          <w:sz w:val="28"/>
        </w:rPr>
        <w:t>
579.    Газбен дәнекерлеушi                             12      6
</w:t>
      </w:r>
      <w:r>
        <w:br/>
      </w:r>
      <w:r>
        <w:rPr>
          <w:rFonts w:ascii="Times New Roman"/>
          <w:b w:val="false"/>
          <w:i w:val="false"/>
          <w:color w:val="000000"/>
          <w:sz w:val="28"/>
        </w:rPr>
        <w:t>
580.    Бояушы                                          12      6
</w:t>
      </w:r>
      <w:r>
        <w:br/>
      </w:r>
      <w:r>
        <w:rPr>
          <w:rFonts w:ascii="Times New Roman"/>
          <w:b w:val="false"/>
          <w:i w:val="false"/>
          <w:color w:val="000000"/>
          <w:sz w:val="28"/>
        </w:rPr>
        <w:t>
581.    Жөндеушi-слесарь және жабдықтарды жөндейтiн
</w:t>
      </w:r>
      <w:r>
        <w:br/>
      </w:r>
      <w:r>
        <w:rPr>
          <w:rFonts w:ascii="Times New Roman"/>
          <w:b w:val="false"/>
          <w:i w:val="false"/>
          <w:color w:val="000000"/>
          <w:sz w:val="28"/>
        </w:rPr>
        <w:t>
        жұмысшылар                                      12      6 
</w:t>
      </w:r>
      <w:r>
        <w:br/>
      </w:r>
      <w:r>
        <w:rPr>
          <w:rFonts w:ascii="Times New Roman"/>
          <w:b w:val="false"/>
          <w:i w:val="false"/>
          <w:color w:val="000000"/>
          <w:sz w:val="28"/>
        </w:rPr>
        <w:t>
582.    Технологиялық жабдыққа қызмет көрсететiн 
</w:t>
      </w:r>
      <w:r>
        <w:br/>
      </w:r>
      <w:r>
        <w:rPr>
          <w:rFonts w:ascii="Times New Roman"/>
          <w:b w:val="false"/>
          <w:i w:val="false"/>
          <w:color w:val="000000"/>
          <w:sz w:val="28"/>
        </w:rPr>
        <w:t>
        слесарь-сантехник                               12      6
</w:t>
      </w:r>
      <w:r>
        <w:br/>
      </w:r>
      <w:r>
        <w:rPr>
          <w:rFonts w:ascii="Times New Roman"/>
          <w:b w:val="false"/>
          <w:i w:val="false"/>
          <w:color w:val="000000"/>
          <w:sz w:val="28"/>
        </w:rPr>
        <w:t>
583.    Қолмен дәнекерлейтiн электрлi дәнекерлеушi      12      6
</w:t>
      </w:r>
      <w:r>
        <w:br/>
      </w:r>
      <w:r>
        <w:rPr>
          <w:rFonts w:ascii="Times New Roman"/>
          <w:b w:val="false"/>
          <w:i w:val="false"/>
          <w:color w:val="000000"/>
          <w:sz w:val="28"/>
        </w:rPr>
        <w:t>
584.    Электрлi жабдыққа қызмет көрсететiн 
</w:t>
      </w:r>
      <w:r>
        <w:br/>
      </w:r>
      <w:r>
        <w:rPr>
          <w:rFonts w:ascii="Times New Roman"/>
          <w:b w:val="false"/>
          <w:i w:val="false"/>
          <w:color w:val="000000"/>
          <w:sz w:val="28"/>
        </w:rPr>
        <w:t>
        электромонтер, электрлi жабдықты жөндейтiн
</w:t>
      </w:r>
      <w:r>
        <w:br/>
      </w:r>
      <w:r>
        <w:rPr>
          <w:rFonts w:ascii="Times New Roman"/>
          <w:b w:val="false"/>
          <w:i w:val="false"/>
          <w:color w:val="000000"/>
          <w:sz w:val="28"/>
        </w:rPr>
        <w:t>
        электромонтер                                   12      6
</w:t>
      </w:r>
    </w:p>
    <w:p>
      <w:pPr>
        <w:spacing w:after="0"/>
        <w:ind w:left="0"/>
        <w:jc w:val="both"/>
      </w:pP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585.    Учаскелердiң мастерi, механигi және электригi   12      6 
</w:t>
      </w:r>
    </w:p>
    <w:p>
      <w:pPr>
        <w:spacing w:after="0"/>
        <w:ind w:left="0"/>
        <w:jc w:val="both"/>
      </w:pPr>
      <w:r>
        <w:rPr>
          <w:rFonts w:ascii="Times New Roman"/>
          <w:b w:val="false"/>
          <w:i w:val="false"/>
          <w:color w:val="000000"/>
          <w:sz w:val="28"/>
        </w:rPr>
        <w:t>
            ҚОРҒАСЫННЫҢ, МЫРЫШТЫҢ, КОБАЛЬТТЫҢ
</w:t>
      </w:r>
      <w:r>
        <w:br/>
      </w:r>
      <w:r>
        <w:rPr>
          <w:rFonts w:ascii="Times New Roman"/>
          <w:b w:val="false"/>
          <w:i w:val="false"/>
          <w:color w:val="000000"/>
          <w:sz w:val="28"/>
        </w:rPr>
        <w:t>
                 ЖӘНЕ КАДМИЙДIҢ ЭЛЕКТРОЛИЗI
</w:t>
      </w:r>
      <w:r>
        <w:br/>
      </w:r>
      <w:r>
        <w:rPr>
          <w:rFonts w:ascii="Times New Roman"/>
          <w:b w:val="false"/>
          <w:i w:val="false"/>
          <w:color w:val="000000"/>
          <w:sz w:val="28"/>
        </w:rPr>
        <w:t>
586.    Электролиз цехтарында iстейтiн жұмысшылар 
</w:t>
      </w:r>
      <w:r>
        <w:br/>
      </w:r>
      <w:r>
        <w:rPr>
          <w:rFonts w:ascii="Times New Roman"/>
          <w:b w:val="false"/>
          <w:i w:val="false"/>
          <w:color w:val="000000"/>
          <w:sz w:val="28"/>
        </w:rPr>
        <w:t>
        мен мастерлер                                   12      6 
</w:t>
      </w:r>
    </w:p>
    <w:p>
      <w:pPr>
        <w:spacing w:after="0"/>
        <w:ind w:left="0"/>
        <w:jc w:val="both"/>
      </w:pPr>
      <w:r>
        <w:rPr>
          <w:rFonts w:ascii="Times New Roman"/>
          <w:b w:val="false"/>
          <w:i w:val="false"/>
          <w:color w:val="000000"/>
          <w:sz w:val="28"/>
        </w:rPr>
        <w:t>
             МЫСТЫҢ, НИКЕЛЬДIҢ ЖӘНЕ БАСҚА ТYСТI 
</w:t>
      </w:r>
      <w:r>
        <w:br/>
      </w:r>
      <w:r>
        <w:rPr>
          <w:rFonts w:ascii="Times New Roman"/>
          <w:b w:val="false"/>
          <w:i w:val="false"/>
          <w:color w:val="000000"/>
          <w:sz w:val="28"/>
        </w:rPr>
        <w:t>
                   МЕТАЛДАРДЫҢ ЭЛЕКТРОЛИЗI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587.    Электролит дайындау аппаратшысы                 12
</w:t>
      </w:r>
      <w:r>
        <w:br/>
      </w:r>
      <w:r>
        <w:rPr>
          <w:rFonts w:ascii="Times New Roman"/>
          <w:b w:val="false"/>
          <w:i w:val="false"/>
          <w:color w:val="000000"/>
          <w:sz w:val="28"/>
        </w:rPr>
        <w:t>
588.    Тiкелей цехта iстейтiн электро- және 
</w:t>
      </w:r>
      <w:r>
        <w:br/>
      </w:r>
      <w:r>
        <w:rPr>
          <w:rFonts w:ascii="Times New Roman"/>
          <w:b w:val="false"/>
          <w:i w:val="false"/>
          <w:color w:val="000000"/>
          <w:sz w:val="28"/>
        </w:rPr>
        <w:t>
        автотележканың жүргiзушiсi                      12
</w:t>
      </w:r>
      <w:r>
        <w:br/>
      </w:r>
      <w:r>
        <w:rPr>
          <w:rFonts w:ascii="Times New Roman"/>
          <w:b w:val="false"/>
          <w:i w:val="false"/>
          <w:color w:val="000000"/>
          <w:sz w:val="28"/>
        </w:rPr>
        <w:t>
589.    Матрицаларды, негiздер мен металды 
</w:t>
      </w:r>
      <w:r>
        <w:br/>
      </w:r>
      <w:r>
        <w:rPr>
          <w:rFonts w:ascii="Times New Roman"/>
          <w:b w:val="false"/>
          <w:i w:val="false"/>
          <w:color w:val="000000"/>
          <w:sz w:val="28"/>
        </w:rPr>
        <w:t>
        тиейтiн және түсiретiн жүк тиеушi                6
</w:t>
      </w:r>
      <w:r>
        <w:br/>
      </w:r>
      <w:r>
        <w:rPr>
          <w:rFonts w:ascii="Times New Roman"/>
          <w:b w:val="false"/>
          <w:i w:val="false"/>
          <w:color w:val="000000"/>
          <w:sz w:val="28"/>
        </w:rPr>
        <w:t>
590.    Гидроизоляциядағы айырушы                       12
</w:t>
      </w:r>
      <w:r>
        <w:br/>
      </w:r>
      <w:r>
        <w:rPr>
          <w:rFonts w:ascii="Times New Roman"/>
          <w:b w:val="false"/>
          <w:i w:val="false"/>
          <w:color w:val="000000"/>
          <w:sz w:val="28"/>
        </w:rPr>
        <w:t>
591.    Катодшы:
</w:t>
      </w:r>
      <w:r>
        <w:br/>
      </w:r>
      <w:r>
        <w:rPr>
          <w:rFonts w:ascii="Times New Roman"/>
          <w:b w:val="false"/>
          <w:i w:val="false"/>
          <w:color w:val="000000"/>
          <w:sz w:val="28"/>
        </w:rPr>
        <w:t>
        1) матрицаларды немесе катодтарды 
</w:t>
      </w:r>
      <w:r>
        <w:br/>
      </w:r>
      <w:r>
        <w:rPr>
          <w:rFonts w:ascii="Times New Roman"/>
          <w:b w:val="false"/>
          <w:i w:val="false"/>
          <w:color w:val="000000"/>
          <w:sz w:val="28"/>
        </w:rPr>
        <w:t>
        дайындайтын, оларды ванналарға салатын 
</w:t>
      </w:r>
      <w:r>
        <w:br/>
      </w:r>
      <w:r>
        <w:rPr>
          <w:rFonts w:ascii="Times New Roman"/>
          <w:b w:val="false"/>
          <w:i w:val="false"/>
          <w:color w:val="000000"/>
          <w:sz w:val="28"/>
        </w:rPr>
        <w:t>
        және олардан металды сыдыратын                  12      6
</w:t>
      </w:r>
      <w:r>
        <w:br/>
      </w:r>
      <w:r>
        <w:rPr>
          <w:rFonts w:ascii="Times New Roman"/>
          <w:b w:val="false"/>
          <w:i w:val="false"/>
          <w:color w:val="000000"/>
          <w:sz w:val="28"/>
        </w:rPr>
        <w:t>
        2) катод тазалайтын машинада катод 
</w:t>
      </w:r>
      <w:r>
        <w:br/>
      </w:r>
      <w:r>
        <w:rPr>
          <w:rFonts w:ascii="Times New Roman"/>
          <w:b w:val="false"/>
          <w:i w:val="false"/>
          <w:color w:val="000000"/>
          <w:sz w:val="28"/>
        </w:rPr>
        <w:t>
        табақшаларының бетiн тазалайтын және 
</w:t>
      </w:r>
      <w:r>
        <w:br/>
      </w:r>
      <w:r>
        <w:rPr>
          <w:rFonts w:ascii="Times New Roman"/>
          <w:b w:val="false"/>
          <w:i w:val="false"/>
          <w:color w:val="000000"/>
          <w:sz w:val="28"/>
        </w:rPr>
        <w:t>
        ысқылайтын                                      12
</w:t>
      </w:r>
      <w:r>
        <w:br/>
      </w:r>
      <w:r>
        <w:rPr>
          <w:rFonts w:ascii="Times New Roman"/>
          <w:b w:val="false"/>
          <w:i w:val="false"/>
          <w:color w:val="000000"/>
          <w:sz w:val="28"/>
        </w:rPr>
        <w:t>
592.    Қоймашы                                          6
</w:t>
      </w:r>
      <w:r>
        <w:br/>
      </w:r>
      <w:r>
        <w:rPr>
          <w:rFonts w:ascii="Times New Roman"/>
          <w:b w:val="false"/>
          <w:i w:val="false"/>
          <w:color w:val="000000"/>
          <w:sz w:val="28"/>
        </w:rPr>
        <w:t>
593.    Өнiм сапасын бақылайтын бақылаушы                6
</w:t>
      </w:r>
      <w:r>
        <w:br/>
      </w:r>
      <w:r>
        <w:rPr>
          <w:rFonts w:ascii="Times New Roman"/>
          <w:b w:val="false"/>
          <w:i w:val="false"/>
          <w:color w:val="000000"/>
          <w:sz w:val="28"/>
        </w:rPr>
        <w:t>
594.    Кран машинисi (краншы)                          12 
</w:t>
      </w:r>
      <w:r>
        <w:br/>
      </w:r>
      <w:r>
        <w:rPr>
          <w:rFonts w:ascii="Times New Roman"/>
          <w:b w:val="false"/>
          <w:i w:val="false"/>
          <w:color w:val="000000"/>
          <w:sz w:val="28"/>
        </w:rPr>
        <w:t>
595.    Цехта iстейтiн мотовоздың машинисi              12 
</w:t>
      </w:r>
      <w:r>
        <w:br/>
      </w:r>
      <w:r>
        <w:rPr>
          <w:rFonts w:ascii="Times New Roman"/>
          <w:b w:val="false"/>
          <w:i w:val="false"/>
          <w:color w:val="000000"/>
          <w:sz w:val="28"/>
        </w:rPr>
        <w:t>
596.    Цехта iстейтiн электровоздың машинисi           12
</w:t>
      </w:r>
      <w:r>
        <w:br/>
      </w:r>
      <w:r>
        <w:rPr>
          <w:rFonts w:ascii="Times New Roman"/>
          <w:b w:val="false"/>
          <w:i w:val="false"/>
          <w:color w:val="000000"/>
          <w:sz w:val="28"/>
        </w:rPr>
        <w:t>
597.    Листiлердi кесетiн, желiмдейтiн және 
</w:t>
      </w:r>
      <w:r>
        <w:br/>
      </w:r>
      <w:r>
        <w:rPr>
          <w:rFonts w:ascii="Times New Roman"/>
          <w:b w:val="false"/>
          <w:i w:val="false"/>
          <w:color w:val="000000"/>
          <w:sz w:val="28"/>
        </w:rPr>
        <w:t>
        түзететiн матрица листiлерiн өңдеушi            12
</w:t>
      </w:r>
      <w:r>
        <w:br/>
      </w:r>
      <w:r>
        <w:rPr>
          <w:rFonts w:ascii="Times New Roman"/>
          <w:b w:val="false"/>
          <w:i w:val="false"/>
          <w:color w:val="000000"/>
          <w:sz w:val="28"/>
        </w:rPr>
        <w:t>
598.    Арнайы аяқкиiмдi жөндейтiн аяқ киiм шеберi       6
</w:t>
      </w:r>
      <w:r>
        <w:br/>
      </w:r>
      <w:r>
        <w:rPr>
          <w:rFonts w:ascii="Times New Roman"/>
          <w:b w:val="false"/>
          <w:i w:val="false"/>
          <w:color w:val="000000"/>
          <w:sz w:val="28"/>
        </w:rPr>
        <w:t>
599.    Винипласты дәнекерлеушi                         12
</w:t>
      </w:r>
      <w:r>
        <w:br/>
      </w:r>
      <w:r>
        <w:rPr>
          <w:rFonts w:ascii="Times New Roman"/>
          <w:b w:val="false"/>
          <w:i w:val="false"/>
          <w:color w:val="000000"/>
          <w:sz w:val="28"/>
        </w:rPr>
        <w:t>
600.    Қорғасын дәнекерлеушi                           12
</w:t>
      </w:r>
      <w:r>
        <w:br/>
      </w:r>
      <w:r>
        <w:rPr>
          <w:rFonts w:ascii="Times New Roman"/>
          <w:b w:val="false"/>
          <w:i w:val="false"/>
          <w:color w:val="000000"/>
          <w:sz w:val="28"/>
        </w:rPr>
        <w:t>
601.    Анодтарды балқытатын балқытушы                  12      6 
</w:t>
      </w:r>
      <w:r>
        <w:br/>
      </w:r>
      <w:r>
        <w:rPr>
          <w:rFonts w:ascii="Times New Roman"/>
          <w:b w:val="false"/>
          <w:i w:val="false"/>
          <w:color w:val="000000"/>
          <w:sz w:val="28"/>
        </w:rPr>
        <w:t>
602.    Көмекшi жұмысшы:
</w:t>
      </w:r>
      <w:r>
        <w:br/>
      </w:r>
      <w:r>
        <w:rPr>
          <w:rFonts w:ascii="Times New Roman"/>
          <w:b w:val="false"/>
          <w:i w:val="false"/>
          <w:color w:val="000000"/>
          <w:sz w:val="28"/>
        </w:rPr>
        <w:t>
        1) электролит цехындағы құрамында бағалы 
</w:t>
      </w:r>
      <w:r>
        <w:br/>
      </w:r>
      <w:r>
        <w:rPr>
          <w:rFonts w:ascii="Times New Roman"/>
          <w:b w:val="false"/>
          <w:i w:val="false"/>
          <w:color w:val="000000"/>
          <w:sz w:val="28"/>
        </w:rPr>
        <w:t>
        және сирек элементтер (алтын, күмiс, селен,
</w:t>
      </w:r>
      <w:r>
        <w:br/>
      </w:r>
      <w:r>
        <w:rPr>
          <w:rFonts w:ascii="Times New Roman"/>
          <w:b w:val="false"/>
          <w:i w:val="false"/>
          <w:color w:val="000000"/>
          <w:sz w:val="28"/>
        </w:rPr>
        <w:t>
        теллур) бар ағаш қалдықтарын өртейтiн           12
</w:t>
      </w:r>
      <w:r>
        <w:br/>
      </w:r>
      <w:r>
        <w:rPr>
          <w:rFonts w:ascii="Times New Roman"/>
          <w:b w:val="false"/>
          <w:i w:val="false"/>
          <w:color w:val="000000"/>
          <w:sz w:val="28"/>
        </w:rPr>
        <w:t>
        2) электролиз цехындағы                          6
</w:t>
      </w:r>
      <w:r>
        <w:br/>
      </w:r>
      <w:r>
        <w:rPr>
          <w:rFonts w:ascii="Times New Roman"/>
          <w:b w:val="false"/>
          <w:i w:val="false"/>
          <w:color w:val="000000"/>
          <w:sz w:val="28"/>
        </w:rPr>
        <w:t>
603.    Тiкелей технологиялық жабдыққа қызмет 
</w:t>
      </w:r>
      <w:r>
        <w:br/>
      </w:r>
      <w:r>
        <w:rPr>
          <w:rFonts w:ascii="Times New Roman"/>
          <w:b w:val="false"/>
          <w:i w:val="false"/>
          <w:color w:val="000000"/>
          <w:sz w:val="28"/>
        </w:rPr>
        <w:t>
        көрсетумен айналысатын слесарь-жөндеушi          6
</w:t>
      </w:r>
      <w:r>
        <w:br/>
      </w:r>
      <w:r>
        <w:rPr>
          <w:rFonts w:ascii="Times New Roman"/>
          <w:b w:val="false"/>
          <w:i w:val="false"/>
          <w:color w:val="000000"/>
          <w:sz w:val="28"/>
        </w:rPr>
        <w:t>
604.    Слесарь-жөндеушi:
</w:t>
      </w:r>
      <w:r>
        <w:br/>
      </w:r>
      <w:r>
        <w:rPr>
          <w:rFonts w:ascii="Times New Roman"/>
          <w:b w:val="false"/>
          <w:i w:val="false"/>
          <w:color w:val="000000"/>
          <w:sz w:val="28"/>
        </w:rPr>
        <w:t>
        1) тiкелей технологиялық жабдыққа 
</w:t>
      </w:r>
      <w:r>
        <w:br/>
      </w:r>
      <w:r>
        <w:rPr>
          <w:rFonts w:ascii="Times New Roman"/>
          <w:b w:val="false"/>
          <w:i w:val="false"/>
          <w:color w:val="000000"/>
          <w:sz w:val="28"/>
        </w:rPr>
        <w:t>
        қызмет көрсететiн                               12 
</w:t>
      </w:r>
      <w:r>
        <w:br/>
      </w:r>
      <w:r>
        <w:rPr>
          <w:rFonts w:ascii="Times New Roman"/>
          <w:b w:val="false"/>
          <w:i w:val="false"/>
          <w:color w:val="000000"/>
          <w:sz w:val="28"/>
        </w:rPr>
        <w:t>
        2) жабдықты жөндейтiн                            6
</w:t>
      </w:r>
      <w:r>
        <w:br/>
      </w:r>
      <w:r>
        <w:rPr>
          <w:rFonts w:ascii="Times New Roman"/>
          <w:b w:val="false"/>
          <w:i w:val="false"/>
          <w:color w:val="000000"/>
          <w:sz w:val="28"/>
        </w:rPr>
        <w:t>
605.    Дростарды сорттайтын сорттаушы                   6
</w:t>
      </w:r>
      <w:r>
        <w:br/>
      </w:r>
      <w:r>
        <w:rPr>
          <w:rFonts w:ascii="Times New Roman"/>
          <w:b w:val="false"/>
          <w:i w:val="false"/>
          <w:color w:val="000000"/>
          <w:sz w:val="28"/>
        </w:rPr>
        <w:t>
606.    Жылжымалы составтың iлушi-бақылаушысы, 
</w:t>
      </w:r>
      <w:r>
        <w:br/>
      </w:r>
      <w:r>
        <w:rPr>
          <w:rFonts w:ascii="Times New Roman"/>
          <w:b w:val="false"/>
          <w:i w:val="false"/>
          <w:color w:val="000000"/>
          <w:sz w:val="28"/>
        </w:rPr>
        <w:t>
        цех iшiндегi көлiкке қызмет көрсететiн
</w:t>
      </w:r>
      <w:r>
        <w:br/>
      </w:r>
      <w:r>
        <w:rPr>
          <w:rFonts w:ascii="Times New Roman"/>
          <w:b w:val="false"/>
          <w:i w:val="false"/>
          <w:color w:val="000000"/>
          <w:sz w:val="28"/>
        </w:rPr>
        <w:t>
        поездарды құрастырушы                           12
</w:t>
      </w:r>
      <w:r>
        <w:br/>
      </w:r>
      <w:r>
        <w:rPr>
          <w:rFonts w:ascii="Times New Roman"/>
          <w:b w:val="false"/>
          <w:i w:val="false"/>
          <w:color w:val="000000"/>
          <w:sz w:val="28"/>
        </w:rPr>
        <w:t>
607.    Электролиз цехтарында iстейтiн тасымалдаушы      6
</w:t>
      </w:r>
      <w:r>
        <w:br/>
      </w:r>
      <w:r>
        <w:rPr>
          <w:rFonts w:ascii="Times New Roman"/>
          <w:b w:val="false"/>
          <w:i w:val="false"/>
          <w:color w:val="000000"/>
          <w:sz w:val="28"/>
        </w:rPr>
        <w:t>
608.    Электролиз цехтарында iстейтiн өндiрiстiк 
</w:t>
      </w:r>
      <w:r>
        <w:br/>
      </w:r>
      <w:r>
        <w:rPr>
          <w:rFonts w:ascii="Times New Roman"/>
          <w:b w:val="false"/>
          <w:i w:val="false"/>
          <w:color w:val="000000"/>
          <w:sz w:val="28"/>
        </w:rPr>
        <w:t>
        үй-жайларды жинаушы                             12
</w:t>
      </w:r>
      <w:r>
        <w:br/>
      </w:r>
      <w:r>
        <w:rPr>
          <w:rFonts w:ascii="Times New Roman"/>
          <w:b w:val="false"/>
          <w:i w:val="false"/>
          <w:color w:val="000000"/>
          <w:sz w:val="28"/>
        </w:rPr>
        <w:t>
609.    Электролит ванналарын шламдаушы                 12 
</w:t>
      </w:r>
      <w:r>
        <w:br/>
      </w:r>
      <w:r>
        <w:rPr>
          <w:rFonts w:ascii="Times New Roman"/>
          <w:b w:val="false"/>
          <w:i w:val="false"/>
          <w:color w:val="000000"/>
          <w:sz w:val="28"/>
        </w:rPr>
        <w:t>
610.    Сулы ертiндiлердi электролиздеушi               12
</w:t>
      </w:r>
      <w:r>
        <w:br/>
      </w:r>
      <w:r>
        <w:rPr>
          <w:rFonts w:ascii="Times New Roman"/>
          <w:b w:val="false"/>
          <w:i w:val="false"/>
          <w:color w:val="000000"/>
          <w:sz w:val="28"/>
        </w:rPr>
        <w:t>
611.    Балқытылған тұздарды электролиздеушi            12      6
</w:t>
      </w:r>
      <w:r>
        <w:br/>
      </w:r>
      <w:r>
        <w:rPr>
          <w:rFonts w:ascii="Times New Roman"/>
          <w:b w:val="false"/>
          <w:i w:val="false"/>
          <w:color w:val="000000"/>
          <w:sz w:val="28"/>
        </w:rPr>
        <w:t>
612.    Тiкелей технологиялық жабдықтарға қызмет 
</w:t>
      </w:r>
      <w:r>
        <w:br/>
      </w:r>
      <w:r>
        <w:rPr>
          <w:rFonts w:ascii="Times New Roman"/>
          <w:b w:val="false"/>
          <w:i w:val="false"/>
          <w:color w:val="000000"/>
          <w:sz w:val="28"/>
        </w:rPr>
        <w:t>
        көрсететiн, электрожабдыққа қызмет
</w:t>
      </w:r>
      <w:r>
        <w:br/>
      </w:r>
      <w:r>
        <w:rPr>
          <w:rFonts w:ascii="Times New Roman"/>
          <w:b w:val="false"/>
          <w:i w:val="false"/>
          <w:color w:val="000000"/>
          <w:sz w:val="28"/>
        </w:rPr>
        <w:t>
        көрсетушi электромонтер                         12
</w:t>
      </w:r>
      <w:r>
        <w:br/>
      </w:r>
      <w:r>
        <w:rPr>
          <w:rFonts w:ascii="Times New Roman"/>
          <w:b w:val="false"/>
          <w:i w:val="false"/>
          <w:color w:val="000000"/>
          <w:sz w:val="28"/>
        </w:rPr>
        <w:t>
613.    Электрлi жабдықты жөндейтiн электромонтер        6
</w:t>
      </w:r>
    </w:p>
    <w:p>
      <w:pPr>
        <w:spacing w:after="0"/>
        <w:ind w:left="0"/>
        <w:jc w:val="both"/>
      </w:pPr>
      <w:r>
        <w:rPr>
          <w:rFonts w:ascii="Times New Roman"/>
          <w:b w:val="false"/>
          <w:i w:val="false"/>
          <w:color w:val="000000"/>
          <w:sz w:val="28"/>
        </w:rPr>
        <w:t>
             Никельдi электролиздеу цехтары
</w:t>
      </w:r>
    </w:p>
    <w:p>
      <w:pPr>
        <w:spacing w:after="0"/>
        <w:ind w:left="0"/>
        <w:jc w:val="both"/>
      </w:pPr>
      <w:r>
        <w:rPr>
          <w:rFonts w:ascii="Times New Roman"/>
          <w:b w:val="false"/>
          <w:i w:val="false"/>
          <w:color w:val="000000"/>
          <w:sz w:val="28"/>
        </w:rPr>
        <w:t>
614.    Газбен дәнекерлеушi                             12      6 
</w:t>
      </w:r>
      <w:r>
        <w:br/>
      </w:r>
      <w:r>
        <w:rPr>
          <w:rFonts w:ascii="Times New Roman"/>
          <w:b w:val="false"/>
          <w:i w:val="false"/>
          <w:color w:val="000000"/>
          <w:sz w:val="28"/>
        </w:rPr>
        <w:t>
615.    Өндiрiстiк пештердiң, қазандықтар мен 
</w:t>
      </w:r>
      <w:r>
        <w:br/>
      </w:r>
      <w:r>
        <w:rPr>
          <w:rFonts w:ascii="Times New Roman"/>
          <w:b w:val="false"/>
          <w:i w:val="false"/>
          <w:color w:val="000000"/>
          <w:sz w:val="28"/>
        </w:rPr>
        <w:t>
        агрегаттардың тас қалаушы пешшiсi               12      6
</w:t>
      </w:r>
      <w:r>
        <w:br/>
      </w:r>
      <w:r>
        <w:rPr>
          <w:rFonts w:ascii="Times New Roman"/>
          <w:b w:val="false"/>
          <w:i w:val="false"/>
          <w:color w:val="000000"/>
          <w:sz w:val="28"/>
        </w:rPr>
        <w:t>
616.    Кран машинисi (краншы)                          12      6
</w:t>
      </w:r>
      <w:r>
        <w:br/>
      </w:r>
      <w:r>
        <w:rPr>
          <w:rFonts w:ascii="Times New Roman"/>
          <w:b w:val="false"/>
          <w:i w:val="false"/>
          <w:color w:val="000000"/>
          <w:sz w:val="28"/>
        </w:rPr>
        <w:t>
617.    Жабдықты жөндеумен айналысатын 
</w:t>
      </w:r>
      <w:r>
        <w:br/>
      </w:r>
      <w:r>
        <w:rPr>
          <w:rFonts w:ascii="Times New Roman"/>
          <w:b w:val="false"/>
          <w:i w:val="false"/>
          <w:color w:val="000000"/>
          <w:sz w:val="28"/>
        </w:rPr>
        <w:t>
        жөндеушi-слесарь және жұмысшылар                12      6
</w:t>
      </w:r>
      <w:r>
        <w:br/>
      </w:r>
      <w:r>
        <w:rPr>
          <w:rFonts w:ascii="Times New Roman"/>
          <w:b w:val="false"/>
          <w:i w:val="false"/>
          <w:color w:val="000000"/>
          <w:sz w:val="28"/>
        </w:rPr>
        <w:t>
618.    Электролит ванналарын шламдаушы                 12      6 
</w:t>
      </w:r>
      <w:r>
        <w:br/>
      </w:r>
      <w:r>
        <w:rPr>
          <w:rFonts w:ascii="Times New Roman"/>
          <w:b w:val="false"/>
          <w:i w:val="false"/>
          <w:color w:val="000000"/>
          <w:sz w:val="28"/>
        </w:rPr>
        <w:t>
619.    Сулы ерiтiндiлердi электролиздеушi              12      6
</w:t>
      </w:r>
      <w:r>
        <w:br/>
      </w:r>
      <w:r>
        <w:rPr>
          <w:rFonts w:ascii="Times New Roman"/>
          <w:b w:val="false"/>
          <w:i w:val="false"/>
          <w:color w:val="000000"/>
          <w:sz w:val="28"/>
        </w:rPr>
        <w:t>
620.    Қолмен дәнекерлейтiн электрмен дәнекерлеушi     12      6
</w:t>
      </w:r>
      <w:r>
        <w:br/>
      </w:r>
      <w:r>
        <w:rPr>
          <w:rFonts w:ascii="Times New Roman"/>
          <w:b w:val="false"/>
          <w:i w:val="false"/>
          <w:color w:val="000000"/>
          <w:sz w:val="28"/>
        </w:rPr>
        <w:t>
621.    Электр жабдығына қызмет көрсететiн 
</w:t>
      </w:r>
      <w:r>
        <w:br/>
      </w:r>
      <w:r>
        <w:rPr>
          <w:rFonts w:ascii="Times New Roman"/>
          <w:b w:val="false"/>
          <w:i w:val="false"/>
          <w:color w:val="000000"/>
          <w:sz w:val="28"/>
        </w:rPr>
        <w:t>
        электромонтер, электр жабдығын жөндейтiн
</w:t>
      </w:r>
      <w:r>
        <w:br/>
      </w:r>
      <w:r>
        <w:rPr>
          <w:rFonts w:ascii="Times New Roman"/>
          <w:b w:val="false"/>
          <w:i w:val="false"/>
          <w:color w:val="000000"/>
          <w:sz w:val="28"/>
        </w:rPr>
        <w:t>
        электромонтер                                   12      6
</w:t>
      </w:r>
    </w:p>
    <w:p>
      <w:pPr>
        <w:spacing w:after="0"/>
        <w:ind w:left="0"/>
        <w:jc w:val="both"/>
      </w:pP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622.    Никельдi электролиздеу цехында iстейтiн
</w:t>
      </w:r>
      <w:r>
        <w:br/>
      </w:r>
      <w:r>
        <w:rPr>
          <w:rFonts w:ascii="Times New Roman"/>
          <w:b w:val="false"/>
          <w:i w:val="false"/>
          <w:color w:val="000000"/>
          <w:sz w:val="28"/>
        </w:rPr>
        <w:t>
        мастер                                          12      6
</w:t>
      </w:r>
      <w:r>
        <w:br/>
      </w:r>
      <w:r>
        <w:rPr>
          <w:rFonts w:ascii="Times New Roman"/>
          <w:b w:val="false"/>
          <w:i w:val="false"/>
          <w:color w:val="000000"/>
          <w:sz w:val="28"/>
        </w:rPr>
        <w:t>
623.    Электролит (электролиздеу) цехында 
</w:t>
      </w:r>
      <w:r>
        <w:br/>
      </w:r>
      <w:r>
        <w:rPr>
          <w:rFonts w:ascii="Times New Roman"/>
          <w:b w:val="false"/>
          <w:i w:val="false"/>
          <w:color w:val="000000"/>
          <w:sz w:val="28"/>
        </w:rPr>
        <w:t>
        iстейтiн мастер                                 12  
</w:t>
      </w:r>
    </w:p>
    <w:p>
      <w:pPr>
        <w:spacing w:after="0"/>
        <w:ind w:left="0"/>
        <w:jc w:val="both"/>
      </w:pPr>
      <w:r>
        <w:rPr>
          <w:rFonts w:ascii="Times New Roman"/>
          <w:b w:val="false"/>
          <w:i w:val="false"/>
          <w:color w:val="000000"/>
          <w:sz w:val="28"/>
        </w:rPr>
        <w:t>
            ТҮСТI МЕТАЛДАРДЫ ЭЛЕКТРОЛИЗДЕУДЕ ҚАЙТА
</w:t>
      </w:r>
      <w:r>
        <w:br/>
      </w:r>
      <w:r>
        <w:rPr>
          <w:rFonts w:ascii="Times New Roman"/>
          <w:b w:val="false"/>
          <w:i w:val="false"/>
          <w:color w:val="000000"/>
          <w:sz w:val="28"/>
        </w:rPr>
        <w:t>
                 ЖАСАУ ЖӘНЕ СЫНАП-ҚАЙТА ЖАСАУ 
</w:t>
      </w:r>
      <w:r>
        <w:br/>
      </w:r>
      <w:r>
        <w:rPr>
          <w:rFonts w:ascii="Times New Roman"/>
          <w:b w:val="false"/>
          <w:i w:val="false"/>
          <w:color w:val="000000"/>
          <w:sz w:val="28"/>
        </w:rPr>
        <w:t>
                       ПОДСТАНЦИЯЛАРЫ
</w:t>
      </w:r>
    </w:p>
    <w:p>
      <w:pPr>
        <w:spacing w:after="0"/>
        <w:ind w:left="0"/>
        <w:jc w:val="both"/>
      </w:pPr>
      <w:r>
        <w:rPr>
          <w:rFonts w:ascii="Times New Roman"/>
          <w:b w:val="false"/>
          <w:i w:val="false"/>
          <w:color w:val="000000"/>
          <w:sz w:val="28"/>
        </w:rPr>
        <w:t>
624.    Iстеп тұрған сынап түзету агрегаттарында
</w:t>
      </w:r>
      <w:r>
        <w:br/>
      </w:r>
      <w:r>
        <w:rPr>
          <w:rFonts w:ascii="Times New Roman"/>
          <w:b w:val="false"/>
          <w:i w:val="false"/>
          <w:color w:val="000000"/>
          <w:sz w:val="28"/>
        </w:rPr>
        <w:t>
        қызмет көрсететiн сынап-қайта жасау
</w:t>
      </w:r>
      <w:r>
        <w:br/>
      </w:r>
      <w:r>
        <w:rPr>
          <w:rFonts w:ascii="Times New Roman"/>
          <w:b w:val="false"/>
          <w:i w:val="false"/>
          <w:color w:val="000000"/>
          <w:sz w:val="28"/>
        </w:rPr>
        <w:t>
        подстанцияларының жұмыскерлерi                  12      6
</w:t>
      </w:r>
      <w:r>
        <w:br/>
      </w:r>
      <w:r>
        <w:rPr>
          <w:rFonts w:ascii="Times New Roman"/>
          <w:b w:val="false"/>
          <w:i w:val="false"/>
          <w:color w:val="000000"/>
          <w:sz w:val="28"/>
        </w:rPr>
        <w:t>
625.    Механикалық қайта жасаушылар үй-жайында 
</w:t>
      </w:r>
      <w:r>
        <w:br/>
      </w:r>
      <w:r>
        <w:rPr>
          <w:rFonts w:ascii="Times New Roman"/>
          <w:b w:val="false"/>
          <w:i w:val="false"/>
          <w:color w:val="000000"/>
          <w:sz w:val="28"/>
        </w:rPr>
        <w:t>
        тұрақты iстейтiн жұмыскерлер                     6
</w:t>
      </w:r>
      <w:r>
        <w:br/>
      </w:r>
      <w:r>
        <w:rPr>
          <w:rFonts w:ascii="Times New Roman"/>
          <w:b w:val="false"/>
          <w:i w:val="false"/>
          <w:color w:val="000000"/>
          <w:sz w:val="28"/>
        </w:rPr>
        <w:t>
626.    Сынап түзеткiштерiн терiп алу және жөндеуде 
</w:t>
      </w:r>
      <w:r>
        <w:br/>
      </w:r>
      <w:r>
        <w:rPr>
          <w:rFonts w:ascii="Times New Roman"/>
          <w:b w:val="false"/>
          <w:i w:val="false"/>
          <w:color w:val="000000"/>
          <w:sz w:val="28"/>
        </w:rPr>
        <w:t>
        iстейтiн жұмысшылар                             12      6 
</w:t>
      </w:r>
    </w:p>
    <w:p>
      <w:pPr>
        <w:spacing w:after="0"/>
        <w:ind w:left="0"/>
        <w:jc w:val="both"/>
      </w:pPr>
      <w:r>
        <w:rPr>
          <w:rFonts w:ascii="Times New Roman"/>
          <w:b w:val="false"/>
          <w:i w:val="false"/>
          <w:color w:val="000000"/>
          <w:sz w:val="28"/>
        </w:rPr>
        <w:t>
             ҰНТАҚ МЕТАЛЛУРГИЯСЫ ӘДIСIМЕН НИКЕЛЬ
</w:t>
      </w:r>
      <w:r>
        <w:br/>
      </w:r>
      <w:r>
        <w:rPr>
          <w:rFonts w:ascii="Times New Roman"/>
          <w:b w:val="false"/>
          <w:i w:val="false"/>
          <w:color w:val="000000"/>
          <w:sz w:val="28"/>
        </w:rPr>
        <w:t>
             СУЛЬФАТЫ МЕН МЕТАЛЛ-ҚЫШ БҰЙЫМДАРЫН,
</w:t>
      </w:r>
      <w:r>
        <w:br/>
      </w:r>
      <w:r>
        <w:rPr>
          <w:rFonts w:ascii="Times New Roman"/>
          <w:b w:val="false"/>
          <w:i w:val="false"/>
          <w:color w:val="000000"/>
          <w:sz w:val="28"/>
        </w:rPr>
        <w:t>
          МЕТАЛЛ ҰНТАҚТАРЫН, ТОЗАҢЫН, ОПАСЫН ӨНДIРУ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627.    Никел сульфаты ерiтiндiсiн тазалауда
</w:t>
      </w:r>
      <w:r>
        <w:br/>
      </w:r>
      <w:r>
        <w:rPr>
          <w:rFonts w:ascii="Times New Roman"/>
          <w:b w:val="false"/>
          <w:i w:val="false"/>
          <w:color w:val="000000"/>
          <w:sz w:val="28"/>
        </w:rPr>
        <w:t>
        iстейтiн металлургия ұнтағы өндiрiсiнiң 
</w:t>
      </w:r>
      <w:r>
        <w:br/>
      </w:r>
      <w:r>
        <w:rPr>
          <w:rFonts w:ascii="Times New Roman"/>
          <w:b w:val="false"/>
          <w:i w:val="false"/>
          <w:color w:val="000000"/>
          <w:sz w:val="28"/>
        </w:rPr>
        <w:t>
        аппаратшысы                                     12
</w:t>
      </w:r>
      <w:r>
        <w:br/>
      </w:r>
      <w:r>
        <w:rPr>
          <w:rFonts w:ascii="Times New Roman"/>
          <w:b w:val="false"/>
          <w:i w:val="false"/>
          <w:color w:val="000000"/>
          <w:sz w:val="28"/>
        </w:rPr>
        <w:t>
628.    Елекшi                                          12      6
</w:t>
      </w:r>
      <w:r>
        <w:br/>
      </w:r>
      <w:r>
        <w:rPr>
          <w:rFonts w:ascii="Times New Roman"/>
          <w:b w:val="false"/>
          <w:i w:val="false"/>
          <w:color w:val="000000"/>
          <w:sz w:val="28"/>
        </w:rPr>
        <w:t>
629.    Өнiм сапасын бақылайтын бақылаушы               12
</w:t>
      </w:r>
      <w:r>
        <w:br/>
      </w:r>
      <w:r>
        <w:rPr>
          <w:rFonts w:ascii="Times New Roman"/>
          <w:b w:val="false"/>
          <w:i w:val="false"/>
          <w:color w:val="000000"/>
          <w:sz w:val="28"/>
        </w:rPr>
        <w:t>
630.    Химиялық талдау лаборанты                       12
</w:t>
      </w:r>
      <w:r>
        <w:br/>
      </w:r>
      <w:r>
        <w:rPr>
          <w:rFonts w:ascii="Times New Roman"/>
          <w:b w:val="false"/>
          <w:i w:val="false"/>
          <w:color w:val="000000"/>
          <w:sz w:val="28"/>
        </w:rPr>
        <w:t>
631.    Ұнтақ, опа, тозаң өндiрiсi цехтары мен 
</w:t>
      </w:r>
      <w:r>
        <w:br/>
      </w:r>
      <w:r>
        <w:rPr>
          <w:rFonts w:ascii="Times New Roman"/>
          <w:b w:val="false"/>
          <w:i w:val="false"/>
          <w:color w:val="000000"/>
          <w:sz w:val="28"/>
        </w:rPr>
        <w:t>
        бөлiмдерiнде iстейтiн кран машинисi (краншы)    12      6 
</w:t>
      </w:r>
      <w:r>
        <w:br/>
      </w:r>
      <w:r>
        <w:rPr>
          <w:rFonts w:ascii="Times New Roman"/>
          <w:b w:val="false"/>
          <w:i w:val="false"/>
          <w:color w:val="000000"/>
          <w:sz w:val="28"/>
        </w:rPr>
        <w:t>
632.    Алюминий опасы өндiрiсiнде және ұнтақ 
</w:t>
      </w:r>
      <w:r>
        <w:br/>
      </w:r>
      <w:r>
        <w:rPr>
          <w:rFonts w:ascii="Times New Roman"/>
          <w:b w:val="false"/>
          <w:i w:val="false"/>
          <w:color w:val="000000"/>
          <w:sz w:val="28"/>
        </w:rPr>
        <w:t>
        тәрiздес алюминий шлагын өңдеуде iстейтiн
</w:t>
      </w:r>
      <w:r>
        <w:br/>
      </w:r>
      <w:r>
        <w:rPr>
          <w:rFonts w:ascii="Times New Roman"/>
          <w:b w:val="false"/>
          <w:i w:val="false"/>
          <w:color w:val="000000"/>
          <w:sz w:val="28"/>
        </w:rPr>
        <w:t>
        диiрмендер машинисi                             12      6
</w:t>
      </w:r>
      <w:r>
        <w:br/>
      </w:r>
      <w:r>
        <w:rPr>
          <w:rFonts w:ascii="Times New Roman"/>
          <w:b w:val="false"/>
          <w:i w:val="false"/>
          <w:color w:val="000000"/>
          <w:sz w:val="28"/>
        </w:rPr>
        <w:t>
633.    Елегiш қондырғылардың машинисi                  12      6
</w:t>
      </w:r>
      <w:r>
        <w:br/>
      </w:r>
      <w:r>
        <w:rPr>
          <w:rFonts w:ascii="Times New Roman"/>
          <w:b w:val="false"/>
          <w:i w:val="false"/>
          <w:color w:val="000000"/>
          <w:sz w:val="28"/>
        </w:rPr>
        <w:t>
634.    Күйдіруші                                       12      6
</w:t>
      </w:r>
      <w:r>
        <w:br/>
      </w:r>
      <w:r>
        <w:rPr>
          <w:rFonts w:ascii="Times New Roman"/>
          <w:b w:val="false"/>
          <w:i w:val="false"/>
          <w:color w:val="000000"/>
          <w:sz w:val="28"/>
        </w:rPr>
        <w:t>
635.    Металл ұнтағы, опасы және тозаңы бар 
</w:t>
      </w:r>
      <w:r>
        <w:br/>
      </w:r>
      <w:r>
        <w:rPr>
          <w:rFonts w:ascii="Times New Roman"/>
          <w:b w:val="false"/>
          <w:i w:val="false"/>
          <w:color w:val="000000"/>
          <w:sz w:val="28"/>
        </w:rPr>
        <w:t>
        банкалар мен барабандарды дәнекерлейтiн
</w:t>
      </w:r>
      <w:r>
        <w:br/>
      </w:r>
      <w:r>
        <w:rPr>
          <w:rFonts w:ascii="Times New Roman"/>
          <w:b w:val="false"/>
          <w:i w:val="false"/>
          <w:color w:val="000000"/>
          <w:sz w:val="28"/>
        </w:rPr>
        <w:t>
        дәнекерлеушi                                    12
</w:t>
      </w:r>
      <w:r>
        <w:br/>
      </w:r>
      <w:r>
        <w:rPr>
          <w:rFonts w:ascii="Times New Roman"/>
          <w:b w:val="false"/>
          <w:i w:val="false"/>
          <w:color w:val="000000"/>
          <w:sz w:val="28"/>
        </w:rPr>
        <w:t>
636.    Белсендi никел ұнтағын қалпына келтiрушi 
</w:t>
      </w:r>
      <w:r>
        <w:br/>
      </w:r>
      <w:r>
        <w:rPr>
          <w:rFonts w:ascii="Times New Roman"/>
          <w:b w:val="false"/>
          <w:i w:val="false"/>
          <w:color w:val="000000"/>
          <w:sz w:val="28"/>
        </w:rPr>
        <w:t>
        пешшi                                           12      6
</w:t>
      </w:r>
      <w:r>
        <w:br/>
      </w:r>
      <w:r>
        <w:rPr>
          <w:rFonts w:ascii="Times New Roman"/>
          <w:b w:val="false"/>
          <w:i w:val="false"/>
          <w:color w:val="000000"/>
          <w:sz w:val="28"/>
        </w:rPr>
        <w:t>
637.    Мырыш көбiгiн дистилляциялайтын және
</w:t>
      </w:r>
      <w:r>
        <w:br/>
      </w:r>
      <w:r>
        <w:rPr>
          <w:rFonts w:ascii="Times New Roman"/>
          <w:b w:val="false"/>
          <w:i w:val="false"/>
          <w:color w:val="000000"/>
          <w:sz w:val="28"/>
        </w:rPr>
        <w:t>
        бейнелегiш пештерде iстейтiн балқытушы          12      6
</w:t>
      </w:r>
      <w:r>
        <w:br/>
      </w:r>
      <w:r>
        <w:rPr>
          <w:rFonts w:ascii="Times New Roman"/>
          <w:b w:val="false"/>
          <w:i w:val="false"/>
          <w:color w:val="000000"/>
          <w:sz w:val="28"/>
        </w:rPr>
        <w:t>
638.    Алюминий және қола опасын жылтыратумен 
</w:t>
      </w:r>
      <w:r>
        <w:br/>
      </w:r>
      <w:r>
        <w:rPr>
          <w:rFonts w:ascii="Times New Roman"/>
          <w:b w:val="false"/>
          <w:i w:val="false"/>
          <w:color w:val="000000"/>
          <w:sz w:val="28"/>
        </w:rPr>
        <w:t>
        айналысатын, металл ұнтағы, опасы 
</w:t>
      </w:r>
      <w:r>
        <w:br/>
      </w:r>
      <w:r>
        <w:rPr>
          <w:rFonts w:ascii="Times New Roman"/>
          <w:b w:val="false"/>
          <w:i w:val="false"/>
          <w:color w:val="000000"/>
          <w:sz w:val="28"/>
        </w:rPr>
        <w:t>
        өндiрiсiнiң жылтыратушысы (аппаратшысы)         12      6
</w:t>
      </w:r>
      <w:r>
        <w:br/>
      </w:r>
      <w:r>
        <w:rPr>
          <w:rFonts w:ascii="Times New Roman"/>
          <w:b w:val="false"/>
          <w:i w:val="false"/>
          <w:color w:val="000000"/>
          <w:sz w:val="28"/>
        </w:rPr>
        <w:t>
639.    Қатты балқытпаларды престеушi                   12
</w:t>
      </w:r>
      <w:r>
        <w:br/>
      </w:r>
      <w:r>
        <w:rPr>
          <w:rFonts w:ascii="Times New Roman"/>
          <w:b w:val="false"/>
          <w:i w:val="false"/>
          <w:color w:val="000000"/>
          <w:sz w:val="28"/>
        </w:rPr>
        <w:t>
640.    Сынаққа терiп алушы                             12
</w:t>
      </w:r>
      <w:r>
        <w:br/>
      </w:r>
      <w:r>
        <w:rPr>
          <w:rFonts w:ascii="Times New Roman"/>
          <w:b w:val="false"/>
          <w:i w:val="false"/>
          <w:color w:val="000000"/>
          <w:sz w:val="28"/>
        </w:rPr>
        <w:t>
641.    Ұнтақтарды жуушы-кептiрушi                      12      6
</w:t>
      </w:r>
      <w:r>
        <w:br/>
      </w:r>
      <w:r>
        <w:rPr>
          <w:rFonts w:ascii="Times New Roman"/>
          <w:b w:val="false"/>
          <w:i w:val="false"/>
          <w:color w:val="000000"/>
          <w:sz w:val="28"/>
        </w:rPr>
        <w:t>
642.    Ұнтақтарды, опаны және тозаңды түсiрiп, 
</w:t>
      </w:r>
      <w:r>
        <w:br/>
      </w:r>
      <w:r>
        <w:rPr>
          <w:rFonts w:ascii="Times New Roman"/>
          <w:b w:val="false"/>
          <w:i w:val="false"/>
          <w:color w:val="000000"/>
          <w:sz w:val="28"/>
        </w:rPr>
        <w:t>
        тиеумен айналысатын ұнтақтарды түсiрушi 
</w:t>
      </w:r>
      <w:r>
        <w:br/>
      </w:r>
      <w:r>
        <w:rPr>
          <w:rFonts w:ascii="Times New Roman"/>
          <w:b w:val="false"/>
          <w:i w:val="false"/>
          <w:color w:val="000000"/>
          <w:sz w:val="28"/>
        </w:rPr>
        <w:t>
        және ұнтақтарды тиеушi                          12      6
</w:t>
      </w:r>
      <w:r>
        <w:br/>
      </w:r>
      <w:r>
        <w:rPr>
          <w:rFonts w:ascii="Times New Roman"/>
          <w:b w:val="false"/>
          <w:i w:val="false"/>
          <w:color w:val="000000"/>
          <w:sz w:val="28"/>
        </w:rPr>
        <w:t>
643.    Металл ұнтағын майдалап тартушы                 12      6 
</w:t>
      </w:r>
      <w:r>
        <w:br/>
      </w:r>
      <w:r>
        <w:rPr>
          <w:rFonts w:ascii="Times New Roman"/>
          <w:b w:val="false"/>
          <w:i w:val="false"/>
          <w:color w:val="000000"/>
          <w:sz w:val="28"/>
        </w:rPr>
        <w:t>
644.    Ұнтақтарды, опаны және тозаңды себумен 
</w:t>
      </w:r>
      <w:r>
        <w:br/>
      </w:r>
      <w:r>
        <w:rPr>
          <w:rFonts w:ascii="Times New Roman"/>
          <w:b w:val="false"/>
          <w:i w:val="false"/>
          <w:color w:val="000000"/>
          <w:sz w:val="28"/>
        </w:rPr>
        <w:t>
        айналысатын металл ұнтағын себушi               12      6
</w:t>
      </w:r>
      <w:r>
        <w:br/>
      </w:r>
      <w:r>
        <w:rPr>
          <w:rFonts w:ascii="Times New Roman"/>
          <w:b w:val="false"/>
          <w:i w:val="false"/>
          <w:color w:val="000000"/>
          <w:sz w:val="28"/>
        </w:rPr>
        <w:t>
645.    Ұнтақ өндiрiсi үшiн анод кесумен айналысатын 
</w:t>
      </w:r>
      <w:r>
        <w:br/>
      </w:r>
      <w:r>
        <w:rPr>
          <w:rFonts w:ascii="Times New Roman"/>
          <w:b w:val="false"/>
          <w:i w:val="false"/>
          <w:color w:val="000000"/>
          <w:sz w:val="28"/>
        </w:rPr>
        <w:t>
        арамен, қол арамен және станоктармен кесушi     12
</w:t>
      </w:r>
      <w:r>
        <w:br/>
      </w:r>
      <w:r>
        <w:rPr>
          <w:rFonts w:ascii="Times New Roman"/>
          <w:b w:val="false"/>
          <w:i w:val="false"/>
          <w:color w:val="000000"/>
          <w:sz w:val="28"/>
        </w:rPr>
        <w:t>
646.    Ұнтақтардың, опаның және тозаңның негiзгi 
</w:t>
      </w:r>
      <w:r>
        <w:br/>
      </w:r>
      <w:r>
        <w:rPr>
          <w:rFonts w:ascii="Times New Roman"/>
          <w:b w:val="false"/>
          <w:i w:val="false"/>
          <w:color w:val="000000"/>
          <w:sz w:val="28"/>
        </w:rPr>
        <w:t>
        өндiрiсiнде толық жұмыс күнi жабдықтар
</w:t>
      </w:r>
      <w:r>
        <w:br/>
      </w:r>
      <w:r>
        <w:rPr>
          <w:rFonts w:ascii="Times New Roman"/>
          <w:b w:val="false"/>
          <w:i w:val="false"/>
          <w:color w:val="000000"/>
          <w:sz w:val="28"/>
        </w:rPr>
        <w:t>
        мен ғимараттарды жөндеумен айналысатын 
</w:t>
      </w:r>
      <w:r>
        <w:br/>
      </w:r>
      <w:r>
        <w:rPr>
          <w:rFonts w:ascii="Times New Roman"/>
          <w:b w:val="false"/>
          <w:i w:val="false"/>
          <w:color w:val="000000"/>
          <w:sz w:val="28"/>
        </w:rPr>
        <w:t>
        құрылыс-жөндеу жұмысшылары                      12
</w:t>
      </w:r>
      <w:r>
        <w:br/>
      </w:r>
      <w:r>
        <w:rPr>
          <w:rFonts w:ascii="Times New Roman"/>
          <w:b w:val="false"/>
          <w:i w:val="false"/>
          <w:color w:val="000000"/>
          <w:sz w:val="28"/>
        </w:rPr>
        <w:t>
647.    Ұнтақтардың, опаның және тозаң өндiрiсiнiң 
</w:t>
      </w:r>
      <w:r>
        <w:br/>
      </w:r>
      <w:r>
        <w:rPr>
          <w:rFonts w:ascii="Times New Roman"/>
          <w:b w:val="false"/>
          <w:i w:val="false"/>
          <w:color w:val="000000"/>
          <w:sz w:val="28"/>
        </w:rPr>
        <w:t>
        негiзгi цехтары мен бөлiмдерiнде жабдықтарды
</w:t>
      </w:r>
      <w:r>
        <w:br/>
      </w:r>
      <w:r>
        <w:rPr>
          <w:rFonts w:ascii="Times New Roman"/>
          <w:b w:val="false"/>
          <w:i w:val="false"/>
          <w:color w:val="000000"/>
          <w:sz w:val="28"/>
        </w:rPr>
        <w:t>
        жөндейтiн жөндеушi-слесарь мен жұмысшылар       12      6
</w:t>
      </w:r>
      <w:r>
        <w:br/>
      </w:r>
      <w:r>
        <w:rPr>
          <w:rFonts w:ascii="Times New Roman"/>
          <w:b w:val="false"/>
          <w:i w:val="false"/>
          <w:color w:val="000000"/>
          <w:sz w:val="28"/>
        </w:rPr>
        <w:t>
648.    Ұнтақтар мен ұнтақ қоспаларын араластыратын 
</w:t>
      </w:r>
      <w:r>
        <w:br/>
      </w:r>
      <w:r>
        <w:rPr>
          <w:rFonts w:ascii="Times New Roman"/>
          <w:b w:val="false"/>
          <w:i w:val="false"/>
          <w:color w:val="000000"/>
          <w:sz w:val="28"/>
        </w:rPr>
        <w:t>
        араластырушы                                    12      6 
</w:t>
      </w:r>
      <w:r>
        <w:br/>
      </w:r>
      <w:r>
        <w:rPr>
          <w:rFonts w:ascii="Times New Roman"/>
          <w:b w:val="false"/>
          <w:i w:val="false"/>
          <w:color w:val="000000"/>
          <w:sz w:val="28"/>
        </w:rPr>
        <w:t>
649.    Пiсiрушi                                        12      6
</w:t>
      </w:r>
      <w:r>
        <w:br/>
      </w:r>
      <w:r>
        <w:rPr>
          <w:rFonts w:ascii="Times New Roman"/>
          <w:b w:val="false"/>
          <w:i w:val="false"/>
          <w:color w:val="000000"/>
          <w:sz w:val="28"/>
        </w:rPr>
        <w:t>
650.    Металл-керамикалық бұйымдарды құрғақ 
</w:t>
      </w:r>
      <w:r>
        <w:br/>
      </w:r>
      <w:r>
        <w:rPr>
          <w:rFonts w:ascii="Times New Roman"/>
          <w:b w:val="false"/>
          <w:i w:val="false"/>
          <w:color w:val="000000"/>
          <w:sz w:val="28"/>
        </w:rPr>
        <w:t>
        әдiспен өңдейтiн токарь                          6
</w:t>
      </w:r>
      <w:r>
        <w:br/>
      </w:r>
      <w:r>
        <w:rPr>
          <w:rFonts w:ascii="Times New Roman"/>
          <w:b w:val="false"/>
          <w:i w:val="false"/>
          <w:color w:val="000000"/>
          <w:sz w:val="28"/>
        </w:rPr>
        <w:t>
651.    Цехтарды жинайтын өндiрiстiк үй-жайларды 
</w:t>
      </w:r>
      <w:r>
        <w:br/>
      </w:r>
      <w:r>
        <w:rPr>
          <w:rFonts w:ascii="Times New Roman"/>
          <w:b w:val="false"/>
          <w:i w:val="false"/>
          <w:color w:val="000000"/>
          <w:sz w:val="28"/>
        </w:rPr>
        <w:t>
        жинаушы                                         12      6
</w:t>
      </w:r>
      <w:r>
        <w:br/>
      </w:r>
      <w:r>
        <w:rPr>
          <w:rFonts w:ascii="Times New Roman"/>
          <w:b w:val="false"/>
          <w:i w:val="false"/>
          <w:color w:val="000000"/>
          <w:sz w:val="28"/>
        </w:rPr>
        <w:t>
652.    Дайын өнiмдi орайтын ораушы-орналастырушы       12      6
</w:t>
      </w:r>
      <w:r>
        <w:br/>
      </w:r>
      <w:r>
        <w:rPr>
          <w:rFonts w:ascii="Times New Roman"/>
          <w:b w:val="false"/>
          <w:i w:val="false"/>
          <w:color w:val="000000"/>
          <w:sz w:val="28"/>
        </w:rPr>
        <w:t>
653.    Мырыш ұнтағы өндiрiсiнде корборундты 
</w:t>
      </w:r>
      <w:r>
        <w:br/>
      </w:r>
      <w:r>
        <w:rPr>
          <w:rFonts w:ascii="Times New Roman"/>
          <w:b w:val="false"/>
          <w:i w:val="false"/>
          <w:color w:val="000000"/>
          <w:sz w:val="28"/>
        </w:rPr>
        <w:t>
        қалыптайтын қолмен қалыптаушы                   12      6
</w:t>
      </w:r>
      <w:r>
        <w:br/>
      </w:r>
      <w:r>
        <w:rPr>
          <w:rFonts w:ascii="Times New Roman"/>
          <w:b w:val="false"/>
          <w:i w:val="false"/>
          <w:color w:val="000000"/>
          <w:sz w:val="28"/>
        </w:rPr>
        <w:t>
654.    Магний және қола шығыршықтарын жоңқалап
</w:t>
      </w:r>
      <w:r>
        <w:br/>
      </w:r>
      <w:r>
        <w:rPr>
          <w:rFonts w:ascii="Times New Roman"/>
          <w:b w:val="false"/>
          <w:i w:val="false"/>
          <w:color w:val="000000"/>
          <w:sz w:val="28"/>
        </w:rPr>
        <w:t>
        фрезерлеуші                                      6
</w:t>
      </w:r>
      <w:r>
        <w:br/>
      </w:r>
      <w:r>
        <w:rPr>
          <w:rFonts w:ascii="Times New Roman"/>
          <w:b w:val="false"/>
          <w:i w:val="false"/>
          <w:color w:val="000000"/>
          <w:sz w:val="28"/>
        </w:rPr>
        <w:t>
655.    Жабдықты тазалау және тозаңды жинаумен 
</w:t>
      </w:r>
      <w:r>
        <w:br/>
      </w:r>
      <w:r>
        <w:rPr>
          <w:rFonts w:ascii="Times New Roman"/>
          <w:b w:val="false"/>
          <w:i w:val="false"/>
          <w:color w:val="000000"/>
          <w:sz w:val="28"/>
        </w:rPr>
        <w:t>
        шұғылданатын тазалаушы                          12      6
</w:t>
      </w:r>
      <w:r>
        <w:br/>
      </w:r>
      <w:r>
        <w:rPr>
          <w:rFonts w:ascii="Times New Roman"/>
          <w:b w:val="false"/>
          <w:i w:val="false"/>
          <w:color w:val="000000"/>
          <w:sz w:val="28"/>
        </w:rPr>
        <w:t>
656.    Металл ұнтақтарын және ұнтақ қоспаларын 
</w:t>
      </w:r>
      <w:r>
        <w:br/>
      </w:r>
      <w:r>
        <w:rPr>
          <w:rFonts w:ascii="Times New Roman"/>
          <w:b w:val="false"/>
          <w:i w:val="false"/>
          <w:color w:val="000000"/>
          <w:sz w:val="28"/>
        </w:rPr>
        <w:t>
        дозалайтын шихташы                              12      6
</w:t>
      </w:r>
      <w:r>
        <w:br/>
      </w:r>
      <w:r>
        <w:rPr>
          <w:rFonts w:ascii="Times New Roman"/>
          <w:b w:val="false"/>
          <w:i w:val="false"/>
          <w:color w:val="000000"/>
          <w:sz w:val="28"/>
        </w:rPr>
        <w:t>
657.    Сулы ерiтiндiлердiң электролизшiсi              12
</w:t>
      </w:r>
      <w:r>
        <w:br/>
      </w:r>
      <w:r>
        <w:rPr>
          <w:rFonts w:ascii="Times New Roman"/>
          <w:b w:val="false"/>
          <w:i w:val="false"/>
          <w:color w:val="000000"/>
          <w:sz w:val="28"/>
        </w:rPr>
        <w:t>
658.    Ұнтақтар, опа және тозаң өндiрiсiндегi 
</w:t>
      </w:r>
      <w:r>
        <w:br/>
      </w:r>
      <w:r>
        <w:rPr>
          <w:rFonts w:ascii="Times New Roman"/>
          <w:b w:val="false"/>
          <w:i w:val="false"/>
          <w:color w:val="000000"/>
          <w:sz w:val="28"/>
        </w:rPr>
        <w:t>
        негiзгi цехтар мен бөлiмдерде iстейтiн 
</w:t>
      </w:r>
      <w:r>
        <w:br/>
      </w:r>
      <w:r>
        <w:rPr>
          <w:rFonts w:ascii="Times New Roman"/>
          <w:b w:val="false"/>
          <w:i w:val="false"/>
          <w:color w:val="000000"/>
          <w:sz w:val="28"/>
        </w:rPr>
        <w:t>
        электр жабдығын жөндейтiн электромонтер, 
</w:t>
      </w:r>
      <w:r>
        <w:br/>
      </w:r>
      <w:r>
        <w:rPr>
          <w:rFonts w:ascii="Times New Roman"/>
          <w:b w:val="false"/>
          <w:i w:val="false"/>
          <w:color w:val="000000"/>
          <w:sz w:val="28"/>
        </w:rPr>
        <w:t>
        электр жабдығына қызмет көрсететiн 
</w:t>
      </w:r>
      <w:r>
        <w:br/>
      </w:r>
      <w:r>
        <w:rPr>
          <w:rFonts w:ascii="Times New Roman"/>
          <w:b w:val="false"/>
          <w:i w:val="false"/>
          <w:color w:val="000000"/>
          <w:sz w:val="28"/>
        </w:rPr>
        <w:t>
        электромонтер                                   12      6
</w:t>
      </w:r>
    </w:p>
    <w:p>
      <w:pPr>
        <w:spacing w:after="0"/>
        <w:ind w:left="0"/>
        <w:jc w:val="both"/>
      </w:pP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659.    Цехтардың (учаскелердiң) мастерi, механигi, 
</w:t>
      </w:r>
      <w:r>
        <w:br/>
      </w:r>
      <w:r>
        <w:rPr>
          <w:rFonts w:ascii="Times New Roman"/>
          <w:b w:val="false"/>
          <w:i w:val="false"/>
          <w:color w:val="000000"/>
          <w:sz w:val="28"/>
        </w:rPr>
        <w:t>
        электригi                                       12
</w:t>
      </w:r>
    </w:p>
    <w:p>
      <w:pPr>
        <w:spacing w:after="0"/>
        <w:ind w:left="0"/>
        <w:jc w:val="both"/>
      </w:pPr>
      <w:r>
        <w:rPr>
          <w:rFonts w:ascii="Times New Roman"/>
          <w:b w:val="false"/>
          <w:i w:val="false"/>
          <w:color w:val="000000"/>
          <w:sz w:val="28"/>
        </w:rPr>
        <w:t>
               КҰРАМЫНДА АСЫЛ МЕТАЛДАР МЕН СИРЕК
</w:t>
      </w:r>
      <w:r>
        <w:br/>
      </w:r>
      <w:r>
        <w:rPr>
          <w:rFonts w:ascii="Times New Roman"/>
          <w:b w:val="false"/>
          <w:i w:val="false"/>
          <w:color w:val="000000"/>
          <w:sz w:val="28"/>
        </w:rPr>
        <w:t>
                ЭЛЕМЕНТТЕР БАР ЭЛЕКТРОЛИТТІ ЖӘНЕ
</w:t>
      </w:r>
      <w:r>
        <w:br/>
      </w:r>
      <w:r>
        <w:rPr>
          <w:rFonts w:ascii="Times New Roman"/>
          <w:b w:val="false"/>
          <w:i w:val="false"/>
          <w:color w:val="000000"/>
          <w:sz w:val="28"/>
        </w:rPr>
        <w:t>
                     ЦИАНДЫ ШЛАМДАРДЫ ӨҢДЕУ 
</w:t>
      </w:r>
      <w:r>
        <w:br/>
      </w:r>
      <w:r>
        <w:rPr>
          <w:rFonts w:ascii="Times New Roman"/>
          <w:b w:val="false"/>
          <w:i w:val="false"/>
          <w:color w:val="000000"/>
          <w:sz w:val="28"/>
        </w:rPr>
        <w:t>
            (алтын-күмiс балқытпасы, платиноидтар, 
</w:t>
      </w:r>
      <w:r>
        <w:br/>
      </w:r>
      <w:r>
        <w:rPr>
          <w:rFonts w:ascii="Times New Roman"/>
          <w:b w:val="false"/>
          <w:i w:val="false"/>
          <w:color w:val="000000"/>
          <w:sz w:val="28"/>
        </w:rPr>
        <w:t>
                     селен және теллур)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660.    Шламдардан мысты бөлушi
</w:t>
      </w:r>
      <w:r>
        <w:br/>
      </w:r>
      <w:r>
        <w:rPr>
          <w:rFonts w:ascii="Times New Roman"/>
          <w:b w:val="false"/>
          <w:i w:val="false"/>
          <w:color w:val="000000"/>
          <w:sz w:val="28"/>
        </w:rPr>
        <w:t>
        гидрометаллург-аппаратшы                        12      6
</w:t>
      </w:r>
      <w:r>
        <w:br/>
      </w:r>
      <w:r>
        <w:rPr>
          <w:rFonts w:ascii="Times New Roman"/>
          <w:b w:val="false"/>
          <w:i w:val="false"/>
          <w:color w:val="000000"/>
          <w:sz w:val="28"/>
        </w:rPr>
        <w:t>
661.    Селен немесе теллур алу процесiнде 
</w:t>
      </w:r>
      <w:r>
        <w:br/>
      </w:r>
      <w:r>
        <w:rPr>
          <w:rFonts w:ascii="Times New Roman"/>
          <w:b w:val="false"/>
          <w:i w:val="false"/>
          <w:color w:val="000000"/>
          <w:sz w:val="28"/>
        </w:rPr>
        <w:t>
        iстейтiн титан және сирек металдар 
</w:t>
      </w:r>
      <w:r>
        <w:br/>
      </w:r>
      <w:r>
        <w:rPr>
          <w:rFonts w:ascii="Times New Roman"/>
          <w:b w:val="false"/>
          <w:i w:val="false"/>
          <w:color w:val="000000"/>
          <w:sz w:val="28"/>
        </w:rPr>
        <w:t>
        өндiрiсiнiң аппаратшысы                         12      6
</w:t>
      </w:r>
      <w:r>
        <w:br/>
      </w:r>
      <w:r>
        <w:rPr>
          <w:rFonts w:ascii="Times New Roman"/>
          <w:b w:val="false"/>
          <w:i w:val="false"/>
          <w:color w:val="000000"/>
          <w:sz w:val="28"/>
        </w:rPr>
        <w:t>
662.    Шлактарды бөлшектейтiн (электролиттi 
</w:t>
      </w:r>
      <w:r>
        <w:br/>
      </w:r>
      <w:r>
        <w:rPr>
          <w:rFonts w:ascii="Times New Roman"/>
          <w:b w:val="false"/>
          <w:i w:val="false"/>
          <w:color w:val="000000"/>
          <w:sz w:val="28"/>
        </w:rPr>
        <w:t>
        және цианды шламдардан) бөлшектеушi             12      6
</w:t>
      </w:r>
      <w:r>
        <w:br/>
      </w:r>
      <w:r>
        <w:rPr>
          <w:rFonts w:ascii="Times New Roman"/>
          <w:b w:val="false"/>
          <w:i w:val="false"/>
          <w:color w:val="000000"/>
          <w:sz w:val="28"/>
        </w:rPr>
        <w:t>
663.    Өндiрiстiк пештердiң, қазандықтар 
</w:t>
      </w:r>
      <w:r>
        <w:br/>
      </w:r>
      <w:r>
        <w:rPr>
          <w:rFonts w:ascii="Times New Roman"/>
          <w:b w:val="false"/>
          <w:i w:val="false"/>
          <w:color w:val="000000"/>
          <w:sz w:val="28"/>
        </w:rPr>
        <w:t>
        мен агрегаттардың тас қалаушы-пешшiсi           12      6
</w:t>
      </w:r>
      <w:r>
        <w:br/>
      </w:r>
      <w:r>
        <w:rPr>
          <w:rFonts w:ascii="Times New Roman"/>
          <w:b w:val="false"/>
          <w:i w:val="false"/>
          <w:color w:val="000000"/>
          <w:sz w:val="28"/>
        </w:rPr>
        <w:t>
664.    Алтын-күмiстi балқытпа, селен және теллур, 
</w:t>
      </w:r>
      <w:r>
        <w:br/>
      </w:r>
      <w:r>
        <w:rPr>
          <w:rFonts w:ascii="Times New Roman"/>
          <w:b w:val="false"/>
          <w:i w:val="false"/>
          <w:color w:val="000000"/>
          <w:sz w:val="28"/>
        </w:rPr>
        <w:t>
        цианды шламдар қабылдап алатын қоймашы          12      6
</w:t>
      </w:r>
      <w:r>
        <w:br/>
      </w:r>
      <w:r>
        <w:rPr>
          <w:rFonts w:ascii="Times New Roman"/>
          <w:b w:val="false"/>
          <w:i w:val="false"/>
          <w:color w:val="000000"/>
          <w:sz w:val="28"/>
        </w:rPr>
        <w:t>
665.    Шламдарды классификация жасайтын 
</w:t>
      </w:r>
      <w:r>
        <w:br/>
      </w:r>
      <w:r>
        <w:rPr>
          <w:rFonts w:ascii="Times New Roman"/>
          <w:b w:val="false"/>
          <w:i w:val="false"/>
          <w:color w:val="000000"/>
          <w:sz w:val="28"/>
        </w:rPr>
        <w:t>
        классификаторшы                                 12      6
</w:t>
      </w:r>
      <w:r>
        <w:br/>
      </w:r>
      <w:r>
        <w:rPr>
          <w:rFonts w:ascii="Times New Roman"/>
          <w:b w:val="false"/>
          <w:i w:val="false"/>
          <w:color w:val="000000"/>
          <w:sz w:val="28"/>
        </w:rPr>
        <w:t>
666.    Өнiм сапасын бақылайтын бақылаушы               12      6
</w:t>
      </w:r>
      <w:r>
        <w:br/>
      </w:r>
      <w:r>
        <w:rPr>
          <w:rFonts w:ascii="Times New Roman"/>
          <w:b w:val="false"/>
          <w:i w:val="false"/>
          <w:color w:val="000000"/>
          <w:sz w:val="28"/>
        </w:rPr>
        <w:t>
667.    Арнайы киiмдi жуушы машинист:
</w:t>
      </w:r>
      <w:r>
        <w:br/>
      </w:r>
      <w:r>
        <w:rPr>
          <w:rFonts w:ascii="Times New Roman"/>
          <w:b w:val="false"/>
          <w:i w:val="false"/>
          <w:color w:val="000000"/>
          <w:sz w:val="28"/>
        </w:rPr>
        <w:t>
        1) қолмен жуатын                                12      6
</w:t>
      </w:r>
      <w:r>
        <w:br/>
      </w:r>
      <w:r>
        <w:rPr>
          <w:rFonts w:ascii="Times New Roman"/>
          <w:b w:val="false"/>
          <w:i w:val="false"/>
          <w:color w:val="000000"/>
          <w:sz w:val="28"/>
        </w:rPr>
        <w:t>
        2) машинамен жуатын                              6
</w:t>
      </w:r>
      <w:r>
        <w:br/>
      </w:r>
      <w:r>
        <w:rPr>
          <w:rFonts w:ascii="Times New Roman"/>
          <w:b w:val="false"/>
          <w:i w:val="false"/>
          <w:color w:val="000000"/>
          <w:sz w:val="28"/>
        </w:rPr>
        <w:t>
668.    Тозаң-газ ұстайтын қондырғыларға 
</w:t>
      </w:r>
      <w:r>
        <w:br/>
      </w:r>
      <w:r>
        <w:rPr>
          <w:rFonts w:ascii="Times New Roman"/>
          <w:b w:val="false"/>
          <w:i w:val="false"/>
          <w:color w:val="000000"/>
          <w:sz w:val="28"/>
        </w:rPr>
        <w:t>
        қызмет көрсететiн оператор, тозаң-газ ұстайтын
</w:t>
      </w:r>
      <w:r>
        <w:br/>
      </w:r>
      <w:r>
        <w:rPr>
          <w:rFonts w:ascii="Times New Roman"/>
          <w:b w:val="false"/>
          <w:i w:val="false"/>
          <w:color w:val="000000"/>
          <w:sz w:val="28"/>
        </w:rPr>
        <w:t>
        қондырғылардың машинисi                         12      6
</w:t>
      </w:r>
      <w:r>
        <w:br/>
      </w:r>
      <w:r>
        <w:rPr>
          <w:rFonts w:ascii="Times New Roman"/>
          <w:b w:val="false"/>
          <w:i w:val="false"/>
          <w:color w:val="000000"/>
          <w:sz w:val="28"/>
        </w:rPr>
        <w:t>
669.    Қорғасынды дәнекерлеушi (қорғасындәнекерлегiш)  12      6
</w:t>
      </w:r>
      <w:r>
        <w:br/>
      </w:r>
      <w:r>
        <w:rPr>
          <w:rFonts w:ascii="Times New Roman"/>
          <w:b w:val="false"/>
          <w:i w:val="false"/>
          <w:color w:val="000000"/>
          <w:sz w:val="28"/>
        </w:rPr>
        <w:t>
670.    Винипласты дәнекерлеушi                         12      6
</w:t>
      </w:r>
      <w:r>
        <w:br/>
      </w:r>
      <w:r>
        <w:rPr>
          <w:rFonts w:ascii="Times New Roman"/>
          <w:b w:val="false"/>
          <w:i w:val="false"/>
          <w:color w:val="000000"/>
          <w:sz w:val="28"/>
        </w:rPr>
        <w:t>
671.    Шламдарды балқытуда және рафинирлеуде 
</w:t>
      </w:r>
      <w:r>
        <w:br/>
      </w:r>
      <w:r>
        <w:rPr>
          <w:rFonts w:ascii="Times New Roman"/>
          <w:b w:val="false"/>
          <w:i w:val="false"/>
          <w:color w:val="000000"/>
          <w:sz w:val="28"/>
        </w:rPr>
        <w:t>
        және селендi балқытуда iстейтiн балқытушы       12      6
</w:t>
      </w:r>
      <w:r>
        <w:br/>
      </w:r>
      <w:r>
        <w:rPr>
          <w:rFonts w:ascii="Times New Roman"/>
          <w:b w:val="false"/>
          <w:i w:val="false"/>
          <w:color w:val="000000"/>
          <w:sz w:val="28"/>
        </w:rPr>
        <w:t>
672.    Қоймаға қызмет көрсететiн көмекшi жұмысшы        6
</w:t>
      </w:r>
      <w:r>
        <w:br/>
      </w:r>
      <w:r>
        <w:rPr>
          <w:rFonts w:ascii="Times New Roman"/>
          <w:b w:val="false"/>
          <w:i w:val="false"/>
          <w:color w:val="000000"/>
          <w:sz w:val="28"/>
        </w:rPr>
        <w:t>
673.    Электролиттi және цианды шламдарға, 
</w:t>
      </w:r>
      <w:r>
        <w:br/>
      </w:r>
      <w:r>
        <w:rPr>
          <w:rFonts w:ascii="Times New Roman"/>
          <w:b w:val="false"/>
          <w:i w:val="false"/>
          <w:color w:val="000000"/>
          <w:sz w:val="28"/>
        </w:rPr>
        <w:t>
        алтын-күмiстi балқытпаға, селен мен теллурге
</w:t>
      </w:r>
      <w:r>
        <w:br/>
      </w:r>
      <w:r>
        <w:rPr>
          <w:rFonts w:ascii="Times New Roman"/>
          <w:b w:val="false"/>
          <w:i w:val="false"/>
          <w:color w:val="000000"/>
          <w:sz w:val="28"/>
        </w:rPr>
        <w:t>
        сынақ жасайтын сынаққа терiп алушы              12      6
</w:t>
      </w:r>
      <w:r>
        <w:br/>
      </w:r>
      <w:r>
        <w:rPr>
          <w:rFonts w:ascii="Times New Roman"/>
          <w:b w:val="false"/>
          <w:i w:val="false"/>
          <w:color w:val="000000"/>
          <w:sz w:val="28"/>
        </w:rPr>
        <w:t>
674.    Жабдықты жөндейтiн жөндеушi-слесарь және 
</w:t>
      </w:r>
      <w:r>
        <w:br/>
      </w:r>
      <w:r>
        <w:rPr>
          <w:rFonts w:ascii="Times New Roman"/>
          <w:b w:val="false"/>
          <w:i w:val="false"/>
          <w:color w:val="000000"/>
          <w:sz w:val="28"/>
        </w:rPr>
        <w:t>
        жұмысшылар                                      12      6
</w:t>
      </w:r>
      <w:r>
        <w:br/>
      </w:r>
      <w:r>
        <w:rPr>
          <w:rFonts w:ascii="Times New Roman"/>
          <w:b w:val="false"/>
          <w:i w:val="false"/>
          <w:color w:val="000000"/>
          <w:sz w:val="28"/>
        </w:rPr>
        <w:t>
675.    Шламдарды күйдiрумен (пiсiрумен) айналысатын
</w:t>
      </w:r>
      <w:r>
        <w:br/>
      </w:r>
      <w:r>
        <w:rPr>
          <w:rFonts w:ascii="Times New Roman"/>
          <w:b w:val="false"/>
          <w:i w:val="false"/>
          <w:color w:val="000000"/>
          <w:sz w:val="28"/>
        </w:rPr>
        <w:t>
        күйдіруші                                       12      6
</w:t>
      </w:r>
      <w:r>
        <w:br/>
      </w:r>
      <w:r>
        <w:rPr>
          <w:rFonts w:ascii="Times New Roman"/>
          <w:b w:val="false"/>
          <w:i w:val="false"/>
          <w:color w:val="000000"/>
          <w:sz w:val="28"/>
        </w:rPr>
        <w:t>
676.    Алтын-күмiстi балқытпаны өңдеумен 
</w:t>
      </w:r>
      <w:r>
        <w:br/>
      </w:r>
      <w:r>
        <w:rPr>
          <w:rFonts w:ascii="Times New Roman"/>
          <w:b w:val="false"/>
          <w:i w:val="false"/>
          <w:color w:val="000000"/>
          <w:sz w:val="28"/>
        </w:rPr>
        <w:t>
        айналысатын өнiмдi тазалаушы                    12      6
</w:t>
      </w:r>
      <w:r>
        <w:br/>
      </w:r>
      <w:r>
        <w:rPr>
          <w:rFonts w:ascii="Times New Roman"/>
          <w:b w:val="false"/>
          <w:i w:val="false"/>
          <w:color w:val="000000"/>
          <w:sz w:val="28"/>
        </w:rPr>
        <w:t>
677.    Жабдықтарды тазалайтын және тозаң мен 
</w:t>
      </w:r>
      <w:r>
        <w:br/>
      </w:r>
      <w:r>
        <w:rPr>
          <w:rFonts w:ascii="Times New Roman"/>
          <w:b w:val="false"/>
          <w:i w:val="false"/>
          <w:color w:val="000000"/>
          <w:sz w:val="28"/>
        </w:rPr>
        <w:t>
        шлактарды жинайтын тазалаушы                    12      6
</w:t>
      </w:r>
      <w:r>
        <w:br/>
      </w:r>
      <w:r>
        <w:rPr>
          <w:rFonts w:ascii="Times New Roman"/>
          <w:b w:val="false"/>
          <w:i w:val="false"/>
          <w:color w:val="000000"/>
          <w:sz w:val="28"/>
        </w:rPr>
        <w:t>
678.    Шихталаушы                                      12      6
</w:t>
      </w:r>
      <w:r>
        <w:br/>
      </w:r>
      <w:r>
        <w:rPr>
          <w:rFonts w:ascii="Times New Roman"/>
          <w:b w:val="false"/>
          <w:i w:val="false"/>
          <w:color w:val="000000"/>
          <w:sz w:val="28"/>
        </w:rPr>
        <w:t>
679.    Электр жабдығына қызмет көрсететiн 
</w:t>
      </w:r>
      <w:r>
        <w:br/>
      </w:r>
      <w:r>
        <w:rPr>
          <w:rFonts w:ascii="Times New Roman"/>
          <w:b w:val="false"/>
          <w:i w:val="false"/>
          <w:color w:val="000000"/>
          <w:sz w:val="28"/>
        </w:rPr>
        <w:t>
        электромонтер, электр жабдығын жөндейтiн
</w:t>
      </w:r>
      <w:r>
        <w:br/>
      </w:r>
      <w:r>
        <w:rPr>
          <w:rFonts w:ascii="Times New Roman"/>
          <w:b w:val="false"/>
          <w:i w:val="false"/>
          <w:color w:val="000000"/>
          <w:sz w:val="28"/>
        </w:rPr>
        <w:t>
        электромонтер                                   12      6
</w:t>
      </w:r>
    </w:p>
    <w:p>
      <w:pPr>
        <w:spacing w:after="0"/>
        <w:ind w:left="0"/>
        <w:jc w:val="both"/>
      </w:pP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680.    Мастер және бақылау мастерi                     12      6 
</w:t>
      </w:r>
    </w:p>
    <w:p>
      <w:pPr>
        <w:spacing w:after="0"/>
        <w:ind w:left="0"/>
        <w:jc w:val="both"/>
      </w:pPr>
      <w:r>
        <w:rPr>
          <w:rFonts w:ascii="Times New Roman"/>
          <w:b w:val="false"/>
          <w:i w:val="false"/>
          <w:color w:val="000000"/>
          <w:sz w:val="28"/>
        </w:rPr>
        <w:t>
             АФФИНАЖ, ТҰЗДАР МЕН МЕТАЛЛ-КЕРАМИКА
</w:t>
      </w:r>
      <w:r>
        <w:br/>
      </w:r>
      <w:r>
        <w:rPr>
          <w:rFonts w:ascii="Times New Roman"/>
          <w:b w:val="false"/>
          <w:i w:val="false"/>
          <w:color w:val="000000"/>
          <w:sz w:val="28"/>
        </w:rPr>
        <w:t>
              ТYЙIСПЕЛЕРI ӨНДIРIСI ЖӘНЕ БАҒАЛЫ
</w:t>
      </w:r>
      <w:r>
        <w:br/>
      </w:r>
      <w:r>
        <w:rPr>
          <w:rFonts w:ascii="Times New Roman"/>
          <w:b w:val="false"/>
          <w:i w:val="false"/>
          <w:color w:val="000000"/>
          <w:sz w:val="28"/>
        </w:rPr>
        <w:t>
                      МЕТАЛДАРДЫ ӨҢДЕУ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681.    Таза бағалы металдар және олардың 
</w:t>
      </w:r>
      <w:r>
        <w:br/>
      </w:r>
      <w:r>
        <w:rPr>
          <w:rFonts w:ascii="Times New Roman"/>
          <w:b w:val="false"/>
          <w:i w:val="false"/>
          <w:color w:val="000000"/>
          <w:sz w:val="28"/>
        </w:rPr>
        <w:t>
        тұздарының өндiрiсiндегi аппаратшы              18      6
</w:t>
      </w:r>
      <w:r>
        <w:br/>
      </w:r>
      <w:r>
        <w:rPr>
          <w:rFonts w:ascii="Times New Roman"/>
          <w:b w:val="false"/>
          <w:i w:val="false"/>
          <w:color w:val="000000"/>
          <w:sz w:val="28"/>
        </w:rPr>
        <w:t>
682.    Ағынды сулардан металл алумен шұғылданатын 
</w:t>
      </w:r>
      <w:r>
        <w:br/>
      </w:r>
      <w:r>
        <w:rPr>
          <w:rFonts w:ascii="Times New Roman"/>
          <w:b w:val="false"/>
          <w:i w:val="false"/>
          <w:color w:val="000000"/>
          <w:sz w:val="28"/>
        </w:rPr>
        <w:t>
        гидрометаллург-аппаратшы                        12
</w:t>
      </w:r>
      <w:r>
        <w:br/>
      </w:r>
      <w:r>
        <w:rPr>
          <w:rFonts w:ascii="Times New Roman"/>
          <w:b w:val="false"/>
          <w:i w:val="false"/>
          <w:color w:val="000000"/>
          <w:sz w:val="28"/>
        </w:rPr>
        <w:t>
683.    Ұнтақ өндiрiсiндегi аппаратшы                   18      6
</w:t>
      </w:r>
      <w:r>
        <w:br/>
      </w:r>
      <w:r>
        <w:rPr>
          <w:rFonts w:ascii="Times New Roman"/>
          <w:b w:val="false"/>
          <w:i w:val="false"/>
          <w:color w:val="000000"/>
          <w:sz w:val="28"/>
        </w:rPr>
        <w:t>
684.    Ағынды суларды бейтараптаумен
</w:t>
      </w:r>
      <w:r>
        <w:br/>
      </w:r>
      <w:r>
        <w:rPr>
          <w:rFonts w:ascii="Times New Roman"/>
          <w:b w:val="false"/>
          <w:i w:val="false"/>
          <w:color w:val="000000"/>
          <w:sz w:val="28"/>
        </w:rPr>
        <w:t>
        шұғылданатын бейтараптау аппаратшысы            12 
</w:t>
      </w:r>
      <w:r>
        <w:br/>
      </w:r>
      <w:r>
        <w:rPr>
          <w:rFonts w:ascii="Times New Roman"/>
          <w:b w:val="false"/>
          <w:i w:val="false"/>
          <w:color w:val="000000"/>
          <w:sz w:val="28"/>
        </w:rPr>
        <w:t>
685.    Катализатор дайындау аппаратшысы                12
</w:t>
      </w:r>
      <w:r>
        <w:br/>
      </w:r>
      <w:r>
        <w:rPr>
          <w:rFonts w:ascii="Times New Roman"/>
          <w:b w:val="false"/>
          <w:i w:val="false"/>
          <w:color w:val="000000"/>
          <w:sz w:val="28"/>
        </w:rPr>
        <w:t>
686.    Өндiрiс қалдықтарын негiздеумен
</w:t>
      </w:r>
      <w:r>
        <w:br/>
      </w:r>
      <w:r>
        <w:rPr>
          <w:rFonts w:ascii="Times New Roman"/>
          <w:b w:val="false"/>
          <w:i w:val="false"/>
          <w:color w:val="000000"/>
          <w:sz w:val="28"/>
        </w:rPr>
        <w:t>
        шұғылданатын негiздеушi аппаратшы               12
</w:t>
      </w:r>
      <w:r>
        <w:br/>
      </w:r>
      <w:r>
        <w:rPr>
          <w:rFonts w:ascii="Times New Roman"/>
          <w:b w:val="false"/>
          <w:i w:val="false"/>
          <w:color w:val="000000"/>
          <w:sz w:val="28"/>
        </w:rPr>
        <w:t>
687.    Бағалы металдардан ыстық күйiнде 
</w:t>
      </w:r>
      <w:r>
        <w:br/>
      </w:r>
      <w:r>
        <w:rPr>
          <w:rFonts w:ascii="Times New Roman"/>
          <w:b w:val="false"/>
          <w:i w:val="false"/>
          <w:color w:val="000000"/>
          <w:sz w:val="28"/>
        </w:rPr>
        <w:t>
        бұйымдар созумен айналысатын созушы             12
</w:t>
      </w:r>
      <w:r>
        <w:br/>
      </w:r>
      <w:r>
        <w:rPr>
          <w:rFonts w:ascii="Times New Roman"/>
          <w:b w:val="false"/>
          <w:i w:val="false"/>
          <w:color w:val="000000"/>
          <w:sz w:val="28"/>
        </w:rPr>
        <w:t>
688.    Басушы                                           6
</w:t>
      </w:r>
      <w:r>
        <w:br/>
      </w:r>
      <w:r>
        <w:rPr>
          <w:rFonts w:ascii="Times New Roman"/>
          <w:b w:val="false"/>
          <w:i w:val="false"/>
          <w:color w:val="000000"/>
          <w:sz w:val="28"/>
        </w:rPr>
        <w:t>
689.    Шикiзатты, жартылай фабрикатты және 
</w:t>
      </w:r>
      <w:r>
        <w:br/>
      </w:r>
      <w:r>
        <w:rPr>
          <w:rFonts w:ascii="Times New Roman"/>
          <w:b w:val="false"/>
          <w:i w:val="false"/>
          <w:color w:val="000000"/>
          <w:sz w:val="28"/>
        </w:rPr>
        <w:t>
        дайын өнiмдi қабылдап алатын бағалы 
</w:t>
      </w:r>
      <w:r>
        <w:br/>
      </w:r>
      <w:r>
        <w:rPr>
          <w:rFonts w:ascii="Times New Roman"/>
          <w:b w:val="false"/>
          <w:i w:val="false"/>
          <w:color w:val="000000"/>
          <w:sz w:val="28"/>
        </w:rPr>
        <w:t>
        металдар мен шикiзатты қабылдап алушы           18      6
</w:t>
      </w:r>
      <w:r>
        <w:br/>
      </w:r>
      <w:r>
        <w:rPr>
          <w:rFonts w:ascii="Times New Roman"/>
          <w:b w:val="false"/>
          <w:i w:val="false"/>
          <w:color w:val="000000"/>
          <w:sz w:val="28"/>
        </w:rPr>
        <w:t>
690.    Бағалы металдар ұстасы                          12
</w:t>
      </w:r>
      <w:r>
        <w:br/>
      </w:r>
      <w:r>
        <w:rPr>
          <w:rFonts w:ascii="Times New Roman"/>
          <w:b w:val="false"/>
          <w:i w:val="false"/>
          <w:color w:val="000000"/>
          <w:sz w:val="28"/>
        </w:rPr>
        <w:t>
691.    Аффинажды және химия-металлургия 
</w:t>
      </w:r>
      <w:r>
        <w:br/>
      </w:r>
      <w:r>
        <w:rPr>
          <w:rFonts w:ascii="Times New Roman"/>
          <w:b w:val="false"/>
          <w:i w:val="false"/>
          <w:color w:val="000000"/>
          <w:sz w:val="28"/>
        </w:rPr>
        <w:t>
        өндiрiсiнде тұрақты жұмыс iстейтiн 
</w:t>
      </w:r>
      <w:r>
        <w:br/>
      </w:r>
      <w:r>
        <w:rPr>
          <w:rFonts w:ascii="Times New Roman"/>
          <w:b w:val="false"/>
          <w:i w:val="false"/>
          <w:color w:val="000000"/>
          <w:sz w:val="28"/>
        </w:rPr>
        <w:t>
        сынаққа приборлық талдаудың лаборанты           18      6
</w:t>
      </w:r>
      <w:r>
        <w:br/>
      </w:r>
      <w:r>
        <w:rPr>
          <w:rFonts w:ascii="Times New Roman"/>
          <w:b w:val="false"/>
          <w:i w:val="false"/>
          <w:color w:val="000000"/>
          <w:sz w:val="28"/>
        </w:rPr>
        <w:t>
692.    Аффинажды және химия-металлургия 
</w:t>
      </w:r>
      <w:r>
        <w:br/>
      </w:r>
      <w:r>
        <w:rPr>
          <w:rFonts w:ascii="Times New Roman"/>
          <w:b w:val="false"/>
          <w:i w:val="false"/>
          <w:color w:val="000000"/>
          <w:sz w:val="28"/>
        </w:rPr>
        <w:t>
        өндiрiсiнде тұрақты жұмыс iстейтiн 
</w:t>
      </w:r>
      <w:r>
        <w:br/>
      </w:r>
      <w:r>
        <w:rPr>
          <w:rFonts w:ascii="Times New Roman"/>
          <w:b w:val="false"/>
          <w:i w:val="false"/>
          <w:color w:val="000000"/>
          <w:sz w:val="28"/>
        </w:rPr>
        <w:t>
        химиялық талдаудың лаборанты                    18      6
</w:t>
      </w:r>
      <w:r>
        <w:br/>
      </w:r>
      <w:r>
        <w:rPr>
          <w:rFonts w:ascii="Times New Roman"/>
          <w:b w:val="false"/>
          <w:i w:val="false"/>
          <w:color w:val="000000"/>
          <w:sz w:val="28"/>
        </w:rPr>
        <w:t>
693.    Шихта елеумен айналысатын елегiш 
</w:t>
      </w:r>
      <w:r>
        <w:br/>
      </w:r>
      <w:r>
        <w:rPr>
          <w:rFonts w:ascii="Times New Roman"/>
          <w:b w:val="false"/>
          <w:i w:val="false"/>
          <w:color w:val="000000"/>
          <w:sz w:val="28"/>
        </w:rPr>
        <w:t>
        қондырғылардың машинисi                         12
</w:t>
      </w:r>
      <w:r>
        <w:br/>
      </w:r>
      <w:r>
        <w:rPr>
          <w:rFonts w:ascii="Times New Roman"/>
          <w:b w:val="false"/>
          <w:i w:val="false"/>
          <w:color w:val="000000"/>
          <w:sz w:val="28"/>
        </w:rPr>
        <w:t>
694.    Қышқылды тарттырып алумен айналысатын 
</w:t>
      </w:r>
      <w:r>
        <w:br/>
      </w:r>
      <w:r>
        <w:rPr>
          <w:rFonts w:ascii="Times New Roman"/>
          <w:b w:val="false"/>
          <w:i w:val="false"/>
          <w:color w:val="000000"/>
          <w:sz w:val="28"/>
        </w:rPr>
        <w:t>
        насос қондырғылардың машинисi                   12      6
</w:t>
      </w:r>
      <w:r>
        <w:br/>
      </w:r>
      <w:r>
        <w:rPr>
          <w:rFonts w:ascii="Times New Roman"/>
          <w:b w:val="false"/>
          <w:i w:val="false"/>
          <w:color w:val="000000"/>
          <w:sz w:val="28"/>
        </w:rPr>
        <w:t>
695.    Бағалы металдардан және олардың 
</w:t>
      </w:r>
      <w:r>
        <w:br/>
      </w:r>
      <w:r>
        <w:rPr>
          <w:rFonts w:ascii="Times New Roman"/>
          <w:b w:val="false"/>
          <w:i w:val="false"/>
          <w:color w:val="000000"/>
          <w:sz w:val="28"/>
        </w:rPr>
        <w:t>
        балқытпаларынан алынған бұйымдардың
</w:t>
      </w:r>
      <w:r>
        <w:br/>
      </w:r>
      <w:r>
        <w:rPr>
          <w:rFonts w:ascii="Times New Roman"/>
          <w:b w:val="false"/>
          <w:i w:val="false"/>
          <w:color w:val="000000"/>
          <w:sz w:val="28"/>
        </w:rPr>
        <w:t>
        құрастырушысы                                    6
</w:t>
      </w:r>
      <w:r>
        <w:br/>
      </w:r>
      <w:r>
        <w:rPr>
          <w:rFonts w:ascii="Times New Roman"/>
          <w:b w:val="false"/>
          <w:i w:val="false"/>
          <w:color w:val="000000"/>
          <w:sz w:val="28"/>
        </w:rPr>
        <w:t>
696.    Арнайы аяқкиiмдi жөндеумен айналысатын 
</w:t>
      </w:r>
      <w:r>
        <w:br/>
      </w:r>
      <w:r>
        <w:rPr>
          <w:rFonts w:ascii="Times New Roman"/>
          <w:b w:val="false"/>
          <w:i w:val="false"/>
          <w:color w:val="000000"/>
          <w:sz w:val="28"/>
        </w:rPr>
        <w:t>
        аяқкиiм жөндеушi                                 6
</w:t>
      </w:r>
      <w:r>
        <w:br/>
      </w:r>
      <w:r>
        <w:rPr>
          <w:rFonts w:ascii="Times New Roman"/>
          <w:b w:val="false"/>
          <w:i w:val="false"/>
          <w:color w:val="000000"/>
          <w:sz w:val="28"/>
        </w:rPr>
        <w:t>
697.    Бағалы металдардан алынған бұйымдарды 
</w:t>
      </w:r>
      <w:r>
        <w:br/>
      </w:r>
      <w:r>
        <w:rPr>
          <w:rFonts w:ascii="Times New Roman"/>
          <w:b w:val="false"/>
          <w:i w:val="false"/>
          <w:color w:val="000000"/>
          <w:sz w:val="28"/>
        </w:rPr>
        <w:t>
        күйдiрумен шұғылданатын түстi металдар 
</w:t>
      </w:r>
      <w:r>
        <w:br/>
      </w:r>
      <w:r>
        <w:rPr>
          <w:rFonts w:ascii="Times New Roman"/>
          <w:b w:val="false"/>
          <w:i w:val="false"/>
          <w:color w:val="000000"/>
          <w:sz w:val="28"/>
        </w:rPr>
        <w:t>
        мен балқытпалардан алынған бұйымдарды 
</w:t>
      </w:r>
      <w:r>
        <w:br/>
      </w:r>
      <w:r>
        <w:rPr>
          <w:rFonts w:ascii="Times New Roman"/>
          <w:b w:val="false"/>
          <w:i w:val="false"/>
          <w:color w:val="000000"/>
          <w:sz w:val="28"/>
        </w:rPr>
        <w:t>
        күйдiрушi                                        6
</w:t>
      </w:r>
      <w:r>
        <w:br/>
      </w:r>
      <w:r>
        <w:rPr>
          <w:rFonts w:ascii="Times New Roman"/>
          <w:b w:val="false"/>
          <w:i w:val="false"/>
          <w:color w:val="000000"/>
          <w:sz w:val="28"/>
        </w:rPr>
        <w:t>
698.    Балқытушы:
</w:t>
      </w:r>
      <w:r>
        <w:br/>
      </w:r>
      <w:r>
        <w:rPr>
          <w:rFonts w:ascii="Times New Roman"/>
          <w:b w:val="false"/>
          <w:i w:val="false"/>
          <w:color w:val="000000"/>
          <w:sz w:val="28"/>
        </w:rPr>
        <w:t>
        1) бағалы металдар мен балқытпаларды 
</w:t>
      </w:r>
      <w:r>
        <w:br/>
      </w:r>
      <w:r>
        <w:rPr>
          <w:rFonts w:ascii="Times New Roman"/>
          <w:b w:val="false"/>
          <w:i w:val="false"/>
          <w:color w:val="000000"/>
          <w:sz w:val="28"/>
        </w:rPr>
        <w:t>
        балқытатын; аффинажды және 
</w:t>
      </w:r>
      <w:r>
        <w:br/>
      </w:r>
      <w:r>
        <w:rPr>
          <w:rFonts w:ascii="Times New Roman"/>
          <w:b w:val="false"/>
          <w:i w:val="false"/>
          <w:color w:val="000000"/>
          <w:sz w:val="28"/>
        </w:rPr>
        <w:t>
        химия-металлургиялық өндiрiсте
</w:t>
      </w:r>
      <w:r>
        <w:br/>
      </w:r>
      <w:r>
        <w:rPr>
          <w:rFonts w:ascii="Times New Roman"/>
          <w:b w:val="false"/>
          <w:i w:val="false"/>
          <w:color w:val="000000"/>
          <w:sz w:val="28"/>
        </w:rPr>
        <w:t>
        тұрақты жұмыс iстейтiн муфель пешiнде 
</w:t>
      </w:r>
      <w:r>
        <w:br/>
      </w:r>
      <w:r>
        <w:rPr>
          <w:rFonts w:ascii="Times New Roman"/>
          <w:b w:val="false"/>
          <w:i w:val="false"/>
          <w:color w:val="000000"/>
          <w:sz w:val="28"/>
        </w:rPr>
        <w:t>
        немесе көрiкте сынақтарды балқытатын            18      6
</w:t>
      </w:r>
      <w:r>
        <w:br/>
      </w:r>
      <w:r>
        <w:rPr>
          <w:rFonts w:ascii="Times New Roman"/>
          <w:b w:val="false"/>
          <w:i w:val="false"/>
          <w:color w:val="000000"/>
          <w:sz w:val="28"/>
        </w:rPr>
        <w:t>
        2) күмiс ұнтақтарды балқытатын                  12
</w:t>
      </w:r>
      <w:r>
        <w:br/>
      </w:r>
      <w:r>
        <w:rPr>
          <w:rFonts w:ascii="Times New Roman"/>
          <w:b w:val="false"/>
          <w:i w:val="false"/>
          <w:color w:val="000000"/>
          <w:sz w:val="28"/>
        </w:rPr>
        <w:t>
699.    Бағалы металдардан және олардың 
</w:t>
      </w:r>
      <w:r>
        <w:br/>
      </w:r>
      <w:r>
        <w:rPr>
          <w:rFonts w:ascii="Times New Roman"/>
          <w:b w:val="false"/>
          <w:i w:val="false"/>
          <w:color w:val="000000"/>
          <w:sz w:val="28"/>
        </w:rPr>
        <w:t>
        балқытпаларынан ыстық күйiнде алынған 
</w:t>
      </w:r>
      <w:r>
        <w:br/>
      </w:r>
      <w:r>
        <w:rPr>
          <w:rFonts w:ascii="Times New Roman"/>
          <w:b w:val="false"/>
          <w:i w:val="false"/>
          <w:color w:val="000000"/>
          <w:sz w:val="28"/>
        </w:rPr>
        <w:t>
        бұйымдарды прокаттаумен айналысатын
</w:t>
      </w:r>
      <w:r>
        <w:br/>
      </w:r>
      <w:r>
        <w:rPr>
          <w:rFonts w:ascii="Times New Roman"/>
          <w:b w:val="false"/>
          <w:i w:val="false"/>
          <w:color w:val="000000"/>
          <w:sz w:val="28"/>
        </w:rPr>
        <w:t>
        ыстық металл прокатшысы                         12
</w:t>
      </w:r>
      <w:r>
        <w:br/>
      </w:r>
      <w:r>
        <w:rPr>
          <w:rFonts w:ascii="Times New Roman"/>
          <w:b w:val="false"/>
          <w:i w:val="false"/>
          <w:color w:val="000000"/>
          <w:sz w:val="28"/>
        </w:rPr>
        <w:t>
700.    Түйiспелерге сiңiрушi                           12
</w:t>
      </w:r>
      <w:r>
        <w:br/>
      </w:r>
      <w:r>
        <w:rPr>
          <w:rFonts w:ascii="Times New Roman"/>
          <w:b w:val="false"/>
          <w:i w:val="false"/>
          <w:color w:val="000000"/>
          <w:sz w:val="28"/>
        </w:rPr>
        <w:t>
701.    Фольга мен сусальды металдарды кесушi            6
</w:t>
      </w:r>
      <w:r>
        <w:br/>
      </w:r>
      <w:r>
        <w:rPr>
          <w:rFonts w:ascii="Times New Roman"/>
          <w:b w:val="false"/>
          <w:i w:val="false"/>
          <w:color w:val="000000"/>
          <w:sz w:val="28"/>
        </w:rPr>
        <w:t>
702.    Ұнтақ қоспаларын араластырумен айналысатын
</w:t>
      </w:r>
      <w:r>
        <w:br/>
      </w:r>
      <w:r>
        <w:rPr>
          <w:rFonts w:ascii="Times New Roman"/>
          <w:b w:val="false"/>
          <w:i w:val="false"/>
          <w:color w:val="000000"/>
          <w:sz w:val="28"/>
        </w:rPr>
        <w:t>
        араластырушы                                    12 
</w:t>
      </w:r>
      <w:r>
        <w:br/>
      </w:r>
      <w:r>
        <w:rPr>
          <w:rFonts w:ascii="Times New Roman"/>
          <w:b w:val="false"/>
          <w:i w:val="false"/>
          <w:color w:val="000000"/>
          <w:sz w:val="28"/>
        </w:rPr>
        <w:t>
703.    Пiсiрушi                                        12
</w:t>
      </w:r>
      <w:r>
        <w:br/>
      </w:r>
      <w:r>
        <w:rPr>
          <w:rFonts w:ascii="Times New Roman"/>
          <w:b w:val="false"/>
          <w:i w:val="false"/>
          <w:color w:val="000000"/>
          <w:sz w:val="28"/>
        </w:rPr>
        <w:t>
704.    Бағалы бұйымдардан алынған бұйымдарды 
</w:t>
      </w:r>
      <w:r>
        <w:br/>
      </w:r>
      <w:r>
        <w:rPr>
          <w:rFonts w:ascii="Times New Roman"/>
          <w:b w:val="false"/>
          <w:i w:val="false"/>
          <w:color w:val="000000"/>
          <w:sz w:val="28"/>
        </w:rPr>
        <w:t>
        улайтын улаушы                                  12
</w:t>
      </w:r>
      <w:r>
        <w:br/>
      </w:r>
      <w:r>
        <w:rPr>
          <w:rFonts w:ascii="Times New Roman"/>
          <w:b w:val="false"/>
          <w:i w:val="false"/>
          <w:color w:val="000000"/>
          <w:sz w:val="28"/>
        </w:rPr>
        <w:t>
705.    Күмiс тұздары мен бағалы металдардың 
</w:t>
      </w:r>
      <w:r>
        <w:br/>
      </w:r>
      <w:r>
        <w:rPr>
          <w:rFonts w:ascii="Times New Roman"/>
          <w:b w:val="false"/>
          <w:i w:val="false"/>
          <w:color w:val="000000"/>
          <w:sz w:val="28"/>
        </w:rPr>
        <w:t>
        ұнтақтарын ораумен айналысатын 
</w:t>
      </w:r>
      <w:r>
        <w:br/>
      </w:r>
      <w:r>
        <w:rPr>
          <w:rFonts w:ascii="Times New Roman"/>
          <w:b w:val="false"/>
          <w:i w:val="false"/>
          <w:color w:val="000000"/>
          <w:sz w:val="28"/>
        </w:rPr>
        <w:t>
        орналастырушы-ораушы                            12      6
</w:t>
      </w:r>
      <w:r>
        <w:br/>
      </w:r>
      <w:r>
        <w:rPr>
          <w:rFonts w:ascii="Times New Roman"/>
          <w:b w:val="false"/>
          <w:i w:val="false"/>
          <w:color w:val="000000"/>
          <w:sz w:val="28"/>
        </w:rPr>
        <w:t>
706.    Күмiс тұздары мен бағалы металдардың 
</w:t>
      </w:r>
      <w:r>
        <w:br/>
      </w:r>
      <w:r>
        <w:rPr>
          <w:rFonts w:ascii="Times New Roman"/>
          <w:b w:val="false"/>
          <w:i w:val="false"/>
          <w:color w:val="000000"/>
          <w:sz w:val="28"/>
        </w:rPr>
        <w:t>
        ұнтақтарын таразылайтын және өлшейтiн
</w:t>
      </w:r>
      <w:r>
        <w:br/>
      </w:r>
      <w:r>
        <w:rPr>
          <w:rFonts w:ascii="Times New Roman"/>
          <w:b w:val="false"/>
          <w:i w:val="false"/>
          <w:color w:val="000000"/>
          <w:sz w:val="28"/>
        </w:rPr>
        <w:t>
        буып-түюшi                                      12      6
</w:t>
      </w:r>
      <w:r>
        <w:br/>
      </w:r>
      <w:r>
        <w:rPr>
          <w:rFonts w:ascii="Times New Roman"/>
          <w:b w:val="false"/>
          <w:i w:val="false"/>
          <w:color w:val="000000"/>
          <w:sz w:val="28"/>
        </w:rPr>
        <w:t>
707.    Қалыптаушы-сусальшы                             12 
</w:t>
      </w:r>
      <w:r>
        <w:br/>
      </w:r>
      <w:r>
        <w:rPr>
          <w:rFonts w:ascii="Times New Roman"/>
          <w:b w:val="false"/>
          <w:i w:val="false"/>
          <w:color w:val="000000"/>
          <w:sz w:val="28"/>
        </w:rPr>
        <w:t>
708.    Цементаторшы                                    18      6
</w:t>
      </w:r>
      <w:r>
        <w:br/>
      </w:r>
      <w:r>
        <w:rPr>
          <w:rFonts w:ascii="Times New Roman"/>
          <w:b w:val="false"/>
          <w:i w:val="false"/>
          <w:color w:val="000000"/>
          <w:sz w:val="28"/>
        </w:rPr>
        <w:t>
709.    Газ жолдарын, қазандықтар мен өндiрiстiк 
</w:t>
      </w:r>
      <w:r>
        <w:br/>
      </w:r>
      <w:r>
        <w:rPr>
          <w:rFonts w:ascii="Times New Roman"/>
          <w:b w:val="false"/>
          <w:i w:val="false"/>
          <w:color w:val="000000"/>
          <w:sz w:val="28"/>
        </w:rPr>
        <w:t>
        пештердi тазалау мен жөндеумен айналысатын
</w:t>
      </w:r>
      <w:r>
        <w:br/>
      </w:r>
      <w:r>
        <w:rPr>
          <w:rFonts w:ascii="Times New Roman"/>
          <w:b w:val="false"/>
          <w:i w:val="false"/>
          <w:color w:val="000000"/>
          <w:sz w:val="28"/>
        </w:rPr>
        <w:t>
        тазалаушы                                       12      6
</w:t>
      </w:r>
      <w:r>
        <w:br/>
      </w:r>
      <w:r>
        <w:rPr>
          <w:rFonts w:ascii="Times New Roman"/>
          <w:b w:val="false"/>
          <w:i w:val="false"/>
          <w:color w:val="000000"/>
          <w:sz w:val="28"/>
        </w:rPr>
        <w:t>
710.    Металдардың ұнтақтарын және ұнтақ 
</w:t>
      </w:r>
      <w:r>
        <w:br/>
      </w:r>
      <w:r>
        <w:rPr>
          <w:rFonts w:ascii="Times New Roman"/>
          <w:b w:val="false"/>
          <w:i w:val="false"/>
          <w:color w:val="000000"/>
          <w:sz w:val="28"/>
        </w:rPr>
        <w:t>
        қоспаларын қолмен дозалайтын шихташы            12
</w:t>
      </w:r>
      <w:r>
        <w:br/>
      </w:r>
      <w:r>
        <w:rPr>
          <w:rFonts w:ascii="Times New Roman"/>
          <w:b w:val="false"/>
          <w:i w:val="false"/>
          <w:color w:val="000000"/>
          <w:sz w:val="28"/>
        </w:rPr>
        <w:t>
711.    Штампылаушы және престеушi:
</w:t>
      </w:r>
      <w:r>
        <w:br/>
      </w:r>
      <w:r>
        <w:rPr>
          <w:rFonts w:ascii="Times New Roman"/>
          <w:b w:val="false"/>
          <w:i w:val="false"/>
          <w:color w:val="000000"/>
          <w:sz w:val="28"/>
        </w:rPr>
        <w:t>
        1) бағалы металдардан және олардың 
</w:t>
      </w:r>
      <w:r>
        <w:br/>
      </w:r>
      <w:r>
        <w:rPr>
          <w:rFonts w:ascii="Times New Roman"/>
          <w:b w:val="false"/>
          <w:i w:val="false"/>
          <w:color w:val="000000"/>
          <w:sz w:val="28"/>
        </w:rPr>
        <w:t>
        балқытпаларынан ыстық күйiнде алынған 
</w:t>
      </w:r>
      <w:r>
        <w:br/>
      </w:r>
      <w:r>
        <w:rPr>
          <w:rFonts w:ascii="Times New Roman"/>
          <w:b w:val="false"/>
          <w:i w:val="false"/>
          <w:color w:val="000000"/>
          <w:sz w:val="28"/>
        </w:rPr>
        <w:t>
        түйiстiргiштердi штампылайтын                   12 
</w:t>
      </w:r>
      <w:r>
        <w:br/>
      </w:r>
      <w:r>
        <w:rPr>
          <w:rFonts w:ascii="Times New Roman"/>
          <w:b w:val="false"/>
          <w:i w:val="false"/>
          <w:color w:val="000000"/>
          <w:sz w:val="28"/>
        </w:rPr>
        <w:t>
        2) пресс-автоматтарда және металл-керамика 
</w:t>
      </w:r>
      <w:r>
        <w:br/>
      </w:r>
      <w:r>
        <w:rPr>
          <w:rFonts w:ascii="Times New Roman"/>
          <w:b w:val="false"/>
          <w:i w:val="false"/>
          <w:color w:val="000000"/>
          <w:sz w:val="28"/>
        </w:rPr>
        <w:t>
        түйiстiргiштердi престегiштiң астында            6
</w:t>
      </w:r>
      <w:r>
        <w:br/>
      </w:r>
      <w:r>
        <w:rPr>
          <w:rFonts w:ascii="Times New Roman"/>
          <w:b w:val="false"/>
          <w:i w:val="false"/>
          <w:color w:val="000000"/>
          <w:sz w:val="28"/>
        </w:rPr>
        <w:t>
712.    Металдарды, ауыр балқытпаларды және шала 
</w:t>
      </w:r>
      <w:r>
        <w:br/>
      </w:r>
      <w:r>
        <w:rPr>
          <w:rFonts w:ascii="Times New Roman"/>
          <w:b w:val="false"/>
          <w:i w:val="false"/>
          <w:color w:val="000000"/>
          <w:sz w:val="28"/>
        </w:rPr>
        <w:t>
        өнiмдердi ерiтумен айналысатын сулы 
</w:t>
      </w:r>
      <w:r>
        <w:br/>
      </w:r>
      <w:r>
        <w:rPr>
          <w:rFonts w:ascii="Times New Roman"/>
          <w:b w:val="false"/>
          <w:i w:val="false"/>
          <w:color w:val="000000"/>
          <w:sz w:val="28"/>
        </w:rPr>
        <w:t>
        ерiтпелердiң электролизшiсi                     18       6
</w:t>
      </w:r>
      <w:r>
        <w:br/>
      </w:r>
      <w:r>
        <w:rPr>
          <w:rFonts w:ascii="Times New Roman"/>
          <w:b w:val="false"/>
          <w:i w:val="false"/>
          <w:color w:val="000000"/>
          <w:sz w:val="28"/>
        </w:rPr>
        <w:t>
</w:t>
      </w:r>
      <w:r>
        <w:br/>
      </w:r>
      <w:r>
        <w:rPr>
          <w:rFonts w:ascii="Times New Roman"/>
          <w:b w:val="false"/>
          <w:i w:val="false"/>
          <w:color w:val="000000"/>
          <w:sz w:val="28"/>
        </w:rPr>
        <w:t>
                Аффинажды, электролиздi және
</w:t>
      </w:r>
      <w:r>
        <w:br/>
      </w:r>
      <w:r>
        <w:rPr>
          <w:rFonts w:ascii="Times New Roman"/>
          <w:b w:val="false"/>
          <w:i w:val="false"/>
          <w:color w:val="000000"/>
          <w:sz w:val="28"/>
        </w:rPr>
        <w:t>
                химия-металлургиялық цехтар
</w:t>
      </w:r>
    </w:p>
    <w:p>
      <w:pPr>
        <w:spacing w:after="0"/>
        <w:ind w:left="0"/>
        <w:jc w:val="both"/>
      </w:pPr>
      <w:r>
        <w:rPr>
          <w:rFonts w:ascii="Times New Roman"/>
          <w:b w:val="false"/>
          <w:i w:val="false"/>
          <w:color w:val="000000"/>
          <w:sz w:val="28"/>
        </w:rPr>
        <w:t>
713.    Кезекшi және жөндеушi қызметкерлер              18      6
</w:t>
      </w:r>
      <w:r>
        <w:br/>
      </w:r>
      <w:r>
        <w:rPr>
          <w:rFonts w:ascii="Times New Roman"/>
          <w:b w:val="false"/>
          <w:i w:val="false"/>
          <w:color w:val="000000"/>
          <w:sz w:val="28"/>
        </w:rPr>
        <w:t>
714.    Арнайы киiмдi қолмен жуатын арнайы киiмдi 
</w:t>
      </w:r>
      <w:r>
        <w:br/>
      </w:r>
      <w:r>
        <w:rPr>
          <w:rFonts w:ascii="Times New Roman"/>
          <w:b w:val="false"/>
          <w:i w:val="false"/>
          <w:color w:val="000000"/>
          <w:sz w:val="28"/>
        </w:rPr>
        <w:t>
        жуатын және жөндейтiн машинист                  18      6
</w:t>
      </w:r>
      <w:r>
        <w:br/>
      </w:r>
      <w:r>
        <w:rPr>
          <w:rFonts w:ascii="Times New Roman"/>
          <w:b w:val="false"/>
          <w:i w:val="false"/>
          <w:color w:val="000000"/>
          <w:sz w:val="28"/>
        </w:rPr>
        <w:t>
715.    Қышқылдарды, электролиттi және басқа 
</w:t>
      </w:r>
      <w:r>
        <w:br/>
      </w:r>
      <w:r>
        <w:rPr>
          <w:rFonts w:ascii="Times New Roman"/>
          <w:b w:val="false"/>
          <w:i w:val="false"/>
          <w:color w:val="000000"/>
          <w:sz w:val="28"/>
        </w:rPr>
        <w:t>
        электролиттi сұйықтарды төгумен, құюмен
</w:t>
      </w:r>
      <w:r>
        <w:br/>
      </w:r>
      <w:r>
        <w:rPr>
          <w:rFonts w:ascii="Times New Roman"/>
          <w:b w:val="false"/>
          <w:i w:val="false"/>
          <w:color w:val="000000"/>
          <w:sz w:val="28"/>
        </w:rPr>
        <w:t>
        және тасымалдаумен айналысатын көмекшi 
</w:t>
      </w:r>
      <w:r>
        <w:br/>
      </w:r>
      <w:r>
        <w:rPr>
          <w:rFonts w:ascii="Times New Roman"/>
          <w:b w:val="false"/>
          <w:i w:val="false"/>
          <w:color w:val="000000"/>
          <w:sz w:val="28"/>
        </w:rPr>
        <w:t>
        жұмысшы                                         18      6
</w:t>
      </w:r>
      <w:r>
        <w:br/>
      </w:r>
      <w:r>
        <w:rPr>
          <w:rFonts w:ascii="Times New Roman"/>
          <w:b w:val="false"/>
          <w:i w:val="false"/>
          <w:color w:val="000000"/>
          <w:sz w:val="28"/>
        </w:rPr>
        <w:t>
716.    Сынақтарды бұрғылаумен айналысатын 
</w:t>
      </w:r>
      <w:r>
        <w:br/>
      </w:r>
      <w:r>
        <w:rPr>
          <w:rFonts w:ascii="Times New Roman"/>
          <w:b w:val="false"/>
          <w:i w:val="false"/>
          <w:color w:val="000000"/>
          <w:sz w:val="28"/>
        </w:rPr>
        <w:t>
        бұрғылаушы                                      12
</w:t>
      </w:r>
      <w:r>
        <w:br/>
      </w:r>
      <w:r>
        <w:rPr>
          <w:rFonts w:ascii="Times New Roman"/>
          <w:b w:val="false"/>
          <w:i w:val="false"/>
          <w:color w:val="000000"/>
          <w:sz w:val="28"/>
        </w:rPr>
        <w:t>
717.    Қышқылдық коммунацияларды, қышқыл 
</w:t>
      </w:r>
      <w:r>
        <w:br/>
      </w:r>
      <w:r>
        <w:rPr>
          <w:rFonts w:ascii="Times New Roman"/>
          <w:b w:val="false"/>
          <w:i w:val="false"/>
          <w:color w:val="000000"/>
          <w:sz w:val="28"/>
        </w:rPr>
        <w:t>
        қоймалары мен құбырларды жөндейтiн және
</w:t>
      </w:r>
      <w:r>
        <w:br/>
      </w:r>
      <w:r>
        <w:rPr>
          <w:rFonts w:ascii="Times New Roman"/>
          <w:b w:val="false"/>
          <w:i w:val="false"/>
          <w:color w:val="000000"/>
          <w:sz w:val="28"/>
        </w:rPr>
        <w:t>
        оларға қызмет көрсететiн жөндеушi-слесарь, 
</w:t>
      </w:r>
      <w:r>
        <w:br/>
      </w:r>
      <w:r>
        <w:rPr>
          <w:rFonts w:ascii="Times New Roman"/>
          <w:b w:val="false"/>
          <w:i w:val="false"/>
          <w:color w:val="000000"/>
          <w:sz w:val="28"/>
        </w:rPr>
        <w:t>
        сантехник-слесарь                               12      6
</w:t>
      </w:r>
      <w:r>
        <w:br/>
      </w:r>
      <w:r>
        <w:rPr>
          <w:rFonts w:ascii="Times New Roman"/>
          <w:b w:val="false"/>
          <w:i w:val="false"/>
          <w:color w:val="000000"/>
          <w:sz w:val="28"/>
        </w:rPr>
        <w:t>
718.    Бағалы және сирек металдардың болванкасы 
</w:t>
      </w:r>
      <w:r>
        <w:br/>
      </w:r>
      <w:r>
        <w:rPr>
          <w:rFonts w:ascii="Times New Roman"/>
          <w:b w:val="false"/>
          <w:i w:val="false"/>
          <w:color w:val="000000"/>
          <w:sz w:val="28"/>
        </w:rPr>
        <w:t>
        мен құймаларын өңдейтiн токарь                  12
</w:t>
      </w:r>
      <w:r>
        <w:br/>
      </w:r>
      <w:r>
        <w:rPr>
          <w:rFonts w:ascii="Times New Roman"/>
          <w:b w:val="false"/>
          <w:i w:val="false"/>
          <w:color w:val="000000"/>
          <w:sz w:val="28"/>
        </w:rPr>
        <w:t>
719.    Өндiрiстiк үй-жайларды жинаушы                  12
</w:t>
      </w:r>
    </w:p>
    <w:p>
      <w:pPr>
        <w:spacing w:after="0"/>
        <w:ind w:left="0"/>
        <w:jc w:val="both"/>
      </w:pPr>
      <w:r>
        <w:rPr>
          <w:rFonts w:ascii="Times New Roman"/>
          <w:b w:val="false"/>
          <w:i w:val="false"/>
          <w:color w:val="000000"/>
          <w:sz w:val="28"/>
        </w:rPr>
        <w:t>
             Аффинажды заводтардың негізгi цехтары
</w:t>
      </w:r>
    </w:p>
    <w:p>
      <w:pPr>
        <w:spacing w:after="0"/>
        <w:ind w:left="0"/>
        <w:jc w:val="both"/>
      </w:pPr>
      <w:r>
        <w:rPr>
          <w:rFonts w:ascii="Times New Roman"/>
          <w:b w:val="false"/>
          <w:i w:val="false"/>
          <w:color w:val="000000"/>
          <w:sz w:val="28"/>
        </w:rPr>
        <w:t>
720.    Бағалы және сирек металдарды қабылдап 
</w:t>
      </w:r>
      <w:r>
        <w:br/>
      </w:r>
      <w:r>
        <w:rPr>
          <w:rFonts w:ascii="Times New Roman"/>
          <w:b w:val="false"/>
          <w:i w:val="false"/>
          <w:color w:val="000000"/>
          <w:sz w:val="28"/>
        </w:rPr>
        <w:t>
        алу және сақтауда iстейтiн қоймашы              12      6 
</w:t>
      </w:r>
      <w:r>
        <w:br/>
      </w:r>
      <w:r>
        <w:rPr>
          <w:rFonts w:ascii="Times New Roman"/>
          <w:b w:val="false"/>
          <w:i w:val="false"/>
          <w:color w:val="000000"/>
          <w:sz w:val="28"/>
        </w:rPr>
        <w:t>
721.    Өнiм сапасын бақылайтын бақылаушы               12      6
</w:t>
      </w:r>
      <w:r>
        <w:br/>
      </w:r>
      <w:r>
        <w:rPr>
          <w:rFonts w:ascii="Times New Roman"/>
          <w:b w:val="false"/>
          <w:i w:val="false"/>
          <w:color w:val="000000"/>
          <w:sz w:val="28"/>
        </w:rPr>
        <w:t>
722.    Жылу жүйесiндегi бойлерлiк қондырғыларға 
</w:t>
      </w:r>
      <w:r>
        <w:br/>
      </w:r>
      <w:r>
        <w:rPr>
          <w:rFonts w:ascii="Times New Roman"/>
          <w:b w:val="false"/>
          <w:i w:val="false"/>
          <w:color w:val="000000"/>
          <w:sz w:val="28"/>
        </w:rPr>
        <w:t>
        қызмет көрсететiн қазандық машинисi 
</w:t>
      </w:r>
      <w:r>
        <w:br/>
      </w:r>
      <w:r>
        <w:rPr>
          <w:rFonts w:ascii="Times New Roman"/>
          <w:b w:val="false"/>
          <w:i w:val="false"/>
          <w:color w:val="000000"/>
          <w:sz w:val="28"/>
        </w:rPr>
        <w:t>
        (от жағушы)                                     12      6
</w:t>
      </w:r>
      <w:r>
        <w:br/>
      </w:r>
      <w:r>
        <w:rPr>
          <w:rFonts w:ascii="Times New Roman"/>
          <w:b w:val="false"/>
          <w:i w:val="false"/>
          <w:color w:val="000000"/>
          <w:sz w:val="28"/>
        </w:rPr>
        <w:t>
723.    Аффинажды заводтардың негiзгi цехтарында 
</w:t>
      </w:r>
      <w:r>
        <w:br/>
      </w:r>
      <w:r>
        <w:rPr>
          <w:rFonts w:ascii="Times New Roman"/>
          <w:b w:val="false"/>
          <w:i w:val="false"/>
          <w:color w:val="000000"/>
          <w:sz w:val="28"/>
        </w:rPr>
        <w:t>
        материалдарды көтерiп, түсiрумен тұрақты
</w:t>
      </w:r>
      <w:r>
        <w:br/>
      </w:r>
      <w:r>
        <w:rPr>
          <w:rFonts w:ascii="Times New Roman"/>
          <w:b w:val="false"/>
          <w:i w:val="false"/>
          <w:color w:val="000000"/>
          <w:sz w:val="28"/>
        </w:rPr>
        <w:t>
        айналысатын лифтiшi                             12      6
</w:t>
      </w:r>
      <w:r>
        <w:br/>
      </w:r>
      <w:r>
        <w:rPr>
          <w:rFonts w:ascii="Times New Roman"/>
          <w:b w:val="false"/>
          <w:i w:val="false"/>
          <w:color w:val="000000"/>
          <w:sz w:val="28"/>
        </w:rPr>
        <w:t>
724.    Арнайы киiмдi жөндеумен шұғылданатын 
</w:t>
      </w:r>
      <w:r>
        <w:br/>
      </w:r>
      <w:r>
        <w:rPr>
          <w:rFonts w:ascii="Times New Roman"/>
          <w:b w:val="false"/>
          <w:i w:val="false"/>
          <w:color w:val="000000"/>
          <w:sz w:val="28"/>
        </w:rPr>
        <w:t>
        арнайы киiмдi жуушы машинист                    12      6
</w:t>
      </w:r>
      <w:r>
        <w:br/>
      </w:r>
      <w:r>
        <w:rPr>
          <w:rFonts w:ascii="Times New Roman"/>
          <w:b w:val="false"/>
          <w:i w:val="false"/>
          <w:color w:val="000000"/>
          <w:sz w:val="28"/>
        </w:rPr>
        <w:t>
725.    Көмекшi жұмысшы                                 12      6
</w:t>
      </w:r>
      <w:r>
        <w:br/>
      </w:r>
      <w:r>
        <w:rPr>
          <w:rFonts w:ascii="Times New Roman"/>
          <w:b w:val="false"/>
          <w:i w:val="false"/>
          <w:color w:val="000000"/>
          <w:sz w:val="28"/>
        </w:rPr>
        <w:t>
726.    Сынаққа терiп алушы                             12      6
</w:t>
      </w:r>
    </w:p>
    <w:p>
      <w:pPr>
        <w:spacing w:after="0"/>
        <w:ind w:left="0"/>
        <w:jc w:val="both"/>
      </w:pPr>
      <w:r>
        <w:rPr>
          <w:rFonts w:ascii="Times New Roman"/>
          <w:b w:val="false"/>
          <w:i w:val="false"/>
          <w:color w:val="000000"/>
          <w:sz w:val="28"/>
        </w:rPr>
        <w:t>
              Аффинажды заводтардың орталық
</w:t>
      </w:r>
      <w:r>
        <w:br/>
      </w:r>
      <w:r>
        <w:rPr>
          <w:rFonts w:ascii="Times New Roman"/>
          <w:b w:val="false"/>
          <w:i w:val="false"/>
          <w:color w:val="000000"/>
          <w:sz w:val="28"/>
        </w:rPr>
        <w:t>
                     лабораториялары
</w:t>
      </w:r>
    </w:p>
    <w:p>
      <w:pPr>
        <w:spacing w:after="0"/>
        <w:ind w:left="0"/>
        <w:jc w:val="both"/>
      </w:pPr>
      <w:r>
        <w:rPr>
          <w:rFonts w:ascii="Times New Roman"/>
          <w:b w:val="false"/>
          <w:i w:val="false"/>
          <w:color w:val="000000"/>
          <w:sz w:val="28"/>
        </w:rPr>
        <w:t>
727.    Қыш және керамика бұйымдарын қалыптаумен
</w:t>
      </w:r>
      <w:r>
        <w:br/>
      </w:r>
      <w:r>
        <w:rPr>
          <w:rFonts w:ascii="Times New Roman"/>
          <w:b w:val="false"/>
          <w:i w:val="false"/>
          <w:color w:val="000000"/>
          <w:sz w:val="28"/>
        </w:rPr>
        <w:t>
        айналысатын қышшы                               12      6
</w:t>
      </w:r>
      <w:r>
        <w:br/>
      </w:r>
      <w:r>
        <w:rPr>
          <w:rFonts w:ascii="Times New Roman"/>
          <w:b w:val="false"/>
          <w:i w:val="false"/>
          <w:color w:val="000000"/>
          <w:sz w:val="28"/>
        </w:rPr>
        <w:t>
728.    Химимялық талдау лаборанты, пробирлiк 
</w:t>
      </w:r>
      <w:r>
        <w:br/>
      </w:r>
      <w:r>
        <w:rPr>
          <w:rFonts w:ascii="Times New Roman"/>
          <w:b w:val="false"/>
          <w:i w:val="false"/>
          <w:color w:val="000000"/>
          <w:sz w:val="28"/>
        </w:rPr>
        <w:t>
        талдау лаборанты, сректральды талдау 
</w:t>
      </w:r>
      <w:r>
        <w:br/>
      </w:r>
      <w:r>
        <w:rPr>
          <w:rFonts w:ascii="Times New Roman"/>
          <w:b w:val="false"/>
          <w:i w:val="false"/>
          <w:color w:val="000000"/>
          <w:sz w:val="28"/>
        </w:rPr>
        <w:t>
        лаборанты                                       12      6
</w:t>
      </w:r>
      <w:r>
        <w:br/>
      </w:r>
      <w:r>
        <w:rPr>
          <w:rFonts w:ascii="Times New Roman"/>
          <w:b w:val="false"/>
          <w:i w:val="false"/>
          <w:color w:val="000000"/>
          <w:sz w:val="28"/>
        </w:rPr>
        <w:t>
729.    Көмекшi жұмысшы                                 12      6
</w:t>
      </w:r>
      <w:r>
        <w:br/>
      </w:r>
      <w:r>
        <w:rPr>
          <w:rFonts w:ascii="Times New Roman"/>
          <w:b w:val="false"/>
          <w:i w:val="false"/>
          <w:color w:val="000000"/>
          <w:sz w:val="28"/>
        </w:rPr>
        <w:t>
730.    Жөндеушi слесарь                                12      6
</w:t>
      </w:r>
      <w:r>
        <w:br/>
      </w:r>
      <w:r>
        <w:rPr>
          <w:rFonts w:ascii="Times New Roman"/>
          <w:b w:val="false"/>
          <w:i w:val="false"/>
          <w:color w:val="000000"/>
          <w:sz w:val="28"/>
        </w:rPr>
        <w:t>
731.    Электр жабдығын жөндейтiн электромонтер         12      6  
</w:t>
      </w:r>
    </w:p>
    <w:p>
      <w:pPr>
        <w:spacing w:after="0"/>
        <w:ind w:left="0"/>
        <w:jc w:val="both"/>
      </w:pPr>
      <w:r>
        <w:rPr>
          <w:rFonts w:ascii="Times New Roman"/>
          <w:b w:val="false"/>
          <w:i w:val="false"/>
          <w:color w:val="000000"/>
          <w:sz w:val="28"/>
        </w:rPr>
        <w:t>
              Тұздар өндiру және асыл
</w:t>
      </w:r>
      <w:r>
        <w:br/>
      </w:r>
      <w:r>
        <w:rPr>
          <w:rFonts w:ascii="Times New Roman"/>
          <w:b w:val="false"/>
          <w:i w:val="false"/>
          <w:color w:val="000000"/>
          <w:sz w:val="28"/>
        </w:rPr>
        <w:t>
              металдарды өңдеу цехтары
</w:t>
      </w:r>
      <w:r>
        <w:br/>
      </w:r>
      <w:r>
        <w:rPr>
          <w:rFonts w:ascii="Times New Roman"/>
          <w:b w:val="false"/>
          <w:i w:val="false"/>
          <w:color w:val="000000"/>
          <w:sz w:val="28"/>
        </w:rPr>
        <w:t>
                    (бөлiмдерi)
</w:t>
      </w:r>
    </w:p>
    <w:p>
      <w:pPr>
        <w:spacing w:after="0"/>
        <w:ind w:left="0"/>
        <w:jc w:val="both"/>
      </w:pPr>
      <w:r>
        <w:rPr>
          <w:rFonts w:ascii="Times New Roman"/>
          <w:b w:val="false"/>
          <w:i w:val="false"/>
          <w:color w:val="000000"/>
          <w:sz w:val="28"/>
        </w:rPr>
        <w:t>
732.    Өнiм сапасын бақылайтын бақылаушы:
</w:t>
      </w:r>
      <w:r>
        <w:br/>
      </w:r>
      <w:r>
        <w:rPr>
          <w:rFonts w:ascii="Times New Roman"/>
          <w:b w:val="false"/>
          <w:i w:val="false"/>
          <w:color w:val="000000"/>
          <w:sz w:val="28"/>
        </w:rPr>
        <w:t>
        1) тұз өндiрiсiндегi                            12
</w:t>
      </w:r>
      <w:r>
        <w:br/>
      </w:r>
      <w:r>
        <w:rPr>
          <w:rFonts w:ascii="Times New Roman"/>
          <w:b w:val="false"/>
          <w:i w:val="false"/>
          <w:color w:val="000000"/>
          <w:sz w:val="28"/>
        </w:rPr>
        <w:t>
        2) асыл металдарды өңдеуде                       6
</w:t>
      </w:r>
      <w:r>
        <w:br/>
      </w:r>
      <w:r>
        <w:rPr>
          <w:rFonts w:ascii="Times New Roman"/>
          <w:b w:val="false"/>
          <w:i w:val="false"/>
          <w:color w:val="000000"/>
          <w:sz w:val="28"/>
        </w:rPr>
        <w:t>
733.    Жөндеушi және көмекшi жұмысшылар, 
</w:t>
      </w:r>
      <w:r>
        <w:br/>
      </w:r>
      <w:r>
        <w:rPr>
          <w:rFonts w:ascii="Times New Roman"/>
          <w:b w:val="false"/>
          <w:i w:val="false"/>
          <w:color w:val="000000"/>
          <w:sz w:val="28"/>
        </w:rPr>
        <w:t>
        жөндеушi слесарь, өндiрiстiк үй-жайларды 
</w:t>
      </w:r>
      <w:r>
        <w:br/>
      </w:r>
      <w:r>
        <w:rPr>
          <w:rFonts w:ascii="Times New Roman"/>
          <w:b w:val="false"/>
          <w:i w:val="false"/>
          <w:color w:val="000000"/>
          <w:sz w:val="28"/>
        </w:rPr>
        <w:t>
        жинаушы және электр жабдығына қызмет
</w:t>
      </w:r>
      <w:r>
        <w:br/>
      </w:r>
      <w:r>
        <w:rPr>
          <w:rFonts w:ascii="Times New Roman"/>
          <w:b w:val="false"/>
          <w:i w:val="false"/>
          <w:color w:val="000000"/>
          <w:sz w:val="28"/>
        </w:rPr>
        <w:t>
        көрсететiн электромонтер:
</w:t>
      </w:r>
      <w:r>
        <w:br/>
      </w:r>
      <w:r>
        <w:rPr>
          <w:rFonts w:ascii="Times New Roman"/>
          <w:b w:val="false"/>
          <w:i w:val="false"/>
          <w:color w:val="000000"/>
          <w:sz w:val="28"/>
        </w:rPr>
        <w:t>
        1) тұз өндiрiсiнде iстейтiн                     12
</w:t>
      </w:r>
      <w:r>
        <w:br/>
      </w:r>
      <w:r>
        <w:rPr>
          <w:rFonts w:ascii="Times New Roman"/>
          <w:b w:val="false"/>
          <w:i w:val="false"/>
          <w:color w:val="000000"/>
          <w:sz w:val="28"/>
        </w:rPr>
        <w:t>
        2) асыл металдарды өңдейтiн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734.    Химия-металлургия өндiрiсiндегi асыл
</w:t>
      </w:r>
      <w:r>
        <w:br/>
      </w:r>
      <w:r>
        <w:rPr>
          <w:rFonts w:ascii="Times New Roman"/>
          <w:b w:val="false"/>
          <w:i w:val="false"/>
          <w:color w:val="000000"/>
          <w:sz w:val="28"/>
        </w:rPr>
        <w:t>
        металдарды балқытуда, аффинаждауда 
</w:t>
      </w:r>
      <w:r>
        <w:br/>
      </w:r>
      <w:r>
        <w:rPr>
          <w:rFonts w:ascii="Times New Roman"/>
          <w:b w:val="false"/>
          <w:i w:val="false"/>
          <w:color w:val="000000"/>
          <w:sz w:val="28"/>
        </w:rPr>
        <w:t>
        iстейтiн ауысым мастерi                         12      6
</w:t>
      </w:r>
      <w:r>
        <w:br/>
      </w:r>
      <w:r>
        <w:rPr>
          <w:rFonts w:ascii="Times New Roman"/>
          <w:b w:val="false"/>
          <w:i w:val="false"/>
          <w:color w:val="000000"/>
          <w:sz w:val="28"/>
        </w:rPr>
        <w:t>
735.    Аффинажды заводтардың цехтары мен орталық 
</w:t>
      </w:r>
      <w:r>
        <w:br/>
      </w:r>
      <w:r>
        <w:rPr>
          <w:rFonts w:ascii="Times New Roman"/>
          <w:b w:val="false"/>
          <w:i w:val="false"/>
          <w:color w:val="000000"/>
          <w:sz w:val="28"/>
        </w:rPr>
        <w:t>
        лабораторияларында iстейтiн инженер, техник     12      6   
</w:t>
      </w:r>
    </w:p>
    <w:p>
      <w:pPr>
        <w:spacing w:after="0"/>
        <w:ind w:left="0"/>
        <w:jc w:val="both"/>
      </w:pPr>
      <w:r>
        <w:rPr>
          <w:rFonts w:ascii="Times New Roman"/>
          <w:b w:val="false"/>
          <w:i w:val="false"/>
          <w:color w:val="000000"/>
          <w:sz w:val="28"/>
        </w:rPr>
        <w:t>
           ТYСТI, СИРЕК ЖӘНЕ АСЫЛ МЕТАЛДАР 
</w:t>
      </w:r>
      <w:r>
        <w:br/>
      </w:r>
      <w:r>
        <w:rPr>
          <w:rFonts w:ascii="Times New Roman"/>
          <w:b w:val="false"/>
          <w:i w:val="false"/>
          <w:color w:val="000000"/>
          <w:sz w:val="28"/>
        </w:rPr>
        <w:t>
             МЕН ЭЛЕКТРОДТАР ӨНДIРIСI 
</w:t>
      </w:r>
      <w:r>
        <w:br/>
      </w:r>
      <w:r>
        <w:rPr>
          <w:rFonts w:ascii="Times New Roman"/>
          <w:b w:val="false"/>
          <w:i w:val="false"/>
          <w:color w:val="000000"/>
          <w:sz w:val="28"/>
        </w:rPr>
        <w:t>
             КЕЗIНДЕГI ТОЗАҢ-ГАЗ ҰСТАУ
</w:t>
      </w:r>
    </w:p>
    <w:p>
      <w:pPr>
        <w:spacing w:after="0"/>
        <w:ind w:left="0"/>
        <w:jc w:val="both"/>
      </w:pPr>
      <w:r>
        <w:rPr>
          <w:rFonts w:ascii="Times New Roman"/>
          <w:b w:val="false"/>
          <w:i w:val="false"/>
          <w:color w:val="000000"/>
          <w:sz w:val="28"/>
        </w:rPr>
        <w:t>
736.    Қазандық машинисi (от жағушы),
</w:t>
      </w:r>
      <w:r>
        <w:br/>
      </w:r>
      <w:r>
        <w:rPr>
          <w:rFonts w:ascii="Times New Roman"/>
          <w:b w:val="false"/>
          <w:i w:val="false"/>
          <w:color w:val="000000"/>
          <w:sz w:val="28"/>
        </w:rPr>
        <w:t>
        утилизатор-қазандықтарға қызмет
</w:t>
      </w:r>
      <w:r>
        <w:br/>
      </w:r>
      <w:r>
        <w:rPr>
          <w:rFonts w:ascii="Times New Roman"/>
          <w:b w:val="false"/>
          <w:i w:val="false"/>
          <w:color w:val="000000"/>
          <w:sz w:val="28"/>
        </w:rPr>
        <w:t>
        көрсететiн:
</w:t>
      </w:r>
      <w:r>
        <w:br/>
      </w:r>
      <w:r>
        <w:rPr>
          <w:rFonts w:ascii="Times New Roman"/>
          <w:b w:val="false"/>
          <w:i w:val="false"/>
          <w:color w:val="000000"/>
          <w:sz w:val="28"/>
        </w:rPr>
        <w:t>
        1) балқыту цехтарында тiкелей орналасқан        12      6
</w:t>
      </w:r>
      <w:r>
        <w:br/>
      </w:r>
      <w:r>
        <w:rPr>
          <w:rFonts w:ascii="Times New Roman"/>
          <w:b w:val="false"/>
          <w:i w:val="false"/>
          <w:color w:val="000000"/>
          <w:sz w:val="28"/>
        </w:rPr>
        <w:t>
        2) балқыту цехтарынан оңашаланған үй-жайларда
</w:t>
      </w:r>
      <w:r>
        <w:br/>
      </w:r>
      <w:r>
        <w:rPr>
          <w:rFonts w:ascii="Times New Roman"/>
          <w:b w:val="false"/>
          <w:i w:val="false"/>
          <w:color w:val="000000"/>
          <w:sz w:val="28"/>
        </w:rPr>
        <w:t>
        орналасқан                                      12
</w:t>
      </w:r>
      <w:r>
        <w:br/>
      </w:r>
      <w:r>
        <w:rPr>
          <w:rFonts w:ascii="Times New Roman"/>
          <w:b w:val="false"/>
          <w:i w:val="false"/>
          <w:color w:val="000000"/>
          <w:sz w:val="28"/>
        </w:rPr>
        <w:t>
737.    Тозаң газ ұстайтын қондырғылардың операторы,
</w:t>
      </w:r>
      <w:r>
        <w:br/>
      </w:r>
      <w:r>
        <w:rPr>
          <w:rFonts w:ascii="Times New Roman"/>
          <w:b w:val="false"/>
          <w:i w:val="false"/>
          <w:color w:val="000000"/>
          <w:sz w:val="28"/>
        </w:rPr>
        <w:t>
        тозаң газ ұстайтын қондырғының машинисi         12      6
</w:t>
      </w:r>
      <w:r>
        <w:br/>
      </w:r>
      <w:r>
        <w:rPr>
          <w:rFonts w:ascii="Times New Roman"/>
          <w:b w:val="false"/>
          <w:i w:val="false"/>
          <w:color w:val="000000"/>
          <w:sz w:val="28"/>
        </w:rPr>
        <w:t>
738.    Жөндеушi қызметкерлер                           12      6
</w:t>
      </w:r>
      <w:r>
        <w:br/>
      </w:r>
      <w:r>
        <w:rPr>
          <w:rFonts w:ascii="Times New Roman"/>
          <w:b w:val="false"/>
          <w:i w:val="false"/>
          <w:color w:val="000000"/>
          <w:sz w:val="28"/>
        </w:rPr>
        <w:t>
739.    Жөндеушi слесарь                                12      6 
</w:t>
      </w:r>
      <w:r>
        <w:br/>
      </w:r>
      <w:r>
        <w:rPr>
          <w:rFonts w:ascii="Times New Roman"/>
          <w:b w:val="false"/>
          <w:i w:val="false"/>
          <w:color w:val="000000"/>
          <w:sz w:val="28"/>
        </w:rPr>
        <w:t>
740.    Өндiрiстiк үй-жайларды жинаушы                  12      6
</w:t>
      </w:r>
      <w:r>
        <w:br/>
      </w:r>
      <w:r>
        <w:rPr>
          <w:rFonts w:ascii="Times New Roman"/>
          <w:b w:val="false"/>
          <w:i w:val="false"/>
          <w:color w:val="000000"/>
          <w:sz w:val="28"/>
        </w:rPr>
        <w:t>
741.    Пеш оттығын, газ жолдарын, түтiн жолдарын 
</w:t>
      </w:r>
      <w:r>
        <w:br/>
      </w:r>
      <w:r>
        <w:rPr>
          <w:rFonts w:ascii="Times New Roman"/>
          <w:b w:val="false"/>
          <w:i w:val="false"/>
          <w:color w:val="000000"/>
          <w:sz w:val="28"/>
        </w:rPr>
        <w:t>
        тазалайтын тазалаушы                            12      6 
</w:t>
      </w:r>
      <w:r>
        <w:br/>
      </w:r>
      <w:r>
        <w:rPr>
          <w:rFonts w:ascii="Times New Roman"/>
          <w:b w:val="false"/>
          <w:i w:val="false"/>
          <w:color w:val="000000"/>
          <w:sz w:val="28"/>
        </w:rPr>
        <w:t>
742.    Электр жабдығына қызмет көрсететiн 
</w:t>
      </w:r>
      <w:r>
        <w:br/>
      </w:r>
      <w:r>
        <w:rPr>
          <w:rFonts w:ascii="Times New Roman"/>
          <w:b w:val="false"/>
          <w:i w:val="false"/>
          <w:color w:val="000000"/>
          <w:sz w:val="28"/>
        </w:rPr>
        <w:t>
        электромонтер                                   12      6
</w:t>
      </w:r>
    </w:p>
    <w:p>
      <w:pPr>
        <w:spacing w:after="0"/>
        <w:ind w:left="0"/>
        <w:jc w:val="both"/>
      </w:pPr>
      <w:r>
        <w:rPr>
          <w:rFonts w:ascii="Times New Roman"/>
          <w:b w:val="false"/>
          <w:i w:val="false"/>
          <w:color w:val="000000"/>
          <w:sz w:val="28"/>
        </w:rPr>
        <w:t>
                        ГИДРОМЕТАЛЛУРГИЯ
</w:t>
      </w:r>
      <w:r>
        <w:br/>
      </w:r>
      <w:r>
        <w:rPr>
          <w:rFonts w:ascii="Times New Roman"/>
          <w:b w:val="false"/>
          <w:i w:val="false"/>
          <w:color w:val="000000"/>
          <w:sz w:val="28"/>
        </w:rPr>
        <w:t>
                Ерiтiндiлер мен пульпаны iрiту,
</w:t>
      </w:r>
      <w:r>
        <w:br/>
      </w:r>
      <w:r>
        <w:rPr>
          <w:rFonts w:ascii="Times New Roman"/>
          <w:b w:val="false"/>
          <w:i w:val="false"/>
          <w:color w:val="000000"/>
          <w:sz w:val="28"/>
        </w:rPr>
        <w:t>
                негiздеу, шөктiру, булау, сүзу,
</w:t>
      </w:r>
      <w:r>
        <w:br/>
      </w:r>
      <w:r>
        <w:rPr>
          <w:rFonts w:ascii="Times New Roman"/>
          <w:b w:val="false"/>
          <w:i w:val="false"/>
          <w:color w:val="000000"/>
          <w:sz w:val="28"/>
        </w:rPr>
        <w:t>
               кристалдау, жуу және тазалау, кен
</w:t>
      </w:r>
      <w:r>
        <w:br/>
      </w:r>
      <w:r>
        <w:rPr>
          <w:rFonts w:ascii="Times New Roman"/>
          <w:b w:val="false"/>
          <w:i w:val="false"/>
          <w:color w:val="000000"/>
          <w:sz w:val="28"/>
        </w:rPr>
        <w:t>
                 мен концентраттарды қышқылдар
</w:t>
      </w:r>
      <w:r>
        <w:br/>
      </w:r>
      <w:r>
        <w:rPr>
          <w:rFonts w:ascii="Times New Roman"/>
          <w:b w:val="false"/>
          <w:i w:val="false"/>
          <w:color w:val="000000"/>
          <w:sz w:val="28"/>
        </w:rPr>
        <w:t>
                 және негiздермен өңдеу бойынша
</w:t>
      </w:r>
      <w:r>
        <w:br/>
      </w:r>
      <w:r>
        <w:rPr>
          <w:rFonts w:ascii="Times New Roman"/>
          <w:b w:val="false"/>
          <w:i w:val="false"/>
          <w:color w:val="000000"/>
          <w:sz w:val="28"/>
        </w:rPr>
        <w:t>
                      өндiрiстiк процестер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743.    Автоклавшы                                      12
</w:t>
      </w:r>
      <w:r>
        <w:br/>
      </w:r>
      <w:r>
        <w:rPr>
          <w:rFonts w:ascii="Times New Roman"/>
          <w:b w:val="false"/>
          <w:i w:val="false"/>
          <w:color w:val="000000"/>
          <w:sz w:val="28"/>
        </w:rPr>
        <w:t>
744.    Агитаторшы                                      12 
</w:t>
      </w:r>
      <w:r>
        <w:br/>
      </w:r>
      <w:r>
        <w:rPr>
          <w:rFonts w:ascii="Times New Roman"/>
          <w:b w:val="false"/>
          <w:i w:val="false"/>
          <w:color w:val="000000"/>
          <w:sz w:val="28"/>
        </w:rPr>
        <w:t>
745.    Негiздеу аппаратшысы                            12
</w:t>
      </w:r>
      <w:r>
        <w:br/>
      </w:r>
      <w:r>
        <w:rPr>
          <w:rFonts w:ascii="Times New Roman"/>
          <w:b w:val="false"/>
          <w:i w:val="false"/>
          <w:color w:val="000000"/>
          <w:sz w:val="28"/>
        </w:rPr>
        <w:t>
746.    Әк сүтiн дайындау аппаратшысы                   12 
</w:t>
      </w:r>
      <w:r>
        <w:br/>
      </w:r>
      <w:r>
        <w:rPr>
          <w:rFonts w:ascii="Times New Roman"/>
          <w:b w:val="false"/>
          <w:i w:val="false"/>
          <w:color w:val="000000"/>
          <w:sz w:val="28"/>
        </w:rPr>
        <w:t>
747.    Гидрометаллург-аппаратшы                        12
</w:t>
      </w:r>
      <w:r>
        <w:br/>
      </w:r>
      <w:r>
        <w:rPr>
          <w:rFonts w:ascii="Times New Roman"/>
          <w:b w:val="false"/>
          <w:i w:val="false"/>
          <w:color w:val="000000"/>
          <w:sz w:val="28"/>
        </w:rPr>
        <w:t>
748.    Глинозем өндiрiсiнде iстейтiн
</w:t>
      </w:r>
      <w:r>
        <w:br/>
      </w:r>
      <w:r>
        <w:rPr>
          <w:rFonts w:ascii="Times New Roman"/>
          <w:b w:val="false"/>
          <w:i w:val="false"/>
          <w:color w:val="000000"/>
          <w:sz w:val="28"/>
        </w:rPr>
        <w:t>
        және бикарбонатты карбонизациялау және 
</w:t>
      </w:r>
      <w:r>
        <w:br/>
      </w:r>
      <w:r>
        <w:rPr>
          <w:rFonts w:ascii="Times New Roman"/>
          <w:b w:val="false"/>
          <w:i w:val="false"/>
          <w:color w:val="000000"/>
          <w:sz w:val="28"/>
        </w:rPr>
        <w:t>
        кристалдау процесiн жүргiзушi карбонизация
</w:t>
      </w:r>
      <w:r>
        <w:br/>
      </w:r>
      <w:r>
        <w:rPr>
          <w:rFonts w:ascii="Times New Roman"/>
          <w:b w:val="false"/>
          <w:i w:val="false"/>
          <w:color w:val="000000"/>
          <w:sz w:val="28"/>
        </w:rPr>
        <w:t>
        аппаратшысы                                     12
</w:t>
      </w:r>
      <w:r>
        <w:br/>
      </w:r>
      <w:r>
        <w:rPr>
          <w:rFonts w:ascii="Times New Roman"/>
          <w:b w:val="false"/>
          <w:i w:val="false"/>
          <w:color w:val="000000"/>
          <w:sz w:val="28"/>
        </w:rPr>
        <w:t>
749.    Глинозем өндiрiсiнде iстейтiн каустификация 
</w:t>
      </w:r>
      <w:r>
        <w:br/>
      </w:r>
      <w:r>
        <w:rPr>
          <w:rFonts w:ascii="Times New Roman"/>
          <w:b w:val="false"/>
          <w:i w:val="false"/>
          <w:color w:val="000000"/>
          <w:sz w:val="28"/>
        </w:rPr>
        <w:t>
        аппаратшысы                                     12  
</w:t>
      </w:r>
      <w:r>
        <w:br/>
      </w:r>
      <w:r>
        <w:rPr>
          <w:rFonts w:ascii="Times New Roman"/>
          <w:b w:val="false"/>
          <w:i w:val="false"/>
          <w:color w:val="000000"/>
          <w:sz w:val="28"/>
        </w:rPr>
        <w:t>
750.    Кристализациялау аппаратшысы                    12
</w:t>
      </w:r>
      <w:r>
        <w:br/>
      </w:r>
      <w:r>
        <w:rPr>
          <w:rFonts w:ascii="Times New Roman"/>
          <w:b w:val="false"/>
          <w:i w:val="false"/>
          <w:color w:val="000000"/>
          <w:sz w:val="28"/>
        </w:rPr>
        <w:t>
751.    Химиялық ерiтiндiлер жасау аппаратшысы          12
</w:t>
      </w:r>
      <w:r>
        <w:br/>
      </w:r>
      <w:r>
        <w:rPr>
          <w:rFonts w:ascii="Times New Roman"/>
          <w:b w:val="false"/>
          <w:i w:val="false"/>
          <w:color w:val="000000"/>
          <w:sz w:val="28"/>
        </w:rPr>
        <w:t>
752.    Целлюлоза пульпасын дайындау аппаратшысы        12
</w:t>
      </w:r>
      <w:r>
        <w:br/>
      </w:r>
      <w:r>
        <w:rPr>
          <w:rFonts w:ascii="Times New Roman"/>
          <w:b w:val="false"/>
          <w:i w:val="false"/>
          <w:color w:val="000000"/>
          <w:sz w:val="28"/>
        </w:rPr>
        <w:t>
753.    Алюминат ерiтiндiсiн iрiту аппаратшысы          12
</w:t>
      </w:r>
      <w:r>
        <w:br/>
      </w:r>
      <w:r>
        <w:rPr>
          <w:rFonts w:ascii="Times New Roman"/>
          <w:b w:val="false"/>
          <w:i w:val="false"/>
          <w:color w:val="000000"/>
          <w:sz w:val="28"/>
        </w:rPr>
        <w:t>
754.    Электро- және автотележканың жүргiзушiсi         6
</w:t>
      </w:r>
      <w:r>
        <w:br/>
      </w:r>
      <w:r>
        <w:rPr>
          <w:rFonts w:ascii="Times New Roman"/>
          <w:b w:val="false"/>
          <w:i w:val="false"/>
          <w:color w:val="000000"/>
          <w:sz w:val="28"/>
        </w:rPr>
        <w:t>
755.    Тотықтырумен айналысатын гальваник              12
</w:t>
      </w:r>
      <w:r>
        <w:br/>
      </w:r>
      <w:r>
        <w:rPr>
          <w:rFonts w:ascii="Times New Roman"/>
          <w:b w:val="false"/>
          <w:i w:val="false"/>
          <w:color w:val="000000"/>
          <w:sz w:val="28"/>
        </w:rPr>
        <w:t>
756.    Металл бұйымдарының гуммиршiсi                  12
</w:t>
      </w:r>
      <w:r>
        <w:br/>
      </w:r>
      <w:r>
        <w:rPr>
          <w:rFonts w:ascii="Times New Roman"/>
          <w:b w:val="false"/>
          <w:i w:val="false"/>
          <w:color w:val="000000"/>
          <w:sz w:val="28"/>
        </w:rPr>
        <w:t>
757.    Диффузоршы                                      12
</w:t>
      </w:r>
      <w:r>
        <w:br/>
      </w:r>
      <w:r>
        <w:rPr>
          <w:rFonts w:ascii="Times New Roman"/>
          <w:b w:val="false"/>
          <w:i w:val="false"/>
          <w:color w:val="000000"/>
          <w:sz w:val="28"/>
        </w:rPr>
        <w:t>
758.    Негiз тиеушi                                    12
</w:t>
      </w:r>
      <w:r>
        <w:br/>
      </w:r>
      <w:r>
        <w:rPr>
          <w:rFonts w:ascii="Times New Roman"/>
          <w:b w:val="false"/>
          <w:i w:val="false"/>
          <w:color w:val="000000"/>
          <w:sz w:val="28"/>
        </w:rPr>
        <w:t>
759.    Гидроизолязия iстейтiн изоляторшы               12
</w:t>
      </w:r>
      <w:r>
        <w:br/>
      </w:r>
      <w:r>
        <w:rPr>
          <w:rFonts w:ascii="Times New Roman"/>
          <w:b w:val="false"/>
          <w:i w:val="false"/>
          <w:color w:val="000000"/>
          <w:sz w:val="28"/>
        </w:rPr>
        <w:t>
760.    Қоймашы                                          6
</w:t>
      </w:r>
      <w:r>
        <w:br/>
      </w:r>
      <w:r>
        <w:rPr>
          <w:rFonts w:ascii="Times New Roman"/>
          <w:b w:val="false"/>
          <w:i w:val="false"/>
          <w:color w:val="000000"/>
          <w:sz w:val="28"/>
        </w:rPr>
        <w:t>
761.    Өндiрiстiк пештердiң, қазандықтардың және
</w:t>
      </w:r>
      <w:r>
        <w:br/>
      </w:r>
      <w:r>
        <w:rPr>
          <w:rFonts w:ascii="Times New Roman"/>
          <w:b w:val="false"/>
          <w:i w:val="false"/>
          <w:color w:val="000000"/>
          <w:sz w:val="28"/>
        </w:rPr>
        <w:t>
        агрегаттардың тас қалаушы-пешшiсi               12
</w:t>
      </w:r>
      <w:r>
        <w:br/>
      </w:r>
      <w:r>
        <w:rPr>
          <w:rFonts w:ascii="Times New Roman"/>
          <w:b w:val="false"/>
          <w:i w:val="false"/>
          <w:color w:val="000000"/>
          <w:sz w:val="28"/>
        </w:rPr>
        <w:t>
762.    Классификаторшы                                 12
</w:t>
      </w:r>
      <w:r>
        <w:br/>
      </w:r>
      <w:r>
        <w:rPr>
          <w:rFonts w:ascii="Times New Roman"/>
          <w:b w:val="false"/>
          <w:i w:val="false"/>
          <w:color w:val="000000"/>
          <w:sz w:val="28"/>
        </w:rPr>
        <w:t>
763.    Цехтарда iстейтiн бақылаушы                      6
</w:t>
      </w:r>
      <w:r>
        <w:br/>
      </w:r>
      <w:r>
        <w:rPr>
          <w:rFonts w:ascii="Times New Roman"/>
          <w:b w:val="false"/>
          <w:i w:val="false"/>
          <w:color w:val="000000"/>
          <w:sz w:val="28"/>
        </w:rPr>
        <w:t>
764.    Кран машинисi                                   12
</w:t>
      </w:r>
      <w:r>
        <w:br/>
      </w:r>
      <w:r>
        <w:rPr>
          <w:rFonts w:ascii="Times New Roman"/>
          <w:b w:val="false"/>
          <w:i w:val="false"/>
          <w:color w:val="000000"/>
          <w:sz w:val="28"/>
        </w:rPr>
        <w:t>
765.    Мотовоз машинисi                                 6
</w:t>
      </w:r>
      <w:r>
        <w:br/>
      </w:r>
      <w:r>
        <w:rPr>
          <w:rFonts w:ascii="Times New Roman"/>
          <w:b w:val="false"/>
          <w:i w:val="false"/>
          <w:color w:val="000000"/>
          <w:sz w:val="28"/>
        </w:rPr>
        <w:t>
766.    Қолмен жуатын арнайы киiм жуу машинисi          12
</w:t>
      </w:r>
      <w:r>
        <w:br/>
      </w:r>
      <w:r>
        <w:rPr>
          <w:rFonts w:ascii="Times New Roman"/>
          <w:b w:val="false"/>
          <w:i w:val="false"/>
          <w:color w:val="000000"/>
          <w:sz w:val="28"/>
        </w:rPr>
        <w:t>
767.    Сүзгiш матаны өңдеушi                           12
</w:t>
      </w:r>
      <w:r>
        <w:br/>
      </w:r>
      <w:r>
        <w:rPr>
          <w:rFonts w:ascii="Times New Roman"/>
          <w:b w:val="false"/>
          <w:i w:val="false"/>
          <w:color w:val="000000"/>
          <w:sz w:val="28"/>
        </w:rPr>
        <w:t>
768.    Арнайы аяқкиiмдi жөндейтiн аяқ киiм жөндеушi     6
</w:t>
      </w:r>
      <w:r>
        <w:br/>
      </w:r>
      <w:r>
        <w:rPr>
          <w:rFonts w:ascii="Times New Roman"/>
          <w:b w:val="false"/>
          <w:i w:val="false"/>
          <w:color w:val="000000"/>
          <w:sz w:val="28"/>
        </w:rPr>
        <w:t>
769.    Перколяторшы                                    12 
</w:t>
      </w:r>
      <w:r>
        <w:br/>
      </w:r>
      <w:r>
        <w:rPr>
          <w:rFonts w:ascii="Times New Roman"/>
          <w:b w:val="false"/>
          <w:i w:val="false"/>
          <w:color w:val="000000"/>
          <w:sz w:val="28"/>
        </w:rPr>
        <w:t>
770.    Сүйық хлорлы баллондарды разрядтайтын 
</w:t>
      </w:r>
      <w:r>
        <w:br/>
      </w:r>
      <w:r>
        <w:rPr>
          <w:rFonts w:ascii="Times New Roman"/>
          <w:b w:val="false"/>
          <w:i w:val="false"/>
          <w:color w:val="000000"/>
          <w:sz w:val="28"/>
        </w:rPr>
        <w:t>
        баллондарды қабылдап алушы                      12
</w:t>
      </w:r>
      <w:r>
        <w:br/>
      </w:r>
      <w:r>
        <w:rPr>
          <w:rFonts w:ascii="Times New Roman"/>
          <w:b w:val="false"/>
          <w:i w:val="false"/>
          <w:color w:val="000000"/>
          <w:sz w:val="28"/>
        </w:rPr>
        <w:t>
771.    Балташы                                         12 
</w:t>
      </w:r>
      <w:r>
        <w:br/>
      </w:r>
      <w:r>
        <w:rPr>
          <w:rFonts w:ascii="Times New Roman"/>
          <w:b w:val="false"/>
          <w:i w:val="false"/>
          <w:color w:val="000000"/>
          <w:sz w:val="28"/>
        </w:rPr>
        <w:t>
772.    Көмекшi жұмысшы                                  6
</w:t>
      </w:r>
      <w:r>
        <w:br/>
      </w:r>
      <w:r>
        <w:rPr>
          <w:rFonts w:ascii="Times New Roman"/>
          <w:b w:val="false"/>
          <w:i w:val="false"/>
          <w:color w:val="000000"/>
          <w:sz w:val="28"/>
        </w:rPr>
        <w:t>
773.    Цехтарда iстейтiн сынаққа терiп алушы            6
</w:t>
      </w:r>
      <w:r>
        <w:br/>
      </w:r>
      <w:r>
        <w:rPr>
          <w:rFonts w:ascii="Times New Roman"/>
          <w:b w:val="false"/>
          <w:i w:val="false"/>
          <w:color w:val="000000"/>
          <w:sz w:val="28"/>
        </w:rPr>
        <w:t>
774.    Кобальт, никель сульфаты және кадмий 
</w:t>
      </w:r>
      <w:r>
        <w:br/>
      </w:r>
      <w:r>
        <w:rPr>
          <w:rFonts w:ascii="Times New Roman"/>
          <w:b w:val="false"/>
          <w:i w:val="false"/>
          <w:color w:val="000000"/>
          <w:sz w:val="28"/>
        </w:rPr>
        <w:t>
        өндiрiсiндегi гидрометаллургия цехтарының
</w:t>
      </w:r>
      <w:r>
        <w:br/>
      </w:r>
      <w:r>
        <w:rPr>
          <w:rFonts w:ascii="Times New Roman"/>
          <w:b w:val="false"/>
          <w:i w:val="false"/>
          <w:color w:val="000000"/>
          <w:sz w:val="28"/>
        </w:rPr>
        <w:t>
        және учаскелерiнiң жұмысшылары                  12      6
</w:t>
      </w:r>
      <w:r>
        <w:br/>
      </w:r>
      <w:r>
        <w:rPr>
          <w:rFonts w:ascii="Times New Roman"/>
          <w:b w:val="false"/>
          <w:i w:val="false"/>
          <w:color w:val="000000"/>
          <w:sz w:val="28"/>
        </w:rPr>
        <w:t>
775.    Қоюлатушы (дорршы)                              12
</w:t>
      </w:r>
      <w:r>
        <w:br/>
      </w:r>
      <w:r>
        <w:rPr>
          <w:rFonts w:ascii="Times New Roman"/>
          <w:b w:val="false"/>
          <w:i w:val="false"/>
          <w:color w:val="000000"/>
          <w:sz w:val="28"/>
        </w:rPr>
        <w:t>
776.    Гидросепараторда iстейтiн сепараторшы           12
</w:t>
      </w:r>
      <w:r>
        <w:br/>
      </w:r>
      <w:r>
        <w:rPr>
          <w:rFonts w:ascii="Times New Roman"/>
          <w:b w:val="false"/>
          <w:i w:val="false"/>
          <w:color w:val="000000"/>
          <w:sz w:val="28"/>
        </w:rPr>
        <w:t>
777.    Жабдықты жөндейтiн жұмысшылар және 
</w:t>
      </w:r>
      <w:r>
        <w:br/>
      </w:r>
      <w:r>
        <w:rPr>
          <w:rFonts w:ascii="Times New Roman"/>
          <w:b w:val="false"/>
          <w:i w:val="false"/>
          <w:color w:val="000000"/>
          <w:sz w:val="28"/>
        </w:rPr>
        <w:t>
        жөндеушi-слесарь                                12
</w:t>
      </w:r>
      <w:r>
        <w:br/>
      </w:r>
      <w:r>
        <w:rPr>
          <w:rFonts w:ascii="Times New Roman"/>
          <w:b w:val="false"/>
          <w:i w:val="false"/>
          <w:color w:val="000000"/>
          <w:sz w:val="28"/>
        </w:rPr>
        <w:t>
778.    Стропалшы (арқаншы)                              6
</w:t>
      </w:r>
      <w:r>
        <w:br/>
      </w:r>
      <w:r>
        <w:rPr>
          <w:rFonts w:ascii="Times New Roman"/>
          <w:b w:val="false"/>
          <w:i w:val="false"/>
          <w:color w:val="000000"/>
          <w:sz w:val="28"/>
        </w:rPr>
        <w:t>
779.    Поездарды құраушы                                6
</w:t>
      </w:r>
      <w:r>
        <w:br/>
      </w:r>
      <w:r>
        <w:rPr>
          <w:rFonts w:ascii="Times New Roman"/>
          <w:b w:val="false"/>
          <w:i w:val="false"/>
          <w:color w:val="000000"/>
          <w:sz w:val="28"/>
        </w:rPr>
        <w:t>
780.    Транспортершi                                    6
</w:t>
      </w:r>
      <w:r>
        <w:br/>
      </w:r>
      <w:r>
        <w:rPr>
          <w:rFonts w:ascii="Times New Roman"/>
          <w:b w:val="false"/>
          <w:i w:val="false"/>
          <w:color w:val="000000"/>
          <w:sz w:val="28"/>
        </w:rPr>
        <w:t>
781.    Тасымалдаушы                                     6
</w:t>
      </w:r>
      <w:r>
        <w:br/>
      </w:r>
      <w:r>
        <w:rPr>
          <w:rFonts w:ascii="Times New Roman"/>
          <w:b w:val="false"/>
          <w:i w:val="false"/>
          <w:color w:val="000000"/>
          <w:sz w:val="28"/>
        </w:rPr>
        <w:t>
782.    Гидрометаллургия цехтарын жинайтын 
</w:t>
      </w:r>
      <w:r>
        <w:br/>
      </w:r>
      <w:r>
        <w:rPr>
          <w:rFonts w:ascii="Times New Roman"/>
          <w:b w:val="false"/>
          <w:i w:val="false"/>
          <w:color w:val="000000"/>
          <w:sz w:val="28"/>
        </w:rPr>
        <w:t>
        өндiрiстiк үй-жайларды жинаушы                  12
</w:t>
      </w:r>
      <w:r>
        <w:br/>
      </w:r>
      <w:r>
        <w:rPr>
          <w:rFonts w:ascii="Times New Roman"/>
          <w:b w:val="false"/>
          <w:i w:val="false"/>
          <w:color w:val="000000"/>
          <w:sz w:val="28"/>
        </w:rPr>
        <w:t>
783.    Сүзгiлеушi                                      12
</w:t>
      </w:r>
      <w:r>
        <w:br/>
      </w:r>
      <w:r>
        <w:rPr>
          <w:rFonts w:ascii="Times New Roman"/>
          <w:b w:val="false"/>
          <w:i w:val="false"/>
          <w:color w:val="000000"/>
          <w:sz w:val="28"/>
        </w:rPr>
        <w:t>
784.    Хлор құбыршысы                                  12 
</w:t>
      </w:r>
      <w:r>
        <w:br/>
      </w:r>
      <w:r>
        <w:rPr>
          <w:rFonts w:ascii="Times New Roman"/>
          <w:b w:val="false"/>
          <w:i w:val="false"/>
          <w:color w:val="000000"/>
          <w:sz w:val="28"/>
        </w:rPr>
        <w:t>
785.    Хлораторшы                                      12      6
</w:t>
      </w:r>
      <w:r>
        <w:br/>
      </w:r>
      <w:r>
        <w:rPr>
          <w:rFonts w:ascii="Times New Roman"/>
          <w:b w:val="false"/>
          <w:i w:val="false"/>
          <w:color w:val="000000"/>
          <w:sz w:val="28"/>
        </w:rPr>
        <w:t>
786.    Центрифугашы                                    12
</w:t>
      </w:r>
      <w:r>
        <w:br/>
      </w:r>
      <w:r>
        <w:rPr>
          <w:rFonts w:ascii="Times New Roman"/>
          <w:b w:val="false"/>
          <w:i w:val="false"/>
          <w:color w:val="000000"/>
          <w:sz w:val="28"/>
        </w:rPr>
        <w:t>
787.    Өнiм өңдеумен айналысатын өнiмдi тазалаушы      12
</w:t>
      </w:r>
      <w:r>
        <w:br/>
      </w:r>
      <w:r>
        <w:rPr>
          <w:rFonts w:ascii="Times New Roman"/>
          <w:b w:val="false"/>
          <w:i w:val="false"/>
          <w:color w:val="000000"/>
          <w:sz w:val="28"/>
        </w:rPr>
        <w:t>
788.    Глинозем өндiрiсiндегi резервуарлардың, 
</w:t>
      </w:r>
      <w:r>
        <w:br/>
      </w:r>
      <w:r>
        <w:rPr>
          <w:rFonts w:ascii="Times New Roman"/>
          <w:b w:val="false"/>
          <w:i w:val="false"/>
          <w:color w:val="000000"/>
          <w:sz w:val="28"/>
        </w:rPr>
        <w:t>
        бактердiң, цистерналардың және химиялық
</w:t>
      </w:r>
      <w:r>
        <w:br/>
      </w:r>
      <w:r>
        <w:rPr>
          <w:rFonts w:ascii="Times New Roman"/>
          <w:b w:val="false"/>
          <w:i w:val="false"/>
          <w:color w:val="000000"/>
          <w:sz w:val="28"/>
        </w:rPr>
        <w:t>
        заттардан босаған заттардың iшiнде үнемi 
</w:t>
      </w:r>
      <w:r>
        <w:br/>
      </w:r>
      <w:r>
        <w:rPr>
          <w:rFonts w:ascii="Times New Roman"/>
          <w:b w:val="false"/>
          <w:i w:val="false"/>
          <w:color w:val="000000"/>
          <w:sz w:val="28"/>
        </w:rPr>
        <w:t>
        жөндеу жүргiзетiн және тазалайтын тазалаушы     12      6
</w:t>
      </w:r>
      <w:r>
        <w:br/>
      </w:r>
      <w:r>
        <w:rPr>
          <w:rFonts w:ascii="Times New Roman"/>
          <w:b w:val="false"/>
          <w:i w:val="false"/>
          <w:color w:val="000000"/>
          <w:sz w:val="28"/>
        </w:rPr>
        <w:t>
789.    Электролит ванналарын шламдаушы                 12
</w:t>
      </w:r>
      <w:r>
        <w:br/>
      </w:r>
      <w:r>
        <w:rPr>
          <w:rFonts w:ascii="Times New Roman"/>
          <w:b w:val="false"/>
          <w:i w:val="false"/>
          <w:color w:val="000000"/>
          <w:sz w:val="28"/>
        </w:rPr>
        <w:t>
790.    Сулы ерiтiндiлердi электролиздеу                12
</w:t>
      </w:r>
      <w:r>
        <w:br/>
      </w:r>
      <w:r>
        <w:rPr>
          <w:rFonts w:ascii="Times New Roman"/>
          <w:b w:val="false"/>
          <w:i w:val="false"/>
          <w:color w:val="000000"/>
          <w:sz w:val="28"/>
        </w:rPr>
        <w:t>
791.    Электр жабдығына қызмет көрсететiн 
</w:t>
      </w:r>
      <w:r>
        <w:br/>
      </w:r>
      <w:r>
        <w:rPr>
          <w:rFonts w:ascii="Times New Roman"/>
          <w:b w:val="false"/>
          <w:i w:val="false"/>
          <w:color w:val="000000"/>
          <w:sz w:val="28"/>
        </w:rPr>
        <w:t>
        электромонтер, электр жабдығын жөндейтiн
</w:t>
      </w:r>
      <w:r>
        <w:br/>
      </w:r>
      <w:r>
        <w:rPr>
          <w:rFonts w:ascii="Times New Roman"/>
          <w:b w:val="false"/>
          <w:i w:val="false"/>
          <w:color w:val="000000"/>
          <w:sz w:val="28"/>
        </w:rPr>
        <w:t>
        электромонтер                                   12     
</w:t>
      </w:r>
    </w:p>
    <w:p>
      <w:pPr>
        <w:spacing w:after="0"/>
        <w:ind w:left="0"/>
        <w:jc w:val="both"/>
      </w:pPr>
      <w:r>
        <w:rPr>
          <w:rFonts w:ascii="Times New Roman"/>
          <w:b w:val="false"/>
          <w:i w:val="false"/>
          <w:color w:val="000000"/>
          <w:sz w:val="28"/>
        </w:rPr>
        <w:t>
                 Никель электролизi цехының
</w:t>
      </w:r>
      <w:r>
        <w:br/>
      </w:r>
      <w:r>
        <w:rPr>
          <w:rFonts w:ascii="Times New Roman"/>
          <w:b w:val="false"/>
          <w:i w:val="false"/>
          <w:color w:val="000000"/>
          <w:sz w:val="28"/>
        </w:rPr>
        <w:t>
             гидрометаллургия (тазалау) бөлiмi
</w:t>
      </w:r>
      <w:r>
        <w:br/>
      </w:r>
      <w:r>
        <w:rPr>
          <w:rFonts w:ascii="Times New Roman"/>
          <w:b w:val="false"/>
          <w:i w:val="false"/>
          <w:color w:val="000000"/>
          <w:sz w:val="28"/>
        </w:rPr>
        <w:t>
</w:t>
      </w:r>
      <w:r>
        <w:br/>
      </w:r>
      <w:r>
        <w:rPr>
          <w:rFonts w:ascii="Times New Roman"/>
          <w:b w:val="false"/>
          <w:i w:val="false"/>
          <w:color w:val="000000"/>
          <w:sz w:val="28"/>
        </w:rPr>
        <w:t>
792.    Агитаторшы                                      12      6
</w:t>
      </w:r>
      <w:r>
        <w:br/>
      </w:r>
      <w:r>
        <w:rPr>
          <w:rFonts w:ascii="Times New Roman"/>
          <w:b w:val="false"/>
          <w:i w:val="false"/>
          <w:color w:val="000000"/>
          <w:sz w:val="28"/>
        </w:rPr>
        <w:t>
793.    Гидрометаллург-аппаратшы                        12      6 
</w:t>
      </w:r>
      <w:r>
        <w:br/>
      </w:r>
      <w:r>
        <w:rPr>
          <w:rFonts w:ascii="Times New Roman"/>
          <w:b w:val="false"/>
          <w:i w:val="false"/>
          <w:color w:val="000000"/>
          <w:sz w:val="28"/>
        </w:rPr>
        <w:t>
794.    Кран машинисi (краншы)                          12      6
</w:t>
      </w:r>
      <w:r>
        <w:br/>
      </w:r>
      <w:r>
        <w:rPr>
          <w:rFonts w:ascii="Times New Roman"/>
          <w:b w:val="false"/>
          <w:i w:val="false"/>
          <w:color w:val="000000"/>
          <w:sz w:val="28"/>
        </w:rPr>
        <w:t>
795.    Сүзгiш матаны өңдеушi                           12      6
</w:t>
      </w:r>
      <w:r>
        <w:br/>
      </w:r>
      <w:r>
        <w:rPr>
          <w:rFonts w:ascii="Times New Roman"/>
          <w:b w:val="false"/>
          <w:i w:val="false"/>
          <w:color w:val="000000"/>
          <w:sz w:val="28"/>
        </w:rPr>
        <w:t>
796.    Перколяторшы                                    12      6
</w:t>
      </w:r>
      <w:r>
        <w:br/>
      </w:r>
      <w:r>
        <w:rPr>
          <w:rFonts w:ascii="Times New Roman"/>
          <w:b w:val="false"/>
          <w:i w:val="false"/>
          <w:color w:val="000000"/>
          <w:sz w:val="28"/>
        </w:rPr>
        <w:t>
797.    Балташы                                         12      6
</w:t>
      </w:r>
      <w:r>
        <w:br/>
      </w:r>
      <w:r>
        <w:rPr>
          <w:rFonts w:ascii="Times New Roman"/>
          <w:b w:val="false"/>
          <w:i w:val="false"/>
          <w:color w:val="000000"/>
          <w:sz w:val="28"/>
        </w:rPr>
        <w:t>
798.    Сүзгiлеушi                                      12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799.    Гидрометаллургия цехтарының ауысым мастерi      12
</w:t>
      </w:r>
      <w:r>
        <w:br/>
      </w:r>
      <w:r>
        <w:rPr>
          <w:rFonts w:ascii="Times New Roman"/>
          <w:b w:val="false"/>
          <w:i w:val="false"/>
          <w:color w:val="000000"/>
          <w:sz w:val="28"/>
        </w:rPr>
        <w:t>
800.    Никель электролизi цехының гидрометаллургия 
</w:t>
      </w:r>
      <w:r>
        <w:br/>
      </w:r>
      <w:r>
        <w:rPr>
          <w:rFonts w:ascii="Times New Roman"/>
          <w:b w:val="false"/>
          <w:i w:val="false"/>
          <w:color w:val="000000"/>
          <w:sz w:val="28"/>
        </w:rPr>
        <w:t>
        (тазалау) бөлiмiнiң ауысым мастерi              12      6
</w:t>
      </w:r>
      <w:r>
        <w:br/>
      </w:r>
      <w:r>
        <w:rPr>
          <w:rFonts w:ascii="Times New Roman"/>
          <w:b w:val="false"/>
          <w:i w:val="false"/>
          <w:color w:val="000000"/>
          <w:sz w:val="28"/>
        </w:rPr>
        <w:t>
801.    Кобальт, сульфат, никель және кадмий 
</w:t>
      </w:r>
      <w:r>
        <w:br/>
      </w:r>
      <w:r>
        <w:rPr>
          <w:rFonts w:ascii="Times New Roman"/>
          <w:b w:val="false"/>
          <w:i w:val="false"/>
          <w:color w:val="000000"/>
          <w:sz w:val="28"/>
        </w:rPr>
        <w:t>
        өндiрiсi гидрометаллургия цехтарының 
</w:t>
      </w:r>
      <w:r>
        <w:br/>
      </w:r>
      <w:r>
        <w:rPr>
          <w:rFonts w:ascii="Times New Roman"/>
          <w:b w:val="false"/>
          <w:i w:val="false"/>
          <w:color w:val="000000"/>
          <w:sz w:val="28"/>
        </w:rPr>
        <w:t>
        және учаскелерiнiң мастерi                      12      6
</w:t>
      </w:r>
    </w:p>
    <w:p>
      <w:pPr>
        <w:spacing w:after="0"/>
        <w:ind w:left="0"/>
        <w:jc w:val="both"/>
      </w:pPr>
      <w:r>
        <w:rPr>
          <w:rFonts w:ascii="Times New Roman"/>
          <w:b w:val="false"/>
          <w:i w:val="false"/>
          <w:color w:val="000000"/>
          <w:sz w:val="28"/>
        </w:rPr>
        <w:t>
                 ҚАТТЫ БАЛҚЫТПАЛАР ӨНДIРIСI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802.    Хлорлы және көмiрқышқыл кобальттi,
</w:t>
      </w:r>
      <w:r>
        <w:br/>
      </w:r>
      <w:r>
        <w:rPr>
          <w:rFonts w:ascii="Times New Roman"/>
          <w:b w:val="false"/>
          <w:i w:val="false"/>
          <w:color w:val="000000"/>
          <w:sz w:val="28"/>
        </w:rPr>
        <w:t>
        титан тотығын, кобальт тотығын, 
</w:t>
      </w:r>
      <w:r>
        <w:br/>
      </w:r>
      <w:r>
        <w:rPr>
          <w:rFonts w:ascii="Times New Roman"/>
          <w:b w:val="false"/>
          <w:i w:val="false"/>
          <w:color w:val="000000"/>
          <w:sz w:val="28"/>
        </w:rPr>
        <w:t>
        хлорлы кальцийдi дайындайтын қатты 
</w:t>
      </w:r>
      <w:r>
        <w:br/>
      </w:r>
      <w:r>
        <w:rPr>
          <w:rFonts w:ascii="Times New Roman"/>
          <w:b w:val="false"/>
          <w:i w:val="false"/>
          <w:color w:val="000000"/>
          <w:sz w:val="28"/>
        </w:rPr>
        <w:t>
        және қиын балқитын металдар өндiрiсiндегi
</w:t>
      </w:r>
      <w:r>
        <w:br/>
      </w:r>
      <w:r>
        <w:rPr>
          <w:rFonts w:ascii="Times New Roman"/>
          <w:b w:val="false"/>
          <w:i w:val="false"/>
          <w:color w:val="000000"/>
          <w:sz w:val="28"/>
        </w:rPr>
        <w:t>
        аппаратшы                                       12
</w:t>
      </w:r>
      <w:r>
        <w:br/>
      </w:r>
      <w:r>
        <w:rPr>
          <w:rFonts w:ascii="Times New Roman"/>
          <w:b w:val="false"/>
          <w:i w:val="false"/>
          <w:color w:val="000000"/>
          <w:sz w:val="28"/>
        </w:rPr>
        <w:t>
803.    Ерiтiндiлер мен қоспаларды дайындайтын 
</w:t>
      </w:r>
      <w:r>
        <w:br/>
      </w:r>
      <w:r>
        <w:rPr>
          <w:rFonts w:ascii="Times New Roman"/>
          <w:b w:val="false"/>
          <w:i w:val="false"/>
          <w:color w:val="000000"/>
          <w:sz w:val="28"/>
        </w:rPr>
        <w:t>
        аппаратшы:
</w:t>
      </w:r>
      <w:r>
        <w:br/>
      </w:r>
      <w:r>
        <w:rPr>
          <w:rFonts w:ascii="Times New Roman"/>
          <w:b w:val="false"/>
          <w:i w:val="false"/>
          <w:color w:val="000000"/>
          <w:sz w:val="28"/>
        </w:rPr>
        <w:t>
        1) қоспаларды каучукпен араластыралытын         12
</w:t>
      </w:r>
      <w:r>
        <w:br/>
      </w:r>
      <w:r>
        <w:rPr>
          <w:rFonts w:ascii="Times New Roman"/>
          <w:b w:val="false"/>
          <w:i w:val="false"/>
          <w:color w:val="000000"/>
          <w:sz w:val="28"/>
        </w:rPr>
        <w:t>
        2) синтетикалық каучук ерiтiндiлерiн 
</w:t>
      </w:r>
      <w:r>
        <w:br/>
      </w:r>
      <w:r>
        <w:rPr>
          <w:rFonts w:ascii="Times New Roman"/>
          <w:b w:val="false"/>
          <w:i w:val="false"/>
          <w:color w:val="000000"/>
          <w:sz w:val="28"/>
        </w:rPr>
        <w:t>
        дайындайтын                                      6
</w:t>
      </w:r>
      <w:r>
        <w:br/>
      </w:r>
      <w:r>
        <w:rPr>
          <w:rFonts w:ascii="Times New Roman"/>
          <w:b w:val="false"/>
          <w:i w:val="false"/>
          <w:color w:val="000000"/>
          <w:sz w:val="28"/>
        </w:rPr>
        <w:t>
804.    Спирт қалдықтарын қайта айдайтын айдау 
</w:t>
      </w:r>
      <w:r>
        <w:br/>
      </w:r>
      <w:r>
        <w:rPr>
          <w:rFonts w:ascii="Times New Roman"/>
          <w:b w:val="false"/>
          <w:i w:val="false"/>
          <w:color w:val="000000"/>
          <w:sz w:val="28"/>
        </w:rPr>
        <w:t>
        аппаратшысы                                      6
</w:t>
      </w:r>
      <w:r>
        <w:br/>
      </w:r>
      <w:r>
        <w:rPr>
          <w:rFonts w:ascii="Times New Roman"/>
          <w:b w:val="false"/>
          <w:i w:val="false"/>
          <w:color w:val="000000"/>
          <w:sz w:val="28"/>
        </w:rPr>
        <w:t>
805.    Вольфрам, никель, кобальт және молибдендi 
</w:t>
      </w:r>
      <w:r>
        <w:br/>
      </w:r>
      <w:r>
        <w:rPr>
          <w:rFonts w:ascii="Times New Roman"/>
          <w:b w:val="false"/>
          <w:i w:val="false"/>
          <w:color w:val="000000"/>
          <w:sz w:val="28"/>
        </w:rPr>
        <w:t>
        қайта қалпына келтiру пешiнiң аппаратшысы       12      6
</w:t>
      </w:r>
      <w:r>
        <w:br/>
      </w:r>
      <w:r>
        <w:rPr>
          <w:rFonts w:ascii="Times New Roman"/>
          <w:b w:val="false"/>
          <w:i w:val="false"/>
          <w:color w:val="000000"/>
          <w:sz w:val="28"/>
        </w:rPr>
        <w:t>
806.    Сутегiні электролиттiк алу процесiнде 
</w:t>
      </w:r>
      <w:r>
        <w:br/>
      </w:r>
      <w:r>
        <w:rPr>
          <w:rFonts w:ascii="Times New Roman"/>
          <w:b w:val="false"/>
          <w:i w:val="false"/>
          <w:color w:val="000000"/>
          <w:sz w:val="28"/>
        </w:rPr>
        <w:t>
        iстейтiн электролиз аппаратшысы                  6
</w:t>
      </w:r>
      <w:r>
        <w:br/>
      </w:r>
      <w:r>
        <w:rPr>
          <w:rFonts w:ascii="Times New Roman"/>
          <w:b w:val="false"/>
          <w:i w:val="false"/>
          <w:color w:val="000000"/>
          <w:sz w:val="28"/>
        </w:rPr>
        <w:t>
807.    Өндiрiс цехтарында iстейтiн асфальт 
</w:t>
      </w:r>
      <w:r>
        <w:br/>
      </w:r>
      <w:r>
        <w:rPr>
          <w:rFonts w:ascii="Times New Roman"/>
          <w:b w:val="false"/>
          <w:i w:val="false"/>
          <w:color w:val="000000"/>
          <w:sz w:val="28"/>
        </w:rPr>
        <w:t>
        бетондаушы                                      12 
</w:t>
      </w:r>
      <w:r>
        <w:br/>
      </w:r>
      <w:r>
        <w:rPr>
          <w:rFonts w:ascii="Times New Roman"/>
          <w:b w:val="false"/>
          <w:i w:val="false"/>
          <w:color w:val="000000"/>
          <w:sz w:val="28"/>
        </w:rPr>
        <w:t>
808.    Қиын созылатын металдарды ыстық күйiнде 
</w:t>
      </w:r>
      <w:r>
        <w:br/>
      </w:r>
      <w:r>
        <w:rPr>
          <w:rFonts w:ascii="Times New Roman"/>
          <w:b w:val="false"/>
          <w:i w:val="false"/>
          <w:color w:val="000000"/>
          <w:sz w:val="28"/>
        </w:rPr>
        <w:t>
        созатын сым созушы                              12
</w:t>
      </w:r>
      <w:r>
        <w:br/>
      </w:r>
      <w:r>
        <w:rPr>
          <w:rFonts w:ascii="Times New Roman"/>
          <w:b w:val="false"/>
          <w:i w:val="false"/>
          <w:color w:val="000000"/>
          <w:sz w:val="28"/>
        </w:rPr>
        <w:t>
809.    Қоспаны брикетке престейтiн және қоспаны 
</w:t>
      </w:r>
      <w:r>
        <w:br/>
      </w:r>
      <w:r>
        <w:rPr>
          <w:rFonts w:ascii="Times New Roman"/>
          <w:b w:val="false"/>
          <w:i w:val="false"/>
          <w:color w:val="000000"/>
          <w:sz w:val="28"/>
        </w:rPr>
        <w:t>
        түйiршiктейтiн түйiршiктеушi                    12
</w:t>
      </w:r>
      <w:r>
        <w:br/>
      </w:r>
      <w:r>
        <w:rPr>
          <w:rFonts w:ascii="Times New Roman"/>
          <w:b w:val="false"/>
          <w:i w:val="false"/>
          <w:color w:val="000000"/>
          <w:sz w:val="28"/>
        </w:rPr>
        <w:t>
810.    Негiзгi цехтарда тұрақты iстейтiн кезекшi 
</w:t>
      </w:r>
      <w:r>
        <w:br/>
      </w:r>
      <w:r>
        <w:rPr>
          <w:rFonts w:ascii="Times New Roman"/>
          <w:b w:val="false"/>
          <w:i w:val="false"/>
          <w:color w:val="000000"/>
          <w:sz w:val="28"/>
        </w:rPr>
        <w:t>
        және жөндеушi жұмысшылар                         6
</w:t>
      </w:r>
      <w:r>
        <w:br/>
      </w:r>
      <w:r>
        <w:rPr>
          <w:rFonts w:ascii="Times New Roman"/>
          <w:b w:val="false"/>
          <w:i w:val="false"/>
          <w:color w:val="000000"/>
          <w:sz w:val="28"/>
        </w:rPr>
        <w:t>
811.    Вольфрам мен титанды карбонизаторлаушы          12      6
</w:t>
      </w:r>
      <w:r>
        <w:br/>
      </w:r>
      <w:r>
        <w:rPr>
          <w:rFonts w:ascii="Times New Roman"/>
          <w:b w:val="false"/>
          <w:i w:val="false"/>
          <w:color w:val="000000"/>
          <w:sz w:val="28"/>
        </w:rPr>
        <w:t>
812.    Қоймашы                                          6
</w:t>
      </w:r>
      <w:r>
        <w:br/>
      </w:r>
      <w:r>
        <w:rPr>
          <w:rFonts w:ascii="Times New Roman"/>
          <w:b w:val="false"/>
          <w:i w:val="false"/>
          <w:color w:val="000000"/>
          <w:sz w:val="28"/>
        </w:rPr>
        <w:t>
813.    Өнiм сапасын бақылайтын бақылаушы                6
</w:t>
      </w:r>
      <w:r>
        <w:br/>
      </w:r>
      <w:r>
        <w:rPr>
          <w:rFonts w:ascii="Times New Roman"/>
          <w:b w:val="false"/>
          <w:i w:val="false"/>
          <w:color w:val="000000"/>
          <w:sz w:val="28"/>
        </w:rPr>
        <w:t>
814.    Қиын балқитын металдар ұстасы                   12
</w:t>
      </w:r>
      <w:r>
        <w:br/>
      </w:r>
      <w:r>
        <w:rPr>
          <w:rFonts w:ascii="Times New Roman"/>
          <w:b w:val="false"/>
          <w:i w:val="false"/>
          <w:color w:val="000000"/>
          <w:sz w:val="28"/>
        </w:rPr>
        <w:t>
815.    Оттегi қондырғыларында iстейтiн ауа 
</w:t>
      </w:r>
      <w:r>
        <w:br/>
      </w:r>
      <w:r>
        <w:rPr>
          <w:rFonts w:ascii="Times New Roman"/>
          <w:b w:val="false"/>
          <w:i w:val="false"/>
          <w:color w:val="000000"/>
          <w:sz w:val="28"/>
        </w:rPr>
        <w:t>
        бөлетiн қондырғының машинисi                     6
</w:t>
      </w:r>
      <w:r>
        <w:br/>
      </w:r>
      <w:r>
        <w:rPr>
          <w:rFonts w:ascii="Times New Roman"/>
          <w:b w:val="false"/>
          <w:i w:val="false"/>
          <w:color w:val="000000"/>
          <w:sz w:val="28"/>
        </w:rPr>
        <w:t>
816.    Диiрмендер машинисi:
</w:t>
      </w:r>
      <w:r>
        <w:br/>
      </w:r>
      <w:r>
        <w:rPr>
          <w:rFonts w:ascii="Times New Roman"/>
          <w:b w:val="false"/>
          <w:i w:val="false"/>
          <w:color w:val="000000"/>
          <w:sz w:val="28"/>
        </w:rPr>
        <w:t>
        1) металл ұнтақтары мен қоспаларды 
</w:t>
      </w:r>
      <w:r>
        <w:br/>
      </w:r>
      <w:r>
        <w:rPr>
          <w:rFonts w:ascii="Times New Roman"/>
          <w:b w:val="false"/>
          <w:i w:val="false"/>
          <w:color w:val="000000"/>
          <w:sz w:val="28"/>
        </w:rPr>
        <w:t>
        тартуда iстейтiн                                12      6
</w:t>
      </w:r>
      <w:r>
        <w:br/>
      </w:r>
      <w:r>
        <w:rPr>
          <w:rFonts w:ascii="Times New Roman"/>
          <w:b w:val="false"/>
          <w:i w:val="false"/>
          <w:color w:val="000000"/>
          <w:sz w:val="28"/>
        </w:rPr>
        <w:t>
        2) шихта компоненттерiн тартатын                12
</w:t>
      </w:r>
      <w:r>
        <w:br/>
      </w:r>
      <w:r>
        <w:rPr>
          <w:rFonts w:ascii="Times New Roman"/>
          <w:b w:val="false"/>
          <w:i w:val="false"/>
          <w:color w:val="000000"/>
          <w:sz w:val="28"/>
        </w:rPr>
        <w:t>
817.    Елегiш қондырғылар машинисi:
</w:t>
      </w:r>
      <w:r>
        <w:br/>
      </w:r>
      <w:r>
        <w:rPr>
          <w:rFonts w:ascii="Times New Roman"/>
          <w:b w:val="false"/>
          <w:i w:val="false"/>
          <w:color w:val="000000"/>
          <w:sz w:val="28"/>
        </w:rPr>
        <w:t>
        1) металл ұнтақтарын құрғақ операцияларда 
</w:t>
      </w:r>
      <w:r>
        <w:br/>
      </w:r>
      <w:r>
        <w:rPr>
          <w:rFonts w:ascii="Times New Roman"/>
          <w:b w:val="false"/>
          <w:i w:val="false"/>
          <w:color w:val="000000"/>
          <w:sz w:val="28"/>
        </w:rPr>
        <w:t>
        елегiштен өткiзетiн                             12      6
</w:t>
      </w:r>
      <w:r>
        <w:br/>
      </w:r>
      <w:r>
        <w:rPr>
          <w:rFonts w:ascii="Times New Roman"/>
          <w:b w:val="false"/>
          <w:i w:val="false"/>
          <w:color w:val="000000"/>
          <w:sz w:val="28"/>
        </w:rPr>
        <w:t>
        2) материалдарды фракциялар бойынша 
</w:t>
      </w:r>
      <w:r>
        <w:br/>
      </w:r>
      <w:r>
        <w:rPr>
          <w:rFonts w:ascii="Times New Roman"/>
          <w:b w:val="false"/>
          <w:i w:val="false"/>
          <w:color w:val="000000"/>
          <w:sz w:val="28"/>
        </w:rPr>
        <w:t>
        елегiштен өткiзетiн                             12 
</w:t>
      </w:r>
      <w:r>
        <w:br/>
      </w:r>
      <w:r>
        <w:rPr>
          <w:rFonts w:ascii="Times New Roman"/>
          <w:b w:val="false"/>
          <w:i w:val="false"/>
          <w:color w:val="000000"/>
          <w:sz w:val="28"/>
        </w:rPr>
        <w:t>
818.    Престердi түзету мен жөндеуде iстейтiн 
</w:t>
      </w:r>
      <w:r>
        <w:br/>
      </w:r>
      <w:r>
        <w:rPr>
          <w:rFonts w:ascii="Times New Roman"/>
          <w:b w:val="false"/>
          <w:i w:val="false"/>
          <w:color w:val="000000"/>
          <w:sz w:val="28"/>
        </w:rPr>
        <w:t>
        суық штампылау қондырғысының түзетушiсi          6
</w:t>
      </w:r>
      <w:r>
        <w:br/>
      </w:r>
      <w:r>
        <w:rPr>
          <w:rFonts w:ascii="Times New Roman"/>
          <w:b w:val="false"/>
          <w:i w:val="false"/>
          <w:color w:val="000000"/>
          <w:sz w:val="28"/>
        </w:rPr>
        <w:t>
819.    Баллондарды толтырушы                            6
</w:t>
      </w:r>
      <w:r>
        <w:br/>
      </w:r>
      <w:r>
        <w:rPr>
          <w:rFonts w:ascii="Times New Roman"/>
          <w:b w:val="false"/>
          <w:i w:val="false"/>
          <w:color w:val="000000"/>
          <w:sz w:val="28"/>
        </w:rPr>
        <w:t>
820.    Керамика бұйымдарын күйдiрумен айналысатын
</w:t>
      </w:r>
      <w:r>
        <w:br/>
      </w:r>
      <w:r>
        <w:rPr>
          <w:rFonts w:ascii="Times New Roman"/>
          <w:b w:val="false"/>
          <w:i w:val="false"/>
          <w:color w:val="000000"/>
          <w:sz w:val="28"/>
        </w:rPr>
        <w:t>
        электрокерамикалық бұйымдарды күйдіруші         12
</w:t>
      </w:r>
      <w:r>
        <w:br/>
      </w:r>
      <w:r>
        <w:rPr>
          <w:rFonts w:ascii="Times New Roman"/>
          <w:b w:val="false"/>
          <w:i w:val="false"/>
          <w:color w:val="000000"/>
          <w:sz w:val="28"/>
        </w:rPr>
        <w:t>
821.    Сормайт шыбықтарын өңдеушi                      12
</w:t>
      </w:r>
      <w:r>
        <w:br/>
      </w:r>
      <w:r>
        <w:rPr>
          <w:rFonts w:ascii="Times New Roman"/>
          <w:b w:val="false"/>
          <w:i w:val="false"/>
          <w:color w:val="000000"/>
          <w:sz w:val="28"/>
        </w:rPr>
        <w:t>
822.    Қатты балқытпа бұйымдарын өңдеушi:
</w:t>
      </w:r>
      <w:r>
        <w:br/>
      </w:r>
      <w:r>
        <w:rPr>
          <w:rFonts w:ascii="Times New Roman"/>
          <w:b w:val="false"/>
          <w:i w:val="false"/>
          <w:color w:val="000000"/>
          <w:sz w:val="28"/>
        </w:rPr>
        <w:t>
        1) құрғақ тәсiлмен абразивтi шеңбермен 
</w:t>
      </w:r>
      <w:r>
        <w:br/>
      </w:r>
      <w:r>
        <w:rPr>
          <w:rFonts w:ascii="Times New Roman"/>
          <w:b w:val="false"/>
          <w:i w:val="false"/>
          <w:color w:val="000000"/>
          <w:sz w:val="28"/>
        </w:rPr>
        <w:t>
        өңдейтiн                                        12
</w:t>
      </w:r>
      <w:r>
        <w:br/>
      </w:r>
      <w:r>
        <w:rPr>
          <w:rFonts w:ascii="Times New Roman"/>
          <w:b w:val="false"/>
          <w:i w:val="false"/>
          <w:color w:val="000000"/>
          <w:sz w:val="28"/>
        </w:rPr>
        <w:t>
        2) арнайы қайрау станогында немесе 
</w:t>
      </w:r>
      <w:r>
        <w:br/>
      </w:r>
      <w:r>
        <w:rPr>
          <w:rFonts w:ascii="Times New Roman"/>
          <w:b w:val="false"/>
          <w:i w:val="false"/>
          <w:color w:val="000000"/>
          <w:sz w:val="28"/>
        </w:rPr>
        <w:t>
        наждакты қайрақта                                6
</w:t>
      </w:r>
      <w:r>
        <w:br/>
      </w:r>
      <w:r>
        <w:rPr>
          <w:rFonts w:ascii="Times New Roman"/>
          <w:b w:val="false"/>
          <w:i w:val="false"/>
          <w:color w:val="000000"/>
          <w:sz w:val="28"/>
        </w:rPr>
        <w:t>
823.    Негiзгi цехтарда тұрақты iстейтiн пирометршi     6
</w:t>
      </w:r>
      <w:r>
        <w:br/>
      </w:r>
      <w:r>
        <w:rPr>
          <w:rFonts w:ascii="Times New Roman"/>
          <w:b w:val="false"/>
          <w:i w:val="false"/>
          <w:color w:val="000000"/>
          <w:sz w:val="28"/>
        </w:rPr>
        <w:t>
824.    Балқытушы:
</w:t>
      </w:r>
      <w:r>
        <w:br/>
      </w:r>
      <w:r>
        <w:rPr>
          <w:rFonts w:ascii="Times New Roman"/>
          <w:b w:val="false"/>
          <w:i w:val="false"/>
          <w:color w:val="000000"/>
          <w:sz w:val="28"/>
        </w:rPr>
        <w:t>
        1) брикеттердi балқытуда және құйма 
</w:t>
      </w:r>
      <w:r>
        <w:br/>
      </w:r>
      <w:r>
        <w:rPr>
          <w:rFonts w:ascii="Times New Roman"/>
          <w:b w:val="false"/>
          <w:i w:val="false"/>
          <w:color w:val="000000"/>
          <w:sz w:val="28"/>
        </w:rPr>
        <w:t>
        вольфрам карбидiн шығаруда                      12      6
</w:t>
      </w:r>
      <w:r>
        <w:br/>
      </w:r>
      <w:r>
        <w:rPr>
          <w:rFonts w:ascii="Times New Roman"/>
          <w:b w:val="false"/>
          <w:i w:val="false"/>
          <w:color w:val="000000"/>
          <w:sz w:val="28"/>
        </w:rPr>
        <w:t>
        2) металды хромды, күкiрттi натрийдi, 
</w:t>
      </w:r>
      <w:r>
        <w:br/>
      </w:r>
      <w:r>
        <w:rPr>
          <w:rFonts w:ascii="Times New Roman"/>
          <w:b w:val="false"/>
          <w:i w:val="false"/>
          <w:color w:val="000000"/>
          <w:sz w:val="28"/>
        </w:rPr>
        <w:t>
        қатты балқытпалардың қалдығын, металды 
</w:t>
      </w:r>
      <w:r>
        <w:br/>
      </w:r>
      <w:r>
        <w:rPr>
          <w:rFonts w:ascii="Times New Roman"/>
          <w:b w:val="false"/>
          <w:i w:val="false"/>
          <w:color w:val="000000"/>
          <w:sz w:val="28"/>
        </w:rPr>
        <w:t>
        немесе балқытпаларды электродоғалы
</w:t>
      </w:r>
      <w:r>
        <w:br/>
      </w:r>
      <w:r>
        <w:rPr>
          <w:rFonts w:ascii="Times New Roman"/>
          <w:b w:val="false"/>
          <w:i w:val="false"/>
          <w:color w:val="000000"/>
          <w:sz w:val="28"/>
        </w:rPr>
        <w:t>
        (вакуумды) пеште балқытуда                      12
</w:t>
      </w:r>
      <w:r>
        <w:br/>
      </w:r>
      <w:r>
        <w:rPr>
          <w:rFonts w:ascii="Times New Roman"/>
          <w:b w:val="false"/>
          <w:i w:val="false"/>
          <w:color w:val="000000"/>
          <w:sz w:val="28"/>
        </w:rPr>
        <w:t>
825.    Негiзгi цехтарда iстейтiн көмекшi жұмысшы        6
</w:t>
      </w:r>
      <w:r>
        <w:br/>
      </w:r>
      <w:r>
        <w:rPr>
          <w:rFonts w:ascii="Times New Roman"/>
          <w:b w:val="false"/>
          <w:i w:val="false"/>
          <w:color w:val="000000"/>
          <w:sz w:val="28"/>
        </w:rPr>
        <w:t>
826.    Қатты балқытпаларды престеушi:
</w:t>
      </w:r>
      <w:r>
        <w:br/>
      </w:r>
      <w:r>
        <w:rPr>
          <w:rFonts w:ascii="Times New Roman"/>
          <w:b w:val="false"/>
          <w:i w:val="false"/>
          <w:color w:val="000000"/>
          <w:sz w:val="28"/>
        </w:rPr>
        <w:t>
        1) ыстық престеуде, штабиктердi престеуде 
</w:t>
      </w:r>
      <w:r>
        <w:br/>
      </w:r>
      <w:r>
        <w:rPr>
          <w:rFonts w:ascii="Times New Roman"/>
          <w:b w:val="false"/>
          <w:i w:val="false"/>
          <w:color w:val="000000"/>
          <w:sz w:val="28"/>
        </w:rPr>
        <w:t>
        және қоспаларды престеу мен түйiршiктеуде       12
</w:t>
      </w:r>
      <w:r>
        <w:br/>
      </w:r>
      <w:r>
        <w:rPr>
          <w:rFonts w:ascii="Times New Roman"/>
          <w:b w:val="false"/>
          <w:i w:val="false"/>
          <w:color w:val="000000"/>
          <w:sz w:val="28"/>
        </w:rPr>
        <w:t>
        2) гидропрестерде, жаншушы және жартылай 
</w:t>
      </w:r>
      <w:r>
        <w:br/>
      </w:r>
      <w:r>
        <w:rPr>
          <w:rFonts w:ascii="Times New Roman"/>
          <w:b w:val="false"/>
          <w:i w:val="false"/>
          <w:color w:val="000000"/>
          <w:sz w:val="28"/>
        </w:rPr>
        <w:t>
        автоматты престерде                              6
</w:t>
      </w:r>
      <w:r>
        <w:br/>
      </w:r>
      <w:r>
        <w:rPr>
          <w:rFonts w:ascii="Times New Roman"/>
          <w:b w:val="false"/>
          <w:i w:val="false"/>
          <w:color w:val="000000"/>
          <w:sz w:val="28"/>
        </w:rPr>
        <w:t>
827.    Баллондарды қабылдап алушы                       6
</w:t>
      </w:r>
      <w:r>
        <w:br/>
      </w:r>
      <w:r>
        <w:rPr>
          <w:rFonts w:ascii="Times New Roman"/>
          <w:b w:val="false"/>
          <w:i w:val="false"/>
          <w:color w:val="000000"/>
          <w:sz w:val="28"/>
        </w:rPr>
        <w:t>
828.    Барлық қайта жасау iстерiнде iстейтiн 
</w:t>
      </w:r>
      <w:r>
        <w:br/>
      </w:r>
      <w:r>
        <w:rPr>
          <w:rFonts w:ascii="Times New Roman"/>
          <w:b w:val="false"/>
          <w:i w:val="false"/>
          <w:color w:val="000000"/>
          <w:sz w:val="28"/>
        </w:rPr>
        <w:t>
        сынаққа терiп алушы                              6
</w:t>
      </w:r>
      <w:r>
        <w:br/>
      </w:r>
      <w:r>
        <w:rPr>
          <w:rFonts w:ascii="Times New Roman"/>
          <w:b w:val="false"/>
          <w:i w:val="false"/>
          <w:color w:val="000000"/>
          <w:sz w:val="28"/>
        </w:rPr>
        <w:t>
829.    Қыздырушы                                       12
</w:t>
      </w:r>
      <w:r>
        <w:br/>
      </w:r>
      <w:r>
        <w:rPr>
          <w:rFonts w:ascii="Times New Roman"/>
          <w:b w:val="false"/>
          <w:i w:val="false"/>
          <w:color w:val="000000"/>
          <w:sz w:val="28"/>
        </w:rPr>
        <w:t>
830.    Қиын балқитын металдардан ыстық күйiнде 
</w:t>
      </w:r>
      <w:r>
        <w:br/>
      </w:r>
      <w:r>
        <w:rPr>
          <w:rFonts w:ascii="Times New Roman"/>
          <w:b w:val="false"/>
          <w:i w:val="false"/>
          <w:color w:val="000000"/>
          <w:sz w:val="28"/>
        </w:rPr>
        <w:t>
        листiлер мен ленталар прокаттайтын ыстық
</w:t>
      </w:r>
      <w:r>
        <w:br/>
      </w:r>
      <w:r>
        <w:rPr>
          <w:rFonts w:ascii="Times New Roman"/>
          <w:b w:val="false"/>
          <w:i w:val="false"/>
          <w:color w:val="000000"/>
          <w:sz w:val="28"/>
        </w:rPr>
        <w:t>
        металл прокаттаушы                              12
</w:t>
      </w:r>
      <w:r>
        <w:br/>
      </w:r>
      <w:r>
        <w:rPr>
          <w:rFonts w:ascii="Times New Roman"/>
          <w:b w:val="false"/>
          <w:i w:val="false"/>
          <w:color w:val="000000"/>
          <w:sz w:val="28"/>
        </w:rPr>
        <w:t>
831.    Химиялық қосылыстар:
</w:t>
      </w:r>
      <w:r>
        <w:br/>
      </w:r>
      <w:r>
        <w:rPr>
          <w:rFonts w:ascii="Times New Roman"/>
          <w:b w:val="false"/>
          <w:i w:val="false"/>
          <w:color w:val="000000"/>
          <w:sz w:val="28"/>
        </w:rPr>
        <w:t>
        вольфрам, кобальт, молибден, титан және 
</w:t>
      </w:r>
      <w:r>
        <w:br/>
      </w:r>
      <w:r>
        <w:rPr>
          <w:rFonts w:ascii="Times New Roman"/>
          <w:b w:val="false"/>
          <w:i w:val="false"/>
          <w:color w:val="000000"/>
          <w:sz w:val="28"/>
        </w:rPr>
        <w:t>
        никель өндiрiсiнде iстейтiн жұмысшылар          12
</w:t>
      </w:r>
      <w:r>
        <w:br/>
      </w:r>
      <w:r>
        <w:rPr>
          <w:rFonts w:ascii="Times New Roman"/>
          <w:b w:val="false"/>
          <w:i w:val="false"/>
          <w:color w:val="000000"/>
          <w:sz w:val="28"/>
        </w:rPr>
        <w:t>
832.    Металлургиялық жабдықты жөндеу жұмысшысы        12
</w:t>
      </w:r>
      <w:r>
        <w:br/>
      </w:r>
      <w:r>
        <w:rPr>
          <w:rFonts w:ascii="Times New Roman"/>
          <w:b w:val="false"/>
          <w:i w:val="false"/>
          <w:color w:val="000000"/>
          <w:sz w:val="28"/>
        </w:rPr>
        <w:t>
833.    Алмасты-металл қарындаштары мен 
</w:t>
      </w:r>
      <w:r>
        <w:br/>
      </w:r>
      <w:r>
        <w:rPr>
          <w:rFonts w:ascii="Times New Roman"/>
          <w:b w:val="false"/>
          <w:i w:val="false"/>
          <w:color w:val="000000"/>
          <w:sz w:val="28"/>
        </w:rPr>
        <w:t>
        сыртқаптарын ыдыратып, тазартуда iстейтiн 
</w:t>
      </w:r>
      <w:r>
        <w:br/>
      </w:r>
      <w:r>
        <w:rPr>
          <w:rFonts w:ascii="Times New Roman"/>
          <w:b w:val="false"/>
          <w:i w:val="false"/>
          <w:color w:val="000000"/>
          <w:sz w:val="28"/>
        </w:rPr>
        <w:t>
        алмаздарды регенераторлаушы                     12
</w:t>
      </w:r>
      <w:r>
        <w:br/>
      </w:r>
      <w:r>
        <w:rPr>
          <w:rFonts w:ascii="Times New Roman"/>
          <w:b w:val="false"/>
          <w:i w:val="false"/>
          <w:color w:val="000000"/>
          <w:sz w:val="28"/>
        </w:rPr>
        <w:t>
834.    Графит бұйымдарын дайындайтын арамен, 
</w:t>
      </w:r>
      <w:r>
        <w:br/>
      </w:r>
      <w:r>
        <w:rPr>
          <w:rFonts w:ascii="Times New Roman"/>
          <w:b w:val="false"/>
          <w:i w:val="false"/>
          <w:color w:val="000000"/>
          <w:sz w:val="28"/>
        </w:rPr>
        <w:t>
        қоларамен және станоктармен кесушi               6
</w:t>
      </w:r>
      <w:r>
        <w:br/>
      </w:r>
      <w:r>
        <w:rPr>
          <w:rFonts w:ascii="Times New Roman"/>
          <w:b w:val="false"/>
          <w:i w:val="false"/>
          <w:color w:val="000000"/>
          <w:sz w:val="28"/>
        </w:rPr>
        <w:t>
835.    Алмасты-металл қарындаштары мен сыртқаптарын 
</w:t>
      </w:r>
      <w:r>
        <w:br/>
      </w:r>
      <w:r>
        <w:rPr>
          <w:rFonts w:ascii="Times New Roman"/>
          <w:b w:val="false"/>
          <w:i w:val="false"/>
          <w:color w:val="000000"/>
          <w:sz w:val="28"/>
        </w:rPr>
        <w:t>
        престеумен айналысатын алмас саймандарын
</w:t>
      </w:r>
      <w:r>
        <w:br/>
      </w:r>
      <w:r>
        <w:rPr>
          <w:rFonts w:ascii="Times New Roman"/>
          <w:b w:val="false"/>
          <w:i w:val="false"/>
          <w:color w:val="000000"/>
          <w:sz w:val="28"/>
        </w:rPr>
        <w:t>
        жинастырушы                                      6
</w:t>
      </w:r>
      <w:r>
        <w:br/>
      </w:r>
      <w:r>
        <w:rPr>
          <w:rFonts w:ascii="Times New Roman"/>
          <w:b w:val="false"/>
          <w:i w:val="false"/>
          <w:color w:val="000000"/>
          <w:sz w:val="28"/>
        </w:rPr>
        <w:t>
836.    Штабиктердi дәнекерлеушi                        12 
</w:t>
      </w:r>
      <w:r>
        <w:br/>
      </w:r>
      <w:r>
        <w:rPr>
          <w:rFonts w:ascii="Times New Roman"/>
          <w:b w:val="false"/>
          <w:i w:val="false"/>
          <w:color w:val="000000"/>
          <w:sz w:val="28"/>
        </w:rPr>
        <w:t>
837.    Алмас волкаларын бұрғылаушы                      6
</w:t>
      </w:r>
      <w:r>
        <w:br/>
      </w:r>
      <w:r>
        <w:rPr>
          <w:rFonts w:ascii="Times New Roman"/>
          <w:b w:val="false"/>
          <w:i w:val="false"/>
          <w:color w:val="000000"/>
          <w:sz w:val="28"/>
        </w:rPr>
        <w:t>
838.    Графит бұйымдарын дайындайтын бұрғылаушы         6
</w:t>
      </w:r>
      <w:r>
        <w:br/>
      </w:r>
      <w:r>
        <w:rPr>
          <w:rFonts w:ascii="Times New Roman"/>
          <w:b w:val="false"/>
          <w:i w:val="false"/>
          <w:color w:val="000000"/>
          <w:sz w:val="28"/>
        </w:rPr>
        <w:t>
839.    Бақылау-өлшеуiш приборлар мен автоматика 
</w:t>
      </w:r>
      <w:r>
        <w:br/>
      </w:r>
      <w:r>
        <w:rPr>
          <w:rFonts w:ascii="Times New Roman"/>
          <w:b w:val="false"/>
          <w:i w:val="false"/>
          <w:color w:val="000000"/>
          <w:sz w:val="28"/>
        </w:rPr>
        <w:t>
        жөнiндегi слесарь, сынапты приборларды 
</w:t>
      </w:r>
      <w:r>
        <w:br/>
      </w:r>
      <w:r>
        <w:rPr>
          <w:rFonts w:ascii="Times New Roman"/>
          <w:b w:val="false"/>
          <w:i w:val="false"/>
          <w:color w:val="000000"/>
          <w:sz w:val="28"/>
        </w:rPr>
        <w:t>
        жөндейтiн                                       12
</w:t>
      </w:r>
      <w:r>
        <w:br/>
      </w:r>
      <w:r>
        <w:rPr>
          <w:rFonts w:ascii="Times New Roman"/>
          <w:b w:val="false"/>
          <w:i w:val="false"/>
          <w:color w:val="000000"/>
          <w:sz w:val="28"/>
        </w:rPr>
        <w:t>
840.    Слесарь-жөндеушi:
</w:t>
      </w:r>
      <w:r>
        <w:br/>
      </w:r>
      <w:r>
        <w:rPr>
          <w:rFonts w:ascii="Times New Roman"/>
          <w:b w:val="false"/>
          <w:i w:val="false"/>
          <w:color w:val="000000"/>
          <w:sz w:val="28"/>
        </w:rPr>
        <w:t>
        1) электрлiпештердi ыстық күйiнде жөндейтiн     12
</w:t>
      </w:r>
      <w:r>
        <w:br/>
      </w:r>
      <w:r>
        <w:rPr>
          <w:rFonts w:ascii="Times New Roman"/>
          <w:b w:val="false"/>
          <w:i w:val="false"/>
          <w:color w:val="000000"/>
          <w:sz w:val="28"/>
        </w:rPr>
        <w:t>
        2) алмасты-металды бұйымдар өндiрiсiнде          6
</w:t>
      </w:r>
      <w:r>
        <w:br/>
      </w:r>
      <w:r>
        <w:rPr>
          <w:rFonts w:ascii="Times New Roman"/>
          <w:b w:val="false"/>
          <w:i w:val="false"/>
          <w:color w:val="000000"/>
          <w:sz w:val="28"/>
        </w:rPr>
        <w:t>
841.    Пiсiрушi және күйдiрушi, алмас саймандарды 
</w:t>
      </w:r>
      <w:r>
        <w:br/>
      </w:r>
      <w:r>
        <w:rPr>
          <w:rFonts w:ascii="Times New Roman"/>
          <w:b w:val="false"/>
          <w:i w:val="false"/>
          <w:color w:val="000000"/>
          <w:sz w:val="28"/>
        </w:rPr>
        <w:t>
        пiсiрушi                                        12
</w:t>
      </w:r>
      <w:r>
        <w:br/>
      </w:r>
      <w:r>
        <w:rPr>
          <w:rFonts w:ascii="Times New Roman"/>
          <w:b w:val="false"/>
          <w:i w:val="false"/>
          <w:color w:val="000000"/>
          <w:sz w:val="28"/>
        </w:rPr>
        <w:t>
842.    Кептiрушi                                        6
</w:t>
      </w:r>
      <w:r>
        <w:br/>
      </w:r>
      <w:r>
        <w:rPr>
          <w:rFonts w:ascii="Times New Roman"/>
          <w:b w:val="false"/>
          <w:i w:val="false"/>
          <w:color w:val="000000"/>
          <w:sz w:val="28"/>
        </w:rPr>
        <w:t>
843.    Болат пресс-қалыптарды термикалық 
</w:t>
      </w:r>
      <w:r>
        <w:br/>
      </w:r>
      <w:r>
        <w:rPr>
          <w:rFonts w:ascii="Times New Roman"/>
          <w:b w:val="false"/>
          <w:i w:val="false"/>
          <w:color w:val="000000"/>
          <w:sz w:val="28"/>
        </w:rPr>
        <w:t>
        өңдейтiн пештегi термист                         6
</w:t>
      </w:r>
      <w:r>
        <w:br/>
      </w:r>
      <w:r>
        <w:rPr>
          <w:rFonts w:ascii="Times New Roman"/>
          <w:b w:val="false"/>
          <w:i w:val="false"/>
          <w:color w:val="000000"/>
          <w:sz w:val="28"/>
        </w:rPr>
        <w:t>
844.    Графит бұйымдарын дайындайтын және 
</w:t>
      </w:r>
      <w:r>
        <w:br/>
      </w:r>
      <w:r>
        <w:rPr>
          <w:rFonts w:ascii="Times New Roman"/>
          <w:b w:val="false"/>
          <w:i w:val="false"/>
          <w:color w:val="000000"/>
          <w:sz w:val="28"/>
        </w:rPr>
        <w:t>
        алмас-металл бұйымдары өндiрiсiндегi токарь      6
</w:t>
      </w:r>
      <w:r>
        <w:br/>
      </w:r>
      <w:r>
        <w:rPr>
          <w:rFonts w:ascii="Times New Roman"/>
          <w:b w:val="false"/>
          <w:i w:val="false"/>
          <w:color w:val="000000"/>
          <w:sz w:val="28"/>
        </w:rPr>
        <w:t>
845.    Тасымалдаушы                                     6
</w:t>
      </w:r>
      <w:r>
        <w:br/>
      </w:r>
      <w:r>
        <w:rPr>
          <w:rFonts w:ascii="Times New Roman"/>
          <w:b w:val="false"/>
          <w:i w:val="false"/>
          <w:color w:val="000000"/>
          <w:sz w:val="28"/>
        </w:rPr>
        <w:t>
846.    Негiзгi цехтарды жинайтын өндiрiстiк 
</w:t>
      </w:r>
      <w:r>
        <w:br/>
      </w:r>
      <w:r>
        <w:rPr>
          <w:rFonts w:ascii="Times New Roman"/>
          <w:b w:val="false"/>
          <w:i w:val="false"/>
          <w:color w:val="000000"/>
          <w:sz w:val="28"/>
        </w:rPr>
        <w:t>
        үй-жайларды жинаушы                              6
</w:t>
      </w:r>
      <w:r>
        <w:br/>
      </w:r>
      <w:r>
        <w:rPr>
          <w:rFonts w:ascii="Times New Roman"/>
          <w:b w:val="false"/>
          <w:i w:val="false"/>
          <w:color w:val="000000"/>
          <w:sz w:val="28"/>
        </w:rPr>
        <w:t>
847.    Буып-түюшi                                       6
</w:t>
      </w:r>
      <w:r>
        <w:br/>
      </w:r>
      <w:r>
        <w:rPr>
          <w:rFonts w:ascii="Times New Roman"/>
          <w:b w:val="false"/>
          <w:i w:val="false"/>
          <w:color w:val="000000"/>
          <w:sz w:val="28"/>
        </w:rPr>
        <w:t>
848.    Алмастарды буып-түюшi-таразылаушы                6
</w:t>
      </w:r>
      <w:r>
        <w:br/>
      </w:r>
      <w:r>
        <w:rPr>
          <w:rFonts w:ascii="Times New Roman"/>
          <w:b w:val="false"/>
          <w:i w:val="false"/>
          <w:color w:val="000000"/>
          <w:sz w:val="28"/>
        </w:rPr>
        <w:t>
849.    Элекрокерамикалық бұйымдарды қалыптаушы         12 
</w:t>
      </w:r>
      <w:r>
        <w:br/>
      </w:r>
      <w:r>
        <w:rPr>
          <w:rFonts w:ascii="Times New Roman"/>
          <w:b w:val="false"/>
          <w:i w:val="false"/>
          <w:color w:val="000000"/>
          <w:sz w:val="28"/>
        </w:rPr>
        <w:t>
850.    Жабдықтарды тазалаушы және тозаңды 
</w:t>
      </w:r>
      <w:r>
        <w:br/>
      </w:r>
      <w:r>
        <w:rPr>
          <w:rFonts w:ascii="Times New Roman"/>
          <w:b w:val="false"/>
          <w:i w:val="false"/>
          <w:color w:val="000000"/>
          <w:sz w:val="28"/>
        </w:rPr>
        <w:t>
        жинаушы тазалаушы                                6
</w:t>
      </w:r>
      <w:r>
        <w:br/>
      </w:r>
      <w:r>
        <w:rPr>
          <w:rFonts w:ascii="Times New Roman"/>
          <w:b w:val="false"/>
          <w:i w:val="false"/>
          <w:color w:val="000000"/>
          <w:sz w:val="28"/>
        </w:rPr>
        <w:t>
851.    Қатты және қиын балқитын балқытпалардан 
</w:t>
      </w:r>
      <w:r>
        <w:br/>
      </w:r>
      <w:r>
        <w:rPr>
          <w:rFonts w:ascii="Times New Roman"/>
          <w:b w:val="false"/>
          <w:i w:val="false"/>
          <w:color w:val="000000"/>
          <w:sz w:val="28"/>
        </w:rPr>
        <w:t>
        жасалған бұйымдарды құрғақ ысқылайтын
</w:t>
      </w:r>
      <w:r>
        <w:br/>
      </w:r>
      <w:r>
        <w:rPr>
          <w:rFonts w:ascii="Times New Roman"/>
          <w:b w:val="false"/>
          <w:i w:val="false"/>
          <w:color w:val="000000"/>
          <w:sz w:val="28"/>
        </w:rPr>
        <w:t>
        қатты және қиын балқитын балқытпалардан 
</w:t>
      </w:r>
      <w:r>
        <w:br/>
      </w:r>
      <w:r>
        <w:rPr>
          <w:rFonts w:ascii="Times New Roman"/>
          <w:b w:val="false"/>
          <w:i w:val="false"/>
          <w:color w:val="000000"/>
          <w:sz w:val="28"/>
        </w:rPr>
        <w:t>
        жасалған бұйымдарды ысқылаушы                   12 
</w:t>
      </w:r>
      <w:r>
        <w:br/>
      </w:r>
      <w:r>
        <w:rPr>
          <w:rFonts w:ascii="Times New Roman"/>
          <w:b w:val="false"/>
          <w:i w:val="false"/>
          <w:color w:val="000000"/>
          <w:sz w:val="28"/>
        </w:rPr>
        <w:t>
852.    Алмастарды ысқылаушы                             6
</w:t>
      </w:r>
      <w:r>
        <w:br/>
      </w:r>
      <w:r>
        <w:rPr>
          <w:rFonts w:ascii="Times New Roman"/>
          <w:b w:val="false"/>
          <w:i w:val="false"/>
          <w:color w:val="000000"/>
          <w:sz w:val="28"/>
        </w:rPr>
        <w:t>
853.    Қиын балқитын металдан ыстық күйiнде 
</w:t>
      </w:r>
      <w:r>
        <w:br/>
      </w:r>
      <w:r>
        <w:rPr>
          <w:rFonts w:ascii="Times New Roman"/>
          <w:b w:val="false"/>
          <w:i w:val="false"/>
          <w:color w:val="000000"/>
          <w:sz w:val="28"/>
        </w:rPr>
        <w:t>
        түйiстiргiштер шабатын штамп қоюшы              12
</w:t>
      </w:r>
      <w:r>
        <w:br/>
      </w:r>
      <w:r>
        <w:rPr>
          <w:rFonts w:ascii="Times New Roman"/>
          <w:b w:val="false"/>
          <w:i w:val="false"/>
          <w:color w:val="000000"/>
          <w:sz w:val="28"/>
        </w:rPr>
        <w:t>
854.    Электр пештерiне және сынақ түзеткiштер 
</w:t>
      </w:r>
      <w:r>
        <w:br/>
      </w:r>
      <w:r>
        <w:rPr>
          <w:rFonts w:ascii="Times New Roman"/>
          <w:b w:val="false"/>
          <w:i w:val="false"/>
          <w:color w:val="000000"/>
          <w:sz w:val="28"/>
        </w:rPr>
        <w:t>
        үй-жайында ыстық күйiнде жөндеу жасайтын 
</w:t>
      </w:r>
      <w:r>
        <w:br/>
      </w:r>
      <w:r>
        <w:rPr>
          <w:rFonts w:ascii="Times New Roman"/>
          <w:b w:val="false"/>
          <w:i w:val="false"/>
          <w:color w:val="000000"/>
          <w:sz w:val="28"/>
        </w:rPr>
        <w:t>
        электр жабдығына қызмет көрсететiн
</w:t>
      </w:r>
      <w:r>
        <w:br/>
      </w:r>
      <w:r>
        <w:rPr>
          <w:rFonts w:ascii="Times New Roman"/>
          <w:b w:val="false"/>
          <w:i w:val="false"/>
          <w:color w:val="000000"/>
          <w:sz w:val="28"/>
        </w:rPr>
        <w:t>
        электромонтер                                   12
</w:t>
      </w:r>
      <w:r>
        <w:br/>
      </w:r>
      <w:r>
        <w:rPr>
          <w:rFonts w:ascii="Times New Roman"/>
          <w:b w:val="false"/>
          <w:i w:val="false"/>
          <w:color w:val="000000"/>
          <w:sz w:val="28"/>
        </w:rPr>
        <w:t>
</w:t>
      </w:r>
      <w:r>
        <w:br/>
      </w:r>
      <w:r>
        <w:rPr>
          <w:rFonts w:ascii="Times New Roman"/>
          <w:b w:val="false"/>
          <w:i w:val="false"/>
          <w:color w:val="000000"/>
          <w:sz w:val="28"/>
        </w:rPr>
        <w:t>
          Сормайт, сталинит және вокар өндiрiсi
</w:t>
      </w:r>
      <w:r>
        <w:br/>
      </w:r>
      <w:r>
        <w:rPr>
          <w:rFonts w:ascii="Times New Roman"/>
          <w:b w:val="false"/>
          <w:i w:val="false"/>
          <w:color w:val="000000"/>
          <w:sz w:val="28"/>
        </w:rPr>
        <w:t>
</w:t>
      </w:r>
      <w:r>
        <w:br/>
      </w:r>
      <w:r>
        <w:rPr>
          <w:rFonts w:ascii="Times New Roman"/>
          <w:b w:val="false"/>
          <w:i w:val="false"/>
          <w:color w:val="000000"/>
          <w:sz w:val="28"/>
        </w:rPr>
        <w:t>
855.    Бөлшектеушi                                     12
</w:t>
      </w:r>
      <w:r>
        <w:br/>
      </w:r>
      <w:r>
        <w:rPr>
          <w:rFonts w:ascii="Times New Roman"/>
          <w:b w:val="false"/>
          <w:i w:val="false"/>
          <w:color w:val="000000"/>
          <w:sz w:val="28"/>
        </w:rPr>
        <w:t>
856.    Елегіш қондырғылардың машинисi                  12
</w:t>
      </w:r>
      <w:r>
        <w:br/>
      </w:r>
      <w:r>
        <w:rPr>
          <w:rFonts w:ascii="Times New Roman"/>
          <w:b w:val="false"/>
          <w:i w:val="false"/>
          <w:color w:val="000000"/>
          <w:sz w:val="28"/>
        </w:rPr>
        <w:t>
857.    Балқытушы                                       12
</w:t>
      </w:r>
      <w:r>
        <w:br/>
      </w:r>
      <w:r>
        <w:rPr>
          <w:rFonts w:ascii="Times New Roman"/>
          <w:b w:val="false"/>
          <w:i w:val="false"/>
          <w:color w:val="000000"/>
          <w:sz w:val="28"/>
        </w:rPr>
        <w:t>
858.    Шихталаушы                                      12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p>
    <w:p>
      <w:pPr>
        <w:spacing w:after="0"/>
        <w:ind w:left="0"/>
        <w:jc w:val="both"/>
      </w:pPr>
      <w:r>
        <w:rPr>
          <w:rFonts w:ascii="Times New Roman"/>
          <w:b w:val="false"/>
          <w:i w:val="false"/>
          <w:color w:val="000000"/>
          <w:sz w:val="28"/>
        </w:rPr>
        <w:t>
859.    Қатты балқытпалар өндiрiсiнiң негiзгi 
</w:t>
      </w:r>
      <w:r>
        <w:br/>
      </w:r>
      <w:r>
        <w:rPr>
          <w:rFonts w:ascii="Times New Roman"/>
          <w:b w:val="false"/>
          <w:i w:val="false"/>
          <w:color w:val="000000"/>
          <w:sz w:val="28"/>
        </w:rPr>
        <w:t>
        цехтарында iстейтiн мастер және учаске 
</w:t>
      </w:r>
      <w:r>
        <w:br/>
      </w:r>
      <w:r>
        <w:rPr>
          <w:rFonts w:ascii="Times New Roman"/>
          <w:b w:val="false"/>
          <w:i w:val="false"/>
          <w:color w:val="000000"/>
          <w:sz w:val="28"/>
        </w:rPr>
        <w:t>
        бастығы                                         12
</w:t>
      </w:r>
      <w:r>
        <w:br/>
      </w:r>
      <w:r>
        <w:rPr>
          <w:rFonts w:ascii="Times New Roman"/>
          <w:b w:val="false"/>
          <w:i w:val="false"/>
          <w:color w:val="000000"/>
          <w:sz w:val="28"/>
        </w:rPr>
        <w:t>
860.    Оттегi қондырғысының және сутегi 
</w:t>
      </w:r>
      <w:r>
        <w:br/>
      </w:r>
      <w:r>
        <w:rPr>
          <w:rFonts w:ascii="Times New Roman"/>
          <w:b w:val="false"/>
          <w:i w:val="false"/>
          <w:color w:val="000000"/>
          <w:sz w:val="28"/>
        </w:rPr>
        <w:t>
        станциясының мастерi                             6
</w:t>
      </w:r>
      <w:r>
        <w:br/>
      </w:r>
      <w:r>
        <w:rPr>
          <w:rFonts w:ascii="Times New Roman"/>
          <w:b w:val="false"/>
          <w:i w:val="false"/>
          <w:color w:val="000000"/>
          <w:sz w:val="28"/>
        </w:rPr>
        <w:t>
861.    Вольфрамның, кобальттың, титанның, 
</w:t>
      </w:r>
      <w:r>
        <w:br/>
      </w:r>
      <w:r>
        <w:rPr>
          <w:rFonts w:ascii="Times New Roman"/>
          <w:b w:val="false"/>
          <w:i w:val="false"/>
          <w:color w:val="000000"/>
          <w:sz w:val="28"/>
        </w:rPr>
        <w:t>
        никельдiң және молибденнiң химиялық
</w:t>
      </w:r>
      <w:r>
        <w:br/>
      </w:r>
      <w:r>
        <w:rPr>
          <w:rFonts w:ascii="Times New Roman"/>
          <w:b w:val="false"/>
          <w:i w:val="false"/>
          <w:color w:val="000000"/>
          <w:sz w:val="28"/>
        </w:rPr>
        <w:t>
        қосылыстары өндiрiсiнде ауысыммен 
</w:t>
      </w:r>
      <w:r>
        <w:br/>
      </w:r>
      <w:r>
        <w:rPr>
          <w:rFonts w:ascii="Times New Roman"/>
          <w:b w:val="false"/>
          <w:i w:val="false"/>
          <w:color w:val="000000"/>
          <w:sz w:val="28"/>
        </w:rPr>
        <w:t>
        iстейтiн басшылар мен мамандар                  12
</w:t>
      </w:r>
      <w:r>
        <w:br/>
      </w:r>
      <w:r>
        <w:rPr>
          <w:rFonts w:ascii="Times New Roman"/>
          <w:b w:val="false"/>
          <w:i w:val="false"/>
          <w:color w:val="000000"/>
          <w:sz w:val="28"/>
        </w:rPr>
        <w:t>
</w:t>
      </w:r>
      <w:r>
        <w:br/>
      </w:r>
      <w:r>
        <w:rPr>
          <w:rFonts w:ascii="Times New Roman"/>
          <w:b w:val="false"/>
          <w:i w:val="false"/>
          <w:color w:val="000000"/>
          <w:sz w:val="28"/>
        </w:rPr>
        <w:t>
                 ЭЛЕКТРОД ӨНДIРIСI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862.    Газшы                                            6
</w:t>
      </w:r>
      <w:r>
        <w:br/>
      </w:r>
      <w:r>
        <w:rPr>
          <w:rFonts w:ascii="Times New Roman"/>
          <w:b w:val="false"/>
          <w:i w:val="false"/>
          <w:color w:val="000000"/>
          <w:sz w:val="28"/>
        </w:rPr>
        <w:t>
863.    Бөлшектеушi:
</w:t>
      </w:r>
      <w:r>
        <w:br/>
      </w:r>
      <w:r>
        <w:rPr>
          <w:rFonts w:ascii="Times New Roman"/>
          <w:b w:val="false"/>
          <w:i w:val="false"/>
          <w:color w:val="000000"/>
          <w:sz w:val="28"/>
        </w:rPr>
        <w:t>
        1) ыстық сусымалы материалдарды 
</w:t>
      </w:r>
      <w:r>
        <w:br/>
      </w:r>
      <w:r>
        <w:rPr>
          <w:rFonts w:ascii="Times New Roman"/>
          <w:b w:val="false"/>
          <w:i w:val="false"/>
          <w:color w:val="000000"/>
          <w:sz w:val="28"/>
        </w:rPr>
        <w:t>
        бөлшектейтiн, пек және мұнай коксын 
</w:t>
      </w:r>
      <w:r>
        <w:br/>
      </w:r>
      <w:r>
        <w:rPr>
          <w:rFonts w:ascii="Times New Roman"/>
          <w:b w:val="false"/>
          <w:i w:val="false"/>
          <w:color w:val="000000"/>
          <w:sz w:val="28"/>
        </w:rPr>
        <w:t>
        бөлшектейтiн                                    12      6
</w:t>
      </w:r>
      <w:r>
        <w:br/>
      </w:r>
      <w:r>
        <w:rPr>
          <w:rFonts w:ascii="Times New Roman"/>
          <w:b w:val="false"/>
          <w:i w:val="false"/>
          <w:color w:val="000000"/>
          <w:sz w:val="28"/>
        </w:rPr>
        <w:t>
        2) басқа материалдарды бөлшектеуде              12
</w:t>
      </w:r>
      <w:r>
        <w:br/>
      </w:r>
      <w:r>
        <w:rPr>
          <w:rFonts w:ascii="Times New Roman"/>
          <w:b w:val="false"/>
          <w:i w:val="false"/>
          <w:color w:val="000000"/>
          <w:sz w:val="28"/>
        </w:rPr>
        <w:t>
864.    Күйдiру және графит пештерiнiң 
</w:t>
      </w:r>
      <w:r>
        <w:br/>
      </w:r>
      <w:r>
        <w:rPr>
          <w:rFonts w:ascii="Times New Roman"/>
          <w:b w:val="false"/>
          <w:i w:val="false"/>
          <w:color w:val="000000"/>
          <w:sz w:val="28"/>
        </w:rPr>
        <w:t>
        тиеушi-түсiрушi                                 12      6
</w:t>
      </w:r>
      <w:r>
        <w:br/>
      </w:r>
      <w:r>
        <w:rPr>
          <w:rFonts w:ascii="Times New Roman"/>
          <w:b w:val="false"/>
          <w:i w:val="false"/>
          <w:color w:val="000000"/>
          <w:sz w:val="28"/>
        </w:rPr>
        <w:t>
865.    Электродтар өндiрiсiндегi пештердi 
</w:t>
      </w:r>
      <w:r>
        <w:br/>
      </w:r>
      <w:r>
        <w:rPr>
          <w:rFonts w:ascii="Times New Roman"/>
          <w:b w:val="false"/>
          <w:i w:val="false"/>
          <w:color w:val="000000"/>
          <w:sz w:val="28"/>
        </w:rPr>
        <w:t>
        ыстық жөндеумен айналысатын өндiрiстiк
</w:t>
      </w:r>
      <w:r>
        <w:br/>
      </w:r>
      <w:r>
        <w:rPr>
          <w:rFonts w:ascii="Times New Roman"/>
          <w:b w:val="false"/>
          <w:i w:val="false"/>
          <w:color w:val="000000"/>
          <w:sz w:val="28"/>
        </w:rPr>
        <w:t>
        пештердiң, қазандықтардың және 
</w:t>
      </w:r>
      <w:r>
        <w:br/>
      </w:r>
      <w:r>
        <w:rPr>
          <w:rFonts w:ascii="Times New Roman"/>
          <w:b w:val="false"/>
          <w:i w:val="false"/>
          <w:color w:val="000000"/>
          <w:sz w:val="28"/>
        </w:rPr>
        <w:t>
        агрегаттардың тас қалаушы-пешшiсi               12      6
</w:t>
      </w:r>
      <w:r>
        <w:br/>
      </w:r>
      <w:r>
        <w:rPr>
          <w:rFonts w:ascii="Times New Roman"/>
          <w:b w:val="false"/>
          <w:i w:val="false"/>
          <w:color w:val="000000"/>
          <w:sz w:val="28"/>
        </w:rPr>
        <w:t>
866.    Көмiр мен коксты майдалайтын
</w:t>
      </w:r>
      <w:r>
        <w:br/>
      </w:r>
      <w:r>
        <w:rPr>
          <w:rFonts w:ascii="Times New Roman"/>
          <w:b w:val="false"/>
          <w:i w:val="false"/>
          <w:color w:val="000000"/>
          <w:sz w:val="28"/>
        </w:rPr>
        <w:t>
        диiрмен машинисi                                12      6
</w:t>
      </w:r>
      <w:r>
        <w:br/>
      </w:r>
      <w:r>
        <w:rPr>
          <w:rFonts w:ascii="Times New Roman"/>
          <w:b w:val="false"/>
          <w:i w:val="false"/>
          <w:color w:val="000000"/>
          <w:sz w:val="28"/>
        </w:rPr>
        <w:t>
867.    Насос-аккумулятор станциясының жабдығын
</w:t>
      </w:r>
      <w:r>
        <w:br/>
      </w:r>
      <w:r>
        <w:rPr>
          <w:rFonts w:ascii="Times New Roman"/>
          <w:b w:val="false"/>
          <w:i w:val="false"/>
          <w:color w:val="000000"/>
          <w:sz w:val="28"/>
        </w:rPr>
        <w:t>
        басқаратын насос қондырғыларының машинисi        6
</w:t>
      </w:r>
      <w:r>
        <w:br/>
      </w:r>
      <w:r>
        <w:rPr>
          <w:rFonts w:ascii="Times New Roman"/>
          <w:b w:val="false"/>
          <w:i w:val="false"/>
          <w:color w:val="000000"/>
          <w:sz w:val="28"/>
        </w:rPr>
        <w:t>
868.    Қолмен жуатын, арнайы киiмдi жуатын 
</w:t>
      </w:r>
      <w:r>
        <w:br/>
      </w:r>
      <w:r>
        <w:rPr>
          <w:rFonts w:ascii="Times New Roman"/>
          <w:b w:val="false"/>
          <w:i w:val="false"/>
          <w:color w:val="000000"/>
          <w:sz w:val="28"/>
        </w:rPr>
        <w:t>
        және жөндейтiн машинист                         12 
</w:t>
      </w:r>
      <w:r>
        <w:br/>
      </w:r>
      <w:r>
        <w:rPr>
          <w:rFonts w:ascii="Times New Roman"/>
          <w:b w:val="false"/>
          <w:i w:val="false"/>
          <w:color w:val="000000"/>
          <w:sz w:val="28"/>
        </w:rPr>
        <w:t>
869.    Күйдіруші                                       12      6
</w:t>
      </w:r>
      <w:r>
        <w:br/>
      </w:r>
      <w:r>
        <w:rPr>
          <w:rFonts w:ascii="Times New Roman"/>
          <w:b w:val="false"/>
          <w:i w:val="false"/>
          <w:color w:val="000000"/>
          <w:sz w:val="28"/>
        </w:rPr>
        <w:t>
870.    Пек балқытушы                                   12      6
</w:t>
      </w:r>
      <w:r>
        <w:br/>
      </w:r>
      <w:r>
        <w:rPr>
          <w:rFonts w:ascii="Times New Roman"/>
          <w:b w:val="false"/>
          <w:i w:val="false"/>
          <w:color w:val="000000"/>
          <w:sz w:val="28"/>
        </w:rPr>
        <w:t>
871.    Ара қайраушы                                    12
</w:t>
      </w:r>
      <w:r>
        <w:br/>
      </w:r>
      <w:r>
        <w:rPr>
          <w:rFonts w:ascii="Times New Roman"/>
          <w:b w:val="false"/>
          <w:i w:val="false"/>
          <w:color w:val="000000"/>
          <w:sz w:val="28"/>
        </w:rPr>
        <w:t>
872.    Электрод өнiмiн престеушi:
</w:t>
      </w:r>
      <w:r>
        <w:br/>
      </w:r>
      <w:r>
        <w:rPr>
          <w:rFonts w:ascii="Times New Roman"/>
          <w:b w:val="false"/>
          <w:i w:val="false"/>
          <w:color w:val="000000"/>
          <w:sz w:val="28"/>
        </w:rPr>
        <w:t>
        1) ыстық престеуде iстейтiн                     12      6
</w:t>
      </w:r>
      <w:r>
        <w:br/>
      </w:r>
      <w:r>
        <w:rPr>
          <w:rFonts w:ascii="Times New Roman"/>
          <w:b w:val="false"/>
          <w:i w:val="false"/>
          <w:color w:val="000000"/>
          <w:sz w:val="28"/>
        </w:rPr>
        <w:t>
        2) суық престеуде iстейтiн                       6
</w:t>
      </w:r>
      <w:r>
        <w:br/>
      </w:r>
      <w:r>
        <w:rPr>
          <w:rFonts w:ascii="Times New Roman"/>
          <w:b w:val="false"/>
          <w:i w:val="false"/>
          <w:color w:val="000000"/>
          <w:sz w:val="28"/>
        </w:rPr>
        <w:t>
873.    Қыздыратын пешке материалдарды тиейтiн және
</w:t>
      </w:r>
      <w:r>
        <w:br/>
      </w:r>
      <w:r>
        <w:rPr>
          <w:rFonts w:ascii="Times New Roman"/>
          <w:b w:val="false"/>
          <w:i w:val="false"/>
          <w:color w:val="000000"/>
          <w:sz w:val="28"/>
        </w:rPr>
        <w:t>
        қыздырылған материалдарды пештен немесе 
</w:t>
      </w:r>
      <w:r>
        <w:br/>
      </w:r>
      <w:r>
        <w:rPr>
          <w:rFonts w:ascii="Times New Roman"/>
          <w:b w:val="false"/>
          <w:i w:val="false"/>
          <w:color w:val="000000"/>
          <w:sz w:val="28"/>
        </w:rPr>
        <w:t>
        тоңазытқыштан шығаратын, сондай-ақ қыздыру
</w:t>
      </w:r>
      <w:r>
        <w:br/>
      </w:r>
      <w:r>
        <w:rPr>
          <w:rFonts w:ascii="Times New Roman"/>
          <w:b w:val="false"/>
          <w:i w:val="false"/>
          <w:color w:val="000000"/>
          <w:sz w:val="28"/>
        </w:rPr>
        <w:t>
        процесiн жүргiзетiн қыздырушы                   12      6
</w:t>
      </w:r>
      <w:r>
        <w:br/>
      </w:r>
      <w:r>
        <w:rPr>
          <w:rFonts w:ascii="Times New Roman"/>
          <w:b w:val="false"/>
          <w:i w:val="false"/>
          <w:color w:val="000000"/>
          <w:sz w:val="28"/>
        </w:rPr>
        <w:t>
874.    Электрод бұйымдарына сiңiрумен
</w:t>
      </w:r>
      <w:r>
        <w:br/>
      </w:r>
      <w:r>
        <w:rPr>
          <w:rFonts w:ascii="Times New Roman"/>
          <w:b w:val="false"/>
          <w:i w:val="false"/>
          <w:color w:val="000000"/>
          <w:sz w:val="28"/>
        </w:rPr>
        <w:t>
        айналысатын сiңiрушi                            12      6 
</w:t>
      </w:r>
      <w:r>
        <w:br/>
      </w:r>
      <w:r>
        <w:rPr>
          <w:rFonts w:ascii="Times New Roman"/>
          <w:b w:val="false"/>
          <w:i w:val="false"/>
          <w:color w:val="000000"/>
          <w:sz w:val="28"/>
        </w:rPr>
        <w:t>
875.    Электрод өнiмiн арамен, қоларамен және 
</w:t>
      </w:r>
      <w:r>
        <w:br/>
      </w:r>
      <w:r>
        <w:rPr>
          <w:rFonts w:ascii="Times New Roman"/>
          <w:b w:val="false"/>
          <w:i w:val="false"/>
          <w:color w:val="000000"/>
          <w:sz w:val="28"/>
        </w:rPr>
        <w:t>
        станоктармен кесетiн кесушi                     12 
</w:t>
      </w:r>
      <w:r>
        <w:br/>
      </w:r>
      <w:r>
        <w:rPr>
          <w:rFonts w:ascii="Times New Roman"/>
          <w:b w:val="false"/>
          <w:i w:val="false"/>
          <w:color w:val="000000"/>
          <w:sz w:val="28"/>
        </w:rPr>
        <w:t>
876.    Араластырушы                                    12      6
</w:t>
      </w:r>
      <w:r>
        <w:br/>
      </w:r>
      <w:r>
        <w:rPr>
          <w:rFonts w:ascii="Times New Roman"/>
          <w:b w:val="false"/>
          <w:i w:val="false"/>
          <w:color w:val="000000"/>
          <w:sz w:val="28"/>
        </w:rPr>
        <w:t>
877.    Смола айдаушы                                   12
</w:t>
      </w:r>
      <w:r>
        <w:br/>
      </w:r>
      <w:r>
        <w:rPr>
          <w:rFonts w:ascii="Times New Roman"/>
          <w:b w:val="false"/>
          <w:i w:val="false"/>
          <w:color w:val="000000"/>
          <w:sz w:val="28"/>
        </w:rPr>
        <w:t>
878.    Электрод өнiмiн механикалық өңдейтiн 
</w:t>
      </w:r>
      <w:r>
        <w:br/>
      </w:r>
      <w:r>
        <w:rPr>
          <w:rFonts w:ascii="Times New Roman"/>
          <w:b w:val="false"/>
          <w:i w:val="false"/>
          <w:color w:val="000000"/>
          <w:sz w:val="28"/>
        </w:rPr>
        <w:t>
        станокшы                                        12
</w:t>
      </w:r>
      <w:r>
        <w:br/>
      </w:r>
      <w:r>
        <w:rPr>
          <w:rFonts w:ascii="Times New Roman"/>
          <w:b w:val="false"/>
          <w:i w:val="false"/>
          <w:color w:val="000000"/>
          <w:sz w:val="28"/>
        </w:rPr>
        <w:t>
879.    Стендшi:
</w:t>
      </w:r>
      <w:r>
        <w:br/>
      </w:r>
      <w:r>
        <w:rPr>
          <w:rFonts w:ascii="Times New Roman"/>
          <w:b w:val="false"/>
          <w:i w:val="false"/>
          <w:color w:val="000000"/>
          <w:sz w:val="28"/>
        </w:rPr>
        <w:t>
        1) гамма-дефектоскопия қондырғыларында          18      6
</w:t>
      </w:r>
      <w:r>
        <w:br/>
      </w:r>
      <w:r>
        <w:rPr>
          <w:rFonts w:ascii="Times New Roman"/>
          <w:b w:val="false"/>
          <w:i w:val="false"/>
          <w:color w:val="000000"/>
          <w:sz w:val="28"/>
        </w:rPr>
        <w:t>
        2) жұмыстың басқа учаскелерiндегi                6
</w:t>
      </w:r>
      <w:r>
        <w:br/>
      </w:r>
      <w:r>
        <w:rPr>
          <w:rFonts w:ascii="Times New Roman"/>
          <w:b w:val="false"/>
          <w:i w:val="false"/>
          <w:color w:val="000000"/>
          <w:sz w:val="28"/>
        </w:rPr>
        <w:t>
880.    Стропалшы (арқаншы)                              6
</w:t>
      </w:r>
      <w:r>
        <w:br/>
      </w:r>
      <w:r>
        <w:rPr>
          <w:rFonts w:ascii="Times New Roman"/>
          <w:b w:val="false"/>
          <w:i w:val="false"/>
          <w:color w:val="000000"/>
          <w:sz w:val="28"/>
        </w:rPr>
        <w:t>
881.    Бөлшектеу-үгiту цехтары мен бөлiмдерiнде 
</w:t>
      </w:r>
      <w:r>
        <w:br/>
      </w:r>
      <w:r>
        <w:rPr>
          <w:rFonts w:ascii="Times New Roman"/>
          <w:b w:val="false"/>
          <w:i w:val="false"/>
          <w:color w:val="000000"/>
          <w:sz w:val="28"/>
        </w:rPr>
        <w:t>
        iстейтiн транспортершi                           6
</w:t>
      </w:r>
      <w:r>
        <w:br/>
      </w:r>
      <w:r>
        <w:rPr>
          <w:rFonts w:ascii="Times New Roman"/>
          <w:b w:val="false"/>
          <w:i w:val="false"/>
          <w:color w:val="000000"/>
          <w:sz w:val="28"/>
        </w:rPr>
        <w:t>
882.    Цехтарды жинайтын, өндiрiстiк 
</w:t>
      </w:r>
      <w:r>
        <w:br/>
      </w:r>
      <w:r>
        <w:rPr>
          <w:rFonts w:ascii="Times New Roman"/>
          <w:b w:val="false"/>
          <w:i w:val="false"/>
          <w:color w:val="000000"/>
          <w:sz w:val="28"/>
        </w:rPr>
        <w:t>
        үй-жайларды жинаушы                             12
</w:t>
      </w:r>
      <w:r>
        <w:br/>
      </w:r>
      <w:r>
        <w:rPr>
          <w:rFonts w:ascii="Times New Roman"/>
          <w:b w:val="false"/>
          <w:i w:val="false"/>
          <w:color w:val="000000"/>
          <w:sz w:val="28"/>
        </w:rPr>
        <w:t>
883.    Орналастырушы-ораушы:
</w:t>
      </w:r>
      <w:r>
        <w:br/>
      </w:r>
      <w:r>
        <w:rPr>
          <w:rFonts w:ascii="Times New Roman"/>
          <w:b w:val="false"/>
          <w:i w:val="false"/>
          <w:color w:val="000000"/>
          <w:sz w:val="28"/>
        </w:rPr>
        <w:t>
        1) арнайы өнiмдi ораушы                         12      6
</w:t>
      </w:r>
      <w:r>
        <w:br/>
      </w:r>
      <w:r>
        <w:rPr>
          <w:rFonts w:ascii="Times New Roman"/>
          <w:b w:val="false"/>
          <w:i w:val="false"/>
          <w:color w:val="000000"/>
          <w:sz w:val="28"/>
        </w:rPr>
        <w:t>
        2) басқа дайын өнiмдi ораушы                     6
</w:t>
      </w:r>
      <w:r>
        <w:br/>
      </w:r>
      <w:r>
        <w:rPr>
          <w:rFonts w:ascii="Times New Roman"/>
          <w:b w:val="false"/>
          <w:i w:val="false"/>
          <w:color w:val="000000"/>
          <w:sz w:val="28"/>
        </w:rPr>
        <w:t>
884.    Электрод массасын қалыптаушы:
</w:t>
      </w:r>
      <w:r>
        <w:br/>
      </w:r>
      <w:r>
        <w:rPr>
          <w:rFonts w:ascii="Times New Roman"/>
          <w:b w:val="false"/>
          <w:i w:val="false"/>
          <w:color w:val="000000"/>
          <w:sz w:val="28"/>
        </w:rPr>
        <w:t>
        1) ыстық қалыптаудағы                           12      6
</w:t>
      </w:r>
      <w:r>
        <w:br/>
      </w:r>
      <w:r>
        <w:rPr>
          <w:rFonts w:ascii="Times New Roman"/>
          <w:b w:val="false"/>
          <w:i w:val="false"/>
          <w:color w:val="000000"/>
          <w:sz w:val="28"/>
        </w:rPr>
        <w:t>
        2) суық қалыптаудағы                             6
</w:t>
      </w:r>
      <w:r>
        <w:br/>
      </w:r>
      <w:r>
        <w:rPr>
          <w:rFonts w:ascii="Times New Roman"/>
          <w:b w:val="false"/>
          <w:i w:val="false"/>
          <w:color w:val="000000"/>
          <w:sz w:val="28"/>
        </w:rPr>
        <w:t>
885.    Электрод өнiмiн хлорлаушы                       12      6
</w:t>
      </w:r>
      <w:r>
        <w:br/>
      </w:r>
      <w:r>
        <w:rPr>
          <w:rFonts w:ascii="Times New Roman"/>
          <w:b w:val="false"/>
          <w:i w:val="false"/>
          <w:color w:val="000000"/>
          <w:sz w:val="28"/>
        </w:rPr>
        <w:t>
886.    Электрод өнiмiн тазалаушы                       12      6
</w:t>
      </w:r>
      <w:r>
        <w:br/>
      </w:r>
      <w:r>
        <w:rPr>
          <w:rFonts w:ascii="Times New Roman"/>
          <w:b w:val="false"/>
          <w:i w:val="false"/>
          <w:color w:val="000000"/>
          <w:sz w:val="28"/>
        </w:rPr>
        <w:t>
887.    Шихталаушы                                      12      6
</w:t>
      </w:r>
      <w:r>
        <w:br/>
      </w:r>
      <w:r>
        <w:rPr>
          <w:rFonts w:ascii="Times New Roman"/>
          <w:b w:val="false"/>
          <w:i w:val="false"/>
          <w:color w:val="000000"/>
          <w:sz w:val="28"/>
        </w:rPr>
        <w:t>
888.    Электродтарды қатарлап жинаушы                  12
</w:t>
      </w:r>
      <w:r>
        <w:br/>
      </w:r>
      <w:r>
        <w:rPr>
          <w:rFonts w:ascii="Times New Roman"/>
          <w:b w:val="false"/>
          <w:i w:val="false"/>
          <w:color w:val="000000"/>
          <w:sz w:val="28"/>
        </w:rPr>
        <w:t>
</w:t>
      </w:r>
      <w:r>
        <w:br/>
      </w:r>
      <w:r>
        <w:rPr>
          <w:rFonts w:ascii="Times New Roman"/>
          <w:b w:val="false"/>
          <w:i w:val="false"/>
          <w:color w:val="000000"/>
          <w:sz w:val="28"/>
        </w:rPr>
        <w:t>
                 Негiзгi өндiрiстiк цехтар
</w:t>
      </w:r>
      <w:r>
        <w:br/>
      </w:r>
      <w:r>
        <w:rPr>
          <w:rFonts w:ascii="Times New Roman"/>
          <w:b w:val="false"/>
          <w:i w:val="false"/>
          <w:color w:val="000000"/>
          <w:sz w:val="28"/>
        </w:rPr>
        <w:t>
</w:t>
      </w:r>
      <w:r>
        <w:br/>
      </w:r>
      <w:r>
        <w:rPr>
          <w:rFonts w:ascii="Times New Roman"/>
          <w:b w:val="false"/>
          <w:i w:val="false"/>
          <w:color w:val="000000"/>
          <w:sz w:val="28"/>
        </w:rPr>
        <w:t>
889.    Пирометршi                                       6
</w:t>
      </w:r>
      <w:r>
        <w:br/>
      </w:r>
      <w:r>
        <w:rPr>
          <w:rFonts w:ascii="Times New Roman"/>
          <w:b w:val="false"/>
          <w:i w:val="false"/>
          <w:color w:val="000000"/>
          <w:sz w:val="28"/>
        </w:rPr>
        <w:t>
890.    Көмекшi жұмысшы                                  6
</w:t>
      </w:r>
      <w:r>
        <w:br/>
      </w:r>
      <w:r>
        <w:rPr>
          <w:rFonts w:ascii="Times New Roman"/>
          <w:b w:val="false"/>
          <w:i w:val="false"/>
          <w:color w:val="000000"/>
          <w:sz w:val="28"/>
        </w:rPr>
        <w:t>
891.    Негiзгi технологиялық жабдықты жөндейтiн 
</w:t>
      </w:r>
      <w:r>
        <w:br/>
      </w:r>
      <w:r>
        <w:rPr>
          <w:rFonts w:ascii="Times New Roman"/>
          <w:b w:val="false"/>
          <w:i w:val="false"/>
          <w:color w:val="000000"/>
          <w:sz w:val="28"/>
        </w:rPr>
        <w:t>
        және монтаждайтын жұмысшылар                     6
</w:t>
      </w:r>
      <w:r>
        <w:br/>
      </w:r>
      <w:r>
        <w:rPr>
          <w:rFonts w:ascii="Times New Roman"/>
          <w:b w:val="false"/>
          <w:i w:val="false"/>
          <w:color w:val="000000"/>
          <w:sz w:val="28"/>
        </w:rPr>
        <w:t>
892.    Термографиттi өңдейтiн жұмысшылар                6
</w:t>
      </w:r>
      <w:r>
        <w:br/>
      </w:r>
      <w:r>
        <w:rPr>
          <w:rFonts w:ascii="Times New Roman"/>
          <w:b w:val="false"/>
          <w:i w:val="false"/>
          <w:color w:val="000000"/>
          <w:sz w:val="28"/>
        </w:rPr>
        <w:t>
893.    Қозғалтқыш қайысты жөндейтiн және 
</w:t>
      </w:r>
      <w:r>
        <w:br/>
      </w:r>
      <w:r>
        <w:rPr>
          <w:rFonts w:ascii="Times New Roman"/>
          <w:b w:val="false"/>
          <w:i w:val="false"/>
          <w:color w:val="000000"/>
          <w:sz w:val="28"/>
        </w:rPr>
        <w:t>
        үрлейтiн сайманшы                                6
</w:t>
      </w:r>
    </w:p>
    <w:p>
      <w:pPr>
        <w:spacing w:after="0"/>
        <w:ind w:left="0"/>
        <w:jc w:val="both"/>
      </w:pPr>
      <w:r>
        <w:rPr>
          <w:rFonts w:ascii="Times New Roman"/>
          <w:b w:val="false"/>
          <w:i w:val="false"/>
          <w:color w:val="000000"/>
          <w:sz w:val="28"/>
        </w:rPr>
        <w:t>
                Электрод өнiмiн механикалық
</w:t>
      </w:r>
      <w:r>
        <w:br/>
      </w:r>
      <w:r>
        <w:rPr>
          <w:rFonts w:ascii="Times New Roman"/>
          <w:b w:val="false"/>
          <w:i w:val="false"/>
          <w:color w:val="000000"/>
          <w:sz w:val="28"/>
        </w:rPr>
        <w:t>
                 өңдеу цехтары, бөлiмдерi,
</w:t>
      </w:r>
      <w:r>
        <w:br/>
      </w:r>
      <w:r>
        <w:rPr>
          <w:rFonts w:ascii="Times New Roman"/>
          <w:b w:val="false"/>
          <w:i w:val="false"/>
          <w:color w:val="000000"/>
          <w:sz w:val="28"/>
        </w:rPr>
        <w:t>
                        учаскелерi
</w:t>
      </w:r>
    </w:p>
    <w:p>
      <w:pPr>
        <w:spacing w:after="0"/>
        <w:ind w:left="0"/>
        <w:jc w:val="both"/>
      </w:pPr>
      <w:r>
        <w:rPr>
          <w:rFonts w:ascii="Times New Roman"/>
          <w:b w:val="false"/>
          <w:i w:val="false"/>
          <w:color w:val="000000"/>
          <w:sz w:val="28"/>
        </w:rPr>
        <w:t>
894.    Кран машинисi (краншы)                           6
</w:t>
      </w:r>
      <w:r>
        <w:br/>
      </w:r>
      <w:r>
        <w:rPr>
          <w:rFonts w:ascii="Times New Roman"/>
          <w:b w:val="false"/>
          <w:i w:val="false"/>
          <w:color w:val="000000"/>
          <w:sz w:val="28"/>
        </w:rPr>
        <w:t>
895.    Технологиялық жабдықты жөндейтiн және 
</w:t>
      </w:r>
      <w:r>
        <w:br/>
      </w:r>
      <w:r>
        <w:rPr>
          <w:rFonts w:ascii="Times New Roman"/>
          <w:b w:val="false"/>
          <w:i w:val="false"/>
          <w:color w:val="000000"/>
          <w:sz w:val="28"/>
        </w:rPr>
        <w:t>
        қызмет көрсететiн жөндеушi-слесарь
</w:t>
      </w:r>
      <w:r>
        <w:br/>
      </w:r>
      <w:r>
        <w:rPr>
          <w:rFonts w:ascii="Times New Roman"/>
          <w:b w:val="false"/>
          <w:i w:val="false"/>
          <w:color w:val="000000"/>
          <w:sz w:val="28"/>
        </w:rPr>
        <w:t>
        және жұмысшылар                                  6
</w:t>
      </w:r>
      <w:r>
        <w:br/>
      </w:r>
      <w:r>
        <w:rPr>
          <w:rFonts w:ascii="Times New Roman"/>
          <w:b w:val="false"/>
          <w:i w:val="false"/>
          <w:color w:val="000000"/>
          <w:sz w:val="28"/>
        </w:rPr>
        <w:t>
896.    Графиттен жасалған детальдарды
</w:t>
      </w:r>
      <w:r>
        <w:br/>
      </w:r>
      <w:r>
        <w:rPr>
          <w:rFonts w:ascii="Times New Roman"/>
          <w:b w:val="false"/>
          <w:i w:val="false"/>
          <w:color w:val="000000"/>
          <w:sz w:val="28"/>
        </w:rPr>
        <w:t>
        өңдейтiн электрод өнiмiнiң слесары               6
</w:t>
      </w:r>
      <w:r>
        <w:br/>
      </w:r>
      <w:r>
        <w:rPr>
          <w:rFonts w:ascii="Times New Roman"/>
          <w:b w:val="false"/>
          <w:i w:val="false"/>
          <w:color w:val="000000"/>
          <w:sz w:val="28"/>
        </w:rPr>
        <w:t>
897.    Технологиялық жабдықты жөндейтiн 
</w:t>
      </w:r>
      <w:r>
        <w:br/>
      </w:r>
      <w:r>
        <w:rPr>
          <w:rFonts w:ascii="Times New Roman"/>
          <w:b w:val="false"/>
          <w:i w:val="false"/>
          <w:color w:val="000000"/>
          <w:sz w:val="28"/>
        </w:rPr>
        <w:t>
        және қызмет көрсететiн электр жабдығын
</w:t>
      </w:r>
      <w:r>
        <w:br/>
      </w:r>
      <w:r>
        <w:rPr>
          <w:rFonts w:ascii="Times New Roman"/>
          <w:b w:val="false"/>
          <w:i w:val="false"/>
          <w:color w:val="000000"/>
          <w:sz w:val="28"/>
        </w:rPr>
        <w:t>
        жөндеу электромонтерi, электр жабдығына 
</w:t>
      </w:r>
      <w:r>
        <w:br/>
      </w:r>
      <w:r>
        <w:rPr>
          <w:rFonts w:ascii="Times New Roman"/>
          <w:b w:val="false"/>
          <w:i w:val="false"/>
          <w:color w:val="000000"/>
          <w:sz w:val="28"/>
        </w:rPr>
        <w:t>
        қызмет көрсететiн электромонтер                  6
</w:t>
      </w:r>
    </w:p>
    <w:p>
      <w:pPr>
        <w:spacing w:after="0"/>
        <w:ind w:left="0"/>
        <w:jc w:val="both"/>
      </w:pPr>
      <w:r>
        <w:rPr>
          <w:rFonts w:ascii="Times New Roman"/>
          <w:b w:val="false"/>
          <w:i w:val="false"/>
          <w:color w:val="000000"/>
          <w:sz w:val="28"/>
        </w:rPr>
        <w:t>
                Құйылған графиттi күйдiру,
</w:t>
      </w:r>
      <w:r>
        <w:br/>
      </w:r>
      <w:r>
        <w:rPr>
          <w:rFonts w:ascii="Times New Roman"/>
          <w:b w:val="false"/>
          <w:i w:val="false"/>
          <w:color w:val="000000"/>
          <w:sz w:val="28"/>
        </w:rPr>
        <w:t>
            графиттеу және араластыру-престеу 
</w:t>
      </w:r>
      <w:r>
        <w:br/>
      </w:r>
      <w:r>
        <w:rPr>
          <w:rFonts w:ascii="Times New Roman"/>
          <w:b w:val="false"/>
          <w:i w:val="false"/>
          <w:color w:val="000000"/>
          <w:sz w:val="28"/>
        </w:rPr>
        <w:t>
              цехтары, бөлiмдерi, учаскелерi
</w:t>
      </w:r>
    </w:p>
    <w:p>
      <w:pPr>
        <w:spacing w:after="0"/>
        <w:ind w:left="0"/>
        <w:jc w:val="both"/>
      </w:pPr>
      <w:r>
        <w:rPr>
          <w:rFonts w:ascii="Times New Roman"/>
          <w:b w:val="false"/>
          <w:i w:val="false"/>
          <w:color w:val="000000"/>
          <w:sz w:val="28"/>
        </w:rPr>
        <w:t>
898.    Кран машинисi (краншы)                          12      6
</w:t>
      </w:r>
      <w:r>
        <w:br/>
      </w:r>
      <w:r>
        <w:rPr>
          <w:rFonts w:ascii="Times New Roman"/>
          <w:b w:val="false"/>
          <w:i w:val="false"/>
          <w:color w:val="000000"/>
          <w:sz w:val="28"/>
        </w:rPr>
        <w:t>
899.    Жөндеушi слесарь                                12      6
</w:t>
      </w:r>
      <w:r>
        <w:br/>
      </w:r>
      <w:r>
        <w:rPr>
          <w:rFonts w:ascii="Times New Roman"/>
          <w:b w:val="false"/>
          <w:i w:val="false"/>
          <w:color w:val="000000"/>
          <w:sz w:val="28"/>
        </w:rPr>
        <w:t>
900.    Электр жабдығына қызмет көрсететiн 
</w:t>
      </w:r>
      <w:r>
        <w:br/>
      </w:r>
      <w:r>
        <w:rPr>
          <w:rFonts w:ascii="Times New Roman"/>
          <w:b w:val="false"/>
          <w:i w:val="false"/>
          <w:color w:val="000000"/>
          <w:sz w:val="28"/>
        </w:rPr>
        <w:t>
        электромонтер                                   12      6
</w:t>
      </w:r>
      <w:r>
        <w:br/>
      </w:r>
      <w:r>
        <w:rPr>
          <w:rFonts w:ascii="Times New Roman"/>
          <w:b w:val="false"/>
          <w:i w:val="false"/>
          <w:color w:val="000000"/>
          <w:sz w:val="28"/>
        </w:rPr>
        <w:t>
</w:t>
      </w:r>
      <w:r>
        <w:br/>
      </w:r>
      <w:r>
        <w:rPr>
          <w:rFonts w:ascii="Times New Roman"/>
          <w:b w:val="false"/>
          <w:i w:val="false"/>
          <w:color w:val="000000"/>
          <w:sz w:val="28"/>
        </w:rPr>
        <w:t>
               Yгіту және сiңiру цехтары,
</w:t>
      </w:r>
      <w:r>
        <w:br/>
      </w:r>
      <w:r>
        <w:rPr>
          <w:rFonts w:ascii="Times New Roman"/>
          <w:b w:val="false"/>
          <w:i w:val="false"/>
          <w:color w:val="000000"/>
          <w:sz w:val="28"/>
        </w:rPr>
        <w:t>
               бөлiмдерi және учаскелерi
</w:t>
      </w:r>
    </w:p>
    <w:p>
      <w:pPr>
        <w:spacing w:after="0"/>
        <w:ind w:left="0"/>
        <w:jc w:val="both"/>
      </w:pPr>
      <w:r>
        <w:rPr>
          <w:rFonts w:ascii="Times New Roman"/>
          <w:b w:val="false"/>
          <w:i w:val="false"/>
          <w:color w:val="000000"/>
          <w:sz w:val="28"/>
        </w:rPr>
        <w:t>
901.    Жөндеушi слесарь                                12      6
</w:t>
      </w:r>
      <w:r>
        <w:br/>
      </w:r>
      <w:r>
        <w:rPr>
          <w:rFonts w:ascii="Times New Roman"/>
          <w:b w:val="false"/>
          <w:i w:val="false"/>
          <w:color w:val="000000"/>
          <w:sz w:val="28"/>
        </w:rPr>
        <w:t>
902.    Электр жабдығына қызмет көрсететiн 
</w:t>
      </w:r>
      <w:r>
        <w:br/>
      </w:r>
      <w:r>
        <w:rPr>
          <w:rFonts w:ascii="Times New Roman"/>
          <w:b w:val="false"/>
          <w:i w:val="false"/>
          <w:color w:val="000000"/>
          <w:sz w:val="28"/>
        </w:rPr>
        <w:t>
        электромонтер                                   12      6
</w:t>
      </w:r>
      <w:r>
        <w:br/>
      </w:r>
      <w:r>
        <w:rPr>
          <w:rFonts w:ascii="Times New Roman"/>
          <w:b w:val="false"/>
          <w:i w:val="false"/>
          <w:color w:val="000000"/>
          <w:sz w:val="28"/>
        </w:rPr>
        <w:t>
                   Графиттеу цехтары
</w:t>
      </w:r>
      <w:r>
        <w:br/>
      </w:r>
      <w:r>
        <w:rPr>
          <w:rFonts w:ascii="Times New Roman"/>
          <w:b w:val="false"/>
          <w:i w:val="false"/>
          <w:color w:val="000000"/>
          <w:sz w:val="28"/>
        </w:rPr>
        <w:t>
903.    Түйiстiрушi электрослесарь                      12      6
</w:t>
      </w:r>
      <w:r>
        <w:br/>
      </w:r>
      <w:r>
        <w:rPr>
          <w:rFonts w:ascii="Times New Roman"/>
          <w:b w:val="false"/>
          <w:i w:val="false"/>
          <w:color w:val="000000"/>
          <w:sz w:val="28"/>
        </w:rPr>
        <w:t>
                    Шикiзат қоймасы
</w:t>
      </w:r>
      <w:r>
        <w:br/>
      </w:r>
      <w:r>
        <w:rPr>
          <w:rFonts w:ascii="Times New Roman"/>
          <w:b w:val="false"/>
          <w:i w:val="false"/>
          <w:color w:val="000000"/>
          <w:sz w:val="28"/>
        </w:rPr>
        <w:t>
904.    Кран машинисi (краншы)                          12      6
</w:t>
      </w:r>
      <w:r>
        <w:br/>
      </w:r>
      <w:r>
        <w:rPr>
          <w:rFonts w:ascii="Times New Roman"/>
          <w:b w:val="false"/>
          <w:i w:val="false"/>
          <w:color w:val="000000"/>
          <w:sz w:val="28"/>
        </w:rPr>
        <w:t>
                  Өнiм сапасын бақылау
</w:t>
      </w:r>
      <w:r>
        <w:br/>
      </w:r>
      <w:r>
        <w:rPr>
          <w:rFonts w:ascii="Times New Roman"/>
          <w:b w:val="false"/>
          <w:i w:val="false"/>
          <w:color w:val="000000"/>
          <w:sz w:val="28"/>
        </w:rPr>
        <w:t>
905.    Бақылаушы:
</w:t>
      </w:r>
      <w:r>
        <w:br/>
      </w:r>
      <w:r>
        <w:rPr>
          <w:rFonts w:ascii="Times New Roman"/>
          <w:b w:val="false"/>
          <w:i w:val="false"/>
          <w:color w:val="000000"/>
          <w:sz w:val="28"/>
        </w:rPr>
        <w:t>
        1) құйма графиттi күйдiру, графиттеу, 
</w:t>
      </w:r>
      <w:r>
        <w:br/>
      </w:r>
      <w:r>
        <w:rPr>
          <w:rFonts w:ascii="Times New Roman"/>
          <w:b w:val="false"/>
          <w:i w:val="false"/>
          <w:color w:val="000000"/>
          <w:sz w:val="28"/>
        </w:rPr>
        <w:t>
        қыздыру, сiңiрудiң технологиялық 
</w:t>
      </w:r>
      <w:r>
        <w:br/>
      </w:r>
      <w:r>
        <w:rPr>
          <w:rFonts w:ascii="Times New Roman"/>
          <w:b w:val="false"/>
          <w:i w:val="false"/>
          <w:color w:val="000000"/>
          <w:sz w:val="28"/>
        </w:rPr>
        <w:t>
        процестерiнде және механикалық өңдеуде           6
</w:t>
      </w:r>
      <w:r>
        <w:br/>
      </w:r>
      <w:r>
        <w:rPr>
          <w:rFonts w:ascii="Times New Roman"/>
          <w:b w:val="false"/>
          <w:i w:val="false"/>
          <w:color w:val="000000"/>
          <w:sz w:val="28"/>
        </w:rPr>
        <w:t>
        2) гамма-дефектоскопия қондырғыларында          18      6
</w:t>
      </w:r>
      <w:r>
        <w:br/>
      </w:r>
      <w:r>
        <w:rPr>
          <w:rFonts w:ascii="Times New Roman"/>
          <w:b w:val="false"/>
          <w:i w:val="false"/>
          <w:color w:val="000000"/>
          <w:sz w:val="28"/>
        </w:rPr>
        <w:t>
                Басшылар және мамандар
</w:t>
      </w:r>
      <w:r>
        <w:br/>
      </w:r>
      <w:r>
        <w:rPr>
          <w:rFonts w:ascii="Times New Roman"/>
          <w:b w:val="false"/>
          <w:i w:val="false"/>
          <w:color w:val="000000"/>
          <w:sz w:val="28"/>
        </w:rPr>
        <w:t>
906.    Негiзгi өндiрiстiк цехтарда iстейтiн 
</w:t>
      </w:r>
      <w:r>
        <w:br/>
      </w:r>
      <w:r>
        <w:rPr>
          <w:rFonts w:ascii="Times New Roman"/>
          <w:b w:val="false"/>
          <w:i w:val="false"/>
          <w:color w:val="000000"/>
          <w:sz w:val="28"/>
        </w:rPr>
        <w:t>
        ауысым мастерi                                  12
</w:t>
      </w:r>
    </w:p>
    <w:p>
      <w:pPr>
        <w:spacing w:after="0"/>
        <w:ind w:left="0"/>
        <w:jc w:val="both"/>
      </w:pPr>
      <w:r>
        <w:rPr>
          <w:rFonts w:ascii="Times New Roman"/>
          <w:b w:val="false"/>
          <w:i w:val="false"/>
          <w:color w:val="000000"/>
          <w:sz w:val="28"/>
        </w:rPr>
        <w:t>
                  ТҮСТI МЕТАЛДАРДЫ ӨҢДЕУ
</w:t>
      </w:r>
      <w:r>
        <w:br/>
      </w:r>
      <w:r>
        <w:rPr>
          <w:rFonts w:ascii="Times New Roman"/>
          <w:b w:val="false"/>
          <w:i w:val="false"/>
          <w:color w:val="000000"/>
          <w:sz w:val="28"/>
        </w:rPr>
        <w:t>
                ЖӘНЕ ЕКIНШI ҚАЙТАЛАП ӨҢДЕУ
</w:t>
      </w:r>
      <w:r>
        <w:br/>
      </w:r>
      <w:r>
        <w:rPr>
          <w:rFonts w:ascii="Times New Roman"/>
          <w:b w:val="false"/>
          <w:i w:val="false"/>
          <w:color w:val="000000"/>
          <w:sz w:val="28"/>
        </w:rPr>
        <w:t>
                    Шихтаны дайындау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907.    Елеушi                                           6
</w:t>
      </w:r>
      <w:r>
        <w:br/>
      </w:r>
      <w:r>
        <w:rPr>
          <w:rFonts w:ascii="Times New Roman"/>
          <w:b w:val="false"/>
          <w:i w:val="false"/>
          <w:color w:val="000000"/>
          <w:sz w:val="28"/>
        </w:rPr>
        <w:t>
908.    Бөлшектеушi                                      6
</w:t>
      </w:r>
      <w:r>
        <w:br/>
      </w:r>
      <w:r>
        <w:rPr>
          <w:rFonts w:ascii="Times New Roman"/>
          <w:b w:val="false"/>
          <w:i w:val="false"/>
          <w:color w:val="000000"/>
          <w:sz w:val="28"/>
        </w:rPr>
        <w:t>
909.    Қара және түстi металдардың сынықтары 
</w:t>
      </w:r>
      <w:r>
        <w:br/>
      </w:r>
      <w:r>
        <w:rPr>
          <w:rFonts w:ascii="Times New Roman"/>
          <w:b w:val="false"/>
          <w:i w:val="false"/>
          <w:color w:val="000000"/>
          <w:sz w:val="28"/>
        </w:rPr>
        <w:t>
        мен қалдықтарының бақылаушысы түстi 
</w:t>
      </w:r>
      <w:r>
        <w:br/>
      </w:r>
      <w:r>
        <w:rPr>
          <w:rFonts w:ascii="Times New Roman"/>
          <w:b w:val="false"/>
          <w:i w:val="false"/>
          <w:color w:val="000000"/>
          <w:sz w:val="28"/>
        </w:rPr>
        <w:t>
        металдардың қайталама шикiзатын қабылдап
</w:t>
      </w:r>
      <w:r>
        <w:br/>
      </w:r>
      <w:r>
        <w:rPr>
          <w:rFonts w:ascii="Times New Roman"/>
          <w:b w:val="false"/>
          <w:i w:val="false"/>
          <w:color w:val="000000"/>
          <w:sz w:val="28"/>
        </w:rPr>
        <w:t>
        алатын бақылаушы және шикiзаттың 
</w:t>
      </w:r>
      <w:r>
        <w:br/>
      </w:r>
      <w:r>
        <w:rPr>
          <w:rFonts w:ascii="Times New Roman"/>
          <w:b w:val="false"/>
          <w:i w:val="false"/>
          <w:color w:val="000000"/>
          <w:sz w:val="28"/>
        </w:rPr>
        <w:t>
        пиротехникалық ескертпе бақылауындағы            6
</w:t>
      </w:r>
      <w:r>
        <w:br/>
      </w:r>
      <w:r>
        <w:rPr>
          <w:rFonts w:ascii="Times New Roman"/>
          <w:b w:val="false"/>
          <w:i w:val="false"/>
          <w:color w:val="000000"/>
          <w:sz w:val="28"/>
        </w:rPr>
        <w:t>
910.    Диiрмен машинисi                                 6
</w:t>
      </w:r>
      <w:r>
        <w:br/>
      </w:r>
      <w:r>
        <w:rPr>
          <w:rFonts w:ascii="Times New Roman"/>
          <w:b w:val="false"/>
          <w:i w:val="false"/>
          <w:color w:val="000000"/>
          <w:sz w:val="28"/>
        </w:rPr>
        <w:t>
911.    Себу қондырғыларының машинисi                    6
</w:t>
      </w:r>
      <w:r>
        <w:br/>
      </w:r>
      <w:r>
        <w:rPr>
          <w:rFonts w:ascii="Times New Roman"/>
          <w:b w:val="false"/>
          <w:i w:val="false"/>
          <w:color w:val="000000"/>
          <w:sz w:val="28"/>
        </w:rPr>
        <w:t>
912.    Сымдар мен кабельдi күйдiрумен айналысатын 
</w:t>
      </w:r>
      <w:r>
        <w:br/>
      </w:r>
      <w:r>
        <w:rPr>
          <w:rFonts w:ascii="Times New Roman"/>
          <w:b w:val="false"/>
          <w:i w:val="false"/>
          <w:color w:val="000000"/>
          <w:sz w:val="28"/>
        </w:rPr>
        <w:t>
        металл қалдықтарын күйдiрушi                    12
</w:t>
      </w:r>
      <w:r>
        <w:br/>
      </w:r>
      <w:r>
        <w:rPr>
          <w:rFonts w:ascii="Times New Roman"/>
          <w:b w:val="false"/>
          <w:i w:val="false"/>
          <w:color w:val="000000"/>
          <w:sz w:val="28"/>
        </w:rPr>
        <w:t>
913.    Металл қалдықтарын престеушi                     6
</w:t>
      </w:r>
      <w:r>
        <w:br/>
      </w:r>
      <w:r>
        <w:rPr>
          <w:rFonts w:ascii="Times New Roman"/>
          <w:b w:val="false"/>
          <w:i w:val="false"/>
          <w:color w:val="000000"/>
          <w:sz w:val="28"/>
        </w:rPr>
        <w:t>
914.    Отпен кесетiн қара және түстi металдардың 
</w:t>
      </w:r>
      <w:r>
        <w:br/>
      </w:r>
      <w:r>
        <w:rPr>
          <w:rFonts w:ascii="Times New Roman"/>
          <w:b w:val="false"/>
          <w:i w:val="false"/>
          <w:color w:val="000000"/>
          <w:sz w:val="28"/>
        </w:rPr>
        <w:t>
        қалдықтарын және сынықтарын бөлушi               6
</w:t>
      </w:r>
      <w:r>
        <w:br/>
      </w:r>
      <w:r>
        <w:rPr>
          <w:rFonts w:ascii="Times New Roman"/>
          <w:b w:val="false"/>
          <w:i w:val="false"/>
          <w:color w:val="000000"/>
          <w:sz w:val="28"/>
        </w:rPr>
        <w:t>
915.    Сынықтар мен қалдықтарды қайшымен кесушi         6
</w:t>
      </w:r>
      <w:r>
        <w:br/>
      </w:r>
      <w:r>
        <w:rPr>
          <w:rFonts w:ascii="Times New Roman"/>
          <w:b w:val="false"/>
          <w:i w:val="false"/>
          <w:color w:val="000000"/>
          <w:sz w:val="28"/>
        </w:rPr>
        <w:t>
916.    Шлактың, металл қалдықтары мен сынықтарының
</w:t>
      </w:r>
      <w:r>
        <w:br/>
      </w:r>
      <w:r>
        <w:rPr>
          <w:rFonts w:ascii="Times New Roman"/>
          <w:b w:val="false"/>
          <w:i w:val="false"/>
          <w:color w:val="000000"/>
          <w:sz w:val="28"/>
        </w:rPr>
        <w:t>
        сепараторшысы                                    6
</w:t>
      </w:r>
      <w:r>
        <w:br/>
      </w:r>
      <w:r>
        <w:rPr>
          <w:rFonts w:ascii="Times New Roman"/>
          <w:b w:val="false"/>
          <w:i w:val="false"/>
          <w:color w:val="000000"/>
          <w:sz w:val="28"/>
        </w:rPr>
        <w:t>
917.    Шлак пен металды таңдау-сорттаумен 
</w:t>
      </w:r>
      <w:r>
        <w:br/>
      </w:r>
      <w:r>
        <w:rPr>
          <w:rFonts w:ascii="Times New Roman"/>
          <w:b w:val="false"/>
          <w:i w:val="false"/>
          <w:color w:val="000000"/>
          <w:sz w:val="28"/>
        </w:rPr>
        <w:t>
        айналысатын сорттаушы                            6
</w:t>
      </w:r>
      <w:r>
        <w:br/>
      </w:r>
      <w:r>
        <w:rPr>
          <w:rFonts w:ascii="Times New Roman"/>
          <w:b w:val="false"/>
          <w:i w:val="false"/>
          <w:color w:val="000000"/>
          <w:sz w:val="28"/>
        </w:rPr>
        <w:t>
918.    Сынықтар мен қалдықтарды сорттаушы 
</w:t>
      </w:r>
      <w:r>
        <w:br/>
      </w:r>
      <w:r>
        <w:rPr>
          <w:rFonts w:ascii="Times New Roman"/>
          <w:b w:val="false"/>
          <w:i w:val="false"/>
          <w:color w:val="000000"/>
          <w:sz w:val="28"/>
        </w:rPr>
        <w:t>
        таңдау-сорттаумен айналысатын металл 
</w:t>
      </w:r>
      <w:r>
        <w:br/>
      </w:r>
      <w:r>
        <w:rPr>
          <w:rFonts w:ascii="Times New Roman"/>
          <w:b w:val="false"/>
          <w:i w:val="false"/>
          <w:color w:val="000000"/>
          <w:sz w:val="28"/>
        </w:rPr>
        <w:t>
        қалдықтары мен сынықтарының сорттаушысы          6
</w:t>
      </w:r>
      <w:r>
        <w:br/>
      </w:r>
      <w:r>
        <w:rPr>
          <w:rFonts w:ascii="Times New Roman"/>
          <w:b w:val="false"/>
          <w:i w:val="false"/>
          <w:color w:val="000000"/>
          <w:sz w:val="28"/>
        </w:rPr>
        <w:t>
919.    Жоңқа мен шихтаны кептiретiн кептiрушi          12
</w:t>
      </w:r>
      <w:r>
        <w:br/>
      </w:r>
      <w:r>
        <w:rPr>
          <w:rFonts w:ascii="Times New Roman"/>
          <w:b w:val="false"/>
          <w:i w:val="false"/>
          <w:color w:val="000000"/>
          <w:sz w:val="28"/>
        </w:rPr>
        <w:t>
920.    Түстi металдар мен балқытпаларды 
</w:t>
      </w:r>
      <w:r>
        <w:br/>
      </w:r>
      <w:r>
        <w:rPr>
          <w:rFonts w:ascii="Times New Roman"/>
          <w:b w:val="false"/>
          <w:i w:val="false"/>
          <w:color w:val="000000"/>
          <w:sz w:val="28"/>
        </w:rPr>
        <w:t>
        дайындайтын шихташы                              6
</w:t>
      </w:r>
      <w:r>
        <w:br/>
      </w:r>
      <w:r>
        <w:rPr>
          <w:rFonts w:ascii="Times New Roman"/>
          <w:b w:val="false"/>
          <w:i w:val="false"/>
          <w:color w:val="000000"/>
          <w:sz w:val="28"/>
        </w:rPr>
        <w:t>
</w:t>
      </w:r>
      <w:r>
        <w:br/>
      </w:r>
      <w:r>
        <w:rPr>
          <w:rFonts w:ascii="Times New Roman"/>
          <w:b w:val="false"/>
          <w:i w:val="false"/>
          <w:color w:val="000000"/>
          <w:sz w:val="28"/>
        </w:rPr>
        <w:t>
                Қорғасын қалдықтарын дайындау
</w:t>
      </w:r>
      <w:r>
        <w:br/>
      </w:r>
      <w:r>
        <w:rPr>
          <w:rFonts w:ascii="Times New Roman"/>
          <w:b w:val="false"/>
          <w:i w:val="false"/>
          <w:color w:val="000000"/>
          <w:sz w:val="28"/>
        </w:rPr>
        <w:t>
</w:t>
      </w:r>
      <w:r>
        <w:br/>
      </w:r>
      <w:r>
        <w:rPr>
          <w:rFonts w:ascii="Times New Roman"/>
          <w:b w:val="false"/>
          <w:i w:val="false"/>
          <w:color w:val="000000"/>
          <w:sz w:val="28"/>
        </w:rPr>
        <w:t>
921.    Дозалаушы                                       12
</w:t>
      </w:r>
      <w:r>
        <w:br/>
      </w:r>
      <w:r>
        <w:rPr>
          <w:rFonts w:ascii="Times New Roman"/>
          <w:b w:val="false"/>
          <w:i w:val="false"/>
          <w:color w:val="000000"/>
          <w:sz w:val="28"/>
        </w:rPr>
        <w:t>
922.    Себу қондырғыларының машинисi                   12      6
</w:t>
      </w:r>
      <w:r>
        <w:br/>
      </w:r>
      <w:r>
        <w:rPr>
          <w:rFonts w:ascii="Times New Roman"/>
          <w:b w:val="false"/>
          <w:i w:val="false"/>
          <w:color w:val="000000"/>
          <w:sz w:val="28"/>
        </w:rPr>
        <w:t>
923.    Металл қалдықтарын престеушi                    12
</w:t>
      </w:r>
      <w:r>
        <w:br/>
      </w:r>
      <w:r>
        <w:rPr>
          <w:rFonts w:ascii="Times New Roman"/>
          <w:b w:val="false"/>
          <w:i w:val="false"/>
          <w:color w:val="000000"/>
          <w:sz w:val="28"/>
        </w:rPr>
        <w:t>
924.    Қара және түстi металдардың сынықтары 
</w:t>
      </w:r>
      <w:r>
        <w:br/>
      </w:r>
      <w:r>
        <w:rPr>
          <w:rFonts w:ascii="Times New Roman"/>
          <w:b w:val="false"/>
          <w:i w:val="false"/>
          <w:color w:val="000000"/>
          <w:sz w:val="28"/>
        </w:rPr>
        <w:t>
        мен қалдықтарын бөлушi                          12      6
</w:t>
      </w:r>
      <w:r>
        <w:br/>
      </w:r>
      <w:r>
        <w:rPr>
          <w:rFonts w:ascii="Times New Roman"/>
          <w:b w:val="false"/>
          <w:i w:val="false"/>
          <w:color w:val="000000"/>
          <w:sz w:val="28"/>
        </w:rPr>
        <w:t>
925.    Сынықтар мен қалдықтарды қайшымен кесушi        12      6
</w:t>
      </w:r>
      <w:r>
        <w:br/>
      </w:r>
      <w:r>
        <w:rPr>
          <w:rFonts w:ascii="Times New Roman"/>
          <w:b w:val="false"/>
          <w:i w:val="false"/>
          <w:color w:val="000000"/>
          <w:sz w:val="28"/>
        </w:rPr>
        <w:t>
926.    Қорғасын қалдықтарын сорттайтын металл 
</w:t>
      </w:r>
      <w:r>
        <w:br/>
      </w:r>
      <w:r>
        <w:rPr>
          <w:rFonts w:ascii="Times New Roman"/>
          <w:b w:val="false"/>
          <w:i w:val="false"/>
          <w:color w:val="000000"/>
          <w:sz w:val="28"/>
        </w:rPr>
        <w:t>
        сынықтары мен қалдықтарын сорттаушы-жинаушы     12      6
</w:t>
      </w:r>
      <w:r>
        <w:br/>
      </w:r>
      <w:r>
        <w:rPr>
          <w:rFonts w:ascii="Times New Roman"/>
          <w:b w:val="false"/>
          <w:i w:val="false"/>
          <w:color w:val="000000"/>
          <w:sz w:val="28"/>
        </w:rPr>
        <w:t>
927.    Шихталаушы                                      12      6
</w:t>
      </w:r>
      <w:r>
        <w:br/>
      </w:r>
      <w:r>
        <w:rPr>
          <w:rFonts w:ascii="Times New Roman"/>
          <w:b w:val="false"/>
          <w:i w:val="false"/>
          <w:color w:val="000000"/>
          <w:sz w:val="28"/>
        </w:rPr>
        <w:t>
</w:t>
      </w:r>
      <w:r>
        <w:br/>
      </w:r>
      <w:r>
        <w:rPr>
          <w:rFonts w:ascii="Times New Roman"/>
          <w:b w:val="false"/>
          <w:i w:val="false"/>
          <w:color w:val="000000"/>
          <w:sz w:val="28"/>
        </w:rPr>
        <w:t>
              Түстi металдарды балқыту және құю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928.    Құйманы ұрып шығарушы                           12
</w:t>
      </w:r>
      <w:r>
        <w:br/>
      </w:r>
      <w:r>
        <w:rPr>
          <w:rFonts w:ascii="Times New Roman"/>
          <w:b w:val="false"/>
          <w:i w:val="false"/>
          <w:color w:val="000000"/>
          <w:sz w:val="28"/>
        </w:rPr>
        <w:t>
929.    Бегундер мен шарлы диiрмендерде отқа 
</w:t>
      </w:r>
      <w:r>
        <w:br/>
      </w:r>
      <w:r>
        <w:rPr>
          <w:rFonts w:ascii="Times New Roman"/>
          <w:b w:val="false"/>
          <w:i w:val="false"/>
          <w:color w:val="000000"/>
          <w:sz w:val="28"/>
        </w:rPr>
        <w:t>
        берiк заттарды бөлшектейтiн бөлшектеушi         12      6
</w:t>
      </w:r>
      <w:r>
        <w:br/>
      </w:r>
      <w:r>
        <w:rPr>
          <w:rFonts w:ascii="Times New Roman"/>
          <w:b w:val="false"/>
          <w:i w:val="false"/>
          <w:color w:val="000000"/>
          <w:sz w:val="28"/>
        </w:rPr>
        <w:t>
930.    Түстi металдар құю үшiн қалыптық және 
</w:t>
      </w:r>
      <w:r>
        <w:br/>
      </w:r>
      <w:r>
        <w:rPr>
          <w:rFonts w:ascii="Times New Roman"/>
          <w:b w:val="false"/>
          <w:i w:val="false"/>
          <w:color w:val="000000"/>
          <w:sz w:val="28"/>
        </w:rPr>
        <w:t>
        өзектiк қоспалар дайындайтын жер өңдеушi         6
</w:t>
      </w:r>
      <w:r>
        <w:br/>
      </w:r>
      <w:r>
        <w:rPr>
          <w:rFonts w:ascii="Times New Roman"/>
          <w:b w:val="false"/>
          <w:i w:val="false"/>
          <w:color w:val="000000"/>
          <w:sz w:val="28"/>
        </w:rPr>
        <w:t>
931.    Шабатын және ұрып шығаратын учаскелерде 
</w:t>
      </w:r>
      <w:r>
        <w:br/>
      </w:r>
      <w:r>
        <w:rPr>
          <w:rFonts w:ascii="Times New Roman"/>
          <w:b w:val="false"/>
          <w:i w:val="false"/>
          <w:color w:val="000000"/>
          <w:sz w:val="28"/>
        </w:rPr>
        <w:t>
        құйманы таңбалаумен және белгiлеумен
</w:t>
      </w:r>
      <w:r>
        <w:br/>
      </w:r>
      <w:r>
        <w:rPr>
          <w:rFonts w:ascii="Times New Roman"/>
          <w:b w:val="false"/>
          <w:i w:val="false"/>
          <w:color w:val="000000"/>
          <w:sz w:val="28"/>
        </w:rPr>
        <w:t>
        айналысатын таңбалаушы                           6
</w:t>
      </w:r>
      <w:r>
        <w:br/>
      </w:r>
      <w:r>
        <w:rPr>
          <w:rFonts w:ascii="Times New Roman"/>
          <w:b w:val="false"/>
          <w:i w:val="false"/>
          <w:color w:val="000000"/>
          <w:sz w:val="28"/>
        </w:rPr>
        <w:t>
932.    Отқа төзгiштермен және шлактармен жұмыс 
</w:t>
      </w:r>
      <w:r>
        <w:br/>
      </w:r>
      <w:r>
        <w:rPr>
          <w:rFonts w:ascii="Times New Roman"/>
          <w:b w:val="false"/>
          <w:i w:val="false"/>
          <w:color w:val="000000"/>
          <w:sz w:val="28"/>
        </w:rPr>
        <w:t>
        iстейтiн елегiш қондырғылардың машинисi         12      6 
</w:t>
      </w:r>
      <w:r>
        <w:br/>
      </w:r>
      <w:r>
        <w:rPr>
          <w:rFonts w:ascii="Times New Roman"/>
          <w:b w:val="false"/>
          <w:i w:val="false"/>
          <w:color w:val="000000"/>
          <w:sz w:val="28"/>
        </w:rPr>
        <w:t>
933.    Құйманы кесiп-шабушы                            12
</w:t>
      </w:r>
      <w:r>
        <w:br/>
      </w:r>
      <w:r>
        <w:rPr>
          <w:rFonts w:ascii="Times New Roman"/>
          <w:b w:val="false"/>
          <w:i w:val="false"/>
          <w:color w:val="000000"/>
          <w:sz w:val="28"/>
        </w:rPr>
        <w:t>
934.    Балқыту және ысыту пештерiнде iстейтiн 
</w:t>
      </w:r>
      <w:r>
        <w:br/>
      </w:r>
      <w:r>
        <w:rPr>
          <w:rFonts w:ascii="Times New Roman"/>
          <w:b w:val="false"/>
          <w:i w:val="false"/>
          <w:color w:val="000000"/>
          <w:sz w:val="28"/>
        </w:rPr>
        <w:t>
        пирометршi                                       6
</w:t>
      </w:r>
      <w:r>
        <w:br/>
      </w:r>
      <w:r>
        <w:rPr>
          <w:rFonts w:ascii="Times New Roman"/>
          <w:b w:val="false"/>
          <w:i w:val="false"/>
          <w:color w:val="000000"/>
          <w:sz w:val="28"/>
        </w:rPr>
        <w:t>
935.    Көмекшi жұмысшы                                  6 
</w:t>
      </w:r>
      <w:r>
        <w:br/>
      </w:r>
      <w:r>
        <w:rPr>
          <w:rFonts w:ascii="Times New Roman"/>
          <w:b w:val="false"/>
          <w:i w:val="false"/>
          <w:color w:val="000000"/>
          <w:sz w:val="28"/>
        </w:rPr>
        <w:t>
936.    Сынаққа терiп алушы                              6
</w:t>
      </w:r>
      <w:r>
        <w:br/>
      </w:r>
      <w:r>
        <w:rPr>
          <w:rFonts w:ascii="Times New Roman"/>
          <w:b w:val="false"/>
          <w:i w:val="false"/>
          <w:color w:val="000000"/>
          <w:sz w:val="28"/>
        </w:rPr>
        <w:t>
937.    Құйманы құю және ұрып шығару бөлiмдерiнде 
</w:t>
      </w:r>
      <w:r>
        <w:br/>
      </w:r>
      <w:r>
        <w:rPr>
          <w:rFonts w:ascii="Times New Roman"/>
          <w:b w:val="false"/>
          <w:i w:val="false"/>
          <w:color w:val="000000"/>
          <w:sz w:val="28"/>
        </w:rPr>
        <w:t>
        (учаскелерде) тiкелей iстейтiн жұмысшылар       12 
</w:t>
      </w:r>
      <w:r>
        <w:br/>
      </w:r>
      <w:r>
        <w:rPr>
          <w:rFonts w:ascii="Times New Roman"/>
          <w:b w:val="false"/>
          <w:i w:val="false"/>
          <w:color w:val="000000"/>
          <w:sz w:val="28"/>
        </w:rPr>
        <w:t>
938.    Мырыш изгарын өңдеу цехтарында (бөлiмдерiнде)
</w:t>
      </w:r>
      <w:r>
        <w:br/>
      </w:r>
      <w:r>
        <w:rPr>
          <w:rFonts w:ascii="Times New Roman"/>
          <w:b w:val="false"/>
          <w:i w:val="false"/>
          <w:color w:val="000000"/>
          <w:sz w:val="28"/>
        </w:rPr>
        <w:t>
        iстейтiн жұмысшылар                             12
</w:t>
      </w:r>
      <w:r>
        <w:br/>
      </w:r>
      <w:r>
        <w:rPr>
          <w:rFonts w:ascii="Times New Roman"/>
          <w:b w:val="false"/>
          <w:i w:val="false"/>
          <w:color w:val="000000"/>
          <w:sz w:val="28"/>
        </w:rPr>
        <w:t>
939.    Шабу бөлiмiнде құймаға белгi салатын 
</w:t>
      </w:r>
      <w:r>
        <w:br/>
      </w:r>
      <w:r>
        <w:rPr>
          <w:rFonts w:ascii="Times New Roman"/>
          <w:b w:val="false"/>
          <w:i w:val="false"/>
          <w:color w:val="000000"/>
          <w:sz w:val="28"/>
        </w:rPr>
        <w:t>
        белгiлеушi                                       6
</w:t>
      </w:r>
      <w:r>
        <w:br/>
      </w:r>
      <w:r>
        <w:rPr>
          <w:rFonts w:ascii="Times New Roman"/>
          <w:b w:val="false"/>
          <w:i w:val="false"/>
          <w:color w:val="000000"/>
          <w:sz w:val="28"/>
        </w:rPr>
        <w:t>
940.    Жөндеушi-слесарь:
</w:t>
      </w:r>
      <w:r>
        <w:br/>
      </w:r>
      <w:r>
        <w:rPr>
          <w:rFonts w:ascii="Times New Roman"/>
          <w:b w:val="false"/>
          <w:i w:val="false"/>
          <w:color w:val="000000"/>
          <w:sz w:val="28"/>
        </w:rPr>
        <w:t>
        1) құю учаскесiнде кокилдердi ыстық 
</w:t>
      </w:r>
      <w:r>
        <w:br/>
      </w:r>
      <w:r>
        <w:rPr>
          <w:rFonts w:ascii="Times New Roman"/>
          <w:b w:val="false"/>
          <w:i w:val="false"/>
          <w:color w:val="000000"/>
          <w:sz w:val="28"/>
        </w:rPr>
        <w:t>
        күйiнде жөндейтiн және түзейтiн                 12
</w:t>
      </w:r>
      <w:r>
        <w:br/>
      </w:r>
      <w:r>
        <w:rPr>
          <w:rFonts w:ascii="Times New Roman"/>
          <w:b w:val="false"/>
          <w:i w:val="false"/>
          <w:color w:val="000000"/>
          <w:sz w:val="28"/>
        </w:rPr>
        <w:t>
        2) қысыммен және центробеждiк тәсiлмен 
</w:t>
      </w:r>
      <w:r>
        <w:br/>
      </w:r>
      <w:r>
        <w:rPr>
          <w:rFonts w:ascii="Times New Roman"/>
          <w:b w:val="false"/>
          <w:i w:val="false"/>
          <w:color w:val="000000"/>
          <w:sz w:val="28"/>
        </w:rPr>
        <w:t>
        құю үшiн құю машиналарын ыстық күйiнде
</w:t>
      </w:r>
      <w:r>
        <w:br/>
      </w:r>
      <w:r>
        <w:rPr>
          <w:rFonts w:ascii="Times New Roman"/>
          <w:b w:val="false"/>
          <w:i w:val="false"/>
          <w:color w:val="000000"/>
          <w:sz w:val="28"/>
        </w:rPr>
        <w:t>
        жөндейтiн және түзететiн                        12
</w:t>
      </w:r>
      <w:r>
        <w:br/>
      </w:r>
      <w:r>
        <w:rPr>
          <w:rFonts w:ascii="Times New Roman"/>
          <w:b w:val="false"/>
          <w:i w:val="false"/>
          <w:color w:val="000000"/>
          <w:sz w:val="28"/>
        </w:rPr>
        <w:t>
941.    Балқытпа қалдықтарын және пайдаланылған 
</w:t>
      </w:r>
      <w:r>
        <w:br/>
      </w:r>
      <w:r>
        <w:rPr>
          <w:rFonts w:ascii="Times New Roman"/>
          <w:b w:val="false"/>
          <w:i w:val="false"/>
          <w:color w:val="000000"/>
          <w:sz w:val="28"/>
        </w:rPr>
        <w:t>
        шлактар мен металдарды таңдап-сорттайтын
</w:t>
      </w:r>
      <w:r>
        <w:br/>
      </w:r>
      <w:r>
        <w:rPr>
          <w:rFonts w:ascii="Times New Roman"/>
          <w:b w:val="false"/>
          <w:i w:val="false"/>
          <w:color w:val="000000"/>
          <w:sz w:val="28"/>
        </w:rPr>
        <w:t>
        сорттаушы                                       12
</w:t>
      </w:r>
      <w:r>
        <w:br/>
      </w:r>
      <w:r>
        <w:rPr>
          <w:rFonts w:ascii="Times New Roman"/>
          <w:b w:val="false"/>
          <w:i w:val="false"/>
          <w:color w:val="000000"/>
          <w:sz w:val="28"/>
        </w:rPr>
        <w:t>
942.    Флюс пiсiрушi:
</w:t>
      </w:r>
      <w:r>
        <w:br/>
      </w:r>
      <w:r>
        <w:rPr>
          <w:rFonts w:ascii="Times New Roman"/>
          <w:b w:val="false"/>
          <w:i w:val="false"/>
          <w:color w:val="000000"/>
          <w:sz w:val="28"/>
        </w:rPr>
        <w:t>
        1) "ДАУ" типiндегi присадкамен флюс құраушы, 
</w:t>
      </w:r>
      <w:r>
        <w:br/>
      </w:r>
      <w:r>
        <w:rPr>
          <w:rFonts w:ascii="Times New Roman"/>
          <w:b w:val="false"/>
          <w:i w:val="false"/>
          <w:color w:val="000000"/>
          <w:sz w:val="28"/>
        </w:rPr>
        <w:t>
        магний құймасы үшiн флюс құраушы және
</w:t>
      </w:r>
      <w:r>
        <w:br/>
      </w:r>
      <w:r>
        <w:rPr>
          <w:rFonts w:ascii="Times New Roman"/>
          <w:b w:val="false"/>
          <w:i w:val="false"/>
          <w:color w:val="000000"/>
          <w:sz w:val="28"/>
        </w:rPr>
        <w:t>
        алюминий балқымасын құю үшiн құрамы 
</w:t>
      </w:r>
      <w:r>
        <w:br/>
      </w:r>
      <w:r>
        <w:rPr>
          <w:rFonts w:ascii="Times New Roman"/>
          <w:b w:val="false"/>
          <w:i w:val="false"/>
          <w:color w:val="000000"/>
          <w:sz w:val="28"/>
        </w:rPr>
        <w:t>
        осындай флюстар құраушы                         12      6
</w:t>
      </w:r>
      <w:r>
        <w:br/>
      </w:r>
      <w:r>
        <w:rPr>
          <w:rFonts w:ascii="Times New Roman"/>
          <w:b w:val="false"/>
          <w:i w:val="false"/>
          <w:color w:val="000000"/>
          <w:sz w:val="28"/>
        </w:rPr>
        <w:t>
        2) басқа құрамды флюстар құраушы                12
</w:t>
      </w:r>
      <w:r>
        <w:br/>
      </w:r>
      <w:r>
        <w:rPr>
          <w:rFonts w:ascii="Times New Roman"/>
          <w:b w:val="false"/>
          <w:i w:val="false"/>
          <w:color w:val="000000"/>
          <w:sz w:val="28"/>
        </w:rPr>
        <w:t>
943.    Өзектердi, қалыптарды, жердi және 
</w:t>
      </w:r>
      <w:r>
        <w:br/>
      </w:r>
      <w:r>
        <w:rPr>
          <w:rFonts w:ascii="Times New Roman"/>
          <w:b w:val="false"/>
          <w:i w:val="false"/>
          <w:color w:val="000000"/>
          <w:sz w:val="28"/>
        </w:rPr>
        <w:t>
        құмды кептiрушi                                 12
</w:t>
      </w:r>
      <w:r>
        <w:br/>
      </w:r>
      <w:r>
        <w:rPr>
          <w:rFonts w:ascii="Times New Roman"/>
          <w:b w:val="false"/>
          <w:i w:val="false"/>
          <w:color w:val="000000"/>
          <w:sz w:val="28"/>
        </w:rPr>
        <w:t>
944.    Шлакты және айналым материалдарын жинаушы       12
</w:t>
      </w:r>
      <w:r>
        <w:br/>
      </w:r>
      <w:r>
        <w:rPr>
          <w:rFonts w:ascii="Times New Roman"/>
          <w:b w:val="false"/>
          <w:i w:val="false"/>
          <w:color w:val="000000"/>
          <w:sz w:val="28"/>
        </w:rPr>
        <w:t>
945.    Құю цехтарының туннельдерiнде күйген 
</w:t>
      </w:r>
      <w:r>
        <w:br/>
      </w:r>
      <w:r>
        <w:rPr>
          <w:rFonts w:ascii="Times New Roman"/>
          <w:b w:val="false"/>
          <w:i w:val="false"/>
          <w:color w:val="000000"/>
          <w:sz w:val="28"/>
        </w:rPr>
        <w:t>
        жердi жинайтын конвейерлерге қызмет 
</w:t>
      </w:r>
      <w:r>
        <w:br/>
      </w:r>
      <w:r>
        <w:rPr>
          <w:rFonts w:ascii="Times New Roman"/>
          <w:b w:val="false"/>
          <w:i w:val="false"/>
          <w:color w:val="000000"/>
          <w:sz w:val="28"/>
        </w:rPr>
        <w:t>
        көрсететiн құю цехтарының жинаушысы             12      6
</w:t>
      </w:r>
      <w:r>
        <w:br/>
      </w:r>
      <w:r>
        <w:rPr>
          <w:rFonts w:ascii="Times New Roman"/>
          <w:b w:val="false"/>
          <w:i w:val="false"/>
          <w:color w:val="000000"/>
          <w:sz w:val="28"/>
        </w:rPr>
        <w:t>
946.    Өндiрiстiк үй-жайлардың жинаушысы                6
</w:t>
      </w:r>
      <w:r>
        <w:br/>
      </w:r>
      <w:r>
        <w:rPr>
          <w:rFonts w:ascii="Times New Roman"/>
          <w:b w:val="false"/>
          <w:i w:val="false"/>
          <w:color w:val="000000"/>
          <w:sz w:val="28"/>
        </w:rPr>
        <w:t>
947.    Пештер мен газ жолдарын тазалаушы               12
</w:t>
      </w:r>
      <w:r>
        <w:br/>
      </w:r>
      <w:r>
        <w:rPr>
          <w:rFonts w:ascii="Times New Roman"/>
          <w:b w:val="false"/>
          <w:i w:val="false"/>
          <w:color w:val="000000"/>
          <w:sz w:val="28"/>
        </w:rPr>
        <w:t>
</w:t>
      </w:r>
      <w:r>
        <w:br/>
      </w:r>
      <w:r>
        <w:rPr>
          <w:rFonts w:ascii="Times New Roman"/>
          <w:b w:val="false"/>
          <w:i w:val="false"/>
          <w:color w:val="000000"/>
          <w:sz w:val="28"/>
        </w:rPr>
        <w:t>
               Балқыту цехтары және учаскелер
</w:t>
      </w:r>
      <w:r>
        <w:br/>
      </w:r>
      <w:r>
        <w:rPr>
          <w:rFonts w:ascii="Times New Roman"/>
          <w:b w:val="false"/>
          <w:i w:val="false"/>
          <w:color w:val="000000"/>
          <w:sz w:val="28"/>
        </w:rPr>
        <w:t>
</w:t>
      </w:r>
      <w:r>
        <w:br/>
      </w:r>
      <w:r>
        <w:rPr>
          <w:rFonts w:ascii="Times New Roman"/>
          <w:b w:val="false"/>
          <w:i w:val="false"/>
          <w:color w:val="000000"/>
          <w:sz w:val="28"/>
        </w:rPr>
        <w:t>
948.    Шихта мен вагранканы төгушi:
</w:t>
      </w:r>
      <w:r>
        <w:br/>
      </w:r>
      <w:r>
        <w:rPr>
          <w:rFonts w:ascii="Times New Roman"/>
          <w:b w:val="false"/>
          <w:i w:val="false"/>
          <w:color w:val="000000"/>
          <w:sz w:val="28"/>
        </w:rPr>
        <w:t>
        1) түстi металдарды балқытуда және 
</w:t>
      </w:r>
      <w:r>
        <w:br/>
      </w:r>
      <w:r>
        <w:rPr>
          <w:rFonts w:ascii="Times New Roman"/>
          <w:b w:val="false"/>
          <w:i w:val="false"/>
          <w:color w:val="000000"/>
          <w:sz w:val="28"/>
        </w:rPr>
        <w:t>
        олардың балқымасында (алюминийден басқа)        12      6
</w:t>
      </w:r>
      <w:r>
        <w:br/>
      </w:r>
      <w:r>
        <w:rPr>
          <w:rFonts w:ascii="Times New Roman"/>
          <w:b w:val="false"/>
          <w:i w:val="false"/>
          <w:color w:val="000000"/>
          <w:sz w:val="28"/>
        </w:rPr>
        <w:t>
        2) алюминийдi және оның балқымаларын 
</w:t>
      </w:r>
      <w:r>
        <w:br/>
      </w:r>
      <w:r>
        <w:rPr>
          <w:rFonts w:ascii="Times New Roman"/>
          <w:b w:val="false"/>
          <w:i w:val="false"/>
          <w:color w:val="000000"/>
          <w:sz w:val="28"/>
        </w:rPr>
        <w:t>
        балқытуда                                       12
</w:t>
      </w:r>
      <w:r>
        <w:br/>
      </w:r>
      <w:r>
        <w:rPr>
          <w:rFonts w:ascii="Times New Roman"/>
          <w:b w:val="false"/>
          <w:i w:val="false"/>
          <w:color w:val="000000"/>
          <w:sz w:val="28"/>
        </w:rPr>
        <w:t>
949.    Шихта тиеушi:
</w:t>
      </w:r>
      <w:r>
        <w:br/>
      </w:r>
      <w:r>
        <w:rPr>
          <w:rFonts w:ascii="Times New Roman"/>
          <w:b w:val="false"/>
          <w:i w:val="false"/>
          <w:color w:val="000000"/>
          <w:sz w:val="28"/>
        </w:rPr>
        <w:t>
        1) түстi металдарды балқытуда және 
</w:t>
      </w:r>
      <w:r>
        <w:br/>
      </w:r>
      <w:r>
        <w:rPr>
          <w:rFonts w:ascii="Times New Roman"/>
          <w:b w:val="false"/>
          <w:i w:val="false"/>
          <w:color w:val="000000"/>
          <w:sz w:val="28"/>
        </w:rPr>
        <w:t>
        олардың балқымасында (алюминийден басқа)        12      6
</w:t>
      </w:r>
      <w:r>
        <w:br/>
      </w:r>
      <w:r>
        <w:rPr>
          <w:rFonts w:ascii="Times New Roman"/>
          <w:b w:val="false"/>
          <w:i w:val="false"/>
          <w:color w:val="000000"/>
          <w:sz w:val="28"/>
        </w:rPr>
        <w:t>
        2) алюминийдi және оның балқымаларын 
</w:t>
      </w:r>
      <w:r>
        <w:br/>
      </w:r>
      <w:r>
        <w:rPr>
          <w:rFonts w:ascii="Times New Roman"/>
          <w:b w:val="false"/>
          <w:i w:val="false"/>
          <w:color w:val="000000"/>
          <w:sz w:val="28"/>
        </w:rPr>
        <w:t>
        балқытуда                                       12
</w:t>
      </w:r>
      <w:r>
        <w:br/>
      </w:r>
      <w:r>
        <w:rPr>
          <w:rFonts w:ascii="Times New Roman"/>
          <w:b w:val="false"/>
          <w:i w:val="false"/>
          <w:color w:val="000000"/>
          <w:sz w:val="28"/>
        </w:rPr>
        <w:t>
950.    Металл құюшы:
</w:t>
      </w:r>
      <w:r>
        <w:br/>
      </w:r>
      <w:r>
        <w:rPr>
          <w:rFonts w:ascii="Times New Roman"/>
          <w:b w:val="false"/>
          <w:i w:val="false"/>
          <w:color w:val="000000"/>
          <w:sz w:val="28"/>
        </w:rPr>
        <w:t>
        1) түстi металдарды балқытуда және 
</w:t>
      </w:r>
      <w:r>
        <w:br/>
      </w:r>
      <w:r>
        <w:rPr>
          <w:rFonts w:ascii="Times New Roman"/>
          <w:b w:val="false"/>
          <w:i w:val="false"/>
          <w:color w:val="000000"/>
          <w:sz w:val="28"/>
        </w:rPr>
        <w:t>
        олардың балқымасында (алюминийден басқа)        12      6 
</w:t>
      </w:r>
      <w:r>
        <w:br/>
      </w:r>
      <w:r>
        <w:rPr>
          <w:rFonts w:ascii="Times New Roman"/>
          <w:b w:val="false"/>
          <w:i w:val="false"/>
          <w:color w:val="000000"/>
          <w:sz w:val="28"/>
        </w:rPr>
        <w:t>
        2) алюминийдi және оның балқымаларын 
</w:t>
      </w:r>
      <w:r>
        <w:br/>
      </w:r>
      <w:r>
        <w:rPr>
          <w:rFonts w:ascii="Times New Roman"/>
          <w:b w:val="false"/>
          <w:i w:val="false"/>
          <w:color w:val="000000"/>
          <w:sz w:val="28"/>
        </w:rPr>
        <w:t>
        балқытуда                                       12
</w:t>
      </w:r>
      <w:r>
        <w:br/>
      </w:r>
      <w:r>
        <w:rPr>
          <w:rFonts w:ascii="Times New Roman"/>
          <w:b w:val="false"/>
          <w:i w:val="false"/>
          <w:color w:val="000000"/>
          <w:sz w:val="28"/>
        </w:rPr>
        <w:t>
951.    Балқытушы:
</w:t>
      </w:r>
      <w:r>
        <w:br/>
      </w:r>
      <w:r>
        <w:rPr>
          <w:rFonts w:ascii="Times New Roman"/>
          <w:b w:val="false"/>
          <w:i w:val="false"/>
          <w:color w:val="000000"/>
          <w:sz w:val="28"/>
        </w:rPr>
        <w:t>
        1) түстi металдарды балқытуда
</w:t>
      </w:r>
      <w:r>
        <w:br/>
      </w:r>
      <w:r>
        <w:rPr>
          <w:rFonts w:ascii="Times New Roman"/>
          <w:b w:val="false"/>
          <w:i w:val="false"/>
          <w:color w:val="000000"/>
          <w:sz w:val="28"/>
        </w:rPr>
        <w:t>
        және олардың балқымасында (алюминийден басқа)   12      6
</w:t>
      </w:r>
      <w:r>
        <w:br/>
      </w:r>
      <w:r>
        <w:rPr>
          <w:rFonts w:ascii="Times New Roman"/>
          <w:b w:val="false"/>
          <w:i w:val="false"/>
          <w:color w:val="000000"/>
          <w:sz w:val="28"/>
        </w:rPr>
        <w:t>
        2) алюминийдi және оның
</w:t>
      </w:r>
      <w:r>
        <w:br/>
      </w:r>
      <w:r>
        <w:rPr>
          <w:rFonts w:ascii="Times New Roman"/>
          <w:b w:val="false"/>
          <w:i w:val="false"/>
          <w:color w:val="000000"/>
          <w:sz w:val="28"/>
        </w:rPr>
        <w:t>
        балқымаларын балқытуда                          12
</w:t>
      </w:r>
      <w:r>
        <w:br/>
      </w:r>
      <w:r>
        <w:rPr>
          <w:rFonts w:ascii="Times New Roman"/>
          <w:b w:val="false"/>
          <w:i w:val="false"/>
          <w:color w:val="000000"/>
          <w:sz w:val="28"/>
        </w:rPr>
        <w:t>
        3) мысты-баббиттi жоңқаны балқытуда, 
</w:t>
      </w:r>
      <w:r>
        <w:br/>
      </w:r>
      <w:r>
        <w:rPr>
          <w:rFonts w:ascii="Times New Roman"/>
          <w:b w:val="false"/>
          <w:i w:val="false"/>
          <w:color w:val="000000"/>
          <w:sz w:val="28"/>
        </w:rPr>
        <w:t>
        ыстық шлакты шығаруда және "Аякс" 
</w:t>
      </w:r>
      <w:r>
        <w:br/>
      </w:r>
      <w:r>
        <w:rPr>
          <w:rFonts w:ascii="Times New Roman"/>
          <w:b w:val="false"/>
          <w:i w:val="false"/>
          <w:color w:val="000000"/>
          <w:sz w:val="28"/>
        </w:rPr>
        <w:t>
        пештерiнде балқытуда                            12      6
</w:t>
      </w:r>
      <w:r>
        <w:br/>
      </w:r>
      <w:r>
        <w:rPr>
          <w:rFonts w:ascii="Times New Roman"/>
          <w:b w:val="false"/>
          <w:i w:val="false"/>
          <w:color w:val="000000"/>
          <w:sz w:val="28"/>
        </w:rPr>
        <w:t>
952.    Көмекшi жұмысшы, балқыту және құю 
</w:t>
      </w:r>
      <w:r>
        <w:br/>
      </w:r>
      <w:r>
        <w:rPr>
          <w:rFonts w:ascii="Times New Roman"/>
          <w:b w:val="false"/>
          <w:i w:val="false"/>
          <w:color w:val="000000"/>
          <w:sz w:val="28"/>
        </w:rPr>
        <w:t>
        учаскелерiнде iстейтiн                          12
</w:t>
      </w:r>
      <w:r>
        <w:br/>
      </w:r>
      <w:r>
        <w:rPr>
          <w:rFonts w:ascii="Times New Roman"/>
          <w:b w:val="false"/>
          <w:i w:val="false"/>
          <w:color w:val="000000"/>
          <w:sz w:val="28"/>
        </w:rPr>
        <w:t>
953.    Балқыған түстi металдар мен олардың 
</w:t>
      </w:r>
      <w:r>
        <w:br/>
      </w:r>
      <w:r>
        <w:rPr>
          <w:rFonts w:ascii="Times New Roman"/>
          <w:b w:val="false"/>
          <w:i w:val="false"/>
          <w:color w:val="000000"/>
          <w:sz w:val="28"/>
        </w:rPr>
        <w:t>
        балқымаларын хлорлаумен тiкелей айналысатын
</w:t>
      </w:r>
      <w:r>
        <w:br/>
      </w:r>
      <w:r>
        <w:rPr>
          <w:rFonts w:ascii="Times New Roman"/>
          <w:b w:val="false"/>
          <w:i w:val="false"/>
          <w:color w:val="000000"/>
          <w:sz w:val="28"/>
        </w:rPr>
        <w:t>
        жұмысшы                                         12      6
</w:t>
      </w:r>
      <w:r>
        <w:br/>
      </w:r>
      <w:r>
        <w:rPr>
          <w:rFonts w:ascii="Times New Roman"/>
          <w:b w:val="false"/>
          <w:i w:val="false"/>
          <w:color w:val="000000"/>
          <w:sz w:val="28"/>
        </w:rPr>
        <w:t>
954.    Түстi металдар мен олардың балқымасын құюшы:
</w:t>
      </w:r>
      <w:r>
        <w:br/>
      </w:r>
      <w:r>
        <w:rPr>
          <w:rFonts w:ascii="Times New Roman"/>
          <w:b w:val="false"/>
          <w:i w:val="false"/>
          <w:color w:val="000000"/>
          <w:sz w:val="28"/>
        </w:rPr>
        <w:t>
        1) түстi металдар мен олардың балқымаларын 
</w:t>
      </w:r>
      <w:r>
        <w:br/>
      </w:r>
      <w:r>
        <w:rPr>
          <w:rFonts w:ascii="Times New Roman"/>
          <w:b w:val="false"/>
          <w:i w:val="false"/>
          <w:color w:val="000000"/>
          <w:sz w:val="28"/>
        </w:rPr>
        <w:t>
        (алюминийден басқа) құюда                       12      6
</w:t>
      </w:r>
      <w:r>
        <w:br/>
      </w:r>
      <w:r>
        <w:rPr>
          <w:rFonts w:ascii="Times New Roman"/>
          <w:b w:val="false"/>
          <w:i w:val="false"/>
          <w:color w:val="000000"/>
          <w:sz w:val="28"/>
        </w:rPr>
        <w:t>
        2) алюминий мен оның балқымаларын құюда         12
</w:t>
      </w:r>
      <w:r>
        <w:br/>
      </w:r>
      <w:r>
        <w:rPr>
          <w:rFonts w:ascii="Times New Roman"/>
          <w:b w:val="false"/>
          <w:i w:val="false"/>
          <w:color w:val="000000"/>
          <w:sz w:val="28"/>
        </w:rPr>
        <w:t>
955.    Балқыту цехтарында шихтаны
</w:t>
      </w:r>
      <w:r>
        <w:br/>
      </w:r>
      <w:r>
        <w:rPr>
          <w:rFonts w:ascii="Times New Roman"/>
          <w:b w:val="false"/>
          <w:i w:val="false"/>
          <w:color w:val="000000"/>
          <w:sz w:val="28"/>
        </w:rPr>
        <w:t>
        тасымалдайтын тасымалдаушы                       6
</w:t>
      </w:r>
      <w:r>
        <w:br/>
      </w:r>
      <w:r>
        <w:rPr>
          <w:rFonts w:ascii="Times New Roman"/>
          <w:b w:val="false"/>
          <w:i w:val="false"/>
          <w:color w:val="000000"/>
          <w:sz w:val="28"/>
        </w:rPr>
        <w:t>
956.    Құю және балқыту учаскелерiн жинаумен 
</w:t>
      </w:r>
      <w:r>
        <w:br/>
      </w:r>
      <w:r>
        <w:rPr>
          <w:rFonts w:ascii="Times New Roman"/>
          <w:b w:val="false"/>
          <w:i w:val="false"/>
          <w:color w:val="000000"/>
          <w:sz w:val="28"/>
        </w:rPr>
        <w:t>
        айналысатын өндiрiстiк үй-жайларды жинаушы      12 
</w:t>
      </w:r>
      <w:r>
        <w:br/>
      </w:r>
      <w:r>
        <w:rPr>
          <w:rFonts w:ascii="Times New Roman"/>
          <w:b w:val="false"/>
          <w:i w:val="false"/>
          <w:color w:val="000000"/>
          <w:sz w:val="28"/>
        </w:rPr>
        <w:t>
957.    Тiкелей балқыту цехтарында iстейтiн 
</w:t>
      </w:r>
      <w:r>
        <w:br/>
      </w:r>
      <w:r>
        <w:rPr>
          <w:rFonts w:ascii="Times New Roman"/>
          <w:b w:val="false"/>
          <w:i w:val="false"/>
          <w:color w:val="000000"/>
          <w:sz w:val="28"/>
        </w:rPr>
        <w:t>
        шихталаушы                                      12 
</w:t>
      </w:r>
    </w:p>
    <w:p>
      <w:pPr>
        <w:spacing w:after="0"/>
        <w:ind w:left="0"/>
        <w:jc w:val="both"/>
      </w:pPr>
      <w:r>
        <w:rPr>
          <w:rFonts w:ascii="Times New Roman"/>
          <w:b w:val="false"/>
          <w:i w:val="false"/>
          <w:color w:val="000000"/>
          <w:sz w:val="28"/>
        </w:rPr>
        <w:t>
                    Қорғасын және қорғасын
</w:t>
      </w:r>
      <w:r>
        <w:br/>
      </w:r>
      <w:r>
        <w:rPr>
          <w:rFonts w:ascii="Times New Roman"/>
          <w:b w:val="false"/>
          <w:i w:val="false"/>
          <w:color w:val="000000"/>
          <w:sz w:val="28"/>
        </w:rPr>
        <w:t>
                 балқымаларын балқыту цехтары
</w:t>
      </w:r>
      <w:r>
        <w:br/>
      </w:r>
      <w:r>
        <w:rPr>
          <w:rFonts w:ascii="Times New Roman"/>
          <w:b w:val="false"/>
          <w:i w:val="false"/>
          <w:color w:val="000000"/>
          <w:sz w:val="28"/>
        </w:rPr>
        <w:t>
</w:t>
      </w:r>
      <w:r>
        <w:br/>
      </w:r>
      <w:r>
        <w:rPr>
          <w:rFonts w:ascii="Times New Roman"/>
          <w:b w:val="false"/>
          <w:i w:val="false"/>
          <w:color w:val="000000"/>
          <w:sz w:val="28"/>
        </w:rPr>
        <w:t>
958.    Таразышы                                        12      6
</w:t>
      </w:r>
      <w:r>
        <w:br/>
      </w:r>
      <w:r>
        <w:rPr>
          <w:rFonts w:ascii="Times New Roman"/>
          <w:b w:val="false"/>
          <w:i w:val="false"/>
          <w:color w:val="000000"/>
          <w:sz w:val="28"/>
        </w:rPr>
        <w:t>
959.    Өндiрiстiк пештердiң, қазандықтар мен 
</w:t>
      </w:r>
      <w:r>
        <w:br/>
      </w:r>
      <w:r>
        <w:rPr>
          <w:rFonts w:ascii="Times New Roman"/>
          <w:b w:val="false"/>
          <w:i w:val="false"/>
          <w:color w:val="000000"/>
          <w:sz w:val="28"/>
        </w:rPr>
        <w:t>
        агрегаттардың тас қалаушы-пешшiсi               12      6
</w:t>
      </w:r>
      <w:r>
        <w:br/>
      </w:r>
      <w:r>
        <w:rPr>
          <w:rFonts w:ascii="Times New Roman"/>
          <w:b w:val="false"/>
          <w:i w:val="false"/>
          <w:color w:val="000000"/>
          <w:sz w:val="28"/>
        </w:rPr>
        <w:t>
960.    Қорғасын және қорғасын балқымаларын 
</w:t>
      </w:r>
      <w:r>
        <w:br/>
      </w:r>
      <w:r>
        <w:rPr>
          <w:rFonts w:ascii="Times New Roman"/>
          <w:b w:val="false"/>
          <w:i w:val="false"/>
          <w:color w:val="000000"/>
          <w:sz w:val="28"/>
        </w:rPr>
        <w:t>
        балқыту цехтарында iстейтiн түстi
</w:t>
      </w:r>
      <w:r>
        <w:br/>
      </w:r>
      <w:r>
        <w:rPr>
          <w:rFonts w:ascii="Times New Roman"/>
          <w:b w:val="false"/>
          <w:i w:val="false"/>
          <w:color w:val="000000"/>
          <w:sz w:val="28"/>
        </w:rPr>
        <w:t>
        металлургия өнiмiнiң бақылаушысы, 
</w:t>
      </w:r>
      <w:r>
        <w:br/>
      </w:r>
      <w:r>
        <w:rPr>
          <w:rFonts w:ascii="Times New Roman"/>
          <w:b w:val="false"/>
          <w:i w:val="false"/>
          <w:color w:val="000000"/>
          <w:sz w:val="28"/>
        </w:rPr>
        <w:t>
        металл сынықтары мен қалдықтарының
</w:t>
      </w:r>
      <w:r>
        <w:br/>
      </w:r>
      <w:r>
        <w:rPr>
          <w:rFonts w:ascii="Times New Roman"/>
          <w:b w:val="false"/>
          <w:i w:val="false"/>
          <w:color w:val="000000"/>
          <w:sz w:val="28"/>
        </w:rPr>
        <w:t>
        бақылаушысы                                     12      6
</w:t>
      </w:r>
      <w:r>
        <w:br/>
      </w:r>
      <w:r>
        <w:rPr>
          <w:rFonts w:ascii="Times New Roman"/>
          <w:b w:val="false"/>
          <w:i w:val="false"/>
          <w:color w:val="000000"/>
          <w:sz w:val="28"/>
        </w:rPr>
        <w:t>
961.    Кран машинисi (краншы)                          12      6
</w:t>
      </w:r>
      <w:r>
        <w:br/>
      </w:r>
      <w:r>
        <w:rPr>
          <w:rFonts w:ascii="Times New Roman"/>
          <w:b w:val="false"/>
          <w:i w:val="false"/>
          <w:color w:val="000000"/>
          <w:sz w:val="28"/>
        </w:rPr>
        <w:t>
962.    Балқытушы:
</w:t>
      </w:r>
      <w:r>
        <w:br/>
      </w:r>
      <w:r>
        <w:rPr>
          <w:rFonts w:ascii="Times New Roman"/>
          <w:b w:val="false"/>
          <w:i w:val="false"/>
          <w:color w:val="000000"/>
          <w:sz w:val="28"/>
        </w:rPr>
        <w:t>
        1) қорғасын балқытудағы                         24      6
</w:t>
      </w:r>
      <w:r>
        <w:br/>
      </w:r>
      <w:r>
        <w:rPr>
          <w:rFonts w:ascii="Times New Roman"/>
          <w:b w:val="false"/>
          <w:i w:val="false"/>
          <w:color w:val="000000"/>
          <w:sz w:val="28"/>
        </w:rPr>
        <w:t>
        2) баббиттер мен қорғасын 
</w:t>
      </w:r>
      <w:r>
        <w:br/>
      </w:r>
      <w:r>
        <w:rPr>
          <w:rFonts w:ascii="Times New Roman"/>
          <w:b w:val="false"/>
          <w:i w:val="false"/>
          <w:color w:val="000000"/>
          <w:sz w:val="28"/>
        </w:rPr>
        <w:t>
        балқымаларын балқытудағы                        12      6
</w:t>
      </w:r>
      <w:r>
        <w:br/>
      </w:r>
      <w:r>
        <w:rPr>
          <w:rFonts w:ascii="Times New Roman"/>
          <w:b w:val="false"/>
          <w:i w:val="false"/>
          <w:color w:val="000000"/>
          <w:sz w:val="28"/>
        </w:rPr>
        <w:t>
963.    Көмекшi жұмысшы                                 12      6
</w:t>
      </w:r>
      <w:r>
        <w:br/>
      </w:r>
      <w:r>
        <w:rPr>
          <w:rFonts w:ascii="Times New Roman"/>
          <w:b w:val="false"/>
          <w:i w:val="false"/>
          <w:color w:val="000000"/>
          <w:sz w:val="28"/>
        </w:rPr>
        <w:t>
964.    Сынаққа терiп алушы                             12      6
</w:t>
      </w:r>
      <w:r>
        <w:br/>
      </w:r>
      <w:r>
        <w:rPr>
          <w:rFonts w:ascii="Times New Roman"/>
          <w:b w:val="false"/>
          <w:i w:val="false"/>
          <w:color w:val="000000"/>
          <w:sz w:val="28"/>
        </w:rPr>
        <w:t>
965.    Түстi металдар мен балқымаларыды бөлiп құюшы:
</w:t>
      </w:r>
      <w:r>
        <w:br/>
      </w:r>
      <w:r>
        <w:rPr>
          <w:rFonts w:ascii="Times New Roman"/>
          <w:b w:val="false"/>
          <w:i w:val="false"/>
          <w:color w:val="000000"/>
          <w:sz w:val="28"/>
        </w:rPr>
        <w:t>
        1) қорғасынды бөлiп құятын                      24      6
</w:t>
      </w:r>
      <w:r>
        <w:br/>
      </w:r>
      <w:r>
        <w:rPr>
          <w:rFonts w:ascii="Times New Roman"/>
          <w:b w:val="false"/>
          <w:i w:val="false"/>
          <w:color w:val="000000"/>
          <w:sz w:val="28"/>
        </w:rPr>
        <w:t>
        2) баббиттер мен қорғасын
</w:t>
      </w:r>
      <w:r>
        <w:br/>
      </w:r>
      <w:r>
        <w:rPr>
          <w:rFonts w:ascii="Times New Roman"/>
          <w:b w:val="false"/>
          <w:i w:val="false"/>
          <w:color w:val="000000"/>
          <w:sz w:val="28"/>
        </w:rPr>
        <w:t>
        балқымаларын бөлiп құятын                       12      6
</w:t>
      </w:r>
      <w:r>
        <w:br/>
      </w:r>
      <w:r>
        <w:rPr>
          <w:rFonts w:ascii="Times New Roman"/>
          <w:b w:val="false"/>
          <w:i w:val="false"/>
          <w:color w:val="000000"/>
          <w:sz w:val="28"/>
        </w:rPr>
        <w:t>
966.    Жөндеушi-слесарь                                12      6 
</w:t>
      </w:r>
      <w:r>
        <w:br/>
      </w:r>
      <w:r>
        <w:rPr>
          <w:rFonts w:ascii="Times New Roman"/>
          <w:b w:val="false"/>
          <w:i w:val="false"/>
          <w:color w:val="000000"/>
          <w:sz w:val="28"/>
        </w:rPr>
        <w:t>
967.    Стропалшы (арқаншы)                             12      6
</w:t>
      </w:r>
      <w:r>
        <w:br/>
      </w:r>
      <w:r>
        <w:rPr>
          <w:rFonts w:ascii="Times New Roman"/>
          <w:b w:val="false"/>
          <w:i w:val="false"/>
          <w:color w:val="000000"/>
          <w:sz w:val="28"/>
        </w:rPr>
        <w:t>
968.    Шихта жеткiзетiн тасымалдаушы                   12      6
</w:t>
      </w:r>
      <w:r>
        <w:br/>
      </w:r>
      <w:r>
        <w:rPr>
          <w:rFonts w:ascii="Times New Roman"/>
          <w:b w:val="false"/>
          <w:i w:val="false"/>
          <w:color w:val="000000"/>
          <w:sz w:val="28"/>
        </w:rPr>
        <w:t>
969.    Өндiрiстiк үй-жайларды жинаушы                  12      6
</w:t>
      </w:r>
      <w:r>
        <w:br/>
      </w:r>
      <w:r>
        <w:rPr>
          <w:rFonts w:ascii="Times New Roman"/>
          <w:b w:val="false"/>
          <w:i w:val="false"/>
          <w:color w:val="000000"/>
          <w:sz w:val="28"/>
        </w:rPr>
        <w:t>
970.    Электр жабдығына қызмет көрсететiн 
</w:t>
      </w:r>
      <w:r>
        <w:br/>
      </w:r>
      <w:r>
        <w:rPr>
          <w:rFonts w:ascii="Times New Roman"/>
          <w:b w:val="false"/>
          <w:i w:val="false"/>
          <w:color w:val="000000"/>
          <w:sz w:val="28"/>
        </w:rPr>
        <w:t>
        электромонтер                                   12      6
</w:t>
      </w:r>
      <w:r>
        <w:br/>
      </w:r>
      <w:r>
        <w:rPr>
          <w:rFonts w:ascii="Times New Roman"/>
          <w:b w:val="false"/>
          <w:i w:val="false"/>
          <w:color w:val="000000"/>
          <w:sz w:val="28"/>
        </w:rPr>
        <w:t>
</w:t>
      </w:r>
      <w:r>
        <w:br/>
      </w:r>
      <w:r>
        <w:rPr>
          <w:rFonts w:ascii="Times New Roman"/>
          <w:b w:val="false"/>
          <w:i w:val="false"/>
          <w:color w:val="000000"/>
          <w:sz w:val="28"/>
        </w:rPr>
        <w:t>
                 Құю цехтары және залдары
</w:t>
      </w:r>
      <w:r>
        <w:br/>
      </w:r>
      <w:r>
        <w:rPr>
          <w:rFonts w:ascii="Times New Roman"/>
          <w:b w:val="false"/>
          <w:i w:val="false"/>
          <w:color w:val="000000"/>
          <w:sz w:val="28"/>
        </w:rPr>
        <w:t>
</w:t>
      </w:r>
      <w:r>
        <w:br/>
      </w:r>
      <w:r>
        <w:rPr>
          <w:rFonts w:ascii="Times New Roman"/>
          <w:b w:val="false"/>
          <w:i w:val="false"/>
          <w:color w:val="000000"/>
          <w:sz w:val="28"/>
        </w:rPr>
        <w:t>
971.    Қысыммен құю автоклавшысы                       12
</w:t>
      </w:r>
      <w:r>
        <w:br/>
      </w:r>
      <w:r>
        <w:rPr>
          <w:rFonts w:ascii="Times New Roman"/>
          <w:b w:val="false"/>
          <w:i w:val="false"/>
          <w:color w:val="000000"/>
          <w:sz w:val="28"/>
        </w:rPr>
        <w:t>
972.    Балқыту және құю цехтарында iстейтiн 
</w:t>
      </w:r>
      <w:r>
        <w:br/>
      </w:r>
      <w:r>
        <w:rPr>
          <w:rFonts w:ascii="Times New Roman"/>
          <w:b w:val="false"/>
          <w:i w:val="false"/>
          <w:color w:val="000000"/>
          <w:sz w:val="28"/>
        </w:rPr>
        <w:t>
        таразышы                                         6
</w:t>
      </w:r>
      <w:r>
        <w:br/>
      </w:r>
      <w:r>
        <w:rPr>
          <w:rFonts w:ascii="Times New Roman"/>
          <w:b w:val="false"/>
          <w:i w:val="false"/>
          <w:color w:val="000000"/>
          <w:sz w:val="28"/>
        </w:rPr>
        <w:t>
973.    Құю залында тiкелей өзектi учаскеде 
</w:t>
      </w:r>
      <w:r>
        <w:br/>
      </w:r>
      <w:r>
        <w:rPr>
          <w:rFonts w:ascii="Times New Roman"/>
          <w:b w:val="false"/>
          <w:i w:val="false"/>
          <w:color w:val="000000"/>
          <w:sz w:val="28"/>
        </w:rPr>
        <w:t>
        iстейтiн каркасшы                               12
</w:t>
      </w:r>
      <w:r>
        <w:br/>
      </w:r>
      <w:r>
        <w:rPr>
          <w:rFonts w:ascii="Times New Roman"/>
          <w:b w:val="false"/>
          <w:i w:val="false"/>
          <w:color w:val="000000"/>
          <w:sz w:val="28"/>
        </w:rPr>
        <w:t>
974.    Ожаушы                                          12
</w:t>
      </w:r>
      <w:r>
        <w:br/>
      </w:r>
      <w:r>
        <w:rPr>
          <w:rFonts w:ascii="Times New Roman"/>
          <w:b w:val="false"/>
          <w:i w:val="false"/>
          <w:color w:val="000000"/>
          <w:sz w:val="28"/>
        </w:rPr>
        <w:t>
975.    Металл, балқымаларды құюшы:
</w:t>
      </w:r>
      <w:r>
        <w:br/>
      </w:r>
      <w:r>
        <w:rPr>
          <w:rFonts w:ascii="Times New Roman"/>
          <w:b w:val="false"/>
          <w:i w:val="false"/>
          <w:color w:val="000000"/>
          <w:sz w:val="28"/>
        </w:rPr>
        <w:t>
        1) түстi металдарды (алюминийден басқа) 
</w:t>
      </w:r>
      <w:r>
        <w:br/>
      </w:r>
      <w:r>
        <w:rPr>
          <w:rFonts w:ascii="Times New Roman"/>
          <w:b w:val="false"/>
          <w:i w:val="false"/>
          <w:color w:val="000000"/>
          <w:sz w:val="28"/>
        </w:rPr>
        <w:t>
        құюдағы                                         12      6
</w:t>
      </w:r>
      <w:r>
        <w:br/>
      </w:r>
      <w:r>
        <w:rPr>
          <w:rFonts w:ascii="Times New Roman"/>
          <w:b w:val="false"/>
          <w:i w:val="false"/>
          <w:color w:val="000000"/>
          <w:sz w:val="28"/>
        </w:rPr>
        <w:t>
        2) алюминий құюдағы                             12
</w:t>
      </w:r>
      <w:r>
        <w:br/>
      </w:r>
      <w:r>
        <w:rPr>
          <w:rFonts w:ascii="Times New Roman"/>
          <w:b w:val="false"/>
          <w:i w:val="false"/>
          <w:color w:val="000000"/>
          <w:sz w:val="28"/>
        </w:rPr>
        <w:t>
976.    Қысыммен құятын машиналарда құюшы               12
</w:t>
      </w:r>
      <w:r>
        <w:br/>
      </w:r>
      <w:r>
        <w:rPr>
          <w:rFonts w:ascii="Times New Roman"/>
          <w:b w:val="false"/>
          <w:i w:val="false"/>
          <w:color w:val="000000"/>
          <w:sz w:val="28"/>
        </w:rPr>
        <w:t>
977.    Центробеждi құю машиналарында детальдар
</w:t>
      </w:r>
      <w:r>
        <w:br/>
      </w:r>
      <w:r>
        <w:rPr>
          <w:rFonts w:ascii="Times New Roman"/>
          <w:b w:val="false"/>
          <w:i w:val="false"/>
          <w:color w:val="000000"/>
          <w:sz w:val="28"/>
        </w:rPr>
        <w:t>
        құятын вакуумды, центробеждi-вакуумды 
</w:t>
      </w:r>
      <w:r>
        <w:br/>
      </w:r>
      <w:r>
        <w:rPr>
          <w:rFonts w:ascii="Times New Roman"/>
          <w:b w:val="false"/>
          <w:i w:val="false"/>
          <w:color w:val="000000"/>
          <w:sz w:val="28"/>
        </w:rPr>
        <w:t>
        құюдың және центробеждi құюдың құюшысы          12
</w:t>
      </w:r>
      <w:r>
        <w:br/>
      </w:r>
      <w:r>
        <w:rPr>
          <w:rFonts w:ascii="Times New Roman"/>
          <w:b w:val="false"/>
          <w:i w:val="false"/>
          <w:color w:val="000000"/>
          <w:sz w:val="28"/>
        </w:rPr>
        <w:t>
978.    Балқыту және ысыту пештерiнде iстейтiн 
</w:t>
      </w:r>
      <w:r>
        <w:br/>
      </w:r>
      <w:r>
        <w:rPr>
          <w:rFonts w:ascii="Times New Roman"/>
          <w:b w:val="false"/>
          <w:i w:val="false"/>
          <w:color w:val="000000"/>
          <w:sz w:val="28"/>
        </w:rPr>
        <w:t>
        пеш жөндейтiн монтажшы                          12
</w:t>
      </w:r>
      <w:r>
        <w:br/>
      </w:r>
      <w:r>
        <w:rPr>
          <w:rFonts w:ascii="Times New Roman"/>
          <w:b w:val="false"/>
          <w:i w:val="false"/>
          <w:color w:val="000000"/>
          <w:sz w:val="28"/>
        </w:rPr>
        <w:t>
979.    Құю цехтарында жұмыс iстейтiн 
</w:t>
      </w:r>
      <w:r>
        <w:br/>
      </w:r>
      <w:r>
        <w:rPr>
          <w:rFonts w:ascii="Times New Roman"/>
          <w:b w:val="false"/>
          <w:i w:val="false"/>
          <w:color w:val="000000"/>
          <w:sz w:val="28"/>
        </w:rPr>
        <w:t>
        қалыптау және өзектi машиналарды реттеушi        6
</w:t>
      </w:r>
      <w:r>
        <w:br/>
      </w:r>
      <w:r>
        <w:rPr>
          <w:rFonts w:ascii="Times New Roman"/>
          <w:b w:val="false"/>
          <w:i w:val="false"/>
          <w:color w:val="000000"/>
          <w:sz w:val="28"/>
        </w:rPr>
        <w:t>
980.    Құю цехында пневмосайманмен жұмыс 
</w:t>
      </w:r>
      <w:r>
        <w:br/>
      </w:r>
      <w:r>
        <w:rPr>
          <w:rFonts w:ascii="Times New Roman"/>
          <w:b w:val="false"/>
          <w:i w:val="false"/>
          <w:color w:val="000000"/>
          <w:sz w:val="28"/>
        </w:rPr>
        <w:t>
        барысында құюды түзейтiн қолмен түзетушi         6
</w:t>
      </w:r>
      <w:r>
        <w:br/>
      </w:r>
      <w:r>
        <w:rPr>
          <w:rFonts w:ascii="Times New Roman"/>
          <w:b w:val="false"/>
          <w:i w:val="false"/>
          <w:color w:val="000000"/>
          <w:sz w:val="28"/>
        </w:rPr>
        <w:t>
981.    Құю цехында (залында) жұмыс iстейтiн 
</w:t>
      </w:r>
      <w:r>
        <w:br/>
      </w:r>
      <w:r>
        <w:rPr>
          <w:rFonts w:ascii="Times New Roman"/>
          <w:b w:val="false"/>
          <w:i w:val="false"/>
          <w:color w:val="000000"/>
          <w:sz w:val="28"/>
        </w:rPr>
        <w:t>
        металды қайшымен және преспен кесушi:
</w:t>
      </w:r>
      <w:r>
        <w:br/>
      </w:r>
      <w:r>
        <w:rPr>
          <w:rFonts w:ascii="Times New Roman"/>
          <w:b w:val="false"/>
          <w:i w:val="false"/>
          <w:color w:val="000000"/>
          <w:sz w:val="28"/>
        </w:rPr>
        <w:t>
        1) фасонды құюды кесетiн                        12
</w:t>
      </w:r>
      <w:r>
        <w:br/>
      </w:r>
      <w:r>
        <w:rPr>
          <w:rFonts w:ascii="Times New Roman"/>
          <w:b w:val="false"/>
          <w:i w:val="false"/>
          <w:color w:val="000000"/>
          <w:sz w:val="28"/>
        </w:rPr>
        <w:t>
        2) магний балқымаларын және дайындамаларды 
</w:t>
      </w:r>
      <w:r>
        <w:br/>
      </w:r>
      <w:r>
        <w:rPr>
          <w:rFonts w:ascii="Times New Roman"/>
          <w:b w:val="false"/>
          <w:i w:val="false"/>
          <w:color w:val="000000"/>
          <w:sz w:val="28"/>
        </w:rPr>
        <w:t>
        кесетiн                                         12
</w:t>
      </w:r>
      <w:r>
        <w:br/>
      </w:r>
      <w:r>
        <w:rPr>
          <w:rFonts w:ascii="Times New Roman"/>
          <w:b w:val="false"/>
          <w:i w:val="false"/>
          <w:color w:val="000000"/>
          <w:sz w:val="28"/>
        </w:rPr>
        <w:t>
982.    Құю залдарында iстейтiн қолмен
</w:t>
      </w:r>
      <w:r>
        <w:br/>
      </w:r>
      <w:r>
        <w:rPr>
          <w:rFonts w:ascii="Times New Roman"/>
          <w:b w:val="false"/>
          <w:i w:val="false"/>
          <w:color w:val="000000"/>
          <w:sz w:val="28"/>
        </w:rPr>
        <w:t>
        қалыптау өзекшiсi және машинамен қалыптау 
</w:t>
      </w:r>
      <w:r>
        <w:br/>
      </w:r>
      <w:r>
        <w:rPr>
          <w:rFonts w:ascii="Times New Roman"/>
          <w:b w:val="false"/>
          <w:i w:val="false"/>
          <w:color w:val="000000"/>
          <w:sz w:val="28"/>
        </w:rPr>
        <w:t>
        өзекшiсi                                        12
</w:t>
      </w:r>
      <w:r>
        <w:br/>
      </w:r>
      <w:r>
        <w:rPr>
          <w:rFonts w:ascii="Times New Roman"/>
          <w:b w:val="false"/>
          <w:i w:val="false"/>
          <w:color w:val="000000"/>
          <w:sz w:val="28"/>
        </w:rPr>
        <w:t>
983.    Құю залында құйманы және дайындаманы 
</w:t>
      </w:r>
      <w:r>
        <w:br/>
      </w:r>
      <w:r>
        <w:rPr>
          <w:rFonts w:ascii="Times New Roman"/>
          <w:b w:val="false"/>
          <w:i w:val="false"/>
          <w:color w:val="000000"/>
          <w:sz w:val="28"/>
        </w:rPr>
        <w:t>
        сыдыратын токарь:
</w:t>
      </w:r>
      <w:r>
        <w:br/>
      </w:r>
      <w:r>
        <w:rPr>
          <w:rFonts w:ascii="Times New Roman"/>
          <w:b w:val="false"/>
          <w:i w:val="false"/>
          <w:color w:val="000000"/>
          <w:sz w:val="28"/>
        </w:rPr>
        <w:t>
        1) магний балқымаларынан                        12 
</w:t>
      </w:r>
      <w:r>
        <w:br/>
      </w:r>
      <w:r>
        <w:rPr>
          <w:rFonts w:ascii="Times New Roman"/>
          <w:b w:val="false"/>
          <w:i w:val="false"/>
          <w:color w:val="000000"/>
          <w:sz w:val="28"/>
        </w:rPr>
        <w:t>
        2) басқа түстi металдардан                       6
</w:t>
      </w:r>
      <w:r>
        <w:br/>
      </w:r>
      <w:r>
        <w:rPr>
          <w:rFonts w:ascii="Times New Roman"/>
          <w:b w:val="false"/>
          <w:i w:val="false"/>
          <w:color w:val="000000"/>
          <w:sz w:val="28"/>
        </w:rPr>
        <w:t>
984.    Құю өндiрiсiндегi конвейер лентасында 
</w:t>
      </w:r>
      <w:r>
        <w:br/>
      </w:r>
      <w:r>
        <w:rPr>
          <w:rFonts w:ascii="Times New Roman"/>
          <w:b w:val="false"/>
          <w:i w:val="false"/>
          <w:color w:val="000000"/>
          <w:sz w:val="28"/>
        </w:rPr>
        <w:t>
        жердi бөлумен айналысатын тасымалдаушы           6
</w:t>
      </w:r>
      <w:r>
        <w:br/>
      </w:r>
      <w:r>
        <w:rPr>
          <w:rFonts w:ascii="Times New Roman"/>
          <w:b w:val="false"/>
          <w:i w:val="false"/>
          <w:color w:val="000000"/>
          <w:sz w:val="28"/>
        </w:rPr>
        <w:t>
985.    Құю залында iстейтiн қолмен қалыптайтын 
</w:t>
      </w:r>
      <w:r>
        <w:br/>
      </w:r>
      <w:r>
        <w:rPr>
          <w:rFonts w:ascii="Times New Roman"/>
          <w:b w:val="false"/>
          <w:i w:val="false"/>
          <w:color w:val="000000"/>
          <w:sz w:val="28"/>
        </w:rPr>
        <w:t>
        және машинамен қалыптайтын қалыптаушы           12
</w:t>
      </w:r>
      <w:r>
        <w:br/>
      </w:r>
      <w:r>
        <w:rPr>
          <w:rFonts w:ascii="Times New Roman"/>
          <w:b w:val="false"/>
          <w:i w:val="false"/>
          <w:color w:val="000000"/>
          <w:sz w:val="28"/>
        </w:rPr>
        <w:t>
986.    Құю залында дайындама мен құйманы 
</w:t>
      </w:r>
      <w:r>
        <w:br/>
      </w:r>
      <w:r>
        <w:rPr>
          <w:rFonts w:ascii="Times New Roman"/>
          <w:b w:val="false"/>
          <w:i w:val="false"/>
          <w:color w:val="000000"/>
          <w:sz w:val="28"/>
        </w:rPr>
        <w:t>
        сыдыратын фрезершi                               6
</w:t>
      </w:r>
      <w:r>
        <w:br/>
      </w:r>
      <w:r>
        <w:rPr>
          <w:rFonts w:ascii="Times New Roman"/>
          <w:b w:val="false"/>
          <w:i w:val="false"/>
          <w:color w:val="000000"/>
          <w:sz w:val="28"/>
        </w:rPr>
        <w:t>
</w:t>
      </w:r>
      <w:r>
        <w:br/>
      </w:r>
      <w:r>
        <w:rPr>
          <w:rFonts w:ascii="Times New Roman"/>
          <w:b w:val="false"/>
          <w:i w:val="false"/>
          <w:color w:val="000000"/>
          <w:sz w:val="28"/>
        </w:rPr>
        <w:t>
                       Магний құю
</w:t>
      </w:r>
      <w:r>
        <w:br/>
      </w:r>
      <w:r>
        <w:rPr>
          <w:rFonts w:ascii="Times New Roman"/>
          <w:b w:val="false"/>
          <w:i w:val="false"/>
          <w:color w:val="000000"/>
          <w:sz w:val="28"/>
        </w:rPr>
        <w:t>
</w:t>
      </w:r>
      <w:r>
        <w:br/>
      </w:r>
      <w:r>
        <w:rPr>
          <w:rFonts w:ascii="Times New Roman"/>
          <w:b w:val="false"/>
          <w:i w:val="false"/>
          <w:color w:val="000000"/>
          <w:sz w:val="28"/>
        </w:rPr>
        <w:t>
987.    Құйманы ұрып түсiрушi                           12      6
</w:t>
      </w:r>
      <w:r>
        <w:br/>
      </w:r>
      <w:r>
        <w:rPr>
          <w:rFonts w:ascii="Times New Roman"/>
          <w:b w:val="false"/>
          <w:i w:val="false"/>
          <w:color w:val="000000"/>
          <w:sz w:val="28"/>
        </w:rPr>
        <w:t>
988.    Қалыптық және өзектiк қоспалар 
</w:t>
      </w:r>
      <w:r>
        <w:br/>
      </w:r>
      <w:r>
        <w:rPr>
          <w:rFonts w:ascii="Times New Roman"/>
          <w:b w:val="false"/>
          <w:i w:val="false"/>
          <w:color w:val="000000"/>
          <w:sz w:val="28"/>
        </w:rPr>
        <w:t>
        дайындайтын жер өңдеушi                         12
</w:t>
      </w:r>
      <w:r>
        <w:br/>
      </w:r>
      <w:r>
        <w:rPr>
          <w:rFonts w:ascii="Times New Roman"/>
          <w:b w:val="false"/>
          <w:i w:val="false"/>
          <w:color w:val="000000"/>
          <w:sz w:val="28"/>
        </w:rPr>
        <w:t>
989.    Балқыту учаскелерiнде iстейтiн пирометршi       12      6
</w:t>
      </w:r>
      <w:r>
        <w:br/>
      </w:r>
      <w:r>
        <w:rPr>
          <w:rFonts w:ascii="Times New Roman"/>
          <w:b w:val="false"/>
          <w:i w:val="false"/>
          <w:color w:val="000000"/>
          <w:sz w:val="28"/>
        </w:rPr>
        <w:t>
990.    Магний құймасы цехтарында iстейтiн 
</w:t>
      </w:r>
      <w:r>
        <w:br/>
      </w:r>
      <w:r>
        <w:rPr>
          <w:rFonts w:ascii="Times New Roman"/>
          <w:b w:val="false"/>
          <w:i w:val="false"/>
          <w:color w:val="000000"/>
          <w:sz w:val="28"/>
        </w:rPr>
        <w:t>
        көмекшi жұмысшы                                 12
</w:t>
      </w:r>
      <w:r>
        <w:br/>
      </w:r>
      <w:r>
        <w:rPr>
          <w:rFonts w:ascii="Times New Roman"/>
          <w:b w:val="false"/>
          <w:i w:val="false"/>
          <w:color w:val="000000"/>
          <w:sz w:val="28"/>
        </w:rPr>
        <w:t>
991.    Флюстердi құраушы                               12      6
</w:t>
      </w:r>
      <w:r>
        <w:br/>
      </w:r>
      <w:r>
        <w:rPr>
          <w:rFonts w:ascii="Times New Roman"/>
          <w:b w:val="false"/>
          <w:i w:val="false"/>
          <w:color w:val="000000"/>
          <w:sz w:val="28"/>
        </w:rPr>
        <w:t>
992.    Құю залдарында iстейтiн қолмен 
</w:t>
      </w:r>
      <w:r>
        <w:br/>
      </w:r>
      <w:r>
        <w:rPr>
          <w:rFonts w:ascii="Times New Roman"/>
          <w:b w:val="false"/>
          <w:i w:val="false"/>
          <w:color w:val="000000"/>
          <w:sz w:val="28"/>
        </w:rPr>
        <w:t>
        қалыптайтын өзекшi және машинамен 
</w:t>
      </w:r>
      <w:r>
        <w:br/>
      </w:r>
      <w:r>
        <w:rPr>
          <w:rFonts w:ascii="Times New Roman"/>
          <w:b w:val="false"/>
          <w:i w:val="false"/>
          <w:color w:val="000000"/>
          <w:sz w:val="28"/>
        </w:rPr>
        <w:t>
        қалыптайтын өзекшi                              12      6
</w:t>
      </w:r>
      <w:r>
        <w:br/>
      </w:r>
      <w:r>
        <w:rPr>
          <w:rFonts w:ascii="Times New Roman"/>
          <w:b w:val="false"/>
          <w:i w:val="false"/>
          <w:color w:val="000000"/>
          <w:sz w:val="28"/>
        </w:rPr>
        <w:t>
993.    Өзектердi, қалыптарды және қалыптық 
</w:t>
      </w:r>
      <w:r>
        <w:br/>
      </w:r>
      <w:r>
        <w:rPr>
          <w:rFonts w:ascii="Times New Roman"/>
          <w:b w:val="false"/>
          <w:i w:val="false"/>
          <w:color w:val="000000"/>
          <w:sz w:val="28"/>
        </w:rPr>
        <w:t>
        материалдарды кептiрушi                         12      6
</w:t>
      </w:r>
      <w:r>
        <w:br/>
      </w:r>
      <w:r>
        <w:rPr>
          <w:rFonts w:ascii="Times New Roman"/>
          <w:b w:val="false"/>
          <w:i w:val="false"/>
          <w:color w:val="000000"/>
          <w:sz w:val="28"/>
        </w:rPr>
        <w:t>
994.    Транспортершi                                   12      6
</w:t>
      </w:r>
      <w:r>
        <w:br/>
      </w:r>
      <w:r>
        <w:rPr>
          <w:rFonts w:ascii="Times New Roman"/>
          <w:b w:val="false"/>
          <w:i w:val="false"/>
          <w:color w:val="000000"/>
          <w:sz w:val="28"/>
        </w:rPr>
        <w:t>
995.    Магний құятын цехтарда iстейтiн
</w:t>
      </w:r>
      <w:r>
        <w:br/>
      </w:r>
      <w:r>
        <w:rPr>
          <w:rFonts w:ascii="Times New Roman"/>
          <w:b w:val="false"/>
          <w:i w:val="false"/>
          <w:color w:val="000000"/>
          <w:sz w:val="28"/>
        </w:rPr>
        <w:t>
        өндiрiстiк үй-жайларды жинаушы                  12
</w:t>
      </w:r>
      <w:r>
        <w:br/>
      </w:r>
      <w:r>
        <w:rPr>
          <w:rFonts w:ascii="Times New Roman"/>
          <w:b w:val="false"/>
          <w:i w:val="false"/>
          <w:color w:val="000000"/>
          <w:sz w:val="28"/>
        </w:rPr>
        <w:t>
996.    Құю залдарында iстейтiн қолмен
</w:t>
      </w:r>
      <w:r>
        <w:br/>
      </w:r>
      <w:r>
        <w:rPr>
          <w:rFonts w:ascii="Times New Roman"/>
          <w:b w:val="false"/>
          <w:i w:val="false"/>
          <w:color w:val="000000"/>
          <w:sz w:val="28"/>
        </w:rPr>
        <w:t>
        қалыптайтын қалыптаушы және машинамен 
</w:t>
      </w:r>
      <w:r>
        <w:br/>
      </w:r>
      <w:r>
        <w:rPr>
          <w:rFonts w:ascii="Times New Roman"/>
          <w:b w:val="false"/>
          <w:i w:val="false"/>
          <w:color w:val="000000"/>
          <w:sz w:val="28"/>
        </w:rPr>
        <w:t>
        қалыптайтын қалыптаушы                          12      6
</w:t>
      </w:r>
      <w:r>
        <w:br/>
      </w:r>
      <w:r>
        <w:rPr>
          <w:rFonts w:ascii="Times New Roman"/>
          <w:b w:val="false"/>
          <w:i w:val="false"/>
          <w:color w:val="000000"/>
          <w:sz w:val="28"/>
        </w:rPr>
        <w:t>
997.    Магний құятын цехтарда iстейтiн шихталаушы      12      6
</w:t>
      </w:r>
      <w:r>
        <w:br/>
      </w:r>
      <w:r>
        <w:rPr>
          <w:rFonts w:ascii="Times New Roman"/>
          <w:b w:val="false"/>
          <w:i w:val="false"/>
          <w:color w:val="000000"/>
          <w:sz w:val="28"/>
        </w:rPr>
        <w:t>
</w:t>
      </w:r>
      <w:r>
        <w:br/>
      </w:r>
      <w:r>
        <w:rPr>
          <w:rFonts w:ascii="Times New Roman"/>
          <w:b w:val="false"/>
          <w:i w:val="false"/>
          <w:color w:val="000000"/>
          <w:sz w:val="28"/>
        </w:rPr>
        <w:t>
              Түстi металдарды екіншi қайта
</w:t>
      </w:r>
      <w:r>
        <w:br/>
      </w:r>
      <w:r>
        <w:rPr>
          <w:rFonts w:ascii="Times New Roman"/>
          <w:b w:val="false"/>
          <w:i w:val="false"/>
          <w:color w:val="000000"/>
          <w:sz w:val="28"/>
        </w:rPr>
        <w:t>
                      өңдеу заводтары
</w:t>
      </w:r>
      <w:r>
        <w:br/>
      </w:r>
      <w:r>
        <w:rPr>
          <w:rFonts w:ascii="Times New Roman"/>
          <w:b w:val="false"/>
          <w:i w:val="false"/>
          <w:color w:val="000000"/>
          <w:sz w:val="28"/>
        </w:rPr>
        <w:t>
</w:t>
      </w:r>
      <w:r>
        <w:br/>
      </w:r>
      <w:r>
        <w:rPr>
          <w:rFonts w:ascii="Times New Roman"/>
          <w:b w:val="false"/>
          <w:i w:val="false"/>
          <w:color w:val="000000"/>
          <w:sz w:val="28"/>
        </w:rPr>
        <w:t>
998.    Вагранкалар мен пештерге шихта төгушi, 
</w:t>
      </w:r>
      <w:r>
        <w:br/>
      </w:r>
      <w:r>
        <w:rPr>
          <w:rFonts w:ascii="Times New Roman"/>
          <w:b w:val="false"/>
          <w:i w:val="false"/>
          <w:color w:val="000000"/>
          <w:sz w:val="28"/>
        </w:rPr>
        <w:t>
        балқытушы, металл құюшы, шихта тиеушi, 
</w:t>
      </w:r>
      <w:r>
        <w:br/>
      </w:r>
      <w:r>
        <w:rPr>
          <w:rFonts w:ascii="Times New Roman"/>
          <w:b w:val="false"/>
          <w:i w:val="false"/>
          <w:color w:val="000000"/>
          <w:sz w:val="28"/>
        </w:rPr>
        <w:t>
        түстi металдар мен балқымаларды бөлiп 
</w:t>
      </w:r>
      <w:r>
        <w:br/>
      </w:r>
      <w:r>
        <w:rPr>
          <w:rFonts w:ascii="Times New Roman"/>
          <w:b w:val="false"/>
          <w:i w:val="false"/>
          <w:color w:val="000000"/>
          <w:sz w:val="28"/>
        </w:rPr>
        <w:t>
        құюшы, алюминий сынықтары мен қалдықтарын
</w:t>
      </w:r>
      <w:r>
        <w:br/>
      </w:r>
      <w:r>
        <w:rPr>
          <w:rFonts w:ascii="Times New Roman"/>
          <w:b w:val="false"/>
          <w:i w:val="false"/>
          <w:color w:val="000000"/>
          <w:sz w:val="28"/>
        </w:rPr>
        <w:t>
        және оның балқымаларын сәулелi және 
</w:t>
      </w:r>
      <w:r>
        <w:br/>
      </w:r>
      <w:r>
        <w:rPr>
          <w:rFonts w:ascii="Times New Roman"/>
          <w:b w:val="false"/>
          <w:i w:val="false"/>
          <w:color w:val="000000"/>
          <w:sz w:val="28"/>
        </w:rPr>
        <w:t>
        жалынды пештерде хлорлы натрий, фторлы 
</w:t>
      </w:r>
      <w:r>
        <w:br/>
      </w:r>
      <w:r>
        <w:rPr>
          <w:rFonts w:ascii="Times New Roman"/>
          <w:b w:val="false"/>
          <w:i w:val="false"/>
          <w:color w:val="000000"/>
          <w:sz w:val="28"/>
        </w:rPr>
        <w:t>
        калий тұздарын, криолиттi қолдана отырып
</w:t>
      </w:r>
      <w:r>
        <w:br/>
      </w:r>
      <w:r>
        <w:rPr>
          <w:rFonts w:ascii="Times New Roman"/>
          <w:b w:val="false"/>
          <w:i w:val="false"/>
          <w:color w:val="000000"/>
          <w:sz w:val="28"/>
        </w:rPr>
        <w:t>
        балқытатын                                      12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999.    Қорғасынды балқыту, рафинирлеу және 
</w:t>
      </w:r>
      <w:r>
        <w:br/>
      </w:r>
      <w:r>
        <w:rPr>
          <w:rFonts w:ascii="Times New Roman"/>
          <w:b w:val="false"/>
          <w:i w:val="false"/>
          <w:color w:val="000000"/>
          <w:sz w:val="28"/>
        </w:rPr>
        <w:t>
        бөлiп құю учаскелерiнде iстейтiн мастер         24      6
</w:t>
      </w:r>
      <w:r>
        <w:br/>
      </w:r>
      <w:r>
        <w:rPr>
          <w:rFonts w:ascii="Times New Roman"/>
          <w:b w:val="false"/>
          <w:i w:val="false"/>
          <w:color w:val="000000"/>
          <w:sz w:val="28"/>
        </w:rPr>
        <w:t>
1000.   Балқыту, рафинирлеу, құю, кокильдi-құю және 
</w:t>
      </w:r>
      <w:r>
        <w:br/>
      </w:r>
      <w:r>
        <w:rPr>
          <w:rFonts w:ascii="Times New Roman"/>
          <w:b w:val="false"/>
          <w:i w:val="false"/>
          <w:color w:val="000000"/>
          <w:sz w:val="28"/>
        </w:rPr>
        <w:t>
        кесу-тазарту цехтары мен бөлiмдерiнде &lt;*&gt;
</w:t>
      </w:r>
      <w:r>
        <w:br/>
      </w:r>
      <w:r>
        <w:rPr>
          <w:rFonts w:ascii="Times New Roman"/>
          <w:b w:val="false"/>
          <w:i w:val="false"/>
          <w:color w:val="000000"/>
          <w:sz w:val="28"/>
        </w:rPr>
        <w:t>
        iстейтiн мастер және технолог                   12
</w:t>
      </w:r>
      <w:r>
        <w:br/>
      </w:r>
      <w:r>
        <w:rPr>
          <w:rFonts w:ascii="Times New Roman"/>
          <w:b w:val="false"/>
          <w:i w:val="false"/>
          <w:color w:val="000000"/>
          <w:sz w:val="28"/>
        </w:rPr>
        <w:t>
1001.   Қорғасынды балқымасы өндiрiсi цехтарында 
</w:t>
      </w:r>
      <w:r>
        <w:br/>
      </w:r>
      <w:r>
        <w:rPr>
          <w:rFonts w:ascii="Times New Roman"/>
          <w:b w:val="false"/>
          <w:i w:val="false"/>
          <w:color w:val="000000"/>
          <w:sz w:val="28"/>
        </w:rPr>
        <w:t>
        iстейтiн электр жабдығы механигi және 
</w:t>
      </w:r>
      <w:r>
        <w:br/>
      </w:r>
      <w:r>
        <w:rPr>
          <w:rFonts w:ascii="Times New Roman"/>
          <w:b w:val="false"/>
          <w:i w:val="false"/>
          <w:color w:val="000000"/>
          <w:sz w:val="28"/>
        </w:rPr>
        <w:t>
        инженерi                                        12 
</w:t>
      </w:r>
      <w:r>
        <w:br/>
      </w:r>
      <w:r>
        <w:rPr>
          <w:rFonts w:ascii="Times New Roman"/>
          <w:b w:val="false"/>
          <w:i w:val="false"/>
          <w:color w:val="000000"/>
          <w:sz w:val="28"/>
        </w:rPr>
        <w:t>
1002.   Мырыш тозаңын (күйiгiн) өңдеу цехында 
</w:t>
      </w:r>
      <w:r>
        <w:br/>
      </w:r>
      <w:r>
        <w:rPr>
          <w:rFonts w:ascii="Times New Roman"/>
          <w:b w:val="false"/>
          <w:i w:val="false"/>
          <w:color w:val="000000"/>
          <w:sz w:val="28"/>
        </w:rPr>
        <w:t>
        (бөлiмiнде) iстейтiн мастер                     12
</w:t>
      </w:r>
      <w:r>
        <w:br/>
      </w:r>
      <w:r>
        <w:rPr>
          <w:rFonts w:ascii="Times New Roman"/>
          <w:b w:val="false"/>
          <w:i w:val="false"/>
          <w:color w:val="000000"/>
          <w:sz w:val="28"/>
        </w:rPr>
        <w:t>
1003.   Балқытылған түстi металдар мен олардың 
</w:t>
      </w:r>
      <w:r>
        <w:br/>
      </w:r>
      <w:r>
        <w:rPr>
          <w:rFonts w:ascii="Times New Roman"/>
          <w:b w:val="false"/>
          <w:i w:val="false"/>
          <w:color w:val="000000"/>
          <w:sz w:val="28"/>
        </w:rPr>
        <w:t>
        балқымаларын хлорлаумен тiкелей айналысатын
</w:t>
      </w:r>
      <w:r>
        <w:br/>
      </w:r>
      <w:r>
        <w:rPr>
          <w:rFonts w:ascii="Times New Roman"/>
          <w:b w:val="false"/>
          <w:i w:val="false"/>
          <w:color w:val="000000"/>
          <w:sz w:val="28"/>
        </w:rPr>
        <w:t>
        мастер                                          12     6
</w:t>
      </w:r>
    </w:p>
    <w:p>
      <w:pPr>
        <w:spacing w:after="0"/>
        <w:ind w:left="0"/>
        <w:jc w:val="both"/>
      </w:pPr>
      <w:r>
        <w:rPr>
          <w:rFonts w:ascii="Times New Roman"/>
          <w:b w:val="false"/>
          <w:i w:val="false"/>
          <w:color w:val="000000"/>
          <w:sz w:val="28"/>
        </w:rPr>
        <w:t>
                Күйдiру, улау, прокаттау,
</w:t>
      </w:r>
      <w:r>
        <w:br/>
      </w:r>
      <w:r>
        <w:rPr>
          <w:rFonts w:ascii="Times New Roman"/>
          <w:b w:val="false"/>
          <w:i w:val="false"/>
          <w:color w:val="000000"/>
          <w:sz w:val="28"/>
        </w:rPr>
        <w:t>
             штампылау, престеу, созу, фольга
</w:t>
      </w:r>
      <w:r>
        <w:br/>
      </w:r>
      <w:r>
        <w:rPr>
          <w:rFonts w:ascii="Times New Roman"/>
          <w:b w:val="false"/>
          <w:i w:val="false"/>
          <w:color w:val="000000"/>
          <w:sz w:val="28"/>
        </w:rPr>
        <w:t>
                    және ыдыс өндiрiсi
</w:t>
      </w:r>
      <w:r>
        <w:br/>
      </w:r>
      <w:r>
        <w:rPr>
          <w:rFonts w:ascii="Times New Roman"/>
          <w:b w:val="false"/>
          <w:i w:val="false"/>
          <w:color w:val="000000"/>
          <w:sz w:val="28"/>
        </w:rPr>
        <w:t>
                        Жұмысшылар
</w:t>
      </w:r>
      <w:r>
        <w:br/>
      </w:r>
      <w:r>
        <w:rPr>
          <w:rFonts w:ascii="Times New Roman"/>
          <w:b w:val="false"/>
          <w:i w:val="false"/>
          <w:color w:val="000000"/>
          <w:sz w:val="28"/>
        </w:rPr>
        <w:t>
                   Күйдiру және балқыту
</w:t>
      </w:r>
      <w:r>
        <w:br/>
      </w:r>
      <w:r>
        <w:rPr>
          <w:rFonts w:ascii="Times New Roman"/>
          <w:b w:val="false"/>
          <w:i w:val="false"/>
          <w:color w:val="000000"/>
          <w:sz w:val="28"/>
        </w:rPr>
        <w:t>
</w:t>
      </w:r>
      <w:r>
        <w:br/>
      </w:r>
      <w:r>
        <w:rPr>
          <w:rFonts w:ascii="Times New Roman"/>
          <w:b w:val="false"/>
          <w:i w:val="false"/>
          <w:color w:val="000000"/>
          <w:sz w:val="28"/>
        </w:rPr>
        <w:t>
1004.   Түстi металдарды ысытушы                        12
</w:t>
      </w:r>
      <w:r>
        <w:br/>
      </w:r>
      <w:r>
        <w:rPr>
          <w:rFonts w:ascii="Times New Roman"/>
          <w:b w:val="false"/>
          <w:i w:val="false"/>
          <w:color w:val="000000"/>
          <w:sz w:val="28"/>
        </w:rPr>
        <w:t>
1005.   Металды, балқымаларды және дайындамаларды 
</w:t>
      </w:r>
      <w:r>
        <w:br/>
      </w:r>
      <w:r>
        <w:rPr>
          <w:rFonts w:ascii="Times New Roman"/>
          <w:b w:val="false"/>
          <w:i w:val="false"/>
          <w:color w:val="000000"/>
          <w:sz w:val="28"/>
        </w:rPr>
        <w:t>
        күйдiретiн күйдiрушi                            12
</w:t>
      </w:r>
      <w:r>
        <w:br/>
      </w:r>
      <w:r>
        <w:rPr>
          <w:rFonts w:ascii="Times New Roman"/>
          <w:b w:val="false"/>
          <w:i w:val="false"/>
          <w:color w:val="000000"/>
          <w:sz w:val="28"/>
        </w:rPr>
        <w:t>
1006.   Түстi металдарды күйдiрушi                      12
</w:t>
      </w:r>
      <w:r>
        <w:br/>
      </w:r>
      <w:r>
        <w:rPr>
          <w:rFonts w:ascii="Times New Roman"/>
          <w:b w:val="false"/>
          <w:i w:val="false"/>
          <w:color w:val="000000"/>
          <w:sz w:val="28"/>
        </w:rPr>
        <w:t>
1007.   Бериллийдi және оның балқымаларын балқытатын
</w:t>
      </w:r>
      <w:r>
        <w:br/>
      </w:r>
      <w:r>
        <w:rPr>
          <w:rFonts w:ascii="Times New Roman"/>
          <w:b w:val="false"/>
          <w:i w:val="false"/>
          <w:color w:val="000000"/>
          <w:sz w:val="28"/>
        </w:rPr>
        <w:t>
        балқытушы                                       18      6
</w:t>
      </w:r>
      <w:r>
        <w:br/>
      </w:r>
      <w:r>
        <w:rPr>
          <w:rFonts w:ascii="Times New Roman"/>
          <w:b w:val="false"/>
          <w:i w:val="false"/>
          <w:color w:val="000000"/>
          <w:sz w:val="28"/>
        </w:rPr>
        <w:t>
1008.   Магний құюдағы пеш термисi                      12
</w:t>
      </w:r>
      <w:r>
        <w:br/>
      </w:r>
      <w:r>
        <w:rPr>
          <w:rFonts w:ascii="Times New Roman"/>
          <w:b w:val="false"/>
          <w:i w:val="false"/>
          <w:color w:val="000000"/>
          <w:sz w:val="28"/>
        </w:rPr>
        <w:t>
</w:t>
      </w:r>
      <w:r>
        <w:br/>
      </w:r>
      <w:r>
        <w:rPr>
          <w:rFonts w:ascii="Times New Roman"/>
          <w:b w:val="false"/>
          <w:i w:val="false"/>
          <w:color w:val="000000"/>
          <w:sz w:val="28"/>
        </w:rPr>
        <w:t>
                     Ыстық металды өңдеу
</w:t>
      </w:r>
      <w:r>
        <w:br/>
      </w:r>
      <w:r>
        <w:rPr>
          <w:rFonts w:ascii="Times New Roman"/>
          <w:b w:val="false"/>
          <w:i w:val="false"/>
          <w:color w:val="000000"/>
          <w:sz w:val="28"/>
        </w:rPr>
        <w:t>
</w:t>
      </w:r>
      <w:r>
        <w:br/>
      </w:r>
      <w:r>
        <w:rPr>
          <w:rFonts w:ascii="Times New Roman"/>
          <w:b w:val="false"/>
          <w:i w:val="false"/>
          <w:color w:val="000000"/>
          <w:sz w:val="28"/>
        </w:rPr>
        <w:t>
1009.   Ыстық металмен жұмыс iстейтiн канттаушы         12
</w:t>
      </w:r>
      <w:r>
        <w:br/>
      </w:r>
      <w:r>
        <w:rPr>
          <w:rFonts w:ascii="Times New Roman"/>
          <w:b w:val="false"/>
          <w:i w:val="false"/>
          <w:color w:val="000000"/>
          <w:sz w:val="28"/>
        </w:rPr>
        <w:t>
1010.   Балғалар мен престердегi ұста                   12 
</w:t>
      </w:r>
      <w:r>
        <w:br/>
      </w:r>
      <w:r>
        <w:rPr>
          <w:rFonts w:ascii="Times New Roman"/>
          <w:b w:val="false"/>
          <w:i w:val="false"/>
          <w:color w:val="000000"/>
          <w:sz w:val="28"/>
        </w:rPr>
        <w:t>
1011.   Металдың сыртқы кемшiлiктерiн шабумен 
</w:t>
      </w:r>
      <w:r>
        <w:br/>
      </w:r>
      <w:r>
        <w:rPr>
          <w:rFonts w:ascii="Times New Roman"/>
          <w:b w:val="false"/>
          <w:i w:val="false"/>
          <w:color w:val="000000"/>
          <w:sz w:val="28"/>
        </w:rPr>
        <w:t>
        айналысатын шабушы                              12
</w:t>
      </w:r>
      <w:r>
        <w:br/>
      </w:r>
      <w:r>
        <w:rPr>
          <w:rFonts w:ascii="Times New Roman"/>
          <w:b w:val="false"/>
          <w:i w:val="false"/>
          <w:color w:val="000000"/>
          <w:sz w:val="28"/>
        </w:rPr>
        <w:t>
1012.   Ұстағыштарды құюшы, ыстық металмен 
</w:t>
      </w:r>
      <w:r>
        <w:br/>
      </w:r>
      <w:r>
        <w:rPr>
          <w:rFonts w:ascii="Times New Roman"/>
          <w:b w:val="false"/>
          <w:i w:val="false"/>
          <w:color w:val="000000"/>
          <w:sz w:val="28"/>
        </w:rPr>
        <w:t>
        жұмыс iстейтiн                                  12 
</w:t>
      </w:r>
      <w:r>
        <w:br/>
      </w:r>
      <w:r>
        <w:rPr>
          <w:rFonts w:ascii="Times New Roman"/>
          <w:b w:val="false"/>
          <w:i w:val="false"/>
          <w:color w:val="000000"/>
          <w:sz w:val="28"/>
        </w:rPr>
        <w:t>
1013.   Түстi металдар мен балқымалардан түрлi 
</w:t>
      </w:r>
      <w:r>
        <w:br/>
      </w:r>
      <w:r>
        <w:rPr>
          <w:rFonts w:ascii="Times New Roman"/>
          <w:b w:val="false"/>
          <w:i w:val="false"/>
          <w:color w:val="000000"/>
          <w:sz w:val="28"/>
        </w:rPr>
        <w:t>
        бұйымдарды ыстықтай престейтiн гидропресте
</w:t>
      </w:r>
      <w:r>
        <w:br/>
      </w:r>
      <w:r>
        <w:rPr>
          <w:rFonts w:ascii="Times New Roman"/>
          <w:b w:val="false"/>
          <w:i w:val="false"/>
          <w:color w:val="000000"/>
          <w:sz w:val="28"/>
        </w:rPr>
        <w:t>
        престеушi                                       12
</w:t>
      </w:r>
      <w:r>
        <w:br/>
      </w:r>
      <w:r>
        <w:rPr>
          <w:rFonts w:ascii="Times New Roman"/>
          <w:b w:val="false"/>
          <w:i w:val="false"/>
          <w:color w:val="000000"/>
          <w:sz w:val="28"/>
        </w:rPr>
        <w:t>
1014.   Ыстық металмен жұмыс iстейтiн металл 
</w:t>
      </w:r>
      <w:r>
        <w:br/>
      </w:r>
      <w:r>
        <w:rPr>
          <w:rFonts w:ascii="Times New Roman"/>
          <w:b w:val="false"/>
          <w:i w:val="false"/>
          <w:color w:val="000000"/>
          <w:sz w:val="28"/>
        </w:rPr>
        <w:t>
        сынықтары мен қалдықтарын престеушi             12
</w:t>
      </w:r>
      <w:r>
        <w:br/>
      </w:r>
      <w:r>
        <w:rPr>
          <w:rFonts w:ascii="Times New Roman"/>
          <w:b w:val="false"/>
          <w:i w:val="false"/>
          <w:color w:val="000000"/>
          <w:sz w:val="28"/>
        </w:rPr>
        <w:t>
1015.   Ыстық металды прокаттаушы                       12
</w:t>
      </w:r>
      <w:r>
        <w:br/>
      </w:r>
      <w:r>
        <w:rPr>
          <w:rFonts w:ascii="Times New Roman"/>
          <w:b w:val="false"/>
          <w:i w:val="false"/>
          <w:color w:val="000000"/>
          <w:sz w:val="28"/>
        </w:rPr>
        <w:t>
1016.   Ыстық престеуден кейiн сымды ораумен 
</w:t>
      </w:r>
      <w:r>
        <w:br/>
      </w:r>
      <w:r>
        <w:rPr>
          <w:rFonts w:ascii="Times New Roman"/>
          <w:b w:val="false"/>
          <w:i w:val="false"/>
          <w:color w:val="000000"/>
          <w:sz w:val="28"/>
        </w:rPr>
        <w:t>
        айналысатын жұмысшылар                           6
</w:t>
      </w:r>
      <w:r>
        <w:br/>
      </w:r>
      <w:r>
        <w:rPr>
          <w:rFonts w:ascii="Times New Roman"/>
          <w:b w:val="false"/>
          <w:i w:val="false"/>
          <w:color w:val="000000"/>
          <w:sz w:val="28"/>
        </w:rPr>
        <w:t>
1017.   Ыстық металмен жұмыс iстейтiн металды 
</w:t>
      </w:r>
      <w:r>
        <w:br/>
      </w:r>
      <w:r>
        <w:rPr>
          <w:rFonts w:ascii="Times New Roman"/>
          <w:b w:val="false"/>
          <w:i w:val="false"/>
          <w:color w:val="000000"/>
          <w:sz w:val="28"/>
        </w:rPr>
        <w:t>
        қайшымен және преспен кесушi                    12
</w:t>
      </w:r>
      <w:r>
        <w:br/>
      </w:r>
      <w:r>
        <w:rPr>
          <w:rFonts w:ascii="Times New Roman"/>
          <w:b w:val="false"/>
          <w:i w:val="false"/>
          <w:color w:val="000000"/>
          <w:sz w:val="28"/>
        </w:rPr>
        <w:t>
1018.   Ыстық металмен жұмыс iстейтiн металл 
</w:t>
      </w:r>
      <w:r>
        <w:br/>
      </w:r>
      <w:r>
        <w:rPr>
          <w:rFonts w:ascii="Times New Roman"/>
          <w:b w:val="false"/>
          <w:i w:val="false"/>
          <w:color w:val="000000"/>
          <w:sz w:val="28"/>
        </w:rPr>
        <w:t>
        сынықтары мен қалдықтарын сорттаушы-жинаушы     12
</w:t>
      </w:r>
      <w:r>
        <w:br/>
      </w:r>
      <w:r>
        <w:rPr>
          <w:rFonts w:ascii="Times New Roman"/>
          <w:b w:val="false"/>
          <w:i w:val="false"/>
          <w:color w:val="000000"/>
          <w:sz w:val="28"/>
        </w:rPr>
        <w:t>
1019.   Ыстық металмен жұмыс iстейтiн тасымалдаушы      12
</w:t>
      </w:r>
      <w:r>
        <w:br/>
      </w:r>
      <w:r>
        <w:rPr>
          <w:rFonts w:ascii="Times New Roman"/>
          <w:b w:val="false"/>
          <w:i w:val="false"/>
          <w:color w:val="000000"/>
          <w:sz w:val="28"/>
        </w:rPr>
        <w:t>
1020.   Ыстық металмен жұмыс iстейтiн 
</w:t>
      </w:r>
      <w:r>
        <w:br/>
      </w:r>
      <w:r>
        <w:rPr>
          <w:rFonts w:ascii="Times New Roman"/>
          <w:b w:val="false"/>
          <w:i w:val="false"/>
          <w:color w:val="000000"/>
          <w:sz w:val="28"/>
        </w:rPr>
        <w:t>
        орналастырушы-ораушы                            12
</w:t>
      </w:r>
      <w:r>
        <w:br/>
      </w:r>
      <w:r>
        <w:rPr>
          <w:rFonts w:ascii="Times New Roman"/>
          <w:b w:val="false"/>
          <w:i w:val="false"/>
          <w:color w:val="000000"/>
          <w:sz w:val="28"/>
        </w:rPr>
        <w:t>
1021.   Құймаларды қақтан тазартатын өнiмдi тазалаушы   12
</w:t>
      </w:r>
      <w:r>
        <w:br/>
      </w:r>
      <w:r>
        <w:rPr>
          <w:rFonts w:ascii="Times New Roman"/>
          <w:b w:val="false"/>
          <w:i w:val="false"/>
          <w:color w:val="000000"/>
          <w:sz w:val="28"/>
        </w:rPr>
        <w:t>
</w:t>
      </w:r>
      <w:r>
        <w:br/>
      </w:r>
      <w:r>
        <w:rPr>
          <w:rFonts w:ascii="Times New Roman"/>
          <w:b w:val="false"/>
          <w:i w:val="false"/>
          <w:color w:val="000000"/>
          <w:sz w:val="28"/>
        </w:rPr>
        <w:t>
                    Суық металды өңдеу
</w:t>
      </w:r>
      <w:r>
        <w:br/>
      </w:r>
      <w:r>
        <w:rPr>
          <w:rFonts w:ascii="Times New Roman"/>
          <w:b w:val="false"/>
          <w:i w:val="false"/>
          <w:color w:val="000000"/>
          <w:sz w:val="28"/>
        </w:rPr>
        <w:t>
</w:t>
      </w:r>
      <w:r>
        <w:br/>
      </w:r>
      <w:r>
        <w:rPr>
          <w:rFonts w:ascii="Times New Roman"/>
          <w:b w:val="false"/>
          <w:i w:val="false"/>
          <w:color w:val="000000"/>
          <w:sz w:val="28"/>
        </w:rPr>
        <w:t>
1022.   Вальцовшы                                        6
</w:t>
      </w:r>
      <w:r>
        <w:br/>
      </w:r>
      <w:r>
        <w:rPr>
          <w:rFonts w:ascii="Times New Roman"/>
          <w:b w:val="false"/>
          <w:i w:val="false"/>
          <w:color w:val="000000"/>
          <w:sz w:val="28"/>
        </w:rPr>
        <w:t>
1023.   Созушы                                           6
</w:t>
      </w:r>
      <w:r>
        <w:br/>
      </w:r>
      <w:r>
        <w:rPr>
          <w:rFonts w:ascii="Times New Roman"/>
          <w:b w:val="false"/>
          <w:i w:val="false"/>
          <w:color w:val="000000"/>
          <w:sz w:val="28"/>
        </w:rPr>
        <w:t>
1024.   Бұйымдарды қорғасын сырмен бояйтын бояушы       12      6
</w:t>
      </w:r>
      <w:r>
        <w:br/>
      </w:r>
      <w:r>
        <w:rPr>
          <w:rFonts w:ascii="Times New Roman"/>
          <w:b w:val="false"/>
          <w:i w:val="false"/>
          <w:color w:val="000000"/>
          <w:sz w:val="28"/>
        </w:rPr>
        <w:t>
1025.   Құбырлар мен шыбықтарды байластыратын көмекшi
</w:t>
      </w:r>
      <w:r>
        <w:br/>
      </w:r>
      <w:r>
        <w:rPr>
          <w:rFonts w:ascii="Times New Roman"/>
          <w:b w:val="false"/>
          <w:i w:val="false"/>
          <w:color w:val="000000"/>
          <w:sz w:val="28"/>
        </w:rPr>
        <w:t>
        жұмысшы                                          6
</w:t>
      </w:r>
      <w:r>
        <w:br/>
      </w:r>
      <w:r>
        <w:rPr>
          <w:rFonts w:ascii="Times New Roman"/>
          <w:b w:val="false"/>
          <w:i w:val="false"/>
          <w:color w:val="000000"/>
          <w:sz w:val="28"/>
        </w:rPr>
        <w:t>
1026.   Түстi металдар мен балқымалардан жасалған
</w:t>
      </w:r>
      <w:r>
        <w:br/>
      </w:r>
      <w:r>
        <w:rPr>
          <w:rFonts w:ascii="Times New Roman"/>
          <w:b w:val="false"/>
          <w:i w:val="false"/>
          <w:color w:val="000000"/>
          <w:sz w:val="28"/>
        </w:rPr>
        <w:t>
        бұйымдарды түзетушi                              6
</w:t>
      </w:r>
      <w:r>
        <w:br/>
      </w:r>
      <w:r>
        <w:rPr>
          <w:rFonts w:ascii="Times New Roman"/>
          <w:b w:val="false"/>
          <w:i w:val="false"/>
          <w:color w:val="000000"/>
          <w:sz w:val="28"/>
        </w:rPr>
        <w:t>
1027.   Түстi металдардан жасалған листiлермен 
</w:t>
      </w:r>
      <w:r>
        <w:br/>
      </w:r>
      <w:r>
        <w:rPr>
          <w:rFonts w:ascii="Times New Roman"/>
          <w:b w:val="false"/>
          <w:i w:val="false"/>
          <w:color w:val="000000"/>
          <w:sz w:val="28"/>
        </w:rPr>
        <w:t>
        жолақтарды кескiндейтiн кескiндеушi              6
</w:t>
      </w:r>
      <w:r>
        <w:br/>
      </w:r>
      <w:r>
        <w:rPr>
          <w:rFonts w:ascii="Times New Roman"/>
          <w:b w:val="false"/>
          <w:i w:val="false"/>
          <w:color w:val="000000"/>
          <w:sz w:val="28"/>
        </w:rPr>
        <w:t>
1028.   Қорғасынды, бериллий мен оның балқымаларын 
</w:t>
      </w:r>
      <w:r>
        <w:br/>
      </w:r>
      <w:r>
        <w:rPr>
          <w:rFonts w:ascii="Times New Roman"/>
          <w:b w:val="false"/>
          <w:i w:val="false"/>
          <w:color w:val="000000"/>
          <w:sz w:val="28"/>
        </w:rPr>
        <w:t>
        өңдейтiн жұмысшылар                             12      6
</w:t>
      </w:r>
      <w:r>
        <w:br/>
      </w:r>
      <w:r>
        <w:rPr>
          <w:rFonts w:ascii="Times New Roman"/>
          <w:b w:val="false"/>
          <w:i w:val="false"/>
          <w:color w:val="000000"/>
          <w:sz w:val="28"/>
        </w:rPr>
        <w:t>
1029.   Металдарды завальдайтын ұстағыштарды құюшы       6
</w:t>
      </w:r>
      <w:r>
        <w:br/>
      </w:r>
      <w:r>
        <w:rPr>
          <w:rFonts w:ascii="Times New Roman"/>
          <w:b w:val="false"/>
          <w:i w:val="false"/>
          <w:color w:val="000000"/>
          <w:sz w:val="28"/>
        </w:rPr>
        <w:t>
1030.   Арамен, қоларамен және станоктармен 
</w:t>
      </w:r>
      <w:r>
        <w:br/>
      </w:r>
      <w:r>
        <w:rPr>
          <w:rFonts w:ascii="Times New Roman"/>
          <w:b w:val="false"/>
          <w:i w:val="false"/>
          <w:color w:val="000000"/>
          <w:sz w:val="28"/>
        </w:rPr>
        <w:t>
        құймаларды, құбырларды, шыбықтарды, 
</w:t>
      </w:r>
      <w:r>
        <w:br/>
      </w:r>
      <w:r>
        <w:rPr>
          <w:rFonts w:ascii="Times New Roman"/>
          <w:b w:val="false"/>
          <w:i w:val="false"/>
          <w:color w:val="000000"/>
          <w:sz w:val="28"/>
        </w:rPr>
        <w:t>
        листiлердi, жолақтарды, ленталарды кесетiн
</w:t>
      </w:r>
      <w:r>
        <w:br/>
      </w:r>
      <w:r>
        <w:rPr>
          <w:rFonts w:ascii="Times New Roman"/>
          <w:b w:val="false"/>
          <w:i w:val="false"/>
          <w:color w:val="000000"/>
          <w:sz w:val="28"/>
        </w:rPr>
        <w:t>
        металды қайшымен және преспен кесушi             6
</w:t>
      </w:r>
      <w:r>
        <w:br/>
      </w:r>
      <w:r>
        <w:rPr>
          <w:rFonts w:ascii="Times New Roman"/>
          <w:b w:val="false"/>
          <w:i w:val="false"/>
          <w:color w:val="000000"/>
          <w:sz w:val="28"/>
        </w:rPr>
        <w:t>
1031.   Дайындамаларды суық күйiнде сыдыратын токарь     6
</w:t>
      </w:r>
      <w:r>
        <w:br/>
      </w:r>
      <w:r>
        <w:rPr>
          <w:rFonts w:ascii="Times New Roman"/>
          <w:b w:val="false"/>
          <w:i w:val="false"/>
          <w:color w:val="000000"/>
          <w:sz w:val="28"/>
        </w:rPr>
        <w:t>
1032.   Суық металды жеткiзу және түсiрумен 
</w:t>
      </w:r>
      <w:r>
        <w:br/>
      </w:r>
      <w:r>
        <w:rPr>
          <w:rFonts w:ascii="Times New Roman"/>
          <w:b w:val="false"/>
          <w:i w:val="false"/>
          <w:color w:val="000000"/>
          <w:sz w:val="28"/>
        </w:rPr>
        <w:t>
        айналысатын тасымалдаушы                         6
</w:t>
      </w:r>
      <w:r>
        <w:br/>
      </w:r>
      <w:r>
        <w:rPr>
          <w:rFonts w:ascii="Times New Roman"/>
          <w:b w:val="false"/>
          <w:i w:val="false"/>
          <w:color w:val="000000"/>
          <w:sz w:val="28"/>
        </w:rPr>
        <w:t>
1033.   Суық прокаттау стандарында iстейтiн құбыр 
</w:t>
      </w:r>
      <w:r>
        <w:br/>
      </w:r>
      <w:r>
        <w:rPr>
          <w:rFonts w:ascii="Times New Roman"/>
          <w:b w:val="false"/>
          <w:i w:val="false"/>
          <w:color w:val="000000"/>
          <w:sz w:val="28"/>
        </w:rPr>
        <w:t>
        прокаттаушы                                      6
</w:t>
      </w:r>
      <w:r>
        <w:br/>
      </w:r>
      <w:r>
        <w:rPr>
          <w:rFonts w:ascii="Times New Roman"/>
          <w:b w:val="false"/>
          <w:i w:val="false"/>
          <w:color w:val="000000"/>
          <w:sz w:val="28"/>
        </w:rPr>
        <w:t>
1034.   Қоймалауда iстейтiн орналастырушы-ораушы         6
</w:t>
      </w:r>
      <w:r>
        <w:br/>
      </w:r>
      <w:r>
        <w:rPr>
          <w:rFonts w:ascii="Times New Roman"/>
          <w:b w:val="false"/>
          <w:i w:val="false"/>
          <w:color w:val="000000"/>
          <w:sz w:val="28"/>
        </w:rPr>
        <w:t>
1035.   Бұйымдарды айналмалы металл щеткаларымен 
</w:t>
      </w:r>
      <w:r>
        <w:br/>
      </w:r>
      <w:r>
        <w:rPr>
          <w:rFonts w:ascii="Times New Roman"/>
          <w:b w:val="false"/>
          <w:i w:val="false"/>
          <w:color w:val="000000"/>
          <w:sz w:val="28"/>
        </w:rPr>
        <w:t>
        тазалайтын өнiм тазалаушы                       12 
</w:t>
      </w:r>
      <w:r>
        <w:br/>
      </w:r>
      <w:r>
        <w:rPr>
          <w:rFonts w:ascii="Times New Roman"/>
          <w:b w:val="false"/>
          <w:i w:val="false"/>
          <w:color w:val="000000"/>
          <w:sz w:val="28"/>
        </w:rPr>
        <w:t>
1036.   Шабровшы                                         6
</w:t>
      </w:r>
      <w:r>
        <w:br/>
      </w:r>
      <w:r>
        <w:rPr>
          <w:rFonts w:ascii="Times New Roman"/>
          <w:b w:val="false"/>
          <w:i w:val="false"/>
          <w:color w:val="000000"/>
          <w:sz w:val="28"/>
        </w:rPr>
        <w:t>
</w:t>
      </w:r>
      <w:r>
        <w:br/>
      </w:r>
      <w:r>
        <w:rPr>
          <w:rFonts w:ascii="Times New Roman"/>
          <w:b w:val="false"/>
          <w:i w:val="false"/>
          <w:color w:val="000000"/>
          <w:sz w:val="28"/>
        </w:rPr>
        <w:t>
              Бұйымдар мен дайындамаларды өңдеу
</w:t>
      </w:r>
      <w:r>
        <w:br/>
      </w:r>
      <w:r>
        <w:rPr>
          <w:rFonts w:ascii="Times New Roman"/>
          <w:b w:val="false"/>
          <w:i w:val="false"/>
          <w:color w:val="000000"/>
          <w:sz w:val="28"/>
        </w:rPr>
        <w:t>
</w:t>
      </w:r>
      <w:r>
        <w:br/>
      </w:r>
      <w:r>
        <w:rPr>
          <w:rFonts w:ascii="Times New Roman"/>
          <w:b w:val="false"/>
          <w:i w:val="false"/>
          <w:color w:val="000000"/>
          <w:sz w:val="28"/>
        </w:rPr>
        <w:t>
1037.   Өңдеушi                                         12
</w:t>
      </w:r>
      <w:r>
        <w:br/>
      </w:r>
      <w:r>
        <w:rPr>
          <w:rFonts w:ascii="Times New Roman"/>
          <w:b w:val="false"/>
          <w:i w:val="false"/>
          <w:color w:val="000000"/>
          <w:sz w:val="28"/>
        </w:rPr>
        <w:t>
1038.   Өнiм тазалаушы:
</w:t>
      </w:r>
      <w:r>
        <w:br/>
      </w:r>
      <w:r>
        <w:rPr>
          <w:rFonts w:ascii="Times New Roman"/>
          <w:b w:val="false"/>
          <w:i w:val="false"/>
          <w:color w:val="000000"/>
          <w:sz w:val="28"/>
        </w:rPr>
        <w:t>
        1) жолақтарды және өңделген металл мен 
</w:t>
      </w:r>
      <w:r>
        <w:br/>
      </w:r>
      <w:r>
        <w:rPr>
          <w:rFonts w:ascii="Times New Roman"/>
          <w:b w:val="false"/>
          <w:i w:val="false"/>
          <w:color w:val="000000"/>
          <w:sz w:val="28"/>
        </w:rPr>
        <w:t>
        бұйымдарды тазалайтын                           12 
</w:t>
      </w:r>
      <w:r>
        <w:br/>
      </w:r>
      <w:r>
        <w:rPr>
          <w:rFonts w:ascii="Times New Roman"/>
          <w:b w:val="false"/>
          <w:i w:val="false"/>
          <w:color w:val="000000"/>
          <w:sz w:val="28"/>
        </w:rPr>
        <w:t>
        2) бензинмен өңделгеннен кейiн немесе 
</w:t>
      </w:r>
      <w:r>
        <w:br/>
      </w:r>
      <w:r>
        <w:rPr>
          <w:rFonts w:ascii="Times New Roman"/>
          <w:b w:val="false"/>
          <w:i w:val="false"/>
          <w:color w:val="000000"/>
          <w:sz w:val="28"/>
        </w:rPr>
        <w:t>
        хромды паста пайдаланып листiлердi 
</w:t>
      </w:r>
      <w:r>
        <w:br/>
      </w:r>
      <w:r>
        <w:rPr>
          <w:rFonts w:ascii="Times New Roman"/>
          <w:b w:val="false"/>
          <w:i w:val="false"/>
          <w:color w:val="000000"/>
          <w:sz w:val="28"/>
        </w:rPr>
        <w:t>
        сүртетiн және жуатын                             6
</w:t>
      </w:r>
      <w:r>
        <w:br/>
      </w:r>
      <w:r>
        <w:rPr>
          <w:rFonts w:ascii="Times New Roman"/>
          <w:b w:val="false"/>
          <w:i w:val="false"/>
          <w:color w:val="000000"/>
          <w:sz w:val="28"/>
        </w:rPr>
        <w:t>
</w:t>
      </w:r>
      <w:r>
        <w:br/>
      </w:r>
      <w:r>
        <w:rPr>
          <w:rFonts w:ascii="Times New Roman"/>
          <w:b w:val="false"/>
          <w:i w:val="false"/>
          <w:color w:val="000000"/>
          <w:sz w:val="28"/>
        </w:rPr>
        <w:t>
                      Қаңылтыр өндiрiсi
</w:t>
      </w:r>
      <w:r>
        <w:br/>
      </w:r>
      <w:r>
        <w:rPr>
          <w:rFonts w:ascii="Times New Roman"/>
          <w:b w:val="false"/>
          <w:i w:val="false"/>
          <w:color w:val="000000"/>
          <w:sz w:val="28"/>
        </w:rPr>
        <w:t>
</w:t>
      </w:r>
      <w:r>
        <w:br/>
      </w:r>
      <w:r>
        <w:rPr>
          <w:rFonts w:ascii="Times New Roman"/>
          <w:b w:val="false"/>
          <w:i w:val="false"/>
          <w:color w:val="000000"/>
          <w:sz w:val="28"/>
        </w:rPr>
        <w:t>
1039.   Қаңылтыр рулондарын вальцовкалаушы-жуушы         6
</w:t>
      </w:r>
      <w:r>
        <w:br/>
      </w:r>
      <w:r>
        <w:rPr>
          <w:rFonts w:ascii="Times New Roman"/>
          <w:b w:val="false"/>
          <w:i w:val="false"/>
          <w:color w:val="000000"/>
          <w:sz w:val="28"/>
        </w:rPr>
        <w:t>
1040.   Қаңылтырды кашировалдаушы-бояушы:
</w:t>
      </w:r>
      <w:r>
        <w:br/>
      </w:r>
      <w:r>
        <w:rPr>
          <w:rFonts w:ascii="Times New Roman"/>
          <w:b w:val="false"/>
          <w:i w:val="false"/>
          <w:color w:val="000000"/>
          <w:sz w:val="28"/>
        </w:rPr>
        <w:t>
        1) күрделi нитробояулар қолданып                12
</w:t>
      </w:r>
      <w:r>
        <w:br/>
      </w:r>
      <w:r>
        <w:rPr>
          <w:rFonts w:ascii="Times New Roman"/>
          <w:b w:val="false"/>
          <w:i w:val="false"/>
          <w:color w:val="000000"/>
          <w:sz w:val="28"/>
        </w:rPr>
        <w:t>
        2) қаңылтырды кашировалдаушы-бояушы              6
</w:t>
      </w:r>
      <w:r>
        <w:br/>
      </w:r>
      <w:r>
        <w:rPr>
          <w:rFonts w:ascii="Times New Roman"/>
          <w:b w:val="false"/>
          <w:i w:val="false"/>
          <w:color w:val="000000"/>
          <w:sz w:val="28"/>
        </w:rPr>
        <w:t>
1041.   Желiм қайнатушы                                  6
</w:t>
      </w:r>
      <w:r>
        <w:br/>
      </w:r>
      <w:r>
        <w:rPr>
          <w:rFonts w:ascii="Times New Roman"/>
          <w:b w:val="false"/>
          <w:i w:val="false"/>
          <w:color w:val="000000"/>
          <w:sz w:val="28"/>
        </w:rPr>
        <w:t>
1042.   Шимстердi өңдеушi                                6
</w:t>
      </w:r>
      <w:r>
        <w:br/>
      </w:r>
      <w:r>
        <w:rPr>
          <w:rFonts w:ascii="Times New Roman"/>
          <w:b w:val="false"/>
          <w:i w:val="false"/>
          <w:color w:val="000000"/>
          <w:sz w:val="28"/>
        </w:rPr>
        <w:t>
1043.   Рулондарды ораушы                                6
</w:t>
      </w:r>
      <w:r>
        <w:br/>
      </w:r>
      <w:r>
        <w:rPr>
          <w:rFonts w:ascii="Times New Roman"/>
          <w:b w:val="false"/>
          <w:i w:val="false"/>
          <w:color w:val="000000"/>
          <w:sz w:val="28"/>
        </w:rPr>
        <w:t>
1044.   Қаңылтырды және ротапринт листiлерiн 
</w:t>
      </w:r>
      <w:r>
        <w:br/>
      </w:r>
      <w:r>
        <w:rPr>
          <w:rFonts w:ascii="Times New Roman"/>
          <w:b w:val="false"/>
          <w:i w:val="false"/>
          <w:color w:val="000000"/>
          <w:sz w:val="28"/>
        </w:rPr>
        <w:t>
        перфораторлаушы                                  6
</w:t>
      </w:r>
      <w:r>
        <w:br/>
      </w:r>
      <w:r>
        <w:rPr>
          <w:rFonts w:ascii="Times New Roman"/>
          <w:b w:val="false"/>
          <w:i w:val="false"/>
          <w:color w:val="000000"/>
          <w:sz w:val="28"/>
        </w:rPr>
        <w:t>
1045.   Қаңылтырды басушы                                6
</w:t>
      </w:r>
      <w:r>
        <w:br/>
      </w:r>
      <w:r>
        <w:rPr>
          <w:rFonts w:ascii="Times New Roman"/>
          <w:b w:val="false"/>
          <w:i w:val="false"/>
          <w:color w:val="000000"/>
          <w:sz w:val="28"/>
        </w:rPr>
        <w:t>
1046.   Қаңылтырды сүртумен айналысатын өнiмдi 
</w:t>
      </w:r>
      <w:r>
        <w:br/>
      </w:r>
      <w:r>
        <w:rPr>
          <w:rFonts w:ascii="Times New Roman"/>
          <w:b w:val="false"/>
          <w:i w:val="false"/>
          <w:color w:val="000000"/>
          <w:sz w:val="28"/>
        </w:rPr>
        <w:t>
        тазалаушы                                        6
</w:t>
      </w:r>
      <w:r>
        <w:br/>
      </w:r>
      <w:r>
        <w:rPr>
          <w:rFonts w:ascii="Times New Roman"/>
          <w:b w:val="false"/>
          <w:i w:val="false"/>
          <w:color w:val="000000"/>
          <w:sz w:val="28"/>
        </w:rPr>
        <w:t>
</w:t>
      </w:r>
      <w:r>
        <w:br/>
      </w:r>
      <w:r>
        <w:rPr>
          <w:rFonts w:ascii="Times New Roman"/>
          <w:b w:val="false"/>
          <w:i w:val="false"/>
          <w:color w:val="000000"/>
          <w:sz w:val="28"/>
        </w:rPr>
        <w:t>
                      Ыдыс өндiрiсi
</w:t>
      </w:r>
      <w:r>
        <w:br/>
      </w:r>
      <w:r>
        <w:rPr>
          <w:rFonts w:ascii="Times New Roman"/>
          <w:b w:val="false"/>
          <w:i w:val="false"/>
          <w:color w:val="000000"/>
          <w:sz w:val="28"/>
        </w:rPr>
        <w:t>
</w:t>
      </w:r>
      <w:r>
        <w:br/>
      </w:r>
      <w:r>
        <w:rPr>
          <w:rFonts w:ascii="Times New Roman"/>
          <w:b w:val="false"/>
          <w:i w:val="false"/>
          <w:color w:val="000000"/>
          <w:sz w:val="28"/>
        </w:rPr>
        <w:t>
1047.   Гравер                                           6
</w:t>
      </w:r>
      <w:r>
        <w:br/>
      </w:r>
      <w:r>
        <w:rPr>
          <w:rFonts w:ascii="Times New Roman"/>
          <w:b w:val="false"/>
          <w:i w:val="false"/>
          <w:color w:val="000000"/>
          <w:sz w:val="28"/>
        </w:rPr>
        <w:t>
1048.   Бояйтын конвейерге фляга iлетiн көмекшi 
</w:t>
      </w:r>
      <w:r>
        <w:br/>
      </w:r>
      <w:r>
        <w:rPr>
          <w:rFonts w:ascii="Times New Roman"/>
          <w:b w:val="false"/>
          <w:i w:val="false"/>
          <w:color w:val="000000"/>
          <w:sz w:val="28"/>
        </w:rPr>
        <w:t>
        жұмысшы                                          6  
</w:t>
      </w:r>
      <w:r>
        <w:br/>
      </w:r>
      <w:r>
        <w:rPr>
          <w:rFonts w:ascii="Times New Roman"/>
          <w:b w:val="false"/>
          <w:i w:val="false"/>
          <w:color w:val="000000"/>
          <w:sz w:val="28"/>
        </w:rPr>
        <w:t>
1049.   Ыдысқа детальдар аралайтын механикалық 
</w:t>
      </w:r>
      <w:r>
        <w:br/>
      </w:r>
      <w:r>
        <w:rPr>
          <w:rFonts w:ascii="Times New Roman"/>
          <w:b w:val="false"/>
          <w:i w:val="false"/>
          <w:color w:val="000000"/>
          <w:sz w:val="28"/>
        </w:rPr>
        <w:t>
        жинақтау жұмысының слесары                       6
</w:t>
      </w:r>
      <w:r>
        <w:br/>
      </w:r>
      <w:r>
        <w:rPr>
          <w:rFonts w:ascii="Times New Roman"/>
          <w:b w:val="false"/>
          <w:i w:val="false"/>
          <w:color w:val="000000"/>
          <w:sz w:val="28"/>
        </w:rPr>
        <w:t>
1050.   Ыдыс кептiрумен айналысатын кептiрушi            6
</w:t>
      </w:r>
      <w:r>
        <w:br/>
      </w:r>
      <w:r>
        <w:rPr>
          <w:rFonts w:ascii="Times New Roman"/>
          <w:b w:val="false"/>
          <w:i w:val="false"/>
          <w:color w:val="000000"/>
          <w:sz w:val="28"/>
        </w:rPr>
        <w:t>
1051.   Ыдысты өңдейтiн токарь                           6
</w:t>
      </w:r>
      <w:r>
        <w:br/>
      </w:r>
      <w:r>
        <w:rPr>
          <w:rFonts w:ascii="Times New Roman"/>
          <w:b w:val="false"/>
          <w:i w:val="false"/>
          <w:color w:val="000000"/>
          <w:sz w:val="28"/>
        </w:rPr>
        <w:t>
1052.   Ыдыс тазалайтын өнiм тазалаушы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1053.   Ыстық прокаттау, ыстық престеу, өңдеу 
</w:t>
      </w:r>
      <w:r>
        <w:br/>
      </w:r>
      <w:r>
        <w:rPr>
          <w:rFonts w:ascii="Times New Roman"/>
          <w:b w:val="false"/>
          <w:i w:val="false"/>
          <w:color w:val="000000"/>
          <w:sz w:val="28"/>
        </w:rPr>
        <w:t>
        және ұста-пресс цехтары мен бөлiмдерiнiң 
</w:t>
      </w:r>
      <w:r>
        <w:br/>
      </w:r>
      <w:r>
        <w:rPr>
          <w:rFonts w:ascii="Times New Roman"/>
          <w:b w:val="false"/>
          <w:i w:val="false"/>
          <w:color w:val="000000"/>
          <w:sz w:val="28"/>
        </w:rPr>
        <w:t>
        ауысымдарында iстейтiн мастер, 
</w:t>
      </w:r>
      <w:r>
        <w:br/>
      </w:r>
      <w:r>
        <w:rPr>
          <w:rFonts w:ascii="Times New Roman"/>
          <w:b w:val="false"/>
          <w:i w:val="false"/>
          <w:color w:val="000000"/>
          <w:sz w:val="28"/>
        </w:rPr>
        <w:t>
        басшылар және мамандар                          12
</w:t>
      </w:r>
      <w:r>
        <w:br/>
      </w:r>
      <w:r>
        <w:rPr>
          <w:rFonts w:ascii="Times New Roman"/>
          <w:b w:val="false"/>
          <w:i w:val="false"/>
          <w:color w:val="000000"/>
          <w:sz w:val="28"/>
        </w:rPr>
        <w:t>
</w:t>
      </w:r>
      <w:r>
        <w:br/>
      </w:r>
      <w:r>
        <w:rPr>
          <w:rFonts w:ascii="Times New Roman"/>
          <w:b w:val="false"/>
          <w:i w:val="false"/>
          <w:color w:val="000000"/>
          <w:sz w:val="28"/>
        </w:rPr>
        <w:t>
                    Ксантогенаттар өндiрiсi
</w:t>
      </w:r>
      <w:r>
        <w:br/>
      </w:r>
      <w:r>
        <w:rPr>
          <w:rFonts w:ascii="Times New Roman"/>
          <w:b w:val="false"/>
          <w:i w:val="false"/>
          <w:color w:val="000000"/>
          <w:sz w:val="28"/>
        </w:rPr>
        <w:t>
</w:t>
      </w:r>
      <w:r>
        <w:br/>
      </w:r>
      <w:r>
        <w:rPr>
          <w:rFonts w:ascii="Times New Roman"/>
          <w:b w:val="false"/>
          <w:i w:val="false"/>
          <w:color w:val="000000"/>
          <w:sz w:val="28"/>
        </w:rPr>
        <w:t>
1054.   Ксантогенат өндiрiсiнде iстейтiн
</w:t>
      </w:r>
      <w:r>
        <w:br/>
      </w:r>
      <w:r>
        <w:rPr>
          <w:rFonts w:ascii="Times New Roman"/>
          <w:b w:val="false"/>
          <w:i w:val="false"/>
          <w:color w:val="000000"/>
          <w:sz w:val="28"/>
        </w:rPr>
        <w:t>
        жұмысшылар мен мастерлер                        12      6
</w:t>
      </w:r>
      <w:r>
        <w:br/>
      </w:r>
      <w:r>
        <w:rPr>
          <w:rFonts w:ascii="Times New Roman"/>
          <w:b w:val="false"/>
          <w:i w:val="false"/>
          <w:color w:val="000000"/>
          <w:sz w:val="28"/>
        </w:rPr>
        <w:t>
1055.   Реагенттердi сақтайтын қоймашы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Түтiнқоспа өндірісi
</w:t>
      </w:r>
      <w:r>
        <w:br/>
      </w:r>
      <w:r>
        <w:rPr>
          <w:rFonts w:ascii="Times New Roman"/>
          <w:b w:val="false"/>
          <w:i w:val="false"/>
          <w:color w:val="000000"/>
          <w:sz w:val="28"/>
        </w:rPr>
        <w:t>
</w:t>
      </w:r>
      <w:r>
        <w:br/>
      </w:r>
      <w:r>
        <w:rPr>
          <w:rFonts w:ascii="Times New Roman"/>
          <w:b w:val="false"/>
          <w:i w:val="false"/>
          <w:color w:val="000000"/>
          <w:sz w:val="28"/>
        </w:rPr>
        <w:t>
1056.   Түтiнқоспа өндiрiсiнде iстейтiн жұмысшылар, 
</w:t>
      </w:r>
      <w:r>
        <w:br/>
      </w:r>
      <w:r>
        <w:rPr>
          <w:rFonts w:ascii="Times New Roman"/>
          <w:b w:val="false"/>
          <w:i w:val="false"/>
          <w:color w:val="000000"/>
          <w:sz w:val="28"/>
        </w:rPr>
        <w:t>
        мастерлер және басшылар мен мамандар            12      6
</w:t>
      </w:r>
    </w:p>
    <w:p>
      <w:pPr>
        <w:spacing w:after="0"/>
        <w:ind w:left="0"/>
        <w:jc w:val="both"/>
      </w:pPr>
      <w:r>
        <w:rPr>
          <w:rFonts w:ascii="Times New Roman"/>
          <w:b w:val="false"/>
          <w:i w:val="false"/>
          <w:color w:val="000000"/>
          <w:sz w:val="28"/>
        </w:rPr>
        <w:t>
                 Нефелиндi (белиттi) шламды
</w:t>
      </w:r>
      <w:r>
        <w:br/>
      </w:r>
      <w:r>
        <w:rPr>
          <w:rFonts w:ascii="Times New Roman"/>
          <w:b w:val="false"/>
          <w:i w:val="false"/>
          <w:color w:val="000000"/>
          <w:sz w:val="28"/>
        </w:rPr>
        <w:t>
               кешендi өңдеу барысындағы цемент
</w:t>
      </w:r>
      <w:r>
        <w:br/>
      </w:r>
      <w:r>
        <w:rPr>
          <w:rFonts w:ascii="Times New Roman"/>
          <w:b w:val="false"/>
          <w:i w:val="false"/>
          <w:color w:val="000000"/>
          <w:sz w:val="28"/>
        </w:rPr>
        <w:t>
              өндiрiсi (шикiзат және кептiру-сүзу
</w:t>
      </w:r>
      <w:r>
        <w:br/>
      </w:r>
      <w:r>
        <w:rPr>
          <w:rFonts w:ascii="Times New Roman"/>
          <w:b w:val="false"/>
          <w:i w:val="false"/>
          <w:color w:val="000000"/>
          <w:sz w:val="28"/>
        </w:rPr>
        <w:t>
                           бөлiмдерi
</w:t>
      </w:r>
    </w:p>
    <w:p>
      <w:pPr>
        <w:spacing w:after="0"/>
        <w:ind w:left="0"/>
        <w:jc w:val="both"/>
      </w:pPr>
      <w:r>
        <w:rPr>
          <w:rFonts w:ascii="Times New Roman"/>
          <w:b w:val="false"/>
          <w:i w:val="false"/>
          <w:color w:val="000000"/>
          <w:sz w:val="28"/>
        </w:rPr>
        <w:t>
1057.   Шикiзат және кептiру-сүзу бөлiмдерiнде 
</w:t>
      </w:r>
      <w:r>
        <w:br/>
      </w:r>
      <w:r>
        <w:rPr>
          <w:rFonts w:ascii="Times New Roman"/>
          <w:b w:val="false"/>
          <w:i w:val="false"/>
          <w:color w:val="000000"/>
          <w:sz w:val="28"/>
        </w:rPr>
        <w:t>
        нефелиндi (белиттi) шламды өңдеумен тұрақты
</w:t>
      </w:r>
      <w:r>
        <w:br/>
      </w:r>
      <w:r>
        <w:rPr>
          <w:rFonts w:ascii="Times New Roman"/>
          <w:b w:val="false"/>
          <w:i w:val="false"/>
          <w:color w:val="000000"/>
          <w:sz w:val="28"/>
        </w:rPr>
        <w:t>
        айналысатын жұмысшылар мен мастерлер            12
</w:t>
      </w:r>
      <w:r>
        <w:br/>
      </w:r>
      <w:r>
        <w:rPr>
          <w:rFonts w:ascii="Times New Roman"/>
          <w:b w:val="false"/>
          <w:i w:val="false"/>
          <w:color w:val="000000"/>
          <w:sz w:val="28"/>
        </w:rPr>
        <w:t>
</w:t>
      </w:r>
      <w:r>
        <w:br/>
      </w:r>
      <w:r>
        <w:rPr>
          <w:rFonts w:ascii="Times New Roman"/>
          <w:b w:val="false"/>
          <w:i w:val="false"/>
          <w:color w:val="000000"/>
          <w:sz w:val="28"/>
        </w:rPr>
        <w:t>
                  Мырыш өндiрiсiнде муфельдер
</w:t>
      </w:r>
      <w:r>
        <w:br/>
      </w:r>
      <w:r>
        <w:rPr>
          <w:rFonts w:ascii="Times New Roman"/>
          <w:b w:val="false"/>
          <w:i w:val="false"/>
          <w:color w:val="000000"/>
          <w:sz w:val="28"/>
        </w:rPr>
        <w:t>
                           дайындау
</w:t>
      </w:r>
      <w:r>
        <w:br/>
      </w:r>
      <w:r>
        <w:rPr>
          <w:rFonts w:ascii="Times New Roman"/>
          <w:b w:val="false"/>
          <w:i w:val="false"/>
          <w:color w:val="000000"/>
          <w:sz w:val="28"/>
        </w:rPr>
        <w:t>
</w:t>
      </w:r>
      <w:r>
        <w:br/>
      </w:r>
      <w:r>
        <w:rPr>
          <w:rFonts w:ascii="Times New Roman"/>
          <w:b w:val="false"/>
          <w:i w:val="false"/>
          <w:color w:val="000000"/>
          <w:sz w:val="28"/>
        </w:rPr>
        <w:t>
1058.   Бөлшектеу және престеу бөлiмдерiнде 
</w:t>
      </w:r>
      <w:r>
        <w:br/>
      </w:r>
      <w:r>
        <w:rPr>
          <w:rFonts w:ascii="Times New Roman"/>
          <w:b w:val="false"/>
          <w:i w:val="false"/>
          <w:color w:val="000000"/>
          <w:sz w:val="28"/>
        </w:rPr>
        <w:t>
        құрамында 10%-тен астам кремнийдiң еркiн 
</w:t>
      </w:r>
      <w:r>
        <w:br/>
      </w:r>
      <w:r>
        <w:rPr>
          <w:rFonts w:ascii="Times New Roman"/>
          <w:b w:val="false"/>
          <w:i w:val="false"/>
          <w:color w:val="000000"/>
          <w:sz w:val="28"/>
        </w:rPr>
        <w:t>
        қос тотығы бар материалдарды өңдеу
</w:t>
      </w:r>
      <w:r>
        <w:br/>
      </w:r>
      <w:r>
        <w:rPr>
          <w:rFonts w:ascii="Times New Roman"/>
          <w:b w:val="false"/>
          <w:i w:val="false"/>
          <w:color w:val="000000"/>
          <w:sz w:val="28"/>
        </w:rPr>
        <w:t>
        кезiнде iстейтiн жұмысшылар мен мастерлер, 
</w:t>
      </w:r>
      <w:r>
        <w:br/>
      </w:r>
      <w:r>
        <w:rPr>
          <w:rFonts w:ascii="Times New Roman"/>
          <w:b w:val="false"/>
          <w:i w:val="false"/>
          <w:color w:val="000000"/>
          <w:sz w:val="28"/>
        </w:rPr>
        <w:t>
        сондай-ақ осы бөлiмдерде толық календарлық
</w:t>
      </w:r>
      <w:r>
        <w:br/>
      </w:r>
      <w:r>
        <w:rPr>
          <w:rFonts w:ascii="Times New Roman"/>
          <w:b w:val="false"/>
          <w:i w:val="false"/>
          <w:color w:val="000000"/>
          <w:sz w:val="28"/>
        </w:rPr>
        <w:t>
        жұмыс күн бойы жабдықты жөндеумен 
</w:t>
      </w:r>
      <w:r>
        <w:br/>
      </w:r>
      <w:r>
        <w:rPr>
          <w:rFonts w:ascii="Times New Roman"/>
          <w:b w:val="false"/>
          <w:i w:val="false"/>
          <w:color w:val="000000"/>
          <w:sz w:val="28"/>
        </w:rPr>
        <w:t>
        айналысатын жұмысшылар                          24      6
</w:t>
      </w:r>
      <w:r>
        <w:br/>
      </w:r>
      <w:r>
        <w:rPr>
          <w:rFonts w:ascii="Times New Roman"/>
          <w:b w:val="false"/>
          <w:i w:val="false"/>
          <w:color w:val="000000"/>
          <w:sz w:val="28"/>
        </w:rPr>
        <w:t>
</w:t>
      </w:r>
      <w:r>
        <w:br/>
      </w:r>
      <w:r>
        <w:rPr>
          <w:rFonts w:ascii="Times New Roman"/>
          <w:b w:val="false"/>
          <w:i w:val="false"/>
          <w:color w:val="000000"/>
          <w:sz w:val="28"/>
        </w:rPr>
        <w:t>
                  Элементтi күкiрт өндiрiсi
</w:t>
      </w:r>
      <w:r>
        <w:br/>
      </w:r>
      <w:r>
        <w:rPr>
          <w:rFonts w:ascii="Times New Roman"/>
          <w:b w:val="false"/>
          <w:i w:val="false"/>
          <w:color w:val="000000"/>
          <w:sz w:val="28"/>
        </w:rPr>
        <w:t>
</w:t>
      </w:r>
      <w:r>
        <w:br/>
      </w:r>
      <w:r>
        <w:rPr>
          <w:rFonts w:ascii="Times New Roman"/>
          <w:b w:val="false"/>
          <w:i w:val="false"/>
          <w:color w:val="000000"/>
          <w:sz w:val="28"/>
        </w:rPr>
        <w:t>
1059.   Элементтi күкiрт өндiрiсi ауысымдарында
</w:t>
      </w:r>
      <w:r>
        <w:br/>
      </w:r>
      <w:r>
        <w:rPr>
          <w:rFonts w:ascii="Times New Roman"/>
          <w:b w:val="false"/>
          <w:i w:val="false"/>
          <w:color w:val="000000"/>
          <w:sz w:val="28"/>
        </w:rPr>
        <w:t>
        iстейтiн жұмысшылар мен басшылар,
</w:t>
      </w:r>
      <w:r>
        <w:br/>
      </w:r>
      <w:r>
        <w:rPr>
          <w:rFonts w:ascii="Times New Roman"/>
          <w:b w:val="false"/>
          <w:i w:val="false"/>
          <w:color w:val="000000"/>
          <w:sz w:val="28"/>
        </w:rPr>
        <w:t>
        мамандар                                        12      6
</w:t>
      </w:r>
      <w:r>
        <w:br/>
      </w:r>
      <w:r>
        <w:rPr>
          <w:rFonts w:ascii="Times New Roman"/>
          <w:b w:val="false"/>
          <w:i w:val="false"/>
          <w:color w:val="000000"/>
          <w:sz w:val="28"/>
        </w:rPr>
        <w:t>
</w:t>
      </w:r>
      <w:r>
        <w:br/>
      </w:r>
      <w:r>
        <w:rPr>
          <w:rFonts w:ascii="Times New Roman"/>
          <w:b w:val="false"/>
          <w:i w:val="false"/>
          <w:color w:val="000000"/>
          <w:sz w:val="28"/>
        </w:rPr>
        <w:t>
               ТYСТI МЕТАЛДАР ӨНДIРIСIНДЕГI 
</w:t>
      </w:r>
      <w:r>
        <w:br/>
      </w:r>
      <w:r>
        <w:rPr>
          <w:rFonts w:ascii="Times New Roman"/>
          <w:b w:val="false"/>
          <w:i w:val="false"/>
          <w:color w:val="000000"/>
          <w:sz w:val="28"/>
        </w:rPr>
        <w:t>
                    ЖАЛПЫ МАМАНДЫҚТАР
</w:t>
      </w:r>
      <w:r>
        <w:br/>
      </w:r>
      <w:r>
        <w:rPr>
          <w:rFonts w:ascii="Times New Roman"/>
          <w:b w:val="false"/>
          <w:i w:val="false"/>
          <w:color w:val="000000"/>
          <w:sz w:val="28"/>
        </w:rPr>
        <w:t>
</w:t>
      </w:r>
      <w:r>
        <w:br/>
      </w:r>
      <w:r>
        <w:rPr>
          <w:rFonts w:ascii="Times New Roman"/>
          <w:b w:val="false"/>
          <w:i w:val="false"/>
          <w:color w:val="000000"/>
          <w:sz w:val="28"/>
        </w:rPr>
        <w:t>
1060.   Бакелитшi (сiңiрушi)                            12
</w:t>
      </w:r>
      <w:r>
        <w:br/>
      </w:r>
      <w:r>
        <w:rPr>
          <w:rFonts w:ascii="Times New Roman"/>
          <w:b w:val="false"/>
          <w:i w:val="false"/>
          <w:color w:val="000000"/>
          <w:sz w:val="28"/>
        </w:rPr>
        <w:t>
1061.   Құю майларын пiсiрушi                           12
</w:t>
      </w:r>
      <w:r>
        <w:br/>
      </w:r>
      <w:r>
        <w:rPr>
          <w:rFonts w:ascii="Times New Roman"/>
          <w:b w:val="false"/>
          <w:i w:val="false"/>
          <w:color w:val="000000"/>
          <w:sz w:val="28"/>
        </w:rPr>
        <w:t>
1062.   Тиегiштiң жүргiзушiсi:
</w:t>
      </w:r>
      <w:r>
        <w:br/>
      </w:r>
      <w:r>
        <w:rPr>
          <w:rFonts w:ascii="Times New Roman"/>
          <w:b w:val="false"/>
          <w:i w:val="false"/>
          <w:color w:val="000000"/>
          <w:sz w:val="28"/>
        </w:rPr>
        <w:t>
        1) құю, балқыту, ыстық прокаттау,
</w:t>
      </w:r>
      <w:r>
        <w:br/>
      </w:r>
      <w:r>
        <w:rPr>
          <w:rFonts w:ascii="Times New Roman"/>
          <w:b w:val="false"/>
          <w:i w:val="false"/>
          <w:color w:val="000000"/>
          <w:sz w:val="28"/>
        </w:rPr>
        <w:t>
        ыстық престеу және өңдеу цехтары мен 
</w:t>
      </w:r>
      <w:r>
        <w:br/>
      </w:r>
      <w:r>
        <w:rPr>
          <w:rFonts w:ascii="Times New Roman"/>
          <w:b w:val="false"/>
          <w:i w:val="false"/>
          <w:color w:val="000000"/>
          <w:sz w:val="28"/>
        </w:rPr>
        <w:t>
        бөлiмдерiнiң iшiнде тұрақты iстейтiн            12
</w:t>
      </w:r>
      <w:r>
        <w:br/>
      </w:r>
      <w:r>
        <w:rPr>
          <w:rFonts w:ascii="Times New Roman"/>
          <w:b w:val="false"/>
          <w:i w:val="false"/>
          <w:color w:val="000000"/>
          <w:sz w:val="28"/>
        </w:rPr>
        <w:t>
        2) құю цехтарының кесу-өңдеу
</w:t>
      </w:r>
      <w:r>
        <w:br/>
      </w:r>
      <w:r>
        <w:rPr>
          <w:rFonts w:ascii="Times New Roman"/>
          <w:b w:val="false"/>
          <w:i w:val="false"/>
          <w:color w:val="000000"/>
          <w:sz w:val="28"/>
        </w:rPr>
        <w:t>
        учаскелерiнде iстейтiн                           6
</w:t>
      </w:r>
      <w:r>
        <w:br/>
      </w:r>
      <w:r>
        <w:rPr>
          <w:rFonts w:ascii="Times New Roman"/>
          <w:b w:val="false"/>
          <w:i w:val="false"/>
          <w:color w:val="000000"/>
          <w:sz w:val="28"/>
        </w:rPr>
        <w:t>
1063.   Газ құбырлары мен арматураны жөндеу 
</w:t>
      </w:r>
      <w:r>
        <w:br/>
      </w:r>
      <w:r>
        <w:rPr>
          <w:rFonts w:ascii="Times New Roman"/>
          <w:b w:val="false"/>
          <w:i w:val="false"/>
          <w:color w:val="000000"/>
          <w:sz w:val="28"/>
        </w:rPr>
        <w:t>
        мен тазалауда iстейтiн газшы                    12
</w:t>
      </w:r>
      <w:r>
        <w:br/>
      </w:r>
      <w:r>
        <w:rPr>
          <w:rFonts w:ascii="Times New Roman"/>
          <w:b w:val="false"/>
          <w:i w:val="false"/>
          <w:color w:val="000000"/>
          <w:sz w:val="28"/>
        </w:rPr>
        <w:t>
1064.   Магний құю цехтарында iстейтiн
</w:t>
      </w:r>
      <w:r>
        <w:br/>
      </w:r>
      <w:r>
        <w:rPr>
          <w:rFonts w:ascii="Times New Roman"/>
          <w:b w:val="false"/>
          <w:i w:val="false"/>
          <w:color w:val="000000"/>
          <w:sz w:val="28"/>
        </w:rPr>
        <w:t>
        газбен дәнекерлеушi                             12      6 
</w:t>
      </w:r>
      <w:r>
        <w:br/>
      </w:r>
      <w:r>
        <w:rPr>
          <w:rFonts w:ascii="Times New Roman"/>
          <w:b w:val="false"/>
          <w:i w:val="false"/>
          <w:color w:val="000000"/>
          <w:sz w:val="28"/>
        </w:rPr>
        <w:t>
1065.   Арнайы киiмдi қабылдап алатын,
</w:t>
      </w:r>
      <w:r>
        <w:br/>
      </w:r>
      <w:r>
        <w:rPr>
          <w:rFonts w:ascii="Times New Roman"/>
          <w:b w:val="false"/>
          <w:i w:val="false"/>
          <w:color w:val="000000"/>
          <w:sz w:val="28"/>
        </w:rPr>
        <w:t>
        кептiретiн және беретiн киiм ілуші               6
</w:t>
      </w:r>
      <w:r>
        <w:br/>
      </w:r>
      <w:r>
        <w:rPr>
          <w:rFonts w:ascii="Times New Roman"/>
          <w:b w:val="false"/>
          <w:i w:val="false"/>
          <w:color w:val="000000"/>
          <w:sz w:val="28"/>
        </w:rPr>
        <w:t>
1066.   Қорғасын және мырыш концентраттарын, 
</w:t>
      </w:r>
      <w:r>
        <w:br/>
      </w:r>
      <w:r>
        <w:rPr>
          <w:rFonts w:ascii="Times New Roman"/>
          <w:b w:val="false"/>
          <w:i w:val="false"/>
          <w:color w:val="000000"/>
          <w:sz w:val="28"/>
        </w:rPr>
        <w:t>
        каустикалық және кальцийленген содаларды
</w:t>
      </w:r>
      <w:r>
        <w:br/>
      </w:r>
      <w:r>
        <w:rPr>
          <w:rFonts w:ascii="Times New Roman"/>
          <w:b w:val="false"/>
          <w:i w:val="false"/>
          <w:color w:val="000000"/>
          <w:sz w:val="28"/>
        </w:rPr>
        <w:t>
        тиейтiн және түсiретiн жүк тиеушi               12
</w:t>
      </w:r>
      <w:r>
        <w:br/>
      </w:r>
      <w:r>
        <w:rPr>
          <w:rFonts w:ascii="Times New Roman"/>
          <w:b w:val="false"/>
          <w:i w:val="false"/>
          <w:color w:val="000000"/>
          <w:sz w:val="28"/>
        </w:rPr>
        <w:t>
1067.   Металл бұйымдарын гуммирлеушi                   12
</w:t>
      </w:r>
      <w:r>
        <w:br/>
      </w:r>
      <w:r>
        <w:rPr>
          <w:rFonts w:ascii="Times New Roman"/>
          <w:b w:val="false"/>
          <w:i w:val="false"/>
          <w:color w:val="000000"/>
          <w:sz w:val="28"/>
        </w:rPr>
        <w:t>
1068.   Отқа берiк сынған заттарды жабық үй 
</w:t>
      </w:r>
      <w:r>
        <w:br/>
      </w:r>
      <w:r>
        <w:rPr>
          <w:rFonts w:ascii="Times New Roman"/>
          <w:b w:val="false"/>
          <w:i w:val="false"/>
          <w:color w:val="000000"/>
          <w:sz w:val="28"/>
        </w:rPr>
        <w:t>
        iшiнде бөлшектеумен тiкелей айналысатын
</w:t>
      </w:r>
      <w:r>
        <w:br/>
      </w:r>
      <w:r>
        <w:rPr>
          <w:rFonts w:ascii="Times New Roman"/>
          <w:b w:val="false"/>
          <w:i w:val="false"/>
          <w:color w:val="000000"/>
          <w:sz w:val="28"/>
        </w:rPr>
        <w:t>
        бөлшектеушi                                     12
</w:t>
      </w:r>
      <w:r>
        <w:br/>
      </w:r>
      <w:r>
        <w:rPr>
          <w:rFonts w:ascii="Times New Roman"/>
          <w:b w:val="false"/>
          <w:i w:val="false"/>
          <w:color w:val="000000"/>
          <w:sz w:val="28"/>
        </w:rPr>
        <w:t>
1069.   Қайраушы:
</w:t>
      </w:r>
      <w:r>
        <w:br/>
      </w:r>
      <w:r>
        <w:rPr>
          <w:rFonts w:ascii="Times New Roman"/>
          <w:b w:val="false"/>
          <w:i w:val="false"/>
          <w:color w:val="000000"/>
          <w:sz w:val="28"/>
        </w:rPr>
        <w:t>
        1) бұйымдарды абразивтi дөңгелекпен 
</w:t>
      </w:r>
      <w:r>
        <w:br/>
      </w:r>
      <w:r>
        <w:rPr>
          <w:rFonts w:ascii="Times New Roman"/>
          <w:b w:val="false"/>
          <w:i w:val="false"/>
          <w:color w:val="000000"/>
          <w:sz w:val="28"/>
        </w:rPr>
        <w:t>
        өңдейтiн (құрғақ тәсiлмен немесе хром пастасын
</w:t>
      </w:r>
      <w:r>
        <w:br/>
      </w:r>
      <w:r>
        <w:rPr>
          <w:rFonts w:ascii="Times New Roman"/>
          <w:b w:val="false"/>
          <w:i w:val="false"/>
          <w:color w:val="000000"/>
          <w:sz w:val="28"/>
        </w:rPr>
        <w:t>
        пайдаланып)                                     12
</w:t>
      </w:r>
      <w:r>
        <w:br/>
      </w:r>
      <w:r>
        <w:rPr>
          <w:rFonts w:ascii="Times New Roman"/>
          <w:b w:val="false"/>
          <w:i w:val="false"/>
          <w:color w:val="000000"/>
          <w:sz w:val="28"/>
        </w:rPr>
        <w:t>
        2) автоматты станоктерде дискiлi және 
</w:t>
      </w:r>
      <w:r>
        <w:br/>
      </w:r>
      <w:r>
        <w:rPr>
          <w:rFonts w:ascii="Times New Roman"/>
          <w:b w:val="false"/>
          <w:i w:val="false"/>
          <w:color w:val="000000"/>
          <w:sz w:val="28"/>
        </w:rPr>
        <w:t>
        ленталы араларды қайрайтын                       6
</w:t>
      </w:r>
      <w:r>
        <w:br/>
      </w:r>
      <w:r>
        <w:rPr>
          <w:rFonts w:ascii="Times New Roman"/>
          <w:b w:val="false"/>
          <w:i w:val="false"/>
          <w:color w:val="000000"/>
          <w:sz w:val="28"/>
        </w:rPr>
        <w:t>
1070.   Ыстық жұмыстарда iстейтiн термоизоляцияның
</w:t>
      </w:r>
      <w:r>
        <w:br/>
      </w:r>
      <w:r>
        <w:rPr>
          <w:rFonts w:ascii="Times New Roman"/>
          <w:b w:val="false"/>
          <w:i w:val="false"/>
          <w:color w:val="000000"/>
          <w:sz w:val="28"/>
        </w:rPr>
        <w:t>
        изолировшысы                                    12
</w:t>
      </w:r>
      <w:r>
        <w:br/>
      </w:r>
      <w:r>
        <w:rPr>
          <w:rFonts w:ascii="Times New Roman"/>
          <w:b w:val="false"/>
          <w:i w:val="false"/>
          <w:color w:val="000000"/>
          <w:sz w:val="28"/>
        </w:rPr>
        <w:t>
1071.   Ыстық жұмыстарда iстейтiн өндiрiстiк 
</w:t>
      </w:r>
      <w:r>
        <w:br/>
      </w:r>
      <w:r>
        <w:rPr>
          <w:rFonts w:ascii="Times New Roman"/>
          <w:b w:val="false"/>
          <w:i w:val="false"/>
          <w:color w:val="000000"/>
          <w:sz w:val="28"/>
        </w:rPr>
        <w:t>
        пештердiң, қазандықтар мен агрегаттардың
</w:t>
      </w:r>
      <w:r>
        <w:br/>
      </w:r>
      <w:r>
        <w:rPr>
          <w:rFonts w:ascii="Times New Roman"/>
          <w:b w:val="false"/>
          <w:i w:val="false"/>
          <w:color w:val="000000"/>
          <w:sz w:val="28"/>
        </w:rPr>
        <w:t>
        тас-қалаушы пешшiсi                             12
</w:t>
      </w:r>
      <w:r>
        <w:br/>
      </w:r>
      <w:r>
        <w:rPr>
          <w:rFonts w:ascii="Times New Roman"/>
          <w:b w:val="false"/>
          <w:i w:val="false"/>
          <w:color w:val="000000"/>
          <w:sz w:val="28"/>
        </w:rPr>
        <w:t>
1072.   Ыстыққа берiк шыныдан химиялық ыдыс 
</w:t>
      </w:r>
      <w:r>
        <w:br/>
      </w:r>
      <w:r>
        <w:rPr>
          <w:rFonts w:ascii="Times New Roman"/>
          <w:b w:val="false"/>
          <w:i w:val="false"/>
          <w:color w:val="000000"/>
          <w:sz w:val="28"/>
        </w:rPr>
        <w:t>
        жасайтын кварц үрлеушi:
</w:t>
      </w:r>
      <w:r>
        <w:br/>
      </w:r>
      <w:r>
        <w:rPr>
          <w:rFonts w:ascii="Times New Roman"/>
          <w:b w:val="false"/>
          <w:i w:val="false"/>
          <w:color w:val="000000"/>
          <w:sz w:val="28"/>
        </w:rPr>
        <w:t>
        1) тұрақты жұмыс iстегенде                      12      6
</w:t>
      </w:r>
      <w:r>
        <w:br/>
      </w:r>
      <w:r>
        <w:rPr>
          <w:rFonts w:ascii="Times New Roman"/>
          <w:b w:val="false"/>
          <w:i w:val="false"/>
          <w:color w:val="000000"/>
          <w:sz w:val="28"/>
        </w:rPr>
        <w:t>
        2) толық емес, бiрақ 50%-тен кем емес 
</w:t>
      </w:r>
      <w:r>
        <w:br/>
      </w:r>
      <w:r>
        <w:rPr>
          <w:rFonts w:ascii="Times New Roman"/>
          <w:b w:val="false"/>
          <w:i w:val="false"/>
          <w:color w:val="000000"/>
          <w:sz w:val="28"/>
        </w:rPr>
        <w:t>
        жұмыс күнiнде                                   12
</w:t>
      </w:r>
      <w:r>
        <w:br/>
      </w:r>
      <w:r>
        <w:rPr>
          <w:rFonts w:ascii="Times New Roman"/>
          <w:b w:val="false"/>
          <w:i w:val="false"/>
          <w:color w:val="000000"/>
          <w:sz w:val="28"/>
        </w:rPr>
        <w:t>
1073.   Түстi металлургия өнiмiнiң бақылаушысы:
</w:t>
      </w:r>
      <w:r>
        <w:br/>
      </w:r>
      <w:r>
        <w:rPr>
          <w:rFonts w:ascii="Times New Roman"/>
          <w:b w:val="false"/>
          <w:i w:val="false"/>
          <w:color w:val="000000"/>
          <w:sz w:val="28"/>
        </w:rPr>
        <w:t>
        1) магний балқымаларының сұйық металын  
</w:t>
      </w:r>
      <w:r>
        <w:br/>
      </w:r>
      <w:r>
        <w:rPr>
          <w:rFonts w:ascii="Times New Roman"/>
          <w:b w:val="false"/>
          <w:i w:val="false"/>
          <w:color w:val="000000"/>
          <w:sz w:val="28"/>
        </w:rPr>
        <w:t>
        бақылайтын                                      12      6
</w:t>
      </w:r>
      <w:r>
        <w:br/>
      </w:r>
      <w:r>
        <w:rPr>
          <w:rFonts w:ascii="Times New Roman"/>
          <w:b w:val="false"/>
          <w:i w:val="false"/>
          <w:color w:val="000000"/>
          <w:sz w:val="28"/>
        </w:rPr>
        <w:t>
        2) негiзгi өндiрiстiк жұмысшылар зияндылығы 
</w:t>
      </w:r>
      <w:r>
        <w:br/>
      </w:r>
      <w:r>
        <w:rPr>
          <w:rFonts w:ascii="Times New Roman"/>
          <w:b w:val="false"/>
          <w:i w:val="false"/>
          <w:color w:val="000000"/>
          <w:sz w:val="28"/>
        </w:rPr>
        <w:t>
        бойынша 12 календарлық күн қосымша демалыс
</w:t>
      </w:r>
      <w:r>
        <w:br/>
      </w:r>
      <w:r>
        <w:rPr>
          <w:rFonts w:ascii="Times New Roman"/>
          <w:b w:val="false"/>
          <w:i w:val="false"/>
          <w:color w:val="000000"/>
          <w:sz w:val="28"/>
        </w:rPr>
        <w:t>
        алатын учаскелерде тұрақты iстейтiн             12
</w:t>
      </w:r>
      <w:r>
        <w:br/>
      </w:r>
      <w:r>
        <w:rPr>
          <w:rFonts w:ascii="Times New Roman"/>
          <w:b w:val="false"/>
          <w:i w:val="false"/>
          <w:color w:val="000000"/>
          <w:sz w:val="28"/>
        </w:rPr>
        <w:t>
        3) негiзгi өндiрiстiк жұмысшылар
</w:t>
      </w:r>
      <w:r>
        <w:br/>
      </w:r>
      <w:r>
        <w:rPr>
          <w:rFonts w:ascii="Times New Roman"/>
          <w:b w:val="false"/>
          <w:i w:val="false"/>
          <w:color w:val="000000"/>
          <w:sz w:val="28"/>
        </w:rPr>
        <w:t>
        зияндылығы бойынша 6 календарлық күн қосымша 
</w:t>
      </w:r>
      <w:r>
        <w:br/>
      </w:r>
      <w:r>
        <w:rPr>
          <w:rFonts w:ascii="Times New Roman"/>
          <w:b w:val="false"/>
          <w:i w:val="false"/>
          <w:color w:val="000000"/>
          <w:sz w:val="28"/>
        </w:rPr>
        <w:t>
        демалыс алатын учаскелерде тұрақты
</w:t>
      </w:r>
      <w:r>
        <w:br/>
      </w:r>
      <w:r>
        <w:rPr>
          <w:rFonts w:ascii="Times New Roman"/>
          <w:b w:val="false"/>
          <w:i w:val="false"/>
          <w:color w:val="000000"/>
          <w:sz w:val="28"/>
        </w:rPr>
        <w:t>
        iстейтiн (Тiзiм бойынша түстi металлургияның 
</w:t>
      </w:r>
      <w:r>
        <w:br/>
      </w:r>
      <w:r>
        <w:rPr>
          <w:rFonts w:ascii="Times New Roman"/>
          <w:b w:val="false"/>
          <w:i w:val="false"/>
          <w:color w:val="000000"/>
          <w:sz w:val="28"/>
        </w:rPr>
        <w:t>
        жекелеген өндiрiстерiнде 12 календарлық
</w:t>
      </w:r>
      <w:r>
        <w:br/>
      </w:r>
      <w:r>
        <w:rPr>
          <w:rFonts w:ascii="Times New Roman"/>
          <w:b w:val="false"/>
          <w:i w:val="false"/>
          <w:color w:val="000000"/>
          <w:sz w:val="28"/>
        </w:rPr>
        <w:t>
        күннен артық қосымша демалыс белгiленген 
</w:t>
      </w:r>
      <w:r>
        <w:br/>
      </w:r>
      <w:r>
        <w:rPr>
          <w:rFonts w:ascii="Times New Roman"/>
          <w:b w:val="false"/>
          <w:i w:val="false"/>
          <w:color w:val="000000"/>
          <w:sz w:val="28"/>
        </w:rPr>
        <w:t>
        жағдайлардан басқа жағдайларда)                  6
</w:t>
      </w:r>
      <w:r>
        <w:br/>
      </w:r>
      <w:r>
        <w:rPr>
          <w:rFonts w:ascii="Times New Roman"/>
          <w:b w:val="false"/>
          <w:i w:val="false"/>
          <w:color w:val="000000"/>
          <w:sz w:val="28"/>
        </w:rPr>
        <w:t>
1074.   Балқыту және ысыту пештерiне қызмет 
</w:t>
      </w:r>
      <w:r>
        <w:br/>
      </w:r>
      <w:r>
        <w:rPr>
          <w:rFonts w:ascii="Times New Roman"/>
          <w:b w:val="false"/>
          <w:i w:val="false"/>
          <w:color w:val="000000"/>
          <w:sz w:val="28"/>
        </w:rPr>
        <w:t>
        көрсететiн технологиялық пештердiң от 
</w:t>
      </w:r>
      <w:r>
        <w:br/>
      </w:r>
      <w:r>
        <w:rPr>
          <w:rFonts w:ascii="Times New Roman"/>
          <w:b w:val="false"/>
          <w:i w:val="false"/>
          <w:color w:val="000000"/>
          <w:sz w:val="28"/>
        </w:rPr>
        <w:t>
        жағушысы                                        12
</w:t>
      </w:r>
      <w:r>
        <w:br/>
      </w:r>
      <w:r>
        <w:rPr>
          <w:rFonts w:ascii="Times New Roman"/>
          <w:b w:val="false"/>
          <w:i w:val="false"/>
          <w:color w:val="000000"/>
          <w:sz w:val="28"/>
        </w:rPr>
        <w:t>
1075.   Газдан құтқару станцияларында iстейтiн 
</w:t>
      </w:r>
      <w:r>
        <w:br/>
      </w:r>
      <w:r>
        <w:rPr>
          <w:rFonts w:ascii="Times New Roman"/>
          <w:b w:val="false"/>
          <w:i w:val="false"/>
          <w:color w:val="000000"/>
          <w:sz w:val="28"/>
        </w:rPr>
        <w:t>
        газ бен тозаңға талдау жасайтын лаборант         6
</w:t>
      </w:r>
      <w:r>
        <w:br/>
      </w:r>
      <w:r>
        <w:rPr>
          <w:rFonts w:ascii="Times New Roman"/>
          <w:b w:val="false"/>
          <w:i w:val="false"/>
          <w:color w:val="000000"/>
          <w:sz w:val="28"/>
        </w:rPr>
        <w:t>
1076.   Балқыту цехтарының өндiрiстiк учаскелерiнде 
</w:t>
      </w:r>
      <w:r>
        <w:br/>
      </w:r>
      <w:r>
        <w:rPr>
          <w:rFonts w:ascii="Times New Roman"/>
          <w:b w:val="false"/>
          <w:i w:val="false"/>
          <w:color w:val="000000"/>
          <w:sz w:val="28"/>
        </w:rPr>
        <w:t>
        iстейтiн лифтiшi                                 6
</w:t>
      </w:r>
      <w:r>
        <w:br/>
      </w:r>
      <w:r>
        <w:rPr>
          <w:rFonts w:ascii="Times New Roman"/>
          <w:b w:val="false"/>
          <w:i w:val="false"/>
          <w:color w:val="000000"/>
          <w:sz w:val="28"/>
        </w:rPr>
        <w:t>
1077.   Бөлшектеу, құю, шихталау, жер дайындау, 
</w:t>
      </w:r>
      <w:r>
        <w:br/>
      </w:r>
      <w:r>
        <w:rPr>
          <w:rFonts w:ascii="Times New Roman"/>
          <w:b w:val="false"/>
          <w:i w:val="false"/>
          <w:color w:val="000000"/>
          <w:sz w:val="28"/>
        </w:rPr>
        <w:t>
        өңдеу, ыстық престеу, ұста-пресс, ыстық 
</w:t>
      </w:r>
      <w:r>
        <w:br/>
      </w:r>
      <w:r>
        <w:rPr>
          <w:rFonts w:ascii="Times New Roman"/>
          <w:b w:val="false"/>
          <w:i w:val="false"/>
          <w:color w:val="000000"/>
          <w:sz w:val="28"/>
        </w:rPr>
        <w:t>
        прокаттау және балқыту цехтары мен
</w:t>
      </w:r>
      <w:r>
        <w:br/>
      </w:r>
      <w:r>
        <w:rPr>
          <w:rFonts w:ascii="Times New Roman"/>
          <w:b w:val="false"/>
          <w:i w:val="false"/>
          <w:color w:val="000000"/>
          <w:sz w:val="28"/>
        </w:rPr>
        <w:t>
        бөлiмдерiнде iстейтiн электродвигатель 
</w:t>
      </w:r>
      <w:r>
        <w:br/>
      </w:r>
      <w:r>
        <w:rPr>
          <w:rFonts w:ascii="Times New Roman"/>
          <w:b w:val="false"/>
          <w:i w:val="false"/>
          <w:color w:val="000000"/>
          <w:sz w:val="28"/>
        </w:rPr>
        <w:t>
        моторшысы                                        6
</w:t>
      </w:r>
      <w:r>
        <w:br/>
      </w:r>
      <w:r>
        <w:rPr>
          <w:rFonts w:ascii="Times New Roman"/>
          <w:b w:val="false"/>
          <w:i w:val="false"/>
          <w:color w:val="000000"/>
          <w:sz w:val="28"/>
        </w:rPr>
        <w:t>
1078.   Ыстық тәсiлмен қалайылаушы                      12
</w:t>
      </w:r>
      <w:r>
        <w:br/>
      </w:r>
      <w:r>
        <w:rPr>
          <w:rFonts w:ascii="Times New Roman"/>
          <w:b w:val="false"/>
          <w:i w:val="false"/>
          <w:color w:val="000000"/>
          <w:sz w:val="28"/>
        </w:rPr>
        <w:t>
1079.   Ыстық металды таңбалау мен белгi салуда 
</w:t>
      </w:r>
      <w:r>
        <w:br/>
      </w:r>
      <w:r>
        <w:rPr>
          <w:rFonts w:ascii="Times New Roman"/>
          <w:b w:val="false"/>
          <w:i w:val="false"/>
          <w:color w:val="000000"/>
          <w:sz w:val="28"/>
        </w:rPr>
        <w:t>
        iстейтiн таңбалаушы                             12
</w:t>
      </w:r>
      <w:r>
        <w:br/>
      </w:r>
      <w:r>
        <w:rPr>
          <w:rFonts w:ascii="Times New Roman"/>
          <w:b w:val="false"/>
          <w:i w:val="false"/>
          <w:color w:val="000000"/>
          <w:sz w:val="28"/>
        </w:rPr>
        <w:t>
1080.   Бөлшектеу-тарту-сорттау механизмдерi 
</w:t>
      </w:r>
      <w:r>
        <w:br/>
      </w:r>
      <w:r>
        <w:rPr>
          <w:rFonts w:ascii="Times New Roman"/>
          <w:b w:val="false"/>
          <w:i w:val="false"/>
          <w:color w:val="000000"/>
          <w:sz w:val="28"/>
        </w:rPr>
        <w:t>
        машинисi мен жұмыстарды бөлушi:
</w:t>
      </w:r>
      <w:r>
        <w:br/>
      </w:r>
      <w:r>
        <w:rPr>
          <w:rFonts w:ascii="Times New Roman"/>
          <w:b w:val="false"/>
          <w:i w:val="false"/>
          <w:color w:val="000000"/>
          <w:sz w:val="28"/>
        </w:rPr>
        <w:t>
        1) магний құюдың балқыту және құю 
</w:t>
      </w:r>
      <w:r>
        <w:br/>
      </w:r>
      <w:r>
        <w:rPr>
          <w:rFonts w:ascii="Times New Roman"/>
          <w:b w:val="false"/>
          <w:i w:val="false"/>
          <w:color w:val="000000"/>
          <w:sz w:val="28"/>
        </w:rPr>
        <w:t>
        цехтарының ыстық учаскелерiнде iстейтiн         12      6
</w:t>
      </w:r>
      <w:r>
        <w:br/>
      </w:r>
      <w:r>
        <w:rPr>
          <w:rFonts w:ascii="Times New Roman"/>
          <w:b w:val="false"/>
          <w:i w:val="false"/>
          <w:color w:val="000000"/>
          <w:sz w:val="28"/>
        </w:rPr>
        <w:t>
        2) металлургия және құю цехтарында, 
</w:t>
      </w:r>
      <w:r>
        <w:br/>
      </w:r>
      <w:r>
        <w:rPr>
          <w:rFonts w:ascii="Times New Roman"/>
          <w:b w:val="false"/>
          <w:i w:val="false"/>
          <w:color w:val="000000"/>
          <w:sz w:val="28"/>
        </w:rPr>
        <w:t>
        сондай-ақ металды балқыту мен бөлiп құю 
</w:t>
      </w:r>
      <w:r>
        <w:br/>
      </w:r>
      <w:r>
        <w:rPr>
          <w:rFonts w:ascii="Times New Roman"/>
          <w:b w:val="false"/>
          <w:i w:val="false"/>
          <w:color w:val="000000"/>
          <w:sz w:val="28"/>
        </w:rPr>
        <w:t>
        жүргiзiлетiн жалпы үй-жайдың қалыптау
</w:t>
      </w:r>
      <w:r>
        <w:br/>
      </w:r>
      <w:r>
        <w:rPr>
          <w:rFonts w:ascii="Times New Roman"/>
          <w:b w:val="false"/>
          <w:i w:val="false"/>
          <w:color w:val="000000"/>
          <w:sz w:val="28"/>
        </w:rPr>
        <w:t>
        және өзектеу бөлiмдерiнде iстейтiн              12
</w:t>
      </w:r>
      <w:r>
        <w:br/>
      </w:r>
      <w:r>
        <w:rPr>
          <w:rFonts w:ascii="Times New Roman"/>
          <w:b w:val="false"/>
          <w:i w:val="false"/>
          <w:color w:val="000000"/>
          <w:sz w:val="28"/>
        </w:rPr>
        <w:t>
        3) бөлшектеу және шихталау цехтарында 
</w:t>
      </w:r>
      <w:r>
        <w:br/>
      </w:r>
      <w:r>
        <w:rPr>
          <w:rFonts w:ascii="Times New Roman"/>
          <w:b w:val="false"/>
          <w:i w:val="false"/>
          <w:color w:val="000000"/>
          <w:sz w:val="28"/>
        </w:rPr>
        <w:t>
        (бөлiмдерiнде) iстейтiн                          6
</w:t>
      </w:r>
      <w:r>
        <w:br/>
      </w:r>
      <w:r>
        <w:rPr>
          <w:rFonts w:ascii="Times New Roman"/>
          <w:b w:val="false"/>
          <w:i w:val="false"/>
          <w:color w:val="000000"/>
          <w:sz w:val="28"/>
        </w:rPr>
        <w:t>
1081.   Бөлшектеу, құю, шихталау, жер дайындау, 
</w:t>
      </w:r>
      <w:r>
        <w:br/>
      </w:r>
      <w:r>
        <w:rPr>
          <w:rFonts w:ascii="Times New Roman"/>
          <w:b w:val="false"/>
          <w:i w:val="false"/>
          <w:color w:val="000000"/>
          <w:sz w:val="28"/>
        </w:rPr>
        <w:t>
        өңдеу, ыстық престеу, ұста-пресс, ыстық 
</w:t>
      </w:r>
      <w:r>
        <w:br/>
      </w:r>
      <w:r>
        <w:rPr>
          <w:rFonts w:ascii="Times New Roman"/>
          <w:b w:val="false"/>
          <w:i w:val="false"/>
          <w:color w:val="000000"/>
          <w:sz w:val="28"/>
        </w:rPr>
        <w:t>
        прокаттау және балқыту цехтары мен
</w:t>
      </w:r>
      <w:r>
        <w:br/>
      </w:r>
      <w:r>
        <w:rPr>
          <w:rFonts w:ascii="Times New Roman"/>
          <w:b w:val="false"/>
          <w:i w:val="false"/>
          <w:color w:val="000000"/>
          <w:sz w:val="28"/>
        </w:rPr>
        <w:t>
        бөлiмдерiнде iстейтiн компрессор
</w:t>
      </w:r>
      <w:r>
        <w:br/>
      </w:r>
      <w:r>
        <w:rPr>
          <w:rFonts w:ascii="Times New Roman"/>
          <w:b w:val="false"/>
          <w:i w:val="false"/>
          <w:color w:val="000000"/>
          <w:sz w:val="28"/>
        </w:rPr>
        <w:t>
        қондырғылардың машинисi                          6
</w:t>
      </w:r>
      <w:r>
        <w:br/>
      </w:r>
      <w:r>
        <w:rPr>
          <w:rFonts w:ascii="Times New Roman"/>
          <w:b w:val="false"/>
          <w:i w:val="false"/>
          <w:color w:val="000000"/>
          <w:sz w:val="28"/>
        </w:rPr>
        <w:t>
1082.   Кран машинисi (краншы):
</w:t>
      </w:r>
      <w:r>
        <w:br/>
      </w:r>
      <w:r>
        <w:rPr>
          <w:rFonts w:ascii="Times New Roman"/>
          <w:b w:val="false"/>
          <w:i w:val="false"/>
          <w:color w:val="000000"/>
          <w:sz w:val="28"/>
        </w:rPr>
        <w:t>
        1) түстi металдарды қайталама өңдеу 
</w:t>
      </w:r>
      <w:r>
        <w:br/>
      </w:r>
      <w:r>
        <w:rPr>
          <w:rFonts w:ascii="Times New Roman"/>
          <w:b w:val="false"/>
          <w:i w:val="false"/>
          <w:color w:val="000000"/>
          <w:sz w:val="28"/>
        </w:rPr>
        <w:t>
        заводтарын қоса алғанда, алюминий мен оның
</w:t>
      </w:r>
      <w:r>
        <w:br/>
      </w:r>
      <w:r>
        <w:rPr>
          <w:rFonts w:ascii="Times New Roman"/>
          <w:b w:val="false"/>
          <w:i w:val="false"/>
          <w:color w:val="000000"/>
          <w:sz w:val="28"/>
        </w:rPr>
        <w:t>
        балқымаларының сынықтары мен қалдықтарын 
</w:t>
      </w:r>
      <w:r>
        <w:br/>
      </w:r>
      <w:r>
        <w:rPr>
          <w:rFonts w:ascii="Times New Roman"/>
          <w:b w:val="false"/>
          <w:i w:val="false"/>
          <w:color w:val="000000"/>
          <w:sz w:val="28"/>
        </w:rPr>
        <w:t>
        хлорлы натрий және фторлы калий тұздарын
</w:t>
      </w:r>
      <w:r>
        <w:br/>
      </w:r>
      <w:r>
        <w:rPr>
          <w:rFonts w:ascii="Times New Roman"/>
          <w:b w:val="false"/>
          <w:i w:val="false"/>
          <w:color w:val="000000"/>
          <w:sz w:val="28"/>
        </w:rPr>
        <w:t>
        және криолиттi қолдана отырып iстейтiн ыстық 
</w:t>
      </w:r>
      <w:r>
        <w:br/>
      </w:r>
      <w:r>
        <w:rPr>
          <w:rFonts w:ascii="Times New Roman"/>
          <w:b w:val="false"/>
          <w:i w:val="false"/>
          <w:color w:val="000000"/>
          <w:sz w:val="28"/>
        </w:rPr>
        <w:t>
        прокаттау және балқыту цехтары мен
</w:t>
      </w:r>
      <w:r>
        <w:br/>
      </w:r>
      <w:r>
        <w:rPr>
          <w:rFonts w:ascii="Times New Roman"/>
          <w:b w:val="false"/>
          <w:i w:val="false"/>
          <w:color w:val="000000"/>
          <w:sz w:val="28"/>
        </w:rPr>
        <w:t>
        бөлiмдерiнде                                    12      6 
</w:t>
      </w:r>
      <w:r>
        <w:br/>
      </w:r>
      <w:r>
        <w:rPr>
          <w:rFonts w:ascii="Times New Roman"/>
          <w:b w:val="false"/>
          <w:i w:val="false"/>
          <w:color w:val="000000"/>
          <w:sz w:val="28"/>
        </w:rPr>
        <w:t>
        2) құю, балқыту, өңдеу, ыстық прокаттау 
</w:t>
      </w:r>
      <w:r>
        <w:br/>
      </w:r>
      <w:r>
        <w:rPr>
          <w:rFonts w:ascii="Times New Roman"/>
          <w:b w:val="false"/>
          <w:i w:val="false"/>
          <w:color w:val="000000"/>
          <w:sz w:val="28"/>
        </w:rPr>
        <w:t>
        цехтары мен бөлiмдерiнде алюминий мен
</w:t>
      </w:r>
      <w:r>
        <w:br/>
      </w:r>
      <w:r>
        <w:rPr>
          <w:rFonts w:ascii="Times New Roman"/>
          <w:b w:val="false"/>
          <w:i w:val="false"/>
          <w:color w:val="000000"/>
          <w:sz w:val="28"/>
        </w:rPr>
        <w:t>
        оның балқымаларын балқытуда және өңдеуде 
</w:t>
      </w:r>
      <w:r>
        <w:br/>
      </w:r>
      <w:r>
        <w:rPr>
          <w:rFonts w:ascii="Times New Roman"/>
          <w:b w:val="false"/>
          <w:i w:val="false"/>
          <w:color w:val="000000"/>
          <w:sz w:val="28"/>
        </w:rPr>
        <w:t>
        iстейтiн                                        12
</w:t>
      </w:r>
      <w:r>
        <w:br/>
      </w:r>
      <w:r>
        <w:rPr>
          <w:rFonts w:ascii="Times New Roman"/>
          <w:b w:val="false"/>
          <w:i w:val="false"/>
          <w:color w:val="000000"/>
          <w:sz w:val="28"/>
        </w:rPr>
        <w:t>
        3) шихталау, жер дайындау, прокаттау, 
</w:t>
      </w:r>
      <w:r>
        <w:br/>
      </w:r>
      <w:r>
        <w:rPr>
          <w:rFonts w:ascii="Times New Roman"/>
          <w:b w:val="false"/>
          <w:i w:val="false"/>
          <w:color w:val="000000"/>
          <w:sz w:val="28"/>
        </w:rPr>
        <w:t>
        престеу, штампылау, созу цехтары мен 
</w:t>
      </w:r>
      <w:r>
        <w:br/>
      </w:r>
      <w:r>
        <w:rPr>
          <w:rFonts w:ascii="Times New Roman"/>
          <w:b w:val="false"/>
          <w:i w:val="false"/>
          <w:color w:val="000000"/>
          <w:sz w:val="28"/>
        </w:rPr>
        <w:t>
        бөлiмдерiндегi                                   6
</w:t>
      </w:r>
      <w:r>
        <w:br/>
      </w:r>
      <w:r>
        <w:rPr>
          <w:rFonts w:ascii="Times New Roman"/>
          <w:b w:val="false"/>
          <w:i w:val="false"/>
          <w:color w:val="000000"/>
          <w:sz w:val="28"/>
        </w:rPr>
        <w:t>
1083.   Кран машинисi (краншы):
</w:t>
      </w:r>
      <w:r>
        <w:br/>
      </w:r>
      <w:r>
        <w:rPr>
          <w:rFonts w:ascii="Times New Roman"/>
          <w:b w:val="false"/>
          <w:i w:val="false"/>
          <w:color w:val="000000"/>
          <w:sz w:val="28"/>
        </w:rPr>
        <w:t>
        1) булы двигатель және iштен жану 
</w:t>
      </w:r>
      <w:r>
        <w:br/>
      </w:r>
      <w:r>
        <w:rPr>
          <w:rFonts w:ascii="Times New Roman"/>
          <w:b w:val="false"/>
          <w:i w:val="false"/>
          <w:color w:val="000000"/>
          <w:sz w:val="28"/>
        </w:rPr>
        <w:t>
        двигателi бар кранда iстейтiн                   12
</w:t>
      </w:r>
      <w:r>
        <w:br/>
      </w:r>
      <w:r>
        <w:rPr>
          <w:rFonts w:ascii="Times New Roman"/>
          <w:b w:val="false"/>
          <w:i w:val="false"/>
          <w:color w:val="000000"/>
          <w:sz w:val="28"/>
        </w:rPr>
        <w:t>
        2) электрлi двигателi бар кранда
</w:t>
      </w:r>
      <w:r>
        <w:br/>
      </w:r>
      <w:r>
        <w:rPr>
          <w:rFonts w:ascii="Times New Roman"/>
          <w:b w:val="false"/>
          <w:i w:val="false"/>
          <w:color w:val="000000"/>
          <w:sz w:val="28"/>
        </w:rPr>
        <w:t>
        iстейтiн                                         6
</w:t>
      </w:r>
      <w:r>
        <w:br/>
      </w:r>
      <w:r>
        <w:rPr>
          <w:rFonts w:ascii="Times New Roman"/>
          <w:b w:val="false"/>
          <w:i w:val="false"/>
          <w:color w:val="000000"/>
          <w:sz w:val="28"/>
        </w:rPr>
        <w:t>
1084.   Мотовоз машинисi:
</w:t>
      </w:r>
      <w:r>
        <w:br/>
      </w:r>
      <w:r>
        <w:rPr>
          <w:rFonts w:ascii="Times New Roman"/>
          <w:b w:val="false"/>
          <w:i w:val="false"/>
          <w:color w:val="000000"/>
          <w:sz w:val="28"/>
        </w:rPr>
        <w:t>
        1) құю, балқыту, ыстық прокаттау, ыстық 
</w:t>
      </w:r>
      <w:r>
        <w:br/>
      </w:r>
      <w:r>
        <w:rPr>
          <w:rFonts w:ascii="Times New Roman"/>
          <w:b w:val="false"/>
          <w:i w:val="false"/>
          <w:color w:val="000000"/>
          <w:sz w:val="28"/>
        </w:rPr>
        <w:t>
        престеу және өңдеу цехтары мен бөлiмдерiнiң
</w:t>
      </w:r>
      <w:r>
        <w:br/>
      </w:r>
      <w:r>
        <w:rPr>
          <w:rFonts w:ascii="Times New Roman"/>
          <w:b w:val="false"/>
          <w:i w:val="false"/>
          <w:color w:val="000000"/>
          <w:sz w:val="28"/>
        </w:rPr>
        <w:t>
        iшiнде тұрақты iстейтiн                         12
</w:t>
      </w:r>
      <w:r>
        <w:br/>
      </w:r>
      <w:r>
        <w:rPr>
          <w:rFonts w:ascii="Times New Roman"/>
          <w:b w:val="false"/>
          <w:i w:val="false"/>
          <w:color w:val="000000"/>
          <w:sz w:val="28"/>
        </w:rPr>
        <w:t>
        2) құю цехтарының кесу-өңдеу учаскелерiнде 
</w:t>
      </w:r>
      <w:r>
        <w:br/>
      </w:r>
      <w:r>
        <w:rPr>
          <w:rFonts w:ascii="Times New Roman"/>
          <w:b w:val="false"/>
          <w:i w:val="false"/>
          <w:color w:val="000000"/>
          <w:sz w:val="28"/>
        </w:rPr>
        <w:t>
        iстейтiн                                         6
</w:t>
      </w:r>
      <w:r>
        <w:br/>
      </w:r>
      <w:r>
        <w:rPr>
          <w:rFonts w:ascii="Times New Roman"/>
          <w:b w:val="false"/>
          <w:i w:val="false"/>
          <w:color w:val="000000"/>
          <w:sz w:val="28"/>
        </w:rPr>
        <w:t>
1085.   Насос қондырғылардың машинисi: бөлшектеу, 
</w:t>
      </w:r>
      <w:r>
        <w:br/>
      </w:r>
      <w:r>
        <w:rPr>
          <w:rFonts w:ascii="Times New Roman"/>
          <w:b w:val="false"/>
          <w:i w:val="false"/>
          <w:color w:val="000000"/>
          <w:sz w:val="28"/>
        </w:rPr>
        <w:t>
        құю, шихталау, жер дайындау, өңдеу,
</w:t>
      </w:r>
      <w:r>
        <w:br/>
      </w:r>
      <w:r>
        <w:rPr>
          <w:rFonts w:ascii="Times New Roman"/>
          <w:b w:val="false"/>
          <w:i w:val="false"/>
          <w:color w:val="000000"/>
          <w:sz w:val="28"/>
        </w:rPr>
        <w:t>
        ыстық престеу, ұста-пресс, ыстық прокаттау 
</w:t>
      </w:r>
      <w:r>
        <w:br/>
      </w:r>
      <w:r>
        <w:rPr>
          <w:rFonts w:ascii="Times New Roman"/>
          <w:b w:val="false"/>
          <w:i w:val="false"/>
          <w:color w:val="000000"/>
          <w:sz w:val="28"/>
        </w:rPr>
        <w:t>
        және балқыту цехтары мен бөлiмдерiнде 
</w:t>
      </w:r>
      <w:r>
        <w:br/>
      </w:r>
      <w:r>
        <w:rPr>
          <w:rFonts w:ascii="Times New Roman"/>
          <w:b w:val="false"/>
          <w:i w:val="false"/>
          <w:color w:val="000000"/>
          <w:sz w:val="28"/>
        </w:rPr>
        <w:t>
        iстейтiн, сондай-ақ подвалдағы май
</w:t>
      </w:r>
      <w:r>
        <w:br/>
      </w:r>
      <w:r>
        <w:rPr>
          <w:rFonts w:ascii="Times New Roman"/>
          <w:b w:val="false"/>
          <w:i w:val="false"/>
          <w:color w:val="000000"/>
          <w:sz w:val="28"/>
        </w:rPr>
        <w:t>
        қондырғыларына қызмет көрсететiн                 6
</w:t>
      </w:r>
      <w:r>
        <w:br/>
      </w:r>
      <w:r>
        <w:rPr>
          <w:rFonts w:ascii="Times New Roman"/>
          <w:b w:val="false"/>
          <w:i w:val="false"/>
          <w:color w:val="000000"/>
          <w:sz w:val="28"/>
        </w:rPr>
        <w:t>
1086.   Арнайы киiмдi жуатын, шаңсыздандыратын және
</w:t>
      </w:r>
      <w:r>
        <w:br/>
      </w:r>
      <w:r>
        <w:rPr>
          <w:rFonts w:ascii="Times New Roman"/>
          <w:b w:val="false"/>
          <w:i w:val="false"/>
          <w:color w:val="000000"/>
          <w:sz w:val="28"/>
        </w:rPr>
        <w:t>
        жөндейтiн арнайы киiмдi жуу машинисi             6
</w:t>
      </w:r>
      <w:r>
        <w:br/>
      </w:r>
      <w:r>
        <w:rPr>
          <w:rFonts w:ascii="Times New Roman"/>
          <w:b w:val="false"/>
          <w:i w:val="false"/>
          <w:color w:val="000000"/>
          <w:sz w:val="28"/>
        </w:rPr>
        <w:t>
1087.   Жабық үй жайларда отқа берiк сынықтарды 
</w:t>
      </w:r>
      <w:r>
        <w:br/>
      </w:r>
      <w:r>
        <w:rPr>
          <w:rFonts w:ascii="Times New Roman"/>
          <w:b w:val="false"/>
          <w:i w:val="false"/>
          <w:color w:val="000000"/>
          <w:sz w:val="28"/>
        </w:rPr>
        <w:t>
        елейтiн қондырғыларда тiкелей iстейтiн
</w:t>
      </w:r>
      <w:r>
        <w:br/>
      </w:r>
      <w:r>
        <w:rPr>
          <w:rFonts w:ascii="Times New Roman"/>
          <w:b w:val="false"/>
          <w:i w:val="false"/>
          <w:color w:val="000000"/>
          <w:sz w:val="28"/>
        </w:rPr>
        <w:t>
        машинист                                        12
</w:t>
      </w:r>
      <w:r>
        <w:br/>
      </w:r>
      <w:r>
        <w:rPr>
          <w:rFonts w:ascii="Times New Roman"/>
          <w:b w:val="false"/>
          <w:i w:val="false"/>
          <w:color w:val="000000"/>
          <w:sz w:val="28"/>
        </w:rPr>
        <w:t>
1088.   Электровоз машинисi:
</w:t>
      </w:r>
      <w:r>
        <w:br/>
      </w:r>
      <w:r>
        <w:rPr>
          <w:rFonts w:ascii="Times New Roman"/>
          <w:b w:val="false"/>
          <w:i w:val="false"/>
          <w:color w:val="000000"/>
          <w:sz w:val="28"/>
        </w:rPr>
        <w:t>
        1) құю, балқыту, ыстық покаттау, ыстық 
</w:t>
      </w:r>
      <w:r>
        <w:br/>
      </w:r>
      <w:r>
        <w:rPr>
          <w:rFonts w:ascii="Times New Roman"/>
          <w:b w:val="false"/>
          <w:i w:val="false"/>
          <w:color w:val="000000"/>
          <w:sz w:val="28"/>
        </w:rPr>
        <w:t>
        престеу және өңдеу бөлiмдерi мен цехтарының 
</w:t>
      </w:r>
      <w:r>
        <w:br/>
      </w:r>
      <w:r>
        <w:rPr>
          <w:rFonts w:ascii="Times New Roman"/>
          <w:b w:val="false"/>
          <w:i w:val="false"/>
          <w:color w:val="000000"/>
          <w:sz w:val="28"/>
        </w:rPr>
        <w:t>
        iшiнде тұрақты iстейтiн                         12
</w:t>
      </w:r>
      <w:r>
        <w:br/>
      </w:r>
      <w:r>
        <w:rPr>
          <w:rFonts w:ascii="Times New Roman"/>
          <w:b w:val="false"/>
          <w:i w:val="false"/>
          <w:color w:val="000000"/>
          <w:sz w:val="28"/>
        </w:rPr>
        <w:t>
        2) құю цехтарының кесу-өңдеу цехтарында 
</w:t>
      </w:r>
      <w:r>
        <w:br/>
      </w:r>
      <w:r>
        <w:rPr>
          <w:rFonts w:ascii="Times New Roman"/>
          <w:b w:val="false"/>
          <w:i w:val="false"/>
          <w:color w:val="000000"/>
          <w:sz w:val="28"/>
        </w:rPr>
        <w:t>
        iстейтiн                                         6
</w:t>
      </w:r>
      <w:r>
        <w:br/>
      </w:r>
      <w:r>
        <w:rPr>
          <w:rFonts w:ascii="Times New Roman"/>
          <w:b w:val="false"/>
          <w:i w:val="false"/>
          <w:color w:val="000000"/>
          <w:sz w:val="28"/>
        </w:rPr>
        <w:t>
1089.   Суық штампылау жабдығын түзетушi:
</w:t>
      </w:r>
      <w:r>
        <w:br/>
      </w:r>
      <w:r>
        <w:rPr>
          <w:rFonts w:ascii="Times New Roman"/>
          <w:b w:val="false"/>
          <w:i w:val="false"/>
          <w:color w:val="000000"/>
          <w:sz w:val="28"/>
        </w:rPr>
        <w:t>
        1) өңдеу цехтарында iстейтiн                    12
</w:t>
      </w:r>
      <w:r>
        <w:br/>
      </w:r>
      <w:r>
        <w:rPr>
          <w:rFonts w:ascii="Times New Roman"/>
          <w:b w:val="false"/>
          <w:i w:val="false"/>
          <w:color w:val="000000"/>
          <w:sz w:val="28"/>
        </w:rPr>
        <w:t>
        2) ыстық цехтарда iстейтiн                       6 
</w:t>
      </w:r>
      <w:r>
        <w:br/>
      </w:r>
      <w:r>
        <w:rPr>
          <w:rFonts w:ascii="Times New Roman"/>
          <w:b w:val="false"/>
          <w:i w:val="false"/>
          <w:color w:val="000000"/>
          <w:sz w:val="28"/>
        </w:rPr>
        <w:t>
1090.   Арнайы аяқ киiмдi жөндейтiн
</w:t>
      </w:r>
      <w:r>
        <w:br/>
      </w:r>
      <w:r>
        <w:rPr>
          <w:rFonts w:ascii="Times New Roman"/>
          <w:b w:val="false"/>
          <w:i w:val="false"/>
          <w:color w:val="000000"/>
          <w:sz w:val="28"/>
        </w:rPr>
        <w:t>
        аяқкиiм жөндеушi шебер                           6
</w:t>
      </w:r>
      <w:r>
        <w:br/>
      </w:r>
      <w:r>
        <w:rPr>
          <w:rFonts w:ascii="Times New Roman"/>
          <w:b w:val="false"/>
          <w:i w:val="false"/>
          <w:color w:val="000000"/>
          <w:sz w:val="28"/>
        </w:rPr>
        <w:t>
1091.   Магний құю цехында iстейтiн, сұйық метал 
</w:t>
      </w:r>
      <w:r>
        <w:br/>
      </w:r>
      <w:r>
        <w:rPr>
          <w:rFonts w:ascii="Times New Roman"/>
          <w:b w:val="false"/>
          <w:i w:val="false"/>
          <w:color w:val="000000"/>
          <w:sz w:val="28"/>
        </w:rPr>
        <w:t>
        қалыптарын күкiрт ұнтағымен бүркушi             12      6
</w:t>
      </w:r>
      <w:r>
        <w:br/>
      </w:r>
      <w:r>
        <w:rPr>
          <w:rFonts w:ascii="Times New Roman"/>
          <w:b w:val="false"/>
          <w:i w:val="false"/>
          <w:color w:val="000000"/>
          <w:sz w:val="28"/>
        </w:rPr>
        <w:t>
1092.   Дәнекерлеушi                                    12
</w:t>
      </w:r>
      <w:r>
        <w:br/>
      </w:r>
      <w:r>
        <w:rPr>
          <w:rFonts w:ascii="Times New Roman"/>
          <w:b w:val="false"/>
          <w:i w:val="false"/>
          <w:color w:val="000000"/>
          <w:sz w:val="28"/>
        </w:rPr>
        <w:t>
1093.   Винипласты дәнекерлеушi                         12  
</w:t>
      </w:r>
      <w:r>
        <w:br/>
      </w:r>
      <w:r>
        <w:rPr>
          <w:rFonts w:ascii="Times New Roman"/>
          <w:b w:val="false"/>
          <w:i w:val="false"/>
          <w:color w:val="000000"/>
          <w:sz w:val="28"/>
        </w:rPr>
        <w:t>
1094.   Бензин қолданып металды плакирлеушi              6
</w:t>
      </w:r>
      <w:r>
        <w:br/>
      </w:r>
      <w:r>
        <w:rPr>
          <w:rFonts w:ascii="Times New Roman"/>
          <w:b w:val="false"/>
          <w:i w:val="false"/>
          <w:color w:val="000000"/>
          <w:sz w:val="28"/>
        </w:rPr>
        <w:t>
1095.   Бұйымдарды жылтырататын жылтыратушы:
</w:t>
      </w:r>
      <w:r>
        <w:br/>
      </w:r>
      <w:r>
        <w:rPr>
          <w:rFonts w:ascii="Times New Roman"/>
          <w:b w:val="false"/>
          <w:i w:val="false"/>
          <w:color w:val="000000"/>
          <w:sz w:val="28"/>
        </w:rPr>
        <w:t>
        1) абразивтi құрғақ дөңгелекпен немесе 
</w:t>
      </w:r>
      <w:r>
        <w:br/>
      </w:r>
      <w:r>
        <w:rPr>
          <w:rFonts w:ascii="Times New Roman"/>
          <w:b w:val="false"/>
          <w:i w:val="false"/>
          <w:color w:val="000000"/>
          <w:sz w:val="28"/>
        </w:rPr>
        <w:t>
        хром пастасын қолданып                          12 
</w:t>
      </w:r>
      <w:r>
        <w:br/>
      </w:r>
      <w:r>
        <w:rPr>
          <w:rFonts w:ascii="Times New Roman"/>
          <w:b w:val="false"/>
          <w:i w:val="false"/>
          <w:color w:val="000000"/>
          <w:sz w:val="28"/>
        </w:rPr>
        <w:t>
        2) керосин, бензин, карборунд пастасын, 
</w:t>
      </w:r>
      <w:r>
        <w:br/>
      </w:r>
      <w:r>
        <w:rPr>
          <w:rFonts w:ascii="Times New Roman"/>
          <w:b w:val="false"/>
          <w:i w:val="false"/>
          <w:color w:val="000000"/>
          <w:sz w:val="28"/>
        </w:rPr>
        <w:t>
        наждак қағазын, май және веналық әктi 
</w:t>
      </w:r>
      <w:r>
        <w:br/>
      </w:r>
      <w:r>
        <w:rPr>
          <w:rFonts w:ascii="Times New Roman"/>
          <w:b w:val="false"/>
          <w:i w:val="false"/>
          <w:color w:val="000000"/>
          <w:sz w:val="28"/>
        </w:rPr>
        <w:t>
        қолданып                                         6
</w:t>
      </w:r>
      <w:r>
        <w:br/>
      </w:r>
      <w:r>
        <w:rPr>
          <w:rFonts w:ascii="Times New Roman"/>
          <w:b w:val="false"/>
          <w:i w:val="false"/>
          <w:color w:val="000000"/>
          <w:sz w:val="28"/>
        </w:rPr>
        <w:t>
1096.   Хром пастасы мен крокус пiсiретiн жұмысшылар    12
</w:t>
      </w:r>
      <w:r>
        <w:br/>
      </w:r>
      <w:r>
        <w:rPr>
          <w:rFonts w:ascii="Times New Roman"/>
          <w:b w:val="false"/>
          <w:i w:val="false"/>
          <w:color w:val="000000"/>
          <w:sz w:val="28"/>
        </w:rPr>
        <w:t>
1097.   Ыстық пролеттерде, жұмыстың ыстық 
</w:t>
      </w:r>
      <w:r>
        <w:br/>
      </w:r>
      <w:r>
        <w:rPr>
          <w:rFonts w:ascii="Times New Roman"/>
          <w:b w:val="false"/>
          <w:i w:val="false"/>
          <w:color w:val="000000"/>
          <w:sz w:val="28"/>
        </w:rPr>
        <w:t>
        учаскелерiнде тiкелей механизмдердi 
</w:t>
      </w:r>
      <w:r>
        <w:br/>
      </w:r>
      <w:r>
        <w:rPr>
          <w:rFonts w:ascii="Times New Roman"/>
          <w:b w:val="false"/>
          <w:i w:val="false"/>
          <w:color w:val="000000"/>
          <w:sz w:val="28"/>
        </w:rPr>
        <w:t>
        басқаратын және металды, құбырларды, шлакты
</w:t>
      </w:r>
      <w:r>
        <w:br/>
      </w:r>
      <w:r>
        <w:rPr>
          <w:rFonts w:ascii="Times New Roman"/>
          <w:b w:val="false"/>
          <w:i w:val="false"/>
          <w:color w:val="000000"/>
          <w:sz w:val="28"/>
        </w:rPr>
        <w:t>
        және басқа материалдарды және балқыту 
</w:t>
      </w:r>
      <w:r>
        <w:br/>
      </w:r>
      <w:r>
        <w:rPr>
          <w:rFonts w:ascii="Times New Roman"/>
          <w:b w:val="false"/>
          <w:i w:val="false"/>
          <w:color w:val="000000"/>
          <w:sz w:val="28"/>
        </w:rPr>
        <w:t>
        өнiмдерiн ыстық күйiнде тасымалдайтын 
</w:t>
      </w:r>
      <w:r>
        <w:br/>
      </w:r>
      <w:r>
        <w:rPr>
          <w:rFonts w:ascii="Times New Roman"/>
          <w:b w:val="false"/>
          <w:i w:val="false"/>
          <w:color w:val="000000"/>
          <w:sz w:val="28"/>
        </w:rPr>
        <w:t>
        жұмысшылар                                      12
</w:t>
      </w:r>
      <w:r>
        <w:br/>
      </w:r>
      <w:r>
        <w:rPr>
          <w:rFonts w:ascii="Times New Roman"/>
          <w:b w:val="false"/>
          <w:i w:val="false"/>
          <w:color w:val="000000"/>
          <w:sz w:val="28"/>
        </w:rPr>
        <w:t>
1098.   Өндiрiстiк учаскелерде тұрақты жұмыс 
</w:t>
      </w:r>
      <w:r>
        <w:br/>
      </w:r>
      <w:r>
        <w:rPr>
          <w:rFonts w:ascii="Times New Roman"/>
          <w:b w:val="false"/>
          <w:i w:val="false"/>
          <w:color w:val="000000"/>
          <w:sz w:val="28"/>
        </w:rPr>
        <w:t>
        iстейтiн сынаққа терiп алушы:
</w:t>
      </w:r>
      <w:r>
        <w:br/>
      </w:r>
      <w:r>
        <w:rPr>
          <w:rFonts w:ascii="Times New Roman"/>
          <w:b w:val="false"/>
          <w:i w:val="false"/>
          <w:color w:val="000000"/>
          <w:sz w:val="28"/>
        </w:rPr>
        <w:t>
        1) негiзгi өндiрiстiк жұмысшылар зияндылық 
</w:t>
      </w:r>
      <w:r>
        <w:br/>
      </w:r>
      <w:r>
        <w:rPr>
          <w:rFonts w:ascii="Times New Roman"/>
          <w:b w:val="false"/>
          <w:i w:val="false"/>
          <w:color w:val="000000"/>
          <w:sz w:val="28"/>
        </w:rPr>
        <w:t>
        бойынша 12 календарлық күн қосымша
</w:t>
      </w:r>
      <w:r>
        <w:br/>
      </w:r>
      <w:r>
        <w:rPr>
          <w:rFonts w:ascii="Times New Roman"/>
          <w:b w:val="false"/>
          <w:i w:val="false"/>
          <w:color w:val="000000"/>
          <w:sz w:val="28"/>
        </w:rPr>
        <w:t>
        демалыс алатын                                  12
</w:t>
      </w:r>
      <w:r>
        <w:br/>
      </w:r>
      <w:r>
        <w:rPr>
          <w:rFonts w:ascii="Times New Roman"/>
          <w:b w:val="false"/>
          <w:i w:val="false"/>
          <w:color w:val="000000"/>
          <w:sz w:val="28"/>
        </w:rPr>
        <w:t>
        2) негiзгi өндiрiстiк жұмысшылар зияндылық 
</w:t>
      </w:r>
      <w:r>
        <w:br/>
      </w:r>
      <w:r>
        <w:rPr>
          <w:rFonts w:ascii="Times New Roman"/>
          <w:b w:val="false"/>
          <w:i w:val="false"/>
          <w:color w:val="000000"/>
          <w:sz w:val="28"/>
        </w:rPr>
        <w:t>
        бойынша 6 календарлық күн қосымша демалыс
</w:t>
      </w:r>
      <w:r>
        <w:br/>
      </w:r>
      <w:r>
        <w:rPr>
          <w:rFonts w:ascii="Times New Roman"/>
          <w:b w:val="false"/>
          <w:i w:val="false"/>
          <w:color w:val="000000"/>
          <w:sz w:val="28"/>
        </w:rPr>
        <w:t>
        алатын (түстi металлургияның жекелеген 
</w:t>
      </w:r>
      <w:r>
        <w:br/>
      </w:r>
      <w:r>
        <w:rPr>
          <w:rFonts w:ascii="Times New Roman"/>
          <w:b w:val="false"/>
          <w:i w:val="false"/>
          <w:color w:val="000000"/>
          <w:sz w:val="28"/>
        </w:rPr>
        <w:t>
        өндiрiстерiнде Тiзiм бойынша бұл жұмысшыларға 
</w:t>
      </w:r>
      <w:r>
        <w:br/>
      </w:r>
      <w:r>
        <w:rPr>
          <w:rFonts w:ascii="Times New Roman"/>
          <w:b w:val="false"/>
          <w:i w:val="false"/>
          <w:color w:val="000000"/>
          <w:sz w:val="28"/>
        </w:rPr>
        <w:t>
        12 календарлық күннен артық қосымша демалыс 
</w:t>
      </w:r>
      <w:r>
        <w:br/>
      </w:r>
      <w:r>
        <w:rPr>
          <w:rFonts w:ascii="Times New Roman"/>
          <w:b w:val="false"/>
          <w:i w:val="false"/>
          <w:color w:val="000000"/>
          <w:sz w:val="28"/>
        </w:rPr>
        <w:t>
        белгiленген жағдайдан басқа)                     6
</w:t>
      </w:r>
      <w:r>
        <w:br/>
      </w:r>
      <w:r>
        <w:rPr>
          <w:rFonts w:ascii="Times New Roman"/>
          <w:b w:val="false"/>
          <w:i w:val="false"/>
          <w:color w:val="000000"/>
          <w:sz w:val="28"/>
        </w:rPr>
        <w:t>
1099.   Полиграфиялық мырышты ысқылайтын, 
</w:t>
      </w:r>
      <w:r>
        <w:br/>
      </w:r>
      <w:r>
        <w:rPr>
          <w:rFonts w:ascii="Times New Roman"/>
          <w:b w:val="false"/>
          <w:i w:val="false"/>
          <w:color w:val="000000"/>
          <w:sz w:val="28"/>
        </w:rPr>
        <w:t>
        жылтырататын және жалтыратын жұмысшылар          6
</w:t>
      </w:r>
      <w:r>
        <w:br/>
      </w:r>
      <w:r>
        <w:rPr>
          <w:rFonts w:ascii="Times New Roman"/>
          <w:b w:val="false"/>
          <w:i w:val="false"/>
          <w:color w:val="000000"/>
          <w:sz w:val="28"/>
        </w:rPr>
        <w:t>
1100.   Пайдаланылған майды қалпына түсiрушi
</w:t>
      </w:r>
      <w:r>
        <w:br/>
      </w:r>
      <w:r>
        <w:rPr>
          <w:rFonts w:ascii="Times New Roman"/>
          <w:b w:val="false"/>
          <w:i w:val="false"/>
          <w:color w:val="000000"/>
          <w:sz w:val="28"/>
        </w:rPr>
        <w:t>
        (регенераторлаушы)                               6
</w:t>
      </w:r>
      <w:r>
        <w:br/>
      </w:r>
      <w:r>
        <w:rPr>
          <w:rFonts w:ascii="Times New Roman"/>
          <w:b w:val="false"/>
          <w:i w:val="false"/>
          <w:color w:val="000000"/>
          <w:sz w:val="28"/>
        </w:rPr>
        <w:t>
1101.   Газ-генератор станцияларында iстейтiн 
</w:t>
      </w:r>
      <w:r>
        <w:br/>
      </w:r>
      <w:r>
        <w:rPr>
          <w:rFonts w:ascii="Times New Roman"/>
          <w:b w:val="false"/>
          <w:i w:val="false"/>
          <w:color w:val="000000"/>
          <w:sz w:val="28"/>
        </w:rPr>
        <w:t>
        жөндеушi слесарь                                12 
</w:t>
      </w:r>
      <w:r>
        <w:br/>
      </w:r>
      <w:r>
        <w:rPr>
          <w:rFonts w:ascii="Times New Roman"/>
          <w:b w:val="false"/>
          <w:i w:val="false"/>
          <w:color w:val="000000"/>
          <w:sz w:val="28"/>
        </w:rPr>
        <w:t>
1102.   Жөндеушi слесарь:
</w:t>
      </w:r>
      <w:r>
        <w:br/>
      </w:r>
      <w:r>
        <w:rPr>
          <w:rFonts w:ascii="Times New Roman"/>
          <w:b w:val="false"/>
          <w:i w:val="false"/>
          <w:color w:val="000000"/>
          <w:sz w:val="28"/>
        </w:rPr>
        <w:t>
        1) түстi металл өндiрiсiнiң құю, балқыту, 
</w:t>
      </w:r>
      <w:r>
        <w:br/>
      </w:r>
      <w:r>
        <w:rPr>
          <w:rFonts w:ascii="Times New Roman"/>
          <w:b w:val="false"/>
          <w:i w:val="false"/>
          <w:color w:val="000000"/>
          <w:sz w:val="28"/>
        </w:rPr>
        <w:t>
        рафинирлеу, бөлiп құю, ыстық прокаттау, 
</w:t>
      </w:r>
      <w:r>
        <w:br/>
      </w:r>
      <w:r>
        <w:rPr>
          <w:rFonts w:ascii="Times New Roman"/>
          <w:b w:val="false"/>
          <w:i w:val="false"/>
          <w:color w:val="000000"/>
          <w:sz w:val="28"/>
        </w:rPr>
        <w:t>
        ұста-пресс және өңдеу цехтары мен
</w:t>
      </w:r>
      <w:r>
        <w:br/>
      </w:r>
      <w:r>
        <w:rPr>
          <w:rFonts w:ascii="Times New Roman"/>
          <w:b w:val="false"/>
          <w:i w:val="false"/>
          <w:color w:val="000000"/>
          <w:sz w:val="28"/>
        </w:rPr>
        <w:t>
        бөлiмдерiндегi                                  12
</w:t>
      </w:r>
      <w:r>
        <w:br/>
      </w:r>
      <w:r>
        <w:rPr>
          <w:rFonts w:ascii="Times New Roman"/>
          <w:b w:val="false"/>
          <w:i w:val="false"/>
          <w:color w:val="000000"/>
          <w:sz w:val="28"/>
        </w:rPr>
        <w:t>
        2) "1" тармақта көрсетiлген жұмыстардың 
</w:t>
      </w:r>
      <w:r>
        <w:br/>
      </w:r>
      <w:r>
        <w:rPr>
          <w:rFonts w:ascii="Times New Roman"/>
          <w:b w:val="false"/>
          <w:i w:val="false"/>
          <w:color w:val="000000"/>
          <w:sz w:val="28"/>
        </w:rPr>
        <w:t>
        суық учаскелерiнде, сондай-ақ түстi
</w:t>
      </w:r>
      <w:r>
        <w:br/>
      </w:r>
      <w:r>
        <w:rPr>
          <w:rFonts w:ascii="Times New Roman"/>
          <w:b w:val="false"/>
          <w:i w:val="false"/>
          <w:color w:val="000000"/>
          <w:sz w:val="28"/>
        </w:rPr>
        <w:t>
        металдарды өңдеу және қайта өңдеу 
</w:t>
      </w:r>
      <w:r>
        <w:br/>
      </w:r>
      <w:r>
        <w:rPr>
          <w:rFonts w:ascii="Times New Roman"/>
          <w:b w:val="false"/>
          <w:i w:val="false"/>
          <w:color w:val="000000"/>
          <w:sz w:val="28"/>
        </w:rPr>
        <w:t>
        цехтарында (жұмыстың барлық учаскелерiнде) 
</w:t>
      </w:r>
      <w:r>
        <w:br/>
      </w:r>
      <w:r>
        <w:rPr>
          <w:rFonts w:ascii="Times New Roman"/>
          <w:b w:val="false"/>
          <w:i w:val="false"/>
          <w:color w:val="000000"/>
          <w:sz w:val="28"/>
        </w:rPr>
        <w:t>
        iстейтiндер                                      6
</w:t>
      </w:r>
      <w:r>
        <w:br/>
      </w:r>
      <w:r>
        <w:rPr>
          <w:rFonts w:ascii="Times New Roman"/>
          <w:b w:val="false"/>
          <w:i w:val="false"/>
          <w:color w:val="000000"/>
          <w:sz w:val="28"/>
        </w:rPr>
        <w:t>
1103.   Слесарь-сантехник:
</w:t>
      </w:r>
      <w:r>
        <w:br/>
      </w:r>
      <w:r>
        <w:rPr>
          <w:rFonts w:ascii="Times New Roman"/>
          <w:b w:val="false"/>
          <w:i w:val="false"/>
          <w:color w:val="000000"/>
          <w:sz w:val="28"/>
        </w:rPr>
        <w:t>
        1) түстi металл өндiрiсiнiң құю, балқыту, 
</w:t>
      </w:r>
      <w:r>
        <w:br/>
      </w:r>
      <w:r>
        <w:rPr>
          <w:rFonts w:ascii="Times New Roman"/>
          <w:b w:val="false"/>
          <w:i w:val="false"/>
          <w:color w:val="000000"/>
          <w:sz w:val="28"/>
        </w:rPr>
        <w:t>
        бөлiп құю, ыстық прокаттау, ұста-пресс 
</w:t>
      </w:r>
      <w:r>
        <w:br/>
      </w:r>
      <w:r>
        <w:rPr>
          <w:rFonts w:ascii="Times New Roman"/>
          <w:b w:val="false"/>
          <w:i w:val="false"/>
          <w:color w:val="000000"/>
          <w:sz w:val="28"/>
        </w:rPr>
        <w:t>
        және өңдеу цехтарында және бөлiмдерiнде
</w:t>
      </w:r>
      <w:r>
        <w:br/>
      </w:r>
      <w:r>
        <w:rPr>
          <w:rFonts w:ascii="Times New Roman"/>
          <w:b w:val="false"/>
          <w:i w:val="false"/>
          <w:color w:val="000000"/>
          <w:sz w:val="28"/>
        </w:rPr>
        <w:t>
        iстейтiн                                        12
</w:t>
      </w:r>
      <w:r>
        <w:br/>
      </w:r>
      <w:r>
        <w:rPr>
          <w:rFonts w:ascii="Times New Roman"/>
          <w:b w:val="false"/>
          <w:i w:val="false"/>
          <w:color w:val="000000"/>
          <w:sz w:val="28"/>
        </w:rPr>
        <w:t>
        2) көрсетiлген тармақтардағы цехтар мен 
</w:t>
      </w:r>
      <w:r>
        <w:br/>
      </w:r>
      <w:r>
        <w:rPr>
          <w:rFonts w:ascii="Times New Roman"/>
          <w:b w:val="false"/>
          <w:i w:val="false"/>
          <w:color w:val="000000"/>
          <w:sz w:val="28"/>
        </w:rPr>
        <w:t>
        бөлiмдердiң жұмыстардың суық
</w:t>
      </w:r>
      <w:r>
        <w:br/>
      </w:r>
      <w:r>
        <w:rPr>
          <w:rFonts w:ascii="Times New Roman"/>
          <w:b w:val="false"/>
          <w:i w:val="false"/>
          <w:color w:val="000000"/>
          <w:sz w:val="28"/>
        </w:rPr>
        <w:t>
        учаскелерiнде, сондай-ақ түстi металдарды 
</w:t>
      </w:r>
      <w:r>
        <w:br/>
      </w:r>
      <w:r>
        <w:rPr>
          <w:rFonts w:ascii="Times New Roman"/>
          <w:b w:val="false"/>
          <w:i w:val="false"/>
          <w:color w:val="000000"/>
          <w:sz w:val="28"/>
        </w:rPr>
        <w:t>
        өңдеу және қайта өңдеу цехтарында (жұмыстың
</w:t>
      </w:r>
      <w:r>
        <w:br/>
      </w:r>
      <w:r>
        <w:rPr>
          <w:rFonts w:ascii="Times New Roman"/>
          <w:b w:val="false"/>
          <w:i w:val="false"/>
          <w:color w:val="000000"/>
          <w:sz w:val="28"/>
        </w:rPr>
        <w:t>
        барлық учаскелерiнде) iстейтiндер                6
</w:t>
      </w:r>
      <w:r>
        <w:br/>
      </w:r>
      <w:r>
        <w:rPr>
          <w:rFonts w:ascii="Times New Roman"/>
          <w:b w:val="false"/>
          <w:i w:val="false"/>
          <w:color w:val="000000"/>
          <w:sz w:val="28"/>
        </w:rPr>
        <w:t>
1104.   Майлаушы:
</w:t>
      </w:r>
      <w:r>
        <w:br/>
      </w:r>
      <w:r>
        <w:rPr>
          <w:rFonts w:ascii="Times New Roman"/>
          <w:b w:val="false"/>
          <w:i w:val="false"/>
          <w:color w:val="000000"/>
          <w:sz w:val="28"/>
        </w:rPr>
        <w:t>
        1) жұмыстың ыстық учаскелерiндегi               12
</w:t>
      </w:r>
      <w:r>
        <w:br/>
      </w:r>
      <w:r>
        <w:rPr>
          <w:rFonts w:ascii="Times New Roman"/>
          <w:b w:val="false"/>
          <w:i w:val="false"/>
          <w:color w:val="000000"/>
          <w:sz w:val="28"/>
        </w:rPr>
        <w:t>
        2) жұмыстың суық учаскелерiндегi                 6
</w:t>
      </w:r>
      <w:r>
        <w:br/>
      </w:r>
      <w:r>
        <w:rPr>
          <w:rFonts w:ascii="Times New Roman"/>
          <w:b w:val="false"/>
          <w:i w:val="false"/>
          <w:color w:val="000000"/>
          <w:sz w:val="28"/>
        </w:rPr>
        <w:t>
1105.   Арқаншы (стропалшы):
</w:t>
      </w:r>
      <w:r>
        <w:br/>
      </w:r>
      <w:r>
        <w:rPr>
          <w:rFonts w:ascii="Times New Roman"/>
          <w:b w:val="false"/>
          <w:i w:val="false"/>
          <w:color w:val="000000"/>
          <w:sz w:val="28"/>
        </w:rPr>
        <w:t>
        1) магний құю цехтарында ыстық металды, 
</w:t>
      </w:r>
      <w:r>
        <w:br/>
      </w:r>
      <w:r>
        <w:rPr>
          <w:rFonts w:ascii="Times New Roman"/>
          <w:b w:val="false"/>
          <w:i w:val="false"/>
          <w:color w:val="000000"/>
          <w:sz w:val="28"/>
        </w:rPr>
        <w:t>
        шлакты және басқа да балқытылған материалдарды
</w:t>
      </w:r>
      <w:r>
        <w:br/>
      </w:r>
      <w:r>
        <w:rPr>
          <w:rFonts w:ascii="Times New Roman"/>
          <w:b w:val="false"/>
          <w:i w:val="false"/>
          <w:color w:val="000000"/>
          <w:sz w:val="28"/>
        </w:rPr>
        <w:t>
        бөлiп құю, құю және төгуге қызмет ететiн        12  
</w:t>
      </w:r>
      <w:r>
        <w:br/>
      </w:r>
      <w:r>
        <w:rPr>
          <w:rFonts w:ascii="Times New Roman"/>
          <w:b w:val="false"/>
          <w:i w:val="false"/>
          <w:color w:val="000000"/>
          <w:sz w:val="28"/>
        </w:rPr>
        <w:t>
        2) ыстық прокаттау, ыстық престеу, құю және 
</w:t>
      </w:r>
      <w:r>
        <w:br/>
      </w:r>
      <w:r>
        <w:rPr>
          <w:rFonts w:ascii="Times New Roman"/>
          <w:b w:val="false"/>
          <w:i w:val="false"/>
          <w:color w:val="000000"/>
          <w:sz w:val="28"/>
        </w:rPr>
        <w:t>
        балқыту цехтарындағы                             6
</w:t>
      </w:r>
      <w:r>
        <w:br/>
      </w:r>
      <w:r>
        <w:rPr>
          <w:rFonts w:ascii="Times New Roman"/>
          <w:b w:val="false"/>
          <w:i w:val="false"/>
          <w:color w:val="000000"/>
          <w:sz w:val="28"/>
        </w:rPr>
        <w:t>
1106.   Графит өңдейтiн токарь                          12
</w:t>
      </w:r>
      <w:r>
        <w:br/>
      </w:r>
      <w:r>
        <w:rPr>
          <w:rFonts w:ascii="Times New Roman"/>
          <w:b w:val="false"/>
          <w:i w:val="false"/>
          <w:color w:val="000000"/>
          <w:sz w:val="28"/>
        </w:rPr>
        <w:t>
1107.   Тасымалдаушы:
</w:t>
      </w:r>
      <w:r>
        <w:br/>
      </w:r>
      <w:r>
        <w:rPr>
          <w:rFonts w:ascii="Times New Roman"/>
          <w:b w:val="false"/>
          <w:i w:val="false"/>
          <w:color w:val="000000"/>
          <w:sz w:val="28"/>
        </w:rPr>
        <w:t>
        1) құю, балқыту, ыстық прокат, ыстық престеу 
</w:t>
      </w:r>
      <w:r>
        <w:br/>
      </w:r>
      <w:r>
        <w:rPr>
          <w:rFonts w:ascii="Times New Roman"/>
          <w:b w:val="false"/>
          <w:i w:val="false"/>
          <w:color w:val="000000"/>
          <w:sz w:val="28"/>
        </w:rPr>
        <w:t>
        және өңдеу цехтары мен бөлiмдерiнiң iшiнде
</w:t>
      </w:r>
      <w:r>
        <w:br/>
      </w:r>
      <w:r>
        <w:rPr>
          <w:rFonts w:ascii="Times New Roman"/>
          <w:b w:val="false"/>
          <w:i w:val="false"/>
          <w:color w:val="000000"/>
          <w:sz w:val="28"/>
        </w:rPr>
        <w:t>
        тұрақты iстейтiн                                12
</w:t>
      </w:r>
      <w:r>
        <w:br/>
      </w:r>
      <w:r>
        <w:rPr>
          <w:rFonts w:ascii="Times New Roman"/>
          <w:b w:val="false"/>
          <w:i w:val="false"/>
          <w:color w:val="000000"/>
          <w:sz w:val="28"/>
        </w:rPr>
        <w:t>
        2) құю цехтарының кесу-өңдеу учаскелерiнде 
</w:t>
      </w:r>
      <w:r>
        <w:br/>
      </w:r>
      <w:r>
        <w:rPr>
          <w:rFonts w:ascii="Times New Roman"/>
          <w:b w:val="false"/>
          <w:i w:val="false"/>
          <w:color w:val="000000"/>
          <w:sz w:val="28"/>
        </w:rPr>
        <w:t>
        iстейтiн                                         6
</w:t>
      </w:r>
      <w:r>
        <w:br/>
      </w:r>
      <w:r>
        <w:rPr>
          <w:rFonts w:ascii="Times New Roman"/>
          <w:b w:val="false"/>
          <w:i w:val="false"/>
          <w:color w:val="000000"/>
          <w:sz w:val="28"/>
        </w:rPr>
        <w:t>
1108.   Душ пен санузелдердi жинайтын қызметтiк 
</w:t>
      </w:r>
      <w:r>
        <w:br/>
      </w:r>
      <w:r>
        <w:rPr>
          <w:rFonts w:ascii="Times New Roman"/>
          <w:b w:val="false"/>
          <w:i w:val="false"/>
          <w:color w:val="000000"/>
          <w:sz w:val="28"/>
        </w:rPr>
        <w:t>
        үй-жайларды жинаушы                              6
</w:t>
      </w:r>
      <w:r>
        <w:br/>
      </w:r>
      <w:r>
        <w:rPr>
          <w:rFonts w:ascii="Times New Roman"/>
          <w:b w:val="false"/>
          <w:i w:val="false"/>
          <w:color w:val="000000"/>
          <w:sz w:val="28"/>
        </w:rPr>
        <w:t>
1109.   Ыстық майлауды қолданып консервациялайтын 
</w:t>
      </w:r>
      <w:r>
        <w:br/>
      </w:r>
      <w:r>
        <w:rPr>
          <w:rFonts w:ascii="Times New Roman"/>
          <w:b w:val="false"/>
          <w:i w:val="false"/>
          <w:color w:val="000000"/>
          <w:sz w:val="28"/>
        </w:rPr>
        <w:t>
        ораушы-орналастырушы                             6
</w:t>
      </w:r>
      <w:r>
        <w:br/>
      </w:r>
      <w:r>
        <w:rPr>
          <w:rFonts w:ascii="Times New Roman"/>
          <w:b w:val="false"/>
          <w:i w:val="false"/>
          <w:color w:val="000000"/>
          <w:sz w:val="28"/>
        </w:rPr>
        <w:t>
1110.   Тазалау және галтовкалау барабандарында 
</w:t>
      </w:r>
      <w:r>
        <w:br/>
      </w:r>
      <w:r>
        <w:rPr>
          <w:rFonts w:ascii="Times New Roman"/>
          <w:b w:val="false"/>
          <w:i w:val="false"/>
          <w:color w:val="000000"/>
          <w:sz w:val="28"/>
        </w:rPr>
        <w:t>
        тазаланатын металды, құймаларды, бұйымдар
</w:t>
      </w:r>
      <w:r>
        <w:br/>
      </w:r>
      <w:r>
        <w:rPr>
          <w:rFonts w:ascii="Times New Roman"/>
          <w:b w:val="false"/>
          <w:i w:val="false"/>
          <w:color w:val="000000"/>
          <w:sz w:val="28"/>
        </w:rPr>
        <w:t>
        мен детальдарды тазалаушы                        6
</w:t>
      </w:r>
      <w:r>
        <w:br/>
      </w:r>
      <w:r>
        <w:rPr>
          <w:rFonts w:ascii="Times New Roman"/>
          <w:b w:val="false"/>
          <w:i w:val="false"/>
          <w:color w:val="000000"/>
          <w:sz w:val="28"/>
        </w:rPr>
        <w:t>
1111.   Құбырларды, каналдарды, тозаңұстағыш 
</w:t>
      </w:r>
      <w:r>
        <w:br/>
      </w:r>
      <w:r>
        <w:rPr>
          <w:rFonts w:ascii="Times New Roman"/>
          <w:b w:val="false"/>
          <w:i w:val="false"/>
          <w:color w:val="000000"/>
          <w:sz w:val="28"/>
        </w:rPr>
        <w:t>
        жүйелердi тазалайтын пештер мен газ
</w:t>
      </w:r>
      <w:r>
        <w:br/>
      </w:r>
      <w:r>
        <w:rPr>
          <w:rFonts w:ascii="Times New Roman"/>
          <w:b w:val="false"/>
          <w:i w:val="false"/>
          <w:color w:val="000000"/>
          <w:sz w:val="28"/>
        </w:rPr>
        <w:t>
        жолдарын тазалаушы                              12      6
</w:t>
      </w:r>
      <w:r>
        <w:br/>
      </w:r>
      <w:r>
        <w:rPr>
          <w:rFonts w:ascii="Times New Roman"/>
          <w:b w:val="false"/>
          <w:i w:val="false"/>
          <w:color w:val="000000"/>
          <w:sz w:val="28"/>
        </w:rPr>
        <w:t>
1112.   Бұйымдарды абразивтi дөңгелектермен 
</w:t>
      </w:r>
      <w:r>
        <w:br/>
      </w:r>
      <w:r>
        <w:rPr>
          <w:rFonts w:ascii="Times New Roman"/>
          <w:b w:val="false"/>
          <w:i w:val="false"/>
          <w:color w:val="000000"/>
          <w:sz w:val="28"/>
        </w:rPr>
        <w:t>
        құрғақ тәсiлмен немесе хром пастасын 
</w:t>
      </w:r>
      <w:r>
        <w:br/>
      </w:r>
      <w:r>
        <w:rPr>
          <w:rFonts w:ascii="Times New Roman"/>
          <w:b w:val="false"/>
          <w:i w:val="false"/>
          <w:color w:val="000000"/>
          <w:sz w:val="28"/>
        </w:rPr>
        <w:t>
        қолданып тазалайтын өнiм тазалаушы              12
</w:t>
      </w:r>
      <w:r>
        <w:br/>
      </w:r>
      <w:r>
        <w:rPr>
          <w:rFonts w:ascii="Times New Roman"/>
          <w:b w:val="false"/>
          <w:i w:val="false"/>
          <w:color w:val="000000"/>
          <w:sz w:val="28"/>
        </w:rPr>
        <w:t>
1113.   Бұйымдарды ысқылаушы:
</w:t>
      </w:r>
      <w:r>
        <w:br/>
      </w:r>
      <w:r>
        <w:rPr>
          <w:rFonts w:ascii="Times New Roman"/>
          <w:b w:val="false"/>
          <w:i w:val="false"/>
          <w:color w:val="000000"/>
          <w:sz w:val="28"/>
        </w:rPr>
        <w:t>
        1) абразивтi дөңгелектермен құрғақ 
</w:t>
      </w:r>
      <w:r>
        <w:br/>
      </w:r>
      <w:r>
        <w:rPr>
          <w:rFonts w:ascii="Times New Roman"/>
          <w:b w:val="false"/>
          <w:i w:val="false"/>
          <w:color w:val="000000"/>
          <w:sz w:val="28"/>
        </w:rPr>
        <w:t>
        тәсiлмен немесе хром пастасын қолданып          12
</w:t>
      </w:r>
      <w:r>
        <w:br/>
      </w:r>
      <w:r>
        <w:rPr>
          <w:rFonts w:ascii="Times New Roman"/>
          <w:b w:val="false"/>
          <w:i w:val="false"/>
          <w:color w:val="000000"/>
          <w:sz w:val="28"/>
        </w:rPr>
        <w:t>
        2) керосин, бензин, карборунд пастасын, 
</w:t>
      </w:r>
      <w:r>
        <w:br/>
      </w:r>
      <w:r>
        <w:rPr>
          <w:rFonts w:ascii="Times New Roman"/>
          <w:b w:val="false"/>
          <w:i w:val="false"/>
          <w:color w:val="000000"/>
          <w:sz w:val="28"/>
        </w:rPr>
        <w:t>
        наждак қағазын, майды және веналық әктi 
</w:t>
      </w:r>
      <w:r>
        <w:br/>
      </w:r>
      <w:r>
        <w:rPr>
          <w:rFonts w:ascii="Times New Roman"/>
          <w:b w:val="false"/>
          <w:i w:val="false"/>
          <w:color w:val="000000"/>
          <w:sz w:val="28"/>
        </w:rPr>
        <w:t>
        қолданып                                         6
</w:t>
      </w:r>
      <w:r>
        <w:br/>
      </w:r>
      <w:r>
        <w:rPr>
          <w:rFonts w:ascii="Times New Roman"/>
          <w:b w:val="false"/>
          <w:i w:val="false"/>
          <w:color w:val="000000"/>
          <w:sz w:val="28"/>
        </w:rPr>
        <w:t>
1114.   Құю цехының тоннельдерiнде транспортерлерге 
</w:t>
      </w:r>
      <w:r>
        <w:br/>
      </w:r>
      <w:r>
        <w:rPr>
          <w:rFonts w:ascii="Times New Roman"/>
          <w:b w:val="false"/>
          <w:i w:val="false"/>
          <w:color w:val="000000"/>
          <w:sz w:val="28"/>
        </w:rPr>
        <w:t>
        қызмет көрсететiн қайысшы                        6
</w:t>
      </w:r>
      <w:r>
        <w:br/>
      </w:r>
      <w:r>
        <w:rPr>
          <w:rFonts w:ascii="Times New Roman"/>
          <w:b w:val="false"/>
          <w:i w:val="false"/>
          <w:color w:val="000000"/>
          <w:sz w:val="28"/>
        </w:rPr>
        <w:t>
1115.   Негiзгi өндiрiстiк цехтарда және ыстық 
</w:t>
      </w:r>
      <w:r>
        <w:br/>
      </w:r>
      <w:r>
        <w:rPr>
          <w:rFonts w:ascii="Times New Roman"/>
          <w:b w:val="false"/>
          <w:i w:val="false"/>
          <w:color w:val="000000"/>
          <w:sz w:val="28"/>
        </w:rPr>
        <w:t>
        еңбек жағдайы бар цехтарда электр жабдығына
</w:t>
      </w:r>
      <w:r>
        <w:br/>
      </w:r>
      <w:r>
        <w:rPr>
          <w:rFonts w:ascii="Times New Roman"/>
          <w:b w:val="false"/>
          <w:i w:val="false"/>
          <w:color w:val="000000"/>
          <w:sz w:val="28"/>
        </w:rPr>
        <w:t>
        қызмет көрсететiн электромонтер                  6
</w:t>
      </w:r>
      <w:r>
        <w:br/>
      </w:r>
      <w:r>
        <w:rPr>
          <w:rFonts w:ascii="Times New Roman"/>
          <w:b w:val="false"/>
          <w:i w:val="false"/>
          <w:color w:val="000000"/>
          <w:sz w:val="28"/>
        </w:rPr>
        <w:t>
1116.   Электр жабдығына қызмет көрсететiн 
</w:t>
      </w:r>
      <w:r>
        <w:br/>
      </w:r>
      <w:r>
        <w:rPr>
          <w:rFonts w:ascii="Times New Roman"/>
          <w:b w:val="false"/>
          <w:i w:val="false"/>
          <w:color w:val="000000"/>
          <w:sz w:val="28"/>
        </w:rPr>
        <w:t>
        электромонтер:
</w:t>
      </w:r>
      <w:r>
        <w:br/>
      </w:r>
      <w:r>
        <w:rPr>
          <w:rFonts w:ascii="Times New Roman"/>
          <w:b w:val="false"/>
          <w:i w:val="false"/>
          <w:color w:val="000000"/>
          <w:sz w:val="28"/>
        </w:rPr>
        <w:t>
        1) түстi металл өндiрiсi құю, балқыту, 
</w:t>
      </w:r>
      <w:r>
        <w:br/>
      </w:r>
      <w:r>
        <w:rPr>
          <w:rFonts w:ascii="Times New Roman"/>
          <w:b w:val="false"/>
          <w:i w:val="false"/>
          <w:color w:val="000000"/>
          <w:sz w:val="28"/>
        </w:rPr>
        <w:t>
        рафинирлеу, бөлiп құю, ыстық прокат, 
</w:t>
      </w:r>
      <w:r>
        <w:br/>
      </w:r>
      <w:r>
        <w:rPr>
          <w:rFonts w:ascii="Times New Roman"/>
          <w:b w:val="false"/>
          <w:i w:val="false"/>
          <w:color w:val="000000"/>
          <w:sz w:val="28"/>
        </w:rPr>
        <w:t>
        ұста-пресс және өңдеу цехтары мен 
</w:t>
      </w:r>
      <w:r>
        <w:br/>
      </w:r>
      <w:r>
        <w:rPr>
          <w:rFonts w:ascii="Times New Roman"/>
          <w:b w:val="false"/>
          <w:i w:val="false"/>
          <w:color w:val="000000"/>
          <w:sz w:val="28"/>
        </w:rPr>
        <w:t>
        бөлiмдерiнде iстейтiн                           12 
</w:t>
      </w:r>
      <w:r>
        <w:br/>
      </w:r>
      <w:r>
        <w:rPr>
          <w:rFonts w:ascii="Times New Roman"/>
          <w:b w:val="false"/>
          <w:i w:val="false"/>
          <w:color w:val="000000"/>
          <w:sz w:val="28"/>
        </w:rPr>
        <w:t>
        2) "1" тармақта көрсетiлген цехтар
</w:t>
      </w:r>
      <w:r>
        <w:br/>
      </w:r>
      <w:r>
        <w:rPr>
          <w:rFonts w:ascii="Times New Roman"/>
          <w:b w:val="false"/>
          <w:i w:val="false"/>
          <w:color w:val="000000"/>
          <w:sz w:val="28"/>
        </w:rPr>
        <w:t>
        мен бөлiмдердегi жұмыстардың суық 
</w:t>
      </w:r>
      <w:r>
        <w:br/>
      </w:r>
      <w:r>
        <w:rPr>
          <w:rFonts w:ascii="Times New Roman"/>
          <w:b w:val="false"/>
          <w:i w:val="false"/>
          <w:color w:val="000000"/>
          <w:sz w:val="28"/>
        </w:rPr>
        <w:t>
        учаскелерiнде, сондай-ақ түстi металдарды 
</w:t>
      </w:r>
      <w:r>
        <w:br/>
      </w:r>
      <w:r>
        <w:rPr>
          <w:rFonts w:ascii="Times New Roman"/>
          <w:b w:val="false"/>
          <w:i w:val="false"/>
          <w:color w:val="000000"/>
          <w:sz w:val="28"/>
        </w:rPr>
        <w:t>
        өңдеу және қайта өңдеу цехтарында 
</w:t>
      </w:r>
      <w:r>
        <w:br/>
      </w:r>
      <w:r>
        <w:rPr>
          <w:rFonts w:ascii="Times New Roman"/>
          <w:b w:val="false"/>
          <w:i w:val="false"/>
          <w:color w:val="000000"/>
          <w:sz w:val="28"/>
        </w:rPr>
        <w:t>
        (жұмыстың барлық учаскелерiнде)                  6
</w:t>
      </w:r>
      <w:r>
        <w:br/>
      </w:r>
      <w:r>
        <w:rPr>
          <w:rFonts w:ascii="Times New Roman"/>
          <w:b w:val="false"/>
          <w:i w:val="false"/>
          <w:color w:val="000000"/>
          <w:sz w:val="28"/>
        </w:rPr>
        <w:t>
1117.   Магний құю цехтарында қолмен дәнекерлеушi 
</w:t>
      </w:r>
      <w:r>
        <w:br/>
      </w:r>
      <w:r>
        <w:rPr>
          <w:rFonts w:ascii="Times New Roman"/>
          <w:b w:val="false"/>
          <w:i w:val="false"/>
          <w:color w:val="000000"/>
          <w:sz w:val="28"/>
        </w:rPr>
        <w:t>
        электросварщик                                  12      6
</w:t>
      </w:r>
      <w:r>
        <w:br/>
      </w:r>
      <w:r>
        <w:rPr>
          <w:rFonts w:ascii="Times New Roman"/>
          <w:b w:val="false"/>
          <w:i w:val="false"/>
          <w:color w:val="000000"/>
          <w:sz w:val="28"/>
        </w:rPr>
        <w:t>
1118.   Эмульсия пiсiрушi                                6
</w:t>
      </w:r>
    </w:p>
    <w:p>
      <w:pPr>
        <w:spacing w:after="0"/>
        <w:ind w:left="0"/>
        <w:jc w:val="both"/>
      </w:pPr>
      <w:r>
        <w:rPr>
          <w:rFonts w:ascii="Times New Roman"/>
          <w:b w:val="false"/>
          <w:i w:val="false"/>
          <w:color w:val="000000"/>
          <w:sz w:val="28"/>
        </w:rPr>
        <w:t>
             ГОЗНАКТЫҢ МОНЕТА-ОРДЕН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1119.   Қышқылдандыратын гальваншы                      12 
</w:t>
      </w:r>
      <w:r>
        <w:br/>
      </w:r>
      <w:r>
        <w:rPr>
          <w:rFonts w:ascii="Times New Roman"/>
          <w:b w:val="false"/>
          <w:i w:val="false"/>
          <w:color w:val="000000"/>
          <w:sz w:val="28"/>
        </w:rPr>
        <w:t>
1120.   Өңдеу, қышқылдандыру, гальвандау 
</w:t>
      </w:r>
      <w:r>
        <w:br/>
      </w:r>
      <w:r>
        <w:rPr>
          <w:rFonts w:ascii="Times New Roman"/>
          <w:b w:val="false"/>
          <w:i w:val="false"/>
          <w:color w:val="000000"/>
          <w:sz w:val="28"/>
        </w:rPr>
        <w:t>
        учаскелерiнде және эмаль ұнтағын дайындау
</w:t>
      </w:r>
      <w:r>
        <w:br/>
      </w:r>
      <w:r>
        <w:rPr>
          <w:rFonts w:ascii="Times New Roman"/>
          <w:b w:val="false"/>
          <w:i w:val="false"/>
          <w:color w:val="000000"/>
          <w:sz w:val="28"/>
        </w:rPr>
        <w:t>
        учаскелерiнде iстейтiн монета-орден 
</w:t>
      </w:r>
      <w:r>
        <w:br/>
      </w:r>
      <w:r>
        <w:rPr>
          <w:rFonts w:ascii="Times New Roman"/>
          <w:b w:val="false"/>
          <w:i w:val="false"/>
          <w:color w:val="000000"/>
          <w:sz w:val="28"/>
        </w:rPr>
        <w:t>
        өндiрiсiнiң бақылаушысы                          6
</w:t>
      </w:r>
      <w:r>
        <w:br/>
      </w:r>
      <w:r>
        <w:rPr>
          <w:rFonts w:ascii="Times New Roman"/>
          <w:b w:val="false"/>
          <w:i w:val="false"/>
          <w:color w:val="000000"/>
          <w:sz w:val="28"/>
        </w:rPr>
        <w:t>
1121.   Эмаль салынған бұйымдарды муфельдi 
</w:t>
      </w:r>
      <w:r>
        <w:br/>
      </w:r>
      <w:r>
        <w:rPr>
          <w:rFonts w:ascii="Times New Roman"/>
          <w:b w:val="false"/>
          <w:i w:val="false"/>
          <w:color w:val="000000"/>
          <w:sz w:val="28"/>
        </w:rPr>
        <w:t>
        электропештерде күйдiретiн күйдiрушi            12
</w:t>
      </w:r>
      <w:r>
        <w:br/>
      </w:r>
      <w:r>
        <w:rPr>
          <w:rFonts w:ascii="Times New Roman"/>
          <w:b w:val="false"/>
          <w:i w:val="false"/>
          <w:color w:val="000000"/>
          <w:sz w:val="28"/>
        </w:rPr>
        <w:t>
1122.   Алтын, күмiс және мыс-мырыш припойлармен 
</w:t>
      </w:r>
      <w:r>
        <w:br/>
      </w:r>
      <w:r>
        <w:rPr>
          <w:rFonts w:ascii="Times New Roman"/>
          <w:b w:val="false"/>
          <w:i w:val="false"/>
          <w:color w:val="000000"/>
          <w:sz w:val="28"/>
        </w:rPr>
        <w:t>
        дәнекерлейтiн дәнекерлеушi                      12 
</w:t>
      </w:r>
      <w:r>
        <w:br/>
      </w:r>
      <w:r>
        <w:rPr>
          <w:rFonts w:ascii="Times New Roman"/>
          <w:b w:val="false"/>
          <w:i w:val="false"/>
          <w:color w:val="000000"/>
          <w:sz w:val="28"/>
        </w:rPr>
        <w:t>
1123.   Өңдеу, қышқылдандыру және гальвандау 
</w:t>
      </w:r>
      <w:r>
        <w:br/>
      </w:r>
      <w:r>
        <w:rPr>
          <w:rFonts w:ascii="Times New Roman"/>
          <w:b w:val="false"/>
          <w:i w:val="false"/>
          <w:color w:val="000000"/>
          <w:sz w:val="28"/>
        </w:rPr>
        <w:t>
        цехтары мен учаскелерiнде жұмыс iстейтiн
</w:t>
      </w:r>
      <w:r>
        <w:br/>
      </w:r>
      <w:r>
        <w:rPr>
          <w:rFonts w:ascii="Times New Roman"/>
          <w:b w:val="false"/>
          <w:i w:val="false"/>
          <w:color w:val="000000"/>
          <w:sz w:val="28"/>
        </w:rPr>
        <w:t>
        көмекшi жұмысшы                                  6
</w:t>
      </w:r>
      <w:r>
        <w:br/>
      </w:r>
      <w:r>
        <w:rPr>
          <w:rFonts w:ascii="Times New Roman"/>
          <w:b w:val="false"/>
          <w:i w:val="false"/>
          <w:color w:val="000000"/>
          <w:sz w:val="28"/>
        </w:rPr>
        <w:t>
1124.   Жылтыратушы                                     12
</w:t>
      </w:r>
      <w:r>
        <w:br/>
      </w:r>
      <w:r>
        <w:rPr>
          <w:rFonts w:ascii="Times New Roman"/>
          <w:b w:val="false"/>
          <w:i w:val="false"/>
          <w:color w:val="000000"/>
          <w:sz w:val="28"/>
        </w:rPr>
        <w:t>
1125.   Өңдеу учаскесiне қызмет iстейтiн жұмыс бөлушi    6
</w:t>
      </w:r>
      <w:r>
        <w:br/>
      </w:r>
      <w:r>
        <w:rPr>
          <w:rFonts w:ascii="Times New Roman"/>
          <w:b w:val="false"/>
          <w:i w:val="false"/>
          <w:color w:val="000000"/>
          <w:sz w:val="28"/>
        </w:rPr>
        <w:t>
1126.   Шайған сулар мен өңдейтiн ерiтiндiлердi 
</w:t>
      </w:r>
      <w:r>
        <w:br/>
      </w:r>
      <w:r>
        <w:rPr>
          <w:rFonts w:ascii="Times New Roman"/>
          <w:b w:val="false"/>
          <w:i w:val="false"/>
          <w:color w:val="000000"/>
          <w:sz w:val="28"/>
        </w:rPr>
        <w:t>
        сүзетiн асыл металдарды регенераторлаушы        12  
</w:t>
      </w:r>
      <w:r>
        <w:br/>
      </w:r>
      <w:r>
        <w:rPr>
          <w:rFonts w:ascii="Times New Roman"/>
          <w:b w:val="false"/>
          <w:i w:val="false"/>
          <w:color w:val="000000"/>
          <w:sz w:val="28"/>
        </w:rPr>
        <w:t>
1127.   Технологиялық жабдыққа қызмет көрсететiн 
</w:t>
      </w:r>
      <w:r>
        <w:br/>
      </w:r>
      <w:r>
        <w:rPr>
          <w:rFonts w:ascii="Times New Roman"/>
          <w:b w:val="false"/>
          <w:i w:val="false"/>
          <w:color w:val="000000"/>
          <w:sz w:val="28"/>
        </w:rPr>
        <w:t>
        жөндеушi слесарь және сантехник слесарь          6
</w:t>
      </w:r>
      <w:r>
        <w:br/>
      </w:r>
      <w:r>
        <w:rPr>
          <w:rFonts w:ascii="Times New Roman"/>
          <w:b w:val="false"/>
          <w:i w:val="false"/>
          <w:color w:val="000000"/>
          <w:sz w:val="28"/>
        </w:rPr>
        <w:t>
1128.   Бұйымдарды қышқыл ерiтiндiлерде 
</w:t>
      </w:r>
      <w:r>
        <w:br/>
      </w:r>
      <w:r>
        <w:rPr>
          <w:rFonts w:ascii="Times New Roman"/>
          <w:b w:val="false"/>
          <w:i w:val="false"/>
          <w:color w:val="000000"/>
          <w:sz w:val="28"/>
        </w:rPr>
        <w:t>
        өңдейтiн өңдеушi                                12
</w:t>
      </w:r>
      <w:r>
        <w:br/>
      </w:r>
      <w:r>
        <w:rPr>
          <w:rFonts w:ascii="Times New Roman"/>
          <w:b w:val="false"/>
          <w:i w:val="false"/>
          <w:color w:val="000000"/>
          <w:sz w:val="28"/>
        </w:rPr>
        <w:t>
1129.   Бұйымдарды және материалдарды жез және 
</w:t>
      </w:r>
      <w:r>
        <w:br/>
      </w:r>
      <w:r>
        <w:rPr>
          <w:rFonts w:ascii="Times New Roman"/>
          <w:b w:val="false"/>
          <w:i w:val="false"/>
          <w:color w:val="000000"/>
          <w:sz w:val="28"/>
        </w:rPr>
        <w:t>
        болат шөткелермен тазалайтын тазалаушы           6
</w:t>
      </w:r>
      <w:r>
        <w:br/>
      </w:r>
      <w:r>
        <w:rPr>
          <w:rFonts w:ascii="Times New Roman"/>
          <w:b w:val="false"/>
          <w:i w:val="false"/>
          <w:color w:val="000000"/>
          <w:sz w:val="28"/>
        </w:rPr>
        <w:t>
1130.   Органикалық эмальдармен жұмыс iстейтiн 
</w:t>
      </w:r>
      <w:r>
        <w:br/>
      </w:r>
      <w:r>
        <w:rPr>
          <w:rFonts w:ascii="Times New Roman"/>
          <w:b w:val="false"/>
          <w:i w:val="false"/>
          <w:color w:val="000000"/>
          <w:sz w:val="28"/>
        </w:rPr>
        <w:t>
        эмальдер                                         12 
</w:t>
      </w:r>
      <w:r>
        <w:br/>
      </w:r>
      <w:r>
        <w:rPr>
          <w:rFonts w:ascii="Times New Roman"/>
          <w:b w:val="false"/>
          <w:i w:val="false"/>
          <w:color w:val="000000"/>
          <w:sz w:val="28"/>
        </w:rPr>
        <w:t>
1131.   Балқыту-прокаттау учаскелерiнде жұмыс 
</w:t>
      </w:r>
      <w:r>
        <w:br/>
      </w:r>
      <w:r>
        <w:rPr>
          <w:rFonts w:ascii="Times New Roman"/>
          <w:b w:val="false"/>
          <w:i w:val="false"/>
          <w:color w:val="000000"/>
          <w:sz w:val="28"/>
        </w:rPr>
        <w:t>
        iстейтiн электр жабдығына қызмет көрсететiн 
</w:t>
      </w:r>
      <w:r>
        <w:br/>
      </w:r>
      <w:r>
        <w:rPr>
          <w:rFonts w:ascii="Times New Roman"/>
          <w:b w:val="false"/>
          <w:i w:val="false"/>
          <w:color w:val="000000"/>
          <w:sz w:val="28"/>
        </w:rPr>
        <w:t>
        электромонтер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1132.   Балқыту-прокаттау және гальвандау 
</w:t>
      </w:r>
      <w:r>
        <w:br/>
      </w:r>
      <w:r>
        <w:rPr>
          <w:rFonts w:ascii="Times New Roman"/>
          <w:b w:val="false"/>
          <w:i w:val="false"/>
          <w:color w:val="000000"/>
          <w:sz w:val="28"/>
        </w:rPr>
        <w:t>
        учаскелерiнде iстейтiн инженер-технолог 
</w:t>
      </w:r>
      <w:r>
        <w:br/>
      </w:r>
      <w:r>
        <w:rPr>
          <w:rFonts w:ascii="Times New Roman"/>
          <w:b w:val="false"/>
          <w:i w:val="false"/>
          <w:color w:val="000000"/>
          <w:sz w:val="28"/>
        </w:rPr>
        <w:t>
        және мастер                                     12
</w:t>
      </w:r>
      <w:r>
        <w:br/>
      </w:r>
      <w:r>
        <w:rPr>
          <w:rFonts w:ascii="Times New Roman"/>
          <w:b w:val="false"/>
          <w:i w:val="false"/>
          <w:color w:val="000000"/>
          <w:sz w:val="28"/>
        </w:rPr>
        <w:t>
1133.   Өңдеу және термикалық учаскелерде 
</w:t>
      </w:r>
      <w:r>
        <w:br/>
      </w:r>
      <w:r>
        <w:rPr>
          <w:rFonts w:ascii="Times New Roman"/>
          <w:b w:val="false"/>
          <w:i w:val="false"/>
          <w:color w:val="000000"/>
          <w:sz w:val="28"/>
        </w:rPr>
        <w:t>
        iстейтiн инженер және мастер                     6
</w:t>
      </w:r>
    </w:p>
    <w:p>
      <w:pPr>
        <w:spacing w:after="0"/>
        <w:ind w:left="0"/>
        <w:jc w:val="both"/>
      </w:pPr>
      <w:r>
        <w:rPr>
          <w:rFonts w:ascii="Times New Roman"/>
          <w:b w:val="false"/>
          <w:i w:val="false"/>
          <w:color w:val="000000"/>
          <w:sz w:val="28"/>
        </w:rPr>
        <w:t>
</w:t>
      </w:r>
      <w:r>
        <w:rPr>
          <w:rFonts w:ascii="Times New Roman"/>
          <w:b/>
          <w:i w:val="false"/>
          <w:color w:val="000000"/>
          <w:sz w:val="28"/>
        </w:rPr>
        <w:t>
 3. ҚАРА ЖӘНЕ ТYСТI МЕТАЛЛУРГИЯНЫҢ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КӨМЕКШI ЦЕХТАРЫ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Жұмысшылар
</w:t>
      </w:r>
      <w:r>
        <w:br/>
      </w:r>
      <w:r>
        <w:rPr>
          <w:rFonts w:ascii="Times New Roman"/>
          <w:b w:val="false"/>
          <w:i w:val="false"/>
          <w:color w:val="000000"/>
          <w:sz w:val="28"/>
        </w:rPr>
        <w:t>
                  Темiр жол көлiгі
</w:t>
      </w:r>
    </w:p>
    <w:p>
      <w:pPr>
        <w:spacing w:after="0"/>
        <w:ind w:left="0"/>
        <w:jc w:val="both"/>
      </w:pPr>
      <w:r>
        <w:rPr>
          <w:rFonts w:ascii="Times New Roman"/>
          <w:b w:val="false"/>
          <w:i w:val="false"/>
          <w:color w:val="000000"/>
          <w:sz w:val="28"/>
        </w:rPr>
        <w:t>
1.      Жол жөндеу қызметiнде iстейтiн, темiр жол 
</w:t>
      </w:r>
      <w:r>
        <w:br/>
      </w:r>
      <w:r>
        <w:rPr>
          <w:rFonts w:ascii="Times New Roman"/>
          <w:b w:val="false"/>
          <w:i w:val="false"/>
          <w:color w:val="000000"/>
          <w:sz w:val="28"/>
        </w:rPr>
        <w:t>
        көлiгi мен метрополитендердiң бригадирi
</w:t>
      </w:r>
      <w:r>
        <w:br/>
      </w:r>
      <w:r>
        <w:rPr>
          <w:rFonts w:ascii="Times New Roman"/>
          <w:b w:val="false"/>
          <w:i w:val="false"/>
          <w:color w:val="000000"/>
          <w:sz w:val="28"/>
        </w:rPr>
        <w:t>
        (босатылған) және ыстық агломератты төгетiн 
</w:t>
      </w:r>
      <w:r>
        <w:br/>
      </w:r>
      <w:r>
        <w:rPr>
          <w:rFonts w:ascii="Times New Roman"/>
          <w:b w:val="false"/>
          <w:i w:val="false"/>
          <w:color w:val="000000"/>
          <w:sz w:val="28"/>
        </w:rPr>
        <w:t>
        бункерлi эстакадаларда, шлак үйiндiлерiнде, 
</w:t>
      </w:r>
      <w:r>
        <w:br/>
      </w:r>
      <w:r>
        <w:rPr>
          <w:rFonts w:ascii="Times New Roman"/>
          <w:b w:val="false"/>
          <w:i w:val="false"/>
          <w:color w:val="000000"/>
          <w:sz w:val="28"/>
        </w:rPr>
        <w:t>
        домна цехтарының шойын және шлак жақтарында,
</w:t>
      </w:r>
      <w:r>
        <w:br/>
      </w:r>
      <w:r>
        <w:rPr>
          <w:rFonts w:ascii="Times New Roman"/>
          <w:b w:val="false"/>
          <w:i w:val="false"/>
          <w:color w:val="000000"/>
          <w:sz w:val="28"/>
        </w:rPr>
        <w:t>
        мартен цехтарының түрлi пролеттерiнде 
</w:t>
      </w:r>
      <w:r>
        <w:br/>
      </w:r>
      <w:r>
        <w:rPr>
          <w:rFonts w:ascii="Times New Roman"/>
          <w:b w:val="false"/>
          <w:i w:val="false"/>
          <w:color w:val="000000"/>
          <w:sz w:val="28"/>
        </w:rPr>
        <w:t>
        тұрақты iстейтiн жол монтерлерi                  6
</w:t>
      </w:r>
      <w:r>
        <w:br/>
      </w:r>
      <w:r>
        <w:rPr>
          <w:rFonts w:ascii="Times New Roman"/>
          <w:b w:val="false"/>
          <w:i w:val="false"/>
          <w:color w:val="000000"/>
          <w:sz w:val="28"/>
        </w:rPr>
        <w:t>
2.      Кендi мұздан жiбiтумен айналысатын мұз 
</w:t>
      </w:r>
      <w:r>
        <w:br/>
      </w:r>
      <w:r>
        <w:rPr>
          <w:rFonts w:ascii="Times New Roman"/>
          <w:b w:val="false"/>
          <w:i w:val="false"/>
          <w:color w:val="000000"/>
          <w:sz w:val="28"/>
        </w:rPr>
        <w:t>
        жiбiту қондырғысының газшысы                     6
</w:t>
      </w:r>
      <w:r>
        <w:br/>
      </w:r>
      <w:r>
        <w:rPr>
          <w:rFonts w:ascii="Times New Roman"/>
          <w:b w:val="false"/>
          <w:i w:val="false"/>
          <w:color w:val="000000"/>
          <w:sz w:val="28"/>
        </w:rPr>
        <w:t>
3.      Жүк тиеушi:
</w:t>
      </w:r>
      <w:r>
        <w:br/>
      </w:r>
      <w:r>
        <w:rPr>
          <w:rFonts w:ascii="Times New Roman"/>
          <w:b w:val="false"/>
          <w:i w:val="false"/>
          <w:color w:val="000000"/>
          <w:sz w:val="28"/>
        </w:rPr>
        <w:t>
        1) тұрақты түрде ыстық күйiнде:
</w:t>
      </w:r>
      <w:r>
        <w:br/>
      </w:r>
      <w:r>
        <w:rPr>
          <w:rFonts w:ascii="Times New Roman"/>
          <w:b w:val="false"/>
          <w:i w:val="false"/>
          <w:color w:val="000000"/>
          <w:sz w:val="28"/>
        </w:rPr>
        <w:t>
        металды, агломератты, шлак пен глиноземдi 
</w:t>
      </w:r>
      <w:r>
        <w:br/>
      </w:r>
      <w:r>
        <w:rPr>
          <w:rFonts w:ascii="Times New Roman"/>
          <w:b w:val="false"/>
          <w:i w:val="false"/>
          <w:color w:val="000000"/>
          <w:sz w:val="28"/>
        </w:rPr>
        <w:t>
        тиейтiн және түсiретiн; қалыңдатушы және
</w:t>
      </w:r>
      <w:r>
        <w:br/>
      </w:r>
      <w:r>
        <w:rPr>
          <w:rFonts w:ascii="Times New Roman"/>
          <w:b w:val="false"/>
          <w:i w:val="false"/>
          <w:color w:val="000000"/>
          <w:sz w:val="28"/>
        </w:rPr>
        <w:t>
        анодты массаны тиейтiн және түсiретiн, 
</w:t>
      </w:r>
      <w:r>
        <w:br/>
      </w:r>
      <w:r>
        <w:rPr>
          <w:rFonts w:ascii="Times New Roman"/>
          <w:b w:val="false"/>
          <w:i w:val="false"/>
          <w:color w:val="000000"/>
          <w:sz w:val="28"/>
        </w:rPr>
        <w:t>
        кокс-химия өндiрiсiнiң химия өнiмдерiн 
</w:t>
      </w:r>
      <w:r>
        <w:br/>
      </w:r>
      <w:r>
        <w:rPr>
          <w:rFonts w:ascii="Times New Roman"/>
          <w:b w:val="false"/>
          <w:i w:val="false"/>
          <w:color w:val="000000"/>
          <w:sz w:val="28"/>
        </w:rPr>
        <w:t>
        тиейтiн және түсiретiн                          12 
</w:t>
      </w:r>
      <w:r>
        <w:br/>
      </w:r>
      <w:r>
        <w:rPr>
          <w:rFonts w:ascii="Times New Roman"/>
          <w:b w:val="false"/>
          <w:i w:val="false"/>
          <w:color w:val="000000"/>
          <w:sz w:val="28"/>
        </w:rPr>
        <w:t>
        2) жүктердi: қара және түстi металдарды, 
</w:t>
      </w:r>
      <w:r>
        <w:br/>
      </w:r>
      <w:r>
        <w:rPr>
          <w:rFonts w:ascii="Times New Roman"/>
          <w:b w:val="false"/>
          <w:i w:val="false"/>
          <w:color w:val="000000"/>
          <w:sz w:val="28"/>
        </w:rPr>
        <w:t>
        агломератты, шлакты суық күйiнде тиейтiн 
</w:t>
      </w:r>
      <w:r>
        <w:br/>
      </w:r>
      <w:r>
        <w:rPr>
          <w:rFonts w:ascii="Times New Roman"/>
          <w:b w:val="false"/>
          <w:i w:val="false"/>
          <w:color w:val="000000"/>
          <w:sz w:val="28"/>
        </w:rPr>
        <w:t>
        және түсiретiн; кендердi, кен концентраттарын, 
</w:t>
      </w:r>
      <w:r>
        <w:br/>
      </w:r>
      <w:r>
        <w:rPr>
          <w:rFonts w:ascii="Times New Roman"/>
          <w:b w:val="false"/>
          <w:i w:val="false"/>
          <w:color w:val="000000"/>
          <w:sz w:val="28"/>
        </w:rPr>
        <w:t>
        руда емес материалдарды, отқа берiк заттарды, 
</w:t>
      </w:r>
      <w:r>
        <w:br/>
      </w:r>
      <w:r>
        <w:rPr>
          <w:rFonts w:ascii="Times New Roman"/>
          <w:b w:val="false"/>
          <w:i w:val="false"/>
          <w:color w:val="000000"/>
          <w:sz w:val="28"/>
        </w:rPr>
        <w:t>
        флюстердi, коксты, глиноземдi, кварциттердi,
</w:t>
      </w:r>
      <w:r>
        <w:br/>
      </w:r>
      <w:r>
        <w:rPr>
          <w:rFonts w:ascii="Times New Roman"/>
          <w:b w:val="false"/>
          <w:i w:val="false"/>
          <w:color w:val="000000"/>
          <w:sz w:val="28"/>
        </w:rPr>
        <w:t>
        магнезиттi, металлоломды, колошник тозаңын, 
</w:t>
      </w:r>
      <w:r>
        <w:br/>
      </w:r>
      <w:r>
        <w:rPr>
          <w:rFonts w:ascii="Times New Roman"/>
          <w:b w:val="false"/>
          <w:i w:val="false"/>
          <w:color w:val="000000"/>
          <w:sz w:val="28"/>
        </w:rPr>
        <w:t>
        шламды және кектердi тиейтiн және түсiретiн      6
</w:t>
      </w:r>
      <w:r>
        <w:br/>
      </w:r>
      <w:r>
        <w:rPr>
          <w:rFonts w:ascii="Times New Roman"/>
          <w:b w:val="false"/>
          <w:i w:val="false"/>
          <w:color w:val="000000"/>
          <w:sz w:val="28"/>
        </w:rPr>
        <w:t>
4.      Мотовоз машинисi: металлургия, агломерат, 
</w:t>
      </w:r>
      <w:r>
        <w:br/>
      </w:r>
      <w:r>
        <w:rPr>
          <w:rFonts w:ascii="Times New Roman"/>
          <w:b w:val="false"/>
          <w:i w:val="false"/>
          <w:color w:val="000000"/>
          <w:sz w:val="28"/>
        </w:rPr>
        <w:t>
        химия-металлургия, электрод, отқа берiк 
</w:t>
      </w:r>
      <w:r>
        <w:br/>
      </w:r>
      <w:r>
        <w:rPr>
          <w:rFonts w:ascii="Times New Roman"/>
          <w:b w:val="false"/>
          <w:i w:val="false"/>
          <w:color w:val="000000"/>
          <w:sz w:val="28"/>
        </w:rPr>
        <w:t>
        және кокс-химия цехтарында тұрақты iстейтiн      6
</w:t>
      </w:r>
      <w:r>
        <w:br/>
      </w:r>
      <w:r>
        <w:rPr>
          <w:rFonts w:ascii="Times New Roman"/>
          <w:b w:val="false"/>
          <w:i w:val="false"/>
          <w:color w:val="000000"/>
          <w:sz w:val="28"/>
        </w:rPr>
        <w:t>
5.      Шлак үйiндiлерiнде тұрақты iстейтiн жол 
</w:t>
      </w:r>
      <w:r>
        <w:br/>
      </w:r>
      <w:r>
        <w:rPr>
          <w:rFonts w:ascii="Times New Roman"/>
          <w:b w:val="false"/>
          <w:i w:val="false"/>
          <w:color w:val="000000"/>
          <w:sz w:val="28"/>
        </w:rPr>
        <w:t>
        ысырғыштың машинисi                              6
</w:t>
      </w:r>
      <w:r>
        <w:br/>
      </w:r>
      <w:r>
        <w:rPr>
          <w:rFonts w:ascii="Times New Roman"/>
          <w:b w:val="false"/>
          <w:i w:val="false"/>
          <w:color w:val="000000"/>
          <w:sz w:val="28"/>
        </w:rPr>
        <w:t>
6.      Ыстық агломератты, коксты, сұйық және 
</w:t>
      </w:r>
      <w:r>
        <w:br/>
      </w:r>
      <w:r>
        <w:rPr>
          <w:rFonts w:ascii="Times New Roman"/>
          <w:b w:val="false"/>
          <w:i w:val="false"/>
          <w:color w:val="000000"/>
          <w:sz w:val="28"/>
        </w:rPr>
        <w:t>
        ыстық металл, сондай-ақ ыстық және тез
</w:t>
      </w:r>
      <w:r>
        <w:br/>
      </w:r>
      <w:r>
        <w:rPr>
          <w:rFonts w:ascii="Times New Roman"/>
          <w:b w:val="false"/>
          <w:i w:val="false"/>
          <w:color w:val="000000"/>
          <w:sz w:val="28"/>
        </w:rPr>
        <w:t>
        ыдырайтын шлак бар темiр жол составына 
</w:t>
      </w:r>
      <w:r>
        <w:br/>
      </w:r>
      <w:r>
        <w:rPr>
          <w:rFonts w:ascii="Times New Roman"/>
          <w:b w:val="false"/>
          <w:i w:val="false"/>
          <w:color w:val="000000"/>
          <w:sz w:val="28"/>
        </w:rPr>
        <w:t>
        тұрақты қызмет көрсететiн машинист              12
</w:t>
      </w:r>
      <w:r>
        <w:br/>
      </w:r>
      <w:r>
        <w:rPr>
          <w:rFonts w:ascii="Times New Roman"/>
          <w:b w:val="false"/>
          <w:i w:val="false"/>
          <w:color w:val="000000"/>
          <w:sz w:val="28"/>
        </w:rPr>
        <w:t>
7.      Ыстық агломерат, кен, колошник тозаңын, 
</w:t>
      </w:r>
      <w:r>
        <w:br/>
      </w:r>
      <w:r>
        <w:rPr>
          <w:rFonts w:ascii="Times New Roman"/>
          <w:b w:val="false"/>
          <w:i w:val="false"/>
          <w:color w:val="000000"/>
          <w:sz w:val="28"/>
        </w:rPr>
        <w:t>
        шлакты, кектер мен концентраттарды 
</w:t>
      </w:r>
      <w:r>
        <w:br/>
      </w:r>
      <w:r>
        <w:rPr>
          <w:rFonts w:ascii="Times New Roman"/>
          <w:b w:val="false"/>
          <w:i w:val="false"/>
          <w:color w:val="000000"/>
          <w:sz w:val="28"/>
        </w:rPr>
        <w:t>
        тасымалдауға арналған вагондарды тұрақты
</w:t>
      </w:r>
      <w:r>
        <w:br/>
      </w:r>
      <w:r>
        <w:rPr>
          <w:rFonts w:ascii="Times New Roman"/>
          <w:b w:val="false"/>
          <w:i w:val="false"/>
          <w:color w:val="000000"/>
          <w:sz w:val="28"/>
        </w:rPr>
        <w:t>
        қарайтын вагон қараушы                           6
</w:t>
      </w:r>
      <w:r>
        <w:br/>
      </w:r>
      <w:r>
        <w:rPr>
          <w:rFonts w:ascii="Times New Roman"/>
          <w:b w:val="false"/>
          <w:i w:val="false"/>
          <w:color w:val="000000"/>
          <w:sz w:val="28"/>
        </w:rPr>
        <w:t>
8.      Поездарды құраушы:
</w:t>
      </w:r>
      <w:r>
        <w:br/>
      </w:r>
      <w:r>
        <w:rPr>
          <w:rFonts w:ascii="Times New Roman"/>
          <w:b w:val="false"/>
          <w:i w:val="false"/>
          <w:color w:val="000000"/>
          <w:sz w:val="28"/>
        </w:rPr>
        <w:t>
        1) ыстық агломерат, сұйық және ыстық металл, 
</w:t>
      </w:r>
      <w:r>
        <w:br/>
      </w:r>
      <w:r>
        <w:rPr>
          <w:rFonts w:ascii="Times New Roman"/>
          <w:b w:val="false"/>
          <w:i w:val="false"/>
          <w:color w:val="000000"/>
          <w:sz w:val="28"/>
        </w:rPr>
        <w:t>
        сондай-ақ ыстық және тез ыдырайтын шлак бар
</w:t>
      </w:r>
      <w:r>
        <w:br/>
      </w:r>
      <w:r>
        <w:rPr>
          <w:rFonts w:ascii="Times New Roman"/>
          <w:b w:val="false"/>
          <w:i w:val="false"/>
          <w:color w:val="000000"/>
          <w:sz w:val="28"/>
        </w:rPr>
        <w:t>
        составтарды құраушы                             12
</w:t>
      </w:r>
      <w:r>
        <w:br/>
      </w:r>
      <w:r>
        <w:rPr>
          <w:rFonts w:ascii="Times New Roman"/>
          <w:b w:val="false"/>
          <w:i w:val="false"/>
          <w:color w:val="000000"/>
          <w:sz w:val="28"/>
        </w:rPr>
        <w:t>
        2) шаңы шығатын жүктерi:
</w:t>
      </w:r>
      <w:r>
        <w:br/>
      </w:r>
      <w:r>
        <w:rPr>
          <w:rFonts w:ascii="Times New Roman"/>
          <w:b w:val="false"/>
          <w:i w:val="false"/>
          <w:color w:val="000000"/>
          <w:sz w:val="28"/>
        </w:rPr>
        <w:t>
        күйдiрiлген доломит, көмiр, кокс, кен, 
</w:t>
      </w:r>
      <w:r>
        <w:br/>
      </w:r>
      <w:r>
        <w:rPr>
          <w:rFonts w:ascii="Times New Roman"/>
          <w:b w:val="false"/>
          <w:i w:val="false"/>
          <w:color w:val="000000"/>
          <w:sz w:val="28"/>
        </w:rPr>
        <w:t>
        ұнтақталған материалдар, колошник тозаңы, 
</w:t>
      </w:r>
      <w:r>
        <w:br/>
      </w:r>
      <w:r>
        <w:rPr>
          <w:rFonts w:ascii="Times New Roman"/>
          <w:b w:val="false"/>
          <w:i w:val="false"/>
          <w:color w:val="000000"/>
          <w:sz w:val="28"/>
        </w:rPr>
        <w:t>
        цемент, флюстер, концентраттар, қалыңдатушы 
</w:t>
      </w:r>
      <w:r>
        <w:br/>
      </w:r>
      <w:r>
        <w:rPr>
          <w:rFonts w:ascii="Times New Roman"/>
          <w:b w:val="false"/>
          <w:i w:val="false"/>
          <w:color w:val="000000"/>
          <w:sz w:val="28"/>
        </w:rPr>
        <w:t>
        және анодты масса, пектер, фторлы тұздар,
</w:t>
      </w:r>
      <w:r>
        <w:br/>
      </w:r>
      <w:r>
        <w:rPr>
          <w:rFonts w:ascii="Times New Roman"/>
          <w:b w:val="false"/>
          <w:i w:val="false"/>
          <w:color w:val="000000"/>
          <w:sz w:val="28"/>
        </w:rPr>
        <w:t>
        нефелиндер, глинозем, известняк бар 
</w:t>
      </w:r>
      <w:r>
        <w:br/>
      </w:r>
      <w:r>
        <w:rPr>
          <w:rFonts w:ascii="Times New Roman"/>
          <w:b w:val="false"/>
          <w:i w:val="false"/>
          <w:color w:val="000000"/>
          <w:sz w:val="28"/>
        </w:rPr>
        <w:t>
        составтарды құраушы                              6
</w:t>
      </w:r>
      <w:r>
        <w:br/>
      </w:r>
      <w:r>
        <w:rPr>
          <w:rFonts w:ascii="Times New Roman"/>
          <w:b w:val="false"/>
          <w:i w:val="false"/>
          <w:color w:val="000000"/>
          <w:sz w:val="28"/>
        </w:rPr>
        <w:t>
</w:t>
      </w:r>
      <w:r>
        <w:br/>
      </w:r>
      <w:r>
        <w:rPr>
          <w:rFonts w:ascii="Times New Roman"/>
          <w:b w:val="false"/>
          <w:i w:val="false"/>
          <w:color w:val="000000"/>
          <w:sz w:val="28"/>
        </w:rPr>
        <w:t>
                      Газ шаруашылығы
</w:t>
      </w:r>
    </w:p>
    <w:p>
      <w:pPr>
        <w:spacing w:after="0"/>
        <w:ind w:left="0"/>
        <w:jc w:val="both"/>
      </w:pPr>
      <w:r>
        <w:rPr>
          <w:rFonts w:ascii="Times New Roman"/>
          <w:b w:val="false"/>
          <w:i w:val="false"/>
          <w:color w:val="000000"/>
          <w:sz w:val="28"/>
        </w:rPr>
        <w:t>
9.      Газ тазалау аппаратшысы, газ тазалаумен 
</w:t>
      </w:r>
      <w:r>
        <w:br/>
      </w:r>
      <w:r>
        <w:rPr>
          <w:rFonts w:ascii="Times New Roman"/>
          <w:b w:val="false"/>
          <w:i w:val="false"/>
          <w:color w:val="000000"/>
          <w:sz w:val="28"/>
        </w:rPr>
        <w:t>
        және қоспа-көтеру станциясына қызмет 
</w:t>
      </w:r>
      <w:r>
        <w:br/>
      </w:r>
      <w:r>
        <w:rPr>
          <w:rFonts w:ascii="Times New Roman"/>
          <w:b w:val="false"/>
          <w:i w:val="false"/>
          <w:color w:val="000000"/>
          <w:sz w:val="28"/>
        </w:rPr>
        <w:t>
        көрсететiн                                      12 
</w:t>
      </w:r>
      <w:r>
        <w:br/>
      </w:r>
      <w:r>
        <w:rPr>
          <w:rFonts w:ascii="Times New Roman"/>
          <w:b w:val="false"/>
          <w:i w:val="false"/>
          <w:color w:val="000000"/>
          <w:sz w:val="28"/>
        </w:rPr>
        <w:t>
10.     Газ генераторшы                                 12
</w:t>
      </w:r>
      <w:r>
        <w:br/>
      </w:r>
      <w:r>
        <w:rPr>
          <w:rFonts w:ascii="Times New Roman"/>
          <w:b w:val="false"/>
          <w:i w:val="false"/>
          <w:color w:val="000000"/>
          <w:sz w:val="28"/>
        </w:rPr>
        <w:t>
11.     Газшы:
</w:t>
      </w:r>
      <w:r>
        <w:br/>
      </w:r>
      <w:r>
        <w:rPr>
          <w:rFonts w:ascii="Times New Roman"/>
          <w:b w:val="false"/>
          <w:i w:val="false"/>
          <w:color w:val="000000"/>
          <w:sz w:val="28"/>
        </w:rPr>
        <w:t>
        1) домна және мартен пештерiнiң газ 
</w:t>
      </w:r>
      <w:r>
        <w:br/>
      </w:r>
      <w:r>
        <w:rPr>
          <w:rFonts w:ascii="Times New Roman"/>
          <w:b w:val="false"/>
          <w:i w:val="false"/>
          <w:color w:val="000000"/>
          <w:sz w:val="28"/>
        </w:rPr>
        <w:t>
        құбырын тазалайтын                              12      6 
</w:t>
      </w:r>
      <w:r>
        <w:br/>
      </w:r>
      <w:r>
        <w:rPr>
          <w:rFonts w:ascii="Times New Roman"/>
          <w:b w:val="false"/>
          <w:i w:val="false"/>
          <w:color w:val="000000"/>
          <w:sz w:val="28"/>
        </w:rPr>
        <w:t>
        2) газгольдерге, орталық және 
</w:t>
      </w:r>
      <w:r>
        <w:br/>
      </w:r>
      <w:r>
        <w:rPr>
          <w:rFonts w:ascii="Times New Roman"/>
          <w:b w:val="false"/>
          <w:i w:val="false"/>
          <w:color w:val="000000"/>
          <w:sz w:val="28"/>
        </w:rPr>
        <w:t>
        тарамдалатын магистральдарға және қосқыш 
</w:t>
      </w:r>
      <w:r>
        <w:br/>
      </w:r>
      <w:r>
        <w:rPr>
          <w:rFonts w:ascii="Times New Roman"/>
          <w:b w:val="false"/>
          <w:i w:val="false"/>
          <w:color w:val="000000"/>
          <w:sz w:val="28"/>
        </w:rPr>
        <w:t>
        станцияға қызмет көрсететiн                     12 
</w:t>
      </w:r>
      <w:r>
        <w:br/>
      </w:r>
      <w:r>
        <w:rPr>
          <w:rFonts w:ascii="Times New Roman"/>
          <w:b w:val="false"/>
          <w:i w:val="false"/>
          <w:color w:val="000000"/>
          <w:sz w:val="28"/>
        </w:rPr>
        <w:t>
12.     Газдан құтқарушы                                12
</w:t>
      </w:r>
      <w:r>
        <w:br/>
      </w:r>
      <w:r>
        <w:rPr>
          <w:rFonts w:ascii="Times New Roman"/>
          <w:b w:val="false"/>
          <w:i w:val="false"/>
          <w:color w:val="000000"/>
          <w:sz w:val="28"/>
        </w:rPr>
        <w:t>
13.     Газ генераторында iстейтiн күлшi                12
</w:t>
      </w:r>
      <w:r>
        <w:br/>
      </w:r>
      <w:r>
        <w:rPr>
          <w:rFonts w:ascii="Times New Roman"/>
          <w:b w:val="false"/>
          <w:i w:val="false"/>
          <w:color w:val="000000"/>
          <w:sz w:val="28"/>
        </w:rPr>
        <w:t>
14.     Газ үрлейтiн машиналардың машинисi              12
</w:t>
      </w:r>
      <w:r>
        <w:br/>
      </w:r>
      <w:r>
        <w:rPr>
          <w:rFonts w:ascii="Times New Roman"/>
          <w:b w:val="false"/>
          <w:i w:val="false"/>
          <w:color w:val="000000"/>
          <w:sz w:val="28"/>
        </w:rPr>
        <w:t>
15.     Газ компрессорына қызмет iстейтiн компрессор
</w:t>
      </w:r>
      <w:r>
        <w:br/>
      </w:r>
      <w:r>
        <w:rPr>
          <w:rFonts w:ascii="Times New Roman"/>
          <w:b w:val="false"/>
          <w:i w:val="false"/>
          <w:color w:val="000000"/>
          <w:sz w:val="28"/>
        </w:rPr>
        <w:t>
        қондырғылардың машинисi                         12
</w:t>
      </w:r>
      <w:r>
        <w:br/>
      </w:r>
      <w:r>
        <w:rPr>
          <w:rFonts w:ascii="Times New Roman"/>
          <w:b w:val="false"/>
          <w:i w:val="false"/>
          <w:color w:val="000000"/>
          <w:sz w:val="28"/>
        </w:rPr>
        <w:t>
16.     Скрубберлер мен насосты газдан тазалаушыға 
</w:t>
      </w:r>
      <w:r>
        <w:br/>
      </w:r>
      <w:r>
        <w:rPr>
          <w:rFonts w:ascii="Times New Roman"/>
          <w:b w:val="false"/>
          <w:i w:val="false"/>
          <w:color w:val="000000"/>
          <w:sz w:val="28"/>
        </w:rPr>
        <w:t>
        қызмет көрсететiн насос қондырғысының 
</w:t>
      </w:r>
      <w:r>
        <w:br/>
      </w:r>
      <w:r>
        <w:rPr>
          <w:rFonts w:ascii="Times New Roman"/>
          <w:b w:val="false"/>
          <w:i w:val="false"/>
          <w:color w:val="000000"/>
          <w:sz w:val="28"/>
        </w:rPr>
        <w:t>
        машинисi                                        12
</w:t>
      </w:r>
      <w:r>
        <w:br/>
      </w:r>
      <w:r>
        <w:rPr>
          <w:rFonts w:ascii="Times New Roman"/>
          <w:b w:val="false"/>
          <w:i w:val="false"/>
          <w:color w:val="000000"/>
          <w:sz w:val="28"/>
        </w:rPr>
        <w:t>
17.     Баллондарды толтырушы                           12
</w:t>
      </w:r>
      <w:r>
        <w:br/>
      </w:r>
      <w:r>
        <w:rPr>
          <w:rFonts w:ascii="Times New Roman"/>
          <w:b w:val="false"/>
          <w:i w:val="false"/>
          <w:color w:val="000000"/>
          <w:sz w:val="28"/>
        </w:rPr>
        <w:t>
18.     Қайталанба шламдарды өңдеушi                    12
</w:t>
      </w:r>
      <w:r>
        <w:br/>
      </w:r>
      <w:r>
        <w:rPr>
          <w:rFonts w:ascii="Times New Roman"/>
          <w:b w:val="false"/>
          <w:i w:val="false"/>
          <w:color w:val="000000"/>
          <w:sz w:val="28"/>
        </w:rPr>
        <w:t>
19.     Шлакшы                                          12
</w:t>
      </w:r>
      <w:r>
        <w:br/>
      </w:r>
      <w:r>
        <w:rPr>
          <w:rFonts w:ascii="Times New Roman"/>
          <w:b w:val="false"/>
          <w:i w:val="false"/>
          <w:color w:val="000000"/>
          <w:sz w:val="28"/>
        </w:rPr>
        <w:t>
</w:t>
      </w:r>
      <w:r>
        <w:br/>
      </w:r>
      <w:r>
        <w:rPr>
          <w:rFonts w:ascii="Times New Roman"/>
          <w:b w:val="false"/>
          <w:i w:val="false"/>
          <w:color w:val="000000"/>
          <w:sz w:val="28"/>
        </w:rPr>
        <w:t>
         Сумен қамтамасыз ету және канализация
</w:t>
      </w:r>
      <w:r>
        <w:br/>
      </w:r>
      <w:r>
        <w:rPr>
          <w:rFonts w:ascii="Times New Roman"/>
          <w:b w:val="false"/>
          <w:i w:val="false"/>
          <w:color w:val="000000"/>
          <w:sz w:val="28"/>
        </w:rPr>
        <w:t>
</w:t>
      </w:r>
      <w:r>
        <w:br/>
      </w:r>
      <w:r>
        <w:rPr>
          <w:rFonts w:ascii="Times New Roman"/>
          <w:b w:val="false"/>
          <w:i w:val="false"/>
          <w:color w:val="000000"/>
          <w:sz w:val="28"/>
        </w:rPr>
        <w:t>
20.     Хлорлау қондырғыларында iстейтiн 
</w:t>
      </w:r>
      <w:r>
        <w:br/>
      </w:r>
      <w:r>
        <w:rPr>
          <w:rFonts w:ascii="Times New Roman"/>
          <w:b w:val="false"/>
          <w:i w:val="false"/>
          <w:color w:val="000000"/>
          <w:sz w:val="28"/>
        </w:rPr>
        <w:t>
        химиялық сумен тазалау аппаратшысы              12
</w:t>
      </w:r>
      <w:r>
        <w:br/>
      </w:r>
      <w:r>
        <w:rPr>
          <w:rFonts w:ascii="Times New Roman"/>
          <w:b w:val="false"/>
          <w:i w:val="false"/>
          <w:color w:val="000000"/>
          <w:sz w:val="28"/>
        </w:rPr>
        <w:t>
21.     Факельдi канализацияға қызмет көрсететiн, 
</w:t>
      </w:r>
      <w:r>
        <w:br/>
      </w:r>
      <w:r>
        <w:rPr>
          <w:rFonts w:ascii="Times New Roman"/>
          <w:b w:val="false"/>
          <w:i w:val="false"/>
          <w:color w:val="000000"/>
          <w:sz w:val="28"/>
        </w:rPr>
        <w:t>
        радикалды отстойниктердегi (домна
</w:t>
      </w:r>
      <w:r>
        <w:br/>
      </w:r>
      <w:r>
        <w:rPr>
          <w:rFonts w:ascii="Times New Roman"/>
          <w:b w:val="false"/>
          <w:i w:val="false"/>
          <w:color w:val="000000"/>
          <w:sz w:val="28"/>
        </w:rPr>
        <w:t>
        пештерiндегi "Дорро" бассейнi) насос 
</w:t>
      </w:r>
      <w:r>
        <w:br/>
      </w:r>
      <w:r>
        <w:rPr>
          <w:rFonts w:ascii="Times New Roman"/>
          <w:b w:val="false"/>
          <w:i w:val="false"/>
          <w:color w:val="000000"/>
          <w:sz w:val="28"/>
        </w:rPr>
        <w:t>
        қондырғыларының машинисi                        12
</w:t>
      </w:r>
      <w:r>
        <w:br/>
      </w:r>
      <w:r>
        <w:rPr>
          <w:rFonts w:ascii="Times New Roman"/>
          <w:b w:val="false"/>
          <w:i w:val="false"/>
          <w:color w:val="000000"/>
          <w:sz w:val="28"/>
        </w:rPr>
        <w:t>
</w:t>
      </w:r>
      <w:r>
        <w:br/>
      </w:r>
      <w:r>
        <w:rPr>
          <w:rFonts w:ascii="Times New Roman"/>
          <w:b w:val="false"/>
          <w:i w:val="false"/>
          <w:color w:val="000000"/>
          <w:sz w:val="28"/>
        </w:rPr>
        <w:t>
           Бумен күштеу шаруашылығы
</w:t>
      </w:r>
      <w:r>
        <w:br/>
      </w:r>
      <w:r>
        <w:rPr>
          <w:rFonts w:ascii="Times New Roman"/>
          <w:b w:val="false"/>
          <w:i w:val="false"/>
          <w:color w:val="000000"/>
          <w:sz w:val="28"/>
        </w:rPr>
        <w:t>
</w:t>
      </w:r>
      <w:r>
        <w:br/>
      </w:r>
      <w:r>
        <w:rPr>
          <w:rFonts w:ascii="Times New Roman"/>
          <w:b w:val="false"/>
          <w:i w:val="false"/>
          <w:color w:val="000000"/>
          <w:sz w:val="28"/>
        </w:rPr>
        <w:t>
22.     Реактивтердi тиеу жұмысын iстейтiн
</w:t>
      </w:r>
      <w:r>
        <w:br/>
      </w:r>
      <w:r>
        <w:rPr>
          <w:rFonts w:ascii="Times New Roman"/>
          <w:b w:val="false"/>
          <w:i w:val="false"/>
          <w:color w:val="000000"/>
          <w:sz w:val="28"/>
        </w:rPr>
        <w:t>
        химиялық сумен тазалау аппаратшысы               6
</w:t>
      </w:r>
      <w:r>
        <w:br/>
      </w:r>
      <w:r>
        <w:rPr>
          <w:rFonts w:ascii="Times New Roman"/>
          <w:b w:val="false"/>
          <w:i w:val="false"/>
          <w:color w:val="000000"/>
          <w:sz w:val="28"/>
        </w:rPr>
        <w:t>
23.     Утилизатор-қазандықтарда iстейтiн 
</w:t>
      </w:r>
      <w:r>
        <w:br/>
      </w:r>
      <w:r>
        <w:rPr>
          <w:rFonts w:ascii="Times New Roman"/>
          <w:b w:val="false"/>
          <w:i w:val="false"/>
          <w:color w:val="000000"/>
          <w:sz w:val="28"/>
        </w:rPr>
        <w:t>
        қазандық машинисi (от жағушы)                    6
</w:t>
      </w:r>
      <w:r>
        <w:br/>
      </w:r>
      <w:r>
        <w:rPr>
          <w:rFonts w:ascii="Times New Roman"/>
          <w:b w:val="false"/>
          <w:i w:val="false"/>
          <w:color w:val="000000"/>
          <w:sz w:val="28"/>
        </w:rPr>
        <w:t>
24.     Жылу жүйесiндегi бойлер қондырғыларына 
</w:t>
      </w:r>
      <w:r>
        <w:br/>
      </w:r>
      <w:r>
        <w:rPr>
          <w:rFonts w:ascii="Times New Roman"/>
          <w:b w:val="false"/>
          <w:i w:val="false"/>
          <w:color w:val="000000"/>
          <w:sz w:val="28"/>
        </w:rPr>
        <w:t>
        қызмет iстейтiн қазандықтың машинисi 
</w:t>
      </w:r>
      <w:r>
        <w:br/>
      </w:r>
      <w:r>
        <w:rPr>
          <w:rFonts w:ascii="Times New Roman"/>
          <w:b w:val="false"/>
          <w:i w:val="false"/>
          <w:color w:val="000000"/>
          <w:sz w:val="28"/>
        </w:rPr>
        <w:t>
        (от жағушы)                                      6
</w:t>
      </w:r>
      <w:r>
        <w:br/>
      </w:r>
      <w:r>
        <w:rPr>
          <w:rFonts w:ascii="Times New Roman"/>
          <w:b w:val="false"/>
          <w:i w:val="false"/>
          <w:color w:val="000000"/>
          <w:sz w:val="28"/>
        </w:rPr>
        <w:t>
</w:t>
      </w:r>
      <w:r>
        <w:br/>
      </w:r>
      <w:r>
        <w:rPr>
          <w:rFonts w:ascii="Times New Roman"/>
          <w:b w:val="false"/>
          <w:i w:val="false"/>
          <w:color w:val="000000"/>
          <w:sz w:val="28"/>
        </w:rPr>
        <w:t>
              Оттегi шаруашылығы
</w:t>
      </w:r>
      <w:r>
        <w:br/>
      </w:r>
      <w:r>
        <w:rPr>
          <w:rFonts w:ascii="Times New Roman"/>
          <w:b w:val="false"/>
          <w:i w:val="false"/>
          <w:color w:val="000000"/>
          <w:sz w:val="28"/>
        </w:rPr>
        <w:t>
</w:t>
      </w:r>
      <w:r>
        <w:br/>
      </w:r>
      <w:r>
        <w:rPr>
          <w:rFonts w:ascii="Times New Roman"/>
          <w:b w:val="false"/>
          <w:i w:val="false"/>
          <w:color w:val="000000"/>
          <w:sz w:val="28"/>
        </w:rPr>
        <w:t>
25.     Бөлу блогына қызмет көрсететiн
</w:t>
      </w:r>
      <w:r>
        <w:br/>
      </w:r>
      <w:r>
        <w:rPr>
          <w:rFonts w:ascii="Times New Roman"/>
          <w:b w:val="false"/>
          <w:i w:val="false"/>
          <w:color w:val="000000"/>
          <w:sz w:val="28"/>
        </w:rPr>
        <w:t>
        ауамен бөлу аппаратшысы                         12
</w:t>
      </w:r>
      <w:r>
        <w:br/>
      </w:r>
      <w:r>
        <w:rPr>
          <w:rFonts w:ascii="Times New Roman"/>
          <w:b w:val="false"/>
          <w:i w:val="false"/>
          <w:color w:val="000000"/>
          <w:sz w:val="28"/>
        </w:rPr>
        <w:t>
26.     Оттегi станциясына қызмет көрсететiн 
</w:t>
      </w:r>
      <w:r>
        <w:br/>
      </w:r>
      <w:r>
        <w:rPr>
          <w:rFonts w:ascii="Times New Roman"/>
          <w:b w:val="false"/>
          <w:i w:val="false"/>
          <w:color w:val="000000"/>
          <w:sz w:val="28"/>
        </w:rPr>
        <w:t>
        компрессор қондырғыларының машинисi             12
</w:t>
      </w:r>
      <w:r>
        <w:br/>
      </w:r>
      <w:r>
        <w:rPr>
          <w:rFonts w:ascii="Times New Roman"/>
          <w:b w:val="false"/>
          <w:i w:val="false"/>
          <w:color w:val="000000"/>
          <w:sz w:val="28"/>
        </w:rPr>
        <w:t>
</w:t>
      </w:r>
      <w:r>
        <w:br/>
      </w:r>
      <w:r>
        <w:rPr>
          <w:rFonts w:ascii="Times New Roman"/>
          <w:b w:val="false"/>
          <w:i w:val="false"/>
          <w:color w:val="000000"/>
          <w:sz w:val="28"/>
        </w:rPr>
        <w:t>
         Металлургиялық пештердi жөндеу
</w:t>
      </w:r>
      <w:r>
        <w:br/>
      </w:r>
      <w:r>
        <w:rPr>
          <w:rFonts w:ascii="Times New Roman"/>
          <w:b w:val="false"/>
          <w:i w:val="false"/>
          <w:color w:val="000000"/>
          <w:sz w:val="28"/>
        </w:rPr>
        <w:t>
</w:t>
      </w:r>
      <w:r>
        <w:br/>
      </w:r>
      <w:r>
        <w:rPr>
          <w:rFonts w:ascii="Times New Roman"/>
          <w:b w:val="false"/>
          <w:i w:val="false"/>
          <w:color w:val="000000"/>
          <w:sz w:val="28"/>
        </w:rPr>
        <w:t>
27.     Қопарушы                                        12 
</w:t>
      </w:r>
      <w:r>
        <w:br/>
      </w:r>
      <w:r>
        <w:rPr>
          <w:rFonts w:ascii="Times New Roman"/>
          <w:b w:val="false"/>
          <w:i w:val="false"/>
          <w:color w:val="000000"/>
          <w:sz w:val="28"/>
        </w:rPr>
        <w:t>
28.     Өндiрiстiк пештердiң, қазандықтар 
</w:t>
      </w:r>
      <w:r>
        <w:br/>
      </w:r>
      <w:r>
        <w:rPr>
          <w:rFonts w:ascii="Times New Roman"/>
          <w:b w:val="false"/>
          <w:i w:val="false"/>
          <w:color w:val="000000"/>
          <w:sz w:val="28"/>
        </w:rPr>
        <w:t>
        мен агрегаттардың тас қалаушы-пешшiсi           12  
</w:t>
      </w:r>
      <w:r>
        <w:br/>
      </w:r>
      <w:r>
        <w:rPr>
          <w:rFonts w:ascii="Times New Roman"/>
          <w:b w:val="false"/>
          <w:i w:val="false"/>
          <w:color w:val="000000"/>
          <w:sz w:val="28"/>
        </w:rPr>
        <w:t>
29.     Ұста-бұрғы қайраушы                             12
</w:t>
      </w:r>
      <w:r>
        <w:br/>
      </w:r>
      <w:r>
        <w:rPr>
          <w:rFonts w:ascii="Times New Roman"/>
          <w:b w:val="false"/>
          <w:i w:val="false"/>
          <w:color w:val="000000"/>
          <w:sz w:val="28"/>
        </w:rPr>
        <w:t>
30.     Бульдозер машинисi (бульдозершi) 
</w:t>
      </w:r>
      <w:r>
        <w:br/>
      </w:r>
      <w:r>
        <w:rPr>
          <w:rFonts w:ascii="Times New Roman"/>
          <w:b w:val="false"/>
          <w:i w:val="false"/>
          <w:color w:val="000000"/>
          <w:sz w:val="28"/>
        </w:rPr>
        <w:t>
        шлаковиктердi тазалаушы                         12  
</w:t>
      </w:r>
      <w:r>
        <w:br/>
      </w:r>
      <w:r>
        <w:rPr>
          <w:rFonts w:ascii="Times New Roman"/>
          <w:b w:val="false"/>
          <w:i w:val="false"/>
          <w:color w:val="000000"/>
          <w:sz w:val="28"/>
        </w:rPr>
        <w:t>
31.     Жылжымалы раствор араластырғыштың отқа 
</w:t>
      </w:r>
      <w:r>
        <w:br/>
      </w:r>
      <w:r>
        <w:rPr>
          <w:rFonts w:ascii="Times New Roman"/>
          <w:b w:val="false"/>
          <w:i w:val="false"/>
          <w:color w:val="000000"/>
          <w:sz w:val="28"/>
        </w:rPr>
        <w:t>
        берiк массадан раствор дайындайтын
</w:t>
      </w:r>
      <w:r>
        <w:br/>
      </w:r>
      <w:r>
        <w:rPr>
          <w:rFonts w:ascii="Times New Roman"/>
          <w:b w:val="false"/>
          <w:i w:val="false"/>
          <w:color w:val="000000"/>
          <w:sz w:val="28"/>
        </w:rPr>
        <w:t>
        машинисi                                        12
</w:t>
      </w:r>
      <w:r>
        <w:br/>
      </w:r>
      <w:r>
        <w:rPr>
          <w:rFonts w:ascii="Times New Roman"/>
          <w:b w:val="false"/>
          <w:i w:val="false"/>
          <w:color w:val="000000"/>
          <w:sz w:val="28"/>
        </w:rPr>
        <w:t>
32.     Раствор тасығыштың машинисi                      6
</w:t>
      </w:r>
      <w:r>
        <w:br/>
      </w:r>
      <w:r>
        <w:rPr>
          <w:rFonts w:ascii="Times New Roman"/>
          <w:b w:val="false"/>
          <w:i w:val="false"/>
          <w:color w:val="000000"/>
          <w:sz w:val="28"/>
        </w:rPr>
        <w:t>
33.     Скрепер шығырының шлаковиктердi тазалаушы 
</w:t>
      </w:r>
      <w:r>
        <w:br/>
      </w:r>
      <w:r>
        <w:rPr>
          <w:rFonts w:ascii="Times New Roman"/>
          <w:b w:val="false"/>
          <w:i w:val="false"/>
          <w:color w:val="000000"/>
          <w:sz w:val="28"/>
        </w:rPr>
        <w:t>
        машинисi                                        12
</w:t>
      </w:r>
      <w:r>
        <w:br/>
      </w:r>
      <w:r>
        <w:rPr>
          <w:rFonts w:ascii="Times New Roman"/>
          <w:b w:val="false"/>
          <w:i w:val="false"/>
          <w:color w:val="000000"/>
          <w:sz w:val="28"/>
        </w:rPr>
        <w:t>
34.     Опалубка жұмысындағы балташы                    12
</w:t>
      </w:r>
      <w:r>
        <w:br/>
      </w:r>
      <w:r>
        <w:rPr>
          <w:rFonts w:ascii="Times New Roman"/>
          <w:b w:val="false"/>
          <w:i w:val="false"/>
          <w:color w:val="000000"/>
          <w:sz w:val="28"/>
        </w:rPr>
        <w:t>
35.     Жабық үй-жай iстейтiн тасымалдаушы               6
</w:t>
      </w:r>
      <w:r>
        <w:br/>
      </w:r>
      <w:r>
        <w:rPr>
          <w:rFonts w:ascii="Times New Roman"/>
          <w:b w:val="false"/>
          <w:i w:val="false"/>
          <w:color w:val="000000"/>
          <w:sz w:val="28"/>
        </w:rPr>
        <w:t>
36.     Шлакшы                                          12
</w:t>
      </w:r>
      <w:r>
        <w:br/>
      </w:r>
      <w:r>
        <w:rPr>
          <w:rFonts w:ascii="Times New Roman"/>
          <w:b w:val="false"/>
          <w:i w:val="false"/>
          <w:color w:val="000000"/>
          <w:sz w:val="28"/>
        </w:rPr>
        <w:t>
</w:t>
      </w:r>
      <w:r>
        <w:br/>
      </w:r>
      <w:r>
        <w:rPr>
          <w:rFonts w:ascii="Times New Roman"/>
          <w:b w:val="false"/>
          <w:i w:val="false"/>
          <w:color w:val="000000"/>
          <w:sz w:val="28"/>
        </w:rPr>
        <w:t>
           Қара және түстi металлургияның
</w:t>
      </w:r>
      <w:r>
        <w:br/>
      </w:r>
      <w:r>
        <w:rPr>
          <w:rFonts w:ascii="Times New Roman"/>
          <w:b w:val="false"/>
          <w:i w:val="false"/>
          <w:color w:val="000000"/>
          <w:sz w:val="28"/>
        </w:rPr>
        <w:t>
        қосымша цехтары мен учаскелерiнiң 
</w:t>
      </w:r>
      <w:r>
        <w:br/>
      </w:r>
      <w:r>
        <w:rPr>
          <w:rFonts w:ascii="Times New Roman"/>
          <w:b w:val="false"/>
          <w:i w:val="false"/>
          <w:color w:val="000000"/>
          <w:sz w:val="28"/>
        </w:rPr>
        <w:t>
             басшылары мен мамандары
</w:t>
      </w:r>
    </w:p>
    <w:p>
      <w:pPr>
        <w:spacing w:after="0"/>
        <w:ind w:left="0"/>
        <w:jc w:val="both"/>
      </w:pPr>
      <w:r>
        <w:rPr>
          <w:rFonts w:ascii="Times New Roman"/>
          <w:b w:val="false"/>
          <w:i w:val="false"/>
          <w:color w:val="000000"/>
          <w:sz w:val="28"/>
        </w:rPr>
        <w:t>
37.     Негiзгi өндiрiстiк жұмысшылар зиянды 
</w:t>
      </w:r>
      <w:r>
        <w:br/>
      </w:r>
      <w:r>
        <w:rPr>
          <w:rFonts w:ascii="Times New Roman"/>
          <w:b w:val="false"/>
          <w:i w:val="false"/>
          <w:color w:val="000000"/>
          <w:sz w:val="28"/>
        </w:rPr>
        <w:t>
        еңбек жағдайларына байланысты қосымша 
</w:t>
      </w:r>
      <w:r>
        <w:br/>
      </w:r>
      <w:r>
        <w:rPr>
          <w:rFonts w:ascii="Times New Roman"/>
          <w:b w:val="false"/>
          <w:i w:val="false"/>
          <w:color w:val="000000"/>
          <w:sz w:val="28"/>
        </w:rPr>
        <w:t>
        демалыс алатын учаскелерде iстейтiн
</w:t>
      </w:r>
      <w:r>
        <w:br/>
      </w:r>
      <w:r>
        <w:rPr>
          <w:rFonts w:ascii="Times New Roman"/>
          <w:b w:val="false"/>
          <w:i w:val="false"/>
          <w:color w:val="000000"/>
          <w:sz w:val="28"/>
        </w:rPr>
        <w:t>
        мастер, аға мастер, ауысым бастығы:
</w:t>
      </w:r>
      <w:r>
        <w:br/>
      </w:r>
      <w:r>
        <w:rPr>
          <w:rFonts w:ascii="Times New Roman"/>
          <w:b w:val="false"/>
          <w:i w:val="false"/>
          <w:color w:val="000000"/>
          <w:sz w:val="28"/>
        </w:rPr>
        <w:t>
        1) ұзақтығы 12 календарлық күн                  12
</w:t>
      </w:r>
      <w:r>
        <w:br/>
      </w:r>
      <w:r>
        <w:rPr>
          <w:rFonts w:ascii="Times New Roman"/>
          <w:b w:val="false"/>
          <w:i w:val="false"/>
          <w:color w:val="000000"/>
          <w:sz w:val="28"/>
        </w:rPr>
        <w:t>
        2) ұзақтығы 6 календарлық күн                    6
</w:t>
      </w:r>
    </w:p>
    <w:p>
      <w:pPr>
        <w:spacing w:after="0"/>
        <w:ind w:left="0"/>
        <w:jc w:val="both"/>
      </w:pPr>
      <w:r>
        <w:rPr>
          <w:rFonts w:ascii="Times New Roman"/>
          <w:b w:val="false"/>
          <w:i w:val="false"/>
          <w:color w:val="000000"/>
          <w:sz w:val="28"/>
        </w:rPr>
        <w:t>
</w:t>
      </w:r>
      <w:r>
        <w:rPr>
          <w:rFonts w:ascii="Times New Roman"/>
          <w:b/>
          <w:i w:val="false"/>
          <w:color w:val="000000"/>
          <w:sz w:val="28"/>
        </w:rPr>
        <w:t>
4. ҚАРА ЖӘНЕ ТҮСТI МЕТАЛЛАРДЫ ӨҢДЕУ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ЖӨНIНДЕГI КӘСIПОРЫНДАР, ЦЕХТАР,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ӨНДIРIСТIК БАЗАЛАР ЖӘНЕ АЛАҢДАР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1.      Қара және түстi металдарды бөлетiн
</w:t>
      </w:r>
      <w:r>
        <w:br/>
      </w:r>
      <w:r>
        <w:rPr>
          <w:rFonts w:ascii="Times New Roman"/>
          <w:b w:val="false"/>
          <w:i w:val="false"/>
          <w:color w:val="000000"/>
          <w:sz w:val="28"/>
        </w:rPr>
        <w:t>
        шпурларды бұрғылаушы                             6
</w:t>
      </w:r>
      <w:r>
        <w:br/>
      </w:r>
      <w:r>
        <w:rPr>
          <w:rFonts w:ascii="Times New Roman"/>
          <w:b w:val="false"/>
          <w:i w:val="false"/>
          <w:color w:val="000000"/>
          <w:sz w:val="28"/>
        </w:rPr>
        <w:t>
2.      Қара және түстi металдарды бөлетiн қопарушы      6
</w:t>
      </w:r>
      <w:r>
        <w:br/>
      </w:r>
      <w:r>
        <w:rPr>
          <w:rFonts w:ascii="Times New Roman"/>
          <w:b w:val="false"/>
          <w:i w:val="false"/>
          <w:color w:val="000000"/>
          <w:sz w:val="28"/>
        </w:rPr>
        <w:t>
3.      Металл сынықтары мен қалдықтарын газбен 
</w:t>
      </w:r>
      <w:r>
        <w:br/>
      </w:r>
      <w:r>
        <w:rPr>
          <w:rFonts w:ascii="Times New Roman"/>
          <w:b w:val="false"/>
          <w:i w:val="false"/>
          <w:color w:val="000000"/>
          <w:sz w:val="28"/>
        </w:rPr>
        <w:t>
        кесушi:
</w:t>
      </w:r>
      <w:r>
        <w:br/>
      </w:r>
      <w:r>
        <w:rPr>
          <w:rFonts w:ascii="Times New Roman"/>
          <w:b w:val="false"/>
          <w:i w:val="false"/>
          <w:color w:val="000000"/>
          <w:sz w:val="28"/>
        </w:rPr>
        <w:t>
        1) жабық үй-жайларда iстейтiн                   12
</w:t>
      </w:r>
      <w:r>
        <w:br/>
      </w:r>
      <w:r>
        <w:rPr>
          <w:rFonts w:ascii="Times New Roman"/>
          <w:b w:val="false"/>
          <w:i w:val="false"/>
          <w:color w:val="000000"/>
          <w:sz w:val="28"/>
        </w:rPr>
        <w:t>
        2) қорғасын жосасымен боялған сынықтарды 
</w:t>
      </w:r>
      <w:r>
        <w:br/>
      </w:r>
      <w:r>
        <w:rPr>
          <w:rFonts w:ascii="Times New Roman"/>
          <w:b w:val="false"/>
          <w:i w:val="false"/>
          <w:color w:val="000000"/>
          <w:sz w:val="28"/>
        </w:rPr>
        <w:t>
        кесетiн                                         12      6
</w:t>
      </w:r>
      <w:r>
        <w:br/>
      </w:r>
      <w:r>
        <w:rPr>
          <w:rFonts w:ascii="Times New Roman"/>
          <w:b w:val="false"/>
          <w:i w:val="false"/>
          <w:color w:val="000000"/>
          <w:sz w:val="28"/>
        </w:rPr>
        <w:t>
        3) ашық алаңдар мен учаскелерде iстейтiн         6
</w:t>
      </w:r>
      <w:r>
        <w:br/>
      </w:r>
      <w:r>
        <w:rPr>
          <w:rFonts w:ascii="Times New Roman"/>
          <w:b w:val="false"/>
          <w:i w:val="false"/>
          <w:color w:val="000000"/>
          <w:sz w:val="28"/>
        </w:rPr>
        <w:t>
4.      Пиротехникалық бақылау жасайтын, қара 
</w:t>
      </w:r>
      <w:r>
        <w:br/>
      </w:r>
      <w:r>
        <w:rPr>
          <w:rFonts w:ascii="Times New Roman"/>
          <w:b w:val="false"/>
          <w:i w:val="false"/>
          <w:color w:val="000000"/>
          <w:sz w:val="28"/>
        </w:rPr>
        <w:t>
        және түстi металдың сынықтар мен 
</w:t>
      </w:r>
      <w:r>
        <w:br/>
      </w:r>
      <w:r>
        <w:rPr>
          <w:rFonts w:ascii="Times New Roman"/>
          <w:b w:val="false"/>
          <w:i w:val="false"/>
          <w:color w:val="000000"/>
          <w:sz w:val="28"/>
        </w:rPr>
        <w:t>
        қалдықтарын бақылаушы                            6
</w:t>
      </w:r>
      <w:r>
        <w:br/>
      </w:r>
      <w:r>
        <w:rPr>
          <w:rFonts w:ascii="Times New Roman"/>
          <w:b w:val="false"/>
          <w:i w:val="false"/>
          <w:color w:val="000000"/>
          <w:sz w:val="28"/>
        </w:rPr>
        <w:t>
5.      Металл сынықтары мен қалдықтарын 
</w:t>
      </w:r>
      <w:r>
        <w:br/>
      </w:r>
      <w:r>
        <w:rPr>
          <w:rFonts w:ascii="Times New Roman"/>
          <w:b w:val="false"/>
          <w:i w:val="false"/>
          <w:color w:val="000000"/>
          <w:sz w:val="28"/>
        </w:rPr>
        <w:t>
        бөлетiн копровшы                                 6
</w:t>
      </w:r>
      <w:r>
        <w:br/>
      </w:r>
      <w:r>
        <w:rPr>
          <w:rFonts w:ascii="Times New Roman"/>
          <w:b w:val="false"/>
          <w:i w:val="false"/>
          <w:color w:val="000000"/>
          <w:sz w:val="28"/>
        </w:rPr>
        <w:t>
6.      Күйдiру пештерiне қызмет көрсететiн 
</w:t>
      </w:r>
      <w:r>
        <w:br/>
      </w:r>
      <w:r>
        <w:rPr>
          <w:rFonts w:ascii="Times New Roman"/>
          <w:b w:val="false"/>
          <w:i w:val="false"/>
          <w:color w:val="000000"/>
          <w:sz w:val="28"/>
        </w:rPr>
        <w:t>
        технологиялық пештердiң от жағушысы              6
</w:t>
      </w:r>
      <w:r>
        <w:br/>
      </w:r>
      <w:r>
        <w:rPr>
          <w:rFonts w:ascii="Times New Roman"/>
          <w:b w:val="false"/>
          <w:i w:val="false"/>
          <w:color w:val="000000"/>
          <w:sz w:val="28"/>
        </w:rPr>
        <w:t>
7.      Шлак үйiндiлерiн ысыратын бульдозер машинисi
</w:t>
      </w:r>
      <w:r>
        <w:br/>
      </w:r>
      <w:r>
        <w:rPr>
          <w:rFonts w:ascii="Times New Roman"/>
          <w:b w:val="false"/>
          <w:i w:val="false"/>
          <w:color w:val="000000"/>
          <w:sz w:val="28"/>
        </w:rPr>
        <w:t>
        (бульдозершi)                                   12
</w:t>
      </w:r>
      <w:r>
        <w:br/>
      </w:r>
      <w:r>
        <w:rPr>
          <w:rFonts w:ascii="Times New Roman"/>
          <w:b w:val="false"/>
          <w:i w:val="false"/>
          <w:color w:val="000000"/>
          <w:sz w:val="28"/>
        </w:rPr>
        <w:t>
8.      Скрепер шығырының машинисi                       6
</w:t>
      </w:r>
      <w:r>
        <w:br/>
      </w:r>
      <w:r>
        <w:rPr>
          <w:rFonts w:ascii="Times New Roman"/>
          <w:b w:val="false"/>
          <w:i w:val="false"/>
          <w:color w:val="000000"/>
          <w:sz w:val="28"/>
        </w:rPr>
        <w:t>
9.      Шлак үйiндiлерiн және қоқыстарды 
</w:t>
      </w:r>
      <w:r>
        <w:br/>
      </w:r>
      <w:r>
        <w:rPr>
          <w:rFonts w:ascii="Times New Roman"/>
          <w:b w:val="false"/>
          <w:i w:val="false"/>
          <w:color w:val="000000"/>
          <w:sz w:val="28"/>
        </w:rPr>
        <w:t>
        ысыратын машинисi                               12
</w:t>
      </w:r>
      <w:r>
        <w:br/>
      </w:r>
      <w:r>
        <w:rPr>
          <w:rFonts w:ascii="Times New Roman"/>
          <w:b w:val="false"/>
          <w:i w:val="false"/>
          <w:color w:val="000000"/>
          <w:sz w:val="28"/>
        </w:rPr>
        <w:t>
10.     Металл қалдықтарын күйдiрушi:
</w:t>
      </w:r>
      <w:r>
        <w:br/>
      </w:r>
      <w:r>
        <w:rPr>
          <w:rFonts w:ascii="Times New Roman"/>
          <w:b w:val="false"/>
          <w:i w:val="false"/>
          <w:color w:val="000000"/>
          <w:sz w:val="28"/>
        </w:rPr>
        <w:t>
        1) сынықтар мен қалдықтарды кептiретiн 
</w:t>
      </w:r>
      <w:r>
        <w:br/>
      </w:r>
      <w:r>
        <w:rPr>
          <w:rFonts w:ascii="Times New Roman"/>
          <w:b w:val="false"/>
          <w:i w:val="false"/>
          <w:color w:val="000000"/>
          <w:sz w:val="28"/>
        </w:rPr>
        <w:t>
        және күйдiретiн                                 12
</w:t>
      </w:r>
      <w:r>
        <w:br/>
      </w:r>
      <w:r>
        <w:rPr>
          <w:rFonts w:ascii="Times New Roman"/>
          <w:b w:val="false"/>
          <w:i w:val="false"/>
          <w:color w:val="000000"/>
          <w:sz w:val="28"/>
        </w:rPr>
        <w:t>
        2) сымдар мен кабельдi қорғасын балқытып 
</w:t>
      </w:r>
      <w:r>
        <w:br/>
      </w:r>
      <w:r>
        <w:rPr>
          <w:rFonts w:ascii="Times New Roman"/>
          <w:b w:val="false"/>
          <w:i w:val="false"/>
          <w:color w:val="000000"/>
          <w:sz w:val="28"/>
        </w:rPr>
        <w:t>
        күйдiретiн                                      12
</w:t>
      </w:r>
      <w:r>
        <w:br/>
      </w:r>
      <w:r>
        <w:rPr>
          <w:rFonts w:ascii="Times New Roman"/>
          <w:b w:val="false"/>
          <w:i w:val="false"/>
          <w:color w:val="000000"/>
          <w:sz w:val="28"/>
        </w:rPr>
        <w:t>
        3) металл жоңқасын күйдiретiн                    6
</w:t>
      </w:r>
      <w:r>
        <w:br/>
      </w:r>
      <w:r>
        <w:rPr>
          <w:rFonts w:ascii="Times New Roman"/>
          <w:b w:val="false"/>
          <w:i w:val="false"/>
          <w:color w:val="000000"/>
          <w:sz w:val="28"/>
        </w:rPr>
        <w:t>
11.     Қара және түстi металдардың сынықтары 
</w:t>
      </w:r>
      <w:r>
        <w:br/>
      </w:r>
      <w:r>
        <w:rPr>
          <w:rFonts w:ascii="Times New Roman"/>
          <w:b w:val="false"/>
          <w:i w:val="false"/>
          <w:color w:val="000000"/>
          <w:sz w:val="28"/>
        </w:rPr>
        <w:t>
        мен қалдықтарын пакеттеу мен брикеттеумен 
</w:t>
      </w:r>
      <w:r>
        <w:br/>
      </w:r>
      <w:r>
        <w:rPr>
          <w:rFonts w:ascii="Times New Roman"/>
          <w:b w:val="false"/>
          <w:i w:val="false"/>
          <w:color w:val="000000"/>
          <w:sz w:val="28"/>
        </w:rPr>
        <w:t>
        және жоңқаны бөлшектеумен айналысатын металл
</w:t>
      </w:r>
      <w:r>
        <w:br/>
      </w:r>
      <w:r>
        <w:rPr>
          <w:rFonts w:ascii="Times New Roman"/>
          <w:b w:val="false"/>
          <w:i w:val="false"/>
          <w:color w:val="000000"/>
          <w:sz w:val="28"/>
        </w:rPr>
        <w:t>
        қалдықтарын престеушi                            6
</w:t>
      </w:r>
      <w:r>
        <w:br/>
      </w:r>
      <w:r>
        <w:rPr>
          <w:rFonts w:ascii="Times New Roman"/>
          <w:b w:val="false"/>
          <w:i w:val="false"/>
          <w:color w:val="000000"/>
          <w:sz w:val="28"/>
        </w:rPr>
        <w:t>
12.     Металл сынықтарын өңдейтiн кешендi 
</w:t>
      </w:r>
      <w:r>
        <w:br/>
      </w:r>
      <w:r>
        <w:rPr>
          <w:rFonts w:ascii="Times New Roman"/>
          <w:b w:val="false"/>
          <w:i w:val="false"/>
          <w:color w:val="000000"/>
          <w:sz w:val="28"/>
        </w:rPr>
        <w:t>
        бригаданың жұмысшысы                             6
</w:t>
      </w:r>
      <w:r>
        <w:br/>
      </w:r>
      <w:r>
        <w:rPr>
          <w:rFonts w:ascii="Times New Roman"/>
          <w:b w:val="false"/>
          <w:i w:val="false"/>
          <w:color w:val="000000"/>
          <w:sz w:val="28"/>
        </w:rPr>
        <w:t>
13.     Қара және түстi металдардың сынықтары 
</w:t>
      </w:r>
      <w:r>
        <w:br/>
      </w:r>
      <w:r>
        <w:rPr>
          <w:rFonts w:ascii="Times New Roman"/>
          <w:b w:val="false"/>
          <w:i w:val="false"/>
          <w:color w:val="000000"/>
          <w:sz w:val="28"/>
        </w:rPr>
        <w:t>
        мен қалдықтарын бөлушi:
</w:t>
      </w:r>
      <w:r>
        <w:br/>
      </w:r>
      <w:r>
        <w:rPr>
          <w:rFonts w:ascii="Times New Roman"/>
          <w:b w:val="false"/>
          <w:i w:val="false"/>
          <w:color w:val="000000"/>
          <w:sz w:val="28"/>
        </w:rPr>
        <w:t>
        1) қорғасынды бөлуде, қорғасын жосасымен 
</w:t>
      </w:r>
      <w:r>
        <w:br/>
      </w:r>
      <w:r>
        <w:rPr>
          <w:rFonts w:ascii="Times New Roman"/>
          <w:b w:val="false"/>
          <w:i w:val="false"/>
          <w:color w:val="000000"/>
          <w:sz w:val="28"/>
        </w:rPr>
        <w:t>
        боялған кеме қалдығын қайта өңдеуде             12      6
</w:t>
      </w:r>
      <w:r>
        <w:br/>
      </w:r>
      <w:r>
        <w:rPr>
          <w:rFonts w:ascii="Times New Roman"/>
          <w:b w:val="false"/>
          <w:i w:val="false"/>
          <w:color w:val="000000"/>
          <w:sz w:val="28"/>
        </w:rPr>
        <w:t>
        2) түстi металдардың қалған қалдықтарын 
</w:t>
      </w:r>
      <w:r>
        <w:br/>
      </w:r>
      <w:r>
        <w:rPr>
          <w:rFonts w:ascii="Times New Roman"/>
          <w:b w:val="false"/>
          <w:i w:val="false"/>
          <w:color w:val="000000"/>
          <w:sz w:val="28"/>
        </w:rPr>
        <w:t>
        бөлуде                                           6
</w:t>
      </w:r>
      <w:r>
        <w:br/>
      </w:r>
      <w:r>
        <w:rPr>
          <w:rFonts w:ascii="Times New Roman"/>
          <w:b w:val="false"/>
          <w:i w:val="false"/>
          <w:color w:val="000000"/>
          <w:sz w:val="28"/>
        </w:rPr>
        <w:t>
        3) кеме қалдықтарын өңдейтiн                     6
</w:t>
      </w:r>
      <w:r>
        <w:br/>
      </w:r>
      <w:r>
        <w:rPr>
          <w:rFonts w:ascii="Times New Roman"/>
          <w:b w:val="false"/>
          <w:i w:val="false"/>
          <w:color w:val="000000"/>
          <w:sz w:val="28"/>
        </w:rPr>
        <w:t>
14.     Қара және түстi металдардың сынықтары 
</w:t>
      </w:r>
      <w:r>
        <w:br/>
      </w:r>
      <w:r>
        <w:rPr>
          <w:rFonts w:ascii="Times New Roman"/>
          <w:b w:val="false"/>
          <w:i w:val="false"/>
          <w:color w:val="000000"/>
          <w:sz w:val="28"/>
        </w:rPr>
        <w:t>
        мен қалдықтарын кесетiн сынықтар мен
</w:t>
      </w:r>
      <w:r>
        <w:br/>
      </w:r>
      <w:r>
        <w:rPr>
          <w:rFonts w:ascii="Times New Roman"/>
          <w:b w:val="false"/>
          <w:i w:val="false"/>
          <w:color w:val="000000"/>
          <w:sz w:val="28"/>
        </w:rPr>
        <w:t>
        қалдықтарды қайшымен кесушi                      6
</w:t>
      </w:r>
      <w:r>
        <w:br/>
      </w:r>
      <w:r>
        <w:rPr>
          <w:rFonts w:ascii="Times New Roman"/>
          <w:b w:val="false"/>
          <w:i w:val="false"/>
          <w:color w:val="000000"/>
          <w:sz w:val="28"/>
        </w:rPr>
        <w:t>
15.     Металл сынықтары мен қалдықтарын 
</w:t>
      </w:r>
      <w:r>
        <w:br/>
      </w:r>
      <w:r>
        <w:rPr>
          <w:rFonts w:ascii="Times New Roman"/>
          <w:b w:val="false"/>
          <w:i w:val="false"/>
          <w:color w:val="000000"/>
          <w:sz w:val="28"/>
        </w:rPr>
        <w:t>
        сорттаушы-жинаушы:
</w:t>
      </w:r>
      <w:r>
        <w:br/>
      </w:r>
      <w:r>
        <w:rPr>
          <w:rFonts w:ascii="Times New Roman"/>
          <w:b w:val="false"/>
          <w:i w:val="false"/>
          <w:color w:val="000000"/>
          <w:sz w:val="28"/>
        </w:rPr>
        <w:t>
        1) қорғасын қалдықтарын сорттауда               12      6
</w:t>
      </w:r>
      <w:r>
        <w:br/>
      </w:r>
      <w:r>
        <w:rPr>
          <w:rFonts w:ascii="Times New Roman"/>
          <w:b w:val="false"/>
          <w:i w:val="false"/>
          <w:color w:val="000000"/>
          <w:sz w:val="28"/>
        </w:rPr>
        <w:t>
        2) шлак үйiндiлерiн қолмен өңдеуде              12
</w:t>
      </w:r>
      <w:r>
        <w:br/>
      </w:r>
      <w:r>
        <w:rPr>
          <w:rFonts w:ascii="Times New Roman"/>
          <w:b w:val="false"/>
          <w:i w:val="false"/>
          <w:color w:val="000000"/>
          <w:sz w:val="28"/>
        </w:rPr>
        <w:t>
        3) қара және түстi металдардың сынықтары 
</w:t>
      </w:r>
      <w:r>
        <w:br/>
      </w:r>
      <w:r>
        <w:rPr>
          <w:rFonts w:ascii="Times New Roman"/>
          <w:b w:val="false"/>
          <w:i w:val="false"/>
          <w:color w:val="000000"/>
          <w:sz w:val="28"/>
        </w:rPr>
        <w:t>
        мен қалдықтарын (қорғасын қалдықтарынан
</w:t>
      </w:r>
      <w:r>
        <w:br/>
      </w:r>
      <w:r>
        <w:rPr>
          <w:rFonts w:ascii="Times New Roman"/>
          <w:b w:val="false"/>
          <w:i w:val="false"/>
          <w:color w:val="000000"/>
          <w:sz w:val="28"/>
        </w:rPr>
        <w:t>
        басқасын) сорттайтын                             6
</w:t>
      </w:r>
      <w:r>
        <w:br/>
      </w:r>
      <w:r>
        <w:rPr>
          <w:rFonts w:ascii="Times New Roman"/>
          <w:b w:val="false"/>
          <w:i w:val="false"/>
          <w:color w:val="000000"/>
          <w:sz w:val="28"/>
        </w:rPr>
        <w:t>
        4) коммуналдық үйiндiлердi қолмен өңдейтiн       6
</w:t>
      </w:r>
      <w:r>
        <w:br/>
      </w:r>
      <w:r>
        <w:rPr>
          <w:rFonts w:ascii="Times New Roman"/>
          <w:b w:val="false"/>
          <w:i w:val="false"/>
          <w:color w:val="000000"/>
          <w:sz w:val="28"/>
        </w:rPr>
        <w:t>
16.     Шлакты, металл қалдықтары мен сынықтарын 
</w:t>
      </w:r>
      <w:r>
        <w:br/>
      </w:r>
      <w:r>
        <w:rPr>
          <w:rFonts w:ascii="Times New Roman"/>
          <w:b w:val="false"/>
          <w:i w:val="false"/>
          <w:color w:val="000000"/>
          <w:sz w:val="28"/>
        </w:rPr>
        <w:t>
        сепараторлаушы:
</w:t>
      </w:r>
      <w:r>
        <w:br/>
      </w:r>
      <w:r>
        <w:rPr>
          <w:rFonts w:ascii="Times New Roman"/>
          <w:b w:val="false"/>
          <w:i w:val="false"/>
          <w:color w:val="000000"/>
          <w:sz w:val="28"/>
        </w:rPr>
        <w:t>
        1) шлак үйiндiлерiн өңдейтiн                    12
</w:t>
      </w:r>
      <w:r>
        <w:br/>
      </w:r>
      <w:r>
        <w:rPr>
          <w:rFonts w:ascii="Times New Roman"/>
          <w:b w:val="false"/>
          <w:i w:val="false"/>
          <w:color w:val="000000"/>
          <w:sz w:val="28"/>
        </w:rPr>
        <w:t>
        2) коммуналдық үйiндiлердi өңдейтiн              6
</w:t>
      </w:r>
      <w:r>
        <w:br/>
      </w:r>
      <w:r>
        <w:rPr>
          <w:rFonts w:ascii="Times New Roman"/>
          <w:b w:val="false"/>
          <w:i w:val="false"/>
          <w:color w:val="000000"/>
          <w:sz w:val="28"/>
        </w:rPr>
        <w:t>
        3) қола-жез жоңқасын сепарациялауда              6
</w:t>
      </w:r>
      <w:r>
        <w:br/>
      </w:r>
      <w:r>
        <w:rPr>
          <w:rFonts w:ascii="Times New Roman"/>
          <w:b w:val="false"/>
          <w:i w:val="false"/>
          <w:color w:val="000000"/>
          <w:sz w:val="28"/>
        </w:rPr>
        <w:t>
17.     Шлак үйiндiлерiн өңдеуде тракторлы 
</w:t>
      </w:r>
      <w:r>
        <w:br/>
      </w:r>
      <w:r>
        <w:rPr>
          <w:rFonts w:ascii="Times New Roman"/>
          <w:b w:val="false"/>
          <w:i w:val="false"/>
          <w:color w:val="000000"/>
          <w:sz w:val="28"/>
        </w:rPr>
        <w:t>
        тиегiште iстейтiн тиегiштiң жүргiзушiсi         12 
</w:t>
      </w:r>
      <w:r>
        <w:br/>
      </w:r>
      <w:r>
        <w:rPr>
          <w:rFonts w:ascii="Times New Roman"/>
          <w:b w:val="false"/>
          <w:i w:val="false"/>
          <w:color w:val="000000"/>
          <w:sz w:val="28"/>
        </w:rPr>
        <w:t>
18.     Өңдеу алаңдарына оттегi баллондарын 
</w:t>
      </w:r>
      <w:r>
        <w:br/>
      </w:r>
      <w:r>
        <w:rPr>
          <w:rFonts w:ascii="Times New Roman"/>
          <w:b w:val="false"/>
          <w:i w:val="false"/>
          <w:color w:val="000000"/>
          <w:sz w:val="28"/>
        </w:rPr>
        <w:t>
        жеткiзетiн және шатыр мен жоңқаны өңдеу
</w:t>
      </w:r>
      <w:r>
        <w:br/>
      </w:r>
      <w:r>
        <w:rPr>
          <w:rFonts w:ascii="Times New Roman"/>
          <w:b w:val="false"/>
          <w:i w:val="false"/>
          <w:color w:val="000000"/>
          <w:sz w:val="28"/>
        </w:rPr>
        <w:t>
        орнына жеткiзетiн тасымалдаушы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19.     Негiзгi өндiрiстiк жұмысшылар зиянды
</w:t>
      </w:r>
      <w:r>
        <w:br/>
      </w:r>
      <w:r>
        <w:rPr>
          <w:rFonts w:ascii="Times New Roman"/>
          <w:b w:val="false"/>
          <w:i w:val="false"/>
          <w:color w:val="000000"/>
          <w:sz w:val="28"/>
        </w:rPr>
        <w:t>
        еңбек жағдайына байланысты қосымша демалыс
</w:t>
      </w:r>
      <w:r>
        <w:br/>
      </w:r>
      <w:r>
        <w:rPr>
          <w:rFonts w:ascii="Times New Roman"/>
          <w:b w:val="false"/>
          <w:i w:val="false"/>
          <w:color w:val="000000"/>
          <w:sz w:val="28"/>
        </w:rPr>
        <w:t>
        алатын жұмыс учаскелерiнiң мастерi, 
</w:t>
      </w:r>
      <w:r>
        <w:br/>
      </w:r>
      <w:r>
        <w:rPr>
          <w:rFonts w:ascii="Times New Roman"/>
          <w:b w:val="false"/>
          <w:i w:val="false"/>
          <w:color w:val="000000"/>
          <w:sz w:val="28"/>
        </w:rPr>
        <w:t>
        аға мастерi, ауысым бастығы:
</w:t>
      </w:r>
      <w:r>
        <w:br/>
      </w:r>
      <w:r>
        <w:rPr>
          <w:rFonts w:ascii="Times New Roman"/>
          <w:b w:val="false"/>
          <w:i w:val="false"/>
          <w:color w:val="000000"/>
          <w:sz w:val="28"/>
        </w:rPr>
        <w:t>
        1) ұзақтығы 12 календарлық күн                  12
</w:t>
      </w:r>
      <w:r>
        <w:br/>
      </w:r>
      <w:r>
        <w:rPr>
          <w:rFonts w:ascii="Times New Roman"/>
          <w:b w:val="false"/>
          <w:i w:val="false"/>
          <w:color w:val="000000"/>
          <w:sz w:val="28"/>
        </w:rPr>
        <w:t>
        2) ұзақтығы 6 календарлық күн                    6
</w:t>
      </w:r>
    </w:p>
    <w:p>
      <w:pPr>
        <w:spacing w:after="0"/>
        <w:ind w:left="0"/>
        <w:jc w:val="both"/>
      </w:pPr>
      <w:r>
        <w:rPr>
          <w:rFonts w:ascii="Times New Roman"/>
          <w:b w:val="false"/>
          <w:i w:val="false"/>
          <w:color w:val="000000"/>
          <w:sz w:val="28"/>
        </w:rPr>
        <w:t>
</w:t>
      </w:r>
      <w:r>
        <w:rPr>
          <w:rFonts w:ascii="Times New Roman"/>
          <w:b/>
          <w:i w:val="false"/>
          <w:color w:val="000000"/>
          <w:sz w:val="28"/>
        </w:rPr>
        <w:t>
5. МЕТИЗ ӨНДIРIСI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Жұмысшылар
</w:t>
      </w:r>
      <w:r>
        <w:br/>
      </w:r>
      <w:r>
        <w:rPr>
          <w:rFonts w:ascii="Times New Roman"/>
          <w:b w:val="false"/>
          <w:i w:val="false"/>
          <w:color w:val="000000"/>
          <w:sz w:val="28"/>
        </w:rPr>
        <w:t>
                        Сымды созу
</w:t>
      </w:r>
    </w:p>
    <w:p>
      <w:pPr>
        <w:spacing w:after="0"/>
        <w:ind w:left="0"/>
        <w:jc w:val="both"/>
      </w:pPr>
      <w:r>
        <w:rPr>
          <w:rFonts w:ascii="Times New Roman"/>
          <w:b w:val="false"/>
          <w:i w:val="false"/>
          <w:color w:val="000000"/>
          <w:sz w:val="28"/>
        </w:rPr>
        <w:t>
1.      Сым созушы:
</w:t>
      </w:r>
      <w:r>
        <w:br/>
      </w:r>
      <w:r>
        <w:rPr>
          <w:rFonts w:ascii="Times New Roman"/>
          <w:b w:val="false"/>
          <w:i w:val="false"/>
          <w:color w:val="000000"/>
          <w:sz w:val="28"/>
        </w:rPr>
        <w:t>
        1) ысытып созушы                                12
</w:t>
      </w:r>
      <w:r>
        <w:br/>
      </w:r>
      <w:r>
        <w:rPr>
          <w:rFonts w:ascii="Times New Roman"/>
          <w:b w:val="false"/>
          <w:i w:val="false"/>
          <w:color w:val="000000"/>
          <w:sz w:val="28"/>
        </w:rPr>
        <w:t>
        2) ысытпай созушы                                6
</w:t>
      </w:r>
      <w:r>
        <w:br/>
      </w:r>
      <w:r>
        <w:rPr>
          <w:rFonts w:ascii="Times New Roman"/>
          <w:b w:val="false"/>
          <w:i w:val="false"/>
          <w:color w:val="000000"/>
          <w:sz w:val="28"/>
        </w:rPr>
        <w:t>
2.      Ысқылаушы:
</w:t>
      </w:r>
      <w:r>
        <w:br/>
      </w:r>
      <w:r>
        <w:rPr>
          <w:rFonts w:ascii="Times New Roman"/>
          <w:b w:val="false"/>
          <w:i w:val="false"/>
          <w:color w:val="000000"/>
          <w:sz w:val="28"/>
        </w:rPr>
        <w:t>
        1) құрғақ тәсiлмен                              12
</w:t>
      </w:r>
      <w:r>
        <w:br/>
      </w:r>
      <w:r>
        <w:rPr>
          <w:rFonts w:ascii="Times New Roman"/>
          <w:b w:val="false"/>
          <w:i w:val="false"/>
          <w:color w:val="000000"/>
          <w:sz w:val="28"/>
        </w:rPr>
        <w:t>
        2) эмульсиямен                                   6
</w:t>
      </w:r>
      <w:r>
        <w:br/>
      </w:r>
      <w:r>
        <w:rPr>
          <w:rFonts w:ascii="Times New Roman"/>
          <w:b w:val="false"/>
          <w:i w:val="false"/>
          <w:color w:val="000000"/>
          <w:sz w:val="28"/>
        </w:rPr>
        <w:t>
</w:t>
      </w:r>
      <w:r>
        <w:br/>
      </w:r>
      <w:r>
        <w:rPr>
          <w:rFonts w:ascii="Times New Roman"/>
          <w:b w:val="false"/>
          <w:i w:val="false"/>
          <w:color w:val="000000"/>
          <w:sz w:val="28"/>
        </w:rPr>
        <w:t>
           Металл өңдеу және темiр купоросын алу
</w:t>
      </w:r>
      <w:r>
        <w:br/>
      </w:r>
      <w:r>
        <w:rPr>
          <w:rFonts w:ascii="Times New Roman"/>
          <w:b w:val="false"/>
          <w:i w:val="false"/>
          <w:color w:val="000000"/>
          <w:sz w:val="28"/>
        </w:rPr>
        <w:t>
</w:t>
      </w:r>
      <w:r>
        <w:br/>
      </w:r>
      <w:r>
        <w:rPr>
          <w:rFonts w:ascii="Times New Roman"/>
          <w:b w:val="false"/>
          <w:i w:val="false"/>
          <w:color w:val="000000"/>
          <w:sz w:val="28"/>
        </w:rPr>
        <w:t>
3.      Әк сөндiрушi аппаратшы                          12
</w:t>
      </w:r>
      <w:r>
        <w:br/>
      </w:r>
      <w:r>
        <w:rPr>
          <w:rFonts w:ascii="Times New Roman"/>
          <w:b w:val="false"/>
          <w:i w:val="false"/>
          <w:color w:val="000000"/>
          <w:sz w:val="28"/>
        </w:rPr>
        <w:t>
4.      Темiр купоросын алушы кристалдау аппаратшысы    12
</w:t>
      </w:r>
      <w:r>
        <w:br/>
      </w:r>
      <w:r>
        <w:rPr>
          <w:rFonts w:ascii="Times New Roman"/>
          <w:b w:val="false"/>
          <w:i w:val="false"/>
          <w:color w:val="000000"/>
          <w:sz w:val="28"/>
        </w:rPr>
        <w:t>
5.      Бейтараптау аппаратшысы                         12
</w:t>
      </w:r>
      <w:r>
        <w:br/>
      </w:r>
      <w:r>
        <w:rPr>
          <w:rFonts w:ascii="Times New Roman"/>
          <w:b w:val="false"/>
          <w:i w:val="false"/>
          <w:color w:val="000000"/>
          <w:sz w:val="28"/>
        </w:rPr>
        <w:t>
6.      Центрифугалау аппаратшысы                       12
</w:t>
      </w:r>
      <w:r>
        <w:br/>
      </w:r>
      <w:r>
        <w:rPr>
          <w:rFonts w:ascii="Times New Roman"/>
          <w:b w:val="false"/>
          <w:i w:val="false"/>
          <w:color w:val="000000"/>
          <w:sz w:val="28"/>
        </w:rPr>
        <w:t>
7.      Өңделген металды кептiретiн металл
</w:t>
      </w:r>
      <w:r>
        <w:br/>
      </w:r>
      <w:r>
        <w:rPr>
          <w:rFonts w:ascii="Times New Roman"/>
          <w:b w:val="false"/>
          <w:i w:val="false"/>
          <w:color w:val="000000"/>
          <w:sz w:val="28"/>
        </w:rPr>
        <w:t>
        жуушы-кептiрушi                                 12
</w:t>
      </w:r>
      <w:r>
        <w:br/>
      </w:r>
      <w:r>
        <w:rPr>
          <w:rFonts w:ascii="Times New Roman"/>
          <w:b w:val="false"/>
          <w:i w:val="false"/>
          <w:color w:val="000000"/>
          <w:sz w:val="28"/>
        </w:rPr>
        <w:t>
8.      Өңдеушi                                         12
</w:t>
      </w:r>
      <w:r>
        <w:br/>
      </w:r>
      <w:r>
        <w:rPr>
          <w:rFonts w:ascii="Times New Roman"/>
          <w:b w:val="false"/>
          <w:i w:val="false"/>
          <w:color w:val="000000"/>
          <w:sz w:val="28"/>
        </w:rPr>
        <w:t>
</w:t>
      </w:r>
      <w:r>
        <w:br/>
      </w:r>
      <w:r>
        <w:rPr>
          <w:rFonts w:ascii="Times New Roman"/>
          <w:b w:val="false"/>
          <w:i w:val="false"/>
          <w:color w:val="000000"/>
          <w:sz w:val="28"/>
        </w:rPr>
        <w:t>
                     Термикалық өңдеу
</w:t>
      </w:r>
      <w:r>
        <w:br/>
      </w:r>
      <w:r>
        <w:rPr>
          <w:rFonts w:ascii="Times New Roman"/>
          <w:b w:val="false"/>
          <w:i w:val="false"/>
          <w:color w:val="000000"/>
          <w:sz w:val="28"/>
        </w:rPr>
        <w:t>
</w:t>
      </w:r>
      <w:r>
        <w:br/>
      </w:r>
      <w:r>
        <w:rPr>
          <w:rFonts w:ascii="Times New Roman"/>
          <w:b w:val="false"/>
          <w:i w:val="false"/>
          <w:color w:val="000000"/>
          <w:sz w:val="28"/>
        </w:rPr>
        <w:t>
9.      Бекiту бұйымдарын қалайтын қыздырушы            12    
</w:t>
      </w:r>
      <w:r>
        <w:br/>
      </w:r>
      <w:r>
        <w:rPr>
          <w:rFonts w:ascii="Times New Roman"/>
          <w:b w:val="false"/>
          <w:i w:val="false"/>
          <w:color w:val="000000"/>
          <w:sz w:val="28"/>
        </w:rPr>
        <w:t>
10.     Прокатты шынықтыратын қыздырушы                 12
</w:t>
      </w:r>
      <w:r>
        <w:br/>
      </w:r>
      <w:r>
        <w:rPr>
          <w:rFonts w:ascii="Times New Roman"/>
          <w:b w:val="false"/>
          <w:i w:val="false"/>
          <w:color w:val="000000"/>
          <w:sz w:val="28"/>
        </w:rPr>
        <w:t>
11.     Металдан сызым тартушы                          12
</w:t>
      </w:r>
      <w:r>
        <w:br/>
      </w:r>
      <w:r>
        <w:rPr>
          <w:rFonts w:ascii="Times New Roman"/>
          <w:b w:val="false"/>
          <w:i w:val="false"/>
          <w:color w:val="000000"/>
          <w:sz w:val="28"/>
        </w:rPr>
        <w:t>
12.     Температураны тұрақты өлшеп тұратын пирометршi   6
</w:t>
      </w:r>
      <w:r>
        <w:br/>
      </w:r>
      <w:r>
        <w:rPr>
          <w:rFonts w:ascii="Times New Roman"/>
          <w:b w:val="false"/>
          <w:i w:val="false"/>
          <w:color w:val="000000"/>
          <w:sz w:val="28"/>
        </w:rPr>
        <w:t>
13.     Пештегi термист                                 12
</w:t>
      </w:r>
      <w:r>
        <w:br/>
      </w:r>
      <w:r>
        <w:rPr>
          <w:rFonts w:ascii="Times New Roman"/>
          <w:b w:val="false"/>
          <w:i w:val="false"/>
          <w:color w:val="000000"/>
          <w:sz w:val="28"/>
        </w:rPr>
        <w:t>
14.     Электр пештерiн жөндейтiн электр жабдықтарын 
</w:t>
      </w:r>
      <w:r>
        <w:br/>
      </w:r>
      <w:r>
        <w:rPr>
          <w:rFonts w:ascii="Times New Roman"/>
          <w:b w:val="false"/>
          <w:i w:val="false"/>
          <w:color w:val="000000"/>
          <w:sz w:val="28"/>
        </w:rPr>
        <w:t>
        жөндеушi электромонтер                           6
</w:t>
      </w:r>
      <w:r>
        <w:br/>
      </w:r>
      <w:r>
        <w:rPr>
          <w:rFonts w:ascii="Times New Roman"/>
          <w:b w:val="false"/>
          <w:i w:val="false"/>
          <w:color w:val="000000"/>
          <w:sz w:val="28"/>
        </w:rPr>
        <w:t>
</w:t>
      </w:r>
      <w:r>
        <w:br/>
      </w:r>
      <w:r>
        <w:rPr>
          <w:rFonts w:ascii="Times New Roman"/>
          <w:b w:val="false"/>
          <w:i w:val="false"/>
          <w:color w:val="000000"/>
          <w:sz w:val="28"/>
        </w:rPr>
        <w:t>
                    Волоктарды дайындау
</w:t>
      </w:r>
      <w:r>
        <w:br/>
      </w:r>
      <w:r>
        <w:rPr>
          <w:rFonts w:ascii="Times New Roman"/>
          <w:b w:val="false"/>
          <w:i w:val="false"/>
          <w:color w:val="000000"/>
          <w:sz w:val="28"/>
        </w:rPr>
        <w:t>
</w:t>
      </w:r>
      <w:r>
        <w:br/>
      </w:r>
      <w:r>
        <w:rPr>
          <w:rFonts w:ascii="Times New Roman"/>
          <w:b w:val="false"/>
          <w:i w:val="false"/>
          <w:color w:val="000000"/>
          <w:sz w:val="28"/>
        </w:rPr>
        <w:t>
15.     Ысқылау инелерiн құрғақ тәсiлмен
</w:t>
      </w:r>
      <w:r>
        <w:br/>
      </w:r>
      <w:r>
        <w:rPr>
          <w:rFonts w:ascii="Times New Roman"/>
          <w:b w:val="false"/>
          <w:i w:val="false"/>
          <w:color w:val="000000"/>
          <w:sz w:val="28"/>
        </w:rPr>
        <w:t>
        қайрайтын қайраушы                               6
</w:t>
      </w:r>
      <w:r>
        <w:br/>
      </w:r>
      <w:r>
        <w:rPr>
          <w:rFonts w:ascii="Times New Roman"/>
          <w:b w:val="false"/>
          <w:i w:val="false"/>
          <w:color w:val="000000"/>
          <w:sz w:val="28"/>
        </w:rPr>
        <w:t>
16.     Волоктарды престейтiн ыстық штампылаудағы 
</w:t>
      </w:r>
      <w:r>
        <w:br/>
      </w:r>
      <w:r>
        <w:rPr>
          <w:rFonts w:ascii="Times New Roman"/>
          <w:b w:val="false"/>
          <w:i w:val="false"/>
          <w:color w:val="000000"/>
          <w:sz w:val="28"/>
        </w:rPr>
        <w:t>
        престеушi                                        6
</w:t>
      </w:r>
      <w:r>
        <w:br/>
      </w:r>
      <w:r>
        <w:rPr>
          <w:rFonts w:ascii="Times New Roman"/>
          <w:b w:val="false"/>
          <w:i w:val="false"/>
          <w:color w:val="000000"/>
          <w:sz w:val="28"/>
        </w:rPr>
        <w:t>
17.     Волоктарды дайындау бөлiмiнде iстейтiн 
</w:t>
      </w:r>
      <w:r>
        <w:br/>
      </w:r>
      <w:r>
        <w:rPr>
          <w:rFonts w:ascii="Times New Roman"/>
          <w:b w:val="false"/>
          <w:i w:val="false"/>
          <w:color w:val="000000"/>
          <w:sz w:val="28"/>
        </w:rPr>
        <w:t>
        жұмыс бөлушi                                     6
</w:t>
      </w:r>
      <w:r>
        <w:br/>
      </w:r>
      <w:r>
        <w:rPr>
          <w:rFonts w:ascii="Times New Roman"/>
          <w:b w:val="false"/>
          <w:i w:val="false"/>
          <w:color w:val="000000"/>
          <w:sz w:val="28"/>
        </w:rPr>
        <w:t>
18.     Волоктарды ысқылаумен айналысатын 
</w:t>
      </w:r>
      <w:r>
        <w:br/>
      </w:r>
      <w:r>
        <w:rPr>
          <w:rFonts w:ascii="Times New Roman"/>
          <w:b w:val="false"/>
          <w:i w:val="false"/>
          <w:color w:val="000000"/>
          <w:sz w:val="28"/>
        </w:rPr>
        <w:t>
        алмастарды ысқылаушы                             6 
</w:t>
      </w:r>
      <w:r>
        <w:br/>
      </w:r>
      <w:r>
        <w:rPr>
          <w:rFonts w:ascii="Times New Roman"/>
          <w:b w:val="false"/>
          <w:i w:val="false"/>
          <w:color w:val="000000"/>
          <w:sz w:val="28"/>
        </w:rPr>
        <w:t>
</w:t>
      </w:r>
      <w:r>
        <w:br/>
      </w:r>
      <w:r>
        <w:rPr>
          <w:rFonts w:ascii="Times New Roman"/>
          <w:b w:val="false"/>
          <w:i w:val="false"/>
          <w:color w:val="000000"/>
          <w:sz w:val="28"/>
        </w:rPr>
        <w:t>
               Сымның қорғаушы қабаттары
</w:t>
      </w:r>
      <w:r>
        <w:br/>
      </w:r>
      <w:r>
        <w:rPr>
          <w:rFonts w:ascii="Times New Roman"/>
          <w:b w:val="false"/>
          <w:i w:val="false"/>
          <w:color w:val="000000"/>
          <w:sz w:val="28"/>
        </w:rPr>
        <w:t>
</w:t>
      </w:r>
      <w:r>
        <w:br/>
      </w:r>
      <w:r>
        <w:rPr>
          <w:rFonts w:ascii="Times New Roman"/>
          <w:b w:val="false"/>
          <w:i w:val="false"/>
          <w:color w:val="000000"/>
          <w:sz w:val="28"/>
        </w:rPr>
        <w:t>
19.     Сымның қорғау қабатын iстейтiн жабдықтар 
</w:t>
      </w:r>
      <w:r>
        <w:br/>
      </w:r>
      <w:r>
        <w:rPr>
          <w:rFonts w:ascii="Times New Roman"/>
          <w:b w:val="false"/>
          <w:i w:val="false"/>
          <w:color w:val="000000"/>
          <w:sz w:val="28"/>
        </w:rPr>
        <w:t>
        мен металл бұйымдарын консервiлеушi             12 
</w:t>
      </w:r>
      <w:r>
        <w:br/>
      </w:r>
      <w:r>
        <w:rPr>
          <w:rFonts w:ascii="Times New Roman"/>
          <w:b w:val="false"/>
          <w:i w:val="false"/>
          <w:color w:val="000000"/>
          <w:sz w:val="28"/>
        </w:rPr>
        <w:t>
20.     Сымды қалайыландырушы                           12
</w:t>
      </w:r>
      <w:r>
        <w:br/>
      </w:r>
      <w:r>
        <w:rPr>
          <w:rFonts w:ascii="Times New Roman"/>
          <w:b w:val="false"/>
          <w:i w:val="false"/>
          <w:color w:val="000000"/>
          <w:sz w:val="28"/>
        </w:rPr>
        <w:t>
21.     Ыстық тәсiлмен мырыштаушы                       12
</w:t>
      </w:r>
      <w:r>
        <w:br/>
      </w:r>
      <w:r>
        <w:rPr>
          <w:rFonts w:ascii="Times New Roman"/>
          <w:b w:val="false"/>
          <w:i w:val="false"/>
          <w:color w:val="000000"/>
          <w:sz w:val="28"/>
        </w:rPr>
        <w:t>
</w:t>
      </w:r>
      <w:r>
        <w:br/>
      </w:r>
      <w:r>
        <w:rPr>
          <w:rFonts w:ascii="Times New Roman"/>
          <w:b w:val="false"/>
          <w:i w:val="false"/>
          <w:color w:val="000000"/>
          <w:sz w:val="28"/>
        </w:rPr>
        <w:t>
            Болат және аралас арқандарды есу
</w:t>
      </w:r>
      <w:r>
        <w:br/>
      </w:r>
      <w:r>
        <w:rPr>
          <w:rFonts w:ascii="Times New Roman"/>
          <w:b w:val="false"/>
          <w:i w:val="false"/>
          <w:color w:val="000000"/>
          <w:sz w:val="28"/>
        </w:rPr>
        <w:t>
</w:t>
      </w:r>
      <w:r>
        <w:br/>
      </w:r>
      <w:r>
        <w:rPr>
          <w:rFonts w:ascii="Times New Roman"/>
          <w:b w:val="false"/>
          <w:i w:val="false"/>
          <w:color w:val="000000"/>
          <w:sz w:val="28"/>
        </w:rPr>
        <w:t>
22.     Жiп иiретiн және арқан есетiн машиналарда 
</w:t>
      </w:r>
      <w:r>
        <w:br/>
      </w:r>
      <w:r>
        <w:rPr>
          <w:rFonts w:ascii="Times New Roman"/>
          <w:b w:val="false"/>
          <w:i w:val="false"/>
          <w:color w:val="000000"/>
          <w:sz w:val="28"/>
        </w:rPr>
        <w:t>
        iстейтiн арқаншы                                 6
</w:t>
      </w:r>
      <w:r>
        <w:br/>
      </w:r>
      <w:r>
        <w:rPr>
          <w:rFonts w:ascii="Times New Roman"/>
          <w:b w:val="false"/>
          <w:i w:val="false"/>
          <w:color w:val="000000"/>
          <w:sz w:val="28"/>
        </w:rPr>
        <w:t>
23.     Сымдар мен тростарды ораушы                      6
</w:t>
      </w:r>
      <w:r>
        <w:br/>
      </w:r>
      <w:r>
        <w:rPr>
          <w:rFonts w:ascii="Times New Roman"/>
          <w:b w:val="false"/>
          <w:i w:val="false"/>
          <w:color w:val="000000"/>
          <w:sz w:val="28"/>
        </w:rPr>
        <w:t>
</w:t>
      </w:r>
      <w:r>
        <w:br/>
      </w:r>
      <w:r>
        <w:rPr>
          <w:rFonts w:ascii="Times New Roman"/>
          <w:b w:val="false"/>
          <w:i w:val="false"/>
          <w:color w:val="000000"/>
          <w:sz w:val="28"/>
        </w:rPr>
        <w:t>
                Шыбықтар өндiрiсi
</w:t>
      </w:r>
      <w:r>
        <w:br/>
      </w:r>
      <w:r>
        <w:rPr>
          <w:rFonts w:ascii="Times New Roman"/>
          <w:b w:val="false"/>
          <w:i w:val="false"/>
          <w:color w:val="000000"/>
          <w:sz w:val="28"/>
        </w:rPr>
        <w:t>
</w:t>
      </w:r>
      <w:r>
        <w:br/>
      </w:r>
      <w:r>
        <w:rPr>
          <w:rFonts w:ascii="Times New Roman"/>
          <w:b w:val="false"/>
          <w:i w:val="false"/>
          <w:color w:val="000000"/>
          <w:sz w:val="28"/>
        </w:rPr>
        <w:t>
24.     Ысқылау станоктарын түзетушi                     6
</w:t>
      </w:r>
      <w:r>
        <w:br/>
      </w:r>
      <w:r>
        <w:rPr>
          <w:rFonts w:ascii="Times New Roman"/>
          <w:b w:val="false"/>
          <w:i w:val="false"/>
          <w:color w:val="000000"/>
          <w:sz w:val="28"/>
        </w:rPr>
        <w:t>
25.     Шыбықтарды ысқылайтын ысқылаушы                  6
</w:t>
      </w:r>
      <w:r>
        <w:br/>
      </w:r>
      <w:r>
        <w:rPr>
          <w:rFonts w:ascii="Times New Roman"/>
          <w:b w:val="false"/>
          <w:i w:val="false"/>
          <w:color w:val="000000"/>
          <w:sz w:val="28"/>
        </w:rPr>
        <w:t>
26.     Шыбықтарды шабумен айналысатын металды 
</w:t>
      </w:r>
      <w:r>
        <w:br/>
      </w:r>
      <w:r>
        <w:rPr>
          <w:rFonts w:ascii="Times New Roman"/>
          <w:b w:val="false"/>
          <w:i w:val="false"/>
          <w:color w:val="000000"/>
          <w:sz w:val="28"/>
        </w:rPr>
        <w:t>
        қайшымен кесушi                                  6
</w:t>
      </w:r>
      <w:r>
        <w:br/>
      </w:r>
      <w:r>
        <w:rPr>
          <w:rFonts w:ascii="Times New Roman"/>
          <w:b w:val="false"/>
          <w:i w:val="false"/>
          <w:color w:val="000000"/>
          <w:sz w:val="28"/>
        </w:rPr>
        <w:t>
27.     Шыбықтарды ысқылайтын ысқылаушы                  6
</w:t>
      </w:r>
    </w:p>
    <w:p>
      <w:pPr>
        <w:spacing w:after="0"/>
        <w:ind w:left="0"/>
        <w:jc w:val="both"/>
      </w:pPr>
      <w:r>
        <w:rPr>
          <w:rFonts w:ascii="Times New Roman"/>
          <w:b w:val="false"/>
          <w:i w:val="false"/>
          <w:color w:val="000000"/>
          <w:sz w:val="28"/>
        </w:rPr>
        <w:t>
          Мамандандырылған кәсiпорындар мен
</w:t>
      </w:r>
      <w:r>
        <w:br/>
      </w:r>
      <w:r>
        <w:rPr>
          <w:rFonts w:ascii="Times New Roman"/>
          <w:b w:val="false"/>
          <w:i w:val="false"/>
          <w:color w:val="000000"/>
          <w:sz w:val="28"/>
        </w:rPr>
        <w:t>
          цехтарда глухарларды, винттердi,
</w:t>
      </w:r>
      <w:r>
        <w:br/>
      </w:r>
      <w:r>
        <w:rPr>
          <w:rFonts w:ascii="Times New Roman"/>
          <w:b w:val="false"/>
          <w:i w:val="false"/>
          <w:color w:val="000000"/>
          <w:sz w:val="28"/>
        </w:rPr>
        <w:t>
         шуруптарды және шплинттердi өндiру
</w:t>
      </w:r>
    </w:p>
    <w:p>
      <w:pPr>
        <w:spacing w:after="0"/>
        <w:ind w:left="0"/>
        <w:jc w:val="both"/>
      </w:pPr>
      <w:r>
        <w:rPr>
          <w:rFonts w:ascii="Times New Roman"/>
          <w:b w:val="false"/>
          <w:i w:val="false"/>
          <w:color w:val="000000"/>
          <w:sz w:val="28"/>
        </w:rPr>
        <w:t>
28.     Тоңазытып түсiру автоматтарының автоматшысы      6
</w:t>
      </w:r>
      <w:r>
        <w:br/>
      </w:r>
      <w:r>
        <w:rPr>
          <w:rFonts w:ascii="Times New Roman"/>
          <w:b w:val="false"/>
          <w:i w:val="false"/>
          <w:color w:val="000000"/>
          <w:sz w:val="28"/>
        </w:rPr>
        <w:t>
29.     Сайманды абразивтi дөңгелекпен құрғақ 
</w:t>
      </w:r>
      <w:r>
        <w:br/>
      </w:r>
      <w:r>
        <w:rPr>
          <w:rFonts w:ascii="Times New Roman"/>
          <w:b w:val="false"/>
          <w:i w:val="false"/>
          <w:color w:val="000000"/>
          <w:sz w:val="28"/>
        </w:rPr>
        <w:t>
        тәсiлмен қайрайтын және ысқылайтын қайраушы     12
</w:t>
      </w:r>
      <w:r>
        <w:br/>
      </w:r>
      <w:r>
        <w:rPr>
          <w:rFonts w:ascii="Times New Roman"/>
          <w:b w:val="false"/>
          <w:i w:val="false"/>
          <w:color w:val="000000"/>
          <w:sz w:val="28"/>
        </w:rPr>
        <w:t>
30.     Шуруп өндiрiсiнде жартылай фабрикаттар 
</w:t>
      </w:r>
      <w:r>
        <w:br/>
      </w:r>
      <w:r>
        <w:rPr>
          <w:rFonts w:ascii="Times New Roman"/>
          <w:b w:val="false"/>
          <w:i w:val="false"/>
          <w:color w:val="000000"/>
          <w:sz w:val="28"/>
        </w:rPr>
        <w:t>
        мен бұйымдарды шаятын жуушы                      6
</w:t>
      </w:r>
      <w:r>
        <w:br/>
      </w:r>
      <w:r>
        <w:rPr>
          <w:rFonts w:ascii="Times New Roman"/>
          <w:b w:val="false"/>
          <w:i w:val="false"/>
          <w:color w:val="000000"/>
          <w:sz w:val="28"/>
        </w:rPr>
        <w:t>
31.     Суықтай штампылау жабдығының түзетушiсi          6
</w:t>
      </w:r>
      <w:r>
        <w:br/>
      </w:r>
      <w:r>
        <w:rPr>
          <w:rFonts w:ascii="Times New Roman"/>
          <w:b w:val="false"/>
          <w:i w:val="false"/>
          <w:color w:val="000000"/>
          <w:sz w:val="28"/>
        </w:rPr>
        <w:t>
32.     Шуруп өндiрiсiнде жартылай фабрикаттар 
</w:t>
      </w:r>
      <w:r>
        <w:br/>
      </w:r>
      <w:r>
        <w:rPr>
          <w:rFonts w:ascii="Times New Roman"/>
          <w:b w:val="false"/>
          <w:i w:val="false"/>
          <w:color w:val="000000"/>
          <w:sz w:val="28"/>
        </w:rPr>
        <w:t>
        мен бұйымдарды ысқылайтын ысқылаушы              6
</w:t>
      </w:r>
      <w:r>
        <w:br/>
      </w:r>
      <w:r>
        <w:rPr>
          <w:rFonts w:ascii="Times New Roman"/>
          <w:b w:val="false"/>
          <w:i w:val="false"/>
          <w:color w:val="000000"/>
          <w:sz w:val="28"/>
        </w:rPr>
        <w:t>
</w:t>
      </w:r>
      <w:r>
        <w:br/>
      </w:r>
      <w:r>
        <w:rPr>
          <w:rFonts w:ascii="Times New Roman"/>
          <w:b w:val="false"/>
          <w:i w:val="false"/>
          <w:color w:val="000000"/>
          <w:sz w:val="28"/>
        </w:rPr>
        <w:t>
          Шынжыр мен сым серiппелердi өндiру
</w:t>
      </w:r>
      <w:r>
        <w:br/>
      </w:r>
      <w:r>
        <w:rPr>
          <w:rFonts w:ascii="Times New Roman"/>
          <w:b w:val="false"/>
          <w:i w:val="false"/>
          <w:color w:val="000000"/>
          <w:sz w:val="28"/>
        </w:rPr>
        <w:t>
</w:t>
      </w:r>
      <w:r>
        <w:br/>
      </w:r>
      <w:r>
        <w:rPr>
          <w:rFonts w:ascii="Times New Roman"/>
          <w:b w:val="false"/>
          <w:i w:val="false"/>
          <w:color w:val="000000"/>
          <w:sz w:val="28"/>
        </w:rPr>
        <w:t>
33.     Түйiспелi (престi) дәнекерлеу
</w:t>
      </w:r>
      <w:r>
        <w:br/>
      </w:r>
      <w:r>
        <w:rPr>
          <w:rFonts w:ascii="Times New Roman"/>
          <w:b w:val="false"/>
          <w:i w:val="false"/>
          <w:color w:val="000000"/>
          <w:sz w:val="28"/>
        </w:rPr>
        <w:t>
        машиналарындағы шынжыр дәнекерлеушi              6
</w:t>
      </w:r>
      <w:r>
        <w:br/>
      </w:r>
      <w:r>
        <w:rPr>
          <w:rFonts w:ascii="Times New Roman"/>
          <w:b w:val="false"/>
          <w:i w:val="false"/>
          <w:color w:val="000000"/>
          <w:sz w:val="28"/>
        </w:rPr>
        <w:t>
</w:t>
      </w:r>
      <w:r>
        <w:br/>
      </w:r>
      <w:r>
        <w:rPr>
          <w:rFonts w:ascii="Times New Roman"/>
          <w:b w:val="false"/>
          <w:i w:val="false"/>
          <w:color w:val="000000"/>
          <w:sz w:val="28"/>
        </w:rPr>
        <w:t>
                Металды калибрлеу
</w:t>
      </w:r>
      <w:r>
        <w:br/>
      </w:r>
      <w:r>
        <w:rPr>
          <w:rFonts w:ascii="Times New Roman"/>
          <w:b w:val="false"/>
          <w:i w:val="false"/>
          <w:color w:val="000000"/>
          <w:sz w:val="28"/>
        </w:rPr>
        <w:t>
</w:t>
      </w:r>
      <w:r>
        <w:br/>
      </w:r>
      <w:r>
        <w:rPr>
          <w:rFonts w:ascii="Times New Roman"/>
          <w:b w:val="false"/>
          <w:i w:val="false"/>
          <w:color w:val="000000"/>
          <w:sz w:val="28"/>
        </w:rPr>
        <w:t>
34.     Металды калибрлейтiн созушы:
</w:t>
      </w:r>
      <w:r>
        <w:br/>
      </w:r>
      <w:r>
        <w:rPr>
          <w:rFonts w:ascii="Times New Roman"/>
          <w:b w:val="false"/>
          <w:i w:val="false"/>
          <w:color w:val="000000"/>
          <w:sz w:val="28"/>
        </w:rPr>
        <w:t>
        1) ысытып                                       12
</w:t>
      </w:r>
      <w:r>
        <w:br/>
      </w:r>
      <w:r>
        <w:rPr>
          <w:rFonts w:ascii="Times New Roman"/>
          <w:b w:val="false"/>
          <w:i w:val="false"/>
          <w:color w:val="000000"/>
          <w:sz w:val="28"/>
        </w:rPr>
        <w:t>
        2) ысытпай                                       6
</w:t>
      </w:r>
      <w:r>
        <w:br/>
      </w:r>
      <w:r>
        <w:rPr>
          <w:rFonts w:ascii="Times New Roman"/>
          <w:b w:val="false"/>
          <w:i w:val="false"/>
          <w:color w:val="000000"/>
          <w:sz w:val="28"/>
        </w:rPr>
        <w:t>
35.     Ұштайтын станоктар мен түзету машиналарын 
</w:t>
      </w:r>
      <w:r>
        <w:br/>
      </w:r>
      <w:r>
        <w:rPr>
          <w:rFonts w:ascii="Times New Roman"/>
          <w:b w:val="false"/>
          <w:i w:val="false"/>
          <w:color w:val="000000"/>
          <w:sz w:val="28"/>
        </w:rPr>
        <w:t>
        түзететiн суықтай штампылау жабдығын 
</w:t>
      </w:r>
      <w:r>
        <w:br/>
      </w:r>
      <w:r>
        <w:rPr>
          <w:rFonts w:ascii="Times New Roman"/>
          <w:b w:val="false"/>
          <w:i w:val="false"/>
          <w:color w:val="000000"/>
          <w:sz w:val="28"/>
        </w:rPr>
        <w:t>
        түзетушi                                         6
</w:t>
      </w:r>
      <w:r>
        <w:br/>
      </w:r>
      <w:r>
        <w:rPr>
          <w:rFonts w:ascii="Times New Roman"/>
          <w:b w:val="false"/>
          <w:i w:val="false"/>
          <w:color w:val="000000"/>
          <w:sz w:val="28"/>
        </w:rPr>
        <w:t>
36.     Металды түзететiн және кесетiн машиналарды 
</w:t>
      </w:r>
      <w:r>
        <w:br/>
      </w:r>
      <w:r>
        <w:rPr>
          <w:rFonts w:ascii="Times New Roman"/>
          <w:b w:val="false"/>
          <w:i w:val="false"/>
          <w:color w:val="000000"/>
          <w:sz w:val="28"/>
        </w:rPr>
        <w:t>
        түзетушi                                         6
</w:t>
      </w:r>
      <w:r>
        <w:br/>
      </w:r>
      <w:r>
        <w:rPr>
          <w:rFonts w:ascii="Times New Roman"/>
          <w:b w:val="false"/>
          <w:i w:val="false"/>
          <w:color w:val="000000"/>
          <w:sz w:val="28"/>
        </w:rPr>
        <w:t>
37.     Шыбықтар мен белтемiрлердiң ұштарын 
</w:t>
      </w:r>
      <w:r>
        <w:br/>
      </w:r>
      <w:r>
        <w:rPr>
          <w:rFonts w:ascii="Times New Roman"/>
          <w:b w:val="false"/>
          <w:i w:val="false"/>
          <w:color w:val="000000"/>
          <w:sz w:val="28"/>
        </w:rPr>
        <w:t>
        шығаратын токарь-жартылай автоматшы              6
</w:t>
      </w:r>
      <w:r>
        <w:br/>
      </w:r>
      <w:r>
        <w:rPr>
          <w:rFonts w:ascii="Times New Roman"/>
          <w:b w:val="false"/>
          <w:i w:val="false"/>
          <w:color w:val="000000"/>
          <w:sz w:val="28"/>
        </w:rPr>
        <w:t>
</w:t>
      </w:r>
      <w:r>
        <w:br/>
      </w:r>
      <w:r>
        <w:rPr>
          <w:rFonts w:ascii="Times New Roman"/>
          <w:b w:val="false"/>
          <w:i w:val="false"/>
          <w:color w:val="000000"/>
          <w:sz w:val="28"/>
        </w:rPr>
        <w:t>
             Мамандандырылған кәсiпорындар мен
</w:t>
      </w:r>
      <w:r>
        <w:br/>
      </w:r>
      <w:r>
        <w:rPr>
          <w:rFonts w:ascii="Times New Roman"/>
          <w:b w:val="false"/>
          <w:i w:val="false"/>
          <w:color w:val="000000"/>
          <w:sz w:val="28"/>
        </w:rPr>
        <w:t>
      цехтарда бекiту бұйымдары мен шегелердi өндiру
</w:t>
      </w:r>
      <w:r>
        <w:br/>
      </w:r>
      <w:r>
        <w:rPr>
          <w:rFonts w:ascii="Times New Roman"/>
          <w:b w:val="false"/>
          <w:i w:val="false"/>
          <w:color w:val="000000"/>
          <w:sz w:val="28"/>
        </w:rPr>
        <w:t>
</w:t>
      </w:r>
      <w:r>
        <w:br/>
      </w:r>
      <w:r>
        <w:rPr>
          <w:rFonts w:ascii="Times New Roman"/>
          <w:b w:val="false"/>
          <w:i w:val="false"/>
          <w:color w:val="000000"/>
          <w:sz w:val="28"/>
        </w:rPr>
        <w:t>
38.     Гайка оятын престерде, станоктарда
</w:t>
      </w:r>
      <w:r>
        <w:br/>
      </w:r>
      <w:r>
        <w:rPr>
          <w:rFonts w:ascii="Times New Roman"/>
          <w:b w:val="false"/>
          <w:i w:val="false"/>
          <w:color w:val="000000"/>
          <w:sz w:val="28"/>
        </w:rPr>
        <w:t>
        және автоматтарда iстейтiн суықтай түсiру 
</w:t>
      </w:r>
      <w:r>
        <w:br/>
      </w:r>
      <w:r>
        <w:rPr>
          <w:rFonts w:ascii="Times New Roman"/>
          <w:b w:val="false"/>
          <w:i w:val="false"/>
          <w:color w:val="000000"/>
          <w:sz w:val="28"/>
        </w:rPr>
        <w:t>
        автоматының автоматшысы                          6
</w:t>
      </w:r>
      <w:r>
        <w:br/>
      </w:r>
      <w:r>
        <w:rPr>
          <w:rFonts w:ascii="Times New Roman"/>
          <w:b w:val="false"/>
          <w:i w:val="false"/>
          <w:color w:val="000000"/>
          <w:sz w:val="28"/>
        </w:rPr>
        <w:t>
39.     Шеге жасайтын, iстейтiн суықтай түсiру 
</w:t>
      </w:r>
      <w:r>
        <w:br/>
      </w:r>
      <w:r>
        <w:rPr>
          <w:rFonts w:ascii="Times New Roman"/>
          <w:b w:val="false"/>
          <w:i w:val="false"/>
          <w:color w:val="000000"/>
          <w:sz w:val="28"/>
        </w:rPr>
        <w:t>
        автоматының автоматшысы                         12
</w:t>
      </w:r>
      <w:r>
        <w:br/>
      </w:r>
      <w:r>
        <w:rPr>
          <w:rFonts w:ascii="Times New Roman"/>
          <w:b w:val="false"/>
          <w:i w:val="false"/>
          <w:color w:val="000000"/>
          <w:sz w:val="28"/>
        </w:rPr>
        <w:t>
40.     Престеу бөлiмiндегi материалдардың,
</w:t>
      </w:r>
      <w:r>
        <w:br/>
      </w:r>
      <w:r>
        <w:rPr>
          <w:rFonts w:ascii="Times New Roman"/>
          <w:b w:val="false"/>
          <w:i w:val="false"/>
          <w:color w:val="000000"/>
          <w:sz w:val="28"/>
        </w:rPr>
        <w:t>
        металдардың, жартылай фабрикаттардың 
</w:t>
      </w:r>
      <w:r>
        <w:br/>
      </w:r>
      <w:r>
        <w:rPr>
          <w:rFonts w:ascii="Times New Roman"/>
          <w:b w:val="false"/>
          <w:i w:val="false"/>
          <w:color w:val="000000"/>
          <w:sz w:val="28"/>
        </w:rPr>
        <w:t>
        және бұйымдардың бақылаушысы                     6
</w:t>
      </w:r>
      <w:r>
        <w:br/>
      </w:r>
      <w:r>
        <w:rPr>
          <w:rFonts w:ascii="Times New Roman"/>
          <w:b w:val="false"/>
          <w:i w:val="false"/>
          <w:color w:val="000000"/>
          <w:sz w:val="28"/>
        </w:rPr>
        <w:t>
41.     Металды ысыту пешiне салумен және металды 
</w:t>
      </w:r>
      <w:r>
        <w:br/>
      </w:r>
      <w:r>
        <w:rPr>
          <w:rFonts w:ascii="Times New Roman"/>
          <w:b w:val="false"/>
          <w:i w:val="false"/>
          <w:color w:val="000000"/>
          <w:sz w:val="28"/>
        </w:rPr>
        <w:t>
        пiсiрумен айналысатын металды ысытушы 
</w:t>
      </w:r>
      <w:r>
        <w:br/>
      </w:r>
      <w:r>
        <w:rPr>
          <w:rFonts w:ascii="Times New Roman"/>
          <w:b w:val="false"/>
          <w:i w:val="false"/>
          <w:color w:val="000000"/>
          <w:sz w:val="28"/>
        </w:rPr>
        <w:t>
        (пiсiрушi)                                      12
</w:t>
      </w:r>
      <w:r>
        <w:br/>
      </w:r>
      <w:r>
        <w:rPr>
          <w:rFonts w:ascii="Times New Roman"/>
          <w:b w:val="false"/>
          <w:i w:val="false"/>
          <w:color w:val="000000"/>
          <w:sz w:val="28"/>
        </w:rPr>
        <w:t>
42.     Жұмыстың ыстық учаскелерiнде саймандарды
</w:t>
      </w:r>
      <w:r>
        <w:br/>
      </w:r>
      <w:r>
        <w:rPr>
          <w:rFonts w:ascii="Times New Roman"/>
          <w:b w:val="false"/>
          <w:i w:val="false"/>
          <w:color w:val="000000"/>
          <w:sz w:val="28"/>
        </w:rPr>
        <w:t>
        орналастырумен айналысатын ұста-престеу 
</w:t>
      </w:r>
      <w:r>
        <w:br/>
      </w:r>
      <w:r>
        <w:rPr>
          <w:rFonts w:ascii="Times New Roman"/>
          <w:b w:val="false"/>
          <w:i w:val="false"/>
          <w:color w:val="000000"/>
          <w:sz w:val="28"/>
        </w:rPr>
        <w:t>
        жабдығын түзетушi                               12
</w:t>
      </w:r>
      <w:r>
        <w:br/>
      </w:r>
      <w:r>
        <w:rPr>
          <w:rFonts w:ascii="Times New Roman"/>
          <w:b w:val="false"/>
          <w:i w:val="false"/>
          <w:color w:val="000000"/>
          <w:sz w:val="28"/>
        </w:rPr>
        <w:t>
43.     Суықтай түсiретiн жабдықты, гайка
</w:t>
      </w:r>
      <w:r>
        <w:br/>
      </w:r>
      <w:r>
        <w:rPr>
          <w:rFonts w:ascii="Times New Roman"/>
          <w:b w:val="false"/>
          <w:i w:val="false"/>
          <w:color w:val="000000"/>
          <w:sz w:val="28"/>
        </w:rPr>
        <w:t>
        оятын престердi, станоктарды және 
</w:t>
      </w:r>
      <w:r>
        <w:br/>
      </w:r>
      <w:r>
        <w:rPr>
          <w:rFonts w:ascii="Times New Roman"/>
          <w:b w:val="false"/>
          <w:i w:val="false"/>
          <w:color w:val="000000"/>
          <w:sz w:val="28"/>
        </w:rPr>
        <w:t>
        автоматтарды түзетумен айналысатын суықтай 
</w:t>
      </w:r>
      <w:r>
        <w:br/>
      </w:r>
      <w:r>
        <w:rPr>
          <w:rFonts w:ascii="Times New Roman"/>
          <w:b w:val="false"/>
          <w:i w:val="false"/>
          <w:color w:val="000000"/>
          <w:sz w:val="28"/>
        </w:rPr>
        <w:t>
        штампылау жабдығын түзетушi                      6
</w:t>
      </w:r>
      <w:r>
        <w:br/>
      </w:r>
      <w:r>
        <w:rPr>
          <w:rFonts w:ascii="Times New Roman"/>
          <w:b w:val="false"/>
          <w:i w:val="false"/>
          <w:color w:val="000000"/>
          <w:sz w:val="28"/>
        </w:rPr>
        <w:t>
44.     Ыстық штампылауда және резьбасын ыстықтай 
</w:t>
      </w:r>
      <w:r>
        <w:br/>
      </w:r>
      <w:r>
        <w:rPr>
          <w:rFonts w:ascii="Times New Roman"/>
          <w:b w:val="false"/>
          <w:i w:val="false"/>
          <w:color w:val="000000"/>
          <w:sz w:val="28"/>
        </w:rPr>
        <w:t>
        басуда iстейтiн ыстықтай штампылаудың 
</w:t>
      </w:r>
      <w:r>
        <w:br/>
      </w:r>
      <w:r>
        <w:rPr>
          <w:rFonts w:ascii="Times New Roman"/>
          <w:b w:val="false"/>
          <w:i w:val="false"/>
          <w:color w:val="000000"/>
          <w:sz w:val="28"/>
        </w:rPr>
        <w:t>
        престеушiсi                                     12
</w:t>
      </w:r>
      <w:r>
        <w:br/>
      </w:r>
      <w:r>
        <w:rPr>
          <w:rFonts w:ascii="Times New Roman"/>
          <w:b w:val="false"/>
          <w:i w:val="false"/>
          <w:color w:val="000000"/>
          <w:sz w:val="28"/>
        </w:rPr>
        <w:t>
45.     Механикаландырылған буып-түю агрегаттарында 
</w:t>
      </w:r>
      <w:r>
        <w:br/>
      </w:r>
      <w:r>
        <w:rPr>
          <w:rFonts w:ascii="Times New Roman"/>
          <w:b w:val="false"/>
          <w:i w:val="false"/>
          <w:color w:val="000000"/>
          <w:sz w:val="28"/>
        </w:rPr>
        <w:t>
        шегелердi буып-түюмен айналысатын 
</w:t>
      </w:r>
      <w:r>
        <w:br/>
      </w:r>
      <w:r>
        <w:rPr>
          <w:rFonts w:ascii="Times New Roman"/>
          <w:b w:val="false"/>
          <w:i w:val="false"/>
          <w:color w:val="000000"/>
          <w:sz w:val="28"/>
        </w:rPr>
        <w:t>
        ораушы-орналастырушы                             6
</w:t>
      </w:r>
      <w:r>
        <w:br/>
      </w:r>
      <w:r>
        <w:rPr>
          <w:rFonts w:ascii="Times New Roman"/>
          <w:b w:val="false"/>
          <w:i w:val="false"/>
          <w:color w:val="000000"/>
          <w:sz w:val="28"/>
        </w:rPr>
        <w:t>
</w:t>
      </w:r>
      <w:r>
        <w:br/>
      </w:r>
      <w:r>
        <w:rPr>
          <w:rFonts w:ascii="Times New Roman"/>
          <w:b w:val="false"/>
          <w:i w:val="false"/>
          <w:color w:val="000000"/>
          <w:sz w:val="28"/>
        </w:rPr>
        <w:t>
          Қалың қабатты металл электродтарын өндiру
</w:t>
      </w:r>
      <w:r>
        <w:br/>
      </w:r>
      <w:r>
        <w:rPr>
          <w:rFonts w:ascii="Times New Roman"/>
          <w:b w:val="false"/>
          <w:i w:val="false"/>
          <w:color w:val="000000"/>
          <w:sz w:val="28"/>
        </w:rPr>
        <w:t>
</w:t>
      </w:r>
      <w:r>
        <w:br/>
      </w:r>
      <w:r>
        <w:rPr>
          <w:rFonts w:ascii="Times New Roman"/>
          <w:b w:val="false"/>
          <w:i w:val="false"/>
          <w:color w:val="000000"/>
          <w:sz w:val="28"/>
        </w:rPr>
        <w:t>
46.     Брикеттеушi                                      6
</w:t>
      </w:r>
      <w:r>
        <w:br/>
      </w:r>
      <w:r>
        <w:rPr>
          <w:rFonts w:ascii="Times New Roman"/>
          <w:b w:val="false"/>
          <w:i w:val="false"/>
          <w:color w:val="000000"/>
          <w:sz w:val="28"/>
        </w:rPr>
        <w:t>
47.     Iрi тасты пiсiрушi (шыны пiсiрушi),
</w:t>
      </w:r>
      <w:r>
        <w:br/>
      </w:r>
      <w:r>
        <w:rPr>
          <w:rFonts w:ascii="Times New Roman"/>
          <w:b w:val="false"/>
          <w:i w:val="false"/>
          <w:color w:val="000000"/>
          <w:sz w:val="28"/>
        </w:rPr>
        <w:t>
        силикатты iрi тас өндiрiсiнде iстейтiн          12
</w:t>
      </w:r>
      <w:r>
        <w:br/>
      </w:r>
      <w:r>
        <w:rPr>
          <w:rFonts w:ascii="Times New Roman"/>
          <w:b w:val="false"/>
          <w:i w:val="false"/>
          <w:color w:val="000000"/>
          <w:sz w:val="28"/>
        </w:rPr>
        <w:t>
48.     Майлау компоненттерiн бөлшектеушi қабаттау 
</w:t>
      </w:r>
      <w:r>
        <w:br/>
      </w:r>
      <w:r>
        <w:rPr>
          <w:rFonts w:ascii="Times New Roman"/>
          <w:b w:val="false"/>
          <w:i w:val="false"/>
          <w:color w:val="000000"/>
          <w:sz w:val="28"/>
        </w:rPr>
        <w:t>
        компоненттерiн себуде және компоненттердi 
</w:t>
      </w:r>
      <w:r>
        <w:br/>
      </w:r>
      <w:r>
        <w:rPr>
          <w:rFonts w:ascii="Times New Roman"/>
          <w:b w:val="false"/>
          <w:i w:val="false"/>
          <w:color w:val="000000"/>
          <w:sz w:val="28"/>
        </w:rPr>
        <w:t>
        тартуда iстейтiн                                12 
</w:t>
      </w:r>
      <w:r>
        <w:br/>
      </w:r>
      <w:r>
        <w:rPr>
          <w:rFonts w:ascii="Times New Roman"/>
          <w:b w:val="false"/>
          <w:i w:val="false"/>
          <w:color w:val="000000"/>
          <w:sz w:val="28"/>
        </w:rPr>
        <w:t>
49.     Электродтарға май жағушы                         6
</w:t>
      </w:r>
      <w:r>
        <w:br/>
      </w:r>
      <w:r>
        <w:rPr>
          <w:rFonts w:ascii="Times New Roman"/>
          <w:b w:val="false"/>
          <w:i w:val="false"/>
          <w:color w:val="000000"/>
          <w:sz w:val="28"/>
        </w:rPr>
        <w:t>
50.     Жағу пресiнiң престеушiсi                       12 
</w:t>
      </w:r>
      <w:r>
        <w:br/>
      </w:r>
      <w:r>
        <w:rPr>
          <w:rFonts w:ascii="Times New Roman"/>
          <w:b w:val="false"/>
          <w:i w:val="false"/>
          <w:color w:val="000000"/>
          <w:sz w:val="28"/>
        </w:rPr>
        <w:t>
51.     Пештерде қыздырушы                              12 
</w:t>
      </w:r>
      <w:r>
        <w:br/>
      </w:r>
      <w:r>
        <w:rPr>
          <w:rFonts w:ascii="Times New Roman"/>
          <w:b w:val="false"/>
          <w:i w:val="false"/>
          <w:color w:val="000000"/>
          <w:sz w:val="28"/>
        </w:rPr>
        <w:t>
52.     Электродтарды сорттаушы-ораушы                   6
</w:t>
      </w:r>
      <w:r>
        <w:br/>
      </w:r>
      <w:r>
        <w:rPr>
          <w:rFonts w:ascii="Times New Roman"/>
          <w:b w:val="false"/>
          <w:i w:val="false"/>
          <w:color w:val="000000"/>
          <w:sz w:val="28"/>
        </w:rPr>
        <w:t>
53.     Шихталарды дозалаумен
</w:t>
      </w:r>
      <w:r>
        <w:br/>
      </w:r>
      <w:r>
        <w:rPr>
          <w:rFonts w:ascii="Times New Roman"/>
          <w:b w:val="false"/>
          <w:i w:val="false"/>
          <w:color w:val="000000"/>
          <w:sz w:val="28"/>
        </w:rPr>
        <w:t>
        араластырумен айналысатын жағу
</w:t>
      </w:r>
      <w:r>
        <w:br/>
      </w:r>
      <w:r>
        <w:rPr>
          <w:rFonts w:ascii="Times New Roman"/>
          <w:b w:val="false"/>
          <w:i w:val="false"/>
          <w:color w:val="000000"/>
          <w:sz w:val="28"/>
        </w:rPr>
        <w:t>
        майын жасаушы                                   12
</w:t>
      </w:r>
      <w:r>
        <w:br/>
      </w:r>
      <w:r>
        <w:rPr>
          <w:rFonts w:ascii="Times New Roman"/>
          <w:b w:val="false"/>
          <w:i w:val="false"/>
          <w:color w:val="000000"/>
          <w:sz w:val="28"/>
        </w:rPr>
        <w:t>
54.     Электродтарды кептiрушi                          6
</w:t>
      </w:r>
      <w:r>
        <w:br/>
      </w:r>
      <w:r>
        <w:rPr>
          <w:rFonts w:ascii="Times New Roman"/>
          <w:b w:val="false"/>
          <w:i w:val="false"/>
          <w:color w:val="000000"/>
          <w:sz w:val="28"/>
        </w:rPr>
        <w:t>
55.     Жағу майы менфлюстар
</w:t>
      </w:r>
      <w:r>
        <w:br/>
      </w:r>
      <w:r>
        <w:rPr>
          <w:rFonts w:ascii="Times New Roman"/>
          <w:b w:val="false"/>
          <w:i w:val="false"/>
          <w:color w:val="000000"/>
          <w:sz w:val="28"/>
        </w:rPr>
        <w:t>
        компоненттерiн кептiрушi                        12
</w:t>
      </w:r>
      <w:r>
        <w:br/>
      </w:r>
      <w:r>
        <w:rPr>
          <w:rFonts w:ascii="Times New Roman"/>
          <w:b w:val="false"/>
          <w:i w:val="false"/>
          <w:color w:val="000000"/>
          <w:sz w:val="28"/>
        </w:rPr>
        <w:t>
</w:t>
      </w:r>
      <w:r>
        <w:br/>
      </w:r>
      <w:r>
        <w:rPr>
          <w:rFonts w:ascii="Times New Roman"/>
          <w:b w:val="false"/>
          <w:i w:val="false"/>
          <w:color w:val="000000"/>
          <w:sz w:val="28"/>
        </w:rPr>
        <w:t>
                  Биметалл өндiрiсi
</w:t>
      </w:r>
      <w:r>
        <w:br/>
      </w:r>
      <w:r>
        <w:rPr>
          <w:rFonts w:ascii="Times New Roman"/>
          <w:b w:val="false"/>
          <w:i w:val="false"/>
          <w:color w:val="000000"/>
          <w:sz w:val="28"/>
        </w:rPr>
        <w:t>
</w:t>
      </w:r>
      <w:r>
        <w:br/>
      </w:r>
      <w:r>
        <w:rPr>
          <w:rFonts w:ascii="Times New Roman"/>
          <w:b w:val="false"/>
          <w:i w:val="false"/>
          <w:color w:val="000000"/>
          <w:sz w:val="28"/>
        </w:rPr>
        <w:t>
56.     Биметалды вальцовкалайтын вальцовкашы           12
</w:t>
      </w:r>
      <w:r>
        <w:br/>
      </w:r>
      <w:r>
        <w:rPr>
          <w:rFonts w:ascii="Times New Roman"/>
          <w:b w:val="false"/>
          <w:i w:val="false"/>
          <w:color w:val="000000"/>
          <w:sz w:val="28"/>
        </w:rPr>
        <w:t>
57.     Сым созушы                                      12
</w:t>
      </w:r>
      <w:r>
        <w:br/>
      </w:r>
      <w:r>
        <w:rPr>
          <w:rFonts w:ascii="Times New Roman"/>
          <w:b w:val="false"/>
          <w:i w:val="false"/>
          <w:color w:val="000000"/>
          <w:sz w:val="28"/>
        </w:rPr>
        <w:t>
58.     Металды ысытушы (пiсiрушi)                      12  
</w:t>
      </w:r>
      <w:r>
        <w:br/>
      </w:r>
      <w:r>
        <w:rPr>
          <w:rFonts w:ascii="Times New Roman"/>
          <w:b w:val="false"/>
          <w:i w:val="false"/>
          <w:color w:val="000000"/>
          <w:sz w:val="28"/>
        </w:rPr>
        <w:t>
59.     Металды және балқымаларды
</w:t>
      </w:r>
      <w:r>
        <w:br/>
      </w:r>
      <w:r>
        <w:rPr>
          <w:rFonts w:ascii="Times New Roman"/>
          <w:b w:val="false"/>
          <w:i w:val="false"/>
          <w:color w:val="000000"/>
          <w:sz w:val="28"/>
        </w:rPr>
        <w:t>
        балқытушы                                       12 
</w:t>
      </w:r>
      <w:r>
        <w:br/>
      </w:r>
      <w:r>
        <w:rPr>
          <w:rFonts w:ascii="Times New Roman"/>
          <w:b w:val="false"/>
          <w:i w:val="false"/>
          <w:color w:val="000000"/>
          <w:sz w:val="28"/>
        </w:rPr>
        <w:t>
60.     Изложницаларды жинаумен
</w:t>
      </w:r>
      <w:r>
        <w:br/>
      </w:r>
      <w:r>
        <w:rPr>
          <w:rFonts w:ascii="Times New Roman"/>
          <w:b w:val="false"/>
          <w:i w:val="false"/>
          <w:color w:val="000000"/>
          <w:sz w:val="28"/>
        </w:rPr>
        <w:t>
        айналысатын механикалық жинақтау
</w:t>
      </w:r>
      <w:r>
        <w:br/>
      </w:r>
      <w:r>
        <w:rPr>
          <w:rFonts w:ascii="Times New Roman"/>
          <w:b w:val="false"/>
          <w:i w:val="false"/>
          <w:color w:val="000000"/>
          <w:sz w:val="28"/>
        </w:rPr>
        <w:t>
        жұмыстарының слесары                            12
</w:t>
      </w:r>
    </w:p>
    <w:p>
      <w:pPr>
        <w:spacing w:after="0"/>
        <w:ind w:left="0"/>
        <w:jc w:val="both"/>
      </w:pPr>
      <w:r>
        <w:rPr>
          <w:rFonts w:ascii="Times New Roman"/>
          <w:b w:val="false"/>
          <w:i w:val="false"/>
          <w:color w:val="000000"/>
          <w:sz w:val="28"/>
        </w:rPr>
        <w:t>
                 Ұнтақты сым өндiрiсi
</w:t>
      </w:r>
      <w:r>
        <w:br/>
      </w:r>
      <w:r>
        <w:rPr>
          <w:rFonts w:ascii="Times New Roman"/>
          <w:b w:val="false"/>
          <w:i w:val="false"/>
          <w:color w:val="000000"/>
          <w:sz w:val="28"/>
        </w:rPr>
        <w:t>
</w:t>
      </w:r>
      <w:r>
        <w:br/>
      </w:r>
      <w:r>
        <w:rPr>
          <w:rFonts w:ascii="Times New Roman"/>
          <w:b w:val="false"/>
          <w:i w:val="false"/>
          <w:color w:val="000000"/>
          <w:sz w:val="28"/>
        </w:rPr>
        <w:t>
61.     Сым созушы                                      12 
</w:t>
      </w:r>
      <w:r>
        <w:br/>
      </w:r>
      <w:r>
        <w:rPr>
          <w:rFonts w:ascii="Times New Roman"/>
          <w:b w:val="false"/>
          <w:i w:val="false"/>
          <w:color w:val="000000"/>
          <w:sz w:val="28"/>
        </w:rPr>
        <w:t>
62.     Компоненттердi шихталаумен айналысатын жағу
</w:t>
      </w:r>
      <w:r>
        <w:br/>
      </w:r>
      <w:r>
        <w:rPr>
          <w:rFonts w:ascii="Times New Roman"/>
          <w:b w:val="false"/>
          <w:i w:val="false"/>
          <w:color w:val="000000"/>
          <w:sz w:val="28"/>
        </w:rPr>
        <w:t>
        майы компоненттерiн бөлшектеушi                 12
</w:t>
      </w:r>
      <w:r>
        <w:br/>
      </w:r>
      <w:r>
        <w:rPr>
          <w:rFonts w:ascii="Times New Roman"/>
          <w:b w:val="false"/>
          <w:i w:val="false"/>
          <w:color w:val="000000"/>
          <w:sz w:val="28"/>
        </w:rPr>
        <w:t>
</w:t>
      </w:r>
      <w:r>
        <w:br/>
      </w:r>
      <w:r>
        <w:rPr>
          <w:rFonts w:ascii="Times New Roman"/>
          <w:b w:val="false"/>
          <w:i w:val="false"/>
          <w:color w:val="000000"/>
          <w:sz w:val="28"/>
        </w:rPr>
        <w:t>
             Арматуралық пiсiрiлген торды өндiру
</w:t>
      </w:r>
      <w:r>
        <w:br/>
      </w:r>
      <w:r>
        <w:rPr>
          <w:rFonts w:ascii="Times New Roman"/>
          <w:b w:val="false"/>
          <w:i w:val="false"/>
          <w:color w:val="000000"/>
          <w:sz w:val="28"/>
        </w:rPr>
        <w:t>
</w:t>
      </w:r>
      <w:r>
        <w:br/>
      </w:r>
      <w:r>
        <w:rPr>
          <w:rFonts w:ascii="Times New Roman"/>
          <w:b w:val="false"/>
          <w:i w:val="false"/>
          <w:color w:val="000000"/>
          <w:sz w:val="28"/>
        </w:rPr>
        <w:t>
63.     Түйiспелi (престi) дәнекерлеу
</w:t>
      </w:r>
      <w:r>
        <w:br/>
      </w:r>
      <w:r>
        <w:rPr>
          <w:rFonts w:ascii="Times New Roman"/>
          <w:b w:val="false"/>
          <w:i w:val="false"/>
          <w:color w:val="000000"/>
          <w:sz w:val="28"/>
        </w:rPr>
        <w:t>
        машиналарының дәнекерлеушiсi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64.     Негiзгi өндiрiстiк жұмысшылардың көпшiлiгi 
</w:t>
      </w:r>
      <w:r>
        <w:br/>
      </w:r>
      <w:r>
        <w:rPr>
          <w:rFonts w:ascii="Times New Roman"/>
          <w:b w:val="false"/>
          <w:i w:val="false"/>
          <w:color w:val="000000"/>
          <w:sz w:val="28"/>
        </w:rPr>
        <w:t>
        зиянды еңбек жағдайына байланысты қосымша 
</w:t>
      </w:r>
      <w:r>
        <w:br/>
      </w:r>
      <w:r>
        <w:rPr>
          <w:rFonts w:ascii="Times New Roman"/>
          <w:b w:val="false"/>
          <w:i w:val="false"/>
          <w:color w:val="000000"/>
          <w:sz w:val="28"/>
        </w:rPr>
        <w:t>
        демалыс алатын мастер, аға мастер, ауысым 
</w:t>
      </w:r>
      <w:r>
        <w:br/>
      </w:r>
      <w:r>
        <w:rPr>
          <w:rFonts w:ascii="Times New Roman"/>
          <w:b w:val="false"/>
          <w:i w:val="false"/>
          <w:color w:val="000000"/>
          <w:sz w:val="28"/>
        </w:rPr>
        <w:t>
        бастығы 1) ұзақтығы 12 календарлық күн          12
</w:t>
      </w:r>
      <w:r>
        <w:br/>
      </w:r>
      <w:r>
        <w:rPr>
          <w:rFonts w:ascii="Times New Roman"/>
          <w:b w:val="false"/>
          <w:i w:val="false"/>
          <w:color w:val="000000"/>
          <w:sz w:val="28"/>
        </w:rPr>
        <w:t>
                2) ұзақтығы 6 календарлық күн            6
</w:t>
      </w:r>
    </w:p>
    <w:p>
      <w:pPr>
        <w:spacing w:after="0"/>
        <w:ind w:left="0"/>
        <w:jc w:val="both"/>
      </w:pPr>
      <w:r>
        <w:rPr>
          <w:rFonts w:ascii="Times New Roman"/>
          <w:b w:val="false"/>
          <w:i w:val="false"/>
          <w:color w:val="000000"/>
          <w:sz w:val="28"/>
        </w:rPr>
        <w:t>
</w:t>
      </w:r>
      <w:r>
        <w:rPr>
          <w:rFonts w:ascii="Times New Roman"/>
          <w:b/>
          <w:i w:val="false"/>
          <w:color w:val="000000"/>
          <w:sz w:val="28"/>
        </w:rPr>
        <w:t>
6. ТАСЗЫҒЫР ӨНДIРIСI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1.      Ысқылау қайрағын жасайтын аппаратшы             12
</w:t>
      </w:r>
      <w:r>
        <w:br/>
      </w:r>
      <w:r>
        <w:rPr>
          <w:rFonts w:ascii="Times New Roman"/>
          <w:b w:val="false"/>
          <w:i w:val="false"/>
          <w:color w:val="000000"/>
          <w:sz w:val="28"/>
        </w:rPr>
        <w:t>
2.      Абразив бұйымдарына қорғасын құюмен 
</w:t>
      </w:r>
      <w:r>
        <w:br/>
      </w:r>
      <w:r>
        <w:rPr>
          <w:rFonts w:ascii="Times New Roman"/>
          <w:b w:val="false"/>
          <w:i w:val="false"/>
          <w:color w:val="000000"/>
          <w:sz w:val="28"/>
        </w:rPr>
        <w:t>
        айналысатын абразив дөңгелектерiн
</w:t>
      </w:r>
      <w:r>
        <w:br/>
      </w:r>
      <w:r>
        <w:rPr>
          <w:rFonts w:ascii="Times New Roman"/>
          <w:b w:val="false"/>
          <w:i w:val="false"/>
          <w:color w:val="000000"/>
          <w:sz w:val="28"/>
        </w:rPr>
        <w:t>
        баланстаушы-құюшы                               12
</w:t>
      </w:r>
      <w:r>
        <w:br/>
      </w:r>
      <w:r>
        <w:rPr>
          <w:rFonts w:ascii="Times New Roman"/>
          <w:b w:val="false"/>
          <w:i w:val="false"/>
          <w:color w:val="000000"/>
          <w:sz w:val="28"/>
        </w:rPr>
        <w:t>
3.      Вулканит байланысындағы ыстық жұмыстармен
</w:t>
      </w:r>
      <w:r>
        <w:br/>
      </w:r>
      <w:r>
        <w:rPr>
          <w:rFonts w:ascii="Times New Roman"/>
          <w:b w:val="false"/>
          <w:i w:val="false"/>
          <w:color w:val="000000"/>
          <w:sz w:val="28"/>
        </w:rPr>
        <w:t>
        айналысатын массаны вальцовкалаушы
</w:t>
      </w:r>
      <w:r>
        <w:br/>
      </w:r>
      <w:r>
        <w:rPr>
          <w:rFonts w:ascii="Times New Roman"/>
          <w:b w:val="false"/>
          <w:i w:val="false"/>
          <w:color w:val="000000"/>
          <w:sz w:val="28"/>
        </w:rPr>
        <w:t>
        (прокаттаушы)                                   12
</w:t>
      </w:r>
      <w:r>
        <w:br/>
      </w:r>
      <w:r>
        <w:rPr>
          <w:rFonts w:ascii="Times New Roman"/>
          <w:b w:val="false"/>
          <w:i w:val="false"/>
          <w:color w:val="000000"/>
          <w:sz w:val="28"/>
        </w:rPr>
        <w:t>
4.      Синтетикалық смола негiзiнде аппрет
</w:t>
      </w:r>
      <w:r>
        <w:br/>
      </w:r>
      <w:r>
        <w:rPr>
          <w:rFonts w:ascii="Times New Roman"/>
          <w:b w:val="false"/>
          <w:i w:val="false"/>
          <w:color w:val="000000"/>
          <w:sz w:val="28"/>
        </w:rPr>
        <w:t>
        дайындайтын аппреттi пiсiрушi                    6
</w:t>
      </w:r>
      <w:r>
        <w:br/>
      </w:r>
      <w:r>
        <w:rPr>
          <w:rFonts w:ascii="Times New Roman"/>
          <w:b w:val="false"/>
          <w:i w:val="false"/>
          <w:color w:val="000000"/>
          <w:sz w:val="28"/>
        </w:rPr>
        <w:t>
5.      Ыстық жұмыстарда iстейтiн вулканит
</w:t>
      </w:r>
      <w:r>
        <w:br/>
      </w:r>
      <w:r>
        <w:rPr>
          <w:rFonts w:ascii="Times New Roman"/>
          <w:b w:val="false"/>
          <w:i w:val="false"/>
          <w:color w:val="000000"/>
          <w:sz w:val="28"/>
        </w:rPr>
        <w:t>
        топтамасындағы дөңгелектер вулканшысы           12
</w:t>
      </w:r>
      <w:r>
        <w:br/>
      </w:r>
      <w:r>
        <w:rPr>
          <w:rFonts w:ascii="Times New Roman"/>
          <w:b w:val="false"/>
          <w:i w:val="false"/>
          <w:color w:val="000000"/>
          <w:sz w:val="28"/>
        </w:rPr>
        <w:t>
6.      Қолмен глазурлайтын глазуршы                     6
</w:t>
      </w:r>
      <w:r>
        <w:br/>
      </w:r>
      <w:r>
        <w:rPr>
          <w:rFonts w:ascii="Times New Roman"/>
          <w:b w:val="false"/>
          <w:i w:val="false"/>
          <w:color w:val="000000"/>
          <w:sz w:val="28"/>
        </w:rPr>
        <w:t>
7.      Шлиф түйiрлерiн, шлиф ұнтақтарды және шихталық 
</w:t>
      </w:r>
      <w:r>
        <w:br/>
      </w:r>
      <w:r>
        <w:rPr>
          <w:rFonts w:ascii="Times New Roman"/>
          <w:b w:val="false"/>
          <w:i w:val="false"/>
          <w:color w:val="000000"/>
          <w:sz w:val="28"/>
        </w:rPr>
        <w:t>
        материалдарды бөлшектеушi                       12
</w:t>
      </w:r>
      <w:r>
        <w:br/>
      </w:r>
      <w:r>
        <w:rPr>
          <w:rFonts w:ascii="Times New Roman"/>
          <w:b w:val="false"/>
          <w:i w:val="false"/>
          <w:color w:val="000000"/>
          <w:sz w:val="28"/>
        </w:rPr>
        <w:t>
8.      Абразив массасын дайындаушы:
</w:t>
      </w:r>
      <w:r>
        <w:br/>
      </w:r>
      <w:r>
        <w:rPr>
          <w:rFonts w:ascii="Times New Roman"/>
          <w:b w:val="false"/>
          <w:i w:val="false"/>
          <w:color w:val="000000"/>
          <w:sz w:val="28"/>
        </w:rPr>
        <w:t>
        1) керамика байланыстырғыш массаны араластыруда 12
</w:t>
      </w:r>
      <w:r>
        <w:br/>
      </w:r>
      <w:r>
        <w:rPr>
          <w:rFonts w:ascii="Times New Roman"/>
          <w:b w:val="false"/>
          <w:i w:val="false"/>
          <w:color w:val="000000"/>
          <w:sz w:val="28"/>
        </w:rPr>
        <w:t>
        2) керамиканы байланыстырғыш массаны дайындауда,
</w:t>
      </w:r>
      <w:r>
        <w:br/>
      </w:r>
      <w:r>
        <w:rPr>
          <w:rFonts w:ascii="Times New Roman"/>
          <w:b w:val="false"/>
          <w:i w:val="false"/>
          <w:color w:val="000000"/>
          <w:sz w:val="28"/>
        </w:rPr>
        <w:t>
        абразив бұйымдары цехының силикатты желiм
</w:t>
      </w:r>
      <w:r>
        <w:br/>
      </w:r>
      <w:r>
        <w:rPr>
          <w:rFonts w:ascii="Times New Roman"/>
          <w:b w:val="false"/>
          <w:i w:val="false"/>
          <w:color w:val="000000"/>
          <w:sz w:val="28"/>
        </w:rPr>
        <w:t>
        дайындауда (байланыстырғышты дайындау
</w:t>
      </w:r>
      <w:r>
        <w:br/>
      </w:r>
      <w:r>
        <w:rPr>
          <w:rFonts w:ascii="Times New Roman"/>
          <w:b w:val="false"/>
          <w:i w:val="false"/>
          <w:color w:val="000000"/>
          <w:sz w:val="28"/>
        </w:rPr>
        <w:t>
        учаскесiнде)                                     6
</w:t>
      </w:r>
      <w:r>
        <w:br/>
      </w:r>
      <w:r>
        <w:rPr>
          <w:rFonts w:ascii="Times New Roman"/>
          <w:b w:val="false"/>
          <w:i w:val="false"/>
          <w:color w:val="000000"/>
          <w:sz w:val="28"/>
        </w:rPr>
        <w:t>
9.      Бакелиттi және вулканиттi массаны дайындаушы    12
</w:t>
      </w:r>
      <w:r>
        <w:br/>
      </w:r>
      <w:r>
        <w:rPr>
          <w:rFonts w:ascii="Times New Roman"/>
          <w:b w:val="false"/>
          <w:i w:val="false"/>
          <w:color w:val="000000"/>
          <w:sz w:val="28"/>
        </w:rPr>
        <w:t>
10.     Абразивтiк бұйымдарды тиеумен-түсiрумен 
</w:t>
      </w:r>
      <w:r>
        <w:br/>
      </w:r>
      <w:r>
        <w:rPr>
          <w:rFonts w:ascii="Times New Roman"/>
          <w:b w:val="false"/>
          <w:i w:val="false"/>
          <w:color w:val="000000"/>
          <w:sz w:val="28"/>
        </w:rPr>
        <w:t>
        айналысатын, абразивтiк бұйымдарды кезеңдiк
</w:t>
      </w:r>
      <w:r>
        <w:br/>
      </w:r>
      <w:r>
        <w:rPr>
          <w:rFonts w:ascii="Times New Roman"/>
          <w:b w:val="false"/>
          <w:i w:val="false"/>
          <w:color w:val="000000"/>
          <w:sz w:val="28"/>
        </w:rPr>
        <w:t>
        күйдiру пештерiне тиеушi-түсiрушi               12
</w:t>
      </w:r>
      <w:r>
        <w:br/>
      </w:r>
      <w:r>
        <w:rPr>
          <w:rFonts w:ascii="Times New Roman"/>
          <w:b w:val="false"/>
          <w:i w:val="false"/>
          <w:color w:val="000000"/>
          <w:sz w:val="28"/>
        </w:rPr>
        <w:t>
11.     Кедергi пештерiн тиеушi                         12
</w:t>
      </w:r>
      <w:r>
        <w:br/>
      </w:r>
      <w:r>
        <w:rPr>
          <w:rFonts w:ascii="Times New Roman"/>
          <w:b w:val="false"/>
          <w:i w:val="false"/>
          <w:color w:val="000000"/>
          <w:sz w:val="28"/>
        </w:rPr>
        <w:t>
12.     Ысқылау дискiлерiн қиып алатын
</w:t>
      </w:r>
      <w:r>
        <w:br/>
      </w:r>
      <w:r>
        <w:rPr>
          <w:rFonts w:ascii="Times New Roman"/>
          <w:b w:val="false"/>
          <w:i w:val="false"/>
          <w:color w:val="000000"/>
          <w:sz w:val="28"/>
        </w:rPr>
        <w:t>
        абразивтi дискiлердi дайындаушы                 12 
</w:t>
      </w:r>
      <w:r>
        <w:br/>
      </w:r>
      <w:r>
        <w:rPr>
          <w:rFonts w:ascii="Times New Roman"/>
          <w:b w:val="false"/>
          <w:i w:val="false"/>
          <w:color w:val="000000"/>
          <w:sz w:val="28"/>
        </w:rPr>
        <w:t>
13.     Ысқылау ұнтақтарын классификаторлаушы            6
</w:t>
      </w:r>
      <w:r>
        <w:br/>
      </w:r>
      <w:r>
        <w:rPr>
          <w:rFonts w:ascii="Times New Roman"/>
          <w:b w:val="false"/>
          <w:i w:val="false"/>
          <w:color w:val="000000"/>
          <w:sz w:val="28"/>
        </w:rPr>
        <w:t>
14.     Электрокорунд, кремний карбидi, бор карбидi 
</w:t>
      </w:r>
      <w:r>
        <w:br/>
      </w:r>
      <w:r>
        <w:rPr>
          <w:rFonts w:ascii="Times New Roman"/>
          <w:b w:val="false"/>
          <w:i w:val="false"/>
          <w:color w:val="000000"/>
          <w:sz w:val="28"/>
        </w:rPr>
        <w:t>
        және абразивтi бұйымдарды өндiру цехтарында 
</w:t>
      </w:r>
      <w:r>
        <w:br/>
      </w:r>
      <w:r>
        <w:rPr>
          <w:rFonts w:ascii="Times New Roman"/>
          <w:b w:val="false"/>
          <w:i w:val="false"/>
          <w:color w:val="000000"/>
          <w:sz w:val="28"/>
        </w:rPr>
        <w:t>
        iстейтiн абразивтi материалдар мен бұйымдардың
</w:t>
      </w:r>
      <w:r>
        <w:br/>
      </w:r>
      <w:r>
        <w:rPr>
          <w:rFonts w:ascii="Times New Roman"/>
          <w:b w:val="false"/>
          <w:i w:val="false"/>
          <w:color w:val="000000"/>
          <w:sz w:val="28"/>
        </w:rPr>
        <w:t>
        бақылаушысы                                      6
</w:t>
      </w:r>
      <w:r>
        <w:br/>
      </w:r>
      <w:r>
        <w:rPr>
          <w:rFonts w:ascii="Times New Roman"/>
          <w:b w:val="false"/>
          <w:i w:val="false"/>
          <w:color w:val="000000"/>
          <w:sz w:val="28"/>
        </w:rPr>
        <w:t>
15.     Күйдiрушi-от жағушы:
</w:t>
      </w:r>
      <w:r>
        <w:br/>
      </w:r>
      <w:r>
        <w:rPr>
          <w:rFonts w:ascii="Times New Roman"/>
          <w:b w:val="false"/>
          <w:i w:val="false"/>
          <w:color w:val="000000"/>
          <w:sz w:val="28"/>
        </w:rPr>
        <w:t>
        1) кезеңдi пештерде iстейтiн                    12
</w:t>
      </w:r>
      <w:r>
        <w:br/>
      </w:r>
      <w:r>
        <w:rPr>
          <w:rFonts w:ascii="Times New Roman"/>
          <w:b w:val="false"/>
          <w:i w:val="false"/>
          <w:color w:val="000000"/>
          <w:sz w:val="28"/>
        </w:rPr>
        <w:t>
        2) тоннельдi пештерде iстейтiн                   6 
</w:t>
      </w:r>
      <w:r>
        <w:br/>
      </w:r>
      <w:r>
        <w:rPr>
          <w:rFonts w:ascii="Times New Roman"/>
          <w:b w:val="false"/>
          <w:i w:val="false"/>
          <w:color w:val="000000"/>
          <w:sz w:val="28"/>
        </w:rPr>
        <w:t>
16.     Абразив өндiрiсiндегi материалдар мен шикiзат
</w:t>
      </w:r>
      <w:r>
        <w:br/>
      </w:r>
      <w:r>
        <w:rPr>
          <w:rFonts w:ascii="Times New Roman"/>
          <w:b w:val="false"/>
          <w:i w:val="false"/>
          <w:color w:val="000000"/>
          <w:sz w:val="28"/>
        </w:rPr>
        <w:t>
        қоймасында iстейтiн бульдозер машинисi
</w:t>
      </w:r>
      <w:r>
        <w:br/>
      </w:r>
      <w:r>
        <w:rPr>
          <w:rFonts w:ascii="Times New Roman"/>
          <w:b w:val="false"/>
          <w:i w:val="false"/>
          <w:color w:val="000000"/>
          <w:sz w:val="28"/>
        </w:rPr>
        <w:t>
        (бульдозершi)                                    6
</w:t>
      </w:r>
      <w:r>
        <w:br/>
      </w:r>
      <w:r>
        <w:rPr>
          <w:rFonts w:ascii="Times New Roman"/>
          <w:b w:val="false"/>
          <w:i w:val="false"/>
          <w:color w:val="000000"/>
          <w:sz w:val="28"/>
        </w:rPr>
        <w:t>
17.     Кедергi пештерiн ыстықтай бұзуда iстейтiн
</w:t>
      </w:r>
      <w:r>
        <w:br/>
      </w:r>
      <w:r>
        <w:rPr>
          <w:rFonts w:ascii="Times New Roman"/>
          <w:b w:val="false"/>
          <w:i w:val="false"/>
          <w:color w:val="000000"/>
          <w:sz w:val="28"/>
        </w:rPr>
        <w:t>
        бульдозер машинисi (бульдозершi)                12
</w:t>
      </w:r>
      <w:r>
        <w:br/>
      </w:r>
      <w:r>
        <w:rPr>
          <w:rFonts w:ascii="Times New Roman"/>
          <w:b w:val="false"/>
          <w:i w:val="false"/>
          <w:color w:val="000000"/>
          <w:sz w:val="28"/>
        </w:rPr>
        <w:t>
18.     Кран машинисi:
</w:t>
      </w:r>
      <w:r>
        <w:br/>
      </w:r>
      <w:r>
        <w:rPr>
          <w:rFonts w:ascii="Times New Roman"/>
          <w:b w:val="false"/>
          <w:i w:val="false"/>
          <w:color w:val="000000"/>
          <w:sz w:val="28"/>
        </w:rPr>
        <w:t>
        1) электробалқыту цехтарындағы                  12      6
</w:t>
      </w:r>
      <w:r>
        <w:br/>
      </w:r>
      <w:r>
        <w:rPr>
          <w:rFonts w:ascii="Times New Roman"/>
          <w:b w:val="false"/>
          <w:i w:val="false"/>
          <w:color w:val="000000"/>
          <w:sz w:val="28"/>
        </w:rPr>
        <w:t>
        2) электрокорунд өндiрiсi цехындағы (эстакада
</w:t>
      </w:r>
      <w:r>
        <w:br/>
      </w:r>
      <w:r>
        <w:rPr>
          <w:rFonts w:ascii="Times New Roman"/>
          <w:b w:val="false"/>
          <w:i w:val="false"/>
          <w:color w:val="000000"/>
          <w:sz w:val="28"/>
        </w:rPr>
        <w:t>
        және дайындау бөлiмiнiң учаскесi)               12 
</w:t>
      </w:r>
      <w:r>
        <w:br/>
      </w:r>
      <w:r>
        <w:rPr>
          <w:rFonts w:ascii="Times New Roman"/>
          <w:b w:val="false"/>
          <w:i w:val="false"/>
          <w:color w:val="000000"/>
          <w:sz w:val="28"/>
        </w:rPr>
        <w:t>
        3) қалыпты абразивтi бұйымдар учаскесiнде және
</w:t>
      </w:r>
      <w:r>
        <w:br/>
      </w:r>
      <w:r>
        <w:rPr>
          <w:rFonts w:ascii="Times New Roman"/>
          <w:b w:val="false"/>
          <w:i w:val="false"/>
          <w:color w:val="000000"/>
          <w:sz w:val="28"/>
        </w:rPr>
        <w:t>
        дайын өнiм қоймасында ысқылау бұйымдарын
</w:t>
      </w:r>
      <w:r>
        <w:br/>
      </w:r>
      <w:r>
        <w:rPr>
          <w:rFonts w:ascii="Times New Roman"/>
          <w:b w:val="false"/>
          <w:i w:val="false"/>
          <w:color w:val="000000"/>
          <w:sz w:val="28"/>
        </w:rPr>
        <w:t>
        тасымалдауда                                     6
</w:t>
      </w:r>
      <w:r>
        <w:br/>
      </w:r>
      <w:r>
        <w:rPr>
          <w:rFonts w:ascii="Times New Roman"/>
          <w:b w:val="false"/>
          <w:i w:val="false"/>
          <w:color w:val="000000"/>
          <w:sz w:val="28"/>
        </w:rPr>
        <w:t>
19.     Арнайы киiмдi жуатын, кептiретiн және
</w:t>
      </w:r>
      <w:r>
        <w:br/>
      </w:r>
      <w:r>
        <w:rPr>
          <w:rFonts w:ascii="Times New Roman"/>
          <w:b w:val="false"/>
          <w:i w:val="false"/>
          <w:color w:val="000000"/>
          <w:sz w:val="28"/>
        </w:rPr>
        <w:t>
        жөндейтiн, арнайы киiмдi жуу машинисi            6
</w:t>
      </w:r>
      <w:r>
        <w:br/>
      </w:r>
      <w:r>
        <w:rPr>
          <w:rFonts w:ascii="Times New Roman"/>
          <w:b w:val="false"/>
          <w:i w:val="false"/>
          <w:color w:val="000000"/>
          <w:sz w:val="28"/>
        </w:rPr>
        <w:t>
20.     Абразив өндiрiсiнде абразив дөңгелектерiмен
</w:t>
      </w:r>
      <w:r>
        <w:br/>
      </w:r>
      <w:r>
        <w:rPr>
          <w:rFonts w:ascii="Times New Roman"/>
          <w:b w:val="false"/>
          <w:i w:val="false"/>
          <w:color w:val="000000"/>
          <w:sz w:val="28"/>
        </w:rPr>
        <w:t>
        құрғақ тәсiлмен iстейтiн ысқылау және қайрау
</w:t>
      </w:r>
      <w:r>
        <w:br/>
      </w:r>
      <w:r>
        <w:rPr>
          <w:rFonts w:ascii="Times New Roman"/>
          <w:b w:val="false"/>
          <w:i w:val="false"/>
          <w:color w:val="000000"/>
          <w:sz w:val="28"/>
        </w:rPr>
        <w:t>
        станоктарын түзетумен айналысатын ысқылау
</w:t>
      </w:r>
      <w:r>
        <w:br/>
      </w:r>
      <w:r>
        <w:rPr>
          <w:rFonts w:ascii="Times New Roman"/>
          <w:b w:val="false"/>
          <w:i w:val="false"/>
          <w:color w:val="000000"/>
          <w:sz w:val="28"/>
        </w:rPr>
        <w:t>
        станоктарын түзетушi                             6
</w:t>
      </w:r>
      <w:r>
        <w:br/>
      </w:r>
      <w:r>
        <w:rPr>
          <w:rFonts w:ascii="Times New Roman"/>
          <w:b w:val="false"/>
          <w:i w:val="false"/>
          <w:color w:val="000000"/>
          <w:sz w:val="28"/>
        </w:rPr>
        <w:t>
21.     Ысқылау түйiрлерi мен микроұнтақтар учаскесiнде
</w:t>
      </w:r>
      <w:r>
        <w:br/>
      </w:r>
      <w:r>
        <w:rPr>
          <w:rFonts w:ascii="Times New Roman"/>
          <w:b w:val="false"/>
          <w:i w:val="false"/>
          <w:color w:val="000000"/>
          <w:sz w:val="28"/>
        </w:rPr>
        <w:t>
        iстейтiн торлар тартушы                          6
</w:t>
      </w:r>
      <w:r>
        <w:br/>
      </w:r>
      <w:r>
        <w:rPr>
          <w:rFonts w:ascii="Times New Roman"/>
          <w:b w:val="false"/>
          <w:i w:val="false"/>
          <w:color w:val="000000"/>
          <w:sz w:val="28"/>
        </w:rPr>
        <w:t>
22.     Жабық камерада iстейтiн абразив бұйымдарын
</w:t>
      </w:r>
      <w:r>
        <w:br/>
      </w:r>
      <w:r>
        <w:rPr>
          <w:rFonts w:ascii="Times New Roman"/>
          <w:b w:val="false"/>
          <w:i w:val="false"/>
          <w:color w:val="000000"/>
          <w:sz w:val="28"/>
        </w:rPr>
        <w:t>
        үрлеушi                                         12
</w:t>
      </w:r>
      <w:r>
        <w:br/>
      </w:r>
      <w:r>
        <w:rPr>
          <w:rFonts w:ascii="Times New Roman"/>
          <w:b w:val="false"/>
          <w:i w:val="false"/>
          <w:color w:val="000000"/>
          <w:sz w:val="28"/>
        </w:rPr>
        <w:t>
23.     Ысқылау түйiрлерi мен ысқылау
</w:t>
      </w:r>
      <w:r>
        <w:br/>
      </w:r>
      <w:r>
        <w:rPr>
          <w:rFonts w:ascii="Times New Roman"/>
          <w:b w:val="false"/>
          <w:i w:val="false"/>
          <w:color w:val="000000"/>
          <w:sz w:val="28"/>
        </w:rPr>
        <w:t>
        ұнтақтарын сусыздандырушы                        6
</w:t>
      </w:r>
      <w:r>
        <w:br/>
      </w:r>
      <w:r>
        <w:rPr>
          <w:rFonts w:ascii="Times New Roman"/>
          <w:b w:val="false"/>
          <w:i w:val="false"/>
          <w:color w:val="000000"/>
          <w:sz w:val="28"/>
        </w:rPr>
        <w:t>
24.     Кезеңмен жұмыс iстейтiн электр пештерiнде 
</w:t>
      </w:r>
      <w:r>
        <w:br/>
      </w:r>
      <w:r>
        <w:rPr>
          <w:rFonts w:ascii="Times New Roman"/>
          <w:b w:val="false"/>
          <w:i w:val="false"/>
          <w:color w:val="000000"/>
          <w:sz w:val="28"/>
        </w:rPr>
        <w:t>
        құрамында графит бар және тигельдi бұйымдарды
</w:t>
      </w:r>
      <w:r>
        <w:br/>
      </w:r>
      <w:r>
        <w:rPr>
          <w:rFonts w:ascii="Times New Roman"/>
          <w:b w:val="false"/>
          <w:i w:val="false"/>
          <w:color w:val="000000"/>
          <w:sz w:val="28"/>
        </w:rPr>
        <w:t>
        күйдiрушi                                        6 
</w:t>
      </w:r>
      <w:r>
        <w:br/>
      </w:r>
      <w:r>
        <w:rPr>
          <w:rFonts w:ascii="Times New Roman"/>
          <w:b w:val="false"/>
          <w:i w:val="false"/>
          <w:color w:val="000000"/>
          <w:sz w:val="28"/>
        </w:rPr>
        <w:t>
25.     Ысқылау түйiрлерi мен ысқылау ұнтақтарын
</w:t>
      </w:r>
      <w:r>
        <w:br/>
      </w:r>
      <w:r>
        <w:rPr>
          <w:rFonts w:ascii="Times New Roman"/>
          <w:b w:val="false"/>
          <w:i w:val="false"/>
          <w:color w:val="000000"/>
          <w:sz w:val="28"/>
        </w:rPr>
        <w:t>
        байытушы                                        12
</w:t>
      </w:r>
      <w:r>
        <w:br/>
      </w:r>
      <w:r>
        <w:rPr>
          <w:rFonts w:ascii="Times New Roman"/>
          <w:b w:val="false"/>
          <w:i w:val="false"/>
          <w:color w:val="000000"/>
          <w:sz w:val="28"/>
        </w:rPr>
        <w:t>
26.     Абразив өндiрiсiнде арнайы аяқ киiмдi жөндеумен
</w:t>
      </w:r>
      <w:r>
        <w:br/>
      </w:r>
      <w:r>
        <w:rPr>
          <w:rFonts w:ascii="Times New Roman"/>
          <w:b w:val="false"/>
          <w:i w:val="false"/>
          <w:color w:val="000000"/>
          <w:sz w:val="28"/>
        </w:rPr>
        <w:t>
        айналысатын аяқ киiм жөндеушi шебер              6
</w:t>
      </w:r>
      <w:r>
        <w:br/>
      </w:r>
      <w:r>
        <w:rPr>
          <w:rFonts w:ascii="Times New Roman"/>
          <w:b w:val="false"/>
          <w:i w:val="false"/>
          <w:color w:val="000000"/>
          <w:sz w:val="28"/>
        </w:rPr>
        <w:t>
27.     Ыстық жұмыстарда iстейтiн отқа төзгiш           12
</w:t>
      </w:r>
      <w:r>
        <w:br/>
      </w:r>
      <w:r>
        <w:rPr>
          <w:rFonts w:ascii="Times New Roman"/>
          <w:b w:val="false"/>
          <w:i w:val="false"/>
          <w:color w:val="000000"/>
          <w:sz w:val="28"/>
        </w:rPr>
        <w:t>
28.     Пештердi қайта айдаушы                          12
</w:t>
      </w:r>
      <w:r>
        <w:br/>
      </w:r>
      <w:r>
        <w:rPr>
          <w:rFonts w:ascii="Times New Roman"/>
          <w:b w:val="false"/>
          <w:i w:val="false"/>
          <w:color w:val="000000"/>
          <w:sz w:val="28"/>
        </w:rPr>
        <w:t>
29.     Абразив материалдарын балқытушы                 12 
</w:t>
      </w:r>
      <w:r>
        <w:br/>
      </w:r>
      <w:r>
        <w:rPr>
          <w:rFonts w:ascii="Times New Roman"/>
          <w:b w:val="false"/>
          <w:i w:val="false"/>
          <w:color w:val="000000"/>
          <w:sz w:val="28"/>
        </w:rPr>
        <w:t>
30.     Кремний карбидiн балқытушы                      12 
</w:t>
      </w:r>
      <w:r>
        <w:br/>
      </w:r>
      <w:r>
        <w:rPr>
          <w:rFonts w:ascii="Times New Roman"/>
          <w:b w:val="false"/>
          <w:i w:val="false"/>
          <w:color w:val="000000"/>
          <w:sz w:val="28"/>
        </w:rPr>
        <w:t>
31.     Электрокорунд, кремний карбидiн және бор 
</w:t>
      </w:r>
      <w:r>
        <w:br/>
      </w:r>
      <w:r>
        <w:rPr>
          <w:rFonts w:ascii="Times New Roman"/>
          <w:b w:val="false"/>
          <w:i w:val="false"/>
          <w:color w:val="000000"/>
          <w:sz w:val="28"/>
        </w:rPr>
        <w:t>
        карбидiн өндiрудiң бөлшектеу-себу цехтарында
</w:t>
      </w:r>
      <w:r>
        <w:br/>
      </w:r>
      <w:r>
        <w:rPr>
          <w:rFonts w:ascii="Times New Roman"/>
          <w:b w:val="false"/>
          <w:i w:val="false"/>
          <w:color w:val="000000"/>
          <w:sz w:val="28"/>
        </w:rPr>
        <w:t>
        жабдықты жөндейтiн балташы                       6
</w:t>
      </w:r>
      <w:r>
        <w:br/>
      </w:r>
      <w:r>
        <w:rPr>
          <w:rFonts w:ascii="Times New Roman"/>
          <w:b w:val="false"/>
          <w:i w:val="false"/>
          <w:color w:val="000000"/>
          <w:sz w:val="28"/>
        </w:rPr>
        <w:t>
32.     Корунд өндiрiсi цехында iстейтiн подиншi        12 
</w:t>
      </w:r>
      <w:r>
        <w:br/>
      </w:r>
      <w:r>
        <w:rPr>
          <w:rFonts w:ascii="Times New Roman"/>
          <w:b w:val="false"/>
          <w:i w:val="false"/>
          <w:color w:val="000000"/>
          <w:sz w:val="28"/>
        </w:rPr>
        <w:t>
33.     Көмекшi (тасымалдаушы) тұрақты iстейтiн жұмысшы:
</w:t>
      </w:r>
      <w:r>
        <w:br/>
      </w:r>
      <w:r>
        <w:rPr>
          <w:rFonts w:ascii="Times New Roman"/>
          <w:b w:val="false"/>
          <w:i w:val="false"/>
          <w:color w:val="000000"/>
          <w:sz w:val="28"/>
        </w:rPr>
        <w:t>
        1) балқыту бөлiмiнiң шикiзат және қайталама 
</w:t>
      </w:r>
      <w:r>
        <w:br/>
      </w:r>
      <w:r>
        <w:rPr>
          <w:rFonts w:ascii="Times New Roman"/>
          <w:b w:val="false"/>
          <w:i w:val="false"/>
          <w:color w:val="000000"/>
          <w:sz w:val="28"/>
        </w:rPr>
        <w:t>
        материалдарын және шихталарды тасымалдайтын;
</w:t>
      </w:r>
      <w:r>
        <w:br/>
      </w:r>
      <w:r>
        <w:rPr>
          <w:rFonts w:ascii="Times New Roman"/>
          <w:b w:val="false"/>
          <w:i w:val="false"/>
          <w:color w:val="000000"/>
          <w:sz w:val="28"/>
        </w:rPr>
        <w:t>
        абразив өндiрiсiнiң эстакадасында кезеңдi
</w:t>
      </w:r>
      <w:r>
        <w:br/>
      </w:r>
      <w:r>
        <w:rPr>
          <w:rFonts w:ascii="Times New Roman"/>
          <w:b w:val="false"/>
          <w:i w:val="false"/>
          <w:color w:val="000000"/>
          <w:sz w:val="28"/>
        </w:rPr>
        <w:t>
        пештердiң каналдарын тазалайтын                 12
</w:t>
      </w:r>
      <w:r>
        <w:br/>
      </w:r>
      <w:r>
        <w:rPr>
          <w:rFonts w:ascii="Times New Roman"/>
          <w:b w:val="false"/>
          <w:i w:val="false"/>
          <w:color w:val="000000"/>
          <w:sz w:val="28"/>
        </w:rPr>
        <w:t>
        2) Абразивтi бұйымдарды механикалық өңдеу 
</w:t>
      </w:r>
      <w:r>
        <w:br/>
      </w:r>
      <w:r>
        <w:rPr>
          <w:rFonts w:ascii="Times New Roman"/>
          <w:b w:val="false"/>
          <w:i w:val="false"/>
          <w:color w:val="000000"/>
          <w:sz w:val="28"/>
        </w:rPr>
        <w:t>
        учаскесiнде күйдiрiлген абразивтi бұйымдарды
</w:t>
      </w:r>
      <w:r>
        <w:br/>
      </w:r>
      <w:r>
        <w:rPr>
          <w:rFonts w:ascii="Times New Roman"/>
          <w:b w:val="false"/>
          <w:i w:val="false"/>
          <w:color w:val="000000"/>
          <w:sz w:val="28"/>
        </w:rPr>
        <w:t>
        тасымалдайтын                                    6
</w:t>
      </w:r>
      <w:r>
        <w:br/>
      </w:r>
      <w:r>
        <w:rPr>
          <w:rFonts w:ascii="Times New Roman"/>
          <w:b w:val="false"/>
          <w:i w:val="false"/>
          <w:color w:val="000000"/>
          <w:sz w:val="28"/>
        </w:rPr>
        <w:t>
34.     Абразивтi бұйымдарды қоюшы-түсіруші             12
</w:t>
      </w:r>
      <w:r>
        <w:br/>
      </w:r>
      <w:r>
        <w:rPr>
          <w:rFonts w:ascii="Times New Roman"/>
          <w:b w:val="false"/>
          <w:i w:val="false"/>
          <w:color w:val="000000"/>
          <w:sz w:val="28"/>
        </w:rPr>
        <w:t>
35.     Құрамында графитi бар массаны дайындаумен 
</w:t>
      </w:r>
      <w:r>
        <w:br/>
      </w:r>
      <w:r>
        <w:rPr>
          <w:rFonts w:ascii="Times New Roman"/>
          <w:b w:val="false"/>
          <w:i w:val="false"/>
          <w:color w:val="000000"/>
          <w:sz w:val="28"/>
        </w:rPr>
        <w:t>
        айналысатын пластикалық массадан 
</w:t>
      </w:r>
      <w:r>
        <w:br/>
      </w:r>
      <w:r>
        <w:rPr>
          <w:rFonts w:ascii="Times New Roman"/>
          <w:b w:val="false"/>
          <w:i w:val="false"/>
          <w:color w:val="000000"/>
          <w:sz w:val="28"/>
        </w:rPr>
        <w:t>
        электрокерамикалық бұйымдарды қоюшы              6
</w:t>
      </w:r>
      <w:r>
        <w:br/>
      </w:r>
      <w:r>
        <w:rPr>
          <w:rFonts w:ascii="Times New Roman"/>
          <w:b w:val="false"/>
          <w:i w:val="false"/>
          <w:color w:val="000000"/>
          <w:sz w:val="28"/>
        </w:rPr>
        <w:t>
36.     Түйiрлердi және ысқылау ұнтақтарын қыздырушы     6 
</w:t>
      </w:r>
      <w:r>
        <w:br/>
      </w:r>
      <w:r>
        <w:rPr>
          <w:rFonts w:ascii="Times New Roman"/>
          <w:b w:val="false"/>
          <w:i w:val="false"/>
          <w:color w:val="000000"/>
          <w:sz w:val="28"/>
        </w:rPr>
        <w:t>
37.     Арнайы киiмдi шаңсыздандыратын жұмысшылар        6
</w:t>
      </w:r>
      <w:r>
        <w:br/>
      </w:r>
      <w:r>
        <w:rPr>
          <w:rFonts w:ascii="Times New Roman"/>
          <w:b w:val="false"/>
          <w:i w:val="false"/>
          <w:color w:val="000000"/>
          <w:sz w:val="28"/>
        </w:rPr>
        <w:t>
38.     Кремний карбидi өндiрiсi цехында iстейтiн 
</w:t>
      </w:r>
      <w:r>
        <w:br/>
      </w:r>
      <w:r>
        <w:rPr>
          <w:rFonts w:ascii="Times New Roman"/>
          <w:b w:val="false"/>
          <w:i w:val="false"/>
          <w:color w:val="000000"/>
          <w:sz w:val="28"/>
        </w:rPr>
        <w:t>
        қарсыласы пештерiн бұзушы                       12
</w:t>
      </w:r>
      <w:r>
        <w:br/>
      </w:r>
      <w:r>
        <w:rPr>
          <w:rFonts w:ascii="Times New Roman"/>
          <w:b w:val="false"/>
          <w:i w:val="false"/>
          <w:color w:val="000000"/>
          <w:sz w:val="28"/>
        </w:rPr>
        <w:t>
39.     Күйдiрiлмеген дөңгелектер мен кеспелтектердi
</w:t>
      </w:r>
      <w:r>
        <w:br/>
      </w:r>
      <w:r>
        <w:rPr>
          <w:rFonts w:ascii="Times New Roman"/>
          <w:b w:val="false"/>
          <w:i w:val="false"/>
          <w:color w:val="000000"/>
          <w:sz w:val="28"/>
        </w:rPr>
        <w:t>
        аралап бөлушi                                   12 
</w:t>
      </w:r>
      <w:r>
        <w:br/>
      </w:r>
      <w:r>
        <w:rPr>
          <w:rFonts w:ascii="Times New Roman"/>
          <w:b w:val="false"/>
          <w:i w:val="false"/>
          <w:color w:val="000000"/>
          <w:sz w:val="28"/>
        </w:rPr>
        <w:t>
40.     Электрокорунд, кремний карбидi және бор карбидi
</w:t>
      </w:r>
      <w:r>
        <w:br/>
      </w:r>
      <w:r>
        <w:rPr>
          <w:rFonts w:ascii="Times New Roman"/>
          <w:b w:val="false"/>
          <w:i w:val="false"/>
          <w:color w:val="000000"/>
          <w:sz w:val="28"/>
        </w:rPr>
        <w:t>
        өндiрiсi цехтарында iстейтiн ысқылау түйiрлерi
</w:t>
      </w:r>
      <w:r>
        <w:br/>
      </w:r>
      <w:r>
        <w:rPr>
          <w:rFonts w:ascii="Times New Roman"/>
          <w:b w:val="false"/>
          <w:i w:val="false"/>
          <w:color w:val="000000"/>
          <w:sz w:val="28"/>
        </w:rPr>
        <w:t>
        мен ысқылау ұнтағын себушi                      12
</w:t>
      </w:r>
      <w:r>
        <w:br/>
      </w:r>
      <w:r>
        <w:rPr>
          <w:rFonts w:ascii="Times New Roman"/>
          <w:b w:val="false"/>
          <w:i w:val="false"/>
          <w:color w:val="000000"/>
          <w:sz w:val="28"/>
        </w:rPr>
        <w:t>
41.     Электродтарды реттеушi                          12
</w:t>
      </w:r>
      <w:r>
        <w:br/>
      </w:r>
      <w:r>
        <w:rPr>
          <w:rFonts w:ascii="Times New Roman"/>
          <w:b w:val="false"/>
          <w:i w:val="false"/>
          <w:color w:val="000000"/>
          <w:sz w:val="28"/>
        </w:rPr>
        <w:t>
42.     Ысқылау түйiрлерiн сеператорлаушы                6
</w:t>
      </w:r>
      <w:r>
        <w:br/>
      </w:r>
      <w:r>
        <w:rPr>
          <w:rFonts w:ascii="Times New Roman"/>
          <w:b w:val="false"/>
          <w:i w:val="false"/>
          <w:color w:val="000000"/>
          <w:sz w:val="28"/>
        </w:rPr>
        <w:t>
43.     Цехта iстейтiн жөндеушi-слесарь:
</w:t>
      </w:r>
      <w:r>
        <w:br/>
      </w:r>
      <w:r>
        <w:rPr>
          <w:rFonts w:ascii="Times New Roman"/>
          <w:b w:val="false"/>
          <w:i w:val="false"/>
          <w:color w:val="000000"/>
          <w:sz w:val="28"/>
        </w:rPr>
        <w:t>
        1) Негiзгi өндiрiстiк жұмысшылардың көпшiлiгi
</w:t>
      </w:r>
      <w:r>
        <w:br/>
      </w:r>
      <w:r>
        <w:rPr>
          <w:rFonts w:ascii="Times New Roman"/>
          <w:b w:val="false"/>
          <w:i w:val="false"/>
          <w:color w:val="000000"/>
          <w:sz w:val="28"/>
        </w:rPr>
        <w:t>
        зияндылық бойынша 12 календарлық күн қосымша 
</w:t>
      </w:r>
      <w:r>
        <w:br/>
      </w:r>
      <w:r>
        <w:rPr>
          <w:rFonts w:ascii="Times New Roman"/>
          <w:b w:val="false"/>
          <w:i w:val="false"/>
          <w:color w:val="000000"/>
          <w:sz w:val="28"/>
        </w:rPr>
        <w:t>
        демалыс алатын цехтарға тұрақты қызмет 
</w:t>
      </w:r>
      <w:r>
        <w:br/>
      </w:r>
      <w:r>
        <w:rPr>
          <w:rFonts w:ascii="Times New Roman"/>
          <w:b w:val="false"/>
          <w:i w:val="false"/>
          <w:color w:val="000000"/>
          <w:sz w:val="28"/>
        </w:rPr>
        <w:t>
        көрсеткенде                                     12 
</w:t>
      </w:r>
      <w:r>
        <w:br/>
      </w:r>
      <w:r>
        <w:rPr>
          <w:rFonts w:ascii="Times New Roman"/>
          <w:b w:val="false"/>
          <w:i w:val="false"/>
          <w:color w:val="000000"/>
          <w:sz w:val="28"/>
        </w:rPr>
        <w:t>
        2) абразивтi бұйымдарды механикалық өңдеу және
</w:t>
      </w:r>
      <w:r>
        <w:br/>
      </w:r>
      <w:r>
        <w:rPr>
          <w:rFonts w:ascii="Times New Roman"/>
          <w:b w:val="false"/>
          <w:i w:val="false"/>
          <w:color w:val="000000"/>
          <w:sz w:val="28"/>
        </w:rPr>
        <w:t>
        қалыптау учаскелерiнде престер мен токарь
</w:t>
      </w:r>
      <w:r>
        <w:br/>
      </w:r>
      <w:r>
        <w:rPr>
          <w:rFonts w:ascii="Times New Roman"/>
          <w:b w:val="false"/>
          <w:i w:val="false"/>
          <w:color w:val="000000"/>
          <w:sz w:val="28"/>
        </w:rPr>
        <w:t>
        станоктарын түзетуде, сондай-ақ негiзгi 
</w:t>
      </w:r>
      <w:r>
        <w:br/>
      </w:r>
      <w:r>
        <w:rPr>
          <w:rFonts w:ascii="Times New Roman"/>
          <w:b w:val="false"/>
          <w:i w:val="false"/>
          <w:color w:val="000000"/>
          <w:sz w:val="28"/>
        </w:rPr>
        <w:t>
        өндiрiстiк жұмысшылардың көпшiлiгi зияндылық
</w:t>
      </w:r>
      <w:r>
        <w:br/>
      </w:r>
      <w:r>
        <w:rPr>
          <w:rFonts w:ascii="Times New Roman"/>
          <w:b w:val="false"/>
          <w:i w:val="false"/>
          <w:color w:val="000000"/>
          <w:sz w:val="28"/>
        </w:rPr>
        <w:t>
        бойынша 6 календарлық күн қосымша демалыс алатын
</w:t>
      </w:r>
      <w:r>
        <w:br/>
      </w:r>
      <w:r>
        <w:rPr>
          <w:rFonts w:ascii="Times New Roman"/>
          <w:b w:val="false"/>
          <w:i w:val="false"/>
          <w:color w:val="000000"/>
          <w:sz w:val="28"/>
        </w:rPr>
        <w:t>
        цехтарға тұрақты қызмет көрсеткенде              6
</w:t>
      </w:r>
      <w:r>
        <w:br/>
      </w:r>
      <w:r>
        <w:rPr>
          <w:rFonts w:ascii="Times New Roman"/>
          <w:b w:val="false"/>
          <w:i w:val="false"/>
          <w:color w:val="000000"/>
          <w:sz w:val="28"/>
        </w:rPr>
        <w:t>
44.     Жабдықты майлайтын майлаушы:
</w:t>
      </w:r>
      <w:r>
        <w:br/>
      </w:r>
      <w:r>
        <w:rPr>
          <w:rFonts w:ascii="Times New Roman"/>
          <w:b w:val="false"/>
          <w:i w:val="false"/>
          <w:color w:val="000000"/>
          <w:sz w:val="28"/>
        </w:rPr>
        <w:t>
        1) ыстық учаскелердегi                          12
</w:t>
      </w:r>
      <w:r>
        <w:br/>
      </w:r>
      <w:r>
        <w:rPr>
          <w:rFonts w:ascii="Times New Roman"/>
          <w:b w:val="false"/>
          <w:i w:val="false"/>
          <w:color w:val="000000"/>
          <w:sz w:val="28"/>
        </w:rPr>
        <w:t>
        2) суық учаскелердегi                            6
</w:t>
      </w:r>
      <w:r>
        <w:br/>
      </w:r>
      <w:r>
        <w:rPr>
          <w:rFonts w:ascii="Times New Roman"/>
          <w:b w:val="false"/>
          <w:i w:val="false"/>
          <w:color w:val="000000"/>
          <w:sz w:val="28"/>
        </w:rPr>
        <w:t>
45.     Электрокорундты сорттайтын абразив 
</w:t>
      </w:r>
      <w:r>
        <w:br/>
      </w:r>
      <w:r>
        <w:rPr>
          <w:rFonts w:ascii="Times New Roman"/>
          <w:b w:val="false"/>
          <w:i w:val="false"/>
          <w:color w:val="000000"/>
          <w:sz w:val="28"/>
        </w:rPr>
        <w:t>
        материалдарын сорттаушы                         12 
</w:t>
      </w:r>
      <w:r>
        <w:br/>
      </w:r>
      <w:r>
        <w:rPr>
          <w:rFonts w:ascii="Times New Roman"/>
          <w:b w:val="false"/>
          <w:i w:val="false"/>
          <w:color w:val="000000"/>
          <w:sz w:val="28"/>
        </w:rPr>
        <w:t>
46.     Кремний карбидiн және бор карбидiн сорттаумен
</w:t>
      </w:r>
      <w:r>
        <w:br/>
      </w:r>
      <w:r>
        <w:rPr>
          <w:rFonts w:ascii="Times New Roman"/>
          <w:b w:val="false"/>
          <w:i w:val="false"/>
          <w:color w:val="000000"/>
          <w:sz w:val="28"/>
        </w:rPr>
        <w:t>
        айналысатын қарсыласу пештерiндегi кусоктарды
</w:t>
      </w:r>
      <w:r>
        <w:br/>
      </w:r>
      <w:r>
        <w:rPr>
          <w:rFonts w:ascii="Times New Roman"/>
          <w:b w:val="false"/>
          <w:i w:val="false"/>
          <w:color w:val="000000"/>
          <w:sz w:val="28"/>
        </w:rPr>
        <w:t>
        сорттаушы                                       12
</w:t>
      </w:r>
      <w:r>
        <w:br/>
      </w:r>
      <w:r>
        <w:rPr>
          <w:rFonts w:ascii="Times New Roman"/>
          <w:b w:val="false"/>
          <w:i w:val="false"/>
          <w:color w:val="000000"/>
          <w:sz w:val="28"/>
        </w:rPr>
        <w:t>
47.     Абразивтi бұйымдарды өңдеушi токарь             12
</w:t>
      </w:r>
      <w:r>
        <w:br/>
      </w:r>
      <w:r>
        <w:rPr>
          <w:rFonts w:ascii="Times New Roman"/>
          <w:b w:val="false"/>
          <w:i w:val="false"/>
          <w:color w:val="000000"/>
          <w:sz w:val="28"/>
        </w:rPr>
        <w:t>
48.     Абразивтер өндiрiсiнде материалдар мен шикiзат
</w:t>
      </w:r>
      <w:r>
        <w:br/>
      </w:r>
      <w:r>
        <w:rPr>
          <w:rFonts w:ascii="Times New Roman"/>
          <w:b w:val="false"/>
          <w:i w:val="false"/>
          <w:color w:val="000000"/>
          <w:sz w:val="28"/>
        </w:rPr>
        <w:t>
        қоймасында iстейтiн тракторшы                    6
</w:t>
      </w:r>
      <w:r>
        <w:br/>
      </w:r>
      <w:r>
        <w:rPr>
          <w:rFonts w:ascii="Times New Roman"/>
          <w:b w:val="false"/>
          <w:i w:val="false"/>
          <w:color w:val="000000"/>
          <w:sz w:val="28"/>
        </w:rPr>
        <w:t>
49.     Абразивтi материалдарды орайтын 
</w:t>
      </w:r>
      <w:r>
        <w:br/>
      </w:r>
      <w:r>
        <w:rPr>
          <w:rFonts w:ascii="Times New Roman"/>
          <w:b w:val="false"/>
          <w:i w:val="false"/>
          <w:color w:val="000000"/>
          <w:sz w:val="28"/>
        </w:rPr>
        <w:t>
        орналастырушы-ораушы                             6
</w:t>
      </w:r>
      <w:r>
        <w:br/>
      </w:r>
      <w:r>
        <w:rPr>
          <w:rFonts w:ascii="Times New Roman"/>
          <w:b w:val="false"/>
          <w:i w:val="false"/>
          <w:color w:val="000000"/>
          <w:sz w:val="28"/>
        </w:rPr>
        <w:t>
50.     Керамикалық байланыстырғыштағы бұйымдарды
</w:t>
      </w:r>
      <w:r>
        <w:br/>
      </w:r>
      <w:r>
        <w:rPr>
          <w:rFonts w:ascii="Times New Roman"/>
          <w:b w:val="false"/>
          <w:i w:val="false"/>
          <w:color w:val="000000"/>
          <w:sz w:val="28"/>
        </w:rPr>
        <w:t>
        қалыптаумен айналысатын абразивтi бұйымдарды
</w:t>
      </w:r>
      <w:r>
        <w:br/>
      </w:r>
      <w:r>
        <w:rPr>
          <w:rFonts w:ascii="Times New Roman"/>
          <w:b w:val="false"/>
          <w:i w:val="false"/>
          <w:color w:val="000000"/>
          <w:sz w:val="28"/>
        </w:rPr>
        <w:t>
        қалыптаушы                                      12
</w:t>
      </w:r>
      <w:r>
        <w:br/>
      </w:r>
      <w:r>
        <w:rPr>
          <w:rFonts w:ascii="Times New Roman"/>
          <w:b w:val="false"/>
          <w:i w:val="false"/>
          <w:color w:val="000000"/>
          <w:sz w:val="28"/>
        </w:rPr>
        <w:t>
51.     Бакелиттi және вулканиттi байланыстырғыштағы
</w:t>
      </w:r>
      <w:r>
        <w:br/>
      </w:r>
      <w:r>
        <w:rPr>
          <w:rFonts w:ascii="Times New Roman"/>
          <w:b w:val="false"/>
          <w:i w:val="false"/>
          <w:color w:val="000000"/>
          <w:sz w:val="28"/>
        </w:rPr>
        <w:t>
        абразивтi бұйымдарды қалыптаушы                 12
</w:t>
      </w:r>
      <w:r>
        <w:br/>
      </w:r>
      <w:r>
        <w:rPr>
          <w:rFonts w:ascii="Times New Roman"/>
          <w:b w:val="false"/>
          <w:i w:val="false"/>
          <w:color w:val="000000"/>
          <w:sz w:val="28"/>
        </w:rPr>
        <w:t>
52.     Абразивтi материалды балқыту үшiн шихта
</w:t>
      </w:r>
      <w:r>
        <w:br/>
      </w:r>
      <w:r>
        <w:rPr>
          <w:rFonts w:ascii="Times New Roman"/>
          <w:b w:val="false"/>
          <w:i w:val="false"/>
          <w:color w:val="000000"/>
          <w:sz w:val="28"/>
        </w:rPr>
        <w:t>
        құрайтын, абразив өндiрiсiнiң шихталаушысы       6
</w:t>
      </w:r>
      <w:r>
        <w:br/>
      </w:r>
      <w:r>
        <w:rPr>
          <w:rFonts w:ascii="Times New Roman"/>
          <w:b w:val="false"/>
          <w:i w:val="false"/>
          <w:color w:val="000000"/>
          <w:sz w:val="28"/>
        </w:rPr>
        <w:t>
53.     Абразив бұйымдарын құрғақ тәсiлмен 
</w:t>
      </w:r>
      <w:r>
        <w:br/>
      </w:r>
      <w:r>
        <w:rPr>
          <w:rFonts w:ascii="Times New Roman"/>
          <w:b w:val="false"/>
          <w:i w:val="false"/>
          <w:color w:val="000000"/>
          <w:sz w:val="28"/>
        </w:rPr>
        <w:t>
        ысқылайтын ысқылаушы                            12   
</w:t>
      </w:r>
      <w:r>
        <w:br/>
      </w:r>
      <w:r>
        <w:rPr>
          <w:rFonts w:ascii="Times New Roman"/>
          <w:b w:val="false"/>
          <w:i w:val="false"/>
          <w:color w:val="000000"/>
          <w:sz w:val="28"/>
        </w:rPr>
        <w:t>
54.     Электрод шаруашылығына қызмет
</w:t>
      </w:r>
      <w:r>
        <w:br/>
      </w:r>
      <w:r>
        <w:rPr>
          <w:rFonts w:ascii="Times New Roman"/>
          <w:b w:val="false"/>
          <w:i w:val="false"/>
          <w:color w:val="000000"/>
          <w:sz w:val="28"/>
        </w:rPr>
        <w:t>
        көрсететiн электродшы                           12 
</w:t>
      </w:r>
      <w:r>
        <w:br/>
      </w:r>
      <w:r>
        <w:rPr>
          <w:rFonts w:ascii="Times New Roman"/>
          <w:b w:val="false"/>
          <w:i w:val="false"/>
          <w:color w:val="000000"/>
          <w:sz w:val="28"/>
        </w:rPr>
        <w:t>
55.     Электр жабдығына қызмет көрсететiн 
</w:t>
      </w:r>
      <w:r>
        <w:br/>
      </w:r>
      <w:r>
        <w:rPr>
          <w:rFonts w:ascii="Times New Roman"/>
          <w:b w:val="false"/>
          <w:i w:val="false"/>
          <w:color w:val="000000"/>
          <w:sz w:val="28"/>
        </w:rPr>
        <w:t>
        электромонтер және цехтарда iстейтiн электр 
</w:t>
      </w:r>
      <w:r>
        <w:br/>
      </w:r>
      <w:r>
        <w:rPr>
          <w:rFonts w:ascii="Times New Roman"/>
          <w:b w:val="false"/>
          <w:i w:val="false"/>
          <w:color w:val="000000"/>
          <w:sz w:val="28"/>
        </w:rPr>
        <w:t>
        жабдығын жөндейтiн электромонтер:
</w:t>
      </w:r>
      <w:r>
        <w:br/>
      </w:r>
      <w:r>
        <w:rPr>
          <w:rFonts w:ascii="Times New Roman"/>
          <w:b w:val="false"/>
          <w:i w:val="false"/>
          <w:color w:val="000000"/>
          <w:sz w:val="28"/>
        </w:rPr>
        <w:t>
        1)негiзгi өндiрiстiк жұмысшылар зияндылық
</w:t>
      </w:r>
      <w:r>
        <w:br/>
      </w:r>
      <w:r>
        <w:rPr>
          <w:rFonts w:ascii="Times New Roman"/>
          <w:b w:val="false"/>
          <w:i w:val="false"/>
          <w:color w:val="000000"/>
          <w:sz w:val="28"/>
        </w:rPr>
        <w:t>
        бойынша 12 календарлық күн қосымша демалыс
</w:t>
      </w:r>
      <w:r>
        <w:br/>
      </w:r>
      <w:r>
        <w:rPr>
          <w:rFonts w:ascii="Times New Roman"/>
          <w:b w:val="false"/>
          <w:i w:val="false"/>
          <w:color w:val="000000"/>
          <w:sz w:val="28"/>
        </w:rPr>
        <w:t>
        алатын учаскелерге тұрақты қызмет көрсеткенде   12
</w:t>
      </w:r>
      <w:r>
        <w:br/>
      </w:r>
      <w:r>
        <w:rPr>
          <w:rFonts w:ascii="Times New Roman"/>
          <w:b w:val="false"/>
          <w:i w:val="false"/>
          <w:color w:val="000000"/>
          <w:sz w:val="28"/>
        </w:rPr>
        <w:t>
        2) негiзгi өндiрiстiк жұмысшылар зияндылық
</w:t>
      </w:r>
      <w:r>
        <w:br/>
      </w:r>
      <w:r>
        <w:rPr>
          <w:rFonts w:ascii="Times New Roman"/>
          <w:b w:val="false"/>
          <w:i w:val="false"/>
          <w:color w:val="000000"/>
          <w:sz w:val="28"/>
        </w:rPr>
        <w:t>
        бойынша 12 календарлық күн қосымша демалыс
</w:t>
      </w:r>
      <w:r>
        <w:br/>
      </w:r>
      <w:r>
        <w:rPr>
          <w:rFonts w:ascii="Times New Roman"/>
          <w:b w:val="false"/>
          <w:i w:val="false"/>
          <w:color w:val="000000"/>
          <w:sz w:val="28"/>
        </w:rPr>
        <w:t>
        алатын учаскелерге тұрақты қызмет көрсеткенде, 
</w:t>
      </w:r>
      <w:r>
        <w:br/>
      </w:r>
      <w:r>
        <w:rPr>
          <w:rFonts w:ascii="Times New Roman"/>
          <w:b w:val="false"/>
          <w:i w:val="false"/>
          <w:color w:val="000000"/>
          <w:sz w:val="28"/>
        </w:rPr>
        <w:t>
        сондай-ақ кремний карбидi өндiрiсiнiң пеш
</w:t>
      </w:r>
      <w:r>
        <w:br/>
      </w:r>
      <w:r>
        <w:rPr>
          <w:rFonts w:ascii="Times New Roman"/>
          <w:b w:val="false"/>
          <w:i w:val="false"/>
          <w:color w:val="000000"/>
          <w:sz w:val="28"/>
        </w:rPr>
        <w:t>
        бөлiмiне қызмет көрсеткенде                      6
</w:t>
      </w:r>
      <w:r>
        <w:br/>
      </w:r>
      <w:r>
        <w:rPr>
          <w:rFonts w:ascii="Times New Roman"/>
          <w:b w:val="false"/>
          <w:i w:val="false"/>
          <w:color w:val="000000"/>
          <w:sz w:val="28"/>
        </w:rPr>
        <w:t>
56.     Балқыту цехтарында тұрақты жұмыс iстейтiн
</w:t>
      </w:r>
      <w:r>
        <w:br/>
      </w:r>
      <w:r>
        <w:rPr>
          <w:rFonts w:ascii="Times New Roman"/>
          <w:b w:val="false"/>
          <w:i w:val="false"/>
          <w:color w:val="000000"/>
          <w:sz w:val="28"/>
        </w:rPr>
        <w:t>
        электр жабдығына қызмет көрсететiн 
</w:t>
      </w:r>
      <w:r>
        <w:br/>
      </w:r>
      <w:r>
        <w:rPr>
          <w:rFonts w:ascii="Times New Roman"/>
          <w:b w:val="false"/>
          <w:i w:val="false"/>
          <w:color w:val="000000"/>
          <w:sz w:val="28"/>
        </w:rPr>
        <w:t>
        электромонтер                                   12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57.     Балқыту цехының мастерi және инженерi           12
</w:t>
      </w:r>
    </w:p>
    <w:p>
      <w:pPr>
        <w:spacing w:after="0"/>
        <w:ind w:left="0"/>
        <w:jc w:val="both"/>
      </w:pPr>
      <w:r>
        <w:rPr>
          <w:rFonts w:ascii="Times New Roman"/>
          <w:b w:val="false"/>
          <w:i w:val="false"/>
          <w:color w:val="000000"/>
          <w:sz w:val="28"/>
        </w:rPr>
        <w:t>
</w:t>
      </w:r>
      <w:r>
        <w:rPr>
          <w:rFonts w:ascii="Times New Roman"/>
          <w:b/>
          <w:i w:val="false"/>
          <w:color w:val="000000"/>
          <w:sz w:val="28"/>
        </w:rPr>
        <w:t>
7. Электроэнергетикалық  өнеркәсіп
</w:t>
      </w:r>
      <w:r>
        <w:rPr>
          <w:rFonts w:ascii="Times New Roman"/>
          <w:b w:val="false"/>
          <w:i w:val="false"/>
          <w:color w:val="000000"/>
          <w:sz w:val="28"/>
        </w:rPr>
        <w:t>
</w:t>
      </w:r>
    </w:p>
    <w:p>
      <w:pPr>
        <w:spacing w:after="0"/>
        <w:ind w:left="0"/>
        <w:jc w:val="both"/>
      </w:pPr>
      <w:r>
        <w:rPr>
          <w:rFonts w:ascii="Times New Roman"/>
          <w:b w:val="false"/>
          <w:i w:val="false"/>
          <w:color w:val="000000"/>
          <w:sz w:val="28"/>
        </w:rPr>
        <w:t>
1.      Химиялық-су тазалауда iстейтiн химреагенттердi
</w:t>
      </w:r>
      <w:r>
        <w:br/>
      </w:r>
      <w:r>
        <w:rPr>
          <w:rFonts w:ascii="Times New Roman"/>
          <w:b w:val="false"/>
          <w:i w:val="false"/>
          <w:color w:val="000000"/>
          <w:sz w:val="28"/>
        </w:rPr>
        <w:t>
        дайындау және тиеу жөнiндегi аппаратшы           6
</w:t>
      </w:r>
      <w:r>
        <w:br/>
      </w:r>
      <w:r>
        <w:rPr>
          <w:rFonts w:ascii="Times New Roman"/>
          <w:b w:val="false"/>
          <w:i w:val="false"/>
          <w:color w:val="000000"/>
          <w:sz w:val="28"/>
        </w:rPr>
        <w:t>
2.      Химиялық-су тазалаудың аппаратшысы (кезекшi):
</w:t>
      </w:r>
      <w:r>
        <w:br/>
      </w:r>
      <w:r>
        <w:rPr>
          <w:rFonts w:ascii="Times New Roman"/>
          <w:b w:val="false"/>
          <w:i w:val="false"/>
          <w:color w:val="000000"/>
          <w:sz w:val="28"/>
        </w:rPr>
        <w:t>
        1) хлорлау процесiн жүргiзуде iстейтiн          12
</w:t>
      </w:r>
      <w:r>
        <w:br/>
      </w:r>
      <w:r>
        <w:rPr>
          <w:rFonts w:ascii="Times New Roman"/>
          <w:b w:val="false"/>
          <w:i w:val="false"/>
          <w:color w:val="000000"/>
          <w:sz w:val="28"/>
        </w:rPr>
        <w:t>
        2) басқа жұмыстарда iстейтiн                     6
</w:t>
      </w:r>
      <w:r>
        <w:br/>
      </w:r>
      <w:r>
        <w:rPr>
          <w:rFonts w:ascii="Times New Roman"/>
          <w:b w:val="false"/>
          <w:i w:val="false"/>
          <w:color w:val="000000"/>
          <w:sz w:val="28"/>
        </w:rPr>
        <w:t>
3.      Қазандық алдындағы бункерлерге, шнектерге және
</w:t>
      </w:r>
      <w:r>
        <w:br/>
      </w:r>
      <w:r>
        <w:rPr>
          <w:rFonts w:ascii="Times New Roman"/>
          <w:b w:val="false"/>
          <w:i w:val="false"/>
          <w:color w:val="000000"/>
          <w:sz w:val="28"/>
        </w:rPr>
        <w:t>
        автостелаларға қызмет көрсететiн бункершi       12
</w:t>
      </w:r>
      <w:r>
        <w:br/>
      </w:r>
      <w:r>
        <w:rPr>
          <w:rFonts w:ascii="Times New Roman"/>
          <w:b w:val="false"/>
          <w:i w:val="false"/>
          <w:color w:val="000000"/>
          <w:sz w:val="28"/>
        </w:rPr>
        <w:t>
4.      Қатты отын, өндiрiс қалдықтарын және колчеданды
</w:t>
      </w:r>
      <w:r>
        <w:br/>
      </w:r>
      <w:r>
        <w:rPr>
          <w:rFonts w:ascii="Times New Roman"/>
          <w:b w:val="false"/>
          <w:i w:val="false"/>
          <w:color w:val="000000"/>
          <w:sz w:val="28"/>
        </w:rPr>
        <w:t>
        тиеумен және түсiрумен айналысатын жүк тиеушi    6
</w:t>
      </w:r>
      <w:r>
        <w:br/>
      </w:r>
      <w:r>
        <w:rPr>
          <w:rFonts w:ascii="Times New Roman"/>
          <w:b w:val="false"/>
          <w:i w:val="false"/>
          <w:color w:val="000000"/>
          <w:sz w:val="28"/>
        </w:rPr>
        <w:t>
5.      Жылу электр станцияларының жабық үй-жайларында
</w:t>
      </w:r>
      <w:r>
        <w:br/>
      </w:r>
      <w:r>
        <w:rPr>
          <w:rFonts w:ascii="Times New Roman"/>
          <w:b w:val="false"/>
          <w:i w:val="false"/>
          <w:color w:val="000000"/>
          <w:sz w:val="28"/>
        </w:rPr>
        <w:t>
        екiбастұз көмiрiн тұрақты тиеп-түсiретiн
</w:t>
      </w:r>
      <w:r>
        <w:br/>
      </w:r>
      <w:r>
        <w:rPr>
          <w:rFonts w:ascii="Times New Roman"/>
          <w:b w:val="false"/>
          <w:i w:val="false"/>
          <w:color w:val="000000"/>
          <w:sz w:val="28"/>
        </w:rPr>
        <w:t>
        жүк тиеушi                                      12
</w:t>
      </w:r>
      <w:r>
        <w:br/>
      </w:r>
      <w:r>
        <w:rPr>
          <w:rFonts w:ascii="Times New Roman"/>
          <w:b w:val="false"/>
          <w:i w:val="false"/>
          <w:color w:val="000000"/>
          <w:sz w:val="28"/>
        </w:rPr>
        <w:t>
6.      Жылу электр станцияларында және жылу
</w:t>
      </w:r>
      <w:r>
        <w:br/>
      </w:r>
      <w:r>
        <w:rPr>
          <w:rFonts w:ascii="Times New Roman"/>
          <w:b w:val="false"/>
          <w:i w:val="false"/>
          <w:color w:val="000000"/>
          <w:sz w:val="28"/>
        </w:rPr>
        <w:t>
        жүйелерiнде қазандықтар мен жылу өткiзгiштердi
</w:t>
      </w:r>
      <w:r>
        <w:br/>
      </w:r>
      <w:r>
        <w:rPr>
          <w:rFonts w:ascii="Times New Roman"/>
          <w:b w:val="false"/>
          <w:i w:val="false"/>
          <w:color w:val="000000"/>
          <w:sz w:val="28"/>
        </w:rPr>
        <w:t>
        қаптайтын қаңылтыршы                             6
</w:t>
      </w:r>
      <w:r>
        <w:br/>
      </w:r>
      <w:r>
        <w:rPr>
          <w:rFonts w:ascii="Times New Roman"/>
          <w:b w:val="false"/>
          <w:i w:val="false"/>
          <w:color w:val="000000"/>
          <w:sz w:val="28"/>
        </w:rPr>
        <w:t>
7.      Күл мен шлакты қолмен шығаратын күлші           12
</w:t>
      </w:r>
      <w:r>
        <w:br/>
      </w:r>
      <w:r>
        <w:rPr>
          <w:rFonts w:ascii="Times New Roman"/>
          <w:b w:val="false"/>
          <w:i w:val="false"/>
          <w:color w:val="000000"/>
          <w:sz w:val="28"/>
        </w:rPr>
        <w:t>
8.      Күл мен шлакты локомобильден шығаратын күлшi     6
</w:t>
      </w:r>
      <w:r>
        <w:br/>
      </w:r>
      <w:r>
        <w:rPr>
          <w:rFonts w:ascii="Times New Roman"/>
          <w:b w:val="false"/>
          <w:i w:val="false"/>
          <w:color w:val="000000"/>
          <w:sz w:val="28"/>
        </w:rPr>
        <w:t>
9.      Жылу электр станцияларында және жылу 
</w:t>
      </w:r>
      <w:r>
        <w:br/>
      </w:r>
      <w:r>
        <w:rPr>
          <w:rFonts w:ascii="Times New Roman"/>
          <w:b w:val="false"/>
          <w:i w:val="false"/>
          <w:color w:val="000000"/>
          <w:sz w:val="28"/>
        </w:rPr>
        <w:t>
        жүйелерiнде iстейтiн термоизоляциядағы
</w:t>
      </w:r>
      <w:r>
        <w:br/>
      </w:r>
      <w:r>
        <w:rPr>
          <w:rFonts w:ascii="Times New Roman"/>
          <w:b w:val="false"/>
          <w:i w:val="false"/>
          <w:color w:val="000000"/>
          <w:sz w:val="28"/>
        </w:rPr>
        <w:t>
        изоляторшы (термоизоляторшы)                    12
</w:t>
      </w:r>
      <w:r>
        <w:br/>
      </w:r>
      <w:r>
        <w:rPr>
          <w:rFonts w:ascii="Times New Roman"/>
          <w:b w:val="false"/>
          <w:i w:val="false"/>
          <w:color w:val="000000"/>
          <w:sz w:val="28"/>
        </w:rPr>
        <w:t>
10.     Қазандықтарды тазалаумен айналысатын қазан
</w:t>
      </w:r>
      <w:r>
        <w:br/>
      </w:r>
      <w:r>
        <w:rPr>
          <w:rFonts w:ascii="Times New Roman"/>
          <w:b w:val="false"/>
          <w:i w:val="false"/>
          <w:color w:val="000000"/>
          <w:sz w:val="28"/>
        </w:rPr>
        <w:t>
        тазалаушы                                       12      6
</w:t>
      </w:r>
      <w:r>
        <w:br/>
      </w:r>
      <w:r>
        <w:rPr>
          <w:rFonts w:ascii="Times New Roman"/>
          <w:b w:val="false"/>
          <w:i w:val="false"/>
          <w:color w:val="000000"/>
          <w:sz w:val="28"/>
        </w:rPr>
        <w:t>
11.     Отын түсiргiштiң машинисi                        6
</w:t>
      </w:r>
      <w:r>
        <w:br/>
      </w:r>
      <w:r>
        <w:rPr>
          <w:rFonts w:ascii="Times New Roman"/>
          <w:b w:val="false"/>
          <w:i w:val="false"/>
          <w:color w:val="000000"/>
          <w:sz w:val="28"/>
        </w:rPr>
        <w:t>
12.     Гидрокүл шығарумен айналысатын күл шығаруды
</w:t>
      </w:r>
      <w:r>
        <w:br/>
      </w:r>
      <w:r>
        <w:rPr>
          <w:rFonts w:ascii="Times New Roman"/>
          <w:b w:val="false"/>
          <w:i w:val="false"/>
          <w:color w:val="000000"/>
          <w:sz w:val="28"/>
        </w:rPr>
        <w:t>
        қараушы-машинисi                                 6
</w:t>
      </w:r>
      <w:r>
        <w:br/>
      </w:r>
      <w:r>
        <w:rPr>
          <w:rFonts w:ascii="Times New Roman"/>
          <w:b w:val="false"/>
          <w:i w:val="false"/>
          <w:color w:val="000000"/>
          <w:sz w:val="28"/>
        </w:rPr>
        <w:t>
13.     Бу машинасы мен локомобиль машинисi              6
</w:t>
      </w:r>
      <w:r>
        <w:br/>
      </w:r>
      <w:r>
        <w:rPr>
          <w:rFonts w:ascii="Times New Roman"/>
          <w:b w:val="false"/>
          <w:i w:val="false"/>
          <w:color w:val="000000"/>
          <w:sz w:val="28"/>
        </w:rPr>
        <w:t>
14.     Қазандық-турбина және қазандық цехтарында, 
</w:t>
      </w:r>
      <w:r>
        <w:br/>
      </w:r>
      <w:r>
        <w:rPr>
          <w:rFonts w:ascii="Times New Roman"/>
          <w:b w:val="false"/>
          <w:i w:val="false"/>
          <w:color w:val="000000"/>
          <w:sz w:val="28"/>
        </w:rPr>
        <w:t>
        турбина бөлiмiнде (цехында, жылу электр
</w:t>
      </w:r>
      <w:r>
        <w:br/>
      </w:r>
      <w:r>
        <w:rPr>
          <w:rFonts w:ascii="Times New Roman"/>
          <w:b w:val="false"/>
          <w:i w:val="false"/>
          <w:color w:val="000000"/>
          <w:sz w:val="28"/>
        </w:rPr>
        <w:t>
        станциясының жабық қоймасында) iстейтiн кран
</w:t>
      </w:r>
      <w:r>
        <w:br/>
      </w:r>
      <w:r>
        <w:rPr>
          <w:rFonts w:ascii="Times New Roman"/>
          <w:b w:val="false"/>
          <w:i w:val="false"/>
          <w:color w:val="000000"/>
          <w:sz w:val="28"/>
        </w:rPr>
        <w:t>
        машинисi (краншы)                                6
</w:t>
      </w:r>
      <w:r>
        <w:br/>
      </w:r>
      <w:r>
        <w:rPr>
          <w:rFonts w:ascii="Times New Roman"/>
          <w:b w:val="false"/>
          <w:i w:val="false"/>
          <w:color w:val="000000"/>
          <w:sz w:val="28"/>
        </w:rPr>
        <w:t>
15.     Жылу электр станцияларының тозаң дайындау
</w:t>
      </w:r>
      <w:r>
        <w:br/>
      </w:r>
      <w:r>
        <w:rPr>
          <w:rFonts w:ascii="Times New Roman"/>
          <w:b w:val="false"/>
          <w:i w:val="false"/>
          <w:color w:val="000000"/>
          <w:sz w:val="28"/>
        </w:rPr>
        <w:t>
        цехында iстейтiн отынды тартатын диiрмендердiң 
</w:t>
      </w:r>
      <w:r>
        <w:br/>
      </w:r>
      <w:r>
        <w:rPr>
          <w:rFonts w:ascii="Times New Roman"/>
          <w:b w:val="false"/>
          <w:i w:val="false"/>
          <w:color w:val="000000"/>
          <w:sz w:val="28"/>
        </w:rPr>
        <w:t>
        машинисi                                         6
</w:t>
      </w:r>
      <w:r>
        <w:br/>
      </w:r>
      <w:r>
        <w:rPr>
          <w:rFonts w:ascii="Times New Roman"/>
          <w:b w:val="false"/>
          <w:i w:val="false"/>
          <w:color w:val="000000"/>
          <w:sz w:val="28"/>
        </w:rPr>
        <w:t>
16.     Агрегаттарды (қазандық-турбина) басқарудың
</w:t>
      </w:r>
      <w:r>
        <w:br/>
      </w:r>
      <w:r>
        <w:rPr>
          <w:rFonts w:ascii="Times New Roman"/>
          <w:b w:val="false"/>
          <w:i w:val="false"/>
          <w:color w:val="000000"/>
          <w:sz w:val="28"/>
        </w:rPr>
        <w:t>
        блоктық жүйесiнiң машинисi                       6
</w:t>
      </w:r>
      <w:r>
        <w:br/>
      </w:r>
      <w:r>
        <w:rPr>
          <w:rFonts w:ascii="Times New Roman"/>
          <w:b w:val="false"/>
          <w:i w:val="false"/>
          <w:color w:val="000000"/>
          <w:sz w:val="28"/>
        </w:rPr>
        <w:t>
17.     Газ-турбина қондырғыларының машинисi             6
</w:t>
      </w:r>
      <w:r>
        <w:br/>
      </w:r>
      <w:r>
        <w:rPr>
          <w:rFonts w:ascii="Times New Roman"/>
          <w:b w:val="false"/>
          <w:i w:val="false"/>
          <w:color w:val="000000"/>
          <w:sz w:val="28"/>
        </w:rPr>
        <w:t>
18.     Қазандық жабдық жөнiндегi қараушы-машинисi       6
</w:t>
      </w:r>
      <w:r>
        <w:br/>
      </w:r>
      <w:r>
        <w:rPr>
          <w:rFonts w:ascii="Times New Roman"/>
          <w:b w:val="false"/>
          <w:i w:val="false"/>
          <w:color w:val="000000"/>
          <w:sz w:val="28"/>
        </w:rPr>
        <w:t>
19.     Турбина жабдығы бойынша қараушы-машинисi         6
</w:t>
      </w:r>
      <w:r>
        <w:br/>
      </w:r>
      <w:r>
        <w:rPr>
          <w:rFonts w:ascii="Times New Roman"/>
          <w:b w:val="false"/>
          <w:i w:val="false"/>
          <w:color w:val="000000"/>
          <w:sz w:val="28"/>
        </w:rPr>
        <w:t>
20.     Қосымша турбина жыбдығы бойынша қараушы-машинисi 6
</w:t>
      </w:r>
      <w:r>
        <w:br/>
      </w:r>
      <w:r>
        <w:rPr>
          <w:rFonts w:ascii="Times New Roman"/>
          <w:b w:val="false"/>
          <w:i w:val="false"/>
          <w:color w:val="000000"/>
          <w:sz w:val="28"/>
        </w:rPr>
        <w:t>
21.     Тiкелей турбина цехтарында орналасқан питатель
</w:t>
      </w:r>
      <w:r>
        <w:br/>
      </w:r>
      <w:r>
        <w:rPr>
          <w:rFonts w:ascii="Times New Roman"/>
          <w:b w:val="false"/>
          <w:i w:val="false"/>
          <w:color w:val="000000"/>
          <w:sz w:val="28"/>
        </w:rPr>
        <w:t>
        насостарының машинисi және деаэратор машинисi,
</w:t>
      </w:r>
      <w:r>
        <w:br/>
      </w:r>
      <w:r>
        <w:rPr>
          <w:rFonts w:ascii="Times New Roman"/>
          <w:b w:val="false"/>
          <w:i w:val="false"/>
          <w:color w:val="000000"/>
          <w:sz w:val="28"/>
        </w:rPr>
        <w:t>
        жылу жүйелiк бойлер қондырғыларының машинисi     6
</w:t>
      </w:r>
      <w:r>
        <w:br/>
      </w:r>
      <w:r>
        <w:rPr>
          <w:rFonts w:ascii="Times New Roman"/>
          <w:b w:val="false"/>
          <w:i w:val="false"/>
          <w:color w:val="000000"/>
          <w:sz w:val="28"/>
        </w:rPr>
        <w:t>
22.     Үй-жайларда орналасқан түтiн сорғыштар мен
</w:t>
      </w:r>
      <w:r>
        <w:br/>
      </w:r>
      <w:r>
        <w:rPr>
          <w:rFonts w:ascii="Times New Roman"/>
          <w:b w:val="false"/>
          <w:i w:val="false"/>
          <w:color w:val="000000"/>
          <w:sz w:val="28"/>
        </w:rPr>
        <w:t>
        желдеткiштерге қызмет көрсететiн машинист        6
</w:t>
      </w:r>
      <w:r>
        <w:br/>
      </w:r>
      <w:r>
        <w:rPr>
          <w:rFonts w:ascii="Times New Roman"/>
          <w:b w:val="false"/>
          <w:i w:val="false"/>
          <w:color w:val="000000"/>
          <w:sz w:val="28"/>
        </w:rPr>
        <w:t>
23.     Тозаң дайындау (отынды тарту) цехтарындағы 
</w:t>
      </w:r>
      <w:r>
        <w:br/>
      </w:r>
      <w:r>
        <w:rPr>
          <w:rFonts w:ascii="Times New Roman"/>
          <w:b w:val="false"/>
          <w:i w:val="false"/>
          <w:color w:val="000000"/>
          <w:sz w:val="28"/>
        </w:rPr>
        <w:t>
        кептiршiштердiң машинисi                        12
</w:t>
      </w:r>
      <w:r>
        <w:br/>
      </w:r>
      <w:r>
        <w:rPr>
          <w:rFonts w:ascii="Times New Roman"/>
          <w:b w:val="false"/>
          <w:i w:val="false"/>
          <w:color w:val="000000"/>
          <w:sz w:val="28"/>
        </w:rPr>
        <w:t>
24.     Тозаң дайындау (отынды тарту) цехтарындағы
</w:t>
      </w:r>
      <w:r>
        <w:br/>
      </w:r>
      <w:r>
        <w:rPr>
          <w:rFonts w:ascii="Times New Roman"/>
          <w:b w:val="false"/>
          <w:i w:val="false"/>
          <w:color w:val="000000"/>
          <w:sz w:val="28"/>
        </w:rPr>
        <w:t>
        тозаң насостарының машинисi                     12
</w:t>
      </w:r>
      <w:r>
        <w:br/>
      </w:r>
      <w:r>
        <w:rPr>
          <w:rFonts w:ascii="Times New Roman"/>
          <w:b w:val="false"/>
          <w:i w:val="false"/>
          <w:color w:val="000000"/>
          <w:sz w:val="28"/>
        </w:rPr>
        <w:t>
25.     Мазут пен басқа да мұнай өнiмдерiн сорғызатын
</w:t>
      </w:r>
      <w:r>
        <w:br/>
      </w:r>
      <w:r>
        <w:rPr>
          <w:rFonts w:ascii="Times New Roman"/>
          <w:b w:val="false"/>
          <w:i w:val="false"/>
          <w:color w:val="000000"/>
          <w:sz w:val="28"/>
        </w:rPr>
        <w:t>
        насос қондырғыларынын машинисi                  12
</w:t>
      </w:r>
      <w:r>
        <w:br/>
      </w:r>
      <w:r>
        <w:rPr>
          <w:rFonts w:ascii="Times New Roman"/>
          <w:b w:val="false"/>
          <w:i w:val="false"/>
          <w:color w:val="000000"/>
          <w:sz w:val="28"/>
        </w:rPr>
        <w:t>
26.     Турбина бөлiмiнiң (цехының) үй-жайында 
</w:t>
      </w:r>
      <w:r>
        <w:br/>
      </w:r>
      <w:r>
        <w:rPr>
          <w:rFonts w:ascii="Times New Roman"/>
          <w:b w:val="false"/>
          <w:i w:val="false"/>
          <w:color w:val="000000"/>
          <w:sz w:val="28"/>
        </w:rPr>
        <w:t>
        орналасқан жабдықтар мен қондырғыларға қызмет
</w:t>
      </w:r>
      <w:r>
        <w:br/>
      </w:r>
      <w:r>
        <w:rPr>
          <w:rFonts w:ascii="Times New Roman"/>
          <w:b w:val="false"/>
          <w:i w:val="false"/>
          <w:color w:val="000000"/>
          <w:sz w:val="28"/>
        </w:rPr>
        <w:t>
        көрсететiн жағалаудағы насостың, су 
</w:t>
      </w:r>
      <w:r>
        <w:br/>
      </w:r>
      <w:r>
        <w:rPr>
          <w:rFonts w:ascii="Times New Roman"/>
          <w:b w:val="false"/>
          <w:i w:val="false"/>
          <w:color w:val="000000"/>
          <w:sz w:val="28"/>
        </w:rPr>
        <w:t>
        қабылдағыштың машинисi                           6
</w:t>
      </w:r>
      <w:r>
        <w:br/>
      </w:r>
      <w:r>
        <w:rPr>
          <w:rFonts w:ascii="Times New Roman"/>
          <w:b w:val="false"/>
          <w:i w:val="false"/>
          <w:color w:val="000000"/>
          <w:sz w:val="28"/>
        </w:rPr>
        <w:t>
27.     Қазандық жабдық бойынша машинист, қазандықтың 
</w:t>
      </w:r>
      <w:r>
        <w:br/>
      </w:r>
      <w:r>
        <w:rPr>
          <w:rFonts w:ascii="Times New Roman"/>
          <w:b w:val="false"/>
          <w:i w:val="false"/>
          <w:color w:val="000000"/>
          <w:sz w:val="28"/>
        </w:rPr>
        <w:t>
        аға машинисi, отынды қолмен тиейтiн 
</w:t>
      </w:r>
      <w:r>
        <w:br/>
      </w:r>
      <w:r>
        <w:rPr>
          <w:rFonts w:ascii="Times New Roman"/>
          <w:b w:val="false"/>
          <w:i w:val="false"/>
          <w:color w:val="000000"/>
          <w:sz w:val="28"/>
        </w:rPr>
        <w:t>
        қазандықтардың машинисi                         12 
</w:t>
      </w:r>
      <w:r>
        <w:br/>
      </w:r>
      <w:r>
        <w:rPr>
          <w:rFonts w:ascii="Times New Roman"/>
          <w:b w:val="false"/>
          <w:i w:val="false"/>
          <w:color w:val="000000"/>
          <w:sz w:val="28"/>
        </w:rPr>
        <w:t>
28.     Қазандықтар машинисi, қазан-турбина цехының аға
</w:t>
      </w:r>
      <w:r>
        <w:br/>
      </w:r>
      <w:r>
        <w:rPr>
          <w:rFonts w:ascii="Times New Roman"/>
          <w:b w:val="false"/>
          <w:i w:val="false"/>
          <w:color w:val="000000"/>
          <w:sz w:val="28"/>
        </w:rPr>
        <w:t>
        машинисi және қазандықтар газбен, сұйық отынмен
</w:t>
      </w:r>
      <w:r>
        <w:br/>
      </w:r>
      <w:r>
        <w:rPr>
          <w:rFonts w:ascii="Times New Roman"/>
          <w:b w:val="false"/>
          <w:i w:val="false"/>
          <w:color w:val="000000"/>
          <w:sz w:val="28"/>
        </w:rPr>
        <w:t>
        және қатты отынды механикалық жолмен бергенде 
</w:t>
      </w:r>
      <w:r>
        <w:br/>
      </w:r>
      <w:r>
        <w:rPr>
          <w:rFonts w:ascii="Times New Roman"/>
          <w:b w:val="false"/>
          <w:i w:val="false"/>
          <w:color w:val="000000"/>
          <w:sz w:val="28"/>
        </w:rPr>
        <w:t>
        жұмыс iстейтiн қазандық машинисi                 6
</w:t>
      </w:r>
      <w:r>
        <w:br/>
      </w:r>
      <w:r>
        <w:rPr>
          <w:rFonts w:ascii="Times New Roman"/>
          <w:b w:val="false"/>
          <w:i w:val="false"/>
          <w:color w:val="000000"/>
          <w:sz w:val="28"/>
        </w:rPr>
        <w:t>
29.     Бу турбиналарының машинисi, турбина бөлiмiнiң 
</w:t>
      </w:r>
      <w:r>
        <w:br/>
      </w:r>
      <w:r>
        <w:rPr>
          <w:rFonts w:ascii="Times New Roman"/>
          <w:b w:val="false"/>
          <w:i w:val="false"/>
          <w:color w:val="000000"/>
          <w:sz w:val="28"/>
        </w:rPr>
        <w:t>
        (цехының) аға машинисi                           6
</w:t>
      </w:r>
      <w:r>
        <w:br/>
      </w:r>
      <w:r>
        <w:rPr>
          <w:rFonts w:ascii="Times New Roman"/>
          <w:b w:val="false"/>
          <w:i w:val="false"/>
          <w:color w:val="000000"/>
          <w:sz w:val="28"/>
        </w:rPr>
        <w:t>
30.     Энергоблок машинисi, энергоблокты 150 мың квт
</w:t>
      </w:r>
      <w:r>
        <w:br/>
      </w:r>
      <w:r>
        <w:rPr>
          <w:rFonts w:ascii="Times New Roman"/>
          <w:b w:val="false"/>
          <w:i w:val="false"/>
          <w:color w:val="000000"/>
          <w:sz w:val="28"/>
        </w:rPr>
        <w:t>
        және одан жоғары қуатты энергоблокка қызмет
</w:t>
      </w:r>
      <w:r>
        <w:br/>
      </w:r>
      <w:r>
        <w:rPr>
          <w:rFonts w:ascii="Times New Roman"/>
          <w:b w:val="false"/>
          <w:i w:val="false"/>
          <w:color w:val="000000"/>
          <w:sz w:val="28"/>
        </w:rPr>
        <w:t>
        көрсететiн энергоблоктың аға машинисi            6
</w:t>
      </w:r>
      <w:r>
        <w:br/>
      </w:r>
      <w:r>
        <w:rPr>
          <w:rFonts w:ascii="Times New Roman"/>
          <w:b w:val="false"/>
          <w:i w:val="false"/>
          <w:color w:val="000000"/>
          <w:sz w:val="28"/>
        </w:rPr>
        <w:t>
31.     Күл алу қараушы-машинисi, қазандықтар машинисi,
</w:t>
      </w:r>
      <w:r>
        <w:br/>
      </w:r>
      <w:r>
        <w:rPr>
          <w:rFonts w:ascii="Times New Roman"/>
          <w:b w:val="false"/>
          <w:i w:val="false"/>
          <w:color w:val="000000"/>
          <w:sz w:val="28"/>
        </w:rPr>
        <w:t>
        кран машинисi (краншы), қазандық турбина,
</w:t>
      </w:r>
      <w:r>
        <w:br/>
      </w:r>
      <w:r>
        <w:rPr>
          <w:rFonts w:ascii="Times New Roman"/>
          <w:b w:val="false"/>
          <w:i w:val="false"/>
          <w:color w:val="000000"/>
          <w:sz w:val="28"/>
        </w:rPr>
        <w:t>
        турбина және қазандық цехтарында iстейтiндер    12
</w:t>
      </w:r>
      <w:r>
        <w:br/>
      </w:r>
      <w:r>
        <w:rPr>
          <w:rFonts w:ascii="Times New Roman"/>
          <w:b w:val="false"/>
          <w:i w:val="false"/>
          <w:color w:val="000000"/>
          <w:sz w:val="28"/>
        </w:rPr>
        <w:t>
32.     Қазандық жабдықтар жөнiндегi қараушы-машинисi,
</w:t>
      </w:r>
      <w:r>
        <w:br/>
      </w:r>
      <w:r>
        <w:rPr>
          <w:rFonts w:ascii="Times New Roman"/>
          <w:b w:val="false"/>
          <w:i w:val="false"/>
          <w:color w:val="000000"/>
          <w:sz w:val="28"/>
        </w:rPr>
        <w:t>
        турбина жабдығы бойынша қараушы-машинисi,
</w:t>
      </w:r>
      <w:r>
        <w:br/>
      </w:r>
      <w:r>
        <w:rPr>
          <w:rFonts w:ascii="Times New Roman"/>
          <w:b w:val="false"/>
          <w:i w:val="false"/>
          <w:color w:val="000000"/>
          <w:sz w:val="28"/>
        </w:rPr>
        <w:t>
        қосымша турбина жабдығы бойынша қараушы-машинисi,
</w:t>
      </w:r>
      <w:r>
        <w:br/>
      </w:r>
      <w:r>
        <w:rPr>
          <w:rFonts w:ascii="Times New Roman"/>
          <w:b w:val="false"/>
          <w:i w:val="false"/>
          <w:color w:val="000000"/>
          <w:sz w:val="28"/>
        </w:rPr>
        <w:t>
        қазандық-турбина (қазандық) цехтарда iстейтiн
</w:t>
      </w:r>
      <w:r>
        <w:br/>
      </w:r>
      <w:r>
        <w:rPr>
          <w:rFonts w:ascii="Times New Roman"/>
          <w:b w:val="false"/>
          <w:i w:val="false"/>
          <w:color w:val="000000"/>
          <w:sz w:val="28"/>
        </w:rPr>
        <w:t>
        және қазандықтардың бетiнен тозаң мен күлдi
</w:t>
      </w:r>
      <w:r>
        <w:br/>
      </w:r>
      <w:r>
        <w:rPr>
          <w:rFonts w:ascii="Times New Roman"/>
          <w:b w:val="false"/>
          <w:i w:val="false"/>
          <w:color w:val="000000"/>
          <w:sz w:val="28"/>
        </w:rPr>
        <w:t>
        жинайтын жұмысшылар                             12
</w:t>
      </w:r>
      <w:r>
        <w:br/>
      </w:r>
      <w:r>
        <w:rPr>
          <w:rFonts w:ascii="Times New Roman"/>
          <w:b w:val="false"/>
          <w:i w:val="false"/>
          <w:color w:val="000000"/>
          <w:sz w:val="28"/>
        </w:rPr>
        <w:t>
33.     Iштен жану двигательдерiнiң машинисi, дизель
</w:t>
      </w:r>
      <w:r>
        <w:br/>
      </w:r>
      <w:r>
        <w:rPr>
          <w:rFonts w:ascii="Times New Roman"/>
          <w:b w:val="false"/>
          <w:i w:val="false"/>
          <w:color w:val="000000"/>
          <w:sz w:val="28"/>
        </w:rPr>
        <w:t>
        электростанцияларының жабдықтарына қызмет
</w:t>
      </w:r>
      <w:r>
        <w:br/>
      </w:r>
      <w:r>
        <w:rPr>
          <w:rFonts w:ascii="Times New Roman"/>
          <w:b w:val="false"/>
          <w:i w:val="false"/>
          <w:color w:val="000000"/>
          <w:sz w:val="28"/>
        </w:rPr>
        <w:t>
        көрсететiн                                       6
</w:t>
      </w:r>
      <w:r>
        <w:br/>
      </w:r>
      <w:r>
        <w:rPr>
          <w:rFonts w:ascii="Times New Roman"/>
          <w:b w:val="false"/>
          <w:i w:val="false"/>
          <w:color w:val="000000"/>
          <w:sz w:val="28"/>
        </w:rPr>
        <w:t>
34.     Электростанция жабдықтарының сыртқы үстiнгi
</w:t>
      </w:r>
      <w:r>
        <w:br/>
      </w:r>
      <w:r>
        <w:rPr>
          <w:rFonts w:ascii="Times New Roman"/>
          <w:b w:val="false"/>
          <w:i w:val="false"/>
          <w:color w:val="000000"/>
          <w:sz w:val="28"/>
        </w:rPr>
        <w:t>
        қабатын механикалық жинау моторшысы, қазандық
</w:t>
      </w:r>
      <w:r>
        <w:br/>
      </w:r>
      <w:r>
        <w:rPr>
          <w:rFonts w:ascii="Times New Roman"/>
          <w:b w:val="false"/>
          <w:i w:val="false"/>
          <w:color w:val="000000"/>
          <w:sz w:val="28"/>
        </w:rPr>
        <w:t>
        турбина және қазандық цехтарында (қазандықта) 
</w:t>
      </w:r>
      <w:r>
        <w:br/>
      </w:r>
      <w:r>
        <w:rPr>
          <w:rFonts w:ascii="Times New Roman"/>
          <w:b w:val="false"/>
          <w:i w:val="false"/>
          <w:color w:val="000000"/>
          <w:sz w:val="28"/>
        </w:rPr>
        <w:t>
        және отын беруде iстейтiн                        6
</w:t>
      </w:r>
      <w:r>
        <w:br/>
      </w:r>
      <w:r>
        <w:rPr>
          <w:rFonts w:ascii="Times New Roman"/>
          <w:b w:val="false"/>
          <w:i w:val="false"/>
          <w:color w:val="000000"/>
          <w:sz w:val="28"/>
        </w:rPr>
        <w:t>
35.     Багерлi (шламды) насостың моторшысы              6
</w:t>
      </w:r>
      <w:r>
        <w:br/>
      </w:r>
      <w:r>
        <w:rPr>
          <w:rFonts w:ascii="Times New Roman"/>
          <w:b w:val="false"/>
          <w:i w:val="false"/>
          <w:color w:val="000000"/>
          <w:sz w:val="28"/>
        </w:rPr>
        <w:t>
36.     Отын берiп түрушы моторшысы:
</w:t>
      </w:r>
      <w:r>
        <w:br/>
      </w:r>
      <w:r>
        <w:rPr>
          <w:rFonts w:ascii="Times New Roman"/>
          <w:b w:val="false"/>
          <w:i w:val="false"/>
          <w:color w:val="000000"/>
          <w:sz w:val="28"/>
        </w:rPr>
        <w:t>
        1) Екiбастұз көмiрiн жағатын жылу электр
</w:t>
      </w:r>
      <w:r>
        <w:br/>
      </w:r>
      <w:r>
        <w:rPr>
          <w:rFonts w:ascii="Times New Roman"/>
          <w:b w:val="false"/>
          <w:i w:val="false"/>
          <w:color w:val="000000"/>
          <w:sz w:val="28"/>
        </w:rPr>
        <w:t>
        станцияларындағы                                12
</w:t>
      </w:r>
      <w:r>
        <w:br/>
      </w:r>
      <w:r>
        <w:rPr>
          <w:rFonts w:ascii="Times New Roman"/>
          <w:b w:val="false"/>
          <w:i w:val="false"/>
          <w:color w:val="000000"/>
          <w:sz w:val="28"/>
        </w:rPr>
        <w:t>
        2) басқа электр станцияларындағы                 6
</w:t>
      </w:r>
      <w:r>
        <w:br/>
      </w:r>
      <w:r>
        <w:rPr>
          <w:rFonts w:ascii="Times New Roman"/>
          <w:b w:val="false"/>
          <w:i w:val="false"/>
          <w:color w:val="000000"/>
          <w:sz w:val="28"/>
        </w:rPr>
        <w:t>
37.     Қазандықтарды үрлеушi-шлаксыздандырушы          12
</w:t>
      </w:r>
      <w:r>
        <w:br/>
      </w:r>
      <w:r>
        <w:rPr>
          <w:rFonts w:ascii="Times New Roman"/>
          <w:b w:val="false"/>
          <w:i w:val="false"/>
          <w:color w:val="000000"/>
          <w:sz w:val="28"/>
        </w:rPr>
        <w:t>
38.     Қазандықтар мен электр станцияларының жылу
</w:t>
      </w:r>
      <w:r>
        <w:br/>
      </w:r>
      <w:r>
        <w:rPr>
          <w:rFonts w:ascii="Times New Roman"/>
          <w:b w:val="false"/>
          <w:i w:val="false"/>
          <w:color w:val="000000"/>
          <w:sz w:val="28"/>
        </w:rPr>
        <w:t>
        құбырларын және жылу жүйелерiн айналдыра 
</w:t>
      </w:r>
      <w:r>
        <w:br/>
      </w:r>
      <w:r>
        <w:rPr>
          <w:rFonts w:ascii="Times New Roman"/>
          <w:b w:val="false"/>
          <w:i w:val="false"/>
          <w:color w:val="000000"/>
          <w:sz w:val="28"/>
        </w:rPr>
        <w:t>
        қалаушы                                         12 
</w:t>
      </w:r>
      <w:r>
        <w:br/>
      </w:r>
      <w:r>
        <w:rPr>
          <w:rFonts w:ascii="Times New Roman"/>
          <w:b w:val="false"/>
          <w:i w:val="false"/>
          <w:color w:val="000000"/>
          <w:sz w:val="28"/>
        </w:rPr>
        <w:t>
39.     Жылу электр станциясының қазандықтарын жөндеу
</w:t>
      </w:r>
      <w:r>
        <w:br/>
      </w:r>
      <w:r>
        <w:rPr>
          <w:rFonts w:ascii="Times New Roman"/>
          <w:b w:val="false"/>
          <w:i w:val="false"/>
          <w:color w:val="000000"/>
          <w:sz w:val="28"/>
        </w:rPr>
        <w:t>
        үшiн ағаш дайындайтын балташы                    6
</w:t>
      </w:r>
      <w:r>
        <w:br/>
      </w:r>
      <w:r>
        <w:rPr>
          <w:rFonts w:ascii="Times New Roman"/>
          <w:b w:val="false"/>
          <w:i w:val="false"/>
          <w:color w:val="000000"/>
          <w:sz w:val="28"/>
        </w:rPr>
        <w:t>
40.     Жерасты жылу электр станциясы жабдығына қызмет
</w:t>
      </w:r>
      <w:r>
        <w:br/>
      </w:r>
      <w:r>
        <w:rPr>
          <w:rFonts w:ascii="Times New Roman"/>
          <w:b w:val="false"/>
          <w:i w:val="false"/>
          <w:color w:val="000000"/>
          <w:sz w:val="28"/>
        </w:rPr>
        <w:t>
        көрсететiн және жөндейтiн жұмысшылар            12 
</w:t>
      </w:r>
      <w:r>
        <w:br/>
      </w:r>
      <w:r>
        <w:rPr>
          <w:rFonts w:ascii="Times New Roman"/>
          <w:b w:val="false"/>
          <w:i w:val="false"/>
          <w:color w:val="000000"/>
          <w:sz w:val="28"/>
        </w:rPr>
        <w:t>
41.     Жылу изоляциялайтын жұмыстардағы көмекшi 
</w:t>
      </w:r>
      <w:r>
        <w:br/>
      </w:r>
      <w:r>
        <w:rPr>
          <w:rFonts w:ascii="Times New Roman"/>
          <w:b w:val="false"/>
          <w:i w:val="false"/>
          <w:color w:val="000000"/>
          <w:sz w:val="28"/>
        </w:rPr>
        <w:t>
        (тасымалдаушы) жұмысшы                           6
</w:t>
      </w:r>
      <w:r>
        <w:br/>
      </w:r>
      <w:r>
        <w:rPr>
          <w:rFonts w:ascii="Times New Roman"/>
          <w:b w:val="false"/>
          <w:i w:val="false"/>
          <w:color w:val="000000"/>
          <w:sz w:val="28"/>
        </w:rPr>
        <w:t>
42.     Ағашты антисептика жасайтын және электр тарату
</w:t>
      </w:r>
      <w:r>
        <w:br/>
      </w:r>
      <w:r>
        <w:rPr>
          <w:rFonts w:ascii="Times New Roman"/>
          <w:b w:val="false"/>
          <w:i w:val="false"/>
          <w:color w:val="000000"/>
          <w:sz w:val="28"/>
        </w:rPr>
        <w:t>
        желiлерi тұғырларын таскөмiр және битум лагымен
</w:t>
      </w:r>
      <w:r>
        <w:br/>
      </w:r>
      <w:r>
        <w:rPr>
          <w:rFonts w:ascii="Times New Roman"/>
          <w:b w:val="false"/>
          <w:i w:val="false"/>
          <w:color w:val="000000"/>
          <w:sz w:val="28"/>
        </w:rPr>
        <w:t>
        бояйтын жұмысшылар                               6
</w:t>
      </w:r>
      <w:r>
        <w:br/>
      </w:r>
      <w:r>
        <w:rPr>
          <w:rFonts w:ascii="Times New Roman"/>
          <w:b w:val="false"/>
          <w:i w:val="false"/>
          <w:color w:val="000000"/>
          <w:sz w:val="28"/>
        </w:rPr>
        <w:t>
43.     Электр станциясында күлдi iрiктеп, бөлiп салып,
</w:t>
      </w:r>
      <w:r>
        <w:br/>
      </w:r>
      <w:r>
        <w:rPr>
          <w:rFonts w:ascii="Times New Roman"/>
          <w:b w:val="false"/>
          <w:i w:val="false"/>
          <w:color w:val="000000"/>
          <w:sz w:val="28"/>
        </w:rPr>
        <w:t>
        тиейтiн жұмысшылар                              12
</w:t>
      </w:r>
      <w:r>
        <w:br/>
      </w:r>
      <w:r>
        <w:rPr>
          <w:rFonts w:ascii="Times New Roman"/>
          <w:b w:val="false"/>
          <w:i w:val="false"/>
          <w:color w:val="000000"/>
          <w:sz w:val="28"/>
        </w:rPr>
        <w:t>
44.     Электр станцияларының және электр 
</w:t>
      </w:r>
      <w:r>
        <w:br/>
      </w:r>
      <w:r>
        <w:rPr>
          <w:rFonts w:ascii="Times New Roman"/>
          <w:b w:val="false"/>
          <w:i w:val="false"/>
          <w:color w:val="000000"/>
          <w:sz w:val="28"/>
        </w:rPr>
        <w:t>
        подстанцияларының ашық бөлушi қондырғыларында
</w:t>
      </w:r>
      <w:r>
        <w:br/>
      </w:r>
      <w:r>
        <w:rPr>
          <w:rFonts w:ascii="Times New Roman"/>
          <w:b w:val="false"/>
          <w:i w:val="false"/>
          <w:color w:val="000000"/>
          <w:sz w:val="28"/>
        </w:rPr>
        <w:t>
        изоляторларды тазалайтын жұмысшылар              6
</w:t>
      </w:r>
      <w:r>
        <w:br/>
      </w:r>
      <w:r>
        <w:rPr>
          <w:rFonts w:ascii="Times New Roman"/>
          <w:b w:val="false"/>
          <w:i w:val="false"/>
          <w:color w:val="000000"/>
          <w:sz w:val="28"/>
        </w:rPr>
        <w:t>
45.     Патерналар мен гидротехникалық ғимараттардың 
</w:t>
      </w:r>
      <w:r>
        <w:br/>
      </w:r>
      <w:r>
        <w:rPr>
          <w:rFonts w:ascii="Times New Roman"/>
          <w:b w:val="false"/>
          <w:i w:val="false"/>
          <w:color w:val="000000"/>
          <w:sz w:val="28"/>
        </w:rPr>
        <w:t>
        басқа да үй-жайларында бетон ғимараттарын
</w:t>
      </w:r>
      <w:r>
        <w:br/>
      </w:r>
      <w:r>
        <w:rPr>
          <w:rFonts w:ascii="Times New Roman"/>
          <w:b w:val="false"/>
          <w:i w:val="false"/>
          <w:color w:val="000000"/>
          <w:sz w:val="28"/>
        </w:rPr>
        <w:t>
        цементтейтiн жұмысшылар                          6
</w:t>
      </w:r>
      <w:r>
        <w:br/>
      </w:r>
      <w:r>
        <w:rPr>
          <w:rFonts w:ascii="Times New Roman"/>
          <w:b w:val="false"/>
          <w:i w:val="false"/>
          <w:color w:val="000000"/>
          <w:sz w:val="28"/>
        </w:rPr>
        <w:t>
46.     Қалқымал газ-турбиналы электр станцияларда
</w:t>
      </w:r>
      <w:r>
        <w:br/>
      </w:r>
      <w:r>
        <w:rPr>
          <w:rFonts w:ascii="Times New Roman"/>
          <w:b w:val="false"/>
          <w:i w:val="false"/>
          <w:color w:val="000000"/>
          <w:sz w:val="28"/>
        </w:rPr>
        <w:t>
        жабдықтарды жөндейтiн және қызмет көрсететiн
</w:t>
      </w:r>
      <w:r>
        <w:br/>
      </w:r>
      <w:r>
        <w:rPr>
          <w:rFonts w:ascii="Times New Roman"/>
          <w:b w:val="false"/>
          <w:i w:val="false"/>
          <w:color w:val="000000"/>
          <w:sz w:val="28"/>
        </w:rPr>
        <w:t>
        жұмысшылар                                       6
</w:t>
      </w:r>
      <w:r>
        <w:br/>
      </w:r>
      <w:r>
        <w:rPr>
          <w:rFonts w:ascii="Times New Roman"/>
          <w:b w:val="false"/>
          <w:i w:val="false"/>
          <w:color w:val="000000"/>
          <w:sz w:val="28"/>
        </w:rPr>
        <w:t>
47.     Жерасты гидроэлектростанцияларындағы жабдықтар 
</w:t>
      </w:r>
      <w:r>
        <w:br/>
      </w:r>
      <w:r>
        <w:rPr>
          <w:rFonts w:ascii="Times New Roman"/>
          <w:b w:val="false"/>
          <w:i w:val="false"/>
          <w:color w:val="000000"/>
          <w:sz w:val="28"/>
        </w:rPr>
        <w:t>
        мен плотиналар iшiне орнатылған жабдықтарды
</w:t>
      </w:r>
      <w:r>
        <w:br/>
      </w:r>
      <w:r>
        <w:rPr>
          <w:rFonts w:ascii="Times New Roman"/>
          <w:b w:val="false"/>
          <w:i w:val="false"/>
          <w:color w:val="000000"/>
          <w:sz w:val="28"/>
        </w:rPr>
        <w:t>
        жөндейтiн және қызмет көрсететiн жұмысшылар      6
</w:t>
      </w:r>
      <w:r>
        <w:br/>
      </w:r>
      <w:r>
        <w:rPr>
          <w:rFonts w:ascii="Times New Roman"/>
          <w:b w:val="false"/>
          <w:i w:val="false"/>
          <w:color w:val="000000"/>
          <w:sz w:val="28"/>
        </w:rPr>
        <w:t>
48.     Гидроэлектр станциясы үйiнiң су астындағы
</w:t>
      </w:r>
      <w:r>
        <w:br/>
      </w:r>
      <w:r>
        <w:rPr>
          <w:rFonts w:ascii="Times New Roman"/>
          <w:b w:val="false"/>
          <w:i w:val="false"/>
          <w:color w:val="000000"/>
          <w:sz w:val="28"/>
        </w:rPr>
        <w:t>
        бөлiгiндегі бөлшектелетiн сынап түзеткiштерi 
</w:t>
      </w:r>
      <w:r>
        <w:br/>
      </w:r>
      <w:r>
        <w:rPr>
          <w:rFonts w:ascii="Times New Roman"/>
          <w:b w:val="false"/>
          <w:i w:val="false"/>
          <w:color w:val="000000"/>
          <w:sz w:val="28"/>
        </w:rPr>
        <w:t>
        бар үй-жайдағы жабдыққа қызмет көрсететiн және
</w:t>
      </w:r>
      <w:r>
        <w:br/>
      </w:r>
      <w:r>
        <w:rPr>
          <w:rFonts w:ascii="Times New Roman"/>
          <w:b w:val="false"/>
          <w:i w:val="false"/>
          <w:color w:val="000000"/>
          <w:sz w:val="28"/>
        </w:rPr>
        <w:t>
        жөндейтiн жұмысшылар                            12      6   
</w:t>
      </w:r>
      <w:r>
        <w:br/>
      </w:r>
      <w:r>
        <w:rPr>
          <w:rFonts w:ascii="Times New Roman"/>
          <w:b w:val="false"/>
          <w:i w:val="false"/>
          <w:color w:val="000000"/>
          <w:sz w:val="28"/>
        </w:rPr>
        <w:t>
49.     Жер бетiнен 47 м тереңдiкте орналасқан жерасты
</w:t>
      </w:r>
      <w:r>
        <w:br/>
      </w:r>
      <w:r>
        <w:rPr>
          <w:rFonts w:ascii="Times New Roman"/>
          <w:b w:val="false"/>
          <w:i w:val="false"/>
          <w:color w:val="000000"/>
          <w:sz w:val="28"/>
        </w:rPr>
        <w:t>
        кешенiндегi жабдықты тұрақты және тiкелей
</w:t>
      </w:r>
      <w:r>
        <w:br/>
      </w:r>
      <w:r>
        <w:rPr>
          <w:rFonts w:ascii="Times New Roman"/>
          <w:b w:val="false"/>
          <w:i w:val="false"/>
          <w:color w:val="000000"/>
          <w:sz w:val="28"/>
        </w:rPr>
        <w:t>
        жөндейтiн және қызмет көрсететiн қызметкерлер   12      6
</w:t>
      </w:r>
      <w:r>
        <w:br/>
      </w:r>
      <w:r>
        <w:rPr>
          <w:rFonts w:ascii="Times New Roman"/>
          <w:b w:val="false"/>
          <w:i w:val="false"/>
          <w:color w:val="000000"/>
          <w:sz w:val="28"/>
        </w:rPr>
        <w:t>
50.     Жылу электр станцияларының отын қоймаларында
</w:t>
      </w:r>
      <w:r>
        <w:br/>
      </w:r>
      <w:r>
        <w:rPr>
          <w:rFonts w:ascii="Times New Roman"/>
          <w:b w:val="false"/>
          <w:i w:val="false"/>
          <w:color w:val="000000"/>
          <w:sz w:val="28"/>
        </w:rPr>
        <w:t>
        және мұнай шаруашылықтарында жөндеу жүргiзетiн 
</w:t>
      </w:r>
      <w:r>
        <w:br/>
      </w:r>
      <w:r>
        <w:rPr>
          <w:rFonts w:ascii="Times New Roman"/>
          <w:b w:val="false"/>
          <w:i w:val="false"/>
          <w:color w:val="000000"/>
          <w:sz w:val="28"/>
        </w:rPr>
        <w:t>
        жөндеушi-слесарь, сондай-ақ жылу электр
</w:t>
      </w:r>
      <w:r>
        <w:br/>
      </w:r>
      <w:r>
        <w:rPr>
          <w:rFonts w:ascii="Times New Roman"/>
          <w:b w:val="false"/>
          <w:i w:val="false"/>
          <w:color w:val="000000"/>
          <w:sz w:val="28"/>
        </w:rPr>
        <w:t>
        станциялары мен жылу жүйелерiндегi тоннельдерде
</w:t>
      </w:r>
      <w:r>
        <w:br/>
      </w:r>
      <w:r>
        <w:rPr>
          <w:rFonts w:ascii="Times New Roman"/>
          <w:b w:val="false"/>
          <w:i w:val="false"/>
          <w:color w:val="000000"/>
          <w:sz w:val="28"/>
        </w:rPr>
        <w:t>
        және жылу камераларындағы жабдықты жөндейтiн 
</w:t>
      </w:r>
      <w:r>
        <w:br/>
      </w:r>
      <w:r>
        <w:rPr>
          <w:rFonts w:ascii="Times New Roman"/>
          <w:b w:val="false"/>
          <w:i w:val="false"/>
          <w:color w:val="000000"/>
          <w:sz w:val="28"/>
        </w:rPr>
        <w:t>
        слесарь-жөндеушi                                12
</w:t>
      </w:r>
      <w:r>
        <w:br/>
      </w:r>
      <w:r>
        <w:rPr>
          <w:rFonts w:ascii="Times New Roman"/>
          <w:b w:val="false"/>
          <w:i w:val="false"/>
          <w:color w:val="000000"/>
          <w:sz w:val="28"/>
        </w:rPr>
        <w:t>
51.     Қазандық цехтары мен тозаң дайындауда жабдықты
</w:t>
      </w:r>
      <w:r>
        <w:br/>
      </w:r>
      <w:r>
        <w:rPr>
          <w:rFonts w:ascii="Times New Roman"/>
          <w:b w:val="false"/>
          <w:i w:val="false"/>
          <w:color w:val="000000"/>
          <w:sz w:val="28"/>
        </w:rPr>
        <w:t>
        жөндейтiн, қазандық пен тозаң дайындау
</w:t>
      </w:r>
      <w:r>
        <w:br/>
      </w:r>
      <w:r>
        <w:rPr>
          <w:rFonts w:ascii="Times New Roman"/>
          <w:b w:val="false"/>
          <w:i w:val="false"/>
          <w:color w:val="000000"/>
          <w:sz w:val="28"/>
        </w:rPr>
        <w:t>
        цехтарындағы жабдық жөндейтiн слесарь           12
</w:t>
      </w:r>
      <w:r>
        <w:br/>
      </w:r>
      <w:r>
        <w:rPr>
          <w:rFonts w:ascii="Times New Roman"/>
          <w:b w:val="false"/>
          <w:i w:val="false"/>
          <w:color w:val="000000"/>
          <w:sz w:val="28"/>
        </w:rPr>
        <w:t>
52.     Отын берушi жабдықты жөндейтiн слесарь:
</w:t>
      </w:r>
      <w:r>
        <w:br/>
      </w:r>
      <w:r>
        <w:rPr>
          <w:rFonts w:ascii="Times New Roman"/>
          <w:b w:val="false"/>
          <w:i w:val="false"/>
          <w:color w:val="000000"/>
          <w:sz w:val="28"/>
        </w:rPr>
        <w:t>
        1) Екiбастүз көмiрiн жағатын жылу
</w:t>
      </w:r>
      <w:r>
        <w:br/>
      </w:r>
      <w:r>
        <w:rPr>
          <w:rFonts w:ascii="Times New Roman"/>
          <w:b w:val="false"/>
          <w:i w:val="false"/>
          <w:color w:val="000000"/>
          <w:sz w:val="28"/>
        </w:rPr>
        <w:t>
        электростанцияларындағы                         12
</w:t>
      </w:r>
      <w:r>
        <w:br/>
      </w:r>
      <w:r>
        <w:rPr>
          <w:rFonts w:ascii="Times New Roman"/>
          <w:b w:val="false"/>
          <w:i w:val="false"/>
          <w:color w:val="000000"/>
          <w:sz w:val="28"/>
        </w:rPr>
        <w:t>
        2) басқа жылу электр станцияларындағы            6 
</w:t>
      </w:r>
      <w:r>
        <w:br/>
      </w:r>
      <w:r>
        <w:rPr>
          <w:rFonts w:ascii="Times New Roman"/>
          <w:b w:val="false"/>
          <w:i w:val="false"/>
          <w:color w:val="000000"/>
          <w:sz w:val="28"/>
        </w:rPr>
        <w:t>
53.     Жылу электр станцияларының машина цехтарының
</w:t>
      </w:r>
      <w:r>
        <w:br/>
      </w:r>
      <w:r>
        <w:rPr>
          <w:rFonts w:ascii="Times New Roman"/>
          <w:b w:val="false"/>
          <w:i w:val="false"/>
          <w:color w:val="000000"/>
          <w:sz w:val="28"/>
        </w:rPr>
        <w:t>
        жабдығын жөндейтiн слесарь                       6
</w:t>
      </w:r>
      <w:r>
        <w:br/>
      </w:r>
      <w:r>
        <w:rPr>
          <w:rFonts w:ascii="Times New Roman"/>
          <w:b w:val="false"/>
          <w:i w:val="false"/>
          <w:color w:val="000000"/>
          <w:sz w:val="28"/>
        </w:rPr>
        <w:t>
54.     Жылу электр станцияларының бу қазандарын
</w:t>
      </w:r>
      <w:r>
        <w:br/>
      </w:r>
      <w:r>
        <w:rPr>
          <w:rFonts w:ascii="Times New Roman"/>
          <w:b w:val="false"/>
          <w:i w:val="false"/>
          <w:color w:val="000000"/>
          <w:sz w:val="28"/>
        </w:rPr>
        <w:t>
        жөндейтiн, қазандықтар мен тозаң дайындау
</w:t>
      </w:r>
      <w:r>
        <w:br/>
      </w:r>
      <w:r>
        <w:rPr>
          <w:rFonts w:ascii="Times New Roman"/>
          <w:b w:val="false"/>
          <w:i w:val="false"/>
          <w:color w:val="000000"/>
          <w:sz w:val="28"/>
        </w:rPr>
        <w:t>
        цехтарының жабдығын жөндейтiн слесарь           12
</w:t>
      </w:r>
      <w:r>
        <w:br/>
      </w:r>
      <w:r>
        <w:rPr>
          <w:rFonts w:ascii="Times New Roman"/>
          <w:b w:val="false"/>
          <w:i w:val="false"/>
          <w:color w:val="000000"/>
          <w:sz w:val="28"/>
        </w:rPr>
        <w:t>
55.     Қазандық-турбина және қазандық цехтарының
</w:t>
      </w:r>
      <w:r>
        <w:br/>
      </w:r>
      <w:r>
        <w:rPr>
          <w:rFonts w:ascii="Times New Roman"/>
          <w:b w:val="false"/>
          <w:i w:val="false"/>
          <w:color w:val="000000"/>
          <w:sz w:val="28"/>
        </w:rPr>
        <w:t>
        (қазандықтың) жабдығын жөндейтiн (кезекшi)      12
</w:t>
      </w:r>
      <w:r>
        <w:br/>
      </w:r>
      <w:r>
        <w:rPr>
          <w:rFonts w:ascii="Times New Roman"/>
          <w:b w:val="false"/>
          <w:i w:val="false"/>
          <w:color w:val="000000"/>
          <w:sz w:val="28"/>
        </w:rPr>
        <w:t>
56.     Турбина цехының (бөлiмiнiң), жабық отын
</w:t>
      </w:r>
      <w:r>
        <w:br/>
      </w:r>
      <w:r>
        <w:rPr>
          <w:rFonts w:ascii="Times New Roman"/>
          <w:b w:val="false"/>
          <w:i w:val="false"/>
          <w:color w:val="000000"/>
          <w:sz w:val="28"/>
        </w:rPr>
        <w:t>
        қоймасының, мұнай шаруашылығының, тозаң 
</w:t>
      </w:r>
      <w:r>
        <w:br/>
      </w:r>
      <w:r>
        <w:rPr>
          <w:rFonts w:ascii="Times New Roman"/>
          <w:b w:val="false"/>
          <w:i w:val="false"/>
          <w:color w:val="000000"/>
          <w:sz w:val="28"/>
        </w:rPr>
        <w:t>
        дайындаудың жабдығына тiкелей қызмет көрсететiн
</w:t>
      </w:r>
      <w:r>
        <w:br/>
      </w:r>
      <w:r>
        <w:rPr>
          <w:rFonts w:ascii="Times New Roman"/>
          <w:b w:val="false"/>
          <w:i w:val="false"/>
          <w:color w:val="000000"/>
          <w:sz w:val="28"/>
        </w:rPr>
        <w:t>
        (кезекшi) слесарь                               12
</w:t>
      </w:r>
      <w:r>
        <w:br/>
      </w:r>
      <w:r>
        <w:rPr>
          <w:rFonts w:ascii="Times New Roman"/>
          <w:b w:val="false"/>
          <w:i w:val="false"/>
          <w:color w:val="000000"/>
          <w:sz w:val="28"/>
        </w:rPr>
        <w:t>
57.     Отын алып беру жабдығына тiкелей қызмет
</w:t>
      </w:r>
      <w:r>
        <w:br/>
      </w:r>
      <w:r>
        <w:rPr>
          <w:rFonts w:ascii="Times New Roman"/>
          <w:b w:val="false"/>
          <w:i w:val="false"/>
          <w:color w:val="000000"/>
          <w:sz w:val="28"/>
        </w:rPr>
        <w:t>
        көрсететiн (кезекшi) слесарь:
</w:t>
      </w:r>
      <w:r>
        <w:br/>
      </w:r>
      <w:r>
        <w:rPr>
          <w:rFonts w:ascii="Times New Roman"/>
          <w:b w:val="false"/>
          <w:i w:val="false"/>
          <w:color w:val="000000"/>
          <w:sz w:val="28"/>
        </w:rPr>
        <w:t>
        1) Екiбастұз көмiрiн жағатын жылу электр
</w:t>
      </w:r>
      <w:r>
        <w:br/>
      </w:r>
      <w:r>
        <w:rPr>
          <w:rFonts w:ascii="Times New Roman"/>
          <w:b w:val="false"/>
          <w:i w:val="false"/>
          <w:color w:val="000000"/>
          <w:sz w:val="28"/>
        </w:rPr>
        <w:t>
        станциясында iстейтiн                           12
</w:t>
      </w:r>
      <w:r>
        <w:br/>
      </w:r>
      <w:r>
        <w:rPr>
          <w:rFonts w:ascii="Times New Roman"/>
          <w:b w:val="false"/>
          <w:i w:val="false"/>
          <w:color w:val="000000"/>
          <w:sz w:val="28"/>
        </w:rPr>
        <w:t>
        2) басқа жылу электростанцияларында iстейтiн     6
</w:t>
      </w:r>
      <w:r>
        <w:br/>
      </w:r>
      <w:r>
        <w:rPr>
          <w:rFonts w:ascii="Times New Roman"/>
          <w:b w:val="false"/>
          <w:i w:val="false"/>
          <w:color w:val="000000"/>
          <w:sz w:val="28"/>
        </w:rPr>
        <w:t>
58.     Жылу құбырлары мен жылу тораптары ғимараттарын
</w:t>
      </w:r>
      <w:r>
        <w:br/>
      </w:r>
      <w:r>
        <w:rPr>
          <w:rFonts w:ascii="Times New Roman"/>
          <w:b w:val="false"/>
          <w:i w:val="false"/>
          <w:color w:val="000000"/>
          <w:sz w:val="28"/>
        </w:rPr>
        <w:t>
        жөндейтiн жөндеушi-слесарь                       6
</w:t>
      </w:r>
      <w:r>
        <w:br/>
      </w:r>
      <w:r>
        <w:rPr>
          <w:rFonts w:ascii="Times New Roman"/>
          <w:b w:val="false"/>
          <w:i w:val="false"/>
          <w:color w:val="000000"/>
          <w:sz w:val="28"/>
        </w:rPr>
        <w:t>
59.     Жерасты жылу құбырлары мен жылу тораптары
</w:t>
      </w:r>
      <w:r>
        <w:br/>
      </w:r>
      <w:r>
        <w:rPr>
          <w:rFonts w:ascii="Times New Roman"/>
          <w:b w:val="false"/>
          <w:i w:val="false"/>
          <w:color w:val="000000"/>
          <w:sz w:val="28"/>
        </w:rPr>
        <w:t>
        ғимараттарына қызмет көрсететiн слесарь          6
</w:t>
      </w:r>
      <w:r>
        <w:br/>
      </w:r>
      <w:r>
        <w:rPr>
          <w:rFonts w:ascii="Times New Roman"/>
          <w:b w:val="false"/>
          <w:i w:val="false"/>
          <w:color w:val="000000"/>
          <w:sz w:val="28"/>
        </w:rPr>
        <w:t>
60.     Жылу торабында iстейтiн жылу енгiзушiлердiң
</w:t>
      </w:r>
      <w:r>
        <w:br/>
      </w:r>
      <w:r>
        <w:rPr>
          <w:rFonts w:ascii="Times New Roman"/>
          <w:b w:val="false"/>
          <w:i w:val="false"/>
          <w:color w:val="000000"/>
          <w:sz w:val="28"/>
        </w:rPr>
        <w:t>
        слесарi                                          6
</w:t>
      </w:r>
      <w:r>
        <w:br/>
      </w:r>
      <w:r>
        <w:rPr>
          <w:rFonts w:ascii="Times New Roman"/>
          <w:b w:val="false"/>
          <w:i w:val="false"/>
          <w:color w:val="000000"/>
          <w:sz w:val="28"/>
        </w:rPr>
        <w:t>
61.     Жұмыс iстеп тұрған қазан-турбина және қазандық
</w:t>
      </w:r>
      <w:r>
        <w:br/>
      </w:r>
      <w:r>
        <w:rPr>
          <w:rFonts w:ascii="Times New Roman"/>
          <w:b w:val="false"/>
          <w:i w:val="false"/>
          <w:color w:val="000000"/>
          <w:sz w:val="28"/>
        </w:rPr>
        <w:t>
        цехтарында (қазандықтарда), турбина 
</w:t>
      </w:r>
      <w:r>
        <w:br/>
      </w:r>
      <w:r>
        <w:rPr>
          <w:rFonts w:ascii="Times New Roman"/>
          <w:b w:val="false"/>
          <w:i w:val="false"/>
          <w:color w:val="000000"/>
          <w:sz w:val="28"/>
        </w:rPr>
        <w:t>
        бөлiмдерiнде (цехтарында) тозаң дайындау 
</w:t>
      </w:r>
      <w:r>
        <w:br/>
      </w:r>
      <w:r>
        <w:rPr>
          <w:rFonts w:ascii="Times New Roman"/>
          <w:b w:val="false"/>
          <w:i w:val="false"/>
          <w:color w:val="000000"/>
          <w:sz w:val="28"/>
        </w:rPr>
        <w:t>
        цехтарында (отынды уату цехтарында) және электр
</w:t>
      </w:r>
      <w:r>
        <w:br/>
      </w:r>
      <w:r>
        <w:rPr>
          <w:rFonts w:ascii="Times New Roman"/>
          <w:b w:val="false"/>
          <w:i w:val="false"/>
          <w:color w:val="000000"/>
          <w:sz w:val="28"/>
        </w:rPr>
        <w:t>
        станцияларының отын алып берушiсiнде жұмыс
</w:t>
      </w:r>
      <w:r>
        <w:br/>
      </w:r>
      <w:r>
        <w:rPr>
          <w:rFonts w:ascii="Times New Roman"/>
          <w:b w:val="false"/>
          <w:i w:val="false"/>
          <w:color w:val="000000"/>
          <w:sz w:val="28"/>
        </w:rPr>
        <w:t>
        iстейтiн такелажшы                              12
</w:t>
      </w:r>
      <w:r>
        <w:br/>
      </w:r>
      <w:r>
        <w:rPr>
          <w:rFonts w:ascii="Times New Roman"/>
          <w:b w:val="false"/>
          <w:i w:val="false"/>
          <w:color w:val="000000"/>
          <w:sz w:val="28"/>
        </w:rPr>
        <w:t>
62.     Жылу электр станцияларының қазан-турбина және 
</w:t>
      </w:r>
      <w:r>
        <w:br/>
      </w:r>
      <w:r>
        <w:rPr>
          <w:rFonts w:ascii="Times New Roman"/>
          <w:b w:val="false"/>
          <w:i w:val="false"/>
          <w:color w:val="000000"/>
          <w:sz w:val="28"/>
        </w:rPr>
        <w:t>
        қазан цехтарында және тозаң дайындауда iстейтiн
</w:t>
      </w:r>
      <w:r>
        <w:br/>
      </w:r>
      <w:r>
        <w:rPr>
          <w:rFonts w:ascii="Times New Roman"/>
          <w:b w:val="false"/>
          <w:i w:val="false"/>
          <w:color w:val="000000"/>
          <w:sz w:val="28"/>
        </w:rPr>
        <w:t>
        өндiрiстiк үй-жайларды жинаушы                   6
</w:t>
      </w:r>
      <w:r>
        <w:br/>
      </w:r>
      <w:r>
        <w:rPr>
          <w:rFonts w:ascii="Times New Roman"/>
          <w:b w:val="false"/>
          <w:i w:val="false"/>
          <w:color w:val="000000"/>
          <w:sz w:val="28"/>
        </w:rPr>
        <w:t>
63.     Жылу-тасымал цехында және отын бергiште
</w:t>
      </w:r>
      <w:r>
        <w:br/>
      </w:r>
      <w:r>
        <w:rPr>
          <w:rFonts w:ascii="Times New Roman"/>
          <w:b w:val="false"/>
          <w:i w:val="false"/>
          <w:color w:val="000000"/>
          <w:sz w:val="28"/>
        </w:rPr>
        <w:t>
        iстейтiн сайманшы                               12
</w:t>
      </w:r>
      <w:r>
        <w:br/>
      </w:r>
      <w:r>
        <w:rPr>
          <w:rFonts w:ascii="Times New Roman"/>
          <w:b w:val="false"/>
          <w:i w:val="false"/>
          <w:color w:val="000000"/>
          <w:sz w:val="28"/>
        </w:rPr>
        <w:t>
64.     Қазандардың торларында және қазан алдындағы 
</w:t>
      </w:r>
      <w:r>
        <w:br/>
      </w:r>
      <w:r>
        <w:rPr>
          <w:rFonts w:ascii="Times New Roman"/>
          <w:b w:val="false"/>
          <w:i w:val="false"/>
          <w:color w:val="000000"/>
          <w:sz w:val="28"/>
        </w:rPr>
        <w:t>
        бункерлерде iстейтiн, отынды қазан торларында 
</w:t>
      </w:r>
      <w:r>
        <w:br/>
      </w:r>
      <w:r>
        <w:rPr>
          <w:rFonts w:ascii="Times New Roman"/>
          <w:b w:val="false"/>
          <w:i w:val="false"/>
          <w:color w:val="000000"/>
          <w:sz w:val="28"/>
        </w:rPr>
        <w:t>
        ысырушы                                         12 
</w:t>
      </w:r>
      <w:r>
        <w:br/>
      </w:r>
      <w:r>
        <w:rPr>
          <w:rFonts w:ascii="Times New Roman"/>
          <w:b w:val="false"/>
          <w:i w:val="false"/>
          <w:color w:val="000000"/>
          <w:sz w:val="28"/>
        </w:rPr>
        <w:t>
65.     Кабель енгiзгiштердi жөндеумен айналысатын
</w:t>
      </w:r>
      <w:r>
        <w:br/>
      </w:r>
      <w:r>
        <w:rPr>
          <w:rFonts w:ascii="Times New Roman"/>
          <w:b w:val="false"/>
          <w:i w:val="false"/>
          <w:color w:val="000000"/>
          <w:sz w:val="28"/>
        </w:rPr>
        <w:t>
        кабельшi-электромонтер, қорғасын муфталарды 
</w:t>
      </w:r>
      <w:r>
        <w:br/>
      </w:r>
      <w:r>
        <w:rPr>
          <w:rFonts w:ascii="Times New Roman"/>
          <w:b w:val="false"/>
          <w:i w:val="false"/>
          <w:color w:val="000000"/>
          <w:sz w:val="28"/>
        </w:rPr>
        <w:t>
        және электр желiлерiндегi қабықтарын 
</w:t>
      </w:r>
      <w:r>
        <w:br/>
      </w:r>
      <w:r>
        <w:rPr>
          <w:rFonts w:ascii="Times New Roman"/>
          <w:b w:val="false"/>
          <w:i w:val="false"/>
          <w:color w:val="000000"/>
          <w:sz w:val="28"/>
        </w:rPr>
        <w:t>
        дәнекерлейтiн                                   18
</w:t>
      </w:r>
      <w:r>
        <w:br/>
      </w:r>
      <w:r>
        <w:rPr>
          <w:rFonts w:ascii="Times New Roman"/>
          <w:b w:val="false"/>
          <w:i w:val="false"/>
          <w:color w:val="000000"/>
          <w:sz w:val="28"/>
        </w:rPr>
        <w:t>
66.     Кабель торабы лабораториясында қорғасын қабықты
</w:t>
      </w:r>
      <w:r>
        <w:br/>
      </w:r>
      <w:r>
        <w:rPr>
          <w:rFonts w:ascii="Times New Roman"/>
          <w:b w:val="false"/>
          <w:i w:val="false"/>
          <w:color w:val="000000"/>
          <w:sz w:val="28"/>
        </w:rPr>
        <w:t>
        кабельдi бөлушi электромонтер-кабельшi          12 
</w:t>
      </w:r>
      <w:r>
        <w:br/>
      </w:r>
      <w:r>
        <w:rPr>
          <w:rFonts w:ascii="Times New Roman"/>
          <w:b w:val="false"/>
          <w:i w:val="false"/>
          <w:color w:val="000000"/>
          <w:sz w:val="28"/>
        </w:rPr>
        <w:t>
67.     Электротехникалық жабдыққа, релелiк қорғау 
</w:t>
      </w:r>
      <w:r>
        <w:br/>
      </w:r>
      <w:r>
        <w:rPr>
          <w:rFonts w:ascii="Times New Roman"/>
          <w:b w:val="false"/>
          <w:i w:val="false"/>
          <w:color w:val="000000"/>
          <w:sz w:val="28"/>
        </w:rPr>
        <w:t>
        жарақтарына, қазан-турбина, қазандықтар, 
</w:t>
      </w:r>
      <w:r>
        <w:br/>
      </w:r>
      <w:r>
        <w:rPr>
          <w:rFonts w:ascii="Times New Roman"/>
          <w:b w:val="false"/>
          <w:i w:val="false"/>
          <w:color w:val="000000"/>
          <w:sz w:val="28"/>
        </w:rPr>
        <w:t>
        турбина цехтарында (бөлiмдерiнде) жүргiзудi
</w:t>
      </w:r>
      <w:r>
        <w:br/>
      </w:r>
      <w:r>
        <w:rPr>
          <w:rFonts w:ascii="Times New Roman"/>
          <w:b w:val="false"/>
          <w:i w:val="false"/>
          <w:color w:val="000000"/>
          <w:sz w:val="28"/>
        </w:rPr>
        <w:t>
        реттейтiн аппаратураны бақылау және автоматтау,
</w:t>
      </w:r>
      <w:r>
        <w:br/>
      </w:r>
      <w:r>
        <w:rPr>
          <w:rFonts w:ascii="Times New Roman"/>
          <w:b w:val="false"/>
          <w:i w:val="false"/>
          <w:color w:val="000000"/>
          <w:sz w:val="28"/>
        </w:rPr>
        <w:t>
        отын алып бергiш пен тозаң дайындауда,
</w:t>
      </w:r>
      <w:r>
        <w:br/>
      </w:r>
      <w:r>
        <w:rPr>
          <w:rFonts w:ascii="Times New Roman"/>
          <w:b w:val="false"/>
          <w:i w:val="false"/>
          <w:color w:val="000000"/>
          <w:sz w:val="28"/>
        </w:rPr>
        <w:t>
        отын-тасымал цехтарының жабық үй-жайларында
</w:t>
      </w:r>
      <w:r>
        <w:br/>
      </w:r>
      <w:r>
        <w:rPr>
          <w:rFonts w:ascii="Times New Roman"/>
          <w:b w:val="false"/>
          <w:i w:val="false"/>
          <w:color w:val="000000"/>
          <w:sz w:val="28"/>
        </w:rPr>
        <w:t>
        және жылу электр станцияларының мұнай 
</w:t>
      </w:r>
      <w:r>
        <w:br/>
      </w:r>
      <w:r>
        <w:rPr>
          <w:rFonts w:ascii="Times New Roman"/>
          <w:b w:val="false"/>
          <w:i w:val="false"/>
          <w:color w:val="000000"/>
          <w:sz w:val="28"/>
        </w:rPr>
        <w:t>
        шаруашылықтарында қызмет көрсететiн (кезекшi) 
</w:t>
      </w:r>
      <w:r>
        <w:br/>
      </w:r>
      <w:r>
        <w:rPr>
          <w:rFonts w:ascii="Times New Roman"/>
          <w:b w:val="false"/>
          <w:i w:val="false"/>
          <w:color w:val="000000"/>
          <w:sz w:val="28"/>
        </w:rPr>
        <w:t>
        электрослесарь                                   6
</w:t>
      </w:r>
      <w:r>
        <w:br/>
      </w:r>
      <w:r>
        <w:rPr>
          <w:rFonts w:ascii="Times New Roman"/>
          <w:b w:val="false"/>
          <w:i w:val="false"/>
          <w:color w:val="000000"/>
          <w:sz w:val="28"/>
        </w:rPr>
        <w:t>
68.     Электр берудiң әуе желiлерiн жөндейтiн, жылу
</w:t>
      </w:r>
      <w:r>
        <w:br/>
      </w:r>
      <w:r>
        <w:rPr>
          <w:rFonts w:ascii="Times New Roman"/>
          <w:b w:val="false"/>
          <w:i w:val="false"/>
          <w:color w:val="000000"/>
          <w:sz w:val="28"/>
        </w:rPr>
        <w:t>
        берудiң жоғары вольтты желiлерiн жөндеушi
</w:t>
      </w:r>
      <w:r>
        <w:br/>
      </w:r>
      <w:r>
        <w:rPr>
          <w:rFonts w:ascii="Times New Roman"/>
          <w:b w:val="false"/>
          <w:i w:val="false"/>
          <w:color w:val="000000"/>
          <w:sz w:val="28"/>
        </w:rPr>
        <w:t>
        жоғарыдағы жұмыстарда iстейтiн электромонтер     6
</w:t>
      </w:r>
      <w:r>
        <w:br/>
      </w:r>
      <w:r>
        <w:rPr>
          <w:rFonts w:ascii="Times New Roman"/>
          <w:b w:val="false"/>
          <w:i w:val="false"/>
          <w:color w:val="000000"/>
          <w:sz w:val="28"/>
        </w:rPr>
        <w:t>
69.     Жылу электр станциясының турбина цехының
</w:t>
      </w:r>
      <w:r>
        <w:br/>
      </w:r>
      <w:r>
        <w:rPr>
          <w:rFonts w:ascii="Times New Roman"/>
          <w:b w:val="false"/>
          <w:i w:val="false"/>
          <w:color w:val="000000"/>
          <w:sz w:val="28"/>
        </w:rPr>
        <w:t>
        (бөлiмiнiң) үйiнде орналасқан қалқанның жанында
</w:t>
      </w:r>
      <w:r>
        <w:br/>
      </w:r>
      <w:r>
        <w:rPr>
          <w:rFonts w:ascii="Times New Roman"/>
          <w:b w:val="false"/>
          <w:i w:val="false"/>
          <w:color w:val="000000"/>
          <w:sz w:val="28"/>
        </w:rPr>
        <w:t>
        кезекшiлiктегi электростанцияны басқарудың
</w:t>
      </w:r>
      <w:r>
        <w:br/>
      </w:r>
      <w:r>
        <w:rPr>
          <w:rFonts w:ascii="Times New Roman"/>
          <w:b w:val="false"/>
          <w:i w:val="false"/>
          <w:color w:val="000000"/>
          <w:sz w:val="28"/>
        </w:rPr>
        <w:t>
        бас қалқанының электромонтерi
</w:t>
      </w:r>
      <w:r>
        <w:br/>
      </w:r>
      <w:r>
        <w:rPr>
          <w:rFonts w:ascii="Times New Roman"/>
          <w:b w:val="false"/>
          <w:i w:val="false"/>
          <w:color w:val="000000"/>
          <w:sz w:val="28"/>
        </w:rPr>
        <w:t>
70.     Отын алып бергiште және тозаң дайындауда, жылу
</w:t>
      </w:r>
      <w:r>
        <w:br/>
      </w:r>
      <w:r>
        <w:rPr>
          <w:rFonts w:ascii="Times New Roman"/>
          <w:b w:val="false"/>
          <w:i w:val="false"/>
          <w:color w:val="000000"/>
          <w:sz w:val="28"/>
        </w:rPr>
        <w:t>
        электр станцияларының жабық жылу-тасымал цехында
</w:t>
      </w:r>
      <w:r>
        <w:br/>
      </w:r>
      <w:r>
        <w:rPr>
          <w:rFonts w:ascii="Times New Roman"/>
          <w:b w:val="false"/>
          <w:i w:val="false"/>
          <w:color w:val="000000"/>
          <w:sz w:val="28"/>
        </w:rPr>
        <w:t>
        және мұнай шаруашылықтарында iстейтiн электр 
</w:t>
      </w:r>
      <w:r>
        <w:br/>
      </w:r>
      <w:r>
        <w:rPr>
          <w:rFonts w:ascii="Times New Roman"/>
          <w:b w:val="false"/>
          <w:i w:val="false"/>
          <w:color w:val="000000"/>
          <w:sz w:val="28"/>
        </w:rPr>
        <w:t>
        машиналарын жөндейтiн және релелiк қорғау
</w:t>
      </w:r>
      <w:r>
        <w:br/>
      </w:r>
      <w:r>
        <w:rPr>
          <w:rFonts w:ascii="Times New Roman"/>
          <w:b w:val="false"/>
          <w:i w:val="false"/>
          <w:color w:val="000000"/>
          <w:sz w:val="28"/>
        </w:rPr>
        <w:t>
        аппаратурасын жөндейтiн релелiк қорғау және
</w:t>
      </w:r>
      <w:r>
        <w:br/>
      </w:r>
      <w:r>
        <w:rPr>
          <w:rFonts w:ascii="Times New Roman"/>
          <w:b w:val="false"/>
          <w:i w:val="false"/>
          <w:color w:val="000000"/>
          <w:sz w:val="28"/>
        </w:rPr>
        <w:t>
        автоматика электро-слесарi, қазан-турбина,
</w:t>
      </w:r>
      <w:r>
        <w:br/>
      </w:r>
      <w:r>
        <w:rPr>
          <w:rFonts w:ascii="Times New Roman"/>
          <w:b w:val="false"/>
          <w:i w:val="false"/>
          <w:color w:val="000000"/>
          <w:sz w:val="28"/>
        </w:rPr>
        <w:t>
        қазандық және турбина цехтарындағы электро-
</w:t>
      </w:r>
      <w:r>
        <w:br/>
      </w:r>
      <w:r>
        <w:rPr>
          <w:rFonts w:ascii="Times New Roman"/>
          <w:b w:val="false"/>
          <w:i w:val="false"/>
          <w:color w:val="000000"/>
          <w:sz w:val="28"/>
        </w:rPr>
        <w:t>
        техникалық жабдықты, релелiк қорғау құралдарын,
</w:t>
      </w:r>
      <w:r>
        <w:br/>
      </w:r>
      <w:r>
        <w:rPr>
          <w:rFonts w:ascii="Times New Roman"/>
          <w:b w:val="false"/>
          <w:i w:val="false"/>
          <w:color w:val="000000"/>
          <w:sz w:val="28"/>
        </w:rPr>
        <w:t>
        жiберудi реттейтiн аппаратураны, бақылау және
</w:t>
      </w:r>
      <w:r>
        <w:br/>
      </w:r>
      <w:r>
        <w:rPr>
          <w:rFonts w:ascii="Times New Roman"/>
          <w:b w:val="false"/>
          <w:i w:val="false"/>
          <w:color w:val="000000"/>
          <w:sz w:val="28"/>
        </w:rPr>
        <w:t>
        автоматика құралдарын жөндейтiн                  6
</w:t>
      </w:r>
      <w:r>
        <w:br/>
      </w:r>
      <w:r>
        <w:rPr>
          <w:rFonts w:ascii="Times New Roman"/>
          <w:b w:val="false"/>
          <w:i w:val="false"/>
          <w:color w:val="000000"/>
          <w:sz w:val="28"/>
        </w:rPr>
        <w:t>
71.     Кернеуi 500 мың вольттан жоғары электр 
</w:t>
      </w:r>
      <w:r>
        <w:br/>
      </w:r>
      <w:r>
        <w:rPr>
          <w:rFonts w:ascii="Times New Roman"/>
          <w:b w:val="false"/>
          <w:i w:val="false"/>
          <w:color w:val="000000"/>
          <w:sz w:val="28"/>
        </w:rPr>
        <w:t>
        тораптарында iстейтiн, электр тораптарындағы
</w:t>
      </w:r>
      <w:r>
        <w:br/>
      </w:r>
      <w:r>
        <w:rPr>
          <w:rFonts w:ascii="Times New Roman"/>
          <w:b w:val="false"/>
          <w:i w:val="false"/>
          <w:color w:val="000000"/>
          <w:sz w:val="28"/>
        </w:rPr>
        <w:t>
        сынақтар мен өлшеулер бойынша электромонтер     12 
</w:t>
      </w:r>
      <w:r>
        <w:br/>
      </w:r>
      <w:r>
        <w:rPr>
          <w:rFonts w:ascii="Times New Roman"/>
          <w:b w:val="false"/>
          <w:i w:val="false"/>
          <w:color w:val="000000"/>
          <w:sz w:val="28"/>
        </w:rPr>
        <w:t>
72.     Подстанцияға қызмет көрсететiн электромонтер,
</w:t>
      </w:r>
      <w:r>
        <w:br/>
      </w:r>
      <w:r>
        <w:rPr>
          <w:rFonts w:ascii="Times New Roman"/>
          <w:b w:val="false"/>
          <w:i w:val="false"/>
          <w:color w:val="000000"/>
          <w:sz w:val="28"/>
        </w:rPr>
        <w:t>
        кернеуi 500 мың вольттан жоғары электр
</w:t>
      </w:r>
      <w:r>
        <w:br/>
      </w:r>
      <w:r>
        <w:rPr>
          <w:rFonts w:ascii="Times New Roman"/>
          <w:b w:val="false"/>
          <w:i w:val="false"/>
          <w:color w:val="000000"/>
          <w:sz w:val="28"/>
        </w:rPr>
        <w:t>
        подстанцияларындағы жабдықты жөндейтiн және
</w:t>
      </w:r>
      <w:r>
        <w:br/>
      </w:r>
      <w:r>
        <w:rPr>
          <w:rFonts w:ascii="Times New Roman"/>
          <w:b w:val="false"/>
          <w:i w:val="false"/>
          <w:color w:val="000000"/>
          <w:sz w:val="28"/>
        </w:rPr>
        <w:t>
        қызмет көрсететiн электромонтер                 12     
</w:t>
      </w:r>
    </w:p>
    <w:p>
      <w:pPr>
        <w:spacing w:after="0"/>
        <w:ind w:left="0"/>
        <w:jc w:val="both"/>
      </w:pPr>
      <w:r>
        <w:rPr>
          <w:rFonts w:ascii="Times New Roman"/>
          <w:b w:val="false"/>
          <w:i w:val="false"/>
          <w:color w:val="000000"/>
          <w:sz w:val="28"/>
        </w:rPr>
        <w:t>
</w:t>
      </w:r>
      <w:r>
        <w:rPr>
          <w:rFonts w:ascii="Times New Roman"/>
          <w:b/>
          <w:i w:val="false"/>
          <w:color w:val="000000"/>
          <w:sz w:val="28"/>
        </w:rPr>
        <w:t>
8. Торфты қазып алу және өңдеу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ТОРФТЫ ҚАЗЫП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1.      Торф сынақтарын бөлумен және талдаумен
</w:t>
      </w:r>
      <w:r>
        <w:br/>
      </w:r>
      <w:r>
        <w:rPr>
          <w:rFonts w:ascii="Times New Roman"/>
          <w:b w:val="false"/>
          <w:i w:val="false"/>
          <w:color w:val="000000"/>
          <w:sz w:val="28"/>
        </w:rPr>
        <w:t>
        айналысатын химиялық талдау лаборанты            6
</w:t>
      </w:r>
      <w:r>
        <w:br/>
      </w:r>
      <w:r>
        <w:rPr>
          <w:rFonts w:ascii="Times New Roman"/>
          <w:b w:val="false"/>
          <w:i w:val="false"/>
          <w:color w:val="000000"/>
          <w:sz w:val="28"/>
        </w:rPr>
        <w:t>
2.      Батпақ дайындау машиналарының машинисi           6 
</w:t>
      </w:r>
      <w:r>
        <w:br/>
      </w:r>
      <w:r>
        <w:rPr>
          <w:rFonts w:ascii="Times New Roman"/>
          <w:b w:val="false"/>
          <w:i w:val="false"/>
          <w:color w:val="000000"/>
          <w:sz w:val="28"/>
        </w:rPr>
        <w:t>
3.      Торф қазып алу және жинау комбайнының машинисi   6
</w:t>
      </w:r>
      <w:r>
        <w:br/>
      </w:r>
      <w:r>
        <w:rPr>
          <w:rFonts w:ascii="Times New Roman"/>
          <w:b w:val="false"/>
          <w:i w:val="false"/>
          <w:color w:val="000000"/>
          <w:sz w:val="28"/>
        </w:rPr>
        <w:t>
4.      Фрезерлiк торфты жинау машинасының машинисi      6
</w:t>
      </w:r>
      <w:r>
        <w:br/>
      </w:r>
      <w:r>
        <w:rPr>
          <w:rFonts w:ascii="Times New Roman"/>
          <w:b w:val="false"/>
          <w:i w:val="false"/>
          <w:color w:val="000000"/>
          <w:sz w:val="28"/>
        </w:rPr>
        <w:t>
5.      Фрезерлiк торфты кептiру машинасының машинисi, 
</w:t>
      </w:r>
      <w:r>
        <w:br/>
      </w:r>
      <w:r>
        <w:rPr>
          <w:rFonts w:ascii="Times New Roman"/>
          <w:b w:val="false"/>
          <w:i w:val="false"/>
          <w:color w:val="000000"/>
          <w:sz w:val="28"/>
        </w:rPr>
        <w:t>
        фрезерлiк торфты аударып, бiлектеуде iстейтiн    6 
</w:t>
      </w:r>
      <w:r>
        <w:br/>
      </w:r>
      <w:r>
        <w:rPr>
          <w:rFonts w:ascii="Times New Roman"/>
          <w:b w:val="false"/>
          <w:i w:val="false"/>
          <w:color w:val="000000"/>
          <w:sz w:val="28"/>
        </w:rPr>
        <w:t>
6.      Торфты алып шығаратын мотовоздың машинисi        6 
</w:t>
      </w:r>
      <w:r>
        <w:br/>
      </w:r>
      <w:r>
        <w:rPr>
          <w:rFonts w:ascii="Times New Roman"/>
          <w:b w:val="false"/>
          <w:i w:val="false"/>
          <w:color w:val="000000"/>
          <w:sz w:val="28"/>
        </w:rPr>
        <w:t>
7.      Торфты окаравандау машинасының машинисi          6
</w:t>
      </w:r>
      <w:r>
        <w:br/>
      </w:r>
      <w:r>
        <w:rPr>
          <w:rFonts w:ascii="Times New Roman"/>
          <w:b w:val="false"/>
          <w:i w:val="false"/>
          <w:color w:val="000000"/>
          <w:sz w:val="28"/>
        </w:rPr>
        <w:t>
8.      Фрезерлiк торфты қазып алуда iштен жану
</w:t>
      </w:r>
      <w:r>
        <w:br/>
      </w:r>
      <w:r>
        <w:rPr>
          <w:rFonts w:ascii="Times New Roman"/>
          <w:b w:val="false"/>
          <w:i w:val="false"/>
          <w:color w:val="000000"/>
          <w:sz w:val="28"/>
        </w:rPr>
        <w:t>
        двигателiмен жұмыс iстейтiн аспалы жинау
</w:t>
      </w:r>
      <w:r>
        <w:br/>
      </w:r>
      <w:r>
        <w:rPr>
          <w:rFonts w:ascii="Times New Roman"/>
          <w:b w:val="false"/>
          <w:i w:val="false"/>
          <w:color w:val="000000"/>
          <w:sz w:val="28"/>
        </w:rPr>
        <w:t>
        машинасының машинисi                             6
</w:t>
      </w:r>
      <w:r>
        <w:br/>
      </w:r>
      <w:r>
        <w:rPr>
          <w:rFonts w:ascii="Times New Roman"/>
          <w:b w:val="false"/>
          <w:i w:val="false"/>
          <w:color w:val="000000"/>
          <w:sz w:val="28"/>
        </w:rPr>
        <w:t>
9.      Торф қазып алатын машиналардың машинисi:
</w:t>
      </w:r>
      <w:r>
        <w:br/>
      </w:r>
      <w:r>
        <w:rPr>
          <w:rFonts w:ascii="Times New Roman"/>
          <w:b w:val="false"/>
          <w:i w:val="false"/>
          <w:color w:val="000000"/>
          <w:sz w:val="28"/>
        </w:rPr>
        <w:t>
        1) iштен жану двигателi және бу двигателi бар
</w:t>
      </w:r>
      <w:r>
        <w:br/>
      </w:r>
      <w:r>
        <w:rPr>
          <w:rFonts w:ascii="Times New Roman"/>
          <w:b w:val="false"/>
          <w:i w:val="false"/>
          <w:color w:val="000000"/>
          <w:sz w:val="28"/>
        </w:rPr>
        <w:t>
        машинада iстейтiн                               12
</w:t>
      </w:r>
      <w:r>
        <w:br/>
      </w:r>
      <w:r>
        <w:rPr>
          <w:rFonts w:ascii="Times New Roman"/>
          <w:b w:val="false"/>
          <w:i w:val="false"/>
          <w:color w:val="000000"/>
          <w:sz w:val="28"/>
        </w:rPr>
        <w:t>
        2) электр двигателi бар машинада iстейтiн        6 
</w:t>
      </w:r>
      <w:r>
        <w:br/>
      </w:r>
      <w:r>
        <w:rPr>
          <w:rFonts w:ascii="Times New Roman"/>
          <w:b w:val="false"/>
          <w:i w:val="false"/>
          <w:color w:val="000000"/>
          <w:sz w:val="28"/>
        </w:rPr>
        <w:t>
10.     Торф қазып алатын экскаватордың машинисi:
</w:t>
      </w:r>
      <w:r>
        <w:br/>
      </w:r>
      <w:r>
        <w:rPr>
          <w:rFonts w:ascii="Times New Roman"/>
          <w:b w:val="false"/>
          <w:i w:val="false"/>
          <w:color w:val="000000"/>
          <w:sz w:val="28"/>
        </w:rPr>
        <w:t>
        1) iштен жану двигателi және бу двигателi бар 
</w:t>
      </w:r>
      <w:r>
        <w:br/>
      </w:r>
      <w:r>
        <w:rPr>
          <w:rFonts w:ascii="Times New Roman"/>
          <w:b w:val="false"/>
          <w:i w:val="false"/>
          <w:color w:val="000000"/>
          <w:sz w:val="28"/>
        </w:rPr>
        <w:t>
        машинаға қызмет iстейтiн                        12
</w:t>
      </w:r>
      <w:r>
        <w:br/>
      </w:r>
      <w:r>
        <w:rPr>
          <w:rFonts w:ascii="Times New Roman"/>
          <w:b w:val="false"/>
          <w:i w:val="false"/>
          <w:color w:val="000000"/>
          <w:sz w:val="28"/>
        </w:rPr>
        <w:t>
        2) электр двигателi бар машинаға қызмет
</w:t>
      </w:r>
      <w:r>
        <w:br/>
      </w:r>
      <w:r>
        <w:rPr>
          <w:rFonts w:ascii="Times New Roman"/>
          <w:b w:val="false"/>
          <w:i w:val="false"/>
          <w:color w:val="000000"/>
          <w:sz w:val="28"/>
        </w:rPr>
        <w:t>
        iстейтiн                                         6
</w:t>
      </w:r>
      <w:r>
        <w:br/>
      </w:r>
      <w:r>
        <w:rPr>
          <w:rFonts w:ascii="Times New Roman"/>
          <w:b w:val="false"/>
          <w:i w:val="false"/>
          <w:color w:val="000000"/>
          <w:sz w:val="28"/>
        </w:rPr>
        <w:t>
11.     Фрезерлiк торфты қазып алуда iштен жану
</w:t>
      </w:r>
      <w:r>
        <w:br/>
      </w:r>
      <w:r>
        <w:rPr>
          <w:rFonts w:ascii="Times New Roman"/>
          <w:b w:val="false"/>
          <w:i w:val="false"/>
          <w:color w:val="000000"/>
          <w:sz w:val="28"/>
        </w:rPr>
        <w:t>
        двигателiмен жұмыс iстейтiн торф қазып алатын 
</w:t>
      </w:r>
      <w:r>
        <w:br/>
      </w:r>
      <w:r>
        <w:rPr>
          <w:rFonts w:ascii="Times New Roman"/>
          <w:b w:val="false"/>
          <w:i w:val="false"/>
          <w:color w:val="000000"/>
          <w:sz w:val="28"/>
        </w:rPr>
        <w:t>
        машинаның машинисi                              12
</w:t>
      </w:r>
      <w:r>
        <w:br/>
      </w:r>
      <w:r>
        <w:rPr>
          <w:rFonts w:ascii="Times New Roman"/>
          <w:b w:val="false"/>
          <w:i w:val="false"/>
          <w:color w:val="000000"/>
          <w:sz w:val="28"/>
        </w:rPr>
        <w:t>
12.     Фрезерлiк торфты қазып алуда iстейтiн фрезерлiк
</w:t>
      </w:r>
      <w:r>
        <w:br/>
      </w:r>
      <w:r>
        <w:rPr>
          <w:rFonts w:ascii="Times New Roman"/>
          <w:b w:val="false"/>
          <w:i w:val="false"/>
          <w:color w:val="000000"/>
          <w:sz w:val="28"/>
        </w:rPr>
        <w:t>
        барабанның машинисi                              6
</w:t>
      </w:r>
      <w:r>
        <w:br/>
      </w:r>
      <w:r>
        <w:rPr>
          <w:rFonts w:ascii="Times New Roman"/>
          <w:b w:val="false"/>
          <w:i w:val="false"/>
          <w:color w:val="000000"/>
          <w:sz w:val="28"/>
        </w:rPr>
        <w:t>
13.     Торф жұмысшысы:
</w:t>
      </w:r>
      <w:r>
        <w:br/>
      </w:r>
      <w:r>
        <w:rPr>
          <w:rFonts w:ascii="Times New Roman"/>
          <w:b w:val="false"/>
          <w:i w:val="false"/>
          <w:color w:val="000000"/>
          <w:sz w:val="28"/>
        </w:rPr>
        <w:t>
        1) фрезерлiк торфты тиеп-түсiретiн               6
</w:t>
      </w:r>
      <w:r>
        <w:br/>
      </w:r>
      <w:r>
        <w:rPr>
          <w:rFonts w:ascii="Times New Roman"/>
          <w:b w:val="false"/>
          <w:i w:val="false"/>
          <w:color w:val="000000"/>
          <w:sz w:val="28"/>
        </w:rPr>
        <w:t>
        2) торф-аммиакты тыңайтқыштарды қазып алатын,
</w:t>
      </w:r>
      <w:r>
        <w:br/>
      </w:r>
      <w:r>
        <w:rPr>
          <w:rFonts w:ascii="Times New Roman"/>
          <w:b w:val="false"/>
          <w:i w:val="false"/>
          <w:color w:val="000000"/>
          <w:sz w:val="28"/>
        </w:rPr>
        <w:t>
        тиейтiн және қайта тиейтiн                       6
</w:t>
      </w:r>
      <w:r>
        <w:br/>
      </w:r>
      <w:r>
        <w:rPr>
          <w:rFonts w:ascii="Times New Roman"/>
          <w:b w:val="false"/>
          <w:i w:val="false"/>
          <w:color w:val="000000"/>
          <w:sz w:val="28"/>
        </w:rPr>
        <w:t>
        3) аммиак суы қоймасындағы                       6
</w:t>
      </w:r>
      <w:r>
        <w:br/>
      </w:r>
      <w:r>
        <w:rPr>
          <w:rFonts w:ascii="Times New Roman"/>
          <w:b w:val="false"/>
          <w:i w:val="false"/>
          <w:color w:val="000000"/>
          <w:sz w:val="28"/>
        </w:rPr>
        <w:t>
14.     Дизель двигателi бар ТГД шынжыр табанды тягачта
</w:t>
      </w:r>
      <w:r>
        <w:br/>
      </w:r>
      <w:r>
        <w:rPr>
          <w:rFonts w:ascii="Times New Roman"/>
          <w:b w:val="false"/>
          <w:i w:val="false"/>
          <w:color w:val="000000"/>
          <w:sz w:val="28"/>
        </w:rPr>
        <w:t>
        iстейтiн тракторшы-машинист                      6 
</w:t>
      </w:r>
      <w:r>
        <w:br/>
      </w:r>
      <w:r>
        <w:rPr>
          <w:rFonts w:ascii="Times New Roman"/>
          <w:b w:val="false"/>
          <w:i w:val="false"/>
          <w:color w:val="000000"/>
          <w:sz w:val="28"/>
        </w:rPr>
        <w:t>
</w:t>
      </w:r>
      <w:r>
        <w:br/>
      </w:r>
      <w:r>
        <w:rPr>
          <w:rFonts w:ascii="Times New Roman"/>
          <w:b w:val="false"/>
          <w:i w:val="false"/>
          <w:color w:val="000000"/>
          <w:sz w:val="28"/>
        </w:rPr>
        <w:t>
                   ТОРФТЫ ӨҢДЕУ
</w:t>
      </w:r>
      <w:r>
        <w:br/>
      </w:r>
      <w:r>
        <w:rPr>
          <w:rFonts w:ascii="Times New Roman"/>
          <w:b w:val="false"/>
          <w:i w:val="false"/>
          <w:color w:val="000000"/>
          <w:sz w:val="28"/>
        </w:rPr>
        <w:t>
</w:t>
      </w:r>
      <w:r>
        <w:br/>
      </w:r>
      <w:r>
        <w:rPr>
          <w:rFonts w:ascii="Times New Roman"/>
          <w:b w:val="false"/>
          <w:i w:val="false"/>
          <w:color w:val="000000"/>
          <w:sz w:val="28"/>
        </w:rPr>
        <w:t>
15.     Торфты кептiретiн аппаратшы                      6
</w:t>
      </w:r>
      <w:r>
        <w:br/>
      </w:r>
      <w:r>
        <w:rPr>
          <w:rFonts w:ascii="Times New Roman"/>
          <w:b w:val="false"/>
          <w:i w:val="false"/>
          <w:color w:val="000000"/>
          <w:sz w:val="28"/>
        </w:rPr>
        <w:t>
16.     Битум пiсiрушi                                  12
</w:t>
      </w:r>
      <w:r>
        <w:br/>
      </w:r>
      <w:r>
        <w:rPr>
          <w:rFonts w:ascii="Times New Roman"/>
          <w:b w:val="false"/>
          <w:i w:val="false"/>
          <w:color w:val="000000"/>
          <w:sz w:val="28"/>
        </w:rPr>
        <w:t>
17.     Торф массасын пiсiрушi:
</w:t>
      </w:r>
      <w:r>
        <w:br/>
      </w:r>
      <w:r>
        <w:rPr>
          <w:rFonts w:ascii="Times New Roman"/>
          <w:b w:val="false"/>
          <w:i w:val="false"/>
          <w:color w:val="000000"/>
          <w:sz w:val="28"/>
        </w:rPr>
        <w:t>
        1) негiзгi процестi жүргiзетiн және 
</w:t>
      </w:r>
      <w:r>
        <w:br/>
      </w:r>
      <w:r>
        <w:rPr>
          <w:rFonts w:ascii="Times New Roman"/>
          <w:b w:val="false"/>
          <w:i w:val="false"/>
          <w:color w:val="000000"/>
          <w:sz w:val="28"/>
        </w:rPr>
        <w:t>
        технологиялық жабдыққа қызмет көрсететiн        12
</w:t>
      </w:r>
      <w:r>
        <w:br/>
      </w:r>
      <w:r>
        <w:rPr>
          <w:rFonts w:ascii="Times New Roman"/>
          <w:b w:val="false"/>
          <w:i w:val="false"/>
          <w:color w:val="000000"/>
          <w:sz w:val="28"/>
        </w:rPr>
        <w:t>
        2) торф плиткалары қалыптарына себушi            6
</w:t>
      </w:r>
      <w:r>
        <w:br/>
      </w:r>
      <w:r>
        <w:rPr>
          <w:rFonts w:ascii="Times New Roman"/>
          <w:b w:val="false"/>
          <w:i w:val="false"/>
          <w:color w:val="000000"/>
          <w:sz w:val="28"/>
        </w:rPr>
        <w:t>
18.     Брикеттеу пресiнiң машинисi                      6
</w:t>
      </w:r>
      <w:r>
        <w:br/>
      </w:r>
      <w:r>
        <w:rPr>
          <w:rFonts w:ascii="Times New Roman"/>
          <w:b w:val="false"/>
          <w:i w:val="false"/>
          <w:color w:val="000000"/>
          <w:sz w:val="28"/>
        </w:rPr>
        <w:t>
19.     Торф плиталарын престеушi                       12
</w:t>
      </w:r>
      <w:r>
        <w:br/>
      </w:r>
      <w:r>
        <w:rPr>
          <w:rFonts w:ascii="Times New Roman"/>
          <w:b w:val="false"/>
          <w:i w:val="false"/>
          <w:color w:val="000000"/>
          <w:sz w:val="28"/>
        </w:rPr>
        <w:t>
20.     Кептiру камераларын, пiсiру қазандарын және 
</w:t>
      </w:r>
      <w:r>
        <w:br/>
      </w:r>
      <w:r>
        <w:rPr>
          <w:rFonts w:ascii="Times New Roman"/>
          <w:b w:val="false"/>
          <w:i w:val="false"/>
          <w:color w:val="000000"/>
          <w:sz w:val="28"/>
        </w:rPr>
        <w:t>
        басқа технологиялық жабдықты жөндейтiн және 
</w:t>
      </w:r>
      <w:r>
        <w:br/>
      </w:r>
      <w:r>
        <w:rPr>
          <w:rFonts w:ascii="Times New Roman"/>
          <w:b w:val="false"/>
          <w:i w:val="false"/>
          <w:color w:val="000000"/>
          <w:sz w:val="28"/>
        </w:rPr>
        <w:t>
        қызмет көрсететiн жөндеушi-слесарь               6
</w:t>
      </w:r>
      <w:r>
        <w:br/>
      </w:r>
      <w:r>
        <w:rPr>
          <w:rFonts w:ascii="Times New Roman"/>
          <w:b w:val="false"/>
          <w:i w:val="false"/>
          <w:color w:val="000000"/>
          <w:sz w:val="28"/>
        </w:rPr>
        <w:t>
21.     Торф плиталарын сорттайтын сорттаушы             6
</w:t>
      </w:r>
      <w:r>
        <w:br/>
      </w:r>
      <w:r>
        <w:rPr>
          <w:rFonts w:ascii="Times New Roman"/>
          <w:b w:val="false"/>
          <w:i w:val="false"/>
          <w:color w:val="000000"/>
          <w:sz w:val="28"/>
        </w:rPr>
        <w:t>
22.     Торф плиталарын кептiретiн кептiрушi             6
</w:t>
      </w:r>
      <w:r>
        <w:br/>
      </w:r>
      <w:r>
        <w:rPr>
          <w:rFonts w:ascii="Times New Roman"/>
          <w:b w:val="false"/>
          <w:i w:val="false"/>
          <w:color w:val="000000"/>
          <w:sz w:val="28"/>
        </w:rPr>
        <w:t>
23.     Жабық үй-жайларда бункерлердi қолмен фрезерлiк
</w:t>
      </w:r>
      <w:r>
        <w:br/>
      </w:r>
      <w:r>
        <w:rPr>
          <w:rFonts w:ascii="Times New Roman"/>
          <w:b w:val="false"/>
          <w:i w:val="false"/>
          <w:color w:val="000000"/>
          <w:sz w:val="28"/>
        </w:rPr>
        <w:t>
        торфпен толтырушы                               12
</w:t>
      </w:r>
      <w:r>
        <w:br/>
      </w:r>
      <w:r>
        <w:rPr>
          <w:rFonts w:ascii="Times New Roman"/>
          <w:b w:val="false"/>
          <w:i w:val="false"/>
          <w:color w:val="000000"/>
          <w:sz w:val="28"/>
        </w:rPr>
        <w:t>
24.     Электр жабдығына қызмет көрсететiн электромонтер
</w:t>
      </w:r>
      <w:r>
        <w:br/>
      </w:r>
      <w:r>
        <w:rPr>
          <w:rFonts w:ascii="Times New Roman"/>
          <w:b w:val="false"/>
          <w:i w:val="false"/>
          <w:color w:val="000000"/>
          <w:sz w:val="28"/>
        </w:rPr>
        <w:t>
        және кептiру камераларына және басқа торф
</w:t>
      </w:r>
      <w:r>
        <w:br/>
      </w:r>
      <w:r>
        <w:rPr>
          <w:rFonts w:ascii="Times New Roman"/>
          <w:b w:val="false"/>
          <w:i w:val="false"/>
          <w:color w:val="000000"/>
          <w:sz w:val="28"/>
        </w:rPr>
        <w:t>
        өндiретiн және торф өңдейтiн электр жабдығына 
</w:t>
      </w:r>
      <w:r>
        <w:br/>
      </w:r>
      <w:r>
        <w:rPr>
          <w:rFonts w:ascii="Times New Roman"/>
          <w:b w:val="false"/>
          <w:i w:val="false"/>
          <w:color w:val="000000"/>
          <w:sz w:val="28"/>
        </w:rPr>
        <w:t>
        қызмет көрсететiн және жөндейтiн электр 
</w:t>
      </w:r>
      <w:r>
        <w:br/>
      </w:r>
      <w:r>
        <w:rPr>
          <w:rFonts w:ascii="Times New Roman"/>
          <w:b w:val="false"/>
          <w:i w:val="false"/>
          <w:color w:val="000000"/>
          <w:sz w:val="28"/>
        </w:rPr>
        <w:t>
        жабдығына қызмет көрсететiн электромонтер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25.     Торф плиталарын және торф брикеттерiн өндiру
</w:t>
      </w:r>
      <w:r>
        <w:br/>
      </w:r>
      <w:r>
        <w:rPr>
          <w:rFonts w:ascii="Times New Roman"/>
          <w:b w:val="false"/>
          <w:i w:val="false"/>
          <w:color w:val="000000"/>
          <w:sz w:val="28"/>
        </w:rPr>
        <w:t>
        цехтарында жұмыс iстейтiн басшылар, мамандар 
</w:t>
      </w:r>
      <w:r>
        <w:br/>
      </w:r>
      <w:r>
        <w:rPr>
          <w:rFonts w:ascii="Times New Roman"/>
          <w:b w:val="false"/>
          <w:i w:val="false"/>
          <w:color w:val="000000"/>
          <w:sz w:val="28"/>
        </w:rPr>
        <w:t>
        және ауысым мастерлерi                           6 
</w:t>
      </w:r>
    </w:p>
    <w:p>
      <w:pPr>
        <w:spacing w:after="0"/>
        <w:ind w:left="0"/>
        <w:jc w:val="both"/>
      </w:pPr>
      <w:r>
        <w:rPr>
          <w:rFonts w:ascii="Times New Roman"/>
          <w:b w:val="false"/>
          <w:i w:val="false"/>
          <w:color w:val="000000"/>
          <w:sz w:val="28"/>
        </w:rPr>
        <w:t>
</w:t>
      </w:r>
      <w:r>
        <w:rPr>
          <w:rFonts w:ascii="Times New Roman"/>
          <w:b/>
          <w:i w:val="false"/>
          <w:color w:val="000000"/>
          <w:sz w:val="28"/>
        </w:rPr>
        <w:t>
 9. МҰНАЙ ЖӘНЕ ГАЗ ӨНЕРКӘСІБІ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МҰНАЙ МЕН ГАЗДЫ БҰРҒЫЛАУ ЖӘНЕ ҚАЗЫП АЛУ
</w:t>
      </w:r>
      <w:r>
        <w:rPr>
          <w:rFonts w:ascii="Times New Roman"/>
          <w:b w:val="false"/>
          <w:i w:val="false"/>
          <w:color w:val="000000"/>
          <w:sz w:val="28"/>
        </w:rPr>
        <w:t>
</w:t>
      </w:r>
      <w:r>
        <w:br/>
      </w:r>
      <w:r>
        <w:rPr>
          <w:rFonts w:ascii="Times New Roman"/>
          <w:b w:val="false"/>
          <w:i w:val="false"/>
          <w:color w:val="000000"/>
          <w:sz w:val="28"/>
        </w:rPr>
        <w:t>
                        Жұмысшылар     
</w:t>
      </w:r>
    </w:p>
    <w:p>
      <w:pPr>
        <w:spacing w:after="0"/>
        <w:ind w:left="0"/>
        <w:jc w:val="both"/>
      </w:pPr>
      <w:r>
        <w:rPr>
          <w:rFonts w:ascii="Times New Roman"/>
          <w:b w:val="false"/>
          <w:i w:val="false"/>
          <w:color w:val="000000"/>
          <w:sz w:val="28"/>
        </w:rPr>
        <w:t>
1.      Мұнай мен газ скважиналарын пайдалану және 
</w:t>
      </w:r>
      <w:r>
        <w:br/>
      </w:r>
      <w:r>
        <w:rPr>
          <w:rFonts w:ascii="Times New Roman"/>
          <w:b w:val="false"/>
          <w:i w:val="false"/>
          <w:color w:val="000000"/>
          <w:sz w:val="28"/>
        </w:rPr>
        <w:t>
        барлау бұрғылауының бұрғылаушысы, мұнай мен газ
</w:t>
      </w:r>
      <w:r>
        <w:br/>
      </w:r>
      <w:r>
        <w:rPr>
          <w:rFonts w:ascii="Times New Roman"/>
          <w:b w:val="false"/>
          <w:i w:val="false"/>
          <w:color w:val="000000"/>
          <w:sz w:val="28"/>
        </w:rPr>
        <w:t>
        скважиналарын пайдалану және барлау бұрғылауы 
</w:t>
      </w:r>
      <w:r>
        <w:br/>
      </w:r>
      <w:r>
        <w:rPr>
          <w:rFonts w:ascii="Times New Roman"/>
          <w:b w:val="false"/>
          <w:i w:val="false"/>
          <w:color w:val="000000"/>
          <w:sz w:val="28"/>
        </w:rPr>
        <w:t>
        бұрғылаушысының көмекшiсi, скважиналарды
</w:t>
      </w:r>
      <w:r>
        <w:br/>
      </w:r>
      <w:r>
        <w:rPr>
          <w:rFonts w:ascii="Times New Roman"/>
          <w:b w:val="false"/>
          <w:i w:val="false"/>
          <w:color w:val="000000"/>
          <w:sz w:val="28"/>
        </w:rPr>
        <w:t>
        механикалық айналдырып бұрғылаудың 
</w:t>
      </w:r>
      <w:r>
        <w:br/>
      </w:r>
      <w:r>
        <w:rPr>
          <w:rFonts w:ascii="Times New Roman"/>
          <w:b w:val="false"/>
          <w:i w:val="false"/>
          <w:color w:val="000000"/>
          <w:sz w:val="28"/>
        </w:rPr>
        <w:t>
        бұрғылаушысы, скважиналарды механикалық 
</w:t>
      </w:r>
      <w:r>
        <w:br/>
      </w:r>
      <w:r>
        <w:rPr>
          <w:rFonts w:ascii="Times New Roman"/>
          <w:b w:val="false"/>
          <w:i w:val="false"/>
          <w:color w:val="000000"/>
          <w:sz w:val="28"/>
        </w:rPr>
        <w:t>
        айналдырып бұрғылау бұрғылаушысының көмекшiсi    6    
</w:t>
      </w:r>
      <w:r>
        <w:br/>
      </w:r>
      <w:r>
        <w:rPr>
          <w:rFonts w:ascii="Times New Roman"/>
          <w:b w:val="false"/>
          <w:i w:val="false"/>
          <w:color w:val="000000"/>
          <w:sz w:val="28"/>
        </w:rPr>
        <w:t>
2.      Теңiздегi қалқыма бұрғылау агрегатының
</w:t>
      </w:r>
      <w:r>
        <w:br/>
      </w:r>
      <w:r>
        <w:rPr>
          <w:rFonts w:ascii="Times New Roman"/>
          <w:b w:val="false"/>
          <w:i w:val="false"/>
          <w:color w:val="000000"/>
          <w:sz w:val="28"/>
        </w:rPr>
        <w:t>
        бұрғылаушысы, теңiздегi қалқыма бұрғылау
</w:t>
      </w:r>
      <w:r>
        <w:br/>
      </w:r>
      <w:r>
        <w:rPr>
          <w:rFonts w:ascii="Times New Roman"/>
          <w:b w:val="false"/>
          <w:i w:val="false"/>
          <w:color w:val="000000"/>
          <w:sz w:val="28"/>
        </w:rPr>
        <w:t>
        агрегатының дизельшiсi, теңiздегi қалқыма
</w:t>
      </w:r>
      <w:r>
        <w:br/>
      </w:r>
      <w:r>
        <w:rPr>
          <w:rFonts w:ascii="Times New Roman"/>
          <w:b w:val="false"/>
          <w:i w:val="false"/>
          <w:color w:val="000000"/>
          <w:sz w:val="28"/>
        </w:rPr>
        <w:t>
        бұрғылау агрегатының бұрғылаушысының көмекшiсi   6
</w:t>
      </w:r>
      <w:r>
        <w:br/>
      </w:r>
      <w:r>
        <w:rPr>
          <w:rFonts w:ascii="Times New Roman"/>
          <w:b w:val="false"/>
          <w:i w:val="false"/>
          <w:color w:val="000000"/>
          <w:sz w:val="28"/>
        </w:rPr>
        <w:t>
3.      Мұнарамонтаждаушы,мұнарамонтаждаушы-балташы,
</w:t>
      </w:r>
      <w:r>
        <w:br/>
      </w:r>
      <w:r>
        <w:rPr>
          <w:rFonts w:ascii="Times New Roman"/>
          <w:b w:val="false"/>
          <w:i w:val="false"/>
          <w:color w:val="000000"/>
          <w:sz w:val="28"/>
        </w:rPr>
        <w:t>
        мұнарамонтаждаушы-слесарь, мұнарамонтаждаушы-
</w:t>
      </w:r>
      <w:r>
        <w:br/>
      </w:r>
      <w:r>
        <w:rPr>
          <w:rFonts w:ascii="Times New Roman"/>
          <w:b w:val="false"/>
          <w:i w:val="false"/>
          <w:color w:val="000000"/>
          <w:sz w:val="28"/>
        </w:rPr>
        <w:t>
        электромонтер, мұнарамонтаждаушы-дәнекерлеушi    6
</w:t>
      </w:r>
      <w:r>
        <w:br/>
      </w:r>
      <w:r>
        <w:rPr>
          <w:rFonts w:ascii="Times New Roman"/>
          <w:b w:val="false"/>
          <w:i w:val="false"/>
          <w:color w:val="000000"/>
          <w:sz w:val="28"/>
        </w:rPr>
        <w:t>
4.      Скважина дебиттерiн өлшеушi және сынаққа терiп
</w:t>
      </w:r>
      <w:r>
        <w:br/>
      </w:r>
      <w:r>
        <w:rPr>
          <w:rFonts w:ascii="Times New Roman"/>
          <w:b w:val="false"/>
          <w:i w:val="false"/>
          <w:color w:val="000000"/>
          <w:sz w:val="28"/>
        </w:rPr>
        <w:t>
        алушы:
</w:t>
      </w:r>
      <w:r>
        <w:br/>
      </w:r>
      <w:r>
        <w:rPr>
          <w:rFonts w:ascii="Times New Roman"/>
          <w:b w:val="false"/>
          <w:i w:val="false"/>
          <w:color w:val="000000"/>
          <w:sz w:val="28"/>
        </w:rPr>
        <w:t>
        1) еркiн күкiрт сутегiн бөлетiн скважиналарда   12 
</w:t>
      </w:r>
      <w:r>
        <w:br/>
      </w:r>
      <w:r>
        <w:rPr>
          <w:rFonts w:ascii="Times New Roman"/>
          <w:b w:val="false"/>
          <w:i w:val="false"/>
          <w:color w:val="000000"/>
          <w:sz w:val="28"/>
        </w:rPr>
        <w:t>
        2) қалған скважиналарда                          6
</w:t>
      </w:r>
      <w:r>
        <w:br/>
      </w:r>
      <w:r>
        <w:rPr>
          <w:rFonts w:ascii="Times New Roman"/>
          <w:b w:val="false"/>
          <w:i w:val="false"/>
          <w:color w:val="000000"/>
          <w:sz w:val="28"/>
        </w:rPr>
        <w:t>
5.      Бұрғылау құлыптарын белгiлеушi және бұрғылау
</w:t>
      </w:r>
      <w:r>
        <w:br/>
      </w:r>
      <w:r>
        <w:rPr>
          <w:rFonts w:ascii="Times New Roman"/>
          <w:b w:val="false"/>
          <w:i w:val="false"/>
          <w:color w:val="000000"/>
          <w:sz w:val="28"/>
        </w:rPr>
        <w:t>
        құлыптарын ыстықтай құратын тасымалдаушы 
</w:t>
      </w:r>
      <w:r>
        <w:br/>
      </w:r>
      <w:r>
        <w:rPr>
          <w:rFonts w:ascii="Times New Roman"/>
          <w:b w:val="false"/>
          <w:i w:val="false"/>
          <w:color w:val="000000"/>
          <w:sz w:val="28"/>
        </w:rPr>
        <w:t>
        жұмысшы                                          6
</w:t>
      </w:r>
      <w:r>
        <w:br/>
      </w:r>
      <w:r>
        <w:rPr>
          <w:rFonts w:ascii="Times New Roman"/>
          <w:b w:val="false"/>
          <w:i w:val="false"/>
          <w:color w:val="000000"/>
          <w:sz w:val="28"/>
        </w:rPr>
        <w:t>
6.      Бұрғылау қондырғыларының машинисi (дизельшiсi),
</w:t>
      </w:r>
      <w:r>
        <w:br/>
      </w:r>
      <w:r>
        <w:rPr>
          <w:rFonts w:ascii="Times New Roman"/>
          <w:b w:val="false"/>
          <w:i w:val="false"/>
          <w:color w:val="000000"/>
          <w:sz w:val="28"/>
        </w:rPr>
        <w:t>
        бұрғылау қондырғысының дизельшiсi (моторшысы)    6
</w:t>
      </w:r>
      <w:r>
        <w:br/>
      </w:r>
      <w:r>
        <w:rPr>
          <w:rFonts w:ascii="Times New Roman"/>
          <w:b w:val="false"/>
          <w:i w:val="false"/>
          <w:color w:val="000000"/>
          <w:sz w:val="28"/>
        </w:rPr>
        <w:t>
7.      Көтергiштiң машинисi, скважиналарды сынау
</w:t>
      </w:r>
      <w:r>
        <w:br/>
      </w:r>
      <w:r>
        <w:rPr>
          <w:rFonts w:ascii="Times New Roman"/>
          <w:b w:val="false"/>
          <w:i w:val="false"/>
          <w:color w:val="000000"/>
          <w:sz w:val="28"/>
        </w:rPr>
        <w:t>
        жөнiндегi көтергiштiң машинисi:
</w:t>
      </w:r>
      <w:r>
        <w:br/>
      </w:r>
      <w:r>
        <w:rPr>
          <w:rFonts w:ascii="Times New Roman"/>
          <w:b w:val="false"/>
          <w:i w:val="false"/>
          <w:color w:val="000000"/>
          <w:sz w:val="28"/>
        </w:rPr>
        <w:t>
        1) еркiн күкiрттi сутегi бөлетiн скважиналарда  12 
</w:t>
      </w:r>
      <w:r>
        <w:br/>
      </w:r>
      <w:r>
        <w:rPr>
          <w:rFonts w:ascii="Times New Roman"/>
          <w:b w:val="false"/>
          <w:i w:val="false"/>
          <w:color w:val="000000"/>
          <w:sz w:val="28"/>
        </w:rPr>
        <w:t>
        2) қалған скважиналарда                          6 
</w:t>
      </w:r>
      <w:r>
        <w:br/>
      </w:r>
      <w:r>
        <w:rPr>
          <w:rFonts w:ascii="Times New Roman"/>
          <w:b w:val="false"/>
          <w:i w:val="false"/>
          <w:color w:val="000000"/>
          <w:sz w:val="28"/>
        </w:rPr>
        <w:t>
8.      Газ компрессорларына қызмет көрсетушi, 
</w:t>
      </w:r>
      <w:r>
        <w:br/>
      </w:r>
      <w:r>
        <w:rPr>
          <w:rFonts w:ascii="Times New Roman"/>
          <w:b w:val="false"/>
          <w:i w:val="false"/>
          <w:color w:val="000000"/>
          <w:sz w:val="28"/>
        </w:rPr>
        <w:t>
        компрессор қондырғылардың машинисi, жылжымалы
</w:t>
      </w:r>
      <w:r>
        <w:br/>
      </w:r>
      <w:r>
        <w:rPr>
          <w:rFonts w:ascii="Times New Roman"/>
          <w:b w:val="false"/>
          <w:i w:val="false"/>
          <w:color w:val="000000"/>
          <w:sz w:val="28"/>
        </w:rPr>
        <w:t>
        компрессордың машинисi, жылжымалы компрессордың 
</w:t>
      </w:r>
      <w:r>
        <w:br/>
      </w:r>
      <w:r>
        <w:rPr>
          <w:rFonts w:ascii="Times New Roman"/>
          <w:b w:val="false"/>
          <w:i w:val="false"/>
          <w:color w:val="000000"/>
          <w:sz w:val="28"/>
        </w:rPr>
        <w:t>
        дизельшiсi                                      12
</w:t>
      </w:r>
      <w:r>
        <w:br/>
      </w:r>
      <w:r>
        <w:rPr>
          <w:rFonts w:ascii="Times New Roman"/>
          <w:b w:val="false"/>
          <w:i w:val="false"/>
          <w:color w:val="000000"/>
          <w:sz w:val="28"/>
        </w:rPr>
        <w:t>
9.      Тереңдегi насостарда жұмыс кезiнде жұмыстық 
</w:t>
      </w:r>
      <w:r>
        <w:br/>
      </w:r>
      <w:r>
        <w:rPr>
          <w:rFonts w:ascii="Times New Roman"/>
          <w:b w:val="false"/>
          <w:i w:val="false"/>
          <w:color w:val="000000"/>
          <w:sz w:val="28"/>
        </w:rPr>
        <w:t>
        агентті жер қыртысына сорғызып алатын насос
</w:t>
      </w:r>
      <w:r>
        <w:br/>
      </w:r>
      <w:r>
        <w:rPr>
          <w:rFonts w:ascii="Times New Roman"/>
          <w:b w:val="false"/>
          <w:i w:val="false"/>
          <w:color w:val="000000"/>
          <w:sz w:val="28"/>
        </w:rPr>
        <w:t>
        станциясының машинисi                            6
</w:t>
      </w:r>
      <w:r>
        <w:br/>
      </w:r>
      <w:r>
        <w:rPr>
          <w:rFonts w:ascii="Times New Roman"/>
          <w:b w:val="false"/>
          <w:i w:val="false"/>
          <w:color w:val="000000"/>
          <w:sz w:val="28"/>
        </w:rPr>
        <w:t>
10.     Скважиналарды цементтеу машинисi, цементтеудi
</w:t>
      </w:r>
      <w:r>
        <w:br/>
      </w:r>
      <w:r>
        <w:rPr>
          <w:rFonts w:ascii="Times New Roman"/>
          <w:b w:val="false"/>
          <w:i w:val="false"/>
          <w:color w:val="000000"/>
          <w:sz w:val="28"/>
        </w:rPr>
        <w:t>
        бақылау станциясының оператор-моторшысы:
</w:t>
      </w:r>
      <w:r>
        <w:br/>
      </w:r>
      <w:r>
        <w:rPr>
          <w:rFonts w:ascii="Times New Roman"/>
          <w:b w:val="false"/>
          <w:i w:val="false"/>
          <w:color w:val="000000"/>
          <w:sz w:val="28"/>
        </w:rPr>
        <w:t>
        1) еркiн күкiрт сутегiн бөлетiн скважиналарда   12
</w:t>
      </w:r>
      <w:r>
        <w:br/>
      </w:r>
      <w:r>
        <w:rPr>
          <w:rFonts w:ascii="Times New Roman"/>
          <w:b w:val="false"/>
          <w:i w:val="false"/>
          <w:color w:val="000000"/>
          <w:sz w:val="28"/>
        </w:rPr>
        <w:t>
        2) қалған скважиналарда                          6
</w:t>
      </w:r>
      <w:r>
        <w:br/>
      </w:r>
      <w:r>
        <w:rPr>
          <w:rFonts w:ascii="Times New Roman"/>
          <w:b w:val="false"/>
          <w:i w:val="false"/>
          <w:color w:val="000000"/>
          <w:sz w:val="28"/>
        </w:rPr>
        <w:t>
11.     Скважиналарды сынайтын оператор:
</w:t>
      </w:r>
      <w:r>
        <w:br/>
      </w:r>
      <w:r>
        <w:rPr>
          <w:rFonts w:ascii="Times New Roman"/>
          <w:b w:val="false"/>
          <w:i w:val="false"/>
          <w:color w:val="000000"/>
          <w:sz w:val="28"/>
        </w:rPr>
        <w:t>
        1) еркiн күкiрт сутегiн бөлетiн скважиналарда
</w:t>
      </w:r>
      <w:r>
        <w:br/>
      </w:r>
      <w:r>
        <w:rPr>
          <w:rFonts w:ascii="Times New Roman"/>
          <w:b w:val="false"/>
          <w:i w:val="false"/>
          <w:color w:val="000000"/>
          <w:sz w:val="28"/>
        </w:rPr>
        <w:t>
        iстейтiн                                        12
</w:t>
      </w:r>
      <w:r>
        <w:br/>
      </w:r>
      <w:r>
        <w:rPr>
          <w:rFonts w:ascii="Times New Roman"/>
          <w:b w:val="false"/>
          <w:i w:val="false"/>
          <w:color w:val="000000"/>
          <w:sz w:val="28"/>
        </w:rPr>
        <w:t>
        2) қалған скважиналарда iстейтiн                 6
</w:t>
      </w:r>
      <w:r>
        <w:br/>
      </w:r>
      <w:r>
        <w:rPr>
          <w:rFonts w:ascii="Times New Roman"/>
          <w:b w:val="false"/>
          <w:i w:val="false"/>
          <w:color w:val="000000"/>
          <w:sz w:val="28"/>
        </w:rPr>
        <w:t>
12.     Скважиналарды күрделi және жерасты жөндеуге 
</w:t>
      </w:r>
      <w:r>
        <w:br/>
      </w:r>
      <w:r>
        <w:rPr>
          <w:rFonts w:ascii="Times New Roman"/>
          <w:b w:val="false"/>
          <w:i w:val="false"/>
          <w:color w:val="000000"/>
          <w:sz w:val="28"/>
        </w:rPr>
        <w:t>
        дайындау операторы:
</w:t>
      </w:r>
      <w:r>
        <w:br/>
      </w:r>
      <w:r>
        <w:rPr>
          <w:rFonts w:ascii="Times New Roman"/>
          <w:b w:val="false"/>
          <w:i w:val="false"/>
          <w:color w:val="000000"/>
          <w:sz w:val="28"/>
        </w:rPr>
        <w:t>
        1) еркiн күкiрт сутегiн бөлетiн скважиналарда
</w:t>
      </w:r>
      <w:r>
        <w:br/>
      </w:r>
      <w:r>
        <w:rPr>
          <w:rFonts w:ascii="Times New Roman"/>
          <w:b w:val="false"/>
          <w:i w:val="false"/>
          <w:color w:val="000000"/>
          <w:sz w:val="28"/>
        </w:rPr>
        <w:t>
        iстейтiн                                        12
</w:t>
      </w:r>
      <w:r>
        <w:br/>
      </w:r>
      <w:r>
        <w:rPr>
          <w:rFonts w:ascii="Times New Roman"/>
          <w:b w:val="false"/>
          <w:i w:val="false"/>
          <w:color w:val="000000"/>
          <w:sz w:val="28"/>
        </w:rPr>
        <w:t>
        2) қалған скважиналарда iстейтiн                 6
</w:t>
      </w:r>
      <w:r>
        <w:br/>
      </w:r>
      <w:r>
        <w:rPr>
          <w:rFonts w:ascii="Times New Roman"/>
          <w:b w:val="false"/>
          <w:i w:val="false"/>
          <w:color w:val="000000"/>
          <w:sz w:val="28"/>
        </w:rPr>
        <w:t>
13.     Скважиналарды зерттейтiн оператор:
</w:t>
      </w:r>
      <w:r>
        <w:br/>
      </w:r>
      <w:r>
        <w:rPr>
          <w:rFonts w:ascii="Times New Roman"/>
          <w:b w:val="false"/>
          <w:i w:val="false"/>
          <w:color w:val="000000"/>
          <w:sz w:val="28"/>
        </w:rPr>
        <w:t>
        1) еркiн күкiрт сутегiн бөлетiн скважиналарда 
</w:t>
      </w:r>
      <w:r>
        <w:br/>
      </w:r>
      <w:r>
        <w:rPr>
          <w:rFonts w:ascii="Times New Roman"/>
          <w:b w:val="false"/>
          <w:i w:val="false"/>
          <w:color w:val="000000"/>
          <w:sz w:val="28"/>
        </w:rPr>
        <w:t>
        iстейтiн                                        12
</w:t>
      </w:r>
      <w:r>
        <w:br/>
      </w:r>
      <w:r>
        <w:rPr>
          <w:rFonts w:ascii="Times New Roman"/>
          <w:b w:val="false"/>
          <w:i w:val="false"/>
          <w:color w:val="000000"/>
          <w:sz w:val="28"/>
        </w:rPr>
        <w:t>
        2) қалған скважиналарда iстейтiн                 6
</w:t>
      </w:r>
      <w:r>
        <w:br/>
      </w:r>
      <w:r>
        <w:rPr>
          <w:rFonts w:ascii="Times New Roman"/>
          <w:b w:val="false"/>
          <w:i w:val="false"/>
          <w:color w:val="000000"/>
          <w:sz w:val="28"/>
        </w:rPr>
        <w:t>
14.     Мұнай мен газ қазып алатын оператор, газ
</w:t>
      </w:r>
      <w:r>
        <w:br/>
      </w:r>
      <w:r>
        <w:rPr>
          <w:rFonts w:ascii="Times New Roman"/>
          <w:b w:val="false"/>
          <w:i w:val="false"/>
          <w:color w:val="000000"/>
          <w:sz w:val="28"/>
        </w:rPr>
        <w:t>
        жинайтын оператор, тауар операторы:
</w:t>
      </w:r>
      <w:r>
        <w:br/>
      </w:r>
      <w:r>
        <w:rPr>
          <w:rFonts w:ascii="Times New Roman"/>
          <w:b w:val="false"/>
          <w:i w:val="false"/>
          <w:color w:val="000000"/>
          <w:sz w:val="28"/>
        </w:rPr>
        <w:t>
        1) еркiн күкiрт сутегiн бөлетiн мұнай мен газды 
</w:t>
      </w:r>
      <w:r>
        <w:br/>
      </w:r>
      <w:r>
        <w:rPr>
          <w:rFonts w:ascii="Times New Roman"/>
          <w:b w:val="false"/>
          <w:i w:val="false"/>
          <w:color w:val="000000"/>
          <w:sz w:val="28"/>
        </w:rPr>
        <w:t>
        қазып алатын және тасымалдайтын мұнайды 
</w:t>
      </w:r>
      <w:r>
        <w:br/>
      </w:r>
      <w:r>
        <w:rPr>
          <w:rFonts w:ascii="Times New Roman"/>
          <w:b w:val="false"/>
          <w:i w:val="false"/>
          <w:color w:val="000000"/>
          <w:sz w:val="28"/>
        </w:rPr>
        <w:t>
        сорғызып тартумен айналысатын тауар 
</w:t>
      </w:r>
      <w:r>
        <w:br/>
      </w:r>
      <w:r>
        <w:rPr>
          <w:rFonts w:ascii="Times New Roman"/>
          <w:b w:val="false"/>
          <w:i w:val="false"/>
          <w:color w:val="000000"/>
          <w:sz w:val="28"/>
        </w:rPr>
        <w:t>
        операторлары                                    12      6
</w:t>
      </w:r>
      <w:r>
        <w:br/>
      </w:r>
      <w:r>
        <w:rPr>
          <w:rFonts w:ascii="Times New Roman"/>
          <w:b w:val="false"/>
          <w:i w:val="false"/>
          <w:color w:val="000000"/>
          <w:sz w:val="28"/>
        </w:rPr>
        <w:t>
        2) мұнай мен газдың басқа түрлерiн (қазып алу
</w:t>
      </w:r>
      <w:r>
        <w:br/>
      </w:r>
      <w:r>
        <w:rPr>
          <w:rFonts w:ascii="Times New Roman"/>
          <w:b w:val="false"/>
          <w:i w:val="false"/>
          <w:color w:val="000000"/>
          <w:sz w:val="28"/>
        </w:rPr>
        <w:t>
        және тасымалдауда                                6  
</w:t>
      </w:r>
      <w:r>
        <w:br/>
      </w:r>
      <w:r>
        <w:rPr>
          <w:rFonts w:ascii="Times New Roman"/>
          <w:b w:val="false"/>
          <w:i w:val="false"/>
          <w:color w:val="000000"/>
          <w:sz w:val="28"/>
        </w:rPr>
        <w:t>
15.     Жер қыртысы қысымын қолдау жөнiндегi оператор    6
</w:t>
      </w:r>
      <w:r>
        <w:br/>
      </w:r>
      <w:r>
        <w:rPr>
          <w:rFonts w:ascii="Times New Roman"/>
          <w:b w:val="false"/>
          <w:i w:val="false"/>
          <w:color w:val="000000"/>
          <w:sz w:val="28"/>
        </w:rPr>
        <w:t>
16.     Жер қыртысын гидравликалық айыру 
</w:t>
      </w:r>
      <w:r>
        <w:br/>
      </w:r>
      <w:r>
        <w:rPr>
          <w:rFonts w:ascii="Times New Roman"/>
          <w:b w:val="false"/>
          <w:i w:val="false"/>
          <w:color w:val="000000"/>
          <w:sz w:val="28"/>
        </w:rPr>
        <w:t>
        жөнiндегi оператор                               6
</w:t>
      </w:r>
      <w:r>
        <w:br/>
      </w:r>
      <w:r>
        <w:rPr>
          <w:rFonts w:ascii="Times New Roman"/>
          <w:b w:val="false"/>
          <w:i w:val="false"/>
          <w:color w:val="000000"/>
          <w:sz w:val="28"/>
        </w:rPr>
        <w:t>
17.     Скважиналарды химиялық өңдеу жөнiндегi оператор  6
</w:t>
      </w:r>
      <w:r>
        <w:br/>
      </w:r>
      <w:r>
        <w:rPr>
          <w:rFonts w:ascii="Times New Roman"/>
          <w:b w:val="false"/>
          <w:i w:val="false"/>
          <w:color w:val="000000"/>
          <w:sz w:val="28"/>
        </w:rPr>
        <w:t>
18.     Сусыздандыру және тұзсыздандыру қондырғысының
</w:t>
      </w:r>
      <w:r>
        <w:br/>
      </w:r>
      <w:r>
        <w:rPr>
          <w:rFonts w:ascii="Times New Roman"/>
          <w:b w:val="false"/>
          <w:i w:val="false"/>
          <w:color w:val="000000"/>
          <w:sz w:val="28"/>
        </w:rPr>
        <w:t>
        операторы:
</w:t>
      </w:r>
      <w:r>
        <w:br/>
      </w:r>
      <w:r>
        <w:rPr>
          <w:rFonts w:ascii="Times New Roman"/>
          <w:b w:val="false"/>
          <w:i w:val="false"/>
          <w:color w:val="000000"/>
          <w:sz w:val="28"/>
        </w:rPr>
        <w:t>
        1) еркiн күкiрт сутегiсiн бөлетiн мұнайды 
</w:t>
      </w:r>
      <w:r>
        <w:br/>
      </w:r>
      <w:r>
        <w:rPr>
          <w:rFonts w:ascii="Times New Roman"/>
          <w:b w:val="false"/>
          <w:i w:val="false"/>
          <w:color w:val="000000"/>
          <w:sz w:val="28"/>
        </w:rPr>
        <w:t>
        дайындау кезiнде                                12
</w:t>
      </w:r>
      <w:r>
        <w:br/>
      </w:r>
      <w:r>
        <w:rPr>
          <w:rFonts w:ascii="Times New Roman"/>
          <w:b w:val="false"/>
          <w:i w:val="false"/>
          <w:color w:val="000000"/>
          <w:sz w:val="28"/>
        </w:rPr>
        <w:t>
        2) мұнайдың басқа түрлерiн дайындау кезiнде      6
</w:t>
      </w:r>
      <w:r>
        <w:br/>
      </w:r>
      <w:r>
        <w:rPr>
          <w:rFonts w:ascii="Times New Roman"/>
          <w:b w:val="false"/>
          <w:i w:val="false"/>
          <w:color w:val="000000"/>
          <w:sz w:val="28"/>
        </w:rPr>
        <w:t>
19.     Арнайы агрегаттар - бұрғылау, цементтеу,
</w:t>
      </w:r>
      <w:r>
        <w:br/>
      </w:r>
      <w:r>
        <w:rPr>
          <w:rFonts w:ascii="Times New Roman"/>
          <w:b w:val="false"/>
          <w:i w:val="false"/>
          <w:color w:val="000000"/>
          <w:sz w:val="28"/>
        </w:rPr>
        <w:t>
        цемент-құм араластыру, парафининсiздендiру
</w:t>
      </w:r>
      <w:r>
        <w:br/>
      </w:r>
      <w:r>
        <w:rPr>
          <w:rFonts w:ascii="Times New Roman"/>
          <w:b w:val="false"/>
          <w:i w:val="false"/>
          <w:color w:val="000000"/>
          <w:sz w:val="28"/>
        </w:rPr>
        <w:t>
        қондырғысында және басқаларда iстейтiн
</w:t>
      </w:r>
      <w:r>
        <w:br/>
      </w:r>
      <w:r>
        <w:rPr>
          <w:rFonts w:ascii="Times New Roman"/>
          <w:b w:val="false"/>
          <w:i w:val="false"/>
          <w:color w:val="000000"/>
          <w:sz w:val="28"/>
        </w:rPr>
        <w:t>
        жұмысшылар:
</w:t>
      </w:r>
      <w:r>
        <w:br/>
      </w:r>
      <w:r>
        <w:rPr>
          <w:rFonts w:ascii="Times New Roman"/>
          <w:b w:val="false"/>
          <w:i w:val="false"/>
          <w:color w:val="000000"/>
          <w:sz w:val="28"/>
        </w:rPr>
        <w:t>
        1) 3 т дейiн жүк көтеретiн автомобильдердiң
</w:t>
      </w:r>
      <w:r>
        <w:br/>
      </w:r>
      <w:r>
        <w:rPr>
          <w:rFonts w:ascii="Times New Roman"/>
          <w:b w:val="false"/>
          <w:i w:val="false"/>
          <w:color w:val="000000"/>
          <w:sz w:val="28"/>
        </w:rPr>
        <w:t>
        шассиiне орнатылған машиналарда жұмыс iстейтiн  12
</w:t>
      </w:r>
      <w:r>
        <w:br/>
      </w:r>
      <w:r>
        <w:rPr>
          <w:rFonts w:ascii="Times New Roman"/>
          <w:b w:val="false"/>
          <w:i w:val="false"/>
          <w:color w:val="000000"/>
          <w:sz w:val="28"/>
        </w:rPr>
        <w:t>
        2) 3 т дейiн және одан көп жүк көтеретiн
</w:t>
      </w:r>
      <w:r>
        <w:br/>
      </w:r>
      <w:r>
        <w:rPr>
          <w:rFonts w:ascii="Times New Roman"/>
          <w:b w:val="false"/>
          <w:i w:val="false"/>
          <w:color w:val="000000"/>
          <w:sz w:val="28"/>
        </w:rPr>
        <w:t>
        автомобильдердiң шассиiне орнатылған
</w:t>
      </w:r>
      <w:r>
        <w:br/>
      </w:r>
      <w:r>
        <w:rPr>
          <w:rFonts w:ascii="Times New Roman"/>
          <w:b w:val="false"/>
          <w:i w:val="false"/>
          <w:color w:val="000000"/>
          <w:sz w:val="28"/>
        </w:rPr>
        <w:t>
        машиналарда жұмыс iстейтiн                       6
</w:t>
      </w:r>
      <w:r>
        <w:br/>
      </w:r>
      <w:r>
        <w:rPr>
          <w:rFonts w:ascii="Times New Roman"/>
          <w:b w:val="false"/>
          <w:i w:val="false"/>
          <w:color w:val="000000"/>
          <w:sz w:val="28"/>
        </w:rPr>
        <w:t>
20.     Скважиналарды күрделi және жерасты жөндейтiн
</w:t>
      </w:r>
      <w:r>
        <w:br/>
      </w:r>
      <w:r>
        <w:rPr>
          <w:rFonts w:ascii="Times New Roman"/>
          <w:b w:val="false"/>
          <w:i w:val="false"/>
          <w:color w:val="000000"/>
          <w:sz w:val="28"/>
        </w:rPr>
        <w:t>
        жұмысшылар:
</w:t>
      </w:r>
      <w:r>
        <w:br/>
      </w:r>
      <w:r>
        <w:rPr>
          <w:rFonts w:ascii="Times New Roman"/>
          <w:b w:val="false"/>
          <w:i w:val="false"/>
          <w:color w:val="000000"/>
          <w:sz w:val="28"/>
        </w:rPr>
        <w:t>
        1) еркiн күкiрт сутегiн шығаратын скважиналарда 12
</w:t>
      </w:r>
      <w:r>
        <w:br/>
      </w:r>
      <w:r>
        <w:rPr>
          <w:rFonts w:ascii="Times New Roman"/>
          <w:b w:val="false"/>
          <w:i w:val="false"/>
          <w:color w:val="000000"/>
          <w:sz w:val="28"/>
        </w:rPr>
        <w:t>
        2) қалған скважиналарда                          6
</w:t>
      </w:r>
      <w:r>
        <w:br/>
      </w:r>
      <w:r>
        <w:rPr>
          <w:rFonts w:ascii="Times New Roman"/>
          <w:b w:val="false"/>
          <w:i w:val="false"/>
          <w:color w:val="000000"/>
          <w:sz w:val="28"/>
        </w:rPr>
        <w:t>
21.     Бұрғылай қондырғыларына қызмет көрсететiн
</w:t>
      </w:r>
      <w:r>
        <w:br/>
      </w:r>
      <w:r>
        <w:rPr>
          <w:rFonts w:ascii="Times New Roman"/>
          <w:b w:val="false"/>
          <w:i w:val="false"/>
          <w:color w:val="000000"/>
          <w:sz w:val="28"/>
        </w:rPr>
        <w:t>
        жөндеушi-слесарь, бұрғылау қондырғыларын 
</w:t>
      </w:r>
      <w:r>
        <w:br/>
      </w:r>
      <w:r>
        <w:rPr>
          <w:rFonts w:ascii="Times New Roman"/>
          <w:b w:val="false"/>
          <w:i w:val="false"/>
          <w:color w:val="000000"/>
          <w:sz w:val="28"/>
        </w:rPr>
        <w:t>
        жөндейтiн және қызмет көрсететiн                 6
</w:t>
      </w:r>
      <w:r>
        <w:br/>
      </w:r>
      <w:r>
        <w:rPr>
          <w:rFonts w:ascii="Times New Roman"/>
          <w:b w:val="false"/>
          <w:i w:val="false"/>
          <w:color w:val="000000"/>
          <w:sz w:val="28"/>
        </w:rPr>
        <w:t>
22.     Компрессорлар мен газомоторларды жөндейтiн 
</w:t>
      </w:r>
      <w:r>
        <w:br/>
      </w:r>
      <w:r>
        <w:rPr>
          <w:rFonts w:ascii="Times New Roman"/>
          <w:b w:val="false"/>
          <w:i w:val="false"/>
          <w:color w:val="000000"/>
          <w:sz w:val="28"/>
        </w:rPr>
        <w:t>
        жөндеушi-слесарь                                12
</w:t>
      </w:r>
      <w:r>
        <w:br/>
      </w:r>
      <w:r>
        <w:rPr>
          <w:rFonts w:ascii="Times New Roman"/>
          <w:b w:val="false"/>
          <w:i w:val="false"/>
          <w:color w:val="000000"/>
          <w:sz w:val="28"/>
        </w:rPr>
        <w:t>
23.     Теңiз бұрғылау қондырғыларының негiздерiн
</w:t>
      </w:r>
      <w:r>
        <w:br/>
      </w:r>
      <w:r>
        <w:rPr>
          <w:rFonts w:ascii="Times New Roman"/>
          <w:b w:val="false"/>
          <w:i w:val="false"/>
          <w:color w:val="000000"/>
          <w:sz w:val="28"/>
        </w:rPr>
        <w:t>
        және эстакадаларды монтаждау және жөндеу
</w:t>
      </w:r>
      <w:r>
        <w:br/>
      </w:r>
      <w:r>
        <w:rPr>
          <w:rFonts w:ascii="Times New Roman"/>
          <w:b w:val="false"/>
          <w:i w:val="false"/>
          <w:color w:val="000000"/>
          <w:sz w:val="28"/>
        </w:rPr>
        <w:t>
        жөнiндегi слесарь                                6
</w:t>
      </w:r>
      <w:r>
        <w:br/>
      </w:r>
      <w:r>
        <w:rPr>
          <w:rFonts w:ascii="Times New Roman"/>
          <w:b w:val="false"/>
          <w:i w:val="false"/>
          <w:color w:val="000000"/>
          <w:sz w:val="28"/>
        </w:rPr>
        <w:t>
24.     бұрғылау қондырғыларына қызмет көрсететiн
</w:t>
      </w:r>
      <w:r>
        <w:br/>
      </w:r>
      <w:r>
        <w:rPr>
          <w:rFonts w:ascii="Times New Roman"/>
          <w:b w:val="false"/>
          <w:i w:val="false"/>
          <w:color w:val="000000"/>
          <w:sz w:val="28"/>
        </w:rPr>
        <w:t>
        электромонтер, электрмен бұрғылау кезiндегi
</w:t>
      </w:r>
      <w:r>
        <w:br/>
      </w:r>
      <w:r>
        <w:rPr>
          <w:rFonts w:ascii="Times New Roman"/>
          <w:b w:val="false"/>
          <w:i w:val="false"/>
          <w:color w:val="000000"/>
          <w:sz w:val="28"/>
        </w:rPr>
        <w:t>
        пайдалану және барлау бұрғылау бұрғылаушысының
</w:t>
      </w:r>
      <w:r>
        <w:br/>
      </w:r>
      <w:r>
        <w:rPr>
          <w:rFonts w:ascii="Times New Roman"/>
          <w:b w:val="false"/>
          <w:i w:val="false"/>
          <w:color w:val="000000"/>
          <w:sz w:val="28"/>
        </w:rPr>
        <w:t>
        көмекшiсi                                        6
</w:t>
      </w:r>
      <w:r>
        <w:br/>
      </w:r>
      <w:r>
        <w:rPr>
          <w:rFonts w:ascii="Times New Roman"/>
          <w:b w:val="false"/>
          <w:i w:val="false"/>
          <w:color w:val="000000"/>
          <w:sz w:val="28"/>
        </w:rPr>
        <w:t>
25.     Электр жабдығына қызмет көрсететiн 
</w:t>
      </w:r>
      <w:r>
        <w:br/>
      </w:r>
      <w:r>
        <w:rPr>
          <w:rFonts w:ascii="Times New Roman"/>
          <w:b w:val="false"/>
          <w:i w:val="false"/>
          <w:color w:val="000000"/>
          <w:sz w:val="28"/>
        </w:rPr>
        <w:t>
        электромонтер, жөндеушi-слесарь және механикалық
</w:t>
      </w:r>
      <w:r>
        <w:br/>
      </w:r>
      <w:r>
        <w:rPr>
          <w:rFonts w:ascii="Times New Roman"/>
          <w:b w:val="false"/>
          <w:i w:val="false"/>
          <w:color w:val="000000"/>
          <w:sz w:val="28"/>
        </w:rPr>
        <w:t>
        жинақтау жұмыстарының слесары технологиялық
</w:t>
      </w:r>
      <w:r>
        <w:br/>
      </w:r>
      <w:r>
        <w:rPr>
          <w:rFonts w:ascii="Times New Roman"/>
          <w:b w:val="false"/>
          <w:i w:val="false"/>
          <w:color w:val="000000"/>
          <w:sz w:val="28"/>
        </w:rPr>
        <w:t>
        жабдыққа және еркiн күкiрт сутегiн бөлетiн мұнай
</w:t>
      </w:r>
      <w:r>
        <w:br/>
      </w:r>
      <w:r>
        <w:rPr>
          <w:rFonts w:ascii="Times New Roman"/>
          <w:b w:val="false"/>
          <w:i w:val="false"/>
          <w:color w:val="000000"/>
          <w:sz w:val="28"/>
        </w:rPr>
        <w:t>
        мен газ өндiру промыселдерiнде электр беру
</w:t>
      </w:r>
      <w:r>
        <w:br/>
      </w:r>
      <w:r>
        <w:rPr>
          <w:rFonts w:ascii="Times New Roman"/>
          <w:b w:val="false"/>
          <w:i w:val="false"/>
          <w:color w:val="000000"/>
          <w:sz w:val="28"/>
        </w:rPr>
        <w:t>
        желiлерiне қызмет көрсету және жөндеумен 
</w:t>
      </w:r>
      <w:r>
        <w:br/>
      </w:r>
      <w:r>
        <w:rPr>
          <w:rFonts w:ascii="Times New Roman"/>
          <w:b w:val="false"/>
          <w:i w:val="false"/>
          <w:color w:val="000000"/>
          <w:sz w:val="28"/>
        </w:rPr>
        <w:t>
        айналысатын электр жабдығын жөндейтiн
</w:t>
      </w:r>
      <w:r>
        <w:br/>
      </w:r>
      <w:r>
        <w:rPr>
          <w:rFonts w:ascii="Times New Roman"/>
          <w:b w:val="false"/>
          <w:i w:val="false"/>
          <w:color w:val="000000"/>
          <w:sz w:val="28"/>
        </w:rPr>
        <w:t>
        электромонтер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26.     Скважиналарды күрделi жөндеудегi күрделi жұмыстар
</w:t>
      </w:r>
      <w:r>
        <w:br/>
      </w:r>
      <w:r>
        <w:rPr>
          <w:rFonts w:ascii="Times New Roman"/>
          <w:b w:val="false"/>
          <w:i w:val="false"/>
          <w:color w:val="000000"/>
          <w:sz w:val="28"/>
        </w:rPr>
        <w:t>
        жөнiндегi мастер(инженер), скважиналарды сынау
</w:t>
      </w:r>
      <w:r>
        <w:br/>
      </w:r>
      <w:r>
        <w:rPr>
          <w:rFonts w:ascii="Times New Roman"/>
          <w:b w:val="false"/>
          <w:i w:val="false"/>
          <w:color w:val="000000"/>
          <w:sz w:val="28"/>
        </w:rPr>
        <w:t>
        жөнiндегi мастер, скважиналарды сынау жөнiндегi
</w:t>
      </w:r>
      <w:r>
        <w:br/>
      </w:r>
      <w:r>
        <w:rPr>
          <w:rFonts w:ascii="Times New Roman"/>
          <w:b w:val="false"/>
          <w:i w:val="false"/>
          <w:color w:val="000000"/>
          <w:sz w:val="28"/>
        </w:rPr>
        <w:t>
        аға мастер, скважиналарды күрделi және жерасты
</w:t>
      </w:r>
      <w:r>
        <w:br/>
      </w:r>
      <w:r>
        <w:rPr>
          <w:rFonts w:ascii="Times New Roman"/>
          <w:b w:val="false"/>
          <w:i w:val="false"/>
          <w:color w:val="000000"/>
          <w:sz w:val="28"/>
        </w:rPr>
        <w:t>
        жөндеу жөнiндегi аға мастер, скважиналарды
</w:t>
      </w:r>
      <w:r>
        <w:br/>
      </w:r>
      <w:r>
        <w:rPr>
          <w:rFonts w:ascii="Times New Roman"/>
          <w:b w:val="false"/>
          <w:i w:val="false"/>
          <w:color w:val="000000"/>
          <w:sz w:val="28"/>
        </w:rPr>
        <w:t>
        күрделi және жерасты жөндеу жөнiндегi мастер,
</w:t>
      </w:r>
      <w:r>
        <w:br/>
      </w:r>
      <w:r>
        <w:rPr>
          <w:rFonts w:ascii="Times New Roman"/>
          <w:b w:val="false"/>
          <w:i w:val="false"/>
          <w:color w:val="000000"/>
          <w:sz w:val="28"/>
        </w:rPr>
        <w:t>
        мұнай, газ және конденсат өндiру жөнiндегi мастер,
</w:t>
      </w:r>
      <w:r>
        <w:br/>
      </w:r>
      <w:r>
        <w:rPr>
          <w:rFonts w:ascii="Times New Roman"/>
          <w:b w:val="false"/>
          <w:i w:val="false"/>
          <w:color w:val="000000"/>
          <w:sz w:val="28"/>
        </w:rPr>
        <w:t>
        қысу скважиналарын игеру және жөндеу жөнiндегi
</w:t>
      </w:r>
      <w:r>
        <w:br/>
      </w:r>
      <w:r>
        <w:rPr>
          <w:rFonts w:ascii="Times New Roman"/>
          <w:b w:val="false"/>
          <w:i w:val="false"/>
          <w:color w:val="000000"/>
          <w:sz w:val="28"/>
        </w:rPr>
        <w:t>
        мастер:
</w:t>
      </w:r>
      <w:r>
        <w:br/>
      </w:r>
      <w:r>
        <w:rPr>
          <w:rFonts w:ascii="Times New Roman"/>
          <w:b w:val="false"/>
          <w:i w:val="false"/>
          <w:color w:val="000000"/>
          <w:sz w:val="28"/>
        </w:rPr>
        <w:t>
        1) еркiн күкiрт сутегiсiн бөлiп шығаратын мұнай
</w:t>
      </w:r>
      <w:r>
        <w:br/>
      </w:r>
      <w:r>
        <w:rPr>
          <w:rFonts w:ascii="Times New Roman"/>
          <w:b w:val="false"/>
          <w:i w:val="false"/>
          <w:color w:val="000000"/>
          <w:sz w:val="28"/>
        </w:rPr>
        <w:t>
        мен газ өндiргенде                              12
</w:t>
      </w:r>
      <w:r>
        <w:br/>
      </w:r>
      <w:r>
        <w:rPr>
          <w:rFonts w:ascii="Times New Roman"/>
          <w:b w:val="false"/>
          <w:i w:val="false"/>
          <w:color w:val="000000"/>
          <w:sz w:val="28"/>
        </w:rPr>
        <w:t>
        2) мұнай мен газдың басқа түрлерiн өндiргенде    6
</w:t>
      </w:r>
      <w:r>
        <w:br/>
      </w:r>
      <w:r>
        <w:rPr>
          <w:rFonts w:ascii="Times New Roman"/>
          <w:b w:val="false"/>
          <w:i w:val="false"/>
          <w:color w:val="000000"/>
          <w:sz w:val="28"/>
        </w:rPr>
        <w:t>
27.     Бұрғылау мастерi, күрделi жұмыстар жөнiндегi
</w:t>
      </w:r>
      <w:r>
        <w:br/>
      </w:r>
      <w:r>
        <w:rPr>
          <w:rFonts w:ascii="Times New Roman"/>
          <w:b w:val="false"/>
          <w:i w:val="false"/>
          <w:color w:val="000000"/>
          <w:sz w:val="28"/>
        </w:rPr>
        <w:t>
        мастер (инженер), скважиналарды сынау жөнiндегi 
</w:t>
      </w:r>
      <w:r>
        <w:br/>
      </w:r>
      <w:r>
        <w:rPr>
          <w:rFonts w:ascii="Times New Roman"/>
          <w:b w:val="false"/>
          <w:i w:val="false"/>
          <w:color w:val="000000"/>
          <w:sz w:val="28"/>
        </w:rPr>
        <w:t>
        мастер, скважиналарды сынау жөнiндегi аға
</w:t>
      </w:r>
      <w:r>
        <w:br/>
      </w:r>
      <w:r>
        <w:rPr>
          <w:rFonts w:ascii="Times New Roman"/>
          <w:b w:val="false"/>
          <w:i w:val="false"/>
          <w:color w:val="000000"/>
          <w:sz w:val="28"/>
        </w:rPr>
        <w:t>
        мастер, бұрғылау мастерiнiң көмекшiсi            6
</w:t>
      </w:r>
      <w:r>
        <w:br/>
      </w:r>
      <w:r>
        <w:rPr>
          <w:rFonts w:ascii="Times New Roman"/>
          <w:b w:val="false"/>
          <w:i w:val="false"/>
          <w:color w:val="000000"/>
          <w:sz w:val="28"/>
        </w:rPr>
        <w:t>
</w:t>
      </w:r>
      <w:r>
        <w:br/>
      </w:r>
      <w:r>
        <w:rPr>
          <w:rFonts w:ascii="Times New Roman"/>
          <w:b w:val="false"/>
          <w:i w:val="false"/>
          <w:color w:val="000000"/>
          <w:sz w:val="28"/>
        </w:rPr>
        <w:t>
             МҰНАЙДЫ, ОЗОКЕРИТТi ЖӘНЕ АСФАЛЬТИТТI
</w:t>
      </w:r>
      <w:r>
        <w:br/>
      </w:r>
      <w:r>
        <w:rPr>
          <w:rFonts w:ascii="Times New Roman"/>
          <w:b w:val="false"/>
          <w:i w:val="false"/>
          <w:color w:val="000000"/>
          <w:sz w:val="28"/>
        </w:rPr>
        <w:t>
            ШАХТАЛЫҚ ӨНДIРУДЕГI ЖЕРАСТЫ ЖҰМЫСТАРЫ 
</w:t>
      </w:r>
      <w:r>
        <w:br/>
      </w:r>
      <w:r>
        <w:rPr>
          <w:rFonts w:ascii="Times New Roman"/>
          <w:b w:val="false"/>
          <w:i w:val="false"/>
          <w:color w:val="000000"/>
          <w:sz w:val="28"/>
        </w:rPr>
        <w:t>
</w:t>
      </w:r>
      <w:r>
        <w:br/>
      </w:r>
      <w:r>
        <w:rPr>
          <w:rFonts w:ascii="Times New Roman"/>
          <w:b w:val="false"/>
          <w:i w:val="false"/>
          <w:color w:val="000000"/>
          <w:sz w:val="28"/>
        </w:rPr>
        <w:t>
28.     Жерасты жұмыстарында iстейтiн барлық 
</w:t>
      </w:r>
      <w:r>
        <w:br/>
      </w:r>
      <w:r>
        <w:rPr>
          <w:rFonts w:ascii="Times New Roman"/>
          <w:b w:val="false"/>
          <w:i w:val="false"/>
          <w:color w:val="000000"/>
          <w:sz w:val="28"/>
        </w:rPr>
        <w:t>
        мамандықтағы жұмысшылар                         12
</w:t>
      </w:r>
      <w:r>
        <w:br/>
      </w:r>
      <w:r>
        <w:rPr>
          <w:rFonts w:ascii="Times New Roman"/>
          <w:b w:val="false"/>
          <w:i w:val="false"/>
          <w:color w:val="000000"/>
          <w:sz w:val="28"/>
        </w:rPr>
        <w:t>
29.     Жерасты жұмыстарында тұрақты iстейтiн басшылар,
</w:t>
      </w:r>
      <w:r>
        <w:br/>
      </w:r>
      <w:r>
        <w:rPr>
          <w:rFonts w:ascii="Times New Roman"/>
          <w:b w:val="false"/>
          <w:i w:val="false"/>
          <w:color w:val="000000"/>
          <w:sz w:val="28"/>
        </w:rPr>
        <w:t>
        мамандар және қызметшiлер                       12
</w:t>
      </w:r>
      <w:r>
        <w:br/>
      </w:r>
      <w:r>
        <w:rPr>
          <w:rFonts w:ascii="Times New Roman"/>
          <w:b w:val="false"/>
          <w:i w:val="false"/>
          <w:color w:val="000000"/>
          <w:sz w:val="28"/>
        </w:rPr>
        <w:t>
</w:t>
      </w:r>
      <w:r>
        <w:br/>
      </w:r>
      <w:r>
        <w:rPr>
          <w:rFonts w:ascii="Times New Roman"/>
          <w:b w:val="false"/>
          <w:i w:val="false"/>
          <w:color w:val="000000"/>
          <w:sz w:val="28"/>
        </w:rPr>
        <w:t>
            МҰНАЙДЫ, ОЗОКЕРИТТІ ЖӘНЕ АСФАЛЬТИТТI 
</w:t>
      </w:r>
      <w:r>
        <w:br/>
      </w:r>
      <w:r>
        <w:rPr>
          <w:rFonts w:ascii="Times New Roman"/>
          <w:b w:val="false"/>
          <w:i w:val="false"/>
          <w:color w:val="000000"/>
          <w:sz w:val="28"/>
        </w:rPr>
        <w:t>
           ӨНДIРУДЕ ШАХТА YСТIНДЕГI АШЫҚ ЖҰМЫСТАР
</w:t>
      </w:r>
      <w:r>
        <w:br/>
      </w:r>
      <w:r>
        <w:rPr>
          <w:rFonts w:ascii="Times New Roman"/>
          <w:b w:val="false"/>
          <w:i w:val="false"/>
          <w:color w:val="000000"/>
          <w:sz w:val="28"/>
        </w:rPr>
        <w:t>
</w:t>
      </w:r>
      <w:r>
        <w:br/>
      </w:r>
      <w:r>
        <w:rPr>
          <w:rFonts w:ascii="Times New Roman"/>
          <w:b w:val="false"/>
          <w:i w:val="false"/>
          <w:color w:val="000000"/>
          <w:sz w:val="28"/>
        </w:rPr>
        <w:t>
30.     Скважиналарды бұрғылаушы, шпурларды бұрғылаушы   6
</w:t>
      </w:r>
      <w:r>
        <w:br/>
      </w:r>
      <w:r>
        <w:rPr>
          <w:rFonts w:ascii="Times New Roman"/>
          <w:b w:val="false"/>
          <w:i w:val="false"/>
          <w:color w:val="000000"/>
          <w:sz w:val="28"/>
        </w:rPr>
        <w:t>
31.     Көтеру машинасының машинисi                      6
</w:t>
      </w:r>
      <w:r>
        <w:br/>
      </w:r>
      <w:r>
        <w:rPr>
          <w:rFonts w:ascii="Times New Roman"/>
          <w:b w:val="false"/>
          <w:i w:val="false"/>
          <w:color w:val="000000"/>
          <w:sz w:val="28"/>
        </w:rPr>
        <w:t>
32.     Экскаватор машинисi:
</w:t>
      </w:r>
      <w:r>
        <w:br/>
      </w:r>
      <w:r>
        <w:rPr>
          <w:rFonts w:ascii="Times New Roman"/>
          <w:b w:val="false"/>
          <w:i w:val="false"/>
          <w:color w:val="000000"/>
          <w:sz w:val="28"/>
        </w:rPr>
        <w:t>
        1) iштен жану двигателi бар және бу двигателi
</w:t>
      </w:r>
      <w:r>
        <w:br/>
      </w:r>
      <w:r>
        <w:rPr>
          <w:rFonts w:ascii="Times New Roman"/>
          <w:b w:val="false"/>
          <w:i w:val="false"/>
          <w:color w:val="000000"/>
          <w:sz w:val="28"/>
        </w:rPr>
        <w:t>
        бар экскаваторлардағы                           12 
</w:t>
      </w:r>
      <w:r>
        <w:br/>
      </w:r>
      <w:r>
        <w:rPr>
          <w:rFonts w:ascii="Times New Roman"/>
          <w:b w:val="false"/>
          <w:i w:val="false"/>
          <w:color w:val="000000"/>
          <w:sz w:val="28"/>
        </w:rPr>
        <w:t>
        2) электрлi двигательдi экскаваторлардағы        6
</w:t>
      </w:r>
      <w:r>
        <w:br/>
      </w:r>
      <w:r>
        <w:rPr>
          <w:rFonts w:ascii="Times New Roman"/>
          <w:b w:val="false"/>
          <w:i w:val="false"/>
          <w:color w:val="000000"/>
          <w:sz w:val="28"/>
        </w:rPr>
        <w:t>
33.     Тауар операторы                                  6 
</w:t>
      </w:r>
      <w:r>
        <w:br/>
      </w:r>
      <w:r>
        <w:rPr>
          <w:rFonts w:ascii="Times New Roman"/>
          <w:b w:val="false"/>
          <w:i w:val="false"/>
          <w:color w:val="000000"/>
          <w:sz w:val="28"/>
        </w:rPr>
        <w:t>
34.     Ысырушы                                          6
</w:t>
      </w:r>
      <w:r>
        <w:br/>
      </w:r>
      <w:r>
        <w:rPr>
          <w:rFonts w:ascii="Times New Roman"/>
          <w:b w:val="false"/>
          <w:i w:val="false"/>
          <w:color w:val="000000"/>
          <w:sz w:val="28"/>
        </w:rPr>
        <w:t>
35.     Рукаяткашы-сигналшы                              6
</w:t>
      </w:r>
      <w:r>
        <w:br/>
      </w:r>
      <w:r>
        <w:rPr>
          <w:rFonts w:ascii="Times New Roman"/>
          <w:b w:val="false"/>
          <w:i w:val="false"/>
          <w:color w:val="000000"/>
          <w:sz w:val="28"/>
        </w:rPr>
        <w:t>
36.     Кептiрушi                                        6
</w:t>
      </w:r>
      <w:r>
        <w:br/>
      </w:r>
      <w:r>
        <w:rPr>
          <w:rFonts w:ascii="Times New Roman"/>
          <w:b w:val="false"/>
          <w:i w:val="false"/>
          <w:color w:val="000000"/>
          <w:sz w:val="28"/>
        </w:rPr>
        <w:t>
</w:t>
      </w:r>
      <w:r>
        <w:br/>
      </w:r>
      <w:r>
        <w:rPr>
          <w:rFonts w:ascii="Times New Roman"/>
          <w:b w:val="false"/>
          <w:i w:val="false"/>
          <w:color w:val="000000"/>
          <w:sz w:val="28"/>
        </w:rPr>
        <w:t>
             КЕННЕН ОЗОКЕРИТ ПЕН АСФАЛЬТИТТI АЛУ
</w:t>
      </w:r>
      <w:r>
        <w:br/>
      </w:r>
      <w:r>
        <w:rPr>
          <w:rFonts w:ascii="Times New Roman"/>
          <w:b w:val="false"/>
          <w:i w:val="false"/>
          <w:color w:val="000000"/>
          <w:sz w:val="28"/>
        </w:rPr>
        <w:t>
</w:t>
      </w:r>
      <w:r>
        <w:br/>
      </w:r>
      <w:r>
        <w:rPr>
          <w:rFonts w:ascii="Times New Roman"/>
          <w:b w:val="false"/>
          <w:i w:val="false"/>
          <w:color w:val="000000"/>
          <w:sz w:val="28"/>
        </w:rPr>
        <w:t>
37.     Қайта айдау аппаратшысы, экстрагирлеу 
</w:t>
      </w:r>
      <w:r>
        <w:br/>
      </w:r>
      <w:r>
        <w:rPr>
          <w:rFonts w:ascii="Times New Roman"/>
          <w:b w:val="false"/>
          <w:i w:val="false"/>
          <w:color w:val="000000"/>
          <w:sz w:val="28"/>
        </w:rPr>
        <w:t>
        аппаратшысы, тауар операторы, тиеушi-түсiрушi,
</w:t>
      </w:r>
      <w:r>
        <w:br/>
      </w:r>
      <w:r>
        <w:rPr>
          <w:rFonts w:ascii="Times New Roman"/>
          <w:b w:val="false"/>
          <w:i w:val="false"/>
          <w:color w:val="000000"/>
          <w:sz w:val="28"/>
        </w:rPr>
        <w:t>
        ысырушы                                         12      6
</w:t>
      </w:r>
      <w:r>
        <w:br/>
      </w:r>
      <w:r>
        <w:rPr>
          <w:rFonts w:ascii="Times New Roman"/>
          <w:b w:val="false"/>
          <w:i w:val="false"/>
          <w:color w:val="000000"/>
          <w:sz w:val="28"/>
        </w:rPr>
        <w:t>
38.     Бөлшектеушi                                      6
</w:t>
      </w:r>
      <w:r>
        <w:br/>
      </w:r>
      <w:r>
        <w:rPr>
          <w:rFonts w:ascii="Times New Roman"/>
          <w:b w:val="false"/>
          <w:i w:val="false"/>
          <w:color w:val="000000"/>
          <w:sz w:val="28"/>
        </w:rPr>
        <w:t>
39.     Тау балауызын (озокериттi) бөлiп құюшы          12
</w:t>
      </w:r>
      <w:r>
        <w:br/>
      </w:r>
      <w:r>
        <w:rPr>
          <w:rFonts w:ascii="Times New Roman"/>
          <w:b w:val="false"/>
          <w:i w:val="false"/>
          <w:color w:val="000000"/>
          <w:sz w:val="28"/>
        </w:rPr>
        <w:t>
40.     Флотаторшы                                       6
</w:t>
      </w:r>
      <w:r>
        <w:br/>
      </w:r>
      <w:r>
        <w:rPr>
          <w:rFonts w:ascii="Times New Roman"/>
          <w:b w:val="false"/>
          <w:i w:val="false"/>
          <w:color w:val="000000"/>
          <w:sz w:val="28"/>
        </w:rPr>
        <w:t>
</w:t>
      </w:r>
      <w:r>
        <w:br/>
      </w:r>
      <w:r>
        <w:rPr>
          <w:rFonts w:ascii="Times New Roman"/>
          <w:b w:val="false"/>
          <w:i w:val="false"/>
          <w:color w:val="000000"/>
          <w:sz w:val="28"/>
        </w:rPr>
        <w:t>
            МҰНАЙ МЕН ГАЗДЫ, СЛАНЕЦТI ҚАЙТА ӨНДЕУ,
</w:t>
      </w:r>
      <w:r>
        <w:br/>
      </w:r>
      <w:r>
        <w:rPr>
          <w:rFonts w:ascii="Times New Roman"/>
          <w:b w:val="false"/>
          <w:i w:val="false"/>
          <w:color w:val="000000"/>
          <w:sz w:val="28"/>
        </w:rPr>
        <w:t>
        ГАЗ, МҰНАЙ МАЙЛАРЫН, МАЙЛАҒЫШТАРДЫ, ЖАСАНДЫ 
</w:t>
      </w:r>
      <w:r>
        <w:br/>
      </w:r>
      <w:r>
        <w:rPr>
          <w:rFonts w:ascii="Times New Roman"/>
          <w:b w:val="false"/>
          <w:i w:val="false"/>
          <w:color w:val="000000"/>
          <w:sz w:val="28"/>
        </w:rPr>
        <w:t>
       СҰЙЫҚ ОТЫНДЫ ЖӘНЕ СИНТЕТИКАЛЫҚ ӨНIМДЕРДI ЖАСАУ, 
</w:t>
      </w:r>
      <w:r>
        <w:br/>
      </w:r>
      <w:r>
        <w:rPr>
          <w:rFonts w:ascii="Times New Roman"/>
          <w:b w:val="false"/>
          <w:i w:val="false"/>
          <w:color w:val="000000"/>
          <w:sz w:val="28"/>
        </w:rPr>
        <w:t>
        МҰНАЙДЫ, МҰНАЙ ӨНIМДЕРIН, СМОЛАЛАР МЕН ГАЗДЫ
</w:t>
      </w:r>
      <w:r>
        <w:br/>
      </w:r>
      <w:r>
        <w:rPr>
          <w:rFonts w:ascii="Times New Roman"/>
          <w:b w:val="false"/>
          <w:i w:val="false"/>
          <w:color w:val="000000"/>
          <w:sz w:val="28"/>
        </w:rPr>
        <w:t>
                        ТАСЫМАЛДАУ
</w:t>
      </w:r>
      <w:r>
        <w:br/>
      </w:r>
      <w:r>
        <w:rPr>
          <w:rFonts w:ascii="Times New Roman"/>
          <w:b w:val="false"/>
          <w:i w:val="false"/>
          <w:color w:val="000000"/>
          <w:sz w:val="28"/>
        </w:rPr>
        <w:t>
         Мұнайды деэмульсациялау және тұзсыздандыру
</w:t>
      </w:r>
      <w:r>
        <w:br/>
      </w:r>
      <w:r>
        <w:rPr>
          <w:rFonts w:ascii="Times New Roman"/>
          <w:b w:val="false"/>
          <w:i w:val="false"/>
          <w:color w:val="000000"/>
          <w:sz w:val="28"/>
        </w:rPr>
        <w:t>
</w:t>
      </w:r>
      <w:r>
        <w:br/>
      </w:r>
      <w:r>
        <w:rPr>
          <w:rFonts w:ascii="Times New Roman"/>
          <w:b w:val="false"/>
          <w:i w:val="false"/>
          <w:color w:val="000000"/>
          <w:sz w:val="28"/>
        </w:rPr>
        <w:t>
41.     Технологиялық қондырғылардың операторы, 
</w:t>
      </w:r>
      <w:r>
        <w:br/>
      </w:r>
      <w:r>
        <w:rPr>
          <w:rFonts w:ascii="Times New Roman"/>
          <w:b w:val="false"/>
          <w:i w:val="false"/>
          <w:color w:val="000000"/>
          <w:sz w:val="28"/>
        </w:rPr>
        <w:t>
        технологиялық насостардың машинисi, приборшы,
</w:t>
      </w:r>
      <w:r>
        <w:br/>
      </w:r>
      <w:r>
        <w:rPr>
          <w:rFonts w:ascii="Times New Roman"/>
          <w:b w:val="false"/>
          <w:i w:val="false"/>
          <w:color w:val="000000"/>
          <w:sz w:val="28"/>
        </w:rPr>
        <w:t>
        технологиялық қондырғыларды жөндеу және қызмет 
</w:t>
      </w:r>
      <w:r>
        <w:br/>
      </w:r>
      <w:r>
        <w:rPr>
          <w:rFonts w:ascii="Times New Roman"/>
          <w:b w:val="false"/>
          <w:i w:val="false"/>
          <w:color w:val="000000"/>
          <w:sz w:val="28"/>
        </w:rPr>
        <w:t>
        көрсету слесары:
</w:t>
      </w:r>
      <w:r>
        <w:br/>
      </w:r>
      <w:r>
        <w:rPr>
          <w:rFonts w:ascii="Times New Roman"/>
          <w:b w:val="false"/>
          <w:i w:val="false"/>
          <w:color w:val="000000"/>
          <w:sz w:val="28"/>
        </w:rPr>
        <w:t>
        1) еркiн күкiрт сутегiсiн бөлетiн күкiрттi
</w:t>
      </w:r>
      <w:r>
        <w:br/>
      </w:r>
      <w:r>
        <w:rPr>
          <w:rFonts w:ascii="Times New Roman"/>
          <w:b w:val="false"/>
          <w:i w:val="false"/>
          <w:color w:val="000000"/>
          <w:sz w:val="28"/>
        </w:rPr>
        <w:t>
        мұнайларды өңдегенде                            12 
</w:t>
      </w:r>
      <w:r>
        <w:br/>
      </w:r>
      <w:r>
        <w:rPr>
          <w:rFonts w:ascii="Times New Roman"/>
          <w:b w:val="false"/>
          <w:i w:val="false"/>
          <w:color w:val="000000"/>
          <w:sz w:val="28"/>
        </w:rPr>
        <w:t>
        2) мұнайдың басқа түрлерiн өңдегенде             6
</w:t>
      </w:r>
      <w:r>
        <w:br/>
      </w:r>
      <w:r>
        <w:rPr>
          <w:rFonts w:ascii="Times New Roman"/>
          <w:b w:val="false"/>
          <w:i w:val="false"/>
          <w:color w:val="000000"/>
          <w:sz w:val="28"/>
        </w:rPr>
        <w:t>
</w:t>
      </w:r>
      <w:r>
        <w:br/>
      </w:r>
      <w:r>
        <w:rPr>
          <w:rFonts w:ascii="Times New Roman"/>
          <w:b w:val="false"/>
          <w:i w:val="false"/>
          <w:color w:val="000000"/>
          <w:sz w:val="28"/>
        </w:rPr>
        <w:t>
             Мұнайды қайта айдау, газды, газ
</w:t>
      </w:r>
      <w:r>
        <w:br/>
      </w:r>
      <w:r>
        <w:rPr>
          <w:rFonts w:ascii="Times New Roman"/>
          <w:b w:val="false"/>
          <w:i w:val="false"/>
          <w:color w:val="000000"/>
          <w:sz w:val="28"/>
        </w:rPr>
        <w:t>
            конденсатын өңдеу және термикалық
</w:t>
      </w:r>
      <w:r>
        <w:br/>
      </w:r>
      <w:r>
        <w:rPr>
          <w:rFonts w:ascii="Times New Roman"/>
          <w:b w:val="false"/>
          <w:i w:val="false"/>
          <w:color w:val="000000"/>
          <w:sz w:val="28"/>
        </w:rPr>
        <w:t>
                      крекирлеу
</w:t>
      </w:r>
      <w:r>
        <w:br/>
      </w:r>
      <w:r>
        <w:rPr>
          <w:rFonts w:ascii="Times New Roman"/>
          <w:b w:val="false"/>
          <w:i w:val="false"/>
          <w:color w:val="000000"/>
          <w:sz w:val="28"/>
        </w:rPr>
        <w:t>
</w:t>
      </w:r>
      <w:r>
        <w:br/>
      </w:r>
      <w:r>
        <w:rPr>
          <w:rFonts w:ascii="Times New Roman"/>
          <w:b w:val="false"/>
          <w:i w:val="false"/>
          <w:color w:val="000000"/>
          <w:sz w:val="28"/>
        </w:rPr>
        <w:t>
42.     Технологиялық қондырғылардың (аға) операторы, 
</w:t>
      </w:r>
      <w:r>
        <w:br/>
      </w:r>
      <w:r>
        <w:rPr>
          <w:rFonts w:ascii="Times New Roman"/>
          <w:b w:val="false"/>
          <w:i w:val="false"/>
          <w:color w:val="000000"/>
          <w:sz w:val="28"/>
        </w:rPr>
        <w:t>
        технологиялық қондырғылардың операторы,
</w:t>
      </w:r>
      <w:r>
        <w:br/>
      </w:r>
      <w:r>
        <w:rPr>
          <w:rFonts w:ascii="Times New Roman"/>
          <w:b w:val="false"/>
          <w:i w:val="false"/>
          <w:color w:val="000000"/>
          <w:sz w:val="28"/>
        </w:rPr>
        <w:t>
        технологиялық насостардың машинисi, приборшы,
</w:t>
      </w:r>
      <w:r>
        <w:br/>
      </w:r>
      <w:r>
        <w:rPr>
          <w:rFonts w:ascii="Times New Roman"/>
          <w:b w:val="false"/>
          <w:i w:val="false"/>
          <w:color w:val="000000"/>
          <w:sz w:val="28"/>
        </w:rPr>
        <w:t>
        технологиялық қондырғыларды жөндеу және қызмет
</w:t>
      </w:r>
      <w:r>
        <w:br/>
      </w:r>
      <w:r>
        <w:rPr>
          <w:rFonts w:ascii="Times New Roman"/>
          <w:b w:val="false"/>
          <w:i w:val="false"/>
          <w:color w:val="000000"/>
          <w:sz w:val="28"/>
        </w:rPr>
        <w:t>
        көрсету слесары:
</w:t>
      </w:r>
      <w:r>
        <w:br/>
      </w:r>
      <w:r>
        <w:rPr>
          <w:rFonts w:ascii="Times New Roman"/>
          <w:b w:val="false"/>
          <w:i w:val="false"/>
          <w:color w:val="000000"/>
          <w:sz w:val="28"/>
        </w:rPr>
        <w:t>
        1) еркiн күкiрт сутегiн бөлетiн күкiрттi
</w:t>
      </w:r>
      <w:r>
        <w:br/>
      </w:r>
      <w:r>
        <w:rPr>
          <w:rFonts w:ascii="Times New Roman"/>
          <w:b w:val="false"/>
          <w:i w:val="false"/>
          <w:color w:val="000000"/>
          <w:sz w:val="28"/>
        </w:rPr>
        <w:t>
        мұнайлар мен күкiрттi мұнайлардан, газдан
</w:t>
      </w:r>
      <w:r>
        <w:br/>
      </w:r>
      <w:r>
        <w:rPr>
          <w:rFonts w:ascii="Times New Roman"/>
          <w:b w:val="false"/>
          <w:i w:val="false"/>
          <w:color w:val="000000"/>
          <w:sz w:val="28"/>
        </w:rPr>
        <w:t>
        және күкiрттi газ конденсатынан алынған 
</w:t>
      </w:r>
      <w:r>
        <w:br/>
      </w:r>
      <w:r>
        <w:rPr>
          <w:rFonts w:ascii="Times New Roman"/>
          <w:b w:val="false"/>
          <w:i w:val="false"/>
          <w:color w:val="000000"/>
          <w:sz w:val="28"/>
        </w:rPr>
        <w:t>
        мазуттарды өңдеуде                              12      6
</w:t>
      </w:r>
      <w:r>
        <w:br/>
      </w:r>
      <w:r>
        <w:rPr>
          <w:rFonts w:ascii="Times New Roman"/>
          <w:b w:val="false"/>
          <w:i w:val="false"/>
          <w:color w:val="000000"/>
          <w:sz w:val="28"/>
        </w:rPr>
        <w:t>
        2) Мұнайлар мен мазуттардың басқа түрлерiн     
</w:t>
      </w:r>
      <w:r>
        <w:br/>
      </w:r>
      <w:r>
        <w:rPr>
          <w:rFonts w:ascii="Times New Roman"/>
          <w:b w:val="false"/>
          <w:i w:val="false"/>
          <w:color w:val="000000"/>
          <w:sz w:val="28"/>
        </w:rPr>
        <w:t>
        өңдегенде                                        6
</w:t>
      </w:r>
      <w:r>
        <w:br/>
      </w:r>
      <w:r>
        <w:rPr>
          <w:rFonts w:ascii="Times New Roman"/>
          <w:b w:val="false"/>
          <w:i w:val="false"/>
          <w:color w:val="000000"/>
          <w:sz w:val="28"/>
        </w:rPr>
        <w:t>
</w:t>
      </w:r>
      <w:r>
        <w:br/>
      </w:r>
      <w:r>
        <w:rPr>
          <w:rFonts w:ascii="Times New Roman"/>
          <w:b w:val="false"/>
          <w:i w:val="false"/>
          <w:color w:val="000000"/>
          <w:sz w:val="28"/>
        </w:rPr>
        <w:t>
          Дистилляттарды қайталама айдау, мазут айдау, 
</w:t>
      </w:r>
      <w:r>
        <w:br/>
      </w:r>
      <w:r>
        <w:rPr>
          <w:rFonts w:ascii="Times New Roman"/>
          <w:b w:val="false"/>
          <w:i w:val="false"/>
          <w:color w:val="000000"/>
          <w:sz w:val="28"/>
        </w:rPr>
        <w:t>
         бензин мен газ конденсатын тұрақтандыру, газ
</w:t>
      </w:r>
      <w:r>
        <w:br/>
      </w:r>
      <w:r>
        <w:rPr>
          <w:rFonts w:ascii="Times New Roman"/>
          <w:b w:val="false"/>
          <w:i w:val="false"/>
          <w:color w:val="000000"/>
          <w:sz w:val="28"/>
        </w:rPr>
        <w:t>
        конденсатын және тiкелей айдалған бензиндi өңдеу
</w:t>
      </w:r>
      <w:r>
        <w:br/>
      </w:r>
      <w:r>
        <w:rPr>
          <w:rFonts w:ascii="Times New Roman"/>
          <w:b w:val="false"/>
          <w:i w:val="false"/>
          <w:color w:val="000000"/>
          <w:sz w:val="28"/>
        </w:rPr>
        <w:t>
</w:t>
      </w:r>
      <w:r>
        <w:br/>
      </w:r>
      <w:r>
        <w:rPr>
          <w:rFonts w:ascii="Times New Roman"/>
          <w:b w:val="false"/>
          <w:i w:val="false"/>
          <w:color w:val="000000"/>
          <w:sz w:val="28"/>
        </w:rPr>
        <w:t>
43.     Технологиялық қондырғылардың операторы, 
</w:t>
      </w:r>
      <w:r>
        <w:br/>
      </w:r>
      <w:r>
        <w:rPr>
          <w:rFonts w:ascii="Times New Roman"/>
          <w:b w:val="false"/>
          <w:i w:val="false"/>
          <w:color w:val="000000"/>
          <w:sz w:val="28"/>
        </w:rPr>
        <w:t>
        технологиялық насостардың машинисi, приборшы, 
</w:t>
      </w:r>
      <w:r>
        <w:br/>
      </w:r>
      <w:r>
        <w:rPr>
          <w:rFonts w:ascii="Times New Roman"/>
          <w:b w:val="false"/>
          <w:i w:val="false"/>
          <w:color w:val="000000"/>
          <w:sz w:val="28"/>
        </w:rPr>
        <w:t>
        технологиялық қондырғыларды жөндеу және қызмет
</w:t>
      </w:r>
      <w:r>
        <w:br/>
      </w:r>
      <w:r>
        <w:rPr>
          <w:rFonts w:ascii="Times New Roman"/>
          <w:b w:val="false"/>
          <w:i w:val="false"/>
          <w:color w:val="000000"/>
          <w:sz w:val="28"/>
        </w:rPr>
        <w:t>
        көрсету слесары                                  6
</w:t>
      </w:r>
      <w:r>
        <w:br/>
      </w:r>
      <w:r>
        <w:rPr>
          <w:rFonts w:ascii="Times New Roman"/>
          <w:b w:val="false"/>
          <w:i w:val="false"/>
          <w:color w:val="000000"/>
          <w:sz w:val="28"/>
        </w:rPr>
        <w:t>
</w:t>
      </w:r>
      <w:r>
        <w:br/>
      </w:r>
      <w:r>
        <w:rPr>
          <w:rFonts w:ascii="Times New Roman"/>
          <w:b w:val="false"/>
          <w:i w:val="false"/>
          <w:color w:val="000000"/>
          <w:sz w:val="28"/>
        </w:rPr>
        <w:t>
             Каталикалық крекирлеу және түйiспелi
</w:t>
      </w:r>
      <w:r>
        <w:br/>
      </w:r>
      <w:r>
        <w:rPr>
          <w:rFonts w:ascii="Times New Roman"/>
          <w:b w:val="false"/>
          <w:i w:val="false"/>
          <w:color w:val="000000"/>
          <w:sz w:val="28"/>
        </w:rPr>
        <w:t>
                          кокстау
</w:t>
      </w:r>
      <w:r>
        <w:br/>
      </w:r>
      <w:r>
        <w:rPr>
          <w:rFonts w:ascii="Times New Roman"/>
          <w:b w:val="false"/>
          <w:i w:val="false"/>
          <w:color w:val="000000"/>
          <w:sz w:val="28"/>
        </w:rPr>
        <w:t>
</w:t>
      </w:r>
      <w:r>
        <w:br/>
      </w:r>
      <w:r>
        <w:rPr>
          <w:rFonts w:ascii="Times New Roman"/>
          <w:b w:val="false"/>
          <w:i w:val="false"/>
          <w:color w:val="000000"/>
          <w:sz w:val="28"/>
        </w:rPr>
        <w:t>
44.     Технологиялық қондырғылардың (аға) операторы,
</w:t>
      </w:r>
      <w:r>
        <w:br/>
      </w:r>
      <w:r>
        <w:rPr>
          <w:rFonts w:ascii="Times New Roman"/>
          <w:b w:val="false"/>
          <w:i w:val="false"/>
          <w:color w:val="000000"/>
          <w:sz w:val="28"/>
        </w:rPr>
        <w:t>
        технологиялық қондырғылардың операторы, 
</w:t>
      </w:r>
      <w:r>
        <w:br/>
      </w:r>
      <w:r>
        <w:rPr>
          <w:rFonts w:ascii="Times New Roman"/>
          <w:b w:val="false"/>
          <w:i w:val="false"/>
          <w:color w:val="000000"/>
          <w:sz w:val="28"/>
        </w:rPr>
        <w:t>
        технологиялық насостардың машинисi, компрессор
</w:t>
      </w:r>
      <w:r>
        <w:br/>
      </w:r>
      <w:r>
        <w:rPr>
          <w:rFonts w:ascii="Times New Roman"/>
          <w:b w:val="false"/>
          <w:i w:val="false"/>
          <w:color w:val="000000"/>
          <w:sz w:val="28"/>
        </w:rPr>
        <w:t>
        қондырғылардың машинисi, приборшы, технологиялық
</w:t>
      </w:r>
      <w:r>
        <w:br/>
      </w:r>
      <w:r>
        <w:rPr>
          <w:rFonts w:ascii="Times New Roman"/>
          <w:b w:val="false"/>
          <w:i w:val="false"/>
          <w:color w:val="000000"/>
          <w:sz w:val="28"/>
        </w:rPr>
        <w:t>
        қондырғыларды жөндеу және қызмет көрсету слесары:
</w:t>
      </w:r>
      <w:r>
        <w:br/>
      </w:r>
      <w:r>
        <w:rPr>
          <w:rFonts w:ascii="Times New Roman"/>
          <w:b w:val="false"/>
          <w:i w:val="false"/>
          <w:color w:val="000000"/>
          <w:sz w:val="28"/>
        </w:rPr>
        <w:t>
        1) бос күкiрт сутегiн бөлетiн күкiрттi
</w:t>
      </w:r>
      <w:r>
        <w:br/>
      </w:r>
      <w:r>
        <w:rPr>
          <w:rFonts w:ascii="Times New Roman"/>
          <w:b w:val="false"/>
          <w:i w:val="false"/>
          <w:color w:val="000000"/>
          <w:sz w:val="28"/>
        </w:rPr>
        <w:t>
        мұнайларды және күкiрттi мұнайлардан алынатын
</w:t>
      </w:r>
      <w:r>
        <w:br/>
      </w:r>
      <w:r>
        <w:rPr>
          <w:rFonts w:ascii="Times New Roman"/>
          <w:b w:val="false"/>
          <w:i w:val="false"/>
          <w:color w:val="000000"/>
          <w:sz w:val="28"/>
        </w:rPr>
        <w:t>
        дистилляттарды өңдегенде                        12
</w:t>
      </w:r>
      <w:r>
        <w:br/>
      </w:r>
      <w:r>
        <w:rPr>
          <w:rFonts w:ascii="Times New Roman"/>
          <w:b w:val="false"/>
          <w:i w:val="false"/>
          <w:color w:val="000000"/>
          <w:sz w:val="28"/>
        </w:rPr>
        <w:t>
        2) шикiзаттың басқа түрлерiн өңдегенде           6
</w:t>
      </w:r>
      <w:r>
        <w:br/>
      </w:r>
      <w:r>
        <w:rPr>
          <w:rFonts w:ascii="Times New Roman"/>
          <w:b w:val="false"/>
          <w:i w:val="false"/>
          <w:color w:val="000000"/>
          <w:sz w:val="28"/>
        </w:rPr>
        <w:t>
</w:t>
      </w:r>
      <w:r>
        <w:br/>
      </w:r>
      <w:r>
        <w:rPr>
          <w:rFonts w:ascii="Times New Roman"/>
          <w:b w:val="false"/>
          <w:i w:val="false"/>
          <w:color w:val="000000"/>
          <w:sz w:val="28"/>
        </w:rPr>
        <w:t>
            Пиролиз және каталикалық риформинг
</w:t>
      </w:r>
      <w:r>
        <w:br/>
      </w:r>
      <w:r>
        <w:rPr>
          <w:rFonts w:ascii="Times New Roman"/>
          <w:b w:val="false"/>
          <w:i w:val="false"/>
          <w:color w:val="000000"/>
          <w:sz w:val="28"/>
        </w:rPr>
        <w:t>
</w:t>
      </w:r>
      <w:r>
        <w:br/>
      </w:r>
      <w:r>
        <w:rPr>
          <w:rFonts w:ascii="Times New Roman"/>
          <w:b w:val="false"/>
          <w:i w:val="false"/>
          <w:color w:val="000000"/>
          <w:sz w:val="28"/>
        </w:rPr>
        <w:t>
45.     Пиролиз қондырғыларында iстейтiн технологиялық
</w:t>
      </w:r>
      <w:r>
        <w:br/>
      </w:r>
      <w:r>
        <w:rPr>
          <w:rFonts w:ascii="Times New Roman"/>
          <w:b w:val="false"/>
          <w:i w:val="false"/>
          <w:color w:val="000000"/>
          <w:sz w:val="28"/>
        </w:rPr>
        <w:t>
        қондырғылардың (аға) операторы, технологиялық
</w:t>
      </w:r>
      <w:r>
        <w:br/>
      </w:r>
      <w:r>
        <w:rPr>
          <w:rFonts w:ascii="Times New Roman"/>
          <w:b w:val="false"/>
          <w:i w:val="false"/>
          <w:color w:val="000000"/>
          <w:sz w:val="28"/>
        </w:rPr>
        <w:t>
        қондырғылардың операторы, технологиялық
</w:t>
      </w:r>
      <w:r>
        <w:br/>
      </w:r>
      <w:r>
        <w:rPr>
          <w:rFonts w:ascii="Times New Roman"/>
          <w:b w:val="false"/>
          <w:i w:val="false"/>
          <w:color w:val="000000"/>
          <w:sz w:val="28"/>
        </w:rPr>
        <w:t>
        насостардың машинисi, компрессор қондырғылардың
</w:t>
      </w:r>
      <w:r>
        <w:br/>
      </w:r>
      <w:r>
        <w:rPr>
          <w:rFonts w:ascii="Times New Roman"/>
          <w:b w:val="false"/>
          <w:i w:val="false"/>
          <w:color w:val="000000"/>
          <w:sz w:val="28"/>
        </w:rPr>
        <w:t>
        машинисi, приборшы, технологиялық қондырғыларды 
</w:t>
      </w:r>
      <w:r>
        <w:br/>
      </w:r>
      <w:r>
        <w:rPr>
          <w:rFonts w:ascii="Times New Roman"/>
          <w:b w:val="false"/>
          <w:i w:val="false"/>
          <w:color w:val="000000"/>
          <w:sz w:val="28"/>
        </w:rPr>
        <w:t>
        жөндеу және қызмет көрсету слесары және ауысым
</w:t>
      </w:r>
      <w:r>
        <w:br/>
      </w:r>
      <w:r>
        <w:rPr>
          <w:rFonts w:ascii="Times New Roman"/>
          <w:b w:val="false"/>
          <w:i w:val="false"/>
          <w:color w:val="000000"/>
          <w:sz w:val="28"/>
        </w:rPr>
        <w:t>
        инженерi                                        12
</w:t>
      </w:r>
      <w:r>
        <w:br/>
      </w:r>
      <w:r>
        <w:rPr>
          <w:rFonts w:ascii="Times New Roman"/>
          <w:b w:val="false"/>
          <w:i w:val="false"/>
          <w:color w:val="000000"/>
          <w:sz w:val="28"/>
        </w:rPr>
        <w:t>
46.     Смола, ректификация және хош иiстi 
</w:t>
      </w:r>
      <w:r>
        <w:br/>
      </w:r>
      <w:r>
        <w:rPr>
          <w:rFonts w:ascii="Times New Roman"/>
          <w:b w:val="false"/>
          <w:i w:val="false"/>
          <w:color w:val="000000"/>
          <w:sz w:val="28"/>
        </w:rPr>
        <w:t>
        көмiрсутектерiн азеотропты айдауда iстейтiн
</w:t>
      </w:r>
      <w:r>
        <w:br/>
      </w:r>
      <w:r>
        <w:rPr>
          <w:rFonts w:ascii="Times New Roman"/>
          <w:b w:val="false"/>
          <w:i w:val="false"/>
          <w:color w:val="000000"/>
          <w:sz w:val="28"/>
        </w:rPr>
        <w:t>
        технологиялық қондырғылардың операторы,
</w:t>
      </w:r>
      <w:r>
        <w:br/>
      </w:r>
      <w:r>
        <w:rPr>
          <w:rFonts w:ascii="Times New Roman"/>
          <w:b w:val="false"/>
          <w:i w:val="false"/>
          <w:color w:val="000000"/>
          <w:sz w:val="28"/>
        </w:rPr>
        <w:t>
        технологиялық насостардың машинисi, 
</w:t>
      </w:r>
      <w:r>
        <w:br/>
      </w:r>
      <w:r>
        <w:rPr>
          <w:rFonts w:ascii="Times New Roman"/>
          <w:b w:val="false"/>
          <w:i w:val="false"/>
          <w:color w:val="000000"/>
          <w:sz w:val="28"/>
        </w:rPr>
        <w:t>
        компрессор қондырғылардың машинисi, приборшы, 
</w:t>
      </w:r>
      <w:r>
        <w:br/>
      </w:r>
      <w:r>
        <w:rPr>
          <w:rFonts w:ascii="Times New Roman"/>
          <w:b w:val="false"/>
          <w:i w:val="false"/>
          <w:color w:val="000000"/>
          <w:sz w:val="28"/>
        </w:rPr>
        <w:t>
        технологиялық қондырғыларды жөндеу және қызмет
</w:t>
      </w:r>
      <w:r>
        <w:br/>
      </w:r>
      <w:r>
        <w:rPr>
          <w:rFonts w:ascii="Times New Roman"/>
          <w:b w:val="false"/>
          <w:i w:val="false"/>
          <w:color w:val="000000"/>
          <w:sz w:val="28"/>
        </w:rPr>
        <w:t>
        көрсету слесары, газ және ректификация 
</w:t>
      </w:r>
      <w:r>
        <w:br/>
      </w:r>
      <w:r>
        <w:rPr>
          <w:rFonts w:ascii="Times New Roman"/>
          <w:b w:val="false"/>
          <w:i w:val="false"/>
          <w:color w:val="000000"/>
          <w:sz w:val="28"/>
        </w:rPr>
        <w:t>
        цехтарының ауысым инженерi                      12
</w:t>
      </w:r>
      <w:r>
        <w:br/>
      </w:r>
      <w:r>
        <w:rPr>
          <w:rFonts w:ascii="Times New Roman"/>
          <w:b w:val="false"/>
          <w:i w:val="false"/>
          <w:color w:val="000000"/>
          <w:sz w:val="28"/>
        </w:rPr>
        <w:t>
</w:t>
      </w:r>
      <w:r>
        <w:br/>
      </w:r>
      <w:r>
        <w:rPr>
          <w:rFonts w:ascii="Times New Roman"/>
          <w:b w:val="false"/>
          <w:i w:val="false"/>
          <w:color w:val="000000"/>
          <w:sz w:val="28"/>
        </w:rPr>
        <w:t>
             Көмiрсутектi газдарды, сулы газды,
</w:t>
      </w:r>
      <w:r>
        <w:br/>
      </w:r>
      <w:r>
        <w:rPr>
          <w:rFonts w:ascii="Times New Roman"/>
          <w:b w:val="false"/>
          <w:i w:val="false"/>
          <w:color w:val="000000"/>
          <w:sz w:val="28"/>
        </w:rPr>
        <w:t>
         сутегiн және газ конденсатын фракционирлеу 
</w:t>
      </w:r>
      <w:r>
        <w:br/>
      </w:r>
      <w:r>
        <w:rPr>
          <w:rFonts w:ascii="Times New Roman"/>
          <w:b w:val="false"/>
          <w:i w:val="false"/>
          <w:color w:val="000000"/>
          <w:sz w:val="28"/>
        </w:rPr>
        <w:t>
        (бөлу), компрессия, тасымалдау және тазалау
</w:t>
      </w:r>
    </w:p>
    <w:p>
      <w:pPr>
        <w:spacing w:after="0"/>
        <w:ind w:left="0"/>
        <w:jc w:val="both"/>
      </w:pPr>
      <w:r>
        <w:rPr>
          <w:rFonts w:ascii="Times New Roman"/>
          <w:b w:val="false"/>
          <w:i w:val="false"/>
          <w:color w:val="000000"/>
          <w:sz w:val="28"/>
        </w:rPr>
        <w:t>
47.     Технологиялық қондырғылардың (аға) операторы,
</w:t>
      </w:r>
      <w:r>
        <w:br/>
      </w:r>
      <w:r>
        <w:rPr>
          <w:rFonts w:ascii="Times New Roman"/>
          <w:b w:val="false"/>
          <w:i w:val="false"/>
          <w:color w:val="000000"/>
          <w:sz w:val="28"/>
        </w:rPr>
        <w:t>
        технологиялық қондырғылардың операторы,
</w:t>
      </w:r>
      <w:r>
        <w:br/>
      </w:r>
      <w:r>
        <w:rPr>
          <w:rFonts w:ascii="Times New Roman"/>
          <w:b w:val="false"/>
          <w:i w:val="false"/>
          <w:color w:val="000000"/>
          <w:sz w:val="28"/>
        </w:rPr>
        <w:t>
        технологиялық насостардың машинисi, компрессор
</w:t>
      </w:r>
      <w:r>
        <w:br/>
      </w:r>
      <w:r>
        <w:rPr>
          <w:rFonts w:ascii="Times New Roman"/>
          <w:b w:val="false"/>
          <w:i w:val="false"/>
          <w:color w:val="000000"/>
          <w:sz w:val="28"/>
        </w:rPr>
        <w:t>
        қондырғылардың машинисi, приборшы, 
</w:t>
      </w:r>
      <w:r>
        <w:br/>
      </w:r>
      <w:r>
        <w:rPr>
          <w:rFonts w:ascii="Times New Roman"/>
          <w:b w:val="false"/>
          <w:i w:val="false"/>
          <w:color w:val="000000"/>
          <w:sz w:val="28"/>
        </w:rPr>
        <w:t>
        газогенерацияның аппаратшысы, тасымалдаушы,
</w:t>
      </w:r>
      <w:r>
        <w:br/>
      </w:r>
      <w:r>
        <w:rPr>
          <w:rFonts w:ascii="Times New Roman"/>
          <w:b w:val="false"/>
          <w:i w:val="false"/>
          <w:color w:val="000000"/>
          <w:sz w:val="28"/>
        </w:rPr>
        <w:t>
        технологиялық қондырғыларды жөндеу және қызмет
</w:t>
      </w:r>
      <w:r>
        <w:br/>
      </w:r>
      <w:r>
        <w:rPr>
          <w:rFonts w:ascii="Times New Roman"/>
          <w:b w:val="false"/>
          <w:i w:val="false"/>
          <w:color w:val="000000"/>
          <w:sz w:val="28"/>
        </w:rPr>
        <w:t>
        көрсету слесары, ауысым инженерi 
</w:t>
      </w:r>
      <w:r>
        <w:br/>
      </w:r>
      <w:r>
        <w:rPr>
          <w:rFonts w:ascii="Times New Roman"/>
          <w:b w:val="false"/>
          <w:i w:val="false"/>
          <w:color w:val="000000"/>
          <w:sz w:val="28"/>
        </w:rPr>
        <w:t>
        (ауысым бастығы):
</w:t>
      </w:r>
      <w:r>
        <w:br/>
      </w:r>
      <w:r>
        <w:rPr>
          <w:rFonts w:ascii="Times New Roman"/>
          <w:b w:val="false"/>
          <w:i w:val="false"/>
          <w:color w:val="000000"/>
          <w:sz w:val="28"/>
        </w:rPr>
        <w:t>
        1) құрамында күкiрт бар мұнайлы газды
</w:t>
      </w:r>
      <w:r>
        <w:br/>
      </w:r>
      <w:r>
        <w:rPr>
          <w:rFonts w:ascii="Times New Roman"/>
          <w:b w:val="false"/>
          <w:i w:val="false"/>
          <w:color w:val="000000"/>
          <w:sz w:val="28"/>
        </w:rPr>
        <w:t>
        фракционирлеуде, сондай-ақ мышьяк-содалы, 
</w:t>
      </w:r>
      <w:r>
        <w:br/>
      </w:r>
      <w:r>
        <w:rPr>
          <w:rFonts w:ascii="Times New Roman"/>
          <w:b w:val="false"/>
          <w:i w:val="false"/>
          <w:color w:val="000000"/>
          <w:sz w:val="28"/>
        </w:rPr>
        <w:t>
        фенолятты және фосфатты тазалауда               12      6
</w:t>
      </w:r>
      <w:r>
        <w:br/>
      </w:r>
      <w:r>
        <w:rPr>
          <w:rFonts w:ascii="Times New Roman"/>
          <w:b w:val="false"/>
          <w:i w:val="false"/>
          <w:color w:val="000000"/>
          <w:sz w:val="28"/>
        </w:rPr>
        <w:t>
        2) қалған газдарды күкiрттi сутегiден
</w:t>
      </w:r>
      <w:r>
        <w:br/>
      </w:r>
      <w:r>
        <w:rPr>
          <w:rFonts w:ascii="Times New Roman"/>
          <w:b w:val="false"/>
          <w:i w:val="false"/>
          <w:color w:val="000000"/>
          <w:sz w:val="28"/>
        </w:rPr>
        <w:t>
        немесе көмiртек тотығынан тазалауда (жууда);
</w:t>
      </w:r>
      <w:r>
        <w:br/>
      </w:r>
      <w:r>
        <w:rPr>
          <w:rFonts w:ascii="Times New Roman"/>
          <w:b w:val="false"/>
          <w:i w:val="false"/>
          <w:color w:val="000000"/>
          <w:sz w:val="28"/>
        </w:rPr>
        <w:t>
        фракционирлеуде, сондай-ақ құрамында күкiрт 
</w:t>
      </w:r>
      <w:r>
        <w:br/>
      </w:r>
      <w:r>
        <w:rPr>
          <w:rFonts w:ascii="Times New Roman"/>
          <w:b w:val="false"/>
          <w:i w:val="false"/>
          <w:color w:val="000000"/>
          <w:sz w:val="28"/>
        </w:rPr>
        <w:t>
        бар мұнайлы газды мышьяк-содалы, фенолятты
</w:t>
      </w:r>
      <w:r>
        <w:br/>
      </w:r>
      <w:r>
        <w:rPr>
          <w:rFonts w:ascii="Times New Roman"/>
          <w:b w:val="false"/>
          <w:i w:val="false"/>
          <w:color w:val="000000"/>
          <w:sz w:val="28"/>
        </w:rPr>
        <w:t>
        және фосфатты тазалауда және сланецтердi
</w:t>
      </w:r>
      <w:r>
        <w:br/>
      </w:r>
      <w:r>
        <w:rPr>
          <w:rFonts w:ascii="Times New Roman"/>
          <w:b w:val="false"/>
          <w:i w:val="false"/>
          <w:color w:val="000000"/>
          <w:sz w:val="28"/>
        </w:rPr>
        <w:t>
        өңдеуде                                         12
</w:t>
      </w:r>
      <w:r>
        <w:br/>
      </w:r>
      <w:r>
        <w:rPr>
          <w:rFonts w:ascii="Times New Roman"/>
          <w:b w:val="false"/>
          <w:i w:val="false"/>
          <w:color w:val="000000"/>
          <w:sz w:val="28"/>
        </w:rPr>
        <w:t>
48.     Сол мамандықтар: көмiрсутектi газдарды, 
</w:t>
      </w:r>
      <w:r>
        <w:br/>
      </w:r>
      <w:r>
        <w:rPr>
          <w:rFonts w:ascii="Times New Roman"/>
          <w:b w:val="false"/>
          <w:i w:val="false"/>
          <w:color w:val="000000"/>
          <w:sz w:val="28"/>
        </w:rPr>
        <w:t>
        сулы газды және сутегiнi фракционирлеуде
</w:t>
      </w:r>
      <w:r>
        <w:br/>
      </w:r>
      <w:r>
        <w:rPr>
          <w:rFonts w:ascii="Times New Roman"/>
          <w:b w:val="false"/>
          <w:i w:val="false"/>
          <w:color w:val="000000"/>
          <w:sz w:val="28"/>
        </w:rPr>
        <w:t>
        (бөлуде) және компрессиялауда, сондай-ақ
</w:t>
      </w:r>
      <w:r>
        <w:br/>
      </w:r>
      <w:r>
        <w:rPr>
          <w:rFonts w:ascii="Times New Roman"/>
          <w:b w:val="false"/>
          <w:i w:val="false"/>
          <w:color w:val="000000"/>
          <w:sz w:val="28"/>
        </w:rPr>
        <w:t>
        газдарды көмiрқышқылдан тазалауда                6
</w:t>
      </w:r>
      <w:r>
        <w:br/>
      </w:r>
      <w:r>
        <w:rPr>
          <w:rFonts w:ascii="Times New Roman"/>
          <w:b w:val="false"/>
          <w:i w:val="false"/>
          <w:color w:val="000000"/>
          <w:sz w:val="28"/>
        </w:rPr>
        <w:t>
49.     Мышьяк өнiмдерi қоймаларында iстейтiн
</w:t>
      </w:r>
      <w:r>
        <w:br/>
      </w:r>
      <w:r>
        <w:rPr>
          <w:rFonts w:ascii="Times New Roman"/>
          <w:b w:val="false"/>
          <w:i w:val="false"/>
          <w:color w:val="000000"/>
          <w:sz w:val="28"/>
        </w:rPr>
        <w:t>
        көмекшi (тасымалдаушы) жұмысшы                   6
</w:t>
      </w:r>
      <w:r>
        <w:br/>
      </w:r>
      <w:r>
        <w:rPr>
          <w:rFonts w:ascii="Times New Roman"/>
          <w:b w:val="false"/>
          <w:i w:val="false"/>
          <w:color w:val="000000"/>
          <w:sz w:val="28"/>
        </w:rPr>
        <w:t>
50.     Күкiрттi балқытудағы және гипосульфатты
</w:t>
      </w:r>
      <w:r>
        <w:br/>
      </w:r>
      <w:r>
        <w:rPr>
          <w:rFonts w:ascii="Times New Roman"/>
          <w:b w:val="false"/>
          <w:i w:val="false"/>
          <w:color w:val="000000"/>
          <w:sz w:val="28"/>
        </w:rPr>
        <w:t>
        буландырудағы жұмысшылар                         6
</w:t>
      </w:r>
      <w:r>
        <w:br/>
      </w:r>
      <w:r>
        <w:rPr>
          <w:rFonts w:ascii="Times New Roman"/>
          <w:b w:val="false"/>
          <w:i w:val="false"/>
          <w:color w:val="000000"/>
          <w:sz w:val="28"/>
        </w:rPr>
        <w:t>
51.     Газды құрғақ тазалау кезiнде күкiрт тазалау 
</w:t>
      </w:r>
      <w:r>
        <w:br/>
      </w:r>
      <w:r>
        <w:rPr>
          <w:rFonts w:ascii="Times New Roman"/>
          <w:b w:val="false"/>
          <w:i w:val="false"/>
          <w:color w:val="000000"/>
          <w:sz w:val="28"/>
        </w:rPr>
        <w:t>
        мұнараларының адсорбентiн тиейтiн және 
</w:t>
      </w:r>
      <w:r>
        <w:br/>
      </w:r>
      <w:r>
        <w:rPr>
          <w:rFonts w:ascii="Times New Roman"/>
          <w:b w:val="false"/>
          <w:i w:val="false"/>
          <w:color w:val="000000"/>
          <w:sz w:val="28"/>
        </w:rPr>
        <w:t>
        түсiретiн жұмысшылар                            12
</w:t>
      </w:r>
      <w:r>
        <w:br/>
      </w:r>
      <w:r>
        <w:rPr>
          <w:rFonts w:ascii="Times New Roman"/>
          <w:b w:val="false"/>
          <w:i w:val="false"/>
          <w:color w:val="000000"/>
          <w:sz w:val="28"/>
        </w:rPr>
        <w:t>
</w:t>
      </w:r>
      <w:r>
        <w:br/>
      </w:r>
      <w:r>
        <w:rPr>
          <w:rFonts w:ascii="Times New Roman"/>
          <w:b w:val="false"/>
          <w:i w:val="false"/>
          <w:color w:val="000000"/>
          <w:sz w:val="28"/>
        </w:rPr>
        <w:t>
         Мұнай өнiмдерiн тазалау және сульфирлеу
</w:t>
      </w:r>
      <w:r>
        <w:br/>
      </w:r>
      <w:r>
        <w:rPr>
          <w:rFonts w:ascii="Times New Roman"/>
          <w:b w:val="false"/>
          <w:i w:val="false"/>
          <w:color w:val="000000"/>
          <w:sz w:val="28"/>
        </w:rPr>
        <w:t>
</w:t>
      </w:r>
      <w:r>
        <w:br/>
      </w:r>
      <w:r>
        <w:rPr>
          <w:rFonts w:ascii="Times New Roman"/>
          <w:b w:val="false"/>
          <w:i w:val="false"/>
          <w:color w:val="000000"/>
          <w:sz w:val="28"/>
        </w:rPr>
        <w:t>
52.     Қышқыл-негiздi, түйiспелi тазалауда және
</w:t>
      </w:r>
      <w:r>
        <w:br/>
      </w:r>
      <w:r>
        <w:rPr>
          <w:rFonts w:ascii="Times New Roman"/>
          <w:b w:val="false"/>
          <w:i w:val="false"/>
          <w:color w:val="000000"/>
          <w:sz w:val="28"/>
        </w:rPr>
        <w:t>
        түйiсудi жасаудағы технологиялық қондырғылардың
</w:t>
      </w:r>
      <w:r>
        <w:br/>
      </w:r>
      <w:r>
        <w:rPr>
          <w:rFonts w:ascii="Times New Roman"/>
          <w:b w:val="false"/>
          <w:i w:val="false"/>
          <w:color w:val="000000"/>
          <w:sz w:val="28"/>
        </w:rPr>
        <w:t>
        (аға) операторы, технологиялық қондырғылардың
</w:t>
      </w:r>
      <w:r>
        <w:br/>
      </w:r>
      <w:r>
        <w:rPr>
          <w:rFonts w:ascii="Times New Roman"/>
          <w:b w:val="false"/>
          <w:i w:val="false"/>
          <w:color w:val="000000"/>
          <w:sz w:val="28"/>
        </w:rPr>
        <w:t>
        операторы, технологиялық насостардың машинисi,
</w:t>
      </w:r>
      <w:r>
        <w:br/>
      </w:r>
      <w:r>
        <w:rPr>
          <w:rFonts w:ascii="Times New Roman"/>
          <w:b w:val="false"/>
          <w:i w:val="false"/>
          <w:color w:val="000000"/>
          <w:sz w:val="28"/>
        </w:rPr>
        <w:t>
        приборшы, технологиялық қондырғыларды жөндеу
</w:t>
      </w:r>
      <w:r>
        <w:br/>
      </w:r>
      <w:r>
        <w:rPr>
          <w:rFonts w:ascii="Times New Roman"/>
          <w:b w:val="false"/>
          <w:i w:val="false"/>
          <w:color w:val="000000"/>
          <w:sz w:val="28"/>
        </w:rPr>
        <w:t>
        және қызмет көрсету слесары, ауысым инженерi    12
</w:t>
      </w:r>
      <w:r>
        <w:br/>
      </w:r>
      <w:r>
        <w:rPr>
          <w:rFonts w:ascii="Times New Roman"/>
          <w:b w:val="false"/>
          <w:i w:val="false"/>
          <w:color w:val="000000"/>
          <w:sz w:val="28"/>
        </w:rPr>
        <w:t>
53.     Технологиялық қондырғылардың операторы, 
</w:t>
      </w:r>
      <w:r>
        <w:br/>
      </w:r>
      <w:r>
        <w:rPr>
          <w:rFonts w:ascii="Times New Roman"/>
          <w:b w:val="false"/>
          <w:i w:val="false"/>
          <w:color w:val="000000"/>
          <w:sz w:val="28"/>
        </w:rPr>
        <w:t>
        технологиялық насостардың машинисi,
</w:t>
      </w:r>
      <w:r>
        <w:br/>
      </w:r>
      <w:r>
        <w:rPr>
          <w:rFonts w:ascii="Times New Roman"/>
          <w:b w:val="false"/>
          <w:i w:val="false"/>
          <w:color w:val="000000"/>
          <w:sz w:val="28"/>
        </w:rPr>
        <w:t>
        технологиялық қондырғыларды жөндеу және қызмет
</w:t>
      </w:r>
      <w:r>
        <w:br/>
      </w:r>
      <w:r>
        <w:rPr>
          <w:rFonts w:ascii="Times New Roman"/>
          <w:b w:val="false"/>
          <w:i w:val="false"/>
          <w:color w:val="000000"/>
          <w:sz w:val="28"/>
        </w:rPr>
        <w:t>
        көрсету слесары:
</w:t>
      </w:r>
      <w:r>
        <w:br/>
      </w:r>
      <w:r>
        <w:rPr>
          <w:rFonts w:ascii="Times New Roman"/>
          <w:b w:val="false"/>
          <w:i w:val="false"/>
          <w:color w:val="000000"/>
          <w:sz w:val="28"/>
        </w:rPr>
        <w:t>
        1) бейтараптанған қара түйiстiргiштi жасау
</w:t>
      </w:r>
      <w:r>
        <w:br/>
      </w:r>
      <w:r>
        <w:rPr>
          <w:rFonts w:ascii="Times New Roman"/>
          <w:b w:val="false"/>
          <w:i w:val="false"/>
          <w:color w:val="000000"/>
          <w:sz w:val="28"/>
        </w:rPr>
        <w:t>
        қондырғыларында                                 12     6 
</w:t>
      </w:r>
      <w:r>
        <w:br/>
      </w:r>
      <w:r>
        <w:rPr>
          <w:rFonts w:ascii="Times New Roman"/>
          <w:b w:val="false"/>
          <w:i w:val="false"/>
          <w:color w:val="000000"/>
          <w:sz w:val="28"/>
        </w:rPr>
        <w:t>
        2) хош иiстi көмiрсутектерiн күкiрт қышқылымен,
</w:t>
      </w:r>
      <w:r>
        <w:br/>
      </w:r>
      <w:r>
        <w:rPr>
          <w:rFonts w:ascii="Times New Roman"/>
          <w:b w:val="false"/>
          <w:i w:val="false"/>
          <w:color w:val="000000"/>
          <w:sz w:val="28"/>
        </w:rPr>
        <w:t>
        ал басқа мұнай өнiмдерiн - олеуммен тазалауда
</w:t>
      </w:r>
      <w:r>
        <w:br/>
      </w:r>
      <w:r>
        <w:rPr>
          <w:rFonts w:ascii="Times New Roman"/>
          <w:b w:val="false"/>
          <w:i w:val="false"/>
          <w:color w:val="000000"/>
          <w:sz w:val="28"/>
        </w:rPr>
        <w:t>
        және күкiрттi ангидридпен сульфирлегенде        12  
</w:t>
      </w:r>
      <w:r>
        <w:br/>
      </w:r>
      <w:r>
        <w:rPr>
          <w:rFonts w:ascii="Times New Roman"/>
          <w:b w:val="false"/>
          <w:i w:val="false"/>
          <w:color w:val="000000"/>
          <w:sz w:val="28"/>
        </w:rPr>
        <w:t>
54.     Гидротазалау қондырғысында жұмыс iстейтiн
</w:t>
      </w:r>
      <w:r>
        <w:br/>
      </w:r>
      <w:r>
        <w:rPr>
          <w:rFonts w:ascii="Times New Roman"/>
          <w:b w:val="false"/>
          <w:i w:val="false"/>
          <w:color w:val="000000"/>
          <w:sz w:val="28"/>
        </w:rPr>
        <w:t>
        технологиялық қондырғылардың (аға) операторы,
</w:t>
      </w:r>
      <w:r>
        <w:br/>
      </w:r>
      <w:r>
        <w:rPr>
          <w:rFonts w:ascii="Times New Roman"/>
          <w:b w:val="false"/>
          <w:i w:val="false"/>
          <w:color w:val="000000"/>
          <w:sz w:val="28"/>
        </w:rPr>
        <w:t>
        технологиялық қондырғылардың операторы,
</w:t>
      </w:r>
      <w:r>
        <w:br/>
      </w:r>
      <w:r>
        <w:rPr>
          <w:rFonts w:ascii="Times New Roman"/>
          <w:b w:val="false"/>
          <w:i w:val="false"/>
          <w:color w:val="000000"/>
          <w:sz w:val="28"/>
        </w:rPr>
        <w:t>
        технологиялық насостардың машинисi, 
</w:t>
      </w:r>
      <w:r>
        <w:br/>
      </w:r>
      <w:r>
        <w:rPr>
          <w:rFonts w:ascii="Times New Roman"/>
          <w:b w:val="false"/>
          <w:i w:val="false"/>
          <w:color w:val="000000"/>
          <w:sz w:val="28"/>
        </w:rPr>
        <w:t>
        компрессорлық қондырғылардың машинисi,
</w:t>
      </w:r>
      <w:r>
        <w:br/>
      </w:r>
      <w:r>
        <w:rPr>
          <w:rFonts w:ascii="Times New Roman"/>
          <w:b w:val="false"/>
          <w:i w:val="false"/>
          <w:color w:val="000000"/>
          <w:sz w:val="28"/>
        </w:rPr>
        <w:t>
        приборшы, технологиялық қондырғыларды жөндеу
</w:t>
      </w:r>
      <w:r>
        <w:br/>
      </w:r>
      <w:r>
        <w:rPr>
          <w:rFonts w:ascii="Times New Roman"/>
          <w:b w:val="false"/>
          <w:i w:val="false"/>
          <w:color w:val="000000"/>
          <w:sz w:val="28"/>
        </w:rPr>
        <w:t>
        және қызмет көрсету слесары:
</w:t>
      </w:r>
      <w:r>
        <w:br/>
      </w:r>
      <w:r>
        <w:rPr>
          <w:rFonts w:ascii="Times New Roman"/>
          <w:b w:val="false"/>
          <w:i w:val="false"/>
          <w:color w:val="000000"/>
          <w:sz w:val="28"/>
        </w:rPr>
        <w:t>
        1) құрамында салмағының 2,5 процентiне дейiн
</w:t>
      </w:r>
      <w:r>
        <w:br/>
      </w:r>
      <w:r>
        <w:rPr>
          <w:rFonts w:ascii="Times New Roman"/>
          <w:b w:val="false"/>
          <w:i w:val="false"/>
          <w:color w:val="000000"/>
          <w:sz w:val="28"/>
        </w:rPr>
        <w:t>
        күкiрт бар шикiзатты өңдегенде                  12
</w:t>
      </w:r>
      <w:r>
        <w:br/>
      </w:r>
      <w:r>
        <w:rPr>
          <w:rFonts w:ascii="Times New Roman"/>
          <w:b w:val="false"/>
          <w:i w:val="false"/>
          <w:color w:val="000000"/>
          <w:sz w:val="28"/>
        </w:rPr>
        <w:t>
        2) құрамында салмағының 2,5 процентiнен астам
</w:t>
      </w:r>
      <w:r>
        <w:br/>
      </w:r>
      <w:r>
        <w:rPr>
          <w:rFonts w:ascii="Times New Roman"/>
          <w:b w:val="false"/>
          <w:i w:val="false"/>
          <w:color w:val="000000"/>
          <w:sz w:val="28"/>
        </w:rPr>
        <w:t>
        күкiрт бар шикiзатты өңдегенде                  12      6 
</w:t>
      </w:r>
      <w:r>
        <w:br/>
      </w:r>
      <w:r>
        <w:rPr>
          <w:rFonts w:ascii="Times New Roman"/>
          <w:b w:val="false"/>
          <w:i w:val="false"/>
          <w:color w:val="000000"/>
          <w:sz w:val="28"/>
        </w:rPr>
        <w:t>
55.     Күкiрттi мұнайдан алынған дистилляттарды
</w:t>
      </w:r>
      <w:r>
        <w:br/>
      </w:r>
      <w:r>
        <w:rPr>
          <w:rFonts w:ascii="Times New Roman"/>
          <w:b w:val="false"/>
          <w:i w:val="false"/>
          <w:color w:val="000000"/>
          <w:sz w:val="28"/>
        </w:rPr>
        <w:t>
        негiздейтiн және плюмбиттi тазалау
</w:t>
      </w:r>
      <w:r>
        <w:br/>
      </w:r>
      <w:r>
        <w:rPr>
          <w:rFonts w:ascii="Times New Roman"/>
          <w:b w:val="false"/>
          <w:i w:val="false"/>
          <w:color w:val="000000"/>
          <w:sz w:val="28"/>
        </w:rPr>
        <w:t>
        қондырғыларында iстейтiн технологиялық
</w:t>
      </w:r>
      <w:r>
        <w:br/>
      </w:r>
      <w:r>
        <w:rPr>
          <w:rFonts w:ascii="Times New Roman"/>
          <w:b w:val="false"/>
          <w:i w:val="false"/>
          <w:color w:val="000000"/>
          <w:sz w:val="28"/>
        </w:rPr>
        <w:t>
        қондырғылардың операторы, технологиялық
</w:t>
      </w:r>
      <w:r>
        <w:br/>
      </w:r>
      <w:r>
        <w:rPr>
          <w:rFonts w:ascii="Times New Roman"/>
          <w:b w:val="false"/>
          <w:i w:val="false"/>
          <w:color w:val="000000"/>
          <w:sz w:val="28"/>
        </w:rPr>
        <w:t>
        қондырғыларды жөндеу және қызмет көрсету
</w:t>
      </w:r>
      <w:r>
        <w:br/>
      </w:r>
      <w:r>
        <w:rPr>
          <w:rFonts w:ascii="Times New Roman"/>
          <w:b w:val="false"/>
          <w:i w:val="false"/>
          <w:color w:val="000000"/>
          <w:sz w:val="28"/>
        </w:rPr>
        <w:t>
        слесары, технологиялық насостардың машинисi     12
</w:t>
      </w:r>
      <w:r>
        <w:br/>
      </w:r>
      <w:r>
        <w:rPr>
          <w:rFonts w:ascii="Times New Roman"/>
          <w:b w:val="false"/>
          <w:i w:val="false"/>
          <w:color w:val="000000"/>
          <w:sz w:val="28"/>
        </w:rPr>
        <w:t>
56.     Дистилляттар өндiрiсiндегi сол мамандықтар       6
</w:t>
      </w:r>
      <w:r>
        <w:br/>
      </w:r>
      <w:r>
        <w:rPr>
          <w:rFonts w:ascii="Times New Roman"/>
          <w:b w:val="false"/>
          <w:i w:val="false"/>
          <w:color w:val="000000"/>
          <w:sz w:val="28"/>
        </w:rPr>
        <w:t>
57.     Перколяциялық тазалау және алюмосиликатты        6
</w:t>
      </w:r>
      <w:r>
        <w:br/>
      </w:r>
      <w:r>
        <w:rPr>
          <w:rFonts w:ascii="Times New Roman"/>
          <w:b w:val="false"/>
          <w:i w:val="false"/>
          <w:color w:val="000000"/>
          <w:sz w:val="28"/>
        </w:rPr>
        <w:t>
        катализатормен тазалау қондырғыларында iстейтiн
</w:t>
      </w:r>
      <w:r>
        <w:br/>
      </w:r>
      <w:r>
        <w:rPr>
          <w:rFonts w:ascii="Times New Roman"/>
          <w:b w:val="false"/>
          <w:i w:val="false"/>
          <w:color w:val="000000"/>
          <w:sz w:val="28"/>
        </w:rPr>
        <w:t>
        технологиялық қондырғылардың операторы, 
</w:t>
      </w:r>
      <w:r>
        <w:br/>
      </w:r>
      <w:r>
        <w:rPr>
          <w:rFonts w:ascii="Times New Roman"/>
          <w:b w:val="false"/>
          <w:i w:val="false"/>
          <w:color w:val="000000"/>
          <w:sz w:val="28"/>
        </w:rPr>
        <w:t>
        технологиялық насостардың машинисi,
</w:t>
      </w:r>
      <w:r>
        <w:br/>
      </w:r>
      <w:r>
        <w:rPr>
          <w:rFonts w:ascii="Times New Roman"/>
          <w:b w:val="false"/>
          <w:i w:val="false"/>
          <w:color w:val="000000"/>
          <w:sz w:val="28"/>
        </w:rPr>
        <w:t>
        компрессор қондырғылардың машинисi, 
</w:t>
      </w:r>
      <w:r>
        <w:br/>
      </w:r>
      <w:r>
        <w:rPr>
          <w:rFonts w:ascii="Times New Roman"/>
          <w:b w:val="false"/>
          <w:i w:val="false"/>
          <w:color w:val="000000"/>
          <w:sz w:val="28"/>
        </w:rPr>
        <w:t>
        технологиялық қондырғыларды жөндеу және қызмет
</w:t>
      </w:r>
      <w:r>
        <w:br/>
      </w:r>
      <w:r>
        <w:rPr>
          <w:rFonts w:ascii="Times New Roman"/>
          <w:b w:val="false"/>
          <w:i w:val="false"/>
          <w:color w:val="000000"/>
          <w:sz w:val="28"/>
        </w:rPr>
        <w:t>
        көрсету слесары, технологиялық насостардың
</w:t>
      </w:r>
      <w:r>
        <w:br/>
      </w:r>
      <w:r>
        <w:rPr>
          <w:rFonts w:ascii="Times New Roman"/>
          <w:b w:val="false"/>
          <w:i w:val="false"/>
          <w:color w:val="000000"/>
          <w:sz w:val="28"/>
        </w:rPr>
        <w:t>
        машинисi                                        6 
</w:t>
      </w:r>
      <w:r>
        <w:br/>
      </w:r>
      <w:r>
        <w:rPr>
          <w:rFonts w:ascii="Times New Roman"/>
          <w:b w:val="false"/>
          <w:i w:val="false"/>
          <w:color w:val="000000"/>
          <w:sz w:val="28"/>
        </w:rPr>
        <w:t>
58.     Ашық түстi мұнай өнiмдерiн карбамидтi 
</w:t>
      </w:r>
      <w:r>
        <w:br/>
      </w:r>
      <w:r>
        <w:rPr>
          <w:rFonts w:ascii="Times New Roman"/>
          <w:b w:val="false"/>
          <w:i w:val="false"/>
          <w:color w:val="000000"/>
          <w:sz w:val="28"/>
        </w:rPr>
        <w:t>
        парафинсiздендiру қондырғысында iстейтiн
</w:t>
      </w:r>
      <w:r>
        <w:br/>
      </w:r>
      <w:r>
        <w:rPr>
          <w:rFonts w:ascii="Times New Roman"/>
          <w:b w:val="false"/>
          <w:i w:val="false"/>
          <w:color w:val="000000"/>
          <w:sz w:val="28"/>
        </w:rPr>
        <w:t>
        технологиялық қондырғылардың (аға) операторы,
</w:t>
      </w:r>
      <w:r>
        <w:br/>
      </w:r>
      <w:r>
        <w:rPr>
          <w:rFonts w:ascii="Times New Roman"/>
          <w:b w:val="false"/>
          <w:i w:val="false"/>
          <w:color w:val="000000"/>
          <w:sz w:val="28"/>
        </w:rPr>
        <w:t>
        технологиялық қондырғылардың операторы,
</w:t>
      </w:r>
      <w:r>
        <w:br/>
      </w:r>
      <w:r>
        <w:rPr>
          <w:rFonts w:ascii="Times New Roman"/>
          <w:b w:val="false"/>
          <w:i w:val="false"/>
          <w:color w:val="000000"/>
          <w:sz w:val="28"/>
        </w:rPr>
        <w:t>
        технологиялық насостардың машинисi, компрессор
</w:t>
      </w:r>
      <w:r>
        <w:br/>
      </w:r>
      <w:r>
        <w:rPr>
          <w:rFonts w:ascii="Times New Roman"/>
          <w:b w:val="false"/>
          <w:i w:val="false"/>
          <w:color w:val="000000"/>
          <w:sz w:val="28"/>
        </w:rPr>
        <w:t>
        қондырғылардың машинисi, приборшы, технологиялық
</w:t>
      </w:r>
      <w:r>
        <w:br/>
      </w:r>
      <w:r>
        <w:rPr>
          <w:rFonts w:ascii="Times New Roman"/>
          <w:b w:val="false"/>
          <w:i w:val="false"/>
          <w:color w:val="000000"/>
          <w:sz w:val="28"/>
        </w:rPr>
        <w:t>
        қондырғыларды жөндеу және қызмет көрсету 
</w:t>
      </w:r>
      <w:r>
        <w:br/>
      </w:r>
      <w:r>
        <w:rPr>
          <w:rFonts w:ascii="Times New Roman"/>
          <w:b w:val="false"/>
          <w:i w:val="false"/>
          <w:color w:val="000000"/>
          <w:sz w:val="28"/>
        </w:rPr>
        <w:t>
        слесары, технологиялық насостардың машинисi     12 
</w:t>
      </w:r>
      <w:r>
        <w:br/>
      </w:r>
      <w:r>
        <w:rPr>
          <w:rFonts w:ascii="Times New Roman"/>
          <w:b w:val="false"/>
          <w:i w:val="false"/>
          <w:color w:val="000000"/>
          <w:sz w:val="28"/>
        </w:rPr>
        <w:t>
59.     Қышқыл гудрон мен қышқыл коксиктi тиейтiн және
</w:t>
      </w:r>
      <w:r>
        <w:br/>
      </w:r>
      <w:r>
        <w:rPr>
          <w:rFonts w:ascii="Times New Roman"/>
          <w:b w:val="false"/>
          <w:i w:val="false"/>
          <w:color w:val="000000"/>
          <w:sz w:val="28"/>
        </w:rPr>
        <w:t>
        түсiретiн жұмысшылар                            12 
</w:t>
      </w:r>
      <w:r>
        <w:br/>
      </w:r>
      <w:r>
        <w:rPr>
          <w:rFonts w:ascii="Times New Roman"/>
          <w:b w:val="false"/>
          <w:i w:val="false"/>
          <w:color w:val="000000"/>
          <w:sz w:val="28"/>
        </w:rPr>
        <w:t>
60.     Майларды селективтi ерiткiштермен тазалайтын,
</w:t>
      </w:r>
      <w:r>
        <w:br/>
      </w:r>
      <w:r>
        <w:rPr>
          <w:rFonts w:ascii="Times New Roman"/>
          <w:b w:val="false"/>
          <w:i w:val="false"/>
          <w:color w:val="000000"/>
          <w:sz w:val="28"/>
        </w:rPr>
        <w:t>
        асфальтсыздандыратын және парафинсiздендiретiн
</w:t>
      </w:r>
      <w:r>
        <w:br/>
      </w:r>
      <w:r>
        <w:rPr>
          <w:rFonts w:ascii="Times New Roman"/>
          <w:b w:val="false"/>
          <w:i w:val="false"/>
          <w:color w:val="000000"/>
          <w:sz w:val="28"/>
        </w:rPr>
        <w:t>
        жұмысшылар мен ауысым инженерлерi               12      6
</w:t>
      </w:r>
      <w:r>
        <w:br/>
      </w:r>
      <w:r>
        <w:rPr>
          <w:rFonts w:ascii="Times New Roman"/>
          <w:b w:val="false"/>
          <w:i w:val="false"/>
          <w:color w:val="000000"/>
          <w:sz w:val="28"/>
        </w:rPr>
        <w:t>
</w:t>
      </w:r>
      <w:r>
        <w:br/>
      </w:r>
      <w:r>
        <w:rPr>
          <w:rFonts w:ascii="Times New Roman"/>
          <w:b w:val="false"/>
          <w:i w:val="false"/>
          <w:color w:val="000000"/>
          <w:sz w:val="28"/>
        </w:rPr>
        <w:t>
           Парафин, майлағыш және озокерит-церезин 
</w:t>
      </w:r>
      <w:r>
        <w:br/>
      </w:r>
      <w:r>
        <w:rPr>
          <w:rFonts w:ascii="Times New Roman"/>
          <w:b w:val="false"/>
          <w:i w:val="false"/>
          <w:color w:val="000000"/>
          <w:sz w:val="28"/>
        </w:rPr>
        <w:t>
                      өнiмiн өндiру
</w:t>
      </w:r>
      <w:r>
        <w:br/>
      </w:r>
      <w:r>
        <w:rPr>
          <w:rFonts w:ascii="Times New Roman"/>
          <w:b w:val="false"/>
          <w:i w:val="false"/>
          <w:color w:val="000000"/>
          <w:sz w:val="28"/>
        </w:rPr>
        <w:t>
</w:t>
      </w:r>
      <w:r>
        <w:br/>
      </w:r>
      <w:r>
        <w:rPr>
          <w:rFonts w:ascii="Times New Roman"/>
          <w:b w:val="false"/>
          <w:i w:val="false"/>
          <w:color w:val="000000"/>
          <w:sz w:val="28"/>
        </w:rPr>
        <w:t>
61.     Парафиндi масыздандыратын қондырғыда iстейтiн
</w:t>
      </w:r>
      <w:r>
        <w:br/>
      </w:r>
      <w:r>
        <w:rPr>
          <w:rFonts w:ascii="Times New Roman"/>
          <w:b w:val="false"/>
          <w:i w:val="false"/>
          <w:color w:val="000000"/>
          <w:sz w:val="28"/>
        </w:rPr>
        <w:t>
        технологиялық қондырғылардың (аға) операторы,
</w:t>
      </w:r>
      <w:r>
        <w:br/>
      </w:r>
      <w:r>
        <w:rPr>
          <w:rFonts w:ascii="Times New Roman"/>
          <w:b w:val="false"/>
          <w:i w:val="false"/>
          <w:color w:val="000000"/>
          <w:sz w:val="28"/>
        </w:rPr>
        <w:t>
        технологиялық қондырғылардың операторы,
</w:t>
      </w:r>
      <w:r>
        <w:br/>
      </w:r>
      <w:r>
        <w:rPr>
          <w:rFonts w:ascii="Times New Roman"/>
          <w:b w:val="false"/>
          <w:i w:val="false"/>
          <w:color w:val="000000"/>
          <w:sz w:val="28"/>
        </w:rPr>
        <w:t>
        технологиялық насостардың машинисi, компрессор
</w:t>
      </w:r>
      <w:r>
        <w:br/>
      </w:r>
      <w:r>
        <w:rPr>
          <w:rFonts w:ascii="Times New Roman"/>
          <w:b w:val="false"/>
          <w:i w:val="false"/>
          <w:color w:val="000000"/>
          <w:sz w:val="28"/>
        </w:rPr>
        <w:t>
        қондырғылардың машинисi, технологиялық
</w:t>
      </w:r>
      <w:r>
        <w:br/>
      </w:r>
      <w:r>
        <w:rPr>
          <w:rFonts w:ascii="Times New Roman"/>
          <w:b w:val="false"/>
          <w:i w:val="false"/>
          <w:color w:val="000000"/>
          <w:sz w:val="28"/>
        </w:rPr>
        <w:t>
        қондырғыларды жөндеу және қызмет көрсету 
</w:t>
      </w:r>
      <w:r>
        <w:br/>
      </w:r>
      <w:r>
        <w:rPr>
          <w:rFonts w:ascii="Times New Roman"/>
          <w:b w:val="false"/>
          <w:i w:val="false"/>
          <w:color w:val="000000"/>
          <w:sz w:val="28"/>
        </w:rPr>
        <w:t>
        слесары және приборшы:
</w:t>
      </w:r>
      <w:r>
        <w:br/>
      </w:r>
      <w:r>
        <w:rPr>
          <w:rFonts w:ascii="Times New Roman"/>
          <w:b w:val="false"/>
          <w:i w:val="false"/>
          <w:color w:val="000000"/>
          <w:sz w:val="28"/>
        </w:rPr>
        <w:t>
        1) селективтi ерiткiштi қолданып                12      6
</w:t>
      </w:r>
      <w:r>
        <w:br/>
      </w:r>
      <w:r>
        <w:rPr>
          <w:rFonts w:ascii="Times New Roman"/>
          <w:b w:val="false"/>
          <w:i w:val="false"/>
          <w:color w:val="000000"/>
          <w:sz w:val="28"/>
        </w:rPr>
        <w:t>
        2) селективтi ерiткiштi қолданбай               12
</w:t>
      </w:r>
      <w:r>
        <w:br/>
      </w:r>
      <w:r>
        <w:rPr>
          <w:rFonts w:ascii="Times New Roman"/>
          <w:b w:val="false"/>
          <w:i w:val="false"/>
          <w:color w:val="000000"/>
          <w:sz w:val="28"/>
        </w:rPr>
        <w:t>
62.     Озокерит-церезин өндiрiсiндегi кристалдау және 
</w:t>
      </w:r>
      <w:r>
        <w:br/>
      </w:r>
      <w:r>
        <w:rPr>
          <w:rFonts w:ascii="Times New Roman"/>
          <w:b w:val="false"/>
          <w:i w:val="false"/>
          <w:color w:val="000000"/>
          <w:sz w:val="28"/>
        </w:rPr>
        <w:t>
        бөлiп құюшы, бөлiмдерiндегi парафин,
</w:t>
      </w:r>
      <w:r>
        <w:br/>
      </w:r>
      <w:r>
        <w:rPr>
          <w:rFonts w:ascii="Times New Roman"/>
          <w:b w:val="false"/>
          <w:i w:val="false"/>
          <w:color w:val="000000"/>
          <w:sz w:val="28"/>
        </w:rPr>
        <w:t>
        озокерит-церезин өнiмiн өндiру қондырғыларының
</w:t>
      </w:r>
      <w:r>
        <w:br/>
      </w:r>
      <w:r>
        <w:rPr>
          <w:rFonts w:ascii="Times New Roman"/>
          <w:b w:val="false"/>
          <w:i w:val="false"/>
          <w:color w:val="000000"/>
          <w:sz w:val="28"/>
        </w:rPr>
        <w:t>
        және тоңазыту қондырғыларының сол мамандары,
</w:t>
      </w:r>
      <w:r>
        <w:br/>
      </w:r>
      <w:r>
        <w:rPr>
          <w:rFonts w:ascii="Times New Roman"/>
          <w:b w:val="false"/>
          <w:i w:val="false"/>
          <w:color w:val="000000"/>
          <w:sz w:val="28"/>
        </w:rPr>
        <w:t>
        парафин мен церезиндi төгушi-бөлiп құюшы, 
</w:t>
      </w:r>
      <w:r>
        <w:br/>
      </w:r>
      <w:r>
        <w:rPr>
          <w:rFonts w:ascii="Times New Roman"/>
          <w:b w:val="false"/>
          <w:i w:val="false"/>
          <w:color w:val="000000"/>
          <w:sz w:val="28"/>
        </w:rPr>
        <w:t>
        тау балауызын (озокериттi)бөлiп құю              6
</w:t>
      </w:r>
      <w:r>
        <w:br/>
      </w:r>
      <w:r>
        <w:rPr>
          <w:rFonts w:ascii="Times New Roman"/>
          <w:b w:val="false"/>
          <w:i w:val="false"/>
          <w:color w:val="000000"/>
          <w:sz w:val="28"/>
        </w:rPr>
        <w:t>
63.     Терлеу камераларына қызмет көрсететiн
</w:t>
      </w:r>
      <w:r>
        <w:br/>
      </w:r>
      <w:r>
        <w:rPr>
          <w:rFonts w:ascii="Times New Roman"/>
          <w:b w:val="false"/>
          <w:i w:val="false"/>
          <w:color w:val="000000"/>
          <w:sz w:val="28"/>
        </w:rPr>
        <w:t>
        технологиялық қондырғылардың операторы және
</w:t>
      </w:r>
      <w:r>
        <w:br/>
      </w:r>
      <w:r>
        <w:rPr>
          <w:rFonts w:ascii="Times New Roman"/>
          <w:b w:val="false"/>
          <w:i w:val="false"/>
          <w:color w:val="000000"/>
          <w:sz w:val="28"/>
        </w:rPr>
        <w:t>
        технологиялық қондырғыларды жөндейтiн және
</w:t>
      </w:r>
      <w:r>
        <w:br/>
      </w:r>
      <w:r>
        <w:rPr>
          <w:rFonts w:ascii="Times New Roman"/>
          <w:b w:val="false"/>
          <w:i w:val="false"/>
          <w:color w:val="000000"/>
          <w:sz w:val="28"/>
        </w:rPr>
        <w:t>
        қызмет көрсететiн слесарь                       12 
</w:t>
      </w:r>
      <w:r>
        <w:br/>
      </w:r>
      <w:r>
        <w:rPr>
          <w:rFonts w:ascii="Times New Roman"/>
          <w:b w:val="false"/>
          <w:i w:val="false"/>
          <w:color w:val="000000"/>
          <w:sz w:val="28"/>
        </w:rPr>
        <w:t>
64.     Құрамында мыстың нафтенаты және қорғасын
</w:t>
      </w:r>
      <w:r>
        <w:br/>
      </w:r>
      <w:r>
        <w:rPr>
          <w:rFonts w:ascii="Times New Roman"/>
          <w:b w:val="false"/>
          <w:i w:val="false"/>
          <w:color w:val="000000"/>
          <w:sz w:val="28"/>
        </w:rPr>
        <w:t>
        сабындары бар майлағыштардың балқымаларын
</w:t>
      </w:r>
      <w:r>
        <w:br/>
      </w:r>
      <w:r>
        <w:rPr>
          <w:rFonts w:ascii="Times New Roman"/>
          <w:b w:val="false"/>
          <w:i w:val="false"/>
          <w:color w:val="000000"/>
          <w:sz w:val="28"/>
        </w:rPr>
        <w:t>
        пiсiретiн, сондай-ақ мыс нафтенатын, алюминий 
</w:t>
      </w:r>
      <w:r>
        <w:br/>
      </w:r>
      <w:r>
        <w:rPr>
          <w:rFonts w:ascii="Times New Roman"/>
          <w:b w:val="false"/>
          <w:i w:val="false"/>
          <w:color w:val="000000"/>
          <w:sz w:val="28"/>
        </w:rPr>
        <w:t>
        нафтенатын дайындайтын технологиялық 
</w:t>
      </w:r>
      <w:r>
        <w:br/>
      </w:r>
      <w:r>
        <w:rPr>
          <w:rFonts w:ascii="Times New Roman"/>
          <w:b w:val="false"/>
          <w:i w:val="false"/>
          <w:color w:val="000000"/>
          <w:sz w:val="28"/>
        </w:rPr>
        <w:t>
        қондырғылардың операторы                        12
</w:t>
      </w:r>
      <w:r>
        <w:br/>
      </w:r>
      <w:r>
        <w:rPr>
          <w:rFonts w:ascii="Times New Roman"/>
          <w:b w:val="false"/>
          <w:i w:val="false"/>
          <w:color w:val="000000"/>
          <w:sz w:val="28"/>
        </w:rPr>
        <w:t>
65.     Майлағыштарды пiсiру мен толтыруда iстейтiн
</w:t>
      </w:r>
      <w:r>
        <w:br/>
      </w:r>
      <w:r>
        <w:rPr>
          <w:rFonts w:ascii="Times New Roman"/>
          <w:b w:val="false"/>
          <w:i w:val="false"/>
          <w:color w:val="000000"/>
          <w:sz w:val="28"/>
        </w:rPr>
        <w:t>
        технологиялық қондырғылардың (аға) операторы,
</w:t>
      </w:r>
      <w:r>
        <w:br/>
      </w:r>
      <w:r>
        <w:rPr>
          <w:rFonts w:ascii="Times New Roman"/>
          <w:b w:val="false"/>
          <w:i w:val="false"/>
          <w:color w:val="000000"/>
          <w:sz w:val="28"/>
        </w:rPr>
        <w:t>
        технологиялық қондырғылардың операторы,
</w:t>
      </w:r>
      <w:r>
        <w:br/>
      </w:r>
      <w:r>
        <w:rPr>
          <w:rFonts w:ascii="Times New Roman"/>
          <w:b w:val="false"/>
          <w:i w:val="false"/>
          <w:color w:val="000000"/>
          <w:sz w:val="28"/>
        </w:rPr>
        <w:t>
        технологиялық қондырғыларды жөндейтiн және
</w:t>
      </w:r>
      <w:r>
        <w:br/>
      </w:r>
      <w:r>
        <w:rPr>
          <w:rFonts w:ascii="Times New Roman"/>
          <w:b w:val="false"/>
          <w:i w:val="false"/>
          <w:color w:val="000000"/>
          <w:sz w:val="28"/>
        </w:rPr>
        <w:t>
        қызмет көрсететiн слесарь                       12
</w:t>
      </w:r>
      <w:r>
        <w:br/>
      </w:r>
      <w:r>
        <w:rPr>
          <w:rFonts w:ascii="Times New Roman"/>
          <w:b w:val="false"/>
          <w:i w:val="false"/>
          <w:color w:val="000000"/>
          <w:sz w:val="28"/>
        </w:rPr>
        <w:t>
</w:t>
      </w:r>
      <w:r>
        <w:br/>
      </w:r>
      <w:r>
        <w:rPr>
          <w:rFonts w:ascii="Times New Roman"/>
          <w:b w:val="false"/>
          <w:i w:val="false"/>
          <w:color w:val="000000"/>
          <w:sz w:val="28"/>
        </w:rPr>
        <w:t>
            Битум және мұнай коксын өндiру
</w:t>
      </w:r>
      <w:r>
        <w:br/>
      </w:r>
      <w:r>
        <w:rPr>
          <w:rFonts w:ascii="Times New Roman"/>
          <w:b w:val="false"/>
          <w:i w:val="false"/>
          <w:color w:val="000000"/>
          <w:sz w:val="28"/>
        </w:rPr>
        <w:t>
</w:t>
      </w:r>
      <w:r>
        <w:br/>
      </w:r>
      <w:r>
        <w:rPr>
          <w:rFonts w:ascii="Times New Roman"/>
          <w:b w:val="false"/>
          <w:i w:val="false"/>
          <w:color w:val="000000"/>
          <w:sz w:val="28"/>
        </w:rPr>
        <w:t>
66.     Битум өндiрiсiндегi жұмысшылар                  12
</w:t>
      </w:r>
      <w:r>
        <w:br/>
      </w:r>
      <w:r>
        <w:rPr>
          <w:rFonts w:ascii="Times New Roman"/>
          <w:b w:val="false"/>
          <w:i w:val="false"/>
          <w:color w:val="000000"/>
          <w:sz w:val="28"/>
        </w:rPr>
        <w:t>
67.     Кокс өндiрiсiндегi жұмысшылар                   12     6
</w:t>
      </w:r>
      <w:r>
        <w:br/>
      </w:r>
      <w:r>
        <w:rPr>
          <w:rFonts w:ascii="Times New Roman"/>
          <w:b w:val="false"/>
          <w:i w:val="false"/>
          <w:color w:val="000000"/>
          <w:sz w:val="28"/>
        </w:rPr>
        <w:t>
68.     Битум мен коксты темiр жол вагондарына тиейтiн
</w:t>
      </w:r>
      <w:r>
        <w:br/>
      </w:r>
      <w:r>
        <w:rPr>
          <w:rFonts w:ascii="Times New Roman"/>
          <w:b w:val="false"/>
          <w:i w:val="false"/>
          <w:color w:val="000000"/>
          <w:sz w:val="28"/>
        </w:rPr>
        <w:t>
        және қоймалардағы жұмысшылар                     6
</w:t>
      </w:r>
      <w:r>
        <w:br/>
      </w:r>
      <w:r>
        <w:rPr>
          <w:rFonts w:ascii="Times New Roman"/>
          <w:b w:val="false"/>
          <w:i w:val="false"/>
          <w:color w:val="000000"/>
          <w:sz w:val="28"/>
        </w:rPr>
        <w:t>
69.     Ыстық битумдi бөлiп құятын төгушi-бөлiп құюшы   12
</w:t>
      </w:r>
      <w:r>
        <w:br/>
      </w:r>
      <w:r>
        <w:rPr>
          <w:rFonts w:ascii="Times New Roman"/>
          <w:b w:val="false"/>
          <w:i w:val="false"/>
          <w:color w:val="000000"/>
          <w:sz w:val="28"/>
        </w:rPr>
        <w:t>
</w:t>
      </w:r>
      <w:r>
        <w:br/>
      </w:r>
      <w:r>
        <w:rPr>
          <w:rFonts w:ascii="Times New Roman"/>
          <w:b w:val="false"/>
          <w:i w:val="false"/>
          <w:color w:val="000000"/>
          <w:sz w:val="28"/>
        </w:rPr>
        <w:t>
            Диизобутилендi алкилирлеу, полимерлеу, 
</w:t>
      </w:r>
      <w:r>
        <w:br/>
      </w:r>
      <w:r>
        <w:rPr>
          <w:rFonts w:ascii="Times New Roman"/>
          <w:b w:val="false"/>
          <w:i w:val="false"/>
          <w:color w:val="000000"/>
          <w:sz w:val="28"/>
        </w:rPr>
        <w:t>
       гидрогендеу және осы негіздерде алынған өнiмдердi
</w:t>
      </w:r>
      <w:r>
        <w:br/>
      </w:r>
      <w:r>
        <w:rPr>
          <w:rFonts w:ascii="Times New Roman"/>
          <w:b w:val="false"/>
          <w:i w:val="false"/>
          <w:color w:val="000000"/>
          <w:sz w:val="28"/>
        </w:rPr>
        <w:t>
               ректификациялау, октол өндiру
</w:t>
      </w:r>
      <w:r>
        <w:br/>
      </w:r>
      <w:r>
        <w:rPr>
          <w:rFonts w:ascii="Times New Roman"/>
          <w:b w:val="false"/>
          <w:i w:val="false"/>
          <w:color w:val="000000"/>
          <w:sz w:val="28"/>
        </w:rPr>
        <w:t>
</w:t>
      </w:r>
      <w:r>
        <w:br/>
      </w:r>
      <w:r>
        <w:rPr>
          <w:rFonts w:ascii="Times New Roman"/>
          <w:b w:val="false"/>
          <w:i w:val="false"/>
          <w:color w:val="000000"/>
          <w:sz w:val="28"/>
        </w:rPr>
        <w:t>
70.     Технологиялық қондырғылардың (аға) операторы,
</w:t>
      </w:r>
      <w:r>
        <w:br/>
      </w:r>
      <w:r>
        <w:rPr>
          <w:rFonts w:ascii="Times New Roman"/>
          <w:b w:val="false"/>
          <w:i w:val="false"/>
          <w:color w:val="000000"/>
          <w:sz w:val="28"/>
        </w:rPr>
        <w:t>
        технологиялық қондырғылардың операторы,
</w:t>
      </w:r>
      <w:r>
        <w:br/>
      </w:r>
      <w:r>
        <w:rPr>
          <w:rFonts w:ascii="Times New Roman"/>
          <w:b w:val="false"/>
          <w:i w:val="false"/>
          <w:color w:val="000000"/>
          <w:sz w:val="28"/>
        </w:rPr>
        <w:t>
        технологиялық насостың машинисi, компрессор
</w:t>
      </w:r>
      <w:r>
        <w:br/>
      </w:r>
      <w:r>
        <w:rPr>
          <w:rFonts w:ascii="Times New Roman"/>
          <w:b w:val="false"/>
          <w:i w:val="false"/>
          <w:color w:val="000000"/>
          <w:sz w:val="28"/>
        </w:rPr>
        <w:t>
        қондырғылардың машинисi, приборшы, 
</w:t>
      </w:r>
      <w:r>
        <w:br/>
      </w:r>
      <w:r>
        <w:rPr>
          <w:rFonts w:ascii="Times New Roman"/>
          <w:b w:val="false"/>
          <w:i w:val="false"/>
          <w:color w:val="000000"/>
          <w:sz w:val="28"/>
        </w:rPr>
        <w:t>
        технологиялық қондырғыларды жөндейтiн және
</w:t>
      </w:r>
      <w:r>
        <w:br/>
      </w:r>
      <w:r>
        <w:rPr>
          <w:rFonts w:ascii="Times New Roman"/>
          <w:b w:val="false"/>
          <w:i w:val="false"/>
          <w:color w:val="000000"/>
          <w:sz w:val="28"/>
        </w:rPr>
        <w:t>
        қызмет көрсететiн слесарь:
</w:t>
      </w:r>
      <w:r>
        <w:br/>
      </w:r>
      <w:r>
        <w:rPr>
          <w:rFonts w:ascii="Times New Roman"/>
          <w:b w:val="false"/>
          <w:i w:val="false"/>
          <w:color w:val="000000"/>
          <w:sz w:val="28"/>
        </w:rPr>
        <w:t>
        1) хош иiстi көмiрсутектерiн барлық 
</w:t>
      </w:r>
      <w:r>
        <w:br/>
      </w:r>
      <w:r>
        <w:rPr>
          <w:rFonts w:ascii="Times New Roman"/>
          <w:b w:val="false"/>
          <w:i w:val="false"/>
          <w:color w:val="000000"/>
          <w:sz w:val="28"/>
        </w:rPr>
        <w:t>
        катализаторлармен алкилирлегенде және басқа
</w:t>
      </w:r>
      <w:r>
        <w:br/>
      </w:r>
      <w:r>
        <w:rPr>
          <w:rFonts w:ascii="Times New Roman"/>
          <w:b w:val="false"/>
          <w:i w:val="false"/>
          <w:color w:val="000000"/>
          <w:sz w:val="28"/>
        </w:rPr>
        <w:t>
        мұнай өнiмдерiн күкiрт қышқылмен және хлорлы
</w:t>
      </w:r>
      <w:r>
        <w:br/>
      </w:r>
      <w:r>
        <w:rPr>
          <w:rFonts w:ascii="Times New Roman"/>
          <w:b w:val="false"/>
          <w:i w:val="false"/>
          <w:color w:val="000000"/>
          <w:sz w:val="28"/>
        </w:rPr>
        <w:t>
        алюминиймен алкилирлегенде                      12      6
</w:t>
      </w:r>
      <w:r>
        <w:br/>
      </w:r>
      <w:r>
        <w:rPr>
          <w:rFonts w:ascii="Times New Roman"/>
          <w:b w:val="false"/>
          <w:i w:val="false"/>
          <w:color w:val="000000"/>
          <w:sz w:val="28"/>
        </w:rPr>
        <w:t>
        2) фосфорлы катализатормен алкилирлегенде, 
</w:t>
      </w:r>
      <w:r>
        <w:br/>
      </w:r>
      <w:r>
        <w:rPr>
          <w:rFonts w:ascii="Times New Roman"/>
          <w:b w:val="false"/>
          <w:i w:val="false"/>
          <w:color w:val="000000"/>
          <w:sz w:val="28"/>
        </w:rPr>
        <w:t>
        полимерлегенде және гидрогенизациялағанда        6
</w:t>
      </w:r>
      <w:r>
        <w:br/>
      </w:r>
      <w:r>
        <w:rPr>
          <w:rFonts w:ascii="Times New Roman"/>
          <w:b w:val="false"/>
          <w:i w:val="false"/>
          <w:color w:val="000000"/>
          <w:sz w:val="28"/>
        </w:rPr>
        <w:t>
</w:t>
      </w:r>
      <w:r>
        <w:br/>
      </w:r>
      <w:r>
        <w:rPr>
          <w:rFonts w:ascii="Times New Roman"/>
          <w:b w:val="false"/>
          <w:i w:val="false"/>
          <w:color w:val="000000"/>
          <w:sz w:val="28"/>
        </w:rPr>
        <w:t>
           Алкил-фенолды присадкаларды өндiру
</w:t>
      </w:r>
      <w:r>
        <w:br/>
      </w:r>
      <w:r>
        <w:rPr>
          <w:rFonts w:ascii="Times New Roman"/>
          <w:b w:val="false"/>
          <w:i w:val="false"/>
          <w:color w:val="000000"/>
          <w:sz w:val="28"/>
        </w:rPr>
        <w:t>
</w:t>
      </w:r>
      <w:r>
        <w:br/>
      </w:r>
      <w:r>
        <w:rPr>
          <w:rFonts w:ascii="Times New Roman"/>
          <w:b w:val="false"/>
          <w:i w:val="false"/>
          <w:color w:val="000000"/>
          <w:sz w:val="28"/>
        </w:rPr>
        <w:t>
71.     Технологиялық қондырғылардың (аға) операторы,
</w:t>
      </w:r>
      <w:r>
        <w:br/>
      </w:r>
      <w:r>
        <w:rPr>
          <w:rFonts w:ascii="Times New Roman"/>
          <w:b w:val="false"/>
          <w:i w:val="false"/>
          <w:color w:val="000000"/>
          <w:sz w:val="28"/>
        </w:rPr>
        <w:t>
        технологиялық қондырғылардың операторы,
</w:t>
      </w:r>
      <w:r>
        <w:br/>
      </w:r>
      <w:r>
        <w:rPr>
          <w:rFonts w:ascii="Times New Roman"/>
          <w:b w:val="false"/>
          <w:i w:val="false"/>
          <w:color w:val="000000"/>
          <w:sz w:val="28"/>
        </w:rPr>
        <w:t>
        технологиялық насостың машинисi, приборшы,
</w:t>
      </w:r>
      <w:r>
        <w:br/>
      </w:r>
      <w:r>
        <w:rPr>
          <w:rFonts w:ascii="Times New Roman"/>
          <w:b w:val="false"/>
          <w:i w:val="false"/>
          <w:color w:val="000000"/>
          <w:sz w:val="28"/>
        </w:rPr>
        <w:t>
        технологиялық қондырғыларды жөндейтiн және
</w:t>
      </w:r>
      <w:r>
        <w:br/>
      </w:r>
      <w:r>
        <w:rPr>
          <w:rFonts w:ascii="Times New Roman"/>
          <w:b w:val="false"/>
          <w:i w:val="false"/>
          <w:color w:val="000000"/>
          <w:sz w:val="28"/>
        </w:rPr>
        <w:t>
        қызмет көрсететiн слесарь, ауысым инженерi,
</w:t>
      </w:r>
      <w:r>
        <w:br/>
      </w:r>
      <w:r>
        <w:rPr>
          <w:rFonts w:ascii="Times New Roman"/>
          <w:b w:val="false"/>
          <w:i w:val="false"/>
          <w:color w:val="000000"/>
          <w:sz w:val="28"/>
        </w:rPr>
        <w:t>
        реагенттер қоймасында iстейтiн көмекшi жұмысшы  12      6
</w:t>
      </w:r>
      <w:r>
        <w:br/>
      </w:r>
      <w:r>
        <w:rPr>
          <w:rFonts w:ascii="Times New Roman"/>
          <w:b w:val="false"/>
          <w:i w:val="false"/>
          <w:color w:val="000000"/>
          <w:sz w:val="28"/>
        </w:rPr>
        <w:t>
</w:t>
      </w:r>
      <w:r>
        <w:br/>
      </w:r>
      <w:r>
        <w:rPr>
          <w:rFonts w:ascii="Times New Roman"/>
          <w:b w:val="false"/>
          <w:i w:val="false"/>
          <w:color w:val="000000"/>
          <w:sz w:val="28"/>
        </w:rPr>
        <w:t>
                Синтетикалық майлы қышқылдар,
</w:t>
      </w:r>
      <w:r>
        <w:br/>
      </w:r>
      <w:r>
        <w:rPr>
          <w:rFonts w:ascii="Times New Roman"/>
          <w:b w:val="false"/>
          <w:i w:val="false"/>
          <w:color w:val="000000"/>
          <w:sz w:val="28"/>
        </w:rPr>
        <w:t>
       жуғыш заттар және литейлiк күшейткiш өндiрiсi
</w:t>
      </w:r>
      <w:r>
        <w:br/>
      </w:r>
      <w:r>
        <w:rPr>
          <w:rFonts w:ascii="Times New Roman"/>
          <w:b w:val="false"/>
          <w:i w:val="false"/>
          <w:color w:val="000000"/>
          <w:sz w:val="28"/>
        </w:rPr>
        <w:t>
</w:t>
      </w:r>
      <w:r>
        <w:br/>
      </w:r>
      <w:r>
        <w:rPr>
          <w:rFonts w:ascii="Times New Roman"/>
          <w:b w:val="false"/>
          <w:i w:val="false"/>
          <w:color w:val="000000"/>
          <w:sz w:val="28"/>
        </w:rPr>
        <w:t>
72.     Технологиялық қондырғылардың (аға) операторы,
</w:t>
      </w:r>
      <w:r>
        <w:br/>
      </w:r>
      <w:r>
        <w:rPr>
          <w:rFonts w:ascii="Times New Roman"/>
          <w:b w:val="false"/>
          <w:i w:val="false"/>
          <w:color w:val="000000"/>
          <w:sz w:val="28"/>
        </w:rPr>
        <w:t>
        технологиялық қондырғылардың операторы,
</w:t>
      </w:r>
      <w:r>
        <w:br/>
      </w:r>
      <w:r>
        <w:rPr>
          <w:rFonts w:ascii="Times New Roman"/>
          <w:b w:val="false"/>
          <w:i w:val="false"/>
          <w:color w:val="000000"/>
          <w:sz w:val="28"/>
        </w:rPr>
        <w:t>
        технологиялық насостың машинисi, компрессор
</w:t>
      </w:r>
      <w:r>
        <w:br/>
      </w:r>
      <w:r>
        <w:rPr>
          <w:rFonts w:ascii="Times New Roman"/>
          <w:b w:val="false"/>
          <w:i w:val="false"/>
          <w:color w:val="000000"/>
          <w:sz w:val="28"/>
        </w:rPr>
        <w:t>
        қондырғылардың машинисi, приборшы,
</w:t>
      </w:r>
      <w:r>
        <w:br/>
      </w:r>
      <w:r>
        <w:rPr>
          <w:rFonts w:ascii="Times New Roman"/>
          <w:b w:val="false"/>
          <w:i w:val="false"/>
          <w:color w:val="000000"/>
          <w:sz w:val="28"/>
        </w:rPr>
        <w:t>
        технологиялық қондырғыларды жөндейтiн және
</w:t>
      </w:r>
      <w:r>
        <w:br/>
      </w:r>
      <w:r>
        <w:rPr>
          <w:rFonts w:ascii="Times New Roman"/>
          <w:b w:val="false"/>
          <w:i w:val="false"/>
          <w:color w:val="000000"/>
          <w:sz w:val="28"/>
        </w:rPr>
        <w:t>
        қызмет көрсететiн слесарь                       12
</w:t>
      </w:r>
      <w:r>
        <w:br/>
      </w:r>
      <w:r>
        <w:rPr>
          <w:rFonts w:ascii="Times New Roman"/>
          <w:b w:val="false"/>
          <w:i w:val="false"/>
          <w:color w:val="000000"/>
          <w:sz w:val="28"/>
        </w:rPr>
        <w:t>
</w:t>
      </w:r>
      <w:r>
        <w:br/>
      </w:r>
      <w:r>
        <w:rPr>
          <w:rFonts w:ascii="Times New Roman"/>
          <w:b w:val="false"/>
          <w:i w:val="false"/>
          <w:color w:val="000000"/>
          <w:sz w:val="28"/>
        </w:rPr>
        <w:t>
                    Сульфанол өндiрiсi
</w:t>
      </w:r>
      <w:r>
        <w:br/>
      </w:r>
      <w:r>
        <w:rPr>
          <w:rFonts w:ascii="Times New Roman"/>
          <w:b w:val="false"/>
          <w:i w:val="false"/>
          <w:color w:val="000000"/>
          <w:sz w:val="28"/>
        </w:rPr>
        <w:t>
</w:t>
      </w:r>
      <w:r>
        <w:br/>
      </w:r>
      <w:r>
        <w:rPr>
          <w:rFonts w:ascii="Times New Roman"/>
          <w:b w:val="false"/>
          <w:i w:val="false"/>
          <w:color w:val="000000"/>
          <w:sz w:val="28"/>
        </w:rPr>
        <w:t>
73.     Өндiрiсте тiкелей iстейтiн жұмысшылар және
</w:t>
      </w:r>
      <w:r>
        <w:br/>
      </w:r>
      <w:r>
        <w:rPr>
          <w:rFonts w:ascii="Times New Roman"/>
          <w:b w:val="false"/>
          <w:i w:val="false"/>
          <w:color w:val="000000"/>
          <w:sz w:val="28"/>
        </w:rPr>
        <w:t>
        ауысым басшылары және мамандар                  12      6
</w:t>
      </w:r>
      <w:r>
        <w:br/>
      </w:r>
      <w:r>
        <w:rPr>
          <w:rFonts w:ascii="Times New Roman"/>
          <w:b w:val="false"/>
          <w:i w:val="false"/>
          <w:color w:val="000000"/>
          <w:sz w:val="28"/>
        </w:rPr>
        <w:t>
</w:t>
      </w:r>
      <w:r>
        <w:br/>
      </w:r>
      <w:r>
        <w:rPr>
          <w:rFonts w:ascii="Times New Roman"/>
          <w:b w:val="false"/>
          <w:i w:val="false"/>
          <w:color w:val="000000"/>
          <w:sz w:val="28"/>
        </w:rPr>
        <w:t>
            Асидол, мылонафт, эмульсойл,
</w:t>
      </w:r>
      <w:r>
        <w:br/>
      </w:r>
      <w:r>
        <w:rPr>
          <w:rFonts w:ascii="Times New Roman"/>
          <w:b w:val="false"/>
          <w:i w:val="false"/>
          <w:color w:val="000000"/>
          <w:sz w:val="28"/>
        </w:rPr>
        <w:t>
         сульфофрезол, лаколиф және коломазь
</w:t>
      </w:r>
      <w:r>
        <w:br/>
      </w:r>
      <w:r>
        <w:rPr>
          <w:rFonts w:ascii="Times New Roman"/>
          <w:b w:val="false"/>
          <w:i w:val="false"/>
          <w:color w:val="000000"/>
          <w:sz w:val="28"/>
        </w:rPr>
        <w:t>
                     өндiрiсi
</w:t>
      </w:r>
      <w:r>
        <w:br/>
      </w:r>
      <w:r>
        <w:rPr>
          <w:rFonts w:ascii="Times New Roman"/>
          <w:b w:val="false"/>
          <w:i w:val="false"/>
          <w:color w:val="000000"/>
          <w:sz w:val="28"/>
        </w:rPr>
        <w:t>
</w:t>
      </w:r>
      <w:r>
        <w:br/>
      </w:r>
      <w:r>
        <w:rPr>
          <w:rFonts w:ascii="Times New Roman"/>
          <w:b w:val="false"/>
          <w:i w:val="false"/>
          <w:color w:val="000000"/>
          <w:sz w:val="28"/>
        </w:rPr>
        <w:t>
74.     Технологиялық қондырғылардың операторы және 
</w:t>
      </w:r>
      <w:r>
        <w:br/>
      </w:r>
      <w:r>
        <w:rPr>
          <w:rFonts w:ascii="Times New Roman"/>
          <w:b w:val="false"/>
          <w:i w:val="false"/>
          <w:color w:val="000000"/>
          <w:sz w:val="28"/>
        </w:rPr>
        <w:t>
        технологиялық қондырғыларды жөндейтiн және
</w:t>
      </w:r>
      <w:r>
        <w:br/>
      </w:r>
      <w:r>
        <w:rPr>
          <w:rFonts w:ascii="Times New Roman"/>
          <w:b w:val="false"/>
          <w:i w:val="false"/>
          <w:color w:val="000000"/>
          <w:sz w:val="28"/>
        </w:rPr>
        <w:t>
        қызмет көрсететiн слесарь:
</w:t>
      </w:r>
      <w:r>
        <w:br/>
      </w:r>
      <w:r>
        <w:rPr>
          <w:rFonts w:ascii="Times New Roman"/>
          <w:b w:val="false"/>
          <w:i w:val="false"/>
          <w:color w:val="000000"/>
          <w:sz w:val="28"/>
        </w:rPr>
        <w:t>
        1) сульфофрезол және лаколиф өндiрiсiнде
</w:t>
      </w:r>
      <w:r>
        <w:br/>
      </w:r>
      <w:r>
        <w:rPr>
          <w:rFonts w:ascii="Times New Roman"/>
          <w:b w:val="false"/>
          <w:i w:val="false"/>
          <w:color w:val="000000"/>
          <w:sz w:val="28"/>
        </w:rPr>
        <w:t>
        iстейтiн                                        12 
</w:t>
      </w:r>
      <w:r>
        <w:br/>
      </w:r>
      <w:r>
        <w:rPr>
          <w:rFonts w:ascii="Times New Roman"/>
          <w:b w:val="false"/>
          <w:i w:val="false"/>
          <w:color w:val="000000"/>
          <w:sz w:val="28"/>
        </w:rPr>
        <w:t>
        2) асидол, мылонафт эмульсойл және коломазь 
</w:t>
      </w:r>
      <w:r>
        <w:br/>
      </w:r>
      <w:r>
        <w:rPr>
          <w:rFonts w:ascii="Times New Roman"/>
          <w:b w:val="false"/>
          <w:i w:val="false"/>
          <w:color w:val="000000"/>
          <w:sz w:val="28"/>
        </w:rPr>
        <w:t>
        өндiрiсiнде iстейтiн                             6
</w:t>
      </w:r>
      <w:r>
        <w:br/>
      </w:r>
      <w:r>
        <w:rPr>
          <w:rFonts w:ascii="Times New Roman"/>
          <w:b w:val="false"/>
          <w:i w:val="false"/>
          <w:color w:val="000000"/>
          <w:sz w:val="28"/>
        </w:rPr>
        <w:t>
</w:t>
      </w:r>
      <w:r>
        <w:br/>
      </w:r>
      <w:r>
        <w:rPr>
          <w:rFonts w:ascii="Times New Roman"/>
          <w:b w:val="false"/>
          <w:i w:val="false"/>
          <w:color w:val="000000"/>
          <w:sz w:val="28"/>
        </w:rPr>
        <w:t>
                      Нафталин өндiрiсi
</w:t>
      </w:r>
      <w:r>
        <w:br/>
      </w:r>
      <w:r>
        <w:rPr>
          <w:rFonts w:ascii="Times New Roman"/>
          <w:b w:val="false"/>
          <w:i w:val="false"/>
          <w:color w:val="000000"/>
          <w:sz w:val="28"/>
        </w:rPr>
        <w:t>
</w:t>
      </w:r>
      <w:r>
        <w:br/>
      </w:r>
      <w:r>
        <w:rPr>
          <w:rFonts w:ascii="Times New Roman"/>
          <w:b w:val="false"/>
          <w:i w:val="false"/>
          <w:color w:val="000000"/>
          <w:sz w:val="28"/>
        </w:rPr>
        <w:t>
75.     Технологиялық қондырғылардың операторы және
</w:t>
      </w:r>
      <w:r>
        <w:br/>
      </w:r>
      <w:r>
        <w:rPr>
          <w:rFonts w:ascii="Times New Roman"/>
          <w:b w:val="false"/>
          <w:i w:val="false"/>
          <w:color w:val="000000"/>
          <w:sz w:val="28"/>
        </w:rPr>
        <w:t>
        технологиялық қондырғыларды жөндейтiн және
</w:t>
      </w:r>
      <w:r>
        <w:br/>
      </w:r>
      <w:r>
        <w:rPr>
          <w:rFonts w:ascii="Times New Roman"/>
          <w:b w:val="false"/>
          <w:i w:val="false"/>
          <w:color w:val="000000"/>
          <w:sz w:val="28"/>
        </w:rPr>
        <w:t>
        қызмет көрсететiн слесарь                        6
</w:t>
      </w:r>
      <w:r>
        <w:br/>
      </w:r>
      <w:r>
        <w:rPr>
          <w:rFonts w:ascii="Times New Roman"/>
          <w:b w:val="false"/>
          <w:i w:val="false"/>
          <w:color w:val="000000"/>
          <w:sz w:val="28"/>
        </w:rPr>
        <w:t>
76.     Центрифугаларда iстейтiн технологиялық
</w:t>
      </w:r>
      <w:r>
        <w:br/>
      </w:r>
      <w:r>
        <w:rPr>
          <w:rFonts w:ascii="Times New Roman"/>
          <w:b w:val="false"/>
          <w:i w:val="false"/>
          <w:color w:val="000000"/>
          <w:sz w:val="28"/>
        </w:rPr>
        <w:t>
        қондырғылардың операторы және технологиялық
</w:t>
      </w:r>
      <w:r>
        <w:br/>
      </w:r>
      <w:r>
        <w:rPr>
          <w:rFonts w:ascii="Times New Roman"/>
          <w:b w:val="false"/>
          <w:i w:val="false"/>
          <w:color w:val="000000"/>
          <w:sz w:val="28"/>
        </w:rPr>
        <w:t>
        насостардың машинисi                            12
</w:t>
      </w:r>
      <w:r>
        <w:br/>
      </w:r>
      <w:r>
        <w:rPr>
          <w:rFonts w:ascii="Times New Roman"/>
          <w:b w:val="false"/>
          <w:i w:val="false"/>
          <w:color w:val="000000"/>
          <w:sz w:val="28"/>
        </w:rPr>
        <w:t>
</w:t>
      </w:r>
      <w:r>
        <w:br/>
      </w:r>
      <w:r>
        <w:rPr>
          <w:rFonts w:ascii="Times New Roman"/>
          <w:b w:val="false"/>
          <w:i w:val="false"/>
          <w:color w:val="000000"/>
          <w:sz w:val="28"/>
        </w:rPr>
        <w:t>
                      Бензиндi этильдеу
</w:t>
      </w:r>
      <w:r>
        <w:br/>
      </w:r>
      <w:r>
        <w:rPr>
          <w:rFonts w:ascii="Times New Roman"/>
          <w:b w:val="false"/>
          <w:i w:val="false"/>
          <w:color w:val="000000"/>
          <w:sz w:val="28"/>
        </w:rPr>
        <w:t>
</w:t>
      </w:r>
      <w:r>
        <w:br/>
      </w:r>
      <w:r>
        <w:rPr>
          <w:rFonts w:ascii="Times New Roman"/>
          <w:b w:val="false"/>
          <w:i w:val="false"/>
          <w:color w:val="000000"/>
          <w:sz w:val="28"/>
        </w:rPr>
        <w:t>
77.     Бензиндi этильдеуде iстейтiн жұмысшылар,
</w:t>
      </w:r>
      <w:r>
        <w:br/>
      </w:r>
      <w:r>
        <w:rPr>
          <w:rFonts w:ascii="Times New Roman"/>
          <w:b w:val="false"/>
          <w:i w:val="false"/>
          <w:color w:val="000000"/>
          <w:sz w:val="28"/>
        </w:rPr>
        <w:t>
        басшылар және мамандар; этил сұйығы қоймасының
</w:t>
      </w:r>
      <w:r>
        <w:br/>
      </w:r>
      <w:r>
        <w:rPr>
          <w:rFonts w:ascii="Times New Roman"/>
          <w:b w:val="false"/>
          <w:i w:val="false"/>
          <w:color w:val="000000"/>
          <w:sz w:val="28"/>
        </w:rPr>
        <w:t>
        жұмысшысы, этильденген бензиндi сынаумен
</w:t>
      </w:r>
      <w:r>
        <w:br/>
      </w:r>
      <w:r>
        <w:rPr>
          <w:rFonts w:ascii="Times New Roman"/>
          <w:b w:val="false"/>
          <w:i w:val="false"/>
          <w:color w:val="000000"/>
          <w:sz w:val="28"/>
        </w:rPr>
        <w:t>
        айналысатын отынды мотормен сынау жөнiндегi
</w:t>
      </w:r>
      <w:r>
        <w:br/>
      </w:r>
      <w:r>
        <w:rPr>
          <w:rFonts w:ascii="Times New Roman"/>
          <w:b w:val="false"/>
          <w:i w:val="false"/>
          <w:color w:val="000000"/>
          <w:sz w:val="28"/>
        </w:rPr>
        <w:t>
        машинист                                        12      6
</w:t>
      </w:r>
      <w:r>
        <w:br/>
      </w:r>
      <w:r>
        <w:rPr>
          <w:rFonts w:ascii="Times New Roman"/>
          <w:b w:val="false"/>
          <w:i w:val="false"/>
          <w:color w:val="000000"/>
          <w:sz w:val="28"/>
        </w:rPr>
        <w:t>
</w:t>
      </w:r>
      <w:r>
        <w:br/>
      </w:r>
      <w:r>
        <w:rPr>
          <w:rFonts w:ascii="Times New Roman"/>
          <w:b w:val="false"/>
          <w:i w:val="false"/>
          <w:color w:val="000000"/>
          <w:sz w:val="28"/>
        </w:rPr>
        <w:t>
                    Катализаторлар өндiрiсi
</w:t>
      </w:r>
      <w:r>
        <w:br/>
      </w:r>
      <w:r>
        <w:rPr>
          <w:rFonts w:ascii="Times New Roman"/>
          <w:b w:val="false"/>
          <w:i w:val="false"/>
          <w:color w:val="000000"/>
          <w:sz w:val="28"/>
        </w:rPr>
        <w:t>
</w:t>
      </w:r>
      <w:r>
        <w:br/>
      </w:r>
      <w:r>
        <w:rPr>
          <w:rFonts w:ascii="Times New Roman"/>
          <w:b w:val="false"/>
          <w:i w:val="false"/>
          <w:color w:val="000000"/>
          <w:sz w:val="28"/>
        </w:rPr>
        <w:t>
78.     Технологиялық қондырғылардың (аға) операторы,
</w:t>
      </w:r>
      <w:r>
        <w:br/>
      </w:r>
      <w:r>
        <w:rPr>
          <w:rFonts w:ascii="Times New Roman"/>
          <w:b w:val="false"/>
          <w:i w:val="false"/>
          <w:color w:val="000000"/>
          <w:sz w:val="28"/>
        </w:rPr>
        <w:t>
        технологиялық қондырғылардың операторы,
</w:t>
      </w:r>
      <w:r>
        <w:br/>
      </w:r>
      <w:r>
        <w:rPr>
          <w:rFonts w:ascii="Times New Roman"/>
          <w:b w:val="false"/>
          <w:i w:val="false"/>
          <w:color w:val="000000"/>
          <w:sz w:val="28"/>
        </w:rPr>
        <w:t>
        технологиялық насостың машинисi, компрессор
</w:t>
      </w:r>
      <w:r>
        <w:br/>
      </w:r>
      <w:r>
        <w:rPr>
          <w:rFonts w:ascii="Times New Roman"/>
          <w:b w:val="false"/>
          <w:i w:val="false"/>
          <w:color w:val="000000"/>
          <w:sz w:val="28"/>
        </w:rPr>
        <w:t>
        қондырғылардың машинисi, приборшы,
</w:t>
      </w:r>
      <w:r>
        <w:br/>
      </w:r>
      <w:r>
        <w:rPr>
          <w:rFonts w:ascii="Times New Roman"/>
          <w:b w:val="false"/>
          <w:i w:val="false"/>
          <w:color w:val="000000"/>
          <w:sz w:val="28"/>
        </w:rPr>
        <w:t>
        технологиялық қондырғыларды жөндейтiн және
</w:t>
      </w:r>
      <w:r>
        <w:br/>
      </w:r>
      <w:r>
        <w:rPr>
          <w:rFonts w:ascii="Times New Roman"/>
          <w:b w:val="false"/>
          <w:i w:val="false"/>
          <w:color w:val="000000"/>
          <w:sz w:val="28"/>
        </w:rPr>
        <w:t>
        қызмет көрсететiн слесарь және N20, 481-10,
</w:t>
      </w:r>
      <w:r>
        <w:br/>
      </w:r>
      <w:r>
        <w:rPr>
          <w:rFonts w:ascii="Times New Roman"/>
          <w:b w:val="false"/>
          <w:i w:val="false"/>
          <w:color w:val="000000"/>
          <w:sz w:val="28"/>
        </w:rPr>
        <w:t>
        481-Zn, 481-Сu катализаторлар, күкiрттелген
</w:t>
      </w:r>
      <w:r>
        <w:br/>
      </w:r>
      <w:r>
        <w:rPr>
          <w:rFonts w:ascii="Times New Roman"/>
          <w:b w:val="false"/>
          <w:i w:val="false"/>
          <w:color w:val="000000"/>
          <w:sz w:val="28"/>
        </w:rPr>
        <w:t>
        катализаторлар, фосфорқышқыл катализатор 
</w:t>
      </w:r>
      <w:r>
        <w:br/>
      </w:r>
      <w:r>
        <w:rPr>
          <w:rFonts w:ascii="Times New Roman"/>
          <w:b w:val="false"/>
          <w:i w:val="false"/>
          <w:color w:val="000000"/>
          <w:sz w:val="28"/>
        </w:rPr>
        <w:t>
        өндiрiсiндегi және натрий гидросульфитiнен 
</w:t>
      </w:r>
      <w:r>
        <w:br/>
      </w:r>
      <w:r>
        <w:rPr>
          <w:rFonts w:ascii="Times New Roman"/>
          <w:b w:val="false"/>
          <w:i w:val="false"/>
          <w:color w:val="000000"/>
          <w:sz w:val="28"/>
        </w:rPr>
        <w:t>
        күкiрт сутегiсiн алудағы ауысым басшылары
</w:t>
      </w:r>
      <w:r>
        <w:br/>
      </w:r>
      <w:r>
        <w:rPr>
          <w:rFonts w:ascii="Times New Roman"/>
          <w:b w:val="false"/>
          <w:i w:val="false"/>
          <w:color w:val="000000"/>
          <w:sz w:val="28"/>
        </w:rPr>
        <w:t>
        мен мамандар                                    12      6
</w:t>
      </w:r>
      <w:r>
        <w:br/>
      </w:r>
      <w:r>
        <w:rPr>
          <w:rFonts w:ascii="Times New Roman"/>
          <w:b w:val="false"/>
          <w:i w:val="false"/>
          <w:color w:val="000000"/>
          <w:sz w:val="28"/>
        </w:rPr>
        <w:t>
79.     Алюмосиликатты, алюмомолибден және кобальт
</w:t>
      </w:r>
      <w:r>
        <w:br/>
      </w:r>
      <w:r>
        <w:rPr>
          <w:rFonts w:ascii="Times New Roman"/>
          <w:b w:val="false"/>
          <w:i w:val="false"/>
          <w:color w:val="000000"/>
          <w:sz w:val="28"/>
        </w:rPr>
        <w:t>
        катализаторлары өндiрiсiндегi:
</w:t>
      </w:r>
      <w:r>
        <w:br/>
      </w:r>
      <w:r>
        <w:rPr>
          <w:rFonts w:ascii="Times New Roman"/>
          <w:b w:val="false"/>
          <w:i w:val="false"/>
          <w:color w:val="000000"/>
          <w:sz w:val="28"/>
        </w:rPr>
        <w:t>
        1) технологиялық насостар машинисi, 
</w:t>
      </w:r>
      <w:r>
        <w:br/>
      </w:r>
      <w:r>
        <w:rPr>
          <w:rFonts w:ascii="Times New Roman"/>
          <w:b w:val="false"/>
          <w:i w:val="false"/>
          <w:color w:val="000000"/>
          <w:sz w:val="28"/>
        </w:rPr>
        <w:t>
        технологиялық қондырғыларды жөндейтiн және
</w:t>
      </w:r>
      <w:r>
        <w:br/>
      </w:r>
      <w:r>
        <w:rPr>
          <w:rFonts w:ascii="Times New Roman"/>
          <w:b w:val="false"/>
          <w:i w:val="false"/>
          <w:color w:val="000000"/>
          <w:sz w:val="28"/>
        </w:rPr>
        <w:t>
        қызмет көрсететiн слесарь, шикiзатты және
</w:t>
      </w:r>
      <w:r>
        <w:br/>
      </w:r>
      <w:r>
        <w:rPr>
          <w:rFonts w:ascii="Times New Roman"/>
          <w:b w:val="false"/>
          <w:i w:val="false"/>
          <w:color w:val="000000"/>
          <w:sz w:val="28"/>
        </w:rPr>
        <w:t>
        дайын катализаторды елейтiн жүк тиеушi,
</w:t>
      </w:r>
      <w:r>
        <w:br/>
      </w:r>
      <w:r>
        <w:rPr>
          <w:rFonts w:ascii="Times New Roman"/>
          <w:b w:val="false"/>
          <w:i w:val="false"/>
          <w:color w:val="000000"/>
          <w:sz w:val="28"/>
        </w:rPr>
        <w:t>
        бөлшектеушi, шикiзат қоймасында iстейтiн 
</w:t>
      </w:r>
      <w:r>
        <w:br/>
      </w:r>
      <w:r>
        <w:rPr>
          <w:rFonts w:ascii="Times New Roman"/>
          <w:b w:val="false"/>
          <w:i w:val="false"/>
          <w:color w:val="000000"/>
          <w:sz w:val="28"/>
        </w:rPr>
        <w:t>
        көмекшi жұмысшы                                 12 
</w:t>
      </w:r>
      <w:r>
        <w:br/>
      </w:r>
      <w:r>
        <w:rPr>
          <w:rFonts w:ascii="Times New Roman"/>
          <w:b w:val="false"/>
          <w:i w:val="false"/>
          <w:color w:val="000000"/>
          <w:sz w:val="28"/>
        </w:rPr>
        <w:t>
        2) технологиялық қондырғылардың (аға)
</w:t>
      </w:r>
      <w:r>
        <w:br/>
      </w:r>
      <w:r>
        <w:rPr>
          <w:rFonts w:ascii="Times New Roman"/>
          <w:b w:val="false"/>
          <w:i w:val="false"/>
          <w:color w:val="000000"/>
          <w:sz w:val="28"/>
        </w:rPr>
        <w:t>
        операторы, бөлiмдердегi технологиялық
</w:t>
      </w:r>
      <w:r>
        <w:br/>
      </w:r>
      <w:r>
        <w:rPr>
          <w:rFonts w:ascii="Times New Roman"/>
          <w:b w:val="false"/>
          <w:i w:val="false"/>
          <w:color w:val="000000"/>
          <w:sz w:val="28"/>
        </w:rPr>
        <w:t>
        қондырғылардың операторы: раствор дайындау,
</w:t>
      </w:r>
      <w:r>
        <w:br/>
      </w:r>
      <w:r>
        <w:rPr>
          <w:rFonts w:ascii="Times New Roman"/>
          <w:b w:val="false"/>
          <w:i w:val="false"/>
          <w:color w:val="000000"/>
          <w:sz w:val="28"/>
        </w:rPr>
        <w:t>
        пропитка дайындау, шариктi катализаторды
</w:t>
      </w:r>
      <w:r>
        <w:br/>
      </w:r>
      <w:r>
        <w:rPr>
          <w:rFonts w:ascii="Times New Roman"/>
          <w:b w:val="false"/>
          <w:i w:val="false"/>
          <w:color w:val="000000"/>
          <w:sz w:val="28"/>
        </w:rPr>
        <w:t>
        қыздыру және кептiру, қалыптау, таблеткаланған
</w:t>
      </w:r>
      <w:r>
        <w:br/>
      </w:r>
      <w:r>
        <w:rPr>
          <w:rFonts w:ascii="Times New Roman"/>
          <w:b w:val="false"/>
          <w:i w:val="false"/>
          <w:color w:val="000000"/>
          <w:sz w:val="28"/>
        </w:rPr>
        <w:t>
        катализаторды кептiру және қыздыру, аэробильдi
</w:t>
      </w:r>
      <w:r>
        <w:br/>
      </w:r>
      <w:r>
        <w:rPr>
          <w:rFonts w:ascii="Times New Roman"/>
          <w:b w:val="false"/>
          <w:i w:val="false"/>
          <w:color w:val="000000"/>
          <w:sz w:val="28"/>
        </w:rPr>
        <w:t>
        диiрмендердiң бегундерiнде, катализаторды 
</w:t>
      </w:r>
      <w:r>
        <w:br/>
      </w:r>
      <w:r>
        <w:rPr>
          <w:rFonts w:ascii="Times New Roman"/>
          <w:b w:val="false"/>
          <w:i w:val="false"/>
          <w:color w:val="000000"/>
          <w:sz w:val="28"/>
        </w:rPr>
        <w:t>
        елеуде                                          12
</w:t>
      </w:r>
      <w:r>
        <w:br/>
      </w:r>
      <w:r>
        <w:rPr>
          <w:rFonts w:ascii="Times New Roman"/>
          <w:b w:val="false"/>
          <w:i w:val="false"/>
          <w:color w:val="000000"/>
          <w:sz w:val="28"/>
        </w:rPr>
        <w:t>
        3) бөлiмдердегi сол мамандықтар:
</w:t>
      </w:r>
      <w:r>
        <w:br/>
      </w:r>
      <w:r>
        <w:rPr>
          <w:rFonts w:ascii="Times New Roman"/>
          <w:b w:val="false"/>
          <w:i w:val="false"/>
          <w:color w:val="000000"/>
          <w:sz w:val="28"/>
        </w:rPr>
        <w:t>
        растворды сұйылту, тұндыру және активтендiру,
</w:t>
      </w:r>
      <w:r>
        <w:br/>
      </w:r>
      <w:r>
        <w:rPr>
          <w:rFonts w:ascii="Times New Roman"/>
          <w:b w:val="false"/>
          <w:i w:val="false"/>
          <w:color w:val="000000"/>
          <w:sz w:val="28"/>
        </w:rPr>
        <w:t>
        шариктi катализаторды қалыптау және шаю,
</w:t>
      </w:r>
      <w:r>
        <w:br/>
      </w:r>
      <w:r>
        <w:rPr>
          <w:rFonts w:ascii="Times New Roman"/>
          <w:b w:val="false"/>
          <w:i w:val="false"/>
          <w:color w:val="000000"/>
          <w:sz w:val="28"/>
        </w:rPr>
        <w:t>
        пульпаны тұндыру, оны шаю, таблеткаланған
</w:t>
      </w:r>
      <w:r>
        <w:br/>
      </w:r>
      <w:r>
        <w:rPr>
          <w:rFonts w:ascii="Times New Roman"/>
          <w:b w:val="false"/>
          <w:i w:val="false"/>
          <w:color w:val="000000"/>
          <w:sz w:val="28"/>
        </w:rPr>
        <w:t>
        катализаторды фильтрлеу және активтендiру 
</w:t>
      </w:r>
      <w:r>
        <w:br/>
      </w:r>
      <w:r>
        <w:rPr>
          <w:rFonts w:ascii="Times New Roman"/>
          <w:b w:val="false"/>
          <w:i w:val="false"/>
          <w:color w:val="000000"/>
          <w:sz w:val="28"/>
        </w:rPr>
        <w:t>
        өндiрiсiнде, тiк пеш оттықтарында                6
</w:t>
      </w:r>
      <w:r>
        <w:br/>
      </w:r>
      <w:r>
        <w:rPr>
          <w:rFonts w:ascii="Times New Roman"/>
          <w:b w:val="false"/>
          <w:i w:val="false"/>
          <w:color w:val="000000"/>
          <w:sz w:val="28"/>
        </w:rPr>
        <w:t>
        4) приборшы, бақылау-өлшеу приборлары мен
</w:t>
      </w:r>
      <w:r>
        <w:br/>
      </w:r>
      <w:r>
        <w:rPr>
          <w:rFonts w:ascii="Times New Roman"/>
          <w:b w:val="false"/>
          <w:i w:val="false"/>
          <w:color w:val="000000"/>
          <w:sz w:val="28"/>
        </w:rPr>
        <w:t>
       автоматикасының cлесары, электр жабдығына 
</w:t>
      </w:r>
      <w:r>
        <w:br/>
      </w:r>
      <w:r>
        <w:rPr>
          <w:rFonts w:ascii="Times New Roman"/>
          <w:b w:val="false"/>
          <w:i w:val="false"/>
          <w:color w:val="000000"/>
          <w:sz w:val="28"/>
        </w:rPr>
        <w:t>
        қызмет көрсететiн электромонтер, электр
</w:t>
      </w:r>
      <w:r>
        <w:br/>
      </w:r>
      <w:r>
        <w:rPr>
          <w:rFonts w:ascii="Times New Roman"/>
          <w:b w:val="false"/>
          <w:i w:val="false"/>
          <w:color w:val="000000"/>
          <w:sz w:val="28"/>
        </w:rPr>
        <w:t>
        жабдығын жөндейтiн электромонтер                 6
</w:t>
      </w:r>
      <w:r>
        <w:br/>
      </w:r>
      <w:r>
        <w:rPr>
          <w:rFonts w:ascii="Times New Roman"/>
          <w:b w:val="false"/>
          <w:i w:val="false"/>
          <w:color w:val="000000"/>
          <w:sz w:val="28"/>
        </w:rPr>
        <w:t>
80.     Никель катализаторы өндiрiсiнде кұмыс iстейтiн
</w:t>
      </w:r>
      <w:r>
        <w:br/>
      </w:r>
      <w:r>
        <w:rPr>
          <w:rFonts w:ascii="Times New Roman"/>
          <w:b w:val="false"/>
          <w:i w:val="false"/>
          <w:color w:val="000000"/>
          <w:sz w:val="28"/>
        </w:rPr>
        <w:t>
        технологиялық қондырғылардың (аға) операторы,
</w:t>
      </w:r>
      <w:r>
        <w:br/>
      </w:r>
      <w:r>
        <w:rPr>
          <w:rFonts w:ascii="Times New Roman"/>
          <w:b w:val="false"/>
          <w:i w:val="false"/>
          <w:color w:val="000000"/>
          <w:sz w:val="28"/>
        </w:rPr>
        <w:t>
        технологиялық қондырғылардың операторы, 
</w:t>
      </w:r>
      <w:r>
        <w:br/>
      </w:r>
      <w:r>
        <w:rPr>
          <w:rFonts w:ascii="Times New Roman"/>
          <w:b w:val="false"/>
          <w:i w:val="false"/>
          <w:color w:val="000000"/>
          <w:sz w:val="28"/>
        </w:rPr>
        <w:t>
        технологиялық насостардың машинисi, компрессор
</w:t>
      </w:r>
      <w:r>
        <w:br/>
      </w:r>
      <w:r>
        <w:rPr>
          <w:rFonts w:ascii="Times New Roman"/>
          <w:b w:val="false"/>
          <w:i w:val="false"/>
          <w:color w:val="000000"/>
          <w:sz w:val="28"/>
        </w:rPr>
        <w:t>
        қондырғылардың машинисi, технологиялық 
</w:t>
      </w:r>
      <w:r>
        <w:br/>
      </w:r>
      <w:r>
        <w:rPr>
          <w:rFonts w:ascii="Times New Roman"/>
          <w:b w:val="false"/>
          <w:i w:val="false"/>
          <w:color w:val="000000"/>
          <w:sz w:val="28"/>
        </w:rPr>
        <w:t>
        қондырғыларды жөндейтiн және қызмет көрсететiн
</w:t>
      </w:r>
      <w:r>
        <w:br/>
      </w:r>
      <w:r>
        <w:rPr>
          <w:rFonts w:ascii="Times New Roman"/>
          <w:b w:val="false"/>
          <w:i w:val="false"/>
          <w:color w:val="000000"/>
          <w:sz w:val="28"/>
        </w:rPr>
        <w:t>
        слесарь                                         12     6
</w:t>
      </w:r>
      <w:r>
        <w:br/>
      </w:r>
      <w:r>
        <w:rPr>
          <w:rFonts w:ascii="Times New Roman"/>
          <w:b w:val="false"/>
          <w:i w:val="false"/>
          <w:color w:val="000000"/>
          <w:sz w:val="28"/>
        </w:rPr>
        <w:t>
81.     5058, 8376, 6434, 10927, 485, ГИАП-3, 7360,
</w:t>
      </w:r>
      <w:r>
        <w:br/>
      </w:r>
      <w:r>
        <w:rPr>
          <w:rFonts w:ascii="Times New Roman"/>
          <w:b w:val="false"/>
          <w:i w:val="false"/>
          <w:color w:val="000000"/>
          <w:sz w:val="28"/>
        </w:rPr>
        <w:t>
        5436, 6448, 5780, алюмоплатин катализаторлары
</w:t>
      </w:r>
      <w:r>
        <w:br/>
      </w:r>
      <w:r>
        <w:rPr>
          <w:rFonts w:ascii="Times New Roman"/>
          <w:b w:val="false"/>
          <w:i w:val="false"/>
          <w:color w:val="000000"/>
          <w:sz w:val="28"/>
        </w:rPr>
        <w:t>
        өндiрiсiнде iстейтiн жұмысшылар, басшылар және
</w:t>
      </w:r>
      <w:r>
        <w:br/>
      </w:r>
      <w:r>
        <w:rPr>
          <w:rFonts w:ascii="Times New Roman"/>
          <w:b w:val="false"/>
          <w:i w:val="false"/>
          <w:color w:val="000000"/>
          <w:sz w:val="28"/>
        </w:rPr>
        <w:t>
        мамандар                                        12
</w:t>
      </w:r>
      <w:r>
        <w:br/>
      </w:r>
      <w:r>
        <w:rPr>
          <w:rFonts w:ascii="Times New Roman"/>
          <w:b w:val="false"/>
          <w:i w:val="false"/>
          <w:color w:val="000000"/>
          <w:sz w:val="28"/>
        </w:rPr>
        <w:t>
82.     Кобальт-тори және басқа радиоактивтi
</w:t>
      </w:r>
      <w:r>
        <w:br/>
      </w:r>
      <w:r>
        <w:rPr>
          <w:rFonts w:ascii="Times New Roman"/>
          <w:b w:val="false"/>
          <w:i w:val="false"/>
          <w:color w:val="000000"/>
          <w:sz w:val="28"/>
        </w:rPr>
        <w:t>
        катализаторлармен тiкелей түйiсiп iстейтiн, 
</w:t>
      </w:r>
      <w:r>
        <w:br/>
      </w:r>
      <w:r>
        <w:rPr>
          <w:rFonts w:ascii="Times New Roman"/>
          <w:b w:val="false"/>
          <w:i w:val="false"/>
          <w:color w:val="000000"/>
          <w:sz w:val="28"/>
        </w:rPr>
        <w:t>
        соның iшiнде осы катализаторлардың 
</w:t>
      </w:r>
      <w:r>
        <w:br/>
      </w:r>
      <w:r>
        <w:rPr>
          <w:rFonts w:ascii="Times New Roman"/>
          <w:b w:val="false"/>
          <w:i w:val="false"/>
          <w:color w:val="000000"/>
          <w:sz w:val="28"/>
        </w:rPr>
        <w:t>
        регенерациясында iстейтiн жұмысшылар            12     6
</w:t>
      </w:r>
      <w:r>
        <w:br/>
      </w:r>
      <w:r>
        <w:rPr>
          <w:rFonts w:ascii="Times New Roman"/>
          <w:b w:val="false"/>
          <w:i w:val="false"/>
          <w:color w:val="000000"/>
          <w:sz w:val="28"/>
        </w:rPr>
        <w:t>
</w:t>
      </w:r>
      <w:r>
        <w:br/>
      </w:r>
      <w:r>
        <w:rPr>
          <w:rFonts w:ascii="Times New Roman"/>
          <w:b w:val="false"/>
          <w:i w:val="false"/>
          <w:color w:val="000000"/>
          <w:sz w:val="28"/>
        </w:rPr>
        <w:t>
             Қатты отынды дайындау және беру
</w:t>
      </w:r>
      <w:r>
        <w:br/>
      </w:r>
      <w:r>
        <w:rPr>
          <w:rFonts w:ascii="Times New Roman"/>
          <w:b w:val="false"/>
          <w:i w:val="false"/>
          <w:color w:val="000000"/>
          <w:sz w:val="28"/>
        </w:rPr>
        <w:t>
</w:t>
      </w:r>
      <w:r>
        <w:br/>
      </w:r>
      <w:r>
        <w:rPr>
          <w:rFonts w:ascii="Times New Roman"/>
          <w:b w:val="false"/>
          <w:i w:val="false"/>
          <w:color w:val="000000"/>
          <w:sz w:val="28"/>
        </w:rPr>
        <w:t>
83.     Қатты отынды дайындауда және беруде iстейтiн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w:t>
      </w:r>
      <w:r>
        <w:br/>
      </w:r>
      <w:r>
        <w:rPr>
          <w:rFonts w:ascii="Times New Roman"/>
          <w:b w:val="false"/>
          <w:i w:val="false"/>
          <w:color w:val="000000"/>
          <w:sz w:val="28"/>
        </w:rPr>
        <w:t>
              Көмiрдi жартылай кокстеу және
</w:t>
      </w:r>
      <w:r>
        <w:br/>
      </w:r>
      <w:r>
        <w:rPr>
          <w:rFonts w:ascii="Times New Roman"/>
          <w:b w:val="false"/>
          <w:i w:val="false"/>
          <w:color w:val="000000"/>
          <w:sz w:val="28"/>
        </w:rPr>
        <w:t>
               сланецтi пеште газдандыру
</w:t>
      </w:r>
      <w:r>
        <w:br/>
      </w:r>
      <w:r>
        <w:rPr>
          <w:rFonts w:ascii="Times New Roman"/>
          <w:b w:val="false"/>
          <w:i w:val="false"/>
          <w:color w:val="000000"/>
          <w:sz w:val="28"/>
        </w:rPr>
        <w:t>
</w:t>
      </w:r>
      <w:r>
        <w:br/>
      </w:r>
      <w:r>
        <w:rPr>
          <w:rFonts w:ascii="Times New Roman"/>
          <w:b w:val="false"/>
          <w:i w:val="false"/>
          <w:color w:val="000000"/>
          <w:sz w:val="28"/>
        </w:rPr>
        <w:t>
84.     Жұмысшылар, ауысым басшылары және мамандар      12
</w:t>
      </w:r>
      <w:r>
        <w:br/>
      </w:r>
      <w:r>
        <w:rPr>
          <w:rFonts w:ascii="Times New Roman"/>
          <w:b w:val="false"/>
          <w:i w:val="false"/>
          <w:color w:val="000000"/>
          <w:sz w:val="28"/>
        </w:rPr>
        <w:t>
</w:t>
      </w:r>
      <w:r>
        <w:br/>
      </w:r>
      <w:r>
        <w:rPr>
          <w:rFonts w:ascii="Times New Roman"/>
          <w:b w:val="false"/>
          <w:i w:val="false"/>
          <w:color w:val="000000"/>
          <w:sz w:val="28"/>
        </w:rPr>
        <w:t>
              Газгенератор цехтары (сулы,
</w:t>
      </w:r>
      <w:r>
        <w:br/>
      </w:r>
      <w:r>
        <w:rPr>
          <w:rFonts w:ascii="Times New Roman"/>
          <w:b w:val="false"/>
          <w:i w:val="false"/>
          <w:color w:val="000000"/>
          <w:sz w:val="28"/>
        </w:rPr>
        <w:t>
          тұрмыстық және жағатын газды өндiру)
</w:t>
      </w:r>
      <w:r>
        <w:br/>
      </w:r>
      <w:r>
        <w:rPr>
          <w:rFonts w:ascii="Times New Roman"/>
          <w:b w:val="false"/>
          <w:i w:val="false"/>
          <w:color w:val="000000"/>
          <w:sz w:val="28"/>
        </w:rPr>
        <w:t>
</w:t>
      </w:r>
      <w:r>
        <w:br/>
      </w:r>
      <w:r>
        <w:rPr>
          <w:rFonts w:ascii="Times New Roman"/>
          <w:b w:val="false"/>
          <w:i w:val="false"/>
          <w:color w:val="000000"/>
          <w:sz w:val="28"/>
        </w:rPr>
        <w:t>
85.     Технологиялық қондырғылардың (аға) операторы,
</w:t>
      </w:r>
      <w:r>
        <w:br/>
      </w:r>
      <w:r>
        <w:rPr>
          <w:rFonts w:ascii="Times New Roman"/>
          <w:b w:val="false"/>
          <w:i w:val="false"/>
          <w:color w:val="000000"/>
          <w:sz w:val="28"/>
        </w:rPr>
        <w:t>
        технологиялық қондырғылардың операторы, 
</w:t>
      </w:r>
      <w:r>
        <w:br/>
      </w:r>
      <w:r>
        <w:rPr>
          <w:rFonts w:ascii="Times New Roman"/>
          <w:b w:val="false"/>
          <w:i w:val="false"/>
          <w:color w:val="000000"/>
          <w:sz w:val="28"/>
        </w:rPr>
        <w:t>
        технологиялық насостың машинисi, компрессор
</w:t>
      </w:r>
      <w:r>
        <w:br/>
      </w:r>
      <w:r>
        <w:rPr>
          <w:rFonts w:ascii="Times New Roman"/>
          <w:b w:val="false"/>
          <w:i w:val="false"/>
          <w:color w:val="000000"/>
          <w:sz w:val="28"/>
        </w:rPr>
        <w:t>
        қондырғылардың машинисi, транспортершi, күлшi,
</w:t>
      </w:r>
      <w:r>
        <w:br/>
      </w:r>
      <w:r>
        <w:rPr>
          <w:rFonts w:ascii="Times New Roman"/>
          <w:b w:val="false"/>
          <w:i w:val="false"/>
          <w:color w:val="000000"/>
          <w:sz w:val="28"/>
        </w:rPr>
        <w:t>
        технологиялық қондырғыларды жөндейтiн, қызмет
</w:t>
      </w:r>
      <w:r>
        <w:br/>
      </w:r>
      <w:r>
        <w:rPr>
          <w:rFonts w:ascii="Times New Roman"/>
          <w:b w:val="false"/>
          <w:i w:val="false"/>
          <w:color w:val="000000"/>
          <w:sz w:val="28"/>
        </w:rPr>
        <w:t>
        көрсететiн слесарь, электр жабдығына қызмет
</w:t>
      </w:r>
      <w:r>
        <w:br/>
      </w:r>
      <w:r>
        <w:rPr>
          <w:rFonts w:ascii="Times New Roman"/>
          <w:b w:val="false"/>
          <w:i w:val="false"/>
          <w:color w:val="000000"/>
          <w:sz w:val="28"/>
        </w:rPr>
        <w:t>
        көрсететiн электромонтер, электр жабдығын
</w:t>
      </w:r>
      <w:r>
        <w:br/>
      </w:r>
      <w:r>
        <w:rPr>
          <w:rFonts w:ascii="Times New Roman"/>
          <w:b w:val="false"/>
          <w:i w:val="false"/>
          <w:color w:val="000000"/>
          <w:sz w:val="28"/>
        </w:rPr>
        <w:t>
        жөндейтiн электромонтер, приборшы, отқа
</w:t>
      </w:r>
      <w:r>
        <w:br/>
      </w:r>
      <w:r>
        <w:rPr>
          <w:rFonts w:ascii="Times New Roman"/>
          <w:b w:val="false"/>
          <w:i w:val="false"/>
          <w:color w:val="000000"/>
          <w:sz w:val="28"/>
        </w:rPr>
        <w:t>
        төзгiшшi, кезекшi және ауысым басшылары және
</w:t>
      </w:r>
      <w:r>
        <w:br/>
      </w:r>
      <w:r>
        <w:rPr>
          <w:rFonts w:ascii="Times New Roman"/>
          <w:b w:val="false"/>
          <w:i w:val="false"/>
          <w:color w:val="000000"/>
          <w:sz w:val="28"/>
        </w:rPr>
        <w:t>
        мамандар, жөндеу жұмысшылары                    12 
</w:t>
      </w:r>
      <w:r>
        <w:br/>
      </w:r>
      <w:r>
        <w:rPr>
          <w:rFonts w:ascii="Times New Roman"/>
          <w:b w:val="false"/>
          <w:i w:val="false"/>
          <w:color w:val="000000"/>
          <w:sz w:val="28"/>
        </w:rPr>
        <w:t>
</w:t>
      </w:r>
      <w:r>
        <w:br/>
      </w:r>
      <w:r>
        <w:rPr>
          <w:rFonts w:ascii="Times New Roman"/>
          <w:b w:val="false"/>
          <w:i w:val="false"/>
          <w:color w:val="000000"/>
          <w:sz w:val="28"/>
        </w:rPr>
        <w:t>
                 Деструктивтi гидрогенизация 
</w:t>
      </w:r>
      <w:r>
        <w:br/>
      </w:r>
      <w:r>
        <w:rPr>
          <w:rFonts w:ascii="Times New Roman"/>
          <w:b w:val="false"/>
          <w:i w:val="false"/>
          <w:color w:val="000000"/>
          <w:sz w:val="28"/>
        </w:rPr>
        <w:t>
</w:t>
      </w:r>
      <w:r>
        <w:br/>
      </w:r>
      <w:r>
        <w:rPr>
          <w:rFonts w:ascii="Times New Roman"/>
          <w:b w:val="false"/>
          <w:i w:val="false"/>
          <w:color w:val="000000"/>
          <w:sz w:val="28"/>
        </w:rPr>
        <w:t>
86.     Гидрогенизаттарды өңдеу және күкiрттi мұнайдың 
</w:t>
      </w:r>
      <w:r>
        <w:br/>
      </w:r>
      <w:r>
        <w:rPr>
          <w:rFonts w:ascii="Times New Roman"/>
          <w:b w:val="false"/>
          <w:i w:val="false"/>
          <w:color w:val="000000"/>
          <w:sz w:val="28"/>
        </w:rPr>
        <w:t>
        қалдықтарын деструктивтi гидрогенизациялау
</w:t>
      </w:r>
      <w:r>
        <w:br/>
      </w:r>
      <w:r>
        <w:rPr>
          <w:rFonts w:ascii="Times New Roman"/>
          <w:b w:val="false"/>
          <w:i w:val="false"/>
          <w:color w:val="000000"/>
          <w:sz w:val="28"/>
        </w:rPr>
        <w:t>
        жөнiндегi жұмысшылар мен басшылар               12     6
</w:t>
      </w:r>
      <w:r>
        <w:br/>
      </w:r>
      <w:r>
        <w:rPr>
          <w:rFonts w:ascii="Times New Roman"/>
          <w:b w:val="false"/>
          <w:i w:val="false"/>
          <w:color w:val="000000"/>
          <w:sz w:val="28"/>
        </w:rPr>
        <w:t>
</w:t>
      </w:r>
      <w:r>
        <w:br/>
      </w:r>
      <w:r>
        <w:rPr>
          <w:rFonts w:ascii="Times New Roman"/>
          <w:b w:val="false"/>
          <w:i w:val="false"/>
          <w:color w:val="000000"/>
          <w:sz w:val="28"/>
        </w:rPr>
        <w:t>
             Смоланы және сланец өңдеу және газ
</w:t>
      </w:r>
      <w:r>
        <w:br/>
      </w:r>
      <w:r>
        <w:rPr>
          <w:rFonts w:ascii="Times New Roman"/>
          <w:b w:val="false"/>
          <w:i w:val="false"/>
          <w:color w:val="000000"/>
          <w:sz w:val="28"/>
        </w:rPr>
        <w:t>
          заводтарының басқа өнiмдерiн, сондай-ақ 
</w:t>
      </w:r>
      <w:r>
        <w:br/>
      </w:r>
      <w:r>
        <w:rPr>
          <w:rFonts w:ascii="Times New Roman"/>
          <w:b w:val="false"/>
          <w:i w:val="false"/>
          <w:color w:val="000000"/>
          <w:sz w:val="28"/>
        </w:rPr>
        <w:t>
         жартылай кокстеу, гидролау, дегидролау және
</w:t>
      </w:r>
      <w:r>
        <w:br/>
      </w:r>
      <w:r>
        <w:rPr>
          <w:rFonts w:ascii="Times New Roman"/>
          <w:b w:val="false"/>
          <w:i w:val="false"/>
          <w:color w:val="000000"/>
          <w:sz w:val="28"/>
        </w:rPr>
        <w:t>
              синтездеу өнiмдерiн өңдеу
</w:t>
      </w:r>
      <w:r>
        <w:br/>
      </w:r>
      <w:r>
        <w:rPr>
          <w:rFonts w:ascii="Times New Roman"/>
          <w:b w:val="false"/>
          <w:i w:val="false"/>
          <w:color w:val="000000"/>
          <w:sz w:val="28"/>
        </w:rPr>
        <w:t>
</w:t>
      </w:r>
      <w:r>
        <w:br/>
      </w:r>
      <w:r>
        <w:rPr>
          <w:rFonts w:ascii="Times New Roman"/>
          <w:b w:val="false"/>
          <w:i w:val="false"/>
          <w:color w:val="000000"/>
          <w:sz w:val="28"/>
        </w:rPr>
        <w:t>
87.     Технологиялық қондырғылардың (аға) операторы,
</w:t>
      </w:r>
      <w:r>
        <w:br/>
      </w:r>
      <w:r>
        <w:rPr>
          <w:rFonts w:ascii="Times New Roman"/>
          <w:b w:val="false"/>
          <w:i w:val="false"/>
          <w:color w:val="000000"/>
          <w:sz w:val="28"/>
        </w:rPr>
        <w:t>
        технологиялық қондырғылардың операторы,
</w:t>
      </w:r>
      <w:r>
        <w:br/>
      </w:r>
      <w:r>
        <w:rPr>
          <w:rFonts w:ascii="Times New Roman"/>
          <w:b w:val="false"/>
          <w:i w:val="false"/>
          <w:color w:val="000000"/>
          <w:sz w:val="28"/>
        </w:rPr>
        <w:t>
        технологиялық насостың машинисi, компрессор
</w:t>
      </w:r>
      <w:r>
        <w:br/>
      </w:r>
      <w:r>
        <w:rPr>
          <w:rFonts w:ascii="Times New Roman"/>
          <w:b w:val="false"/>
          <w:i w:val="false"/>
          <w:color w:val="000000"/>
          <w:sz w:val="28"/>
        </w:rPr>
        <w:t>
        қондырғылардың машинисi, технологиялық
</w:t>
      </w:r>
      <w:r>
        <w:br/>
      </w:r>
      <w:r>
        <w:rPr>
          <w:rFonts w:ascii="Times New Roman"/>
          <w:b w:val="false"/>
          <w:i w:val="false"/>
          <w:color w:val="000000"/>
          <w:sz w:val="28"/>
        </w:rPr>
        <w:t>
        қондырғыларды жөндейтiн, қызмет көрсететiн
</w:t>
      </w:r>
      <w:r>
        <w:br/>
      </w:r>
      <w:r>
        <w:rPr>
          <w:rFonts w:ascii="Times New Roman"/>
          <w:b w:val="false"/>
          <w:i w:val="false"/>
          <w:color w:val="000000"/>
          <w:sz w:val="28"/>
        </w:rPr>
        <w:t>
        слесарь, приборшы, электр жабдығына қызмет
</w:t>
      </w:r>
      <w:r>
        <w:br/>
      </w:r>
      <w:r>
        <w:rPr>
          <w:rFonts w:ascii="Times New Roman"/>
          <w:b w:val="false"/>
          <w:i w:val="false"/>
          <w:color w:val="000000"/>
          <w:sz w:val="28"/>
        </w:rPr>
        <w:t>
        көрсететiн электромонтер, электр жабдығын
</w:t>
      </w:r>
      <w:r>
        <w:br/>
      </w:r>
      <w:r>
        <w:rPr>
          <w:rFonts w:ascii="Times New Roman"/>
          <w:b w:val="false"/>
          <w:i w:val="false"/>
          <w:color w:val="000000"/>
          <w:sz w:val="28"/>
        </w:rPr>
        <w:t>
        жөндейтiн электромонтер, ауысым инженерi 
</w:t>
      </w:r>
      <w:r>
        <w:br/>
      </w:r>
      <w:r>
        <w:rPr>
          <w:rFonts w:ascii="Times New Roman"/>
          <w:b w:val="false"/>
          <w:i w:val="false"/>
          <w:color w:val="000000"/>
          <w:sz w:val="28"/>
        </w:rPr>
        <w:t>
        (ауысым басшысы)                                12 
</w:t>
      </w:r>
      <w:r>
        <w:br/>
      </w:r>
      <w:r>
        <w:rPr>
          <w:rFonts w:ascii="Times New Roman"/>
          <w:b w:val="false"/>
          <w:i w:val="false"/>
          <w:color w:val="000000"/>
          <w:sz w:val="28"/>
        </w:rPr>
        <w:t>
</w:t>
      </w:r>
      <w:r>
        <w:br/>
      </w:r>
      <w:r>
        <w:rPr>
          <w:rFonts w:ascii="Times New Roman"/>
          <w:b w:val="false"/>
          <w:i w:val="false"/>
          <w:color w:val="000000"/>
          <w:sz w:val="28"/>
        </w:rPr>
        <w:t>
            Қатты отын өңдейтiн заводтардың
</w:t>
      </w:r>
      <w:r>
        <w:br/>
      </w:r>
      <w:r>
        <w:rPr>
          <w:rFonts w:ascii="Times New Roman"/>
          <w:b w:val="false"/>
          <w:i w:val="false"/>
          <w:color w:val="000000"/>
          <w:sz w:val="28"/>
        </w:rPr>
        <w:t>
        ағынды суларын тазалау және фенолсыздандыру
</w:t>
      </w:r>
      <w:r>
        <w:br/>
      </w:r>
      <w:r>
        <w:rPr>
          <w:rFonts w:ascii="Times New Roman"/>
          <w:b w:val="false"/>
          <w:i w:val="false"/>
          <w:color w:val="000000"/>
          <w:sz w:val="28"/>
        </w:rPr>
        <w:t>
</w:t>
      </w:r>
      <w:r>
        <w:br/>
      </w:r>
      <w:r>
        <w:rPr>
          <w:rFonts w:ascii="Times New Roman"/>
          <w:b w:val="false"/>
          <w:i w:val="false"/>
          <w:color w:val="000000"/>
          <w:sz w:val="28"/>
        </w:rPr>
        <w:t>
88.     Технологиялық қондырғылардың (аға) операторы,
</w:t>
      </w:r>
      <w:r>
        <w:br/>
      </w:r>
      <w:r>
        <w:rPr>
          <w:rFonts w:ascii="Times New Roman"/>
          <w:b w:val="false"/>
          <w:i w:val="false"/>
          <w:color w:val="000000"/>
          <w:sz w:val="28"/>
        </w:rPr>
        <w:t>
        технологиялық қондырғылардың операторы,
</w:t>
      </w:r>
      <w:r>
        <w:br/>
      </w:r>
      <w:r>
        <w:rPr>
          <w:rFonts w:ascii="Times New Roman"/>
          <w:b w:val="false"/>
          <w:i w:val="false"/>
          <w:color w:val="000000"/>
          <w:sz w:val="28"/>
        </w:rPr>
        <w:t>
        технологиялық насостың машинисi, технологиялық
</w:t>
      </w:r>
      <w:r>
        <w:br/>
      </w:r>
      <w:r>
        <w:rPr>
          <w:rFonts w:ascii="Times New Roman"/>
          <w:b w:val="false"/>
          <w:i w:val="false"/>
          <w:color w:val="000000"/>
          <w:sz w:val="28"/>
        </w:rPr>
        <w:t>
        қондырғыларды жөндейтiн, қызмет көрсететiн
</w:t>
      </w:r>
      <w:r>
        <w:br/>
      </w:r>
      <w:r>
        <w:rPr>
          <w:rFonts w:ascii="Times New Roman"/>
          <w:b w:val="false"/>
          <w:i w:val="false"/>
          <w:color w:val="000000"/>
          <w:sz w:val="28"/>
        </w:rPr>
        <w:t>
        слесарь, приборшы, электр жабдығына қызмет
</w:t>
      </w:r>
      <w:r>
        <w:br/>
      </w:r>
      <w:r>
        <w:rPr>
          <w:rFonts w:ascii="Times New Roman"/>
          <w:b w:val="false"/>
          <w:i w:val="false"/>
          <w:color w:val="000000"/>
          <w:sz w:val="28"/>
        </w:rPr>
        <w:t>
        көрсететiн электромонтер, электр жабдығын 
</w:t>
      </w:r>
      <w:r>
        <w:br/>
      </w:r>
      <w:r>
        <w:rPr>
          <w:rFonts w:ascii="Times New Roman"/>
          <w:b w:val="false"/>
          <w:i w:val="false"/>
          <w:color w:val="000000"/>
          <w:sz w:val="28"/>
        </w:rPr>
        <w:t>
        жөндейтiн электромонтер, ауысым инженерi
</w:t>
      </w:r>
      <w:r>
        <w:br/>
      </w:r>
      <w:r>
        <w:rPr>
          <w:rFonts w:ascii="Times New Roman"/>
          <w:b w:val="false"/>
          <w:i w:val="false"/>
          <w:color w:val="000000"/>
          <w:sz w:val="28"/>
        </w:rPr>
        <w:t>
        (ауысым басшысы)                                12
</w:t>
      </w:r>
      <w:r>
        <w:br/>
      </w:r>
      <w:r>
        <w:rPr>
          <w:rFonts w:ascii="Times New Roman"/>
          <w:b w:val="false"/>
          <w:i w:val="false"/>
          <w:color w:val="000000"/>
          <w:sz w:val="28"/>
        </w:rPr>
        <w:t>
</w:t>
      </w:r>
      <w:r>
        <w:br/>
      </w:r>
      <w:r>
        <w:rPr>
          <w:rFonts w:ascii="Times New Roman"/>
          <w:b w:val="false"/>
          <w:i w:val="false"/>
          <w:color w:val="000000"/>
          <w:sz w:val="28"/>
        </w:rPr>
        <w:t>
           Сланец және көмiр күлiн тасымалдау
</w:t>
      </w:r>
      <w:r>
        <w:br/>
      </w:r>
      <w:r>
        <w:rPr>
          <w:rFonts w:ascii="Times New Roman"/>
          <w:b w:val="false"/>
          <w:i w:val="false"/>
          <w:color w:val="000000"/>
          <w:sz w:val="28"/>
        </w:rPr>
        <w:t>
</w:t>
      </w:r>
      <w:r>
        <w:br/>
      </w:r>
      <w:r>
        <w:rPr>
          <w:rFonts w:ascii="Times New Roman"/>
          <w:b w:val="false"/>
          <w:i w:val="false"/>
          <w:color w:val="000000"/>
          <w:sz w:val="28"/>
        </w:rPr>
        <w:t>
89.     Аспалы арқан жолының машинисi, аспалы-арқан
</w:t>
      </w:r>
      <w:r>
        <w:br/>
      </w:r>
      <w:r>
        <w:rPr>
          <w:rFonts w:ascii="Times New Roman"/>
          <w:b w:val="false"/>
          <w:i w:val="false"/>
          <w:color w:val="000000"/>
          <w:sz w:val="28"/>
        </w:rPr>
        <w:t>
        жолының вагоншысы, транспортершi, терриконшы,
</w:t>
      </w:r>
      <w:r>
        <w:br/>
      </w:r>
      <w:r>
        <w:rPr>
          <w:rFonts w:ascii="Times New Roman"/>
          <w:b w:val="false"/>
          <w:i w:val="false"/>
          <w:color w:val="000000"/>
          <w:sz w:val="28"/>
        </w:rPr>
        <w:t>
        ысырушы, жүк тиеушi                             12
</w:t>
      </w:r>
      <w:r>
        <w:br/>
      </w:r>
      <w:r>
        <w:rPr>
          <w:rFonts w:ascii="Times New Roman"/>
          <w:b w:val="false"/>
          <w:i w:val="false"/>
          <w:color w:val="000000"/>
          <w:sz w:val="28"/>
        </w:rPr>
        <w:t>
90.     Күл ысыратын мотовоздың машинисi, көмекшi 
</w:t>
      </w:r>
      <w:r>
        <w:br/>
      </w:r>
      <w:r>
        <w:rPr>
          <w:rFonts w:ascii="Times New Roman"/>
          <w:b w:val="false"/>
          <w:i w:val="false"/>
          <w:color w:val="000000"/>
          <w:sz w:val="28"/>
        </w:rPr>
        <w:t>
        жұмысшы, торап станциясының кезекшi жұмысшысы    6
</w:t>
      </w:r>
      <w:r>
        <w:br/>
      </w:r>
      <w:r>
        <w:rPr>
          <w:rFonts w:ascii="Times New Roman"/>
          <w:b w:val="false"/>
          <w:i w:val="false"/>
          <w:color w:val="000000"/>
          <w:sz w:val="28"/>
        </w:rPr>
        <w:t>
</w:t>
      </w:r>
      <w:r>
        <w:br/>
      </w:r>
      <w:r>
        <w:rPr>
          <w:rFonts w:ascii="Times New Roman"/>
          <w:b w:val="false"/>
          <w:i w:val="false"/>
          <w:color w:val="000000"/>
          <w:sz w:val="28"/>
        </w:rPr>
        <w:t>
            Сутегi алу үшiн көмiрсутектерiн ыдырату
</w:t>
      </w:r>
      <w:r>
        <w:br/>
      </w:r>
      <w:r>
        <w:rPr>
          <w:rFonts w:ascii="Times New Roman"/>
          <w:b w:val="false"/>
          <w:i w:val="false"/>
          <w:color w:val="000000"/>
          <w:sz w:val="28"/>
        </w:rPr>
        <w:t>
          (конверсия), көмiртегi тотығын конверсиялау,
</w:t>
      </w:r>
      <w:r>
        <w:br/>
      </w:r>
      <w:r>
        <w:rPr>
          <w:rFonts w:ascii="Times New Roman"/>
          <w:b w:val="false"/>
          <w:i w:val="false"/>
          <w:color w:val="000000"/>
          <w:sz w:val="28"/>
        </w:rPr>
        <w:t>
        сұйық және булы фазада гирогенизациялау, бензиндi,
</w:t>
      </w:r>
      <w:r>
        <w:br/>
      </w:r>
      <w:r>
        <w:rPr>
          <w:rFonts w:ascii="Times New Roman"/>
          <w:b w:val="false"/>
          <w:i w:val="false"/>
          <w:color w:val="000000"/>
          <w:sz w:val="28"/>
        </w:rPr>
        <w:t>
                 газ синтезiн хош иiстендiру
</w:t>
      </w:r>
      <w:r>
        <w:br/>
      </w:r>
      <w:r>
        <w:rPr>
          <w:rFonts w:ascii="Times New Roman"/>
          <w:b w:val="false"/>
          <w:i w:val="false"/>
          <w:color w:val="000000"/>
          <w:sz w:val="28"/>
        </w:rPr>
        <w:t>
</w:t>
      </w:r>
      <w:r>
        <w:br/>
      </w:r>
      <w:r>
        <w:rPr>
          <w:rFonts w:ascii="Times New Roman"/>
          <w:b w:val="false"/>
          <w:i w:val="false"/>
          <w:color w:val="000000"/>
          <w:sz w:val="28"/>
        </w:rPr>
        <w:t>
91.     Технологиялық қондырғылардың (аға) операторы,
</w:t>
      </w:r>
      <w:r>
        <w:br/>
      </w:r>
      <w:r>
        <w:rPr>
          <w:rFonts w:ascii="Times New Roman"/>
          <w:b w:val="false"/>
          <w:i w:val="false"/>
          <w:color w:val="000000"/>
          <w:sz w:val="28"/>
        </w:rPr>
        <w:t>
        технологиялық қондырғылардың операторы, 
</w:t>
      </w:r>
      <w:r>
        <w:br/>
      </w:r>
      <w:r>
        <w:rPr>
          <w:rFonts w:ascii="Times New Roman"/>
          <w:b w:val="false"/>
          <w:i w:val="false"/>
          <w:color w:val="000000"/>
          <w:sz w:val="28"/>
        </w:rPr>
        <w:t>
        технологиялық насостың машинисi, технологиялық
</w:t>
      </w:r>
      <w:r>
        <w:br/>
      </w:r>
      <w:r>
        <w:rPr>
          <w:rFonts w:ascii="Times New Roman"/>
          <w:b w:val="false"/>
          <w:i w:val="false"/>
          <w:color w:val="000000"/>
          <w:sz w:val="28"/>
        </w:rPr>
        <w:t>
        қондырғыларды жөндейтiн, қызмет көрсететiн 
</w:t>
      </w:r>
      <w:r>
        <w:br/>
      </w:r>
      <w:r>
        <w:rPr>
          <w:rFonts w:ascii="Times New Roman"/>
          <w:b w:val="false"/>
          <w:i w:val="false"/>
          <w:color w:val="000000"/>
          <w:sz w:val="28"/>
        </w:rPr>
        <w:t>
        слесарь, приборшы, ауысым инженерi 
</w:t>
      </w:r>
      <w:r>
        <w:br/>
      </w:r>
      <w:r>
        <w:rPr>
          <w:rFonts w:ascii="Times New Roman"/>
          <w:b w:val="false"/>
          <w:i w:val="false"/>
          <w:color w:val="000000"/>
          <w:sz w:val="28"/>
        </w:rPr>
        <w:t>
        (ауысым басшысы)                                12 
</w:t>
      </w:r>
      <w:r>
        <w:br/>
      </w:r>
      <w:r>
        <w:rPr>
          <w:rFonts w:ascii="Times New Roman"/>
          <w:b w:val="false"/>
          <w:i w:val="false"/>
          <w:color w:val="000000"/>
          <w:sz w:val="28"/>
        </w:rPr>
        <w:t>
92.     Күкiрт сутегiн алу және өртеу қондырғыларының
</w:t>
      </w:r>
      <w:r>
        <w:br/>
      </w:r>
      <w:r>
        <w:rPr>
          <w:rFonts w:ascii="Times New Roman"/>
          <w:b w:val="false"/>
          <w:i w:val="false"/>
          <w:color w:val="000000"/>
          <w:sz w:val="28"/>
        </w:rPr>
        <w:t>
        жұмысшылары, басшылары және мамандары           12     6 
</w:t>
      </w:r>
      <w:r>
        <w:br/>
      </w:r>
      <w:r>
        <w:rPr>
          <w:rFonts w:ascii="Times New Roman"/>
          <w:b w:val="false"/>
          <w:i w:val="false"/>
          <w:color w:val="000000"/>
          <w:sz w:val="28"/>
        </w:rPr>
        <w:t>
</w:t>
      </w:r>
      <w:r>
        <w:br/>
      </w:r>
      <w:r>
        <w:rPr>
          <w:rFonts w:ascii="Times New Roman"/>
          <w:b w:val="false"/>
          <w:i w:val="false"/>
          <w:color w:val="000000"/>
          <w:sz w:val="28"/>
        </w:rPr>
        <w:t>
        МҰНАЙДЫ ЖӘНЕ МҰНАЙ ӨНIМДЕРIН ТАСЫМАЛДАУ, ТӨГУ,
</w:t>
      </w:r>
      <w:r>
        <w:br/>
      </w:r>
      <w:r>
        <w:rPr>
          <w:rFonts w:ascii="Times New Roman"/>
          <w:b w:val="false"/>
          <w:i w:val="false"/>
          <w:color w:val="000000"/>
          <w:sz w:val="28"/>
        </w:rPr>
        <w:t>
                       ҚҰЮ ЖӘНЕ САҚТАУ
</w:t>
      </w:r>
      <w:r>
        <w:br/>
      </w:r>
      <w:r>
        <w:rPr>
          <w:rFonts w:ascii="Times New Roman"/>
          <w:b w:val="false"/>
          <w:i w:val="false"/>
          <w:color w:val="000000"/>
          <w:sz w:val="28"/>
        </w:rPr>
        <w:t>
</w:t>
      </w:r>
      <w:r>
        <w:br/>
      </w:r>
      <w:r>
        <w:rPr>
          <w:rFonts w:ascii="Times New Roman"/>
          <w:b w:val="false"/>
          <w:i w:val="false"/>
          <w:color w:val="000000"/>
          <w:sz w:val="28"/>
        </w:rPr>
        <w:t>
93.     Сұйытылған және қысылған газбен толтырған
</w:t>
      </w:r>
      <w:r>
        <w:br/>
      </w:r>
      <w:r>
        <w:rPr>
          <w:rFonts w:ascii="Times New Roman"/>
          <w:b w:val="false"/>
          <w:i w:val="false"/>
          <w:color w:val="000000"/>
          <w:sz w:val="28"/>
        </w:rPr>
        <w:t>
        баллондарды толтыратын баллон толтырушы         12
</w:t>
      </w:r>
      <w:r>
        <w:br/>
      </w:r>
      <w:r>
        <w:rPr>
          <w:rFonts w:ascii="Times New Roman"/>
          <w:b w:val="false"/>
          <w:i w:val="false"/>
          <w:color w:val="000000"/>
          <w:sz w:val="28"/>
        </w:rPr>
        <w:t>
94.     Тауар операторы, технологиялық насостардың
</w:t>
      </w:r>
      <w:r>
        <w:br/>
      </w:r>
      <w:r>
        <w:rPr>
          <w:rFonts w:ascii="Times New Roman"/>
          <w:b w:val="false"/>
          <w:i w:val="false"/>
          <w:color w:val="000000"/>
          <w:sz w:val="28"/>
        </w:rPr>
        <w:t>
        машинисi, технологиялық қондырғыларды
</w:t>
      </w:r>
      <w:r>
        <w:br/>
      </w:r>
      <w:r>
        <w:rPr>
          <w:rFonts w:ascii="Times New Roman"/>
          <w:b w:val="false"/>
          <w:i w:val="false"/>
          <w:color w:val="000000"/>
          <w:sz w:val="28"/>
        </w:rPr>
        <w:t>
        жөндейтiн және қызмет көрсететiн слесарь,
</w:t>
      </w:r>
      <w:r>
        <w:br/>
      </w:r>
      <w:r>
        <w:rPr>
          <w:rFonts w:ascii="Times New Roman"/>
          <w:b w:val="false"/>
          <w:i w:val="false"/>
          <w:color w:val="000000"/>
          <w:sz w:val="28"/>
        </w:rPr>
        <w:t>
        төгушi, бөлiп құюшы, электр жабдығын жөндейтiн
</w:t>
      </w:r>
      <w:r>
        <w:br/>
      </w:r>
      <w:r>
        <w:rPr>
          <w:rFonts w:ascii="Times New Roman"/>
          <w:b w:val="false"/>
          <w:i w:val="false"/>
          <w:color w:val="000000"/>
          <w:sz w:val="28"/>
        </w:rPr>
        <w:t>
        электромонтер, сынаққа терiп алушы:
</w:t>
      </w:r>
      <w:r>
        <w:br/>
      </w:r>
      <w:r>
        <w:rPr>
          <w:rFonts w:ascii="Times New Roman"/>
          <w:b w:val="false"/>
          <w:i w:val="false"/>
          <w:color w:val="000000"/>
          <w:sz w:val="28"/>
        </w:rPr>
        <w:t>
        1) арнайы бөлiнген резервуар парктерiне,
</w:t>
      </w:r>
      <w:r>
        <w:br/>
      </w:r>
      <w:r>
        <w:rPr>
          <w:rFonts w:ascii="Times New Roman"/>
          <w:b w:val="false"/>
          <w:i w:val="false"/>
          <w:color w:val="000000"/>
          <w:sz w:val="28"/>
        </w:rPr>
        <w:t>
        эстакадаларға, күкiрт шұңқырларына, күкiрттi 
</w:t>
      </w:r>
      <w:r>
        <w:br/>
      </w:r>
      <w:r>
        <w:rPr>
          <w:rFonts w:ascii="Times New Roman"/>
          <w:b w:val="false"/>
          <w:i w:val="false"/>
          <w:color w:val="000000"/>
          <w:sz w:val="28"/>
        </w:rPr>
        <w:t>
        бөлiп құю аландарына, насосты, құятын және
</w:t>
      </w:r>
      <w:r>
        <w:br/>
      </w:r>
      <w:r>
        <w:rPr>
          <w:rFonts w:ascii="Times New Roman"/>
          <w:b w:val="false"/>
          <w:i w:val="false"/>
          <w:color w:val="000000"/>
          <w:sz w:val="28"/>
        </w:rPr>
        <w:t>
        сорғызып алатын станцияларға қызмет көрсеткенде,
</w:t>
      </w:r>
      <w:r>
        <w:br/>
      </w:r>
      <w:r>
        <w:rPr>
          <w:rFonts w:ascii="Times New Roman"/>
          <w:b w:val="false"/>
          <w:i w:val="false"/>
          <w:color w:val="000000"/>
          <w:sz w:val="28"/>
        </w:rPr>
        <w:t>
        тек қана этильденген бензиндi, күкiрттi
</w:t>
      </w:r>
      <w:r>
        <w:br/>
      </w:r>
      <w:r>
        <w:rPr>
          <w:rFonts w:ascii="Times New Roman"/>
          <w:b w:val="false"/>
          <w:i w:val="false"/>
          <w:color w:val="000000"/>
          <w:sz w:val="28"/>
        </w:rPr>
        <w:t>
        мұнайды, еркiн күкiрттi сутегiн бөлетiн күкiрттi
</w:t>
      </w:r>
      <w:r>
        <w:br/>
      </w:r>
      <w:r>
        <w:rPr>
          <w:rFonts w:ascii="Times New Roman"/>
          <w:b w:val="false"/>
          <w:i w:val="false"/>
          <w:color w:val="000000"/>
          <w:sz w:val="28"/>
        </w:rPr>
        <w:t>
        газ конденсатын және дистилляттарды сақтауда,
</w:t>
      </w:r>
      <w:r>
        <w:br/>
      </w:r>
      <w:r>
        <w:rPr>
          <w:rFonts w:ascii="Times New Roman"/>
          <w:b w:val="false"/>
          <w:i w:val="false"/>
          <w:color w:val="000000"/>
          <w:sz w:val="28"/>
        </w:rPr>
        <w:t>
        этильденген бензиндi жабық үйлерде ыдыстарға
</w:t>
      </w:r>
      <w:r>
        <w:br/>
      </w:r>
      <w:r>
        <w:rPr>
          <w:rFonts w:ascii="Times New Roman"/>
          <w:b w:val="false"/>
          <w:i w:val="false"/>
          <w:color w:val="000000"/>
          <w:sz w:val="28"/>
        </w:rPr>
        <w:t>
        құйып берiп тұратын төгушi-бөлiп құюшы          12      6
</w:t>
      </w:r>
      <w:r>
        <w:br/>
      </w:r>
      <w:r>
        <w:rPr>
          <w:rFonts w:ascii="Times New Roman"/>
          <w:b w:val="false"/>
          <w:i w:val="false"/>
          <w:color w:val="000000"/>
          <w:sz w:val="28"/>
        </w:rPr>
        <w:t>
        2) мұнайдың және мұнай өнiмдерiнiң басқа
</w:t>
      </w:r>
      <w:r>
        <w:br/>
      </w:r>
      <w:r>
        <w:rPr>
          <w:rFonts w:ascii="Times New Roman"/>
          <w:b w:val="false"/>
          <w:i w:val="false"/>
          <w:color w:val="000000"/>
          <w:sz w:val="28"/>
        </w:rPr>
        <w:t>
        түрлерiнiң резервуар парктерiнде, сондай-ақ
</w:t>
      </w:r>
      <w:r>
        <w:br/>
      </w:r>
      <w:r>
        <w:rPr>
          <w:rFonts w:ascii="Times New Roman"/>
          <w:b w:val="false"/>
          <w:i w:val="false"/>
          <w:color w:val="000000"/>
          <w:sz w:val="28"/>
        </w:rPr>
        <w:t>
        оларды төгушi және құюшы эстакадаларға,
</w:t>
      </w:r>
      <w:r>
        <w:br/>
      </w:r>
      <w:r>
        <w:rPr>
          <w:rFonts w:ascii="Times New Roman"/>
          <w:b w:val="false"/>
          <w:i w:val="false"/>
          <w:color w:val="000000"/>
          <w:sz w:val="28"/>
        </w:rPr>
        <w:t>
        насостық, құюшы және сорғызып тартып алатын
</w:t>
      </w:r>
      <w:r>
        <w:br/>
      </w:r>
      <w:r>
        <w:rPr>
          <w:rFonts w:ascii="Times New Roman"/>
          <w:b w:val="false"/>
          <w:i w:val="false"/>
          <w:color w:val="000000"/>
          <w:sz w:val="28"/>
        </w:rPr>
        <w:t>
        станцияларға қызмет көрсететiн (сынаққа терiп 
</w:t>
      </w:r>
      <w:r>
        <w:br/>
      </w:r>
      <w:r>
        <w:rPr>
          <w:rFonts w:ascii="Times New Roman"/>
          <w:b w:val="false"/>
          <w:i w:val="false"/>
          <w:color w:val="000000"/>
          <w:sz w:val="28"/>
        </w:rPr>
        <w:t>
        алушыдан басқа) сол мамандықтар; бензин жiберiп 
</w:t>
      </w:r>
      <w:r>
        <w:br/>
      </w:r>
      <w:r>
        <w:rPr>
          <w:rFonts w:ascii="Times New Roman"/>
          <w:b w:val="false"/>
          <w:i w:val="false"/>
          <w:color w:val="000000"/>
          <w:sz w:val="28"/>
        </w:rPr>
        <w:t>
        тұратын төгушi-бөлiп құюшы; бензин құю 
</w:t>
      </w:r>
      <w:r>
        <w:br/>
      </w:r>
      <w:r>
        <w:rPr>
          <w:rFonts w:ascii="Times New Roman"/>
          <w:b w:val="false"/>
          <w:i w:val="false"/>
          <w:color w:val="000000"/>
          <w:sz w:val="28"/>
        </w:rPr>
        <w:t>
        станциясында iстейтiн жанар және майлағыш
</w:t>
      </w:r>
      <w:r>
        <w:br/>
      </w:r>
      <w:r>
        <w:rPr>
          <w:rFonts w:ascii="Times New Roman"/>
          <w:b w:val="false"/>
          <w:i w:val="false"/>
          <w:color w:val="000000"/>
          <w:sz w:val="28"/>
        </w:rPr>
        <w:t>
        материалдарды құюшы                              6
</w:t>
      </w:r>
      <w:r>
        <w:br/>
      </w:r>
      <w:r>
        <w:rPr>
          <w:rFonts w:ascii="Times New Roman"/>
          <w:b w:val="false"/>
          <w:i w:val="false"/>
          <w:color w:val="000000"/>
          <w:sz w:val="28"/>
        </w:rPr>
        <w:t>
95.     Тауар операторы, технологиялық насостардың
</w:t>
      </w:r>
      <w:r>
        <w:br/>
      </w:r>
      <w:r>
        <w:rPr>
          <w:rFonts w:ascii="Times New Roman"/>
          <w:b w:val="false"/>
          <w:i w:val="false"/>
          <w:color w:val="000000"/>
          <w:sz w:val="28"/>
        </w:rPr>
        <w:t>
        машинисi және тауар цехтарында және заводтардың
</w:t>
      </w:r>
      <w:r>
        <w:br/>
      </w:r>
      <w:r>
        <w:rPr>
          <w:rFonts w:ascii="Times New Roman"/>
          <w:b w:val="false"/>
          <w:i w:val="false"/>
          <w:color w:val="000000"/>
          <w:sz w:val="28"/>
        </w:rPr>
        <w:t>
        реагент шаруашылықтарында iстейтiн 
</w:t>
      </w:r>
      <w:r>
        <w:br/>
      </w:r>
      <w:r>
        <w:rPr>
          <w:rFonts w:ascii="Times New Roman"/>
          <w:b w:val="false"/>
          <w:i w:val="false"/>
          <w:color w:val="000000"/>
          <w:sz w:val="28"/>
        </w:rPr>
        <w:t>
        технологиялық қондырғыларды жөндейтiн және 
</w:t>
      </w:r>
      <w:r>
        <w:br/>
      </w:r>
      <w:r>
        <w:rPr>
          <w:rFonts w:ascii="Times New Roman"/>
          <w:b w:val="false"/>
          <w:i w:val="false"/>
          <w:color w:val="000000"/>
          <w:sz w:val="28"/>
        </w:rPr>
        <w:t>
        қызмет көрсететiн слесарь:                       
</w:t>
      </w:r>
      <w:r>
        <w:br/>
      </w:r>
      <w:r>
        <w:rPr>
          <w:rFonts w:ascii="Times New Roman"/>
          <w:b w:val="false"/>
          <w:i w:val="false"/>
          <w:color w:val="000000"/>
          <w:sz w:val="28"/>
        </w:rPr>
        <w:t>
        1) еркiн күкiрт сутегiсiн бөлетiн күкiрттi 
</w:t>
      </w:r>
      <w:r>
        <w:br/>
      </w:r>
      <w:r>
        <w:rPr>
          <w:rFonts w:ascii="Times New Roman"/>
          <w:b w:val="false"/>
          <w:i w:val="false"/>
          <w:color w:val="000000"/>
          <w:sz w:val="28"/>
        </w:rPr>
        <w:t>
        мұнай мен күкiрттi газ конденсатын өңдейтiн 
</w:t>
      </w:r>
      <w:r>
        <w:br/>
      </w:r>
      <w:r>
        <w:rPr>
          <w:rFonts w:ascii="Times New Roman"/>
          <w:b w:val="false"/>
          <w:i w:val="false"/>
          <w:color w:val="000000"/>
          <w:sz w:val="28"/>
        </w:rPr>
        <w:t>
        заводтарда iстейтiн                             12      
</w:t>
      </w:r>
      <w:r>
        <w:br/>
      </w:r>
      <w:r>
        <w:rPr>
          <w:rFonts w:ascii="Times New Roman"/>
          <w:b w:val="false"/>
          <w:i w:val="false"/>
          <w:color w:val="000000"/>
          <w:sz w:val="28"/>
        </w:rPr>
        <w:t>
        2) мұнайдың басқа түрлерiндегi                   6
</w:t>
      </w:r>
      <w:r>
        <w:br/>
      </w:r>
      <w:r>
        <w:rPr>
          <w:rFonts w:ascii="Times New Roman"/>
          <w:b w:val="false"/>
          <w:i w:val="false"/>
          <w:color w:val="000000"/>
          <w:sz w:val="28"/>
        </w:rPr>
        <w:t>
96.     Темiр жол цистерналарын, мұнай кемелерiн 
</w:t>
      </w:r>
      <w:r>
        <w:br/>
      </w:r>
      <w:r>
        <w:rPr>
          <w:rFonts w:ascii="Times New Roman"/>
          <w:b w:val="false"/>
          <w:i w:val="false"/>
          <w:color w:val="000000"/>
          <w:sz w:val="28"/>
        </w:rPr>
        <w:t>
        қараушы, мұнай мен мұнай өнiмдерi сапасының
</w:t>
      </w:r>
      <w:r>
        <w:br/>
      </w:r>
      <w:r>
        <w:rPr>
          <w:rFonts w:ascii="Times New Roman"/>
          <w:b w:val="false"/>
          <w:i w:val="false"/>
          <w:color w:val="000000"/>
          <w:sz w:val="28"/>
        </w:rPr>
        <w:t>
        бақылаушысы                                      6
</w:t>
      </w:r>
      <w:r>
        <w:br/>
      </w:r>
      <w:r>
        <w:rPr>
          <w:rFonts w:ascii="Times New Roman"/>
          <w:b w:val="false"/>
          <w:i w:val="false"/>
          <w:color w:val="000000"/>
          <w:sz w:val="28"/>
        </w:rPr>
        <w:t>
97.     Мұнай базаларының аммиак суын тiкелей түсiретiн 
</w:t>
      </w:r>
      <w:r>
        <w:br/>
      </w:r>
      <w:r>
        <w:rPr>
          <w:rFonts w:ascii="Times New Roman"/>
          <w:b w:val="false"/>
          <w:i w:val="false"/>
          <w:color w:val="000000"/>
          <w:sz w:val="28"/>
        </w:rPr>
        <w:t>
        және тиейтiн жұмысшылары                         6
</w:t>
      </w:r>
      <w:r>
        <w:br/>
      </w:r>
      <w:r>
        <w:rPr>
          <w:rFonts w:ascii="Times New Roman"/>
          <w:b w:val="false"/>
          <w:i w:val="false"/>
          <w:color w:val="000000"/>
          <w:sz w:val="28"/>
        </w:rPr>
        <w:t>
</w:t>
      </w:r>
      <w:r>
        <w:br/>
      </w:r>
      <w:r>
        <w:rPr>
          <w:rFonts w:ascii="Times New Roman"/>
          <w:b w:val="false"/>
          <w:i w:val="false"/>
          <w:color w:val="000000"/>
          <w:sz w:val="28"/>
        </w:rPr>
        <w:t>
                КӨМIРДI ЖЕРАСТЫ ГАЗДАНДЫРУ
</w:t>
      </w:r>
      <w:r>
        <w:br/>
      </w:r>
      <w:r>
        <w:rPr>
          <w:rFonts w:ascii="Times New Roman"/>
          <w:b w:val="false"/>
          <w:i w:val="false"/>
          <w:color w:val="000000"/>
          <w:sz w:val="28"/>
        </w:rPr>
        <w:t>
</w:t>
      </w:r>
      <w:r>
        <w:br/>
      </w:r>
      <w:r>
        <w:rPr>
          <w:rFonts w:ascii="Times New Roman"/>
          <w:b w:val="false"/>
          <w:i w:val="false"/>
          <w:color w:val="000000"/>
          <w:sz w:val="28"/>
        </w:rPr>
        <w:t>
98.     Жерасты газ генераторларының операторы, газ
</w:t>
      </w:r>
      <w:r>
        <w:br/>
      </w:r>
      <w:r>
        <w:rPr>
          <w:rFonts w:ascii="Times New Roman"/>
          <w:b w:val="false"/>
          <w:i w:val="false"/>
          <w:color w:val="000000"/>
          <w:sz w:val="28"/>
        </w:rPr>
        <w:t>
        генераторларындағы параметрлердi өлшеушi        12
</w:t>
      </w:r>
      <w:r>
        <w:br/>
      </w:r>
      <w:r>
        <w:rPr>
          <w:rFonts w:ascii="Times New Roman"/>
          <w:b w:val="false"/>
          <w:i w:val="false"/>
          <w:color w:val="000000"/>
          <w:sz w:val="28"/>
        </w:rPr>
        <w:t>
</w:t>
      </w:r>
      <w:r>
        <w:br/>
      </w:r>
      <w:r>
        <w:rPr>
          <w:rFonts w:ascii="Times New Roman"/>
          <w:b w:val="false"/>
          <w:i w:val="false"/>
          <w:color w:val="000000"/>
          <w:sz w:val="28"/>
        </w:rPr>
        <w:t>
                       ЗЕРТХАНАЛАР
</w:t>
      </w:r>
      <w:r>
        <w:br/>
      </w:r>
      <w:r>
        <w:rPr>
          <w:rFonts w:ascii="Times New Roman"/>
          <w:b w:val="false"/>
          <w:i w:val="false"/>
          <w:color w:val="000000"/>
          <w:sz w:val="28"/>
        </w:rPr>
        <w:t>
</w:t>
      </w:r>
      <w:r>
        <w:br/>
      </w:r>
      <w:r>
        <w:rPr>
          <w:rFonts w:ascii="Times New Roman"/>
          <w:b w:val="false"/>
          <w:i w:val="false"/>
          <w:color w:val="000000"/>
          <w:sz w:val="28"/>
        </w:rPr>
        <w:t>
99.     Химиялық талдау инженерi, технигi, лаборанты,
</w:t>
      </w:r>
      <w:r>
        <w:br/>
      </w:r>
      <w:r>
        <w:rPr>
          <w:rFonts w:ascii="Times New Roman"/>
          <w:b w:val="false"/>
          <w:i w:val="false"/>
          <w:color w:val="000000"/>
          <w:sz w:val="28"/>
        </w:rPr>
        <w:t>
        лабораториялардың және тәжiрибе қондырғыларының
</w:t>
      </w:r>
      <w:r>
        <w:br/>
      </w:r>
      <w:r>
        <w:rPr>
          <w:rFonts w:ascii="Times New Roman"/>
          <w:b w:val="false"/>
          <w:i w:val="false"/>
          <w:color w:val="000000"/>
          <w:sz w:val="28"/>
        </w:rPr>
        <w:t>
        газ, мұнай, көмiр мен сланец айдау өнiмдерiнің,
</w:t>
      </w:r>
      <w:r>
        <w:br/>
      </w:r>
      <w:r>
        <w:rPr>
          <w:rFonts w:ascii="Times New Roman"/>
          <w:b w:val="false"/>
          <w:i w:val="false"/>
          <w:color w:val="000000"/>
          <w:sz w:val="28"/>
        </w:rPr>
        <w:t>
        мұнай айдау өнiмдерiнiң талдауында тұрақты
</w:t>
      </w:r>
      <w:r>
        <w:br/>
      </w:r>
      <w:r>
        <w:rPr>
          <w:rFonts w:ascii="Times New Roman"/>
          <w:b w:val="false"/>
          <w:i w:val="false"/>
          <w:color w:val="000000"/>
          <w:sz w:val="28"/>
        </w:rPr>
        <w:t>
        iстейтiн мастерi мен жұмысшысы, химиялық
</w:t>
      </w:r>
      <w:r>
        <w:br/>
      </w:r>
      <w:r>
        <w:rPr>
          <w:rFonts w:ascii="Times New Roman"/>
          <w:b w:val="false"/>
          <w:i w:val="false"/>
          <w:color w:val="000000"/>
          <w:sz w:val="28"/>
        </w:rPr>
        <w:t>
        өнiмдерден босаған ыдысты жуатын жуушы          12 &lt;*&gt;
</w:t>
      </w:r>
      <w:r>
        <w:br/>
      </w:r>
      <w:r>
        <w:rPr>
          <w:rFonts w:ascii="Times New Roman"/>
          <w:b w:val="false"/>
          <w:i w:val="false"/>
          <w:color w:val="000000"/>
          <w:sz w:val="28"/>
        </w:rPr>
        <w:t>
100.    Хош иiстi, непредельдi, циклопентанды, 
</w:t>
      </w:r>
      <w:r>
        <w:br/>
      </w:r>
      <w:r>
        <w:rPr>
          <w:rFonts w:ascii="Times New Roman"/>
          <w:b w:val="false"/>
          <w:i w:val="false"/>
          <w:color w:val="000000"/>
          <w:sz w:val="28"/>
        </w:rPr>
        <w:t>
        циклогександы көмiрсутектерiмен, анилинмен,
</w:t>
      </w:r>
      <w:r>
        <w:br/>
      </w:r>
      <w:r>
        <w:rPr>
          <w:rFonts w:ascii="Times New Roman"/>
          <w:b w:val="false"/>
          <w:i w:val="false"/>
          <w:color w:val="000000"/>
          <w:sz w:val="28"/>
        </w:rPr>
        <w:t>
        нитроқосындылармен, жеңiл қышқылдармен, 
</w:t>
      </w:r>
      <w:r>
        <w:br/>
      </w:r>
      <w:r>
        <w:rPr>
          <w:rFonts w:ascii="Times New Roman"/>
          <w:b w:val="false"/>
          <w:i w:val="false"/>
          <w:color w:val="000000"/>
          <w:sz w:val="28"/>
        </w:rPr>
        <w:t>
        көмiртек тотығымен және құрамында күкiрт бар
</w:t>
      </w:r>
      <w:r>
        <w:br/>
      </w:r>
      <w:r>
        <w:rPr>
          <w:rFonts w:ascii="Times New Roman"/>
          <w:b w:val="false"/>
          <w:i w:val="false"/>
          <w:color w:val="000000"/>
          <w:sz w:val="28"/>
        </w:rPr>
        <w:t>
        газдармен жұмыс iстеген кезде сол мамандықтар   12      6
</w:t>
      </w:r>
      <w:r>
        <w:br/>
      </w:r>
      <w:r>
        <w:rPr>
          <w:rFonts w:ascii="Times New Roman"/>
          <w:b w:val="false"/>
          <w:i w:val="false"/>
          <w:color w:val="000000"/>
          <w:sz w:val="28"/>
        </w:rPr>
        <w:t>
101.    Майларды селективтi ерiткiштермен тiкелей
</w:t>
      </w:r>
      <w:r>
        <w:br/>
      </w:r>
      <w:r>
        <w:rPr>
          <w:rFonts w:ascii="Times New Roman"/>
          <w:b w:val="false"/>
          <w:i w:val="false"/>
          <w:color w:val="000000"/>
          <w:sz w:val="28"/>
        </w:rPr>
        <w:t>
        тазалайтын және парафинсiздендiретiн химиялық
</w:t>
      </w:r>
      <w:r>
        <w:br/>
      </w:r>
      <w:r>
        <w:rPr>
          <w:rFonts w:ascii="Times New Roman"/>
          <w:b w:val="false"/>
          <w:i w:val="false"/>
          <w:color w:val="000000"/>
          <w:sz w:val="28"/>
        </w:rPr>
        <w:t>
        талдау лаборанты; этил сұйығын талдайтын
</w:t>
      </w:r>
      <w:r>
        <w:br/>
      </w:r>
      <w:r>
        <w:rPr>
          <w:rFonts w:ascii="Times New Roman"/>
          <w:b w:val="false"/>
          <w:i w:val="false"/>
          <w:color w:val="000000"/>
          <w:sz w:val="28"/>
        </w:rPr>
        <w:t>
        химиялық талдау лаборанты                       12
</w:t>
      </w:r>
      <w:r>
        <w:br/>
      </w:r>
      <w:r>
        <w:rPr>
          <w:rFonts w:ascii="Times New Roman"/>
          <w:b w:val="false"/>
          <w:i w:val="false"/>
          <w:color w:val="000000"/>
          <w:sz w:val="28"/>
        </w:rPr>
        <w:t>
102.    Сынаққа терiп алушы                             12 
</w:t>
      </w:r>
      <w:r>
        <w:br/>
      </w:r>
      <w:r>
        <w:rPr>
          <w:rFonts w:ascii="Times New Roman"/>
          <w:b w:val="false"/>
          <w:i w:val="false"/>
          <w:color w:val="000000"/>
          <w:sz w:val="28"/>
        </w:rPr>
        <w:t>
103.    N 20, 481-10, 481-Zn, 481-Сu катализаторларын
</w:t>
      </w:r>
      <w:r>
        <w:br/>
      </w:r>
      <w:r>
        <w:rPr>
          <w:rFonts w:ascii="Times New Roman"/>
          <w:b w:val="false"/>
          <w:i w:val="false"/>
          <w:color w:val="000000"/>
          <w:sz w:val="28"/>
        </w:rPr>
        <w:t>
        тұрақты талдайтын химиялық талдау лаборанты
</w:t>
      </w:r>
      <w:r>
        <w:br/>
      </w:r>
      <w:r>
        <w:rPr>
          <w:rFonts w:ascii="Times New Roman"/>
          <w:b w:val="false"/>
          <w:i w:val="false"/>
          <w:color w:val="000000"/>
          <w:sz w:val="28"/>
        </w:rPr>
        <w:t>
        және химик                                      12
</w:t>
      </w:r>
      <w:r>
        <w:br/>
      </w:r>
      <w:r>
        <w:rPr>
          <w:rFonts w:ascii="Times New Roman"/>
          <w:b w:val="false"/>
          <w:i w:val="false"/>
          <w:color w:val="000000"/>
          <w:sz w:val="28"/>
        </w:rPr>
        <w:t>
104.    Қалған катализаторларды тұрақты талдайтын
</w:t>
      </w:r>
      <w:r>
        <w:br/>
      </w:r>
      <w:r>
        <w:rPr>
          <w:rFonts w:ascii="Times New Roman"/>
          <w:b w:val="false"/>
          <w:i w:val="false"/>
          <w:color w:val="000000"/>
          <w:sz w:val="28"/>
        </w:rPr>
        <w:t>
        химиялық талдау лаборанты және химик             6
</w:t>
      </w:r>
      <w:r>
        <w:br/>
      </w:r>
      <w:r>
        <w:rPr>
          <w:rFonts w:ascii="Times New Roman"/>
          <w:b w:val="false"/>
          <w:i w:val="false"/>
          <w:color w:val="000000"/>
          <w:sz w:val="28"/>
        </w:rPr>
        <w:t>
105.    Күкiрттi мұнаймен, күкiрттi газ конденсатымен
</w:t>
      </w:r>
      <w:r>
        <w:br/>
      </w:r>
      <w:r>
        <w:rPr>
          <w:rFonts w:ascii="Times New Roman"/>
          <w:b w:val="false"/>
          <w:i w:val="false"/>
          <w:color w:val="000000"/>
          <w:sz w:val="28"/>
        </w:rPr>
        <w:t>
        және құрамында күкiрт бар мұнай газымен еркiн
</w:t>
      </w:r>
      <w:r>
        <w:br/>
      </w:r>
      <w:r>
        <w:rPr>
          <w:rFonts w:ascii="Times New Roman"/>
          <w:b w:val="false"/>
          <w:i w:val="false"/>
          <w:color w:val="000000"/>
          <w:sz w:val="28"/>
        </w:rPr>
        <w:t>
        күкiрт сутегiсiн бөлген кезде тұрақты
</w:t>
      </w:r>
      <w:r>
        <w:br/>
      </w:r>
      <w:r>
        <w:rPr>
          <w:rFonts w:ascii="Times New Roman"/>
          <w:b w:val="false"/>
          <w:i w:val="false"/>
          <w:color w:val="000000"/>
          <w:sz w:val="28"/>
        </w:rPr>
        <w:t>
        талдайтын химиялық талдау лаборанты, техник 
</w:t>
      </w:r>
      <w:r>
        <w:br/>
      </w:r>
      <w:r>
        <w:rPr>
          <w:rFonts w:ascii="Times New Roman"/>
          <w:b w:val="false"/>
          <w:i w:val="false"/>
          <w:color w:val="000000"/>
          <w:sz w:val="28"/>
        </w:rPr>
        <w:t>
        және химик                                      12
</w:t>
      </w:r>
      <w:r>
        <w:br/>
      </w:r>
      <w:r>
        <w:rPr>
          <w:rFonts w:ascii="Times New Roman"/>
          <w:b w:val="false"/>
          <w:i w:val="false"/>
          <w:color w:val="000000"/>
          <w:sz w:val="28"/>
        </w:rPr>
        <w:t>
</w:t>
      </w:r>
      <w:r>
        <w:br/>
      </w:r>
      <w:r>
        <w:rPr>
          <w:rFonts w:ascii="Times New Roman"/>
          <w:b w:val="false"/>
          <w:i w:val="false"/>
          <w:color w:val="000000"/>
          <w:sz w:val="28"/>
        </w:rPr>
        <w:t>
            МАГИCТРАЛЬДЫ МҰНАЙ-ГАЗ ҚҰБЫРЛАРЫ ЖӘНЕ
</w:t>
      </w:r>
      <w:r>
        <w:br/>
      </w:r>
      <w:r>
        <w:rPr>
          <w:rFonts w:ascii="Times New Roman"/>
          <w:b w:val="false"/>
          <w:i w:val="false"/>
          <w:color w:val="000000"/>
          <w:sz w:val="28"/>
        </w:rPr>
        <w:t>
               КӘСIПОРЫНДАРДЫҢ ГАЗ ШАРУАШЫЛЫҒЫ
</w:t>
      </w:r>
      <w:r>
        <w:br/>
      </w:r>
      <w:r>
        <w:rPr>
          <w:rFonts w:ascii="Times New Roman"/>
          <w:b w:val="false"/>
          <w:i w:val="false"/>
          <w:color w:val="000000"/>
          <w:sz w:val="28"/>
        </w:rPr>
        <w:t>
</w:t>
      </w:r>
      <w:r>
        <w:br/>
      </w:r>
      <w:r>
        <w:rPr>
          <w:rFonts w:ascii="Times New Roman"/>
          <w:b w:val="false"/>
          <w:i w:val="false"/>
          <w:color w:val="000000"/>
          <w:sz w:val="28"/>
        </w:rPr>
        <w:t>
106.    Жерасты мұнай-газ құбырларына қызмет iстейтiн 
</w:t>
      </w:r>
      <w:r>
        <w:br/>
      </w:r>
      <w:r>
        <w:rPr>
          <w:rFonts w:ascii="Times New Roman"/>
          <w:b w:val="false"/>
          <w:i w:val="false"/>
          <w:color w:val="000000"/>
          <w:sz w:val="28"/>
        </w:rPr>
        <w:t>
        линиялық қараушы                                 6
</w:t>
      </w:r>
      <w:r>
        <w:br/>
      </w:r>
      <w:r>
        <w:rPr>
          <w:rFonts w:ascii="Times New Roman"/>
          <w:b w:val="false"/>
          <w:i w:val="false"/>
          <w:color w:val="000000"/>
          <w:sz w:val="28"/>
        </w:rPr>
        <w:t>
107.    Жерасты және магистральды мұнай-газ құбырларын
</w:t>
      </w:r>
      <w:r>
        <w:br/>
      </w:r>
      <w:r>
        <w:rPr>
          <w:rFonts w:ascii="Times New Roman"/>
          <w:b w:val="false"/>
          <w:i w:val="false"/>
          <w:color w:val="000000"/>
          <w:sz w:val="28"/>
        </w:rPr>
        <w:t>
        пайдаланатын, жөндейтiн линиялық құбыр
</w:t>
      </w:r>
      <w:r>
        <w:br/>
      </w:r>
      <w:r>
        <w:rPr>
          <w:rFonts w:ascii="Times New Roman"/>
          <w:b w:val="false"/>
          <w:i w:val="false"/>
          <w:color w:val="000000"/>
          <w:sz w:val="28"/>
        </w:rPr>
        <w:t>
        жүргiзушi және слесарь                           6
</w:t>
      </w:r>
      <w:r>
        <w:br/>
      </w:r>
      <w:r>
        <w:rPr>
          <w:rFonts w:ascii="Times New Roman"/>
          <w:b w:val="false"/>
          <w:i w:val="false"/>
          <w:color w:val="000000"/>
          <w:sz w:val="28"/>
        </w:rPr>
        <w:t>
108.    Технологиялық компрессорлардың машинисi,
</w:t>
      </w:r>
      <w:r>
        <w:br/>
      </w:r>
      <w:r>
        <w:rPr>
          <w:rFonts w:ascii="Times New Roman"/>
          <w:b w:val="false"/>
          <w:i w:val="false"/>
          <w:color w:val="000000"/>
          <w:sz w:val="28"/>
        </w:rPr>
        <w:t>
        компрессор қондырғылардың машинисi, iштен
</w:t>
      </w:r>
      <w:r>
        <w:br/>
      </w:r>
      <w:r>
        <w:rPr>
          <w:rFonts w:ascii="Times New Roman"/>
          <w:b w:val="false"/>
          <w:i w:val="false"/>
          <w:color w:val="000000"/>
          <w:sz w:val="28"/>
        </w:rPr>
        <w:t>
        жану двигателiнiң машинисi, газ жабдығын
</w:t>
      </w:r>
      <w:r>
        <w:br/>
      </w:r>
      <w:r>
        <w:rPr>
          <w:rFonts w:ascii="Times New Roman"/>
          <w:b w:val="false"/>
          <w:i w:val="false"/>
          <w:color w:val="000000"/>
          <w:sz w:val="28"/>
        </w:rPr>
        <w:t>
        пайдалану және жөндеу слесары, технологиялық
</w:t>
      </w:r>
      <w:r>
        <w:br/>
      </w:r>
      <w:r>
        <w:rPr>
          <w:rFonts w:ascii="Times New Roman"/>
          <w:b w:val="false"/>
          <w:i w:val="false"/>
          <w:color w:val="000000"/>
          <w:sz w:val="28"/>
        </w:rPr>
        <w:t>
        қондырғыларды жөндеу слесары - газ 
</w:t>
      </w:r>
      <w:r>
        <w:br/>
      </w:r>
      <w:r>
        <w:rPr>
          <w:rFonts w:ascii="Times New Roman"/>
          <w:b w:val="false"/>
          <w:i w:val="false"/>
          <w:color w:val="000000"/>
          <w:sz w:val="28"/>
        </w:rPr>
        <w:t>
        қондырғыларында iстейтiн, газ бөлу станциясының
</w:t>
      </w:r>
      <w:r>
        <w:br/>
      </w:r>
      <w:r>
        <w:rPr>
          <w:rFonts w:ascii="Times New Roman"/>
          <w:b w:val="false"/>
          <w:i w:val="false"/>
          <w:color w:val="000000"/>
          <w:sz w:val="28"/>
        </w:rPr>
        <w:t>
        операторы, технологиялық насостардың машинисi, 
</w:t>
      </w:r>
      <w:r>
        <w:br/>
      </w:r>
      <w:r>
        <w:rPr>
          <w:rFonts w:ascii="Times New Roman"/>
          <w:b w:val="false"/>
          <w:i w:val="false"/>
          <w:color w:val="000000"/>
          <w:sz w:val="28"/>
        </w:rPr>
        <w:t>
        магистарльды газ құбырларының операторы:
</w:t>
      </w:r>
      <w:r>
        <w:br/>
      </w:r>
      <w:r>
        <w:rPr>
          <w:rFonts w:ascii="Times New Roman"/>
          <w:b w:val="false"/>
          <w:i w:val="false"/>
          <w:color w:val="000000"/>
          <w:sz w:val="28"/>
        </w:rPr>
        <w:t>
        1) еркiн күкiрт сутегiсiн бөлетiн газ бен 
</w:t>
      </w:r>
      <w:r>
        <w:br/>
      </w:r>
      <w:r>
        <w:rPr>
          <w:rFonts w:ascii="Times New Roman"/>
          <w:b w:val="false"/>
          <w:i w:val="false"/>
          <w:color w:val="000000"/>
          <w:sz w:val="28"/>
        </w:rPr>
        <w:t>
        мұнайды және одоризделген газды тасымалдайтын   12
</w:t>
      </w:r>
      <w:r>
        <w:br/>
      </w:r>
      <w:r>
        <w:rPr>
          <w:rFonts w:ascii="Times New Roman"/>
          <w:b w:val="false"/>
          <w:i w:val="false"/>
          <w:color w:val="000000"/>
          <w:sz w:val="28"/>
        </w:rPr>
        <w:t>
        2) газ бен мұнайдың басқа түрлерiн 
</w:t>
      </w:r>
      <w:r>
        <w:br/>
      </w:r>
      <w:r>
        <w:rPr>
          <w:rFonts w:ascii="Times New Roman"/>
          <w:b w:val="false"/>
          <w:i w:val="false"/>
          <w:color w:val="000000"/>
          <w:sz w:val="28"/>
        </w:rPr>
        <w:t>
        тасымалдайтын                                    6
</w:t>
      </w:r>
      <w:r>
        <w:br/>
      </w:r>
      <w:r>
        <w:rPr>
          <w:rFonts w:ascii="Times New Roman"/>
          <w:b w:val="false"/>
          <w:i w:val="false"/>
          <w:color w:val="000000"/>
          <w:sz w:val="28"/>
        </w:rPr>
        <w:t>
109.    Газды тазалайтын, кептiретiн және
</w:t>
      </w:r>
      <w:r>
        <w:br/>
      </w:r>
      <w:r>
        <w:rPr>
          <w:rFonts w:ascii="Times New Roman"/>
          <w:b w:val="false"/>
          <w:i w:val="false"/>
          <w:color w:val="000000"/>
          <w:sz w:val="28"/>
        </w:rPr>
        <w:t>
        доризациялайтын технологиялық қондырғылардың
</w:t>
      </w:r>
      <w:r>
        <w:br/>
      </w:r>
      <w:r>
        <w:rPr>
          <w:rFonts w:ascii="Times New Roman"/>
          <w:b w:val="false"/>
          <w:i w:val="false"/>
          <w:color w:val="000000"/>
          <w:sz w:val="28"/>
        </w:rPr>
        <w:t>
        операторы                                       12
</w:t>
      </w:r>
      <w:r>
        <w:br/>
      </w:r>
      <w:r>
        <w:rPr>
          <w:rFonts w:ascii="Times New Roman"/>
          <w:b w:val="false"/>
          <w:i w:val="false"/>
          <w:color w:val="000000"/>
          <w:sz w:val="28"/>
        </w:rPr>
        <w:t>
110.    Тауар операторы және сұйытылған газы бар
</w:t>
      </w:r>
      <w:r>
        <w:br/>
      </w:r>
      <w:r>
        <w:rPr>
          <w:rFonts w:ascii="Times New Roman"/>
          <w:b w:val="false"/>
          <w:i w:val="false"/>
          <w:color w:val="000000"/>
          <w:sz w:val="28"/>
        </w:rPr>
        <w:t>
        ыдыстарға, газгольдерлерге, факел 
</w:t>
      </w:r>
      <w:r>
        <w:br/>
      </w:r>
      <w:r>
        <w:rPr>
          <w:rFonts w:ascii="Times New Roman"/>
          <w:b w:val="false"/>
          <w:i w:val="false"/>
          <w:color w:val="000000"/>
          <w:sz w:val="28"/>
        </w:rPr>
        <w:t>
        шаруашылықтарына, завод iшiндегi және
</w:t>
      </w:r>
      <w:r>
        <w:br/>
      </w:r>
      <w:r>
        <w:rPr>
          <w:rFonts w:ascii="Times New Roman"/>
          <w:b w:val="false"/>
          <w:i w:val="false"/>
          <w:color w:val="000000"/>
          <w:sz w:val="28"/>
        </w:rPr>
        <w:t>
        поселкелiк газ құбырларына, газгольдерлi
</w:t>
      </w:r>
      <w:r>
        <w:br/>
      </w:r>
      <w:r>
        <w:rPr>
          <w:rFonts w:ascii="Times New Roman"/>
          <w:b w:val="false"/>
          <w:i w:val="false"/>
          <w:color w:val="000000"/>
          <w:sz w:val="28"/>
        </w:rPr>
        <w:t>
        және газ бөлу станцияларына қызмет көрсететiн
</w:t>
      </w:r>
      <w:r>
        <w:br/>
      </w:r>
      <w:r>
        <w:rPr>
          <w:rFonts w:ascii="Times New Roman"/>
          <w:b w:val="false"/>
          <w:i w:val="false"/>
          <w:color w:val="000000"/>
          <w:sz w:val="28"/>
        </w:rPr>
        <w:t>
        жөндеу жұмысшылары; баллондарды толтырушы және 
</w:t>
      </w:r>
      <w:r>
        <w:br/>
      </w:r>
      <w:r>
        <w:rPr>
          <w:rFonts w:ascii="Times New Roman"/>
          <w:b w:val="false"/>
          <w:i w:val="false"/>
          <w:color w:val="000000"/>
          <w:sz w:val="28"/>
        </w:rPr>
        <w:t>
        сұйық газды цистерналар мен баллондарға
</w:t>
      </w:r>
      <w:r>
        <w:br/>
      </w:r>
      <w:r>
        <w:rPr>
          <w:rFonts w:ascii="Times New Roman"/>
          <w:b w:val="false"/>
          <w:i w:val="false"/>
          <w:color w:val="000000"/>
          <w:sz w:val="28"/>
        </w:rPr>
        <w:t>
        құюмен айналысатын төгушi-құюшы                 12
</w:t>
      </w:r>
      <w:r>
        <w:br/>
      </w:r>
      <w:r>
        <w:rPr>
          <w:rFonts w:ascii="Times New Roman"/>
          <w:b w:val="false"/>
          <w:i w:val="false"/>
          <w:color w:val="000000"/>
          <w:sz w:val="28"/>
        </w:rPr>
        <w:t>
111.    Газ бөлу және толтыру станциялары жабдықтары
</w:t>
      </w:r>
      <w:r>
        <w:br/>
      </w:r>
      <w:r>
        <w:rPr>
          <w:rFonts w:ascii="Times New Roman"/>
          <w:b w:val="false"/>
          <w:i w:val="false"/>
          <w:color w:val="000000"/>
          <w:sz w:val="28"/>
        </w:rPr>
        <w:t>
        мен баллондарды жөндеумен айналысатын газ
</w:t>
      </w:r>
      <w:r>
        <w:br/>
      </w:r>
      <w:r>
        <w:rPr>
          <w:rFonts w:ascii="Times New Roman"/>
          <w:b w:val="false"/>
          <w:i w:val="false"/>
          <w:color w:val="000000"/>
          <w:sz w:val="28"/>
        </w:rPr>
        <w:t>
        жабдығын пайдалану және жөндеу жөнiндегi 
</w:t>
      </w:r>
      <w:r>
        <w:br/>
      </w:r>
      <w:r>
        <w:rPr>
          <w:rFonts w:ascii="Times New Roman"/>
          <w:b w:val="false"/>
          <w:i w:val="false"/>
          <w:color w:val="000000"/>
          <w:sz w:val="28"/>
        </w:rPr>
        <w:t>
        слесарь                                          6
</w:t>
      </w:r>
      <w:r>
        <w:br/>
      </w:r>
      <w:r>
        <w:rPr>
          <w:rFonts w:ascii="Times New Roman"/>
          <w:b w:val="false"/>
          <w:i w:val="false"/>
          <w:color w:val="000000"/>
          <w:sz w:val="28"/>
        </w:rPr>
        <w:t>
</w:t>
      </w:r>
      <w:r>
        <w:br/>
      </w:r>
      <w:r>
        <w:rPr>
          <w:rFonts w:ascii="Times New Roman"/>
          <w:b w:val="false"/>
          <w:i w:val="false"/>
          <w:color w:val="000000"/>
          <w:sz w:val="28"/>
        </w:rPr>
        <w:t>
               ГЕОФИЗИКАЛЫҚ ЖӘНЕ БАРЛАУ
</w:t>
      </w:r>
      <w:r>
        <w:br/>
      </w:r>
      <w:r>
        <w:rPr>
          <w:rFonts w:ascii="Times New Roman"/>
          <w:b w:val="false"/>
          <w:i w:val="false"/>
          <w:color w:val="000000"/>
          <w:sz w:val="28"/>
        </w:rPr>
        <w:t>
                     ЖҰМЫСТАРЫ
</w:t>
      </w:r>
      <w:r>
        <w:br/>
      </w:r>
      <w:r>
        <w:rPr>
          <w:rFonts w:ascii="Times New Roman"/>
          <w:b w:val="false"/>
          <w:i w:val="false"/>
          <w:color w:val="000000"/>
          <w:sz w:val="28"/>
        </w:rPr>
        <w:t>
</w:t>
      </w:r>
      <w:r>
        <w:br/>
      </w:r>
      <w:r>
        <w:rPr>
          <w:rFonts w:ascii="Times New Roman"/>
          <w:b w:val="false"/>
          <w:i w:val="false"/>
          <w:color w:val="000000"/>
          <w:sz w:val="28"/>
        </w:rPr>
        <w:t>
112.    Скважинадағы ату және қопару жұмыстары үшiн
</w:t>
      </w:r>
      <w:r>
        <w:br/>
      </w:r>
      <w:r>
        <w:rPr>
          <w:rFonts w:ascii="Times New Roman"/>
          <w:b w:val="false"/>
          <w:i w:val="false"/>
          <w:color w:val="000000"/>
          <w:sz w:val="28"/>
        </w:rPr>
        <w:t>
        оқ-дәрілік, гексагендiк және басқа жоғары қуатты
</w:t>
      </w:r>
      <w:r>
        <w:br/>
      </w:r>
      <w:r>
        <w:rPr>
          <w:rFonts w:ascii="Times New Roman"/>
          <w:b w:val="false"/>
          <w:i w:val="false"/>
          <w:color w:val="000000"/>
          <w:sz w:val="28"/>
        </w:rPr>
        <w:t>
        зарядтарды дайындаумен және буып-түюмен тұрақты
</w:t>
      </w:r>
      <w:r>
        <w:br/>
      </w:r>
      <w:r>
        <w:rPr>
          <w:rFonts w:ascii="Times New Roman"/>
          <w:b w:val="false"/>
          <w:i w:val="false"/>
          <w:color w:val="000000"/>
          <w:sz w:val="28"/>
        </w:rPr>
        <w:t>
        айналысатын жұмысшылар, басшылар және мамандар  12     6
</w:t>
      </w:r>
      <w:r>
        <w:br/>
      </w:r>
      <w:r>
        <w:rPr>
          <w:rFonts w:ascii="Times New Roman"/>
          <w:b w:val="false"/>
          <w:i w:val="false"/>
          <w:color w:val="000000"/>
          <w:sz w:val="28"/>
        </w:rPr>
        <w:t>
113.    Қопару жұмыстарын дайындауға, өңдеуге, 
</w:t>
      </w:r>
      <w:r>
        <w:br/>
      </w:r>
      <w:r>
        <w:rPr>
          <w:rFonts w:ascii="Times New Roman"/>
          <w:b w:val="false"/>
          <w:i w:val="false"/>
          <w:color w:val="000000"/>
          <w:sz w:val="28"/>
        </w:rPr>
        <w:t>
        зарядтауға тұрақты айналысатын, қопарғыш 
</w:t>
      </w:r>
      <w:r>
        <w:br/>
      </w:r>
      <w:r>
        <w:rPr>
          <w:rFonts w:ascii="Times New Roman"/>
          <w:b w:val="false"/>
          <w:i w:val="false"/>
          <w:color w:val="000000"/>
          <w:sz w:val="28"/>
        </w:rPr>
        <w:t>
        скважина аппараттарын разрядтауға, тазалауға 
</w:t>
      </w:r>
      <w:r>
        <w:br/>
      </w:r>
      <w:r>
        <w:rPr>
          <w:rFonts w:ascii="Times New Roman"/>
          <w:b w:val="false"/>
          <w:i w:val="false"/>
          <w:color w:val="000000"/>
          <w:sz w:val="28"/>
        </w:rPr>
        <w:t>
        және жууға қатысатын жұмысшылар                 12 
</w:t>
      </w:r>
      <w:r>
        <w:br/>
      </w:r>
      <w:r>
        <w:rPr>
          <w:rFonts w:ascii="Times New Roman"/>
          <w:b w:val="false"/>
          <w:i w:val="false"/>
          <w:color w:val="000000"/>
          <w:sz w:val="28"/>
        </w:rPr>
        <w:t>
114.    Зарядты үй-жайларды жинаумен айналысатын
</w:t>
      </w:r>
      <w:r>
        <w:br/>
      </w:r>
      <w:r>
        <w:rPr>
          <w:rFonts w:ascii="Times New Roman"/>
          <w:b w:val="false"/>
          <w:i w:val="false"/>
          <w:color w:val="000000"/>
          <w:sz w:val="28"/>
        </w:rPr>
        <w:t>
        өндiрiстiк үй-жайларды жинаушы                   6
</w:t>
      </w:r>
      <w:r>
        <w:br/>
      </w:r>
      <w:r>
        <w:rPr>
          <w:rFonts w:ascii="Times New Roman"/>
          <w:b w:val="false"/>
          <w:i w:val="false"/>
          <w:color w:val="000000"/>
          <w:sz w:val="28"/>
        </w:rPr>
        <w:t>
</w:t>
      </w:r>
      <w:r>
        <w:br/>
      </w:r>
      <w:r>
        <w:rPr>
          <w:rFonts w:ascii="Times New Roman"/>
          <w:b w:val="false"/>
          <w:i w:val="false"/>
          <w:color w:val="000000"/>
          <w:sz w:val="28"/>
        </w:rPr>
        <w:t>
                  АУЫРЛАТҚЫШТАР ӨНДIРIСI
</w:t>
      </w:r>
      <w:r>
        <w:br/>
      </w:r>
      <w:r>
        <w:rPr>
          <w:rFonts w:ascii="Times New Roman"/>
          <w:b w:val="false"/>
          <w:i w:val="false"/>
          <w:color w:val="000000"/>
          <w:sz w:val="28"/>
        </w:rPr>
        <w:t>
</w:t>
      </w:r>
      <w:r>
        <w:br/>
      </w:r>
      <w:r>
        <w:rPr>
          <w:rFonts w:ascii="Times New Roman"/>
          <w:b w:val="false"/>
          <w:i w:val="false"/>
          <w:color w:val="000000"/>
          <w:sz w:val="28"/>
        </w:rPr>
        <w:t>
115.    Аглокенi мен бариттi тиеуде, байытуда,
</w:t>
      </w:r>
      <w:r>
        <w:br/>
      </w:r>
      <w:r>
        <w:rPr>
          <w:rFonts w:ascii="Times New Roman"/>
          <w:b w:val="false"/>
          <w:i w:val="false"/>
          <w:color w:val="000000"/>
          <w:sz w:val="28"/>
        </w:rPr>
        <w:t>
        бөлшектеуде, тасымалдауда және кептiруде, 
</w:t>
      </w:r>
      <w:r>
        <w:br/>
      </w:r>
      <w:r>
        <w:rPr>
          <w:rFonts w:ascii="Times New Roman"/>
          <w:b w:val="false"/>
          <w:i w:val="false"/>
          <w:color w:val="000000"/>
          <w:sz w:val="28"/>
        </w:rPr>
        <w:t>
        сондай-ақ ауырлатқыштар өндiрiсiнде дайын
</w:t>
      </w:r>
      <w:r>
        <w:br/>
      </w:r>
      <w:r>
        <w:rPr>
          <w:rFonts w:ascii="Times New Roman"/>
          <w:b w:val="false"/>
          <w:i w:val="false"/>
          <w:color w:val="000000"/>
          <w:sz w:val="28"/>
        </w:rPr>
        <w:t>
        өнiмдi буып-түюде және қабылдауда 
</w:t>
      </w:r>
      <w:r>
        <w:br/>
      </w:r>
      <w:r>
        <w:rPr>
          <w:rFonts w:ascii="Times New Roman"/>
          <w:b w:val="false"/>
          <w:i w:val="false"/>
          <w:color w:val="000000"/>
          <w:sz w:val="28"/>
        </w:rPr>
        <w:t>
        iстейтiн жұмысшылар                              6
</w:t>
      </w:r>
      <w:r>
        <w:br/>
      </w:r>
      <w:r>
        <w:rPr>
          <w:rFonts w:ascii="Times New Roman"/>
          <w:b w:val="false"/>
          <w:i w:val="false"/>
          <w:color w:val="000000"/>
          <w:sz w:val="28"/>
        </w:rPr>
        <w:t>
</w:t>
      </w:r>
      <w:r>
        <w:br/>
      </w:r>
      <w:r>
        <w:rPr>
          <w:rFonts w:ascii="Times New Roman"/>
          <w:b w:val="false"/>
          <w:i w:val="false"/>
          <w:color w:val="000000"/>
          <w:sz w:val="28"/>
        </w:rPr>
        <w:t>
                 ЖАБЫҚ YЙ-ЖАЙЛАРДА ҚҰРҒАҚ
</w:t>
      </w:r>
      <w:r>
        <w:br/>
      </w:r>
      <w:r>
        <w:rPr>
          <w:rFonts w:ascii="Times New Roman"/>
          <w:b w:val="false"/>
          <w:i w:val="false"/>
          <w:color w:val="000000"/>
          <w:sz w:val="28"/>
        </w:rPr>
        <w:t>
          ӘДIСПЕН АҒАРТАТЫН САЗ, САЗ ҰНТАҚТАРЬIН
</w:t>
      </w:r>
      <w:r>
        <w:br/>
      </w:r>
      <w:r>
        <w:rPr>
          <w:rFonts w:ascii="Times New Roman"/>
          <w:b w:val="false"/>
          <w:i w:val="false"/>
          <w:color w:val="000000"/>
          <w:sz w:val="28"/>
        </w:rPr>
        <w:t>
                (бентонит ұнтақтарын) ӨНДIРУ
</w:t>
      </w:r>
      <w:r>
        <w:br/>
      </w:r>
      <w:r>
        <w:rPr>
          <w:rFonts w:ascii="Times New Roman"/>
          <w:b w:val="false"/>
          <w:i w:val="false"/>
          <w:color w:val="000000"/>
          <w:sz w:val="28"/>
        </w:rPr>
        <w:t>
</w:t>
      </w:r>
      <w:r>
        <w:br/>
      </w:r>
      <w:r>
        <w:rPr>
          <w:rFonts w:ascii="Times New Roman"/>
          <w:b w:val="false"/>
          <w:i w:val="false"/>
          <w:color w:val="000000"/>
          <w:sz w:val="28"/>
        </w:rPr>
        <w:t>
116.    Аспираторшы                                      6
</w:t>
      </w:r>
      <w:r>
        <w:br/>
      </w:r>
      <w:r>
        <w:rPr>
          <w:rFonts w:ascii="Times New Roman"/>
          <w:b w:val="false"/>
          <w:i w:val="false"/>
          <w:color w:val="000000"/>
          <w:sz w:val="28"/>
        </w:rPr>
        <w:t>
117.    Бөлшектеушi                                      6
</w:t>
      </w:r>
      <w:r>
        <w:br/>
      </w:r>
      <w:r>
        <w:rPr>
          <w:rFonts w:ascii="Times New Roman"/>
          <w:b w:val="false"/>
          <w:i w:val="false"/>
          <w:color w:val="000000"/>
          <w:sz w:val="28"/>
        </w:rPr>
        <w:t>
118.    Дозалаушы                                        6
</w:t>
      </w:r>
      <w:r>
        <w:br/>
      </w:r>
      <w:r>
        <w:rPr>
          <w:rFonts w:ascii="Times New Roman"/>
          <w:b w:val="false"/>
          <w:i w:val="false"/>
          <w:color w:val="000000"/>
          <w:sz w:val="28"/>
        </w:rPr>
        <w:t>
119.    Кептiру барабандарының от жағушысы               6
</w:t>
      </w:r>
      <w:r>
        <w:br/>
      </w:r>
      <w:r>
        <w:rPr>
          <w:rFonts w:ascii="Times New Roman"/>
          <w:b w:val="false"/>
          <w:i w:val="false"/>
          <w:color w:val="000000"/>
          <w:sz w:val="28"/>
        </w:rPr>
        <w:t>
120.    Шикiзат (ылғал және құрғақ тартатын)
</w:t>
      </w:r>
      <w:r>
        <w:br/>
      </w:r>
      <w:r>
        <w:rPr>
          <w:rFonts w:ascii="Times New Roman"/>
          <w:b w:val="false"/>
          <w:i w:val="false"/>
          <w:color w:val="000000"/>
          <w:sz w:val="28"/>
        </w:rPr>
        <w:t>
        диiрмендерiнiң машинисi, құрғақ тартумен
</w:t>
      </w:r>
      <w:r>
        <w:br/>
      </w:r>
      <w:r>
        <w:rPr>
          <w:rFonts w:ascii="Times New Roman"/>
          <w:b w:val="false"/>
          <w:i w:val="false"/>
          <w:color w:val="000000"/>
          <w:sz w:val="28"/>
        </w:rPr>
        <w:t>
        айналысатын                                      6
</w:t>
      </w:r>
      <w:r>
        <w:br/>
      </w:r>
      <w:r>
        <w:rPr>
          <w:rFonts w:ascii="Times New Roman"/>
          <w:b w:val="false"/>
          <w:i w:val="false"/>
          <w:color w:val="000000"/>
          <w:sz w:val="28"/>
        </w:rPr>
        <w:t>
121.    Винттi насостардың машинисi(фуллершi)            6
</w:t>
      </w:r>
      <w:r>
        <w:br/>
      </w:r>
      <w:r>
        <w:rPr>
          <w:rFonts w:ascii="Times New Roman"/>
          <w:b w:val="false"/>
          <w:i w:val="false"/>
          <w:color w:val="000000"/>
          <w:sz w:val="28"/>
        </w:rPr>
        <w:t>
122.    Кран машинисi (краншы)                           6
</w:t>
      </w:r>
      <w:r>
        <w:br/>
      </w:r>
      <w:r>
        <w:rPr>
          <w:rFonts w:ascii="Times New Roman"/>
          <w:b w:val="false"/>
          <w:i w:val="false"/>
          <w:color w:val="000000"/>
          <w:sz w:val="28"/>
        </w:rPr>
        <w:t>
123.    Технологиялық қондырғылардың операторы           6
</w:t>
      </w:r>
      <w:r>
        <w:br/>
      </w:r>
      <w:r>
        <w:rPr>
          <w:rFonts w:ascii="Times New Roman"/>
          <w:b w:val="false"/>
          <w:i w:val="false"/>
          <w:color w:val="000000"/>
          <w:sz w:val="28"/>
        </w:rPr>
        <w:t>
124.    Технологиялық қондырғыларды жөндеу және қызмет
</w:t>
      </w:r>
      <w:r>
        <w:br/>
      </w:r>
      <w:r>
        <w:rPr>
          <w:rFonts w:ascii="Times New Roman"/>
          <w:b w:val="false"/>
          <w:i w:val="false"/>
          <w:color w:val="000000"/>
          <w:sz w:val="28"/>
        </w:rPr>
        <w:t>
        көрсету слесары                                  6
</w:t>
      </w:r>
      <w:r>
        <w:br/>
      </w:r>
      <w:r>
        <w:rPr>
          <w:rFonts w:ascii="Times New Roman"/>
          <w:b w:val="false"/>
          <w:i w:val="false"/>
          <w:color w:val="000000"/>
          <w:sz w:val="28"/>
        </w:rPr>
        <w:t>
125.    Слесарь-жөндеушi, электр жабдығына қызмет
</w:t>
      </w:r>
      <w:r>
        <w:br/>
      </w:r>
      <w:r>
        <w:rPr>
          <w:rFonts w:ascii="Times New Roman"/>
          <w:b w:val="false"/>
          <w:i w:val="false"/>
          <w:color w:val="000000"/>
          <w:sz w:val="28"/>
        </w:rPr>
        <w:t>
        көрсететiн электромонтер және құрғақ тарту
</w:t>
      </w:r>
      <w:r>
        <w:br/>
      </w:r>
      <w:r>
        <w:rPr>
          <w:rFonts w:ascii="Times New Roman"/>
          <w:b w:val="false"/>
          <w:i w:val="false"/>
          <w:color w:val="000000"/>
          <w:sz w:val="28"/>
        </w:rPr>
        <w:t>
        цехтарында iстейтiн жабдықтарды жөндеушi
</w:t>
      </w:r>
      <w:r>
        <w:br/>
      </w:r>
      <w:r>
        <w:rPr>
          <w:rFonts w:ascii="Times New Roman"/>
          <w:b w:val="false"/>
          <w:i w:val="false"/>
          <w:color w:val="000000"/>
          <w:sz w:val="28"/>
        </w:rPr>
        <w:t>
        электромонтер                                    6
</w:t>
      </w:r>
      <w:r>
        <w:br/>
      </w:r>
      <w:r>
        <w:rPr>
          <w:rFonts w:ascii="Times New Roman"/>
          <w:b w:val="false"/>
          <w:i w:val="false"/>
          <w:color w:val="000000"/>
          <w:sz w:val="28"/>
        </w:rPr>
        <w:t>
126.    Тасымалдаушы көмекшi жұмысшы                     6
</w:t>
      </w:r>
      <w:r>
        <w:br/>
      </w:r>
      <w:r>
        <w:rPr>
          <w:rFonts w:ascii="Times New Roman"/>
          <w:b w:val="false"/>
          <w:i w:val="false"/>
          <w:color w:val="000000"/>
          <w:sz w:val="28"/>
        </w:rPr>
        <w:t>
127.    Буып-түюшi, ораушы-орналастырушы                 6
</w:t>
      </w:r>
      <w:r>
        <w:br/>
      </w:r>
      <w:r>
        <w:rPr>
          <w:rFonts w:ascii="Times New Roman"/>
          <w:b w:val="false"/>
          <w:i w:val="false"/>
          <w:color w:val="000000"/>
          <w:sz w:val="28"/>
        </w:rPr>
        <w:t>
</w:t>
      </w:r>
      <w:r>
        <w:br/>
      </w:r>
      <w:r>
        <w:rPr>
          <w:rFonts w:ascii="Times New Roman"/>
          <w:b w:val="false"/>
          <w:i w:val="false"/>
          <w:color w:val="000000"/>
          <w:sz w:val="28"/>
        </w:rPr>
        <w:t>
               ТАУ БАЛАУЫЗЫН ЖӘНЕ КӨМIР-НЕГIЗДI
</w:t>
      </w:r>
      <w:r>
        <w:br/>
      </w:r>
      <w:r>
        <w:rPr>
          <w:rFonts w:ascii="Times New Roman"/>
          <w:b w:val="false"/>
          <w:i w:val="false"/>
          <w:color w:val="000000"/>
          <w:sz w:val="28"/>
        </w:rPr>
        <w:t>
              РЕАГЕНТТЕРДI ӨНДIРЕТIН ЗАВОДТАР МЕН
</w:t>
      </w:r>
      <w:r>
        <w:br/>
      </w:r>
      <w:r>
        <w:rPr>
          <w:rFonts w:ascii="Times New Roman"/>
          <w:b w:val="false"/>
          <w:i w:val="false"/>
          <w:color w:val="000000"/>
          <w:sz w:val="28"/>
        </w:rPr>
        <w:t>
                      ЦЕХТАР (қондырғылар)
</w:t>
      </w:r>
      <w:r>
        <w:br/>
      </w:r>
      <w:r>
        <w:rPr>
          <w:rFonts w:ascii="Times New Roman"/>
          <w:b w:val="false"/>
          <w:i w:val="false"/>
          <w:color w:val="000000"/>
          <w:sz w:val="28"/>
        </w:rPr>
        <w:t>
</w:t>
      </w:r>
      <w:r>
        <w:br/>
      </w:r>
      <w:r>
        <w:rPr>
          <w:rFonts w:ascii="Times New Roman"/>
          <w:b w:val="false"/>
          <w:i w:val="false"/>
          <w:color w:val="000000"/>
          <w:sz w:val="28"/>
        </w:rPr>
        <w:t>
128.    Реагенттер өндiрiсiнiң аппаратшысы              12
</w:t>
      </w:r>
      <w:r>
        <w:br/>
      </w:r>
      <w:r>
        <w:rPr>
          <w:rFonts w:ascii="Times New Roman"/>
          <w:b w:val="false"/>
          <w:i w:val="false"/>
          <w:color w:val="000000"/>
          <w:sz w:val="28"/>
        </w:rPr>
        <w:t>
129.    Дозалаушы                                       12
</w:t>
      </w:r>
      <w:r>
        <w:br/>
      </w:r>
      <w:r>
        <w:rPr>
          <w:rFonts w:ascii="Times New Roman"/>
          <w:b w:val="false"/>
          <w:i w:val="false"/>
          <w:color w:val="000000"/>
          <w:sz w:val="28"/>
        </w:rPr>
        <w:t>
130.    Реагенттердi дозалаушы, буып-түю машинасының
</w:t>
      </w:r>
      <w:r>
        <w:br/>
      </w:r>
      <w:r>
        <w:rPr>
          <w:rFonts w:ascii="Times New Roman"/>
          <w:b w:val="false"/>
          <w:i w:val="false"/>
          <w:color w:val="000000"/>
          <w:sz w:val="28"/>
        </w:rPr>
        <w:t>
        машинисi, насос қондырғылардың машинисi,
</w:t>
      </w:r>
      <w:r>
        <w:br/>
      </w:r>
      <w:r>
        <w:rPr>
          <w:rFonts w:ascii="Times New Roman"/>
          <w:b w:val="false"/>
          <w:i w:val="false"/>
          <w:color w:val="000000"/>
          <w:sz w:val="28"/>
        </w:rPr>
        <w:t>
        қоректендiру моторшысы, желдеткiш және 
</w:t>
      </w:r>
      <w:r>
        <w:br/>
      </w:r>
      <w:r>
        <w:rPr>
          <w:rFonts w:ascii="Times New Roman"/>
          <w:b w:val="false"/>
          <w:i w:val="false"/>
          <w:color w:val="000000"/>
          <w:sz w:val="28"/>
        </w:rPr>
        <w:t>
        аспирациялау қондырғыларының машинисi:
</w:t>
      </w:r>
      <w:r>
        <w:br/>
      </w:r>
      <w:r>
        <w:rPr>
          <w:rFonts w:ascii="Times New Roman"/>
          <w:b w:val="false"/>
          <w:i w:val="false"/>
          <w:color w:val="000000"/>
          <w:sz w:val="28"/>
        </w:rPr>
        <w:t>
        1) өндiрiс цехтарында тұрақты iстейтiн          12
</w:t>
      </w:r>
      <w:r>
        <w:br/>
      </w:r>
      <w:r>
        <w:rPr>
          <w:rFonts w:ascii="Times New Roman"/>
          <w:b w:val="false"/>
          <w:i w:val="false"/>
          <w:color w:val="000000"/>
          <w:sz w:val="28"/>
        </w:rPr>
        <w:t>
        2) арнайы үй-жайларда насос және желдеткiш 
</w:t>
      </w:r>
      <w:r>
        <w:br/>
      </w:r>
      <w:r>
        <w:rPr>
          <w:rFonts w:ascii="Times New Roman"/>
          <w:b w:val="false"/>
          <w:i w:val="false"/>
          <w:color w:val="000000"/>
          <w:sz w:val="28"/>
        </w:rPr>
        <w:t>
        қондырғыларына қызмет iстейтiн                   6
</w:t>
      </w:r>
      <w:r>
        <w:br/>
      </w:r>
      <w:r>
        <w:rPr>
          <w:rFonts w:ascii="Times New Roman"/>
          <w:b w:val="false"/>
          <w:i w:val="false"/>
          <w:color w:val="000000"/>
          <w:sz w:val="28"/>
        </w:rPr>
        <w:t>
131.    Басқару пультiнiң операторы                      6
</w:t>
      </w:r>
      <w:r>
        <w:br/>
      </w:r>
      <w:r>
        <w:rPr>
          <w:rFonts w:ascii="Times New Roman"/>
          <w:b w:val="false"/>
          <w:i w:val="false"/>
          <w:color w:val="000000"/>
          <w:sz w:val="28"/>
        </w:rPr>
        <w:t>
132.    Жұмысшы:
</w:t>
      </w:r>
      <w:r>
        <w:br/>
      </w:r>
      <w:r>
        <w:rPr>
          <w:rFonts w:ascii="Times New Roman"/>
          <w:b w:val="false"/>
          <w:i w:val="false"/>
          <w:color w:val="000000"/>
          <w:sz w:val="28"/>
        </w:rPr>
        <w:t>
        1) арналар мен науаларға қызмет көрсететiн      12
</w:t>
      </w:r>
      <w:r>
        <w:br/>
      </w:r>
      <w:r>
        <w:rPr>
          <w:rFonts w:ascii="Times New Roman"/>
          <w:b w:val="false"/>
          <w:i w:val="false"/>
          <w:color w:val="000000"/>
          <w:sz w:val="28"/>
        </w:rPr>
        <w:t>
        2) лас арнайы киiмдi беретiн және қабылдап
</w:t>
      </w:r>
      <w:r>
        <w:br/>
      </w:r>
      <w:r>
        <w:rPr>
          <w:rFonts w:ascii="Times New Roman"/>
          <w:b w:val="false"/>
          <w:i w:val="false"/>
          <w:color w:val="000000"/>
          <w:sz w:val="28"/>
        </w:rPr>
        <w:t>
        алатын, арнайы киiмдi қолмен жуған кезде
</w:t>
      </w:r>
      <w:r>
        <w:br/>
      </w:r>
      <w:r>
        <w:rPr>
          <w:rFonts w:ascii="Times New Roman"/>
          <w:b w:val="false"/>
          <w:i w:val="false"/>
          <w:color w:val="000000"/>
          <w:sz w:val="28"/>
        </w:rPr>
        <w:t>
        өндiрiстiк моншаларға қызмет көрсететiн,
</w:t>
      </w:r>
      <w:r>
        <w:br/>
      </w:r>
      <w:r>
        <w:rPr>
          <w:rFonts w:ascii="Times New Roman"/>
          <w:b w:val="false"/>
          <w:i w:val="false"/>
          <w:color w:val="000000"/>
          <w:sz w:val="28"/>
        </w:rPr>
        <w:t>
        көпшiлiк қолданатын жерлердi және қазылған 
</w:t>
      </w:r>
      <w:r>
        <w:br/>
      </w:r>
      <w:r>
        <w:rPr>
          <w:rFonts w:ascii="Times New Roman"/>
          <w:b w:val="false"/>
          <w:i w:val="false"/>
          <w:color w:val="000000"/>
          <w:sz w:val="28"/>
        </w:rPr>
        <w:t>
        шұңқырларды тазартатын                          12
</w:t>
      </w:r>
      <w:r>
        <w:br/>
      </w:r>
      <w:r>
        <w:rPr>
          <w:rFonts w:ascii="Times New Roman"/>
          <w:b w:val="false"/>
          <w:i w:val="false"/>
          <w:color w:val="000000"/>
          <w:sz w:val="28"/>
        </w:rPr>
        <w:t>
        3) арнайы киiмдi механикалық жуу және 
</w:t>
      </w:r>
      <w:r>
        <w:br/>
      </w:r>
      <w:r>
        <w:rPr>
          <w:rFonts w:ascii="Times New Roman"/>
          <w:b w:val="false"/>
          <w:i w:val="false"/>
          <w:color w:val="000000"/>
          <w:sz w:val="28"/>
        </w:rPr>
        <w:t>
        дезинфекция жасауда                              6 
</w:t>
      </w:r>
      <w:r>
        <w:br/>
      </w:r>
      <w:r>
        <w:rPr>
          <w:rFonts w:ascii="Times New Roman"/>
          <w:b w:val="false"/>
          <w:i w:val="false"/>
          <w:color w:val="000000"/>
          <w:sz w:val="28"/>
        </w:rPr>
        <w:t>
        4) негiз реагенттерiн дайындауда                12
</w:t>
      </w:r>
      <w:r>
        <w:br/>
      </w:r>
      <w:r>
        <w:rPr>
          <w:rFonts w:ascii="Times New Roman"/>
          <w:b w:val="false"/>
          <w:i w:val="false"/>
          <w:color w:val="000000"/>
          <w:sz w:val="28"/>
        </w:rPr>
        <w:t>
        5) балауыз бен ерiткiштердің сынақтарын алуда    6
</w:t>
      </w:r>
      <w:r>
        <w:br/>
      </w:r>
      <w:r>
        <w:rPr>
          <w:rFonts w:ascii="Times New Roman"/>
          <w:b w:val="false"/>
          <w:i w:val="false"/>
          <w:color w:val="000000"/>
          <w:sz w:val="28"/>
        </w:rPr>
        <w:t>
        6) сынақтарды терiп алу мен бөлуде               6 
</w:t>
      </w:r>
      <w:r>
        <w:br/>
      </w:r>
      <w:r>
        <w:rPr>
          <w:rFonts w:ascii="Times New Roman"/>
          <w:b w:val="false"/>
          <w:i w:val="false"/>
          <w:color w:val="000000"/>
          <w:sz w:val="28"/>
        </w:rPr>
        <w:t>
        7) негiзгi цехтарда тозаңды тұрақты жинайтын 
</w:t>
      </w:r>
      <w:r>
        <w:br/>
      </w:r>
      <w:r>
        <w:rPr>
          <w:rFonts w:ascii="Times New Roman"/>
          <w:b w:val="false"/>
          <w:i w:val="false"/>
          <w:color w:val="000000"/>
          <w:sz w:val="28"/>
        </w:rPr>
        <w:t>
        және үй-жайдың iшiнде жыныстарды таңдап алуда   12 
</w:t>
      </w:r>
      <w:r>
        <w:br/>
      </w:r>
      <w:r>
        <w:rPr>
          <w:rFonts w:ascii="Times New Roman"/>
          <w:b w:val="false"/>
          <w:i w:val="false"/>
          <w:color w:val="000000"/>
          <w:sz w:val="28"/>
        </w:rPr>
        <w:t>
        8) тау балауызы өндiрiсi цехтарында 
</w:t>
      </w:r>
      <w:r>
        <w:br/>
      </w:r>
      <w:r>
        <w:rPr>
          <w:rFonts w:ascii="Times New Roman"/>
          <w:b w:val="false"/>
          <w:i w:val="false"/>
          <w:color w:val="000000"/>
          <w:sz w:val="28"/>
        </w:rPr>
        <w:t>
        тұрақты iстейтiн                                12
</w:t>
      </w:r>
      <w:r>
        <w:br/>
      </w:r>
      <w:r>
        <w:rPr>
          <w:rFonts w:ascii="Times New Roman"/>
          <w:b w:val="false"/>
          <w:i w:val="false"/>
          <w:color w:val="000000"/>
          <w:sz w:val="28"/>
        </w:rPr>
        <w:t>
133.    Кептiрушi                                       12
</w:t>
      </w:r>
      <w:r>
        <w:br/>
      </w:r>
      <w:r>
        <w:rPr>
          <w:rFonts w:ascii="Times New Roman"/>
          <w:b w:val="false"/>
          <w:i w:val="false"/>
          <w:color w:val="000000"/>
          <w:sz w:val="28"/>
        </w:rPr>
        <w:t>
134.    Жөндеушi-слесарь, электр жабдығын жөндейтiн 
</w:t>
      </w:r>
      <w:r>
        <w:br/>
      </w:r>
      <w:r>
        <w:rPr>
          <w:rFonts w:ascii="Times New Roman"/>
          <w:b w:val="false"/>
          <w:i w:val="false"/>
          <w:color w:val="000000"/>
          <w:sz w:val="28"/>
        </w:rPr>
        <w:t>
        слесарь-электрик, электр жабдығына қызмет
</w:t>
      </w:r>
      <w:r>
        <w:br/>
      </w:r>
      <w:r>
        <w:rPr>
          <w:rFonts w:ascii="Times New Roman"/>
          <w:b w:val="false"/>
          <w:i w:val="false"/>
          <w:color w:val="000000"/>
          <w:sz w:val="28"/>
        </w:rPr>
        <w:t>
        iстейтiн электромонтер:
</w:t>
      </w:r>
      <w:r>
        <w:br/>
      </w:r>
      <w:r>
        <w:rPr>
          <w:rFonts w:ascii="Times New Roman"/>
          <w:b w:val="false"/>
          <w:i w:val="false"/>
          <w:color w:val="000000"/>
          <w:sz w:val="28"/>
        </w:rPr>
        <w:t>
        1) негiзгi өндiрiстiк жұмысшылар зияндылығы
</w:t>
      </w:r>
      <w:r>
        <w:br/>
      </w:r>
      <w:r>
        <w:rPr>
          <w:rFonts w:ascii="Times New Roman"/>
          <w:b w:val="false"/>
          <w:i w:val="false"/>
          <w:color w:val="000000"/>
          <w:sz w:val="28"/>
        </w:rPr>
        <w:t>
        бойынша 12 календарлық күн қосымша демалыс
</w:t>
      </w:r>
      <w:r>
        <w:br/>
      </w:r>
      <w:r>
        <w:rPr>
          <w:rFonts w:ascii="Times New Roman"/>
          <w:b w:val="false"/>
          <w:i w:val="false"/>
          <w:color w:val="000000"/>
          <w:sz w:val="28"/>
        </w:rPr>
        <w:t>
        алатын учаскелерде жабдықтарды тұрақты 
</w:t>
      </w:r>
      <w:r>
        <w:br/>
      </w:r>
      <w:r>
        <w:rPr>
          <w:rFonts w:ascii="Times New Roman"/>
          <w:b w:val="false"/>
          <w:i w:val="false"/>
          <w:color w:val="000000"/>
          <w:sz w:val="28"/>
        </w:rPr>
        <w:t>
        жөндейтiн                                       12
</w:t>
      </w:r>
      <w:r>
        <w:br/>
      </w:r>
      <w:r>
        <w:rPr>
          <w:rFonts w:ascii="Times New Roman"/>
          <w:b w:val="false"/>
          <w:i w:val="false"/>
          <w:color w:val="000000"/>
          <w:sz w:val="28"/>
        </w:rPr>
        <w:t>
        2) негiзгi өндiрiстiк жұмысшылар зияндылығы
</w:t>
      </w:r>
      <w:r>
        <w:br/>
      </w:r>
      <w:r>
        <w:rPr>
          <w:rFonts w:ascii="Times New Roman"/>
          <w:b w:val="false"/>
          <w:i w:val="false"/>
          <w:color w:val="000000"/>
          <w:sz w:val="28"/>
        </w:rPr>
        <w:t>
        бойынша 6 календарлық күн қосымша демалыс
</w:t>
      </w:r>
      <w:r>
        <w:br/>
      </w:r>
      <w:r>
        <w:rPr>
          <w:rFonts w:ascii="Times New Roman"/>
          <w:b w:val="false"/>
          <w:i w:val="false"/>
          <w:color w:val="000000"/>
          <w:sz w:val="28"/>
        </w:rPr>
        <w:t>
        алатын учаскелерде жабдықтарды тұрақты
</w:t>
      </w:r>
      <w:r>
        <w:br/>
      </w:r>
      <w:r>
        <w:rPr>
          <w:rFonts w:ascii="Times New Roman"/>
          <w:b w:val="false"/>
          <w:i w:val="false"/>
          <w:color w:val="000000"/>
          <w:sz w:val="28"/>
        </w:rPr>
        <w:t>
        жөндейтiн                                        6
</w:t>
      </w:r>
      <w:r>
        <w:br/>
      </w:r>
      <w:r>
        <w:rPr>
          <w:rFonts w:ascii="Times New Roman"/>
          <w:b w:val="false"/>
          <w:i w:val="false"/>
          <w:color w:val="000000"/>
          <w:sz w:val="28"/>
        </w:rPr>
        <w:t>
        3) электросүзгiлер подстанцияларында iстейтiн    6
</w:t>
      </w:r>
      <w:r>
        <w:br/>
      </w:r>
      <w:r>
        <w:rPr>
          <w:rFonts w:ascii="Times New Roman"/>
          <w:b w:val="false"/>
          <w:i w:val="false"/>
          <w:color w:val="000000"/>
          <w:sz w:val="28"/>
        </w:rPr>
        <w:t>
135.    Өндiрiстiк цехтарда тұрақты iстейтiн басшылар
</w:t>
      </w:r>
      <w:r>
        <w:br/>
      </w:r>
      <w:r>
        <w:rPr>
          <w:rFonts w:ascii="Times New Roman"/>
          <w:b w:val="false"/>
          <w:i w:val="false"/>
          <w:color w:val="000000"/>
          <w:sz w:val="28"/>
        </w:rPr>
        <w:t>
        мен мамандар, мастерлер                         12 
</w:t>
      </w:r>
      <w:r>
        <w:br/>
      </w:r>
      <w:r>
        <w:rPr>
          <w:rFonts w:ascii="Times New Roman"/>
          <w:b w:val="false"/>
          <w:i w:val="false"/>
          <w:color w:val="000000"/>
          <w:sz w:val="28"/>
        </w:rPr>
        <w:t>
136.    Техникалық бақылау бөлiмiнiң мастерi, диспетчер  6
</w:t>
      </w:r>
      <w:r>
        <w:br/>
      </w:r>
      <w:r>
        <w:rPr>
          <w:rFonts w:ascii="Times New Roman"/>
          <w:b w:val="false"/>
          <w:i w:val="false"/>
          <w:color w:val="000000"/>
          <w:sz w:val="28"/>
        </w:rPr>
        <w:t>
</w:t>
      </w:r>
      <w:r>
        <w:br/>
      </w:r>
      <w:r>
        <w:rPr>
          <w:rFonts w:ascii="Times New Roman"/>
          <w:b w:val="false"/>
          <w:i w:val="false"/>
          <w:color w:val="000000"/>
          <w:sz w:val="28"/>
        </w:rPr>
        <w:t>
           МҰНАЙ ЖӘНЕ ГАЗ ӨНЕРКӘСIБIНIҢ ЖАЛПЫ
</w:t>
      </w:r>
      <w:r>
        <w:br/>
      </w:r>
      <w:r>
        <w:rPr>
          <w:rFonts w:ascii="Times New Roman"/>
          <w:b w:val="false"/>
          <w:i w:val="false"/>
          <w:color w:val="000000"/>
          <w:sz w:val="28"/>
        </w:rPr>
        <w:t>
                      МАМАНДЫҚТАРЫ
</w:t>
      </w:r>
      <w:r>
        <w:br/>
      </w:r>
      <w:r>
        <w:rPr>
          <w:rFonts w:ascii="Times New Roman"/>
          <w:b w:val="false"/>
          <w:i w:val="false"/>
          <w:color w:val="000000"/>
          <w:sz w:val="28"/>
        </w:rPr>
        <w:t>
</w:t>
      </w:r>
      <w:r>
        <w:br/>
      </w:r>
      <w:r>
        <w:rPr>
          <w:rFonts w:ascii="Times New Roman"/>
          <w:b w:val="false"/>
          <w:i w:val="false"/>
          <w:color w:val="000000"/>
          <w:sz w:val="28"/>
        </w:rPr>
        <w:t>
137.    Технологиялық қондырғылардың операторы,
</w:t>
      </w:r>
      <w:r>
        <w:br/>
      </w:r>
      <w:r>
        <w:rPr>
          <w:rFonts w:ascii="Times New Roman"/>
          <w:b w:val="false"/>
          <w:i w:val="false"/>
          <w:color w:val="000000"/>
          <w:sz w:val="28"/>
        </w:rPr>
        <w:t>
        компрессор қондырғылардың машинисi, майлаушы,
</w:t>
      </w:r>
      <w:r>
        <w:br/>
      </w:r>
      <w:r>
        <w:rPr>
          <w:rFonts w:ascii="Times New Roman"/>
          <w:b w:val="false"/>
          <w:i w:val="false"/>
          <w:color w:val="000000"/>
          <w:sz w:val="28"/>
        </w:rPr>
        <w:t>
        технологиялық қондырғыларды жөндейтiн және
</w:t>
      </w:r>
      <w:r>
        <w:br/>
      </w:r>
      <w:r>
        <w:rPr>
          <w:rFonts w:ascii="Times New Roman"/>
          <w:b w:val="false"/>
          <w:i w:val="false"/>
          <w:color w:val="000000"/>
          <w:sz w:val="28"/>
        </w:rPr>
        <w:t>
        қызмет көрсететiн слесарь, сұйытылған газ 
</w:t>
      </w:r>
      <w:r>
        <w:br/>
      </w:r>
      <w:r>
        <w:rPr>
          <w:rFonts w:ascii="Times New Roman"/>
          <w:b w:val="false"/>
          <w:i w:val="false"/>
          <w:color w:val="000000"/>
          <w:sz w:val="28"/>
        </w:rPr>
        <w:t>
        өндiрiсiндегi механик                           12
</w:t>
      </w:r>
      <w:r>
        <w:br/>
      </w:r>
      <w:r>
        <w:rPr>
          <w:rFonts w:ascii="Times New Roman"/>
          <w:b w:val="false"/>
          <w:i w:val="false"/>
          <w:color w:val="000000"/>
          <w:sz w:val="28"/>
        </w:rPr>
        <w:t>
138.    Өндiрiстiк канализацияны, ұстағыштарды, тазалау
</w:t>
      </w:r>
      <w:r>
        <w:br/>
      </w:r>
      <w:r>
        <w:rPr>
          <w:rFonts w:ascii="Times New Roman"/>
          <w:b w:val="false"/>
          <w:i w:val="false"/>
          <w:color w:val="000000"/>
          <w:sz w:val="28"/>
        </w:rPr>
        <w:t>
        ғимараттарын, мұнай бөлушiлер мен мұнай өндеу
</w:t>
      </w:r>
      <w:r>
        <w:br/>
      </w:r>
      <w:r>
        <w:rPr>
          <w:rFonts w:ascii="Times New Roman"/>
          <w:b w:val="false"/>
          <w:i w:val="false"/>
          <w:color w:val="000000"/>
          <w:sz w:val="28"/>
        </w:rPr>
        <w:t>
        заводтарының, станцияларының, мұнай базаларының
</w:t>
      </w:r>
      <w:r>
        <w:br/>
      </w:r>
      <w:r>
        <w:rPr>
          <w:rFonts w:ascii="Times New Roman"/>
          <w:b w:val="false"/>
          <w:i w:val="false"/>
          <w:color w:val="000000"/>
          <w:sz w:val="28"/>
        </w:rPr>
        <w:t>
        және промыселдердiң тоннельдерiн жөндейтiн 
</w:t>
      </w:r>
      <w:r>
        <w:br/>
      </w:r>
      <w:r>
        <w:rPr>
          <w:rFonts w:ascii="Times New Roman"/>
          <w:b w:val="false"/>
          <w:i w:val="false"/>
          <w:color w:val="000000"/>
          <w:sz w:val="28"/>
        </w:rPr>
        <w:t>
        және қызмет көрсететiн жұмысшы:
</w:t>
      </w:r>
      <w:r>
        <w:br/>
      </w:r>
      <w:r>
        <w:rPr>
          <w:rFonts w:ascii="Times New Roman"/>
          <w:b w:val="false"/>
          <w:i w:val="false"/>
          <w:color w:val="000000"/>
          <w:sz w:val="28"/>
        </w:rPr>
        <w:t>
        1) еркiн күкiрт сутегiсiн бөлетiн               12      6 
</w:t>
      </w:r>
      <w:r>
        <w:br/>
      </w:r>
      <w:r>
        <w:rPr>
          <w:rFonts w:ascii="Times New Roman"/>
          <w:b w:val="false"/>
          <w:i w:val="false"/>
          <w:color w:val="000000"/>
          <w:sz w:val="28"/>
        </w:rPr>
        <w:t>
        2) еркiн күкiрт сутегiсiн бөлмейтiн              6
</w:t>
      </w:r>
      <w:r>
        <w:br/>
      </w:r>
      <w:r>
        <w:rPr>
          <w:rFonts w:ascii="Times New Roman"/>
          <w:b w:val="false"/>
          <w:i w:val="false"/>
          <w:color w:val="000000"/>
          <w:sz w:val="28"/>
        </w:rPr>
        <w:t>
139.    Жабдық пен құбырларды шынымен, эпоксидтi
</w:t>
      </w:r>
      <w:r>
        <w:br/>
      </w:r>
      <w:r>
        <w:rPr>
          <w:rFonts w:ascii="Times New Roman"/>
          <w:b w:val="false"/>
          <w:i w:val="false"/>
          <w:color w:val="000000"/>
          <w:sz w:val="28"/>
        </w:rPr>
        <w:t>
        смоламен, силикатты эмальмен және лакпен
</w:t>
      </w:r>
      <w:r>
        <w:br/>
      </w:r>
      <w:r>
        <w:rPr>
          <w:rFonts w:ascii="Times New Roman"/>
          <w:b w:val="false"/>
          <w:i w:val="false"/>
          <w:color w:val="000000"/>
          <w:sz w:val="28"/>
        </w:rPr>
        <w:t>
        химиялық реагенттi қолдана отырып көмкеретiн
</w:t>
      </w:r>
      <w:r>
        <w:br/>
      </w:r>
      <w:r>
        <w:rPr>
          <w:rFonts w:ascii="Times New Roman"/>
          <w:b w:val="false"/>
          <w:i w:val="false"/>
          <w:color w:val="000000"/>
          <w:sz w:val="28"/>
        </w:rPr>
        <w:t>
        жұмысшылар                                      12 
</w:t>
      </w:r>
      <w:r>
        <w:br/>
      </w:r>
      <w:r>
        <w:rPr>
          <w:rFonts w:ascii="Times New Roman"/>
          <w:b w:val="false"/>
          <w:i w:val="false"/>
          <w:color w:val="000000"/>
          <w:sz w:val="28"/>
        </w:rPr>
        <w:t>
140.    Мұнай өнiмдерiн және химиялық өнiмдермен
</w:t>
      </w:r>
      <w:r>
        <w:br/>
      </w:r>
      <w:r>
        <w:rPr>
          <w:rFonts w:ascii="Times New Roman"/>
          <w:b w:val="false"/>
          <w:i w:val="false"/>
          <w:color w:val="000000"/>
          <w:sz w:val="28"/>
        </w:rPr>
        <w:t>
        ластанған конденсат жинау және тазалау
</w:t>
      </w:r>
      <w:r>
        <w:br/>
      </w:r>
      <w:r>
        <w:rPr>
          <w:rFonts w:ascii="Times New Roman"/>
          <w:b w:val="false"/>
          <w:i w:val="false"/>
          <w:color w:val="000000"/>
          <w:sz w:val="28"/>
        </w:rPr>
        <w:t>
        станциясының жұмысшылары                         6
</w:t>
      </w:r>
      <w:r>
        <w:br/>
      </w:r>
      <w:r>
        <w:rPr>
          <w:rFonts w:ascii="Times New Roman"/>
          <w:b w:val="false"/>
          <w:i w:val="false"/>
          <w:color w:val="000000"/>
          <w:sz w:val="28"/>
        </w:rPr>
        <w:t>
141.    Насос және компрессор станцияларында промыселде
</w:t>
      </w:r>
      <w:r>
        <w:br/>
      </w:r>
      <w:r>
        <w:rPr>
          <w:rFonts w:ascii="Times New Roman"/>
          <w:b w:val="false"/>
          <w:i w:val="false"/>
          <w:color w:val="000000"/>
          <w:sz w:val="28"/>
        </w:rPr>
        <w:t>
        iстейтiн майлаушы, промыселде iстейтiн линиялық 
</w:t>
      </w:r>
      <w:r>
        <w:br/>
      </w:r>
      <w:r>
        <w:rPr>
          <w:rFonts w:ascii="Times New Roman"/>
          <w:b w:val="false"/>
          <w:i w:val="false"/>
          <w:color w:val="000000"/>
          <w:sz w:val="28"/>
        </w:rPr>
        <w:t>
        қарап өтушi                                      6 
</w:t>
      </w:r>
      <w:r>
        <w:br/>
      </w:r>
      <w:r>
        <w:rPr>
          <w:rFonts w:ascii="Times New Roman"/>
          <w:b w:val="false"/>
          <w:i w:val="false"/>
          <w:color w:val="000000"/>
          <w:sz w:val="28"/>
        </w:rPr>
        <w:t>
142.    Аппаратураны, кокстеу және асфальттау кубтарын, 
</w:t>
      </w:r>
      <w:r>
        <w:br/>
      </w:r>
      <w:r>
        <w:rPr>
          <w:rFonts w:ascii="Times New Roman"/>
          <w:b w:val="false"/>
          <w:i w:val="false"/>
          <w:color w:val="000000"/>
          <w:sz w:val="28"/>
        </w:rPr>
        <w:t>
|        амбарларды, резервуарларды, цистерналарды, 
</w:t>
      </w:r>
      <w:r>
        <w:br/>
      </w:r>
      <w:r>
        <w:rPr>
          <w:rFonts w:ascii="Times New Roman"/>
          <w:b w:val="false"/>
          <w:i w:val="false"/>
          <w:color w:val="000000"/>
          <w:sz w:val="28"/>
        </w:rPr>
        <w:t>
        мерниктердi, баржаларды, кемелердi және басқа
</w:t>
      </w:r>
      <w:r>
        <w:br/>
      </w:r>
      <w:r>
        <w:rPr>
          <w:rFonts w:ascii="Times New Roman"/>
          <w:b w:val="false"/>
          <w:i w:val="false"/>
          <w:color w:val="000000"/>
          <w:sz w:val="28"/>
        </w:rPr>
        <w:t>
        мұнайдан, мұнай өнiмдерiнен және химиялық
</w:t>
      </w:r>
      <w:r>
        <w:br/>
      </w:r>
      <w:r>
        <w:rPr>
          <w:rFonts w:ascii="Times New Roman"/>
          <w:b w:val="false"/>
          <w:i w:val="false"/>
          <w:color w:val="000000"/>
          <w:sz w:val="28"/>
        </w:rPr>
        <w:t>
        өнiмдерден босағандарды iшiн тазалайтын тазалаушы 12
</w:t>
      </w:r>
      <w:r>
        <w:br/>
      </w:r>
      <w:r>
        <w:rPr>
          <w:rFonts w:ascii="Times New Roman"/>
          <w:b w:val="false"/>
          <w:i w:val="false"/>
          <w:color w:val="000000"/>
          <w:sz w:val="28"/>
        </w:rPr>
        <w:t>
143.    Электр жабдығын жөндейтiн электромонтер, электр
</w:t>
      </w:r>
      <w:r>
        <w:br/>
      </w:r>
      <w:r>
        <w:rPr>
          <w:rFonts w:ascii="Times New Roman"/>
          <w:b w:val="false"/>
          <w:i w:val="false"/>
          <w:color w:val="000000"/>
          <w:sz w:val="28"/>
        </w:rPr>
        <w:t>
        жабдығына қызмет көрсететiн электромонтер,
</w:t>
      </w:r>
      <w:r>
        <w:br/>
      </w:r>
      <w:r>
        <w:rPr>
          <w:rFonts w:ascii="Times New Roman"/>
          <w:b w:val="false"/>
          <w:i w:val="false"/>
          <w:color w:val="000000"/>
          <w:sz w:val="28"/>
        </w:rPr>
        <w:t>
        приборшы, технологиялық қондырғыларды жөндейтiн
</w:t>
      </w:r>
      <w:r>
        <w:br/>
      </w:r>
      <w:r>
        <w:rPr>
          <w:rFonts w:ascii="Times New Roman"/>
          <w:b w:val="false"/>
          <w:i w:val="false"/>
          <w:color w:val="000000"/>
          <w:sz w:val="28"/>
        </w:rPr>
        <w:t>
        және қызмет көрсететiн слесарь, iстеп тұрған
</w:t>
      </w:r>
      <w:r>
        <w:br/>
      </w:r>
      <w:r>
        <w:rPr>
          <w:rFonts w:ascii="Times New Roman"/>
          <w:b w:val="false"/>
          <w:i w:val="false"/>
          <w:color w:val="000000"/>
          <w:sz w:val="28"/>
        </w:rPr>
        <w:t>
        технологиялық қондырғыларда iстейтiн, мұнай,
</w:t>
      </w:r>
      <w:r>
        <w:br/>
      </w:r>
      <w:r>
        <w:rPr>
          <w:rFonts w:ascii="Times New Roman"/>
          <w:b w:val="false"/>
          <w:i w:val="false"/>
          <w:color w:val="000000"/>
          <w:sz w:val="28"/>
        </w:rPr>
        <w:t>
        газ, сланец және көмiр өңдеудiң тиiстi
</w:t>
      </w:r>
      <w:r>
        <w:br/>
      </w:r>
      <w:r>
        <w:rPr>
          <w:rFonts w:ascii="Times New Roman"/>
          <w:b w:val="false"/>
          <w:i w:val="false"/>
          <w:color w:val="000000"/>
          <w:sz w:val="28"/>
        </w:rPr>
        <w:t>
        өндiрiстерiнде көзделмеген көмекшi жұмысшы       6
</w:t>
      </w:r>
    </w:p>
    <w:p>
      <w:pPr>
        <w:spacing w:after="0"/>
        <w:ind w:left="0"/>
        <w:jc w:val="both"/>
      </w:pPr>
      <w:r>
        <w:rPr>
          <w:rFonts w:ascii="Times New Roman"/>
          <w:b w:val="false"/>
          <w:i w:val="false"/>
          <w:color w:val="000000"/>
          <w:sz w:val="28"/>
        </w:rPr>
        <w:t>
</w:t>
      </w:r>
      <w:r>
        <w:rPr>
          <w:rFonts w:ascii="Times New Roman"/>
          <w:b/>
          <w:i w:val="false"/>
          <w:color w:val="000000"/>
          <w:sz w:val="28"/>
        </w:rPr>
        <w:t>
10. ХИМИЯ ӨНЕРКӘСІПТЕРІ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ОРГАНИКАЛЫҚ ЕМЕС ӨНIМДЕР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Барлық әдiстермен күкiрт қышқылын өндiру,
</w:t>
      </w:r>
      <w:r>
        <w:br/>
      </w:r>
      <w:r>
        <w:rPr>
          <w:rFonts w:ascii="Times New Roman"/>
          <w:b w:val="false"/>
          <w:i w:val="false"/>
          <w:color w:val="000000"/>
          <w:sz w:val="28"/>
        </w:rPr>
        <w:t>
        күкiрт қышқылын концентрациялау, күкiрт 
</w:t>
      </w:r>
      <w:r>
        <w:br/>
      </w:r>
      <w:r>
        <w:rPr>
          <w:rFonts w:ascii="Times New Roman"/>
          <w:b w:val="false"/>
          <w:i w:val="false"/>
          <w:color w:val="000000"/>
          <w:sz w:val="28"/>
        </w:rPr>
        <w:t>
         қышқылын денитрациялау-концентрациялау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      Әлсiз азот қышқылын өндiру
</w:t>
      </w:r>
      <w:r>
        <w:br/>
      </w:r>
      <w:r>
        <w:rPr>
          <w:rFonts w:ascii="Times New Roman"/>
          <w:b w:val="false"/>
          <w:i w:val="false"/>
          <w:color w:val="000000"/>
          <w:sz w:val="28"/>
        </w:rPr>
        <w:t>
        1) жұмысшылар, басшылар және мамандар 
</w:t>
      </w:r>
      <w:r>
        <w:br/>
      </w:r>
      <w:r>
        <w:rPr>
          <w:rFonts w:ascii="Times New Roman"/>
          <w:b w:val="false"/>
          <w:i w:val="false"/>
          <w:color w:val="000000"/>
          <w:sz w:val="28"/>
        </w:rPr>
        <w:t>
        2) тармақта саналанғаннан басқалары             12
</w:t>
      </w:r>
      <w:r>
        <w:br/>
      </w:r>
      <w:r>
        <w:rPr>
          <w:rFonts w:ascii="Times New Roman"/>
          <w:b w:val="false"/>
          <w:i w:val="false"/>
          <w:color w:val="000000"/>
          <w:sz w:val="28"/>
        </w:rPr>
        <w:t>
        2) азоттың сұйық тотығын дайындаудағы 
</w:t>
      </w:r>
      <w:r>
        <w:br/>
      </w:r>
      <w:r>
        <w:rPr>
          <w:rFonts w:ascii="Times New Roman"/>
          <w:b w:val="false"/>
          <w:i w:val="false"/>
          <w:color w:val="000000"/>
          <w:sz w:val="28"/>
        </w:rPr>
        <w:t>
        жұмысшылар                                      12      6
</w:t>
      </w:r>
      <w:r>
        <w:br/>
      </w:r>
      <w:r>
        <w:rPr>
          <w:rFonts w:ascii="Times New Roman"/>
          <w:b w:val="false"/>
          <w:i w:val="false"/>
          <w:color w:val="000000"/>
          <w:sz w:val="28"/>
        </w:rPr>
        <w:t>
3.      Күштi азот қышқылын өндiру (барлық
</w:t>
      </w:r>
      <w:r>
        <w:br/>
      </w:r>
      <w:r>
        <w:rPr>
          <w:rFonts w:ascii="Times New Roman"/>
          <w:b w:val="false"/>
          <w:i w:val="false"/>
          <w:color w:val="000000"/>
          <w:sz w:val="28"/>
        </w:rPr>
        <w:t>
                 әдiстермен)
</w:t>
      </w:r>
      <w:r>
        <w:br/>
      </w:r>
      <w:r>
        <w:rPr>
          <w:rFonts w:ascii="Times New Roman"/>
          <w:b w:val="false"/>
          <w:i w:val="false"/>
          <w:color w:val="000000"/>
          <w:sz w:val="28"/>
        </w:rPr>
        <w:t>
        1) жұмысшылар, басшылар және мамандар,
</w:t>
      </w:r>
      <w:r>
        <w:br/>
      </w:r>
      <w:r>
        <w:rPr>
          <w:rFonts w:ascii="Times New Roman"/>
          <w:b w:val="false"/>
          <w:i w:val="false"/>
          <w:color w:val="000000"/>
          <w:sz w:val="28"/>
        </w:rPr>
        <w:t>
        2) тармақта саналғаннан басқалары               12      6 
</w:t>
      </w:r>
      <w:r>
        <w:br/>
      </w:r>
      <w:r>
        <w:rPr>
          <w:rFonts w:ascii="Times New Roman"/>
          <w:b w:val="false"/>
          <w:i w:val="false"/>
          <w:color w:val="000000"/>
          <w:sz w:val="28"/>
        </w:rPr>
        <w:t>
        2) аммиак-тоңазыту қондырғыларының жұмысшылары  12
</w:t>
      </w:r>
      <w:r>
        <w:br/>
      </w:r>
      <w:r>
        <w:rPr>
          <w:rFonts w:ascii="Times New Roman"/>
          <w:b w:val="false"/>
          <w:i w:val="false"/>
          <w:color w:val="000000"/>
          <w:sz w:val="28"/>
        </w:rPr>
        <w:t>
4.         Хлорлы және хлосульфонды қышқылды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5.      Тұз қышқылын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6.         Фосфор қышқылын өндiру
</w:t>
      </w:r>
      <w:r>
        <w:br/>
      </w:r>
      <w:r>
        <w:rPr>
          <w:rFonts w:ascii="Times New Roman"/>
          <w:b w:val="false"/>
          <w:i w:val="false"/>
          <w:color w:val="000000"/>
          <w:sz w:val="28"/>
        </w:rPr>
        <w:t>
        1) жұмысшылар, басшылар және мамандар,
</w:t>
      </w:r>
      <w:r>
        <w:br/>
      </w:r>
      <w:r>
        <w:rPr>
          <w:rFonts w:ascii="Times New Roman"/>
          <w:b w:val="false"/>
          <w:i w:val="false"/>
          <w:color w:val="000000"/>
          <w:sz w:val="28"/>
        </w:rPr>
        <w:t>
        2) тармақта саналғаннан басқалары               12
</w:t>
      </w:r>
      <w:r>
        <w:br/>
      </w:r>
      <w:r>
        <w:rPr>
          <w:rFonts w:ascii="Times New Roman"/>
          <w:b w:val="false"/>
          <w:i w:val="false"/>
          <w:color w:val="000000"/>
          <w:sz w:val="28"/>
        </w:rPr>
        <w:t>
        3) фосфор қышқылы өндiрiсiндегi 
</w:t>
      </w:r>
      <w:r>
        <w:br/>
      </w:r>
      <w:r>
        <w:rPr>
          <w:rFonts w:ascii="Times New Roman"/>
          <w:b w:val="false"/>
          <w:i w:val="false"/>
          <w:color w:val="000000"/>
          <w:sz w:val="28"/>
        </w:rPr>
        <w:t>
        камера-абсорбция бөлiмiндегi жұмысшылар,
</w:t>
      </w:r>
      <w:r>
        <w:br/>
      </w:r>
      <w:r>
        <w:rPr>
          <w:rFonts w:ascii="Times New Roman"/>
          <w:b w:val="false"/>
          <w:i w:val="false"/>
          <w:color w:val="000000"/>
          <w:sz w:val="28"/>
        </w:rPr>
        <w:t>
        басшылар және мамандар                          12      6
</w:t>
      </w:r>
    </w:p>
    <w:p>
      <w:pPr>
        <w:spacing w:after="0"/>
        <w:ind w:left="0"/>
        <w:jc w:val="both"/>
      </w:pPr>
      <w:r>
        <w:rPr>
          <w:rFonts w:ascii="Times New Roman"/>
          <w:b w:val="false"/>
          <w:i w:val="false"/>
          <w:color w:val="000000"/>
          <w:sz w:val="28"/>
        </w:rPr>
        <w:t>
7.         Бор қышқылын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8.         Фтористы сутегi мен плавик қышқылын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9.         Синил қышқылын өндiру
</w:t>
      </w:r>
      <w:r>
        <w:br/>
      </w:r>
      <w:r>
        <w:rPr>
          <w:rFonts w:ascii="Times New Roman"/>
          <w:b w:val="false"/>
          <w:i w:val="false"/>
          <w:color w:val="000000"/>
          <w:sz w:val="28"/>
        </w:rPr>
        <w:t>
        Жұмысшылар, басшылар және мамандар              18      6
</w:t>
      </w:r>
      <w:r>
        <w:br/>
      </w:r>
      <w:r>
        <w:rPr>
          <w:rFonts w:ascii="Times New Roman"/>
          <w:b w:val="false"/>
          <w:i w:val="false"/>
          <w:color w:val="000000"/>
          <w:sz w:val="28"/>
        </w:rPr>
        <w:t>
10.        Кремний-фтористы-сутегi қышқылын,
</w:t>
      </w:r>
      <w:r>
        <w:br/>
      </w:r>
      <w:r>
        <w:rPr>
          <w:rFonts w:ascii="Times New Roman"/>
          <w:b w:val="false"/>
          <w:i w:val="false"/>
          <w:color w:val="000000"/>
          <w:sz w:val="28"/>
        </w:rPr>
        <w:t>
           кремний-фтористы-натрий, аммоний,
</w:t>
      </w:r>
      <w:r>
        <w:br/>
      </w:r>
      <w:r>
        <w:rPr>
          <w:rFonts w:ascii="Times New Roman"/>
          <w:b w:val="false"/>
          <w:i w:val="false"/>
          <w:color w:val="000000"/>
          <w:sz w:val="28"/>
        </w:rPr>
        <w:t>
                   калий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11.        Сұйық күкiрттi ангидрид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12.        Тионилхлорид және хлорлы сульфурил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13.               Хлор өндiру
</w:t>
      </w:r>
      <w:r>
        <w:br/>
      </w:r>
      <w:r>
        <w:rPr>
          <w:rFonts w:ascii="Times New Roman"/>
          <w:b w:val="false"/>
          <w:i w:val="false"/>
          <w:color w:val="000000"/>
          <w:sz w:val="28"/>
        </w:rPr>
        <w:t>
        Бөлiмдер: тұздықты дайындау және тазалау, 
</w:t>
      </w:r>
      <w:r>
        <w:br/>
      </w:r>
      <w:r>
        <w:rPr>
          <w:rFonts w:ascii="Times New Roman"/>
          <w:b w:val="false"/>
          <w:i w:val="false"/>
          <w:color w:val="000000"/>
          <w:sz w:val="28"/>
        </w:rPr>
        <w:t>
        диафрагма әдiсiмен электролиздеу (қуатты 
</w:t>
      </w:r>
      <w:r>
        <w:br/>
      </w:r>
      <w:r>
        <w:rPr>
          <w:rFonts w:ascii="Times New Roman"/>
          <w:b w:val="false"/>
          <w:i w:val="false"/>
          <w:color w:val="000000"/>
          <w:sz w:val="28"/>
        </w:rPr>
        <w:t>
        электролиздi қоса алғанда), булау және 
</w:t>
      </w:r>
      <w:r>
        <w:br/>
      </w:r>
      <w:r>
        <w:rPr>
          <w:rFonts w:ascii="Times New Roman"/>
          <w:b w:val="false"/>
          <w:i w:val="false"/>
          <w:color w:val="000000"/>
          <w:sz w:val="28"/>
        </w:rPr>
        <w:t>
        каустиктi балқыту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Сынап әдісiмен электролиздеу бөлiмi
</w:t>
      </w:r>
      <w:r>
        <w:br/>
      </w:r>
      <w:r>
        <w:rPr>
          <w:rFonts w:ascii="Times New Roman"/>
          <w:b w:val="false"/>
          <w:i w:val="false"/>
          <w:color w:val="000000"/>
          <w:sz w:val="28"/>
        </w:rPr>
        <w:t>
        1) электролиз аппаратшылары, керамиканы
</w:t>
      </w:r>
      <w:r>
        <w:br/>
      </w:r>
      <w:r>
        <w:rPr>
          <w:rFonts w:ascii="Times New Roman"/>
          <w:b w:val="false"/>
          <w:i w:val="false"/>
          <w:color w:val="000000"/>
          <w:sz w:val="28"/>
        </w:rPr>
        <w:t>
        нығайту, электролиздегi ванналарды жинау 
</w:t>
      </w:r>
      <w:r>
        <w:br/>
      </w:r>
      <w:r>
        <w:rPr>
          <w:rFonts w:ascii="Times New Roman"/>
          <w:b w:val="false"/>
          <w:i w:val="false"/>
          <w:color w:val="000000"/>
          <w:sz w:val="28"/>
        </w:rPr>
        <w:t>
        және бұзу жөнiндегi жұмысшылар                  18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14.             Сұйық хлор өндiру
</w:t>
      </w:r>
      <w:r>
        <w:br/>
      </w:r>
      <w:r>
        <w:rPr>
          <w:rFonts w:ascii="Times New Roman"/>
          <w:b w:val="false"/>
          <w:i w:val="false"/>
          <w:color w:val="000000"/>
          <w:sz w:val="28"/>
        </w:rPr>
        <w:t>
        1) конденсация аппаратшысы, буландыру 
</w:t>
      </w:r>
      <w:r>
        <w:br/>
      </w:r>
      <w:r>
        <w:rPr>
          <w:rFonts w:ascii="Times New Roman"/>
          <w:b w:val="false"/>
          <w:i w:val="false"/>
          <w:color w:val="000000"/>
          <w:sz w:val="28"/>
        </w:rPr>
        <w:t>
        аппаратшысы; сұйық хлорды баллондар мен
</w:t>
      </w:r>
      <w:r>
        <w:br/>
      </w:r>
      <w:r>
        <w:rPr>
          <w:rFonts w:ascii="Times New Roman"/>
          <w:b w:val="false"/>
          <w:i w:val="false"/>
          <w:color w:val="000000"/>
          <w:sz w:val="28"/>
        </w:rPr>
        <w:t>
        цистерналарға құюшы; компрессор қондырғылардың
</w:t>
      </w:r>
      <w:r>
        <w:br/>
      </w:r>
      <w:r>
        <w:rPr>
          <w:rFonts w:ascii="Times New Roman"/>
          <w:b w:val="false"/>
          <w:i w:val="false"/>
          <w:color w:val="000000"/>
          <w:sz w:val="28"/>
        </w:rPr>
        <w:t>
        машинисi, аппаратура жабдығын жөндейтiн слесарь,
</w:t>
      </w:r>
      <w:r>
        <w:br/>
      </w:r>
      <w:r>
        <w:rPr>
          <w:rFonts w:ascii="Times New Roman"/>
          <w:b w:val="false"/>
          <w:i w:val="false"/>
          <w:color w:val="000000"/>
          <w:sz w:val="28"/>
        </w:rPr>
        <w:t>
        хлорды сұйылту және сұйық хлор бөлiмдердегi
</w:t>
      </w:r>
      <w:r>
        <w:br/>
      </w:r>
      <w:r>
        <w:rPr>
          <w:rFonts w:ascii="Times New Roman"/>
          <w:b w:val="false"/>
          <w:i w:val="false"/>
          <w:color w:val="000000"/>
          <w:sz w:val="28"/>
        </w:rPr>
        <w:t>
        (учаскелердегi) ауысым бастығы және мастер      18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15.        Хлор әгін және кальцнй гипохлоридiн өндiру
</w:t>
      </w:r>
      <w:r>
        <w:br/>
      </w:r>
      <w:r>
        <w:rPr>
          <w:rFonts w:ascii="Times New Roman"/>
          <w:b w:val="false"/>
          <w:i w:val="false"/>
          <w:color w:val="000000"/>
          <w:sz w:val="28"/>
        </w:rPr>
        <w:t>
        1) хлор әгiн өлшейтiн тиеушi-түсiрушi, 
</w:t>
      </w:r>
      <w:r>
        <w:br/>
      </w:r>
      <w:r>
        <w:rPr>
          <w:rFonts w:ascii="Times New Roman"/>
          <w:b w:val="false"/>
          <w:i w:val="false"/>
          <w:color w:val="000000"/>
          <w:sz w:val="28"/>
        </w:rPr>
        <w:t>
        таразышы, Бакман камерасын тазалаушы және
</w:t>
      </w:r>
      <w:r>
        <w:br/>
      </w:r>
      <w:r>
        <w:rPr>
          <w:rFonts w:ascii="Times New Roman"/>
          <w:b w:val="false"/>
          <w:i w:val="false"/>
          <w:color w:val="000000"/>
          <w:sz w:val="28"/>
        </w:rPr>
        <w:t>
        жөндеушi                                        18      6
</w:t>
      </w:r>
      <w:r>
        <w:br/>
      </w:r>
      <w:r>
        <w:rPr>
          <w:rFonts w:ascii="Times New Roman"/>
          <w:b w:val="false"/>
          <w:i w:val="false"/>
          <w:color w:val="000000"/>
          <w:sz w:val="28"/>
        </w:rPr>
        <w:t>
        2) әк пештерi бөлiмiндегi жұмысшылар, басшылар
</w:t>
      </w:r>
      <w:r>
        <w:br/>
      </w:r>
      <w:r>
        <w:rPr>
          <w:rFonts w:ascii="Times New Roman"/>
          <w:b w:val="false"/>
          <w:i w:val="false"/>
          <w:color w:val="000000"/>
          <w:sz w:val="28"/>
        </w:rPr>
        <w:t>
        және мамандары                                  12 
</w:t>
      </w:r>
      <w:r>
        <w:br/>
      </w:r>
      <w:r>
        <w:rPr>
          <w:rFonts w:ascii="Times New Roman"/>
          <w:b w:val="false"/>
          <w:i w:val="false"/>
          <w:color w:val="000000"/>
          <w:sz w:val="28"/>
        </w:rPr>
        <w:t>
        3) қалған жұмысшылар, басшылар және мамандар    12      6
</w:t>
      </w:r>
      <w:r>
        <w:br/>
      </w:r>
      <w:r>
        <w:rPr>
          <w:rFonts w:ascii="Times New Roman"/>
          <w:b w:val="false"/>
          <w:i w:val="false"/>
          <w:color w:val="000000"/>
          <w:sz w:val="28"/>
        </w:rPr>
        <w:t>
16.              Фосген өндiру
</w:t>
      </w:r>
      <w:r>
        <w:br/>
      </w:r>
      <w:r>
        <w:rPr>
          <w:rFonts w:ascii="Times New Roman"/>
          <w:b w:val="false"/>
          <w:i w:val="false"/>
          <w:color w:val="000000"/>
          <w:sz w:val="28"/>
        </w:rPr>
        <w:t>
        1) фосгендi баллондар мен контейнерге құюшы     24      6
</w:t>
      </w:r>
      <w:r>
        <w:br/>
      </w:r>
      <w:r>
        <w:rPr>
          <w:rFonts w:ascii="Times New Roman"/>
          <w:b w:val="false"/>
          <w:i w:val="false"/>
          <w:color w:val="000000"/>
          <w:sz w:val="28"/>
        </w:rPr>
        <w:t>
        2) конденсаттау аппаратшысы, кептiру
</w:t>
      </w:r>
      <w:r>
        <w:br/>
      </w:r>
      <w:r>
        <w:rPr>
          <w:rFonts w:ascii="Times New Roman"/>
          <w:b w:val="false"/>
          <w:i w:val="false"/>
          <w:color w:val="000000"/>
          <w:sz w:val="28"/>
        </w:rPr>
        <w:t>
        аппаратшысы, тотықтыру аппаратшысы,
</w:t>
      </w:r>
      <w:r>
        <w:br/>
      </w:r>
      <w:r>
        <w:rPr>
          <w:rFonts w:ascii="Times New Roman"/>
          <w:b w:val="false"/>
          <w:i w:val="false"/>
          <w:color w:val="000000"/>
          <w:sz w:val="28"/>
        </w:rPr>
        <w:t>
        абсарбциялау аппаратшысы, аппаратура жабдығын
</w:t>
      </w:r>
      <w:r>
        <w:br/>
      </w:r>
      <w:r>
        <w:rPr>
          <w:rFonts w:ascii="Times New Roman"/>
          <w:b w:val="false"/>
          <w:i w:val="false"/>
          <w:color w:val="000000"/>
          <w:sz w:val="28"/>
        </w:rPr>
        <w:t>
        жөндейтiн слесарь, жөндеушi-слесарь             18      6
</w:t>
      </w:r>
      <w:r>
        <w:br/>
      </w:r>
      <w:r>
        <w:rPr>
          <w:rFonts w:ascii="Times New Roman"/>
          <w:b w:val="false"/>
          <w:i w:val="false"/>
          <w:color w:val="000000"/>
          <w:sz w:val="28"/>
        </w:rPr>
        <w:t>
        3) қалған жұмысшылар, басшылар және мамандар    12      6  
</w:t>
      </w:r>
      <w:r>
        <w:br/>
      </w:r>
      <w:r>
        <w:rPr>
          <w:rFonts w:ascii="Times New Roman"/>
          <w:b w:val="false"/>
          <w:i w:val="false"/>
          <w:color w:val="000000"/>
          <w:sz w:val="28"/>
        </w:rPr>
        <w:t>
17.            Хлорлы алюминий өндiру
</w:t>
      </w:r>
      <w:r>
        <w:br/>
      </w:r>
      <w:r>
        <w:rPr>
          <w:rFonts w:ascii="Times New Roman"/>
          <w:b w:val="false"/>
          <w:i w:val="false"/>
          <w:color w:val="000000"/>
          <w:sz w:val="28"/>
        </w:rPr>
        <w:t>
        1) хлорлау, сублимациялау, конденсациялау және
</w:t>
      </w:r>
      <w:r>
        <w:br/>
      </w:r>
      <w:r>
        <w:rPr>
          <w:rFonts w:ascii="Times New Roman"/>
          <w:b w:val="false"/>
          <w:i w:val="false"/>
          <w:color w:val="000000"/>
          <w:sz w:val="28"/>
        </w:rPr>
        <w:t>
        тара жуу бөлiмдерiнiң жұмысшылары, басшылары
</w:t>
      </w:r>
      <w:r>
        <w:br/>
      </w:r>
      <w:r>
        <w:rPr>
          <w:rFonts w:ascii="Times New Roman"/>
          <w:b w:val="false"/>
          <w:i w:val="false"/>
          <w:color w:val="000000"/>
          <w:sz w:val="28"/>
        </w:rPr>
        <w:t>
        және мамандары; аппаратура жабдығын жөндейтiн
</w:t>
      </w:r>
      <w:r>
        <w:br/>
      </w:r>
      <w:r>
        <w:rPr>
          <w:rFonts w:ascii="Times New Roman"/>
          <w:b w:val="false"/>
          <w:i w:val="false"/>
          <w:color w:val="000000"/>
          <w:sz w:val="28"/>
        </w:rPr>
        <w:t>
        слесарь, бақылау-өлшеу приборлары мен 
</w:t>
      </w:r>
      <w:r>
        <w:br/>
      </w:r>
      <w:r>
        <w:rPr>
          <w:rFonts w:ascii="Times New Roman"/>
          <w:b w:val="false"/>
          <w:i w:val="false"/>
          <w:color w:val="000000"/>
          <w:sz w:val="28"/>
        </w:rPr>
        <w:t>
        автоматика слесары; өндiрiстiк желдеткiштi
</w:t>
      </w:r>
      <w:r>
        <w:br/>
      </w:r>
      <w:r>
        <w:rPr>
          <w:rFonts w:ascii="Times New Roman"/>
          <w:b w:val="false"/>
          <w:i w:val="false"/>
          <w:color w:val="000000"/>
          <w:sz w:val="28"/>
        </w:rPr>
        <w:t>
        жөндейтiн және қызмет көрсететiн және от жағу
</w:t>
      </w:r>
      <w:r>
        <w:br/>
      </w:r>
      <w:r>
        <w:rPr>
          <w:rFonts w:ascii="Times New Roman"/>
          <w:b w:val="false"/>
          <w:i w:val="false"/>
          <w:color w:val="000000"/>
          <w:sz w:val="28"/>
        </w:rPr>
        <w:t>
        (ылғалдау) слесары, жөндеушi-слесарь            18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18.           Хлорлы кристалды темiр өндiру
</w:t>
      </w:r>
      <w:r>
        <w:br/>
      </w:r>
      <w:r>
        <w:rPr>
          <w:rFonts w:ascii="Times New Roman"/>
          <w:b w:val="false"/>
          <w:i w:val="false"/>
          <w:color w:val="000000"/>
          <w:sz w:val="28"/>
        </w:rPr>
        <w:t>
        1) жоғары температуралы хлорлаумен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басқа тәсiлдермен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19.         Хлорлы күкiрт және бесхлорлы сурьма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20.         Мыстың хлорлы тотығын, хлорлы мырыш,
</w:t>
      </w:r>
      <w:r>
        <w:br/>
      </w:r>
      <w:r>
        <w:rPr>
          <w:rFonts w:ascii="Times New Roman"/>
          <w:b w:val="false"/>
          <w:i w:val="false"/>
          <w:color w:val="000000"/>
          <w:sz w:val="28"/>
        </w:rPr>
        <w:t>
          хлорлы сусыз қалайы, хлоркальций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21.        Бертолет тұзын, натрий гипохлоритiн,
</w:t>
      </w:r>
      <w:r>
        <w:br/>
      </w:r>
      <w:r>
        <w:rPr>
          <w:rFonts w:ascii="Times New Roman"/>
          <w:b w:val="false"/>
          <w:i w:val="false"/>
          <w:color w:val="000000"/>
          <w:sz w:val="28"/>
        </w:rPr>
        <w:t>
             кальций гипохлоритiн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22.            Күкiрттi натрий өндiру
</w:t>
      </w:r>
      <w:r>
        <w:br/>
      </w:r>
      <w:r>
        <w:rPr>
          <w:rFonts w:ascii="Times New Roman"/>
          <w:b w:val="false"/>
          <w:i w:val="false"/>
          <w:color w:val="000000"/>
          <w:sz w:val="28"/>
        </w:rPr>
        <w:t>
        1) жұмысшылар, басшылар және мамандар,
</w:t>
      </w:r>
      <w:r>
        <w:br/>
      </w:r>
      <w:r>
        <w:rPr>
          <w:rFonts w:ascii="Times New Roman"/>
          <w:b w:val="false"/>
          <w:i w:val="false"/>
          <w:color w:val="000000"/>
          <w:sz w:val="28"/>
        </w:rPr>
        <w:t>
        2) тармақта тiзбеленгеннен басқа                12
</w:t>
      </w:r>
      <w:r>
        <w:br/>
      </w:r>
      <w:r>
        <w:rPr>
          <w:rFonts w:ascii="Times New Roman"/>
          <w:b w:val="false"/>
          <w:i w:val="false"/>
          <w:color w:val="000000"/>
          <w:sz w:val="28"/>
        </w:rPr>
        <w:t>
        2) хромды қосылыстар зауыттарындағы шихта
</w:t>
      </w:r>
      <w:r>
        <w:br/>
      </w:r>
      <w:r>
        <w:rPr>
          <w:rFonts w:ascii="Times New Roman"/>
          <w:b w:val="false"/>
          <w:i w:val="false"/>
          <w:color w:val="000000"/>
          <w:sz w:val="28"/>
        </w:rPr>
        <w:t>
        дайындау және пеш бөлiмдерiнде тiкелей 
</w:t>
      </w:r>
      <w:r>
        <w:br/>
      </w:r>
      <w:r>
        <w:rPr>
          <w:rFonts w:ascii="Times New Roman"/>
          <w:b w:val="false"/>
          <w:i w:val="false"/>
          <w:color w:val="000000"/>
          <w:sz w:val="28"/>
        </w:rPr>
        <w:t>
        iстейтiн жұмысшылар, басшылар және мамандар;
</w:t>
      </w:r>
      <w:r>
        <w:br/>
      </w:r>
      <w:r>
        <w:rPr>
          <w:rFonts w:ascii="Times New Roman"/>
          <w:b w:val="false"/>
          <w:i w:val="false"/>
          <w:color w:val="000000"/>
          <w:sz w:val="28"/>
        </w:rPr>
        <w:t>
        балқыманы қолмен бөлшектейтiн бөлшектеушiлер    12       6
</w:t>
      </w:r>
      <w:r>
        <w:br/>
      </w:r>
      <w:r>
        <w:rPr>
          <w:rFonts w:ascii="Times New Roman"/>
          <w:b w:val="false"/>
          <w:i w:val="false"/>
          <w:color w:val="000000"/>
          <w:sz w:val="28"/>
        </w:rPr>
        <w:t>
23.           Натрий сульфигидратын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24.             Күкiрттi темiр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25.           Күкiрттi көмiртегі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26.       Натрий сульфатын, табиғи натрий сульфатын,
</w:t>
      </w:r>
      <w:r>
        <w:br/>
      </w:r>
      <w:r>
        <w:rPr>
          <w:rFonts w:ascii="Times New Roman"/>
          <w:b w:val="false"/>
          <w:i w:val="false"/>
          <w:color w:val="000000"/>
          <w:sz w:val="28"/>
        </w:rPr>
        <w:t>
        натрий бисульфатын, аммоний сульфатын, натрий
</w:t>
      </w:r>
      <w:r>
        <w:br/>
      </w:r>
      <w:r>
        <w:rPr>
          <w:rFonts w:ascii="Times New Roman"/>
          <w:b w:val="false"/>
          <w:i w:val="false"/>
          <w:color w:val="000000"/>
          <w:sz w:val="28"/>
        </w:rPr>
        <w:t>
         аммоний сульфатын, аммоний имидбисульфатын,
</w:t>
      </w:r>
      <w:r>
        <w:br/>
      </w:r>
      <w:r>
        <w:rPr>
          <w:rFonts w:ascii="Times New Roman"/>
          <w:b w:val="false"/>
          <w:i w:val="false"/>
          <w:color w:val="000000"/>
          <w:sz w:val="28"/>
        </w:rPr>
        <w:t>
        тенардиттi және глаубер тұзын, калий сульфатын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27.          Газдарды мышьяк-содалы тазалау
</w:t>
      </w:r>
      <w:r>
        <w:br/>
      </w:r>
      <w:r>
        <w:rPr>
          <w:rFonts w:ascii="Times New Roman"/>
          <w:b w:val="false"/>
          <w:i w:val="false"/>
          <w:color w:val="000000"/>
          <w:sz w:val="28"/>
        </w:rPr>
        <w:t>
            қалдықтарынан гипосульфат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28.        Натрийдiң, аммонийдiң, калийдiң және
</w:t>
      </w:r>
      <w:r>
        <w:br/>
      </w:r>
      <w:r>
        <w:rPr>
          <w:rFonts w:ascii="Times New Roman"/>
          <w:b w:val="false"/>
          <w:i w:val="false"/>
          <w:color w:val="000000"/>
          <w:sz w:val="28"/>
        </w:rPr>
        <w:t>
        басқа жеңiл металдардың сульфит тұздарын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29.                Күкiрт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30.        Темiр, никель және мыс купоростарын,
</w:t>
      </w:r>
      <w:r>
        <w:br/>
      </w:r>
      <w:r>
        <w:rPr>
          <w:rFonts w:ascii="Times New Roman"/>
          <w:b w:val="false"/>
          <w:i w:val="false"/>
          <w:color w:val="000000"/>
          <w:sz w:val="28"/>
        </w:rPr>
        <w:t>
        күкiртқышқыл глиноземiн және мырыш купоросын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31.              Сары фосфор өндiру
</w:t>
      </w:r>
      <w:r>
        <w:br/>
      </w:r>
      <w:r>
        <w:rPr>
          <w:rFonts w:ascii="Times New Roman"/>
          <w:b w:val="false"/>
          <w:i w:val="false"/>
          <w:color w:val="000000"/>
          <w:sz w:val="28"/>
        </w:rPr>
        <w:t>
        1) жұмысшылар, басшылар және мамандар,
</w:t>
      </w:r>
      <w:r>
        <w:br/>
      </w:r>
      <w:r>
        <w:rPr>
          <w:rFonts w:ascii="Times New Roman"/>
          <w:b w:val="false"/>
          <w:i w:val="false"/>
          <w:color w:val="000000"/>
          <w:sz w:val="28"/>
        </w:rPr>
        <w:t>
        2) тармақта тiзiлгеннен басқа                   24      4
</w:t>
      </w:r>
      <w:r>
        <w:br/>
      </w:r>
      <w:r>
        <w:rPr>
          <w:rFonts w:ascii="Times New Roman"/>
          <w:b w:val="false"/>
          <w:i w:val="false"/>
          <w:color w:val="000000"/>
          <w:sz w:val="28"/>
        </w:rPr>
        <w:t>
        2) бөлшектеу-кептiру бөлiмiндегi жұмысшылар,
</w:t>
      </w:r>
      <w:r>
        <w:br/>
      </w:r>
      <w:r>
        <w:rPr>
          <w:rFonts w:ascii="Times New Roman"/>
          <w:b w:val="false"/>
          <w:i w:val="false"/>
          <w:color w:val="000000"/>
          <w:sz w:val="28"/>
        </w:rPr>
        <w:t>
        басшылар және мамандар                          12
</w:t>
      </w:r>
      <w:r>
        <w:br/>
      </w:r>
      <w:r>
        <w:rPr>
          <w:rFonts w:ascii="Times New Roman"/>
          <w:b w:val="false"/>
          <w:i w:val="false"/>
          <w:color w:val="000000"/>
          <w:sz w:val="28"/>
        </w:rPr>
        <w:t>
32.             Қызыл фосфор өндiру
</w:t>
      </w:r>
      <w:r>
        <w:br/>
      </w:r>
      <w:r>
        <w:rPr>
          <w:rFonts w:ascii="Times New Roman"/>
          <w:b w:val="false"/>
          <w:i w:val="false"/>
          <w:color w:val="000000"/>
          <w:sz w:val="28"/>
        </w:rPr>
        <w:t>
        1) жұмысшылар, басшылар және мамандар, 2, 3,
</w:t>
      </w:r>
      <w:r>
        <w:br/>
      </w:r>
      <w:r>
        <w:rPr>
          <w:rFonts w:ascii="Times New Roman"/>
          <w:b w:val="false"/>
          <w:i w:val="false"/>
          <w:color w:val="000000"/>
          <w:sz w:val="28"/>
        </w:rPr>
        <w:t>
        4-тармақта тiзiлгеннен басқалары                24      6 
</w:t>
      </w:r>
      <w:r>
        <w:br/>
      </w:r>
      <w:r>
        <w:rPr>
          <w:rFonts w:ascii="Times New Roman"/>
          <w:b w:val="false"/>
          <w:i w:val="false"/>
          <w:color w:val="000000"/>
          <w:sz w:val="28"/>
        </w:rPr>
        <w:t>
        2) таңбалаушы, лактаушы                         18      6 
</w:t>
      </w:r>
      <w:r>
        <w:br/>
      </w:r>
      <w:r>
        <w:rPr>
          <w:rFonts w:ascii="Times New Roman"/>
          <w:b w:val="false"/>
          <w:i w:val="false"/>
          <w:color w:val="000000"/>
          <w:sz w:val="28"/>
        </w:rPr>
        <w:t>
        3) электр жабдығын жөндейтiн электромонтер,
</w:t>
      </w:r>
      <w:r>
        <w:br/>
      </w:r>
      <w:r>
        <w:rPr>
          <w:rFonts w:ascii="Times New Roman"/>
          <w:b w:val="false"/>
          <w:i w:val="false"/>
          <w:color w:val="000000"/>
          <w:sz w:val="28"/>
        </w:rPr>
        <w:t>
        қоймашы                                         12      6 
</w:t>
      </w:r>
      <w:r>
        <w:br/>
      </w:r>
      <w:r>
        <w:rPr>
          <w:rFonts w:ascii="Times New Roman"/>
          <w:b w:val="false"/>
          <w:i w:val="false"/>
          <w:color w:val="000000"/>
          <w:sz w:val="28"/>
        </w:rPr>
        <w:t>
        4) бөлшектеу-кептiру бөлiмiндегi жұмысшылар,
</w:t>
      </w:r>
      <w:r>
        <w:br/>
      </w:r>
      <w:r>
        <w:rPr>
          <w:rFonts w:ascii="Times New Roman"/>
          <w:b w:val="false"/>
          <w:i w:val="false"/>
          <w:color w:val="000000"/>
          <w:sz w:val="28"/>
        </w:rPr>
        <w:t>
        басшылар және мамандар                          12
</w:t>
      </w:r>
      <w:r>
        <w:br/>
      </w:r>
      <w:r>
        <w:rPr>
          <w:rFonts w:ascii="Times New Roman"/>
          <w:b w:val="false"/>
          <w:i w:val="false"/>
          <w:color w:val="000000"/>
          <w:sz w:val="28"/>
        </w:rPr>
        <w:t>
33.        Үш хлорлы фосфорды, бес күкiрттi фосфорды, 
</w:t>
      </w:r>
      <w:r>
        <w:br/>
      </w:r>
      <w:r>
        <w:rPr>
          <w:rFonts w:ascii="Times New Roman"/>
          <w:b w:val="false"/>
          <w:i w:val="false"/>
          <w:color w:val="000000"/>
          <w:sz w:val="28"/>
        </w:rPr>
        <w:t>
        фосфор хлорлы тотығын және тиоүшхлорлы фосфорды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18      6
</w:t>
      </w:r>
      <w:r>
        <w:br/>
      </w:r>
      <w:r>
        <w:rPr>
          <w:rFonts w:ascii="Times New Roman"/>
          <w:b w:val="false"/>
          <w:i w:val="false"/>
          <w:color w:val="000000"/>
          <w:sz w:val="28"/>
        </w:rPr>
        <w:t>
34.        Калий, кальций, барий, натрий және
</w:t>
      </w:r>
      <w:r>
        <w:br/>
      </w:r>
      <w:r>
        <w:rPr>
          <w:rFonts w:ascii="Times New Roman"/>
          <w:b w:val="false"/>
          <w:i w:val="false"/>
          <w:color w:val="000000"/>
          <w:sz w:val="28"/>
        </w:rPr>
        <w:t>
            басқалардың гипофосфитiн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35.        Тыңайтқыш өндiру (фосфат, бормагний
</w:t>
      </w:r>
      <w:r>
        <w:br/>
      </w:r>
      <w:r>
        <w:rPr>
          <w:rFonts w:ascii="Times New Roman"/>
          <w:b w:val="false"/>
          <w:i w:val="false"/>
          <w:color w:val="000000"/>
          <w:sz w:val="28"/>
        </w:rPr>
        <w:t>
                  және фосфорит ұны)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36.              Тук қоспаларын өндiру
</w:t>
      </w:r>
      <w:r>
        <w:br/>
      </w:r>
      <w:r>
        <w:rPr>
          <w:rFonts w:ascii="Times New Roman"/>
          <w:b w:val="false"/>
          <w:i w:val="false"/>
          <w:color w:val="000000"/>
          <w:sz w:val="28"/>
        </w:rPr>
        <w:t>
        1) Шихталаудағы және буып-түюдегi жұмысшылар,
</w:t>
      </w:r>
      <w:r>
        <w:br/>
      </w:r>
      <w:r>
        <w:rPr>
          <w:rFonts w:ascii="Times New Roman"/>
          <w:b w:val="false"/>
          <w:i w:val="false"/>
          <w:color w:val="000000"/>
          <w:sz w:val="28"/>
        </w:rPr>
        <w:t>
        басшылар және мамандар                          12 
</w:t>
      </w:r>
      <w:r>
        <w:br/>
      </w:r>
      <w:r>
        <w:rPr>
          <w:rFonts w:ascii="Times New Roman"/>
          <w:b w:val="false"/>
          <w:i w:val="false"/>
          <w:color w:val="000000"/>
          <w:sz w:val="28"/>
        </w:rPr>
        <w:t>
        2) қалған жұмысшылар, басшылар және мамандар     6
</w:t>
      </w:r>
      <w:r>
        <w:br/>
      </w:r>
      <w:r>
        <w:rPr>
          <w:rFonts w:ascii="Times New Roman"/>
          <w:b w:val="false"/>
          <w:i w:val="false"/>
          <w:color w:val="000000"/>
          <w:sz w:val="28"/>
        </w:rPr>
        <w:t>
37.        Моноаммоний фосфаты, моноцинкфосфаты, натрий
</w:t>
      </w:r>
      <w:r>
        <w:br/>
      </w:r>
      <w:r>
        <w:rPr>
          <w:rFonts w:ascii="Times New Roman"/>
          <w:b w:val="false"/>
          <w:i w:val="false"/>
          <w:color w:val="000000"/>
          <w:sz w:val="28"/>
        </w:rPr>
        <w:t>
             гексаметафосфатын, фосфорлы кальцийдi,
</w:t>
      </w:r>
      <w:r>
        <w:br/>
      </w:r>
      <w:r>
        <w:rPr>
          <w:rFonts w:ascii="Times New Roman"/>
          <w:b w:val="false"/>
          <w:i w:val="false"/>
          <w:color w:val="000000"/>
          <w:sz w:val="28"/>
        </w:rPr>
        <w:t>
           натрий пирофосфатын, натрий полифосфатын,
</w:t>
      </w:r>
      <w:r>
        <w:br/>
      </w:r>
      <w:r>
        <w:rPr>
          <w:rFonts w:ascii="Times New Roman"/>
          <w:b w:val="false"/>
          <w:i w:val="false"/>
          <w:color w:val="000000"/>
          <w:sz w:val="28"/>
        </w:rPr>
        <w:t>
            диаммонийфосфатты, динатрийфосфатты,
</w:t>
      </w:r>
      <w:r>
        <w:br/>
      </w:r>
      <w:r>
        <w:rPr>
          <w:rFonts w:ascii="Times New Roman"/>
          <w:b w:val="false"/>
          <w:i w:val="false"/>
          <w:color w:val="000000"/>
          <w:sz w:val="28"/>
        </w:rPr>
        <w:t>
             үш кальцийфосфатты және фосфорды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38.         Криолиттi және фторлы алюминийдi
</w:t>
      </w:r>
      <w:r>
        <w:br/>
      </w:r>
      <w:r>
        <w:rPr>
          <w:rFonts w:ascii="Times New Roman"/>
          <w:b w:val="false"/>
          <w:i w:val="false"/>
          <w:color w:val="000000"/>
          <w:sz w:val="28"/>
        </w:rPr>
        <w:t>
                      өндiру
</w:t>
      </w:r>
      <w:r>
        <w:br/>
      </w:r>
      <w:r>
        <w:rPr>
          <w:rFonts w:ascii="Times New Roman"/>
          <w:b w:val="false"/>
          <w:i w:val="false"/>
          <w:color w:val="000000"/>
          <w:sz w:val="28"/>
        </w:rPr>
        <w:t>
        1) пеш, мұнара, насос, реакция және кептiру
</w:t>
      </w:r>
      <w:r>
        <w:br/>
      </w:r>
      <w:r>
        <w:rPr>
          <w:rFonts w:ascii="Times New Roman"/>
          <w:b w:val="false"/>
          <w:i w:val="false"/>
          <w:color w:val="000000"/>
          <w:sz w:val="28"/>
        </w:rPr>
        <w:t>
        бөлiмдерiнiң жұмысшылары, ауысым басшылары
</w:t>
      </w:r>
      <w:r>
        <w:br/>
      </w:r>
      <w:r>
        <w:rPr>
          <w:rFonts w:ascii="Times New Roman"/>
          <w:b w:val="false"/>
          <w:i w:val="false"/>
          <w:color w:val="000000"/>
          <w:sz w:val="28"/>
        </w:rPr>
        <w:t>
        және мамандар                                   12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39.                 Уралит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40.       Фторлы натрий, калий, бор және магний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41.       Калий тетрафторборатын және элегаз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42.                Аммиак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43.           Азотқышқыл тұздарын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44.        Көмiр қышқыл аммоний және қос көмiрқышқыл 
</w:t>
      </w:r>
      <w:r>
        <w:br/>
      </w:r>
      <w:r>
        <w:rPr>
          <w:rFonts w:ascii="Times New Roman"/>
          <w:b w:val="false"/>
          <w:i w:val="false"/>
          <w:color w:val="000000"/>
          <w:sz w:val="28"/>
        </w:rPr>
        <w:t>
                    аммонийiн өндiру
</w:t>
      </w:r>
      <w:r>
        <w:br/>
      </w:r>
      <w:r>
        <w:rPr>
          <w:rFonts w:ascii="Times New Roman"/>
          <w:b w:val="false"/>
          <w:i w:val="false"/>
          <w:color w:val="000000"/>
          <w:sz w:val="28"/>
        </w:rPr>
        <w:t>
        1) қолмен iстейтiн тиеушы-түсiрушi              12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45.      Күкiрттi аммоний, нашатырь (хлорлы аммоний)
</w:t>
      </w:r>
      <w:r>
        <w:br/>
      </w:r>
      <w:r>
        <w:rPr>
          <w:rFonts w:ascii="Times New Roman"/>
          <w:b w:val="false"/>
          <w:i w:val="false"/>
          <w:color w:val="000000"/>
          <w:sz w:val="28"/>
        </w:rPr>
        <w:t>
             және аммоний сульфаматын, аммоний
</w:t>
      </w:r>
      <w:r>
        <w:br/>
      </w:r>
      <w:r>
        <w:rPr>
          <w:rFonts w:ascii="Times New Roman"/>
          <w:b w:val="false"/>
          <w:i w:val="false"/>
          <w:color w:val="000000"/>
          <w:sz w:val="28"/>
        </w:rPr>
        <w:t>
                фторид-бифторидiн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46.            0-2 және 0-3 өнiмiн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47.          Кальцийленген сода, поташ, ащы натр,
</w:t>
      </w:r>
      <w:r>
        <w:br/>
      </w:r>
      <w:r>
        <w:rPr>
          <w:rFonts w:ascii="Times New Roman"/>
          <w:b w:val="false"/>
          <w:i w:val="false"/>
          <w:color w:val="000000"/>
          <w:sz w:val="28"/>
        </w:rPr>
        <w:t>
            ащы калий, натрий бикарбонатын, сода 
</w:t>
      </w:r>
      <w:r>
        <w:br/>
      </w:r>
      <w:r>
        <w:rPr>
          <w:rFonts w:ascii="Times New Roman"/>
          <w:b w:val="false"/>
          <w:i w:val="false"/>
          <w:color w:val="000000"/>
          <w:sz w:val="28"/>
        </w:rPr>
        <w:t>
             балқымасын, табиғи содасын, сырец
</w:t>
      </w:r>
      <w:r>
        <w:br/>
      </w:r>
      <w:r>
        <w:rPr>
          <w:rFonts w:ascii="Times New Roman"/>
          <w:b w:val="false"/>
          <w:i w:val="false"/>
          <w:color w:val="000000"/>
          <w:sz w:val="28"/>
        </w:rPr>
        <w:t>
                      содасын өндiру
</w:t>
      </w:r>
      <w:r>
        <w:br/>
      </w:r>
      <w:r>
        <w:rPr>
          <w:rFonts w:ascii="Times New Roman"/>
          <w:b w:val="false"/>
          <w:i w:val="false"/>
          <w:color w:val="000000"/>
          <w:sz w:val="28"/>
        </w:rPr>
        <w:t>
        1) шаңды камералар мен ыстық аппаратураны
</w:t>
      </w:r>
      <w:r>
        <w:br/>
      </w:r>
      <w:r>
        <w:rPr>
          <w:rFonts w:ascii="Times New Roman"/>
          <w:b w:val="false"/>
          <w:i w:val="false"/>
          <w:color w:val="000000"/>
          <w:sz w:val="28"/>
        </w:rPr>
        <w:t>
        тазалайтын жұмысшылар                           12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48.             Кальций карбидiн өндiру
</w:t>
      </w:r>
      <w:r>
        <w:br/>
      </w:r>
      <w:r>
        <w:rPr>
          <w:rFonts w:ascii="Times New Roman"/>
          <w:b w:val="false"/>
          <w:i w:val="false"/>
          <w:color w:val="000000"/>
          <w:sz w:val="28"/>
        </w:rPr>
        <w:t>
        1) әк пештерi бөлiмi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 шикiзат материалдарын бөлшектеу және
</w:t>
      </w:r>
      <w:r>
        <w:br/>
      </w:r>
      <w:r>
        <w:rPr>
          <w:rFonts w:ascii="Times New Roman"/>
          <w:b w:val="false"/>
          <w:i w:val="false"/>
          <w:color w:val="000000"/>
          <w:sz w:val="28"/>
        </w:rPr>
        <w:t>
        электрод массасын дайындау бөлiмi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 пеш бөлiмi
</w:t>
      </w:r>
      <w:r>
        <w:br/>
      </w:r>
      <w:r>
        <w:rPr>
          <w:rFonts w:ascii="Times New Roman"/>
          <w:b w:val="false"/>
          <w:i w:val="false"/>
          <w:color w:val="000000"/>
          <w:sz w:val="28"/>
        </w:rPr>
        <w:t>
        жұмысшылар, басшылар және мамандар, 2) тармақта
</w:t>
      </w:r>
      <w:r>
        <w:br/>
      </w:r>
      <w:r>
        <w:rPr>
          <w:rFonts w:ascii="Times New Roman"/>
          <w:b w:val="false"/>
          <w:i w:val="false"/>
          <w:color w:val="000000"/>
          <w:sz w:val="28"/>
        </w:rPr>
        <w:t>
        тiзiлгендерден басқа                            12      6 
</w:t>
      </w:r>
      <w:r>
        <w:br/>
      </w:r>
      <w:r>
        <w:rPr>
          <w:rFonts w:ascii="Times New Roman"/>
          <w:b w:val="false"/>
          <w:i w:val="false"/>
          <w:color w:val="000000"/>
          <w:sz w:val="28"/>
        </w:rPr>
        <w:t>
        4) балқыту аппаратшысы, шихталаушы, электродшы,
</w:t>
      </w:r>
      <w:r>
        <w:br/>
      </w:r>
      <w:r>
        <w:rPr>
          <w:rFonts w:ascii="Times New Roman"/>
          <w:b w:val="false"/>
          <w:i w:val="false"/>
          <w:color w:val="000000"/>
          <w:sz w:val="28"/>
        </w:rPr>
        <w:t>
        карбидтi төгушi, бригадирлер және 
</w:t>
      </w:r>
      <w:r>
        <w:br/>
      </w:r>
      <w:r>
        <w:rPr>
          <w:rFonts w:ascii="Times New Roman"/>
          <w:b w:val="false"/>
          <w:i w:val="false"/>
          <w:color w:val="000000"/>
          <w:sz w:val="28"/>
        </w:rPr>
        <w:t>
        механикаланбаған пештердегi ауысым басшылары
</w:t>
      </w:r>
      <w:r>
        <w:br/>
      </w:r>
      <w:r>
        <w:rPr>
          <w:rFonts w:ascii="Times New Roman"/>
          <w:b w:val="false"/>
          <w:i w:val="false"/>
          <w:color w:val="000000"/>
          <w:sz w:val="28"/>
        </w:rPr>
        <w:t>
        және мамандар                                   12      5
</w:t>
      </w:r>
      <w:r>
        <w:br/>
      </w:r>
      <w:r>
        <w:rPr>
          <w:rFonts w:ascii="Times New Roman"/>
          <w:b w:val="false"/>
          <w:i w:val="false"/>
          <w:color w:val="000000"/>
          <w:sz w:val="28"/>
        </w:rPr>
        <w:t>
        5) қалған барлық бөлiмдер мен учаскелер
</w:t>
      </w:r>
      <w:r>
        <w:br/>
      </w:r>
      <w:r>
        <w:rPr>
          <w:rFonts w:ascii="Times New Roman"/>
          <w:b w:val="false"/>
          <w:i w:val="false"/>
          <w:color w:val="000000"/>
          <w:sz w:val="28"/>
        </w:rPr>
        <w:t>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49.               Цианды тұздар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50.         Цианды балқымадан темiрсинеродты калий 
</w:t>
      </w:r>
      <w:r>
        <w:br/>
      </w:r>
      <w:r>
        <w:rPr>
          <w:rFonts w:ascii="Times New Roman"/>
          <w:b w:val="false"/>
          <w:i w:val="false"/>
          <w:color w:val="000000"/>
          <w:sz w:val="28"/>
        </w:rPr>
        <w:t>
          (синькалий) және натрий (синьнатрий) өндiру
</w:t>
      </w:r>
      <w:r>
        <w:br/>
      </w:r>
      <w:r>
        <w:rPr>
          <w:rFonts w:ascii="Times New Roman"/>
          <w:b w:val="false"/>
          <w:i w:val="false"/>
          <w:color w:val="000000"/>
          <w:sz w:val="28"/>
        </w:rPr>
        <w:t>
        1) Реактор бөлiмiндегi жұмысшылар, басшылар
</w:t>
      </w:r>
      <w:r>
        <w:br/>
      </w:r>
      <w:r>
        <w:rPr>
          <w:rFonts w:ascii="Times New Roman"/>
          <w:b w:val="false"/>
          <w:i w:val="false"/>
          <w:color w:val="000000"/>
          <w:sz w:val="28"/>
        </w:rPr>
        <w:t>
        және мамандар                                   12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51.               Қызыл қанды тұз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52.         Қорғасын-негiз балқымасын өндiру
</w:t>
      </w:r>
      <w:r>
        <w:br/>
      </w:r>
      <w:r>
        <w:rPr>
          <w:rFonts w:ascii="Times New Roman"/>
          <w:b w:val="false"/>
          <w:i w:val="false"/>
          <w:color w:val="000000"/>
          <w:sz w:val="28"/>
        </w:rPr>
        <w:t>
        1) тармақта көрсетiлгеннен басқа жұмысшылар, 
</w:t>
      </w:r>
      <w:r>
        <w:br/>
      </w:r>
      <w:r>
        <w:rPr>
          <w:rFonts w:ascii="Times New Roman"/>
          <w:b w:val="false"/>
          <w:i w:val="false"/>
          <w:color w:val="000000"/>
          <w:sz w:val="28"/>
        </w:rPr>
        <w:t>
        басшылар және мамандар                          12      6
</w:t>
      </w:r>
      <w:r>
        <w:br/>
      </w:r>
      <w:r>
        <w:rPr>
          <w:rFonts w:ascii="Times New Roman"/>
          <w:b w:val="false"/>
          <w:i w:val="false"/>
          <w:color w:val="000000"/>
          <w:sz w:val="28"/>
        </w:rPr>
        <w:t>
        2) шикiзатты дайындау және шала фабрикаттар
</w:t>
      </w:r>
      <w:r>
        <w:br/>
      </w:r>
      <w:r>
        <w:rPr>
          <w:rFonts w:ascii="Times New Roman"/>
          <w:b w:val="false"/>
          <w:i w:val="false"/>
          <w:color w:val="000000"/>
          <w:sz w:val="28"/>
        </w:rPr>
        <w:t>
        мен өнiмдi беретiн аппаратшы, қоймашы, көмекшi
</w:t>
      </w:r>
      <w:r>
        <w:br/>
      </w:r>
      <w:r>
        <w:rPr>
          <w:rFonts w:ascii="Times New Roman"/>
          <w:b w:val="false"/>
          <w:i w:val="false"/>
          <w:color w:val="000000"/>
          <w:sz w:val="28"/>
        </w:rPr>
        <w:t>
        (тасымалдаушы) жұмысшы                          12 
</w:t>
      </w:r>
      <w:r>
        <w:br/>
      </w:r>
      <w:r>
        <w:rPr>
          <w:rFonts w:ascii="Times New Roman"/>
          <w:b w:val="false"/>
          <w:i w:val="false"/>
          <w:color w:val="000000"/>
          <w:sz w:val="28"/>
        </w:rPr>
        <w:t>
53.         Күкiрт қышқылды қорғасын және қорғасын
</w:t>
      </w:r>
      <w:r>
        <w:br/>
      </w:r>
      <w:r>
        <w:rPr>
          <w:rFonts w:ascii="Times New Roman"/>
          <w:b w:val="false"/>
          <w:i w:val="false"/>
          <w:color w:val="000000"/>
          <w:sz w:val="28"/>
        </w:rPr>
        <w:t>
             тотығын олардың қалдықтарын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54.              Қорғасын силикатын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55.         Кальций арсенатiн, натрий арсенитiн,
</w:t>
      </w:r>
      <w:r>
        <w:br/>
      </w:r>
      <w:r>
        <w:rPr>
          <w:rFonts w:ascii="Times New Roman"/>
          <w:b w:val="false"/>
          <w:i w:val="false"/>
          <w:color w:val="000000"/>
          <w:sz w:val="28"/>
        </w:rPr>
        <w:t>
          кальций арсенитiн, париж көгiн, протарс, 
</w:t>
      </w:r>
      <w:r>
        <w:br/>
      </w:r>
      <w:r>
        <w:rPr>
          <w:rFonts w:ascii="Times New Roman"/>
          <w:b w:val="false"/>
          <w:i w:val="false"/>
          <w:color w:val="000000"/>
          <w:sz w:val="28"/>
        </w:rPr>
        <w:t>
        мырыш фосфидiн және басқа да неорганикалық
</w:t>
      </w:r>
      <w:r>
        <w:br/>
      </w:r>
      <w:r>
        <w:rPr>
          <w:rFonts w:ascii="Times New Roman"/>
          <w:b w:val="false"/>
          <w:i w:val="false"/>
          <w:color w:val="000000"/>
          <w:sz w:val="28"/>
        </w:rPr>
        <w:t>
                 улы химикаттарды өндiру
</w:t>
      </w:r>
      <w:r>
        <w:br/>
      </w:r>
      <w:r>
        <w:rPr>
          <w:rFonts w:ascii="Times New Roman"/>
          <w:b w:val="false"/>
          <w:i w:val="false"/>
          <w:color w:val="000000"/>
          <w:sz w:val="28"/>
        </w:rPr>
        <w:t>
        Жұмысшылар, басшылар және мамандар              18      6 
</w:t>
      </w:r>
      <w:r>
        <w:br/>
      </w:r>
      <w:r>
        <w:rPr>
          <w:rFonts w:ascii="Times New Roman"/>
          <w:b w:val="false"/>
          <w:i w:val="false"/>
          <w:color w:val="000000"/>
          <w:sz w:val="28"/>
        </w:rPr>
        <w:t>
56.              Төрт хлорлы кремний өндiру
</w:t>
      </w:r>
      <w:r>
        <w:br/>
      </w:r>
      <w:r>
        <w:rPr>
          <w:rFonts w:ascii="Times New Roman"/>
          <w:b w:val="false"/>
          <w:i w:val="false"/>
          <w:color w:val="000000"/>
          <w:sz w:val="28"/>
        </w:rPr>
        <w:t>
        1) цех қоймасының жұмысшылары                    6      6
</w:t>
      </w:r>
      <w:r>
        <w:br/>
      </w:r>
      <w:r>
        <w:rPr>
          <w:rFonts w:ascii="Times New Roman"/>
          <w:b w:val="false"/>
          <w:i w:val="false"/>
          <w:color w:val="000000"/>
          <w:sz w:val="28"/>
        </w:rPr>
        <w:t>
        2) қалған жұмысшылар, басшылар және мамандар    24      6
</w:t>
      </w:r>
      <w:r>
        <w:br/>
      </w:r>
      <w:r>
        <w:rPr>
          <w:rFonts w:ascii="Times New Roman"/>
          <w:b w:val="false"/>
          <w:i w:val="false"/>
          <w:color w:val="000000"/>
          <w:sz w:val="28"/>
        </w:rPr>
        <w:t>
57.            Генератор газын және генератор
</w:t>
      </w:r>
      <w:r>
        <w:br/>
      </w:r>
      <w:r>
        <w:rPr>
          <w:rFonts w:ascii="Times New Roman"/>
          <w:b w:val="false"/>
          <w:i w:val="false"/>
          <w:color w:val="000000"/>
          <w:sz w:val="28"/>
        </w:rPr>
        <w:t>
                 газынан сутегiнi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58.              Сутегi тотығын өндiру
</w:t>
      </w:r>
      <w:r>
        <w:br/>
      </w:r>
      <w:r>
        <w:rPr>
          <w:rFonts w:ascii="Times New Roman"/>
          <w:b w:val="false"/>
          <w:i w:val="false"/>
          <w:color w:val="000000"/>
          <w:sz w:val="28"/>
        </w:rPr>
        <w:t>
             (жанама-органикалық әдiспен) 
</w:t>
      </w:r>
      <w:r>
        <w:br/>
      </w:r>
      <w:r>
        <w:rPr>
          <w:rFonts w:ascii="Times New Roman"/>
          <w:b w:val="false"/>
          <w:i w:val="false"/>
          <w:color w:val="000000"/>
          <w:sz w:val="28"/>
        </w:rPr>
        <w:t>
        1) өнiм өндiруге тiкелей қатысты өндiрiстiк,
</w:t>
      </w:r>
      <w:r>
        <w:br/>
      </w:r>
      <w:r>
        <w:rPr>
          <w:rFonts w:ascii="Times New Roman"/>
          <w:b w:val="false"/>
          <w:i w:val="false"/>
          <w:color w:val="000000"/>
          <w:sz w:val="28"/>
        </w:rPr>
        <w:t>
        кезекшi және жөндеу жұмысшылар, ауысым 
</w:t>
      </w:r>
      <w:r>
        <w:br/>
      </w:r>
      <w:r>
        <w:rPr>
          <w:rFonts w:ascii="Times New Roman"/>
          <w:b w:val="false"/>
          <w:i w:val="false"/>
          <w:color w:val="000000"/>
          <w:sz w:val="28"/>
        </w:rPr>
        <w:t>
        басшылары және мамандар                         18      6
</w:t>
      </w:r>
      <w:r>
        <w:br/>
      </w:r>
      <w:r>
        <w:rPr>
          <w:rFonts w:ascii="Times New Roman"/>
          <w:b w:val="false"/>
          <w:i w:val="false"/>
          <w:color w:val="000000"/>
          <w:sz w:val="28"/>
        </w:rPr>
        <w:t>
        2) қалған жұмысшылар, басшылар және мамандар    12      6
</w:t>
      </w:r>
      <w:r>
        <w:br/>
      </w:r>
      <w:r>
        <w:rPr>
          <w:rFonts w:ascii="Times New Roman"/>
          <w:b w:val="false"/>
          <w:i w:val="false"/>
          <w:color w:val="000000"/>
          <w:sz w:val="28"/>
        </w:rPr>
        <w:t>
59.        Пергидроль мен сутегi тотығын басқа
</w:t>
      </w:r>
      <w:r>
        <w:br/>
      </w:r>
      <w:r>
        <w:rPr>
          <w:rFonts w:ascii="Times New Roman"/>
          <w:b w:val="false"/>
          <w:i w:val="false"/>
          <w:color w:val="000000"/>
          <w:sz w:val="28"/>
        </w:rPr>
        <w:t>
                 әдiстермен өндiру
</w:t>
      </w:r>
      <w:r>
        <w:br/>
      </w:r>
      <w:r>
        <w:rPr>
          <w:rFonts w:ascii="Times New Roman"/>
          <w:b w:val="false"/>
          <w:i w:val="false"/>
          <w:color w:val="000000"/>
          <w:sz w:val="28"/>
        </w:rPr>
        <w:t>
        1) электролиз бөлiмiнiң жұмысшылары (1-бөлiм)   12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60.             Тотық қосылыстарын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61.        Металды калий, натрий, кальций және
</w:t>
      </w:r>
      <w:r>
        <w:br/>
      </w:r>
      <w:r>
        <w:rPr>
          <w:rFonts w:ascii="Times New Roman"/>
          <w:b w:val="false"/>
          <w:i w:val="false"/>
          <w:color w:val="000000"/>
          <w:sz w:val="28"/>
        </w:rPr>
        <w:t>
                   литий өңдiру
</w:t>
      </w:r>
      <w:r>
        <w:br/>
      </w:r>
      <w:r>
        <w:rPr>
          <w:rFonts w:ascii="Times New Roman"/>
          <w:b w:val="false"/>
          <w:i w:val="false"/>
          <w:color w:val="000000"/>
          <w:sz w:val="28"/>
        </w:rPr>
        <w:t>
        1) жұмысшылар, басшылар және мамандар, 
</w:t>
      </w:r>
      <w:r>
        <w:br/>
      </w:r>
      <w:r>
        <w:rPr>
          <w:rFonts w:ascii="Times New Roman"/>
          <w:b w:val="false"/>
          <w:i w:val="false"/>
          <w:color w:val="000000"/>
          <w:sz w:val="28"/>
        </w:rPr>
        <w:t>
        2) тармақта тiзiлгеннен басқалары               12      6
</w:t>
      </w:r>
      <w:r>
        <w:br/>
      </w:r>
      <w:r>
        <w:rPr>
          <w:rFonts w:ascii="Times New Roman"/>
          <w:b w:val="false"/>
          <w:i w:val="false"/>
          <w:color w:val="000000"/>
          <w:sz w:val="28"/>
        </w:rPr>
        <w:t>
        2) бөлшектеушi, жуушы                           12
</w:t>
      </w:r>
      <w:r>
        <w:br/>
      </w:r>
      <w:r>
        <w:rPr>
          <w:rFonts w:ascii="Times New Roman"/>
          <w:b w:val="false"/>
          <w:i w:val="false"/>
          <w:color w:val="000000"/>
          <w:sz w:val="28"/>
        </w:rPr>
        <w:t>
62.     Металды селен және селендi шлам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63.             Никель карбонилiн өндiру
</w:t>
      </w:r>
      <w:r>
        <w:br/>
      </w:r>
      <w:r>
        <w:rPr>
          <w:rFonts w:ascii="Times New Roman"/>
          <w:b w:val="false"/>
          <w:i w:val="false"/>
          <w:color w:val="000000"/>
          <w:sz w:val="28"/>
        </w:rPr>
        <w:t>
        1) жұмысшылар, басшылар және мамандар           18      4
</w:t>
      </w:r>
      <w:r>
        <w:br/>
      </w:r>
      <w:r>
        <w:rPr>
          <w:rFonts w:ascii="Times New Roman"/>
          <w:b w:val="false"/>
          <w:i w:val="false"/>
          <w:color w:val="000000"/>
          <w:sz w:val="28"/>
        </w:rPr>
        <w:t>
        2) қалған жұмысшылар, басшылар және мамандар    18      6
</w:t>
      </w:r>
      <w:r>
        <w:br/>
      </w:r>
      <w:r>
        <w:rPr>
          <w:rFonts w:ascii="Times New Roman"/>
          <w:b w:val="false"/>
          <w:i w:val="false"/>
          <w:color w:val="000000"/>
          <w:sz w:val="28"/>
        </w:rPr>
        <w:t>
        3) генератор бөлiмiндегi жұмысшылар және
</w:t>
      </w:r>
      <w:r>
        <w:br/>
      </w:r>
      <w:r>
        <w:rPr>
          <w:rFonts w:ascii="Times New Roman"/>
          <w:b w:val="false"/>
          <w:i w:val="false"/>
          <w:color w:val="000000"/>
          <w:sz w:val="28"/>
        </w:rPr>
        <w:t>
        ауысым басшылары және мамандар                  12      
</w:t>
      </w:r>
      <w:r>
        <w:br/>
      </w:r>
      <w:r>
        <w:rPr>
          <w:rFonts w:ascii="Times New Roman"/>
          <w:b w:val="false"/>
          <w:i w:val="false"/>
          <w:color w:val="000000"/>
          <w:sz w:val="28"/>
        </w:rPr>
        <w:t>
64.             Темiр карбонилiн өндiру
</w:t>
      </w:r>
      <w:r>
        <w:br/>
      </w:r>
      <w:r>
        <w:rPr>
          <w:rFonts w:ascii="Times New Roman"/>
          <w:b w:val="false"/>
          <w:i w:val="false"/>
          <w:color w:val="000000"/>
          <w:sz w:val="28"/>
        </w:rPr>
        <w:t>
        1) жұмысшылар, басшылар және мамандар           18      6
</w:t>
      </w:r>
      <w:r>
        <w:br/>
      </w:r>
      <w:r>
        <w:rPr>
          <w:rFonts w:ascii="Times New Roman"/>
          <w:b w:val="false"/>
          <w:i w:val="false"/>
          <w:color w:val="000000"/>
          <w:sz w:val="28"/>
        </w:rPr>
        <w:t>
        2) генератор бөлiмiндегi жұмысшылар, басшылар
</w:t>
      </w:r>
      <w:r>
        <w:br/>
      </w:r>
      <w:r>
        <w:rPr>
          <w:rFonts w:ascii="Times New Roman"/>
          <w:b w:val="false"/>
          <w:i w:val="false"/>
          <w:color w:val="000000"/>
          <w:sz w:val="28"/>
        </w:rPr>
        <w:t>
        және мамандар                                   12
</w:t>
      </w:r>
      <w:r>
        <w:br/>
      </w:r>
      <w:r>
        <w:rPr>
          <w:rFonts w:ascii="Times New Roman"/>
          <w:b w:val="false"/>
          <w:i w:val="false"/>
          <w:color w:val="000000"/>
          <w:sz w:val="28"/>
        </w:rPr>
        <w:t>
65.     Роданды аммоний, радонды алюминий, роданды
</w:t>
      </w:r>
      <w:r>
        <w:br/>
      </w:r>
      <w:r>
        <w:rPr>
          <w:rFonts w:ascii="Times New Roman"/>
          <w:b w:val="false"/>
          <w:i w:val="false"/>
          <w:color w:val="000000"/>
          <w:sz w:val="28"/>
        </w:rPr>
        <w:t>
        калий және басқа да роданды қосындылар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66.     Мырыш тозаңын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67.     Бром, бромды темiр және басқа бромды қосындылар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68.                Йод өндiру
</w:t>
      </w:r>
      <w:r>
        <w:br/>
      </w:r>
      <w:r>
        <w:rPr>
          <w:rFonts w:ascii="Times New Roman"/>
          <w:b w:val="false"/>
          <w:i w:val="false"/>
          <w:color w:val="000000"/>
          <w:sz w:val="28"/>
        </w:rPr>
        <w:t>
        1) сублимирлi йод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йод және йодты калий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69.       Хром, никель, марганец, ванадий негіздi
</w:t>
      </w:r>
      <w:r>
        <w:br/>
      </w:r>
      <w:r>
        <w:rPr>
          <w:rFonts w:ascii="Times New Roman"/>
          <w:b w:val="false"/>
          <w:i w:val="false"/>
          <w:color w:val="000000"/>
          <w:sz w:val="28"/>
        </w:rPr>
        <w:t>
         қатты катализаторлар және аммиак пен спирт
</w:t>
      </w:r>
      <w:r>
        <w:br/>
      </w:r>
      <w:r>
        <w:rPr>
          <w:rFonts w:ascii="Times New Roman"/>
          <w:b w:val="false"/>
          <w:i w:val="false"/>
          <w:color w:val="000000"/>
          <w:sz w:val="28"/>
        </w:rPr>
        <w:t>
           өндiрiсi үшiн катализаторлар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70.     Никель-алюминийлi катализаторлар, каучук
</w:t>
      </w:r>
      <w:r>
        <w:br/>
      </w:r>
      <w:r>
        <w:rPr>
          <w:rFonts w:ascii="Times New Roman"/>
          <w:b w:val="false"/>
          <w:i w:val="false"/>
          <w:color w:val="000000"/>
          <w:sz w:val="28"/>
        </w:rPr>
        <w:t>
          өндiрiсi үшiн катализаторлар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71.           Барий қосылыстарын өндiру
</w:t>
      </w:r>
      <w:r>
        <w:br/>
      </w:r>
      <w:r>
        <w:rPr>
          <w:rFonts w:ascii="Times New Roman"/>
          <w:b w:val="false"/>
          <w:i w:val="false"/>
          <w:color w:val="000000"/>
          <w:sz w:val="28"/>
        </w:rPr>
        <w:t>
        1) 2-тармақта көрсетiлгендi қоспағандағы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 хлорбарий балқымасын қолдан бөлшектейтiн
</w:t>
      </w:r>
      <w:r>
        <w:br/>
      </w:r>
      <w:r>
        <w:rPr>
          <w:rFonts w:ascii="Times New Roman"/>
          <w:b w:val="false"/>
          <w:i w:val="false"/>
          <w:color w:val="000000"/>
          <w:sz w:val="28"/>
        </w:rPr>
        <w:t>
        және хлорбарийдi қалың пештерде қол әдiсiмен
</w:t>
      </w:r>
      <w:r>
        <w:br/>
      </w:r>
      <w:r>
        <w:rPr>
          <w:rFonts w:ascii="Times New Roman"/>
          <w:b w:val="false"/>
          <w:i w:val="false"/>
          <w:color w:val="000000"/>
          <w:sz w:val="28"/>
        </w:rPr>
        <w:t>
        алатын жұмысшылар                               12      6
</w:t>
      </w:r>
      <w:r>
        <w:br/>
      </w:r>
      <w:r>
        <w:rPr>
          <w:rFonts w:ascii="Times New Roman"/>
          <w:b w:val="false"/>
          <w:i w:val="false"/>
          <w:color w:val="000000"/>
          <w:sz w:val="28"/>
        </w:rPr>
        <w:t>
72.          Алюминий тотығын, алюминийдiң активтi
</w:t>
      </w:r>
      <w:r>
        <w:br/>
      </w:r>
      <w:r>
        <w:rPr>
          <w:rFonts w:ascii="Times New Roman"/>
          <w:b w:val="false"/>
          <w:i w:val="false"/>
          <w:color w:val="000000"/>
          <w:sz w:val="28"/>
        </w:rPr>
        <w:t>
          тотығын, алюмо-калий квасецтерiн, алюминий 
</w:t>
      </w:r>
      <w:r>
        <w:br/>
      </w:r>
      <w:r>
        <w:rPr>
          <w:rFonts w:ascii="Times New Roman"/>
          <w:b w:val="false"/>
          <w:i w:val="false"/>
          <w:color w:val="000000"/>
          <w:sz w:val="28"/>
        </w:rPr>
        <w:t>
          тотығы гидратынан алюмо-амииактық квацтарды 
</w:t>
      </w:r>
      <w:r>
        <w:br/>
      </w:r>
      <w:r>
        <w:rPr>
          <w:rFonts w:ascii="Times New Roman"/>
          <w:b w:val="false"/>
          <w:i w:val="false"/>
          <w:color w:val="000000"/>
          <w:sz w:val="28"/>
        </w:rPr>
        <w:t>
              немесе алюминий шлактарын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73.                 Корунд өндiру
</w:t>
      </w:r>
      <w:r>
        <w:br/>
      </w:r>
      <w:r>
        <w:rPr>
          <w:rFonts w:ascii="Times New Roman"/>
          <w:b w:val="false"/>
          <w:i w:val="false"/>
          <w:color w:val="000000"/>
          <w:sz w:val="28"/>
        </w:rPr>
        <w:t>
        1) кристалдау, қайта кристалдау және пеш
</w:t>
      </w:r>
      <w:r>
        <w:br/>
      </w:r>
      <w:r>
        <w:rPr>
          <w:rFonts w:ascii="Times New Roman"/>
          <w:b w:val="false"/>
          <w:i w:val="false"/>
          <w:color w:val="000000"/>
          <w:sz w:val="28"/>
        </w:rPr>
        <w:t>
        бөлiмiндегi жұмысшылар, басшылар және мамандар  12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74.         Альб, уст және ньювель магнезиясын,
</w:t>
      </w:r>
      <w:r>
        <w:br/>
      </w:r>
      <w:r>
        <w:rPr>
          <w:rFonts w:ascii="Times New Roman"/>
          <w:b w:val="false"/>
          <w:i w:val="false"/>
          <w:color w:val="000000"/>
          <w:sz w:val="28"/>
        </w:rPr>
        <w:t>
            күкiрт қышқыл магнийдiң және хлорлы
</w:t>
      </w:r>
      <w:r>
        <w:br/>
      </w:r>
      <w:r>
        <w:rPr>
          <w:rFonts w:ascii="Times New Roman"/>
          <w:b w:val="false"/>
          <w:i w:val="false"/>
          <w:color w:val="000000"/>
          <w:sz w:val="28"/>
        </w:rPr>
        <w:t>
              магнийдiң эпсомитiн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75.         Марганец тотығын, марганец қос тотығын,
</w:t>
      </w:r>
      <w:r>
        <w:br/>
      </w:r>
      <w:r>
        <w:rPr>
          <w:rFonts w:ascii="Times New Roman"/>
          <w:b w:val="false"/>
          <w:i w:val="false"/>
          <w:color w:val="000000"/>
          <w:sz w:val="28"/>
        </w:rPr>
        <w:t>
              пиролюзит (ГАП) және мажеф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76.     Әк, сұйық көмiр қышқылын, көмiрқышқыл
</w:t>
      </w:r>
      <w:r>
        <w:br/>
      </w:r>
      <w:r>
        <w:rPr>
          <w:rFonts w:ascii="Times New Roman"/>
          <w:b w:val="false"/>
          <w:i w:val="false"/>
          <w:color w:val="000000"/>
          <w:sz w:val="28"/>
        </w:rPr>
        <w:t>
               газы мен әк сүтiн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77.                Десульфоратор өндiру
</w:t>
      </w:r>
      <w:r>
        <w:br/>
      </w:r>
      <w:r>
        <w:rPr>
          <w:rFonts w:ascii="Times New Roman"/>
          <w:b w:val="false"/>
          <w:i w:val="false"/>
          <w:color w:val="000000"/>
          <w:sz w:val="28"/>
        </w:rPr>
        <w:t>
        Жұмысшылар, басшылар және мамандар, құрамында
</w:t>
      </w:r>
      <w:r>
        <w:br/>
      </w:r>
      <w:r>
        <w:rPr>
          <w:rFonts w:ascii="Times New Roman"/>
          <w:b w:val="false"/>
          <w:i w:val="false"/>
          <w:color w:val="000000"/>
          <w:sz w:val="28"/>
        </w:rPr>
        <w:t>
        қорғасынның екi тотығы, висмуттың үш тотығы бар
</w:t>
      </w:r>
      <w:r>
        <w:br/>
      </w:r>
      <w:r>
        <w:rPr>
          <w:rFonts w:ascii="Times New Roman"/>
          <w:b w:val="false"/>
          <w:i w:val="false"/>
          <w:color w:val="000000"/>
          <w:sz w:val="28"/>
        </w:rPr>
        <w:t>
        жарық шағылыстыратын ерiтiндi құрамды жағатын
</w:t>
      </w:r>
      <w:r>
        <w:br/>
      </w:r>
      <w:r>
        <w:rPr>
          <w:rFonts w:ascii="Times New Roman"/>
          <w:b w:val="false"/>
          <w:i w:val="false"/>
          <w:color w:val="000000"/>
          <w:sz w:val="28"/>
        </w:rPr>
        <w:t>
        жұмысшылар                                      18      6 
</w:t>
      </w:r>
      <w:r>
        <w:br/>
      </w:r>
      <w:r>
        <w:rPr>
          <w:rFonts w:ascii="Times New Roman"/>
          <w:b w:val="false"/>
          <w:i w:val="false"/>
          <w:color w:val="000000"/>
          <w:sz w:val="28"/>
        </w:rPr>
        <w:t>
78.              Светтiқұрамдар өндiрiсi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79.               Жаңа оксид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80.                 Бура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81.             Нефелиндi коагулиянт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82.     Хром тұздарын және басқа құрамында хром бар
</w:t>
      </w:r>
      <w:r>
        <w:br/>
      </w:r>
      <w:r>
        <w:rPr>
          <w:rFonts w:ascii="Times New Roman"/>
          <w:b w:val="false"/>
          <w:i w:val="false"/>
          <w:color w:val="000000"/>
          <w:sz w:val="28"/>
        </w:rPr>
        <w:t>
                  қосылыстарды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83.               Электролит өндiру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84.              Аспаздық тұз өндiру
</w:t>
      </w:r>
      <w:r>
        <w:br/>
      </w:r>
      <w:r>
        <w:rPr>
          <w:rFonts w:ascii="Times New Roman"/>
          <w:b w:val="false"/>
          <w:i w:val="false"/>
          <w:color w:val="000000"/>
          <w:sz w:val="28"/>
        </w:rPr>
        <w:t>
        1) тұзды сындырушы, көлде iстейтiн              12
</w:t>
      </w:r>
      <w:r>
        <w:br/>
      </w:r>
      <w:r>
        <w:rPr>
          <w:rFonts w:ascii="Times New Roman"/>
          <w:b w:val="false"/>
          <w:i w:val="false"/>
          <w:color w:val="000000"/>
          <w:sz w:val="28"/>
        </w:rPr>
        <w:t>
        2) қалған жұмысшылар, басшылар және мамандар     6
</w:t>
      </w:r>
      <w:r>
        <w:br/>
      </w:r>
      <w:r>
        <w:rPr>
          <w:rFonts w:ascii="Times New Roman"/>
          <w:b w:val="false"/>
          <w:i w:val="false"/>
          <w:color w:val="000000"/>
          <w:sz w:val="28"/>
        </w:rPr>
        <w:t>
85.       Графиттi коллоид препараттарын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86.               Сұйық шыны өндiру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87.           Ферромагнит ұнтағын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88.      Күмiс электромеханикалық активтi ұнтақ өндiру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89.         Қалдықтардан цинк тотығын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90.              Сульфо-көмiр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91.               Трифолин өндiру
</w:t>
      </w:r>
      <w:r>
        <w:br/>
      </w:r>
      <w:r>
        <w:rPr>
          <w:rFonts w:ascii="Times New Roman"/>
          <w:b w:val="false"/>
          <w:i w:val="false"/>
          <w:color w:val="000000"/>
          <w:sz w:val="28"/>
        </w:rPr>
        <w:t>
        1) ылғал бөлiмдегi жұмысшылар, ауысым басшылары
</w:t>
      </w:r>
      <w:r>
        <w:br/>
      </w:r>
      <w:r>
        <w:rPr>
          <w:rFonts w:ascii="Times New Roman"/>
          <w:b w:val="false"/>
          <w:i w:val="false"/>
          <w:color w:val="000000"/>
          <w:sz w:val="28"/>
        </w:rPr>
        <w:t>
        және мамандар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92.         Сульфатталған тұқылдар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93.     Түйiстiргіш ванадий массасын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94.     Силикагель, кремнегель және аэрогель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95.               Сорбенттер өндiру
</w:t>
      </w:r>
      <w:r>
        <w:br/>
      </w:r>
      <w:r>
        <w:rPr>
          <w:rFonts w:ascii="Times New Roman"/>
          <w:b w:val="false"/>
          <w:i w:val="false"/>
          <w:color w:val="000000"/>
          <w:sz w:val="28"/>
        </w:rPr>
        <w:t>
        1) малоксерлi, престеу, бөлшектеу, елеу, пеш
</w:t>
      </w:r>
      <w:r>
        <w:br/>
      </w:r>
      <w:r>
        <w:rPr>
          <w:rFonts w:ascii="Times New Roman"/>
          <w:b w:val="false"/>
          <w:i w:val="false"/>
          <w:color w:val="000000"/>
          <w:sz w:val="28"/>
        </w:rPr>
        <w:t>
        және кептiру бөлiмдерiндегi жұмысшылар,
</w:t>
      </w:r>
      <w:r>
        <w:br/>
      </w:r>
      <w:r>
        <w:rPr>
          <w:rFonts w:ascii="Times New Roman"/>
          <w:b w:val="false"/>
          <w:i w:val="false"/>
          <w:color w:val="000000"/>
          <w:sz w:val="28"/>
        </w:rPr>
        <w:t>
        басшылар және мамандар                          12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96.             Карбюризатор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97.         Көбiктi генератор ұнтағын өндiру
</w:t>
      </w:r>
      <w:r>
        <w:br/>
      </w:r>
      <w:r>
        <w:rPr>
          <w:rFonts w:ascii="Times New Roman"/>
          <w:b w:val="false"/>
          <w:i w:val="false"/>
          <w:color w:val="000000"/>
          <w:sz w:val="28"/>
        </w:rPr>
        <w:t>
        1) малоксерлi, престеу, бөлшектеу, елеу, пеш
</w:t>
      </w:r>
      <w:r>
        <w:br/>
      </w:r>
      <w:r>
        <w:rPr>
          <w:rFonts w:ascii="Times New Roman"/>
          <w:b w:val="false"/>
          <w:i w:val="false"/>
          <w:color w:val="000000"/>
          <w:sz w:val="28"/>
        </w:rPr>
        <w:t>
        және кептiру бөлiмдерiндегi жұмысшылар,
</w:t>
      </w:r>
      <w:r>
        <w:br/>
      </w:r>
      <w:r>
        <w:rPr>
          <w:rFonts w:ascii="Times New Roman"/>
          <w:b w:val="false"/>
          <w:i w:val="false"/>
          <w:color w:val="000000"/>
          <w:sz w:val="28"/>
        </w:rPr>
        <w:t>
        басшылар және мамандар                          12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98.         Сынапты химиялық сiңiргіш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99.                Гератол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100.           Нитроқоспалар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101.    Гидразин гидратын және сульфатгидразинiн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102.               Персоль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103.         Ақ күйе өндiру (кремний қостотығы)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104.              Аэросилдар өндiру
</w:t>
      </w:r>
      <w:r>
        <w:br/>
      </w:r>
      <w:r>
        <w:rPr>
          <w:rFonts w:ascii="Times New Roman"/>
          <w:b w:val="false"/>
          <w:i w:val="false"/>
          <w:color w:val="000000"/>
          <w:sz w:val="28"/>
        </w:rPr>
        <w:t>
        1) тарту, елеу және буып-түю учаскелерiнде
</w:t>
      </w:r>
      <w:r>
        <w:br/>
      </w:r>
      <w:r>
        <w:rPr>
          <w:rFonts w:ascii="Times New Roman"/>
          <w:b w:val="false"/>
          <w:i w:val="false"/>
          <w:color w:val="000000"/>
          <w:sz w:val="28"/>
        </w:rPr>
        <w:t>
        аэросил алатын жұмысшылар, мастер, ауысым 
</w:t>
      </w:r>
      <w:r>
        <w:br/>
      </w:r>
      <w:r>
        <w:rPr>
          <w:rFonts w:ascii="Times New Roman"/>
          <w:b w:val="false"/>
          <w:i w:val="false"/>
          <w:color w:val="000000"/>
          <w:sz w:val="28"/>
        </w:rPr>
        <w:t>
        басшысы                                         12      6
</w:t>
      </w:r>
      <w:r>
        <w:br/>
      </w:r>
      <w:r>
        <w:rPr>
          <w:rFonts w:ascii="Times New Roman"/>
          <w:b w:val="false"/>
          <w:i w:val="false"/>
          <w:color w:val="000000"/>
          <w:sz w:val="28"/>
        </w:rPr>
        <w:t>
        2) хлорлы сутегiн абсорбациялау және газдарды 
</w:t>
      </w:r>
      <w:r>
        <w:br/>
      </w:r>
      <w:r>
        <w:rPr>
          <w:rFonts w:ascii="Times New Roman"/>
          <w:b w:val="false"/>
          <w:i w:val="false"/>
          <w:color w:val="000000"/>
          <w:sz w:val="28"/>
        </w:rPr>
        <w:t>
        хлорсыздандыру учаскелерiнде iстейтiн
</w:t>
      </w:r>
      <w:r>
        <w:br/>
      </w:r>
      <w:r>
        <w:rPr>
          <w:rFonts w:ascii="Times New Roman"/>
          <w:b w:val="false"/>
          <w:i w:val="false"/>
          <w:color w:val="000000"/>
          <w:sz w:val="28"/>
        </w:rPr>
        <w:t>
        жұмысшылар, мастер, ауысым басшысы              12     
</w:t>
      </w:r>
    </w:p>
    <w:p>
      <w:pPr>
        <w:spacing w:after="0"/>
        <w:ind w:left="0"/>
        <w:jc w:val="both"/>
      </w:pPr>
      <w:r>
        <w:rPr>
          <w:rFonts w:ascii="Times New Roman"/>
          <w:b w:val="false"/>
          <w:i w:val="false"/>
          <w:color w:val="000000"/>
          <w:sz w:val="28"/>
        </w:rPr>
        <w:t>
                 ОРГАНИКАЛЫҚ ӨНIМДЕР
</w:t>
      </w:r>
      <w:r>
        <w:br/>
      </w:r>
      <w:r>
        <w:rPr>
          <w:rFonts w:ascii="Times New Roman"/>
          <w:b w:val="false"/>
          <w:i w:val="false"/>
          <w:color w:val="000000"/>
          <w:sz w:val="28"/>
        </w:rPr>
        <w:t>
</w:t>
      </w:r>
      <w:r>
        <w:br/>
      </w:r>
      <w:r>
        <w:rPr>
          <w:rFonts w:ascii="Times New Roman"/>
          <w:b w:val="false"/>
          <w:i w:val="false"/>
          <w:color w:val="000000"/>
          <w:sz w:val="28"/>
        </w:rPr>
        <w:t>
105.    Бензолды, толуолды және хлорлы
</w:t>
      </w:r>
      <w:r>
        <w:br/>
      </w:r>
      <w:r>
        <w:rPr>
          <w:rFonts w:ascii="Times New Roman"/>
          <w:b w:val="false"/>
          <w:i w:val="false"/>
          <w:color w:val="000000"/>
          <w:sz w:val="28"/>
        </w:rPr>
        <w:t>
        бензолды хлорлау өнiмдерiн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106.    4-хлор-2-аминофенол, 2-хлор-5-
</w:t>
      </w:r>
      <w:r>
        <w:br/>
      </w:r>
      <w:r>
        <w:rPr>
          <w:rFonts w:ascii="Times New Roman"/>
          <w:b w:val="false"/>
          <w:i w:val="false"/>
          <w:color w:val="000000"/>
          <w:sz w:val="28"/>
        </w:rPr>
        <w:t>
        аминотолуол-4 сульфақышқылын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107.    Хлорды ауыстыратын бензол туындылары мен оның
</w:t>
      </w:r>
      <w:r>
        <w:br/>
      </w:r>
      <w:r>
        <w:rPr>
          <w:rFonts w:ascii="Times New Roman"/>
          <w:b w:val="false"/>
          <w:i w:val="false"/>
          <w:color w:val="000000"/>
          <w:sz w:val="28"/>
        </w:rPr>
        <w:t>
        гомоголдарын: ортохлорбензальдегид, 
</w:t>
      </w:r>
      <w:r>
        <w:br/>
      </w:r>
      <w:r>
        <w:rPr>
          <w:rFonts w:ascii="Times New Roman"/>
          <w:b w:val="false"/>
          <w:i w:val="false"/>
          <w:color w:val="000000"/>
          <w:sz w:val="28"/>
        </w:rPr>
        <w:t>
        парахлорбензальдегид, 4-хлоранилин-
</w:t>
      </w:r>
      <w:r>
        <w:br/>
      </w:r>
      <w:r>
        <w:rPr>
          <w:rFonts w:ascii="Times New Roman"/>
          <w:b w:val="false"/>
          <w:i w:val="false"/>
          <w:color w:val="000000"/>
          <w:sz w:val="28"/>
        </w:rPr>
        <w:t>
        3-сульфақышқылын, 2,5-дихлоранилин-
</w:t>
      </w:r>
      <w:r>
        <w:br/>
      </w:r>
      <w:r>
        <w:rPr>
          <w:rFonts w:ascii="Times New Roman"/>
          <w:b w:val="false"/>
          <w:i w:val="false"/>
          <w:color w:val="000000"/>
          <w:sz w:val="28"/>
        </w:rPr>
        <w:t>
        4-сульфақышқылын, 3,4,6-трхлор-2аминофенол
</w:t>
      </w:r>
      <w:r>
        <w:br/>
      </w:r>
      <w:r>
        <w:rPr>
          <w:rFonts w:ascii="Times New Roman"/>
          <w:b w:val="false"/>
          <w:i w:val="false"/>
          <w:color w:val="000000"/>
          <w:sz w:val="28"/>
        </w:rPr>
        <w:t>
        (хлорамоль), 4-хлор-2-аминофено-6-сульфақышқылын,
</w:t>
      </w:r>
      <w:r>
        <w:br/>
      </w:r>
      <w:r>
        <w:rPr>
          <w:rFonts w:ascii="Times New Roman"/>
          <w:b w:val="false"/>
          <w:i w:val="false"/>
          <w:color w:val="000000"/>
          <w:sz w:val="28"/>
        </w:rPr>
        <w:t>
        4-хлор-3аминотолуол, парахлоранизидин
</w:t>
      </w:r>
      <w:r>
        <w:br/>
      </w:r>
      <w:r>
        <w:rPr>
          <w:rFonts w:ascii="Times New Roman"/>
          <w:b w:val="false"/>
          <w:i w:val="false"/>
          <w:color w:val="000000"/>
          <w:sz w:val="28"/>
        </w:rPr>
        <w:t>
        және осы сияқты басқа да ұқсас химиялық 
</w:t>
      </w:r>
      <w:r>
        <w:br/>
      </w:r>
      <w:r>
        <w:rPr>
          <w:rFonts w:ascii="Times New Roman"/>
          <w:b w:val="false"/>
          <w:i w:val="false"/>
          <w:color w:val="000000"/>
          <w:sz w:val="28"/>
        </w:rPr>
        <w:t>
        заттарды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108.    Индофенол, азин, индамин, нитрозофенолят,
</w:t>
      </w:r>
      <w:r>
        <w:br/>
      </w:r>
      <w:r>
        <w:rPr>
          <w:rFonts w:ascii="Times New Roman"/>
          <w:b w:val="false"/>
          <w:i w:val="false"/>
          <w:color w:val="000000"/>
          <w:sz w:val="28"/>
        </w:rPr>
        <w:t>
        нитрозофенол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109.    ХБ монохлораминiн және гексахлормеламин 
</w:t>
      </w:r>
      <w:r>
        <w:br/>
      </w:r>
      <w:r>
        <w:rPr>
          <w:rFonts w:ascii="Times New Roman"/>
          <w:b w:val="false"/>
          <w:i w:val="false"/>
          <w:color w:val="000000"/>
          <w:sz w:val="28"/>
        </w:rPr>
        <w:t>
        (ДТ-6) өндiру                                   12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110.    Хлораминдер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111.    Бензатрон және оның туындыларын
</w:t>
      </w:r>
      <w:r>
        <w:br/>
      </w:r>
      <w:r>
        <w:rPr>
          <w:rFonts w:ascii="Times New Roman"/>
          <w:b w:val="false"/>
          <w:i w:val="false"/>
          <w:color w:val="000000"/>
          <w:sz w:val="28"/>
        </w:rPr>
        <w:t>
        және ашық-күлгін кубтiк "К"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112.    Ацетосiрке қышқылының арилидтерiн және
</w:t>
      </w:r>
      <w:r>
        <w:br/>
      </w:r>
      <w:r>
        <w:rPr>
          <w:rFonts w:ascii="Times New Roman"/>
          <w:b w:val="false"/>
          <w:i w:val="false"/>
          <w:color w:val="000000"/>
          <w:sz w:val="28"/>
        </w:rPr>
        <w:t>
        ациламиндер: 2,4-динитроацетанилид, 5-амин-2-
</w:t>
      </w:r>
      <w:r>
        <w:br/>
      </w:r>
      <w:r>
        <w:rPr>
          <w:rFonts w:ascii="Times New Roman"/>
          <w:b w:val="false"/>
          <w:i w:val="false"/>
          <w:color w:val="000000"/>
          <w:sz w:val="28"/>
        </w:rPr>
        <w:t>
        ацетил-аминоанизол, оксалил-парафенилен-диамин,
</w:t>
      </w:r>
      <w:r>
        <w:br/>
      </w:r>
      <w:r>
        <w:rPr>
          <w:rFonts w:ascii="Times New Roman"/>
          <w:b w:val="false"/>
          <w:i w:val="false"/>
          <w:color w:val="000000"/>
          <w:sz w:val="28"/>
        </w:rPr>
        <w:t>
        4-хлор-3-амин-6-оксалиламиноанизол, 4-аметамин-
</w:t>
      </w:r>
      <w:r>
        <w:br/>
      </w:r>
      <w:r>
        <w:rPr>
          <w:rFonts w:ascii="Times New Roman"/>
          <w:b w:val="false"/>
          <w:i w:val="false"/>
          <w:color w:val="000000"/>
          <w:sz w:val="28"/>
        </w:rPr>
        <w:t>
        1-нафтиламин-6-сульфа қышқыл, ацетосiрке қышқылы 
</w:t>
      </w:r>
      <w:r>
        <w:br/>
      </w:r>
      <w:r>
        <w:rPr>
          <w:rFonts w:ascii="Times New Roman"/>
          <w:b w:val="false"/>
          <w:i w:val="false"/>
          <w:color w:val="000000"/>
          <w:sz w:val="28"/>
        </w:rPr>
        <w:t>
        хлоранилидiн, паранитроацетанилид, ацетосiрке
</w:t>
      </w:r>
      <w:r>
        <w:br/>
      </w:r>
      <w:r>
        <w:rPr>
          <w:rFonts w:ascii="Times New Roman"/>
          <w:b w:val="false"/>
          <w:i w:val="false"/>
          <w:color w:val="000000"/>
          <w:sz w:val="28"/>
        </w:rPr>
        <w:t>
        қышқылы аналидiн, ацетосiрке қышқылы метаксилидiн,
</w:t>
      </w:r>
      <w:r>
        <w:br/>
      </w:r>
      <w:r>
        <w:rPr>
          <w:rFonts w:ascii="Times New Roman"/>
          <w:b w:val="false"/>
          <w:i w:val="false"/>
          <w:color w:val="000000"/>
          <w:sz w:val="28"/>
        </w:rPr>
        <w:t>
        ацетосiрке қышқылы ортотолуидидiн, ацетанилид,
</w:t>
      </w:r>
      <w:r>
        <w:br/>
      </w:r>
      <w:r>
        <w:rPr>
          <w:rFonts w:ascii="Times New Roman"/>
          <w:b w:val="false"/>
          <w:i w:val="false"/>
          <w:color w:val="000000"/>
          <w:sz w:val="28"/>
        </w:rPr>
        <w:t>
        ацетпарааминофенол және осы қатардың басқа да
</w:t>
      </w:r>
      <w:r>
        <w:br/>
      </w:r>
      <w:r>
        <w:rPr>
          <w:rFonts w:ascii="Times New Roman"/>
          <w:b w:val="false"/>
          <w:i w:val="false"/>
          <w:color w:val="000000"/>
          <w:sz w:val="28"/>
        </w:rPr>
        <w:t>
        ұқсас химиялық заттарын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113.    Анизиндер, аминофенолдар, нитроанизалдар
</w:t>
      </w:r>
      <w:r>
        <w:br/>
      </w:r>
      <w:r>
        <w:rPr>
          <w:rFonts w:ascii="Times New Roman"/>
          <w:b w:val="false"/>
          <w:i w:val="false"/>
          <w:color w:val="000000"/>
          <w:sz w:val="28"/>
        </w:rPr>
        <w:t>
        нитрофенотолдар, фенетидиндер, крезидин,
</w:t>
      </w:r>
      <w:r>
        <w:br/>
      </w:r>
      <w:r>
        <w:rPr>
          <w:rFonts w:ascii="Times New Roman"/>
          <w:b w:val="false"/>
          <w:i w:val="false"/>
          <w:color w:val="000000"/>
          <w:sz w:val="28"/>
        </w:rPr>
        <w:t>
        нитроаминанизолдар және нитроаминофенолдар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114.    Көмiрсутектерiнiң сульфохлоридтерiн:
</w:t>
      </w:r>
      <w:r>
        <w:br/>
      </w:r>
      <w:r>
        <w:rPr>
          <w:rFonts w:ascii="Times New Roman"/>
          <w:b w:val="false"/>
          <w:i w:val="false"/>
          <w:color w:val="000000"/>
          <w:sz w:val="28"/>
        </w:rPr>
        <w:t>
        (паратолуолсульфахлорид, бензолсульфохлорид,
</w:t>
      </w:r>
      <w:r>
        <w:br/>
      </w:r>
      <w:r>
        <w:rPr>
          <w:rFonts w:ascii="Times New Roman"/>
          <w:b w:val="false"/>
          <w:i w:val="false"/>
          <w:color w:val="000000"/>
          <w:sz w:val="28"/>
        </w:rPr>
        <w:t>
        ортонитрохлорбензолпарасульфохлорид,
</w:t>
      </w:r>
      <w:r>
        <w:br/>
      </w:r>
      <w:r>
        <w:rPr>
          <w:rFonts w:ascii="Times New Roman"/>
          <w:b w:val="false"/>
          <w:i w:val="false"/>
          <w:color w:val="000000"/>
          <w:sz w:val="28"/>
        </w:rPr>
        <w:t>
        салицилсульфохлорид, 
</w:t>
      </w:r>
      <w:r>
        <w:br/>
      </w:r>
      <w:r>
        <w:rPr>
          <w:rFonts w:ascii="Times New Roman"/>
          <w:b w:val="false"/>
          <w:i w:val="false"/>
          <w:color w:val="000000"/>
          <w:sz w:val="28"/>
        </w:rPr>
        <w:t>
        парафенилуретилансульфохлорид,
</w:t>
      </w:r>
      <w:r>
        <w:br/>
      </w:r>
      <w:r>
        <w:rPr>
          <w:rFonts w:ascii="Times New Roman"/>
          <w:b w:val="false"/>
          <w:i w:val="false"/>
          <w:color w:val="000000"/>
          <w:sz w:val="28"/>
        </w:rPr>
        <w:t>
        хлорбензолсульфохлорид) және осы қатардағы
</w:t>
      </w:r>
      <w:r>
        <w:br/>
      </w:r>
      <w:r>
        <w:rPr>
          <w:rFonts w:ascii="Times New Roman"/>
          <w:b w:val="false"/>
          <w:i w:val="false"/>
          <w:color w:val="000000"/>
          <w:sz w:val="28"/>
        </w:rPr>
        <w:t>
        басқа да ұқсас заттарды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115.    Анилин және оның нитрохлортуынды, нитротуынды
</w:t>
      </w:r>
      <w:r>
        <w:br/>
      </w:r>
      <w:r>
        <w:rPr>
          <w:rFonts w:ascii="Times New Roman"/>
          <w:b w:val="false"/>
          <w:i w:val="false"/>
          <w:color w:val="000000"/>
          <w:sz w:val="28"/>
        </w:rPr>
        <w:t>
        толуидиндердi, ксилидиндер мен хлоранил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116.    2-нитроанизол-4-сульфодиэтиламид,
</w:t>
      </w:r>
      <w:r>
        <w:br/>
      </w:r>
      <w:r>
        <w:rPr>
          <w:rFonts w:ascii="Times New Roman"/>
          <w:b w:val="false"/>
          <w:i w:val="false"/>
          <w:color w:val="000000"/>
          <w:sz w:val="28"/>
        </w:rPr>
        <w:t>
        2-нитрохлорбензол-4-сульфодиэтиламидмид, 
</w:t>
      </w:r>
      <w:r>
        <w:br/>
      </w:r>
      <w:r>
        <w:rPr>
          <w:rFonts w:ascii="Times New Roman"/>
          <w:b w:val="false"/>
          <w:i w:val="false"/>
          <w:color w:val="000000"/>
          <w:sz w:val="28"/>
        </w:rPr>
        <w:t>
        2-аминофенол-4-сульфомид, 1-хлор-2-нитробензол-
</w:t>
      </w:r>
      <w:r>
        <w:br/>
      </w:r>
      <w:r>
        <w:rPr>
          <w:rFonts w:ascii="Times New Roman"/>
          <w:b w:val="false"/>
          <w:i w:val="false"/>
          <w:color w:val="000000"/>
          <w:sz w:val="28"/>
        </w:rPr>
        <w:t>
        4-сульфомид және осы тармақта тізілген (анизиндер,
</w:t>
      </w:r>
      <w:r>
        <w:br/>
      </w:r>
      <w:r>
        <w:rPr>
          <w:rFonts w:ascii="Times New Roman"/>
          <w:b w:val="false"/>
          <w:i w:val="false"/>
          <w:color w:val="000000"/>
          <w:sz w:val="28"/>
        </w:rPr>
        <w:t>
        фенетиндер және аминофенолдер анизолдар) өндіру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117.    Диацилгидразин өндіру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118.    Азурин қышқылын, 1,5 нафтил-аминсульфоқышқылын,
</w:t>
      </w:r>
      <w:r>
        <w:br/>
      </w:r>
      <w:r>
        <w:rPr>
          <w:rFonts w:ascii="Times New Roman"/>
          <w:b w:val="false"/>
          <w:i w:val="false"/>
          <w:color w:val="000000"/>
          <w:sz w:val="28"/>
        </w:rPr>
        <w:t>
        1,5-дисульфонафталин, Периқышқылын, амин-тобиас
</w:t>
      </w:r>
      <w:r>
        <w:br/>
      </w:r>
      <w:r>
        <w:rPr>
          <w:rFonts w:ascii="Times New Roman"/>
          <w:b w:val="false"/>
          <w:i w:val="false"/>
          <w:color w:val="000000"/>
          <w:sz w:val="28"/>
        </w:rPr>
        <w:t>
        қышқылын, 2,5 және 2,8-нафтиламинсульфоқышқылын,
</w:t>
      </w:r>
      <w:r>
        <w:br/>
      </w:r>
      <w:r>
        <w:rPr>
          <w:rFonts w:ascii="Times New Roman"/>
          <w:b w:val="false"/>
          <w:i w:val="false"/>
          <w:color w:val="000000"/>
          <w:sz w:val="28"/>
        </w:rPr>
        <w:t>
        нафтиламин-2-сульфоқышқылын,
</w:t>
      </w:r>
      <w:r>
        <w:br/>
      </w:r>
      <w:r>
        <w:rPr>
          <w:rFonts w:ascii="Times New Roman"/>
          <w:b w:val="false"/>
          <w:i w:val="false"/>
          <w:color w:val="000000"/>
          <w:sz w:val="28"/>
        </w:rPr>
        <w:t>
        аминонафтолсульфоқышқылын, 1,3-
</w:t>
      </w:r>
      <w:r>
        <w:br/>
      </w:r>
      <w:r>
        <w:rPr>
          <w:rFonts w:ascii="Times New Roman"/>
          <w:b w:val="false"/>
          <w:i w:val="false"/>
          <w:color w:val="000000"/>
          <w:sz w:val="28"/>
        </w:rPr>
        <w:t>
        нафтолсульфоқышқылын, 2,4-нафтолсульфоқышқылын,
</w:t>
      </w:r>
      <w:r>
        <w:br/>
      </w:r>
      <w:r>
        <w:rPr>
          <w:rFonts w:ascii="Times New Roman"/>
          <w:b w:val="false"/>
          <w:i w:val="false"/>
          <w:color w:val="000000"/>
          <w:sz w:val="28"/>
        </w:rPr>
        <w:t>
        2-нафтол-7-сульфоқышқылын, 2,7-нафтоалинди
</w:t>
      </w:r>
      <w:r>
        <w:br/>
      </w:r>
      <w:r>
        <w:rPr>
          <w:rFonts w:ascii="Times New Roman"/>
          <w:b w:val="false"/>
          <w:i w:val="false"/>
          <w:color w:val="000000"/>
          <w:sz w:val="28"/>
        </w:rPr>
        <w:t>
        сульфоқышқылын, нафталин-бетасульфоқышқылын-
</w:t>
      </w:r>
      <w:r>
        <w:br/>
      </w:r>
      <w:r>
        <w:rPr>
          <w:rFonts w:ascii="Times New Roman"/>
          <w:b w:val="false"/>
          <w:i w:val="false"/>
          <w:color w:val="000000"/>
          <w:sz w:val="28"/>
        </w:rPr>
        <w:t>
        натрий тұзын, 2,8-диоксинафталин -
</w:t>
      </w:r>
      <w:r>
        <w:br/>
      </w:r>
      <w:r>
        <w:rPr>
          <w:rFonts w:ascii="Times New Roman"/>
          <w:b w:val="false"/>
          <w:i w:val="false"/>
          <w:color w:val="000000"/>
          <w:sz w:val="28"/>
        </w:rPr>
        <w:t>
        6-сульфоқышқылын, 2,6-нафталин-дисульфоқышқылын,
</w:t>
      </w:r>
      <w:r>
        <w:br/>
      </w:r>
      <w:r>
        <w:rPr>
          <w:rFonts w:ascii="Times New Roman"/>
          <w:b w:val="false"/>
          <w:i w:val="false"/>
          <w:color w:val="000000"/>
          <w:sz w:val="28"/>
        </w:rPr>
        <w:t>
        диоксинафталин, аминоэпсилон қышқылын, Клеве
</w:t>
      </w:r>
      <w:r>
        <w:br/>
      </w:r>
      <w:r>
        <w:rPr>
          <w:rFonts w:ascii="Times New Roman"/>
          <w:b w:val="false"/>
          <w:i w:val="false"/>
          <w:color w:val="000000"/>
          <w:sz w:val="28"/>
        </w:rPr>
        <w:t>
        қышқылын -1,6 және 1,7, Невиль-Винтер-қышқылын,
</w:t>
      </w:r>
      <w:r>
        <w:br/>
      </w:r>
      <w:r>
        <w:rPr>
          <w:rFonts w:ascii="Times New Roman"/>
          <w:b w:val="false"/>
          <w:i w:val="false"/>
          <w:color w:val="000000"/>
          <w:sz w:val="28"/>
        </w:rPr>
        <w:t>
        Чикаго С қышқылын, эхтқышқылын, анилин-
</w:t>
      </w:r>
      <w:r>
        <w:br/>
      </w:r>
      <w:r>
        <w:rPr>
          <w:rFonts w:ascii="Times New Roman"/>
          <w:b w:val="false"/>
          <w:i w:val="false"/>
          <w:color w:val="000000"/>
          <w:sz w:val="28"/>
        </w:rPr>
        <w:t>
        омегасульфоқышқылын, бензолсульфоқышқылын, 
</w:t>
      </w:r>
      <w:r>
        <w:br/>
      </w:r>
      <w:r>
        <w:rPr>
          <w:rFonts w:ascii="Times New Roman"/>
          <w:b w:val="false"/>
          <w:i w:val="false"/>
          <w:color w:val="000000"/>
          <w:sz w:val="28"/>
        </w:rPr>
        <w:t>
        3-аминотолуол-6-сульфоқышқылын,
</w:t>
      </w:r>
      <w:r>
        <w:br/>
      </w:r>
      <w:r>
        <w:rPr>
          <w:rFonts w:ascii="Times New Roman"/>
          <w:b w:val="false"/>
          <w:i w:val="false"/>
          <w:color w:val="000000"/>
          <w:sz w:val="28"/>
        </w:rPr>
        <w:t>
        4-аминоанизол-2-сульфоқышқылын, 2-аминоанизол-
</w:t>
      </w:r>
      <w:r>
        <w:br/>
      </w:r>
      <w:r>
        <w:rPr>
          <w:rFonts w:ascii="Times New Roman"/>
          <w:b w:val="false"/>
          <w:i w:val="false"/>
          <w:color w:val="000000"/>
          <w:sz w:val="28"/>
        </w:rPr>
        <w:t>
        4-сульфоқышқылын, 4-аминотолуол-2,5-
</w:t>
      </w:r>
      <w:r>
        <w:br/>
      </w:r>
      <w:r>
        <w:rPr>
          <w:rFonts w:ascii="Times New Roman"/>
          <w:b w:val="false"/>
          <w:i w:val="false"/>
          <w:color w:val="000000"/>
          <w:sz w:val="28"/>
        </w:rPr>
        <w:t>
        дисульфоқышқылын, 4-аминотолуол-3- 
</w:t>
      </w:r>
      <w:r>
        <w:br/>
      </w:r>
      <w:r>
        <w:rPr>
          <w:rFonts w:ascii="Times New Roman"/>
          <w:b w:val="false"/>
          <w:i w:val="false"/>
          <w:color w:val="000000"/>
          <w:sz w:val="28"/>
        </w:rPr>
        <w:t>
        сульфоқышқылын, паратолуол-сульфоқышқылын,
</w:t>
      </w:r>
      <w:r>
        <w:br/>
      </w:r>
      <w:r>
        <w:rPr>
          <w:rFonts w:ascii="Times New Roman"/>
          <w:b w:val="false"/>
          <w:i w:val="false"/>
          <w:color w:val="000000"/>
          <w:sz w:val="28"/>
        </w:rPr>
        <w:t>
        нитро-Клеве-қышқылын, нитроацет-Клеве-қышқылын, 
</w:t>
      </w:r>
      <w:r>
        <w:br/>
      </w:r>
      <w:r>
        <w:rPr>
          <w:rFonts w:ascii="Times New Roman"/>
          <w:b w:val="false"/>
          <w:i w:val="false"/>
          <w:color w:val="000000"/>
          <w:sz w:val="28"/>
        </w:rPr>
        <w:t>
        паранитротолуол-ортосульфоқышқылын,
</w:t>
      </w:r>
      <w:r>
        <w:br/>
      </w:r>
      <w:r>
        <w:rPr>
          <w:rFonts w:ascii="Times New Roman"/>
          <w:b w:val="false"/>
          <w:i w:val="false"/>
          <w:color w:val="000000"/>
          <w:sz w:val="28"/>
        </w:rPr>
        <w:t>
        метанитробензол сульфоқышқылын, 3-интроанилин-
</w:t>
      </w:r>
      <w:r>
        <w:br/>
      </w:r>
      <w:r>
        <w:rPr>
          <w:rFonts w:ascii="Times New Roman"/>
          <w:b w:val="false"/>
          <w:i w:val="false"/>
          <w:color w:val="000000"/>
          <w:sz w:val="28"/>
        </w:rPr>
        <w:t>
        4-сульфоқышқылын, ортонитрохлор бензолпара
</w:t>
      </w:r>
      <w:r>
        <w:br/>
      </w:r>
      <w:r>
        <w:rPr>
          <w:rFonts w:ascii="Times New Roman"/>
          <w:b w:val="false"/>
          <w:i w:val="false"/>
          <w:color w:val="000000"/>
          <w:sz w:val="28"/>
        </w:rPr>
        <w:t>
        сульфоқышқылын, 5-интро-2-аминоанизол-4- 
</w:t>
      </w:r>
      <w:r>
        <w:br/>
      </w:r>
      <w:r>
        <w:rPr>
          <w:rFonts w:ascii="Times New Roman"/>
          <w:b w:val="false"/>
          <w:i w:val="false"/>
          <w:color w:val="000000"/>
          <w:sz w:val="28"/>
        </w:rPr>
        <w:t>
        сульфоқышқылын, 4-интроанилин-2-сульфоқышқылын,
</w:t>
      </w:r>
      <w:r>
        <w:br/>
      </w:r>
      <w:r>
        <w:rPr>
          <w:rFonts w:ascii="Times New Roman"/>
          <w:b w:val="false"/>
          <w:i w:val="false"/>
          <w:color w:val="000000"/>
          <w:sz w:val="28"/>
        </w:rPr>
        <w:t>
        динитростильбенди сульфоқышқылын, 6-
</w:t>
      </w:r>
      <w:r>
        <w:br/>
      </w:r>
      <w:r>
        <w:rPr>
          <w:rFonts w:ascii="Times New Roman"/>
          <w:b w:val="false"/>
          <w:i w:val="false"/>
          <w:color w:val="000000"/>
          <w:sz w:val="28"/>
        </w:rPr>
        <w:t>
        нитро-2-аминофенол-4-сульфоқышқылын,
</w:t>
      </w:r>
      <w:r>
        <w:br/>
      </w:r>
      <w:r>
        <w:rPr>
          <w:rFonts w:ascii="Times New Roman"/>
          <w:b w:val="false"/>
          <w:i w:val="false"/>
          <w:color w:val="000000"/>
          <w:sz w:val="28"/>
        </w:rPr>
        <w:t>
        параанизил-И-қышқылын,динафтил-И-қышқылын,
</w:t>
      </w:r>
      <w:r>
        <w:br/>
      </w:r>
      <w:r>
        <w:rPr>
          <w:rFonts w:ascii="Times New Roman"/>
          <w:b w:val="false"/>
          <w:i w:val="false"/>
          <w:color w:val="000000"/>
          <w:sz w:val="28"/>
        </w:rPr>
        <w:t>
        тиоанилиндисульфоқышқылын, 1,4-толуол-
</w:t>
      </w:r>
      <w:r>
        <w:br/>
      </w:r>
      <w:r>
        <w:rPr>
          <w:rFonts w:ascii="Times New Roman"/>
          <w:b w:val="false"/>
          <w:i w:val="false"/>
          <w:color w:val="000000"/>
          <w:sz w:val="28"/>
        </w:rPr>
        <w:t>
        сульфоамидо-8-нафтол сульфоқышқылын, натрий
</w:t>
      </w:r>
      <w:r>
        <w:br/>
      </w:r>
      <w:r>
        <w:rPr>
          <w:rFonts w:ascii="Times New Roman"/>
          <w:b w:val="false"/>
          <w:i w:val="false"/>
          <w:color w:val="000000"/>
          <w:sz w:val="28"/>
        </w:rPr>
        <w:t>
        динитродифенилсульфид-сульфоқышқылын, 
</w:t>
      </w:r>
      <w:r>
        <w:br/>
      </w:r>
      <w:r>
        <w:rPr>
          <w:rFonts w:ascii="Times New Roman"/>
          <w:b w:val="false"/>
          <w:i w:val="false"/>
          <w:color w:val="000000"/>
          <w:sz w:val="28"/>
        </w:rPr>
        <w:t>
        этокси-Клеве-қышқылын, этокси-Шеффер тұзын,
</w:t>
      </w:r>
      <w:r>
        <w:br/>
      </w:r>
      <w:r>
        <w:rPr>
          <w:rFonts w:ascii="Times New Roman"/>
          <w:b w:val="false"/>
          <w:i w:val="false"/>
          <w:color w:val="000000"/>
          <w:sz w:val="28"/>
        </w:rPr>
        <w:t>
        ссупрамин-пурпурин-қышқылын, 2-этиламинотолуол-
</w:t>
      </w:r>
      <w:r>
        <w:br/>
      </w:r>
      <w:r>
        <w:rPr>
          <w:rFonts w:ascii="Times New Roman"/>
          <w:b w:val="false"/>
          <w:i w:val="false"/>
          <w:color w:val="000000"/>
          <w:sz w:val="28"/>
        </w:rPr>
        <w:t>
        4-сульфоқышқылын, 2-этокси-1-нафтиламин-6-
</w:t>
      </w:r>
      <w:r>
        <w:br/>
      </w:r>
      <w:r>
        <w:rPr>
          <w:rFonts w:ascii="Times New Roman"/>
          <w:b w:val="false"/>
          <w:i w:val="false"/>
          <w:color w:val="000000"/>
          <w:sz w:val="28"/>
        </w:rPr>
        <w:t>
        сульфоқышқылын, хлорбензол сульфоқышқылын,
</w:t>
      </w:r>
      <w:r>
        <w:br/>
      </w:r>
      <w:r>
        <w:rPr>
          <w:rFonts w:ascii="Times New Roman"/>
          <w:b w:val="false"/>
          <w:i w:val="false"/>
          <w:color w:val="000000"/>
          <w:sz w:val="28"/>
        </w:rPr>
        <w:t>
        паранитрохлорбензол-орто-сульфоқышқылын-аммоний
</w:t>
      </w:r>
      <w:r>
        <w:br/>
      </w:r>
      <w:r>
        <w:rPr>
          <w:rFonts w:ascii="Times New Roman"/>
          <w:b w:val="false"/>
          <w:i w:val="false"/>
          <w:color w:val="000000"/>
          <w:sz w:val="28"/>
        </w:rPr>
        <w:t>
        тұзы, Бренер-Клеве-қышқылын, этилбензиланилин-
</w:t>
      </w:r>
      <w:r>
        <w:br/>
      </w:r>
      <w:r>
        <w:rPr>
          <w:rFonts w:ascii="Times New Roman"/>
          <w:b w:val="false"/>
          <w:i w:val="false"/>
          <w:color w:val="000000"/>
          <w:sz w:val="28"/>
        </w:rPr>
        <w:t>
        сульфоқышқылын,окситобиас қышқылын, амин-Ц-
</w:t>
      </w:r>
      <w:r>
        <w:br/>
      </w:r>
      <w:r>
        <w:rPr>
          <w:rFonts w:ascii="Times New Roman"/>
          <w:b w:val="false"/>
          <w:i w:val="false"/>
          <w:color w:val="000000"/>
          <w:sz w:val="28"/>
        </w:rPr>
        <w:t>
        қышқылын, Г-тұзын, кроцеин тұзын, Р-тұзын, 
</w:t>
      </w:r>
      <w:r>
        <w:br/>
      </w:r>
      <w:r>
        <w:rPr>
          <w:rFonts w:ascii="Times New Roman"/>
          <w:b w:val="false"/>
          <w:i w:val="false"/>
          <w:color w:val="000000"/>
          <w:sz w:val="28"/>
        </w:rPr>
        <w:t>
        хромотроп қышқылын, Шеффер-тұзын,
</w:t>
      </w:r>
      <w:r>
        <w:br/>
      </w:r>
      <w:r>
        <w:rPr>
          <w:rFonts w:ascii="Times New Roman"/>
          <w:b w:val="false"/>
          <w:i w:val="false"/>
          <w:color w:val="000000"/>
          <w:sz w:val="28"/>
        </w:rPr>
        <w:t>
        диаминостильбендисульфоқышқылын, амин-С-
</w:t>
      </w:r>
      <w:r>
        <w:br/>
      </w:r>
      <w:r>
        <w:rPr>
          <w:rFonts w:ascii="Times New Roman"/>
          <w:b w:val="false"/>
          <w:i w:val="false"/>
          <w:color w:val="000000"/>
          <w:sz w:val="28"/>
        </w:rPr>
        <w:t>
        қышқылын, Чикаго СС қышқылын, Аш-қышқылын, 
</w:t>
      </w:r>
      <w:r>
        <w:br/>
      </w:r>
      <w:r>
        <w:rPr>
          <w:rFonts w:ascii="Times New Roman"/>
          <w:b w:val="false"/>
          <w:i w:val="false"/>
          <w:color w:val="000000"/>
          <w:sz w:val="28"/>
        </w:rPr>
        <w:t>
        Гамма-қышқылын, И-қышқылын, нафталды сары,
</w:t>
      </w:r>
      <w:r>
        <w:br/>
      </w:r>
      <w:r>
        <w:rPr>
          <w:rFonts w:ascii="Times New Roman"/>
          <w:b w:val="false"/>
          <w:i w:val="false"/>
          <w:color w:val="000000"/>
          <w:sz w:val="28"/>
        </w:rPr>
        <w:t>
        метанил қышқылын және осы тармақта тiзiлген
</w:t>
      </w:r>
      <w:r>
        <w:br/>
      </w:r>
      <w:r>
        <w:rPr>
          <w:rFonts w:ascii="Times New Roman"/>
          <w:b w:val="false"/>
          <w:i w:val="false"/>
          <w:color w:val="000000"/>
          <w:sz w:val="28"/>
        </w:rPr>
        <w:t>
        басқа да ұқсас өнiмдердi (бензол
</w:t>
      </w:r>
      <w:r>
        <w:br/>
      </w:r>
      <w:r>
        <w:rPr>
          <w:rFonts w:ascii="Times New Roman"/>
          <w:b w:val="false"/>
          <w:i w:val="false"/>
          <w:color w:val="000000"/>
          <w:sz w:val="28"/>
        </w:rPr>
        <w:t>
        нитроаминоксисульфо қышқылын, толуол, фенол,
</w:t>
      </w:r>
      <w:r>
        <w:br/>
      </w:r>
      <w:r>
        <w:rPr>
          <w:rFonts w:ascii="Times New Roman"/>
          <w:b w:val="false"/>
          <w:i w:val="false"/>
          <w:color w:val="000000"/>
          <w:sz w:val="28"/>
        </w:rPr>
        <w:t>
        нафталин)өндiру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119.    Паранитрохлорбензол-ортосульфоқышқылын
</w:t>
      </w:r>
      <w:r>
        <w:br/>
      </w:r>
      <w:r>
        <w:rPr>
          <w:rFonts w:ascii="Times New Roman"/>
          <w:b w:val="false"/>
          <w:i w:val="false"/>
          <w:color w:val="000000"/>
          <w:sz w:val="28"/>
        </w:rPr>
        <w:t>
        өндiру
</w:t>
      </w:r>
      <w:r>
        <w:br/>
      </w:r>
      <w:r>
        <w:rPr>
          <w:rFonts w:ascii="Times New Roman"/>
          <w:b w:val="false"/>
          <w:i w:val="false"/>
          <w:color w:val="000000"/>
          <w:sz w:val="28"/>
        </w:rPr>
        <w:t>
        1) балқымадағы және ПНХБ сульфатаудағы
</w:t>
      </w:r>
      <w:r>
        <w:br/>
      </w:r>
      <w:r>
        <w:rPr>
          <w:rFonts w:ascii="Times New Roman"/>
          <w:b w:val="false"/>
          <w:i w:val="false"/>
          <w:color w:val="000000"/>
          <w:sz w:val="28"/>
        </w:rPr>
        <w:t>
        жұмысшылар және ауысым мастерлерi               12      6
</w:t>
      </w:r>
      <w:r>
        <w:br/>
      </w:r>
      <w:r>
        <w:rPr>
          <w:rFonts w:ascii="Times New Roman"/>
          <w:b w:val="false"/>
          <w:i w:val="false"/>
          <w:color w:val="000000"/>
          <w:sz w:val="28"/>
        </w:rPr>
        <w:t>
        2) жұмысшылардың, басшылар мен мамандардың
</w:t>
      </w:r>
      <w:r>
        <w:br/>
      </w:r>
      <w:r>
        <w:rPr>
          <w:rFonts w:ascii="Times New Roman"/>
          <w:b w:val="false"/>
          <w:i w:val="false"/>
          <w:color w:val="000000"/>
          <w:sz w:val="28"/>
        </w:rPr>
        <w:t>
        қалған мамандықтары                             12
</w:t>
      </w:r>
      <w:r>
        <w:br/>
      </w:r>
      <w:r>
        <w:rPr>
          <w:rFonts w:ascii="Times New Roman"/>
          <w:b w:val="false"/>
          <w:i w:val="false"/>
          <w:color w:val="000000"/>
          <w:sz w:val="28"/>
        </w:rPr>
        <w:t>
120.               Сульфанилат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121.                Нафтионит өндiру
</w:t>
      </w:r>
      <w:r>
        <w:br/>
      </w:r>
      <w:r>
        <w:rPr>
          <w:rFonts w:ascii="Times New Roman"/>
          <w:b w:val="false"/>
          <w:i w:val="false"/>
          <w:color w:val="000000"/>
          <w:sz w:val="28"/>
        </w:rPr>
        <w:t>
        Жұмысшылар, басшылар және мамандар              18      6  
</w:t>
      </w:r>
      <w:r>
        <w:br/>
      </w:r>
      <w:r>
        <w:rPr>
          <w:rFonts w:ascii="Times New Roman"/>
          <w:b w:val="false"/>
          <w:i w:val="false"/>
          <w:color w:val="000000"/>
          <w:sz w:val="28"/>
        </w:rPr>
        <w:t>
122.    Терефталь қышқылын, парааминсалицилдықышқыл
</w:t>
      </w:r>
      <w:r>
        <w:br/>
      </w:r>
      <w:r>
        <w:rPr>
          <w:rFonts w:ascii="Times New Roman"/>
          <w:b w:val="false"/>
          <w:i w:val="false"/>
          <w:color w:val="000000"/>
          <w:sz w:val="28"/>
        </w:rPr>
        <w:t>
        натрий (паснатрий)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123.    Бензолдың және нафталиннiң 
</w:t>
      </w:r>
      <w:r>
        <w:br/>
      </w:r>
      <w:r>
        <w:rPr>
          <w:rFonts w:ascii="Times New Roman"/>
          <w:b w:val="false"/>
          <w:i w:val="false"/>
          <w:color w:val="000000"/>
          <w:sz w:val="28"/>
        </w:rPr>
        <w:t>
        аминоксисульфатуынды карбон қышқылдарын
</w:t>
      </w:r>
      <w:r>
        <w:br/>
      </w:r>
      <w:r>
        <w:rPr>
          <w:rFonts w:ascii="Times New Roman"/>
          <w:b w:val="false"/>
          <w:i w:val="false"/>
          <w:color w:val="000000"/>
          <w:sz w:val="28"/>
        </w:rPr>
        <w:t>
        (оксинафтойдты, крезотиндi қышқылдар мен олардың
</w:t>
      </w:r>
      <w:r>
        <w:br/>
      </w:r>
      <w:r>
        <w:rPr>
          <w:rFonts w:ascii="Times New Roman"/>
          <w:b w:val="false"/>
          <w:i w:val="false"/>
          <w:color w:val="000000"/>
          <w:sz w:val="28"/>
        </w:rPr>
        <w:t>
        туындылары; салицил, антранил, бензой
</w:t>
      </w:r>
      <w:r>
        <w:br/>
      </w:r>
      <w:r>
        <w:rPr>
          <w:rFonts w:ascii="Times New Roman"/>
          <w:b w:val="false"/>
          <w:i w:val="false"/>
          <w:color w:val="000000"/>
          <w:sz w:val="28"/>
        </w:rPr>
        <w:t>
        қышқылдарын және олардың туындыларын; 
</w:t>
      </w:r>
      <w:r>
        <w:br/>
      </w:r>
      <w:r>
        <w:rPr>
          <w:rFonts w:ascii="Times New Roman"/>
          <w:b w:val="false"/>
          <w:i w:val="false"/>
          <w:color w:val="000000"/>
          <w:sz w:val="28"/>
        </w:rPr>
        <w:t>
        сульфасалицил-Аш-қышқылын, карбоксифенил-гамма
</w:t>
      </w:r>
      <w:r>
        <w:br/>
      </w:r>
      <w:r>
        <w:rPr>
          <w:rFonts w:ascii="Times New Roman"/>
          <w:b w:val="false"/>
          <w:i w:val="false"/>
          <w:color w:val="000000"/>
          <w:sz w:val="28"/>
        </w:rPr>
        <w:t>
        -қышқылын, қызыл хроман, хроман-қышқылын және 
</w:t>
      </w:r>
      <w:r>
        <w:br/>
      </w:r>
      <w:r>
        <w:rPr>
          <w:rFonts w:ascii="Times New Roman"/>
          <w:b w:val="false"/>
          <w:i w:val="false"/>
          <w:color w:val="000000"/>
          <w:sz w:val="28"/>
        </w:rPr>
        <w:t>
        осы қатардың басқа ұқсас өнiмдерiн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124.             Бензолхлорид өндіру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125.    Бензолхлорид және бензилденген өнiмдер:
</w:t>
      </w:r>
      <w:r>
        <w:br/>
      </w:r>
      <w:r>
        <w:rPr>
          <w:rFonts w:ascii="Times New Roman"/>
          <w:b w:val="false"/>
          <w:i w:val="false"/>
          <w:color w:val="000000"/>
          <w:sz w:val="28"/>
        </w:rPr>
        <w:t>
        (паронитробензоилхлорид, 
</w:t>
      </w:r>
      <w:r>
        <w:br/>
      </w:r>
      <w:r>
        <w:rPr>
          <w:rFonts w:ascii="Times New Roman"/>
          <w:b w:val="false"/>
          <w:i w:val="false"/>
          <w:color w:val="000000"/>
          <w:sz w:val="28"/>
        </w:rPr>
        <w:t>
        метанитробензоилхлорид, 1,5-дибензоилнафталин,
</w:t>
      </w:r>
      <w:r>
        <w:br/>
      </w:r>
      <w:r>
        <w:rPr>
          <w:rFonts w:ascii="Times New Roman"/>
          <w:b w:val="false"/>
          <w:i w:val="false"/>
          <w:color w:val="000000"/>
          <w:sz w:val="28"/>
        </w:rPr>
        <w:t>
        параметоксибензоилхлорид, параметоксибензоил
</w:t>
      </w:r>
      <w:r>
        <w:br/>
      </w:r>
      <w:r>
        <w:rPr>
          <w:rFonts w:ascii="Times New Roman"/>
          <w:b w:val="false"/>
          <w:i w:val="false"/>
          <w:color w:val="000000"/>
          <w:sz w:val="28"/>
        </w:rPr>
        <w:t>
        сiркелi эфир, паранитробензоил сiркелi эфир, 
</w:t>
      </w:r>
      <w:r>
        <w:br/>
      </w:r>
      <w:r>
        <w:rPr>
          <w:rFonts w:ascii="Times New Roman"/>
          <w:b w:val="false"/>
          <w:i w:val="false"/>
          <w:color w:val="000000"/>
          <w:sz w:val="28"/>
        </w:rPr>
        <w:t>
        парааминобензоилциан сiркелi эфир,
</w:t>
      </w:r>
      <w:r>
        <w:br/>
      </w:r>
      <w:r>
        <w:rPr>
          <w:rFonts w:ascii="Times New Roman"/>
          <w:b w:val="false"/>
          <w:i w:val="false"/>
          <w:color w:val="000000"/>
          <w:sz w:val="28"/>
        </w:rPr>
        <w:t>
        парааминобензоил-И-қышқылын, парааминобензоил)
</w:t>
      </w:r>
      <w:r>
        <w:br/>
      </w:r>
      <w:r>
        <w:rPr>
          <w:rFonts w:ascii="Times New Roman"/>
          <w:b w:val="false"/>
          <w:i w:val="false"/>
          <w:color w:val="000000"/>
          <w:sz w:val="28"/>
        </w:rPr>
        <w:t>
        2-И-қышқылын, бензоил-Аш-қышқылын, бензоил-И-
</w:t>
      </w:r>
      <w:r>
        <w:br/>
      </w:r>
      <w:r>
        <w:rPr>
          <w:rFonts w:ascii="Times New Roman"/>
          <w:b w:val="false"/>
          <w:i w:val="false"/>
          <w:color w:val="000000"/>
          <w:sz w:val="28"/>
        </w:rPr>
        <w:t>
        қышқылын, парааминобензоил-3-амино-
</w:t>
      </w:r>
      <w:r>
        <w:br/>
      </w:r>
      <w:r>
        <w:rPr>
          <w:rFonts w:ascii="Times New Roman"/>
          <w:b w:val="false"/>
          <w:i w:val="false"/>
          <w:color w:val="000000"/>
          <w:sz w:val="28"/>
        </w:rPr>
        <w:t>
        5-сульфасалицил-қышқылын, (метааминобензоил)
</w:t>
      </w:r>
      <w:r>
        <w:br/>
      </w:r>
      <w:r>
        <w:rPr>
          <w:rFonts w:ascii="Times New Roman"/>
          <w:b w:val="false"/>
          <w:i w:val="false"/>
          <w:color w:val="000000"/>
          <w:sz w:val="28"/>
        </w:rPr>
        <w:t>
        2-И-қышқылын, парахлорбензоилхлорид және осы
</w:t>
      </w:r>
      <w:r>
        <w:br/>
      </w:r>
      <w:r>
        <w:rPr>
          <w:rFonts w:ascii="Times New Roman"/>
          <w:b w:val="false"/>
          <w:i w:val="false"/>
          <w:color w:val="000000"/>
          <w:sz w:val="28"/>
        </w:rPr>
        <w:t>
        тармақта тiзiлген ұқсас химиялық заттарды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126.    Параоксидифениламин өндiру, экстралин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127.    Дифениламин, 4,4-диамнодифенилциклогексан,
</w:t>
      </w:r>
      <w:r>
        <w:br/>
      </w:r>
      <w:r>
        <w:rPr>
          <w:rFonts w:ascii="Times New Roman"/>
          <w:b w:val="false"/>
          <w:i w:val="false"/>
          <w:color w:val="000000"/>
          <w:sz w:val="28"/>
        </w:rPr>
        <w:t>
        диаминодитолил циклогексан,
</w:t>
      </w:r>
      <w:r>
        <w:br/>
      </w:r>
      <w:r>
        <w:rPr>
          <w:rFonts w:ascii="Times New Roman"/>
          <w:b w:val="false"/>
          <w:i w:val="false"/>
          <w:color w:val="000000"/>
          <w:sz w:val="28"/>
        </w:rPr>
        <w:t>
        диаминодианизидинциклогексан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128.    Этилденген және метилденген хош иiстi
</w:t>
      </w:r>
      <w:r>
        <w:br/>
      </w:r>
      <w:r>
        <w:rPr>
          <w:rFonts w:ascii="Times New Roman"/>
          <w:b w:val="false"/>
          <w:i w:val="false"/>
          <w:color w:val="000000"/>
          <w:sz w:val="28"/>
        </w:rPr>
        <w:t>
        аминдер мен олардың туындыларын:
</w:t>
      </w:r>
      <w:r>
        <w:br/>
      </w:r>
      <w:r>
        <w:rPr>
          <w:rFonts w:ascii="Times New Roman"/>
          <w:b w:val="false"/>
          <w:i w:val="false"/>
          <w:color w:val="000000"/>
          <w:sz w:val="28"/>
        </w:rPr>
        <w:t>
        диметиланилин, этилбензиланилин,
</w:t>
      </w:r>
      <w:r>
        <w:br/>
      </w:r>
      <w:r>
        <w:rPr>
          <w:rFonts w:ascii="Times New Roman"/>
          <w:b w:val="false"/>
          <w:i w:val="false"/>
          <w:color w:val="000000"/>
          <w:sz w:val="28"/>
        </w:rPr>
        <w:t>
        моноэтиланилин, диэтиланилин,
</w:t>
      </w:r>
      <w:r>
        <w:br/>
      </w:r>
      <w:r>
        <w:rPr>
          <w:rFonts w:ascii="Times New Roman"/>
          <w:b w:val="false"/>
          <w:i w:val="false"/>
          <w:color w:val="000000"/>
          <w:sz w:val="28"/>
        </w:rPr>
        <w:t>
        этилхлортотолуидин, паранитродиэтиланилин,
</w:t>
      </w:r>
      <w:r>
        <w:br/>
      </w:r>
      <w:r>
        <w:rPr>
          <w:rFonts w:ascii="Times New Roman"/>
          <w:b w:val="false"/>
          <w:i w:val="false"/>
          <w:color w:val="000000"/>
          <w:sz w:val="28"/>
        </w:rPr>
        <w:t>
        моноэтилальфанафтиламинбромгидрат,
</w:t>
      </w:r>
      <w:r>
        <w:br/>
      </w:r>
      <w:r>
        <w:rPr>
          <w:rFonts w:ascii="Times New Roman"/>
          <w:b w:val="false"/>
          <w:i w:val="false"/>
          <w:color w:val="000000"/>
          <w:sz w:val="28"/>
        </w:rPr>
        <w:t>
        2-этиламино-4-окситолуол, күкiрт
</w:t>
      </w:r>
      <w:r>
        <w:br/>
      </w:r>
      <w:r>
        <w:rPr>
          <w:rFonts w:ascii="Times New Roman"/>
          <w:b w:val="false"/>
          <w:i w:val="false"/>
          <w:color w:val="000000"/>
          <w:sz w:val="28"/>
        </w:rPr>
        <w:t>
        қышқыл паранитрозодиметиланилин,
</w:t>
      </w:r>
      <w:r>
        <w:br/>
      </w:r>
      <w:r>
        <w:rPr>
          <w:rFonts w:ascii="Times New Roman"/>
          <w:b w:val="false"/>
          <w:i w:val="false"/>
          <w:color w:val="000000"/>
          <w:sz w:val="28"/>
        </w:rPr>
        <w:t>
        диоксиэтил-метатолуидин, оксиэтилэтиланилин,
</w:t>
      </w:r>
      <w:r>
        <w:br/>
      </w:r>
      <w:r>
        <w:rPr>
          <w:rFonts w:ascii="Times New Roman"/>
          <w:b w:val="false"/>
          <w:i w:val="false"/>
          <w:color w:val="000000"/>
          <w:sz w:val="28"/>
        </w:rPr>
        <w:t>
        диоксиэтиланилин, диоксиэтиланилин,
</w:t>
      </w:r>
      <w:r>
        <w:br/>
      </w:r>
      <w:r>
        <w:rPr>
          <w:rFonts w:ascii="Times New Roman"/>
          <w:b w:val="false"/>
          <w:i w:val="false"/>
          <w:color w:val="000000"/>
          <w:sz w:val="28"/>
        </w:rPr>
        <w:t>
        диэтилметааминофенол, нитрозодиэтиланилин,
</w:t>
      </w:r>
      <w:r>
        <w:br/>
      </w:r>
      <w:r>
        <w:rPr>
          <w:rFonts w:ascii="Times New Roman"/>
          <w:b w:val="false"/>
          <w:i w:val="false"/>
          <w:color w:val="000000"/>
          <w:sz w:val="28"/>
        </w:rPr>
        <w:t>
        парааминодиэтиланилин, диэтилметанил
</w:t>
      </w:r>
      <w:r>
        <w:br/>
      </w:r>
      <w:r>
        <w:rPr>
          <w:rFonts w:ascii="Times New Roman"/>
          <w:b w:val="false"/>
          <w:i w:val="false"/>
          <w:color w:val="000000"/>
          <w:sz w:val="28"/>
        </w:rPr>
        <w:t>
        қышқылын, монометиланилин және осы қатардың
</w:t>
      </w:r>
      <w:r>
        <w:br/>
      </w:r>
      <w:r>
        <w:rPr>
          <w:rFonts w:ascii="Times New Roman"/>
          <w:b w:val="false"/>
          <w:i w:val="false"/>
          <w:color w:val="000000"/>
          <w:sz w:val="28"/>
        </w:rPr>
        <w:t>
        ұқсас өнiмдерiн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129.    Монометиламин, моноэтиламин, триметиламин, 
</w:t>
      </w:r>
      <w:r>
        <w:br/>
      </w:r>
      <w:r>
        <w:rPr>
          <w:rFonts w:ascii="Times New Roman"/>
          <w:b w:val="false"/>
          <w:i w:val="false"/>
          <w:color w:val="000000"/>
          <w:sz w:val="28"/>
        </w:rPr>
        <w:t>
        триэтал, диметиламин сульфатын және басқа
</w:t>
      </w:r>
      <w:r>
        <w:br/>
      </w:r>
      <w:r>
        <w:rPr>
          <w:rFonts w:ascii="Times New Roman"/>
          <w:b w:val="false"/>
          <w:i w:val="false"/>
          <w:color w:val="000000"/>
          <w:sz w:val="28"/>
        </w:rPr>
        <w:t>
        ұқсас өнiмдердi (майлы қатардың этилденген
</w:t>
      </w:r>
      <w:r>
        <w:br/>
      </w:r>
      <w:r>
        <w:rPr>
          <w:rFonts w:ascii="Times New Roman"/>
          <w:b w:val="false"/>
          <w:i w:val="false"/>
          <w:color w:val="000000"/>
          <w:sz w:val="28"/>
        </w:rPr>
        <w:t>
        және метилденген аминдерiн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130.    Изопропилоктадециламин және С7-С9
</w:t>
      </w:r>
      <w:r>
        <w:br/>
      </w:r>
      <w:r>
        <w:rPr>
          <w:rFonts w:ascii="Times New Roman"/>
          <w:b w:val="false"/>
          <w:i w:val="false"/>
          <w:color w:val="000000"/>
          <w:sz w:val="28"/>
        </w:rPr>
        <w:t>
        бутилдiң жоғары молекулалы аминдерiн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131.    Фенил-периш қышқылын, толил-пери-
</w:t>
      </w:r>
      <w:r>
        <w:br/>
      </w:r>
      <w:r>
        <w:rPr>
          <w:rFonts w:ascii="Times New Roman"/>
          <w:b w:val="false"/>
          <w:i w:val="false"/>
          <w:color w:val="000000"/>
          <w:sz w:val="28"/>
        </w:rPr>
        <w:t>
        қышқылын, магний тұзын, фенил-И-
</w:t>
      </w:r>
      <w:r>
        <w:br/>
      </w:r>
      <w:r>
        <w:rPr>
          <w:rFonts w:ascii="Times New Roman"/>
          <w:b w:val="false"/>
          <w:i w:val="false"/>
          <w:color w:val="000000"/>
          <w:sz w:val="28"/>
        </w:rPr>
        <w:t>
        қышқылын, фенил-гамма- қышқылын,
</w:t>
      </w:r>
      <w:r>
        <w:br/>
      </w:r>
      <w:r>
        <w:rPr>
          <w:rFonts w:ascii="Times New Roman"/>
          <w:b w:val="false"/>
          <w:i w:val="false"/>
          <w:color w:val="000000"/>
          <w:sz w:val="28"/>
        </w:rPr>
        <w:t>
        дифенилэпсилон қышқылын өндiру
</w:t>
      </w:r>
      <w:r>
        <w:br/>
      </w:r>
      <w:r>
        <w:rPr>
          <w:rFonts w:ascii="Times New Roman"/>
          <w:b w:val="false"/>
          <w:i w:val="false"/>
          <w:color w:val="000000"/>
          <w:sz w:val="28"/>
        </w:rPr>
        <w:t>
        1) фенилдеу және толуидтау кезеңдерiндегi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132.       Бетанафтол, фенол, резорцин,
</w:t>
      </w:r>
      <w:r>
        <w:br/>
      </w:r>
      <w:r>
        <w:rPr>
          <w:rFonts w:ascii="Times New Roman"/>
          <w:b w:val="false"/>
          <w:i w:val="false"/>
          <w:color w:val="000000"/>
          <w:sz w:val="28"/>
        </w:rPr>
        <w:t>
        оксидифенил, оксидифенил-натрий тұзын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133.           Альфанафтол өндiру
</w:t>
      </w:r>
      <w:r>
        <w:br/>
      </w:r>
      <w:r>
        <w:rPr>
          <w:rFonts w:ascii="Times New Roman"/>
          <w:b w:val="false"/>
          <w:i w:val="false"/>
          <w:color w:val="000000"/>
          <w:sz w:val="28"/>
        </w:rPr>
        <w:t>
        1) автоклавтау кезеңiнiң жұмысшылары,
</w:t>
      </w:r>
      <w:r>
        <w:br/>
      </w:r>
      <w:r>
        <w:rPr>
          <w:rFonts w:ascii="Times New Roman"/>
          <w:b w:val="false"/>
          <w:i w:val="false"/>
          <w:color w:val="000000"/>
          <w:sz w:val="28"/>
        </w:rPr>
        <w:t>
        басшылар және мамандар                          18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134.           Гидрохинон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135.       Бензидиндисульфат қышқылын өндiру 
</w:t>
      </w:r>
      <w:r>
        <w:br/>
      </w:r>
      <w:r>
        <w:rPr>
          <w:rFonts w:ascii="Times New Roman"/>
          <w:b w:val="false"/>
          <w:i w:val="false"/>
          <w:color w:val="000000"/>
          <w:sz w:val="28"/>
        </w:rPr>
        <w:t>
        Жұмысшылар, басшылар және мамандар              18      6 
</w:t>
      </w:r>
      <w:r>
        <w:br/>
      </w:r>
      <w:r>
        <w:rPr>
          <w:rFonts w:ascii="Times New Roman"/>
          <w:b w:val="false"/>
          <w:i w:val="false"/>
          <w:color w:val="000000"/>
          <w:sz w:val="28"/>
        </w:rPr>
        <w:t>
136.       Бензидин, дианизидин, толидин,
</w:t>
      </w:r>
      <w:r>
        <w:br/>
      </w:r>
      <w:r>
        <w:rPr>
          <w:rFonts w:ascii="Times New Roman"/>
          <w:b w:val="false"/>
          <w:i w:val="false"/>
          <w:color w:val="000000"/>
          <w:sz w:val="28"/>
        </w:rPr>
        <w:t>
        бензидиндикарбон қышқылын, толунидин өндiру     
</w:t>
      </w:r>
      <w:r>
        <w:br/>
      </w:r>
      <w:r>
        <w:rPr>
          <w:rFonts w:ascii="Times New Roman"/>
          <w:b w:val="false"/>
          <w:i w:val="false"/>
          <w:color w:val="000000"/>
          <w:sz w:val="28"/>
        </w:rPr>
        <w:t>
        Жұмысшылар, басшылар және мамандар              36      6 
</w:t>
      </w:r>
      <w:r>
        <w:br/>
      </w:r>
      <w:r>
        <w:rPr>
          <w:rFonts w:ascii="Times New Roman"/>
          <w:b w:val="false"/>
          <w:i w:val="false"/>
          <w:color w:val="000000"/>
          <w:sz w:val="28"/>
        </w:rPr>
        <w:t>
137.    Михлер кетонын, централит, лейконат желiмiн,
</w:t>
      </w:r>
      <w:r>
        <w:br/>
      </w:r>
      <w:r>
        <w:rPr>
          <w:rFonts w:ascii="Times New Roman"/>
          <w:b w:val="false"/>
          <w:i w:val="false"/>
          <w:color w:val="000000"/>
          <w:sz w:val="28"/>
        </w:rPr>
        <w:t>
        алқызыл қышқылды, карбанилид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138.    Аминобензол (қоңыр азоамин О), аминоазоттолуол
</w:t>
      </w:r>
      <w:r>
        <w:br/>
      </w:r>
      <w:r>
        <w:rPr>
          <w:rFonts w:ascii="Times New Roman"/>
          <w:b w:val="false"/>
          <w:i w:val="false"/>
          <w:color w:val="000000"/>
          <w:sz w:val="28"/>
        </w:rPr>
        <w:t>
        (гранат азаомин Ж), диазоаминобензол,
</w:t>
      </w:r>
      <w:r>
        <w:br/>
      </w:r>
      <w:r>
        <w:rPr>
          <w:rFonts w:ascii="Times New Roman"/>
          <w:b w:val="false"/>
          <w:i w:val="false"/>
          <w:color w:val="000000"/>
          <w:sz w:val="28"/>
        </w:rPr>
        <w:t>
        диазодинитробензол, диазодиметиланилин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139.    "О" көк диазолiн, "2Ж" алқызыл диазолiн,
</w:t>
      </w:r>
      <w:r>
        <w:br/>
      </w:r>
      <w:r>
        <w:rPr>
          <w:rFonts w:ascii="Times New Roman"/>
          <w:b w:val="false"/>
          <w:i w:val="false"/>
          <w:color w:val="000000"/>
          <w:sz w:val="28"/>
        </w:rPr>
        <w:t>
        "К" көк диазолiн, "О" қызғылт диазолiн,
</w:t>
      </w:r>
      <w:r>
        <w:br/>
      </w:r>
      <w:r>
        <w:rPr>
          <w:rFonts w:ascii="Times New Roman"/>
          <w:b w:val="false"/>
          <w:i w:val="false"/>
          <w:color w:val="000000"/>
          <w:sz w:val="28"/>
        </w:rPr>
        <w:t>
        "О" қызғылт-сары диазолiн, "К" қара-күлгiн
</w:t>
      </w:r>
      <w:r>
        <w:br/>
      </w:r>
      <w:r>
        <w:rPr>
          <w:rFonts w:ascii="Times New Roman"/>
          <w:b w:val="false"/>
          <w:i w:val="false"/>
          <w:color w:val="000000"/>
          <w:sz w:val="28"/>
        </w:rPr>
        <w:t>
        диазолiн, "К" алқызыл диазолiн, 
</w:t>
      </w:r>
      <w:r>
        <w:br/>
      </w:r>
      <w:r>
        <w:rPr>
          <w:rFonts w:ascii="Times New Roman"/>
          <w:b w:val="false"/>
          <w:i w:val="false"/>
          <w:color w:val="000000"/>
          <w:sz w:val="28"/>
        </w:rPr>
        <w:t>
        нитродиазоксидiн, қызғылт-сары диазаминол
</w:t>
      </w:r>
      <w:r>
        <w:br/>
      </w:r>
      <w:r>
        <w:rPr>
          <w:rFonts w:ascii="Times New Roman"/>
          <w:b w:val="false"/>
          <w:i w:val="false"/>
          <w:color w:val="000000"/>
          <w:sz w:val="28"/>
        </w:rPr>
        <w:t>
        және басқа осы тармақта тiзiлген химиялық
</w:t>
      </w:r>
      <w:r>
        <w:br/>
      </w:r>
      <w:r>
        <w:rPr>
          <w:rFonts w:ascii="Times New Roman"/>
          <w:b w:val="false"/>
          <w:i w:val="false"/>
          <w:color w:val="000000"/>
          <w:sz w:val="28"/>
        </w:rPr>
        <w:t>
                   заттарды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140.    Бензолдың моно-полинитроқосылыстарын, толуол,
</w:t>
      </w:r>
      <w:r>
        <w:br/>
      </w:r>
      <w:r>
        <w:rPr>
          <w:rFonts w:ascii="Times New Roman"/>
          <w:b w:val="false"/>
          <w:i w:val="false"/>
          <w:color w:val="000000"/>
          <w:sz w:val="28"/>
        </w:rPr>
        <w:t>
        ксилол, фенол және олардың хлортуындыларын
</w:t>
      </w:r>
      <w:r>
        <w:br/>
      </w:r>
      <w:r>
        <w:rPr>
          <w:rFonts w:ascii="Times New Roman"/>
          <w:b w:val="false"/>
          <w:i w:val="false"/>
          <w:color w:val="000000"/>
          <w:sz w:val="28"/>
        </w:rPr>
        <w:t>
        (нитробензол, мононитротолуол, нитрооксилол,
</w:t>
      </w:r>
      <w:r>
        <w:br/>
      </w:r>
      <w:r>
        <w:rPr>
          <w:rFonts w:ascii="Times New Roman"/>
          <w:b w:val="false"/>
          <w:i w:val="false"/>
          <w:color w:val="000000"/>
          <w:sz w:val="28"/>
        </w:rPr>
        <w:t>
        мононитрохлорбензол, динитрохлорбензол,
</w:t>
      </w:r>
      <w:r>
        <w:br/>
      </w:r>
      <w:r>
        <w:rPr>
          <w:rFonts w:ascii="Times New Roman"/>
          <w:b w:val="false"/>
          <w:i w:val="false"/>
          <w:color w:val="000000"/>
          <w:sz w:val="28"/>
        </w:rPr>
        <w:t>
        трихлорнитробензол, динитрохлорбензол,
</w:t>
      </w:r>
      <w:r>
        <w:br/>
      </w:r>
      <w:r>
        <w:rPr>
          <w:rFonts w:ascii="Times New Roman"/>
          <w:b w:val="false"/>
          <w:i w:val="false"/>
          <w:color w:val="000000"/>
          <w:sz w:val="28"/>
        </w:rPr>
        <w:t>
        трихлорнитробензол, динитрофенол,
</w:t>
      </w:r>
      <w:r>
        <w:br/>
      </w:r>
      <w:r>
        <w:rPr>
          <w:rFonts w:ascii="Times New Roman"/>
          <w:b w:val="false"/>
          <w:i w:val="false"/>
          <w:color w:val="000000"/>
          <w:sz w:val="28"/>
        </w:rPr>
        <w:t>
        пикрин қышқылын, динитротолуол, ортонитрофенол,
</w:t>
      </w:r>
      <w:r>
        <w:br/>
      </w:r>
      <w:r>
        <w:rPr>
          <w:rFonts w:ascii="Times New Roman"/>
          <w:b w:val="false"/>
          <w:i w:val="false"/>
          <w:color w:val="000000"/>
          <w:sz w:val="28"/>
        </w:rPr>
        <w:t>
        паранитрофенол, 2,5-дихлорнитробензол,
</w:t>
      </w:r>
      <w:r>
        <w:br/>
      </w:r>
      <w:r>
        <w:rPr>
          <w:rFonts w:ascii="Times New Roman"/>
          <w:b w:val="false"/>
          <w:i w:val="false"/>
          <w:color w:val="000000"/>
          <w:sz w:val="28"/>
        </w:rPr>
        <w:t>
        4-нитро-6-хлор-2-амино-фенол, динитробензол
</w:t>
      </w:r>
      <w:r>
        <w:br/>
      </w:r>
      <w:r>
        <w:rPr>
          <w:rFonts w:ascii="Times New Roman"/>
          <w:b w:val="false"/>
          <w:i w:val="false"/>
          <w:color w:val="000000"/>
          <w:sz w:val="28"/>
        </w:rPr>
        <w:t>
        және басқа осы тармақта тiзiлген химиялық
</w:t>
      </w:r>
      <w:r>
        <w:br/>
      </w:r>
      <w:r>
        <w:rPr>
          <w:rFonts w:ascii="Times New Roman"/>
          <w:b w:val="false"/>
          <w:i w:val="false"/>
          <w:color w:val="000000"/>
          <w:sz w:val="28"/>
        </w:rPr>
        <w:t>
                    заттарды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141.    Пара сульфофенилметилпиразолон,
</w:t>
      </w:r>
      <w:r>
        <w:br/>
      </w:r>
      <w:r>
        <w:rPr>
          <w:rFonts w:ascii="Times New Roman"/>
          <w:b w:val="false"/>
          <w:i w:val="false"/>
          <w:color w:val="000000"/>
          <w:sz w:val="28"/>
        </w:rPr>
        <w:t>
           фенилметилпиразолон,
</w:t>
      </w:r>
      <w:r>
        <w:br/>
      </w:r>
      <w:r>
        <w:rPr>
          <w:rFonts w:ascii="Times New Roman"/>
          <w:b w:val="false"/>
          <w:i w:val="false"/>
          <w:color w:val="000000"/>
          <w:sz w:val="28"/>
        </w:rPr>
        <w:t>
        метасульфофенилметилпиразолон,
</w:t>
      </w:r>
      <w:r>
        <w:br/>
      </w:r>
      <w:r>
        <w:rPr>
          <w:rFonts w:ascii="Times New Roman"/>
          <w:b w:val="false"/>
          <w:i w:val="false"/>
          <w:color w:val="000000"/>
          <w:sz w:val="28"/>
        </w:rPr>
        <w:t>
        паратолилфенилметилпиразолон өндiрiстерi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142.    Метатолуилендиамин ("Т" қоңыр мехтi),
</w:t>
      </w:r>
      <w:r>
        <w:br/>
      </w:r>
      <w:r>
        <w:rPr>
          <w:rFonts w:ascii="Times New Roman"/>
          <w:b w:val="false"/>
          <w:i w:val="false"/>
          <w:color w:val="000000"/>
          <w:sz w:val="28"/>
        </w:rPr>
        <w:t>
        нитрофенилендиамин ("Н" сары мехтi), 
</w:t>
      </w:r>
      <w:r>
        <w:br/>
      </w:r>
      <w:r>
        <w:rPr>
          <w:rFonts w:ascii="Times New Roman"/>
          <w:b w:val="false"/>
          <w:i w:val="false"/>
          <w:color w:val="000000"/>
          <w:sz w:val="28"/>
        </w:rPr>
        <w:t>
        парафенилендиамин ("Д" қара мехтi),
</w:t>
      </w:r>
      <w:r>
        <w:br/>
      </w:r>
      <w:r>
        <w:rPr>
          <w:rFonts w:ascii="Times New Roman"/>
          <w:b w:val="false"/>
          <w:i w:val="false"/>
          <w:color w:val="000000"/>
          <w:sz w:val="28"/>
        </w:rPr>
        <w:t>
        метафенилендиамин, ацетпарафенилендиамин,
</w:t>
      </w:r>
      <w:r>
        <w:br/>
      </w:r>
      <w:r>
        <w:rPr>
          <w:rFonts w:ascii="Times New Roman"/>
          <w:b w:val="false"/>
          <w:i w:val="false"/>
          <w:color w:val="000000"/>
          <w:sz w:val="28"/>
        </w:rPr>
        <w:t>
        хлорметафенилендиамин, дифенилпарафенилендиамин,
</w:t>
      </w:r>
      <w:r>
        <w:br/>
      </w:r>
      <w:r>
        <w:rPr>
          <w:rFonts w:ascii="Times New Roman"/>
          <w:b w:val="false"/>
          <w:i w:val="false"/>
          <w:color w:val="000000"/>
          <w:sz w:val="28"/>
        </w:rPr>
        <w:t>
        ортофенилендиамин, 1, 2, 4-
</w:t>
      </w:r>
      <w:r>
        <w:br/>
      </w:r>
      <w:r>
        <w:rPr>
          <w:rFonts w:ascii="Times New Roman"/>
          <w:b w:val="false"/>
          <w:i w:val="false"/>
          <w:color w:val="000000"/>
          <w:sz w:val="28"/>
        </w:rPr>
        <w:t>
        нитродиацетметафенилендиамин, моноформил-1,3-
</w:t>
      </w:r>
      <w:r>
        <w:br/>
      </w:r>
      <w:r>
        <w:rPr>
          <w:rFonts w:ascii="Times New Roman"/>
          <w:b w:val="false"/>
          <w:i w:val="false"/>
          <w:color w:val="000000"/>
          <w:sz w:val="28"/>
        </w:rPr>
        <w:t>
        фенилендиамин, моноформил -3,4-
</w:t>
      </w:r>
      <w:r>
        <w:br/>
      </w:r>
      <w:r>
        <w:rPr>
          <w:rFonts w:ascii="Times New Roman"/>
          <w:b w:val="false"/>
          <w:i w:val="false"/>
          <w:color w:val="000000"/>
          <w:sz w:val="28"/>
        </w:rPr>
        <w:t>
        толуилендиаминөндiрiстерi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143.    Метафенилендиаминсульфоқышқылын,
</w:t>
      </w:r>
      <w:r>
        <w:br/>
      </w:r>
      <w:r>
        <w:rPr>
          <w:rFonts w:ascii="Times New Roman"/>
          <w:b w:val="false"/>
          <w:i w:val="false"/>
          <w:color w:val="000000"/>
          <w:sz w:val="28"/>
        </w:rPr>
        <w:t>
        метатолуилендиаминсульфоқышқылын,
</w:t>
      </w:r>
      <w:r>
        <w:br/>
      </w:r>
      <w:r>
        <w:rPr>
          <w:rFonts w:ascii="Times New Roman"/>
          <w:b w:val="false"/>
          <w:i w:val="false"/>
          <w:color w:val="000000"/>
          <w:sz w:val="28"/>
        </w:rPr>
        <w:t>
        "А" сұр мехтi өндiрiстерi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144.    2,4 ДУ (2,4-дихлорфеноксисiрке қышқылын),
</w:t>
      </w:r>
      <w:r>
        <w:br/>
      </w:r>
      <w:r>
        <w:rPr>
          <w:rFonts w:ascii="Times New Roman"/>
          <w:b w:val="false"/>
          <w:i w:val="false"/>
          <w:color w:val="000000"/>
          <w:sz w:val="28"/>
        </w:rPr>
        <w:t>
        2,4 ДУ бутил эфир өндiрiстерi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145.    Трихлорфенокси сiрке қышқыл натрий
</w:t>
      </w:r>
      <w:r>
        <w:br/>
      </w:r>
      <w:r>
        <w:rPr>
          <w:rFonts w:ascii="Times New Roman"/>
          <w:b w:val="false"/>
          <w:i w:val="false"/>
          <w:color w:val="000000"/>
          <w:sz w:val="28"/>
        </w:rPr>
        <w:t>
                тұзы өндiрiстерi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146.    Каптакс, А және Д неозондарын,
</w:t>
      </w:r>
      <w:r>
        <w:br/>
      </w:r>
      <w:r>
        <w:rPr>
          <w:rFonts w:ascii="Times New Roman"/>
          <w:b w:val="false"/>
          <w:i w:val="false"/>
          <w:color w:val="000000"/>
          <w:sz w:val="28"/>
        </w:rPr>
        <w:t>
        альтакс, тиурамдар өндiрiсi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147.            Альнафт өндiрiсi
</w:t>
      </w:r>
      <w:r>
        <w:br/>
      </w:r>
      <w:r>
        <w:rPr>
          <w:rFonts w:ascii="Times New Roman"/>
          <w:b w:val="false"/>
          <w:i w:val="false"/>
          <w:color w:val="000000"/>
          <w:sz w:val="28"/>
        </w:rPr>
        <w:t>
        Жұмысшылар, басшылар және мамандар              18      6 
</w:t>
      </w:r>
      <w:r>
        <w:br/>
      </w:r>
      <w:r>
        <w:rPr>
          <w:rFonts w:ascii="Times New Roman"/>
          <w:b w:val="false"/>
          <w:i w:val="false"/>
          <w:color w:val="000000"/>
          <w:sz w:val="28"/>
        </w:rPr>
        <w:t>
148.           Дифенилгуанидин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149.    БТ сульфенамидiн, трихлортиофенл
</w:t>
      </w:r>
      <w:r>
        <w:br/>
      </w:r>
      <w:r>
        <w:rPr>
          <w:rFonts w:ascii="Times New Roman"/>
          <w:b w:val="false"/>
          <w:i w:val="false"/>
          <w:color w:val="000000"/>
          <w:sz w:val="28"/>
        </w:rPr>
        <w:t>
        (ренацит), 808 тездеткiшiн, К-45, К-1
</w:t>
      </w:r>
      <w:r>
        <w:br/>
      </w:r>
      <w:r>
        <w:rPr>
          <w:rFonts w:ascii="Times New Roman"/>
          <w:b w:val="false"/>
          <w:i w:val="false"/>
          <w:color w:val="000000"/>
          <w:sz w:val="28"/>
        </w:rPr>
        <w:t>
         тездеткiшiн, цимат, тиокарбонилид,
</w:t>
      </w:r>
      <w:r>
        <w:br/>
      </w:r>
      <w:r>
        <w:rPr>
          <w:rFonts w:ascii="Times New Roman"/>
          <w:b w:val="false"/>
          <w:i w:val="false"/>
          <w:color w:val="000000"/>
          <w:sz w:val="28"/>
        </w:rPr>
        <w:t>
        диэтилдитиокарбамат, диметилдитиокарбамат натрий,
</w:t>
      </w:r>
      <w:r>
        <w:br/>
      </w:r>
      <w:r>
        <w:rPr>
          <w:rFonts w:ascii="Times New Roman"/>
          <w:b w:val="false"/>
          <w:i w:val="false"/>
          <w:color w:val="000000"/>
          <w:sz w:val="28"/>
        </w:rPr>
        <w:t>
        ацетонанил, каптакстың диметиламин тұзын,
</w:t>
      </w:r>
      <w:r>
        <w:br/>
      </w:r>
      <w:r>
        <w:rPr>
          <w:rFonts w:ascii="Times New Roman"/>
          <w:b w:val="false"/>
          <w:i w:val="false"/>
          <w:color w:val="000000"/>
          <w:sz w:val="28"/>
        </w:rPr>
        <w:t>
        натрий тұзын, монометилдитиокарбамин қышқылын,
</w:t>
      </w:r>
      <w:r>
        <w:br/>
      </w:r>
      <w:r>
        <w:rPr>
          <w:rFonts w:ascii="Times New Roman"/>
          <w:b w:val="false"/>
          <w:i w:val="false"/>
          <w:color w:val="000000"/>
          <w:sz w:val="28"/>
        </w:rPr>
        <w:t>
        мырыш тұзын, диметил қышқылын, және осы
</w:t>
      </w:r>
      <w:r>
        <w:br/>
      </w:r>
      <w:r>
        <w:rPr>
          <w:rFonts w:ascii="Times New Roman"/>
          <w:b w:val="false"/>
          <w:i w:val="false"/>
          <w:color w:val="000000"/>
          <w:sz w:val="28"/>
        </w:rPr>
        <w:t>
        тармақта тiзiлген басқа химиялық заттарды
</w:t>
      </w:r>
      <w:r>
        <w:br/>
      </w:r>
      <w:r>
        <w:rPr>
          <w:rFonts w:ascii="Times New Roman"/>
          <w:b w:val="false"/>
          <w:i w:val="false"/>
          <w:color w:val="000000"/>
          <w:sz w:val="28"/>
        </w:rPr>
        <w:t>
        (резина үшiн химикаттар)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150.            Малеин ангидридiн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151.            Фтал ангидридiн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152.            Альфанафтиламин өндiру
</w:t>
      </w:r>
      <w:r>
        <w:br/>
      </w:r>
      <w:r>
        <w:rPr>
          <w:rFonts w:ascii="Times New Roman"/>
          <w:b w:val="false"/>
          <w:i w:val="false"/>
          <w:color w:val="000000"/>
          <w:sz w:val="28"/>
        </w:rPr>
        <w:t>
        Жұмысшылар, басшылар және мамандар              36      6
</w:t>
      </w:r>
      <w:r>
        <w:br/>
      </w:r>
      <w:r>
        <w:rPr>
          <w:rFonts w:ascii="Times New Roman"/>
          <w:b w:val="false"/>
          <w:i w:val="false"/>
          <w:color w:val="000000"/>
          <w:sz w:val="28"/>
        </w:rPr>
        <w:t>
153.    Этилксантогенат және биэтилксантоген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154.    Дифениламин, тиодифениламин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155.          Селинон (динок)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156.    Натрий трихлорфенолятiн, альфанафтилсiрке
</w:t>
      </w:r>
      <w:r>
        <w:br/>
      </w:r>
      <w:r>
        <w:rPr>
          <w:rFonts w:ascii="Times New Roman"/>
          <w:b w:val="false"/>
          <w:i w:val="false"/>
          <w:color w:val="000000"/>
          <w:sz w:val="28"/>
        </w:rPr>
        <w:t>
            қышқылы метил эфирiн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157.       Мыс трихлорфенолятiн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158.    Нитронафталин және динитронафталин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159.     1-бутил-4-окси-2-хинолон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160.         Пикрамин қышқылын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161.       Қалдықтардан нафталин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162.    Азот бояуларын өндiру (тура, қышқылды, 
</w:t>
      </w:r>
      <w:r>
        <w:br/>
      </w:r>
      <w:r>
        <w:rPr>
          <w:rFonts w:ascii="Times New Roman"/>
          <w:b w:val="false"/>
          <w:i w:val="false"/>
          <w:color w:val="000000"/>
          <w:sz w:val="28"/>
        </w:rPr>
        <w:t>
        негiзгi, улаушы, лактар, пигменттер және
</w:t>
      </w:r>
      <w:r>
        <w:br/>
      </w:r>
      <w:r>
        <w:rPr>
          <w:rFonts w:ascii="Times New Roman"/>
          <w:b w:val="false"/>
          <w:i w:val="false"/>
          <w:color w:val="000000"/>
          <w:sz w:val="28"/>
        </w:rPr>
        <w:t>
              ацетатты жiбек үшiн)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163.    Бензидин, дианизидин, дихлобензидин,
</w:t>
      </w:r>
      <w:r>
        <w:br/>
      </w:r>
      <w:r>
        <w:rPr>
          <w:rFonts w:ascii="Times New Roman"/>
          <w:b w:val="false"/>
          <w:i w:val="false"/>
          <w:color w:val="000000"/>
          <w:sz w:val="28"/>
        </w:rPr>
        <w:t>
        толидин және альфанафтиламиннен азот
</w:t>
      </w:r>
      <w:r>
        <w:br/>
      </w:r>
      <w:r>
        <w:rPr>
          <w:rFonts w:ascii="Times New Roman"/>
          <w:b w:val="false"/>
          <w:i w:val="false"/>
          <w:color w:val="000000"/>
          <w:sz w:val="28"/>
        </w:rPr>
        <w:t>
               бояуларын өндiру
</w:t>
      </w:r>
      <w:r>
        <w:br/>
      </w:r>
      <w:r>
        <w:rPr>
          <w:rFonts w:ascii="Times New Roman"/>
          <w:b w:val="false"/>
          <w:i w:val="false"/>
          <w:color w:val="000000"/>
          <w:sz w:val="28"/>
        </w:rPr>
        <w:t>
        1) синтез бен фильтрлеудегi жұмысшылар,
</w:t>
      </w:r>
      <w:r>
        <w:br/>
      </w:r>
      <w:r>
        <w:rPr>
          <w:rFonts w:ascii="Times New Roman"/>
          <w:b w:val="false"/>
          <w:i w:val="false"/>
          <w:color w:val="000000"/>
          <w:sz w:val="28"/>
        </w:rPr>
        <w:t>
        басшылар және мамандар                          18      6
</w:t>
      </w:r>
      <w:r>
        <w:br/>
      </w:r>
      <w:r>
        <w:rPr>
          <w:rFonts w:ascii="Times New Roman"/>
          <w:b w:val="false"/>
          <w:i w:val="false"/>
          <w:color w:val="000000"/>
          <w:sz w:val="28"/>
        </w:rPr>
        <w:t>
        2) кептiру, тарту, араластыру және 
</w:t>
      </w:r>
      <w:r>
        <w:br/>
      </w:r>
      <w:r>
        <w:rPr>
          <w:rFonts w:ascii="Times New Roman"/>
          <w:b w:val="false"/>
          <w:i w:val="false"/>
          <w:color w:val="000000"/>
          <w:sz w:val="28"/>
        </w:rPr>
        <w:t>
        буып-түюдегi жұмысшылар, басшылар және мамандар 12      6
</w:t>
      </w:r>
      <w:r>
        <w:br/>
      </w:r>
      <w:r>
        <w:rPr>
          <w:rFonts w:ascii="Times New Roman"/>
          <w:b w:val="false"/>
          <w:i w:val="false"/>
          <w:color w:val="000000"/>
          <w:sz w:val="28"/>
        </w:rPr>
        <w:t>
164.    Күкiрттi бояуларды (қара және түстi)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165.    Фосгенделген бояулар: тура ақ, тура қызғылт, 
</w:t>
      </w:r>
      <w:r>
        <w:br/>
      </w:r>
      <w:r>
        <w:rPr>
          <w:rFonts w:ascii="Times New Roman"/>
          <w:b w:val="false"/>
          <w:i w:val="false"/>
          <w:color w:val="000000"/>
          <w:sz w:val="28"/>
        </w:rPr>
        <w:t>
        жарыққа берiк "С", тура сары жарыққа берiк 
</w:t>
      </w:r>
      <w:r>
        <w:br/>
      </w:r>
      <w:r>
        <w:rPr>
          <w:rFonts w:ascii="Times New Roman"/>
          <w:b w:val="false"/>
          <w:i w:val="false"/>
          <w:color w:val="000000"/>
          <w:sz w:val="28"/>
        </w:rPr>
        <w:t>
        "ЗХ", тура күлгiн жарыққа берiк "2К",
</w:t>
      </w:r>
      <w:r>
        <w:br/>
      </w:r>
      <w:r>
        <w:rPr>
          <w:rFonts w:ascii="Times New Roman"/>
          <w:b w:val="false"/>
          <w:i w:val="false"/>
          <w:color w:val="000000"/>
          <w:sz w:val="28"/>
        </w:rPr>
        <w:t>
        тура қоңыр жарыққа берiк "2Ж" және басқаларды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166.    Арилметан бояулар мен шала өнiмдердi:
</w:t>
      </w:r>
      <w:r>
        <w:br/>
      </w:r>
      <w:r>
        <w:rPr>
          <w:rFonts w:ascii="Times New Roman"/>
          <w:b w:val="false"/>
          <w:i w:val="false"/>
          <w:color w:val="000000"/>
          <w:sz w:val="28"/>
        </w:rPr>
        <w:t>
        негiзгi күлгін "К", негiзгi ашық-жасыл,
</w:t>
      </w:r>
      <w:r>
        <w:br/>
      </w:r>
      <w:r>
        <w:rPr>
          <w:rFonts w:ascii="Times New Roman"/>
          <w:b w:val="false"/>
          <w:i w:val="false"/>
          <w:color w:val="000000"/>
          <w:sz w:val="28"/>
        </w:rPr>
        <w:t>
        қышқыл ашық көгілдiр "3", метилендi көгiлдiр "Ц",
</w:t>
      </w:r>
      <w:r>
        <w:br/>
      </w:r>
      <w:r>
        <w:rPr>
          <w:rFonts w:ascii="Times New Roman"/>
          <w:b w:val="false"/>
          <w:i w:val="false"/>
          <w:color w:val="000000"/>
          <w:sz w:val="28"/>
        </w:rPr>
        <w:t>
        хлоргидраттың метилен көгілдiр, "Ж", "С"
</w:t>
      </w:r>
      <w:r>
        <w:br/>
      </w:r>
      <w:r>
        <w:rPr>
          <w:rFonts w:ascii="Times New Roman"/>
          <w:b w:val="false"/>
          <w:i w:val="false"/>
          <w:color w:val="000000"/>
          <w:sz w:val="28"/>
        </w:rPr>
        <w:t>
        родаминдерiн, сафраниндi, негiзгi көк "2К",
</w:t>
      </w:r>
      <w:r>
        <w:br/>
      </w:r>
      <w:r>
        <w:rPr>
          <w:rFonts w:ascii="Times New Roman"/>
          <w:b w:val="false"/>
          <w:i w:val="false"/>
          <w:color w:val="000000"/>
          <w:sz w:val="28"/>
        </w:rPr>
        <w:t>
        негiзгi көгiлдiр "3", қышқыл күлгiн "С",
</w:t>
      </w:r>
      <w:r>
        <w:br/>
      </w:r>
      <w:r>
        <w:rPr>
          <w:rFonts w:ascii="Times New Roman"/>
          <w:b w:val="false"/>
          <w:i w:val="false"/>
          <w:color w:val="000000"/>
          <w:sz w:val="28"/>
        </w:rPr>
        <w:t>
        қышқыл жасыл, қышқыл көгілдiр "0", қышқыл
</w:t>
      </w:r>
      <w:r>
        <w:br/>
      </w:r>
      <w:r>
        <w:rPr>
          <w:rFonts w:ascii="Times New Roman"/>
          <w:b w:val="false"/>
          <w:i w:val="false"/>
          <w:color w:val="000000"/>
          <w:sz w:val="28"/>
        </w:rPr>
        <w:t>
        қара-көгiлдiр "3", көк трифенилметан пигментiн,
</w:t>
      </w:r>
      <w:r>
        <w:br/>
      </w:r>
      <w:r>
        <w:rPr>
          <w:rFonts w:ascii="Times New Roman"/>
          <w:b w:val="false"/>
          <w:i w:val="false"/>
          <w:color w:val="000000"/>
          <w:sz w:val="28"/>
        </w:rPr>
        <w:t>
        қышқыл хром-күлгiн "2С", қышқыл хром-ашық-
</w:t>
      </w:r>
      <w:r>
        <w:br/>
      </w:r>
      <w:r>
        <w:rPr>
          <w:rFonts w:ascii="Times New Roman"/>
          <w:b w:val="false"/>
          <w:i w:val="false"/>
          <w:color w:val="000000"/>
          <w:sz w:val="28"/>
        </w:rPr>
        <w:t>
        күлгiн "С", күлгiн"К", май ерiтетiн аурамин,
</w:t>
      </w:r>
      <w:r>
        <w:br/>
      </w:r>
      <w:r>
        <w:rPr>
          <w:rFonts w:ascii="Times New Roman"/>
          <w:b w:val="false"/>
          <w:i w:val="false"/>
          <w:color w:val="000000"/>
          <w:sz w:val="28"/>
        </w:rPr>
        <w:t>
        флуорасцеин, зозин, тура ашық көгiлдiр жарыққа
</w:t>
      </w:r>
      <w:r>
        <w:br/>
      </w:r>
      <w:r>
        <w:rPr>
          <w:rFonts w:ascii="Times New Roman"/>
          <w:b w:val="false"/>
          <w:i w:val="false"/>
          <w:color w:val="000000"/>
          <w:sz w:val="28"/>
        </w:rPr>
        <w:t>
        берiк 4,4-диэтиламинодифенилметан,
</w:t>
      </w:r>
      <w:r>
        <w:br/>
      </w:r>
      <w:r>
        <w:rPr>
          <w:rFonts w:ascii="Times New Roman"/>
          <w:b w:val="false"/>
          <w:i w:val="false"/>
          <w:color w:val="000000"/>
          <w:sz w:val="28"/>
        </w:rPr>
        <w:t>
        тетраметилдиаминодифенилметан, бензальдегит-2-
</w:t>
      </w:r>
      <w:r>
        <w:br/>
      </w:r>
      <w:r>
        <w:rPr>
          <w:rFonts w:ascii="Times New Roman"/>
          <w:b w:val="false"/>
          <w:i w:val="false"/>
          <w:color w:val="000000"/>
          <w:sz w:val="28"/>
        </w:rPr>
        <w:t>
        сульфоқышқыл, фуксин, парарозанилин, уранин
</w:t>
      </w:r>
      <w:r>
        <w:br/>
      </w:r>
      <w:r>
        <w:rPr>
          <w:rFonts w:ascii="Times New Roman"/>
          <w:b w:val="false"/>
          <w:i w:val="false"/>
          <w:color w:val="000000"/>
          <w:sz w:val="28"/>
        </w:rPr>
        <w:t>
        және тiзiлгенге ұқсас басқа химиялық заттар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167.    Фталоцианиндi бояулар, пигменттер және лактар,
</w:t>
      </w:r>
      <w:r>
        <w:br/>
      </w:r>
      <w:r>
        <w:rPr>
          <w:rFonts w:ascii="Times New Roman"/>
          <w:b w:val="false"/>
          <w:i w:val="false"/>
          <w:color w:val="000000"/>
          <w:sz w:val="28"/>
        </w:rPr>
        <w:t>
              мыс фталцианинiн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168.    "0" қызыл ализарин, көк ализарин, ализариндi
</w:t>
      </w:r>
      <w:r>
        <w:br/>
      </w:r>
      <w:r>
        <w:rPr>
          <w:rFonts w:ascii="Times New Roman"/>
          <w:b w:val="false"/>
          <w:i w:val="false"/>
          <w:color w:val="000000"/>
          <w:sz w:val="28"/>
        </w:rPr>
        <w:t>
        қышқыл көк, антрахинонды алқызыл пигмент,
</w:t>
      </w:r>
      <w:r>
        <w:br/>
      </w:r>
      <w:r>
        <w:rPr>
          <w:rFonts w:ascii="Times New Roman"/>
          <w:b w:val="false"/>
          <w:i w:val="false"/>
          <w:color w:val="000000"/>
          <w:sz w:val="28"/>
        </w:rPr>
        <w:t>
        антрахинонды сары пигмент, антрахинонды 
</w:t>
      </w:r>
      <w:r>
        <w:br/>
      </w:r>
      <w:r>
        <w:rPr>
          <w:rFonts w:ascii="Times New Roman"/>
          <w:b w:val="false"/>
          <w:i w:val="false"/>
          <w:color w:val="000000"/>
          <w:sz w:val="28"/>
        </w:rPr>
        <w:t>
        қышқыл көк, қышқыл таза көгiлдiр, антрахинонды
</w:t>
      </w:r>
      <w:r>
        <w:br/>
      </w:r>
      <w:r>
        <w:rPr>
          <w:rFonts w:ascii="Times New Roman"/>
          <w:b w:val="false"/>
          <w:i w:val="false"/>
          <w:color w:val="000000"/>
          <w:sz w:val="28"/>
        </w:rPr>
        <w:t>
        "К", көк пигмент, пурпурин, күмiс тұз,
</w:t>
      </w:r>
      <w:r>
        <w:br/>
      </w:r>
      <w:r>
        <w:rPr>
          <w:rFonts w:ascii="Times New Roman"/>
          <w:b w:val="false"/>
          <w:i w:val="false"/>
          <w:color w:val="000000"/>
          <w:sz w:val="28"/>
        </w:rPr>
        <w:t>
        ацетатты жiбек үшiн көк "К", "Б' 
</w:t>
      </w:r>
      <w:r>
        <w:br/>
      </w:r>
      <w:r>
        <w:rPr>
          <w:rFonts w:ascii="Times New Roman"/>
          <w:b w:val="false"/>
          <w:i w:val="false"/>
          <w:color w:val="000000"/>
          <w:sz w:val="28"/>
        </w:rPr>
        <w:t>
        ализаринсафироли, ацетатты жiбек үшiн көк "К",
</w:t>
      </w:r>
      <w:r>
        <w:br/>
      </w:r>
      <w:r>
        <w:rPr>
          <w:rFonts w:ascii="Times New Roman"/>
          <w:b w:val="false"/>
          <w:i w:val="false"/>
          <w:color w:val="000000"/>
          <w:sz w:val="28"/>
        </w:rPr>
        <w:t>
        хинизарин және басқа да солардың шала
</w:t>
      </w:r>
      <w:r>
        <w:br/>
      </w:r>
      <w:r>
        <w:rPr>
          <w:rFonts w:ascii="Times New Roman"/>
          <w:b w:val="false"/>
          <w:i w:val="false"/>
          <w:color w:val="000000"/>
          <w:sz w:val="28"/>
        </w:rPr>
        <w:t>
                   өнiмдерiн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169.        Индулин және нигрозин өндiрiстерi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170.           Азатолдар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171.     Бутилиндантрендин қышқылын, метил эфирiн,
</w:t>
      </w:r>
      <w:r>
        <w:br/>
      </w:r>
      <w:r>
        <w:rPr>
          <w:rFonts w:ascii="Times New Roman"/>
          <w:b w:val="false"/>
          <w:i w:val="false"/>
          <w:color w:val="000000"/>
          <w:sz w:val="28"/>
        </w:rPr>
        <w:t>
         бензосульфоқышқылын, кубтық алтын-сары
</w:t>
      </w:r>
      <w:r>
        <w:br/>
      </w:r>
      <w:r>
        <w:rPr>
          <w:rFonts w:ascii="Times New Roman"/>
          <w:b w:val="false"/>
          <w:i w:val="false"/>
          <w:color w:val="000000"/>
          <w:sz w:val="28"/>
        </w:rPr>
        <w:t>
                    "ЖХ"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172.    Бояулар өндiру: қышқыл қара-көк антрахинон,
</w:t>
      </w:r>
      <w:r>
        <w:br/>
      </w:r>
      <w:r>
        <w:rPr>
          <w:rFonts w:ascii="Times New Roman"/>
          <w:b w:val="false"/>
          <w:i w:val="false"/>
          <w:color w:val="000000"/>
          <w:sz w:val="28"/>
        </w:rPr>
        <w:t>
        қышқыл күлгін антрахинон, қышқыл жасыл
</w:t>
      </w:r>
      <w:r>
        <w:br/>
      </w:r>
      <w:r>
        <w:rPr>
          <w:rFonts w:ascii="Times New Roman"/>
          <w:b w:val="false"/>
          <w:i w:val="false"/>
          <w:color w:val="000000"/>
          <w:sz w:val="28"/>
        </w:rPr>
        <w:t>
        антрахинон "2Ж", таза көгiлдiр антрахинон
</w:t>
      </w:r>
      <w:r>
        <w:br/>
      </w:r>
      <w:r>
        <w:rPr>
          <w:rFonts w:ascii="Times New Roman"/>
          <w:b w:val="false"/>
          <w:i w:val="false"/>
          <w:color w:val="000000"/>
          <w:sz w:val="28"/>
        </w:rPr>
        <w:t>
          о/м, қышқыл жасыл антрахинон өндiру
</w:t>
      </w:r>
      <w:r>
        <w:br/>
      </w:r>
      <w:r>
        <w:rPr>
          <w:rFonts w:ascii="Times New Roman"/>
          <w:b w:val="false"/>
          <w:i w:val="false"/>
          <w:color w:val="000000"/>
          <w:sz w:val="28"/>
        </w:rPr>
        <w:t>
        1) фенилдеу және толуидтеу кезеңiндегi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173.    Кубтық бояулар: көгiлдiр "К", көгiлдiр "0",
</w:t>
      </w:r>
      <w:r>
        <w:br/>
      </w:r>
      <w:r>
        <w:rPr>
          <w:rFonts w:ascii="Times New Roman"/>
          <w:b w:val="false"/>
          <w:i w:val="false"/>
          <w:color w:val="000000"/>
          <w:sz w:val="28"/>
        </w:rPr>
        <w:t>
        сары "3Х", көк "0", ашық көгiлдiр "3",
</w:t>
      </w:r>
      <w:r>
        <w:br/>
      </w:r>
      <w:r>
        <w:rPr>
          <w:rFonts w:ascii="Times New Roman"/>
          <w:b w:val="false"/>
          <w:i w:val="false"/>
          <w:color w:val="000000"/>
          <w:sz w:val="28"/>
        </w:rPr>
        <w:t>
        ашық жасыл "С", қоңыр қызыл "С", көк "2К",
</w:t>
      </w:r>
      <w:r>
        <w:br/>
      </w:r>
      <w:r>
        <w:rPr>
          <w:rFonts w:ascii="Times New Roman"/>
          <w:b w:val="false"/>
          <w:i w:val="false"/>
          <w:color w:val="000000"/>
          <w:sz w:val="28"/>
        </w:rPr>
        <w:t>
        таза көк "0" және басқаларын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174.    Кубтық антрахинпан бояулары үшiн шала өнiмдер
</w:t>
      </w:r>
      <w:r>
        <w:br/>
      </w:r>
      <w:r>
        <w:rPr>
          <w:rFonts w:ascii="Times New Roman"/>
          <w:b w:val="false"/>
          <w:i w:val="false"/>
          <w:color w:val="000000"/>
          <w:sz w:val="28"/>
        </w:rPr>
        <w:t>
        өндiру: толуилбензой қышқылын, бензоилбензой
</w:t>
      </w:r>
      <w:r>
        <w:br/>
      </w:r>
      <w:r>
        <w:rPr>
          <w:rFonts w:ascii="Times New Roman"/>
          <w:b w:val="false"/>
          <w:i w:val="false"/>
          <w:color w:val="000000"/>
          <w:sz w:val="28"/>
        </w:rPr>
        <w:t>
        қышқылын, хлорбензоилбензой қышқылын,
</w:t>
      </w:r>
      <w:r>
        <w:br/>
      </w:r>
      <w:r>
        <w:rPr>
          <w:rFonts w:ascii="Times New Roman"/>
          <w:b w:val="false"/>
          <w:i w:val="false"/>
          <w:color w:val="000000"/>
          <w:sz w:val="28"/>
        </w:rPr>
        <w:t>
        бетахлорантрахинон, индиго,
</w:t>
      </w:r>
      <w:r>
        <w:br/>
      </w:r>
      <w:r>
        <w:rPr>
          <w:rFonts w:ascii="Times New Roman"/>
          <w:b w:val="false"/>
          <w:i w:val="false"/>
          <w:color w:val="000000"/>
          <w:sz w:val="28"/>
        </w:rPr>
        <w:t>
        бетааминоантрахинон, -1-нафтиламин-8-карбон
</w:t>
      </w:r>
      <w:r>
        <w:br/>
      </w:r>
      <w:r>
        <w:rPr>
          <w:rFonts w:ascii="Times New Roman"/>
          <w:b w:val="false"/>
          <w:i w:val="false"/>
          <w:color w:val="000000"/>
          <w:sz w:val="28"/>
        </w:rPr>
        <w:t>
        қышқылын, 1,5-диоксиантрахинон, 1,4-ди-4-
</w:t>
      </w:r>
      <w:r>
        <w:br/>
      </w:r>
      <w:r>
        <w:rPr>
          <w:rFonts w:ascii="Times New Roman"/>
          <w:b w:val="false"/>
          <w:i w:val="false"/>
          <w:color w:val="000000"/>
          <w:sz w:val="28"/>
        </w:rPr>
        <w:t>
        метилфениламин-5,8-диоксиантрахинон,
</w:t>
      </w:r>
      <w:r>
        <w:br/>
      </w:r>
      <w:r>
        <w:rPr>
          <w:rFonts w:ascii="Times New Roman"/>
          <w:b w:val="false"/>
          <w:i w:val="false"/>
          <w:color w:val="000000"/>
          <w:sz w:val="28"/>
        </w:rPr>
        <w:t>
        Қ2-диокси-3-аминоантрахинон, 1,5-
</w:t>
      </w:r>
      <w:r>
        <w:br/>
      </w:r>
      <w:r>
        <w:rPr>
          <w:rFonts w:ascii="Times New Roman"/>
          <w:b w:val="false"/>
          <w:i w:val="false"/>
          <w:color w:val="000000"/>
          <w:sz w:val="28"/>
        </w:rPr>
        <w:t>
        дисульфоқышқылын, бензофенон-2-карбон қышқылын,
</w:t>
      </w:r>
      <w:r>
        <w:br/>
      </w:r>
      <w:r>
        <w:rPr>
          <w:rFonts w:ascii="Times New Roman"/>
          <w:b w:val="false"/>
          <w:i w:val="false"/>
          <w:color w:val="000000"/>
          <w:sz w:val="28"/>
        </w:rPr>
        <w:t>
        антрахинон, 1,2-нитрокарбонқышқылын,
</w:t>
      </w:r>
      <w:r>
        <w:br/>
      </w:r>
      <w:r>
        <w:rPr>
          <w:rFonts w:ascii="Times New Roman"/>
          <w:b w:val="false"/>
          <w:i w:val="false"/>
          <w:color w:val="000000"/>
          <w:sz w:val="28"/>
        </w:rPr>
        <w:t>
        1-амин-2-хлор антрахинон, 2-амин-3-хлор
</w:t>
      </w:r>
      <w:r>
        <w:br/>
      </w:r>
      <w:r>
        <w:rPr>
          <w:rFonts w:ascii="Times New Roman"/>
          <w:b w:val="false"/>
          <w:i w:val="false"/>
          <w:color w:val="000000"/>
          <w:sz w:val="28"/>
        </w:rPr>
        <w:t>
        антрахинон, 3-хлор-2-ацетиламин антрахинон,
</w:t>
      </w:r>
      <w:r>
        <w:br/>
      </w:r>
      <w:r>
        <w:rPr>
          <w:rFonts w:ascii="Times New Roman"/>
          <w:b w:val="false"/>
          <w:i w:val="false"/>
          <w:color w:val="000000"/>
          <w:sz w:val="28"/>
        </w:rPr>
        <w:t>
        дихлорнафтахинон, антрахинон 2,6-2,7-
</w:t>
      </w:r>
      <w:r>
        <w:br/>
      </w:r>
      <w:r>
        <w:rPr>
          <w:rFonts w:ascii="Times New Roman"/>
          <w:b w:val="false"/>
          <w:i w:val="false"/>
          <w:color w:val="000000"/>
          <w:sz w:val="28"/>
        </w:rPr>
        <w:t>
        дисульфоқышқылын, калий тұзын антрахинон
</w:t>
      </w:r>
      <w:r>
        <w:br/>
      </w:r>
      <w:r>
        <w:rPr>
          <w:rFonts w:ascii="Times New Roman"/>
          <w:b w:val="false"/>
          <w:i w:val="false"/>
          <w:color w:val="000000"/>
          <w:sz w:val="28"/>
        </w:rPr>
        <w:t>
        альфасульфоқышқылын, 2,6-2,7-диоксиантрахинон,
</w:t>
      </w:r>
      <w:r>
        <w:br/>
      </w:r>
      <w:r>
        <w:rPr>
          <w:rFonts w:ascii="Times New Roman"/>
          <w:b w:val="false"/>
          <w:i w:val="false"/>
          <w:color w:val="000000"/>
          <w:sz w:val="28"/>
        </w:rPr>
        <w:t>
        нафтультам нафтультамфеназин, нафтахинон,
</w:t>
      </w:r>
      <w:r>
        <w:br/>
      </w:r>
      <w:r>
        <w:rPr>
          <w:rFonts w:ascii="Times New Roman"/>
          <w:b w:val="false"/>
          <w:i w:val="false"/>
          <w:color w:val="000000"/>
          <w:sz w:val="28"/>
        </w:rPr>
        <w:t>
        триолоксидвиолантрон (изовиолантрон),
</w:t>
      </w:r>
      <w:r>
        <w:br/>
      </w:r>
      <w:r>
        <w:rPr>
          <w:rFonts w:ascii="Times New Roman"/>
          <w:b w:val="false"/>
          <w:i w:val="false"/>
          <w:color w:val="000000"/>
          <w:sz w:val="28"/>
        </w:rPr>
        <w:t>
        диоксивиолантрон , дихлорантрахинон,
</w:t>
      </w:r>
      <w:r>
        <w:br/>
      </w:r>
      <w:r>
        <w:rPr>
          <w:rFonts w:ascii="Times New Roman"/>
          <w:b w:val="false"/>
          <w:i w:val="false"/>
          <w:color w:val="000000"/>
          <w:sz w:val="28"/>
        </w:rPr>
        <w:t>
        2-этилантрахинон, хлорантрахинон, антрахинон,
</w:t>
      </w:r>
      <w:r>
        <w:br/>
      </w:r>
      <w:r>
        <w:rPr>
          <w:rFonts w:ascii="Times New Roman"/>
          <w:b w:val="false"/>
          <w:i w:val="false"/>
          <w:color w:val="000000"/>
          <w:sz w:val="28"/>
        </w:rPr>
        <w:t>
        антрахинон сублимациясы, альфааминантрахинон 
</w:t>
      </w:r>
      <w:r>
        <w:br/>
      </w:r>
      <w:r>
        <w:rPr>
          <w:rFonts w:ascii="Times New Roman"/>
          <w:b w:val="false"/>
          <w:i w:val="false"/>
          <w:color w:val="000000"/>
          <w:sz w:val="28"/>
        </w:rPr>
        <w:t>
        және осы тармақта тiзiлген ұқсас химиялық
</w:t>
      </w:r>
      <w:r>
        <w:br/>
      </w:r>
      <w:r>
        <w:rPr>
          <w:rFonts w:ascii="Times New Roman"/>
          <w:b w:val="false"/>
          <w:i w:val="false"/>
          <w:color w:val="000000"/>
          <w:sz w:val="28"/>
        </w:rPr>
        <w:t>
        заттар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175.    Тиоиндиго бояуларын өндiру: қара тиоиндиго,
</w:t>
      </w:r>
      <w:r>
        <w:br/>
      </w:r>
      <w:r>
        <w:rPr>
          <w:rFonts w:ascii="Times New Roman"/>
          <w:b w:val="false"/>
          <w:i w:val="false"/>
          <w:color w:val="000000"/>
          <w:sz w:val="28"/>
        </w:rPr>
        <w:t>
        қызыл тиоиндиго "С", алқызыл тиоиндиго "Ж",
</w:t>
      </w:r>
      <w:r>
        <w:br/>
      </w:r>
      <w:r>
        <w:rPr>
          <w:rFonts w:ascii="Times New Roman"/>
          <w:b w:val="false"/>
          <w:i w:val="false"/>
          <w:color w:val="000000"/>
          <w:sz w:val="28"/>
        </w:rPr>
        <w:t>
        қызылқоңыр тиоиндиго "Ж", қызыл күлгін 
</w:t>
      </w:r>
      <w:r>
        <w:br/>
      </w:r>
      <w:r>
        <w:rPr>
          <w:rFonts w:ascii="Times New Roman"/>
          <w:b w:val="false"/>
          <w:i w:val="false"/>
          <w:color w:val="000000"/>
          <w:sz w:val="28"/>
        </w:rPr>
        <w:t>
        тиоиндиго "С" және басқалары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176.    Фенилтиогликольортокарбон қышқылын,
</w:t>
      </w:r>
      <w:r>
        <w:br/>
      </w:r>
      <w:r>
        <w:rPr>
          <w:rFonts w:ascii="Times New Roman"/>
          <w:b w:val="false"/>
          <w:i w:val="false"/>
          <w:color w:val="000000"/>
          <w:sz w:val="28"/>
        </w:rPr>
        <w:t>
        күкiрт қышқыл, тұзқышқыл ортотолуидин 
</w:t>
      </w:r>
      <w:r>
        <w:br/>
      </w:r>
      <w:r>
        <w:rPr>
          <w:rFonts w:ascii="Times New Roman"/>
          <w:b w:val="false"/>
          <w:i w:val="false"/>
          <w:color w:val="000000"/>
          <w:sz w:val="28"/>
        </w:rPr>
        <w:t>
        тұзқышқыл, парафенетидин тұзқышқыл,
</w:t>
      </w:r>
      <w:r>
        <w:br/>
      </w:r>
      <w:r>
        <w:rPr>
          <w:rFonts w:ascii="Times New Roman"/>
          <w:b w:val="false"/>
          <w:i w:val="false"/>
          <w:color w:val="000000"/>
          <w:sz w:val="28"/>
        </w:rPr>
        <w:t>
           қышқылды хромсары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177.    Аценафтенхинон және изатин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178.    Дихлоризатин, окситионафтенкарбон қышқылын,
</w:t>
      </w:r>
      <w:r>
        <w:br/>
      </w:r>
      <w:r>
        <w:rPr>
          <w:rFonts w:ascii="Times New Roman"/>
          <w:b w:val="false"/>
          <w:i w:val="false"/>
          <w:color w:val="000000"/>
          <w:sz w:val="28"/>
        </w:rPr>
        <w:t>
        ынафтнл-2-тиогликол қышқылын, б-этокси-3-
</w:t>
      </w:r>
      <w:r>
        <w:br/>
      </w:r>
      <w:r>
        <w:rPr>
          <w:rFonts w:ascii="Times New Roman"/>
          <w:b w:val="false"/>
          <w:i w:val="false"/>
          <w:color w:val="000000"/>
          <w:sz w:val="28"/>
        </w:rPr>
        <w:t>
        окситионафтен, ортотолилтиогликол қышқылын,
</w:t>
      </w:r>
      <w:r>
        <w:br/>
      </w:r>
      <w:r>
        <w:rPr>
          <w:rFonts w:ascii="Times New Roman"/>
          <w:b w:val="false"/>
          <w:i w:val="false"/>
          <w:color w:val="000000"/>
          <w:sz w:val="28"/>
        </w:rPr>
        <w:t>
        аминонафтал қышқылын, альфанафтилуксус қышқылын,
</w:t>
      </w:r>
      <w:r>
        <w:br/>
      </w:r>
      <w:r>
        <w:rPr>
          <w:rFonts w:ascii="Times New Roman"/>
          <w:b w:val="false"/>
          <w:i w:val="false"/>
          <w:color w:val="000000"/>
          <w:sz w:val="28"/>
        </w:rPr>
        <w:t>
        ортотиогликол қышқылын, калий тұзын
</w:t>
      </w:r>
      <w:r>
        <w:br/>
      </w:r>
      <w:r>
        <w:rPr>
          <w:rFonts w:ascii="Times New Roman"/>
          <w:b w:val="false"/>
          <w:i w:val="false"/>
          <w:color w:val="000000"/>
          <w:sz w:val="28"/>
        </w:rPr>
        <w:t>
        альфанафтилуксус қышқылын, окситионафтен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179.    Цианды тұздар қолданып бояулар мен шала өнiмдер
</w:t>
      </w:r>
      <w:r>
        <w:br/>
      </w:r>
      <w:r>
        <w:rPr>
          <w:rFonts w:ascii="Times New Roman"/>
          <w:b w:val="false"/>
          <w:i w:val="false"/>
          <w:color w:val="000000"/>
          <w:sz w:val="28"/>
        </w:rPr>
        <w:t>
        өндiру: "КХ" қызғылтсары тиоиндиго, "Ж" ашық
</w:t>
      </w:r>
      <w:r>
        <w:br/>
      </w:r>
      <w:r>
        <w:rPr>
          <w:rFonts w:ascii="Times New Roman"/>
          <w:b w:val="false"/>
          <w:i w:val="false"/>
          <w:color w:val="000000"/>
          <w:sz w:val="28"/>
        </w:rPr>
        <w:t>
        қызғылт тиоиндиго, "2С" қызғылт тиоиндиго,
</w:t>
      </w:r>
      <w:r>
        <w:br/>
      </w:r>
      <w:r>
        <w:rPr>
          <w:rFonts w:ascii="Times New Roman"/>
          <w:b w:val="false"/>
          <w:i w:val="false"/>
          <w:color w:val="000000"/>
          <w:sz w:val="28"/>
        </w:rPr>
        <w:t>
        1,8-хлорнафталинсульфоқышқыл натрий,
</w:t>
      </w:r>
      <w:r>
        <w:br/>
      </w:r>
      <w:r>
        <w:rPr>
          <w:rFonts w:ascii="Times New Roman"/>
          <w:b w:val="false"/>
          <w:i w:val="false"/>
          <w:color w:val="000000"/>
          <w:sz w:val="28"/>
        </w:rPr>
        <w:t>
        Қ8-циансульфонат нафталин және басқалар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180.    Индигозольдер өндiру: "Ж" ашық қызғылт 
</w:t>
      </w:r>
      <w:r>
        <w:br/>
      </w:r>
      <w:r>
        <w:rPr>
          <w:rFonts w:ascii="Times New Roman"/>
          <w:b w:val="false"/>
          <w:i w:val="false"/>
          <w:color w:val="000000"/>
          <w:sz w:val="28"/>
        </w:rPr>
        <w:t>
        тиоиндиго, қызылқоңыр "Ж", ашық қызғылтсары "К",
</w:t>
      </w:r>
      <w:r>
        <w:br/>
      </w:r>
      <w:r>
        <w:rPr>
          <w:rFonts w:ascii="Times New Roman"/>
          <w:b w:val="false"/>
          <w:i w:val="false"/>
          <w:color w:val="000000"/>
          <w:sz w:val="28"/>
        </w:rPr>
        <w:t>
        сұр "С"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181.    Кубозольдер өндiру: алтын-сары "ЖХ",
</w:t>
      </w:r>
      <w:r>
        <w:br/>
      </w:r>
      <w:r>
        <w:rPr>
          <w:rFonts w:ascii="Times New Roman"/>
          <w:b w:val="false"/>
          <w:i w:val="false"/>
          <w:color w:val="000000"/>
          <w:sz w:val="28"/>
        </w:rPr>
        <w:t>
        ашық-жасыл "С", ашық-жасыл "Ж", көгiлдiр "К",
</w:t>
      </w:r>
      <w:r>
        <w:br/>
      </w:r>
      <w:r>
        <w:rPr>
          <w:rFonts w:ascii="Times New Roman"/>
          <w:b w:val="false"/>
          <w:i w:val="false"/>
          <w:color w:val="000000"/>
          <w:sz w:val="28"/>
        </w:rPr>
        <w:t>
        ашық-күлгiн "К"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182.    Броминдиго, бромизатин, диброминдиго,
</w:t>
      </w:r>
      <w:r>
        <w:br/>
      </w:r>
      <w:r>
        <w:rPr>
          <w:rFonts w:ascii="Times New Roman"/>
          <w:b w:val="false"/>
          <w:i w:val="false"/>
          <w:color w:val="000000"/>
          <w:sz w:val="28"/>
        </w:rPr>
        <w:t>
        тетраброминдиго, 4-бромметиламиноантрахинон,
</w:t>
      </w:r>
      <w:r>
        <w:br/>
      </w:r>
      <w:r>
        <w:rPr>
          <w:rFonts w:ascii="Times New Roman"/>
          <w:b w:val="false"/>
          <w:i w:val="false"/>
          <w:color w:val="000000"/>
          <w:sz w:val="28"/>
        </w:rPr>
        <w:t>
        броминдигозол, бромтолилтиогликол қышқылын, 
</w:t>
      </w:r>
      <w:r>
        <w:br/>
      </w:r>
      <w:r>
        <w:rPr>
          <w:rFonts w:ascii="Times New Roman"/>
          <w:b w:val="false"/>
          <w:i w:val="false"/>
          <w:color w:val="000000"/>
          <w:sz w:val="28"/>
        </w:rPr>
        <w:t>
        бромамин қышқылын, тетрабромэтан, бромнафталин,
</w:t>
      </w:r>
      <w:r>
        <w:br/>
      </w:r>
      <w:r>
        <w:rPr>
          <w:rFonts w:ascii="Times New Roman"/>
          <w:b w:val="false"/>
          <w:i w:val="false"/>
          <w:color w:val="000000"/>
          <w:sz w:val="28"/>
        </w:rPr>
        <w:t>
        бромформалин, бромбензол, бромметилен,
</w:t>
      </w:r>
      <w:r>
        <w:br/>
      </w:r>
      <w:r>
        <w:rPr>
          <w:rFonts w:ascii="Times New Roman"/>
          <w:b w:val="false"/>
          <w:i w:val="false"/>
          <w:color w:val="000000"/>
          <w:sz w:val="28"/>
        </w:rPr>
        <w:t>
        бромметил, бромформ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183.    Бромдалған бояулар өндiру: кубтық алтын-сары
</w:t>
      </w:r>
      <w:r>
        <w:br/>
      </w:r>
      <w:r>
        <w:rPr>
          <w:rFonts w:ascii="Times New Roman"/>
          <w:b w:val="false"/>
          <w:i w:val="false"/>
          <w:color w:val="000000"/>
          <w:sz w:val="28"/>
        </w:rPr>
        <w:t>
        "КХ", кубтық ашық-жасыл "Ж", кубтық ашық
</w:t>
      </w:r>
      <w:r>
        <w:br/>
      </w:r>
      <w:r>
        <w:rPr>
          <w:rFonts w:ascii="Times New Roman"/>
          <w:b w:val="false"/>
          <w:i w:val="false"/>
          <w:color w:val="000000"/>
          <w:sz w:val="28"/>
        </w:rPr>
        <w:t>
        қызғылт сары "КХ", және басқалар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184.             Бромэтил өндiру
</w:t>
      </w:r>
      <w:r>
        <w:br/>
      </w:r>
      <w:r>
        <w:rPr>
          <w:rFonts w:ascii="Times New Roman"/>
          <w:b w:val="false"/>
          <w:i w:val="false"/>
          <w:color w:val="000000"/>
          <w:sz w:val="28"/>
        </w:rPr>
        <w:t>
        1) реактор, конденсация, бромтемiрдi қалпына 
</w:t>
      </w:r>
      <w:r>
        <w:br/>
      </w:r>
      <w:r>
        <w:rPr>
          <w:rFonts w:ascii="Times New Roman"/>
          <w:b w:val="false"/>
          <w:i w:val="false"/>
          <w:color w:val="000000"/>
          <w:sz w:val="28"/>
        </w:rPr>
        <w:t>
        келтiру және дайын өнiмдi төгу бөлiмдерiндегi
</w:t>
      </w:r>
      <w:r>
        <w:br/>
      </w:r>
      <w:r>
        <w:rPr>
          <w:rFonts w:ascii="Times New Roman"/>
          <w:b w:val="false"/>
          <w:i w:val="false"/>
          <w:color w:val="000000"/>
          <w:sz w:val="28"/>
        </w:rPr>
        <w:t>
        жұмысшылар, басшылар және мамандар              18      6 
</w:t>
      </w:r>
      <w:r>
        <w:br/>
      </w:r>
      <w:r>
        <w:rPr>
          <w:rFonts w:ascii="Times New Roman"/>
          <w:b w:val="false"/>
          <w:i w:val="false"/>
          <w:color w:val="000000"/>
          <w:sz w:val="28"/>
        </w:rPr>
        <w:t>
        2) қалған жұмысшылар, басшылар және мамандар    12      6
</w:t>
      </w:r>
      <w:r>
        <w:br/>
      </w:r>
      <w:r>
        <w:rPr>
          <w:rFonts w:ascii="Times New Roman"/>
          <w:b w:val="false"/>
          <w:i w:val="false"/>
          <w:color w:val="000000"/>
          <w:sz w:val="28"/>
        </w:rPr>
        <w:t>
185.          Дибромпропан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186.    Парафенолсульфоқышқыл, парафенолеульфонат және
</w:t>
      </w:r>
      <w:r>
        <w:br/>
      </w:r>
      <w:r>
        <w:rPr>
          <w:rFonts w:ascii="Times New Roman"/>
          <w:b w:val="false"/>
          <w:i w:val="false"/>
          <w:color w:val="000000"/>
          <w:sz w:val="28"/>
        </w:rPr>
        <w:t>
        диоксидифенилсульфон өндiрiсi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187.    Күйеге қарсы препарат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188.    ОП және ДБ улағыштарын, АМД препараты және
</w:t>
      </w:r>
      <w:r>
        <w:br/>
      </w:r>
      <w:r>
        <w:rPr>
          <w:rFonts w:ascii="Times New Roman"/>
          <w:b w:val="false"/>
          <w:i w:val="false"/>
          <w:color w:val="000000"/>
          <w:sz w:val="28"/>
        </w:rPr>
        <w:t>
        флотореагент өндiру (аминопарафин хлоргидраты)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189.    НФ диспергаторын, солюция тұзын, "НБ"(Некаль)
</w:t>
      </w:r>
      <w:r>
        <w:br/>
      </w:r>
      <w:r>
        <w:rPr>
          <w:rFonts w:ascii="Times New Roman"/>
          <w:b w:val="false"/>
          <w:i w:val="false"/>
          <w:color w:val="000000"/>
          <w:sz w:val="28"/>
        </w:rPr>
        <w:t>
        сулағышын, "В" және "О" лейкотроптарды, 
</w:t>
      </w:r>
      <w:r>
        <w:br/>
      </w:r>
      <w:r>
        <w:rPr>
          <w:rFonts w:ascii="Times New Roman"/>
          <w:b w:val="false"/>
          <w:i w:val="false"/>
          <w:color w:val="000000"/>
          <w:sz w:val="28"/>
        </w:rPr>
        <w:t>
        "А" түзiлеткiшiн, "8" сульфиролiн,
</w:t>
      </w:r>
      <w:r>
        <w:br/>
      </w:r>
      <w:r>
        <w:rPr>
          <w:rFonts w:ascii="Times New Roman"/>
          <w:b w:val="false"/>
          <w:i w:val="false"/>
          <w:color w:val="000000"/>
          <w:sz w:val="28"/>
        </w:rPr>
        <w:t>
        диметилсульфонқышқыл натридi, "ФМ" эмульфордi,
</w:t>
      </w:r>
      <w:r>
        <w:br/>
      </w:r>
      <w:r>
        <w:rPr>
          <w:rFonts w:ascii="Times New Roman"/>
          <w:b w:val="false"/>
          <w:i w:val="false"/>
          <w:color w:val="000000"/>
          <w:sz w:val="28"/>
        </w:rPr>
        <w:t>
        "ДЦМ" және "ДЦУ" бекiткiштердi, N 2 берiк;
</w:t>
      </w:r>
      <w:r>
        <w:br/>
      </w:r>
      <w:r>
        <w:rPr>
          <w:rFonts w:ascii="Times New Roman"/>
          <w:b w:val="false"/>
          <w:i w:val="false"/>
          <w:color w:val="000000"/>
          <w:sz w:val="28"/>
        </w:rPr>
        <w:t>
        препараттарды 105, стеарокс-6, стабитол НО 
</w:t>
      </w:r>
      <w:r>
        <w:br/>
      </w:r>
      <w:r>
        <w:rPr>
          <w:rFonts w:ascii="Times New Roman"/>
          <w:b w:val="false"/>
          <w:i w:val="false"/>
          <w:color w:val="000000"/>
          <w:sz w:val="28"/>
        </w:rPr>
        <w:t>
        және Р-1 және ОС-20 және тоқыма өнеркәсiбi
</w:t>
      </w:r>
      <w:r>
        <w:br/>
      </w:r>
      <w:r>
        <w:rPr>
          <w:rFonts w:ascii="Times New Roman"/>
          <w:b w:val="false"/>
          <w:i w:val="false"/>
          <w:color w:val="000000"/>
          <w:sz w:val="28"/>
        </w:rPr>
        <w:t>
        үшiн қосымша химиялық заттарды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190.            Алкамондар өндіру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191.             Дикетен өндіру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192.    Түстi кинофотоматериалдар үшiн және солар үшiн
</w:t>
      </w:r>
      <w:r>
        <w:br/>
      </w:r>
      <w:r>
        <w:rPr>
          <w:rFonts w:ascii="Times New Roman"/>
          <w:b w:val="false"/>
          <w:i w:val="false"/>
          <w:color w:val="000000"/>
          <w:sz w:val="28"/>
        </w:rPr>
        <w:t>
        аралық (шала өнiмдер) үшiн химикаттар өндiру
</w:t>
      </w:r>
      <w:r>
        <w:br/>
      </w:r>
      <w:r>
        <w:rPr>
          <w:rFonts w:ascii="Times New Roman"/>
          <w:b w:val="false"/>
          <w:i w:val="false"/>
          <w:color w:val="000000"/>
          <w:sz w:val="28"/>
        </w:rPr>
        <w:t>
        Компоненттер: қызыл, сары, көгiлдiр және
</w:t>
      </w:r>
      <w:r>
        <w:br/>
      </w:r>
      <w:r>
        <w:rPr>
          <w:rFonts w:ascii="Times New Roman"/>
          <w:b w:val="false"/>
          <w:i w:val="false"/>
          <w:color w:val="000000"/>
          <w:sz w:val="28"/>
        </w:rPr>
        <w:t>
        басқалар. Түстi шығарғыштар; сулағыштар, сүзгілi
</w:t>
      </w:r>
      <w:r>
        <w:br/>
      </w:r>
      <w:r>
        <w:rPr>
          <w:rFonts w:ascii="Times New Roman"/>
          <w:b w:val="false"/>
          <w:i w:val="false"/>
          <w:color w:val="000000"/>
          <w:sz w:val="28"/>
        </w:rPr>
        <w:t>
        бояулар (тетразин Ф, қызыл күлгiн Ф-1,
</w:t>
      </w:r>
      <w:r>
        <w:br/>
      </w:r>
      <w:r>
        <w:rPr>
          <w:rFonts w:ascii="Times New Roman"/>
          <w:b w:val="false"/>
          <w:i w:val="false"/>
          <w:color w:val="000000"/>
          <w:sz w:val="28"/>
        </w:rPr>
        <w:t>
        көк сүзгілi Ф-1 және басқалар) Қосымша заттар:
</w:t>
      </w:r>
      <w:r>
        <w:br/>
      </w:r>
      <w:r>
        <w:rPr>
          <w:rFonts w:ascii="Times New Roman"/>
          <w:b w:val="false"/>
          <w:i w:val="false"/>
          <w:color w:val="000000"/>
          <w:sz w:val="28"/>
        </w:rPr>
        <w:t>
        бензол, сульфон-қышқыл натрий, синтетикалық
</w:t>
      </w:r>
      <w:r>
        <w:br/>
      </w:r>
      <w:r>
        <w:rPr>
          <w:rFonts w:ascii="Times New Roman"/>
          <w:b w:val="false"/>
          <w:i w:val="false"/>
          <w:color w:val="000000"/>
          <w:sz w:val="28"/>
        </w:rPr>
        <w:t>
        балауыз, Ф-1 жұмсартқыш, Ф-1, Ф-2 
</w:t>
      </w:r>
      <w:r>
        <w:br/>
      </w:r>
      <w:r>
        <w:rPr>
          <w:rFonts w:ascii="Times New Roman"/>
          <w:b w:val="false"/>
          <w:i w:val="false"/>
          <w:color w:val="000000"/>
          <w:sz w:val="28"/>
        </w:rPr>
        <w:t>
        стаблизаторлары, тиогликоль қышқылы, триацетат
</w:t>
      </w:r>
      <w:r>
        <w:br/>
      </w:r>
      <w:r>
        <w:rPr>
          <w:rFonts w:ascii="Times New Roman"/>
          <w:b w:val="false"/>
          <w:i w:val="false"/>
          <w:color w:val="000000"/>
          <w:sz w:val="28"/>
        </w:rPr>
        <w:t>
        диэтилсульфат, бензотриазол, 2-метилтиазолин,
</w:t>
      </w:r>
      <w:r>
        <w:br/>
      </w:r>
      <w:r>
        <w:rPr>
          <w:rFonts w:ascii="Times New Roman"/>
          <w:b w:val="false"/>
          <w:i w:val="false"/>
          <w:color w:val="000000"/>
          <w:sz w:val="28"/>
        </w:rPr>
        <w:t>
        6-метоксихинолин, дифенилформамидин,
</w:t>
      </w:r>
      <w:r>
        <w:br/>
      </w:r>
      <w:r>
        <w:rPr>
          <w:rFonts w:ascii="Times New Roman"/>
          <w:b w:val="false"/>
          <w:i w:val="false"/>
          <w:color w:val="000000"/>
          <w:sz w:val="28"/>
        </w:rPr>
        <w:t>
        ортопропиновоэтилдi эфир, пропионитрил, 2-метил-
</w:t>
      </w:r>
      <w:r>
        <w:br/>
      </w:r>
      <w:r>
        <w:rPr>
          <w:rFonts w:ascii="Times New Roman"/>
          <w:b w:val="false"/>
          <w:i w:val="false"/>
          <w:color w:val="000000"/>
          <w:sz w:val="28"/>
        </w:rPr>
        <w:t>
        5-фенилбензоксазол, лепидин, N-этип-6-
</w:t>
      </w:r>
      <w:r>
        <w:br/>
      </w:r>
      <w:r>
        <w:rPr>
          <w:rFonts w:ascii="Times New Roman"/>
          <w:b w:val="false"/>
          <w:i w:val="false"/>
          <w:color w:val="000000"/>
          <w:sz w:val="28"/>
        </w:rPr>
        <w:t>
        метокситиохинолон, 2,5-диаминобензой қышқылы;
</w:t>
      </w:r>
      <w:r>
        <w:br/>
      </w:r>
      <w:r>
        <w:rPr>
          <w:rFonts w:ascii="Times New Roman"/>
          <w:b w:val="false"/>
          <w:i w:val="false"/>
          <w:color w:val="000000"/>
          <w:sz w:val="28"/>
        </w:rPr>
        <w:t>
        ореолға қарсы бояулар: (ореолға қарсы сары Ф-1,
</w:t>
      </w:r>
      <w:r>
        <w:br/>
      </w:r>
      <w:r>
        <w:rPr>
          <w:rFonts w:ascii="Times New Roman"/>
          <w:b w:val="false"/>
          <w:i w:val="false"/>
          <w:color w:val="000000"/>
          <w:sz w:val="28"/>
        </w:rPr>
        <w:t>
        қара лакты Ф, ореолға қарсы жасыл Ф-2 және
</w:t>
      </w:r>
      <w:r>
        <w:br/>
      </w:r>
      <w:r>
        <w:rPr>
          <w:rFonts w:ascii="Times New Roman"/>
          <w:b w:val="false"/>
          <w:i w:val="false"/>
          <w:color w:val="000000"/>
          <w:sz w:val="28"/>
        </w:rPr>
        <w:t>
        Ф-3 және басқалар);
</w:t>
      </w:r>
      <w:r>
        <w:br/>
      </w:r>
      <w:r>
        <w:rPr>
          <w:rFonts w:ascii="Times New Roman"/>
          <w:b w:val="false"/>
          <w:i w:val="false"/>
          <w:color w:val="000000"/>
          <w:sz w:val="28"/>
        </w:rPr>
        <w:t>
        Гидротиптi баспа үшiн бояулар (көгiлдiр
</w:t>
      </w:r>
      <w:r>
        <w:br/>
      </w:r>
      <w:r>
        <w:rPr>
          <w:rFonts w:ascii="Times New Roman"/>
          <w:b w:val="false"/>
          <w:i w:val="false"/>
          <w:color w:val="000000"/>
          <w:sz w:val="28"/>
        </w:rPr>
        <w:t>
        гидротиптi-2, жасыл гидротиптi-1, 
</w:t>
      </w:r>
      <w:r>
        <w:br/>
      </w:r>
      <w:r>
        <w:rPr>
          <w:rFonts w:ascii="Times New Roman"/>
          <w:b w:val="false"/>
          <w:i w:val="false"/>
          <w:color w:val="000000"/>
          <w:sz w:val="28"/>
        </w:rPr>
        <w:t>
        бензокүлгiн Р, тура алқызыл, тура қызғылт
</w:t>
      </w:r>
      <w:r>
        <w:br/>
      </w:r>
      <w:r>
        <w:rPr>
          <w:rFonts w:ascii="Times New Roman"/>
          <w:b w:val="false"/>
          <w:i w:val="false"/>
          <w:color w:val="000000"/>
          <w:sz w:val="28"/>
        </w:rPr>
        <w:t>
        жарыққа берiк С және басқалар); аралық
</w:t>
      </w:r>
      <w:r>
        <w:br/>
      </w:r>
      <w:r>
        <w:rPr>
          <w:rFonts w:ascii="Times New Roman"/>
          <w:b w:val="false"/>
          <w:i w:val="false"/>
          <w:color w:val="000000"/>
          <w:sz w:val="28"/>
        </w:rPr>
        <w:t>
        (шала өнiмдер) өнiмдер: оксидециляр қышқылы
</w:t>
      </w:r>
      <w:r>
        <w:br/>
      </w:r>
      <w:r>
        <w:rPr>
          <w:rFonts w:ascii="Times New Roman"/>
          <w:b w:val="false"/>
          <w:i w:val="false"/>
          <w:color w:val="000000"/>
          <w:sz w:val="28"/>
        </w:rPr>
        <w:t>
        ангидридi, аразол, стеариннен жасалған
</w:t>
      </w:r>
      <w:r>
        <w:br/>
      </w:r>
      <w:r>
        <w:rPr>
          <w:rFonts w:ascii="Times New Roman"/>
          <w:b w:val="false"/>
          <w:i w:val="false"/>
          <w:color w:val="000000"/>
          <w:sz w:val="28"/>
        </w:rPr>
        <w:t>
        майлы қышқыл, кашалот майынан жасалған майлы
</w:t>
      </w:r>
      <w:r>
        <w:br/>
      </w:r>
      <w:r>
        <w:rPr>
          <w:rFonts w:ascii="Times New Roman"/>
          <w:b w:val="false"/>
          <w:i w:val="false"/>
          <w:color w:val="000000"/>
          <w:sz w:val="28"/>
        </w:rPr>
        <w:t>
        қышқыл, гидразин-169, 4-4-диметокси-
</w:t>
      </w:r>
      <w:r>
        <w:br/>
      </w:r>
      <w:r>
        <w:rPr>
          <w:rFonts w:ascii="Times New Roman"/>
          <w:b w:val="false"/>
          <w:i w:val="false"/>
          <w:color w:val="000000"/>
          <w:sz w:val="28"/>
        </w:rPr>
        <w:t>
        2,2-динитродифенилдисульфид, аминоизофтал
</w:t>
      </w:r>
      <w:r>
        <w:br/>
      </w:r>
      <w:r>
        <w:rPr>
          <w:rFonts w:ascii="Times New Roman"/>
          <w:b w:val="false"/>
          <w:i w:val="false"/>
          <w:color w:val="000000"/>
          <w:sz w:val="28"/>
        </w:rPr>
        <w:t>
        қышқылының диметил эфирi,
</w:t>
      </w:r>
      <w:r>
        <w:br/>
      </w:r>
      <w:r>
        <w:rPr>
          <w:rFonts w:ascii="Times New Roman"/>
          <w:b w:val="false"/>
          <w:i w:val="false"/>
          <w:color w:val="000000"/>
          <w:sz w:val="28"/>
        </w:rPr>
        <w:t>
        4,4-диметилкситрифенилметан,
</w:t>
      </w:r>
      <w:r>
        <w:br/>
      </w:r>
      <w:r>
        <w:rPr>
          <w:rFonts w:ascii="Times New Roman"/>
          <w:b w:val="false"/>
          <w:i w:val="false"/>
          <w:color w:val="000000"/>
          <w:sz w:val="28"/>
        </w:rPr>
        <w:t>
        диацетилмоноэтиланилин, лейко-1,4-
</w:t>
      </w:r>
      <w:r>
        <w:br/>
      </w:r>
      <w:r>
        <w:rPr>
          <w:rFonts w:ascii="Times New Roman"/>
          <w:b w:val="false"/>
          <w:i w:val="false"/>
          <w:color w:val="000000"/>
          <w:sz w:val="28"/>
        </w:rPr>
        <w:t>
        диаминоантрахинон, метилстеариламин,
</w:t>
      </w:r>
      <w:r>
        <w:br/>
      </w:r>
      <w:r>
        <w:rPr>
          <w:rFonts w:ascii="Times New Roman"/>
          <w:b w:val="false"/>
          <w:i w:val="false"/>
          <w:color w:val="000000"/>
          <w:sz w:val="28"/>
        </w:rPr>
        <w:t>
        натрай метилаты, метилвинилкетон,
</w:t>
      </w:r>
      <w:r>
        <w:br/>
      </w:r>
      <w:r>
        <w:rPr>
          <w:rFonts w:ascii="Times New Roman"/>
          <w:b w:val="false"/>
          <w:i w:val="false"/>
          <w:color w:val="000000"/>
          <w:sz w:val="28"/>
        </w:rPr>
        <w:t>
        нитроизофтал қышқылы, нафтосалол,
</w:t>
      </w:r>
      <w:r>
        <w:br/>
      </w:r>
      <w:r>
        <w:rPr>
          <w:rFonts w:ascii="Times New Roman"/>
          <w:b w:val="false"/>
          <w:i w:val="false"/>
          <w:color w:val="000000"/>
          <w:sz w:val="28"/>
        </w:rPr>
        <w:t>
        4-нитродифенил эфирi-2-сульфоқышқылы,
</w:t>
      </w:r>
      <w:r>
        <w:br/>
      </w:r>
      <w:r>
        <w:rPr>
          <w:rFonts w:ascii="Times New Roman"/>
          <w:b w:val="false"/>
          <w:i w:val="false"/>
          <w:color w:val="000000"/>
          <w:sz w:val="28"/>
        </w:rPr>
        <w:t>
        октадецилхлорид, октадецил спиртi, 
</w:t>
      </w:r>
      <w:r>
        <w:br/>
      </w:r>
      <w:r>
        <w:rPr>
          <w:rFonts w:ascii="Times New Roman"/>
          <w:b w:val="false"/>
          <w:i w:val="false"/>
          <w:color w:val="000000"/>
          <w:sz w:val="28"/>
        </w:rPr>
        <w:t>
        октадециламин, октадецилен, Т-32 негiзi, 
</w:t>
      </w:r>
      <w:r>
        <w:br/>
      </w:r>
      <w:r>
        <w:rPr>
          <w:rFonts w:ascii="Times New Roman"/>
          <w:b w:val="false"/>
          <w:i w:val="false"/>
          <w:color w:val="000000"/>
          <w:sz w:val="28"/>
        </w:rPr>
        <w:t>
        N 650, 535, 654, 546, 103 өндiрiс өнiмдерi
</w:t>
      </w:r>
      <w:r>
        <w:br/>
      </w:r>
      <w:r>
        <w:rPr>
          <w:rFonts w:ascii="Times New Roman"/>
          <w:b w:val="false"/>
          <w:i w:val="false"/>
          <w:color w:val="000000"/>
          <w:sz w:val="28"/>
        </w:rPr>
        <w:t>
        және басқалар; парахлорбензой қышқылы,
</w:t>
      </w:r>
      <w:r>
        <w:br/>
      </w:r>
      <w:r>
        <w:rPr>
          <w:rFonts w:ascii="Times New Roman"/>
          <w:b w:val="false"/>
          <w:i w:val="false"/>
          <w:color w:val="000000"/>
          <w:sz w:val="28"/>
        </w:rPr>
        <w:t>
        парааминоомегациан, ацетофенон,
</w:t>
      </w:r>
      <w:r>
        <w:br/>
      </w:r>
      <w:r>
        <w:rPr>
          <w:rFonts w:ascii="Times New Roman"/>
          <w:b w:val="false"/>
          <w:i w:val="false"/>
          <w:color w:val="000000"/>
          <w:sz w:val="28"/>
        </w:rPr>
        <w:t>
        стеароилхлорид, стеароилуксус эфирi,
</w:t>
      </w:r>
      <w:r>
        <w:br/>
      </w:r>
      <w:r>
        <w:rPr>
          <w:rFonts w:ascii="Times New Roman"/>
          <w:b w:val="false"/>
          <w:i w:val="false"/>
          <w:color w:val="000000"/>
          <w:sz w:val="28"/>
        </w:rPr>
        <w:t>
        стеароилнитрит, трифенифосфит, 4-хлор-
</w:t>
      </w:r>
      <w:r>
        <w:br/>
      </w:r>
      <w:r>
        <w:rPr>
          <w:rFonts w:ascii="Times New Roman"/>
          <w:b w:val="false"/>
          <w:i w:val="false"/>
          <w:color w:val="000000"/>
          <w:sz w:val="28"/>
        </w:rPr>
        <w:t>
        3-нитробензой қышқылы, 2-хлор-5-аминобензой 
</w:t>
      </w:r>
      <w:r>
        <w:br/>
      </w:r>
      <w:r>
        <w:rPr>
          <w:rFonts w:ascii="Times New Roman"/>
          <w:b w:val="false"/>
          <w:i w:val="false"/>
          <w:color w:val="000000"/>
          <w:sz w:val="28"/>
        </w:rPr>
        <w:t>
        қышқылы, 2-хлор-5-нитробензой қышқылы,
</w:t>
      </w:r>
      <w:r>
        <w:br/>
      </w:r>
      <w:r>
        <w:rPr>
          <w:rFonts w:ascii="Times New Roman"/>
          <w:b w:val="false"/>
          <w:i w:val="false"/>
          <w:color w:val="000000"/>
          <w:sz w:val="28"/>
        </w:rPr>
        <w:t>
        2-хлорбензой қышқылы, ацетоуксус эфирi
</w:t>
      </w:r>
      <w:r>
        <w:br/>
      </w:r>
      <w:r>
        <w:rPr>
          <w:rFonts w:ascii="Times New Roman"/>
          <w:b w:val="false"/>
          <w:i w:val="false"/>
          <w:color w:val="000000"/>
          <w:sz w:val="28"/>
        </w:rPr>
        <w:t>
        және басқалар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193.    Органикалық шала өнiмдер мен бояуларды
</w:t>
      </w:r>
      <w:r>
        <w:br/>
      </w:r>
      <w:r>
        <w:rPr>
          <w:rFonts w:ascii="Times New Roman"/>
          <w:b w:val="false"/>
          <w:i w:val="false"/>
          <w:color w:val="000000"/>
          <w:sz w:val="28"/>
        </w:rPr>
        <w:t>
          кептiру, тарту және араластыру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194.    Моноэтилальфанафтиламинбромгидрат,
</w:t>
      </w:r>
      <w:r>
        <w:br/>
      </w:r>
      <w:r>
        <w:rPr>
          <w:rFonts w:ascii="Times New Roman"/>
          <w:b w:val="false"/>
          <w:i w:val="false"/>
          <w:color w:val="000000"/>
          <w:sz w:val="28"/>
        </w:rPr>
        <w:t>
        дифенил-эпсилон қышқылын, негізгі көк "К" 
</w:t>
      </w:r>
      <w:r>
        <w:br/>
      </w:r>
      <w:r>
        <w:rPr>
          <w:rFonts w:ascii="Times New Roman"/>
          <w:b w:val="false"/>
          <w:i w:val="false"/>
          <w:color w:val="000000"/>
          <w:sz w:val="28"/>
        </w:rPr>
        <w:t>
        бояуын, қышқыл хромкүлгін "2С" бояуын,
</w:t>
      </w:r>
      <w:r>
        <w:br/>
      </w:r>
      <w:r>
        <w:rPr>
          <w:rFonts w:ascii="Times New Roman"/>
          <w:b w:val="false"/>
          <w:i w:val="false"/>
          <w:color w:val="000000"/>
          <w:sz w:val="28"/>
        </w:rPr>
        <w:t>
        супраминпурпурин қышқылын, натрий
</w:t>
      </w:r>
      <w:r>
        <w:br/>
      </w:r>
      <w:r>
        <w:rPr>
          <w:rFonts w:ascii="Times New Roman"/>
          <w:b w:val="false"/>
          <w:i w:val="false"/>
          <w:color w:val="000000"/>
          <w:sz w:val="28"/>
        </w:rPr>
        <w:t>
        метанитробензолсульфоқышқылын өндiру
</w:t>
      </w:r>
      <w:r>
        <w:br/>
      </w:r>
      <w:r>
        <w:rPr>
          <w:rFonts w:ascii="Times New Roman"/>
          <w:b w:val="false"/>
          <w:i w:val="false"/>
          <w:color w:val="000000"/>
          <w:sz w:val="28"/>
        </w:rPr>
        <w:t>
        Аталған өндiрiстерде осы өндiрiстер бiр цехта
</w:t>
      </w:r>
      <w:r>
        <w:br/>
      </w:r>
      <w:r>
        <w:rPr>
          <w:rFonts w:ascii="Times New Roman"/>
          <w:b w:val="false"/>
          <w:i w:val="false"/>
          <w:color w:val="000000"/>
          <w:sz w:val="28"/>
        </w:rPr>
        <w:t>
        орналасқан жағдайда тiкелей iстейтiн жұмысшылар 12      6 
</w:t>
      </w:r>
      <w:r>
        <w:br/>
      </w:r>
      <w:r>
        <w:rPr>
          <w:rFonts w:ascii="Times New Roman"/>
          <w:b w:val="false"/>
          <w:i w:val="false"/>
          <w:color w:val="000000"/>
          <w:sz w:val="28"/>
        </w:rPr>
        <w:t>
195.       Хлорэтил, төртхлорлы көмiрсутек және
</w:t>
      </w:r>
      <w:r>
        <w:br/>
      </w:r>
      <w:r>
        <w:rPr>
          <w:rFonts w:ascii="Times New Roman"/>
          <w:b w:val="false"/>
          <w:i w:val="false"/>
          <w:color w:val="000000"/>
          <w:sz w:val="28"/>
        </w:rPr>
        <w:t>
              көмiртек тотығын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196.    Хлорметил, хлороформ, диххлорэтан, трихлорэтан,
</w:t>
      </w:r>
      <w:r>
        <w:br/>
      </w:r>
      <w:r>
        <w:rPr>
          <w:rFonts w:ascii="Times New Roman"/>
          <w:b w:val="false"/>
          <w:i w:val="false"/>
          <w:color w:val="000000"/>
          <w:sz w:val="28"/>
        </w:rPr>
        <w:t>
        гексахлорэтан, тетрахлорэтан, винилиденхлорид,
</w:t>
      </w:r>
      <w:r>
        <w:br/>
      </w:r>
      <w:r>
        <w:rPr>
          <w:rFonts w:ascii="Times New Roman"/>
          <w:b w:val="false"/>
          <w:i w:val="false"/>
          <w:color w:val="000000"/>
          <w:sz w:val="28"/>
        </w:rPr>
        <w:t>
        трихлорпропан,хлорнафталин, депрессатор, 
</w:t>
      </w:r>
      <w:r>
        <w:br/>
      </w:r>
      <w:r>
        <w:rPr>
          <w:rFonts w:ascii="Times New Roman"/>
          <w:b w:val="false"/>
          <w:i w:val="false"/>
          <w:color w:val="000000"/>
          <w:sz w:val="28"/>
        </w:rPr>
        <w:t>
        хлорланған скипидар, хлорвинил, метиленхлорид,
</w:t>
      </w:r>
      <w:r>
        <w:br/>
      </w:r>
      <w:r>
        <w:rPr>
          <w:rFonts w:ascii="Times New Roman"/>
          <w:b w:val="false"/>
          <w:i w:val="false"/>
          <w:color w:val="000000"/>
          <w:sz w:val="28"/>
        </w:rPr>
        <w:t>
        трихлорэтилен, 1,2-дихлорбутен, 1,4-дихлорбутен 
</w:t>
      </w:r>
      <w:r>
        <w:br/>
      </w:r>
      <w:r>
        <w:rPr>
          <w:rFonts w:ascii="Times New Roman"/>
          <w:b w:val="false"/>
          <w:i w:val="false"/>
          <w:color w:val="000000"/>
          <w:sz w:val="28"/>
        </w:rPr>
        <w:t>
        және осы тармақта тiзiлгендерге ұқсас басқа
</w:t>
      </w:r>
      <w:r>
        <w:br/>
      </w:r>
      <w:r>
        <w:rPr>
          <w:rFonts w:ascii="Times New Roman"/>
          <w:b w:val="false"/>
          <w:i w:val="false"/>
          <w:color w:val="000000"/>
          <w:sz w:val="28"/>
        </w:rPr>
        <w:t>
        химиялық заттар (хлортуынды көмiрсутектер)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197.       Головакс, рематол, совол және
</w:t>
      </w:r>
      <w:r>
        <w:br/>
      </w:r>
      <w:r>
        <w:rPr>
          <w:rFonts w:ascii="Times New Roman"/>
          <w:b w:val="false"/>
          <w:i w:val="false"/>
          <w:color w:val="000000"/>
          <w:sz w:val="28"/>
        </w:rPr>
        <w:t>
                 басқаларды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198.            Холинхлорид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199.            Хлорпикрин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200.          Фенилметилуретан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201.    Мочевина, тиомочевина, дихлоральмочевина
</w:t>
      </w:r>
      <w:r>
        <w:br/>
      </w:r>
      <w:r>
        <w:rPr>
          <w:rFonts w:ascii="Times New Roman"/>
          <w:b w:val="false"/>
          <w:i w:val="false"/>
          <w:color w:val="000000"/>
          <w:sz w:val="28"/>
        </w:rPr>
        <w:t>
               өндiру; меламин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202.           Дициандиамид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203.     Гексаметилендиизоцианат, толуилен
</w:t>
      </w:r>
      <w:r>
        <w:br/>
      </w:r>
      <w:r>
        <w:rPr>
          <w:rFonts w:ascii="Times New Roman"/>
          <w:b w:val="false"/>
          <w:i w:val="false"/>
          <w:color w:val="000000"/>
          <w:sz w:val="28"/>
        </w:rPr>
        <w:t>
        изоцианат, нафтиленизоцианат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204.    Окиси этилен, окиси пропилен, этилцеллозолдар,
</w:t>
      </w:r>
      <w:r>
        <w:br/>
      </w:r>
      <w:r>
        <w:rPr>
          <w:rFonts w:ascii="Times New Roman"/>
          <w:b w:val="false"/>
          <w:i w:val="false"/>
          <w:color w:val="000000"/>
          <w:sz w:val="28"/>
        </w:rPr>
        <w:t>
           фенил-этил спиртiн, этаноламиндер,
</w:t>
      </w:r>
      <w:r>
        <w:br/>
      </w:r>
      <w:r>
        <w:rPr>
          <w:rFonts w:ascii="Times New Roman"/>
          <w:b w:val="false"/>
          <w:i w:val="false"/>
          <w:color w:val="000000"/>
          <w:sz w:val="28"/>
        </w:rPr>
        <w:t>
          диэтаноланилин және хлорэкс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205.       Фторорганикалық қышқылдар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206.       Бензотрифторид және фторланған
</w:t>
      </w:r>
      <w:r>
        <w:br/>
      </w:r>
      <w:r>
        <w:rPr>
          <w:rFonts w:ascii="Times New Roman"/>
          <w:b w:val="false"/>
          <w:i w:val="false"/>
          <w:color w:val="000000"/>
          <w:sz w:val="28"/>
        </w:rPr>
        <w:t>
              этиламиндер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207.    Құмырсқа натрий тұзын, құмырсқа қышқылын,
</w:t>
      </w:r>
      <w:r>
        <w:br/>
      </w:r>
      <w:r>
        <w:rPr>
          <w:rFonts w:ascii="Times New Roman"/>
          <w:b w:val="false"/>
          <w:i w:val="false"/>
          <w:color w:val="000000"/>
          <w:sz w:val="28"/>
        </w:rPr>
        <w:t>
        қымыздық қышқылын, май қышқылын, аминоэнантты,
</w:t>
      </w:r>
      <w:r>
        <w:br/>
      </w:r>
      <w:r>
        <w:rPr>
          <w:rFonts w:ascii="Times New Roman"/>
          <w:b w:val="false"/>
          <w:i w:val="false"/>
          <w:color w:val="000000"/>
          <w:sz w:val="28"/>
        </w:rPr>
        <w:t>
        аминопеларгон қышқылын, қымыздық қышқылды 
</w:t>
      </w:r>
      <w:r>
        <w:br/>
      </w:r>
      <w:r>
        <w:rPr>
          <w:rFonts w:ascii="Times New Roman"/>
          <w:b w:val="false"/>
          <w:i w:val="false"/>
          <w:color w:val="000000"/>
          <w:sz w:val="28"/>
        </w:rPr>
        <w:t>
        никель, сiрке қышқылды кальций, уксус қышқылын,
</w:t>
      </w:r>
      <w:r>
        <w:br/>
      </w:r>
      <w:r>
        <w:rPr>
          <w:rFonts w:ascii="Times New Roman"/>
          <w:b w:val="false"/>
          <w:i w:val="false"/>
          <w:color w:val="000000"/>
          <w:sz w:val="28"/>
        </w:rPr>
        <w:t>
        сiрке қышқылды натрий, себацин қышқылын,
</w:t>
      </w:r>
      <w:r>
        <w:br/>
      </w:r>
      <w:r>
        <w:rPr>
          <w:rFonts w:ascii="Times New Roman"/>
          <w:b w:val="false"/>
          <w:i w:val="false"/>
          <w:color w:val="000000"/>
          <w:sz w:val="28"/>
        </w:rPr>
        <w:t>
        натрий тұзын, монохлоруксус қышқылын, сiрке
</w:t>
      </w:r>
      <w:r>
        <w:br/>
      </w:r>
      <w:r>
        <w:rPr>
          <w:rFonts w:ascii="Times New Roman"/>
          <w:b w:val="false"/>
          <w:i w:val="false"/>
          <w:color w:val="000000"/>
          <w:sz w:val="28"/>
        </w:rPr>
        <w:t>
        және май қышқылын регенрациялау, қышқылдарды
</w:t>
      </w:r>
      <w:r>
        <w:br/>
      </w:r>
      <w:r>
        <w:rPr>
          <w:rFonts w:ascii="Times New Roman"/>
          <w:b w:val="false"/>
          <w:i w:val="false"/>
          <w:color w:val="000000"/>
          <w:sz w:val="28"/>
        </w:rPr>
        <w:t>
        және тiзiлгендерге ұқсас қышқылдарды
</w:t>
      </w:r>
      <w:r>
        <w:br/>
      </w:r>
      <w:r>
        <w:rPr>
          <w:rFonts w:ascii="Times New Roman"/>
          <w:b w:val="false"/>
          <w:i w:val="false"/>
          <w:color w:val="000000"/>
          <w:sz w:val="28"/>
        </w:rPr>
        <w:t>
       (май қатарының қышқылдарын және олардың тұздарын)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208.      Май ангидридiн, сiрке ангидридiн кетен
</w:t>
      </w:r>
      <w:r>
        <w:br/>
      </w:r>
      <w:r>
        <w:rPr>
          <w:rFonts w:ascii="Times New Roman"/>
          <w:b w:val="false"/>
          <w:i w:val="false"/>
          <w:color w:val="000000"/>
          <w:sz w:val="28"/>
        </w:rPr>
        <w:t>
                   арқылы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209.    Монохлорсiрке қышқылын, сiрке ангидридiн 
</w:t>
      </w:r>
      <w:r>
        <w:br/>
      </w:r>
      <w:r>
        <w:rPr>
          <w:rFonts w:ascii="Times New Roman"/>
          <w:b w:val="false"/>
          <w:i w:val="false"/>
          <w:color w:val="000000"/>
          <w:sz w:val="28"/>
        </w:rPr>
        <w:t>
        фосген арқылы және сiрке қышқылын сынап
</w:t>
      </w:r>
      <w:r>
        <w:br/>
      </w:r>
      <w:r>
        <w:rPr>
          <w:rFonts w:ascii="Times New Roman"/>
          <w:b w:val="false"/>
          <w:i w:val="false"/>
          <w:color w:val="000000"/>
          <w:sz w:val="28"/>
        </w:rPr>
        <w:t>
        әдiсiмен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210.    Пентаэритрит, 1,2-бутиндиол, 1,4-бутандиол,
</w:t>
      </w:r>
      <w:r>
        <w:br/>
      </w:r>
      <w:r>
        <w:rPr>
          <w:rFonts w:ascii="Times New Roman"/>
          <w:b w:val="false"/>
          <w:i w:val="false"/>
          <w:color w:val="000000"/>
          <w:sz w:val="28"/>
        </w:rPr>
        <w:t>
        бутиролактон, бутил спиртiн, хлорланған этил
</w:t>
      </w:r>
      <w:r>
        <w:br/>
      </w:r>
      <w:r>
        <w:rPr>
          <w:rFonts w:ascii="Times New Roman"/>
          <w:b w:val="false"/>
          <w:i w:val="false"/>
          <w:color w:val="000000"/>
          <w:sz w:val="28"/>
        </w:rPr>
        <w:t>
        спиртiн, фурил спиртiн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211.    Бутил спирттерiн оксосинтез әдісімен
</w:t>
      </w:r>
      <w:r>
        <w:br/>
      </w:r>
      <w:r>
        <w:rPr>
          <w:rFonts w:ascii="Times New Roman"/>
          <w:b w:val="false"/>
          <w:i w:val="false"/>
          <w:color w:val="000000"/>
          <w:sz w:val="28"/>
        </w:rPr>
        <w:t>
        кобальт карбонилдерiн қолданып өндiру
</w:t>
      </w:r>
      <w:r>
        <w:br/>
      </w:r>
      <w:r>
        <w:rPr>
          <w:rFonts w:ascii="Times New Roman"/>
          <w:b w:val="false"/>
          <w:i w:val="false"/>
          <w:color w:val="000000"/>
          <w:sz w:val="28"/>
        </w:rPr>
        <w:t>
        1) кобальттаудағы, оксирлеудегi (синтез),
</w:t>
      </w:r>
      <w:r>
        <w:br/>
      </w:r>
      <w:r>
        <w:rPr>
          <w:rFonts w:ascii="Times New Roman"/>
          <w:b w:val="false"/>
          <w:i w:val="false"/>
          <w:color w:val="000000"/>
          <w:sz w:val="28"/>
        </w:rPr>
        <w:t>
        кобальтсыздандырудағы, гидролаудағы,
</w:t>
      </w:r>
      <w:r>
        <w:br/>
      </w:r>
      <w:r>
        <w:rPr>
          <w:rFonts w:ascii="Times New Roman"/>
          <w:b w:val="false"/>
          <w:i w:val="false"/>
          <w:color w:val="000000"/>
          <w:sz w:val="28"/>
        </w:rPr>
        <w:t>
        ректификациядағы жұмысшылар, басшылар 
</w:t>
      </w:r>
      <w:r>
        <w:br/>
      </w:r>
      <w:r>
        <w:rPr>
          <w:rFonts w:ascii="Times New Roman"/>
          <w:b w:val="false"/>
          <w:i w:val="false"/>
          <w:color w:val="000000"/>
          <w:sz w:val="28"/>
        </w:rPr>
        <w:t>
        және мамандар                                   12      6
</w:t>
      </w:r>
      <w:r>
        <w:br/>
      </w:r>
      <w:r>
        <w:rPr>
          <w:rFonts w:ascii="Times New Roman"/>
          <w:b w:val="false"/>
          <w:i w:val="false"/>
          <w:color w:val="000000"/>
          <w:sz w:val="28"/>
        </w:rPr>
        <w:t>
        2) басқа технологиялық операциляардағы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212.    Эпихлоргидрин, дихлоргидрин, глицерин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213.    Антифриз (тежегiш сұйығын) өндiру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214.    Синтетикалық этил спиртiн өндiру
</w:t>
      </w:r>
      <w:r>
        <w:br/>
      </w:r>
      <w:r>
        <w:rPr>
          <w:rFonts w:ascii="Times New Roman"/>
          <w:b w:val="false"/>
          <w:i w:val="false"/>
          <w:color w:val="000000"/>
          <w:sz w:val="28"/>
        </w:rPr>
        <w:t>
        1) күкiрт тазалайтын жұмысшылар                 12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215.    Май қатарының спирттерiн және олардың хлор
</w:t>
      </w:r>
      <w:r>
        <w:br/>
      </w:r>
      <w:r>
        <w:rPr>
          <w:rFonts w:ascii="Times New Roman"/>
          <w:b w:val="false"/>
          <w:i w:val="false"/>
          <w:color w:val="000000"/>
          <w:sz w:val="28"/>
        </w:rPr>
        <w:t>
        туындыларын өндiру: метанол, изобутил спиртiн,
</w:t>
      </w:r>
      <w:r>
        <w:br/>
      </w:r>
      <w:r>
        <w:rPr>
          <w:rFonts w:ascii="Times New Roman"/>
          <w:b w:val="false"/>
          <w:i w:val="false"/>
          <w:color w:val="000000"/>
          <w:sz w:val="28"/>
        </w:rPr>
        <w:t>
        изопропил спиртiн, этиленгликоль, 
</w:t>
      </w:r>
      <w:r>
        <w:br/>
      </w:r>
      <w:r>
        <w:rPr>
          <w:rFonts w:ascii="Times New Roman"/>
          <w:b w:val="false"/>
          <w:i w:val="false"/>
          <w:color w:val="000000"/>
          <w:sz w:val="28"/>
        </w:rPr>
        <w:t>
        диэтиленгликоль, триэтиленгликоль,
</w:t>
      </w:r>
      <w:r>
        <w:br/>
      </w:r>
      <w:r>
        <w:rPr>
          <w:rFonts w:ascii="Times New Roman"/>
          <w:b w:val="false"/>
          <w:i w:val="false"/>
          <w:color w:val="000000"/>
          <w:sz w:val="28"/>
        </w:rPr>
        <w:t>
        этиленхлоргидрин, глицерин синтетич, аллил
</w:t>
      </w:r>
      <w:r>
        <w:br/>
      </w:r>
      <w:r>
        <w:rPr>
          <w:rFonts w:ascii="Times New Roman"/>
          <w:b w:val="false"/>
          <w:i w:val="false"/>
          <w:color w:val="000000"/>
          <w:sz w:val="28"/>
        </w:rPr>
        <w:t>
        спиртiн, С7-С9 майлы спирттердi,
</w:t>
      </w:r>
      <w:r>
        <w:br/>
      </w:r>
      <w:r>
        <w:rPr>
          <w:rFonts w:ascii="Times New Roman"/>
          <w:b w:val="false"/>
          <w:i w:val="false"/>
          <w:color w:val="000000"/>
          <w:sz w:val="28"/>
        </w:rPr>
        <w:t>
        метилвинилацетилвинилкарбинол,
</w:t>
      </w:r>
      <w:r>
        <w:br/>
      </w:r>
      <w:r>
        <w:rPr>
          <w:rFonts w:ascii="Times New Roman"/>
          <w:b w:val="false"/>
          <w:i w:val="false"/>
          <w:color w:val="000000"/>
          <w:sz w:val="28"/>
        </w:rPr>
        <w:t>
        диметилфенилкарбинол, диэтилехлоргидрин және
</w:t>
      </w:r>
      <w:r>
        <w:br/>
      </w:r>
      <w:r>
        <w:rPr>
          <w:rFonts w:ascii="Times New Roman"/>
          <w:b w:val="false"/>
          <w:i w:val="false"/>
          <w:color w:val="000000"/>
          <w:sz w:val="28"/>
        </w:rPr>
        <w:t>
        осы тармақта тiзiлгендерге ұқсас химиялық
</w:t>
      </w:r>
      <w:r>
        <w:br/>
      </w:r>
      <w:r>
        <w:rPr>
          <w:rFonts w:ascii="Times New Roman"/>
          <w:b w:val="false"/>
          <w:i w:val="false"/>
          <w:color w:val="000000"/>
          <w:sz w:val="28"/>
        </w:rPr>
        <w:t>
                         заттар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216.    Этилен, полиэтилен, изопрен, гексадиен,
</w:t>
      </w:r>
      <w:r>
        <w:br/>
      </w:r>
      <w:r>
        <w:rPr>
          <w:rFonts w:ascii="Times New Roman"/>
          <w:b w:val="false"/>
          <w:i w:val="false"/>
          <w:color w:val="000000"/>
          <w:sz w:val="28"/>
        </w:rPr>
        <w:t>
        псевдобутилен, пиперилен, изобутилен,
</w:t>
      </w:r>
      <w:r>
        <w:br/>
      </w:r>
      <w:r>
        <w:rPr>
          <w:rFonts w:ascii="Times New Roman"/>
          <w:b w:val="false"/>
          <w:i w:val="false"/>
          <w:color w:val="000000"/>
          <w:sz w:val="28"/>
        </w:rPr>
        <w:t>
        бутилен, полипропилен, пропилен және
</w:t>
      </w:r>
      <w:r>
        <w:br/>
      </w:r>
      <w:r>
        <w:rPr>
          <w:rFonts w:ascii="Times New Roman"/>
          <w:b w:val="false"/>
          <w:i w:val="false"/>
          <w:color w:val="000000"/>
          <w:sz w:val="28"/>
        </w:rPr>
        <w:t>
        басқа шеткi емес көмiрсутектерiн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217.          Полиэтиленполиамдер өндiру
</w:t>
      </w:r>
      <w:r>
        <w:br/>
      </w:r>
      <w:r>
        <w:rPr>
          <w:rFonts w:ascii="Times New Roman"/>
          <w:b w:val="false"/>
          <w:i w:val="false"/>
          <w:color w:val="000000"/>
          <w:sz w:val="28"/>
        </w:rPr>
        <w:t>
        1) (аммиак бөлiмiнде iстейтiндерден басқа)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218.           Ацителен өндiру
</w:t>
      </w:r>
      <w:r>
        <w:br/>
      </w:r>
      <w:r>
        <w:rPr>
          <w:rFonts w:ascii="Times New Roman"/>
          <w:b w:val="false"/>
          <w:i w:val="false"/>
          <w:color w:val="000000"/>
          <w:sz w:val="28"/>
        </w:rPr>
        <w:t>
        1) техникалық көмiрсутектi (күйе) буып-түю
</w:t>
      </w:r>
      <w:r>
        <w:br/>
      </w:r>
      <w:r>
        <w:rPr>
          <w:rFonts w:ascii="Times New Roman"/>
          <w:b w:val="false"/>
          <w:i w:val="false"/>
          <w:color w:val="000000"/>
          <w:sz w:val="28"/>
        </w:rPr>
        <w:t>
        бөлiмiндегi және сақтау бөлiмiндегi жұмысшылар,
</w:t>
      </w:r>
      <w:r>
        <w:br/>
      </w:r>
      <w:r>
        <w:rPr>
          <w:rFonts w:ascii="Times New Roman"/>
          <w:b w:val="false"/>
          <w:i w:val="false"/>
          <w:color w:val="000000"/>
          <w:sz w:val="28"/>
        </w:rPr>
        <w:t>
        басшылар және мамандар                          12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219.      Стирол, этилбензол, альфаметилстирол,
</w:t>
      </w:r>
      <w:r>
        <w:br/>
      </w:r>
      <w:r>
        <w:rPr>
          <w:rFonts w:ascii="Times New Roman"/>
          <w:b w:val="false"/>
          <w:i w:val="false"/>
          <w:color w:val="000000"/>
          <w:sz w:val="28"/>
        </w:rPr>
        <w:t>
                     акролеин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220.        Дивинилбензол, синтетикалық толуол,
</w:t>
      </w:r>
      <w:r>
        <w:br/>
      </w:r>
      <w:r>
        <w:rPr>
          <w:rFonts w:ascii="Times New Roman"/>
          <w:b w:val="false"/>
          <w:i w:val="false"/>
          <w:color w:val="000000"/>
          <w:sz w:val="28"/>
        </w:rPr>
        <w:t>
                изопропил бензол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221.      Сынап әдiсiмен ацетальдегид өндiру
</w:t>
      </w:r>
      <w:r>
        <w:br/>
      </w:r>
      <w:r>
        <w:rPr>
          <w:rFonts w:ascii="Times New Roman"/>
          <w:b w:val="false"/>
          <w:i w:val="false"/>
          <w:color w:val="000000"/>
          <w:sz w:val="28"/>
        </w:rPr>
        <w:t>
        1) сынап регенерациялау аппаратшылары           24      6
</w:t>
      </w:r>
      <w:r>
        <w:br/>
      </w:r>
      <w:r>
        <w:rPr>
          <w:rFonts w:ascii="Times New Roman"/>
          <w:b w:val="false"/>
          <w:i w:val="false"/>
          <w:color w:val="000000"/>
          <w:sz w:val="28"/>
        </w:rPr>
        <w:t>
        2) қалған жұмысшылар, басшылар және мамандар    18      6
</w:t>
      </w:r>
      <w:r>
        <w:br/>
      </w:r>
      <w:r>
        <w:rPr>
          <w:rFonts w:ascii="Times New Roman"/>
          <w:b w:val="false"/>
          <w:i w:val="false"/>
          <w:color w:val="000000"/>
          <w:sz w:val="28"/>
        </w:rPr>
        <w:t>
222.    Ацетальдегидтi этилендi тотықтыру
</w:t>
      </w:r>
      <w:r>
        <w:br/>
      </w:r>
      <w:r>
        <w:rPr>
          <w:rFonts w:ascii="Times New Roman"/>
          <w:b w:val="false"/>
          <w:i w:val="false"/>
          <w:color w:val="000000"/>
          <w:sz w:val="28"/>
        </w:rPr>
        <w:t>
                  әдiсiмен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223.    Ацетальдегидтi басқа әдiстермен, бензальдегид,
</w:t>
      </w:r>
      <w:r>
        <w:br/>
      </w:r>
      <w:r>
        <w:rPr>
          <w:rFonts w:ascii="Times New Roman"/>
          <w:b w:val="false"/>
          <w:i w:val="false"/>
          <w:color w:val="000000"/>
          <w:sz w:val="28"/>
        </w:rPr>
        <w:t>
             май альдегид, формалин, параформ,
</w:t>
      </w:r>
      <w:r>
        <w:br/>
      </w:r>
      <w:r>
        <w:rPr>
          <w:rFonts w:ascii="Times New Roman"/>
          <w:b w:val="false"/>
          <w:i w:val="false"/>
          <w:color w:val="000000"/>
          <w:sz w:val="28"/>
        </w:rPr>
        <w:t>
                  полиформальдегид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224.    Ацетон, ацетофенон, параметилацетофенон,
</w:t>
      </w:r>
      <w:r>
        <w:br/>
      </w:r>
      <w:r>
        <w:rPr>
          <w:rFonts w:ascii="Times New Roman"/>
          <w:b w:val="false"/>
          <w:i w:val="false"/>
          <w:color w:val="000000"/>
          <w:sz w:val="28"/>
        </w:rPr>
        <w:t>
              метилэтилкетон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225.             Лактам, капролон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226.    АГ және СГ тұздарын, динитрил-адипин
</w:t>
      </w:r>
      <w:r>
        <w:br/>
      </w:r>
      <w:r>
        <w:rPr>
          <w:rFonts w:ascii="Times New Roman"/>
          <w:b w:val="false"/>
          <w:i w:val="false"/>
          <w:color w:val="000000"/>
          <w:sz w:val="28"/>
        </w:rPr>
        <w:t>
        қышқылын және гексаметилендиамин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227.             Фреондар өндiру
</w:t>
      </w:r>
      <w:r>
        <w:br/>
      </w:r>
      <w:r>
        <w:rPr>
          <w:rFonts w:ascii="Times New Roman"/>
          <w:b w:val="false"/>
          <w:i w:val="false"/>
          <w:color w:val="000000"/>
          <w:sz w:val="28"/>
        </w:rPr>
        <w:t>
        Жұмысшылар, басшылар және мамандар              12      6
</w:t>
      </w:r>
    </w:p>
    <w:p>
      <w:pPr>
        <w:spacing w:after="0"/>
        <w:ind w:left="0"/>
        <w:jc w:val="both"/>
      </w:pPr>
      <w:r>
        <w:rPr>
          <w:rFonts w:ascii="Times New Roman"/>
          <w:b w:val="false"/>
          <w:i w:val="false"/>
          <w:color w:val="000000"/>
          <w:sz w:val="28"/>
        </w:rPr>
        <w:t>
      ӨСIМДIКТЕРДI ХИМИЯЛЫҚ ҚОРҒАУ ҚҰРАЛДАРЫН ӨНДIРУ
</w:t>
      </w:r>
      <w:r>
        <w:br/>
      </w:r>
      <w:r>
        <w:rPr>
          <w:rFonts w:ascii="Times New Roman"/>
          <w:b w:val="false"/>
          <w:i w:val="false"/>
          <w:color w:val="000000"/>
          <w:sz w:val="28"/>
        </w:rPr>
        <w:t>
                      ИНСЕКТИЦИДТЕР
</w:t>
      </w:r>
      <w:r>
        <w:br/>
      </w:r>
      <w:r>
        <w:rPr>
          <w:rFonts w:ascii="Times New Roman"/>
          <w:b w:val="false"/>
          <w:i w:val="false"/>
          <w:color w:val="000000"/>
          <w:sz w:val="28"/>
        </w:rPr>
        <w:t>
</w:t>
      </w:r>
      <w:r>
        <w:br/>
      </w:r>
      <w:r>
        <w:rPr>
          <w:rFonts w:ascii="Times New Roman"/>
          <w:b w:val="false"/>
          <w:i w:val="false"/>
          <w:color w:val="000000"/>
          <w:sz w:val="28"/>
        </w:rPr>
        <w:t>
        1. Хлорорганикалық
</w:t>
      </w:r>
      <w:r>
        <w:br/>
      </w:r>
      <w:r>
        <w:rPr>
          <w:rFonts w:ascii="Times New Roman"/>
          <w:b w:val="false"/>
          <w:i w:val="false"/>
          <w:color w:val="000000"/>
          <w:sz w:val="28"/>
        </w:rPr>
        <w:t>
228.    ДДТ (4,4-дихлордифенил-трихлорметилметан),
</w:t>
      </w:r>
      <w:r>
        <w:br/>
      </w:r>
      <w:r>
        <w:rPr>
          <w:rFonts w:ascii="Times New Roman"/>
          <w:b w:val="false"/>
          <w:i w:val="false"/>
          <w:color w:val="000000"/>
          <w:sz w:val="28"/>
        </w:rPr>
        <w:t>
        дуст, гексахлоран және солардың негiзiндегi
</w:t>
      </w:r>
      <w:r>
        <w:br/>
      </w:r>
      <w:r>
        <w:rPr>
          <w:rFonts w:ascii="Times New Roman"/>
          <w:b w:val="false"/>
          <w:i w:val="false"/>
          <w:color w:val="000000"/>
          <w:sz w:val="28"/>
        </w:rPr>
        <w:t>
                 препараттарды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 Фосфорорганикалық
</w:t>
      </w:r>
      <w:r>
        <w:br/>
      </w:r>
      <w:r>
        <w:rPr>
          <w:rFonts w:ascii="Times New Roman"/>
          <w:b w:val="false"/>
          <w:i w:val="false"/>
          <w:color w:val="000000"/>
          <w:sz w:val="28"/>
        </w:rPr>
        <w:t>
        1) Хлорофос, карбофос, меркаптофос,
</w:t>
      </w:r>
      <w:r>
        <w:br/>
      </w:r>
      <w:r>
        <w:rPr>
          <w:rFonts w:ascii="Times New Roman"/>
          <w:b w:val="false"/>
          <w:i w:val="false"/>
          <w:color w:val="000000"/>
          <w:sz w:val="28"/>
        </w:rPr>
        <w:t>
        метилмеркаптофос, трихлорметафос, трихлороль-5
</w:t>
      </w:r>
      <w:r>
        <w:br/>
      </w:r>
      <w:r>
        <w:rPr>
          <w:rFonts w:ascii="Times New Roman"/>
          <w:b w:val="false"/>
          <w:i w:val="false"/>
          <w:color w:val="000000"/>
          <w:sz w:val="28"/>
        </w:rPr>
        <w:t>
                  және басқаларын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тиофос, метафос, солардың негізiндегi
</w:t>
      </w:r>
      <w:r>
        <w:br/>
      </w:r>
      <w:r>
        <w:rPr>
          <w:rFonts w:ascii="Times New Roman"/>
          <w:b w:val="false"/>
          <w:i w:val="false"/>
          <w:color w:val="000000"/>
          <w:sz w:val="28"/>
        </w:rPr>
        <w:t>
                    эмульсиялар
</w:t>
      </w:r>
      <w:r>
        <w:br/>
      </w:r>
      <w:r>
        <w:rPr>
          <w:rFonts w:ascii="Times New Roman"/>
          <w:b w:val="false"/>
          <w:i w:val="false"/>
          <w:color w:val="000000"/>
          <w:sz w:val="28"/>
        </w:rPr>
        <w:t>
        Процестiң екiншi және үшiншi кезеңiндегi 
</w:t>
      </w:r>
      <w:r>
        <w:br/>
      </w:r>
      <w:r>
        <w:rPr>
          <w:rFonts w:ascii="Times New Roman"/>
          <w:b w:val="false"/>
          <w:i w:val="false"/>
          <w:color w:val="000000"/>
          <w:sz w:val="28"/>
        </w:rPr>
        <w:t>
        жұмысшылар                                      18      6   
</w:t>
      </w:r>
      <w:r>
        <w:br/>
      </w:r>
      <w:r>
        <w:rPr>
          <w:rFonts w:ascii="Times New Roman"/>
          <w:b w:val="false"/>
          <w:i w:val="false"/>
          <w:color w:val="000000"/>
          <w:sz w:val="28"/>
        </w:rPr>
        <w:t>
        Қалған жұмысшылар, басшылар және мамандар       12      6 
</w:t>
      </w:r>
      <w:r>
        <w:br/>
      </w:r>
      <w:r>
        <w:rPr>
          <w:rFonts w:ascii="Times New Roman"/>
          <w:b w:val="false"/>
          <w:i w:val="false"/>
          <w:color w:val="000000"/>
          <w:sz w:val="28"/>
        </w:rPr>
        <w:t>
                       ФУНГИЦИДТЕР
</w:t>
      </w:r>
      <w:r>
        <w:br/>
      </w:r>
      <w:r>
        <w:rPr>
          <w:rFonts w:ascii="Times New Roman"/>
          <w:b w:val="false"/>
          <w:i w:val="false"/>
          <w:color w:val="000000"/>
          <w:sz w:val="28"/>
        </w:rPr>
        <w:t>
230.     Цирам, цинеб, купрозан және басқаларды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ГЕРБИЦИДТЕР
</w:t>
      </w:r>
      <w:r>
        <w:br/>
      </w:r>
      <w:r>
        <w:rPr>
          <w:rFonts w:ascii="Times New Roman"/>
          <w:b w:val="false"/>
          <w:i w:val="false"/>
          <w:color w:val="000000"/>
          <w:sz w:val="28"/>
        </w:rPr>
        <w:t>
231.    Диносеб, меркаптан, 2М-4Х (метаксон) және
</w:t>
      </w:r>
      <w:r>
        <w:br/>
      </w:r>
      <w:r>
        <w:rPr>
          <w:rFonts w:ascii="Times New Roman"/>
          <w:b w:val="false"/>
          <w:i w:val="false"/>
          <w:color w:val="000000"/>
          <w:sz w:val="28"/>
        </w:rPr>
        <w:t>
        басқаларды, сондай-ақ олардың туындыларын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232.                   Симазин өндiру
</w:t>
      </w:r>
      <w:r>
        <w:br/>
      </w:r>
      <w:r>
        <w:rPr>
          <w:rFonts w:ascii="Times New Roman"/>
          <w:b w:val="false"/>
          <w:i w:val="false"/>
          <w:color w:val="000000"/>
          <w:sz w:val="28"/>
        </w:rPr>
        <w:t>
        Жұмысшылар, басшылар және мамандар              18      6
</w:t>
      </w:r>
      <w:r>
        <w:br/>
      </w:r>
      <w:r>
        <w:rPr>
          <w:rFonts w:ascii="Times New Roman"/>
          <w:b w:val="false"/>
          <w:i w:val="false"/>
          <w:color w:val="000000"/>
          <w:sz w:val="28"/>
        </w:rPr>
        <w:t>
                      ПРОТРАВИТЕЛЬДЕР
</w:t>
      </w:r>
      <w:r>
        <w:br/>
      </w:r>
      <w:r>
        <w:rPr>
          <w:rFonts w:ascii="Times New Roman"/>
          <w:b w:val="false"/>
          <w:i w:val="false"/>
          <w:color w:val="000000"/>
          <w:sz w:val="28"/>
        </w:rPr>
        <w:t>
233.    Бiрiктiрілген протравителдер өндiру: фентиурам,
</w:t>
      </w:r>
      <w:r>
        <w:br/>
      </w:r>
      <w:r>
        <w:rPr>
          <w:rFonts w:ascii="Times New Roman"/>
          <w:b w:val="false"/>
          <w:i w:val="false"/>
          <w:color w:val="000000"/>
          <w:sz w:val="28"/>
        </w:rPr>
        <w:t>
        гаммагексан, гептатиурам, гексатиурам, 
</w:t>
      </w:r>
      <w:r>
        <w:br/>
      </w:r>
      <w:r>
        <w:rPr>
          <w:rFonts w:ascii="Times New Roman"/>
          <w:b w:val="false"/>
          <w:i w:val="false"/>
          <w:color w:val="000000"/>
          <w:sz w:val="28"/>
        </w:rPr>
        <w:t>
        тетраметилтиурамдисульфид (ТМТД)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234.    Гранозан, меркуран, меркурбензол өндiру
</w:t>
      </w:r>
      <w:r>
        <w:br/>
      </w:r>
      <w:r>
        <w:rPr>
          <w:rFonts w:ascii="Times New Roman"/>
          <w:b w:val="false"/>
          <w:i w:val="false"/>
          <w:color w:val="000000"/>
          <w:sz w:val="28"/>
        </w:rPr>
        <w:t>
        1) мына бөiмдерде тiкелей iстейтiн жұмысшылар,
</w:t>
      </w:r>
      <w:r>
        <w:br/>
      </w:r>
      <w:r>
        <w:rPr>
          <w:rFonts w:ascii="Times New Roman"/>
          <w:b w:val="false"/>
          <w:i w:val="false"/>
          <w:color w:val="000000"/>
          <w:sz w:val="28"/>
        </w:rPr>
        <w:t>
        ауысым басшылары және мамандар: сынап қабылдау,
</w:t>
      </w:r>
      <w:r>
        <w:br/>
      </w:r>
      <w:r>
        <w:rPr>
          <w:rFonts w:ascii="Times New Roman"/>
          <w:b w:val="false"/>
          <w:i w:val="false"/>
          <w:color w:val="000000"/>
          <w:sz w:val="28"/>
        </w:rPr>
        <w:t>
        амальгама дайындау, дизтилсынап синтезi,
</w:t>
      </w:r>
      <w:r>
        <w:br/>
      </w:r>
      <w:r>
        <w:rPr>
          <w:rFonts w:ascii="Times New Roman"/>
          <w:b w:val="false"/>
          <w:i w:val="false"/>
          <w:color w:val="000000"/>
          <w:sz w:val="28"/>
        </w:rPr>
        <w:t>
        этилмеркурхлорид, этилмеркурфосфат, араластыру,
</w:t>
      </w:r>
      <w:r>
        <w:br/>
      </w:r>
      <w:r>
        <w:rPr>
          <w:rFonts w:ascii="Times New Roman"/>
          <w:b w:val="false"/>
          <w:i w:val="false"/>
          <w:color w:val="000000"/>
          <w:sz w:val="28"/>
        </w:rPr>
        <w:t>
        буып-түю және жинақтау ағынды суларды тазалау
</w:t>
      </w:r>
      <w:r>
        <w:br/>
      </w:r>
      <w:r>
        <w:rPr>
          <w:rFonts w:ascii="Times New Roman"/>
          <w:b w:val="false"/>
          <w:i w:val="false"/>
          <w:color w:val="000000"/>
          <w:sz w:val="28"/>
        </w:rPr>
        <w:t>
        және көмiрдi регенерациялау                     24      4
</w:t>
      </w:r>
      <w:r>
        <w:br/>
      </w:r>
      <w:r>
        <w:rPr>
          <w:rFonts w:ascii="Times New Roman"/>
          <w:b w:val="false"/>
          <w:i w:val="false"/>
          <w:color w:val="000000"/>
          <w:sz w:val="28"/>
        </w:rPr>
        <w:t>
        2) дегазатор, санпропускникке қызмет iстейтiн
</w:t>
      </w:r>
      <w:r>
        <w:br/>
      </w:r>
      <w:r>
        <w:rPr>
          <w:rFonts w:ascii="Times New Roman"/>
          <w:b w:val="false"/>
          <w:i w:val="false"/>
          <w:color w:val="000000"/>
          <w:sz w:val="28"/>
        </w:rPr>
        <w:t>
        сантехник-слесарь                               12      4
</w:t>
      </w:r>
      <w:r>
        <w:br/>
      </w:r>
      <w:r>
        <w:rPr>
          <w:rFonts w:ascii="Times New Roman"/>
          <w:b w:val="false"/>
          <w:i w:val="false"/>
          <w:color w:val="000000"/>
          <w:sz w:val="28"/>
        </w:rPr>
        <w:t>
        3) арнайы киiмдi жуатын машинист, 
</w:t>
      </w:r>
      <w:r>
        <w:br/>
      </w:r>
      <w:r>
        <w:rPr>
          <w:rFonts w:ascii="Times New Roman"/>
          <w:b w:val="false"/>
          <w:i w:val="false"/>
          <w:color w:val="000000"/>
          <w:sz w:val="28"/>
        </w:rPr>
        <w:t>
        респираторлар мен противогаздарды жөндеушiлер
</w:t>
      </w:r>
      <w:r>
        <w:br/>
      </w:r>
      <w:r>
        <w:rPr>
          <w:rFonts w:ascii="Times New Roman"/>
          <w:b w:val="false"/>
          <w:i w:val="false"/>
          <w:color w:val="000000"/>
          <w:sz w:val="28"/>
        </w:rPr>
        <w:t>
        және жалпы цехтық басшылар мен мамандар         12      6
</w:t>
      </w:r>
      <w:r>
        <w:br/>
      </w:r>
      <w:r>
        <w:rPr>
          <w:rFonts w:ascii="Times New Roman"/>
          <w:b w:val="false"/>
          <w:i w:val="false"/>
          <w:color w:val="000000"/>
          <w:sz w:val="28"/>
        </w:rPr>
        <w:t>
        4) аяқкиiм жөндеушi, көмекшi (тасымалдаушы)
</w:t>
      </w:r>
      <w:r>
        <w:br/>
      </w:r>
      <w:r>
        <w:rPr>
          <w:rFonts w:ascii="Times New Roman"/>
          <w:b w:val="false"/>
          <w:i w:val="false"/>
          <w:color w:val="000000"/>
          <w:sz w:val="28"/>
        </w:rPr>
        <w:t>
        жұмысшы                                         12 
</w:t>
      </w:r>
      <w:r>
        <w:br/>
      </w:r>
      <w:r>
        <w:rPr>
          <w:rFonts w:ascii="Times New Roman"/>
          <w:b w:val="false"/>
          <w:i w:val="false"/>
          <w:color w:val="000000"/>
          <w:sz w:val="28"/>
        </w:rPr>
        <w:t>
                         ДЕФОЛИАНТТАР
</w:t>
      </w:r>
      <w:r>
        <w:br/>
      </w:r>
      <w:r>
        <w:rPr>
          <w:rFonts w:ascii="Times New Roman"/>
          <w:b w:val="false"/>
          <w:i w:val="false"/>
          <w:color w:val="000000"/>
          <w:sz w:val="28"/>
        </w:rPr>
        <w:t>
235.    Бутифос, БЭКТ (дефолиант бисэтилксантоген-три),
</w:t>
      </w:r>
      <w:r>
        <w:br/>
      </w:r>
      <w:r>
        <w:rPr>
          <w:rFonts w:ascii="Times New Roman"/>
          <w:b w:val="false"/>
          <w:i w:val="false"/>
          <w:color w:val="000000"/>
          <w:sz w:val="28"/>
        </w:rPr>
        <w:t>
                  тетра-сульфид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236.    Циклопентадиентрикарбонил-марганц (ЦТМ)
</w:t>
      </w:r>
      <w:r>
        <w:br/>
      </w:r>
      <w:r>
        <w:rPr>
          <w:rFonts w:ascii="Times New Roman"/>
          <w:b w:val="false"/>
          <w:i w:val="false"/>
          <w:color w:val="000000"/>
          <w:sz w:val="28"/>
        </w:rPr>
        <w:t>
              антидетонаторын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237.    Диэтил-хлорвинилфосфат (Р-2), О-О-диэтил-В-
</w:t>
      </w:r>
      <w:r>
        <w:br/>
      </w:r>
      <w:r>
        <w:rPr>
          <w:rFonts w:ascii="Times New Roman"/>
          <w:b w:val="false"/>
          <w:i w:val="false"/>
          <w:color w:val="000000"/>
          <w:sz w:val="28"/>
        </w:rPr>
        <w:t>
        этилмеркаптоэтилдитиофосфат (М-74), 
</w:t>
      </w:r>
      <w:r>
        <w:br/>
      </w:r>
      <w:r>
        <w:rPr>
          <w:rFonts w:ascii="Times New Roman"/>
          <w:b w:val="false"/>
          <w:i w:val="false"/>
          <w:color w:val="000000"/>
          <w:sz w:val="28"/>
        </w:rPr>
        <w:t>
        0-0-диметил-В-этилмеркаптодитиофосфат (М-81)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238.               Этил сұйығын өндiру
</w:t>
      </w:r>
      <w:r>
        <w:br/>
      </w:r>
      <w:r>
        <w:rPr>
          <w:rFonts w:ascii="Times New Roman"/>
          <w:b w:val="false"/>
          <w:i w:val="false"/>
          <w:color w:val="000000"/>
          <w:sz w:val="28"/>
        </w:rPr>
        <w:t>
        1. Негiзгi өндiрiс
</w:t>
      </w:r>
      <w:r>
        <w:br/>
      </w:r>
      <w:r>
        <w:rPr>
          <w:rFonts w:ascii="Times New Roman"/>
          <w:b w:val="false"/>
          <w:i w:val="false"/>
          <w:color w:val="000000"/>
          <w:sz w:val="28"/>
        </w:rPr>
        <w:t>
        1) жұмысшылар, басшылары және мамандар          24      4
</w:t>
      </w:r>
      <w:r>
        <w:br/>
      </w:r>
      <w:r>
        <w:rPr>
          <w:rFonts w:ascii="Times New Roman"/>
          <w:b w:val="false"/>
          <w:i w:val="false"/>
          <w:color w:val="000000"/>
          <w:sz w:val="28"/>
        </w:rPr>
        <w:t>
        2) қайтарылған ыдысты тазарту бөлiмiндегi
</w:t>
      </w:r>
      <w:r>
        <w:br/>
      </w:r>
      <w:r>
        <w:rPr>
          <w:rFonts w:ascii="Times New Roman"/>
          <w:b w:val="false"/>
          <w:i w:val="false"/>
          <w:color w:val="000000"/>
          <w:sz w:val="28"/>
        </w:rPr>
        <w:t>
        жұмысшылар, ауысым басшылары және мамандар      24      4
</w:t>
      </w:r>
      <w:r>
        <w:br/>
      </w:r>
      <w:r>
        <w:rPr>
          <w:rFonts w:ascii="Times New Roman"/>
          <w:b w:val="false"/>
          <w:i w:val="false"/>
          <w:color w:val="000000"/>
          <w:sz w:val="28"/>
        </w:rPr>
        <w:t>
        3) цехтық өндiрiстiк ағынды сулар мен
</w:t>
      </w:r>
      <w:r>
        <w:br/>
      </w:r>
      <w:r>
        <w:rPr>
          <w:rFonts w:ascii="Times New Roman"/>
          <w:b w:val="false"/>
          <w:i w:val="false"/>
          <w:color w:val="000000"/>
          <w:sz w:val="28"/>
        </w:rPr>
        <w:t>
        газдарды тазалау және пайдаланудағы
</w:t>
      </w:r>
      <w:r>
        <w:br/>
      </w:r>
      <w:r>
        <w:rPr>
          <w:rFonts w:ascii="Times New Roman"/>
          <w:b w:val="false"/>
          <w:i w:val="false"/>
          <w:color w:val="000000"/>
          <w:sz w:val="28"/>
        </w:rPr>
        <w:t>
        жұмысшылар, ауысым басшылары және мамандар      24      4  
</w:t>
      </w:r>
      <w:r>
        <w:br/>
      </w:r>
      <w:r>
        <w:rPr>
          <w:rFonts w:ascii="Times New Roman"/>
          <w:b w:val="false"/>
          <w:i w:val="false"/>
          <w:color w:val="000000"/>
          <w:sz w:val="28"/>
        </w:rPr>
        <w:t>
        4) цех лабораториясының жұмысшылары,
</w:t>
      </w:r>
      <w:r>
        <w:br/>
      </w:r>
      <w:r>
        <w:rPr>
          <w:rFonts w:ascii="Times New Roman"/>
          <w:b w:val="false"/>
          <w:i w:val="false"/>
          <w:color w:val="000000"/>
          <w:sz w:val="28"/>
        </w:rPr>
        <w:t>
        басшылары және мамандары                        24      6 
</w:t>
      </w:r>
      <w:r>
        <w:br/>
      </w:r>
      <w:r>
        <w:rPr>
          <w:rFonts w:ascii="Times New Roman"/>
          <w:b w:val="false"/>
          <w:i w:val="false"/>
          <w:color w:val="000000"/>
          <w:sz w:val="28"/>
        </w:rPr>
        <w:t>
        5) қалған жұмысшылар, басшылар және мамандар    24      6
</w:t>
      </w:r>
      <w:r>
        <w:br/>
      </w:r>
      <w:r>
        <w:rPr>
          <w:rFonts w:ascii="Times New Roman"/>
          <w:b w:val="false"/>
          <w:i w:val="false"/>
          <w:color w:val="000000"/>
          <w:sz w:val="28"/>
        </w:rPr>
        <w:t>
        2. Арнайы киiмдi газсыздандыру және
</w:t>
      </w:r>
      <w:r>
        <w:br/>
      </w:r>
      <w:r>
        <w:rPr>
          <w:rFonts w:ascii="Times New Roman"/>
          <w:b w:val="false"/>
          <w:i w:val="false"/>
          <w:color w:val="000000"/>
          <w:sz w:val="28"/>
        </w:rPr>
        <w:t>
        этил сұйығы өндiрiсi кiр жуатын жерi
</w:t>
      </w:r>
      <w:r>
        <w:br/>
      </w:r>
      <w:r>
        <w:rPr>
          <w:rFonts w:ascii="Times New Roman"/>
          <w:b w:val="false"/>
          <w:i w:val="false"/>
          <w:color w:val="000000"/>
          <w:sz w:val="28"/>
        </w:rPr>
        <w:t>
             және санпропускнигi
</w:t>
      </w:r>
      <w:r>
        <w:br/>
      </w:r>
      <w:r>
        <w:rPr>
          <w:rFonts w:ascii="Times New Roman"/>
          <w:b w:val="false"/>
          <w:i w:val="false"/>
          <w:color w:val="000000"/>
          <w:sz w:val="28"/>
        </w:rPr>
        <w:t>
        1) 2) тармақта тiзiлгеннен басқа жұмысшылар,
</w:t>
      </w:r>
      <w:r>
        <w:br/>
      </w:r>
      <w:r>
        <w:rPr>
          <w:rFonts w:ascii="Times New Roman"/>
          <w:b w:val="false"/>
          <w:i w:val="false"/>
          <w:color w:val="000000"/>
          <w:sz w:val="28"/>
        </w:rPr>
        <w:t>
        ауысым басшылары және мамандар                  24      6
</w:t>
      </w:r>
      <w:r>
        <w:br/>
      </w:r>
      <w:r>
        <w:rPr>
          <w:rFonts w:ascii="Times New Roman"/>
          <w:b w:val="false"/>
          <w:i w:val="false"/>
          <w:color w:val="000000"/>
          <w:sz w:val="28"/>
        </w:rPr>
        <w:t>
        2) арнайы киiмдi газсыздандыру және өңдеу
</w:t>
      </w:r>
      <w:r>
        <w:br/>
      </w:r>
      <w:r>
        <w:rPr>
          <w:rFonts w:ascii="Times New Roman"/>
          <w:b w:val="false"/>
          <w:i w:val="false"/>
          <w:color w:val="000000"/>
          <w:sz w:val="28"/>
        </w:rPr>
        <w:t>
        жұмысшылары, арнайы киiмдi. Таза киiмiлгiштiң 
</w:t>
      </w:r>
      <w:r>
        <w:br/>
      </w:r>
      <w:r>
        <w:rPr>
          <w:rFonts w:ascii="Times New Roman"/>
          <w:b w:val="false"/>
          <w:i w:val="false"/>
          <w:color w:val="000000"/>
          <w:sz w:val="28"/>
        </w:rPr>
        <w:t>
        жұмысшылары және арнайы киiмдi жөндейтiн
</w:t>
      </w:r>
      <w:r>
        <w:br/>
      </w:r>
      <w:r>
        <w:rPr>
          <w:rFonts w:ascii="Times New Roman"/>
          <w:b w:val="false"/>
          <w:i w:val="false"/>
          <w:color w:val="000000"/>
          <w:sz w:val="28"/>
        </w:rPr>
        <w:t>
        жұмысшылар                                      12
</w:t>
      </w:r>
      <w:r>
        <w:br/>
      </w:r>
      <w:r>
        <w:rPr>
          <w:rFonts w:ascii="Times New Roman"/>
          <w:b w:val="false"/>
          <w:i w:val="false"/>
          <w:color w:val="000000"/>
          <w:sz w:val="28"/>
        </w:rPr>
        <w:t>
        3. Желдеткiш бөлiмi
</w:t>
      </w:r>
      <w:r>
        <w:br/>
      </w:r>
      <w:r>
        <w:rPr>
          <w:rFonts w:ascii="Times New Roman"/>
          <w:b w:val="false"/>
          <w:i w:val="false"/>
          <w:color w:val="000000"/>
          <w:sz w:val="28"/>
        </w:rPr>
        <w:t>
        Этил сұйығы өндiрiсiне қызмет көрсететiн 
</w:t>
      </w:r>
      <w:r>
        <w:br/>
      </w:r>
      <w:r>
        <w:rPr>
          <w:rFonts w:ascii="Times New Roman"/>
          <w:b w:val="false"/>
          <w:i w:val="false"/>
          <w:color w:val="000000"/>
          <w:sz w:val="28"/>
        </w:rPr>
        <w:t>
        жұмысшылар, ауысым басшылары және мамандар      24      6
</w:t>
      </w:r>
      <w:r>
        <w:br/>
      </w:r>
      <w:r>
        <w:rPr>
          <w:rFonts w:ascii="Times New Roman"/>
          <w:b w:val="false"/>
          <w:i w:val="false"/>
          <w:color w:val="000000"/>
          <w:sz w:val="28"/>
        </w:rPr>
        <w:t>
        4. Этил сұйығының цехтық қоймасы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5. Бақылау-өлшеу приборлары және автоматика
</w:t>
      </w:r>
      <w:r>
        <w:br/>
      </w:r>
      <w:r>
        <w:rPr>
          <w:rFonts w:ascii="Times New Roman"/>
          <w:b w:val="false"/>
          <w:i w:val="false"/>
          <w:color w:val="000000"/>
          <w:sz w:val="28"/>
        </w:rPr>
        <w:t>
        слесары, шикiзатты жеткiзу жұмысшылары,
</w:t>
      </w:r>
      <w:r>
        <w:br/>
      </w:r>
      <w:r>
        <w:rPr>
          <w:rFonts w:ascii="Times New Roman"/>
          <w:b w:val="false"/>
          <w:i w:val="false"/>
          <w:color w:val="000000"/>
          <w:sz w:val="28"/>
        </w:rPr>
        <w:t>
        өндiрiстiк үй-жайларды жинаушы, балташы,
</w:t>
      </w:r>
      <w:r>
        <w:br/>
      </w:r>
      <w:r>
        <w:rPr>
          <w:rFonts w:ascii="Times New Roman"/>
          <w:b w:val="false"/>
          <w:i w:val="false"/>
          <w:color w:val="000000"/>
          <w:sz w:val="28"/>
        </w:rPr>
        <w:t>
        қалайышы, әйнекшi және сырлаушы, этил сұйығы
</w:t>
      </w:r>
      <w:r>
        <w:br/>
      </w:r>
      <w:r>
        <w:rPr>
          <w:rFonts w:ascii="Times New Roman"/>
          <w:b w:val="false"/>
          <w:i w:val="false"/>
          <w:color w:val="000000"/>
          <w:sz w:val="28"/>
        </w:rPr>
        <w:t>
        өндiрiсiне қызмет iстейтiндер                   18      6
</w:t>
      </w:r>
      <w:r>
        <w:br/>
      </w:r>
      <w:r>
        <w:rPr>
          <w:rFonts w:ascii="Times New Roman"/>
          <w:b w:val="false"/>
          <w:i w:val="false"/>
          <w:color w:val="000000"/>
          <w:sz w:val="28"/>
        </w:rPr>
        <w:t>
        6. Этил сұйығы өндiрiсiне қызмет iстейтiн 
</w:t>
      </w:r>
      <w:r>
        <w:br/>
      </w:r>
      <w:r>
        <w:rPr>
          <w:rFonts w:ascii="Times New Roman"/>
          <w:b w:val="false"/>
          <w:i w:val="false"/>
          <w:color w:val="000000"/>
          <w:sz w:val="28"/>
        </w:rPr>
        <w:t>
        су айналдыру станциясы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7. 1),2)-тармақта көрсетiлгендердi қоспағанда,
</w:t>
      </w:r>
      <w:r>
        <w:br/>
      </w:r>
      <w:r>
        <w:rPr>
          <w:rFonts w:ascii="Times New Roman"/>
          <w:b w:val="false"/>
          <w:i w:val="false"/>
          <w:color w:val="000000"/>
          <w:sz w:val="28"/>
        </w:rPr>
        <w:t>
        этил сұйығы өндiрiсiне қызмет көрсететiн
</w:t>
      </w:r>
      <w:r>
        <w:br/>
      </w:r>
      <w:r>
        <w:rPr>
          <w:rFonts w:ascii="Times New Roman"/>
          <w:b w:val="false"/>
          <w:i w:val="false"/>
          <w:color w:val="000000"/>
          <w:sz w:val="28"/>
        </w:rPr>
        <w:t>
        ОТК қызметкерлерi                               24      6
</w:t>
      </w:r>
      <w:r>
        <w:br/>
      </w:r>
      <w:r>
        <w:rPr>
          <w:rFonts w:ascii="Times New Roman"/>
          <w:b w:val="false"/>
          <w:i w:val="false"/>
          <w:color w:val="000000"/>
          <w:sz w:val="28"/>
        </w:rPr>
        <w:t>
        2) ОТК лаборанттары - этил сұйығынсыз шала
</w:t>
      </w:r>
      <w:r>
        <w:br/>
      </w:r>
      <w:r>
        <w:rPr>
          <w:rFonts w:ascii="Times New Roman"/>
          <w:b w:val="false"/>
          <w:i w:val="false"/>
          <w:color w:val="000000"/>
          <w:sz w:val="28"/>
        </w:rPr>
        <w:t>
        өнiмдер мен шикiзатты жалпы бақылаушылар        12      6
</w:t>
      </w:r>
      <w:r>
        <w:br/>
      </w:r>
      <w:r>
        <w:rPr>
          <w:rFonts w:ascii="Times New Roman"/>
          <w:b w:val="false"/>
          <w:i w:val="false"/>
          <w:color w:val="000000"/>
          <w:sz w:val="28"/>
        </w:rPr>
        <w:t>
        8. Ғылыми-зерттеу және завод 
</w:t>
      </w:r>
      <w:r>
        <w:br/>
      </w:r>
      <w:r>
        <w:rPr>
          <w:rFonts w:ascii="Times New Roman"/>
          <w:b w:val="false"/>
          <w:i w:val="false"/>
          <w:color w:val="000000"/>
          <w:sz w:val="28"/>
        </w:rPr>
        <w:t>
        лабораторияларының этил сұйығымен жұмыс
</w:t>
      </w:r>
      <w:r>
        <w:br/>
      </w:r>
      <w:r>
        <w:rPr>
          <w:rFonts w:ascii="Times New Roman"/>
          <w:b w:val="false"/>
          <w:i w:val="false"/>
          <w:color w:val="000000"/>
          <w:sz w:val="28"/>
        </w:rPr>
        <w:t>
        жүргiзетiн қызметкерлерi                        24      6
</w:t>
      </w:r>
      <w:r>
        <w:br/>
      </w:r>
      <w:r>
        <w:rPr>
          <w:rFonts w:ascii="Times New Roman"/>
          <w:b w:val="false"/>
          <w:i w:val="false"/>
          <w:color w:val="000000"/>
          <w:sz w:val="28"/>
        </w:rPr>
        <w:t>
        9. Этил сұйығын зерттеу жөнiндегi моторлы-сынақ
</w:t>
      </w:r>
      <w:r>
        <w:br/>
      </w:r>
      <w:r>
        <w:rPr>
          <w:rFonts w:ascii="Times New Roman"/>
          <w:b w:val="false"/>
          <w:i w:val="false"/>
          <w:color w:val="000000"/>
          <w:sz w:val="28"/>
        </w:rPr>
        <w:t>
        станциясы
</w:t>
      </w:r>
      <w:r>
        <w:br/>
      </w:r>
      <w:r>
        <w:rPr>
          <w:rFonts w:ascii="Times New Roman"/>
          <w:b w:val="false"/>
          <w:i w:val="false"/>
          <w:color w:val="000000"/>
          <w:sz w:val="28"/>
        </w:rPr>
        <w:t>
        Жұмысшылар, басшылары және мамандар             24      6
</w:t>
      </w:r>
      <w:r>
        <w:br/>
      </w:r>
      <w:r>
        <w:rPr>
          <w:rFonts w:ascii="Times New Roman"/>
          <w:b w:val="false"/>
          <w:i w:val="false"/>
          <w:color w:val="000000"/>
          <w:sz w:val="28"/>
        </w:rPr>
        <w:t>
239.    Кремнийорганикалык мономерлердi, 
</w:t>
      </w:r>
      <w:r>
        <w:br/>
      </w:r>
      <w:r>
        <w:rPr>
          <w:rFonts w:ascii="Times New Roman"/>
          <w:b w:val="false"/>
          <w:i w:val="false"/>
          <w:color w:val="000000"/>
          <w:sz w:val="28"/>
        </w:rPr>
        <w:t>
        полимерлердi, алюмоорганикалық қосындыларды 
</w:t>
      </w:r>
      <w:r>
        <w:br/>
      </w:r>
      <w:r>
        <w:rPr>
          <w:rFonts w:ascii="Times New Roman"/>
          <w:b w:val="false"/>
          <w:i w:val="false"/>
          <w:color w:val="000000"/>
          <w:sz w:val="28"/>
        </w:rPr>
        <w:t>
        және олардың тарамдарын өндiру
</w:t>
      </w:r>
      <w:r>
        <w:br/>
      </w:r>
      <w:r>
        <w:rPr>
          <w:rFonts w:ascii="Times New Roman"/>
          <w:b w:val="false"/>
          <w:i w:val="false"/>
          <w:color w:val="000000"/>
          <w:sz w:val="28"/>
        </w:rPr>
        <w:t>
        1) кремнеорганикалық мономерлердi өндiру
</w:t>
      </w:r>
      <w:r>
        <w:br/>
      </w:r>
      <w:r>
        <w:rPr>
          <w:rFonts w:ascii="Times New Roman"/>
          <w:b w:val="false"/>
          <w:i w:val="false"/>
          <w:color w:val="000000"/>
          <w:sz w:val="28"/>
        </w:rPr>
        <w:t>
        Жұмысшылар, басшылары және мамандар             24      6 
</w:t>
      </w:r>
      <w:r>
        <w:br/>
      </w:r>
      <w:r>
        <w:rPr>
          <w:rFonts w:ascii="Times New Roman"/>
          <w:b w:val="false"/>
          <w:i w:val="false"/>
          <w:color w:val="000000"/>
          <w:sz w:val="28"/>
        </w:rPr>
        <w:t>
        2) өндiру кремнийорганических 
</w:t>
      </w:r>
      <w:r>
        <w:br/>
      </w:r>
      <w:r>
        <w:rPr>
          <w:rFonts w:ascii="Times New Roman"/>
          <w:b w:val="false"/>
          <w:i w:val="false"/>
          <w:color w:val="000000"/>
          <w:sz w:val="28"/>
        </w:rPr>
        <w:t>
        полимеров, алюмоорганических соединений и их
</w:t>
      </w:r>
      <w:r>
        <w:br/>
      </w:r>
      <w:r>
        <w:rPr>
          <w:rFonts w:ascii="Times New Roman"/>
          <w:b w:val="false"/>
          <w:i w:val="false"/>
          <w:color w:val="000000"/>
          <w:sz w:val="28"/>
        </w:rPr>
        <w:t>
                     хлоропроизводных
</w:t>
      </w:r>
      <w:r>
        <w:br/>
      </w:r>
      <w:r>
        <w:rPr>
          <w:rFonts w:ascii="Times New Roman"/>
          <w:b w:val="false"/>
          <w:i w:val="false"/>
          <w:color w:val="000000"/>
          <w:sz w:val="28"/>
        </w:rPr>
        <w:t>
        Жұмысшылар, басшылары және мамандар             24      6 
</w:t>
      </w:r>
      <w:r>
        <w:br/>
      </w:r>
      <w:r>
        <w:rPr>
          <w:rFonts w:ascii="Times New Roman"/>
          <w:b w:val="false"/>
          <w:i w:val="false"/>
          <w:color w:val="000000"/>
          <w:sz w:val="28"/>
        </w:rPr>
        <w:t>
240.              Этиленциангидрин өндiру
</w:t>
      </w:r>
      <w:r>
        <w:br/>
      </w:r>
      <w:r>
        <w:rPr>
          <w:rFonts w:ascii="Times New Roman"/>
          <w:b w:val="false"/>
          <w:i w:val="false"/>
          <w:color w:val="000000"/>
          <w:sz w:val="28"/>
        </w:rPr>
        <w:t>
        Жұмысшылар, басшылары және мамандар             12      6
</w:t>
      </w:r>
      <w:r>
        <w:br/>
      </w:r>
      <w:r>
        <w:rPr>
          <w:rFonts w:ascii="Times New Roman"/>
          <w:b w:val="false"/>
          <w:i w:val="false"/>
          <w:color w:val="000000"/>
          <w:sz w:val="28"/>
        </w:rPr>
        <w:t>
241.             Ацетонциангидрин өндiру
</w:t>
      </w:r>
      <w:r>
        <w:br/>
      </w:r>
      <w:r>
        <w:rPr>
          <w:rFonts w:ascii="Times New Roman"/>
          <w:b w:val="false"/>
          <w:i w:val="false"/>
          <w:color w:val="000000"/>
          <w:sz w:val="28"/>
        </w:rPr>
        <w:t>
        Жұмысшылар, басшылары және мамандар             18      6
</w:t>
      </w:r>
      <w:r>
        <w:br/>
      </w:r>
      <w:r>
        <w:rPr>
          <w:rFonts w:ascii="Times New Roman"/>
          <w:b w:val="false"/>
          <w:i w:val="false"/>
          <w:color w:val="000000"/>
          <w:sz w:val="28"/>
        </w:rPr>
        <w:t>
242.    Фенолацетон, гидроперекис изопропилбензол,
</w:t>
      </w:r>
      <w:r>
        <w:br/>
      </w:r>
      <w:r>
        <w:rPr>
          <w:rFonts w:ascii="Times New Roman"/>
          <w:b w:val="false"/>
          <w:i w:val="false"/>
          <w:color w:val="000000"/>
          <w:sz w:val="28"/>
        </w:rPr>
        <w:t>
        гидроперекис диизопропиленбензол өндiру
</w:t>
      </w:r>
      <w:r>
        <w:br/>
      </w:r>
      <w:r>
        <w:rPr>
          <w:rFonts w:ascii="Times New Roman"/>
          <w:b w:val="false"/>
          <w:i w:val="false"/>
          <w:color w:val="000000"/>
          <w:sz w:val="28"/>
        </w:rPr>
        <w:t>
        Жұмысшылар, басшылары және мамандар             12
</w:t>
      </w:r>
      <w:r>
        <w:br/>
      </w:r>
      <w:r>
        <w:rPr>
          <w:rFonts w:ascii="Times New Roman"/>
          <w:b w:val="false"/>
          <w:i w:val="false"/>
          <w:color w:val="000000"/>
          <w:sz w:val="28"/>
        </w:rPr>
        <w:t>
              Эфирлер және полиэфирлер
</w:t>
      </w:r>
      <w:r>
        <w:br/>
      </w:r>
      <w:r>
        <w:rPr>
          <w:rFonts w:ascii="Times New Roman"/>
          <w:b w:val="false"/>
          <w:i w:val="false"/>
          <w:color w:val="000000"/>
          <w:sz w:val="28"/>
        </w:rPr>
        <w:t>
243.    Метакрил және акрил қышқылдары, олардың 
</w:t>
      </w:r>
      <w:r>
        <w:br/>
      </w:r>
      <w:r>
        <w:rPr>
          <w:rFonts w:ascii="Times New Roman"/>
          <w:b w:val="false"/>
          <w:i w:val="false"/>
          <w:color w:val="000000"/>
          <w:sz w:val="28"/>
        </w:rPr>
        <w:t>
        полимерлерi және сополимерлерiн; акрил
</w:t>
      </w:r>
      <w:r>
        <w:br/>
      </w:r>
      <w:r>
        <w:rPr>
          <w:rFonts w:ascii="Times New Roman"/>
          <w:b w:val="false"/>
          <w:i w:val="false"/>
          <w:color w:val="000000"/>
          <w:sz w:val="28"/>
        </w:rPr>
        <w:t>
            қышқылының нитрилiн өндiру
</w:t>
      </w:r>
      <w:r>
        <w:br/>
      </w:r>
      <w:r>
        <w:rPr>
          <w:rFonts w:ascii="Times New Roman"/>
          <w:b w:val="false"/>
          <w:i w:val="false"/>
          <w:color w:val="000000"/>
          <w:sz w:val="28"/>
        </w:rPr>
        <w:t>
        1) эфир алу кезеңiндегi жұмысшылар, басшылары
</w:t>
      </w:r>
      <w:r>
        <w:br/>
      </w:r>
      <w:r>
        <w:rPr>
          <w:rFonts w:ascii="Times New Roman"/>
          <w:b w:val="false"/>
          <w:i w:val="false"/>
          <w:color w:val="000000"/>
          <w:sz w:val="28"/>
        </w:rPr>
        <w:t>
        және мамандар                                   12      6
</w:t>
      </w:r>
      <w:r>
        <w:br/>
      </w:r>
      <w:r>
        <w:rPr>
          <w:rFonts w:ascii="Times New Roman"/>
          <w:b w:val="false"/>
          <w:i w:val="false"/>
          <w:color w:val="000000"/>
          <w:sz w:val="28"/>
        </w:rPr>
        <w:t>
        2) басқа бөлiмдердегi жұмысшылар, ауысым
</w:t>
      </w:r>
      <w:r>
        <w:br/>
      </w:r>
      <w:r>
        <w:rPr>
          <w:rFonts w:ascii="Times New Roman"/>
          <w:b w:val="false"/>
          <w:i w:val="false"/>
          <w:color w:val="000000"/>
          <w:sz w:val="28"/>
        </w:rPr>
        <w:t>
        басшылары және мамандар                         12
</w:t>
      </w:r>
      <w:r>
        <w:br/>
      </w:r>
      <w:r>
        <w:rPr>
          <w:rFonts w:ascii="Times New Roman"/>
          <w:b w:val="false"/>
          <w:i w:val="false"/>
          <w:color w:val="000000"/>
          <w:sz w:val="28"/>
        </w:rPr>
        <w:t>
244.                  БФ өндiру
</w:t>
      </w:r>
      <w:r>
        <w:br/>
      </w:r>
      <w:r>
        <w:rPr>
          <w:rFonts w:ascii="Times New Roman"/>
          <w:b w:val="false"/>
          <w:i w:val="false"/>
          <w:color w:val="000000"/>
          <w:sz w:val="28"/>
        </w:rPr>
        <w:t>
        Жұмысшылар, басшылары және мамандар             12
</w:t>
      </w:r>
      <w:r>
        <w:br/>
      </w:r>
      <w:r>
        <w:rPr>
          <w:rFonts w:ascii="Times New Roman"/>
          <w:b w:val="false"/>
          <w:i w:val="false"/>
          <w:color w:val="000000"/>
          <w:sz w:val="28"/>
        </w:rPr>
        <w:t>
245.              Уротропин өндiру
</w:t>
      </w:r>
      <w:r>
        <w:br/>
      </w:r>
      <w:r>
        <w:rPr>
          <w:rFonts w:ascii="Times New Roman"/>
          <w:b w:val="false"/>
          <w:i w:val="false"/>
          <w:color w:val="000000"/>
          <w:sz w:val="28"/>
        </w:rPr>
        <w:t>
        Жұмысшылар, басшылары және мамандар             12
</w:t>
      </w:r>
      <w:r>
        <w:br/>
      </w:r>
      <w:r>
        <w:rPr>
          <w:rFonts w:ascii="Times New Roman"/>
          <w:b w:val="false"/>
          <w:i w:val="false"/>
          <w:color w:val="000000"/>
          <w:sz w:val="28"/>
        </w:rPr>
        <w:t>
246.            Дифеинлолпропан өндiру
</w:t>
      </w:r>
      <w:r>
        <w:br/>
      </w:r>
      <w:r>
        <w:rPr>
          <w:rFonts w:ascii="Times New Roman"/>
          <w:b w:val="false"/>
          <w:i w:val="false"/>
          <w:color w:val="000000"/>
          <w:sz w:val="28"/>
        </w:rPr>
        <w:t>
        Жұмысшылар, басшылары және мамандар             12      6
</w:t>
      </w:r>
      <w:r>
        <w:br/>
      </w:r>
      <w:r>
        <w:rPr>
          <w:rFonts w:ascii="Times New Roman"/>
          <w:b w:val="false"/>
          <w:i w:val="false"/>
          <w:color w:val="000000"/>
          <w:sz w:val="28"/>
        </w:rPr>
        <w:t>
247.            Формальгликоль өндiру
</w:t>
      </w:r>
      <w:r>
        <w:br/>
      </w:r>
      <w:r>
        <w:rPr>
          <w:rFonts w:ascii="Times New Roman"/>
          <w:b w:val="false"/>
          <w:i w:val="false"/>
          <w:color w:val="000000"/>
          <w:sz w:val="28"/>
        </w:rPr>
        <w:t>
        Жұмысшылар, басшылары және мамандар             12
</w:t>
      </w:r>
      <w:r>
        <w:br/>
      </w:r>
      <w:r>
        <w:rPr>
          <w:rFonts w:ascii="Times New Roman"/>
          <w:b w:val="false"/>
          <w:i w:val="false"/>
          <w:color w:val="000000"/>
          <w:sz w:val="28"/>
        </w:rPr>
        <w:t>
248.    Паратретичиналық бутилфенол, дифенилолэтан,
</w:t>
      </w:r>
      <w:r>
        <w:br/>
      </w:r>
      <w:r>
        <w:rPr>
          <w:rFonts w:ascii="Times New Roman"/>
          <w:b w:val="false"/>
          <w:i w:val="false"/>
          <w:color w:val="000000"/>
          <w:sz w:val="28"/>
        </w:rPr>
        <w:t>
        дитретичиналық бутилфенилсульфид (БУПС),
</w:t>
      </w:r>
      <w:r>
        <w:br/>
      </w:r>
      <w:r>
        <w:rPr>
          <w:rFonts w:ascii="Times New Roman"/>
          <w:b w:val="false"/>
          <w:i w:val="false"/>
          <w:color w:val="000000"/>
          <w:sz w:val="28"/>
        </w:rPr>
        <w:t>
             диметилфенилпаракрезол өндiру
</w:t>
      </w:r>
      <w:r>
        <w:br/>
      </w:r>
      <w:r>
        <w:rPr>
          <w:rFonts w:ascii="Times New Roman"/>
          <w:b w:val="false"/>
          <w:i w:val="false"/>
          <w:color w:val="000000"/>
          <w:sz w:val="28"/>
        </w:rPr>
        <w:t>
        Жұмысшылар, басшылары және мамандар             12
</w:t>
      </w:r>
      <w:r>
        <w:br/>
      </w:r>
      <w:r>
        <w:rPr>
          <w:rFonts w:ascii="Times New Roman"/>
          <w:b w:val="false"/>
          <w:i w:val="false"/>
          <w:color w:val="000000"/>
          <w:sz w:val="28"/>
        </w:rPr>
        <w:t>
249.              Порофорлар өндiру
</w:t>
      </w:r>
      <w:r>
        <w:br/>
      </w:r>
      <w:r>
        <w:rPr>
          <w:rFonts w:ascii="Times New Roman"/>
          <w:b w:val="false"/>
          <w:i w:val="false"/>
          <w:color w:val="000000"/>
          <w:sz w:val="28"/>
        </w:rPr>
        <w:t>
        Жұмысшылар, басшылары және мамандар             12      6
</w:t>
      </w:r>
      <w:r>
        <w:br/>
      </w:r>
      <w:r>
        <w:rPr>
          <w:rFonts w:ascii="Times New Roman"/>
          <w:b w:val="false"/>
          <w:i w:val="false"/>
          <w:color w:val="000000"/>
          <w:sz w:val="28"/>
        </w:rPr>
        <w:t>
250.    Фурфурил спиртiн және тетрагидрофурфурол 
</w:t>
      </w:r>
      <w:r>
        <w:br/>
      </w:r>
      <w:r>
        <w:rPr>
          <w:rFonts w:ascii="Times New Roman"/>
          <w:b w:val="false"/>
          <w:i w:val="false"/>
          <w:color w:val="000000"/>
          <w:sz w:val="28"/>
        </w:rPr>
        <w:t>
                  спиртiн өндiру
</w:t>
      </w:r>
      <w:r>
        <w:br/>
      </w:r>
      <w:r>
        <w:rPr>
          <w:rFonts w:ascii="Times New Roman"/>
          <w:b w:val="false"/>
          <w:i w:val="false"/>
          <w:color w:val="000000"/>
          <w:sz w:val="28"/>
        </w:rPr>
        <w:t>
        Жұмысшылар, басшылары және мамандар             12
</w:t>
      </w:r>
      <w:r>
        <w:br/>
      </w:r>
      <w:r>
        <w:rPr>
          <w:rFonts w:ascii="Times New Roman"/>
          <w:b w:val="false"/>
          <w:i w:val="false"/>
          <w:color w:val="000000"/>
          <w:sz w:val="28"/>
        </w:rPr>
        <w:t>
251.              Камфора өндiру
</w:t>
      </w:r>
      <w:r>
        <w:br/>
      </w:r>
      <w:r>
        <w:rPr>
          <w:rFonts w:ascii="Times New Roman"/>
          <w:b w:val="false"/>
          <w:i w:val="false"/>
          <w:color w:val="000000"/>
          <w:sz w:val="28"/>
        </w:rPr>
        <w:t>
        Жұмысшылар, басшылары және мамандар             12
</w:t>
      </w:r>
      <w:r>
        <w:br/>
      </w:r>
      <w:r>
        <w:rPr>
          <w:rFonts w:ascii="Times New Roman"/>
          <w:b w:val="false"/>
          <w:i w:val="false"/>
          <w:color w:val="000000"/>
          <w:sz w:val="28"/>
        </w:rPr>
        <w:t>
252.    Бензоил перекисi мен басқа перекис
</w:t>
      </w:r>
      <w:r>
        <w:br/>
      </w:r>
      <w:r>
        <w:rPr>
          <w:rFonts w:ascii="Times New Roman"/>
          <w:b w:val="false"/>
          <w:i w:val="false"/>
          <w:color w:val="000000"/>
          <w:sz w:val="28"/>
        </w:rPr>
        <w:t>
             бастамашыларын өндiру
</w:t>
      </w:r>
      <w:r>
        <w:br/>
      </w:r>
      <w:r>
        <w:rPr>
          <w:rFonts w:ascii="Times New Roman"/>
          <w:b w:val="false"/>
          <w:i w:val="false"/>
          <w:color w:val="000000"/>
          <w:sz w:val="28"/>
        </w:rPr>
        <w:t>
        Жұмысшылар, басшылары және мамандар             12
</w:t>
      </w:r>
      <w:r>
        <w:br/>
      </w:r>
      <w:r>
        <w:rPr>
          <w:rFonts w:ascii="Times New Roman"/>
          <w:b w:val="false"/>
          <w:i w:val="false"/>
          <w:color w:val="000000"/>
          <w:sz w:val="28"/>
        </w:rPr>
        <w:t>
253.             Сульфонол өндiру
</w:t>
      </w:r>
      <w:r>
        <w:br/>
      </w:r>
      <w:r>
        <w:rPr>
          <w:rFonts w:ascii="Times New Roman"/>
          <w:b w:val="false"/>
          <w:i w:val="false"/>
          <w:color w:val="000000"/>
          <w:sz w:val="28"/>
        </w:rPr>
        <w:t>
        Жұмысшылар, басшылары және мамандар             12      6
</w:t>
      </w:r>
      <w:r>
        <w:br/>
      </w:r>
      <w:r>
        <w:rPr>
          <w:rFonts w:ascii="Times New Roman"/>
          <w:b w:val="false"/>
          <w:i w:val="false"/>
          <w:color w:val="000000"/>
          <w:sz w:val="28"/>
        </w:rPr>
        <w:t>
254.             Сульфонат өндiру
</w:t>
      </w:r>
      <w:r>
        <w:br/>
      </w:r>
      <w:r>
        <w:rPr>
          <w:rFonts w:ascii="Times New Roman"/>
          <w:b w:val="false"/>
          <w:i w:val="false"/>
          <w:color w:val="000000"/>
          <w:sz w:val="28"/>
        </w:rPr>
        <w:t>
        Жұмысшылар, басшылары және мамандар             12 
</w:t>
      </w:r>
      <w:r>
        <w:br/>
      </w:r>
      <w:r>
        <w:rPr>
          <w:rFonts w:ascii="Times New Roman"/>
          <w:b w:val="false"/>
          <w:i w:val="false"/>
          <w:color w:val="000000"/>
          <w:sz w:val="28"/>
        </w:rPr>
        <w:t>
255.            Эфирсульфонат өндiру
</w:t>
      </w:r>
      <w:r>
        <w:br/>
      </w:r>
      <w:r>
        <w:rPr>
          <w:rFonts w:ascii="Times New Roman"/>
          <w:b w:val="false"/>
          <w:i w:val="false"/>
          <w:color w:val="000000"/>
          <w:sz w:val="28"/>
        </w:rPr>
        <w:t>
        Жұмысшылар, басшылары және мамандар             12
</w:t>
      </w:r>
      <w:r>
        <w:br/>
      </w:r>
      <w:r>
        <w:rPr>
          <w:rFonts w:ascii="Times New Roman"/>
          <w:b w:val="false"/>
          <w:i w:val="false"/>
          <w:color w:val="000000"/>
          <w:sz w:val="28"/>
        </w:rPr>
        <w:t>
256.             Керосин пиролизi
</w:t>
      </w:r>
      <w:r>
        <w:br/>
      </w:r>
      <w:r>
        <w:rPr>
          <w:rFonts w:ascii="Times New Roman"/>
          <w:b w:val="false"/>
          <w:i w:val="false"/>
          <w:color w:val="000000"/>
          <w:sz w:val="28"/>
        </w:rPr>
        <w:t>
        Жұмысшылар, басшылары және мамандар             12
</w:t>
      </w:r>
      <w:r>
        <w:br/>
      </w:r>
      <w:r>
        <w:rPr>
          <w:rFonts w:ascii="Times New Roman"/>
          <w:b w:val="false"/>
          <w:i w:val="false"/>
          <w:color w:val="000000"/>
          <w:sz w:val="28"/>
        </w:rPr>
        <w:t>
257.            Пирогазды ажырату
</w:t>
      </w:r>
      <w:r>
        <w:br/>
      </w:r>
      <w:r>
        <w:rPr>
          <w:rFonts w:ascii="Times New Roman"/>
          <w:b w:val="false"/>
          <w:i w:val="false"/>
          <w:color w:val="000000"/>
          <w:sz w:val="28"/>
        </w:rPr>
        <w:t>
        Жұмысшылар, басшылары және мамандар             12
</w:t>
      </w:r>
      <w:r>
        <w:br/>
      </w:r>
      <w:r>
        <w:rPr>
          <w:rFonts w:ascii="Times New Roman"/>
          <w:b w:val="false"/>
          <w:i w:val="false"/>
          <w:color w:val="000000"/>
          <w:sz w:val="28"/>
        </w:rPr>
        <w:t>
258.           Мұнай коксын өндiру
</w:t>
      </w:r>
      <w:r>
        <w:br/>
      </w:r>
      <w:r>
        <w:rPr>
          <w:rFonts w:ascii="Times New Roman"/>
          <w:b w:val="false"/>
          <w:i w:val="false"/>
          <w:color w:val="000000"/>
          <w:sz w:val="28"/>
        </w:rPr>
        <w:t>
        Жұмысшылар, басшылары және мамандар             12      6 
</w:t>
      </w:r>
      <w:r>
        <w:br/>
      </w:r>
      <w:r>
        <w:rPr>
          <w:rFonts w:ascii="Times New Roman"/>
          <w:b w:val="false"/>
          <w:i w:val="false"/>
          <w:color w:val="000000"/>
          <w:sz w:val="28"/>
        </w:rPr>
        <w:t>
259.       Этилмеркаптан (одорант) және 2-
</w:t>
      </w:r>
      <w:r>
        <w:br/>
      </w:r>
      <w:r>
        <w:rPr>
          <w:rFonts w:ascii="Times New Roman"/>
          <w:b w:val="false"/>
          <w:i w:val="false"/>
          <w:color w:val="000000"/>
          <w:sz w:val="28"/>
        </w:rPr>
        <w:t>
              оксидиэтилсульфид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260.            Аэрофлоттар өндiру
</w:t>
      </w:r>
      <w:r>
        <w:br/>
      </w:r>
      <w:r>
        <w:rPr>
          <w:rFonts w:ascii="Times New Roman"/>
          <w:b w:val="false"/>
          <w:i w:val="false"/>
          <w:color w:val="000000"/>
          <w:sz w:val="28"/>
        </w:rPr>
        <w:t>
        1) бесхлорлы фосфордф тарту және елеудегi
</w:t>
      </w:r>
      <w:r>
        <w:br/>
      </w:r>
      <w:r>
        <w:rPr>
          <w:rFonts w:ascii="Times New Roman"/>
          <w:b w:val="false"/>
          <w:i w:val="false"/>
          <w:color w:val="000000"/>
          <w:sz w:val="28"/>
        </w:rPr>
        <w:t>
        реактор бөлiмiндегi жұмысшылар, ауысым
</w:t>
      </w:r>
      <w:r>
        <w:br/>
      </w:r>
      <w:r>
        <w:rPr>
          <w:rFonts w:ascii="Times New Roman"/>
          <w:b w:val="false"/>
          <w:i w:val="false"/>
          <w:color w:val="000000"/>
          <w:sz w:val="28"/>
        </w:rPr>
        <w:t>
        басшылары және мамандар                         12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261.    Майлы қоспалар мен жұмсартқыштар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262.         Органикалық және галломдты-сiлтi
</w:t>
      </w:r>
      <w:r>
        <w:br/>
      </w:r>
      <w:r>
        <w:rPr>
          <w:rFonts w:ascii="Times New Roman"/>
          <w:b w:val="false"/>
          <w:i w:val="false"/>
          <w:color w:val="000000"/>
          <w:sz w:val="28"/>
        </w:rPr>
        <w:t>
            қосындылар монокристалдарын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263.              Оссеин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264.             Совиден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265.         Этил күкiрт қышқылын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266.           Диметилсульфат өндiру
</w:t>
      </w:r>
      <w:r>
        <w:br/>
      </w:r>
      <w:r>
        <w:rPr>
          <w:rFonts w:ascii="Times New Roman"/>
          <w:b w:val="false"/>
          <w:i w:val="false"/>
          <w:color w:val="000000"/>
          <w:sz w:val="28"/>
        </w:rPr>
        <w:t>
        Жұмысшылар, басшылары және мамандар             12      6
</w:t>
      </w:r>
      <w:r>
        <w:br/>
      </w:r>
      <w:r>
        <w:rPr>
          <w:rFonts w:ascii="Times New Roman"/>
          <w:b w:val="false"/>
          <w:i w:val="false"/>
          <w:color w:val="000000"/>
          <w:sz w:val="28"/>
        </w:rPr>
        <w:t>
267.          Изоакрил спиртiн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268.         Моносеператорлар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269.           Хлортен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270.          Ингибитарлар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271.         Парахинондиоксим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272.    Нитрометан, нитропропан, нитроэтан,
</w:t>
      </w:r>
      <w:r>
        <w:br/>
      </w:r>
      <w:r>
        <w:rPr>
          <w:rFonts w:ascii="Times New Roman"/>
          <w:b w:val="false"/>
          <w:i w:val="false"/>
          <w:color w:val="000000"/>
          <w:sz w:val="28"/>
        </w:rPr>
        <w:t>
           гексанитроэтан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273.    2-нитро-2-метилпропандиол-1,3; 2-нитро-
</w:t>
      </w:r>
      <w:r>
        <w:br/>
      </w:r>
      <w:r>
        <w:rPr>
          <w:rFonts w:ascii="Times New Roman"/>
          <w:b w:val="false"/>
          <w:i w:val="false"/>
          <w:color w:val="000000"/>
          <w:sz w:val="28"/>
        </w:rPr>
        <w:t>
             2-этилпронандиол-1,3; және 
</w:t>
      </w:r>
      <w:r>
        <w:br/>
      </w:r>
      <w:r>
        <w:rPr>
          <w:rFonts w:ascii="Times New Roman"/>
          <w:b w:val="false"/>
          <w:i w:val="false"/>
          <w:color w:val="000000"/>
          <w:sz w:val="28"/>
        </w:rPr>
        <w:t>
           триоксиметилнитрометан өндiру
</w:t>
      </w:r>
      <w:r>
        <w:br/>
      </w:r>
      <w:r>
        <w:rPr>
          <w:rFonts w:ascii="Times New Roman"/>
          <w:b w:val="false"/>
          <w:i w:val="false"/>
          <w:color w:val="000000"/>
          <w:sz w:val="28"/>
        </w:rPr>
        <w:t>
        Жұмысшылар, басшылары және мамандар             12
</w:t>
      </w:r>
      <w:r>
        <w:br/>
      </w:r>
      <w:r>
        <w:rPr>
          <w:rFonts w:ascii="Times New Roman"/>
          <w:b w:val="false"/>
          <w:i w:val="false"/>
          <w:color w:val="000000"/>
          <w:sz w:val="28"/>
        </w:rPr>
        <w:t>
274.       Нитроаминсiрке қышқылын өндiру
</w:t>
      </w:r>
      <w:r>
        <w:br/>
      </w:r>
      <w:r>
        <w:rPr>
          <w:rFonts w:ascii="Times New Roman"/>
          <w:b w:val="false"/>
          <w:i w:val="false"/>
          <w:color w:val="000000"/>
          <w:sz w:val="28"/>
        </w:rPr>
        <w:t>
        Жұмысшылар, басшылары және мамандар             12
</w:t>
      </w:r>
      <w:r>
        <w:br/>
      </w:r>
      <w:r>
        <w:rPr>
          <w:rFonts w:ascii="Times New Roman"/>
          <w:b w:val="false"/>
          <w:i w:val="false"/>
          <w:color w:val="000000"/>
          <w:sz w:val="28"/>
        </w:rPr>
        <w:t>
275.     АНП-1 және АНП-2 коллекторларын өндiру
</w:t>
      </w:r>
      <w:r>
        <w:br/>
      </w:r>
      <w:r>
        <w:rPr>
          <w:rFonts w:ascii="Times New Roman"/>
          <w:b w:val="false"/>
          <w:i w:val="false"/>
          <w:color w:val="000000"/>
          <w:sz w:val="28"/>
        </w:rPr>
        <w:t>
        Жұмысшылар, басшылары және мамандар             12
</w:t>
      </w:r>
      <w:r>
        <w:br/>
      </w:r>
      <w:r>
        <w:rPr>
          <w:rFonts w:ascii="Times New Roman"/>
          <w:b w:val="false"/>
          <w:i w:val="false"/>
          <w:color w:val="000000"/>
          <w:sz w:val="28"/>
        </w:rPr>
        <w:t>
276.     Жоғары молекулалы нитропарафиндер өндiру
</w:t>
      </w:r>
      <w:r>
        <w:br/>
      </w:r>
      <w:r>
        <w:rPr>
          <w:rFonts w:ascii="Times New Roman"/>
          <w:b w:val="false"/>
          <w:i w:val="false"/>
          <w:color w:val="000000"/>
          <w:sz w:val="28"/>
        </w:rPr>
        <w:t>
        Жұмысшылар, басшылары және мамандар             12
</w:t>
      </w:r>
      <w:r>
        <w:br/>
      </w:r>
      <w:r>
        <w:rPr>
          <w:rFonts w:ascii="Times New Roman"/>
          <w:b w:val="false"/>
          <w:i w:val="false"/>
          <w:color w:val="000000"/>
          <w:sz w:val="28"/>
        </w:rPr>
        <w:t>
277.            Этилсинтинамин өндiру
</w:t>
      </w:r>
      <w:r>
        <w:br/>
      </w:r>
      <w:r>
        <w:rPr>
          <w:rFonts w:ascii="Times New Roman"/>
          <w:b w:val="false"/>
          <w:i w:val="false"/>
          <w:color w:val="000000"/>
          <w:sz w:val="28"/>
        </w:rPr>
        <w:t>
        Жұмысшылар, басшылары және мамандар             12
</w:t>
      </w:r>
      <w:r>
        <w:br/>
      </w:r>
      <w:r>
        <w:rPr>
          <w:rFonts w:ascii="Times New Roman"/>
          <w:b w:val="false"/>
          <w:i w:val="false"/>
          <w:color w:val="000000"/>
          <w:sz w:val="28"/>
        </w:rPr>
        <w:t>
278.            Поликарбанаттар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279.      1,2-және 1,4- дицнанбутендер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280.              Аминазин өндіру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281.    Гидроксиламин және амингуанидин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282.             Хромолан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283.             Ронгалит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284.         Дивинил, жанама өнiмдердi қоса
</w:t>
      </w:r>
      <w:r>
        <w:br/>
      </w:r>
      <w:r>
        <w:rPr>
          <w:rFonts w:ascii="Times New Roman"/>
          <w:b w:val="false"/>
          <w:i w:val="false"/>
          <w:color w:val="000000"/>
          <w:sz w:val="28"/>
        </w:rPr>
        <w:t>
                   алғанда өндiру
</w:t>
      </w:r>
      <w:r>
        <w:br/>
      </w:r>
      <w:r>
        <w:rPr>
          <w:rFonts w:ascii="Times New Roman"/>
          <w:b w:val="false"/>
          <w:i w:val="false"/>
          <w:color w:val="000000"/>
          <w:sz w:val="28"/>
        </w:rPr>
        <w:t>
        Жұмысшылар, басшылары жән мамандар              12
</w:t>
      </w:r>
      <w:r>
        <w:br/>
      </w:r>
      <w:r>
        <w:rPr>
          <w:rFonts w:ascii="Times New Roman"/>
          <w:b w:val="false"/>
          <w:i w:val="false"/>
          <w:color w:val="000000"/>
          <w:sz w:val="28"/>
        </w:rPr>
        <w:t>
285.     Эмульсиялық сополимерлiк каучуктер мен
</w:t>
      </w:r>
      <w:r>
        <w:br/>
      </w:r>
      <w:r>
        <w:rPr>
          <w:rFonts w:ascii="Times New Roman"/>
          <w:b w:val="false"/>
          <w:i w:val="false"/>
          <w:color w:val="000000"/>
          <w:sz w:val="28"/>
        </w:rPr>
        <w:t>
                латекстерiн өндiру 
</w:t>
      </w:r>
      <w:r>
        <w:br/>
      </w:r>
      <w:r>
        <w:rPr>
          <w:rFonts w:ascii="Times New Roman"/>
          <w:b w:val="false"/>
          <w:i w:val="false"/>
          <w:color w:val="000000"/>
          <w:sz w:val="28"/>
        </w:rPr>
        <w:t>
        Жұмысшылар, басшылар және мамандар:
</w:t>
      </w:r>
      <w:r>
        <w:br/>
      </w:r>
      <w:r>
        <w:rPr>
          <w:rFonts w:ascii="Times New Roman"/>
          <w:b w:val="false"/>
          <w:i w:val="false"/>
          <w:color w:val="000000"/>
          <w:sz w:val="28"/>
        </w:rPr>
        <w:t>
        1) эмульсиялық полимерлеу, латекстi 
</w:t>
      </w:r>
      <w:r>
        <w:br/>
      </w:r>
      <w:r>
        <w:rPr>
          <w:rFonts w:ascii="Times New Roman"/>
          <w:b w:val="false"/>
          <w:i w:val="false"/>
          <w:color w:val="000000"/>
          <w:sz w:val="28"/>
        </w:rPr>
        <w:t>
        когуляциялау және каучук бөлудегi                12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286.            Полиизобутилен өндiру
</w:t>
      </w:r>
      <w:r>
        <w:br/>
      </w:r>
      <w:r>
        <w:rPr>
          <w:rFonts w:ascii="Times New Roman"/>
          <w:b w:val="false"/>
          <w:i w:val="false"/>
          <w:color w:val="000000"/>
          <w:sz w:val="28"/>
        </w:rPr>
        <w:t>
        1) спирттi дегидратациялау цехтары
</w:t>
      </w:r>
      <w:r>
        <w:br/>
      </w:r>
      <w:r>
        <w:rPr>
          <w:rFonts w:ascii="Times New Roman"/>
          <w:b w:val="false"/>
          <w:i w:val="false"/>
          <w:color w:val="000000"/>
          <w:sz w:val="28"/>
        </w:rPr>
        <w:t>
        Жұмысшылар, басшылар және мамандар              18      6
</w:t>
      </w:r>
      <w:r>
        <w:br/>
      </w:r>
      <w:r>
        <w:rPr>
          <w:rFonts w:ascii="Times New Roman"/>
          <w:b w:val="false"/>
          <w:i w:val="false"/>
          <w:color w:val="000000"/>
          <w:sz w:val="28"/>
        </w:rPr>
        <w:t>
        2) ректификациялау және полимерлеу цехтары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287.             Тиоколдар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288.         Хлоропрендi каучуктер өндiру
</w:t>
      </w:r>
      <w:r>
        <w:br/>
      </w:r>
      <w:r>
        <w:rPr>
          <w:rFonts w:ascii="Times New Roman"/>
          <w:b w:val="false"/>
          <w:i w:val="false"/>
          <w:color w:val="000000"/>
          <w:sz w:val="28"/>
        </w:rPr>
        <w:t>
        1) севанит
</w:t>
      </w:r>
      <w:r>
        <w:br/>
      </w:r>
      <w:r>
        <w:rPr>
          <w:rFonts w:ascii="Times New Roman"/>
          <w:b w:val="false"/>
          <w:i w:val="false"/>
          <w:color w:val="000000"/>
          <w:sz w:val="28"/>
        </w:rPr>
        <w:t>
        Жұмысшылар, басшылар және мамандар              24      6
</w:t>
      </w:r>
      <w:r>
        <w:br/>
      </w:r>
      <w:r>
        <w:rPr>
          <w:rFonts w:ascii="Times New Roman"/>
          <w:b w:val="false"/>
          <w:i w:val="false"/>
          <w:color w:val="000000"/>
          <w:sz w:val="28"/>
        </w:rPr>
        <w:t>
        2) наирит және хлорнаирит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289.      Хлорпрен және хлорпрендi латекстер өндiру
</w:t>
      </w:r>
      <w:r>
        <w:br/>
      </w:r>
      <w:r>
        <w:rPr>
          <w:rFonts w:ascii="Times New Roman"/>
          <w:b w:val="false"/>
          <w:i w:val="false"/>
          <w:color w:val="000000"/>
          <w:sz w:val="28"/>
        </w:rPr>
        <w:t>
        Жұмысшылар, басшылар және мамандар              24      6
</w:t>
      </w:r>
      <w:r>
        <w:br/>
      </w:r>
      <w:r>
        <w:rPr>
          <w:rFonts w:ascii="Times New Roman"/>
          <w:b w:val="false"/>
          <w:i w:val="false"/>
          <w:color w:val="000000"/>
          <w:sz w:val="28"/>
        </w:rPr>
        <w:t>
290.       Полиизопрендi (СКИ-3) каучук өндiру
</w:t>
      </w:r>
      <w:r>
        <w:br/>
      </w:r>
      <w:r>
        <w:rPr>
          <w:rFonts w:ascii="Times New Roman"/>
          <w:b w:val="false"/>
          <w:i w:val="false"/>
          <w:color w:val="000000"/>
          <w:sz w:val="28"/>
        </w:rPr>
        <w:t>
        1) диметилдиоксанды синтездеу кезеңiндегi
</w:t>
      </w:r>
      <w:r>
        <w:br/>
      </w:r>
      <w:r>
        <w:rPr>
          <w:rFonts w:ascii="Times New Roman"/>
          <w:b w:val="false"/>
          <w:i w:val="false"/>
          <w:color w:val="000000"/>
          <w:sz w:val="28"/>
        </w:rPr>
        <w:t>
        жұмысшылар, ауысым басшылары және мамандар      12      6
</w:t>
      </w:r>
      <w:r>
        <w:br/>
      </w:r>
      <w:r>
        <w:rPr>
          <w:rFonts w:ascii="Times New Roman"/>
          <w:b w:val="false"/>
          <w:i w:val="false"/>
          <w:color w:val="000000"/>
          <w:sz w:val="28"/>
        </w:rPr>
        <w:t>
        2) басқа кезеңдердегi жұмысшылар,
</w:t>
      </w:r>
      <w:r>
        <w:br/>
      </w:r>
      <w:r>
        <w:rPr>
          <w:rFonts w:ascii="Times New Roman"/>
          <w:b w:val="false"/>
          <w:i w:val="false"/>
          <w:color w:val="000000"/>
          <w:sz w:val="28"/>
        </w:rPr>
        <w:t>
        басшылар және мамандар                          12
</w:t>
      </w:r>
      <w:r>
        <w:br/>
      </w:r>
      <w:r>
        <w:rPr>
          <w:rFonts w:ascii="Times New Roman"/>
          <w:b w:val="false"/>
          <w:i w:val="false"/>
          <w:color w:val="000000"/>
          <w:sz w:val="28"/>
        </w:rPr>
        <w:t>
291.       Полибутадиендi (СКД) каучук өндiру
</w:t>
      </w:r>
      <w:r>
        <w:br/>
      </w:r>
      <w:r>
        <w:rPr>
          <w:rFonts w:ascii="Times New Roman"/>
          <w:b w:val="false"/>
          <w:i w:val="false"/>
          <w:color w:val="000000"/>
          <w:sz w:val="28"/>
        </w:rPr>
        <w:t>
        1) каучуктi полимерлеу және бөлу кезеңдерiндегi
</w:t>
      </w:r>
      <w:r>
        <w:br/>
      </w:r>
      <w:r>
        <w:rPr>
          <w:rFonts w:ascii="Times New Roman"/>
          <w:b w:val="false"/>
          <w:i w:val="false"/>
          <w:color w:val="000000"/>
          <w:sz w:val="28"/>
        </w:rPr>
        <w:t>
        жұмысшылар, ауысым басшылары және мамандар      12      6
</w:t>
      </w:r>
      <w:r>
        <w:br/>
      </w:r>
      <w:r>
        <w:rPr>
          <w:rFonts w:ascii="Times New Roman"/>
          <w:b w:val="false"/>
          <w:i w:val="false"/>
          <w:color w:val="000000"/>
          <w:sz w:val="28"/>
        </w:rPr>
        <w:t>
        2) басқа кезеңдердегi жұмысшылар, басшылар
</w:t>
      </w:r>
      <w:r>
        <w:br/>
      </w:r>
      <w:r>
        <w:rPr>
          <w:rFonts w:ascii="Times New Roman"/>
          <w:b w:val="false"/>
          <w:i w:val="false"/>
          <w:color w:val="000000"/>
          <w:sz w:val="28"/>
        </w:rPr>
        <w:t>
        және мамандар                                   12
</w:t>
      </w:r>
      <w:r>
        <w:br/>
      </w:r>
      <w:r>
        <w:rPr>
          <w:rFonts w:ascii="Times New Roman"/>
          <w:b w:val="false"/>
          <w:i w:val="false"/>
          <w:color w:val="000000"/>
          <w:sz w:val="28"/>
        </w:rPr>
        <w:t>
292.           Басқа каучуктер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293.              Актинап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294.             Дипроксид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295.           1,1-дифенилэтан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296.    Перхлорвинил және полихлорвинил смолаларын
</w:t>
      </w:r>
      <w:r>
        <w:br/>
      </w:r>
      <w:r>
        <w:rPr>
          <w:rFonts w:ascii="Times New Roman"/>
          <w:b w:val="false"/>
          <w:i w:val="false"/>
          <w:color w:val="000000"/>
          <w:sz w:val="28"/>
        </w:rPr>
        <w:t>
        және солардың негiзiндегi латекстердi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297.    Фенолформальдегид, полиамид, карбамид,
</w:t>
      </w:r>
      <w:r>
        <w:br/>
      </w:r>
      <w:r>
        <w:rPr>
          <w:rFonts w:ascii="Times New Roman"/>
          <w:b w:val="false"/>
          <w:i w:val="false"/>
          <w:color w:val="000000"/>
          <w:sz w:val="28"/>
        </w:rPr>
        <w:t>
        полиуретан, полиэфир, фурфурол, фурил,
</w:t>
      </w:r>
      <w:r>
        <w:br/>
      </w:r>
      <w:r>
        <w:rPr>
          <w:rFonts w:ascii="Times New Roman"/>
          <w:b w:val="false"/>
          <w:i w:val="false"/>
          <w:color w:val="000000"/>
          <w:sz w:val="28"/>
        </w:rPr>
        <w:t>
        ионообмен және эпоксид смолаларын және
</w:t>
      </w:r>
      <w:r>
        <w:br/>
      </w:r>
      <w:r>
        <w:rPr>
          <w:rFonts w:ascii="Times New Roman"/>
          <w:b w:val="false"/>
          <w:i w:val="false"/>
          <w:color w:val="000000"/>
          <w:sz w:val="28"/>
        </w:rPr>
        <w:t>
        копалдарын; және осы смолалар негiзiндегi
</w:t>
      </w:r>
      <w:r>
        <w:br/>
      </w:r>
      <w:r>
        <w:rPr>
          <w:rFonts w:ascii="Times New Roman"/>
          <w:b w:val="false"/>
          <w:i w:val="false"/>
          <w:color w:val="000000"/>
          <w:sz w:val="28"/>
        </w:rPr>
        <w:t>
            лактар мен желiмдердi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298.     Стирол негiзiндегi инообмен, полиэфир және
</w:t>
      </w:r>
      <w:r>
        <w:br/>
      </w:r>
      <w:r>
        <w:rPr>
          <w:rFonts w:ascii="Times New Roman"/>
          <w:b w:val="false"/>
          <w:i w:val="false"/>
          <w:color w:val="000000"/>
          <w:sz w:val="28"/>
        </w:rPr>
        <w:t>
        эпоксид смолаларын; паратретичтi бутилфенол
</w:t>
      </w:r>
      <w:r>
        <w:br/>
      </w:r>
      <w:r>
        <w:rPr>
          <w:rFonts w:ascii="Times New Roman"/>
          <w:b w:val="false"/>
          <w:i w:val="false"/>
          <w:color w:val="000000"/>
          <w:sz w:val="28"/>
        </w:rPr>
        <w:t>
          негiзiнде лакты фенол смолаларын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299.            Нитроклетчатка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300.        Целлюлозаның қарапайым және күрделi
</w:t>
      </w:r>
      <w:r>
        <w:br/>
      </w:r>
      <w:r>
        <w:rPr>
          <w:rFonts w:ascii="Times New Roman"/>
          <w:b w:val="false"/>
          <w:i w:val="false"/>
          <w:color w:val="000000"/>
          <w:sz w:val="28"/>
        </w:rPr>
        <w:t>
        эфирлерiн (нитроклетчаткадан басқасын)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301.    Целлулоид өндiру және оның қалдықтарын өңдеу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302.        Этролдар: нитроцеллюлозды, этилцеллюлозды,
</w:t>
      </w:r>
      <w:r>
        <w:br/>
      </w:r>
      <w:r>
        <w:rPr>
          <w:rFonts w:ascii="Times New Roman"/>
          <w:b w:val="false"/>
          <w:i w:val="false"/>
          <w:color w:val="000000"/>
          <w:sz w:val="28"/>
        </w:rPr>
        <w:t>
          ацетобутиратцеллюлозды және ацетилцеллюлозды,
</w:t>
      </w:r>
      <w:r>
        <w:br/>
      </w:r>
      <w:r>
        <w:rPr>
          <w:rFonts w:ascii="Times New Roman"/>
          <w:b w:val="false"/>
          <w:i w:val="false"/>
          <w:color w:val="000000"/>
          <w:sz w:val="28"/>
        </w:rPr>
        <w:t>
          ЭЗО массасын және целлон өндіру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303.       Полихлорвинил смоласы және хлорвинил
</w:t>
      </w:r>
      <w:r>
        <w:br/>
      </w:r>
      <w:r>
        <w:rPr>
          <w:rFonts w:ascii="Times New Roman"/>
          <w:b w:val="false"/>
          <w:i w:val="false"/>
          <w:color w:val="000000"/>
          <w:sz w:val="28"/>
        </w:rPr>
        <w:t>
        сополимерлерi негiзiнде пластмасса, минпласт
</w:t>
      </w:r>
      <w:r>
        <w:br/>
      </w:r>
      <w:r>
        <w:rPr>
          <w:rFonts w:ascii="Times New Roman"/>
          <w:b w:val="false"/>
          <w:i w:val="false"/>
          <w:color w:val="000000"/>
          <w:sz w:val="28"/>
        </w:rPr>
        <w:t>
         сепараторларын және олардың полихлорвинил
</w:t>
      </w:r>
      <w:r>
        <w:br/>
      </w:r>
      <w:r>
        <w:rPr>
          <w:rFonts w:ascii="Times New Roman"/>
          <w:b w:val="false"/>
          <w:i w:val="false"/>
          <w:color w:val="000000"/>
          <w:sz w:val="28"/>
        </w:rPr>
        <w:t>
          пластигiнiң изоляция лентасын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304.      Шыныпластиктер, шынышпон және шынытестолит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305.    Қабатты пластиктер: текстолит, асботекстолит,
</w:t>
      </w:r>
      <w:r>
        <w:br/>
      </w:r>
      <w:r>
        <w:rPr>
          <w:rFonts w:ascii="Times New Roman"/>
          <w:b w:val="false"/>
          <w:i w:val="false"/>
          <w:color w:val="000000"/>
          <w:sz w:val="28"/>
        </w:rPr>
        <w:t>
           бакелит пленкасын, декоративтi қабатты
</w:t>
      </w:r>
      <w:r>
        <w:br/>
      </w:r>
      <w:r>
        <w:rPr>
          <w:rFonts w:ascii="Times New Roman"/>
          <w:b w:val="false"/>
          <w:i w:val="false"/>
          <w:color w:val="000000"/>
          <w:sz w:val="28"/>
        </w:rPr>
        <w:t>
         пластиктердi, орау бұйымдарын, сiңiрiлген 
</w:t>
      </w:r>
      <w:r>
        <w:br/>
      </w:r>
      <w:r>
        <w:rPr>
          <w:rFonts w:ascii="Times New Roman"/>
          <w:b w:val="false"/>
          <w:i w:val="false"/>
          <w:color w:val="000000"/>
          <w:sz w:val="28"/>
        </w:rPr>
        <w:t>
        тканьдердi, қабатты пластиктен бұйымдар өндiру
</w:t>
      </w:r>
      <w:r>
        <w:br/>
      </w:r>
      <w:r>
        <w:rPr>
          <w:rFonts w:ascii="Times New Roman"/>
          <w:b w:val="false"/>
          <w:i w:val="false"/>
          <w:color w:val="000000"/>
          <w:sz w:val="28"/>
        </w:rPr>
        <w:t>
        1) Сiңiру бөлiмiнiң жұмысшылары, лактаушы,
</w:t>
      </w:r>
      <w:r>
        <w:br/>
      </w:r>
      <w:r>
        <w:rPr>
          <w:rFonts w:ascii="Times New Roman"/>
          <w:b w:val="false"/>
          <w:i w:val="false"/>
          <w:color w:val="000000"/>
          <w:sz w:val="28"/>
        </w:rPr>
        <w:t>
        листi материалдарды престеушi, бұйымдарды 
</w:t>
      </w:r>
      <w:r>
        <w:br/>
      </w:r>
      <w:r>
        <w:rPr>
          <w:rFonts w:ascii="Times New Roman"/>
          <w:b w:val="false"/>
          <w:i w:val="false"/>
          <w:color w:val="000000"/>
          <w:sz w:val="28"/>
        </w:rPr>
        <w:t>
        орау әдiсiмен дайындаушы, шабушы, сiңген тканьдi
</w:t>
      </w:r>
      <w:r>
        <w:br/>
      </w:r>
      <w:r>
        <w:rPr>
          <w:rFonts w:ascii="Times New Roman"/>
          <w:b w:val="false"/>
          <w:i w:val="false"/>
          <w:color w:val="000000"/>
          <w:sz w:val="28"/>
        </w:rPr>
        <w:t>
        және құбырларды арамен, қоларамен, станкотармен
</w:t>
      </w:r>
      <w:r>
        <w:br/>
      </w:r>
      <w:r>
        <w:rPr>
          <w:rFonts w:ascii="Times New Roman"/>
          <w:b w:val="false"/>
          <w:i w:val="false"/>
          <w:color w:val="000000"/>
          <w:sz w:val="28"/>
        </w:rPr>
        <w:t>
        кесушi жөндеушi слесарь, аппаратура жабдығын
</w:t>
      </w:r>
      <w:r>
        <w:br/>
      </w:r>
      <w:r>
        <w:rPr>
          <w:rFonts w:ascii="Times New Roman"/>
          <w:b w:val="false"/>
          <w:i w:val="false"/>
          <w:color w:val="000000"/>
          <w:sz w:val="28"/>
        </w:rPr>
        <w:t>
        жөндеушi слесарь, басшылар және мамандар        12
</w:t>
      </w:r>
      <w:r>
        <w:br/>
      </w:r>
      <w:r>
        <w:rPr>
          <w:rFonts w:ascii="Times New Roman"/>
          <w:b w:val="false"/>
          <w:i w:val="false"/>
          <w:color w:val="000000"/>
          <w:sz w:val="28"/>
        </w:rPr>
        <w:t>
        2) қалған жұмысшылар                             6
</w:t>
      </w:r>
      <w:r>
        <w:br/>
      </w:r>
      <w:r>
        <w:rPr>
          <w:rFonts w:ascii="Times New Roman"/>
          <w:b w:val="false"/>
          <w:i w:val="false"/>
          <w:color w:val="000000"/>
          <w:sz w:val="28"/>
        </w:rPr>
        <w:t>
306.         Фторорганикалық мономерлер, полимерлер,
</w:t>
      </w:r>
      <w:r>
        <w:br/>
      </w:r>
      <w:r>
        <w:rPr>
          <w:rFonts w:ascii="Times New Roman"/>
          <w:b w:val="false"/>
          <w:i w:val="false"/>
          <w:color w:val="000000"/>
          <w:sz w:val="28"/>
        </w:rPr>
        <w:t>
                 мополимерлер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307.             Фотопластиктер мен олардың
</w:t>
      </w:r>
      <w:r>
        <w:br/>
      </w:r>
      <w:r>
        <w:rPr>
          <w:rFonts w:ascii="Times New Roman"/>
          <w:b w:val="false"/>
          <w:i w:val="false"/>
          <w:color w:val="000000"/>
          <w:sz w:val="28"/>
        </w:rPr>
        <w:t>
              сополимерлерiнен бұйымдар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308.         Поропластар мен олардан алынған 
</w:t>
      </w:r>
      <w:r>
        <w:br/>
      </w:r>
      <w:r>
        <w:rPr>
          <w:rFonts w:ascii="Times New Roman"/>
          <w:b w:val="false"/>
          <w:i w:val="false"/>
          <w:color w:val="000000"/>
          <w:sz w:val="28"/>
        </w:rPr>
        <w:t>
                 бұйымдарды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309.       Фенопластар, аминопластар, пульвербакелит,
</w:t>
      </w:r>
      <w:r>
        <w:br/>
      </w:r>
      <w:r>
        <w:rPr>
          <w:rFonts w:ascii="Times New Roman"/>
          <w:b w:val="false"/>
          <w:i w:val="false"/>
          <w:color w:val="000000"/>
          <w:sz w:val="28"/>
        </w:rPr>
        <w:t>
         фаолит, волокнит, асбест массасын, асбовинил,
</w:t>
      </w:r>
      <w:r>
        <w:br/>
      </w:r>
      <w:r>
        <w:rPr>
          <w:rFonts w:ascii="Times New Roman"/>
          <w:b w:val="false"/>
          <w:i w:val="false"/>
          <w:color w:val="000000"/>
          <w:sz w:val="28"/>
        </w:rPr>
        <w:t>
            арзамит, АТМ, ФКФ, мипора, ВДУ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310.     Винил эфирлерi мен олардың полимерлерiн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311.        Полистирол, полистирол пленкасы мен
</w:t>
      </w:r>
      <w:r>
        <w:br/>
      </w:r>
      <w:r>
        <w:rPr>
          <w:rFonts w:ascii="Times New Roman"/>
          <w:b w:val="false"/>
          <w:i w:val="false"/>
          <w:color w:val="000000"/>
          <w:sz w:val="28"/>
        </w:rPr>
        <w:t>
          жiбiн және стиролдың сополимерлерiн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312.        Стиролдың галлоид туындыларын, олардың
</w:t>
      </w:r>
      <w:r>
        <w:br/>
      </w:r>
      <w:r>
        <w:rPr>
          <w:rFonts w:ascii="Times New Roman"/>
          <w:b w:val="false"/>
          <w:i w:val="false"/>
          <w:color w:val="000000"/>
          <w:sz w:val="28"/>
        </w:rPr>
        <w:t>
            полимерлерiн және бетавинилнафталиндi 
</w:t>
      </w:r>
      <w:r>
        <w:br/>
      </w:r>
      <w:r>
        <w:rPr>
          <w:rFonts w:ascii="Times New Roman"/>
          <w:b w:val="false"/>
          <w:i w:val="false"/>
          <w:color w:val="000000"/>
          <w:sz w:val="28"/>
        </w:rPr>
        <w:t>
                сополимерлерiн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313.         Асфальт-пектi массаларын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314.        Асфальт-битумды массаларын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315.      Аккумулятор бактары мен тығындарын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316.     Трикрезилфосфат және трифенилфосфат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317.     Дибутилфталат, диоктилфталат, диэтилоксалат,
</w:t>
      </w:r>
      <w:r>
        <w:br/>
      </w:r>
      <w:r>
        <w:rPr>
          <w:rFonts w:ascii="Times New Roman"/>
          <w:b w:val="false"/>
          <w:i w:val="false"/>
          <w:color w:val="000000"/>
          <w:sz w:val="28"/>
        </w:rPr>
        <w:t>
              диметилфталат, дибутилсебацинат, 
</w:t>
      </w:r>
      <w:r>
        <w:br/>
      </w:r>
      <w:r>
        <w:rPr>
          <w:rFonts w:ascii="Times New Roman"/>
          <w:b w:val="false"/>
          <w:i w:val="false"/>
          <w:color w:val="000000"/>
          <w:sz w:val="28"/>
        </w:rPr>
        <w:t>
        дибутиладипинат, жоғары қышқылдар негiзiндегi
</w:t>
      </w:r>
      <w:r>
        <w:br/>
      </w:r>
      <w:r>
        <w:rPr>
          <w:rFonts w:ascii="Times New Roman"/>
          <w:b w:val="false"/>
          <w:i w:val="false"/>
          <w:color w:val="000000"/>
          <w:sz w:val="28"/>
        </w:rPr>
        <w:t>
            пластификаторлар, диоктилсебацинат, 
</w:t>
      </w:r>
      <w:r>
        <w:br/>
      </w:r>
      <w:r>
        <w:rPr>
          <w:rFonts w:ascii="Times New Roman"/>
          <w:b w:val="false"/>
          <w:i w:val="false"/>
          <w:color w:val="000000"/>
          <w:sz w:val="28"/>
        </w:rPr>
        <w:t>
               термостабилин, фталат НС-7-9, 
</w:t>
      </w:r>
      <w:r>
        <w:br/>
      </w:r>
      <w:r>
        <w:rPr>
          <w:rFonts w:ascii="Times New Roman"/>
          <w:b w:val="false"/>
          <w:i w:val="false"/>
          <w:color w:val="000000"/>
          <w:sz w:val="28"/>
        </w:rPr>
        <w:t>
            полиэтилентерефталат, метилтерефталат,
</w:t>
      </w:r>
      <w:r>
        <w:br/>
      </w:r>
      <w:r>
        <w:rPr>
          <w:rFonts w:ascii="Times New Roman"/>
          <w:b w:val="false"/>
          <w:i w:val="false"/>
          <w:color w:val="000000"/>
          <w:sz w:val="28"/>
        </w:rPr>
        <w:t>
        трибутилфосфат, диметилтерефталат және осы 
</w:t>
      </w:r>
      <w:r>
        <w:br/>
      </w:r>
      <w:r>
        <w:rPr>
          <w:rFonts w:ascii="Times New Roman"/>
          <w:b w:val="false"/>
          <w:i w:val="false"/>
          <w:color w:val="000000"/>
          <w:sz w:val="28"/>
        </w:rPr>
        <w:t>
        тармақта тiзiлгендерге ұқсас басқа химиялық
</w:t>
      </w:r>
      <w:r>
        <w:br/>
      </w:r>
      <w:r>
        <w:rPr>
          <w:rFonts w:ascii="Times New Roman"/>
          <w:b w:val="false"/>
          <w:i w:val="false"/>
          <w:color w:val="000000"/>
          <w:sz w:val="28"/>
        </w:rPr>
        <w:t>
         заттарды (пластификаторлар мен олардың
</w:t>
      </w:r>
      <w:r>
        <w:br/>
      </w:r>
      <w:r>
        <w:rPr>
          <w:rFonts w:ascii="Times New Roman"/>
          <w:b w:val="false"/>
          <w:i w:val="false"/>
          <w:color w:val="000000"/>
          <w:sz w:val="28"/>
        </w:rPr>
        <w:t>
                қоспаларын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318.             Креолин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319.      Фенол және оның тас көмiр, қоңыр көмiр,
</w:t>
      </w:r>
      <w:r>
        <w:br/>
      </w:r>
      <w:r>
        <w:rPr>
          <w:rFonts w:ascii="Times New Roman"/>
          <w:b w:val="false"/>
          <w:i w:val="false"/>
          <w:color w:val="000000"/>
          <w:sz w:val="28"/>
        </w:rPr>
        <w:t>
          торф, сланец және басқа смолалары мен
</w:t>
      </w:r>
      <w:r>
        <w:br/>
      </w:r>
      <w:r>
        <w:rPr>
          <w:rFonts w:ascii="Times New Roman"/>
          <w:b w:val="false"/>
          <w:i w:val="false"/>
          <w:color w:val="000000"/>
          <w:sz w:val="28"/>
        </w:rPr>
        <w:t>
                  майларын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320.     Винилацетат, поливинилацетат, поливинил
</w:t>
      </w:r>
      <w:r>
        <w:br/>
      </w:r>
      <w:r>
        <w:rPr>
          <w:rFonts w:ascii="Times New Roman"/>
          <w:b w:val="false"/>
          <w:i w:val="false"/>
          <w:color w:val="000000"/>
          <w:sz w:val="28"/>
        </w:rPr>
        <w:t>
          спиртин және оның ацеталдарын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321.         Поливинилпирролидон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322.       Кизельгурды кептiру және тарту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323.             Ағаш ұнын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324.            Мақта тазалау өндiрiсi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325.           Кальций стеаратын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326.        Пластмасса бұйымдарын өндiру
</w:t>
      </w:r>
      <w:r>
        <w:br/>
      </w:r>
      <w:r>
        <w:rPr>
          <w:rFonts w:ascii="Times New Roman"/>
          <w:b w:val="false"/>
          <w:i w:val="false"/>
          <w:color w:val="000000"/>
          <w:sz w:val="28"/>
        </w:rPr>
        <w:t>
         Ыстық престеу, қысыммен қалыптау және құю
</w:t>
      </w:r>
      <w:r>
        <w:br/>
      </w:r>
      <w:r>
        <w:rPr>
          <w:rFonts w:ascii="Times New Roman"/>
          <w:b w:val="false"/>
          <w:i w:val="false"/>
          <w:color w:val="000000"/>
          <w:sz w:val="28"/>
        </w:rPr>
        <w:t>
         әдiсiмен (бұйымдарды гидравликалық престе
</w:t>
      </w:r>
      <w:r>
        <w:br/>
      </w:r>
      <w:r>
        <w:rPr>
          <w:rFonts w:ascii="Times New Roman"/>
          <w:b w:val="false"/>
          <w:i w:val="false"/>
          <w:color w:val="000000"/>
          <w:sz w:val="28"/>
        </w:rPr>
        <w:t>
         штранг-престерде, құйма, шприцвакуумде
</w:t>
      </w:r>
      <w:r>
        <w:br/>
      </w:r>
      <w:r>
        <w:rPr>
          <w:rFonts w:ascii="Times New Roman"/>
          <w:b w:val="false"/>
          <w:i w:val="false"/>
          <w:color w:val="000000"/>
          <w:sz w:val="28"/>
        </w:rPr>
        <w:t>
         қалыптау, дайындау, және басқа машиналарда)
</w:t>
      </w:r>
      <w:r>
        <w:br/>
      </w:r>
      <w:r>
        <w:rPr>
          <w:rFonts w:ascii="Times New Roman"/>
          <w:b w:val="false"/>
          <w:i w:val="false"/>
          <w:color w:val="000000"/>
          <w:sz w:val="28"/>
        </w:rPr>
        <w:t>
         1) полимерлеу аппаратшысы, пластмассадан
</w:t>
      </w:r>
      <w:r>
        <w:br/>
      </w:r>
      <w:r>
        <w:rPr>
          <w:rFonts w:ascii="Times New Roman"/>
          <w:b w:val="false"/>
          <w:i w:val="false"/>
          <w:color w:val="000000"/>
          <w:sz w:val="28"/>
        </w:rPr>
        <w:t>
         жасалған бұйымдарды престеушi; поропластардан
</w:t>
      </w:r>
      <w:r>
        <w:br/>
      </w:r>
      <w:r>
        <w:rPr>
          <w:rFonts w:ascii="Times New Roman"/>
          <w:b w:val="false"/>
          <w:i w:val="false"/>
          <w:color w:val="000000"/>
          <w:sz w:val="28"/>
        </w:rPr>
        <w:t>
         жасалған бұйымдарды қалыптаушы; бақылау-
</w:t>
      </w:r>
      <w:r>
        <w:br/>
      </w:r>
      <w:r>
        <w:rPr>
          <w:rFonts w:ascii="Times New Roman"/>
          <w:b w:val="false"/>
          <w:i w:val="false"/>
          <w:color w:val="000000"/>
          <w:sz w:val="28"/>
        </w:rPr>
        <w:t>
         өлшеу приборлары және автоматика жөнiндегi
</w:t>
      </w:r>
      <w:r>
        <w:br/>
      </w:r>
      <w:r>
        <w:rPr>
          <w:rFonts w:ascii="Times New Roman"/>
          <w:b w:val="false"/>
          <w:i w:val="false"/>
          <w:color w:val="000000"/>
          <w:sz w:val="28"/>
        </w:rPr>
        <w:t>
         слесарь, жөндеушi-слесарь, электр жабдығына
</w:t>
      </w:r>
      <w:r>
        <w:br/>
      </w:r>
      <w:r>
        <w:rPr>
          <w:rFonts w:ascii="Times New Roman"/>
          <w:b w:val="false"/>
          <w:i w:val="false"/>
          <w:color w:val="000000"/>
          <w:sz w:val="28"/>
        </w:rPr>
        <w:t>
            қызмет көрсететiн электромонтер, 
</w:t>
      </w:r>
      <w:r>
        <w:br/>
      </w:r>
      <w:r>
        <w:rPr>
          <w:rFonts w:ascii="Times New Roman"/>
          <w:b w:val="false"/>
          <w:i w:val="false"/>
          <w:color w:val="000000"/>
          <w:sz w:val="28"/>
        </w:rPr>
        <w:t>
         құю машиналарын түзетушi, арматура күйдiретiн
</w:t>
      </w:r>
      <w:r>
        <w:br/>
      </w:r>
      <w:r>
        <w:rPr>
          <w:rFonts w:ascii="Times New Roman"/>
          <w:b w:val="false"/>
          <w:i w:val="false"/>
          <w:color w:val="000000"/>
          <w:sz w:val="28"/>
        </w:rPr>
        <w:t>
         жұмысшылар, таблеткалау бөлiмдерiнiң жұмысшылары,
</w:t>
      </w:r>
      <w:r>
        <w:br/>
      </w:r>
      <w:r>
        <w:rPr>
          <w:rFonts w:ascii="Times New Roman"/>
          <w:b w:val="false"/>
          <w:i w:val="false"/>
          <w:color w:val="000000"/>
          <w:sz w:val="28"/>
        </w:rPr>
        <w:t>
         бөлшектеушi, органикалық ерiткiштермен жұмыс
</w:t>
      </w:r>
      <w:r>
        <w:br/>
      </w:r>
      <w:r>
        <w:rPr>
          <w:rFonts w:ascii="Times New Roman"/>
          <w:b w:val="false"/>
          <w:i w:val="false"/>
          <w:color w:val="000000"/>
          <w:sz w:val="28"/>
        </w:rPr>
        <w:t>
         iстейтiн жинақтаушы, лактаушы, қоймашы,
</w:t>
      </w:r>
      <w:r>
        <w:br/>
      </w:r>
      <w:r>
        <w:rPr>
          <w:rFonts w:ascii="Times New Roman"/>
          <w:b w:val="false"/>
          <w:i w:val="false"/>
          <w:color w:val="000000"/>
          <w:sz w:val="28"/>
        </w:rPr>
        <w:t>
         көмекшi тасымалдаушы жұмысшы, мастер және
</w:t>
      </w:r>
      <w:r>
        <w:br/>
      </w:r>
      <w:r>
        <w:rPr>
          <w:rFonts w:ascii="Times New Roman"/>
          <w:b w:val="false"/>
          <w:i w:val="false"/>
          <w:color w:val="000000"/>
          <w:sz w:val="28"/>
        </w:rPr>
        <w:t>
         басшылар                                       12
</w:t>
      </w:r>
      <w:r>
        <w:br/>
      </w:r>
      <w:r>
        <w:rPr>
          <w:rFonts w:ascii="Times New Roman"/>
          <w:b w:val="false"/>
          <w:i w:val="false"/>
          <w:color w:val="000000"/>
          <w:sz w:val="28"/>
        </w:rPr>
        <w:t>
         2) престеу және құю бөлiмдерiндегi қалған
</w:t>
      </w:r>
      <w:r>
        <w:br/>
      </w:r>
      <w:r>
        <w:rPr>
          <w:rFonts w:ascii="Times New Roman"/>
          <w:b w:val="false"/>
          <w:i w:val="false"/>
          <w:color w:val="000000"/>
          <w:sz w:val="28"/>
        </w:rPr>
        <w:t>
         жұмысшылар                                      6
</w:t>
      </w:r>
      <w:r>
        <w:br/>
      </w:r>
      <w:r>
        <w:rPr>
          <w:rFonts w:ascii="Times New Roman"/>
          <w:b w:val="false"/>
          <w:i w:val="false"/>
          <w:color w:val="000000"/>
          <w:sz w:val="28"/>
        </w:rPr>
        <w:t>
         Органикалық шыныдан және винипластан
</w:t>
      </w:r>
      <w:r>
        <w:br/>
      </w:r>
      <w:r>
        <w:rPr>
          <w:rFonts w:ascii="Times New Roman"/>
          <w:b w:val="false"/>
          <w:i w:val="false"/>
          <w:color w:val="000000"/>
          <w:sz w:val="28"/>
        </w:rPr>
        <w:t>
         жасалған; түйiсу әдiсiмен жасалған бұйымдар;
</w:t>
      </w:r>
      <w:r>
        <w:br/>
      </w:r>
      <w:r>
        <w:rPr>
          <w:rFonts w:ascii="Times New Roman"/>
          <w:b w:val="false"/>
          <w:i w:val="false"/>
          <w:color w:val="000000"/>
          <w:sz w:val="28"/>
        </w:rPr>
        <w:t>
                құю әдiсiмен жасалған пленка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Целлулоидтан жасалған бұйымдар
</w:t>
      </w:r>
      <w:r>
        <w:br/>
      </w:r>
      <w:r>
        <w:rPr>
          <w:rFonts w:ascii="Times New Roman"/>
          <w:b w:val="false"/>
          <w:i w:val="false"/>
          <w:color w:val="000000"/>
          <w:sz w:val="28"/>
        </w:rPr>
        <w:t>
         1) ацетондаушы, бояу дайындайтын жұмысшылар,
</w:t>
      </w:r>
      <w:r>
        <w:br/>
      </w:r>
      <w:r>
        <w:rPr>
          <w:rFonts w:ascii="Times New Roman"/>
          <w:b w:val="false"/>
          <w:i w:val="false"/>
          <w:color w:val="000000"/>
          <w:sz w:val="28"/>
        </w:rPr>
        <w:t>
         баспашы, терiмшi, целлулоид бұйымдарын 
</w:t>
      </w:r>
      <w:r>
        <w:br/>
      </w:r>
      <w:r>
        <w:rPr>
          <w:rFonts w:ascii="Times New Roman"/>
          <w:b w:val="false"/>
          <w:i w:val="false"/>
          <w:color w:val="000000"/>
          <w:sz w:val="28"/>
        </w:rPr>
        <w:t>
         престеушi-үрлеушi, гравер, пластмассадан
</w:t>
      </w:r>
      <w:r>
        <w:br/>
      </w:r>
      <w:r>
        <w:rPr>
          <w:rFonts w:ascii="Times New Roman"/>
          <w:b w:val="false"/>
          <w:i w:val="false"/>
          <w:color w:val="000000"/>
          <w:sz w:val="28"/>
        </w:rPr>
        <w:t>
         жасалған бұйымдарды престеушi, штампышы, 
</w:t>
      </w:r>
      <w:r>
        <w:br/>
      </w:r>
      <w:r>
        <w:rPr>
          <w:rFonts w:ascii="Times New Roman"/>
          <w:b w:val="false"/>
          <w:i w:val="false"/>
          <w:color w:val="000000"/>
          <w:sz w:val="28"/>
        </w:rPr>
        <w:t>
         целлулоид пластиналарын сөгушi, бұйымдарды
</w:t>
      </w:r>
      <w:r>
        <w:br/>
      </w:r>
      <w:r>
        <w:rPr>
          <w:rFonts w:ascii="Times New Roman"/>
          <w:b w:val="false"/>
          <w:i w:val="false"/>
          <w:color w:val="000000"/>
          <w:sz w:val="28"/>
        </w:rPr>
        <w:t>
         ацетон қолданып ыстық әдiспен өңдейтiн
</w:t>
      </w:r>
      <w:r>
        <w:br/>
      </w:r>
      <w:r>
        <w:rPr>
          <w:rFonts w:ascii="Times New Roman"/>
          <w:b w:val="false"/>
          <w:i w:val="false"/>
          <w:color w:val="000000"/>
          <w:sz w:val="28"/>
        </w:rPr>
        <w:t>
         жұмысшылар, бұйымдарды пневматикалық бояумен
</w:t>
      </w:r>
      <w:r>
        <w:br/>
      </w:r>
      <w:r>
        <w:rPr>
          <w:rFonts w:ascii="Times New Roman"/>
          <w:b w:val="false"/>
          <w:i w:val="false"/>
          <w:color w:val="000000"/>
          <w:sz w:val="28"/>
        </w:rPr>
        <w:t>
         айналысатын жұмысшылар; басшылар және
</w:t>
      </w:r>
      <w:r>
        <w:br/>
      </w:r>
      <w:r>
        <w:rPr>
          <w:rFonts w:ascii="Times New Roman"/>
          <w:b w:val="false"/>
          <w:i w:val="false"/>
          <w:color w:val="000000"/>
          <w:sz w:val="28"/>
        </w:rPr>
        <w:t>
         мамандар                                       12
</w:t>
      </w:r>
      <w:r>
        <w:br/>
      </w:r>
      <w:r>
        <w:rPr>
          <w:rFonts w:ascii="Times New Roman"/>
          <w:b w:val="false"/>
          <w:i w:val="false"/>
          <w:color w:val="000000"/>
          <w:sz w:val="28"/>
        </w:rPr>
        <w:t>
         2) қалған жұмысшылар                            6
</w:t>
      </w:r>
      <w:r>
        <w:br/>
      </w:r>
      <w:r>
        <w:rPr>
          <w:rFonts w:ascii="Times New Roman"/>
          <w:b w:val="false"/>
          <w:i w:val="false"/>
          <w:color w:val="000000"/>
          <w:sz w:val="28"/>
        </w:rPr>
        <w:t>
            Экструзион әдiсiмен алынған пленка
</w:t>
      </w:r>
      <w:r>
        <w:br/>
      </w:r>
      <w:r>
        <w:rPr>
          <w:rFonts w:ascii="Times New Roman"/>
          <w:b w:val="false"/>
          <w:i w:val="false"/>
          <w:color w:val="000000"/>
          <w:sz w:val="28"/>
        </w:rPr>
        <w:t>
                    және жiптер
</w:t>
      </w:r>
      <w:r>
        <w:br/>
      </w:r>
      <w:r>
        <w:rPr>
          <w:rFonts w:ascii="Times New Roman"/>
          <w:b w:val="false"/>
          <w:i w:val="false"/>
          <w:color w:val="000000"/>
          <w:sz w:val="28"/>
        </w:rPr>
        <w:t>
         1) экструдер машинисi, дайындамалар мен
</w:t>
      </w:r>
      <w:r>
        <w:br/>
      </w:r>
      <w:r>
        <w:rPr>
          <w:rFonts w:ascii="Times New Roman"/>
          <w:b w:val="false"/>
          <w:i w:val="false"/>
          <w:color w:val="000000"/>
          <w:sz w:val="28"/>
        </w:rPr>
        <w:t>
         пластикалық массадан жасалған бұйымдарды
</w:t>
      </w:r>
      <w:r>
        <w:br/>
      </w:r>
      <w:r>
        <w:rPr>
          <w:rFonts w:ascii="Times New Roman"/>
          <w:b w:val="false"/>
          <w:i w:val="false"/>
          <w:color w:val="000000"/>
          <w:sz w:val="28"/>
        </w:rPr>
        <w:t>
         кесушi, басшылар және мамандар                 12
</w:t>
      </w:r>
      <w:r>
        <w:br/>
      </w:r>
      <w:r>
        <w:rPr>
          <w:rFonts w:ascii="Times New Roman"/>
          <w:b w:val="false"/>
          <w:i w:val="false"/>
          <w:color w:val="000000"/>
          <w:sz w:val="28"/>
        </w:rPr>
        <w:t>
         2) қалған жұмысшылар                            6
</w:t>
      </w:r>
      <w:r>
        <w:br/>
      </w:r>
      <w:r>
        <w:rPr>
          <w:rFonts w:ascii="Times New Roman"/>
          <w:b w:val="false"/>
          <w:i w:val="false"/>
          <w:color w:val="000000"/>
          <w:sz w:val="28"/>
        </w:rPr>
        <w:t>
           Диизоцианттарды қолданып пластмассадан
</w:t>
      </w:r>
      <w:r>
        <w:br/>
      </w:r>
      <w:r>
        <w:rPr>
          <w:rFonts w:ascii="Times New Roman"/>
          <w:b w:val="false"/>
          <w:i w:val="false"/>
          <w:color w:val="000000"/>
          <w:sz w:val="28"/>
        </w:rPr>
        <w:t>
                 алынған бұйымдар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Пластмассадан алынған бұйымдарды
</w:t>
      </w:r>
      <w:r>
        <w:br/>
      </w:r>
      <w:r>
        <w:rPr>
          <w:rFonts w:ascii="Times New Roman"/>
          <w:b w:val="false"/>
          <w:i w:val="false"/>
          <w:color w:val="000000"/>
          <w:sz w:val="28"/>
        </w:rPr>
        <w:t>
                механикалық өңдеу
</w:t>
      </w:r>
      <w:r>
        <w:br/>
      </w:r>
      <w:r>
        <w:rPr>
          <w:rFonts w:ascii="Times New Roman"/>
          <w:b w:val="false"/>
          <w:i w:val="false"/>
          <w:color w:val="000000"/>
          <w:sz w:val="28"/>
        </w:rPr>
        <w:t>
        Құйма және престелген бұйымдарды өңдеушi,
</w:t>
      </w:r>
      <w:r>
        <w:br/>
      </w:r>
      <w:r>
        <w:rPr>
          <w:rFonts w:ascii="Times New Roman"/>
          <w:b w:val="false"/>
          <w:i w:val="false"/>
          <w:color w:val="000000"/>
          <w:sz w:val="28"/>
        </w:rPr>
        <w:t>
        агрегатты және арнаулы станоктарды жөндеушi,
</w:t>
      </w:r>
      <w:r>
        <w:br/>
      </w:r>
      <w:r>
        <w:rPr>
          <w:rFonts w:ascii="Times New Roman"/>
          <w:b w:val="false"/>
          <w:i w:val="false"/>
          <w:color w:val="000000"/>
          <w:sz w:val="28"/>
        </w:rPr>
        <w:t>
        басшылар және мамандар                           6
</w:t>
      </w:r>
      <w:r>
        <w:br/>
      </w:r>
      <w:r>
        <w:rPr>
          <w:rFonts w:ascii="Times New Roman"/>
          <w:b w:val="false"/>
          <w:i w:val="false"/>
          <w:color w:val="000000"/>
          <w:sz w:val="28"/>
        </w:rPr>
        <w:t>
        Пластмассалық пленкадан алынған бұйымдарды:
</w:t>
      </w:r>
      <w:r>
        <w:br/>
      </w:r>
      <w:r>
        <w:rPr>
          <w:rFonts w:ascii="Times New Roman"/>
          <w:b w:val="false"/>
          <w:i w:val="false"/>
          <w:color w:val="000000"/>
          <w:sz w:val="28"/>
        </w:rPr>
        <w:t>
            қаптар, салфеткалар, жабулар және т.б.
</w:t>
      </w:r>
      <w:r>
        <w:br/>
      </w:r>
      <w:r>
        <w:rPr>
          <w:rFonts w:ascii="Times New Roman"/>
          <w:b w:val="false"/>
          <w:i w:val="false"/>
          <w:color w:val="000000"/>
          <w:sz w:val="28"/>
        </w:rPr>
        <w:t>
        1) Бұйымдарды желiмдейтiн, пiсiретiн және
</w:t>
      </w:r>
      <w:r>
        <w:br/>
      </w:r>
      <w:r>
        <w:rPr>
          <w:rFonts w:ascii="Times New Roman"/>
          <w:b w:val="false"/>
          <w:i w:val="false"/>
          <w:color w:val="000000"/>
          <w:sz w:val="28"/>
        </w:rPr>
        <w:t>
        құрамында органикалық ерiткiштер бар бояулармен
</w:t>
      </w:r>
      <w:r>
        <w:br/>
      </w:r>
      <w:r>
        <w:rPr>
          <w:rFonts w:ascii="Times New Roman"/>
          <w:b w:val="false"/>
          <w:i w:val="false"/>
          <w:color w:val="000000"/>
          <w:sz w:val="28"/>
        </w:rPr>
        <w:t>
        бояйтын жұмысшылар, басшылар және мамандар      12
</w:t>
      </w:r>
      <w:r>
        <w:br/>
      </w:r>
      <w:r>
        <w:rPr>
          <w:rFonts w:ascii="Times New Roman"/>
          <w:b w:val="false"/>
          <w:i w:val="false"/>
          <w:color w:val="000000"/>
          <w:sz w:val="28"/>
        </w:rPr>
        <w:t>
        2) қалған жұмысшылар                             6
</w:t>
      </w:r>
      <w:r>
        <w:br/>
      </w:r>
      <w:r>
        <w:rPr>
          <w:rFonts w:ascii="Times New Roman"/>
          <w:b w:val="false"/>
          <w:i w:val="false"/>
          <w:color w:val="000000"/>
          <w:sz w:val="28"/>
        </w:rPr>
        <w:t>
327.            Акрил эмульсиясын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328.            Пенополиуретан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w:t>
      </w:r>
      <w:r>
        <w:br/>
      </w:r>
      <w:r>
        <w:rPr>
          <w:rFonts w:ascii="Times New Roman"/>
          <w:b w:val="false"/>
          <w:i w:val="false"/>
          <w:color w:val="000000"/>
          <w:sz w:val="28"/>
        </w:rPr>
        <w:t>
               ЛАКТАР МЕН БОЯУЛАР ӨНДIРУ
</w:t>
      </w:r>
      <w:r>
        <w:br/>
      </w:r>
      <w:r>
        <w:rPr>
          <w:rFonts w:ascii="Times New Roman"/>
          <w:b w:val="false"/>
          <w:i w:val="false"/>
          <w:color w:val="000000"/>
          <w:sz w:val="28"/>
        </w:rPr>
        <w:t>
</w:t>
      </w:r>
      <w:r>
        <w:br/>
      </w:r>
      <w:r>
        <w:rPr>
          <w:rFonts w:ascii="Times New Roman"/>
          <w:b w:val="false"/>
          <w:i w:val="false"/>
          <w:color w:val="000000"/>
          <w:sz w:val="28"/>
        </w:rPr>
        <w:t>
329.       Қорғасын глетiн және сурик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330.      Қорғасын және мырыш пигменттерiн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331.          Мырыш белилаларын өндiру
</w:t>
      </w:r>
      <w:r>
        <w:br/>
      </w:r>
      <w:r>
        <w:rPr>
          <w:rFonts w:ascii="Times New Roman"/>
          <w:b w:val="false"/>
          <w:i w:val="false"/>
          <w:color w:val="000000"/>
          <w:sz w:val="28"/>
        </w:rPr>
        <w:t>
        1) Құрамында мырыш бар шикiзаттан мырыш
</w:t>
      </w:r>
      <w:r>
        <w:br/>
      </w:r>
      <w:r>
        <w:rPr>
          <w:rFonts w:ascii="Times New Roman"/>
          <w:b w:val="false"/>
          <w:i w:val="false"/>
          <w:color w:val="000000"/>
          <w:sz w:val="28"/>
        </w:rPr>
        <w:t>
        белилаларын дайындайтын жұмысшылар, басшылар
</w:t>
      </w:r>
      <w:r>
        <w:br/>
      </w:r>
      <w:r>
        <w:rPr>
          <w:rFonts w:ascii="Times New Roman"/>
          <w:b w:val="false"/>
          <w:i w:val="false"/>
          <w:color w:val="000000"/>
          <w:sz w:val="28"/>
        </w:rPr>
        <w:t>
        және мамандар                                   12      6
</w:t>
      </w:r>
      <w:r>
        <w:br/>
      </w:r>
      <w:r>
        <w:rPr>
          <w:rFonts w:ascii="Times New Roman"/>
          <w:b w:val="false"/>
          <w:i w:val="false"/>
          <w:color w:val="000000"/>
          <w:sz w:val="28"/>
        </w:rPr>
        <w:t>
        2) металды мырыштан мырыш белилаларын
</w:t>
      </w:r>
      <w:r>
        <w:br/>
      </w:r>
      <w:r>
        <w:rPr>
          <w:rFonts w:ascii="Times New Roman"/>
          <w:b w:val="false"/>
          <w:i w:val="false"/>
          <w:color w:val="000000"/>
          <w:sz w:val="28"/>
        </w:rPr>
        <w:t>
        дайындайтын жұмысшылар, басшылар және мамандар  12
</w:t>
      </w:r>
      <w:r>
        <w:br/>
      </w:r>
      <w:r>
        <w:rPr>
          <w:rFonts w:ascii="Times New Roman"/>
          <w:b w:val="false"/>
          <w:i w:val="false"/>
          <w:color w:val="000000"/>
          <w:sz w:val="28"/>
        </w:rPr>
        <w:t>
        3) Муфелдер дайындайтын жұмысшылар, басшылар
</w:t>
      </w:r>
      <w:r>
        <w:br/>
      </w:r>
      <w:r>
        <w:rPr>
          <w:rFonts w:ascii="Times New Roman"/>
          <w:b w:val="false"/>
          <w:i w:val="false"/>
          <w:color w:val="000000"/>
          <w:sz w:val="28"/>
        </w:rPr>
        <w:t>
        және мамандар                                    6
</w:t>
      </w:r>
      <w:r>
        <w:br/>
      </w:r>
      <w:r>
        <w:rPr>
          <w:rFonts w:ascii="Times New Roman"/>
          <w:b w:val="false"/>
          <w:i w:val="false"/>
          <w:color w:val="000000"/>
          <w:sz w:val="28"/>
        </w:rPr>
        <w:t>
332.       Қорғасын белилалар мен ярьмедянка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333.        Берлин лазурiн (милори)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334.        Литопин, титан қос тотығын, пигменттердiң
</w:t>
      </w:r>
      <w:r>
        <w:br/>
      </w:r>
      <w:r>
        <w:rPr>
          <w:rFonts w:ascii="Times New Roman"/>
          <w:b w:val="false"/>
          <w:i w:val="false"/>
          <w:color w:val="000000"/>
          <w:sz w:val="28"/>
        </w:rPr>
        <w:t>
        темiр тотығын, охра және құрғақ бояулар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335.             Ультрамарин  өндiру
</w:t>
      </w:r>
      <w:r>
        <w:br/>
      </w:r>
      <w:r>
        <w:rPr>
          <w:rFonts w:ascii="Times New Roman"/>
          <w:b w:val="false"/>
          <w:i w:val="false"/>
          <w:color w:val="000000"/>
          <w:sz w:val="28"/>
        </w:rPr>
        <w:t>
        1) пеш бөлiмiнiң жұмысшылары                    12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3) механикаланған пештермен жұмыс iстейтiн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336.             Қалайы кектер өндiру
</w:t>
      </w:r>
      <w:r>
        <w:br/>
      </w:r>
      <w:r>
        <w:rPr>
          <w:rFonts w:ascii="Times New Roman"/>
          <w:b w:val="false"/>
          <w:i w:val="false"/>
          <w:color w:val="000000"/>
          <w:sz w:val="28"/>
        </w:rPr>
        <w:t>
        1) кетiру аппаратшысы, шөктiру аппаратшысы      12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337.       Эфирцеллюлозалы және смолалы лактар
</w:t>
      </w:r>
      <w:r>
        <w:br/>
      </w:r>
      <w:r>
        <w:rPr>
          <w:rFonts w:ascii="Times New Roman"/>
          <w:b w:val="false"/>
          <w:i w:val="false"/>
          <w:color w:val="000000"/>
          <w:sz w:val="28"/>
        </w:rPr>
        <w:t>
          мен эмальдарды, ерiткiштермен көмекшi 
</w:t>
      </w:r>
      <w:r>
        <w:br/>
      </w:r>
      <w:r>
        <w:rPr>
          <w:rFonts w:ascii="Times New Roman"/>
          <w:b w:val="false"/>
          <w:i w:val="false"/>
          <w:color w:val="000000"/>
          <w:sz w:val="28"/>
        </w:rPr>
        <w:t>
          материалдарды өндiру: нитроцеллюлозды,
</w:t>
      </w:r>
      <w:r>
        <w:br/>
      </w:r>
      <w:r>
        <w:rPr>
          <w:rFonts w:ascii="Times New Roman"/>
          <w:b w:val="false"/>
          <w:i w:val="false"/>
          <w:color w:val="000000"/>
          <w:sz w:val="28"/>
        </w:rPr>
        <w:t>
          перхлорвинилді, полихлорвинилдi, винифлекстi
</w:t>
      </w:r>
      <w:r>
        <w:br/>
      </w:r>
      <w:r>
        <w:rPr>
          <w:rFonts w:ascii="Times New Roman"/>
          <w:b w:val="false"/>
          <w:i w:val="false"/>
          <w:color w:val="000000"/>
          <w:sz w:val="28"/>
        </w:rPr>
        <w:t>
         және басқа лактар, эмальдар және шпатлевкалар; 
</w:t>
      </w:r>
      <w:r>
        <w:br/>
      </w:r>
      <w:r>
        <w:rPr>
          <w:rFonts w:ascii="Times New Roman"/>
          <w:b w:val="false"/>
          <w:i w:val="false"/>
          <w:color w:val="000000"/>
          <w:sz w:val="28"/>
        </w:rPr>
        <w:t>
          спирттi лактар және политуралар, ерiткiштер,
</w:t>
      </w:r>
      <w:r>
        <w:br/>
      </w:r>
      <w:r>
        <w:rPr>
          <w:rFonts w:ascii="Times New Roman"/>
          <w:b w:val="false"/>
          <w:i w:val="false"/>
          <w:color w:val="000000"/>
          <w:sz w:val="28"/>
        </w:rPr>
        <w:t>
            жуғыштар және көмекшi материалдар: жуу 
</w:t>
      </w:r>
      <w:r>
        <w:br/>
      </w:r>
      <w:r>
        <w:rPr>
          <w:rFonts w:ascii="Times New Roman"/>
          <w:b w:val="false"/>
          <w:i w:val="false"/>
          <w:color w:val="000000"/>
          <w:sz w:val="28"/>
        </w:rPr>
        <w:t>
         құрамдары, полирлеу суы, гидротежегіш сұйығы, 
</w:t>
      </w:r>
      <w:r>
        <w:br/>
      </w:r>
      <w:r>
        <w:rPr>
          <w:rFonts w:ascii="Times New Roman"/>
          <w:b w:val="false"/>
          <w:i w:val="false"/>
          <w:color w:val="000000"/>
          <w:sz w:val="28"/>
        </w:rPr>
        <w:t>
         субекiту пасталары, шу сiңiретiн пластиктер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338.           N 67 және 68 лактарын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339.     Май, алкидтiстиролды, битум-майлы лактарды,
</w:t>
      </w:r>
      <w:r>
        <w:br/>
      </w:r>
      <w:r>
        <w:rPr>
          <w:rFonts w:ascii="Times New Roman"/>
          <w:b w:val="false"/>
          <w:i w:val="false"/>
          <w:color w:val="000000"/>
          <w:sz w:val="28"/>
        </w:rPr>
        <w:t>
        басшылар және мамандар                          12
</w:t>
      </w:r>
      <w:r>
        <w:br/>
      </w:r>
      <w:r>
        <w:rPr>
          <w:rFonts w:ascii="Times New Roman"/>
          <w:b w:val="false"/>
          <w:i w:val="false"/>
          <w:color w:val="000000"/>
          <w:sz w:val="28"/>
        </w:rPr>
        <w:t>
        олифаны, бекiткiштердi, сиккативтер мен
</w:t>
      </w:r>
      <w:r>
        <w:br/>
      </w:r>
      <w:r>
        <w:rPr>
          <w:rFonts w:ascii="Times New Roman"/>
          <w:b w:val="false"/>
          <w:i w:val="false"/>
          <w:color w:val="000000"/>
          <w:sz w:val="28"/>
        </w:rPr>
        <w:t>
        гексаметилендиамин негiзiндегі қатайтқыштарды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340.    Эмаль, қою үгiлген және суэмульсиялы бояуларды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341.           Өспейтiн құрамдарды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342.         Көркемсурет бояуларын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343.        Түстi полиграфия бояуларын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344.     Техникалық көмiртектен (күйе) құрғақ
</w:t>
      </w:r>
      <w:r>
        <w:br/>
      </w:r>
      <w:r>
        <w:rPr>
          <w:rFonts w:ascii="Times New Roman"/>
          <w:b w:val="false"/>
          <w:i w:val="false"/>
          <w:color w:val="000000"/>
          <w:sz w:val="28"/>
        </w:rPr>
        <w:t>
            вальцаланған паста өндiру
</w:t>
      </w:r>
      <w:r>
        <w:br/>
      </w:r>
      <w:r>
        <w:rPr>
          <w:rFonts w:ascii="Times New Roman"/>
          <w:b w:val="false"/>
          <w:i w:val="false"/>
          <w:color w:val="000000"/>
          <w:sz w:val="28"/>
        </w:rPr>
        <w:t>
        1) Негiзгi цехтар мен учаскелердегi жұмысшылар,
</w:t>
      </w:r>
      <w:r>
        <w:br/>
      </w:r>
      <w:r>
        <w:rPr>
          <w:rFonts w:ascii="Times New Roman"/>
          <w:b w:val="false"/>
          <w:i w:val="false"/>
          <w:color w:val="000000"/>
          <w:sz w:val="28"/>
        </w:rPr>
        <w:t>
        ауысым басшылар және мамандар                   12      6  
</w:t>
      </w:r>
      <w:r>
        <w:br/>
      </w:r>
      <w:r>
        <w:rPr>
          <w:rFonts w:ascii="Times New Roman"/>
          <w:b w:val="false"/>
          <w:i w:val="false"/>
          <w:color w:val="000000"/>
          <w:sz w:val="28"/>
        </w:rPr>
        <w:t>
        2) барлық басқа жұмысшылар                       6
</w:t>
      </w:r>
      <w:r>
        <w:br/>
      </w:r>
      <w:r>
        <w:rPr>
          <w:rFonts w:ascii="Times New Roman"/>
          <w:b w:val="false"/>
          <w:i w:val="false"/>
          <w:color w:val="000000"/>
          <w:sz w:val="28"/>
        </w:rPr>
        <w:t>
        3) барлық қалған жұмысшылар, басшылар және
</w:t>
      </w:r>
      <w:r>
        <w:br/>
      </w:r>
      <w:r>
        <w:rPr>
          <w:rFonts w:ascii="Times New Roman"/>
          <w:b w:val="false"/>
          <w:i w:val="false"/>
          <w:color w:val="000000"/>
          <w:sz w:val="28"/>
        </w:rPr>
        <w:t>
        мамандар                                        12
</w:t>
      </w:r>
      <w:r>
        <w:br/>
      </w:r>
      <w:r>
        <w:rPr>
          <w:rFonts w:ascii="Times New Roman"/>
          <w:b w:val="false"/>
          <w:i w:val="false"/>
          <w:color w:val="000000"/>
          <w:sz w:val="28"/>
        </w:rPr>
        <w:t>
345.              Тушь өндiру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346.         Қорғасын тубаларын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347.        Пигменттер мен толтырғыштарды 
</w:t>
      </w:r>
      <w:r>
        <w:br/>
      </w:r>
      <w:r>
        <w:rPr>
          <w:rFonts w:ascii="Times New Roman"/>
          <w:b w:val="false"/>
          <w:i w:val="false"/>
          <w:color w:val="000000"/>
          <w:sz w:val="28"/>
        </w:rPr>
        <w:t>
                 кептiру және тарту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348.       Полиграфиялық бояуларды өндiру
</w:t>
      </w:r>
      <w:r>
        <w:br/>
      </w:r>
      <w:r>
        <w:rPr>
          <w:rFonts w:ascii="Times New Roman"/>
          <w:b w:val="false"/>
          <w:i w:val="false"/>
          <w:color w:val="000000"/>
          <w:sz w:val="28"/>
        </w:rPr>
        <w:t>
        1) қара бояуларды өндiру
</w:t>
      </w:r>
      <w:r>
        <w:br/>
      </w:r>
      <w:r>
        <w:rPr>
          <w:rFonts w:ascii="Times New Roman"/>
          <w:b w:val="false"/>
          <w:i w:val="false"/>
          <w:color w:val="000000"/>
          <w:sz w:val="28"/>
        </w:rPr>
        <w:t>
        илеулердi дайындау аппаратшысы                  12      6 
</w:t>
      </w:r>
      <w:r>
        <w:br/>
      </w:r>
      <w:r>
        <w:rPr>
          <w:rFonts w:ascii="Times New Roman"/>
          <w:b w:val="false"/>
          <w:i w:val="false"/>
          <w:color w:val="000000"/>
          <w:sz w:val="28"/>
        </w:rPr>
        <w:t>
        қалған жұмысшылар, басшылар және мамандар       12
</w:t>
      </w:r>
      <w:r>
        <w:br/>
      </w:r>
      <w:r>
        <w:rPr>
          <w:rFonts w:ascii="Times New Roman"/>
          <w:b w:val="false"/>
          <w:i w:val="false"/>
          <w:color w:val="000000"/>
          <w:sz w:val="28"/>
        </w:rPr>
        <w:t>
        2) терең баспа үшiн баяуларды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349.       Полиграфиялық құрғақ обой бояуларын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350.              Фольга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w:t>
      </w:r>
      <w:r>
        <w:br/>
      </w:r>
      <w:r>
        <w:rPr>
          <w:rFonts w:ascii="Times New Roman"/>
          <w:b w:val="false"/>
          <w:i w:val="false"/>
          <w:color w:val="000000"/>
          <w:sz w:val="28"/>
        </w:rPr>
        <w:t>
                ТАУ-КЕН ЖҰМЫСТАРЫ
</w:t>
      </w:r>
      <w:r>
        <w:br/>
      </w:r>
      <w:r>
        <w:rPr>
          <w:rFonts w:ascii="Times New Roman"/>
          <w:b w:val="false"/>
          <w:i w:val="false"/>
          <w:color w:val="000000"/>
          <w:sz w:val="28"/>
        </w:rPr>
        <w:t>
                  КЕН ҚАЗЫП АЛУ
</w:t>
      </w:r>
      <w:r>
        <w:br/>
      </w:r>
      <w:r>
        <w:rPr>
          <w:rFonts w:ascii="Times New Roman"/>
          <w:b w:val="false"/>
          <w:i w:val="false"/>
          <w:color w:val="000000"/>
          <w:sz w:val="28"/>
        </w:rPr>
        <w:t>
</w:t>
      </w:r>
      <w:r>
        <w:br/>
      </w:r>
      <w:r>
        <w:rPr>
          <w:rFonts w:ascii="Times New Roman"/>
          <w:b w:val="false"/>
          <w:i w:val="false"/>
          <w:color w:val="000000"/>
          <w:sz w:val="28"/>
        </w:rPr>
        <w:t>
351.          Апатит-нефелин кендерi
</w:t>
      </w:r>
      <w:r>
        <w:br/>
      </w:r>
      <w:r>
        <w:rPr>
          <w:rFonts w:ascii="Times New Roman"/>
          <w:b w:val="false"/>
          <w:i w:val="false"/>
          <w:color w:val="000000"/>
          <w:sz w:val="28"/>
        </w:rPr>
        <w:t>
           Жерасты тау-кен жұмыстары
</w:t>
      </w:r>
      <w:r>
        <w:br/>
      </w:r>
      <w:r>
        <w:rPr>
          <w:rFonts w:ascii="Times New Roman"/>
          <w:b w:val="false"/>
          <w:i w:val="false"/>
          <w:color w:val="000000"/>
          <w:sz w:val="28"/>
        </w:rPr>
        <w:t>
        1),2)-тармақта тiзiлгендердi қоспағанда
</w:t>
      </w:r>
      <w:r>
        <w:br/>
      </w:r>
      <w:r>
        <w:rPr>
          <w:rFonts w:ascii="Times New Roman"/>
          <w:b w:val="false"/>
          <w:i w:val="false"/>
          <w:color w:val="000000"/>
          <w:sz w:val="28"/>
        </w:rPr>
        <w:t>
        кенiштердiң барлық жерасты жұмысшылары          12      6
</w:t>
      </w:r>
      <w:r>
        <w:br/>
      </w:r>
      <w:r>
        <w:rPr>
          <w:rFonts w:ascii="Times New Roman"/>
          <w:b w:val="false"/>
          <w:i w:val="false"/>
          <w:color w:val="000000"/>
          <w:sz w:val="28"/>
        </w:rPr>
        <w:t>
        2) жерасты жұмысшылар: проходкашы, бекiтушi,
</w:t>
      </w:r>
      <w:r>
        <w:br/>
      </w:r>
      <w:r>
        <w:rPr>
          <w:rFonts w:ascii="Times New Roman"/>
          <w:b w:val="false"/>
          <w:i w:val="false"/>
          <w:color w:val="000000"/>
          <w:sz w:val="28"/>
        </w:rPr>
        <w:t>
        қопарушы, кен түсiрушi, люкшi, керi ысырушы,
</w:t>
      </w:r>
      <w:r>
        <w:br/>
      </w:r>
      <w:r>
        <w:rPr>
          <w:rFonts w:ascii="Times New Roman"/>
          <w:b w:val="false"/>
          <w:i w:val="false"/>
          <w:color w:val="000000"/>
          <w:sz w:val="28"/>
        </w:rPr>
        <w:t>
        обборшы, скепер шығырының машинисi, тиеу 
</w:t>
      </w:r>
      <w:r>
        <w:br/>
      </w:r>
      <w:r>
        <w:rPr>
          <w:rFonts w:ascii="Times New Roman"/>
          <w:b w:val="false"/>
          <w:i w:val="false"/>
          <w:color w:val="000000"/>
          <w:sz w:val="28"/>
        </w:rPr>
        <w:t>
        машинасының машинисi, люктердiң астында 
</w:t>
      </w:r>
      <w:r>
        <w:br/>
      </w:r>
      <w:r>
        <w:rPr>
          <w:rFonts w:ascii="Times New Roman"/>
          <w:b w:val="false"/>
          <w:i w:val="false"/>
          <w:color w:val="000000"/>
          <w:sz w:val="28"/>
        </w:rPr>
        <w:t>
        iстейтiн жылжымалы составтың тiркеушi
</w:t>
      </w:r>
      <w:r>
        <w:br/>
      </w:r>
      <w:r>
        <w:rPr>
          <w:rFonts w:ascii="Times New Roman"/>
          <w:b w:val="false"/>
          <w:i w:val="false"/>
          <w:color w:val="000000"/>
          <w:sz w:val="28"/>
        </w:rPr>
        <w:t>
        кондукторы, скважиналарды бұрғылаушы            24      6
</w:t>
      </w:r>
      <w:r>
        <w:br/>
      </w:r>
      <w:r>
        <w:rPr>
          <w:rFonts w:ascii="Times New Roman"/>
          <w:b w:val="false"/>
          <w:i w:val="false"/>
          <w:color w:val="000000"/>
          <w:sz w:val="28"/>
        </w:rPr>
        <w:t>
        3) жерасты жұмысындағы жұмысшылар, басшылар
</w:t>
      </w:r>
      <w:r>
        <w:br/>
      </w:r>
      <w:r>
        <w:rPr>
          <w:rFonts w:ascii="Times New Roman"/>
          <w:b w:val="false"/>
          <w:i w:val="false"/>
          <w:color w:val="000000"/>
          <w:sz w:val="28"/>
        </w:rPr>
        <w:t>
        және мамандар                                   12
</w:t>
      </w:r>
      <w:r>
        <w:br/>
      </w:r>
      <w:r>
        <w:rPr>
          <w:rFonts w:ascii="Times New Roman"/>
          <w:b w:val="false"/>
          <w:i w:val="false"/>
          <w:color w:val="000000"/>
          <w:sz w:val="28"/>
        </w:rPr>
        <w:t>
        4) шахталар мен кенiштердiң үстiндегi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w:t>
      </w:r>
      <w:r>
        <w:br/>
      </w:r>
      <w:r>
        <w:rPr>
          <w:rFonts w:ascii="Times New Roman"/>
          <w:b w:val="false"/>
          <w:i w:val="false"/>
          <w:color w:val="000000"/>
          <w:sz w:val="28"/>
        </w:rPr>
        <w:t>
                 Ашық кен жұмыстары
</w:t>
      </w:r>
      <w:r>
        <w:br/>
      </w:r>
      <w:r>
        <w:rPr>
          <w:rFonts w:ascii="Times New Roman"/>
          <w:b w:val="false"/>
          <w:i w:val="false"/>
          <w:color w:val="000000"/>
          <w:sz w:val="28"/>
        </w:rPr>
        <w:t>
</w:t>
      </w:r>
      <w:r>
        <w:br/>
      </w:r>
      <w:r>
        <w:rPr>
          <w:rFonts w:ascii="Times New Roman"/>
          <w:b w:val="false"/>
          <w:i w:val="false"/>
          <w:color w:val="000000"/>
          <w:sz w:val="28"/>
        </w:rPr>
        <w:t>
        1) ашық тау-кен жұмысындағы 2-тармақта
</w:t>
      </w:r>
      <w:r>
        <w:br/>
      </w:r>
      <w:r>
        <w:rPr>
          <w:rFonts w:ascii="Times New Roman"/>
          <w:b w:val="false"/>
          <w:i w:val="false"/>
          <w:color w:val="000000"/>
          <w:sz w:val="28"/>
        </w:rPr>
        <w:t>
        тiзiлгендердi қоспағандағы барлық жұмысшылар,
</w:t>
      </w:r>
      <w:r>
        <w:br/>
      </w:r>
      <w:r>
        <w:rPr>
          <w:rFonts w:ascii="Times New Roman"/>
          <w:b w:val="false"/>
          <w:i w:val="false"/>
          <w:color w:val="000000"/>
          <w:sz w:val="28"/>
        </w:rPr>
        <w:t>
        басшылар және мамандар                          12
</w:t>
      </w:r>
      <w:r>
        <w:br/>
      </w:r>
      <w:r>
        <w:rPr>
          <w:rFonts w:ascii="Times New Roman"/>
          <w:b w:val="false"/>
          <w:i w:val="false"/>
          <w:color w:val="000000"/>
          <w:sz w:val="28"/>
        </w:rPr>
        <w:t>
        2) жылжымалы составтың тiркеушi кондукторы,
</w:t>
      </w:r>
      <w:r>
        <w:br/>
      </w:r>
      <w:r>
        <w:rPr>
          <w:rFonts w:ascii="Times New Roman"/>
          <w:b w:val="false"/>
          <w:i w:val="false"/>
          <w:color w:val="000000"/>
          <w:sz w:val="28"/>
        </w:rPr>
        <w:t>
        жол жұмыскерi, кендi сорттайтын транспортердегi
</w:t>
      </w:r>
      <w:r>
        <w:br/>
      </w:r>
      <w:r>
        <w:rPr>
          <w:rFonts w:ascii="Times New Roman"/>
          <w:b w:val="false"/>
          <w:i w:val="false"/>
          <w:color w:val="000000"/>
          <w:sz w:val="28"/>
        </w:rPr>
        <w:t>
        жұмысшылар                                       6
</w:t>
      </w:r>
      <w:r>
        <w:br/>
      </w:r>
      <w:r>
        <w:rPr>
          <w:rFonts w:ascii="Times New Roman"/>
          <w:b w:val="false"/>
          <w:i w:val="false"/>
          <w:color w:val="000000"/>
          <w:sz w:val="28"/>
        </w:rPr>
        <w:t>
352.               Күкiрт кендерi
</w:t>
      </w:r>
      <w:r>
        <w:br/>
      </w:r>
      <w:r>
        <w:rPr>
          <w:rFonts w:ascii="Times New Roman"/>
          <w:b w:val="false"/>
          <w:i w:val="false"/>
          <w:color w:val="000000"/>
          <w:sz w:val="28"/>
        </w:rPr>
        <w:t>
             Жерасты тау-кен жұмыстары 
</w:t>
      </w:r>
      <w:r>
        <w:br/>
      </w:r>
      <w:r>
        <w:rPr>
          <w:rFonts w:ascii="Times New Roman"/>
          <w:b w:val="false"/>
          <w:i w:val="false"/>
          <w:color w:val="000000"/>
          <w:sz w:val="28"/>
        </w:rPr>
        <w:t>
        1) жұмысшылар                                   12      6
</w:t>
      </w:r>
      <w:r>
        <w:br/>
      </w:r>
      <w:r>
        <w:rPr>
          <w:rFonts w:ascii="Times New Roman"/>
          <w:b w:val="false"/>
          <w:i w:val="false"/>
          <w:color w:val="000000"/>
          <w:sz w:val="28"/>
        </w:rPr>
        <w:t>
        2) жерасты жұмысындағы жұмысшылар, басшылар 
</w:t>
      </w:r>
      <w:r>
        <w:br/>
      </w:r>
      <w:r>
        <w:rPr>
          <w:rFonts w:ascii="Times New Roman"/>
          <w:b w:val="false"/>
          <w:i w:val="false"/>
          <w:color w:val="000000"/>
          <w:sz w:val="28"/>
        </w:rPr>
        <w:t>
        және мамандар                                   12
</w:t>
      </w:r>
      <w:r>
        <w:br/>
      </w:r>
      <w:r>
        <w:rPr>
          <w:rFonts w:ascii="Times New Roman"/>
          <w:b w:val="false"/>
          <w:i w:val="false"/>
          <w:color w:val="000000"/>
          <w:sz w:val="28"/>
        </w:rPr>
        <w:t>
        3) шахталар мен кенiштердiң үстiндегi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w:t>
      </w:r>
      <w:r>
        <w:br/>
      </w:r>
      <w:r>
        <w:rPr>
          <w:rFonts w:ascii="Times New Roman"/>
          <w:b w:val="false"/>
          <w:i w:val="false"/>
          <w:color w:val="000000"/>
          <w:sz w:val="28"/>
        </w:rPr>
        <w:t>
                Ашық тау-кен жұмыстары
</w:t>
      </w:r>
      <w:r>
        <w:br/>
      </w:r>
      <w:r>
        <w:rPr>
          <w:rFonts w:ascii="Times New Roman"/>
          <w:b w:val="false"/>
          <w:i w:val="false"/>
          <w:color w:val="000000"/>
          <w:sz w:val="28"/>
        </w:rPr>
        <w:t>
</w:t>
      </w:r>
      <w:r>
        <w:br/>
      </w:r>
      <w:r>
        <w:rPr>
          <w:rFonts w:ascii="Times New Roman"/>
          <w:b w:val="false"/>
          <w:i w:val="false"/>
          <w:color w:val="000000"/>
          <w:sz w:val="28"/>
        </w:rPr>
        <w:t>
        1) жұмысшылар, басшылар және мамандар, 
</w:t>
      </w:r>
      <w:r>
        <w:br/>
      </w:r>
      <w:r>
        <w:rPr>
          <w:rFonts w:ascii="Times New Roman"/>
          <w:b w:val="false"/>
          <w:i w:val="false"/>
          <w:color w:val="000000"/>
          <w:sz w:val="28"/>
        </w:rPr>
        <w:t>
        2)-тармақта тiзiлгендердi қоспағанда            12
</w:t>
      </w:r>
      <w:r>
        <w:br/>
      </w:r>
      <w:r>
        <w:rPr>
          <w:rFonts w:ascii="Times New Roman"/>
          <w:b w:val="false"/>
          <w:i w:val="false"/>
          <w:color w:val="000000"/>
          <w:sz w:val="28"/>
        </w:rPr>
        <w:t>
        2) жылжымалы составтың тiркеушi кондукторы,
</w:t>
      </w:r>
      <w:r>
        <w:br/>
      </w:r>
      <w:r>
        <w:rPr>
          <w:rFonts w:ascii="Times New Roman"/>
          <w:b w:val="false"/>
          <w:i w:val="false"/>
          <w:color w:val="000000"/>
          <w:sz w:val="28"/>
        </w:rPr>
        <w:t>
        жол жұмыскерi, кендi сорттайтын транспортердегi
</w:t>
      </w:r>
      <w:r>
        <w:br/>
      </w:r>
      <w:r>
        <w:rPr>
          <w:rFonts w:ascii="Times New Roman"/>
          <w:b w:val="false"/>
          <w:i w:val="false"/>
          <w:color w:val="000000"/>
          <w:sz w:val="28"/>
        </w:rPr>
        <w:t>
        жұмысшылар                                       6
</w:t>
      </w:r>
      <w:r>
        <w:br/>
      </w:r>
      <w:r>
        <w:rPr>
          <w:rFonts w:ascii="Times New Roman"/>
          <w:b w:val="false"/>
          <w:i w:val="false"/>
          <w:color w:val="000000"/>
          <w:sz w:val="28"/>
        </w:rPr>
        <w:t>
353.        Калий, фосфорит, борат, барит кендерi
</w:t>
      </w:r>
      <w:r>
        <w:br/>
      </w:r>
      <w:r>
        <w:rPr>
          <w:rFonts w:ascii="Times New Roman"/>
          <w:b w:val="false"/>
          <w:i w:val="false"/>
          <w:color w:val="000000"/>
          <w:sz w:val="28"/>
        </w:rPr>
        <w:t>
                 және диатомит шикiзаты
</w:t>
      </w:r>
      <w:r>
        <w:br/>
      </w:r>
      <w:r>
        <w:rPr>
          <w:rFonts w:ascii="Times New Roman"/>
          <w:b w:val="false"/>
          <w:i w:val="false"/>
          <w:color w:val="000000"/>
          <w:sz w:val="28"/>
        </w:rPr>
        <w:t>
               Жерасты тау-кен жұмыстары
</w:t>
      </w:r>
      <w:r>
        <w:br/>
      </w:r>
      <w:r>
        <w:rPr>
          <w:rFonts w:ascii="Times New Roman"/>
          <w:b w:val="false"/>
          <w:i w:val="false"/>
          <w:color w:val="000000"/>
          <w:sz w:val="28"/>
        </w:rPr>
        <w:t>
        1) жұмысшылар                                   12      6
</w:t>
      </w:r>
      <w:r>
        <w:br/>
      </w:r>
      <w:r>
        <w:rPr>
          <w:rFonts w:ascii="Times New Roman"/>
          <w:b w:val="false"/>
          <w:i w:val="false"/>
          <w:color w:val="000000"/>
          <w:sz w:val="28"/>
        </w:rPr>
        <w:t>
        2) жерасты жұмысындағы басшылар, және мамандар  12
</w:t>
      </w:r>
      <w:r>
        <w:br/>
      </w:r>
      <w:r>
        <w:rPr>
          <w:rFonts w:ascii="Times New Roman"/>
          <w:b w:val="false"/>
          <w:i w:val="false"/>
          <w:color w:val="000000"/>
          <w:sz w:val="28"/>
        </w:rPr>
        <w:t>
             Шахталар мен кенiштердiң үстiндегi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w:t>
      </w:r>
      <w:r>
        <w:br/>
      </w:r>
      <w:r>
        <w:rPr>
          <w:rFonts w:ascii="Times New Roman"/>
          <w:b w:val="false"/>
          <w:i w:val="false"/>
          <w:color w:val="000000"/>
          <w:sz w:val="28"/>
        </w:rPr>
        <w:t>
                  Ашық тау-кен жұмыстары
</w:t>
      </w:r>
      <w:r>
        <w:br/>
      </w:r>
      <w:r>
        <w:rPr>
          <w:rFonts w:ascii="Times New Roman"/>
          <w:b w:val="false"/>
          <w:i w:val="false"/>
          <w:color w:val="000000"/>
          <w:sz w:val="28"/>
        </w:rPr>
        <w:t>
</w:t>
      </w:r>
      <w:r>
        <w:br/>
      </w:r>
      <w:r>
        <w:rPr>
          <w:rFonts w:ascii="Times New Roman"/>
          <w:b w:val="false"/>
          <w:i w:val="false"/>
          <w:color w:val="000000"/>
          <w:sz w:val="28"/>
        </w:rPr>
        <w:t>
        1) жұмысшылар, басшылар және мамандар,
</w:t>
      </w:r>
      <w:r>
        <w:br/>
      </w:r>
      <w:r>
        <w:rPr>
          <w:rFonts w:ascii="Times New Roman"/>
          <w:b w:val="false"/>
          <w:i w:val="false"/>
          <w:color w:val="000000"/>
          <w:sz w:val="28"/>
        </w:rPr>
        <w:t>
        2)-тармақта тiзiлгендердi қоспағанда            12
</w:t>
      </w:r>
      <w:r>
        <w:br/>
      </w:r>
      <w:r>
        <w:rPr>
          <w:rFonts w:ascii="Times New Roman"/>
          <w:b w:val="false"/>
          <w:i w:val="false"/>
          <w:color w:val="000000"/>
          <w:sz w:val="28"/>
        </w:rPr>
        <w:t>
        2) жылжымалы составтың тiркеушi кондукторы,
</w:t>
      </w:r>
      <w:r>
        <w:br/>
      </w:r>
      <w:r>
        <w:rPr>
          <w:rFonts w:ascii="Times New Roman"/>
          <w:b w:val="false"/>
          <w:i w:val="false"/>
          <w:color w:val="000000"/>
          <w:sz w:val="28"/>
        </w:rPr>
        <w:t>
        жол жұмыскерi, кендi сорттайтын транспортердегi
</w:t>
      </w:r>
      <w:r>
        <w:br/>
      </w:r>
      <w:r>
        <w:rPr>
          <w:rFonts w:ascii="Times New Roman"/>
          <w:b w:val="false"/>
          <w:i w:val="false"/>
          <w:color w:val="000000"/>
          <w:sz w:val="28"/>
        </w:rPr>
        <w:t>
        жұмысшылар                                       6
</w:t>
      </w:r>
      <w:r>
        <w:br/>
      </w:r>
      <w:r>
        <w:rPr>
          <w:rFonts w:ascii="Times New Roman"/>
          <w:b w:val="false"/>
          <w:i w:val="false"/>
          <w:color w:val="000000"/>
          <w:sz w:val="28"/>
        </w:rPr>
        <w:t>
354.             Құрамында мышьяк бар кендер
</w:t>
      </w:r>
      <w:r>
        <w:br/>
      </w:r>
      <w:r>
        <w:rPr>
          <w:rFonts w:ascii="Times New Roman"/>
          <w:b w:val="false"/>
          <w:i w:val="false"/>
          <w:color w:val="000000"/>
          <w:sz w:val="28"/>
        </w:rPr>
        <w:t>
                 Жерасты тау-кен жұмыстары
</w:t>
      </w:r>
      <w:r>
        <w:br/>
      </w:r>
      <w:r>
        <w:rPr>
          <w:rFonts w:ascii="Times New Roman"/>
          <w:b w:val="false"/>
          <w:i w:val="false"/>
          <w:color w:val="000000"/>
          <w:sz w:val="28"/>
        </w:rPr>
        <w:t>
        1) кен мен жыныстың құрамында кремнийдiң бос
</w:t>
      </w:r>
      <w:r>
        <w:br/>
      </w:r>
      <w:r>
        <w:rPr>
          <w:rFonts w:ascii="Times New Roman"/>
          <w:b w:val="false"/>
          <w:i w:val="false"/>
          <w:color w:val="000000"/>
          <w:sz w:val="28"/>
        </w:rPr>
        <w:t>
        қос тотығы 10 проценттен жоғары жерлерде
</w:t>
      </w:r>
      <w:r>
        <w:br/>
      </w:r>
      <w:r>
        <w:rPr>
          <w:rFonts w:ascii="Times New Roman"/>
          <w:b w:val="false"/>
          <w:i w:val="false"/>
          <w:color w:val="000000"/>
          <w:sz w:val="28"/>
        </w:rPr>
        <w:t>
        шпурларды бұрғылаушы, забойшы, проходкашы,
</w:t>
      </w:r>
      <w:r>
        <w:br/>
      </w:r>
      <w:r>
        <w:rPr>
          <w:rFonts w:ascii="Times New Roman"/>
          <w:b w:val="false"/>
          <w:i w:val="false"/>
          <w:color w:val="000000"/>
          <w:sz w:val="28"/>
        </w:rPr>
        <w:t>
        бекiтушi, жынысты жинаушы, люкшi, итерушi,
</w:t>
      </w:r>
      <w:r>
        <w:br/>
      </w:r>
      <w:r>
        <w:rPr>
          <w:rFonts w:ascii="Times New Roman"/>
          <w:b w:val="false"/>
          <w:i w:val="false"/>
          <w:color w:val="000000"/>
          <w:sz w:val="28"/>
        </w:rPr>
        <w:t>
        тиеушi, түсiрушi                                24      6 
</w:t>
      </w:r>
      <w:r>
        <w:br/>
      </w:r>
      <w:r>
        <w:rPr>
          <w:rFonts w:ascii="Times New Roman"/>
          <w:b w:val="false"/>
          <w:i w:val="false"/>
          <w:color w:val="000000"/>
          <w:sz w:val="28"/>
        </w:rPr>
        <w:t>
        2) қалған жұмысшылар, басшылар және мамандар    12      6
</w:t>
      </w:r>
      <w:r>
        <w:br/>
      </w:r>
      <w:r>
        <w:rPr>
          <w:rFonts w:ascii="Times New Roman"/>
          <w:b w:val="false"/>
          <w:i w:val="false"/>
          <w:color w:val="000000"/>
          <w:sz w:val="28"/>
        </w:rPr>
        <w:t>
        3) Жерасты жұмыстардағы басшылар және мамандар  12
</w:t>
      </w:r>
      <w:r>
        <w:br/>
      </w:r>
      <w:r>
        <w:rPr>
          <w:rFonts w:ascii="Times New Roman"/>
          <w:b w:val="false"/>
          <w:i w:val="false"/>
          <w:color w:val="000000"/>
          <w:sz w:val="28"/>
        </w:rPr>
        <w:t>
</w:t>
      </w:r>
      <w:r>
        <w:br/>
      </w:r>
      <w:r>
        <w:rPr>
          <w:rFonts w:ascii="Times New Roman"/>
          <w:b w:val="false"/>
          <w:i w:val="false"/>
          <w:color w:val="000000"/>
          <w:sz w:val="28"/>
        </w:rPr>
        <w:t>
              Шахталар мен кенiштердiң үстiндегi
</w:t>
      </w:r>
      <w:r>
        <w:br/>
      </w:r>
      <w:r>
        <w:rPr>
          <w:rFonts w:ascii="Times New Roman"/>
          <w:b w:val="false"/>
          <w:i w:val="false"/>
          <w:color w:val="000000"/>
          <w:sz w:val="28"/>
        </w:rPr>
        <w:t>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355.                  Әк тасы және бор
</w:t>
      </w:r>
      <w:r>
        <w:br/>
      </w:r>
      <w:r>
        <w:rPr>
          <w:rFonts w:ascii="Times New Roman"/>
          <w:b w:val="false"/>
          <w:i w:val="false"/>
          <w:color w:val="000000"/>
          <w:sz w:val="28"/>
        </w:rPr>
        <w:t>
        1) карьерлерде қол жұмыстарын iстейтiн забойшы,
</w:t>
      </w:r>
      <w:r>
        <w:br/>
      </w:r>
      <w:r>
        <w:rPr>
          <w:rFonts w:ascii="Times New Roman"/>
          <w:b w:val="false"/>
          <w:i w:val="false"/>
          <w:color w:val="000000"/>
          <w:sz w:val="28"/>
        </w:rPr>
        <w:t>
        итерушi                                         12
</w:t>
      </w:r>
      <w:r>
        <w:br/>
      </w:r>
      <w:r>
        <w:rPr>
          <w:rFonts w:ascii="Times New Roman"/>
          <w:b w:val="false"/>
          <w:i w:val="false"/>
          <w:color w:val="000000"/>
          <w:sz w:val="28"/>
        </w:rPr>
        <w:t>
        2) қалған жұмысшылар                             6
</w:t>
      </w:r>
      <w:r>
        <w:br/>
      </w:r>
      <w:r>
        <w:rPr>
          <w:rFonts w:ascii="Times New Roman"/>
          <w:b w:val="false"/>
          <w:i w:val="false"/>
          <w:color w:val="000000"/>
          <w:sz w:val="28"/>
        </w:rPr>
        <w:t>
356.                  Тұз ерiтiндiлерi
</w:t>
      </w:r>
      <w:r>
        <w:br/>
      </w:r>
      <w:r>
        <w:rPr>
          <w:rFonts w:ascii="Times New Roman"/>
          <w:b w:val="false"/>
          <w:i w:val="false"/>
          <w:color w:val="000000"/>
          <w:sz w:val="28"/>
        </w:rPr>
        <w:t>
        Рассолпромыселдерi мен өндiрiс қалдықтарындағы
</w:t>
      </w:r>
      <w:r>
        <w:br/>
      </w:r>
      <w:r>
        <w:rPr>
          <w:rFonts w:ascii="Times New Roman"/>
          <w:b w:val="false"/>
          <w:i w:val="false"/>
          <w:color w:val="000000"/>
          <w:sz w:val="28"/>
        </w:rPr>
        <w:t>
        жұмысшылар                                       6
</w:t>
      </w:r>
      <w:r>
        <w:br/>
      </w:r>
      <w:r>
        <w:rPr>
          <w:rFonts w:ascii="Times New Roman"/>
          <w:b w:val="false"/>
          <w:i w:val="false"/>
          <w:color w:val="000000"/>
          <w:sz w:val="28"/>
        </w:rPr>
        <w:t>
</w:t>
      </w:r>
      <w:r>
        <w:br/>
      </w:r>
      <w:r>
        <w:rPr>
          <w:rFonts w:ascii="Times New Roman"/>
          <w:b w:val="false"/>
          <w:i w:val="false"/>
          <w:color w:val="000000"/>
          <w:sz w:val="28"/>
        </w:rPr>
        <w:t>
                КЕНДЕРДI БАЙЫТУ ЖӘНЕ ӨҢДЕУ
</w:t>
      </w:r>
      <w:r>
        <w:br/>
      </w:r>
      <w:r>
        <w:rPr>
          <w:rFonts w:ascii="Times New Roman"/>
          <w:b w:val="false"/>
          <w:i w:val="false"/>
          <w:color w:val="000000"/>
          <w:sz w:val="28"/>
        </w:rPr>
        <w:t>
</w:t>
      </w:r>
      <w:r>
        <w:br/>
      </w:r>
      <w:r>
        <w:rPr>
          <w:rFonts w:ascii="Times New Roman"/>
          <w:b w:val="false"/>
          <w:i w:val="false"/>
          <w:color w:val="000000"/>
          <w:sz w:val="28"/>
        </w:rPr>
        <w:t>
357.             Апатит-нефелин кенiштерi
</w:t>
      </w:r>
      <w:r>
        <w:br/>
      </w:r>
      <w:r>
        <w:rPr>
          <w:rFonts w:ascii="Times New Roman"/>
          <w:b w:val="false"/>
          <w:i w:val="false"/>
          <w:color w:val="000000"/>
          <w:sz w:val="28"/>
        </w:rPr>
        <w:t>
        1) кептiру бөлiмдерi жұмысшылар, басшылар және
</w:t>
      </w:r>
      <w:r>
        <w:br/>
      </w:r>
      <w:r>
        <w:rPr>
          <w:rFonts w:ascii="Times New Roman"/>
          <w:b w:val="false"/>
          <w:i w:val="false"/>
          <w:color w:val="000000"/>
          <w:sz w:val="28"/>
        </w:rPr>
        <w:t>
        мамандар                                        12      6
</w:t>
      </w:r>
      <w:r>
        <w:br/>
      </w:r>
      <w:r>
        <w:rPr>
          <w:rFonts w:ascii="Times New Roman"/>
          <w:b w:val="false"/>
          <w:i w:val="false"/>
          <w:color w:val="000000"/>
          <w:sz w:val="28"/>
        </w:rPr>
        <w:t>
        2) апатит және нефелин концентратын тиеу
</w:t>
      </w:r>
      <w:r>
        <w:br/>
      </w:r>
      <w:r>
        <w:rPr>
          <w:rFonts w:ascii="Times New Roman"/>
          <w:b w:val="false"/>
          <w:i w:val="false"/>
          <w:color w:val="000000"/>
          <w:sz w:val="28"/>
        </w:rPr>
        <w:t>
        цехтары, жұмысшылар, басшылар және мамандар
</w:t>
      </w:r>
      <w:r>
        <w:br/>
      </w:r>
      <w:r>
        <w:rPr>
          <w:rFonts w:ascii="Times New Roman"/>
          <w:b w:val="false"/>
          <w:i w:val="false"/>
          <w:color w:val="000000"/>
          <w:sz w:val="28"/>
        </w:rPr>
        <w:t>
        және негiзгi өндiрiс учаскелерiндегi бригадир   12      6
</w:t>
      </w:r>
      <w:r>
        <w:br/>
      </w:r>
      <w:r>
        <w:rPr>
          <w:rFonts w:ascii="Times New Roman"/>
          <w:b w:val="false"/>
          <w:i w:val="false"/>
          <w:color w:val="000000"/>
          <w:sz w:val="28"/>
        </w:rPr>
        <w:t>
        3) апатит және нефелин концентратын тиеу
</w:t>
      </w:r>
      <w:r>
        <w:br/>
      </w:r>
      <w:r>
        <w:rPr>
          <w:rFonts w:ascii="Times New Roman"/>
          <w:b w:val="false"/>
          <w:i w:val="false"/>
          <w:color w:val="000000"/>
          <w:sz w:val="28"/>
        </w:rPr>
        <w:t>
        цехтарында және кептiру, бөлшектеу бөлiмдерiнде
</w:t>
      </w:r>
      <w:r>
        <w:br/>
      </w:r>
      <w:r>
        <w:rPr>
          <w:rFonts w:ascii="Times New Roman"/>
          <w:b w:val="false"/>
          <w:i w:val="false"/>
          <w:color w:val="000000"/>
          <w:sz w:val="28"/>
        </w:rPr>
        <w:t>
        тозаң ұстағыш аппараттарды тазалайтын және
</w:t>
      </w:r>
      <w:r>
        <w:br/>
      </w:r>
      <w:r>
        <w:rPr>
          <w:rFonts w:ascii="Times New Roman"/>
          <w:b w:val="false"/>
          <w:i w:val="false"/>
          <w:color w:val="000000"/>
          <w:sz w:val="28"/>
        </w:rPr>
        <w:t>
        қызмет көрсететiн жұмысшылар                    12      6
</w:t>
      </w:r>
      <w:r>
        <w:br/>
      </w:r>
      <w:r>
        <w:rPr>
          <w:rFonts w:ascii="Times New Roman"/>
          <w:b w:val="false"/>
          <w:i w:val="false"/>
          <w:color w:val="000000"/>
          <w:sz w:val="28"/>
        </w:rPr>
        <w:t>
        4) қалған барлық жұмысшылар, басшылар және
</w:t>
      </w:r>
      <w:r>
        <w:br/>
      </w:r>
      <w:r>
        <w:rPr>
          <w:rFonts w:ascii="Times New Roman"/>
          <w:b w:val="false"/>
          <w:i w:val="false"/>
          <w:color w:val="000000"/>
          <w:sz w:val="28"/>
        </w:rPr>
        <w:t>
        мамандар, 5-тармақта тiзiлгендердi қоспағанда
</w:t>
      </w:r>
      <w:r>
        <w:br/>
      </w:r>
      <w:r>
        <w:rPr>
          <w:rFonts w:ascii="Times New Roman"/>
          <w:b w:val="false"/>
          <w:i w:val="false"/>
          <w:color w:val="000000"/>
          <w:sz w:val="28"/>
        </w:rPr>
        <w:t>
        барлық жұмысшылар басшылар және мамандар        12
</w:t>
      </w:r>
      <w:r>
        <w:br/>
      </w:r>
      <w:r>
        <w:rPr>
          <w:rFonts w:ascii="Times New Roman"/>
          <w:b w:val="false"/>
          <w:i w:val="false"/>
          <w:color w:val="000000"/>
          <w:sz w:val="28"/>
        </w:rPr>
        <w:t>
        5) фильтрлеу және реагенттердi дайындау
</w:t>
      </w:r>
      <w:r>
        <w:br/>
      </w:r>
      <w:r>
        <w:rPr>
          <w:rFonts w:ascii="Times New Roman"/>
          <w:b w:val="false"/>
          <w:i w:val="false"/>
          <w:color w:val="000000"/>
          <w:sz w:val="28"/>
        </w:rPr>
        <w:t>
        бөлiмдерiнде, сынақтарды терiп алуда және
</w:t>
      </w:r>
      <w:r>
        <w:br/>
      </w:r>
      <w:r>
        <w:rPr>
          <w:rFonts w:ascii="Times New Roman"/>
          <w:b w:val="false"/>
          <w:i w:val="false"/>
          <w:color w:val="000000"/>
          <w:sz w:val="28"/>
        </w:rPr>
        <w:t>
        хфостарды тиеуде, кендердi жууда және қолмен
</w:t>
      </w:r>
      <w:r>
        <w:br/>
      </w:r>
      <w:r>
        <w:rPr>
          <w:rFonts w:ascii="Times New Roman"/>
          <w:b w:val="false"/>
          <w:i w:val="false"/>
          <w:color w:val="000000"/>
          <w:sz w:val="28"/>
        </w:rPr>
        <w:t>
        терiп алуда iстейтiн жұмысшылар, басшылар
</w:t>
      </w:r>
      <w:r>
        <w:br/>
      </w:r>
      <w:r>
        <w:rPr>
          <w:rFonts w:ascii="Times New Roman"/>
          <w:b w:val="false"/>
          <w:i w:val="false"/>
          <w:color w:val="000000"/>
          <w:sz w:val="28"/>
        </w:rPr>
        <w:t>
        және мамандар                                    6
</w:t>
      </w:r>
      <w:r>
        <w:br/>
      </w:r>
      <w:r>
        <w:rPr>
          <w:rFonts w:ascii="Times New Roman"/>
          <w:b w:val="false"/>
          <w:i w:val="false"/>
          <w:color w:val="000000"/>
          <w:sz w:val="28"/>
        </w:rPr>
        <w:t>
358.                Диатомит шикiзаты
</w:t>
      </w:r>
      <w:r>
        <w:br/>
      </w:r>
      <w:r>
        <w:rPr>
          <w:rFonts w:ascii="Times New Roman"/>
          <w:b w:val="false"/>
          <w:i w:val="false"/>
          <w:color w:val="000000"/>
          <w:sz w:val="28"/>
        </w:rPr>
        <w:t>
        1) кептiру бөлiмiнде iстейтiн тиеушi-түсiрушi, 
</w:t>
      </w:r>
      <w:r>
        <w:br/>
      </w:r>
      <w:r>
        <w:rPr>
          <w:rFonts w:ascii="Times New Roman"/>
          <w:b w:val="false"/>
          <w:i w:val="false"/>
          <w:color w:val="000000"/>
          <w:sz w:val="28"/>
        </w:rPr>
        <w:t>
        газгенераторшы, күйдiрушi, жөндеушi-слесарь     12      6
</w:t>
      </w:r>
      <w:r>
        <w:br/>
      </w:r>
      <w:r>
        <w:rPr>
          <w:rFonts w:ascii="Times New Roman"/>
          <w:b w:val="false"/>
          <w:i w:val="false"/>
          <w:color w:val="000000"/>
          <w:sz w:val="28"/>
        </w:rPr>
        <w:t>
        2)-3) тамақта тiзiлгендердi қоспағанда қалған 
</w:t>
      </w:r>
      <w:r>
        <w:br/>
      </w:r>
      <w:r>
        <w:rPr>
          <w:rFonts w:ascii="Times New Roman"/>
          <w:b w:val="false"/>
          <w:i w:val="false"/>
          <w:color w:val="000000"/>
          <w:sz w:val="28"/>
        </w:rPr>
        <w:t>
        барлық жұмысшылар, басшылар және мамандар       12
</w:t>
      </w:r>
      <w:r>
        <w:br/>
      </w:r>
      <w:r>
        <w:rPr>
          <w:rFonts w:ascii="Times New Roman"/>
          <w:b w:val="false"/>
          <w:i w:val="false"/>
          <w:color w:val="000000"/>
          <w:sz w:val="28"/>
        </w:rPr>
        <w:t>
        3) Фильтрлеу және реагенттердi дайындау 
</w:t>
      </w:r>
      <w:r>
        <w:br/>
      </w:r>
      <w:r>
        <w:rPr>
          <w:rFonts w:ascii="Times New Roman"/>
          <w:b w:val="false"/>
          <w:i w:val="false"/>
          <w:color w:val="000000"/>
          <w:sz w:val="28"/>
        </w:rPr>
        <w:t>
        бөлiмдерiнде, сынақтарды терiп алуда және 
</w:t>
      </w:r>
      <w:r>
        <w:br/>
      </w:r>
      <w:r>
        <w:rPr>
          <w:rFonts w:ascii="Times New Roman"/>
          <w:b w:val="false"/>
          <w:i w:val="false"/>
          <w:color w:val="000000"/>
          <w:sz w:val="28"/>
        </w:rPr>
        <w:t>
        хфостарды тиеуде, кендердi жууда және қолмен 
</w:t>
      </w:r>
      <w:r>
        <w:br/>
      </w:r>
      <w:r>
        <w:rPr>
          <w:rFonts w:ascii="Times New Roman"/>
          <w:b w:val="false"/>
          <w:i w:val="false"/>
          <w:color w:val="000000"/>
          <w:sz w:val="28"/>
        </w:rPr>
        <w:t>
        терiп алуда iстейтiн жұмысшылар                  6
</w:t>
      </w:r>
      <w:r>
        <w:br/>
      </w:r>
      <w:r>
        <w:rPr>
          <w:rFonts w:ascii="Times New Roman"/>
          <w:b w:val="false"/>
          <w:i w:val="false"/>
          <w:color w:val="000000"/>
          <w:sz w:val="28"/>
        </w:rPr>
        <w:t>
359.             Құрамында тотияйн бар кендер
</w:t>
      </w:r>
      <w:r>
        <w:br/>
      </w:r>
      <w:r>
        <w:rPr>
          <w:rFonts w:ascii="Times New Roman"/>
          <w:b w:val="false"/>
          <w:i w:val="false"/>
          <w:color w:val="000000"/>
          <w:sz w:val="28"/>
        </w:rPr>
        <w:t>
        1) Күйдiру цехындағы жұмысшылар, басшылар 
</w:t>
      </w:r>
      <w:r>
        <w:br/>
      </w:r>
      <w:r>
        <w:rPr>
          <w:rFonts w:ascii="Times New Roman"/>
          <w:b w:val="false"/>
          <w:i w:val="false"/>
          <w:color w:val="000000"/>
          <w:sz w:val="28"/>
        </w:rPr>
        <w:t>
        және мамандар                                   12      6
</w:t>
      </w:r>
      <w:r>
        <w:br/>
      </w:r>
      <w:r>
        <w:rPr>
          <w:rFonts w:ascii="Times New Roman"/>
          <w:b w:val="false"/>
          <w:i w:val="false"/>
          <w:color w:val="000000"/>
          <w:sz w:val="28"/>
        </w:rPr>
        <w:t>
        2)-3) тармақтағы тiзiлгендердi қоспағанда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 фильтрлеу және реагенттердi дайындау 
</w:t>
      </w:r>
      <w:r>
        <w:br/>
      </w:r>
      <w:r>
        <w:rPr>
          <w:rFonts w:ascii="Times New Roman"/>
          <w:b w:val="false"/>
          <w:i w:val="false"/>
          <w:color w:val="000000"/>
          <w:sz w:val="28"/>
        </w:rPr>
        <w:t>
        бөлiмдерiнде, сынақтарды таңдап алуда және
</w:t>
      </w:r>
      <w:r>
        <w:br/>
      </w:r>
      <w:r>
        <w:rPr>
          <w:rFonts w:ascii="Times New Roman"/>
          <w:b w:val="false"/>
          <w:i w:val="false"/>
          <w:color w:val="000000"/>
          <w:sz w:val="28"/>
        </w:rPr>
        <w:t>
        қалдықтарды тиеуде, кендердi жууда және қолмен
</w:t>
      </w:r>
      <w:r>
        <w:br/>
      </w:r>
      <w:r>
        <w:rPr>
          <w:rFonts w:ascii="Times New Roman"/>
          <w:b w:val="false"/>
          <w:i w:val="false"/>
          <w:color w:val="000000"/>
          <w:sz w:val="28"/>
        </w:rPr>
        <w:t>
        таңдап алуда iстейтiн жұмысшылар                 6
</w:t>
      </w:r>
      <w:r>
        <w:br/>
      </w:r>
      <w:r>
        <w:rPr>
          <w:rFonts w:ascii="Times New Roman"/>
          <w:b w:val="false"/>
          <w:i w:val="false"/>
          <w:color w:val="000000"/>
          <w:sz w:val="28"/>
        </w:rPr>
        <w:t>
360.               Күкiрт кендерi
</w:t>
      </w:r>
      <w:r>
        <w:br/>
      </w:r>
      <w:r>
        <w:rPr>
          <w:rFonts w:ascii="Times New Roman"/>
          <w:b w:val="false"/>
          <w:i w:val="false"/>
          <w:color w:val="000000"/>
          <w:sz w:val="28"/>
        </w:rPr>
        <w:t>
        1) автоклавшы, тиеушi-түсiрушi, диiрмендер
</w:t>
      </w:r>
      <w:r>
        <w:br/>
      </w:r>
      <w:r>
        <w:rPr>
          <w:rFonts w:ascii="Times New Roman"/>
          <w:b w:val="false"/>
          <w:i w:val="false"/>
          <w:color w:val="000000"/>
          <w:sz w:val="28"/>
        </w:rPr>
        <w:t>
        машинисi, жөндеушi-слесарь және 2)-тармақтағы
</w:t>
      </w:r>
      <w:r>
        <w:br/>
      </w:r>
      <w:r>
        <w:rPr>
          <w:rFonts w:ascii="Times New Roman"/>
          <w:b w:val="false"/>
          <w:i w:val="false"/>
          <w:color w:val="000000"/>
          <w:sz w:val="28"/>
        </w:rPr>
        <w:t>
        тiзiлгендердi қоспағанда басқа жұмысшылар,
</w:t>
      </w:r>
      <w:r>
        <w:br/>
      </w:r>
      <w:r>
        <w:rPr>
          <w:rFonts w:ascii="Times New Roman"/>
          <w:b w:val="false"/>
          <w:i w:val="false"/>
          <w:color w:val="000000"/>
          <w:sz w:val="28"/>
        </w:rPr>
        <w:t>
        басшылар және мамандар                          12
</w:t>
      </w:r>
      <w:r>
        <w:br/>
      </w:r>
      <w:r>
        <w:rPr>
          <w:rFonts w:ascii="Times New Roman"/>
          <w:b w:val="false"/>
          <w:i w:val="false"/>
          <w:color w:val="000000"/>
          <w:sz w:val="28"/>
        </w:rPr>
        <w:t>
        2) фильтрлеу және реагенттердi дайындау
</w:t>
      </w:r>
      <w:r>
        <w:br/>
      </w:r>
      <w:r>
        <w:rPr>
          <w:rFonts w:ascii="Times New Roman"/>
          <w:b w:val="false"/>
          <w:i w:val="false"/>
          <w:color w:val="000000"/>
          <w:sz w:val="28"/>
        </w:rPr>
        <w:t>
        бөлiмдерiнде, сынақтарды тандап алуда және 
</w:t>
      </w:r>
      <w:r>
        <w:br/>
      </w:r>
      <w:r>
        <w:rPr>
          <w:rFonts w:ascii="Times New Roman"/>
          <w:b w:val="false"/>
          <w:i w:val="false"/>
          <w:color w:val="000000"/>
          <w:sz w:val="28"/>
        </w:rPr>
        <w:t>
        қалдықтарды тиеуде, кендердi жууда және қолмен
</w:t>
      </w:r>
      <w:r>
        <w:br/>
      </w:r>
      <w:r>
        <w:rPr>
          <w:rFonts w:ascii="Times New Roman"/>
          <w:b w:val="false"/>
          <w:i w:val="false"/>
          <w:color w:val="000000"/>
          <w:sz w:val="28"/>
        </w:rPr>
        <w:t>
        терiп алуда iстейтiн жұмысшылар                  6
</w:t>
      </w:r>
      <w:r>
        <w:br/>
      </w:r>
      <w:r>
        <w:rPr>
          <w:rFonts w:ascii="Times New Roman"/>
          <w:b w:val="false"/>
          <w:i w:val="false"/>
          <w:color w:val="000000"/>
          <w:sz w:val="28"/>
        </w:rPr>
        <w:t>
361.       Калий, фосфорит, борат, барит кендерi
</w:t>
      </w:r>
      <w:r>
        <w:br/>
      </w:r>
      <w:r>
        <w:rPr>
          <w:rFonts w:ascii="Times New Roman"/>
          <w:b w:val="false"/>
          <w:i w:val="false"/>
          <w:color w:val="000000"/>
          <w:sz w:val="28"/>
        </w:rPr>
        <w:t>
        1) жұмысшылар, басшылар және мамандар
</w:t>
      </w:r>
      <w:r>
        <w:br/>
      </w:r>
      <w:r>
        <w:rPr>
          <w:rFonts w:ascii="Times New Roman"/>
          <w:b w:val="false"/>
          <w:i w:val="false"/>
          <w:color w:val="000000"/>
          <w:sz w:val="28"/>
        </w:rPr>
        <w:t>
        2) тармақтағы тiзiлгендердi қоспағанда          12
</w:t>
      </w:r>
      <w:r>
        <w:br/>
      </w:r>
      <w:r>
        <w:rPr>
          <w:rFonts w:ascii="Times New Roman"/>
          <w:b w:val="false"/>
          <w:i w:val="false"/>
          <w:color w:val="000000"/>
          <w:sz w:val="28"/>
        </w:rPr>
        <w:t>
        2) фильтрлеу және реагенттердi дайындау
</w:t>
      </w:r>
      <w:r>
        <w:br/>
      </w:r>
      <w:r>
        <w:rPr>
          <w:rFonts w:ascii="Times New Roman"/>
          <w:b w:val="false"/>
          <w:i w:val="false"/>
          <w:color w:val="000000"/>
          <w:sz w:val="28"/>
        </w:rPr>
        <w:t>
        бөлiмдерiнде, сынақтарды таңдап алуда және
</w:t>
      </w:r>
      <w:r>
        <w:br/>
      </w:r>
      <w:r>
        <w:rPr>
          <w:rFonts w:ascii="Times New Roman"/>
          <w:b w:val="false"/>
          <w:i w:val="false"/>
          <w:color w:val="000000"/>
          <w:sz w:val="28"/>
        </w:rPr>
        <w:t>
        қалдықтарды тиеуде, кендердi жууда және қолмен
</w:t>
      </w:r>
      <w:r>
        <w:br/>
      </w:r>
      <w:r>
        <w:rPr>
          <w:rFonts w:ascii="Times New Roman"/>
          <w:b w:val="false"/>
          <w:i w:val="false"/>
          <w:color w:val="000000"/>
          <w:sz w:val="28"/>
        </w:rPr>
        <w:t>
        таңдап алуда iстейтiн жұмысшылар                 6
</w:t>
      </w:r>
      <w:r>
        <w:br/>
      </w:r>
      <w:r>
        <w:rPr>
          <w:rFonts w:ascii="Times New Roman"/>
          <w:b w:val="false"/>
          <w:i w:val="false"/>
          <w:color w:val="000000"/>
          <w:sz w:val="28"/>
        </w:rPr>
        <w:t>
362.              Озокерит қазып алу
</w:t>
      </w:r>
      <w:r>
        <w:br/>
      </w:r>
      <w:r>
        <w:rPr>
          <w:rFonts w:ascii="Times New Roman"/>
          <w:b w:val="false"/>
          <w:i w:val="false"/>
          <w:color w:val="000000"/>
          <w:sz w:val="28"/>
        </w:rPr>
        <w:t>
        Озокерит карьерлерiнде және тереңдiгi 100 м
</w:t>
      </w:r>
      <w:r>
        <w:br/>
      </w:r>
      <w:r>
        <w:rPr>
          <w:rFonts w:ascii="Times New Roman"/>
          <w:b w:val="false"/>
          <w:i w:val="false"/>
          <w:color w:val="000000"/>
          <w:sz w:val="28"/>
        </w:rPr>
        <w:t>
        разрездерде iстейтiн жұмысшылар                 12
</w:t>
      </w:r>
      <w:r>
        <w:br/>
      </w:r>
      <w:r>
        <w:rPr>
          <w:rFonts w:ascii="Times New Roman"/>
          <w:b w:val="false"/>
          <w:i w:val="false"/>
          <w:color w:val="000000"/>
          <w:sz w:val="28"/>
        </w:rPr>
        <w:t>
</w:t>
      </w:r>
      <w:r>
        <w:br/>
      </w:r>
      <w:r>
        <w:rPr>
          <w:rFonts w:ascii="Times New Roman"/>
          <w:b w:val="false"/>
          <w:i w:val="false"/>
          <w:color w:val="000000"/>
          <w:sz w:val="28"/>
        </w:rPr>
        <w:t>
                ХИМИЯЛЫҚ ТАЛШЫҚ ӨНДIРIСI
</w:t>
      </w:r>
      <w:r>
        <w:br/>
      </w:r>
      <w:r>
        <w:rPr>
          <w:rFonts w:ascii="Times New Roman"/>
          <w:b w:val="false"/>
          <w:i w:val="false"/>
          <w:color w:val="000000"/>
          <w:sz w:val="28"/>
        </w:rPr>
        <w:t>
                  ВИСКОЗА ӨНДIРIСI
</w:t>
      </w:r>
      <w:r>
        <w:br/>
      </w:r>
      <w:r>
        <w:rPr>
          <w:rFonts w:ascii="Times New Roman"/>
          <w:b w:val="false"/>
          <w:i w:val="false"/>
          <w:color w:val="000000"/>
          <w:sz w:val="28"/>
        </w:rPr>
        <w:t>
</w:t>
      </w:r>
      <w:r>
        <w:br/>
      </w:r>
      <w:r>
        <w:rPr>
          <w:rFonts w:ascii="Times New Roman"/>
          <w:b w:val="false"/>
          <w:i w:val="false"/>
          <w:color w:val="000000"/>
          <w:sz w:val="28"/>
        </w:rPr>
        <w:t>
363.         Вискоздық ерiтiндiлер дайындау
</w:t>
      </w:r>
      <w:r>
        <w:br/>
      </w:r>
      <w:r>
        <w:rPr>
          <w:rFonts w:ascii="Times New Roman"/>
          <w:b w:val="false"/>
          <w:i w:val="false"/>
          <w:color w:val="000000"/>
          <w:sz w:val="28"/>
        </w:rPr>
        <w:t>
        1) жұмысшылар, басшылар және мамандар: 
</w:t>
      </w:r>
      <w:r>
        <w:br/>
      </w:r>
      <w:r>
        <w:rPr>
          <w:rFonts w:ascii="Times New Roman"/>
          <w:b w:val="false"/>
          <w:i w:val="false"/>
          <w:color w:val="000000"/>
          <w:sz w:val="28"/>
        </w:rPr>
        <w:t>
        целлюлоза дайындау, мерсеризациялау, майдалау,
</w:t>
      </w:r>
      <w:r>
        <w:br/>
      </w:r>
      <w:r>
        <w:rPr>
          <w:rFonts w:ascii="Times New Roman"/>
          <w:b w:val="false"/>
          <w:i w:val="false"/>
          <w:color w:val="000000"/>
          <w:sz w:val="28"/>
        </w:rPr>
        <w:t>
        алдын ала пiсу камералары, сода станциясы        6
</w:t>
      </w:r>
      <w:r>
        <w:br/>
      </w:r>
      <w:r>
        <w:rPr>
          <w:rFonts w:ascii="Times New Roman"/>
          <w:b w:val="false"/>
          <w:i w:val="false"/>
          <w:color w:val="000000"/>
          <w:sz w:val="28"/>
        </w:rPr>
        <w:t>
        Қатты каустиктi барабандарды қолмен
</w:t>
      </w:r>
      <w:r>
        <w:br/>
      </w:r>
      <w:r>
        <w:rPr>
          <w:rFonts w:ascii="Times New Roman"/>
          <w:b w:val="false"/>
          <w:i w:val="false"/>
          <w:color w:val="000000"/>
          <w:sz w:val="28"/>
        </w:rPr>
        <w:t>
        бөлетiн жұмысшылар                              12
</w:t>
      </w:r>
      <w:r>
        <w:br/>
      </w:r>
      <w:r>
        <w:rPr>
          <w:rFonts w:ascii="Times New Roman"/>
          <w:b w:val="false"/>
          <w:i w:val="false"/>
          <w:color w:val="000000"/>
          <w:sz w:val="28"/>
        </w:rPr>
        <w:t>
        2) ВА аппараттары, ерiту, вискоза погребi,
</w:t>
      </w:r>
      <w:r>
        <w:br/>
      </w:r>
      <w:r>
        <w:rPr>
          <w:rFonts w:ascii="Times New Roman"/>
          <w:b w:val="false"/>
          <w:i w:val="false"/>
          <w:color w:val="000000"/>
          <w:sz w:val="28"/>
        </w:rPr>
        <w:t>
        бояу қондырғысындағы жұмысшылар, басшылар және
</w:t>
      </w:r>
      <w:r>
        <w:br/>
      </w:r>
      <w:r>
        <w:rPr>
          <w:rFonts w:ascii="Times New Roman"/>
          <w:b w:val="false"/>
          <w:i w:val="false"/>
          <w:color w:val="000000"/>
          <w:sz w:val="28"/>
        </w:rPr>
        <w:t>
        мамандар                                        12      6
</w:t>
      </w:r>
      <w:r>
        <w:br/>
      </w:r>
      <w:r>
        <w:rPr>
          <w:rFonts w:ascii="Times New Roman"/>
          <w:b w:val="false"/>
          <w:i w:val="false"/>
          <w:color w:val="000000"/>
          <w:sz w:val="28"/>
        </w:rPr>
        <w:t>
        3) ксантат бөлiмi, күкiрткөмiртегiн төгу және
</w:t>
      </w:r>
      <w:r>
        <w:br/>
      </w:r>
      <w:r>
        <w:rPr>
          <w:rFonts w:ascii="Times New Roman"/>
          <w:b w:val="false"/>
          <w:i w:val="false"/>
          <w:color w:val="000000"/>
          <w:sz w:val="28"/>
        </w:rPr>
        <w:t>
        берудегi жұмысшылар, басшылар және мамандар     12      6
</w:t>
      </w:r>
      <w:r>
        <w:br/>
      </w:r>
      <w:r>
        <w:rPr>
          <w:rFonts w:ascii="Times New Roman"/>
          <w:b w:val="false"/>
          <w:i w:val="false"/>
          <w:color w:val="000000"/>
          <w:sz w:val="28"/>
        </w:rPr>
        <w:t>
364.        Вискозды филаменттi жiптердi қалыптау
</w:t>
      </w:r>
      <w:r>
        <w:br/>
      </w:r>
      <w:r>
        <w:rPr>
          <w:rFonts w:ascii="Times New Roman"/>
          <w:b w:val="false"/>
          <w:i w:val="false"/>
          <w:color w:val="000000"/>
          <w:sz w:val="28"/>
        </w:rPr>
        <w:t>
        иiру цехы, булағыш, бабина өндiрiсiнiң жуу
</w:t>
      </w:r>
      <w:r>
        <w:br/>
      </w:r>
      <w:r>
        <w:rPr>
          <w:rFonts w:ascii="Times New Roman"/>
          <w:b w:val="false"/>
          <w:i w:val="false"/>
          <w:color w:val="000000"/>
          <w:sz w:val="28"/>
        </w:rPr>
        <w:t>
        бөлiмi, жiптердi, жәшiктерде жуу, қышқыл
</w:t>
      </w:r>
      <w:r>
        <w:br/>
      </w:r>
      <w:r>
        <w:rPr>
          <w:rFonts w:ascii="Times New Roman"/>
          <w:b w:val="false"/>
          <w:i w:val="false"/>
          <w:color w:val="000000"/>
          <w:sz w:val="28"/>
        </w:rPr>
        <w:t>
        жiбектi кептiру және тасымалдаудағы жұмысшылар,
</w:t>
      </w:r>
      <w:r>
        <w:br/>
      </w:r>
      <w:r>
        <w:rPr>
          <w:rFonts w:ascii="Times New Roman"/>
          <w:b w:val="false"/>
          <w:i w:val="false"/>
          <w:color w:val="000000"/>
          <w:sz w:val="28"/>
        </w:rPr>
        <w:t>
        басшылар және мамандар                          12      6
</w:t>
      </w:r>
      <w:r>
        <w:br/>
      </w:r>
      <w:r>
        <w:rPr>
          <w:rFonts w:ascii="Times New Roman"/>
          <w:b w:val="false"/>
          <w:i w:val="false"/>
          <w:color w:val="000000"/>
          <w:sz w:val="28"/>
        </w:rPr>
        <w:t>
365.    Қышқыл станциясы (шөктiру ваннасын дайындау
</w:t>
      </w:r>
      <w:r>
        <w:br/>
      </w:r>
      <w:r>
        <w:rPr>
          <w:rFonts w:ascii="Times New Roman"/>
          <w:b w:val="false"/>
          <w:i w:val="false"/>
          <w:color w:val="000000"/>
          <w:sz w:val="28"/>
        </w:rPr>
        <w:t>
                және оның регенерациясы)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366.            Қышқыл жiбектi тарқату
</w:t>
      </w:r>
      <w:r>
        <w:br/>
      </w:r>
      <w:r>
        <w:rPr>
          <w:rFonts w:ascii="Times New Roman"/>
          <w:b w:val="false"/>
          <w:i w:val="false"/>
          <w:color w:val="000000"/>
          <w:sz w:val="28"/>
        </w:rPr>
        <w:t>
        1) 2-тармақта көрсетiлгендерден басқа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ылғалдау және бұрауды бекiту жұмысшы
</w:t>
      </w:r>
      <w:r>
        <w:br/>
      </w:r>
      <w:r>
        <w:rPr>
          <w:rFonts w:ascii="Times New Roman"/>
          <w:b w:val="false"/>
          <w:i w:val="false"/>
          <w:color w:val="000000"/>
          <w:sz w:val="28"/>
        </w:rPr>
        <w:t>
        камералары                                       6
</w:t>
      </w:r>
      <w:r>
        <w:br/>
      </w:r>
      <w:r>
        <w:rPr>
          <w:rFonts w:ascii="Times New Roman"/>
          <w:b w:val="false"/>
          <w:i w:val="false"/>
          <w:color w:val="000000"/>
          <w:sz w:val="28"/>
        </w:rPr>
        <w:t>
367.           Қышқыл жiбектi өңдеу цехы
</w:t>
      </w:r>
      <w:r>
        <w:br/>
      </w:r>
      <w:r>
        <w:rPr>
          <w:rFonts w:ascii="Times New Roman"/>
          <w:b w:val="false"/>
          <w:i w:val="false"/>
          <w:color w:val="000000"/>
          <w:sz w:val="28"/>
        </w:rPr>
        <w:t>
        1) 2-тармақта көрсетiлгендерден басқа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өңдеу ерiтiндiлерiн дайындау, өңделген
</w:t>
      </w:r>
      <w:r>
        <w:br/>
      </w:r>
      <w:r>
        <w:rPr>
          <w:rFonts w:ascii="Times New Roman"/>
          <w:b w:val="false"/>
          <w:i w:val="false"/>
          <w:color w:val="000000"/>
          <w:sz w:val="28"/>
        </w:rPr>
        <w:t>
        жiбектi сығу және кептiру бөлiмдерiндегi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Ескерту: жұмысшылар, басшылар және мамандар:
</w:t>
      </w:r>
      <w:r>
        <w:br/>
      </w:r>
      <w:r>
        <w:rPr>
          <w:rFonts w:ascii="Times New Roman"/>
          <w:b w:val="false"/>
          <w:i w:val="false"/>
          <w:color w:val="000000"/>
          <w:sz w:val="28"/>
        </w:rPr>
        <w:t>
        өңдеу ерiтiндiлерiн дайындау өңделген жiбектi
</w:t>
      </w:r>
      <w:r>
        <w:br/>
      </w:r>
      <w:r>
        <w:rPr>
          <w:rFonts w:ascii="Times New Roman"/>
          <w:b w:val="false"/>
          <w:i w:val="false"/>
          <w:color w:val="000000"/>
          <w:sz w:val="28"/>
        </w:rPr>
        <w:t>
        сығу және кептiру бөлiмдерiн қышқыл жiбек
</w:t>
      </w:r>
      <w:r>
        <w:br/>
      </w:r>
      <w:r>
        <w:rPr>
          <w:rFonts w:ascii="Times New Roman"/>
          <w:b w:val="false"/>
          <w:i w:val="false"/>
          <w:color w:val="000000"/>
          <w:sz w:val="28"/>
        </w:rPr>
        <w:t>
        өңдеу бөлмелерiнде орналастырған жағдайда
</w:t>
      </w:r>
      <w:r>
        <w:br/>
      </w:r>
      <w:r>
        <w:rPr>
          <w:rFonts w:ascii="Times New Roman"/>
          <w:b w:val="false"/>
          <w:i w:val="false"/>
          <w:color w:val="000000"/>
          <w:sz w:val="28"/>
        </w:rPr>
        <w:t>
        бұл бөлiмдердiң басшылары мен мамандарына
</w:t>
      </w:r>
      <w:r>
        <w:br/>
      </w:r>
      <w:r>
        <w:rPr>
          <w:rFonts w:ascii="Times New Roman"/>
          <w:b w:val="false"/>
          <w:i w:val="false"/>
          <w:color w:val="000000"/>
          <w:sz w:val="28"/>
        </w:rPr>
        <w:t>
        қышқыл жiбек өңдеу бөлiмдерiнiң жұмысшылар,
</w:t>
      </w:r>
      <w:r>
        <w:br/>
      </w:r>
      <w:r>
        <w:rPr>
          <w:rFonts w:ascii="Times New Roman"/>
          <w:b w:val="false"/>
          <w:i w:val="false"/>
          <w:color w:val="000000"/>
          <w:sz w:val="28"/>
        </w:rPr>
        <w:t>
        басшылар және мамандары сияқты жұмыс күн 
</w:t>
      </w:r>
      <w:r>
        <w:br/>
      </w:r>
      <w:r>
        <w:rPr>
          <w:rFonts w:ascii="Times New Roman"/>
          <w:b w:val="false"/>
          <w:i w:val="false"/>
          <w:color w:val="000000"/>
          <w:sz w:val="28"/>
        </w:rPr>
        <w:t>
        ұзақтығы қойылады.
</w:t>
      </w:r>
      <w:r>
        <w:br/>
      </w:r>
      <w:r>
        <w:rPr>
          <w:rFonts w:ascii="Times New Roman"/>
          <w:b w:val="false"/>
          <w:i w:val="false"/>
          <w:color w:val="000000"/>
          <w:sz w:val="28"/>
        </w:rPr>
        <w:t>
368.          Yздiксiз процесс машиналарында
</w:t>
      </w:r>
      <w:r>
        <w:br/>
      </w:r>
      <w:r>
        <w:rPr>
          <w:rFonts w:ascii="Times New Roman"/>
          <w:b w:val="false"/>
          <w:i w:val="false"/>
          <w:color w:val="000000"/>
          <w:sz w:val="28"/>
        </w:rPr>
        <w:t>
               визкоза талшықтарын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369.       Штапель талшығын өндiру және 
</w:t>
      </w:r>
      <w:r>
        <w:br/>
      </w:r>
      <w:r>
        <w:rPr>
          <w:rFonts w:ascii="Times New Roman"/>
          <w:b w:val="false"/>
          <w:i w:val="false"/>
          <w:color w:val="000000"/>
          <w:sz w:val="28"/>
        </w:rPr>
        <w:t>
        қалдықтарды штапель талшықтарына айналдыру
</w:t>
      </w:r>
      <w:r>
        <w:br/>
      </w:r>
      <w:r>
        <w:rPr>
          <w:rFonts w:ascii="Times New Roman"/>
          <w:b w:val="false"/>
          <w:i w:val="false"/>
          <w:color w:val="000000"/>
          <w:sz w:val="28"/>
        </w:rPr>
        <w:t>
        1) 2-тармақта көрсетiлгендерден басқа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жеке үйде штапель талшығын орап-түйетiн
</w:t>
      </w:r>
      <w:r>
        <w:br/>
      </w:r>
      <w:r>
        <w:rPr>
          <w:rFonts w:ascii="Times New Roman"/>
          <w:b w:val="false"/>
          <w:i w:val="false"/>
          <w:color w:val="000000"/>
          <w:sz w:val="28"/>
        </w:rPr>
        <w:t>
        орналастырушы-ораушы                             6
</w:t>
      </w:r>
      <w:r>
        <w:br/>
      </w:r>
      <w:r>
        <w:rPr>
          <w:rFonts w:ascii="Times New Roman"/>
          <w:b w:val="false"/>
          <w:i w:val="false"/>
          <w:color w:val="000000"/>
          <w:sz w:val="28"/>
        </w:rPr>
        <w:t>
370.         Целлофан және пленка өндiру
</w:t>
      </w:r>
      <w:r>
        <w:br/>
      </w:r>
      <w:r>
        <w:rPr>
          <w:rFonts w:ascii="Times New Roman"/>
          <w:b w:val="false"/>
          <w:i w:val="false"/>
          <w:color w:val="000000"/>
          <w:sz w:val="28"/>
        </w:rPr>
        <w:t>
        1) целлофан машиналары және целлофанды лактау
</w:t>
      </w:r>
      <w:r>
        <w:br/>
      </w:r>
      <w:r>
        <w:rPr>
          <w:rFonts w:ascii="Times New Roman"/>
          <w:b w:val="false"/>
          <w:i w:val="false"/>
          <w:color w:val="000000"/>
          <w:sz w:val="28"/>
        </w:rPr>
        <w:t>
        үйлерiнде тiкелей iстейтiн жұмысшылар,
</w:t>
      </w:r>
      <w:r>
        <w:br/>
      </w:r>
      <w:r>
        <w:rPr>
          <w:rFonts w:ascii="Times New Roman"/>
          <w:b w:val="false"/>
          <w:i w:val="false"/>
          <w:color w:val="000000"/>
          <w:sz w:val="28"/>
        </w:rPr>
        <w:t>
        басшылар және мамандар                          12      6
</w:t>
      </w:r>
      <w:r>
        <w:br/>
      </w:r>
      <w:r>
        <w:rPr>
          <w:rFonts w:ascii="Times New Roman"/>
          <w:b w:val="false"/>
          <w:i w:val="false"/>
          <w:color w:val="000000"/>
          <w:sz w:val="28"/>
        </w:rPr>
        <w:t>
        2) жеке үйлерде целлофанды орап-түйетiн 
</w:t>
      </w:r>
      <w:r>
        <w:br/>
      </w:r>
      <w:r>
        <w:rPr>
          <w:rFonts w:ascii="Times New Roman"/>
          <w:b w:val="false"/>
          <w:i w:val="false"/>
          <w:color w:val="000000"/>
          <w:sz w:val="28"/>
        </w:rPr>
        <w:t>
        орналастырушы-ораушы                             6
</w:t>
      </w:r>
      <w:r>
        <w:br/>
      </w:r>
      <w:r>
        <w:rPr>
          <w:rFonts w:ascii="Times New Roman"/>
          <w:b w:val="false"/>
          <w:i w:val="false"/>
          <w:color w:val="000000"/>
          <w:sz w:val="28"/>
        </w:rPr>
        <w:t>
371.     Мыс-аммиакты штапель талшығы мен жiбек өндiру
</w:t>
      </w:r>
      <w:r>
        <w:br/>
      </w:r>
      <w:r>
        <w:rPr>
          <w:rFonts w:ascii="Times New Roman"/>
          <w:b w:val="false"/>
          <w:i w:val="false"/>
          <w:color w:val="000000"/>
          <w:sz w:val="28"/>
        </w:rPr>
        <w:t>
        1) химиялық, иiру-өңдеу цехтары мен 
</w:t>
      </w:r>
      <w:r>
        <w:br/>
      </w:r>
      <w:r>
        <w:rPr>
          <w:rFonts w:ascii="Times New Roman"/>
          <w:b w:val="false"/>
          <w:i w:val="false"/>
          <w:color w:val="000000"/>
          <w:sz w:val="28"/>
        </w:rPr>
        <w:t>
        бөлiмдерiнiң, мыс пен аммиакты 
</w:t>
      </w:r>
      <w:r>
        <w:br/>
      </w:r>
      <w:r>
        <w:rPr>
          <w:rFonts w:ascii="Times New Roman"/>
          <w:b w:val="false"/>
          <w:i w:val="false"/>
          <w:color w:val="000000"/>
          <w:sz w:val="28"/>
        </w:rPr>
        <w:t>
        регенерациялаудағы жұмысшылар, басшылар
</w:t>
      </w:r>
      <w:r>
        <w:br/>
      </w:r>
      <w:r>
        <w:rPr>
          <w:rFonts w:ascii="Times New Roman"/>
          <w:b w:val="false"/>
          <w:i w:val="false"/>
          <w:color w:val="000000"/>
          <w:sz w:val="28"/>
        </w:rPr>
        <w:t>
        және мамандар                                   12
</w:t>
      </w:r>
      <w:r>
        <w:br/>
      </w:r>
      <w:r>
        <w:rPr>
          <w:rFonts w:ascii="Times New Roman"/>
          <w:b w:val="false"/>
          <w:i w:val="false"/>
          <w:color w:val="000000"/>
          <w:sz w:val="28"/>
        </w:rPr>
        <w:t>
        2) буып-түю, сорттау цехтарындағы жұмысшылар,
</w:t>
      </w:r>
      <w:r>
        <w:br/>
      </w:r>
      <w:r>
        <w:rPr>
          <w:rFonts w:ascii="Times New Roman"/>
          <w:b w:val="false"/>
          <w:i w:val="false"/>
          <w:color w:val="000000"/>
          <w:sz w:val="28"/>
        </w:rPr>
        <w:t>
        басшылар және мамандар                           6
</w:t>
      </w:r>
      <w:r>
        <w:br/>
      </w:r>
      <w:r>
        <w:rPr>
          <w:rFonts w:ascii="Times New Roman"/>
          <w:b w:val="false"/>
          <w:i w:val="false"/>
          <w:color w:val="000000"/>
          <w:sz w:val="28"/>
        </w:rPr>
        <w:t>
        3) сүзгi-престер мен диализаторларды қайта 
</w:t>
      </w:r>
      <w:r>
        <w:br/>
      </w:r>
      <w:r>
        <w:rPr>
          <w:rFonts w:ascii="Times New Roman"/>
          <w:b w:val="false"/>
          <w:i w:val="false"/>
          <w:color w:val="000000"/>
          <w:sz w:val="28"/>
        </w:rPr>
        <w:t>
        зарядтаушы және торларды жуатын және
</w:t>
      </w:r>
      <w:r>
        <w:br/>
      </w:r>
      <w:r>
        <w:rPr>
          <w:rFonts w:ascii="Times New Roman"/>
          <w:b w:val="false"/>
          <w:i w:val="false"/>
          <w:color w:val="000000"/>
          <w:sz w:val="28"/>
        </w:rPr>
        <w:t>
        дәнекерлейтiн жұмысшылар                        12      6
</w:t>
      </w:r>
      <w:r>
        <w:br/>
      </w:r>
      <w:r>
        <w:rPr>
          <w:rFonts w:ascii="Times New Roman"/>
          <w:b w:val="false"/>
          <w:i w:val="false"/>
          <w:color w:val="000000"/>
          <w:sz w:val="28"/>
        </w:rPr>
        <w:t>
372.              Ацетатты талшық өндiру
</w:t>
      </w:r>
      <w:r>
        <w:br/>
      </w:r>
      <w:r>
        <w:rPr>
          <w:rFonts w:ascii="Times New Roman"/>
          <w:b w:val="false"/>
          <w:i w:val="false"/>
          <w:color w:val="000000"/>
          <w:sz w:val="28"/>
        </w:rPr>
        <w:t>
        Химиялық, иiру-өңдеу цехтары мен бөлiмдерiнiң,
</w:t>
      </w:r>
      <w:r>
        <w:br/>
      </w:r>
      <w:r>
        <w:rPr>
          <w:rFonts w:ascii="Times New Roman"/>
          <w:b w:val="false"/>
          <w:i w:val="false"/>
          <w:color w:val="000000"/>
          <w:sz w:val="28"/>
        </w:rPr>
        <w:t>
        ұшпалы ерiтiнділердi регенерациялаудағы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373.              Хлорин талшығын өндiру
</w:t>
      </w:r>
      <w:r>
        <w:br/>
      </w:r>
      <w:r>
        <w:rPr>
          <w:rFonts w:ascii="Times New Roman"/>
          <w:b w:val="false"/>
          <w:i w:val="false"/>
          <w:color w:val="000000"/>
          <w:sz w:val="28"/>
        </w:rPr>
        <w:t>
        Химиялық, иiру-өңдеу цехтары мен бөлiмдерiнiң,
</w:t>
      </w:r>
      <w:r>
        <w:br/>
      </w:r>
      <w:r>
        <w:rPr>
          <w:rFonts w:ascii="Times New Roman"/>
          <w:b w:val="false"/>
          <w:i w:val="false"/>
          <w:color w:val="000000"/>
          <w:sz w:val="28"/>
        </w:rPr>
        <w:t>
        ұшпалы ерiтiндiлердi регенерациялаудағы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374.        Техникалық ацетатты (триацетатты)
</w:t>
      </w:r>
      <w:r>
        <w:br/>
      </w:r>
      <w:r>
        <w:rPr>
          <w:rFonts w:ascii="Times New Roman"/>
          <w:b w:val="false"/>
          <w:i w:val="false"/>
          <w:color w:val="000000"/>
          <w:sz w:val="28"/>
        </w:rPr>
        <w:t>
                     талшық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375.           Синтетикалық талшықтар өндiру
</w:t>
      </w:r>
      <w:r>
        <w:br/>
      </w:r>
      <w:r>
        <w:rPr>
          <w:rFonts w:ascii="Times New Roman"/>
          <w:b w:val="false"/>
          <w:i w:val="false"/>
          <w:color w:val="000000"/>
          <w:sz w:val="28"/>
        </w:rPr>
        <w:t>
                     Химия цехы
</w:t>
      </w:r>
      <w:r>
        <w:br/>
      </w:r>
      <w:r>
        <w:rPr>
          <w:rFonts w:ascii="Times New Roman"/>
          <w:b w:val="false"/>
          <w:i w:val="false"/>
          <w:color w:val="000000"/>
          <w:sz w:val="28"/>
        </w:rPr>
        <w:t>
        1) нитрон талшықтары өндiрiсiндегi жұмысшылар,
</w:t>
      </w:r>
      <w:r>
        <w:br/>
      </w:r>
      <w:r>
        <w:rPr>
          <w:rFonts w:ascii="Times New Roman"/>
          <w:b w:val="false"/>
          <w:i w:val="false"/>
          <w:color w:val="000000"/>
          <w:sz w:val="28"/>
        </w:rPr>
        <w:t>
        басшылар және мамандар                          12      6
</w:t>
      </w:r>
      <w:r>
        <w:br/>
      </w:r>
      <w:r>
        <w:rPr>
          <w:rFonts w:ascii="Times New Roman"/>
          <w:b w:val="false"/>
          <w:i w:val="false"/>
          <w:color w:val="000000"/>
          <w:sz w:val="28"/>
        </w:rPr>
        <w:t>
        2) қалған өндiрiстердегi жұмысшылар, басшылар 
</w:t>
      </w:r>
      <w:r>
        <w:br/>
      </w:r>
      <w:r>
        <w:rPr>
          <w:rFonts w:ascii="Times New Roman"/>
          <w:b w:val="false"/>
          <w:i w:val="false"/>
          <w:color w:val="000000"/>
          <w:sz w:val="28"/>
        </w:rPr>
        <w:t>
        және мамандар                                   12 
</w:t>
      </w:r>
      <w:r>
        <w:br/>
      </w:r>
      <w:r>
        <w:rPr>
          <w:rFonts w:ascii="Times New Roman"/>
          <w:b w:val="false"/>
          <w:i w:val="false"/>
          <w:color w:val="000000"/>
          <w:sz w:val="28"/>
        </w:rPr>
        <w:t>
                      Иiру цехы
</w:t>
      </w:r>
      <w:r>
        <w:br/>
      </w:r>
      <w:r>
        <w:rPr>
          <w:rFonts w:ascii="Times New Roman"/>
          <w:b w:val="false"/>
          <w:i w:val="false"/>
          <w:color w:val="000000"/>
          <w:sz w:val="28"/>
        </w:rPr>
        <w:t>
        1) 2 және 3-тармақтарда тiзiлгендерден басқа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химиялық талшықты ораушы                      6
</w:t>
      </w:r>
      <w:r>
        <w:br/>
      </w:r>
      <w:r>
        <w:rPr>
          <w:rFonts w:ascii="Times New Roman"/>
          <w:b w:val="false"/>
          <w:i w:val="false"/>
          <w:color w:val="000000"/>
          <w:sz w:val="28"/>
        </w:rPr>
        <w:t>
        3) фильерлердi азот қышқылымен жуатын фильершi;
</w:t>
      </w:r>
      <w:r>
        <w:br/>
      </w:r>
      <w:r>
        <w:rPr>
          <w:rFonts w:ascii="Times New Roman"/>
          <w:b w:val="false"/>
          <w:i w:val="false"/>
          <w:color w:val="000000"/>
          <w:sz w:val="28"/>
        </w:rPr>
        <w:t>
        иiру жабдықтарын күйдіруші                      12      6
</w:t>
      </w:r>
      <w:r>
        <w:br/>
      </w:r>
      <w:r>
        <w:rPr>
          <w:rFonts w:ascii="Times New Roman"/>
          <w:b w:val="false"/>
          <w:i w:val="false"/>
          <w:color w:val="000000"/>
          <w:sz w:val="28"/>
        </w:rPr>
        <w:t>
376.        Капрон жiбiн ыстықтай созу бөлiмiнiң
</w:t>
      </w:r>
      <w:r>
        <w:br/>
      </w:r>
      <w:r>
        <w:rPr>
          <w:rFonts w:ascii="Times New Roman"/>
          <w:b w:val="false"/>
          <w:i w:val="false"/>
          <w:color w:val="000000"/>
          <w:sz w:val="28"/>
        </w:rPr>
        <w:t>
        цехтары (учаскелерi), динильдi қондырғы (ВОТ)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377.          Қылдар мен қармақ баулар өндiру
</w:t>
      </w:r>
      <w:r>
        <w:br/>
      </w:r>
      <w:r>
        <w:rPr>
          <w:rFonts w:ascii="Times New Roman"/>
          <w:b w:val="false"/>
          <w:i w:val="false"/>
          <w:color w:val="000000"/>
          <w:sz w:val="28"/>
        </w:rPr>
        <w:t>
        Қылдар мен бауларды сулау, тарту, жуу және 
</w:t>
      </w:r>
      <w:r>
        <w:br/>
      </w:r>
      <w:r>
        <w:rPr>
          <w:rFonts w:ascii="Times New Roman"/>
          <w:b w:val="false"/>
          <w:i w:val="false"/>
          <w:color w:val="000000"/>
          <w:sz w:val="28"/>
        </w:rPr>
        <w:t>
        кептiру, эксиракциялау бөлiмiндегi жұмысшылар,
</w:t>
      </w:r>
      <w:r>
        <w:br/>
      </w:r>
      <w:r>
        <w:rPr>
          <w:rFonts w:ascii="Times New Roman"/>
          <w:b w:val="false"/>
          <w:i w:val="false"/>
          <w:color w:val="000000"/>
          <w:sz w:val="28"/>
        </w:rPr>
        <w:t>
        басшылар және мамандар                          12
</w:t>
      </w:r>
      <w:r>
        <w:br/>
      </w:r>
      <w:r>
        <w:rPr>
          <w:rFonts w:ascii="Times New Roman"/>
          <w:b w:val="false"/>
          <w:i w:val="false"/>
          <w:color w:val="000000"/>
          <w:sz w:val="28"/>
        </w:rPr>
        <w:t>
        Ескерту: Қылдар мен баулар өндiрiсi химиялық
</w:t>
      </w:r>
      <w:r>
        <w:br/>
      </w:r>
      <w:r>
        <w:rPr>
          <w:rFonts w:ascii="Times New Roman"/>
          <w:b w:val="false"/>
          <w:i w:val="false"/>
          <w:color w:val="000000"/>
          <w:sz w:val="28"/>
        </w:rPr>
        <w:t>
        және иiру бөлiктерiнiң жұмысшылары синтетикалық
</w:t>
      </w:r>
      <w:r>
        <w:br/>
      </w:r>
      <w:r>
        <w:rPr>
          <w:rFonts w:ascii="Times New Roman"/>
          <w:b w:val="false"/>
          <w:i w:val="false"/>
          <w:color w:val="000000"/>
          <w:sz w:val="28"/>
        </w:rPr>
        <w:t>
        талшықтар өндiрiсi химиялық және иiру 
</w:t>
      </w:r>
      <w:r>
        <w:br/>
      </w:r>
      <w:r>
        <w:rPr>
          <w:rFonts w:ascii="Times New Roman"/>
          <w:b w:val="false"/>
          <w:i w:val="false"/>
          <w:color w:val="000000"/>
          <w:sz w:val="28"/>
        </w:rPr>
        <w:t>
        цехтарындағыдай жұмыс күн ұзақтығын және 
</w:t>
      </w:r>
      <w:r>
        <w:br/>
      </w:r>
      <w:r>
        <w:rPr>
          <w:rFonts w:ascii="Times New Roman"/>
          <w:b w:val="false"/>
          <w:i w:val="false"/>
          <w:color w:val="000000"/>
          <w:sz w:val="28"/>
        </w:rPr>
        <w:t>
        қосымша демалысын алады.
</w:t>
      </w:r>
      <w:r>
        <w:br/>
      </w:r>
      <w:r>
        <w:rPr>
          <w:rFonts w:ascii="Times New Roman"/>
          <w:b w:val="false"/>
          <w:i w:val="false"/>
          <w:color w:val="000000"/>
          <w:sz w:val="28"/>
        </w:rPr>
        <w:t>
378.                 Өңдеу цехы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379.            Лавсан талшығын өндiру
</w:t>
      </w:r>
      <w:r>
        <w:br/>
      </w:r>
      <w:r>
        <w:rPr>
          <w:rFonts w:ascii="Times New Roman"/>
          <w:b w:val="false"/>
          <w:i w:val="false"/>
          <w:color w:val="000000"/>
          <w:sz w:val="28"/>
        </w:rPr>
        <w:t>
        Лавсан өндiрiсiндегi штапель агрегаттарына
</w:t>
      </w:r>
      <w:r>
        <w:br/>
      </w:r>
      <w:r>
        <w:rPr>
          <w:rFonts w:ascii="Times New Roman"/>
          <w:b w:val="false"/>
          <w:i w:val="false"/>
          <w:color w:val="000000"/>
          <w:sz w:val="28"/>
        </w:rPr>
        <w:t>
        қызмет көрсететiн жұмысшылар                    12 
</w:t>
      </w:r>
      <w:r>
        <w:br/>
      </w:r>
      <w:r>
        <w:rPr>
          <w:rFonts w:ascii="Times New Roman"/>
          <w:b w:val="false"/>
          <w:i w:val="false"/>
          <w:color w:val="000000"/>
          <w:sz w:val="28"/>
        </w:rPr>
        <w:t>
380.           Майландырғыштар өндiру
</w:t>
      </w:r>
      <w:r>
        <w:br/>
      </w:r>
      <w:r>
        <w:rPr>
          <w:rFonts w:ascii="Times New Roman"/>
          <w:b w:val="false"/>
          <w:i w:val="false"/>
          <w:color w:val="000000"/>
          <w:sz w:val="28"/>
        </w:rPr>
        <w:t>
        1) әк ерiтумен айналысатын химиялық 
</w:t>
      </w:r>
      <w:r>
        <w:br/>
      </w:r>
      <w:r>
        <w:rPr>
          <w:rFonts w:ascii="Times New Roman"/>
          <w:b w:val="false"/>
          <w:i w:val="false"/>
          <w:color w:val="000000"/>
          <w:sz w:val="28"/>
        </w:rPr>
        <w:t>
        ерiтiндiлер жасау аппаратшысы                   12      6
</w:t>
      </w:r>
      <w:r>
        <w:br/>
      </w:r>
      <w:r>
        <w:rPr>
          <w:rFonts w:ascii="Times New Roman"/>
          <w:b w:val="false"/>
          <w:i w:val="false"/>
          <w:color w:val="000000"/>
          <w:sz w:val="28"/>
        </w:rPr>
        <w:t>
        Қалдық суларды бейтараптандырумен айналысатын
</w:t>
      </w:r>
      <w:r>
        <w:br/>
      </w:r>
      <w:r>
        <w:rPr>
          <w:rFonts w:ascii="Times New Roman"/>
          <w:b w:val="false"/>
          <w:i w:val="false"/>
          <w:color w:val="000000"/>
          <w:sz w:val="28"/>
        </w:rPr>
        <w:t>
        бейтараптау аппаратшысы                         12      6
</w:t>
      </w:r>
      <w:r>
        <w:br/>
      </w:r>
      <w:r>
        <w:rPr>
          <w:rFonts w:ascii="Times New Roman"/>
          <w:b w:val="false"/>
          <w:i w:val="false"/>
          <w:color w:val="000000"/>
          <w:sz w:val="28"/>
        </w:rPr>
        <w:t>
        әк тасымалдайтын көмекшi (тасымалдаушы) жұмысшы 12
</w:t>
      </w:r>
      <w:r>
        <w:br/>
      </w:r>
      <w:r>
        <w:rPr>
          <w:rFonts w:ascii="Times New Roman"/>
          <w:b w:val="false"/>
          <w:i w:val="false"/>
          <w:color w:val="000000"/>
          <w:sz w:val="28"/>
        </w:rPr>
        <w:t>
        2) химиялық ерiтiндiлер дайындайтын аппаратшы,
</w:t>
      </w:r>
      <w:r>
        <w:br/>
      </w:r>
      <w:r>
        <w:rPr>
          <w:rFonts w:ascii="Times New Roman"/>
          <w:b w:val="false"/>
          <w:i w:val="false"/>
          <w:color w:val="000000"/>
          <w:sz w:val="28"/>
        </w:rPr>
        <w:t>
        шикiзат дайындау және шала өнiмдер мен
</w:t>
      </w:r>
      <w:r>
        <w:br/>
      </w:r>
      <w:r>
        <w:rPr>
          <w:rFonts w:ascii="Times New Roman"/>
          <w:b w:val="false"/>
          <w:i w:val="false"/>
          <w:color w:val="000000"/>
          <w:sz w:val="28"/>
        </w:rPr>
        <w:t>
        өнiмдердi жiберу аппаратшысы, мастер,
</w:t>
      </w:r>
      <w:r>
        <w:br/>
      </w:r>
      <w:r>
        <w:rPr>
          <w:rFonts w:ascii="Times New Roman"/>
          <w:b w:val="false"/>
          <w:i w:val="false"/>
          <w:color w:val="000000"/>
          <w:sz w:val="28"/>
        </w:rPr>
        <w:t>
        өндiрiстiк үйлердi жинаушы, жөндеушi-слесарь     6
</w:t>
      </w:r>
      <w:r>
        <w:br/>
      </w:r>
      <w:r>
        <w:rPr>
          <w:rFonts w:ascii="Times New Roman"/>
          <w:b w:val="false"/>
          <w:i w:val="false"/>
          <w:color w:val="000000"/>
          <w:sz w:val="28"/>
        </w:rPr>
        <w:t>
        3) Күкiрт көмiртегiн регенарациялайтын
</w:t>
      </w:r>
      <w:r>
        <w:br/>
      </w:r>
      <w:r>
        <w:rPr>
          <w:rFonts w:ascii="Times New Roman"/>
          <w:b w:val="false"/>
          <w:i w:val="false"/>
          <w:color w:val="000000"/>
          <w:sz w:val="28"/>
        </w:rPr>
        <w:t>
        жұмысшылар, басшылар және мамандар, иiру
</w:t>
      </w:r>
      <w:r>
        <w:br/>
      </w:r>
      <w:r>
        <w:rPr>
          <w:rFonts w:ascii="Times New Roman"/>
          <w:b w:val="false"/>
          <w:i w:val="false"/>
          <w:color w:val="000000"/>
          <w:sz w:val="28"/>
        </w:rPr>
        <w:t>
        машиналарын тазалайтын тазалаушы                12      6
</w:t>
      </w:r>
      <w:r>
        <w:br/>
      </w:r>
      <w:r>
        <w:rPr>
          <w:rFonts w:ascii="Times New Roman"/>
          <w:b w:val="false"/>
          <w:i w:val="false"/>
          <w:color w:val="000000"/>
          <w:sz w:val="28"/>
        </w:rPr>
        <w:t>
</w:t>
      </w:r>
      <w:r>
        <w:br/>
      </w:r>
      <w:r>
        <w:rPr>
          <w:rFonts w:ascii="Times New Roman"/>
          <w:b w:val="false"/>
          <w:i w:val="false"/>
          <w:color w:val="000000"/>
          <w:sz w:val="28"/>
        </w:rPr>
        <w:t>
            Химиялық талшықтары өндiрiсiнiң
</w:t>
      </w:r>
      <w:r>
        <w:br/>
      </w:r>
      <w:r>
        <w:rPr>
          <w:rFonts w:ascii="Times New Roman"/>
          <w:b w:val="false"/>
          <w:i w:val="false"/>
          <w:color w:val="000000"/>
          <w:sz w:val="28"/>
        </w:rPr>
        <w:t>
                  жалпы мамандықтары
</w:t>
      </w:r>
      <w:r>
        <w:br/>
      </w:r>
      <w:r>
        <w:rPr>
          <w:rFonts w:ascii="Times New Roman"/>
          <w:b w:val="false"/>
          <w:i w:val="false"/>
          <w:color w:val="000000"/>
          <w:sz w:val="28"/>
        </w:rPr>
        <w:t>
</w:t>
      </w:r>
      <w:r>
        <w:br/>
      </w:r>
      <w:r>
        <w:rPr>
          <w:rFonts w:ascii="Times New Roman"/>
          <w:b w:val="false"/>
          <w:i w:val="false"/>
          <w:color w:val="000000"/>
          <w:sz w:val="28"/>
        </w:rPr>
        <w:t>
381.    Айналдыра тоқу, қайта орау цехтары мен
</w:t>
      </w:r>
      <w:r>
        <w:br/>
      </w:r>
      <w:r>
        <w:rPr>
          <w:rFonts w:ascii="Times New Roman"/>
          <w:b w:val="false"/>
          <w:i w:val="false"/>
          <w:color w:val="000000"/>
          <w:sz w:val="28"/>
        </w:rPr>
        <w:t>
        сұрыптаулардағы жұмысшылар, басшылар және 
</w:t>
      </w:r>
      <w:r>
        <w:br/>
      </w:r>
      <w:r>
        <w:rPr>
          <w:rFonts w:ascii="Times New Roman"/>
          <w:b w:val="false"/>
          <w:i w:val="false"/>
          <w:color w:val="000000"/>
          <w:sz w:val="28"/>
        </w:rPr>
        <w:t>
        мамандар                                         6
</w:t>
      </w:r>
      <w:r>
        <w:br/>
      </w:r>
      <w:r>
        <w:rPr>
          <w:rFonts w:ascii="Times New Roman"/>
          <w:b w:val="false"/>
          <w:i w:val="false"/>
          <w:color w:val="000000"/>
          <w:sz w:val="28"/>
        </w:rPr>
        <w:t>
382.    Фильер шеберханасының жұмысшылары               12
</w:t>
      </w:r>
      <w:r>
        <w:br/>
      </w:r>
      <w:r>
        <w:rPr>
          <w:rFonts w:ascii="Times New Roman"/>
          <w:b w:val="false"/>
          <w:i w:val="false"/>
          <w:color w:val="000000"/>
          <w:sz w:val="28"/>
        </w:rPr>
        <w:t>
383.    Гарнитура шеберханасының жұмысшылары 
</w:t>
      </w:r>
      <w:r>
        <w:br/>
      </w:r>
      <w:r>
        <w:rPr>
          <w:rFonts w:ascii="Times New Roman"/>
          <w:b w:val="false"/>
          <w:i w:val="false"/>
          <w:color w:val="000000"/>
          <w:sz w:val="28"/>
        </w:rPr>
        <w:t>
        (жинау бөлiмi)                                  12
</w:t>
      </w:r>
      <w:r>
        <w:br/>
      </w:r>
      <w:r>
        <w:rPr>
          <w:rFonts w:ascii="Times New Roman"/>
          <w:b w:val="false"/>
          <w:i w:val="false"/>
          <w:color w:val="000000"/>
          <w:sz w:val="28"/>
        </w:rPr>
        <w:t>
384.    Электр ұршық шеберханасының жұмысшылары
</w:t>
      </w:r>
      <w:r>
        <w:br/>
      </w:r>
      <w:r>
        <w:rPr>
          <w:rFonts w:ascii="Times New Roman"/>
          <w:b w:val="false"/>
          <w:i w:val="false"/>
          <w:color w:val="000000"/>
          <w:sz w:val="28"/>
        </w:rPr>
        <w:t>
        (бұл шеберхана иiру цехында орналасса жұмыс күн
</w:t>
      </w:r>
      <w:r>
        <w:br/>
      </w:r>
      <w:r>
        <w:rPr>
          <w:rFonts w:ascii="Times New Roman"/>
          <w:b w:val="false"/>
          <w:i w:val="false"/>
          <w:color w:val="000000"/>
          <w:sz w:val="28"/>
        </w:rPr>
        <w:t>
        ұзақтығы 6-сағат болады)                        12
</w:t>
      </w:r>
      <w:r>
        <w:br/>
      </w:r>
      <w:r>
        <w:rPr>
          <w:rFonts w:ascii="Times New Roman"/>
          <w:b w:val="false"/>
          <w:i w:val="false"/>
          <w:color w:val="000000"/>
          <w:sz w:val="28"/>
        </w:rPr>
        <w:t>
385.    Иiру насосиктарының жұмысшылары                 12
</w:t>
      </w:r>
      <w:r>
        <w:br/>
      </w:r>
      <w:r>
        <w:rPr>
          <w:rFonts w:ascii="Times New Roman"/>
          <w:b w:val="false"/>
          <w:i w:val="false"/>
          <w:color w:val="000000"/>
          <w:sz w:val="28"/>
        </w:rPr>
        <w:t>
386.    өндiрiстiк сулар канализациясын тазалайтын 
</w:t>
      </w:r>
      <w:r>
        <w:br/>
      </w:r>
      <w:r>
        <w:rPr>
          <w:rFonts w:ascii="Times New Roman"/>
          <w:b w:val="false"/>
          <w:i w:val="false"/>
          <w:color w:val="000000"/>
          <w:sz w:val="28"/>
        </w:rPr>
        <w:t>
        және жөндеушi слесарь-сантехник                 12      6
</w:t>
      </w:r>
      <w:r>
        <w:br/>
      </w:r>
      <w:r>
        <w:rPr>
          <w:rFonts w:ascii="Times New Roman"/>
          <w:b w:val="false"/>
          <w:i w:val="false"/>
          <w:color w:val="000000"/>
          <w:sz w:val="28"/>
        </w:rPr>
        <w:t>
387.    Канализацияшы-трапшы, қышқыл жiбектi
</w:t>
      </w:r>
      <w:r>
        <w:br/>
      </w:r>
      <w:r>
        <w:rPr>
          <w:rFonts w:ascii="Times New Roman"/>
          <w:b w:val="false"/>
          <w:i w:val="false"/>
          <w:color w:val="000000"/>
          <w:sz w:val="28"/>
        </w:rPr>
        <w:t>
        тасымалдаушы                                    12      6 
</w:t>
      </w:r>
      <w:r>
        <w:br/>
      </w:r>
      <w:r>
        <w:rPr>
          <w:rFonts w:ascii="Times New Roman"/>
          <w:b w:val="false"/>
          <w:i w:val="false"/>
          <w:color w:val="000000"/>
          <w:sz w:val="28"/>
        </w:rPr>
        <w:t>
388.    Бакелитшi (сiңiрушi)                            12      6
</w:t>
      </w:r>
      <w:r>
        <w:br/>
      </w:r>
      <w:r>
        <w:rPr>
          <w:rFonts w:ascii="Times New Roman"/>
          <w:b w:val="false"/>
          <w:i w:val="false"/>
          <w:color w:val="000000"/>
          <w:sz w:val="28"/>
        </w:rPr>
        <w:t>
</w:t>
      </w:r>
      <w:r>
        <w:br/>
      </w:r>
      <w:r>
        <w:rPr>
          <w:rFonts w:ascii="Times New Roman"/>
          <w:b w:val="false"/>
          <w:i w:val="false"/>
          <w:color w:val="000000"/>
          <w:sz w:val="28"/>
        </w:rPr>
        <w:t>
                    КИНОФОТОПЛЕНКА
</w:t>
      </w:r>
      <w:r>
        <w:br/>
      </w:r>
      <w:r>
        <w:rPr>
          <w:rFonts w:ascii="Times New Roman"/>
          <w:b w:val="false"/>
          <w:i w:val="false"/>
          <w:color w:val="000000"/>
          <w:sz w:val="28"/>
        </w:rPr>
        <w:t>
         (кинофотопленка, өндiрiстiк-техникалық
</w:t>
      </w:r>
      <w:r>
        <w:br/>
      </w:r>
      <w:r>
        <w:rPr>
          <w:rFonts w:ascii="Times New Roman"/>
          <w:b w:val="false"/>
          <w:i w:val="false"/>
          <w:color w:val="000000"/>
          <w:sz w:val="28"/>
        </w:rPr>
        <w:t>
        мақсаттағы пленка, фотоқағаз, ядролық зерттеулерге &lt;*&gt;
</w:t>
      </w:r>
      <w:r>
        <w:br/>
      </w:r>
      <w:r>
        <w:rPr>
          <w:rFonts w:ascii="Times New Roman"/>
          <w:b w:val="false"/>
          <w:i w:val="false"/>
          <w:color w:val="000000"/>
          <w:sz w:val="28"/>
        </w:rPr>
        <w:t>
        арналған фотопластинкалар мен фотоматериалдар 
</w:t>
      </w:r>
      <w:r>
        <w:br/>
      </w:r>
      <w:r>
        <w:rPr>
          <w:rFonts w:ascii="Times New Roman"/>
          <w:b w:val="false"/>
          <w:i w:val="false"/>
          <w:color w:val="000000"/>
          <w:sz w:val="28"/>
        </w:rPr>
        <w:t>
                        өндiру)
</w:t>
      </w:r>
      <w:r>
        <w:br/>
      </w:r>
      <w:r>
        <w:rPr>
          <w:rFonts w:ascii="Times New Roman"/>
          <w:b w:val="false"/>
          <w:i w:val="false"/>
          <w:color w:val="000000"/>
          <w:sz w:val="28"/>
        </w:rPr>
        <w:t>
</w:t>
      </w:r>
      <w:r>
        <w:br/>
      </w:r>
      <w:r>
        <w:rPr>
          <w:rFonts w:ascii="Times New Roman"/>
          <w:b w:val="false"/>
          <w:i w:val="false"/>
          <w:color w:val="000000"/>
          <w:sz w:val="28"/>
        </w:rPr>
        <w:t>
389.       Кинофотонегiздi, өндiрiстiк-техникалық 
</w:t>
      </w:r>
      <w:r>
        <w:br/>
      </w:r>
      <w:r>
        <w:rPr>
          <w:rFonts w:ascii="Times New Roman"/>
          <w:b w:val="false"/>
          <w:i w:val="false"/>
          <w:color w:val="000000"/>
          <w:sz w:val="28"/>
        </w:rPr>
        <w:t>
        мақсаттағы пленкаларды, магнитофон таспаларын
</w:t>
      </w:r>
      <w:r>
        <w:br/>
      </w:r>
      <w:r>
        <w:rPr>
          <w:rFonts w:ascii="Times New Roman"/>
          <w:b w:val="false"/>
          <w:i w:val="false"/>
          <w:color w:val="000000"/>
          <w:sz w:val="28"/>
        </w:rPr>
        <w:t>
               дайындау және қосымша өңдеу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390.          Ерiтiндiлердi рекуперациялау және 
</w:t>
      </w:r>
      <w:r>
        <w:br/>
      </w:r>
      <w:r>
        <w:rPr>
          <w:rFonts w:ascii="Times New Roman"/>
          <w:b w:val="false"/>
          <w:i w:val="false"/>
          <w:color w:val="000000"/>
          <w:sz w:val="28"/>
        </w:rPr>
        <w:t>
                     ректификациялау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391.    Кинофотопленкалар мен фотопластинкалардың, 
</w:t>
      </w:r>
      <w:r>
        <w:br/>
      </w:r>
      <w:r>
        <w:rPr>
          <w:rFonts w:ascii="Times New Roman"/>
          <w:b w:val="false"/>
          <w:i w:val="false"/>
          <w:color w:val="000000"/>
          <w:sz w:val="28"/>
        </w:rPr>
        <w:t>
           фотоқағаздар қалдықтары мен күмiстi
</w:t>
      </w:r>
      <w:r>
        <w:br/>
      </w:r>
      <w:r>
        <w:rPr>
          <w:rFonts w:ascii="Times New Roman"/>
          <w:b w:val="false"/>
          <w:i w:val="false"/>
          <w:color w:val="000000"/>
          <w:sz w:val="28"/>
        </w:rPr>
        <w:t>
                     регенерациялау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392.     Фотография эмульсиялары мен ядролық
</w:t>
      </w:r>
      <w:r>
        <w:br/>
      </w:r>
      <w:r>
        <w:rPr>
          <w:rFonts w:ascii="Times New Roman"/>
          <w:b w:val="false"/>
          <w:i w:val="false"/>
          <w:color w:val="000000"/>
          <w:sz w:val="28"/>
        </w:rPr>
        <w:t>
        сынақтарға арналған эмульсияларды синтездеу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393.        Фотография эмульсиялары мен ядролық
</w:t>
      </w:r>
      <w:r>
        <w:br/>
      </w:r>
      <w:r>
        <w:rPr>
          <w:rFonts w:ascii="Times New Roman"/>
          <w:b w:val="false"/>
          <w:i w:val="false"/>
          <w:color w:val="000000"/>
          <w:sz w:val="28"/>
        </w:rPr>
        <w:t>
        сынақтарға арналған эмульсияларды суаруға 
</w:t>
      </w:r>
      <w:r>
        <w:br/>
      </w:r>
      <w:r>
        <w:rPr>
          <w:rFonts w:ascii="Times New Roman"/>
          <w:b w:val="false"/>
          <w:i w:val="false"/>
          <w:color w:val="000000"/>
          <w:sz w:val="28"/>
        </w:rPr>
        <w:t>
                 дайындау және суару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394.      Кинофотопленкаларды, фотопластинкаларды, 
</w:t>
      </w:r>
      <w:r>
        <w:br/>
      </w:r>
      <w:r>
        <w:rPr>
          <w:rFonts w:ascii="Times New Roman"/>
          <w:b w:val="false"/>
          <w:i w:val="false"/>
          <w:color w:val="000000"/>
          <w:sz w:val="28"/>
        </w:rPr>
        <w:t>
        өндiрiстiк-техникалық мақсаттағы пленкаларды
</w:t>
      </w:r>
      <w:r>
        <w:br/>
      </w:r>
      <w:r>
        <w:rPr>
          <w:rFonts w:ascii="Times New Roman"/>
          <w:b w:val="false"/>
          <w:i w:val="false"/>
          <w:color w:val="000000"/>
          <w:sz w:val="28"/>
        </w:rPr>
        <w:t>
             және ядролық сынақтарға арналған 
</w:t>
      </w:r>
      <w:r>
        <w:br/>
      </w:r>
      <w:r>
        <w:rPr>
          <w:rFonts w:ascii="Times New Roman"/>
          <w:b w:val="false"/>
          <w:i w:val="false"/>
          <w:color w:val="000000"/>
          <w:sz w:val="28"/>
        </w:rPr>
        <w:t>
                 фотоматериалдарды өңдеу
</w:t>
      </w:r>
      <w:r>
        <w:br/>
      </w:r>
      <w:r>
        <w:rPr>
          <w:rFonts w:ascii="Times New Roman"/>
          <w:b w:val="false"/>
          <w:i w:val="false"/>
          <w:color w:val="000000"/>
          <w:sz w:val="28"/>
        </w:rPr>
        <w:t>
        1) толық қараңғылықта және актиникалық емес
</w:t>
      </w:r>
      <w:r>
        <w:br/>
      </w:r>
      <w:r>
        <w:rPr>
          <w:rFonts w:ascii="Times New Roman"/>
          <w:b w:val="false"/>
          <w:i w:val="false"/>
          <w:color w:val="000000"/>
          <w:sz w:val="28"/>
        </w:rPr>
        <w:t>
        жарық жағдайында iстейтiн жұмысшылар,
</w:t>
      </w:r>
      <w:r>
        <w:br/>
      </w:r>
      <w:r>
        <w:rPr>
          <w:rFonts w:ascii="Times New Roman"/>
          <w:b w:val="false"/>
          <w:i w:val="false"/>
          <w:color w:val="000000"/>
          <w:sz w:val="28"/>
        </w:rPr>
        <w:t>
        басшылар және мамандар                          12      6
</w:t>
      </w:r>
      <w:r>
        <w:br/>
      </w:r>
      <w:r>
        <w:rPr>
          <w:rFonts w:ascii="Times New Roman"/>
          <w:b w:val="false"/>
          <w:i w:val="false"/>
          <w:color w:val="000000"/>
          <w:sz w:val="28"/>
        </w:rPr>
        <w:t>
        2) басқа учаскелердегi жұмысшылар,
</w:t>
      </w:r>
      <w:r>
        <w:br/>
      </w:r>
      <w:r>
        <w:rPr>
          <w:rFonts w:ascii="Times New Roman"/>
          <w:b w:val="false"/>
          <w:i w:val="false"/>
          <w:color w:val="000000"/>
          <w:sz w:val="28"/>
        </w:rPr>
        <w:t>
        басшылар және мамандар                           6
</w:t>
      </w:r>
      <w:r>
        <w:br/>
      </w:r>
      <w:r>
        <w:rPr>
          <w:rFonts w:ascii="Times New Roman"/>
          <w:b w:val="false"/>
          <w:i w:val="false"/>
          <w:color w:val="000000"/>
          <w:sz w:val="28"/>
        </w:rPr>
        <w:t>
395.              Фотоқағазды өңдеу
</w:t>
      </w:r>
      <w:r>
        <w:br/>
      </w:r>
      <w:r>
        <w:rPr>
          <w:rFonts w:ascii="Times New Roman"/>
          <w:b w:val="false"/>
          <w:i w:val="false"/>
          <w:color w:val="000000"/>
          <w:sz w:val="28"/>
        </w:rPr>
        <w:t>
        1) түстi және аса сезгiш тiркелетiн
</w:t>
      </w:r>
      <w:r>
        <w:br/>
      </w:r>
      <w:r>
        <w:rPr>
          <w:rFonts w:ascii="Times New Roman"/>
          <w:b w:val="false"/>
          <w:i w:val="false"/>
          <w:color w:val="000000"/>
          <w:sz w:val="28"/>
        </w:rPr>
        <w:t>
        және айналымдағы фотоқағазды өңдейтiн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актиникалық емес жарық жағдайында
</w:t>
      </w:r>
      <w:r>
        <w:br/>
      </w:r>
      <w:r>
        <w:rPr>
          <w:rFonts w:ascii="Times New Roman"/>
          <w:b w:val="false"/>
          <w:i w:val="false"/>
          <w:color w:val="000000"/>
          <w:sz w:val="28"/>
        </w:rPr>
        <w:t>
        фотоқағаздардың қалған сорттарын өңдейтiн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 қалған учаскелердегi жұмысшылар,
</w:t>
      </w:r>
      <w:r>
        <w:br/>
      </w:r>
      <w:r>
        <w:rPr>
          <w:rFonts w:ascii="Times New Roman"/>
          <w:b w:val="false"/>
          <w:i w:val="false"/>
          <w:color w:val="000000"/>
          <w:sz w:val="28"/>
        </w:rPr>
        <w:t>
        басшылар және мамандар                           6 
</w:t>
      </w:r>
      <w:r>
        <w:br/>
      </w:r>
      <w:r>
        <w:rPr>
          <w:rFonts w:ascii="Times New Roman"/>
          <w:b w:val="false"/>
          <w:i w:val="false"/>
          <w:color w:val="000000"/>
          <w:sz w:val="28"/>
        </w:rPr>
        <w:t>
396.          Магнитофон таспаларын өңдеу
</w:t>
      </w:r>
      <w:r>
        <w:br/>
      </w:r>
      <w:r>
        <w:rPr>
          <w:rFonts w:ascii="Times New Roman"/>
          <w:b w:val="false"/>
          <w:i w:val="false"/>
          <w:color w:val="000000"/>
          <w:sz w:val="28"/>
        </w:rPr>
        <w:t>
        Жұмысшылар, ауысым басшылары және мамандар       6
</w:t>
      </w:r>
      <w:r>
        <w:br/>
      </w:r>
      <w:r>
        <w:rPr>
          <w:rFonts w:ascii="Times New Roman"/>
          <w:b w:val="false"/>
          <w:i w:val="false"/>
          <w:color w:val="000000"/>
          <w:sz w:val="28"/>
        </w:rPr>
        <w:t>
397.        Бұқаралық баспа және кинофильмдердi
</w:t>
      </w:r>
      <w:r>
        <w:br/>
      </w:r>
      <w:r>
        <w:rPr>
          <w:rFonts w:ascii="Times New Roman"/>
          <w:b w:val="false"/>
          <w:i w:val="false"/>
          <w:color w:val="000000"/>
          <w:sz w:val="28"/>
        </w:rPr>
        <w:t>
                  тәжiрибелi көбейту
</w:t>
      </w:r>
      <w:r>
        <w:br/>
      </w:r>
      <w:r>
        <w:rPr>
          <w:rFonts w:ascii="Times New Roman"/>
          <w:b w:val="false"/>
          <w:i w:val="false"/>
          <w:color w:val="000000"/>
          <w:sz w:val="28"/>
        </w:rPr>
        <w:t>
        1) түстi пленкамен жұмыс iстейтiн жұмысшылар,
</w:t>
      </w:r>
      <w:r>
        <w:br/>
      </w:r>
      <w:r>
        <w:rPr>
          <w:rFonts w:ascii="Times New Roman"/>
          <w:b w:val="false"/>
          <w:i w:val="false"/>
          <w:color w:val="000000"/>
          <w:sz w:val="28"/>
        </w:rPr>
        <w:t>
        басшылар және мамандар                          12
</w:t>
      </w:r>
      <w:r>
        <w:br/>
      </w:r>
      <w:r>
        <w:rPr>
          <w:rFonts w:ascii="Times New Roman"/>
          <w:b w:val="false"/>
          <w:i w:val="false"/>
          <w:color w:val="000000"/>
          <w:sz w:val="28"/>
        </w:rPr>
        <w:t>
        2) қалған жұмысшылар, ауысым басшылары және 
</w:t>
      </w:r>
      <w:r>
        <w:br/>
      </w:r>
      <w:r>
        <w:rPr>
          <w:rFonts w:ascii="Times New Roman"/>
          <w:b w:val="false"/>
          <w:i w:val="false"/>
          <w:color w:val="000000"/>
          <w:sz w:val="28"/>
        </w:rPr>
        <w:t>
        мамандар                                         6
</w:t>
      </w:r>
      <w:r>
        <w:br/>
      </w:r>
      <w:r>
        <w:rPr>
          <w:rFonts w:ascii="Times New Roman"/>
          <w:b w:val="false"/>
          <w:i w:val="false"/>
          <w:color w:val="000000"/>
          <w:sz w:val="28"/>
        </w:rPr>
        <w:t>
398.         Магнитофон таспаларын өндiру үшiн
</w:t>
      </w:r>
      <w:r>
        <w:br/>
      </w:r>
      <w:r>
        <w:rPr>
          <w:rFonts w:ascii="Times New Roman"/>
          <w:b w:val="false"/>
          <w:i w:val="false"/>
          <w:color w:val="000000"/>
          <w:sz w:val="28"/>
        </w:rPr>
        <w:t>
            ферромагний ұнтақтарын және кобальт 
</w:t>
      </w:r>
      <w:r>
        <w:br/>
      </w:r>
      <w:r>
        <w:rPr>
          <w:rFonts w:ascii="Times New Roman"/>
          <w:b w:val="false"/>
          <w:i w:val="false"/>
          <w:color w:val="000000"/>
          <w:sz w:val="28"/>
        </w:rPr>
        <w:t>
               пигменттерiн дайындау цехы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399.      Пленкаларды климат жағдайларында сынау цехы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400.        Органикалық ерiткiштердi төгу және
</w:t>
      </w:r>
      <w:r>
        <w:br/>
      </w:r>
      <w:r>
        <w:rPr>
          <w:rFonts w:ascii="Times New Roman"/>
          <w:b w:val="false"/>
          <w:i w:val="false"/>
          <w:color w:val="000000"/>
          <w:sz w:val="28"/>
        </w:rPr>
        <w:t>
                 сақтау станциялары
</w:t>
      </w:r>
      <w:r>
        <w:br/>
      </w:r>
      <w:r>
        <w:rPr>
          <w:rFonts w:ascii="Times New Roman"/>
          <w:b w:val="false"/>
          <w:i w:val="false"/>
          <w:color w:val="000000"/>
          <w:sz w:val="28"/>
        </w:rPr>
        <w:t>
        Төгушi, бөлiп құюшы, қоймашы, тазалаушы         12
</w:t>
      </w:r>
      <w:r>
        <w:br/>
      </w:r>
      <w:r>
        <w:rPr>
          <w:rFonts w:ascii="Times New Roman"/>
          <w:b w:val="false"/>
          <w:i w:val="false"/>
          <w:color w:val="000000"/>
          <w:sz w:val="28"/>
        </w:rPr>
        <w:t>
401.    Синтетикалық бояуларды (кинофото өнеркәсiбiнде
</w:t>
      </w:r>
      <w:r>
        <w:br/>
      </w:r>
      <w:r>
        <w:rPr>
          <w:rFonts w:ascii="Times New Roman"/>
          <w:b w:val="false"/>
          <w:i w:val="false"/>
          <w:color w:val="000000"/>
          <w:sz w:val="28"/>
        </w:rPr>
        <w:t>
              қолданылатын түстi және ақ-қара 
</w:t>
      </w:r>
      <w:r>
        <w:br/>
      </w:r>
      <w:r>
        <w:rPr>
          <w:rFonts w:ascii="Times New Roman"/>
          <w:b w:val="false"/>
          <w:i w:val="false"/>
          <w:color w:val="000000"/>
          <w:sz w:val="28"/>
        </w:rPr>
        <w:t>
            кинофотопленкаларды, фотоқағазды және
</w:t>
      </w:r>
      <w:r>
        <w:br/>
      </w:r>
      <w:r>
        <w:rPr>
          <w:rFonts w:ascii="Times New Roman"/>
          <w:b w:val="false"/>
          <w:i w:val="false"/>
          <w:color w:val="000000"/>
          <w:sz w:val="28"/>
        </w:rPr>
        <w:t>
                 фотопластинкаларды) өндiру
</w:t>
      </w:r>
      <w:r>
        <w:br/>
      </w:r>
      <w:r>
        <w:rPr>
          <w:rFonts w:ascii="Times New Roman"/>
          <w:b w:val="false"/>
          <w:i w:val="false"/>
          <w:color w:val="000000"/>
          <w:sz w:val="28"/>
        </w:rPr>
        <w:t>
          Цианин, монометилцианин, карбоцианин,
</w:t>
      </w:r>
      <w:r>
        <w:br/>
      </w:r>
      <w:r>
        <w:rPr>
          <w:rFonts w:ascii="Times New Roman"/>
          <w:b w:val="false"/>
          <w:i w:val="false"/>
          <w:color w:val="000000"/>
          <w:sz w:val="28"/>
        </w:rPr>
        <w:t>
           мероцианин, родацианин, гемицианин
</w:t>
      </w:r>
      <w:r>
        <w:br/>
      </w:r>
      <w:r>
        <w:rPr>
          <w:rFonts w:ascii="Times New Roman"/>
          <w:b w:val="false"/>
          <w:i w:val="false"/>
          <w:color w:val="000000"/>
          <w:sz w:val="28"/>
        </w:rPr>
        <w:t>
         бояулар және басқа органикалық өнiмдер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402.           Фотошыныны қосымша өңдеу
</w:t>
      </w:r>
      <w:r>
        <w:br/>
      </w:r>
      <w:r>
        <w:rPr>
          <w:rFonts w:ascii="Times New Roman"/>
          <w:b w:val="false"/>
          <w:i w:val="false"/>
          <w:color w:val="000000"/>
          <w:sz w:val="28"/>
        </w:rPr>
        <w:t>
        1) фотошыныны қалайтын жұмысшылар               12
</w:t>
      </w:r>
      <w:r>
        <w:br/>
      </w:r>
      <w:r>
        <w:rPr>
          <w:rFonts w:ascii="Times New Roman"/>
          <w:b w:val="false"/>
          <w:i w:val="false"/>
          <w:color w:val="000000"/>
          <w:sz w:val="28"/>
        </w:rPr>
        <w:t>
        2) қабатталған шыныны түсiретiн және өңдейтiн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3) фотошыныны және фотопластинкаларды кесушi    6
</w:t>
      </w:r>
      <w:r>
        <w:br/>
      </w:r>
      <w:r>
        <w:rPr>
          <w:rFonts w:ascii="Times New Roman"/>
          <w:b w:val="false"/>
          <w:i w:val="false"/>
          <w:color w:val="000000"/>
          <w:sz w:val="28"/>
        </w:rPr>
        <w:t>
403.        Бланфиекс, барит массасын және жарық
</w:t>
      </w:r>
      <w:r>
        <w:br/>
      </w:r>
      <w:r>
        <w:rPr>
          <w:rFonts w:ascii="Times New Roman"/>
          <w:b w:val="false"/>
          <w:i w:val="false"/>
          <w:color w:val="000000"/>
          <w:sz w:val="28"/>
        </w:rPr>
        <w:t>
                  сүзгiлерiн дайындау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404.            Фотоподложкасын баритаждау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405.       "Момент" фотокомплектiлерiн дайындау
</w:t>
      </w:r>
      <w:r>
        <w:br/>
      </w:r>
      <w:r>
        <w:rPr>
          <w:rFonts w:ascii="Times New Roman"/>
          <w:b w:val="false"/>
          <w:i w:val="false"/>
          <w:color w:val="000000"/>
          <w:sz w:val="28"/>
        </w:rPr>
        <w:t>
        1) фотоматериалдарды жылтыратушы-лактаушы, 
</w:t>
      </w:r>
      <w:r>
        <w:br/>
      </w:r>
      <w:r>
        <w:rPr>
          <w:rFonts w:ascii="Times New Roman"/>
          <w:b w:val="false"/>
          <w:i w:val="false"/>
          <w:color w:val="000000"/>
          <w:sz w:val="28"/>
        </w:rPr>
        <w:t>
        кинофотопленкаларды, фотоқағаздар мен
</w:t>
      </w:r>
      <w:r>
        <w:br/>
      </w:r>
      <w:r>
        <w:rPr>
          <w:rFonts w:ascii="Times New Roman"/>
          <w:b w:val="false"/>
          <w:i w:val="false"/>
          <w:color w:val="000000"/>
          <w:sz w:val="28"/>
        </w:rPr>
        <w:t>
        техплекаларды кесушi, "Момент" фотокомплектiсiн
</w:t>
      </w:r>
      <w:r>
        <w:br/>
      </w:r>
      <w:r>
        <w:rPr>
          <w:rFonts w:ascii="Times New Roman"/>
          <w:b w:val="false"/>
          <w:i w:val="false"/>
          <w:color w:val="000000"/>
          <w:sz w:val="28"/>
        </w:rPr>
        <w:t>
        монтаждаушы, жарыққа сезiмтал бұйымдарды
</w:t>
      </w:r>
      <w:r>
        <w:br/>
      </w:r>
      <w:r>
        <w:rPr>
          <w:rFonts w:ascii="Times New Roman"/>
          <w:b w:val="false"/>
          <w:i w:val="false"/>
          <w:color w:val="000000"/>
          <w:sz w:val="28"/>
        </w:rPr>
        <w:t>
        брактаушы-визитажшы                             12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Фотожелатина өндiру
</w:t>
      </w:r>
      <w:r>
        <w:br/>
      </w:r>
      <w:r>
        <w:rPr>
          <w:rFonts w:ascii="Times New Roman"/>
          <w:b w:val="false"/>
          <w:i w:val="false"/>
          <w:color w:val="000000"/>
          <w:sz w:val="28"/>
        </w:rPr>
        <w:t>
406.         Негізгі шикiзаттан дихлорэтанмен май
</w:t>
      </w:r>
      <w:r>
        <w:br/>
      </w:r>
      <w:r>
        <w:rPr>
          <w:rFonts w:ascii="Times New Roman"/>
          <w:b w:val="false"/>
          <w:i w:val="false"/>
          <w:color w:val="000000"/>
          <w:sz w:val="28"/>
        </w:rPr>
        <w:t>
          экстракциялау, дихлорэтанды регенарациялау
</w:t>
      </w:r>
      <w:r>
        <w:br/>
      </w:r>
      <w:r>
        <w:rPr>
          <w:rFonts w:ascii="Times New Roman"/>
          <w:b w:val="false"/>
          <w:i w:val="false"/>
          <w:color w:val="000000"/>
          <w:sz w:val="28"/>
        </w:rPr>
        <w:t>
        1) Экстракционды-дистилляциял және калибр 
</w:t>
      </w:r>
      <w:r>
        <w:br/>
      </w:r>
      <w:r>
        <w:rPr>
          <w:rFonts w:ascii="Times New Roman"/>
          <w:b w:val="false"/>
          <w:i w:val="false"/>
          <w:color w:val="000000"/>
          <w:sz w:val="28"/>
        </w:rPr>
        <w:t>
        бөлiмдерiндегi жұмысшылар, басшылар және
</w:t>
      </w:r>
      <w:r>
        <w:br/>
      </w:r>
      <w:r>
        <w:rPr>
          <w:rFonts w:ascii="Times New Roman"/>
          <w:b w:val="false"/>
          <w:i w:val="false"/>
          <w:color w:val="000000"/>
          <w:sz w:val="28"/>
        </w:rPr>
        <w:t>
        мамандар                                        12
</w:t>
      </w:r>
      <w:r>
        <w:br/>
      </w:r>
      <w:r>
        <w:rPr>
          <w:rFonts w:ascii="Times New Roman"/>
          <w:b w:val="false"/>
          <w:i w:val="false"/>
          <w:color w:val="000000"/>
          <w:sz w:val="28"/>
        </w:rPr>
        <w:t>
        2) Бөлшектеу-сорттау бөлiмiндегi жұмысшылар,
</w:t>
      </w:r>
      <w:r>
        <w:br/>
      </w:r>
      <w:r>
        <w:rPr>
          <w:rFonts w:ascii="Times New Roman"/>
          <w:b w:val="false"/>
          <w:i w:val="false"/>
          <w:color w:val="000000"/>
          <w:sz w:val="28"/>
        </w:rPr>
        <w:t>
        басшылар және мамандар                           6
</w:t>
      </w:r>
      <w:r>
        <w:br/>
      </w:r>
      <w:r>
        <w:rPr>
          <w:rFonts w:ascii="Times New Roman"/>
          <w:b w:val="false"/>
          <w:i w:val="false"/>
          <w:color w:val="000000"/>
          <w:sz w:val="28"/>
        </w:rPr>
        <w:t>
407.     Шротты минералсыздандыру және оссеиндi тұз
</w:t>
      </w:r>
      <w:r>
        <w:br/>
      </w:r>
      <w:r>
        <w:rPr>
          <w:rFonts w:ascii="Times New Roman"/>
          <w:b w:val="false"/>
          <w:i w:val="false"/>
          <w:color w:val="000000"/>
          <w:sz w:val="28"/>
        </w:rPr>
        <w:t>
                 қышқылымен бейтараптау
</w:t>
      </w:r>
      <w:r>
        <w:br/>
      </w:r>
      <w:r>
        <w:rPr>
          <w:rFonts w:ascii="Times New Roman"/>
          <w:b w:val="false"/>
          <w:i w:val="false"/>
          <w:color w:val="000000"/>
          <w:sz w:val="28"/>
        </w:rPr>
        <w:t>
        1) Қышқыл және мацерция бөлiмдерiндегi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 гидрокөлiк жұмысшылары                        6
</w:t>
      </w:r>
      <w:r>
        <w:br/>
      </w:r>
      <w:r>
        <w:rPr>
          <w:rFonts w:ascii="Times New Roman"/>
          <w:b w:val="false"/>
          <w:i w:val="false"/>
          <w:color w:val="000000"/>
          <w:sz w:val="28"/>
        </w:rPr>
        <w:t>
408.         Оссеиндi күлдеу және бейтараптау
</w:t>
      </w:r>
      <w:r>
        <w:br/>
      </w:r>
      <w:r>
        <w:rPr>
          <w:rFonts w:ascii="Times New Roman"/>
          <w:b w:val="false"/>
          <w:i w:val="false"/>
          <w:color w:val="000000"/>
          <w:sz w:val="28"/>
        </w:rPr>
        <w:t>
        1) Күлдеу-бейтараптау бөлiмiндегi жұмысшылар,
</w:t>
      </w:r>
      <w:r>
        <w:br/>
      </w:r>
      <w:r>
        <w:rPr>
          <w:rFonts w:ascii="Times New Roman"/>
          <w:b w:val="false"/>
          <w:i w:val="false"/>
          <w:color w:val="000000"/>
          <w:sz w:val="28"/>
        </w:rPr>
        <w:t>
        басшылар және мамандар                           6
</w:t>
      </w:r>
      <w:r>
        <w:br/>
      </w:r>
      <w:r>
        <w:rPr>
          <w:rFonts w:ascii="Times New Roman"/>
          <w:b w:val="false"/>
          <w:i w:val="false"/>
          <w:color w:val="000000"/>
          <w:sz w:val="28"/>
        </w:rPr>
        <w:t>
        2) әк және әк ерiтiндiлерi бөлiмiнiң 
</w:t>
      </w:r>
      <w:r>
        <w:br/>
      </w:r>
      <w:r>
        <w:rPr>
          <w:rFonts w:ascii="Times New Roman"/>
          <w:b w:val="false"/>
          <w:i w:val="false"/>
          <w:color w:val="000000"/>
          <w:sz w:val="28"/>
        </w:rPr>
        <w:t>
        жұмысшылары                                     12
</w:t>
      </w:r>
      <w:r>
        <w:br/>
      </w:r>
      <w:r>
        <w:rPr>
          <w:rFonts w:ascii="Times New Roman"/>
          <w:b w:val="false"/>
          <w:i w:val="false"/>
          <w:color w:val="000000"/>
          <w:sz w:val="28"/>
        </w:rPr>
        <w:t>
409.      Күкiрт қышқылын дайындау, фракциялық пiсiру,
</w:t>
      </w:r>
      <w:r>
        <w:br/>
      </w:r>
      <w:r>
        <w:rPr>
          <w:rFonts w:ascii="Times New Roman"/>
          <w:b w:val="false"/>
          <w:i w:val="false"/>
          <w:color w:val="000000"/>
          <w:sz w:val="28"/>
        </w:rPr>
        <w:t>
           сүзгiлеу, вакуум-булау және фотожелатин 
</w:t>
      </w:r>
      <w:r>
        <w:br/>
      </w:r>
      <w:r>
        <w:rPr>
          <w:rFonts w:ascii="Times New Roman"/>
          <w:b w:val="false"/>
          <w:i w:val="false"/>
          <w:color w:val="000000"/>
          <w:sz w:val="28"/>
        </w:rPr>
        <w:t>
                ерiтiндiлерiн консервiлеу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410.        Фотографиялық фотожелатиндi кептiру
</w:t>
      </w:r>
      <w:r>
        <w:br/>
      </w:r>
      <w:r>
        <w:rPr>
          <w:rFonts w:ascii="Times New Roman"/>
          <w:b w:val="false"/>
          <w:i w:val="false"/>
          <w:color w:val="000000"/>
          <w:sz w:val="28"/>
        </w:rPr>
        <w:t>
              және фотосенсибилизациялау
</w:t>
      </w:r>
      <w:r>
        <w:br/>
      </w:r>
      <w:r>
        <w:rPr>
          <w:rFonts w:ascii="Times New Roman"/>
          <w:b w:val="false"/>
          <w:i w:val="false"/>
          <w:color w:val="000000"/>
          <w:sz w:val="28"/>
        </w:rPr>
        <w:t>
        1) кептiру бөлiмiнiң жұмысшылары, басшылар
</w:t>
      </w:r>
      <w:r>
        <w:br/>
      </w:r>
      <w:r>
        <w:rPr>
          <w:rFonts w:ascii="Times New Roman"/>
          <w:b w:val="false"/>
          <w:i w:val="false"/>
          <w:color w:val="000000"/>
          <w:sz w:val="28"/>
        </w:rPr>
        <w:t>
        және мамандар                                    6
</w:t>
      </w:r>
      <w:r>
        <w:br/>
      </w:r>
      <w:r>
        <w:rPr>
          <w:rFonts w:ascii="Times New Roman"/>
          <w:b w:val="false"/>
          <w:i w:val="false"/>
          <w:color w:val="000000"/>
          <w:sz w:val="28"/>
        </w:rPr>
        <w:t>
        2) түсiру бөлiмiнiң жұмысшылары                  6
</w:t>
      </w:r>
      <w:r>
        <w:br/>
      </w:r>
      <w:r>
        <w:rPr>
          <w:rFonts w:ascii="Times New Roman"/>
          <w:b w:val="false"/>
          <w:i w:val="false"/>
          <w:color w:val="000000"/>
          <w:sz w:val="28"/>
        </w:rPr>
        <w:t>
        3) фотожелатиндi фотосенсибилизациялау
</w:t>
      </w:r>
      <w:r>
        <w:br/>
      </w:r>
      <w:r>
        <w:rPr>
          <w:rFonts w:ascii="Times New Roman"/>
          <w:b w:val="false"/>
          <w:i w:val="false"/>
          <w:color w:val="000000"/>
          <w:sz w:val="28"/>
        </w:rPr>
        <w:t>
        бөлiмiндегi жұмысшылар                          12
</w:t>
      </w:r>
      <w:r>
        <w:br/>
      </w:r>
      <w:r>
        <w:rPr>
          <w:rFonts w:ascii="Times New Roman"/>
          <w:b w:val="false"/>
          <w:i w:val="false"/>
          <w:color w:val="000000"/>
          <w:sz w:val="28"/>
        </w:rPr>
        <w:t>
</w:t>
      </w:r>
      <w:r>
        <w:br/>
      </w:r>
      <w:r>
        <w:rPr>
          <w:rFonts w:ascii="Times New Roman"/>
          <w:b w:val="false"/>
          <w:i w:val="false"/>
          <w:color w:val="000000"/>
          <w:sz w:val="28"/>
        </w:rPr>
        <w:t>
                 ХИМИЯЛЫҚ РЕАКТИВТЕР
</w:t>
      </w:r>
      <w:r>
        <w:br/>
      </w:r>
      <w:r>
        <w:rPr>
          <w:rFonts w:ascii="Times New Roman"/>
          <w:b w:val="false"/>
          <w:i w:val="false"/>
          <w:color w:val="000000"/>
          <w:sz w:val="28"/>
        </w:rPr>
        <w:t>
</w:t>
      </w:r>
      <w:r>
        <w:br/>
      </w:r>
      <w:r>
        <w:rPr>
          <w:rFonts w:ascii="Times New Roman"/>
          <w:b w:val="false"/>
          <w:i w:val="false"/>
          <w:color w:val="000000"/>
          <w:sz w:val="28"/>
        </w:rPr>
        <w:t>
411.    Органикалық емес сынап тұздарын, фтор тұздарын,
</w:t>
      </w:r>
      <w:r>
        <w:br/>
      </w:r>
      <w:r>
        <w:rPr>
          <w:rFonts w:ascii="Times New Roman"/>
          <w:b w:val="false"/>
          <w:i w:val="false"/>
          <w:color w:val="000000"/>
          <w:sz w:val="28"/>
        </w:rPr>
        <w:t>
           қорғасын тұздарын, цианды қосылыстар бар 
</w:t>
      </w:r>
      <w:r>
        <w:br/>
      </w:r>
      <w:r>
        <w:rPr>
          <w:rFonts w:ascii="Times New Roman"/>
          <w:b w:val="false"/>
          <w:i w:val="false"/>
          <w:color w:val="000000"/>
          <w:sz w:val="28"/>
        </w:rPr>
        <w:t>
             тұздарды, селен мен мышьякты өндiру
</w:t>
      </w:r>
      <w:r>
        <w:br/>
      </w:r>
      <w:r>
        <w:rPr>
          <w:rFonts w:ascii="Times New Roman"/>
          <w:b w:val="false"/>
          <w:i w:val="false"/>
          <w:color w:val="000000"/>
          <w:sz w:val="28"/>
        </w:rPr>
        <w:t>
        1) 2-тармақта тiзiлгендердi қоспағанда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қоймашы, көмекшi (көлiкшi) жұмысшы,
</w:t>
      </w:r>
      <w:r>
        <w:br/>
      </w:r>
      <w:r>
        <w:rPr>
          <w:rFonts w:ascii="Times New Roman"/>
          <w:b w:val="false"/>
          <w:i w:val="false"/>
          <w:color w:val="000000"/>
          <w:sz w:val="28"/>
        </w:rPr>
        <w:t>
        өндiрiстiк үй жайларды жинаушы                   6      6 
</w:t>
      </w:r>
      <w:r>
        <w:br/>
      </w:r>
      <w:r>
        <w:rPr>
          <w:rFonts w:ascii="Times New Roman"/>
          <w:b w:val="false"/>
          <w:i w:val="false"/>
          <w:color w:val="000000"/>
          <w:sz w:val="28"/>
        </w:rPr>
        <w:t>
412.      Құрамында кремний, берилий, кадмий, марганец,
</w:t>
      </w:r>
      <w:r>
        <w:br/>
      </w:r>
      <w:r>
        <w:rPr>
          <w:rFonts w:ascii="Times New Roman"/>
          <w:b w:val="false"/>
          <w:i w:val="false"/>
          <w:color w:val="000000"/>
          <w:sz w:val="28"/>
        </w:rPr>
        <w:t>
        фосфор, хром, кобальт, барий және басқа металдар;
</w:t>
      </w:r>
      <w:r>
        <w:br/>
      </w:r>
      <w:r>
        <w:rPr>
          <w:rFonts w:ascii="Times New Roman"/>
          <w:b w:val="false"/>
          <w:i w:val="false"/>
          <w:color w:val="000000"/>
          <w:sz w:val="28"/>
        </w:rPr>
        <w:t>
           органикалық емес тұздар органикалық емес
</w:t>
      </w:r>
      <w:r>
        <w:br/>
      </w:r>
      <w:r>
        <w:rPr>
          <w:rFonts w:ascii="Times New Roman"/>
          <w:b w:val="false"/>
          <w:i w:val="false"/>
          <w:color w:val="000000"/>
          <w:sz w:val="28"/>
        </w:rPr>
        <w:t>
         қышқылдар және басқа неорганикалық реактивтер
</w:t>
      </w:r>
      <w:r>
        <w:br/>
      </w:r>
      <w:r>
        <w:rPr>
          <w:rFonts w:ascii="Times New Roman"/>
          <w:b w:val="false"/>
          <w:i w:val="false"/>
          <w:color w:val="000000"/>
          <w:sz w:val="28"/>
        </w:rPr>
        <w:t>
                         өндiру
</w:t>
      </w:r>
      <w:r>
        <w:br/>
      </w:r>
      <w:r>
        <w:rPr>
          <w:rFonts w:ascii="Times New Roman"/>
          <w:b w:val="false"/>
          <w:i w:val="false"/>
          <w:color w:val="000000"/>
          <w:sz w:val="28"/>
        </w:rPr>
        <w:t>
        1) 2-тармақта тiзiлгендердi қоспағанда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 қоймашы, көмекшi (көлiкшi) жұмысшы, 
</w:t>
      </w:r>
      <w:r>
        <w:br/>
      </w:r>
      <w:r>
        <w:rPr>
          <w:rFonts w:ascii="Times New Roman"/>
          <w:b w:val="false"/>
          <w:i w:val="false"/>
          <w:color w:val="000000"/>
          <w:sz w:val="28"/>
        </w:rPr>
        <w:t>
        өндiрiстiк үй жайларды жинаушы                   6
</w:t>
      </w:r>
      <w:r>
        <w:br/>
      </w:r>
      <w:r>
        <w:rPr>
          <w:rFonts w:ascii="Times New Roman"/>
          <w:b w:val="false"/>
          <w:i w:val="false"/>
          <w:color w:val="000000"/>
          <w:sz w:val="28"/>
        </w:rPr>
        <w:t>
413.      Органикалық реактивтердi күштi әсер ететiн
</w:t>
      </w:r>
      <w:r>
        <w:br/>
      </w:r>
      <w:r>
        <w:rPr>
          <w:rFonts w:ascii="Times New Roman"/>
          <w:b w:val="false"/>
          <w:i w:val="false"/>
          <w:color w:val="000000"/>
          <w:sz w:val="28"/>
        </w:rPr>
        <w:t>
          реактивтердi қолданып: цианды сутегiн және
</w:t>
      </w:r>
      <w:r>
        <w:br/>
      </w:r>
      <w:r>
        <w:rPr>
          <w:rFonts w:ascii="Times New Roman"/>
          <w:b w:val="false"/>
          <w:i w:val="false"/>
          <w:color w:val="000000"/>
          <w:sz w:val="28"/>
        </w:rPr>
        <w:t>
        цианды тұздарды, мышьякты ангидрид, сулема және 
</w:t>
      </w:r>
      <w:r>
        <w:br/>
      </w:r>
      <w:r>
        <w:rPr>
          <w:rFonts w:ascii="Times New Roman"/>
          <w:b w:val="false"/>
          <w:i w:val="false"/>
          <w:color w:val="000000"/>
          <w:sz w:val="28"/>
        </w:rPr>
        <w:t>
                   күкiрт көмiртегiн өндiру
</w:t>
      </w:r>
      <w:r>
        <w:br/>
      </w:r>
      <w:r>
        <w:rPr>
          <w:rFonts w:ascii="Times New Roman"/>
          <w:b w:val="false"/>
          <w:i w:val="false"/>
          <w:color w:val="000000"/>
          <w:sz w:val="28"/>
        </w:rPr>
        <w:t>
        1) 2-тармақта тiзiлгендердi қоспағанда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қоймашы, көмекшi (көлiк) жұмысшы, өндiрiс
</w:t>
      </w:r>
      <w:r>
        <w:br/>
      </w:r>
      <w:r>
        <w:rPr>
          <w:rFonts w:ascii="Times New Roman"/>
          <w:b w:val="false"/>
          <w:i w:val="false"/>
          <w:color w:val="000000"/>
          <w:sz w:val="28"/>
        </w:rPr>
        <w:t>
        үй жайларды жинаушы                              6      6
</w:t>
      </w:r>
      <w:r>
        <w:br/>
      </w:r>
      <w:r>
        <w:rPr>
          <w:rFonts w:ascii="Times New Roman"/>
          <w:b w:val="false"/>
          <w:i w:val="false"/>
          <w:color w:val="000000"/>
          <w:sz w:val="28"/>
        </w:rPr>
        <w:t>
414.               Итакон қышқылын өндiру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415.        Басқа барлық органикалық реактивтер
</w:t>
      </w:r>
      <w:r>
        <w:br/>
      </w:r>
      <w:r>
        <w:rPr>
          <w:rFonts w:ascii="Times New Roman"/>
          <w:b w:val="false"/>
          <w:i w:val="false"/>
          <w:color w:val="000000"/>
          <w:sz w:val="28"/>
        </w:rPr>
        <w:t>
        1) жұмысшылар, басшылар және мамандар, 
</w:t>
      </w:r>
      <w:r>
        <w:br/>
      </w:r>
      <w:r>
        <w:rPr>
          <w:rFonts w:ascii="Times New Roman"/>
          <w:b w:val="false"/>
          <w:i w:val="false"/>
          <w:color w:val="000000"/>
          <w:sz w:val="28"/>
        </w:rPr>
        <w:t>
        2) тармақта тiзiлгендерден басқалары             12     7-6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Реактивтер өндiрiсiнде қысқартылған
</w:t>
      </w:r>
      <w:r>
        <w:br/>
      </w:r>
      <w:r>
        <w:rPr>
          <w:rFonts w:ascii="Times New Roman"/>
          <w:b w:val="false"/>
          <w:i w:val="false"/>
          <w:color w:val="000000"/>
          <w:sz w:val="28"/>
        </w:rPr>
        <w:t>
        жұмыс күнi техникалық өнiмнiң осындай өндiрiсiнде 
</w:t>
      </w:r>
      <w:r>
        <w:br/>
      </w:r>
      <w:r>
        <w:rPr>
          <w:rFonts w:ascii="Times New Roman"/>
          <w:b w:val="false"/>
          <w:i w:val="false"/>
          <w:color w:val="000000"/>
          <w:sz w:val="28"/>
        </w:rPr>
        <w:t>
        кездескен жағдайда       
</w:t>
      </w:r>
      <w:r>
        <w:br/>
      </w:r>
      <w:r>
        <w:rPr>
          <w:rFonts w:ascii="Times New Roman"/>
          <w:b w:val="false"/>
          <w:i w:val="false"/>
          <w:color w:val="000000"/>
          <w:sz w:val="28"/>
        </w:rPr>
        <w:t>
        3) қоймашы, көмекшi (көлiкшi) жұмысшы, 
</w:t>
      </w:r>
      <w:r>
        <w:br/>
      </w:r>
      <w:r>
        <w:rPr>
          <w:rFonts w:ascii="Times New Roman"/>
          <w:b w:val="false"/>
          <w:i w:val="false"/>
          <w:color w:val="000000"/>
          <w:sz w:val="28"/>
        </w:rPr>
        <w:t>
        өндiрiстiк үй жайларды жинаушы
</w:t>
      </w:r>
      <w:r>
        <w:br/>
      </w:r>
      <w:r>
        <w:rPr>
          <w:rFonts w:ascii="Times New Roman"/>
          <w:b w:val="false"/>
          <w:i w:val="false"/>
          <w:color w:val="000000"/>
          <w:sz w:val="28"/>
        </w:rPr>
        <w:t>
</w:t>
      </w:r>
      <w:r>
        <w:br/>
      </w:r>
      <w:r>
        <w:rPr>
          <w:rFonts w:ascii="Times New Roman"/>
          <w:b w:val="false"/>
          <w:i w:val="false"/>
          <w:color w:val="000000"/>
          <w:sz w:val="28"/>
        </w:rPr>
        <w:t>
        ХИМИЯЛЫҚ ӨНIМДЕРДI, БОЯУЛАР МЕН РЕАКТИВТЕРДI
</w:t>
      </w:r>
      <w:r>
        <w:br/>
      </w:r>
      <w:r>
        <w:rPr>
          <w:rFonts w:ascii="Times New Roman"/>
          <w:b w:val="false"/>
          <w:i w:val="false"/>
          <w:color w:val="000000"/>
          <w:sz w:val="28"/>
        </w:rPr>
        <w:t>
                 БӨЛIП ҚАПТАУ ЖӘНЕ БУЫП-ТҮЮ
</w:t>
      </w:r>
      <w:r>
        <w:br/>
      </w:r>
      <w:r>
        <w:rPr>
          <w:rFonts w:ascii="Times New Roman"/>
          <w:b w:val="false"/>
          <w:i w:val="false"/>
          <w:color w:val="000000"/>
          <w:sz w:val="28"/>
        </w:rPr>
        <w:t>
</w:t>
      </w:r>
      <w:r>
        <w:br/>
      </w:r>
      <w:r>
        <w:rPr>
          <w:rFonts w:ascii="Times New Roman"/>
          <w:b w:val="false"/>
          <w:i w:val="false"/>
          <w:color w:val="000000"/>
          <w:sz w:val="28"/>
        </w:rPr>
        <w:t>
416.                    Хлорлы әк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417.          Тринатрийфосфат және трикальцийфосфат
</w:t>
      </w:r>
      <w:r>
        <w:br/>
      </w:r>
      <w:r>
        <w:rPr>
          <w:rFonts w:ascii="Times New Roman"/>
          <w:b w:val="false"/>
          <w:i w:val="false"/>
          <w:color w:val="000000"/>
          <w:sz w:val="28"/>
        </w:rPr>
        <w:t>
        1) қағазды, картонды және солардан жасалған
</w:t>
      </w:r>
      <w:r>
        <w:br/>
      </w:r>
      <w:r>
        <w:rPr>
          <w:rFonts w:ascii="Times New Roman"/>
          <w:b w:val="false"/>
          <w:i w:val="false"/>
          <w:color w:val="000000"/>
          <w:sz w:val="28"/>
        </w:rPr>
        <w:t>
        бұйымдарды мұнайбитум қолданып желiмдеушi        6
</w:t>
      </w:r>
      <w:r>
        <w:br/>
      </w:r>
      <w:r>
        <w:rPr>
          <w:rFonts w:ascii="Times New Roman"/>
          <w:b w:val="false"/>
          <w:i w:val="false"/>
          <w:color w:val="000000"/>
          <w:sz w:val="28"/>
        </w:rPr>
        <w:t>
        2) қалған жұмысшылар, басшылар және мамандар    12
</w:t>
      </w:r>
      <w:r>
        <w:br/>
      </w:r>
      <w:r>
        <w:rPr>
          <w:rFonts w:ascii="Times New Roman"/>
          <w:b w:val="false"/>
          <w:i w:val="false"/>
          <w:color w:val="000000"/>
          <w:sz w:val="28"/>
        </w:rPr>
        <w:t>
418.                     Дустар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419.      Органикалық химиялық өнiмдер және бояулар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420.                Химиялық реактивтер
</w:t>
      </w:r>
      <w:r>
        <w:br/>
      </w:r>
      <w:r>
        <w:rPr>
          <w:rFonts w:ascii="Times New Roman"/>
          <w:b w:val="false"/>
          <w:i w:val="false"/>
          <w:color w:val="000000"/>
          <w:sz w:val="28"/>
        </w:rPr>
        <w:t>
        1) Ыдысты ерiткiштермен жуатын жуушы, ораушы,
</w:t>
      </w:r>
      <w:r>
        <w:br/>
      </w:r>
      <w:r>
        <w:rPr>
          <w:rFonts w:ascii="Times New Roman"/>
          <w:b w:val="false"/>
          <w:i w:val="false"/>
          <w:color w:val="000000"/>
          <w:sz w:val="28"/>
        </w:rPr>
        <w:t>
        басшылар және мамандар                          12
</w:t>
      </w:r>
      <w:r>
        <w:br/>
      </w:r>
      <w:r>
        <w:rPr>
          <w:rFonts w:ascii="Times New Roman"/>
          <w:b w:val="false"/>
          <w:i w:val="false"/>
          <w:color w:val="000000"/>
          <w:sz w:val="28"/>
        </w:rPr>
        <w:t>
        2) жинақтаушы, жуушы және қалған барлық
</w:t>
      </w:r>
      <w:r>
        <w:br/>
      </w:r>
      <w:r>
        <w:rPr>
          <w:rFonts w:ascii="Times New Roman"/>
          <w:b w:val="false"/>
          <w:i w:val="false"/>
          <w:color w:val="000000"/>
          <w:sz w:val="28"/>
        </w:rPr>
        <w:t>
        мамандықтар                                      6
</w:t>
      </w:r>
      <w:r>
        <w:br/>
      </w:r>
      <w:r>
        <w:rPr>
          <w:rFonts w:ascii="Times New Roman"/>
          <w:b w:val="false"/>
          <w:i w:val="false"/>
          <w:color w:val="000000"/>
          <w:sz w:val="28"/>
        </w:rPr>
        <w:t>
421.                 Лак-бояу өнiмдерi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422.         Сусыз фотоның натрий гипосульфаты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423.     Кристалды және кальцийленген сода бикарбонат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424.               Фоспор (кiр жуу ұнтағы)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425.               Кiрге арналған көк нiл
</w:t>
      </w:r>
      <w:r>
        <w:br/>
      </w:r>
      <w:r>
        <w:rPr>
          <w:rFonts w:ascii="Times New Roman"/>
          <w:b w:val="false"/>
          <w:i w:val="false"/>
          <w:color w:val="000000"/>
          <w:sz w:val="28"/>
        </w:rPr>
        <w:t>
        1) қолмен қапшықтайтын ораушы                   12
</w:t>
      </w:r>
      <w:r>
        <w:br/>
      </w:r>
      <w:r>
        <w:rPr>
          <w:rFonts w:ascii="Times New Roman"/>
          <w:b w:val="false"/>
          <w:i w:val="false"/>
          <w:color w:val="000000"/>
          <w:sz w:val="28"/>
        </w:rPr>
        <w:t>
        2) қалған жұмысшылар, басшылар және мамандар     6
</w:t>
      </w:r>
      <w:r>
        <w:br/>
      </w:r>
      <w:r>
        <w:rPr>
          <w:rFonts w:ascii="Times New Roman"/>
          <w:b w:val="false"/>
          <w:i w:val="false"/>
          <w:color w:val="000000"/>
          <w:sz w:val="28"/>
        </w:rPr>
        <w:t>
426.      Суперфосфат, тук қоспасы, гексаметафосфат
</w:t>
      </w:r>
      <w:r>
        <w:br/>
      </w:r>
      <w:r>
        <w:rPr>
          <w:rFonts w:ascii="Times New Roman"/>
          <w:b w:val="false"/>
          <w:i w:val="false"/>
          <w:color w:val="000000"/>
          <w:sz w:val="28"/>
        </w:rPr>
        <w:t>
        1) ораушы                                       12
</w:t>
      </w:r>
      <w:r>
        <w:br/>
      </w:r>
      <w:r>
        <w:rPr>
          <w:rFonts w:ascii="Times New Roman"/>
          <w:b w:val="false"/>
          <w:i w:val="false"/>
          <w:color w:val="000000"/>
          <w:sz w:val="28"/>
        </w:rPr>
        <w:t>
        2) қалған жұмысшылар, басшылар және мамандар     6
</w:t>
      </w:r>
      <w:r>
        <w:br/>
      </w:r>
      <w:r>
        <w:rPr>
          <w:rFonts w:ascii="Times New Roman"/>
          <w:b w:val="false"/>
          <w:i w:val="false"/>
          <w:color w:val="000000"/>
          <w:sz w:val="28"/>
        </w:rPr>
        <w:t>
427.            Ұнтақталған бор және бура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428.        Тұз қышқылы, аккумулятор қышқылы
</w:t>
      </w:r>
      <w:r>
        <w:br/>
      </w:r>
      <w:r>
        <w:rPr>
          <w:rFonts w:ascii="Times New Roman"/>
          <w:b w:val="false"/>
          <w:i w:val="false"/>
          <w:color w:val="000000"/>
          <w:sz w:val="28"/>
        </w:rPr>
        <w:t>
                   күкірт қышқылы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429.               Диспер күкiртi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430.           Метол-гидрохинон шығарғышы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431.                  М-1 өнiмi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432.       ДДТ-ға КММ эмульсиясы, дезинсекталь,
</w:t>
      </w:r>
      <w:r>
        <w:br/>
      </w:r>
      <w:r>
        <w:rPr>
          <w:rFonts w:ascii="Times New Roman"/>
          <w:b w:val="false"/>
          <w:i w:val="false"/>
          <w:color w:val="000000"/>
          <w:sz w:val="28"/>
        </w:rPr>
        <w:t>
             детойль, жасыл май концентраты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433.        ОП-7 концентраты, ОП-10 және универсал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w:t>
      </w:r>
      <w:r>
        <w:br/>
      </w:r>
      <w:r>
        <w:rPr>
          <w:rFonts w:ascii="Times New Roman"/>
          <w:b w:val="false"/>
          <w:i w:val="false"/>
          <w:color w:val="000000"/>
          <w:sz w:val="28"/>
        </w:rPr>
        <w:t>
       ТӘЖIРИБЕ ЖӘНЕ ТӘЖIРИБЕ-ӨНДIРIСТIК ҚОНДЫРҒЫЛАР
</w:t>
      </w:r>
      <w:r>
        <w:br/>
      </w:r>
      <w:r>
        <w:rPr>
          <w:rFonts w:ascii="Times New Roman"/>
          <w:b w:val="false"/>
          <w:i w:val="false"/>
          <w:color w:val="000000"/>
          <w:sz w:val="28"/>
        </w:rPr>
        <w:t>
</w:t>
      </w:r>
      <w:r>
        <w:br/>
      </w:r>
      <w:r>
        <w:rPr>
          <w:rFonts w:ascii="Times New Roman"/>
          <w:b w:val="false"/>
          <w:i w:val="false"/>
          <w:color w:val="000000"/>
          <w:sz w:val="28"/>
        </w:rPr>
        <w:t>
434.    Жұмысшылар, басшылар және мамандар              12      7-6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осындай жұмыс күнi ұқсас өнiмдер
</w:t>
      </w:r>
      <w:r>
        <w:br/>
      </w:r>
      <w:r>
        <w:rPr>
          <w:rFonts w:ascii="Times New Roman"/>
          <w:b w:val="false"/>
          <w:i w:val="false"/>
          <w:color w:val="000000"/>
          <w:sz w:val="28"/>
        </w:rPr>
        <w:t>
        өндiрiсiнде көзделсе қысқыртылған жұмыс
</w:t>
      </w:r>
      <w:r>
        <w:br/>
      </w:r>
      <w:r>
        <w:rPr>
          <w:rFonts w:ascii="Times New Roman"/>
          <w:b w:val="false"/>
          <w:i w:val="false"/>
          <w:color w:val="000000"/>
          <w:sz w:val="28"/>
        </w:rPr>
        <w:t>
        күнi қолданылады.
</w:t>
      </w:r>
      <w:r>
        <w:br/>
      </w:r>
      <w:r>
        <w:rPr>
          <w:rFonts w:ascii="Times New Roman"/>
          <w:b w:val="false"/>
          <w:i w:val="false"/>
          <w:color w:val="000000"/>
          <w:sz w:val="28"/>
        </w:rPr>
        <w:t>
</w:t>
      </w:r>
      <w:r>
        <w:br/>
      </w:r>
      <w:r>
        <w:rPr>
          <w:rFonts w:ascii="Times New Roman"/>
          <w:b w:val="false"/>
          <w:i w:val="false"/>
          <w:color w:val="000000"/>
          <w:sz w:val="28"/>
        </w:rPr>
        <w:t>
                      ЗЕРХАНАЛАР
</w:t>
      </w:r>
      <w:r>
        <w:br/>
      </w:r>
      <w:r>
        <w:rPr>
          <w:rFonts w:ascii="Times New Roman"/>
          <w:b w:val="false"/>
          <w:i w:val="false"/>
          <w:color w:val="000000"/>
          <w:sz w:val="28"/>
        </w:rPr>
        <w:t>
</w:t>
      </w:r>
      <w:r>
        <w:br/>
      </w:r>
      <w:r>
        <w:rPr>
          <w:rFonts w:ascii="Times New Roman"/>
          <w:b w:val="false"/>
          <w:i w:val="false"/>
          <w:color w:val="000000"/>
          <w:sz w:val="28"/>
        </w:rPr>
        <w:t>
435.    Цехтық лабораториялардың жұмысшылары           12-24    7-6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Цехтық лабораториялардың 
</w:t>
      </w:r>
      <w:r>
        <w:br/>
      </w:r>
      <w:r>
        <w:rPr>
          <w:rFonts w:ascii="Times New Roman"/>
          <w:b w:val="false"/>
          <w:i w:val="false"/>
          <w:color w:val="000000"/>
          <w:sz w:val="28"/>
        </w:rPr>
        <w:t>
        қызметкерлерi жұмыс күнiнiң және қосымша
</w:t>
      </w:r>
      <w:r>
        <w:br/>
      </w:r>
      <w:r>
        <w:rPr>
          <w:rFonts w:ascii="Times New Roman"/>
          <w:b w:val="false"/>
          <w:i w:val="false"/>
          <w:color w:val="000000"/>
          <w:sz w:val="28"/>
        </w:rPr>
        <w:t>
        демалысының ұзақтығы осы өндiрiстiң
</w:t>
      </w:r>
      <w:r>
        <w:br/>
      </w:r>
      <w:r>
        <w:rPr>
          <w:rFonts w:ascii="Times New Roman"/>
          <w:b w:val="false"/>
          <w:i w:val="false"/>
          <w:color w:val="000000"/>
          <w:sz w:val="28"/>
        </w:rPr>
        <w:t>
        жұмысшыларына көзделгенге сәйкес болуы,
</w:t>
      </w:r>
      <w:r>
        <w:br/>
      </w:r>
      <w:r>
        <w:rPr>
          <w:rFonts w:ascii="Times New Roman"/>
          <w:b w:val="false"/>
          <w:i w:val="false"/>
          <w:color w:val="000000"/>
          <w:sz w:val="28"/>
        </w:rPr>
        <w:t>
        бiрақ 6 сағаттан аспауы керек.
</w:t>
      </w:r>
      <w:r>
        <w:br/>
      </w:r>
      <w:r>
        <w:rPr>
          <w:rFonts w:ascii="Times New Roman"/>
          <w:b w:val="false"/>
          <w:i w:val="false"/>
          <w:color w:val="000000"/>
          <w:sz w:val="28"/>
        </w:rPr>
        <w:t>
436.    Орталық (заводтық) лабораториялардың
</w:t>
      </w:r>
      <w:r>
        <w:br/>
      </w:r>
      <w:r>
        <w:rPr>
          <w:rFonts w:ascii="Times New Roman"/>
          <w:b w:val="false"/>
          <w:i w:val="false"/>
          <w:color w:val="000000"/>
          <w:sz w:val="28"/>
        </w:rPr>
        <w:t>
        қызметкерлерi                                   12      7-6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Орталық (заводтық) лабораториялардың
</w:t>
      </w:r>
      <w:r>
        <w:br/>
      </w:r>
      <w:r>
        <w:rPr>
          <w:rFonts w:ascii="Times New Roman"/>
          <w:b w:val="false"/>
          <w:i w:val="false"/>
          <w:color w:val="000000"/>
          <w:sz w:val="28"/>
        </w:rPr>
        <w:t>
        қызметкерлерi үшін жұмыс күнiнiң ұзақтығын
</w:t>
      </w:r>
      <w:r>
        <w:br/>
      </w:r>
      <w:r>
        <w:rPr>
          <w:rFonts w:ascii="Times New Roman"/>
          <w:b w:val="false"/>
          <w:i w:val="false"/>
          <w:color w:val="000000"/>
          <w:sz w:val="28"/>
        </w:rPr>
        <w:t>
        лаборатория қызметкерлерi қызмет ететiн
</w:t>
      </w:r>
      <w:r>
        <w:br/>
      </w:r>
      <w:r>
        <w:rPr>
          <w:rFonts w:ascii="Times New Roman"/>
          <w:b w:val="false"/>
          <w:i w:val="false"/>
          <w:color w:val="000000"/>
          <w:sz w:val="28"/>
        </w:rPr>
        <w:t>
        белгiленген (осы кәсiпорын, ұйымда) белгіленген
</w:t>
      </w:r>
      <w:r>
        <w:br/>
      </w:r>
      <w:r>
        <w:rPr>
          <w:rFonts w:ascii="Times New Roman"/>
          <w:b w:val="false"/>
          <w:i w:val="false"/>
          <w:color w:val="000000"/>
          <w:sz w:val="28"/>
        </w:rPr>
        <w:t>
        ұзақтыққа сәйкес келуi, бiрақ 6 сағаттан кем
</w:t>
      </w:r>
      <w:r>
        <w:br/>
      </w:r>
      <w:r>
        <w:rPr>
          <w:rFonts w:ascii="Times New Roman"/>
          <w:b w:val="false"/>
          <w:i w:val="false"/>
          <w:color w:val="000000"/>
          <w:sz w:val="28"/>
        </w:rPr>
        <w:t>
        болмауы керек.
</w:t>
      </w:r>
    </w:p>
    <w:p>
      <w:pPr>
        <w:spacing w:after="0"/>
        <w:ind w:left="0"/>
        <w:jc w:val="both"/>
      </w:pPr>
      <w:r>
        <w:rPr>
          <w:rFonts w:ascii="Times New Roman"/>
          <w:b w:val="false"/>
          <w:i w:val="false"/>
          <w:color w:val="000000"/>
          <w:sz w:val="28"/>
        </w:rPr>
        <w:t>
        ХИМИЯЛЫҚ ШИКIЗАТТЫ ҚАБЫЛДАУ ЖӘНЕ ДАЙЫНДАУ
</w:t>
      </w:r>
      <w:r>
        <w:br/>
      </w:r>
      <w:r>
        <w:rPr>
          <w:rFonts w:ascii="Times New Roman"/>
          <w:b w:val="false"/>
          <w:i w:val="false"/>
          <w:color w:val="000000"/>
          <w:sz w:val="28"/>
        </w:rPr>
        <w:t>
</w:t>
      </w:r>
      <w:r>
        <w:br/>
      </w:r>
      <w:r>
        <w:rPr>
          <w:rFonts w:ascii="Times New Roman"/>
          <w:b w:val="false"/>
          <w:i w:val="false"/>
          <w:color w:val="000000"/>
          <w:sz w:val="28"/>
        </w:rPr>
        <w:t>
437.    Ащы заттарды құйып алу станциясы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438.      Цехтарға амин нитроөнiмдердi,органикалық
</w:t>
      </w:r>
      <w:r>
        <w:br/>
      </w:r>
      <w:r>
        <w:rPr>
          <w:rFonts w:ascii="Times New Roman"/>
          <w:b w:val="false"/>
          <w:i w:val="false"/>
          <w:color w:val="000000"/>
          <w:sz w:val="28"/>
        </w:rPr>
        <w:t>
        ерiткiштердi, фенолды, пластификаторларды және
</w:t>
      </w:r>
      <w:r>
        <w:br/>
      </w:r>
      <w:r>
        <w:rPr>
          <w:rFonts w:ascii="Times New Roman"/>
          <w:b w:val="false"/>
          <w:i w:val="false"/>
          <w:color w:val="000000"/>
          <w:sz w:val="28"/>
        </w:rPr>
        <w:t>
          басқа ұқсас өнiмдердi беру және құйып алу
</w:t>
      </w:r>
      <w:r>
        <w:br/>
      </w:r>
      <w:r>
        <w:rPr>
          <w:rFonts w:ascii="Times New Roman"/>
          <w:b w:val="false"/>
          <w:i w:val="false"/>
          <w:color w:val="000000"/>
          <w:sz w:val="28"/>
        </w:rPr>
        <w:t>
                       станциясы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439.       Аш-қышқылының өнiмдерiн және басқа 
</w:t>
      </w:r>
      <w:r>
        <w:br/>
      </w:r>
      <w:r>
        <w:rPr>
          <w:rFonts w:ascii="Times New Roman"/>
          <w:b w:val="false"/>
          <w:i w:val="false"/>
          <w:color w:val="000000"/>
          <w:sz w:val="28"/>
        </w:rPr>
        <w:t>
        органикалық өнiмдердi, соданы, аспаздық тұзды,
</w:t>
      </w:r>
      <w:r>
        <w:br/>
      </w:r>
      <w:r>
        <w:rPr>
          <w:rFonts w:ascii="Times New Roman"/>
          <w:b w:val="false"/>
          <w:i w:val="false"/>
          <w:color w:val="000000"/>
          <w:sz w:val="28"/>
        </w:rPr>
        <w:t>
         натрий нитритiн және басқа органикалық емес
</w:t>
      </w:r>
      <w:r>
        <w:br/>
      </w:r>
      <w:r>
        <w:rPr>
          <w:rFonts w:ascii="Times New Roman"/>
          <w:b w:val="false"/>
          <w:i w:val="false"/>
          <w:color w:val="000000"/>
          <w:sz w:val="28"/>
        </w:rPr>
        <w:t>
           химиялық өнiмдердi ерiту станциясы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Бензедин, дианезидин және басқа ұқсас
</w:t>
      </w:r>
      <w:r>
        <w:br/>
      </w:r>
      <w:r>
        <w:rPr>
          <w:rFonts w:ascii="Times New Roman"/>
          <w:b w:val="false"/>
          <w:i w:val="false"/>
          <w:color w:val="000000"/>
          <w:sz w:val="28"/>
        </w:rPr>
        <w:t>
        өнiмдер ерiтетiн жұмысшыларға ұзақтығы қосымша
</w:t>
      </w:r>
      <w:r>
        <w:br/>
      </w:r>
      <w:r>
        <w:rPr>
          <w:rFonts w:ascii="Times New Roman"/>
          <w:b w:val="false"/>
          <w:i w:val="false"/>
          <w:color w:val="000000"/>
          <w:sz w:val="28"/>
        </w:rPr>
        <w:t>
          36 календарлық күн демалыс берiледi және
</w:t>
      </w:r>
      <w:r>
        <w:br/>
      </w:r>
      <w:r>
        <w:rPr>
          <w:rFonts w:ascii="Times New Roman"/>
          <w:b w:val="false"/>
          <w:i w:val="false"/>
          <w:color w:val="000000"/>
          <w:sz w:val="28"/>
        </w:rPr>
        <w:t>
        6 сағаттық жұмыс күнi белгiленедi.
</w:t>
      </w:r>
      <w:r>
        <w:br/>
      </w:r>
      <w:r>
        <w:rPr>
          <w:rFonts w:ascii="Times New Roman"/>
          <w:b w:val="false"/>
          <w:i w:val="false"/>
          <w:color w:val="000000"/>
          <w:sz w:val="28"/>
        </w:rPr>
        <w:t>
</w:t>
      </w:r>
      <w:r>
        <w:br/>
      </w:r>
      <w:r>
        <w:rPr>
          <w:rFonts w:ascii="Times New Roman"/>
          <w:b w:val="false"/>
          <w:i w:val="false"/>
          <w:color w:val="000000"/>
          <w:sz w:val="28"/>
        </w:rPr>
        <w:t>
        ҚАЛДЫҚ ЖӘНЕ СМОЛАЛАНҒАН СУЛАРДЫ ТАЗАЛАУ
</w:t>
      </w:r>
      <w:r>
        <w:br/>
      </w:r>
      <w:r>
        <w:rPr>
          <w:rFonts w:ascii="Times New Roman"/>
          <w:b w:val="false"/>
          <w:i w:val="false"/>
          <w:color w:val="000000"/>
          <w:sz w:val="28"/>
        </w:rPr>
        <w:t>
                   ЖӘНЕ УТИЛЬДЕУ
</w:t>
      </w:r>
      <w:r>
        <w:br/>
      </w:r>
      <w:r>
        <w:rPr>
          <w:rFonts w:ascii="Times New Roman"/>
          <w:b w:val="false"/>
          <w:i w:val="false"/>
          <w:color w:val="000000"/>
          <w:sz w:val="28"/>
        </w:rPr>
        <w:t>
</w:t>
      </w:r>
      <w:r>
        <w:br/>
      </w:r>
      <w:r>
        <w:rPr>
          <w:rFonts w:ascii="Times New Roman"/>
          <w:b w:val="false"/>
          <w:i w:val="false"/>
          <w:color w:val="000000"/>
          <w:sz w:val="28"/>
        </w:rPr>
        <w:t>
440.    Жұмысшылар, басшылар және мамандар              12
</w:t>
      </w:r>
      <w:r>
        <w:br/>
      </w:r>
      <w:r>
        <w:rPr>
          <w:rFonts w:ascii="Times New Roman"/>
          <w:b w:val="false"/>
          <w:i w:val="false"/>
          <w:color w:val="000000"/>
          <w:sz w:val="28"/>
        </w:rPr>
        <w:t>
</w:t>
      </w:r>
      <w:r>
        <w:br/>
      </w:r>
      <w:r>
        <w:rPr>
          <w:rFonts w:ascii="Times New Roman"/>
          <w:b w:val="false"/>
          <w:i w:val="false"/>
          <w:color w:val="000000"/>
          <w:sz w:val="28"/>
        </w:rPr>
        <w:t>
           МЕДИКАМЕНТТЕР, ВИТАМИНДЕР, МЕДИЦИНАЛЫҚ
</w:t>
      </w:r>
      <w:r>
        <w:br/>
      </w:r>
      <w:r>
        <w:rPr>
          <w:rFonts w:ascii="Times New Roman"/>
          <w:b w:val="false"/>
          <w:i w:val="false"/>
          <w:color w:val="000000"/>
          <w:sz w:val="28"/>
        </w:rPr>
        <w:t>
        ЖӘНЕ БИОЛОГИЯЛЫҚ ПРЕПАРАТТАР МЕН МАТЕРИАЛДАР
</w:t>
      </w:r>
      <w:r>
        <w:br/>
      </w:r>
      <w:r>
        <w:rPr>
          <w:rFonts w:ascii="Times New Roman"/>
          <w:b w:val="false"/>
          <w:i w:val="false"/>
          <w:color w:val="000000"/>
          <w:sz w:val="28"/>
        </w:rPr>
        <w:t>
</w:t>
      </w:r>
      <w:r>
        <w:br/>
      </w:r>
      <w:r>
        <w:rPr>
          <w:rFonts w:ascii="Times New Roman"/>
          <w:b w:val="false"/>
          <w:i w:val="false"/>
          <w:color w:val="000000"/>
          <w:sz w:val="28"/>
        </w:rPr>
        <w:t>
441.              Антибиотиктердi өндiру
</w:t>
      </w:r>
      <w:r>
        <w:br/>
      </w:r>
      <w:r>
        <w:rPr>
          <w:rFonts w:ascii="Times New Roman"/>
          <w:b w:val="false"/>
          <w:i w:val="false"/>
          <w:color w:val="000000"/>
          <w:sz w:val="28"/>
        </w:rPr>
        <w:t>
           Антибиотиктердi алу, олардың дайын дәрi
</w:t>
      </w:r>
      <w:r>
        <w:br/>
      </w:r>
      <w:r>
        <w:rPr>
          <w:rFonts w:ascii="Times New Roman"/>
          <w:b w:val="false"/>
          <w:i w:val="false"/>
          <w:color w:val="000000"/>
          <w:sz w:val="28"/>
        </w:rPr>
        <w:t>
           нысандарын дайындау және бөлiп салу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442.       Алколоидтер мен олардың тұздарын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443.       Биохинол висмуты препараттарын, бисмоверол,
</w:t>
      </w:r>
      <w:r>
        <w:br/>
      </w:r>
      <w:r>
        <w:rPr>
          <w:rFonts w:ascii="Times New Roman"/>
          <w:b w:val="false"/>
          <w:i w:val="false"/>
          <w:color w:val="000000"/>
          <w:sz w:val="28"/>
        </w:rPr>
        <w:t>
        дерматол, ксероформ, висмут тұзын, пентамбисмол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444.          Барбитураттар және олардың шала
</w:t>
      </w:r>
      <w:r>
        <w:br/>
      </w:r>
      <w:r>
        <w:rPr>
          <w:rFonts w:ascii="Times New Roman"/>
          <w:b w:val="false"/>
          <w:i w:val="false"/>
          <w:color w:val="000000"/>
          <w:sz w:val="28"/>
        </w:rPr>
        <w:t>
                     өнiмдерiн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445.      Ванил гваякол препараттарын, гваякол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446.          Гликозидтер және өсiмдiктерден таза
</w:t>
      </w:r>
      <w:r>
        <w:br/>
      </w:r>
      <w:r>
        <w:rPr>
          <w:rFonts w:ascii="Times New Roman"/>
          <w:b w:val="false"/>
          <w:i w:val="false"/>
          <w:color w:val="000000"/>
          <w:sz w:val="28"/>
        </w:rPr>
        <w:t>
                   препараттарын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447.       Гормондар және олардың шала өнiмдерiн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448.          Пурин қатары препараттарын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449.            Мышьяк препараттарын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450.            Сынап препараттарын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451.           Салицил препараттарын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452.    Күмiс препараттарын, коллагор, протаргол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453.    Сульфаниламид препараттарын және сульфон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454.      Амидопирин-фенацитин препараттарын өндiру 
</w:t>
      </w:r>
      <w:r>
        <w:br/>
      </w:r>
      <w:r>
        <w:rPr>
          <w:rFonts w:ascii="Times New Roman"/>
          <w:b w:val="false"/>
          <w:i w:val="false"/>
          <w:color w:val="000000"/>
          <w:sz w:val="28"/>
        </w:rPr>
        <w:t>
        Антипирин, аналгин, амидацетосiрке қышқылын, 
</w:t>
      </w:r>
      <w:r>
        <w:br/>
      </w:r>
      <w:r>
        <w:rPr>
          <w:rFonts w:ascii="Times New Roman"/>
          <w:b w:val="false"/>
          <w:i w:val="false"/>
          <w:color w:val="000000"/>
          <w:sz w:val="28"/>
        </w:rPr>
        <w:t>
          амидапирин (пирамидон), фенацетин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455.       Бром, йод, хлор аллий бромды, хлорлы
</w:t>
      </w:r>
      <w:r>
        <w:br/>
      </w:r>
      <w:r>
        <w:rPr>
          <w:rFonts w:ascii="Times New Roman"/>
          <w:b w:val="false"/>
          <w:i w:val="false"/>
          <w:color w:val="000000"/>
          <w:sz w:val="28"/>
        </w:rPr>
        <w:t>
        аллил, аллил формиат, билитраст, билигност, 
</w:t>
      </w:r>
      <w:r>
        <w:br/>
      </w:r>
      <w:r>
        <w:rPr>
          <w:rFonts w:ascii="Times New Roman"/>
          <w:b w:val="false"/>
          <w:i w:val="false"/>
          <w:color w:val="000000"/>
          <w:sz w:val="28"/>
        </w:rPr>
        <w:t>
        бромэтил, бромизовал (бромурал), бромкамфара
</w:t>
      </w:r>
      <w:r>
        <w:br/>
      </w:r>
      <w:r>
        <w:rPr>
          <w:rFonts w:ascii="Times New Roman"/>
          <w:b w:val="false"/>
          <w:i w:val="false"/>
          <w:color w:val="000000"/>
          <w:sz w:val="28"/>
        </w:rPr>
        <w:t>
        (бiр бромды камфара), гексахлоран, гексахлорэтан,
</w:t>
      </w:r>
      <w:r>
        <w:br/>
      </w:r>
      <w:r>
        <w:rPr>
          <w:rFonts w:ascii="Times New Roman"/>
          <w:b w:val="false"/>
          <w:i w:val="false"/>
          <w:color w:val="000000"/>
          <w:sz w:val="28"/>
        </w:rPr>
        <w:t>
           гексахлорлы қарындаштар, диэталамин тұзы, 
</w:t>
      </w:r>
      <w:r>
        <w:br/>
      </w:r>
      <w:r>
        <w:rPr>
          <w:rFonts w:ascii="Times New Roman"/>
          <w:b w:val="false"/>
          <w:i w:val="false"/>
          <w:color w:val="000000"/>
          <w:sz w:val="28"/>
        </w:rPr>
        <w:t>
                дийодипиридон-N-сiрке қышқылы, 
</w:t>
      </w:r>
      <w:r>
        <w:br/>
      </w:r>
      <w:r>
        <w:rPr>
          <w:rFonts w:ascii="Times New Roman"/>
          <w:b w:val="false"/>
          <w:i w:val="false"/>
          <w:color w:val="000000"/>
          <w:sz w:val="28"/>
        </w:rPr>
        <w:t>
         диэтилкарбаминхлорид, йодоформ, йодолипол,
</w:t>
      </w:r>
      <w:r>
        <w:br/>
      </w:r>
      <w:r>
        <w:rPr>
          <w:rFonts w:ascii="Times New Roman"/>
          <w:b w:val="false"/>
          <w:i w:val="false"/>
          <w:color w:val="000000"/>
          <w:sz w:val="28"/>
        </w:rPr>
        <w:t>
            карбромал (адалин), нитрохлоракридин,
</w:t>
      </w:r>
      <w:r>
        <w:br/>
      </w:r>
      <w:r>
        <w:rPr>
          <w:rFonts w:ascii="Times New Roman"/>
          <w:b w:val="false"/>
          <w:i w:val="false"/>
          <w:color w:val="000000"/>
          <w:sz w:val="28"/>
        </w:rPr>
        <w:t>
         кальцийодин (сайодин), пропилйодон, сергозин,
</w:t>
      </w:r>
      <w:r>
        <w:br/>
      </w:r>
      <w:r>
        <w:rPr>
          <w:rFonts w:ascii="Times New Roman"/>
          <w:b w:val="false"/>
          <w:i w:val="false"/>
          <w:color w:val="000000"/>
          <w:sz w:val="28"/>
        </w:rPr>
        <w:t>
             холинхлорид, хлорэтил,хлорлы ацетил,
</w:t>
      </w:r>
      <w:r>
        <w:br/>
      </w:r>
      <w:r>
        <w:rPr>
          <w:rFonts w:ascii="Times New Roman"/>
          <w:b w:val="false"/>
          <w:i w:val="false"/>
          <w:color w:val="000000"/>
          <w:sz w:val="28"/>
        </w:rPr>
        <w:t>
         хлорбутанолгират (хлорэтон) препараттарын 
</w:t>
      </w:r>
      <w:r>
        <w:br/>
      </w:r>
      <w:r>
        <w:rPr>
          <w:rFonts w:ascii="Times New Roman"/>
          <w:b w:val="false"/>
          <w:i w:val="false"/>
          <w:color w:val="000000"/>
          <w:sz w:val="28"/>
        </w:rPr>
        <w:t>
                          өндiру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йод тұздары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456.    Фосфор препараттарын өндіру              
</w:t>
      </w:r>
      <w:r>
        <w:br/>
      </w:r>
      <w:r>
        <w:rPr>
          <w:rFonts w:ascii="Times New Roman"/>
          <w:b w:val="false"/>
          <w:i w:val="false"/>
          <w:color w:val="000000"/>
          <w:sz w:val="28"/>
        </w:rPr>
        <w:t>
        1) аденазинтрифосфор қышқылы, динатрий
</w:t>
      </w:r>
      <w:r>
        <w:br/>
      </w:r>
      <w:r>
        <w:rPr>
          <w:rFonts w:ascii="Times New Roman"/>
          <w:b w:val="false"/>
          <w:i w:val="false"/>
          <w:color w:val="000000"/>
          <w:sz w:val="28"/>
        </w:rPr>
        <w:t>
        тұзы, армин, фосфакол, пирофос (фосербин),
</w:t>
      </w:r>
      <w:r>
        <w:br/>
      </w:r>
      <w:r>
        <w:rPr>
          <w:rFonts w:ascii="Times New Roman"/>
          <w:b w:val="false"/>
          <w:i w:val="false"/>
          <w:color w:val="000000"/>
          <w:sz w:val="28"/>
        </w:rPr>
        <w:t>
        фитин, "МАП" ("бұлшықет-аденил препараты)       12      6
</w:t>
      </w:r>
      <w:r>
        <w:br/>
      </w:r>
      <w:r>
        <w:rPr>
          <w:rFonts w:ascii="Times New Roman"/>
          <w:b w:val="false"/>
          <w:i w:val="false"/>
          <w:color w:val="000000"/>
          <w:sz w:val="28"/>
        </w:rPr>
        <w:t>
        Жұмысшылар, басшылар және мамандар
</w:t>
      </w:r>
      <w:r>
        <w:br/>
      </w:r>
      <w:r>
        <w:rPr>
          <w:rFonts w:ascii="Times New Roman"/>
          <w:b w:val="false"/>
          <w:i w:val="false"/>
          <w:color w:val="000000"/>
          <w:sz w:val="28"/>
        </w:rPr>
        <w:t>
        2) кальций глицерофосфаты, екі орны ауысқан
</w:t>
      </w:r>
      <w:r>
        <w:br/>
      </w:r>
      <w:r>
        <w:rPr>
          <w:rFonts w:ascii="Times New Roman"/>
          <w:b w:val="false"/>
          <w:i w:val="false"/>
          <w:color w:val="000000"/>
          <w:sz w:val="28"/>
        </w:rPr>
        <w:t>
        фосфорқышқыл кальций, бір орны ауысқан
</w:t>
      </w:r>
      <w:r>
        <w:br/>
      </w:r>
      <w:r>
        <w:rPr>
          <w:rFonts w:ascii="Times New Roman"/>
          <w:b w:val="false"/>
          <w:i w:val="false"/>
          <w:color w:val="000000"/>
          <w:sz w:val="28"/>
        </w:rPr>
        <w:t>
        фосфор қышқыл калий, екі орны ауысқан
</w:t>
      </w:r>
      <w:r>
        <w:br/>
      </w:r>
      <w:r>
        <w:rPr>
          <w:rFonts w:ascii="Times New Roman"/>
          <w:b w:val="false"/>
          <w:i w:val="false"/>
          <w:color w:val="000000"/>
          <w:sz w:val="28"/>
        </w:rPr>
        <w:t>
        фосфор қышқыл калий, бір орны ауысқан
</w:t>
      </w:r>
      <w:r>
        <w:br/>
      </w:r>
      <w:r>
        <w:rPr>
          <w:rFonts w:ascii="Times New Roman"/>
          <w:b w:val="false"/>
          <w:i w:val="false"/>
          <w:color w:val="000000"/>
          <w:sz w:val="28"/>
        </w:rPr>
        <w:t>
        фосфор қышқыл натрий, екі орны ауысқан
</w:t>
      </w:r>
      <w:r>
        <w:br/>
      </w:r>
      <w:r>
        <w:rPr>
          <w:rFonts w:ascii="Times New Roman"/>
          <w:b w:val="false"/>
          <w:i w:val="false"/>
          <w:color w:val="000000"/>
          <w:sz w:val="28"/>
        </w:rPr>
        <w:t>
        фосфор қышқыл натрий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457.    Спирттер өндіру
</w:t>
      </w:r>
      <w:r>
        <w:br/>
      </w:r>
      <w:r>
        <w:rPr>
          <w:rFonts w:ascii="Times New Roman"/>
          <w:b w:val="false"/>
          <w:i w:val="false"/>
          <w:color w:val="000000"/>
          <w:sz w:val="28"/>
        </w:rPr>
        <w:t>
        Диэтиламиноэтанол, 3-
</w:t>
      </w:r>
      <w:r>
        <w:br/>
      </w:r>
      <w:r>
        <w:rPr>
          <w:rFonts w:ascii="Times New Roman"/>
          <w:b w:val="false"/>
          <w:i w:val="false"/>
          <w:color w:val="000000"/>
          <w:sz w:val="28"/>
        </w:rPr>
        <w:t>
        диметиламинопропанол-1, екінші амил 
</w:t>
      </w:r>
      <w:r>
        <w:br/>
      </w:r>
      <w:r>
        <w:rPr>
          <w:rFonts w:ascii="Times New Roman"/>
          <w:b w:val="false"/>
          <w:i w:val="false"/>
          <w:color w:val="000000"/>
          <w:sz w:val="28"/>
        </w:rPr>
        <w:t>
        (пентанол-2) спирті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458.    Эфирлер өндіру
</w:t>
      </w:r>
      <w:r>
        <w:br/>
      </w:r>
      <w:r>
        <w:rPr>
          <w:rFonts w:ascii="Times New Roman"/>
          <w:b w:val="false"/>
          <w:i w:val="false"/>
          <w:color w:val="000000"/>
          <w:sz w:val="28"/>
        </w:rPr>
        <w:t>
        Ацетсірке эфирі, дохлорсірке қышқылының
</w:t>
      </w:r>
      <w:r>
        <w:br/>
      </w:r>
      <w:r>
        <w:rPr>
          <w:rFonts w:ascii="Times New Roman"/>
          <w:b w:val="false"/>
          <w:i w:val="false"/>
          <w:color w:val="000000"/>
          <w:sz w:val="28"/>
        </w:rPr>
        <w:t>
        метил эфирі, салицил қышқылының метил эфирі,
</w:t>
      </w:r>
      <w:r>
        <w:br/>
      </w:r>
      <w:r>
        <w:rPr>
          <w:rFonts w:ascii="Times New Roman"/>
          <w:b w:val="false"/>
          <w:i w:val="false"/>
          <w:color w:val="000000"/>
          <w:sz w:val="28"/>
        </w:rPr>
        <w:t>
        этилпропионат, этилацетат, циансірке эфирі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459.    Органикалық қышқылдар өндіру
</w:t>
      </w:r>
      <w:r>
        <w:br/>
      </w:r>
      <w:r>
        <w:rPr>
          <w:rFonts w:ascii="Times New Roman"/>
          <w:b w:val="false"/>
          <w:i w:val="false"/>
          <w:color w:val="000000"/>
          <w:sz w:val="28"/>
        </w:rPr>
        <w:t>
        1) изоникотин, фенилсірке, никотин, 
</w:t>
      </w:r>
      <w:r>
        <w:br/>
      </w:r>
      <w:r>
        <w:rPr>
          <w:rFonts w:ascii="Times New Roman"/>
          <w:b w:val="false"/>
          <w:i w:val="false"/>
          <w:color w:val="000000"/>
          <w:sz w:val="28"/>
        </w:rPr>
        <w:t>
        пропион, үшхлорсірке қышқылдары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2) бор (формакопей), глютамин, галдық, 
</w:t>
      </w:r>
      <w:r>
        <w:br/>
      </w:r>
      <w:r>
        <w:rPr>
          <w:rFonts w:ascii="Times New Roman"/>
          <w:b w:val="false"/>
          <w:i w:val="false"/>
          <w:color w:val="000000"/>
          <w:sz w:val="28"/>
        </w:rPr>
        <w:t>
        нуклеин қышқылдары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460.    Изоникотин қышқылы препараттарын өндіру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461.    Акридин қатарының препараттарын өндіру
</w:t>
      </w:r>
      <w:r>
        <w:br/>
      </w:r>
      <w:r>
        <w:rPr>
          <w:rFonts w:ascii="Times New Roman"/>
          <w:b w:val="false"/>
          <w:i w:val="false"/>
          <w:color w:val="000000"/>
          <w:sz w:val="28"/>
        </w:rPr>
        <w:t>
        Акрихин, аминоакрихин, профлавин, 
</w:t>
      </w:r>
      <w:r>
        <w:br/>
      </w:r>
      <w:r>
        <w:rPr>
          <w:rFonts w:ascii="Times New Roman"/>
          <w:b w:val="false"/>
          <w:i w:val="false"/>
          <w:color w:val="000000"/>
          <w:sz w:val="28"/>
        </w:rPr>
        <w:t>
        флавакридин гидрохлорид (трипафлавин), 
</w:t>
      </w:r>
      <w:r>
        <w:br/>
      </w:r>
      <w:r>
        <w:rPr>
          <w:rFonts w:ascii="Times New Roman"/>
          <w:b w:val="false"/>
          <w:i w:val="false"/>
          <w:color w:val="000000"/>
          <w:sz w:val="28"/>
        </w:rPr>
        <w:t>
        этакридин (риванол)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462.    Фенотиазин тобының препараттарын өндіру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Бояғыштар өндіру
</w:t>
      </w:r>
      <w:r>
        <w:br/>
      </w:r>
      <w:r>
        <w:rPr>
          <w:rFonts w:ascii="Times New Roman"/>
          <w:b w:val="false"/>
          <w:i w:val="false"/>
          <w:color w:val="000000"/>
          <w:sz w:val="28"/>
        </w:rPr>
        <w:t>
463.    Инъекциялар үшін индигокармин, көк метилен,
</w:t>
      </w:r>
      <w:r>
        <w:br/>
      </w:r>
      <w:r>
        <w:rPr>
          <w:rFonts w:ascii="Times New Roman"/>
          <w:b w:val="false"/>
          <w:i w:val="false"/>
          <w:color w:val="000000"/>
          <w:sz w:val="28"/>
        </w:rPr>
        <w:t>
        көгілдір метилен, көк трипан, көгілдір    
</w:t>
      </w:r>
      <w:r>
        <w:br/>
      </w:r>
      <w:r>
        <w:rPr>
          <w:rFonts w:ascii="Times New Roman"/>
          <w:b w:val="false"/>
          <w:i w:val="false"/>
          <w:color w:val="000000"/>
          <w:sz w:val="28"/>
        </w:rPr>
        <w:t>
        трипан, фенолфталеин өндіру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464.    Органикалық қышқылдардың тұздарын өндіру
</w:t>
      </w:r>
      <w:r>
        <w:br/>
      </w:r>
      <w:r>
        <w:rPr>
          <w:rFonts w:ascii="Times New Roman"/>
          <w:b w:val="false"/>
          <w:i w:val="false"/>
          <w:color w:val="000000"/>
          <w:sz w:val="28"/>
        </w:rPr>
        <w:t>
        1) бензоат литийі, лактат темірі, бензоат
</w:t>
      </w:r>
      <w:r>
        <w:br/>
      </w:r>
      <w:r>
        <w:rPr>
          <w:rFonts w:ascii="Times New Roman"/>
          <w:b w:val="false"/>
          <w:i w:val="false"/>
          <w:color w:val="000000"/>
          <w:sz w:val="28"/>
        </w:rPr>
        <w:t>
        натрийі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калий тартрат, сеньет тұзы,
</w:t>
      </w:r>
      <w:r>
        <w:br/>
      </w:r>
      <w:r>
        <w:rPr>
          <w:rFonts w:ascii="Times New Roman"/>
          <w:b w:val="false"/>
          <w:i w:val="false"/>
          <w:color w:val="000000"/>
          <w:sz w:val="28"/>
        </w:rPr>
        <w:t>
        глютамин қышқылы тұздары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 кальций глюконаты, кальций лактаты, 
</w:t>
      </w:r>
      <w:r>
        <w:br/>
      </w:r>
      <w:r>
        <w:rPr>
          <w:rFonts w:ascii="Times New Roman"/>
          <w:b w:val="false"/>
          <w:i w:val="false"/>
          <w:color w:val="000000"/>
          <w:sz w:val="28"/>
        </w:rPr>
        <w:t>
        натрий нуклеинаты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Пайда болған ісіктерді емдеу
</w:t>
      </w:r>
      <w:r>
        <w:br/>
      </w:r>
      <w:r>
        <w:rPr>
          <w:rFonts w:ascii="Times New Roman"/>
          <w:b w:val="false"/>
          <w:i w:val="false"/>
          <w:color w:val="000000"/>
          <w:sz w:val="28"/>
        </w:rPr>
        <w:t>
        препараттарын өндіру
</w:t>
      </w:r>
      <w:r>
        <w:br/>
      </w:r>
      <w:r>
        <w:rPr>
          <w:rFonts w:ascii="Times New Roman"/>
          <w:b w:val="false"/>
          <w:i w:val="false"/>
          <w:color w:val="000000"/>
          <w:sz w:val="28"/>
        </w:rPr>
        <w:t>
465.    Допан, новэмбихин, меркаптопурин, 
</w:t>
      </w:r>
      <w:r>
        <w:br/>
      </w:r>
      <w:r>
        <w:rPr>
          <w:rFonts w:ascii="Times New Roman"/>
          <w:b w:val="false"/>
          <w:i w:val="false"/>
          <w:color w:val="000000"/>
          <w:sz w:val="28"/>
        </w:rPr>
        <w:t>
        сарколизин, тиофосфамид, этимидин және
</w:t>
      </w:r>
      <w:r>
        <w:br/>
      </w:r>
      <w:r>
        <w:rPr>
          <w:rFonts w:ascii="Times New Roman"/>
          <w:b w:val="false"/>
          <w:i w:val="false"/>
          <w:color w:val="000000"/>
          <w:sz w:val="28"/>
        </w:rPr>
        <w:t>
        басқалар
</w:t>
      </w:r>
      <w:r>
        <w:br/>
      </w:r>
      <w:r>
        <w:rPr>
          <w:rFonts w:ascii="Times New Roman"/>
          <w:b w:val="false"/>
          <w:i w:val="false"/>
          <w:color w:val="000000"/>
          <w:sz w:val="28"/>
        </w:rPr>
        <w:t>
        Жұмысшылар, басшылар және мамандар              18      6
</w:t>
      </w:r>
      <w:r>
        <w:br/>
      </w:r>
      <w:r>
        <w:rPr>
          <w:rFonts w:ascii="Times New Roman"/>
          <w:b w:val="false"/>
          <w:i w:val="false"/>
          <w:color w:val="000000"/>
          <w:sz w:val="28"/>
        </w:rPr>
        <w:t>
        Тікелей әсер етпейтін антикоагулянттар
</w:t>
      </w:r>
      <w:r>
        <w:br/>
      </w:r>
      <w:r>
        <w:rPr>
          <w:rFonts w:ascii="Times New Roman"/>
          <w:b w:val="false"/>
          <w:i w:val="false"/>
          <w:color w:val="000000"/>
          <w:sz w:val="28"/>
        </w:rPr>
        <w:t>
        өндіру
</w:t>
      </w:r>
      <w:r>
        <w:br/>
      </w:r>
      <w:r>
        <w:rPr>
          <w:rFonts w:ascii="Times New Roman"/>
          <w:b w:val="false"/>
          <w:i w:val="false"/>
          <w:color w:val="000000"/>
          <w:sz w:val="28"/>
        </w:rPr>
        <w:t>
466.    Дикумарин, зоокумарин, неодикумарин, 
</w:t>
      </w:r>
      <w:r>
        <w:br/>
      </w:r>
      <w:r>
        <w:rPr>
          <w:rFonts w:ascii="Times New Roman"/>
          <w:b w:val="false"/>
          <w:i w:val="false"/>
          <w:color w:val="000000"/>
          <w:sz w:val="28"/>
        </w:rPr>
        <w:t>
        фенилин және басқалар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467.    Бензол қатары туындылары препараттарын өндіру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468.    Нафталин қатары препараттарын өндіру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469.    Пиперазин қатары препараттарын өндіру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470.    Құрамында күкірт бар препараттары өндіру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471.    Фурфурол қатары препараттарын өндіру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472.    Хинолин қатары препараттарын өндіру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473.    Пиперидин қатары препараттарын
</w:t>
      </w:r>
      <w:r>
        <w:br/>
      </w:r>
      <w:r>
        <w:rPr>
          <w:rFonts w:ascii="Times New Roman"/>
          <w:b w:val="false"/>
          <w:i w:val="false"/>
          <w:color w:val="000000"/>
          <w:sz w:val="28"/>
        </w:rPr>
        <w:t>
        өндіру қышқылы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474.    Басқа органикалық препараттарды өндіру:
</w:t>
      </w:r>
      <w:r>
        <w:br/>
      </w:r>
      <w:r>
        <w:rPr>
          <w:rFonts w:ascii="Times New Roman"/>
          <w:b w:val="false"/>
          <w:i w:val="false"/>
          <w:color w:val="000000"/>
          <w:sz w:val="28"/>
        </w:rPr>
        <w:t>
        1) амилнитрит, ацетилхолин-хлорид, 
</w:t>
      </w:r>
      <w:r>
        <w:br/>
      </w:r>
      <w:r>
        <w:rPr>
          <w:rFonts w:ascii="Times New Roman"/>
          <w:b w:val="false"/>
          <w:i w:val="false"/>
          <w:color w:val="000000"/>
          <w:sz w:val="28"/>
        </w:rPr>
        <w:t>
        препарат АСД, ареколин, аминохинол, 
</w:t>
      </w:r>
      <w:r>
        <w:br/>
      </w:r>
      <w:r>
        <w:rPr>
          <w:rFonts w:ascii="Times New Roman"/>
          <w:b w:val="false"/>
          <w:i w:val="false"/>
          <w:color w:val="000000"/>
          <w:sz w:val="28"/>
        </w:rPr>
        <w:t>
        аллацил, апрессин, ацефен, 
</w:t>
      </w:r>
      <w:r>
        <w:br/>
      </w:r>
      <w:r>
        <w:rPr>
          <w:rFonts w:ascii="Times New Roman"/>
          <w:b w:val="false"/>
          <w:i w:val="false"/>
          <w:color w:val="000000"/>
          <w:sz w:val="28"/>
        </w:rPr>
        <w:t>
        аминокапрон қышқылы, амедин, антифомсилан, 
</w:t>
      </w:r>
      <w:r>
        <w:br/>
      </w:r>
      <w:r>
        <w:rPr>
          <w:rFonts w:ascii="Times New Roman"/>
          <w:b w:val="false"/>
          <w:i w:val="false"/>
          <w:color w:val="000000"/>
          <w:sz w:val="28"/>
        </w:rPr>
        <w:t>
        бутамид (растинон), бетазин, Шостоковский 
</w:t>
      </w:r>
      <w:r>
        <w:br/>
      </w:r>
      <w:r>
        <w:rPr>
          <w:rFonts w:ascii="Times New Roman"/>
          <w:b w:val="false"/>
          <w:i w:val="false"/>
          <w:color w:val="000000"/>
          <w:sz w:val="28"/>
        </w:rPr>
        <w:t>
        бальзамы, бигумаль, бутадион, бензацин, 
</w:t>
      </w:r>
      <w:r>
        <w:br/>
      </w:r>
      <w:r>
        <w:rPr>
          <w:rFonts w:ascii="Times New Roman"/>
          <w:b w:val="false"/>
          <w:i w:val="false"/>
          <w:color w:val="000000"/>
          <w:sz w:val="28"/>
        </w:rPr>
        <w:t>
        бепаск, ветразин, гигроний, гегсерол, 
</w:t>
      </w:r>
      <w:r>
        <w:br/>
      </w:r>
      <w:r>
        <w:rPr>
          <w:rFonts w:ascii="Times New Roman"/>
          <w:b w:val="false"/>
          <w:i w:val="false"/>
          <w:color w:val="000000"/>
          <w:sz w:val="28"/>
        </w:rPr>
        <w:t>
        гидроперит, гептилрезорцин, гексоний, 
</w:t>
      </w:r>
      <w:r>
        <w:br/>
      </w:r>
      <w:r>
        <w:rPr>
          <w:rFonts w:ascii="Times New Roman"/>
          <w:b w:val="false"/>
          <w:i w:val="false"/>
          <w:color w:val="000000"/>
          <w:sz w:val="28"/>
        </w:rPr>
        <w:t>
        гемоспоридин, гистидин, гексамидин, 
</w:t>
      </w:r>
      <w:r>
        <w:br/>
      </w:r>
      <w:r>
        <w:rPr>
          <w:rFonts w:ascii="Times New Roman"/>
          <w:b w:val="false"/>
          <w:i w:val="false"/>
          <w:color w:val="000000"/>
          <w:sz w:val="28"/>
        </w:rPr>
        <w:t>
        гистамин, гемитиамин, диакарб, дибазол, 
</w:t>
      </w:r>
      <w:r>
        <w:br/>
      </w:r>
      <w:r>
        <w:rPr>
          <w:rFonts w:ascii="Times New Roman"/>
          <w:b w:val="false"/>
          <w:i w:val="false"/>
          <w:color w:val="000000"/>
          <w:sz w:val="28"/>
        </w:rPr>
        <w:t>
        дикаин, диоцид, димедрол, дифенин, диколин, 
</w:t>
      </w:r>
      <w:r>
        <w:br/>
      </w:r>
      <w:r>
        <w:rPr>
          <w:rFonts w:ascii="Times New Roman"/>
          <w:b w:val="false"/>
          <w:i w:val="false"/>
          <w:color w:val="000000"/>
          <w:sz w:val="28"/>
        </w:rPr>
        <w:t>
        димеколин, дитилин, дитразин-фосфат, 
</w:t>
      </w:r>
      <w:r>
        <w:br/>
      </w:r>
      <w:r>
        <w:rPr>
          <w:rFonts w:ascii="Times New Roman"/>
          <w:b w:val="false"/>
          <w:i w:val="false"/>
          <w:color w:val="000000"/>
          <w:sz w:val="28"/>
        </w:rPr>
        <w:t>
        димекарбин, дибензилэтилендиамин, изафенин, 
</w:t>
      </w:r>
      <w:r>
        <w:br/>
      </w:r>
      <w:r>
        <w:rPr>
          <w:rFonts w:ascii="Times New Roman"/>
          <w:b w:val="false"/>
          <w:i w:val="false"/>
          <w:color w:val="000000"/>
          <w:sz w:val="28"/>
        </w:rPr>
        <w:t>
        изоверин, ипразид, изоприн, индопан, 
</w:t>
      </w:r>
      <w:r>
        <w:br/>
      </w:r>
      <w:r>
        <w:rPr>
          <w:rFonts w:ascii="Times New Roman"/>
          <w:b w:val="false"/>
          <w:i w:val="false"/>
          <w:color w:val="000000"/>
          <w:sz w:val="28"/>
        </w:rPr>
        <w:t>
        карбохолин, кордиамин, коразол, Михлер кетоны, 
</w:t>
      </w:r>
      <w:r>
        <w:br/>
      </w:r>
      <w:r>
        <w:rPr>
          <w:rFonts w:ascii="Times New Roman"/>
          <w:b w:val="false"/>
          <w:i w:val="false"/>
          <w:color w:val="000000"/>
          <w:sz w:val="28"/>
        </w:rPr>
        <w:t>
        кризанол, карбидин, линетол, леморан, 
</w:t>
      </w:r>
      <w:r>
        <w:br/>
      </w:r>
      <w:r>
        <w:rPr>
          <w:rFonts w:ascii="Times New Roman"/>
          <w:b w:val="false"/>
          <w:i w:val="false"/>
          <w:color w:val="000000"/>
          <w:sz w:val="28"/>
        </w:rPr>
        <w:t>
        миелосан, мезатон, метилтиоурацил, кристалды
</w:t>
      </w:r>
      <w:r>
        <w:br/>
      </w:r>
      <w:r>
        <w:rPr>
          <w:rFonts w:ascii="Times New Roman"/>
          <w:b w:val="false"/>
          <w:i w:val="false"/>
          <w:color w:val="000000"/>
          <w:sz w:val="28"/>
        </w:rPr>
        <w:t>
        ментолы, моносепт, мепротан, метацин, 
</w:t>
      </w:r>
      <w:r>
        <w:br/>
      </w:r>
      <w:r>
        <w:rPr>
          <w:rFonts w:ascii="Times New Roman"/>
          <w:b w:val="false"/>
          <w:i w:val="false"/>
          <w:color w:val="000000"/>
          <w:sz w:val="28"/>
        </w:rPr>
        <w:t>
        мерказолил, метисазон, метронидазол, мексамин, 
</w:t>
      </w:r>
      <w:r>
        <w:br/>
      </w:r>
      <w:r>
        <w:rPr>
          <w:rFonts w:ascii="Times New Roman"/>
          <w:b w:val="false"/>
          <w:i w:val="false"/>
          <w:color w:val="000000"/>
          <w:sz w:val="28"/>
        </w:rPr>
        <w:t>
        наганин, нафталин мұнайы, нарколан, налорфин 
</w:t>
      </w:r>
      <w:r>
        <w:br/>
      </w:r>
      <w:r>
        <w:rPr>
          <w:rFonts w:ascii="Times New Roman"/>
          <w:b w:val="false"/>
          <w:i w:val="false"/>
          <w:color w:val="000000"/>
          <w:sz w:val="28"/>
        </w:rPr>
        <w:t>
        (антофин), нитазол, новокаиномид, оксазил 
</w:t>
      </w:r>
      <w:r>
        <w:br/>
      </w:r>
      <w:r>
        <w:rPr>
          <w:rFonts w:ascii="Times New Roman"/>
          <w:b w:val="false"/>
          <w:i w:val="false"/>
          <w:color w:val="000000"/>
          <w:sz w:val="28"/>
        </w:rPr>
        <w:t>
        (оксамизил), натрий оксибутираты, параланолин, 
</w:t>
      </w:r>
      <w:r>
        <w:br/>
      </w:r>
      <w:r>
        <w:rPr>
          <w:rFonts w:ascii="Times New Roman"/>
          <w:b w:val="false"/>
          <w:i w:val="false"/>
          <w:color w:val="000000"/>
          <w:sz w:val="28"/>
        </w:rPr>
        <w:t>
        пентаксил, пентамин, протамин, пантоцид, 
</w:t>
      </w:r>
      <w:r>
        <w:br/>
      </w:r>
      <w:r>
        <w:rPr>
          <w:rFonts w:ascii="Times New Roman"/>
          <w:b w:val="false"/>
          <w:i w:val="false"/>
          <w:color w:val="000000"/>
          <w:sz w:val="28"/>
        </w:rPr>
        <w:t>
        прозерин, пиральдин, плазмоцид, пропилнитрит, 
</w:t>
      </w:r>
      <w:r>
        <w:br/>
      </w:r>
      <w:r>
        <w:rPr>
          <w:rFonts w:ascii="Times New Roman"/>
          <w:b w:val="false"/>
          <w:i w:val="false"/>
          <w:color w:val="000000"/>
          <w:sz w:val="28"/>
        </w:rPr>
        <w:t>
        прегнантол, паранитробромацетофенон, 
</w:t>
      </w:r>
      <w:r>
        <w:br/>
      </w:r>
      <w:r>
        <w:rPr>
          <w:rFonts w:ascii="Times New Roman"/>
          <w:b w:val="false"/>
          <w:i w:val="false"/>
          <w:color w:val="000000"/>
          <w:sz w:val="28"/>
        </w:rPr>
        <w:t>
        псориазин, пирроксан, пентацин (ЭДТУ), 
</w:t>
      </w:r>
      <w:r>
        <w:br/>
      </w:r>
      <w:r>
        <w:rPr>
          <w:rFonts w:ascii="Times New Roman"/>
          <w:b w:val="false"/>
          <w:i w:val="false"/>
          <w:color w:val="000000"/>
          <w:sz w:val="28"/>
        </w:rPr>
        <w:t>
        сірке-қорғасын тұздары, спазмолитин, 
</w:t>
      </w:r>
      <w:r>
        <w:br/>
      </w:r>
      <w:r>
        <w:rPr>
          <w:rFonts w:ascii="Times New Roman"/>
          <w:b w:val="false"/>
          <w:i w:val="false"/>
          <w:color w:val="000000"/>
          <w:sz w:val="28"/>
        </w:rPr>
        <w:t>
        солюсурьмин, салазодиметоксин, серотонин, 
</w:t>
      </w:r>
      <w:r>
        <w:br/>
      </w:r>
      <w:r>
        <w:rPr>
          <w:rFonts w:ascii="Times New Roman"/>
          <w:b w:val="false"/>
          <w:i w:val="false"/>
          <w:color w:val="000000"/>
          <w:sz w:val="28"/>
        </w:rPr>
        <w:t>
        триметин, тропацин, трийотраст, тетридин, 
</w:t>
      </w:r>
      <w:r>
        <w:br/>
      </w:r>
      <w:r>
        <w:rPr>
          <w:rFonts w:ascii="Times New Roman"/>
          <w:b w:val="false"/>
          <w:i w:val="false"/>
          <w:color w:val="000000"/>
          <w:sz w:val="28"/>
        </w:rPr>
        <w:t>
        тибон, терпингидрат, трихомонацид, тримеказин, 
</w:t>
      </w:r>
      <w:r>
        <w:br/>
      </w:r>
      <w:r>
        <w:rPr>
          <w:rFonts w:ascii="Times New Roman"/>
          <w:b w:val="false"/>
          <w:i w:val="false"/>
          <w:color w:val="000000"/>
          <w:sz w:val="28"/>
        </w:rPr>
        <w:t>
        тианид, теброфен, трихлорэтилен, танин, 
</w:t>
      </w:r>
      <w:r>
        <w:br/>
      </w:r>
      <w:r>
        <w:rPr>
          <w:rFonts w:ascii="Times New Roman"/>
          <w:b w:val="false"/>
          <w:i w:val="false"/>
          <w:color w:val="000000"/>
          <w:sz w:val="28"/>
        </w:rPr>
        <w:t>
        тауремизин, триомбрин, уретан, уродан, 
</w:t>
      </w:r>
      <w:r>
        <w:br/>
      </w:r>
      <w:r>
        <w:rPr>
          <w:rFonts w:ascii="Times New Roman"/>
          <w:b w:val="false"/>
          <w:i w:val="false"/>
          <w:color w:val="000000"/>
          <w:sz w:val="28"/>
        </w:rPr>
        <w:t>
        фенамин, бета-фенилизопропиламин, фенатин, 
</w:t>
      </w:r>
      <w:r>
        <w:br/>
      </w:r>
      <w:r>
        <w:rPr>
          <w:rFonts w:ascii="Times New Roman"/>
          <w:b w:val="false"/>
          <w:i w:val="false"/>
          <w:color w:val="000000"/>
          <w:sz w:val="28"/>
        </w:rPr>
        <w:t>
        фенадон, флицид, фенакон, фенилацетамид, 
</w:t>
      </w:r>
      <w:r>
        <w:br/>
      </w:r>
      <w:r>
        <w:rPr>
          <w:rFonts w:ascii="Times New Roman"/>
          <w:b w:val="false"/>
          <w:i w:val="false"/>
          <w:color w:val="000000"/>
          <w:sz w:val="28"/>
        </w:rPr>
        <w:t>
        фламин, фепранон, фурасемид, хлоралгидрат, 
</w:t>
      </w:r>
      <w:r>
        <w:br/>
      </w:r>
      <w:r>
        <w:rPr>
          <w:rFonts w:ascii="Times New Roman"/>
          <w:b w:val="false"/>
          <w:i w:val="false"/>
          <w:color w:val="000000"/>
          <w:sz w:val="28"/>
        </w:rPr>
        <w:t>
        хлороформ, хлоридин, хингамин (хлорохин), 
</w:t>
      </w:r>
      <w:r>
        <w:br/>
      </w:r>
      <w:r>
        <w:rPr>
          <w:rFonts w:ascii="Times New Roman"/>
          <w:b w:val="false"/>
          <w:i w:val="false"/>
          <w:color w:val="000000"/>
          <w:sz w:val="28"/>
        </w:rPr>
        <w:t>
        хлоразин, хлорацизин, циклогексанол, цигерол, 
</w:t>
      </w:r>
      <w:r>
        <w:br/>
      </w:r>
      <w:r>
        <w:rPr>
          <w:rFonts w:ascii="Times New Roman"/>
          <w:b w:val="false"/>
          <w:i w:val="false"/>
          <w:color w:val="000000"/>
          <w:sz w:val="28"/>
        </w:rPr>
        <w:t>
        циклопропан, циклобутоний, цинхофен (атофан), 
</w:t>
      </w:r>
      <w:r>
        <w:br/>
      </w:r>
      <w:r>
        <w:rPr>
          <w:rFonts w:ascii="Times New Roman"/>
          <w:b w:val="false"/>
          <w:i w:val="false"/>
          <w:color w:val="000000"/>
          <w:sz w:val="28"/>
        </w:rPr>
        <w:t>
        эпилин, этоний, этимизол, пелоидин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Буров сұйығы, кальцекс, полиглюкин, 
</w:t>
      </w:r>
      <w:r>
        <w:br/>
      </w:r>
      <w:r>
        <w:rPr>
          <w:rFonts w:ascii="Times New Roman"/>
          <w:b w:val="false"/>
          <w:i w:val="false"/>
          <w:color w:val="000000"/>
          <w:sz w:val="28"/>
        </w:rPr>
        <w:t>
        резорцин, тиха-аскане, теальбин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 ланолин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475.    Басқа органикалық емес препараттарды өндіру
</w:t>
      </w:r>
      <w:r>
        <w:br/>
      </w:r>
      <w:r>
        <w:rPr>
          <w:rFonts w:ascii="Times New Roman"/>
          <w:b w:val="false"/>
          <w:i w:val="false"/>
          <w:color w:val="000000"/>
          <w:sz w:val="28"/>
        </w:rPr>
        <w:t>
        1) азот қышқылтымы, магний тотығы, 
</w:t>
      </w:r>
      <w:r>
        <w:br/>
      </w:r>
      <w:r>
        <w:rPr>
          <w:rFonts w:ascii="Times New Roman"/>
          <w:b w:val="false"/>
          <w:i w:val="false"/>
          <w:color w:val="000000"/>
          <w:sz w:val="28"/>
        </w:rPr>
        <w:t>
        маргенцевқышқыл калийі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барий гидрототығы, хлорлы және көмірқышқыл
</w:t>
      </w:r>
      <w:r>
        <w:br/>
      </w:r>
      <w:r>
        <w:rPr>
          <w:rFonts w:ascii="Times New Roman"/>
          <w:b w:val="false"/>
          <w:i w:val="false"/>
          <w:color w:val="000000"/>
          <w:sz w:val="28"/>
        </w:rPr>
        <w:t>
        кальций, күйдірілген квасецтер, натрий нитриті, 
</w:t>
      </w:r>
      <w:r>
        <w:br/>
      </w:r>
      <w:r>
        <w:rPr>
          <w:rFonts w:ascii="Times New Roman"/>
          <w:b w:val="false"/>
          <w:i w:val="false"/>
          <w:color w:val="000000"/>
          <w:sz w:val="28"/>
        </w:rPr>
        <w:t>
        тиосульфат натрийі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 хлорлы аммоний, медициналық ақ-саз, 
</w:t>
      </w:r>
      <w:r>
        <w:br/>
      </w:r>
      <w:r>
        <w:rPr>
          <w:rFonts w:ascii="Times New Roman"/>
          <w:b w:val="false"/>
          <w:i w:val="false"/>
          <w:color w:val="000000"/>
          <w:sz w:val="28"/>
        </w:rPr>
        <w:t>
        қалпына келтірілген темір, магний
</w:t>
      </w:r>
      <w:r>
        <w:br/>
      </w:r>
      <w:r>
        <w:rPr>
          <w:rFonts w:ascii="Times New Roman"/>
          <w:b w:val="false"/>
          <w:i w:val="false"/>
          <w:color w:val="000000"/>
          <w:sz w:val="28"/>
        </w:rPr>
        <w:t>
        карбонаты, магний перекисі, хлорлы натрий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476.    Сұйық, қою, құрғақ экстракттар және 
</w:t>
      </w:r>
      <w:r>
        <w:br/>
      </w:r>
      <w:r>
        <w:rPr>
          <w:rFonts w:ascii="Times New Roman"/>
          <w:b w:val="false"/>
          <w:i w:val="false"/>
          <w:color w:val="000000"/>
          <w:sz w:val="28"/>
        </w:rPr>
        <w:t>
        концентраттар өндіру
</w:t>
      </w:r>
      <w:r>
        <w:br/>
      </w:r>
      <w:r>
        <w:rPr>
          <w:rFonts w:ascii="Times New Roman"/>
          <w:b w:val="false"/>
          <w:i w:val="false"/>
          <w:color w:val="000000"/>
          <w:sz w:val="28"/>
        </w:rPr>
        <w:t>
        Ит жидек, долана, валерьяна, горицвет, 
</w:t>
      </w:r>
      <w:r>
        <w:br/>
      </w:r>
      <w:r>
        <w:rPr>
          <w:rFonts w:ascii="Times New Roman"/>
          <w:b w:val="false"/>
          <w:i w:val="false"/>
          <w:color w:val="000000"/>
          <w:sz w:val="28"/>
        </w:rPr>
        <w:t>
        інжугүл, левзея, ақ бас қурай, итшомырт, 
</w:t>
      </w:r>
      <w:r>
        <w:br/>
      </w:r>
      <w:r>
        <w:rPr>
          <w:rFonts w:ascii="Times New Roman"/>
          <w:b w:val="false"/>
          <w:i w:val="false"/>
          <w:color w:val="000000"/>
          <w:sz w:val="28"/>
        </w:rPr>
        <w:t>
        жүгері шашы, еркек қырыққұлық, оймақша,
</w:t>
      </w:r>
      <w:r>
        <w:br/>
      </w:r>
      <w:r>
        <w:rPr>
          <w:rFonts w:ascii="Times New Roman"/>
          <w:b w:val="false"/>
          <w:i w:val="false"/>
          <w:color w:val="000000"/>
          <w:sz w:val="28"/>
        </w:rPr>
        <w:t>
        апиын, пассифлора, сасықшөп, термопсис, 
</w:t>
      </w:r>
      <w:r>
        <w:br/>
      </w:r>
      <w:r>
        <w:rPr>
          <w:rFonts w:ascii="Times New Roman"/>
          <w:b w:val="false"/>
          <w:i w:val="false"/>
          <w:color w:val="000000"/>
          <w:sz w:val="28"/>
        </w:rPr>
        <w:t>
        жебіршөп, филиксан, чилибуха, тасшөп және
</w:t>
      </w:r>
      <w:r>
        <w:br/>
      </w:r>
      <w:r>
        <w:rPr>
          <w:rFonts w:ascii="Times New Roman"/>
          <w:b w:val="false"/>
          <w:i w:val="false"/>
          <w:color w:val="000000"/>
          <w:sz w:val="28"/>
        </w:rPr>
        <w:t>
        құрамына осылар кіретін дәрілік қоспалар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477.    Тұнбалар мен тамшылар өндіру
</w:t>
      </w:r>
      <w:r>
        <w:br/>
      </w:r>
      <w:r>
        <w:rPr>
          <w:rFonts w:ascii="Times New Roman"/>
          <w:b w:val="false"/>
          <w:i w:val="false"/>
          <w:color w:val="000000"/>
          <w:sz w:val="28"/>
        </w:rPr>
        <w:t>
        1) аралиядан, ит жидектен, доланадан,
</w:t>
      </w:r>
      <w:r>
        <w:br/>
      </w:r>
      <w:r>
        <w:rPr>
          <w:rFonts w:ascii="Times New Roman"/>
          <w:b w:val="false"/>
          <w:i w:val="false"/>
          <w:color w:val="000000"/>
          <w:sz w:val="28"/>
        </w:rPr>
        <w:t>
        валерьянадан, маралотынан, "Дента" 
</w:t>
      </w:r>
      <w:r>
        <w:br/>
      </w:r>
      <w:r>
        <w:rPr>
          <w:rFonts w:ascii="Times New Roman"/>
          <w:b w:val="false"/>
          <w:i w:val="false"/>
          <w:color w:val="000000"/>
          <w:sz w:val="28"/>
        </w:rPr>
        <w:t>
        (тіс тамшылары), апиын қосылған асқазан 
</w:t>
      </w:r>
      <w:r>
        <w:br/>
      </w:r>
      <w:r>
        <w:rPr>
          <w:rFonts w:ascii="Times New Roman"/>
          <w:b w:val="false"/>
          <w:i w:val="false"/>
          <w:color w:val="000000"/>
          <w:sz w:val="28"/>
        </w:rPr>
        <w:t>
        тамшылары, заманихадан, лагохилустан, 
</w:t>
      </w:r>
      <w:r>
        <w:br/>
      </w:r>
      <w:r>
        <w:rPr>
          <w:rFonts w:ascii="Times New Roman"/>
          <w:b w:val="false"/>
          <w:i w:val="false"/>
          <w:color w:val="000000"/>
          <w:sz w:val="28"/>
        </w:rPr>
        <w:t>
        інжугүлден, нашатыр-анис, обвойниктен, 
</w:t>
      </w:r>
      <w:r>
        <w:br/>
      </w:r>
      <w:r>
        <w:rPr>
          <w:rFonts w:ascii="Times New Roman"/>
          <w:b w:val="false"/>
          <w:i w:val="false"/>
          <w:color w:val="000000"/>
          <w:sz w:val="28"/>
        </w:rPr>
        <w:t>
        апиыннан, апиынды-бензойлы, сасықшөптен, 
</w:t>
      </w:r>
      <w:r>
        <w:br/>
      </w:r>
      <w:r>
        <w:rPr>
          <w:rFonts w:ascii="Times New Roman"/>
          <w:b w:val="false"/>
          <w:i w:val="false"/>
          <w:color w:val="000000"/>
          <w:sz w:val="28"/>
        </w:rPr>
        <w:t>
        жусаннан, строфанттан, жапон соворынан, 
</w:t>
      </w:r>
      <w:r>
        <w:br/>
      </w:r>
      <w:r>
        <w:rPr>
          <w:rFonts w:ascii="Times New Roman"/>
          <w:b w:val="false"/>
          <w:i w:val="false"/>
          <w:color w:val="000000"/>
          <w:sz w:val="28"/>
        </w:rPr>
        <w:t>
        софориннен, қабықты бұрыштан, қуандәріден,
</w:t>
      </w:r>
      <w:r>
        <w:br/>
      </w:r>
      <w:r>
        <w:rPr>
          <w:rFonts w:ascii="Times New Roman"/>
          <w:b w:val="false"/>
          <w:i w:val="false"/>
          <w:color w:val="000000"/>
          <w:sz w:val="28"/>
        </w:rPr>
        <w:t>
        өгізтілден, чилибухадан, цимицифугадан, 
</w:t>
      </w:r>
      <w:r>
        <w:br/>
      </w:r>
      <w:r>
        <w:rPr>
          <w:rFonts w:ascii="Times New Roman"/>
          <w:b w:val="false"/>
          <w:i w:val="false"/>
          <w:color w:val="000000"/>
          <w:sz w:val="28"/>
        </w:rPr>
        <w:t>
        жоғарыда аталған тұнбалар бар қоспалар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жөтел эликсирі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478.    Новогален препараттарын өндіру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479.    Қан, қан ауыстыру препараттарын, 
</w:t>
      </w:r>
      <w:r>
        <w:br/>
      </w:r>
      <w:r>
        <w:rPr>
          <w:rFonts w:ascii="Times New Roman"/>
          <w:b w:val="false"/>
          <w:i w:val="false"/>
          <w:color w:val="000000"/>
          <w:sz w:val="28"/>
        </w:rPr>
        <w:t>
        гидролизаттар, түрлі сывороткалар өндіру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480.    Гормондық, ферментті және биогендік 
</w:t>
      </w:r>
      <w:r>
        <w:br/>
      </w:r>
      <w:r>
        <w:rPr>
          <w:rFonts w:ascii="Times New Roman"/>
          <w:b w:val="false"/>
          <w:i w:val="false"/>
          <w:color w:val="000000"/>
          <w:sz w:val="28"/>
        </w:rPr>
        <w:t>
        препараттар өндіру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481.    Гематоген өндіру
</w:t>
      </w:r>
      <w:r>
        <w:br/>
      </w:r>
      <w:r>
        <w:rPr>
          <w:rFonts w:ascii="Times New Roman"/>
          <w:b w:val="false"/>
          <w:i w:val="false"/>
          <w:color w:val="000000"/>
          <w:sz w:val="28"/>
        </w:rPr>
        <w:t>
        Жұмысшылар                                       6
</w:t>
      </w:r>
      <w:r>
        <w:br/>
      </w:r>
      <w:r>
        <w:rPr>
          <w:rFonts w:ascii="Times New Roman"/>
          <w:b w:val="false"/>
          <w:i w:val="false"/>
          <w:color w:val="000000"/>
          <w:sz w:val="28"/>
        </w:rPr>
        <w:t>
482.    Кетгут өндіру
</w:t>
      </w:r>
      <w:r>
        <w:br/>
      </w:r>
      <w:r>
        <w:rPr>
          <w:rFonts w:ascii="Times New Roman"/>
          <w:b w:val="false"/>
          <w:i w:val="false"/>
          <w:color w:val="000000"/>
          <w:sz w:val="28"/>
        </w:rPr>
        <w:t>
        Аса таза блоктар мен бокстарда істейтін 
</w:t>
      </w:r>
      <w:r>
        <w:br/>
      </w:r>
      <w:r>
        <w:rPr>
          <w:rFonts w:ascii="Times New Roman"/>
          <w:b w:val="false"/>
          <w:i w:val="false"/>
          <w:color w:val="000000"/>
          <w:sz w:val="28"/>
        </w:rPr>
        <w:t>
        жұмысшылар                                      12      6
</w:t>
      </w:r>
      <w:r>
        <w:br/>
      </w:r>
      <w:r>
        <w:rPr>
          <w:rFonts w:ascii="Times New Roman"/>
          <w:b w:val="false"/>
          <w:i w:val="false"/>
          <w:color w:val="000000"/>
          <w:sz w:val="28"/>
        </w:rPr>
        <w:t>
        Қалған жұмысшылар                               12
</w:t>
      </w:r>
      <w:r>
        <w:br/>
      </w:r>
      <w:r>
        <w:rPr>
          <w:rFonts w:ascii="Times New Roman"/>
          <w:b w:val="false"/>
          <w:i w:val="false"/>
          <w:color w:val="000000"/>
          <w:sz w:val="28"/>
        </w:rPr>
        <w:t>
483.    Басқа препараттар өндіру
</w:t>
      </w:r>
      <w:r>
        <w:br/>
      </w:r>
      <w:r>
        <w:rPr>
          <w:rFonts w:ascii="Times New Roman"/>
          <w:b w:val="false"/>
          <w:i w:val="false"/>
          <w:color w:val="000000"/>
          <w:sz w:val="28"/>
        </w:rPr>
        <w:t>
        1) аллилчеп, аллилсат, антиформин, 
</w:t>
      </w:r>
      <w:r>
        <w:br/>
      </w:r>
      <w:r>
        <w:rPr>
          <w:rFonts w:ascii="Times New Roman"/>
          <w:b w:val="false"/>
          <w:i w:val="false"/>
          <w:color w:val="000000"/>
          <w:sz w:val="28"/>
        </w:rPr>
        <w:t>
        валидол, қара май, Митрошин сұйығын, 
</w:t>
      </w:r>
      <w:r>
        <w:br/>
      </w:r>
      <w:r>
        <w:rPr>
          <w:rFonts w:ascii="Times New Roman"/>
          <w:b w:val="false"/>
          <w:i w:val="false"/>
          <w:color w:val="000000"/>
          <w:sz w:val="28"/>
        </w:rPr>
        <w:t>
        клеол, сұйық карбол қышқылын және оның
</w:t>
      </w:r>
      <w:r>
        <w:br/>
      </w:r>
      <w:r>
        <w:rPr>
          <w:rFonts w:ascii="Times New Roman"/>
          <w:b w:val="false"/>
          <w:i w:val="false"/>
          <w:color w:val="000000"/>
          <w:sz w:val="28"/>
        </w:rPr>
        <w:t>
        препараттарын, су қосылған тұз қышқылын,
</w:t>
      </w:r>
      <w:r>
        <w:br/>
      </w:r>
      <w:r>
        <w:rPr>
          <w:rFonts w:ascii="Times New Roman"/>
          <w:b w:val="false"/>
          <w:i w:val="false"/>
          <w:color w:val="000000"/>
          <w:sz w:val="28"/>
        </w:rPr>
        <w:t>
        лизоформ, иманин, сутегі перекисі ерітіндісін,
</w:t>
      </w:r>
      <w:r>
        <w:br/>
      </w:r>
      <w:r>
        <w:rPr>
          <w:rFonts w:ascii="Times New Roman"/>
          <w:b w:val="false"/>
          <w:i w:val="false"/>
          <w:color w:val="000000"/>
          <w:sz w:val="28"/>
        </w:rPr>
        <w:t>
        глициринді Люголь ерітіндісін, нитроглицерин
</w:t>
      </w:r>
      <w:r>
        <w:br/>
      </w:r>
      <w:r>
        <w:rPr>
          <w:rFonts w:ascii="Times New Roman"/>
          <w:b w:val="false"/>
          <w:i w:val="false"/>
          <w:color w:val="000000"/>
          <w:sz w:val="28"/>
        </w:rPr>
        <w:t>
        ерітіндісін, йод ерітіндісін, құмырсқа спиртін,
</w:t>
      </w:r>
      <w:r>
        <w:br/>
      </w:r>
      <w:r>
        <w:rPr>
          <w:rFonts w:ascii="Times New Roman"/>
          <w:b w:val="false"/>
          <w:i w:val="false"/>
          <w:color w:val="000000"/>
          <w:sz w:val="28"/>
        </w:rPr>
        <w:t>
        нашатыр спиртін, тальк, формалин спиртін, 
</w:t>
      </w:r>
      <w:r>
        <w:br/>
      </w:r>
      <w:r>
        <w:rPr>
          <w:rFonts w:ascii="Times New Roman"/>
          <w:b w:val="false"/>
          <w:i w:val="false"/>
          <w:color w:val="000000"/>
          <w:sz w:val="28"/>
        </w:rPr>
        <w:t>
        борлы-мырышты-нафталинді май, Теймур пастасы, 
</w:t>
      </w:r>
      <w:r>
        <w:br/>
      </w:r>
      <w:r>
        <w:rPr>
          <w:rFonts w:ascii="Times New Roman"/>
          <w:b w:val="false"/>
          <w:i w:val="false"/>
          <w:color w:val="000000"/>
          <w:sz w:val="28"/>
        </w:rPr>
        <w:t>
        скипидар, күкірт-мырышты-нафталинді, ундецин, 
</w:t>
      </w:r>
      <w:r>
        <w:br/>
      </w:r>
      <w:r>
        <w:rPr>
          <w:rFonts w:ascii="Times New Roman"/>
          <w:b w:val="false"/>
          <w:i w:val="false"/>
          <w:color w:val="000000"/>
          <w:sz w:val="28"/>
        </w:rPr>
        <w:t>
        фторлы, мырышты, камфорофенолды, диахильді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484.    Пластырьлер және лейкопластырьлер өндіру
</w:t>
      </w:r>
      <w:r>
        <w:br/>
      </w:r>
      <w:r>
        <w:rPr>
          <w:rFonts w:ascii="Times New Roman"/>
          <w:b w:val="false"/>
          <w:i w:val="false"/>
          <w:color w:val="000000"/>
          <w:sz w:val="28"/>
        </w:rPr>
        <w:t>
        1) қорғасынды және таллийлі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гуммозды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 бактерицидті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4) лейкопластырь
</w:t>
      </w:r>
      <w:r>
        <w:br/>
      </w:r>
      <w:r>
        <w:rPr>
          <w:rFonts w:ascii="Times New Roman"/>
          <w:b w:val="false"/>
          <w:i w:val="false"/>
          <w:color w:val="000000"/>
          <w:sz w:val="28"/>
        </w:rPr>
        <w:t>
        Медициналық массалар мен мазьдарды
</w:t>
      </w:r>
      <w:r>
        <w:br/>
      </w:r>
      <w:r>
        <w:rPr>
          <w:rFonts w:ascii="Times New Roman"/>
          <w:b w:val="false"/>
          <w:i w:val="false"/>
          <w:color w:val="000000"/>
          <w:sz w:val="28"/>
        </w:rPr>
        <w:t>
        дайындау аппаратшысы:                           12
</w:t>
      </w:r>
      <w:r>
        <w:br/>
      </w:r>
      <w:r>
        <w:rPr>
          <w:rFonts w:ascii="Times New Roman"/>
          <w:b w:val="false"/>
          <w:i w:val="false"/>
          <w:color w:val="000000"/>
          <w:sz w:val="28"/>
        </w:rPr>
        <w:t>
        шпредингисші, ауысым мастері,                   12
</w:t>
      </w:r>
      <w:r>
        <w:br/>
      </w:r>
      <w:r>
        <w:rPr>
          <w:rFonts w:ascii="Times New Roman"/>
          <w:b w:val="false"/>
          <w:i w:val="false"/>
          <w:color w:val="000000"/>
          <w:sz w:val="28"/>
        </w:rPr>
        <w:t>
        қалған жұмысшылар                                6
</w:t>
      </w:r>
      <w:r>
        <w:br/>
      </w:r>
      <w:r>
        <w:rPr>
          <w:rFonts w:ascii="Times New Roman"/>
          <w:b w:val="false"/>
          <w:i w:val="false"/>
          <w:color w:val="000000"/>
          <w:sz w:val="28"/>
        </w:rPr>
        <w:t>
        басшылар және мамандар                         6-12
</w:t>
      </w:r>
      <w:r>
        <w:br/>
      </w:r>
      <w:r>
        <w:rPr>
          <w:rFonts w:ascii="Times New Roman"/>
          <w:b w:val="false"/>
          <w:i w:val="false"/>
          <w:color w:val="000000"/>
          <w:sz w:val="28"/>
        </w:rPr>
        <w:t>
        Ескерту: Басшылар және мамандардың
</w:t>
      </w:r>
      <w:r>
        <w:br/>
      </w:r>
      <w:r>
        <w:rPr>
          <w:rFonts w:ascii="Times New Roman"/>
          <w:b w:val="false"/>
          <w:i w:val="false"/>
          <w:color w:val="000000"/>
          <w:sz w:val="28"/>
        </w:rPr>
        <w:t>
        қосымша демалысы ұзақтығы қызмет көрсетілетін
</w:t>
      </w:r>
      <w:r>
        <w:br/>
      </w:r>
      <w:r>
        <w:rPr>
          <w:rFonts w:ascii="Times New Roman"/>
          <w:b w:val="false"/>
          <w:i w:val="false"/>
          <w:color w:val="000000"/>
          <w:sz w:val="28"/>
        </w:rPr>
        <w:t>
        учаскенің көпшілік жұмысшыларына белгіленген
</w:t>
      </w:r>
      <w:r>
        <w:br/>
      </w:r>
      <w:r>
        <w:rPr>
          <w:rFonts w:ascii="Times New Roman"/>
          <w:b w:val="false"/>
          <w:i w:val="false"/>
          <w:color w:val="000000"/>
          <w:sz w:val="28"/>
        </w:rPr>
        <w:t>
        демалысына ұқсас болуы керек.
</w:t>
      </w:r>
      <w:r>
        <w:br/>
      </w:r>
      <w:r>
        <w:rPr>
          <w:rFonts w:ascii="Times New Roman"/>
          <w:b w:val="false"/>
          <w:i w:val="false"/>
          <w:color w:val="000000"/>
          <w:sz w:val="28"/>
        </w:rPr>
        <w:t>
485.    Құрамында медикаменттер, витаминдер және
</w:t>
      </w:r>
      <w:r>
        <w:br/>
      </w:r>
      <w:r>
        <w:rPr>
          <w:rFonts w:ascii="Times New Roman"/>
          <w:b w:val="false"/>
          <w:i w:val="false"/>
          <w:color w:val="000000"/>
          <w:sz w:val="28"/>
        </w:rPr>
        <w:t>
        гален препараттары бар (таблеткалар, драже, 
</w:t>
      </w:r>
      <w:r>
        <w:br/>
      </w:r>
      <w:r>
        <w:rPr>
          <w:rFonts w:ascii="Times New Roman"/>
          <w:b w:val="false"/>
          <w:i w:val="false"/>
          <w:color w:val="000000"/>
          <w:sz w:val="28"/>
        </w:rPr>
        <w:t>
        балауыз, шариктер, эмульсиялар, мазьдар, 
</w:t>
      </w:r>
      <w:r>
        <w:br/>
      </w:r>
      <w:r>
        <w:rPr>
          <w:rFonts w:ascii="Times New Roman"/>
          <w:b w:val="false"/>
          <w:i w:val="false"/>
          <w:color w:val="000000"/>
          <w:sz w:val="28"/>
        </w:rPr>
        <w:t>
        суспензиялар, аэрозольдар, линименттер, 
</w:t>
      </w:r>
      <w:r>
        <w:br/>
      </w:r>
      <w:r>
        <w:rPr>
          <w:rFonts w:ascii="Times New Roman"/>
          <w:b w:val="false"/>
          <w:i w:val="false"/>
          <w:color w:val="000000"/>
          <w:sz w:val="28"/>
        </w:rPr>
        <w:t>
        қарындаштар, пасталар, пластырьлар, 
</w:t>
      </w:r>
      <w:r>
        <w:br/>
      </w:r>
      <w:r>
        <w:rPr>
          <w:rFonts w:ascii="Times New Roman"/>
          <w:b w:val="false"/>
          <w:i w:val="false"/>
          <w:color w:val="000000"/>
          <w:sz w:val="28"/>
        </w:rPr>
        <w:t>
        ерітінділер, капсулалар және басқалар бар 
</w:t>
      </w:r>
      <w:r>
        <w:br/>
      </w:r>
      <w:r>
        <w:rPr>
          <w:rFonts w:ascii="Times New Roman"/>
          <w:b w:val="false"/>
          <w:i w:val="false"/>
          <w:color w:val="000000"/>
          <w:sz w:val="28"/>
        </w:rPr>
        <w:t>
        дайын дәрі-дәрмектік нысандарды өндіру)
</w:t>
      </w:r>
      <w:r>
        <w:br/>
      </w:r>
      <w:r>
        <w:rPr>
          <w:rFonts w:ascii="Times New Roman"/>
          <w:b w:val="false"/>
          <w:i w:val="false"/>
          <w:color w:val="000000"/>
          <w:sz w:val="28"/>
        </w:rPr>
        <w:t>
        1) жұмысшылар, басшылар және мамандар          6-12     7-6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Жұмыс күні мен қосымша
</w:t>
      </w:r>
      <w:r>
        <w:br/>
      </w:r>
      <w:r>
        <w:rPr>
          <w:rFonts w:ascii="Times New Roman"/>
          <w:b w:val="false"/>
          <w:i w:val="false"/>
          <w:color w:val="000000"/>
          <w:sz w:val="28"/>
        </w:rPr>
        <w:t>
        демалыстың ұзақтығы осы өнім өндірістерінде
</w:t>
      </w:r>
      <w:r>
        <w:br/>
      </w:r>
      <w:r>
        <w:rPr>
          <w:rFonts w:ascii="Times New Roman"/>
          <w:b w:val="false"/>
          <w:i w:val="false"/>
          <w:color w:val="000000"/>
          <w:sz w:val="28"/>
        </w:rPr>
        <w:t>
        немесе бастапқы дәрілік препараттың 
</w:t>
      </w:r>
      <w:r>
        <w:br/>
      </w:r>
      <w:r>
        <w:rPr>
          <w:rFonts w:ascii="Times New Roman"/>
          <w:b w:val="false"/>
          <w:i w:val="false"/>
          <w:color w:val="000000"/>
          <w:sz w:val="28"/>
        </w:rPr>
        <w:t>
        өндірістеріндегі белгіленгендерге ұқсас
</w:t>
      </w:r>
      <w:r>
        <w:br/>
      </w:r>
      <w:r>
        <w:rPr>
          <w:rFonts w:ascii="Times New Roman"/>
          <w:b w:val="false"/>
          <w:i w:val="false"/>
          <w:color w:val="000000"/>
          <w:sz w:val="28"/>
        </w:rPr>
        <w:t>
        болу керек.
</w:t>
      </w:r>
      <w:r>
        <w:br/>
      </w:r>
      <w:r>
        <w:rPr>
          <w:rFonts w:ascii="Times New Roman"/>
          <w:b w:val="false"/>
          <w:i w:val="false"/>
          <w:color w:val="000000"/>
          <w:sz w:val="28"/>
        </w:rPr>
        <w:t>
        2) картон, фибра және басқа материалдарды 
</w:t>
      </w:r>
      <w:r>
        <w:br/>
      </w:r>
      <w:r>
        <w:rPr>
          <w:rFonts w:ascii="Times New Roman"/>
          <w:b w:val="false"/>
          <w:i w:val="false"/>
          <w:color w:val="000000"/>
          <w:sz w:val="28"/>
        </w:rPr>
        <w:t>
        кесуші, ойып алушы, қағаз бен картон 
</w:t>
      </w:r>
      <w:r>
        <w:br/>
      </w:r>
      <w:r>
        <w:rPr>
          <w:rFonts w:ascii="Times New Roman"/>
          <w:b w:val="false"/>
          <w:i w:val="false"/>
          <w:color w:val="000000"/>
          <w:sz w:val="28"/>
        </w:rPr>
        <w:t>
        кесуші, желім пісіруші, картонды бөлімде 
</w:t>
      </w:r>
      <w:r>
        <w:br/>
      </w:r>
      <w:r>
        <w:rPr>
          <w:rFonts w:ascii="Times New Roman"/>
          <w:b w:val="false"/>
          <w:i w:val="false"/>
          <w:color w:val="000000"/>
          <w:sz w:val="28"/>
        </w:rPr>
        <w:t>
        (цехта) істейтін өндірістік үйлерді жинаушы      6
</w:t>
      </w:r>
      <w:r>
        <w:br/>
      </w:r>
      <w:r>
        <w:rPr>
          <w:rFonts w:ascii="Times New Roman"/>
          <w:b w:val="false"/>
          <w:i w:val="false"/>
          <w:color w:val="000000"/>
          <w:sz w:val="28"/>
        </w:rPr>
        <w:t>
486.    Меңдуана, дермене, бас айналдыратын
</w:t>
      </w:r>
      <w:r>
        <w:br/>
      </w:r>
      <w:r>
        <w:rPr>
          <w:rFonts w:ascii="Times New Roman"/>
          <w:b w:val="false"/>
          <w:i w:val="false"/>
          <w:color w:val="000000"/>
          <w:sz w:val="28"/>
        </w:rPr>
        <w:t>
        медицина майларын өндіру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487.    Дентин және дентин-паста өндіру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488.    Дәрілік өсімдік шикізатын өңдеу
</w:t>
      </w:r>
      <w:r>
        <w:br/>
      </w:r>
      <w:r>
        <w:rPr>
          <w:rFonts w:ascii="Times New Roman"/>
          <w:b w:val="false"/>
          <w:i w:val="false"/>
          <w:color w:val="000000"/>
          <w:sz w:val="28"/>
        </w:rPr>
        <w:t>
        (жинақтау, ұсақтау, кептіру, иін қандыру,
</w:t>
      </w:r>
      <w:r>
        <w:br/>
      </w:r>
      <w:r>
        <w:rPr>
          <w:rFonts w:ascii="Times New Roman"/>
          <w:b w:val="false"/>
          <w:i w:val="false"/>
          <w:color w:val="000000"/>
          <w:sz w:val="28"/>
        </w:rPr>
        <w:t>
        қарау, таблеткалау, брикеттеу және
</w:t>
      </w:r>
      <w:r>
        <w:br/>
      </w:r>
      <w:r>
        <w:rPr>
          <w:rFonts w:ascii="Times New Roman"/>
          <w:b w:val="false"/>
          <w:i w:val="false"/>
          <w:color w:val="000000"/>
          <w:sz w:val="28"/>
        </w:rPr>
        <w:t>
        жинау өндірісі)
</w:t>
      </w:r>
      <w:r>
        <w:br/>
      </w:r>
      <w:r>
        <w:rPr>
          <w:rFonts w:ascii="Times New Roman"/>
          <w:b w:val="false"/>
          <w:i w:val="false"/>
          <w:color w:val="000000"/>
          <w:sz w:val="28"/>
        </w:rPr>
        <w:t>
        1) тіс аммиі, анабазис, астматол, аралия, 
</w:t>
      </w:r>
      <w:r>
        <w:br/>
      </w:r>
      <w:r>
        <w:rPr>
          <w:rFonts w:ascii="Times New Roman"/>
          <w:b w:val="false"/>
          <w:i w:val="false"/>
          <w:color w:val="000000"/>
          <w:sz w:val="28"/>
        </w:rPr>
        <w:t>
        аконит, астматин, меңдуана жапырақтары,
</w:t>
      </w:r>
      <w:r>
        <w:br/>
      </w:r>
      <w:r>
        <w:rPr>
          <w:rFonts w:ascii="Times New Roman"/>
          <w:b w:val="false"/>
          <w:i w:val="false"/>
          <w:color w:val="000000"/>
          <w:sz w:val="28"/>
        </w:rPr>
        <w:t>
        меңдуана шөбі, бодяга, барбарис тамыры
</w:t>
      </w:r>
      <w:r>
        <w:br/>
      </w:r>
      <w:r>
        <w:rPr>
          <w:rFonts w:ascii="Times New Roman"/>
          <w:b w:val="false"/>
          <w:i w:val="false"/>
          <w:color w:val="000000"/>
          <w:sz w:val="28"/>
        </w:rPr>
        <w:t>
        және жапырақтары, ит жидек, бриония, 
</w:t>
      </w:r>
      <w:r>
        <w:br/>
      </w:r>
      <w:r>
        <w:rPr>
          <w:rFonts w:ascii="Times New Roman"/>
          <w:b w:val="false"/>
          <w:i w:val="false"/>
          <w:color w:val="000000"/>
          <w:sz w:val="28"/>
        </w:rPr>
        <w:t>
        валерьяна, василистник, горицвет, дермене, 
</w:t>
      </w:r>
      <w:r>
        <w:br/>
      </w:r>
      <w:r>
        <w:rPr>
          <w:rFonts w:ascii="Times New Roman"/>
          <w:b w:val="false"/>
          <w:i w:val="false"/>
          <w:color w:val="000000"/>
          <w:sz w:val="28"/>
        </w:rPr>
        <w:t>
        жұт, далмат түймедағы, дурман, диоскорея, 
</w:t>
      </w:r>
      <w:r>
        <w:br/>
      </w:r>
      <w:r>
        <w:rPr>
          <w:rFonts w:ascii="Times New Roman"/>
          <w:b w:val="false"/>
          <w:i w:val="false"/>
          <w:color w:val="000000"/>
          <w:sz w:val="28"/>
        </w:rPr>
        <w:t>
        ақбас қурай, тірісүйек, заманиха, истод, 
</w:t>
      </w:r>
      <w:r>
        <w:br/>
      </w:r>
      <w:r>
        <w:rPr>
          <w:rFonts w:ascii="Times New Roman"/>
          <w:b w:val="false"/>
          <w:i w:val="false"/>
          <w:color w:val="000000"/>
          <w:sz w:val="28"/>
        </w:rPr>
        <w:t>
        крестовник, кендір, тұңғиық, інжугүл, 
</w:t>
      </w:r>
      <w:r>
        <w:br/>
      </w:r>
      <w:r>
        <w:rPr>
          <w:rFonts w:ascii="Times New Roman"/>
          <w:b w:val="false"/>
          <w:i w:val="false"/>
          <w:color w:val="000000"/>
          <w:sz w:val="28"/>
        </w:rPr>
        <w:t>
        айтұқымы тамыры, левзея, лобелия, ішек
</w:t>
      </w:r>
      <w:r>
        <w:br/>
      </w:r>
      <w:r>
        <w:rPr>
          <w:rFonts w:ascii="Times New Roman"/>
          <w:b w:val="false"/>
          <w:i w:val="false"/>
          <w:color w:val="000000"/>
          <w:sz w:val="28"/>
        </w:rPr>
        <w:t>
        құртын түсіретін мазь, ірі гүлді магнолия,
</w:t>
      </w:r>
      <w:r>
        <w:br/>
      </w:r>
      <w:r>
        <w:rPr>
          <w:rFonts w:ascii="Times New Roman"/>
          <w:b w:val="false"/>
          <w:i w:val="false"/>
          <w:color w:val="000000"/>
          <w:sz w:val="28"/>
        </w:rPr>
        <w:t>
        аязшөп, теңіз жуасы, оймақша, обвойник, 
</w:t>
      </w:r>
      <w:r>
        <w:br/>
      </w:r>
      <w:r>
        <w:rPr>
          <w:rFonts w:ascii="Times New Roman"/>
          <w:b w:val="false"/>
          <w:i w:val="false"/>
          <w:color w:val="000000"/>
          <w:sz w:val="28"/>
        </w:rPr>
        <w:t>
        апиын-шикізаты, олеандр, осока паровская, 
</w:t>
      </w:r>
      <w:r>
        <w:br/>
      </w:r>
      <w:r>
        <w:rPr>
          <w:rFonts w:ascii="Times New Roman"/>
          <w:b w:val="false"/>
          <w:i w:val="false"/>
          <w:color w:val="000000"/>
          <w:sz w:val="28"/>
        </w:rPr>
        <w:t>
        сасықшөп, апиын ұнтағы, еркек қырыққұлақ,
</w:t>
      </w:r>
      <w:r>
        <w:br/>
      </w:r>
      <w:r>
        <w:rPr>
          <w:rFonts w:ascii="Times New Roman"/>
          <w:b w:val="false"/>
          <w:i w:val="false"/>
          <w:color w:val="000000"/>
          <w:sz w:val="28"/>
        </w:rPr>
        <w:t>
        құс жидегі, қабықты қызыл бұршақ, 
</w:t>
      </w:r>
      <w:r>
        <w:br/>
      </w:r>
      <w:r>
        <w:rPr>
          <w:rFonts w:ascii="Times New Roman"/>
          <w:b w:val="false"/>
          <w:i w:val="false"/>
          <w:color w:val="000000"/>
          <w:sz w:val="28"/>
        </w:rPr>
        <w:t>
        костянокты псоралея, ащы жусан, жылан
</w:t>
      </w:r>
      <w:r>
        <w:br/>
      </w:r>
      <w:r>
        <w:rPr>
          <w:rFonts w:ascii="Times New Roman"/>
          <w:b w:val="false"/>
          <w:i w:val="false"/>
          <w:color w:val="000000"/>
          <w:sz w:val="28"/>
        </w:rPr>
        <w:t>
        раувольфиясфы, қастауыш, көкшіл көк, жуан
</w:t>
      </w:r>
      <w:r>
        <w:br/>
      </w:r>
      <w:r>
        <w:rPr>
          <w:rFonts w:ascii="Times New Roman"/>
          <w:b w:val="false"/>
          <w:i w:val="false"/>
          <w:color w:val="000000"/>
          <w:sz w:val="28"/>
        </w:rPr>
        <w:t>
        жемісті софора, әйбатмия, секуринега, Рихтер
</w:t>
      </w:r>
      <w:r>
        <w:br/>
      </w:r>
      <w:r>
        <w:rPr>
          <w:rFonts w:ascii="Times New Roman"/>
          <w:b w:val="false"/>
          <w:i w:val="false"/>
          <w:color w:val="000000"/>
          <w:sz w:val="28"/>
        </w:rPr>
        <w:t>
        тұздығы, скопилия, строфант, мия, Здренко
</w:t>
      </w:r>
      <w:r>
        <w:br/>
      </w:r>
      <w:r>
        <w:rPr>
          <w:rFonts w:ascii="Times New Roman"/>
          <w:b w:val="false"/>
          <w:i w:val="false"/>
          <w:color w:val="000000"/>
          <w:sz w:val="28"/>
        </w:rPr>
        <w:t>
        жинағы, термопсис, өгізтіл, чилибуха, 
</w:t>
      </w:r>
      <w:r>
        <w:br/>
      </w:r>
      <w:r>
        <w:rPr>
          <w:rFonts w:ascii="Times New Roman"/>
          <w:b w:val="false"/>
          <w:i w:val="false"/>
          <w:color w:val="000000"/>
          <w:sz w:val="28"/>
        </w:rPr>
        <w:t>
        чага, цитвор жусаны, тау эфедрасы, хин қабығы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2) балшық қазанағы, лапыз, салаубас, қармала, 
</w:t>
      </w:r>
      <w:r>
        <w:br/>
      </w:r>
      <w:r>
        <w:rPr>
          <w:rFonts w:ascii="Times New Roman"/>
          <w:b w:val="false"/>
          <w:i w:val="false"/>
          <w:color w:val="000000"/>
          <w:sz w:val="28"/>
        </w:rPr>
        <w:t>
        толғақшөп, лақса, сабын тамыр, алғашқы гүл,
</w:t>
      </w:r>
      <w:r>
        <w:br/>
      </w:r>
      <w:r>
        <w:rPr>
          <w:rFonts w:ascii="Times New Roman"/>
          <w:b w:val="false"/>
          <w:i w:val="false"/>
          <w:color w:val="000000"/>
          <w:sz w:val="28"/>
        </w:rPr>
        <w:t>
        Воронов бәйшешегі, майысқақ таушымылдық,
</w:t>
      </w:r>
      <w:r>
        <w:br/>
      </w:r>
      <w:r>
        <w:rPr>
          <w:rFonts w:ascii="Times New Roman"/>
          <w:b w:val="false"/>
          <w:i w:val="false"/>
          <w:color w:val="000000"/>
          <w:sz w:val="28"/>
        </w:rPr>
        <w:t>
        Виктор унгерниясы, сүйелшөп.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3) басқа дәрі-дәрмектік шикізат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489.    Горчичник өндіру
</w:t>
      </w:r>
      <w:r>
        <w:br/>
      </w:r>
      <w:r>
        <w:rPr>
          <w:rFonts w:ascii="Times New Roman"/>
          <w:b w:val="false"/>
          <w:i w:val="false"/>
          <w:color w:val="000000"/>
          <w:sz w:val="28"/>
        </w:rPr>
        <w:t>
        Горчица массасын және горчичниктер
</w:t>
      </w:r>
      <w:r>
        <w:br/>
      </w:r>
      <w:r>
        <w:rPr>
          <w:rFonts w:ascii="Times New Roman"/>
          <w:b w:val="false"/>
          <w:i w:val="false"/>
          <w:color w:val="000000"/>
          <w:sz w:val="28"/>
        </w:rPr>
        <w:t>
        дайындайтын жұмысшылар және мастерлер            6
</w:t>
      </w:r>
      <w:r>
        <w:br/>
      </w:r>
      <w:r>
        <w:rPr>
          <w:rFonts w:ascii="Times New Roman"/>
          <w:b w:val="false"/>
          <w:i w:val="false"/>
          <w:color w:val="000000"/>
          <w:sz w:val="28"/>
        </w:rPr>
        <w:t>
490.    Бактерицид қағазын өндіру
</w:t>
      </w:r>
      <w:r>
        <w:br/>
      </w:r>
      <w:r>
        <w:rPr>
          <w:rFonts w:ascii="Times New Roman"/>
          <w:b w:val="false"/>
          <w:i w:val="false"/>
          <w:color w:val="000000"/>
          <w:sz w:val="28"/>
        </w:rPr>
        <w:t>
        Сіңіру аппаратшысы, кептіру аппаратшысы, 
</w:t>
      </w:r>
      <w:r>
        <w:br/>
      </w:r>
      <w:r>
        <w:rPr>
          <w:rFonts w:ascii="Times New Roman"/>
          <w:b w:val="false"/>
          <w:i w:val="false"/>
          <w:color w:val="000000"/>
          <w:sz w:val="28"/>
        </w:rPr>
        <w:t>
        жөндеуші-слесарь, аппаратура жабдығын жөндеу
</w:t>
      </w:r>
      <w:r>
        <w:br/>
      </w:r>
      <w:r>
        <w:rPr>
          <w:rFonts w:ascii="Times New Roman"/>
          <w:b w:val="false"/>
          <w:i w:val="false"/>
          <w:color w:val="000000"/>
          <w:sz w:val="28"/>
        </w:rPr>
        <w:t>
        аппаратшысы, ауысым басшылары және мамандар      6
</w:t>
      </w:r>
      <w:r>
        <w:br/>
      </w:r>
      <w:r>
        <w:rPr>
          <w:rFonts w:ascii="Times New Roman"/>
          <w:b w:val="false"/>
          <w:i w:val="false"/>
          <w:color w:val="000000"/>
          <w:sz w:val="28"/>
        </w:rPr>
        <w:t>
491.    Қан консерванттарын өндіру
</w:t>
      </w:r>
      <w:r>
        <w:br/>
      </w:r>
      <w:r>
        <w:rPr>
          <w:rFonts w:ascii="Times New Roman"/>
          <w:b w:val="false"/>
          <w:i w:val="false"/>
          <w:color w:val="000000"/>
          <w:sz w:val="28"/>
        </w:rPr>
        <w:t>
        Ыдыс пен ампулаларды жуушы, материалдарды
</w:t>
      </w:r>
      <w:r>
        <w:br/>
      </w:r>
      <w:r>
        <w:rPr>
          <w:rFonts w:ascii="Times New Roman"/>
          <w:b w:val="false"/>
          <w:i w:val="false"/>
          <w:color w:val="000000"/>
          <w:sz w:val="28"/>
        </w:rPr>
        <w:t>
        және препараттарды стерилизаторшы, дайын
</w:t>
      </w:r>
      <w:r>
        <w:br/>
      </w:r>
      <w:r>
        <w:rPr>
          <w:rFonts w:ascii="Times New Roman"/>
          <w:b w:val="false"/>
          <w:i w:val="false"/>
          <w:color w:val="000000"/>
          <w:sz w:val="28"/>
        </w:rPr>
        <w:t>
        өнімді қараушы                                   6
</w:t>
      </w:r>
      <w:r>
        <w:br/>
      </w:r>
      <w:r>
        <w:rPr>
          <w:rFonts w:ascii="Times New Roman"/>
          <w:b w:val="false"/>
          <w:i w:val="false"/>
          <w:color w:val="000000"/>
          <w:sz w:val="28"/>
        </w:rPr>
        <w:t>
492.    Рентген экрандары өндірісі
</w:t>
      </w:r>
      <w:r>
        <w:br/>
      </w:r>
      <w:r>
        <w:rPr>
          <w:rFonts w:ascii="Times New Roman"/>
          <w:b w:val="false"/>
          <w:i w:val="false"/>
          <w:color w:val="000000"/>
          <w:sz w:val="28"/>
        </w:rPr>
        <w:t>
        Қанықтыру аппаратшысы, рентген экрандары
</w:t>
      </w:r>
      <w:r>
        <w:br/>
      </w:r>
      <w:r>
        <w:rPr>
          <w:rFonts w:ascii="Times New Roman"/>
          <w:b w:val="false"/>
          <w:i w:val="false"/>
          <w:color w:val="000000"/>
          <w:sz w:val="28"/>
        </w:rPr>
        <w:t>
        үшін құрамдар алушы.
</w:t>
      </w:r>
      <w:r>
        <w:br/>
      </w:r>
      <w:r>
        <w:rPr>
          <w:rFonts w:ascii="Times New Roman"/>
          <w:b w:val="false"/>
          <w:i w:val="false"/>
          <w:color w:val="000000"/>
          <w:sz w:val="28"/>
        </w:rPr>
        <w:t>
        Рентген экрандарын дайындау аппаратшысы,
</w:t>
      </w:r>
      <w:r>
        <w:br/>
      </w:r>
      <w:r>
        <w:rPr>
          <w:rFonts w:ascii="Times New Roman"/>
          <w:b w:val="false"/>
          <w:i w:val="false"/>
          <w:color w:val="000000"/>
          <w:sz w:val="28"/>
        </w:rPr>
        <w:t>
        көмекші (көлікші) жұмысшысы, өндірістік 
</w:t>
      </w:r>
      <w:r>
        <w:br/>
      </w:r>
      <w:r>
        <w:rPr>
          <w:rFonts w:ascii="Times New Roman"/>
          <w:b w:val="false"/>
          <w:i w:val="false"/>
          <w:color w:val="000000"/>
          <w:sz w:val="28"/>
        </w:rPr>
        <w:t>
        үйлерді жинаушы, жөндеуші-слесарь,
</w:t>
      </w:r>
      <w:r>
        <w:br/>
      </w:r>
      <w:r>
        <w:rPr>
          <w:rFonts w:ascii="Times New Roman"/>
          <w:b w:val="false"/>
          <w:i w:val="false"/>
          <w:color w:val="000000"/>
          <w:sz w:val="28"/>
        </w:rPr>
        <w:t>
        аппаратура жабдығын жөндеуші слесарь,
</w:t>
      </w:r>
      <w:r>
        <w:br/>
      </w:r>
      <w:r>
        <w:rPr>
          <w:rFonts w:ascii="Times New Roman"/>
          <w:b w:val="false"/>
          <w:i w:val="false"/>
          <w:color w:val="000000"/>
          <w:sz w:val="28"/>
        </w:rPr>
        <w:t>
        қоймашы, мастер, учаске және цех бастығы        12      6
</w:t>
      </w:r>
      <w:r>
        <w:br/>
      </w:r>
      <w:r>
        <w:rPr>
          <w:rFonts w:ascii="Times New Roman"/>
          <w:b w:val="false"/>
          <w:i w:val="false"/>
          <w:color w:val="000000"/>
          <w:sz w:val="28"/>
        </w:rPr>
        <w:t>
493.    Тұзсызданған суды өндіру
</w:t>
      </w:r>
      <w:r>
        <w:br/>
      </w:r>
      <w:r>
        <w:rPr>
          <w:rFonts w:ascii="Times New Roman"/>
          <w:b w:val="false"/>
          <w:i w:val="false"/>
          <w:color w:val="000000"/>
          <w:sz w:val="28"/>
        </w:rPr>
        <w:t>
        Суды тұзсыздандыру аппаратшысы,
</w:t>
      </w:r>
      <w:r>
        <w:br/>
      </w:r>
      <w:r>
        <w:rPr>
          <w:rFonts w:ascii="Times New Roman"/>
          <w:b w:val="false"/>
          <w:i w:val="false"/>
          <w:color w:val="000000"/>
          <w:sz w:val="28"/>
        </w:rPr>
        <w:t>
        жөндеуші-слесарь, мастер                         6
</w:t>
      </w:r>
      <w:r>
        <w:br/>
      </w:r>
      <w:r>
        <w:rPr>
          <w:rFonts w:ascii="Times New Roman"/>
          <w:b w:val="false"/>
          <w:i w:val="false"/>
          <w:color w:val="000000"/>
          <w:sz w:val="28"/>
        </w:rPr>
        <w:t>
494.    Аса таза препараттар мен медициналық бұйымдар
</w:t>
      </w:r>
      <w:r>
        <w:br/>
      </w:r>
      <w:r>
        <w:rPr>
          <w:rFonts w:ascii="Times New Roman"/>
          <w:b w:val="false"/>
          <w:i w:val="false"/>
          <w:color w:val="000000"/>
          <w:sz w:val="28"/>
        </w:rPr>
        <w:t>
        дайындауға қатысты бокстардағы жұмыс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495.    Ампуладағы ерітінділер 
</w:t>
      </w:r>
      <w:r>
        <w:br/>
      </w:r>
      <w:r>
        <w:rPr>
          <w:rFonts w:ascii="Times New Roman"/>
          <w:b w:val="false"/>
          <w:i w:val="false"/>
          <w:color w:val="000000"/>
          <w:sz w:val="28"/>
        </w:rPr>
        <w:t>
        1) шыны ампулалар өндірісі
</w:t>
      </w:r>
      <w:r>
        <w:br/>
      </w:r>
      <w:r>
        <w:rPr>
          <w:rFonts w:ascii="Times New Roman"/>
          <w:b w:val="false"/>
          <w:i w:val="false"/>
          <w:color w:val="000000"/>
          <w:sz w:val="28"/>
        </w:rPr>
        <w:t>
        Шыны қалыптайтын машиналардың операторы
</w:t>
      </w:r>
      <w:r>
        <w:br/>
      </w:r>
      <w:r>
        <w:rPr>
          <w:rFonts w:ascii="Times New Roman"/>
          <w:b w:val="false"/>
          <w:i w:val="false"/>
          <w:color w:val="000000"/>
          <w:sz w:val="28"/>
        </w:rPr>
        <w:t>
        (машинисі), шыны автоматтарын және жартылай
</w:t>
      </w:r>
      <w:r>
        <w:br/>
      </w:r>
      <w:r>
        <w:rPr>
          <w:rFonts w:ascii="Times New Roman"/>
          <w:b w:val="false"/>
          <w:i w:val="false"/>
          <w:color w:val="000000"/>
          <w:sz w:val="28"/>
        </w:rPr>
        <w:t>
        автоматтарын түзетуші; ампулалар мен
</w:t>
      </w:r>
      <w:r>
        <w:br/>
      </w:r>
      <w:r>
        <w:rPr>
          <w:rFonts w:ascii="Times New Roman"/>
          <w:b w:val="false"/>
          <w:i w:val="false"/>
          <w:color w:val="000000"/>
          <w:sz w:val="28"/>
        </w:rPr>
        <w:t>
        трубкаларды кесуші, дротты кесумен айналысатын  12
</w:t>
      </w:r>
      <w:r>
        <w:br/>
      </w:r>
      <w:r>
        <w:rPr>
          <w:rFonts w:ascii="Times New Roman"/>
          <w:b w:val="false"/>
          <w:i w:val="false"/>
          <w:color w:val="000000"/>
          <w:sz w:val="28"/>
        </w:rPr>
        <w:t>
        Дротты өңдеуші, шыны бұйымдарын калибрлеуші
</w:t>
      </w:r>
      <w:r>
        <w:br/>
      </w:r>
      <w:r>
        <w:rPr>
          <w:rFonts w:ascii="Times New Roman"/>
          <w:b w:val="false"/>
          <w:i w:val="false"/>
          <w:color w:val="000000"/>
          <w:sz w:val="28"/>
        </w:rPr>
        <w:t>
        (түсіруші), кассеталарға салушы, ампулалар
</w:t>
      </w:r>
      <w:r>
        <w:br/>
      </w:r>
      <w:r>
        <w:rPr>
          <w:rFonts w:ascii="Times New Roman"/>
          <w:b w:val="false"/>
          <w:i w:val="false"/>
          <w:color w:val="000000"/>
          <w:sz w:val="28"/>
        </w:rPr>
        <w:t>
        мен трубкаларды кесуші, ыдыстар мен ампулаларды
</w:t>
      </w:r>
      <w:r>
        <w:br/>
      </w:r>
      <w:r>
        <w:rPr>
          <w:rFonts w:ascii="Times New Roman"/>
          <w:b w:val="false"/>
          <w:i w:val="false"/>
          <w:color w:val="000000"/>
          <w:sz w:val="28"/>
        </w:rPr>
        <w:t>
        жуушы, көмекші (көлік) жұмысшы                   6
</w:t>
      </w:r>
      <w:r>
        <w:br/>
      </w:r>
      <w:r>
        <w:rPr>
          <w:rFonts w:ascii="Times New Roman"/>
          <w:b w:val="false"/>
          <w:i w:val="false"/>
          <w:color w:val="000000"/>
          <w:sz w:val="28"/>
        </w:rPr>
        <w:t>
        2) ампулалау
</w:t>
      </w:r>
      <w:r>
        <w:br/>
      </w:r>
      <w:r>
        <w:rPr>
          <w:rFonts w:ascii="Times New Roman"/>
          <w:b w:val="false"/>
          <w:i w:val="false"/>
          <w:color w:val="000000"/>
          <w:sz w:val="28"/>
        </w:rPr>
        <w:t>
        Жұмысшылар, басшылар және мамандар             6-12     7-6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Жұмыс күні мен қосымша еңбек 
</w:t>
      </w:r>
      <w:r>
        <w:br/>
      </w:r>
      <w:r>
        <w:rPr>
          <w:rFonts w:ascii="Times New Roman"/>
          <w:b w:val="false"/>
          <w:i w:val="false"/>
          <w:color w:val="000000"/>
          <w:sz w:val="28"/>
        </w:rPr>
        <w:t>
        демалысының ұзақтығы осы өнім өндірісінде 
</w:t>
      </w:r>
      <w:r>
        <w:br/>
      </w:r>
      <w:r>
        <w:rPr>
          <w:rFonts w:ascii="Times New Roman"/>
          <w:b w:val="false"/>
          <w:i w:val="false"/>
          <w:color w:val="000000"/>
          <w:sz w:val="28"/>
        </w:rPr>
        <w:t>
        белгіленгенге ұқсас болуы керек.
</w:t>
      </w:r>
      <w:r>
        <w:br/>
      </w:r>
      <w:r>
        <w:rPr>
          <w:rFonts w:ascii="Times New Roman"/>
          <w:b w:val="false"/>
          <w:i w:val="false"/>
          <w:color w:val="000000"/>
          <w:sz w:val="28"/>
        </w:rPr>
        <w:t>
        3) ампулаларды дәнекерлеуші, материалдар мен
</w:t>
      </w:r>
      <w:r>
        <w:br/>
      </w:r>
      <w:r>
        <w:rPr>
          <w:rFonts w:ascii="Times New Roman"/>
          <w:b w:val="false"/>
          <w:i w:val="false"/>
          <w:color w:val="000000"/>
          <w:sz w:val="28"/>
        </w:rPr>
        <w:t>
        препараттарды стерилизациялаушы, осы Тізімде
</w:t>
      </w:r>
      <w:r>
        <w:br/>
      </w:r>
      <w:r>
        <w:rPr>
          <w:rFonts w:ascii="Times New Roman"/>
          <w:b w:val="false"/>
          <w:i w:val="false"/>
          <w:color w:val="000000"/>
          <w:sz w:val="28"/>
        </w:rPr>
        <w:t>
        көзделмеген инъекция ерітінділері бар
</w:t>
      </w:r>
      <w:r>
        <w:br/>
      </w:r>
      <w:r>
        <w:rPr>
          <w:rFonts w:ascii="Times New Roman"/>
          <w:b w:val="false"/>
          <w:i w:val="false"/>
          <w:color w:val="000000"/>
          <w:sz w:val="28"/>
        </w:rPr>
        <w:t>
        ампулаларды қараушы                              6
</w:t>
      </w:r>
      <w:r>
        <w:br/>
      </w:r>
      <w:r>
        <w:rPr>
          <w:rFonts w:ascii="Times New Roman"/>
          <w:b w:val="false"/>
          <w:i w:val="false"/>
          <w:color w:val="000000"/>
          <w:sz w:val="28"/>
        </w:rPr>
        <w:t>
496.    Полистирол қорапшаларын өндіру
</w:t>
      </w:r>
      <w:r>
        <w:br/>
      </w:r>
      <w:r>
        <w:rPr>
          <w:rFonts w:ascii="Times New Roman"/>
          <w:b w:val="false"/>
          <w:i w:val="false"/>
          <w:color w:val="000000"/>
          <w:sz w:val="28"/>
        </w:rPr>
        <w:t>
        Пластмасса учаскесі
</w:t>
      </w:r>
      <w:r>
        <w:br/>
      </w:r>
      <w:r>
        <w:rPr>
          <w:rFonts w:ascii="Times New Roman"/>
          <w:b w:val="false"/>
          <w:i w:val="false"/>
          <w:color w:val="000000"/>
          <w:sz w:val="28"/>
        </w:rPr>
        <w:t>
        Пластмасса құюшы, құю машиналарының 
</w:t>
      </w:r>
      <w:r>
        <w:br/>
      </w:r>
      <w:r>
        <w:rPr>
          <w:rFonts w:ascii="Times New Roman"/>
          <w:b w:val="false"/>
          <w:i w:val="false"/>
          <w:color w:val="000000"/>
          <w:sz w:val="28"/>
        </w:rPr>
        <w:t>
        түзетушісі, жөндеуші-слесарь, электр
</w:t>
      </w:r>
      <w:r>
        <w:br/>
      </w:r>
      <w:r>
        <w:rPr>
          <w:rFonts w:ascii="Times New Roman"/>
          <w:b w:val="false"/>
          <w:i w:val="false"/>
          <w:color w:val="000000"/>
          <w:sz w:val="28"/>
        </w:rPr>
        <w:t>
        жабдығына қызмет көрсететін электрмонтер,
</w:t>
      </w:r>
      <w:r>
        <w:br/>
      </w:r>
      <w:r>
        <w:rPr>
          <w:rFonts w:ascii="Times New Roman"/>
          <w:b w:val="false"/>
          <w:i w:val="false"/>
          <w:color w:val="000000"/>
          <w:sz w:val="28"/>
        </w:rPr>
        <w:t>
        мастер                                          12      6
</w:t>
      </w:r>
      <w:r>
        <w:br/>
      </w:r>
      <w:r>
        <w:rPr>
          <w:rFonts w:ascii="Times New Roman"/>
          <w:b w:val="false"/>
          <w:i w:val="false"/>
          <w:color w:val="000000"/>
          <w:sz w:val="28"/>
        </w:rPr>
        <w:t>
        Құйылған және престелген бұйымдарды
</w:t>
      </w:r>
      <w:r>
        <w:br/>
      </w:r>
      <w:r>
        <w:rPr>
          <w:rFonts w:ascii="Times New Roman"/>
          <w:b w:val="false"/>
          <w:i w:val="false"/>
          <w:color w:val="000000"/>
          <w:sz w:val="28"/>
        </w:rPr>
        <w:t>
        өңдеуші, қоймашы;
</w:t>
      </w:r>
      <w:r>
        <w:br/>
      </w:r>
      <w:r>
        <w:rPr>
          <w:rFonts w:ascii="Times New Roman"/>
          <w:b w:val="false"/>
          <w:i w:val="false"/>
          <w:color w:val="000000"/>
          <w:sz w:val="28"/>
        </w:rPr>
        <w:t>
        Пластмасса учаскелеріне қызмет істейтін
</w:t>
      </w:r>
      <w:r>
        <w:br/>
      </w:r>
      <w:r>
        <w:rPr>
          <w:rFonts w:ascii="Times New Roman"/>
          <w:b w:val="false"/>
          <w:i w:val="false"/>
          <w:color w:val="000000"/>
          <w:sz w:val="28"/>
        </w:rPr>
        <w:t>
        өндірістік үйлерді жинаушы, пластмассадан
</w:t>
      </w:r>
      <w:r>
        <w:br/>
      </w:r>
      <w:r>
        <w:rPr>
          <w:rFonts w:ascii="Times New Roman"/>
          <w:b w:val="false"/>
          <w:i w:val="false"/>
          <w:color w:val="000000"/>
          <w:sz w:val="28"/>
        </w:rPr>
        <w:t>
        жасалған бұйымдарға бақылау жасайтын ТББ
</w:t>
      </w:r>
      <w:r>
        <w:br/>
      </w:r>
      <w:r>
        <w:rPr>
          <w:rFonts w:ascii="Times New Roman"/>
          <w:b w:val="false"/>
          <w:i w:val="false"/>
          <w:color w:val="000000"/>
          <w:sz w:val="28"/>
        </w:rPr>
        <w:t>
        басшылары, мамандары және жұмысшылар             6
</w:t>
      </w:r>
      <w:r>
        <w:br/>
      </w:r>
      <w:r>
        <w:rPr>
          <w:rFonts w:ascii="Times New Roman"/>
          <w:b w:val="false"/>
          <w:i w:val="false"/>
          <w:color w:val="000000"/>
          <w:sz w:val="28"/>
        </w:rPr>
        <w:t>
497.    Жеке пакеттерді өндіру
</w:t>
      </w:r>
      <w:r>
        <w:br/>
      </w:r>
      <w:r>
        <w:rPr>
          <w:rFonts w:ascii="Times New Roman"/>
          <w:b w:val="false"/>
          <w:i w:val="false"/>
          <w:color w:val="000000"/>
          <w:sz w:val="28"/>
        </w:rPr>
        <w:t>
        Пластмасса пісіруші, шикізат, шала өнімдер
</w:t>
      </w:r>
      <w:r>
        <w:br/>
      </w:r>
      <w:r>
        <w:rPr>
          <w:rFonts w:ascii="Times New Roman"/>
          <w:b w:val="false"/>
          <w:i w:val="false"/>
          <w:color w:val="000000"/>
          <w:sz w:val="28"/>
        </w:rPr>
        <w:t>
        дайын өнімдерді, ТВЧ бөліміндегі қабылдаушы,
</w:t>
      </w:r>
      <w:r>
        <w:br/>
      </w:r>
      <w:r>
        <w:rPr>
          <w:rFonts w:ascii="Times New Roman"/>
          <w:b w:val="false"/>
          <w:i w:val="false"/>
          <w:color w:val="000000"/>
          <w:sz w:val="28"/>
        </w:rPr>
        <w:t>
        басшылары, мамандары                            12
</w:t>
      </w:r>
      <w:r>
        <w:br/>
      </w:r>
      <w:r>
        <w:rPr>
          <w:rFonts w:ascii="Times New Roman"/>
          <w:b w:val="false"/>
          <w:i w:val="false"/>
          <w:color w:val="000000"/>
          <w:sz w:val="28"/>
        </w:rPr>
        <w:t>
498.    Таңу материалдарын өндіру
</w:t>
      </w:r>
      <w:r>
        <w:br/>
      </w:r>
      <w:r>
        <w:rPr>
          <w:rFonts w:ascii="Times New Roman"/>
          <w:b w:val="false"/>
          <w:i w:val="false"/>
          <w:color w:val="000000"/>
          <w:sz w:val="28"/>
        </w:rPr>
        <w:t>
        Кептіру аппаратшысы, материалдар мен
</w:t>
      </w:r>
      <w:r>
        <w:br/>
      </w:r>
      <w:r>
        <w:rPr>
          <w:rFonts w:ascii="Times New Roman"/>
          <w:b w:val="false"/>
          <w:i w:val="false"/>
          <w:color w:val="000000"/>
          <w:sz w:val="28"/>
        </w:rPr>
        <w:t>
        препараттарды стерилизация жасаушы               6
</w:t>
      </w:r>
      <w:r>
        <w:br/>
      </w:r>
      <w:r>
        <w:rPr>
          <w:rFonts w:ascii="Times New Roman"/>
          <w:b w:val="false"/>
          <w:i w:val="false"/>
          <w:color w:val="000000"/>
          <w:sz w:val="28"/>
        </w:rPr>
        <w:t>
499.    Тіс дәрігерлік материалдары
</w:t>
      </w:r>
      <w:r>
        <w:br/>
      </w:r>
      <w:r>
        <w:rPr>
          <w:rFonts w:ascii="Times New Roman"/>
          <w:b w:val="false"/>
          <w:i w:val="false"/>
          <w:color w:val="000000"/>
          <w:sz w:val="28"/>
        </w:rPr>
        <w:t>
        Болат тістер
</w:t>
      </w:r>
      <w:r>
        <w:br/>
      </w:r>
      <w:r>
        <w:rPr>
          <w:rFonts w:ascii="Times New Roman"/>
          <w:b w:val="false"/>
          <w:i w:val="false"/>
          <w:color w:val="000000"/>
          <w:sz w:val="28"/>
        </w:rPr>
        <w:t>
        Балқытушы, медицина бұйымдарын ысқылаушы, 
</w:t>
      </w:r>
      <w:r>
        <w:br/>
      </w:r>
      <w:r>
        <w:rPr>
          <w:rFonts w:ascii="Times New Roman"/>
          <w:b w:val="false"/>
          <w:i w:val="false"/>
          <w:color w:val="000000"/>
          <w:sz w:val="28"/>
        </w:rPr>
        <w:t>
        жасанды тістерді қалыптаушы; металды, 
</w:t>
      </w:r>
      <w:r>
        <w:br/>
      </w:r>
      <w:r>
        <w:rPr>
          <w:rFonts w:ascii="Times New Roman"/>
          <w:b w:val="false"/>
          <w:i w:val="false"/>
          <w:color w:val="000000"/>
          <w:sz w:val="28"/>
        </w:rPr>
        <w:t>
        құймаларды, бұйымдарды және детальдарды
</w:t>
      </w:r>
      <w:r>
        <w:br/>
      </w:r>
      <w:r>
        <w:rPr>
          <w:rFonts w:ascii="Times New Roman"/>
          <w:b w:val="false"/>
          <w:i w:val="false"/>
          <w:color w:val="000000"/>
          <w:sz w:val="28"/>
        </w:rPr>
        <w:t>
        тазалаушы                                       12
</w:t>
      </w:r>
      <w:r>
        <w:br/>
      </w:r>
      <w:r>
        <w:rPr>
          <w:rFonts w:ascii="Times New Roman"/>
          <w:b w:val="false"/>
          <w:i w:val="false"/>
          <w:color w:val="000000"/>
          <w:sz w:val="28"/>
        </w:rPr>
        <w:t>
        Дәл құйманың балқытылатын модельдерінің
</w:t>
      </w:r>
      <w:r>
        <w:br/>
      </w:r>
      <w:r>
        <w:rPr>
          <w:rFonts w:ascii="Times New Roman"/>
          <w:b w:val="false"/>
          <w:i w:val="false"/>
          <w:color w:val="000000"/>
          <w:sz w:val="28"/>
        </w:rPr>
        <w:t>
        құрамын дайындайтын, майлайтын және себетін
</w:t>
      </w:r>
      <w:r>
        <w:br/>
      </w:r>
      <w:r>
        <w:rPr>
          <w:rFonts w:ascii="Times New Roman"/>
          <w:b w:val="false"/>
          <w:i w:val="false"/>
          <w:color w:val="000000"/>
          <w:sz w:val="28"/>
        </w:rPr>
        <w:t>
        жұмысшылар                                       6
</w:t>
      </w:r>
      <w:r>
        <w:br/>
      </w:r>
      <w:r>
        <w:rPr>
          <w:rFonts w:ascii="Times New Roman"/>
          <w:b w:val="false"/>
          <w:i w:val="false"/>
          <w:color w:val="000000"/>
          <w:sz w:val="28"/>
        </w:rPr>
        <w:t>
500.    Күміс амальгамасы
</w:t>
      </w:r>
      <w:r>
        <w:br/>
      </w:r>
      <w:r>
        <w:rPr>
          <w:rFonts w:ascii="Times New Roman"/>
          <w:b w:val="false"/>
          <w:i w:val="false"/>
          <w:color w:val="000000"/>
          <w:sz w:val="28"/>
        </w:rPr>
        <w:t>
        Тікелей өндірісте істейтін жұмысшылар           12      6
</w:t>
      </w:r>
      <w:r>
        <w:br/>
      </w:r>
      <w:r>
        <w:rPr>
          <w:rFonts w:ascii="Times New Roman"/>
          <w:b w:val="false"/>
          <w:i w:val="false"/>
          <w:color w:val="000000"/>
          <w:sz w:val="28"/>
        </w:rPr>
        <w:t>
501.    Пластмасса тістер
</w:t>
      </w:r>
      <w:r>
        <w:br/>
      </w:r>
      <w:r>
        <w:rPr>
          <w:rFonts w:ascii="Times New Roman"/>
          <w:b w:val="false"/>
          <w:i w:val="false"/>
          <w:color w:val="000000"/>
          <w:sz w:val="28"/>
        </w:rPr>
        <w:t>
        Жасанды тістерді қалыптаушы                     12
</w:t>
      </w:r>
      <w:r>
        <w:br/>
      </w:r>
      <w:r>
        <w:rPr>
          <w:rFonts w:ascii="Times New Roman"/>
          <w:b w:val="false"/>
          <w:i w:val="false"/>
          <w:color w:val="000000"/>
          <w:sz w:val="28"/>
        </w:rPr>
        <w:t>
        Медициналық бұйымдарды ысқылаушы, жасанды
</w:t>
      </w:r>
      <w:r>
        <w:br/>
      </w:r>
      <w:r>
        <w:rPr>
          <w:rFonts w:ascii="Times New Roman"/>
          <w:b w:val="false"/>
          <w:i w:val="false"/>
          <w:color w:val="000000"/>
          <w:sz w:val="28"/>
        </w:rPr>
        <w:t>
        тістерді модельдеуші                             6
</w:t>
      </w:r>
      <w:r>
        <w:br/>
      </w:r>
      <w:r>
        <w:rPr>
          <w:rFonts w:ascii="Times New Roman"/>
          <w:b w:val="false"/>
          <w:i w:val="false"/>
          <w:color w:val="000000"/>
          <w:sz w:val="28"/>
        </w:rPr>
        <w:t>
502.    Фарфор тістер 
</w:t>
      </w:r>
      <w:r>
        <w:br/>
      </w:r>
      <w:r>
        <w:rPr>
          <w:rFonts w:ascii="Times New Roman"/>
          <w:b w:val="false"/>
          <w:i w:val="false"/>
          <w:color w:val="000000"/>
          <w:sz w:val="28"/>
        </w:rPr>
        <w:t>
        Қоспалар мен медициналық мақсатқа арналған
</w:t>
      </w:r>
      <w:r>
        <w:br/>
      </w:r>
      <w:r>
        <w:rPr>
          <w:rFonts w:ascii="Times New Roman"/>
          <w:b w:val="false"/>
          <w:i w:val="false"/>
          <w:color w:val="000000"/>
          <w:sz w:val="28"/>
        </w:rPr>
        <w:t>
        массаларды дайындаушы, фарфор және фаянс
</w:t>
      </w:r>
      <w:r>
        <w:br/>
      </w:r>
      <w:r>
        <w:rPr>
          <w:rFonts w:ascii="Times New Roman"/>
          <w:b w:val="false"/>
          <w:i w:val="false"/>
          <w:color w:val="000000"/>
          <w:sz w:val="28"/>
        </w:rPr>
        <w:t>
        бұйымдарын күйдіруші                             6
</w:t>
      </w:r>
      <w:r>
        <w:br/>
      </w:r>
      <w:r>
        <w:rPr>
          <w:rFonts w:ascii="Times New Roman"/>
          <w:b w:val="false"/>
          <w:i w:val="false"/>
          <w:color w:val="000000"/>
          <w:sz w:val="28"/>
        </w:rPr>
        <w:t>
503.    Полиметилакрилаттар, полистирол және 
</w:t>
      </w:r>
      <w:r>
        <w:br/>
      </w:r>
      <w:r>
        <w:rPr>
          <w:rFonts w:ascii="Times New Roman"/>
          <w:b w:val="false"/>
          <w:i w:val="false"/>
          <w:color w:val="000000"/>
          <w:sz w:val="28"/>
        </w:rPr>
        <w:t>
        эпоксидті туындылар
</w:t>
      </w:r>
      <w:r>
        <w:br/>
      </w:r>
      <w:r>
        <w:rPr>
          <w:rFonts w:ascii="Times New Roman"/>
          <w:b w:val="false"/>
          <w:i w:val="false"/>
          <w:color w:val="000000"/>
          <w:sz w:val="28"/>
        </w:rPr>
        <w:t>
        Осы өндірістің барлық жұмысшылары               12      6
</w:t>
      </w:r>
      <w:r>
        <w:br/>
      </w:r>
      <w:r>
        <w:rPr>
          <w:rFonts w:ascii="Times New Roman"/>
          <w:b w:val="false"/>
          <w:i w:val="false"/>
          <w:color w:val="000000"/>
          <w:sz w:val="28"/>
        </w:rPr>
        <w:t>
504.    Тіс цементі
</w:t>
      </w:r>
      <w:r>
        <w:br/>
      </w:r>
      <w:r>
        <w:rPr>
          <w:rFonts w:ascii="Times New Roman"/>
          <w:b w:val="false"/>
          <w:i w:val="false"/>
          <w:color w:val="000000"/>
          <w:sz w:val="28"/>
        </w:rPr>
        <w:t>
        Қоспалар мен медициналық мақсатқа арналған
</w:t>
      </w:r>
      <w:r>
        <w:br/>
      </w:r>
      <w:r>
        <w:rPr>
          <w:rFonts w:ascii="Times New Roman"/>
          <w:b w:val="false"/>
          <w:i w:val="false"/>
          <w:color w:val="000000"/>
          <w:sz w:val="28"/>
        </w:rPr>
        <w:t>
        массаларды дайындаушы, химиялық ерітінділерді
</w:t>
      </w:r>
      <w:r>
        <w:br/>
      </w:r>
      <w:r>
        <w:rPr>
          <w:rFonts w:ascii="Times New Roman"/>
          <w:b w:val="false"/>
          <w:i w:val="false"/>
          <w:color w:val="000000"/>
          <w:sz w:val="28"/>
        </w:rPr>
        <w:t>
        дайындау аппаратшысы, ыдыс пен ампулаларды
</w:t>
      </w:r>
      <w:r>
        <w:br/>
      </w:r>
      <w:r>
        <w:rPr>
          <w:rFonts w:ascii="Times New Roman"/>
          <w:b w:val="false"/>
          <w:i w:val="false"/>
          <w:color w:val="000000"/>
          <w:sz w:val="28"/>
        </w:rPr>
        <w:t>
        жуушы                                            6
</w:t>
      </w:r>
      <w:r>
        <w:br/>
      </w:r>
      <w:r>
        <w:rPr>
          <w:rFonts w:ascii="Times New Roman"/>
          <w:b w:val="false"/>
          <w:i w:val="false"/>
          <w:color w:val="000000"/>
          <w:sz w:val="28"/>
        </w:rPr>
        <w:t>
505.    Вулканитпен жабыстырылған және металл
</w:t>
      </w:r>
      <w:r>
        <w:br/>
      </w:r>
      <w:r>
        <w:rPr>
          <w:rFonts w:ascii="Times New Roman"/>
          <w:b w:val="false"/>
          <w:i w:val="false"/>
          <w:color w:val="000000"/>
          <w:sz w:val="28"/>
        </w:rPr>
        <w:t>
        негізді карборундты, сепарациалық дискілер
</w:t>
      </w:r>
      <w:r>
        <w:br/>
      </w:r>
      <w:r>
        <w:rPr>
          <w:rFonts w:ascii="Times New Roman"/>
          <w:b w:val="false"/>
          <w:i w:val="false"/>
          <w:color w:val="000000"/>
          <w:sz w:val="28"/>
        </w:rPr>
        <w:t>
        Қоспалар мен медициналық мақсатқа арналған
</w:t>
      </w:r>
      <w:r>
        <w:br/>
      </w:r>
      <w:r>
        <w:rPr>
          <w:rFonts w:ascii="Times New Roman"/>
          <w:b w:val="false"/>
          <w:i w:val="false"/>
          <w:color w:val="000000"/>
          <w:sz w:val="28"/>
        </w:rPr>
        <w:t>
        массаларды дайындаушы, вальцовшы, 
</w:t>
      </w:r>
      <w:r>
        <w:br/>
      </w:r>
      <w:r>
        <w:rPr>
          <w:rFonts w:ascii="Times New Roman"/>
          <w:b w:val="false"/>
          <w:i w:val="false"/>
          <w:color w:val="000000"/>
          <w:sz w:val="28"/>
        </w:rPr>
        <w:t>
        бакелизаторшы, жылтырату дөңгелектерін
</w:t>
      </w:r>
      <w:r>
        <w:br/>
      </w:r>
      <w:r>
        <w:rPr>
          <w:rFonts w:ascii="Times New Roman"/>
          <w:b w:val="false"/>
          <w:i w:val="false"/>
          <w:color w:val="000000"/>
          <w:sz w:val="28"/>
        </w:rPr>
        <w:t>
        домалатушы, өңдеуші, медицина бұйымдарын
</w:t>
      </w:r>
      <w:r>
        <w:br/>
      </w:r>
      <w:r>
        <w:rPr>
          <w:rFonts w:ascii="Times New Roman"/>
          <w:b w:val="false"/>
          <w:i w:val="false"/>
          <w:color w:val="000000"/>
          <w:sz w:val="28"/>
        </w:rPr>
        <w:t>
        ысқылаушы, хром пасталарын дайындаушы
</w:t>
      </w:r>
      <w:r>
        <w:br/>
      </w:r>
      <w:r>
        <w:rPr>
          <w:rFonts w:ascii="Times New Roman"/>
          <w:b w:val="false"/>
          <w:i w:val="false"/>
          <w:color w:val="000000"/>
          <w:sz w:val="28"/>
        </w:rPr>
        <w:t>
        жұмысшы                                         12
</w:t>
      </w:r>
      <w:r>
        <w:br/>
      </w:r>
      <w:r>
        <w:rPr>
          <w:rFonts w:ascii="Times New Roman"/>
          <w:b w:val="false"/>
          <w:i w:val="false"/>
          <w:color w:val="000000"/>
          <w:sz w:val="28"/>
        </w:rPr>
        <w:t>
        Шлиф дәні мен ысқылау ұнтағын себуші             6
</w:t>
      </w:r>
      <w:r>
        <w:br/>
      </w:r>
      <w:r>
        <w:rPr>
          <w:rFonts w:ascii="Times New Roman"/>
          <w:b w:val="false"/>
          <w:i w:val="false"/>
          <w:color w:val="000000"/>
          <w:sz w:val="28"/>
        </w:rPr>
        <w:t>
506.    Витаминдер және олардың туындылары мен
</w:t>
      </w:r>
      <w:r>
        <w:br/>
      </w:r>
      <w:r>
        <w:rPr>
          <w:rFonts w:ascii="Times New Roman"/>
          <w:b w:val="false"/>
          <w:i w:val="false"/>
          <w:color w:val="000000"/>
          <w:sz w:val="28"/>
        </w:rPr>
        <w:t>
        шала өнімдерін өндіру 
</w:t>
      </w:r>
      <w:r>
        <w:br/>
      </w:r>
      <w:r>
        <w:rPr>
          <w:rFonts w:ascii="Times New Roman"/>
          <w:b w:val="false"/>
          <w:i w:val="false"/>
          <w:color w:val="000000"/>
          <w:sz w:val="28"/>
        </w:rPr>
        <w:t>
        А, В1, В2, В3, В6, В12, РР, Д3, К3, 
</w:t>
      </w:r>
      <w:r>
        <w:br/>
      </w:r>
      <w:r>
        <w:rPr>
          <w:rFonts w:ascii="Times New Roman"/>
          <w:b w:val="false"/>
          <w:i w:val="false"/>
          <w:color w:val="000000"/>
          <w:sz w:val="28"/>
        </w:rPr>
        <w:t>
        Е, витаминдері, биотин, фолий қышқылы
</w:t>
      </w:r>
      <w:r>
        <w:br/>
      </w:r>
      <w:r>
        <w:rPr>
          <w:rFonts w:ascii="Times New Roman"/>
          <w:b w:val="false"/>
          <w:i w:val="false"/>
          <w:color w:val="000000"/>
          <w:sz w:val="28"/>
        </w:rPr>
        <w:t>
        және басқалар.
</w:t>
      </w:r>
      <w:r>
        <w:br/>
      </w:r>
      <w:r>
        <w:rPr>
          <w:rFonts w:ascii="Times New Roman"/>
          <w:b w:val="false"/>
          <w:i w:val="false"/>
          <w:color w:val="000000"/>
          <w:sz w:val="28"/>
        </w:rPr>
        <w:t>
        Витаминдер туындылары: эфир және 
</w:t>
      </w:r>
      <w:r>
        <w:br/>
      </w:r>
      <w:r>
        <w:rPr>
          <w:rFonts w:ascii="Times New Roman"/>
          <w:b w:val="false"/>
          <w:i w:val="false"/>
          <w:color w:val="000000"/>
          <w:sz w:val="28"/>
        </w:rPr>
        <w:t>
        коферменттер.
</w:t>
      </w:r>
      <w:r>
        <w:br/>
      </w:r>
      <w:r>
        <w:rPr>
          <w:rFonts w:ascii="Times New Roman"/>
          <w:b w:val="false"/>
          <w:i w:val="false"/>
          <w:color w:val="000000"/>
          <w:sz w:val="28"/>
        </w:rPr>
        <w:t>
        Витаминдер шала өнімдері: псевдоионон, 
</w:t>
      </w:r>
      <w:r>
        <w:br/>
      </w:r>
      <w:r>
        <w:rPr>
          <w:rFonts w:ascii="Times New Roman"/>
          <w:b w:val="false"/>
          <w:i w:val="false"/>
          <w:color w:val="000000"/>
          <w:sz w:val="28"/>
        </w:rPr>
        <w:t>
        диметилбензимидазол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507.    С синтетикалық витаминін өндіру
</w:t>
      </w:r>
      <w:r>
        <w:br/>
      </w:r>
      <w:r>
        <w:rPr>
          <w:rFonts w:ascii="Times New Roman"/>
          <w:b w:val="false"/>
          <w:i w:val="false"/>
          <w:color w:val="000000"/>
          <w:sz w:val="28"/>
        </w:rPr>
        <w:t>
        Өндірістің барлық кезеңіндегі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508.    Парааминобензой қышқылын өндіру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509.    Дрожжіден Д2 витаминдерін өндіру
</w:t>
      </w:r>
      <w:r>
        <w:br/>
      </w:r>
      <w:r>
        <w:rPr>
          <w:rFonts w:ascii="Times New Roman"/>
          <w:b w:val="false"/>
          <w:i w:val="false"/>
          <w:color w:val="000000"/>
          <w:sz w:val="28"/>
        </w:rPr>
        <w:t>
        Сәулелендіру және қайта кристалдау
</w:t>
      </w:r>
      <w:r>
        <w:br/>
      </w:r>
      <w:r>
        <w:rPr>
          <w:rFonts w:ascii="Times New Roman"/>
          <w:b w:val="false"/>
          <w:i w:val="false"/>
          <w:color w:val="000000"/>
          <w:sz w:val="28"/>
        </w:rPr>
        <w:t>
        кезеңдеріндегі жұмысшылар, басшылар
</w:t>
      </w:r>
      <w:r>
        <w:br/>
      </w:r>
      <w:r>
        <w:rPr>
          <w:rFonts w:ascii="Times New Roman"/>
          <w:b w:val="false"/>
          <w:i w:val="false"/>
          <w:color w:val="000000"/>
          <w:sz w:val="28"/>
        </w:rPr>
        <w:t>
        және мамандар                                   12      6
</w:t>
      </w:r>
      <w:r>
        <w:br/>
      </w:r>
      <w:r>
        <w:rPr>
          <w:rFonts w:ascii="Times New Roman"/>
          <w:b w:val="false"/>
          <w:i w:val="false"/>
          <w:color w:val="000000"/>
          <w:sz w:val="28"/>
        </w:rPr>
        <w:t>
        Қалған жұмысшылар, басшылар және
</w:t>
      </w:r>
      <w:r>
        <w:br/>
      </w:r>
      <w:r>
        <w:rPr>
          <w:rFonts w:ascii="Times New Roman"/>
          <w:b w:val="false"/>
          <w:i w:val="false"/>
          <w:color w:val="000000"/>
          <w:sz w:val="28"/>
        </w:rPr>
        <w:t>
        мамандар                                        6
</w:t>
      </w:r>
      <w:r>
        <w:br/>
      </w:r>
      <w:r>
        <w:rPr>
          <w:rFonts w:ascii="Times New Roman"/>
          <w:b w:val="false"/>
          <w:i w:val="false"/>
          <w:color w:val="000000"/>
          <w:sz w:val="28"/>
        </w:rPr>
        <w:t>
510.    Өсімдік шикізатынан Р витаминін өндіру
</w:t>
      </w:r>
      <w:r>
        <w:br/>
      </w:r>
      <w:r>
        <w:rPr>
          <w:rFonts w:ascii="Times New Roman"/>
          <w:b w:val="false"/>
          <w:i w:val="false"/>
          <w:color w:val="000000"/>
          <w:sz w:val="28"/>
        </w:rPr>
        <w:t>
        Хлороформды пайдаланып экстракциялауға
</w:t>
      </w:r>
      <w:r>
        <w:br/>
      </w:r>
      <w:r>
        <w:rPr>
          <w:rFonts w:ascii="Times New Roman"/>
          <w:b w:val="false"/>
          <w:i w:val="false"/>
          <w:color w:val="000000"/>
          <w:sz w:val="28"/>
        </w:rPr>
        <w:t>
        тікелей айналысатын жұмысшылар,
</w:t>
      </w:r>
      <w:r>
        <w:br/>
      </w:r>
      <w:r>
        <w:rPr>
          <w:rFonts w:ascii="Times New Roman"/>
          <w:b w:val="false"/>
          <w:i w:val="false"/>
          <w:color w:val="000000"/>
          <w:sz w:val="28"/>
        </w:rPr>
        <w:t>
        басшылар және мамандар                          12
</w:t>
      </w:r>
      <w:r>
        <w:br/>
      </w:r>
      <w:r>
        <w:rPr>
          <w:rFonts w:ascii="Times New Roman"/>
          <w:b w:val="false"/>
          <w:i w:val="false"/>
          <w:color w:val="000000"/>
          <w:sz w:val="28"/>
        </w:rPr>
        <w:t>
        қалған жұмысшылар, басшылар және мамандар        6
</w:t>
      </w:r>
      <w:r>
        <w:br/>
      </w:r>
      <w:r>
        <w:rPr>
          <w:rFonts w:ascii="Times New Roman"/>
          <w:b w:val="false"/>
          <w:i w:val="false"/>
          <w:color w:val="000000"/>
          <w:sz w:val="28"/>
        </w:rPr>
        <w:t>
511.    Өсімдік шикізатынан каротин өндіру
</w:t>
      </w:r>
      <w:r>
        <w:br/>
      </w:r>
      <w:r>
        <w:rPr>
          <w:rFonts w:ascii="Times New Roman"/>
          <w:b w:val="false"/>
          <w:i w:val="false"/>
          <w:color w:val="000000"/>
          <w:sz w:val="28"/>
        </w:rPr>
        <w:t>
        Кептіру аппаратшысы                              6
</w:t>
      </w:r>
      <w:r>
        <w:br/>
      </w:r>
      <w:r>
        <w:rPr>
          <w:rFonts w:ascii="Times New Roman"/>
          <w:b w:val="false"/>
          <w:i w:val="false"/>
          <w:color w:val="000000"/>
          <w:sz w:val="28"/>
        </w:rPr>
        <w:t>
512.       Өсімдік шикізатынан витамин
</w:t>
      </w:r>
      <w:r>
        <w:br/>
      </w:r>
      <w:r>
        <w:rPr>
          <w:rFonts w:ascii="Times New Roman"/>
          <w:b w:val="false"/>
          <w:i w:val="false"/>
          <w:color w:val="000000"/>
          <w:sz w:val="28"/>
        </w:rPr>
        <w:t>
               концентраттарын өндіру
</w:t>
      </w:r>
      <w:r>
        <w:br/>
      </w:r>
      <w:r>
        <w:rPr>
          <w:rFonts w:ascii="Times New Roman"/>
          <w:b w:val="false"/>
          <w:i w:val="false"/>
          <w:color w:val="000000"/>
          <w:sz w:val="28"/>
        </w:rPr>
        <w:t>
        Елеуші, диірменші                               12
</w:t>
      </w:r>
      <w:r>
        <w:br/>
      </w:r>
      <w:r>
        <w:rPr>
          <w:rFonts w:ascii="Times New Roman"/>
          <w:b w:val="false"/>
          <w:i w:val="false"/>
          <w:color w:val="000000"/>
          <w:sz w:val="28"/>
        </w:rPr>
        <w:t>
        Булау аппаратшысы, пісіру       
</w:t>
      </w:r>
      <w:r>
        <w:br/>
      </w:r>
      <w:r>
        <w:rPr>
          <w:rFonts w:ascii="Times New Roman"/>
          <w:b w:val="false"/>
          <w:i w:val="false"/>
          <w:color w:val="000000"/>
          <w:sz w:val="28"/>
        </w:rPr>
        <w:t>
        аппаратшысы, кептіру аппаратшысы                 6
</w:t>
      </w:r>
      <w:r>
        <w:br/>
      </w:r>
      <w:r>
        <w:rPr>
          <w:rFonts w:ascii="Times New Roman"/>
          <w:b w:val="false"/>
          <w:i w:val="false"/>
          <w:color w:val="000000"/>
          <w:sz w:val="28"/>
        </w:rPr>
        <w:t>
513.    Балық шикізатынан витаминдер өндіру    
</w:t>
      </w:r>
      <w:r>
        <w:br/>
      </w:r>
      <w:r>
        <w:rPr>
          <w:rFonts w:ascii="Times New Roman"/>
          <w:b w:val="false"/>
          <w:i w:val="false"/>
          <w:color w:val="000000"/>
          <w:sz w:val="28"/>
        </w:rPr>
        <w:t>
        Фотохимия синтезі аппаратшысы                   12      6
</w:t>
      </w:r>
      <w:r>
        <w:br/>
      </w:r>
      <w:r>
        <w:rPr>
          <w:rFonts w:ascii="Times New Roman"/>
          <w:b w:val="false"/>
          <w:i w:val="false"/>
          <w:color w:val="000000"/>
          <w:sz w:val="28"/>
        </w:rPr>
        <w:t>
        Гидролиз аппаратшысы                            12
</w:t>
      </w:r>
      <w:r>
        <w:br/>
      </w:r>
      <w:r>
        <w:rPr>
          <w:rFonts w:ascii="Times New Roman"/>
          <w:b w:val="false"/>
          <w:i w:val="false"/>
          <w:color w:val="000000"/>
          <w:sz w:val="28"/>
        </w:rPr>
        <w:t>
514.    Тағамдық бояуды өндіру      
</w:t>
      </w:r>
      <w:r>
        <w:br/>
      </w:r>
      <w:r>
        <w:rPr>
          <w:rFonts w:ascii="Times New Roman"/>
          <w:b w:val="false"/>
          <w:i w:val="false"/>
          <w:color w:val="000000"/>
          <w:sz w:val="28"/>
        </w:rPr>
        <w:t>
        Жұмысшылар, ауысым басшылары және мамандар       6
</w:t>
      </w:r>
      <w:r>
        <w:br/>
      </w:r>
      <w:r>
        <w:rPr>
          <w:rFonts w:ascii="Times New Roman"/>
          <w:b w:val="false"/>
          <w:i w:val="false"/>
          <w:color w:val="000000"/>
          <w:sz w:val="28"/>
        </w:rPr>
        <w:t>
515.    Ферроцерон, метилпирролидон, сантохин,  
</w:t>
      </w:r>
      <w:r>
        <w:br/>
      </w:r>
      <w:r>
        <w:rPr>
          <w:rFonts w:ascii="Times New Roman"/>
          <w:b w:val="false"/>
          <w:i w:val="false"/>
          <w:color w:val="000000"/>
          <w:sz w:val="28"/>
        </w:rPr>
        <w:t>
        микробиологиялық каротин өндіру
</w:t>
      </w:r>
      <w:r>
        <w:br/>
      </w:r>
      <w:r>
        <w:rPr>
          <w:rFonts w:ascii="Times New Roman"/>
          <w:b w:val="false"/>
          <w:i w:val="false"/>
          <w:color w:val="000000"/>
          <w:sz w:val="28"/>
        </w:rPr>
        <w:t>
        Жұмысшылар, басшылары және мамандар             12      6
</w:t>
      </w:r>
      <w:r>
        <w:br/>
      </w:r>
      <w:r>
        <w:rPr>
          <w:rFonts w:ascii="Times New Roman"/>
          <w:b w:val="false"/>
          <w:i w:val="false"/>
          <w:color w:val="000000"/>
          <w:sz w:val="28"/>
        </w:rPr>
        <w:t>
</w:t>
      </w:r>
      <w:r>
        <w:br/>
      </w:r>
      <w:r>
        <w:rPr>
          <w:rFonts w:ascii="Times New Roman"/>
          <w:b w:val="false"/>
          <w:i w:val="false"/>
          <w:color w:val="000000"/>
          <w:sz w:val="28"/>
        </w:rPr>
        <w:t>
          Медицина өнеркәсібінің жалпы
</w:t>
      </w:r>
      <w:r>
        <w:br/>
      </w:r>
      <w:r>
        <w:rPr>
          <w:rFonts w:ascii="Times New Roman"/>
          <w:b w:val="false"/>
          <w:i w:val="false"/>
          <w:color w:val="000000"/>
          <w:sz w:val="28"/>
        </w:rPr>
        <w:t>
                  мамандықтары
</w:t>
      </w:r>
      <w:r>
        <w:br/>
      </w:r>
      <w:r>
        <w:rPr>
          <w:rFonts w:ascii="Times New Roman"/>
          <w:b w:val="false"/>
          <w:i w:val="false"/>
          <w:color w:val="000000"/>
          <w:sz w:val="28"/>
        </w:rPr>
        <w:t>
</w:t>
      </w:r>
      <w:r>
        <w:br/>
      </w:r>
      <w:r>
        <w:rPr>
          <w:rFonts w:ascii="Times New Roman"/>
          <w:b w:val="false"/>
          <w:i w:val="false"/>
          <w:color w:val="000000"/>
          <w:sz w:val="28"/>
        </w:rPr>
        <w:t>
516.    Стерилизациялау аппаратшысы, средовар            6
</w:t>
      </w:r>
      <w:r>
        <w:br/>
      </w:r>
      <w:r>
        <w:rPr>
          <w:rFonts w:ascii="Times New Roman"/>
          <w:b w:val="false"/>
          <w:i w:val="false"/>
          <w:color w:val="000000"/>
          <w:sz w:val="28"/>
        </w:rPr>
        <w:t>
517.    Виваршы                                          6
</w:t>
      </w:r>
      <w:r>
        <w:br/>
      </w:r>
      <w:r>
        <w:rPr>
          <w:rFonts w:ascii="Times New Roman"/>
          <w:b w:val="false"/>
          <w:i w:val="false"/>
          <w:color w:val="000000"/>
          <w:sz w:val="28"/>
        </w:rPr>
        <w:t>
518.    Күдікті немесе оба, бруцеллез, маңқа,
</w:t>
      </w:r>
      <w:r>
        <w:br/>
      </w:r>
      <w:r>
        <w:rPr>
          <w:rFonts w:ascii="Times New Roman"/>
          <w:b w:val="false"/>
          <w:i w:val="false"/>
          <w:color w:val="000000"/>
          <w:sz w:val="28"/>
        </w:rPr>
        <w:t>
        туляремия, сібір ойық жарасы, құтыру
</w:t>
      </w:r>
      <w:r>
        <w:br/>
      </w:r>
      <w:r>
        <w:rPr>
          <w:rFonts w:ascii="Times New Roman"/>
          <w:b w:val="false"/>
          <w:i w:val="false"/>
          <w:color w:val="000000"/>
          <w:sz w:val="28"/>
        </w:rPr>
        <w:t>
        және басқа жұқпалы ауруларға қатысты анық
</w:t>
      </w:r>
      <w:r>
        <w:br/>
      </w:r>
      <w:r>
        <w:rPr>
          <w:rFonts w:ascii="Times New Roman"/>
          <w:b w:val="false"/>
          <w:i w:val="false"/>
          <w:color w:val="000000"/>
          <w:sz w:val="28"/>
        </w:rPr>
        <w:t>
        жұқпалы материалдармен жұмыс істейтін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w:t>
      </w:r>
      <w:r>
        <w:br/>
      </w:r>
      <w:r>
        <w:rPr>
          <w:rFonts w:ascii="Times New Roman"/>
          <w:b w:val="false"/>
          <w:i w:val="false"/>
          <w:color w:val="000000"/>
          <w:sz w:val="28"/>
        </w:rPr>
        <w:t>
                   ШИНА ӨНДІРІСІ
</w:t>
      </w:r>
      <w:r>
        <w:br/>
      </w:r>
      <w:r>
        <w:rPr>
          <w:rFonts w:ascii="Times New Roman"/>
          <w:b w:val="false"/>
          <w:i w:val="false"/>
          <w:color w:val="000000"/>
          <w:sz w:val="28"/>
        </w:rPr>
        <w:t>
</w:t>
      </w:r>
      <w:r>
        <w:br/>
      </w:r>
      <w:r>
        <w:rPr>
          <w:rFonts w:ascii="Times New Roman"/>
          <w:b w:val="false"/>
          <w:i w:val="false"/>
          <w:color w:val="000000"/>
          <w:sz w:val="28"/>
        </w:rPr>
        <w:t>
519.    Дайындау цехтары (учаскелері) және   
</w:t>
      </w:r>
      <w:r>
        <w:br/>
      </w:r>
      <w:r>
        <w:rPr>
          <w:rFonts w:ascii="Times New Roman"/>
          <w:b w:val="false"/>
          <w:i w:val="false"/>
          <w:color w:val="000000"/>
          <w:sz w:val="28"/>
        </w:rPr>
        <w:t>
        шикізатты дайындау цехтары (учаскелері)
</w:t>
      </w:r>
      <w:r>
        <w:br/>
      </w:r>
      <w:r>
        <w:rPr>
          <w:rFonts w:ascii="Times New Roman"/>
          <w:b w:val="false"/>
          <w:i w:val="false"/>
          <w:color w:val="000000"/>
          <w:sz w:val="28"/>
        </w:rPr>
        <w:t>
        1) техникалық көміртекті (күйені)
</w:t>
      </w:r>
      <w:r>
        <w:br/>
      </w:r>
      <w:r>
        <w:rPr>
          <w:rFonts w:ascii="Times New Roman"/>
          <w:b w:val="false"/>
          <w:i w:val="false"/>
          <w:color w:val="000000"/>
          <w:sz w:val="28"/>
        </w:rPr>
        <w:t>
        өңдеу, өлшеу және паста дайындау учас.
</w:t>
      </w:r>
      <w:r>
        <w:br/>
      </w:r>
      <w:r>
        <w:rPr>
          <w:rFonts w:ascii="Times New Roman"/>
          <w:b w:val="false"/>
          <w:i w:val="false"/>
          <w:color w:val="000000"/>
          <w:sz w:val="28"/>
        </w:rPr>
        <w:t>
        келеріндегі жұмысшылар, басшылар
</w:t>
      </w:r>
      <w:r>
        <w:br/>
      </w:r>
      <w:r>
        <w:rPr>
          <w:rFonts w:ascii="Times New Roman"/>
          <w:b w:val="false"/>
          <w:i w:val="false"/>
          <w:color w:val="000000"/>
          <w:sz w:val="28"/>
        </w:rPr>
        <w:t>
        және мамандар                                   12      6
</w:t>
      </w:r>
      <w:r>
        <w:br/>
      </w:r>
      <w:r>
        <w:rPr>
          <w:rFonts w:ascii="Times New Roman"/>
          <w:b w:val="false"/>
          <w:i w:val="false"/>
          <w:color w:val="000000"/>
          <w:sz w:val="28"/>
        </w:rPr>
        <w:t>
        2) учаскелер жұмысшылары: ингредиентерді
</w:t>
      </w:r>
      <w:r>
        <w:br/>
      </w:r>
      <w:r>
        <w:rPr>
          <w:rFonts w:ascii="Times New Roman"/>
          <w:b w:val="false"/>
          <w:i w:val="false"/>
          <w:color w:val="000000"/>
          <w:sz w:val="28"/>
        </w:rPr>
        <w:t>
        дайындау, жұмсарту, майлар, смолалар; 
</w:t>
      </w:r>
      <w:r>
        <w:br/>
      </w:r>
      <w:r>
        <w:rPr>
          <w:rFonts w:ascii="Times New Roman"/>
          <w:b w:val="false"/>
          <w:i w:val="false"/>
          <w:color w:val="000000"/>
          <w:sz w:val="28"/>
        </w:rPr>
        <w:t>
        фактис, лак, латекс, жылдамдату пасталарын,
</w:t>
      </w:r>
      <w:r>
        <w:br/>
      </w:r>
      <w:r>
        <w:rPr>
          <w:rFonts w:ascii="Times New Roman"/>
          <w:b w:val="false"/>
          <w:i w:val="false"/>
          <w:color w:val="000000"/>
          <w:sz w:val="28"/>
        </w:rPr>
        <w:t>
        майлау және қанықтыру құрамдары; каучукті
</w:t>
      </w:r>
      <w:r>
        <w:br/>
      </w:r>
      <w:r>
        <w:rPr>
          <w:rFonts w:ascii="Times New Roman"/>
          <w:b w:val="false"/>
          <w:i w:val="false"/>
          <w:color w:val="000000"/>
          <w:sz w:val="28"/>
        </w:rPr>
        <w:t>
        булау және кесу, жылдамдатқыштарды елеу; 
</w:t>
      </w:r>
      <w:r>
        <w:br/>
      </w:r>
      <w:r>
        <w:rPr>
          <w:rFonts w:ascii="Times New Roman"/>
          <w:b w:val="false"/>
          <w:i w:val="false"/>
          <w:color w:val="000000"/>
          <w:sz w:val="28"/>
        </w:rPr>
        <w:t>
        протекторлы агрегаттар, сүзгіпрестер; 
</w:t>
      </w:r>
      <w:r>
        <w:br/>
      </w:r>
      <w:r>
        <w:rPr>
          <w:rFonts w:ascii="Times New Roman"/>
          <w:b w:val="false"/>
          <w:i w:val="false"/>
          <w:color w:val="000000"/>
          <w:sz w:val="28"/>
        </w:rPr>
        <w:t>
        каучуктерді термопластиктеу, тасымалдау,
</w:t>
      </w:r>
      <w:r>
        <w:br/>
      </w:r>
      <w:r>
        <w:rPr>
          <w:rFonts w:ascii="Times New Roman"/>
          <w:b w:val="false"/>
          <w:i w:val="false"/>
          <w:color w:val="000000"/>
          <w:sz w:val="28"/>
        </w:rPr>
        <w:t>
        ингредиенттер мен каучукті ілу, резина және
</w:t>
      </w:r>
      <w:r>
        <w:br/>
      </w:r>
      <w:r>
        <w:rPr>
          <w:rFonts w:ascii="Times New Roman"/>
          <w:b w:val="false"/>
          <w:i w:val="false"/>
          <w:color w:val="000000"/>
          <w:sz w:val="28"/>
        </w:rPr>
        <w:t>
        шүберек қоспаларын дайындау; резина желімдерін
</w:t>
      </w:r>
      <w:r>
        <w:br/>
      </w:r>
      <w:r>
        <w:rPr>
          <w:rFonts w:ascii="Times New Roman"/>
          <w:b w:val="false"/>
          <w:i w:val="false"/>
          <w:color w:val="000000"/>
          <w:sz w:val="28"/>
        </w:rPr>
        <w:t>
        дайындау; техникалық көміртектен (күйеден)
</w:t>
      </w:r>
      <w:r>
        <w:br/>
      </w:r>
      <w:r>
        <w:rPr>
          <w:rFonts w:ascii="Times New Roman"/>
          <w:b w:val="false"/>
          <w:i w:val="false"/>
          <w:color w:val="000000"/>
          <w:sz w:val="28"/>
        </w:rPr>
        <w:t>
        босатып қайтарылған ыдысты және қабатты
</w:t>
      </w:r>
      <w:r>
        <w:br/>
      </w:r>
      <w:r>
        <w:rPr>
          <w:rFonts w:ascii="Times New Roman"/>
          <w:b w:val="false"/>
          <w:i w:val="false"/>
          <w:color w:val="000000"/>
          <w:sz w:val="28"/>
        </w:rPr>
        <w:t>
        холстарды тазалау; өндірістік үйлерді
</w:t>
      </w:r>
      <w:r>
        <w:br/>
      </w:r>
      <w:r>
        <w:rPr>
          <w:rFonts w:ascii="Times New Roman"/>
          <w:b w:val="false"/>
          <w:i w:val="false"/>
          <w:color w:val="000000"/>
          <w:sz w:val="28"/>
        </w:rPr>
        <w:t>
        жинаушы                                         12
</w:t>
      </w:r>
      <w:r>
        <w:br/>
      </w:r>
      <w:r>
        <w:rPr>
          <w:rFonts w:ascii="Times New Roman"/>
          <w:b w:val="false"/>
          <w:i w:val="false"/>
          <w:color w:val="000000"/>
          <w:sz w:val="28"/>
        </w:rPr>
        <w:t>
        3) қалған жұмысшылар                             6
</w:t>
      </w:r>
      <w:r>
        <w:br/>
      </w:r>
      <w:r>
        <w:rPr>
          <w:rFonts w:ascii="Times New Roman"/>
          <w:b w:val="false"/>
          <w:i w:val="false"/>
          <w:color w:val="000000"/>
          <w:sz w:val="28"/>
        </w:rPr>
        <w:t>
        4) басшылар және мамандар                       12
</w:t>
      </w:r>
      <w:r>
        <w:br/>
      </w:r>
      <w:r>
        <w:rPr>
          <w:rFonts w:ascii="Times New Roman"/>
          <w:b w:val="false"/>
          <w:i w:val="false"/>
          <w:color w:val="000000"/>
          <w:sz w:val="28"/>
        </w:rPr>
        <w:t>
520.    Каландрлар цехтары (учаскелері)
</w:t>
      </w:r>
      <w:r>
        <w:br/>
      </w:r>
      <w:r>
        <w:rPr>
          <w:rFonts w:ascii="Times New Roman"/>
          <w:b w:val="false"/>
          <w:i w:val="false"/>
          <w:color w:val="000000"/>
          <w:sz w:val="28"/>
        </w:rPr>
        <w:t>
        1) резина қоспаларын вальцовкалаушы             12
</w:t>
      </w:r>
      <w:r>
        <w:br/>
      </w:r>
      <w:r>
        <w:rPr>
          <w:rFonts w:ascii="Times New Roman"/>
          <w:b w:val="false"/>
          <w:i w:val="false"/>
          <w:color w:val="000000"/>
          <w:sz w:val="28"/>
        </w:rPr>
        <w:t>
        Каландрға қызмет істейтін жұмысшылар            12
</w:t>
      </w:r>
      <w:r>
        <w:br/>
      </w:r>
      <w:r>
        <w:rPr>
          <w:rFonts w:ascii="Times New Roman"/>
          <w:b w:val="false"/>
          <w:i w:val="false"/>
          <w:color w:val="000000"/>
          <w:sz w:val="28"/>
        </w:rPr>
        <w:t>
        Кордты қанықтырушы                              12
</w:t>
      </w:r>
      <w:r>
        <w:br/>
      </w:r>
      <w:r>
        <w:rPr>
          <w:rFonts w:ascii="Times New Roman"/>
          <w:b w:val="false"/>
          <w:i w:val="false"/>
          <w:color w:val="000000"/>
          <w:sz w:val="28"/>
        </w:rPr>
        <w:t>
        Қанықтыру және қабаттау агрегаттарына
</w:t>
      </w:r>
      <w:r>
        <w:br/>
      </w:r>
      <w:r>
        <w:rPr>
          <w:rFonts w:ascii="Times New Roman"/>
          <w:b w:val="false"/>
          <w:i w:val="false"/>
          <w:color w:val="000000"/>
          <w:sz w:val="28"/>
        </w:rPr>
        <w:t>
        қызмет істейтін жұмысшылар                      12
</w:t>
      </w:r>
      <w:r>
        <w:br/>
      </w:r>
      <w:r>
        <w:rPr>
          <w:rFonts w:ascii="Times New Roman"/>
          <w:b w:val="false"/>
          <w:i w:val="false"/>
          <w:color w:val="000000"/>
          <w:sz w:val="28"/>
        </w:rPr>
        <w:t>
        Өндірістік үйлерді жинаушы                      12
</w:t>
      </w:r>
      <w:r>
        <w:br/>
      </w:r>
      <w:r>
        <w:rPr>
          <w:rFonts w:ascii="Times New Roman"/>
          <w:b w:val="false"/>
          <w:i w:val="false"/>
          <w:color w:val="000000"/>
          <w:sz w:val="28"/>
        </w:rPr>
        <w:t>
        2) қалған жұмысшылар                             6
</w:t>
      </w:r>
      <w:r>
        <w:br/>
      </w:r>
      <w:r>
        <w:rPr>
          <w:rFonts w:ascii="Times New Roman"/>
          <w:b w:val="false"/>
          <w:i w:val="false"/>
          <w:color w:val="000000"/>
          <w:sz w:val="28"/>
        </w:rPr>
        <w:t>
        3) басшылар және мамандар                       12
</w:t>
      </w:r>
      <w:r>
        <w:br/>
      </w:r>
      <w:r>
        <w:rPr>
          <w:rFonts w:ascii="Times New Roman"/>
          <w:b w:val="false"/>
          <w:i w:val="false"/>
          <w:color w:val="000000"/>
          <w:sz w:val="28"/>
        </w:rPr>
        <w:t>
521.    Жинау цехтары (дайындау учаскелерін
</w:t>
      </w:r>
      <w:r>
        <w:br/>
      </w:r>
      <w:r>
        <w:rPr>
          <w:rFonts w:ascii="Times New Roman"/>
          <w:b w:val="false"/>
          <w:i w:val="false"/>
          <w:color w:val="000000"/>
          <w:sz w:val="28"/>
        </w:rPr>
        <w:t>
        қоса алғанда)
</w:t>
      </w:r>
      <w:r>
        <w:br/>
      </w:r>
      <w:r>
        <w:rPr>
          <w:rFonts w:ascii="Times New Roman"/>
          <w:b w:val="false"/>
          <w:i w:val="false"/>
          <w:color w:val="000000"/>
          <w:sz w:val="28"/>
        </w:rPr>
        <w:t>
        Қайталаушы                                      12
</w:t>
      </w:r>
      <w:r>
        <w:br/>
      </w:r>
      <w:r>
        <w:rPr>
          <w:rFonts w:ascii="Times New Roman"/>
          <w:b w:val="false"/>
          <w:i w:val="false"/>
          <w:color w:val="000000"/>
          <w:sz w:val="28"/>
        </w:rPr>
        <w:t>
        Резина бұйымдары мен детальдарын
</w:t>
      </w:r>
      <w:r>
        <w:br/>
      </w:r>
      <w:r>
        <w:rPr>
          <w:rFonts w:ascii="Times New Roman"/>
          <w:b w:val="false"/>
          <w:i w:val="false"/>
          <w:color w:val="000000"/>
          <w:sz w:val="28"/>
        </w:rPr>
        <w:t>
        пішуші                                          12
</w:t>
      </w:r>
      <w:r>
        <w:br/>
      </w:r>
      <w:r>
        <w:rPr>
          <w:rFonts w:ascii="Times New Roman"/>
          <w:b w:val="false"/>
          <w:i w:val="false"/>
          <w:color w:val="000000"/>
          <w:sz w:val="28"/>
        </w:rPr>
        <w:t>
        Жинақтаушы                                      12
</w:t>
      </w:r>
      <w:r>
        <w:br/>
      </w:r>
      <w:r>
        <w:rPr>
          <w:rFonts w:ascii="Times New Roman"/>
          <w:b w:val="false"/>
          <w:i w:val="false"/>
          <w:color w:val="000000"/>
          <w:sz w:val="28"/>
        </w:rPr>
        <w:t>
        Таңдаушы - жолақтарды түйістіруші               12
</w:t>
      </w:r>
      <w:r>
        <w:br/>
      </w:r>
      <w:r>
        <w:rPr>
          <w:rFonts w:ascii="Times New Roman"/>
          <w:b w:val="false"/>
          <w:i w:val="false"/>
          <w:color w:val="000000"/>
          <w:sz w:val="28"/>
        </w:rPr>
        <w:t>
        Резина бұйымдарын бояушы-лактаушы, 
</w:t>
      </w:r>
      <w:r>
        <w:br/>
      </w:r>
      <w:r>
        <w:rPr>
          <w:rFonts w:ascii="Times New Roman"/>
          <w:b w:val="false"/>
          <w:i w:val="false"/>
          <w:color w:val="000000"/>
          <w:sz w:val="28"/>
        </w:rPr>
        <w:t>
        шикі покрышкаларды бояйтын                      12
</w:t>
      </w:r>
      <w:r>
        <w:br/>
      </w:r>
      <w:r>
        <w:rPr>
          <w:rFonts w:ascii="Times New Roman"/>
          <w:b w:val="false"/>
          <w:i w:val="false"/>
          <w:color w:val="000000"/>
          <w:sz w:val="28"/>
        </w:rPr>
        <w:t>
        Кордты және чеферді бұраушы                     12
</w:t>
      </w:r>
      <w:r>
        <w:br/>
      </w:r>
      <w:r>
        <w:rPr>
          <w:rFonts w:ascii="Times New Roman"/>
          <w:b w:val="false"/>
          <w:i w:val="false"/>
          <w:color w:val="000000"/>
          <w:sz w:val="28"/>
        </w:rPr>
        <w:t>
        Жинақтаушы станоктарды қанықтырушы              12
</w:t>
      </w:r>
      <w:r>
        <w:br/>
      </w:r>
      <w:r>
        <w:rPr>
          <w:rFonts w:ascii="Times New Roman"/>
          <w:b w:val="false"/>
          <w:i w:val="false"/>
          <w:color w:val="000000"/>
          <w:sz w:val="28"/>
        </w:rPr>
        <w:t>
        Ткань мен қабаттарды домалатушы                 12
</w:t>
      </w:r>
      <w:r>
        <w:br/>
      </w:r>
      <w:r>
        <w:rPr>
          <w:rFonts w:ascii="Times New Roman"/>
          <w:b w:val="false"/>
          <w:i w:val="false"/>
          <w:color w:val="000000"/>
          <w:sz w:val="28"/>
        </w:rPr>
        <w:t>
        Қанықтырғышты қайта зарядтаушы                  12
</w:t>
      </w:r>
      <w:r>
        <w:br/>
      </w:r>
      <w:r>
        <w:rPr>
          <w:rFonts w:ascii="Times New Roman"/>
          <w:b w:val="false"/>
          <w:i w:val="false"/>
          <w:color w:val="000000"/>
          <w:sz w:val="28"/>
        </w:rPr>
        <w:t>
        Покрышкаларды жинаушы                           12
</w:t>
      </w:r>
      <w:r>
        <w:br/>
      </w:r>
      <w:r>
        <w:rPr>
          <w:rFonts w:ascii="Times New Roman"/>
          <w:b w:val="false"/>
          <w:i w:val="false"/>
          <w:color w:val="000000"/>
          <w:sz w:val="28"/>
        </w:rPr>
        <w:t>
        Резина бұйымдарын түйістіруші                   12
</w:t>
      </w:r>
      <w:r>
        <w:br/>
      </w:r>
      <w:r>
        <w:rPr>
          <w:rFonts w:ascii="Times New Roman"/>
          <w:b w:val="false"/>
          <w:i w:val="false"/>
          <w:color w:val="000000"/>
          <w:sz w:val="28"/>
        </w:rPr>
        <w:t>
        Браслеттер мен брекерлерді жинаушы              12
</w:t>
      </w:r>
      <w:r>
        <w:br/>
      </w:r>
      <w:r>
        <w:rPr>
          <w:rFonts w:ascii="Times New Roman"/>
          <w:b w:val="false"/>
          <w:i w:val="false"/>
          <w:color w:val="000000"/>
          <w:sz w:val="28"/>
        </w:rPr>
        <w:t>
        Доңғалақ дискілерін нитролакпен бояйтын
</w:t>
      </w:r>
      <w:r>
        <w:br/>
      </w:r>
      <w:r>
        <w:rPr>
          <w:rFonts w:ascii="Times New Roman"/>
          <w:b w:val="false"/>
          <w:i w:val="false"/>
          <w:color w:val="000000"/>
          <w:sz w:val="28"/>
        </w:rPr>
        <w:t>
        жұмысшылар                                      12
</w:t>
      </w:r>
      <w:r>
        <w:br/>
      </w:r>
      <w:r>
        <w:rPr>
          <w:rFonts w:ascii="Times New Roman"/>
          <w:b w:val="false"/>
          <w:i w:val="false"/>
          <w:color w:val="000000"/>
          <w:sz w:val="28"/>
        </w:rPr>
        <w:t>
        Ірі шина жасайтын жұмысшылар                    12
</w:t>
      </w:r>
      <w:r>
        <w:br/>
      </w:r>
      <w:r>
        <w:rPr>
          <w:rFonts w:ascii="Times New Roman"/>
          <w:b w:val="false"/>
          <w:i w:val="false"/>
          <w:color w:val="000000"/>
          <w:sz w:val="28"/>
        </w:rPr>
        <w:t>
        Кедір-бұдырдан тазартушы                        12
</w:t>
      </w:r>
      <w:r>
        <w:br/>
      </w:r>
      <w:r>
        <w:rPr>
          <w:rFonts w:ascii="Times New Roman"/>
          <w:b w:val="false"/>
          <w:i w:val="false"/>
          <w:color w:val="000000"/>
          <w:sz w:val="28"/>
        </w:rPr>
        <w:t>
        Өндірістік үйлерді жинаушы                      12
</w:t>
      </w:r>
      <w:r>
        <w:br/>
      </w:r>
      <w:r>
        <w:rPr>
          <w:rFonts w:ascii="Times New Roman"/>
          <w:b w:val="false"/>
          <w:i w:val="false"/>
          <w:color w:val="000000"/>
          <w:sz w:val="28"/>
        </w:rPr>
        <w:t>
        Қалған жұмысшылар                                6
</w:t>
      </w:r>
      <w:r>
        <w:br/>
      </w:r>
      <w:r>
        <w:rPr>
          <w:rFonts w:ascii="Times New Roman"/>
          <w:b w:val="false"/>
          <w:i w:val="false"/>
          <w:color w:val="000000"/>
          <w:sz w:val="28"/>
        </w:rPr>
        <w:t>
        Басшылар және мамандар                          12
</w:t>
      </w:r>
      <w:r>
        <w:br/>
      </w:r>
      <w:r>
        <w:rPr>
          <w:rFonts w:ascii="Times New Roman"/>
          <w:b w:val="false"/>
          <w:i w:val="false"/>
          <w:color w:val="000000"/>
          <w:sz w:val="28"/>
        </w:rPr>
        <w:t>
522.    Вулканизация цехтары (учаскелері)
</w:t>
      </w:r>
      <w:r>
        <w:br/>
      </w:r>
      <w:r>
        <w:rPr>
          <w:rFonts w:ascii="Times New Roman"/>
          <w:b w:val="false"/>
          <w:i w:val="false"/>
          <w:color w:val="000000"/>
          <w:sz w:val="28"/>
        </w:rPr>
        <w:t>
        1) басқару қалқанының аппаратшысы               12
</w:t>
      </w:r>
      <w:r>
        <w:br/>
      </w:r>
      <w:r>
        <w:rPr>
          <w:rFonts w:ascii="Times New Roman"/>
          <w:b w:val="false"/>
          <w:i w:val="false"/>
          <w:color w:val="000000"/>
          <w:sz w:val="28"/>
        </w:rPr>
        <w:t>
        Құм төгуші                                      12      6
</w:t>
      </w:r>
      <w:r>
        <w:br/>
      </w:r>
      <w:r>
        <w:rPr>
          <w:rFonts w:ascii="Times New Roman"/>
          <w:b w:val="false"/>
          <w:i w:val="false"/>
          <w:color w:val="000000"/>
          <w:sz w:val="28"/>
        </w:rPr>
        <w:t>
        2) жұмысшылар учаскелері: покрышкаларды,
</w:t>
      </w:r>
      <w:r>
        <w:br/>
      </w:r>
      <w:r>
        <w:rPr>
          <w:rFonts w:ascii="Times New Roman"/>
          <w:b w:val="false"/>
          <w:i w:val="false"/>
          <w:color w:val="000000"/>
          <w:sz w:val="28"/>
        </w:rPr>
        <w:t>
        басқа бұйымдарды қалыптау және вулканизациялау,
</w:t>
      </w:r>
      <w:r>
        <w:br/>
      </w:r>
      <w:r>
        <w:rPr>
          <w:rFonts w:ascii="Times New Roman"/>
          <w:b w:val="false"/>
          <w:i w:val="false"/>
          <w:color w:val="000000"/>
          <w:sz w:val="28"/>
        </w:rPr>
        <w:t>
        пісіру камераларын ою және сығу, балауыздау,
</w:t>
      </w:r>
      <w:r>
        <w:br/>
      </w:r>
      <w:r>
        <w:rPr>
          <w:rFonts w:ascii="Times New Roman"/>
          <w:b w:val="false"/>
          <w:i w:val="false"/>
          <w:color w:val="000000"/>
          <w:sz w:val="28"/>
        </w:rPr>
        <w:t>
        бояу, покрышкаларды теңестіру мен формаларын
</w:t>
      </w:r>
      <w:r>
        <w:br/>
      </w:r>
      <w:r>
        <w:rPr>
          <w:rFonts w:ascii="Times New Roman"/>
          <w:b w:val="false"/>
          <w:i w:val="false"/>
          <w:color w:val="000000"/>
          <w:sz w:val="28"/>
        </w:rPr>
        <w:t>
        тазалау, покрышкалар мен камераларды кедір-
</w:t>
      </w:r>
      <w:r>
        <w:br/>
      </w:r>
      <w:r>
        <w:rPr>
          <w:rFonts w:ascii="Times New Roman"/>
          <w:b w:val="false"/>
          <w:i w:val="false"/>
          <w:color w:val="000000"/>
          <w:sz w:val="28"/>
        </w:rPr>
        <w:t>
        бұдырдан тазарту                                12
</w:t>
      </w:r>
      <w:r>
        <w:br/>
      </w:r>
      <w:r>
        <w:rPr>
          <w:rFonts w:ascii="Times New Roman"/>
          <w:b w:val="false"/>
          <w:i w:val="false"/>
          <w:color w:val="000000"/>
          <w:sz w:val="28"/>
        </w:rPr>
        <w:t>
        Престеліп шығарылғандарды кесуші                12
</w:t>
      </w:r>
      <w:r>
        <w:br/>
      </w:r>
      <w:r>
        <w:rPr>
          <w:rFonts w:ascii="Times New Roman"/>
          <w:b w:val="false"/>
          <w:i w:val="false"/>
          <w:color w:val="000000"/>
          <w:sz w:val="28"/>
        </w:rPr>
        <w:t>
        Шина детальдарын майлаушы                       12
</w:t>
      </w:r>
      <w:r>
        <w:br/>
      </w:r>
      <w:r>
        <w:rPr>
          <w:rFonts w:ascii="Times New Roman"/>
          <w:b w:val="false"/>
          <w:i w:val="false"/>
          <w:color w:val="000000"/>
          <w:sz w:val="28"/>
        </w:rPr>
        <w:t>
        өндірістік үйлерді жинаушы                      12  
</w:t>
      </w:r>
      <w:r>
        <w:br/>
      </w:r>
      <w:r>
        <w:rPr>
          <w:rFonts w:ascii="Times New Roman"/>
          <w:b w:val="false"/>
          <w:i w:val="false"/>
          <w:color w:val="000000"/>
          <w:sz w:val="28"/>
        </w:rPr>
        <w:t>
        3) Қалған жұмысшылар                             6
</w:t>
      </w:r>
      <w:r>
        <w:br/>
      </w:r>
      <w:r>
        <w:rPr>
          <w:rFonts w:ascii="Times New Roman"/>
          <w:b w:val="false"/>
          <w:i w:val="false"/>
          <w:color w:val="000000"/>
          <w:sz w:val="28"/>
        </w:rPr>
        <w:t>
        4) Басшылар және мамандар                       12
</w:t>
      </w:r>
      <w:r>
        <w:br/>
      </w:r>
      <w:r>
        <w:rPr>
          <w:rFonts w:ascii="Times New Roman"/>
          <w:b w:val="false"/>
          <w:i w:val="false"/>
          <w:color w:val="000000"/>
          <w:sz w:val="28"/>
        </w:rPr>
        <w:t>
523.    Автокамера цехтары (учаскелері) 
</w:t>
      </w:r>
      <w:r>
        <w:br/>
      </w:r>
      <w:r>
        <w:rPr>
          <w:rFonts w:ascii="Times New Roman"/>
          <w:b w:val="false"/>
          <w:i w:val="false"/>
          <w:color w:val="000000"/>
          <w:sz w:val="28"/>
        </w:rPr>
        <w:t>
        Вулканизаторшы                                  12
</w:t>
      </w:r>
      <w:r>
        <w:br/>
      </w:r>
      <w:r>
        <w:rPr>
          <w:rFonts w:ascii="Times New Roman"/>
          <w:b w:val="false"/>
          <w:i w:val="false"/>
          <w:color w:val="000000"/>
          <w:sz w:val="28"/>
        </w:rPr>
        <w:t>
        Резина бұйымдарын және детальдарды пішуші       12
</w:t>
      </w:r>
      <w:r>
        <w:br/>
      </w:r>
      <w:r>
        <w:rPr>
          <w:rFonts w:ascii="Times New Roman"/>
          <w:b w:val="false"/>
          <w:i w:val="false"/>
          <w:color w:val="000000"/>
          <w:sz w:val="28"/>
        </w:rPr>
        <w:t>
        Шинопневматикалық муфталарды монтировкалаушы    12
</w:t>
      </w:r>
      <w:r>
        <w:br/>
      </w:r>
      <w:r>
        <w:rPr>
          <w:rFonts w:ascii="Times New Roman"/>
          <w:b w:val="false"/>
          <w:i w:val="false"/>
          <w:color w:val="000000"/>
          <w:sz w:val="28"/>
        </w:rPr>
        <w:t>
        Престеуші-вулканизаторшы                        12
</w:t>
      </w:r>
      <w:r>
        <w:br/>
      </w:r>
      <w:r>
        <w:rPr>
          <w:rFonts w:ascii="Times New Roman"/>
          <w:b w:val="false"/>
          <w:i w:val="false"/>
          <w:color w:val="000000"/>
          <w:sz w:val="28"/>
        </w:rPr>
        <w:t>
        Шинопневматикалық муфталарды жинаушы            12
</w:t>
      </w:r>
      <w:r>
        <w:br/>
      </w:r>
      <w:r>
        <w:rPr>
          <w:rFonts w:ascii="Times New Roman"/>
          <w:b w:val="false"/>
          <w:i w:val="false"/>
          <w:color w:val="000000"/>
          <w:sz w:val="28"/>
        </w:rPr>
        <w:t>
        Автокамера жеңдері, автокамераларды және
</w:t>
      </w:r>
      <w:r>
        <w:br/>
      </w:r>
      <w:r>
        <w:rPr>
          <w:rFonts w:ascii="Times New Roman"/>
          <w:b w:val="false"/>
          <w:i w:val="false"/>
          <w:color w:val="000000"/>
          <w:sz w:val="28"/>
        </w:rPr>
        <w:t>
        айналдыру таспасын вулканизациялау, вентел.
</w:t>
      </w:r>
      <w:r>
        <w:br/>
      </w:r>
      <w:r>
        <w:rPr>
          <w:rFonts w:ascii="Times New Roman"/>
          <w:b w:val="false"/>
          <w:i w:val="false"/>
          <w:color w:val="000000"/>
          <w:sz w:val="28"/>
        </w:rPr>
        <w:t>
        дерді протравкалау мен вулканизациялау және
</w:t>
      </w:r>
      <w:r>
        <w:br/>
      </w:r>
      <w:r>
        <w:rPr>
          <w:rFonts w:ascii="Times New Roman"/>
          <w:b w:val="false"/>
          <w:i w:val="false"/>
          <w:color w:val="000000"/>
          <w:sz w:val="28"/>
        </w:rPr>
        <w:t>
        қалыптарды тазалау бөлімдерінің жұмысшылары     12
</w:t>
      </w:r>
      <w:r>
        <w:br/>
      </w:r>
      <w:r>
        <w:rPr>
          <w:rFonts w:ascii="Times New Roman"/>
          <w:b w:val="false"/>
          <w:i w:val="false"/>
          <w:color w:val="000000"/>
          <w:sz w:val="28"/>
        </w:rPr>
        <w:t>
        Камераларды түйістіретін, түрлі камераларды
</w:t>
      </w:r>
      <w:r>
        <w:br/>
      </w:r>
      <w:r>
        <w:rPr>
          <w:rFonts w:ascii="Times New Roman"/>
          <w:b w:val="false"/>
          <w:i w:val="false"/>
          <w:color w:val="000000"/>
          <w:sz w:val="28"/>
        </w:rPr>
        <w:t>
        желімдейтін, вентельдерді монтировкалайтын
</w:t>
      </w:r>
      <w:r>
        <w:br/>
      </w:r>
      <w:r>
        <w:rPr>
          <w:rFonts w:ascii="Times New Roman"/>
          <w:b w:val="false"/>
          <w:i w:val="false"/>
          <w:color w:val="000000"/>
          <w:sz w:val="28"/>
        </w:rPr>
        <w:t>
        және өңдейтін бөлімдердің жұмысшылары           12
</w:t>
      </w:r>
      <w:r>
        <w:br/>
      </w:r>
      <w:r>
        <w:rPr>
          <w:rFonts w:ascii="Times New Roman"/>
          <w:b w:val="false"/>
          <w:i w:val="false"/>
          <w:color w:val="000000"/>
          <w:sz w:val="28"/>
        </w:rPr>
        <w:t>
        Өндірістік үйлерді жинаушы                      12
</w:t>
      </w:r>
      <w:r>
        <w:br/>
      </w:r>
      <w:r>
        <w:rPr>
          <w:rFonts w:ascii="Times New Roman"/>
          <w:b w:val="false"/>
          <w:i w:val="false"/>
          <w:color w:val="000000"/>
          <w:sz w:val="28"/>
        </w:rPr>
        <w:t>
        Қалған жұмысшылар                                6
</w:t>
      </w:r>
      <w:r>
        <w:br/>
      </w:r>
      <w:r>
        <w:rPr>
          <w:rFonts w:ascii="Times New Roman"/>
          <w:b w:val="false"/>
          <w:i w:val="false"/>
          <w:color w:val="000000"/>
          <w:sz w:val="28"/>
        </w:rPr>
        <w:t>
        Басшылар және мамандар                          12
</w:t>
      </w:r>
      <w:r>
        <w:br/>
      </w:r>
      <w:r>
        <w:rPr>
          <w:rFonts w:ascii="Times New Roman"/>
          <w:b w:val="false"/>
          <w:i w:val="false"/>
          <w:color w:val="000000"/>
          <w:sz w:val="28"/>
        </w:rPr>
        <w:t>
524.    Велобұйымдар цехтары
</w:t>
      </w:r>
      <w:r>
        <w:br/>
      </w:r>
      <w:r>
        <w:rPr>
          <w:rFonts w:ascii="Times New Roman"/>
          <w:b w:val="false"/>
          <w:i w:val="false"/>
          <w:color w:val="000000"/>
          <w:sz w:val="28"/>
        </w:rPr>
        <w:t>
        1) велотрубки және велопротектор, 
</w:t>
      </w:r>
      <w:r>
        <w:br/>
      </w:r>
      <w:r>
        <w:rPr>
          <w:rFonts w:ascii="Times New Roman"/>
          <w:b w:val="false"/>
          <w:i w:val="false"/>
          <w:color w:val="000000"/>
          <w:sz w:val="28"/>
        </w:rPr>
        <w:t>
        велопокрышкаларды, велокамераларды және орама
</w:t>
      </w:r>
      <w:r>
        <w:br/>
      </w:r>
      <w:r>
        <w:rPr>
          <w:rFonts w:ascii="Times New Roman"/>
          <w:b w:val="false"/>
          <w:i w:val="false"/>
          <w:color w:val="000000"/>
          <w:sz w:val="28"/>
        </w:rPr>
        <w:t>
        таспаларды үрлеу, велосақиналарды дәнекерлеу
</w:t>
      </w:r>
      <w:r>
        <w:br/>
      </w:r>
      <w:r>
        <w:rPr>
          <w:rFonts w:ascii="Times New Roman"/>
          <w:b w:val="false"/>
          <w:i w:val="false"/>
          <w:color w:val="000000"/>
          <w:sz w:val="28"/>
        </w:rPr>
        <w:t>
        және қалыптарды тазалау бөлімдерінің жұмысшы
</w:t>
      </w:r>
      <w:r>
        <w:br/>
      </w:r>
      <w:r>
        <w:rPr>
          <w:rFonts w:ascii="Times New Roman"/>
          <w:b w:val="false"/>
          <w:i w:val="false"/>
          <w:color w:val="000000"/>
          <w:sz w:val="28"/>
        </w:rPr>
        <w:t>
        лары                                            12
</w:t>
      </w:r>
      <w:r>
        <w:br/>
      </w:r>
      <w:r>
        <w:rPr>
          <w:rFonts w:ascii="Times New Roman"/>
          <w:b w:val="false"/>
          <w:i w:val="false"/>
          <w:color w:val="000000"/>
          <w:sz w:val="28"/>
        </w:rPr>
        <w:t>
        Кедір-бұдырды кетіруші                          12
</w:t>
      </w:r>
      <w:r>
        <w:br/>
      </w:r>
      <w:r>
        <w:rPr>
          <w:rFonts w:ascii="Times New Roman"/>
          <w:b w:val="false"/>
          <w:i w:val="false"/>
          <w:color w:val="000000"/>
          <w:sz w:val="28"/>
        </w:rPr>
        <w:t>
        2) Қалған жұмысшылар                             6
</w:t>
      </w:r>
      <w:r>
        <w:br/>
      </w:r>
      <w:r>
        <w:rPr>
          <w:rFonts w:ascii="Times New Roman"/>
          <w:b w:val="false"/>
          <w:i w:val="false"/>
          <w:color w:val="000000"/>
          <w:sz w:val="28"/>
        </w:rPr>
        <w:t>
        3) Басшылар және мамандар                       12
</w:t>
      </w:r>
      <w:r>
        <w:br/>
      </w:r>
      <w:r>
        <w:rPr>
          <w:rFonts w:ascii="Times New Roman"/>
          <w:b w:val="false"/>
          <w:i w:val="false"/>
          <w:color w:val="000000"/>
          <w:sz w:val="28"/>
        </w:rPr>
        <w:t>
525.    Сорттау, буып-түю, жинақтау және
</w:t>
      </w:r>
      <w:r>
        <w:br/>
      </w:r>
      <w:r>
        <w:rPr>
          <w:rFonts w:ascii="Times New Roman"/>
          <w:b w:val="false"/>
          <w:i w:val="false"/>
          <w:color w:val="000000"/>
          <w:sz w:val="28"/>
        </w:rPr>
        <w:t>
        промтехника цехтары (учаскелері)
</w:t>
      </w:r>
      <w:r>
        <w:br/>
      </w:r>
      <w:r>
        <w:rPr>
          <w:rFonts w:ascii="Times New Roman"/>
          <w:b w:val="false"/>
          <w:i w:val="false"/>
          <w:color w:val="000000"/>
          <w:sz w:val="28"/>
        </w:rPr>
        <w:t>
        1) промтехникалық бұйымдарды үрлейтін және
</w:t>
      </w:r>
      <w:r>
        <w:br/>
      </w:r>
      <w:r>
        <w:rPr>
          <w:rFonts w:ascii="Times New Roman"/>
          <w:b w:val="false"/>
          <w:i w:val="false"/>
          <w:color w:val="000000"/>
          <w:sz w:val="28"/>
        </w:rPr>
        <w:t>
        желімді ыдысқа салатын жұмысшылар               12
</w:t>
      </w:r>
      <w:r>
        <w:br/>
      </w:r>
      <w:r>
        <w:rPr>
          <w:rFonts w:ascii="Times New Roman"/>
          <w:b w:val="false"/>
          <w:i w:val="false"/>
          <w:color w:val="000000"/>
          <w:sz w:val="28"/>
        </w:rPr>
        <w:t>
        2) қалған жұмысшылар, басшылар және мамандар     6
</w:t>
      </w:r>
      <w:r>
        <w:br/>
      </w:r>
      <w:r>
        <w:rPr>
          <w:rFonts w:ascii="Times New Roman"/>
          <w:b w:val="false"/>
          <w:i w:val="false"/>
          <w:color w:val="000000"/>
          <w:sz w:val="28"/>
        </w:rPr>
        <w:t>
526.    Көмекші-қолбала жұмысшылар және кезекші
</w:t>
      </w:r>
      <w:r>
        <w:br/>
      </w:r>
      <w:r>
        <w:rPr>
          <w:rFonts w:ascii="Times New Roman"/>
          <w:b w:val="false"/>
          <w:i w:val="false"/>
          <w:color w:val="000000"/>
          <w:sz w:val="28"/>
        </w:rPr>
        <w:t>
        және жөндеу бригадаларының жұмысшылары
</w:t>
      </w:r>
      <w:r>
        <w:br/>
      </w:r>
      <w:r>
        <w:rPr>
          <w:rFonts w:ascii="Times New Roman"/>
          <w:b w:val="false"/>
          <w:i w:val="false"/>
          <w:color w:val="000000"/>
          <w:sz w:val="28"/>
        </w:rPr>
        <w:t>
        1) рекуперация аппаратшысы                       6
</w:t>
      </w:r>
      <w:r>
        <w:br/>
      </w:r>
      <w:r>
        <w:rPr>
          <w:rFonts w:ascii="Times New Roman"/>
          <w:b w:val="false"/>
          <w:i w:val="false"/>
          <w:color w:val="000000"/>
          <w:sz w:val="28"/>
        </w:rPr>
        <w:t>
        2) детальдар мен бұйымдарды желімдеуші          12
</w:t>
      </w:r>
      <w:r>
        <w:br/>
      </w:r>
      <w:r>
        <w:rPr>
          <w:rFonts w:ascii="Times New Roman"/>
          <w:b w:val="false"/>
          <w:i w:val="false"/>
          <w:color w:val="000000"/>
          <w:sz w:val="28"/>
        </w:rPr>
        <w:t>
        Желімді бөліп құятын қоймашы 100 децибелден     12
</w:t>
      </w:r>
      <w:r>
        <w:br/>
      </w:r>
      <w:r>
        <w:rPr>
          <w:rFonts w:ascii="Times New Roman"/>
          <w:b w:val="false"/>
          <w:i w:val="false"/>
          <w:color w:val="000000"/>
          <w:sz w:val="28"/>
        </w:rPr>
        <w:t>
        артық шу шығаратын немесе зиянды заттар
</w:t>
      </w:r>
      <w:r>
        <w:br/>
      </w:r>
      <w:r>
        <w:rPr>
          <w:rFonts w:ascii="Times New Roman"/>
          <w:b w:val="false"/>
          <w:i w:val="false"/>
          <w:color w:val="000000"/>
          <w:sz w:val="28"/>
        </w:rPr>
        <w:t>
        бөлетін өндірістік цехтардағы (учаскелердегі),
</w:t>
      </w:r>
      <w:r>
        <w:br/>
      </w:r>
      <w:r>
        <w:rPr>
          <w:rFonts w:ascii="Times New Roman"/>
          <w:b w:val="false"/>
          <w:i w:val="false"/>
          <w:color w:val="000000"/>
          <w:sz w:val="28"/>
        </w:rPr>
        <w:t>
        соның ішінде станоктарды сынайтын жұмысшылар    12
</w:t>
      </w:r>
      <w:r>
        <w:br/>
      </w:r>
      <w:r>
        <w:rPr>
          <w:rFonts w:ascii="Times New Roman"/>
          <w:b w:val="false"/>
          <w:i w:val="false"/>
          <w:color w:val="000000"/>
          <w:sz w:val="28"/>
        </w:rPr>
        <w:t>
        Техникалық көміртекті (күйені) қоймалаудағы
</w:t>
      </w:r>
      <w:r>
        <w:br/>
      </w:r>
      <w:r>
        <w:rPr>
          <w:rFonts w:ascii="Times New Roman"/>
          <w:b w:val="false"/>
          <w:i w:val="false"/>
          <w:color w:val="000000"/>
          <w:sz w:val="28"/>
        </w:rPr>
        <w:t>
        және қайта ыдыстарға салатын жұмысшылар         12
</w:t>
      </w:r>
      <w:r>
        <w:br/>
      </w:r>
      <w:r>
        <w:rPr>
          <w:rFonts w:ascii="Times New Roman"/>
          <w:b w:val="false"/>
          <w:i w:val="false"/>
          <w:color w:val="000000"/>
          <w:sz w:val="28"/>
        </w:rPr>
        <w:t>
        3) тұрақты түрде толық жұмыс күні ішінде
</w:t>
      </w:r>
      <w:r>
        <w:br/>
      </w:r>
      <w:r>
        <w:rPr>
          <w:rFonts w:ascii="Times New Roman"/>
          <w:b w:val="false"/>
          <w:i w:val="false"/>
          <w:color w:val="000000"/>
          <w:sz w:val="28"/>
        </w:rPr>
        <w:t>
        өндірісті бақылайтын ТББ жұмысшылары, осы
</w:t>
      </w:r>
      <w:r>
        <w:br/>
      </w:r>
      <w:r>
        <w:rPr>
          <w:rFonts w:ascii="Times New Roman"/>
          <w:b w:val="false"/>
          <w:i w:val="false"/>
          <w:color w:val="000000"/>
          <w:sz w:val="28"/>
        </w:rPr>
        <w:t>
        жұмыс орны (учаскесі) үшін белгіленгенге ұқсас
</w:t>
      </w:r>
      <w:r>
        <w:br/>
      </w:r>
      <w:r>
        <w:rPr>
          <w:rFonts w:ascii="Times New Roman"/>
          <w:b w:val="false"/>
          <w:i w:val="false"/>
          <w:color w:val="000000"/>
          <w:sz w:val="28"/>
        </w:rPr>
        <w:t>
        жұмыс күні мен қосымша демалыс алады          6-12      6-7
</w:t>
      </w:r>
      <w:r>
        <w:br/>
      </w:r>
      <w:r>
        <w:rPr>
          <w:rFonts w:ascii="Times New Roman"/>
          <w:b w:val="false"/>
          <w:i w:val="false"/>
          <w:color w:val="000000"/>
          <w:sz w:val="28"/>
        </w:rPr>
        <w:t>
        4) кезекші және жөндеу бригадаларының
</w:t>
      </w:r>
      <w:r>
        <w:br/>
      </w:r>
      <w:r>
        <w:rPr>
          <w:rFonts w:ascii="Times New Roman"/>
          <w:b w:val="false"/>
          <w:i w:val="false"/>
          <w:color w:val="000000"/>
          <w:sz w:val="28"/>
        </w:rPr>
        <w:t>
        жұмысшылары                                   6-12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Қосымша демалыстың ұзақтығы
</w:t>
      </w:r>
      <w:r>
        <w:br/>
      </w:r>
      <w:r>
        <w:rPr>
          <w:rFonts w:ascii="Times New Roman"/>
          <w:b w:val="false"/>
          <w:i w:val="false"/>
          <w:color w:val="000000"/>
          <w:sz w:val="28"/>
        </w:rPr>
        <w:t>
        олар қызмет көрсететін цехтар мен
</w:t>
      </w:r>
      <w:r>
        <w:br/>
      </w:r>
      <w:r>
        <w:rPr>
          <w:rFonts w:ascii="Times New Roman"/>
          <w:b w:val="false"/>
          <w:i w:val="false"/>
          <w:color w:val="000000"/>
          <w:sz w:val="28"/>
        </w:rPr>
        <w:t>
        учаскелердің демалыстарына ұқсас
</w:t>
      </w:r>
      <w:r>
        <w:br/>
      </w:r>
      <w:r>
        <w:rPr>
          <w:rFonts w:ascii="Times New Roman"/>
          <w:b w:val="false"/>
          <w:i w:val="false"/>
          <w:color w:val="000000"/>
          <w:sz w:val="28"/>
        </w:rPr>
        <w:t>
</w:t>
      </w:r>
      <w:r>
        <w:br/>
      </w:r>
      <w:r>
        <w:rPr>
          <w:rFonts w:ascii="Times New Roman"/>
          <w:b w:val="false"/>
          <w:i w:val="false"/>
          <w:color w:val="000000"/>
          <w:sz w:val="28"/>
        </w:rPr>
        <w:t>
       РЕЗИНА ТЕХНИКАЛЫҚ БҰЙЫМДАР ЖӘНЕ АЯҚКИІМ
</w:t>
      </w:r>
      <w:r>
        <w:br/>
      </w:r>
      <w:r>
        <w:rPr>
          <w:rFonts w:ascii="Times New Roman"/>
          <w:b w:val="false"/>
          <w:i w:val="false"/>
          <w:color w:val="000000"/>
          <w:sz w:val="28"/>
        </w:rPr>
        <w:t>
                 Дайындау өндірісі
</w:t>
      </w:r>
      <w:r>
        <w:br/>
      </w:r>
      <w:r>
        <w:rPr>
          <w:rFonts w:ascii="Times New Roman"/>
          <w:b w:val="false"/>
          <w:i w:val="false"/>
          <w:color w:val="000000"/>
          <w:sz w:val="28"/>
        </w:rPr>
        <w:t>
</w:t>
      </w:r>
      <w:r>
        <w:br/>
      </w:r>
      <w:r>
        <w:rPr>
          <w:rFonts w:ascii="Times New Roman"/>
          <w:b w:val="false"/>
          <w:i w:val="false"/>
          <w:color w:val="000000"/>
          <w:sz w:val="28"/>
        </w:rPr>
        <w:t>
527.    Резина желімдері мен үстіне жағатындарды
</w:t>
      </w:r>
      <w:r>
        <w:br/>
      </w:r>
      <w:r>
        <w:rPr>
          <w:rFonts w:ascii="Times New Roman"/>
          <w:b w:val="false"/>
          <w:i w:val="false"/>
          <w:color w:val="000000"/>
          <w:sz w:val="28"/>
        </w:rPr>
        <w:t>
        дайындау аппаратшысы, фактис пісіретін
</w:t>
      </w:r>
      <w:r>
        <w:br/>
      </w:r>
      <w:r>
        <w:rPr>
          <w:rFonts w:ascii="Times New Roman"/>
          <w:b w:val="false"/>
          <w:i w:val="false"/>
          <w:color w:val="000000"/>
          <w:sz w:val="28"/>
        </w:rPr>
        <w:t>
        жұмсартқыштарды ысытатын және пісіретін         12      6
</w:t>
      </w:r>
      <w:r>
        <w:br/>
      </w:r>
      <w:r>
        <w:rPr>
          <w:rFonts w:ascii="Times New Roman"/>
          <w:b w:val="false"/>
          <w:i w:val="false"/>
          <w:color w:val="000000"/>
          <w:sz w:val="28"/>
        </w:rPr>
        <w:t>
528.    Негізгі өндіріс учаскелеріндегі бригадир        12
</w:t>
      </w:r>
      <w:r>
        <w:br/>
      </w:r>
      <w:r>
        <w:rPr>
          <w:rFonts w:ascii="Times New Roman"/>
          <w:b w:val="false"/>
          <w:i w:val="false"/>
          <w:color w:val="000000"/>
          <w:sz w:val="28"/>
        </w:rPr>
        <w:t>
529.    Резина қоспаларын вальцовкалаушы; 
</w:t>
      </w:r>
      <w:r>
        <w:br/>
      </w:r>
      <w:r>
        <w:rPr>
          <w:rFonts w:ascii="Times New Roman"/>
          <w:b w:val="false"/>
          <w:i w:val="false"/>
          <w:color w:val="000000"/>
          <w:sz w:val="28"/>
        </w:rPr>
        <w:t>
        химикаттарды бөлшектейтін бөлшектеуші           12
</w:t>
      </w:r>
      <w:r>
        <w:br/>
      </w:r>
      <w:r>
        <w:rPr>
          <w:rFonts w:ascii="Times New Roman"/>
          <w:b w:val="false"/>
          <w:i w:val="false"/>
          <w:color w:val="000000"/>
          <w:sz w:val="28"/>
        </w:rPr>
        <w:t>
530.    Стрейнер машинисі, термопластикаторшы           12
</w:t>
      </w:r>
      <w:r>
        <w:br/>
      </w:r>
      <w:r>
        <w:rPr>
          <w:rFonts w:ascii="Times New Roman"/>
          <w:b w:val="false"/>
          <w:i w:val="false"/>
          <w:color w:val="000000"/>
          <w:sz w:val="28"/>
        </w:rPr>
        <w:t>
531.    Резина илегіштің машинисі                       12
</w:t>
      </w:r>
      <w:r>
        <w:br/>
      </w:r>
      <w:r>
        <w:rPr>
          <w:rFonts w:ascii="Times New Roman"/>
          <w:b w:val="false"/>
          <w:i w:val="false"/>
          <w:color w:val="000000"/>
          <w:sz w:val="28"/>
        </w:rPr>
        <w:t>
532.    Түзетуші-нұсқаушы                               12
</w:t>
      </w:r>
      <w:r>
        <w:br/>
      </w:r>
      <w:r>
        <w:rPr>
          <w:rFonts w:ascii="Times New Roman"/>
          <w:b w:val="false"/>
          <w:i w:val="false"/>
          <w:color w:val="000000"/>
          <w:sz w:val="28"/>
        </w:rPr>
        <w:t>
533.    Каучукті булайтын булаушы; 
</w:t>
      </w:r>
      <w:r>
        <w:br/>
      </w:r>
      <w:r>
        <w:rPr>
          <w:rFonts w:ascii="Times New Roman"/>
          <w:b w:val="false"/>
          <w:i w:val="false"/>
          <w:color w:val="000000"/>
          <w:sz w:val="28"/>
        </w:rPr>
        <w:t>
        химикаттарды елейтін елеуші                     12
</w:t>
      </w:r>
      <w:r>
        <w:br/>
      </w:r>
      <w:r>
        <w:rPr>
          <w:rFonts w:ascii="Times New Roman"/>
          <w:b w:val="false"/>
          <w:i w:val="false"/>
          <w:color w:val="000000"/>
          <w:sz w:val="28"/>
        </w:rPr>
        <w:t>
534.    Техникалық көміртекті (күйені) елейтін елеуші   12      6 
</w:t>
      </w:r>
      <w:r>
        <w:br/>
      </w:r>
      <w:r>
        <w:rPr>
          <w:rFonts w:ascii="Times New Roman"/>
          <w:b w:val="false"/>
          <w:i w:val="false"/>
          <w:color w:val="000000"/>
          <w:sz w:val="28"/>
        </w:rPr>
        <w:t>
535.    Көмекші (тасымалдаушы) жұмысшы                  12
</w:t>
      </w:r>
      <w:r>
        <w:br/>
      </w:r>
      <w:r>
        <w:rPr>
          <w:rFonts w:ascii="Times New Roman"/>
          <w:b w:val="false"/>
          <w:i w:val="false"/>
          <w:color w:val="000000"/>
          <w:sz w:val="28"/>
        </w:rPr>
        <w:t>
536.    Эластомерді кесуші                              12
</w:t>
      </w:r>
      <w:r>
        <w:br/>
      </w:r>
      <w:r>
        <w:rPr>
          <w:rFonts w:ascii="Times New Roman"/>
          <w:b w:val="false"/>
          <w:i w:val="false"/>
          <w:color w:val="000000"/>
          <w:sz w:val="28"/>
        </w:rPr>
        <w:t>
537.    Борлауда және вальцовкада істейтін сорттаушы    12
</w:t>
      </w:r>
      <w:r>
        <w:br/>
      </w:r>
      <w:r>
        <w:rPr>
          <w:rFonts w:ascii="Times New Roman"/>
          <w:b w:val="false"/>
          <w:i w:val="false"/>
          <w:color w:val="000000"/>
          <w:sz w:val="28"/>
        </w:rPr>
        <w:t>
538.    Каучукті және ингредиенттерді құраушы-ілуші     12
</w:t>
      </w:r>
      <w:r>
        <w:br/>
      </w:r>
      <w:r>
        <w:rPr>
          <w:rFonts w:ascii="Times New Roman"/>
          <w:b w:val="false"/>
          <w:i w:val="false"/>
          <w:color w:val="000000"/>
          <w:sz w:val="28"/>
        </w:rPr>
        <w:t>
539.    Кептіруші, резина бұйымдарын тоңазытушы         12
</w:t>
      </w:r>
      <w:r>
        <w:br/>
      </w:r>
      <w:r>
        <w:rPr>
          <w:rFonts w:ascii="Times New Roman"/>
          <w:b w:val="false"/>
          <w:i w:val="false"/>
          <w:color w:val="000000"/>
          <w:sz w:val="28"/>
        </w:rPr>
        <w:t>
540.    Цехта тұрақты істейтін тасымалдаушы             12
</w:t>
      </w:r>
      <w:r>
        <w:br/>
      </w:r>
      <w:r>
        <w:rPr>
          <w:rFonts w:ascii="Times New Roman"/>
          <w:b w:val="false"/>
          <w:i w:val="false"/>
          <w:color w:val="000000"/>
          <w:sz w:val="28"/>
        </w:rPr>
        <w:t>
541.    Қалған жұмысшылар                                6
</w:t>
      </w:r>
      <w:r>
        <w:br/>
      </w:r>
      <w:r>
        <w:rPr>
          <w:rFonts w:ascii="Times New Roman"/>
          <w:b w:val="false"/>
          <w:i w:val="false"/>
          <w:color w:val="000000"/>
          <w:sz w:val="28"/>
        </w:rPr>
        <w:t>
542.    Басшылар және мамандар                          12
</w:t>
      </w:r>
      <w:r>
        <w:br/>
      </w:r>
      <w:r>
        <w:rPr>
          <w:rFonts w:ascii="Times New Roman"/>
          <w:b w:val="false"/>
          <w:i w:val="false"/>
          <w:color w:val="000000"/>
          <w:sz w:val="28"/>
        </w:rPr>
        <w:t>
              Каландрлар цехтары (учаскелері)
</w:t>
      </w:r>
      <w:r>
        <w:br/>
      </w:r>
      <w:r>
        <w:rPr>
          <w:rFonts w:ascii="Times New Roman"/>
          <w:b w:val="false"/>
          <w:i w:val="false"/>
          <w:color w:val="000000"/>
          <w:sz w:val="28"/>
        </w:rPr>
        <w:t>
543.    Каландрмен бірлесіп істейтін дайындамалар мен
</w:t>
      </w:r>
      <w:r>
        <w:br/>
      </w:r>
      <w:r>
        <w:rPr>
          <w:rFonts w:ascii="Times New Roman"/>
          <w:b w:val="false"/>
          <w:i w:val="false"/>
          <w:color w:val="000000"/>
          <w:sz w:val="28"/>
        </w:rPr>
        <w:t>
        бұйымдарды шабушы                               12
</w:t>
      </w:r>
      <w:r>
        <w:br/>
      </w:r>
      <w:r>
        <w:rPr>
          <w:rFonts w:ascii="Times New Roman"/>
          <w:b w:val="false"/>
          <w:i w:val="false"/>
          <w:color w:val="000000"/>
          <w:sz w:val="28"/>
        </w:rPr>
        <w:t>
544.    (Барлық цехтар мен өндірістерде) резина
</w:t>
      </w:r>
      <w:r>
        <w:br/>
      </w:r>
      <w:r>
        <w:rPr>
          <w:rFonts w:ascii="Times New Roman"/>
          <w:b w:val="false"/>
          <w:i w:val="false"/>
          <w:color w:val="000000"/>
          <w:sz w:val="28"/>
        </w:rPr>
        <w:t>
        бұйымдарын вальцовкалаушы, резина қоспаларын
</w:t>
      </w:r>
      <w:r>
        <w:br/>
      </w:r>
      <w:r>
        <w:rPr>
          <w:rFonts w:ascii="Times New Roman"/>
          <w:b w:val="false"/>
          <w:i w:val="false"/>
          <w:color w:val="000000"/>
          <w:sz w:val="28"/>
        </w:rPr>
        <w:t>
        жылытумен айналысатындар                        12
</w:t>
      </w:r>
      <w:r>
        <w:br/>
      </w:r>
      <w:r>
        <w:rPr>
          <w:rFonts w:ascii="Times New Roman"/>
          <w:b w:val="false"/>
          <w:i w:val="false"/>
          <w:color w:val="000000"/>
          <w:sz w:val="28"/>
        </w:rPr>
        <w:t>
545.    Резина бұйымдарын және детальдарын пішуші       12
</w:t>
      </w:r>
      <w:r>
        <w:br/>
      </w:r>
      <w:r>
        <w:rPr>
          <w:rFonts w:ascii="Times New Roman"/>
          <w:b w:val="false"/>
          <w:i w:val="false"/>
          <w:color w:val="000000"/>
          <w:sz w:val="28"/>
        </w:rPr>
        <w:t>
546.    Каландр машинисі және резина қоспаларының
</w:t>
      </w:r>
      <w:r>
        <w:br/>
      </w:r>
      <w:r>
        <w:rPr>
          <w:rFonts w:ascii="Times New Roman"/>
          <w:b w:val="false"/>
          <w:i w:val="false"/>
          <w:color w:val="000000"/>
          <w:sz w:val="28"/>
        </w:rPr>
        <w:t>
        каландршы                                       12
</w:t>
      </w:r>
      <w:r>
        <w:br/>
      </w:r>
      <w:r>
        <w:rPr>
          <w:rFonts w:ascii="Times New Roman"/>
          <w:b w:val="false"/>
          <w:i w:val="false"/>
          <w:color w:val="000000"/>
          <w:sz w:val="28"/>
        </w:rPr>
        <w:t>
547.    Тканьдер мен қабаттарды домалатушы              12
</w:t>
      </w:r>
      <w:r>
        <w:br/>
      </w:r>
      <w:r>
        <w:rPr>
          <w:rFonts w:ascii="Times New Roman"/>
          <w:b w:val="false"/>
          <w:i w:val="false"/>
          <w:color w:val="000000"/>
          <w:sz w:val="28"/>
        </w:rPr>
        <w:t>
548.    Резина бұйымдарын кесуші                        12
</w:t>
      </w:r>
      <w:r>
        <w:br/>
      </w:r>
      <w:r>
        <w:rPr>
          <w:rFonts w:ascii="Times New Roman"/>
          <w:b w:val="false"/>
          <w:i w:val="false"/>
          <w:color w:val="000000"/>
          <w:sz w:val="28"/>
        </w:rPr>
        <w:t>
549.    Изолентаны орауын сорттаушы                     12
</w:t>
      </w:r>
      <w:r>
        <w:br/>
      </w:r>
      <w:r>
        <w:rPr>
          <w:rFonts w:ascii="Times New Roman"/>
          <w:b w:val="false"/>
          <w:i w:val="false"/>
          <w:color w:val="000000"/>
          <w:sz w:val="28"/>
        </w:rPr>
        <w:t>
550.    Изолентаны орауын орналастырушы-ораушы          12
</w:t>
      </w:r>
      <w:r>
        <w:br/>
      </w:r>
      <w:r>
        <w:rPr>
          <w:rFonts w:ascii="Times New Roman"/>
          <w:b w:val="false"/>
          <w:i w:val="false"/>
          <w:color w:val="000000"/>
          <w:sz w:val="28"/>
        </w:rPr>
        <w:t>
551.    Қалған жұмысшылар                                6
</w:t>
      </w:r>
      <w:r>
        <w:br/>
      </w:r>
      <w:r>
        <w:rPr>
          <w:rFonts w:ascii="Times New Roman"/>
          <w:b w:val="false"/>
          <w:i w:val="false"/>
          <w:color w:val="000000"/>
          <w:sz w:val="28"/>
        </w:rPr>
        <w:t>
552.    Басшылар және мамандар                          12
</w:t>
      </w:r>
      <w:r>
        <w:br/>
      </w:r>
      <w:r>
        <w:rPr>
          <w:rFonts w:ascii="Times New Roman"/>
          <w:b w:val="false"/>
          <w:i w:val="false"/>
          <w:color w:val="000000"/>
          <w:sz w:val="28"/>
        </w:rPr>
        <w:t>
</w:t>
      </w:r>
      <w:r>
        <w:br/>
      </w:r>
      <w:r>
        <w:rPr>
          <w:rFonts w:ascii="Times New Roman"/>
          <w:b w:val="false"/>
          <w:i w:val="false"/>
          <w:color w:val="000000"/>
          <w:sz w:val="28"/>
        </w:rPr>
        <w:t>
           Резина жеңдері, шлангілер мен
</w:t>
      </w:r>
      <w:r>
        <w:br/>
      </w:r>
      <w:r>
        <w:rPr>
          <w:rFonts w:ascii="Times New Roman"/>
          <w:b w:val="false"/>
          <w:i w:val="false"/>
          <w:color w:val="000000"/>
          <w:sz w:val="28"/>
        </w:rPr>
        <w:t>
                 трубкалар өндірісі
</w:t>
      </w:r>
      <w:r>
        <w:br/>
      </w:r>
      <w:r>
        <w:rPr>
          <w:rFonts w:ascii="Times New Roman"/>
          <w:b w:val="false"/>
          <w:i w:val="false"/>
          <w:color w:val="000000"/>
          <w:sz w:val="28"/>
        </w:rPr>
        <w:t>
</w:t>
      </w:r>
      <w:r>
        <w:br/>
      </w:r>
      <w:r>
        <w:rPr>
          <w:rFonts w:ascii="Times New Roman"/>
          <w:b w:val="false"/>
          <w:i w:val="false"/>
          <w:color w:val="000000"/>
          <w:sz w:val="28"/>
        </w:rPr>
        <w:t>
553.    Ширату жеңдерін жуатын жуу аппаратшысы           6
</w:t>
      </w:r>
      <w:r>
        <w:br/>
      </w:r>
      <w:r>
        <w:rPr>
          <w:rFonts w:ascii="Times New Roman"/>
          <w:b w:val="false"/>
          <w:i w:val="false"/>
          <w:color w:val="000000"/>
          <w:sz w:val="28"/>
        </w:rPr>
        <w:t>
554.    Технологиялық ағында істейтін түйін
</w:t>
      </w:r>
      <w:r>
        <w:br/>
      </w:r>
      <w:r>
        <w:rPr>
          <w:rFonts w:ascii="Times New Roman"/>
          <w:b w:val="false"/>
          <w:i w:val="false"/>
          <w:color w:val="000000"/>
          <w:sz w:val="28"/>
        </w:rPr>
        <w:t>
        тоқитын автоматтар мен станоктар автоматшысы     6
</w:t>
      </w:r>
      <w:r>
        <w:br/>
      </w:r>
      <w:r>
        <w:rPr>
          <w:rFonts w:ascii="Times New Roman"/>
          <w:b w:val="false"/>
          <w:i w:val="false"/>
          <w:color w:val="000000"/>
          <w:sz w:val="28"/>
        </w:rPr>
        <w:t>
555.    Негізгі өндіріс учаскелеріндегі бригадир         6-12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Қосымша демалыстың ұзақтығы олар
</w:t>
      </w:r>
      <w:r>
        <w:br/>
      </w:r>
      <w:r>
        <w:rPr>
          <w:rFonts w:ascii="Times New Roman"/>
          <w:b w:val="false"/>
          <w:i w:val="false"/>
          <w:color w:val="000000"/>
          <w:sz w:val="28"/>
        </w:rPr>
        <w:t>
        қызмет көрсететін цехтар мен учаскелердің
</w:t>
      </w:r>
      <w:r>
        <w:br/>
      </w:r>
      <w:r>
        <w:rPr>
          <w:rFonts w:ascii="Times New Roman"/>
          <w:b w:val="false"/>
          <w:i w:val="false"/>
          <w:color w:val="000000"/>
          <w:sz w:val="28"/>
        </w:rPr>
        <w:t>
        демалыстарына ұқсас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Қосымша демалыстың ұзақтығы
</w:t>
      </w:r>
      <w:r>
        <w:br/>
      </w:r>
      <w:r>
        <w:rPr>
          <w:rFonts w:ascii="Times New Roman"/>
          <w:b w:val="false"/>
          <w:i w:val="false"/>
          <w:color w:val="000000"/>
          <w:sz w:val="28"/>
        </w:rPr>
        <w:t>
        олар қызмет көрсететін цехтар мен
</w:t>
      </w:r>
      <w:r>
        <w:br/>
      </w:r>
      <w:r>
        <w:rPr>
          <w:rFonts w:ascii="Times New Roman"/>
          <w:b w:val="false"/>
          <w:i w:val="false"/>
          <w:color w:val="000000"/>
          <w:sz w:val="28"/>
        </w:rPr>
        <w:t>
        учаскелердің демалыстарына ұқсас
</w:t>
      </w:r>
      <w:r>
        <w:br/>
      </w:r>
      <w:r>
        <w:rPr>
          <w:rFonts w:ascii="Times New Roman"/>
          <w:b w:val="false"/>
          <w:i w:val="false"/>
          <w:color w:val="000000"/>
          <w:sz w:val="28"/>
        </w:rPr>
        <w:t>
556.    Yрлеуші                                         12
</w:t>
      </w:r>
      <w:r>
        <w:br/>
      </w:r>
      <w:r>
        <w:rPr>
          <w:rFonts w:ascii="Times New Roman"/>
          <w:b w:val="false"/>
          <w:i w:val="false"/>
          <w:color w:val="000000"/>
          <w:sz w:val="28"/>
        </w:rPr>
        <w:t>
557.    Бинт дайындаушы                                 12
</w:t>
      </w:r>
      <w:r>
        <w:br/>
      </w:r>
      <w:r>
        <w:rPr>
          <w:rFonts w:ascii="Times New Roman"/>
          <w:b w:val="false"/>
          <w:i w:val="false"/>
          <w:color w:val="000000"/>
          <w:sz w:val="28"/>
        </w:rPr>
        <w:t>
558.    Резина бұйымдары мен детальдарды пішуші         12
</w:t>
      </w:r>
      <w:r>
        <w:br/>
      </w:r>
      <w:r>
        <w:rPr>
          <w:rFonts w:ascii="Times New Roman"/>
          <w:b w:val="false"/>
          <w:i w:val="false"/>
          <w:color w:val="000000"/>
          <w:sz w:val="28"/>
        </w:rPr>
        <w:t>
559.    Резина бұйымдары мен детальдарын дайындаушы-
</w:t>
      </w:r>
      <w:r>
        <w:br/>
      </w:r>
      <w:r>
        <w:rPr>
          <w:rFonts w:ascii="Times New Roman"/>
          <w:b w:val="false"/>
          <w:i w:val="false"/>
          <w:color w:val="000000"/>
          <w:sz w:val="28"/>
        </w:rPr>
        <w:t>
        тігушi                                           6
</w:t>
      </w:r>
      <w:r>
        <w:br/>
      </w:r>
      <w:r>
        <w:rPr>
          <w:rFonts w:ascii="Times New Roman"/>
          <w:b w:val="false"/>
          <w:i w:val="false"/>
          <w:color w:val="000000"/>
          <w:sz w:val="28"/>
        </w:rPr>
        <w:t>
560.    Резина бұйымдарын сынаушы:
</w:t>
      </w:r>
      <w:r>
        <w:br/>
      </w:r>
      <w:r>
        <w:rPr>
          <w:rFonts w:ascii="Times New Roman"/>
          <w:b w:val="false"/>
          <w:i w:val="false"/>
          <w:color w:val="000000"/>
          <w:sz w:val="28"/>
        </w:rPr>
        <w:t>
        Гидравликамен                                    6
</w:t>
      </w:r>
      <w:r>
        <w:br/>
      </w:r>
      <w:r>
        <w:rPr>
          <w:rFonts w:ascii="Times New Roman"/>
          <w:b w:val="false"/>
          <w:i w:val="false"/>
          <w:color w:val="000000"/>
          <w:sz w:val="28"/>
        </w:rPr>
        <w:t>
        Керосинмен және талькпен                        12
</w:t>
      </w:r>
      <w:r>
        <w:br/>
      </w:r>
      <w:r>
        <w:rPr>
          <w:rFonts w:ascii="Times New Roman"/>
          <w:b w:val="false"/>
          <w:i w:val="false"/>
          <w:color w:val="000000"/>
          <w:sz w:val="28"/>
        </w:rPr>
        <w:t>
561.    Техникалық резина бұйымдарын желімдеуші         12 
</w:t>
      </w:r>
      <w:r>
        <w:br/>
      </w:r>
      <w:r>
        <w:rPr>
          <w:rFonts w:ascii="Times New Roman"/>
          <w:b w:val="false"/>
          <w:i w:val="false"/>
          <w:color w:val="000000"/>
          <w:sz w:val="28"/>
        </w:rPr>
        <w:t>
562.    Станокта iстейтiн таңбалаушы                    12
</w:t>
      </w:r>
      <w:r>
        <w:br/>
      </w:r>
      <w:r>
        <w:rPr>
          <w:rFonts w:ascii="Times New Roman"/>
          <w:b w:val="false"/>
          <w:i w:val="false"/>
          <w:color w:val="000000"/>
          <w:sz w:val="28"/>
        </w:rPr>
        <w:t>
563.    Тоқу машинасының машинисі                       12
</w:t>
      </w:r>
      <w:r>
        <w:br/>
      </w:r>
      <w:r>
        <w:rPr>
          <w:rFonts w:ascii="Times New Roman"/>
          <w:b w:val="false"/>
          <w:i w:val="false"/>
          <w:color w:val="000000"/>
          <w:sz w:val="28"/>
        </w:rPr>
        <w:t>
564.    Шприц машинаның машинисі                        12
</w:t>
      </w:r>
      <w:r>
        <w:br/>
      </w:r>
      <w:r>
        <w:rPr>
          <w:rFonts w:ascii="Times New Roman"/>
          <w:b w:val="false"/>
          <w:i w:val="false"/>
          <w:color w:val="000000"/>
          <w:sz w:val="28"/>
        </w:rPr>
        <w:t>
565.    Шприц машинаны түзейтін түзетуші-нұсқаушы       12 
</w:t>
      </w:r>
      <w:r>
        <w:br/>
      </w:r>
      <w:r>
        <w:rPr>
          <w:rFonts w:ascii="Times New Roman"/>
          <w:b w:val="false"/>
          <w:i w:val="false"/>
          <w:color w:val="000000"/>
          <w:sz w:val="28"/>
        </w:rPr>
        <w:t>
566.    Камералар мен шлангыларды майлайтын
</w:t>
      </w:r>
      <w:r>
        <w:br/>
      </w:r>
      <w:r>
        <w:rPr>
          <w:rFonts w:ascii="Times New Roman"/>
          <w:b w:val="false"/>
          <w:i w:val="false"/>
          <w:color w:val="000000"/>
          <w:sz w:val="28"/>
        </w:rPr>
        <w:t>
        детальдарды майлаушы                            12
</w:t>
      </w:r>
      <w:r>
        <w:br/>
      </w:r>
      <w:r>
        <w:rPr>
          <w:rFonts w:ascii="Times New Roman"/>
          <w:b w:val="false"/>
          <w:i w:val="false"/>
          <w:color w:val="000000"/>
          <w:sz w:val="28"/>
        </w:rPr>
        <w:t>
567.    Сым мен тростарды ораушы                        12 
</w:t>
      </w:r>
      <w:r>
        <w:br/>
      </w:r>
      <w:r>
        <w:rPr>
          <w:rFonts w:ascii="Times New Roman"/>
          <w:b w:val="false"/>
          <w:i w:val="false"/>
          <w:color w:val="000000"/>
          <w:sz w:val="28"/>
        </w:rPr>
        <w:t>
568.    Материалдар мен шала фабрикаттарды ораушы        6
</w:t>
      </w:r>
      <w:r>
        <w:br/>
      </w:r>
      <w:r>
        <w:rPr>
          <w:rFonts w:ascii="Times New Roman"/>
          <w:b w:val="false"/>
          <w:i w:val="false"/>
          <w:color w:val="000000"/>
          <w:sz w:val="28"/>
        </w:rPr>
        <w:t>
569.    Резина камераларын дорналарға кигізуші          12
</w:t>
      </w:r>
      <w:r>
        <w:br/>
      </w:r>
      <w:r>
        <w:rPr>
          <w:rFonts w:ascii="Times New Roman"/>
          <w:b w:val="false"/>
          <w:i w:val="false"/>
          <w:color w:val="000000"/>
          <w:sz w:val="28"/>
        </w:rPr>
        <w:t>
570.    Түзетуші-нұсқаушы                                6
</w:t>
      </w:r>
      <w:r>
        <w:br/>
      </w:r>
      <w:r>
        <w:rPr>
          <w:rFonts w:ascii="Times New Roman"/>
          <w:b w:val="false"/>
          <w:i w:val="false"/>
          <w:color w:val="000000"/>
          <w:sz w:val="28"/>
        </w:rPr>
        <w:t>
571.    Жеңдердi кесуші-ораушы                          12
</w:t>
      </w:r>
      <w:r>
        <w:br/>
      </w:r>
      <w:r>
        <w:rPr>
          <w:rFonts w:ascii="Times New Roman"/>
          <w:b w:val="false"/>
          <w:i w:val="false"/>
          <w:color w:val="000000"/>
          <w:sz w:val="28"/>
        </w:rPr>
        <w:t>
572.    Бензин, желім, этилацетат және басқа
</w:t>
      </w:r>
      <w:r>
        <w:br/>
      </w:r>
      <w:r>
        <w:rPr>
          <w:rFonts w:ascii="Times New Roman"/>
          <w:b w:val="false"/>
          <w:i w:val="false"/>
          <w:color w:val="000000"/>
          <w:sz w:val="28"/>
        </w:rPr>
        <w:t>
        химикалийлерді сақтау қоймаларында істейтін
</w:t>
      </w:r>
      <w:r>
        <w:br/>
      </w:r>
      <w:r>
        <w:rPr>
          <w:rFonts w:ascii="Times New Roman"/>
          <w:b w:val="false"/>
          <w:i w:val="false"/>
          <w:color w:val="000000"/>
          <w:sz w:val="28"/>
        </w:rPr>
        <w:t>
        көмекші (тасымалдаушы) жұмысшы                  12
</w:t>
      </w:r>
      <w:r>
        <w:br/>
      </w:r>
      <w:r>
        <w:rPr>
          <w:rFonts w:ascii="Times New Roman"/>
          <w:b w:val="false"/>
          <w:i w:val="false"/>
          <w:color w:val="000000"/>
          <w:sz w:val="28"/>
        </w:rPr>
        <w:t>
573.    Көмекшi (тасымалдаушы) жұмысшы                   6
</w:t>
      </w:r>
      <w:r>
        <w:br/>
      </w:r>
      <w:r>
        <w:rPr>
          <w:rFonts w:ascii="Times New Roman"/>
          <w:b w:val="false"/>
          <w:i w:val="false"/>
          <w:color w:val="000000"/>
          <w:sz w:val="28"/>
        </w:rPr>
        <w:t>
574.    Жеңдердi престеуші-қорғасындаушы және жеңдерден
</w:t>
      </w:r>
      <w:r>
        <w:br/>
      </w:r>
      <w:r>
        <w:rPr>
          <w:rFonts w:ascii="Times New Roman"/>
          <w:b w:val="false"/>
          <w:i w:val="false"/>
          <w:color w:val="000000"/>
          <w:sz w:val="28"/>
        </w:rPr>
        <w:t>
        қорғасын қабатын алушы                          12      6
</w:t>
      </w:r>
      <w:r>
        <w:br/>
      </w:r>
      <w:r>
        <w:rPr>
          <w:rFonts w:ascii="Times New Roman"/>
          <w:b w:val="false"/>
          <w:i w:val="false"/>
          <w:color w:val="000000"/>
          <w:sz w:val="28"/>
        </w:rPr>
        <w:t>
575.    Завод ішілік көліктің тұрақты түрде дайын
</w:t>
      </w:r>
      <w:r>
        <w:br/>
      </w:r>
      <w:r>
        <w:rPr>
          <w:rFonts w:ascii="Times New Roman"/>
          <w:b w:val="false"/>
          <w:i w:val="false"/>
          <w:color w:val="000000"/>
          <w:sz w:val="28"/>
        </w:rPr>
        <w:t>
        өнімді шығарумен, дорнды әкелу мен детальдарды
</w:t>
      </w:r>
      <w:r>
        <w:br/>
      </w:r>
      <w:r>
        <w:rPr>
          <w:rFonts w:ascii="Times New Roman"/>
          <w:b w:val="false"/>
          <w:i w:val="false"/>
          <w:color w:val="000000"/>
          <w:sz w:val="28"/>
        </w:rPr>
        <w:t>
        ауыстырып жылжытатын жұмысшылары                 6
</w:t>
      </w:r>
      <w:r>
        <w:br/>
      </w:r>
      <w:r>
        <w:rPr>
          <w:rFonts w:ascii="Times New Roman"/>
          <w:b w:val="false"/>
          <w:i w:val="false"/>
          <w:color w:val="000000"/>
          <w:sz w:val="28"/>
        </w:rPr>
        <w:t>
576.    Завод ішілік көліктің дайындау цехтарынан
</w:t>
      </w:r>
      <w:r>
        <w:br/>
      </w:r>
      <w:r>
        <w:rPr>
          <w:rFonts w:ascii="Times New Roman"/>
          <w:b w:val="false"/>
          <w:i w:val="false"/>
          <w:color w:val="000000"/>
          <w:sz w:val="28"/>
        </w:rPr>
        <w:t>
        шала фабрикаттар тасымалдайтын жұмысшылары      12
</w:t>
      </w:r>
      <w:r>
        <w:br/>
      </w:r>
      <w:r>
        <w:rPr>
          <w:rFonts w:ascii="Times New Roman"/>
          <w:b w:val="false"/>
          <w:i w:val="false"/>
          <w:color w:val="000000"/>
          <w:sz w:val="28"/>
        </w:rPr>
        <w:t>
577.    Резина бұйымдарын кесуші                        12 
</w:t>
      </w:r>
      <w:r>
        <w:br/>
      </w:r>
      <w:r>
        <w:rPr>
          <w:rFonts w:ascii="Times New Roman"/>
          <w:b w:val="false"/>
          <w:i w:val="false"/>
          <w:color w:val="000000"/>
          <w:sz w:val="28"/>
        </w:rPr>
        <w:t>
578.    Жеңдерді жинаушы                                12   
</w:t>
      </w:r>
      <w:r>
        <w:br/>
      </w:r>
      <w:r>
        <w:rPr>
          <w:rFonts w:ascii="Times New Roman"/>
          <w:b w:val="false"/>
          <w:i w:val="false"/>
          <w:color w:val="000000"/>
          <w:sz w:val="28"/>
        </w:rPr>
        <w:t>
579.    Резина бұйымдарын түсіруші                      12
</w:t>
      </w:r>
      <w:r>
        <w:br/>
      </w:r>
      <w:r>
        <w:rPr>
          <w:rFonts w:ascii="Times New Roman"/>
          <w:b w:val="false"/>
          <w:i w:val="false"/>
          <w:color w:val="000000"/>
          <w:sz w:val="28"/>
        </w:rPr>
        <w:t>
580.    Сорттаушы                                        6
</w:t>
      </w:r>
      <w:r>
        <w:br/>
      </w:r>
      <w:r>
        <w:rPr>
          <w:rFonts w:ascii="Times New Roman"/>
          <w:b w:val="false"/>
          <w:i w:val="false"/>
          <w:color w:val="000000"/>
          <w:sz w:val="28"/>
        </w:rPr>
        <w:t>
581.    Транспортершi                                    6
</w:t>
      </w:r>
      <w:r>
        <w:br/>
      </w:r>
      <w:r>
        <w:rPr>
          <w:rFonts w:ascii="Times New Roman"/>
          <w:b w:val="false"/>
          <w:i w:val="false"/>
          <w:color w:val="000000"/>
          <w:sz w:val="28"/>
        </w:rPr>
        <w:t>
582.    Тростилшi                                        6
</w:t>
      </w:r>
      <w:r>
        <w:br/>
      </w:r>
      <w:r>
        <w:rPr>
          <w:rFonts w:ascii="Times New Roman"/>
          <w:b w:val="false"/>
          <w:i w:val="false"/>
          <w:color w:val="000000"/>
          <w:sz w:val="28"/>
        </w:rPr>
        <w:t>
583.    Саймандар мен құралдарды тазалаушы-түзетуші      6 
</w:t>
      </w:r>
      <w:r>
        <w:br/>
      </w:r>
      <w:r>
        <w:rPr>
          <w:rFonts w:ascii="Times New Roman"/>
          <w:b w:val="false"/>
          <w:i w:val="false"/>
          <w:color w:val="000000"/>
          <w:sz w:val="28"/>
        </w:rPr>
        <w:t>
584.    Басшылар және мамандар                          12
</w:t>
      </w:r>
      <w:r>
        <w:br/>
      </w:r>
      <w:r>
        <w:rPr>
          <w:rFonts w:ascii="Times New Roman"/>
          <w:b w:val="false"/>
          <w:i w:val="false"/>
          <w:color w:val="000000"/>
          <w:sz w:val="28"/>
        </w:rPr>
        <w:t>
</w:t>
      </w:r>
      <w:r>
        <w:br/>
      </w:r>
      <w:r>
        <w:rPr>
          <w:rFonts w:ascii="Times New Roman"/>
          <w:b w:val="false"/>
          <w:i w:val="false"/>
          <w:color w:val="000000"/>
          <w:sz w:val="28"/>
        </w:rPr>
        <w:t>
           Қалыптық және қалыптық емес әдістермен
</w:t>
      </w:r>
      <w:r>
        <w:br/>
      </w:r>
      <w:r>
        <w:rPr>
          <w:rFonts w:ascii="Times New Roman"/>
          <w:b w:val="false"/>
          <w:i w:val="false"/>
          <w:color w:val="000000"/>
          <w:sz w:val="28"/>
        </w:rPr>
        <w:t>
         техникалық резина бұйымдары және санитария,
</w:t>
      </w:r>
      <w:r>
        <w:br/>
      </w:r>
      <w:r>
        <w:rPr>
          <w:rFonts w:ascii="Times New Roman"/>
          <w:b w:val="false"/>
          <w:i w:val="false"/>
          <w:color w:val="000000"/>
          <w:sz w:val="28"/>
        </w:rPr>
        <w:t>
       гигиена және кең қолданыстағы тауарлар өндірiсi
</w:t>
      </w:r>
      <w:r>
        <w:br/>
      </w:r>
      <w:r>
        <w:rPr>
          <w:rFonts w:ascii="Times New Roman"/>
          <w:b w:val="false"/>
          <w:i w:val="false"/>
          <w:color w:val="000000"/>
          <w:sz w:val="28"/>
        </w:rPr>
        <w:t>
</w:t>
      </w:r>
      <w:r>
        <w:br/>
      </w:r>
      <w:r>
        <w:rPr>
          <w:rFonts w:ascii="Times New Roman"/>
          <w:b w:val="false"/>
          <w:i w:val="false"/>
          <w:color w:val="000000"/>
          <w:sz w:val="28"/>
        </w:rPr>
        <w:t>
585.    Резина желімдері мен үстінен жауып жағатындар
</w:t>
      </w:r>
      <w:r>
        <w:br/>
      </w:r>
      <w:r>
        <w:rPr>
          <w:rFonts w:ascii="Times New Roman"/>
          <w:b w:val="false"/>
          <w:i w:val="false"/>
          <w:color w:val="000000"/>
          <w:sz w:val="28"/>
        </w:rPr>
        <w:t>
        аппаратшысы                                     12
</w:t>
      </w:r>
      <w:r>
        <w:br/>
      </w:r>
      <w:r>
        <w:rPr>
          <w:rFonts w:ascii="Times New Roman"/>
          <w:b w:val="false"/>
          <w:i w:val="false"/>
          <w:color w:val="000000"/>
          <w:sz w:val="28"/>
        </w:rPr>
        <w:t>
586.    Жуу аппаратшысы                                 12
</w:t>
      </w:r>
      <w:r>
        <w:br/>
      </w:r>
      <w:r>
        <w:rPr>
          <w:rFonts w:ascii="Times New Roman"/>
          <w:b w:val="false"/>
          <w:i w:val="false"/>
          <w:color w:val="000000"/>
          <w:sz w:val="28"/>
        </w:rPr>
        <w:t>
587.    Воскирлеуші                                     12
</w:t>
      </w:r>
      <w:r>
        <w:br/>
      </w:r>
      <w:r>
        <w:rPr>
          <w:rFonts w:ascii="Times New Roman"/>
          <w:b w:val="false"/>
          <w:i w:val="false"/>
          <w:color w:val="000000"/>
          <w:sz w:val="28"/>
        </w:rPr>
        <w:t>
588.    Дайындамалармен бұйымдарды шабушы               12
</w:t>
      </w:r>
      <w:r>
        <w:br/>
      </w:r>
      <w:r>
        <w:rPr>
          <w:rFonts w:ascii="Times New Roman"/>
          <w:b w:val="false"/>
          <w:i w:val="false"/>
          <w:color w:val="000000"/>
          <w:sz w:val="28"/>
        </w:rPr>
        <w:t>
589.    Резина бұйымдары мен детальдарын пішуші         12
</w:t>
      </w:r>
      <w:r>
        <w:br/>
      </w:r>
      <w:r>
        <w:rPr>
          <w:rFonts w:ascii="Times New Roman"/>
          <w:b w:val="false"/>
          <w:i w:val="false"/>
          <w:color w:val="000000"/>
          <w:sz w:val="28"/>
        </w:rPr>
        <w:t>
590.    Техникалық резина бұйымдарын желімдеуші         12
</w:t>
      </w:r>
      <w:r>
        <w:br/>
      </w:r>
      <w:r>
        <w:rPr>
          <w:rFonts w:ascii="Times New Roman"/>
          <w:b w:val="false"/>
          <w:i w:val="false"/>
          <w:color w:val="000000"/>
          <w:sz w:val="28"/>
        </w:rPr>
        <w:t>
591.    Престен шығарылғандарды кесуші                  12  
</w:t>
      </w:r>
      <w:r>
        <w:br/>
      </w:r>
      <w:r>
        <w:rPr>
          <w:rFonts w:ascii="Times New Roman"/>
          <w:b w:val="false"/>
          <w:i w:val="false"/>
          <w:color w:val="000000"/>
          <w:sz w:val="28"/>
        </w:rPr>
        <w:t>
592.    Резина бұйымдарын бояушы-лактаушы               12
</w:t>
      </w:r>
      <w:r>
        <w:br/>
      </w:r>
      <w:r>
        <w:rPr>
          <w:rFonts w:ascii="Times New Roman"/>
          <w:b w:val="false"/>
          <w:i w:val="false"/>
          <w:color w:val="000000"/>
          <w:sz w:val="28"/>
        </w:rPr>
        <w:t>
593.    Зондтар мен кетерлерді күйдіріп тесуші          12
</w:t>
      </w:r>
      <w:r>
        <w:br/>
      </w:r>
      <w:r>
        <w:rPr>
          <w:rFonts w:ascii="Times New Roman"/>
          <w:b w:val="false"/>
          <w:i w:val="false"/>
          <w:color w:val="000000"/>
          <w:sz w:val="28"/>
        </w:rPr>
        <w:t>
594.    Престеушi-үрлеуші                               12
</w:t>
      </w:r>
      <w:r>
        <w:br/>
      </w:r>
      <w:r>
        <w:rPr>
          <w:rFonts w:ascii="Times New Roman"/>
          <w:b w:val="false"/>
          <w:i w:val="false"/>
          <w:color w:val="000000"/>
          <w:sz w:val="28"/>
        </w:rPr>
        <w:t>
595.    Резина бұйымдарын жөндеуші                      12
</w:t>
      </w:r>
      <w:r>
        <w:br/>
      </w:r>
      <w:r>
        <w:rPr>
          <w:rFonts w:ascii="Times New Roman"/>
          <w:b w:val="false"/>
          <w:i w:val="false"/>
          <w:color w:val="000000"/>
          <w:sz w:val="28"/>
        </w:rPr>
        <w:t>
596.    Жездеу, мырыштау және никельдеу учаскелерінің
</w:t>
      </w:r>
      <w:r>
        <w:br/>
      </w:r>
      <w:r>
        <w:rPr>
          <w:rFonts w:ascii="Times New Roman"/>
          <w:b w:val="false"/>
          <w:i w:val="false"/>
          <w:color w:val="000000"/>
          <w:sz w:val="28"/>
        </w:rPr>
        <w:t>
        жұмысшылары                                     12
</w:t>
      </w:r>
      <w:r>
        <w:br/>
      </w:r>
      <w:r>
        <w:rPr>
          <w:rFonts w:ascii="Times New Roman"/>
          <w:b w:val="false"/>
          <w:i w:val="false"/>
          <w:color w:val="000000"/>
          <w:sz w:val="28"/>
        </w:rPr>
        <w:t>
597.    Резина бұйымдарын бұрғылаушы                    12
</w:t>
      </w:r>
      <w:r>
        <w:br/>
      </w:r>
      <w:r>
        <w:rPr>
          <w:rFonts w:ascii="Times New Roman"/>
          <w:b w:val="false"/>
          <w:i w:val="false"/>
          <w:color w:val="000000"/>
          <w:sz w:val="28"/>
        </w:rPr>
        <w:t>
598.    Резина бұйымдарын жинаушы                       12
</w:t>
      </w:r>
      <w:r>
        <w:br/>
      </w:r>
      <w:r>
        <w:rPr>
          <w:rFonts w:ascii="Times New Roman"/>
          <w:b w:val="false"/>
          <w:i w:val="false"/>
          <w:color w:val="000000"/>
          <w:sz w:val="28"/>
        </w:rPr>
        <w:t>
599.    Резина бұйымдарын өңдеуші токарь                12
</w:t>
      </w:r>
      <w:r>
        <w:br/>
      </w:r>
      <w:r>
        <w:rPr>
          <w:rFonts w:ascii="Times New Roman"/>
          <w:b w:val="false"/>
          <w:i w:val="false"/>
          <w:color w:val="000000"/>
          <w:sz w:val="28"/>
        </w:rPr>
        <w:t>
600.    Кедір-бұдырды кетіруші-ысқылаушы                12
</w:t>
      </w:r>
      <w:r>
        <w:br/>
      </w:r>
      <w:r>
        <w:rPr>
          <w:rFonts w:ascii="Times New Roman"/>
          <w:b w:val="false"/>
          <w:i w:val="false"/>
          <w:color w:val="000000"/>
          <w:sz w:val="28"/>
        </w:rPr>
        <w:t>
601.    Металды, құймаларды, бұйымдар мен детальдарды
</w:t>
      </w:r>
      <w:r>
        <w:br/>
      </w:r>
      <w:r>
        <w:rPr>
          <w:rFonts w:ascii="Times New Roman"/>
          <w:b w:val="false"/>
          <w:i w:val="false"/>
          <w:color w:val="000000"/>
          <w:sz w:val="28"/>
        </w:rPr>
        <w:t>
        тазалаушы                                       12 
</w:t>
      </w:r>
      <w:r>
        <w:br/>
      </w:r>
      <w:r>
        <w:rPr>
          <w:rFonts w:ascii="Times New Roman"/>
          <w:b w:val="false"/>
          <w:i w:val="false"/>
          <w:color w:val="000000"/>
          <w:sz w:val="28"/>
        </w:rPr>
        <w:t>
602.    Саймандар мен құралдарды тазалаушы-түзетуші     12
</w:t>
      </w:r>
      <w:r>
        <w:br/>
      </w:r>
      <w:r>
        <w:rPr>
          <w:rFonts w:ascii="Times New Roman"/>
          <w:b w:val="false"/>
          <w:i w:val="false"/>
          <w:color w:val="000000"/>
          <w:sz w:val="28"/>
        </w:rPr>
        <w:t>
603.    Қалған жұмысшылар                                6
</w:t>
      </w:r>
      <w:r>
        <w:br/>
      </w:r>
      <w:r>
        <w:rPr>
          <w:rFonts w:ascii="Times New Roman"/>
          <w:b w:val="false"/>
          <w:i w:val="false"/>
          <w:color w:val="000000"/>
          <w:sz w:val="28"/>
        </w:rPr>
        <w:t>
604.    Басшылар және мамандар                          12
</w:t>
      </w:r>
      <w:r>
        <w:br/>
      </w:r>
      <w:r>
        <w:rPr>
          <w:rFonts w:ascii="Times New Roman"/>
          <w:b w:val="false"/>
          <w:i w:val="false"/>
          <w:color w:val="000000"/>
          <w:sz w:val="28"/>
        </w:rPr>
        <w:t>
</w:t>
      </w:r>
      <w:r>
        <w:br/>
      </w:r>
      <w:r>
        <w:rPr>
          <w:rFonts w:ascii="Times New Roman"/>
          <w:b w:val="false"/>
          <w:i w:val="false"/>
          <w:color w:val="000000"/>
          <w:sz w:val="28"/>
        </w:rPr>
        <w:t>
            Ременьдер мен тасымалдау таспалары
</w:t>
      </w:r>
      <w:r>
        <w:br/>
      </w:r>
      <w:r>
        <w:rPr>
          <w:rFonts w:ascii="Times New Roman"/>
          <w:b w:val="false"/>
          <w:i w:val="false"/>
          <w:color w:val="000000"/>
          <w:sz w:val="28"/>
        </w:rPr>
        <w:t>
                        өндірісі
</w:t>
      </w:r>
      <w:r>
        <w:br/>
      </w:r>
      <w:r>
        <w:rPr>
          <w:rFonts w:ascii="Times New Roman"/>
          <w:b w:val="false"/>
          <w:i w:val="false"/>
          <w:color w:val="000000"/>
          <w:sz w:val="28"/>
        </w:rPr>
        <w:t>
</w:t>
      </w:r>
      <w:r>
        <w:br/>
      </w:r>
      <w:r>
        <w:rPr>
          <w:rFonts w:ascii="Times New Roman"/>
          <w:b w:val="false"/>
          <w:i w:val="false"/>
          <w:color w:val="000000"/>
          <w:sz w:val="28"/>
        </w:rPr>
        <w:t>
605.    Резина қоспаларын каландрлаушы                  12
</w:t>
      </w:r>
      <w:r>
        <w:br/>
      </w:r>
      <w:r>
        <w:rPr>
          <w:rFonts w:ascii="Times New Roman"/>
          <w:b w:val="false"/>
          <w:i w:val="false"/>
          <w:color w:val="000000"/>
          <w:sz w:val="28"/>
        </w:rPr>
        <w:t>
606.    Резина бұйымдарын кесуші                        12  
</w:t>
      </w:r>
      <w:r>
        <w:br/>
      </w:r>
      <w:r>
        <w:rPr>
          <w:rFonts w:ascii="Times New Roman"/>
          <w:b w:val="false"/>
          <w:i w:val="false"/>
          <w:color w:val="000000"/>
          <w:sz w:val="28"/>
        </w:rPr>
        <w:t>
607.    Тасымалдау таспаларын домалататын сұрыптаушы    12
</w:t>
      </w:r>
      <w:r>
        <w:br/>
      </w:r>
      <w:r>
        <w:rPr>
          <w:rFonts w:ascii="Times New Roman"/>
          <w:b w:val="false"/>
          <w:i w:val="false"/>
          <w:color w:val="000000"/>
          <w:sz w:val="28"/>
        </w:rPr>
        <w:t>
608.    Метро ұстағыштары мен ременьдерді жинаумен
</w:t>
      </w:r>
      <w:r>
        <w:br/>
      </w:r>
      <w:r>
        <w:rPr>
          <w:rFonts w:ascii="Times New Roman"/>
          <w:b w:val="false"/>
          <w:i w:val="false"/>
          <w:color w:val="000000"/>
          <w:sz w:val="28"/>
        </w:rPr>
        <w:t>
        айналысатын ременьдер мен көлік таспаларын
</w:t>
      </w:r>
      <w:r>
        <w:br/>
      </w:r>
      <w:r>
        <w:rPr>
          <w:rFonts w:ascii="Times New Roman"/>
          <w:b w:val="false"/>
          <w:i w:val="false"/>
          <w:color w:val="000000"/>
          <w:sz w:val="28"/>
        </w:rPr>
        <w:t>
        жинаушы                                         12  
</w:t>
      </w:r>
      <w:r>
        <w:br/>
      </w:r>
      <w:r>
        <w:rPr>
          <w:rFonts w:ascii="Times New Roman"/>
          <w:b w:val="false"/>
          <w:i w:val="false"/>
          <w:color w:val="000000"/>
          <w:sz w:val="28"/>
        </w:rPr>
        <w:t>
609.    Қалған жұмысшылар                                6
</w:t>
      </w:r>
      <w:r>
        <w:br/>
      </w:r>
      <w:r>
        <w:rPr>
          <w:rFonts w:ascii="Times New Roman"/>
          <w:b w:val="false"/>
          <w:i w:val="false"/>
          <w:color w:val="000000"/>
          <w:sz w:val="28"/>
        </w:rPr>
        <w:t>
610.    Басшылар және мамандар                          12
</w:t>
      </w:r>
      <w:r>
        <w:br/>
      </w:r>
      <w:r>
        <w:rPr>
          <w:rFonts w:ascii="Times New Roman"/>
          <w:b w:val="false"/>
          <w:i w:val="false"/>
          <w:color w:val="000000"/>
          <w:sz w:val="28"/>
        </w:rPr>
        <w:t>
</w:t>
      </w:r>
      <w:r>
        <w:br/>
      </w:r>
      <w:r>
        <w:rPr>
          <w:rFonts w:ascii="Times New Roman"/>
          <w:b w:val="false"/>
          <w:i w:val="false"/>
          <w:color w:val="000000"/>
          <w:sz w:val="28"/>
        </w:rPr>
        <w:t>
           Резиналанған тканьдер мен резиналық
</w:t>
      </w:r>
      <w:r>
        <w:br/>
      </w:r>
      <w:r>
        <w:rPr>
          <w:rFonts w:ascii="Times New Roman"/>
          <w:b w:val="false"/>
          <w:i w:val="false"/>
          <w:color w:val="000000"/>
          <w:sz w:val="28"/>
        </w:rPr>
        <w:t>
                    желім өндiрiсi
</w:t>
      </w:r>
      <w:r>
        <w:br/>
      </w:r>
      <w:r>
        <w:rPr>
          <w:rFonts w:ascii="Times New Roman"/>
          <w:b w:val="false"/>
          <w:i w:val="false"/>
          <w:color w:val="000000"/>
          <w:sz w:val="28"/>
        </w:rPr>
        <w:t>
</w:t>
      </w:r>
      <w:r>
        <w:br/>
      </w:r>
      <w:r>
        <w:rPr>
          <w:rFonts w:ascii="Times New Roman"/>
          <w:b w:val="false"/>
          <w:i w:val="false"/>
          <w:color w:val="000000"/>
          <w:sz w:val="28"/>
        </w:rPr>
        <w:t>
611.    Қоспа дайындау аппаратшысы                      12
</w:t>
      </w:r>
      <w:r>
        <w:br/>
      </w:r>
      <w:r>
        <w:rPr>
          <w:rFonts w:ascii="Times New Roman"/>
          <w:b w:val="false"/>
          <w:i w:val="false"/>
          <w:color w:val="000000"/>
          <w:sz w:val="28"/>
        </w:rPr>
        <w:t>
612.    Yрлеуші                                         12
</w:t>
      </w:r>
      <w:r>
        <w:br/>
      </w:r>
      <w:r>
        <w:rPr>
          <w:rFonts w:ascii="Times New Roman"/>
          <w:b w:val="false"/>
          <w:i w:val="false"/>
          <w:color w:val="000000"/>
          <w:sz w:val="28"/>
        </w:rPr>
        <w:t>
613.    Қайталаушы                                      12
</w:t>
      </w:r>
      <w:r>
        <w:br/>
      </w:r>
      <w:r>
        <w:rPr>
          <w:rFonts w:ascii="Times New Roman"/>
          <w:b w:val="false"/>
          <w:i w:val="false"/>
          <w:color w:val="000000"/>
          <w:sz w:val="28"/>
        </w:rPr>
        <w:t>
614.    Шпрединг машинаның машинисі                     12 
</w:t>
      </w:r>
      <w:r>
        <w:br/>
      </w:r>
      <w:r>
        <w:rPr>
          <w:rFonts w:ascii="Times New Roman"/>
          <w:b w:val="false"/>
          <w:i w:val="false"/>
          <w:color w:val="000000"/>
          <w:sz w:val="28"/>
        </w:rPr>
        <w:t>
615.    Детальдарды майлаушы                            12
</w:t>
      </w:r>
      <w:r>
        <w:br/>
      </w:r>
      <w:r>
        <w:rPr>
          <w:rFonts w:ascii="Times New Roman"/>
          <w:b w:val="false"/>
          <w:i w:val="false"/>
          <w:color w:val="000000"/>
          <w:sz w:val="28"/>
        </w:rPr>
        <w:t>
616.    Желімнен босаған ыдысты тазалаушы               12 
</w:t>
      </w:r>
      <w:r>
        <w:br/>
      </w:r>
      <w:r>
        <w:rPr>
          <w:rFonts w:ascii="Times New Roman"/>
          <w:b w:val="false"/>
          <w:i w:val="false"/>
          <w:color w:val="000000"/>
          <w:sz w:val="28"/>
        </w:rPr>
        <w:t>
617.    Қалған жұмысшылар                                6
</w:t>
      </w:r>
      <w:r>
        <w:br/>
      </w:r>
      <w:r>
        <w:rPr>
          <w:rFonts w:ascii="Times New Roman"/>
          <w:b w:val="false"/>
          <w:i w:val="false"/>
          <w:color w:val="000000"/>
          <w:sz w:val="28"/>
        </w:rPr>
        <w:t>
618.    Басшылар және мамандар                          12
</w:t>
      </w:r>
      <w:r>
        <w:br/>
      </w:r>
      <w:r>
        <w:rPr>
          <w:rFonts w:ascii="Times New Roman"/>
          <w:b w:val="false"/>
          <w:i w:val="false"/>
          <w:color w:val="000000"/>
          <w:sz w:val="28"/>
        </w:rPr>
        <w:t>
        Валдарды, химаппаратуралар мен басқа
</w:t>
      </w:r>
      <w:r>
        <w:br/>
      </w:r>
      <w:r>
        <w:rPr>
          <w:rFonts w:ascii="Times New Roman"/>
          <w:b w:val="false"/>
          <w:i w:val="false"/>
          <w:color w:val="000000"/>
          <w:sz w:val="28"/>
        </w:rPr>
        <w:t>
        бұйымдарды гуммирлеу
</w:t>
      </w:r>
      <w:r>
        <w:br/>
      </w:r>
      <w:r>
        <w:rPr>
          <w:rFonts w:ascii="Times New Roman"/>
          <w:b w:val="false"/>
          <w:i w:val="false"/>
          <w:color w:val="000000"/>
          <w:sz w:val="28"/>
        </w:rPr>
        <w:t>
619.    Металл бұйымдарды гуммирлеу                     12  
</w:t>
      </w:r>
      <w:r>
        <w:br/>
      </w:r>
      <w:r>
        <w:rPr>
          <w:rFonts w:ascii="Times New Roman"/>
          <w:b w:val="false"/>
          <w:i w:val="false"/>
          <w:color w:val="000000"/>
          <w:sz w:val="28"/>
        </w:rPr>
        <w:t>
620.    Гуммирленген валдарды өңдеумен айналысатын
</w:t>
      </w:r>
      <w:r>
        <w:br/>
      </w:r>
      <w:r>
        <w:rPr>
          <w:rFonts w:ascii="Times New Roman"/>
          <w:b w:val="false"/>
          <w:i w:val="false"/>
          <w:color w:val="000000"/>
          <w:sz w:val="28"/>
        </w:rPr>
        <w:t>
        резина бұйымдарын өңдейтiн токарь               12
</w:t>
      </w:r>
      <w:r>
        <w:br/>
      </w:r>
      <w:r>
        <w:rPr>
          <w:rFonts w:ascii="Times New Roman"/>
          <w:b w:val="false"/>
          <w:i w:val="false"/>
          <w:color w:val="000000"/>
          <w:sz w:val="28"/>
        </w:rPr>
        <w:t>
621.    Металды, құймаларды, бұйымдар мен детальдарды
</w:t>
      </w:r>
      <w:r>
        <w:br/>
      </w:r>
      <w:r>
        <w:rPr>
          <w:rFonts w:ascii="Times New Roman"/>
          <w:b w:val="false"/>
          <w:i w:val="false"/>
          <w:color w:val="000000"/>
          <w:sz w:val="28"/>
        </w:rPr>
        <w:t>
        тазалаушы                                       12  
</w:t>
      </w:r>
      <w:r>
        <w:br/>
      </w:r>
      <w:r>
        <w:rPr>
          <w:rFonts w:ascii="Times New Roman"/>
          <w:b w:val="false"/>
          <w:i w:val="false"/>
          <w:color w:val="000000"/>
          <w:sz w:val="28"/>
        </w:rPr>
        <w:t>
622.    Қалған жұмысшылар                                6
</w:t>
      </w:r>
      <w:r>
        <w:br/>
      </w:r>
      <w:r>
        <w:rPr>
          <w:rFonts w:ascii="Times New Roman"/>
          <w:b w:val="false"/>
          <w:i w:val="false"/>
          <w:color w:val="000000"/>
          <w:sz w:val="28"/>
        </w:rPr>
        <w:t>
623.    Басшылар және мамандар                          12
</w:t>
      </w:r>
      <w:r>
        <w:br/>
      </w:r>
      <w:r>
        <w:rPr>
          <w:rFonts w:ascii="Times New Roman"/>
          <w:b w:val="false"/>
          <w:i w:val="false"/>
          <w:color w:val="000000"/>
          <w:sz w:val="28"/>
        </w:rPr>
        <w:t>
</w:t>
      </w:r>
      <w:r>
        <w:br/>
      </w:r>
      <w:r>
        <w:rPr>
          <w:rFonts w:ascii="Times New Roman"/>
          <w:b w:val="false"/>
          <w:i w:val="false"/>
          <w:color w:val="000000"/>
          <w:sz w:val="28"/>
        </w:rPr>
        <w:t>
             Жұқа қабырғалы резина бұйымдары
</w:t>
      </w:r>
      <w:r>
        <w:br/>
      </w:r>
      <w:r>
        <w:rPr>
          <w:rFonts w:ascii="Times New Roman"/>
          <w:b w:val="false"/>
          <w:i w:val="false"/>
          <w:color w:val="000000"/>
          <w:sz w:val="28"/>
        </w:rPr>
        <w:t>
                      өндірісі
</w:t>
      </w:r>
      <w:r>
        <w:br/>
      </w:r>
      <w:r>
        <w:rPr>
          <w:rFonts w:ascii="Times New Roman"/>
          <w:b w:val="false"/>
          <w:i w:val="false"/>
          <w:color w:val="000000"/>
          <w:sz w:val="28"/>
        </w:rPr>
        <w:t>
</w:t>
      </w:r>
      <w:r>
        <w:br/>
      </w:r>
      <w:r>
        <w:rPr>
          <w:rFonts w:ascii="Times New Roman"/>
          <w:b w:val="false"/>
          <w:i w:val="false"/>
          <w:color w:val="000000"/>
          <w:sz w:val="28"/>
        </w:rPr>
        <w:t>
624.    Жұмысшылар, басшылар және мамандар              12
</w:t>
      </w:r>
      <w:r>
        <w:br/>
      </w:r>
      <w:r>
        <w:rPr>
          <w:rFonts w:ascii="Times New Roman"/>
          <w:b w:val="false"/>
          <w:i w:val="false"/>
          <w:color w:val="000000"/>
          <w:sz w:val="28"/>
        </w:rPr>
        <w:t>
        Жұқа қабырғалы резина бұйымдары
</w:t>
      </w:r>
      <w:r>
        <w:br/>
      </w:r>
      <w:r>
        <w:rPr>
          <w:rFonts w:ascii="Times New Roman"/>
          <w:b w:val="false"/>
          <w:i w:val="false"/>
          <w:color w:val="000000"/>
          <w:sz w:val="28"/>
        </w:rPr>
        <w:t>
        (латекстен жасалған қабықтар), сұйық
</w:t>
      </w:r>
      <w:r>
        <w:br/>
      </w:r>
      <w:r>
        <w:rPr>
          <w:rFonts w:ascii="Times New Roman"/>
          <w:b w:val="false"/>
          <w:i w:val="false"/>
          <w:color w:val="000000"/>
          <w:sz w:val="28"/>
        </w:rPr>
        <w:t>
        тиокол және марганец пен қорғасынның
</w:t>
      </w:r>
      <w:r>
        <w:br/>
      </w:r>
      <w:r>
        <w:rPr>
          <w:rFonts w:ascii="Times New Roman"/>
          <w:b w:val="false"/>
          <w:i w:val="false"/>
          <w:color w:val="000000"/>
          <w:sz w:val="28"/>
        </w:rPr>
        <w:t>
        тотықты қосылыстары негізінде
</w:t>
      </w:r>
      <w:r>
        <w:br/>
      </w:r>
      <w:r>
        <w:rPr>
          <w:rFonts w:ascii="Times New Roman"/>
          <w:b w:val="false"/>
          <w:i w:val="false"/>
          <w:color w:val="000000"/>
          <w:sz w:val="28"/>
        </w:rPr>
        <w:t>
        герметиктер өндірісі
</w:t>
      </w:r>
      <w:r>
        <w:br/>
      </w:r>
      <w:r>
        <w:rPr>
          <w:rFonts w:ascii="Times New Roman"/>
          <w:b w:val="false"/>
          <w:i w:val="false"/>
          <w:color w:val="000000"/>
          <w:sz w:val="28"/>
        </w:rPr>
        <w:t>
625.    Резина желімдері мен үстінен жабатындарды
</w:t>
      </w:r>
      <w:r>
        <w:br/>
      </w:r>
      <w:r>
        <w:rPr>
          <w:rFonts w:ascii="Times New Roman"/>
          <w:b w:val="false"/>
          <w:i w:val="false"/>
          <w:color w:val="000000"/>
          <w:sz w:val="28"/>
        </w:rPr>
        <w:t>
        дайындау аппаратшысы                            12
</w:t>
      </w:r>
      <w:r>
        <w:br/>
      </w:r>
      <w:r>
        <w:rPr>
          <w:rFonts w:ascii="Times New Roman"/>
          <w:b w:val="false"/>
          <w:i w:val="false"/>
          <w:color w:val="000000"/>
          <w:sz w:val="28"/>
        </w:rPr>
        <w:t>
626.    Жуу аппаратшысы                                 12
</w:t>
      </w:r>
      <w:r>
        <w:br/>
      </w:r>
      <w:r>
        <w:rPr>
          <w:rFonts w:ascii="Times New Roman"/>
          <w:b w:val="false"/>
          <w:i w:val="false"/>
          <w:color w:val="000000"/>
          <w:sz w:val="28"/>
        </w:rPr>
        <w:t>
627.    Жел үрлеуші                                     12 
</w:t>
      </w:r>
      <w:r>
        <w:br/>
      </w:r>
      <w:r>
        <w:rPr>
          <w:rFonts w:ascii="Times New Roman"/>
          <w:b w:val="false"/>
          <w:i w:val="false"/>
          <w:color w:val="000000"/>
          <w:sz w:val="28"/>
        </w:rPr>
        <w:t>
628.    Резина бұйымдарын сынаушы                       12
</w:t>
      </w:r>
      <w:r>
        <w:br/>
      </w:r>
      <w:r>
        <w:rPr>
          <w:rFonts w:ascii="Times New Roman"/>
          <w:b w:val="false"/>
          <w:i w:val="false"/>
          <w:color w:val="000000"/>
          <w:sz w:val="28"/>
        </w:rPr>
        <w:t>
629.    Қабықтарды брактайтын бақылаушы                 12 
</w:t>
      </w:r>
      <w:r>
        <w:br/>
      </w:r>
      <w:r>
        <w:rPr>
          <w:rFonts w:ascii="Times New Roman"/>
          <w:b w:val="false"/>
          <w:i w:val="false"/>
          <w:color w:val="000000"/>
          <w:sz w:val="28"/>
        </w:rPr>
        <w:t>
630.    Латекстер мен желімдерден макалық
</w:t>
      </w:r>
      <w:r>
        <w:br/>
      </w:r>
      <w:r>
        <w:rPr>
          <w:rFonts w:ascii="Times New Roman"/>
          <w:b w:val="false"/>
          <w:i w:val="false"/>
          <w:color w:val="000000"/>
          <w:sz w:val="28"/>
        </w:rPr>
        <w:t>
        бұйымдарды дайындаушы                           12
</w:t>
      </w:r>
      <w:r>
        <w:br/>
      </w:r>
      <w:r>
        <w:rPr>
          <w:rFonts w:ascii="Times New Roman"/>
          <w:b w:val="false"/>
          <w:i w:val="false"/>
          <w:color w:val="000000"/>
          <w:sz w:val="28"/>
        </w:rPr>
        <w:t>
631.    Резина бұйымдарын жөндеуші                      12
</w:t>
      </w:r>
      <w:r>
        <w:br/>
      </w:r>
      <w:r>
        <w:rPr>
          <w:rFonts w:ascii="Times New Roman"/>
          <w:b w:val="false"/>
          <w:i w:val="false"/>
          <w:color w:val="000000"/>
          <w:sz w:val="28"/>
        </w:rPr>
        <w:t>
632.    Резина бұйымдарын түсіруші                      12 
</w:t>
      </w:r>
      <w:r>
        <w:br/>
      </w:r>
      <w:r>
        <w:rPr>
          <w:rFonts w:ascii="Times New Roman"/>
          <w:b w:val="false"/>
          <w:i w:val="false"/>
          <w:color w:val="000000"/>
          <w:sz w:val="28"/>
        </w:rPr>
        <w:t>
633.    Орналастырушы-ораушы                            12
</w:t>
      </w:r>
      <w:r>
        <w:br/>
      </w:r>
      <w:r>
        <w:rPr>
          <w:rFonts w:ascii="Times New Roman"/>
          <w:b w:val="false"/>
          <w:i w:val="false"/>
          <w:color w:val="000000"/>
          <w:sz w:val="28"/>
        </w:rPr>
        <w:t>
634.    Басшылар және мамандар                          12
</w:t>
      </w:r>
      <w:r>
        <w:br/>
      </w:r>
      <w:r>
        <w:rPr>
          <w:rFonts w:ascii="Times New Roman"/>
          <w:b w:val="false"/>
          <w:i w:val="false"/>
          <w:color w:val="000000"/>
          <w:sz w:val="28"/>
        </w:rPr>
        <w:t>
            Тiгiссiз (макалық) бұйымдар өндірісі
</w:t>
      </w:r>
      <w:r>
        <w:br/>
      </w:r>
      <w:r>
        <w:rPr>
          <w:rFonts w:ascii="Times New Roman"/>
          <w:b w:val="false"/>
          <w:i w:val="false"/>
          <w:color w:val="000000"/>
          <w:sz w:val="28"/>
        </w:rPr>
        <w:t>
635.    Желімдер мен үстіне жабатындарды дайындау
</w:t>
      </w:r>
      <w:r>
        <w:br/>
      </w:r>
      <w:r>
        <w:rPr>
          <w:rFonts w:ascii="Times New Roman"/>
          <w:b w:val="false"/>
          <w:i w:val="false"/>
          <w:color w:val="000000"/>
          <w:sz w:val="28"/>
        </w:rPr>
        <w:t>
        аппаратшысы, тігiссіз бұйымдар венчигін
</w:t>
      </w:r>
      <w:r>
        <w:br/>
      </w:r>
      <w:r>
        <w:rPr>
          <w:rFonts w:ascii="Times New Roman"/>
          <w:b w:val="false"/>
          <w:i w:val="false"/>
          <w:color w:val="000000"/>
          <w:sz w:val="28"/>
        </w:rPr>
        <w:t>
        домалатушы                                      12 
</w:t>
      </w:r>
      <w:r>
        <w:br/>
      </w:r>
      <w:r>
        <w:rPr>
          <w:rFonts w:ascii="Times New Roman"/>
          <w:b w:val="false"/>
          <w:i w:val="false"/>
          <w:color w:val="000000"/>
          <w:sz w:val="28"/>
        </w:rPr>
        <w:t>
636.    Резина бұйымдарын тиеуші-түсіруші, бояушы-
</w:t>
      </w:r>
      <w:r>
        <w:br/>
      </w:r>
      <w:r>
        <w:rPr>
          <w:rFonts w:ascii="Times New Roman"/>
          <w:b w:val="false"/>
          <w:i w:val="false"/>
          <w:color w:val="000000"/>
          <w:sz w:val="28"/>
        </w:rPr>
        <w:t>
        лактаушы; Латекстер мен желімдерден
</w:t>
      </w:r>
      <w:r>
        <w:br/>
      </w:r>
      <w:r>
        <w:rPr>
          <w:rFonts w:ascii="Times New Roman"/>
          <w:b w:val="false"/>
          <w:i w:val="false"/>
          <w:color w:val="000000"/>
          <w:sz w:val="28"/>
        </w:rPr>
        <w:t>
        макалық бұйымдарды дайындаушы                   12 
</w:t>
      </w:r>
      <w:r>
        <w:br/>
      </w:r>
      <w:r>
        <w:rPr>
          <w:rFonts w:ascii="Times New Roman"/>
          <w:b w:val="false"/>
          <w:i w:val="false"/>
          <w:color w:val="000000"/>
          <w:sz w:val="28"/>
        </w:rPr>
        <w:t>
637.    Ионды жинақтау әдісімен бұйым өндіретін
</w:t>
      </w:r>
      <w:r>
        <w:br/>
      </w:r>
      <w:r>
        <w:rPr>
          <w:rFonts w:ascii="Times New Roman"/>
          <w:b w:val="false"/>
          <w:i w:val="false"/>
          <w:color w:val="000000"/>
          <w:sz w:val="28"/>
        </w:rPr>
        <w:t>
        жұмысшылар                                      12
</w:t>
      </w:r>
      <w:r>
        <w:br/>
      </w:r>
      <w:r>
        <w:rPr>
          <w:rFonts w:ascii="Times New Roman"/>
          <w:b w:val="false"/>
          <w:i w:val="false"/>
          <w:color w:val="000000"/>
          <w:sz w:val="28"/>
        </w:rPr>
        <w:t>
638.    Резина бұйымдарын түсіруші                      12
</w:t>
      </w:r>
      <w:r>
        <w:br/>
      </w:r>
      <w:r>
        <w:rPr>
          <w:rFonts w:ascii="Times New Roman"/>
          <w:b w:val="false"/>
          <w:i w:val="false"/>
          <w:color w:val="000000"/>
          <w:sz w:val="28"/>
        </w:rPr>
        <w:t>
639.    Қалған жұмысшылар                                6
</w:t>
      </w:r>
      <w:r>
        <w:br/>
      </w:r>
      <w:r>
        <w:rPr>
          <w:rFonts w:ascii="Times New Roman"/>
          <w:b w:val="false"/>
          <w:i w:val="false"/>
          <w:color w:val="000000"/>
          <w:sz w:val="28"/>
        </w:rPr>
        <w:t>
640.    Басшылар және мамандар                          12
</w:t>
      </w:r>
      <w:r>
        <w:br/>
      </w:r>
      <w:r>
        <w:rPr>
          <w:rFonts w:ascii="Times New Roman"/>
          <w:b w:val="false"/>
          <w:i w:val="false"/>
          <w:color w:val="000000"/>
          <w:sz w:val="28"/>
        </w:rPr>
        <w:t>
        Құрамында (0,2-0,6%о арасында) еркін 
</w:t>
      </w:r>
      <w:r>
        <w:br/>
      </w:r>
      <w:r>
        <w:rPr>
          <w:rFonts w:ascii="Times New Roman"/>
          <w:b w:val="false"/>
          <w:i w:val="false"/>
          <w:color w:val="000000"/>
          <w:sz w:val="28"/>
        </w:rPr>
        <w:t>
        хлорпен бар латекстер негізiнде
</w:t>
      </w:r>
      <w:r>
        <w:br/>
      </w:r>
      <w:r>
        <w:rPr>
          <w:rFonts w:ascii="Times New Roman"/>
          <w:b w:val="false"/>
          <w:i w:val="false"/>
          <w:color w:val="000000"/>
          <w:sz w:val="28"/>
        </w:rPr>
        <w:t>
        тігіссіз (макалық) бұйымдар өндіру
</w:t>
      </w:r>
      <w:r>
        <w:br/>
      </w:r>
      <w:r>
        <w:rPr>
          <w:rFonts w:ascii="Times New Roman"/>
          <w:b w:val="false"/>
          <w:i w:val="false"/>
          <w:color w:val="000000"/>
          <w:sz w:val="28"/>
        </w:rPr>
        <w:t>
641.    Латекс қоспасын дайындау аппаратшысы;
</w:t>
      </w:r>
      <w:r>
        <w:br/>
      </w:r>
      <w:r>
        <w:rPr>
          <w:rFonts w:ascii="Times New Roman"/>
          <w:b w:val="false"/>
          <w:i w:val="false"/>
          <w:color w:val="000000"/>
          <w:sz w:val="28"/>
        </w:rPr>
        <w:t>
        кептіру аппаратшысы; шаю аппаратшысы;           12      6
</w:t>
      </w:r>
      <w:r>
        <w:br/>
      </w:r>
      <w:r>
        <w:rPr>
          <w:rFonts w:ascii="Times New Roman"/>
          <w:b w:val="false"/>
          <w:i w:val="false"/>
          <w:color w:val="000000"/>
          <w:sz w:val="28"/>
        </w:rPr>
        <w:t>
642.    Жел үрлеуші; тігіссіз бұйымдарды
</w:t>
      </w:r>
      <w:r>
        <w:br/>
      </w:r>
      <w:r>
        <w:rPr>
          <w:rFonts w:ascii="Times New Roman"/>
          <w:b w:val="false"/>
          <w:i w:val="false"/>
          <w:color w:val="000000"/>
          <w:sz w:val="28"/>
        </w:rPr>
        <w:t>
        ораушы; резина бұйымдарын жөндеушi;
</w:t>
      </w:r>
      <w:r>
        <w:br/>
      </w:r>
      <w:r>
        <w:rPr>
          <w:rFonts w:ascii="Times New Roman"/>
          <w:b w:val="false"/>
          <w:i w:val="false"/>
          <w:color w:val="000000"/>
          <w:sz w:val="28"/>
        </w:rPr>
        <w:t>
        латекстер мен желімдерден макалық бұйымдарды
</w:t>
      </w:r>
      <w:r>
        <w:br/>
      </w:r>
      <w:r>
        <w:rPr>
          <w:rFonts w:ascii="Times New Roman"/>
          <w:b w:val="false"/>
          <w:i w:val="false"/>
          <w:color w:val="000000"/>
          <w:sz w:val="28"/>
        </w:rPr>
        <w:t>
        дайындаушы                                      12      6
</w:t>
      </w:r>
      <w:r>
        <w:br/>
      </w:r>
      <w:r>
        <w:rPr>
          <w:rFonts w:ascii="Times New Roman"/>
          <w:b w:val="false"/>
          <w:i w:val="false"/>
          <w:color w:val="000000"/>
          <w:sz w:val="28"/>
        </w:rPr>
        <w:t>
        Инженерлiк-әуеде қалқу мүлкін және
</w:t>
      </w:r>
      <w:r>
        <w:br/>
      </w:r>
      <w:r>
        <w:rPr>
          <w:rFonts w:ascii="Times New Roman"/>
          <w:b w:val="false"/>
          <w:i w:val="false"/>
          <w:color w:val="000000"/>
          <w:sz w:val="28"/>
        </w:rPr>
        <w:t>
        химиялық қорғаныс құралдарын өндіру
</w:t>
      </w:r>
      <w:r>
        <w:br/>
      </w:r>
      <w:r>
        <w:rPr>
          <w:rFonts w:ascii="Times New Roman"/>
          <w:b w:val="false"/>
          <w:i w:val="false"/>
          <w:color w:val="000000"/>
          <w:sz w:val="28"/>
        </w:rPr>
        <w:t>
643.    Инженерлік мүлікті желімдеушi                   12 
</w:t>
      </w:r>
      <w:r>
        <w:br/>
      </w:r>
      <w:r>
        <w:rPr>
          <w:rFonts w:ascii="Times New Roman"/>
          <w:b w:val="false"/>
          <w:i w:val="false"/>
          <w:color w:val="000000"/>
          <w:sz w:val="28"/>
        </w:rPr>
        <w:t>
644.    Химиялық қорғаныс бұйымдарын желімдеуші         12
</w:t>
      </w:r>
      <w:r>
        <w:br/>
      </w:r>
      <w:r>
        <w:rPr>
          <w:rFonts w:ascii="Times New Roman"/>
          <w:b w:val="false"/>
          <w:i w:val="false"/>
          <w:color w:val="000000"/>
          <w:sz w:val="28"/>
        </w:rPr>
        <w:t>
645.    Макалық бұйымдарды латекстен және
</w:t>
      </w:r>
      <w:r>
        <w:br/>
      </w:r>
      <w:r>
        <w:rPr>
          <w:rFonts w:ascii="Times New Roman"/>
          <w:b w:val="false"/>
          <w:i w:val="false"/>
          <w:color w:val="000000"/>
          <w:sz w:val="28"/>
        </w:rPr>
        <w:t>
        желімнен дайындаушы                             12 
</w:t>
      </w:r>
      <w:r>
        <w:br/>
      </w:r>
      <w:r>
        <w:rPr>
          <w:rFonts w:ascii="Times New Roman"/>
          <w:b w:val="false"/>
          <w:i w:val="false"/>
          <w:color w:val="000000"/>
          <w:sz w:val="28"/>
        </w:rPr>
        <w:t>
646.    Резина бұйымдарын жинаушы, желім және
</w:t>
      </w:r>
      <w:r>
        <w:br/>
      </w:r>
      <w:r>
        <w:rPr>
          <w:rFonts w:ascii="Times New Roman"/>
          <w:b w:val="false"/>
          <w:i w:val="false"/>
          <w:color w:val="000000"/>
          <w:sz w:val="28"/>
        </w:rPr>
        <w:t>
        тальк қолданып жұмыс істейтін                   12     
</w:t>
      </w:r>
      <w:r>
        <w:br/>
      </w:r>
      <w:r>
        <w:rPr>
          <w:rFonts w:ascii="Times New Roman"/>
          <w:b w:val="false"/>
          <w:i w:val="false"/>
          <w:color w:val="000000"/>
          <w:sz w:val="28"/>
        </w:rPr>
        <w:t>
647.    Қалған жұмысшылар                                6
</w:t>
      </w:r>
      <w:r>
        <w:br/>
      </w:r>
      <w:r>
        <w:rPr>
          <w:rFonts w:ascii="Times New Roman"/>
          <w:b w:val="false"/>
          <w:i w:val="false"/>
          <w:color w:val="000000"/>
          <w:sz w:val="28"/>
        </w:rPr>
        <w:t>
648.    Басшылар және мамандар                          12
</w:t>
      </w:r>
      <w:r>
        <w:br/>
      </w:r>
      <w:r>
        <w:rPr>
          <w:rFonts w:ascii="Times New Roman"/>
          <w:b w:val="false"/>
          <w:i w:val="false"/>
          <w:color w:val="000000"/>
          <w:sz w:val="28"/>
        </w:rPr>
        <w:t>
        Резина аяқкиімі өндірісі
</w:t>
      </w:r>
      <w:r>
        <w:br/>
      </w:r>
      <w:r>
        <w:rPr>
          <w:rFonts w:ascii="Times New Roman"/>
          <w:b w:val="false"/>
          <w:i w:val="false"/>
          <w:color w:val="000000"/>
          <w:sz w:val="28"/>
        </w:rPr>
        <w:t>
        1) Пішу-майлау цехтары (учаскелері)
</w:t>
      </w:r>
      <w:r>
        <w:br/>
      </w:r>
      <w:r>
        <w:rPr>
          <w:rFonts w:ascii="Times New Roman"/>
          <w:b w:val="false"/>
          <w:i w:val="false"/>
          <w:color w:val="000000"/>
          <w:sz w:val="28"/>
        </w:rPr>
        <w:t>
649.    Шабу престерінде істейтін дайындамалар
</w:t>
      </w:r>
      <w:r>
        <w:br/>
      </w:r>
      <w:r>
        <w:rPr>
          <w:rFonts w:ascii="Times New Roman"/>
          <w:b w:val="false"/>
          <w:i w:val="false"/>
          <w:color w:val="000000"/>
          <w:sz w:val="28"/>
        </w:rPr>
        <w:t>
        мен бұйымдарды шабушы                           12
</w:t>
      </w:r>
      <w:r>
        <w:br/>
      </w:r>
      <w:r>
        <w:rPr>
          <w:rFonts w:ascii="Times New Roman"/>
          <w:b w:val="false"/>
          <w:i w:val="false"/>
          <w:color w:val="000000"/>
          <w:sz w:val="28"/>
        </w:rPr>
        <w:t>
650.    Қайталаушы                                      12
</w:t>
      </w:r>
      <w:r>
        <w:br/>
      </w:r>
      <w:r>
        <w:rPr>
          <w:rFonts w:ascii="Times New Roman"/>
          <w:b w:val="false"/>
          <w:i w:val="false"/>
          <w:color w:val="000000"/>
          <w:sz w:val="28"/>
        </w:rPr>
        <w:t>
651.    Желім, мазь және тальк қолданып iстейтін
</w:t>
      </w:r>
      <w:r>
        <w:br/>
      </w:r>
      <w:r>
        <w:rPr>
          <w:rFonts w:ascii="Times New Roman"/>
          <w:b w:val="false"/>
          <w:i w:val="false"/>
          <w:color w:val="000000"/>
          <w:sz w:val="28"/>
        </w:rPr>
        <w:t>
        жұмыстардағы ағынға жiберушi                    12
</w:t>
      </w:r>
      <w:r>
        <w:br/>
      </w:r>
      <w:r>
        <w:rPr>
          <w:rFonts w:ascii="Times New Roman"/>
          <w:b w:val="false"/>
          <w:i w:val="false"/>
          <w:color w:val="000000"/>
          <w:sz w:val="28"/>
        </w:rPr>
        <w:t>
652.    Резина бұйымдарын пішуші                        12
</w:t>
      </w:r>
      <w:r>
        <w:br/>
      </w:r>
      <w:r>
        <w:rPr>
          <w:rFonts w:ascii="Times New Roman"/>
          <w:b w:val="false"/>
          <w:i w:val="false"/>
          <w:color w:val="000000"/>
          <w:sz w:val="28"/>
        </w:rPr>
        <w:t>
653.    Детальдарды майлаушы                            12
</w:t>
      </w:r>
      <w:r>
        <w:br/>
      </w:r>
      <w:r>
        <w:rPr>
          <w:rFonts w:ascii="Times New Roman"/>
          <w:b w:val="false"/>
          <w:i w:val="false"/>
          <w:color w:val="000000"/>
          <w:sz w:val="28"/>
        </w:rPr>
        <w:t>
654.    Қалған жұмысшылар                                6
</w:t>
      </w:r>
      <w:r>
        <w:br/>
      </w:r>
      <w:r>
        <w:rPr>
          <w:rFonts w:ascii="Times New Roman"/>
          <w:b w:val="false"/>
          <w:i w:val="false"/>
          <w:color w:val="000000"/>
          <w:sz w:val="28"/>
        </w:rPr>
        <w:t>
655.    Басшылар және мамандар                          12
</w:t>
      </w:r>
      <w:r>
        <w:br/>
      </w:r>
      <w:r>
        <w:rPr>
          <w:rFonts w:ascii="Times New Roman"/>
          <w:b w:val="false"/>
          <w:i w:val="false"/>
          <w:color w:val="000000"/>
          <w:sz w:val="28"/>
        </w:rPr>
        <w:t>
        2) Резина аяқкиімін жинау цехтары
</w:t>
      </w:r>
      <w:r>
        <w:br/>
      </w:r>
      <w:r>
        <w:rPr>
          <w:rFonts w:ascii="Times New Roman"/>
          <w:b w:val="false"/>
          <w:i w:val="false"/>
          <w:color w:val="000000"/>
          <w:sz w:val="28"/>
        </w:rPr>
        <w:t>
                     (учаскелері)
</w:t>
      </w:r>
      <w:r>
        <w:br/>
      </w:r>
      <w:r>
        <w:rPr>
          <w:rFonts w:ascii="Times New Roman"/>
          <w:b w:val="false"/>
          <w:i w:val="false"/>
          <w:color w:val="000000"/>
          <w:sz w:val="28"/>
        </w:rPr>
        <w:t>
656.    Резина аяқкиімін желімдеуші және жинау
</w:t>
      </w:r>
      <w:r>
        <w:br/>
      </w:r>
      <w:r>
        <w:rPr>
          <w:rFonts w:ascii="Times New Roman"/>
          <w:b w:val="false"/>
          <w:i w:val="false"/>
          <w:color w:val="000000"/>
          <w:sz w:val="28"/>
        </w:rPr>
        <w:t>
        конвейерінде, комбинаттар мен столдарда
</w:t>
      </w:r>
      <w:r>
        <w:br/>
      </w:r>
      <w:r>
        <w:rPr>
          <w:rFonts w:ascii="Times New Roman"/>
          <w:b w:val="false"/>
          <w:i w:val="false"/>
          <w:color w:val="000000"/>
          <w:sz w:val="28"/>
        </w:rPr>
        <w:t>
        ырғақпен істейтін басқа жұмысшылар              12 
</w:t>
      </w:r>
      <w:r>
        <w:br/>
      </w:r>
      <w:r>
        <w:rPr>
          <w:rFonts w:ascii="Times New Roman"/>
          <w:b w:val="false"/>
          <w:i w:val="false"/>
          <w:color w:val="000000"/>
          <w:sz w:val="28"/>
        </w:rPr>
        <w:t>
657.    Каландр машинисi                               
</w:t>
      </w:r>
      <w:r>
        <w:br/>
      </w:r>
      <w:r>
        <w:rPr>
          <w:rFonts w:ascii="Times New Roman"/>
          <w:b w:val="false"/>
          <w:i w:val="false"/>
          <w:color w:val="000000"/>
          <w:sz w:val="28"/>
        </w:rPr>
        <w:t>
658.    Резина бұйымдарын бояушы-лактаушы               12
</w:t>
      </w:r>
      <w:r>
        <w:br/>
      </w:r>
      <w:r>
        <w:rPr>
          <w:rFonts w:ascii="Times New Roman"/>
          <w:b w:val="false"/>
          <w:i w:val="false"/>
          <w:color w:val="000000"/>
          <w:sz w:val="28"/>
        </w:rPr>
        <w:t>
659.    Ағызушы-бөлiп құюшы                             12
</w:t>
      </w:r>
      <w:r>
        <w:br/>
      </w:r>
      <w:r>
        <w:rPr>
          <w:rFonts w:ascii="Times New Roman"/>
          <w:b w:val="false"/>
          <w:i w:val="false"/>
          <w:color w:val="000000"/>
          <w:sz w:val="28"/>
        </w:rPr>
        <w:t>
660.    Транспортерші                                   12 
</w:t>
      </w:r>
      <w:r>
        <w:br/>
      </w:r>
      <w:r>
        <w:rPr>
          <w:rFonts w:ascii="Times New Roman"/>
          <w:b w:val="false"/>
          <w:i w:val="false"/>
          <w:color w:val="000000"/>
          <w:sz w:val="28"/>
        </w:rPr>
        <w:t>
661.    Жинау конвейерiнен, комбинаттардан,
</w:t>
      </w:r>
      <w:r>
        <w:br/>
      </w:r>
      <w:r>
        <w:rPr>
          <w:rFonts w:ascii="Times New Roman"/>
          <w:b w:val="false"/>
          <w:i w:val="false"/>
          <w:color w:val="000000"/>
          <w:sz w:val="28"/>
        </w:rPr>
        <w:t>
        столдардан тыс iстейтiн бiрақ мазьдар,
</w:t>
      </w:r>
      <w:r>
        <w:br/>
      </w:r>
      <w:r>
        <w:rPr>
          <w:rFonts w:ascii="Times New Roman"/>
          <w:b w:val="false"/>
          <w:i w:val="false"/>
          <w:color w:val="000000"/>
          <w:sz w:val="28"/>
        </w:rPr>
        <w:t>
        желiм, ерiткiштер қолданатын жұмысшылар         12
</w:t>
      </w:r>
      <w:r>
        <w:br/>
      </w:r>
      <w:r>
        <w:rPr>
          <w:rFonts w:ascii="Times New Roman"/>
          <w:b w:val="false"/>
          <w:i w:val="false"/>
          <w:color w:val="000000"/>
          <w:sz w:val="28"/>
        </w:rPr>
        <w:t>
662.    Қалған жұмысшылар                                6
</w:t>
      </w:r>
      <w:r>
        <w:br/>
      </w:r>
      <w:r>
        <w:rPr>
          <w:rFonts w:ascii="Times New Roman"/>
          <w:b w:val="false"/>
          <w:i w:val="false"/>
          <w:color w:val="000000"/>
          <w:sz w:val="28"/>
        </w:rPr>
        <w:t>
663.    Басшылар және мамандар                          12
</w:t>
      </w:r>
      <w:r>
        <w:br/>
      </w:r>
      <w:r>
        <w:rPr>
          <w:rFonts w:ascii="Times New Roman"/>
          <w:b w:val="false"/>
          <w:i w:val="false"/>
          <w:color w:val="000000"/>
          <w:sz w:val="28"/>
        </w:rPr>
        <w:t>
        3) Галош штампылау цехтары
</w:t>
      </w:r>
      <w:r>
        <w:br/>
      </w:r>
      <w:r>
        <w:rPr>
          <w:rFonts w:ascii="Times New Roman"/>
          <w:b w:val="false"/>
          <w:i w:val="false"/>
          <w:color w:val="000000"/>
          <w:sz w:val="28"/>
        </w:rPr>
        <w:t>
                 (учаскелерi)
</w:t>
      </w:r>
      <w:r>
        <w:br/>
      </w:r>
      <w:r>
        <w:rPr>
          <w:rFonts w:ascii="Times New Roman"/>
          <w:b w:val="false"/>
          <w:i w:val="false"/>
          <w:color w:val="000000"/>
          <w:sz w:val="28"/>
        </w:rPr>
        <w:t>
664.    Жел үрлеушi                                      6 
</w:t>
      </w:r>
      <w:r>
        <w:br/>
      </w:r>
      <w:r>
        <w:rPr>
          <w:rFonts w:ascii="Times New Roman"/>
          <w:b w:val="false"/>
          <w:i w:val="false"/>
          <w:color w:val="000000"/>
          <w:sz w:val="28"/>
        </w:rPr>
        <w:t>
665.    Резина аяқкиiмiн штампылаушы                    12
</w:t>
      </w:r>
      <w:r>
        <w:br/>
      </w:r>
      <w:r>
        <w:rPr>
          <w:rFonts w:ascii="Times New Roman"/>
          <w:b w:val="false"/>
          <w:i w:val="false"/>
          <w:color w:val="000000"/>
          <w:sz w:val="28"/>
        </w:rPr>
        <w:t>
666.    Басшылар және мамандар                           6
</w:t>
      </w:r>
      <w:r>
        <w:br/>
      </w:r>
      <w:r>
        <w:rPr>
          <w:rFonts w:ascii="Times New Roman"/>
          <w:b w:val="false"/>
          <w:i w:val="false"/>
          <w:color w:val="000000"/>
          <w:sz w:val="28"/>
        </w:rPr>
        <w:t>
        4) Қалыпты резина аяқкиiмi цехтары
</w:t>
      </w:r>
      <w:r>
        <w:br/>
      </w:r>
      <w:r>
        <w:rPr>
          <w:rFonts w:ascii="Times New Roman"/>
          <w:b w:val="false"/>
          <w:i w:val="false"/>
          <w:color w:val="000000"/>
          <w:sz w:val="28"/>
        </w:rPr>
        <w:t>
                  (учаскелерi)
</w:t>
      </w:r>
      <w:r>
        <w:br/>
      </w:r>
      <w:r>
        <w:rPr>
          <w:rFonts w:ascii="Times New Roman"/>
          <w:b w:val="false"/>
          <w:i w:val="false"/>
          <w:color w:val="000000"/>
          <w:sz w:val="28"/>
        </w:rPr>
        <w:t>
667.    Жел үрлеушi                                     12
</w:t>
      </w:r>
      <w:r>
        <w:br/>
      </w:r>
      <w:r>
        <w:rPr>
          <w:rFonts w:ascii="Times New Roman"/>
          <w:b w:val="false"/>
          <w:i w:val="false"/>
          <w:color w:val="000000"/>
          <w:sz w:val="28"/>
        </w:rPr>
        <w:t>
668.    Кемшiлiктердi түзетушi                          12 
</w:t>
      </w:r>
      <w:r>
        <w:br/>
      </w:r>
      <w:r>
        <w:rPr>
          <w:rFonts w:ascii="Times New Roman"/>
          <w:b w:val="false"/>
          <w:i w:val="false"/>
          <w:color w:val="000000"/>
          <w:sz w:val="28"/>
        </w:rPr>
        <w:t>
669.    Жел үрлеушi-престеушi                           12 
</w:t>
      </w:r>
      <w:r>
        <w:br/>
      </w:r>
      <w:r>
        <w:rPr>
          <w:rFonts w:ascii="Times New Roman"/>
          <w:b w:val="false"/>
          <w:i w:val="false"/>
          <w:color w:val="000000"/>
          <w:sz w:val="28"/>
        </w:rPr>
        <w:t>
670.    Кедiр-бұдырды кетiрушi                          12
</w:t>
      </w:r>
      <w:r>
        <w:br/>
      </w:r>
      <w:r>
        <w:rPr>
          <w:rFonts w:ascii="Times New Roman"/>
          <w:b w:val="false"/>
          <w:i w:val="false"/>
          <w:color w:val="000000"/>
          <w:sz w:val="28"/>
        </w:rPr>
        <w:t>
671.    Құю агрегаттарында аяқкиiм
</w:t>
      </w:r>
      <w:r>
        <w:br/>
      </w:r>
      <w:r>
        <w:rPr>
          <w:rFonts w:ascii="Times New Roman"/>
          <w:b w:val="false"/>
          <w:i w:val="false"/>
          <w:color w:val="000000"/>
          <w:sz w:val="28"/>
        </w:rPr>
        <w:t>
        дайындайтын жұмысшылар                          12
</w:t>
      </w:r>
      <w:r>
        <w:br/>
      </w:r>
      <w:r>
        <w:rPr>
          <w:rFonts w:ascii="Times New Roman"/>
          <w:b w:val="false"/>
          <w:i w:val="false"/>
          <w:color w:val="000000"/>
          <w:sz w:val="28"/>
        </w:rPr>
        <w:t>
672.    Қалған жұмысшылар                                6
</w:t>
      </w:r>
      <w:r>
        <w:br/>
      </w:r>
      <w:r>
        <w:rPr>
          <w:rFonts w:ascii="Times New Roman"/>
          <w:b w:val="false"/>
          <w:i w:val="false"/>
          <w:color w:val="000000"/>
          <w:sz w:val="28"/>
        </w:rPr>
        <w:t>
673.    Басшылар және мамандар                          12 
</w:t>
      </w:r>
      <w:r>
        <w:br/>
      </w:r>
      <w:r>
        <w:rPr>
          <w:rFonts w:ascii="Times New Roman"/>
          <w:b w:val="false"/>
          <w:i w:val="false"/>
          <w:color w:val="000000"/>
          <w:sz w:val="28"/>
        </w:rPr>
        <w:t>
        5) Резина аяқкиiмiн лактау учаскелерi
</w:t>
      </w:r>
      <w:r>
        <w:br/>
      </w:r>
      <w:r>
        <w:rPr>
          <w:rFonts w:ascii="Times New Roman"/>
          <w:b w:val="false"/>
          <w:i w:val="false"/>
          <w:color w:val="000000"/>
          <w:sz w:val="28"/>
        </w:rPr>
        <w:t>
674.    Лак, смола, май және фактис
</w:t>
      </w:r>
      <w:r>
        <w:br/>
      </w:r>
      <w:r>
        <w:rPr>
          <w:rFonts w:ascii="Times New Roman"/>
          <w:b w:val="false"/>
          <w:i w:val="false"/>
          <w:color w:val="000000"/>
          <w:sz w:val="28"/>
        </w:rPr>
        <w:t>
        қолданып, желiм мен жабатын жағу
</w:t>
      </w:r>
      <w:r>
        <w:br/>
      </w:r>
      <w:r>
        <w:rPr>
          <w:rFonts w:ascii="Times New Roman"/>
          <w:b w:val="false"/>
          <w:i w:val="false"/>
          <w:color w:val="000000"/>
          <w:sz w:val="28"/>
        </w:rPr>
        <w:t>
        дайындау аппаратшысы                            12      6
</w:t>
      </w:r>
      <w:r>
        <w:br/>
      </w:r>
      <w:r>
        <w:rPr>
          <w:rFonts w:ascii="Times New Roman"/>
          <w:b w:val="false"/>
          <w:i w:val="false"/>
          <w:color w:val="000000"/>
          <w:sz w:val="28"/>
        </w:rPr>
        <w:t>
675.    Колодкаларды жинақтаушы,
</w:t>
      </w:r>
      <w:r>
        <w:br/>
      </w:r>
      <w:r>
        <w:rPr>
          <w:rFonts w:ascii="Times New Roman"/>
          <w:b w:val="false"/>
          <w:i w:val="false"/>
          <w:color w:val="000000"/>
          <w:sz w:val="28"/>
        </w:rPr>
        <w:t>
        сорттаушы                                        6
</w:t>
      </w:r>
      <w:r>
        <w:br/>
      </w:r>
      <w:r>
        <w:rPr>
          <w:rFonts w:ascii="Times New Roman"/>
          <w:b w:val="false"/>
          <w:i w:val="false"/>
          <w:color w:val="000000"/>
          <w:sz w:val="28"/>
        </w:rPr>
        <w:t>
676.    Резина бұйымдарын бояушы-лактаушы               12 
</w:t>
      </w:r>
      <w:r>
        <w:br/>
      </w:r>
      <w:r>
        <w:rPr>
          <w:rFonts w:ascii="Times New Roman"/>
          <w:b w:val="false"/>
          <w:i w:val="false"/>
          <w:color w:val="000000"/>
          <w:sz w:val="28"/>
        </w:rPr>
        <w:t>
677.    Ағызушы-бөлiп құюшы                             12
</w:t>
      </w:r>
      <w:r>
        <w:br/>
      </w:r>
      <w:r>
        <w:rPr>
          <w:rFonts w:ascii="Times New Roman"/>
          <w:b w:val="false"/>
          <w:i w:val="false"/>
          <w:color w:val="000000"/>
          <w:sz w:val="28"/>
        </w:rPr>
        <w:t>
678.    Резина бұйымдарын түсiрушi                       6
</w:t>
      </w:r>
      <w:r>
        <w:br/>
      </w:r>
      <w:r>
        <w:rPr>
          <w:rFonts w:ascii="Times New Roman"/>
          <w:b w:val="false"/>
          <w:i w:val="false"/>
          <w:color w:val="000000"/>
          <w:sz w:val="28"/>
        </w:rPr>
        <w:t>
679.    Транспортершi                                    6
</w:t>
      </w:r>
      <w:r>
        <w:br/>
      </w:r>
      <w:r>
        <w:rPr>
          <w:rFonts w:ascii="Times New Roman"/>
          <w:b w:val="false"/>
          <w:i w:val="false"/>
          <w:color w:val="000000"/>
          <w:sz w:val="28"/>
        </w:rPr>
        <w:t>
680.    Құралдар мен саймандарды
</w:t>
      </w:r>
      <w:r>
        <w:br/>
      </w:r>
      <w:r>
        <w:rPr>
          <w:rFonts w:ascii="Times New Roman"/>
          <w:b w:val="false"/>
          <w:i w:val="false"/>
          <w:color w:val="000000"/>
          <w:sz w:val="28"/>
        </w:rPr>
        <w:t>
        тазалаушы-түзетушi                               6 
</w:t>
      </w:r>
      <w:r>
        <w:br/>
      </w:r>
      <w:r>
        <w:rPr>
          <w:rFonts w:ascii="Times New Roman"/>
          <w:b w:val="false"/>
          <w:i w:val="false"/>
          <w:color w:val="000000"/>
          <w:sz w:val="28"/>
        </w:rPr>
        <w:t>
681.    Басшылар және мамандар                          12       
</w:t>
      </w:r>
      <w:r>
        <w:br/>
      </w:r>
      <w:r>
        <w:rPr>
          <w:rFonts w:ascii="Times New Roman"/>
          <w:b w:val="false"/>
          <w:i w:val="false"/>
          <w:color w:val="000000"/>
          <w:sz w:val="28"/>
        </w:rPr>
        <w:t>
        Тасымалдаушы-колодка цехтары
</w:t>
      </w:r>
      <w:r>
        <w:br/>
      </w:r>
      <w:r>
        <w:rPr>
          <w:rFonts w:ascii="Times New Roman"/>
          <w:b w:val="false"/>
          <w:i w:val="false"/>
          <w:color w:val="000000"/>
          <w:sz w:val="28"/>
        </w:rPr>
        <w:t>
                (учаскелерi)
</w:t>
      </w:r>
      <w:r>
        <w:br/>
      </w:r>
      <w:r>
        <w:rPr>
          <w:rFonts w:ascii="Times New Roman"/>
          <w:b w:val="false"/>
          <w:i w:val="false"/>
          <w:color w:val="000000"/>
          <w:sz w:val="28"/>
        </w:rPr>
        <w:t>
682.    Басшылар және мамандар, жұмысшылар               6
</w:t>
      </w:r>
      <w:r>
        <w:br/>
      </w:r>
      <w:r>
        <w:rPr>
          <w:rFonts w:ascii="Times New Roman"/>
          <w:b w:val="false"/>
          <w:i w:val="false"/>
          <w:color w:val="000000"/>
          <w:sz w:val="28"/>
        </w:rPr>
        <w:t>
        Барлық өндiрiстердегі жел үрлеу
</w:t>
      </w:r>
      <w:r>
        <w:br/>
      </w:r>
      <w:r>
        <w:rPr>
          <w:rFonts w:ascii="Times New Roman"/>
          <w:b w:val="false"/>
          <w:i w:val="false"/>
          <w:color w:val="000000"/>
          <w:sz w:val="28"/>
        </w:rPr>
        <w:t>
        цехтары (учаскелерi)
</w:t>
      </w:r>
      <w:r>
        <w:br/>
      </w:r>
      <w:r>
        <w:rPr>
          <w:rFonts w:ascii="Times New Roman"/>
          <w:b w:val="false"/>
          <w:i w:val="false"/>
          <w:color w:val="000000"/>
          <w:sz w:val="28"/>
        </w:rPr>
        <w:t>
683.    Жел үрлеушi                                     12 
</w:t>
      </w:r>
      <w:r>
        <w:br/>
      </w:r>
      <w:r>
        <w:rPr>
          <w:rFonts w:ascii="Times New Roman"/>
          <w:b w:val="false"/>
          <w:i w:val="false"/>
          <w:color w:val="000000"/>
          <w:sz w:val="28"/>
        </w:rPr>
        <w:t>
684.    Жел үрлеушi-престеушi                           12  
</w:t>
      </w:r>
      <w:r>
        <w:br/>
      </w:r>
      <w:r>
        <w:rPr>
          <w:rFonts w:ascii="Times New Roman"/>
          <w:b w:val="false"/>
          <w:i w:val="false"/>
          <w:color w:val="000000"/>
          <w:sz w:val="28"/>
        </w:rPr>
        <w:t>
685.    Бақылау-өлшеу приборлары мен
</w:t>
      </w:r>
      <w:r>
        <w:br/>
      </w:r>
      <w:r>
        <w:rPr>
          <w:rFonts w:ascii="Times New Roman"/>
          <w:b w:val="false"/>
          <w:i w:val="false"/>
          <w:color w:val="000000"/>
          <w:sz w:val="28"/>
        </w:rPr>
        <w:t>
        автоматика жөнiндегi слесарь                    12
</w:t>
      </w:r>
      <w:r>
        <w:br/>
      </w:r>
      <w:r>
        <w:rPr>
          <w:rFonts w:ascii="Times New Roman"/>
          <w:b w:val="false"/>
          <w:i w:val="false"/>
          <w:color w:val="000000"/>
          <w:sz w:val="28"/>
        </w:rPr>
        <w:t>
686.    Қалған жұмысшылар                                6
</w:t>
      </w:r>
      <w:r>
        <w:br/>
      </w:r>
      <w:r>
        <w:rPr>
          <w:rFonts w:ascii="Times New Roman"/>
          <w:b w:val="false"/>
          <w:i w:val="false"/>
          <w:color w:val="000000"/>
          <w:sz w:val="28"/>
        </w:rPr>
        <w:t>
687.    Басшылар және мамандар                          12
</w:t>
      </w:r>
      <w:r>
        <w:br/>
      </w:r>
      <w:r>
        <w:rPr>
          <w:rFonts w:ascii="Times New Roman"/>
          <w:b w:val="false"/>
          <w:i w:val="false"/>
          <w:color w:val="000000"/>
          <w:sz w:val="28"/>
        </w:rPr>
        <w:t>
        Өңдеу-сорттау цехтары (учаскелерi)
</w:t>
      </w:r>
      <w:r>
        <w:br/>
      </w:r>
      <w:r>
        <w:rPr>
          <w:rFonts w:ascii="Times New Roman"/>
          <w:b w:val="false"/>
          <w:i w:val="false"/>
          <w:color w:val="000000"/>
          <w:sz w:val="28"/>
        </w:rPr>
        <w:t>
688.    Этикеткаларды штампылаушы                        6 
</w:t>
      </w:r>
      <w:r>
        <w:br/>
      </w:r>
      <w:r>
        <w:rPr>
          <w:rFonts w:ascii="Times New Roman"/>
          <w:b w:val="false"/>
          <w:i w:val="false"/>
          <w:color w:val="000000"/>
          <w:sz w:val="28"/>
        </w:rPr>
        <w:t>
</w:t>
      </w:r>
      <w:r>
        <w:br/>
      </w:r>
      <w:r>
        <w:rPr>
          <w:rFonts w:ascii="Times New Roman"/>
          <w:b w:val="false"/>
          <w:i w:val="false"/>
          <w:color w:val="000000"/>
          <w:sz w:val="28"/>
        </w:rPr>
        <w:t>
        Латекстен жасалған губка бұйымдары
</w:t>
      </w:r>
      <w:r>
        <w:br/>
      </w:r>
      <w:r>
        <w:rPr>
          <w:rFonts w:ascii="Times New Roman"/>
          <w:b w:val="false"/>
          <w:i w:val="false"/>
          <w:color w:val="000000"/>
          <w:sz w:val="28"/>
        </w:rPr>
        <w:t>
                     өндiрiсi
</w:t>
      </w:r>
      <w:r>
        <w:br/>
      </w:r>
      <w:r>
        <w:rPr>
          <w:rFonts w:ascii="Times New Roman"/>
          <w:b w:val="false"/>
          <w:i w:val="false"/>
          <w:color w:val="000000"/>
          <w:sz w:val="28"/>
        </w:rPr>
        <w:t>
</w:t>
      </w:r>
      <w:r>
        <w:br/>
      </w:r>
      <w:r>
        <w:rPr>
          <w:rFonts w:ascii="Times New Roman"/>
          <w:b w:val="false"/>
          <w:i w:val="false"/>
          <w:color w:val="000000"/>
          <w:sz w:val="28"/>
        </w:rPr>
        <w:t>
689.    Жұмысшылар, басшылар және мамандар              12
</w:t>
      </w:r>
      <w:r>
        <w:br/>
      </w:r>
      <w:r>
        <w:rPr>
          <w:rFonts w:ascii="Times New Roman"/>
          <w:b w:val="false"/>
          <w:i w:val="false"/>
          <w:color w:val="000000"/>
          <w:sz w:val="28"/>
        </w:rPr>
        <w:t>
            Эбонит бұйымдары өндiрiсi
</w:t>
      </w:r>
      <w:r>
        <w:br/>
      </w:r>
      <w:r>
        <w:rPr>
          <w:rFonts w:ascii="Times New Roman"/>
          <w:b w:val="false"/>
          <w:i w:val="false"/>
          <w:color w:val="000000"/>
          <w:sz w:val="28"/>
        </w:rPr>
        <w:t>
690.    Кептiру аппаратшысы                             12
</w:t>
      </w:r>
      <w:r>
        <w:br/>
      </w:r>
      <w:r>
        <w:rPr>
          <w:rFonts w:ascii="Times New Roman"/>
          <w:b w:val="false"/>
          <w:i w:val="false"/>
          <w:color w:val="000000"/>
          <w:sz w:val="28"/>
        </w:rPr>
        <w:t>
691.    Эбонит бұйымдарын желiмдеушi                    12
</w:t>
      </w:r>
      <w:r>
        <w:br/>
      </w:r>
      <w:r>
        <w:rPr>
          <w:rFonts w:ascii="Times New Roman"/>
          <w:b w:val="false"/>
          <w:i w:val="false"/>
          <w:color w:val="000000"/>
          <w:sz w:val="28"/>
        </w:rPr>
        <w:t>
692.    Резина бұйымдарын бояушы-лактаушы               12
</w:t>
      </w:r>
      <w:r>
        <w:br/>
      </w:r>
      <w:r>
        <w:rPr>
          <w:rFonts w:ascii="Times New Roman"/>
          <w:b w:val="false"/>
          <w:i w:val="false"/>
          <w:color w:val="000000"/>
          <w:sz w:val="28"/>
        </w:rPr>
        <w:t>
693.    Резина бұйымдарын өңдеушi, эбонит
</w:t>
      </w:r>
      <w:r>
        <w:br/>
      </w:r>
      <w:r>
        <w:rPr>
          <w:rFonts w:ascii="Times New Roman"/>
          <w:b w:val="false"/>
          <w:i w:val="false"/>
          <w:color w:val="000000"/>
          <w:sz w:val="28"/>
        </w:rPr>
        <w:t>
        бактарын күйдiретiн                             12
</w:t>
      </w:r>
      <w:r>
        <w:br/>
      </w:r>
      <w:r>
        <w:rPr>
          <w:rFonts w:ascii="Times New Roman"/>
          <w:b w:val="false"/>
          <w:i w:val="false"/>
          <w:color w:val="000000"/>
          <w:sz w:val="28"/>
        </w:rPr>
        <w:t>
694.    Балқытушы                                       12
</w:t>
      </w:r>
      <w:r>
        <w:br/>
      </w:r>
      <w:r>
        <w:rPr>
          <w:rFonts w:ascii="Times New Roman"/>
          <w:b w:val="false"/>
          <w:i w:val="false"/>
          <w:color w:val="000000"/>
          <w:sz w:val="28"/>
        </w:rPr>
        <w:t>
695.    Учаскелер жұмысшылары:
</w:t>
      </w:r>
      <w:r>
        <w:br/>
      </w:r>
      <w:r>
        <w:rPr>
          <w:rFonts w:ascii="Times New Roman"/>
          <w:b w:val="false"/>
          <w:i w:val="false"/>
          <w:color w:val="000000"/>
          <w:sz w:val="28"/>
        </w:rPr>
        <w:t>
        1) эбонит тозаңын дайындайтын                   12      6  
</w:t>
      </w:r>
      <w:r>
        <w:br/>
      </w:r>
      <w:r>
        <w:rPr>
          <w:rFonts w:ascii="Times New Roman"/>
          <w:b w:val="false"/>
          <w:i w:val="false"/>
          <w:color w:val="000000"/>
          <w:sz w:val="28"/>
        </w:rPr>
        <w:t>
        2) сынайтын эбонит бұйымдарын
</w:t>
      </w:r>
      <w:r>
        <w:br/>
      </w:r>
      <w:r>
        <w:rPr>
          <w:rFonts w:ascii="Times New Roman"/>
          <w:b w:val="false"/>
          <w:i w:val="false"/>
          <w:color w:val="000000"/>
          <w:sz w:val="28"/>
        </w:rPr>
        <w:t>
        қышқылдармен өңдейтiн және
</w:t>
      </w:r>
      <w:r>
        <w:br/>
      </w:r>
      <w:r>
        <w:rPr>
          <w:rFonts w:ascii="Times New Roman"/>
          <w:b w:val="false"/>
          <w:i w:val="false"/>
          <w:color w:val="000000"/>
          <w:sz w:val="28"/>
        </w:rPr>
        <w:t>
        тазалайтын                                      12
</w:t>
      </w:r>
      <w:r>
        <w:br/>
      </w:r>
      <w:r>
        <w:rPr>
          <w:rFonts w:ascii="Times New Roman"/>
          <w:b w:val="false"/>
          <w:i w:val="false"/>
          <w:color w:val="000000"/>
          <w:sz w:val="28"/>
        </w:rPr>
        <w:t>
696.    Ыстық эбонит бұйымдарын түзететiн
</w:t>
      </w:r>
      <w:r>
        <w:br/>
      </w:r>
      <w:r>
        <w:rPr>
          <w:rFonts w:ascii="Times New Roman"/>
          <w:b w:val="false"/>
          <w:i w:val="false"/>
          <w:color w:val="000000"/>
          <w:sz w:val="28"/>
        </w:rPr>
        <w:t>
        және кесетiн жұмысшылар                         12
</w:t>
      </w:r>
      <w:r>
        <w:br/>
      </w:r>
      <w:r>
        <w:rPr>
          <w:rFonts w:ascii="Times New Roman"/>
          <w:b w:val="false"/>
          <w:i w:val="false"/>
          <w:color w:val="000000"/>
          <w:sz w:val="28"/>
        </w:rPr>
        <w:t>
697.    Резина бұйымдарын өңдейтiн токарь               12
</w:t>
      </w:r>
      <w:r>
        <w:br/>
      </w:r>
      <w:r>
        <w:rPr>
          <w:rFonts w:ascii="Times New Roman"/>
          <w:b w:val="false"/>
          <w:i w:val="false"/>
          <w:color w:val="000000"/>
          <w:sz w:val="28"/>
        </w:rPr>
        <w:t>
698.    Кедiр-бұдырды кетiрушi-ысқылаушы                12
</w:t>
      </w:r>
      <w:r>
        <w:br/>
      </w:r>
      <w:r>
        <w:rPr>
          <w:rFonts w:ascii="Times New Roman"/>
          <w:b w:val="false"/>
          <w:i w:val="false"/>
          <w:color w:val="000000"/>
          <w:sz w:val="28"/>
        </w:rPr>
        <w:t>
699.    Эбониттi фрезерлеушi                            12 
</w:t>
      </w:r>
      <w:r>
        <w:br/>
      </w:r>
      <w:r>
        <w:rPr>
          <w:rFonts w:ascii="Times New Roman"/>
          <w:b w:val="false"/>
          <w:i w:val="false"/>
          <w:color w:val="000000"/>
          <w:sz w:val="28"/>
        </w:rPr>
        <w:t>
700.    Қалған жұмысшылар                                6
</w:t>
      </w:r>
      <w:r>
        <w:br/>
      </w:r>
      <w:r>
        <w:rPr>
          <w:rFonts w:ascii="Times New Roman"/>
          <w:b w:val="false"/>
          <w:i w:val="false"/>
          <w:color w:val="000000"/>
          <w:sz w:val="28"/>
        </w:rPr>
        <w:t>
701.    Басшылар және мамандар                          12
</w:t>
      </w:r>
      <w:r>
        <w:br/>
      </w:r>
      <w:r>
        <w:rPr>
          <w:rFonts w:ascii="Times New Roman"/>
          <w:b w:val="false"/>
          <w:i w:val="false"/>
          <w:color w:val="000000"/>
          <w:sz w:val="28"/>
        </w:rPr>
        <w:t>
</w:t>
      </w:r>
      <w:r>
        <w:br/>
      </w:r>
      <w:r>
        <w:rPr>
          <w:rFonts w:ascii="Times New Roman"/>
          <w:b w:val="false"/>
          <w:i w:val="false"/>
          <w:color w:val="000000"/>
          <w:sz w:val="28"/>
        </w:rPr>
        <w:t>
            Регенерат өндiрiсi
</w:t>
      </w:r>
      <w:r>
        <w:br/>
      </w:r>
      <w:r>
        <w:rPr>
          <w:rFonts w:ascii="Times New Roman"/>
          <w:b w:val="false"/>
          <w:i w:val="false"/>
          <w:color w:val="000000"/>
          <w:sz w:val="28"/>
        </w:rPr>
        <w:t>
        Ескi резина қоймасы (дайындау,
</w:t>
      </w:r>
      <w:r>
        <w:br/>
      </w:r>
      <w:r>
        <w:rPr>
          <w:rFonts w:ascii="Times New Roman"/>
          <w:b w:val="false"/>
          <w:i w:val="false"/>
          <w:color w:val="000000"/>
          <w:sz w:val="28"/>
        </w:rPr>
        <w:t>
        бөлшектеу), девулканизациялау,
</w:t>
      </w:r>
      <w:r>
        <w:br/>
      </w:r>
      <w:r>
        <w:rPr>
          <w:rFonts w:ascii="Times New Roman"/>
          <w:b w:val="false"/>
          <w:i w:val="false"/>
          <w:color w:val="000000"/>
          <w:sz w:val="28"/>
        </w:rPr>
        <w:t>
        сусыздандыру, ерiту және қуу,
</w:t>
      </w:r>
      <w:r>
        <w:br/>
      </w:r>
      <w:r>
        <w:rPr>
          <w:rFonts w:ascii="Times New Roman"/>
          <w:b w:val="false"/>
          <w:i w:val="false"/>
          <w:color w:val="000000"/>
          <w:sz w:val="28"/>
        </w:rPr>
        <w:t>
        жұмсартқыштарды дайындау және
</w:t>
      </w:r>
      <w:r>
        <w:br/>
      </w:r>
      <w:r>
        <w:rPr>
          <w:rFonts w:ascii="Times New Roman"/>
          <w:b w:val="false"/>
          <w:i w:val="false"/>
          <w:color w:val="000000"/>
          <w:sz w:val="28"/>
        </w:rPr>
        <w:t>
        шихталау және девулканизаторды
</w:t>
      </w:r>
      <w:r>
        <w:br/>
      </w:r>
      <w:r>
        <w:rPr>
          <w:rFonts w:ascii="Times New Roman"/>
          <w:b w:val="false"/>
          <w:i w:val="false"/>
          <w:color w:val="000000"/>
          <w:sz w:val="28"/>
        </w:rPr>
        <w:t>
          өңдеу цехтары (учаскелерi)
</w:t>
      </w:r>
      <w:r>
        <w:br/>
      </w:r>
      <w:r>
        <w:rPr>
          <w:rFonts w:ascii="Times New Roman"/>
          <w:b w:val="false"/>
          <w:i w:val="false"/>
          <w:color w:val="000000"/>
          <w:sz w:val="28"/>
        </w:rPr>
        <w:t>
</w:t>
      </w:r>
      <w:r>
        <w:br/>
      </w:r>
      <w:r>
        <w:rPr>
          <w:rFonts w:ascii="Times New Roman"/>
          <w:b w:val="false"/>
          <w:i w:val="false"/>
          <w:color w:val="000000"/>
          <w:sz w:val="28"/>
        </w:rPr>
        <w:t>
702.    Резина қоспаларын вальцовкалаушы                12
</w:t>
      </w:r>
      <w:r>
        <w:br/>
      </w:r>
      <w:r>
        <w:rPr>
          <w:rFonts w:ascii="Times New Roman"/>
          <w:b w:val="false"/>
          <w:i w:val="false"/>
          <w:color w:val="000000"/>
          <w:sz w:val="28"/>
        </w:rPr>
        <w:t>
703.    Регенератты талькiлейтiн таразышы               12
</w:t>
      </w:r>
      <w:r>
        <w:br/>
      </w:r>
      <w:r>
        <w:rPr>
          <w:rFonts w:ascii="Times New Roman"/>
          <w:b w:val="false"/>
          <w:i w:val="false"/>
          <w:color w:val="000000"/>
          <w:sz w:val="28"/>
        </w:rPr>
        <w:t>
704.    Девулканизаторшы                                12    
</w:t>
      </w:r>
      <w:r>
        <w:br/>
      </w:r>
      <w:r>
        <w:rPr>
          <w:rFonts w:ascii="Times New Roman"/>
          <w:b w:val="false"/>
          <w:i w:val="false"/>
          <w:color w:val="000000"/>
          <w:sz w:val="28"/>
        </w:rPr>
        <w:t>
705.    Бөлшектеушi                                     12
</w:t>
      </w:r>
      <w:r>
        <w:br/>
      </w:r>
      <w:r>
        <w:rPr>
          <w:rFonts w:ascii="Times New Roman"/>
          <w:b w:val="false"/>
          <w:i w:val="false"/>
          <w:color w:val="000000"/>
          <w:sz w:val="28"/>
        </w:rPr>
        <w:t>
706.    Елеушi                                          12
</w:t>
      </w:r>
      <w:r>
        <w:br/>
      </w:r>
      <w:r>
        <w:rPr>
          <w:rFonts w:ascii="Times New Roman"/>
          <w:b w:val="false"/>
          <w:i w:val="false"/>
          <w:color w:val="000000"/>
          <w:sz w:val="28"/>
        </w:rPr>
        <w:t>
707.    Шикiзатты, шала фабрикаттарды және
</w:t>
      </w:r>
      <w:r>
        <w:br/>
      </w:r>
      <w:r>
        <w:rPr>
          <w:rFonts w:ascii="Times New Roman"/>
          <w:b w:val="false"/>
          <w:i w:val="false"/>
          <w:color w:val="000000"/>
          <w:sz w:val="28"/>
        </w:rPr>
        <w:t>
        дайын өнiмдi қабылдаушы                         12
</w:t>
      </w:r>
      <w:r>
        <w:br/>
      </w:r>
      <w:r>
        <w:rPr>
          <w:rFonts w:ascii="Times New Roman"/>
          <w:b w:val="false"/>
          <w:i w:val="false"/>
          <w:color w:val="000000"/>
          <w:sz w:val="28"/>
        </w:rPr>
        <w:t>
708.    Рафинирлеушi                                    12
</w:t>
      </w:r>
      <w:r>
        <w:br/>
      </w:r>
      <w:r>
        <w:rPr>
          <w:rFonts w:ascii="Times New Roman"/>
          <w:b w:val="false"/>
          <w:i w:val="false"/>
          <w:color w:val="000000"/>
          <w:sz w:val="28"/>
        </w:rPr>
        <w:t>
709.    Ескi резинаны кесушi                            12
</w:t>
      </w:r>
      <w:r>
        <w:br/>
      </w:r>
      <w:r>
        <w:rPr>
          <w:rFonts w:ascii="Times New Roman"/>
          <w:b w:val="false"/>
          <w:i w:val="false"/>
          <w:color w:val="000000"/>
          <w:sz w:val="28"/>
        </w:rPr>
        <w:t>
710.    Сорттаушы                                       12
</w:t>
      </w:r>
      <w:r>
        <w:br/>
      </w:r>
      <w:r>
        <w:rPr>
          <w:rFonts w:ascii="Times New Roman"/>
          <w:b w:val="false"/>
          <w:i w:val="false"/>
          <w:color w:val="000000"/>
          <w:sz w:val="28"/>
        </w:rPr>
        <w:t>
711.    Девулканизаторды кептіруші                      12
</w:t>
      </w:r>
      <w:r>
        <w:br/>
      </w:r>
      <w:r>
        <w:rPr>
          <w:rFonts w:ascii="Times New Roman"/>
          <w:b w:val="false"/>
          <w:i w:val="false"/>
          <w:color w:val="000000"/>
          <w:sz w:val="28"/>
        </w:rPr>
        <w:t>
712.    Ағызушы-бөлiп құюшы                             12 
</w:t>
      </w:r>
      <w:r>
        <w:br/>
      </w:r>
      <w:r>
        <w:rPr>
          <w:rFonts w:ascii="Times New Roman"/>
          <w:b w:val="false"/>
          <w:i w:val="false"/>
          <w:color w:val="000000"/>
          <w:sz w:val="28"/>
        </w:rPr>
        <w:t>
713.    Транспортершi                                   12 
</w:t>
      </w:r>
      <w:r>
        <w:br/>
      </w:r>
      <w:r>
        <w:rPr>
          <w:rFonts w:ascii="Times New Roman"/>
          <w:b w:val="false"/>
          <w:i w:val="false"/>
          <w:color w:val="000000"/>
          <w:sz w:val="28"/>
        </w:rPr>
        <w:t>
714.    Қалған жұмысшылар                                6
</w:t>
      </w:r>
      <w:r>
        <w:br/>
      </w:r>
      <w:r>
        <w:rPr>
          <w:rFonts w:ascii="Times New Roman"/>
          <w:b w:val="false"/>
          <w:i w:val="false"/>
          <w:color w:val="000000"/>
          <w:sz w:val="28"/>
        </w:rPr>
        <w:t>
715.    Басшылар және мамандар                          12
</w:t>
      </w:r>
      <w:r>
        <w:br/>
      </w:r>
      <w:r>
        <w:rPr>
          <w:rFonts w:ascii="Times New Roman"/>
          <w:b w:val="false"/>
          <w:i w:val="false"/>
          <w:color w:val="000000"/>
          <w:sz w:val="28"/>
        </w:rPr>
        <w:t>
</w:t>
      </w:r>
      <w:r>
        <w:br/>
      </w:r>
      <w:r>
        <w:rPr>
          <w:rFonts w:ascii="Times New Roman"/>
          <w:b w:val="false"/>
          <w:i w:val="false"/>
          <w:color w:val="000000"/>
          <w:sz w:val="28"/>
        </w:rPr>
        <w:t>
        Резина қосындыларынан жасалған губка
</w:t>
      </w:r>
      <w:r>
        <w:br/>
      </w:r>
      <w:r>
        <w:rPr>
          <w:rFonts w:ascii="Times New Roman"/>
          <w:b w:val="false"/>
          <w:i w:val="false"/>
          <w:color w:val="000000"/>
          <w:sz w:val="28"/>
        </w:rPr>
        <w:t>
               бұйымдары өндірісі
</w:t>
      </w:r>
      <w:r>
        <w:br/>
      </w:r>
      <w:r>
        <w:rPr>
          <w:rFonts w:ascii="Times New Roman"/>
          <w:b w:val="false"/>
          <w:i w:val="false"/>
          <w:color w:val="000000"/>
          <w:sz w:val="28"/>
        </w:rPr>
        <w:t>
</w:t>
      </w:r>
      <w:r>
        <w:br/>
      </w:r>
      <w:r>
        <w:rPr>
          <w:rFonts w:ascii="Times New Roman"/>
          <w:b w:val="false"/>
          <w:i w:val="false"/>
          <w:color w:val="000000"/>
          <w:sz w:val="28"/>
        </w:rPr>
        <w:t>
716.    Вулканизаторшы                                  12 
</w:t>
      </w:r>
      <w:r>
        <w:br/>
      </w:r>
      <w:r>
        <w:rPr>
          <w:rFonts w:ascii="Times New Roman"/>
          <w:b w:val="false"/>
          <w:i w:val="false"/>
          <w:color w:val="000000"/>
          <w:sz w:val="28"/>
        </w:rPr>
        <w:t>
717.    Көпшiлiк қолды бұйымдар мен сангигиена
</w:t>
      </w:r>
      <w:r>
        <w:br/>
      </w:r>
      <w:r>
        <w:rPr>
          <w:rFonts w:ascii="Times New Roman"/>
          <w:b w:val="false"/>
          <w:i w:val="false"/>
          <w:color w:val="000000"/>
          <w:sz w:val="28"/>
        </w:rPr>
        <w:t>
        бұйымдарын желімдеуші                           12 
</w:t>
      </w:r>
      <w:r>
        <w:br/>
      </w:r>
      <w:r>
        <w:rPr>
          <w:rFonts w:ascii="Times New Roman"/>
          <w:b w:val="false"/>
          <w:i w:val="false"/>
          <w:color w:val="000000"/>
          <w:sz w:val="28"/>
        </w:rPr>
        <w:t>
719.    Жел үрлеуші-престеуші                           12
</w:t>
      </w:r>
      <w:r>
        <w:br/>
      </w:r>
      <w:r>
        <w:rPr>
          <w:rFonts w:ascii="Times New Roman"/>
          <w:b w:val="false"/>
          <w:i w:val="false"/>
          <w:color w:val="000000"/>
          <w:sz w:val="28"/>
        </w:rPr>
        <w:t>
719.    Қалған жұмысшылар                                6
</w:t>
      </w:r>
      <w:r>
        <w:br/>
      </w:r>
      <w:r>
        <w:rPr>
          <w:rFonts w:ascii="Times New Roman"/>
          <w:b w:val="false"/>
          <w:i w:val="false"/>
          <w:color w:val="000000"/>
          <w:sz w:val="28"/>
        </w:rPr>
        <w:t>
720.    Басшылар және мамандар                          12
</w:t>
      </w:r>
      <w:r>
        <w:br/>
      </w:r>
      <w:r>
        <w:rPr>
          <w:rFonts w:ascii="Times New Roman"/>
          <w:b w:val="false"/>
          <w:i w:val="false"/>
          <w:color w:val="000000"/>
          <w:sz w:val="28"/>
        </w:rPr>
        <w:t>
</w:t>
      </w:r>
      <w:r>
        <w:br/>
      </w:r>
      <w:r>
        <w:rPr>
          <w:rFonts w:ascii="Times New Roman"/>
          <w:b w:val="false"/>
          <w:i w:val="false"/>
          <w:color w:val="000000"/>
          <w:sz w:val="28"/>
        </w:rPr>
        <w:t>
                 Бризол өндiрiсi
</w:t>
      </w:r>
      <w:r>
        <w:br/>
      </w:r>
      <w:r>
        <w:rPr>
          <w:rFonts w:ascii="Times New Roman"/>
          <w:b w:val="false"/>
          <w:i w:val="false"/>
          <w:color w:val="000000"/>
          <w:sz w:val="28"/>
        </w:rPr>
        <w:t>
</w:t>
      </w:r>
      <w:r>
        <w:br/>
      </w:r>
      <w:r>
        <w:rPr>
          <w:rFonts w:ascii="Times New Roman"/>
          <w:b w:val="false"/>
          <w:i w:val="false"/>
          <w:color w:val="000000"/>
          <w:sz w:val="28"/>
        </w:rPr>
        <w:t>
        Компоненттерді араластырғышта
</w:t>
      </w:r>
      <w:r>
        <w:br/>
      </w:r>
      <w:r>
        <w:rPr>
          <w:rFonts w:ascii="Times New Roman"/>
          <w:b w:val="false"/>
          <w:i w:val="false"/>
          <w:color w:val="000000"/>
          <w:sz w:val="28"/>
        </w:rPr>
        <w:t>
        бұдан әрі вулканизациялау, вальцовкалау,
</w:t>
      </w:r>
      <w:r>
        <w:br/>
      </w:r>
      <w:r>
        <w:rPr>
          <w:rFonts w:ascii="Times New Roman"/>
          <w:b w:val="false"/>
          <w:i w:val="false"/>
          <w:color w:val="000000"/>
          <w:sz w:val="28"/>
        </w:rPr>
        <w:t>
        каландрлай отырып қосу учаскелері
</w:t>
      </w:r>
      <w:r>
        <w:br/>
      </w:r>
      <w:r>
        <w:rPr>
          <w:rFonts w:ascii="Times New Roman"/>
          <w:b w:val="false"/>
          <w:i w:val="false"/>
          <w:color w:val="000000"/>
          <w:sz w:val="28"/>
        </w:rPr>
        <w:t>
721.    Резина қоспаларын вальцовкалаушы                12        
</w:t>
      </w:r>
      <w:r>
        <w:br/>
      </w:r>
      <w:r>
        <w:rPr>
          <w:rFonts w:ascii="Times New Roman"/>
          <w:b w:val="false"/>
          <w:i w:val="false"/>
          <w:color w:val="000000"/>
          <w:sz w:val="28"/>
        </w:rPr>
        <w:t>
722.    Резина қоспаларын каландрлаушы                  12
</w:t>
      </w:r>
      <w:r>
        <w:br/>
      </w:r>
      <w:r>
        <w:rPr>
          <w:rFonts w:ascii="Times New Roman"/>
          <w:b w:val="false"/>
          <w:i w:val="false"/>
          <w:color w:val="000000"/>
          <w:sz w:val="28"/>
        </w:rPr>
        <w:t>
723.    Резина илеуші машинисі                          12  
</w:t>
      </w:r>
      <w:r>
        <w:br/>
      </w:r>
      <w:r>
        <w:rPr>
          <w:rFonts w:ascii="Times New Roman"/>
          <w:b w:val="false"/>
          <w:i w:val="false"/>
          <w:color w:val="000000"/>
          <w:sz w:val="28"/>
        </w:rPr>
        <w:t>
724.    Қалған жұмысшылар                                6
</w:t>
      </w:r>
      <w:r>
        <w:br/>
      </w:r>
      <w:r>
        <w:rPr>
          <w:rFonts w:ascii="Times New Roman"/>
          <w:b w:val="false"/>
          <w:i w:val="false"/>
          <w:color w:val="000000"/>
          <w:sz w:val="28"/>
        </w:rPr>
        <w:t>
725.    Басшылар және мамандар                          12
</w:t>
      </w:r>
      <w:r>
        <w:br/>
      </w:r>
      <w:r>
        <w:rPr>
          <w:rFonts w:ascii="Times New Roman"/>
          <w:b w:val="false"/>
          <w:i w:val="false"/>
          <w:color w:val="000000"/>
          <w:sz w:val="28"/>
        </w:rPr>
        <w:t>
</w:t>
      </w:r>
      <w:r>
        <w:br/>
      </w:r>
      <w:r>
        <w:rPr>
          <w:rFonts w:ascii="Times New Roman"/>
          <w:b w:val="false"/>
          <w:i w:val="false"/>
          <w:color w:val="000000"/>
          <w:sz w:val="28"/>
        </w:rPr>
        <w:t>
        Экспериментті және үлгiлі цехтар мен
</w:t>
      </w:r>
      <w:r>
        <w:br/>
      </w:r>
      <w:r>
        <w:rPr>
          <w:rFonts w:ascii="Times New Roman"/>
          <w:b w:val="false"/>
          <w:i w:val="false"/>
          <w:color w:val="000000"/>
          <w:sz w:val="28"/>
        </w:rPr>
        <w:t>
                   шеберханалар
</w:t>
      </w:r>
      <w:r>
        <w:br/>
      </w:r>
      <w:r>
        <w:rPr>
          <w:rFonts w:ascii="Times New Roman"/>
          <w:b w:val="false"/>
          <w:i w:val="false"/>
          <w:color w:val="000000"/>
          <w:sz w:val="28"/>
        </w:rPr>
        <w:t>
</w:t>
      </w:r>
      <w:r>
        <w:br/>
      </w:r>
      <w:r>
        <w:rPr>
          <w:rFonts w:ascii="Times New Roman"/>
          <w:b w:val="false"/>
          <w:i w:val="false"/>
          <w:color w:val="000000"/>
          <w:sz w:val="28"/>
        </w:rPr>
        <w:t>
726.    Резина бұйымдары мен детальдарды
</w:t>
      </w:r>
      <w:r>
        <w:br/>
      </w:r>
      <w:r>
        <w:rPr>
          <w:rFonts w:ascii="Times New Roman"/>
          <w:b w:val="false"/>
          <w:i w:val="false"/>
          <w:color w:val="000000"/>
          <w:sz w:val="28"/>
        </w:rPr>
        <w:t>
        пішушi                                          12 
</w:t>
      </w:r>
      <w:r>
        <w:br/>
      </w:r>
      <w:r>
        <w:rPr>
          <w:rFonts w:ascii="Times New Roman"/>
          <w:b w:val="false"/>
          <w:i w:val="false"/>
          <w:color w:val="000000"/>
          <w:sz w:val="28"/>
        </w:rPr>
        <w:t>
727.    Резина аяқкиім желімдеуші                       12
</w:t>
      </w:r>
      <w:r>
        <w:br/>
      </w:r>
      <w:r>
        <w:rPr>
          <w:rFonts w:ascii="Times New Roman"/>
          <w:b w:val="false"/>
          <w:i w:val="false"/>
          <w:color w:val="000000"/>
          <w:sz w:val="28"/>
        </w:rPr>
        <w:t>
728.    Бақылаушы                                       12      
</w:t>
      </w:r>
      <w:r>
        <w:br/>
      </w:r>
      <w:r>
        <w:rPr>
          <w:rFonts w:ascii="Times New Roman"/>
          <w:b w:val="false"/>
          <w:i w:val="false"/>
          <w:color w:val="000000"/>
          <w:sz w:val="28"/>
        </w:rPr>
        <w:t>
729.    Конфекционист-модельер                          12
</w:t>
      </w:r>
      <w:r>
        <w:br/>
      </w:r>
      <w:r>
        <w:rPr>
          <w:rFonts w:ascii="Times New Roman"/>
          <w:b w:val="false"/>
          <w:i w:val="false"/>
          <w:color w:val="000000"/>
          <w:sz w:val="28"/>
        </w:rPr>
        <w:t>
730.    Резина қоспаларын дайындайтын,
</w:t>
      </w:r>
      <w:r>
        <w:br/>
      </w:r>
      <w:r>
        <w:rPr>
          <w:rFonts w:ascii="Times New Roman"/>
          <w:b w:val="false"/>
          <w:i w:val="false"/>
          <w:color w:val="000000"/>
          <w:sz w:val="28"/>
        </w:rPr>
        <w:t>
        каландрлайтын және тәжірибе
</w:t>
      </w:r>
      <w:r>
        <w:br/>
      </w:r>
      <w:r>
        <w:rPr>
          <w:rFonts w:ascii="Times New Roman"/>
          <w:b w:val="false"/>
          <w:i w:val="false"/>
          <w:color w:val="000000"/>
          <w:sz w:val="28"/>
        </w:rPr>
        <w:t>
        бұйымдарын вулканизация жасайтын жұмысшылар     12 
</w:t>
      </w:r>
      <w:r>
        <w:br/>
      </w:r>
      <w:r>
        <w:rPr>
          <w:rFonts w:ascii="Times New Roman"/>
          <w:b w:val="false"/>
          <w:i w:val="false"/>
          <w:color w:val="000000"/>
          <w:sz w:val="28"/>
        </w:rPr>
        <w:t>
731.    Қалған жұмысшылар                                6
</w:t>
      </w:r>
      <w:r>
        <w:br/>
      </w:r>
      <w:r>
        <w:rPr>
          <w:rFonts w:ascii="Times New Roman"/>
          <w:b w:val="false"/>
          <w:i w:val="false"/>
          <w:color w:val="000000"/>
          <w:sz w:val="28"/>
        </w:rPr>
        <w:t>
732.    Басшылар және мамандар                           6
</w:t>
      </w:r>
      <w:r>
        <w:br/>
      </w:r>
      <w:r>
        <w:rPr>
          <w:rFonts w:ascii="Times New Roman"/>
          <w:b w:val="false"/>
          <w:i w:val="false"/>
          <w:color w:val="000000"/>
          <w:sz w:val="28"/>
        </w:rPr>
        <w:t>
        Көмекші-қолбала жұмысшылар және
</w:t>
      </w:r>
      <w:r>
        <w:br/>
      </w:r>
      <w:r>
        <w:rPr>
          <w:rFonts w:ascii="Times New Roman"/>
          <w:b w:val="false"/>
          <w:i w:val="false"/>
          <w:color w:val="000000"/>
          <w:sz w:val="28"/>
        </w:rPr>
        <w:t>
        резина-техникалық өндірістердің және резина
</w:t>
      </w:r>
      <w:r>
        <w:br/>
      </w:r>
      <w:r>
        <w:rPr>
          <w:rFonts w:ascii="Times New Roman"/>
          <w:b w:val="false"/>
          <w:i w:val="false"/>
          <w:color w:val="000000"/>
          <w:sz w:val="28"/>
        </w:rPr>
        <w:t>
        аяқкиімінің кезекші және жөндеу
</w:t>
      </w:r>
      <w:r>
        <w:br/>
      </w:r>
      <w:r>
        <w:rPr>
          <w:rFonts w:ascii="Times New Roman"/>
          <w:b w:val="false"/>
          <w:i w:val="false"/>
          <w:color w:val="000000"/>
          <w:sz w:val="28"/>
        </w:rPr>
        <w:t>
        бригадаларының жұмысшылары 
</w:t>
      </w:r>
      <w:r>
        <w:br/>
      </w:r>
      <w:r>
        <w:rPr>
          <w:rFonts w:ascii="Times New Roman"/>
          <w:b w:val="false"/>
          <w:i w:val="false"/>
          <w:color w:val="000000"/>
          <w:sz w:val="28"/>
        </w:rPr>
        <w:t>
                  ТББ бақылаушылары
</w:t>
      </w:r>
      <w:r>
        <w:br/>
      </w:r>
      <w:r>
        <w:rPr>
          <w:rFonts w:ascii="Times New Roman"/>
          <w:b w:val="false"/>
          <w:i w:val="false"/>
          <w:color w:val="000000"/>
          <w:sz w:val="28"/>
        </w:rPr>
        <w:t>
733.    Өндірістер бақылаушысы: дайындау,
</w:t>
      </w:r>
      <w:r>
        <w:br/>
      </w:r>
      <w:r>
        <w:rPr>
          <w:rFonts w:ascii="Times New Roman"/>
          <w:b w:val="false"/>
          <w:i w:val="false"/>
          <w:color w:val="000000"/>
          <w:sz w:val="28"/>
        </w:rPr>
        <w:t>
        қалыптау және бұйымдарды қалыпсыз
</w:t>
      </w:r>
      <w:r>
        <w:br/>
      </w:r>
      <w:r>
        <w:rPr>
          <w:rFonts w:ascii="Times New Roman"/>
          <w:b w:val="false"/>
          <w:i w:val="false"/>
          <w:color w:val="000000"/>
          <w:sz w:val="28"/>
        </w:rPr>
        <w:t>
        талькілеу, эбовиттiк желімдер және
</w:t>
      </w:r>
      <w:r>
        <w:br/>
      </w:r>
      <w:r>
        <w:rPr>
          <w:rFonts w:ascii="Times New Roman"/>
          <w:b w:val="false"/>
          <w:i w:val="false"/>
          <w:color w:val="000000"/>
          <w:sz w:val="28"/>
        </w:rPr>
        <w:t>
        резиналанған тканьдер; жең өндірісінің
</w:t>
      </w:r>
      <w:r>
        <w:br/>
      </w:r>
      <w:r>
        <w:rPr>
          <w:rFonts w:ascii="Times New Roman"/>
          <w:b w:val="false"/>
          <w:i w:val="false"/>
          <w:color w:val="000000"/>
          <w:sz w:val="28"/>
        </w:rPr>
        <w:t>
        операция аралық бақылауы және вулканизациялау   12 
</w:t>
      </w:r>
      <w:r>
        <w:br/>
      </w:r>
      <w:r>
        <w:rPr>
          <w:rFonts w:ascii="Times New Roman"/>
          <w:b w:val="false"/>
          <w:i w:val="false"/>
          <w:color w:val="000000"/>
          <w:sz w:val="28"/>
        </w:rPr>
        <w:t>
734.    Каучук пен химиялық ингидриенттерді
</w:t>
      </w:r>
      <w:r>
        <w:br/>
      </w:r>
      <w:r>
        <w:rPr>
          <w:rFonts w:ascii="Times New Roman"/>
          <w:b w:val="false"/>
          <w:i w:val="false"/>
          <w:color w:val="000000"/>
          <w:sz w:val="28"/>
        </w:rPr>
        <w:t>
        бақылайтын бақылаушы                            12 
</w:t>
      </w:r>
      <w:r>
        <w:br/>
      </w:r>
      <w:r>
        <w:rPr>
          <w:rFonts w:ascii="Times New Roman"/>
          <w:b w:val="false"/>
          <w:i w:val="false"/>
          <w:color w:val="000000"/>
          <w:sz w:val="28"/>
        </w:rPr>
        <w:t>
735.    Дайын өнімді және басқа материалдарды
</w:t>
      </w:r>
      <w:r>
        <w:br/>
      </w:r>
      <w:r>
        <w:rPr>
          <w:rFonts w:ascii="Times New Roman"/>
          <w:b w:val="false"/>
          <w:i w:val="false"/>
          <w:color w:val="000000"/>
          <w:sz w:val="28"/>
        </w:rPr>
        <w:t>
        (ткань-суровьядан басқасын) брактайтын
</w:t>
      </w:r>
      <w:r>
        <w:br/>
      </w:r>
      <w:r>
        <w:rPr>
          <w:rFonts w:ascii="Times New Roman"/>
          <w:b w:val="false"/>
          <w:i w:val="false"/>
          <w:color w:val="000000"/>
          <w:sz w:val="28"/>
        </w:rPr>
        <w:t>
        қалған өндiрістер (учаскелер) бақылаушысы        6
</w:t>
      </w:r>
      <w:r>
        <w:br/>
      </w:r>
      <w:r>
        <w:rPr>
          <w:rFonts w:ascii="Times New Roman"/>
          <w:b w:val="false"/>
          <w:i w:val="false"/>
          <w:color w:val="000000"/>
          <w:sz w:val="28"/>
        </w:rPr>
        <w:t>
</w:t>
      </w:r>
      <w:r>
        <w:br/>
      </w:r>
      <w:r>
        <w:rPr>
          <w:rFonts w:ascii="Times New Roman"/>
          <w:b w:val="false"/>
          <w:i w:val="false"/>
          <w:color w:val="000000"/>
          <w:sz w:val="28"/>
        </w:rPr>
        <w:t>
        Лабораториялар, қызмет көрсететін
</w:t>
      </w:r>
      <w:r>
        <w:br/>
      </w:r>
      <w:r>
        <w:rPr>
          <w:rFonts w:ascii="Times New Roman"/>
          <w:b w:val="false"/>
          <w:i w:val="false"/>
          <w:color w:val="000000"/>
          <w:sz w:val="28"/>
        </w:rPr>
        <w:t>
                 өндірістер
</w:t>
      </w:r>
      <w:r>
        <w:br/>
      </w:r>
      <w:r>
        <w:rPr>
          <w:rFonts w:ascii="Times New Roman"/>
          <w:b w:val="false"/>
          <w:i w:val="false"/>
          <w:color w:val="000000"/>
          <w:sz w:val="28"/>
        </w:rPr>
        <w:t>
</w:t>
      </w:r>
      <w:r>
        <w:br/>
      </w:r>
      <w:r>
        <w:rPr>
          <w:rFonts w:ascii="Times New Roman"/>
          <w:b w:val="false"/>
          <w:i w:val="false"/>
          <w:color w:val="000000"/>
          <w:sz w:val="28"/>
        </w:rPr>
        <w:t>
736.    Физика-механикалық сынақтар
</w:t>
      </w:r>
      <w:r>
        <w:br/>
      </w:r>
      <w:r>
        <w:rPr>
          <w:rFonts w:ascii="Times New Roman"/>
          <w:b w:val="false"/>
          <w:i w:val="false"/>
          <w:color w:val="000000"/>
          <w:sz w:val="28"/>
        </w:rPr>
        <w:t>
        бойынша лаборант                                12
</w:t>
      </w:r>
      <w:r>
        <w:br/>
      </w:r>
      <w:r>
        <w:rPr>
          <w:rFonts w:ascii="Times New Roman"/>
          <w:b w:val="false"/>
          <w:i w:val="false"/>
          <w:color w:val="000000"/>
          <w:sz w:val="28"/>
        </w:rPr>
        <w:t>
737.    Дайындау цехтарының өндірісінде,
</w:t>
      </w:r>
      <w:r>
        <w:br/>
      </w:r>
      <w:r>
        <w:rPr>
          <w:rFonts w:ascii="Times New Roman"/>
          <w:b w:val="false"/>
          <w:i w:val="false"/>
          <w:color w:val="000000"/>
          <w:sz w:val="28"/>
        </w:rPr>
        <w:t>
        химия лабораторияларында химиялық
</w:t>
      </w:r>
      <w:r>
        <w:br/>
      </w:r>
      <w:r>
        <w:rPr>
          <w:rFonts w:ascii="Times New Roman"/>
          <w:b w:val="false"/>
          <w:i w:val="false"/>
          <w:color w:val="000000"/>
          <w:sz w:val="28"/>
        </w:rPr>
        <w:t>
        заттармен істейтін химиялық талдау
</w:t>
      </w:r>
      <w:r>
        <w:br/>
      </w:r>
      <w:r>
        <w:rPr>
          <w:rFonts w:ascii="Times New Roman"/>
          <w:b w:val="false"/>
          <w:i w:val="false"/>
          <w:color w:val="000000"/>
          <w:sz w:val="28"/>
        </w:rPr>
        <w:t>
        лаборанты                                       12
</w:t>
      </w:r>
      <w:r>
        <w:br/>
      </w:r>
      <w:r>
        <w:rPr>
          <w:rFonts w:ascii="Times New Roman"/>
          <w:b w:val="false"/>
          <w:i w:val="false"/>
          <w:color w:val="000000"/>
          <w:sz w:val="28"/>
        </w:rPr>
        <w:t>
738.    Резиналық қоспалар дайындау мен
</w:t>
      </w:r>
      <w:r>
        <w:br/>
      </w:r>
      <w:r>
        <w:rPr>
          <w:rFonts w:ascii="Times New Roman"/>
          <w:b w:val="false"/>
          <w:i w:val="false"/>
          <w:color w:val="000000"/>
          <w:sz w:val="28"/>
        </w:rPr>
        <w:t>
        вулканизацияда істейтін лаборатория
</w:t>
      </w:r>
      <w:r>
        <w:br/>
      </w:r>
      <w:r>
        <w:rPr>
          <w:rFonts w:ascii="Times New Roman"/>
          <w:b w:val="false"/>
          <w:i w:val="false"/>
          <w:color w:val="000000"/>
          <w:sz w:val="28"/>
        </w:rPr>
        <w:t>
        жұмысшылары                                     12  
</w:t>
      </w:r>
      <w:r>
        <w:br/>
      </w:r>
      <w:r>
        <w:rPr>
          <w:rFonts w:ascii="Times New Roman"/>
          <w:b w:val="false"/>
          <w:i w:val="false"/>
          <w:color w:val="000000"/>
          <w:sz w:val="28"/>
        </w:rPr>
        <w:t>
739.    Қалған жұмысшылар мен лаборанттар                6
</w:t>
      </w:r>
      <w:r>
        <w:br/>
      </w:r>
      <w:r>
        <w:rPr>
          <w:rFonts w:ascii="Times New Roman"/>
          <w:b w:val="false"/>
          <w:i w:val="false"/>
          <w:color w:val="000000"/>
          <w:sz w:val="28"/>
        </w:rPr>
        <w:t>
740.    Химиялық заттармен тұрақты істейтін
</w:t>
      </w:r>
      <w:r>
        <w:br/>
      </w:r>
      <w:r>
        <w:rPr>
          <w:rFonts w:ascii="Times New Roman"/>
          <w:b w:val="false"/>
          <w:i w:val="false"/>
          <w:color w:val="000000"/>
          <w:sz w:val="28"/>
        </w:rPr>
        <w:t>
        басшылар және мамандар                          12
</w:t>
      </w:r>
      <w:r>
        <w:br/>
      </w:r>
      <w:r>
        <w:rPr>
          <w:rFonts w:ascii="Times New Roman"/>
          <w:b w:val="false"/>
          <w:i w:val="false"/>
          <w:color w:val="000000"/>
          <w:sz w:val="28"/>
        </w:rPr>
        <w:t>
        Резина-техникалық бұйымдардың
</w:t>
      </w:r>
      <w:r>
        <w:br/>
      </w:r>
      <w:r>
        <w:rPr>
          <w:rFonts w:ascii="Times New Roman"/>
          <w:b w:val="false"/>
          <w:i w:val="false"/>
          <w:color w:val="000000"/>
          <w:sz w:val="28"/>
        </w:rPr>
        <w:t>
        және резина аяқкиімі өндірісінің
</w:t>
      </w:r>
      <w:r>
        <w:br/>
      </w:r>
      <w:r>
        <w:rPr>
          <w:rFonts w:ascii="Times New Roman"/>
          <w:b w:val="false"/>
          <w:i w:val="false"/>
          <w:color w:val="000000"/>
          <w:sz w:val="28"/>
        </w:rPr>
        <w:t>
        басқа жұмыстары
</w:t>
      </w:r>
      <w:r>
        <w:br/>
      </w:r>
      <w:r>
        <w:rPr>
          <w:rFonts w:ascii="Times New Roman"/>
          <w:b w:val="false"/>
          <w:i w:val="false"/>
          <w:color w:val="000000"/>
          <w:sz w:val="28"/>
        </w:rPr>
        <w:t>
741.    Рекуперация аппаратшысы                          6
</w:t>
      </w:r>
      <w:r>
        <w:br/>
      </w:r>
      <w:r>
        <w:rPr>
          <w:rFonts w:ascii="Times New Roman"/>
          <w:b w:val="false"/>
          <w:i w:val="false"/>
          <w:color w:val="000000"/>
          <w:sz w:val="28"/>
        </w:rPr>
        <w:t>
742.    Желімдер мен лактарды бөлiп құятын
</w:t>
      </w:r>
      <w:r>
        <w:br/>
      </w:r>
      <w:r>
        <w:rPr>
          <w:rFonts w:ascii="Times New Roman"/>
          <w:b w:val="false"/>
          <w:i w:val="false"/>
          <w:color w:val="000000"/>
          <w:sz w:val="28"/>
        </w:rPr>
        <w:t>
        қоймашы                                         12
</w:t>
      </w:r>
      <w:r>
        <w:br/>
      </w:r>
      <w:r>
        <w:rPr>
          <w:rFonts w:ascii="Times New Roman"/>
          <w:b w:val="false"/>
          <w:i w:val="false"/>
          <w:color w:val="000000"/>
          <w:sz w:val="28"/>
        </w:rPr>
        <w:t>
743.    Эластомерді кесуші                              12
</w:t>
      </w:r>
      <w:r>
        <w:br/>
      </w:r>
      <w:r>
        <w:rPr>
          <w:rFonts w:ascii="Times New Roman"/>
          <w:b w:val="false"/>
          <w:i w:val="false"/>
          <w:color w:val="000000"/>
          <w:sz w:val="28"/>
        </w:rPr>
        <w:t>
744.    Өндiрiстік цехтар мен станок және
</w:t>
      </w:r>
      <w:r>
        <w:br/>
      </w:r>
      <w:r>
        <w:rPr>
          <w:rFonts w:ascii="Times New Roman"/>
          <w:b w:val="false"/>
          <w:i w:val="false"/>
          <w:color w:val="000000"/>
          <w:sz w:val="28"/>
        </w:rPr>
        <w:t>
        стенді сынақтарында істейтін және
</w:t>
      </w:r>
      <w:r>
        <w:br/>
      </w:r>
      <w:r>
        <w:rPr>
          <w:rFonts w:ascii="Times New Roman"/>
          <w:b w:val="false"/>
          <w:i w:val="false"/>
          <w:color w:val="000000"/>
          <w:sz w:val="28"/>
        </w:rPr>
        <w:t>
        зиянды заттар бөлетін 100 децибелден
</w:t>
      </w:r>
      <w:r>
        <w:br/>
      </w:r>
      <w:r>
        <w:rPr>
          <w:rFonts w:ascii="Times New Roman"/>
          <w:b w:val="false"/>
          <w:i w:val="false"/>
          <w:color w:val="000000"/>
          <w:sz w:val="28"/>
        </w:rPr>
        <w:t>
        жоғары шу бар учаскелерде iстейтiн
</w:t>
      </w:r>
      <w:r>
        <w:br/>
      </w:r>
      <w:r>
        <w:rPr>
          <w:rFonts w:ascii="Times New Roman"/>
          <w:b w:val="false"/>
          <w:i w:val="false"/>
          <w:color w:val="000000"/>
          <w:sz w:val="28"/>
        </w:rPr>
        <w:t>
        жұмысшылар; негізгі өндірістік
</w:t>
      </w:r>
      <w:r>
        <w:br/>
      </w:r>
      <w:r>
        <w:rPr>
          <w:rFonts w:ascii="Times New Roman"/>
          <w:b w:val="false"/>
          <w:i w:val="false"/>
          <w:color w:val="000000"/>
          <w:sz w:val="28"/>
        </w:rPr>
        <w:t>
        цехтарда iстейтін шикізат, техникалық
</w:t>
      </w:r>
      <w:r>
        <w:br/>
      </w:r>
      <w:r>
        <w:rPr>
          <w:rFonts w:ascii="Times New Roman"/>
          <w:b w:val="false"/>
          <w:i w:val="false"/>
          <w:color w:val="000000"/>
          <w:sz w:val="28"/>
        </w:rPr>
        <w:t>
        көміртек (күйе) және басқа химиялық
</w:t>
      </w:r>
      <w:r>
        <w:br/>
      </w:r>
      <w:r>
        <w:rPr>
          <w:rFonts w:ascii="Times New Roman"/>
          <w:b w:val="false"/>
          <w:i w:val="false"/>
          <w:color w:val="000000"/>
          <w:sz w:val="28"/>
        </w:rPr>
        <w:t>
        ингридиенттер, вальцовкаланған
</w:t>
      </w:r>
      <w:r>
        <w:br/>
      </w:r>
      <w:r>
        <w:rPr>
          <w:rFonts w:ascii="Times New Roman"/>
          <w:b w:val="false"/>
          <w:i w:val="false"/>
          <w:color w:val="000000"/>
          <w:sz w:val="28"/>
        </w:rPr>
        <w:t>
        қоспалар, шала фабрикаттарды жұмыс орнына
</w:t>
      </w:r>
      <w:r>
        <w:br/>
      </w:r>
      <w:r>
        <w:rPr>
          <w:rFonts w:ascii="Times New Roman"/>
          <w:b w:val="false"/>
          <w:i w:val="false"/>
          <w:color w:val="000000"/>
          <w:sz w:val="28"/>
        </w:rPr>
        <w:t>
        тасымалдайтын завод ішілік көліктің,
</w:t>
      </w:r>
      <w:r>
        <w:br/>
      </w:r>
      <w:r>
        <w:rPr>
          <w:rFonts w:ascii="Times New Roman"/>
          <w:b w:val="false"/>
          <w:i w:val="false"/>
          <w:color w:val="000000"/>
          <w:sz w:val="28"/>
        </w:rPr>
        <w:t>
        каучуктерді, техникалық көміртек (күйе)
</w:t>
      </w:r>
      <w:r>
        <w:br/>
      </w:r>
      <w:r>
        <w:rPr>
          <w:rFonts w:ascii="Times New Roman"/>
          <w:b w:val="false"/>
          <w:i w:val="false"/>
          <w:color w:val="000000"/>
          <w:sz w:val="28"/>
        </w:rPr>
        <w:t>
        және басқа химиялық ингридиенттерді қоймаға
</w:t>
      </w:r>
      <w:r>
        <w:br/>
      </w:r>
      <w:r>
        <w:rPr>
          <w:rFonts w:ascii="Times New Roman"/>
          <w:b w:val="false"/>
          <w:i w:val="false"/>
          <w:color w:val="000000"/>
          <w:sz w:val="28"/>
        </w:rPr>
        <w:t>
        жинап, ыдыстарын ауыстыратын жұмысшылар         12    
</w:t>
      </w:r>
      <w:r>
        <w:br/>
      </w:r>
      <w:r>
        <w:rPr>
          <w:rFonts w:ascii="Times New Roman"/>
          <w:b w:val="false"/>
          <w:i w:val="false"/>
          <w:color w:val="000000"/>
          <w:sz w:val="28"/>
        </w:rPr>
        <w:t>
745.    Дайын өнімді тасымалдайтын
</w:t>
      </w:r>
      <w:r>
        <w:br/>
      </w:r>
      <w:r>
        <w:rPr>
          <w:rFonts w:ascii="Times New Roman"/>
          <w:b w:val="false"/>
          <w:i w:val="false"/>
          <w:color w:val="000000"/>
          <w:sz w:val="28"/>
        </w:rPr>
        <w:t>
        жұмысшылар, сондай-ақ химиялық
</w:t>
      </w:r>
      <w:r>
        <w:br/>
      </w:r>
      <w:r>
        <w:rPr>
          <w:rFonts w:ascii="Times New Roman"/>
          <w:b w:val="false"/>
          <w:i w:val="false"/>
          <w:color w:val="000000"/>
          <w:sz w:val="28"/>
        </w:rPr>
        <w:t>
        шикізат пен бензин қоймаларының жұмысшылары      6
</w:t>
      </w:r>
      <w:r>
        <w:br/>
      </w:r>
      <w:r>
        <w:rPr>
          <w:rFonts w:ascii="Times New Roman"/>
          <w:b w:val="false"/>
          <w:i w:val="false"/>
          <w:color w:val="000000"/>
          <w:sz w:val="28"/>
        </w:rPr>
        <w:t>
746.    Өндiріс цехтарының технологиялық жабдықты
</w:t>
      </w:r>
      <w:r>
        <w:br/>
      </w:r>
      <w:r>
        <w:rPr>
          <w:rFonts w:ascii="Times New Roman"/>
          <w:b w:val="false"/>
          <w:i w:val="false"/>
          <w:color w:val="000000"/>
          <w:sz w:val="28"/>
        </w:rPr>
        <w:t>
        жөндейтін және қызмет істейтін кезекші
</w:t>
      </w:r>
      <w:r>
        <w:br/>
      </w:r>
      <w:r>
        <w:rPr>
          <w:rFonts w:ascii="Times New Roman"/>
          <w:b w:val="false"/>
          <w:i w:val="false"/>
          <w:color w:val="000000"/>
          <w:sz w:val="28"/>
        </w:rPr>
        <w:t>
        және жөндеу бригадаларындағы жұмысшылар        6-12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Қосымша демалыстың ұзақтығы тиісті
</w:t>
      </w:r>
      <w:r>
        <w:br/>
      </w:r>
      <w:r>
        <w:rPr>
          <w:rFonts w:ascii="Times New Roman"/>
          <w:b w:val="false"/>
          <w:i w:val="false"/>
          <w:color w:val="000000"/>
          <w:sz w:val="28"/>
        </w:rPr>
        <w:t>
        цехтар мен учаскелердің жұмысшыларына
</w:t>
      </w:r>
      <w:r>
        <w:br/>
      </w:r>
      <w:r>
        <w:rPr>
          <w:rFonts w:ascii="Times New Roman"/>
          <w:b w:val="false"/>
          <w:i w:val="false"/>
          <w:color w:val="000000"/>
          <w:sz w:val="28"/>
        </w:rPr>
        <w:t>
        белгіленген демалысқа ұқсас 
</w:t>
      </w:r>
      <w:r>
        <w:br/>
      </w:r>
      <w:r>
        <w:rPr>
          <w:rFonts w:ascii="Times New Roman"/>
          <w:b w:val="false"/>
          <w:i w:val="false"/>
          <w:color w:val="000000"/>
          <w:sz w:val="28"/>
        </w:rPr>
        <w:t>
747.    Өндірістік үйлерді жинаушы                     12
</w:t>
      </w:r>
      <w:r>
        <w:br/>
      </w:r>
      <w:r>
        <w:rPr>
          <w:rFonts w:ascii="Times New Roman"/>
          <w:b w:val="false"/>
          <w:i w:val="false"/>
          <w:color w:val="000000"/>
          <w:sz w:val="28"/>
        </w:rPr>
        <w:t>
</w:t>
      </w:r>
      <w:r>
        <w:br/>
      </w:r>
      <w:r>
        <w:rPr>
          <w:rFonts w:ascii="Times New Roman"/>
          <w:b w:val="false"/>
          <w:i w:val="false"/>
          <w:color w:val="000000"/>
          <w:sz w:val="28"/>
        </w:rPr>
        <w:t>
        ТЕХНИКАЛЫҚ КӨМIРТЕК (КYЙЕ)
</w:t>
      </w:r>
      <w:r>
        <w:br/>
      </w:r>
      <w:r>
        <w:rPr>
          <w:rFonts w:ascii="Times New Roman"/>
          <w:b w:val="false"/>
          <w:i w:val="false"/>
          <w:color w:val="000000"/>
          <w:sz w:val="28"/>
        </w:rPr>
        <w:t>
               ӨНДІРІСІ
</w:t>
      </w:r>
      <w:r>
        <w:br/>
      </w:r>
      <w:r>
        <w:rPr>
          <w:rFonts w:ascii="Times New Roman"/>
          <w:b w:val="false"/>
          <w:i w:val="false"/>
          <w:color w:val="000000"/>
          <w:sz w:val="28"/>
        </w:rPr>
        <w:t>
</w:t>
      </w:r>
      <w:r>
        <w:br/>
      </w:r>
      <w:r>
        <w:rPr>
          <w:rFonts w:ascii="Times New Roman"/>
          <w:b w:val="false"/>
          <w:i w:val="false"/>
          <w:color w:val="000000"/>
          <w:sz w:val="28"/>
        </w:rPr>
        <w:t>
748.    Негізгі цехтар мен дайын өнім
</w:t>
      </w:r>
      <w:r>
        <w:br/>
      </w:r>
      <w:r>
        <w:rPr>
          <w:rFonts w:ascii="Times New Roman"/>
          <w:b w:val="false"/>
          <w:i w:val="false"/>
          <w:color w:val="000000"/>
          <w:sz w:val="28"/>
        </w:rPr>
        <w:t>
        қоймаларындағы ауысым басшылары,
</w:t>
      </w:r>
      <w:r>
        <w:br/>
      </w:r>
      <w:r>
        <w:rPr>
          <w:rFonts w:ascii="Times New Roman"/>
          <w:b w:val="false"/>
          <w:i w:val="false"/>
          <w:color w:val="000000"/>
          <w:sz w:val="28"/>
        </w:rPr>
        <w:t>
        жұмысшылар мен мамандар                         12      6  
</w:t>
      </w:r>
      <w:r>
        <w:br/>
      </w:r>
      <w:r>
        <w:rPr>
          <w:rFonts w:ascii="Times New Roman"/>
          <w:b w:val="false"/>
          <w:i w:val="false"/>
          <w:color w:val="000000"/>
          <w:sz w:val="28"/>
        </w:rPr>
        <w:t>
749.    Мышьяк қолданып, ылғалды күкірт
</w:t>
      </w:r>
      <w:r>
        <w:br/>
      </w:r>
      <w:r>
        <w:rPr>
          <w:rFonts w:ascii="Times New Roman"/>
          <w:b w:val="false"/>
          <w:i w:val="false"/>
          <w:color w:val="000000"/>
          <w:sz w:val="28"/>
        </w:rPr>
        <w:t>
        тазалау бөлiміндегi жұмысшылар                  12 
</w:t>
      </w:r>
      <w:r>
        <w:br/>
      </w:r>
      <w:r>
        <w:rPr>
          <w:rFonts w:ascii="Times New Roman"/>
          <w:b w:val="false"/>
          <w:i w:val="false"/>
          <w:color w:val="000000"/>
          <w:sz w:val="28"/>
        </w:rPr>
        <w:t>
750.    Қалған жұмысшылар                                6
</w:t>
      </w:r>
      <w:r>
        <w:br/>
      </w:r>
      <w:r>
        <w:rPr>
          <w:rFonts w:ascii="Times New Roman"/>
          <w:b w:val="false"/>
          <w:i w:val="false"/>
          <w:color w:val="000000"/>
          <w:sz w:val="28"/>
        </w:rPr>
        <w:t>
751.    Қалған басшылар және мамандар                   12
</w:t>
      </w:r>
      <w:r>
        <w:br/>
      </w:r>
      <w:r>
        <w:rPr>
          <w:rFonts w:ascii="Times New Roman"/>
          <w:b w:val="false"/>
          <w:i w:val="false"/>
          <w:color w:val="000000"/>
          <w:sz w:val="28"/>
        </w:rPr>
        <w:t>
        Тәжірибе-эксперименттi өндіріс
</w:t>
      </w:r>
      <w:r>
        <w:br/>
      </w:r>
      <w:r>
        <w:rPr>
          <w:rFonts w:ascii="Times New Roman"/>
          <w:b w:val="false"/>
          <w:i w:val="false"/>
          <w:color w:val="000000"/>
          <w:sz w:val="28"/>
        </w:rPr>
        <w:t>
752.    Жұмысшылар, басшылар және мамандар              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ЗЫҒЫРТАСТЫ ТЕХНИКАЛЫҚ
</w:t>
      </w:r>
      <w:r>
        <w:br/>
      </w:r>
      <w:r>
        <w:rPr>
          <w:rFonts w:ascii="Times New Roman"/>
          <w:b w:val="false"/>
          <w:i w:val="false"/>
          <w:color w:val="000000"/>
          <w:sz w:val="28"/>
        </w:rPr>
        <w:t>
             БҰЙЫМДАР ӨНДIРIСI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Тігін өндірісі
</w:t>
      </w:r>
      <w:r>
        <w:br/>
      </w:r>
      <w:r>
        <w:rPr>
          <w:rFonts w:ascii="Times New Roman"/>
          <w:b w:val="false"/>
          <w:i w:val="false"/>
          <w:color w:val="000000"/>
          <w:sz w:val="28"/>
        </w:rPr>
        <w:t>
</w:t>
      </w:r>
      <w:r>
        <w:br/>
      </w:r>
      <w:r>
        <w:rPr>
          <w:rFonts w:ascii="Times New Roman"/>
          <w:b w:val="false"/>
          <w:i w:val="false"/>
          <w:color w:val="000000"/>
          <w:sz w:val="28"/>
        </w:rPr>
        <w:t>
753.    Бөлімдердегі жұмысшылар, ауысым
</w:t>
      </w:r>
      <w:r>
        <w:br/>
      </w:r>
      <w:r>
        <w:rPr>
          <w:rFonts w:ascii="Times New Roman"/>
          <w:b w:val="false"/>
          <w:i w:val="false"/>
          <w:color w:val="000000"/>
          <w:sz w:val="28"/>
        </w:rPr>
        <w:t>
        басшылары және мамандар: дайындау,
</w:t>
      </w:r>
      <w:r>
        <w:br/>
      </w:r>
      <w:r>
        <w:rPr>
          <w:rFonts w:ascii="Times New Roman"/>
          <w:b w:val="false"/>
          <w:i w:val="false"/>
          <w:color w:val="000000"/>
          <w:sz w:val="28"/>
        </w:rPr>
        <w:t>
        түту, иіру, тоқу, толтыру, матадан
</w:t>
      </w:r>
      <w:r>
        <w:br/>
      </w:r>
      <w:r>
        <w:rPr>
          <w:rFonts w:ascii="Times New Roman"/>
          <w:b w:val="false"/>
          <w:i w:val="false"/>
          <w:color w:val="000000"/>
          <w:sz w:val="28"/>
        </w:rPr>
        <w:t>
        жасалған тежегіш таспасы және басқа
</w:t>
      </w:r>
      <w:r>
        <w:br/>
      </w:r>
      <w:r>
        <w:rPr>
          <w:rFonts w:ascii="Times New Roman"/>
          <w:b w:val="false"/>
          <w:i w:val="false"/>
          <w:color w:val="000000"/>
          <w:sz w:val="28"/>
        </w:rPr>
        <w:t>
        асбест бұйымдарының; көтеру-көлік
</w:t>
      </w:r>
      <w:r>
        <w:br/>
      </w:r>
      <w:r>
        <w:rPr>
          <w:rFonts w:ascii="Times New Roman"/>
          <w:b w:val="false"/>
          <w:i w:val="false"/>
          <w:color w:val="000000"/>
          <w:sz w:val="28"/>
        </w:rPr>
        <w:t>
        саймандарына қызмет көрсететін жұмысшылар       12      6
</w:t>
      </w:r>
      <w:r>
        <w:br/>
      </w:r>
      <w:r>
        <w:rPr>
          <w:rFonts w:ascii="Times New Roman"/>
          <w:b w:val="false"/>
          <w:i w:val="false"/>
          <w:color w:val="000000"/>
          <w:sz w:val="28"/>
        </w:rPr>
        <w:t>
754.    Сым-созу бөлімдеріндегі
</w:t>
      </w:r>
      <w:r>
        <w:br/>
      </w:r>
      <w:r>
        <w:rPr>
          <w:rFonts w:ascii="Times New Roman"/>
          <w:b w:val="false"/>
          <w:i w:val="false"/>
          <w:color w:val="000000"/>
          <w:sz w:val="28"/>
        </w:rPr>
        <w:t>
        жұмысшылар, басшылар және мамандар               6
</w:t>
      </w:r>
      <w:r>
        <w:br/>
      </w:r>
      <w:r>
        <w:rPr>
          <w:rFonts w:ascii="Times New Roman"/>
          <w:b w:val="false"/>
          <w:i w:val="false"/>
          <w:color w:val="000000"/>
          <w:sz w:val="28"/>
        </w:rPr>
        <w:t>
755.    Қалған басшылар және мамандар                   12
</w:t>
      </w:r>
      <w:r>
        <w:br/>
      </w:r>
      <w:r>
        <w:rPr>
          <w:rFonts w:ascii="Times New Roman"/>
          <w:b w:val="false"/>
          <w:i w:val="false"/>
          <w:color w:val="000000"/>
          <w:sz w:val="28"/>
        </w:rPr>
        <w:t>
        Асбестілер: картон, қағаз,
</w:t>
      </w:r>
      <w:r>
        <w:br/>
      </w:r>
      <w:r>
        <w:rPr>
          <w:rFonts w:ascii="Times New Roman"/>
          <w:b w:val="false"/>
          <w:i w:val="false"/>
          <w:color w:val="000000"/>
          <w:sz w:val="28"/>
        </w:rPr>
        <w:t>
        сүзгіпластиналар, сүзгі талшықтар және
</w:t>
      </w:r>
      <w:r>
        <w:br/>
      </w:r>
      <w:r>
        <w:rPr>
          <w:rFonts w:ascii="Times New Roman"/>
          <w:b w:val="false"/>
          <w:i w:val="false"/>
          <w:color w:val="000000"/>
          <w:sz w:val="28"/>
        </w:rPr>
        <w:t>
        олардан жасалған бұйымдардың өндірісі
</w:t>
      </w:r>
      <w:r>
        <w:br/>
      </w:r>
      <w:r>
        <w:rPr>
          <w:rFonts w:ascii="Times New Roman"/>
          <w:b w:val="false"/>
          <w:i w:val="false"/>
          <w:color w:val="000000"/>
          <w:sz w:val="28"/>
        </w:rPr>
        <w:t>
756.    Дайындау-бөлшектеу, рольдеу,
</w:t>
      </w:r>
      <w:r>
        <w:br/>
      </w:r>
      <w:r>
        <w:rPr>
          <w:rFonts w:ascii="Times New Roman"/>
          <w:b w:val="false"/>
          <w:i w:val="false"/>
          <w:color w:val="000000"/>
          <w:sz w:val="28"/>
        </w:rPr>
        <w:t>
        желімдер мен пасталарды химикаттардан
</w:t>
      </w:r>
      <w:r>
        <w:br/>
      </w:r>
      <w:r>
        <w:rPr>
          <w:rFonts w:ascii="Times New Roman"/>
          <w:b w:val="false"/>
          <w:i w:val="false"/>
          <w:color w:val="000000"/>
          <w:sz w:val="28"/>
        </w:rPr>
        <w:t>
        дайындау (роль бөлімінде орналастырмай),
</w:t>
      </w:r>
      <w:r>
        <w:br/>
      </w:r>
      <w:r>
        <w:rPr>
          <w:rFonts w:ascii="Times New Roman"/>
          <w:b w:val="false"/>
          <w:i w:val="false"/>
          <w:color w:val="000000"/>
          <w:sz w:val="28"/>
        </w:rPr>
        <w:t>
        штампылау учаскесінің жұмысшылары, ауысым
</w:t>
      </w:r>
      <w:r>
        <w:br/>
      </w:r>
      <w:r>
        <w:rPr>
          <w:rFonts w:ascii="Times New Roman"/>
          <w:b w:val="false"/>
          <w:i w:val="false"/>
          <w:color w:val="000000"/>
          <w:sz w:val="28"/>
        </w:rPr>
        <w:t>
        басшылары және мамандар                         12      6 
</w:t>
      </w:r>
      <w:r>
        <w:br/>
      </w:r>
      <w:r>
        <w:rPr>
          <w:rFonts w:ascii="Times New Roman"/>
          <w:b w:val="false"/>
          <w:i w:val="false"/>
          <w:color w:val="000000"/>
          <w:sz w:val="28"/>
        </w:rPr>
        <w:t>
757.    Қалған жұмысшылар                                6
</w:t>
      </w:r>
      <w:r>
        <w:br/>
      </w:r>
      <w:r>
        <w:rPr>
          <w:rFonts w:ascii="Times New Roman"/>
          <w:b w:val="false"/>
          <w:i w:val="false"/>
          <w:color w:val="000000"/>
          <w:sz w:val="28"/>
        </w:rPr>
        <w:t>
758.    Қалған басшылары және мамандар                  12
</w:t>
      </w:r>
      <w:r>
        <w:br/>
      </w:r>
      <w:r>
        <w:rPr>
          <w:rFonts w:ascii="Times New Roman"/>
          <w:b w:val="false"/>
          <w:i w:val="false"/>
          <w:color w:val="000000"/>
          <w:sz w:val="28"/>
        </w:rPr>
        <w:t>
        Парониттер: электронит, ферронит, 
</w:t>
      </w:r>
      <w:r>
        <w:br/>
      </w:r>
      <w:r>
        <w:rPr>
          <w:rFonts w:ascii="Times New Roman"/>
          <w:b w:val="false"/>
          <w:i w:val="false"/>
          <w:color w:val="000000"/>
          <w:sz w:val="28"/>
        </w:rPr>
        <w:t>
        фрианит және басқа парониттер мен 
</w:t>
      </w:r>
      <w:r>
        <w:br/>
      </w:r>
      <w:r>
        <w:rPr>
          <w:rFonts w:ascii="Times New Roman"/>
          <w:b w:val="false"/>
          <w:i w:val="false"/>
          <w:color w:val="000000"/>
          <w:sz w:val="28"/>
        </w:rPr>
        <w:t>
        олардан алынған бұйымдар өндірісі
</w:t>
      </w:r>
      <w:r>
        <w:br/>
      </w:r>
      <w:r>
        <w:rPr>
          <w:rFonts w:ascii="Times New Roman"/>
          <w:b w:val="false"/>
          <w:i w:val="false"/>
          <w:color w:val="000000"/>
          <w:sz w:val="28"/>
        </w:rPr>
        <w:t>
759.    Асбесті және оның ингредиенттерін дайындау, 
</w:t>
      </w:r>
      <w:r>
        <w:br/>
      </w:r>
      <w:r>
        <w:rPr>
          <w:rFonts w:ascii="Times New Roman"/>
          <w:b w:val="false"/>
          <w:i w:val="false"/>
          <w:color w:val="000000"/>
          <w:sz w:val="28"/>
        </w:rPr>
        <w:t>
        асбест массаларын дайындау және парақтау 
</w:t>
      </w:r>
      <w:r>
        <w:br/>
      </w:r>
      <w:r>
        <w:rPr>
          <w:rFonts w:ascii="Times New Roman"/>
          <w:b w:val="false"/>
          <w:i w:val="false"/>
          <w:color w:val="000000"/>
          <w:sz w:val="28"/>
        </w:rPr>
        <w:t>
        учаскелерінің жұмысшылары, ауысым басшылары 
</w:t>
      </w:r>
      <w:r>
        <w:br/>
      </w:r>
      <w:r>
        <w:rPr>
          <w:rFonts w:ascii="Times New Roman"/>
          <w:b w:val="false"/>
          <w:i w:val="false"/>
          <w:color w:val="000000"/>
          <w:sz w:val="28"/>
        </w:rPr>
        <w:t>
        және мамандар                                   12      6
</w:t>
      </w:r>
      <w:r>
        <w:br/>
      </w:r>
      <w:r>
        <w:rPr>
          <w:rFonts w:ascii="Times New Roman"/>
          <w:b w:val="false"/>
          <w:i w:val="false"/>
          <w:color w:val="000000"/>
          <w:sz w:val="28"/>
        </w:rPr>
        <w:t>
760.    Асбометалл полотносын дайындайтын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761.    Қалған жұмысшылар, басшылар және мамандар       12
</w:t>
      </w:r>
      <w:r>
        <w:br/>
      </w:r>
      <w:r>
        <w:rPr>
          <w:rFonts w:ascii="Times New Roman"/>
          <w:b w:val="false"/>
          <w:i w:val="false"/>
          <w:color w:val="000000"/>
          <w:sz w:val="28"/>
        </w:rPr>
        <w:t>
        Фрикционды және тежегіш бұйымдары өндірісі
</w:t>
      </w:r>
      <w:r>
        <w:br/>
      </w:r>
      <w:r>
        <w:rPr>
          <w:rFonts w:ascii="Times New Roman"/>
          <w:b w:val="false"/>
          <w:i w:val="false"/>
          <w:color w:val="000000"/>
          <w:sz w:val="28"/>
        </w:rPr>
        <w:t>
762.    Асбесті және оның ингредиенттерін дайындау, 
</w:t>
      </w:r>
      <w:r>
        <w:br/>
      </w:r>
      <w:r>
        <w:rPr>
          <w:rFonts w:ascii="Times New Roman"/>
          <w:b w:val="false"/>
          <w:i w:val="false"/>
          <w:color w:val="000000"/>
          <w:sz w:val="28"/>
        </w:rPr>
        <w:t>
        асбест массаларын дайындау, асбест 
</w:t>
      </w:r>
      <w:r>
        <w:br/>
      </w:r>
      <w:r>
        <w:rPr>
          <w:rFonts w:ascii="Times New Roman"/>
          <w:b w:val="false"/>
          <w:i w:val="false"/>
          <w:color w:val="000000"/>
          <w:sz w:val="28"/>
        </w:rPr>
        <w:t>
        массаларын кептіру, бакелит пропиткаларын 
</w:t>
      </w:r>
      <w:r>
        <w:br/>
      </w:r>
      <w:r>
        <w:rPr>
          <w:rFonts w:ascii="Times New Roman"/>
          <w:b w:val="false"/>
          <w:i w:val="false"/>
          <w:color w:val="000000"/>
          <w:sz w:val="28"/>
        </w:rPr>
        <w:t>
        әзірлеу учаскелеріндегі жұмысшылар, ауысым 
</w:t>
      </w:r>
      <w:r>
        <w:br/>
      </w:r>
      <w:r>
        <w:rPr>
          <w:rFonts w:ascii="Times New Roman"/>
          <w:b w:val="false"/>
          <w:i w:val="false"/>
          <w:color w:val="000000"/>
          <w:sz w:val="28"/>
        </w:rPr>
        <w:t>
        басшылары және мамандар                         12      6
</w:t>
      </w:r>
      <w:r>
        <w:br/>
      </w:r>
      <w:r>
        <w:rPr>
          <w:rFonts w:ascii="Times New Roman"/>
          <w:b w:val="false"/>
          <w:i w:val="false"/>
          <w:color w:val="000000"/>
          <w:sz w:val="28"/>
        </w:rPr>
        <w:t>
763.    Құм құюшы                                       12      6
</w:t>
      </w:r>
      <w:r>
        <w:br/>
      </w:r>
      <w:r>
        <w:rPr>
          <w:rFonts w:ascii="Times New Roman"/>
          <w:b w:val="false"/>
          <w:i w:val="false"/>
          <w:color w:val="000000"/>
          <w:sz w:val="28"/>
        </w:rPr>
        <w:t>
764.    Тозаң-газ ұстайтын қондырғылардың операторы     12      6
</w:t>
      </w:r>
      <w:r>
        <w:br/>
      </w:r>
      <w:r>
        <w:rPr>
          <w:rFonts w:ascii="Times New Roman"/>
          <w:b w:val="false"/>
          <w:i w:val="false"/>
          <w:color w:val="000000"/>
          <w:sz w:val="28"/>
        </w:rPr>
        <w:t>
765.    Желдеткіш қондырғыларын тазалаушы және 
</w:t>
      </w:r>
      <w:r>
        <w:br/>
      </w:r>
      <w:r>
        <w:rPr>
          <w:rFonts w:ascii="Times New Roman"/>
          <w:b w:val="false"/>
          <w:i w:val="false"/>
          <w:color w:val="000000"/>
          <w:sz w:val="28"/>
        </w:rPr>
        <w:t>
        асбест негізіндегі бұйымдарды механикалық 
</w:t>
      </w:r>
      <w:r>
        <w:br/>
      </w:r>
      <w:r>
        <w:rPr>
          <w:rFonts w:ascii="Times New Roman"/>
          <w:b w:val="false"/>
          <w:i w:val="false"/>
          <w:color w:val="000000"/>
          <w:sz w:val="28"/>
        </w:rPr>
        <w:t>
        өңдеу жұмысшылары                               12      6
</w:t>
      </w:r>
      <w:r>
        <w:br/>
      </w:r>
      <w:r>
        <w:rPr>
          <w:rFonts w:ascii="Times New Roman"/>
          <w:b w:val="false"/>
          <w:i w:val="false"/>
          <w:color w:val="000000"/>
          <w:sz w:val="28"/>
        </w:rPr>
        <w:t>
766.    Қалған жұмысшылар, басшылар және мамандар       12
</w:t>
      </w:r>
      <w:r>
        <w:br/>
      </w:r>
      <w:r>
        <w:rPr>
          <w:rFonts w:ascii="Times New Roman"/>
          <w:b w:val="false"/>
          <w:i w:val="false"/>
          <w:color w:val="000000"/>
          <w:sz w:val="28"/>
        </w:rPr>
        <w:t>
</w:t>
      </w:r>
      <w:r>
        <w:br/>
      </w:r>
      <w:r>
        <w:rPr>
          <w:rFonts w:ascii="Times New Roman"/>
          <w:b w:val="false"/>
          <w:i w:val="false"/>
          <w:color w:val="000000"/>
          <w:sz w:val="28"/>
        </w:rPr>
        <w:t>
             Техникалық асбест бұйымдарының 
</w:t>
      </w:r>
      <w:r>
        <w:br/>
      </w:r>
      <w:r>
        <w:rPr>
          <w:rFonts w:ascii="Times New Roman"/>
          <w:b w:val="false"/>
          <w:i w:val="false"/>
          <w:color w:val="000000"/>
          <w:sz w:val="28"/>
        </w:rPr>
        <w:t>
            тәжірибе-эксперименттік өндірісі
</w:t>
      </w:r>
      <w:r>
        <w:br/>
      </w:r>
      <w:r>
        <w:rPr>
          <w:rFonts w:ascii="Times New Roman"/>
          <w:b w:val="false"/>
          <w:i w:val="false"/>
          <w:color w:val="000000"/>
          <w:sz w:val="28"/>
        </w:rPr>
        <w:t>
</w:t>
      </w:r>
      <w:r>
        <w:br/>
      </w:r>
      <w:r>
        <w:rPr>
          <w:rFonts w:ascii="Times New Roman"/>
          <w:b w:val="false"/>
          <w:i w:val="false"/>
          <w:color w:val="000000"/>
          <w:sz w:val="28"/>
        </w:rPr>
        <w:t>
767.    Жұмысшылар, басшылар және мамандар              6-12    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Қосымша демалыстың ұзақтығы 
</w:t>
      </w:r>
      <w:r>
        <w:br/>
      </w:r>
      <w:r>
        <w:rPr>
          <w:rFonts w:ascii="Times New Roman"/>
          <w:b w:val="false"/>
          <w:i w:val="false"/>
          <w:color w:val="000000"/>
          <w:sz w:val="28"/>
        </w:rPr>
        <w:t>
        өндірістік цехтардың тиісті мамандықтары 
</w:t>
      </w:r>
      <w:r>
        <w:br/>
      </w:r>
      <w:r>
        <w:rPr>
          <w:rFonts w:ascii="Times New Roman"/>
          <w:b w:val="false"/>
          <w:i w:val="false"/>
          <w:color w:val="000000"/>
          <w:sz w:val="28"/>
        </w:rPr>
        <w:t>
        мен лауазымдары үшін белгіленген 
</w:t>
      </w:r>
      <w:r>
        <w:br/>
      </w:r>
      <w:r>
        <w:rPr>
          <w:rFonts w:ascii="Times New Roman"/>
          <w:b w:val="false"/>
          <w:i w:val="false"/>
          <w:color w:val="000000"/>
          <w:sz w:val="28"/>
        </w:rPr>
        <w:t>
        демалысқа ұқсас болады
</w:t>
      </w:r>
      <w:r>
        <w:br/>
      </w:r>
      <w:r>
        <w:rPr>
          <w:rFonts w:ascii="Times New Roman"/>
          <w:b w:val="false"/>
          <w:i w:val="false"/>
          <w:color w:val="000000"/>
          <w:sz w:val="28"/>
        </w:rPr>
        <w:t>
</w:t>
      </w:r>
      <w:r>
        <w:br/>
      </w:r>
      <w:r>
        <w:rPr>
          <w:rFonts w:ascii="Times New Roman"/>
          <w:b w:val="false"/>
          <w:i w:val="false"/>
          <w:color w:val="000000"/>
          <w:sz w:val="28"/>
        </w:rPr>
        <w:t>
            Химиялық өндіріске қызмет атқаратын 
</w:t>
      </w:r>
      <w:r>
        <w:br/>
      </w:r>
      <w:r>
        <w:rPr>
          <w:rFonts w:ascii="Times New Roman"/>
          <w:b w:val="false"/>
          <w:i w:val="false"/>
          <w:color w:val="000000"/>
          <w:sz w:val="28"/>
        </w:rPr>
        <w:t>
               қосымша цехтар мен қызметтер
</w:t>
      </w:r>
      <w:r>
        <w:br/>
      </w:r>
      <w:r>
        <w:rPr>
          <w:rFonts w:ascii="Times New Roman"/>
          <w:b w:val="false"/>
          <w:i w:val="false"/>
          <w:color w:val="000000"/>
          <w:sz w:val="28"/>
        </w:rPr>
        <w:t>
                     Тас құю өндірісі
</w:t>
      </w:r>
      <w:r>
        <w:br/>
      </w:r>
      <w:r>
        <w:rPr>
          <w:rFonts w:ascii="Times New Roman"/>
          <w:b w:val="false"/>
          <w:i w:val="false"/>
          <w:color w:val="000000"/>
          <w:sz w:val="28"/>
        </w:rPr>
        <w:t>
</w:t>
      </w:r>
      <w:r>
        <w:br/>
      </w:r>
      <w:r>
        <w:rPr>
          <w:rFonts w:ascii="Times New Roman"/>
          <w:b w:val="false"/>
          <w:i w:val="false"/>
          <w:color w:val="000000"/>
          <w:sz w:val="28"/>
        </w:rPr>
        <w:t>
768.    Келесі тармақта тізілгендерді қоспағанда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769.    Жүк тиеуші, компрессор қондырғылардың 
</w:t>
      </w:r>
      <w:r>
        <w:br/>
      </w:r>
      <w:r>
        <w:rPr>
          <w:rFonts w:ascii="Times New Roman"/>
          <w:b w:val="false"/>
          <w:i w:val="false"/>
          <w:color w:val="000000"/>
          <w:sz w:val="28"/>
        </w:rPr>
        <w:t>
        машинисі, балқытылатын модельдердің 
</w:t>
      </w:r>
      <w:r>
        <w:br/>
      </w:r>
      <w:r>
        <w:rPr>
          <w:rFonts w:ascii="Times New Roman"/>
          <w:b w:val="false"/>
          <w:i w:val="false"/>
          <w:color w:val="000000"/>
          <w:sz w:val="28"/>
        </w:rPr>
        <w:t>
        модельшісі, балташы, тасымалдаушы, 
</w:t>
      </w:r>
      <w:r>
        <w:br/>
      </w:r>
      <w:r>
        <w:rPr>
          <w:rFonts w:ascii="Times New Roman"/>
          <w:b w:val="false"/>
          <w:i w:val="false"/>
          <w:color w:val="000000"/>
          <w:sz w:val="28"/>
        </w:rPr>
        <w:t>
        өндірістік үй-жайларды жинаушы                   6
</w:t>
      </w:r>
      <w:r>
        <w:br/>
      </w:r>
      <w:r>
        <w:rPr>
          <w:rFonts w:ascii="Times New Roman"/>
          <w:b w:val="false"/>
          <w:i w:val="false"/>
          <w:color w:val="000000"/>
          <w:sz w:val="28"/>
        </w:rPr>
        <w:t>
</w:t>
      </w:r>
      <w:r>
        <w:br/>
      </w:r>
      <w:r>
        <w:rPr>
          <w:rFonts w:ascii="Times New Roman"/>
          <w:b w:val="false"/>
          <w:i w:val="false"/>
          <w:color w:val="000000"/>
          <w:sz w:val="28"/>
        </w:rPr>
        <w:t>
         Коррозияға қарсы (қорғау) жапқыштар мен 
</w:t>
      </w:r>
      <w:r>
        <w:br/>
      </w:r>
      <w:r>
        <w:rPr>
          <w:rFonts w:ascii="Times New Roman"/>
          <w:b w:val="false"/>
          <w:i w:val="false"/>
          <w:color w:val="000000"/>
          <w:sz w:val="28"/>
        </w:rPr>
        <w:t>
            бұйымдар цехтары мен шеберханалары 
</w:t>
      </w:r>
      <w:r>
        <w:br/>
      </w:r>
      <w:r>
        <w:rPr>
          <w:rFonts w:ascii="Times New Roman"/>
          <w:b w:val="false"/>
          <w:i w:val="false"/>
          <w:color w:val="000000"/>
          <w:sz w:val="28"/>
        </w:rPr>
        <w:t>
</w:t>
      </w:r>
      <w:r>
        <w:br/>
      </w:r>
      <w:r>
        <w:rPr>
          <w:rFonts w:ascii="Times New Roman"/>
          <w:b w:val="false"/>
          <w:i w:val="false"/>
          <w:color w:val="000000"/>
          <w:sz w:val="28"/>
        </w:rPr>
        <w:t>
770.    Құм құюшы, металлизатор, мыспен, мырышпен, 
</w:t>
      </w:r>
      <w:r>
        <w:br/>
      </w:r>
      <w:r>
        <w:rPr>
          <w:rFonts w:ascii="Times New Roman"/>
          <w:b w:val="false"/>
          <w:i w:val="false"/>
          <w:color w:val="000000"/>
          <w:sz w:val="28"/>
        </w:rPr>
        <w:t>
        қорғасынмен, кадмиймен және басқа
</w:t>
      </w:r>
      <w:r>
        <w:br/>
      </w:r>
      <w:r>
        <w:rPr>
          <w:rFonts w:ascii="Times New Roman"/>
          <w:b w:val="false"/>
          <w:i w:val="false"/>
          <w:color w:val="000000"/>
          <w:sz w:val="28"/>
        </w:rPr>
        <w:t>
        металдармен байланысты жұмыс істейтін 
</w:t>
      </w:r>
      <w:r>
        <w:br/>
      </w:r>
      <w:r>
        <w:rPr>
          <w:rFonts w:ascii="Times New Roman"/>
          <w:b w:val="false"/>
          <w:i w:val="false"/>
          <w:color w:val="000000"/>
          <w:sz w:val="28"/>
        </w:rPr>
        <w:t>
        металлизатор, гуммир жұмыстарындағы 
</w:t>
      </w:r>
      <w:r>
        <w:br/>
      </w:r>
      <w:r>
        <w:rPr>
          <w:rFonts w:ascii="Times New Roman"/>
          <w:b w:val="false"/>
          <w:i w:val="false"/>
          <w:color w:val="000000"/>
          <w:sz w:val="28"/>
        </w:rPr>
        <w:t>
        футерші және қышқылға қарсылаушы 
</w:t>
      </w:r>
      <w:r>
        <w:br/>
      </w:r>
      <w:r>
        <w:rPr>
          <w:rFonts w:ascii="Times New Roman"/>
          <w:b w:val="false"/>
          <w:i w:val="false"/>
          <w:color w:val="000000"/>
          <w:sz w:val="28"/>
        </w:rPr>
        <w:t>
        (қышқылға қарсылаушы-гуммирлеуші)               12      6
</w:t>
      </w:r>
      <w:r>
        <w:br/>
      </w:r>
      <w:r>
        <w:rPr>
          <w:rFonts w:ascii="Times New Roman"/>
          <w:b w:val="false"/>
          <w:i w:val="false"/>
          <w:color w:val="000000"/>
          <w:sz w:val="28"/>
        </w:rPr>
        <w:t>
771.    Қалған барлық жұмысшылар, басшылар 
</w:t>
      </w:r>
      <w:r>
        <w:br/>
      </w:r>
      <w:r>
        <w:rPr>
          <w:rFonts w:ascii="Times New Roman"/>
          <w:b w:val="false"/>
          <w:i w:val="false"/>
          <w:color w:val="000000"/>
          <w:sz w:val="28"/>
        </w:rPr>
        <w:t>
        және мамандар                                   12
</w:t>
      </w:r>
      <w:r>
        <w:br/>
      </w:r>
      <w:r>
        <w:rPr>
          <w:rFonts w:ascii="Times New Roman"/>
          <w:b w:val="false"/>
          <w:i w:val="false"/>
          <w:color w:val="000000"/>
          <w:sz w:val="28"/>
        </w:rPr>
        <w:t>
</w:t>
      </w:r>
      <w:r>
        <w:br/>
      </w:r>
      <w:r>
        <w:rPr>
          <w:rFonts w:ascii="Times New Roman"/>
          <w:b w:val="false"/>
          <w:i w:val="false"/>
          <w:color w:val="000000"/>
          <w:sz w:val="28"/>
        </w:rPr>
        <w:t>
           Газдан құтқару станциялары
</w:t>
      </w:r>
      <w:r>
        <w:br/>
      </w:r>
      <w:r>
        <w:rPr>
          <w:rFonts w:ascii="Times New Roman"/>
          <w:b w:val="false"/>
          <w:i w:val="false"/>
          <w:color w:val="000000"/>
          <w:sz w:val="28"/>
        </w:rPr>
        <w:t>
</w:t>
      </w:r>
      <w:r>
        <w:br/>
      </w:r>
      <w:r>
        <w:rPr>
          <w:rFonts w:ascii="Times New Roman"/>
          <w:b w:val="false"/>
          <w:i w:val="false"/>
          <w:color w:val="000000"/>
          <w:sz w:val="28"/>
        </w:rPr>
        <w:t>
772.    Газдан құтқарушы                                12      6-7
</w:t>
      </w:r>
      <w:r>
        <w:br/>
      </w:r>
      <w:r>
        <w:rPr>
          <w:rFonts w:ascii="Times New Roman"/>
          <w:b w:val="false"/>
          <w:i w:val="false"/>
          <w:color w:val="000000"/>
          <w:sz w:val="28"/>
        </w:rPr>
        <w:t>
773.    Газдар мен тозаңды талдау лаборанты             12      6-7
</w:t>
      </w:r>
      <w:r>
        <w:br/>
      </w:r>
      <w:r>
        <w:rPr>
          <w:rFonts w:ascii="Times New Roman"/>
          <w:b w:val="false"/>
          <w:i w:val="false"/>
          <w:color w:val="000000"/>
          <w:sz w:val="28"/>
        </w:rPr>
        <w:t>
774.    Қалған жұмысшылар                                6      6-7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Жұмыс күнiнiң ұзақтығы
</w:t>
      </w:r>
      <w:r>
        <w:br/>
      </w:r>
      <w:r>
        <w:rPr>
          <w:rFonts w:ascii="Times New Roman"/>
          <w:b w:val="false"/>
          <w:i w:val="false"/>
          <w:color w:val="000000"/>
          <w:sz w:val="28"/>
        </w:rPr>
        <w:t>
        бұлар қызмет атқаратын өндiрiсте
</w:t>
      </w:r>
      <w:r>
        <w:br/>
      </w:r>
      <w:r>
        <w:rPr>
          <w:rFonts w:ascii="Times New Roman"/>
          <w:b w:val="false"/>
          <w:i w:val="false"/>
          <w:color w:val="000000"/>
          <w:sz w:val="28"/>
        </w:rPr>
        <w:t>
        белгіленген жұмыс күнiне сәйкес болу
</w:t>
      </w:r>
      <w:r>
        <w:br/>
      </w:r>
      <w:r>
        <w:rPr>
          <w:rFonts w:ascii="Times New Roman"/>
          <w:b w:val="false"/>
          <w:i w:val="false"/>
          <w:color w:val="000000"/>
          <w:sz w:val="28"/>
        </w:rPr>
        <w:t>
        керек.
</w:t>
      </w:r>
      <w:r>
        <w:br/>
      </w:r>
      <w:r>
        <w:rPr>
          <w:rFonts w:ascii="Times New Roman"/>
          <w:b w:val="false"/>
          <w:i w:val="false"/>
          <w:color w:val="000000"/>
          <w:sz w:val="28"/>
        </w:rPr>
        <w:t>
775.    Басшылар және мамандар                          12
</w:t>
      </w:r>
      <w:r>
        <w:br/>
      </w:r>
      <w:r>
        <w:rPr>
          <w:rFonts w:ascii="Times New Roman"/>
          <w:b w:val="false"/>
          <w:i w:val="false"/>
          <w:color w:val="000000"/>
          <w:sz w:val="28"/>
        </w:rPr>
        <w:t>
        Ат-арба көлiгi
</w:t>
      </w:r>
      <w:r>
        <w:br/>
      </w:r>
      <w:r>
        <w:rPr>
          <w:rFonts w:ascii="Times New Roman"/>
          <w:b w:val="false"/>
          <w:i w:val="false"/>
          <w:color w:val="000000"/>
          <w:sz w:val="28"/>
        </w:rPr>
        <w:t>
776.    Шлакты, басқа химиялық қалдықтарды, 
</w:t>
      </w:r>
      <w:r>
        <w:br/>
      </w:r>
      <w:r>
        <w:rPr>
          <w:rFonts w:ascii="Times New Roman"/>
          <w:b w:val="false"/>
          <w:i w:val="false"/>
          <w:color w:val="000000"/>
          <w:sz w:val="28"/>
        </w:rPr>
        <w:t>
        қоқысты тасып шығаратын тасушы                   6
</w:t>
      </w:r>
      <w:r>
        <w:br/>
      </w:r>
      <w:r>
        <w:rPr>
          <w:rFonts w:ascii="Times New Roman"/>
          <w:b w:val="false"/>
          <w:i w:val="false"/>
          <w:color w:val="000000"/>
          <w:sz w:val="28"/>
        </w:rPr>
        <w:t>
777.    Химиялық өнiмдер мен техникалық
</w:t>
      </w:r>
      <w:r>
        <w:br/>
      </w:r>
      <w:r>
        <w:rPr>
          <w:rFonts w:ascii="Times New Roman"/>
          <w:b w:val="false"/>
          <w:i w:val="false"/>
          <w:color w:val="000000"/>
          <w:sz w:val="28"/>
        </w:rPr>
        <w:t>
        көмiртектiң (күйенiң) қалдықтарын
</w:t>
      </w:r>
      <w:r>
        <w:br/>
      </w:r>
      <w:r>
        <w:rPr>
          <w:rFonts w:ascii="Times New Roman"/>
          <w:b w:val="false"/>
          <w:i w:val="false"/>
          <w:color w:val="000000"/>
          <w:sz w:val="28"/>
        </w:rPr>
        <w:t>
        тасымалдайтын тасушы арбакеш                    12
</w:t>
      </w:r>
      <w:r>
        <w:br/>
      </w:r>
      <w:r>
        <w:rPr>
          <w:rFonts w:ascii="Times New Roman"/>
          <w:b w:val="false"/>
          <w:i w:val="false"/>
          <w:color w:val="000000"/>
          <w:sz w:val="28"/>
        </w:rPr>
        <w:t>
</w:t>
      </w:r>
      <w:r>
        <w:br/>
      </w:r>
      <w:r>
        <w:rPr>
          <w:rFonts w:ascii="Times New Roman"/>
          <w:b w:val="false"/>
          <w:i w:val="false"/>
          <w:color w:val="000000"/>
          <w:sz w:val="28"/>
        </w:rPr>
        <w:t>
            Химиялық шикiзат, өнiм мен
</w:t>
      </w:r>
      <w:r>
        <w:br/>
      </w:r>
      <w:r>
        <w:rPr>
          <w:rFonts w:ascii="Times New Roman"/>
          <w:b w:val="false"/>
          <w:i w:val="false"/>
          <w:color w:val="000000"/>
          <w:sz w:val="28"/>
        </w:rPr>
        <w:t>
           қалдықтарды тиеу және түсiру
</w:t>
      </w:r>
      <w:r>
        <w:br/>
      </w:r>
      <w:r>
        <w:rPr>
          <w:rFonts w:ascii="Times New Roman"/>
          <w:b w:val="false"/>
          <w:i w:val="false"/>
          <w:color w:val="000000"/>
          <w:sz w:val="28"/>
        </w:rPr>
        <w:t>
</w:t>
      </w:r>
      <w:r>
        <w:br/>
      </w:r>
      <w:r>
        <w:rPr>
          <w:rFonts w:ascii="Times New Roman"/>
          <w:b w:val="false"/>
          <w:i w:val="false"/>
          <w:color w:val="000000"/>
          <w:sz w:val="28"/>
        </w:rPr>
        <w:t>
778.    Улы, ащы және тiтiркендiргiш
</w:t>
      </w:r>
      <w:r>
        <w:br/>
      </w:r>
      <w:r>
        <w:rPr>
          <w:rFonts w:ascii="Times New Roman"/>
          <w:b w:val="false"/>
          <w:i w:val="false"/>
          <w:color w:val="000000"/>
          <w:sz w:val="28"/>
        </w:rPr>
        <w:t>
        қасиеттерi бар химиялық шикiзатты,
</w:t>
      </w:r>
      <w:r>
        <w:br/>
      </w:r>
      <w:r>
        <w:rPr>
          <w:rFonts w:ascii="Times New Roman"/>
          <w:b w:val="false"/>
          <w:i w:val="false"/>
          <w:color w:val="000000"/>
          <w:sz w:val="28"/>
        </w:rPr>
        <w:t>
        өнiмдi және қалдықтарды тиейтiн
</w:t>
      </w:r>
      <w:r>
        <w:br/>
      </w:r>
      <w:r>
        <w:rPr>
          <w:rFonts w:ascii="Times New Roman"/>
          <w:b w:val="false"/>
          <w:i w:val="false"/>
          <w:color w:val="000000"/>
          <w:sz w:val="28"/>
        </w:rPr>
        <w:t>
        және түсiретiн жұмысшылар                       12
</w:t>
      </w:r>
      <w:r>
        <w:br/>
      </w:r>
      <w:r>
        <w:rPr>
          <w:rFonts w:ascii="Times New Roman"/>
          <w:b w:val="false"/>
          <w:i w:val="false"/>
          <w:color w:val="000000"/>
          <w:sz w:val="28"/>
        </w:rPr>
        <w:t>
</w:t>
      </w:r>
      <w:r>
        <w:br/>
      </w:r>
      <w:r>
        <w:rPr>
          <w:rFonts w:ascii="Times New Roman"/>
          <w:b w:val="false"/>
          <w:i w:val="false"/>
          <w:color w:val="000000"/>
          <w:sz w:val="28"/>
        </w:rPr>
        <w:t>
            Кiр жуатын жерлер
</w:t>
      </w:r>
      <w:r>
        <w:br/>
      </w:r>
      <w:r>
        <w:rPr>
          <w:rFonts w:ascii="Times New Roman"/>
          <w:b w:val="false"/>
          <w:i w:val="false"/>
          <w:color w:val="000000"/>
          <w:sz w:val="28"/>
        </w:rPr>
        <w:t>
</w:t>
      </w:r>
      <w:r>
        <w:br/>
      </w:r>
      <w:r>
        <w:rPr>
          <w:rFonts w:ascii="Times New Roman"/>
          <w:b w:val="false"/>
          <w:i w:val="false"/>
          <w:color w:val="000000"/>
          <w:sz w:val="28"/>
        </w:rPr>
        <w:t>
779.    Улы, ащы және тiтiркендiргiш
</w:t>
      </w:r>
      <w:r>
        <w:br/>
      </w:r>
      <w:r>
        <w:rPr>
          <w:rFonts w:ascii="Times New Roman"/>
          <w:b w:val="false"/>
          <w:i w:val="false"/>
          <w:color w:val="000000"/>
          <w:sz w:val="28"/>
        </w:rPr>
        <w:t>
        заттармен ластанған арнаулы киiмдердi
</w:t>
      </w:r>
      <w:r>
        <w:br/>
      </w:r>
      <w:r>
        <w:rPr>
          <w:rFonts w:ascii="Times New Roman"/>
          <w:b w:val="false"/>
          <w:i w:val="false"/>
          <w:color w:val="000000"/>
          <w:sz w:val="28"/>
        </w:rPr>
        <w:t>
        қабылдайтын және жуатын жұмысшылар              12
</w:t>
      </w:r>
      <w:r>
        <w:br/>
      </w:r>
      <w:r>
        <w:rPr>
          <w:rFonts w:ascii="Times New Roman"/>
          <w:b w:val="false"/>
          <w:i w:val="false"/>
          <w:color w:val="000000"/>
          <w:sz w:val="28"/>
        </w:rPr>
        <w:t>
780.    Арнаулы киiмдердi жөндейтiн және
</w:t>
      </w:r>
      <w:r>
        <w:br/>
      </w:r>
      <w:r>
        <w:rPr>
          <w:rFonts w:ascii="Times New Roman"/>
          <w:b w:val="false"/>
          <w:i w:val="false"/>
          <w:color w:val="000000"/>
          <w:sz w:val="28"/>
        </w:rPr>
        <w:t>
        аяқкиiмдi жөндейтiн жұмысшылар                   6
</w:t>
      </w:r>
      <w:r>
        <w:br/>
      </w:r>
      <w:r>
        <w:rPr>
          <w:rFonts w:ascii="Times New Roman"/>
          <w:b w:val="false"/>
          <w:i w:val="false"/>
          <w:color w:val="000000"/>
          <w:sz w:val="28"/>
        </w:rPr>
        <w:t>
</w:t>
      </w:r>
      <w:r>
        <w:br/>
      </w:r>
      <w:r>
        <w:rPr>
          <w:rFonts w:ascii="Times New Roman"/>
          <w:b w:val="false"/>
          <w:i w:val="false"/>
          <w:color w:val="000000"/>
          <w:sz w:val="28"/>
        </w:rPr>
        <w:t>
        Тұрмыстық үй-жайлар және санитарлық
</w:t>
      </w:r>
      <w:r>
        <w:br/>
      </w:r>
      <w:r>
        <w:rPr>
          <w:rFonts w:ascii="Times New Roman"/>
          <w:b w:val="false"/>
          <w:i w:val="false"/>
          <w:color w:val="000000"/>
          <w:sz w:val="28"/>
        </w:rPr>
        <w:t>
                   тораптар
</w:t>
      </w:r>
    </w:p>
    <w:p>
      <w:pPr>
        <w:spacing w:after="0"/>
        <w:ind w:left="0"/>
        <w:jc w:val="both"/>
      </w:pPr>
      <w:r>
        <w:rPr>
          <w:rFonts w:ascii="Times New Roman"/>
          <w:b w:val="false"/>
          <w:i w:val="false"/>
          <w:color w:val="000000"/>
          <w:sz w:val="28"/>
        </w:rPr>
        <w:t>
781.    Цехтық, тұрмыстық үй-жайлардағы,
</w:t>
      </w:r>
      <w:r>
        <w:br/>
      </w:r>
      <w:r>
        <w:rPr>
          <w:rFonts w:ascii="Times New Roman"/>
          <w:b w:val="false"/>
          <w:i w:val="false"/>
          <w:color w:val="000000"/>
          <w:sz w:val="28"/>
        </w:rPr>
        <w:t>
        санитарлық өткiзгiштердегi (монша)
</w:t>
      </w:r>
      <w:r>
        <w:br/>
      </w:r>
      <w:r>
        <w:rPr>
          <w:rFonts w:ascii="Times New Roman"/>
          <w:b w:val="false"/>
          <w:i w:val="false"/>
          <w:color w:val="000000"/>
          <w:sz w:val="28"/>
        </w:rPr>
        <w:t>
        және санитарлық тораптардағы
</w:t>
      </w:r>
      <w:r>
        <w:br/>
      </w:r>
      <w:r>
        <w:rPr>
          <w:rFonts w:ascii="Times New Roman"/>
          <w:b w:val="false"/>
          <w:i w:val="false"/>
          <w:color w:val="000000"/>
          <w:sz w:val="28"/>
        </w:rPr>
        <w:t>
        жұмысшылар                                     6-12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Қосымша демалыстың ұзақтығы 
</w:t>
      </w:r>
      <w:r>
        <w:br/>
      </w:r>
      <w:r>
        <w:rPr>
          <w:rFonts w:ascii="Times New Roman"/>
          <w:b w:val="false"/>
          <w:i w:val="false"/>
          <w:color w:val="000000"/>
          <w:sz w:val="28"/>
        </w:rPr>
        <w:t>
        бұлар қызмет көрсететiн өндiрiс 
</w:t>
      </w:r>
      <w:r>
        <w:br/>
      </w:r>
      <w:r>
        <w:rPr>
          <w:rFonts w:ascii="Times New Roman"/>
          <w:b w:val="false"/>
          <w:i w:val="false"/>
          <w:color w:val="000000"/>
          <w:sz w:val="28"/>
        </w:rPr>
        <w:t>
        жұмысшыларына белгiленген демалысқа 
</w:t>
      </w:r>
      <w:r>
        <w:br/>
      </w:r>
      <w:r>
        <w:rPr>
          <w:rFonts w:ascii="Times New Roman"/>
          <w:b w:val="false"/>
          <w:i w:val="false"/>
          <w:color w:val="000000"/>
          <w:sz w:val="28"/>
        </w:rPr>
        <w:t>
        ұқсас, бiрақ 12 күннен жоғары емес болады
</w:t>
      </w:r>
      <w:r>
        <w:br/>
      </w:r>
      <w:r>
        <w:rPr>
          <w:rFonts w:ascii="Times New Roman"/>
          <w:b w:val="false"/>
          <w:i w:val="false"/>
          <w:color w:val="000000"/>
          <w:sz w:val="28"/>
        </w:rPr>
        <w:t>
782.    Электрлi және автотележканы жүргiзушi           12
</w:t>
      </w:r>
      <w:r>
        <w:br/>
      </w:r>
      <w:r>
        <w:rPr>
          <w:rFonts w:ascii="Times New Roman"/>
          <w:b w:val="false"/>
          <w:i w:val="false"/>
          <w:color w:val="000000"/>
          <w:sz w:val="28"/>
        </w:rPr>
        <w:t>
783.    Экскаватор машинисі және кран машинисі 
</w:t>
      </w:r>
      <w:r>
        <w:br/>
      </w:r>
      <w:r>
        <w:rPr>
          <w:rFonts w:ascii="Times New Roman"/>
          <w:b w:val="false"/>
          <w:i w:val="false"/>
          <w:color w:val="000000"/>
          <w:sz w:val="28"/>
        </w:rPr>
        <w:t>
        (краншы), іштен жану двигателімен, 
</w:t>
      </w:r>
      <w:r>
        <w:br/>
      </w:r>
      <w:r>
        <w:rPr>
          <w:rFonts w:ascii="Times New Roman"/>
          <w:b w:val="false"/>
          <w:i w:val="false"/>
          <w:color w:val="000000"/>
          <w:sz w:val="28"/>
        </w:rPr>
        <w:t>
        электрлі двигательмен және бу 
</w:t>
      </w:r>
      <w:r>
        <w:br/>
      </w:r>
      <w:r>
        <w:rPr>
          <w:rFonts w:ascii="Times New Roman"/>
          <w:b w:val="false"/>
          <w:i w:val="false"/>
          <w:color w:val="000000"/>
          <w:sz w:val="28"/>
        </w:rPr>
        <w:t>
        двигателімен жұмыс істеу барысында              12
</w:t>
      </w:r>
      <w:r>
        <w:br/>
      </w:r>
      <w:r>
        <w:rPr>
          <w:rFonts w:ascii="Times New Roman"/>
          <w:b w:val="false"/>
          <w:i w:val="false"/>
          <w:color w:val="000000"/>
          <w:sz w:val="28"/>
        </w:rPr>
        <w:t>
784.    Пластмасса пісіруші                             12
</w:t>
      </w:r>
      <w:r>
        <w:br/>
      </w:r>
      <w:r>
        <w:rPr>
          <w:rFonts w:ascii="Times New Roman"/>
          <w:b w:val="false"/>
          <w:i w:val="false"/>
          <w:color w:val="000000"/>
          <w:sz w:val="28"/>
        </w:rPr>
        <w:t>
785.    Өндірістік үй-жайларды жинаушы, 
</w:t>
      </w:r>
      <w:r>
        <w:br/>
      </w:r>
      <w:r>
        <w:rPr>
          <w:rFonts w:ascii="Times New Roman"/>
          <w:b w:val="false"/>
          <w:i w:val="false"/>
          <w:color w:val="000000"/>
          <w:sz w:val="28"/>
        </w:rPr>
        <w:t>
        аумақты (көшелерді) жинаушы                      6     
</w:t>
      </w:r>
    </w:p>
    <w:p>
      <w:pPr>
        <w:spacing w:after="0"/>
        <w:ind w:left="0"/>
        <w:jc w:val="both"/>
      </w:pPr>
      <w:r>
        <w:rPr>
          <w:rFonts w:ascii="Times New Roman"/>
          <w:b w:val="false"/>
          <w:i w:val="false"/>
          <w:color w:val="000000"/>
          <w:sz w:val="28"/>
        </w:rPr>
        <w:t>
</w:t>
      </w:r>
      <w:r>
        <w:rPr>
          <w:rFonts w:ascii="Times New Roman"/>
          <w:b/>
          <w:i w:val="false"/>
          <w:color w:val="000000"/>
          <w:sz w:val="28"/>
        </w:rPr>
        <w:t>
11. МИКРОБИОЛОГИЯЛЫҚ ӨНДІРІСТЕР
</w:t>
      </w:r>
      <w:r>
        <w:rPr>
          <w:rFonts w:ascii="Times New Roman"/>
          <w:b w:val="false"/>
          <w:i w:val="false"/>
          <w:color w:val="000000"/>
          <w:sz w:val="28"/>
        </w:rPr>
        <w:t>
</w:t>
      </w:r>
      <w:r>
        <w:br/>
      </w:r>
      <w:r>
        <w:rPr>
          <w:rFonts w:ascii="Times New Roman"/>
          <w:b w:val="false"/>
          <w:i w:val="false"/>
          <w:color w:val="000000"/>
          <w:sz w:val="28"/>
        </w:rPr>
        <w:t>
         Өсiмдiк материалдарын гидролиздеу
</w:t>
      </w:r>
      <w:r>
        <w:br/>
      </w:r>
      <w:r>
        <w:rPr>
          <w:rFonts w:ascii="Times New Roman"/>
          <w:b w:val="false"/>
          <w:i w:val="false"/>
          <w:color w:val="000000"/>
          <w:sz w:val="28"/>
        </w:rPr>
        <w:t>
                тәсiлiмен қант өндiру
</w:t>
      </w:r>
      <w:r>
        <w:br/>
      </w:r>
      <w:r>
        <w:rPr>
          <w:rFonts w:ascii="Times New Roman"/>
          <w:b w:val="false"/>
          <w:i w:val="false"/>
          <w:color w:val="000000"/>
          <w:sz w:val="28"/>
        </w:rPr>
        <w:t>
</w:t>
      </w:r>
      <w:r>
        <w:br/>
      </w:r>
      <w:r>
        <w:rPr>
          <w:rFonts w:ascii="Times New Roman"/>
          <w:b w:val="false"/>
          <w:i w:val="false"/>
          <w:color w:val="000000"/>
          <w:sz w:val="28"/>
        </w:rPr>
        <w:t>
1.      Сүзгiлеу аппаратшысы                            12
</w:t>
      </w:r>
      <w:r>
        <w:br/>
      </w:r>
      <w:r>
        <w:rPr>
          <w:rFonts w:ascii="Times New Roman"/>
          <w:b w:val="false"/>
          <w:i w:val="false"/>
          <w:color w:val="000000"/>
          <w:sz w:val="28"/>
        </w:rPr>
        <w:t>
2.      Пiсiру бөлiмiнiң бункерiне қызмет
</w:t>
      </w:r>
      <w:r>
        <w:br/>
      </w:r>
      <w:r>
        <w:rPr>
          <w:rFonts w:ascii="Times New Roman"/>
          <w:b w:val="false"/>
          <w:i w:val="false"/>
          <w:color w:val="000000"/>
          <w:sz w:val="28"/>
        </w:rPr>
        <w:t>
        көрсететiн бункерлеушi                           6
</w:t>
      </w:r>
      <w:r>
        <w:br/>
      </w:r>
      <w:r>
        <w:rPr>
          <w:rFonts w:ascii="Times New Roman"/>
          <w:b w:val="false"/>
          <w:i w:val="false"/>
          <w:color w:val="000000"/>
          <w:sz w:val="28"/>
        </w:rPr>
        <w:t>
3.      Пiсiрушi                                        12
</w:t>
      </w:r>
      <w:r>
        <w:br/>
      </w:r>
      <w:r>
        <w:rPr>
          <w:rFonts w:ascii="Times New Roman"/>
          <w:b w:val="false"/>
          <w:i w:val="false"/>
          <w:color w:val="000000"/>
          <w:sz w:val="28"/>
        </w:rPr>
        <w:t>
4.      Тиеушi-түсiрушi                                 12
</w:t>
      </w:r>
      <w:r>
        <w:br/>
      </w:r>
      <w:r>
        <w:rPr>
          <w:rFonts w:ascii="Times New Roman"/>
          <w:b w:val="false"/>
          <w:i w:val="false"/>
          <w:color w:val="000000"/>
          <w:sz w:val="28"/>
        </w:rPr>
        <w:t>
5.      Қышқылшы                                        12
</w:t>
      </w:r>
      <w:r>
        <w:br/>
      </w:r>
      <w:r>
        <w:rPr>
          <w:rFonts w:ascii="Times New Roman"/>
          <w:b w:val="false"/>
          <w:i w:val="false"/>
          <w:color w:val="000000"/>
          <w:sz w:val="28"/>
        </w:rPr>
        <w:t>
6.      Насос қондырғыларының машинисi                  12
</w:t>
      </w:r>
      <w:r>
        <w:br/>
      </w:r>
      <w:r>
        <w:rPr>
          <w:rFonts w:ascii="Times New Roman"/>
          <w:b w:val="false"/>
          <w:i w:val="false"/>
          <w:color w:val="000000"/>
          <w:sz w:val="28"/>
        </w:rPr>
        <w:t>
7.      Бейтараптаушы                                   12
</w:t>
      </w:r>
      <w:r>
        <w:br/>
      </w:r>
      <w:r>
        <w:rPr>
          <w:rFonts w:ascii="Times New Roman"/>
          <w:b w:val="false"/>
          <w:i w:val="false"/>
          <w:color w:val="000000"/>
          <w:sz w:val="28"/>
        </w:rPr>
        <w:t>
8.      Слесарь-жөндеушi                                12
</w:t>
      </w:r>
      <w:r>
        <w:br/>
      </w:r>
      <w:r>
        <w:rPr>
          <w:rFonts w:ascii="Times New Roman"/>
          <w:b w:val="false"/>
          <w:i w:val="false"/>
          <w:color w:val="000000"/>
          <w:sz w:val="28"/>
        </w:rPr>
        <w:t>
9.      Аппаратура жабдығын жөндейтiн слесарь           12
</w:t>
      </w:r>
      <w:r>
        <w:br/>
      </w:r>
      <w:r>
        <w:rPr>
          <w:rFonts w:ascii="Times New Roman"/>
          <w:b w:val="false"/>
          <w:i w:val="false"/>
          <w:color w:val="000000"/>
          <w:sz w:val="28"/>
        </w:rPr>
        <w:t>
10.     Шөктiру және жылу алмастыру операторы            6
</w:t>
      </w:r>
      <w:r>
        <w:br/>
      </w:r>
      <w:r>
        <w:rPr>
          <w:rFonts w:ascii="Times New Roman"/>
          <w:b w:val="false"/>
          <w:i w:val="false"/>
          <w:color w:val="000000"/>
          <w:sz w:val="28"/>
        </w:rPr>
        <w:t>
11.     Тозаң-шаң ұстайтын қондырғылар операторы         6
</w:t>
      </w:r>
      <w:r>
        <w:br/>
      </w:r>
      <w:r>
        <w:rPr>
          <w:rFonts w:ascii="Times New Roman"/>
          <w:b w:val="false"/>
          <w:i w:val="false"/>
          <w:color w:val="000000"/>
          <w:sz w:val="28"/>
        </w:rPr>
        <w:t>
</w:t>
      </w:r>
      <w:r>
        <w:br/>
      </w:r>
      <w:r>
        <w:rPr>
          <w:rFonts w:ascii="Times New Roman"/>
          <w:b w:val="false"/>
          <w:i w:val="false"/>
          <w:color w:val="000000"/>
          <w:sz w:val="28"/>
        </w:rPr>
        <w:t>
        Гидролиздi этил спиртiнiң өндiрiсi
</w:t>
      </w:r>
      <w:r>
        <w:br/>
      </w:r>
      <w:r>
        <w:rPr>
          <w:rFonts w:ascii="Times New Roman"/>
          <w:b w:val="false"/>
          <w:i w:val="false"/>
          <w:color w:val="000000"/>
          <w:sz w:val="28"/>
        </w:rPr>
        <w:t>
</w:t>
      </w:r>
      <w:r>
        <w:br/>
      </w:r>
      <w:r>
        <w:rPr>
          <w:rFonts w:ascii="Times New Roman"/>
          <w:b w:val="false"/>
          <w:i w:val="false"/>
          <w:color w:val="000000"/>
          <w:sz w:val="28"/>
        </w:rPr>
        <w:t>
12.     Қайта айдау аппаратшысы                         12
</w:t>
      </w:r>
      <w:r>
        <w:br/>
      </w:r>
      <w:r>
        <w:rPr>
          <w:rFonts w:ascii="Times New Roman"/>
          <w:b w:val="false"/>
          <w:i w:val="false"/>
          <w:color w:val="000000"/>
          <w:sz w:val="28"/>
        </w:rPr>
        <w:t>
13.     Пiсiрушi                                        12
</w:t>
      </w:r>
      <w:r>
        <w:br/>
      </w:r>
      <w:r>
        <w:rPr>
          <w:rFonts w:ascii="Times New Roman"/>
          <w:b w:val="false"/>
          <w:i w:val="false"/>
          <w:color w:val="000000"/>
          <w:sz w:val="28"/>
        </w:rPr>
        <w:t>
14.     Қышқылшы                                        12
</w:t>
      </w:r>
      <w:r>
        <w:br/>
      </w:r>
      <w:r>
        <w:rPr>
          <w:rFonts w:ascii="Times New Roman"/>
          <w:b w:val="false"/>
          <w:i w:val="false"/>
          <w:color w:val="000000"/>
          <w:sz w:val="28"/>
        </w:rPr>
        <w:t>
15.     Ашытқы өсiру операторы                          12
</w:t>
      </w:r>
      <w:r>
        <w:br/>
      </w:r>
      <w:r>
        <w:rPr>
          <w:rFonts w:ascii="Times New Roman"/>
          <w:b w:val="false"/>
          <w:i w:val="false"/>
          <w:color w:val="000000"/>
          <w:sz w:val="28"/>
        </w:rPr>
        <w:t>
16.     Биомасса сеператоры                             12
</w:t>
      </w:r>
      <w:r>
        <w:br/>
      </w:r>
      <w:r>
        <w:rPr>
          <w:rFonts w:ascii="Times New Roman"/>
          <w:b w:val="false"/>
          <w:i w:val="false"/>
          <w:color w:val="000000"/>
          <w:sz w:val="28"/>
        </w:rPr>
        <w:t>
17.     Слесарь-жөндеушi                                12
</w:t>
      </w:r>
      <w:r>
        <w:br/>
      </w:r>
      <w:r>
        <w:rPr>
          <w:rFonts w:ascii="Times New Roman"/>
          <w:b w:val="false"/>
          <w:i w:val="false"/>
          <w:color w:val="000000"/>
          <w:sz w:val="28"/>
        </w:rPr>
        <w:t>
18.     Аппаратура жабдығын жөндейтiн слесарь           12
</w:t>
      </w:r>
      <w:r>
        <w:br/>
      </w:r>
      <w:r>
        <w:rPr>
          <w:rFonts w:ascii="Times New Roman"/>
          <w:b w:val="false"/>
          <w:i w:val="false"/>
          <w:color w:val="000000"/>
          <w:sz w:val="28"/>
        </w:rPr>
        <w:t>
</w:t>
      </w:r>
      <w:r>
        <w:br/>
      </w:r>
      <w:r>
        <w:rPr>
          <w:rFonts w:ascii="Times New Roman"/>
          <w:b w:val="false"/>
          <w:i w:val="false"/>
          <w:color w:val="000000"/>
          <w:sz w:val="28"/>
        </w:rPr>
        <w:t>
                 Фурфорол өндiрiсi
</w:t>
      </w:r>
      <w:r>
        <w:br/>
      </w:r>
      <w:r>
        <w:rPr>
          <w:rFonts w:ascii="Times New Roman"/>
          <w:b w:val="false"/>
          <w:i w:val="false"/>
          <w:color w:val="000000"/>
          <w:sz w:val="28"/>
        </w:rPr>
        <w:t>
</w:t>
      </w:r>
      <w:r>
        <w:br/>
      </w:r>
      <w:r>
        <w:rPr>
          <w:rFonts w:ascii="Times New Roman"/>
          <w:b w:val="false"/>
          <w:i w:val="false"/>
          <w:color w:val="000000"/>
          <w:sz w:val="28"/>
        </w:rPr>
        <w:t>
19.     Жұмысшылар, ауысым басшылары және мамандар      12
</w:t>
      </w:r>
      <w:r>
        <w:br/>
      </w:r>
      <w:r>
        <w:rPr>
          <w:rFonts w:ascii="Times New Roman"/>
          <w:b w:val="false"/>
          <w:i w:val="false"/>
          <w:color w:val="000000"/>
          <w:sz w:val="28"/>
        </w:rPr>
        <w:t>
</w:t>
      </w:r>
      <w:r>
        <w:br/>
      </w:r>
      <w:r>
        <w:rPr>
          <w:rFonts w:ascii="Times New Roman"/>
          <w:b w:val="false"/>
          <w:i w:val="false"/>
          <w:color w:val="000000"/>
          <w:sz w:val="28"/>
        </w:rPr>
        <w:t>
            Ксилоза, ксилит және ксилитан
</w:t>
      </w:r>
      <w:r>
        <w:br/>
      </w:r>
      <w:r>
        <w:rPr>
          <w:rFonts w:ascii="Times New Roman"/>
          <w:b w:val="false"/>
          <w:i w:val="false"/>
          <w:color w:val="000000"/>
          <w:sz w:val="28"/>
        </w:rPr>
        <w:t>
                       өндiрiсi
</w:t>
      </w:r>
      <w:r>
        <w:br/>
      </w:r>
      <w:r>
        <w:rPr>
          <w:rFonts w:ascii="Times New Roman"/>
          <w:b w:val="false"/>
          <w:i w:val="false"/>
          <w:color w:val="000000"/>
          <w:sz w:val="28"/>
        </w:rPr>
        <w:t>
</w:t>
      </w:r>
      <w:r>
        <w:br/>
      </w:r>
      <w:r>
        <w:rPr>
          <w:rFonts w:ascii="Times New Roman"/>
          <w:b w:val="false"/>
          <w:i w:val="false"/>
          <w:color w:val="000000"/>
          <w:sz w:val="28"/>
        </w:rPr>
        <w:t>
20.     Дегидратация аппаратшысы                        12
</w:t>
      </w:r>
      <w:r>
        <w:br/>
      </w:r>
      <w:r>
        <w:rPr>
          <w:rFonts w:ascii="Times New Roman"/>
          <w:b w:val="false"/>
          <w:i w:val="false"/>
          <w:color w:val="000000"/>
          <w:sz w:val="28"/>
        </w:rPr>
        <w:t>
21.     Сүзгілеу аппаратшысы                            12
</w:t>
      </w:r>
      <w:r>
        <w:br/>
      </w:r>
      <w:r>
        <w:rPr>
          <w:rFonts w:ascii="Times New Roman"/>
          <w:b w:val="false"/>
          <w:i w:val="false"/>
          <w:color w:val="000000"/>
          <w:sz w:val="28"/>
        </w:rPr>
        <w:t>
22.     Булау қондырғысының операторы                    6
</w:t>
      </w:r>
      <w:r>
        <w:br/>
      </w:r>
      <w:r>
        <w:rPr>
          <w:rFonts w:ascii="Times New Roman"/>
          <w:b w:val="false"/>
          <w:i w:val="false"/>
          <w:color w:val="000000"/>
          <w:sz w:val="28"/>
        </w:rPr>
        <w:t>
23.     Кристалдаушы-центрифугашы                       12
</w:t>
      </w:r>
      <w:r>
        <w:br/>
      </w:r>
      <w:r>
        <w:rPr>
          <w:rFonts w:ascii="Times New Roman"/>
          <w:b w:val="false"/>
          <w:i w:val="false"/>
          <w:color w:val="000000"/>
          <w:sz w:val="28"/>
        </w:rPr>
        <w:t>
24.     Компрессор қондырғысының машинисi               12
</w:t>
      </w:r>
      <w:r>
        <w:br/>
      </w:r>
      <w:r>
        <w:rPr>
          <w:rFonts w:ascii="Times New Roman"/>
          <w:b w:val="false"/>
          <w:i w:val="false"/>
          <w:color w:val="000000"/>
          <w:sz w:val="28"/>
        </w:rPr>
        <w:t>
25.     Реакторшы                                       12
</w:t>
      </w:r>
      <w:r>
        <w:br/>
      </w:r>
      <w:r>
        <w:rPr>
          <w:rFonts w:ascii="Times New Roman"/>
          <w:b w:val="false"/>
          <w:i w:val="false"/>
          <w:color w:val="000000"/>
          <w:sz w:val="28"/>
        </w:rPr>
        <w:t>
26.     Ион алмастыру операторы                         12
</w:t>
      </w:r>
      <w:r>
        <w:br/>
      </w:r>
      <w:r>
        <w:rPr>
          <w:rFonts w:ascii="Times New Roman"/>
          <w:b w:val="false"/>
          <w:i w:val="false"/>
          <w:color w:val="000000"/>
          <w:sz w:val="28"/>
        </w:rPr>
        <w:t>
27.     Бақылау-өлшеу приборлары мен 
</w:t>
      </w:r>
      <w:r>
        <w:br/>
      </w:r>
      <w:r>
        <w:rPr>
          <w:rFonts w:ascii="Times New Roman"/>
          <w:b w:val="false"/>
          <w:i w:val="false"/>
          <w:color w:val="000000"/>
          <w:sz w:val="28"/>
        </w:rPr>
        <w:t>
        автоматика жөнiндегi слесарь                    12
</w:t>
      </w:r>
      <w:r>
        <w:br/>
      </w:r>
      <w:r>
        <w:rPr>
          <w:rFonts w:ascii="Times New Roman"/>
          <w:b w:val="false"/>
          <w:i w:val="false"/>
          <w:color w:val="000000"/>
          <w:sz w:val="28"/>
        </w:rPr>
        <w:t>
28.     Аппаратура жабдығын жөндейтiн слесарь           12
</w:t>
      </w:r>
      <w:r>
        <w:br/>
      </w:r>
      <w:r>
        <w:rPr>
          <w:rFonts w:ascii="Times New Roman"/>
          <w:b w:val="false"/>
          <w:i w:val="false"/>
          <w:color w:val="000000"/>
          <w:sz w:val="28"/>
        </w:rPr>
        <w:t>
29.     Слесарь-жөндеушi                                12
</w:t>
      </w:r>
      <w:r>
        <w:br/>
      </w:r>
      <w:r>
        <w:rPr>
          <w:rFonts w:ascii="Times New Roman"/>
          <w:b w:val="false"/>
          <w:i w:val="false"/>
          <w:color w:val="000000"/>
          <w:sz w:val="28"/>
        </w:rPr>
        <w:t>
</w:t>
      </w:r>
      <w:r>
        <w:br/>
      </w:r>
      <w:r>
        <w:rPr>
          <w:rFonts w:ascii="Times New Roman"/>
          <w:b w:val="false"/>
          <w:i w:val="false"/>
          <w:color w:val="000000"/>
          <w:sz w:val="28"/>
        </w:rPr>
        <w:t>
           Өсiмдiк шикiзатынан глюкоза өндiру
</w:t>
      </w:r>
      <w:r>
        <w:br/>
      </w:r>
      <w:r>
        <w:rPr>
          <w:rFonts w:ascii="Times New Roman"/>
          <w:b w:val="false"/>
          <w:i w:val="false"/>
          <w:color w:val="000000"/>
          <w:sz w:val="28"/>
        </w:rPr>
        <w:t>
</w:t>
      </w:r>
      <w:r>
        <w:br/>
      </w:r>
      <w:r>
        <w:rPr>
          <w:rFonts w:ascii="Times New Roman"/>
          <w:b w:val="false"/>
          <w:i w:val="false"/>
          <w:color w:val="000000"/>
          <w:sz w:val="28"/>
        </w:rPr>
        <w:t>
30.     Абсорбциялау аппаратшысы                        12      6
</w:t>
      </w:r>
      <w:r>
        <w:br/>
      </w:r>
      <w:r>
        <w:rPr>
          <w:rFonts w:ascii="Times New Roman"/>
          <w:b w:val="false"/>
          <w:i w:val="false"/>
          <w:color w:val="000000"/>
          <w:sz w:val="28"/>
        </w:rPr>
        <w:t>
31.     Тұзды реактификациялау аппаратшысы              12      6
</w:t>
      </w:r>
      <w:r>
        <w:br/>
      </w:r>
      <w:r>
        <w:rPr>
          <w:rFonts w:ascii="Times New Roman"/>
          <w:b w:val="false"/>
          <w:i w:val="false"/>
          <w:color w:val="000000"/>
          <w:sz w:val="28"/>
        </w:rPr>
        <w:t>
32.     Кетiру аппаратшысы                              12      6
</w:t>
      </w:r>
      <w:r>
        <w:br/>
      </w:r>
      <w:r>
        <w:rPr>
          <w:rFonts w:ascii="Times New Roman"/>
          <w:b w:val="false"/>
          <w:i w:val="false"/>
          <w:color w:val="000000"/>
          <w:sz w:val="28"/>
        </w:rPr>
        <w:t>
33.     Сүзгiлеу аппаратшысы                            12      6
</w:t>
      </w:r>
      <w:r>
        <w:br/>
      </w:r>
      <w:r>
        <w:rPr>
          <w:rFonts w:ascii="Times New Roman"/>
          <w:b w:val="false"/>
          <w:i w:val="false"/>
          <w:color w:val="000000"/>
          <w:sz w:val="28"/>
        </w:rPr>
        <w:t>
34.     Булау қондырғысының операторы                   12      6
</w:t>
      </w:r>
      <w:r>
        <w:br/>
      </w:r>
      <w:r>
        <w:rPr>
          <w:rFonts w:ascii="Times New Roman"/>
          <w:b w:val="false"/>
          <w:i w:val="false"/>
          <w:color w:val="000000"/>
          <w:sz w:val="28"/>
        </w:rPr>
        <w:t>
35.     Диффузияшы                                      12      6
</w:t>
      </w:r>
      <w:r>
        <w:br/>
      </w:r>
      <w:r>
        <w:rPr>
          <w:rFonts w:ascii="Times New Roman"/>
          <w:b w:val="false"/>
          <w:i w:val="false"/>
          <w:color w:val="000000"/>
          <w:sz w:val="28"/>
        </w:rPr>
        <w:t>
36.     Инверторшы                                      12      6
</w:t>
      </w:r>
      <w:r>
        <w:br/>
      </w:r>
      <w:r>
        <w:rPr>
          <w:rFonts w:ascii="Times New Roman"/>
          <w:b w:val="false"/>
          <w:i w:val="false"/>
          <w:color w:val="000000"/>
          <w:sz w:val="28"/>
        </w:rPr>
        <w:t>
37.     Кристалдаушы-центрифугашы                       12      6
</w:t>
      </w:r>
      <w:r>
        <w:br/>
      </w:r>
      <w:r>
        <w:rPr>
          <w:rFonts w:ascii="Times New Roman"/>
          <w:b w:val="false"/>
          <w:i w:val="false"/>
          <w:color w:val="000000"/>
          <w:sz w:val="28"/>
        </w:rPr>
        <w:t>
38.     Бейтараптаушы                                   12      6
</w:t>
      </w:r>
      <w:r>
        <w:br/>
      </w:r>
      <w:r>
        <w:rPr>
          <w:rFonts w:ascii="Times New Roman"/>
          <w:b w:val="false"/>
          <w:i w:val="false"/>
          <w:color w:val="000000"/>
          <w:sz w:val="28"/>
        </w:rPr>
        <w:t>
39.     Ион алмастыру операторы                         12      6
</w:t>
      </w:r>
      <w:r>
        <w:br/>
      </w:r>
      <w:r>
        <w:rPr>
          <w:rFonts w:ascii="Times New Roman"/>
          <w:b w:val="false"/>
          <w:i w:val="false"/>
          <w:color w:val="000000"/>
          <w:sz w:val="28"/>
        </w:rPr>
        <w:t>
40.     Көмекшi (тасымалдаушы) жұмысшы                  12
</w:t>
      </w:r>
      <w:r>
        <w:br/>
      </w:r>
      <w:r>
        <w:rPr>
          <w:rFonts w:ascii="Times New Roman"/>
          <w:b w:val="false"/>
          <w:i w:val="false"/>
          <w:color w:val="000000"/>
          <w:sz w:val="28"/>
        </w:rPr>
        <w:t>
41.     Слесарь-жөндеушi                                12      6
</w:t>
      </w:r>
      <w:r>
        <w:br/>
      </w:r>
      <w:r>
        <w:rPr>
          <w:rFonts w:ascii="Times New Roman"/>
          <w:b w:val="false"/>
          <w:i w:val="false"/>
          <w:color w:val="000000"/>
          <w:sz w:val="28"/>
        </w:rPr>
        <w:t>
42.     Аппаратура жабдығын жөндейтiн слесарь           12      6
</w:t>
      </w:r>
      <w:r>
        <w:br/>
      </w:r>
      <w:r>
        <w:rPr>
          <w:rFonts w:ascii="Times New Roman"/>
          <w:b w:val="false"/>
          <w:i w:val="false"/>
          <w:color w:val="000000"/>
          <w:sz w:val="28"/>
        </w:rPr>
        <w:t>
43.     Глюкоза цехында iстейтiн ауысым мастерi         12      6
</w:t>
      </w:r>
      <w:r>
        <w:br/>
      </w:r>
      <w:r>
        <w:rPr>
          <w:rFonts w:ascii="Times New Roman"/>
          <w:b w:val="false"/>
          <w:i w:val="false"/>
          <w:color w:val="000000"/>
          <w:sz w:val="28"/>
        </w:rPr>
        <w:t>
44.     Тасымалдаушы                                    12
</w:t>
      </w:r>
      <w:r>
        <w:br/>
      </w:r>
      <w:r>
        <w:rPr>
          <w:rFonts w:ascii="Times New Roman"/>
          <w:b w:val="false"/>
          <w:i w:val="false"/>
          <w:color w:val="000000"/>
          <w:sz w:val="28"/>
        </w:rPr>
        <w:t>
45.     Электр жабдығына қызмет көрсететiн
</w:t>
      </w:r>
      <w:r>
        <w:br/>
      </w:r>
      <w:r>
        <w:rPr>
          <w:rFonts w:ascii="Times New Roman"/>
          <w:b w:val="false"/>
          <w:i w:val="false"/>
          <w:color w:val="000000"/>
          <w:sz w:val="28"/>
        </w:rPr>
        <w:t>
        электромонтер                                   12      6
</w:t>
      </w:r>
      <w:r>
        <w:br/>
      </w:r>
      <w:r>
        <w:rPr>
          <w:rFonts w:ascii="Times New Roman"/>
          <w:b w:val="false"/>
          <w:i w:val="false"/>
          <w:color w:val="000000"/>
          <w:sz w:val="28"/>
        </w:rPr>
        <w:t>
</w:t>
      </w:r>
      <w:r>
        <w:br/>
      </w:r>
      <w:r>
        <w:rPr>
          <w:rFonts w:ascii="Times New Roman"/>
          <w:b w:val="false"/>
          <w:i w:val="false"/>
          <w:color w:val="000000"/>
          <w:sz w:val="28"/>
        </w:rPr>
        <w:t>
           Медициналық емес мақсаттағы антибиотиктер,
</w:t>
      </w:r>
      <w:r>
        <w:br/>
      </w:r>
      <w:r>
        <w:rPr>
          <w:rFonts w:ascii="Times New Roman"/>
          <w:b w:val="false"/>
          <w:i w:val="false"/>
          <w:color w:val="000000"/>
          <w:sz w:val="28"/>
        </w:rPr>
        <w:t>
      тыңайтқыштар және биологиялық синтезбен алынатын
</w:t>
      </w:r>
      <w:r>
        <w:br/>
      </w:r>
      <w:r>
        <w:rPr>
          <w:rFonts w:ascii="Times New Roman"/>
          <w:b w:val="false"/>
          <w:i w:val="false"/>
          <w:color w:val="000000"/>
          <w:sz w:val="28"/>
        </w:rPr>
        <w:t>
              инсектицидтi препараттар өндiрiсi
</w:t>
      </w:r>
      <w:r>
        <w:br/>
      </w:r>
      <w:r>
        <w:rPr>
          <w:rFonts w:ascii="Times New Roman"/>
          <w:b w:val="false"/>
          <w:i w:val="false"/>
          <w:color w:val="000000"/>
          <w:sz w:val="28"/>
        </w:rPr>
        <w:t>
</w:t>
      </w:r>
      <w:r>
        <w:br/>
      </w:r>
      <w:r>
        <w:rPr>
          <w:rFonts w:ascii="Times New Roman"/>
          <w:b w:val="false"/>
          <w:i w:val="false"/>
          <w:color w:val="000000"/>
          <w:sz w:val="28"/>
        </w:rPr>
        <w:t>
46.     Аталған өндiрiстерде тiкелей iстейтiн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w:t>
      </w:r>
      <w:r>
        <w:br/>
      </w:r>
      <w:r>
        <w:rPr>
          <w:rFonts w:ascii="Times New Roman"/>
          <w:b w:val="false"/>
          <w:i w:val="false"/>
          <w:color w:val="000000"/>
          <w:sz w:val="28"/>
        </w:rPr>
        <w:t>
                 Премикстер өндiрiсi
</w:t>
      </w:r>
      <w:r>
        <w:br/>
      </w:r>
      <w:r>
        <w:rPr>
          <w:rFonts w:ascii="Times New Roman"/>
          <w:b w:val="false"/>
          <w:i w:val="false"/>
          <w:color w:val="000000"/>
          <w:sz w:val="28"/>
        </w:rPr>
        <w:t>
47.     Жұмысшылар, басшылар және мамандар              12
</w:t>
      </w:r>
      <w:r>
        <w:br/>
      </w:r>
      <w:r>
        <w:rPr>
          <w:rFonts w:ascii="Times New Roman"/>
          <w:b w:val="false"/>
          <w:i w:val="false"/>
          <w:color w:val="000000"/>
          <w:sz w:val="28"/>
        </w:rPr>
        <w:t>
</w:t>
      </w:r>
      <w:r>
        <w:br/>
      </w:r>
      <w:r>
        <w:rPr>
          <w:rFonts w:ascii="Times New Roman"/>
          <w:b w:val="false"/>
          <w:i w:val="false"/>
          <w:color w:val="000000"/>
          <w:sz w:val="28"/>
        </w:rPr>
        <w:t>
        Биологиялық синтезбен алынатын ферменттi
</w:t>
      </w:r>
      <w:r>
        <w:br/>
      </w:r>
      <w:r>
        <w:rPr>
          <w:rFonts w:ascii="Times New Roman"/>
          <w:b w:val="false"/>
          <w:i w:val="false"/>
          <w:color w:val="000000"/>
          <w:sz w:val="28"/>
        </w:rPr>
        <w:t>
               препараттар өндiрiсi
</w:t>
      </w:r>
      <w:r>
        <w:br/>
      </w:r>
      <w:r>
        <w:rPr>
          <w:rFonts w:ascii="Times New Roman"/>
          <w:b w:val="false"/>
          <w:i w:val="false"/>
          <w:color w:val="000000"/>
          <w:sz w:val="28"/>
        </w:rPr>
        <w:t>
</w:t>
      </w:r>
      <w:r>
        <w:br/>
      </w:r>
      <w:r>
        <w:rPr>
          <w:rFonts w:ascii="Times New Roman"/>
          <w:b w:val="false"/>
          <w:i w:val="false"/>
          <w:color w:val="000000"/>
          <w:sz w:val="28"/>
        </w:rPr>
        <w:t>
48.     1) тiрi микроағзалармен және дайын
</w:t>
      </w:r>
      <w:r>
        <w:br/>
      </w:r>
      <w:r>
        <w:rPr>
          <w:rFonts w:ascii="Times New Roman"/>
          <w:b w:val="false"/>
          <w:i w:val="false"/>
          <w:color w:val="000000"/>
          <w:sz w:val="28"/>
        </w:rPr>
        <w:t>
        ферменттi препараттармен тiкелей
</w:t>
      </w:r>
      <w:r>
        <w:br/>
      </w:r>
      <w:r>
        <w:rPr>
          <w:rFonts w:ascii="Times New Roman"/>
          <w:b w:val="false"/>
          <w:i w:val="false"/>
          <w:color w:val="000000"/>
          <w:sz w:val="28"/>
        </w:rPr>
        <w:t>
        және тұрақты iстейтiн жұмысшылар,
</w:t>
      </w:r>
      <w:r>
        <w:br/>
      </w:r>
      <w:r>
        <w:rPr>
          <w:rFonts w:ascii="Times New Roman"/>
          <w:b w:val="false"/>
          <w:i w:val="false"/>
          <w:color w:val="000000"/>
          <w:sz w:val="28"/>
        </w:rPr>
        <w:t>
        басшылар және мамандар                          12      6
</w:t>
      </w:r>
      <w:r>
        <w:br/>
      </w:r>
      <w:r>
        <w:rPr>
          <w:rFonts w:ascii="Times New Roman"/>
          <w:b w:val="false"/>
          <w:i w:val="false"/>
          <w:color w:val="000000"/>
          <w:sz w:val="28"/>
        </w:rPr>
        <w:t>
        2) қалған жұмысшылар, басшылар
</w:t>
      </w:r>
      <w:r>
        <w:br/>
      </w:r>
      <w:r>
        <w:rPr>
          <w:rFonts w:ascii="Times New Roman"/>
          <w:b w:val="false"/>
          <w:i w:val="false"/>
          <w:color w:val="000000"/>
          <w:sz w:val="28"/>
        </w:rPr>
        <w:t>
        және мамандар                                   12
</w:t>
      </w:r>
      <w:r>
        <w:br/>
      </w:r>
      <w:r>
        <w:rPr>
          <w:rFonts w:ascii="Times New Roman"/>
          <w:b w:val="false"/>
          <w:i w:val="false"/>
          <w:color w:val="000000"/>
          <w:sz w:val="28"/>
        </w:rPr>
        <w:t>
        Микробиологиялық синтез тәсiлiмен лизин
</w:t>
      </w:r>
      <w:r>
        <w:br/>
      </w:r>
      <w:r>
        <w:rPr>
          <w:rFonts w:ascii="Times New Roman"/>
          <w:b w:val="false"/>
          <w:i w:val="false"/>
          <w:color w:val="000000"/>
          <w:sz w:val="28"/>
        </w:rPr>
        <w:t>
                         өндіру
</w:t>
      </w:r>
      <w:r>
        <w:br/>
      </w:r>
      <w:r>
        <w:rPr>
          <w:rFonts w:ascii="Times New Roman"/>
          <w:b w:val="false"/>
          <w:i w:val="false"/>
          <w:color w:val="000000"/>
          <w:sz w:val="28"/>
        </w:rPr>
        <w:t>
49.     Өндiрiсте тiкелей iстейтiн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w:t>
      </w:r>
      <w:r>
        <w:br/>
      </w:r>
      <w:r>
        <w:rPr>
          <w:rFonts w:ascii="Times New Roman"/>
          <w:b w:val="false"/>
          <w:i w:val="false"/>
          <w:color w:val="000000"/>
          <w:sz w:val="28"/>
        </w:rPr>
        <w:t>
        Азықтық ашытқылар мен белок-витаминдi 
</w:t>
      </w:r>
      <w:r>
        <w:br/>
      </w:r>
      <w:r>
        <w:rPr>
          <w:rFonts w:ascii="Times New Roman"/>
          <w:b w:val="false"/>
          <w:i w:val="false"/>
          <w:color w:val="000000"/>
          <w:sz w:val="28"/>
        </w:rPr>
        <w:t>
               концентраттары өндiрiсi
</w:t>
      </w:r>
      <w:r>
        <w:br/>
      </w:r>
      <w:r>
        <w:rPr>
          <w:rFonts w:ascii="Times New Roman"/>
          <w:b w:val="false"/>
          <w:i w:val="false"/>
          <w:color w:val="000000"/>
          <w:sz w:val="28"/>
        </w:rPr>
        <w:t>
</w:t>
      </w:r>
      <w:r>
        <w:br/>
      </w:r>
      <w:r>
        <w:rPr>
          <w:rFonts w:ascii="Times New Roman"/>
          <w:b w:val="false"/>
          <w:i w:val="false"/>
          <w:color w:val="000000"/>
          <w:sz w:val="28"/>
        </w:rPr>
        <w:t>
50.     Өндiрiсте тiкелей iстейтiн
</w:t>
      </w:r>
      <w:r>
        <w:br/>
      </w:r>
      <w:r>
        <w:rPr>
          <w:rFonts w:ascii="Times New Roman"/>
          <w:b w:val="false"/>
          <w:i w:val="false"/>
          <w:color w:val="000000"/>
          <w:sz w:val="28"/>
        </w:rPr>
        <w:t>
        жұмысшылар, басшылар және мамандар              12
</w:t>
      </w:r>
      <w:r>
        <w:br/>
      </w:r>
      <w:r>
        <w:rPr>
          <w:rFonts w:ascii="Times New Roman"/>
          <w:b w:val="false"/>
          <w:i w:val="false"/>
          <w:color w:val="000000"/>
          <w:sz w:val="28"/>
        </w:rPr>
        <w:t>
</w:t>
      </w:r>
      <w:r>
        <w:br/>
      </w:r>
      <w:r>
        <w:rPr>
          <w:rFonts w:ascii="Times New Roman"/>
          <w:b w:val="false"/>
          <w:i w:val="false"/>
          <w:color w:val="000000"/>
          <w:sz w:val="28"/>
        </w:rPr>
        <w:t>
        Поликарбон қышқылдары мен лигмостимул
</w:t>
      </w:r>
      <w:r>
        <w:br/>
      </w:r>
      <w:r>
        <w:rPr>
          <w:rFonts w:ascii="Times New Roman"/>
          <w:b w:val="false"/>
          <w:i w:val="false"/>
          <w:color w:val="000000"/>
          <w:sz w:val="28"/>
        </w:rPr>
        <w:t>
             тыңайтқыштарын өндiру
</w:t>
      </w:r>
      <w:r>
        <w:br/>
      </w:r>
      <w:r>
        <w:rPr>
          <w:rFonts w:ascii="Times New Roman"/>
          <w:b w:val="false"/>
          <w:i w:val="false"/>
          <w:color w:val="000000"/>
          <w:sz w:val="28"/>
        </w:rPr>
        <w:t>
51.     Жұмысшылар, ауысым басшылары 
</w:t>
      </w:r>
      <w:r>
        <w:br/>
      </w:r>
      <w:r>
        <w:rPr>
          <w:rFonts w:ascii="Times New Roman"/>
          <w:b w:val="false"/>
          <w:i w:val="false"/>
          <w:color w:val="000000"/>
          <w:sz w:val="28"/>
        </w:rPr>
        <w:t>
        және мамандар                                   12
</w:t>
      </w:r>
      <w:r>
        <w:br/>
      </w:r>
      <w:r>
        <w:rPr>
          <w:rFonts w:ascii="Times New Roman"/>
          <w:b w:val="false"/>
          <w:i w:val="false"/>
          <w:color w:val="000000"/>
          <w:sz w:val="28"/>
        </w:rPr>
        <w:t>
        Нитролигнин және оның туындыларын өндiру
</w:t>
      </w:r>
      <w:r>
        <w:br/>
      </w:r>
      <w:r>
        <w:rPr>
          <w:rFonts w:ascii="Times New Roman"/>
          <w:b w:val="false"/>
          <w:i w:val="false"/>
          <w:color w:val="000000"/>
          <w:sz w:val="28"/>
        </w:rPr>
        <w:t>
            (сунил, игетан және басқалар)
</w:t>
      </w:r>
      <w:r>
        <w:br/>
      </w:r>
      <w:r>
        <w:rPr>
          <w:rFonts w:ascii="Times New Roman"/>
          <w:b w:val="false"/>
          <w:i w:val="false"/>
          <w:color w:val="000000"/>
          <w:sz w:val="28"/>
        </w:rPr>
        <w:t>
52.     Жұмысшылар, ауысым басшылары
</w:t>
      </w:r>
      <w:r>
        <w:br/>
      </w:r>
      <w:r>
        <w:rPr>
          <w:rFonts w:ascii="Times New Roman"/>
          <w:b w:val="false"/>
          <w:i w:val="false"/>
          <w:color w:val="000000"/>
          <w:sz w:val="28"/>
        </w:rPr>
        <w:t>
        және мамандар                                   12
</w:t>
      </w:r>
      <w:r>
        <w:br/>
      </w:r>
      <w:r>
        <w:rPr>
          <w:rFonts w:ascii="Times New Roman"/>
          <w:b w:val="false"/>
          <w:i w:val="false"/>
          <w:color w:val="000000"/>
          <w:sz w:val="28"/>
        </w:rPr>
        <w:t>
</w:t>
      </w:r>
      <w:r>
        <w:br/>
      </w:r>
      <w:r>
        <w:rPr>
          <w:rFonts w:ascii="Times New Roman"/>
          <w:b w:val="false"/>
          <w:i w:val="false"/>
          <w:color w:val="000000"/>
          <w:sz w:val="28"/>
        </w:rPr>
        <w:t>
         Карбонданған лигнин және лигниннен
</w:t>
      </w:r>
      <w:r>
        <w:br/>
      </w:r>
      <w:r>
        <w:rPr>
          <w:rFonts w:ascii="Times New Roman"/>
          <w:b w:val="false"/>
          <w:i w:val="false"/>
          <w:color w:val="000000"/>
          <w:sz w:val="28"/>
        </w:rPr>
        <w:t>
              белсендi көмiрлер өндiру
</w:t>
      </w:r>
      <w:r>
        <w:br/>
      </w:r>
      <w:r>
        <w:rPr>
          <w:rFonts w:ascii="Times New Roman"/>
          <w:b w:val="false"/>
          <w:i w:val="false"/>
          <w:color w:val="000000"/>
          <w:sz w:val="28"/>
        </w:rPr>
        <w:t>
53.     Тiкелей өндiрiсте iстейтiн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Лигниндi кептiру және брикеттеу
</w:t>
      </w:r>
      <w:r>
        <w:br/>
      </w:r>
      <w:r>
        <w:rPr>
          <w:rFonts w:ascii="Times New Roman"/>
          <w:b w:val="false"/>
          <w:i w:val="false"/>
          <w:color w:val="000000"/>
          <w:sz w:val="28"/>
        </w:rPr>
        <w:t>
54.     Тiкелей өндiрiсте iстейтiн
</w:t>
      </w:r>
      <w:r>
        <w:br/>
      </w:r>
      <w:r>
        <w:rPr>
          <w:rFonts w:ascii="Times New Roman"/>
          <w:b w:val="false"/>
          <w:i w:val="false"/>
          <w:color w:val="000000"/>
          <w:sz w:val="28"/>
        </w:rPr>
        <w:t>
        жұмысшылар, ауысым басшылары
</w:t>
      </w:r>
      <w:r>
        <w:br/>
      </w:r>
      <w:r>
        <w:rPr>
          <w:rFonts w:ascii="Times New Roman"/>
          <w:b w:val="false"/>
          <w:i w:val="false"/>
          <w:color w:val="000000"/>
          <w:sz w:val="28"/>
        </w:rPr>
        <w:t>
        және мамандар                                   12
</w:t>
      </w:r>
      <w:r>
        <w:br/>
      </w:r>
      <w:r>
        <w:rPr>
          <w:rFonts w:ascii="Times New Roman"/>
          <w:b w:val="false"/>
          <w:i w:val="false"/>
          <w:color w:val="000000"/>
          <w:sz w:val="28"/>
        </w:rPr>
        <w:t>
</w:t>
      </w:r>
      <w:r>
        <w:br/>
      </w:r>
      <w:r>
        <w:rPr>
          <w:rFonts w:ascii="Times New Roman"/>
          <w:b w:val="false"/>
          <w:i w:val="false"/>
          <w:color w:val="000000"/>
          <w:sz w:val="28"/>
        </w:rPr>
        <w:t>
                     Юглон өндiрiсi
</w:t>
      </w:r>
      <w:r>
        <w:br/>
      </w:r>
      <w:r>
        <w:rPr>
          <w:rFonts w:ascii="Times New Roman"/>
          <w:b w:val="false"/>
          <w:i w:val="false"/>
          <w:color w:val="000000"/>
          <w:sz w:val="28"/>
        </w:rPr>
        <w:t>
</w:t>
      </w:r>
      <w:r>
        <w:br/>
      </w:r>
      <w:r>
        <w:rPr>
          <w:rFonts w:ascii="Times New Roman"/>
          <w:b w:val="false"/>
          <w:i w:val="false"/>
          <w:color w:val="000000"/>
          <w:sz w:val="28"/>
        </w:rPr>
        <w:t>
55.     Аталған өндiрiсте тiкелей iстейтiн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w:t>
      </w:r>
      <w:r>
        <w:br/>
      </w:r>
      <w:r>
        <w:rPr>
          <w:rFonts w:ascii="Times New Roman"/>
          <w:b w:val="false"/>
          <w:i w:val="false"/>
          <w:color w:val="000000"/>
          <w:sz w:val="28"/>
        </w:rPr>
        <w:t>
         Биологиялық синтез жолымен ацетон,
</w:t>
      </w:r>
      <w:r>
        <w:br/>
      </w:r>
      <w:r>
        <w:rPr>
          <w:rFonts w:ascii="Times New Roman"/>
          <w:b w:val="false"/>
          <w:i w:val="false"/>
          <w:color w:val="000000"/>
          <w:sz w:val="28"/>
        </w:rPr>
        <w:t>
              бетанол, этанол өндiру
</w:t>
      </w:r>
      <w:r>
        <w:br/>
      </w:r>
      <w:r>
        <w:rPr>
          <w:rFonts w:ascii="Times New Roman"/>
          <w:b w:val="false"/>
          <w:i w:val="false"/>
          <w:color w:val="000000"/>
          <w:sz w:val="28"/>
        </w:rPr>
        <w:t>
56.     Затор ферментациясы аппаратшысы                  6
</w:t>
      </w:r>
      <w:r>
        <w:br/>
      </w:r>
      <w:r>
        <w:rPr>
          <w:rFonts w:ascii="Times New Roman"/>
          <w:b w:val="false"/>
          <w:i w:val="false"/>
          <w:color w:val="000000"/>
          <w:sz w:val="28"/>
        </w:rPr>
        <w:t>
57.     Декантаторшы                                     6
</w:t>
      </w:r>
      <w:r>
        <w:br/>
      </w:r>
      <w:r>
        <w:rPr>
          <w:rFonts w:ascii="Times New Roman"/>
          <w:b w:val="false"/>
          <w:i w:val="false"/>
          <w:color w:val="000000"/>
          <w:sz w:val="28"/>
        </w:rPr>
        <w:t>
58.     3аторшы                                         12
</w:t>
      </w:r>
      <w:r>
        <w:br/>
      </w:r>
      <w:r>
        <w:rPr>
          <w:rFonts w:ascii="Times New Roman"/>
          <w:b w:val="false"/>
          <w:i w:val="false"/>
          <w:color w:val="000000"/>
          <w:sz w:val="28"/>
        </w:rPr>
        <w:t>
59.     Инокуляторшы                                     6
</w:t>
      </w:r>
      <w:r>
        <w:br/>
      </w:r>
      <w:r>
        <w:rPr>
          <w:rFonts w:ascii="Times New Roman"/>
          <w:b w:val="false"/>
          <w:i w:val="false"/>
          <w:color w:val="000000"/>
          <w:sz w:val="28"/>
        </w:rPr>
        <w:t>
60.     Yн берiп тұратын жұмысшылар                      6
</w:t>
      </w:r>
      <w:r>
        <w:br/>
      </w:r>
      <w:r>
        <w:rPr>
          <w:rFonts w:ascii="Times New Roman"/>
          <w:b w:val="false"/>
          <w:i w:val="false"/>
          <w:color w:val="000000"/>
          <w:sz w:val="28"/>
        </w:rPr>
        <w:t>
61.     Ректификация бөліміндегі жұмысшылар             12
</w:t>
      </w:r>
      <w:r>
        <w:br/>
      </w:r>
      <w:r>
        <w:rPr>
          <w:rFonts w:ascii="Times New Roman"/>
          <w:b w:val="false"/>
          <w:i w:val="false"/>
          <w:color w:val="000000"/>
          <w:sz w:val="28"/>
        </w:rPr>
        <w:t>
62.     Слесарь-жөндеуші                                 6
</w:t>
      </w:r>
      <w:r>
        <w:br/>
      </w:r>
      <w:r>
        <w:rPr>
          <w:rFonts w:ascii="Times New Roman"/>
          <w:b w:val="false"/>
          <w:i w:val="false"/>
          <w:color w:val="000000"/>
          <w:sz w:val="28"/>
        </w:rPr>
        <w:t>
63.     Ағызушы-бөліп құюшы                             12
</w:t>
      </w:r>
      <w:r>
        <w:br/>
      </w:r>
      <w:r>
        <w:rPr>
          <w:rFonts w:ascii="Times New Roman"/>
          <w:b w:val="false"/>
          <w:i w:val="false"/>
          <w:color w:val="000000"/>
          <w:sz w:val="28"/>
        </w:rPr>
        <w:t>
64.     Қоректендіру ортасын стерилизациялаушы           6
</w:t>
      </w:r>
      <w:r>
        <w:br/>
      </w:r>
      <w:r>
        <w:rPr>
          <w:rFonts w:ascii="Times New Roman"/>
          <w:b w:val="false"/>
          <w:i w:val="false"/>
          <w:color w:val="000000"/>
          <w:sz w:val="28"/>
        </w:rPr>
        <w:t>
65.     Өндірістік үй-жайларды жинаушы                   6
</w:t>
      </w:r>
      <w:r>
        <w:br/>
      </w:r>
      <w:r>
        <w:rPr>
          <w:rFonts w:ascii="Times New Roman"/>
          <w:b w:val="false"/>
          <w:i w:val="false"/>
          <w:color w:val="000000"/>
          <w:sz w:val="28"/>
        </w:rPr>
        <w:t>
66.     Электр жабдығын жөндейтін электромонтер          6
</w:t>
      </w:r>
      <w:r>
        <w:br/>
      </w:r>
      <w:r>
        <w:rPr>
          <w:rFonts w:ascii="Times New Roman"/>
          <w:b w:val="false"/>
          <w:i w:val="false"/>
          <w:color w:val="000000"/>
          <w:sz w:val="28"/>
        </w:rPr>
        <w:t>
67.     Ацетон-бутил өндірісінде істейтін 
</w:t>
      </w:r>
      <w:r>
        <w:br/>
      </w:r>
      <w:r>
        <w:rPr>
          <w:rFonts w:ascii="Times New Roman"/>
          <w:b w:val="false"/>
          <w:i w:val="false"/>
          <w:color w:val="000000"/>
          <w:sz w:val="28"/>
        </w:rPr>
        <w:t>
        ауысым басшылары және мамандар                  12
</w:t>
      </w:r>
      <w:r>
        <w:br/>
      </w:r>
      <w:r>
        <w:rPr>
          <w:rFonts w:ascii="Times New Roman"/>
          <w:b w:val="false"/>
          <w:i w:val="false"/>
          <w:color w:val="000000"/>
          <w:sz w:val="28"/>
        </w:rPr>
        <w:t>
</w:t>
      </w:r>
      <w:r>
        <w:br/>
      </w:r>
      <w:r>
        <w:rPr>
          <w:rFonts w:ascii="Times New Roman"/>
          <w:b w:val="false"/>
          <w:i w:val="false"/>
          <w:color w:val="000000"/>
          <w:sz w:val="28"/>
        </w:rPr>
        <w:t>
                Микробиология өндірісінің 
</w:t>
      </w:r>
      <w:r>
        <w:br/>
      </w:r>
      <w:r>
        <w:rPr>
          <w:rFonts w:ascii="Times New Roman"/>
          <w:b w:val="false"/>
          <w:i w:val="false"/>
          <w:color w:val="000000"/>
          <w:sz w:val="28"/>
        </w:rPr>
        <w:t>
                   басқа мамандықтары
</w:t>
      </w:r>
      <w:r>
        <w:br/>
      </w:r>
      <w:r>
        <w:rPr>
          <w:rFonts w:ascii="Times New Roman"/>
          <w:b w:val="false"/>
          <w:i w:val="false"/>
          <w:color w:val="000000"/>
          <w:sz w:val="28"/>
        </w:rPr>
        <w:t>
</w:t>
      </w:r>
      <w:r>
        <w:br/>
      </w:r>
      <w:r>
        <w:rPr>
          <w:rFonts w:ascii="Times New Roman"/>
          <w:b w:val="false"/>
          <w:i w:val="false"/>
          <w:color w:val="000000"/>
          <w:sz w:val="28"/>
        </w:rPr>
        <w:t>
68.     Ыстық жұмыстарда істейтін футерші 
</w:t>
      </w:r>
      <w:r>
        <w:br/>
      </w:r>
      <w:r>
        <w:rPr>
          <w:rFonts w:ascii="Times New Roman"/>
          <w:b w:val="false"/>
          <w:i w:val="false"/>
          <w:color w:val="000000"/>
          <w:sz w:val="28"/>
        </w:rPr>
        <w:t>
        (қышқылға қарсылаушы)                           12      6
</w:t>
      </w:r>
      <w:r>
        <w:br/>
      </w:r>
      <w:r>
        <w:rPr>
          <w:rFonts w:ascii="Times New Roman"/>
          <w:b w:val="false"/>
          <w:i w:val="false"/>
          <w:color w:val="000000"/>
          <w:sz w:val="28"/>
        </w:rPr>
        <w:t>
69.     Бокстердегі жұмыстарды істейтін жұмысшылар      12      6
</w:t>
      </w:r>
    </w:p>
    <w:p>
      <w:pPr>
        <w:spacing w:after="0"/>
        <w:ind w:left="0"/>
        <w:jc w:val="both"/>
      </w:pPr>
      <w:r>
        <w:rPr>
          <w:rFonts w:ascii="Times New Roman"/>
          <w:b w:val="false"/>
          <w:i w:val="false"/>
          <w:color w:val="000000"/>
          <w:sz w:val="28"/>
        </w:rPr>
        <w:t>
</w:t>
      </w:r>
      <w:r>
        <w:rPr>
          <w:rFonts w:ascii="Times New Roman"/>
          <w:b/>
          <w:i w:val="false"/>
          <w:color w:val="000000"/>
          <w:sz w:val="28"/>
        </w:rPr>
        <w:t>
12. Металл өңдеу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Құю өндірісі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      Ваграншы                                        12
</w:t>
      </w:r>
      <w:r>
        <w:br/>
      </w:r>
      <w:r>
        <w:rPr>
          <w:rFonts w:ascii="Times New Roman"/>
          <w:b w:val="false"/>
          <w:i w:val="false"/>
          <w:color w:val="000000"/>
          <w:sz w:val="28"/>
        </w:rPr>
        <w:t>
2.      Жұқа қабатты болатты прокаттаумен айналысатын 
</w:t>
      </w:r>
      <w:r>
        <w:br/>
      </w:r>
      <w:r>
        <w:rPr>
          <w:rFonts w:ascii="Times New Roman"/>
          <w:b w:val="false"/>
          <w:i w:val="false"/>
          <w:color w:val="000000"/>
          <w:sz w:val="28"/>
        </w:rPr>
        <w:t>
        ыстық прокат станының вальцовшысы               12      6
</w:t>
      </w:r>
      <w:r>
        <w:br/>
      </w:r>
      <w:r>
        <w:rPr>
          <w:rFonts w:ascii="Times New Roman"/>
          <w:b w:val="false"/>
          <w:i w:val="false"/>
          <w:color w:val="000000"/>
          <w:sz w:val="28"/>
        </w:rPr>
        <w:t>
3.      Құю цехының балқыту, құю, қалыптау, өзектеу, 
</w:t>
      </w:r>
      <w:r>
        <w:br/>
      </w:r>
      <w:r>
        <w:rPr>
          <w:rFonts w:ascii="Times New Roman"/>
          <w:b w:val="false"/>
          <w:i w:val="false"/>
          <w:color w:val="000000"/>
          <w:sz w:val="28"/>
        </w:rPr>
        <w:t>
        кептіру және шабу бөлімдерінде тұрақты 
</w:t>
      </w:r>
      <w:r>
        <w:br/>
      </w:r>
      <w:r>
        <w:rPr>
          <w:rFonts w:ascii="Times New Roman"/>
          <w:b w:val="false"/>
          <w:i w:val="false"/>
          <w:color w:val="000000"/>
          <w:sz w:val="28"/>
        </w:rPr>
        <w:t>
        істейтін электро және автотележка жүргізушісі    6
</w:t>
      </w:r>
      <w:r>
        <w:br/>
      </w:r>
      <w:r>
        <w:rPr>
          <w:rFonts w:ascii="Times New Roman"/>
          <w:b w:val="false"/>
          <w:i w:val="false"/>
          <w:color w:val="000000"/>
          <w:sz w:val="28"/>
        </w:rPr>
        <w:t>
4.      Құймаларды ұрып түсіруші:
</w:t>
      </w:r>
      <w:r>
        <w:br/>
      </w:r>
      <w:r>
        <w:rPr>
          <w:rFonts w:ascii="Times New Roman"/>
          <w:b w:val="false"/>
          <w:i w:val="false"/>
          <w:color w:val="000000"/>
          <w:sz w:val="28"/>
        </w:rPr>
        <w:t>
        1) басқару пульті алып тасталған немесе ұру 
</w:t>
      </w:r>
      <w:r>
        <w:br/>
      </w:r>
      <w:r>
        <w:rPr>
          <w:rFonts w:ascii="Times New Roman"/>
          <w:b w:val="false"/>
          <w:i w:val="false"/>
          <w:color w:val="000000"/>
          <w:sz w:val="28"/>
        </w:rPr>
        <w:t>
        торынан бөлектелген кезде автоматтандырылған 
</w:t>
      </w:r>
      <w:r>
        <w:br/>
      </w:r>
      <w:r>
        <w:rPr>
          <w:rFonts w:ascii="Times New Roman"/>
          <w:b w:val="false"/>
          <w:i w:val="false"/>
          <w:color w:val="000000"/>
          <w:sz w:val="28"/>
        </w:rPr>
        <w:t>
        ұрғышта істейтін                                 6
</w:t>
      </w:r>
      <w:r>
        <w:br/>
      </w:r>
      <w:r>
        <w:rPr>
          <w:rFonts w:ascii="Times New Roman"/>
          <w:b w:val="false"/>
          <w:i w:val="false"/>
          <w:color w:val="000000"/>
          <w:sz w:val="28"/>
        </w:rPr>
        <w:t>
        2) қалған жұмыстарда істейтін                   12
</w:t>
      </w:r>
      <w:r>
        <w:br/>
      </w:r>
      <w:r>
        <w:rPr>
          <w:rFonts w:ascii="Times New Roman"/>
          <w:b w:val="false"/>
          <w:i w:val="false"/>
          <w:color w:val="000000"/>
          <w:sz w:val="28"/>
        </w:rPr>
        <w:t>
5.      Гидроқұм құюшы, гидро тазалаушы
</w:t>
      </w:r>
      <w:r>
        <w:br/>
      </w:r>
      <w:r>
        <w:rPr>
          <w:rFonts w:ascii="Times New Roman"/>
          <w:b w:val="false"/>
          <w:i w:val="false"/>
          <w:color w:val="000000"/>
          <w:sz w:val="28"/>
        </w:rPr>
        <w:t>
6.      Құймаларды сұйық шойынмен пісіруші              12
</w:t>
      </w:r>
      <w:r>
        <w:br/>
      </w:r>
      <w:r>
        <w:rPr>
          <w:rFonts w:ascii="Times New Roman"/>
          <w:b w:val="false"/>
          <w:i w:val="false"/>
          <w:color w:val="000000"/>
          <w:sz w:val="28"/>
        </w:rPr>
        <w:t>
7.      Шихтаны вагранкалар мен пештерге құлатушы:
</w:t>
      </w:r>
      <w:r>
        <w:br/>
      </w:r>
      <w:r>
        <w:rPr>
          <w:rFonts w:ascii="Times New Roman"/>
          <w:b w:val="false"/>
          <w:i w:val="false"/>
          <w:color w:val="000000"/>
          <w:sz w:val="28"/>
        </w:rPr>
        <w:t>
        1) қолмен                                       12
</w:t>
      </w:r>
      <w:r>
        <w:br/>
      </w:r>
      <w:r>
        <w:rPr>
          <w:rFonts w:ascii="Times New Roman"/>
          <w:b w:val="false"/>
          <w:i w:val="false"/>
          <w:color w:val="000000"/>
          <w:sz w:val="28"/>
        </w:rPr>
        <w:t>
        2) механикаланған тәсілмен                       6
</w:t>
      </w:r>
      <w:r>
        <w:br/>
      </w:r>
      <w:r>
        <w:rPr>
          <w:rFonts w:ascii="Times New Roman"/>
          <w:b w:val="false"/>
          <w:i w:val="false"/>
          <w:color w:val="000000"/>
          <w:sz w:val="28"/>
        </w:rPr>
        <w:t>
8.      Металл құюшы                                    12
</w:t>
      </w:r>
      <w:r>
        <w:br/>
      </w:r>
      <w:r>
        <w:rPr>
          <w:rFonts w:ascii="Times New Roman"/>
          <w:b w:val="false"/>
          <w:i w:val="false"/>
          <w:color w:val="000000"/>
          <w:sz w:val="28"/>
        </w:rPr>
        <w:t>
9.      Жер өңдеуші                                      6
</w:t>
      </w:r>
      <w:r>
        <w:br/>
      </w:r>
      <w:r>
        <w:rPr>
          <w:rFonts w:ascii="Times New Roman"/>
          <w:b w:val="false"/>
          <w:i w:val="false"/>
          <w:color w:val="000000"/>
          <w:sz w:val="28"/>
        </w:rPr>
        <w:t>
10.     Каркас дайындаушы, металл каркастарын 
</w:t>
      </w:r>
      <w:r>
        <w:br/>
      </w:r>
      <w:r>
        <w:rPr>
          <w:rFonts w:ascii="Times New Roman"/>
          <w:b w:val="false"/>
          <w:i w:val="false"/>
          <w:color w:val="000000"/>
          <w:sz w:val="28"/>
        </w:rPr>
        <w:t>
        дайындайтын және жөндеумен айналысатындар        6
</w:t>
      </w:r>
      <w:r>
        <w:br/>
      </w:r>
      <w:r>
        <w:rPr>
          <w:rFonts w:ascii="Times New Roman"/>
          <w:b w:val="false"/>
          <w:i w:val="false"/>
          <w:color w:val="000000"/>
          <w:sz w:val="28"/>
        </w:rPr>
        <w:t>
11.     Ожаушы                                           6
</w:t>
      </w:r>
      <w:r>
        <w:br/>
      </w:r>
      <w:r>
        <w:rPr>
          <w:rFonts w:ascii="Times New Roman"/>
          <w:b w:val="false"/>
          <w:i w:val="false"/>
          <w:color w:val="000000"/>
          <w:sz w:val="28"/>
        </w:rPr>
        <w:t>
12.     Қысыммен құятын машиналарда құюшы               12
</w:t>
      </w:r>
      <w:r>
        <w:br/>
      </w:r>
      <w:r>
        <w:rPr>
          <w:rFonts w:ascii="Times New Roman"/>
          <w:b w:val="false"/>
          <w:i w:val="false"/>
          <w:color w:val="000000"/>
          <w:sz w:val="28"/>
        </w:rPr>
        <w:t>
13.     Сыртқа тебу машиналарында істейтін вакуумды. 
</w:t>
      </w:r>
      <w:r>
        <w:br/>
      </w:r>
      <w:r>
        <w:rPr>
          <w:rFonts w:ascii="Times New Roman"/>
          <w:b w:val="false"/>
          <w:i w:val="false"/>
          <w:color w:val="000000"/>
          <w:sz w:val="28"/>
        </w:rPr>
        <w:t>
        Сыртқа тебу-вакуумды және сыртқа тебе 
</w:t>
      </w:r>
      <w:r>
        <w:br/>
      </w:r>
      <w:r>
        <w:rPr>
          <w:rFonts w:ascii="Times New Roman"/>
          <w:b w:val="false"/>
          <w:i w:val="false"/>
          <w:color w:val="000000"/>
          <w:sz w:val="28"/>
        </w:rPr>
        <w:t>
        құюдық құюшысы                                  12
</w:t>
      </w:r>
      <w:r>
        <w:br/>
      </w:r>
      <w:r>
        <w:rPr>
          <w:rFonts w:ascii="Times New Roman"/>
          <w:b w:val="false"/>
          <w:i w:val="false"/>
          <w:color w:val="000000"/>
          <w:sz w:val="28"/>
        </w:rPr>
        <w:t>
14.     Шабу және ұру учаскелерінде құйманы 
</w:t>
      </w:r>
      <w:r>
        <w:br/>
      </w:r>
      <w:r>
        <w:rPr>
          <w:rFonts w:ascii="Times New Roman"/>
          <w:b w:val="false"/>
          <w:i w:val="false"/>
          <w:color w:val="000000"/>
          <w:sz w:val="28"/>
        </w:rPr>
        <w:t>
        таңбалайтын таңбалаушы                           6
</w:t>
      </w:r>
      <w:r>
        <w:br/>
      </w:r>
      <w:r>
        <w:rPr>
          <w:rFonts w:ascii="Times New Roman"/>
          <w:b w:val="false"/>
          <w:i w:val="false"/>
          <w:color w:val="000000"/>
          <w:sz w:val="28"/>
        </w:rPr>
        <w:t>
15.     Мотовоз машинисі, сұйық металды 
</w:t>
      </w:r>
      <w:r>
        <w:br/>
      </w:r>
      <w:r>
        <w:rPr>
          <w:rFonts w:ascii="Times New Roman"/>
          <w:b w:val="false"/>
          <w:i w:val="false"/>
          <w:color w:val="000000"/>
          <w:sz w:val="28"/>
        </w:rPr>
        <w:t>
        тасымалдайтын электрлі және автотележканың 
</w:t>
      </w:r>
      <w:r>
        <w:br/>
      </w:r>
      <w:r>
        <w:rPr>
          <w:rFonts w:ascii="Times New Roman"/>
          <w:b w:val="false"/>
          <w:i w:val="false"/>
          <w:color w:val="000000"/>
          <w:sz w:val="28"/>
        </w:rPr>
        <w:t>
        жүргізушісі.                                     6
</w:t>
      </w:r>
      <w:r>
        <w:br/>
      </w:r>
      <w:r>
        <w:rPr>
          <w:rFonts w:ascii="Times New Roman"/>
          <w:b w:val="false"/>
          <w:i w:val="false"/>
          <w:color w:val="000000"/>
          <w:sz w:val="28"/>
        </w:rPr>
        <w:t>
16.     Балқыту модельдерінде жұмыс істейтін 
</w:t>
      </w:r>
      <w:r>
        <w:br/>
      </w:r>
      <w:r>
        <w:rPr>
          <w:rFonts w:ascii="Times New Roman"/>
          <w:b w:val="false"/>
          <w:i w:val="false"/>
          <w:color w:val="000000"/>
          <w:sz w:val="28"/>
        </w:rPr>
        <w:t>
        модельшісі:     
</w:t>
      </w:r>
      <w:r>
        <w:br/>
      </w:r>
      <w:r>
        <w:rPr>
          <w:rFonts w:ascii="Times New Roman"/>
          <w:b w:val="false"/>
          <w:i w:val="false"/>
          <w:color w:val="000000"/>
          <w:sz w:val="28"/>
        </w:rPr>
        <w:t>
        1) маршалит, құм және жабатын ерітінді 
</w:t>
      </w:r>
      <w:r>
        <w:br/>
      </w:r>
      <w:r>
        <w:rPr>
          <w:rFonts w:ascii="Times New Roman"/>
          <w:b w:val="false"/>
          <w:i w:val="false"/>
          <w:color w:val="000000"/>
          <w:sz w:val="28"/>
        </w:rPr>
        <w:t>
        дайындайтын                                      6
</w:t>
      </w:r>
      <w:r>
        <w:br/>
      </w:r>
      <w:r>
        <w:rPr>
          <w:rFonts w:ascii="Times New Roman"/>
          <w:b w:val="false"/>
          <w:i w:val="false"/>
          <w:color w:val="000000"/>
          <w:sz w:val="28"/>
        </w:rPr>
        <w:t>
        2) модельді масса дайындайтын                    6
</w:t>
      </w:r>
      <w:r>
        <w:br/>
      </w:r>
      <w:r>
        <w:rPr>
          <w:rFonts w:ascii="Times New Roman"/>
          <w:b w:val="false"/>
          <w:i w:val="false"/>
          <w:color w:val="000000"/>
          <w:sz w:val="28"/>
        </w:rPr>
        <w:t>
        3) модельдер дайындайтын                         6
</w:t>
      </w:r>
      <w:r>
        <w:br/>
      </w:r>
      <w:r>
        <w:rPr>
          <w:rFonts w:ascii="Times New Roman"/>
          <w:b w:val="false"/>
          <w:i w:val="false"/>
          <w:color w:val="000000"/>
          <w:sz w:val="28"/>
        </w:rPr>
        <w:t>
        4) модельдерді боятын және себетін               6
</w:t>
      </w:r>
      <w:r>
        <w:br/>
      </w:r>
      <w:r>
        <w:rPr>
          <w:rFonts w:ascii="Times New Roman"/>
          <w:b w:val="false"/>
          <w:i w:val="false"/>
          <w:color w:val="000000"/>
          <w:sz w:val="28"/>
        </w:rPr>
        <w:t>
        5) елкалардан модельдік массаны жаныштап 
</w:t>
      </w:r>
      <w:r>
        <w:br/>
      </w:r>
      <w:r>
        <w:rPr>
          <w:rFonts w:ascii="Times New Roman"/>
          <w:b w:val="false"/>
          <w:i w:val="false"/>
          <w:color w:val="000000"/>
          <w:sz w:val="28"/>
        </w:rPr>
        <w:t>
        шығаратын                                        6
</w:t>
      </w:r>
      <w:r>
        <w:br/>
      </w:r>
      <w:r>
        <w:rPr>
          <w:rFonts w:ascii="Times New Roman"/>
          <w:b w:val="false"/>
          <w:i w:val="false"/>
          <w:color w:val="000000"/>
          <w:sz w:val="28"/>
        </w:rPr>
        <w:t>
        6) балқытылатын модельдер бойынша дәл 
</w:t>
      </w:r>
      <w:r>
        <w:br/>
      </w:r>
      <w:r>
        <w:rPr>
          <w:rFonts w:ascii="Times New Roman"/>
          <w:b w:val="false"/>
          <w:i w:val="false"/>
          <w:color w:val="000000"/>
          <w:sz w:val="28"/>
        </w:rPr>
        <w:t>
        құйма модельдерін жинақтауда                     6
</w:t>
      </w:r>
      <w:r>
        <w:br/>
      </w:r>
      <w:r>
        <w:rPr>
          <w:rFonts w:ascii="Times New Roman"/>
          <w:b w:val="false"/>
          <w:i w:val="false"/>
          <w:color w:val="000000"/>
          <w:sz w:val="28"/>
        </w:rPr>
        <w:t>
17.     Қалыптау және құю учаскелерінде модельдер 
</w:t>
      </w:r>
      <w:r>
        <w:br/>
      </w:r>
      <w:r>
        <w:rPr>
          <w:rFonts w:ascii="Times New Roman"/>
          <w:b w:val="false"/>
          <w:i w:val="false"/>
          <w:color w:val="000000"/>
          <w:sz w:val="28"/>
        </w:rPr>
        <w:t>
        мен шаблондарды үнемі жөндейтін ағаш және 
</w:t>
      </w:r>
      <w:r>
        <w:br/>
      </w:r>
      <w:r>
        <w:rPr>
          <w:rFonts w:ascii="Times New Roman"/>
          <w:b w:val="false"/>
          <w:i w:val="false"/>
          <w:color w:val="000000"/>
          <w:sz w:val="28"/>
        </w:rPr>
        <w:t>
        металл модельдер бойынша модельші                6
</w:t>
      </w:r>
      <w:r>
        <w:br/>
      </w:r>
      <w:r>
        <w:rPr>
          <w:rFonts w:ascii="Times New Roman"/>
          <w:b w:val="false"/>
          <w:i w:val="false"/>
          <w:color w:val="000000"/>
          <w:sz w:val="28"/>
        </w:rPr>
        <w:t>
18.     Қалыптау және өзектеу машиналарының түзетушісі   6
</w:t>
      </w:r>
      <w:r>
        <w:br/>
      </w:r>
      <w:r>
        <w:rPr>
          <w:rFonts w:ascii="Times New Roman"/>
          <w:b w:val="false"/>
          <w:i w:val="false"/>
          <w:color w:val="000000"/>
          <w:sz w:val="28"/>
        </w:rPr>
        <w:t>
19.     Құю машиналарының түзетушісі                    12
</w:t>
      </w:r>
      <w:r>
        <w:br/>
      </w:r>
      <w:r>
        <w:rPr>
          <w:rFonts w:ascii="Times New Roman"/>
          <w:b w:val="false"/>
          <w:i w:val="false"/>
          <w:color w:val="000000"/>
          <w:sz w:val="28"/>
        </w:rPr>
        <w:t>
20.     Кесуші                                          12
</w:t>
      </w:r>
      <w:r>
        <w:br/>
      </w:r>
      <w:r>
        <w:rPr>
          <w:rFonts w:ascii="Times New Roman"/>
          <w:b w:val="false"/>
          <w:i w:val="false"/>
          <w:color w:val="000000"/>
          <w:sz w:val="28"/>
        </w:rPr>
        <w:t>
21.     Металл мен балқымаларды түзетуші                 6
</w:t>
      </w:r>
      <w:r>
        <w:br/>
      </w:r>
      <w:r>
        <w:rPr>
          <w:rFonts w:ascii="Times New Roman"/>
          <w:b w:val="false"/>
          <w:i w:val="false"/>
          <w:color w:val="000000"/>
          <w:sz w:val="28"/>
        </w:rPr>
        <w:t>
22.     Пресспен құрамаларды түзетуде істейтін 
</w:t>
      </w:r>
      <w:r>
        <w:br/>
      </w:r>
      <w:r>
        <w:rPr>
          <w:rFonts w:ascii="Times New Roman"/>
          <w:b w:val="false"/>
          <w:i w:val="false"/>
          <w:color w:val="000000"/>
          <w:sz w:val="28"/>
        </w:rPr>
        <w:t>
        машина түзетуші                                  6
</w:t>
      </w:r>
      <w:r>
        <w:br/>
      </w:r>
      <w:r>
        <w:rPr>
          <w:rFonts w:ascii="Times New Roman"/>
          <w:b w:val="false"/>
          <w:i w:val="false"/>
          <w:color w:val="000000"/>
          <w:sz w:val="28"/>
        </w:rPr>
        <w:t>
23.     Электр балқыту пештерінің пультшісі              6
</w:t>
      </w:r>
      <w:r>
        <w:br/>
      </w:r>
      <w:r>
        <w:rPr>
          <w:rFonts w:ascii="Times New Roman"/>
          <w:b w:val="false"/>
          <w:i w:val="false"/>
          <w:color w:val="000000"/>
          <w:sz w:val="28"/>
        </w:rPr>
        <w:t>
24.     Жұмысшылар:   
</w:t>
      </w:r>
      <w:r>
        <w:br/>
      </w:r>
      <w:r>
        <w:rPr>
          <w:rFonts w:ascii="Times New Roman"/>
          <w:b w:val="false"/>
          <w:i w:val="false"/>
          <w:color w:val="000000"/>
          <w:sz w:val="28"/>
        </w:rPr>
        <w:t>
        1) конвейерде ыстық құйманы ілетін              12
</w:t>
      </w:r>
      <w:r>
        <w:br/>
      </w:r>
      <w:r>
        <w:rPr>
          <w:rFonts w:ascii="Times New Roman"/>
          <w:b w:val="false"/>
          <w:i w:val="false"/>
          <w:color w:val="000000"/>
          <w:sz w:val="28"/>
        </w:rPr>
        <w:t>
        2) құю цехтарының жер дайындау цехтарындағы      6
</w:t>
      </w:r>
      <w:r>
        <w:br/>
      </w:r>
      <w:r>
        <w:rPr>
          <w:rFonts w:ascii="Times New Roman"/>
          <w:b w:val="false"/>
          <w:i w:val="false"/>
          <w:color w:val="000000"/>
          <w:sz w:val="28"/>
        </w:rPr>
        <w:t>
        3) құю цехтарының тоннельдерінде жабдықтарды 
</w:t>
      </w:r>
      <w:r>
        <w:br/>
      </w:r>
      <w:r>
        <w:rPr>
          <w:rFonts w:ascii="Times New Roman"/>
          <w:b w:val="false"/>
          <w:i w:val="false"/>
          <w:color w:val="000000"/>
          <w:sz w:val="28"/>
        </w:rPr>
        <w:t>
        жөндейтін және қызмет көрсететін                12
</w:t>
      </w:r>
      <w:r>
        <w:br/>
      </w:r>
      <w:r>
        <w:rPr>
          <w:rFonts w:ascii="Times New Roman"/>
          <w:b w:val="false"/>
          <w:i w:val="false"/>
          <w:color w:val="000000"/>
          <w:sz w:val="28"/>
        </w:rPr>
        <w:t>
25.     Құйманы толтыру және ұру бөлімдерінде 
</w:t>
      </w:r>
      <w:r>
        <w:br/>
      </w:r>
      <w:r>
        <w:rPr>
          <w:rFonts w:ascii="Times New Roman"/>
          <w:b w:val="false"/>
          <w:i w:val="false"/>
          <w:color w:val="000000"/>
          <w:sz w:val="28"/>
        </w:rPr>
        <w:t>
        (учаскелерінде) тікелей істейтін жұмысшылар 
</w:t>
      </w:r>
      <w:r>
        <w:br/>
      </w:r>
      <w:r>
        <w:rPr>
          <w:rFonts w:ascii="Times New Roman"/>
          <w:b w:val="false"/>
          <w:i w:val="false"/>
          <w:color w:val="000000"/>
          <w:sz w:val="28"/>
        </w:rPr>
        <w:t>
        (осы бөлімшеде тізбеленген жұмысшылардан 
</w:t>
      </w:r>
      <w:r>
        <w:br/>
      </w:r>
      <w:r>
        <w:rPr>
          <w:rFonts w:ascii="Times New Roman"/>
          <w:b w:val="false"/>
          <w:i w:val="false"/>
          <w:color w:val="000000"/>
          <w:sz w:val="28"/>
        </w:rPr>
        <w:t>
        басқасы)                                         6
</w:t>
      </w:r>
      <w:r>
        <w:br/>
      </w:r>
      <w:r>
        <w:rPr>
          <w:rFonts w:ascii="Times New Roman"/>
          <w:b w:val="false"/>
          <w:i w:val="false"/>
          <w:color w:val="000000"/>
          <w:sz w:val="28"/>
        </w:rPr>
        <w:t>
26.     Қабықты қалып учаскелеріндегі жұмысшылар:
</w:t>
      </w:r>
      <w:r>
        <w:br/>
      </w:r>
      <w:r>
        <w:rPr>
          <w:rFonts w:ascii="Times New Roman"/>
          <w:b w:val="false"/>
          <w:i w:val="false"/>
          <w:color w:val="000000"/>
          <w:sz w:val="28"/>
        </w:rPr>
        <w:t>
        1) қабықты қалыптарды қалыптауда                12
</w:t>
      </w:r>
      <w:r>
        <w:br/>
      </w:r>
      <w:r>
        <w:rPr>
          <w:rFonts w:ascii="Times New Roman"/>
          <w:b w:val="false"/>
          <w:i w:val="false"/>
          <w:color w:val="000000"/>
          <w:sz w:val="28"/>
        </w:rPr>
        <w:t>
        2) құрамаларды дайындауда                       12
</w:t>
      </w:r>
      <w:r>
        <w:br/>
      </w:r>
      <w:r>
        <w:rPr>
          <w:rFonts w:ascii="Times New Roman"/>
          <w:b w:val="false"/>
          <w:i w:val="false"/>
          <w:color w:val="000000"/>
          <w:sz w:val="28"/>
        </w:rPr>
        <w:t>
        3) қабықты қалыптарды бакелит желімімен 
</w:t>
      </w:r>
      <w:r>
        <w:br/>
      </w:r>
      <w:r>
        <w:rPr>
          <w:rFonts w:ascii="Times New Roman"/>
          <w:b w:val="false"/>
          <w:i w:val="false"/>
          <w:color w:val="000000"/>
          <w:sz w:val="28"/>
        </w:rPr>
        <w:t>
        желімдеуде                                      12
</w:t>
      </w:r>
      <w:r>
        <w:br/>
      </w:r>
      <w:r>
        <w:rPr>
          <w:rFonts w:ascii="Times New Roman"/>
          <w:b w:val="false"/>
          <w:i w:val="false"/>
          <w:color w:val="000000"/>
          <w:sz w:val="28"/>
        </w:rPr>
        <w:t>
        4) қабықты қалыптарды пульвербакелиттен
</w:t>
      </w:r>
      <w:r>
        <w:br/>
      </w:r>
      <w:r>
        <w:rPr>
          <w:rFonts w:ascii="Times New Roman"/>
          <w:b w:val="false"/>
          <w:i w:val="false"/>
          <w:color w:val="000000"/>
          <w:sz w:val="28"/>
        </w:rPr>
        <w:t>
        дайындауда                                      12
</w:t>
      </w:r>
      <w:r>
        <w:br/>
      </w:r>
      <w:r>
        <w:rPr>
          <w:rFonts w:ascii="Times New Roman"/>
          <w:b w:val="false"/>
          <w:i w:val="false"/>
          <w:color w:val="000000"/>
          <w:sz w:val="28"/>
        </w:rPr>
        <w:t>
27.     Кесу бөлімінде құйманы белгілеумен 
</w:t>
      </w:r>
      <w:r>
        <w:br/>
      </w:r>
      <w:r>
        <w:rPr>
          <w:rFonts w:ascii="Times New Roman"/>
          <w:b w:val="false"/>
          <w:i w:val="false"/>
          <w:color w:val="000000"/>
          <w:sz w:val="28"/>
        </w:rPr>
        <w:t>
        айналысатын белгілеуші                           6
</w:t>
      </w:r>
      <w:r>
        <w:br/>
      </w:r>
      <w:r>
        <w:rPr>
          <w:rFonts w:ascii="Times New Roman"/>
          <w:b w:val="false"/>
          <w:i w:val="false"/>
          <w:color w:val="000000"/>
          <w:sz w:val="28"/>
        </w:rPr>
        <w:t>
28.     Құю цехтарының балқыту, толтыру, өзектеу 
</w:t>
      </w:r>
      <w:r>
        <w:br/>
      </w:r>
      <w:r>
        <w:rPr>
          <w:rFonts w:ascii="Times New Roman"/>
          <w:b w:val="false"/>
          <w:i w:val="false"/>
          <w:color w:val="000000"/>
          <w:sz w:val="28"/>
        </w:rPr>
        <w:t>
        және кесу учаскелерінде тұрақты істейтін 
</w:t>
      </w:r>
      <w:r>
        <w:br/>
      </w:r>
      <w:r>
        <w:rPr>
          <w:rFonts w:ascii="Times New Roman"/>
          <w:b w:val="false"/>
          <w:i w:val="false"/>
          <w:color w:val="000000"/>
          <w:sz w:val="28"/>
        </w:rPr>
        <w:t>
        жұмыстарды бөлуші                                6
</w:t>
      </w:r>
      <w:r>
        <w:br/>
      </w:r>
      <w:r>
        <w:rPr>
          <w:rFonts w:ascii="Times New Roman"/>
          <w:b w:val="false"/>
          <w:i w:val="false"/>
          <w:color w:val="000000"/>
          <w:sz w:val="28"/>
        </w:rPr>
        <w:t>
29.     Қалыптарды жинаушы:
</w:t>
      </w:r>
      <w:r>
        <w:br/>
      </w:r>
      <w:r>
        <w:rPr>
          <w:rFonts w:ascii="Times New Roman"/>
          <w:b w:val="false"/>
          <w:i w:val="false"/>
          <w:color w:val="000000"/>
          <w:sz w:val="28"/>
        </w:rPr>
        <w:t>
        1) толтыру кезінде жүктерді опоктарда 
</w:t>
      </w:r>
      <w:r>
        <w:br/>
      </w:r>
      <w:r>
        <w:rPr>
          <w:rFonts w:ascii="Times New Roman"/>
          <w:b w:val="false"/>
          <w:i w:val="false"/>
          <w:color w:val="000000"/>
          <w:sz w:val="28"/>
        </w:rPr>
        <w:t>
        қайта орналастырушы                             12
</w:t>
      </w:r>
      <w:r>
        <w:br/>
      </w:r>
      <w:r>
        <w:rPr>
          <w:rFonts w:ascii="Times New Roman"/>
          <w:b w:val="false"/>
          <w:i w:val="false"/>
          <w:color w:val="000000"/>
          <w:sz w:val="28"/>
        </w:rPr>
        <w:t>
        2) жұмыстың басқа түрлерінде, соның ішінде 
</w:t>
      </w:r>
      <w:r>
        <w:br/>
      </w:r>
      <w:r>
        <w:rPr>
          <w:rFonts w:ascii="Times New Roman"/>
          <w:b w:val="false"/>
          <w:i w:val="false"/>
          <w:color w:val="000000"/>
          <w:sz w:val="28"/>
        </w:rPr>
        <w:t>
        конвейердегі опоктарды қыстыру және 
</w:t>
      </w:r>
      <w:r>
        <w:br/>
      </w:r>
      <w:r>
        <w:rPr>
          <w:rFonts w:ascii="Times New Roman"/>
          <w:b w:val="false"/>
          <w:i w:val="false"/>
          <w:color w:val="000000"/>
          <w:sz w:val="28"/>
        </w:rPr>
        <w:t>
        босатудағы                                       6
</w:t>
      </w:r>
      <w:r>
        <w:br/>
      </w:r>
      <w:r>
        <w:rPr>
          <w:rFonts w:ascii="Times New Roman"/>
          <w:b w:val="false"/>
          <w:i w:val="false"/>
          <w:color w:val="000000"/>
          <w:sz w:val="28"/>
        </w:rPr>
        <w:t>
30.     Кокилдерді ыстық күйінде жөндейтін және 
</w:t>
      </w:r>
      <w:r>
        <w:br/>
      </w:r>
      <w:r>
        <w:rPr>
          <w:rFonts w:ascii="Times New Roman"/>
          <w:b w:val="false"/>
          <w:i w:val="false"/>
          <w:color w:val="000000"/>
          <w:sz w:val="28"/>
        </w:rPr>
        <w:t>
        түзететін жөндеуші-слесарь                      12
</w:t>
      </w:r>
      <w:r>
        <w:br/>
      </w:r>
      <w:r>
        <w:rPr>
          <w:rFonts w:ascii="Times New Roman"/>
          <w:b w:val="false"/>
          <w:i w:val="false"/>
          <w:color w:val="000000"/>
          <w:sz w:val="28"/>
        </w:rPr>
        <w:t>
31.     Конвертордың болат балқытушысы                  12
</w:t>
      </w:r>
      <w:r>
        <w:br/>
      </w:r>
      <w:r>
        <w:rPr>
          <w:rFonts w:ascii="Times New Roman"/>
          <w:b w:val="false"/>
          <w:i w:val="false"/>
          <w:color w:val="000000"/>
          <w:sz w:val="28"/>
        </w:rPr>
        <w:t>
32.     Машинамен қалыптау өзекшісі қолмен 
</w:t>
      </w:r>
      <w:r>
        <w:br/>
      </w:r>
      <w:r>
        <w:rPr>
          <w:rFonts w:ascii="Times New Roman"/>
          <w:b w:val="false"/>
          <w:i w:val="false"/>
          <w:color w:val="000000"/>
          <w:sz w:val="28"/>
        </w:rPr>
        <w:t>
        қалыптау өзекшісі                                6
</w:t>
      </w:r>
      <w:r>
        <w:br/>
      </w:r>
      <w:r>
        <w:rPr>
          <w:rFonts w:ascii="Times New Roman"/>
          <w:b w:val="false"/>
          <w:i w:val="false"/>
          <w:color w:val="000000"/>
          <w:sz w:val="28"/>
        </w:rPr>
        <w:t>
33.     Құю цехының кесу учаскелерінде тікелей 
</w:t>
      </w:r>
      <w:r>
        <w:br/>
      </w:r>
      <w:r>
        <w:rPr>
          <w:rFonts w:ascii="Times New Roman"/>
          <w:b w:val="false"/>
          <w:i w:val="false"/>
          <w:color w:val="000000"/>
          <w:sz w:val="28"/>
        </w:rPr>
        <w:t>
        істейтін арқаншы                                 6
</w:t>
      </w:r>
      <w:r>
        <w:br/>
      </w:r>
      <w:r>
        <w:rPr>
          <w:rFonts w:ascii="Times New Roman"/>
          <w:b w:val="false"/>
          <w:i w:val="false"/>
          <w:color w:val="000000"/>
          <w:sz w:val="28"/>
        </w:rPr>
        <w:t>
34.     Қалыптарды, өзектерді, қалыптау 
</w:t>
      </w:r>
      <w:r>
        <w:br/>
      </w:r>
      <w:r>
        <w:rPr>
          <w:rFonts w:ascii="Times New Roman"/>
          <w:b w:val="false"/>
          <w:i w:val="false"/>
          <w:color w:val="000000"/>
          <w:sz w:val="28"/>
        </w:rPr>
        <w:t>
        материалдарын кептіруші                          6
</w:t>
      </w:r>
      <w:r>
        <w:br/>
      </w:r>
      <w:r>
        <w:rPr>
          <w:rFonts w:ascii="Times New Roman"/>
          <w:b w:val="false"/>
          <w:i w:val="false"/>
          <w:color w:val="000000"/>
          <w:sz w:val="28"/>
        </w:rPr>
        <w:t>
35.     Құймаларды күйдіретін термист                    6
</w:t>
      </w:r>
      <w:r>
        <w:br/>
      </w:r>
      <w:r>
        <w:rPr>
          <w:rFonts w:ascii="Times New Roman"/>
          <w:b w:val="false"/>
          <w:i w:val="false"/>
          <w:color w:val="000000"/>
          <w:sz w:val="28"/>
        </w:rPr>
        <w:t>
36.     Құю өндірісінде істейтін тасымалдаушы            6
</w:t>
      </w:r>
      <w:r>
        <w:br/>
      </w:r>
      <w:r>
        <w:rPr>
          <w:rFonts w:ascii="Times New Roman"/>
          <w:b w:val="false"/>
          <w:i w:val="false"/>
          <w:color w:val="000000"/>
          <w:sz w:val="28"/>
        </w:rPr>
        <w:t>
37.     Құю цехтарының туннельдерінде күйген 
</w:t>
      </w:r>
      <w:r>
        <w:br/>
      </w:r>
      <w:r>
        <w:rPr>
          <w:rFonts w:ascii="Times New Roman"/>
          <w:b w:val="false"/>
          <w:i w:val="false"/>
          <w:color w:val="000000"/>
          <w:sz w:val="28"/>
        </w:rPr>
        <w:t>
        жерді жинайтын конвейерлерге қызмет 
</w:t>
      </w:r>
      <w:r>
        <w:br/>
      </w:r>
      <w:r>
        <w:rPr>
          <w:rFonts w:ascii="Times New Roman"/>
          <w:b w:val="false"/>
          <w:i w:val="false"/>
          <w:color w:val="000000"/>
          <w:sz w:val="28"/>
        </w:rPr>
        <w:t>
        көрсететін құю цехтарын жинаушы                 12      6
</w:t>
      </w:r>
      <w:r>
        <w:br/>
      </w:r>
      <w:r>
        <w:rPr>
          <w:rFonts w:ascii="Times New Roman"/>
          <w:b w:val="false"/>
          <w:i w:val="false"/>
          <w:color w:val="000000"/>
          <w:sz w:val="28"/>
        </w:rPr>
        <w:t>
38.     Жұмыстың ыстық учаскелерінде істейтін 
</w:t>
      </w:r>
      <w:r>
        <w:br/>
      </w:r>
      <w:r>
        <w:rPr>
          <w:rFonts w:ascii="Times New Roman"/>
          <w:b w:val="false"/>
          <w:i w:val="false"/>
          <w:color w:val="000000"/>
          <w:sz w:val="28"/>
        </w:rPr>
        <w:t>
        өндірістік үй-жайларды жинаушы                   6
</w:t>
      </w:r>
      <w:r>
        <w:br/>
      </w:r>
      <w:r>
        <w:rPr>
          <w:rFonts w:ascii="Times New Roman"/>
          <w:b w:val="false"/>
          <w:i w:val="false"/>
          <w:color w:val="000000"/>
          <w:sz w:val="28"/>
        </w:rPr>
        <w:t>
39.     Машинамен қалыптау қалыптаушысы қолмен 
</w:t>
      </w:r>
      <w:r>
        <w:br/>
      </w:r>
      <w:r>
        <w:rPr>
          <w:rFonts w:ascii="Times New Roman"/>
          <w:b w:val="false"/>
          <w:i w:val="false"/>
          <w:color w:val="000000"/>
          <w:sz w:val="28"/>
        </w:rPr>
        <w:t>
        қалыптау қалыптаушысы                            6
</w:t>
      </w:r>
      <w:r>
        <w:br/>
      </w:r>
      <w:r>
        <w:rPr>
          <w:rFonts w:ascii="Times New Roman"/>
          <w:b w:val="false"/>
          <w:i w:val="false"/>
          <w:color w:val="000000"/>
          <w:sz w:val="28"/>
        </w:rPr>
        <w:t>
40.     Металл, құйма, бұйымдар мен деталдарды 
</w:t>
      </w:r>
      <w:r>
        <w:br/>
      </w:r>
      <w:r>
        <w:rPr>
          <w:rFonts w:ascii="Times New Roman"/>
          <w:b w:val="false"/>
          <w:i w:val="false"/>
          <w:color w:val="000000"/>
          <w:sz w:val="28"/>
        </w:rPr>
        <w:t>
        тазалаушы:
</w:t>
      </w:r>
      <w:r>
        <w:br/>
      </w:r>
      <w:r>
        <w:rPr>
          <w:rFonts w:ascii="Times New Roman"/>
          <w:b w:val="false"/>
          <w:i w:val="false"/>
          <w:color w:val="000000"/>
          <w:sz w:val="28"/>
        </w:rPr>
        <w:t>
        1) құрғақ құммен және металл жоңқаларымен 
</w:t>
      </w:r>
      <w:r>
        <w:br/>
      </w:r>
      <w:r>
        <w:rPr>
          <w:rFonts w:ascii="Times New Roman"/>
          <w:b w:val="false"/>
          <w:i w:val="false"/>
          <w:color w:val="000000"/>
          <w:sz w:val="28"/>
        </w:rPr>
        <w:t>
        тазалайтын                                      12      6
</w:t>
      </w:r>
      <w:r>
        <w:br/>
      </w:r>
      <w:r>
        <w:rPr>
          <w:rFonts w:ascii="Times New Roman"/>
          <w:b w:val="false"/>
          <w:i w:val="false"/>
          <w:color w:val="000000"/>
          <w:sz w:val="28"/>
        </w:rPr>
        <w:t>
        2) бөлшекті-ағынды машиналарда 
</w:t>
      </w:r>
      <w:r>
        <w:br/>
      </w:r>
      <w:r>
        <w:rPr>
          <w:rFonts w:ascii="Times New Roman"/>
          <w:b w:val="false"/>
          <w:i w:val="false"/>
          <w:color w:val="000000"/>
          <w:sz w:val="28"/>
        </w:rPr>
        <w:t>
        (құрғақ тәсілмен) тазалайтын                    12
</w:t>
      </w:r>
      <w:r>
        <w:br/>
      </w:r>
      <w:r>
        <w:rPr>
          <w:rFonts w:ascii="Times New Roman"/>
          <w:b w:val="false"/>
          <w:i w:val="false"/>
          <w:color w:val="000000"/>
          <w:sz w:val="28"/>
        </w:rPr>
        <w:t>
        3) галттау барабандарында тазалайтын             6
</w:t>
      </w:r>
      <w:r>
        <w:br/>
      </w:r>
      <w:r>
        <w:rPr>
          <w:rFonts w:ascii="Times New Roman"/>
          <w:b w:val="false"/>
          <w:i w:val="false"/>
          <w:color w:val="000000"/>
          <w:sz w:val="28"/>
        </w:rPr>
        <w:t>
41.     Ыстық жұмыс учаскелеріне қатысты жабық 
</w:t>
      </w:r>
      <w:r>
        <w:br/>
      </w:r>
      <w:r>
        <w:rPr>
          <w:rFonts w:ascii="Times New Roman"/>
          <w:b w:val="false"/>
          <w:i w:val="false"/>
          <w:color w:val="000000"/>
          <w:sz w:val="28"/>
        </w:rPr>
        <w:t>
        үйлерде тұрақты істейтін шихталаушы              6
</w:t>
      </w:r>
      <w:r>
        <w:br/>
      </w:r>
      <w:r>
        <w:rPr>
          <w:rFonts w:ascii="Times New Roman"/>
          <w:b w:val="false"/>
          <w:i w:val="false"/>
          <w:color w:val="000000"/>
          <w:sz w:val="28"/>
        </w:rPr>
        <w:t>
                  Басшылар және мамандар
</w:t>
      </w:r>
      <w:r>
        <w:br/>
      </w:r>
      <w:r>
        <w:rPr>
          <w:rFonts w:ascii="Times New Roman"/>
          <w:b w:val="false"/>
          <w:i w:val="false"/>
          <w:color w:val="000000"/>
          <w:sz w:val="28"/>
        </w:rPr>
        <w:t>
42.     Балқыту, толтыру және кесу учаскелеріндегі 
</w:t>
      </w:r>
      <w:r>
        <w:br/>
      </w:r>
      <w:r>
        <w:rPr>
          <w:rFonts w:ascii="Times New Roman"/>
          <w:b w:val="false"/>
          <w:i w:val="false"/>
          <w:color w:val="000000"/>
          <w:sz w:val="28"/>
        </w:rPr>
        <w:t>
        мастер және ауысым инженері                     12
</w:t>
      </w:r>
      <w:r>
        <w:br/>
      </w:r>
      <w:r>
        <w:rPr>
          <w:rFonts w:ascii="Times New Roman"/>
          <w:b w:val="false"/>
          <w:i w:val="false"/>
          <w:color w:val="000000"/>
          <w:sz w:val="28"/>
        </w:rPr>
        <w:t>
43.     Құю цехының басқа (модель бөлімдерін қоса 
</w:t>
      </w:r>
      <w:r>
        <w:br/>
      </w:r>
      <w:r>
        <w:rPr>
          <w:rFonts w:ascii="Times New Roman"/>
          <w:b w:val="false"/>
          <w:i w:val="false"/>
          <w:color w:val="000000"/>
          <w:sz w:val="28"/>
        </w:rPr>
        <w:t>
        алғанда) учаскелеріндегі мастер және 
</w:t>
      </w:r>
      <w:r>
        <w:br/>
      </w:r>
      <w:r>
        <w:rPr>
          <w:rFonts w:ascii="Times New Roman"/>
          <w:b w:val="false"/>
          <w:i w:val="false"/>
          <w:color w:val="000000"/>
          <w:sz w:val="28"/>
        </w:rPr>
        <w:t>
        ауысым инженері                                  6
</w:t>
      </w:r>
      <w:r>
        <w:br/>
      </w:r>
      <w:r>
        <w:rPr>
          <w:rFonts w:ascii="Times New Roman"/>
          <w:b w:val="false"/>
          <w:i w:val="false"/>
          <w:color w:val="000000"/>
          <w:sz w:val="28"/>
        </w:rPr>
        <w:t>
</w:t>
      </w:r>
      <w:r>
        <w:br/>
      </w:r>
      <w:r>
        <w:rPr>
          <w:rFonts w:ascii="Times New Roman"/>
          <w:b w:val="false"/>
          <w:i w:val="false"/>
          <w:color w:val="000000"/>
          <w:sz w:val="28"/>
        </w:rPr>
        <w:t>
            Фторлы присадкаларды қолданып 
</w:t>
      </w:r>
      <w:r>
        <w:br/>
      </w:r>
      <w:r>
        <w:rPr>
          <w:rFonts w:ascii="Times New Roman"/>
          <w:b w:val="false"/>
          <w:i w:val="false"/>
          <w:color w:val="000000"/>
          <w:sz w:val="28"/>
        </w:rPr>
        <w:t>
             магний балқымаларын өндіру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44.     Балқыған металды тікелей бақылайтын пирометрші  12      6
</w:t>
      </w:r>
      <w:r>
        <w:br/>
      </w:r>
      <w:r>
        <w:rPr>
          <w:rFonts w:ascii="Times New Roman"/>
          <w:b w:val="false"/>
          <w:i w:val="false"/>
          <w:color w:val="000000"/>
          <w:sz w:val="28"/>
        </w:rPr>
        <w:t>
45.     Магний балқымалары цехтарындағы балқыту, 
</w:t>
      </w:r>
      <w:r>
        <w:br/>
      </w:r>
      <w:r>
        <w:rPr>
          <w:rFonts w:ascii="Times New Roman"/>
          <w:b w:val="false"/>
          <w:i w:val="false"/>
          <w:color w:val="000000"/>
          <w:sz w:val="28"/>
        </w:rPr>
        <w:t>
        толтыру және ұру бөлімдеріндегі жұмыстарда 
</w:t>
      </w:r>
      <w:r>
        <w:br/>
      </w:r>
      <w:r>
        <w:rPr>
          <w:rFonts w:ascii="Times New Roman"/>
          <w:b w:val="false"/>
          <w:i w:val="false"/>
          <w:color w:val="000000"/>
          <w:sz w:val="28"/>
        </w:rPr>
        <w:t>
        тұрақты істейтін жұмысшылар                     12      6
</w:t>
      </w:r>
      <w:r>
        <w:br/>
      </w:r>
      <w:r>
        <w:rPr>
          <w:rFonts w:ascii="Times New Roman"/>
          <w:b w:val="false"/>
          <w:i w:val="false"/>
          <w:color w:val="000000"/>
          <w:sz w:val="28"/>
        </w:rPr>
        <w:t>
46.     Металл құйылатын ортақ залда істейтін 
</w:t>
      </w:r>
      <w:r>
        <w:br/>
      </w:r>
      <w:r>
        <w:rPr>
          <w:rFonts w:ascii="Times New Roman"/>
          <w:b w:val="false"/>
          <w:i w:val="false"/>
          <w:color w:val="000000"/>
          <w:sz w:val="28"/>
        </w:rPr>
        <w:t>
        өзектерді, тоңазытқыштарды, каркастарды 
</w:t>
      </w:r>
      <w:r>
        <w:br/>
      </w:r>
      <w:r>
        <w:rPr>
          <w:rFonts w:ascii="Times New Roman"/>
          <w:b w:val="false"/>
          <w:i w:val="false"/>
          <w:color w:val="000000"/>
          <w:sz w:val="28"/>
        </w:rPr>
        <w:t>
        өңдейтін және дайындайтын жұмысшылар            12      6
</w:t>
      </w:r>
      <w:r>
        <w:br/>
      </w:r>
      <w:r>
        <w:rPr>
          <w:rFonts w:ascii="Times New Roman"/>
          <w:b w:val="false"/>
          <w:i w:val="false"/>
          <w:color w:val="000000"/>
          <w:sz w:val="28"/>
        </w:rPr>
        <w:t>
47.     Магний балқымалары балқыту үшін құрамында 
</w:t>
      </w:r>
      <w:r>
        <w:br/>
      </w:r>
      <w:r>
        <w:rPr>
          <w:rFonts w:ascii="Times New Roman"/>
          <w:b w:val="false"/>
          <w:i w:val="false"/>
          <w:color w:val="000000"/>
          <w:sz w:val="28"/>
        </w:rPr>
        <w:t>
        хлорлы және фторлы тұздар бар флюс 
</w:t>
      </w:r>
      <w:r>
        <w:br/>
      </w:r>
      <w:r>
        <w:rPr>
          <w:rFonts w:ascii="Times New Roman"/>
          <w:b w:val="false"/>
          <w:i w:val="false"/>
          <w:color w:val="000000"/>
          <w:sz w:val="28"/>
        </w:rPr>
        <w:t>
        дайындайтын, фторлы присадкаларды құраушы 
</w:t>
      </w:r>
      <w:r>
        <w:br/>
      </w:r>
      <w:r>
        <w:rPr>
          <w:rFonts w:ascii="Times New Roman"/>
          <w:b w:val="false"/>
          <w:i w:val="false"/>
          <w:color w:val="000000"/>
          <w:sz w:val="28"/>
        </w:rPr>
        <w:t>
        және тікелей метал толтырылатын залда 
</w:t>
      </w:r>
      <w:r>
        <w:br/>
      </w:r>
      <w:r>
        <w:rPr>
          <w:rFonts w:ascii="Times New Roman"/>
          <w:b w:val="false"/>
          <w:i w:val="false"/>
          <w:color w:val="000000"/>
          <w:sz w:val="28"/>
        </w:rPr>
        <w:t>
        істейтін жұмысшы                                12      6
</w:t>
      </w:r>
      <w:r>
        <w:br/>
      </w:r>
      <w:r>
        <w:rPr>
          <w:rFonts w:ascii="Times New Roman"/>
          <w:b w:val="false"/>
          <w:i w:val="false"/>
          <w:color w:val="000000"/>
          <w:sz w:val="28"/>
        </w:rPr>
        <w:t>
48.     Металл құйылатын ортақ залда істейтін 
</w:t>
      </w:r>
      <w:r>
        <w:br/>
      </w:r>
      <w:r>
        <w:rPr>
          <w:rFonts w:ascii="Times New Roman"/>
          <w:b w:val="false"/>
          <w:i w:val="false"/>
          <w:color w:val="000000"/>
          <w:sz w:val="28"/>
        </w:rPr>
        <w:t>
        машинамен қалыптау өзекшісі                     12      6
</w:t>
      </w:r>
      <w:r>
        <w:br/>
      </w:r>
      <w:r>
        <w:rPr>
          <w:rFonts w:ascii="Times New Roman"/>
          <w:b w:val="false"/>
          <w:i w:val="false"/>
          <w:color w:val="000000"/>
          <w:sz w:val="28"/>
        </w:rPr>
        <w:t>
49.     Металл құйылатын ортақ залда істейтін 
</w:t>
      </w:r>
      <w:r>
        <w:br/>
      </w:r>
      <w:r>
        <w:rPr>
          <w:rFonts w:ascii="Times New Roman"/>
          <w:b w:val="false"/>
          <w:i w:val="false"/>
          <w:color w:val="000000"/>
          <w:sz w:val="28"/>
        </w:rPr>
        <w:t>
        қолмен қалыптау өзекшісі                        12      6
</w:t>
      </w:r>
      <w:r>
        <w:br/>
      </w:r>
      <w:r>
        <w:rPr>
          <w:rFonts w:ascii="Times New Roman"/>
          <w:b w:val="false"/>
          <w:i w:val="false"/>
          <w:color w:val="000000"/>
          <w:sz w:val="28"/>
        </w:rPr>
        <w:t>
50.     Металл құйылатын ортақ залда істейтін 
</w:t>
      </w:r>
      <w:r>
        <w:br/>
      </w:r>
      <w:r>
        <w:rPr>
          <w:rFonts w:ascii="Times New Roman"/>
          <w:b w:val="false"/>
          <w:i w:val="false"/>
          <w:color w:val="000000"/>
          <w:sz w:val="28"/>
        </w:rPr>
        <w:t>
        машинамен қалыптау қалыптаушысы                 12      6
</w:t>
      </w:r>
      <w:r>
        <w:br/>
      </w:r>
      <w:r>
        <w:rPr>
          <w:rFonts w:ascii="Times New Roman"/>
          <w:b w:val="false"/>
          <w:i w:val="false"/>
          <w:color w:val="000000"/>
          <w:sz w:val="28"/>
        </w:rPr>
        <w:t>
51.     Металл құйылатын ортақ залда істейтін 
</w:t>
      </w:r>
      <w:r>
        <w:br/>
      </w:r>
      <w:r>
        <w:rPr>
          <w:rFonts w:ascii="Times New Roman"/>
          <w:b w:val="false"/>
          <w:i w:val="false"/>
          <w:color w:val="000000"/>
          <w:sz w:val="28"/>
        </w:rPr>
        <w:t>
        қолмен қалыптау қалыптаушысы                    12      6  
</w:t>
      </w:r>
      <w:r>
        <w:br/>
      </w:r>
      <w:r>
        <w:rPr>
          <w:rFonts w:ascii="Times New Roman"/>
          <w:b w:val="false"/>
          <w:i w:val="false"/>
          <w:color w:val="000000"/>
          <w:sz w:val="28"/>
        </w:rPr>
        <w:t>
        Басшылар және мамандар 
</w:t>
      </w:r>
      <w:r>
        <w:br/>
      </w:r>
      <w:r>
        <w:rPr>
          <w:rFonts w:ascii="Times New Roman"/>
          <w:b w:val="false"/>
          <w:i w:val="false"/>
          <w:color w:val="000000"/>
          <w:sz w:val="28"/>
        </w:rPr>
        <w:t>
52.     Балқыту, толтыру және ұрып түсіру 
</w:t>
      </w:r>
      <w:r>
        <w:br/>
      </w:r>
      <w:r>
        <w:rPr>
          <w:rFonts w:ascii="Times New Roman"/>
          <w:b w:val="false"/>
          <w:i w:val="false"/>
          <w:color w:val="000000"/>
          <w:sz w:val="28"/>
        </w:rPr>
        <w:t>
        бөлімдеріндегі ауысым мастері                   12      6
</w:t>
      </w:r>
      <w:r>
        <w:br/>
      </w:r>
      <w:r>
        <w:rPr>
          <w:rFonts w:ascii="Times New Roman"/>
          <w:b w:val="false"/>
          <w:i w:val="false"/>
          <w:color w:val="000000"/>
          <w:sz w:val="28"/>
        </w:rPr>
        <w:t>
              Ұста-престеу жұмыстары
</w:t>
      </w:r>
      <w:r>
        <w:br/>
      </w:r>
      <w:r>
        <w:rPr>
          <w:rFonts w:ascii="Times New Roman"/>
          <w:b w:val="false"/>
          <w:i w:val="false"/>
          <w:color w:val="000000"/>
          <w:sz w:val="28"/>
        </w:rPr>
        <w:t>
                    Жұмысшылар
</w:t>
      </w:r>
      <w:r>
        <w:br/>
      </w:r>
      <w:r>
        <w:rPr>
          <w:rFonts w:ascii="Times New Roman"/>
          <w:b w:val="false"/>
          <w:i w:val="false"/>
          <w:color w:val="000000"/>
          <w:sz w:val="28"/>
        </w:rPr>
        <w:t>
53.     Ыстық прокаттау станының вальцовшысы            12
</w:t>
      </w:r>
      <w:r>
        <w:br/>
      </w:r>
      <w:r>
        <w:rPr>
          <w:rFonts w:ascii="Times New Roman"/>
          <w:b w:val="false"/>
          <w:i w:val="false"/>
          <w:color w:val="000000"/>
          <w:sz w:val="28"/>
        </w:rPr>
        <w:t>
54.     Жамаушы                                         12
</w:t>
      </w:r>
      <w:r>
        <w:br/>
      </w:r>
      <w:r>
        <w:rPr>
          <w:rFonts w:ascii="Times New Roman"/>
          <w:b w:val="false"/>
          <w:i w:val="false"/>
          <w:color w:val="000000"/>
          <w:sz w:val="28"/>
        </w:rPr>
        <w:t>
55.     Балға мен пресс ұстасы                          12
</w:t>
      </w:r>
      <w:r>
        <w:br/>
      </w:r>
      <w:r>
        <w:rPr>
          <w:rFonts w:ascii="Times New Roman"/>
          <w:b w:val="false"/>
          <w:i w:val="false"/>
          <w:color w:val="000000"/>
          <w:sz w:val="28"/>
        </w:rPr>
        <w:t>
56.     Штампышы-ұста                                   12
</w:t>
      </w:r>
      <w:r>
        <w:br/>
      </w:r>
      <w:r>
        <w:rPr>
          <w:rFonts w:ascii="Times New Roman"/>
          <w:b w:val="false"/>
          <w:i w:val="false"/>
          <w:color w:val="000000"/>
          <w:sz w:val="28"/>
        </w:rPr>
        <w:t>
57.     Қолмен соғатын ұста                             12
</w:t>
      </w:r>
      <w:r>
        <w:br/>
      </w:r>
      <w:r>
        <w:rPr>
          <w:rFonts w:ascii="Times New Roman"/>
          <w:b w:val="false"/>
          <w:i w:val="false"/>
          <w:color w:val="000000"/>
          <w:sz w:val="28"/>
        </w:rPr>
        <w:t>
58.     Балға, пресс, манипуляторда ыстық металды 
</w:t>
      </w:r>
      <w:r>
        <w:br/>
      </w:r>
      <w:r>
        <w:rPr>
          <w:rFonts w:ascii="Times New Roman"/>
          <w:b w:val="false"/>
          <w:i w:val="false"/>
          <w:color w:val="000000"/>
          <w:sz w:val="28"/>
        </w:rPr>
        <w:t>
        өңдейтін машинист                               12
</w:t>
      </w:r>
      <w:r>
        <w:br/>
      </w:r>
      <w:r>
        <w:rPr>
          <w:rFonts w:ascii="Times New Roman"/>
          <w:b w:val="false"/>
          <w:i w:val="false"/>
          <w:color w:val="000000"/>
          <w:sz w:val="28"/>
        </w:rPr>
        <w:t>
59.     Металды қолмен және механикалық алып 
</w:t>
      </w:r>
      <w:r>
        <w:br/>
      </w:r>
      <w:r>
        <w:rPr>
          <w:rFonts w:ascii="Times New Roman"/>
          <w:b w:val="false"/>
          <w:i w:val="false"/>
          <w:color w:val="000000"/>
          <w:sz w:val="28"/>
        </w:rPr>
        <w:t>
        берумен айналысатын металды ысытушы (пісіруші)  12
</w:t>
      </w:r>
      <w:r>
        <w:br/>
      </w:r>
      <w:r>
        <w:rPr>
          <w:rFonts w:ascii="Times New Roman"/>
          <w:b w:val="false"/>
          <w:i w:val="false"/>
          <w:color w:val="000000"/>
          <w:sz w:val="28"/>
        </w:rPr>
        <w:t>
60.     Ыстық жұмыс учаскелерінде тұрақты 
</w:t>
      </w:r>
      <w:r>
        <w:br/>
      </w:r>
      <w:r>
        <w:rPr>
          <w:rFonts w:ascii="Times New Roman"/>
          <w:b w:val="false"/>
          <w:i w:val="false"/>
          <w:color w:val="000000"/>
          <w:sz w:val="28"/>
        </w:rPr>
        <w:t>
        істейтін ұста-пресс жабдығын түзетуші           12
</w:t>
      </w:r>
      <w:r>
        <w:br/>
      </w:r>
      <w:r>
        <w:rPr>
          <w:rFonts w:ascii="Times New Roman"/>
          <w:b w:val="false"/>
          <w:i w:val="false"/>
          <w:color w:val="000000"/>
          <w:sz w:val="28"/>
        </w:rPr>
        <w:t>
61.     Ұста цехында және ыстық штампылау 
</w:t>
      </w:r>
      <w:r>
        <w:br/>
      </w:r>
      <w:r>
        <w:rPr>
          <w:rFonts w:ascii="Times New Roman"/>
          <w:b w:val="false"/>
          <w:i w:val="false"/>
          <w:color w:val="000000"/>
          <w:sz w:val="28"/>
        </w:rPr>
        <w:t>
        учаскелерінде тұрақты істейтін көмекші жұмысшы   6
</w:t>
      </w:r>
      <w:r>
        <w:br/>
      </w:r>
      <w:r>
        <w:rPr>
          <w:rFonts w:ascii="Times New Roman"/>
          <w:b w:val="false"/>
          <w:i w:val="false"/>
          <w:color w:val="000000"/>
          <w:sz w:val="28"/>
        </w:rPr>
        <w:t>
62.     Ыстық металды түзетумен айналысатын 
</w:t>
      </w:r>
      <w:r>
        <w:br/>
      </w:r>
      <w:r>
        <w:rPr>
          <w:rFonts w:ascii="Times New Roman"/>
          <w:b w:val="false"/>
          <w:i w:val="false"/>
          <w:color w:val="000000"/>
          <w:sz w:val="28"/>
        </w:rPr>
        <w:t>
        машинамен түзетуші және қолмен түзетуші          6
</w:t>
      </w:r>
      <w:r>
        <w:br/>
      </w:r>
      <w:r>
        <w:rPr>
          <w:rFonts w:ascii="Times New Roman"/>
          <w:b w:val="false"/>
          <w:i w:val="false"/>
          <w:color w:val="000000"/>
          <w:sz w:val="28"/>
        </w:rPr>
        <w:t>
63.     Ыстық жұмыстарда істейтін серіппеші             12
</w:t>
      </w:r>
      <w:r>
        <w:br/>
      </w:r>
      <w:r>
        <w:rPr>
          <w:rFonts w:ascii="Times New Roman"/>
          <w:b w:val="false"/>
          <w:i w:val="false"/>
          <w:color w:val="000000"/>
          <w:sz w:val="28"/>
        </w:rPr>
        <w:t>
64.     Ыстық жұмыстарда тұрақты істейтін жұмыс бөлуші   6
</w:t>
      </w:r>
      <w:r>
        <w:br/>
      </w:r>
      <w:r>
        <w:rPr>
          <w:rFonts w:ascii="Times New Roman"/>
          <w:b w:val="false"/>
          <w:i w:val="false"/>
          <w:color w:val="000000"/>
          <w:sz w:val="28"/>
        </w:rPr>
        <w:t>
65.     Ыстық металды кесуші                             6
</w:t>
      </w:r>
      <w:r>
        <w:br/>
      </w:r>
      <w:r>
        <w:rPr>
          <w:rFonts w:ascii="Times New Roman"/>
          <w:b w:val="false"/>
          <w:i w:val="false"/>
          <w:color w:val="000000"/>
          <w:sz w:val="28"/>
        </w:rPr>
        <w:t>
66.     Ыстық жұмыс учаскелерінде істейтін 
</w:t>
      </w:r>
      <w:r>
        <w:br/>
      </w:r>
      <w:r>
        <w:rPr>
          <w:rFonts w:ascii="Times New Roman"/>
          <w:b w:val="false"/>
          <w:i w:val="false"/>
          <w:color w:val="000000"/>
          <w:sz w:val="28"/>
        </w:rPr>
        <w:t>
        жөндеуші-слесарь                                 6
</w:t>
      </w:r>
      <w:r>
        <w:br/>
      </w:r>
      <w:r>
        <w:rPr>
          <w:rFonts w:ascii="Times New Roman"/>
          <w:b w:val="false"/>
          <w:i w:val="false"/>
          <w:color w:val="000000"/>
          <w:sz w:val="28"/>
        </w:rPr>
        <w:t>
67.     Ыстық жұмыс учаскелерінде жинайтын өндірісті 
</w:t>
      </w:r>
      <w:r>
        <w:br/>
      </w:r>
      <w:r>
        <w:rPr>
          <w:rFonts w:ascii="Times New Roman"/>
          <w:b w:val="false"/>
          <w:i w:val="false"/>
          <w:color w:val="000000"/>
          <w:sz w:val="28"/>
        </w:rPr>
        <w:t>
        үй-жайларды жинаушы                              6
</w:t>
      </w:r>
      <w:r>
        <w:br/>
      </w:r>
      <w:r>
        <w:rPr>
          <w:rFonts w:ascii="Times New Roman"/>
          <w:b w:val="false"/>
          <w:i w:val="false"/>
          <w:color w:val="000000"/>
          <w:sz w:val="28"/>
        </w:rPr>
        <w:t>
68.     Ыстық жұмыс учаскелерінде істейтін электр 
</w:t>
      </w:r>
      <w:r>
        <w:br/>
      </w:r>
      <w:r>
        <w:rPr>
          <w:rFonts w:ascii="Times New Roman"/>
          <w:b w:val="false"/>
          <w:i w:val="false"/>
          <w:color w:val="000000"/>
          <w:sz w:val="28"/>
        </w:rPr>
        <w:t>
        жабдығын жөндейтін электромонтер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69.     Ыстық жұмыс учаскелерінде істейтін ұста 
</w:t>
      </w:r>
      <w:r>
        <w:br/>
      </w:r>
      <w:r>
        <w:rPr>
          <w:rFonts w:ascii="Times New Roman"/>
          <w:b w:val="false"/>
          <w:i w:val="false"/>
          <w:color w:val="000000"/>
          <w:sz w:val="28"/>
        </w:rPr>
        <w:t>
        цехының мастері және ауысым инженері             6
</w:t>
      </w:r>
      <w:r>
        <w:br/>
      </w:r>
      <w:r>
        <w:rPr>
          <w:rFonts w:ascii="Times New Roman"/>
          <w:b w:val="false"/>
          <w:i w:val="false"/>
          <w:color w:val="000000"/>
          <w:sz w:val="28"/>
        </w:rPr>
        <w:t>
</w:t>
      </w:r>
      <w:r>
        <w:br/>
      </w:r>
      <w:r>
        <w:rPr>
          <w:rFonts w:ascii="Times New Roman"/>
          <w:b w:val="false"/>
          <w:i w:val="false"/>
          <w:color w:val="000000"/>
          <w:sz w:val="28"/>
        </w:rPr>
        <w:t>
               Термикалық өңдеу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70.     Құрамында цианды қосылыстар бар өндіріс 
</w:t>
      </w:r>
      <w:r>
        <w:br/>
      </w:r>
      <w:r>
        <w:rPr>
          <w:rFonts w:ascii="Times New Roman"/>
          <w:b w:val="false"/>
          <w:i w:val="false"/>
          <w:color w:val="000000"/>
          <w:sz w:val="28"/>
        </w:rPr>
        <w:t>
        қалдықтарын тұрақты бейтараптайтын цианды 
</w:t>
      </w:r>
      <w:r>
        <w:br/>
      </w:r>
      <w:r>
        <w:rPr>
          <w:rFonts w:ascii="Times New Roman"/>
          <w:b w:val="false"/>
          <w:i w:val="false"/>
          <w:color w:val="000000"/>
          <w:sz w:val="28"/>
        </w:rPr>
        <w:t>
        ерітінділерді бейтараптаушы                     12      6
</w:t>
      </w:r>
      <w:r>
        <w:br/>
      </w:r>
      <w:r>
        <w:rPr>
          <w:rFonts w:ascii="Times New Roman"/>
          <w:b w:val="false"/>
          <w:i w:val="false"/>
          <w:color w:val="000000"/>
          <w:sz w:val="28"/>
        </w:rPr>
        <w:t>
71.     Термикалық цехтарда тұрақты істейтін 
</w:t>
      </w:r>
      <w:r>
        <w:br/>
      </w:r>
      <w:r>
        <w:rPr>
          <w:rFonts w:ascii="Times New Roman"/>
          <w:b w:val="false"/>
          <w:i w:val="false"/>
          <w:color w:val="000000"/>
          <w:sz w:val="28"/>
        </w:rPr>
        <w:t>
        көмекші (тасымалдаушы) жұмысшы                   6
</w:t>
      </w:r>
      <w:r>
        <w:br/>
      </w:r>
      <w:r>
        <w:rPr>
          <w:rFonts w:ascii="Times New Roman"/>
          <w:b w:val="false"/>
          <w:i w:val="false"/>
          <w:color w:val="000000"/>
          <w:sz w:val="28"/>
        </w:rPr>
        <w:t>
72.     Ыстық бұйымдарды түзететін машинамен 
</w:t>
      </w:r>
      <w:r>
        <w:br/>
      </w:r>
      <w:r>
        <w:rPr>
          <w:rFonts w:ascii="Times New Roman"/>
          <w:b w:val="false"/>
          <w:i w:val="false"/>
          <w:color w:val="000000"/>
          <w:sz w:val="28"/>
        </w:rPr>
        <w:t>
        түзетуші және қолмен түзетуші                    6
</w:t>
      </w:r>
      <w:r>
        <w:br/>
      </w:r>
      <w:r>
        <w:rPr>
          <w:rFonts w:ascii="Times New Roman"/>
          <w:b w:val="false"/>
          <w:i w:val="false"/>
          <w:color w:val="000000"/>
          <w:sz w:val="28"/>
        </w:rPr>
        <w:t>
73.     Циан мен цианды тұздарды қаптау жөніндегі 
</w:t>
      </w:r>
      <w:r>
        <w:br/>
      </w:r>
      <w:r>
        <w:rPr>
          <w:rFonts w:ascii="Times New Roman"/>
          <w:b w:val="false"/>
          <w:i w:val="false"/>
          <w:color w:val="000000"/>
          <w:sz w:val="28"/>
        </w:rPr>
        <w:t>
        жұмыстарды орындайтын қызметкерлер              12
</w:t>
      </w:r>
      <w:r>
        <w:br/>
      </w:r>
      <w:r>
        <w:rPr>
          <w:rFonts w:ascii="Times New Roman"/>
          <w:b w:val="false"/>
          <w:i w:val="false"/>
          <w:color w:val="000000"/>
          <w:sz w:val="28"/>
        </w:rPr>
        <w:t>
74.     Термикалық өңдеу учаскелерінде тұрақты 
</w:t>
      </w:r>
      <w:r>
        <w:br/>
      </w:r>
      <w:r>
        <w:rPr>
          <w:rFonts w:ascii="Times New Roman"/>
          <w:b w:val="false"/>
          <w:i w:val="false"/>
          <w:color w:val="000000"/>
          <w:sz w:val="28"/>
        </w:rPr>
        <w:t>
        істейтін жұмыстарды бөлуші                       6
</w:t>
      </w:r>
      <w:r>
        <w:br/>
      </w:r>
      <w:r>
        <w:rPr>
          <w:rFonts w:ascii="Times New Roman"/>
          <w:b w:val="false"/>
          <w:i w:val="false"/>
          <w:color w:val="000000"/>
          <w:sz w:val="28"/>
        </w:rPr>
        <w:t>
75.     Термист:
</w:t>
      </w:r>
      <w:r>
        <w:br/>
      </w:r>
      <w:r>
        <w:rPr>
          <w:rFonts w:ascii="Times New Roman"/>
          <w:b w:val="false"/>
          <w:i w:val="false"/>
          <w:color w:val="000000"/>
          <w:sz w:val="28"/>
        </w:rPr>
        <w:t>
        1) қорғасын және мырышты ванналарда істейтін    12      6
</w:t>
      </w:r>
      <w:r>
        <w:br/>
      </w:r>
      <w:r>
        <w:rPr>
          <w:rFonts w:ascii="Times New Roman"/>
          <w:b w:val="false"/>
          <w:i w:val="false"/>
          <w:color w:val="000000"/>
          <w:sz w:val="28"/>
        </w:rPr>
        <w:t>
        2) хлорлы-барий және селитра ванналарында 
</w:t>
      </w:r>
      <w:r>
        <w:br/>
      </w:r>
      <w:r>
        <w:rPr>
          <w:rFonts w:ascii="Times New Roman"/>
          <w:b w:val="false"/>
          <w:i w:val="false"/>
          <w:color w:val="000000"/>
          <w:sz w:val="28"/>
        </w:rPr>
        <w:t>
        істейтін                                        12
</w:t>
      </w:r>
      <w:r>
        <w:br/>
      </w:r>
      <w:r>
        <w:rPr>
          <w:rFonts w:ascii="Times New Roman"/>
          <w:b w:val="false"/>
          <w:i w:val="false"/>
          <w:color w:val="000000"/>
          <w:sz w:val="28"/>
        </w:rPr>
        <w:t>
        3) термикалық өңдеудің барлық қалған 
</w:t>
      </w:r>
      <w:r>
        <w:br/>
      </w:r>
      <w:r>
        <w:rPr>
          <w:rFonts w:ascii="Times New Roman"/>
          <w:b w:val="false"/>
          <w:i w:val="false"/>
          <w:color w:val="000000"/>
          <w:sz w:val="28"/>
        </w:rPr>
        <w:t>
        түрлерінде істейтін                              6
</w:t>
      </w:r>
      <w:r>
        <w:br/>
      </w:r>
      <w:r>
        <w:rPr>
          <w:rFonts w:ascii="Times New Roman"/>
          <w:b w:val="false"/>
          <w:i w:val="false"/>
          <w:color w:val="000000"/>
          <w:sz w:val="28"/>
        </w:rPr>
        <w:t>
76.     ТВЧ қондырғысындағы термист                      6
</w:t>
      </w:r>
      <w:r>
        <w:br/>
      </w:r>
      <w:r>
        <w:rPr>
          <w:rFonts w:ascii="Times New Roman"/>
          <w:b w:val="false"/>
          <w:i w:val="false"/>
          <w:color w:val="000000"/>
          <w:sz w:val="28"/>
        </w:rPr>
        <w:t>
77.     Ыстық жұмыс учаскелерінде істейтін 
</w:t>
      </w:r>
      <w:r>
        <w:br/>
      </w:r>
      <w:r>
        <w:rPr>
          <w:rFonts w:ascii="Times New Roman"/>
          <w:b w:val="false"/>
          <w:i w:val="false"/>
          <w:color w:val="000000"/>
          <w:sz w:val="28"/>
        </w:rPr>
        <w:t>
        өндірістік үй-жайларды жинаушы                   6
</w:t>
      </w:r>
      <w:r>
        <w:br/>
      </w:r>
      <w:r>
        <w:rPr>
          <w:rFonts w:ascii="Times New Roman"/>
          <w:b w:val="false"/>
          <w:i w:val="false"/>
          <w:color w:val="000000"/>
          <w:sz w:val="28"/>
        </w:rPr>
        <w:t>
         Басшылар және мамандар
</w:t>
      </w:r>
      <w:r>
        <w:br/>
      </w:r>
      <w:r>
        <w:rPr>
          <w:rFonts w:ascii="Times New Roman"/>
          <w:b w:val="false"/>
          <w:i w:val="false"/>
          <w:color w:val="000000"/>
          <w:sz w:val="28"/>
        </w:rPr>
        <w:t>
78.     Термикалық цехтың мастері                        6
</w:t>
      </w:r>
      <w:r>
        <w:br/>
      </w:r>
      <w:r>
        <w:rPr>
          <w:rFonts w:ascii="Times New Roman"/>
          <w:b w:val="false"/>
          <w:i w:val="false"/>
          <w:color w:val="000000"/>
          <w:sz w:val="28"/>
        </w:rPr>
        <w:t>
</w:t>
      </w:r>
      <w:r>
        <w:br/>
      </w:r>
      <w:r>
        <w:rPr>
          <w:rFonts w:ascii="Times New Roman"/>
          <w:b w:val="false"/>
          <w:i w:val="false"/>
          <w:color w:val="000000"/>
          <w:sz w:val="28"/>
        </w:rPr>
        <w:t>
       Металдарды жабу және эмальдау цехтары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79.     Воронилші                                       12
</w:t>
      </w:r>
      <w:r>
        <w:br/>
      </w:r>
      <w:r>
        <w:rPr>
          <w:rFonts w:ascii="Times New Roman"/>
          <w:b w:val="false"/>
          <w:i w:val="false"/>
          <w:color w:val="000000"/>
          <w:sz w:val="28"/>
        </w:rPr>
        <w:t>
80.     Гальваншы:
</w:t>
      </w:r>
      <w:r>
        <w:br/>
      </w:r>
      <w:r>
        <w:rPr>
          <w:rFonts w:ascii="Times New Roman"/>
          <w:b w:val="false"/>
          <w:i w:val="false"/>
          <w:color w:val="000000"/>
          <w:sz w:val="28"/>
        </w:rPr>
        <w:t>
        1) цианды ванналар мен оксидтеуде               12
</w:t>
      </w:r>
      <w:r>
        <w:br/>
      </w:r>
      <w:r>
        <w:rPr>
          <w:rFonts w:ascii="Times New Roman"/>
          <w:b w:val="false"/>
          <w:i w:val="false"/>
          <w:color w:val="000000"/>
          <w:sz w:val="28"/>
        </w:rPr>
        <w:t>
        2) қалған ванналарды                             6
</w:t>
      </w:r>
      <w:r>
        <w:br/>
      </w:r>
      <w:r>
        <w:rPr>
          <w:rFonts w:ascii="Times New Roman"/>
          <w:b w:val="false"/>
          <w:i w:val="false"/>
          <w:color w:val="000000"/>
          <w:sz w:val="28"/>
        </w:rPr>
        <w:t>
81.     Болат таспаны қорғасын балқымасымен жабу 
</w:t>
      </w:r>
      <w:r>
        <w:br/>
      </w:r>
      <w:r>
        <w:rPr>
          <w:rFonts w:ascii="Times New Roman"/>
          <w:b w:val="false"/>
          <w:i w:val="false"/>
          <w:color w:val="000000"/>
          <w:sz w:val="28"/>
        </w:rPr>
        <w:t>
        процесін тікелей бақылайтын металл жабу 
</w:t>
      </w:r>
      <w:r>
        <w:br/>
      </w:r>
      <w:r>
        <w:rPr>
          <w:rFonts w:ascii="Times New Roman"/>
          <w:b w:val="false"/>
          <w:i w:val="false"/>
          <w:color w:val="000000"/>
          <w:sz w:val="28"/>
        </w:rPr>
        <w:t>
        жұмысының бақылаушысы                           12
</w:t>
      </w:r>
      <w:r>
        <w:br/>
      </w:r>
      <w:r>
        <w:rPr>
          <w:rFonts w:ascii="Times New Roman"/>
          <w:b w:val="false"/>
          <w:i w:val="false"/>
          <w:color w:val="000000"/>
          <w:sz w:val="28"/>
        </w:rPr>
        <w:t>
82.     Ванналарды түзетуші:
</w:t>
      </w:r>
      <w:r>
        <w:br/>
      </w:r>
      <w:r>
        <w:rPr>
          <w:rFonts w:ascii="Times New Roman"/>
          <w:b w:val="false"/>
          <w:i w:val="false"/>
          <w:color w:val="000000"/>
          <w:sz w:val="28"/>
        </w:rPr>
        <w:t>
        1) цианды ванналар мен ворондауда               12
</w:t>
      </w:r>
      <w:r>
        <w:br/>
      </w:r>
      <w:r>
        <w:rPr>
          <w:rFonts w:ascii="Times New Roman"/>
          <w:b w:val="false"/>
          <w:i w:val="false"/>
          <w:color w:val="000000"/>
          <w:sz w:val="28"/>
        </w:rPr>
        <w:t>
        2) қалған ванналарды                             6
</w:t>
      </w:r>
      <w:r>
        <w:br/>
      </w:r>
      <w:r>
        <w:rPr>
          <w:rFonts w:ascii="Times New Roman"/>
          <w:b w:val="false"/>
          <w:i w:val="false"/>
          <w:color w:val="000000"/>
          <w:sz w:val="28"/>
        </w:rPr>
        <w:t>
83.     Ыстық тәсілмен қалайылаушы                      12
</w:t>
      </w:r>
      <w:r>
        <w:br/>
      </w:r>
      <w:r>
        <w:rPr>
          <w:rFonts w:ascii="Times New Roman"/>
          <w:b w:val="false"/>
          <w:i w:val="false"/>
          <w:color w:val="000000"/>
          <w:sz w:val="28"/>
        </w:rPr>
        <w:t>
84.     Шихтадан эмаль массасын дайындаумен 
</w:t>
      </w:r>
      <w:r>
        <w:br/>
      </w:r>
      <w:r>
        <w:rPr>
          <w:rFonts w:ascii="Times New Roman"/>
          <w:b w:val="false"/>
          <w:i w:val="false"/>
          <w:color w:val="000000"/>
          <w:sz w:val="28"/>
        </w:rPr>
        <w:t>
        тікелей айналысатын эмаль өндірісінің 
</w:t>
      </w:r>
      <w:r>
        <w:br/>
      </w:r>
      <w:r>
        <w:rPr>
          <w:rFonts w:ascii="Times New Roman"/>
          <w:b w:val="false"/>
          <w:i w:val="false"/>
          <w:color w:val="000000"/>
          <w:sz w:val="28"/>
        </w:rPr>
        <w:t>
        диірменшісі                                     12
</w:t>
      </w:r>
      <w:r>
        <w:br/>
      </w:r>
      <w:r>
        <w:rPr>
          <w:rFonts w:ascii="Times New Roman"/>
          <w:b w:val="false"/>
          <w:i w:val="false"/>
          <w:color w:val="000000"/>
          <w:sz w:val="28"/>
        </w:rPr>
        <w:t>
85.     Металлизатор:
</w:t>
      </w:r>
      <w:r>
        <w:br/>
      </w:r>
      <w:r>
        <w:rPr>
          <w:rFonts w:ascii="Times New Roman"/>
          <w:b w:val="false"/>
          <w:i w:val="false"/>
          <w:color w:val="000000"/>
          <w:sz w:val="28"/>
        </w:rPr>
        <w:t>
        1) мыспен және оның балқымаларымен, 
</w:t>
      </w:r>
      <w:r>
        <w:br/>
      </w:r>
      <w:r>
        <w:rPr>
          <w:rFonts w:ascii="Times New Roman"/>
          <w:b w:val="false"/>
          <w:i w:val="false"/>
          <w:color w:val="000000"/>
          <w:sz w:val="28"/>
        </w:rPr>
        <w:t>
        қорғасынмен, мырышпен және кадмиймен 
</w:t>
      </w:r>
      <w:r>
        <w:br/>
      </w:r>
      <w:r>
        <w:rPr>
          <w:rFonts w:ascii="Times New Roman"/>
          <w:b w:val="false"/>
          <w:i w:val="false"/>
          <w:color w:val="000000"/>
          <w:sz w:val="28"/>
        </w:rPr>
        <w:t>
        жұмыс істейтін                                  12      6
</w:t>
      </w:r>
      <w:r>
        <w:br/>
      </w:r>
      <w:r>
        <w:rPr>
          <w:rFonts w:ascii="Times New Roman"/>
          <w:b w:val="false"/>
          <w:i w:val="false"/>
          <w:color w:val="000000"/>
          <w:sz w:val="28"/>
        </w:rPr>
        <w:t>
        2) қалған жұмыстардағы                          12
</w:t>
      </w:r>
      <w:r>
        <w:br/>
      </w:r>
      <w:r>
        <w:rPr>
          <w:rFonts w:ascii="Times New Roman"/>
          <w:b w:val="false"/>
          <w:i w:val="false"/>
          <w:color w:val="000000"/>
          <w:sz w:val="28"/>
        </w:rPr>
        <w:t>
86.     Эмальданған бұйымдарды күйдіретін эмаль 
</w:t>
      </w:r>
      <w:r>
        <w:br/>
      </w:r>
      <w:r>
        <w:rPr>
          <w:rFonts w:ascii="Times New Roman"/>
          <w:b w:val="false"/>
          <w:i w:val="false"/>
          <w:color w:val="000000"/>
          <w:sz w:val="28"/>
        </w:rPr>
        <w:t>
        күйдіруші                                       12
</w:t>
      </w:r>
      <w:r>
        <w:br/>
      </w:r>
      <w:r>
        <w:rPr>
          <w:rFonts w:ascii="Times New Roman"/>
          <w:b w:val="false"/>
          <w:i w:val="false"/>
          <w:color w:val="000000"/>
          <w:sz w:val="28"/>
        </w:rPr>
        <w:t>
87.     Ыстық тәсілмен (гальванды емес) 
</w:t>
      </w:r>
      <w:r>
        <w:br/>
      </w:r>
      <w:r>
        <w:rPr>
          <w:rFonts w:ascii="Times New Roman"/>
          <w:b w:val="false"/>
          <w:i w:val="false"/>
          <w:color w:val="000000"/>
          <w:sz w:val="28"/>
        </w:rPr>
        <w:t>
        қорғасындаумен тұрақты айналысатын қорғасыншы   12
</w:t>
      </w:r>
      <w:r>
        <w:br/>
      </w:r>
      <w:r>
        <w:rPr>
          <w:rFonts w:ascii="Times New Roman"/>
          <w:b w:val="false"/>
          <w:i w:val="false"/>
          <w:color w:val="000000"/>
          <w:sz w:val="28"/>
        </w:rPr>
        <w:t>
88.     Ыстық тәсілмен (гальванды емес) мырыштаумен 
</w:t>
      </w:r>
      <w:r>
        <w:br/>
      </w:r>
      <w:r>
        <w:rPr>
          <w:rFonts w:ascii="Times New Roman"/>
          <w:b w:val="false"/>
          <w:i w:val="false"/>
          <w:color w:val="000000"/>
          <w:sz w:val="28"/>
        </w:rPr>
        <w:t>
        тұрақты айналысатын мырышшы                     12
</w:t>
      </w:r>
      <w:r>
        <w:br/>
      </w:r>
      <w:r>
        <w:rPr>
          <w:rFonts w:ascii="Times New Roman"/>
          <w:b w:val="false"/>
          <w:i w:val="false"/>
          <w:color w:val="000000"/>
          <w:sz w:val="28"/>
        </w:rPr>
        <w:t>
89.     Шихталау үшін материалдар дайындайтын 
</w:t>
      </w:r>
      <w:r>
        <w:br/>
      </w:r>
      <w:r>
        <w:rPr>
          <w:rFonts w:ascii="Times New Roman"/>
          <w:b w:val="false"/>
          <w:i w:val="false"/>
          <w:color w:val="000000"/>
          <w:sz w:val="28"/>
        </w:rPr>
        <w:t>
        эмаль ұнтағын дайындаушы                        12
</w:t>
      </w:r>
      <w:r>
        <w:br/>
      </w:r>
      <w:r>
        <w:rPr>
          <w:rFonts w:ascii="Times New Roman"/>
          <w:b w:val="false"/>
          <w:i w:val="false"/>
          <w:color w:val="000000"/>
          <w:sz w:val="28"/>
        </w:rPr>
        <w:t>
90.     Болат таспаға балқыған қорғасын балқымасын 
</w:t>
      </w:r>
      <w:r>
        <w:br/>
      </w:r>
      <w:r>
        <w:rPr>
          <w:rFonts w:ascii="Times New Roman"/>
          <w:b w:val="false"/>
          <w:i w:val="false"/>
          <w:color w:val="000000"/>
          <w:sz w:val="28"/>
        </w:rPr>
        <w:t>
        жағатын машиналарға тікелей қызмет 
</w:t>
      </w:r>
      <w:r>
        <w:br/>
      </w:r>
      <w:r>
        <w:rPr>
          <w:rFonts w:ascii="Times New Roman"/>
          <w:b w:val="false"/>
          <w:i w:val="false"/>
          <w:color w:val="000000"/>
          <w:sz w:val="28"/>
        </w:rPr>
        <w:t>
        көрсететін жұмысшылар                           12      6
</w:t>
      </w:r>
      <w:r>
        <w:br/>
      </w:r>
      <w:r>
        <w:rPr>
          <w:rFonts w:ascii="Times New Roman"/>
          <w:b w:val="false"/>
          <w:i w:val="false"/>
          <w:color w:val="000000"/>
          <w:sz w:val="28"/>
        </w:rPr>
        <w:t>
91.     Ыстық тәсілмен (гальванды емес) алтындауда 
</w:t>
      </w:r>
      <w:r>
        <w:br/>
      </w:r>
      <w:r>
        <w:rPr>
          <w:rFonts w:ascii="Times New Roman"/>
          <w:b w:val="false"/>
          <w:i w:val="false"/>
          <w:color w:val="000000"/>
          <w:sz w:val="28"/>
        </w:rPr>
        <w:t>
        тікелей істейтін жұмысшылар                     12
</w:t>
      </w:r>
      <w:r>
        <w:br/>
      </w:r>
      <w:r>
        <w:rPr>
          <w:rFonts w:ascii="Times New Roman"/>
          <w:b w:val="false"/>
          <w:i w:val="false"/>
          <w:color w:val="000000"/>
          <w:sz w:val="28"/>
        </w:rPr>
        <w:t>
92.     Бұйымдарға суық эмаль массасын жағумен 
</w:t>
      </w:r>
      <w:r>
        <w:br/>
      </w:r>
      <w:r>
        <w:rPr>
          <w:rFonts w:ascii="Times New Roman"/>
          <w:b w:val="false"/>
          <w:i w:val="false"/>
          <w:color w:val="000000"/>
          <w:sz w:val="28"/>
        </w:rPr>
        <w:t>
        тікелей айналысатын эмальдаушы                   6
</w:t>
      </w:r>
      <w:r>
        <w:br/>
      </w:r>
      <w:r>
        <w:rPr>
          <w:rFonts w:ascii="Times New Roman"/>
          <w:b w:val="false"/>
          <w:i w:val="false"/>
          <w:color w:val="000000"/>
          <w:sz w:val="28"/>
        </w:rPr>
        <w:t>
           Басшылар және мамандар
</w:t>
      </w:r>
      <w:r>
        <w:br/>
      </w:r>
      <w:r>
        <w:rPr>
          <w:rFonts w:ascii="Times New Roman"/>
          <w:b w:val="false"/>
          <w:i w:val="false"/>
          <w:color w:val="000000"/>
          <w:sz w:val="28"/>
        </w:rPr>
        <w:t>
93.     Эмальдау массасын дайындайтын және эмальды 
</w:t>
      </w:r>
      <w:r>
        <w:br/>
      </w:r>
      <w:r>
        <w:rPr>
          <w:rFonts w:ascii="Times New Roman"/>
          <w:b w:val="false"/>
          <w:i w:val="false"/>
          <w:color w:val="000000"/>
          <w:sz w:val="28"/>
        </w:rPr>
        <w:t>
        детальдарды (бұйымдарды) күйдірумен тікелей 
</w:t>
      </w:r>
      <w:r>
        <w:br/>
      </w:r>
      <w:r>
        <w:rPr>
          <w:rFonts w:ascii="Times New Roman"/>
          <w:b w:val="false"/>
          <w:i w:val="false"/>
          <w:color w:val="000000"/>
          <w:sz w:val="28"/>
        </w:rPr>
        <w:t>
        айналысатын цехтың және учаскенің мастері       12
</w:t>
      </w:r>
      <w:r>
        <w:br/>
      </w:r>
      <w:r>
        <w:rPr>
          <w:rFonts w:ascii="Times New Roman"/>
          <w:b w:val="false"/>
          <w:i w:val="false"/>
          <w:color w:val="000000"/>
          <w:sz w:val="28"/>
        </w:rPr>
        <w:t>
94.     Металдарды жабу учаскенің мастері                6
</w:t>
      </w:r>
      <w:r>
        <w:br/>
      </w:r>
      <w:r>
        <w:rPr>
          <w:rFonts w:ascii="Times New Roman"/>
          <w:b w:val="false"/>
          <w:i w:val="false"/>
          <w:color w:val="000000"/>
          <w:sz w:val="28"/>
        </w:rPr>
        <w:t>
</w:t>
      </w:r>
      <w:r>
        <w:br/>
      </w:r>
      <w:r>
        <w:rPr>
          <w:rFonts w:ascii="Times New Roman"/>
          <w:b w:val="false"/>
          <w:i w:val="false"/>
          <w:color w:val="000000"/>
          <w:sz w:val="28"/>
        </w:rPr>
        <w:t>
         ҚАЗАНДЫҚ ЖӘНЕ КЕМЕ ҚҰРЫЛЫСЫ  
</w:t>
      </w:r>
      <w:r>
        <w:br/>
      </w:r>
      <w:r>
        <w:rPr>
          <w:rFonts w:ascii="Times New Roman"/>
          <w:b w:val="false"/>
          <w:i w:val="false"/>
          <w:color w:val="000000"/>
          <w:sz w:val="28"/>
        </w:rPr>
        <w:t>
                 ӨНДІРІСТЕРІ
</w:t>
      </w:r>
      <w:r>
        <w:br/>
      </w:r>
      <w:r>
        <w:rPr>
          <w:rFonts w:ascii="Times New Roman"/>
          <w:b w:val="false"/>
          <w:i w:val="false"/>
          <w:color w:val="000000"/>
          <w:sz w:val="28"/>
        </w:rPr>
        <w:t>
        Металл кемелер және қазандық 
</w:t>
      </w:r>
      <w:r>
        <w:br/>
      </w:r>
      <w:r>
        <w:rPr>
          <w:rFonts w:ascii="Times New Roman"/>
          <w:b w:val="false"/>
          <w:i w:val="false"/>
          <w:color w:val="000000"/>
          <w:sz w:val="28"/>
        </w:rPr>
        <w:t>
                өндірісі
</w:t>
      </w:r>
      <w:r>
        <w:br/>
      </w:r>
      <w:r>
        <w:rPr>
          <w:rFonts w:ascii="Times New Roman"/>
          <w:b w:val="false"/>
          <w:i w:val="false"/>
          <w:color w:val="000000"/>
          <w:sz w:val="28"/>
        </w:rPr>
        <w:t>
</w:t>
      </w:r>
      <w:r>
        <w:br/>
      </w:r>
      <w:r>
        <w:rPr>
          <w:rFonts w:ascii="Times New Roman"/>
          <w:b w:val="false"/>
          <w:i w:val="false"/>
          <w:color w:val="000000"/>
          <w:sz w:val="28"/>
        </w:rPr>
        <w:t>
95.     Вибростолдарда, Виброалаңдарда, қолдан 
</w:t>
      </w:r>
      <w:r>
        <w:br/>
      </w:r>
      <w:r>
        <w:rPr>
          <w:rFonts w:ascii="Times New Roman"/>
          <w:b w:val="false"/>
          <w:i w:val="false"/>
          <w:color w:val="000000"/>
          <w:sz w:val="28"/>
        </w:rPr>
        <w:t>
        вибрациялау станоктары бар кассеталық
</w:t>
      </w:r>
      <w:r>
        <w:br/>
      </w:r>
      <w:r>
        <w:rPr>
          <w:rFonts w:ascii="Times New Roman"/>
          <w:b w:val="false"/>
          <w:i w:val="false"/>
          <w:color w:val="000000"/>
          <w:sz w:val="28"/>
        </w:rPr>
        <w:t>
        қондырғыларда жұмыс істейтін темір-бетон
</w:t>
      </w:r>
      <w:r>
        <w:br/>
      </w:r>
      <w:r>
        <w:rPr>
          <w:rFonts w:ascii="Times New Roman"/>
          <w:b w:val="false"/>
          <w:i w:val="false"/>
          <w:color w:val="000000"/>
          <w:sz w:val="28"/>
        </w:rPr>
        <w:t>
        кемелердің арматуршысы                           6
</w:t>
      </w:r>
      <w:r>
        <w:br/>
      </w:r>
      <w:r>
        <w:rPr>
          <w:rFonts w:ascii="Times New Roman"/>
          <w:b w:val="false"/>
          <w:i w:val="false"/>
          <w:color w:val="000000"/>
          <w:sz w:val="28"/>
        </w:rPr>
        <w:t>
96.     Есу валдары мен резина қоспаларын қайта
</w:t>
      </w:r>
      <w:r>
        <w:br/>
      </w:r>
      <w:r>
        <w:rPr>
          <w:rFonts w:ascii="Times New Roman"/>
          <w:b w:val="false"/>
          <w:i w:val="false"/>
          <w:color w:val="000000"/>
          <w:sz w:val="28"/>
        </w:rPr>
        <w:t>
        өңдеумен айналысатын вулканизаторшы              6
</w:t>
      </w:r>
      <w:r>
        <w:br/>
      </w:r>
      <w:r>
        <w:rPr>
          <w:rFonts w:ascii="Times New Roman"/>
          <w:b w:val="false"/>
          <w:i w:val="false"/>
          <w:color w:val="000000"/>
          <w:sz w:val="28"/>
        </w:rPr>
        <w:t>
97.     Ыстықтай майыстыруда істейтін кеме
</w:t>
      </w:r>
      <w:r>
        <w:br/>
      </w:r>
      <w:r>
        <w:rPr>
          <w:rFonts w:ascii="Times New Roman"/>
          <w:b w:val="false"/>
          <w:i w:val="false"/>
          <w:color w:val="000000"/>
          <w:sz w:val="28"/>
        </w:rPr>
        <w:t>
        майыстырушысы                                   12
</w:t>
      </w:r>
      <w:r>
        <w:br/>
      </w:r>
      <w:r>
        <w:rPr>
          <w:rFonts w:ascii="Times New Roman"/>
          <w:b w:val="false"/>
          <w:i w:val="false"/>
          <w:color w:val="000000"/>
          <w:sz w:val="28"/>
        </w:rPr>
        <w:t>
98.     Кеме конструкцияларын гуммирлеуде істейтін
</w:t>
      </w:r>
      <w:r>
        <w:br/>
      </w:r>
      <w:r>
        <w:rPr>
          <w:rFonts w:ascii="Times New Roman"/>
          <w:b w:val="false"/>
          <w:i w:val="false"/>
          <w:color w:val="000000"/>
          <w:sz w:val="28"/>
        </w:rPr>
        <w:t>
        металл бұйымдарын гуммирлеуші                   12      6
</w:t>
      </w:r>
      <w:r>
        <w:br/>
      </w:r>
      <w:r>
        <w:rPr>
          <w:rFonts w:ascii="Times New Roman"/>
          <w:b w:val="false"/>
          <w:i w:val="false"/>
          <w:color w:val="000000"/>
          <w:sz w:val="28"/>
        </w:rPr>
        <w:t>
99.     Кемедегі изоляция жасаушы                       12     
</w:t>
      </w:r>
      <w:r>
        <w:br/>
      </w:r>
      <w:r>
        <w:rPr>
          <w:rFonts w:ascii="Times New Roman"/>
          <w:b w:val="false"/>
          <w:i w:val="false"/>
          <w:color w:val="000000"/>
          <w:sz w:val="28"/>
        </w:rPr>
        <w:t>
100.    Жамаушы:                                        12
</w:t>
      </w:r>
      <w:r>
        <w:br/>
      </w:r>
      <w:r>
        <w:rPr>
          <w:rFonts w:ascii="Times New Roman"/>
          <w:b w:val="false"/>
          <w:i w:val="false"/>
          <w:color w:val="000000"/>
          <w:sz w:val="28"/>
        </w:rPr>
        <w:t>
        1) кеме бұйымдары мен металл конструкцияларын
</w:t>
      </w:r>
      <w:r>
        <w:br/>
      </w:r>
      <w:r>
        <w:rPr>
          <w:rFonts w:ascii="Times New Roman"/>
          <w:b w:val="false"/>
          <w:i w:val="false"/>
          <w:color w:val="000000"/>
          <w:sz w:val="28"/>
        </w:rPr>
        <w:t>
        пневматикалық балғамен қолмен жамайтын          12
</w:t>
      </w:r>
      <w:r>
        <w:br/>
      </w:r>
      <w:r>
        <w:rPr>
          <w:rFonts w:ascii="Times New Roman"/>
          <w:b w:val="false"/>
          <w:i w:val="false"/>
          <w:color w:val="000000"/>
          <w:sz w:val="28"/>
        </w:rPr>
        <w:t>
        2) жамауларды ысытатын                          12
</w:t>
      </w:r>
      <w:r>
        <w:br/>
      </w:r>
      <w:r>
        <w:rPr>
          <w:rFonts w:ascii="Times New Roman"/>
          <w:b w:val="false"/>
          <w:i w:val="false"/>
          <w:color w:val="000000"/>
          <w:sz w:val="28"/>
        </w:rPr>
        <w:t>
101.    Кеме құрылысындағы сауытшы                      12
</w:t>
      </w:r>
      <w:r>
        <w:br/>
      </w:r>
      <w:r>
        <w:rPr>
          <w:rFonts w:ascii="Times New Roman"/>
          <w:b w:val="false"/>
          <w:i w:val="false"/>
          <w:color w:val="000000"/>
          <w:sz w:val="28"/>
        </w:rPr>
        <w:t>
102.    Кеме қазаншысы және қазаншы:
</w:t>
      </w:r>
      <w:r>
        <w:br/>
      </w:r>
      <w:r>
        <w:rPr>
          <w:rFonts w:ascii="Times New Roman"/>
          <w:b w:val="false"/>
          <w:i w:val="false"/>
          <w:color w:val="000000"/>
          <w:sz w:val="28"/>
        </w:rPr>
        <w:t>
        1) қазандар, резервуарлар, цистерналар,
</w:t>
      </w:r>
      <w:r>
        <w:br/>
      </w:r>
      <w:r>
        <w:rPr>
          <w:rFonts w:ascii="Times New Roman"/>
          <w:b w:val="false"/>
          <w:i w:val="false"/>
          <w:color w:val="000000"/>
          <w:sz w:val="28"/>
        </w:rPr>
        <w:t>
        ыдыстар және басқа металл ыдыстарын дайындаумен
</w:t>
      </w:r>
      <w:r>
        <w:br/>
      </w:r>
      <w:r>
        <w:rPr>
          <w:rFonts w:ascii="Times New Roman"/>
          <w:b w:val="false"/>
          <w:i w:val="false"/>
          <w:color w:val="000000"/>
          <w:sz w:val="28"/>
        </w:rPr>
        <w:t>
        және қазан темірінен жасалған бұйымдарды
</w:t>
      </w:r>
      <w:r>
        <w:br/>
      </w:r>
      <w:r>
        <w:rPr>
          <w:rFonts w:ascii="Times New Roman"/>
          <w:b w:val="false"/>
          <w:i w:val="false"/>
          <w:color w:val="000000"/>
          <w:sz w:val="28"/>
        </w:rPr>
        <w:t>
        (детальдарды) майыстырумен тікелей айналысатын  6
</w:t>
      </w:r>
      <w:r>
        <w:br/>
      </w:r>
      <w:r>
        <w:rPr>
          <w:rFonts w:ascii="Times New Roman"/>
          <w:b w:val="false"/>
          <w:i w:val="false"/>
          <w:color w:val="000000"/>
          <w:sz w:val="28"/>
        </w:rPr>
        <w:t>
        2) металл конструкциялары мен жабдықтарды
</w:t>
      </w:r>
      <w:r>
        <w:br/>
      </w:r>
      <w:r>
        <w:rPr>
          <w:rFonts w:ascii="Times New Roman"/>
          <w:b w:val="false"/>
          <w:i w:val="false"/>
          <w:color w:val="000000"/>
          <w:sz w:val="28"/>
        </w:rPr>
        <w:t>
        жөндеуде                                       12
</w:t>
      </w:r>
      <w:r>
        <w:br/>
      </w:r>
      <w:r>
        <w:rPr>
          <w:rFonts w:ascii="Times New Roman"/>
          <w:b w:val="false"/>
          <w:i w:val="false"/>
          <w:color w:val="000000"/>
          <w:sz w:val="28"/>
        </w:rPr>
        <w:t>
        3) пневматикалық құралдармен жұмыс істейтін    12
</w:t>
      </w:r>
      <w:r>
        <w:br/>
      </w:r>
      <w:r>
        <w:rPr>
          <w:rFonts w:ascii="Times New Roman"/>
          <w:b w:val="false"/>
          <w:i w:val="false"/>
          <w:color w:val="000000"/>
          <w:sz w:val="28"/>
        </w:rPr>
        <w:t>
        4) ыстық қазандарды жөндеумен тұрақты
</w:t>
      </w:r>
      <w:r>
        <w:br/>
      </w:r>
      <w:r>
        <w:rPr>
          <w:rFonts w:ascii="Times New Roman"/>
          <w:b w:val="false"/>
          <w:i w:val="false"/>
          <w:color w:val="000000"/>
          <w:sz w:val="28"/>
        </w:rPr>
        <w:t>
        айналысатын                                    12       6
</w:t>
      </w:r>
      <w:r>
        <w:br/>
      </w:r>
      <w:r>
        <w:rPr>
          <w:rFonts w:ascii="Times New Roman"/>
          <w:b w:val="false"/>
          <w:i w:val="false"/>
          <w:color w:val="000000"/>
          <w:sz w:val="28"/>
        </w:rPr>
        <w:t>
103.    Дайындау, корпус жинау цехтарында және 
</w:t>
      </w:r>
      <w:r>
        <w:br/>
      </w:r>
      <w:r>
        <w:rPr>
          <w:rFonts w:ascii="Times New Roman"/>
          <w:b w:val="false"/>
          <w:i w:val="false"/>
          <w:color w:val="000000"/>
          <w:sz w:val="28"/>
        </w:rPr>
        <w:t>
        эллинте істейтін кран машинисі (краншы)         6
</w:t>
      </w:r>
      <w:r>
        <w:br/>
      </w:r>
      <w:r>
        <w:rPr>
          <w:rFonts w:ascii="Times New Roman"/>
          <w:b w:val="false"/>
          <w:i w:val="false"/>
          <w:color w:val="000000"/>
          <w:sz w:val="28"/>
        </w:rPr>
        <w:t>
104.    Кеме бұйымдарын дайындайтын, ыстық
</w:t>
      </w:r>
      <w:r>
        <w:br/>
      </w:r>
      <w:r>
        <w:rPr>
          <w:rFonts w:ascii="Times New Roman"/>
          <w:b w:val="false"/>
          <w:i w:val="false"/>
          <w:color w:val="000000"/>
          <w:sz w:val="28"/>
        </w:rPr>
        <w:t>
        жұмыстардағы мысшы                             12
</w:t>
      </w:r>
      <w:r>
        <w:br/>
      </w:r>
      <w:r>
        <w:rPr>
          <w:rFonts w:ascii="Times New Roman"/>
          <w:b w:val="false"/>
          <w:i w:val="false"/>
          <w:color w:val="000000"/>
          <w:sz w:val="28"/>
        </w:rPr>
        <w:t>
105.    Периклаз балқытатын балқытушы                  12
</w:t>
      </w:r>
      <w:r>
        <w:br/>
      </w:r>
      <w:r>
        <w:rPr>
          <w:rFonts w:ascii="Times New Roman"/>
          <w:b w:val="false"/>
          <w:i w:val="false"/>
          <w:color w:val="000000"/>
          <w:sz w:val="28"/>
        </w:rPr>
        <w:t>
106.    Кеменің жабық отсектерінде істейтін 
</w:t>
      </w:r>
      <w:r>
        <w:br/>
      </w:r>
      <w:r>
        <w:rPr>
          <w:rFonts w:ascii="Times New Roman"/>
          <w:b w:val="false"/>
          <w:i w:val="false"/>
          <w:color w:val="000000"/>
          <w:sz w:val="28"/>
        </w:rPr>
        <w:t>
        кеме балташысы                                  6
</w:t>
      </w:r>
      <w:r>
        <w:br/>
      </w:r>
      <w:r>
        <w:rPr>
          <w:rFonts w:ascii="Times New Roman"/>
          <w:b w:val="false"/>
          <w:i w:val="false"/>
          <w:color w:val="000000"/>
          <w:sz w:val="28"/>
        </w:rPr>
        <w:t>
107.    Переборкалар мен басқа да кеме 
</w:t>
      </w:r>
      <w:r>
        <w:br/>
      </w:r>
      <w:r>
        <w:rPr>
          <w:rFonts w:ascii="Times New Roman"/>
          <w:b w:val="false"/>
          <w:i w:val="false"/>
          <w:color w:val="000000"/>
          <w:sz w:val="28"/>
        </w:rPr>
        <w:t>
        конструкцияларын жергілікті ысытумен 
</w:t>
      </w:r>
      <w:r>
        <w:br/>
      </w:r>
      <w:r>
        <w:rPr>
          <w:rFonts w:ascii="Times New Roman"/>
          <w:b w:val="false"/>
          <w:i w:val="false"/>
          <w:color w:val="000000"/>
          <w:sz w:val="28"/>
        </w:rPr>
        <w:t>
        айналысатын қолмен түзетуші                     6
</w:t>
      </w:r>
      <w:r>
        <w:br/>
      </w:r>
      <w:r>
        <w:rPr>
          <w:rFonts w:ascii="Times New Roman"/>
          <w:b w:val="false"/>
          <w:i w:val="false"/>
          <w:color w:val="000000"/>
          <w:sz w:val="28"/>
        </w:rPr>
        <w:t>
108.    Су бетіндегі кемелерді секциялық, блоктық 
</w:t>
      </w:r>
      <w:r>
        <w:br/>
      </w:r>
      <w:r>
        <w:rPr>
          <w:rFonts w:ascii="Times New Roman"/>
          <w:b w:val="false"/>
          <w:i w:val="false"/>
          <w:color w:val="000000"/>
          <w:sz w:val="28"/>
        </w:rPr>
        <w:t>
        және стапельдік жинаумен айналысатын 
</w:t>
      </w:r>
      <w:r>
        <w:br/>
      </w:r>
      <w:r>
        <w:rPr>
          <w:rFonts w:ascii="Times New Roman"/>
          <w:b w:val="false"/>
          <w:i w:val="false"/>
          <w:color w:val="000000"/>
          <w:sz w:val="28"/>
        </w:rPr>
        <w:t>
        кеме провершісі                                 6
</w:t>
      </w:r>
      <w:r>
        <w:br/>
      </w:r>
      <w:r>
        <w:rPr>
          <w:rFonts w:ascii="Times New Roman"/>
          <w:b w:val="false"/>
          <w:i w:val="false"/>
          <w:color w:val="000000"/>
          <w:sz w:val="28"/>
        </w:rPr>
        <w:t>
109.    Қалқымалы крандардың машина 
</w:t>
      </w:r>
      <w:r>
        <w:br/>
      </w:r>
      <w:r>
        <w:rPr>
          <w:rFonts w:ascii="Times New Roman"/>
          <w:b w:val="false"/>
          <w:i w:val="false"/>
          <w:color w:val="000000"/>
          <w:sz w:val="28"/>
        </w:rPr>
        <w:t>
        командаларының қызметкерлері                   12
</w:t>
      </w:r>
      <w:r>
        <w:br/>
      </w:r>
      <w:r>
        <w:rPr>
          <w:rFonts w:ascii="Times New Roman"/>
          <w:b w:val="false"/>
          <w:i w:val="false"/>
          <w:color w:val="000000"/>
          <w:sz w:val="28"/>
        </w:rPr>
        <w:t>
110.    Заводтық, швартовтық және мемлекеттік 
</w:t>
      </w:r>
      <w:r>
        <w:br/>
      </w:r>
      <w:r>
        <w:rPr>
          <w:rFonts w:ascii="Times New Roman"/>
          <w:b w:val="false"/>
          <w:i w:val="false"/>
          <w:color w:val="000000"/>
          <w:sz w:val="28"/>
        </w:rPr>
        <w:t>
        сынақтардағы тапсыру командаларының 
</w:t>
      </w:r>
      <w:r>
        <w:br/>
      </w:r>
      <w:r>
        <w:rPr>
          <w:rFonts w:ascii="Times New Roman"/>
          <w:b w:val="false"/>
          <w:i w:val="false"/>
          <w:color w:val="000000"/>
          <w:sz w:val="28"/>
        </w:rPr>
        <w:t>
        қызметкерлері                                  12
</w:t>
      </w:r>
      <w:r>
        <w:br/>
      </w:r>
      <w:r>
        <w:rPr>
          <w:rFonts w:ascii="Times New Roman"/>
          <w:b w:val="false"/>
          <w:i w:val="false"/>
          <w:color w:val="000000"/>
          <w:sz w:val="28"/>
        </w:rPr>
        <w:t>
111.    Смола мен формалиннен жасалған пластиканы 
</w:t>
      </w:r>
      <w:r>
        <w:br/>
      </w:r>
      <w:r>
        <w:rPr>
          <w:rFonts w:ascii="Times New Roman"/>
          <w:b w:val="false"/>
          <w:i w:val="false"/>
          <w:color w:val="000000"/>
          <w:sz w:val="28"/>
        </w:rPr>
        <w:t>
        дайындаумен айналысатын жұмысшылар             12
</w:t>
      </w:r>
      <w:r>
        <w:br/>
      </w:r>
      <w:r>
        <w:rPr>
          <w:rFonts w:ascii="Times New Roman"/>
          <w:b w:val="false"/>
          <w:i w:val="false"/>
          <w:color w:val="000000"/>
          <w:sz w:val="28"/>
        </w:rPr>
        <w:t>
112.    Кеме радиомонтажшысы:
</w:t>
      </w:r>
      <w:r>
        <w:br/>
      </w:r>
      <w:r>
        <w:rPr>
          <w:rFonts w:ascii="Times New Roman"/>
          <w:b w:val="false"/>
          <w:i w:val="false"/>
          <w:color w:val="000000"/>
          <w:sz w:val="28"/>
        </w:rPr>
        <w:t>
        1) кемелерде жұмыс істейтін (ашық палубасыз 
</w:t>
      </w:r>
      <w:r>
        <w:br/>
      </w:r>
      <w:r>
        <w:rPr>
          <w:rFonts w:ascii="Times New Roman"/>
          <w:b w:val="false"/>
          <w:i w:val="false"/>
          <w:color w:val="000000"/>
          <w:sz w:val="28"/>
        </w:rPr>
        <w:t>
        кемелерді қоспағанда)                           6
</w:t>
      </w:r>
      <w:r>
        <w:br/>
      </w:r>
      <w:r>
        <w:rPr>
          <w:rFonts w:ascii="Times New Roman"/>
          <w:b w:val="false"/>
          <w:i w:val="false"/>
          <w:color w:val="000000"/>
          <w:sz w:val="28"/>
        </w:rPr>
        <w:t>
        2) жөнделетін кемелерде жұмыс істейтін 
</w:t>
      </w:r>
      <w:r>
        <w:br/>
      </w:r>
      <w:r>
        <w:rPr>
          <w:rFonts w:ascii="Times New Roman"/>
          <w:b w:val="false"/>
          <w:i w:val="false"/>
          <w:color w:val="000000"/>
          <w:sz w:val="28"/>
        </w:rPr>
        <w:t>
        (ашық палубасыз кемелерді қоспағанда)          12
</w:t>
      </w:r>
      <w:r>
        <w:br/>
      </w:r>
      <w:r>
        <w:rPr>
          <w:rFonts w:ascii="Times New Roman"/>
          <w:b w:val="false"/>
          <w:i w:val="false"/>
          <w:color w:val="000000"/>
          <w:sz w:val="28"/>
        </w:rPr>
        <w:t>
        3) СВЧ станциясын құру, реттеу және 
</w:t>
      </w:r>
      <w:r>
        <w:br/>
      </w:r>
      <w:r>
        <w:rPr>
          <w:rFonts w:ascii="Times New Roman"/>
          <w:b w:val="false"/>
          <w:i w:val="false"/>
          <w:color w:val="000000"/>
          <w:sz w:val="28"/>
        </w:rPr>
        <w:t>
        сынайтын сәулелену қарқыны 0,5-тен 
</w:t>
      </w:r>
      <w:r>
        <w:br/>
      </w:r>
      <w:r>
        <w:rPr>
          <w:rFonts w:ascii="Times New Roman"/>
          <w:b w:val="false"/>
          <w:i w:val="false"/>
          <w:color w:val="000000"/>
          <w:sz w:val="28"/>
        </w:rPr>
        <w:t>
        10 мквт/см2 болғанда                           12
</w:t>
      </w:r>
      <w:r>
        <w:br/>
      </w:r>
      <w:r>
        <w:rPr>
          <w:rFonts w:ascii="Times New Roman"/>
          <w:b w:val="false"/>
          <w:i w:val="false"/>
          <w:color w:val="000000"/>
          <w:sz w:val="28"/>
        </w:rPr>
        <w:t>
        4) СВЧ станциясын құру, реттеу және 
</w:t>
      </w:r>
      <w:r>
        <w:br/>
      </w:r>
      <w:r>
        <w:rPr>
          <w:rFonts w:ascii="Times New Roman"/>
          <w:b w:val="false"/>
          <w:i w:val="false"/>
          <w:color w:val="000000"/>
          <w:sz w:val="28"/>
        </w:rPr>
        <w:t>
        сынайтын сәулелену қарқыны  
</w:t>
      </w:r>
      <w:r>
        <w:br/>
      </w:r>
      <w:r>
        <w:rPr>
          <w:rFonts w:ascii="Times New Roman"/>
          <w:b w:val="false"/>
          <w:i w:val="false"/>
          <w:color w:val="000000"/>
          <w:sz w:val="28"/>
        </w:rPr>
        <w:t>
        10 мквт/см2 артық болғанда                     12
</w:t>
      </w:r>
      <w:r>
        <w:br/>
      </w:r>
      <w:r>
        <w:rPr>
          <w:rFonts w:ascii="Times New Roman"/>
          <w:b w:val="false"/>
          <w:i w:val="false"/>
          <w:color w:val="000000"/>
          <w:sz w:val="28"/>
        </w:rPr>
        <w:t>
113.    Пневматикалық қол құралымен істейтін 
</w:t>
      </w:r>
      <w:r>
        <w:br/>
      </w:r>
      <w:r>
        <w:rPr>
          <w:rFonts w:ascii="Times New Roman"/>
          <w:b w:val="false"/>
          <w:i w:val="false"/>
          <w:color w:val="000000"/>
          <w:sz w:val="28"/>
        </w:rPr>
        <w:t>
        кеме шабушысы                                  12       6
</w:t>
      </w:r>
      <w:r>
        <w:br/>
      </w:r>
      <w:r>
        <w:rPr>
          <w:rFonts w:ascii="Times New Roman"/>
          <w:b w:val="false"/>
          <w:i w:val="false"/>
          <w:color w:val="000000"/>
          <w:sz w:val="28"/>
        </w:rPr>
        <w:t>
114.    Кеме жинаушы-салушысы, салынып жатқан 
</w:t>
      </w:r>
      <w:r>
        <w:br/>
      </w:r>
      <w:r>
        <w:rPr>
          <w:rFonts w:ascii="Times New Roman"/>
          <w:b w:val="false"/>
          <w:i w:val="false"/>
          <w:color w:val="000000"/>
          <w:sz w:val="28"/>
        </w:rPr>
        <w:t>
        және жөнделіп жатқан кемелердің ішінде 
</w:t>
      </w:r>
      <w:r>
        <w:br/>
      </w:r>
      <w:r>
        <w:rPr>
          <w:rFonts w:ascii="Times New Roman"/>
          <w:b w:val="false"/>
          <w:i w:val="false"/>
          <w:color w:val="000000"/>
          <w:sz w:val="28"/>
        </w:rPr>
        <w:t>
        (палубасыз кемелерді қоспағанда) істейтін       6
</w:t>
      </w:r>
      <w:r>
        <w:br/>
      </w:r>
      <w:r>
        <w:rPr>
          <w:rFonts w:ascii="Times New Roman"/>
          <w:b w:val="false"/>
          <w:i w:val="false"/>
          <w:color w:val="000000"/>
          <w:sz w:val="28"/>
        </w:rPr>
        <w:t>
115.    Металл кемелердің корпустарын жинаушы, 
</w:t>
      </w:r>
      <w:r>
        <w:br/>
      </w:r>
      <w:r>
        <w:rPr>
          <w:rFonts w:ascii="Times New Roman"/>
          <w:b w:val="false"/>
          <w:i w:val="false"/>
          <w:color w:val="000000"/>
          <w:sz w:val="28"/>
        </w:rPr>
        <w:t>
        кемелерді жөндеудегі                           12
</w:t>
      </w:r>
      <w:r>
        <w:br/>
      </w:r>
      <w:r>
        <w:rPr>
          <w:rFonts w:ascii="Times New Roman"/>
          <w:b w:val="false"/>
          <w:i w:val="false"/>
          <w:color w:val="000000"/>
          <w:sz w:val="28"/>
        </w:rPr>
        <w:t>
116.    Металл кемелердің корпустарын жинаушы, 
</w:t>
      </w:r>
      <w:r>
        <w:br/>
      </w:r>
      <w:r>
        <w:rPr>
          <w:rFonts w:ascii="Times New Roman"/>
          <w:b w:val="false"/>
          <w:i w:val="false"/>
          <w:color w:val="000000"/>
          <w:sz w:val="28"/>
        </w:rPr>
        <w:t>
        су үстіндегі кемелердің секциялық, блоктық 
</w:t>
      </w:r>
      <w:r>
        <w:br/>
      </w:r>
      <w:r>
        <w:rPr>
          <w:rFonts w:ascii="Times New Roman"/>
          <w:b w:val="false"/>
          <w:i w:val="false"/>
          <w:color w:val="000000"/>
          <w:sz w:val="28"/>
        </w:rPr>
        <w:t>
        және стапельдік жинауын жүзеге асыратын:     
</w:t>
      </w:r>
      <w:r>
        <w:br/>
      </w:r>
      <w:r>
        <w:rPr>
          <w:rFonts w:ascii="Times New Roman"/>
          <w:b w:val="false"/>
          <w:i w:val="false"/>
          <w:color w:val="000000"/>
          <w:sz w:val="28"/>
        </w:rPr>
        <w:t>
        1) өз жұмысын электрлі ұстаумен, газбен 
</w:t>
      </w:r>
      <w:r>
        <w:br/>
      </w:r>
      <w:r>
        <w:rPr>
          <w:rFonts w:ascii="Times New Roman"/>
          <w:b w:val="false"/>
          <w:i w:val="false"/>
          <w:color w:val="000000"/>
          <w:sz w:val="28"/>
        </w:rPr>
        <w:t>
        кесумен және металды пневматикалық құралмен 
</w:t>
      </w:r>
      <w:r>
        <w:br/>
      </w:r>
      <w:r>
        <w:rPr>
          <w:rFonts w:ascii="Times New Roman"/>
          <w:b w:val="false"/>
          <w:i w:val="false"/>
          <w:color w:val="000000"/>
          <w:sz w:val="28"/>
        </w:rPr>
        <w:t>
        қол тәсілімен өңдеумен тұрақты біріктіретін    12
</w:t>
      </w:r>
      <w:r>
        <w:br/>
      </w:r>
      <w:r>
        <w:rPr>
          <w:rFonts w:ascii="Times New Roman"/>
          <w:b w:val="false"/>
          <w:i w:val="false"/>
          <w:color w:val="000000"/>
          <w:sz w:val="28"/>
        </w:rPr>
        <w:t>
        2) басқа жұмыстардағы                           6
</w:t>
      </w:r>
      <w:r>
        <w:br/>
      </w:r>
      <w:r>
        <w:rPr>
          <w:rFonts w:ascii="Times New Roman"/>
          <w:b w:val="false"/>
          <w:i w:val="false"/>
          <w:color w:val="000000"/>
          <w:sz w:val="28"/>
        </w:rPr>
        <w:t>
117.    Пластикат пісірумен айналысатын пластмасса 
</w:t>
      </w:r>
      <w:r>
        <w:br/>
      </w:r>
      <w:r>
        <w:rPr>
          <w:rFonts w:ascii="Times New Roman"/>
          <w:b w:val="false"/>
          <w:i w:val="false"/>
          <w:color w:val="000000"/>
          <w:sz w:val="28"/>
        </w:rPr>
        <w:t>
        пісіруші                                        6
</w:t>
      </w:r>
      <w:r>
        <w:br/>
      </w:r>
      <w:r>
        <w:rPr>
          <w:rFonts w:ascii="Times New Roman"/>
          <w:b w:val="false"/>
          <w:i w:val="false"/>
          <w:color w:val="000000"/>
          <w:sz w:val="28"/>
        </w:rPr>
        <w:t>
118.    Кемелердегі пневматикалық құралмен жұмыс 
</w:t>
      </w:r>
      <w:r>
        <w:br/>
      </w:r>
      <w:r>
        <w:rPr>
          <w:rFonts w:ascii="Times New Roman"/>
          <w:b w:val="false"/>
          <w:i w:val="false"/>
          <w:color w:val="000000"/>
          <w:sz w:val="28"/>
        </w:rPr>
        <w:t>
        істейтін бұрғылаушы-пневматик                  12
</w:t>
      </w:r>
      <w:r>
        <w:br/>
      </w:r>
      <w:r>
        <w:rPr>
          <w:rFonts w:ascii="Times New Roman"/>
          <w:b w:val="false"/>
          <w:i w:val="false"/>
          <w:color w:val="000000"/>
          <w:sz w:val="28"/>
        </w:rPr>
        <w:t>
119.    Жабық үй-жайлар мен кемелердің ішінде кеме 
</w:t>
      </w:r>
      <w:r>
        <w:br/>
      </w:r>
      <w:r>
        <w:rPr>
          <w:rFonts w:ascii="Times New Roman"/>
          <w:b w:val="false"/>
          <w:i w:val="false"/>
          <w:color w:val="000000"/>
          <w:sz w:val="28"/>
        </w:rPr>
        <w:t>
        дизельдерін реттеумен және сынаумен тұрақты 
</w:t>
      </w:r>
      <w:r>
        <w:br/>
      </w:r>
      <w:r>
        <w:rPr>
          <w:rFonts w:ascii="Times New Roman"/>
          <w:b w:val="false"/>
          <w:i w:val="false"/>
          <w:color w:val="000000"/>
          <w:sz w:val="28"/>
        </w:rPr>
        <w:t>
        айналысатын қондырғылар мен аппаратураны 
</w:t>
      </w:r>
      <w:r>
        <w:br/>
      </w:r>
      <w:r>
        <w:rPr>
          <w:rFonts w:ascii="Times New Roman"/>
          <w:b w:val="false"/>
          <w:i w:val="false"/>
          <w:color w:val="000000"/>
          <w:sz w:val="28"/>
        </w:rPr>
        <w:t>
        сынау жөніндегі слесарь-механик                12
</w:t>
      </w:r>
      <w:r>
        <w:br/>
      </w:r>
      <w:r>
        <w:rPr>
          <w:rFonts w:ascii="Times New Roman"/>
          <w:b w:val="false"/>
          <w:i w:val="false"/>
          <w:color w:val="000000"/>
          <w:sz w:val="28"/>
        </w:rPr>
        <w:t>
120.    Кеме слесарь-монтажшысы:
</w:t>
      </w:r>
      <w:r>
        <w:br/>
      </w:r>
      <w:r>
        <w:rPr>
          <w:rFonts w:ascii="Times New Roman"/>
          <w:b w:val="false"/>
          <w:i w:val="false"/>
          <w:color w:val="000000"/>
          <w:sz w:val="28"/>
        </w:rPr>
        <w:t>
        1) кеме ішіндегі монтажда (ашық палубасыз 
</w:t>
      </w:r>
      <w:r>
        <w:br/>
      </w:r>
      <w:r>
        <w:rPr>
          <w:rFonts w:ascii="Times New Roman"/>
          <w:b w:val="false"/>
          <w:i w:val="false"/>
          <w:color w:val="000000"/>
          <w:sz w:val="28"/>
        </w:rPr>
        <w:t>
        кемелерді қоспағанда)                           6
</w:t>
      </w:r>
      <w:r>
        <w:br/>
      </w:r>
      <w:r>
        <w:rPr>
          <w:rFonts w:ascii="Times New Roman"/>
          <w:b w:val="false"/>
          <w:i w:val="false"/>
          <w:color w:val="000000"/>
          <w:sz w:val="28"/>
        </w:rPr>
        <w:t>
        2) жөндеу барысында кеме ішінде монтаждауда 
</w:t>
      </w:r>
      <w:r>
        <w:br/>
      </w:r>
      <w:r>
        <w:rPr>
          <w:rFonts w:ascii="Times New Roman"/>
          <w:b w:val="false"/>
          <w:i w:val="false"/>
          <w:color w:val="000000"/>
          <w:sz w:val="28"/>
        </w:rPr>
        <w:t>
        (ашық палубасыз кемелерді қоспағанда)          12
</w:t>
      </w:r>
      <w:r>
        <w:br/>
      </w:r>
      <w:r>
        <w:rPr>
          <w:rFonts w:ascii="Times New Roman"/>
          <w:b w:val="false"/>
          <w:i w:val="false"/>
          <w:color w:val="000000"/>
          <w:sz w:val="28"/>
        </w:rPr>
        <w:t>
        3) газ турбиналарын, кеме дизельдерін және 
</w:t>
      </w:r>
      <w:r>
        <w:br/>
      </w:r>
      <w:r>
        <w:rPr>
          <w:rFonts w:ascii="Times New Roman"/>
          <w:b w:val="false"/>
          <w:i w:val="false"/>
          <w:color w:val="000000"/>
          <w:sz w:val="28"/>
        </w:rPr>
        <w:t>
        жабық үй-жайлар мен кеме іштерінде тоңазытқыш 
</w:t>
      </w:r>
      <w:r>
        <w:br/>
      </w:r>
      <w:r>
        <w:rPr>
          <w:rFonts w:ascii="Times New Roman"/>
          <w:b w:val="false"/>
          <w:i w:val="false"/>
          <w:color w:val="000000"/>
          <w:sz w:val="28"/>
        </w:rPr>
        <w:t>
        қондырғыларды реттеу мен сынауда               12
</w:t>
      </w:r>
      <w:r>
        <w:br/>
      </w:r>
      <w:r>
        <w:rPr>
          <w:rFonts w:ascii="Times New Roman"/>
          <w:b w:val="false"/>
          <w:i w:val="false"/>
          <w:color w:val="000000"/>
          <w:sz w:val="28"/>
        </w:rPr>
        <w:t>
121.    Кеме ішінде жұмыс істейтін слесарь-кеме 
</w:t>
      </w:r>
      <w:r>
        <w:br/>
      </w:r>
      <w:r>
        <w:rPr>
          <w:rFonts w:ascii="Times New Roman"/>
          <w:b w:val="false"/>
          <w:i w:val="false"/>
          <w:color w:val="000000"/>
          <w:sz w:val="28"/>
        </w:rPr>
        <w:t>
        жөндеуші (ашық палубасыз кемелерді 
</w:t>
      </w:r>
      <w:r>
        <w:br/>
      </w:r>
      <w:r>
        <w:rPr>
          <w:rFonts w:ascii="Times New Roman"/>
          <w:b w:val="false"/>
          <w:i w:val="false"/>
          <w:color w:val="000000"/>
          <w:sz w:val="28"/>
        </w:rPr>
        <w:t>
        қоспағанда)                                    12
</w:t>
      </w:r>
      <w:r>
        <w:br/>
      </w:r>
      <w:r>
        <w:rPr>
          <w:rFonts w:ascii="Times New Roman"/>
          <w:b w:val="false"/>
          <w:i w:val="false"/>
          <w:color w:val="000000"/>
          <w:sz w:val="28"/>
        </w:rPr>
        <w:t>
122.    Абразивті материалдарды құрғақ тәсіл, 
</w:t>
      </w:r>
      <w:r>
        <w:br/>
      </w:r>
      <w:r>
        <w:rPr>
          <w:rFonts w:ascii="Times New Roman"/>
          <w:b w:val="false"/>
          <w:i w:val="false"/>
          <w:color w:val="000000"/>
          <w:sz w:val="28"/>
        </w:rPr>
        <w:t>
        припой мен дәнекерлеумен қолданып, 
</w:t>
      </w:r>
      <w:r>
        <w:br/>
      </w:r>
      <w:r>
        <w:rPr>
          <w:rFonts w:ascii="Times New Roman"/>
          <w:b w:val="false"/>
          <w:i w:val="false"/>
          <w:color w:val="000000"/>
          <w:sz w:val="28"/>
        </w:rPr>
        <w:t>
        толқындатқыштар дайындайтын механикалық 
</w:t>
      </w:r>
      <w:r>
        <w:br/>
      </w:r>
      <w:r>
        <w:rPr>
          <w:rFonts w:ascii="Times New Roman"/>
          <w:b w:val="false"/>
          <w:i w:val="false"/>
          <w:color w:val="000000"/>
          <w:sz w:val="28"/>
        </w:rPr>
        <w:t>
        жинау жұмыстарының слесары                      6
</w:t>
      </w:r>
      <w:r>
        <w:br/>
      </w:r>
      <w:r>
        <w:rPr>
          <w:rFonts w:ascii="Times New Roman"/>
          <w:b w:val="false"/>
          <w:i w:val="false"/>
          <w:color w:val="000000"/>
          <w:sz w:val="28"/>
        </w:rPr>
        <w:t>
123.    Кеменің жабық отсектерінде істейтін 
</w:t>
      </w:r>
      <w:r>
        <w:br/>
      </w:r>
      <w:r>
        <w:rPr>
          <w:rFonts w:ascii="Times New Roman"/>
          <w:b w:val="false"/>
          <w:i w:val="false"/>
          <w:color w:val="000000"/>
          <w:sz w:val="28"/>
        </w:rPr>
        <w:t>
        кеме ағаш ұстасы                                6
</w:t>
      </w:r>
      <w:r>
        <w:br/>
      </w:r>
      <w:r>
        <w:rPr>
          <w:rFonts w:ascii="Times New Roman"/>
          <w:b w:val="false"/>
          <w:i w:val="false"/>
          <w:color w:val="000000"/>
          <w:sz w:val="28"/>
        </w:rPr>
        <w:t>
124.    Кеме корпусшысы-жөндеуші                       12
</w:t>
      </w:r>
      <w:r>
        <w:br/>
      </w:r>
      <w:r>
        <w:rPr>
          <w:rFonts w:ascii="Times New Roman"/>
          <w:b w:val="false"/>
          <w:i w:val="false"/>
          <w:color w:val="000000"/>
          <w:sz w:val="28"/>
        </w:rPr>
        <w:t>
125.    Кемелердегі жабдықтарды монтаждайтын 
</w:t>
      </w:r>
      <w:r>
        <w:br/>
      </w:r>
      <w:r>
        <w:rPr>
          <w:rFonts w:ascii="Times New Roman"/>
          <w:b w:val="false"/>
          <w:i w:val="false"/>
          <w:color w:val="000000"/>
          <w:sz w:val="28"/>
        </w:rPr>
        <w:t>
        және кеме жөндейтін кеме такелажшысы 
</w:t>
      </w:r>
      <w:r>
        <w:br/>
      </w:r>
      <w:r>
        <w:rPr>
          <w:rFonts w:ascii="Times New Roman"/>
          <w:b w:val="false"/>
          <w:i w:val="false"/>
          <w:color w:val="000000"/>
          <w:sz w:val="28"/>
        </w:rPr>
        <w:t>
        (ашық палубасыз кемелерді қоспағанда)           6
</w:t>
      </w:r>
      <w:r>
        <w:br/>
      </w:r>
      <w:r>
        <w:rPr>
          <w:rFonts w:ascii="Times New Roman"/>
          <w:b w:val="false"/>
          <w:i w:val="false"/>
          <w:color w:val="000000"/>
          <w:sz w:val="28"/>
        </w:rPr>
        <w:t>
126.    Кеме құбыр майыстырушысы, кеме құбырларын 
</w:t>
      </w:r>
      <w:r>
        <w:br/>
      </w:r>
      <w:r>
        <w:rPr>
          <w:rFonts w:ascii="Times New Roman"/>
          <w:b w:val="false"/>
          <w:i w:val="false"/>
          <w:color w:val="000000"/>
          <w:sz w:val="28"/>
        </w:rPr>
        <w:t>
        ысытып дайындайтын                             12
</w:t>
      </w:r>
      <w:r>
        <w:br/>
      </w:r>
      <w:r>
        <w:rPr>
          <w:rFonts w:ascii="Times New Roman"/>
          <w:b w:val="false"/>
          <w:i w:val="false"/>
          <w:color w:val="000000"/>
          <w:sz w:val="28"/>
        </w:rPr>
        <w:t>
127.    Кеме құбыршысы, кемелердегі құбырларды 
</w:t>
      </w:r>
      <w:r>
        <w:br/>
      </w:r>
      <w:r>
        <w:rPr>
          <w:rFonts w:ascii="Times New Roman"/>
          <w:b w:val="false"/>
          <w:i w:val="false"/>
          <w:color w:val="000000"/>
          <w:sz w:val="28"/>
        </w:rPr>
        <w:t>
        монтаждайтын және жөндейтін 
</w:t>
      </w:r>
      <w:r>
        <w:br/>
      </w:r>
      <w:r>
        <w:rPr>
          <w:rFonts w:ascii="Times New Roman"/>
          <w:b w:val="false"/>
          <w:i w:val="false"/>
          <w:color w:val="000000"/>
          <w:sz w:val="28"/>
        </w:rPr>
        <w:t>
        (ашық палубасыз кемелерді қоспағанда)          12
</w:t>
      </w:r>
      <w:r>
        <w:br/>
      </w:r>
      <w:r>
        <w:rPr>
          <w:rFonts w:ascii="Times New Roman"/>
          <w:b w:val="false"/>
          <w:i w:val="false"/>
          <w:color w:val="000000"/>
          <w:sz w:val="28"/>
        </w:rPr>
        <w:t>
128.    Қол пневматикалық құралымен істейтін чеканшы    12
</w:t>
      </w:r>
      <w:r>
        <w:br/>
      </w:r>
      <w:r>
        <w:rPr>
          <w:rFonts w:ascii="Times New Roman"/>
          <w:b w:val="false"/>
          <w:i w:val="false"/>
          <w:color w:val="000000"/>
          <w:sz w:val="28"/>
        </w:rPr>
        <w:t>
129.    Кеме электромонтажшысы:
</w:t>
      </w:r>
      <w:r>
        <w:br/>
      </w:r>
      <w:r>
        <w:rPr>
          <w:rFonts w:ascii="Times New Roman"/>
          <w:b w:val="false"/>
          <w:i w:val="false"/>
          <w:color w:val="000000"/>
          <w:sz w:val="28"/>
        </w:rPr>
        <w:t>
        1) кемелерде жұмыс істейтін (ашық палубасыз
</w:t>
      </w:r>
      <w:r>
        <w:br/>
      </w:r>
      <w:r>
        <w:rPr>
          <w:rFonts w:ascii="Times New Roman"/>
          <w:b w:val="false"/>
          <w:i w:val="false"/>
          <w:color w:val="000000"/>
          <w:sz w:val="28"/>
        </w:rPr>
        <w:t>
        кемелерді қоспағанда) және жағалаудағы жерасты
</w:t>
      </w:r>
      <w:r>
        <w:br/>
      </w:r>
      <w:r>
        <w:rPr>
          <w:rFonts w:ascii="Times New Roman"/>
          <w:b w:val="false"/>
          <w:i w:val="false"/>
          <w:color w:val="000000"/>
          <w:sz w:val="28"/>
        </w:rPr>
        <w:t>
        ғимараттарда істейтін                            6  
</w:t>
      </w:r>
      <w:r>
        <w:br/>
      </w:r>
      <w:r>
        <w:rPr>
          <w:rFonts w:ascii="Times New Roman"/>
          <w:b w:val="false"/>
          <w:i w:val="false"/>
          <w:color w:val="000000"/>
          <w:sz w:val="28"/>
        </w:rPr>
        <w:t>
        2) жөнделетін кемелердегі жұмыстардағы (ашық
</w:t>
      </w:r>
      <w:r>
        <w:br/>
      </w:r>
      <w:r>
        <w:rPr>
          <w:rFonts w:ascii="Times New Roman"/>
          <w:b w:val="false"/>
          <w:i w:val="false"/>
          <w:color w:val="000000"/>
          <w:sz w:val="28"/>
        </w:rPr>
        <w:t>
        палубасыз кемелерді қоспағанда)                 12
</w:t>
      </w:r>
      <w:r>
        <w:br/>
      </w:r>
      <w:r>
        <w:rPr>
          <w:rFonts w:ascii="Times New Roman"/>
          <w:b w:val="false"/>
          <w:i w:val="false"/>
          <w:color w:val="000000"/>
          <w:sz w:val="28"/>
        </w:rPr>
        <w:t>
        3) қорғасын кабелін дайындайтын, орайтын,   
</w:t>
      </w:r>
      <w:r>
        <w:br/>
      </w:r>
      <w:r>
        <w:rPr>
          <w:rFonts w:ascii="Times New Roman"/>
          <w:b w:val="false"/>
          <w:i w:val="false"/>
          <w:color w:val="000000"/>
          <w:sz w:val="28"/>
        </w:rPr>
        <w:t>
        кабель ұштарын өңдейтін және ұштайтын,
</w:t>
      </w:r>
      <w:r>
        <w:br/>
      </w:r>
      <w:r>
        <w:rPr>
          <w:rFonts w:ascii="Times New Roman"/>
          <w:b w:val="false"/>
          <w:i w:val="false"/>
          <w:color w:val="000000"/>
          <w:sz w:val="28"/>
        </w:rPr>
        <w:t>
        кабель пробкаларын және кемелердегі
</w:t>
      </w:r>
      <w:r>
        <w:br/>
      </w:r>
      <w:r>
        <w:rPr>
          <w:rFonts w:ascii="Times New Roman"/>
          <w:b w:val="false"/>
          <w:i w:val="false"/>
          <w:color w:val="000000"/>
          <w:sz w:val="28"/>
        </w:rPr>
        <w:t>
        сальниктерді толтыратын                          6
</w:t>
      </w:r>
      <w:r>
        <w:br/>
      </w:r>
      <w:r>
        <w:rPr>
          <w:rFonts w:ascii="Times New Roman"/>
          <w:b w:val="false"/>
          <w:i w:val="false"/>
          <w:color w:val="000000"/>
          <w:sz w:val="28"/>
        </w:rPr>
        <w:t>
130.    Анодты-механикалық кесумен айналысатын
</w:t>
      </w:r>
      <w:r>
        <w:br/>
      </w:r>
      <w:r>
        <w:rPr>
          <w:rFonts w:ascii="Times New Roman"/>
          <w:b w:val="false"/>
          <w:i w:val="false"/>
          <w:color w:val="000000"/>
          <w:sz w:val="28"/>
        </w:rPr>
        <w:t>
        электрлі химиялық өңдеуші                       12
</w:t>
      </w:r>
      <w:r>
        <w:br/>
      </w:r>
      <w:r>
        <w:rPr>
          <w:rFonts w:ascii="Times New Roman"/>
          <w:b w:val="false"/>
          <w:i w:val="false"/>
          <w:color w:val="000000"/>
          <w:sz w:val="28"/>
        </w:rPr>
        <w:t>
</w:t>
      </w:r>
      <w:r>
        <w:br/>
      </w:r>
      <w:r>
        <w:rPr>
          <w:rFonts w:ascii="Times New Roman"/>
          <w:b w:val="false"/>
          <w:i w:val="false"/>
          <w:color w:val="000000"/>
          <w:sz w:val="28"/>
        </w:rPr>
        <w:t>
                Пластмассадан жасалған кеме
</w:t>
      </w:r>
      <w:r>
        <w:br/>
      </w:r>
      <w:r>
        <w:rPr>
          <w:rFonts w:ascii="Times New Roman"/>
          <w:b w:val="false"/>
          <w:i w:val="false"/>
          <w:color w:val="000000"/>
          <w:sz w:val="28"/>
        </w:rPr>
        <w:t>
                 конструкциялары өндірісі
</w:t>
      </w:r>
      <w:r>
        <w:br/>
      </w:r>
      <w:r>
        <w:rPr>
          <w:rFonts w:ascii="Times New Roman"/>
          <w:b w:val="false"/>
          <w:i w:val="false"/>
          <w:color w:val="000000"/>
          <w:sz w:val="28"/>
        </w:rPr>
        <w:t>
</w:t>
      </w:r>
      <w:r>
        <w:br/>
      </w:r>
      <w:r>
        <w:rPr>
          <w:rFonts w:ascii="Times New Roman"/>
          <w:b w:val="false"/>
          <w:i w:val="false"/>
          <w:color w:val="000000"/>
          <w:sz w:val="28"/>
        </w:rPr>
        <w:t>
131.    Полиэфир және эпоксид смолаларын қолданатын
</w:t>
      </w:r>
      <w:r>
        <w:br/>
      </w:r>
      <w:r>
        <w:rPr>
          <w:rFonts w:ascii="Times New Roman"/>
          <w:b w:val="false"/>
          <w:i w:val="false"/>
          <w:color w:val="000000"/>
          <w:sz w:val="28"/>
        </w:rPr>
        <w:t>
        жұмыстардағы байланыстырғыштардағы дайындау
</w:t>
      </w:r>
      <w:r>
        <w:br/>
      </w:r>
      <w:r>
        <w:rPr>
          <w:rFonts w:ascii="Times New Roman"/>
          <w:b w:val="false"/>
          <w:i w:val="false"/>
          <w:color w:val="000000"/>
          <w:sz w:val="28"/>
        </w:rPr>
        <w:t>
        аппаратшысы                                     12      6
</w:t>
      </w:r>
      <w:r>
        <w:br/>
      </w:r>
      <w:r>
        <w:rPr>
          <w:rFonts w:ascii="Times New Roman"/>
          <w:b w:val="false"/>
          <w:i w:val="false"/>
          <w:color w:val="000000"/>
          <w:sz w:val="28"/>
        </w:rPr>
        <w:t>
132.    Корпус құрауда және шыныпластик
</w:t>
      </w:r>
      <w:r>
        <w:br/>
      </w:r>
      <w:r>
        <w:rPr>
          <w:rFonts w:ascii="Times New Roman"/>
          <w:b w:val="false"/>
          <w:i w:val="false"/>
          <w:color w:val="000000"/>
          <w:sz w:val="28"/>
        </w:rPr>
        <w:t>
        конструкциялары мен бұйымдарын жинайтын
</w:t>
      </w:r>
      <w:r>
        <w:br/>
      </w:r>
      <w:r>
        <w:rPr>
          <w:rFonts w:ascii="Times New Roman"/>
          <w:b w:val="false"/>
          <w:i w:val="false"/>
          <w:color w:val="000000"/>
          <w:sz w:val="28"/>
        </w:rPr>
        <w:t>
        пластмасса кемелерін жинау аппаратшысы          12      6
</w:t>
      </w:r>
      <w:r>
        <w:br/>
      </w:r>
      <w:r>
        <w:rPr>
          <w:rFonts w:ascii="Times New Roman"/>
          <w:b w:val="false"/>
          <w:i w:val="false"/>
          <w:color w:val="000000"/>
          <w:sz w:val="28"/>
        </w:rPr>
        <w:t>
133.    Пластмассадан жасалған бұйымдарды өңдеуші:
</w:t>
      </w:r>
      <w:r>
        <w:br/>
      </w:r>
      <w:r>
        <w:rPr>
          <w:rFonts w:ascii="Times New Roman"/>
          <w:b w:val="false"/>
          <w:i w:val="false"/>
          <w:color w:val="000000"/>
          <w:sz w:val="28"/>
        </w:rPr>
        <w:t>
        1) стеклопластик деталдар мен материалдарды
</w:t>
      </w:r>
      <w:r>
        <w:br/>
      </w:r>
      <w:r>
        <w:rPr>
          <w:rFonts w:ascii="Times New Roman"/>
          <w:b w:val="false"/>
          <w:i w:val="false"/>
          <w:color w:val="000000"/>
          <w:sz w:val="28"/>
        </w:rPr>
        <w:t>
        өңдейтін                                        12      6  
</w:t>
      </w:r>
      <w:r>
        <w:br/>
      </w:r>
      <w:r>
        <w:rPr>
          <w:rFonts w:ascii="Times New Roman"/>
          <w:b w:val="false"/>
          <w:i w:val="false"/>
          <w:color w:val="000000"/>
          <w:sz w:val="28"/>
        </w:rPr>
        <w:t>
        2) пластмассадан жасалған бұйымдарды және басқа
</w:t>
      </w:r>
      <w:r>
        <w:br/>
      </w:r>
      <w:r>
        <w:rPr>
          <w:rFonts w:ascii="Times New Roman"/>
          <w:b w:val="false"/>
          <w:i w:val="false"/>
          <w:color w:val="000000"/>
          <w:sz w:val="28"/>
        </w:rPr>
        <w:t>
        да құрамында енол бар материалдарды абразивті
</w:t>
      </w:r>
      <w:r>
        <w:br/>
      </w:r>
      <w:r>
        <w:rPr>
          <w:rFonts w:ascii="Times New Roman"/>
          <w:b w:val="false"/>
          <w:i w:val="false"/>
          <w:color w:val="000000"/>
          <w:sz w:val="28"/>
        </w:rPr>
        <w:t>
        материалдар қолданып өңдейтін                    6
</w:t>
      </w:r>
      <w:r>
        <w:br/>
      </w:r>
      <w:r>
        <w:rPr>
          <w:rFonts w:ascii="Times New Roman"/>
          <w:b w:val="false"/>
          <w:i w:val="false"/>
          <w:color w:val="000000"/>
          <w:sz w:val="28"/>
        </w:rPr>
        <w:t>
134.    Поропластан жасалған бұйымдарды бұйымдарды
</w:t>
      </w:r>
      <w:r>
        <w:br/>
      </w:r>
      <w:r>
        <w:rPr>
          <w:rFonts w:ascii="Times New Roman"/>
          <w:b w:val="false"/>
          <w:i w:val="false"/>
          <w:color w:val="000000"/>
          <w:sz w:val="28"/>
        </w:rPr>
        <w:t>
        өңдейтін пластмасса бұйымдарын өңдеуші          12
</w:t>
      </w:r>
      <w:r>
        <w:br/>
      </w:r>
      <w:r>
        <w:rPr>
          <w:rFonts w:ascii="Times New Roman"/>
          <w:b w:val="false"/>
          <w:i w:val="false"/>
          <w:color w:val="000000"/>
          <w:sz w:val="28"/>
        </w:rPr>
        <w:t>
135.    Поропластан және олардан жасалған бұйымдар
</w:t>
      </w:r>
      <w:r>
        <w:br/>
      </w:r>
      <w:r>
        <w:rPr>
          <w:rFonts w:ascii="Times New Roman"/>
          <w:b w:val="false"/>
          <w:i w:val="false"/>
          <w:color w:val="000000"/>
          <w:sz w:val="28"/>
        </w:rPr>
        <w:t>
        өндірісінің цехтары мен учаскелерінде тұрақты
</w:t>
      </w:r>
      <w:r>
        <w:br/>
      </w:r>
      <w:r>
        <w:rPr>
          <w:rFonts w:ascii="Times New Roman"/>
          <w:b w:val="false"/>
          <w:i w:val="false"/>
          <w:color w:val="000000"/>
          <w:sz w:val="28"/>
        </w:rPr>
        <w:t>
        істейтін көмекші жұмысшы                        12
</w:t>
      </w:r>
      <w:r>
        <w:br/>
      </w:r>
      <w:r>
        <w:rPr>
          <w:rFonts w:ascii="Times New Roman"/>
          <w:b w:val="false"/>
          <w:i w:val="false"/>
          <w:color w:val="000000"/>
          <w:sz w:val="28"/>
        </w:rPr>
        <w:t>
136.    Пластмассадан жасалған кеме конструкциялары
</w:t>
      </w:r>
      <w:r>
        <w:br/>
      </w:r>
      <w:r>
        <w:rPr>
          <w:rFonts w:ascii="Times New Roman"/>
          <w:b w:val="false"/>
          <w:i w:val="false"/>
          <w:color w:val="000000"/>
          <w:sz w:val="28"/>
        </w:rPr>
        <w:t>
        өндірісі учаскелерінде істейтін көмекші жұмысшы 12      6
</w:t>
      </w:r>
      <w:r>
        <w:br/>
      </w:r>
      <w:r>
        <w:rPr>
          <w:rFonts w:ascii="Times New Roman"/>
          <w:b w:val="false"/>
          <w:i w:val="false"/>
          <w:color w:val="000000"/>
          <w:sz w:val="28"/>
        </w:rPr>
        <w:t>
137.    Поропластан және олардың жасалған бұйымдар
</w:t>
      </w:r>
      <w:r>
        <w:br/>
      </w:r>
      <w:r>
        <w:rPr>
          <w:rFonts w:ascii="Times New Roman"/>
          <w:b w:val="false"/>
          <w:i w:val="false"/>
          <w:color w:val="000000"/>
          <w:sz w:val="28"/>
        </w:rPr>
        <w:t>
        өндірісінің цехтары мен учаскелерінде
</w:t>
      </w:r>
      <w:r>
        <w:br/>
      </w:r>
      <w:r>
        <w:rPr>
          <w:rFonts w:ascii="Times New Roman"/>
          <w:b w:val="false"/>
          <w:i w:val="false"/>
          <w:color w:val="000000"/>
          <w:sz w:val="28"/>
        </w:rPr>
        <w:t>
        тұрақты істейтін жөндеуші-слесарь және электр
</w:t>
      </w:r>
      <w:r>
        <w:br/>
      </w:r>
      <w:r>
        <w:rPr>
          <w:rFonts w:ascii="Times New Roman"/>
          <w:b w:val="false"/>
          <w:i w:val="false"/>
          <w:color w:val="000000"/>
          <w:sz w:val="28"/>
        </w:rPr>
        <w:t>
        жабдығына қызмет көрсететін электромонтер       12
</w:t>
      </w:r>
      <w:r>
        <w:br/>
      </w:r>
      <w:r>
        <w:rPr>
          <w:rFonts w:ascii="Times New Roman"/>
          <w:b w:val="false"/>
          <w:i w:val="false"/>
          <w:color w:val="000000"/>
          <w:sz w:val="28"/>
        </w:rPr>
        <w:t>
138.    Шыныпластика конструкциялары мен олардан
</w:t>
      </w:r>
      <w:r>
        <w:br/>
      </w:r>
      <w:r>
        <w:rPr>
          <w:rFonts w:ascii="Times New Roman"/>
          <w:b w:val="false"/>
          <w:i w:val="false"/>
          <w:color w:val="000000"/>
          <w:sz w:val="28"/>
        </w:rPr>
        <w:t>
        жасалған бұйымдарды желімдеу және өңдеуде
</w:t>
      </w:r>
      <w:r>
        <w:br/>
      </w:r>
      <w:r>
        <w:rPr>
          <w:rFonts w:ascii="Times New Roman"/>
          <w:b w:val="false"/>
          <w:i w:val="false"/>
          <w:color w:val="000000"/>
          <w:sz w:val="28"/>
        </w:rPr>
        <w:t>
        істейтін ағаш ұстасы                            12      6
</w:t>
      </w:r>
      <w:r>
        <w:br/>
      </w:r>
      <w:r>
        <w:rPr>
          <w:rFonts w:ascii="Times New Roman"/>
          <w:b w:val="false"/>
          <w:i w:val="false"/>
          <w:color w:val="000000"/>
          <w:sz w:val="28"/>
        </w:rPr>
        <w:t>
139.    Полиэфир және эпоксидті смолалармен жұмыс
</w:t>
      </w:r>
      <w:r>
        <w:br/>
      </w:r>
      <w:r>
        <w:rPr>
          <w:rFonts w:ascii="Times New Roman"/>
          <w:b w:val="false"/>
          <w:i w:val="false"/>
          <w:color w:val="000000"/>
          <w:sz w:val="28"/>
        </w:rPr>
        <w:t>
        істейтін шыныпластика бұйымдарын қалыптаушы
</w:t>
      </w:r>
      <w:r>
        <w:br/>
      </w:r>
      <w:r>
        <w:rPr>
          <w:rFonts w:ascii="Times New Roman"/>
          <w:b w:val="false"/>
          <w:i w:val="false"/>
          <w:color w:val="000000"/>
          <w:sz w:val="28"/>
        </w:rPr>
        <w:t>
        және шыныпластикалық есу винттерін дайындаушы   12      6
</w:t>
      </w:r>
      <w:r>
        <w:br/>
      </w:r>
      <w:r>
        <w:rPr>
          <w:rFonts w:ascii="Times New Roman"/>
          <w:b w:val="false"/>
          <w:i w:val="false"/>
          <w:color w:val="000000"/>
          <w:sz w:val="28"/>
        </w:rPr>
        <w:t>
140.    Поропластан жасалған бұйымдарды қалыптаушы      12
</w:t>
      </w:r>
      <w:r>
        <w:br/>
      </w:r>
      <w:r>
        <w:rPr>
          <w:rFonts w:ascii="Times New Roman"/>
          <w:b w:val="false"/>
          <w:i w:val="false"/>
          <w:color w:val="000000"/>
          <w:sz w:val="28"/>
        </w:rPr>
        <w:t>
           Басшылар мен мамандар      
</w:t>
      </w:r>
      <w:r>
        <w:br/>
      </w:r>
      <w:r>
        <w:rPr>
          <w:rFonts w:ascii="Times New Roman"/>
          <w:b w:val="false"/>
          <w:i w:val="false"/>
          <w:color w:val="000000"/>
          <w:sz w:val="28"/>
        </w:rPr>
        <w:t>
141.    Пластмассадан жасалған кеме конструкциялары
</w:t>
      </w:r>
      <w:r>
        <w:br/>
      </w:r>
      <w:r>
        <w:rPr>
          <w:rFonts w:ascii="Times New Roman"/>
          <w:b w:val="false"/>
          <w:i w:val="false"/>
          <w:color w:val="000000"/>
          <w:sz w:val="28"/>
        </w:rPr>
        <w:t>
        қалыптайтын және өңдейтін мастер, ауысым
</w:t>
      </w:r>
      <w:r>
        <w:br/>
      </w:r>
      <w:r>
        <w:rPr>
          <w:rFonts w:ascii="Times New Roman"/>
          <w:b w:val="false"/>
          <w:i w:val="false"/>
          <w:color w:val="000000"/>
          <w:sz w:val="28"/>
        </w:rPr>
        <w:t>
        басшылары мен мамандар                          12      6
</w:t>
      </w:r>
      <w:r>
        <w:br/>
      </w:r>
      <w:r>
        <w:rPr>
          <w:rFonts w:ascii="Times New Roman"/>
          <w:b w:val="false"/>
          <w:i w:val="false"/>
          <w:color w:val="000000"/>
          <w:sz w:val="28"/>
        </w:rPr>
        <w:t>
142.    Поропластан және олардан жасалған бұйымдар
</w:t>
      </w:r>
      <w:r>
        <w:br/>
      </w:r>
      <w:r>
        <w:rPr>
          <w:rFonts w:ascii="Times New Roman"/>
          <w:b w:val="false"/>
          <w:i w:val="false"/>
          <w:color w:val="000000"/>
          <w:sz w:val="28"/>
        </w:rPr>
        <w:t>
        өндірісінде тікелей істейтін мастер, ауысым
</w:t>
      </w:r>
      <w:r>
        <w:br/>
      </w:r>
      <w:r>
        <w:rPr>
          <w:rFonts w:ascii="Times New Roman"/>
          <w:b w:val="false"/>
          <w:i w:val="false"/>
          <w:color w:val="000000"/>
          <w:sz w:val="28"/>
        </w:rPr>
        <w:t>
        басшылары мен мамандар                          12
</w:t>
      </w:r>
      <w:r>
        <w:br/>
      </w:r>
      <w:r>
        <w:rPr>
          <w:rFonts w:ascii="Times New Roman"/>
          <w:b w:val="false"/>
          <w:i w:val="false"/>
          <w:color w:val="000000"/>
          <w:sz w:val="28"/>
        </w:rPr>
        <w:t>
</w:t>
      </w:r>
      <w:r>
        <w:br/>
      </w:r>
      <w:r>
        <w:rPr>
          <w:rFonts w:ascii="Times New Roman"/>
          <w:b w:val="false"/>
          <w:i w:val="false"/>
          <w:color w:val="000000"/>
          <w:sz w:val="28"/>
        </w:rPr>
        <w:t>
            ПОДШИПНИКТЕР ӨНДІРІСІ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143.    Шариктер цехында тұрақты істейтін жұмысшылар    12      6
</w:t>
      </w:r>
      <w:r>
        <w:br/>
      </w:r>
      <w:r>
        <w:rPr>
          <w:rFonts w:ascii="Times New Roman"/>
          <w:b w:val="false"/>
          <w:i w:val="false"/>
          <w:color w:val="000000"/>
          <w:sz w:val="28"/>
        </w:rPr>
        <w:t>
144.    Ұста цехының соттау бөлімінде тұрақты
</w:t>
      </w:r>
      <w:r>
        <w:br/>
      </w:r>
      <w:r>
        <w:rPr>
          <w:rFonts w:ascii="Times New Roman"/>
          <w:b w:val="false"/>
          <w:i w:val="false"/>
          <w:color w:val="000000"/>
          <w:sz w:val="28"/>
        </w:rPr>
        <w:t>
        істейтін жұмысшылар                              6
</w:t>
      </w:r>
      <w:r>
        <w:br/>
      </w:r>
      <w:r>
        <w:rPr>
          <w:rFonts w:ascii="Times New Roman"/>
          <w:b w:val="false"/>
          <w:i w:val="false"/>
          <w:color w:val="000000"/>
          <w:sz w:val="28"/>
        </w:rPr>
        <w:t>
145.    Подшипник өнеркәсібі ВНИПП-те ырғалу 
</w:t>
      </w:r>
      <w:r>
        <w:br/>
      </w:r>
      <w:r>
        <w:rPr>
          <w:rFonts w:ascii="Times New Roman"/>
          <w:b w:val="false"/>
          <w:i w:val="false"/>
          <w:color w:val="000000"/>
          <w:sz w:val="28"/>
        </w:rPr>
        <w:t>
        подшипниктерін сынау цехында тұрақты және
</w:t>
      </w:r>
      <w:r>
        <w:br/>
      </w:r>
      <w:r>
        <w:rPr>
          <w:rFonts w:ascii="Times New Roman"/>
          <w:b w:val="false"/>
          <w:i w:val="false"/>
          <w:color w:val="000000"/>
          <w:sz w:val="28"/>
        </w:rPr>
        <w:t>
        тікелей істейтін жұмысшылар                     12      6
</w:t>
      </w:r>
      <w:r>
        <w:br/>
      </w:r>
      <w:r>
        <w:rPr>
          <w:rFonts w:ascii="Times New Roman"/>
          <w:b w:val="false"/>
          <w:i w:val="false"/>
          <w:color w:val="000000"/>
          <w:sz w:val="28"/>
        </w:rPr>
        <w:t>
146.    Подшипник өнеркәсібінде роликтерді штампылау
</w:t>
      </w:r>
      <w:r>
        <w:br/>
      </w:r>
      <w:r>
        <w:rPr>
          <w:rFonts w:ascii="Times New Roman"/>
          <w:b w:val="false"/>
          <w:i w:val="false"/>
          <w:color w:val="000000"/>
          <w:sz w:val="28"/>
        </w:rPr>
        <w:t>
        цехында (учаскесінде) тұрақты істейтін
</w:t>
      </w:r>
      <w:r>
        <w:br/>
      </w:r>
      <w:r>
        <w:rPr>
          <w:rFonts w:ascii="Times New Roman"/>
          <w:b w:val="false"/>
          <w:i w:val="false"/>
          <w:color w:val="000000"/>
          <w:sz w:val="28"/>
        </w:rPr>
        <w:t>
        жұмысшылар                                       6
</w:t>
      </w:r>
      <w:r>
        <w:br/>
      </w:r>
      <w:r>
        <w:rPr>
          <w:rFonts w:ascii="Times New Roman"/>
          <w:b w:val="false"/>
          <w:i w:val="false"/>
          <w:color w:val="000000"/>
          <w:sz w:val="28"/>
        </w:rPr>
        <w:t>
147.    Сақиналарды ыстық күйінде жаятын жаюшы          12
</w:t>
      </w:r>
      <w:r>
        <w:br/>
      </w:r>
      <w:r>
        <w:rPr>
          <w:rFonts w:ascii="Times New Roman"/>
          <w:b w:val="false"/>
          <w:i w:val="false"/>
          <w:color w:val="000000"/>
          <w:sz w:val="28"/>
        </w:rPr>
        <w:t>
           Басшылар мен мамандар
</w:t>
      </w:r>
      <w:r>
        <w:br/>
      </w:r>
      <w:r>
        <w:rPr>
          <w:rFonts w:ascii="Times New Roman"/>
          <w:b w:val="false"/>
          <w:i w:val="false"/>
          <w:color w:val="000000"/>
          <w:sz w:val="28"/>
        </w:rPr>
        <w:t>
148.    Шариктер цехында тұрақты істейтін жұмысшылар
</w:t>
      </w:r>
      <w:r>
        <w:br/>
      </w:r>
      <w:r>
        <w:rPr>
          <w:rFonts w:ascii="Times New Roman"/>
          <w:b w:val="false"/>
          <w:i w:val="false"/>
          <w:color w:val="000000"/>
          <w:sz w:val="28"/>
        </w:rPr>
        <w:t>
        ауысым басшылары және мамандар                  12      6
</w:t>
      </w:r>
      <w:r>
        <w:br/>
      </w:r>
      <w:r>
        <w:rPr>
          <w:rFonts w:ascii="Times New Roman"/>
          <w:b w:val="false"/>
          <w:i w:val="false"/>
          <w:color w:val="000000"/>
          <w:sz w:val="28"/>
        </w:rPr>
        <w:t>
149.    Ұста цехының соттау бөлімдерінде тұрақты
</w:t>
      </w:r>
      <w:r>
        <w:br/>
      </w:r>
      <w:r>
        <w:rPr>
          <w:rFonts w:ascii="Times New Roman"/>
          <w:b w:val="false"/>
          <w:i w:val="false"/>
          <w:color w:val="000000"/>
          <w:sz w:val="28"/>
        </w:rPr>
        <w:t>
        істейтін ауысым басшылары және мамандар          6
</w:t>
      </w:r>
      <w:r>
        <w:br/>
      </w:r>
      <w:r>
        <w:rPr>
          <w:rFonts w:ascii="Times New Roman"/>
          <w:b w:val="false"/>
          <w:i w:val="false"/>
          <w:color w:val="000000"/>
          <w:sz w:val="28"/>
        </w:rPr>
        <w:t>
150.    Подшипник өнеркәсібі ВНИПП-те ырғалу 
</w:t>
      </w:r>
      <w:r>
        <w:br/>
      </w:r>
      <w:r>
        <w:rPr>
          <w:rFonts w:ascii="Times New Roman"/>
          <w:b w:val="false"/>
          <w:i w:val="false"/>
          <w:color w:val="000000"/>
          <w:sz w:val="28"/>
        </w:rPr>
        <w:t>
        подшипниктерін сынауда тікелей және тұрақты 
</w:t>
      </w:r>
      <w:r>
        <w:br/>
      </w:r>
      <w:r>
        <w:rPr>
          <w:rFonts w:ascii="Times New Roman"/>
          <w:b w:val="false"/>
          <w:i w:val="false"/>
          <w:color w:val="000000"/>
          <w:sz w:val="28"/>
        </w:rPr>
        <w:t>
        істейтін ауысым басшылары және мамандар         12      6
</w:t>
      </w:r>
    </w:p>
    <w:p>
      <w:pPr>
        <w:spacing w:after="0"/>
        <w:ind w:left="0"/>
        <w:jc w:val="both"/>
      </w:pPr>
      <w:r>
        <w:rPr>
          <w:rFonts w:ascii="Times New Roman"/>
          <w:b w:val="false"/>
          <w:i w:val="false"/>
          <w:color w:val="000000"/>
          <w:sz w:val="28"/>
        </w:rPr>
        <w:t>
</w:t>
      </w:r>
      <w:r>
        <w:rPr>
          <w:rFonts w:ascii="Times New Roman"/>
          <w:b/>
          <w:i w:val="false"/>
          <w:color w:val="000000"/>
          <w:sz w:val="28"/>
        </w:rPr>
        <w:t>
 13. ДӘНЕКЕРЛЕУ ЖҰМЫСТАРЫ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Газбен кесуші:
</w:t>
      </w:r>
      <w:r>
        <w:br/>
      </w:r>
      <w:r>
        <w:rPr>
          <w:rFonts w:ascii="Times New Roman"/>
          <w:b w:val="false"/>
          <w:i w:val="false"/>
          <w:color w:val="000000"/>
          <w:sz w:val="28"/>
        </w:rPr>
        <w:t>
        1) тұйық ыдыстарда (қазандар, резервуарлар,
</w:t>
      </w:r>
      <w:r>
        <w:br/>
      </w:r>
      <w:r>
        <w:rPr>
          <w:rFonts w:ascii="Times New Roman"/>
          <w:b w:val="false"/>
          <w:i w:val="false"/>
          <w:color w:val="000000"/>
          <w:sz w:val="28"/>
        </w:rPr>
        <w:t>
        бактар, отсектер, трюмдер) жұмыс істейтін       12      6
</w:t>
      </w:r>
      <w:r>
        <w:br/>
      </w:r>
      <w:r>
        <w:rPr>
          <w:rFonts w:ascii="Times New Roman"/>
          <w:b w:val="false"/>
          <w:i w:val="false"/>
          <w:color w:val="000000"/>
          <w:sz w:val="28"/>
        </w:rPr>
        <w:t>
        2) үй ішіндегі жұмыстарда                       12
</w:t>
      </w:r>
      <w:r>
        <w:br/>
      </w:r>
      <w:r>
        <w:rPr>
          <w:rFonts w:ascii="Times New Roman"/>
          <w:b w:val="false"/>
          <w:i w:val="false"/>
          <w:color w:val="000000"/>
          <w:sz w:val="28"/>
        </w:rPr>
        <w:t>
        3) сыртқы жұмыстарда                             6
</w:t>
      </w:r>
      <w:r>
        <w:br/>
      </w:r>
      <w:r>
        <w:rPr>
          <w:rFonts w:ascii="Times New Roman"/>
          <w:b w:val="false"/>
          <w:i w:val="false"/>
          <w:color w:val="000000"/>
          <w:sz w:val="28"/>
        </w:rPr>
        <w:t>
        4) жоғары марганецті болаттармен және титанмен
</w:t>
      </w:r>
      <w:r>
        <w:br/>
      </w:r>
      <w:r>
        <w:rPr>
          <w:rFonts w:ascii="Times New Roman"/>
          <w:b w:val="false"/>
          <w:i w:val="false"/>
          <w:color w:val="000000"/>
          <w:sz w:val="28"/>
        </w:rPr>
        <w:t>
        жұмыстарда                                      12      6
</w:t>
      </w:r>
      <w:r>
        <w:br/>
      </w:r>
      <w:r>
        <w:rPr>
          <w:rFonts w:ascii="Times New Roman"/>
          <w:b w:val="false"/>
          <w:i w:val="false"/>
          <w:color w:val="000000"/>
          <w:sz w:val="28"/>
        </w:rPr>
        <w:t>
        5) қысылған ауамен қолмен істелетін жұмыстарда  12
</w:t>
      </w:r>
      <w:r>
        <w:br/>
      </w:r>
      <w:r>
        <w:rPr>
          <w:rFonts w:ascii="Times New Roman"/>
          <w:b w:val="false"/>
          <w:i w:val="false"/>
          <w:color w:val="000000"/>
          <w:sz w:val="28"/>
        </w:rPr>
        <w:t>
        6) машинамен кесуде                              6
</w:t>
      </w:r>
      <w:r>
        <w:br/>
      </w:r>
      <w:r>
        <w:rPr>
          <w:rFonts w:ascii="Times New Roman"/>
          <w:b w:val="false"/>
          <w:i w:val="false"/>
          <w:color w:val="000000"/>
          <w:sz w:val="28"/>
        </w:rPr>
        <w:t>
2.      Газбен дәнекерлеуші:
</w:t>
      </w:r>
      <w:r>
        <w:br/>
      </w:r>
      <w:r>
        <w:rPr>
          <w:rFonts w:ascii="Times New Roman"/>
          <w:b w:val="false"/>
          <w:i w:val="false"/>
          <w:color w:val="000000"/>
          <w:sz w:val="28"/>
        </w:rPr>
        <w:t>
        1) тұйық ыдыстарда (қазандар, резервуарлар,
</w:t>
      </w:r>
      <w:r>
        <w:br/>
      </w:r>
      <w:r>
        <w:rPr>
          <w:rFonts w:ascii="Times New Roman"/>
          <w:b w:val="false"/>
          <w:i w:val="false"/>
          <w:color w:val="000000"/>
          <w:sz w:val="28"/>
        </w:rPr>
        <w:t>
        бактар, отсектер, трюмдер) жұмыс істейтін       12      6
</w:t>
      </w:r>
      <w:r>
        <w:br/>
      </w:r>
      <w:r>
        <w:rPr>
          <w:rFonts w:ascii="Times New Roman"/>
          <w:b w:val="false"/>
          <w:i w:val="false"/>
          <w:color w:val="000000"/>
          <w:sz w:val="28"/>
        </w:rPr>
        <w:t>
        2) үй ішіндегі жұмыстарда                       12
</w:t>
      </w:r>
      <w:r>
        <w:br/>
      </w:r>
      <w:r>
        <w:rPr>
          <w:rFonts w:ascii="Times New Roman"/>
          <w:b w:val="false"/>
          <w:i w:val="false"/>
          <w:color w:val="000000"/>
          <w:sz w:val="28"/>
        </w:rPr>
        <w:t>
        3) сыртқы жұмыстарда                             6
</w:t>
      </w:r>
      <w:r>
        <w:br/>
      </w:r>
      <w:r>
        <w:rPr>
          <w:rFonts w:ascii="Times New Roman"/>
          <w:b w:val="false"/>
          <w:i w:val="false"/>
          <w:color w:val="000000"/>
          <w:sz w:val="28"/>
        </w:rPr>
        <w:t>
        4) жоғары марганецті болаттармен және титанмен
</w:t>
      </w:r>
      <w:r>
        <w:br/>
      </w:r>
      <w:r>
        <w:rPr>
          <w:rFonts w:ascii="Times New Roman"/>
          <w:b w:val="false"/>
          <w:i w:val="false"/>
          <w:color w:val="000000"/>
          <w:sz w:val="28"/>
        </w:rPr>
        <w:t>
        жұмыстарда                                      12      6
</w:t>
      </w:r>
      <w:r>
        <w:br/>
      </w:r>
      <w:r>
        <w:rPr>
          <w:rFonts w:ascii="Times New Roman"/>
          <w:b w:val="false"/>
          <w:i w:val="false"/>
          <w:color w:val="000000"/>
          <w:sz w:val="28"/>
        </w:rPr>
        <w:t>
        5) қысылған ауамен қолмен істелетін жұмыстарда  12
</w:t>
      </w:r>
      <w:r>
        <w:br/>
      </w:r>
      <w:r>
        <w:rPr>
          <w:rFonts w:ascii="Times New Roman"/>
          <w:b w:val="false"/>
          <w:i w:val="false"/>
          <w:color w:val="000000"/>
          <w:sz w:val="28"/>
        </w:rPr>
        <w:t>
        6) тұрақты тек қорғасындалған детальдарды
</w:t>
      </w:r>
      <w:r>
        <w:br/>
      </w:r>
      <w:r>
        <w:rPr>
          <w:rFonts w:ascii="Times New Roman"/>
          <w:b w:val="false"/>
          <w:i w:val="false"/>
          <w:color w:val="000000"/>
          <w:sz w:val="28"/>
        </w:rPr>
        <w:t>
        дәнекерлеуде                                    12      6
</w:t>
      </w:r>
      <w:r>
        <w:br/>
      </w:r>
      <w:r>
        <w:rPr>
          <w:rFonts w:ascii="Times New Roman"/>
          <w:b w:val="false"/>
          <w:i w:val="false"/>
          <w:color w:val="000000"/>
          <w:sz w:val="28"/>
        </w:rPr>
        <w:t>
3.      Ацетилен қондырғысының генераторшысы            12
</w:t>
      </w:r>
      <w:r>
        <w:br/>
      </w:r>
      <w:r>
        <w:rPr>
          <w:rFonts w:ascii="Times New Roman"/>
          <w:b w:val="false"/>
          <w:i w:val="false"/>
          <w:color w:val="000000"/>
          <w:sz w:val="28"/>
        </w:rPr>
        <w:t>
4.      Электрмен дәнекерлеу, қазандық-дәнекерлеу және 
</w:t>
      </w:r>
      <w:r>
        <w:br/>
      </w:r>
      <w:r>
        <w:rPr>
          <w:rFonts w:ascii="Times New Roman"/>
          <w:b w:val="false"/>
          <w:i w:val="false"/>
          <w:color w:val="000000"/>
          <w:sz w:val="28"/>
        </w:rPr>
        <w:t>
        дәнекерлеу-жинау цехтарында істейтін кран
</w:t>
      </w:r>
      <w:r>
        <w:br/>
      </w:r>
      <w:r>
        <w:rPr>
          <w:rFonts w:ascii="Times New Roman"/>
          <w:b w:val="false"/>
          <w:i w:val="false"/>
          <w:color w:val="000000"/>
          <w:sz w:val="28"/>
        </w:rPr>
        <w:t>
        машинисі (краншы)                                6
</w:t>
      </w:r>
      <w:r>
        <w:br/>
      </w:r>
      <w:r>
        <w:rPr>
          <w:rFonts w:ascii="Times New Roman"/>
          <w:b w:val="false"/>
          <w:i w:val="false"/>
          <w:color w:val="000000"/>
          <w:sz w:val="28"/>
        </w:rPr>
        <w:t>
5.      Ацетилен қондырғыларын, құбырлар мен аппарату.
</w:t>
      </w:r>
      <w:r>
        <w:br/>
      </w:r>
      <w:r>
        <w:rPr>
          <w:rFonts w:ascii="Times New Roman"/>
          <w:b w:val="false"/>
          <w:i w:val="false"/>
          <w:color w:val="000000"/>
          <w:sz w:val="28"/>
        </w:rPr>
        <w:t>
        раны жөндеумен тұрақты айналысатын жөндеуші-
</w:t>
      </w:r>
      <w:r>
        <w:br/>
      </w:r>
      <w:r>
        <w:rPr>
          <w:rFonts w:ascii="Times New Roman"/>
          <w:b w:val="false"/>
          <w:i w:val="false"/>
          <w:color w:val="000000"/>
          <w:sz w:val="28"/>
        </w:rPr>
        <w:t>
        слесарь                                         12
</w:t>
      </w:r>
      <w:r>
        <w:br/>
      </w:r>
      <w:r>
        <w:rPr>
          <w:rFonts w:ascii="Times New Roman"/>
          <w:b w:val="false"/>
          <w:i w:val="false"/>
          <w:color w:val="000000"/>
          <w:sz w:val="28"/>
        </w:rPr>
        <w:t>
6.      Механикалық жинау жұмыстарының слесары:
</w:t>
      </w:r>
      <w:r>
        <w:br/>
      </w:r>
      <w:r>
        <w:rPr>
          <w:rFonts w:ascii="Times New Roman"/>
          <w:b w:val="false"/>
          <w:i w:val="false"/>
          <w:color w:val="000000"/>
          <w:sz w:val="28"/>
        </w:rPr>
        <w:t>
        1) дәнекерлеу тігістерін егеумен және пневно.
</w:t>
      </w:r>
      <w:r>
        <w:br/>
      </w:r>
      <w:r>
        <w:rPr>
          <w:rFonts w:ascii="Times New Roman"/>
          <w:b w:val="false"/>
          <w:i w:val="false"/>
          <w:color w:val="000000"/>
          <w:sz w:val="28"/>
        </w:rPr>
        <w:t>
        зубиломен тазалайтын                             6
</w:t>
      </w:r>
      <w:r>
        <w:br/>
      </w:r>
      <w:r>
        <w:rPr>
          <w:rFonts w:ascii="Times New Roman"/>
          <w:b w:val="false"/>
          <w:i w:val="false"/>
          <w:color w:val="000000"/>
          <w:sz w:val="28"/>
        </w:rPr>
        <w:t>
        2) жұмысын үнемі электрлі газбен кесумен және
</w:t>
      </w:r>
      <w:r>
        <w:br/>
      </w:r>
      <w:r>
        <w:rPr>
          <w:rFonts w:ascii="Times New Roman"/>
          <w:b w:val="false"/>
          <w:i w:val="false"/>
          <w:color w:val="000000"/>
          <w:sz w:val="28"/>
        </w:rPr>
        <w:t>
        детальдарды ұстаумен қосып істейтін              6
</w:t>
      </w:r>
      <w:r>
        <w:br/>
      </w:r>
      <w:r>
        <w:rPr>
          <w:rFonts w:ascii="Times New Roman"/>
          <w:b w:val="false"/>
          <w:i w:val="false"/>
          <w:color w:val="000000"/>
          <w:sz w:val="28"/>
        </w:rPr>
        <w:t>
        3) тұйық ыдыстарда (қазандар, резервуарлар,
</w:t>
      </w:r>
      <w:r>
        <w:br/>
      </w:r>
      <w:r>
        <w:rPr>
          <w:rFonts w:ascii="Times New Roman"/>
          <w:b w:val="false"/>
          <w:i w:val="false"/>
          <w:color w:val="000000"/>
          <w:sz w:val="28"/>
        </w:rPr>
        <w:t>
        бактар, отсектер, трюмдер) газбен дәнекерлеу.
</w:t>
      </w:r>
      <w:r>
        <w:br/>
      </w:r>
      <w:r>
        <w:rPr>
          <w:rFonts w:ascii="Times New Roman"/>
          <w:b w:val="false"/>
          <w:i w:val="false"/>
          <w:color w:val="000000"/>
          <w:sz w:val="28"/>
        </w:rPr>
        <w:t>
        шімен тұрақты және тікелей жұмыс істейтін       12
</w:t>
      </w:r>
      <w:r>
        <w:br/>
      </w:r>
      <w:r>
        <w:rPr>
          <w:rFonts w:ascii="Times New Roman"/>
          <w:b w:val="false"/>
          <w:i w:val="false"/>
          <w:color w:val="000000"/>
          <w:sz w:val="28"/>
        </w:rPr>
        <w:t>
6а      Слесарь по сборке металлоконструкций 
</w:t>
      </w:r>
      <w:r>
        <w:br/>
      </w:r>
      <w:r>
        <w:rPr>
          <w:rFonts w:ascii="Times New Roman"/>
          <w:b w:val="false"/>
          <w:i w:val="false"/>
          <w:color w:val="000000"/>
          <w:sz w:val="28"/>
        </w:rPr>
        <w:t>
        постоянно совмещающий работу с 
</w:t>
      </w:r>
      <w:r>
        <w:br/>
      </w:r>
      <w:r>
        <w:rPr>
          <w:rFonts w:ascii="Times New Roman"/>
          <w:b w:val="false"/>
          <w:i w:val="false"/>
          <w:color w:val="000000"/>
          <w:sz w:val="28"/>
        </w:rPr>
        <w:t>
        электрогазорезкой или прихваткой                12
</w:t>
      </w:r>
      <w:r>
        <w:br/>
      </w:r>
      <w:r>
        <w:rPr>
          <w:rFonts w:ascii="Times New Roman"/>
          <w:b w:val="false"/>
          <w:i w:val="false"/>
          <w:color w:val="000000"/>
          <w:sz w:val="28"/>
        </w:rPr>
        <w:t>
7.      Дәнекерлеу, қазандық, қазандық-дәнекерлеу және
</w:t>
      </w:r>
      <w:r>
        <w:br/>
      </w:r>
      <w:r>
        <w:rPr>
          <w:rFonts w:ascii="Times New Roman"/>
          <w:b w:val="false"/>
          <w:i w:val="false"/>
          <w:color w:val="000000"/>
          <w:sz w:val="28"/>
        </w:rPr>
        <w:t>
        дәнекерлеу-жинау цехтарында тікелей істейтін
</w:t>
      </w:r>
      <w:r>
        <w:br/>
      </w:r>
      <w:r>
        <w:rPr>
          <w:rFonts w:ascii="Times New Roman"/>
          <w:b w:val="false"/>
          <w:i w:val="false"/>
          <w:color w:val="000000"/>
          <w:sz w:val="28"/>
        </w:rPr>
        <w:t>
        стропольщик                                      6
</w:t>
      </w:r>
      <w:r>
        <w:br/>
      </w:r>
      <w:r>
        <w:rPr>
          <w:rFonts w:ascii="Times New Roman"/>
          <w:b w:val="false"/>
          <w:i w:val="false"/>
          <w:color w:val="000000"/>
          <w:sz w:val="28"/>
        </w:rPr>
        <w:t>
8.      Электронды және флюсты цехтар мен учаскелерде
</w:t>
      </w:r>
      <w:r>
        <w:br/>
      </w:r>
      <w:r>
        <w:rPr>
          <w:rFonts w:ascii="Times New Roman"/>
          <w:b w:val="false"/>
          <w:i w:val="false"/>
          <w:color w:val="000000"/>
          <w:sz w:val="28"/>
        </w:rPr>
        <w:t>
        істейтін өндірістік үйлерді жинаушы              6
</w:t>
      </w:r>
      <w:r>
        <w:br/>
      </w:r>
      <w:r>
        <w:rPr>
          <w:rFonts w:ascii="Times New Roman"/>
          <w:b w:val="false"/>
          <w:i w:val="false"/>
          <w:color w:val="000000"/>
          <w:sz w:val="28"/>
        </w:rPr>
        <w:t>
9.      Флюсовшы                                         6
</w:t>
      </w:r>
      <w:r>
        <w:br/>
      </w:r>
      <w:r>
        <w:rPr>
          <w:rFonts w:ascii="Times New Roman"/>
          <w:b w:val="false"/>
          <w:i w:val="false"/>
          <w:color w:val="000000"/>
          <w:sz w:val="28"/>
        </w:rPr>
        <w:t>
10.     Электродшы                                       6
</w:t>
      </w:r>
      <w:r>
        <w:br/>
      </w:r>
      <w:r>
        <w:rPr>
          <w:rFonts w:ascii="Times New Roman"/>
          <w:b w:val="false"/>
          <w:i w:val="false"/>
          <w:color w:val="000000"/>
          <w:sz w:val="28"/>
        </w:rPr>
        <w:t>
11.     Автоматты машиналардағы электрмен дәнекерлеуші:
</w:t>
      </w:r>
      <w:r>
        <w:br/>
      </w:r>
      <w:r>
        <w:rPr>
          <w:rFonts w:ascii="Times New Roman"/>
          <w:b w:val="false"/>
          <w:i w:val="false"/>
          <w:color w:val="000000"/>
          <w:sz w:val="28"/>
        </w:rPr>
        <w:t>
        1) тұйық ыдыстарда (қазандар, резервуарлар,
</w:t>
      </w:r>
      <w:r>
        <w:br/>
      </w:r>
      <w:r>
        <w:rPr>
          <w:rFonts w:ascii="Times New Roman"/>
          <w:b w:val="false"/>
          <w:i w:val="false"/>
          <w:color w:val="000000"/>
          <w:sz w:val="28"/>
        </w:rPr>
        <w:t>
        бактар, отсектер, трюмдер) жұмыс істейтін       12      6
</w:t>
      </w:r>
      <w:r>
        <w:br/>
      </w:r>
      <w:r>
        <w:rPr>
          <w:rFonts w:ascii="Times New Roman"/>
          <w:b w:val="false"/>
          <w:i w:val="false"/>
          <w:color w:val="000000"/>
          <w:sz w:val="28"/>
        </w:rPr>
        <w:t>
        2) жоғары марганецті болаттармен және титанмен
</w:t>
      </w:r>
      <w:r>
        <w:br/>
      </w:r>
      <w:r>
        <w:rPr>
          <w:rFonts w:ascii="Times New Roman"/>
          <w:b w:val="false"/>
          <w:i w:val="false"/>
          <w:color w:val="000000"/>
          <w:sz w:val="28"/>
        </w:rPr>
        <w:t>
        жұмыстарда                                      12      6
</w:t>
      </w:r>
      <w:r>
        <w:br/>
      </w:r>
      <w:r>
        <w:rPr>
          <w:rFonts w:ascii="Times New Roman"/>
          <w:b w:val="false"/>
          <w:i w:val="false"/>
          <w:color w:val="000000"/>
          <w:sz w:val="28"/>
        </w:rPr>
        <w:t>
        3) тұрақты қорғасындалған детальдарды
</w:t>
      </w:r>
      <w:r>
        <w:br/>
      </w:r>
      <w:r>
        <w:rPr>
          <w:rFonts w:ascii="Times New Roman"/>
          <w:b w:val="false"/>
          <w:i w:val="false"/>
          <w:color w:val="000000"/>
          <w:sz w:val="28"/>
        </w:rPr>
        <w:t>
        дәнекерлеуде                                    12      6
</w:t>
      </w:r>
      <w:r>
        <w:br/>
      </w:r>
      <w:r>
        <w:rPr>
          <w:rFonts w:ascii="Times New Roman"/>
          <w:b w:val="false"/>
          <w:i w:val="false"/>
          <w:color w:val="000000"/>
          <w:sz w:val="28"/>
        </w:rPr>
        <w:t>
        4) үй ішіндегі жұмыста                          12
</w:t>
      </w:r>
      <w:r>
        <w:br/>
      </w:r>
      <w:r>
        <w:rPr>
          <w:rFonts w:ascii="Times New Roman"/>
          <w:b w:val="false"/>
          <w:i w:val="false"/>
          <w:color w:val="000000"/>
          <w:sz w:val="28"/>
        </w:rPr>
        <w:t>
        5) тыстағы жұмыста                               6
</w:t>
      </w:r>
      <w:r>
        <w:br/>
      </w:r>
      <w:r>
        <w:rPr>
          <w:rFonts w:ascii="Times New Roman"/>
          <w:b w:val="false"/>
          <w:i w:val="false"/>
          <w:color w:val="000000"/>
          <w:sz w:val="28"/>
        </w:rPr>
        <w:t>
12.     Жартылай автоматты машиналардағы электрмен
</w:t>
      </w:r>
      <w:r>
        <w:br/>
      </w:r>
      <w:r>
        <w:rPr>
          <w:rFonts w:ascii="Times New Roman"/>
          <w:b w:val="false"/>
          <w:i w:val="false"/>
          <w:color w:val="000000"/>
          <w:sz w:val="28"/>
        </w:rPr>
        <w:t>
        дәнекерлеуші:
</w:t>
      </w:r>
      <w:r>
        <w:br/>
      </w:r>
      <w:r>
        <w:rPr>
          <w:rFonts w:ascii="Times New Roman"/>
          <w:b w:val="false"/>
          <w:i w:val="false"/>
          <w:color w:val="000000"/>
          <w:sz w:val="28"/>
        </w:rPr>
        <w:t>
        1) тұйық ыдыстарда (қазандар, резервуарлар,
</w:t>
      </w:r>
      <w:r>
        <w:br/>
      </w:r>
      <w:r>
        <w:rPr>
          <w:rFonts w:ascii="Times New Roman"/>
          <w:b w:val="false"/>
          <w:i w:val="false"/>
          <w:color w:val="000000"/>
          <w:sz w:val="28"/>
        </w:rPr>
        <w:t>
        бактар, отсектер, трюмдер) жұмыс істейтін       12      6
</w:t>
      </w:r>
      <w:r>
        <w:br/>
      </w:r>
      <w:r>
        <w:rPr>
          <w:rFonts w:ascii="Times New Roman"/>
          <w:b w:val="false"/>
          <w:i w:val="false"/>
          <w:color w:val="000000"/>
          <w:sz w:val="28"/>
        </w:rPr>
        <w:t>
        2) жоғары марганецті болаттармен және титанмен
</w:t>
      </w:r>
      <w:r>
        <w:br/>
      </w:r>
      <w:r>
        <w:rPr>
          <w:rFonts w:ascii="Times New Roman"/>
          <w:b w:val="false"/>
          <w:i w:val="false"/>
          <w:color w:val="000000"/>
          <w:sz w:val="28"/>
        </w:rPr>
        <w:t>
        жұмыстарда                                      12      6
</w:t>
      </w:r>
      <w:r>
        <w:br/>
      </w:r>
      <w:r>
        <w:rPr>
          <w:rFonts w:ascii="Times New Roman"/>
          <w:b w:val="false"/>
          <w:i w:val="false"/>
          <w:color w:val="000000"/>
          <w:sz w:val="28"/>
        </w:rPr>
        <w:t>
        3) тұрақты қорғасындалған детальдарды
</w:t>
      </w:r>
      <w:r>
        <w:br/>
      </w:r>
      <w:r>
        <w:rPr>
          <w:rFonts w:ascii="Times New Roman"/>
          <w:b w:val="false"/>
          <w:i w:val="false"/>
          <w:color w:val="000000"/>
          <w:sz w:val="28"/>
        </w:rPr>
        <w:t>
        дәнекерлеуде                                    12      6
</w:t>
      </w:r>
      <w:r>
        <w:br/>
      </w:r>
      <w:r>
        <w:rPr>
          <w:rFonts w:ascii="Times New Roman"/>
          <w:b w:val="false"/>
          <w:i w:val="false"/>
          <w:color w:val="000000"/>
          <w:sz w:val="28"/>
        </w:rPr>
        <w:t>
        4) үй ішіндегі жұмыста                          12
</w:t>
      </w:r>
      <w:r>
        <w:br/>
      </w:r>
      <w:r>
        <w:rPr>
          <w:rFonts w:ascii="Times New Roman"/>
          <w:b w:val="false"/>
          <w:i w:val="false"/>
          <w:color w:val="000000"/>
          <w:sz w:val="28"/>
        </w:rPr>
        <w:t>
        5) тыстағы жұмыста                               6
</w:t>
      </w:r>
      <w:r>
        <w:br/>
      </w:r>
      <w:r>
        <w:rPr>
          <w:rFonts w:ascii="Times New Roman"/>
          <w:b w:val="false"/>
          <w:i w:val="false"/>
          <w:color w:val="000000"/>
          <w:sz w:val="28"/>
        </w:rPr>
        <w:t>
13.     Электрлі газбен дәнекерлеуші, қолмен дәнекер.
</w:t>
      </w:r>
      <w:r>
        <w:br/>
      </w:r>
      <w:r>
        <w:rPr>
          <w:rFonts w:ascii="Times New Roman"/>
          <w:b w:val="false"/>
          <w:i w:val="false"/>
          <w:color w:val="000000"/>
          <w:sz w:val="28"/>
        </w:rPr>
        <w:t>
        лейтін электрмен дәнекерлеуші:
</w:t>
      </w:r>
      <w:r>
        <w:br/>
      </w:r>
      <w:r>
        <w:rPr>
          <w:rFonts w:ascii="Times New Roman"/>
          <w:b w:val="false"/>
          <w:i w:val="false"/>
          <w:color w:val="000000"/>
          <w:sz w:val="28"/>
        </w:rPr>
        <w:t>
        1) тұйық ыдыстарда (қазандар, резервуарлар,
</w:t>
      </w:r>
      <w:r>
        <w:br/>
      </w:r>
      <w:r>
        <w:rPr>
          <w:rFonts w:ascii="Times New Roman"/>
          <w:b w:val="false"/>
          <w:i w:val="false"/>
          <w:color w:val="000000"/>
          <w:sz w:val="28"/>
        </w:rPr>
        <w:t>
        бактар, отсектер, трюмдер) жұмыс істейтін       12      6
</w:t>
      </w:r>
      <w:r>
        <w:br/>
      </w:r>
      <w:r>
        <w:rPr>
          <w:rFonts w:ascii="Times New Roman"/>
          <w:b w:val="false"/>
          <w:i w:val="false"/>
          <w:color w:val="000000"/>
          <w:sz w:val="28"/>
        </w:rPr>
        <w:t>
        2) жоғары марганецті болаттармен және титанмен
</w:t>
      </w:r>
      <w:r>
        <w:br/>
      </w:r>
      <w:r>
        <w:rPr>
          <w:rFonts w:ascii="Times New Roman"/>
          <w:b w:val="false"/>
          <w:i w:val="false"/>
          <w:color w:val="000000"/>
          <w:sz w:val="28"/>
        </w:rPr>
        <w:t>
        жұмыстарда                                      12      6
</w:t>
      </w:r>
      <w:r>
        <w:br/>
      </w:r>
      <w:r>
        <w:rPr>
          <w:rFonts w:ascii="Times New Roman"/>
          <w:b w:val="false"/>
          <w:i w:val="false"/>
          <w:color w:val="000000"/>
          <w:sz w:val="28"/>
        </w:rPr>
        <w:t>
        3) тұрақты қорғасындалған детальдарды
</w:t>
      </w:r>
      <w:r>
        <w:br/>
      </w:r>
      <w:r>
        <w:rPr>
          <w:rFonts w:ascii="Times New Roman"/>
          <w:b w:val="false"/>
          <w:i w:val="false"/>
          <w:color w:val="000000"/>
          <w:sz w:val="28"/>
        </w:rPr>
        <w:t>
        дәнекерлеуде                                    12      6
</w:t>
      </w:r>
      <w:r>
        <w:br/>
      </w:r>
      <w:r>
        <w:rPr>
          <w:rFonts w:ascii="Times New Roman"/>
          <w:b w:val="false"/>
          <w:i w:val="false"/>
          <w:color w:val="000000"/>
          <w:sz w:val="28"/>
        </w:rPr>
        <w:t>
        4) үй ішіндегі жұмыста                          12
</w:t>
      </w:r>
      <w:r>
        <w:br/>
      </w:r>
      <w:r>
        <w:rPr>
          <w:rFonts w:ascii="Times New Roman"/>
          <w:b w:val="false"/>
          <w:i w:val="false"/>
          <w:color w:val="000000"/>
          <w:sz w:val="28"/>
        </w:rPr>
        <w:t>
        5) тыстағы жұмыста                               6  
</w:t>
      </w:r>
    </w:p>
    <w:p>
      <w:pPr>
        <w:spacing w:after="0"/>
        <w:ind w:left="0"/>
        <w:jc w:val="both"/>
      </w:pPr>
      <w:r>
        <w:rPr>
          <w:rFonts w:ascii="Times New Roman"/>
          <w:b w:val="false"/>
          <w:i w:val="false"/>
          <w:color w:val="000000"/>
          <w:sz w:val="28"/>
        </w:rPr>
        <w:t>
</w:t>
      </w:r>
      <w:r>
        <w:rPr>
          <w:rFonts w:ascii="Times New Roman"/>
          <w:b/>
          <w:i w:val="false"/>
          <w:color w:val="000000"/>
          <w:sz w:val="28"/>
        </w:rPr>
        <w:t>
14. СЫРЛАУ ЖҰМЫСТАРЫ
</w:t>
      </w:r>
      <w:r>
        <w:rPr>
          <w:rFonts w:ascii="Times New Roman"/>
          <w:b w:val="false"/>
          <w:i w:val="false"/>
          <w:color w:val="000000"/>
          <w:sz w:val="28"/>
        </w:rPr>
        <w:t>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      ВИАМ Б-3 желімін дайындайтын желім қайнатушы    12
</w:t>
      </w:r>
      <w:r>
        <w:br/>
      </w:r>
      <w:r>
        <w:rPr>
          <w:rFonts w:ascii="Times New Roman"/>
          <w:b w:val="false"/>
          <w:i w:val="false"/>
          <w:color w:val="000000"/>
          <w:sz w:val="28"/>
        </w:rPr>
        <w:t>
2.      Бояуды ысқылаушы және сырлаушы:
</w:t>
      </w:r>
      <w:r>
        <w:br/>
      </w:r>
      <w:r>
        <w:rPr>
          <w:rFonts w:ascii="Times New Roman"/>
          <w:b w:val="false"/>
          <w:i w:val="false"/>
          <w:color w:val="000000"/>
          <w:sz w:val="28"/>
        </w:rPr>
        <w:t>
        1) құрамында қорғасын 2% жоғары бояуларды; эфир,
</w:t>
      </w:r>
      <w:r>
        <w:br/>
      </w:r>
      <w:r>
        <w:rPr>
          <w:rFonts w:ascii="Times New Roman"/>
          <w:b w:val="false"/>
          <w:i w:val="false"/>
          <w:color w:val="000000"/>
          <w:sz w:val="28"/>
        </w:rPr>
        <w:t>
        целлюлоза және эпоксидті смолалар, полиуретан 
</w:t>
      </w:r>
      <w:r>
        <w:br/>
      </w:r>
      <w:r>
        <w:rPr>
          <w:rFonts w:ascii="Times New Roman"/>
          <w:b w:val="false"/>
          <w:i w:val="false"/>
          <w:color w:val="000000"/>
          <w:sz w:val="28"/>
        </w:rPr>
        <w:t>
        қосылыстары негізінде жасалған бояулар, лактар
</w:t>
      </w:r>
      <w:r>
        <w:br/>
      </w:r>
      <w:r>
        <w:rPr>
          <w:rFonts w:ascii="Times New Roman"/>
          <w:b w:val="false"/>
          <w:i w:val="false"/>
          <w:color w:val="000000"/>
          <w:sz w:val="28"/>
        </w:rPr>
        <w:t>
        және шпаклевкалар; "сурьман" бояуларын, құра.
</w:t>
      </w:r>
      <w:r>
        <w:br/>
      </w:r>
      <w:r>
        <w:rPr>
          <w:rFonts w:ascii="Times New Roman"/>
          <w:b w:val="false"/>
          <w:i w:val="false"/>
          <w:color w:val="000000"/>
          <w:sz w:val="28"/>
        </w:rPr>
        <w:t>
        мында бензол, метанол және олардың дериваттары-
</w:t>
      </w:r>
      <w:r>
        <w:br/>
      </w:r>
      <w:r>
        <w:rPr>
          <w:rFonts w:ascii="Times New Roman"/>
          <w:b w:val="false"/>
          <w:i w:val="false"/>
          <w:color w:val="000000"/>
          <w:sz w:val="28"/>
        </w:rPr>
        <w:t>
        ксилол, толуол мен күрделі спирттер бар
</w:t>
      </w:r>
      <w:r>
        <w:br/>
      </w:r>
      <w:r>
        <w:rPr>
          <w:rFonts w:ascii="Times New Roman"/>
          <w:b w:val="false"/>
          <w:i w:val="false"/>
          <w:color w:val="000000"/>
          <w:sz w:val="28"/>
        </w:rPr>
        <w:t>
        бояуларды жасайтын                              12      6
</w:t>
      </w:r>
      <w:r>
        <w:br/>
      </w:r>
      <w:r>
        <w:rPr>
          <w:rFonts w:ascii="Times New Roman"/>
          <w:b w:val="false"/>
          <w:i w:val="false"/>
          <w:color w:val="000000"/>
          <w:sz w:val="28"/>
        </w:rPr>
        <w:t>
        2) бояулардың қалған барлық түрлерін жасайтын    6
</w:t>
      </w:r>
      <w:r>
        <w:br/>
      </w:r>
      <w:r>
        <w:rPr>
          <w:rFonts w:ascii="Times New Roman"/>
          <w:b w:val="false"/>
          <w:i w:val="false"/>
          <w:color w:val="000000"/>
          <w:sz w:val="28"/>
        </w:rPr>
        <w:t>
3.      Сырлаушы:
</w:t>
      </w:r>
      <w:r>
        <w:br/>
      </w:r>
      <w:r>
        <w:rPr>
          <w:rFonts w:ascii="Times New Roman"/>
          <w:b w:val="false"/>
          <w:i w:val="false"/>
          <w:color w:val="000000"/>
          <w:sz w:val="28"/>
        </w:rPr>
        <w:t>
        1) камералар, машиналар, агрегаттар, кеме отсек.
</w:t>
      </w:r>
      <w:r>
        <w:br/>
      </w:r>
      <w:r>
        <w:rPr>
          <w:rFonts w:ascii="Times New Roman"/>
          <w:b w:val="false"/>
          <w:i w:val="false"/>
          <w:color w:val="000000"/>
          <w:sz w:val="28"/>
        </w:rPr>
        <w:t>
        тері, вагондар, цистерналар және резервуарлар
</w:t>
      </w:r>
      <w:r>
        <w:br/>
      </w:r>
      <w:r>
        <w:rPr>
          <w:rFonts w:ascii="Times New Roman"/>
          <w:b w:val="false"/>
          <w:i w:val="false"/>
          <w:color w:val="000000"/>
          <w:sz w:val="28"/>
        </w:rPr>
        <w:t>
        ішінде құрамында бензол, метанол және олардың
</w:t>
      </w:r>
      <w:r>
        <w:br/>
      </w:r>
      <w:r>
        <w:rPr>
          <w:rFonts w:ascii="Times New Roman"/>
          <w:b w:val="false"/>
          <w:i w:val="false"/>
          <w:color w:val="000000"/>
          <w:sz w:val="28"/>
        </w:rPr>
        <w:t>
        дериваттары-ксилол, толуол мен күрделі спирттер 
</w:t>
      </w:r>
      <w:r>
        <w:br/>
      </w:r>
      <w:r>
        <w:rPr>
          <w:rFonts w:ascii="Times New Roman"/>
          <w:b w:val="false"/>
          <w:i w:val="false"/>
          <w:color w:val="000000"/>
          <w:sz w:val="28"/>
        </w:rPr>
        <w:t>
        бар бояуларды қолданып                          12      6
</w:t>
      </w:r>
      <w:r>
        <w:br/>
      </w:r>
      <w:r>
        <w:rPr>
          <w:rFonts w:ascii="Times New Roman"/>
          <w:b w:val="false"/>
          <w:i w:val="false"/>
          <w:color w:val="000000"/>
          <w:sz w:val="28"/>
        </w:rPr>
        <w:t>
        2) өз құрамында 2% жоғары қорғасын қосылыстары
</w:t>
      </w:r>
      <w:r>
        <w:br/>
      </w:r>
      <w:r>
        <w:rPr>
          <w:rFonts w:ascii="Times New Roman"/>
          <w:b w:val="false"/>
          <w:i w:val="false"/>
          <w:color w:val="000000"/>
          <w:sz w:val="28"/>
        </w:rPr>
        <w:t>
        немесе бензол және басқа хош иісті көміртек
</w:t>
      </w:r>
      <w:r>
        <w:br/>
      </w:r>
      <w:r>
        <w:rPr>
          <w:rFonts w:ascii="Times New Roman"/>
          <w:b w:val="false"/>
          <w:i w:val="false"/>
          <w:color w:val="000000"/>
          <w:sz w:val="28"/>
        </w:rPr>
        <w:t>
        қолданылған (полиолксилол және т.б.) диизо.
</w:t>
      </w:r>
      <w:r>
        <w:br/>
      </w:r>
      <w:r>
        <w:rPr>
          <w:rFonts w:ascii="Times New Roman"/>
          <w:b w:val="false"/>
          <w:i w:val="false"/>
          <w:color w:val="000000"/>
          <w:sz w:val="28"/>
        </w:rPr>
        <w:t>
        цианаттар бар, сондай-ақ күрделі спирттер (эти.
</w:t>
      </w:r>
      <w:r>
        <w:br/>
      </w:r>
      <w:r>
        <w:rPr>
          <w:rFonts w:ascii="Times New Roman"/>
          <w:b w:val="false"/>
          <w:i w:val="false"/>
          <w:color w:val="000000"/>
          <w:sz w:val="28"/>
        </w:rPr>
        <w:t>
        лацетет, эмилацетат және басқалар) бар бояулар
</w:t>
      </w:r>
      <w:r>
        <w:br/>
      </w:r>
      <w:r>
        <w:rPr>
          <w:rFonts w:ascii="Times New Roman"/>
          <w:b w:val="false"/>
          <w:i w:val="false"/>
          <w:color w:val="000000"/>
          <w:sz w:val="28"/>
        </w:rPr>
        <w:t>
        мен лактармен                                   12
</w:t>
      </w:r>
      <w:r>
        <w:br/>
      </w:r>
      <w:r>
        <w:rPr>
          <w:rFonts w:ascii="Times New Roman"/>
          <w:b w:val="false"/>
          <w:i w:val="false"/>
          <w:color w:val="000000"/>
          <w:sz w:val="28"/>
        </w:rPr>
        <w:t>
4.      Бензол, метанол және олардың дериваттары тоулол,
</w:t>
      </w:r>
      <w:r>
        <w:br/>
      </w:r>
      <w:r>
        <w:rPr>
          <w:rFonts w:ascii="Times New Roman"/>
          <w:b w:val="false"/>
          <w:i w:val="false"/>
          <w:color w:val="000000"/>
          <w:sz w:val="28"/>
        </w:rPr>
        <w:t>
        ксилол және күрделі спирттер бар бояулармен,
</w:t>
      </w:r>
      <w:r>
        <w:br/>
      </w:r>
      <w:r>
        <w:rPr>
          <w:rFonts w:ascii="Times New Roman"/>
          <w:b w:val="false"/>
          <w:i w:val="false"/>
          <w:color w:val="000000"/>
          <w:sz w:val="28"/>
        </w:rPr>
        <w:t>
        шпаклевкалармен және лактармен жұмыс істейтін
</w:t>
      </w:r>
      <w:r>
        <w:br/>
      </w:r>
      <w:r>
        <w:rPr>
          <w:rFonts w:ascii="Times New Roman"/>
          <w:b w:val="false"/>
          <w:i w:val="false"/>
          <w:color w:val="000000"/>
          <w:sz w:val="28"/>
        </w:rPr>
        <w:t>
        сағат детальдарын сырлаушы және лактаушы:
</w:t>
      </w:r>
      <w:r>
        <w:br/>
      </w:r>
      <w:r>
        <w:rPr>
          <w:rFonts w:ascii="Times New Roman"/>
          <w:b w:val="false"/>
          <w:i w:val="false"/>
          <w:color w:val="000000"/>
          <w:sz w:val="28"/>
        </w:rPr>
        <w:t>
        1) үй ішінде пульверизатормен камерасыз бояу
</w:t>
      </w:r>
      <w:r>
        <w:br/>
      </w:r>
      <w:r>
        <w:rPr>
          <w:rFonts w:ascii="Times New Roman"/>
          <w:b w:val="false"/>
          <w:i w:val="false"/>
          <w:color w:val="000000"/>
          <w:sz w:val="28"/>
        </w:rPr>
        <w:t>
        және лактауда                                   12
</w:t>
      </w:r>
      <w:r>
        <w:br/>
      </w:r>
      <w:r>
        <w:rPr>
          <w:rFonts w:ascii="Times New Roman"/>
          <w:b w:val="false"/>
          <w:i w:val="false"/>
          <w:color w:val="000000"/>
          <w:sz w:val="28"/>
        </w:rPr>
        <w:t>
        2) пульверизатормен сыртқы жұмыстарда            6
</w:t>
      </w:r>
      <w:r>
        <w:br/>
      </w:r>
      <w:r>
        <w:rPr>
          <w:rFonts w:ascii="Times New Roman"/>
          <w:b w:val="false"/>
          <w:i w:val="false"/>
          <w:color w:val="000000"/>
          <w:sz w:val="28"/>
        </w:rPr>
        <w:t>
        3) қаламмен және батырып алу тәсілімен           6
</w:t>
      </w:r>
      <w:r>
        <w:br/>
      </w:r>
      <w:r>
        <w:rPr>
          <w:rFonts w:ascii="Times New Roman"/>
          <w:b w:val="false"/>
          <w:i w:val="false"/>
          <w:color w:val="000000"/>
          <w:sz w:val="28"/>
        </w:rPr>
        <w:t>
5.      Нитро сырлармен үнемі қаламмен және батырып
</w:t>
      </w:r>
      <w:r>
        <w:br/>
      </w:r>
      <w:r>
        <w:rPr>
          <w:rFonts w:ascii="Times New Roman"/>
          <w:b w:val="false"/>
          <w:i w:val="false"/>
          <w:color w:val="000000"/>
          <w:sz w:val="28"/>
        </w:rPr>
        <w:t>
        алу тәсілімен жұмыс істейтін сырлаушы            6
</w:t>
      </w:r>
      <w:r>
        <w:br/>
      </w:r>
      <w:r>
        <w:rPr>
          <w:rFonts w:ascii="Times New Roman"/>
          <w:b w:val="false"/>
          <w:i w:val="false"/>
          <w:color w:val="000000"/>
          <w:sz w:val="28"/>
        </w:rPr>
        <w:t>
6.      Нитро сырлармен үнемі үй ішінде пульверизатормен
</w:t>
      </w:r>
      <w:r>
        <w:br/>
      </w:r>
      <w:r>
        <w:rPr>
          <w:rFonts w:ascii="Times New Roman"/>
          <w:b w:val="false"/>
          <w:i w:val="false"/>
          <w:color w:val="000000"/>
          <w:sz w:val="28"/>
        </w:rPr>
        <w:t>
        камерасыз сырлаушы                              12
</w:t>
      </w:r>
      <w:r>
        <w:br/>
      </w:r>
      <w:r>
        <w:rPr>
          <w:rFonts w:ascii="Times New Roman"/>
          <w:b w:val="false"/>
          <w:i w:val="false"/>
          <w:color w:val="000000"/>
          <w:sz w:val="28"/>
        </w:rPr>
        <w:t>
7.      Сырлаушы:
</w:t>
      </w:r>
      <w:r>
        <w:br/>
      </w:r>
      <w:r>
        <w:rPr>
          <w:rFonts w:ascii="Times New Roman"/>
          <w:b w:val="false"/>
          <w:i w:val="false"/>
          <w:color w:val="000000"/>
          <w:sz w:val="28"/>
        </w:rPr>
        <w:t>
        1) жылтылдақ сырлармен                          12      6
</w:t>
      </w:r>
      <w:r>
        <w:br/>
      </w:r>
      <w:r>
        <w:rPr>
          <w:rFonts w:ascii="Times New Roman"/>
          <w:b w:val="false"/>
          <w:i w:val="false"/>
          <w:color w:val="000000"/>
          <w:sz w:val="28"/>
        </w:rPr>
        <w:t>
        2) электростатикалық алаңда сырлайтын            6
</w:t>
      </w:r>
      <w:r>
        <w:br/>
      </w:r>
      <w:r>
        <w:rPr>
          <w:rFonts w:ascii="Times New Roman"/>
          <w:b w:val="false"/>
          <w:i w:val="false"/>
          <w:color w:val="000000"/>
          <w:sz w:val="28"/>
        </w:rPr>
        <w:t>
        3) құрамында хлорланған хош иісті көмірсутектер
</w:t>
      </w:r>
      <w:r>
        <w:br/>
      </w:r>
      <w:r>
        <w:rPr>
          <w:rFonts w:ascii="Times New Roman"/>
          <w:b w:val="false"/>
          <w:i w:val="false"/>
          <w:color w:val="000000"/>
          <w:sz w:val="28"/>
        </w:rPr>
        <w:t>
        бар еріткіштерді қолдана отырып заттардың
</w:t>
      </w:r>
      <w:r>
        <w:br/>
      </w:r>
      <w:r>
        <w:rPr>
          <w:rFonts w:ascii="Times New Roman"/>
          <w:b w:val="false"/>
          <w:i w:val="false"/>
          <w:color w:val="000000"/>
          <w:sz w:val="28"/>
        </w:rPr>
        <w:t>
        сыртын сырлауға дайындайтын                     12
</w:t>
      </w:r>
      <w:r>
        <w:br/>
      </w:r>
      <w:r>
        <w:rPr>
          <w:rFonts w:ascii="Times New Roman"/>
          <w:b w:val="false"/>
          <w:i w:val="false"/>
          <w:color w:val="000000"/>
          <w:sz w:val="28"/>
        </w:rPr>
        <w:t>
8.      Сырлаушы, заттардың сыртын бензин, уайтспирт
</w:t>
      </w:r>
      <w:r>
        <w:br/>
      </w:r>
      <w:r>
        <w:rPr>
          <w:rFonts w:ascii="Times New Roman"/>
          <w:b w:val="false"/>
          <w:i w:val="false"/>
          <w:color w:val="000000"/>
          <w:sz w:val="28"/>
        </w:rPr>
        <w:t>
        қолдана отырып сырлауға дайындайтын:
</w:t>
      </w:r>
      <w:r>
        <w:br/>
      </w:r>
      <w:r>
        <w:rPr>
          <w:rFonts w:ascii="Times New Roman"/>
          <w:b w:val="false"/>
          <w:i w:val="false"/>
          <w:color w:val="000000"/>
          <w:sz w:val="28"/>
        </w:rPr>
        <w:t>
        1) цистерналар, камералар, машиналар, 
</w:t>
      </w:r>
      <w:r>
        <w:br/>
      </w:r>
      <w:r>
        <w:rPr>
          <w:rFonts w:ascii="Times New Roman"/>
          <w:b w:val="false"/>
          <w:i w:val="false"/>
          <w:color w:val="000000"/>
          <w:sz w:val="28"/>
        </w:rPr>
        <w:t>
        агрегаттар және кеме отсектерi iшiнде           12
</w:t>
      </w:r>
      <w:r>
        <w:br/>
      </w:r>
      <w:r>
        <w:rPr>
          <w:rFonts w:ascii="Times New Roman"/>
          <w:b w:val="false"/>
          <w:i w:val="false"/>
          <w:color w:val="000000"/>
          <w:sz w:val="28"/>
        </w:rPr>
        <w:t>
        2) үй iшiнде және сыртқы жұмыстарда
</w:t>
      </w:r>
      <w:r>
        <w:br/>
      </w:r>
      <w:r>
        <w:rPr>
          <w:rFonts w:ascii="Times New Roman"/>
          <w:b w:val="false"/>
          <w:i w:val="false"/>
          <w:color w:val="000000"/>
          <w:sz w:val="28"/>
        </w:rPr>
        <w:t>
        жұмыс iстеген кезде                              6
</w:t>
      </w:r>
      <w:r>
        <w:br/>
      </w:r>
      <w:r>
        <w:rPr>
          <w:rFonts w:ascii="Times New Roman"/>
          <w:b w:val="false"/>
          <w:i w:val="false"/>
          <w:color w:val="000000"/>
          <w:sz w:val="28"/>
        </w:rPr>
        <w:t>
9.      Металл конструкцияларын қабаттауда, 
</w:t>
      </w:r>
      <w:r>
        <w:br/>
      </w:r>
      <w:r>
        <w:rPr>
          <w:rFonts w:ascii="Times New Roman"/>
          <w:b w:val="false"/>
          <w:i w:val="false"/>
          <w:color w:val="000000"/>
          <w:sz w:val="28"/>
        </w:rPr>
        <w:t>
        қырнауда және тазалауда iстейтiн:
</w:t>
      </w:r>
      <w:r>
        <w:br/>
      </w:r>
      <w:r>
        <w:rPr>
          <w:rFonts w:ascii="Times New Roman"/>
          <w:b w:val="false"/>
          <w:i w:val="false"/>
          <w:color w:val="000000"/>
          <w:sz w:val="28"/>
        </w:rPr>
        <w:t>
        1) қорғасын сырлардан                           12      6
</w:t>
      </w:r>
      <w:r>
        <w:br/>
      </w:r>
      <w:r>
        <w:rPr>
          <w:rFonts w:ascii="Times New Roman"/>
          <w:b w:val="false"/>
          <w:i w:val="false"/>
          <w:color w:val="000000"/>
          <w:sz w:val="28"/>
        </w:rPr>
        <w:t>
        2) басқа сырлардан                              12
</w:t>
      </w:r>
      <w:r>
        <w:br/>
      </w:r>
      <w:r>
        <w:rPr>
          <w:rFonts w:ascii="Times New Roman"/>
          <w:b w:val="false"/>
          <w:i w:val="false"/>
          <w:color w:val="000000"/>
          <w:sz w:val="28"/>
        </w:rPr>
        <w:t>
10.     Көмекшi жұмысшы:
</w:t>
      </w:r>
      <w:r>
        <w:br/>
      </w:r>
      <w:r>
        <w:rPr>
          <w:rFonts w:ascii="Times New Roman"/>
          <w:b w:val="false"/>
          <w:i w:val="false"/>
          <w:color w:val="000000"/>
          <w:sz w:val="28"/>
        </w:rPr>
        <w:t>
        1) детальдарды камераларға әкелетiн,
</w:t>
      </w:r>
      <w:r>
        <w:br/>
      </w:r>
      <w:r>
        <w:rPr>
          <w:rFonts w:ascii="Times New Roman"/>
          <w:b w:val="false"/>
          <w:i w:val="false"/>
          <w:color w:val="000000"/>
          <w:sz w:val="28"/>
        </w:rPr>
        <w:t>
        сырланған детальдарды және сырлайтын 
</w:t>
      </w:r>
      <w:r>
        <w:br/>
      </w:r>
      <w:r>
        <w:rPr>
          <w:rFonts w:ascii="Times New Roman"/>
          <w:b w:val="false"/>
          <w:i w:val="false"/>
          <w:color w:val="000000"/>
          <w:sz w:val="28"/>
        </w:rPr>
        <w:t>
        агрегаттарды конвейерден түсiрiп, iлетiн         6
</w:t>
      </w:r>
      <w:r>
        <w:br/>
      </w:r>
      <w:r>
        <w:rPr>
          <w:rFonts w:ascii="Times New Roman"/>
          <w:b w:val="false"/>
          <w:i w:val="false"/>
          <w:color w:val="000000"/>
          <w:sz w:val="28"/>
        </w:rPr>
        <w:t>
        2) ванналарды, сыр араластыратын бактарды, 
</w:t>
      </w:r>
      <w:r>
        <w:br/>
      </w:r>
      <w:r>
        <w:rPr>
          <w:rFonts w:ascii="Times New Roman"/>
          <w:b w:val="false"/>
          <w:i w:val="false"/>
          <w:color w:val="000000"/>
          <w:sz w:val="28"/>
        </w:rPr>
        <w:t>
        сырлайтын камераларды, пульверизаторларды 
</w:t>
      </w:r>
      <w:r>
        <w:br/>
      </w:r>
      <w:r>
        <w:rPr>
          <w:rFonts w:ascii="Times New Roman"/>
          <w:b w:val="false"/>
          <w:i w:val="false"/>
          <w:color w:val="000000"/>
          <w:sz w:val="28"/>
        </w:rPr>
        <w:t>
        және басқа технологиялық (сырлайтын)
</w:t>
      </w:r>
      <w:r>
        <w:br/>
      </w:r>
      <w:r>
        <w:rPr>
          <w:rFonts w:ascii="Times New Roman"/>
          <w:b w:val="false"/>
          <w:i w:val="false"/>
          <w:color w:val="000000"/>
          <w:sz w:val="28"/>
        </w:rPr>
        <w:t>
        жабдықты тазалайтын                              6
</w:t>
      </w:r>
      <w:r>
        <w:br/>
      </w:r>
      <w:r>
        <w:rPr>
          <w:rFonts w:ascii="Times New Roman"/>
          <w:b w:val="false"/>
          <w:i w:val="false"/>
          <w:color w:val="000000"/>
          <w:sz w:val="28"/>
        </w:rPr>
        <w:t>
11.     Құрамында қорғасын қосылыстары бар 
</w:t>
      </w:r>
      <w:r>
        <w:br/>
      </w:r>
      <w:r>
        <w:rPr>
          <w:rFonts w:ascii="Times New Roman"/>
          <w:b w:val="false"/>
          <w:i w:val="false"/>
          <w:color w:val="000000"/>
          <w:sz w:val="28"/>
        </w:rPr>
        <w:t>
        құрамдармен, сондай-ақ пектер,
</w:t>
      </w:r>
      <w:r>
        <w:br/>
      </w:r>
      <w:r>
        <w:rPr>
          <w:rFonts w:ascii="Times New Roman"/>
          <w:b w:val="false"/>
          <w:i w:val="false"/>
          <w:color w:val="000000"/>
          <w:sz w:val="28"/>
        </w:rPr>
        <w:t>
        фенолальдегидтiк және эпоксидтi
</w:t>
      </w:r>
      <w:r>
        <w:br/>
      </w:r>
      <w:r>
        <w:rPr>
          <w:rFonts w:ascii="Times New Roman"/>
          <w:b w:val="false"/>
          <w:i w:val="false"/>
          <w:color w:val="000000"/>
          <w:sz w:val="28"/>
        </w:rPr>
        <w:t>
        смолалармен, полиуретан қосылыстарымен 
</w:t>
      </w:r>
      <w:r>
        <w:br/>
      </w:r>
      <w:r>
        <w:rPr>
          <w:rFonts w:ascii="Times New Roman"/>
          <w:b w:val="false"/>
          <w:i w:val="false"/>
          <w:color w:val="000000"/>
          <w:sz w:val="28"/>
        </w:rPr>
        <w:t>
        шпаклевка жасалған немесе сырланған 
</w:t>
      </w:r>
      <w:r>
        <w:br/>
      </w:r>
      <w:r>
        <w:rPr>
          <w:rFonts w:ascii="Times New Roman"/>
          <w:b w:val="false"/>
          <w:i w:val="false"/>
          <w:color w:val="000000"/>
          <w:sz w:val="28"/>
        </w:rPr>
        <w:t>
        жерлердi абразивтi терiмен тазалайтын 
</w:t>
      </w:r>
      <w:r>
        <w:br/>
      </w:r>
      <w:r>
        <w:rPr>
          <w:rFonts w:ascii="Times New Roman"/>
          <w:b w:val="false"/>
          <w:i w:val="false"/>
          <w:color w:val="000000"/>
          <w:sz w:val="28"/>
        </w:rPr>
        <w:t>
        жұмысшылар                                       6
</w:t>
      </w:r>
      <w:r>
        <w:br/>
      </w:r>
      <w:r>
        <w:rPr>
          <w:rFonts w:ascii="Times New Roman"/>
          <w:b w:val="false"/>
          <w:i w:val="false"/>
          <w:color w:val="000000"/>
          <w:sz w:val="28"/>
        </w:rPr>
        <w:t>
12.     Жылтылдақ сырлармен сурет салушы                12      6
</w:t>
      </w:r>
      <w:r>
        <w:br/>
      </w:r>
      <w:r>
        <w:rPr>
          <w:rFonts w:ascii="Times New Roman"/>
          <w:b w:val="false"/>
          <w:i w:val="false"/>
          <w:color w:val="000000"/>
          <w:sz w:val="28"/>
        </w:rPr>
        <w:t>
13.     Құрамында 2% жоғары қорғасын қосылыстары,
</w:t>
      </w:r>
      <w:r>
        <w:br/>
      </w:r>
      <w:r>
        <w:rPr>
          <w:rFonts w:ascii="Times New Roman"/>
          <w:b w:val="false"/>
          <w:i w:val="false"/>
          <w:color w:val="000000"/>
          <w:sz w:val="28"/>
        </w:rPr>
        <w:t>
        хош иiстi көмiрсутектер және күрделi
</w:t>
      </w:r>
      <w:r>
        <w:br/>
      </w:r>
      <w:r>
        <w:rPr>
          <w:rFonts w:ascii="Times New Roman"/>
          <w:b w:val="false"/>
          <w:i w:val="false"/>
          <w:color w:val="000000"/>
          <w:sz w:val="28"/>
        </w:rPr>
        <w:t>
        спирттер бар нитролактар, нитроэмальдар, 
</w:t>
      </w:r>
      <w:r>
        <w:br/>
      </w:r>
      <w:r>
        <w:rPr>
          <w:rFonts w:ascii="Times New Roman"/>
          <w:b w:val="false"/>
          <w:i w:val="false"/>
          <w:color w:val="000000"/>
          <w:sz w:val="28"/>
        </w:rPr>
        <w:t>
        сырлар мен лактар қолданылатын сырлау 
</w:t>
      </w:r>
      <w:r>
        <w:br/>
      </w:r>
      <w:r>
        <w:rPr>
          <w:rFonts w:ascii="Times New Roman"/>
          <w:b w:val="false"/>
          <w:i w:val="false"/>
          <w:color w:val="000000"/>
          <w:sz w:val="28"/>
        </w:rPr>
        <w:t>
        цехтарының технологиялық жабдығын 
</w:t>
      </w:r>
      <w:r>
        <w:br/>
      </w:r>
      <w:r>
        <w:rPr>
          <w:rFonts w:ascii="Times New Roman"/>
          <w:b w:val="false"/>
          <w:i w:val="false"/>
          <w:color w:val="000000"/>
          <w:sz w:val="28"/>
        </w:rPr>
        <w:t>
        жөндейтiн және түзететiн жөндеушi-слесарь        6
</w:t>
      </w:r>
      <w:r>
        <w:br/>
      </w:r>
      <w:r>
        <w:rPr>
          <w:rFonts w:ascii="Times New Roman"/>
          <w:b w:val="false"/>
          <w:i w:val="false"/>
          <w:color w:val="000000"/>
          <w:sz w:val="28"/>
        </w:rPr>
        <w:t>
14.     Сырлау цехтары мен учаскелерін жинайтын 
</w:t>
      </w:r>
      <w:r>
        <w:br/>
      </w:r>
      <w:r>
        <w:rPr>
          <w:rFonts w:ascii="Times New Roman"/>
          <w:b w:val="false"/>
          <w:i w:val="false"/>
          <w:color w:val="000000"/>
          <w:sz w:val="28"/>
        </w:rPr>
        <w:t>
        өндірістік үйлерді жинаушы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15.     Құрамында 2% жоғары қорғасын қосылыстары, 
</w:t>
      </w:r>
      <w:r>
        <w:br/>
      </w:r>
      <w:r>
        <w:rPr>
          <w:rFonts w:ascii="Times New Roman"/>
          <w:b w:val="false"/>
          <w:i w:val="false"/>
          <w:color w:val="000000"/>
          <w:sz w:val="28"/>
        </w:rPr>
        <w:t>
        диизоцианаттар, хош иісті көмірсутектер 
</w:t>
      </w:r>
      <w:r>
        <w:br/>
      </w:r>
      <w:r>
        <w:rPr>
          <w:rFonts w:ascii="Times New Roman"/>
          <w:b w:val="false"/>
          <w:i w:val="false"/>
          <w:color w:val="000000"/>
          <w:sz w:val="28"/>
        </w:rPr>
        <w:t>
        және күрделі спирттер бар сырлар мен 
</w:t>
      </w:r>
      <w:r>
        <w:br/>
      </w:r>
      <w:r>
        <w:rPr>
          <w:rFonts w:ascii="Times New Roman"/>
          <w:b w:val="false"/>
          <w:i w:val="false"/>
          <w:color w:val="000000"/>
          <w:sz w:val="28"/>
        </w:rPr>
        <w:t>
        лактар қолданылатын цехтар мен 
</w:t>
      </w:r>
      <w:r>
        <w:br/>
      </w:r>
      <w:r>
        <w:rPr>
          <w:rFonts w:ascii="Times New Roman"/>
          <w:b w:val="false"/>
          <w:i w:val="false"/>
          <w:color w:val="000000"/>
          <w:sz w:val="28"/>
        </w:rPr>
        <w:t>
        учаскелердің мастері, ауысым басшылары 
</w:t>
      </w:r>
      <w:r>
        <w:br/>
      </w:r>
      <w:r>
        <w:rPr>
          <w:rFonts w:ascii="Times New Roman"/>
          <w:b w:val="false"/>
          <w:i w:val="false"/>
          <w:color w:val="000000"/>
          <w:sz w:val="28"/>
        </w:rPr>
        <w:t>
        және мамандары:     
</w:t>
      </w:r>
      <w:r>
        <w:br/>
      </w:r>
      <w:r>
        <w:rPr>
          <w:rFonts w:ascii="Times New Roman"/>
          <w:b w:val="false"/>
          <w:i w:val="false"/>
          <w:color w:val="000000"/>
          <w:sz w:val="28"/>
        </w:rPr>
        <w:t>
        1) үй ішінде жұмыс істегенде                    12
</w:t>
      </w:r>
      <w:r>
        <w:br/>
      </w:r>
      <w:r>
        <w:rPr>
          <w:rFonts w:ascii="Times New Roman"/>
          <w:b w:val="false"/>
          <w:i w:val="false"/>
          <w:color w:val="000000"/>
          <w:sz w:val="28"/>
        </w:rPr>
        <w:t>
        2) сыртқы жұмыстардағы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15. БУ КҮШТЕРІ ШАРУАШЫЛЫҒЫ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Химиялық сумен тазалау аппаратшысы               6
</w:t>
      </w:r>
      <w:r>
        <w:br/>
      </w:r>
      <w:r>
        <w:rPr>
          <w:rFonts w:ascii="Times New Roman"/>
          <w:b w:val="false"/>
          <w:i w:val="false"/>
          <w:color w:val="000000"/>
          <w:sz w:val="28"/>
        </w:rPr>
        <w:t>
2.      Қазандық машинисi (от жағушысы):
</w:t>
      </w:r>
      <w:r>
        <w:br/>
      </w:r>
      <w:r>
        <w:rPr>
          <w:rFonts w:ascii="Times New Roman"/>
          <w:b w:val="false"/>
          <w:i w:val="false"/>
          <w:color w:val="000000"/>
          <w:sz w:val="28"/>
        </w:rPr>
        <w:t>
        1) механикаландырылған күл шығарудағы 
</w:t>
      </w:r>
      <w:r>
        <w:br/>
      </w:r>
      <w:r>
        <w:rPr>
          <w:rFonts w:ascii="Times New Roman"/>
          <w:b w:val="false"/>
          <w:i w:val="false"/>
          <w:color w:val="000000"/>
          <w:sz w:val="28"/>
        </w:rPr>
        <w:t>
        және су-күл шығарудағы                           6
</w:t>
      </w:r>
      <w:r>
        <w:br/>
      </w:r>
      <w:r>
        <w:rPr>
          <w:rFonts w:ascii="Times New Roman"/>
          <w:b w:val="false"/>
          <w:i w:val="false"/>
          <w:color w:val="000000"/>
          <w:sz w:val="28"/>
        </w:rPr>
        <w:t>
        2) қолмен жұмыс iстеген кезде                   12
</w:t>
      </w:r>
      <w:r>
        <w:br/>
      </w:r>
      <w:r>
        <w:rPr>
          <w:rFonts w:ascii="Times New Roman"/>
          <w:b w:val="false"/>
          <w:i w:val="false"/>
          <w:color w:val="000000"/>
          <w:sz w:val="28"/>
        </w:rPr>
        <w:t>
3.      Термоизоляциядағы изоляторшы                    12
</w:t>
      </w:r>
      <w:r>
        <w:br/>
      </w:r>
      <w:r>
        <w:rPr>
          <w:rFonts w:ascii="Times New Roman"/>
          <w:b w:val="false"/>
          <w:i w:val="false"/>
          <w:color w:val="000000"/>
          <w:sz w:val="28"/>
        </w:rPr>
        <w:t>
4.      Қазан тазалаушы                                 12      6
</w:t>
      </w:r>
      <w:r>
        <w:br/>
      </w:r>
      <w:r>
        <w:rPr>
          <w:rFonts w:ascii="Times New Roman"/>
          <w:b w:val="false"/>
          <w:i w:val="false"/>
          <w:color w:val="000000"/>
          <w:sz w:val="28"/>
        </w:rPr>
        <w:t>
5.      Қатты отынмен жұмыс iстейтiн қазандарға 
</w:t>
      </w:r>
      <w:r>
        <w:br/>
      </w:r>
      <w:r>
        <w:rPr>
          <w:rFonts w:ascii="Times New Roman"/>
          <w:b w:val="false"/>
          <w:i w:val="false"/>
          <w:color w:val="000000"/>
          <w:sz w:val="28"/>
        </w:rPr>
        <w:t>
        қызмет көрсететiн қазандық машинисi 
</w:t>
      </w:r>
      <w:r>
        <w:br/>
      </w:r>
      <w:r>
        <w:rPr>
          <w:rFonts w:ascii="Times New Roman"/>
          <w:b w:val="false"/>
          <w:i w:val="false"/>
          <w:color w:val="000000"/>
          <w:sz w:val="28"/>
        </w:rPr>
        <w:t>
        (от жағушы):
</w:t>
      </w:r>
      <w:r>
        <w:br/>
      </w:r>
      <w:r>
        <w:rPr>
          <w:rFonts w:ascii="Times New Roman"/>
          <w:b w:val="false"/>
          <w:i w:val="false"/>
          <w:color w:val="000000"/>
          <w:sz w:val="28"/>
        </w:rPr>
        <w:t>
        1) қолмен толтырылған кезде                     12
</w:t>
      </w:r>
      <w:r>
        <w:br/>
      </w:r>
      <w:r>
        <w:rPr>
          <w:rFonts w:ascii="Times New Roman"/>
          <w:b w:val="false"/>
          <w:i w:val="false"/>
          <w:color w:val="000000"/>
          <w:sz w:val="28"/>
        </w:rPr>
        <w:t>
        2) механикалық толтыруда                         6
</w:t>
      </w:r>
      <w:r>
        <w:br/>
      </w:r>
      <w:r>
        <w:rPr>
          <w:rFonts w:ascii="Times New Roman"/>
          <w:b w:val="false"/>
          <w:i w:val="false"/>
          <w:color w:val="000000"/>
          <w:sz w:val="28"/>
        </w:rPr>
        <w:t>
6.      Мұнаймен, мазутпен және газбен
</w:t>
      </w:r>
      <w:r>
        <w:br/>
      </w:r>
      <w:r>
        <w:rPr>
          <w:rFonts w:ascii="Times New Roman"/>
          <w:b w:val="false"/>
          <w:i w:val="false"/>
          <w:color w:val="000000"/>
          <w:sz w:val="28"/>
        </w:rPr>
        <w:t>
        жұмыс iстейтiн қазандарға қызмет
</w:t>
      </w:r>
      <w:r>
        <w:br/>
      </w:r>
      <w:r>
        <w:rPr>
          <w:rFonts w:ascii="Times New Roman"/>
          <w:b w:val="false"/>
          <w:i w:val="false"/>
          <w:color w:val="000000"/>
          <w:sz w:val="28"/>
        </w:rPr>
        <w:t>
        көрсететiн қазандық машинисi (от жағушы)         6
</w:t>
      </w:r>
      <w:r>
        <w:br/>
      </w:r>
      <w:r>
        <w:rPr>
          <w:rFonts w:ascii="Times New Roman"/>
          <w:b w:val="false"/>
          <w:i w:val="false"/>
          <w:color w:val="000000"/>
          <w:sz w:val="28"/>
        </w:rPr>
        <w:t>
7.      Бойлер қондырғыларына қызмет
</w:t>
      </w:r>
      <w:r>
        <w:br/>
      </w:r>
      <w:r>
        <w:rPr>
          <w:rFonts w:ascii="Times New Roman"/>
          <w:b w:val="false"/>
          <w:i w:val="false"/>
          <w:color w:val="000000"/>
          <w:sz w:val="28"/>
        </w:rPr>
        <w:t>
        көрсететiн қазандық машинисi (от жағушы)         6
</w:t>
      </w:r>
      <w:r>
        <w:br/>
      </w:r>
      <w:r>
        <w:rPr>
          <w:rFonts w:ascii="Times New Roman"/>
          <w:b w:val="false"/>
          <w:i w:val="false"/>
          <w:color w:val="000000"/>
          <w:sz w:val="28"/>
        </w:rPr>
        <w:t>
8.      Бу турбиналарының машинисi                       6
</w:t>
      </w:r>
      <w:r>
        <w:br/>
      </w:r>
      <w:r>
        <w:rPr>
          <w:rFonts w:ascii="Times New Roman"/>
          <w:b w:val="false"/>
          <w:i w:val="false"/>
          <w:color w:val="000000"/>
          <w:sz w:val="28"/>
        </w:rPr>
        <w:t>
9.      Бу машинасы мен локомобиль машинисi              6
</w:t>
      </w:r>
      <w:r>
        <w:br/>
      </w:r>
      <w:r>
        <w:rPr>
          <w:rFonts w:ascii="Times New Roman"/>
          <w:b w:val="false"/>
          <w:i w:val="false"/>
          <w:color w:val="000000"/>
          <w:sz w:val="28"/>
        </w:rPr>
        <w:t>
10.     Ыстық жұмыс учаскелерiнде 
</w:t>
      </w:r>
      <w:r>
        <w:br/>
      </w:r>
      <w:r>
        <w:rPr>
          <w:rFonts w:ascii="Times New Roman"/>
          <w:b w:val="false"/>
          <w:i w:val="false"/>
          <w:color w:val="000000"/>
          <w:sz w:val="28"/>
        </w:rPr>
        <w:t>
        қазандық жабдықты жөндейтiн балташы              6
</w:t>
      </w:r>
      <w:r>
        <w:br/>
      </w:r>
      <w:r>
        <w:rPr>
          <w:rFonts w:ascii="Times New Roman"/>
          <w:b w:val="false"/>
          <w:i w:val="false"/>
          <w:color w:val="000000"/>
          <w:sz w:val="28"/>
        </w:rPr>
        <w:t>
11.     Көмекшi жұмысшы:
</w:t>
      </w:r>
      <w:r>
        <w:br/>
      </w:r>
      <w:r>
        <w:rPr>
          <w:rFonts w:ascii="Times New Roman"/>
          <w:b w:val="false"/>
          <w:i w:val="false"/>
          <w:color w:val="000000"/>
          <w:sz w:val="28"/>
        </w:rPr>
        <w:t>
        1) жабық үй-жайларда көмiр, сланец,
</w:t>
      </w:r>
      <w:r>
        <w:br/>
      </w:r>
      <w:r>
        <w:rPr>
          <w:rFonts w:ascii="Times New Roman"/>
          <w:b w:val="false"/>
          <w:i w:val="false"/>
          <w:color w:val="000000"/>
          <w:sz w:val="28"/>
        </w:rPr>
        <w:t>
        торф тиейтiн                                     6
</w:t>
      </w:r>
      <w:r>
        <w:br/>
      </w:r>
      <w:r>
        <w:rPr>
          <w:rFonts w:ascii="Times New Roman"/>
          <w:b w:val="false"/>
          <w:i w:val="false"/>
          <w:color w:val="000000"/>
          <w:sz w:val="28"/>
        </w:rPr>
        <w:t>
        2) изоляция және қаптама жасайтын
</w:t>
      </w:r>
      <w:r>
        <w:br/>
      </w:r>
      <w:r>
        <w:rPr>
          <w:rFonts w:ascii="Times New Roman"/>
          <w:b w:val="false"/>
          <w:i w:val="false"/>
          <w:color w:val="000000"/>
          <w:sz w:val="28"/>
        </w:rPr>
        <w:t>
        жұмыстардағы                                     6
</w:t>
      </w:r>
      <w:r>
        <w:br/>
      </w:r>
      <w:r>
        <w:rPr>
          <w:rFonts w:ascii="Times New Roman"/>
          <w:b w:val="false"/>
          <w:i w:val="false"/>
          <w:color w:val="000000"/>
          <w:sz w:val="28"/>
        </w:rPr>
        <w:t>
        3) мұнай шаруашылығына қызмет көрсететiн         6
</w:t>
      </w:r>
      <w:r>
        <w:br/>
      </w:r>
      <w:r>
        <w:rPr>
          <w:rFonts w:ascii="Times New Roman"/>
          <w:b w:val="false"/>
          <w:i w:val="false"/>
          <w:color w:val="000000"/>
          <w:sz w:val="28"/>
        </w:rPr>
        <w:t>
        4) қазандық цехтарының үй-жайларында             6
</w:t>
      </w:r>
      <w:r>
        <w:br/>
      </w:r>
      <w:r>
        <w:rPr>
          <w:rFonts w:ascii="Times New Roman"/>
          <w:b w:val="false"/>
          <w:i w:val="false"/>
          <w:color w:val="000000"/>
          <w:sz w:val="28"/>
        </w:rPr>
        <w:t>
12.     Өндiрiстiк қазандықтарды тозаң-көмiр
</w:t>
      </w:r>
      <w:r>
        <w:br/>
      </w:r>
      <w:r>
        <w:rPr>
          <w:rFonts w:ascii="Times New Roman"/>
          <w:b w:val="false"/>
          <w:i w:val="false"/>
          <w:color w:val="000000"/>
          <w:sz w:val="28"/>
        </w:rPr>
        <w:t>
        бөлшектеушiлерге, шарлы диiрмендерге, 
</w:t>
      </w:r>
      <w:r>
        <w:br/>
      </w:r>
      <w:r>
        <w:rPr>
          <w:rFonts w:ascii="Times New Roman"/>
          <w:b w:val="false"/>
          <w:i w:val="false"/>
          <w:color w:val="000000"/>
          <w:sz w:val="28"/>
        </w:rPr>
        <w:t>
        көмiр бункерлерiне, сiлiккiштерге, 
</w:t>
      </w:r>
      <w:r>
        <w:br/>
      </w:r>
      <w:r>
        <w:rPr>
          <w:rFonts w:ascii="Times New Roman"/>
          <w:b w:val="false"/>
          <w:i w:val="false"/>
          <w:color w:val="000000"/>
          <w:sz w:val="28"/>
        </w:rPr>
        <w:t>
        транспортерлерге, элеваторларға, 
</w:t>
      </w:r>
      <w:r>
        <w:br/>
      </w:r>
      <w:r>
        <w:rPr>
          <w:rFonts w:ascii="Times New Roman"/>
          <w:b w:val="false"/>
          <w:i w:val="false"/>
          <w:color w:val="000000"/>
          <w:sz w:val="28"/>
        </w:rPr>
        <w:t>
        шнектерге және жылу берудiң және тозаң 
</w:t>
      </w:r>
      <w:r>
        <w:br/>
      </w:r>
      <w:r>
        <w:rPr>
          <w:rFonts w:ascii="Times New Roman"/>
          <w:b w:val="false"/>
          <w:i w:val="false"/>
          <w:color w:val="000000"/>
          <w:sz w:val="28"/>
        </w:rPr>
        <w:t>
        дайындаудың басқа механизмдерiне қызмет
</w:t>
      </w:r>
      <w:r>
        <w:br/>
      </w:r>
      <w:r>
        <w:rPr>
          <w:rFonts w:ascii="Times New Roman"/>
          <w:b w:val="false"/>
          <w:i w:val="false"/>
          <w:color w:val="000000"/>
          <w:sz w:val="28"/>
        </w:rPr>
        <w:t>
        көрсететiн жұмысшылар                            6
</w:t>
      </w:r>
      <w:r>
        <w:br/>
      </w:r>
      <w:r>
        <w:rPr>
          <w:rFonts w:ascii="Times New Roman"/>
          <w:b w:val="false"/>
          <w:i w:val="false"/>
          <w:color w:val="000000"/>
          <w:sz w:val="28"/>
        </w:rPr>
        <w:t>
13.     Жөндеушi-слесарь:
</w:t>
      </w:r>
      <w:r>
        <w:br/>
      </w:r>
      <w:r>
        <w:rPr>
          <w:rFonts w:ascii="Times New Roman"/>
          <w:b w:val="false"/>
          <w:i w:val="false"/>
          <w:color w:val="000000"/>
          <w:sz w:val="28"/>
        </w:rPr>
        <w:t>
        1) ыстық қазандықтарды жөндейтiн                12
</w:t>
      </w:r>
      <w:r>
        <w:br/>
      </w:r>
      <w:r>
        <w:rPr>
          <w:rFonts w:ascii="Times New Roman"/>
          <w:b w:val="false"/>
          <w:i w:val="false"/>
          <w:color w:val="000000"/>
          <w:sz w:val="28"/>
        </w:rPr>
        <w:t>
        2) бу күштерi шаруашылығының басқа
</w:t>
      </w:r>
      <w:r>
        <w:br/>
      </w:r>
      <w:r>
        <w:rPr>
          <w:rFonts w:ascii="Times New Roman"/>
          <w:b w:val="false"/>
          <w:i w:val="false"/>
          <w:color w:val="000000"/>
          <w:sz w:val="28"/>
        </w:rPr>
        <w:t>
        жұмыстарындағы                                   6
</w:t>
      </w:r>
      <w:r>
        <w:br/>
      </w:r>
      <w:r>
        <w:rPr>
          <w:rFonts w:ascii="Times New Roman"/>
          <w:b w:val="false"/>
          <w:i w:val="false"/>
          <w:color w:val="000000"/>
          <w:sz w:val="28"/>
        </w:rPr>
        <w:t>
14.     Отын-көлiк цехтарының сайман-ер-тұрман 
</w:t>
      </w:r>
      <w:r>
        <w:br/>
      </w:r>
      <w:r>
        <w:rPr>
          <w:rFonts w:ascii="Times New Roman"/>
          <w:b w:val="false"/>
          <w:i w:val="false"/>
          <w:color w:val="000000"/>
          <w:sz w:val="28"/>
        </w:rPr>
        <w:t>
        бұйымдарын тiгушi                                6
</w:t>
      </w:r>
      <w:r>
        <w:br/>
      </w:r>
      <w:r>
        <w:rPr>
          <w:rFonts w:ascii="Times New Roman"/>
          <w:b w:val="false"/>
          <w:i w:val="false"/>
          <w:color w:val="000000"/>
          <w:sz w:val="28"/>
        </w:rPr>
        <w:t>
15.     Бу шаруашылығы электр жабдығын жөндейтін 
</w:t>
      </w:r>
      <w:r>
        <w:br/>
      </w:r>
      <w:r>
        <w:rPr>
          <w:rFonts w:ascii="Times New Roman"/>
          <w:b w:val="false"/>
          <w:i w:val="false"/>
          <w:color w:val="000000"/>
          <w:sz w:val="28"/>
        </w:rPr>
        <w:t>
        электр жабдықты жөндеу электромонтері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16. Авиациялық және қорғаныс өнеркәсібі
</w:t>
      </w:r>
      <w:r>
        <w:rPr>
          <w:rFonts w:ascii="Times New Roman"/>
          <w:b w:val="false"/>
          <w:i w:val="false"/>
          <w:color w:val="000000"/>
          <w:sz w:val="28"/>
        </w:rPr>
        <w:t>
</w:t>
      </w:r>
      <w:r>
        <w:br/>
      </w:r>
      <w:r>
        <w:rPr>
          <w:rFonts w:ascii="Times New Roman"/>
          <w:b w:val="false"/>
          <w:i w:val="false"/>
          <w:color w:val="000000"/>
          <w:sz w:val="28"/>
        </w:rPr>
        <w:t>
                 Авиация двигательдері
</w:t>
      </w:r>
      <w:r>
        <w:br/>
      </w:r>
      <w:r>
        <w:rPr>
          <w:rFonts w:ascii="Times New Roman"/>
          <w:b w:val="false"/>
          <w:i w:val="false"/>
          <w:color w:val="000000"/>
          <w:sz w:val="28"/>
        </w:rPr>
        <w:t>
                 өндірісі және жөндеу
</w:t>
      </w:r>
      <w:r>
        <w:br/>
      </w:r>
      <w:r>
        <w:rPr>
          <w:rFonts w:ascii="Times New Roman"/>
          <w:b w:val="false"/>
          <w:i w:val="false"/>
          <w:color w:val="000000"/>
          <w:sz w:val="28"/>
        </w:rPr>
        <w:t>
         Авиация двигательдерін сынау бойынша
</w:t>
      </w:r>
      <w:r>
        <w:br/>
      </w:r>
      <w:r>
        <w:rPr>
          <w:rFonts w:ascii="Times New Roman"/>
          <w:b w:val="false"/>
          <w:i w:val="false"/>
          <w:color w:val="000000"/>
          <w:sz w:val="28"/>
        </w:rPr>
        <w:t>
          сынау станциясы, қондырғылары және
</w:t>
      </w:r>
      <w:r>
        <w:br/>
      </w:r>
      <w:r>
        <w:rPr>
          <w:rFonts w:ascii="Times New Roman"/>
          <w:b w:val="false"/>
          <w:i w:val="false"/>
          <w:color w:val="000000"/>
          <w:sz w:val="28"/>
        </w:rPr>
        <w:t>
                 стенділері өндірісі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      Реактивті, турбовинтті авиация 
</w:t>
      </w:r>
      <w:r>
        <w:br/>
      </w:r>
      <w:r>
        <w:rPr>
          <w:rFonts w:ascii="Times New Roman"/>
          <w:b w:val="false"/>
          <w:i w:val="false"/>
          <w:color w:val="000000"/>
          <w:sz w:val="28"/>
        </w:rPr>
        <w:t>
        двигательдерi мен арнайы
</w:t>
      </w:r>
      <w:r>
        <w:br/>
      </w:r>
      <w:r>
        <w:rPr>
          <w:rFonts w:ascii="Times New Roman"/>
          <w:b w:val="false"/>
          <w:i w:val="false"/>
          <w:color w:val="000000"/>
          <w:sz w:val="28"/>
        </w:rPr>
        <w:t>
        бұйымдарды, сондай-ақ олардың
</w:t>
      </w:r>
      <w:r>
        <w:br/>
      </w:r>
      <w:r>
        <w:rPr>
          <w:rFonts w:ascii="Times New Roman"/>
          <w:b w:val="false"/>
          <w:i w:val="false"/>
          <w:color w:val="000000"/>
          <w:sz w:val="28"/>
        </w:rPr>
        <w:t>
        агрегаттары мен детальдарын тiкелей
</w:t>
      </w:r>
      <w:r>
        <w:br/>
      </w:r>
      <w:r>
        <w:rPr>
          <w:rFonts w:ascii="Times New Roman"/>
          <w:b w:val="false"/>
          <w:i w:val="false"/>
          <w:color w:val="000000"/>
          <w:sz w:val="28"/>
        </w:rPr>
        <w:t>
        сынау, кемелiне жеткiзу және
</w:t>
      </w:r>
      <w:r>
        <w:br/>
      </w:r>
      <w:r>
        <w:rPr>
          <w:rFonts w:ascii="Times New Roman"/>
          <w:b w:val="false"/>
          <w:i w:val="false"/>
          <w:color w:val="000000"/>
          <w:sz w:val="28"/>
        </w:rPr>
        <w:t>
        жасақтауды жүзеге асыратын
</w:t>
      </w:r>
      <w:r>
        <w:br/>
      </w:r>
      <w:r>
        <w:rPr>
          <w:rFonts w:ascii="Times New Roman"/>
          <w:b w:val="false"/>
          <w:i w:val="false"/>
          <w:color w:val="000000"/>
          <w:sz w:val="28"/>
        </w:rPr>
        <w:t>
        сынақшы-механик және басқа
</w:t>
      </w:r>
      <w:r>
        <w:br/>
      </w:r>
      <w:r>
        <w:rPr>
          <w:rFonts w:ascii="Times New Roman"/>
          <w:b w:val="false"/>
          <w:i w:val="false"/>
          <w:color w:val="000000"/>
          <w:sz w:val="28"/>
        </w:rPr>
        <w:t>
        жұмысшылар
</w:t>
      </w:r>
      <w:r>
        <w:br/>
      </w:r>
      <w:r>
        <w:rPr>
          <w:rFonts w:ascii="Times New Roman"/>
          <w:b w:val="false"/>
          <w:i w:val="false"/>
          <w:color w:val="000000"/>
          <w:sz w:val="28"/>
        </w:rPr>
        <w:t>
        1) бокстарда                                    12      6
</w:t>
      </w:r>
      <w:r>
        <w:br/>
      </w:r>
      <w:r>
        <w:rPr>
          <w:rFonts w:ascii="Times New Roman"/>
          <w:b w:val="false"/>
          <w:i w:val="false"/>
          <w:color w:val="000000"/>
          <w:sz w:val="28"/>
        </w:rPr>
        <w:t>
        2) ортақ үй-жайлар мен ашық    
</w:t>
      </w:r>
      <w:r>
        <w:br/>
      </w:r>
      <w:r>
        <w:rPr>
          <w:rFonts w:ascii="Times New Roman"/>
          <w:b w:val="false"/>
          <w:i w:val="false"/>
          <w:color w:val="000000"/>
          <w:sz w:val="28"/>
        </w:rPr>
        <w:t>
        алаңқайларда                                    12
</w:t>
      </w:r>
      <w:r>
        <w:br/>
      </w:r>
      <w:r>
        <w:rPr>
          <w:rFonts w:ascii="Times New Roman"/>
          <w:b w:val="false"/>
          <w:i w:val="false"/>
          <w:color w:val="000000"/>
          <w:sz w:val="28"/>
        </w:rPr>
        <w:t>
2.      Сынаққа дайындау жөнiндегi сынақ
</w:t>
      </w:r>
      <w:r>
        <w:br/>
      </w:r>
      <w:r>
        <w:rPr>
          <w:rFonts w:ascii="Times New Roman"/>
          <w:b w:val="false"/>
          <w:i w:val="false"/>
          <w:color w:val="000000"/>
          <w:sz w:val="28"/>
        </w:rPr>
        <w:t>
        станцияларының банажирлерi мен
</w:t>
      </w:r>
      <w:r>
        <w:br/>
      </w:r>
      <w:r>
        <w:rPr>
          <w:rFonts w:ascii="Times New Roman"/>
          <w:b w:val="false"/>
          <w:i w:val="false"/>
          <w:color w:val="000000"/>
          <w:sz w:val="28"/>
        </w:rPr>
        <w:t>
        стендiлерi жанындағы тiкелей
</w:t>
      </w:r>
      <w:r>
        <w:br/>
      </w:r>
      <w:r>
        <w:rPr>
          <w:rFonts w:ascii="Times New Roman"/>
          <w:b w:val="false"/>
          <w:i w:val="false"/>
          <w:color w:val="000000"/>
          <w:sz w:val="28"/>
        </w:rPr>
        <w:t>
        iстейтiн, сынақтарда, этилденген
</w:t>
      </w:r>
      <w:r>
        <w:br/>
      </w:r>
      <w:r>
        <w:rPr>
          <w:rFonts w:ascii="Times New Roman"/>
          <w:b w:val="false"/>
          <w:i w:val="false"/>
          <w:color w:val="000000"/>
          <w:sz w:val="28"/>
        </w:rPr>
        <w:t>
        бензинмен жұмыс iстеген двигательдi
</w:t>
      </w:r>
      <w:r>
        <w:br/>
      </w:r>
      <w:r>
        <w:rPr>
          <w:rFonts w:ascii="Times New Roman"/>
          <w:b w:val="false"/>
          <w:i w:val="false"/>
          <w:color w:val="000000"/>
          <w:sz w:val="28"/>
        </w:rPr>
        <w:t>
        жетiлдiрiп, кемшiлiктерiн жоятын
</w:t>
      </w:r>
      <w:r>
        <w:br/>
      </w:r>
      <w:r>
        <w:rPr>
          <w:rFonts w:ascii="Times New Roman"/>
          <w:b w:val="false"/>
          <w:i w:val="false"/>
          <w:color w:val="000000"/>
          <w:sz w:val="28"/>
        </w:rPr>
        <w:t>
        двигательдiң сынақшы-механигi және
</w:t>
      </w:r>
      <w:r>
        <w:br/>
      </w:r>
      <w:r>
        <w:rPr>
          <w:rFonts w:ascii="Times New Roman"/>
          <w:b w:val="false"/>
          <w:i w:val="false"/>
          <w:color w:val="000000"/>
          <w:sz w:val="28"/>
        </w:rPr>
        <w:t>
        басқа жұмысшылар
</w:t>
      </w:r>
      <w:r>
        <w:br/>
      </w:r>
      <w:r>
        <w:rPr>
          <w:rFonts w:ascii="Times New Roman"/>
          <w:b w:val="false"/>
          <w:i w:val="false"/>
          <w:color w:val="000000"/>
          <w:sz w:val="28"/>
        </w:rPr>
        <w:t>
        1) бокстарда                                    12      6
</w:t>
      </w:r>
      <w:r>
        <w:br/>
      </w:r>
      <w:r>
        <w:rPr>
          <w:rFonts w:ascii="Times New Roman"/>
          <w:b w:val="false"/>
          <w:i w:val="false"/>
          <w:color w:val="000000"/>
          <w:sz w:val="28"/>
        </w:rPr>
        <w:t>
        2) ашық үлгiдегi станцияларда                   6
</w:t>
      </w:r>
      <w:r>
        <w:br/>
      </w:r>
      <w:r>
        <w:rPr>
          <w:rFonts w:ascii="Times New Roman"/>
          <w:b w:val="false"/>
          <w:i w:val="false"/>
          <w:color w:val="000000"/>
          <w:sz w:val="28"/>
        </w:rPr>
        <w:t>
        3) таза бензин қолданған кезде
</w:t>
      </w:r>
      <w:r>
        <w:br/>
      </w:r>
      <w:r>
        <w:rPr>
          <w:rFonts w:ascii="Times New Roman"/>
          <w:b w:val="false"/>
          <w:i w:val="false"/>
          <w:color w:val="000000"/>
          <w:sz w:val="28"/>
        </w:rPr>
        <w:t>
        бокстарда                                       6
</w:t>
      </w:r>
      <w:r>
        <w:br/>
      </w:r>
      <w:r>
        <w:rPr>
          <w:rFonts w:ascii="Times New Roman"/>
          <w:b w:val="false"/>
          <w:i w:val="false"/>
          <w:color w:val="000000"/>
          <w:sz w:val="28"/>
        </w:rPr>
        <w:t>
3.      Двигательдер этильденген бензинмен
</w:t>
      </w:r>
      <w:r>
        <w:br/>
      </w:r>
      <w:r>
        <w:rPr>
          <w:rFonts w:ascii="Times New Roman"/>
          <w:b w:val="false"/>
          <w:i w:val="false"/>
          <w:color w:val="000000"/>
          <w:sz w:val="28"/>
        </w:rPr>
        <w:t>
        жұмыс iстеген кезде блокты
</w:t>
      </w:r>
      <w:r>
        <w:br/>
      </w:r>
      <w:r>
        <w:rPr>
          <w:rFonts w:ascii="Times New Roman"/>
          <w:b w:val="false"/>
          <w:i w:val="false"/>
          <w:color w:val="000000"/>
          <w:sz w:val="28"/>
        </w:rPr>
        <w:t>
        қондырғыларды, карбюраторларды,
</w:t>
      </w:r>
      <w:r>
        <w:br/>
      </w:r>
      <w:r>
        <w:rPr>
          <w:rFonts w:ascii="Times New Roman"/>
          <w:b w:val="false"/>
          <w:i w:val="false"/>
          <w:color w:val="000000"/>
          <w:sz w:val="28"/>
        </w:rPr>
        <w:t>
        жиклерлердi, майлы помпаларды,
</w:t>
      </w:r>
      <w:r>
        <w:br/>
      </w:r>
      <w:r>
        <w:rPr>
          <w:rFonts w:ascii="Times New Roman"/>
          <w:b w:val="false"/>
          <w:i w:val="false"/>
          <w:color w:val="000000"/>
          <w:sz w:val="28"/>
        </w:rPr>
        <w:t>
        жеткiзгiштердi тiкелей сынауда,
</w:t>
      </w:r>
      <w:r>
        <w:br/>
      </w:r>
      <w:r>
        <w:rPr>
          <w:rFonts w:ascii="Times New Roman"/>
          <w:b w:val="false"/>
          <w:i w:val="false"/>
          <w:color w:val="000000"/>
          <w:sz w:val="28"/>
        </w:rPr>
        <w:t>
        бақылауда және жетiлдiруде тiкелей
</w:t>
      </w:r>
      <w:r>
        <w:br/>
      </w:r>
      <w:r>
        <w:rPr>
          <w:rFonts w:ascii="Times New Roman"/>
          <w:b w:val="false"/>
          <w:i w:val="false"/>
          <w:color w:val="000000"/>
          <w:sz w:val="28"/>
        </w:rPr>
        <w:t>
        iстейтiн двигательдiң сынақшы-
</w:t>
      </w:r>
      <w:r>
        <w:br/>
      </w:r>
      <w:r>
        <w:rPr>
          <w:rFonts w:ascii="Times New Roman"/>
          <w:b w:val="false"/>
          <w:i w:val="false"/>
          <w:color w:val="000000"/>
          <w:sz w:val="28"/>
        </w:rPr>
        <w:t>
        механигi және басқа жұмысшылар:
</w:t>
      </w:r>
      <w:r>
        <w:br/>
      </w:r>
      <w:r>
        <w:rPr>
          <w:rFonts w:ascii="Times New Roman"/>
          <w:b w:val="false"/>
          <w:i w:val="false"/>
          <w:color w:val="000000"/>
          <w:sz w:val="28"/>
        </w:rPr>
        <w:t>
        1) жабық үй-жайларда                            12      6
</w:t>
      </w:r>
      <w:r>
        <w:br/>
      </w:r>
      <w:r>
        <w:rPr>
          <w:rFonts w:ascii="Times New Roman"/>
          <w:b w:val="false"/>
          <w:i w:val="false"/>
          <w:color w:val="000000"/>
          <w:sz w:val="28"/>
        </w:rPr>
        <w:t>
        2) ашық үлгідегi стационарлық
</w:t>
      </w:r>
      <w:r>
        <w:br/>
      </w:r>
      <w:r>
        <w:rPr>
          <w:rFonts w:ascii="Times New Roman"/>
          <w:b w:val="false"/>
          <w:i w:val="false"/>
          <w:color w:val="000000"/>
          <w:sz w:val="28"/>
        </w:rPr>
        <w:t>
        қондырғыларда                                   6 
</w:t>
      </w:r>
      <w:r>
        <w:br/>
      </w:r>
      <w:r>
        <w:rPr>
          <w:rFonts w:ascii="Times New Roman"/>
          <w:b w:val="false"/>
          <w:i w:val="false"/>
          <w:color w:val="000000"/>
          <w:sz w:val="28"/>
        </w:rPr>
        <w:t>
4.      Этильденген бензинде жұмыс
</w:t>
      </w:r>
      <w:r>
        <w:br/>
      </w:r>
      <w:r>
        <w:rPr>
          <w:rFonts w:ascii="Times New Roman"/>
          <w:b w:val="false"/>
          <w:i w:val="false"/>
          <w:color w:val="000000"/>
          <w:sz w:val="28"/>
        </w:rPr>
        <w:t>
        iстегеннен кейiн двигательдер мен
</w:t>
      </w:r>
      <w:r>
        <w:br/>
      </w:r>
      <w:r>
        <w:rPr>
          <w:rFonts w:ascii="Times New Roman"/>
          <w:b w:val="false"/>
          <w:i w:val="false"/>
          <w:color w:val="000000"/>
          <w:sz w:val="28"/>
        </w:rPr>
        <w:t>
        карбюраторларды бөлшектеу, терiп
</w:t>
      </w:r>
      <w:r>
        <w:br/>
      </w:r>
      <w:r>
        <w:rPr>
          <w:rFonts w:ascii="Times New Roman"/>
          <w:b w:val="false"/>
          <w:i w:val="false"/>
          <w:color w:val="000000"/>
          <w:sz w:val="28"/>
        </w:rPr>
        <w:t>
        алу және жууда iстейтiн слесарь-
</w:t>
      </w:r>
      <w:r>
        <w:br/>
      </w:r>
      <w:r>
        <w:rPr>
          <w:rFonts w:ascii="Times New Roman"/>
          <w:b w:val="false"/>
          <w:i w:val="false"/>
          <w:color w:val="000000"/>
          <w:sz w:val="28"/>
        </w:rPr>
        <w:t>
        жинаушы және басқа жұмысшылар:
</w:t>
      </w:r>
      <w:r>
        <w:br/>
      </w:r>
      <w:r>
        <w:rPr>
          <w:rFonts w:ascii="Times New Roman"/>
          <w:b w:val="false"/>
          <w:i w:val="false"/>
          <w:color w:val="000000"/>
          <w:sz w:val="28"/>
        </w:rPr>
        <w:t>
        1) үй-жайларда жұмыс iстегенде                  12      6
</w:t>
      </w:r>
      <w:r>
        <w:br/>
      </w:r>
      <w:r>
        <w:rPr>
          <w:rFonts w:ascii="Times New Roman"/>
          <w:b w:val="false"/>
          <w:i w:val="false"/>
          <w:color w:val="000000"/>
          <w:sz w:val="28"/>
        </w:rPr>
        <w:t>
        2) ашық ауада жұмыс iстегенде                   6
</w:t>
      </w:r>
      <w:r>
        <w:br/>
      </w:r>
      <w:r>
        <w:rPr>
          <w:rFonts w:ascii="Times New Roman"/>
          <w:b w:val="false"/>
          <w:i w:val="false"/>
          <w:color w:val="000000"/>
          <w:sz w:val="28"/>
        </w:rPr>
        <w:t>
5.      Этильденген бензинде жұмыс
</w:t>
      </w:r>
      <w:r>
        <w:br/>
      </w:r>
      <w:r>
        <w:rPr>
          <w:rFonts w:ascii="Times New Roman"/>
          <w:b w:val="false"/>
          <w:i w:val="false"/>
          <w:color w:val="000000"/>
          <w:sz w:val="28"/>
        </w:rPr>
        <w:t>
        iстегеннен кейiн двигательдер мен
</w:t>
      </w:r>
      <w:r>
        <w:br/>
      </w:r>
      <w:r>
        <w:rPr>
          <w:rFonts w:ascii="Times New Roman"/>
          <w:b w:val="false"/>
          <w:i w:val="false"/>
          <w:color w:val="000000"/>
          <w:sz w:val="28"/>
        </w:rPr>
        <w:t>
        карбюраторларды жөндейтiн және
</w:t>
      </w:r>
      <w:r>
        <w:br/>
      </w:r>
      <w:r>
        <w:rPr>
          <w:rFonts w:ascii="Times New Roman"/>
          <w:b w:val="false"/>
          <w:i w:val="false"/>
          <w:color w:val="000000"/>
          <w:sz w:val="28"/>
        </w:rPr>
        <w:t>
        бақылайтын двигательдiң жинаушы-
</w:t>
      </w:r>
      <w:r>
        <w:br/>
      </w:r>
      <w:r>
        <w:rPr>
          <w:rFonts w:ascii="Times New Roman"/>
          <w:b w:val="false"/>
          <w:i w:val="false"/>
          <w:color w:val="000000"/>
          <w:sz w:val="28"/>
        </w:rPr>
        <w:t>
        слесары және жинақтау-монтаждау
</w:t>
      </w:r>
      <w:r>
        <w:br/>
      </w:r>
      <w:r>
        <w:rPr>
          <w:rFonts w:ascii="Times New Roman"/>
          <w:b w:val="false"/>
          <w:i w:val="false"/>
          <w:color w:val="000000"/>
          <w:sz w:val="28"/>
        </w:rPr>
        <w:t>
        және жөндеу жұмыстарының
</w:t>
      </w:r>
      <w:r>
        <w:br/>
      </w:r>
      <w:r>
        <w:rPr>
          <w:rFonts w:ascii="Times New Roman"/>
          <w:b w:val="false"/>
          <w:i w:val="false"/>
          <w:color w:val="000000"/>
          <w:sz w:val="28"/>
        </w:rPr>
        <w:t>
        бақылаушысы
</w:t>
      </w:r>
      <w:r>
        <w:br/>
      </w:r>
      <w:r>
        <w:rPr>
          <w:rFonts w:ascii="Times New Roman"/>
          <w:b w:val="false"/>
          <w:i w:val="false"/>
          <w:color w:val="000000"/>
          <w:sz w:val="28"/>
        </w:rPr>
        <w:t>
        1) жабық үй-жайларда жұмыс                      12
</w:t>
      </w:r>
      <w:r>
        <w:br/>
      </w:r>
      <w:r>
        <w:rPr>
          <w:rFonts w:ascii="Times New Roman"/>
          <w:b w:val="false"/>
          <w:i w:val="false"/>
          <w:color w:val="000000"/>
          <w:sz w:val="28"/>
        </w:rPr>
        <w:t>
        iстегенде
</w:t>
      </w:r>
      <w:r>
        <w:br/>
      </w:r>
      <w:r>
        <w:rPr>
          <w:rFonts w:ascii="Times New Roman"/>
          <w:b w:val="false"/>
          <w:i w:val="false"/>
          <w:color w:val="000000"/>
          <w:sz w:val="28"/>
        </w:rPr>
        <w:t>
        2) ашық ауада жұмыс iстегенде                   6
</w:t>
      </w:r>
      <w:r>
        <w:br/>
      </w:r>
      <w:r>
        <w:rPr>
          <w:rFonts w:ascii="Times New Roman"/>
          <w:b w:val="false"/>
          <w:i w:val="false"/>
          <w:color w:val="000000"/>
          <w:sz w:val="28"/>
        </w:rPr>
        <w:t>
          Басшылар және мамандар
</w:t>
      </w:r>
      <w:r>
        <w:br/>
      </w:r>
      <w:r>
        <w:rPr>
          <w:rFonts w:ascii="Times New Roman"/>
          <w:b w:val="false"/>
          <w:i w:val="false"/>
          <w:color w:val="000000"/>
          <w:sz w:val="28"/>
        </w:rPr>
        <w:t>
6.      Реактивтi, турбовинттi двигательдер
</w:t>
      </w:r>
      <w:r>
        <w:br/>
      </w:r>
      <w:r>
        <w:rPr>
          <w:rFonts w:ascii="Times New Roman"/>
          <w:b w:val="false"/>
          <w:i w:val="false"/>
          <w:color w:val="000000"/>
          <w:sz w:val="28"/>
        </w:rPr>
        <w:t>
        мен арнайы бұйымдарды, сондай-ақ
</w:t>
      </w:r>
      <w:r>
        <w:br/>
      </w:r>
      <w:r>
        <w:rPr>
          <w:rFonts w:ascii="Times New Roman"/>
          <w:b w:val="false"/>
          <w:i w:val="false"/>
          <w:color w:val="000000"/>
          <w:sz w:val="28"/>
        </w:rPr>
        <w:t>
        агрегаттарды, олардың түйiндерi мен
</w:t>
      </w:r>
      <w:r>
        <w:br/>
      </w:r>
      <w:r>
        <w:rPr>
          <w:rFonts w:ascii="Times New Roman"/>
          <w:b w:val="false"/>
          <w:i w:val="false"/>
          <w:color w:val="000000"/>
          <w:sz w:val="28"/>
        </w:rPr>
        <w:t>
        детальдарын сынауда, жетiлдiруде
</w:t>
      </w:r>
      <w:r>
        <w:br/>
      </w:r>
      <w:r>
        <w:rPr>
          <w:rFonts w:ascii="Times New Roman"/>
          <w:b w:val="false"/>
          <w:i w:val="false"/>
          <w:color w:val="000000"/>
          <w:sz w:val="28"/>
        </w:rPr>
        <w:t>
        және жасақтауда тiкелей iстейтiн
</w:t>
      </w:r>
      <w:r>
        <w:br/>
      </w:r>
      <w:r>
        <w:rPr>
          <w:rFonts w:ascii="Times New Roman"/>
          <w:b w:val="false"/>
          <w:i w:val="false"/>
          <w:color w:val="000000"/>
          <w:sz w:val="28"/>
        </w:rPr>
        <w:t>
        мастер, аға мастер, учаске (ауысым)
</w:t>
      </w:r>
      <w:r>
        <w:br/>
      </w:r>
      <w:r>
        <w:rPr>
          <w:rFonts w:ascii="Times New Roman"/>
          <w:b w:val="false"/>
          <w:i w:val="false"/>
          <w:color w:val="000000"/>
          <w:sz w:val="28"/>
        </w:rPr>
        <w:t>
        бастығы және басқа басшылар мен
</w:t>
      </w:r>
      <w:r>
        <w:br/>
      </w:r>
      <w:r>
        <w:rPr>
          <w:rFonts w:ascii="Times New Roman"/>
          <w:b w:val="false"/>
          <w:i w:val="false"/>
          <w:color w:val="000000"/>
          <w:sz w:val="28"/>
        </w:rPr>
        <w:t>
        мамандар:
</w:t>
      </w:r>
      <w:r>
        <w:br/>
      </w:r>
      <w:r>
        <w:rPr>
          <w:rFonts w:ascii="Times New Roman"/>
          <w:b w:val="false"/>
          <w:i w:val="false"/>
          <w:color w:val="000000"/>
          <w:sz w:val="28"/>
        </w:rPr>
        <w:t>
        1) бокстарда                                    12      6
</w:t>
      </w:r>
      <w:r>
        <w:br/>
      </w:r>
      <w:r>
        <w:rPr>
          <w:rFonts w:ascii="Times New Roman"/>
          <w:b w:val="false"/>
          <w:i w:val="false"/>
          <w:color w:val="000000"/>
          <w:sz w:val="28"/>
        </w:rPr>
        <w:t>
        2) ортақ үй-жайлар мен ашық
</w:t>
      </w:r>
      <w:r>
        <w:br/>
      </w:r>
      <w:r>
        <w:rPr>
          <w:rFonts w:ascii="Times New Roman"/>
          <w:b w:val="false"/>
          <w:i w:val="false"/>
          <w:color w:val="000000"/>
          <w:sz w:val="28"/>
        </w:rPr>
        <w:t>
        алаңдарда                                       12  
</w:t>
      </w:r>
      <w:r>
        <w:br/>
      </w:r>
      <w:r>
        <w:rPr>
          <w:rFonts w:ascii="Times New Roman"/>
          <w:b w:val="false"/>
          <w:i w:val="false"/>
          <w:color w:val="000000"/>
          <w:sz w:val="28"/>
        </w:rPr>
        <w:t>
7.      Сынаққа дайындау жөнiндегi сынақ
</w:t>
      </w:r>
      <w:r>
        <w:br/>
      </w:r>
      <w:r>
        <w:rPr>
          <w:rFonts w:ascii="Times New Roman"/>
          <w:b w:val="false"/>
          <w:i w:val="false"/>
          <w:color w:val="000000"/>
          <w:sz w:val="28"/>
        </w:rPr>
        <w:t>
        станцияларының банажирлерi мен
</w:t>
      </w:r>
      <w:r>
        <w:br/>
      </w:r>
      <w:r>
        <w:rPr>
          <w:rFonts w:ascii="Times New Roman"/>
          <w:b w:val="false"/>
          <w:i w:val="false"/>
          <w:color w:val="000000"/>
          <w:sz w:val="28"/>
        </w:rPr>
        <w:t>
        стендiлерi жанындағы тiкелей
</w:t>
      </w:r>
      <w:r>
        <w:br/>
      </w:r>
      <w:r>
        <w:rPr>
          <w:rFonts w:ascii="Times New Roman"/>
          <w:b w:val="false"/>
          <w:i w:val="false"/>
          <w:color w:val="000000"/>
          <w:sz w:val="28"/>
        </w:rPr>
        <w:t>
        iстейтiн, сынақтарда, этилденген
</w:t>
      </w:r>
      <w:r>
        <w:br/>
      </w:r>
      <w:r>
        <w:rPr>
          <w:rFonts w:ascii="Times New Roman"/>
          <w:b w:val="false"/>
          <w:i w:val="false"/>
          <w:color w:val="000000"/>
          <w:sz w:val="28"/>
        </w:rPr>
        <w:t>
        бензинмен жұмыс iстеген двигательдi
</w:t>
      </w:r>
      <w:r>
        <w:br/>
      </w:r>
      <w:r>
        <w:rPr>
          <w:rFonts w:ascii="Times New Roman"/>
          <w:b w:val="false"/>
          <w:i w:val="false"/>
          <w:color w:val="000000"/>
          <w:sz w:val="28"/>
        </w:rPr>
        <w:t>
        жетiлдiрiп, кемшiлiктерiн жоятын
</w:t>
      </w:r>
      <w:r>
        <w:br/>
      </w:r>
      <w:r>
        <w:rPr>
          <w:rFonts w:ascii="Times New Roman"/>
          <w:b w:val="false"/>
          <w:i w:val="false"/>
          <w:color w:val="000000"/>
          <w:sz w:val="28"/>
        </w:rPr>
        <w:t>
        мастер
</w:t>
      </w:r>
      <w:r>
        <w:br/>
      </w:r>
      <w:r>
        <w:rPr>
          <w:rFonts w:ascii="Times New Roman"/>
          <w:b w:val="false"/>
          <w:i w:val="false"/>
          <w:color w:val="000000"/>
          <w:sz w:val="28"/>
        </w:rPr>
        <w:t>
        1) бокстарда                                    12      6
</w:t>
      </w:r>
      <w:r>
        <w:br/>
      </w:r>
      <w:r>
        <w:rPr>
          <w:rFonts w:ascii="Times New Roman"/>
          <w:b w:val="false"/>
          <w:i w:val="false"/>
          <w:color w:val="000000"/>
          <w:sz w:val="28"/>
        </w:rPr>
        <w:t>
        2) ашық үлгiдегi станцияларда                   6    
</w:t>
      </w:r>
      <w:r>
        <w:br/>
      </w:r>
      <w:r>
        <w:rPr>
          <w:rFonts w:ascii="Times New Roman"/>
          <w:b w:val="false"/>
          <w:i w:val="false"/>
          <w:color w:val="000000"/>
          <w:sz w:val="28"/>
        </w:rPr>
        <w:t>
        3) таза бензин қолданған кезде
</w:t>
      </w:r>
      <w:r>
        <w:br/>
      </w:r>
      <w:r>
        <w:rPr>
          <w:rFonts w:ascii="Times New Roman"/>
          <w:b w:val="false"/>
          <w:i w:val="false"/>
          <w:color w:val="000000"/>
          <w:sz w:val="28"/>
        </w:rPr>
        <w:t>
        бокстарда                                       6
</w:t>
      </w:r>
      <w:r>
        <w:br/>
      </w:r>
      <w:r>
        <w:rPr>
          <w:rFonts w:ascii="Times New Roman"/>
          <w:b w:val="false"/>
          <w:i w:val="false"/>
          <w:color w:val="000000"/>
          <w:sz w:val="28"/>
        </w:rPr>
        <w:t>
8.      Двигательдер этильденген бензинмен
</w:t>
      </w:r>
      <w:r>
        <w:br/>
      </w:r>
      <w:r>
        <w:rPr>
          <w:rFonts w:ascii="Times New Roman"/>
          <w:b w:val="false"/>
          <w:i w:val="false"/>
          <w:color w:val="000000"/>
          <w:sz w:val="28"/>
        </w:rPr>
        <w:t>
        жұмыс iстеген кезде блокты
</w:t>
      </w:r>
      <w:r>
        <w:br/>
      </w:r>
      <w:r>
        <w:rPr>
          <w:rFonts w:ascii="Times New Roman"/>
          <w:b w:val="false"/>
          <w:i w:val="false"/>
          <w:color w:val="000000"/>
          <w:sz w:val="28"/>
        </w:rPr>
        <w:t>
        қондырғыларды, карбюраторларды,
</w:t>
      </w:r>
      <w:r>
        <w:br/>
      </w:r>
      <w:r>
        <w:rPr>
          <w:rFonts w:ascii="Times New Roman"/>
          <w:b w:val="false"/>
          <w:i w:val="false"/>
          <w:color w:val="000000"/>
          <w:sz w:val="28"/>
        </w:rPr>
        <w:t>
        жиклерлердi, майлы помпаларды,
</w:t>
      </w:r>
      <w:r>
        <w:br/>
      </w:r>
      <w:r>
        <w:rPr>
          <w:rFonts w:ascii="Times New Roman"/>
          <w:b w:val="false"/>
          <w:i w:val="false"/>
          <w:color w:val="000000"/>
          <w:sz w:val="28"/>
        </w:rPr>
        <w:t>
        винттердi, жеткiзгiштердi сынауда,
</w:t>
      </w:r>
      <w:r>
        <w:br/>
      </w:r>
      <w:r>
        <w:rPr>
          <w:rFonts w:ascii="Times New Roman"/>
          <w:b w:val="false"/>
          <w:i w:val="false"/>
          <w:color w:val="000000"/>
          <w:sz w:val="28"/>
        </w:rPr>
        <w:t>
        бақылауда және жетiлдiруде iстейтiн
</w:t>
      </w:r>
      <w:r>
        <w:br/>
      </w:r>
      <w:r>
        <w:rPr>
          <w:rFonts w:ascii="Times New Roman"/>
          <w:b w:val="false"/>
          <w:i w:val="false"/>
          <w:color w:val="000000"/>
          <w:sz w:val="28"/>
        </w:rPr>
        <w:t>
        мастар:
</w:t>
      </w:r>
      <w:r>
        <w:br/>
      </w:r>
      <w:r>
        <w:rPr>
          <w:rFonts w:ascii="Times New Roman"/>
          <w:b w:val="false"/>
          <w:i w:val="false"/>
          <w:color w:val="000000"/>
          <w:sz w:val="28"/>
        </w:rPr>
        <w:t>
        1) жабық үй-жайларда                            12      6
</w:t>
      </w:r>
      <w:r>
        <w:br/>
      </w:r>
      <w:r>
        <w:rPr>
          <w:rFonts w:ascii="Times New Roman"/>
          <w:b w:val="false"/>
          <w:i w:val="false"/>
          <w:color w:val="000000"/>
          <w:sz w:val="28"/>
        </w:rPr>
        <w:t>
        2) ашық үлгідегi стационарлық
</w:t>
      </w:r>
      <w:r>
        <w:br/>
      </w:r>
      <w:r>
        <w:rPr>
          <w:rFonts w:ascii="Times New Roman"/>
          <w:b w:val="false"/>
          <w:i w:val="false"/>
          <w:color w:val="000000"/>
          <w:sz w:val="28"/>
        </w:rPr>
        <w:t>
        қондырғыларда                                   6
</w:t>
      </w:r>
      <w:r>
        <w:br/>
      </w:r>
      <w:r>
        <w:rPr>
          <w:rFonts w:ascii="Times New Roman"/>
          <w:b w:val="false"/>
          <w:i w:val="false"/>
          <w:color w:val="000000"/>
          <w:sz w:val="28"/>
        </w:rPr>
        <w:t>
         Самолеттер өндірісі және
</w:t>
      </w:r>
      <w:r>
        <w:br/>
      </w:r>
      <w:r>
        <w:rPr>
          <w:rFonts w:ascii="Times New Roman"/>
          <w:b w:val="false"/>
          <w:i w:val="false"/>
          <w:color w:val="000000"/>
          <w:sz w:val="28"/>
        </w:rPr>
        <w:t>
                жөндеу
</w:t>
      </w:r>
      <w:r>
        <w:br/>
      </w:r>
      <w:r>
        <w:rPr>
          <w:rFonts w:ascii="Times New Roman"/>
          <w:b w:val="false"/>
          <w:i w:val="false"/>
          <w:color w:val="000000"/>
          <w:sz w:val="28"/>
        </w:rPr>
        <w:t>
         Самолет жинау жұмыстары
</w:t>
      </w:r>
      <w:r>
        <w:br/>
      </w:r>
      <w:r>
        <w:rPr>
          <w:rFonts w:ascii="Times New Roman"/>
          <w:b w:val="false"/>
          <w:i w:val="false"/>
          <w:color w:val="000000"/>
          <w:sz w:val="28"/>
        </w:rPr>
        <w:t>
9.      Герметизаторшы:
</w:t>
      </w:r>
      <w:r>
        <w:br/>
      </w:r>
      <w:r>
        <w:rPr>
          <w:rFonts w:ascii="Times New Roman"/>
          <w:b w:val="false"/>
          <w:i w:val="false"/>
          <w:color w:val="000000"/>
          <w:sz w:val="28"/>
        </w:rPr>
        <w:t>
        1) құрамында диизоцианат, эпоксидтi
</w:t>
      </w:r>
      <w:r>
        <w:br/>
      </w:r>
      <w:r>
        <w:rPr>
          <w:rFonts w:ascii="Times New Roman"/>
          <w:b w:val="false"/>
          <w:i w:val="false"/>
          <w:color w:val="000000"/>
          <w:sz w:val="28"/>
        </w:rPr>
        <w:t>
        смолалар және хош иiстi
</w:t>
      </w:r>
      <w:r>
        <w:br/>
      </w:r>
      <w:r>
        <w:rPr>
          <w:rFonts w:ascii="Times New Roman"/>
          <w:b w:val="false"/>
          <w:i w:val="false"/>
          <w:color w:val="000000"/>
          <w:sz w:val="28"/>
        </w:rPr>
        <w:t>
        көмiрсутектер бар герметизация
</w:t>
      </w:r>
      <w:r>
        <w:br/>
      </w:r>
      <w:r>
        <w:rPr>
          <w:rFonts w:ascii="Times New Roman"/>
          <w:b w:val="false"/>
          <w:i w:val="false"/>
          <w:color w:val="000000"/>
          <w:sz w:val="28"/>
        </w:rPr>
        <w:t>
        жасайтын паста (ВТУРа) дайындайтын
</w:t>
      </w:r>
      <w:r>
        <w:br/>
      </w:r>
      <w:r>
        <w:rPr>
          <w:rFonts w:ascii="Times New Roman"/>
          <w:b w:val="false"/>
          <w:i w:val="false"/>
          <w:color w:val="000000"/>
          <w:sz w:val="28"/>
        </w:rPr>
        <w:t>
        және осы пасталармен авиация
</w:t>
      </w:r>
      <w:r>
        <w:br/>
      </w:r>
      <w:r>
        <w:rPr>
          <w:rFonts w:ascii="Times New Roman"/>
          <w:b w:val="false"/>
          <w:i w:val="false"/>
          <w:color w:val="000000"/>
          <w:sz w:val="28"/>
        </w:rPr>
        <w:t>
        техникасы түйiндерi мен бұйымдарын
</w:t>
      </w:r>
      <w:r>
        <w:br/>
      </w:r>
      <w:r>
        <w:rPr>
          <w:rFonts w:ascii="Times New Roman"/>
          <w:b w:val="false"/>
          <w:i w:val="false"/>
          <w:color w:val="000000"/>
          <w:sz w:val="28"/>
        </w:rPr>
        <w:t>
        жасайтын                                        12
</w:t>
      </w:r>
      <w:r>
        <w:br/>
      </w:r>
      <w:r>
        <w:rPr>
          <w:rFonts w:ascii="Times New Roman"/>
          <w:b w:val="false"/>
          <w:i w:val="false"/>
          <w:color w:val="000000"/>
          <w:sz w:val="28"/>
        </w:rPr>
        <w:t>
        2) басқа герметизация жасайтын
</w:t>
      </w:r>
      <w:r>
        <w:br/>
      </w:r>
      <w:r>
        <w:rPr>
          <w:rFonts w:ascii="Times New Roman"/>
          <w:b w:val="false"/>
          <w:i w:val="false"/>
          <w:color w:val="000000"/>
          <w:sz w:val="28"/>
        </w:rPr>
        <w:t>
        пасталар жасауда, шпаклевка жасауда
</w:t>
      </w:r>
      <w:r>
        <w:br/>
      </w:r>
      <w:r>
        <w:rPr>
          <w:rFonts w:ascii="Times New Roman"/>
          <w:b w:val="false"/>
          <w:i w:val="false"/>
          <w:color w:val="000000"/>
          <w:sz w:val="28"/>
        </w:rPr>
        <w:t>
        және осы пастамен авиация
</w:t>
      </w:r>
      <w:r>
        <w:br/>
      </w:r>
      <w:r>
        <w:rPr>
          <w:rFonts w:ascii="Times New Roman"/>
          <w:b w:val="false"/>
          <w:i w:val="false"/>
          <w:color w:val="000000"/>
          <w:sz w:val="28"/>
        </w:rPr>
        <w:t>
        техникасы түйiндерi мен бұйымдарын
</w:t>
      </w:r>
      <w:r>
        <w:br/>
      </w:r>
      <w:r>
        <w:rPr>
          <w:rFonts w:ascii="Times New Roman"/>
          <w:b w:val="false"/>
          <w:i w:val="false"/>
          <w:color w:val="000000"/>
          <w:sz w:val="28"/>
        </w:rPr>
        <w:t>
        жасайтын                                        6
</w:t>
      </w:r>
      <w:r>
        <w:br/>
      </w:r>
      <w:r>
        <w:rPr>
          <w:rFonts w:ascii="Times New Roman"/>
          <w:b w:val="false"/>
          <w:i w:val="false"/>
          <w:color w:val="000000"/>
          <w:sz w:val="28"/>
        </w:rPr>
        <w:t>
10.     Пневмосаймандар қолданып авиация
</w:t>
      </w:r>
      <w:r>
        <w:br/>
      </w:r>
      <w:r>
        <w:rPr>
          <w:rFonts w:ascii="Times New Roman"/>
          <w:b w:val="false"/>
          <w:i w:val="false"/>
          <w:color w:val="000000"/>
          <w:sz w:val="28"/>
        </w:rPr>
        <w:t>
        техникасы түйiндерi мен бұйымдарын
</w:t>
      </w:r>
      <w:r>
        <w:br/>
      </w:r>
      <w:r>
        <w:rPr>
          <w:rFonts w:ascii="Times New Roman"/>
          <w:b w:val="false"/>
          <w:i w:val="false"/>
          <w:color w:val="000000"/>
          <w:sz w:val="28"/>
        </w:rPr>
        <w:t>
        жинайтын слесарь-жамаушы                        12
</w:t>
      </w:r>
      <w:r>
        <w:br/>
      </w:r>
      <w:r>
        <w:rPr>
          <w:rFonts w:ascii="Times New Roman"/>
          <w:b w:val="false"/>
          <w:i w:val="false"/>
          <w:color w:val="000000"/>
          <w:sz w:val="28"/>
        </w:rPr>
        <w:t>
11.     Авиация техникасы түйiндерi мен
</w:t>
      </w:r>
      <w:r>
        <w:br/>
      </w:r>
      <w:r>
        <w:rPr>
          <w:rFonts w:ascii="Times New Roman"/>
          <w:b w:val="false"/>
          <w:i w:val="false"/>
          <w:color w:val="000000"/>
          <w:sz w:val="28"/>
        </w:rPr>
        <w:t>
        бұйымдарын герметизацияға
</w:t>
      </w:r>
      <w:r>
        <w:br/>
      </w:r>
      <w:r>
        <w:rPr>
          <w:rFonts w:ascii="Times New Roman"/>
          <w:b w:val="false"/>
          <w:i w:val="false"/>
          <w:color w:val="000000"/>
          <w:sz w:val="28"/>
        </w:rPr>
        <w:t>
        сынайтын слесарь-сынақшы                        6
</w:t>
      </w:r>
      <w:r>
        <w:br/>
      </w:r>
      <w:r>
        <w:rPr>
          <w:rFonts w:ascii="Times New Roman"/>
          <w:b w:val="false"/>
          <w:i w:val="false"/>
          <w:color w:val="000000"/>
          <w:sz w:val="28"/>
        </w:rPr>
        <w:t>
             Обой жұмыстары
</w:t>
      </w:r>
      <w:r>
        <w:br/>
      </w:r>
      <w:r>
        <w:rPr>
          <w:rFonts w:ascii="Times New Roman"/>
          <w:b w:val="false"/>
          <w:i w:val="false"/>
          <w:color w:val="000000"/>
          <w:sz w:val="28"/>
        </w:rPr>
        <w:t>
12.     Обойшы:
</w:t>
      </w:r>
      <w:r>
        <w:br/>
      </w:r>
      <w:r>
        <w:rPr>
          <w:rFonts w:ascii="Times New Roman"/>
          <w:b w:val="false"/>
          <w:i w:val="false"/>
          <w:color w:val="000000"/>
          <w:sz w:val="28"/>
        </w:rPr>
        <w:t>
        1) Бұйымдарды пiшетiн және желiм
</w:t>
      </w:r>
      <w:r>
        <w:br/>
      </w:r>
      <w:r>
        <w:rPr>
          <w:rFonts w:ascii="Times New Roman"/>
          <w:b w:val="false"/>
          <w:i w:val="false"/>
          <w:color w:val="000000"/>
          <w:sz w:val="28"/>
        </w:rPr>
        <w:t>
        қолданып, стекломата мен шыны
</w:t>
      </w:r>
      <w:r>
        <w:br/>
      </w:r>
      <w:r>
        <w:rPr>
          <w:rFonts w:ascii="Times New Roman"/>
          <w:b w:val="false"/>
          <w:i w:val="false"/>
          <w:color w:val="000000"/>
          <w:sz w:val="28"/>
        </w:rPr>
        <w:t>
              талшықтарынан жасалған
</w:t>
      </w:r>
      <w:r>
        <w:br/>
      </w:r>
      <w:r>
        <w:rPr>
          <w:rFonts w:ascii="Times New Roman"/>
          <w:b w:val="false"/>
          <w:i w:val="false"/>
          <w:color w:val="000000"/>
          <w:sz w:val="28"/>
        </w:rPr>
        <w:t>
        материалдармен қаптайтын                        12
</w:t>
      </w:r>
      <w:r>
        <w:br/>
      </w:r>
      <w:r>
        <w:rPr>
          <w:rFonts w:ascii="Times New Roman"/>
          <w:b w:val="false"/>
          <w:i w:val="false"/>
          <w:color w:val="000000"/>
          <w:sz w:val="28"/>
        </w:rPr>
        <w:t>
        2) бұйымдарды обой материалдарымен
</w:t>
      </w:r>
      <w:r>
        <w:br/>
      </w:r>
      <w:r>
        <w:rPr>
          <w:rFonts w:ascii="Times New Roman"/>
          <w:b w:val="false"/>
          <w:i w:val="false"/>
          <w:color w:val="000000"/>
          <w:sz w:val="28"/>
        </w:rPr>
        <w:t>
        бензин, ацетон және басқа ерiткiштер
</w:t>
      </w:r>
      <w:r>
        <w:br/>
      </w:r>
      <w:r>
        <w:rPr>
          <w:rFonts w:ascii="Times New Roman"/>
          <w:b w:val="false"/>
          <w:i w:val="false"/>
          <w:color w:val="000000"/>
          <w:sz w:val="28"/>
        </w:rPr>
        <w:t>
        қолданып желiмдеуге және обой
</w:t>
      </w:r>
      <w:r>
        <w:br/>
      </w:r>
      <w:r>
        <w:rPr>
          <w:rFonts w:ascii="Times New Roman"/>
          <w:b w:val="false"/>
          <w:i w:val="false"/>
          <w:color w:val="000000"/>
          <w:sz w:val="28"/>
        </w:rPr>
        <w:t>
        материалдарын N 88 желiмiн және
</w:t>
      </w:r>
      <w:r>
        <w:br/>
      </w:r>
      <w:r>
        <w:rPr>
          <w:rFonts w:ascii="Times New Roman"/>
          <w:b w:val="false"/>
          <w:i w:val="false"/>
          <w:color w:val="000000"/>
          <w:sz w:val="28"/>
        </w:rPr>
        <w:t>
        басқа арнайы желiмдердi қолданып
</w:t>
      </w:r>
      <w:r>
        <w:br/>
      </w:r>
      <w:r>
        <w:rPr>
          <w:rFonts w:ascii="Times New Roman"/>
          <w:b w:val="false"/>
          <w:i w:val="false"/>
          <w:color w:val="000000"/>
          <w:sz w:val="28"/>
        </w:rPr>
        <w:t>
        желiмдеуге дайындайтын                          6
</w:t>
      </w:r>
      <w:r>
        <w:br/>
      </w:r>
      <w:r>
        <w:rPr>
          <w:rFonts w:ascii="Times New Roman"/>
          <w:b w:val="false"/>
          <w:i w:val="false"/>
          <w:color w:val="000000"/>
          <w:sz w:val="28"/>
        </w:rPr>
        <w:t>
13.     Пiшу және обой бөлiмдерiнiң жұмыс
</w:t>
      </w:r>
      <w:r>
        <w:br/>
      </w:r>
      <w:r>
        <w:rPr>
          <w:rFonts w:ascii="Times New Roman"/>
          <w:b w:val="false"/>
          <w:i w:val="false"/>
          <w:color w:val="000000"/>
          <w:sz w:val="28"/>
        </w:rPr>
        <w:t>
        орындарын шыны мата
</w:t>
      </w:r>
      <w:r>
        <w:br/>
      </w:r>
      <w:r>
        <w:rPr>
          <w:rFonts w:ascii="Times New Roman"/>
          <w:b w:val="false"/>
          <w:i w:val="false"/>
          <w:color w:val="000000"/>
          <w:sz w:val="28"/>
        </w:rPr>
        <w:t>
        қалдықтарынан тазалайтын көмекшi
</w:t>
      </w:r>
      <w:r>
        <w:br/>
      </w:r>
      <w:r>
        <w:rPr>
          <w:rFonts w:ascii="Times New Roman"/>
          <w:b w:val="false"/>
          <w:i w:val="false"/>
          <w:color w:val="000000"/>
          <w:sz w:val="28"/>
        </w:rPr>
        <w:t>
        (тасымалдаушы) жұмысшы және
</w:t>
      </w:r>
      <w:r>
        <w:br/>
      </w:r>
      <w:r>
        <w:rPr>
          <w:rFonts w:ascii="Times New Roman"/>
          <w:b w:val="false"/>
          <w:i w:val="false"/>
          <w:color w:val="000000"/>
          <w:sz w:val="28"/>
        </w:rPr>
        <w:t>
        өндiрiстiк үйлердi жинаушы                      6
</w:t>
      </w:r>
      <w:r>
        <w:br/>
      </w:r>
      <w:r>
        <w:rPr>
          <w:rFonts w:ascii="Times New Roman"/>
          <w:b w:val="false"/>
          <w:i w:val="false"/>
          <w:color w:val="000000"/>
          <w:sz w:val="28"/>
        </w:rPr>
        <w:t>
</w:t>
      </w:r>
      <w:r>
        <w:br/>
      </w:r>
      <w:r>
        <w:rPr>
          <w:rFonts w:ascii="Times New Roman"/>
          <w:b w:val="false"/>
          <w:i w:val="false"/>
          <w:color w:val="000000"/>
          <w:sz w:val="28"/>
        </w:rPr>
        <w:t>
        Қорғасын-мырыш штамптары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14.     Металл және балқымаларды
</w:t>
      </w:r>
      <w:r>
        <w:br/>
      </w:r>
      <w:r>
        <w:rPr>
          <w:rFonts w:ascii="Times New Roman"/>
          <w:b w:val="false"/>
          <w:i w:val="false"/>
          <w:color w:val="000000"/>
          <w:sz w:val="28"/>
        </w:rPr>
        <w:t>
        балқытушы, қорғасын-мырыш
</w:t>
      </w:r>
      <w:r>
        <w:br/>
      </w:r>
      <w:r>
        <w:rPr>
          <w:rFonts w:ascii="Times New Roman"/>
          <w:b w:val="false"/>
          <w:i w:val="false"/>
          <w:color w:val="000000"/>
          <w:sz w:val="28"/>
        </w:rPr>
        <w:t>
        балқымаларын балқытатын, бөлiп
</w:t>
      </w:r>
      <w:r>
        <w:br/>
      </w:r>
      <w:r>
        <w:rPr>
          <w:rFonts w:ascii="Times New Roman"/>
          <w:b w:val="false"/>
          <w:i w:val="false"/>
          <w:color w:val="000000"/>
          <w:sz w:val="28"/>
        </w:rPr>
        <w:t>
        құятын және рафинирлейтiн                       12      6
</w:t>
      </w:r>
      <w:r>
        <w:br/>
      </w:r>
      <w:r>
        <w:rPr>
          <w:rFonts w:ascii="Times New Roman"/>
          <w:b w:val="false"/>
          <w:i w:val="false"/>
          <w:color w:val="000000"/>
          <w:sz w:val="28"/>
        </w:rPr>
        <w:t>
15.     Қорғасын-мырыш штамптарын
</w:t>
      </w:r>
      <w:r>
        <w:br/>
      </w:r>
      <w:r>
        <w:rPr>
          <w:rFonts w:ascii="Times New Roman"/>
          <w:b w:val="false"/>
          <w:i w:val="false"/>
          <w:color w:val="000000"/>
          <w:sz w:val="28"/>
        </w:rPr>
        <w:t>
        тұрақты өңдейтiн слесарь-сайманшы               12      6
</w:t>
      </w:r>
      <w:r>
        <w:br/>
      </w:r>
      <w:r>
        <w:rPr>
          <w:rFonts w:ascii="Times New Roman"/>
          <w:b w:val="false"/>
          <w:i w:val="false"/>
          <w:color w:val="000000"/>
          <w:sz w:val="28"/>
        </w:rPr>
        <w:t>
            Басшылар және мамандар
</w:t>
      </w:r>
      <w:r>
        <w:br/>
      </w:r>
      <w:r>
        <w:rPr>
          <w:rFonts w:ascii="Times New Roman"/>
          <w:b w:val="false"/>
          <w:i w:val="false"/>
          <w:color w:val="000000"/>
          <w:sz w:val="28"/>
        </w:rPr>
        <w:t>
16.     Қорғасын-мырыш балқымаларын
</w:t>
      </w:r>
      <w:r>
        <w:br/>
      </w:r>
      <w:r>
        <w:rPr>
          <w:rFonts w:ascii="Times New Roman"/>
          <w:b w:val="false"/>
          <w:i w:val="false"/>
          <w:color w:val="000000"/>
          <w:sz w:val="28"/>
        </w:rPr>
        <w:t>
        балқытатын, бөлiп құятын және
</w:t>
      </w:r>
      <w:r>
        <w:br/>
      </w:r>
      <w:r>
        <w:rPr>
          <w:rFonts w:ascii="Times New Roman"/>
          <w:b w:val="false"/>
          <w:i w:val="false"/>
          <w:color w:val="000000"/>
          <w:sz w:val="28"/>
        </w:rPr>
        <w:t>
        рафинирлейтiн мастер және учаске
</w:t>
      </w:r>
      <w:r>
        <w:br/>
      </w:r>
      <w:r>
        <w:rPr>
          <w:rFonts w:ascii="Times New Roman"/>
          <w:b w:val="false"/>
          <w:i w:val="false"/>
          <w:color w:val="000000"/>
          <w:sz w:val="28"/>
        </w:rPr>
        <w:t>
        (ауысым) бастығы                                12
</w:t>
      </w:r>
      <w:r>
        <w:br/>
      </w:r>
      <w:r>
        <w:rPr>
          <w:rFonts w:ascii="Times New Roman"/>
          <w:b w:val="false"/>
          <w:i w:val="false"/>
          <w:color w:val="000000"/>
          <w:sz w:val="28"/>
        </w:rPr>
        <w:t>
</w:t>
      </w:r>
      <w:r>
        <w:br/>
      </w:r>
      <w:r>
        <w:rPr>
          <w:rFonts w:ascii="Times New Roman"/>
          <w:b w:val="false"/>
          <w:i w:val="false"/>
          <w:color w:val="000000"/>
          <w:sz w:val="28"/>
        </w:rPr>
        <w:t>
              Авиация техникасын
</w:t>
      </w:r>
      <w:r>
        <w:br/>
      </w:r>
      <w:r>
        <w:rPr>
          <w:rFonts w:ascii="Times New Roman"/>
          <w:b w:val="false"/>
          <w:i w:val="false"/>
          <w:color w:val="000000"/>
          <w:sz w:val="28"/>
        </w:rPr>
        <w:t>
          аэрогидродинамикалық сынау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17.     Металдан жасалған
</w:t>
      </w:r>
      <w:r>
        <w:br/>
      </w:r>
      <w:r>
        <w:rPr>
          <w:rFonts w:ascii="Times New Roman"/>
          <w:b w:val="false"/>
          <w:i w:val="false"/>
          <w:color w:val="000000"/>
          <w:sz w:val="28"/>
        </w:rPr>
        <w:t>
        аэрогидродинамикалық модельдердiң
</w:t>
      </w:r>
      <w:r>
        <w:br/>
      </w:r>
      <w:r>
        <w:rPr>
          <w:rFonts w:ascii="Times New Roman"/>
          <w:b w:val="false"/>
          <w:i w:val="false"/>
          <w:color w:val="000000"/>
          <w:sz w:val="28"/>
        </w:rPr>
        <w:t>
        модельшiсi, металл еместен жасалған
</w:t>
      </w:r>
      <w:r>
        <w:br/>
      </w:r>
      <w:r>
        <w:rPr>
          <w:rFonts w:ascii="Times New Roman"/>
          <w:b w:val="false"/>
          <w:i w:val="false"/>
          <w:color w:val="000000"/>
          <w:sz w:val="28"/>
        </w:rPr>
        <w:t>
        аэрогидродинамикалық модельдердiң
</w:t>
      </w:r>
      <w:r>
        <w:br/>
      </w:r>
      <w:r>
        <w:rPr>
          <w:rFonts w:ascii="Times New Roman"/>
          <w:b w:val="false"/>
          <w:i w:val="false"/>
          <w:color w:val="000000"/>
          <w:sz w:val="28"/>
        </w:rPr>
        <w:t>
        модельшiсi, модельдердi авиация
</w:t>
      </w:r>
      <w:r>
        <w:br/>
      </w:r>
      <w:r>
        <w:rPr>
          <w:rFonts w:ascii="Times New Roman"/>
          <w:b w:val="false"/>
          <w:i w:val="false"/>
          <w:color w:val="000000"/>
          <w:sz w:val="28"/>
        </w:rPr>
        <w:t>
              техникасын сынайтын
</w:t>
      </w:r>
      <w:r>
        <w:br/>
      </w:r>
      <w:r>
        <w:rPr>
          <w:rFonts w:ascii="Times New Roman"/>
          <w:b w:val="false"/>
          <w:i w:val="false"/>
          <w:color w:val="000000"/>
          <w:sz w:val="28"/>
        </w:rPr>
        <w:t>
        аэродинамикалық құбырларда тiкелей
</w:t>
      </w:r>
      <w:r>
        <w:br/>
      </w:r>
      <w:r>
        <w:rPr>
          <w:rFonts w:ascii="Times New Roman"/>
          <w:b w:val="false"/>
          <w:i w:val="false"/>
          <w:color w:val="000000"/>
          <w:sz w:val="28"/>
        </w:rPr>
        <w:t>
        жетілдiретiн:
</w:t>
      </w:r>
      <w:r>
        <w:br/>
      </w:r>
      <w:r>
        <w:rPr>
          <w:rFonts w:ascii="Times New Roman"/>
          <w:b w:val="false"/>
          <w:i w:val="false"/>
          <w:color w:val="000000"/>
          <w:sz w:val="28"/>
        </w:rPr>
        <w:t>
        1) жоғары жиiлiктегi шудың деңгейi
</w:t>
      </w:r>
      <w:r>
        <w:br/>
      </w:r>
      <w:r>
        <w:rPr>
          <w:rFonts w:ascii="Times New Roman"/>
          <w:b w:val="false"/>
          <w:i w:val="false"/>
          <w:color w:val="000000"/>
          <w:sz w:val="28"/>
        </w:rPr>
        <w:t>
        100 децибел және одан жоғары
</w:t>
      </w:r>
      <w:r>
        <w:br/>
      </w:r>
      <w:r>
        <w:rPr>
          <w:rFonts w:ascii="Times New Roman"/>
          <w:b w:val="false"/>
          <w:i w:val="false"/>
          <w:color w:val="000000"/>
          <w:sz w:val="28"/>
        </w:rPr>
        <w:t>
        болғанда                                        12      6
</w:t>
      </w:r>
      <w:r>
        <w:br/>
      </w:r>
      <w:r>
        <w:rPr>
          <w:rFonts w:ascii="Times New Roman"/>
          <w:b w:val="false"/>
          <w:i w:val="false"/>
          <w:color w:val="000000"/>
          <w:sz w:val="28"/>
        </w:rPr>
        <w:t>
        2) жоғары жиiлiктегi шудың деңгейi
</w:t>
      </w:r>
      <w:r>
        <w:br/>
      </w:r>
      <w:r>
        <w:rPr>
          <w:rFonts w:ascii="Times New Roman"/>
          <w:b w:val="false"/>
          <w:i w:val="false"/>
          <w:color w:val="000000"/>
          <w:sz w:val="28"/>
        </w:rPr>
        <w:t>
        90-нан 100-ге дейiн децибел болғанда            12
</w:t>
      </w:r>
      <w:r>
        <w:br/>
      </w:r>
      <w:r>
        <w:rPr>
          <w:rFonts w:ascii="Times New Roman"/>
          <w:b w:val="false"/>
          <w:i w:val="false"/>
          <w:color w:val="000000"/>
          <w:sz w:val="28"/>
        </w:rPr>
        <w:t>
18.     Бұйымдарды табиғи түрiнде,
</w:t>
      </w:r>
      <w:r>
        <w:br/>
      </w:r>
      <w:r>
        <w:rPr>
          <w:rFonts w:ascii="Times New Roman"/>
          <w:b w:val="false"/>
          <w:i w:val="false"/>
          <w:color w:val="000000"/>
          <w:sz w:val="28"/>
        </w:rPr>
        <w:t>
        модельдер мен детальдарды
</w:t>
      </w:r>
      <w:r>
        <w:br/>
      </w:r>
      <w:r>
        <w:rPr>
          <w:rFonts w:ascii="Times New Roman"/>
          <w:b w:val="false"/>
          <w:i w:val="false"/>
          <w:color w:val="000000"/>
          <w:sz w:val="28"/>
        </w:rPr>
        <w:t>
        аэродинамикалық құбырда сынауға
</w:t>
      </w:r>
      <w:r>
        <w:br/>
      </w:r>
      <w:r>
        <w:rPr>
          <w:rFonts w:ascii="Times New Roman"/>
          <w:b w:val="false"/>
          <w:i w:val="false"/>
          <w:color w:val="000000"/>
          <w:sz w:val="28"/>
        </w:rPr>
        <w:t>
        дайындайтын және жүргiзетiн
</w:t>
      </w:r>
      <w:r>
        <w:br/>
      </w:r>
      <w:r>
        <w:rPr>
          <w:rFonts w:ascii="Times New Roman"/>
          <w:b w:val="false"/>
          <w:i w:val="false"/>
          <w:color w:val="000000"/>
          <w:sz w:val="28"/>
        </w:rPr>
        <w:t>
        сынақшы-слесарь және басқа
</w:t>
      </w:r>
      <w:r>
        <w:br/>
      </w:r>
      <w:r>
        <w:rPr>
          <w:rFonts w:ascii="Times New Roman"/>
          <w:b w:val="false"/>
          <w:i w:val="false"/>
          <w:color w:val="000000"/>
          <w:sz w:val="28"/>
        </w:rPr>
        <w:t>
        жұмысшылар
</w:t>
      </w:r>
      <w:r>
        <w:br/>
      </w:r>
      <w:r>
        <w:rPr>
          <w:rFonts w:ascii="Times New Roman"/>
          <w:b w:val="false"/>
          <w:i w:val="false"/>
          <w:color w:val="000000"/>
          <w:sz w:val="28"/>
        </w:rPr>
        <w:t>
        1) жоғары жиiлiктегi шудың деңгейi
</w:t>
      </w:r>
      <w:r>
        <w:br/>
      </w:r>
      <w:r>
        <w:rPr>
          <w:rFonts w:ascii="Times New Roman"/>
          <w:b w:val="false"/>
          <w:i w:val="false"/>
          <w:color w:val="000000"/>
          <w:sz w:val="28"/>
        </w:rPr>
        <w:t>
        100 децибел және одан жоғары
</w:t>
      </w:r>
      <w:r>
        <w:br/>
      </w:r>
      <w:r>
        <w:rPr>
          <w:rFonts w:ascii="Times New Roman"/>
          <w:b w:val="false"/>
          <w:i w:val="false"/>
          <w:color w:val="000000"/>
          <w:sz w:val="28"/>
        </w:rPr>
        <w:t>
        болғанда                                        12      6
</w:t>
      </w:r>
      <w:r>
        <w:br/>
      </w:r>
      <w:r>
        <w:rPr>
          <w:rFonts w:ascii="Times New Roman"/>
          <w:b w:val="false"/>
          <w:i w:val="false"/>
          <w:color w:val="000000"/>
          <w:sz w:val="28"/>
        </w:rPr>
        <w:t>
        2) жоғары жиiлiктегi шудың деңгейi
</w:t>
      </w:r>
      <w:r>
        <w:br/>
      </w:r>
      <w:r>
        <w:rPr>
          <w:rFonts w:ascii="Times New Roman"/>
          <w:b w:val="false"/>
          <w:i w:val="false"/>
          <w:color w:val="000000"/>
          <w:sz w:val="28"/>
        </w:rPr>
        <w:t>
        90-нан 100-ге дейiн децибел болғанда            12
</w:t>
      </w:r>
      <w:r>
        <w:br/>
      </w:r>
      <w:r>
        <w:rPr>
          <w:rFonts w:ascii="Times New Roman"/>
          <w:b w:val="false"/>
          <w:i w:val="false"/>
          <w:color w:val="000000"/>
          <w:sz w:val="28"/>
        </w:rPr>
        <w:t>
19.     Авиация техникасын
</w:t>
      </w:r>
      <w:r>
        <w:br/>
      </w:r>
      <w:r>
        <w:rPr>
          <w:rFonts w:ascii="Times New Roman"/>
          <w:b w:val="false"/>
          <w:i w:val="false"/>
          <w:color w:val="000000"/>
          <w:sz w:val="28"/>
        </w:rPr>
        <w:t>
        аэродинамикалық құбырда сынауда
</w:t>
      </w:r>
      <w:r>
        <w:br/>
      </w:r>
      <w:r>
        <w:rPr>
          <w:rFonts w:ascii="Times New Roman"/>
          <w:b w:val="false"/>
          <w:i w:val="false"/>
          <w:color w:val="000000"/>
          <w:sz w:val="28"/>
        </w:rPr>
        <w:t>
        тiкелей қызмет ететiн кран машинисi
</w:t>
      </w:r>
      <w:r>
        <w:br/>
      </w:r>
      <w:r>
        <w:rPr>
          <w:rFonts w:ascii="Times New Roman"/>
          <w:b w:val="false"/>
          <w:i w:val="false"/>
          <w:color w:val="000000"/>
          <w:sz w:val="28"/>
        </w:rPr>
        <w:t>
        (краншы):
</w:t>
      </w:r>
      <w:r>
        <w:br/>
      </w:r>
      <w:r>
        <w:rPr>
          <w:rFonts w:ascii="Times New Roman"/>
          <w:b w:val="false"/>
          <w:i w:val="false"/>
          <w:color w:val="000000"/>
          <w:sz w:val="28"/>
        </w:rPr>
        <w:t>
        1) жоғары жиiлiктегi шудың деңгейi
</w:t>
      </w:r>
      <w:r>
        <w:br/>
      </w:r>
      <w:r>
        <w:rPr>
          <w:rFonts w:ascii="Times New Roman"/>
          <w:b w:val="false"/>
          <w:i w:val="false"/>
          <w:color w:val="000000"/>
          <w:sz w:val="28"/>
        </w:rPr>
        <w:t>
        100 децибел және одан жоғары
</w:t>
      </w:r>
      <w:r>
        <w:br/>
      </w:r>
      <w:r>
        <w:rPr>
          <w:rFonts w:ascii="Times New Roman"/>
          <w:b w:val="false"/>
          <w:i w:val="false"/>
          <w:color w:val="000000"/>
          <w:sz w:val="28"/>
        </w:rPr>
        <w:t>
        болғанда                                        12      6
</w:t>
      </w:r>
      <w:r>
        <w:br/>
      </w:r>
      <w:r>
        <w:rPr>
          <w:rFonts w:ascii="Times New Roman"/>
          <w:b w:val="false"/>
          <w:i w:val="false"/>
          <w:color w:val="000000"/>
          <w:sz w:val="28"/>
        </w:rPr>
        <w:t>
        2) жоғары жиiлiктегi шудың деңгейi
</w:t>
      </w:r>
      <w:r>
        <w:br/>
      </w:r>
      <w:r>
        <w:rPr>
          <w:rFonts w:ascii="Times New Roman"/>
          <w:b w:val="false"/>
          <w:i w:val="false"/>
          <w:color w:val="000000"/>
          <w:sz w:val="28"/>
        </w:rPr>
        <w:t>
        90-нан 100-ге дейiн децибел болғанда            12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20.     Бұйымдарды табиғи түрiнде,
</w:t>
      </w:r>
      <w:r>
        <w:br/>
      </w:r>
      <w:r>
        <w:rPr>
          <w:rFonts w:ascii="Times New Roman"/>
          <w:b w:val="false"/>
          <w:i w:val="false"/>
          <w:color w:val="000000"/>
          <w:sz w:val="28"/>
        </w:rPr>
        <w:t>
        модельдер мен детальдарды
</w:t>
      </w:r>
      <w:r>
        <w:br/>
      </w:r>
      <w:r>
        <w:rPr>
          <w:rFonts w:ascii="Times New Roman"/>
          <w:b w:val="false"/>
          <w:i w:val="false"/>
          <w:color w:val="000000"/>
          <w:sz w:val="28"/>
        </w:rPr>
        <w:t>
        аэродинамикалық құбырда сынауға
</w:t>
      </w:r>
      <w:r>
        <w:br/>
      </w:r>
      <w:r>
        <w:rPr>
          <w:rFonts w:ascii="Times New Roman"/>
          <w:b w:val="false"/>
          <w:i w:val="false"/>
          <w:color w:val="000000"/>
          <w:sz w:val="28"/>
        </w:rPr>
        <w:t>
        дайындайтын және жүргiзетiн
</w:t>
      </w:r>
      <w:r>
        <w:br/>
      </w:r>
      <w:r>
        <w:rPr>
          <w:rFonts w:ascii="Times New Roman"/>
          <w:b w:val="false"/>
          <w:i w:val="false"/>
          <w:color w:val="000000"/>
          <w:sz w:val="28"/>
        </w:rPr>
        <w:t>
        басшылар және мамандар
</w:t>
      </w:r>
      <w:r>
        <w:br/>
      </w:r>
      <w:r>
        <w:rPr>
          <w:rFonts w:ascii="Times New Roman"/>
          <w:b w:val="false"/>
          <w:i w:val="false"/>
          <w:color w:val="000000"/>
          <w:sz w:val="28"/>
        </w:rPr>
        <w:t>
        1) жоғары жиiлiктегi шудың деңгейi
</w:t>
      </w:r>
      <w:r>
        <w:br/>
      </w:r>
      <w:r>
        <w:rPr>
          <w:rFonts w:ascii="Times New Roman"/>
          <w:b w:val="false"/>
          <w:i w:val="false"/>
          <w:color w:val="000000"/>
          <w:sz w:val="28"/>
        </w:rPr>
        <w:t>
        100 децибел және одан жоғары
</w:t>
      </w:r>
      <w:r>
        <w:br/>
      </w:r>
      <w:r>
        <w:rPr>
          <w:rFonts w:ascii="Times New Roman"/>
          <w:b w:val="false"/>
          <w:i w:val="false"/>
          <w:color w:val="000000"/>
          <w:sz w:val="28"/>
        </w:rPr>
        <w:t>
        болғанда                                        12      6
</w:t>
      </w:r>
      <w:r>
        <w:br/>
      </w:r>
      <w:r>
        <w:rPr>
          <w:rFonts w:ascii="Times New Roman"/>
          <w:b w:val="false"/>
          <w:i w:val="false"/>
          <w:color w:val="000000"/>
          <w:sz w:val="28"/>
        </w:rPr>
        <w:t>
        2) жоғары жиiлiктегi шудың деңгейi
</w:t>
      </w:r>
      <w:r>
        <w:br/>
      </w:r>
      <w:r>
        <w:rPr>
          <w:rFonts w:ascii="Times New Roman"/>
          <w:b w:val="false"/>
          <w:i w:val="false"/>
          <w:color w:val="000000"/>
          <w:sz w:val="28"/>
        </w:rPr>
        <w:t>
        90-нан 100-ге дейiн децибел болғанда            12
</w:t>
      </w:r>
      <w:r>
        <w:br/>
      </w:r>
      <w:r>
        <w:rPr>
          <w:rFonts w:ascii="Times New Roman"/>
          <w:b w:val="false"/>
          <w:i w:val="false"/>
          <w:color w:val="000000"/>
          <w:sz w:val="28"/>
        </w:rPr>
        <w:t>
21.     Арнайы бұйымдарды ҒЗИ
</w:t>
      </w:r>
      <w:r>
        <w:br/>
      </w:r>
      <w:r>
        <w:rPr>
          <w:rFonts w:ascii="Times New Roman"/>
          <w:b w:val="false"/>
          <w:i w:val="false"/>
          <w:color w:val="000000"/>
          <w:sz w:val="28"/>
        </w:rPr>
        <w:t>
        гидроканалдарында сынаумен
</w:t>
      </w:r>
      <w:r>
        <w:br/>
      </w:r>
      <w:r>
        <w:rPr>
          <w:rFonts w:ascii="Times New Roman"/>
          <w:b w:val="false"/>
          <w:i w:val="false"/>
          <w:color w:val="000000"/>
          <w:sz w:val="28"/>
        </w:rPr>
        <w:t>
        айналысатын қызметкерлер                        12
</w:t>
      </w:r>
    </w:p>
    <w:p>
      <w:pPr>
        <w:spacing w:after="0"/>
        <w:ind w:left="0"/>
        <w:jc w:val="both"/>
      </w:pPr>
      <w:r>
        <w:rPr>
          <w:rFonts w:ascii="Times New Roman"/>
          <w:b w:val="false"/>
          <w:i w:val="false"/>
          <w:color w:val="000000"/>
          <w:sz w:val="28"/>
        </w:rPr>
        <w:t>
        Самолеттерді пайдалану, жөндеу және
</w:t>
      </w:r>
      <w:r>
        <w:br/>
      </w:r>
      <w:r>
        <w:rPr>
          <w:rFonts w:ascii="Times New Roman"/>
          <w:b w:val="false"/>
          <w:i w:val="false"/>
          <w:color w:val="000000"/>
          <w:sz w:val="28"/>
        </w:rPr>
        <w:t>
            аэродромда қызмет көрсету
</w:t>
      </w:r>
      <w:r>
        <w:br/>
      </w:r>
      <w:r>
        <w:rPr>
          <w:rFonts w:ascii="Times New Roman"/>
          <w:b w:val="false"/>
          <w:i w:val="false"/>
          <w:color w:val="000000"/>
          <w:sz w:val="28"/>
        </w:rPr>
        <w:t>
</w:t>
      </w:r>
      <w:r>
        <w:br/>
      </w:r>
      <w:r>
        <w:rPr>
          <w:rFonts w:ascii="Times New Roman"/>
          <w:b w:val="false"/>
          <w:i w:val="false"/>
          <w:color w:val="000000"/>
          <w:sz w:val="28"/>
        </w:rPr>
        <w:t>
22.     Авиация механигi (моторшы), авиация
</w:t>
      </w:r>
      <w:r>
        <w:br/>
      </w:r>
      <w:r>
        <w:rPr>
          <w:rFonts w:ascii="Times New Roman"/>
          <w:b w:val="false"/>
          <w:i w:val="false"/>
          <w:color w:val="000000"/>
          <w:sz w:val="28"/>
        </w:rPr>
        <w:t>
        моторшысы, авиация технигi,
</w:t>
      </w:r>
      <w:r>
        <w:br/>
      </w:r>
      <w:r>
        <w:rPr>
          <w:rFonts w:ascii="Times New Roman"/>
          <w:b w:val="false"/>
          <w:i w:val="false"/>
          <w:color w:val="000000"/>
          <w:sz w:val="28"/>
        </w:rPr>
        <w:t>
        приборлар бойынша авиация
</w:t>
      </w:r>
      <w:r>
        <w:br/>
      </w:r>
      <w:r>
        <w:rPr>
          <w:rFonts w:ascii="Times New Roman"/>
          <w:b w:val="false"/>
          <w:i w:val="false"/>
          <w:color w:val="000000"/>
          <w:sz w:val="28"/>
        </w:rPr>
        <w:t>
        механигi, приборлар бойынша
</w:t>
      </w:r>
      <w:r>
        <w:br/>
      </w:r>
      <w:r>
        <w:rPr>
          <w:rFonts w:ascii="Times New Roman"/>
          <w:b w:val="false"/>
          <w:i w:val="false"/>
          <w:color w:val="000000"/>
          <w:sz w:val="28"/>
        </w:rPr>
        <w:t>
        авиация технигi (механигi), приборлар
</w:t>
      </w:r>
      <w:r>
        <w:br/>
      </w:r>
      <w:r>
        <w:rPr>
          <w:rFonts w:ascii="Times New Roman"/>
          <w:b w:val="false"/>
          <w:i w:val="false"/>
          <w:color w:val="000000"/>
          <w:sz w:val="28"/>
        </w:rPr>
        <w:t>
        бойынша авиация технигi, ЛИС
</w:t>
      </w:r>
      <w:r>
        <w:br/>
      </w:r>
      <w:r>
        <w:rPr>
          <w:rFonts w:ascii="Times New Roman"/>
          <w:b w:val="false"/>
          <w:i w:val="false"/>
          <w:color w:val="000000"/>
          <w:sz w:val="28"/>
        </w:rPr>
        <w:t>
        авиация механигi, РЭСО бойынша
</w:t>
      </w:r>
      <w:r>
        <w:br/>
      </w:r>
      <w:r>
        <w:rPr>
          <w:rFonts w:ascii="Times New Roman"/>
          <w:b w:val="false"/>
          <w:i w:val="false"/>
          <w:color w:val="000000"/>
          <w:sz w:val="28"/>
        </w:rPr>
        <w:t>
        авиация механигi (радио және электр
</w:t>
      </w:r>
      <w:r>
        <w:br/>
      </w:r>
      <w:r>
        <w:rPr>
          <w:rFonts w:ascii="Times New Roman"/>
          <w:b w:val="false"/>
          <w:i w:val="false"/>
          <w:color w:val="000000"/>
          <w:sz w:val="28"/>
        </w:rPr>
        <w:t>
        жабдығы), РЭСО бойынша авиация
</w:t>
      </w:r>
      <w:r>
        <w:br/>
      </w:r>
      <w:r>
        <w:rPr>
          <w:rFonts w:ascii="Times New Roman"/>
          <w:b w:val="false"/>
          <w:i w:val="false"/>
          <w:color w:val="000000"/>
          <w:sz w:val="28"/>
        </w:rPr>
        <w:t>
        технигi (механигi ), РЭСО бойынша
</w:t>
      </w:r>
      <w:r>
        <w:br/>
      </w:r>
      <w:r>
        <w:rPr>
          <w:rFonts w:ascii="Times New Roman"/>
          <w:b w:val="false"/>
          <w:i w:val="false"/>
          <w:color w:val="000000"/>
          <w:sz w:val="28"/>
        </w:rPr>
        <w:t>
        авиация технигi, қару-жарақ бойынша
</w:t>
      </w:r>
      <w:r>
        <w:br/>
      </w:r>
      <w:r>
        <w:rPr>
          <w:rFonts w:ascii="Times New Roman"/>
          <w:b w:val="false"/>
          <w:i w:val="false"/>
          <w:color w:val="000000"/>
          <w:sz w:val="28"/>
        </w:rPr>
        <w:t>
        слесарь, ЛИС радисi-
</w:t>
      </w:r>
      <w:r>
        <w:br/>
      </w:r>
      <w:r>
        <w:rPr>
          <w:rFonts w:ascii="Times New Roman"/>
          <w:b w:val="false"/>
          <w:i w:val="false"/>
          <w:color w:val="000000"/>
          <w:sz w:val="28"/>
        </w:rPr>
        <w:t>
        радиолокаторшысы, ұшу
</w:t>
      </w:r>
      <w:r>
        <w:br/>
      </w:r>
      <w:r>
        <w:rPr>
          <w:rFonts w:ascii="Times New Roman"/>
          <w:b w:val="false"/>
          <w:i w:val="false"/>
          <w:color w:val="000000"/>
          <w:sz w:val="28"/>
        </w:rPr>
        <w:t>
        аппараттарының жинаушы-слесары,
</w:t>
      </w:r>
      <w:r>
        <w:br/>
      </w:r>
      <w:r>
        <w:rPr>
          <w:rFonts w:ascii="Times New Roman"/>
          <w:b w:val="false"/>
          <w:i w:val="false"/>
          <w:color w:val="000000"/>
          <w:sz w:val="28"/>
        </w:rPr>
        <w:t>
        прибор жабдығының монтажшы-
</w:t>
      </w:r>
      <w:r>
        <w:br/>
      </w:r>
      <w:r>
        <w:rPr>
          <w:rFonts w:ascii="Times New Roman"/>
          <w:b w:val="false"/>
          <w:i w:val="false"/>
          <w:color w:val="000000"/>
          <w:sz w:val="28"/>
        </w:rPr>
        <w:t>
        слесары, аэродром жұмысшысы;
</w:t>
      </w:r>
      <w:r>
        <w:br/>
      </w:r>
      <w:r>
        <w:rPr>
          <w:rFonts w:ascii="Times New Roman"/>
          <w:b w:val="false"/>
          <w:i w:val="false"/>
          <w:color w:val="000000"/>
          <w:sz w:val="28"/>
        </w:rPr>
        <w:t>
        авиация техникасын қабылдап алатын
</w:t>
      </w:r>
      <w:r>
        <w:br/>
      </w:r>
      <w:r>
        <w:rPr>
          <w:rFonts w:ascii="Times New Roman"/>
          <w:b w:val="false"/>
          <w:i w:val="false"/>
          <w:color w:val="000000"/>
          <w:sz w:val="28"/>
        </w:rPr>
        <w:t>
        монтаждау-жинау және жөндеу
</w:t>
      </w:r>
      <w:r>
        <w:br/>
      </w:r>
      <w:r>
        <w:rPr>
          <w:rFonts w:ascii="Times New Roman"/>
          <w:b w:val="false"/>
          <w:i w:val="false"/>
          <w:color w:val="000000"/>
          <w:sz w:val="28"/>
        </w:rPr>
        <w:t>
        жұмыстарының бақылаушысы,
</w:t>
      </w:r>
      <w:r>
        <w:br/>
      </w:r>
      <w:r>
        <w:rPr>
          <w:rFonts w:ascii="Times New Roman"/>
          <w:b w:val="false"/>
          <w:i w:val="false"/>
          <w:color w:val="000000"/>
          <w:sz w:val="28"/>
        </w:rPr>
        <w:t>
        мастер, техник, инженер, жетекшi
</w:t>
      </w:r>
      <w:r>
        <w:br/>
      </w:r>
      <w:r>
        <w:rPr>
          <w:rFonts w:ascii="Times New Roman"/>
          <w:b w:val="false"/>
          <w:i w:val="false"/>
          <w:color w:val="000000"/>
          <w:sz w:val="28"/>
        </w:rPr>
        <w:t>
        инженер - бәрi де авиация
</w:t>
      </w:r>
      <w:r>
        <w:br/>
      </w:r>
      <w:r>
        <w:rPr>
          <w:rFonts w:ascii="Times New Roman"/>
          <w:b w:val="false"/>
          <w:i w:val="false"/>
          <w:color w:val="000000"/>
          <w:sz w:val="28"/>
        </w:rPr>
        <w:t>
        техникасын әуедегi сынақтарға
</w:t>
      </w:r>
      <w:r>
        <w:br/>
      </w:r>
      <w:r>
        <w:rPr>
          <w:rFonts w:ascii="Times New Roman"/>
          <w:b w:val="false"/>
          <w:i w:val="false"/>
          <w:color w:val="000000"/>
          <w:sz w:val="28"/>
        </w:rPr>
        <w:t>
        дайындайтын, двигательдердiң,
</w:t>
      </w:r>
      <w:r>
        <w:br/>
      </w:r>
      <w:r>
        <w:rPr>
          <w:rFonts w:ascii="Times New Roman"/>
          <w:b w:val="false"/>
          <w:i w:val="false"/>
          <w:color w:val="000000"/>
          <w:sz w:val="28"/>
        </w:rPr>
        <w:t>
        приборлар мен аппараттардың әуеге
</w:t>
      </w:r>
      <w:r>
        <w:br/>
      </w:r>
      <w:r>
        <w:rPr>
          <w:rFonts w:ascii="Times New Roman"/>
          <w:b w:val="false"/>
          <w:i w:val="false"/>
          <w:color w:val="000000"/>
          <w:sz w:val="28"/>
        </w:rPr>
        <w:t>
        көтерiлер алдында жерде
</w:t>
      </w:r>
      <w:r>
        <w:br/>
      </w:r>
      <w:r>
        <w:rPr>
          <w:rFonts w:ascii="Times New Roman"/>
          <w:b w:val="false"/>
          <w:i w:val="false"/>
          <w:color w:val="000000"/>
          <w:sz w:val="28"/>
        </w:rPr>
        <w:t>
        жетiлдiруiмен тiкелей айналысатындар            12
</w:t>
      </w:r>
      <w:r>
        <w:br/>
      </w:r>
      <w:r>
        <w:rPr>
          <w:rFonts w:ascii="Times New Roman"/>
          <w:b w:val="false"/>
          <w:i w:val="false"/>
          <w:color w:val="000000"/>
          <w:sz w:val="28"/>
        </w:rPr>
        <w:t>
23.     Ұшу аппараттарының жинаушы-
</w:t>
      </w:r>
      <w:r>
        <w:br/>
      </w:r>
      <w:r>
        <w:rPr>
          <w:rFonts w:ascii="Times New Roman"/>
          <w:b w:val="false"/>
          <w:i w:val="false"/>
          <w:color w:val="000000"/>
          <w:sz w:val="28"/>
        </w:rPr>
        <w:t>
        слесары, двигательдiң жинаушы-
</w:t>
      </w:r>
      <w:r>
        <w:br/>
      </w:r>
      <w:r>
        <w:rPr>
          <w:rFonts w:ascii="Times New Roman"/>
          <w:b w:val="false"/>
          <w:i w:val="false"/>
          <w:color w:val="000000"/>
          <w:sz w:val="28"/>
        </w:rPr>
        <w:t>
        слесары, авиация приборларының
</w:t>
      </w:r>
      <w:r>
        <w:br/>
      </w:r>
      <w:r>
        <w:rPr>
          <w:rFonts w:ascii="Times New Roman"/>
          <w:b w:val="false"/>
          <w:i w:val="false"/>
          <w:color w:val="000000"/>
          <w:sz w:val="28"/>
        </w:rPr>
        <w:t>
        жинаушы-слесары, радио және
</w:t>
      </w:r>
      <w:r>
        <w:br/>
      </w:r>
      <w:r>
        <w:rPr>
          <w:rFonts w:ascii="Times New Roman"/>
          <w:b w:val="false"/>
          <w:i w:val="false"/>
          <w:color w:val="000000"/>
          <w:sz w:val="28"/>
        </w:rPr>
        <w:t>
        арнайы ұшу аппараттарының
</w:t>
      </w:r>
      <w:r>
        <w:br/>
      </w:r>
      <w:r>
        <w:rPr>
          <w:rFonts w:ascii="Times New Roman"/>
          <w:b w:val="false"/>
          <w:i w:val="false"/>
          <w:color w:val="000000"/>
          <w:sz w:val="28"/>
        </w:rPr>
        <w:t>
        монтажшысы, ұшу аппараттарын
</w:t>
      </w:r>
      <w:r>
        <w:br/>
      </w:r>
      <w:r>
        <w:rPr>
          <w:rFonts w:ascii="Times New Roman"/>
          <w:b w:val="false"/>
          <w:i w:val="false"/>
          <w:color w:val="000000"/>
          <w:sz w:val="28"/>
        </w:rPr>
        <w:t>
        жабдықтау жөнiндегi
</w:t>
      </w:r>
      <w:r>
        <w:br/>
      </w:r>
      <w:r>
        <w:rPr>
          <w:rFonts w:ascii="Times New Roman"/>
          <w:b w:val="false"/>
          <w:i w:val="false"/>
          <w:color w:val="000000"/>
          <w:sz w:val="28"/>
        </w:rPr>
        <w:t>
        электромонтажшы, мастер, техник
</w:t>
      </w:r>
      <w:r>
        <w:br/>
      </w:r>
      <w:r>
        <w:rPr>
          <w:rFonts w:ascii="Times New Roman"/>
          <w:b w:val="false"/>
          <w:i w:val="false"/>
          <w:color w:val="000000"/>
          <w:sz w:val="28"/>
        </w:rPr>
        <w:t>
        және зауыттың пайдалану-жөндеу
</w:t>
      </w:r>
      <w:r>
        <w:br/>
      </w:r>
      <w:r>
        <w:rPr>
          <w:rFonts w:ascii="Times New Roman"/>
          <w:b w:val="false"/>
          <w:i w:val="false"/>
          <w:color w:val="000000"/>
          <w:sz w:val="28"/>
        </w:rPr>
        <w:t>
        бөлiмдерiнiң инженерi, авиация
</w:t>
      </w:r>
      <w:r>
        <w:br/>
      </w:r>
      <w:r>
        <w:rPr>
          <w:rFonts w:ascii="Times New Roman"/>
          <w:b w:val="false"/>
          <w:i w:val="false"/>
          <w:color w:val="000000"/>
          <w:sz w:val="28"/>
        </w:rPr>
        <w:t>
        техникасын және аэродромдағы
</w:t>
      </w:r>
      <w:r>
        <w:br/>
      </w:r>
      <w:r>
        <w:rPr>
          <w:rFonts w:ascii="Times New Roman"/>
          <w:b w:val="false"/>
          <w:i w:val="false"/>
          <w:color w:val="000000"/>
          <w:sz w:val="28"/>
        </w:rPr>
        <w:t>
        жабдықтарды түзейтiн, жетiлдiретiн
</w:t>
      </w:r>
      <w:r>
        <w:br/>
      </w:r>
      <w:r>
        <w:rPr>
          <w:rFonts w:ascii="Times New Roman"/>
          <w:b w:val="false"/>
          <w:i w:val="false"/>
          <w:color w:val="000000"/>
          <w:sz w:val="28"/>
        </w:rPr>
        <w:t>
        және жөндейтiндер                               12
</w:t>
      </w:r>
      <w:r>
        <w:br/>
      </w:r>
      <w:r>
        <w:rPr>
          <w:rFonts w:ascii="Times New Roman"/>
          <w:b w:val="false"/>
          <w:i w:val="false"/>
          <w:color w:val="000000"/>
          <w:sz w:val="28"/>
        </w:rPr>
        <w:t>
</w:t>
      </w:r>
      <w:r>
        <w:br/>
      </w:r>
      <w:r>
        <w:rPr>
          <w:rFonts w:ascii="Times New Roman"/>
          <w:b w:val="false"/>
          <w:i w:val="false"/>
          <w:color w:val="000000"/>
          <w:sz w:val="28"/>
        </w:rPr>
        <w:t>
            Оптика-механикалық
</w:t>
      </w:r>
      <w:r>
        <w:br/>
      </w:r>
      <w:r>
        <w:rPr>
          <w:rFonts w:ascii="Times New Roman"/>
          <w:b w:val="false"/>
          <w:i w:val="false"/>
          <w:color w:val="000000"/>
          <w:sz w:val="28"/>
        </w:rPr>
        <w:t>
                   өндіріс
</w:t>
      </w:r>
      <w:r>
        <w:br/>
      </w:r>
      <w:r>
        <w:rPr>
          <w:rFonts w:ascii="Times New Roman"/>
          <w:b w:val="false"/>
          <w:i w:val="false"/>
          <w:color w:val="000000"/>
          <w:sz w:val="28"/>
        </w:rPr>
        <w:t>
         Отқа берiк және керамикалық
</w:t>
      </w:r>
      <w:r>
        <w:br/>
      </w:r>
      <w:r>
        <w:rPr>
          <w:rFonts w:ascii="Times New Roman"/>
          <w:b w:val="false"/>
          <w:i w:val="false"/>
          <w:color w:val="000000"/>
          <w:sz w:val="28"/>
        </w:rPr>
        <w:t>
             бұйымдарды өндiру
</w:t>
      </w:r>
      <w:r>
        <w:br/>
      </w:r>
      <w:r>
        <w:rPr>
          <w:rFonts w:ascii="Times New Roman"/>
          <w:b w:val="false"/>
          <w:i w:val="false"/>
          <w:color w:val="000000"/>
          <w:sz w:val="28"/>
        </w:rPr>
        <w:t>
</w:t>
      </w:r>
      <w:r>
        <w:br/>
      </w:r>
      <w:r>
        <w:rPr>
          <w:rFonts w:ascii="Times New Roman"/>
          <w:b w:val="false"/>
          <w:i w:val="false"/>
          <w:color w:val="000000"/>
          <w:sz w:val="28"/>
        </w:rPr>
        <w:t>
24.     Қышшы-қалыптаушы:
</w:t>
      </w:r>
      <w:r>
        <w:br/>
      </w:r>
      <w:r>
        <w:rPr>
          <w:rFonts w:ascii="Times New Roman"/>
          <w:b w:val="false"/>
          <w:i w:val="false"/>
          <w:color w:val="000000"/>
          <w:sz w:val="28"/>
        </w:rPr>
        <w:t>
        1) қолмен iстейтiн                              6
</w:t>
      </w:r>
      <w:r>
        <w:br/>
      </w:r>
      <w:r>
        <w:rPr>
          <w:rFonts w:ascii="Times New Roman"/>
          <w:b w:val="false"/>
          <w:i w:val="false"/>
          <w:color w:val="000000"/>
          <w:sz w:val="28"/>
        </w:rPr>
        <w:t>
        2) пневматикалық сайманмен үнемi
</w:t>
      </w:r>
      <w:r>
        <w:br/>
      </w:r>
      <w:r>
        <w:rPr>
          <w:rFonts w:ascii="Times New Roman"/>
          <w:b w:val="false"/>
          <w:i w:val="false"/>
          <w:color w:val="000000"/>
          <w:sz w:val="28"/>
        </w:rPr>
        <w:t>
        iстейтiн                                        12
</w:t>
      </w:r>
      <w:r>
        <w:br/>
      </w:r>
      <w:r>
        <w:rPr>
          <w:rFonts w:ascii="Times New Roman"/>
          <w:b w:val="false"/>
          <w:i w:val="false"/>
          <w:color w:val="000000"/>
          <w:sz w:val="28"/>
        </w:rPr>
        <w:t>
25.     Бөлшектеушi (ұнтақтаушы):
</w:t>
      </w:r>
      <w:r>
        <w:br/>
      </w:r>
      <w:r>
        <w:rPr>
          <w:rFonts w:ascii="Times New Roman"/>
          <w:b w:val="false"/>
          <w:i w:val="false"/>
          <w:color w:val="000000"/>
          <w:sz w:val="28"/>
        </w:rPr>
        <w:t>
        1) керамикалық материалдарды
</w:t>
      </w:r>
      <w:r>
        <w:br/>
      </w:r>
      <w:r>
        <w:rPr>
          <w:rFonts w:ascii="Times New Roman"/>
          <w:b w:val="false"/>
          <w:i w:val="false"/>
          <w:color w:val="000000"/>
          <w:sz w:val="28"/>
        </w:rPr>
        <w:t>
        бөлшектейтiн                                    12      6 
</w:t>
      </w:r>
      <w:r>
        <w:br/>
      </w:r>
      <w:r>
        <w:rPr>
          <w:rFonts w:ascii="Times New Roman"/>
          <w:b w:val="false"/>
          <w:i w:val="false"/>
          <w:color w:val="000000"/>
          <w:sz w:val="28"/>
        </w:rPr>
        <w:t>
        2) құрамында 10% артық кремнидiң
</w:t>
      </w:r>
      <w:r>
        <w:br/>
      </w:r>
      <w:r>
        <w:rPr>
          <w:rFonts w:ascii="Times New Roman"/>
          <w:b w:val="false"/>
          <w:i w:val="false"/>
          <w:color w:val="000000"/>
          <w:sz w:val="28"/>
        </w:rPr>
        <w:t>
        еркiн қос тотығы бар шамотты
</w:t>
      </w:r>
      <w:r>
        <w:br/>
      </w:r>
      <w:r>
        <w:rPr>
          <w:rFonts w:ascii="Times New Roman"/>
          <w:b w:val="false"/>
          <w:i w:val="false"/>
          <w:color w:val="000000"/>
          <w:sz w:val="28"/>
        </w:rPr>
        <w:t>
        бөлшектеу бойынша үнемi iстегенде               12
</w:t>
      </w:r>
      <w:r>
        <w:br/>
      </w:r>
      <w:r>
        <w:rPr>
          <w:rFonts w:ascii="Times New Roman"/>
          <w:b w:val="false"/>
          <w:i w:val="false"/>
          <w:color w:val="000000"/>
          <w:sz w:val="28"/>
        </w:rPr>
        <w:t>
26.     Керамикалық материалдарды
</w:t>
      </w:r>
      <w:r>
        <w:br/>
      </w:r>
      <w:r>
        <w:rPr>
          <w:rFonts w:ascii="Times New Roman"/>
          <w:b w:val="false"/>
          <w:i w:val="false"/>
          <w:color w:val="000000"/>
          <w:sz w:val="28"/>
        </w:rPr>
        <w:t>
        қабылдау жөнiндегi ұнтақтау және
</w:t>
      </w:r>
      <w:r>
        <w:br/>
      </w:r>
      <w:r>
        <w:rPr>
          <w:rFonts w:ascii="Times New Roman"/>
          <w:b w:val="false"/>
          <w:i w:val="false"/>
          <w:color w:val="000000"/>
          <w:sz w:val="28"/>
        </w:rPr>
        <w:t>
        бөлшектеу учаскесiнде жұмыс iстейтiн
</w:t>
      </w:r>
      <w:r>
        <w:br/>
      </w:r>
      <w:r>
        <w:rPr>
          <w:rFonts w:ascii="Times New Roman"/>
          <w:b w:val="false"/>
          <w:i w:val="false"/>
          <w:color w:val="000000"/>
          <w:sz w:val="28"/>
        </w:rPr>
        <w:t>
        керамикалық бұйымдарды
</w:t>
      </w:r>
      <w:r>
        <w:br/>
      </w:r>
      <w:r>
        <w:rPr>
          <w:rFonts w:ascii="Times New Roman"/>
          <w:b w:val="false"/>
          <w:i w:val="false"/>
          <w:color w:val="000000"/>
          <w:sz w:val="28"/>
        </w:rPr>
        <w:t>
        қабылдаушы-бақылаушы                            6 
</w:t>
      </w:r>
      <w:r>
        <w:br/>
      </w:r>
      <w:r>
        <w:rPr>
          <w:rFonts w:ascii="Times New Roman"/>
          <w:b w:val="false"/>
          <w:i w:val="false"/>
          <w:color w:val="000000"/>
          <w:sz w:val="28"/>
        </w:rPr>
        <w:t>
27.     Электрокерамикалық бұйымдарды
</w:t>
      </w:r>
      <w:r>
        <w:br/>
      </w:r>
      <w:r>
        <w:rPr>
          <w:rFonts w:ascii="Times New Roman"/>
          <w:b w:val="false"/>
          <w:i w:val="false"/>
          <w:color w:val="000000"/>
          <w:sz w:val="28"/>
        </w:rPr>
        <w:t>
        күйдіруші                                       12
</w:t>
      </w:r>
      <w:r>
        <w:br/>
      </w:r>
      <w:r>
        <w:rPr>
          <w:rFonts w:ascii="Times New Roman"/>
          <w:b w:val="false"/>
          <w:i w:val="false"/>
          <w:color w:val="000000"/>
          <w:sz w:val="28"/>
        </w:rPr>
        <w:t>
28.     Құрғақ тәсiлмен жұмыс iстейтiн
</w:t>
      </w:r>
      <w:r>
        <w:br/>
      </w:r>
      <w:r>
        <w:rPr>
          <w:rFonts w:ascii="Times New Roman"/>
          <w:b w:val="false"/>
          <w:i w:val="false"/>
          <w:color w:val="000000"/>
          <w:sz w:val="28"/>
        </w:rPr>
        <w:t>
        мөлдiр емес кварц шынысынан
</w:t>
      </w:r>
      <w:r>
        <w:br/>
      </w:r>
      <w:r>
        <w:rPr>
          <w:rFonts w:ascii="Times New Roman"/>
          <w:b w:val="false"/>
          <w:i w:val="false"/>
          <w:color w:val="000000"/>
          <w:sz w:val="28"/>
        </w:rPr>
        <w:t>
        бұйымдар дайындамасын кесушi                    6
</w:t>
      </w:r>
      <w:r>
        <w:br/>
      </w:r>
      <w:r>
        <w:rPr>
          <w:rFonts w:ascii="Times New Roman"/>
          <w:b w:val="false"/>
          <w:i w:val="false"/>
          <w:color w:val="000000"/>
          <w:sz w:val="28"/>
        </w:rPr>
        <w:t>
29.     Мөлдiр емес кварц шынысынан
</w:t>
      </w:r>
      <w:r>
        <w:br/>
      </w:r>
      <w:r>
        <w:rPr>
          <w:rFonts w:ascii="Times New Roman"/>
          <w:b w:val="false"/>
          <w:i w:val="false"/>
          <w:color w:val="000000"/>
          <w:sz w:val="28"/>
        </w:rPr>
        <w:t>
        жасалған бұйымдарды балқытушы                   12
</w:t>
      </w:r>
      <w:r>
        <w:br/>
      </w:r>
      <w:r>
        <w:rPr>
          <w:rFonts w:ascii="Times New Roman"/>
          <w:b w:val="false"/>
          <w:i w:val="false"/>
          <w:color w:val="000000"/>
          <w:sz w:val="28"/>
        </w:rPr>
        <w:t>
30.     Шыныдан пiсiрiлген құмыраларды
</w:t>
      </w:r>
      <w:r>
        <w:br/>
      </w:r>
      <w:r>
        <w:rPr>
          <w:rFonts w:ascii="Times New Roman"/>
          <w:b w:val="false"/>
          <w:i w:val="false"/>
          <w:color w:val="000000"/>
          <w:sz w:val="28"/>
        </w:rPr>
        <w:t>
        ысқылаушы                                       6
</w:t>
      </w:r>
      <w:r>
        <w:br/>
      </w:r>
      <w:r>
        <w:rPr>
          <w:rFonts w:ascii="Times New Roman"/>
          <w:b w:val="false"/>
          <w:i w:val="false"/>
          <w:color w:val="000000"/>
          <w:sz w:val="28"/>
        </w:rPr>
        <w:t>
31.     Кептiру пештерiне қызмет iстейтiн
</w:t>
      </w:r>
      <w:r>
        <w:br/>
      </w:r>
      <w:r>
        <w:rPr>
          <w:rFonts w:ascii="Times New Roman"/>
          <w:b w:val="false"/>
          <w:i w:val="false"/>
          <w:color w:val="000000"/>
          <w:sz w:val="28"/>
        </w:rPr>
        <w:t>
        кептiрушi                                       6
</w:t>
      </w:r>
      <w:r>
        <w:br/>
      </w:r>
      <w:r>
        <w:rPr>
          <w:rFonts w:ascii="Times New Roman"/>
          <w:b w:val="false"/>
          <w:i w:val="false"/>
          <w:color w:val="000000"/>
          <w:sz w:val="28"/>
        </w:rPr>
        <w:t>
32.     Керамикалық шихта құраумен
</w:t>
      </w:r>
      <w:r>
        <w:br/>
      </w:r>
      <w:r>
        <w:rPr>
          <w:rFonts w:ascii="Times New Roman"/>
          <w:b w:val="false"/>
          <w:i w:val="false"/>
          <w:color w:val="000000"/>
          <w:sz w:val="28"/>
        </w:rPr>
        <w:t>
        айналысатын шихталаушы                          12
</w:t>
      </w:r>
      <w:r>
        <w:br/>
      </w:r>
      <w:r>
        <w:rPr>
          <w:rFonts w:ascii="Times New Roman"/>
          <w:b w:val="false"/>
          <w:i w:val="false"/>
          <w:color w:val="000000"/>
          <w:sz w:val="28"/>
        </w:rPr>
        <w:t>
        Шыны мен шыны бұйымдарын өндiру
</w:t>
      </w:r>
      <w:r>
        <w:br/>
      </w:r>
      <w:r>
        <w:rPr>
          <w:rFonts w:ascii="Times New Roman"/>
          <w:b w:val="false"/>
          <w:i w:val="false"/>
          <w:color w:val="000000"/>
          <w:sz w:val="28"/>
        </w:rPr>
        <w:t>
33.     Бортшы                                          12
</w:t>
      </w:r>
      <w:r>
        <w:br/>
      </w:r>
      <w:r>
        <w:rPr>
          <w:rFonts w:ascii="Times New Roman"/>
          <w:b w:val="false"/>
          <w:i w:val="false"/>
          <w:color w:val="000000"/>
          <w:sz w:val="28"/>
        </w:rPr>
        <w:t>
34.     Қолмен үрлейтiн үрлеушi                         12
</w:t>
      </w:r>
      <w:r>
        <w:br/>
      </w:r>
      <w:r>
        <w:rPr>
          <w:rFonts w:ascii="Times New Roman"/>
          <w:b w:val="false"/>
          <w:i w:val="false"/>
          <w:color w:val="000000"/>
          <w:sz w:val="28"/>
        </w:rPr>
        <w:t>
35.     Тау хрусталiн бөлшектеушi-байытушы:
</w:t>
      </w:r>
      <w:r>
        <w:br/>
      </w:r>
      <w:r>
        <w:rPr>
          <w:rFonts w:ascii="Times New Roman"/>
          <w:b w:val="false"/>
          <w:i w:val="false"/>
          <w:color w:val="000000"/>
          <w:sz w:val="28"/>
        </w:rPr>
        <w:t>
        1) шихтаны                                      12
</w:t>
      </w:r>
      <w:r>
        <w:br/>
      </w:r>
      <w:r>
        <w:rPr>
          <w:rFonts w:ascii="Times New Roman"/>
          <w:b w:val="false"/>
          <w:i w:val="false"/>
          <w:color w:val="000000"/>
          <w:sz w:val="28"/>
        </w:rPr>
        <w:t>
        2) тау хрусталiн бөлшектеуде үнемi
</w:t>
      </w:r>
      <w:r>
        <w:br/>
      </w:r>
      <w:r>
        <w:rPr>
          <w:rFonts w:ascii="Times New Roman"/>
          <w:b w:val="false"/>
          <w:i w:val="false"/>
          <w:color w:val="000000"/>
          <w:sz w:val="28"/>
        </w:rPr>
        <w:t>
        iстеген кезде                                   12      6
</w:t>
      </w:r>
      <w:r>
        <w:br/>
      </w:r>
      <w:r>
        <w:rPr>
          <w:rFonts w:ascii="Times New Roman"/>
          <w:b w:val="false"/>
          <w:i w:val="false"/>
          <w:color w:val="000000"/>
          <w:sz w:val="28"/>
        </w:rPr>
        <w:t>
36.     Шихта мен сынықтарды пештерге
</w:t>
      </w:r>
      <w:r>
        <w:br/>
      </w:r>
      <w:r>
        <w:rPr>
          <w:rFonts w:ascii="Times New Roman"/>
          <w:b w:val="false"/>
          <w:i w:val="false"/>
          <w:color w:val="000000"/>
          <w:sz w:val="28"/>
        </w:rPr>
        <w:t>
        толтыратын шихта толтырушы                      12
</w:t>
      </w:r>
      <w:r>
        <w:br/>
      </w:r>
      <w:r>
        <w:rPr>
          <w:rFonts w:ascii="Times New Roman"/>
          <w:b w:val="false"/>
          <w:i w:val="false"/>
          <w:color w:val="000000"/>
          <w:sz w:val="28"/>
        </w:rPr>
        <w:t>
37.     Ыстық пештерге ағымдағы жөндеу
</w:t>
      </w:r>
      <w:r>
        <w:br/>
      </w:r>
      <w:r>
        <w:rPr>
          <w:rFonts w:ascii="Times New Roman"/>
          <w:b w:val="false"/>
          <w:i w:val="false"/>
          <w:color w:val="000000"/>
          <w:sz w:val="28"/>
        </w:rPr>
        <w:t>
        жүргiзетiн және қызмет көрсететiн тас
</w:t>
      </w:r>
      <w:r>
        <w:br/>
      </w:r>
      <w:r>
        <w:rPr>
          <w:rFonts w:ascii="Times New Roman"/>
          <w:b w:val="false"/>
          <w:i w:val="false"/>
          <w:color w:val="000000"/>
          <w:sz w:val="28"/>
        </w:rPr>
        <w:t>
        қалаушы (пешшi)                                 12 
</w:t>
      </w:r>
      <w:r>
        <w:br/>
      </w:r>
      <w:r>
        <w:rPr>
          <w:rFonts w:ascii="Times New Roman"/>
          <w:b w:val="false"/>
          <w:i w:val="false"/>
          <w:color w:val="000000"/>
          <w:sz w:val="28"/>
        </w:rPr>
        <w:t>
38.     Кварц балқытушы                                 12      6
</w:t>
      </w:r>
      <w:r>
        <w:br/>
      </w:r>
      <w:r>
        <w:rPr>
          <w:rFonts w:ascii="Times New Roman"/>
          <w:b w:val="false"/>
          <w:i w:val="false"/>
          <w:color w:val="000000"/>
          <w:sz w:val="28"/>
        </w:rPr>
        <w:t>
39.     Ыстық шыны қабылдайтын шыны
</w:t>
      </w:r>
      <w:r>
        <w:br/>
      </w:r>
      <w:r>
        <w:rPr>
          <w:rFonts w:ascii="Times New Roman"/>
          <w:b w:val="false"/>
          <w:i w:val="false"/>
          <w:color w:val="000000"/>
          <w:sz w:val="28"/>
        </w:rPr>
        <w:t>
        өндiрiсiнiң бақылаушысы                         6
</w:t>
      </w:r>
      <w:r>
        <w:br/>
      </w:r>
      <w:r>
        <w:rPr>
          <w:rFonts w:ascii="Times New Roman"/>
          <w:b w:val="false"/>
          <w:i w:val="false"/>
          <w:color w:val="000000"/>
          <w:sz w:val="28"/>
        </w:rPr>
        <w:t>
40.     Шыны созу машинасының машинисi                  12
</w:t>
      </w:r>
      <w:r>
        <w:br/>
      </w:r>
      <w:r>
        <w:rPr>
          <w:rFonts w:ascii="Times New Roman"/>
          <w:b w:val="false"/>
          <w:i w:val="false"/>
          <w:color w:val="000000"/>
          <w:sz w:val="28"/>
        </w:rPr>
        <w:t>
41.     Жалынды және электр пештерiнде
</w:t>
      </w:r>
      <w:r>
        <w:br/>
      </w:r>
      <w:r>
        <w:rPr>
          <w:rFonts w:ascii="Times New Roman"/>
          <w:b w:val="false"/>
          <w:i w:val="false"/>
          <w:color w:val="000000"/>
          <w:sz w:val="28"/>
        </w:rPr>
        <w:t>
        iстейтiн шыны моллирлеушi                       12
</w:t>
      </w:r>
      <w:r>
        <w:br/>
      </w:r>
      <w:r>
        <w:rPr>
          <w:rFonts w:ascii="Times New Roman"/>
          <w:b w:val="false"/>
          <w:i w:val="false"/>
          <w:color w:val="000000"/>
          <w:sz w:val="28"/>
        </w:rPr>
        <w:t>
42.     Шыны массасын терушi                            12
</w:t>
      </w:r>
      <w:r>
        <w:br/>
      </w:r>
      <w:r>
        <w:rPr>
          <w:rFonts w:ascii="Times New Roman"/>
          <w:b w:val="false"/>
          <w:i w:val="false"/>
          <w:color w:val="000000"/>
          <w:sz w:val="28"/>
        </w:rPr>
        <w:t>
43.     Шыны бұйымдарын күйдiрушi                       6
</w:t>
      </w:r>
      <w:r>
        <w:br/>
      </w:r>
      <w:r>
        <w:rPr>
          <w:rFonts w:ascii="Times New Roman"/>
          <w:b w:val="false"/>
          <w:i w:val="false"/>
          <w:color w:val="000000"/>
          <w:sz w:val="28"/>
        </w:rPr>
        <w:t>
44.     Шыныны машинадан үзiп алушы                     12 
</w:t>
      </w:r>
      <w:r>
        <w:br/>
      </w:r>
      <w:r>
        <w:rPr>
          <w:rFonts w:ascii="Times New Roman"/>
          <w:b w:val="false"/>
          <w:i w:val="false"/>
          <w:color w:val="000000"/>
          <w:sz w:val="28"/>
        </w:rPr>
        <w:t>
45.     Кварц шынысын қайта балқытумен
</w:t>
      </w:r>
      <w:r>
        <w:br/>
      </w:r>
      <w:r>
        <w:rPr>
          <w:rFonts w:ascii="Times New Roman"/>
          <w:b w:val="false"/>
          <w:i w:val="false"/>
          <w:color w:val="000000"/>
          <w:sz w:val="28"/>
        </w:rPr>
        <w:t>
        айналысатын сусызданған кварц
</w:t>
      </w:r>
      <w:r>
        <w:br/>
      </w:r>
      <w:r>
        <w:rPr>
          <w:rFonts w:ascii="Times New Roman"/>
          <w:b w:val="false"/>
          <w:i w:val="false"/>
          <w:color w:val="000000"/>
          <w:sz w:val="28"/>
        </w:rPr>
        <w:t>
        шынысын балқытушы                               6
</w:t>
      </w:r>
      <w:r>
        <w:br/>
      </w:r>
      <w:r>
        <w:rPr>
          <w:rFonts w:ascii="Times New Roman"/>
          <w:b w:val="false"/>
          <w:i w:val="false"/>
          <w:color w:val="000000"/>
          <w:sz w:val="28"/>
        </w:rPr>
        <w:t>
46.     Оптикалық шыныдан бұйымдар
</w:t>
      </w:r>
      <w:r>
        <w:br/>
      </w:r>
      <w:r>
        <w:rPr>
          <w:rFonts w:ascii="Times New Roman"/>
          <w:b w:val="false"/>
          <w:i w:val="false"/>
          <w:color w:val="000000"/>
          <w:sz w:val="28"/>
        </w:rPr>
        <w:t>
        престеушi                                       12
</w:t>
      </w:r>
      <w:r>
        <w:br/>
      </w:r>
      <w:r>
        <w:rPr>
          <w:rFonts w:ascii="Times New Roman"/>
          <w:b w:val="false"/>
          <w:i w:val="false"/>
          <w:color w:val="000000"/>
          <w:sz w:val="28"/>
        </w:rPr>
        <w:t>
47.     Шыныны бөлшектеушi-сындырушы                    6
</w:t>
      </w:r>
      <w:r>
        <w:br/>
      </w:r>
      <w:r>
        <w:rPr>
          <w:rFonts w:ascii="Times New Roman"/>
          <w:b w:val="false"/>
          <w:i w:val="false"/>
          <w:color w:val="000000"/>
          <w:sz w:val="28"/>
        </w:rPr>
        <w:t>
48.     Құмыраларды құлатушы                            6  
</w:t>
      </w:r>
      <w:r>
        <w:br/>
      </w:r>
      <w:r>
        <w:rPr>
          <w:rFonts w:ascii="Times New Roman"/>
          <w:b w:val="false"/>
          <w:i w:val="false"/>
          <w:color w:val="000000"/>
          <w:sz w:val="28"/>
        </w:rPr>
        <w:t>
49.     Холяваларды таратушы (босатушы)                 12
</w:t>
      </w:r>
      <w:r>
        <w:br/>
      </w:r>
      <w:r>
        <w:rPr>
          <w:rFonts w:ascii="Times New Roman"/>
          <w:b w:val="false"/>
          <w:i w:val="false"/>
          <w:color w:val="000000"/>
          <w:sz w:val="28"/>
        </w:rPr>
        <w:t>
50.     Оптикалық шыныны кесушi                         6
</w:t>
      </w:r>
      <w:r>
        <w:br/>
      </w:r>
      <w:r>
        <w:rPr>
          <w:rFonts w:ascii="Times New Roman"/>
          <w:b w:val="false"/>
          <w:i w:val="false"/>
          <w:color w:val="000000"/>
          <w:sz w:val="28"/>
        </w:rPr>
        <w:t>
51.     Шыныны альфамонобромнафталин
</w:t>
      </w:r>
      <w:r>
        <w:br/>
      </w:r>
      <w:r>
        <w:rPr>
          <w:rFonts w:ascii="Times New Roman"/>
          <w:b w:val="false"/>
          <w:i w:val="false"/>
          <w:color w:val="000000"/>
          <w:sz w:val="28"/>
        </w:rPr>
        <w:t>
        ерiтiндiсiне салып тексергеннен кейiн
</w:t>
      </w:r>
      <w:r>
        <w:br/>
      </w:r>
      <w:r>
        <w:rPr>
          <w:rFonts w:ascii="Times New Roman"/>
          <w:b w:val="false"/>
          <w:i w:val="false"/>
          <w:color w:val="000000"/>
          <w:sz w:val="28"/>
        </w:rPr>
        <w:t>
        шыныны кесетiн оптикалық шыныны
</w:t>
      </w:r>
      <w:r>
        <w:br/>
      </w:r>
      <w:r>
        <w:rPr>
          <w:rFonts w:ascii="Times New Roman"/>
          <w:b w:val="false"/>
          <w:i w:val="false"/>
          <w:color w:val="000000"/>
          <w:sz w:val="28"/>
        </w:rPr>
        <w:t>
        кесушi                                          12
</w:t>
      </w:r>
      <w:r>
        <w:br/>
      </w:r>
      <w:r>
        <w:rPr>
          <w:rFonts w:ascii="Times New Roman"/>
          <w:b w:val="false"/>
          <w:i w:val="false"/>
          <w:color w:val="000000"/>
          <w:sz w:val="28"/>
        </w:rPr>
        <w:t>
52.     Сеператоршы                                     6
</w:t>
      </w:r>
      <w:r>
        <w:br/>
      </w:r>
      <w:r>
        <w:rPr>
          <w:rFonts w:ascii="Times New Roman"/>
          <w:b w:val="false"/>
          <w:i w:val="false"/>
          <w:color w:val="000000"/>
          <w:sz w:val="28"/>
        </w:rPr>
        <w:t>
53.     Шихта құраушы                                   12
</w:t>
      </w:r>
      <w:r>
        <w:br/>
      </w:r>
      <w:r>
        <w:rPr>
          <w:rFonts w:ascii="Times New Roman"/>
          <w:b w:val="false"/>
          <w:i w:val="false"/>
          <w:color w:val="000000"/>
          <w:sz w:val="28"/>
        </w:rPr>
        <w:t>
54.     Ванна пештерiндегi шыны пiсiрушi                12
</w:t>
      </w:r>
      <w:r>
        <w:br/>
      </w:r>
      <w:r>
        <w:rPr>
          <w:rFonts w:ascii="Times New Roman"/>
          <w:b w:val="false"/>
          <w:i w:val="false"/>
          <w:color w:val="000000"/>
          <w:sz w:val="28"/>
        </w:rPr>
        <w:t>
55.     Құмыраны пештердегi шыны пiсiрушi               12
</w:t>
      </w:r>
      <w:r>
        <w:br/>
      </w:r>
      <w:r>
        <w:rPr>
          <w:rFonts w:ascii="Times New Roman"/>
          <w:b w:val="false"/>
          <w:i w:val="false"/>
          <w:color w:val="000000"/>
          <w:sz w:val="28"/>
        </w:rPr>
        <w:t>
</w:t>
      </w:r>
      <w:r>
        <w:br/>
      </w:r>
      <w:r>
        <w:rPr>
          <w:rFonts w:ascii="Times New Roman"/>
          <w:b w:val="false"/>
          <w:i w:val="false"/>
          <w:color w:val="000000"/>
          <w:sz w:val="28"/>
        </w:rPr>
        <w:t>
              Шыны өңдеу
</w:t>
      </w:r>
      <w:r>
        <w:br/>
      </w:r>
      <w:r>
        <w:rPr>
          <w:rFonts w:ascii="Times New Roman"/>
          <w:b w:val="false"/>
          <w:i w:val="false"/>
          <w:color w:val="000000"/>
          <w:sz w:val="28"/>
        </w:rPr>
        <w:t>
</w:t>
      </w:r>
      <w:r>
        <w:br/>
      </w:r>
      <w:r>
        <w:rPr>
          <w:rFonts w:ascii="Times New Roman"/>
          <w:b w:val="false"/>
          <w:i w:val="false"/>
          <w:color w:val="000000"/>
          <w:sz w:val="28"/>
        </w:rPr>
        <w:t>
56.     Ток өткiзгiш пленкаларды жағатын
</w:t>
      </w:r>
      <w:r>
        <w:br/>
      </w:r>
      <w:r>
        <w:rPr>
          <w:rFonts w:ascii="Times New Roman"/>
          <w:b w:val="false"/>
          <w:i w:val="false"/>
          <w:color w:val="000000"/>
          <w:sz w:val="28"/>
        </w:rPr>
        <w:t>
        аэрозольшi                                      12
</w:t>
      </w:r>
      <w:r>
        <w:br/>
      </w:r>
      <w:r>
        <w:rPr>
          <w:rFonts w:ascii="Times New Roman"/>
          <w:b w:val="false"/>
          <w:i w:val="false"/>
          <w:color w:val="000000"/>
          <w:sz w:val="28"/>
        </w:rPr>
        <w:t>
57.     Бальзамшы:              
</w:t>
      </w:r>
      <w:r>
        <w:br/>
      </w:r>
      <w:r>
        <w:rPr>
          <w:rFonts w:ascii="Times New Roman"/>
          <w:b w:val="false"/>
          <w:i w:val="false"/>
          <w:color w:val="000000"/>
          <w:sz w:val="28"/>
        </w:rPr>
        <w:t>
        1) бальзам мен бальзамин
</w:t>
      </w:r>
      <w:r>
        <w:br/>
      </w:r>
      <w:r>
        <w:rPr>
          <w:rFonts w:ascii="Times New Roman"/>
          <w:b w:val="false"/>
          <w:i w:val="false"/>
          <w:color w:val="000000"/>
          <w:sz w:val="28"/>
        </w:rPr>
        <w:t>
        дайындайтын                                     6
</w:t>
      </w:r>
      <w:r>
        <w:br/>
      </w:r>
      <w:r>
        <w:rPr>
          <w:rFonts w:ascii="Times New Roman"/>
          <w:b w:val="false"/>
          <w:i w:val="false"/>
          <w:color w:val="000000"/>
          <w:sz w:val="28"/>
        </w:rPr>
        <w:t>
        2) ОК-50 желiмдер, акрилдi, 31-
</w:t>
      </w:r>
      <w:r>
        <w:br/>
      </w:r>
      <w:r>
        <w:rPr>
          <w:rFonts w:ascii="Times New Roman"/>
          <w:b w:val="false"/>
          <w:i w:val="false"/>
          <w:color w:val="000000"/>
          <w:sz w:val="28"/>
        </w:rPr>
        <w:t>
        компаундтар дайындайтын                         12 
</w:t>
      </w:r>
      <w:r>
        <w:br/>
      </w:r>
      <w:r>
        <w:rPr>
          <w:rFonts w:ascii="Times New Roman"/>
          <w:b w:val="false"/>
          <w:i w:val="false"/>
          <w:color w:val="000000"/>
          <w:sz w:val="28"/>
        </w:rPr>
        <w:t>
58.     Тас көмiр және ағаш смоласын
</w:t>
      </w:r>
      <w:r>
        <w:br/>
      </w:r>
      <w:r>
        <w:rPr>
          <w:rFonts w:ascii="Times New Roman"/>
          <w:b w:val="false"/>
          <w:i w:val="false"/>
          <w:color w:val="000000"/>
          <w:sz w:val="28"/>
        </w:rPr>
        <w:t>
        қолданып, оптикалық детальдарды
</w:t>
      </w:r>
      <w:r>
        <w:br/>
      </w:r>
      <w:r>
        <w:rPr>
          <w:rFonts w:ascii="Times New Roman"/>
          <w:b w:val="false"/>
          <w:i w:val="false"/>
          <w:color w:val="000000"/>
          <w:sz w:val="28"/>
        </w:rPr>
        <w:t>
        тұрақты жабыстыратын блоктаушы                  6
</w:t>
      </w:r>
      <w:r>
        <w:br/>
      </w:r>
      <w:r>
        <w:rPr>
          <w:rFonts w:ascii="Times New Roman"/>
          <w:b w:val="false"/>
          <w:i w:val="false"/>
          <w:color w:val="000000"/>
          <w:sz w:val="28"/>
        </w:rPr>
        <w:t>
59.     Бу-сынапты насостары бар
</w:t>
      </w:r>
      <w:r>
        <w:br/>
      </w:r>
      <w:r>
        <w:rPr>
          <w:rFonts w:ascii="Times New Roman"/>
          <w:b w:val="false"/>
          <w:i w:val="false"/>
          <w:color w:val="000000"/>
          <w:sz w:val="28"/>
        </w:rPr>
        <w:t>
        қондырғыларда жұмыс iстейтiн
</w:t>
      </w:r>
      <w:r>
        <w:br/>
      </w:r>
      <w:r>
        <w:rPr>
          <w:rFonts w:ascii="Times New Roman"/>
          <w:b w:val="false"/>
          <w:i w:val="false"/>
          <w:color w:val="000000"/>
          <w:sz w:val="28"/>
        </w:rPr>
        <w:t>
        оптика-механикалық өндiрiстiң
</w:t>
      </w:r>
      <w:r>
        <w:br/>
      </w:r>
      <w:r>
        <w:rPr>
          <w:rFonts w:ascii="Times New Roman"/>
          <w:b w:val="false"/>
          <w:i w:val="false"/>
          <w:color w:val="000000"/>
          <w:sz w:val="28"/>
        </w:rPr>
        <w:t>
        вакуумшiсi                                      12      6
</w:t>
      </w:r>
      <w:r>
        <w:br/>
      </w:r>
      <w:r>
        <w:rPr>
          <w:rFonts w:ascii="Times New Roman"/>
          <w:b w:val="false"/>
          <w:i w:val="false"/>
          <w:color w:val="000000"/>
          <w:sz w:val="28"/>
        </w:rPr>
        <w:t>
60.     Гипс пiсiрушi                                   12
</w:t>
      </w:r>
      <w:r>
        <w:br/>
      </w:r>
      <w:r>
        <w:rPr>
          <w:rFonts w:ascii="Times New Roman"/>
          <w:b w:val="false"/>
          <w:i w:val="false"/>
          <w:color w:val="000000"/>
          <w:sz w:val="28"/>
        </w:rPr>
        <w:t>
61.     Смола пiсiрушi                                  12
</w:t>
      </w:r>
      <w:r>
        <w:br/>
      </w:r>
      <w:r>
        <w:rPr>
          <w:rFonts w:ascii="Times New Roman"/>
          <w:b w:val="false"/>
          <w:i w:val="false"/>
          <w:color w:val="000000"/>
          <w:sz w:val="28"/>
        </w:rPr>
        <w:t>
62.     Плавик қышқылымен жұмыс iстейтiн
</w:t>
      </w:r>
      <w:r>
        <w:br/>
      </w:r>
      <w:r>
        <w:rPr>
          <w:rFonts w:ascii="Times New Roman"/>
          <w:b w:val="false"/>
          <w:i w:val="false"/>
          <w:color w:val="000000"/>
          <w:sz w:val="28"/>
        </w:rPr>
        <w:t>
        шыныны бөлушi-өңдеушi                           12
</w:t>
      </w:r>
      <w:r>
        <w:br/>
      </w:r>
      <w:r>
        <w:rPr>
          <w:rFonts w:ascii="Times New Roman"/>
          <w:b w:val="false"/>
          <w:i w:val="false"/>
          <w:color w:val="000000"/>
          <w:sz w:val="28"/>
        </w:rPr>
        <w:t>
63.     Шыныны суарушы                                  6
</w:t>
      </w:r>
      <w:r>
        <w:br/>
      </w:r>
      <w:r>
        <w:rPr>
          <w:rFonts w:ascii="Times New Roman"/>
          <w:b w:val="false"/>
          <w:i w:val="false"/>
          <w:color w:val="000000"/>
          <w:sz w:val="28"/>
        </w:rPr>
        <w:t>
64.     Поляроидтi және желатиндi пленкалар    
</w:t>
      </w:r>
      <w:r>
        <w:br/>
      </w:r>
      <w:r>
        <w:rPr>
          <w:rFonts w:ascii="Times New Roman"/>
          <w:b w:val="false"/>
          <w:i w:val="false"/>
          <w:color w:val="000000"/>
          <w:sz w:val="28"/>
        </w:rPr>
        <w:t>
        дайындаушы                                      6
</w:t>
      </w:r>
      <w:r>
        <w:br/>
      </w:r>
      <w:r>
        <w:rPr>
          <w:rFonts w:ascii="Times New Roman"/>
          <w:b w:val="false"/>
          <w:i w:val="false"/>
          <w:color w:val="000000"/>
          <w:sz w:val="28"/>
        </w:rPr>
        <w:t>
65.     Материалда қолмен қанықтыратын
</w:t>
      </w:r>
      <w:r>
        <w:br/>
      </w:r>
      <w:r>
        <w:rPr>
          <w:rFonts w:ascii="Times New Roman"/>
          <w:b w:val="false"/>
          <w:i w:val="false"/>
          <w:color w:val="000000"/>
          <w:sz w:val="28"/>
        </w:rPr>
        <w:t>
        смолаланған прокладкалар    
</w:t>
      </w:r>
      <w:r>
        <w:br/>
      </w:r>
      <w:r>
        <w:rPr>
          <w:rFonts w:ascii="Times New Roman"/>
          <w:b w:val="false"/>
          <w:i w:val="false"/>
          <w:color w:val="000000"/>
          <w:sz w:val="28"/>
        </w:rPr>
        <w:t>
        дайындаушы                                      6
</w:t>
      </w:r>
      <w:r>
        <w:br/>
      </w:r>
      <w:r>
        <w:rPr>
          <w:rFonts w:ascii="Times New Roman"/>
          <w:b w:val="false"/>
          <w:i w:val="false"/>
          <w:color w:val="000000"/>
          <w:sz w:val="28"/>
        </w:rPr>
        <w:t>
66.     Азот және күкiрт қышқылдарын
</w:t>
      </w:r>
      <w:r>
        <w:br/>
      </w:r>
      <w:r>
        <w:rPr>
          <w:rFonts w:ascii="Times New Roman"/>
          <w:b w:val="false"/>
          <w:i w:val="false"/>
          <w:color w:val="000000"/>
          <w:sz w:val="28"/>
        </w:rPr>
        <w:t>
        қолданып тұрақты жұмыс iстейтiн
</w:t>
      </w:r>
      <w:r>
        <w:br/>
      </w:r>
      <w:r>
        <w:rPr>
          <w:rFonts w:ascii="Times New Roman"/>
          <w:b w:val="false"/>
          <w:i w:val="false"/>
          <w:color w:val="000000"/>
          <w:sz w:val="28"/>
        </w:rPr>
        <w:t>
        шкалалар мен сеткаларды
</w:t>
      </w:r>
      <w:r>
        <w:br/>
      </w:r>
      <w:r>
        <w:rPr>
          <w:rFonts w:ascii="Times New Roman"/>
          <w:b w:val="false"/>
          <w:i w:val="false"/>
          <w:color w:val="000000"/>
          <w:sz w:val="28"/>
        </w:rPr>
        <w:t>
        фототәсiлмен дайындаушы                         6 
</w:t>
      </w:r>
      <w:r>
        <w:br/>
      </w:r>
      <w:r>
        <w:rPr>
          <w:rFonts w:ascii="Times New Roman"/>
          <w:b w:val="false"/>
          <w:i w:val="false"/>
          <w:color w:val="000000"/>
          <w:sz w:val="28"/>
        </w:rPr>
        <w:t>
67.     Ысқылау-жылтырату ұнтақтарын
</w:t>
      </w:r>
      <w:r>
        <w:br/>
      </w:r>
      <w:r>
        <w:rPr>
          <w:rFonts w:ascii="Times New Roman"/>
          <w:b w:val="false"/>
          <w:i w:val="false"/>
          <w:color w:val="000000"/>
          <w:sz w:val="28"/>
        </w:rPr>
        <w:t>
        дайындайтын крокус пен наждакты
</w:t>
      </w:r>
      <w:r>
        <w:br/>
      </w:r>
      <w:r>
        <w:rPr>
          <w:rFonts w:ascii="Times New Roman"/>
          <w:b w:val="false"/>
          <w:i w:val="false"/>
          <w:color w:val="000000"/>
          <w:sz w:val="28"/>
        </w:rPr>
        <w:t>
        классификаторлаушы                              12
</w:t>
      </w:r>
      <w:r>
        <w:br/>
      </w:r>
      <w:r>
        <w:rPr>
          <w:rFonts w:ascii="Times New Roman"/>
          <w:b w:val="false"/>
          <w:i w:val="false"/>
          <w:color w:val="000000"/>
          <w:sz w:val="28"/>
        </w:rPr>
        <w:t>
68.     Оптикалық детальдарды бақылаушы:
</w:t>
      </w:r>
      <w:r>
        <w:br/>
      </w:r>
      <w:r>
        <w:rPr>
          <w:rFonts w:ascii="Times New Roman"/>
          <w:b w:val="false"/>
          <w:i w:val="false"/>
          <w:color w:val="000000"/>
          <w:sz w:val="28"/>
        </w:rPr>
        <w:t>
        1) сульфамонобромнафталинмен,
</w:t>
      </w:r>
      <w:r>
        <w:br/>
      </w:r>
      <w:r>
        <w:rPr>
          <w:rFonts w:ascii="Times New Roman"/>
          <w:b w:val="false"/>
          <w:i w:val="false"/>
          <w:color w:val="000000"/>
          <w:sz w:val="28"/>
        </w:rPr>
        <w:t>
        плавик қышқылымен және сынап-
</w:t>
      </w:r>
      <w:r>
        <w:br/>
      </w:r>
      <w:r>
        <w:rPr>
          <w:rFonts w:ascii="Times New Roman"/>
          <w:b w:val="false"/>
          <w:i w:val="false"/>
          <w:color w:val="000000"/>
          <w:sz w:val="28"/>
        </w:rPr>
        <w:t>
        кварц лампаларымен тұрақты жұмыс
</w:t>
      </w:r>
      <w:r>
        <w:br/>
      </w:r>
      <w:r>
        <w:rPr>
          <w:rFonts w:ascii="Times New Roman"/>
          <w:b w:val="false"/>
          <w:i w:val="false"/>
          <w:color w:val="000000"/>
          <w:sz w:val="28"/>
        </w:rPr>
        <w:t>
        iстейтiн                                        6
</w:t>
      </w:r>
      <w:r>
        <w:br/>
      </w:r>
      <w:r>
        <w:rPr>
          <w:rFonts w:ascii="Times New Roman"/>
          <w:b w:val="false"/>
          <w:i w:val="false"/>
          <w:color w:val="000000"/>
          <w:sz w:val="28"/>
        </w:rPr>
        <w:t>
        2) қараңғы жерде тұрақты жұмыс
</w:t>
      </w:r>
      <w:r>
        <w:br/>
      </w:r>
      <w:r>
        <w:rPr>
          <w:rFonts w:ascii="Times New Roman"/>
          <w:b w:val="false"/>
          <w:i w:val="false"/>
          <w:color w:val="000000"/>
          <w:sz w:val="28"/>
        </w:rPr>
        <w:t>
        iстейтiн                                        6
</w:t>
      </w:r>
      <w:r>
        <w:br/>
      </w:r>
      <w:r>
        <w:rPr>
          <w:rFonts w:ascii="Times New Roman"/>
          <w:b w:val="false"/>
          <w:i w:val="false"/>
          <w:color w:val="000000"/>
          <w:sz w:val="28"/>
        </w:rPr>
        <w:t>
69.     Құрамында бензол, толуол, ксилол
</w:t>
      </w:r>
      <w:r>
        <w:br/>
      </w:r>
      <w:r>
        <w:rPr>
          <w:rFonts w:ascii="Times New Roman"/>
          <w:b w:val="false"/>
          <w:i w:val="false"/>
          <w:color w:val="000000"/>
          <w:sz w:val="28"/>
        </w:rPr>
        <w:t>
        және басқа улы заттар бар лактармен
</w:t>
      </w:r>
      <w:r>
        <w:br/>
      </w:r>
      <w:r>
        <w:rPr>
          <w:rFonts w:ascii="Times New Roman"/>
          <w:b w:val="false"/>
          <w:i w:val="false"/>
          <w:color w:val="000000"/>
          <w:sz w:val="28"/>
        </w:rPr>
        <w:t>
        тұрақты істейтiн оптикалық
</w:t>
      </w:r>
      <w:r>
        <w:br/>
      </w:r>
      <w:r>
        <w:rPr>
          <w:rFonts w:ascii="Times New Roman"/>
          <w:b w:val="false"/>
          <w:i w:val="false"/>
          <w:color w:val="000000"/>
          <w:sz w:val="28"/>
        </w:rPr>
        <w:t>
        детальдарды лактаушы                            12
</w:t>
      </w:r>
      <w:r>
        <w:br/>
      </w:r>
      <w:r>
        <w:rPr>
          <w:rFonts w:ascii="Times New Roman"/>
          <w:b w:val="false"/>
          <w:i w:val="false"/>
          <w:color w:val="000000"/>
          <w:sz w:val="28"/>
        </w:rPr>
        <w:t>
70.     Бу-сынапты насостарды түзетуде
</w:t>
      </w:r>
      <w:r>
        <w:br/>
      </w:r>
      <w:r>
        <w:rPr>
          <w:rFonts w:ascii="Times New Roman"/>
          <w:b w:val="false"/>
          <w:i w:val="false"/>
          <w:color w:val="000000"/>
          <w:sz w:val="28"/>
        </w:rPr>
        <w:t>
        тұрақты iстейтiн деталь жабдығын
</w:t>
      </w:r>
      <w:r>
        <w:br/>
      </w:r>
      <w:r>
        <w:rPr>
          <w:rFonts w:ascii="Times New Roman"/>
          <w:b w:val="false"/>
          <w:i w:val="false"/>
          <w:color w:val="000000"/>
          <w:sz w:val="28"/>
        </w:rPr>
        <w:t>
        түзетушi                                        12
</w:t>
      </w:r>
      <w:r>
        <w:br/>
      </w:r>
      <w:r>
        <w:rPr>
          <w:rFonts w:ascii="Times New Roman"/>
          <w:b w:val="false"/>
          <w:i w:val="false"/>
          <w:color w:val="000000"/>
          <w:sz w:val="28"/>
        </w:rPr>
        <w:t>
71.     Органикалық ерiткiштермен iстейтiн
</w:t>
      </w:r>
      <w:r>
        <w:br/>
      </w:r>
      <w:r>
        <w:rPr>
          <w:rFonts w:ascii="Times New Roman"/>
          <w:b w:val="false"/>
          <w:i w:val="false"/>
          <w:color w:val="000000"/>
          <w:sz w:val="28"/>
        </w:rPr>
        <w:t>
        пленканы нормаға келтiрушi                      12
</w:t>
      </w:r>
      <w:r>
        <w:br/>
      </w:r>
      <w:r>
        <w:rPr>
          <w:rFonts w:ascii="Times New Roman"/>
          <w:b w:val="false"/>
          <w:i w:val="false"/>
          <w:color w:val="000000"/>
          <w:sz w:val="28"/>
        </w:rPr>
        <w:t>
72.     Кристалдар және фторидтер
</w:t>
      </w:r>
      <w:r>
        <w:br/>
      </w:r>
      <w:r>
        <w:rPr>
          <w:rFonts w:ascii="Times New Roman"/>
          <w:b w:val="false"/>
          <w:i w:val="false"/>
          <w:color w:val="000000"/>
          <w:sz w:val="28"/>
        </w:rPr>
        <w:t>
        тұздарының өндiрiсiнде тiкелей
</w:t>
      </w:r>
      <w:r>
        <w:br/>
      </w:r>
      <w:r>
        <w:rPr>
          <w:rFonts w:ascii="Times New Roman"/>
          <w:b w:val="false"/>
          <w:i w:val="false"/>
          <w:color w:val="000000"/>
          <w:sz w:val="28"/>
        </w:rPr>
        <w:t>
        iстейтiн кристалл өсiрушi оператор              12      6
</w:t>
      </w:r>
      <w:r>
        <w:br/>
      </w:r>
      <w:r>
        <w:rPr>
          <w:rFonts w:ascii="Times New Roman"/>
          <w:b w:val="false"/>
          <w:i w:val="false"/>
          <w:color w:val="000000"/>
          <w:sz w:val="28"/>
        </w:rPr>
        <w:t>
73.     Детальдарды хром пастасымен
</w:t>
      </w:r>
      <w:r>
        <w:br/>
      </w:r>
      <w:r>
        <w:rPr>
          <w:rFonts w:ascii="Times New Roman"/>
          <w:b w:val="false"/>
          <w:i w:val="false"/>
          <w:color w:val="000000"/>
          <w:sz w:val="28"/>
        </w:rPr>
        <w:t>
        ысқылайтын және жылтыратуда
</w:t>
      </w:r>
      <w:r>
        <w:br/>
      </w:r>
      <w:r>
        <w:rPr>
          <w:rFonts w:ascii="Times New Roman"/>
          <w:b w:val="false"/>
          <w:i w:val="false"/>
          <w:color w:val="000000"/>
          <w:sz w:val="28"/>
        </w:rPr>
        <w:t>
        iстейтiн оптик                                  6
</w:t>
      </w:r>
      <w:r>
        <w:br/>
      </w:r>
      <w:r>
        <w:rPr>
          <w:rFonts w:ascii="Times New Roman"/>
          <w:b w:val="false"/>
          <w:i w:val="false"/>
          <w:color w:val="000000"/>
          <w:sz w:val="28"/>
        </w:rPr>
        <w:t>
74.     Қорғасын припойларын қолданып
</w:t>
      </w:r>
      <w:r>
        <w:br/>
      </w:r>
      <w:r>
        <w:rPr>
          <w:rFonts w:ascii="Times New Roman"/>
          <w:b w:val="false"/>
          <w:i w:val="false"/>
          <w:color w:val="000000"/>
          <w:sz w:val="28"/>
        </w:rPr>
        <w:t>
        шыныдағы торлар мен шинкаларды
</w:t>
      </w:r>
      <w:r>
        <w:br/>
      </w:r>
      <w:r>
        <w:rPr>
          <w:rFonts w:ascii="Times New Roman"/>
          <w:b w:val="false"/>
          <w:i w:val="false"/>
          <w:color w:val="000000"/>
          <w:sz w:val="28"/>
        </w:rPr>
        <w:t>
        дәнекерлеушi                                    12
</w:t>
      </w:r>
      <w:r>
        <w:br/>
      </w:r>
      <w:r>
        <w:rPr>
          <w:rFonts w:ascii="Times New Roman"/>
          <w:b w:val="false"/>
          <w:i w:val="false"/>
          <w:color w:val="000000"/>
          <w:sz w:val="28"/>
        </w:rPr>
        <w:t>
75.     Эфирлiспирттi қоспаларды, титан
</w:t>
      </w:r>
      <w:r>
        <w:br/>
      </w:r>
      <w:r>
        <w:rPr>
          <w:rFonts w:ascii="Times New Roman"/>
          <w:b w:val="false"/>
          <w:i w:val="false"/>
          <w:color w:val="000000"/>
          <w:sz w:val="28"/>
        </w:rPr>
        <w:t>
        және кремний эфирлерiн қолданатын
</w:t>
      </w:r>
      <w:r>
        <w:br/>
      </w:r>
      <w:r>
        <w:rPr>
          <w:rFonts w:ascii="Times New Roman"/>
          <w:b w:val="false"/>
          <w:i w:val="false"/>
          <w:color w:val="000000"/>
          <w:sz w:val="28"/>
        </w:rPr>
        <w:t>
        жұмыстарда iстейтiн оптикалық
</w:t>
      </w:r>
      <w:r>
        <w:br/>
      </w:r>
      <w:r>
        <w:rPr>
          <w:rFonts w:ascii="Times New Roman"/>
          <w:b w:val="false"/>
          <w:i w:val="false"/>
          <w:color w:val="000000"/>
          <w:sz w:val="28"/>
        </w:rPr>
        <w:t>
        детальдарды жарықтандырушы                      6
</w:t>
      </w:r>
      <w:r>
        <w:br/>
      </w:r>
      <w:r>
        <w:rPr>
          <w:rFonts w:ascii="Times New Roman"/>
          <w:b w:val="false"/>
          <w:i w:val="false"/>
          <w:color w:val="000000"/>
          <w:sz w:val="28"/>
        </w:rPr>
        <w:t>
76.     Оптиканы ағарту учаскелерiнде бу-
</w:t>
      </w:r>
      <w:r>
        <w:br/>
      </w:r>
      <w:r>
        <w:rPr>
          <w:rFonts w:ascii="Times New Roman"/>
          <w:b w:val="false"/>
          <w:i w:val="false"/>
          <w:color w:val="000000"/>
          <w:sz w:val="28"/>
        </w:rPr>
        <w:t>
        сынапты насостармен тұрақты
</w:t>
      </w:r>
      <w:r>
        <w:br/>
      </w:r>
      <w:r>
        <w:rPr>
          <w:rFonts w:ascii="Times New Roman"/>
          <w:b w:val="false"/>
          <w:i w:val="false"/>
          <w:color w:val="000000"/>
          <w:sz w:val="28"/>
        </w:rPr>
        <w:t>
        iстейтiн көмекшi (тасымалдаушы)
</w:t>
      </w:r>
      <w:r>
        <w:br/>
      </w:r>
      <w:r>
        <w:rPr>
          <w:rFonts w:ascii="Times New Roman"/>
          <w:b w:val="false"/>
          <w:i w:val="false"/>
          <w:color w:val="000000"/>
          <w:sz w:val="28"/>
        </w:rPr>
        <w:t>
        жұмысшы және өндiрiстiк үйлердi
</w:t>
      </w:r>
      <w:r>
        <w:br/>
      </w:r>
      <w:r>
        <w:rPr>
          <w:rFonts w:ascii="Times New Roman"/>
          <w:b w:val="false"/>
          <w:i w:val="false"/>
          <w:color w:val="000000"/>
          <w:sz w:val="28"/>
        </w:rPr>
        <w:t>
        жинаушы                                         6
</w:t>
      </w:r>
      <w:r>
        <w:br/>
      </w:r>
      <w:r>
        <w:rPr>
          <w:rFonts w:ascii="Times New Roman"/>
          <w:b w:val="false"/>
          <w:i w:val="false"/>
          <w:color w:val="000000"/>
          <w:sz w:val="28"/>
        </w:rPr>
        <w:t>
77.     Оптикалық детальдарды полярит
</w:t>
      </w:r>
      <w:r>
        <w:br/>
      </w:r>
      <w:r>
        <w:rPr>
          <w:rFonts w:ascii="Times New Roman"/>
          <w:b w:val="false"/>
          <w:i w:val="false"/>
          <w:color w:val="000000"/>
          <w:sz w:val="28"/>
        </w:rPr>
        <w:t>
        қолданып жылтыратуда және
</w:t>
      </w:r>
      <w:r>
        <w:br/>
      </w:r>
      <w:r>
        <w:rPr>
          <w:rFonts w:ascii="Times New Roman"/>
          <w:b w:val="false"/>
          <w:i w:val="false"/>
          <w:color w:val="000000"/>
          <w:sz w:val="28"/>
        </w:rPr>
        <w:t>
        ысқылауда iстейтiн оптикалық
</w:t>
      </w:r>
      <w:r>
        <w:br/>
      </w:r>
      <w:r>
        <w:rPr>
          <w:rFonts w:ascii="Times New Roman"/>
          <w:b w:val="false"/>
          <w:i w:val="false"/>
          <w:color w:val="000000"/>
          <w:sz w:val="28"/>
        </w:rPr>
        <w:t>
        детальдар мен оптикаларды
</w:t>
      </w:r>
      <w:r>
        <w:br/>
      </w:r>
      <w:r>
        <w:rPr>
          <w:rFonts w:ascii="Times New Roman"/>
          <w:b w:val="false"/>
          <w:i w:val="false"/>
          <w:color w:val="000000"/>
          <w:sz w:val="28"/>
        </w:rPr>
        <w:t>
        ысқылаушы, оптикалық детальдарды
</w:t>
      </w:r>
      <w:r>
        <w:br/>
      </w:r>
      <w:r>
        <w:rPr>
          <w:rFonts w:ascii="Times New Roman"/>
          <w:b w:val="false"/>
          <w:i w:val="false"/>
          <w:color w:val="000000"/>
          <w:sz w:val="28"/>
        </w:rPr>
        <w:t>
        жылтыратушы, оптика өндiрiсi
</w:t>
      </w:r>
      <w:r>
        <w:br/>
      </w:r>
      <w:r>
        <w:rPr>
          <w:rFonts w:ascii="Times New Roman"/>
          <w:b w:val="false"/>
          <w:i w:val="false"/>
          <w:color w:val="000000"/>
          <w:sz w:val="28"/>
        </w:rPr>
        <w:t>
        жабдығын түзетушi                               6
</w:t>
      </w:r>
      <w:r>
        <w:br/>
      </w:r>
      <w:r>
        <w:rPr>
          <w:rFonts w:ascii="Times New Roman"/>
          <w:b w:val="false"/>
          <w:i w:val="false"/>
          <w:color w:val="000000"/>
          <w:sz w:val="28"/>
        </w:rPr>
        <w:t>
78.     Булы-сынапты аппаратураны
</w:t>
      </w:r>
      <w:r>
        <w:br/>
      </w:r>
      <w:r>
        <w:rPr>
          <w:rFonts w:ascii="Times New Roman"/>
          <w:b w:val="false"/>
          <w:i w:val="false"/>
          <w:color w:val="000000"/>
          <w:sz w:val="28"/>
        </w:rPr>
        <w:t>
        жөндейтiн жұмысшылар                            12      6
</w:t>
      </w:r>
      <w:r>
        <w:br/>
      </w:r>
      <w:r>
        <w:rPr>
          <w:rFonts w:ascii="Times New Roman"/>
          <w:b w:val="false"/>
          <w:i w:val="false"/>
          <w:color w:val="000000"/>
          <w:sz w:val="28"/>
        </w:rPr>
        <w:t>
79.     Оптикалық детальдармен жұмыс
</w:t>
      </w:r>
      <w:r>
        <w:br/>
      </w:r>
      <w:r>
        <w:rPr>
          <w:rFonts w:ascii="Times New Roman"/>
          <w:b w:val="false"/>
          <w:i w:val="false"/>
          <w:color w:val="000000"/>
          <w:sz w:val="28"/>
        </w:rPr>
        <w:t>
        iстейтiн күмiстеушi                             6
</w:t>
      </w:r>
      <w:r>
        <w:br/>
      </w:r>
      <w:r>
        <w:rPr>
          <w:rFonts w:ascii="Times New Roman"/>
          <w:b w:val="false"/>
          <w:i w:val="false"/>
          <w:color w:val="000000"/>
          <w:sz w:val="28"/>
        </w:rPr>
        <w:t>
80.     Оптикалық детальдарды желiмдеушi:
</w:t>
      </w:r>
      <w:r>
        <w:br/>
      </w:r>
      <w:r>
        <w:rPr>
          <w:rFonts w:ascii="Times New Roman"/>
          <w:b w:val="false"/>
          <w:i w:val="false"/>
          <w:color w:val="000000"/>
          <w:sz w:val="28"/>
        </w:rPr>
        <w:t>
        1) бальзаммен және бальзаминмен,
</w:t>
      </w:r>
      <w:r>
        <w:br/>
      </w:r>
      <w:r>
        <w:rPr>
          <w:rFonts w:ascii="Times New Roman"/>
          <w:b w:val="false"/>
          <w:i w:val="false"/>
          <w:color w:val="000000"/>
          <w:sz w:val="28"/>
        </w:rPr>
        <w:t>
        сондай-ақ эпоксидтi смола қолданып
</w:t>
      </w:r>
      <w:r>
        <w:br/>
      </w:r>
      <w:r>
        <w:rPr>
          <w:rFonts w:ascii="Times New Roman"/>
          <w:b w:val="false"/>
          <w:i w:val="false"/>
          <w:color w:val="000000"/>
          <w:sz w:val="28"/>
        </w:rPr>
        <w:t>
        iстейтiн                                        6
</w:t>
      </w:r>
      <w:r>
        <w:br/>
      </w:r>
      <w:r>
        <w:rPr>
          <w:rFonts w:ascii="Times New Roman"/>
          <w:b w:val="false"/>
          <w:i w:val="false"/>
          <w:color w:val="000000"/>
          <w:sz w:val="28"/>
        </w:rPr>
        <w:t>
        2) ОК-50, П-2, N 88 желiмдерiмен
</w:t>
      </w:r>
      <w:r>
        <w:br/>
      </w:r>
      <w:r>
        <w:rPr>
          <w:rFonts w:ascii="Times New Roman"/>
          <w:b w:val="false"/>
          <w:i w:val="false"/>
          <w:color w:val="000000"/>
          <w:sz w:val="28"/>
        </w:rPr>
        <w:t>
        және басқа арнайы желiмдермен
</w:t>
      </w:r>
      <w:r>
        <w:br/>
      </w:r>
      <w:r>
        <w:rPr>
          <w:rFonts w:ascii="Times New Roman"/>
          <w:b w:val="false"/>
          <w:i w:val="false"/>
          <w:color w:val="000000"/>
          <w:sz w:val="28"/>
        </w:rPr>
        <w:t>
        iстейтiн                                        12
</w:t>
      </w:r>
      <w:r>
        <w:br/>
      </w:r>
      <w:r>
        <w:rPr>
          <w:rFonts w:ascii="Times New Roman"/>
          <w:b w:val="false"/>
          <w:i w:val="false"/>
          <w:color w:val="000000"/>
          <w:sz w:val="28"/>
        </w:rPr>
        <w:t>
81.     Кюветтердi желiмдеушi-жабыстырушы               6 
</w:t>
      </w:r>
      <w:r>
        <w:br/>
      </w:r>
      <w:r>
        <w:rPr>
          <w:rFonts w:ascii="Times New Roman"/>
          <w:b w:val="false"/>
          <w:i w:val="false"/>
          <w:color w:val="000000"/>
          <w:sz w:val="28"/>
        </w:rPr>
        <w:t>
82.     Шыны және шыныдан жасалған
</w:t>
      </w:r>
      <w:r>
        <w:br/>
      </w:r>
      <w:r>
        <w:rPr>
          <w:rFonts w:ascii="Times New Roman"/>
          <w:b w:val="false"/>
          <w:i w:val="false"/>
          <w:color w:val="000000"/>
          <w:sz w:val="28"/>
        </w:rPr>
        <w:t>
        бұйымдарды желiмдеушi:
</w:t>
      </w:r>
      <w:r>
        <w:br/>
      </w:r>
      <w:r>
        <w:rPr>
          <w:rFonts w:ascii="Times New Roman"/>
          <w:b w:val="false"/>
          <w:i w:val="false"/>
          <w:color w:val="000000"/>
          <w:sz w:val="28"/>
        </w:rPr>
        <w:t>
        1) органикалық ерiткiштермен
</w:t>
      </w:r>
      <w:r>
        <w:br/>
      </w:r>
      <w:r>
        <w:rPr>
          <w:rFonts w:ascii="Times New Roman"/>
          <w:b w:val="false"/>
          <w:i w:val="false"/>
          <w:color w:val="000000"/>
          <w:sz w:val="28"/>
        </w:rPr>
        <w:t>
        тұрақты iстейтiн                                12
</w:t>
      </w:r>
      <w:r>
        <w:br/>
      </w:r>
      <w:r>
        <w:rPr>
          <w:rFonts w:ascii="Times New Roman"/>
          <w:b w:val="false"/>
          <w:i w:val="false"/>
          <w:color w:val="000000"/>
          <w:sz w:val="28"/>
        </w:rPr>
        <w:t>
        2) органикалық шыныдан жасалған
</w:t>
      </w:r>
      <w:r>
        <w:br/>
      </w:r>
      <w:r>
        <w:rPr>
          <w:rFonts w:ascii="Times New Roman"/>
          <w:b w:val="false"/>
          <w:i w:val="false"/>
          <w:color w:val="000000"/>
          <w:sz w:val="28"/>
        </w:rPr>
        <w:t>
        бұйымдарды желiмдейтiн                          6
</w:t>
      </w:r>
      <w:r>
        <w:br/>
      </w:r>
      <w:r>
        <w:rPr>
          <w:rFonts w:ascii="Times New Roman"/>
          <w:b w:val="false"/>
          <w:i w:val="false"/>
          <w:color w:val="000000"/>
          <w:sz w:val="28"/>
        </w:rPr>
        <w:t>
83.     Шыны үрлеушi:
</w:t>
      </w:r>
      <w:r>
        <w:br/>
      </w:r>
      <w:r>
        <w:rPr>
          <w:rFonts w:ascii="Times New Roman"/>
          <w:b w:val="false"/>
          <w:i w:val="false"/>
          <w:color w:val="000000"/>
          <w:sz w:val="28"/>
        </w:rPr>
        <w:t>
        1) керосин және газ жанатын
</w:t>
      </w:r>
      <w:r>
        <w:br/>
      </w:r>
      <w:r>
        <w:rPr>
          <w:rFonts w:ascii="Times New Roman"/>
          <w:b w:val="false"/>
          <w:i w:val="false"/>
          <w:color w:val="000000"/>
          <w:sz w:val="28"/>
        </w:rPr>
        <w:t>
        шiлтерлердi жұмыс iстегенде                     6
</w:t>
      </w:r>
      <w:r>
        <w:br/>
      </w:r>
      <w:r>
        <w:rPr>
          <w:rFonts w:ascii="Times New Roman"/>
          <w:b w:val="false"/>
          <w:i w:val="false"/>
          <w:color w:val="000000"/>
          <w:sz w:val="28"/>
        </w:rPr>
        <w:t>
        2) ыстыққа берiк кварц шынысынан
</w:t>
      </w:r>
      <w:r>
        <w:br/>
      </w:r>
      <w:r>
        <w:rPr>
          <w:rFonts w:ascii="Times New Roman"/>
          <w:b w:val="false"/>
          <w:i w:val="false"/>
          <w:color w:val="000000"/>
          <w:sz w:val="28"/>
        </w:rPr>
        <w:t>
        бұйымдар дайындағанда                           12      6
</w:t>
      </w:r>
      <w:r>
        <w:br/>
      </w:r>
      <w:r>
        <w:rPr>
          <w:rFonts w:ascii="Times New Roman"/>
          <w:b w:val="false"/>
          <w:i w:val="false"/>
          <w:color w:val="000000"/>
          <w:sz w:val="28"/>
        </w:rPr>
        <w:t>
84.     Шыныны плавик қышқылымен
</w:t>
      </w:r>
      <w:r>
        <w:br/>
      </w:r>
      <w:r>
        <w:rPr>
          <w:rFonts w:ascii="Times New Roman"/>
          <w:b w:val="false"/>
          <w:i w:val="false"/>
          <w:color w:val="000000"/>
          <w:sz w:val="28"/>
        </w:rPr>
        <w:t>
        өңдеушi                                         12
</w:t>
      </w:r>
      <w:r>
        <w:br/>
      </w:r>
      <w:r>
        <w:rPr>
          <w:rFonts w:ascii="Times New Roman"/>
          <w:b w:val="false"/>
          <w:i w:val="false"/>
          <w:color w:val="000000"/>
          <w:sz w:val="28"/>
        </w:rPr>
        <w:t>
85.     Қолмен жұмыс iстейтiн фацетшi                   6
</w:t>
      </w:r>
      <w:r>
        <w:br/>
      </w:r>
      <w:r>
        <w:rPr>
          <w:rFonts w:ascii="Times New Roman"/>
          <w:b w:val="false"/>
          <w:i w:val="false"/>
          <w:color w:val="000000"/>
          <w:sz w:val="28"/>
        </w:rPr>
        <w:t>
86.     Қолмен жұмыс iстейтiн оптикалық
</w:t>
      </w:r>
      <w:r>
        <w:br/>
      </w:r>
      <w:r>
        <w:rPr>
          <w:rFonts w:ascii="Times New Roman"/>
          <w:b w:val="false"/>
          <w:i w:val="false"/>
          <w:color w:val="000000"/>
          <w:sz w:val="28"/>
        </w:rPr>
        <w:t>
        детальдарды ажарлаушы (тұрпайы
</w:t>
      </w:r>
      <w:r>
        <w:br/>
      </w:r>
      <w:r>
        <w:rPr>
          <w:rFonts w:ascii="Times New Roman"/>
          <w:b w:val="false"/>
          <w:i w:val="false"/>
          <w:color w:val="000000"/>
          <w:sz w:val="28"/>
        </w:rPr>
        <w:t>
        ажарлау)                                        6
</w:t>
      </w:r>
      <w:r>
        <w:br/>
      </w:r>
      <w:r>
        <w:rPr>
          <w:rFonts w:ascii="Times New Roman"/>
          <w:b w:val="false"/>
          <w:i w:val="false"/>
          <w:color w:val="000000"/>
          <w:sz w:val="28"/>
        </w:rPr>
        <w:t>
         Оптика-механикалық жұмыстар
</w:t>
      </w:r>
      <w:r>
        <w:br/>
      </w:r>
      <w:r>
        <w:rPr>
          <w:rFonts w:ascii="Times New Roman"/>
          <w:b w:val="false"/>
          <w:i w:val="false"/>
          <w:color w:val="000000"/>
          <w:sz w:val="28"/>
        </w:rPr>
        <w:t>
87.     Дайын оптикалық приборларды
</w:t>
      </w:r>
      <w:r>
        <w:br/>
      </w:r>
      <w:r>
        <w:rPr>
          <w:rFonts w:ascii="Times New Roman"/>
          <w:b w:val="false"/>
          <w:i w:val="false"/>
          <w:color w:val="000000"/>
          <w:sz w:val="28"/>
        </w:rPr>
        <w:t>
        термобарокамераларда тiкелей
</w:t>
      </w:r>
      <w:r>
        <w:br/>
      </w:r>
      <w:r>
        <w:rPr>
          <w:rFonts w:ascii="Times New Roman"/>
          <w:b w:val="false"/>
          <w:i w:val="false"/>
          <w:color w:val="000000"/>
          <w:sz w:val="28"/>
        </w:rPr>
        <w:t>
        сынайтын оптик-механик:
</w:t>
      </w:r>
      <w:r>
        <w:br/>
      </w:r>
      <w:r>
        <w:rPr>
          <w:rFonts w:ascii="Times New Roman"/>
          <w:b w:val="false"/>
          <w:i w:val="false"/>
          <w:color w:val="000000"/>
          <w:sz w:val="28"/>
        </w:rPr>
        <w:t>
        1) - 60' С және одан төмен
</w:t>
      </w:r>
      <w:r>
        <w:br/>
      </w:r>
      <w:r>
        <w:rPr>
          <w:rFonts w:ascii="Times New Roman"/>
          <w:b w:val="false"/>
          <w:i w:val="false"/>
          <w:color w:val="000000"/>
          <w:sz w:val="28"/>
        </w:rPr>
        <w:t>
        температурада                                   12      6
</w:t>
      </w:r>
      <w:r>
        <w:br/>
      </w:r>
      <w:r>
        <w:rPr>
          <w:rFonts w:ascii="Times New Roman"/>
          <w:b w:val="false"/>
          <w:i w:val="false"/>
          <w:color w:val="000000"/>
          <w:sz w:val="28"/>
        </w:rPr>
        <w:t>
        2) + 0' С және одан жоғары
</w:t>
      </w:r>
      <w:r>
        <w:br/>
      </w:r>
      <w:r>
        <w:rPr>
          <w:rFonts w:ascii="Times New Roman"/>
          <w:b w:val="false"/>
          <w:i w:val="false"/>
          <w:color w:val="000000"/>
          <w:sz w:val="28"/>
        </w:rPr>
        <w:t>
        температурада                                   6
</w:t>
      </w:r>
      <w:r>
        <w:br/>
      </w:r>
      <w:r>
        <w:rPr>
          <w:rFonts w:ascii="Times New Roman"/>
          <w:b w:val="false"/>
          <w:i w:val="false"/>
          <w:color w:val="000000"/>
          <w:sz w:val="28"/>
        </w:rPr>
        <w:t>
88.     Күкiрт эфирiн пайдаланып, оптиканы
</w:t>
      </w:r>
      <w:r>
        <w:br/>
      </w:r>
      <w:r>
        <w:rPr>
          <w:rFonts w:ascii="Times New Roman"/>
          <w:b w:val="false"/>
          <w:i w:val="false"/>
          <w:color w:val="000000"/>
          <w:sz w:val="28"/>
        </w:rPr>
        <w:t>
        тазалаушы                                       6
</w:t>
      </w:r>
      <w:r>
        <w:br/>
      </w:r>
      <w:r>
        <w:rPr>
          <w:rFonts w:ascii="Times New Roman"/>
          <w:b w:val="false"/>
          <w:i w:val="false"/>
          <w:color w:val="000000"/>
          <w:sz w:val="28"/>
        </w:rPr>
        <w:t>
</w:t>
      </w:r>
      <w:r>
        <w:br/>
      </w:r>
      <w:r>
        <w:rPr>
          <w:rFonts w:ascii="Times New Roman"/>
          <w:b w:val="false"/>
          <w:i w:val="false"/>
          <w:color w:val="000000"/>
          <w:sz w:val="28"/>
        </w:rPr>
        <w:t>
        Оптика-механнкалық өндiрiстегi жалпы
</w:t>
      </w:r>
      <w:r>
        <w:br/>
      </w:r>
      <w:r>
        <w:rPr>
          <w:rFonts w:ascii="Times New Roman"/>
          <w:b w:val="false"/>
          <w:i w:val="false"/>
          <w:color w:val="000000"/>
          <w:sz w:val="28"/>
        </w:rPr>
        <w:t>
                 мамандықтар
</w:t>
      </w:r>
      <w:r>
        <w:br/>
      </w:r>
      <w:r>
        <w:rPr>
          <w:rFonts w:ascii="Times New Roman"/>
          <w:b w:val="false"/>
          <w:i w:val="false"/>
          <w:color w:val="000000"/>
          <w:sz w:val="28"/>
        </w:rPr>
        <w:t>
</w:t>
      </w:r>
      <w:r>
        <w:br/>
      </w:r>
      <w:r>
        <w:rPr>
          <w:rFonts w:ascii="Times New Roman"/>
          <w:b w:val="false"/>
          <w:i w:val="false"/>
          <w:color w:val="000000"/>
          <w:sz w:val="28"/>
        </w:rPr>
        <w:t>
89.     Шамотпен, доломитпен, магнезитпен
</w:t>
      </w:r>
      <w:r>
        <w:br/>
      </w:r>
      <w:r>
        <w:rPr>
          <w:rFonts w:ascii="Times New Roman"/>
          <w:b w:val="false"/>
          <w:i w:val="false"/>
          <w:color w:val="000000"/>
          <w:sz w:val="28"/>
        </w:rPr>
        <w:t>
        жұмыс iстейтiн шыны өндiрiсiнiң
</w:t>
      </w:r>
      <w:r>
        <w:br/>
      </w:r>
      <w:r>
        <w:rPr>
          <w:rFonts w:ascii="Times New Roman"/>
          <w:b w:val="false"/>
          <w:i w:val="false"/>
          <w:color w:val="000000"/>
          <w:sz w:val="28"/>
        </w:rPr>
        <w:t>
        бақылаушысы                                     6
</w:t>
      </w:r>
      <w:r>
        <w:br/>
      </w:r>
      <w:r>
        <w:rPr>
          <w:rFonts w:ascii="Times New Roman"/>
          <w:b w:val="false"/>
          <w:i w:val="false"/>
          <w:color w:val="000000"/>
          <w:sz w:val="28"/>
        </w:rPr>
        <w:t>
90.     Жарық сүзгiлерiн қараңғы жерде
</w:t>
      </w:r>
      <w:r>
        <w:br/>
      </w:r>
      <w:r>
        <w:rPr>
          <w:rFonts w:ascii="Times New Roman"/>
          <w:b w:val="false"/>
          <w:i w:val="false"/>
          <w:color w:val="000000"/>
          <w:sz w:val="28"/>
        </w:rPr>
        <w:t>
        тұрақты жинайтын оптик-механик                  6
</w:t>
      </w:r>
      <w:r>
        <w:br/>
      </w:r>
      <w:r>
        <w:rPr>
          <w:rFonts w:ascii="Times New Roman"/>
          <w:b w:val="false"/>
          <w:i w:val="false"/>
          <w:color w:val="000000"/>
          <w:sz w:val="28"/>
        </w:rPr>
        <w:t>
91.     Оптикалық детальдарды шаюшы:
</w:t>
      </w:r>
      <w:r>
        <w:br/>
      </w:r>
      <w:r>
        <w:rPr>
          <w:rFonts w:ascii="Times New Roman"/>
          <w:b w:val="false"/>
          <w:i w:val="false"/>
          <w:color w:val="000000"/>
          <w:sz w:val="28"/>
        </w:rPr>
        <w:t>
        1) ацетонмен, бензолмен, толуолмен              12
</w:t>
      </w:r>
      <w:r>
        <w:br/>
      </w:r>
      <w:r>
        <w:rPr>
          <w:rFonts w:ascii="Times New Roman"/>
          <w:b w:val="false"/>
          <w:i w:val="false"/>
          <w:color w:val="000000"/>
          <w:sz w:val="28"/>
        </w:rPr>
        <w:t>
        2) бензинмен                                    6
</w:t>
      </w:r>
      <w:r>
        <w:br/>
      </w:r>
      <w:r>
        <w:rPr>
          <w:rFonts w:ascii="Times New Roman"/>
          <w:b w:val="false"/>
          <w:i w:val="false"/>
          <w:color w:val="000000"/>
          <w:sz w:val="28"/>
        </w:rPr>
        <w:t>
92.     Ажаарлау-жылтырату ұнтақтарын
</w:t>
      </w:r>
      <w:r>
        <w:br/>
      </w:r>
      <w:r>
        <w:rPr>
          <w:rFonts w:ascii="Times New Roman"/>
          <w:b w:val="false"/>
          <w:i w:val="false"/>
          <w:color w:val="000000"/>
          <w:sz w:val="28"/>
        </w:rPr>
        <w:t>
        жасау учаскелерiнде тұрақты iстейтiн
</w:t>
      </w:r>
      <w:r>
        <w:br/>
      </w:r>
      <w:r>
        <w:rPr>
          <w:rFonts w:ascii="Times New Roman"/>
          <w:b w:val="false"/>
          <w:i w:val="false"/>
          <w:color w:val="000000"/>
          <w:sz w:val="28"/>
        </w:rPr>
        <w:t>
        көмекшi (тасымалдаушы) жұмысшы
</w:t>
      </w:r>
      <w:r>
        <w:br/>
      </w:r>
      <w:r>
        <w:rPr>
          <w:rFonts w:ascii="Times New Roman"/>
          <w:b w:val="false"/>
          <w:i w:val="false"/>
          <w:color w:val="000000"/>
          <w:sz w:val="28"/>
        </w:rPr>
        <w:t>
        және өндiрiстiк үйлердi жинаушы                 6
</w:t>
      </w:r>
      <w:r>
        <w:br/>
      </w:r>
      <w:r>
        <w:rPr>
          <w:rFonts w:ascii="Times New Roman"/>
          <w:b w:val="false"/>
          <w:i w:val="false"/>
          <w:color w:val="000000"/>
          <w:sz w:val="28"/>
        </w:rPr>
        <w:t>
93.     Керосинмен және соляр майымен
</w:t>
      </w:r>
      <w:r>
        <w:br/>
      </w:r>
      <w:r>
        <w:rPr>
          <w:rFonts w:ascii="Times New Roman"/>
          <w:b w:val="false"/>
          <w:i w:val="false"/>
          <w:color w:val="000000"/>
          <w:sz w:val="28"/>
        </w:rPr>
        <w:t>
        суытатын алмас араларымен iстейтiн
</w:t>
      </w:r>
      <w:r>
        <w:br/>
      </w:r>
      <w:r>
        <w:rPr>
          <w:rFonts w:ascii="Times New Roman"/>
          <w:b w:val="false"/>
          <w:i w:val="false"/>
          <w:color w:val="000000"/>
          <w:sz w:val="28"/>
        </w:rPr>
        <w:t>
        аралаушы                                        6
</w:t>
      </w:r>
      <w:r>
        <w:br/>
      </w:r>
      <w:r>
        <w:rPr>
          <w:rFonts w:ascii="Times New Roman"/>
          <w:b w:val="false"/>
          <w:i w:val="false"/>
          <w:color w:val="000000"/>
          <w:sz w:val="28"/>
        </w:rPr>
        <w:t>
94.     Май, керосин және наждак
</w:t>
      </w:r>
      <w:r>
        <w:br/>
      </w:r>
      <w:r>
        <w:rPr>
          <w:rFonts w:ascii="Times New Roman"/>
          <w:b w:val="false"/>
          <w:i w:val="false"/>
          <w:color w:val="000000"/>
          <w:sz w:val="28"/>
        </w:rPr>
        <w:t>
        ұнтақтарын қолданып, оптикалық                  6 
</w:t>
      </w:r>
      <w:r>
        <w:br/>
      </w:r>
      <w:r>
        <w:rPr>
          <w:rFonts w:ascii="Times New Roman"/>
          <w:b w:val="false"/>
          <w:i w:val="false"/>
          <w:color w:val="000000"/>
          <w:sz w:val="28"/>
        </w:rPr>
        <w:t>
        тетiктерге центровка жасаушы
</w:t>
      </w:r>
      <w:r>
        <w:br/>
      </w:r>
      <w:r>
        <w:rPr>
          <w:rFonts w:ascii="Times New Roman"/>
          <w:b w:val="false"/>
          <w:i w:val="false"/>
          <w:color w:val="000000"/>
          <w:sz w:val="28"/>
        </w:rPr>
        <w:t>
95.     Шыныны абразивтермен ажарлайтын
</w:t>
      </w:r>
      <w:r>
        <w:br/>
      </w:r>
      <w:r>
        <w:rPr>
          <w:rFonts w:ascii="Times New Roman"/>
          <w:b w:val="false"/>
          <w:i w:val="false"/>
          <w:color w:val="000000"/>
          <w:sz w:val="28"/>
        </w:rPr>
        <w:t>
        (майда ажарлау) және синтетикалық
</w:t>
      </w:r>
      <w:r>
        <w:br/>
      </w:r>
      <w:r>
        <w:rPr>
          <w:rFonts w:ascii="Times New Roman"/>
          <w:b w:val="false"/>
          <w:i w:val="false"/>
          <w:color w:val="000000"/>
          <w:sz w:val="28"/>
        </w:rPr>
        <w:t>
        кристалдарды ысқылайтын оптикалық
</w:t>
      </w:r>
      <w:r>
        <w:br/>
      </w:r>
      <w:r>
        <w:rPr>
          <w:rFonts w:ascii="Times New Roman"/>
          <w:b w:val="false"/>
          <w:i w:val="false"/>
          <w:color w:val="000000"/>
          <w:sz w:val="28"/>
        </w:rPr>
        <w:t>
        детальдарды ысқылаушы                           6
</w:t>
      </w:r>
      <w:r>
        <w:br/>
      </w:r>
      <w:r>
        <w:rPr>
          <w:rFonts w:ascii="Times New Roman"/>
          <w:b w:val="false"/>
          <w:i w:val="false"/>
          <w:color w:val="000000"/>
          <w:sz w:val="28"/>
        </w:rPr>
        <w:t>
</w:t>
      </w:r>
      <w:r>
        <w:br/>
      </w:r>
      <w:r>
        <w:rPr>
          <w:rFonts w:ascii="Times New Roman"/>
          <w:b w:val="false"/>
          <w:i w:val="false"/>
          <w:color w:val="000000"/>
          <w:sz w:val="28"/>
        </w:rPr>
        <w:t>
          Қарулы күштер кәсіпорындары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96.     Жауынгерлiк және арнайы
</w:t>
      </w:r>
      <w:r>
        <w:br/>
      </w:r>
      <w:r>
        <w:rPr>
          <w:rFonts w:ascii="Times New Roman"/>
          <w:b w:val="false"/>
          <w:i w:val="false"/>
          <w:color w:val="000000"/>
          <w:sz w:val="28"/>
        </w:rPr>
        <w:t>
        машиналарды жол жағдайларында
</w:t>
      </w:r>
      <w:r>
        <w:br/>
      </w:r>
      <w:r>
        <w:rPr>
          <w:rFonts w:ascii="Times New Roman"/>
          <w:b w:val="false"/>
          <w:i w:val="false"/>
          <w:color w:val="000000"/>
          <w:sz w:val="28"/>
        </w:rPr>
        <w:t>
        сынайтын жүргiзушi-сынақшы                      12
</w:t>
      </w:r>
      <w:r>
        <w:br/>
      </w:r>
      <w:r>
        <w:rPr>
          <w:rFonts w:ascii="Times New Roman"/>
          <w:b w:val="false"/>
          <w:i w:val="false"/>
          <w:color w:val="000000"/>
          <w:sz w:val="28"/>
        </w:rPr>
        <w:t>
97.     Мүлiктi химиялық өңдейтiн
</w:t>
      </w:r>
      <w:r>
        <w:br/>
      </w:r>
      <w:r>
        <w:rPr>
          <w:rFonts w:ascii="Times New Roman"/>
          <w:b w:val="false"/>
          <w:i w:val="false"/>
          <w:color w:val="000000"/>
          <w:sz w:val="28"/>
        </w:rPr>
        <w:t>
        дегазаторшы және дезактиваторшы                 6
</w:t>
      </w:r>
      <w:r>
        <w:br/>
      </w:r>
      <w:r>
        <w:rPr>
          <w:rFonts w:ascii="Times New Roman"/>
          <w:b w:val="false"/>
          <w:i w:val="false"/>
          <w:color w:val="000000"/>
          <w:sz w:val="28"/>
        </w:rPr>
        <w:t>
98.     Iштен жану двигательдерi мен
</w:t>
      </w:r>
      <w:r>
        <w:br/>
      </w:r>
      <w:r>
        <w:rPr>
          <w:rFonts w:ascii="Times New Roman"/>
          <w:b w:val="false"/>
          <w:i w:val="false"/>
          <w:color w:val="000000"/>
          <w:sz w:val="28"/>
        </w:rPr>
        <w:t>
        двигательдегi агрегаттарды сынайтын
</w:t>
      </w:r>
      <w:r>
        <w:br/>
      </w:r>
      <w:r>
        <w:rPr>
          <w:rFonts w:ascii="Times New Roman"/>
          <w:b w:val="false"/>
          <w:i w:val="false"/>
          <w:color w:val="000000"/>
          <w:sz w:val="28"/>
        </w:rPr>
        <w:t>
        двигательдердi сынаушы                          6 
</w:t>
      </w:r>
      <w:r>
        <w:br/>
      </w:r>
      <w:r>
        <w:rPr>
          <w:rFonts w:ascii="Times New Roman"/>
          <w:b w:val="false"/>
          <w:i w:val="false"/>
          <w:color w:val="000000"/>
          <w:sz w:val="28"/>
        </w:rPr>
        <w:t>
99.     Двигательдердi, күш қондырғыларын,
</w:t>
      </w:r>
      <w:r>
        <w:br/>
      </w:r>
      <w:r>
        <w:rPr>
          <w:rFonts w:ascii="Times New Roman"/>
          <w:b w:val="false"/>
          <w:i w:val="false"/>
          <w:color w:val="000000"/>
          <w:sz w:val="28"/>
        </w:rPr>
        <w:t>
        дизель моторларын және
</w:t>
      </w:r>
      <w:r>
        <w:br/>
      </w:r>
      <w:r>
        <w:rPr>
          <w:rFonts w:ascii="Times New Roman"/>
          <w:b w:val="false"/>
          <w:i w:val="false"/>
          <w:color w:val="000000"/>
          <w:sz w:val="28"/>
        </w:rPr>
        <w:t>
        генераторларды жабық бокстарда
</w:t>
      </w:r>
      <w:r>
        <w:br/>
      </w:r>
      <w:r>
        <w:rPr>
          <w:rFonts w:ascii="Times New Roman"/>
          <w:b w:val="false"/>
          <w:i w:val="false"/>
          <w:color w:val="000000"/>
          <w:sz w:val="28"/>
        </w:rPr>
        <w:t>
        жоғары жиiлiктегi шудың 100 децибел
</w:t>
      </w:r>
      <w:r>
        <w:br/>
      </w:r>
      <w:r>
        <w:rPr>
          <w:rFonts w:ascii="Times New Roman"/>
          <w:b w:val="false"/>
          <w:i w:val="false"/>
          <w:color w:val="000000"/>
          <w:sz w:val="28"/>
        </w:rPr>
        <w:t>
        және одан жоғары деңгейiнде
</w:t>
      </w:r>
      <w:r>
        <w:br/>
      </w:r>
      <w:r>
        <w:rPr>
          <w:rFonts w:ascii="Times New Roman"/>
          <w:b w:val="false"/>
          <w:i w:val="false"/>
          <w:color w:val="000000"/>
          <w:sz w:val="28"/>
        </w:rPr>
        <w:t>
        сынайтын двигательдердi сынаушы
</w:t>
      </w:r>
      <w:r>
        <w:br/>
      </w:r>
      <w:r>
        <w:rPr>
          <w:rFonts w:ascii="Times New Roman"/>
          <w:b w:val="false"/>
          <w:i w:val="false"/>
          <w:color w:val="000000"/>
          <w:sz w:val="28"/>
        </w:rPr>
        <w:t>
        және басқа жұмысшылар                           12      6
</w:t>
      </w:r>
      <w:r>
        <w:br/>
      </w:r>
      <w:r>
        <w:rPr>
          <w:rFonts w:ascii="Times New Roman"/>
          <w:b w:val="false"/>
          <w:i w:val="false"/>
          <w:color w:val="000000"/>
          <w:sz w:val="28"/>
        </w:rPr>
        <w:t>
100.    Жауынгерлiк және арнайы
</w:t>
      </w:r>
      <w:r>
        <w:br/>
      </w:r>
      <w:r>
        <w:rPr>
          <w:rFonts w:ascii="Times New Roman"/>
          <w:b w:val="false"/>
          <w:i w:val="false"/>
          <w:color w:val="000000"/>
          <w:sz w:val="28"/>
        </w:rPr>
        <w:t>
        машиналарды жол жағдайларында
</w:t>
      </w:r>
      <w:r>
        <w:br/>
      </w:r>
      <w:r>
        <w:rPr>
          <w:rFonts w:ascii="Times New Roman"/>
          <w:b w:val="false"/>
          <w:i w:val="false"/>
          <w:color w:val="000000"/>
          <w:sz w:val="28"/>
        </w:rPr>
        <w:t>
        сынайтын бақылаушы-сынақшы                      12
</w:t>
      </w:r>
      <w:r>
        <w:br/>
      </w:r>
      <w:r>
        <w:rPr>
          <w:rFonts w:ascii="Times New Roman"/>
          <w:b w:val="false"/>
          <w:i w:val="false"/>
          <w:color w:val="000000"/>
          <w:sz w:val="28"/>
        </w:rPr>
        <w:t>
101.    Сынақтарға қызмет көрсететiн
</w:t>
      </w:r>
      <w:r>
        <w:br/>
      </w:r>
      <w:r>
        <w:rPr>
          <w:rFonts w:ascii="Times New Roman"/>
          <w:b w:val="false"/>
          <w:i w:val="false"/>
          <w:color w:val="000000"/>
          <w:sz w:val="28"/>
        </w:rPr>
        <w:t>
        лаборант                                        12
</w:t>
      </w:r>
      <w:r>
        <w:br/>
      </w:r>
      <w:r>
        <w:rPr>
          <w:rFonts w:ascii="Times New Roman"/>
          <w:b w:val="false"/>
          <w:i w:val="false"/>
          <w:color w:val="000000"/>
          <w:sz w:val="28"/>
        </w:rPr>
        <w:t>
102.    Электр полясы қондырғыларында
</w:t>
      </w:r>
      <w:r>
        <w:br/>
      </w:r>
      <w:r>
        <w:rPr>
          <w:rFonts w:ascii="Times New Roman"/>
          <w:b w:val="false"/>
          <w:i w:val="false"/>
          <w:color w:val="000000"/>
          <w:sz w:val="28"/>
        </w:rPr>
        <w:t>
        металдарды сырлайтын сырлаушы                   6
</w:t>
      </w:r>
      <w:r>
        <w:br/>
      </w:r>
      <w:r>
        <w:rPr>
          <w:rFonts w:ascii="Times New Roman"/>
          <w:b w:val="false"/>
          <w:i w:val="false"/>
          <w:color w:val="000000"/>
          <w:sz w:val="28"/>
        </w:rPr>
        <w:t>
103.    Агрегаттарды, машиналар мен деталь-
</w:t>
      </w:r>
      <w:r>
        <w:br/>
      </w:r>
      <w:r>
        <w:rPr>
          <w:rFonts w:ascii="Times New Roman"/>
          <w:b w:val="false"/>
          <w:i w:val="false"/>
          <w:color w:val="000000"/>
          <w:sz w:val="28"/>
        </w:rPr>
        <w:t>
        дарды сынақтардан кейiн бензинмен
</w:t>
      </w:r>
      <w:r>
        <w:br/>
      </w:r>
      <w:r>
        <w:rPr>
          <w:rFonts w:ascii="Times New Roman"/>
          <w:b w:val="false"/>
          <w:i w:val="false"/>
          <w:color w:val="000000"/>
          <w:sz w:val="28"/>
        </w:rPr>
        <w:t>
        және газойлмен жуатын жуушы                     6
</w:t>
      </w:r>
      <w:r>
        <w:br/>
      </w:r>
      <w:r>
        <w:rPr>
          <w:rFonts w:ascii="Times New Roman"/>
          <w:b w:val="false"/>
          <w:i w:val="false"/>
          <w:color w:val="000000"/>
          <w:sz w:val="28"/>
        </w:rPr>
        <w:t>
104.    Оптикалық приборлардың
</w:t>
      </w:r>
      <w:r>
        <w:br/>
      </w:r>
      <w:r>
        <w:rPr>
          <w:rFonts w:ascii="Times New Roman"/>
          <w:b w:val="false"/>
          <w:i w:val="false"/>
          <w:color w:val="000000"/>
          <w:sz w:val="28"/>
        </w:rPr>
        <w:t>
        тетiктерiн жуғышта бензинмен және
</w:t>
      </w:r>
      <w:r>
        <w:br/>
      </w:r>
      <w:r>
        <w:rPr>
          <w:rFonts w:ascii="Times New Roman"/>
          <w:b w:val="false"/>
          <w:i w:val="false"/>
          <w:color w:val="000000"/>
          <w:sz w:val="28"/>
        </w:rPr>
        <w:t>
        уайтспиртпен жуатын жуушы                       6
</w:t>
      </w:r>
      <w:r>
        <w:br/>
      </w:r>
      <w:r>
        <w:rPr>
          <w:rFonts w:ascii="Times New Roman"/>
          <w:b w:val="false"/>
          <w:i w:val="false"/>
          <w:color w:val="000000"/>
          <w:sz w:val="28"/>
        </w:rPr>
        <w:t>
105.    Техникалық мүлiктi және ремфондты
</w:t>
      </w:r>
      <w:r>
        <w:br/>
      </w:r>
      <w:r>
        <w:rPr>
          <w:rFonts w:ascii="Times New Roman"/>
          <w:b w:val="false"/>
          <w:i w:val="false"/>
          <w:color w:val="000000"/>
          <w:sz w:val="28"/>
        </w:rPr>
        <w:t>
        өңдеушi және жабдық пен металл
</w:t>
      </w:r>
      <w:r>
        <w:br/>
      </w:r>
      <w:r>
        <w:rPr>
          <w:rFonts w:ascii="Times New Roman"/>
          <w:b w:val="false"/>
          <w:i w:val="false"/>
          <w:color w:val="000000"/>
          <w:sz w:val="28"/>
        </w:rPr>
        <w:t>
        бұйымдарын консервация жасаушы,
</w:t>
      </w:r>
      <w:r>
        <w:br/>
      </w:r>
      <w:r>
        <w:rPr>
          <w:rFonts w:ascii="Times New Roman"/>
          <w:b w:val="false"/>
          <w:i w:val="false"/>
          <w:color w:val="000000"/>
          <w:sz w:val="28"/>
        </w:rPr>
        <w:t>
        двигательдер мен двигатель
</w:t>
      </w:r>
      <w:r>
        <w:br/>
      </w:r>
      <w:r>
        <w:rPr>
          <w:rFonts w:ascii="Times New Roman"/>
          <w:b w:val="false"/>
          <w:i w:val="false"/>
          <w:color w:val="000000"/>
          <w:sz w:val="28"/>
        </w:rPr>
        <w:t>
        детальдарын, сондай-ақ қару-жарақ
</w:t>
      </w:r>
      <w:r>
        <w:br/>
      </w:r>
      <w:r>
        <w:rPr>
          <w:rFonts w:ascii="Times New Roman"/>
          <w:b w:val="false"/>
          <w:i w:val="false"/>
          <w:color w:val="000000"/>
          <w:sz w:val="28"/>
        </w:rPr>
        <w:t>
        пен басқа да әскери техниканы
</w:t>
      </w:r>
      <w:r>
        <w:br/>
      </w:r>
      <w:r>
        <w:rPr>
          <w:rFonts w:ascii="Times New Roman"/>
          <w:b w:val="false"/>
          <w:i w:val="false"/>
          <w:color w:val="000000"/>
          <w:sz w:val="28"/>
        </w:rPr>
        <w:t>
        арнайы майлар мен ерiткiштер
</w:t>
      </w:r>
      <w:r>
        <w:br/>
      </w:r>
      <w:r>
        <w:rPr>
          <w:rFonts w:ascii="Times New Roman"/>
          <w:b w:val="false"/>
          <w:i w:val="false"/>
          <w:color w:val="000000"/>
          <w:sz w:val="28"/>
        </w:rPr>
        <w:t>
        қолданып консервация және
</w:t>
      </w:r>
      <w:r>
        <w:br/>
      </w:r>
      <w:r>
        <w:rPr>
          <w:rFonts w:ascii="Times New Roman"/>
          <w:b w:val="false"/>
          <w:i w:val="false"/>
          <w:color w:val="000000"/>
          <w:sz w:val="28"/>
        </w:rPr>
        <w:t>
        расконсервация жасаумен
</w:t>
      </w:r>
      <w:r>
        <w:br/>
      </w:r>
      <w:r>
        <w:rPr>
          <w:rFonts w:ascii="Times New Roman"/>
          <w:b w:val="false"/>
          <w:i w:val="false"/>
          <w:color w:val="000000"/>
          <w:sz w:val="28"/>
        </w:rPr>
        <w:t>
        айналысатын                                     6
</w:t>
      </w:r>
      <w:r>
        <w:br/>
      </w:r>
      <w:r>
        <w:rPr>
          <w:rFonts w:ascii="Times New Roman"/>
          <w:b w:val="false"/>
          <w:i w:val="false"/>
          <w:color w:val="000000"/>
          <w:sz w:val="28"/>
        </w:rPr>
        <w:t>
106.    Артиллерия қаруларының атушысы                  12      6
</w:t>
      </w:r>
      <w:r>
        <w:br/>
      </w:r>
      <w:r>
        <w:rPr>
          <w:rFonts w:ascii="Times New Roman"/>
          <w:b w:val="false"/>
          <w:i w:val="false"/>
          <w:color w:val="000000"/>
          <w:sz w:val="28"/>
        </w:rPr>
        <w:t>
107.    Ыстық тәсiлмен капроннан бұйымдар
</w:t>
      </w:r>
      <w:r>
        <w:br/>
      </w:r>
      <w:r>
        <w:rPr>
          <w:rFonts w:ascii="Times New Roman"/>
          <w:b w:val="false"/>
          <w:i w:val="false"/>
          <w:color w:val="000000"/>
          <w:sz w:val="28"/>
        </w:rPr>
        <w:t>
        престейтiн капроннан жасалған
</w:t>
      </w:r>
      <w:r>
        <w:br/>
      </w:r>
      <w:r>
        <w:rPr>
          <w:rFonts w:ascii="Times New Roman"/>
          <w:b w:val="false"/>
          <w:i w:val="false"/>
          <w:color w:val="000000"/>
          <w:sz w:val="28"/>
        </w:rPr>
        <w:t>
        бұйымдардың престеушiсi                         6
</w:t>
      </w:r>
      <w:r>
        <w:br/>
      </w:r>
      <w:r>
        <w:rPr>
          <w:rFonts w:ascii="Times New Roman"/>
          <w:b w:val="false"/>
          <w:i w:val="false"/>
          <w:color w:val="000000"/>
          <w:sz w:val="28"/>
        </w:rPr>
        <w:t>
108.    Химиялық өңдеумен айналысатын
</w:t>
      </w:r>
      <w:r>
        <w:br/>
      </w:r>
      <w:r>
        <w:rPr>
          <w:rFonts w:ascii="Times New Roman"/>
          <w:b w:val="false"/>
          <w:i w:val="false"/>
          <w:color w:val="000000"/>
          <w:sz w:val="28"/>
        </w:rPr>
        <w:t>
        жұмысшылар                                      6
</w:t>
      </w:r>
      <w:r>
        <w:br/>
      </w:r>
      <w:r>
        <w:rPr>
          <w:rFonts w:ascii="Times New Roman"/>
          <w:b w:val="false"/>
          <w:i w:val="false"/>
          <w:color w:val="000000"/>
          <w:sz w:val="28"/>
        </w:rPr>
        <w:t>
109.    Хром пастасын дайындайтын
</w:t>
      </w:r>
      <w:r>
        <w:br/>
      </w:r>
      <w:r>
        <w:rPr>
          <w:rFonts w:ascii="Times New Roman"/>
          <w:b w:val="false"/>
          <w:i w:val="false"/>
          <w:color w:val="000000"/>
          <w:sz w:val="28"/>
        </w:rPr>
        <w:t>
        жұмысшылар                                      12
</w:t>
      </w:r>
      <w:r>
        <w:br/>
      </w:r>
      <w:r>
        <w:rPr>
          <w:rFonts w:ascii="Times New Roman"/>
          <w:b w:val="false"/>
          <w:i w:val="false"/>
          <w:color w:val="000000"/>
          <w:sz w:val="28"/>
        </w:rPr>
        <w:t>
110.    Мипора мен пенопластан пакеттер
</w:t>
      </w:r>
      <w:r>
        <w:br/>
      </w:r>
      <w:r>
        <w:rPr>
          <w:rFonts w:ascii="Times New Roman"/>
          <w:b w:val="false"/>
          <w:i w:val="false"/>
          <w:color w:val="000000"/>
          <w:sz w:val="28"/>
        </w:rPr>
        <w:t>
        дайындайтын жылу изоляциялайтын
</w:t>
      </w:r>
      <w:r>
        <w:br/>
      </w:r>
      <w:r>
        <w:rPr>
          <w:rFonts w:ascii="Times New Roman"/>
          <w:b w:val="false"/>
          <w:i w:val="false"/>
          <w:color w:val="000000"/>
          <w:sz w:val="28"/>
        </w:rPr>
        <w:t>
        бұйымдарды кесушi                               6
</w:t>
      </w:r>
      <w:r>
        <w:br/>
      </w:r>
      <w:r>
        <w:rPr>
          <w:rFonts w:ascii="Times New Roman"/>
          <w:b w:val="false"/>
          <w:i w:val="false"/>
          <w:color w:val="000000"/>
          <w:sz w:val="28"/>
        </w:rPr>
        <w:t>
111.    Графит-марля сальниктерiн
</w:t>
      </w:r>
      <w:r>
        <w:br/>
      </w:r>
      <w:r>
        <w:rPr>
          <w:rFonts w:ascii="Times New Roman"/>
          <w:b w:val="false"/>
          <w:i w:val="false"/>
          <w:color w:val="000000"/>
          <w:sz w:val="28"/>
        </w:rPr>
        <w:t>
        дайындайтын жауынгерлiк жүйелер 
</w:t>
      </w:r>
      <w:r>
        <w:br/>
      </w:r>
      <w:r>
        <w:rPr>
          <w:rFonts w:ascii="Times New Roman"/>
          <w:b w:val="false"/>
          <w:i w:val="false"/>
          <w:color w:val="000000"/>
          <w:sz w:val="28"/>
        </w:rPr>
        <w:t>
        мен қондырғыларды жөндейтiн
</w:t>
      </w:r>
      <w:r>
        <w:br/>
      </w:r>
      <w:r>
        <w:rPr>
          <w:rFonts w:ascii="Times New Roman"/>
          <w:b w:val="false"/>
          <w:i w:val="false"/>
          <w:color w:val="000000"/>
          <w:sz w:val="28"/>
        </w:rPr>
        <w:t>
        слесарь                                         6
</w:t>
      </w:r>
      <w:r>
        <w:br/>
      </w:r>
      <w:r>
        <w:rPr>
          <w:rFonts w:ascii="Times New Roman"/>
          <w:b w:val="false"/>
          <w:i w:val="false"/>
          <w:color w:val="000000"/>
          <w:sz w:val="28"/>
        </w:rPr>
        <w:t>
112.    Танк корпустарын жөндейтiн әскери
</w:t>
      </w:r>
      <w:r>
        <w:br/>
      </w:r>
      <w:r>
        <w:rPr>
          <w:rFonts w:ascii="Times New Roman"/>
          <w:b w:val="false"/>
          <w:i w:val="false"/>
          <w:color w:val="000000"/>
          <w:sz w:val="28"/>
        </w:rPr>
        <w:t>
        және арнайы машиналарды жөндеушi
</w:t>
      </w:r>
      <w:r>
        <w:br/>
      </w:r>
      <w:r>
        <w:rPr>
          <w:rFonts w:ascii="Times New Roman"/>
          <w:b w:val="false"/>
          <w:i w:val="false"/>
          <w:color w:val="000000"/>
          <w:sz w:val="28"/>
        </w:rPr>
        <w:t>
        слесарь                                         6
</w:t>
      </w:r>
      <w:r>
        <w:br/>
      </w:r>
      <w:r>
        <w:rPr>
          <w:rFonts w:ascii="Times New Roman"/>
          <w:b w:val="false"/>
          <w:i w:val="false"/>
          <w:color w:val="000000"/>
          <w:sz w:val="28"/>
        </w:rPr>
        <w:t>
113.    Қаруды жабық үйлерде (тирлерде)
</w:t>
      </w:r>
      <w:r>
        <w:br/>
      </w:r>
      <w:r>
        <w:rPr>
          <w:rFonts w:ascii="Times New Roman"/>
          <w:b w:val="false"/>
          <w:i w:val="false"/>
          <w:color w:val="000000"/>
          <w:sz w:val="28"/>
        </w:rPr>
        <w:t>
        сынайтын атқыш-сынақшы                          12      6
</w:t>
      </w:r>
      <w:r>
        <w:br/>
      </w:r>
      <w:r>
        <w:rPr>
          <w:rFonts w:ascii="Times New Roman"/>
          <w:b w:val="false"/>
          <w:i w:val="false"/>
          <w:color w:val="000000"/>
          <w:sz w:val="28"/>
        </w:rPr>
        <w:t>
114.    Әскери техникадан, машиналардан
</w:t>
      </w:r>
      <w:r>
        <w:br/>
      </w:r>
      <w:r>
        <w:rPr>
          <w:rFonts w:ascii="Times New Roman"/>
          <w:b w:val="false"/>
          <w:i w:val="false"/>
          <w:color w:val="000000"/>
          <w:sz w:val="28"/>
        </w:rPr>
        <w:t>
        ескi сырды құрғақтай қыратын және
</w:t>
      </w:r>
      <w:r>
        <w:br/>
      </w:r>
      <w:r>
        <w:rPr>
          <w:rFonts w:ascii="Times New Roman"/>
          <w:b w:val="false"/>
          <w:i w:val="false"/>
          <w:color w:val="000000"/>
          <w:sz w:val="28"/>
        </w:rPr>
        <w:t>
        жуғыш заттар мен ерiткiштердi
</w:t>
      </w:r>
      <w:r>
        <w:br/>
      </w:r>
      <w:r>
        <w:rPr>
          <w:rFonts w:ascii="Times New Roman"/>
          <w:b w:val="false"/>
          <w:i w:val="false"/>
          <w:color w:val="000000"/>
          <w:sz w:val="28"/>
        </w:rPr>
        <w:t>
        қолданып тазалаушы және жуушы                   12
</w:t>
      </w:r>
      <w:r>
        <w:br/>
      </w:r>
      <w:r>
        <w:rPr>
          <w:rFonts w:ascii="Times New Roman"/>
          <w:b w:val="false"/>
          <w:i w:val="false"/>
          <w:color w:val="000000"/>
          <w:sz w:val="28"/>
        </w:rPr>
        <w:t>
115.    Сүйек ұнтағымен металды,
</w:t>
      </w:r>
      <w:r>
        <w:br/>
      </w:r>
      <w:r>
        <w:rPr>
          <w:rFonts w:ascii="Times New Roman"/>
          <w:b w:val="false"/>
          <w:i w:val="false"/>
          <w:color w:val="000000"/>
          <w:sz w:val="28"/>
        </w:rPr>
        <w:t>
        құймаларды, бұйымдар мен
</w:t>
      </w:r>
      <w:r>
        <w:br/>
      </w:r>
      <w:r>
        <w:rPr>
          <w:rFonts w:ascii="Times New Roman"/>
          <w:b w:val="false"/>
          <w:i w:val="false"/>
          <w:color w:val="000000"/>
          <w:sz w:val="28"/>
        </w:rPr>
        <w:t>
        детальдарды тазалаушы                           12
</w:t>
      </w:r>
      <w:r>
        <w:br/>
      </w:r>
      <w:r>
        <w:rPr>
          <w:rFonts w:ascii="Times New Roman"/>
          <w:b w:val="false"/>
          <w:i w:val="false"/>
          <w:color w:val="000000"/>
          <w:sz w:val="28"/>
        </w:rPr>
        <w:t>
116.    Оптиканы тазалаушы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117.    Двигательдердi, күш қондырғыларын,
</w:t>
      </w:r>
      <w:r>
        <w:br/>
      </w:r>
      <w:r>
        <w:rPr>
          <w:rFonts w:ascii="Times New Roman"/>
          <w:b w:val="false"/>
          <w:i w:val="false"/>
          <w:color w:val="000000"/>
          <w:sz w:val="28"/>
        </w:rPr>
        <w:t>
        дизель моторларын және
</w:t>
      </w:r>
      <w:r>
        <w:br/>
      </w:r>
      <w:r>
        <w:rPr>
          <w:rFonts w:ascii="Times New Roman"/>
          <w:b w:val="false"/>
          <w:i w:val="false"/>
          <w:color w:val="000000"/>
          <w:sz w:val="28"/>
        </w:rPr>
        <w:t>
        генераторларды жабық бокстарда
</w:t>
      </w:r>
      <w:r>
        <w:br/>
      </w:r>
      <w:r>
        <w:rPr>
          <w:rFonts w:ascii="Times New Roman"/>
          <w:b w:val="false"/>
          <w:i w:val="false"/>
          <w:color w:val="000000"/>
          <w:sz w:val="28"/>
        </w:rPr>
        <w:t>
        жоғары жиiлiктегi шудың 100 децибел
</w:t>
      </w:r>
      <w:r>
        <w:br/>
      </w:r>
      <w:r>
        <w:rPr>
          <w:rFonts w:ascii="Times New Roman"/>
          <w:b w:val="false"/>
          <w:i w:val="false"/>
          <w:color w:val="000000"/>
          <w:sz w:val="28"/>
        </w:rPr>
        <w:t>
        және одан жоғары деңгейiнде тiкелей
</w:t>
      </w:r>
      <w:r>
        <w:br/>
      </w:r>
      <w:r>
        <w:rPr>
          <w:rFonts w:ascii="Times New Roman"/>
          <w:b w:val="false"/>
          <w:i w:val="false"/>
          <w:color w:val="000000"/>
          <w:sz w:val="28"/>
        </w:rPr>
        <w:t>
        сынайтын басшылар және мамандар                 12      6
</w:t>
      </w:r>
      <w:r>
        <w:br/>
      </w:r>
      <w:r>
        <w:rPr>
          <w:rFonts w:ascii="Times New Roman"/>
          <w:b w:val="false"/>
          <w:i w:val="false"/>
          <w:color w:val="000000"/>
          <w:sz w:val="28"/>
        </w:rPr>
        <w:t>
</w:t>
      </w:r>
      <w:r>
        <w:br/>
      </w:r>
      <w:r>
        <w:rPr>
          <w:rFonts w:ascii="Times New Roman"/>
          <w:b w:val="false"/>
          <w:i w:val="false"/>
          <w:color w:val="000000"/>
          <w:sz w:val="28"/>
        </w:rPr>
        <w:t>
              Авиациялық қорғаныс өндірісінің
</w:t>
      </w:r>
      <w:r>
        <w:br/>
      </w:r>
      <w:r>
        <w:rPr>
          <w:rFonts w:ascii="Times New Roman"/>
          <w:b w:val="false"/>
          <w:i w:val="false"/>
          <w:color w:val="000000"/>
          <w:sz w:val="28"/>
        </w:rPr>
        <w:t>
      (соның ішінде самолеттер мен авиадвигательдерді
</w:t>
      </w:r>
      <w:r>
        <w:br/>
      </w:r>
      <w:r>
        <w:rPr>
          <w:rFonts w:ascii="Times New Roman"/>
          <w:b w:val="false"/>
          <w:i w:val="false"/>
          <w:color w:val="000000"/>
          <w:sz w:val="28"/>
        </w:rPr>
        <w:t>
              жөндеу) жалпы мамандықтары
</w:t>
      </w:r>
      <w:r>
        <w:br/>
      </w:r>
      <w:r>
        <w:rPr>
          <w:rFonts w:ascii="Times New Roman"/>
          <w:b w:val="false"/>
          <w:i w:val="false"/>
          <w:color w:val="000000"/>
          <w:sz w:val="28"/>
        </w:rPr>
        <w:t>
</w:t>
      </w:r>
      <w:r>
        <w:br/>
      </w:r>
      <w:r>
        <w:rPr>
          <w:rFonts w:ascii="Times New Roman"/>
          <w:b w:val="false"/>
          <w:i w:val="false"/>
          <w:color w:val="000000"/>
          <w:sz w:val="28"/>
        </w:rPr>
        <w:t>
118.    Арнайы өттегi қондырғыларында
</w:t>
      </w:r>
      <w:r>
        <w:br/>
      </w:r>
      <w:r>
        <w:rPr>
          <w:rFonts w:ascii="Times New Roman"/>
          <w:b w:val="false"/>
          <w:i w:val="false"/>
          <w:color w:val="000000"/>
          <w:sz w:val="28"/>
        </w:rPr>
        <w:t>
        өттегi алумен айналысатын ауа бөлу
</w:t>
      </w:r>
      <w:r>
        <w:br/>
      </w:r>
      <w:r>
        <w:rPr>
          <w:rFonts w:ascii="Times New Roman"/>
          <w:b w:val="false"/>
          <w:i w:val="false"/>
          <w:color w:val="000000"/>
          <w:sz w:val="28"/>
        </w:rPr>
        <w:t>
        аппаратшысы                                     6
</w:t>
      </w:r>
      <w:r>
        <w:br/>
      </w:r>
      <w:r>
        <w:rPr>
          <w:rFonts w:ascii="Times New Roman"/>
          <w:b w:val="false"/>
          <w:i w:val="false"/>
          <w:color w:val="000000"/>
          <w:sz w:val="28"/>
        </w:rPr>
        <w:t>
119.    Судан сутегi мен өттегi жасайтын
</w:t>
      </w:r>
      <w:r>
        <w:br/>
      </w:r>
      <w:r>
        <w:rPr>
          <w:rFonts w:ascii="Times New Roman"/>
          <w:b w:val="false"/>
          <w:i w:val="false"/>
          <w:color w:val="000000"/>
          <w:sz w:val="28"/>
        </w:rPr>
        <w:t>
        электролиз аппаратшысы                          6
</w:t>
      </w:r>
      <w:r>
        <w:br/>
      </w:r>
      <w:r>
        <w:rPr>
          <w:rFonts w:ascii="Times New Roman"/>
          <w:b w:val="false"/>
          <w:i w:val="false"/>
          <w:color w:val="000000"/>
          <w:sz w:val="28"/>
        </w:rPr>
        <w:t>
120.    Газ горелкаларымен немесе көрiкте
</w:t>
      </w:r>
      <w:r>
        <w:br/>
      </w:r>
      <w:r>
        <w:rPr>
          <w:rFonts w:ascii="Times New Roman"/>
          <w:b w:val="false"/>
          <w:i w:val="false"/>
          <w:color w:val="000000"/>
          <w:sz w:val="28"/>
        </w:rPr>
        <w:t>
        ысытып болаттан және арнайы
</w:t>
      </w:r>
      <w:r>
        <w:br/>
      </w:r>
      <w:r>
        <w:rPr>
          <w:rFonts w:ascii="Times New Roman"/>
          <w:b w:val="false"/>
          <w:i w:val="false"/>
          <w:color w:val="000000"/>
          <w:sz w:val="28"/>
        </w:rPr>
        <w:t>
        бұйымдар және арнайы
</w:t>
      </w:r>
      <w:r>
        <w:br/>
      </w:r>
      <w:r>
        <w:rPr>
          <w:rFonts w:ascii="Times New Roman"/>
          <w:b w:val="false"/>
          <w:i w:val="false"/>
          <w:color w:val="000000"/>
          <w:sz w:val="28"/>
        </w:rPr>
        <w:t>
        балқымаларды қолмен басатын
</w:t>
      </w:r>
      <w:r>
        <w:br/>
      </w:r>
      <w:r>
        <w:rPr>
          <w:rFonts w:ascii="Times New Roman"/>
          <w:b w:val="false"/>
          <w:i w:val="false"/>
          <w:color w:val="000000"/>
          <w:sz w:val="28"/>
        </w:rPr>
        <w:t>
        басушы                                          6
</w:t>
      </w:r>
      <w:r>
        <w:br/>
      </w:r>
      <w:r>
        <w:rPr>
          <w:rFonts w:ascii="Times New Roman"/>
          <w:b w:val="false"/>
          <w:i w:val="false"/>
          <w:color w:val="000000"/>
          <w:sz w:val="28"/>
        </w:rPr>
        <w:t>
121.    Құрамында фенол-формальдегид
</w:t>
      </w:r>
      <w:r>
        <w:br/>
      </w:r>
      <w:r>
        <w:rPr>
          <w:rFonts w:ascii="Times New Roman"/>
          <w:b w:val="false"/>
          <w:i w:val="false"/>
          <w:color w:val="000000"/>
          <w:sz w:val="28"/>
        </w:rPr>
        <w:t>
        және басқа смолалар бар
</w:t>
      </w:r>
      <w:r>
        <w:br/>
      </w:r>
      <w:r>
        <w:rPr>
          <w:rFonts w:ascii="Times New Roman"/>
          <w:b w:val="false"/>
          <w:i w:val="false"/>
          <w:color w:val="000000"/>
          <w:sz w:val="28"/>
        </w:rPr>
        <w:t>
        компаундтармен приборлар мен
</w:t>
      </w:r>
      <w:r>
        <w:br/>
      </w:r>
      <w:r>
        <w:rPr>
          <w:rFonts w:ascii="Times New Roman"/>
          <w:b w:val="false"/>
          <w:i w:val="false"/>
          <w:color w:val="000000"/>
          <w:sz w:val="28"/>
        </w:rPr>
        <w:t>
        бұйымдар түйiндерiн толтыратын
</w:t>
      </w:r>
      <w:r>
        <w:br/>
      </w:r>
      <w:r>
        <w:rPr>
          <w:rFonts w:ascii="Times New Roman"/>
          <w:b w:val="false"/>
          <w:i w:val="false"/>
          <w:color w:val="000000"/>
          <w:sz w:val="28"/>
        </w:rPr>
        <w:t>
        компаунд толтырушы                              12
</w:t>
      </w:r>
      <w:r>
        <w:br/>
      </w:r>
      <w:r>
        <w:rPr>
          <w:rFonts w:ascii="Times New Roman"/>
          <w:b w:val="false"/>
          <w:i w:val="false"/>
          <w:color w:val="000000"/>
          <w:sz w:val="28"/>
        </w:rPr>
        <w:t>
122.    Ұшу аппаратттарына құю үшiн
</w:t>
      </w:r>
      <w:r>
        <w:br/>
      </w:r>
      <w:r>
        <w:rPr>
          <w:rFonts w:ascii="Times New Roman"/>
          <w:b w:val="false"/>
          <w:i w:val="false"/>
          <w:color w:val="000000"/>
          <w:sz w:val="28"/>
        </w:rPr>
        <w:t>
        авиациялық отын қоспаларын
</w:t>
      </w:r>
      <w:r>
        <w:br/>
      </w:r>
      <w:r>
        <w:rPr>
          <w:rFonts w:ascii="Times New Roman"/>
          <w:b w:val="false"/>
          <w:i w:val="false"/>
          <w:color w:val="000000"/>
          <w:sz w:val="28"/>
        </w:rPr>
        <w:t>
        жасайтын және двигательдердi
</w:t>
      </w:r>
      <w:r>
        <w:br/>
      </w:r>
      <w:r>
        <w:rPr>
          <w:rFonts w:ascii="Times New Roman"/>
          <w:b w:val="false"/>
          <w:i w:val="false"/>
          <w:color w:val="000000"/>
          <w:sz w:val="28"/>
        </w:rPr>
        <w:t>
        сынайтын жағар май және майлау
</w:t>
      </w:r>
      <w:r>
        <w:br/>
      </w:r>
      <w:r>
        <w:rPr>
          <w:rFonts w:ascii="Times New Roman"/>
          <w:b w:val="false"/>
          <w:i w:val="false"/>
          <w:color w:val="000000"/>
          <w:sz w:val="28"/>
        </w:rPr>
        <w:t>
        материалдарын толтырушы:
</w:t>
      </w:r>
      <w:r>
        <w:br/>
      </w:r>
      <w:r>
        <w:rPr>
          <w:rFonts w:ascii="Times New Roman"/>
          <w:b w:val="false"/>
          <w:i w:val="false"/>
          <w:color w:val="000000"/>
          <w:sz w:val="28"/>
        </w:rPr>
        <w:t>
        1) қол тәсiлiмен                                12
</w:t>
      </w:r>
      <w:r>
        <w:br/>
      </w:r>
      <w:r>
        <w:rPr>
          <w:rFonts w:ascii="Times New Roman"/>
          <w:b w:val="false"/>
          <w:i w:val="false"/>
          <w:color w:val="000000"/>
          <w:sz w:val="28"/>
        </w:rPr>
        <w:t>
        2) механикалық тәсiлмен                         6
</w:t>
      </w:r>
      <w:r>
        <w:br/>
      </w:r>
      <w:r>
        <w:rPr>
          <w:rFonts w:ascii="Times New Roman"/>
          <w:b w:val="false"/>
          <w:i w:val="false"/>
          <w:color w:val="000000"/>
          <w:sz w:val="28"/>
        </w:rPr>
        <w:t>
123.    Желiм қолданып дәнекерлеу тәсiлiмен
</w:t>
      </w:r>
      <w:r>
        <w:br/>
      </w:r>
      <w:r>
        <w:rPr>
          <w:rFonts w:ascii="Times New Roman"/>
          <w:b w:val="false"/>
          <w:i w:val="false"/>
          <w:color w:val="000000"/>
          <w:sz w:val="28"/>
        </w:rPr>
        <w:t>
        тензодатчиктер дайындаумен айналысатын
</w:t>
      </w:r>
      <w:r>
        <w:br/>
      </w:r>
      <w:r>
        <w:rPr>
          <w:rFonts w:ascii="Times New Roman"/>
          <w:b w:val="false"/>
          <w:i w:val="false"/>
          <w:color w:val="000000"/>
          <w:sz w:val="28"/>
        </w:rPr>
        <w:t>
        тензодатчик  дайындаушы                         6
</w:t>
      </w:r>
      <w:r>
        <w:br/>
      </w:r>
      <w:r>
        <w:rPr>
          <w:rFonts w:ascii="Times New Roman"/>
          <w:b w:val="false"/>
          <w:i w:val="false"/>
          <w:color w:val="000000"/>
          <w:sz w:val="28"/>
        </w:rPr>
        <w:t>
124.    Агрегаттарды, приборларды және
</w:t>
      </w:r>
      <w:r>
        <w:br/>
      </w:r>
      <w:r>
        <w:rPr>
          <w:rFonts w:ascii="Times New Roman"/>
          <w:b w:val="false"/>
          <w:i w:val="false"/>
          <w:color w:val="000000"/>
          <w:sz w:val="28"/>
        </w:rPr>
        <w:t>
        бұйымдарды вибростендтерде
</w:t>
      </w:r>
      <w:r>
        <w:br/>
      </w:r>
      <w:r>
        <w:rPr>
          <w:rFonts w:ascii="Times New Roman"/>
          <w:b w:val="false"/>
          <w:i w:val="false"/>
          <w:color w:val="000000"/>
          <w:sz w:val="28"/>
        </w:rPr>
        <w:t>
        сынайтын, сондай-ақ арнайы
</w:t>
      </w:r>
      <w:r>
        <w:br/>
      </w:r>
      <w:r>
        <w:rPr>
          <w:rFonts w:ascii="Times New Roman"/>
          <w:b w:val="false"/>
          <w:i w:val="false"/>
          <w:color w:val="000000"/>
          <w:sz w:val="28"/>
        </w:rPr>
        <w:t>
        стендтерде вибромықтылыққа
</w:t>
      </w:r>
      <w:r>
        <w:br/>
      </w:r>
      <w:r>
        <w:rPr>
          <w:rFonts w:ascii="Times New Roman"/>
          <w:b w:val="false"/>
          <w:i w:val="false"/>
          <w:color w:val="000000"/>
          <w:sz w:val="28"/>
        </w:rPr>
        <w:t>
        механикалық сынайтын приборлар
</w:t>
      </w:r>
      <w:r>
        <w:br/>
      </w:r>
      <w:r>
        <w:rPr>
          <w:rFonts w:ascii="Times New Roman"/>
          <w:b w:val="false"/>
          <w:i w:val="false"/>
          <w:color w:val="000000"/>
          <w:sz w:val="28"/>
        </w:rPr>
        <w:t>
        мен сезгiш элементтер сынаушы,
</w:t>
      </w:r>
      <w:r>
        <w:br/>
      </w:r>
      <w:r>
        <w:rPr>
          <w:rFonts w:ascii="Times New Roman"/>
          <w:b w:val="false"/>
          <w:i w:val="false"/>
          <w:color w:val="000000"/>
          <w:sz w:val="28"/>
        </w:rPr>
        <w:t>
        слесарь сынаушы                                 12
</w:t>
      </w:r>
      <w:r>
        <w:br/>
      </w:r>
      <w:r>
        <w:rPr>
          <w:rFonts w:ascii="Times New Roman"/>
          <w:b w:val="false"/>
          <w:i w:val="false"/>
          <w:color w:val="000000"/>
          <w:sz w:val="28"/>
        </w:rPr>
        <w:t>
125.    Жұмсақ және резина бактерiн
</w:t>
      </w:r>
      <w:r>
        <w:br/>
      </w:r>
      <w:r>
        <w:rPr>
          <w:rFonts w:ascii="Times New Roman"/>
          <w:b w:val="false"/>
          <w:i w:val="false"/>
          <w:color w:val="000000"/>
          <w:sz w:val="28"/>
        </w:rPr>
        <w:t>
        дайындау және монтаждау кезiнде
</w:t>
      </w:r>
      <w:r>
        <w:br/>
      </w:r>
      <w:r>
        <w:rPr>
          <w:rFonts w:ascii="Times New Roman"/>
          <w:b w:val="false"/>
          <w:i w:val="false"/>
          <w:color w:val="000000"/>
          <w:sz w:val="28"/>
        </w:rPr>
        <w:t>
        iшiнде қалыптарды жинап, бұзумен
</w:t>
      </w:r>
      <w:r>
        <w:br/>
      </w:r>
      <w:r>
        <w:rPr>
          <w:rFonts w:ascii="Times New Roman"/>
          <w:b w:val="false"/>
          <w:i w:val="false"/>
          <w:color w:val="000000"/>
          <w:sz w:val="28"/>
        </w:rPr>
        <w:t>
        айналысатын жұмсақ бактарды
</w:t>
      </w:r>
      <w:r>
        <w:br/>
      </w:r>
      <w:r>
        <w:rPr>
          <w:rFonts w:ascii="Times New Roman"/>
          <w:b w:val="false"/>
          <w:i w:val="false"/>
          <w:color w:val="000000"/>
          <w:sz w:val="28"/>
        </w:rPr>
        <w:t>
        желiмдеушi, механикалық жинау
</w:t>
      </w:r>
      <w:r>
        <w:br/>
      </w:r>
      <w:r>
        <w:rPr>
          <w:rFonts w:ascii="Times New Roman"/>
          <w:b w:val="false"/>
          <w:i w:val="false"/>
          <w:color w:val="000000"/>
          <w:sz w:val="28"/>
        </w:rPr>
        <w:t>
        жұмыстарының слесары                            6
</w:t>
      </w:r>
      <w:r>
        <w:br/>
      </w:r>
      <w:r>
        <w:rPr>
          <w:rFonts w:ascii="Times New Roman"/>
          <w:b w:val="false"/>
          <w:i w:val="false"/>
          <w:color w:val="000000"/>
          <w:sz w:val="28"/>
        </w:rPr>
        <w:t>
126.    ВИАМ Б-3 желiмiмен желiмделген  
</w:t>
      </w:r>
      <w:r>
        <w:br/>
      </w:r>
      <w:r>
        <w:rPr>
          <w:rFonts w:ascii="Times New Roman"/>
          <w:b w:val="false"/>
          <w:i w:val="false"/>
          <w:color w:val="000000"/>
          <w:sz w:val="28"/>
        </w:rPr>
        <w:t>
        бұйымдарды қабылдауда операциялық
</w:t>
      </w:r>
      <w:r>
        <w:br/>
      </w:r>
      <w:r>
        <w:rPr>
          <w:rFonts w:ascii="Times New Roman"/>
          <w:b w:val="false"/>
          <w:i w:val="false"/>
          <w:color w:val="000000"/>
          <w:sz w:val="28"/>
        </w:rPr>
        <w:t>
        бақылау жасайтын жинау-монтаждау
</w:t>
      </w:r>
      <w:r>
        <w:br/>
      </w:r>
      <w:r>
        <w:rPr>
          <w:rFonts w:ascii="Times New Roman"/>
          <w:b w:val="false"/>
          <w:i w:val="false"/>
          <w:color w:val="000000"/>
          <w:sz w:val="28"/>
        </w:rPr>
        <w:t>
        және жөндеу жұмыстарының
</w:t>
      </w:r>
      <w:r>
        <w:br/>
      </w:r>
      <w:r>
        <w:rPr>
          <w:rFonts w:ascii="Times New Roman"/>
          <w:b w:val="false"/>
          <w:i w:val="false"/>
          <w:color w:val="000000"/>
          <w:sz w:val="28"/>
        </w:rPr>
        <w:t>
        бақылаушысы                                     6
</w:t>
      </w:r>
      <w:r>
        <w:br/>
      </w:r>
      <w:r>
        <w:rPr>
          <w:rFonts w:ascii="Times New Roman"/>
          <w:b w:val="false"/>
          <w:i w:val="false"/>
          <w:color w:val="000000"/>
          <w:sz w:val="28"/>
        </w:rPr>
        <w:t>
127.    Авиация техникасын сынау кезiнде
</w:t>
      </w:r>
      <w:r>
        <w:br/>
      </w:r>
      <w:r>
        <w:rPr>
          <w:rFonts w:ascii="Times New Roman"/>
          <w:b w:val="false"/>
          <w:i w:val="false"/>
          <w:color w:val="000000"/>
          <w:sz w:val="28"/>
        </w:rPr>
        <w:t>
        биiк-компрессорлық станцияларда
</w:t>
      </w:r>
      <w:r>
        <w:br/>
      </w:r>
      <w:r>
        <w:rPr>
          <w:rFonts w:ascii="Times New Roman"/>
          <w:b w:val="false"/>
          <w:i w:val="false"/>
          <w:color w:val="000000"/>
          <w:sz w:val="28"/>
        </w:rPr>
        <w:t>
        тiкелей жұмыс iстейтiн биiк-
</w:t>
      </w:r>
      <w:r>
        <w:br/>
      </w:r>
      <w:r>
        <w:rPr>
          <w:rFonts w:ascii="Times New Roman"/>
          <w:b w:val="false"/>
          <w:i w:val="false"/>
          <w:color w:val="000000"/>
          <w:sz w:val="28"/>
        </w:rPr>
        <w:t>
        компрессорлық қондырғының
</w:t>
      </w:r>
      <w:r>
        <w:br/>
      </w:r>
      <w:r>
        <w:rPr>
          <w:rFonts w:ascii="Times New Roman"/>
          <w:b w:val="false"/>
          <w:i w:val="false"/>
          <w:color w:val="000000"/>
          <w:sz w:val="28"/>
        </w:rPr>
        <w:t>
        машинисi                                        12      6
</w:t>
      </w:r>
      <w:r>
        <w:br/>
      </w:r>
      <w:r>
        <w:rPr>
          <w:rFonts w:ascii="Times New Roman"/>
          <w:b w:val="false"/>
          <w:i w:val="false"/>
          <w:color w:val="000000"/>
          <w:sz w:val="28"/>
        </w:rPr>
        <w:t>
128.    Аммиакты және фреонды
</w:t>
      </w:r>
      <w:r>
        <w:br/>
      </w:r>
      <w:r>
        <w:rPr>
          <w:rFonts w:ascii="Times New Roman"/>
          <w:b w:val="false"/>
          <w:i w:val="false"/>
          <w:color w:val="000000"/>
          <w:sz w:val="28"/>
        </w:rPr>
        <w:t>
        компрессорларда iстейтiн
</w:t>
      </w:r>
      <w:r>
        <w:br/>
      </w:r>
      <w:r>
        <w:rPr>
          <w:rFonts w:ascii="Times New Roman"/>
          <w:b w:val="false"/>
          <w:i w:val="false"/>
          <w:color w:val="000000"/>
          <w:sz w:val="28"/>
        </w:rPr>
        <w:t>
        компрессорлық қондырғының
</w:t>
      </w:r>
      <w:r>
        <w:br/>
      </w:r>
      <w:r>
        <w:rPr>
          <w:rFonts w:ascii="Times New Roman"/>
          <w:b w:val="false"/>
          <w:i w:val="false"/>
          <w:color w:val="000000"/>
          <w:sz w:val="28"/>
        </w:rPr>
        <w:t>
        машинисi                                        6
</w:t>
      </w:r>
      <w:r>
        <w:br/>
      </w:r>
      <w:r>
        <w:rPr>
          <w:rFonts w:ascii="Times New Roman"/>
          <w:b w:val="false"/>
          <w:i w:val="false"/>
          <w:color w:val="000000"/>
          <w:sz w:val="28"/>
        </w:rPr>
        <w:t>
129.    Крандар мен тельферлерге қызмет
</w:t>
      </w:r>
      <w:r>
        <w:br/>
      </w:r>
      <w:r>
        <w:rPr>
          <w:rFonts w:ascii="Times New Roman"/>
          <w:b w:val="false"/>
          <w:i w:val="false"/>
          <w:color w:val="000000"/>
          <w:sz w:val="28"/>
        </w:rPr>
        <w:t>
        көрсететiн кран машинисi (краншы):
</w:t>
      </w:r>
      <w:r>
        <w:br/>
      </w:r>
      <w:r>
        <w:rPr>
          <w:rFonts w:ascii="Times New Roman"/>
          <w:b w:val="false"/>
          <w:i w:val="false"/>
          <w:color w:val="000000"/>
          <w:sz w:val="28"/>
        </w:rPr>
        <w:t>
        1) өңдеу бөлiмiнде ыстық учаскелерде
</w:t>
      </w:r>
      <w:r>
        <w:br/>
      </w:r>
      <w:r>
        <w:rPr>
          <w:rFonts w:ascii="Times New Roman"/>
          <w:b w:val="false"/>
          <w:i w:val="false"/>
          <w:color w:val="000000"/>
          <w:sz w:val="28"/>
        </w:rPr>
        <w:t>
        және құйманы толтыру және ұрып
</w:t>
      </w:r>
      <w:r>
        <w:br/>
      </w:r>
      <w:r>
        <w:rPr>
          <w:rFonts w:ascii="Times New Roman"/>
          <w:b w:val="false"/>
          <w:i w:val="false"/>
          <w:color w:val="000000"/>
          <w:sz w:val="28"/>
        </w:rPr>
        <w:t>
        шығару учаскелерiнде iстейтiн                   12
</w:t>
      </w:r>
      <w:r>
        <w:br/>
      </w:r>
      <w:r>
        <w:rPr>
          <w:rFonts w:ascii="Times New Roman"/>
          <w:b w:val="false"/>
          <w:i w:val="false"/>
          <w:color w:val="000000"/>
          <w:sz w:val="28"/>
        </w:rPr>
        <w:t>
        2) отын ретiнде жоғары күкiрттi мазут
</w:t>
      </w:r>
      <w:r>
        <w:br/>
      </w:r>
      <w:r>
        <w:rPr>
          <w:rFonts w:ascii="Times New Roman"/>
          <w:b w:val="false"/>
          <w:i w:val="false"/>
          <w:color w:val="000000"/>
          <w:sz w:val="28"/>
        </w:rPr>
        <w:t>
        қолданылатын цехтарда iстейтiн                  12      6
</w:t>
      </w:r>
      <w:r>
        <w:br/>
      </w:r>
      <w:r>
        <w:rPr>
          <w:rFonts w:ascii="Times New Roman"/>
          <w:b w:val="false"/>
          <w:i w:val="false"/>
          <w:color w:val="000000"/>
          <w:sz w:val="28"/>
        </w:rPr>
        <w:t>
130.    Кран машинисi (краншы), шыны
</w:t>
      </w:r>
      <w:r>
        <w:br/>
      </w:r>
      <w:r>
        <w:rPr>
          <w:rFonts w:ascii="Times New Roman"/>
          <w:b w:val="false"/>
          <w:i w:val="false"/>
          <w:color w:val="000000"/>
          <w:sz w:val="28"/>
        </w:rPr>
        <w:t>
        пiсiру цехтарында шаржирлi және
</w:t>
      </w:r>
      <w:r>
        <w:br/>
      </w:r>
      <w:r>
        <w:rPr>
          <w:rFonts w:ascii="Times New Roman"/>
          <w:b w:val="false"/>
          <w:i w:val="false"/>
          <w:color w:val="000000"/>
          <w:sz w:val="28"/>
        </w:rPr>
        <w:t>
        көпiрлi крандарға қызмет көрсететiн             12  
</w:t>
      </w:r>
      <w:r>
        <w:br/>
      </w:r>
      <w:r>
        <w:rPr>
          <w:rFonts w:ascii="Times New Roman"/>
          <w:b w:val="false"/>
          <w:i w:val="false"/>
          <w:color w:val="000000"/>
          <w:sz w:val="28"/>
        </w:rPr>
        <w:t>
131.    Плазмалық тозаңдау металлизаторы                12
</w:t>
      </w:r>
      <w:r>
        <w:br/>
      </w:r>
      <w:r>
        <w:rPr>
          <w:rFonts w:ascii="Times New Roman"/>
          <w:b w:val="false"/>
          <w:i w:val="false"/>
          <w:color w:val="000000"/>
          <w:sz w:val="28"/>
        </w:rPr>
        <w:t>
132.    Бензин құюшылармен мен
</w:t>
      </w:r>
      <w:r>
        <w:br/>
      </w:r>
      <w:r>
        <w:rPr>
          <w:rFonts w:ascii="Times New Roman"/>
          <w:b w:val="false"/>
          <w:i w:val="false"/>
          <w:color w:val="000000"/>
          <w:sz w:val="28"/>
        </w:rPr>
        <w:t>
        бензоцистерналарды шаятын жуушы                 6
</w:t>
      </w:r>
      <w:r>
        <w:br/>
      </w:r>
      <w:r>
        <w:rPr>
          <w:rFonts w:ascii="Times New Roman"/>
          <w:b w:val="false"/>
          <w:i w:val="false"/>
          <w:color w:val="000000"/>
          <w:sz w:val="28"/>
        </w:rPr>
        <w:t>
133.    Жабық үйлерде "РДВ" жуғыштары
</w:t>
      </w:r>
      <w:r>
        <w:br/>
      </w:r>
      <w:r>
        <w:rPr>
          <w:rFonts w:ascii="Times New Roman"/>
          <w:b w:val="false"/>
          <w:i w:val="false"/>
          <w:color w:val="000000"/>
          <w:sz w:val="28"/>
        </w:rPr>
        <w:t>
        мен креолин қолданып детальдарды
</w:t>
      </w:r>
      <w:r>
        <w:br/>
      </w:r>
      <w:r>
        <w:rPr>
          <w:rFonts w:ascii="Times New Roman"/>
          <w:b w:val="false"/>
          <w:i w:val="false"/>
          <w:color w:val="000000"/>
          <w:sz w:val="28"/>
        </w:rPr>
        <w:t>
        тұрақты шаятын жуушы                            6
</w:t>
      </w:r>
      <w:r>
        <w:br/>
      </w:r>
      <w:r>
        <w:rPr>
          <w:rFonts w:ascii="Times New Roman"/>
          <w:b w:val="false"/>
          <w:i w:val="false"/>
          <w:color w:val="000000"/>
          <w:sz w:val="28"/>
        </w:rPr>
        <w:t>
134.    Жабыстыратын датчиктер үшiн
</w:t>
      </w:r>
      <w:r>
        <w:br/>
      </w:r>
      <w:r>
        <w:rPr>
          <w:rFonts w:ascii="Times New Roman"/>
          <w:b w:val="false"/>
          <w:i w:val="false"/>
          <w:color w:val="000000"/>
          <w:sz w:val="28"/>
        </w:rPr>
        <w:t>
        нәрсенiң үстін дайындайтын және
</w:t>
      </w:r>
      <w:r>
        <w:br/>
      </w:r>
      <w:r>
        <w:rPr>
          <w:rFonts w:ascii="Times New Roman"/>
          <w:b w:val="false"/>
          <w:i w:val="false"/>
          <w:color w:val="000000"/>
          <w:sz w:val="28"/>
        </w:rPr>
        <w:t>
        детальдарға, түйiндер мен агрегаттарға
</w:t>
      </w:r>
      <w:r>
        <w:br/>
      </w:r>
      <w:r>
        <w:rPr>
          <w:rFonts w:ascii="Times New Roman"/>
          <w:b w:val="false"/>
          <w:i w:val="false"/>
          <w:color w:val="000000"/>
          <w:sz w:val="28"/>
        </w:rPr>
        <w:t>
        тензодатчиктердi жабыстыратын
</w:t>
      </w:r>
      <w:r>
        <w:br/>
      </w:r>
      <w:r>
        <w:rPr>
          <w:rFonts w:ascii="Times New Roman"/>
          <w:b w:val="false"/>
          <w:i w:val="false"/>
          <w:color w:val="000000"/>
          <w:sz w:val="28"/>
        </w:rPr>
        <w:t>
        тензодатчиктер монтажшысы                       6
</w:t>
      </w:r>
      <w:r>
        <w:br/>
      </w:r>
      <w:r>
        <w:rPr>
          <w:rFonts w:ascii="Times New Roman"/>
          <w:b w:val="false"/>
          <w:i w:val="false"/>
          <w:color w:val="000000"/>
          <w:sz w:val="28"/>
        </w:rPr>
        <w:t>
135.    Керамикалық бұйымдарды
</w:t>
      </w:r>
      <w:r>
        <w:br/>
      </w:r>
      <w:r>
        <w:rPr>
          <w:rFonts w:ascii="Times New Roman"/>
          <w:b w:val="false"/>
          <w:i w:val="false"/>
          <w:color w:val="000000"/>
          <w:sz w:val="28"/>
        </w:rPr>
        <w:t>
        күйдiрумен шұғылданатын
</w:t>
      </w:r>
      <w:r>
        <w:br/>
      </w:r>
      <w:r>
        <w:rPr>
          <w:rFonts w:ascii="Times New Roman"/>
          <w:b w:val="false"/>
          <w:i w:val="false"/>
          <w:color w:val="000000"/>
          <w:sz w:val="28"/>
        </w:rPr>
        <w:t>
        материалдарды күйдiрушi                         6
</w:t>
      </w:r>
      <w:r>
        <w:br/>
      </w:r>
      <w:r>
        <w:rPr>
          <w:rFonts w:ascii="Times New Roman"/>
          <w:b w:val="false"/>
          <w:i w:val="false"/>
          <w:color w:val="000000"/>
          <w:sz w:val="28"/>
        </w:rPr>
        <w:t>
136.    Жұмыста алтын, күмiс, мыс-мырыш
</w:t>
      </w:r>
      <w:r>
        <w:br/>
      </w:r>
      <w:r>
        <w:rPr>
          <w:rFonts w:ascii="Times New Roman"/>
          <w:b w:val="false"/>
          <w:i w:val="false"/>
          <w:color w:val="000000"/>
          <w:sz w:val="28"/>
        </w:rPr>
        <w:t>
        және мыс-фосфор дәнекерлерімен
</w:t>
      </w:r>
      <w:r>
        <w:br/>
      </w:r>
      <w:r>
        <w:rPr>
          <w:rFonts w:ascii="Times New Roman"/>
          <w:b w:val="false"/>
          <w:i w:val="false"/>
          <w:color w:val="000000"/>
          <w:sz w:val="28"/>
        </w:rPr>
        <w:t>
        байланысты дәнекерлеушi                         12
</w:t>
      </w:r>
      <w:r>
        <w:br/>
      </w:r>
      <w:r>
        <w:rPr>
          <w:rFonts w:ascii="Times New Roman"/>
          <w:b w:val="false"/>
          <w:i w:val="false"/>
          <w:color w:val="000000"/>
          <w:sz w:val="28"/>
        </w:rPr>
        <w:t>
137.    Керамикалық қосымшаларды (сопло
</w:t>
      </w:r>
      <w:r>
        <w:br/>
      </w:r>
      <w:r>
        <w:rPr>
          <w:rFonts w:ascii="Times New Roman"/>
          <w:b w:val="false"/>
          <w:i w:val="false"/>
          <w:color w:val="000000"/>
          <w:sz w:val="28"/>
        </w:rPr>
        <w:t>
        аппаратының бағыттаушы
</w:t>
      </w:r>
      <w:r>
        <w:br/>
      </w:r>
      <w:r>
        <w:rPr>
          <w:rFonts w:ascii="Times New Roman"/>
          <w:b w:val="false"/>
          <w:i w:val="false"/>
          <w:color w:val="000000"/>
          <w:sz w:val="28"/>
        </w:rPr>
        <w:t>
        қосымшаларын) жылтырататын
</w:t>
      </w:r>
      <w:r>
        <w:br/>
      </w:r>
      <w:r>
        <w:rPr>
          <w:rFonts w:ascii="Times New Roman"/>
          <w:b w:val="false"/>
          <w:i w:val="false"/>
          <w:color w:val="000000"/>
          <w:sz w:val="28"/>
        </w:rPr>
        <w:t>
        жылтыратушы                                     12
</w:t>
      </w:r>
      <w:r>
        <w:br/>
      </w:r>
      <w:r>
        <w:rPr>
          <w:rFonts w:ascii="Times New Roman"/>
          <w:b w:val="false"/>
          <w:i w:val="false"/>
          <w:color w:val="000000"/>
          <w:sz w:val="28"/>
        </w:rPr>
        <w:t>
138.    Құрғақ тәсiлмен абразивтi және құрғақ
</w:t>
      </w:r>
      <w:r>
        <w:br/>
      </w:r>
      <w:r>
        <w:rPr>
          <w:rFonts w:ascii="Times New Roman"/>
          <w:b w:val="false"/>
          <w:i w:val="false"/>
          <w:color w:val="000000"/>
          <w:sz w:val="28"/>
        </w:rPr>
        <w:t>
        шарықтастармен жылтырататын күрекшелердi
</w:t>
      </w:r>
      <w:r>
        <w:br/>
      </w:r>
      <w:r>
        <w:rPr>
          <w:rFonts w:ascii="Times New Roman"/>
          <w:b w:val="false"/>
          <w:i w:val="false"/>
          <w:color w:val="000000"/>
          <w:sz w:val="28"/>
        </w:rPr>
        <w:t>
        жылтыратушы                                     12
</w:t>
      </w:r>
      <w:r>
        <w:br/>
      </w:r>
      <w:r>
        <w:rPr>
          <w:rFonts w:ascii="Times New Roman"/>
          <w:b w:val="false"/>
          <w:i w:val="false"/>
          <w:color w:val="000000"/>
          <w:sz w:val="28"/>
        </w:rPr>
        <w:t>
139.    Ұнтақ массаларынан электрлi қыш
</w:t>
      </w:r>
      <w:r>
        <w:br/>
      </w:r>
      <w:r>
        <w:rPr>
          <w:rFonts w:ascii="Times New Roman"/>
          <w:b w:val="false"/>
          <w:i w:val="false"/>
          <w:color w:val="000000"/>
          <w:sz w:val="28"/>
        </w:rPr>
        <w:t>
        бұйымдарды престеушi                            12
</w:t>
      </w:r>
      <w:r>
        <w:br/>
      </w:r>
      <w:r>
        <w:rPr>
          <w:rFonts w:ascii="Times New Roman"/>
          <w:b w:val="false"/>
          <w:i w:val="false"/>
          <w:color w:val="000000"/>
          <w:sz w:val="28"/>
        </w:rPr>
        <w:t>
140.    Селен фотоэлементтерiн дайындайтын
</w:t>
      </w:r>
      <w:r>
        <w:br/>
      </w:r>
      <w:r>
        <w:rPr>
          <w:rFonts w:ascii="Times New Roman"/>
          <w:b w:val="false"/>
          <w:i w:val="false"/>
          <w:color w:val="000000"/>
          <w:sz w:val="28"/>
        </w:rPr>
        <w:t>
        жұмысшылар                                      12
</w:t>
      </w:r>
      <w:r>
        <w:br/>
      </w:r>
      <w:r>
        <w:rPr>
          <w:rFonts w:ascii="Times New Roman"/>
          <w:b w:val="false"/>
          <w:i w:val="false"/>
          <w:color w:val="000000"/>
          <w:sz w:val="28"/>
        </w:rPr>
        <w:t>
141.    Шыны мен коварды пiсiрумен
</w:t>
      </w:r>
      <w:r>
        <w:br/>
      </w:r>
      <w:r>
        <w:rPr>
          <w:rFonts w:ascii="Times New Roman"/>
          <w:b w:val="false"/>
          <w:i w:val="false"/>
          <w:color w:val="000000"/>
          <w:sz w:val="28"/>
        </w:rPr>
        <w:t>
        шұғылданатын жұмысшылар                         12
</w:t>
      </w:r>
      <w:r>
        <w:br/>
      </w:r>
      <w:r>
        <w:rPr>
          <w:rFonts w:ascii="Times New Roman"/>
          <w:b w:val="false"/>
          <w:i w:val="false"/>
          <w:color w:val="000000"/>
          <w:sz w:val="28"/>
        </w:rPr>
        <w:t>
142.    Тетiктердi электрогидравликалық
</w:t>
      </w:r>
      <w:r>
        <w:br/>
      </w:r>
      <w:r>
        <w:rPr>
          <w:rFonts w:ascii="Times New Roman"/>
          <w:b w:val="false"/>
          <w:i w:val="false"/>
          <w:color w:val="000000"/>
          <w:sz w:val="28"/>
        </w:rPr>
        <w:t>
        өңдеумен толық жұмыс күнi бойы
</w:t>
      </w:r>
      <w:r>
        <w:br/>
      </w:r>
      <w:r>
        <w:rPr>
          <w:rFonts w:ascii="Times New Roman"/>
          <w:b w:val="false"/>
          <w:i w:val="false"/>
          <w:color w:val="000000"/>
          <w:sz w:val="28"/>
        </w:rPr>
        <w:t>
        тiкелей айналысатын жұмысшылар                  6
</w:t>
      </w:r>
      <w:r>
        <w:br/>
      </w:r>
      <w:r>
        <w:rPr>
          <w:rFonts w:ascii="Times New Roman"/>
          <w:b w:val="false"/>
          <w:i w:val="false"/>
          <w:color w:val="000000"/>
          <w:sz w:val="28"/>
        </w:rPr>
        <w:t>
143.    Компоненттердi тiкелей
</w:t>
      </w:r>
      <w:r>
        <w:br/>
      </w:r>
      <w:r>
        <w:rPr>
          <w:rFonts w:ascii="Times New Roman"/>
          <w:b w:val="false"/>
          <w:i w:val="false"/>
          <w:color w:val="000000"/>
          <w:sz w:val="28"/>
        </w:rPr>
        <w:t>
        дайындайтын, металға ыстыққа берiк
</w:t>
      </w:r>
      <w:r>
        <w:br/>
      </w:r>
      <w:r>
        <w:rPr>
          <w:rFonts w:ascii="Times New Roman"/>
          <w:b w:val="false"/>
          <w:i w:val="false"/>
          <w:color w:val="000000"/>
          <w:sz w:val="28"/>
        </w:rPr>
        <w:t>
        қабатты тiкелей жағатын, сондай-ақ
</w:t>
      </w:r>
      <w:r>
        <w:br/>
      </w:r>
      <w:r>
        <w:rPr>
          <w:rFonts w:ascii="Times New Roman"/>
          <w:b w:val="false"/>
          <w:i w:val="false"/>
          <w:color w:val="000000"/>
          <w:sz w:val="28"/>
        </w:rPr>
        <w:t>
        графит бұйымдарын силициялайтын
</w:t>
      </w:r>
      <w:r>
        <w:br/>
      </w:r>
      <w:r>
        <w:rPr>
          <w:rFonts w:ascii="Times New Roman"/>
          <w:b w:val="false"/>
          <w:i w:val="false"/>
          <w:color w:val="000000"/>
          <w:sz w:val="28"/>
        </w:rPr>
        <w:t>
        жұмысшылар                                      12
</w:t>
      </w:r>
      <w:r>
        <w:br/>
      </w:r>
      <w:r>
        <w:rPr>
          <w:rFonts w:ascii="Times New Roman"/>
          <w:b w:val="false"/>
          <w:i w:val="false"/>
          <w:color w:val="000000"/>
          <w:sz w:val="28"/>
        </w:rPr>
        <w:t>
144.    Кессонбактардың iшiнде қымтау
</w:t>
      </w:r>
      <w:r>
        <w:br/>
      </w:r>
      <w:r>
        <w:rPr>
          <w:rFonts w:ascii="Times New Roman"/>
          <w:b w:val="false"/>
          <w:i w:val="false"/>
          <w:color w:val="000000"/>
          <w:sz w:val="28"/>
        </w:rPr>
        <w:t>
        жасаумен шұғылданатын        
</w:t>
      </w:r>
      <w:r>
        <w:br/>
      </w:r>
      <w:r>
        <w:rPr>
          <w:rFonts w:ascii="Times New Roman"/>
          <w:b w:val="false"/>
          <w:i w:val="false"/>
          <w:color w:val="000000"/>
          <w:sz w:val="28"/>
        </w:rPr>
        <w:t>
        жұмысшылар                                      12      6
</w:t>
      </w:r>
      <w:r>
        <w:br/>
      </w:r>
      <w:r>
        <w:rPr>
          <w:rFonts w:ascii="Times New Roman"/>
          <w:b w:val="false"/>
          <w:i w:val="false"/>
          <w:color w:val="000000"/>
          <w:sz w:val="28"/>
        </w:rPr>
        <w:t>
145.    Сынақшы-слесарь:
</w:t>
      </w:r>
      <w:r>
        <w:br/>
      </w:r>
      <w:r>
        <w:rPr>
          <w:rFonts w:ascii="Times New Roman"/>
          <w:b w:val="false"/>
          <w:i w:val="false"/>
          <w:color w:val="000000"/>
          <w:sz w:val="28"/>
        </w:rPr>
        <w:t>
        1) калий бихроматы ерiтiндiсiн,
</w:t>
      </w:r>
      <w:r>
        <w:br/>
      </w:r>
      <w:r>
        <w:rPr>
          <w:rFonts w:ascii="Times New Roman"/>
          <w:b w:val="false"/>
          <w:i w:val="false"/>
          <w:color w:val="000000"/>
          <w:sz w:val="28"/>
        </w:rPr>
        <w:t>
        бензин қолданып, бұйымдарды үнемi
</w:t>
      </w:r>
      <w:r>
        <w:br/>
      </w:r>
      <w:r>
        <w:rPr>
          <w:rFonts w:ascii="Times New Roman"/>
          <w:b w:val="false"/>
          <w:i w:val="false"/>
          <w:color w:val="000000"/>
          <w:sz w:val="28"/>
        </w:rPr>
        <w:t>
        гидросынайтын                                   6
</w:t>
      </w:r>
      <w:r>
        <w:br/>
      </w:r>
      <w:r>
        <w:rPr>
          <w:rFonts w:ascii="Times New Roman"/>
          <w:b w:val="false"/>
          <w:i w:val="false"/>
          <w:color w:val="000000"/>
          <w:sz w:val="28"/>
        </w:rPr>
        <w:t>
        2) бұйымдарды 700' С және одан
</w:t>
      </w:r>
      <w:r>
        <w:br/>
      </w:r>
      <w:r>
        <w:rPr>
          <w:rFonts w:ascii="Times New Roman"/>
          <w:b w:val="false"/>
          <w:i w:val="false"/>
          <w:color w:val="000000"/>
          <w:sz w:val="28"/>
        </w:rPr>
        <w:t>
        жоғары қызуда сынайтын                          6
</w:t>
      </w:r>
      <w:r>
        <w:br/>
      </w:r>
      <w:r>
        <w:rPr>
          <w:rFonts w:ascii="Times New Roman"/>
          <w:b w:val="false"/>
          <w:i w:val="false"/>
          <w:color w:val="000000"/>
          <w:sz w:val="28"/>
        </w:rPr>
        <w:t>
        3) гидрожетектердi және олардың
</w:t>
      </w:r>
      <w:r>
        <w:br/>
      </w:r>
      <w:r>
        <w:rPr>
          <w:rFonts w:ascii="Times New Roman"/>
          <w:b w:val="false"/>
          <w:i w:val="false"/>
          <w:color w:val="000000"/>
          <w:sz w:val="28"/>
        </w:rPr>
        <w:t>
        элементтерiн АГМ, МГЕ-10А және АМГ-
</w:t>
      </w:r>
      <w:r>
        <w:br/>
      </w:r>
      <w:r>
        <w:rPr>
          <w:rFonts w:ascii="Times New Roman"/>
          <w:b w:val="false"/>
          <w:i w:val="false"/>
          <w:color w:val="000000"/>
          <w:sz w:val="28"/>
        </w:rPr>
        <w:t>
        10 майларын қолданып сынайтын                   12
</w:t>
      </w:r>
      <w:r>
        <w:br/>
      </w:r>
      <w:r>
        <w:rPr>
          <w:rFonts w:ascii="Times New Roman"/>
          <w:b w:val="false"/>
          <w:i w:val="false"/>
          <w:color w:val="000000"/>
          <w:sz w:val="28"/>
        </w:rPr>
        <w:t>
        4) термобарокамераның iшiнде тiкелей
</w:t>
      </w:r>
      <w:r>
        <w:br/>
      </w:r>
      <w:r>
        <w:rPr>
          <w:rFonts w:ascii="Times New Roman"/>
          <w:b w:val="false"/>
          <w:i w:val="false"/>
          <w:color w:val="000000"/>
          <w:sz w:val="28"/>
        </w:rPr>
        <w:t>
        бұйымдарды, агрегаттарды және
</w:t>
      </w:r>
      <w:r>
        <w:br/>
      </w:r>
      <w:r>
        <w:rPr>
          <w:rFonts w:ascii="Times New Roman"/>
          <w:b w:val="false"/>
          <w:i w:val="false"/>
          <w:color w:val="000000"/>
          <w:sz w:val="28"/>
        </w:rPr>
        <w:t>
        аспаптарды сынайтын:
</w:t>
      </w:r>
      <w:r>
        <w:br/>
      </w:r>
      <w:r>
        <w:rPr>
          <w:rFonts w:ascii="Times New Roman"/>
          <w:b w:val="false"/>
          <w:i w:val="false"/>
          <w:color w:val="000000"/>
          <w:sz w:val="28"/>
        </w:rPr>
        <w:t>
        - 60'С температурада және төмен                 12      6
</w:t>
      </w:r>
      <w:r>
        <w:br/>
      </w:r>
      <w:r>
        <w:rPr>
          <w:rFonts w:ascii="Times New Roman"/>
          <w:b w:val="false"/>
          <w:i w:val="false"/>
          <w:color w:val="000000"/>
          <w:sz w:val="28"/>
        </w:rPr>
        <w:t>
        + 40' С температурада және жоғары                6
</w:t>
      </w:r>
      <w:r>
        <w:br/>
      </w:r>
      <w:r>
        <w:rPr>
          <w:rFonts w:ascii="Times New Roman"/>
          <w:b w:val="false"/>
          <w:i w:val="false"/>
          <w:color w:val="000000"/>
          <w:sz w:val="28"/>
        </w:rPr>
        <w:t>
146.    Этильденген бензинмен жұмыс
</w:t>
      </w:r>
      <w:r>
        <w:br/>
      </w:r>
      <w:r>
        <w:rPr>
          <w:rFonts w:ascii="Times New Roman"/>
          <w:b w:val="false"/>
          <w:i w:val="false"/>
          <w:color w:val="000000"/>
          <w:sz w:val="28"/>
        </w:rPr>
        <w:t>
        iстейтiн араластырғыш қондырғылар
</w:t>
      </w:r>
      <w:r>
        <w:br/>
      </w:r>
      <w:r>
        <w:rPr>
          <w:rFonts w:ascii="Times New Roman"/>
          <w:b w:val="false"/>
          <w:i w:val="false"/>
          <w:color w:val="000000"/>
          <w:sz w:val="28"/>
        </w:rPr>
        <w:t>
        мен заправка колонкаларын жөндеуде
</w:t>
      </w:r>
      <w:r>
        <w:br/>
      </w:r>
      <w:r>
        <w:rPr>
          <w:rFonts w:ascii="Times New Roman"/>
          <w:b w:val="false"/>
          <w:i w:val="false"/>
          <w:color w:val="000000"/>
          <w:sz w:val="28"/>
        </w:rPr>
        <w:t>
        iстейтiн жөндеушi-слесарь                       6
</w:t>
      </w:r>
      <w:r>
        <w:br/>
      </w:r>
      <w:r>
        <w:rPr>
          <w:rFonts w:ascii="Times New Roman"/>
          <w:b w:val="false"/>
          <w:i w:val="false"/>
          <w:color w:val="000000"/>
          <w:sz w:val="28"/>
        </w:rPr>
        <w:t>
147.    Жұмыс уақытының 50% кем емесiн
</w:t>
      </w:r>
      <w:r>
        <w:br/>
      </w:r>
      <w:r>
        <w:rPr>
          <w:rFonts w:ascii="Times New Roman"/>
          <w:b w:val="false"/>
          <w:i w:val="false"/>
          <w:color w:val="000000"/>
          <w:sz w:val="28"/>
        </w:rPr>
        <w:t>
        қорғасын-қалайы балқымаларын
</w:t>
      </w:r>
      <w:r>
        <w:br/>
      </w:r>
      <w:r>
        <w:rPr>
          <w:rFonts w:ascii="Times New Roman"/>
          <w:b w:val="false"/>
          <w:i w:val="false"/>
          <w:color w:val="000000"/>
          <w:sz w:val="28"/>
        </w:rPr>
        <w:t>
        дәнекерлеумен айналысатын авиация
</w:t>
      </w:r>
      <w:r>
        <w:br/>
      </w:r>
      <w:r>
        <w:rPr>
          <w:rFonts w:ascii="Times New Roman"/>
          <w:b w:val="false"/>
          <w:i w:val="false"/>
          <w:color w:val="000000"/>
          <w:sz w:val="28"/>
        </w:rPr>
        <w:t>
        аспаптарының жинаушы-слесарі және
</w:t>
      </w:r>
      <w:r>
        <w:br/>
      </w:r>
      <w:r>
        <w:rPr>
          <w:rFonts w:ascii="Times New Roman"/>
          <w:b w:val="false"/>
          <w:i w:val="false"/>
          <w:color w:val="000000"/>
          <w:sz w:val="28"/>
        </w:rPr>
        <w:t>
        радио және арнайы ұшу аппаратының
</w:t>
      </w:r>
      <w:r>
        <w:br/>
      </w:r>
      <w:r>
        <w:rPr>
          <w:rFonts w:ascii="Times New Roman"/>
          <w:b w:val="false"/>
          <w:i w:val="false"/>
          <w:color w:val="000000"/>
          <w:sz w:val="28"/>
        </w:rPr>
        <w:t>
        монтажшысы                                      6
</w:t>
      </w:r>
      <w:r>
        <w:br/>
      </w:r>
      <w:r>
        <w:rPr>
          <w:rFonts w:ascii="Times New Roman"/>
          <w:b w:val="false"/>
          <w:i w:val="false"/>
          <w:color w:val="000000"/>
          <w:sz w:val="28"/>
        </w:rPr>
        <w:t>
148.    Двигательдер мен олардың агрегаттарын
</w:t>
      </w:r>
      <w:r>
        <w:br/>
      </w:r>
      <w:r>
        <w:rPr>
          <w:rFonts w:ascii="Times New Roman"/>
          <w:b w:val="false"/>
          <w:i w:val="false"/>
          <w:color w:val="000000"/>
          <w:sz w:val="28"/>
        </w:rPr>
        <w:t>
        бөлшектеумен айналысатын двигательдердiң
</w:t>
      </w:r>
      <w:r>
        <w:br/>
      </w:r>
      <w:r>
        <w:rPr>
          <w:rFonts w:ascii="Times New Roman"/>
          <w:b w:val="false"/>
          <w:i w:val="false"/>
          <w:color w:val="000000"/>
          <w:sz w:val="28"/>
        </w:rPr>
        <w:t>
        жинаушы-слесарi:
</w:t>
      </w:r>
      <w:r>
        <w:br/>
      </w:r>
      <w:r>
        <w:rPr>
          <w:rFonts w:ascii="Times New Roman"/>
          <w:b w:val="false"/>
          <w:i w:val="false"/>
          <w:color w:val="000000"/>
          <w:sz w:val="28"/>
        </w:rPr>
        <w:t>
        1) ашық ауада iстейтiн                          6
</w:t>
      </w:r>
      <w:r>
        <w:br/>
      </w:r>
      <w:r>
        <w:rPr>
          <w:rFonts w:ascii="Times New Roman"/>
          <w:b w:val="false"/>
          <w:i w:val="false"/>
          <w:color w:val="000000"/>
          <w:sz w:val="28"/>
        </w:rPr>
        <w:t>
        2) үй iшiнде iстейтiн                           12
</w:t>
      </w:r>
      <w:r>
        <w:br/>
      </w:r>
      <w:r>
        <w:rPr>
          <w:rFonts w:ascii="Times New Roman"/>
          <w:b w:val="false"/>
          <w:i w:val="false"/>
          <w:color w:val="000000"/>
          <w:sz w:val="28"/>
        </w:rPr>
        <w:t>
149.    Арнайы майлар мен ерiткiштердi қолдана отырып,
</w:t>
      </w:r>
      <w:r>
        <w:br/>
      </w:r>
      <w:r>
        <w:rPr>
          <w:rFonts w:ascii="Times New Roman"/>
          <w:b w:val="false"/>
          <w:i w:val="false"/>
          <w:color w:val="000000"/>
          <w:sz w:val="28"/>
        </w:rPr>
        <w:t>
        консервация және реконсервация жасайтын
</w:t>
      </w:r>
      <w:r>
        <w:br/>
      </w:r>
      <w:r>
        <w:rPr>
          <w:rFonts w:ascii="Times New Roman"/>
          <w:b w:val="false"/>
          <w:i w:val="false"/>
          <w:color w:val="000000"/>
          <w:sz w:val="28"/>
        </w:rPr>
        <w:t>
        двигательдердiң жинаушы-слесарi                 6
</w:t>
      </w:r>
      <w:r>
        <w:br/>
      </w:r>
      <w:r>
        <w:rPr>
          <w:rFonts w:ascii="Times New Roman"/>
          <w:b w:val="false"/>
          <w:i w:val="false"/>
          <w:color w:val="000000"/>
          <w:sz w:val="28"/>
        </w:rPr>
        <w:t>
150.    Оргшыныны органикалық ерiткiштермен
</w:t>
      </w:r>
      <w:r>
        <w:br/>
      </w:r>
      <w:r>
        <w:rPr>
          <w:rFonts w:ascii="Times New Roman"/>
          <w:b w:val="false"/>
          <w:i w:val="false"/>
          <w:color w:val="000000"/>
          <w:sz w:val="28"/>
        </w:rPr>
        <w:t>
        жабыстыратын органикалық шыныдан жасалған
</w:t>
      </w:r>
      <w:r>
        <w:br/>
      </w:r>
      <w:r>
        <w:rPr>
          <w:rFonts w:ascii="Times New Roman"/>
          <w:b w:val="false"/>
          <w:i w:val="false"/>
          <w:color w:val="000000"/>
          <w:sz w:val="28"/>
        </w:rPr>
        <w:t>
        бұйымдардың жинаушы-слесарi                     6
</w:t>
      </w:r>
      <w:r>
        <w:br/>
      </w:r>
      <w:r>
        <w:rPr>
          <w:rFonts w:ascii="Times New Roman"/>
          <w:b w:val="false"/>
          <w:i w:val="false"/>
          <w:color w:val="000000"/>
          <w:sz w:val="28"/>
        </w:rPr>
        <w:t>
151.    Авиадвигательдердің металл қыш тетiктерiн
</w:t>
      </w:r>
      <w:r>
        <w:br/>
      </w:r>
      <w:r>
        <w:rPr>
          <w:rFonts w:ascii="Times New Roman"/>
          <w:b w:val="false"/>
          <w:i w:val="false"/>
          <w:color w:val="000000"/>
          <w:sz w:val="28"/>
        </w:rPr>
        <w:t>
        абразивтi шарықтастармен құрғақ тәсiлмен
</w:t>
      </w:r>
      <w:r>
        <w:br/>
      </w:r>
      <w:r>
        <w:rPr>
          <w:rFonts w:ascii="Times New Roman"/>
          <w:b w:val="false"/>
          <w:i w:val="false"/>
          <w:color w:val="000000"/>
          <w:sz w:val="28"/>
        </w:rPr>
        <w:t>
        өңдейтiн механикалық жинау слесарi              6
</w:t>
      </w:r>
      <w:r>
        <w:br/>
      </w:r>
      <w:r>
        <w:rPr>
          <w:rFonts w:ascii="Times New Roman"/>
          <w:b w:val="false"/>
          <w:i w:val="false"/>
          <w:color w:val="000000"/>
          <w:sz w:val="28"/>
        </w:rPr>
        <w:t>
152.    Құбырларды қолмен газ шiлтерiмен қыздыра 
</w:t>
      </w:r>
      <w:r>
        <w:br/>
      </w:r>
      <w:r>
        <w:rPr>
          <w:rFonts w:ascii="Times New Roman"/>
          <w:b w:val="false"/>
          <w:i w:val="false"/>
          <w:color w:val="000000"/>
          <w:sz w:val="28"/>
        </w:rPr>
        <w:t>
        отырып майыстыратын құбырларды дайындау
</w:t>
      </w:r>
      <w:r>
        <w:br/>
      </w:r>
      <w:r>
        <w:rPr>
          <w:rFonts w:ascii="Times New Roman"/>
          <w:b w:val="false"/>
          <w:i w:val="false"/>
          <w:color w:val="000000"/>
          <w:sz w:val="28"/>
        </w:rPr>
        <w:t>
        және жөндеу слесарi                             6
</w:t>
      </w:r>
      <w:r>
        <w:br/>
      </w:r>
      <w:r>
        <w:rPr>
          <w:rFonts w:ascii="Times New Roman"/>
          <w:b w:val="false"/>
          <w:i w:val="false"/>
          <w:color w:val="000000"/>
          <w:sz w:val="28"/>
        </w:rPr>
        <w:t>
153.    қосымша қыш элементтерi бар бұйымдарды
</w:t>
      </w:r>
      <w:r>
        <w:br/>
      </w:r>
      <w:r>
        <w:rPr>
          <w:rFonts w:ascii="Times New Roman"/>
          <w:b w:val="false"/>
          <w:i w:val="false"/>
          <w:color w:val="000000"/>
          <w:sz w:val="28"/>
        </w:rPr>
        <w:t>
        абразивтi шарықтастармен құрғақ тәсiлмен
</w:t>
      </w:r>
      <w:r>
        <w:br/>
      </w:r>
      <w:r>
        <w:rPr>
          <w:rFonts w:ascii="Times New Roman"/>
          <w:b w:val="false"/>
          <w:i w:val="false"/>
          <w:color w:val="000000"/>
          <w:sz w:val="28"/>
        </w:rPr>
        <w:t>
        егейтiн токарь                                  6
</w:t>
      </w:r>
      <w:r>
        <w:br/>
      </w:r>
      <w:r>
        <w:rPr>
          <w:rFonts w:ascii="Times New Roman"/>
          <w:b w:val="false"/>
          <w:i w:val="false"/>
          <w:color w:val="000000"/>
          <w:sz w:val="28"/>
        </w:rPr>
        <w:t>
154.    Аса сезiмтал пленка дайындайтын және металға
</w:t>
      </w:r>
      <w:r>
        <w:br/>
      </w:r>
      <w:r>
        <w:rPr>
          <w:rFonts w:ascii="Times New Roman"/>
          <w:b w:val="false"/>
          <w:i w:val="false"/>
          <w:color w:val="000000"/>
          <w:sz w:val="28"/>
        </w:rPr>
        <w:t>
        жағатын, фотошығаратын және плазды қисықтар
</w:t>
      </w:r>
      <w:r>
        <w:br/>
      </w:r>
      <w:r>
        <w:rPr>
          <w:rFonts w:ascii="Times New Roman"/>
          <w:b w:val="false"/>
          <w:i w:val="false"/>
          <w:color w:val="000000"/>
          <w:sz w:val="28"/>
        </w:rPr>
        <w:t>
        шығаратын фотоплазкөшiрмешi                     6
</w:t>
      </w:r>
      <w:r>
        <w:br/>
      </w:r>
      <w:r>
        <w:rPr>
          <w:rFonts w:ascii="Times New Roman"/>
          <w:b w:val="false"/>
          <w:i w:val="false"/>
          <w:color w:val="000000"/>
          <w:sz w:val="28"/>
        </w:rPr>
        <w:t>
155.    Құрамында аса улы заттар бар арнайы
</w:t>
      </w:r>
      <w:r>
        <w:br/>
      </w:r>
      <w:r>
        <w:rPr>
          <w:rFonts w:ascii="Times New Roman"/>
          <w:b w:val="false"/>
          <w:i w:val="false"/>
          <w:color w:val="000000"/>
          <w:sz w:val="28"/>
        </w:rPr>
        <w:t>
        желiмдермен желiмделген арнайы бұйымдарды,
</w:t>
      </w:r>
      <w:r>
        <w:br/>
      </w:r>
      <w:r>
        <w:rPr>
          <w:rFonts w:ascii="Times New Roman"/>
          <w:b w:val="false"/>
          <w:i w:val="false"/>
          <w:color w:val="000000"/>
          <w:sz w:val="28"/>
        </w:rPr>
        <w:t>
        авиация техникасы детальдарын өңдейтiн
</w:t>
      </w:r>
      <w:r>
        <w:br/>
      </w:r>
      <w:r>
        <w:rPr>
          <w:rFonts w:ascii="Times New Roman"/>
          <w:b w:val="false"/>
          <w:i w:val="false"/>
          <w:color w:val="000000"/>
          <w:sz w:val="28"/>
        </w:rPr>
        <w:t>
        фрезершi, токарь және басқа жұмысшылар          6
</w:t>
      </w:r>
      <w:r>
        <w:br/>
      </w:r>
      <w:r>
        <w:rPr>
          <w:rFonts w:ascii="Times New Roman"/>
          <w:b w:val="false"/>
          <w:i w:val="false"/>
          <w:color w:val="000000"/>
          <w:sz w:val="28"/>
        </w:rPr>
        <w:t>
156.    Қыш бұйымдар үшiн шихтаны бөлшектейтiн
</w:t>
      </w:r>
      <w:r>
        <w:br/>
      </w:r>
      <w:r>
        <w:rPr>
          <w:rFonts w:ascii="Times New Roman"/>
          <w:b w:val="false"/>
          <w:i w:val="false"/>
          <w:color w:val="000000"/>
          <w:sz w:val="28"/>
        </w:rPr>
        <w:t>
        және жасайтын шихталаушы                        12
</w:t>
      </w:r>
      <w:r>
        <w:br/>
      </w:r>
      <w:r>
        <w:rPr>
          <w:rFonts w:ascii="Times New Roman"/>
          <w:b w:val="false"/>
          <w:i w:val="false"/>
          <w:color w:val="000000"/>
          <w:sz w:val="28"/>
        </w:rPr>
        <w:t>
157.    Металл бұйымдарын анодты механикалық
</w:t>
      </w:r>
      <w:r>
        <w:br/>
      </w:r>
      <w:r>
        <w:rPr>
          <w:rFonts w:ascii="Times New Roman"/>
          <w:b w:val="false"/>
          <w:i w:val="false"/>
          <w:color w:val="000000"/>
          <w:sz w:val="28"/>
        </w:rPr>
        <w:t>
        және электроұшқынды тәсiлмен керосин,
</w:t>
      </w:r>
      <w:r>
        <w:br/>
      </w:r>
      <w:r>
        <w:rPr>
          <w:rFonts w:ascii="Times New Roman"/>
          <w:b w:val="false"/>
          <w:i w:val="false"/>
          <w:color w:val="000000"/>
          <w:sz w:val="28"/>
        </w:rPr>
        <w:t>
        май, сұйық шыны және басқа сұйықтар
</w:t>
      </w:r>
      <w:r>
        <w:br/>
      </w:r>
      <w:r>
        <w:rPr>
          <w:rFonts w:ascii="Times New Roman"/>
          <w:b w:val="false"/>
          <w:i w:val="false"/>
          <w:color w:val="000000"/>
          <w:sz w:val="28"/>
        </w:rPr>
        <w:t>
        қолданып, тұрақты өңдейтiн электроэрозионист
</w:t>
      </w:r>
      <w:r>
        <w:br/>
      </w:r>
      <w:r>
        <w:rPr>
          <w:rFonts w:ascii="Times New Roman"/>
          <w:b w:val="false"/>
          <w:i w:val="false"/>
          <w:color w:val="000000"/>
          <w:sz w:val="28"/>
        </w:rPr>
        <w:t>
        және электрохимөндеушi                          6
</w:t>
      </w:r>
      <w:r>
        <w:br/>
      </w:r>
      <w:r>
        <w:rPr>
          <w:rFonts w:ascii="Times New Roman"/>
          <w:b w:val="false"/>
          <w:i w:val="false"/>
          <w:color w:val="000000"/>
          <w:sz w:val="28"/>
        </w:rPr>
        <w:t>
158.    Үнемi қараңғы жерде жұмыс iстейтiн
</w:t>
      </w:r>
      <w:r>
        <w:br/>
      </w:r>
      <w:r>
        <w:rPr>
          <w:rFonts w:ascii="Times New Roman"/>
          <w:b w:val="false"/>
          <w:i w:val="false"/>
          <w:color w:val="000000"/>
          <w:sz w:val="28"/>
        </w:rPr>
        <w:t>
        оптикалық приборларды юстирлеушi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17. Электротехникалық өндіріс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Кабель өндірісі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      Шыны оқшаулағыштағы аса жiңiшке мыс және 
</w:t>
      </w:r>
      <w:r>
        <w:br/>
      </w:r>
      <w:r>
        <w:rPr>
          <w:rFonts w:ascii="Times New Roman"/>
          <w:b w:val="false"/>
          <w:i w:val="false"/>
          <w:color w:val="000000"/>
          <w:sz w:val="28"/>
        </w:rPr>
        <w:t>
        манганин сымдарының электротермикалық 
</w:t>
      </w:r>
      <w:r>
        <w:br/>
      </w:r>
      <w:r>
        <w:rPr>
          <w:rFonts w:ascii="Times New Roman"/>
          <w:b w:val="false"/>
          <w:i w:val="false"/>
          <w:color w:val="000000"/>
          <w:sz w:val="28"/>
        </w:rPr>
        <w:t>
        өндiрiсiнде шыны оқшаулаушы микросымдар
</w:t>
      </w:r>
      <w:r>
        <w:br/>
      </w:r>
      <w:r>
        <w:rPr>
          <w:rFonts w:ascii="Times New Roman"/>
          <w:b w:val="false"/>
          <w:i w:val="false"/>
          <w:color w:val="000000"/>
          <w:sz w:val="28"/>
        </w:rPr>
        <w:t>
        дайындау аппаратшысы                            12
</w:t>
      </w:r>
      <w:r>
        <w:br/>
      </w:r>
      <w:r>
        <w:rPr>
          <w:rFonts w:ascii="Times New Roman"/>
          <w:b w:val="false"/>
          <w:i w:val="false"/>
          <w:color w:val="000000"/>
          <w:sz w:val="28"/>
        </w:rPr>
        <w:t>
2.      Кабель броньдаушысы                             6
</w:t>
      </w:r>
      <w:r>
        <w:br/>
      </w:r>
      <w:r>
        <w:rPr>
          <w:rFonts w:ascii="Times New Roman"/>
          <w:b w:val="false"/>
          <w:i w:val="false"/>
          <w:color w:val="000000"/>
          <w:sz w:val="28"/>
        </w:rPr>
        <w:t>
3.      Оқшаулау қоспаларын араластырумен
</w:t>
      </w:r>
      <w:r>
        <w:br/>
      </w:r>
      <w:r>
        <w:rPr>
          <w:rFonts w:ascii="Times New Roman"/>
          <w:b w:val="false"/>
          <w:i w:val="false"/>
          <w:color w:val="000000"/>
          <w:sz w:val="28"/>
        </w:rPr>
        <w:t>
        айналысатын резина қоспаларын
</w:t>
      </w:r>
      <w:r>
        <w:br/>
      </w:r>
      <w:r>
        <w:rPr>
          <w:rFonts w:ascii="Times New Roman"/>
          <w:b w:val="false"/>
          <w:i w:val="false"/>
          <w:color w:val="000000"/>
          <w:sz w:val="28"/>
        </w:rPr>
        <w:t>
        вальцовкалаушы                                  12
</w:t>
      </w:r>
      <w:r>
        <w:br/>
      </w:r>
      <w:r>
        <w:rPr>
          <w:rFonts w:ascii="Times New Roman"/>
          <w:b w:val="false"/>
          <w:i w:val="false"/>
          <w:color w:val="000000"/>
          <w:sz w:val="28"/>
        </w:rPr>
        <w:t>
4.      Металды суық прокаттаумен айналысатын суық
</w:t>
      </w:r>
      <w:r>
        <w:br/>
      </w:r>
      <w:r>
        <w:rPr>
          <w:rFonts w:ascii="Times New Roman"/>
          <w:b w:val="false"/>
          <w:i w:val="false"/>
          <w:color w:val="000000"/>
          <w:sz w:val="28"/>
        </w:rPr>
        <w:t>
        металл вальцовкалаушы                           6
</w:t>
      </w:r>
      <w:r>
        <w:br/>
      </w:r>
      <w:r>
        <w:rPr>
          <w:rFonts w:ascii="Times New Roman"/>
          <w:b w:val="false"/>
          <w:i w:val="false"/>
          <w:color w:val="000000"/>
          <w:sz w:val="28"/>
        </w:rPr>
        <w:t>
5.      Кабель массасын пiсiрушi                        6
</w:t>
      </w:r>
      <w:r>
        <w:br/>
      </w:r>
      <w:r>
        <w:rPr>
          <w:rFonts w:ascii="Times New Roman"/>
          <w:b w:val="false"/>
          <w:i w:val="false"/>
          <w:color w:val="000000"/>
          <w:sz w:val="28"/>
        </w:rPr>
        <w:t>
6.      Эмаль-лактар пiсiрумен айналысатын
</w:t>
      </w:r>
      <w:r>
        <w:br/>
      </w:r>
      <w:r>
        <w:rPr>
          <w:rFonts w:ascii="Times New Roman"/>
          <w:b w:val="false"/>
          <w:i w:val="false"/>
          <w:color w:val="000000"/>
          <w:sz w:val="28"/>
        </w:rPr>
        <w:t>
        электроқшаулағыш лактар, смолалар
</w:t>
      </w:r>
      <w:r>
        <w:br/>
      </w:r>
      <w:r>
        <w:rPr>
          <w:rFonts w:ascii="Times New Roman"/>
          <w:b w:val="false"/>
          <w:i w:val="false"/>
          <w:color w:val="000000"/>
          <w:sz w:val="28"/>
        </w:rPr>
        <w:t>
        және мастикалар пiсiрушi                        12
</w:t>
      </w:r>
      <w:r>
        <w:br/>
      </w:r>
      <w:r>
        <w:rPr>
          <w:rFonts w:ascii="Times New Roman"/>
          <w:b w:val="false"/>
          <w:i w:val="false"/>
          <w:color w:val="000000"/>
          <w:sz w:val="28"/>
        </w:rPr>
        <w:t>
7.      Түстi металдардан сымдар созатын сым созушы     6
</w:t>
      </w:r>
      <w:r>
        <w:br/>
      </w:r>
      <w:r>
        <w:rPr>
          <w:rFonts w:ascii="Times New Roman"/>
          <w:b w:val="false"/>
          <w:i w:val="false"/>
          <w:color w:val="000000"/>
          <w:sz w:val="28"/>
        </w:rPr>
        <w:t>
8.      Кабель бұйымдарының вулканизаторшысы:
</w:t>
      </w:r>
      <w:r>
        <w:br/>
      </w:r>
      <w:r>
        <w:rPr>
          <w:rFonts w:ascii="Times New Roman"/>
          <w:b w:val="false"/>
          <w:i w:val="false"/>
          <w:color w:val="000000"/>
          <w:sz w:val="28"/>
        </w:rPr>
        <w:t>
        1) престерде фторқабаты мен
</w:t>
      </w:r>
      <w:r>
        <w:br/>
      </w:r>
      <w:r>
        <w:rPr>
          <w:rFonts w:ascii="Times New Roman"/>
          <w:b w:val="false"/>
          <w:i w:val="false"/>
          <w:color w:val="000000"/>
          <w:sz w:val="28"/>
        </w:rPr>
        <w:t>
        фторкаучуктi престейтiн                         12      6
</w:t>
      </w:r>
      <w:r>
        <w:br/>
      </w:r>
      <w:r>
        <w:rPr>
          <w:rFonts w:ascii="Times New Roman"/>
          <w:b w:val="false"/>
          <w:i w:val="false"/>
          <w:color w:val="000000"/>
          <w:sz w:val="28"/>
        </w:rPr>
        <w:t>
        2) басқа жұмыстардағы
</w:t>
      </w:r>
      <w:r>
        <w:br/>
      </w:r>
      <w:r>
        <w:rPr>
          <w:rFonts w:ascii="Times New Roman"/>
          <w:b w:val="false"/>
          <w:i w:val="false"/>
          <w:color w:val="000000"/>
          <w:sz w:val="28"/>
        </w:rPr>
        <w:t>
9.      Қатты балқыма мен алмастардан волкаларды
</w:t>
      </w:r>
      <w:r>
        <w:br/>
      </w:r>
      <w:r>
        <w:rPr>
          <w:rFonts w:ascii="Times New Roman"/>
          <w:b w:val="false"/>
          <w:i w:val="false"/>
          <w:color w:val="000000"/>
          <w:sz w:val="28"/>
        </w:rPr>
        <w:t>
        өңдейтiн фильер дайындаушы                      6
</w:t>
      </w:r>
      <w:r>
        <w:br/>
      </w:r>
      <w:r>
        <w:rPr>
          <w:rFonts w:ascii="Times New Roman"/>
          <w:b w:val="false"/>
          <w:i w:val="false"/>
          <w:color w:val="000000"/>
          <w:sz w:val="28"/>
        </w:rPr>
        <w:t>
10.     Кабель талшықтарын оқшаулаушы:
</w:t>
      </w:r>
      <w:r>
        <w:br/>
      </w:r>
      <w:r>
        <w:rPr>
          <w:rFonts w:ascii="Times New Roman"/>
          <w:b w:val="false"/>
          <w:i w:val="false"/>
          <w:color w:val="000000"/>
          <w:sz w:val="28"/>
        </w:rPr>
        <w:t>
        1) стирофлекспен, дельтаасбестпен, капронмен,
</w:t>
      </w:r>
      <w:r>
        <w:br/>
      </w:r>
      <w:r>
        <w:rPr>
          <w:rFonts w:ascii="Times New Roman"/>
          <w:b w:val="false"/>
          <w:i w:val="false"/>
          <w:color w:val="000000"/>
          <w:sz w:val="28"/>
        </w:rPr>
        <w:t>
        резина және фтороқабатты лентамен изоляция
</w:t>
      </w:r>
      <w:r>
        <w:br/>
      </w:r>
      <w:r>
        <w:rPr>
          <w:rFonts w:ascii="Times New Roman"/>
          <w:b w:val="false"/>
          <w:i w:val="false"/>
          <w:color w:val="000000"/>
          <w:sz w:val="28"/>
        </w:rPr>
        <w:t>
        жасайтын                                        6
</w:t>
      </w:r>
      <w:r>
        <w:br/>
      </w:r>
      <w:r>
        <w:rPr>
          <w:rFonts w:ascii="Times New Roman"/>
          <w:b w:val="false"/>
          <w:i w:val="false"/>
          <w:color w:val="000000"/>
          <w:sz w:val="28"/>
        </w:rPr>
        <w:t>
        2) шыныталшықпен, шыны матамен, шыны таспамен,
</w:t>
      </w:r>
      <w:r>
        <w:br/>
      </w:r>
      <w:r>
        <w:rPr>
          <w:rFonts w:ascii="Times New Roman"/>
          <w:b w:val="false"/>
          <w:i w:val="false"/>
          <w:color w:val="000000"/>
          <w:sz w:val="28"/>
        </w:rPr>
        <w:t>
        сондай-ақ кремнийорганикалық лактарды 
</w:t>
      </w:r>
      <w:r>
        <w:br/>
      </w:r>
      <w:r>
        <w:rPr>
          <w:rFonts w:ascii="Times New Roman"/>
          <w:b w:val="false"/>
          <w:i w:val="false"/>
          <w:color w:val="000000"/>
          <w:sz w:val="28"/>
        </w:rPr>
        <w:t>
        қолданып                                        12
</w:t>
      </w:r>
      <w:r>
        <w:br/>
      </w:r>
      <w:r>
        <w:rPr>
          <w:rFonts w:ascii="Times New Roman"/>
          <w:b w:val="false"/>
          <w:i w:val="false"/>
          <w:color w:val="000000"/>
          <w:sz w:val="28"/>
        </w:rPr>
        <w:t>
11.     Оқшаулағыш жасайтын оқшаулаушы:
</w:t>
      </w:r>
      <w:r>
        <w:br/>
      </w:r>
      <w:r>
        <w:rPr>
          <w:rFonts w:ascii="Times New Roman"/>
          <w:b w:val="false"/>
          <w:i w:val="false"/>
          <w:color w:val="000000"/>
          <w:sz w:val="28"/>
        </w:rPr>
        <w:t>
        1) стирофлекспен, дельтаасбестпен,
</w:t>
      </w:r>
      <w:r>
        <w:br/>
      </w:r>
      <w:r>
        <w:rPr>
          <w:rFonts w:ascii="Times New Roman"/>
          <w:b w:val="false"/>
          <w:i w:val="false"/>
          <w:color w:val="000000"/>
          <w:sz w:val="28"/>
        </w:rPr>
        <w:t>
        капронмен, резина және
</w:t>
      </w:r>
      <w:r>
        <w:br/>
      </w:r>
      <w:r>
        <w:rPr>
          <w:rFonts w:ascii="Times New Roman"/>
          <w:b w:val="false"/>
          <w:i w:val="false"/>
          <w:color w:val="000000"/>
          <w:sz w:val="28"/>
        </w:rPr>
        <w:t>
        фтороқабатты лентамен оқшаулағыш жасайтын       6
</w:t>
      </w:r>
      <w:r>
        <w:br/>
      </w:r>
      <w:r>
        <w:rPr>
          <w:rFonts w:ascii="Times New Roman"/>
          <w:b w:val="false"/>
          <w:i w:val="false"/>
          <w:color w:val="000000"/>
          <w:sz w:val="28"/>
        </w:rPr>
        <w:t>
        2) шыныталшықпен, шыны матамен, шыны таспамен,
</w:t>
      </w:r>
      <w:r>
        <w:br/>
      </w:r>
      <w:r>
        <w:rPr>
          <w:rFonts w:ascii="Times New Roman"/>
          <w:b w:val="false"/>
          <w:i w:val="false"/>
          <w:color w:val="000000"/>
          <w:sz w:val="28"/>
        </w:rPr>
        <w:t>
        сондай-ақ кремнийорганикалық лактарды қолданып  12
</w:t>
      </w:r>
      <w:r>
        <w:br/>
      </w:r>
      <w:r>
        <w:rPr>
          <w:rFonts w:ascii="Times New Roman"/>
          <w:b w:val="false"/>
          <w:i w:val="false"/>
          <w:color w:val="000000"/>
          <w:sz w:val="28"/>
        </w:rPr>
        <w:t>
12.     Оқшаулағыш талшықтарды құрғақ сынау
</w:t>
      </w:r>
      <w:r>
        <w:br/>
      </w:r>
      <w:r>
        <w:rPr>
          <w:rFonts w:ascii="Times New Roman"/>
          <w:b w:val="false"/>
          <w:i w:val="false"/>
          <w:color w:val="000000"/>
          <w:sz w:val="28"/>
        </w:rPr>
        <w:t>
        аппараттарында сынайтын сымдар мен кабельдердi
</w:t>
      </w:r>
      <w:r>
        <w:br/>
      </w:r>
      <w:r>
        <w:rPr>
          <w:rFonts w:ascii="Times New Roman"/>
          <w:b w:val="false"/>
          <w:i w:val="false"/>
          <w:color w:val="000000"/>
          <w:sz w:val="28"/>
        </w:rPr>
        <w:t>
        сынаушы                                         6 
</w:t>
      </w:r>
      <w:r>
        <w:br/>
      </w:r>
      <w:r>
        <w:rPr>
          <w:rFonts w:ascii="Times New Roman"/>
          <w:b w:val="false"/>
          <w:i w:val="false"/>
          <w:color w:val="000000"/>
          <w:sz w:val="28"/>
        </w:rPr>
        <w:t>
13.     Резина қоспаларын каландрлаушы                  12
</w:t>
      </w:r>
      <w:r>
        <w:br/>
      </w:r>
      <w:r>
        <w:rPr>
          <w:rFonts w:ascii="Times New Roman"/>
          <w:b w:val="false"/>
          <w:i w:val="false"/>
          <w:color w:val="000000"/>
          <w:sz w:val="28"/>
        </w:rPr>
        <w:t>
14.     Кабель бұйымдарын бақылаушы:
</w:t>
      </w:r>
      <w:r>
        <w:br/>
      </w:r>
      <w:r>
        <w:rPr>
          <w:rFonts w:ascii="Times New Roman"/>
          <w:b w:val="false"/>
          <w:i w:val="false"/>
          <w:color w:val="000000"/>
          <w:sz w:val="28"/>
        </w:rPr>
        <w:t>
        1) қорғасын престерi, қатты балқымалар мен
</w:t>
      </w:r>
      <w:r>
        <w:br/>
      </w:r>
      <w:r>
        <w:rPr>
          <w:rFonts w:ascii="Times New Roman"/>
          <w:b w:val="false"/>
          <w:i w:val="false"/>
          <w:color w:val="000000"/>
          <w:sz w:val="28"/>
        </w:rPr>
        <w:t>
        алмастардан жасалған волкаларды өңдеу
</w:t>
      </w:r>
      <w:r>
        <w:br/>
      </w:r>
      <w:r>
        <w:rPr>
          <w:rFonts w:ascii="Times New Roman"/>
          <w:b w:val="false"/>
          <w:i w:val="false"/>
          <w:color w:val="000000"/>
          <w:sz w:val="28"/>
        </w:rPr>
        <w:t>
        бөлiмдерiнде                                    6
</w:t>
      </w:r>
      <w:r>
        <w:br/>
      </w:r>
      <w:r>
        <w:rPr>
          <w:rFonts w:ascii="Times New Roman"/>
          <w:b w:val="false"/>
          <w:i w:val="false"/>
          <w:color w:val="000000"/>
          <w:sz w:val="28"/>
        </w:rPr>
        <w:t>
        2) электрооқшаулау лактарымен эмальдау цехтары
</w:t>
      </w:r>
      <w:r>
        <w:br/>
      </w:r>
      <w:r>
        <w:rPr>
          <w:rFonts w:ascii="Times New Roman"/>
          <w:b w:val="false"/>
          <w:i w:val="false"/>
          <w:color w:val="000000"/>
          <w:sz w:val="28"/>
        </w:rPr>
        <w:t>
        мен бөлiмдерiнде операция аралық бақылауда      12      6
</w:t>
      </w:r>
      <w:r>
        <w:br/>
      </w:r>
      <w:r>
        <w:rPr>
          <w:rFonts w:ascii="Times New Roman"/>
          <w:b w:val="false"/>
          <w:i w:val="false"/>
          <w:color w:val="000000"/>
          <w:sz w:val="28"/>
        </w:rPr>
        <w:t>
        3) эмальдау, ыстық прокаттау және
</w:t>
      </w:r>
      <w:r>
        <w:br/>
      </w:r>
      <w:r>
        <w:rPr>
          <w:rFonts w:ascii="Times New Roman"/>
          <w:b w:val="false"/>
          <w:i w:val="false"/>
          <w:color w:val="000000"/>
          <w:sz w:val="28"/>
        </w:rPr>
        <w:t>
        шыны оқшаулағыш салу цехтары мен
</w:t>
      </w:r>
      <w:r>
        <w:br/>
      </w:r>
      <w:r>
        <w:rPr>
          <w:rFonts w:ascii="Times New Roman"/>
          <w:b w:val="false"/>
          <w:i w:val="false"/>
          <w:color w:val="000000"/>
          <w:sz w:val="28"/>
        </w:rPr>
        <w:t>
        бөлiмдерiнде, сондай-ақ сымды
</w:t>
      </w:r>
      <w:r>
        <w:br/>
      </w:r>
      <w:r>
        <w:rPr>
          <w:rFonts w:ascii="Times New Roman"/>
          <w:b w:val="false"/>
          <w:i w:val="false"/>
          <w:color w:val="000000"/>
          <w:sz w:val="28"/>
        </w:rPr>
        <w:t>
        қалайылау цехтары мен бөлiмдерiнде              6
</w:t>
      </w:r>
      <w:r>
        <w:br/>
      </w:r>
      <w:r>
        <w:rPr>
          <w:rFonts w:ascii="Times New Roman"/>
          <w:b w:val="false"/>
          <w:i w:val="false"/>
          <w:color w:val="000000"/>
          <w:sz w:val="28"/>
        </w:rPr>
        <w:t>
15.     Сымдар мен кабельдердi лактаушы:
</w:t>
      </w:r>
      <w:r>
        <w:br/>
      </w:r>
      <w:r>
        <w:rPr>
          <w:rFonts w:ascii="Times New Roman"/>
          <w:b w:val="false"/>
          <w:i w:val="false"/>
          <w:color w:val="000000"/>
          <w:sz w:val="28"/>
        </w:rPr>
        <w:t>
        1) құрамында бензол, метанол және
</w:t>
      </w:r>
      <w:r>
        <w:br/>
      </w:r>
      <w:r>
        <w:rPr>
          <w:rFonts w:ascii="Times New Roman"/>
          <w:b w:val="false"/>
          <w:i w:val="false"/>
          <w:color w:val="000000"/>
          <w:sz w:val="28"/>
        </w:rPr>
        <w:t>
        олардың дериваттары - толуол,
</w:t>
      </w:r>
      <w:r>
        <w:br/>
      </w:r>
      <w:r>
        <w:rPr>
          <w:rFonts w:ascii="Times New Roman"/>
          <w:b w:val="false"/>
          <w:i w:val="false"/>
          <w:color w:val="000000"/>
          <w:sz w:val="28"/>
        </w:rPr>
        <w:t>
        ксилол және күрделi спирттер бар
</w:t>
      </w:r>
      <w:r>
        <w:br/>
      </w:r>
      <w:r>
        <w:rPr>
          <w:rFonts w:ascii="Times New Roman"/>
          <w:b w:val="false"/>
          <w:i w:val="false"/>
          <w:color w:val="000000"/>
          <w:sz w:val="28"/>
        </w:rPr>
        <w:t>
        лактармен лактайтын                             12      
</w:t>
      </w:r>
      <w:r>
        <w:br/>
      </w:r>
      <w:r>
        <w:rPr>
          <w:rFonts w:ascii="Times New Roman"/>
          <w:b w:val="false"/>
          <w:i w:val="false"/>
          <w:color w:val="000000"/>
          <w:sz w:val="28"/>
        </w:rPr>
        <w:t>
        2) бронтаспаны битум лактарымен
</w:t>
      </w:r>
      <w:r>
        <w:br/>
      </w:r>
      <w:r>
        <w:rPr>
          <w:rFonts w:ascii="Times New Roman"/>
          <w:b w:val="false"/>
          <w:i w:val="false"/>
          <w:color w:val="000000"/>
          <w:sz w:val="28"/>
        </w:rPr>
        <w:t>
        лактайтын                                       6
</w:t>
      </w:r>
      <w:r>
        <w:br/>
      </w:r>
      <w:r>
        <w:rPr>
          <w:rFonts w:ascii="Times New Roman"/>
          <w:b w:val="false"/>
          <w:i w:val="false"/>
          <w:color w:val="000000"/>
          <w:sz w:val="28"/>
        </w:rPr>
        <w:t>
        3) фторопасталы изоляциясы бар
</w:t>
      </w:r>
      <w:r>
        <w:br/>
      </w:r>
      <w:r>
        <w:rPr>
          <w:rFonts w:ascii="Times New Roman"/>
          <w:b w:val="false"/>
          <w:i w:val="false"/>
          <w:color w:val="000000"/>
          <w:sz w:val="28"/>
        </w:rPr>
        <w:t>
        сымдарды кремнийорганикалық
</w:t>
      </w:r>
      <w:r>
        <w:br/>
      </w:r>
      <w:r>
        <w:rPr>
          <w:rFonts w:ascii="Times New Roman"/>
          <w:b w:val="false"/>
          <w:i w:val="false"/>
          <w:color w:val="000000"/>
          <w:sz w:val="28"/>
        </w:rPr>
        <w:t>
        лактармен бiр мезгiлде
</w:t>
      </w:r>
      <w:r>
        <w:br/>
      </w:r>
      <w:r>
        <w:rPr>
          <w:rFonts w:ascii="Times New Roman"/>
          <w:b w:val="false"/>
          <w:i w:val="false"/>
          <w:color w:val="000000"/>
          <w:sz w:val="28"/>
        </w:rPr>
        <w:t>
        термотренировка жасай отырып
</w:t>
      </w:r>
      <w:r>
        <w:br/>
      </w:r>
      <w:r>
        <w:rPr>
          <w:rFonts w:ascii="Times New Roman"/>
          <w:b w:val="false"/>
          <w:i w:val="false"/>
          <w:color w:val="000000"/>
          <w:sz w:val="28"/>
        </w:rPr>
        <w:t>
        лактайтын                                       12      6
</w:t>
      </w:r>
      <w:r>
        <w:br/>
      </w:r>
      <w:r>
        <w:rPr>
          <w:rFonts w:ascii="Times New Roman"/>
          <w:b w:val="false"/>
          <w:i w:val="false"/>
          <w:color w:val="000000"/>
          <w:sz w:val="28"/>
        </w:rPr>
        <w:t>
16.     Лак араластырушы:
</w:t>
      </w:r>
      <w:r>
        <w:br/>
      </w:r>
      <w:r>
        <w:rPr>
          <w:rFonts w:ascii="Times New Roman"/>
          <w:b w:val="false"/>
          <w:i w:val="false"/>
          <w:color w:val="000000"/>
          <w:sz w:val="28"/>
        </w:rPr>
        <w:t>
        1) электроизоляциялық лактарды
</w:t>
      </w:r>
      <w:r>
        <w:br/>
      </w:r>
      <w:r>
        <w:rPr>
          <w:rFonts w:ascii="Times New Roman"/>
          <w:b w:val="false"/>
          <w:i w:val="false"/>
          <w:color w:val="000000"/>
          <w:sz w:val="28"/>
        </w:rPr>
        <w:t>
        араластыратын                                   12      6 
</w:t>
      </w:r>
      <w:r>
        <w:br/>
      </w:r>
      <w:r>
        <w:rPr>
          <w:rFonts w:ascii="Times New Roman"/>
          <w:b w:val="false"/>
          <w:i w:val="false"/>
          <w:color w:val="000000"/>
          <w:sz w:val="28"/>
        </w:rPr>
        <w:t>
        2) басқа лактарды араластыратын                 12
</w:t>
      </w:r>
      <w:r>
        <w:br/>
      </w:r>
      <w:r>
        <w:rPr>
          <w:rFonts w:ascii="Times New Roman"/>
          <w:b w:val="false"/>
          <w:i w:val="false"/>
          <w:color w:val="000000"/>
          <w:sz w:val="28"/>
        </w:rPr>
        <w:t>
17.     Электротехникалық бұйымдарды               
</w:t>
      </w:r>
      <w:r>
        <w:br/>
      </w:r>
      <w:r>
        <w:rPr>
          <w:rFonts w:ascii="Times New Roman"/>
          <w:b w:val="false"/>
          <w:i w:val="false"/>
          <w:color w:val="000000"/>
          <w:sz w:val="28"/>
        </w:rPr>
        <w:t>
        қанықтырушы                                     6
</w:t>
      </w:r>
      <w:r>
        <w:br/>
      </w:r>
      <w:r>
        <w:rPr>
          <w:rFonts w:ascii="Times New Roman"/>
          <w:b w:val="false"/>
          <w:i w:val="false"/>
          <w:color w:val="000000"/>
          <w:sz w:val="28"/>
        </w:rPr>
        <w:t>
18.     Кабель бұйымдары мен арматураны
</w:t>
      </w:r>
      <w:r>
        <w:br/>
      </w:r>
      <w:r>
        <w:rPr>
          <w:rFonts w:ascii="Times New Roman"/>
          <w:b w:val="false"/>
          <w:i w:val="false"/>
          <w:color w:val="000000"/>
          <w:sz w:val="28"/>
        </w:rPr>
        <w:t>
        ыстық тәсiлмен қалайылайтын
</w:t>
      </w:r>
      <w:r>
        <w:br/>
      </w:r>
      <w:r>
        <w:rPr>
          <w:rFonts w:ascii="Times New Roman"/>
          <w:b w:val="false"/>
          <w:i w:val="false"/>
          <w:color w:val="000000"/>
          <w:sz w:val="28"/>
        </w:rPr>
        <w:t>
        қалайышы                                        12
</w:t>
      </w:r>
      <w:r>
        <w:br/>
      </w:r>
      <w:r>
        <w:rPr>
          <w:rFonts w:ascii="Times New Roman"/>
          <w:b w:val="false"/>
          <w:i w:val="false"/>
          <w:color w:val="000000"/>
          <w:sz w:val="28"/>
        </w:rPr>
        <w:t>
19.     Стрейнер машинисi:
</w:t>
      </w:r>
      <w:r>
        <w:br/>
      </w:r>
      <w:r>
        <w:rPr>
          <w:rFonts w:ascii="Times New Roman"/>
          <w:b w:val="false"/>
          <w:i w:val="false"/>
          <w:color w:val="000000"/>
          <w:sz w:val="28"/>
        </w:rPr>
        <w:t>
        1) фторлы паста массасын ыстық
</w:t>
      </w:r>
      <w:r>
        <w:br/>
      </w:r>
      <w:r>
        <w:rPr>
          <w:rFonts w:ascii="Times New Roman"/>
          <w:b w:val="false"/>
          <w:i w:val="false"/>
          <w:color w:val="000000"/>
          <w:sz w:val="28"/>
        </w:rPr>
        <w:t>
        күйiнде өңдейтiн                                12      6
</w:t>
      </w:r>
      <w:r>
        <w:br/>
      </w:r>
      <w:r>
        <w:rPr>
          <w:rFonts w:ascii="Times New Roman"/>
          <w:b w:val="false"/>
          <w:i w:val="false"/>
          <w:color w:val="000000"/>
          <w:sz w:val="28"/>
        </w:rPr>
        <w:t>
        2) басқа материалдарды өңдейтiн                 6
</w:t>
      </w:r>
      <w:r>
        <w:br/>
      </w:r>
      <w:r>
        <w:rPr>
          <w:rFonts w:ascii="Times New Roman"/>
          <w:b w:val="false"/>
          <w:i w:val="false"/>
          <w:color w:val="000000"/>
          <w:sz w:val="28"/>
        </w:rPr>
        <w:t>
20.     Кран машинисi (краншы):
</w:t>
      </w:r>
      <w:r>
        <w:br/>
      </w:r>
      <w:r>
        <w:rPr>
          <w:rFonts w:ascii="Times New Roman"/>
          <w:b w:val="false"/>
          <w:i w:val="false"/>
          <w:color w:val="000000"/>
          <w:sz w:val="28"/>
        </w:rPr>
        <w:t>
        1) ыстық прокаттау цехтары мен
</w:t>
      </w:r>
      <w:r>
        <w:br/>
      </w:r>
      <w:r>
        <w:rPr>
          <w:rFonts w:ascii="Times New Roman"/>
          <w:b w:val="false"/>
          <w:i w:val="false"/>
          <w:color w:val="000000"/>
          <w:sz w:val="28"/>
        </w:rPr>
        <w:t>
        бөлiмдерiндегi                                  12
</w:t>
      </w:r>
      <w:r>
        <w:br/>
      </w:r>
      <w:r>
        <w:rPr>
          <w:rFonts w:ascii="Times New Roman"/>
          <w:b w:val="false"/>
          <w:i w:val="false"/>
          <w:color w:val="000000"/>
          <w:sz w:val="28"/>
        </w:rPr>
        <w:t>
        2) созу және суық прокаттау цехтары
</w:t>
      </w:r>
      <w:r>
        <w:br/>
      </w:r>
      <w:r>
        <w:rPr>
          <w:rFonts w:ascii="Times New Roman"/>
          <w:b w:val="false"/>
          <w:i w:val="false"/>
          <w:color w:val="000000"/>
          <w:sz w:val="28"/>
        </w:rPr>
        <w:t>
        мен бөлiмдерiндегi                              6
</w:t>
      </w:r>
      <w:r>
        <w:br/>
      </w:r>
      <w:r>
        <w:rPr>
          <w:rFonts w:ascii="Times New Roman"/>
          <w:b w:val="false"/>
          <w:i w:val="false"/>
          <w:color w:val="000000"/>
          <w:sz w:val="28"/>
        </w:rPr>
        <w:t>
        3) қорғасын престерi қасындағы
</w:t>
      </w:r>
      <w:r>
        <w:br/>
      </w:r>
      <w:r>
        <w:rPr>
          <w:rFonts w:ascii="Times New Roman"/>
          <w:b w:val="false"/>
          <w:i w:val="false"/>
          <w:color w:val="000000"/>
          <w:sz w:val="28"/>
        </w:rPr>
        <w:t>
        ыстық жұмыс учаскелерiндегi                     6
</w:t>
      </w:r>
      <w:r>
        <w:br/>
      </w:r>
      <w:r>
        <w:rPr>
          <w:rFonts w:ascii="Times New Roman"/>
          <w:b w:val="false"/>
          <w:i w:val="false"/>
          <w:color w:val="000000"/>
          <w:sz w:val="28"/>
        </w:rPr>
        <w:t>
        4) өңдеу бөлiмiндегi                            12
</w:t>
      </w:r>
      <w:r>
        <w:br/>
      </w:r>
      <w:r>
        <w:rPr>
          <w:rFonts w:ascii="Times New Roman"/>
          <w:b w:val="false"/>
          <w:i w:val="false"/>
          <w:color w:val="000000"/>
          <w:sz w:val="28"/>
        </w:rPr>
        <w:t>
21.     Тек қана қорғасынмен және оның
</w:t>
      </w:r>
      <w:r>
        <w:br/>
      </w:r>
      <w:r>
        <w:rPr>
          <w:rFonts w:ascii="Times New Roman"/>
          <w:b w:val="false"/>
          <w:i w:val="false"/>
          <w:color w:val="000000"/>
          <w:sz w:val="28"/>
        </w:rPr>
        <w:t>
        балқымаларымен дәнекерлейтiн
</w:t>
      </w:r>
      <w:r>
        <w:br/>
      </w:r>
      <w:r>
        <w:rPr>
          <w:rFonts w:ascii="Times New Roman"/>
          <w:b w:val="false"/>
          <w:i w:val="false"/>
          <w:color w:val="000000"/>
          <w:sz w:val="28"/>
        </w:rPr>
        <w:t>
        кабель өндiрiсi монтерi                         12
</w:t>
      </w:r>
      <w:r>
        <w:br/>
      </w:r>
      <w:r>
        <w:rPr>
          <w:rFonts w:ascii="Times New Roman"/>
          <w:b w:val="false"/>
          <w:i w:val="false"/>
          <w:color w:val="000000"/>
          <w:sz w:val="28"/>
        </w:rPr>
        <w:t>
22.     Қорғасын-қалайы балқымаларымен
</w:t>
      </w:r>
      <w:r>
        <w:br/>
      </w:r>
      <w:r>
        <w:rPr>
          <w:rFonts w:ascii="Times New Roman"/>
          <w:b w:val="false"/>
          <w:i w:val="false"/>
          <w:color w:val="000000"/>
          <w:sz w:val="28"/>
        </w:rPr>
        <w:t>
        қалайыланған шыны талшығын және
</w:t>
      </w:r>
      <w:r>
        <w:br/>
      </w:r>
      <w:r>
        <w:rPr>
          <w:rFonts w:ascii="Times New Roman"/>
          <w:b w:val="false"/>
          <w:i w:val="false"/>
          <w:color w:val="000000"/>
          <w:sz w:val="28"/>
        </w:rPr>
        <w:t>
        сымдармен жұмыс iстейтiн сым мен
</w:t>
      </w:r>
      <w:r>
        <w:br/>
      </w:r>
      <w:r>
        <w:rPr>
          <w:rFonts w:ascii="Times New Roman"/>
          <w:b w:val="false"/>
          <w:i w:val="false"/>
          <w:color w:val="000000"/>
          <w:sz w:val="28"/>
        </w:rPr>
        <w:t>
        тростарды ораушы                                12
</w:t>
      </w:r>
      <w:r>
        <w:br/>
      </w:r>
      <w:r>
        <w:rPr>
          <w:rFonts w:ascii="Times New Roman"/>
          <w:b w:val="false"/>
          <w:i w:val="false"/>
          <w:color w:val="000000"/>
          <w:sz w:val="28"/>
        </w:rPr>
        <w:t>
23.     Мыс және алюминий құймаларын
</w:t>
      </w:r>
      <w:r>
        <w:br/>
      </w:r>
      <w:r>
        <w:rPr>
          <w:rFonts w:ascii="Times New Roman"/>
          <w:b w:val="false"/>
          <w:i w:val="false"/>
          <w:color w:val="000000"/>
          <w:sz w:val="28"/>
        </w:rPr>
        <w:t>
        ысытатын металл ысытушы (пiсiрушi)              12
</w:t>
      </w:r>
      <w:r>
        <w:br/>
      </w:r>
      <w:r>
        <w:rPr>
          <w:rFonts w:ascii="Times New Roman"/>
          <w:b w:val="false"/>
          <w:i w:val="false"/>
          <w:color w:val="000000"/>
          <w:sz w:val="28"/>
        </w:rPr>
        <w:t>
24.     Сымды прокаттау станының
</w:t>
      </w:r>
      <w:r>
        <w:br/>
      </w:r>
      <w:r>
        <w:rPr>
          <w:rFonts w:ascii="Times New Roman"/>
          <w:b w:val="false"/>
          <w:i w:val="false"/>
          <w:color w:val="000000"/>
          <w:sz w:val="28"/>
        </w:rPr>
        <w:t>
        операторы:
</w:t>
      </w:r>
      <w:r>
        <w:br/>
      </w:r>
      <w:r>
        <w:rPr>
          <w:rFonts w:ascii="Times New Roman"/>
          <w:b w:val="false"/>
          <w:i w:val="false"/>
          <w:color w:val="000000"/>
          <w:sz w:val="28"/>
        </w:rPr>
        <w:t>
        1) ыстық металмен iстейтiн                      12
</w:t>
      </w:r>
      <w:r>
        <w:br/>
      </w:r>
      <w:r>
        <w:rPr>
          <w:rFonts w:ascii="Times New Roman"/>
          <w:b w:val="false"/>
          <w:i w:val="false"/>
          <w:color w:val="000000"/>
          <w:sz w:val="28"/>
        </w:rPr>
        <w:t>
        2) суық металмен iстейтiн                       6    
</w:t>
      </w:r>
      <w:r>
        <w:br/>
      </w:r>
      <w:r>
        <w:rPr>
          <w:rFonts w:ascii="Times New Roman"/>
          <w:b w:val="false"/>
          <w:i w:val="false"/>
          <w:color w:val="000000"/>
          <w:sz w:val="28"/>
        </w:rPr>
        <w:t>
25.     Қорғасын-қалайы балқымаларымен
</w:t>
      </w:r>
      <w:r>
        <w:br/>
      </w:r>
      <w:r>
        <w:rPr>
          <w:rFonts w:ascii="Times New Roman"/>
          <w:b w:val="false"/>
          <w:i w:val="false"/>
          <w:color w:val="000000"/>
          <w:sz w:val="28"/>
        </w:rPr>
        <w:t>
        қалайыланған шыны талшықты және
</w:t>
      </w:r>
      <w:r>
        <w:br/>
      </w:r>
      <w:r>
        <w:rPr>
          <w:rFonts w:ascii="Times New Roman"/>
          <w:b w:val="false"/>
          <w:i w:val="false"/>
          <w:color w:val="000000"/>
          <w:sz w:val="28"/>
        </w:rPr>
        <w:t>
        сымды проводтар мен кабельдердi
</w:t>
      </w:r>
      <w:r>
        <w:br/>
      </w:r>
      <w:r>
        <w:rPr>
          <w:rFonts w:ascii="Times New Roman"/>
          <w:b w:val="false"/>
          <w:i w:val="false"/>
          <w:color w:val="000000"/>
          <w:sz w:val="28"/>
        </w:rPr>
        <w:t>
        (өретiн) оплетка жасайтын өрушi                 12 
</w:t>
      </w:r>
      <w:r>
        <w:br/>
      </w:r>
      <w:r>
        <w:rPr>
          <w:rFonts w:ascii="Times New Roman"/>
          <w:b w:val="false"/>
          <w:i w:val="false"/>
          <w:color w:val="000000"/>
          <w:sz w:val="28"/>
        </w:rPr>
        <w:t>
26.     Кабельдер мен проводтарды пластикаттар мен
</w:t>
      </w:r>
      <w:r>
        <w:br/>
      </w:r>
      <w:r>
        <w:rPr>
          <w:rFonts w:ascii="Times New Roman"/>
          <w:b w:val="false"/>
          <w:i w:val="false"/>
          <w:color w:val="000000"/>
          <w:sz w:val="28"/>
        </w:rPr>
        <w:t>
        резинамен престейтiн престеушi:
</w:t>
      </w:r>
      <w:r>
        <w:br/>
      </w:r>
      <w:r>
        <w:rPr>
          <w:rFonts w:ascii="Times New Roman"/>
          <w:b w:val="false"/>
          <w:i w:val="false"/>
          <w:color w:val="000000"/>
          <w:sz w:val="28"/>
        </w:rPr>
        <w:t>
        1) ыстық тәсiлмен резинамен шприцпрестерде
</w:t>
      </w:r>
      <w:r>
        <w:br/>
      </w:r>
      <w:r>
        <w:rPr>
          <w:rFonts w:ascii="Times New Roman"/>
          <w:b w:val="false"/>
          <w:i w:val="false"/>
          <w:color w:val="000000"/>
          <w:sz w:val="28"/>
        </w:rPr>
        <w:t>
        және үздiксiз вулканизациялау агрегаттарында,
</w:t>
      </w:r>
      <w:r>
        <w:br/>
      </w:r>
      <w:r>
        <w:rPr>
          <w:rFonts w:ascii="Times New Roman"/>
          <w:b w:val="false"/>
          <w:i w:val="false"/>
          <w:color w:val="000000"/>
          <w:sz w:val="28"/>
        </w:rPr>
        <w:t>
        сондай-ақ резина таспасымен суық күйiнде        6
</w:t>
      </w:r>
      <w:r>
        <w:br/>
      </w:r>
      <w:r>
        <w:rPr>
          <w:rFonts w:ascii="Times New Roman"/>
          <w:b w:val="false"/>
          <w:i w:val="false"/>
          <w:color w:val="000000"/>
          <w:sz w:val="28"/>
        </w:rPr>
        <w:t>
        2) пластмассамен ыстық тәсiлмен                 12
</w:t>
      </w:r>
      <w:r>
        <w:br/>
      </w:r>
      <w:r>
        <w:rPr>
          <w:rFonts w:ascii="Times New Roman"/>
          <w:b w:val="false"/>
          <w:i w:val="false"/>
          <w:color w:val="000000"/>
          <w:sz w:val="28"/>
        </w:rPr>
        <w:t>
        3) фторлықабатпен және оның
</w:t>
      </w:r>
      <w:r>
        <w:br/>
      </w:r>
      <w:r>
        <w:rPr>
          <w:rFonts w:ascii="Times New Roman"/>
          <w:b w:val="false"/>
          <w:i w:val="false"/>
          <w:color w:val="000000"/>
          <w:sz w:val="28"/>
        </w:rPr>
        <w:t>
        полимерлерiмен ыстық тәсiлмен                   12      6
</w:t>
      </w:r>
      <w:r>
        <w:br/>
      </w:r>
      <w:r>
        <w:rPr>
          <w:rFonts w:ascii="Times New Roman"/>
          <w:b w:val="false"/>
          <w:i w:val="false"/>
          <w:color w:val="000000"/>
          <w:sz w:val="28"/>
        </w:rPr>
        <w:t>
27.     Кабельдер мен проводтарды пластикаттармен
</w:t>
      </w:r>
      <w:r>
        <w:br/>
      </w:r>
      <w:r>
        <w:rPr>
          <w:rFonts w:ascii="Times New Roman"/>
          <w:b w:val="false"/>
          <w:i w:val="false"/>
          <w:color w:val="000000"/>
          <w:sz w:val="28"/>
        </w:rPr>
        <w:t>
        және резинамен фтороқабатпен және оның
</w:t>
      </w:r>
      <w:r>
        <w:br/>
      </w:r>
      <w:r>
        <w:rPr>
          <w:rFonts w:ascii="Times New Roman"/>
          <w:b w:val="false"/>
          <w:i w:val="false"/>
          <w:color w:val="000000"/>
          <w:sz w:val="28"/>
        </w:rPr>
        <w:t>
        полимерлерiмен ыстық күйiнде оқшаулайтын
</w:t>
      </w:r>
      <w:r>
        <w:br/>
      </w:r>
      <w:r>
        <w:rPr>
          <w:rFonts w:ascii="Times New Roman"/>
          <w:b w:val="false"/>
          <w:i w:val="false"/>
          <w:color w:val="000000"/>
          <w:sz w:val="28"/>
        </w:rPr>
        <w:t>
        кабельдер мен проводтарды престеушi             12      6
</w:t>
      </w:r>
      <w:r>
        <w:br/>
      </w:r>
      <w:r>
        <w:rPr>
          <w:rFonts w:ascii="Times New Roman"/>
          <w:b w:val="false"/>
          <w:i w:val="false"/>
          <w:color w:val="000000"/>
          <w:sz w:val="28"/>
        </w:rPr>
        <w:t>
28.     Кабельдер қорғасынмен және алюминиймен
</w:t>
      </w:r>
      <w:r>
        <w:br/>
      </w:r>
      <w:r>
        <w:rPr>
          <w:rFonts w:ascii="Times New Roman"/>
          <w:b w:val="false"/>
          <w:i w:val="false"/>
          <w:color w:val="000000"/>
          <w:sz w:val="28"/>
        </w:rPr>
        <w:t>
        престеушi:
</w:t>
      </w:r>
      <w:r>
        <w:br/>
      </w:r>
      <w:r>
        <w:rPr>
          <w:rFonts w:ascii="Times New Roman"/>
          <w:b w:val="false"/>
          <w:i w:val="false"/>
          <w:color w:val="000000"/>
          <w:sz w:val="28"/>
        </w:rPr>
        <w:t>
        1) қорғасынмен ыстық күйiнде престеушi          12      6
</w:t>
      </w:r>
      <w:r>
        <w:br/>
      </w:r>
      <w:r>
        <w:rPr>
          <w:rFonts w:ascii="Times New Roman"/>
          <w:b w:val="false"/>
          <w:i w:val="false"/>
          <w:color w:val="000000"/>
          <w:sz w:val="28"/>
        </w:rPr>
        <w:t>
        2) алюминиймен ыстық күйiнде престеушi          6
</w:t>
      </w:r>
      <w:r>
        <w:br/>
      </w:r>
      <w:r>
        <w:rPr>
          <w:rFonts w:ascii="Times New Roman"/>
          <w:b w:val="false"/>
          <w:i w:val="false"/>
          <w:color w:val="000000"/>
          <w:sz w:val="28"/>
        </w:rPr>
        <w:t>
29.     Кабель бұйымдарын жағушы 
</w:t>
      </w:r>
      <w:r>
        <w:br/>
      </w:r>
      <w:r>
        <w:rPr>
          <w:rFonts w:ascii="Times New Roman"/>
          <w:b w:val="false"/>
          <w:i w:val="false"/>
          <w:color w:val="000000"/>
          <w:sz w:val="28"/>
        </w:rPr>
        <w:t>
30.     Ораушы:
</w:t>
      </w:r>
      <w:r>
        <w:br/>
      </w:r>
      <w:r>
        <w:rPr>
          <w:rFonts w:ascii="Times New Roman"/>
          <w:b w:val="false"/>
          <w:i w:val="false"/>
          <w:color w:val="000000"/>
          <w:sz w:val="28"/>
        </w:rPr>
        <w:t>
        1) қорғасындалған кабельдi;
</w:t>
      </w:r>
      <w:r>
        <w:br/>
      </w:r>
      <w:r>
        <w:rPr>
          <w:rFonts w:ascii="Times New Roman"/>
          <w:b w:val="false"/>
          <w:i w:val="false"/>
          <w:color w:val="000000"/>
          <w:sz w:val="28"/>
        </w:rPr>
        <w:t>
        оқшаулағыш және
</w:t>
      </w:r>
      <w:r>
        <w:br/>
      </w:r>
      <w:r>
        <w:rPr>
          <w:rFonts w:ascii="Times New Roman"/>
          <w:b w:val="false"/>
          <w:i w:val="false"/>
          <w:color w:val="000000"/>
          <w:sz w:val="28"/>
        </w:rPr>
        <w:t>
        кремнийорганикалық лактармен
</w:t>
      </w:r>
      <w:r>
        <w:br/>
      </w:r>
      <w:r>
        <w:rPr>
          <w:rFonts w:ascii="Times New Roman"/>
          <w:b w:val="false"/>
          <w:i w:val="false"/>
          <w:color w:val="000000"/>
          <w:sz w:val="28"/>
        </w:rPr>
        <w:t>
        эмальданған сымдарды;
</w:t>
      </w:r>
      <w:r>
        <w:br/>
      </w:r>
      <w:r>
        <w:rPr>
          <w:rFonts w:ascii="Times New Roman"/>
          <w:b w:val="false"/>
          <w:i w:val="false"/>
          <w:color w:val="000000"/>
          <w:sz w:val="28"/>
        </w:rPr>
        <w:t>
        шыныталшықпен оқшаулағыш кабель
</w:t>
      </w:r>
      <w:r>
        <w:br/>
      </w:r>
      <w:r>
        <w:rPr>
          <w:rFonts w:ascii="Times New Roman"/>
          <w:b w:val="false"/>
          <w:i w:val="false"/>
          <w:color w:val="000000"/>
          <w:sz w:val="28"/>
        </w:rPr>
        <w:t>
        бұйымдарын орағанда және
</w:t>
      </w:r>
      <w:r>
        <w:br/>
      </w:r>
      <w:r>
        <w:rPr>
          <w:rFonts w:ascii="Times New Roman"/>
          <w:b w:val="false"/>
          <w:i w:val="false"/>
          <w:color w:val="000000"/>
          <w:sz w:val="28"/>
        </w:rPr>
        <w:t>
        жөндегенде                                      6
</w:t>
      </w:r>
      <w:r>
        <w:br/>
      </w:r>
      <w:r>
        <w:rPr>
          <w:rFonts w:ascii="Times New Roman"/>
          <w:b w:val="false"/>
          <w:i w:val="false"/>
          <w:color w:val="000000"/>
          <w:sz w:val="28"/>
        </w:rPr>
        <w:t>
        2) полихлорвинильмен жаланған
</w:t>
      </w:r>
      <w:r>
        <w:br/>
      </w:r>
      <w:r>
        <w:rPr>
          <w:rFonts w:ascii="Times New Roman"/>
          <w:b w:val="false"/>
          <w:i w:val="false"/>
          <w:color w:val="000000"/>
          <w:sz w:val="28"/>
        </w:rPr>
        <w:t>
        кабель бұйымдарын орағанда және
</w:t>
      </w:r>
      <w:r>
        <w:br/>
      </w:r>
      <w:r>
        <w:rPr>
          <w:rFonts w:ascii="Times New Roman"/>
          <w:b w:val="false"/>
          <w:i w:val="false"/>
          <w:color w:val="000000"/>
          <w:sz w:val="28"/>
        </w:rPr>
        <w:t>
        ыстықтай жөндегенде                             6 
</w:t>
      </w:r>
      <w:r>
        <w:br/>
      </w:r>
      <w:r>
        <w:rPr>
          <w:rFonts w:ascii="Times New Roman"/>
          <w:b w:val="false"/>
          <w:i w:val="false"/>
          <w:color w:val="000000"/>
          <w:sz w:val="28"/>
        </w:rPr>
        <w:t>
        3) қанықтырылған жұтты орағанда                 6
</w:t>
      </w:r>
      <w:r>
        <w:br/>
      </w:r>
      <w:r>
        <w:rPr>
          <w:rFonts w:ascii="Times New Roman"/>
          <w:b w:val="false"/>
          <w:i w:val="false"/>
          <w:color w:val="000000"/>
          <w:sz w:val="28"/>
        </w:rPr>
        <w:t>
        4) кремнийорганикалық лактармен
</w:t>
      </w:r>
      <w:r>
        <w:br/>
      </w:r>
      <w:r>
        <w:rPr>
          <w:rFonts w:ascii="Times New Roman"/>
          <w:b w:val="false"/>
          <w:i w:val="false"/>
          <w:color w:val="000000"/>
          <w:sz w:val="28"/>
        </w:rPr>
        <w:t>
        шикi күйiнде қанықтырылған кабель
</w:t>
      </w:r>
      <w:r>
        <w:br/>
      </w:r>
      <w:r>
        <w:rPr>
          <w:rFonts w:ascii="Times New Roman"/>
          <w:b w:val="false"/>
          <w:i w:val="false"/>
          <w:color w:val="000000"/>
          <w:sz w:val="28"/>
        </w:rPr>
        <w:t>
        бұйымдарын орағанда                             12
</w:t>
      </w:r>
      <w:r>
        <w:br/>
      </w:r>
      <w:r>
        <w:rPr>
          <w:rFonts w:ascii="Times New Roman"/>
          <w:b w:val="false"/>
          <w:i w:val="false"/>
          <w:color w:val="000000"/>
          <w:sz w:val="28"/>
        </w:rPr>
        <w:t>
31.     Көмекшi жұмысшы:
</w:t>
      </w:r>
      <w:r>
        <w:br/>
      </w:r>
      <w:r>
        <w:rPr>
          <w:rFonts w:ascii="Times New Roman"/>
          <w:b w:val="false"/>
          <w:i w:val="false"/>
          <w:color w:val="000000"/>
          <w:sz w:val="28"/>
        </w:rPr>
        <w:t>
        1) кремнийорганикалық лактарды
</w:t>
      </w:r>
      <w:r>
        <w:br/>
      </w:r>
      <w:r>
        <w:rPr>
          <w:rFonts w:ascii="Times New Roman"/>
          <w:b w:val="false"/>
          <w:i w:val="false"/>
          <w:color w:val="000000"/>
          <w:sz w:val="28"/>
        </w:rPr>
        <w:t>
        қолданып сымдарды оқшаулау
</w:t>
      </w:r>
      <w:r>
        <w:br/>
      </w:r>
      <w:r>
        <w:rPr>
          <w:rFonts w:ascii="Times New Roman"/>
          <w:b w:val="false"/>
          <w:i w:val="false"/>
          <w:color w:val="000000"/>
          <w:sz w:val="28"/>
        </w:rPr>
        <w:t>
        цехтары мен бөлiмдерiнде                        12
</w:t>
      </w:r>
      <w:r>
        <w:br/>
      </w:r>
      <w:r>
        <w:rPr>
          <w:rFonts w:ascii="Times New Roman"/>
          <w:b w:val="false"/>
          <w:i w:val="false"/>
          <w:color w:val="000000"/>
          <w:sz w:val="28"/>
        </w:rPr>
        <w:t>
        2) эмальдау цехтары мен бөлiмдерiнде
</w:t>
      </w:r>
      <w:r>
        <w:br/>
      </w:r>
      <w:r>
        <w:rPr>
          <w:rFonts w:ascii="Times New Roman"/>
          <w:b w:val="false"/>
          <w:i w:val="false"/>
          <w:color w:val="000000"/>
          <w:sz w:val="28"/>
        </w:rPr>
        <w:t>
        электроизоляция лактарымен                      12      6
</w:t>
      </w:r>
      <w:r>
        <w:br/>
      </w:r>
      <w:r>
        <w:rPr>
          <w:rFonts w:ascii="Times New Roman"/>
          <w:b w:val="false"/>
          <w:i w:val="false"/>
          <w:color w:val="000000"/>
          <w:sz w:val="28"/>
        </w:rPr>
        <w:t>
        3) техникалық көмiртектi (күйенi)
</w:t>
      </w:r>
      <w:r>
        <w:br/>
      </w:r>
      <w:r>
        <w:rPr>
          <w:rFonts w:ascii="Times New Roman"/>
          <w:b w:val="false"/>
          <w:i w:val="false"/>
          <w:color w:val="000000"/>
          <w:sz w:val="28"/>
        </w:rPr>
        <w:t>
        тиеуде және түсiруде                            12
</w:t>
      </w:r>
      <w:r>
        <w:br/>
      </w:r>
      <w:r>
        <w:rPr>
          <w:rFonts w:ascii="Times New Roman"/>
          <w:b w:val="false"/>
          <w:i w:val="false"/>
          <w:color w:val="000000"/>
          <w:sz w:val="28"/>
        </w:rPr>
        <w:t>
32.     Электротехникалық бұйымдарды
</w:t>
      </w:r>
      <w:r>
        <w:br/>
      </w:r>
      <w:r>
        <w:rPr>
          <w:rFonts w:ascii="Times New Roman"/>
          <w:b w:val="false"/>
          <w:i w:val="false"/>
          <w:color w:val="000000"/>
          <w:sz w:val="28"/>
        </w:rPr>
        <w:t>
        престеушi                                       12
</w:t>
      </w:r>
      <w:r>
        <w:br/>
      </w:r>
      <w:r>
        <w:rPr>
          <w:rFonts w:ascii="Times New Roman"/>
          <w:b w:val="false"/>
          <w:i w:val="false"/>
          <w:color w:val="000000"/>
          <w:sz w:val="28"/>
        </w:rPr>
        <w:t>
33.     Ыстық металды прокаттаушы:
</w:t>
      </w:r>
      <w:r>
        <w:br/>
      </w:r>
      <w:r>
        <w:rPr>
          <w:rFonts w:ascii="Times New Roman"/>
          <w:b w:val="false"/>
          <w:i w:val="false"/>
          <w:color w:val="000000"/>
          <w:sz w:val="28"/>
        </w:rPr>
        <w:t>
        1) сым прокаттау станына қызмет
</w:t>
      </w:r>
      <w:r>
        <w:br/>
      </w:r>
      <w:r>
        <w:rPr>
          <w:rFonts w:ascii="Times New Roman"/>
          <w:b w:val="false"/>
          <w:i w:val="false"/>
          <w:color w:val="000000"/>
          <w:sz w:val="28"/>
        </w:rPr>
        <w:t>
        көрсету және басқарудағы                        12
</w:t>
      </w:r>
      <w:r>
        <w:br/>
      </w:r>
      <w:r>
        <w:rPr>
          <w:rFonts w:ascii="Times New Roman"/>
          <w:b w:val="false"/>
          <w:i w:val="false"/>
          <w:color w:val="000000"/>
          <w:sz w:val="28"/>
        </w:rPr>
        <w:t>
        2) металды ыстық прокаттаудағы                  12
</w:t>
      </w:r>
      <w:r>
        <w:br/>
      </w:r>
      <w:r>
        <w:rPr>
          <w:rFonts w:ascii="Times New Roman"/>
          <w:b w:val="false"/>
          <w:i w:val="false"/>
          <w:color w:val="000000"/>
          <w:sz w:val="28"/>
        </w:rPr>
        <w:t>
34.     Кабельдер мен сымдарды сiңiрушi:
</w:t>
      </w:r>
      <w:r>
        <w:br/>
      </w:r>
      <w:r>
        <w:rPr>
          <w:rFonts w:ascii="Times New Roman"/>
          <w:b w:val="false"/>
          <w:i w:val="false"/>
          <w:color w:val="000000"/>
          <w:sz w:val="28"/>
        </w:rPr>
        <w:t>
        1) кремнийорганикалық лактарды                  12      6
</w:t>
      </w:r>
      <w:r>
        <w:br/>
      </w:r>
      <w:r>
        <w:rPr>
          <w:rFonts w:ascii="Times New Roman"/>
          <w:b w:val="false"/>
          <w:i w:val="false"/>
          <w:color w:val="000000"/>
          <w:sz w:val="28"/>
        </w:rPr>
        <w:t>
        2) құрамында битум, озокерит, парафин
</w:t>
      </w:r>
      <w:r>
        <w:br/>
      </w:r>
      <w:r>
        <w:rPr>
          <w:rFonts w:ascii="Times New Roman"/>
          <w:b w:val="false"/>
          <w:i w:val="false"/>
          <w:color w:val="000000"/>
          <w:sz w:val="28"/>
        </w:rPr>
        <w:t>
        бар құрамдарды                                  6
</w:t>
      </w:r>
      <w:r>
        <w:br/>
      </w:r>
      <w:r>
        <w:rPr>
          <w:rFonts w:ascii="Times New Roman"/>
          <w:b w:val="false"/>
          <w:i w:val="false"/>
          <w:color w:val="000000"/>
          <w:sz w:val="28"/>
        </w:rPr>
        <w:t>
        3) кабельдер, жұт және қағазды
</w:t>
      </w:r>
      <w:r>
        <w:br/>
      </w:r>
      <w:r>
        <w:rPr>
          <w:rFonts w:ascii="Times New Roman"/>
          <w:b w:val="false"/>
          <w:i w:val="false"/>
          <w:color w:val="000000"/>
          <w:sz w:val="28"/>
        </w:rPr>
        <w:t>
        қанықтыру және кептiретiн                       6
</w:t>
      </w:r>
      <w:r>
        <w:br/>
      </w:r>
      <w:r>
        <w:rPr>
          <w:rFonts w:ascii="Times New Roman"/>
          <w:b w:val="false"/>
          <w:i w:val="false"/>
          <w:color w:val="000000"/>
          <w:sz w:val="28"/>
        </w:rPr>
        <w:t>
        4) май толтырылған кабельдердi
</w:t>
      </w:r>
      <w:r>
        <w:br/>
      </w:r>
      <w:r>
        <w:rPr>
          <w:rFonts w:ascii="Times New Roman"/>
          <w:b w:val="false"/>
          <w:i w:val="false"/>
          <w:color w:val="000000"/>
          <w:sz w:val="28"/>
        </w:rPr>
        <w:t>
        қорғасын-қалайылы припойларды бiр
</w:t>
      </w:r>
      <w:r>
        <w:br/>
      </w:r>
      <w:r>
        <w:rPr>
          <w:rFonts w:ascii="Times New Roman"/>
          <w:b w:val="false"/>
          <w:i w:val="false"/>
          <w:color w:val="000000"/>
          <w:sz w:val="28"/>
        </w:rPr>
        <w:t>
        мезгілде қолданып, қанықтыратын
</w:t>
      </w:r>
      <w:r>
        <w:br/>
      </w:r>
      <w:r>
        <w:rPr>
          <w:rFonts w:ascii="Times New Roman"/>
          <w:b w:val="false"/>
          <w:i w:val="false"/>
          <w:color w:val="000000"/>
          <w:sz w:val="28"/>
        </w:rPr>
        <w:t>
        және кептiретiн                                 12
</w:t>
      </w:r>
      <w:r>
        <w:br/>
      </w:r>
      <w:r>
        <w:rPr>
          <w:rFonts w:ascii="Times New Roman"/>
          <w:b w:val="false"/>
          <w:i w:val="false"/>
          <w:color w:val="000000"/>
          <w:sz w:val="28"/>
        </w:rPr>
        <w:t>
35.     Кабель өндiрiсiнде iстейтiн сусымалы
</w:t>
      </w:r>
      <w:r>
        <w:br/>
      </w:r>
      <w:r>
        <w:rPr>
          <w:rFonts w:ascii="Times New Roman"/>
          <w:b w:val="false"/>
          <w:i w:val="false"/>
          <w:color w:val="000000"/>
          <w:sz w:val="28"/>
        </w:rPr>
        <w:t>
        материалдарды елеушi                            12
</w:t>
      </w:r>
      <w:r>
        <w:br/>
      </w:r>
      <w:r>
        <w:rPr>
          <w:rFonts w:ascii="Times New Roman"/>
          <w:b w:val="false"/>
          <w:i w:val="false"/>
          <w:color w:val="000000"/>
          <w:sz w:val="28"/>
        </w:rPr>
        <w:t>
36.     Каучуктi жырту-сөгумен айналысатын
</w:t>
      </w:r>
      <w:r>
        <w:br/>
      </w:r>
      <w:r>
        <w:rPr>
          <w:rFonts w:ascii="Times New Roman"/>
          <w:b w:val="false"/>
          <w:i w:val="false"/>
          <w:color w:val="000000"/>
          <w:sz w:val="28"/>
        </w:rPr>
        <w:t>
        булаушы                                         12
</w:t>
      </w:r>
      <w:r>
        <w:br/>
      </w:r>
      <w:r>
        <w:rPr>
          <w:rFonts w:ascii="Times New Roman"/>
          <w:b w:val="false"/>
          <w:i w:val="false"/>
          <w:color w:val="000000"/>
          <w:sz w:val="28"/>
        </w:rPr>
        <w:t>
37.     Полихлорвинилдi пластикпен
</w:t>
      </w:r>
      <w:r>
        <w:br/>
      </w:r>
      <w:r>
        <w:rPr>
          <w:rFonts w:ascii="Times New Roman"/>
          <w:b w:val="false"/>
          <w:i w:val="false"/>
          <w:color w:val="000000"/>
          <w:sz w:val="28"/>
        </w:rPr>
        <w:t>
        оқшауланған полихлорвинилдi
</w:t>
      </w:r>
      <w:r>
        <w:br/>
      </w:r>
      <w:r>
        <w:rPr>
          <w:rFonts w:ascii="Times New Roman"/>
          <w:b w:val="false"/>
          <w:i w:val="false"/>
          <w:color w:val="000000"/>
          <w:sz w:val="28"/>
        </w:rPr>
        <w:t>
        пластиктi, сымдар мен кабельдi
</w:t>
      </w:r>
      <w:r>
        <w:br/>
      </w:r>
      <w:r>
        <w:rPr>
          <w:rFonts w:ascii="Times New Roman"/>
          <w:b w:val="false"/>
          <w:i w:val="false"/>
          <w:color w:val="000000"/>
          <w:sz w:val="28"/>
        </w:rPr>
        <w:t>
        кептiретiн кабельдер мен проводтарды
</w:t>
      </w:r>
      <w:r>
        <w:br/>
      </w:r>
      <w:r>
        <w:rPr>
          <w:rFonts w:ascii="Times New Roman"/>
          <w:b w:val="false"/>
          <w:i w:val="false"/>
          <w:color w:val="000000"/>
          <w:sz w:val="28"/>
        </w:rPr>
        <w:t>
        қанықтырушы                                     6
</w:t>
      </w:r>
      <w:r>
        <w:br/>
      </w:r>
      <w:r>
        <w:rPr>
          <w:rFonts w:ascii="Times New Roman"/>
          <w:b w:val="false"/>
          <w:i w:val="false"/>
          <w:color w:val="000000"/>
          <w:sz w:val="28"/>
        </w:rPr>
        <w:t>
38.     Прокат цехындағы ыстық металды
</w:t>
      </w:r>
      <w:r>
        <w:br/>
      </w:r>
      <w:r>
        <w:rPr>
          <w:rFonts w:ascii="Times New Roman"/>
          <w:b w:val="false"/>
          <w:i w:val="false"/>
          <w:color w:val="000000"/>
          <w:sz w:val="28"/>
        </w:rPr>
        <w:t>
        таситын жұмысшылар                              12
</w:t>
      </w:r>
      <w:r>
        <w:br/>
      </w:r>
      <w:r>
        <w:rPr>
          <w:rFonts w:ascii="Times New Roman"/>
          <w:b w:val="false"/>
          <w:i w:val="false"/>
          <w:color w:val="000000"/>
          <w:sz w:val="28"/>
        </w:rPr>
        <w:t>
39.     Резинаның сусымалы
</w:t>
      </w:r>
      <w:r>
        <w:br/>
      </w:r>
      <w:r>
        <w:rPr>
          <w:rFonts w:ascii="Times New Roman"/>
          <w:b w:val="false"/>
          <w:i w:val="false"/>
          <w:color w:val="000000"/>
          <w:sz w:val="28"/>
        </w:rPr>
        <w:t>
        ингредиенттерiнен босаған ыдыстар
</w:t>
      </w:r>
      <w:r>
        <w:br/>
      </w:r>
      <w:r>
        <w:rPr>
          <w:rFonts w:ascii="Times New Roman"/>
          <w:b w:val="false"/>
          <w:i w:val="false"/>
          <w:color w:val="000000"/>
          <w:sz w:val="28"/>
        </w:rPr>
        <w:t>
        мен елеуiштi тазалайтын және
</w:t>
      </w:r>
      <w:r>
        <w:br/>
      </w:r>
      <w:r>
        <w:rPr>
          <w:rFonts w:ascii="Times New Roman"/>
          <w:b w:val="false"/>
          <w:i w:val="false"/>
          <w:color w:val="000000"/>
          <w:sz w:val="28"/>
        </w:rPr>
        <w:t>
        жөндейтiн жұмысшылар                            6
</w:t>
      </w:r>
      <w:r>
        <w:br/>
      </w:r>
      <w:r>
        <w:rPr>
          <w:rFonts w:ascii="Times New Roman"/>
          <w:b w:val="false"/>
          <w:i w:val="false"/>
          <w:color w:val="000000"/>
          <w:sz w:val="28"/>
        </w:rPr>
        <w:t>
40.     Резинаны, шыны матаны,
</w:t>
      </w:r>
      <w:r>
        <w:br/>
      </w:r>
      <w:r>
        <w:rPr>
          <w:rFonts w:ascii="Times New Roman"/>
          <w:b w:val="false"/>
          <w:i w:val="false"/>
          <w:color w:val="000000"/>
          <w:sz w:val="28"/>
        </w:rPr>
        <w:t>
        резиналанған матаны кесетiн кабель
</w:t>
      </w:r>
      <w:r>
        <w:br/>
      </w:r>
      <w:r>
        <w:rPr>
          <w:rFonts w:ascii="Times New Roman"/>
          <w:b w:val="false"/>
          <w:i w:val="false"/>
          <w:color w:val="000000"/>
          <w:sz w:val="28"/>
        </w:rPr>
        <w:t>
        өндiрiсi материалдарын кесушi                   6
</w:t>
      </w:r>
      <w:r>
        <w:br/>
      </w:r>
      <w:r>
        <w:rPr>
          <w:rFonts w:ascii="Times New Roman"/>
          <w:b w:val="false"/>
          <w:i w:val="false"/>
          <w:color w:val="000000"/>
          <w:sz w:val="28"/>
        </w:rPr>
        <w:t>
41.     Үш-төрт фонарлы бұрау
</w:t>
      </w:r>
      <w:r>
        <w:br/>
      </w:r>
      <w:r>
        <w:rPr>
          <w:rFonts w:ascii="Times New Roman"/>
          <w:b w:val="false"/>
          <w:i w:val="false"/>
          <w:color w:val="000000"/>
          <w:sz w:val="28"/>
        </w:rPr>
        <w:t>
        машиналарында iстейтiн кабель
</w:t>
      </w:r>
      <w:r>
        <w:br/>
      </w:r>
      <w:r>
        <w:rPr>
          <w:rFonts w:ascii="Times New Roman"/>
          <w:b w:val="false"/>
          <w:i w:val="false"/>
          <w:color w:val="000000"/>
          <w:sz w:val="28"/>
        </w:rPr>
        <w:t>
        өндiрiсi бұйымдарының бұраушысы                 6
</w:t>
      </w:r>
      <w:r>
        <w:br/>
      </w:r>
      <w:r>
        <w:rPr>
          <w:rFonts w:ascii="Times New Roman"/>
          <w:b w:val="false"/>
          <w:i w:val="false"/>
          <w:color w:val="000000"/>
          <w:sz w:val="28"/>
        </w:rPr>
        <w:t>
42.     Цехтар мен бөлiмдерде жабдықтарды
</w:t>
      </w:r>
      <w:r>
        <w:br/>
      </w:r>
      <w:r>
        <w:rPr>
          <w:rFonts w:ascii="Times New Roman"/>
          <w:b w:val="false"/>
          <w:i w:val="false"/>
          <w:color w:val="000000"/>
          <w:sz w:val="28"/>
        </w:rPr>
        <w:t>
        түзететiн жөндеушi-слесарь:
</w:t>
      </w:r>
      <w:r>
        <w:br/>
      </w:r>
      <w:r>
        <w:rPr>
          <w:rFonts w:ascii="Times New Roman"/>
          <w:b w:val="false"/>
          <w:i w:val="false"/>
          <w:color w:val="000000"/>
          <w:sz w:val="28"/>
        </w:rPr>
        <w:t>
        1) ыстық прокаттау, өңдеу, эмальдау,
</w:t>
      </w:r>
      <w:r>
        <w:br/>
      </w:r>
      <w:r>
        <w:rPr>
          <w:rFonts w:ascii="Times New Roman"/>
          <w:b w:val="false"/>
          <w:i w:val="false"/>
          <w:color w:val="000000"/>
          <w:sz w:val="28"/>
        </w:rPr>
        <w:t>
        кремнийорганикалық лактар
</w:t>
      </w:r>
      <w:r>
        <w:br/>
      </w:r>
      <w:r>
        <w:rPr>
          <w:rFonts w:ascii="Times New Roman"/>
          <w:b w:val="false"/>
          <w:i w:val="false"/>
          <w:color w:val="000000"/>
          <w:sz w:val="28"/>
        </w:rPr>
        <w:t>
        қолданып оқшаулау және
</w:t>
      </w:r>
      <w:r>
        <w:br/>
      </w:r>
      <w:r>
        <w:rPr>
          <w:rFonts w:ascii="Times New Roman"/>
          <w:b w:val="false"/>
          <w:i w:val="false"/>
          <w:color w:val="000000"/>
          <w:sz w:val="28"/>
        </w:rPr>
        <w:t>
        қорғасындаудағы                                 12
</w:t>
      </w:r>
      <w:r>
        <w:br/>
      </w:r>
      <w:r>
        <w:rPr>
          <w:rFonts w:ascii="Times New Roman"/>
          <w:b w:val="false"/>
          <w:i w:val="false"/>
          <w:color w:val="000000"/>
          <w:sz w:val="28"/>
        </w:rPr>
        <w:t>
        2) созу, брондаудағы                            6
</w:t>
      </w:r>
      <w:r>
        <w:br/>
      </w:r>
      <w:r>
        <w:rPr>
          <w:rFonts w:ascii="Times New Roman"/>
          <w:b w:val="false"/>
          <w:i w:val="false"/>
          <w:color w:val="000000"/>
          <w:sz w:val="28"/>
        </w:rPr>
        <w:t>
43.     Тұрақты iстейтiн жөндеушi-слесарь:
</w:t>
      </w:r>
      <w:r>
        <w:br/>
      </w:r>
      <w:r>
        <w:rPr>
          <w:rFonts w:ascii="Times New Roman"/>
          <w:b w:val="false"/>
          <w:i w:val="false"/>
          <w:color w:val="000000"/>
          <w:sz w:val="28"/>
        </w:rPr>
        <w:t>
        1) электроизоляциялық лактармен
</w:t>
      </w:r>
      <w:r>
        <w:br/>
      </w:r>
      <w:r>
        <w:rPr>
          <w:rFonts w:ascii="Times New Roman"/>
          <w:b w:val="false"/>
          <w:i w:val="false"/>
          <w:color w:val="000000"/>
          <w:sz w:val="28"/>
        </w:rPr>
        <w:t>
        эмальдау цехтары мен бөлiмдерiнде               12      6
</w:t>
      </w:r>
      <w:r>
        <w:br/>
      </w:r>
      <w:r>
        <w:rPr>
          <w:rFonts w:ascii="Times New Roman"/>
          <w:b w:val="false"/>
          <w:i w:val="false"/>
          <w:color w:val="000000"/>
          <w:sz w:val="28"/>
        </w:rPr>
        <w:t>
        2) ыстық прокаттау, өңдеу, қорғасын
</w:t>
      </w:r>
      <w:r>
        <w:br/>
      </w:r>
      <w:r>
        <w:rPr>
          <w:rFonts w:ascii="Times New Roman"/>
          <w:b w:val="false"/>
          <w:i w:val="false"/>
          <w:color w:val="000000"/>
          <w:sz w:val="28"/>
        </w:rPr>
        <w:t>
        престерi цехтары мен бөлiмдерiнде               12
</w:t>
      </w:r>
      <w:r>
        <w:br/>
      </w:r>
      <w:r>
        <w:rPr>
          <w:rFonts w:ascii="Times New Roman"/>
          <w:b w:val="false"/>
          <w:i w:val="false"/>
          <w:color w:val="000000"/>
          <w:sz w:val="28"/>
        </w:rPr>
        <w:t>
        3) қалайылау және күйдiру цехтары
</w:t>
      </w:r>
      <w:r>
        <w:br/>
      </w:r>
      <w:r>
        <w:rPr>
          <w:rFonts w:ascii="Times New Roman"/>
          <w:b w:val="false"/>
          <w:i w:val="false"/>
          <w:color w:val="000000"/>
          <w:sz w:val="28"/>
        </w:rPr>
        <w:t>
        мен бөлiмдерiнде                                6
</w:t>
      </w:r>
      <w:r>
        <w:br/>
      </w:r>
      <w:r>
        <w:rPr>
          <w:rFonts w:ascii="Times New Roman"/>
          <w:b w:val="false"/>
          <w:i w:val="false"/>
          <w:color w:val="000000"/>
          <w:sz w:val="28"/>
        </w:rPr>
        <w:t>
        4) резина дайындау және резина жасау
</w:t>
      </w:r>
      <w:r>
        <w:br/>
      </w:r>
      <w:r>
        <w:rPr>
          <w:rFonts w:ascii="Times New Roman"/>
          <w:b w:val="false"/>
          <w:i w:val="false"/>
          <w:color w:val="000000"/>
          <w:sz w:val="28"/>
        </w:rPr>
        <w:t>
        цехтары мен бөлiмдерiнде                        6
</w:t>
      </w:r>
      <w:r>
        <w:br/>
      </w:r>
      <w:r>
        <w:rPr>
          <w:rFonts w:ascii="Times New Roman"/>
          <w:b w:val="false"/>
          <w:i w:val="false"/>
          <w:color w:val="000000"/>
          <w:sz w:val="28"/>
        </w:rPr>
        <w:t>
44.     Технологиялық құбырлар монтаждаушысы:
</w:t>
      </w:r>
      <w:r>
        <w:br/>
      </w:r>
      <w:r>
        <w:rPr>
          <w:rFonts w:ascii="Times New Roman"/>
          <w:b w:val="false"/>
          <w:i w:val="false"/>
          <w:color w:val="000000"/>
          <w:sz w:val="28"/>
        </w:rPr>
        <w:t>
        1) ыстық прокаттау стандары қасындағы           12
</w:t>
      </w:r>
      <w:r>
        <w:br/>
      </w:r>
      <w:r>
        <w:rPr>
          <w:rFonts w:ascii="Times New Roman"/>
          <w:b w:val="false"/>
          <w:i w:val="false"/>
          <w:color w:val="000000"/>
          <w:sz w:val="28"/>
        </w:rPr>
        <w:t>
        2) ыстық битумы және кабель массасы
</w:t>
      </w:r>
      <w:r>
        <w:br/>
      </w:r>
      <w:r>
        <w:rPr>
          <w:rFonts w:ascii="Times New Roman"/>
          <w:b w:val="false"/>
          <w:i w:val="false"/>
          <w:color w:val="000000"/>
          <w:sz w:val="28"/>
        </w:rPr>
        <w:t>
        бар битум қоймасы мен құбырларға
</w:t>
      </w:r>
      <w:r>
        <w:br/>
      </w:r>
      <w:r>
        <w:rPr>
          <w:rFonts w:ascii="Times New Roman"/>
          <w:b w:val="false"/>
          <w:i w:val="false"/>
          <w:color w:val="000000"/>
          <w:sz w:val="28"/>
        </w:rPr>
        <w:t>
        қызмет көрсететiн                               6
</w:t>
      </w:r>
      <w:r>
        <w:br/>
      </w:r>
      <w:r>
        <w:rPr>
          <w:rFonts w:ascii="Times New Roman"/>
          <w:b w:val="false"/>
          <w:i w:val="false"/>
          <w:color w:val="000000"/>
          <w:sz w:val="28"/>
        </w:rPr>
        <w:t>
45.     Майлаушы, тұрақты iстейтiн:
</w:t>
      </w:r>
      <w:r>
        <w:br/>
      </w:r>
      <w:r>
        <w:rPr>
          <w:rFonts w:ascii="Times New Roman"/>
          <w:b w:val="false"/>
          <w:i w:val="false"/>
          <w:color w:val="000000"/>
          <w:sz w:val="28"/>
        </w:rPr>
        <w:t>
        1) прокаттау цехында ыстық
</w:t>
      </w:r>
      <w:r>
        <w:br/>
      </w:r>
      <w:r>
        <w:rPr>
          <w:rFonts w:ascii="Times New Roman"/>
          <w:b w:val="false"/>
          <w:i w:val="false"/>
          <w:color w:val="000000"/>
          <w:sz w:val="28"/>
        </w:rPr>
        <w:t>
        учаскелерде                                     12
</w:t>
      </w:r>
      <w:r>
        <w:br/>
      </w:r>
      <w:r>
        <w:rPr>
          <w:rFonts w:ascii="Times New Roman"/>
          <w:b w:val="false"/>
          <w:i w:val="false"/>
          <w:color w:val="000000"/>
          <w:sz w:val="28"/>
        </w:rPr>
        <w:t>
        2) резина дайындау және резина жасау
</w:t>
      </w:r>
      <w:r>
        <w:br/>
      </w:r>
      <w:r>
        <w:rPr>
          <w:rFonts w:ascii="Times New Roman"/>
          <w:b w:val="false"/>
          <w:i w:val="false"/>
          <w:color w:val="000000"/>
          <w:sz w:val="28"/>
        </w:rPr>
        <w:t>
        учаскелерiнде                                   6  
</w:t>
      </w:r>
      <w:r>
        <w:br/>
      </w:r>
      <w:r>
        <w:rPr>
          <w:rFonts w:ascii="Times New Roman"/>
          <w:b w:val="false"/>
          <w:i w:val="false"/>
          <w:color w:val="000000"/>
          <w:sz w:val="28"/>
        </w:rPr>
        <w:t>
46.     Резина массасын жасаумен
</w:t>
      </w:r>
      <w:r>
        <w:br/>
      </w:r>
      <w:r>
        <w:rPr>
          <w:rFonts w:ascii="Times New Roman"/>
          <w:b w:val="false"/>
          <w:i w:val="false"/>
          <w:color w:val="000000"/>
          <w:sz w:val="28"/>
        </w:rPr>
        <w:t>
        айналысатын ингредиенттердi
</w:t>
      </w:r>
      <w:r>
        <w:br/>
      </w:r>
      <w:r>
        <w:rPr>
          <w:rFonts w:ascii="Times New Roman"/>
          <w:b w:val="false"/>
          <w:i w:val="false"/>
          <w:color w:val="000000"/>
          <w:sz w:val="28"/>
        </w:rPr>
        <w:t>
        құраушы-iлушi                                   12
</w:t>
      </w:r>
      <w:r>
        <w:br/>
      </w:r>
      <w:r>
        <w:rPr>
          <w:rFonts w:ascii="Times New Roman"/>
          <w:b w:val="false"/>
          <w:i w:val="false"/>
          <w:color w:val="000000"/>
          <w:sz w:val="28"/>
        </w:rPr>
        <w:t>
47.     Тек қорғасын қабықтарды алумен
</w:t>
      </w:r>
      <w:r>
        <w:br/>
      </w:r>
      <w:r>
        <w:rPr>
          <w:rFonts w:ascii="Times New Roman"/>
          <w:b w:val="false"/>
          <w:i w:val="false"/>
          <w:color w:val="000000"/>
          <w:sz w:val="28"/>
        </w:rPr>
        <w:t>
        шұғылданатын кабель бұйымдарынан
</w:t>
      </w:r>
      <w:r>
        <w:br/>
      </w:r>
      <w:r>
        <w:rPr>
          <w:rFonts w:ascii="Times New Roman"/>
          <w:b w:val="false"/>
          <w:i w:val="false"/>
          <w:color w:val="000000"/>
          <w:sz w:val="28"/>
        </w:rPr>
        <w:t>
        қабықтарын алушы                                12
</w:t>
      </w:r>
      <w:r>
        <w:br/>
      </w:r>
      <w:r>
        <w:rPr>
          <w:rFonts w:ascii="Times New Roman"/>
          <w:b w:val="false"/>
          <w:i w:val="false"/>
          <w:color w:val="000000"/>
          <w:sz w:val="28"/>
        </w:rPr>
        <w:t>
48.     Кабельдер мен сымдарды термоөңдеушi:
</w:t>
      </w:r>
      <w:r>
        <w:br/>
      </w:r>
      <w:r>
        <w:rPr>
          <w:rFonts w:ascii="Times New Roman"/>
          <w:b w:val="false"/>
          <w:i w:val="false"/>
          <w:color w:val="000000"/>
          <w:sz w:val="28"/>
        </w:rPr>
        <w:t>
        1) пластикатты және пластмассалы
</w:t>
      </w:r>
      <w:r>
        <w:br/>
      </w:r>
      <w:r>
        <w:rPr>
          <w:rFonts w:ascii="Times New Roman"/>
          <w:b w:val="false"/>
          <w:i w:val="false"/>
          <w:color w:val="000000"/>
          <w:sz w:val="28"/>
        </w:rPr>
        <w:t>
        оқшаулауда iстейтiн                             12
</w:t>
      </w:r>
      <w:r>
        <w:br/>
      </w:r>
      <w:r>
        <w:rPr>
          <w:rFonts w:ascii="Times New Roman"/>
          <w:b w:val="false"/>
          <w:i w:val="false"/>
          <w:color w:val="000000"/>
          <w:sz w:val="28"/>
        </w:rPr>
        <w:t>
        2) фторпасталы оқшаулауда iстейтiн              12      6
</w:t>
      </w:r>
      <w:r>
        <w:br/>
      </w:r>
      <w:r>
        <w:rPr>
          <w:rFonts w:ascii="Times New Roman"/>
          <w:b w:val="false"/>
          <w:i w:val="false"/>
          <w:color w:val="000000"/>
          <w:sz w:val="28"/>
        </w:rPr>
        <w:t>
49.     Каучукты термоөңдеуде iстейтiн
</w:t>
      </w:r>
      <w:r>
        <w:br/>
      </w:r>
      <w:r>
        <w:rPr>
          <w:rFonts w:ascii="Times New Roman"/>
          <w:b w:val="false"/>
          <w:i w:val="false"/>
          <w:color w:val="000000"/>
          <w:sz w:val="28"/>
        </w:rPr>
        <w:t>
        термопластикаторшы                              12
</w:t>
      </w:r>
      <w:r>
        <w:br/>
      </w:r>
      <w:r>
        <w:rPr>
          <w:rFonts w:ascii="Times New Roman"/>
          <w:b w:val="false"/>
          <w:i w:val="false"/>
          <w:color w:val="000000"/>
          <w:sz w:val="28"/>
        </w:rPr>
        <w:t>
50.     Прокаттау волкаларын өңдейтiн
</w:t>
      </w:r>
      <w:r>
        <w:br/>
      </w:r>
      <w:r>
        <w:rPr>
          <w:rFonts w:ascii="Times New Roman"/>
          <w:b w:val="false"/>
          <w:i w:val="false"/>
          <w:color w:val="000000"/>
          <w:sz w:val="28"/>
        </w:rPr>
        <w:t>
        токарь                                          6
</w:t>
      </w:r>
      <w:r>
        <w:br/>
      </w:r>
      <w:r>
        <w:rPr>
          <w:rFonts w:ascii="Times New Roman"/>
          <w:b w:val="false"/>
          <w:i w:val="false"/>
          <w:color w:val="000000"/>
          <w:sz w:val="28"/>
        </w:rPr>
        <w:t>
51.     Мыс катанкасы мен подкатты
</w:t>
      </w:r>
      <w:r>
        <w:br/>
      </w:r>
      <w:r>
        <w:rPr>
          <w:rFonts w:ascii="Times New Roman"/>
          <w:b w:val="false"/>
          <w:i w:val="false"/>
          <w:color w:val="000000"/>
          <w:sz w:val="28"/>
        </w:rPr>
        <w:t>
        өңдейтiн өңдеушi                                12
</w:t>
      </w:r>
      <w:r>
        <w:br/>
      </w:r>
      <w:r>
        <w:rPr>
          <w:rFonts w:ascii="Times New Roman"/>
          <w:b w:val="false"/>
          <w:i w:val="false"/>
          <w:color w:val="000000"/>
          <w:sz w:val="28"/>
        </w:rPr>
        <w:t>
52.     Прокаттау волкаларын өңдейтiн
</w:t>
      </w:r>
      <w:r>
        <w:br/>
      </w:r>
      <w:r>
        <w:rPr>
          <w:rFonts w:ascii="Times New Roman"/>
          <w:b w:val="false"/>
          <w:i w:val="false"/>
          <w:color w:val="000000"/>
          <w:sz w:val="28"/>
        </w:rPr>
        <w:t>
        ажарлаушы және жылтыратушы                      6
</w:t>
      </w:r>
      <w:r>
        <w:br/>
      </w:r>
      <w:r>
        <w:rPr>
          <w:rFonts w:ascii="Times New Roman"/>
          <w:b w:val="false"/>
          <w:i w:val="false"/>
          <w:color w:val="000000"/>
          <w:sz w:val="28"/>
        </w:rPr>
        <w:t>
53.     Сымды электромеханикалық тәсiлмен
</w:t>
      </w:r>
      <w:r>
        <w:br/>
      </w:r>
      <w:r>
        <w:rPr>
          <w:rFonts w:ascii="Times New Roman"/>
          <w:b w:val="false"/>
          <w:i w:val="false"/>
          <w:color w:val="000000"/>
          <w:sz w:val="28"/>
        </w:rPr>
        <w:t>
        жылтырататын электрожылтыратушы                 6
</w:t>
      </w:r>
      <w:r>
        <w:br/>
      </w:r>
      <w:r>
        <w:rPr>
          <w:rFonts w:ascii="Times New Roman"/>
          <w:b w:val="false"/>
          <w:i w:val="false"/>
          <w:color w:val="000000"/>
          <w:sz w:val="28"/>
        </w:rPr>
        <w:t>
54.     Электр жабдығына қызмет көрсететiн
</w:t>
      </w:r>
      <w:r>
        <w:br/>
      </w:r>
      <w:r>
        <w:rPr>
          <w:rFonts w:ascii="Times New Roman"/>
          <w:b w:val="false"/>
          <w:i w:val="false"/>
          <w:color w:val="000000"/>
          <w:sz w:val="28"/>
        </w:rPr>
        <w:t>
        электромонтер және электр жабдығын
</w:t>
      </w:r>
      <w:r>
        <w:br/>
      </w:r>
      <w:r>
        <w:rPr>
          <w:rFonts w:ascii="Times New Roman"/>
          <w:b w:val="false"/>
          <w:i w:val="false"/>
          <w:color w:val="000000"/>
          <w:sz w:val="28"/>
        </w:rPr>
        <w:t>
        жөндейтiн электромонтер:
</w:t>
      </w:r>
      <w:r>
        <w:br/>
      </w:r>
      <w:r>
        <w:rPr>
          <w:rFonts w:ascii="Times New Roman"/>
          <w:b w:val="false"/>
          <w:i w:val="false"/>
          <w:color w:val="000000"/>
          <w:sz w:val="28"/>
        </w:rPr>
        <w:t>
        1) электрооқшаулағыш лактармен
</w:t>
      </w:r>
      <w:r>
        <w:br/>
      </w:r>
      <w:r>
        <w:rPr>
          <w:rFonts w:ascii="Times New Roman"/>
          <w:b w:val="false"/>
          <w:i w:val="false"/>
          <w:color w:val="000000"/>
          <w:sz w:val="28"/>
        </w:rPr>
        <w:t>
        эмальдайтын цехтар мен бөлiмдерде               12      6
</w:t>
      </w:r>
      <w:r>
        <w:br/>
      </w:r>
      <w:r>
        <w:rPr>
          <w:rFonts w:ascii="Times New Roman"/>
          <w:b w:val="false"/>
          <w:i w:val="false"/>
          <w:color w:val="000000"/>
          <w:sz w:val="28"/>
        </w:rPr>
        <w:t>
        2) резина дайындау және резина жасау
</w:t>
      </w:r>
      <w:r>
        <w:br/>
      </w:r>
      <w:r>
        <w:rPr>
          <w:rFonts w:ascii="Times New Roman"/>
          <w:b w:val="false"/>
          <w:i w:val="false"/>
          <w:color w:val="000000"/>
          <w:sz w:val="28"/>
        </w:rPr>
        <w:t>
        цехтары мен бөлiмдерiнде                        6
</w:t>
      </w:r>
      <w:r>
        <w:br/>
      </w:r>
      <w:r>
        <w:rPr>
          <w:rFonts w:ascii="Times New Roman"/>
          <w:b w:val="false"/>
          <w:i w:val="false"/>
          <w:color w:val="000000"/>
          <w:sz w:val="28"/>
        </w:rPr>
        <w:t>
        3) ыстық прокаттау, өңдеу және
</w:t>
      </w:r>
      <w:r>
        <w:br/>
      </w:r>
      <w:r>
        <w:rPr>
          <w:rFonts w:ascii="Times New Roman"/>
          <w:b w:val="false"/>
          <w:i w:val="false"/>
          <w:color w:val="000000"/>
          <w:sz w:val="28"/>
        </w:rPr>
        <w:t>
        қорғасын пресi цехтары мен
</w:t>
      </w:r>
      <w:r>
        <w:br/>
      </w:r>
      <w:r>
        <w:rPr>
          <w:rFonts w:ascii="Times New Roman"/>
          <w:b w:val="false"/>
          <w:i w:val="false"/>
          <w:color w:val="000000"/>
          <w:sz w:val="28"/>
        </w:rPr>
        <w:t>
        бөлiмдерiнде                                    12
</w:t>
      </w:r>
      <w:r>
        <w:br/>
      </w:r>
      <w:r>
        <w:rPr>
          <w:rFonts w:ascii="Times New Roman"/>
          <w:b w:val="false"/>
          <w:i w:val="false"/>
          <w:color w:val="000000"/>
          <w:sz w:val="28"/>
        </w:rPr>
        <w:t>
        4) қалайылау және күйдiру цехтары
</w:t>
      </w:r>
      <w:r>
        <w:br/>
      </w:r>
      <w:r>
        <w:rPr>
          <w:rFonts w:ascii="Times New Roman"/>
          <w:b w:val="false"/>
          <w:i w:val="false"/>
          <w:color w:val="000000"/>
          <w:sz w:val="28"/>
        </w:rPr>
        <w:t>
        мен бөлiмдерiнде                                6
</w:t>
      </w:r>
      <w:r>
        <w:br/>
      </w:r>
      <w:r>
        <w:rPr>
          <w:rFonts w:ascii="Times New Roman"/>
          <w:b w:val="false"/>
          <w:i w:val="false"/>
          <w:color w:val="000000"/>
          <w:sz w:val="28"/>
        </w:rPr>
        <w:t>
55.     Сымды эмальдаушы:
</w:t>
      </w:r>
      <w:r>
        <w:br/>
      </w:r>
      <w:r>
        <w:rPr>
          <w:rFonts w:ascii="Times New Roman"/>
          <w:b w:val="false"/>
          <w:i w:val="false"/>
          <w:color w:val="000000"/>
          <w:sz w:val="28"/>
        </w:rPr>
        <w:t>
        1) ыстық тәсiлмен сымды
</w:t>
      </w:r>
      <w:r>
        <w:br/>
      </w:r>
      <w:r>
        <w:rPr>
          <w:rFonts w:ascii="Times New Roman"/>
          <w:b w:val="false"/>
          <w:i w:val="false"/>
          <w:color w:val="000000"/>
          <w:sz w:val="28"/>
        </w:rPr>
        <w:t>
        электроизоляциялы лактармен және
</w:t>
      </w:r>
      <w:r>
        <w:br/>
      </w:r>
      <w:r>
        <w:rPr>
          <w:rFonts w:ascii="Times New Roman"/>
          <w:b w:val="false"/>
          <w:i w:val="false"/>
          <w:color w:val="000000"/>
          <w:sz w:val="28"/>
        </w:rPr>
        <w:t>
        кремний органикалық лактармен
</w:t>
      </w:r>
      <w:r>
        <w:br/>
      </w:r>
      <w:r>
        <w:rPr>
          <w:rFonts w:ascii="Times New Roman"/>
          <w:b w:val="false"/>
          <w:i w:val="false"/>
          <w:color w:val="000000"/>
          <w:sz w:val="28"/>
        </w:rPr>
        <w:t>
        эмальдайтын цехтар мен бөлiмдерде               12      6
</w:t>
      </w:r>
      <w:r>
        <w:br/>
      </w:r>
      <w:r>
        <w:rPr>
          <w:rFonts w:ascii="Times New Roman"/>
          <w:b w:val="false"/>
          <w:i w:val="false"/>
          <w:color w:val="000000"/>
          <w:sz w:val="28"/>
        </w:rPr>
        <w:t>
        2) ыстық тәсiлмен басқа лактармен
</w:t>
      </w:r>
      <w:r>
        <w:br/>
      </w:r>
      <w:r>
        <w:rPr>
          <w:rFonts w:ascii="Times New Roman"/>
          <w:b w:val="false"/>
          <w:i w:val="false"/>
          <w:color w:val="000000"/>
          <w:sz w:val="28"/>
        </w:rPr>
        <w:t>
        эмальдайтын цехтар мен бөлiмдерде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56.     Мастер:
</w:t>
      </w:r>
      <w:r>
        <w:br/>
      </w:r>
      <w:r>
        <w:rPr>
          <w:rFonts w:ascii="Times New Roman"/>
          <w:b w:val="false"/>
          <w:i w:val="false"/>
          <w:color w:val="000000"/>
          <w:sz w:val="28"/>
        </w:rPr>
        <w:t>
        1) электроизоляциялы лактармен
</w:t>
      </w:r>
      <w:r>
        <w:br/>
      </w:r>
      <w:r>
        <w:rPr>
          <w:rFonts w:ascii="Times New Roman"/>
          <w:b w:val="false"/>
          <w:i w:val="false"/>
          <w:color w:val="000000"/>
          <w:sz w:val="28"/>
        </w:rPr>
        <w:t>
        эмальдайтын цехтар мен бөлiмдерде               12      6
</w:t>
      </w:r>
      <w:r>
        <w:br/>
      </w:r>
      <w:r>
        <w:rPr>
          <w:rFonts w:ascii="Times New Roman"/>
          <w:b w:val="false"/>
          <w:i w:val="false"/>
          <w:color w:val="000000"/>
          <w:sz w:val="28"/>
        </w:rPr>
        <w:t>
        2) құрамында бензол, метанол және
</w:t>
      </w:r>
      <w:r>
        <w:br/>
      </w:r>
      <w:r>
        <w:rPr>
          <w:rFonts w:ascii="Times New Roman"/>
          <w:b w:val="false"/>
          <w:i w:val="false"/>
          <w:color w:val="000000"/>
          <w:sz w:val="28"/>
        </w:rPr>
        <w:t>
        олардың дериваттары - толуол,
</w:t>
      </w:r>
      <w:r>
        <w:br/>
      </w:r>
      <w:r>
        <w:rPr>
          <w:rFonts w:ascii="Times New Roman"/>
          <w:b w:val="false"/>
          <w:i w:val="false"/>
          <w:color w:val="000000"/>
          <w:sz w:val="28"/>
        </w:rPr>
        <w:t>
        ксилол және күрделi спирттер бар
</w:t>
      </w:r>
      <w:r>
        <w:br/>
      </w:r>
      <w:r>
        <w:rPr>
          <w:rFonts w:ascii="Times New Roman"/>
          <w:b w:val="false"/>
          <w:i w:val="false"/>
          <w:color w:val="000000"/>
          <w:sz w:val="28"/>
        </w:rPr>
        <w:t>
        лактармен лактайтын, эмальдайтын;
</w:t>
      </w:r>
      <w:r>
        <w:br/>
      </w:r>
      <w:r>
        <w:rPr>
          <w:rFonts w:ascii="Times New Roman"/>
          <w:b w:val="false"/>
          <w:i w:val="false"/>
          <w:color w:val="000000"/>
          <w:sz w:val="28"/>
        </w:rPr>
        <w:t>
        резина дайындау және резина жасау;
</w:t>
      </w:r>
      <w:r>
        <w:br/>
      </w:r>
      <w:r>
        <w:rPr>
          <w:rFonts w:ascii="Times New Roman"/>
          <w:b w:val="false"/>
          <w:i w:val="false"/>
          <w:color w:val="000000"/>
          <w:sz w:val="28"/>
        </w:rPr>
        <w:t>
        қорғасын престер; пластмассаны
</w:t>
      </w:r>
      <w:r>
        <w:br/>
      </w:r>
      <w:r>
        <w:rPr>
          <w:rFonts w:ascii="Times New Roman"/>
          <w:b w:val="false"/>
          <w:i w:val="false"/>
          <w:color w:val="000000"/>
          <w:sz w:val="28"/>
        </w:rPr>
        <w:t>
        ыстық күйiнде престеу цехтар,
</w:t>
      </w:r>
      <w:r>
        <w:br/>
      </w:r>
      <w:r>
        <w:rPr>
          <w:rFonts w:ascii="Times New Roman"/>
          <w:b w:val="false"/>
          <w:i w:val="false"/>
          <w:color w:val="000000"/>
          <w:sz w:val="28"/>
        </w:rPr>
        <w:t>
        учаскелер мен бөлiмдерде                        12
</w:t>
      </w:r>
      <w:r>
        <w:br/>
      </w:r>
      <w:r>
        <w:rPr>
          <w:rFonts w:ascii="Times New Roman"/>
          <w:b w:val="false"/>
          <w:i w:val="false"/>
          <w:color w:val="000000"/>
          <w:sz w:val="28"/>
        </w:rPr>
        <w:t>
        3) цехтар, учаскелер мен бөлiмдерде:
</w:t>
      </w:r>
      <w:r>
        <w:br/>
      </w:r>
      <w:r>
        <w:rPr>
          <w:rFonts w:ascii="Times New Roman"/>
          <w:b w:val="false"/>
          <w:i w:val="false"/>
          <w:color w:val="000000"/>
          <w:sz w:val="28"/>
        </w:rPr>
        <w:t>
        ыстық прокаттау, қалайылау, өңдеу,
</w:t>
      </w:r>
      <w:r>
        <w:br/>
      </w:r>
      <w:r>
        <w:rPr>
          <w:rFonts w:ascii="Times New Roman"/>
          <w:b w:val="false"/>
          <w:i w:val="false"/>
          <w:color w:val="000000"/>
          <w:sz w:val="28"/>
        </w:rPr>
        <w:t>
        күйдiру                                         12
</w:t>
      </w:r>
      <w:r>
        <w:br/>
      </w:r>
      <w:r>
        <w:rPr>
          <w:rFonts w:ascii="Times New Roman"/>
          <w:b w:val="false"/>
          <w:i w:val="false"/>
          <w:color w:val="000000"/>
          <w:sz w:val="28"/>
        </w:rPr>
        <w:t>
        4) созу                                         6
</w:t>
      </w:r>
      <w:r>
        <w:br/>
      </w:r>
      <w:r>
        <w:rPr>
          <w:rFonts w:ascii="Times New Roman"/>
          <w:b w:val="false"/>
          <w:i w:val="false"/>
          <w:color w:val="000000"/>
          <w:sz w:val="28"/>
        </w:rPr>
        <w:t>
57.     Электрооқшаулағыш лактармен
</w:t>
      </w:r>
      <w:r>
        <w:br/>
      </w:r>
      <w:r>
        <w:rPr>
          <w:rFonts w:ascii="Times New Roman"/>
          <w:b w:val="false"/>
          <w:i w:val="false"/>
          <w:color w:val="000000"/>
          <w:sz w:val="28"/>
        </w:rPr>
        <w:t>
        эмальдайтын цехтар мен бөлiмдерде
</w:t>
      </w:r>
      <w:r>
        <w:br/>
      </w:r>
      <w:r>
        <w:rPr>
          <w:rFonts w:ascii="Times New Roman"/>
          <w:b w:val="false"/>
          <w:i w:val="false"/>
          <w:color w:val="000000"/>
          <w:sz w:val="28"/>
        </w:rPr>
        <w:t>
        тiкелей iстейтiн инженер-технолог, аға
</w:t>
      </w:r>
      <w:r>
        <w:br/>
      </w:r>
      <w:r>
        <w:rPr>
          <w:rFonts w:ascii="Times New Roman"/>
          <w:b w:val="false"/>
          <w:i w:val="false"/>
          <w:color w:val="000000"/>
          <w:sz w:val="28"/>
        </w:rPr>
        <w:t>
        техник және техник                              6       6
</w:t>
      </w:r>
      <w:r>
        <w:br/>
      </w:r>
      <w:r>
        <w:rPr>
          <w:rFonts w:ascii="Times New Roman"/>
          <w:b w:val="false"/>
          <w:i w:val="false"/>
          <w:color w:val="000000"/>
          <w:sz w:val="28"/>
        </w:rPr>
        <w:t>
</w:t>
      </w:r>
      <w:r>
        <w:br/>
      </w:r>
      <w:r>
        <w:rPr>
          <w:rFonts w:ascii="Times New Roman"/>
          <w:b w:val="false"/>
          <w:i w:val="false"/>
          <w:color w:val="000000"/>
          <w:sz w:val="28"/>
        </w:rPr>
        <w:t>
          Электр-көмір өндірісі
</w:t>
      </w:r>
      <w:r>
        <w:br/>
      </w:r>
      <w:r>
        <w:rPr>
          <w:rFonts w:ascii="Times New Roman"/>
          <w:b w:val="false"/>
          <w:i w:val="false"/>
          <w:color w:val="000000"/>
          <w:sz w:val="28"/>
        </w:rPr>
        <w:t>
</w:t>
      </w:r>
      <w:r>
        <w:br/>
      </w:r>
      <w:r>
        <w:rPr>
          <w:rFonts w:ascii="Times New Roman"/>
          <w:b w:val="false"/>
          <w:i w:val="false"/>
          <w:color w:val="000000"/>
          <w:sz w:val="28"/>
        </w:rPr>
        <w:t>
58.     Электр-көмiр және электр щетка
</w:t>
      </w:r>
      <w:r>
        <w:br/>
      </w:r>
      <w:r>
        <w:rPr>
          <w:rFonts w:ascii="Times New Roman"/>
          <w:b w:val="false"/>
          <w:i w:val="false"/>
          <w:color w:val="000000"/>
          <w:sz w:val="28"/>
        </w:rPr>
        <w:t>
        бұйымдары өндiрiсiнде таскөмiр пегi
</w:t>
      </w:r>
      <w:r>
        <w:br/>
      </w:r>
      <w:r>
        <w:rPr>
          <w:rFonts w:ascii="Times New Roman"/>
          <w:b w:val="false"/>
          <w:i w:val="false"/>
          <w:color w:val="000000"/>
          <w:sz w:val="28"/>
        </w:rPr>
        <w:t>
        мен смола, сондай-ақ қорғасынның,
</w:t>
      </w:r>
      <w:r>
        <w:br/>
      </w:r>
      <w:r>
        <w:rPr>
          <w:rFonts w:ascii="Times New Roman"/>
          <w:b w:val="false"/>
          <w:i w:val="false"/>
          <w:color w:val="000000"/>
          <w:sz w:val="28"/>
        </w:rPr>
        <w:t>
        мыстың және қалайының металл
</w:t>
      </w:r>
      <w:r>
        <w:br/>
      </w:r>
      <w:r>
        <w:rPr>
          <w:rFonts w:ascii="Times New Roman"/>
          <w:b w:val="false"/>
          <w:i w:val="false"/>
          <w:color w:val="000000"/>
          <w:sz w:val="28"/>
        </w:rPr>
        <w:t>
        ұнтақтары байланыстыратын негiзде
</w:t>
      </w:r>
      <w:r>
        <w:br/>
      </w:r>
      <w:r>
        <w:rPr>
          <w:rFonts w:ascii="Times New Roman"/>
          <w:b w:val="false"/>
          <w:i w:val="false"/>
          <w:color w:val="000000"/>
          <w:sz w:val="28"/>
        </w:rPr>
        <w:t>
        тiкелей iстейтiн жұмысшылар, цех
</w:t>
      </w:r>
      <w:r>
        <w:br/>
      </w:r>
      <w:r>
        <w:rPr>
          <w:rFonts w:ascii="Times New Roman"/>
          <w:b w:val="false"/>
          <w:i w:val="false"/>
          <w:color w:val="000000"/>
          <w:sz w:val="28"/>
        </w:rPr>
        <w:t>
        басшылары және мамандар                         12      6
</w:t>
      </w:r>
      <w:r>
        <w:br/>
      </w:r>
      <w:r>
        <w:rPr>
          <w:rFonts w:ascii="Times New Roman"/>
          <w:b w:val="false"/>
          <w:i w:val="false"/>
          <w:color w:val="000000"/>
          <w:sz w:val="28"/>
        </w:rPr>
        <w:t>
</w:t>
      </w:r>
      <w:r>
        <w:br/>
      </w:r>
      <w:r>
        <w:rPr>
          <w:rFonts w:ascii="Times New Roman"/>
          <w:b w:val="false"/>
          <w:i w:val="false"/>
          <w:color w:val="000000"/>
          <w:sz w:val="28"/>
        </w:rPr>
        <w:t>
          Электроқыш бұйымдары
</w:t>
      </w:r>
      <w:r>
        <w:br/>
      </w:r>
      <w:r>
        <w:rPr>
          <w:rFonts w:ascii="Times New Roman"/>
          <w:b w:val="false"/>
          <w:i w:val="false"/>
          <w:color w:val="000000"/>
          <w:sz w:val="28"/>
        </w:rPr>
        <w:t>
               өндірісі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59.     Электроқыш бұйымдарының армавиршiсi:
</w:t>
      </w:r>
      <w:r>
        <w:br/>
      </w:r>
      <w:r>
        <w:rPr>
          <w:rFonts w:ascii="Times New Roman"/>
          <w:b w:val="false"/>
          <w:i w:val="false"/>
          <w:color w:val="000000"/>
          <w:sz w:val="28"/>
        </w:rPr>
        <w:t>
        1) қорғасын балқымаларын қолданып iстейтiн      12
</w:t>
      </w:r>
      <w:r>
        <w:br/>
      </w:r>
      <w:r>
        <w:rPr>
          <w:rFonts w:ascii="Times New Roman"/>
          <w:b w:val="false"/>
          <w:i w:val="false"/>
          <w:color w:val="000000"/>
          <w:sz w:val="28"/>
        </w:rPr>
        <w:t>
        2) цемент растворын қолданып iстейтiн           6
</w:t>
      </w:r>
      <w:r>
        <w:br/>
      </w:r>
      <w:r>
        <w:rPr>
          <w:rFonts w:ascii="Times New Roman"/>
          <w:b w:val="false"/>
          <w:i w:val="false"/>
          <w:color w:val="000000"/>
          <w:sz w:val="28"/>
        </w:rPr>
        <w:t>
60.     Электроқыш бұйымдарды ұрғылап түсiрумен
</w:t>
      </w:r>
      <w:r>
        <w:br/>
      </w:r>
      <w:r>
        <w:rPr>
          <w:rFonts w:ascii="Times New Roman"/>
          <w:b w:val="false"/>
          <w:i w:val="false"/>
          <w:color w:val="000000"/>
          <w:sz w:val="28"/>
        </w:rPr>
        <w:t>
        айналысатын бұйымдарды гипс қалыптардан
</w:t>
      </w:r>
      <w:r>
        <w:br/>
      </w:r>
      <w:r>
        <w:rPr>
          <w:rFonts w:ascii="Times New Roman"/>
          <w:b w:val="false"/>
          <w:i w:val="false"/>
          <w:color w:val="000000"/>
          <w:sz w:val="28"/>
        </w:rPr>
        <w:t>
        түсiрушi                                        6
</w:t>
      </w:r>
      <w:r>
        <w:br/>
      </w:r>
      <w:r>
        <w:rPr>
          <w:rFonts w:ascii="Times New Roman"/>
          <w:b w:val="false"/>
          <w:i w:val="false"/>
          <w:color w:val="000000"/>
          <w:sz w:val="28"/>
        </w:rPr>
        <w:t>
61.     Қыш бұйымдарын күйдiргеннен кейiн
</w:t>
      </w:r>
      <w:r>
        <w:br/>
      </w:r>
      <w:r>
        <w:rPr>
          <w:rFonts w:ascii="Times New Roman"/>
          <w:b w:val="false"/>
          <w:i w:val="false"/>
          <w:color w:val="000000"/>
          <w:sz w:val="28"/>
        </w:rPr>
        <w:t>
        капсельдерден терiп алатын фарфор, фаянс және
</w:t>
      </w:r>
      <w:r>
        <w:br/>
      </w:r>
      <w:r>
        <w:rPr>
          <w:rFonts w:ascii="Times New Roman"/>
          <w:b w:val="false"/>
          <w:i w:val="false"/>
          <w:color w:val="000000"/>
          <w:sz w:val="28"/>
        </w:rPr>
        <w:t>
        керамика бұйымдарының терушiсi                  6
</w:t>
      </w:r>
      <w:r>
        <w:br/>
      </w:r>
      <w:r>
        <w:rPr>
          <w:rFonts w:ascii="Times New Roman"/>
          <w:b w:val="false"/>
          <w:i w:val="false"/>
          <w:color w:val="000000"/>
          <w:sz w:val="28"/>
        </w:rPr>
        <w:t>
62.     Электроқыш бұйымдарға глазур жасаушы            6
</w:t>
      </w:r>
      <w:r>
        <w:br/>
      </w:r>
      <w:r>
        <w:rPr>
          <w:rFonts w:ascii="Times New Roman"/>
          <w:b w:val="false"/>
          <w:i w:val="false"/>
          <w:color w:val="000000"/>
          <w:sz w:val="28"/>
        </w:rPr>
        <w:t>
63.     Бөлшектеушi (ұнтақтаушы):
</w:t>
      </w:r>
      <w:r>
        <w:br/>
      </w:r>
      <w:r>
        <w:rPr>
          <w:rFonts w:ascii="Times New Roman"/>
          <w:b w:val="false"/>
          <w:i w:val="false"/>
          <w:color w:val="000000"/>
          <w:sz w:val="28"/>
        </w:rPr>
        <w:t>
        1) бөлшектеушiлер мен бегундарда
</w:t>
      </w:r>
      <w:r>
        <w:br/>
      </w:r>
      <w:r>
        <w:rPr>
          <w:rFonts w:ascii="Times New Roman"/>
          <w:b w:val="false"/>
          <w:i w:val="false"/>
          <w:color w:val="000000"/>
          <w:sz w:val="28"/>
        </w:rPr>
        <w:t>
        қыш материалдарын бөлшектеушi
</w:t>
      </w:r>
      <w:r>
        <w:br/>
      </w:r>
      <w:r>
        <w:rPr>
          <w:rFonts w:ascii="Times New Roman"/>
          <w:b w:val="false"/>
          <w:i w:val="false"/>
          <w:color w:val="000000"/>
          <w:sz w:val="28"/>
        </w:rPr>
        <w:t>
        (ұнтақтаушы)                                    12
</w:t>
      </w:r>
      <w:r>
        <w:br/>
      </w:r>
      <w:r>
        <w:rPr>
          <w:rFonts w:ascii="Times New Roman"/>
          <w:b w:val="false"/>
          <w:i w:val="false"/>
          <w:color w:val="000000"/>
          <w:sz w:val="28"/>
        </w:rPr>
        <w:t>
        2) қыш материалдарын диiрмендерде
</w:t>
      </w:r>
      <w:r>
        <w:br/>
      </w:r>
      <w:r>
        <w:rPr>
          <w:rFonts w:ascii="Times New Roman"/>
          <w:b w:val="false"/>
          <w:i w:val="false"/>
          <w:color w:val="000000"/>
          <w:sz w:val="28"/>
        </w:rPr>
        <w:t>
        ұнтақтаушы                                      6 
</w:t>
      </w:r>
      <w:r>
        <w:br/>
      </w:r>
      <w:r>
        <w:rPr>
          <w:rFonts w:ascii="Times New Roman"/>
          <w:b w:val="false"/>
          <w:i w:val="false"/>
          <w:color w:val="000000"/>
          <w:sz w:val="28"/>
        </w:rPr>
        <w:t>
64.     Электроқыш бұйымдарды алушы
</w:t>
      </w:r>
      <w:r>
        <w:br/>
      </w:r>
      <w:r>
        <w:rPr>
          <w:rFonts w:ascii="Times New Roman"/>
          <w:b w:val="false"/>
          <w:i w:val="false"/>
          <w:color w:val="000000"/>
          <w:sz w:val="28"/>
        </w:rPr>
        <w:t>
        фарфор, фаянс және керамика
</w:t>
      </w:r>
      <w:r>
        <w:br/>
      </w:r>
      <w:r>
        <w:rPr>
          <w:rFonts w:ascii="Times New Roman"/>
          <w:b w:val="false"/>
          <w:i w:val="false"/>
          <w:color w:val="000000"/>
          <w:sz w:val="28"/>
        </w:rPr>
        <w:t>
        бұйымдарының алушысы                            6
</w:t>
      </w:r>
      <w:r>
        <w:br/>
      </w:r>
      <w:r>
        <w:rPr>
          <w:rFonts w:ascii="Times New Roman"/>
          <w:b w:val="false"/>
          <w:i w:val="false"/>
          <w:color w:val="000000"/>
          <w:sz w:val="28"/>
        </w:rPr>
        <w:t>
65.     Гипс қалыптарын құюшы                           6
</w:t>
      </w:r>
      <w:r>
        <w:br/>
      </w:r>
      <w:r>
        <w:rPr>
          <w:rFonts w:ascii="Times New Roman"/>
          <w:b w:val="false"/>
          <w:i w:val="false"/>
          <w:color w:val="000000"/>
          <w:sz w:val="28"/>
        </w:rPr>
        <w:t>
66.     Тетiктердi үнемi бензинмен шаятын
</w:t>
      </w:r>
      <w:r>
        <w:br/>
      </w:r>
      <w:r>
        <w:rPr>
          <w:rFonts w:ascii="Times New Roman"/>
          <w:b w:val="false"/>
          <w:i w:val="false"/>
          <w:color w:val="000000"/>
          <w:sz w:val="28"/>
        </w:rPr>
        <w:t>
        модельшi                                        6
</w:t>
      </w:r>
      <w:r>
        <w:br/>
      </w:r>
      <w:r>
        <w:rPr>
          <w:rFonts w:ascii="Times New Roman"/>
          <w:b w:val="false"/>
          <w:i w:val="false"/>
          <w:color w:val="000000"/>
          <w:sz w:val="28"/>
        </w:rPr>
        <w:t>
67.     Тетiктердi үнемi бензинмен шаятын
</w:t>
      </w:r>
      <w:r>
        <w:br/>
      </w:r>
      <w:r>
        <w:rPr>
          <w:rFonts w:ascii="Times New Roman"/>
          <w:b w:val="false"/>
          <w:i w:val="false"/>
          <w:color w:val="000000"/>
          <w:sz w:val="28"/>
        </w:rPr>
        <w:t>
        жуу машинасының машинисi                        6
</w:t>
      </w:r>
      <w:r>
        <w:br/>
      </w:r>
      <w:r>
        <w:rPr>
          <w:rFonts w:ascii="Times New Roman"/>
          <w:b w:val="false"/>
          <w:i w:val="false"/>
          <w:color w:val="000000"/>
          <w:sz w:val="28"/>
        </w:rPr>
        <w:t>
68.     Электрокерамикалық бұйымдарды күйдіруші:
</w:t>
      </w:r>
      <w:r>
        <w:br/>
      </w:r>
      <w:r>
        <w:rPr>
          <w:rFonts w:ascii="Times New Roman"/>
          <w:b w:val="false"/>
          <w:i w:val="false"/>
          <w:color w:val="000000"/>
          <w:sz w:val="28"/>
        </w:rPr>
        <w:t>
        1) дөңгелек көрiктерде күйдiретiн               12
</w:t>
      </w:r>
      <w:r>
        <w:br/>
      </w:r>
      <w:r>
        <w:rPr>
          <w:rFonts w:ascii="Times New Roman"/>
          <w:b w:val="false"/>
          <w:i w:val="false"/>
          <w:color w:val="000000"/>
          <w:sz w:val="28"/>
        </w:rPr>
        <w:t>
        2) тоннельдi пештерде күйдiретiн                6
</w:t>
      </w:r>
      <w:r>
        <w:br/>
      </w:r>
      <w:r>
        <w:rPr>
          <w:rFonts w:ascii="Times New Roman"/>
          <w:b w:val="false"/>
          <w:i w:val="false"/>
          <w:color w:val="000000"/>
          <w:sz w:val="28"/>
        </w:rPr>
        <w:t>
69.     Электроқыш бұйымдардың құрғақ
</w:t>
      </w:r>
      <w:r>
        <w:br/>
      </w:r>
      <w:r>
        <w:rPr>
          <w:rFonts w:ascii="Times New Roman"/>
          <w:b w:val="false"/>
          <w:i w:val="false"/>
          <w:color w:val="000000"/>
          <w:sz w:val="28"/>
        </w:rPr>
        <w:t>
        тәсiлмен жұмыс iстейтiн жиекшiсi                12
</w:t>
      </w:r>
      <w:r>
        <w:br/>
      </w:r>
      <w:r>
        <w:rPr>
          <w:rFonts w:ascii="Times New Roman"/>
          <w:b w:val="false"/>
          <w:i w:val="false"/>
          <w:color w:val="000000"/>
          <w:sz w:val="28"/>
        </w:rPr>
        <w:t>
70.     Керамикалық бұйымдарды құрғақ
</w:t>
      </w:r>
      <w:r>
        <w:br/>
      </w:r>
      <w:r>
        <w:rPr>
          <w:rFonts w:ascii="Times New Roman"/>
          <w:b w:val="false"/>
          <w:i w:val="false"/>
          <w:color w:val="000000"/>
          <w:sz w:val="28"/>
        </w:rPr>
        <w:t>
        тәсiлмен тазалайтын тазалаушы-жиекшiсi          12
</w:t>
      </w:r>
      <w:r>
        <w:br/>
      </w:r>
      <w:r>
        <w:rPr>
          <w:rFonts w:ascii="Times New Roman"/>
          <w:b w:val="false"/>
          <w:i w:val="false"/>
          <w:color w:val="000000"/>
          <w:sz w:val="28"/>
        </w:rPr>
        <w:t>
71.     Электроқыш бұйымдарды резина қалыптарда
</w:t>
      </w:r>
      <w:r>
        <w:br/>
      </w:r>
      <w:r>
        <w:rPr>
          <w:rFonts w:ascii="Times New Roman"/>
          <w:b w:val="false"/>
          <w:i w:val="false"/>
          <w:color w:val="000000"/>
          <w:sz w:val="28"/>
        </w:rPr>
        <w:t>
        престеушi                                       6
</w:t>
      </w:r>
      <w:r>
        <w:br/>
      </w:r>
      <w:r>
        <w:rPr>
          <w:rFonts w:ascii="Times New Roman"/>
          <w:b w:val="false"/>
          <w:i w:val="false"/>
          <w:color w:val="000000"/>
          <w:sz w:val="28"/>
        </w:rPr>
        <w:t>
72.     Капсель массасын дайындайтын және
</w:t>
      </w:r>
      <w:r>
        <w:br/>
      </w:r>
      <w:r>
        <w:rPr>
          <w:rFonts w:ascii="Times New Roman"/>
          <w:b w:val="false"/>
          <w:i w:val="false"/>
          <w:color w:val="000000"/>
          <w:sz w:val="28"/>
        </w:rPr>
        <w:t>
        қыш массасын құрайтын масса дайындаушы          12
</w:t>
      </w:r>
      <w:r>
        <w:br/>
      </w:r>
      <w:r>
        <w:rPr>
          <w:rFonts w:ascii="Times New Roman"/>
          <w:b w:val="false"/>
          <w:i w:val="false"/>
          <w:color w:val="000000"/>
          <w:sz w:val="28"/>
        </w:rPr>
        <w:t>
73.     Фарфор изоляторларын электрлi және
</w:t>
      </w:r>
      <w:r>
        <w:br/>
      </w:r>
      <w:r>
        <w:rPr>
          <w:rFonts w:ascii="Times New Roman"/>
          <w:b w:val="false"/>
          <w:i w:val="false"/>
          <w:color w:val="000000"/>
          <w:sz w:val="28"/>
        </w:rPr>
        <w:t>
        термикалық сынайтын жұмысшылар                  6
</w:t>
      </w:r>
      <w:r>
        <w:br/>
      </w:r>
      <w:r>
        <w:rPr>
          <w:rFonts w:ascii="Times New Roman"/>
          <w:b w:val="false"/>
          <w:i w:val="false"/>
          <w:color w:val="000000"/>
          <w:sz w:val="28"/>
        </w:rPr>
        <w:t>
74.     Дианды және эпоксидтi смолалармен жұмыс 
</w:t>
      </w:r>
      <w:r>
        <w:br/>
      </w:r>
      <w:r>
        <w:rPr>
          <w:rFonts w:ascii="Times New Roman"/>
          <w:b w:val="false"/>
          <w:i w:val="false"/>
          <w:color w:val="000000"/>
          <w:sz w:val="28"/>
        </w:rPr>
        <w:t>
        iстейтiн электроқыш бұйымдарды желiмдеушi       6
</w:t>
      </w:r>
      <w:r>
        <w:br/>
      </w:r>
      <w:r>
        <w:rPr>
          <w:rFonts w:ascii="Times New Roman"/>
          <w:b w:val="false"/>
          <w:i w:val="false"/>
          <w:color w:val="000000"/>
          <w:sz w:val="28"/>
        </w:rPr>
        <w:t>
75.     Керамикалық және капсель массасын
</w:t>
      </w:r>
      <w:r>
        <w:br/>
      </w:r>
      <w:r>
        <w:rPr>
          <w:rFonts w:ascii="Times New Roman"/>
          <w:b w:val="false"/>
          <w:i w:val="false"/>
          <w:color w:val="000000"/>
          <w:sz w:val="28"/>
        </w:rPr>
        <w:t>
        дайындау учаскелерiнде және дөңгелек көрiктер 
</w:t>
      </w:r>
      <w:r>
        <w:br/>
      </w:r>
      <w:r>
        <w:rPr>
          <w:rFonts w:ascii="Times New Roman"/>
          <w:b w:val="false"/>
          <w:i w:val="false"/>
          <w:color w:val="000000"/>
          <w:sz w:val="28"/>
        </w:rPr>
        <w:t>
        учаскелерiнде жабдықтарға қызмет көрсететiн
</w:t>
      </w:r>
      <w:r>
        <w:br/>
      </w:r>
      <w:r>
        <w:rPr>
          <w:rFonts w:ascii="Times New Roman"/>
          <w:b w:val="false"/>
          <w:i w:val="false"/>
          <w:color w:val="000000"/>
          <w:sz w:val="28"/>
        </w:rPr>
        <w:t>
        слесарь-жөндеушi                                6
</w:t>
      </w:r>
      <w:r>
        <w:br/>
      </w:r>
      <w:r>
        <w:rPr>
          <w:rFonts w:ascii="Times New Roman"/>
          <w:b w:val="false"/>
          <w:i w:val="false"/>
          <w:color w:val="000000"/>
          <w:sz w:val="28"/>
        </w:rPr>
        <w:t>
77.     Бұйымдарды пештерге қоюшы-терiп алушы:
</w:t>
      </w:r>
      <w:r>
        <w:br/>
      </w:r>
      <w:r>
        <w:rPr>
          <w:rFonts w:ascii="Times New Roman"/>
          <w:b w:val="false"/>
          <w:i w:val="false"/>
          <w:color w:val="000000"/>
          <w:sz w:val="28"/>
        </w:rPr>
        <w:t>
        1) дөңгелек көрiктерде жұмыс iстейтiн           12
</w:t>
      </w:r>
      <w:r>
        <w:br/>
      </w:r>
      <w:r>
        <w:rPr>
          <w:rFonts w:ascii="Times New Roman"/>
          <w:b w:val="false"/>
          <w:i w:val="false"/>
          <w:color w:val="000000"/>
          <w:sz w:val="28"/>
        </w:rPr>
        <w:t>
        2) тоннель пештерде жұмыс iстейтiн              6
</w:t>
      </w:r>
      <w:r>
        <w:br/>
      </w:r>
      <w:r>
        <w:rPr>
          <w:rFonts w:ascii="Times New Roman"/>
          <w:b w:val="false"/>
          <w:i w:val="false"/>
          <w:color w:val="000000"/>
          <w:sz w:val="28"/>
        </w:rPr>
        <w:t>
78.     Қыш бұйымдарды кептiрумен айналысатын
</w:t>
      </w:r>
      <w:r>
        <w:br/>
      </w:r>
      <w:r>
        <w:rPr>
          <w:rFonts w:ascii="Times New Roman"/>
          <w:b w:val="false"/>
          <w:i w:val="false"/>
          <w:color w:val="000000"/>
          <w:sz w:val="28"/>
        </w:rPr>
        <w:t>
        фарфор, фаянс, қыш бұйымдар мен шикiзатты
</w:t>
      </w:r>
      <w:r>
        <w:br/>
      </w:r>
      <w:r>
        <w:rPr>
          <w:rFonts w:ascii="Times New Roman"/>
          <w:b w:val="false"/>
          <w:i w:val="false"/>
          <w:color w:val="000000"/>
          <w:sz w:val="28"/>
        </w:rPr>
        <w:t>
        кептiрушi                                       6
</w:t>
      </w:r>
      <w:r>
        <w:br/>
      </w:r>
      <w:r>
        <w:rPr>
          <w:rFonts w:ascii="Times New Roman"/>
          <w:b w:val="false"/>
          <w:i w:val="false"/>
          <w:color w:val="000000"/>
          <w:sz w:val="28"/>
        </w:rPr>
        <w:t>
79.     Керамикалық массаны сүзгiлеп престейтiн
</w:t>
      </w:r>
      <w:r>
        <w:br/>
      </w:r>
      <w:r>
        <w:rPr>
          <w:rFonts w:ascii="Times New Roman"/>
          <w:b w:val="false"/>
          <w:i w:val="false"/>
          <w:color w:val="000000"/>
          <w:sz w:val="28"/>
        </w:rPr>
        <w:t>
        сүзгiлеушi-престеушi                            6
</w:t>
      </w:r>
      <w:r>
        <w:br/>
      </w:r>
      <w:r>
        <w:rPr>
          <w:rFonts w:ascii="Times New Roman"/>
          <w:b w:val="false"/>
          <w:i w:val="false"/>
          <w:color w:val="000000"/>
          <w:sz w:val="28"/>
        </w:rPr>
        <w:t>
80.     Электроқыш бұйымдарды қалыптаушы                6
</w:t>
      </w:r>
      <w:r>
        <w:br/>
      </w:r>
      <w:r>
        <w:rPr>
          <w:rFonts w:ascii="Times New Roman"/>
          <w:b w:val="false"/>
          <w:i w:val="false"/>
          <w:color w:val="000000"/>
          <w:sz w:val="28"/>
        </w:rPr>
        <w:t>
81.     Электроқыш бұйымдарды құрғақ тәсiлмен
</w:t>
      </w:r>
      <w:r>
        <w:br/>
      </w:r>
      <w:r>
        <w:rPr>
          <w:rFonts w:ascii="Times New Roman"/>
          <w:b w:val="false"/>
          <w:i w:val="false"/>
          <w:color w:val="000000"/>
          <w:sz w:val="28"/>
        </w:rPr>
        <w:t>
        ысқылаушы                                       12
</w:t>
      </w:r>
      <w:r>
        <w:br/>
      </w:r>
      <w:r>
        <w:rPr>
          <w:rFonts w:ascii="Times New Roman"/>
          <w:b w:val="false"/>
          <w:i w:val="false"/>
          <w:color w:val="000000"/>
          <w:sz w:val="28"/>
        </w:rPr>
        <w:t>
        Басшылар және мамандар
</w:t>
      </w:r>
      <w:r>
        <w:br/>
      </w:r>
      <w:r>
        <w:rPr>
          <w:rFonts w:ascii="Times New Roman"/>
          <w:b w:val="false"/>
          <w:i w:val="false"/>
          <w:color w:val="000000"/>
          <w:sz w:val="28"/>
        </w:rPr>
        <w:t>
82.     Ыстық және глазурлеу пештерiнде iстейтiн 
</w:t>
      </w:r>
      <w:r>
        <w:br/>
      </w:r>
      <w:r>
        <w:rPr>
          <w:rFonts w:ascii="Times New Roman"/>
          <w:b w:val="false"/>
          <w:i w:val="false"/>
          <w:color w:val="000000"/>
          <w:sz w:val="28"/>
        </w:rPr>
        <w:t>
        мастер                                          12
</w:t>
      </w:r>
      <w:r>
        <w:br/>
      </w:r>
      <w:r>
        <w:rPr>
          <w:rFonts w:ascii="Times New Roman"/>
          <w:b w:val="false"/>
          <w:i w:val="false"/>
          <w:color w:val="000000"/>
          <w:sz w:val="28"/>
        </w:rPr>
        <w:t>
</w:t>
      </w:r>
      <w:r>
        <w:br/>
      </w:r>
      <w:r>
        <w:rPr>
          <w:rFonts w:ascii="Times New Roman"/>
          <w:b w:val="false"/>
          <w:i w:val="false"/>
          <w:color w:val="000000"/>
          <w:sz w:val="28"/>
        </w:rPr>
        <w:t>
         Оқшаулығыш материалдары өндірісі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83.     Мына заттармен қанықтырылған электроқшаулағыш 
</w:t>
      </w:r>
      <w:r>
        <w:br/>
      </w:r>
      <w:r>
        <w:rPr>
          <w:rFonts w:ascii="Times New Roman"/>
          <w:b w:val="false"/>
          <w:i w:val="false"/>
          <w:color w:val="000000"/>
          <w:sz w:val="28"/>
        </w:rPr>
        <w:t>
        материалдарды кептiретiн аппаратшы-кептiрушi:
</w:t>
      </w:r>
      <w:r>
        <w:br/>
      </w:r>
      <w:r>
        <w:rPr>
          <w:rFonts w:ascii="Times New Roman"/>
          <w:b w:val="false"/>
          <w:i w:val="false"/>
          <w:color w:val="000000"/>
          <w:sz w:val="28"/>
        </w:rPr>
        <w:t>
        1) кремнийорганикалық лактармен және құрамында
</w:t>
      </w:r>
      <w:r>
        <w:br/>
      </w:r>
      <w:r>
        <w:rPr>
          <w:rFonts w:ascii="Times New Roman"/>
          <w:b w:val="false"/>
          <w:i w:val="false"/>
          <w:color w:val="000000"/>
          <w:sz w:val="28"/>
        </w:rPr>
        <w:t>
        40 және одан да көп процент бензол, толуол,
</w:t>
      </w:r>
      <w:r>
        <w:br/>
      </w:r>
      <w:r>
        <w:rPr>
          <w:rFonts w:ascii="Times New Roman"/>
          <w:b w:val="false"/>
          <w:i w:val="false"/>
          <w:color w:val="000000"/>
          <w:sz w:val="28"/>
        </w:rPr>
        <w:t>
        ксилол бар лактармен                            12      6
</w:t>
      </w:r>
      <w:r>
        <w:br/>
      </w:r>
      <w:r>
        <w:rPr>
          <w:rFonts w:ascii="Times New Roman"/>
          <w:b w:val="false"/>
          <w:i w:val="false"/>
          <w:color w:val="000000"/>
          <w:sz w:val="28"/>
        </w:rPr>
        <w:t>
        2) улы ерiткiштер және улы компоненттер бар
</w:t>
      </w:r>
      <w:r>
        <w:br/>
      </w:r>
      <w:r>
        <w:rPr>
          <w:rFonts w:ascii="Times New Roman"/>
          <w:b w:val="false"/>
          <w:i w:val="false"/>
          <w:color w:val="000000"/>
          <w:sz w:val="28"/>
        </w:rPr>
        <w:t>
        лактармен                                       12
</w:t>
      </w:r>
      <w:r>
        <w:br/>
      </w:r>
      <w:r>
        <w:rPr>
          <w:rFonts w:ascii="Times New Roman"/>
          <w:b w:val="false"/>
          <w:i w:val="false"/>
          <w:color w:val="000000"/>
          <w:sz w:val="28"/>
        </w:rPr>
        <w:t>
        3) басқа лактармен                              6
</w:t>
      </w:r>
      <w:r>
        <w:br/>
      </w:r>
      <w:r>
        <w:rPr>
          <w:rFonts w:ascii="Times New Roman"/>
          <w:b w:val="false"/>
          <w:i w:val="false"/>
          <w:color w:val="000000"/>
          <w:sz w:val="28"/>
        </w:rPr>
        <w:t>
84.     Электрооқшаулағыш лактарды, смолалар мен
</w:t>
      </w:r>
      <w:r>
        <w:br/>
      </w:r>
      <w:r>
        <w:rPr>
          <w:rFonts w:ascii="Times New Roman"/>
          <w:b w:val="false"/>
          <w:i w:val="false"/>
          <w:color w:val="000000"/>
          <w:sz w:val="28"/>
        </w:rPr>
        <w:t>
        мастикаларды пiсiрушi, фенол, крезол, анилин,
</w:t>
      </w:r>
      <w:r>
        <w:br/>
      </w:r>
      <w:r>
        <w:rPr>
          <w:rFonts w:ascii="Times New Roman"/>
          <w:b w:val="false"/>
          <w:i w:val="false"/>
          <w:color w:val="000000"/>
          <w:sz w:val="28"/>
        </w:rPr>
        <w:t>
        формалин негiзiндегi, сондай-ақ ерiткiш
</w:t>
      </w:r>
      <w:r>
        <w:br/>
      </w:r>
      <w:r>
        <w:rPr>
          <w:rFonts w:ascii="Times New Roman"/>
          <w:b w:val="false"/>
          <w:i w:val="false"/>
          <w:color w:val="000000"/>
          <w:sz w:val="28"/>
        </w:rPr>
        <w:t>
        ретiнде ацетон, бутанол, метанол және хош
</w:t>
      </w:r>
      <w:r>
        <w:br/>
      </w:r>
      <w:r>
        <w:rPr>
          <w:rFonts w:ascii="Times New Roman"/>
          <w:b w:val="false"/>
          <w:i w:val="false"/>
          <w:color w:val="000000"/>
          <w:sz w:val="28"/>
        </w:rPr>
        <w:t>
        иiстi көмiрсутектер қолданып 
</w:t>
      </w:r>
      <w:r>
        <w:br/>
      </w:r>
      <w:r>
        <w:rPr>
          <w:rFonts w:ascii="Times New Roman"/>
          <w:b w:val="false"/>
          <w:i w:val="false"/>
          <w:color w:val="000000"/>
          <w:sz w:val="28"/>
        </w:rPr>
        <w:t>
        смолалар мен лактар пiсiретiн пiсiрушi          12      6
</w:t>
      </w:r>
      <w:r>
        <w:br/>
      </w:r>
      <w:r>
        <w:rPr>
          <w:rFonts w:ascii="Times New Roman"/>
          <w:b w:val="false"/>
          <w:i w:val="false"/>
          <w:color w:val="000000"/>
          <w:sz w:val="28"/>
        </w:rPr>
        <w:t>
85.     Смоланы бөлшектеушi                             12
</w:t>
      </w:r>
      <w:r>
        <w:br/>
      </w:r>
      <w:r>
        <w:rPr>
          <w:rFonts w:ascii="Times New Roman"/>
          <w:b w:val="false"/>
          <w:i w:val="false"/>
          <w:color w:val="000000"/>
          <w:sz w:val="28"/>
        </w:rPr>
        <w:t>
86.     Кабестаншы                                      12
</w:t>
      </w:r>
      <w:r>
        <w:br/>
      </w:r>
      <w:r>
        <w:rPr>
          <w:rFonts w:ascii="Times New Roman"/>
          <w:b w:val="false"/>
          <w:i w:val="false"/>
          <w:color w:val="000000"/>
          <w:sz w:val="28"/>
        </w:rPr>
        <w:t>
87.     Жабық қоймаларда хим шикiзаттар
</w:t>
      </w:r>
      <w:r>
        <w:br/>
      </w:r>
      <w:r>
        <w:rPr>
          <w:rFonts w:ascii="Times New Roman"/>
          <w:b w:val="false"/>
          <w:i w:val="false"/>
          <w:color w:val="000000"/>
          <w:sz w:val="28"/>
        </w:rPr>
        <w:t>
        мен хим өнiмдер жiберетiн қоймашы               6
</w:t>
      </w:r>
      <w:r>
        <w:br/>
      </w:r>
      <w:r>
        <w:rPr>
          <w:rFonts w:ascii="Times New Roman"/>
          <w:b w:val="false"/>
          <w:i w:val="false"/>
          <w:color w:val="000000"/>
          <w:sz w:val="28"/>
        </w:rPr>
        <w:t>
88.     Миканиттер желiмдеушi:
</w:t>
      </w:r>
      <w:r>
        <w:br/>
      </w:r>
      <w:r>
        <w:rPr>
          <w:rFonts w:ascii="Times New Roman"/>
          <w:b w:val="false"/>
          <w:i w:val="false"/>
          <w:color w:val="000000"/>
          <w:sz w:val="28"/>
        </w:rPr>
        <w:t>
        микаслюдинит, микафоли, миканита және
</w:t>
      </w:r>
      <w:r>
        <w:br/>
      </w:r>
      <w:r>
        <w:rPr>
          <w:rFonts w:ascii="Times New Roman"/>
          <w:b w:val="false"/>
          <w:i w:val="false"/>
          <w:color w:val="000000"/>
          <w:sz w:val="28"/>
        </w:rPr>
        <w:t>
        микатаспаларды, мынаны қолданып:
</w:t>
      </w:r>
      <w:r>
        <w:br/>
      </w:r>
      <w:r>
        <w:rPr>
          <w:rFonts w:ascii="Times New Roman"/>
          <w:b w:val="false"/>
          <w:i w:val="false"/>
          <w:color w:val="000000"/>
          <w:sz w:val="28"/>
        </w:rPr>
        <w:t>
        1) кремнийорганикалық лактармен
</w:t>
      </w:r>
      <w:r>
        <w:br/>
      </w:r>
      <w:r>
        <w:rPr>
          <w:rFonts w:ascii="Times New Roman"/>
          <w:b w:val="false"/>
          <w:i w:val="false"/>
          <w:color w:val="000000"/>
          <w:sz w:val="28"/>
        </w:rPr>
        <w:t>
        және құрамында 40 және одан да көп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лактармен                                       12      6
</w:t>
      </w:r>
      <w:r>
        <w:br/>
      </w:r>
      <w:r>
        <w:rPr>
          <w:rFonts w:ascii="Times New Roman"/>
          <w:b w:val="false"/>
          <w:i w:val="false"/>
          <w:color w:val="000000"/>
          <w:sz w:val="28"/>
        </w:rPr>
        <w:t>
        2) улы ерiткiштер бар басқа лактармен           12
</w:t>
      </w:r>
      <w:r>
        <w:br/>
      </w:r>
      <w:r>
        <w:rPr>
          <w:rFonts w:ascii="Times New Roman"/>
          <w:b w:val="false"/>
          <w:i w:val="false"/>
          <w:color w:val="000000"/>
          <w:sz w:val="28"/>
        </w:rPr>
        <w:t>
89.     Пленкаэлектрокартон желiмдеушi                  12
</w:t>
      </w:r>
      <w:r>
        <w:br/>
      </w:r>
      <w:r>
        <w:rPr>
          <w:rFonts w:ascii="Times New Roman"/>
          <w:b w:val="false"/>
          <w:i w:val="false"/>
          <w:color w:val="000000"/>
          <w:sz w:val="28"/>
        </w:rPr>
        <w:t>
90.     Электрооқшаулағыш материалдары өндiрiсiндегi
</w:t>
      </w:r>
      <w:r>
        <w:br/>
      </w:r>
      <w:r>
        <w:rPr>
          <w:rFonts w:ascii="Times New Roman"/>
          <w:b w:val="false"/>
          <w:i w:val="false"/>
          <w:color w:val="000000"/>
          <w:sz w:val="28"/>
        </w:rPr>
        <w:t>
        бақылаушы:
</w:t>
      </w:r>
      <w:r>
        <w:br/>
      </w:r>
      <w:r>
        <w:rPr>
          <w:rFonts w:ascii="Times New Roman"/>
          <w:b w:val="false"/>
          <w:i w:val="false"/>
          <w:color w:val="000000"/>
          <w:sz w:val="28"/>
        </w:rPr>
        <w:t>
        1) қанықтыру, лак пiсiру және орау, смола
</w:t>
      </w:r>
      <w:r>
        <w:br/>
      </w:r>
      <w:r>
        <w:rPr>
          <w:rFonts w:ascii="Times New Roman"/>
          <w:b w:val="false"/>
          <w:i w:val="false"/>
          <w:color w:val="000000"/>
          <w:sz w:val="28"/>
        </w:rPr>
        <w:t>
        пiсiру (жасанды смолалар) цехтары мен 
</w:t>
      </w:r>
      <w:r>
        <w:br/>
      </w:r>
      <w:r>
        <w:rPr>
          <w:rFonts w:ascii="Times New Roman"/>
          <w:b w:val="false"/>
          <w:i w:val="false"/>
          <w:color w:val="000000"/>
          <w:sz w:val="28"/>
        </w:rPr>
        <w:t>
        бөлiмдерiнде                                    12
</w:t>
      </w:r>
      <w:r>
        <w:br/>
      </w:r>
      <w:r>
        <w:rPr>
          <w:rFonts w:ascii="Times New Roman"/>
          <w:b w:val="false"/>
          <w:i w:val="false"/>
          <w:color w:val="000000"/>
          <w:sz w:val="28"/>
        </w:rPr>
        <w:t>
        2) кремнийорганикалық лактар және құрамында
</w:t>
      </w:r>
      <w:r>
        <w:br/>
      </w:r>
      <w:r>
        <w:rPr>
          <w:rFonts w:ascii="Times New Roman"/>
          <w:b w:val="false"/>
          <w:i w:val="false"/>
          <w:color w:val="000000"/>
          <w:sz w:val="28"/>
        </w:rPr>
        <w:t>
        40 және одан да көп процент бензол, толуол,
</w:t>
      </w:r>
      <w:r>
        <w:br/>
      </w:r>
      <w:r>
        <w:rPr>
          <w:rFonts w:ascii="Times New Roman"/>
          <w:b w:val="false"/>
          <w:i w:val="false"/>
          <w:color w:val="000000"/>
          <w:sz w:val="28"/>
        </w:rPr>
        <w:t>
        ксилол бар лактар дайындау цехтары мен
</w:t>
      </w:r>
      <w:r>
        <w:br/>
      </w:r>
      <w:r>
        <w:rPr>
          <w:rFonts w:ascii="Times New Roman"/>
          <w:b w:val="false"/>
          <w:i w:val="false"/>
          <w:color w:val="000000"/>
          <w:sz w:val="28"/>
        </w:rPr>
        <w:t>
        бөлiмдерiнде                                    12      6
</w:t>
      </w:r>
      <w:r>
        <w:br/>
      </w:r>
      <w:r>
        <w:rPr>
          <w:rFonts w:ascii="Times New Roman"/>
          <w:b w:val="false"/>
          <w:i w:val="false"/>
          <w:color w:val="000000"/>
          <w:sz w:val="28"/>
        </w:rPr>
        <w:t>
        3) фольгаланған материалдарды сынайтын          6
</w:t>
      </w:r>
      <w:r>
        <w:br/>
      </w:r>
      <w:r>
        <w:rPr>
          <w:rFonts w:ascii="Times New Roman"/>
          <w:b w:val="false"/>
          <w:i w:val="false"/>
          <w:color w:val="000000"/>
          <w:sz w:val="28"/>
        </w:rPr>
        <w:t>
91.     Пластмасса өндiрiсi және қабатты
</w:t>
      </w:r>
      <w:r>
        <w:br/>
      </w:r>
      <w:r>
        <w:rPr>
          <w:rFonts w:ascii="Times New Roman"/>
          <w:b w:val="false"/>
          <w:i w:val="false"/>
          <w:color w:val="000000"/>
          <w:sz w:val="28"/>
        </w:rPr>
        <w:t>
        пластиктер өндiрiсi цехтары мен
</w:t>
      </w:r>
      <w:r>
        <w:br/>
      </w:r>
      <w:r>
        <w:rPr>
          <w:rFonts w:ascii="Times New Roman"/>
          <w:b w:val="false"/>
          <w:i w:val="false"/>
          <w:color w:val="000000"/>
          <w:sz w:val="28"/>
        </w:rPr>
        <w:t>
        бөлiмдерiнде тiкелей iстейтiн
</w:t>
      </w:r>
      <w:r>
        <w:br/>
      </w:r>
      <w:r>
        <w:rPr>
          <w:rFonts w:ascii="Times New Roman"/>
          <w:b w:val="false"/>
          <w:i w:val="false"/>
          <w:color w:val="000000"/>
          <w:sz w:val="28"/>
        </w:rPr>
        <w:t>
        бақылаушы                                       6
</w:t>
      </w:r>
      <w:r>
        <w:br/>
      </w:r>
      <w:r>
        <w:rPr>
          <w:rFonts w:ascii="Times New Roman"/>
          <w:b w:val="false"/>
          <w:i w:val="false"/>
          <w:color w:val="000000"/>
          <w:sz w:val="28"/>
        </w:rPr>
        <w:t>
92.     Лак дайындаумен үнемi
</w:t>
      </w:r>
      <w:r>
        <w:br/>
      </w:r>
      <w:r>
        <w:rPr>
          <w:rFonts w:ascii="Times New Roman"/>
          <w:b w:val="false"/>
          <w:i w:val="false"/>
          <w:color w:val="000000"/>
          <w:sz w:val="28"/>
        </w:rPr>
        <w:t>
        шұғылданатын лак араластырушы:
</w:t>
      </w:r>
      <w:r>
        <w:br/>
      </w:r>
      <w:r>
        <w:rPr>
          <w:rFonts w:ascii="Times New Roman"/>
          <w:b w:val="false"/>
          <w:i w:val="false"/>
          <w:color w:val="000000"/>
          <w:sz w:val="28"/>
        </w:rPr>
        <w:t>
        1) кремнийорганикалық лактар және
</w:t>
      </w:r>
      <w:r>
        <w:br/>
      </w:r>
      <w:r>
        <w:rPr>
          <w:rFonts w:ascii="Times New Roman"/>
          <w:b w:val="false"/>
          <w:i w:val="false"/>
          <w:color w:val="000000"/>
          <w:sz w:val="28"/>
        </w:rPr>
        <w:t>
        құрамында 40 және одан да көп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лактар                                          12      6
</w:t>
      </w:r>
      <w:r>
        <w:br/>
      </w:r>
      <w:r>
        <w:rPr>
          <w:rFonts w:ascii="Times New Roman"/>
          <w:b w:val="false"/>
          <w:i w:val="false"/>
          <w:color w:val="000000"/>
          <w:sz w:val="28"/>
        </w:rPr>
        <w:t>
        2) электроизоляциялық лактарды және
</w:t>
      </w:r>
      <w:r>
        <w:br/>
      </w:r>
      <w:r>
        <w:rPr>
          <w:rFonts w:ascii="Times New Roman"/>
          <w:b w:val="false"/>
          <w:i w:val="false"/>
          <w:color w:val="000000"/>
          <w:sz w:val="28"/>
        </w:rPr>
        <w:t>
        құрамында улы ерiткiштер және улы
</w:t>
      </w:r>
      <w:r>
        <w:br/>
      </w:r>
      <w:r>
        <w:rPr>
          <w:rFonts w:ascii="Times New Roman"/>
          <w:b w:val="false"/>
          <w:i w:val="false"/>
          <w:color w:val="000000"/>
          <w:sz w:val="28"/>
        </w:rPr>
        <w:t>
        компоненттер бар лактарды                       12
</w:t>
      </w:r>
      <w:r>
        <w:br/>
      </w:r>
      <w:r>
        <w:rPr>
          <w:rFonts w:ascii="Times New Roman"/>
          <w:b w:val="false"/>
          <w:i w:val="false"/>
          <w:color w:val="000000"/>
          <w:sz w:val="28"/>
        </w:rPr>
        <w:t>
93.     Электрооқшаулағыш бұйымдар мен 
</w:t>
      </w:r>
      <w:r>
        <w:br/>
      </w:r>
      <w:r>
        <w:rPr>
          <w:rFonts w:ascii="Times New Roman"/>
          <w:b w:val="false"/>
          <w:i w:val="false"/>
          <w:color w:val="000000"/>
          <w:sz w:val="28"/>
        </w:rPr>
        <w:t>
        материалдарды лактаушы:
</w:t>
      </w:r>
      <w:r>
        <w:br/>
      </w:r>
      <w:r>
        <w:rPr>
          <w:rFonts w:ascii="Times New Roman"/>
          <w:b w:val="false"/>
          <w:i w:val="false"/>
          <w:color w:val="000000"/>
          <w:sz w:val="28"/>
        </w:rPr>
        <w:t>
        1) кремнийорганикалық лактармен және 
</w:t>
      </w:r>
      <w:r>
        <w:br/>
      </w:r>
      <w:r>
        <w:rPr>
          <w:rFonts w:ascii="Times New Roman"/>
          <w:b w:val="false"/>
          <w:i w:val="false"/>
          <w:color w:val="000000"/>
          <w:sz w:val="28"/>
        </w:rPr>
        <w:t>
        құрамында 40 және одан да көп процент бензол,
</w:t>
      </w:r>
      <w:r>
        <w:br/>
      </w:r>
      <w:r>
        <w:rPr>
          <w:rFonts w:ascii="Times New Roman"/>
          <w:b w:val="false"/>
          <w:i w:val="false"/>
          <w:color w:val="000000"/>
          <w:sz w:val="28"/>
        </w:rPr>
        <w:t>
        толуол, ксилол бар лактармен
</w:t>
      </w:r>
      <w:r>
        <w:br/>
      </w:r>
      <w:r>
        <w:rPr>
          <w:rFonts w:ascii="Times New Roman"/>
          <w:b w:val="false"/>
          <w:i w:val="false"/>
          <w:color w:val="000000"/>
          <w:sz w:val="28"/>
        </w:rPr>
        <w:t>
        2) улы заттар бар басқа лактармен               12
</w:t>
      </w:r>
      <w:r>
        <w:br/>
      </w:r>
      <w:r>
        <w:rPr>
          <w:rFonts w:ascii="Times New Roman"/>
          <w:b w:val="false"/>
          <w:i w:val="false"/>
          <w:color w:val="000000"/>
          <w:sz w:val="28"/>
        </w:rPr>
        <w:t>
94.     Бастырушы-жүргiзушi                             12
</w:t>
      </w:r>
      <w:r>
        <w:br/>
      </w:r>
      <w:r>
        <w:rPr>
          <w:rFonts w:ascii="Times New Roman"/>
          <w:b w:val="false"/>
          <w:i w:val="false"/>
          <w:color w:val="000000"/>
          <w:sz w:val="28"/>
        </w:rPr>
        <w:t>
95.     Электрооқшаулағыш бұйымдарды ораушы             12 
</w:t>
      </w:r>
      <w:r>
        <w:br/>
      </w:r>
      <w:r>
        <w:rPr>
          <w:rFonts w:ascii="Times New Roman"/>
          <w:b w:val="false"/>
          <w:i w:val="false"/>
          <w:color w:val="000000"/>
          <w:sz w:val="28"/>
        </w:rPr>
        <w:t>
96.     Слюда күйдiрушi                                 6
</w:t>
      </w:r>
      <w:r>
        <w:br/>
      </w:r>
      <w:r>
        <w:rPr>
          <w:rFonts w:ascii="Times New Roman"/>
          <w:b w:val="false"/>
          <w:i w:val="false"/>
          <w:color w:val="000000"/>
          <w:sz w:val="28"/>
        </w:rPr>
        <w:t>
97.     Көмекшi жұмысшы:
</w:t>
      </w:r>
      <w:r>
        <w:br/>
      </w:r>
      <w:r>
        <w:rPr>
          <w:rFonts w:ascii="Times New Roman"/>
          <w:b w:val="false"/>
          <w:i w:val="false"/>
          <w:color w:val="000000"/>
          <w:sz w:val="28"/>
        </w:rPr>
        <w:t>
        1) жасанды смолалар, лактар, эмальдар
</w:t>
      </w:r>
      <w:r>
        <w:br/>
      </w:r>
      <w:r>
        <w:rPr>
          <w:rFonts w:ascii="Times New Roman"/>
          <w:b w:val="false"/>
          <w:i w:val="false"/>
          <w:color w:val="000000"/>
          <w:sz w:val="28"/>
        </w:rPr>
        <w:t>
        өндiрiсi цехтары мен бөлiмдерiнде
</w:t>
      </w:r>
      <w:r>
        <w:br/>
      </w:r>
      <w:r>
        <w:rPr>
          <w:rFonts w:ascii="Times New Roman"/>
          <w:b w:val="false"/>
          <w:i w:val="false"/>
          <w:color w:val="000000"/>
          <w:sz w:val="28"/>
        </w:rPr>
        <w:t>
        және қанықтыру цехтарында                       12
</w:t>
      </w:r>
      <w:r>
        <w:br/>
      </w:r>
      <w:r>
        <w:rPr>
          <w:rFonts w:ascii="Times New Roman"/>
          <w:b w:val="false"/>
          <w:i w:val="false"/>
          <w:color w:val="000000"/>
          <w:sz w:val="28"/>
        </w:rPr>
        <w:t>
        2) пластмасса және қабатты пластиктер
</w:t>
      </w:r>
      <w:r>
        <w:br/>
      </w:r>
      <w:r>
        <w:rPr>
          <w:rFonts w:ascii="Times New Roman"/>
          <w:b w:val="false"/>
          <w:i w:val="false"/>
          <w:color w:val="000000"/>
          <w:sz w:val="28"/>
        </w:rPr>
        <w:t>
        өндiрiсiнiң престеушi цехтары мен
</w:t>
      </w:r>
      <w:r>
        <w:br/>
      </w:r>
      <w:r>
        <w:rPr>
          <w:rFonts w:ascii="Times New Roman"/>
          <w:b w:val="false"/>
          <w:i w:val="false"/>
          <w:color w:val="000000"/>
          <w:sz w:val="28"/>
        </w:rPr>
        <w:t>
        бөлiмдерiнде                                    6
</w:t>
      </w:r>
      <w:r>
        <w:br/>
      </w:r>
      <w:r>
        <w:rPr>
          <w:rFonts w:ascii="Times New Roman"/>
          <w:b w:val="false"/>
          <w:i w:val="false"/>
          <w:color w:val="000000"/>
          <w:sz w:val="28"/>
        </w:rPr>
        <w:t>
98.     Изоляциялық материалдарды престеушi             12
</w:t>
      </w:r>
      <w:r>
        <w:br/>
      </w:r>
      <w:r>
        <w:rPr>
          <w:rFonts w:ascii="Times New Roman"/>
          <w:b w:val="false"/>
          <w:i w:val="false"/>
          <w:color w:val="000000"/>
          <w:sz w:val="28"/>
        </w:rPr>
        <w:t>
99.     Қағаз бен қағаз бұйымдарын қанықтырушы          12
</w:t>
      </w:r>
      <w:r>
        <w:br/>
      </w:r>
      <w:r>
        <w:rPr>
          <w:rFonts w:ascii="Times New Roman"/>
          <w:b w:val="false"/>
          <w:i w:val="false"/>
          <w:color w:val="000000"/>
          <w:sz w:val="28"/>
        </w:rPr>
        <w:t>
100.    Қағаз бен маталарды қанықтырушы:
</w:t>
      </w:r>
      <w:r>
        <w:br/>
      </w:r>
      <w:r>
        <w:rPr>
          <w:rFonts w:ascii="Times New Roman"/>
          <w:b w:val="false"/>
          <w:i w:val="false"/>
          <w:color w:val="000000"/>
          <w:sz w:val="28"/>
        </w:rPr>
        <w:t>
        1) тiк (шахта) қанықтыру машиналарының жоғары
</w:t>
      </w:r>
      <w:r>
        <w:br/>
      </w:r>
      <w:r>
        <w:rPr>
          <w:rFonts w:ascii="Times New Roman"/>
          <w:b w:val="false"/>
          <w:i w:val="false"/>
          <w:color w:val="000000"/>
          <w:sz w:val="28"/>
        </w:rPr>
        <w:t>
        алаңқайларындағы                                12      6
</w:t>
      </w:r>
      <w:r>
        <w:br/>
      </w:r>
      <w:r>
        <w:rPr>
          <w:rFonts w:ascii="Times New Roman"/>
          <w:b w:val="false"/>
          <w:i w:val="false"/>
          <w:color w:val="000000"/>
          <w:sz w:val="28"/>
        </w:rPr>
        <w:t>
        2) басқа жұмыс учаскелерiнде                    12
</w:t>
      </w:r>
      <w:r>
        <w:br/>
      </w:r>
      <w:r>
        <w:rPr>
          <w:rFonts w:ascii="Times New Roman"/>
          <w:b w:val="false"/>
          <w:i w:val="false"/>
          <w:color w:val="000000"/>
          <w:sz w:val="28"/>
        </w:rPr>
        <w:t>
101.    Эпоксидтi смолалар және кремний-
</w:t>
      </w:r>
      <w:r>
        <w:br/>
      </w:r>
      <w:r>
        <w:rPr>
          <w:rFonts w:ascii="Times New Roman"/>
          <w:b w:val="false"/>
          <w:i w:val="false"/>
          <w:color w:val="000000"/>
          <w:sz w:val="28"/>
        </w:rPr>
        <w:t>
        органикалық лактармен қаныққан
</w:t>
      </w:r>
      <w:r>
        <w:br/>
      </w:r>
      <w:r>
        <w:rPr>
          <w:rFonts w:ascii="Times New Roman"/>
          <w:b w:val="false"/>
          <w:i w:val="false"/>
          <w:color w:val="000000"/>
          <w:sz w:val="28"/>
        </w:rPr>
        <w:t>
        бұйымдар мен шыныматаларды
</w:t>
      </w:r>
      <w:r>
        <w:br/>
      </w:r>
      <w:r>
        <w:rPr>
          <w:rFonts w:ascii="Times New Roman"/>
          <w:b w:val="false"/>
          <w:i w:val="false"/>
          <w:color w:val="000000"/>
          <w:sz w:val="28"/>
        </w:rPr>
        <w:t>
        тазалаушы жұмысшылар                            12
</w:t>
      </w:r>
      <w:r>
        <w:br/>
      </w:r>
      <w:r>
        <w:rPr>
          <w:rFonts w:ascii="Times New Roman"/>
          <w:b w:val="false"/>
          <w:i w:val="false"/>
          <w:color w:val="000000"/>
          <w:sz w:val="28"/>
        </w:rPr>
        <w:t>
102.    Шынытекстолиттен жасалған бұйымдарды
</w:t>
      </w:r>
      <w:r>
        <w:br/>
      </w:r>
      <w:r>
        <w:rPr>
          <w:rFonts w:ascii="Times New Roman"/>
          <w:b w:val="false"/>
          <w:i w:val="false"/>
          <w:color w:val="000000"/>
          <w:sz w:val="28"/>
        </w:rPr>
        <w:t>
        (детальдарды) механикалық және қолдан
</w:t>
      </w:r>
      <w:r>
        <w:br/>
      </w:r>
      <w:r>
        <w:rPr>
          <w:rFonts w:ascii="Times New Roman"/>
          <w:b w:val="false"/>
          <w:i w:val="false"/>
          <w:color w:val="000000"/>
          <w:sz w:val="28"/>
        </w:rPr>
        <w:t>
        өңдеумен айналысатын жұмысшылар                 12
</w:t>
      </w:r>
      <w:r>
        <w:br/>
      </w:r>
      <w:r>
        <w:rPr>
          <w:rFonts w:ascii="Times New Roman"/>
          <w:b w:val="false"/>
          <w:i w:val="false"/>
          <w:color w:val="000000"/>
          <w:sz w:val="28"/>
        </w:rPr>
        <w:t>
103.    Қанықтыру және престеу цехтары мен
</w:t>
      </w:r>
      <w:r>
        <w:br/>
      </w:r>
      <w:r>
        <w:rPr>
          <w:rFonts w:ascii="Times New Roman"/>
          <w:b w:val="false"/>
          <w:i w:val="false"/>
          <w:color w:val="000000"/>
          <w:sz w:val="28"/>
        </w:rPr>
        <w:t>
        бөлiмдерiнде тiкелей iстейтiн
</w:t>
      </w:r>
      <w:r>
        <w:br/>
      </w:r>
      <w:r>
        <w:rPr>
          <w:rFonts w:ascii="Times New Roman"/>
          <w:b w:val="false"/>
          <w:i w:val="false"/>
          <w:color w:val="000000"/>
          <w:sz w:val="28"/>
        </w:rPr>
        <w:t>
        жұмыстарды бөлушi                               6
</w:t>
      </w:r>
      <w:r>
        <w:br/>
      </w:r>
      <w:r>
        <w:rPr>
          <w:rFonts w:ascii="Times New Roman"/>
          <w:b w:val="false"/>
          <w:i w:val="false"/>
          <w:color w:val="000000"/>
          <w:sz w:val="28"/>
        </w:rPr>
        <w:t>
104.    Слюданы регенерациялаушы                        12
</w:t>
      </w:r>
      <w:r>
        <w:br/>
      </w:r>
      <w:r>
        <w:rPr>
          <w:rFonts w:ascii="Times New Roman"/>
          <w:b w:val="false"/>
          <w:i w:val="false"/>
          <w:color w:val="000000"/>
          <w:sz w:val="28"/>
        </w:rPr>
        <w:t>
105.    Жабдықты түзететiн слесарь-жөндеушi:
</w:t>
      </w:r>
      <w:r>
        <w:br/>
      </w:r>
      <w:r>
        <w:rPr>
          <w:rFonts w:ascii="Times New Roman"/>
          <w:b w:val="false"/>
          <w:i w:val="false"/>
          <w:color w:val="000000"/>
          <w:sz w:val="28"/>
        </w:rPr>
        <w:t>
        1) кремнийорганикалық лактар және
</w:t>
      </w:r>
      <w:r>
        <w:br/>
      </w:r>
      <w:r>
        <w:rPr>
          <w:rFonts w:ascii="Times New Roman"/>
          <w:b w:val="false"/>
          <w:i w:val="false"/>
          <w:color w:val="000000"/>
          <w:sz w:val="28"/>
        </w:rPr>
        <w:t>
        құрамында 40 және одан да көп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лактар дайындайтын және
</w:t>
      </w:r>
      <w:r>
        <w:br/>
      </w:r>
      <w:r>
        <w:rPr>
          <w:rFonts w:ascii="Times New Roman"/>
          <w:b w:val="false"/>
          <w:i w:val="false"/>
          <w:color w:val="000000"/>
          <w:sz w:val="28"/>
        </w:rPr>
        <w:t>
        қолданатын цехтар мен бөлiмдерде                12      6
</w:t>
      </w:r>
      <w:r>
        <w:br/>
      </w:r>
      <w:r>
        <w:rPr>
          <w:rFonts w:ascii="Times New Roman"/>
          <w:b w:val="false"/>
          <w:i w:val="false"/>
          <w:color w:val="000000"/>
          <w:sz w:val="28"/>
        </w:rPr>
        <w:t>
        2) құрамында улы ерiткiштер және улы
</w:t>
      </w:r>
      <w:r>
        <w:br/>
      </w:r>
      <w:r>
        <w:rPr>
          <w:rFonts w:ascii="Times New Roman"/>
          <w:b w:val="false"/>
          <w:i w:val="false"/>
          <w:color w:val="000000"/>
          <w:sz w:val="28"/>
        </w:rPr>
        <w:t>
        компоненттер бар лактар дайындайтын және
</w:t>
      </w:r>
      <w:r>
        <w:br/>
      </w:r>
      <w:r>
        <w:rPr>
          <w:rFonts w:ascii="Times New Roman"/>
          <w:b w:val="false"/>
          <w:i w:val="false"/>
          <w:color w:val="000000"/>
          <w:sz w:val="28"/>
        </w:rPr>
        <w:t>
        қолданатын цехтар мен бөлiмдерде                12
</w:t>
      </w:r>
      <w:r>
        <w:br/>
      </w:r>
      <w:r>
        <w:rPr>
          <w:rFonts w:ascii="Times New Roman"/>
          <w:b w:val="false"/>
          <w:i w:val="false"/>
          <w:color w:val="000000"/>
          <w:sz w:val="28"/>
        </w:rPr>
        <w:t>
106.    Жасанды смолалар, лактар, эмальдар,
</w:t>
      </w:r>
      <w:r>
        <w:br/>
      </w:r>
      <w:r>
        <w:rPr>
          <w:rFonts w:ascii="Times New Roman"/>
          <w:b w:val="false"/>
          <w:i w:val="false"/>
          <w:color w:val="000000"/>
          <w:sz w:val="28"/>
        </w:rPr>
        <w:t>
        қабатты пластиктер өндiрiсi цехтары
</w:t>
      </w:r>
      <w:r>
        <w:br/>
      </w:r>
      <w:r>
        <w:rPr>
          <w:rFonts w:ascii="Times New Roman"/>
          <w:b w:val="false"/>
          <w:i w:val="false"/>
          <w:color w:val="000000"/>
          <w:sz w:val="28"/>
        </w:rPr>
        <w:t>
        мен бөлiмдерiнде, қанықтыру және
</w:t>
      </w:r>
      <w:r>
        <w:br/>
      </w:r>
      <w:r>
        <w:rPr>
          <w:rFonts w:ascii="Times New Roman"/>
          <w:b w:val="false"/>
          <w:i w:val="false"/>
          <w:color w:val="000000"/>
          <w:sz w:val="28"/>
        </w:rPr>
        <w:t>
        престеу цехтарында тiкелей iстейтiн
</w:t>
      </w:r>
      <w:r>
        <w:br/>
      </w:r>
      <w:r>
        <w:rPr>
          <w:rFonts w:ascii="Times New Roman"/>
          <w:b w:val="false"/>
          <w:i w:val="false"/>
          <w:color w:val="000000"/>
          <w:sz w:val="28"/>
        </w:rPr>
        <w:t>
        слесарь-жөндеушi және технология-
</w:t>
      </w:r>
      <w:r>
        <w:br/>
      </w:r>
      <w:r>
        <w:rPr>
          <w:rFonts w:ascii="Times New Roman"/>
          <w:b w:val="false"/>
          <w:i w:val="false"/>
          <w:color w:val="000000"/>
          <w:sz w:val="28"/>
        </w:rPr>
        <w:t>
        лық құбырлар монтаждаушысы                      12
</w:t>
      </w:r>
      <w:r>
        <w:br/>
      </w:r>
      <w:r>
        <w:rPr>
          <w:rFonts w:ascii="Times New Roman"/>
          <w:b w:val="false"/>
          <w:i w:val="false"/>
          <w:color w:val="000000"/>
          <w:sz w:val="28"/>
        </w:rPr>
        <w:t>
107.    Электрооқшаулағыш материалдарды сұрыптаушы      6
</w:t>
      </w:r>
      <w:r>
        <w:br/>
      </w:r>
      <w:r>
        <w:rPr>
          <w:rFonts w:ascii="Times New Roman"/>
          <w:b w:val="false"/>
          <w:i w:val="false"/>
          <w:color w:val="000000"/>
          <w:sz w:val="28"/>
        </w:rPr>
        <w:t>
108.    Өндiрiстiк үйлердi жинаушы:
</w:t>
      </w:r>
      <w:r>
        <w:br/>
      </w:r>
      <w:r>
        <w:rPr>
          <w:rFonts w:ascii="Times New Roman"/>
          <w:b w:val="false"/>
          <w:i w:val="false"/>
          <w:color w:val="000000"/>
          <w:sz w:val="28"/>
        </w:rPr>
        <w:t>
        1) жасанды смолалар, лактар, эмальдар
</w:t>
      </w:r>
      <w:r>
        <w:br/>
      </w:r>
      <w:r>
        <w:rPr>
          <w:rFonts w:ascii="Times New Roman"/>
          <w:b w:val="false"/>
          <w:i w:val="false"/>
          <w:color w:val="000000"/>
          <w:sz w:val="28"/>
        </w:rPr>
        <w:t>
        цехтары мен бөлiмдерiнде және
</w:t>
      </w:r>
      <w:r>
        <w:br/>
      </w:r>
      <w:r>
        <w:rPr>
          <w:rFonts w:ascii="Times New Roman"/>
          <w:b w:val="false"/>
          <w:i w:val="false"/>
          <w:color w:val="000000"/>
          <w:sz w:val="28"/>
        </w:rPr>
        <w:t>
        қанықтыру цехында өндiрiстiк үйлердi
</w:t>
      </w:r>
      <w:r>
        <w:br/>
      </w:r>
      <w:r>
        <w:rPr>
          <w:rFonts w:ascii="Times New Roman"/>
          <w:b w:val="false"/>
          <w:i w:val="false"/>
          <w:color w:val="000000"/>
          <w:sz w:val="28"/>
        </w:rPr>
        <w:t>
        жинаушы                                         12
</w:t>
      </w:r>
      <w:r>
        <w:br/>
      </w:r>
      <w:r>
        <w:rPr>
          <w:rFonts w:ascii="Times New Roman"/>
          <w:b w:val="false"/>
          <w:i w:val="false"/>
          <w:color w:val="000000"/>
          <w:sz w:val="28"/>
        </w:rPr>
        <w:t>
        2) пластмасса және қабатты пластиктер
</w:t>
      </w:r>
      <w:r>
        <w:br/>
      </w:r>
      <w:r>
        <w:rPr>
          <w:rFonts w:ascii="Times New Roman"/>
          <w:b w:val="false"/>
          <w:i w:val="false"/>
          <w:color w:val="000000"/>
          <w:sz w:val="28"/>
        </w:rPr>
        <w:t>
        өндiрiсiнiң престеу цехтары мен
</w:t>
      </w:r>
      <w:r>
        <w:br/>
      </w:r>
      <w:r>
        <w:rPr>
          <w:rFonts w:ascii="Times New Roman"/>
          <w:b w:val="false"/>
          <w:i w:val="false"/>
          <w:color w:val="000000"/>
          <w:sz w:val="28"/>
        </w:rPr>
        <w:t>
        бөлiмдерiнде                                    6
</w:t>
      </w:r>
      <w:r>
        <w:br/>
      </w:r>
      <w:r>
        <w:rPr>
          <w:rFonts w:ascii="Times New Roman"/>
          <w:b w:val="false"/>
          <w:i w:val="false"/>
          <w:color w:val="000000"/>
          <w:sz w:val="28"/>
        </w:rPr>
        <w:t>
109.    Қанықтыру және престеу цехтары мен
</w:t>
      </w:r>
      <w:r>
        <w:br/>
      </w:r>
      <w:r>
        <w:rPr>
          <w:rFonts w:ascii="Times New Roman"/>
          <w:b w:val="false"/>
          <w:i w:val="false"/>
          <w:color w:val="000000"/>
          <w:sz w:val="28"/>
        </w:rPr>
        <w:t>
        бөлiмдерiнде тiкелей iстейтiн ораушы
</w:t>
      </w:r>
      <w:r>
        <w:br/>
      </w:r>
      <w:r>
        <w:rPr>
          <w:rFonts w:ascii="Times New Roman"/>
          <w:b w:val="false"/>
          <w:i w:val="false"/>
          <w:color w:val="000000"/>
          <w:sz w:val="28"/>
        </w:rPr>
        <w:t>
        орналастырушы                                   6
</w:t>
      </w:r>
      <w:r>
        <w:br/>
      </w:r>
      <w:r>
        <w:rPr>
          <w:rFonts w:ascii="Times New Roman"/>
          <w:b w:val="false"/>
          <w:i w:val="false"/>
          <w:color w:val="000000"/>
          <w:sz w:val="28"/>
        </w:rPr>
        <w:t>
110.    Гекстолит, меканит, гетинакс және басқа
</w:t>
      </w:r>
      <w:r>
        <w:br/>
      </w:r>
      <w:r>
        <w:rPr>
          <w:rFonts w:ascii="Times New Roman"/>
          <w:b w:val="false"/>
          <w:i w:val="false"/>
          <w:color w:val="000000"/>
          <w:sz w:val="28"/>
        </w:rPr>
        <w:t>
        қабатты пластиктердi механикалық
</w:t>
      </w:r>
      <w:r>
        <w:br/>
      </w:r>
      <w:r>
        <w:rPr>
          <w:rFonts w:ascii="Times New Roman"/>
          <w:b w:val="false"/>
          <w:i w:val="false"/>
          <w:color w:val="000000"/>
          <w:sz w:val="28"/>
        </w:rPr>
        <w:t>
        өңдеумен айналысатын фрезершi,
</w:t>
      </w:r>
      <w:r>
        <w:br/>
      </w:r>
      <w:r>
        <w:rPr>
          <w:rFonts w:ascii="Times New Roman"/>
          <w:b w:val="false"/>
          <w:i w:val="false"/>
          <w:color w:val="000000"/>
          <w:sz w:val="28"/>
        </w:rPr>
        <w:t>
        токарь, ысқылаушы, бұрғылаушы                   6
</w:t>
      </w:r>
      <w:r>
        <w:br/>
      </w:r>
      <w:r>
        <w:rPr>
          <w:rFonts w:ascii="Times New Roman"/>
          <w:b w:val="false"/>
          <w:i w:val="false"/>
          <w:color w:val="000000"/>
          <w:sz w:val="28"/>
        </w:rPr>
        <w:t>
111.    Жасанды смолалар, лактар, эмальдар,
</w:t>
      </w:r>
      <w:r>
        <w:br/>
      </w:r>
      <w:r>
        <w:rPr>
          <w:rFonts w:ascii="Times New Roman"/>
          <w:b w:val="false"/>
          <w:i w:val="false"/>
          <w:color w:val="000000"/>
          <w:sz w:val="28"/>
        </w:rPr>
        <w:t>
        қабатты пластиктер өндiрiсi цехтары
</w:t>
      </w:r>
      <w:r>
        <w:br/>
      </w:r>
      <w:r>
        <w:rPr>
          <w:rFonts w:ascii="Times New Roman"/>
          <w:b w:val="false"/>
          <w:i w:val="false"/>
          <w:color w:val="000000"/>
          <w:sz w:val="28"/>
        </w:rPr>
        <w:t>
        мен бөлiмдерiнде, қанықтыру және
</w:t>
      </w:r>
      <w:r>
        <w:br/>
      </w:r>
      <w:r>
        <w:rPr>
          <w:rFonts w:ascii="Times New Roman"/>
          <w:b w:val="false"/>
          <w:i w:val="false"/>
          <w:color w:val="000000"/>
          <w:sz w:val="28"/>
        </w:rPr>
        <w:t>
        престеу цехтарында тiкелей iстейтiн
</w:t>
      </w:r>
      <w:r>
        <w:br/>
      </w:r>
      <w:r>
        <w:rPr>
          <w:rFonts w:ascii="Times New Roman"/>
          <w:b w:val="false"/>
          <w:i w:val="false"/>
          <w:color w:val="000000"/>
          <w:sz w:val="28"/>
        </w:rPr>
        <w:t>
        электр жабдығына қызмет көрсететiн
</w:t>
      </w:r>
      <w:r>
        <w:br/>
      </w:r>
      <w:r>
        <w:rPr>
          <w:rFonts w:ascii="Times New Roman"/>
          <w:b w:val="false"/>
          <w:i w:val="false"/>
          <w:color w:val="000000"/>
          <w:sz w:val="28"/>
        </w:rPr>
        <w:t>
        электромонтер және электр жабдығын
</w:t>
      </w:r>
      <w:r>
        <w:br/>
      </w:r>
      <w:r>
        <w:rPr>
          <w:rFonts w:ascii="Times New Roman"/>
          <w:b w:val="false"/>
          <w:i w:val="false"/>
          <w:color w:val="000000"/>
          <w:sz w:val="28"/>
        </w:rPr>
        <w:t>
        жөндейтiн электромонтер                         12
</w:t>
      </w:r>
      <w:r>
        <w:br/>
      </w:r>
      <w:r>
        <w:rPr>
          <w:rFonts w:ascii="Times New Roman"/>
          <w:b w:val="false"/>
          <w:i w:val="false"/>
          <w:color w:val="000000"/>
          <w:sz w:val="28"/>
        </w:rPr>
        <w:t>
            Басшылар және мамандар
</w:t>
      </w:r>
      <w:r>
        <w:br/>
      </w:r>
      <w:r>
        <w:rPr>
          <w:rFonts w:ascii="Times New Roman"/>
          <w:b w:val="false"/>
          <w:i w:val="false"/>
          <w:color w:val="000000"/>
          <w:sz w:val="28"/>
        </w:rPr>
        <w:t>
112.    Жасанды смолалар, лактар, эмальдар,
</w:t>
      </w:r>
      <w:r>
        <w:br/>
      </w:r>
      <w:r>
        <w:rPr>
          <w:rFonts w:ascii="Times New Roman"/>
          <w:b w:val="false"/>
          <w:i w:val="false"/>
          <w:color w:val="000000"/>
          <w:sz w:val="28"/>
        </w:rPr>
        <w:t>
        қабатты пластиктер өндiрiсi цехтары
</w:t>
      </w:r>
      <w:r>
        <w:br/>
      </w:r>
      <w:r>
        <w:rPr>
          <w:rFonts w:ascii="Times New Roman"/>
          <w:b w:val="false"/>
          <w:i w:val="false"/>
          <w:color w:val="000000"/>
          <w:sz w:val="28"/>
        </w:rPr>
        <w:t>
        мен бөлiмдерiнде, қанықтыру және
</w:t>
      </w:r>
      <w:r>
        <w:br/>
      </w:r>
      <w:r>
        <w:rPr>
          <w:rFonts w:ascii="Times New Roman"/>
          <w:b w:val="false"/>
          <w:i w:val="false"/>
          <w:color w:val="000000"/>
          <w:sz w:val="28"/>
        </w:rPr>
        <w:t>
        престеу цехтарында тiкелей iстейтiн
</w:t>
      </w:r>
      <w:r>
        <w:br/>
      </w:r>
      <w:r>
        <w:rPr>
          <w:rFonts w:ascii="Times New Roman"/>
          <w:b w:val="false"/>
          <w:i w:val="false"/>
          <w:color w:val="000000"/>
          <w:sz w:val="28"/>
        </w:rPr>
        <w:t>
        басшылар мен мамандар                           12
</w:t>
      </w:r>
      <w:r>
        <w:br/>
      </w:r>
      <w:r>
        <w:rPr>
          <w:rFonts w:ascii="Times New Roman"/>
          <w:b w:val="false"/>
          <w:i w:val="false"/>
          <w:color w:val="000000"/>
          <w:sz w:val="28"/>
        </w:rPr>
        <w:t>
</w:t>
      </w:r>
      <w:r>
        <w:br/>
      </w:r>
      <w:r>
        <w:rPr>
          <w:rFonts w:ascii="Times New Roman"/>
          <w:b w:val="false"/>
          <w:i w:val="false"/>
          <w:color w:val="000000"/>
          <w:sz w:val="28"/>
        </w:rPr>
        <w:t>
       ДАЙЫНДАУ-ОҚШАУЛАУ ӨНДIРIСI ЖӘНЕ ОРАУ-БYРКЕУ
</w:t>
      </w:r>
      <w:r>
        <w:br/>
      </w:r>
      <w:r>
        <w:rPr>
          <w:rFonts w:ascii="Times New Roman"/>
          <w:b w:val="false"/>
          <w:i w:val="false"/>
          <w:color w:val="000000"/>
          <w:sz w:val="28"/>
        </w:rPr>
        <w:t>
                      ЖҰМЫСТАРЫ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113.    Бандаждарды қорғасын-қалайы припоймен үнемi
</w:t>
      </w:r>
      <w:r>
        <w:br/>
      </w:r>
      <w:r>
        <w:rPr>
          <w:rFonts w:ascii="Times New Roman"/>
          <w:b w:val="false"/>
          <w:i w:val="false"/>
          <w:color w:val="000000"/>
          <w:sz w:val="28"/>
        </w:rPr>
        <w:t>
        дәнекерлейтiн бандаждаушы                       6
</w:t>
      </w:r>
      <w:r>
        <w:br/>
      </w:r>
      <w:r>
        <w:rPr>
          <w:rFonts w:ascii="Times New Roman"/>
          <w:b w:val="false"/>
          <w:i w:val="false"/>
          <w:color w:val="000000"/>
          <w:sz w:val="28"/>
        </w:rPr>
        <w:t>
114.    Оқшаулағыш материалдарды дайындау бойынша
</w:t>
      </w:r>
      <w:r>
        <w:br/>
      </w:r>
      <w:r>
        <w:rPr>
          <w:rFonts w:ascii="Times New Roman"/>
          <w:b w:val="false"/>
          <w:i w:val="false"/>
          <w:color w:val="000000"/>
          <w:sz w:val="28"/>
        </w:rPr>
        <w:t>
        үнемi жұмыс істейтiн изоляциялық детальдарды
</w:t>
      </w:r>
      <w:r>
        <w:br/>
      </w:r>
      <w:r>
        <w:rPr>
          <w:rFonts w:ascii="Times New Roman"/>
          <w:b w:val="false"/>
          <w:i w:val="false"/>
          <w:color w:val="000000"/>
          <w:sz w:val="28"/>
        </w:rPr>
        <w:t>
        дайындаушы: 
</w:t>
      </w:r>
      <w:r>
        <w:br/>
      </w:r>
      <w:r>
        <w:rPr>
          <w:rFonts w:ascii="Times New Roman"/>
          <w:b w:val="false"/>
          <w:i w:val="false"/>
          <w:color w:val="000000"/>
          <w:sz w:val="28"/>
        </w:rPr>
        <w:t>
        1) кремнийорганикалық лактармен
</w:t>
      </w:r>
      <w:r>
        <w:br/>
      </w:r>
      <w:r>
        <w:rPr>
          <w:rFonts w:ascii="Times New Roman"/>
          <w:b w:val="false"/>
          <w:i w:val="false"/>
          <w:color w:val="000000"/>
          <w:sz w:val="28"/>
        </w:rPr>
        <w:t>
        және құрамында 40 және одан да көп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лактармен қанықтырылған                         12      6
</w:t>
      </w:r>
      <w:r>
        <w:br/>
      </w:r>
      <w:r>
        <w:rPr>
          <w:rFonts w:ascii="Times New Roman"/>
          <w:b w:val="false"/>
          <w:i w:val="false"/>
          <w:color w:val="000000"/>
          <w:sz w:val="28"/>
        </w:rPr>
        <w:t>
        2) құрамында 20-дан 40-қа дейiн және
</w:t>
      </w:r>
      <w:r>
        <w:br/>
      </w:r>
      <w:r>
        <w:rPr>
          <w:rFonts w:ascii="Times New Roman"/>
          <w:b w:val="false"/>
          <w:i w:val="false"/>
          <w:color w:val="000000"/>
          <w:sz w:val="28"/>
        </w:rPr>
        <w:t>
        одан да көп процент бензол, толуол,
</w:t>
      </w:r>
      <w:r>
        <w:br/>
      </w:r>
      <w:r>
        <w:rPr>
          <w:rFonts w:ascii="Times New Roman"/>
          <w:b w:val="false"/>
          <w:i w:val="false"/>
          <w:color w:val="000000"/>
          <w:sz w:val="28"/>
        </w:rPr>
        <w:t>
        ксилол бар лактармен қанықтырылған              12
</w:t>
      </w:r>
      <w:r>
        <w:br/>
      </w:r>
      <w:r>
        <w:rPr>
          <w:rFonts w:ascii="Times New Roman"/>
          <w:b w:val="false"/>
          <w:i w:val="false"/>
          <w:color w:val="000000"/>
          <w:sz w:val="28"/>
        </w:rPr>
        <w:t>
        3) құрамында 20-дан кем емес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лактармен қанықтырылған сондай-ақ
</w:t>
      </w:r>
      <w:r>
        <w:br/>
      </w:r>
      <w:r>
        <w:rPr>
          <w:rFonts w:ascii="Times New Roman"/>
          <w:b w:val="false"/>
          <w:i w:val="false"/>
          <w:color w:val="000000"/>
          <w:sz w:val="28"/>
        </w:rPr>
        <w:t>
        шыны талшық, шыны мата, шыны
</w:t>
      </w:r>
      <w:r>
        <w:br/>
      </w:r>
      <w:r>
        <w:rPr>
          <w:rFonts w:ascii="Times New Roman"/>
          <w:b w:val="false"/>
          <w:i w:val="false"/>
          <w:color w:val="000000"/>
          <w:sz w:val="28"/>
        </w:rPr>
        <w:t>
        аспадан жасалған материалдардан                 6
</w:t>
      </w:r>
      <w:r>
        <w:br/>
      </w:r>
      <w:r>
        <w:rPr>
          <w:rFonts w:ascii="Times New Roman"/>
          <w:b w:val="false"/>
          <w:i w:val="false"/>
          <w:color w:val="000000"/>
          <w:sz w:val="28"/>
        </w:rPr>
        <w:t>
115.    Секциялар мен катушкаларды
</w:t>
      </w:r>
      <w:r>
        <w:br/>
      </w:r>
      <w:r>
        <w:rPr>
          <w:rFonts w:ascii="Times New Roman"/>
          <w:b w:val="false"/>
          <w:i w:val="false"/>
          <w:color w:val="000000"/>
          <w:sz w:val="28"/>
        </w:rPr>
        <w:t>
        изоляция жасауда iстейтiн
</w:t>
      </w:r>
      <w:r>
        <w:br/>
      </w:r>
      <w:r>
        <w:rPr>
          <w:rFonts w:ascii="Times New Roman"/>
          <w:b w:val="false"/>
          <w:i w:val="false"/>
          <w:color w:val="000000"/>
          <w:sz w:val="28"/>
        </w:rPr>
        <w:t>
        оқшаулағыш жасаушы:
</w:t>
      </w:r>
      <w:r>
        <w:br/>
      </w:r>
      <w:r>
        <w:rPr>
          <w:rFonts w:ascii="Times New Roman"/>
          <w:b w:val="false"/>
          <w:i w:val="false"/>
          <w:color w:val="000000"/>
          <w:sz w:val="28"/>
        </w:rPr>
        <w:t>
        1) құрамында 40 және одан да көп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лактардан жасалған шикi
</w:t>
      </w:r>
      <w:r>
        <w:br/>
      </w:r>
      <w:r>
        <w:rPr>
          <w:rFonts w:ascii="Times New Roman"/>
          <w:b w:val="false"/>
          <w:i w:val="false"/>
          <w:color w:val="000000"/>
          <w:sz w:val="28"/>
        </w:rPr>
        <w:t>
        микалентамен немесе                             12      6
</w:t>
      </w:r>
      <w:r>
        <w:br/>
      </w:r>
      <w:r>
        <w:rPr>
          <w:rFonts w:ascii="Times New Roman"/>
          <w:b w:val="false"/>
          <w:i w:val="false"/>
          <w:color w:val="000000"/>
          <w:sz w:val="28"/>
        </w:rPr>
        <w:t>
        кремнийорганикалық лактар
</w:t>
      </w:r>
      <w:r>
        <w:br/>
      </w:r>
      <w:r>
        <w:rPr>
          <w:rFonts w:ascii="Times New Roman"/>
          <w:b w:val="false"/>
          <w:i w:val="false"/>
          <w:color w:val="000000"/>
          <w:sz w:val="28"/>
        </w:rPr>
        <w:t>
        жағылған шикi микалентамен
</w:t>
      </w:r>
      <w:r>
        <w:br/>
      </w:r>
      <w:r>
        <w:rPr>
          <w:rFonts w:ascii="Times New Roman"/>
          <w:b w:val="false"/>
          <w:i w:val="false"/>
          <w:color w:val="000000"/>
          <w:sz w:val="28"/>
        </w:rPr>
        <w:t>
        2) құрамында 20-дан 40-қа дейiн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лактардан жасалған шикi
</w:t>
      </w:r>
      <w:r>
        <w:br/>
      </w:r>
      <w:r>
        <w:rPr>
          <w:rFonts w:ascii="Times New Roman"/>
          <w:b w:val="false"/>
          <w:i w:val="false"/>
          <w:color w:val="000000"/>
          <w:sz w:val="28"/>
        </w:rPr>
        <w:t>
        микалентамен                                    12
</w:t>
      </w:r>
      <w:r>
        <w:br/>
      </w:r>
      <w:r>
        <w:rPr>
          <w:rFonts w:ascii="Times New Roman"/>
          <w:b w:val="false"/>
          <w:i w:val="false"/>
          <w:color w:val="000000"/>
          <w:sz w:val="28"/>
        </w:rPr>
        <w:t>
        3) құрамында 20-дан кем процент
</w:t>
      </w:r>
      <w:r>
        <w:br/>
      </w:r>
      <w:r>
        <w:rPr>
          <w:rFonts w:ascii="Times New Roman"/>
          <w:b w:val="false"/>
          <w:i w:val="false"/>
          <w:color w:val="000000"/>
          <w:sz w:val="28"/>
        </w:rPr>
        <w:t>
        бензол, толуол, ксилол немесе басқа
</w:t>
      </w:r>
      <w:r>
        <w:br/>
      </w:r>
      <w:r>
        <w:rPr>
          <w:rFonts w:ascii="Times New Roman"/>
          <w:b w:val="false"/>
          <w:i w:val="false"/>
          <w:color w:val="000000"/>
          <w:sz w:val="28"/>
        </w:rPr>
        <w:t>
        улы ерiткiштер бар лактардан
</w:t>
      </w:r>
      <w:r>
        <w:br/>
      </w:r>
      <w:r>
        <w:rPr>
          <w:rFonts w:ascii="Times New Roman"/>
          <w:b w:val="false"/>
          <w:i w:val="false"/>
          <w:color w:val="000000"/>
          <w:sz w:val="28"/>
        </w:rPr>
        <w:t>
        жасалған шикi микалентамен                      6
</w:t>
      </w:r>
      <w:r>
        <w:br/>
      </w:r>
      <w:r>
        <w:rPr>
          <w:rFonts w:ascii="Times New Roman"/>
          <w:b w:val="false"/>
          <w:i w:val="false"/>
          <w:color w:val="000000"/>
          <w:sz w:val="28"/>
        </w:rPr>
        <w:t>
        4) шыны оқшаулағыш және басқа да
</w:t>
      </w:r>
      <w:r>
        <w:br/>
      </w:r>
      <w:r>
        <w:rPr>
          <w:rFonts w:ascii="Times New Roman"/>
          <w:b w:val="false"/>
          <w:i w:val="false"/>
          <w:color w:val="000000"/>
          <w:sz w:val="28"/>
        </w:rPr>
        <w:t>
        материалдар (шыны мата, шыны
</w:t>
      </w:r>
      <w:r>
        <w:br/>
      </w:r>
      <w:r>
        <w:rPr>
          <w:rFonts w:ascii="Times New Roman"/>
          <w:b w:val="false"/>
          <w:i w:val="false"/>
          <w:color w:val="000000"/>
          <w:sz w:val="28"/>
        </w:rPr>
        <w:t>
        талшық, шыны таспа) ыстық күйiнде
</w:t>
      </w:r>
      <w:r>
        <w:br/>
      </w:r>
      <w:r>
        <w:rPr>
          <w:rFonts w:ascii="Times New Roman"/>
          <w:b w:val="false"/>
          <w:i w:val="false"/>
          <w:color w:val="000000"/>
          <w:sz w:val="28"/>
        </w:rPr>
        <w:t>
        полихлорвинил таспамен және листiлi
</w:t>
      </w:r>
      <w:r>
        <w:br/>
      </w:r>
      <w:r>
        <w:rPr>
          <w:rFonts w:ascii="Times New Roman"/>
          <w:b w:val="false"/>
          <w:i w:val="false"/>
          <w:color w:val="000000"/>
          <w:sz w:val="28"/>
        </w:rPr>
        <w:t>
        асбеспен                                        6
</w:t>
      </w:r>
      <w:r>
        <w:br/>
      </w:r>
      <w:r>
        <w:rPr>
          <w:rFonts w:ascii="Times New Roman"/>
          <w:b w:val="false"/>
          <w:i w:val="false"/>
          <w:color w:val="000000"/>
          <w:sz w:val="28"/>
        </w:rPr>
        <w:t>
        5) шыны оқшаулағышпен (шыны
</w:t>
      </w:r>
      <w:r>
        <w:br/>
      </w:r>
      <w:r>
        <w:rPr>
          <w:rFonts w:ascii="Times New Roman"/>
          <w:b w:val="false"/>
          <w:i w:val="false"/>
          <w:color w:val="000000"/>
          <w:sz w:val="28"/>
        </w:rPr>
        <w:t>
        мата, шыны талшық, шыны таспа)
</w:t>
      </w:r>
      <w:r>
        <w:br/>
      </w:r>
      <w:r>
        <w:rPr>
          <w:rFonts w:ascii="Times New Roman"/>
          <w:b w:val="false"/>
          <w:i w:val="false"/>
          <w:color w:val="000000"/>
          <w:sz w:val="28"/>
        </w:rPr>
        <w:t>
        кремнийорганикалық лактар
</w:t>
      </w:r>
      <w:r>
        <w:br/>
      </w:r>
      <w:r>
        <w:rPr>
          <w:rFonts w:ascii="Times New Roman"/>
          <w:b w:val="false"/>
          <w:i w:val="false"/>
          <w:color w:val="000000"/>
          <w:sz w:val="28"/>
        </w:rPr>
        <w:t>
        қолданып                                        12
</w:t>
      </w:r>
      <w:r>
        <w:br/>
      </w:r>
      <w:r>
        <w:rPr>
          <w:rFonts w:ascii="Times New Roman"/>
          <w:b w:val="false"/>
          <w:i w:val="false"/>
          <w:color w:val="000000"/>
          <w:sz w:val="28"/>
        </w:rPr>
        <w:t>
116.    Трансформатор орамдарын эпоксидтi
</w:t>
      </w:r>
      <w:r>
        <w:br/>
      </w:r>
      <w:r>
        <w:rPr>
          <w:rFonts w:ascii="Times New Roman"/>
          <w:b w:val="false"/>
          <w:i w:val="false"/>
          <w:color w:val="000000"/>
          <w:sz w:val="28"/>
        </w:rPr>
        <w:t>
        және полиэфир смолаларымен
</w:t>
      </w:r>
      <w:r>
        <w:br/>
      </w:r>
      <w:r>
        <w:rPr>
          <w:rFonts w:ascii="Times New Roman"/>
          <w:b w:val="false"/>
          <w:i w:val="false"/>
          <w:color w:val="000000"/>
          <w:sz w:val="28"/>
        </w:rPr>
        <w:t>
        оқшаулау жасайтын; таспалы
</w:t>
      </w:r>
      <w:r>
        <w:br/>
      </w:r>
      <w:r>
        <w:rPr>
          <w:rFonts w:ascii="Times New Roman"/>
          <w:b w:val="false"/>
          <w:i w:val="false"/>
          <w:color w:val="000000"/>
          <w:sz w:val="28"/>
        </w:rPr>
        <w:t>
        жүрекшелер жасаушы және
</w:t>
      </w:r>
      <w:r>
        <w:br/>
      </w:r>
      <w:r>
        <w:rPr>
          <w:rFonts w:ascii="Times New Roman"/>
          <w:b w:val="false"/>
          <w:i w:val="false"/>
          <w:color w:val="000000"/>
          <w:sz w:val="28"/>
        </w:rPr>
        <w:t>
        күйдiрушi-вакуумшы, төрт хлорлы
</w:t>
      </w:r>
      <w:r>
        <w:br/>
      </w:r>
      <w:r>
        <w:rPr>
          <w:rFonts w:ascii="Times New Roman"/>
          <w:b w:val="false"/>
          <w:i w:val="false"/>
          <w:color w:val="000000"/>
          <w:sz w:val="28"/>
        </w:rPr>
        <w:t>
        көмiртек қолданып жұмыс iстейтiн                12
</w:t>
      </w:r>
      <w:r>
        <w:br/>
      </w:r>
      <w:r>
        <w:rPr>
          <w:rFonts w:ascii="Times New Roman"/>
          <w:b w:val="false"/>
          <w:i w:val="false"/>
          <w:color w:val="000000"/>
          <w:sz w:val="28"/>
        </w:rPr>
        <w:t>
117.    Тiкелей оқшаулау, орау цехтарында
</w:t>
      </w:r>
      <w:r>
        <w:br/>
      </w:r>
      <w:r>
        <w:rPr>
          <w:rFonts w:ascii="Times New Roman"/>
          <w:b w:val="false"/>
          <w:i w:val="false"/>
          <w:color w:val="000000"/>
          <w:sz w:val="28"/>
        </w:rPr>
        <w:t>
        (учаскелерiнде) шыныоқшаулаумен
</w:t>
      </w:r>
      <w:r>
        <w:br/>
      </w:r>
      <w:r>
        <w:rPr>
          <w:rFonts w:ascii="Times New Roman"/>
          <w:b w:val="false"/>
          <w:i w:val="false"/>
          <w:color w:val="000000"/>
          <w:sz w:val="28"/>
        </w:rPr>
        <w:t>
        (шыны мата, шыны талшық, шыны
</w:t>
      </w:r>
      <w:r>
        <w:br/>
      </w:r>
      <w:r>
        <w:rPr>
          <w:rFonts w:ascii="Times New Roman"/>
          <w:b w:val="false"/>
          <w:i w:val="false"/>
          <w:color w:val="000000"/>
          <w:sz w:val="28"/>
        </w:rPr>
        <w:t>
        таспа) оқшаулау жасалған секциялар
</w:t>
      </w:r>
      <w:r>
        <w:br/>
      </w:r>
      <w:r>
        <w:rPr>
          <w:rFonts w:ascii="Times New Roman"/>
          <w:b w:val="false"/>
          <w:i w:val="false"/>
          <w:color w:val="000000"/>
          <w:sz w:val="28"/>
        </w:rPr>
        <w:t>
        мен оқшауларды бақылайтын
</w:t>
      </w:r>
      <w:r>
        <w:br/>
      </w:r>
      <w:r>
        <w:rPr>
          <w:rFonts w:ascii="Times New Roman"/>
          <w:b w:val="false"/>
          <w:i w:val="false"/>
          <w:color w:val="000000"/>
          <w:sz w:val="28"/>
        </w:rPr>
        <w:t>
        электроизооқшаулау материалдары
</w:t>
      </w:r>
      <w:r>
        <w:br/>
      </w:r>
      <w:r>
        <w:rPr>
          <w:rFonts w:ascii="Times New Roman"/>
          <w:b w:val="false"/>
          <w:i w:val="false"/>
          <w:color w:val="000000"/>
          <w:sz w:val="28"/>
        </w:rPr>
        <w:t>
        өндiрiсiнiң бақылаушысы                         6 
</w:t>
      </w:r>
      <w:r>
        <w:br/>
      </w:r>
      <w:r>
        <w:rPr>
          <w:rFonts w:ascii="Times New Roman"/>
          <w:b w:val="false"/>
          <w:i w:val="false"/>
          <w:color w:val="000000"/>
          <w:sz w:val="28"/>
        </w:rPr>
        <w:t>
118.    Секцияларды, катушкаларды және
</w:t>
      </w:r>
      <w:r>
        <w:br/>
      </w:r>
      <w:r>
        <w:rPr>
          <w:rFonts w:ascii="Times New Roman"/>
          <w:b w:val="false"/>
          <w:i w:val="false"/>
          <w:color w:val="000000"/>
          <w:sz w:val="28"/>
        </w:rPr>
        <w:t>
        оқшаулау материалдарын қабылдап
</w:t>
      </w:r>
      <w:r>
        <w:br/>
      </w:r>
      <w:r>
        <w:rPr>
          <w:rFonts w:ascii="Times New Roman"/>
          <w:b w:val="false"/>
          <w:i w:val="false"/>
          <w:color w:val="000000"/>
          <w:sz w:val="28"/>
        </w:rPr>
        <w:t>
        алумен және бақылаумен тiкелей
</w:t>
      </w:r>
      <w:r>
        <w:br/>
      </w:r>
      <w:r>
        <w:rPr>
          <w:rFonts w:ascii="Times New Roman"/>
          <w:b w:val="false"/>
          <w:i w:val="false"/>
          <w:color w:val="000000"/>
          <w:sz w:val="28"/>
        </w:rPr>
        <w:t>
        айналысатын электрооқшаулау
</w:t>
      </w:r>
      <w:r>
        <w:br/>
      </w:r>
      <w:r>
        <w:rPr>
          <w:rFonts w:ascii="Times New Roman"/>
          <w:b w:val="false"/>
          <w:i w:val="false"/>
          <w:color w:val="000000"/>
          <w:sz w:val="28"/>
        </w:rPr>
        <w:t>
        материалдары өндiрiсiнiң
</w:t>
      </w:r>
      <w:r>
        <w:br/>
      </w:r>
      <w:r>
        <w:rPr>
          <w:rFonts w:ascii="Times New Roman"/>
          <w:b w:val="false"/>
          <w:i w:val="false"/>
          <w:color w:val="000000"/>
          <w:sz w:val="28"/>
        </w:rPr>
        <w:t>
        бақылаушысы, сондай-ақ шикi
</w:t>
      </w:r>
      <w:r>
        <w:br/>
      </w:r>
      <w:r>
        <w:rPr>
          <w:rFonts w:ascii="Times New Roman"/>
          <w:b w:val="false"/>
          <w:i w:val="false"/>
          <w:color w:val="000000"/>
          <w:sz w:val="28"/>
        </w:rPr>
        <w:t>
        микалента қолданылатын цехтарда
</w:t>
      </w:r>
      <w:r>
        <w:br/>
      </w:r>
      <w:r>
        <w:rPr>
          <w:rFonts w:ascii="Times New Roman"/>
          <w:b w:val="false"/>
          <w:i w:val="false"/>
          <w:color w:val="000000"/>
          <w:sz w:val="28"/>
        </w:rPr>
        <w:t>
        iстейтiн көмекшi (тасымалдаушы)
</w:t>
      </w:r>
      <w:r>
        <w:br/>
      </w:r>
      <w:r>
        <w:rPr>
          <w:rFonts w:ascii="Times New Roman"/>
          <w:b w:val="false"/>
          <w:i w:val="false"/>
          <w:color w:val="000000"/>
          <w:sz w:val="28"/>
        </w:rPr>
        <w:t>
        жұмысшы:
</w:t>
      </w:r>
      <w:r>
        <w:br/>
      </w:r>
      <w:r>
        <w:rPr>
          <w:rFonts w:ascii="Times New Roman"/>
          <w:b w:val="false"/>
          <w:i w:val="false"/>
          <w:color w:val="000000"/>
          <w:sz w:val="28"/>
        </w:rPr>
        <w:t>
        1) кремнийорганикалық лактармен
</w:t>
      </w:r>
      <w:r>
        <w:br/>
      </w:r>
      <w:r>
        <w:rPr>
          <w:rFonts w:ascii="Times New Roman"/>
          <w:b w:val="false"/>
          <w:i w:val="false"/>
          <w:color w:val="000000"/>
          <w:sz w:val="28"/>
        </w:rPr>
        <w:t>
        және құрамында 40 және одан да көп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лактармен                                       12      6
</w:t>
      </w:r>
      <w:r>
        <w:br/>
      </w:r>
      <w:r>
        <w:rPr>
          <w:rFonts w:ascii="Times New Roman"/>
          <w:b w:val="false"/>
          <w:i w:val="false"/>
          <w:color w:val="000000"/>
          <w:sz w:val="28"/>
        </w:rPr>
        <w:t>
        2) құрамында 20-дан 40-қа дейiн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лактармен                                       12
</w:t>
      </w:r>
      <w:r>
        <w:br/>
      </w:r>
      <w:r>
        <w:rPr>
          <w:rFonts w:ascii="Times New Roman"/>
          <w:b w:val="false"/>
          <w:i w:val="false"/>
          <w:color w:val="000000"/>
          <w:sz w:val="28"/>
        </w:rPr>
        <w:t>
        3) құрамында 20-дан кем процент
</w:t>
      </w:r>
      <w:r>
        <w:br/>
      </w:r>
      <w:r>
        <w:rPr>
          <w:rFonts w:ascii="Times New Roman"/>
          <w:b w:val="false"/>
          <w:i w:val="false"/>
          <w:color w:val="000000"/>
          <w:sz w:val="28"/>
        </w:rPr>
        <w:t>
        бензол, толуол, ксилол бар лактармен            6 
</w:t>
      </w:r>
      <w:r>
        <w:br/>
      </w:r>
      <w:r>
        <w:rPr>
          <w:rFonts w:ascii="Times New Roman"/>
          <w:b w:val="false"/>
          <w:i w:val="false"/>
          <w:color w:val="000000"/>
          <w:sz w:val="28"/>
        </w:rPr>
        <w:t>
119.    Электрооқшаулау бұйымдармен
</w:t>
      </w:r>
      <w:r>
        <w:br/>
      </w:r>
      <w:r>
        <w:rPr>
          <w:rFonts w:ascii="Times New Roman"/>
          <w:b w:val="false"/>
          <w:i w:val="false"/>
          <w:color w:val="000000"/>
          <w:sz w:val="28"/>
        </w:rPr>
        <w:t>
        материалдарды лактаушы                          12
</w:t>
      </w:r>
      <w:r>
        <w:br/>
      </w:r>
      <w:r>
        <w:rPr>
          <w:rFonts w:ascii="Times New Roman"/>
          <w:b w:val="false"/>
          <w:i w:val="false"/>
          <w:color w:val="000000"/>
          <w:sz w:val="28"/>
        </w:rPr>
        <w:t>
120.    Электроаспаптар және аппараттар
</w:t>
      </w:r>
      <w:r>
        <w:br/>
      </w:r>
      <w:r>
        <w:rPr>
          <w:rFonts w:ascii="Times New Roman"/>
          <w:b w:val="false"/>
          <w:i w:val="false"/>
          <w:color w:val="000000"/>
          <w:sz w:val="28"/>
        </w:rPr>
        <w:t>
        үшiн катушканың ораушысы, мына
</w:t>
      </w:r>
      <w:r>
        <w:br/>
      </w:r>
      <w:r>
        <w:rPr>
          <w:rFonts w:ascii="Times New Roman"/>
          <w:b w:val="false"/>
          <w:i w:val="false"/>
          <w:color w:val="000000"/>
          <w:sz w:val="28"/>
        </w:rPr>
        <w:t>
        жұмыстарда iстейтiн:
</w:t>
      </w:r>
      <w:r>
        <w:br/>
      </w:r>
      <w:r>
        <w:rPr>
          <w:rFonts w:ascii="Times New Roman"/>
          <w:b w:val="false"/>
          <w:i w:val="false"/>
          <w:color w:val="000000"/>
          <w:sz w:val="28"/>
        </w:rPr>
        <w:t>
        1) құрамында 40 және одан да көп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кремнийорганикалық лактардан
</w:t>
      </w:r>
      <w:r>
        <w:br/>
      </w:r>
      <w:r>
        <w:rPr>
          <w:rFonts w:ascii="Times New Roman"/>
          <w:b w:val="false"/>
          <w:i w:val="false"/>
          <w:color w:val="000000"/>
          <w:sz w:val="28"/>
        </w:rPr>
        <w:t>
        жасалған шикi микалентамен немесе
</w:t>
      </w:r>
      <w:r>
        <w:br/>
      </w:r>
      <w:r>
        <w:rPr>
          <w:rFonts w:ascii="Times New Roman"/>
          <w:b w:val="false"/>
          <w:i w:val="false"/>
          <w:color w:val="000000"/>
          <w:sz w:val="28"/>
        </w:rPr>
        <w:t>
        шыны микалентамен                               2       6
</w:t>
      </w:r>
      <w:r>
        <w:br/>
      </w:r>
      <w:r>
        <w:rPr>
          <w:rFonts w:ascii="Times New Roman"/>
          <w:b w:val="false"/>
          <w:i w:val="false"/>
          <w:color w:val="000000"/>
          <w:sz w:val="28"/>
        </w:rPr>
        <w:t>
        2) құрамында 20-дан 40-қа дейiн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лактардан жасалған шикi
</w:t>
      </w:r>
      <w:r>
        <w:br/>
      </w:r>
      <w:r>
        <w:rPr>
          <w:rFonts w:ascii="Times New Roman"/>
          <w:b w:val="false"/>
          <w:i w:val="false"/>
          <w:color w:val="000000"/>
          <w:sz w:val="28"/>
        </w:rPr>
        <w:t>
        микалентамен                                    12
</w:t>
      </w:r>
      <w:r>
        <w:br/>
      </w:r>
      <w:r>
        <w:rPr>
          <w:rFonts w:ascii="Times New Roman"/>
          <w:b w:val="false"/>
          <w:i w:val="false"/>
          <w:color w:val="000000"/>
          <w:sz w:val="28"/>
        </w:rPr>
        <w:t>
        3) шыны оқшаулағышпен (шыны
</w:t>
      </w:r>
      <w:r>
        <w:br/>
      </w:r>
      <w:r>
        <w:rPr>
          <w:rFonts w:ascii="Times New Roman"/>
          <w:b w:val="false"/>
          <w:i w:val="false"/>
          <w:color w:val="000000"/>
          <w:sz w:val="28"/>
        </w:rPr>
        <w:t>
        мата, шыны талшық, шыны таспа),
</w:t>
      </w:r>
      <w:r>
        <w:br/>
      </w:r>
      <w:r>
        <w:rPr>
          <w:rFonts w:ascii="Times New Roman"/>
          <w:b w:val="false"/>
          <w:i w:val="false"/>
          <w:color w:val="000000"/>
          <w:sz w:val="28"/>
        </w:rPr>
        <w:t>
        құрамында 20-дан кем процент
</w:t>
      </w:r>
      <w:r>
        <w:br/>
      </w:r>
      <w:r>
        <w:rPr>
          <w:rFonts w:ascii="Times New Roman"/>
          <w:b w:val="false"/>
          <w:i w:val="false"/>
          <w:color w:val="000000"/>
          <w:sz w:val="28"/>
        </w:rPr>
        <w:t>
        бензол, толуол, ксилол немесе басқа
</w:t>
      </w:r>
      <w:r>
        <w:br/>
      </w:r>
      <w:r>
        <w:rPr>
          <w:rFonts w:ascii="Times New Roman"/>
          <w:b w:val="false"/>
          <w:i w:val="false"/>
          <w:color w:val="000000"/>
          <w:sz w:val="28"/>
        </w:rPr>
        <w:t>
        улы ерiткiштер бар шикi
</w:t>
      </w:r>
      <w:r>
        <w:br/>
      </w:r>
      <w:r>
        <w:rPr>
          <w:rFonts w:ascii="Times New Roman"/>
          <w:b w:val="false"/>
          <w:i w:val="false"/>
          <w:color w:val="000000"/>
          <w:sz w:val="28"/>
        </w:rPr>
        <w:t>
        микалентамен                                    6
</w:t>
      </w:r>
      <w:r>
        <w:br/>
      </w:r>
      <w:r>
        <w:rPr>
          <w:rFonts w:ascii="Times New Roman"/>
          <w:b w:val="false"/>
          <w:i w:val="false"/>
          <w:color w:val="000000"/>
          <w:sz w:val="28"/>
        </w:rPr>
        <w:t>
121.    Электрмашиналардың катушкалары
</w:t>
      </w:r>
      <w:r>
        <w:br/>
      </w:r>
      <w:r>
        <w:rPr>
          <w:rFonts w:ascii="Times New Roman"/>
          <w:b w:val="false"/>
          <w:i w:val="false"/>
          <w:color w:val="000000"/>
          <w:sz w:val="28"/>
        </w:rPr>
        <w:t>
        мен секцияларын тiкелей мына
</w:t>
      </w:r>
      <w:r>
        <w:br/>
      </w:r>
      <w:r>
        <w:rPr>
          <w:rFonts w:ascii="Times New Roman"/>
          <w:b w:val="false"/>
          <w:i w:val="false"/>
          <w:color w:val="000000"/>
          <w:sz w:val="28"/>
        </w:rPr>
        <w:t>
        заттарды қолданып орайтын ораушы:
</w:t>
      </w:r>
      <w:r>
        <w:br/>
      </w:r>
      <w:r>
        <w:rPr>
          <w:rFonts w:ascii="Times New Roman"/>
          <w:b w:val="false"/>
          <w:i w:val="false"/>
          <w:color w:val="000000"/>
          <w:sz w:val="28"/>
        </w:rPr>
        <w:t>
        1) құрамында 40 және одан да көп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кремнийорганикалық лактардан   
</w:t>
      </w:r>
      <w:r>
        <w:br/>
      </w:r>
      <w:r>
        <w:rPr>
          <w:rFonts w:ascii="Times New Roman"/>
          <w:b w:val="false"/>
          <w:i w:val="false"/>
          <w:color w:val="000000"/>
          <w:sz w:val="28"/>
        </w:rPr>
        <w:t>
        жасалған шикi микалентамен                      12      6
</w:t>
      </w:r>
      <w:r>
        <w:br/>
      </w:r>
      <w:r>
        <w:rPr>
          <w:rFonts w:ascii="Times New Roman"/>
          <w:b w:val="false"/>
          <w:i w:val="false"/>
          <w:color w:val="000000"/>
          <w:sz w:val="28"/>
        </w:rPr>
        <w:t>
        2) құрамында 20-дан 40-қа дейiн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лактардан жасалған шикi
</w:t>
      </w:r>
      <w:r>
        <w:br/>
      </w:r>
      <w:r>
        <w:rPr>
          <w:rFonts w:ascii="Times New Roman"/>
          <w:b w:val="false"/>
          <w:i w:val="false"/>
          <w:color w:val="000000"/>
          <w:sz w:val="28"/>
        </w:rPr>
        <w:t>
        микалентамен                                    12
</w:t>
      </w:r>
      <w:r>
        <w:br/>
      </w:r>
      <w:r>
        <w:rPr>
          <w:rFonts w:ascii="Times New Roman"/>
          <w:b w:val="false"/>
          <w:i w:val="false"/>
          <w:color w:val="000000"/>
          <w:sz w:val="28"/>
        </w:rPr>
        <w:t>
        3) шыны оқшаулағышпен (шыны
</w:t>
      </w:r>
      <w:r>
        <w:br/>
      </w:r>
      <w:r>
        <w:rPr>
          <w:rFonts w:ascii="Times New Roman"/>
          <w:b w:val="false"/>
          <w:i w:val="false"/>
          <w:color w:val="000000"/>
          <w:sz w:val="28"/>
        </w:rPr>
        <w:t>
        мата, шыны талшық, шыны таспа),
</w:t>
      </w:r>
      <w:r>
        <w:br/>
      </w:r>
      <w:r>
        <w:rPr>
          <w:rFonts w:ascii="Times New Roman"/>
          <w:b w:val="false"/>
          <w:i w:val="false"/>
          <w:color w:val="000000"/>
          <w:sz w:val="28"/>
        </w:rPr>
        <w:t>
        құрамында 20-дан кем процент
</w:t>
      </w:r>
      <w:r>
        <w:br/>
      </w:r>
      <w:r>
        <w:rPr>
          <w:rFonts w:ascii="Times New Roman"/>
          <w:b w:val="false"/>
          <w:i w:val="false"/>
          <w:color w:val="000000"/>
          <w:sz w:val="28"/>
        </w:rPr>
        <w:t>
        бензол, толуол, ксилол немесе басқа
</w:t>
      </w:r>
      <w:r>
        <w:br/>
      </w:r>
      <w:r>
        <w:rPr>
          <w:rFonts w:ascii="Times New Roman"/>
          <w:b w:val="false"/>
          <w:i w:val="false"/>
          <w:color w:val="000000"/>
          <w:sz w:val="28"/>
        </w:rPr>
        <w:t>
        улы ерiткiштер бар шикi
</w:t>
      </w:r>
      <w:r>
        <w:br/>
      </w:r>
      <w:r>
        <w:rPr>
          <w:rFonts w:ascii="Times New Roman"/>
          <w:b w:val="false"/>
          <w:i w:val="false"/>
          <w:color w:val="000000"/>
          <w:sz w:val="28"/>
        </w:rPr>
        <w:t>
        микалентамен                                    6
</w:t>
      </w:r>
      <w:r>
        <w:br/>
      </w:r>
      <w:r>
        <w:rPr>
          <w:rFonts w:ascii="Times New Roman"/>
          <w:b w:val="false"/>
          <w:i w:val="false"/>
          <w:color w:val="000000"/>
          <w:sz w:val="28"/>
        </w:rPr>
        <w:t>
122.    Трансформатор катушкаларына мына
</w:t>
      </w:r>
      <w:r>
        <w:br/>
      </w:r>
      <w:r>
        <w:rPr>
          <w:rFonts w:ascii="Times New Roman"/>
          <w:b w:val="false"/>
          <w:i w:val="false"/>
          <w:color w:val="000000"/>
          <w:sz w:val="28"/>
        </w:rPr>
        <w:t>
        заттарды қолданып орайтын ораушы:
</w:t>
      </w:r>
      <w:r>
        <w:br/>
      </w:r>
      <w:r>
        <w:rPr>
          <w:rFonts w:ascii="Times New Roman"/>
          <w:b w:val="false"/>
          <w:i w:val="false"/>
          <w:color w:val="000000"/>
          <w:sz w:val="28"/>
        </w:rPr>
        <w:t>
        1) құрамында 40 және одан да көп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кремнийорганикалық лактардан
</w:t>
      </w:r>
      <w:r>
        <w:br/>
      </w:r>
      <w:r>
        <w:rPr>
          <w:rFonts w:ascii="Times New Roman"/>
          <w:b w:val="false"/>
          <w:i w:val="false"/>
          <w:color w:val="000000"/>
          <w:sz w:val="28"/>
        </w:rPr>
        <w:t>
        жасалған шикi микалентамен                      12      6
</w:t>
      </w:r>
      <w:r>
        <w:br/>
      </w:r>
      <w:r>
        <w:rPr>
          <w:rFonts w:ascii="Times New Roman"/>
          <w:b w:val="false"/>
          <w:i w:val="false"/>
          <w:color w:val="000000"/>
          <w:sz w:val="28"/>
        </w:rPr>
        <w:t>
        2) құрамында 20-дан 40-қа дейiн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лактардан жасалған шикi
</w:t>
      </w:r>
      <w:r>
        <w:br/>
      </w:r>
      <w:r>
        <w:rPr>
          <w:rFonts w:ascii="Times New Roman"/>
          <w:b w:val="false"/>
          <w:i w:val="false"/>
          <w:color w:val="000000"/>
          <w:sz w:val="28"/>
        </w:rPr>
        <w:t>
        микалентамен                                    12
</w:t>
      </w:r>
      <w:r>
        <w:br/>
      </w:r>
      <w:r>
        <w:rPr>
          <w:rFonts w:ascii="Times New Roman"/>
          <w:b w:val="false"/>
          <w:i w:val="false"/>
          <w:color w:val="000000"/>
          <w:sz w:val="28"/>
        </w:rPr>
        <w:t>
        3) шыны оқшаулаумен (шыны мата,
</w:t>
      </w:r>
      <w:r>
        <w:br/>
      </w:r>
      <w:r>
        <w:rPr>
          <w:rFonts w:ascii="Times New Roman"/>
          <w:b w:val="false"/>
          <w:i w:val="false"/>
          <w:color w:val="000000"/>
          <w:sz w:val="28"/>
        </w:rPr>
        <w:t>
        шыны талшық, шыны таспа),
</w:t>
      </w:r>
      <w:r>
        <w:br/>
      </w:r>
      <w:r>
        <w:rPr>
          <w:rFonts w:ascii="Times New Roman"/>
          <w:b w:val="false"/>
          <w:i w:val="false"/>
          <w:color w:val="000000"/>
          <w:sz w:val="28"/>
        </w:rPr>
        <w:t>
        құрамында 20-дан кем процент
</w:t>
      </w:r>
      <w:r>
        <w:br/>
      </w:r>
      <w:r>
        <w:rPr>
          <w:rFonts w:ascii="Times New Roman"/>
          <w:b w:val="false"/>
          <w:i w:val="false"/>
          <w:color w:val="000000"/>
          <w:sz w:val="28"/>
        </w:rPr>
        <w:t>
        бензол, толуол, ксилол немесе басқа
</w:t>
      </w:r>
      <w:r>
        <w:br/>
      </w:r>
      <w:r>
        <w:rPr>
          <w:rFonts w:ascii="Times New Roman"/>
          <w:b w:val="false"/>
          <w:i w:val="false"/>
          <w:color w:val="000000"/>
          <w:sz w:val="28"/>
        </w:rPr>
        <w:t>
        улы ерiткiштер бар шикi
</w:t>
      </w:r>
      <w:r>
        <w:br/>
      </w:r>
      <w:r>
        <w:rPr>
          <w:rFonts w:ascii="Times New Roman"/>
          <w:b w:val="false"/>
          <w:i w:val="false"/>
          <w:color w:val="000000"/>
          <w:sz w:val="28"/>
        </w:rPr>
        <w:t>
        микалентамен                                    6  
</w:t>
      </w:r>
      <w:r>
        <w:br/>
      </w:r>
      <w:r>
        <w:rPr>
          <w:rFonts w:ascii="Times New Roman"/>
          <w:b w:val="false"/>
          <w:i w:val="false"/>
          <w:color w:val="000000"/>
          <w:sz w:val="28"/>
        </w:rPr>
        <w:t>
123.    Электр машиналарының элементтерiн
</w:t>
      </w:r>
      <w:r>
        <w:br/>
      </w:r>
      <w:r>
        <w:rPr>
          <w:rFonts w:ascii="Times New Roman"/>
          <w:b w:val="false"/>
          <w:i w:val="false"/>
          <w:color w:val="000000"/>
          <w:sz w:val="28"/>
        </w:rPr>
        <w:t>
        мына заттарды қолданып схемалары
</w:t>
      </w:r>
      <w:r>
        <w:br/>
      </w:r>
      <w:r>
        <w:rPr>
          <w:rFonts w:ascii="Times New Roman"/>
          <w:b w:val="false"/>
          <w:i w:val="false"/>
          <w:color w:val="000000"/>
          <w:sz w:val="28"/>
        </w:rPr>
        <w:t>
        мен қосылыстарын оқшаулаумен
</w:t>
      </w:r>
      <w:r>
        <w:br/>
      </w:r>
      <w:r>
        <w:rPr>
          <w:rFonts w:ascii="Times New Roman"/>
          <w:b w:val="false"/>
          <w:i w:val="false"/>
          <w:color w:val="000000"/>
          <w:sz w:val="28"/>
        </w:rPr>
        <w:t>
        айналысатын ораушы:
</w:t>
      </w:r>
      <w:r>
        <w:br/>
      </w:r>
      <w:r>
        <w:rPr>
          <w:rFonts w:ascii="Times New Roman"/>
          <w:b w:val="false"/>
          <w:i w:val="false"/>
          <w:color w:val="000000"/>
          <w:sz w:val="28"/>
        </w:rPr>
        <w:t>
        1) құрамында 40 және одан да көп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кремнийорганикалық лактардан
</w:t>
      </w:r>
      <w:r>
        <w:br/>
      </w:r>
      <w:r>
        <w:rPr>
          <w:rFonts w:ascii="Times New Roman"/>
          <w:b w:val="false"/>
          <w:i w:val="false"/>
          <w:color w:val="000000"/>
          <w:sz w:val="28"/>
        </w:rPr>
        <w:t>
        жасалған шикi микалентамен                      12
</w:t>
      </w:r>
      <w:r>
        <w:br/>
      </w:r>
      <w:r>
        <w:rPr>
          <w:rFonts w:ascii="Times New Roman"/>
          <w:b w:val="false"/>
          <w:i w:val="false"/>
          <w:color w:val="000000"/>
          <w:sz w:val="28"/>
        </w:rPr>
        <w:t>
        2) құрамында 20-дан кем процент
</w:t>
      </w:r>
      <w:r>
        <w:br/>
      </w:r>
      <w:r>
        <w:rPr>
          <w:rFonts w:ascii="Times New Roman"/>
          <w:b w:val="false"/>
          <w:i w:val="false"/>
          <w:color w:val="000000"/>
          <w:sz w:val="28"/>
        </w:rPr>
        <w:t>
        бензол, толуол, ксилол немесе басқа
</w:t>
      </w:r>
      <w:r>
        <w:br/>
      </w:r>
      <w:r>
        <w:rPr>
          <w:rFonts w:ascii="Times New Roman"/>
          <w:b w:val="false"/>
          <w:i w:val="false"/>
          <w:color w:val="000000"/>
          <w:sz w:val="28"/>
        </w:rPr>
        <w:t>
        улы ерiткiштер бар шикi
</w:t>
      </w:r>
      <w:r>
        <w:br/>
      </w:r>
      <w:r>
        <w:rPr>
          <w:rFonts w:ascii="Times New Roman"/>
          <w:b w:val="false"/>
          <w:i w:val="false"/>
          <w:color w:val="000000"/>
          <w:sz w:val="28"/>
        </w:rPr>
        <w:t>
        микалентамен; шыны изоляциямен
</w:t>
      </w:r>
      <w:r>
        <w:br/>
      </w:r>
      <w:r>
        <w:rPr>
          <w:rFonts w:ascii="Times New Roman"/>
          <w:b w:val="false"/>
          <w:i w:val="false"/>
          <w:color w:val="000000"/>
          <w:sz w:val="28"/>
        </w:rPr>
        <w:t>
        (шыны мата, шыны талшық, шыны
</w:t>
      </w:r>
      <w:r>
        <w:br/>
      </w:r>
      <w:r>
        <w:rPr>
          <w:rFonts w:ascii="Times New Roman"/>
          <w:b w:val="false"/>
          <w:i w:val="false"/>
          <w:color w:val="000000"/>
          <w:sz w:val="28"/>
        </w:rPr>
        <w:t>
        таспа), сондай-ақ электр дәнекерлеу
</w:t>
      </w:r>
      <w:r>
        <w:br/>
      </w:r>
      <w:r>
        <w:rPr>
          <w:rFonts w:ascii="Times New Roman"/>
          <w:b w:val="false"/>
          <w:i w:val="false"/>
          <w:color w:val="000000"/>
          <w:sz w:val="28"/>
        </w:rPr>
        <w:t>
        қолданып                                        6
</w:t>
      </w:r>
      <w:r>
        <w:br/>
      </w:r>
      <w:r>
        <w:rPr>
          <w:rFonts w:ascii="Times New Roman"/>
          <w:b w:val="false"/>
          <w:i w:val="false"/>
          <w:color w:val="000000"/>
          <w:sz w:val="28"/>
        </w:rPr>
        <w:t>
124.    Электр машиналарының элементтерiн
</w:t>
      </w:r>
      <w:r>
        <w:br/>
      </w:r>
      <w:r>
        <w:rPr>
          <w:rFonts w:ascii="Times New Roman"/>
          <w:b w:val="false"/>
          <w:i w:val="false"/>
          <w:color w:val="000000"/>
          <w:sz w:val="28"/>
        </w:rPr>
        <w:t>
        кремнийорганикалық лактарды
</w:t>
      </w:r>
      <w:r>
        <w:br/>
      </w:r>
      <w:r>
        <w:rPr>
          <w:rFonts w:ascii="Times New Roman"/>
          <w:b w:val="false"/>
          <w:i w:val="false"/>
          <w:color w:val="000000"/>
          <w:sz w:val="28"/>
        </w:rPr>
        <w:t>
        қолданып ораушы                                 12
</w:t>
      </w:r>
      <w:r>
        <w:br/>
      </w:r>
      <w:r>
        <w:rPr>
          <w:rFonts w:ascii="Times New Roman"/>
          <w:b w:val="false"/>
          <w:i w:val="false"/>
          <w:color w:val="000000"/>
          <w:sz w:val="28"/>
        </w:rPr>
        <w:t>
125.    Статорлар мен роторларды
</w:t>
      </w:r>
      <w:r>
        <w:br/>
      </w:r>
      <w:r>
        <w:rPr>
          <w:rFonts w:ascii="Times New Roman"/>
          <w:b w:val="false"/>
          <w:i w:val="false"/>
          <w:color w:val="000000"/>
          <w:sz w:val="28"/>
        </w:rPr>
        <w:t>
        ораумен айналысатын электр
</w:t>
      </w:r>
      <w:r>
        <w:br/>
      </w:r>
      <w:r>
        <w:rPr>
          <w:rFonts w:ascii="Times New Roman"/>
          <w:b w:val="false"/>
          <w:i w:val="false"/>
          <w:color w:val="000000"/>
          <w:sz w:val="28"/>
        </w:rPr>
        <w:t>
        машиналарының элементтерiн
</w:t>
      </w:r>
      <w:r>
        <w:br/>
      </w:r>
      <w:r>
        <w:rPr>
          <w:rFonts w:ascii="Times New Roman"/>
          <w:b w:val="false"/>
          <w:i w:val="false"/>
          <w:color w:val="000000"/>
          <w:sz w:val="28"/>
        </w:rPr>
        <w:t>
        ораушы: 
</w:t>
      </w:r>
      <w:r>
        <w:br/>
      </w:r>
      <w:r>
        <w:rPr>
          <w:rFonts w:ascii="Times New Roman"/>
          <w:b w:val="false"/>
          <w:i w:val="false"/>
          <w:color w:val="000000"/>
          <w:sz w:val="28"/>
        </w:rPr>
        <w:t>
        1) шыны изоляциямен (шыны мата,
</w:t>
      </w:r>
      <w:r>
        <w:br/>
      </w:r>
      <w:r>
        <w:rPr>
          <w:rFonts w:ascii="Times New Roman"/>
          <w:b w:val="false"/>
          <w:i w:val="false"/>
          <w:color w:val="000000"/>
          <w:sz w:val="28"/>
        </w:rPr>
        <w:t>
        шыны талшық, шыны таспа)
</w:t>
      </w:r>
      <w:r>
        <w:br/>
      </w:r>
      <w:r>
        <w:rPr>
          <w:rFonts w:ascii="Times New Roman"/>
          <w:b w:val="false"/>
          <w:i w:val="false"/>
          <w:color w:val="000000"/>
          <w:sz w:val="28"/>
        </w:rPr>
        <w:t>
        изоляцияланған проводтармен
</w:t>
      </w:r>
      <w:r>
        <w:br/>
      </w:r>
      <w:r>
        <w:rPr>
          <w:rFonts w:ascii="Times New Roman"/>
          <w:b w:val="false"/>
          <w:i w:val="false"/>
          <w:color w:val="000000"/>
          <w:sz w:val="28"/>
        </w:rPr>
        <w:t>
        секциялармен                                    6
</w:t>
      </w:r>
      <w:r>
        <w:br/>
      </w:r>
      <w:r>
        <w:rPr>
          <w:rFonts w:ascii="Times New Roman"/>
          <w:b w:val="false"/>
          <w:i w:val="false"/>
          <w:color w:val="000000"/>
          <w:sz w:val="28"/>
        </w:rPr>
        <w:t>
        2) шыны оқшаулағышпен құрамында
</w:t>
      </w:r>
      <w:r>
        <w:br/>
      </w:r>
      <w:r>
        <w:rPr>
          <w:rFonts w:ascii="Times New Roman"/>
          <w:b w:val="false"/>
          <w:i w:val="false"/>
          <w:color w:val="000000"/>
          <w:sz w:val="28"/>
        </w:rPr>
        <w:t>
        улы химиялық заттар бар
</w:t>
      </w:r>
      <w:r>
        <w:br/>
      </w:r>
      <w:r>
        <w:rPr>
          <w:rFonts w:ascii="Times New Roman"/>
          <w:b w:val="false"/>
          <w:i w:val="false"/>
          <w:color w:val="000000"/>
          <w:sz w:val="28"/>
        </w:rPr>
        <w:t>
        материалдарды бiр мезгiлде
</w:t>
      </w:r>
      <w:r>
        <w:br/>
      </w:r>
      <w:r>
        <w:rPr>
          <w:rFonts w:ascii="Times New Roman"/>
          <w:b w:val="false"/>
          <w:i w:val="false"/>
          <w:color w:val="000000"/>
          <w:sz w:val="28"/>
        </w:rPr>
        <w:t>
        пайдаланып                                      12
</w:t>
      </w:r>
      <w:r>
        <w:br/>
      </w:r>
      <w:r>
        <w:rPr>
          <w:rFonts w:ascii="Times New Roman"/>
          <w:b w:val="false"/>
          <w:i w:val="false"/>
          <w:color w:val="000000"/>
          <w:sz w:val="28"/>
        </w:rPr>
        <w:t>
126.    Электр машиналарының орауларын
</w:t>
      </w:r>
      <w:r>
        <w:br/>
      </w:r>
      <w:r>
        <w:rPr>
          <w:rFonts w:ascii="Times New Roman"/>
          <w:b w:val="false"/>
          <w:i w:val="false"/>
          <w:color w:val="000000"/>
          <w:sz w:val="28"/>
        </w:rPr>
        <w:t>
        қалайылау мен дәнекерлеумен
</w:t>
      </w:r>
      <w:r>
        <w:br/>
      </w:r>
      <w:r>
        <w:rPr>
          <w:rFonts w:ascii="Times New Roman"/>
          <w:b w:val="false"/>
          <w:i w:val="false"/>
          <w:color w:val="000000"/>
          <w:sz w:val="28"/>
        </w:rPr>
        <w:t>
        айналысатын дәнекерлеушi                        12
</w:t>
      </w:r>
      <w:r>
        <w:br/>
      </w:r>
      <w:r>
        <w:rPr>
          <w:rFonts w:ascii="Times New Roman"/>
          <w:b w:val="false"/>
          <w:i w:val="false"/>
          <w:color w:val="000000"/>
          <w:sz w:val="28"/>
        </w:rPr>
        <w:t>
127.    Орау, бүркеу және оқшаулау
</w:t>
      </w:r>
      <w:r>
        <w:br/>
      </w:r>
      <w:r>
        <w:rPr>
          <w:rFonts w:ascii="Times New Roman"/>
          <w:b w:val="false"/>
          <w:i w:val="false"/>
          <w:color w:val="000000"/>
          <w:sz w:val="28"/>
        </w:rPr>
        <w:t>
        цехтарында (учаскелерiнде) шыны
</w:t>
      </w:r>
      <w:r>
        <w:br/>
      </w:r>
      <w:r>
        <w:rPr>
          <w:rFonts w:ascii="Times New Roman"/>
          <w:b w:val="false"/>
          <w:i w:val="false"/>
          <w:color w:val="000000"/>
          <w:sz w:val="28"/>
        </w:rPr>
        <w:t>
        изоляция қолданылатын жерлерде
</w:t>
      </w:r>
      <w:r>
        <w:br/>
      </w:r>
      <w:r>
        <w:rPr>
          <w:rFonts w:ascii="Times New Roman"/>
          <w:b w:val="false"/>
          <w:i w:val="false"/>
          <w:color w:val="000000"/>
          <w:sz w:val="28"/>
        </w:rPr>
        <w:t>
        тiкелей iстейтiн көмекшi жұмысшы                6
</w:t>
      </w:r>
      <w:r>
        <w:br/>
      </w:r>
      <w:r>
        <w:rPr>
          <w:rFonts w:ascii="Times New Roman"/>
          <w:b w:val="false"/>
          <w:i w:val="false"/>
          <w:color w:val="000000"/>
          <w:sz w:val="28"/>
        </w:rPr>
        <w:t>
128.    Шикi микалента қолданылатын
</w:t>
      </w:r>
      <w:r>
        <w:br/>
      </w:r>
      <w:r>
        <w:rPr>
          <w:rFonts w:ascii="Times New Roman"/>
          <w:b w:val="false"/>
          <w:i w:val="false"/>
          <w:color w:val="000000"/>
          <w:sz w:val="28"/>
        </w:rPr>
        <w:t>
        цехтарда (учаскелерде) тiкелей
</w:t>
      </w:r>
      <w:r>
        <w:br/>
      </w:r>
      <w:r>
        <w:rPr>
          <w:rFonts w:ascii="Times New Roman"/>
          <w:b w:val="false"/>
          <w:i w:val="false"/>
          <w:color w:val="000000"/>
          <w:sz w:val="28"/>
        </w:rPr>
        <w:t>
        iстейтiн көмекшi жұмысшы:
</w:t>
      </w:r>
      <w:r>
        <w:br/>
      </w:r>
      <w:r>
        <w:rPr>
          <w:rFonts w:ascii="Times New Roman"/>
          <w:b w:val="false"/>
          <w:i w:val="false"/>
          <w:color w:val="000000"/>
          <w:sz w:val="28"/>
        </w:rPr>
        <w:t>
        1) құрамында 40 және одан да көп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кремнийорганикалық лактардан
</w:t>
      </w:r>
      <w:r>
        <w:br/>
      </w:r>
      <w:r>
        <w:rPr>
          <w:rFonts w:ascii="Times New Roman"/>
          <w:b w:val="false"/>
          <w:i w:val="false"/>
          <w:color w:val="000000"/>
          <w:sz w:val="28"/>
        </w:rPr>
        <w:t>
        жасалған                                        12      6
</w:t>
      </w:r>
      <w:r>
        <w:br/>
      </w:r>
      <w:r>
        <w:rPr>
          <w:rFonts w:ascii="Times New Roman"/>
          <w:b w:val="false"/>
          <w:i w:val="false"/>
          <w:color w:val="000000"/>
          <w:sz w:val="28"/>
        </w:rPr>
        <w:t>
        2) құрамында 20-дан 40-қа дейiн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лактардан жасалған                              12
</w:t>
      </w:r>
      <w:r>
        <w:br/>
      </w:r>
      <w:r>
        <w:rPr>
          <w:rFonts w:ascii="Times New Roman"/>
          <w:b w:val="false"/>
          <w:i w:val="false"/>
          <w:color w:val="000000"/>
          <w:sz w:val="28"/>
        </w:rPr>
        <w:t>
        3) құрамында 20-дан кем процент
</w:t>
      </w:r>
      <w:r>
        <w:br/>
      </w:r>
      <w:r>
        <w:rPr>
          <w:rFonts w:ascii="Times New Roman"/>
          <w:b w:val="false"/>
          <w:i w:val="false"/>
          <w:color w:val="000000"/>
          <w:sz w:val="28"/>
        </w:rPr>
        <w:t>
        бензол, толуол, ксилол бар лактардан
</w:t>
      </w:r>
      <w:r>
        <w:br/>
      </w:r>
      <w:r>
        <w:rPr>
          <w:rFonts w:ascii="Times New Roman"/>
          <w:b w:val="false"/>
          <w:i w:val="false"/>
          <w:color w:val="000000"/>
          <w:sz w:val="28"/>
        </w:rPr>
        <w:t>
        жасалған                                        6
</w:t>
      </w:r>
      <w:r>
        <w:br/>
      </w:r>
      <w:r>
        <w:rPr>
          <w:rFonts w:ascii="Times New Roman"/>
          <w:b w:val="false"/>
          <w:i w:val="false"/>
          <w:color w:val="000000"/>
          <w:sz w:val="28"/>
        </w:rPr>
        <w:t>
129.    Оқшаулау материалдарын престейтiн электр
</w:t>
      </w:r>
      <w:r>
        <w:br/>
      </w:r>
      <w:r>
        <w:rPr>
          <w:rFonts w:ascii="Times New Roman"/>
          <w:b w:val="false"/>
          <w:i w:val="false"/>
          <w:color w:val="000000"/>
          <w:sz w:val="28"/>
        </w:rPr>
        <w:t>
        машиналары мен агрегаттарының секцияларын,
</w:t>
      </w:r>
      <w:r>
        <w:br/>
      </w:r>
      <w:r>
        <w:rPr>
          <w:rFonts w:ascii="Times New Roman"/>
          <w:b w:val="false"/>
          <w:i w:val="false"/>
          <w:color w:val="000000"/>
          <w:sz w:val="28"/>
        </w:rPr>
        <w:t>
        катушкалары мен изоляциялау детальдарын
</w:t>
      </w:r>
      <w:r>
        <w:br/>
      </w:r>
      <w:r>
        <w:rPr>
          <w:rFonts w:ascii="Times New Roman"/>
          <w:b w:val="false"/>
          <w:i w:val="false"/>
          <w:color w:val="000000"/>
          <w:sz w:val="28"/>
        </w:rPr>
        <w:t>
        престеушi:
</w:t>
      </w:r>
      <w:r>
        <w:br/>
      </w:r>
      <w:r>
        <w:rPr>
          <w:rFonts w:ascii="Times New Roman"/>
          <w:b w:val="false"/>
          <w:i w:val="false"/>
          <w:color w:val="000000"/>
          <w:sz w:val="28"/>
        </w:rPr>
        <w:t>
        1) кремнийорганикалық, бакелиттi және басқа
</w:t>
      </w:r>
      <w:r>
        <w:br/>
      </w:r>
      <w:r>
        <w:rPr>
          <w:rFonts w:ascii="Times New Roman"/>
          <w:b w:val="false"/>
          <w:i w:val="false"/>
          <w:color w:val="000000"/>
          <w:sz w:val="28"/>
        </w:rPr>
        <w:t>
        құрамында улы ерiткiштер бар лактардан
</w:t>
      </w:r>
      <w:r>
        <w:br/>
      </w:r>
      <w:r>
        <w:rPr>
          <w:rFonts w:ascii="Times New Roman"/>
          <w:b w:val="false"/>
          <w:i w:val="false"/>
          <w:color w:val="000000"/>
          <w:sz w:val="28"/>
        </w:rPr>
        <w:t>
        ыстық престеумен жасалған                       12
</w:t>
      </w:r>
      <w:r>
        <w:br/>
      </w:r>
      <w:r>
        <w:rPr>
          <w:rFonts w:ascii="Times New Roman"/>
          <w:b w:val="false"/>
          <w:i w:val="false"/>
          <w:color w:val="000000"/>
          <w:sz w:val="28"/>
        </w:rPr>
        <w:t>
        2) басқа лактарды қолданып ыстық
</w:t>
      </w:r>
      <w:r>
        <w:br/>
      </w:r>
      <w:r>
        <w:rPr>
          <w:rFonts w:ascii="Times New Roman"/>
          <w:b w:val="false"/>
          <w:i w:val="false"/>
          <w:color w:val="000000"/>
          <w:sz w:val="28"/>
        </w:rPr>
        <w:t>
        престеумен жасалған                             6
</w:t>
      </w:r>
      <w:r>
        <w:br/>
      </w:r>
      <w:r>
        <w:rPr>
          <w:rFonts w:ascii="Times New Roman"/>
          <w:b w:val="false"/>
          <w:i w:val="false"/>
          <w:color w:val="000000"/>
          <w:sz w:val="28"/>
        </w:rPr>
        <w:t>
130.    Оқшаулау материалдарын ыстық күйiнде
</w:t>
      </w:r>
      <w:r>
        <w:br/>
      </w:r>
      <w:r>
        <w:rPr>
          <w:rFonts w:ascii="Times New Roman"/>
          <w:b w:val="false"/>
          <w:i w:val="false"/>
          <w:color w:val="000000"/>
          <w:sz w:val="28"/>
        </w:rPr>
        <w:t>
        престейтiн изоляциялау материалдарын престеушi  12
</w:t>
      </w:r>
      <w:r>
        <w:br/>
      </w:r>
      <w:r>
        <w:rPr>
          <w:rFonts w:ascii="Times New Roman"/>
          <w:b w:val="false"/>
          <w:i w:val="false"/>
          <w:color w:val="000000"/>
          <w:sz w:val="28"/>
        </w:rPr>
        <w:t>
131.    Электротехникалық бұйымдарды қанықтырушы:
</w:t>
      </w:r>
      <w:r>
        <w:br/>
      </w:r>
      <w:r>
        <w:rPr>
          <w:rFonts w:ascii="Times New Roman"/>
          <w:b w:val="false"/>
          <w:i w:val="false"/>
          <w:color w:val="000000"/>
          <w:sz w:val="28"/>
        </w:rPr>
        <w:t>
        1) кремнийорганикалық лактармен және 
</w:t>
      </w:r>
      <w:r>
        <w:br/>
      </w:r>
      <w:r>
        <w:rPr>
          <w:rFonts w:ascii="Times New Roman"/>
          <w:b w:val="false"/>
          <w:i w:val="false"/>
          <w:color w:val="000000"/>
          <w:sz w:val="28"/>
        </w:rPr>
        <w:t>
        құрамында 20-дан кем процент бензол, толуол,
</w:t>
      </w:r>
      <w:r>
        <w:br/>
      </w:r>
      <w:r>
        <w:rPr>
          <w:rFonts w:ascii="Times New Roman"/>
          <w:b w:val="false"/>
          <w:i w:val="false"/>
          <w:color w:val="000000"/>
          <w:sz w:val="28"/>
        </w:rPr>
        <w:t>
        ксилол бар лактармен қанықтырушы                12      6
</w:t>
      </w:r>
      <w:r>
        <w:br/>
      </w:r>
      <w:r>
        <w:rPr>
          <w:rFonts w:ascii="Times New Roman"/>
          <w:b w:val="false"/>
          <w:i w:val="false"/>
          <w:color w:val="000000"/>
          <w:sz w:val="28"/>
        </w:rPr>
        <w:t>
        2) басқа құрамында улы ерiткiштер
</w:t>
      </w:r>
      <w:r>
        <w:br/>
      </w:r>
      <w:r>
        <w:rPr>
          <w:rFonts w:ascii="Times New Roman"/>
          <w:b w:val="false"/>
          <w:i w:val="false"/>
          <w:color w:val="000000"/>
          <w:sz w:val="28"/>
        </w:rPr>
        <w:t>
        бар лактармен және битуммен қанықтырушы         12
</w:t>
      </w:r>
      <w:r>
        <w:br/>
      </w:r>
      <w:r>
        <w:rPr>
          <w:rFonts w:ascii="Times New Roman"/>
          <w:b w:val="false"/>
          <w:i w:val="false"/>
          <w:color w:val="000000"/>
          <w:sz w:val="28"/>
        </w:rPr>
        <w:t>
132.    Үнемi өлшеумен айналысатын жұмысшы:
</w:t>
      </w:r>
      <w:r>
        <w:br/>
      </w:r>
      <w:r>
        <w:rPr>
          <w:rFonts w:ascii="Times New Roman"/>
          <w:b w:val="false"/>
          <w:i w:val="false"/>
          <w:color w:val="000000"/>
          <w:sz w:val="28"/>
        </w:rPr>
        <w:t>
        1) құрамында 40 және одан да көп процент
</w:t>
      </w:r>
      <w:r>
        <w:br/>
      </w:r>
      <w:r>
        <w:rPr>
          <w:rFonts w:ascii="Times New Roman"/>
          <w:b w:val="false"/>
          <w:i w:val="false"/>
          <w:color w:val="000000"/>
          <w:sz w:val="28"/>
        </w:rPr>
        <w:t>
        бензол, толуол, ксилол бар кремнийорганикалық
</w:t>
      </w:r>
      <w:r>
        <w:br/>
      </w:r>
      <w:r>
        <w:rPr>
          <w:rFonts w:ascii="Times New Roman"/>
          <w:b w:val="false"/>
          <w:i w:val="false"/>
          <w:color w:val="000000"/>
          <w:sz w:val="28"/>
        </w:rPr>
        <w:t>
        лактардан жасалған шикi микалентамен            12      6
</w:t>
      </w:r>
      <w:r>
        <w:br/>
      </w:r>
      <w:r>
        <w:rPr>
          <w:rFonts w:ascii="Times New Roman"/>
          <w:b w:val="false"/>
          <w:i w:val="false"/>
          <w:color w:val="000000"/>
          <w:sz w:val="28"/>
        </w:rPr>
        <w:t>
        2) құрамында 20-дан 40-қа дейiн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лактардан жасалған шикi микалентамен            12
</w:t>
      </w:r>
      <w:r>
        <w:br/>
      </w:r>
      <w:r>
        <w:rPr>
          <w:rFonts w:ascii="Times New Roman"/>
          <w:b w:val="false"/>
          <w:i w:val="false"/>
          <w:color w:val="000000"/>
          <w:sz w:val="28"/>
        </w:rPr>
        <w:t>
        3) құрамында 20-дан кем процент бензол,
</w:t>
      </w:r>
      <w:r>
        <w:br/>
      </w:r>
      <w:r>
        <w:rPr>
          <w:rFonts w:ascii="Times New Roman"/>
          <w:b w:val="false"/>
          <w:i w:val="false"/>
          <w:color w:val="000000"/>
          <w:sz w:val="28"/>
        </w:rPr>
        <w:t>
        толуол, ксилол лактардан жасалған шикi 
</w:t>
      </w:r>
      <w:r>
        <w:br/>
      </w:r>
      <w:r>
        <w:rPr>
          <w:rFonts w:ascii="Times New Roman"/>
          <w:b w:val="false"/>
          <w:i w:val="false"/>
          <w:color w:val="000000"/>
          <w:sz w:val="28"/>
        </w:rPr>
        <w:t>
        микалентамен                                    6  
</w:t>
      </w:r>
      <w:r>
        <w:br/>
      </w:r>
      <w:r>
        <w:rPr>
          <w:rFonts w:ascii="Times New Roman"/>
          <w:b w:val="false"/>
          <w:i w:val="false"/>
          <w:color w:val="000000"/>
          <w:sz w:val="28"/>
        </w:rPr>
        <w:t>
133.    Мыс шиналар мен сымдарды шыны оқшаулағыштан
</w:t>
      </w:r>
      <w:r>
        <w:br/>
      </w:r>
      <w:r>
        <w:rPr>
          <w:rFonts w:ascii="Times New Roman"/>
          <w:b w:val="false"/>
          <w:i w:val="false"/>
          <w:color w:val="000000"/>
          <w:sz w:val="28"/>
        </w:rPr>
        <w:t>
        тазартатын жұмысшылар                           12
</w:t>
      </w:r>
      <w:r>
        <w:br/>
      </w:r>
      <w:r>
        <w:rPr>
          <w:rFonts w:ascii="Times New Roman"/>
          <w:b w:val="false"/>
          <w:i w:val="false"/>
          <w:color w:val="000000"/>
          <w:sz w:val="28"/>
        </w:rPr>
        <w:t>
134.    Коллекторлы миканиттi продорожкалайтын
</w:t>
      </w:r>
      <w:r>
        <w:br/>
      </w:r>
      <w:r>
        <w:rPr>
          <w:rFonts w:ascii="Times New Roman"/>
          <w:b w:val="false"/>
          <w:i w:val="false"/>
          <w:color w:val="000000"/>
          <w:sz w:val="28"/>
        </w:rPr>
        <w:t>
        жұмысшылар                                      6  
</w:t>
      </w:r>
      <w:r>
        <w:br/>
      </w:r>
      <w:r>
        <w:rPr>
          <w:rFonts w:ascii="Times New Roman"/>
          <w:b w:val="false"/>
          <w:i w:val="false"/>
          <w:color w:val="000000"/>
          <w:sz w:val="28"/>
        </w:rPr>
        <w:t>
135.    Турбогенераторлар мен гидрогенераторлар 
</w:t>
      </w:r>
      <w:r>
        <w:br/>
      </w:r>
      <w:r>
        <w:rPr>
          <w:rFonts w:ascii="Times New Roman"/>
          <w:b w:val="false"/>
          <w:i w:val="false"/>
          <w:color w:val="000000"/>
          <w:sz w:val="28"/>
        </w:rPr>
        <w:t>
        жасайтын кәсiпорындардың оқшаулағыш қоспа
</w:t>
      </w:r>
      <w:r>
        <w:br/>
      </w:r>
      <w:r>
        <w:rPr>
          <w:rFonts w:ascii="Times New Roman"/>
          <w:b w:val="false"/>
          <w:i w:val="false"/>
          <w:color w:val="000000"/>
          <w:sz w:val="28"/>
        </w:rPr>
        <w:t>
        жасайтын, турбогенераторлардың
</w:t>
      </w:r>
      <w:r>
        <w:br/>
      </w:r>
      <w:r>
        <w:rPr>
          <w:rFonts w:ascii="Times New Roman"/>
          <w:b w:val="false"/>
          <w:i w:val="false"/>
          <w:color w:val="000000"/>
          <w:sz w:val="28"/>
        </w:rPr>
        <w:t>
        және гидрогенераторлардың өзектерiн
</w:t>
      </w:r>
      <w:r>
        <w:br/>
      </w:r>
      <w:r>
        <w:rPr>
          <w:rFonts w:ascii="Times New Roman"/>
          <w:b w:val="false"/>
          <w:i w:val="false"/>
          <w:color w:val="000000"/>
          <w:sz w:val="28"/>
        </w:rPr>
        <w:t>
        эпоксидтi смола, стирол, малеин
</w:t>
      </w:r>
      <w:r>
        <w:br/>
      </w:r>
      <w:r>
        <w:rPr>
          <w:rFonts w:ascii="Times New Roman"/>
          <w:b w:val="false"/>
          <w:i w:val="false"/>
          <w:color w:val="000000"/>
          <w:sz w:val="28"/>
        </w:rPr>
        <w:t>
        ангидридiн және полиэфирлер
</w:t>
      </w:r>
      <w:r>
        <w:br/>
      </w:r>
      <w:r>
        <w:rPr>
          <w:rFonts w:ascii="Times New Roman"/>
          <w:b w:val="false"/>
          <w:i w:val="false"/>
          <w:color w:val="000000"/>
          <w:sz w:val="28"/>
        </w:rPr>
        <w:t>
        қолданып престейтiн жұмысшылары                 12      6
</w:t>
      </w:r>
      <w:r>
        <w:br/>
      </w:r>
      <w:r>
        <w:rPr>
          <w:rFonts w:ascii="Times New Roman"/>
          <w:b w:val="false"/>
          <w:i w:val="false"/>
          <w:color w:val="000000"/>
          <w:sz w:val="28"/>
        </w:rPr>
        <w:t>
136.    Электрлi машиналардың секциялары
</w:t>
      </w:r>
      <w:r>
        <w:br/>
      </w:r>
      <w:r>
        <w:rPr>
          <w:rFonts w:ascii="Times New Roman"/>
          <w:b w:val="false"/>
          <w:i w:val="false"/>
          <w:color w:val="000000"/>
          <w:sz w:val="28"/>
        </w:rPr>
        <w:t>
        мен катушкаларының шыны изоляциямен 
</w:t>
      </w:r>
      <w:r>
        <w:br/>
      </w:r>
      <w:r>
        <w:rPr>
          <w:rFonts w:ascii="Times New Roman"/>
          <w:b w:val="false"/>
          <w:i w:val="false"/>
          <w:color w:val="000000"/>
          <w:sz w:val="28"/>
        </w:rPr>
        <w:t>
        оқшауланған секцияларын созу және рихталауда
</w:t>
      </w:r>
      <w:r>
        <w:br/>
      </w:r>
      <w:r>
        <w:rPr>
          <w:rFonts w:ascii="Times New Roman"/>
          <w:b w:val="false"/>
          <w:i w:val="false"/>
          <w:color w:val="000000"/>
          <w:sz w:val="28"/>
        </w:rPr>
        <w:t>
        iстейтiн созушы                                 6
</w:t>
      </w:r>
      <w:r>
        <w:br/>
      </w:r>
      <w:r>
        <w:rPr>
          <w:rFonts w:ascii="Times New Roman"/>
          <w:b w:val="false"/>
          <w:i w:val="false"/>
          <w:color w:val="000000"/>
          <w:sz w:val="28"/>
        </w:rPr>
        <w:t>
137.    Оқшаулау, орау, бүркеу цехтарында
</w:t>
      </w:r>
      <w:r>
        <w:br/>
      </w:r>
      <w:r>
        <w:rPr>
          <w:rFonts w:ascii="Times New Roman"/>
          <w:b w:val="false"/>
          <w:i w:val="false"/>
          <w:color w:val="000000"/>
          <w:sz w:val="28"/>
        </w:rPr>
        <w:t>
        (учаскелерiнде) шыны оқшаулағышпен және
</w:t>
      </w:r>
      <w:r>
        <w:br/>
      </w:r>
      <w:r>
        <w:rPr>
          <w:rFonts w:ascii="Times New Roman"/>
          <w:b w:val="false"/>
          <w:i w:val="false"/>
          <w:color w:val="000000"/>
          <w:sz w:val="28"/>
        </w:rPr>
        <w:t>
        кремнийорганикалық лактармен оқшауланған
</w:t>
      </w:r>
      <w:r>
        <w:br/>
      </w:r>
      <w:r>
        <w:rPr>
          <w:rFonts w:ascii="Times New Roman"/>
          <w:b w:val="false"/>
          <w:i w:val="false"/>
          <w:color w:val="000000"/>
          <w:sz w:val="28"/>
        </w:rPr>
        <w:t>
        бұйымдарды (бөлшектердi) жинақтауда iстейтiн
</w:t>
      </w:r>
      <w:r>
        <w:br/>
      </w:r>
      <w:r>
        <w:rPr>
          <w:rFonts w:ascii="Times New Roman"/>
          <w:b w:val="false"/>
          <w:i w:val="false"/>
          <w:color w:val="000000"/>
          <w:sz w:val="28"/>
        </w:rPr>
        <w:t>
        жұмыстарды бөлушi                               6
</w:t>
      </w:r>
      <w:r>
        <w:br/>
      </w:r>
      <w:r>
        <w:rPr>
          <w:rFonts w:ascii="Times New Roman"/>
          <w:b w:val="false"/>
          <w:i w:val="false"/>
          <w:color w:val="000000"/>
          <w:sz w:val="28"/>
        </w:rPr>
        <w:t>
138.    Трансформаторларға май мен совтол
</w:t>
      </w:r>
      <w:r>
        <w:br/>
      </w:r>
      <w:r>
        <w:rPr>
          <w:rFonts w:ascii="Times New Roman"/>
          <w:b w:val="false"/>
          <w:i w:val="false"/>
          <w:color w:val="000000"/>
          <w:sz w:val="28"/>
        </w:rPr>
        <w:t>
        құюмен айналысатын трансформатор
</w:t>
      </w:r>
      <w:r>
        <w:br/>
      </w:r>
      <w:r>
        <w:rPr>
          <w:rFonts w:ascii="Times New Roman"/>
          <w:b w:val="false"/>
          <w:i w:val="false"/>
          <w:color w:val="000000"/>
          <w:sz w:val="28"/>
        </w:rPr>
        <w:t>
        жинаушы                                         6
</w:t>
      </w:r>
      <w:r>
        <w:br/>
      </w:r>
      <w:r>
        <w:rPr>
          <w:rFonts w:ascii="Times New Roman"/>
          <w:b w:val="false"/>
          <w:i w:val="false"/>
          <w:color w:val="000000"/>
          <w:sz w:val="28"/>
        </w:rPr>
        <w:t>
139.    Трансформаторлар катушкаларын жинаушы-өңдеушi
</w:t>
      </w:r>
      <w:r>
        <w:br/>
      </w:r>
      <w:r>
        <w:rPr>
          <w:rFonts w:ascii="Times New Roman"/>
          <w:b w:val="false"/>
          <w:i w:val="false"/>
          <w:color w:val="000000"/>
          <w:sz w:val="28"/>
        </w:rPr>
        <w:t>
        лактармен қанықтырылған ыстық орамаларды
</w:t>
      </w:r>
      <w:r>
        <w:br/>
      </w:r>
      <w:r>
        <w:rPr>
          <w:rFonts w:ascii="Times New Roman"/>
          <w:b w:val="false"/>
          <w:i w:val="false"/>
          <w:color w:val="000000"/>
          <w:sz w:val="28"/>
        </w:rPr>
        <w:t>
        созу, өңдеу және престеумен шұғылданатын        6
</w:t>
      </w:r>
      <w:r>
        <w:br/>
      </w:r>
      <w:r>
        <w:rPr>
          <w:rFonts w:ascii="Times New Roman"/>
          <w:b w:val="false"/>
          <w:i w:val="false"/>
          <w:color w:val="000000"/>
          <w:sz w:val="28"/>
        </w:rPr>
        <w:t>
140.    Трансформаторлар орамаларын жинаушы             6
</w:t>
      </w:r>
      <w:r>
        <w:br/>
      </w:r>
      <w:r>
        <w:rPr>
          <w:rFonts w:ascii="Times New Roman"/>
          <w:b w:val="false"/>
          <w:i w:val="false"/>
          <w:color w:val="000000"/>
          <w:sz w:val="28"/>
        </w:rPr>
        <w:t>
141.    Асбоцементтi өңдейтiн бұрғылаушы                6
</w:t>
      </w:r>
      <w:r>
        <w:br/>
      </w:r>
      <w:r>
        <w:rPr>
          <w:rFonts w:ascii="Times New Roman"/>
          <w:b w:val="false"/>
          <w:i w:val="false"/>
          <w:color w:val="000000"/>
          <w:sz w:val="28"/>
        </w:rPr>
        <w:t>
142.    Электр машиналарының выводтары
</w:t>
      </w:r>
      <w:r>
        <w:br/>
      </w:r>
      <w:r>
        <w:rPr>
          <w:rFonts w:ascii="Times New Roman"/>
          <w:b w:val="false"/>
          <w:i w:val="false"/>
          <w:color w:val="000000"/>
          <w:sz w:val="28"/>
        </w:rPr>
        <w:t>
        мен орамаларының слесарi                        6
</w:t>
      </w:r>
      <w:r>
        <w:br/>
      </w:r>
      <w:r>
        <w:rPr>
          <w:rFonts w:ascii="Times New Roman"/>
          <w:b w:val="false"/>
          <w:i w:val="false"/>
          <w:color w:val="000000"/>
          <w:sz w:val="28"/>
        </w:rPr>
        <w:t>
143.    Токарь:
</w:t>
      </w:r>
      <w:r>
        <w:br/>
      </w:r>
      <w:r>
        <w:rPr>
          <w:rFonts w:ascii="Times New Roman"/>
          <w:b w:val="false"/>
          <w:i w:val="false"/>
          <w:color w:val="000000"/>
          <w:sz w:val="28"/>
        </w:rPr>
        <w:t>
        1) миканиттен якорь коллекторларын
</w:t>
      </w:r>
      <w:r>
        <w:br/>
      </w:r>
      <w:r>
        <w:rPr>
          <w:rFonts w:ascii="Times New Roman"/>
          <w:b w:val="false"/>
          <w:i w:val="false"/>
          <w:color w:val="000000"/>
          <w:sz w:val="28"/>
        </w:rPr>
        <w:t>
        қайраушы                                        6
</w:t>
      </w:r>
      <w:r>
        <w:br/>
      </w:r>
      <w:r>
        <w:rPr>
          <w:rFonts w:ascii="Times New Roman"/>
          <w:b w:val="false"/>
          <w:i w:val="false"/>
          <w:color w:val="000000"/>
          <w:sz w:val="28"/>
        </w:rPr>
        <w:t>
        2) асбоцементтi өңдейтiн                        6
</w:t>
      </w:r>
      <w:r>
        <w:br/>
      </w:r>
      <w:r>
        <w:rPr>
          <w:rFonts w:ascii="Times New Roman"/>
          <w:b w:val="false"/>
          <w:i w:val="false"/>
          <w:color w:val="000000"/>
          <w:sz w:val="28"/>
        </w:rPr>
        <w:t>
144.    Шыны оқшаулағышын
</w:t>
      </w:r>
      <w:r>
        <w:br/>
      </w:r>
      <w:r>
        <w:rPr>
          <w:rFonts w:ascii="Times New Roman"/>
          <w:b w:val="false"/>
          <w:i w:val="false"/>
          <w:color w:val="000000"/>
          <w:sz w:val="28"/>
        </w:rPr>
        <w:t>
        қолданатын орау, оқшаулау, бүркеу цехтарындағы
</w:t>
      </w:r>
      <w:r>
        <w:br/>
      </w:r>
      <w:r>
        <w:rPr>
          <w:rFonts w:ascii="Times New Roman"/>
          <w:b w:val="false"/>
          <w:i w:val="false"/>
          <w:color w:val="000000"/>
          <w:sz w:val="28"/>
        </w:rPr>
        <w:t>
        (учаскелерiндегi) өндiрiстiк үйлердi жинаумен
</w:t>
      </w:r>
      <w:r>
        <w:br/>
      </w:r>
      <w:r>
        <w:rPr>
          <w:rFonts w:ascii="Times New Roman"/>
          <w:b w:val="false"/>
          <w:i w:val="false"/>
          <w:color w:val="000000"/>
          <w:sz w:val="28"/>
        </w:rPr>
        <w:t>
        айналысатын өндiрiстiк үйлердi жинаушы          6
</w:t>
      </w:r>
      <w:r>
        <w:br/>
      </w:r>
      <w:r>
        <w:rPr>
          <w:rFonts w:ascii="Times New Roman"/>
          <w:b w:val="false"/>
          <w:i w:val="false"/>
          <w:color w:val="000000"/>
          <w:sz w:val="28"/>
        </w:rPr>
        <w:t>
145.    Өңдеу және гальванмен жабу жұмыстарында 
</w:t>
      </w:r>
      <w:r>
        <w:br/>
      </w:r>
      <w:r>
        <w:rPr>
          <w:rFonts w:ascii="Times New Roman"/>
          <w:b w:val="false"/>
          <w:i w:val="false"/>
          <w:color w:val="000000"/>
          <w:sz w:val="28"/>
        </w:rPr>
        <w:t>
        iстейтiн трафареттер, шкалалар мен платтар
</w:t>
      </w:r>
      <w:r>
        <w:br/>
      </w:r>
      <w:r>
        <w:rPr>
          <w:rFonts w:ascii="Times New Roman"/>
          <w:b w:val="false"/>
          <w:i w:val="false"/>
          <w:color w:val="000000"/>
          <w:sz w:val="28"/>
        </w:rPr>
        <w:t>
        дайындаушы                                      6
</w:t>
      </w:r>
      <w:r>
        <w:br/>
      </w:r>
      <w:r>
        <w:rPr>
          <w:rFonts w:ascii="Times New Roman"/>
          <w:b w:val="false"/>
          <w:i w:val="false"/>
          <w:color w:val="000000"/>
          <w:sz w:val="28"/>
        </w:rPr>
        <w:t>
146.    Асбоцемент өңдейтiн фрезершi                    6
</w:t>
      </w:r>
      <w:r>
        <w:br/>
      </w:r>
      <w:r>
        <w:rPr>
          <w:rFonts w:ascii="Times New Roman"/>
          <w:b w:val="false"/>
          <w:i w:val="false"/>
          <w:color w:val="000000"/>
          <w:sz w:val="28"/>
        </w:rPr>
        <w:t>
147.    Электротехникалық өнеркәсiпте жұмыс уақытының
</w:t>
      </w:r>
      <w:r>
        <w:br/>
      </w:r>
      <w:r>
        <w:rPr>
          <w:rFonts w:ascii="Times New Roman"/>
          <w:b w:val="false"/>
          <w:i w:val="false"/>
          <w:color w:val="000000"/>
          <w:sz w:val="28"/>
        </w:rPr>
        <w:t>
        50 процентiнен астамында қорғасын-қалайы
</w:t>
      </w:r>
      <w:r>
        <w:br/>
      </w:r>
      <w:r>
        <w:rPr>
          <w:rFonts w:ascii="Times New Roman"/>
          <w:b w:val="false"/>
          <w:i w:val="false"/>
          <w:color w:val="000000"/>
          <w:sz w:val="28"/>
        </w:rPr>
        <w:t>
        балқымаларды дәнекерлейтiн 
</w:t>
      </w:r>
      <w:r>
        <w:br/>
      </w:r>
      <w:r>
        <w:rPr>
          <w:rFonts w:ascii="Times New Roman"/>
          <w:b w:val="false"/>
          <w:i w:val="false"/>
          <w:color w:val="000000"/>
          <w:sz w:val="28"/>
        </w:rPr>
        <w:t>
        электромонтаждаушы-схемашы                      6
</w:t>
      </w:r>
      <w:r>
        <w:br/>
      </w:r>
      <w:r>
        <w:rPr>
          <w:rFonts w:ascii="Times New Roman"/>
          <w:b w:val="false"/>
          <w:i w:val="false"/>
          <w:color w:val="000000"/>
          <w:sz w:val="28"/>
        </w:rPr>
        <w:t>
            Басшылар және мамандар
</w:t>
      </w:r>
      <w:r>
        <w:br/>
      </w:r>
      <w:r>
        <w:rPr>
          <w:rFonts w:ascii="Times New Roman"/>
          <w:b w:val="false"/>
          <w:i w:val="false"/>
          <w:color w:val="000000"/>
          <w:sz w:val="28"/>
        </w:rPr>
        <w:t>
148.    Шикi микалента қолданылатын цехтарда
</w:t>
      </w:r>
      <w:r>
        <w:br/>
      </w:r>
      <w:r>
        <w:rPr>
          <w:rFonts w:ascii="Times New Roman"/>
          <w:b w:val="false"/>
          <w:i w:val="false"/>
          <w:color w:val="000000"/>
          <w:sz w:val="28"/>
        </w:rPr>
        <w:t>
        (учаскелерде) тiкелей iстейтiн мастер:
</w:t>
      </w:r>
      <w:r>
        <w:br/>
      </w:r>
      <w:r>
        <w:rPr>
          <w:rFonts w:ascii="Times New Roman"/>
          <w:b w:val="false"/>
          <w:i w:val="false"/>
          <w:color w:val="000000"/>
          <w:sz w:val="28"/>
        </w:rPr>
        <w:t>
        1) құрамында 40 және одан да көп процент 
</w:t>
      </w:r>
      <w:r>
        <w:br/>
      </w:r>
      <w:r>
        <w:rPr>
          <w:rFonts w:ascii="Times New Roman"/>
          <w:b w:val="false"/>
          <w:i w:val="false"/>
          <w:color w:val="000000"/>
          <w:sz w:val="28"/>
        </w:rPr>
        <w:t>
        бензол, толуол, ксилол бар кремнийорганикалық 
</w:t>
      </w:r>
      <w:r>
        <w:br/>
      </w:r>
      <w:r>
        <w:rPr>
          <w:rFonts w:ascii="Times New Roman"/>
          <w:b w:val="false"/>
          <w:i w:val="false"/>
          <w:color w:val="000000"/>
          <w:sz w:val="28"/>
        </w:rPr>
        <w:t>
        лактардан жасалған                              12      6
</w:t>
      </w:r>
      <w:r>
        <w:br/>
      </w:r>
      <w:r>
        <w:rPr>
          <w:rFonts w:ascii="Times New Roman"/>
          <w:b w:val="false"/>
          <w:i w:val="false"/>
          <w:color w:val="000000"/>
          <w:sz w:val="28"/>
        </w:rPr>
        <w:t>
        2) құрамында 20-дан 40-қа дейiн 
</w:t>
      </w:r>
      <w:r>
        <w:br/>
      </w:r>
      <w:r>
        <w:rPr>
          <w:rFonts w:ascii="Times New Roman"/>
          <w:b w:val="false"/>
          <w:i w:val="false"/>
          <w:color w:val="000000"/>
          <w:sz w:val="28"/>
        </w:rPr>
        <w:t>
        процент бензол, толуол, ксилол бар
</w:t>
      </w:r>
      <w:r>
        <w:br/>
      </w:r>
      <w:r>
        <w:rPr>
          <w:rFonts w:ascii="Times New Roman"/>
          <w:b w:val="false"/>
          <w:i w:val="false"/>
          <w:color w:val="000000"/>
          <w:sz w:val="28"/>
        </w:rPr>
        <w:t>
        лактардан жасалған                              12
</w:t>
      </w:r>
      <w:r>
        <w:br/>
      </w:r>
      <w:r>
        <w:rPr>
          <w:rFonts w:ascii="Times New Roman"/>
          <w:b w:val="false"/>
          <w:i w:val="false"/>
          <w:color w:val="000000"/>
          <w:sz w:val="28"/>
        </w:rPr>
        <w:t>
        3) құрамында 20-дан кем процент бензол,
</w:t>
      </w:r>
      <w:r>
        <w:br/>
      </w:r>
      <w:r>
        <w:rPr>
          <w:rFonts w:ascii="Times New Roman"/>
          <w:b w:val="false"/>
          <w:i w:val="false"/>
          <w:color w:val="000000"/>
          <w:sz w:val="28"/>
        </w:rPr>
        <w:t>
        толуол, ксилол бар лактардан жасалған           6
</w:t>
      </w:r>
      <w:r>
        <w:br/>
      </w:r>
      <w:r>
        <w:rPr>
          <w:rFonts w:ascii="Times New Roman"/>
          <w:b w:val="false"/>
          <w:i w:val="false"/>
          <w:color w:val="000000"/>
          <w:sz w:val="28"/>
        </w:rPr>
        <w:t>
</w:t>
      </w:r>
      <w:r>
        <w:br/>
      </w:r>
      <w:r>
        <w:rPr>
          <w:rFonts w:ascii="Times New Roman"/>
          <w:b w:val="false"/>
          <w:i w:val="false"/>
          <w:color w:val="000000"/>
          <w:sz w:val="28"/>
        </w:rPr>
        <w:t>
          Гальванды элементтер мен
</w:t>
      </w:r>
      <w:r>
        <w:br/>
      </w:r>
      <w:r>
        <w:rPr>
          <w:rFonts w:ascii="Times New Roman"/>
          <w:b w:val="false"/>
          <w:i w:val="false"/>
          <w:color w:val="000000"/>
          <w:sz w:val="28"/>
        </w:rPr>
        <w:t>
            батареялар өндірісі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149.    Элемент өндiрiсiнiң автоматшысы                 6
</w:t>
      </w:r>
      <w:r>
        <w:br/>
      </w:r>
      <w:r>
        <w:rPr>
          <w:rFonts w:ascii="Times New Roman"/>
          <w:b w:val="false"/>
          <w:i w:val="false"/>
          <w:color w:val="000000"/>
          <w:sz w:val="28"/>
        </w:rPr>
        <w:t>
150.    Электрооқшаулағыш лактарды,
</w:t>
      </w:r>
      <w:r>
        <w:br/>
      </w:r>
      <w:r>
        <w:rPr>
          <w:rFonts w:ascii="Times New Roman"/>
          <w:b w:val="false"/>
          <w:i w:val="false"/>
          <w:color w:val="000000"/>
          <w:sz w:val="28"/>
        </w:rPr>
        <w:t>
        смолалар мен мастикаларды пiсiрушi              12 
</w:t>
      </w:r>
      <w:r>
        <w:br/>
      </w:r>
      <w:r>
        <w:rPr>
          <w:rFonts w:ascii="Times New Roman"/>
          <w:b w:val="false"/>
          <w:i w:val="false"/>
          <w:color w:val="000000"/>
          <w:sz w:val="28"/>
        </w:rPr>
        <w:t>
151.    Паста пiсiрушi                                  6
</w:t>
      </w:r>
      <w:r>
        <w:br/>
      </w:r>
      <w:r>
        <w:rPr>
          <w:rFonts w:ascii="Times New Roman"/>
          <w:b w:val="false"/>
          <w:i w:val="false"/>
          <w:color w:val="000000"/>
          <w:sz w:val="28"/>
        </w:rPr>
        <w:t>
152.    Смолка құюшы:
</w:t>
      </w:r>
      <w:r>
        <w:br/>
      </w:r>
      <w:r>
        <w:rPr>
          <w:rFonts w:ascii="Times New Roman"/>
          <w:b w:val="false"/>
          <w:i w:val="false"/>
          <w:color w:val="000000"/>
          <w:sz w:val="28"/>
        </w:rPr>
        <w:t>
        1) пектiк смолкамен iстейтiн                    12 
</w:t>
      </w:r>
      <w:r>
        <w:br/>
      </w:r>
      <w:r>
        <w:rPr>
          <w:rFonts w:ascii="Times New Roman"/>
          <w:b w:val="false"/>
          <w:i w:val="false"/>
          <w:color w:val="000000"/>
          <w:sz w:val="28"/>
        </w:rPr>
        <w:t>
        2) битумдiк смолкамен iстейтiн                  6
</w:t>
      </w:r>
      <w:r>
        <w:br/>
      </w:r>
      <w:r>
        <w:rPr>
          <w:rFonts w:ascii="Times New Roman"/>
          <w:b w:val="false"/>
          <w:i w:val="false"/>
          <w:color w:val="000000"/>
          <w:sz w:val="28"/>
        </w:rPr>
        <w:t>
153.    Элемент өндiрiсiнiң оқшаулаушысы:
</w:t>
      </w:r>
      <w:r>
        <w:br/>
      </w:r>
      <w:r>
        <w:rPr>
          <w:rFonts w:ascii="Times New Roman"/>
          <w:b w:val="false"/>
          <w:i w:val="false"/>
          <w:color w:val="000000"/>
          <w:sz w:val="28"/>
        </w:rPr>
        <w:t>
        1) құрамында полихлорвинил бар
</w:t>
      </w:r>
      <w:r>
        <w:br/>
      </w:r>
      <w:r>
        <w:rPr>
          <w:rFonts w:ascii="Times New Roman"/>
          <w:b w:val="false"/>
          <w:i w:val="false"/>
          <w:color w:val="000000"/>
          <w:sz w:val="28"/>
        </w:rPr>
        <w:t>
        лактар немесе смолкалар немесе басқа
</w:t>
      </w:r>
      <w:r>
        <w:br/>
      </w:r>
      <w:r>
        <w:rPr>
          <w:rFonts w:ascii="Times New Roman"/>
          <w:b w:val="false"/>
          <w:i w:val="false"/>
          <w:color w:val="000000"/>
          <w:sz w:val="28"/>
        </w:rPr>
        <w:t>
        композициялармен iстейтiн                       6 
</w:t>
      </w:r>
      <w:r>
        <w:br/>
      </w:r>
      <w:r>
        <w:rPr>
          <w:rFonts w:ascii="Times New Roman"/>
          <w:b w:val="false"/>
          <w:i w:val="false"/>
          <w:color w:val="000000"/>
          <w:sz w:val="28"/>
        </w:rPr>
        <w:t>
        2) ағында парафин-канифолды
</w:t>
      </w:r>
      <w:r>
        <w:br/>
      </w:r>
      <w:r>
        <w:rPr>
          <w:rFonts w:ascii="Times New Roman"/>
          <w:b w:val="false"/>
          <w:i w:val="false"/>
          <w:color w:val="000000"/>
          <w:sz w:val="28"/>
        </w:rPr>
        <w:t>
        композициямен парафиндейтiн                     6
</w:t>
      </w:r>
      <w:r>
        <w:br/>
      </w:r>
      <w:r>
        <w:rPr>
          <w:rFonts w:ascii="Times New Roman"/>
          <w:b w:val="false"/>
          <w:i w:val="false"/>
          <w:color w:val="000000"/>
          <w:sz w:val="28"/>
        </w:rPr>
        <w:t>
154.    Аккумулятор және элемент
</w:t>
      </w:r>
      <w:r>
        <w:br/>
      </w:r>
      <w:r>
        <w:rPr>
          <w:rFonts w:ascii="Times New Roman"/>
          <w:b w:val="false"/>
          <w:i w:val="false"/>
          <w:color w:val="000000"/>
          <w:sz w:val="28"/>
        </w:rPr>
        <w:t>
        өндiрiсiндегi бақылаушы:
</w:t>
      </w:r>
      <w:r>
        <w:br/>
      </w:r>
      <w:r>
        <w:rPr>
          <w:rFonts w:ascii="Times New Roman"/>
          <w:b w:val="false"/>
          <w:i w:val="false"/>
          <w:color w:val="000000"/>
          <w:sz w:val="28"/>
        </w:rPr>
        <w:t>
        1) диiрмен-қоспа, престеу және электролит
</w:t>
      </w:r>
      <w:r>
        <w:br/>
      </w:r>
      <w:r>
        <w:rPr>
          <w:rFonts w:ascii="Times New Roman"/>
          <w:b w:val="false"/>
          <w:i w:val="false"/>
          <w:color w:val="000000"/>
          <w:sz w:val="28"/>
        </w:rPr>
        <w:t>
        цехтары мен бөлiмдерiндегi                      12
</w:t>
      </w:r>
      <w:r>
        <w:br/>
      </w:r>
      <w:r>
        <w:rPr>
          <w:rFonts w:ascii="Times New Roman"/>
          <w:b w:val="false"/>
          <w:i w:val="false"/>
          <w:color w:val="000000"/>
          <w:sz w:val="28"/>
        </w:rPr>
        <w:t>
        2) галеттi элементтер мен батареяларды жинау,
</w:t>
      </w:r>
      <w:r>
        <w:br/>
      </w:r>
      <w:r>
        <w:rPr>
          <w:rFonts w:ascii="Times New Roman"/>
          <w:b w:val="false"/>
          <w:i w:val="false"/>
          <w:color w:val="000000"/>
          <w:sz w:val="28"/>
        </w:rPr>
        <w:t>
        паста жағу учаскелерiндегi                      6
</w:t>
      </w:r>
      <w:r>
        <w:br/>
      </w:r>
      <w:r>
        <w:rPr>
          <w:rFonts w:ascii="Times New Roman"/>
          <w:b w:val="false"/>
          <w:i w:val="false"/>
          <w:color w:val="000000"/>
          <w:sz w:val="28"/>
        </w:rPr>
        <w:t>
155.    Диiрмен машинисi                                12 
</w:t>
      </w:r>
      <w:r>
        <w:br/>
      </w:r>
      <w:r>
        <w:rPr>
          <w:rFonts w:ascii="Times New Roman"/>
          <w:b w:val="false"/>
          <w:i w:val="false"/>
          <w:color w:val="000000"/>
          <w:sz w:val="28"/>
        </w:rPr>
        <w:t>
156.    Элемент өндiрiсi автоматтарын              
</w:t>
      </w:r>
      <w:r>
        <w:br/>
      </w:r>
      <w:r>
        <w:rPr>
          <w:rFonts w:ascii="Times New Roman"/>
          <w:b w:val="false"/>
          <w:i w:val="false"/>
          <w:color w:val="000000"/>
          <w:sz w:val="28"/>
        </w:rPr>
        <w:t>
        түзетушi, жинау бөлiмiнде iстейтiн              6  
</w:t>
      </w:r>
      <w:r>
        <w:br/>
      </w:r>
      <w:r>
        <w:rPr>
          <w:rFonts w:ascii="Times New Roman"/>
          <w:b w:val="false"/>
          <w:i w:val="false"/>
          <w:color w:val="000000"/>
          <w:sz w:val="28"/>
        </w:rPr>
        <w:t>
157.    Паста жағушы                                    6
</w:t>
      </w:r>
      <w:r>
        <w:br/>
      </w:r>
      <w:r>
        <w:rPr>
          <w:rFonts w:ascii="Times New Roman"/>
          <w:b w:val="false"/>
          <w:i w:val="false"/>
          <w:color w:val="000000"/>
          <w:sz w:val="28"/>
        </w:rPr>
        <w:t>
158.    Электропровод қабатын жағушы                    6
</w:t>
      </w:r>
      <w:r>
        <w:br/>
      </w:r>
      <w:r>
        <w:rPr>
          <w:rFonts w:ascii="Times New Roman"/>
          <w:b w:val="false"/>
          <w:i w:val="false"/>
          <w:color w:val="000000"/>
          <w:sz w:val="28"/>
        </w:rPr>
        <w:t>
159.    Агломераттарды байлаушы                         6
</w:t>
      </w:r>
      <w:r>
        <w:br/>
      </w:r>
      <w:r>
        <w:rPr>
          <w:rFonts w:ascii="Times New Roman"/>
          <w:b w:val="false"/>
          <w:i w:val="false"/>
          <w:color w:val="000000"/>
          <w:sz w:val="28"/>
        </w:rPr>
        <w:t>
160.    Үнемi конвейерде iстейтiн
</w:t>
      </w:r>
      <w:r>
        <w:br/>
      </w:r>
      <w:r>
        <w:rPr>
          <w:rFonts w:ascii="Times New Roman"/>
          <w:b w:val="false"/>
          <w:i w:val="false"/>
          <w:color w:val="000000"/>
          <w:sz w:val="28"/>
        </w:rPr>
        <w:t>
        батареяларды желiмдеушi                         6
</w:t>
      </w:r>
      <w:r>
        <w:br/>
      </w:r>
      <w:r>
        <w:rPr>
          <w:rFonts w:ascii="Times New Roman"/>
          <w:b w:val="false"/>
          <w:i w:val="false"/>
          <w:color w:val="000000"/>
          <w:sz w:val="28"/>
        </w:rPr>
        <w:t>
161.    Көмекшi жұмысшы:
</w:t>
      </w:r>
      <w:r>
        <w:br/>
      </w:r>
      <w:r>
        <w:rPr>
          <w:rFonts w:ascii="Times New Roman"/>
          <w:b w:val="false"/>
          <w:i w:val="false"/>
          <w:color w:val="000000"/>
          <w:sz w:val="28"/>
        </w:rPr>
        <w:t>
        1) галеттi элементтер мен
</w:t>
      </w:r>
      <w:r>
        <w:br/>
      </w:r>
      <w:r>
        <w:rPr>
          <w:rFonts w:ascii="Times New Roman"/>
          <w:b w:val="false"/>
          <w:i w:val="false"/>
          <w:color w:val="000000"/>
          <w:sz w:val="28"/>
        </w:rPr>
        <w:t>
        батареяларды жинау, паста жағу
</w:t>
      </w:r>
      <w:r>
        <w:br/>
      </w:r>
      <w:r>
        <w:rPr>
          <w:rFonts w:ascii="Times New Roman"/>
          <w:b w:val="false"/>
          <w:i w:val="false"/>
          <w:color w:val="000000"/>
          <w:sz w:val="28"/>
        </w:rPr>
        <w:t>
        учаскелерiндегi                                 6
</w:t>
      </w:r>
      <w:r>
        <w:br/>
      </w:r>
      <w:r>
        <w:rPr>
          <w:rFonts w:ascii="Times New Roman"/>
          <w:b w:val="false"/>
          <w:i w:val="false"/>
          <w:color w:val="000000"/>
          <w:sz w:val="28"/>
        </w:rPr>
        <w:t>
        2) диiрмен-қоспа, престеу және
</w:t>
      </w:r>
      <w:r>
        <w:br/>
      </w:r>
      <w:r>
        <w:rPr>
          <w:rFonts w:ascii="Times New Roman"/>
          <w:b w:val="false"/>
          <w:i w:val="false"/>
          <w:color w:val="000000"/>
          <w:sz w:val="28"/>
        </w:rPr>
        <w:t>
        электролит цехтары мен
</w:t>
      </w:r>
      <w:r>
        <w:br/>
      </w:r>
      <w:r>
        <w:rPr>
          <w:rFonts w:ascii="Times New Roman"/>
          <w:b w:val="false"/>
          <w:i w:val="false"/>
          <w:color w:val="000000"/>
          <w:sz w:val="28"/>
        </w:rPr>
        <w:t>
        бөлiмдерiндегi                                  12
</w:t>
      </w:r>
      <w:r>
        <w:br/>
      </w:r>
      <w:r>
        <w:rPr>
          <w:rFonts w:ascii="Times New Roman"/>
          <w:b w:val="false"/>
          <w:i w:val="false"/>
          <w:color w:val="000000"/>
          <w:sz w:val="28"/>
        </w:rPr>
        <w:t>
162.    Агломераттарды престеушi                        12
</w:t>
      </w:r>
      <w:r>
        <w:br/>
      </w:r>
      <w:r>
        <w:rPr>
          <w:rFonts w:ascii="Times New Roman"/>
          <w:b w:val="false"/>
          <w:i w:val="false"/>
          <w:color w:val="000000"/>
          <w:sz w:val="28"/>
        </w:rPr>
        <w:t>
163.    Активтi массаларды дайындаушы                   12
</w:t>
      </w:r>
      <w:r>
        <w:br/>
      </w:r>
      <w:r>
        <w:rPr>
          <w:rFonts w:ascii="Times New Roman"/>
          <w:b w:val="false"/>
          <w:i w:val="false"/>
          <w:color w:val="000000"/>
          <w:sz w:val="28"/>
        </w:rPr>
        <w:t>
164.    Электролит дайындаумен
</w:t>
      </w:r>
      <w:r>
        <w:br/>
      </w:r>
      <w:r>
        <w:rPr>
          <w:rFonts w:ascii="Times New Roman"/>
          <w:b w:val="false"/>
          <w:i w:val="false"/>
          <w:color w:val="000000"/>
          <w:sz w:val="28"/>
        </w:rPr>
        <w:t>
        айналысатын ерiтiндiлер мен
</w:t>
      </w:r>
      <w:r>
        <w:br/>
      </w:r>
      <w:r>
        <w:rPr>
          <w:rFonts w:ascii="Times New Roman"/>
          <w:b w:val="false"/>
          <w:i w:val="false"/>
          <w:color w:val="000000"/>
          <w:sz w:val="28"/>
        </w:rPr>
        <w:t>
        электролиттер дайындаушы                        12
</w:t>
      </w:r>
      <w:r>
        <w:br/>
      </w:r>
      <w:r>
        <w:rPr>
          <w:rFonts w:ascii="Times New Roman"/>
          <w:b w:val="false"/>
          <w:i w:val="false"/>
          <w:color w:val="000000"/>
          <w:sz w:val="28"/>
        </w:rPr>
        <w:t>
165.    Сусымалы материалдарды себушi                   12
</w:t>
      </w:r>
      <w:r>
        <w:br/>
      </w:r>
      <w:r>
        <w:rPr>
          <w:rFonts w:ascii="Times New Roman"/>
          <w:b w:val="false"/>
          <w:i w:val="false"/>
          <w:color w:val="000000"/>
          <w:sz w:val="28"/>
        </w:rPr>
        <w:t>
166.    Электротехникалык бұйымдарды
</w:t>
      </w:r>
      <w:r>
        <w:br/>
      </w:r>
      <w:r>
        <w:rPr>
          <w:rFonts w:ascii="Times New Roman"/>
          <w:b w:val="false"/>
          <w:i w:val="false"/>
          <w:color w:val="000000"/>
          <w:sz w:val="28"/>
        </w:rPr>
        <w:t>
        қанықтырушы                                     12
</w:t>
      </w:r>
      <w:r>
        <w:br/>
      </w:r>
      <w:r>
        <w:rPr>
          <w:rFonts w:ascii="Times New Roman"/>
          <w:b w:val="false"/>
          <w:i w:val="false"/>
          <w:color w:val="000000"/>
          <w:sz w:val="28"/>
        </w:rPr>
        <w:t>
167.    Көмекшi жұмысшы:
</w:t>
      </w:r>
      <w:r>
        <w:br/>
      </w:r>
      <w:r>
        <w:rPr>
          <w:rFonts w:ascii="Times New Roman"/>
          <w:b w:val="false"/>
          <w:i w:val="false"/>
          <w:color w:val="000000"/>
          <w:sz w:val="28"/>
        </w:rPr>
        <w:t>
        1) галеттi элементтер мен
</w:t>
      </w:r>
      <w:r>
        <w:br/>
      </w:r>
      <w:r>
        <w:rPr>
          <w:rFonts w:ascii="Times New Roman"/>
          <w:b w:val="false"/>
          <w:i w:val="false"/>
          <w:color w:val="000000"/>
          <w:sz w:val="28"/>
        </w:rPr>
        <w:t>
        батареяларды жинау, паста жағу
</w:t>
      </w:r>
      <w:r>
        <w:br/>
      </w:r>
      <w:r>
        <w:rPr>
          <w:rFonts w:ascii="Times New Roman"/>
          <w:b w:val="false"/>
          <w:i w:val="false"/>
          <w:color w:val="000000"/>
          <w:sz w:val="28"/>
        </w:rPr>
        <w:t>
        учаскелерiндегi                                 6
</w:t>
      </w:r>
      <w:r>
        <w:br/>
      </w:r>
      <w:r>
        <w:rPr>
          <w:rFonts w:ascii="Times New Roman"/>
          <w:b w:val="false"/>
          <w:i w:val="false"/>
          <w:color w:val="000000"/>
          <w:sz w:val="28"/>
        </w:rPr>
        <w:t>
        2) диiрмен-қоспа, престеу және
</w:t>
      </w:r>
      <w:r>
        <w:br/>
      </w:r>
      <w:r>
        <w:rPr>
          <w:rFonts w:ascii="Times New Roman"/>
          <w:b w:val="false"/>
          <w:i w:val="false"/>
          <w:color w:val="000000"/>
          <w:sz w:val="28"/>
        </w:rPr>
        <w:t>
        электролит цехтары мен
</w:t>
      </w:r>
      <w:r>
        <w:br/>
      </w:r>
      <w:r>
        <w:rPr>
          <w:rFonts w:ascii="Times New Roman"/>
          <w:b w:val="false"/>
          <w:i w:val="false"/>
          <w:color w:val="000000"/>
          <w:sz w:val="28"/>
        </w:rPr>
        <w:t>
        бөлiмдерiндегi                                  12
</w:t>
      </w:r>
      <w:r>
        <w:br/>
      </w:r>
      <w:r>
        <w:rPr>
          <w:rFonts w:ascii="Times New Roman"/>
          <w:b w:val="false"/>
          <w:i w:val="false"/>
          <w:color w:val="000000"/>
          <w:sz w:val="28"/>
        </w:rPr>
        <w:t>
168.    Гальванды элементтер мен батареяларды жинаушы:
</w:t>
      </w:r>
      <w:r>
        <w:br/>
      </w:r>
      <w:r>
        <w:rPr>
          <w:rFonts w:ascii="Times New Roman"/>
          <w:b w:val="false"/>
          <w:i w:val="false"/>
          <w:color w:val="000000"/>
          <w:sz w:val="28"/>
        </w:rPr>
        <w:t>
        1) галеттi элементтер жинайтын                  6
</w:t>
      </w:r>
      <w:r>
        <w:br/>
      </w:r>
      <w:r>
        <w:rPr>
          <w:rFonts w:ascii="Times New Roman"/>
          <w:b w:val="false"/>
          <w:i w:val="false"/>
          <w:color w:val="000000"/>
          <w:sz w:val="28"/>
        </w:rPr>
        <w:t>
        2) секцияларды жинайтын                         6
</w:t>
      </w:r>
      <w:r>
        <w:br/>
      </w:r>
      <w:r>
        <w:rPr>
          <w:rFonts w:ascii="Times New Roman"/>
          <w:b w:val="false"/>
          <w:i w:val="false"/>
          <w:color w:val="000000"/>
          <w:sz w:val="28"/>
        </w:rPr>
        <w:t>
        3) өндiрiстiк ағында батареяларды жинайтын      6
</w:t>
      </w:r>
      <w:r>
        <w:br/>
      </w:r>
      <w:r>
        <w:rPr>
          <w:rFonts w:ascii="Times New Roman"/>
          <w:b w:val="false"/>
          <w:i w:val="false"/>
          <w:color w:val="000000"/>
          <w:sz w:val="28"/>
        </w:rPr>
        <w:t>
169.    Престеу бөлiмiнiң, диiрмен-қоспа
</w:t>
      </w:r>
      <w:r>
        <w:br/>
      </w:r>
      <w:r>
        <w:rPr>
          <w:rFonts w:ascii="Times New Roman"/>
          <w:b w:val="false"/>
          <w:i w:val="false"/>
          <w:color w:val="000000"/>
          <w:sz w:val="28"/>
        </w:rPr>
        <w:t>
        бөлiмiнiң жабдығын үнемi түзетумен
</w:t>
      </w:r>
      <w:r>
        <w:br/>
      </w:r>
      <w:r>
        <w:rPr>
          <w:rFonts w:ascii="Times New Roman"/>
          <w:b w:val="false"/>
          <w:i w:val="false"/>
          <w:color w:val="000000"/>
          <w:sz w:val="28"/>
        </w:rPr>
        <w:t>
        айналысатын жөндеушi-слесарь                    12
</w:t>
      </w:r>
      <w:r>
        <w:br/>
      </w:r>
      <w:r>
        <w:rPr>
          <w:rFonts w:ascii="Times New Roman"/>
          <w:b w:val="false"/>
          <w:i w:val="false"/>
          <w:color w:val="000000"/>
          <w:sz w:val="28"/>
        </w:rPr>
        <w:t>
170.    Элемент өндiрiсiнiң кептiрушiсi                 12
</w:t>
      </w:r>
      <w:r>
        <w:br/>
      </w:r>
      <w:r>
        <w:rPr>
          <w:rFonts w:ascii="Times New Roman"/>
          <w:b w:val="false"/>
          <w:i w:val="false"/>
          <w:color w:val="000000"/>
          <w:sz w:val="28"/>
        </w:rPr>
        <w:t>
171.    Өндiрiстiк үйлердi жинаушы:
</w:t>
      </w:r>
      <w:r>
        <w:br/>
      </w:r>
      <w:r>
        <w:rPr>
          <w:rFonts w:ascii="Times New Roman"/>
          <w:b w:val="false"/>
          <w:i w:val="false"/>
          <w:color w:val="000000"/>
          <w:sz w:val="28"/>
        </w:rPr>
        <w:t>
        1) галеттi элементтер мен батареяларды жинау,
</w:t>
      </w:r>
      <w:r>
        <w:br/>
      </w:r>
      <w:r>
        <w:rPr>
          <w:rFonts w:ascii="Times New Roman"/>
          <w:b w:val="false"/>
          <w:i w:val="false"/>
          <w:color w:val="000000"/>
          <w:sz w:val="28"/>
        </w:rPr>
        <w:t>
        паста жағу учаскелерiндегi өндiрiстiк үйлердi
</w:t>
      </w:r>
      <w:r>
        <w:br/>
      </w:r>
      <w:r>
        <w:rPr>
          <w:rFonts w:ascii="Times New Roman"/>
          <w:b w:val="false"/>
          <w:i w:val="false"/>
          <w:color w:val="000000"/>
          <w:sz w:val="28"/>
        </w:rPr>
        <w:t>
        жинайтын                                        6
</w:t>
      </w:r>
      <w:r>
        <w:br/>
      </w:r>
      <w:r>
        <w:rPr>
          <w:rFonts w:ascii="Times New Roman"/>
          <w:b w:val="false"/>
          <w:i w:val="false"/>
          <w:color w:val="000000"/>
          <w:sz w:val="28"/>
        </w:rPr>
        <w:t>
        2) диiрмен-қоспа, престеу және электролит
</w:t>
      </w:r>
      <w:r>
        <w:br/>
      </w:r>
      <w:r>
        <w:rPr>
          <w:rFonts w:ascii="Times New Roman"/>
          <w:b w:val="false"/>
          <w:i w:val="false"/>
          <w:color w:val="000000"/>
          <w:sz w:val="28"/>
        </w:rPr>
        <w:t>
        цехтары мен бөлiмдерiндегi өндiрiстiк үйлердi
</w:t>
      </w:r>
      <w:r>
        <w:br/>
      </w:r>
      <w:r>
        <w:rPr>
          <w:rFonts w:ascii="Times New Roman"/>
          <w:b w:val="false"/>
          <w:i w:val="false"/>
          <w:color w:val="000000"/>
          <w:sz w:val="28"/>
        </w:rPr>
        <w:t>
        жинайтын                                        12
</w:t>
      </w:r>
      <w:r>
        <w:br/>
      </w:r>
      <w:r>
        <w:rPr>
          <w:rFonts w:ascii="Times New Roman"/>
          <w:b w:val="false"/>
          <w:i w:val="false"/>
          <w:color w:val="000000"/>
          <w:sz w:val="28"/>
        </w:rPr>
        <w:t>
172.    Шприцовшы                                       12
</w:t>
      </w:r>
      <w:r>
        <w:br/>
      </w:r>
      <w:r>
        <w:rPr>
          <w:rFonts w:ascii="Times New Roman"/>
          <w:b w:val="false"/>
          <w:i w:val="false"/>
          <w:color w:val="000000"/>
          <w:sz w:val="28"/>
        </w:rPr>
        <w:t>
           Басшылар және мамандар
</w:t>
      </w:r>
      <w:r>
        <w:br/>
      </w:r>
      <w:r>
        <w:rPr>
          <w:rFonts w:ascii="Times New Roman"/>
          <w:b w:val="false"/>
          <w:i w:val="false"/>
          <w:color w:val="000000"/>
          <w:sz w:val="28"/>
        </w:rPr>
        <w:t>
173.    Диiрмен-қоспа және престеу цехтары мен
</w:t>
      </w:r>
      <w:r>
        <w:br/>
      </w:r>
      <w:r>
        <w:rPr>
          <w:rFonts w:ascii="Times New Roman"/>
          <w:b w:val="false"/>
          <w:i w:val="false"/>
          <w:color w:val="000000"/>
          <w:sz w:val="28"/>
        </w:rPr>
        <w:t>
        бөлiмдерiндегi ауысым басшылары мен мамандар    12
</w:t>
      </w:r>
      <w:r>
        <w:br/>
      </w:r>
      <w:r>
        <w:rPr>
          <w:rFonts w:ascii="Times New Roman"/>
          <w:b w:val="false"/>
          <w:i w:val="false"/>
          <w:color w:val="000000"/>
          <w:sz w:val="28"/>
        </w:rPr>
        <w:t>
</w:t>
      </w:r>
      <w:r>
        <w:br/>
      </w:r>
      <w:r>
        <w:rPr>
          <w:rFonts w:ascii="Times New Roman"/>
          <w:b w:val="false"/>
          <w:i w:val="false"/>
          <w:color w:val="000000"/>
          <w:sz w:val="28"/>
        </w:rPr>
        <w:t>
            Сынап пен оның қосылыстары
</w:t>
      </w:r>
      <w:r>
        <w:br/>
      </w:r>
      <w:r>
        <w:rPr>
          <w:rFonts w:ascii="Times New Roman"/>
          <w:b w:val="false"/>
          <w:i w:val="false"/>
          <w:color w:val="000000"/>
          <w:sz w:val="28"/>
        </w:rPr>
        <w:t>
       негізіндегі элементтер мен батареялар
</w:t>
      </w:r>
      <w:r>
        <w:br/>
      </w:r>
      <w:r>
        <w:rPr>
          <w:rFonts w:ascii="Times New Roman"/>
          <w:b w:val="false"/>
          <w:i w:val="false"/>
          <w:color w:val="000000"/>
          <w:sz w:val="28"/>
        </w:rPr>
        <w:t>
                     өндірісі
</w:t>
      </w:r>
      <w:r>
        <w:br/>
      </w:r>
      <w:r>
        <w:rPr>
          <w:rFonts w:ascii="Times New Roman"/>
          <w:b w:val="false"/>
          <w:i w:val="false"/>
          <w:color w:val="000000"/>
          <w:sz w:val="28"/>
        </w:rPr>
        <w:t>
</w:t>
      </w:r>
      <w:r>
        <w:br/>
      </w:r>
      <w:r>
        <w:rPr>
          <w:rFonts w:ascii="Times New Roman"/>
          <w:b w:val="false"/>
          <w:i w:val="false"/>
          <w:color w:val="000000"/>
          <w:sz w:val="28"/>
        </w:rPr>
        <w:t>
174.    Сынап пен оның қосылыстары негізіндегі ток
</w:t>
      </w:r>
      <w:r>
        <w:br/>
      </w:r>
      <w:r>
        <w:rPr>
          <w:rFonts w:ascii="Times New Roman"/>
          <w:b w:val="false"/>
          <w:i w:val="false"/>
          <w:color w:val="000000"/>
          <w:sz w:val="28"/>
        </w:rPr>
        <w:t>
        көздері (батарея элементтері) өндірісіндегі
</w:t>
      </w:r>
      <w:r>
        <w:br/>
      </w:r>
      <w:r>
        <w:rPr>
          <w:rFonts w:ascii="Times New Roman"/>
          <w:b w:val="false"/>
          <w:i w:val="false"/>
          <w:color w:val="000000"/>
          <w:sz w:val="28"/>
        </w:rPr>
        <w:t>
        жұмысшылар мен мастерлер                        12      6
</w:t>
      </w:r>
      <w:r>
        <w:br/>
      </w:r>
      <w:r>
        <w:rPr>
          <w:rFonts w:ascii="Times New Roman"/>
          <w:b w:val="false"/>
          <w:i w:val="false"/>
          <w:color w:val="000000"/>
          <w:sz w:val="28"/>
        </w:rPr>
        <w:t>
</w:t>
      </w:r>
      <w:r>
        <w:br/>
      </w:r>
      <w:r>
        <w:rPr>
          <w:rFonts w:ascii="Times New Roman"/>
          <w:b w:val="false"/>
          <w:i w:val="false"/>
          <w:color w:val="000000"/>
          <w:sz w:val="28"/>
        </w:rPr>
        <w:t>
              Қорғасын мен оның қосылыстары
</w:t>
      </w:r>
      <w:r>
        <w:br/>
      </w:r>
      <w:r>
        <w:rPr>
          <w:rFonts w:ascii="Times New Roman"/>
          <w:b w:val="false"/>
          <w:i w:val="false"/>
          <w:color w:val="000000"/>
          <w:sz w:val="28"/>
        </w:rPr>
        <w:t>
       негізіндегі элементтер мен батареялар
</w:t>
      </w:r>
      <w:r>
        <w:br/>
      </w:r>
      <w:r>
        <w:rPr>
          <w:rFonts w:ascii="Times New Roman"/>
          <w:b w:val="false"/>
          <w:i w:val="false"/>
          <w:color w:val="000000"/>
          <w:sz w:val="28"/>
        </w:rPr>
        <w:t>
                     өндірісі
</w:t>
      </w:r>
      <w:r>
        <w:br/>
      </w:r>
      <w:r>
        <w:rPr>
          <w:rFonts w:ascii="Times New Roman"/>
          <w:b w:val="false"/>
          <w:i w:val="false"/>
          <w:color w:val="000000"/>
          <w:sz w:val="28"/>
        </w:rPr>
        <w:t>
</w:t>
      </w:r>
      <w:r>
        <w:br/>
      </w:r>
      <w:r>
        <w:rPr>
          <w:rFonts w:ascii="Times New Roman"/>
          <w:b w:val="false"/>
          <w:i w:val="false"/>
          <w:color w:val="000000"/>
          <w:sz w:val="28"/>
        </w:rPr>
        <w:t>
175.    Қорғасын мен оның қосылыстары
</w:t>
      </w:r>
      <w:r>
        <w:br/>
      </w:r>
      <w:r>
        <w:rPr>
          <w:rFonts w:ascii="Times New Roman"/>
          <w:b w:val="false"/>
          <w:i w:val="false"/>
          <w:color w:val="000000"/>
          <w:sz w:val="28"/>
        </w:rPr>
        <w:t>
        негiзiндегi ток көздерi (батарея
</w:t>
      </w:r>
      <w:r>
        <w:br/>
      </w:r>
      <w:r>
        <w:rPr>
          <w:rFonts w:ascii="Times New Roman"/>
          <w:b w:val="false"/>
          <w:i w:val="false"/>
          <w:color w:val="000000"/>
          <w:sz w:val="28"/>
        </w:rPr>
        <w:t>
        элементтерi) өндiрiсiндегi
</w:t>
      </w:r>
      <w:r>
        <w:br/>
      </w:r>
      <w:r>
        <w:rPr>
          <w:rFonts w:ascii="Times New Roman"/>
          <w:b w:val="false"/>
          <w:i w:val="false"/>
          <w:color w:val="000000"/>
          <w:sz w:val="28"/>
        </w:rPr>
        <w:t>
        жұмысшылар мен мастерлер                        12      6
</w:t>
      </w:r>
      <w:r>
        <w:br/>
      </w:r>
      <w:r>
        <w:rPr>
          <w:rFonts w:ascii="Times New Roman"/>
          <w:b w:val="false"/>
          <w:i w:val="false"/>
          <w:color w:val="000000"/>
          <w:sz w:val="28"/>
        </w:rPr>
        <w:t>
</w:t>
      </w:r>
      <w:r>
        <w:br/>
      </w:r>
      <w:r>
        <w:rPr>
          <w:rFonts w:ascii="Times New Roman"/>
          <w:b w:val="false"/>
          <w:i w:val="false"/>
          <w:color w:val="000000"/>
          <w:sz w:val="28"/>
        </w:rPr>
        <w:t>
        АСФАЛЬТПЕК МАССАСЫН ӨНДIРУ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176.    Пектi балқыту және жақсартуда
</w:t>
      </w:r>
      <w:r>
        <w:br/>
      </w:r>
      <w:r>
        <w:rPr>
          <w:rFonts w:ascii="Times New Roman"/>
          <w:b w:val="false"/>
          <w:i w:val="false"/>
          <w:color w:val="000000"/>
          <w:sz w:val="28"/>
        </w:rPr>
        <w:t>
        iстейтiн балқыту аппаратшысы                    12      6
</w:t>
      </w:r>
      <w:r>
        <w:br/>
      </w:r>
      <w:r>
        <w:rPr>
          <w:rFonts w:ascii="Times New Roman"/>
          <w:b w:val="false"/>
          <w:i w:val="false"/>
          <w:color w:val="000000"/>
          <w:sz w:val="28"/>
        </w:rPr>
        <w:t>
177.    Кизельгурды кептiрумен айналысатын
</w:t>
      </w:r>
      <w:r>
        <w:br/>
      </w:r>
      <w:r>
        <w:rPr>
          <w:rFonts w:ascii="Times New Roman"/>
          <w:b w:val="false"/>
          <w:i w:val="false"/>
          <w:color w:val="000000"/>
          <w:sz w:val="28"/>
        </w:rPr>
        <w:t>
        кептiру аппаратшысы                             12      6
</w:t>
      </w:r>
      <w:r>
        <w:br/>
      </w:r>
      <w:r>
        <w:rPr>
          <w:rFonts w:ascii="Times New Roman"/>
          <w:b w:val="false"/>
          <w:i w:val="false"/>
          <w:color w:val="000000"/>
          <w:sz w:val="28"/>
        </w:rPr>
        <w:t>
178.    Смесительдерге қызмет көрсететiн
</w:t>
      </w:r>
      <w:r>
        <w:br/>
      </w:r>
      <w:r>
        <w:rPr>
          <w:rFonts w:ascii="Times New Roman"/>
          <w:b w:val="false"/>
          <w:i w:val="false"/>
          <w:color w:val="000000"/>
          <w:sz w:val="28"/>
        </w:rPr>
        <w:t>
        араластыру аппаратшысы                          12      6
</w:t>
      </w:r>
      <w:r>
        <w:br/>
      </w:r>
      <w:r>
        <w:rPr>
          <w:rFonts w:ascii="Times New Roman"/>
          <w:b w:val="false"/>
          <w:i w:val="false"/>
          <w:color w:val="000000"/>
          <w:sz w:val="28"/>
        </w:rPr>
        <w:t>
179.    Өндiрiс жұмыскерлерiне тiкелей
</w:t>
      </w:r>
      <w:r>
        <w:br/>
      </w:r>
      <w:r>
        <w:rPr>
          <w:rFonts w:ascii="Times New Roman"/>
          <w:b w:val="false"/>
          <w:i w:val="false"/>
          <w:color w:val="000000"/>
          <w:sz w:val="28"/>
        </w:rPr>
        <w:t>
        қызмет көрсететiн гардеробшы                    12      6
</w:t>
      </w:r>
      <w:r>
        <w:br/>
      </w:r>
      <w:r>
        <w:rPr>
          <w:rFonts w:ascii="Times New Roman"/>
          <w:b w:val="false"/>
          <w:i w:val="false"/>
          <w:color w:val="000000"/>
          <w:sz w:val="28"/>
        </w:rPr>
        <w:t>
180.    Пек тасымалдайтын жүк тиеушi                    12      6
</w:t>
      </w:r>
      <w:r>
        <w:br/>
      </w:r>
      <w:r>
        <w:rPr>
          <w:rFonts w:ascii="Times New Roman"/>
          <w:b w:val="false"/>
          <w:i w:val="false"/>
          <w:color w:val="000000"/>
          <w:sz w:val="28"/>
        </w:rPr>
        <w:t>
181.    Термооқшаулаудағы оқшаулағыш
</w:t>
      </w:r>
      <w:r>
        <w:br/>
      </w:r>
      <w:r>
        <w:rPr>
          <w:rFonts w:ascii="Times New Roman"/>
          <w:b w:val="false"/>
          <w:i w:val="false"/>
          <w:color w:val="000000"/>
          <w:sz w:val="28"/>
        </w:rPr>
        <w:t>
        жасаушы                                         12      6
</w:t>
      </w:r>
      <w:r>
        <w:br/>
      </w:r>
      <w:r>
        <w:rPr>
          <w:rFonts w:ascii="Times New Roman"/>
          <w:b w:val="false"/>
          <w:i w:val="false"/>
          <w:color w:val="000000"/>
          <w:sz w:val="28"/>
        </w:rPr>
        <w:t>
182.    Хим шикiзатты сақтайтын және
</w:t>
      </w:r>
      <w:r>
        <w:br/>
      </w:r>
      <w:r>
        <w:rPr>
          <w:rFonts w:ascii="Times New Roman"/>
          <w:b w:val="false"/>
          <w:i w:val="false"/>
          <w:color w:val="000000"/>
          <w:sz w:val="28"/>
        </w:rPr>
        <w:t>
        беретiн қоймашы                                 12
</w:t>
      </w:r>
      <w:r>
        <w:br/>
      </w:r>
      <w:r>
        <w:rPr>
          <w:rFonts w:ascii="Times New Roman"/>
          <w:b w:val="false"/>
          <w:i w:val="false"/>
          <w:color w:val="000000"/>
          <w:sz w:val="28"/>
        </w:rPr>
        <w:t>
183.    Технологиялық пештердiң от
</w:t>
      </w:r>
      <w:r>
        <w:br/>
      </w:r>
      <w:r>
        <w:rPr>
          <w:rFonts w:ascii="Times New Roman"/>
          <w:b w:val="false"/>
          <w:i w:val="false"/>
          <w:color w:val="000000"/>
          <w:sz w:val="28"/>
        </w:rPr>
        <w:t>
        жағушысы                                        12      6
</w:t>
      </w:r>
      <w:r>
        <w:br/>
      </w:r>
      <w:r>
        <w:rPr>
          <w:rFonts w:ascii="Times New Roman"/>
          <w:b w:val="false"/>
          <w:i w:val="false"/>
          <w:color w:val="000000"/>
          <w:sz w:val="28"/>
        </w:rPr>
        <w:t>
184.    Шприц-машинаның машинисi                        12      6
</w:t>
      </w:r>
      <w:r>
        <w:br/>
      </w:r>
      <w:r>
        <w:rPr>
          <w:rFonts w:ascii="Times New Roman"/>
          <w:b w:val="false"/>
          <w:i w:val="false"/>
          <w:color w:val="000000"/>
          <w:sz w:val="28"/>
        </w:rPr>
        <w:t>
185.    Кизельгурды бөлшектейтiн диiрменнiң
</w:t>
      </w:r>
      <w:r>
        <w:br/>
      </w:r>
      <w:r>
        <w:rPr>
          <w:rFonts w:ascii="Times New Roman"/>
          <w:b w:val="false"/>
          <w:i w:val="false"/>
          <w:color w:val="000000"/>
          <w:sz w:val="28"/>
        </w:rPr>
        <w:t>
        машинисi                                        12      6
</w:t>
      </w:r>
      <w:r>
        <w:br/>
      </w:r>
      <w:r>
        <w:rPr>
          <w:rFonts w:ascii="Times New Roman"/>
          <w:b w:val="false"/>
          <w:i w:val="false"/>
          <w:color w:val="000000"/>
          <w:sz w:val="28"/>
        </w:rPr>
        <w:t>
186.    Асфальтпек массасы өндiрiсiнде
</w:t>
      </w:r>
      <w:r>
        <w:br/>
      </w:r>
      <w:r>
        <w:rPr>
          <w:rFonts w:ascii="Times New Roman"/>
          <w:b w:val="false"/>
          <w:i w:val="false"/>
          <w:color w:val="000000"/>
          <w:sz w:val="28"/>
        </w:rPr>
        <w:t>
        тiкелей iстейтiн сынаққа терiп алу
</w:t>
      </w:r>
      <w:r>
        <w:br/>
      </w:r>
      <w:r>
        <w:rPr>
          <w:rFonts w:ascii="Times New Roman"/>
          <w:b w:val="false"/>
          <w:i w:val="false"/>
          <w:color w:val="000000"/>
          <w:sz w:val="28"/>
        </w:rPr>
        <w:t>
        және бақылау жасайтын сынаққа
</w:t>
      </w:r>
      <w:r>
        <w:br/>
      </w:r>
      <w:r>
        <w:rPr>
          <w:rFonts w:ascii="Times New Roman"/>
          <w:b w:val="false"/>
          <w:i w:val="false"/>
          <w:color w:val="000000"/>
          <w:sz w:val="28"/>
        </w:rPr>
        <w:t>
        терiп алушы                                     12      6
</w:t>
      </w:r>
      <w:r>
        <w:br/>
      </w:r>
      <w:r>
        <w:rPr>
          <w:rFonts w:ascii="Times New Roman"/>
          <w:b w:val="false"/>
          <w:i w:val="false"/>
          <w:color w:val="000000"/>
          <w:sz w:val="28"/>
        </w:rPr>
        <w:t>
187.    Талшықты материалдарды
</w:t>
      </w:r>
      <w:r>
        <w:br/>
      </w:r>
      <w:r>
        <w:rPr>
          <w:rFonts w:ascii="Times New Roman"/>
          <w:b w:val="false"/>
          <w:i w:val="false"/>
          <w:color w:val="000000"/>
          <w:sz w:val="28"/>
        </w:rPr>
        <w:t>
        қопсытатын жұмысшылар                           12      6
</w:t>
      </w:r>
      <w:r>
        <w:br/>
      </w:r>
      <w:r>
        <w:rPr>
          <w:rFonts w:ascii="Times New Roman"/>
          <w:b w:val="false"/>
          <w:i w:val="false"/>
          <w:color w:val="000000"/>
          <w:sz w:val="28"/>
        </w:rPr>
        <w:t>
188.    Негiзгi өндiрiстiк цехтарда
</w:t>
      </w:r>
      <w:r>
        <w:br/>
      </w:r>
      <w:r>
        <w:rPr>
          <w:rFonts w:ascii="Times New Roman"/>
          <w:b w:val="false"/>
          <w:i w:val="false"/>
          <w:color w:val="000000"/>
          <w:sz w:val="28"/>
        </w:rPr>
        <w:t>
        жабдықтарды жөндейтiн және қызмет
</w:t>
      </w:r>
      <w:r>
        <w:br/>
      </w:r>
      <w:r>
        <w:rPr>
          <w:rFonts w:ascii="Times New Roman"/>
          <w:b w:val="false"/>
          <w:i w:val="false"/>
          <w:color w:val="000000"/>
          <w:sz w:val="28"/>
        </w:rPr>
        <w:t>
        көрсететiн жөндеушi-слесарь                     12      6
</w:t>
      </w:r>
      <w:r>
        <w:br/>
      </w:r>
      <w:r>
        <w:rPr>
          <w:rFonts w:ascii="Times New Roman"/>
          <w:b w:val="false"/>
          <w:i w:val="false"/>
          <w:color w:val="000000"/>
          <w:sz w:val="28"/>
        </w:rPr>
        <w:t>
189.    Негiзгi өндiрiстiк цехтарда iстейтiн
</w:t>
      </w:r>
      <w:r>
        <w:br/>
      </w:r>
      <w:r>
        <w:rPr>
          <w:rFonts w:ascii="Times New Roman"/>
          <w:b w:val="false"/>
          <w:i w:val="false"/>
          <w:color w:val="000000"/>
          <w:sz w:val="28"/>
        </w:rPr>
        <w:t>
        өндiрiстiк үйлердi жинаушы                      12      6
</w:t>
      </w:r>
      <w:r>
        <w:br/>
      </w:r>
      <w:r>
        <w:rPr>
          <w:rFonts w:ascii="Times New Roman"/>
          <w:b w:val="false"/>
          <w:i w:val="false"/>
          <w:color w:val="000000"/>
          <w:sz w:val="28"/>
        </w:rPr>
        <w:t>
190.    Негiзгi өндiрiстiк цехтарда тiкелей
</w:t>
      </w:r>
      <w:r>
        <w:br/>
      </w:r>
      <w:r>
        <w:rPr>
          <w:rFonts w:ascii="Times New Roman"/>
          <w:b w:val="false"/>
          <w:i w:val="false"/>
          <w:color w:val="000000"/>
          <w:sz w:val="28"/>
        </w:rPr>
        <w:t>
        iстейтiн электр жабдығын жөндейтiн
</w:t>
      </w:r>
      <w:r>
        <w:br/>
      </w:r>
      <w:r>
        <w:rPr>
          <w:rFonts w:ascii="Times New Roman"/>
          <w:b w:val="false"/>
          <w:i w:val="false"/>
          <w:color w:val="000000"/>
          <w:sz w:val="28"/>
        </w:rPr>
        <w:t>
        электромонтер, электр жабдығына
</w:t>
      </w:r>
      <w:r>
        <w:br/>
      </w:r>
      <w:r>
        <w:rPr>
          <w:rFonts w:ascii="Times New Roman"/>
          <w:b w:val="false"/>
          <w:i w:val="false"/>
          <w:color w:val="000000"/>
          <w:sz w:val="28"/>
        </w:rPr>
        <w:t>
        қызмет көрсететiн электромонтер                 12      6
</w:t>
      </w:r>
      <w:r>
        <w:br/>
      </w:r>
      <w:r>
        <w:rPr>
          <w:rFonts w:ascii="Times New Roman"/>
          <w:b w:val="false"/>
          <w:i w:val="false"/>
          <w:color w:val="000000"/>
          <w:sz w:val="28"/>
        </w:rPr>
        <w:t>
           Басшылар және мамандар
</w:t>
      </w:r>
      <w:r>
        <w:br/>
      </w:r>
      <w:r>
        <w:rPr>
          <w:rFonts w:ascii="Times New Roman"/>
          <w:b w:val="false"/>
          <w:i w:val="false"/>
          <w:color w:val="000000"/>
          <w:sz w:val="28"/>
        </w:rPr>
        <w:t>
191.    Асфальтпек массасы өндiрiсiнде
</w:t>
      </w:r>
      <w:r>
        <w:br/>
      </w:r>
      <w:r>
        <w:rPr>
          <w:rFonts w:ascii="Times New Roman"/>
          <w:b w:val="false"/>
          <w:i w:val="false"/>
          <w:color w:val="000000"/>
          <w:sz w:val="28"/>
        </w:rPr>
        <w:t>
        тiкелей iстейтiн басшылар және
</w:t>
      </w:r>
      <w:r>
        <w:br/>
      </w:r>
      <w:r>
        <w:rPr>
          <w:rFonts w:ascii="Times New Roman"/>
          <w:b w:val="false"/>
          <w:i w:val="false"/>
          <w:color w:val="000000"/>
          <w:sz w:val="28"/>
        </w:rPr>
        <w:t>
        мамандар                                        12      6
</w:t>
      </w:r>
      <w:r>
        <w:br/>
      </w:r>
      <w:r>
        <w:rPr>
          <w:rFonts w:ascii="Times New Roman"/>
          <w:b w:val="false"/>
          <w:i w:val="false"/>
          <w:color w:val="000000"/>
          <w:sz w:val="28"/>
        </w:rPr>
        <w:t>
</w:t>
      </w:r>
      <w:r>
        <w:br/>
      </w:r>
      <w:r>
        <w:rPr>
          <w:rFonts w:ascii="Times New Roman"/>
          <w:b w:val="false"/>
          <w:i w:val="false"/>
          <w:color w:val="000000"/>
          <w:sz w:val="28"/>
        </w:rPr>
        <w:t>
               АСФАЛЬТПЕК МАССАСЫНАН ЖӘНЕ
</w:t>
      </w:r>
      <w:r>
        <w:br/>
      </w:r>
      <w:r>
        <w:rPr>
          <w:rFonts w:ascii="Times New Roman"/>
          <w:b w:val="false"/>
          <w:i w:val="false"/>
          <w:color w:val="000000"/>
          <w:sz w:val="28"/>
        </w:rPr>
        <w:t>
       ПРЕСС-МАТЕРИАЛДАРДАН ЖАСАЛҒАН БҰЙЫМДАР
</w:t>
      </w:r>
      <w:r>
        <w:br/>
      </w:r>
      <w:r>
        <w:rPr>
          <w:rFonts w:ascii="Times New Roman"/>
          <w:b w:val="false"/>
          <w:i w:val="false"/>
          <w:color w:val="000000"/>
          <w:sz w:val="28"/>
        </w:rPr>
        <w:t>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192.    Композиция дайындаумен айналысатын араластыру
</w:t>
      </w:r>
      <w:r>
        <w:br/>
      </w:r>
      <w:r>
        <w:rPr>
          <w:rFonts w:ascii="Times New Roman"/>
          <w:b w:val="false"/>
          <w:i w:val="false"/>
          <w:color w:val="000000"/>
          <w:sz w:val="28"/>
        </w:rPr>
        <w:t>
        аппаратшысы                                     12
</w:t>
      </w:r>
      <w:r>
        <w:br/>
      </w:r>
      <w:r>
        <w:rPr>
          <w:rFonts w:ascii="Times New Roman"/>
          <w:b w:val="false"/>
          <w:i w:val="false"/>
          <w:color w:val="000000"/>
          <w:sz w:val="28"/>
        </w:rPr>
        <w:t>
193.    Өндiрiстiк цехтарда тiкелей iстейтiн
</w:t>
      </w:r>
      <w:r>
        <w:br/>
      </w:r>
      <w:r>
        <w:rPr>
          <w:rFonts w:ascii="Times New Roman"/>
          <w:b w:val="false"/>
          <w:i w:val="false"/>
          <w:color w:val="000000"/>
          <w:sz w:val="28"/>
        </w:rPr>
        <w:t>
        гардеробшы                                      6
</w:t>
      </w:r>
      <w:r>
        <w:br/>
      </w:r>
      <w:r>
        <w:rPr>
          <w:rFonts w:ascii="Times New Roman"/>
          <w:b w:val="false"/>
          <w:i w:val="false"/>
          <w:color w:val="000000"/>
          <w:sz w:val="28"/>
        </w:rPr>
        <w:t>
194.    Пластмассадан құбырлардың детальдары мен
</w:t>
      </w:r>
      <w:r>
        <w:br/>
      </w:r>
      <w:r>
        <w:rPr>
          <w:rFonts w:ascii="Times New Roman"/>
          <w:b w:val="false"/>
          <w:i w:val="false"/>
          <w:color w:val="000000"/>
          <w:sz w:val="28"/>
        </w:rPr>
        <w:t>
        түйiндерiн дайындаушы, царгаларды 
</w:t>
      </w:r>
      <w:r>
        <w:br/>
      </w:r>
      <w:r>
        <w:rPr>
          <w:rFonts w:ascii="Times New Roman"/>
          <w:b w:val="false"/>
          <w:i w:val="false"/>
          <w:color w:val="000000"/>
          <w:sz w:val="28"/>
        </w:rPr>
        <w:t>
        майыстыруда iстейтiн                            12
</w:t>
      </w:r>
      <w:r>
        <w:br/>
      </w:r>
      <w:r>
        <w:rPr>
          <w:rFonts w:ascii="Times New Roman"/>
          <w:b w:val="false"/>
          <w:i w:val="false"/>
          <w:color w:val="000000"/>
          <w:sz w:val="28"/>
        </w:rPr>
        <w:t>
195.    Шикiзатты тасып әкелу мен бактарды
</w:t>
      </w:r>
      <w:r>
        <w:br/>
      </w:r>
      <w:r>
        <w:rPr>
          <w:rFonts w:ascii="Times New Roman"/>
          <w:b w:val="false"/>
          <w:i w:val="false"/>
          <w:color w:val="000000"/>
          <w:sz w:val="28"/>
        </w:rPr>
        <w:t>
        тасып әкететiн жүк тиеушi                       12
</w:t>
      </w:r>
      <w:r>
        <w:br/>
      </w:r>
      <w:r>
        <w:rPr>
          <w:rFonts w:ascii="Times New Roman"/>
          <w:b w:val="false"/>
          <w:i w:val="false"/>
          <w:color w:val="000000"/>
          <w:sz w:val="28"/>
        </w:rPr>
        <w:t>
196.    Престеу қалдықтарын бөлшектейтiн
</w:t>
      </w:r>
      <w:r>
        <w:br/>
      </w:r>
      <w:r>
        <w:rPr>
          <w:rFonts w:ascii="Times New Roman"/>
          <w:b w:val="false"/>
          <w:i w:val="false"/>
          <w:color w:val="000000"/>
          <w:sz w:val="28"/>
        </w:rPr>
        <w:t>
        бөлшектеушi                                     12
</w:t>
      </w:r>
      <w:r>
        <w:br/>
      </w:r>
      <w:r>
        <w:rPr>
          <w:rFonts w:ascii="Times New Roman"/>
          <w:b w:val="false"/>
          <w:i w:val="false"/>
          <w:color w:val="000000"/>
          <w:sz w:val="28"/>
        </w:rPr>
        <w:t>
197.    Қоймашы:
</w:t>
      </w:r>
      <w:r>
        <w:br/>
      </w:r>
      <w:r>
        <w:rPr>
          <w:rFonts w:ascii="Times New Roman"/>
          <w:b w:val="false"/>
          <w:i w:val="false"/>
          <w:color w:val="000000"/>
          <w:sz w:val="28"/>
        </w:rPr>
        <w:t>
        1) бактар қоймасындағы                          12
</w:t>
      </w:r>
      <w:r>
        <w:br/>
      </w:r>
      <w:r>
        <w:rPr>
          <w:rFonts w:ascii="Times New Roman"/>
          <w:b w:val="false"/>
          <w:i w:val="false"/>
          <w:color w:val="000000"/>
          <w:sz w:val="28"/>
        </w:rPr>
        <w:t>
        2) фенолит, игелит, қорғасын
</w:t>
      </w:r>
      <w:r>
        <w:br/>
      </w:r>
      <w:r>
        <w:rPr>
          <w:rFonts w:ascii="Times New Roman"/>
          <w:b w:val="false"/>
          <w:i w:val="false"/>
          <w:color w:val="000000"/>
          <w:sz w:val="28"/>
        </w:rPr>
        <w:t>
        втулкалар қоймасындағы                          12
</w:t>
      </w:r>
      <w:r>
        <w:br/>
      </w:r>
      <w:r>
        <w:rPr>
          <w:rFonts w:ascii="Times New Roman"/>
          <w:b w:val="false"/>
          <w:i w:val="false"/>
          <w:color w:val="000000"/>
          <w:sz w:val="28"/>
        </w:rPr>
        <w:t>
198.    Асфальтпек бактарын қабылдап
</w:t>
      </w:r>
      <w:r>
        <w:br/>
      </w:r>
      <w:r>
        <w:rPr>
          <w:rFonts w:ascii="Times New Roman"/>
          <w:b w:val="false"/>
          <w:i w:val="false"/>
          <w:color w:val="000000"/>
          <w:sz w:val="28"/>
        </w:rPr>
        <w:t>
        алатын және пластмассадан жасалған
</w:t>
      </w:r>
      <w:r>
        <w:br/>
      </w:r>
      <w:r>
        <w:rPr>
          <w:rFonts w:ascii="Times New Roman"/>
          <w:b w:val="false"/>
          <w:i w:val="false"/>
          <w:color w:val="000000"/>
          <w:sz w:val="28"/>
        </w:rPr>
        <w:t>
        бұйымдарды қабылдап алатын бақылаушы            12
</w:t>
      </w:r>
      <w:r>
        <w:br/>
      </w:r>
      <w:r>
        <w:rPr>
          <w:rFonts w:ascii="Times New Roman"/>
          <w:b w:val="false"/>
          <w:i w:val="false"/>
          <w:color w:val="000000"/>
          <w:sz w:val="28"/>
        </w:rPr>
        <w:t>
199.    Пластмассадан жасалған бұйымдар
</w:t>
      </w:r>
      <w:r>
        <w:br/>
      </w:r>
      <w:r>
        <w:rPr>
          <w:rFonts w:ascii="Times New Roman"/>
          <w:b w:val="false"/>
          <w:i w:val="false"/>
          <w:color w:val="000000"/>
          <w:sz w:val="28"/>
        </w:rPr>
        <w:t>
        өндiрiсiнде тiкелей iстейтiн химиялық
</w:t>
      </w:r>
      <w:r>
        <w:br/>
      </w:r>
      <w:r>
        <w:rPr>
          <w:rFonts w:ascii="Times New Roman"/>
          <w:b w:val="false"/>
          <w:i w:val="false"/>
          <w:color w:val="000000"/>
          <w:sz w:val="28"/>
        </w:rPr>
        <w:t>
        талдау лаборанты                                12
</w:t>
      </w:r>
      <w:r>
        <w:br/>
      </w:r>
      <w:r>
        <w:rPr>
          <w:rFonts w:ascii="Times New Roman"/>
          <w:b w:val="false"/>
          <w:i w:val="false"/>
          <w:color w:val="000000"/>
          <w:sz w:val="28"/>
        </w:rPr>
        <w:t>
200.    Тiкелей престеу цехында орналасқан
</w:t>
      </w:r>
      <w:r>
        <w:br/>
      </w:r>
      <w:r>
        <w:rPr>
          <w:rFonts w:ascii="Times New Roman"/>
          <w:b w:val="false"/>
          <w:i w:val="false"/>
          <w:color w:val="000000"/>
          <w:sz w:val="28"/>
        </w:rPr>
        <w:t>
        қондырғыларға қызмет көрсететiн
</w:t>
      </w:r>
      <w:r>
        <w:br/>
      </w:r>
      <w:r>
        <w:rPr>
          <w:rFonts w:ascii="Times New Roman"/>
          <w:b w:val="false"/>
          <w:i w:val="false"/>
          <w:color w:val="000000"/>
          <w:sz w:val="28"/>
        </w:rPr>
        <w:t>
        насос қондырғылардың машинисi                   12
</w:t>
      </w:r>
      <w:r>
        <w:br/>
      </w:r>
      <w:r>
        <w:rPr>
          <w:rFonts w:ascii="Times New Roman"/>
          <w:b w:val="false"/>
          <w:i w:val="false"/>
          <w:color w:val="000000"/>
          <w:sz w:val="28"/>
        </w:rPr>
        <w:t>
201.    Пластмассадан жасалған бұйымдарды өңдеушi:
</w:t>
      </w:r>
      <w:r>
        <w:br/>
      </w:r>
      <w:r>
        <w:rPr>
          <w:rFonts w:ascii="Times New Roman"/>
          <w:b w:val="false"/>
          <w:i w:val="false"/>
          <w:color w:val="000000"/>
          <w:sz w:val="28"/>
        </w:rPr>
        <w:t>
        1) бактарды тазалайтын, сондай-ақ
</w:t>
      </w:r>
      <w:r>
        <w:br/>
      </w:r>
      <w:r>
        <w:rPr>
          <w:rFonts w:ascii="Times New Roman"/>
          <w:b w:val="false"/>
          <w:i w:val="false"/>
          <w:color w:val="000000"/>
          <w:sz w:val="28"/>
        </w:rPr>
        <w:t>
        қақпақтарға престелген қорғасын
</w:t>
      </w:r>
      <w:r>
        <w:br/>
      </w:r>
      <w:r>
        <w:rPr>
          <w:rFonts w:ascii="Times New Roman"/>
          <w:b w:val="false"/>
          <w:i w:val="false"/>
          <w:color w:val="000000"/>
          <w:sz w:val="28"/>
        </w:rPr>
        <w:t>
        втулкаларды өңдейтiн                            12
</w:t>
      </w:r>
      <w:r>
        <w:br/>
      </w:r>
      <w:r>
        <w:rPr>
          <w:rFonts w:ascii="Times New Roman"/>
          <w:b w:val="false"/>
          <w:i w:val="false"/>
          <w:color w:val="000000"/>
          <w:sz w:val="28"/>
        </w:rPr>
        <w:t>
        2) қақпақтар тазалайтын                         6
</w:t>
      </w:r>
      <w:r>
        <w:br/>
      </w:r>
      <w:r>
        <w:rPr>
          <w:rFonts w:ascii="Times New Roman"/>
          <w:b w:val="false"/>
          <w:i w:val="false"/>
          <w:color w:val="000000"/>
          <w:sz w:val="28"/>
        </w:rPr>
        <w:t>
202.    Престеу цехында тiкелей iстейтiн 
</w:t>
      </w:r>
      <w:r>
        <w:br/>
      </w:r>
      <w:r>
        <w:rPr>
          <w:rFonts w:ascii="Times New Roman"/>
          <w:b w:val="false"/>
          <w:i w:val="false"/>
          <w:color w:val="000000"/>
          <w:sz w:val="28"/>
        </w:rPr>
        <w:t>
        көмекшi жұмысшы                                 12
</w:t>
      </w:r>
      <w:r>
        <w:br/>
      </w:r>
      <w:r>
        <w:rPr>
          <w:rFonts w:ascii="Times New Roman"/>
          <w:b w:val="false"/>
          <w:i w:val="false"/>
          <w:color w:val="000000"/>
          <w:sz w:val="28"/>
        </w:rPr>
        <w:t>
203.    Пластмассадан жасалған бұйымдарды
</w:t>
      </w:r>
      <w:r>
        <w:br/>
      </w:r>
      <w:r>
        <w:rPr>
          <w:rFonts w:ascii="Times New Roman"/>
          <w:b w:val="false"/>
          <w:i w:val="false"/>
          <w:color w:val="000000"/>
          <w:sz w:val="28"/>
        </w:rPr>
        <w:t>
        престеушi                                       12
</w:t>
      </w:r>
      <w:r>
        <w:br/>
      </w:r>
      <w:r>
        <w:rPr>
          <w:rFonts w:ascii="Times New Roman"/>
          <w:b w:val="false"/>
          <w:i w:val="false"/>
          <w:color w:val="000000"/>
          <w:sz w:val="28"/>
        </w:rPr>
        <w:t>
204.    Асфальтпек массасынан және пресс-
</w:t>
      </w:r>
      <w:r>
        <w:br/>
      </w:r>
      <w:r>
        <w:rPr>
          <w:rFonts w:ascii="Times New Roman"/>
          <w:b w:val="false"/>
          <w:i w:val="false"/>
          <w:color w:val="000000"/>
          <w:sz w:val="28"/>
        </w:rPr>
        <w:t>
        материалдардан жасалған бұйымдарды
</w:t>
      </w:r>
      <w:r>
        <w:br/>
      </w:r>
      <w:r>
        <w:rPr>
          <w:rFonts w:ascii="Times New Roman"/>
          <w:b w:val="false"/>
          <w:i w:val="false"/>
          <w:color w:val="000000"/>
          <w:sz w:val="28"/>
        </w:rPr>
        <w:t>
        желiмдеу үшiн желiм дайындайтын
</w:t>
      </w:r>
      <w:r>
        <w:br/>
      </w:r>
      <w:r>
        <w:rPr>
          <w:rFonts w:ascii="Times New Roman"/>
          <w:b w:val="false"/>
          <w:i w:val="false"/>
          <w:color w:val="000000"/>
          <w:sz w:val="28"/>
        </w:rPr>
        <w:t>
        жұмысшылар                                      12
</w:t>
      </w:r>
      <w:r>
        <w:br/>
      </w:r>
      <w:r>
        <w:rPr>
          <w:rFonts w:ascii="Times New Roman"/>
          <w:b w:val="false"/>
          <w:i w:val="false"/>
          <w:color w:val="000000"/>
          <w:sz w:val="28"/>
        </w:rPr>
        <w:t>
205.    Асфальтпек массасынан жасалған
</w:t>
      </w:r>
      <w:r>
        <w:br/>
      </w:r>
      <w:r>
        <w:rPr>
          <w:rFonts w:ascii="Times New Roman"/>
          <w:b w:val="false"/>
          <w:i w:val="false"/>
          <w:color w:val="000000"/>
          <w:sz w:val="28"/>
        </w:rPr>
        <w:t>
        дайындамаларды кесетiн пластикалық
</w:t>
      </w:r>
      <w:r>
        <w:br/>
      </w:r>
      <w:r>
        <w:rPr>
          <w:rFonts w:ascii="Times New Roman"/>
          <w:b w:val="false"/>
          <w:i w:val="false"/>
          <w:color w:val="000000"/>
          <w:sz w:val="28"/>
        </w:rPr>
        <w:t>
        массалардан жасалған дайындамалар
</w:t>
      </w:r>
      <w:r>
        <w:br/>
      </w:r>
      <w:r>
        <w:rPr>
          <w:rFonts w:ascii="Times New Roman"/>
          <w:b w:val="false"/>
          <w:i w:val="false"/>
          <w:color w:val="000000"/>
          <w:sz w:val="28"/>
        </w:rPr>
        <w:t>
        пен бұйымдарды кесушi                           12
</w:t>
      </w:r>
      <w:r>
        <w:br/>
      </w:r>
      <w:r>
        <w:rPr>
          <w:rFonts w:ascii="Times New Roman"/>
          <w:b w:val="false"/>
          <w:i w:val="false"/>
          <w:color w:val="000000"/>
          <w:sz w:val="28"/>
        </w:rPr>
        <w:t>
206.    Вставкаларды жоғары жиiлiктегi
</w:t>
      </w:r>
      <w:r>
        <w:br/>
      </w:r>
      <w:r>
        <w:rPr>
          <w:rFonts w:ascii="Times New Roman"/>
          <w:b w:val="false"/>
          <w:i w:val="false"/>
          <w:color w:val="000000"/>
          <w:sz w:val="28"/>
        </w:rPr>
        <w:t>
        токпен дәнекерлейтiн пластмассаны
</w:t>
      </w:r>
      <w:r>
        <w:br/>
      </w:r>
      <w:r>
        <w:rPr>
          <w:rFonts w:ascii="Times New Roman"/>
          <w:b w:val="false"/>
          <w:i w:val="false"/>
          <w:color w:val="000000"/>
          <w:sz w:val="28"/>
        </w:rPr>
        <w:t>
        дәнекерлеушi                                    12
</w:t>
      </w:r>
      <w:r>
        <w:br/>
      </w:r>
      <w:r>
        <w:rPr>
          <w:rFonts w:ascii="Times New Roman"/>
          <w:b w:val="false"/>
          <w:i w:val="false"/>
          <w:color w:val="000000"/>
          <w:sz w:val="28"/>
        </w:rPr>
        <w:t>
207.    Вставкаларды желiмдеумен
</w:t>
      </w:r>
      <w:r>
        <w:br/>
      </w:r>
      <w:r>
        <w:rPr>
          <w:rFonts w:ascii="Times New Roman"/>
          <w:b w:val="false"/>
          <w:i w:val="false"/>
          <w:color w:val="000000"/>
          <w:sz w:val="28"/>
        </w:rPr>
        <w:t>
        айналысатын желiмдеушi                          12
</w:t>
      </w:r>
      <w:r>
        <w:br/>
      </w:r>
      <w:r>
        <w:rPr>
          <w:rFonts w:ascii="Times New Roman"/>
          <w:b w:val="false"/>
          <w:i w:val="false"/>
          <w:color w:val="000000"/>
          <w:sz w:val="28"/>
        </w:rPr>
        <w:t>
208.    Негiзгi өндiрiстiк цехтардағы
</w:t>
      </w:r>
      <w:r>
        <w:br/>
      </w:r>
      <w:r>
        <w:rPr>
          <w:rFonts w:ascii="Times New Roman"/>
          <w:b w:val="false"/>
          <w:i w:val="false"/>
          <w:color w:val="000000"/>
          <w:sz w:val="28"/>
        </w:rPr>
        <w:t>
        жабдықтарды жөндейтiн, түзететiн
</w:t>
      </w:r>
      <w:r>
        <w:br/>
      </w:r>
      <w:r>
        <w:rPr>
          <w:rFonts w:ascii="Times New Roman"/>
          <w:b w:val="false"/>
          <w:i w:val="false"/>
          <w:color w:val="000000"/>
          <w:sz w:val="28"/>
        </w:rPr>
        <w:t>
        және қызмет көрсететiн жөндеушi-
</w:t>
      </w:r>
      <w:r>
        <w:br/>
      </w:r>
      <w:r>
        <w:rPr>
          <w:rFonts w:ascii="Times New Roman"/>
          <w:b w:val="false"/>
          <w:i w:val="false"/>
          <w:color w:val="000000"/>
          <w:sz w:val="28"/>
        </w:rPr>
        <w:t>
        слесарь                                         12
</w:t>
      </w:r>
      <w:r>
        <w:br/>
      </w:r>
      <w:r>
        <w:rPr>
          <w:rFonts w:ascii="Times New Roman"/>
          <w:b w:val="false"/>
          <w:i w:val="false"/>
          <w:color w:val="000000"/>
          <w:sz w:val="28"/>
        </w:rPr>
        <w:t>
209.    Душтар мен санузелдердi жинайтын
</w:t>
      </w:r>
      <w:r>
        <w:br/>
      </w:r>
      <w:r>
        <w:rPr>
          <w:rFonts w:ascii="Times New Roman"/>
          <w:b w:val="false"/>
          <w:i w:val="false"/>
          <w:color w:val="000000"/>
          <w:sz w:val="28"/>
        </w:rPr>
        <w:t>
        өндiрiстiк үйлердiң жинаушысы                   12
</w:t>
      </w:r>
      <w:r>
        <w:br/>
      </w:r>
      <w:r>
        <w:rPr>
          <w:rFonts w:ascii="Times New Roman"/>
          <w:b w:val="false"/>
          <w:i w:val="false"/>
          <w:color w:val="000000"/>
          <w:sz w:val="28"/>
        </w:rPr>
        <w:t>
210.    Тiкелей престеу цехында аккумулятор
</w:t>
      </w:r>
      <w:r>
        <w:br/>
      </w:r>
      <w:r>
        <w:rPr>
          <w:rFonts w:ascii="Times New Roman"/>
          <w:b w:val="false"/>
          <w:i w:val="false"/>
          <w:color w:val="000000"/>
          <w:sz w:val="28"/>
        </w:rPr>
        <w:t>
        бактарын орайтын ораушы-орналастырушы           12
</w:t>
      </w:r>
      <w:r>
        <w:br/>
      </w:r>
      <w:r>
        <w:rPr>
          <w:rFonts w:ascii="Times New Roman"/>
          <w:b w:val="false"/>
          <w:i w:val="false"/>
          <w:color w:val="000000"/>
          <w:sz w:val="28"/>
        </w:rPr>
        <w:t>
211.    Таблеттеушi                                     12
</w:t>
      </w:r>
      <w:r>
        <w:br/>
      </w:r>
      <w:r>
        <w:rPr>
          <w:rFonts w:ascii="Times New Roman"/>
          <w:b w:val="false"/>
          <w:i w:val="false"/>
          <w:color w:val="000000"/>
          <w:sz w:val="28"/>
        </w:rPr>
        <w:t>
212.    Тiкелей престеу цехында iстейтiн
</w:t>
      </w:r>
      <w:r>
        <w:br/>
      </w:r>
      <w:r>
        <w:rPr>
          <w:rFonts w:ascii="Times New Roman"/>
          <w:b w:val="false"/>
          <w:i w:val="false"/>
          <w:color w:val="000000"/>
          <w:sz w:val="28"/>
        </w:rPr>
        <w:t>
        электр жабдығына қызмет көрсететiн
</w:t>
      </w:r>
      <w:r>
        <w:br/>
      </w:r>
      <w:r>
        <w:rPr>
          <w:rFonts w:ascii="Times New Roman"/>
          <w:b w:val="false"/>
          <w:i w:val="false"/>
          <w:color w:val="000000"/>
          <w:sz w:val="28"/>
        </w:rPr>
        <w:t>
        электромонтер                                   12
</w:t>
      </w:r>
      <w:r>
        <w:br/>
      </w:r>
      <w:r>
        <w:rPr>
          <w:rFonts w:ascii="Times New Roman"/>
          <w:b w:val="false"/>
          <w:i w:val="false"/>
          <w:color w:val="000000"/>
          <w:sz w:val="28"/>
        </w:rPr>
        <w:t>
          Басшылар және мамандар
</w:t>
      </w:r>
      <w:r>
        <w:br/>
      </w:r>
      <w:r>
        <w:rPr>
          <w:rFonts w:ascii="Times New Roman"/>
          <w:b w:val="false"/>
          <w:i w:val="false"/>
          <w:color w:val="000000"/>
          <w:sz w:val="28"/>
        </w:rPr>
        <w:t>
213.    Өндiрiстiк учаскелерде тiкелей
</w:t>
      </w:r>
      <w:r>
        <w:br/>
      </w:r>
      <w:r>
        <w:rPr>
          <w:rFonts w:ascii="Times New Roman"/>
          <w:b w:val="false"/>
          <w:i w:val="false"/>
          <w:color w:val="000000"/>
          <w:sz w:val="28"/>
        </w:rPr>
        <w:t>
        iстейтiн басшылар мен мамандар                  12
</w:t>
      </w:r>
      <w:r>
        <w:br/>
      </w:r>
      <w:r>
        <w:rPr>
          <w:rFonts w:ascii="Times New Roman"/>
          <w:b w:val="false"/>
          <w:i w:val="false"/>
          <w:color w:val="000000"/>
          <w:sz w:val="28"/>
        </w:rPr>
        <w:t>
</w:t>
      </w:r>
      <w:r>
        <w:br/>
      </w:r>
      <w:r>
        <w:rPr>
          <w:rFonts w:ascii="Times New Roman"/>
          <w:b w:val="false"/>
          <w:i w:val="false"/>
          <w:color w:val="000000"/>
          <w:sz w:val="28"/>
        </w:rPr>
        <w:t>
           ҚЫШҚЫЛДЫ (ҚОРҒАСЫНДЫ)
</w:t>
      </w:r>
      <w:r>
        <w:br/>
      </w:r>
      <w:r>
        <w:rPr>
          <w:rFonts w:ascii="Times New Roman"/>
          <w:b w:val="false"/>
          <w:i w:val="false"/>
          <w:color w:val="000000"/>
          <w:sz w:val="28"/>
        </w:rPr>
        <w:t>
          АККУМУЛЯТОРЛАР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214.    Қорғасын аккумуляторлары
</w:t>
      </w:r>
      <w:r>
        <w:br/>
      </w:r>
      <w:r>
        <w:rPr>
          <w:rFonts w:ascii="Times New Roman"/>
          <w:b w:val="false"/>
          <w:i w:val="false"/>
          <w:color w:val="000000"/>
          <w:sz w:val="28"/>
        </w:rPr>
        <w:t>
        өндiрiсiндегi аккумулятор
</w:t>
      </w:r>
      <w:r>
        <w:br/>
      </w:r>
      <w:r>
        <w:rPr>
          <w:rFonts w:ascii="Times New Roman"/>
          <w:b w:val="false"/>
          <w:i w:val="false"/>
          <w:color w:val="000000"/>
          <w:sz w:val="28"/>
        </w:rPr>
        <w:t>
        пластиналарын кептiрушi-автоклавшы              12      6
</w:t>
      </w:r>
      <w:r>
        <w:br/>
      </w:r>
      <w:r>
        <w:rPr>
          <w:rFonts w:ascii="Times New Roman"/>
          <w:b w:val="false"/>
          <w:i w:val="false"/>
          <w:color w:val="000000"/>
          <w:sz w:val="28"/>
        </w:rPr>
        <w:t>
215.    Гумин қышқылының аппаратшысы                    12      6
</w:t>
      </w:r>
      <w:r>
        <w:br/>
      </w:r>
      <w:r>
        <w:rPr>
          <w:rFonts w:ascii="Times New Roman"/>
          <w:b w:val="false"/>
          <w:i w:val="false"/>
          <w:color w:val="000000"/>
          <w:sz w:val="28"/>
        </w:rPr>
        <w:t>
216.    Электролизбен сутегi алумен
</w:t>
      </w:r>
      <w:r>
        <w:br/>
      </w:r>
      <w:r>
        <w:rPr>
          <w:rFonts w:ascii="Times New Roman"/>
          <w:b w:val="false"/>
          <w:i w:val="false"/>
          <w:color w:val="000000"/>
          <w:sz w:val="28"/>
        </w:rPr>
        <w:t>
        айналысатын электролиз аппаратшысы              6
</w:t>
      </w:r>
      <w:r>
        <w:br/>
      </w:r>
      <w:r>
        <w:rPr>
          <w:rFonts w:ascii="Times New Roman"/>
          <w:b w:val="false"/>
          <w:i w:val="false"/>
          <w:color w:val="000000"/>
          <w:sz w:val="28"/>
        </w:rPr>
        <w:t>
217.    Суспензия пiсiрушi                              12      6
</w:t>
      </w:r>
      <w:r>
        <w:br/>
      </w:r>
      <w:r>
        <w:rPr>
          <w:rFonts w:ascii="Times New Roman"/>
          <w:b w:val="false"/>
          <w:i w:val="false"/>
          <w:color w:val="000000"/>
          <w:sz w:val="28"/>
        </w:rPr>
        <w:t>
218.    Қорғасын аккумуляторлары үшiн
</w:t>
      </w:r>
      <w:r>
        <w:br/>
      </w:r>
      <w:r>
        <w:rPr>
          <w:rFonts w:ascii="Times New Roman"/>
          <w:b w:val="false"/>
          <w:i w:val="false"/>
          <w:color w:val="000000"/>
          <w:sz w:val="28"/>
        </w:rPr>
        <w:t>
        мастикалар пiсiрумен айналысатын
</w:t>
      </w:r>
      <w:r>
        <w:br/>
      </w:r>
      <w:r>
        <w:rPr>
          <w:rFonts w:ascii="Times New Roman"/>
          <w:b w:val="false"/>
          <w:i w:val="false"/>
          <w:color w:val="000000"/>
          <w:sz w:val="28"/>
        </w:rPr>
        <w:t>
        электроизоляциялау лактарын,
</w:t>
      </w:r>
      <w:r>
        <w:br/>
      </w:r>
      <w:r>
        <w:rPr>
          <w:rFonts w:ascii="Times New Roman"/>
          <w:b w:val="false"/>
          <w:i w:val="false"/>
          <w:color w:val="000000"/>
          <w:sz w:val="28"/>
        </w:rPr>
        <w:t>
        смолалар мен мастикалар пiсiрушi                12      6
</w:t>
      </w:r>
      <w:r>
        <w:br/>
      </w:r>
      <w:r>
        <w:rPr>
          <w:rFonts w:ascii="Times New Roman"/>
          <w:b w:val="false"/>
          <w:i w:val="false"/>
          <w:color w:val="000000"/>
          <w:sz w:val="28"/>
        </w:rPr>
        <w:t>
219.    Электро-автотележканың жүргiзушiсi,
</w:t>
      </w:r>
      <w:r>
        <w:br/>
      </w:r>
      <w:r>
        <w:rPr>
          <w:rFonts w:ascii="Times New Roman"/>
          <w:b w:val="false"/>
          <w:i w:val="false"/>
          <w:color w:val="000000"/>
          <w:sz w:val="28"/>
        </w:rPr>
        <w:t>
        мына цехтарда iстейтiн: диiрмен,
</w:t>
      </w:r>
      <w:r>
        <w:br/>
      </w:r>
      <w:r>
        <w:rPr>
          <w:rFonts w:ascii="Times New Roman"/>
          <w:b w:val="false"/>
          <w:i w:val="false"/>
          <w:color w:val="000000"/>
          <w:sz w:val="28"/>
        </w:rPr>
        <w:t>
        жағу, қалыптау, құю, трубка қағу
</w:t>
      </w:r>
      <w:r>
        <w:br/>
      </w:r>
      <w:r>
        <w:rPr>
          <w:rFonts w:ascii="Times New Roman"/>
          <w:b w:val="false"/>
          <w:i w:val="false"/>
          <w:color w:val="000000"/>
          <w:sz w:val="28"/>
        </w:rPr>
        <w:t>
        және жинау                                      12      6
</w:t>
      </w:r>
      <w:r>
        <w:br/>
      </w:r>
      <w:r>
        <w:rPr>
          <w:rFonts w:ascii="Times New Roman"/>
          <w:b w:val="false"/>
          <w:i w:val="false"/>
          <w:color w:val="000000"/>
          <w:sz w:val="28"/>
        </w:rPr>
        <w:t>
220.    Диiрмен, жағу, қалыптау, құю, трубка
</w:t>
      </w:r>
      <w:r>
        <w:br/>
      </w:r>
      <w:r>
        <w:rPr>
          <w:rFonts w:ascii="Times New Roman"/>
          <w:b w:val="false"/>
          <w:i w:val="false"/>
          <w:color w:val="000000"/>
          <w:sz w:val="28"/>
        </w:rPr>
        <w:t>
        қағу, глетоараластыру және жинақтау
</w:t>
      </w:r>
      <w:r>
        <w:br/>
      </w:r>
      <w:r>
        <w:rPr>
          <w:rFonts w:ascii="Times New Roman"/>
          <w:b w:val="false"/>
          <w:i w:val="false"/>
          <w:color w:val="000000"/>
          <w:sz w:val="28"/>
        </w:rPr>
        <w:t>
        цехтарында тiкелей iстейтiн гардеробшы           6
</w:t>
      </w:r>
      <w:r>
        <w:br/>
      </w:r>
      <w:r>
        <w:rPr>
          <w:rFonts w:ascii="Times New Roman"/>
          <w:b w:val="false"/>
          <w:i w:val="false"/>
          <w:color w:val="000000"/>
          <w:sz w:val="28"/>
        </w:rPr>
        <w:t>
221.    Қорғасын, қорғасын тотықтарын
</w:t>
      </w:r>
      <w:r>
        <w:br/>
      </w:r>
      <w:r>
        <w:rPr>
          <w:rFonts w:ascii="Times New Roman"/>
          <w:b w:val="false"/>
          <w:i w:val="false"/>
          <w:color w:val="000000"/>
          <w:sz w:val="28"/>
        </w:rPr>
        <w:t>
        және олардан жасалған бұйымдарды
</w:t>
      </w:r>
      <w:r>
        <w:br/>
      </w:r>
      <w:r>
        <w:rPr>
          <w:rFonts w:ascii="Times New Roman"/>
          <w:b w:val="false"/>
          <w:i w:val="false"/>
          <w:color w:val="000000"/>
          <w:sz w:val="28"/>
        </w:rPr>
        <w:t>
        диiрмен, жағу, қалыптау, құю, трубка
</w:t>
      </w:r>
      <w:r>
        <w:br/>
      </w:r>
      <w:r>
        <w:rPr>
          <w:rFonts w:ascii="Times New Roman"/>
          <w:b w:val="false"/>
          <w:i w:val="false"/>
          <w:color w:val="000000"/>
          <w:sz w:val="28"/>
        </w:rPr>
        <w:t>
        қағу, глетоараластыру және жинақтау
</w:t>
      </w:r>
      <w:r>
        <w:br/>
      </w:r>
      <w:r>
        <w:rPr>
          <w:rFonts w:ascii="Times New Roman"/>
          <w:b w:val="false"/>
          <w:i w:val="false"/>
          <w:color w:val="000000"/>
          <w:sz w:val="28"/>
        </w:rPr>
        <w:t>
        цехтарында тиейтiн және түсiретiн
</w:t>
      </w:r>
      <w:r>
        <w:br/>
      </w:r>
      <w:r>
        <w:rPr>
          <w:rFonts w:ascii="Times New Roman"/>
          <w:b w:val="false"/>
          <w:i w:val="false"/>
          <w:color w:val="000000"/>
          <w:sz w:val="28"/>
        </w:rPr>
        <w:t>
        жүк тиеушi                                      12      6
</w:t>
      </w:r>
      <w:r>
        <w:br/>
      </w:r>
      <w:r>
        <w:rPr>
          <w:rFonts w:ascii="Times New Roman"/>
          <w:b w:val="false"/>
          <w:i w:val="false"/>
          <w:color w:val="000000"/>
          <w:sz w:val="28"/>
        </w:rPr>
        <w:t>
222.    Қышқыл (қорғасын) аккумуляторлары
</w:t>
      </w:r>
      <w:r>
        <w:br/>
      </w:r>
      <w:r>
        <w:rPr>
          <w:rFonts w:ascii="Times New Roman"/>
          <w:b w:val="false"/>
          <w:i w:val="false"/>
          <w:color w:val="000000"/>
          <w:sz w:val="28"/>
        </w:rPr>
        <w:t>
        өндiрiсiндегi сепараторларды дайындаушы         12      6
</w:t>
      </w:r>
      <w:r>
        <w:br/>
      </w:r>
      <w:r>
        <w:rPr>
          <w:rFonts w:ascii="Times New Roman"/>
          <w:b w:val="false"/>
          <w:i w:val="false"/>
          <w:color w:val="000000"/>
          <w:sz w:val="28"/>
        </w:rPr>
        <w:t>
223.    Аккумуляторларды сынау-қалыптауда
</w:t>
      </w:r>
      <w:r>
        <w:br/>
      </w:r>
      <w:r>
        <w:rPr>
          <w:rFonts w:ascii="Times New Roman"/>
          <w:b w:val="false"/>
          <w:i w:val="false"/>
          <w:color w:val="000000"/>
          <w:sz w:val="28"/>
        </w:rPr>
        <w:t>
        iстейтiн сынаушы-қалыптаушы                     12      6
</w:t>
      </w:r>
      <w:r>
        <w:br/>
      </w:r>
      <w:r>
        <w:rPr>
          <w:rFonts w:ascii="Times New Roman"/>
          <w:b w:val="false"/>
          <w:i w:val="false"/>
          <w:color w:val="000000"/>
          <w:sz w:val="28"/>
        </w:rPr>
        <w:t>
224.    Тiкелей мына цехтарда iстейтiн
</w:t>
      </w:r>
      <w:r>
        <w:br/>
      </w:r>
      <w:r>
        <w:rPr>
          <w:rFonts w:ascii="Times New Roman"/>
          <w:b w:val="false"/>
          <w:i w:val="false"/>
          <w:color w:val="000000"/>
          <w:sz w:val="28"/>
        </w:rPr>
        <w:t>
        қоймашы: диiрмен, жағу, қалыптау,
</w:t>
      </w:r>
      <w:r>
        <w:br/>
      </w:r>
      <w:r>
        <w:rPr>
          <w:rFonts w:ascii="Times New Roman"/>
          <w:b w:val="false"/>
          <w:i w:val="false"/>
          <w:color w:val="000000"/>
          <w:sz w:val="28"/>
        </w:rPr>
        <w:t>
        құю, трубка қағу, глетоараластыру
</w:t>
      </w:r>
      <w:r>
        <w:br/>
      </w:r>
      <w:r>
        <w:rPr>
          <w:rFonts w:ascii="Times New Roman"/>
          <w:b w:val="false"/>
          <w:i w:val="false"/>
          <w:color w:val="000000"/>
          <w:sz w:val="28"/>
        </w:rPr>
        <w:t>
        және жинақтау                                   12      6
</w:t>
      </w:r>
      <w:r>
        <w:br/>
      </w:r>
      <w:r>
        <w:rPr>
          <w:rFonts w:ascii="Times New Roman"/>
          <w:b w:val="false"/>
          <w:i w:val="false"/>
          <w:color w:val="000000"/>
          <w:sz w:val="28"/>
        </w:rPr>
        <w:t>
225.    Қорғасынмен ластанған арнайы
</w:t>
      </w:r>
      <w:r>
        <w:br/>
      </w:r>
      <w:r>
        <w:rPr>
          <w:rFonts w:ascii="Times New Roman"/>
          <w:b w:val="false"/>
          <w:i w:val="false"/>
          <w:color w:val="000000"/>
          <w:sz w:val="28"/>
        </w:rPr>
        <w:t>
        киiмдердi сақтайтын қоймашы                     6
</w:t>
      </w:r>
      <w:r>
        <w:br/>
      </w:r>
      <w:r>
        <w:rPr>
          <w:rFonts w:ascii="Times New Roman"/>
          <w:b w:val="false"/>
          <w:i w:val="false"/>
          <w:color w:val="000000"/>
          <w:sz w:val="28"/>
        </w:rPr>
        <w:t>
226.    Қышқылды (қорғасынды)                  
</w:t>
      </w:r>
      <w:r>
        <w:br/>
      </w:r>
      <w:r>
        <w:rPr>
          <w:rFonts w:ascii="Times New Roman"/>
          <w:b w:val="false"/>
          <w:i w:val="false"/>
          <w:color w:val="000000"/>
          <w:sz w:val="28"/>
        </w:rPr>
        <w:t>
        аккумуляторлар өндiрiсiнде iстейтiн
</w:t>
      </w:r>
      <w:r>
        <w:br/>
      </w:r>
      <w:r>
        <w:rPr>
          <w:rFonts w:ascii="Times New Roman"/>
          <w:b w:val="false"/>
          <w:i w:val="false"/>
          <w:color w:val="000000"/>
          <w:sz w:val="28"/>
        </w:rPr>
        <w:t>
        аккумуляторлы және элементтi
</w:t>
      </w:r>
      <w:r>
        <w:br/>
      </w:r>
      <w:r>
        <w:rPr>
          <w:rFonts w:ascii="Times New Roman"/>
          <w:b w:val="false"/>
          <w:i w:val="false"/>
          <w:color w:val="000000"/>
          <w:sz w:val="28"/>
        </w:rPr>
        <w:t>
        өндiрiстiң бақылаушысы: диiрмен,
</w:t>
      </w:r>
      <w:r>
        <w:br/>
      </w:r>
      <w:r>
        <w:rPr>
          <w:rFonts w:ascii="Times New Roman"/>
          <w:b w:val="false"/>
          <w:i w:val="false"/>
          <w:color w:val="000000"/>
          <w:sz w:val="28"/>
        </w:rPr>
        <w:t>
        жағу, қалыптау, құю, трубка қағу,
</w:t>
      </w:r>
      <w:r>
        <w:br/>
      </w:r>
      <w:r>
        <w:rPr>
          <w:rFonts w:ascii="Times New Roman"/>
          <w:b w:val="false"/>
          <w:i w:val="false"/>
          <w:color w:val="000000"/>
          <w:sz w:val="28"/>
        </w:rPr>
        <w:t>
        глетоараластыру және жинақтау
</w:t>
      </w:r>
      <w:r>
        <w:br/>
      </w:r>
      <w:r>
        <w:rPr>
          <w:rFonts w:ascii="Times New Roman"/>
          <w:b w:val="false"/>
          <w:i w:val="false"/>
          <w:color w:val="000000"/>
          <w:sz w:val="28"/>
        </w:rPr>
        <w:t>
        цехтарында дайын өнiмдi
</w:t>
      </w:r>
      <w:r>
        <w:br/>
      </w:r>
      <w:r>
        <w:rPr>
          <w:rFonts w:ascii="Times New Roman"/>
          <w:b w:val="false"/>
          <w:i w:val="false"/>
          <w:color w:val="000000"/>
          <w:sz w:val="28"/>
        </w:rPr>
        <w:t>
        қабылдайтын және әр операциялық
</w:t>
      </w:r>
      <w:r>
        <w:br/>
      </w:r>
      <w:r>
        <w:rPr>
          <w:rFonts w:ascii="Times New Roman"/>
          <w:b w:val="false"/>
          <w:i w:val="false"/>
          <w:color w:val="000000"/>
          <w:sz w:val="28"/>
        </w:rPr>
        <w:t>
        бақылау жасайтын                                12      6
</w:t>
      </w:r>
      <w:r>
        <w:br/>
      </w:r>
      <w:r>
        <w:rPr>
          <w:rFonts w:ascii="Times New Roman"/>
          <w:b w:val="false"/>
          <w:i w:val="false"/>
          <w:color w:val="000000"/>
          <w:sz w:val="28"/>
        </w:rPr>
        <w:t>
227.    Химиялық талдау лаборанты: диiрмен,
</w:t>
      </w:r>
      <w:r>
        <w:br/>
      </w:r>
      <w:r>
        <w:rPr>
          <w:rFonts w:ascii="Times New Roman"/>
          <w:b w:val="false"/>
          <w:i w:val="false"/>
          <w:color w:val="000000"/>
          <w:sz w:val="28"/>
        </w:rPr>
        <w:t>
        жағу, қалыптау, құю, трубка қағу,
</w:t>
      </w:r>
      <w:r>
        <w:br/>
      </w:r>
      <w:r>
        <w:rPr>
          <w:rFonts w:ascii="Times New Roman"/>
          <w:b w:val="false"/>
          <w:i w:val="false"/>
          <w:color w:val="000000"/>
          <w:sz w:val="28"/>
        </w:rPr>
        <w:t>
        глетоараластыру және жинақтау
</w:t>
      </w:r>
      <w:r>
        <w:br/>
      </w:r>
      <w:r>
        <w:rPr>
          <w:rFonts w:ascii="Times New Roman"/>
          <w:b w:val="false"/>
          <w:i w:val="false"/>
          <w:color w:val="000000"/>
          <w:sz w:val="28"/>
        </w:rPr>
        <w:t>
        цехтарында сынақтарды терiп алатын
</w:t>
      </w:r>
      <w:r>
        <w:br/>
      </w:r>
      <w:r>
        <w:rPr>
          <w:rFonts w:ascii="Times New Roman"/>
          <w:b w:val="false"/>
          <w:i w:val="false"/>
          <w:color w:val="000000"/>
          <w:sz w:val="28"/>
        </w:rPr>
        <w:t>
        және талдау жасайтын                            12      6
</w:t>
      </w:r>
      <w:r>
        <w:br/>
      </w:r>
      <w:r>
        <w:rPr>
          <w:rFonts w:ascii="Times New Roman"/>
          <w:b w:val="false"/>
          <w:i w:val="false"/>
          <w:color w:val="000000"/>
          <w:sz w:val="28"/>
        </w:rPr>
        <w:t>
228.    Қорғасын балқымаларынан жасалған
</w:t>
      </w:r>
      <w:r>
        <w:br/>
      </w:r>
      <w:r>
        <w:rPr>
          <w:rFonts w:ascii="Times New Roman"/>
          <w:b w:val="false"/>
          <w:i w:val="false"/>
          <w:color w:val="000000"/>
          <w:sz w:val="28"/>
        </w:rPr>
        <w:t>
        бұйымдарды құюшы                                12      6
</w:t>
      </w:r>
      <w:r>
        <w:br/>
      </w:r>
      <w:r>
        <w:rPr>
          <w:rFonts w:ascii="Times New Roman"/>
          <w:b w:val="false"/>
          <w:i w:val="false"/>
          <w:color w:val="000000"/>
          <w:sz w:val="28"/>
        </w:rPr>
        <w:t>
229.    Қорғасын ұнтағын тартатын
</w:t>
      </w:r>
      <w:r>
        <w:br/>
      </w:r>
      <w:r>
        <w:rPr>
          <w:rFonts w:ascii="Times New Roman"/>
          <w:b w:val="false"/>
          <w:i w:val="false"/>
          <w:color w:val="000000"/>
          <w:sz w:val="28"/>
        </w:rPr>
        <w:t>
        машинаның машинисi                              12      6
</w:t>
      </w:r>
      <w:r>
        <w:br/>
      </w:r>
      <w:r>
        <w:rPr>
          <w:rFonts w:ascii="Times New Roman"/>
          <w:b w:val="false"/>
          <w:i w:val="false"/>
          <w:color w:val="000000"/>
          <w:sz w:val="28"/>
        </w:rPr>
        <w:t>
230.    Қорғасынмен ластаған арнайы киiмдi
</w:t>
      </w:r>
      <w:r>
        <w:br/>
      </w:r>
      <w:r>
        <w:rPr>
          <w:rFonts w:ascii="Times New Roman"/>
          <w:b w:val="false"/>
          <w:i w:val="false"/>
          <w:color w:val="000000"/>
          <w:sz w:val="28"/>
        </w:rPr>
        <w:t>
        жуатын және жөндейтiн машинисi                  12
</w:t>
      </w:r>
      <w:r>
        <w:br/>
      </w:r>
      <w:r>
        <w:rPr>
          <w:rFonts w:ascii="Times New Roman"/>
          <w:b w:val="false"/>
          <w:i w:val="false"/>
          <w:color w:val="000000"/>
          <w:sz w:val="28"/>
        </w:rPr>
        <w:t>
231.    Құрғақ массаны араластырушы
</w:t>
      </w:r>
      <w:r>
        <w:br/>
      </w:r>
      <w:r>
        <w:rPr>
          <w:rFonts w:ascii="Times New Roman"/>
          <w:b w:val="false"/>
          <w:i w:val="false"/>
          <w:color w:val="000000"/>
          <w:sz w:val="28"/>
        </w:rPr>
        <w:t>
        (қорғасынды аккумуляторлар үшiн)                12      6
</w:t>
      </w:r>
      <w:r>
        <w:br/>
      </w:r>
      <w:r>
        <w:rPr>
          <w:rFonts w:ascii="Times New Roman"/>
          <w:b w:val="false"/>
          <w:i w:val="false"/>
          <w:color w:val="000000"/>
          <w:sz w:val="28"/>
        </w:rPr>
        <w:t>
232.    Панцир пластиналарын толтырушы                  12      6
</w:t>
      </w:r>
      <w:r>
        <w:br/>
      </w:r>
      <w:r>
        <w:rPr>
          <w:rFonts w:ascii="Times New Roman"/>
          <w:b w:val="false"/>
          <w:i w:val="false"/>
          <w:color w:val="000000"/>
          <w:sz w:val="28"/>
        </w:rPr>
        <w:t>
233.    Аккумулятор пластиналарына жағушы               12      6
</w:t>
      </w:r>
      <w:r>
        <w:br/>
      </w:r>
      <w:r>
        <w:rPr>
          <w:rFonts w:ascii="Times New Roman"/>
          <w:b w:val="false"/>
          <w:i w:val="false"/>
          <w:color w:val="000000"/>
          <w:sz w:val="28"/>
        </w:rPr>
        <w:t>
234.    Қорғасынмен ластаған арнайы
</w:t>
      </w:r>
      <w:r>
        <w:br/>
      </w:r>
      <w:r>
        <w:rPr>
          <w:rFonts w:ascii="Times New Roman"/>
          <w:b w:val="false"/>
          <w:i w:val="false"/>
          <w:color w:val="000000"/>
          <w:sz w:val="28"/>
        </w:rPr>
        <w:t>
        аяқкиiмдi жөндейтiн аяқкиiм
</w:t>
      </w:r>
      <w:r>
        <w:br/>
      </w:r>
      <w:r>
        <w:rPr>
          <w:rFonts w:ascii="Times New Roman"/>
          <w:b w:val="false"/>
          <w:i w:val="false"/>
          <w:color w:val="000000"/>
          <w:sz w:val="28"/>
        </w:rPr>
        <w:t>
        жөндеушi                                        6
</w:t>
      </w:r>
      <w:r>
        <w:br/>
      </w:r>
      <w:r>
        <w:rPr>
          <w:rFonts w:ascii="Times New Roman"/>
          <w:b w:val="false"/>
          <w:i w:val="false"/>
          <w:color w:val="000000"/>
          <w:sz w:val="28"/>
        </w:rPr>
        <w:t>
235.    Қорғасынмен дәнекерлеушi
</w:t>
      </w:r>
      <w:r>
        <w:br/>
      </w:r>
      <w:r>
        <w:rPr>
          <w:rFonts w:ascii="Times New Roman"/>
          <w:b w:val="false"/>
          <w:i w:val="false"/>
          <w:color w:val="000000"/>
          <w:sz w:val="28"/>
        </w:rPr>
        <w:t>
        (қорғасындәнекерлеушi)                          12      6
</w:t>
      </w:r>
      <w:r>
        <w:br/>
      </w:r>
      <w:r>
        <w:rPr>
          <w:rFonts w:ascii="Times New Roman"/>
          <w:b w:val="false"/>
          <w:i w:val="false"/>
          <w:color w:val="000000"/>
          <w:sz w:val="28"/>
        </w:rPr>
        <w:t>
236.    Қорғасын балқымаларын балқытушы                 12      6
</w:t>
      </w:r>
      <w:r>
        <w:br/>
      </w:r>
      <w:r>
        <w:rPr>
          <w:rFonts w:ascii="Times New Roman"/>
          <w:b w:val="false"/>
          <w:i w:val="false"/>
          <w:color w:val="000000"/>
          <w:sz w:val="28"/>
        </w:rPr>
        <w:t>
237.    Активтi массаларды дайындаушы                   12      6
</w:t>
      </w:r>
      <w:r>
        <w:br/>
      </w:r>
      <w:r>
        <w:rPr>
          <w:rFonts w:ascii="Times New Roman"/>
          <w:b w:val="false"/>
          <w:i w:val="false"/>
          <w:color w:val="000000"/>
          <w:sz w:val="28"/>
        </w:rPr>
        <w:t>
238.    Электролит дайындайтын ерiтiндiлер
</w:t>
      </w:r>
      <w:r>
        <w:br/>
      </w:r>
      <w:r>
        <w:rPr>
          <w:rFonts w:ascii="Times New Roman"/>
          <w:b w:val="false"/>
          <w:i w:val="false"/>
          <w:color w:val="000000"/>
          <w:sz w:val="28"/>
        </w:rPr>
        <w:t>
        мен электролиттердi дайындаушы                  12      6
</w:t>
      </w:r>
      <w:r>
        <w:br/>
      </w:r>
      <w:r>
        <w:rPr>
          <w:rFonts w:ascii="Times New Roman"/>
          <w:b w:val="false"/>
          <w:i w:val="false"/>
          <w:color w:val="000000"/>
          <w:sz w:val="28"/>
        </w:rPr>
        <w:t>
239.    Мына цехтарда iстейтiн көмекшi
</w:t>
      </w:r>
      <w:r>
        <w:br/>
      </w:r>
      <w:r>
        <w:rPr>
          <w:rFonts w:ascii="Times New Roman"/>
          <w:b w:val="false"/>
          <w:i w:val="false"/>
          <w:color w:val="000000"/>
          <w:sz w:val="28"/>
        </w:rPr>
        <w:t>
        жұмысшы: диiрмен, жағу, қалыптау,
</w:t>
      </w:r>
      <w:r>
        <w:br/>
      </w:r>
      <w:r>
        <w:rPr>
          <w:rFonts w:ascii="Times New Roman"/>
          <w:b w:val="false"/>
          <w:i w:val="false"/>
          <w:color w:val="000000"/>
          <w:sz w:val="28"/>
        </w:rPr>
        <w:t>
        құю, трубка қағу, глетоараластыру
</w:t>
      </w:r>
      <w:r>
        <w:br/>
      </w:r>
      <w:r>
        <w:rPr>
          <w:rFonts w:ascii="Times New Roman"/>
          <w:b w:val="false"/>
          <w:i w:val="false"/>
          <w:color w:val="000000"/>
          <w:sz w:val="28"/>
        </w:rPr>
        <w:t>
        және жинақтау                                   12      6
</w:t>
      </w:r>
      <w:r>
        <w:br/>
      </w:r>
      <w:r>
        <w:rPr>
          <w:rFonts w:ascii="Times New Roman"/>
          <w:b w:val="false"/>
          <w:i w:val="false"/>
          <w:color w:val="000000"/>
          <w:sz w:val="28"/>
        </w:rPr>
        <w:t>
240.    Завод аумағында аккумулятор
</w:t>
      </w:r>
      <w:r>
        <w:br/>
      </w:r>
      <w:r>
        <w:rPr>
          <w:rFonts w:ascii="Times New Roman"/>
          <w:b w:val="false"/>
          <w:i w:val="false"/>
          <w:color w:val="000000"/>
          <w:sz w:val="28"/>
        </w:rPr>
        <w:t>
        өндiрiсiнiң қалдықтарын және глет
</w:t>
      </w:r>
      <w:r>
        <w:br/>
      </w:r>
      <w:r>
        <w:rPr>
          <w:rFonts w:ascii="Times New Roman"/>
          <w:b w:val="false"/>
          <w:i w:val="false"/>
          <w:color w:val="000000"/>
          <w:sz w:val="28"/>
        </w:rPr>
        <w:t>
        пен суриктен босаған ыдысты
</w:t>
      </w:r>
      <w:r>
        <w:br/>
      </w:r>
      <w:r>
        <w:rPr>
          <w:rFonts w:ascii="Times New Roman"/>
          <w:b w:val="false"/>
          <w:i w:val="false"/>
          <w:color w:val="000000"/>
          <w:sz w:val="28"/>
        </w:rPr>
        <w:t>
        жинайтын көмекшi жұмысшы                        6
</w:t>
      </w:r>
      <w:r>
        <w:br/>
      </w:r>
      <w:r>
        <w:rPr>
          <w:rFonts w:ascii="Times New Roman"/>
          <w:b w:val="false"/>
          <w:i w:val="false"/>
          <w:color w:val="000000"/>
          <w:sz w:val="28"/>
        </w:rPr>
        <w:t>
241.    Қорғасын бөлшектерiн қолмен
</w:t>
      </w:r>
      <w:r>
        <w:br/>
      </w:r>
      <w:r>
        <w:rPr>
          <w:rFonts w:ascii="Times New Roman"/>
          <w:b w:val="false"/>
          <w:i w:val="false"/>
          <w:color w:val="000000"/>
          <w:sz w:val="28"/>
        </w:rPr>
        <w:t>
        тазалайтын жұмысшылар                           12      6
</w:t>
      </w:r>
      <w:r>
        <w:br/>
      </w:r>
      <w:r>
        <w:rPr>
          <w:rFonts w:ascii="Times New Roman"/>
          <w:b w:val="false"/>
          <w:i w:val="false"/>
          <w:color w:val="000000"/>
          <w:sz w:val="28"/>
        </w:rPr>
        <w:t>
242.    Қалыпталған пластиналарды
</w:t>
      </w:r>
      <w:r>
        <w:br/>
      </w:r>
      <w:r>
        <w:rPr>
          <w:rFonts w:ascii="Times New Roman"/>
          <w:b w:val="false"/>
          <w:i w:val="false"/>
          <w:color w:val="000000"/>
          <w:sz w:val="28"/>
        </w:rPr>
        <w:t>
        штампылау-бөлуде iстейтiн
</w:t>
      </w:r>
      <w:r>
        <w:br/>
      </w:r>
      <w:r>
        <w:rPr>
          <w:rFonts w:ascii="Times New Roman"/>
          <w:b w:val="false"/>
          <w:i w:val="false"/>
          <w:color w:val="000000"/>
          <w:sz w:val="28"/>
        </w:rPr>
        <w:t>
        аккумулятор пластиналарын кесушi                12      6
</w:t>
      </w:r>
      <w:r>
        <w:br/>
      </w:r>
      <w:r>
        <w:rPr>
          <w:rFonts w:ascii="Times New Roman"/>
          <w:b w:val="false"/>
          <w:i w:val="false"/>
          <w:color w:val="000000"/>
          <w:sz w:val="28"/>
        </w:rPr>
        <w:t>
243.    (Қорғасынды) қышқылды аккумуляторларды
</w:t>
      </w:r>
      <w:r>
        <w:br/>
      </w:r>
      <w:r>
        <w:rPr>
          <w:rFonts w:ascii="Times New Roman"/>
          <w:b w:val="false"/>
          <w:i w:val="false"/>
          <w:color w:val="000000"/>
          <w:sz w:val="28"/>
        </w:rPr>
        <w:t>
        жинайтын қорғасын аккумуляторының
</w:t>
      </w:r>
      <w:r>
        <w:br/>
      </w:r>
      <w:r>
        <w:rPr>
          <w:rFonts w:ascii="Times New Roman"/>
          <w:b w:val="false"/>
          <w:i w:val="false"/>
          <w:color w:val="000000"/>
          <w:sz w:val="28"/>
        </w:rPr>
        <w:t>
        жинаушысы                                       12      6
</w:t>
      </w:r>
      <w:r>
        <w:br/>
      </w:r>
      <w:r>
        <w:rPr>
          <w:rFonts w:ascii="Times New Roman"/>
          <w:b w:val="false"/>
          <w:i w:val="false"/>
          <w:color w:val="000000"/>
          <w:sz w:val="28"/>
        </w:rPr>
        <w:t>
244.    Мына цехтарда тiкелей iстейтiн
</w:t>
      </w:r>
      <w:r>
        <w:br/>
      </w:r>
      <w:r>
        <w:rPr>
          <w:rFonts w:ascii="Times New Roman"/>
          <w:b w:val="false"/>
          <w:i w:val="false"/>
          <w:color w:val="000000"/>
          <w:sz w:val="28"/>
        </w:rPr>
        <w:t>
        жөндеушi-слесарь: диiрмен, жағу,
</w:t>
      </w:r>
      <w:r>
        <w:br/>
      </w:r>
      <w:r>
        <w:rPr>
          <w:rFonts w:ascii="Times New Roman"/>
          <w:b w:val="false"/>
          <w:i w:val="false"/>
          <w:color w:val="000000"/>
          <w:sz w:val="28"/>
        </w:rPr>
        <w:t>
        қалыптау, құю, трубка қағу,
</w:t>
      </w:r>
      <w:r>
        <w:br/>
      </w:r>
      <w:r>
        <w:rPr>
          <w:rFonts w:ascii="Times New Roman"/>
          <w:b w:val="false"/>
          <w:i w:val="false"/>
          <w:color w:val="000000"/>
          <w:sz w:val="28"/>
        </w:rPr>
        <w:t>
        глетоараластыру және жинақтау                   12      6
</w:t>
      </w:r>
      <w:r>
        <w:br/>
      </w:r>
      <w:r>
        <w:rPr>
          <w:rFonts w:ascii="Times New Roman"/>
          <w:b w:val="false"/>
          <w:i w:val="false"/>
          <w:color w:val="000000"/>
          <w:sz w:val="28"/>
        </w:rPr>
        <w:t>
245.    Мына цехтарда: диiрмен, жағу, қалыптау, құю,
</w:t>
      </w:r>
      <w:r>
        <w:br/>
      </w:r>
      <w:r>
        <w:rPr>
          <w:rFonts w:ascii="Times New Roman"/>
          <w:b w:val="false"/>
          <w:i w:val="false"/>
          <w:color w:val="000000"/>
          <w:sz w:val="28"/>
        </w:rPr>
        <w:t>
        трубка қағу, глетоараластыру және жинақтау
</w:t>
      </w:r>
      <w:r>
        <w:br/>
      </w:r>
      <w:r>
        <w:rPr>
          <w:rFonts w:ascii="Times New Roman"/>
          <w:b w:val="false"/>
          <w:i w:val="false"/>
          <w:color w:val="000000"/>
          <w:sz w:val="28"/>
        </w:rPr>
        <w:t>
        жинайтын өндiрiстiк үйлердi жинаушы             12      6
</w:t>
      </w:r>
      <w:r>
        <w:br/>
      </w:r>
      <w:r>
        <w:rPr>
          <w:rFonts w:ascii="Times New Roman"/>
          <w:b w:val="false"/>
          <w:i w:val="false"/>
          <w:color w:val="000000"/>
          <w:sz w:val="28"/>
        </w:rPr>
        <w:t>
246.    Ораушы-орналастырушы:
</w:t>
      </w:r>
      <w:r>
        <w:br/>
      </w:r>
      <w:r>
        <w:rPr>
          <w:rFonts w:ascii="Times New Roman"/>
          <w:b w:val="false"/>
          <w:i w:val="false"/>
          <w:color w:val="000000"/>
          <w:sz w:val="28"/>
        </w:rPr>
        <w:t>
        1) қорғасын пластиналарды қолмен
</w:t>
      </w:r>
      <w:r>
        <w:br/>
      </w:r>
      <w:r>
        <w:rPr>
          <w:rFonts w:ascii="Times New Roman"/>
          <w:b w:val="false"/>
          <w:i w:val="false"/>
          <w:color w:val="000000"/>
          <w:sz w:val="28"/>
        </w:rPr>
        <w:t>
        орайтын                                         12      6
</w:t>
      </w:r>
      <w:r>
        <w:br/>
      </w:r>
      <w:r>
        <w:rPr>
          <w:rFonts w:ascii="Times New Roman"/>
          <w:b w:val="false"/>
          <w:i w:val="false"/>
          <w:color w:val="000000"/>
          <w:sz w:val="28"/>
        </w:rPr>
        <w:t>
        2) қорғасын аккумуляторларын
</w:t>
      </w:r>
      <w:r>
        <w:br/>
      </w:r>
      <w:r>
        <w:rPr>
          <w:rFonts w:ascii="Times New Roman"/>
          <w:b w:val="false"/>
          <w:i w:val="false"/>
          <w:color w:val="000000"/>
          <w:sz w:val="28"/>
        </w:rPr>
        <w:t>
        жинақтау цехында орайтын                        12      6
</w:t>
      </w:r>
      <w:r>
        <w:br/>
      </w:r>
      <w:r>
        <w:rPr>
          <w:rFonts w:ascii="Times New Roman"/>
          <w:b w:val="false"/>
          <w:i w:val="false"/>
          <w:color w:val="000000"/>
          <w:sz w:val="28"/>
        </w:rPr>
        <w:t>
247.    Сайман-ер-тұрман бұйымдарын
</w:t>
      </w:r>
      <w:r>
        <w:br/>
      </w:r>
      <w:r>
        <w:rPr>
          <w:rFonts w:ascii="Times New Roman"/>
          <w:b w:val="false"/>
          <w:i w:val="false"/>
          <w:color w:val="000000"/>
          <w:sz w:val="28"/>
        </w:rPr>
        <w:t>
        тiгушi, аккумулятор өндiрiсiнiң жағу
</w:t>
      </w:r>
      <w:r>
        <w:br/>
      </w:r>
      <w:r>
        <w:rPr>
          <w:rFonts w:ascii="Times New Roman"/>
          <w:b w:val="false"/>
          <w:i w:val="false"/>
          <w:color w:val="000000"/>
          <w:sz w:val="28"/>
        </w:rPr>
        <w:t>
        машиналарында таспаларды жөндеуде
</w:t>
      </w:r>
      <w:r>
        <w:br/>
      </w:r>
      <w:r>
        <w:rPr>
          <w:rFonts w:ascii="Times New Roman"/>
          <w:b w:val="false"/>
          <w:i w:val="false"/>
          <w:color w:val="000000"/>
          <w:sz w:val="28"/>
        </w:rPr>
        <w:t>
        және жағуда тiкелей iстейтiн                    12      6
</w:t>
      </w:r>
      <w:r>
        <w:br/>
      </w:r>
      <w:r>
        <w:rPr>
          <w:rFonts w:ascii="Times New Roman"/>
          <w:b w:val="false"/>
          <w:i w:val="false"/>
          <w:color w:val="000000"/>
          <w:sz w:val="28"/>
        </w:rPr>
        <w:t>
248.    Электр жабдығына қызмет көрсететiн
</w:t>
      </w:r>
      <w:r>
        <w:br/>
      </w:r>
      <w:r>
        <w:rPr>
          <w:rFonts w:ascii="Times New Roman"/>
          <w:b w:val="false"/>
          <w:i w:val="false"/>
          <w:color w:val="000000"/>
          <w:sz w:val="28"/>
        </w:rPr>
        <w:t>
        электромонтер, электр жабдығын
</w:t>
      </w:r>
      <w:r>
        <w:br/>
      </w:r>
      <w:r>
        <w:rPr>
          <w:rFonts w:ascii="Times New Roman"/>
          <w:b w:val="false"/>
          <w:i w:val="false"/>
          <w:color w:val="000000"/>
          <w:sz w:val="28"/>
        </w:rPr>
        <w:t>
        жөндейтiн электромонтер, мына
</w:t>
      </w:r>
      <w:r>
        <w:br/>
      </w:r>
      <w:r>
        <w:rPr>
          <w:rFonts w:ascii="Times New Roman"/>
          <w:b w:val="false"/>
          <w:i w:val="false"/>
          <w:color w:val="000000"/>
          <w:sz w:val="28"/>
        </w:rPr>
        <w:t>
        цехтарда тiкелей iстейтiн: диiрмен,
</w:t>
      </w:r>
      <w:r>
        <w:br/>
      </w:r>
      <w:r>
        <w:rPr>
          <w:rFonts w:ascii="Times New Roman"/>
          <w:b w:val="false"/>
          <w:i w:val="false"/>
          <w:color w:val="000000"/>
          <w:sz w:val="28"/>
        </w:rPr>
        <w:t>
        жағу, қалыптау құю, трубка қағу,
</w:t>
      </w:r>
      <w:r>
        <w:br/>
      </w:r>
      <w:r>
        <w:rPr>
          <w:rFonts w:ascii="Times New Roman"/>
          <w:b w:val="false"/>
          <w:i w:val="false"/>
          <w:color w:val="000000"/>
          <w:sz w:val="28"/>
        </w:rPr>
        <w:t>
        глетоараластыру және жинақтау                   12      6
</w:t>
      </w:r>
      <w:r>
        <w:br/>
      </w:r>
      <w:r>
        <w:rPr>
          <w:rFonts w:ascii="Times New Roman"/>
          <w:b w:val="false"/>
          <w:i w:val="false"/>
          <w:color w:val="000000"/>
          <w:sz w:val="28"/>
        </w:rPr>
        <w:t>
249.    Қышқылды (қорғасынды) аккумуляторлар
</w:t>
      </w:r>
      <w:r>
        <w:br/>
      </w:r>
      <w:r>
        <w:rPr>
          <w:rFonts w:ascii="Times New Roman"/>
          <w:b w:val="false"/>
          <w:i w:val="false"/>
          <w:color w:val="000000"/>
          <w:sz w:val="28"/>
        </w:rPr>
        <w:t>
        өндiрiсiнiң негiзгi цехтарындағы 
</w:t>
      </w:r>
      <w:r>
        <w:br/>
      </w:r>
      <w:r>
        <w:rPr>
          <w:rFonts w:ascii="Times New Roman"/>
          <w:b w:val="false"/>
          <w:i w:val="false"/>
          <w:color w:val="000000"/>
          <w:sz w:val="28"/>
        </w:rPr>
        <w:t>
        электродвигательдердiң орамдарын осы
</w:t>
      </w:r>
      <w:r>
        <w:br/>
      </w:r>
      <w:r>
        <w:rPr>
          <w:rFonts w:ascii="Times New Roman"/>
          <w:b w:val="false"/>
          <w:i w:val="false"/>
          <w:color w:val="000000"/>
          <w:sz w:val="28"/>
        </w:rPr>
        <w:t>
        цехтардан тыс жерлерде жөндейтiн электр 
</w:t>
      </w:r>
      <w:r>
        <w:br/>
      </w:r>
      <w:r>
        <w:rPr>
          <w:rFonts w:ascii="Times New Roman"/>
          <w:b w:val="false"/>
          <w:i w:val="false"/>
          <w:color w:val="000000"/>
          <w:sz w:val="28"/>
        </w:rPr>
        <w:t>
        жабдығын жөндейтiн электромонтер                6
</w:t>
      </w:r>
      <w:r>
        <w:br/>
      </w:r>
      <w:r>
        <w:rPr>
          <w:rFonts w:ascii="Times New Roman"/>
          <w:b w:val="false"/>
          <w:i w:val="false"/>
          <w:color w:val="000000"/>
          <w:sz w:val="28"/>
        </w:rPr>
        <w:t>
          Басшылар және мамандар
</w:t>
      </w:r>
      <w:r>
        <w:br/>
      </w:r>
      <w:r>
        <w:rPr>
          <w:rFonts w:ascii="Times New Roman"/>
          <w:b w:val="false"/>
          <w:i w:val="false"/>
          <w:color w:val="000000"/>
          <w:sz w:val="28"/>
        </w:rPr>
        <w:t>
250.    Аккумулятор өндiрiсiнiң диiрмен,
</w:t>
      </w:r>
      <w:r>
        <w:br/>
      </w:r>
      <w:r>
        <w:rPr>
          <w:rFonts w:ascii="Times New Roman"/>
          <w:b w:val="false"/>
          <w:i w:val="false"/>
          <w:color w:val="000000"/>
          <w:sz w:val="28"/>
        </w:rPr>
        <w:t>
        жағу, қалыптау, құю, трубка қағу,
</w:t>
      </w:r>
      <w:r>
        <w:br/>
      </w:r>
      <w:r>
        <w:rPr>
          <w:rFonts w:ascii="Times New Roman"/>
          <w:b w:val="false"/>
          <w:i w:val="false"/>
          <w:color w:val="000000"/>
          <w:sz w:val="28"/>
        </w:rPr>
        <w:t>
        глетоараластыру және жинақтау       
</w:t>
      </w:r>
      <w:r>
        <w:br/>
      </w:r>
      <w:r>
        <w:rPr>
          <w:rFonts w:ascii="Times New Roman"/>
          <w:b w:val="false"/>
          <w:i w:val="false"/>
          <w:color w:val="000000"/>
          <w:sz w:val="28"/>
        </w:rPr>
        <w:t>
        цехтарындағы өндiрiстiк учаскелерде
</w:t>
      </w:r>
      <w:r>
        <w:br/>
      </w:r>
      <w:r>
        <w:rPr>
          <w:rFonts w:ascii="Times New Roman"/>
          <w:b w:val="false"/>
          <w:i w:val="false"/>
          <w:color w:val="000000"/>
          <w:sz w:val="28"/>
        </w:rPr>
        <w:t>
        тiкелей iстейтiн басшылар мен
</w:t>
      </w:r>
      <w:r>
        <w:br/>
      </w:r>
      <w:r>
        <w:rPr>
          <w:rFonts w:ascii="Times New Roman"/>
          <w:b w:val="false"/>
          <w:i w:val="false"/>
          <w:color w:val="000000"/>
          <w:sz w:val="28"/>
        </w:rPr>
        <w:t>
        мамандар                                        12      6
</w:t>
      </w:r>
      <w:r>
        <w:br/>
      </w:r>
      <w:r>
        <w:rPr>
          <w:rFonts w:ascii="Times New Roman"/>
          <w:b w:val="false"/>
          <w:i w:val="false"/>
          <w:color w:val="000000"/>
          <w:sz w:val="28"/>
        </w:rPr>
        <w:t>
</w:t>
      </w:r>
      <w:r>
        <w:br/>
      </w:r>
      <w:r>
        <w:rPr>
          <w:rFonts w:ascii="Times New Roman"/>
          <w:b w:val="false"/>
          <w:i w:val="false"/>
          <w:color w:val="000000"/>
          <w:sz w:val="28"/>
        </w:rPr>
        <w:t>
        Негізгі аккумуляторлар өндірісі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251.    Активтi массаларды дайындау
</w:t>
      </w:r>
      <w:r>
        <w:br/>
      </w:r>
      <w:r>
        <w:rPr>
          <w:rFonts w:ascii="Times New Roman"/>
          <w:b w:val="false"/>
          <w:i w:val="false"/>
          <w:color w:val="000000"/>
          <w:sz w:val="28"/>
        </w:rPr>
        <w:t>
        учаскелерiнде iстейтiн химсутазалау
</w:t>
      </w:r>
      <w:r>
        <w:br/>
      </w:r>
      <w:r>
        <w:rPr>
          <w:rFonts w:ascii="Times New Roman"/>
          <w:b w:val="false"/>
          <w:i w:val="false"/>
          <w:color w:val="000000"/>
          <w:sz w:val="28"/>
        </w:rPr>
        <w:t>
        аппаратшысы                                     6
</w:t>
      </w:r>
      <w:r>
        <w:br/>
      </w:r>
      <w:r>
        <w:rPr>
          <w:rFonts w:ascii="Times New Roman"/>
          <w:b w:val="false"/>
          <w:i w:val="false"/>
          <w:color w:val="000000"/>
          <w:sz w:val="28"/>
        </w:rPr>
        <w:t>
252.    Негiздi аккумуляторлар өндiрiсiнде
</w:t>
      </w:r>
      <w:r>
        <w:br/>
      </w:r>
      <w:r>
        <w:rPr>
          <w:rFonts w:ascii="Times New Roman"/>
          <w:b w:val="false"/>
          <w:i w:val="false"/>
          <w:color w:val="000000"/>
          <w:sz w:val="28"/>
        </w:rPr>
        <w:t>
        iстейтiн кадмийдi тотықтыру
</w:t>
      </w:r>
      <w:r>
        <w:br/>
      </w:r>
      <w:r>
        <w:rPr>
          <w:rFonts w:ascii="Times New Roman"/>
          <w:b w:val="false"/>
          <w:i w:val="false"/>
          <w:color w:val="000000"/>
          <w:sz w:val="28"/>
        </w:rPr>
        <w:t>
        аппаратшысы                                     12
</w:t>
      </w:r>
      <w:r>
        <w:br/>
      </w:r>
      <w:r>
        <w:rPr>
          <w:rFonts w:ascii="Times New Roman"/>
          <w:b w:val="false"/>
          <w:i w:val="false"/>
          <w:color w:val="000000"/>
          <w:sz w:val="28"/>
        </w:rPr>
        <w:t>
253.    Активтi массаларды және ламель
</w:t>
      </w:r>
      <w:r>
        <w:br/>
      </w:r>
      <w:r>
        <w:rPr>
          <w:rFonts w:ascii="Times New Roman"/>
          <w:b w:val="false"/>
          <w:i w:val="false"/>
          <w:color w:val="000000"/>
          <w:sz w:val="28"/>
        </w:rPr>
        <w:t>
        электродтарын дайындау    
</w:t>
      </w:r>
      <w:r>
        <w:br/>
      </w:r>
      <w:r>
        <w:rPr>
          <w:rFonts w:ascii="Times New Roman"/>
          <w:b w:val="false"/>
          <w:i w:val="false"/>
          <w:color w:val="000000"/>
          <w:sz w:val="28"/>
        </w:rPr>
        <w:t>
        учаскелерiнде тiкелей iстейтiн электро
</w:t>
      </w:r>
      <w:r>
        <w:br/>
      </w:r>
      <w:r>
        <w:rPr>
          <w:rFonts w:ascii="Times New Roman"/>
          <w:b w:val="false"/>
          <w:i w:val="false"/>
          <w:color w:val="000000"/>
          <w:sz w:val="28"/>
        </w:rPr>
        <w:t>
        және автотележканың жүргiзушiсi                 6
</w:t>
      </w:r>
      <w:r>
        <w:br/>
      </w:r>
      <w:r>
        <w:rPr>
          <w:rFonts w:ascii="Times New Roman"/>
          <w:b w:val="false"/>
          <w:i w:val="false"/>
          <w:color w:val="000000"/>
          <w:sz w:val="28"/>
        </w:rPr>
        <w:t>
254.    Сiлтi аккумуляторлар өндiрiсiнде
</w:t>
      </w:r>
      <w:r>
        <w:br/>
      </w:r>
      <w:r>
        <w:rPr>
          <w:rFonts w:ascii="Times New Roman"/>
          <w:b w:val="false"/>
          <w:i w:val="false"/>
          <w:color w:val="000000"/>
          <w:sz w:val="28"/>
        </w:rPr>
        <w:t>
        iстейтiн сепараторлар дайындаушы                6
</w:t>
      </w:r>
      <w:r>
        <w:br/>
      </w:r>
      <w:r>
        <w:rPr>
          <w:rFonts w:ascii="Times New Roman"/>
          <w:b w:val="false"/>
          <w:i w:val="false"/>
          <w:color w:val="000000"/>
          <w:sz w:val="28"/>
        </w:rPr>
        <w:t>
255.    Сынақшы-қалыптаушы:
</w:t>
      </w:r>
      <w:r>
        <w:br/>
      </w:r>
      <w:r>
        <w:rPr>
          <w:rFonts w:ascii="Times New Roman"/>
          <w:b w:val="false"/>
          <w:i w:val="false"/>
          <w:color w:val="000000"/>
          <w:sz w:val="28"/>
        </w:rPr>
        <w:t>
        1) электродты пластиналарды
</w:t>
      </w:r>
      <w:r>
        <w:br/>
      </w:r>
      <w:r>
        <w:rPr>
          <w:rFonts w:ascii="Times New Roman"/>
          <w:b w:val="false"/>
          <w:i w:val="false"/>
          <w:color w:val="000000"/>
          <w:sz w:val="28"/>
        </w:rPr>
        <w:t>
        амальгама жасауда                               12
</w:t>
      </w:r>
      <w:r>
        <w:br/>
      </w:r>
      <w:r>
        <w:rPr>
          <w:rFonts w:ascii="Times New Roman"/>
          <w:b w:val="false"/>
          <w:i w:val="false"/>
          <w:color w:val="000000"/>
          <w:sz w:val="28"/>
        </w:rPr>
        <w:t>
        2) пластиналардың басқа түрлерiнде              6
</w:t>
      </w:r>
      <w:r>
        <w:br/>
      </w:r>
      <w:r>
        <w:rPr>
          <w:rFonts w:ascii="Times New Roman"/>
          <w:b w:val="false"/>
          <w:i w:val="false"/>
          <w:color w:val="000000"/>
          <w:sz w:val="28"/>
        </w:rPr>
        <w:t>
256.    Қышқылдар мен сiлтiнi қабылдау,
</w:t>
      </w:r>
      <w:r>
        <w:br/>
      </w:r>
      <w:r>
        <w:rPr>
          <w:rFonts w:ascii="Times New Roman"/>
          <w:b w:val="false"/>
          <w:i w:val="false"/>
          <w:color w:val="000000"/>
          <w:sz w:val="28"/>
        </w:rPr>
        <w:t>
        сақтау және жiберуде iстейтiн
</w:t>
      </w:r>
      <w:r>
        <w:br/>
      </w:r>
      <w:r>
        <w:rPr>
          <w:rFonts w:ascii="Times New Roman"/>
          <w:b w:val="false"/>
          <w:i w:val="false"/>
          <w:color w:val="000000"/>
          <w:sz w:val="28"/>
        </w:rPr>
        <w:t>
        қоймашы                                         6
</w:t>
      </w:r>
      <w:r>
        <w:br/>
      </w:r>
      <w:r>
        <w:rPr>
          <w:rFonts w:ascii="Times New Roman"/>
          <w:b w:val="false"/>
          <w:i w:val="false"/>
          <w:color w:val="000000"/>
          <w:sz w:val="28"/>
        </w:rPr>
        <w:t>
257.    Активтi массаларды және ламель
</w:t>
      </w:r>
      <w:r>
        <w:br/>
      </w:r>
      <w:r>
        <w:rPr>
          <w:rFonts w:ascii="Times New Roman"/>
          <w:b w:val="false"/>
          <w:i w:val="false"/>
          <w:color w:val="000000"/>
          <w:sz w:val="28"/>
        </w:rPr>
        <w:t>
        электродтарын дайындау                
</w:t>
      </w:r>
      <w:r>
        <w:br/>
      </w:r>
      <w:r>
        <w:rPr>
          <w:rFonts w:ascii="Times New Roman"/>
          <w:b w:val="false"/>
          <w:i w:val="false"/>
          <w:color w:val="000000"/>
          <w:sz w:val="28"/>
        </w:rPr>
        <w:t>
        учаскелерiнде ғана iстейтiн қоймашы             6 
</w:t>
      </w:r>
      <w:r>
        <w:br/>
      </w:r>
      <w:r>
        <w:rPr>
          <w:rFonts w:ascii="Times New Roman"/>
          <w:b w:val="false"/>
          <w:i w:val="false"/>
          <w:color w:val="000000"/>
          <w:sz w:val="28"/>
        </w:rPr>
        <w:t>
258.    Аккумулятор және элементтi өндiрiсте
</w:t>
      </w:r>
      <w:r>
        <w:br/>
      </w:r>
      <w:r>
        <w:rPr>
          <w:rFonts w:ascii="Times New Roman"/>
          <w:b w:val="false"/>
          <w:i w:val="false"/>
          <w:color w:val="000000"/>
          <w:sz w:val="28"/>
        </w:rPr>
        <w:t>
        активтi массаларды, электродтарды
</w:t>
      </w:r>
      <w:r>
        <w:br/>
      </w:r>
      <w:r>
        <w:rPr>
          <w:rFonts w:ascii="Times New Roman"/>
          <w:b w:val="false"/>
          <w:i w:val="false"/>
          <w:color w:val="000000"/>
          <w:sz w:val="28"/>
        </w:rPr>
        <w:t>
        дайындау, аккумуляторлар мен
</w:t>
      </w:r>
      <w:r>
        <w:br/>
      </w:r>
      <w:r>
        <w:rPr>
          <w:rFonts w:ascii="Times New Roman"/>
          <w:b w:val="false"/>
          <w:i w:val="false"/>
          <w:color w:val="000000"/>
          <w:sz w:val="28"/>
        </w:rPr>
        <w:t>
        батареяларды жинау және дәнекерлеу,
</w:t>
      </w:r>
      <w:r>
        <w:br/>
      </w:r>
      <w:r>
        <w:rPr>
          <w:rFonts w:ascii="Times New Roman"/>
          <w:b w:val="false"/>
          <w:i w:val="false"/>
          <w:color w:val="000000"/>
          <w:sz w:val="28"/>
        </w:rPr>
        <w:t>
        бояу, қалыптау және гальвандау
</w:t>
      </w:r>
      <w:r>
        <w:br/>
      </w:r>
      <w:r>
        <w:rPr>
          <w:rFonts w:ascii="Times New Roman"/>
          <w:b w:val="false"/>
          <w:i w:val="false"/>
          <w:color w:val="000000"/>
          <w:sz w:val="28"/>
        </w:rPr>
        <w:t>
        учаскелерiнде iстейтiн бақылаушы                6
</w:t>
      </w:r>
      <w:r>
        <w:br/>
      </w:r>
      <w:r>
        <w:rPr>
          <w:rFonts w:ascii="Times New Roman"/>
          <w:b w:val="false"/>
          <w:i w:val="false"/>
          <w:color w:val="000000"/>
          <w:sz w:val="28"/>
        </w:rPr>
        <w:t>
259.    Активтi массаларды, электродтарды
</w:t>
      </w:r>
      <w:r>
        <w:br/>
      </w:r>
      <w:r>
        <w:rPr>
          <w:rFonts w:ascii="Times New Roman"/>
          <w:b w:val="false"/>
          <w:i w:val="false"/>
          <w:color w:val="000000"/>
          <w:sz w:val="28"/>
        </w:rPr>
        <w:t>
        дайындау және аккумуляторларды
</w:t>
      </w:r>
      <w:r>
        <w:br/>
      </w:r>
      <w:r>
        <w:rPr>
          <w:rFonts w:ascii="Times New Roman"/>
          <w:b w:val="false"/>
          <w:i w:val="false"/>
          <w:color w:val="000000"/>
          <w:sz w:val="28"/>
        </w:rPr>
        <w:t>
        жинау учаскелерiнде iстейтiн
</w:t>
      </w:r>
      <w:r>
        <w:br/>
      </w:r>
      <w:r>
        <w:rPr>
          <w:rFonts w:ascii="Times New Roman"/>
          <w:b w:val="false"/>
          <w:i w:val="false"/>
          <w:color w:val="000000"/>
          <w:sz w:val="28"/>
        </w:rPr>
        <w:t>
        жұмысшылардың арнайы киiмдерiн
</w:t>
      </w:r>
      <w:r>
        <w:br/>
      </w:r>
      <w:r>
        <w:rPr>
          <w:rFonts w:ascii="Times New Roman"/>
          <w:b w:val="false"/>
          <w:i w:val="false"/>
          <w:color w:val="000000"/>
          <w:sz w:val="28"/>
        </w:rPr>
        <w:t>
        жуатын және жөндейтiн машинист                  12
</w:t>
      </w:r>
      <w:r>
        <w:br/>
      </w:r>
      <w:r>
        <w:rPr>
          <w:rFonts w:ascii="Times New Roman"/>
          <w:b w:val="false"/>
          <w:i w:val="false"/>
          <w:color w:val="000000"/>
          <w:sz w:val="28"/>
        </w:rPr>
        <w:t>
260.    Кендi механикалық және флотация-
</w:t>
      </w:r>
      <w:r>
        <w:br/>
      </w:r>
      <w:r>
        <w:rPr>
          <w:rFonts w:ascii="Times New Roman"/>
          <w:b w:val="false"/>
          <w:i w:val="false"/>
          <w:color w:val="000000"/>
          <w:sz w:val="28"/>
        </w:rPr>
        <w:t>
        лық байытатын, сiлтi аккумуляторлар
</w:t>
      </w:r>
      <w:r>
        <w:br/>
      </w:r>
      <w:r>
        <w:rPr>
          <w:rFonts w:ascii="Times New Roman"/>
          <w:b w:val="false"/>
          <w:i w:val="false"/>
          <w:color w:val="000000"/>
          <w:sz w:val="28"/>
        </w:rPr>
        <w:t>
        өндiрiсiнде iстейтiн машинист
</w:t>
      </w:r>
      <w:r>
        <w:br/>
      </w:r>
      <w:r>
        <w:rPr>
          <w:rFonts w:ascii="Times New Roman"/>
          <w:b w:val="false"/>
          <w:i w:val="false"/>
          <w:color w:val="000000"/>
          <w:sz w:val="28"/>
        </w:rPr>
        <w:t>
        1) кендi механикалық байыту
</w:t>
      </w:r>
      <w:r>
        <w:br/>
      </w:r>
      <w:r>
        <w:rPr>
          <w:rFonts w:ascii="Times New Roman"/>
          <w:b w:val="false"/>
          <w:i w:val="false"/>
          <w:color w:val="000000"/>
          <w:sz w:val="28"/>
        </w:rPr>
        <w:t>
        бойынша                                         12
</w:t>
      </w:r>
      <w:r>
        <w:br/>
      </w:r>
      <w:r>
        <w:rPr>
          <w:rFonts w:ascii="Times New Roman"/>
          <w:b w:val="false"/>
          <w:i w:val="false"/>
          <w:color w:val="000000"/>
          <w:sz w:val="28"/>
        </w:rPr>
        <w:t>
        2) кендi химиялық байыту бойынша,
</w:t>
      </w:r>
      <w:r>
        <w:br/>
      </w:r>
      <w:r>
        <w:rPr>
          <w:rFonts w:ascii="Times New Roman"/>
          <w:b w:val="false"/>
          <w:i w:val="false"/>
          <w:color w:val="000000"/>
          <w:sz w:val="28"/>
        </w:rPr>
        <w:t>
        кен концентратын және темiр
</w:t>
      </w:r>
      <w:r>
        <w:br/>
      </w:r>
      <w:r>
        <w:rPr>
          <w:rFonts w:ascii="Times New Roman"/>
          <w:b w:val="false"/>
          <w:i w:val="false"/>
          <w:color w:val="000000"/>
          <w:sz w:val="28"/>
        </w:rPr>
        <w:t>
        тотығын дайындау бойынша                        12
</w:t>
      </w:r>
      <w:r>
        <w:br/>
      </w:r>
      <w:r>
        <w:rPr>
          <w:rFonts w:ascii="Times New Roman"/>
          <w:b w:val="false"/>
          <w:i w:val="false"/>
          <w:color w:val="000000"/>
          <w:sz w:val="28"/>
        </w:rPr>
        <w:t>
261.    Активтi массаларды және ламель
</w:t>
      </w:r>
      <w:r>
        <w:br/>
      </w:r>
      <w:r>
        <w:rPr>
          <w:rFonts w:ascii="Times New Roman"/>
          <w:b w:val="false"/>
          <w:i w:val="false"/>
          <w:color w:val="000000"/>
          <w:sz w:val="28"/>
        </w:rPr>
        <w:t>
        электродтарын дайындау
</w:t>
      </w:r>
      <w:r>
        <w:br/>
      </w:r>
      <w:r>
        <w:rPr>
          <w:rFonts w:ascii="Times New Roman"/>
          <w:b w:val="false"/>
          <w:i w:val="false"/>
          <w:color w:val="000000"/>
          <w:sz w:val="28"/>
        </w:rPr>
        <w:t>
        учаскелерiнде iстейтiн суықтай
</w:t>
      </w:r>
      <w:r>
        <w:br/>
      </w:r>
      <w:r>
        <w:rPr>
          <w:rFonts w:ascii="Times New Roman"/>
          <w:b w:val="false"/>
          <w:i w:val="false"/>
          <w:color w:val="000000"/>
          <w:sz w:val="28"/>
        </w:rPr>
        <w:t>
        штампылау жабдығының түзетушiсi                 6
</w:t>
      </w:r>
      <w:r>
        <w:br/>
      </w:r>
      <w:r>
        <w:rPr>
          <w:rFonts w:ascii="Times New Roman"/>
          <w:b w:val="false"/>
          <w:i w:val="false"/>
          <w:color w:val="000000"/>
          <w:sz w:val="28"/>
        </w:rPr>
        <w:t>
262.    Активтi массаларды және ламель
</w:t>
      </w:r>
      <w:r>
        <w:br/>
      </w:r>
      <w:r>
        <w:rPr>
          <w:rFonts w:ascii="Times New Roman"/>
          <w:b w:val="false"/>
          <w:i w:val="false"/>
          <w:color w:val="000000"/>
          <w:sz w:val="28"/>
        </w:rPr>
        <w:t>
        электродтарын және ламельсiз
</w:t>
      </w:r>
      <w:r>
        <w:br/>
      </w:r>
      <w:r>
        <w:rPr>
          <w:rFonts w:ascii="Times New Roman"/>
          <w:b w:val="false"/>
          <w:i w:val="false"/>
          <w:color w:val="000000"/>
          <w:sz w:val="28"/>
        </w:rPr>
        <w:t>
        электродтарды дайындау
</w:t>
      </w:r>
      <w:r>
        <w:br/>
      </w:r>
      <w:r>
        <w:rPr>
          <w:rFonts w:ascii="Times New Roman"/>
          <w:b w:val="false"/>
          <w:i w:val="false"/>
          <w:color w:val="000000"/>
          <w:sz w:val="28"/>
        </w:rPr>
        <w:t>
        учаскелерiнде iстейтiн автоматты
</w:t>
      </w:r>
      <w:r>
        <w:br/>
      </w:r>
      <w:r>
        <w:rPr>
          <w:rFonts w:ascii="Times New Roman"/>
          <w:b w:val="false"/>
          <w:i w:val="false"/>
          <w:color w:val="000000"/>
          <w:sz w:val="28"/>
        </w:rPr>
        <w:t>
        линиялар мен агрегат станоктарын
</w:t>
      </w:r>
      <w:r>
        <w:br/>
      </w:r>
      <w:r>
        <w:rPr>
          <w:rFonts w:ascii="Times New Roman"/>
          <w:b w:val="false"/>
          <w:i w:val="false"/>
          <w:color w:val="000000"/>
          <w:sz w:val="28"/>
        </w:rPr>
        <w:t>
        түзетушi                                        6
</w:t>
      </w:r>
      <w:r>
        <w:br/>
      </w:r>
      <w:r>
        <w:rPr>
          <w:rFonts w:ascii="Times New Roman"/>
          <w:b w:val="false"/>
          <w:i w:val="false"/>
          <w:color w:val="000000"/>
          <w:sz w:val="28"/>
        </w:rPr>
        <w:t>
263.    Аккумулятор пластиналарына
</w:t>
      </w:r>
      <w:r>
        <w:br/>
      </w:r>
      <w:r>
        <w:rPr>
          <w:rFonts w:ascii="Times New Roman"/>
          <w:b w:val="false"/>
          <w:i w:val="false"/>
          <w:color w:val="000000"/>
          <w:sz w:val="28"/>
        </w:rPr>
        <w:t>
        жағушы:
</w:t>
      </w:r>
      <w:r>
        <w:br/>
      </w:r>
      <w:r>
        <w:rPr>
          <w:rFonts w:ascii="Times New Roman"/>
          <w:b w:val="false"/>
          <w:i w:val="false"/>
          <w:color w:val="000000"/>
          <w:sz w:val="28"/>
        </w:rPr>
        <w:t>
        1) кадмий немесе мырыш тотығын
</w:t>
      </w:r>
      <w:r>
        <w:br/>
      </w:r>
      <w:r>
        <w:rPr>
          <w:rFonts w:ascii="Times New Roman"/>
          <w:b w:val="false"/>
          <w:i w:val="false"/>
          <w:color w:val="000000"/>
          <w:sz w:val="28"/>
        </w:rPr>
        <w:t>
        немесе сынап, немесе қорғасын бар
</w:t>
      </w:r>
      <w:r>
        <w:br/>
      </w:r>
      <w:r>
        <w:rPr>
          <w:rFonts w:ascii="Times New Roman"/>
          <w:b w:val="false"/>
          <w:i w:val="false"/>
          <w:color w:val="000000"/>
          <w:sz w:val="28"/>
        </w:rPr>
        <w:t>
        активтi массалармен жұмыс iстегенде             12
</w:t>
      </w:r>
      <w:r>
        <w:br/>
      </w:r>
      <w:r>
        <w:rPr>
          <w:rFonts w:ascii="Times New Roman"/>
          <w:b w:val="false"/>
          <w:i w:val="false"/>
          <w:color w:val="000000"/>
          <w:sz w:val="28"/>
        </w:rPr>
        <w:t>
        2) басқа активтi массалармен жұмыс
</w:t>
      </w:r>
      <w:r>
        <w:br/>
      </w:r>
      <w:r>
        <w:rPr>
          <w:rFonts w:ascii="Times New Roman"/>
          <w:b w:val="false"/>
          <w:i w:val="false"/>
          <w:color w:val="000000"/>
          <w:sz w:val="28"/>
        </w:rPr>
        <w:t>
        iстегенде                                       6
</w:t>
      </w:r>
      <w:r>
        <w:br/>
      </w:r>
      <w:r>
        <w:rPr>
          <w:rFonts w:ascii="Times New Roman"/>
          <w:b w:val="false"/>
          <w:i w:val="false"/>
          <w:color w:val="000000"/>
          <w:sz w:val="28"/>
        </w:rPr>
        <w:t>
264.    Активтi массаларды және ламель
</w:t>
      </w:r>
      <w:r>
        <w:br/>
      </w:r>
      <w:r>
        <w:rPr>
          <w:rFonts w:ascii="Times New Roman"/>
          <w:b w:val="false"/>
          <w:i w:val="false"/>
          <w:color w:val="000000"/>
          <w:sz w:val="28"/>
        </w:rPr>
        <w:t>
        электродтарын дайындау
</w:t>
      </w:r>
      <w:r>
        <w:br/>
      </w:r>
      <w:r>
        <w:rPr>
          <w:rFonts w:ascii="Times New Roman"/>
          <w:b w:val="false"/>
          <w:i w:val="false"/>
          <w:color w:val="000000"/>
          <w:sz w:val="28"/>
        </w:rPr>
        <w:t>
        учаскелерiнде iстейтiн көмекшi
</w:t>
      </w:r>
      <w:r>
        <w:br/>
      </w:r>
      <w:r>
        <w:rPr>
          <w:rFonts w:ascii="Times New Roman"/>
          <w:b w:val="false"/>
          <w:i w:val="false"/>
          <w:color w:val="000000"/>
          <w:sz w:val="28"/>
        </w:rPr>
        <w:t>
        жұмысшы                                         6
</w:t>
      </w:r>
      <w:r>
        <w:br/>
      </w:r>
      <w:r>
        <w:rPr>
          <w:rFonts w:ascii="Times New Roman"/>
          <w:b w:val="false"/>
          <w:i w:val="false"/>
          <w:color w:val="000000"/>
          <w:sz w:val="28"/>
        </w:rPr>
        <w:t>
265.    Қоймада қышқылдар мен сiлтiнi
</w:t>
      </w:r>
      <w:r>
        <w:br/>
      </w:r>
      <w:r>
        <w:rPr>
          <w:rFonts w:ascii="Times New Roman"/>
          <w:b w:val="false"/>
          <w:i w:val="false"/>
          <w:color w:val="000000"/>
          <w:sz w:val="28"/>
        </w:rPr>
        <w:t>
        қабылдайтын, сақтайтын және
</w:t>
      </w:r>
      <w:r>
        <w:br/>
      </w:r>
      <w:r>
        <w:rPr>
          <w:rFonts w:ascii="Times New Roman"/>
          <w:b w:val="false"/>
          <w:i w:val="false"/>
          <w:color w:val="000000"/>
          <w:sz w:val="28"/>
        </w:rPr>
        <w:t>
        жiберетiн көмекшi жұмысшы                       6
</w:t>
      </w:r>
      <w:r>
        <w:br/>
      </w:r>
      <w:r>
        <w:rPr>
          <w:rFonts w:ascii="Times New Roman"/>
          <w:b w:val="false"/>
          <w:i w:val="false"/>
          <w:color w:val="000000"/>
          <w:sz w:val="28"/>
        </w:rPr>
        <w:t>
266.    Формация цехтарында iстейтiн
</w:t>
      </w:r>
      <w:r>
        <w:br/>
      </w:r>
      <w:r>
        <w:rPr>
          <w:rFonts w:ascii="Times New Roman"/>
          <w:b w:val="false"/>
          <w:i w:val="false"/>
          <w:color w:val="000000"/>
          <w:sz w:val="28"/>
        </w:rPr>
        <w:t>
        көмекшi жұмысшы                                 6
</w:t>
      </w:r>
      <w:r>
        <w:br/>
      </w:r>
      <w:r>
        <w:rPr>
          <w:rFonts w:ascii="Times New Roman"/>
          <w:b w:val="false"/>
          <w:i w:val="false"/>
          <w:color w:val="000000"/>
          <w:sz w:val="28"/>
        </w:rPr>
        <w:t>
267.    Активтi массаларды дайындаушы                   12
</w:t>
      </w:r>
      <w:r>
        <w:br/>
      </w:r>
      <w:r>
        <w:rPr>
          <w:rFonts w:ascii="Times New Roman"/>
          <w:b w:val="false"/>
          <w:i w:val="false"/>
          <w:color w:val="000000"/>
          <w:sz w:val="28"/>
        </w:rPr>
        <w:t>
268.    Активтi массаларды дайындаушы
</w:t>
      </w:r>
      <w:r>
        <w:br/>
      </w:r>
      <w:r>
        <w:rPr>
          <w:rFonts w:ascii="Times New Roman"/>
          <w:b w:val="false"/>
          <w:i w:val="false"/>
          <w:color w:val="000000"/>
          <w:sz w:val="28"/>
        </w:rPr>
        <w:t>
        никель тотығы гидратын кептiретiн               12
</w:t>
      </w:r>
      <w:r>
        <w:br/>
      </w:r>
      <w:r>
        <w:rPr>
          <w:rFonts w:ascii="Times New Roman"/>
          <w:b w:val="false"/>
          <w:i w:val="false"/>
          <w:color w:val="000000"/>
          <w:sz w:val="28"/>
        </w:rPr>
        <w:t>
269.    Ерiтiндiлер мен электролиттердi
</w:t>
      </w:r>
      <w:r>
        <w:br/>
      </w:r>
      <w:r>
        <w:rPr>
          <w:rFonts w:ascii="Times New Roman"/>
          <w:b w:val="false"/>
          <w:i w:val="false"/>
          <w:color w:val="000000"/>
          <w:sz w:val="28"/>
        </w:rPr>
        <w:t>
        дайындаушы:
</w:t>
      </w:r>
      <w:r>
        <w:br/>
      </w:r>
      <w:r>
        <w:rPr>
          <w:rFonts w:ascii="Times New Roman"/>
          <w:b w:val="false"/>
          <w:i w:val="false"/>
          <w:color w:val="000000"/>
          <w:sz w:val="28"/>
        </w:rPr>
        <w:t>
        1) активтi массалар цехтарында                  12
</w:t>
      </w:r>
      <w:r>
        <w:br/>
      </w:r>
      <w:r>
        <w:rPr>
          <w:rFonts w:ascii="Times New Roman"/>
          <w:b w:val="false"/>
          <w:i w:val="false"/>
          <w:color w:val="000000"/>
          <w:sz w:val="28"/>
        </w:rPr>
        <w:t>
        2) электролиттердi дайындауда                   6
</w:t>
      </w:r>
      <w:r>
        <w:br/>
      </w:r>
      <w:r>
        <w:rPr>
          <w:rFonts w:ascii="Times New Roman"/>
          <w:b w:val="false"/>
          <w:i w:val="false"/>
          <w:color w:val="000000"/>
          <w:sz w:val="28"/>
        </w:rPr>
        <w:t>
270.    Салфеткаларды жөндеуде және
</w:t>
      </w:r>
      <w:r>
        <w:br/>
      </w:r>
      <w:r>
        <w:rPr>
          <w:rFonts w:ascii="Times New Roman"/>
          <w:b w:val="false"/>
          <w:i w:val="false"/>
          <w:color w:val="000000"/>
          <w:sz w:val="28"/>
        </w:rPr>
        <w:t>
        активтi массаларды дайындау
</w:t>
      </w:r>
      <w:r>
        <w:br/>
      </w:r>
      <w:r>
        <w:rPr>
          <w:rFonts w:ascii="Times New Roman"/>
          <w:b w:val="false"/>
          <w:i w:val="false"/>
          <w:color w:val="000000"/>
          <w:sz w:val="28"/>
        </w:rPr>
        <w:t>
        учаскелерiнде тiкелей iстейтiн
</w:t>
      </w:r>
      <w:r>
        <w:br/>
      </w:r>
      <w:r>
        <w:rPr>
          <w:rFonts w:ascii="Times New Roman"/>
          <w:b w:val="false"/>
          <w:i w:val="false"/>
          <w:color w:val="000000"/>
          <w:sz w:val="28"/>
        </w:rPr>
        <w:t>
        жұмысшылар                                      6
</w:t>
      </w:r>
      <w:r>
        <w:br/>
      </w:r>
      <w:r>
        <w:rPr>
          <w:rFonts w:ascii="Times New Roman"/>
          <w:b w:val="false"/>
          <w:i w:val="false"/>
          <w:color w:val="000000"/>
          <w:sz w:val="28"/>
        </w:rPr>
        <w:t>
271.    Активтi массаларды және ламель
</w:t>
      </w:r>
      <w:r>
        <w:br/>
      </w:r>
      <w:r>
        <w:rPr>
          <w:rFonts w:ascii="Times New Roman"/>
          <w:b w:val="false"/>
          <w:i w:val="false"/>
          <w:color w:val="000000"/>
          <w:sz w:val="28"/>
        </w:rPr>
        <w:t>
        электродтарын дайындау
</w:t>
      </w:r>
      <w:r>
        <w:br/>
      </w:r>
      <w:r>
        <w:rPr>
          <w:rFonts w:ascii="Times New Roman"/>
          <w:b w:val="false"/>
          <w:i w:val="false"/>
          <w:color w:val="000000"/>
          <w:sz w:val="28"/>
        </w:rPr>
        <w:t>
        учаскелерiнде iстейтiн жұмыстарды
</w:t>
      </w:r>
      <w:r>
        <w:br/>
      </w:r>
      <w:r>
        <w:rPr>
          <w:rFonts w:ascii="Times New Roman"/>
          <w:b w:val="false"/>
          <w:i w:val="false"/>
          <w:color w:val="000000"/>
          <w:sz w:val="28"/>
        </w:rPr>
        <w:t>
        бөлушi                                          6
</w:t>
      </w:r>
      <w:r>
        <w:br/>
      </w:r>
      <w:r>
        <w:rPr>
          <w:rFonts w:ascii="Times New Roman"/>
          <w:b w:val="false"/>
          <w:i w:val="false"/>
          <w:color w:val="000000"/>
          <w:sz w:val="28"/>
        </w:rPr>
        <w:t>
272.    Электродтарды жинау учаскесiнде
</w:t>
      </w:r>
      <w:r>
        <w:br/>
      </w:r>
      <w:r>
        <w:rPr>
          <w:rFonts w:ascii="Times New Roman"/>
          <w:b w:val="false"/>
          <w:i w:val="false"/>
          <w:color w:val="000000"/>
          <w:sz w:val="28"/>
        </w:rPr>
        <w:t>
        тiкелей iстейтiн электрод
</w:t>
      </w:r>
      <w:r>
        <w:br/>
      </w:r>
      <w:r>
        <w:rPr>
          <w:rFonts w:ascii="Times New Roman"/>
          <w:b w:val="false"/>
          <w:i w:val="false"/>
          <w:color w:val="000000"/>
          <w:sz w:val="28"/>
        </w:rPr>
        <w:t>
        пластиналарын қайшымен және
</w:t>
      </w:r>
      <w:r>
        <w:br/>
      </w:r>
      <w:r>
        <w:rPr>
          <w:rFonts w:ascii="Times New Roman"/>
          <w:b w:val="false"/>
          <w:i w:val="false"/>
          <w:color w:val="000000"/>
          <w:sz w:val="28"/>
        </w:rPr>
        <w:t>
        престерде кесетiн металды қайшымен
</w:t>
      </w:r>
      <w:r>
        <w:br/>
      </w:r>
      <w:r>
        <w:rPr>
          <w:rFonts w:ascii="Times New Roman"/>
          <w:b w:val="false"/>
          <w:i w:val="false"/>
          <w:color w:val="000000"/>
          <w:sz w:val="28"/>
        </w:rPr>
        <w:t>
        және преспен кесушi                             12
</w:t>
      </w:r>
      <w:r>
        <w:br/>
      </w:r>
      <w:r>
        <w:rPr>
          <w:rFonts w:ascii="Times New Roman"/>
          <w:b w:val="false"/>
          <w:i w:val="false"/>
          <w:color w:val="000000"/>
          <w:sz w:val="28"/>
        </w:rPr>
        <w:t>
273.    Сiлтi аккумулятор мен батареяларды жинаушы:
</w:t>
      </w:r>
      <w:r>
        <w:br/>
      </w:r>
      <w:r>
        <w:rPr>
          <w:rFonts w:ascii="Times New Roman"/>
          <w:b w:val="false"/>
          <w:i w:val="false"/>
          <w:color w:val="000000"/>
          <w:sz w:val="28"/>
        </w:rPr>
        <w:t>
        1) құрамында улы ерiткiштер бар
</w:t>
      </w:r>
      <w:r>
        <w:br/>
      </w:r>
      <w:r>
        <w:rPr>
          <w:rFonts w:ascii="Times New Roman"/>
          <w:b w:val="false"/>
          <w:i w:val="false"/>
          <w:color w:val="000000"/>
          <w:sz w:val="28"/>
        </w:rPr>
        <w:t>
        лактармен және желiмдермен жұмыс
</w:t>
      </w:r>
      <w:r>
        <w:br/>
      </w:r>
      <w:r>
        <w:rPr>
          <w:rFonts w:ascii="Times New Roman"/>
          <w:b w:val="false"/>
          <w:i w:val="false"/>
          <w:color w:val="000000"/>
          <w:sz w:val="28"/>
        </w:rPr>
        <w:t>
        iстегенде сiлтi аккумуляторды
</w:t>
      </w:r>
      <w:r>
        <w:br/>
      </w:r>
      <w:r>
        <w:rPr>
          <w:rFonts w:ascii="Times New Roman"/>
          <w:b w:val="false"/>
          <w:i w:val="false"/>
          <w:color w:val="000000"/>
          <w:sz w:val="28"/>
        </w:rPr>
        <w:t>
        жинаушы                                         12
</w:t>
      </w:r>
      <w:r>
        <w:br/>
      </w:r>
      <w:r>
        <w:rPr>
          <w:rFonts w:ascii="Times New Roman"/>
          <w:b w:val="false"/>
          <w:i w:val="false"/>
          <w:color w:val="000000"/>
          <w:sz w:val="28"/>
        </w:rPr>
        <w:t>
        2) басқа жұмыстарда                             6
</w:t>
      </w:r>
      <w:r>
        <w:br/>
      </w:r>
      <w:r>
        <w:rPr>
          <w:rFonts w:ascii="Times New Roman"/>
          <w:b w:val="false"/>
          <w:i w:val="false"/>
          <w:color w:val="000000"/>
          <w:sz w:val="28"/>
        </w:rPr>
        <w:t>
        3) күмiс-мырыш аккумуляторларды
</w:t>
      </w:r>
      <w:r>
        <w:br/>
      </w:r>
      <w:r>
        <w:rPr>
          <w:rFonts w:ascii="Times New Roman"/>
          <w:b w:val="false"/>
          <w:i w:val="false"/>
          <w:color w:val="000000"/>
          <w:sz w:val="28"/>
        </w:rPr>
        <w:t>
        топырақпен толтыру-шпаклевка жасау              12   
</w:t>
      </w:r>
      <w:r>
        <w:br/>
      </w:r>
      <w:r>
        <w:rPr>
          <w:rFonts w:ascii="Times New Roman"/>
          <w:b w:val="false"/>
          <w:i w:val="false"/>
          <w:color w:val="000000"/>
          <w:sz w:val="28"/>
        </w:rPr>
        <w:t>
274.    Активтi массаларды және ламель
</w:t>
      </w:r>
      <w:r>
        <w:br/>
      </w:r>
      <w:r>
        <w:rPr>
          <w:rFonts w:ascii="Times New Roman"/>
          <w:b w:val="false"/>
          <w:i w:val="false"/>
          <w:color w:val="000000"/>
          <w:sz w:val="28"/>
        </w:rPr>
        <w:t>
        электродтарын дайындау
</w:t>
      </w:r>
      <w:r>
        <w:br/>
      </w:r>
      <w:r>
        <w:rPr>
          <w:rFonts w:ascii="Times New Roman"/>
          <w:b w:val="false"/>
          <w:i w:val="false"/>
          <w:color w:val="000000"/>
          <w:sz w:val="28"/>
        </w:rPr>
        <w:t>
        учаскелерiнде iстейтiн технологиялық
</w:t>
      </w:r>
      <w:r>
        <w:br/>
      </w:r>
      <w:r>
        <w:rPr>
          <w:rFonts w:ascii="Times New Roman"/>
          <w:b w:val="false"/>
          <w:i w:val="false"/>
          <w:color w:val="000000"/>
          <w:sz w:val="28"/>
        </w:rPr>
        <w:t>
        құбырларды монтаждаушы                          6
</w:t>
      </w:r>
      <w:r>
        <w:br/>
      </w:r>
      <w:r>
        <w:rPr>
          <w:rFonts w:ascii="Times New Roman"/>
          <w:b w:val="false"/>
          <w:i w:val="false"/>
          <w:color w:val="000000"/>
          <w:sz w:val="28"/>
        </w:rPr>
        <w:t>
275.    Активтi массаларды және ламель
</w:t>
      </w:r>
      <w:r>
        <w:br/>
      </w:r>
      <w:r>
        <w:rPr>
          <w:rFonts w:ascii="Times New Roman"/>
          <w:b w:val="false"/>
          <w:i w:val="false"/>
          <w:color w:val="000000"/>
          <w:sz w:val="28"/>
        </w:rPr>
        <w:t>
        электродтарын және ламельсiз
</w:t>
      </w:r>
      <w:r>
        <w:br/>
      </w:r>
      <w:r>
        <w:rPr>
          <w:rFonts w:ascii="Times New Roman"/>
          <w:b w:val="false"/>
          <w:i w:val="false"/>
          <w:color w:val="000000"/>
          <w:sz w:val="28"/>
        </w:rPr>
        <w:t>
        электродтарды дайындау
</w:t>
      </w:r>
      <w:r>
        <w:br/>
      </w:r>
      <w:r>
        <w:rPr>
          <w:rFonts w:ascii="Times New Roman"/>
          <w:b w:val="false"/>
          <w:i w:val="false"/>
          <w:color w:val="000000"/>
          <w:sz w:val="28"/>
        </w:rPr>
        <w:t>
        учаскелерiнде жабдықтарды
</w:t>
      </w:r>
      <w:r>
        <w:br/>
      </w:r>
      <w:r>
        <w:rPr>
          <w:rFonts w:ascii="Times New Roman"/>
          <w:b w:val="false"/>
          <w:i w:val="false"/>
          <w:color w:val="000000"/>
          <w:sz w:val="28"/>
        </w:rPr>
        <w:t>
        жөндейтiн слесарь-жөндеушi                      6
</w:t>
      </w:r>
      <w:r>
        <w:br/>
      </w:r>
      <w:r>
        <w:rPr>
          <w:rFonts w:ascii="Times New Roman"/>
          <w:b w:val="false"/>
          <w:i w:val="false"/>
          <w:color w:val="000000"/>
          <w:sz w:val="28"/>
        </w:rPr>
        <w:t>
276.    Активтi массаларды және ламель
</w:t>
      </w:r>
      <w:r>
        <w:br/>
      </w:r>
      <w:r>
        <w:rPr>
          <w:rFonts w:ascii="Times New Roman"/>
          <w:b w:val="false"/>
          <w:i w:val="false"/>
          <w:color w:val="000000"/>
          <w:sz w:val="28"/>
        </w:rPr>
        <w:t>
        электродтарын дайындау және
</w:t>
      </w:r>
      <w:r>
        <w:br/>
      </w:r>
      <w:r>
        <w:rPr>
          <w:rFonts w:ascii="Times New Roman"/>
          <w:b w:val="false"/>
          <w:i w:val="false"/>
          <w:color w:val="000000"/>
          <w:sz w:val="28"/>
        </w:rPr>
        <w:t>
        қалыптау учаскелерiнде iстейтiн
</w:t>
      </w:r>
      <w:r>
        <w:br/>
      </w:r>
      <w:r>
        <w:rPr>
          <w:rFonts w:ascii="Times New Roman"/>
          <w:b w:val="false"/>
          <w:i w:val="false"/>
          <w:color w:val="000000"/>
          <w:sz w:val="28"/>
        </w:rPr>
        <w:t>
        өндiрiстiк үйлердi жинаушы                      6
</w:t>
      </w:r>
      <w:r>
        <w:br/>
      </w:r>
      <w:r>
        <w:rPr>
          <w:rFonts w:ascii="Times New Roman"/>
          <w:b w:val="false"/>
          <w:i w:val="false"/>
          <w:color w:val="000000"/>
          <w:sz w:val="28"/>
        </w:rPr>
        <w:t>
277.    Активтi массалар цехтарында iстейтiн
</w:t>
      </w:r>
      <w:r>
        <w:br/>
      </w:r>
      <w:r>
        <w:rPr>
          <w:rFonts w:ascii="Times New Roman"/>
          <w:b w:val="false"/>
          <w:i w:val="false"/>
          <w:color w:val="000000"/>
          <w:sz w:val="28"/>
        </w:rPr>
        <w:t>
        сүзгi престеушi                                 6
</w:t>
      </w:r>
      <w:r>
        <w:br/>
      </w:r>
      <w:r>
        <w:rPr>
          <w:rFonts w:ascii="Times New Roman"/>
          <w:b w:val="false"/>
          <w:i w:val="false"/>
          <w:color w:val="000000"/>
          <w:sz w:val="28"/>
        </w:rPr>
        <w:t>
278.    Ламельсiз аккумуляторлар мен
</w:t>
      </w:r>
      <w:r>
        <w:br/>
      </w:r>
      <w:r>
        <w:rPr>
          <w:rFonts w:ascii="Times New Roman"/>
          <w:b w:val="false"/>
          <w:i w:val="false"/>
          <w:color w:val="000000"/>
          <w:sz w:val="28"/>
        </w:rPr>
        <w:t>
        элементтердiң электродшысы:
</w:t>
      </w:r>
      <w:r>
        <w:br/>
      </w:r>
      <w:r>
        <w:rPr>
          <w:rFonts w:ascii="Times New Roman"/>
          <w:b w:val="false"/>
          <w:i w:val="false"/>
          <w:color w:val="000000"/>
          <w:sz w:val="28"/>
        </w:rPr>
        <w:t>
        1) пресс-қалыптарға кадмий тотығы
</w:t>
      </w:r>
      <w:r>
        <w:br/>
      </w:r>
      <w:r>
        <w:rPr>
          <w:rFonts w:ascii="Times New Roman"/>
          <w:b w:val="false"/>
          <w:i w:val="false"/>
          <w:color w:val="000000"/>
          <w:sz w:val="28"/>
        </w:rPr>
        <w:t>
        және мырыш тотығы ұнтағын себетiн,
</w:t>
      </w:r>
      <w:r>
        <w:br/>
      </w:r>
      <w:r>
        <w:rPr>
          <w:rFonts w:ascii="Times New Roman"/>
          <w:b w:val="false"/>
          <w:i w:val="false"/>
          <w:color w:val="000000"/>
          <w:sz w:val="28"/>
        </w:rPr>
        <w:t>
        сепарацияны дихлорэтанмен желiм-
</w:t>
      </w:r>
      <w:r>
        <w:br/>
      </w:r>
      <w:r>
        <w:rPr>
          <w:rFonts w:ascii="Times New Roman"/>
          <w:b w:val="false"/>
          <w:i w:val="false"/>
          <w:color w:val="000000"/>
          <w:sz w:val="28"/>
        </w:rPr>
        <w:t>
        дейтiн, электродты пластиналарды
</w:t>
      </w:r>
      <w:r>
        <w:br/>
      </w:r>
      <w:r>
        <w:rPr>
          <w:rFonts w:ascii="Times New Roman"/>
          <w:b w:val="false"/>
          <w:i w:val="false"/>
          <w:color w:val="000000"/>
          <w:sz w:val="28"/>
        </w:rPr>
        <w:t>
        сынап амальгамасымен
</w:t>
      </w:r>
      <w:r>
        <w:br/>
      </w:r>
      <w:r>
        <w:rPr>
          <w:rFonts w:ascii="Times New Roman"/>
          <w:b w:val="false"/>
          <w:i w:val="false"/>
          <w:color w:val="000000"/>
          <w:sz w:val="28"/>
        </w:rPr>
        <w:t>
        амальгамалайтын                                 12
</w:t>
      </w:r>
      <w:r>
        <w:br/>
      </w:r>
      <w:r>
        <w:rPr>
          <w:rFonts w:ascii="Times New Roman"/>
          <w:b w:val="false"/>
          <w:i w:val="false"/>
          <w:color w:val="000000"/>
          <w:sz w:val="28"/>
        </w:rPr>
        <w:t>
        2) жұмыстың басқа түрлерiнде                    6
</w:t>
      </w:r>
      <w:r>
        <w:br/>
      </w:r>
      <w:r>
        <w:rPr>
          <w:rFonts w:ascii="Times New Roman"/>
          <w:b w:val="false"/>
          <w:i w:val="false"/>
          <w:color w:val="000000"/>
          <w:sz w:val="28"/>
        </w:rPr>
        <w:t>
        3) күмiс-мырышты аккумуляторлар
</w:t>
      </w:r>
      <w:r>
        <w:br/>
      </w:r>
      <w:r>
        <w:rPr>
          <w:rFonts w:ascii="Times New Roman"/>
          <w:b w:val="false"/>
          <w:i w:val="false"/>
          <w:color w:val="000000"/>
          <w:sz w:val="28"/>
        </w:rPr>
        <w:t>
        үшiн терiс электрод дайындауда                  12
</w:t>
      </w:r>
      <w:r>
        <w:br/>
      </w:r>
      <w:r>
        <w:rPr>
          <w:rFonts w:ascii="Times New Roman"/>
          <w:b w:val="false"/>
          <w:i w:val="false"/>
          <w:color w:val="000000"/>
          <w:sz w:val="28"/>
        </w:rPr>
        <w:t>
279.    Ламель аккумуляторлары мен
</w:t>
      </w:r>
      <w:r>
        <w:br/>
      </w:r>
      <w:r>
        <w:rPr>
          <w:rFonts w:ascii="Times New Roman"/>
          <w:b w:val="false"/>
          <w:i w:val="false"/>
          <w:color w:val="000000"/>
          <w:sz w:val="28"/>
        </w:rPr>
        <w:t>
        элементтердiң электродшысы:
</w:t>
      </w:r>
      <w:r>
        <w:br/>
      </w:r>
      <w:r>
        <w:rPr>
          <w:rFonts w:ascii="Times New Roman"/>
          <w:b w:val="false"/>
          <w:i w:val="false"/>
          <w:color w:val="000000"/>
          <w:sz w:val="28"/>
        </w:rPr>
        <w:t>
        1) пресс-қалыптарға кадмий тотығы
</w:t>
      </w:r>
      <w:r>
        <w:br/>
      </w:r>
      <w:r>
        <w:rPr>
          <w:rFonts w:ascii="Times New Roman"/>
          <w:b w:val="false"/>
          <w:i w:val="false"/>
          <w:color w:val="000000"/>
          <w:sz w:val="28"/>
        </w:rPr>
        <w:t>
        және мырыш тотығы ұнтағын себетiн,
</w:t>
      </w:r>
      <w:r>
        <w:br/>
      </w:r>
      <w:r>
        <w:rPr>
          <w:rFonts w:ascii="Times New Roman"/>
          <w:b w:val="false"/>
          <w:i w:val="false"/>
          <w:color w:val="000000"/>
          <w:sz w:val="28"/>
        </w:rPr>
        <w:t>
        сепарацияны дихлорэтанмен желiм-
</w:t>
      </w:r>
      <w:r>
        <w:br/>
      </w:r>
      <w:r>
        <w:rPr>
          <w:rFonts w:ascii="Times New Roman"/>
          <w:b w:val="false"/>
          <w:i w:val="false"/>
          <w:color w:val="000000"/>
          <w:sz w:val="28"/>
        </w:rPr>
        <w:t>
        дейтiн, электродты пластиналарды
</w:t>
      </w:r>
      <w:r>
        <w:br/>
      </w:r>
      <w:r>
        <w:rPr>
          <w:rFonts w:ascii="Times New Roman"/>
          <w:b w:val="false"/>
          <w:i w:val="false"/>
          <w:color w:val="000000"/>
          <w:sz w:val="28"/>
        </w:rPr>
        <w:t>
        сынап амальгамасымен
</w:t>
      </w:r>
      <w:r>
        <w:br/>
      </w:r>
      <w:r>
        <w:rPr>
          <w:rFonts w:ascii="Times New Roman"/>
          <w:b w:val="false"/>
          <w:i w:val="false"/>
          <w:color w:val="000000"/>
          <w:sz w:val="28"/>
        </w:rPr>
        <w:t>
        амальгамалайтын                                 12
</w:t>
      </w:r>
      <w:r>
        <w:br/>
      </w:r>
      <w:r>
        <w:rPr>
          <w:rFonts w:ascii="Times New Roman"/>
          <w:b w:val="false"/>
          <w:i w:val="false"/>
          <w:color w:val="000000"/>
          <w:sz w:val="28"/>
        </w:rPr>
        <w:t>
        2) жұмыстың басқа түрлерiнде                    6  
</w:t>
      </w:r>
      <w:r>
        <w:br/>
      </w:r>
      <w:r>
        <w:rPr>
          <w:rFonts w:ascii="Times New Roman"/>
          <w:b w:val="false"/>
          <w:i w:val="false"/>
          <w:color w:val="000000"/>
          <w:sz w:val="28"/>
        </w:rPr>
        <w:t>
        3) күмiс-мырышты аккумуляторлар
</w:t>
      </w:r>
      <w:r>
        <w:br/>
      </w:r>
      <w:r>
        <w:rPr>
          <w:rFonts w:ascii="Times New Roman"/>
          <w:b w:val="false"/>
          <w:i w:val="false"/>
          <w:color w:val="000000"/>
          <w:sz w:val="28"/>
        </w:rPr>
        <w:t>
        үшiн терiс электрод дайындауда                  12
</w:t>
      </w:r>
      <w:r>
        <w:br/>
      </w:r>
      <w:r>
        <w:rPr>
          <w:rFonts w:ascii="Times New Roman"/>
          <w:b w:val="false"/>
          <w:i w:val="false"/>
          <w:color w:val="000000"/>
          <w:sz w:val="28"/>
        </w:rPr>
        <w:t>
280.    Активтi массаларды және ламель
</w:t>
      </w:r>
      <w:r>
        <w:br/>
      </w:r>
      <w:r>
        <w:rPr>
          <w:rFonts w:ascii="Times New Roman"/>
          <w:b w:val="false"/>
          <w:i w:val="false"/>
          <w:color w:val="000000"/>
          <w:sz w:val="28"/>
        </w:rPr>
        <w:t>
        электродтарын және ламельсiз
</w:t>
      </w:r>
      <w:r>
        <w:br/>
      </w:r>
      <w:r>
        <w:rPr>
          <w:rFonts w:ascii="Times New Roman"/>
          <w:b w:val="false"/>
          <w:i w:val="false"/>
          <w:color w:val="000000"/>
          <w:sz w:val="28"/>
        </w:rPr>
        <w:t>
        электродтарды дайындау
</w:t>
      </w:r>
      <w:r>
        <w:br/>
      </w:r>
      <w:r>
        <w:rPr>
          <w:rFonts w:ascii="Times New Roman"/>
          <w:b w:val="false"/>
          <w:i w:val="false"/>
          <w:color w:val="000000"/>
          <w:sz w:val="28"/>
        </w:rPr>
        <w:t>
        учаскелерiнде электр жабдықтарды
</w:t>
      </w:r>
      <w:r>
        <w:br/>
      </w:r>
      <w:r>
        <w:rPr>
          <w:rFonts w:ascii="Times New Roman"/>
          <w:b w:val="false"/>
          <w:i w:val="false"/>
          <w:color w:val="000000"/>
          <w:sz w:val="28"/>
        </w:rPr>
        <w:t>
        жөндейтiн электромонтер                         6
</w:t>
      </w:r>
      <w:r>
        <w:br/>
      </w:r>
      <w:r>
        <w:rPr>
          <w:rFonts w:ascii="Times New Roman"/>
          <w:b w:val="false"/>
          <w:i w:val="false"/>
          <w:color w:val="000000"/>
          <w:sz w:val="28"/>
        </w:rPr>
        <w:t>
281.    Активтi массаларды және ламель
</w:t>
      </w:r>
      <w:r>
        <w:br/>
      </w:r>
      <w:r>
        <w:rPr>
          <w:rFonts w:ascii="Times New Roman"/>
          <w:b w:val="false"/>
          <w:i w:val="false"/>
          <w:color w:val="000000"/>
          <w:sz w:val="28"/>
        </w:rPr>
        <w:t>
        электродтарын және ламельсiз
</w:t>
      </w:r>
      <w:r>
        <w:br/>
      </w:r>
      <w:r>
        <w:rPr>
          <w:rFonts w:ascii="Times New Roman"/>
          <w:b w:val="false"/>
          <w:i w:val="false"/>
          <w:color w:val="000000"/>
          <w:sz w:val="28"/>
        </w:rPr>
        <w:t>
        электродтарды дайындау
</w:t>
      </w:r>
      <w:r>
        <w:br/>
      </w:r>
      <w:r>
        <w:rPr>
          <w:rFonts w:ascii="Times New Roman"/>
          <w:b w:val="false"/>
          <w:i w:val="false"/>
          <w:color w:val="000000"/>
          <w:sz w:val="28"/>
        </w:rPr>
        <w:t>
        учаскелерiнде электр жабдықтарға
</w:t>
      </w:r>
      <w:r>
        <w:br/>
      </w:r>
      <w:r>
        <w:rPr>
          <w:rFonts w:ascii="Times New Roman"/>
          <w:b w:val="false"/>
          <w:i w:val="false"/>
          <w:color w:val="000000"/>
          <w:sz w:val="28"/>
        </w:rPr>
        <w:t>
        қызмет көрсететiн электромонтер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282.    Активтi массаларды және ламель
</w:t>
      </w:r>
      <w:r>
        <w:br/>
      </w:r>
      <w:r>
        <w:rPr>
          <w:rFonts w:ascii="Times New Roman"/>
          <w:b w:val="false"/>
          <w:i w:val="false"/>
          <w:color w:val="000000"/>
          <w:sz w:val="28"/>
        </w:rPr>
        <w:t>
        электродтарын дайындау
</w:t>
      </w:r>
      <w:r>
        <w:br/>
      </w:r>
      <w:r>
        <w:rPr>
          <w:rFonts w:ascii="Times New Roman"/>
          <w:b w:val="false"/>
          <w:i w:val="false"/>
          <w:color w:val="000000"/>
          <w:sz w:val="28"/>
        </w:rPr>
        <w:t>
        учаскелерiнде тiкелей iстейтiн мастер,
</w:t>
      </w:r>
      <w:r>
        <w:br/>
      </w:r>
      <w:r>
        <w:rPr>
          <w:rFonts w:ascii="Times New Roman"/>
          <w:b w:val="false"/>
          <w:i w:val="false"/>
          <w:color w:val="000000"/>
          <w:sz w:val="28"/>
        </w:rPr>
        <w:t>
        аға мастер, учаске бастығы, ауысым
</w:t>
      </w:r>
      <w:r>
        <w:br/>
      </w:r>
      <w:r>
        <w:rPr>
          <w:rFonts w:ascii="Times New Roman"/>
          <w:b w:val="false"/>
          <w:i w:val="false"/>
          <w:color w:val="000000"/>
          <w:sz w:val="28"/>
        </w:rPr>
        <w:t>
        инженерi                                        6
</w:t>
      </w:r>
      <w:r>
        <w:br/>
      </w:r>
      <w:r>
        <w:rPr>
          <w:rFonts w:ascii="Times New Roman"/>
          <w:b w:val="false"/>
          <w:i w:val="false"/>
          <w:color w:val="000000"/>
          <w:sz w:val="28"/>
        </w:rPr>
        <w:t>
</w:t>
      </w:r>
      <w:r>
        <w:br/>
      </w:r>
      <w:r>
        <w:rPr>
          <w:rFonts w:ascii="Times New Roman"/>
          <w:b w:val="false"/>
          <w:i w:val="false"/>
          <w:color w:val="000000"/>
          <w:sz w:val="28"/>
        </w:rPr>
        <w:t>
           Өте дәл конденсаторлар
</w:t>
      </w:r>
      <w:r>
        <w:br/>
      </w:r>
      <w:r>
        <w:rPr>
          <w:rFonts w:ascii="Times New Roman"/>
          <w:b w:val="false"/>
          <w:i w:val="false"/>
          <w:color w:val="000000"/>
          <w:sz w:val="28"/>
        </w:rPr>
        <w:t>
                  өндірісі
</w:t>
      </w:r>
      <w:r>
        <w:br/>
      </w:r>
      <w:r>
        <w:rPr>
          <w:rFonts w:ascii="Times New Roman"/>
          <w:b w:val="false"/>
          <w:i w:val="false"/>
          <w:color w:val="000000"/>
          <w:sz w:val="28"/>
        </w:rPr>
        <w:t>
</w:t>
      </w:r>
      <w:r>
        <w:br/>
      </w:r>
      <w:r>
        <w:rPr>
          <w:rFonts w:ascii="Times New Roman"/>
          <w:b w:val="false"/>
          <w:i w:val="false"/>
          <w:color w:val="000000"/>
          <w:sz w:val="28"/>
        </w:rPr>
        <w:t>
283.    Тiкелей қанықтыру цехында iстейтiн
</w:t>
      </w:r>
      <w:r>
        <w:br/>
      </w:r>
      <w:r>
        <w:rPr>
          <w:rFonts w:ascii="Times New Roman"/>
          <w:b w:val="false"/>
          <w:i w:val="false"/>
          <w:color w:val="000000"/>
          <w:sz w:val="28"/>
        </w:rPr>
        <w:t>
        электр машиналарын, аппараттарын
</w:t>
      </w:r>
      <w:r>
        <w:br/>
      </w:r>
      <w:r>
        <w:rPr>
          <w:rFonts w:ascii="Times New Roman"/>
          <w:b w:val="false"/>
          <w:i w:val="false"/>
          <w:color w:val="000000"/>
          <w:sz w:val="28"/>
        </w:rPr>
        <w:t>
        және приборларды жинау бақылаушысы              6
</w:t>
      </w:r>
      <w:r>
        <w:br/>
      </w:r>
      <w:r>
        <w:rPr>
          <w:rFonts w:ascii="Times New Roman"/>
          <w:b w:val="false"/>
          <w:i w:val="false"/>
          <w:color w:val="000000"/>
          <w:sz w:val="28"/>
        </w:rPr>
        <w:t>
284.    Қанықтыру цехында тiкелей iстейтiн
</w:t>
      </w:r>
      <w:r>
        <w:br/>
      </w:r>
      <w:r>
        <w:rPr>
          <w:rFonts w:ascii="Times New Roman"/>
          <w:b w:val="false"/>
          <w:i w:val="false"/>
          <w:color w:val="000000"/>
          <w:sz w:val="28"/>
        </w:rPr>
        <w:t>
        көмекшi жұмысшы                                 6
</w:t>
      </w:r>
      <w:r>
        <w:br/>
      </w:r>
      <w:r>
        <w:rPr>
          <w:rFonts w:ascii="Times New Roman"/>
          <w:b w:val="false"/>
          <w:i w:val="false"/>
          <w:color w:val="000000"/>
          <w:sz w:val="28"/>
        </w:rPr>
        <w:t>
285.    Электротехникалық бұйымдарды қанықтырушы:
</w:t>
      </w:r>
      <w:r>
        <w:br/>
      </w:r>
      <w:r>
        <w:rPr>
          <w:rFonts w:ascii="Times New Roman"/>
          <w:b w:val="false"/>
          <w:i w:val="false"/>
          <w:color w:val="000000"/>
          <w:sz w:val="28"/>
        </w:rPr>
        <w:t>
        1) конденсаторларды трихлордифенилмен және
</w:t>
      </w:r>
      <w:r>
        <w:br/>
      </w:r>
      <w:r>
        <w:rPr>
          <w:rFonts w:ascii="Times New Roman"/>
          <w:b w:val="false"/>
          <w:i w:val="false"/>
          <w:color w:val="000000"/>
          <w:sz w:val="28"/>
        </w:rPr>
        <w:t>
        оның туындыларымен қанықтыру үшiн
</w:t>
      </w:r>
      <w:r>
        <w:br/>
      </w:r>
      <w:r>
        <w:rPr>
          <w:rFonts w:ascii="Times New Roman"/>
          <w:b w:val="false"/>
          <w:i w:val="false"/>
          <w:color w:val="000000"/>
          <w:sz w:val="28"/>
        </w:rPr>
        <w:t>
        вакуум шкафына тиейтiн және түсiретiн           12      6
</w:t>
      </w:r>
      <w:r>
        <w:br/>
      </w:r>
      <w:r>
        <w:rPr>
          <w:rFonts w:ascii="Times New Roman"/>
          <w:b w:val="false"/>
          <w:i w:val="false"/>
          <w:color w:val="000000"/>
          <w:sz w:val="28"/>
        </w:rPr>
        <w:t>
        2) конденсаторлық маймен қанықтыратын,
</w:t>
      </w:r>
      <w:r>
        <w:br/>
      </w:r>
      <w:r>
        <w:rPr>
          <w:rFonts w:ascii="Times New Roman"/>
          <w:b w:val="false"/>
          <w:i w:val="false"/>
          <w:color w:val="000000"/>
          <w:sz w:val="28"/>
        </w:rPr>
        <w:t>
        бiр мезгiлде конденсаторды вакуум-
</w:t>
      </w:r>
      <w:r>
        <w:br/>
      </w:r>
      <w:r>
        <w:rPr>
          <w:rFonts w:ascii="Times New Roman"/>
          <w:b w:val="false"/>
          <w:i w:val="false"/>
          <w:color w:val="000000"/>
          <w:sz w:val="28"/>
        </w:rPr>
        <w:t>
        қондырғыдан тиеп-түсiретiн және құю
</w:t>
      </w:r>
      <w:r>
        <w:br/>
      </w:r>
      <w:r>
        <w:rPr>
          <w:rFonts w:ascii="Times New Roman"/>
          <w:b w:val="false"/>
          <w:i w:val="false"/>
          <w:color w:val="000000"/>
          <w:sz w:val="28"/>
        </w:rPr>
        <w:t>
        тесiктерiн қорғасын припойлармен дәнекерлейтiн  12
</w:t>
      </w:r>
      <w:r>
        <w:br/>
      </w:r>
      <w:r>
        <w:rPr>
          <w:rFonts w:ascii="Times New Roman"/>
          <w:b w:val="false"/>
          <w:i w:val="false"/>
          <w:color w:val="000000"/>
          <w:sz w:val="28"/>
        </w:rPr>
        <w:t>
        3) қанықтырудың технологиялық процесiн 
</w:t>
      </w:r>
      <w:r>
        <w:br/>
      </w:r>
      <w:r>
        <w:rPr>
          <w:rFonts w:ascii="Times New Roman"/>
          <w:b w:val="false"/>
          <w:i w:val="false"/>
          <w:color w:val="000000"/>
          <w:sz w:val="28"/>
        </w:rPr>
        <w:t>
        жүргiзетiн және бақылайтын                      6
</w:t>
      </w:r>
      <w:r>
        <w:br/>
      </w:r>
      <w:r>
        <w:rPr>
          <w:rFonts w:ascii="Times New Roman"/>
          <w:b w:val="false"/>
          <w:i w:val="false"/>
          <w:color w:val="000000"/>
          <w:sz w:val="28"/>
        </w:rPr>
        <w:t>
286.    Трихлордифенилдi тұрақты регенерациялайтын
</w:t>
      </w:r>
      <w:r>
        <w:br/>
      </w:r>
      <w:r>
        <w:rPr>
          <w:rFonts w:ascii="Times New Roman"/>
          <w:b w:val="false"/>
          <w:i w:val="false"/>
          <w:color w:val="000000"/>
          <w:sz w:val="28"/>
        </w:rPr>
        <w:t>
        жұмысшылар                                      12      6
</w:t>
      </w:r>
      <w:r>
        <w:br/>
      </w:r>
      <w:r>
        <w:rPr>
          <w:rFonts w:ascii="Times New Roman"/>
          <w:b w:val="false"/>
          <w:i w:val="false"/>
          <w:color w:val="000000"/>
          <w:sz w:val="28"/>
        </w:rPr>
        <w:t>
287.    Қанықтыру цехында тiкелей iстейтiн
</w:t>
      </w:r>
      <w:r>
        <w:br/>
      </w:r>
      <w:r>
        <w:rPr>
          <w:rFonts w:ascii="Times New Roman"/>
          <w:b w:val="false"/>
          <w:i w:val="false"/>
          <w:color w:val="000000"/>
          <w:sz w:val="28"/>
        </w:rPr>
        <w:t>
        жұмыстарды бөлушi                               6
</w:t>
      </w:r>
      <w:r>
        <w:br/>
      </w:r>
      <w:r>
        <w:rPr>
          <w:rFonts w:ascii="Times New Roman"/>
          <w:b w:val="false"/>
          <w:i w:val="false"/>
          <w:color w:val="000000"/>
          <w:sz w:val="28"/>
        </w:rPr>
        <w:t>
288.    Қорғасын припойларымен дәнекерлейтiн,
</w:t>
      </w:r>
      <w:r>
        <w:br/>
      </w:r>
      <w:r>
        <w:rPr>
          <w:rFonts w:ascii="Times New Roman"/>
          <w:b w:val="false"/>
          <w:i w:val="false"/>
          <w:color w:val="000000"/>
          <w:sz w:val="28"/>
        </w:rPr>
        <w:t>
        сондай-ақ қанықтырылған конденсаторларды
</w:t>
      </w:r>
      <w:r>
        <w:br/>
      </w:r>
      <w:r>
        <w:rPr>
          <w:rFonts w:ascii="Times New Roman"/>
          <w:b w:val="false"/>
          <w:i w:val="false"/>
          <w:color w:val="000000"/>
          <w:sz w:val="28"/>
        </w:rPr>
        <w:t>
        жөндейтiн аса дәл конденсаторларды жинаушы      12
</w:t>
      </w:r>
      <w:r>
        <w:br/>
      </w:r>
      <w:r>
        <w:rPr>
          <w:rFonts w:ascii="Times New Roman"/>
          <w:b w:val="false"/>
          <w:i w:val="false"/>
          <w:color w:val="000000"/>
          <w:sz w:val="28"/>
        </w:rPr>
        <w:t>
289.    Қанықтыру цехында жабдықты жөндейтiн және
</w:t>
      </w:r>
      <w:r>
        <w:br/>
      </w:r>
      <w:r>
        <w:rPr>
          <w:rFonts w:ascii="Times New Roman"/>
          <w:b w:val="false"/>
          <w:i w:val="false"/>
          <w:color w:val="000000"/>
          <w:sz w:val="28"/>
        </w:rPr>
        <w:t>
        қызмет көрсететiн жөндеушi-слесарь              6
</w:t>
      </w:r>
      <w:r>
        <w:br/>
      </w:r>
      <w:r>
        <w:rPr>
          <w:rFonts w:ascii="Times New Roman"/>
          <w:b w:val="false"/>
          <w:i w:val="false"/>
          <w:color w:val="000000"/>
          <w:sz w:val="28"/>
        </w:rPr>
        <w:t>
290.    Қанықтыру цехында тiкелей iстейтiн
</w:t>
      </w:r>
      <w:r>
        <w:br/>
      </w:r>
      <w:r>
        <w:rPr>
          <w:rFonts w:ascii="Times New Roman"/>
          <w:b w:val="false"/>
          <w:i w:val="false"/>
          <w:color w:val="000000"/>
          <w:sz w:val="28"/>
        </w:rPr>
        <w:t>
        өндiрiстiк үйлердi жинаушы                      6  
</w:t>
      </w:r>
    </w:p>
    <w:p>
      <w:pPr>
        <w:spacing w:after="0"/>
        <w:ind w:left="0"/>
        <w:jc w:val="both"/>
      </w:pPr>
      <w:r>
        <w:rPr>
          <w:rFonts w:ascii="Times New Roman"/>
          <w:b w:val="false"/>
          <w:i w:val="false"/>
          <w:color w:val="000000"/>
          <w:sz w:val="28"/>
        </w:rPr>
        <w:t>
</w:t>
      </w:r>
      <w:r>
        <w:rPr>
          <w:rFonts w:ascii="Times New Roman"/>
          <w:b/>
          <w:i w:val="false"/>
          <w:color w:val="000000"/>
          <w:sz w:val="28"/>
        </w:rPr>
        <w:t>
18. Радиотехникалық және электронды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өндірістер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Электровакуум және шала
</w:t>
      </w:r>
      <w:r>
        <w:br/>
      </w:r>
      <w:r>
        <w:rPr>
          <w:rFonts w:ascii="Times New Roman"/>
          <w:b w:val="false"/>
          <w:i w:val="false"/>
          <w:color w:val="000000"/>
          <w:sz w:val="28"/>
        </w:rPr>
        <w:t>
                өткізгіштер өндірісі
</w:t>
      </w:r>
      <w:r>
        <w:br/>
      </w:r>
      <w:r>
        <w:rPr>
          <w:rFonts w:ascii="Times New Roman"/>
          <w:b w:val="false"/>
          <w:i w:val="false"/>
          <w:color w:val="000000"/>
          <w:sz w:val="28"/>
        </w:rPr>
        <w:t>
</w:t>
      </w:r>
      <w:r>
        <w:br/>
      </w:r>
      <w:r>
        <w:rPr>
          <w:rFonts w:ascii="Times New Roman"/>
          <w:b w:val="false"/>
          <w:i w:val="false"/>
          <w:color w:val="000000"/>
          <w:sz w:val="28"/>
        </w:rPr>
        <w:t>
1.      Аквадирлеушi:
</w:t>
      </w:r>
      <w:r>
        <w:br/>
      </w:r>
      <w:r>
        <w:rPr>
          <w:rFonts w:ascii="Times New Roman"/>
          <w:b w:val="false"/>
          <w:i w:val="false"/>
          <w:color w:val="000000"/>
          <w:sz w:val="28"/>
        </w:rPr>
        <w:t>
        1) плавик қышқылымен жұмыс iстейтiн             12
</w:t>
      </w:r>
      <w:r>
        <w:br/>
      </w:r>
      <w:r>
        <w:rPr>
          <w:rFonts w:ascii="Times New Roman"/>
          <w:b w:val="false"/>
          <w:i w:val="false"/>
          <w:color w:val="000000"/>
          <w:sz w:val="28"/>
        </w:rPr>
        <w:t>
        2) суспензияны пульверизатормен
</w:t>
      </w:r>
      <w:r>
        <w:br/>
      </w:r>
      <w:r>
        <w:rPr>
          <w:rFonts w:ascii="Times New Roman"/>
          <w:b w:val="false"/>
          <w:i w:val="false"/>
          <w:color w:val="000000"/>
          <w:sz w:val="28"/>
        </w:rPr>
        <w:t>
        шашатын                                         6
</w:t>
      </w:r>
      <w:r>
        <w:br/>
      </w:r>
      <w:r>
        <w:rPr>
          <w:rFonts w:ascii="Times New Roman"/>
          <w:b w:val="false"/>
          <w:i w:val="false"/>
          <w:color w:val="000000"/>
          <w:sz w:val="28"/>
        </w:rPr>
        <w:t>
2.      Алундирлеушi                                    12
</w:t>
      </w:r>
      <w:r>
        <w:br/>
      </w:r>
      <w:r>
        <w:rPr>
          <w:rFonts w:ascii="Times New Roman"/>
          <w:b w:val="false"/>
          <w:i w:val="false"/>
          <w:color w:val="000000"/>
          <w:sz w:val="28"/>
        </w:rPr>
        <w:t>
3.      Түстi кинескоптар маскалары өндiрiсiнде
</w:t>
      </w:r>
      <w:r>
        <w:br/>
      </w:r>
      <w:r>
        <w:rPr>
          <w:rFonts w:ascii="Times New Roman"/>
          <w:b w:val="false"/>
          <w:i w:val="false"/>
          <w:color w:val="000000"/>
          <w:sz w:val="28"/>
        </w:rPr>
        <w:t>
        iстейтiн газгенерация аппаратшысы               12
</w:t>
      </w:r>
      <w:r>
        <w:br/>
      </w:r>
      <w:r>
        <w:rPr>
          <w:rFonts w:ascii="Times New Roman"/>
          <w:b w:val="false"/>
          <w:i w:val="false"/>
          <w:color w:val="000000"/>
          <w:sz w:val="28"/>
        </w:rPr>
        <w:t>
4.      Түстi кинескоптар маскалары өндiрiсiнде
</w:t>
      </w:r>
      <w:r>
        <w:br/>
      </w:r>
      <w:r>
        <w:rPr>
          <w:rFonts w:ascii="Times New Roman"/>
          <w:b w:val="false"/>
          <w:i w:val="false"/>
          <w:color w:val="000000"/>
          <w:sz w:val="28"/>
        </w:rPr>
        <w:t>
        iстейтiн хлорлау аппаратшысы                    12      6
</w:t>
      </w:r>
      <w:r>
        <w:br/>
      </w:r>
      <w:r>
        <w:rPr>
          <w:rFonts w:ascii="Times New Roman"/>
          <w:b w:val="false"/>
          <w:i w:val="false"/>
          <w:color w:val="000000"/>
          <w:sz w:val="28"/>
        </w:rPr>
        <w:t>
5.      Қиын балқытылатын металдардың металл
</w:t>
      </w:r>
      <w:r>
        <w:br/>
      </w:r>
      <w:r>
        <w:rPr>
          <w:rFonts w:ascii="Times New Roman"/>
          <w:b w:val="false"/>
          <w:i w:val="false"/>
          <w:color w:val="000000"/>
          <w:sz w:val="28"/>
        </w:rPr>
        <w:t>
        ұнтақтарын қалпына келтiретiн қалпына
</w:t>
      </w:r>
      <w:r>
        <w:br/>
      </w:r>
      <w:r>
        <w:rPr>
          <w:rFonts w:ascii="Times New Roman"/>
          <w:b w:val="false"/>
          <w:i w:val="false"/>
          <w:color w:val="000000"/>
          <w:sz w:val="28"/>
        </w:rPr>
        <w:t>
        келтiру пештерiнiң аппаратшысы                  12
</w:t>
      </w:r>
      <w:r>
        <w:br/>
      </w:r>
      <w:r>
        <w:rPr>
          <w:rFonts w:ascii="Times New Roman"/>
          <w:b w:val="false"/>
          <w:i w:val="false"/>
          <w:color w:val="000000"/>
          <w:sz w:val="28"/>
        </w:rPr>
        <w:t>
6.      Қиын балқытылатын металдарды
</w:t>
      </w:r>
      <w:r>
        <w:br/>
      </w:r>
      <w:r>
        <w:rPr>
          <w:rFonts w:ascii="Times New Roman"/>
          <w:b w:val="false"/>
          <w:i w:val="false"/>
          <w:color w:val="000000"/>
          <w:sz w:val="28"/>
        </w:rPr>
        <w:t>
        вальцовкалайтын суық металл вальцовшысы         12
</w:t>
      </w:r>
      <w:r>
        <w:br/>
      </w:r>
      <w:r>
        <w:rPr>
          <w:rFonts w:ascii="Times New Roman"/>
          <w:b w:val="false"/>
          <w:i w:val="false"/>
          <w:color w:val="000000"/>
          <w:sz w:val="28"/>
        </w:rPr>
        <w:t>
7.      Қиын балқытылатын металдардан газ
</w:t>
      </w:r>
      <w:r>
        <w:br/>
      </w:r>
      <w:r>
        <w:rPr>
          <w:rFonts w:ascii="Times New Roman"/>
          <w:b w:val="false"/>
          <w:i w:val="false"/>
          <w:color w:val="000000"/>
          <w:sz w:val="28"/>
        </w:rPr>
        <w:t>
        пештерде жұмыс iстегенде сым созатын сым созушы 12
</w:t>
      </w:r>
      <w:r>
        <w:br/>
      </w:r>
      <w:r>
        <w:rPr>
          <w:rFonts w:ascii="Times New Roman"/>
          <w:b w:val="false"/>
          <w:i w:val="false"/>
          <w:color w:val="000000"/>
          <w:sz w:val="28"/>
        </w:rPr>
        <w:t>
8.      Электровакуум приборлары өндiрiсiндегi сынап
</w:t>
      </w:r>
      <w:r>
        <w:br/>
      </w:r>
      <w:r>
        <w:rPr>
          <w:rFonts w:ascii="Times New Roman"/>
          <w:b w:val="false"/>
          <w:i w:val="false"/>
          <w:color w:val="000000"/>
          <w:sz w:val="28"/>
        </w:rPr>
        <w:t>
        дозалаушы:
</w:t>
      </w:r>
      <w:r>
        <w:br/>
      </w:r>
      <w:r>
        <w:rPr>
          <w:rFonts w:ascii="Times New Roman"/>
          <w:b w:val="false"/>
          <w:i w:val="false"/>
          <w:color w:val="000000"/>
          <w:sz w:val="28"/>
        </w:rPr>
        <w:t>
        1) ашық сынапты қолмен ашық дозалағанда         24      6
</w:t>
      </w:r>
      <w:r>
        <w:br/>
      </w:r>
      <w:r>
        <w:rPr>
          <w:rFonts w:ascii="Times New Roman"/>
          <w:b w:val="false"/>
          <w:i w:val="false"/>
          <w:color w:val="000000"/>
          <w:sz w:val="28"/>
        </w:rPr>
        <w:t>
        2) сынапты механикалық дозалағанда              12      6
</w:t>
      </w:r>
      <w:r>
        <w:br/>
      </w:r>
      <w:r>
        <w:rPr>
          <w:rFonts w:ascii="Times New Roman"/>
          <w:b w:val="false"/>
          <w:i w:val="false"/>
          <w:color w:val="000000"/>
          <w:sz w:val="28"/>
        </w:rPr>
        <w:t>
9.      Сынапқа дистилляция жасаушы                     24      6
</w:t>
      </w:r>
      <w:r>
        <w:br/>
      </w:r>
      <w:r>
        <w:rPr>
          <w:rFonts w:ascii="Times New Roman"/>
          <w:b w:val="false"/>
          <w:i w:val="false"/>
          <w:color w:val="000000"/>
          <w:sz w:val="28"/>
        </w:rPr>
        <w:t>
10.     Жоғары жиiлiктегi индукторда қайнатушы          6
</w:t>
      </w:r>
      <w:r>
        <w:br/>
      </w:r>
      <w:r>
        <w:rPr>
          <w:rFonts w:ascii="Times New Roman"/>
          <w:b w:val="false"/>
          <w:i w:val="false"/>
          <w:color w:val="000000"/>
          <w:sz w:val="28"/>
        </w:rPr>
        <w:t>
11.     Электрвакуумды приборларды қайнатушы, шала
</w:t>
      </w:r>
      <w:r>
        <w:br/>
      </w:r>
      <w:r>
        <w:rPr>
          <w:rFonts w:ascii="Times New Roman"/>
          <w:b w:val="false"/>
          <w:i w:val="false"/>
          <w:color w:val="000000"/>
          <w:sz w:val="28"/>
        </w:rPr>
        <w:t>
        өткiзгiш приборларды қайнатушы                  12
</w:t>
      </w:r>
      <w:r>
        <w:br/>
      </w:r>
      <w:r>
        <w:rPr>
          <w:rFonts w:ascii="Times New Roman"/>
          <w:b w:val="false"/>
          <w:i w:val="false"/>
          <w:color w:val="000000"/>
          <w:sz w:val="28"/>
        </w:rPr>
        <w:t>
12.     Газжұтқышты дайындаушы                          6
</w:t>
      </w:r>
      <w:r>
        <w:br/>
      </w:r>
      <w:r>
        <w:rPr>
          <w:rFonts w:ascii="Times New Roman"/>
          <w:b w:val="false"/>
          <w:i w:val="false"/>
          <w:color w:val="000000"/>
          <w:sz w:val="28"/>
        </w:rPr>
        <w:t>
13.     Химиялық шала фабрикаттарды дайындаушы:
</w:t>
      </w:r>
      <w:r>
        <w:br/>
      </w:r>
      <w:r>
        <w:rPr>
          <w:rFonts w:ascii="Times New Roman"/>
          <w:b w:val="false"/>
          <w:i w:val="false"/>
          <w:color w:val="000000"/>
          <w:sz w:val="28"/>
        </w:rPr>
        <w:t>
        1) барий, қорғасын, ванадий, сурьма,
</w:t>
      </w:r>
      <w:r>
        <w:br/>
      </w:r>
      <w:r>
        <w:rPr>
          <w:rFonts w:ascii="Times New Roman"/>
          <w:b w:val="false"/>
          <w:i w:val="false"/>
          <w:color w:val="000000"/>
          <w:sz w:val="28"/>
        </w:rPr>
        <w:t>
        күмiс тұздарын, ерiткiштердi, күштi
</w:t>
      </w:r>
      <w:r>
        <w:br/>
      </w:r>
      <w:r>
        <w:rPr>
          <w:rFonts w:ascii="Times New Roman"/>
          <w:b w:val="false"/>
          <w:i w:val="false"/>
          <w:color w:val="000000"/>
          <w:sz w:val="28"/>
        </w:rPr>
        <w:t>
        қышқылдарды, сiлтiнi және кремнийорганикалық
</w:t>
      </w:r>
      <w:r>
        <w:br/>
      </w:r>
      <w:r>
        <w:rPr>
          <w:rFonts w:ascii="Times New Roman"/>
          <w:b w:val="false"/>
          <w:i w:val="false"/>
          <w:color w:val="000000"/>
          <w:sz w:val="28"/>
        </w:rPr>
        <w:t>
        қосылыстарды қолданғанда                        12
</w:t>
      </w:r>
      <w:r>
        <w:br/>
      </w:r>
      <w:r>
        <w:rPr>
          <w:rFonts w:ascii="Times New Roman"/>
          <w:b w:val="false"/>
          <w:i w:val="false"/>
          <w:color w:val="000000"/>
          <w:sz w:val="28"/>
        </w:rPr>
        <w:t>
        2) цоколевка үшiн мастика дайындауда            6
</w:t>
      </w:r>
      <w:r>
        <w:br/>
      </w:r>
      <w:r>
        <w:rPr>
          <w:rFonts w:ascii="Times New Roman"/>
          <w:b w:val="false"/>
          <w:i w:val="false"/>
          <w:color w:val="000000"/>
          <w:sz w:val="28"/>
        </w:rPr>
        <w:t>
14.     Электрвакуумды приборлардың бөлшектерiн
</w:t>
      </w:r>
      <w:r>
        <w:br/>
      </w:r>
      <w:r>
        <w:rPr>
          <w:rFonts w:ascii="Times New Roman"/>
          <w:b w:val="false"/>
          <w:i w:val="false"/>
          <w:color w:val="000000"/>
          <w:sz w:val="28"/>
        </w:rPr>
        <w:t>
        дайындаушы:
</w:t>
      </w:r>
      <w:r>
        <w:br/>
      </w:r>
      <w:r>
        <w:rPr>
          <w:rFonts w:ascii="Times New Roman"/>
          <w:b w:val="false"/>
          <w:i w:val="false"/>
          <w:color w:val="000000"/>
          <w:sz w:val="28"/>
        </w:rPr>
        <w:t>
        1) ашық сынапты қолданатын учаскелерде
</w:t>
      </w:r>
      <w:r>
        <w:br/>
      </w:r>
      <w:r>
        <w:rPr>
          <w:rFonts w:ascii="Times New Roman"/>
          <w:b w:val="false"/>
          <w:i w:val="false"/>
          <w:color w:val="000000"/>
          <w:sz w:val="28"/>
        </w:rPr>
        <w:t>
        жұмыс iстегенде                                 12
</w:t>
      </w:r>
      <w:r>
        <w:br/>
      </w:r>
      <w:r>
        <w:rPr>
          <w:rFonts w:ascii="Times New Roman"/>
          <w:b w:val="false"/>
          <w:i w:val="false"/>
          <w:color w:val="000000"/>
          <w:sz w:val="28"/>
        </w:rPr>
        <w:t>
        2) бракталған радиолампалардан тетiктердi 
</w:t>
      </w:r>
      <w:r>
        <w:br/>
      </w:r>
      <w:r>
        <w:rPr>
          <w:rFonts w:ascii="Times New Roman"/>
          <w:b w:val="false"/>
          <w:i w:val="false"/>
          <w:color w:val="000000"/>
          <w:sz w:val="28"/>
        </w:rPr>
        <w:t>
        шығарып алатын                                  6
</w:t>
      </w:r>
      <w:r>
        <w:br/>
      </w:r>
      <w:r>
        <w:rPr>
          <w:rFonts w:ascii="Times New Roman"/>
          <w:b w:val="false"/>
          <w:i w:val="false"/>
          <w:color w:val="000000"/>
          <w:sz w:val="28"/>
        </w:rPr>
        <w:t>
        3) газ шiлтерi бар автоматтар орналастырылған
</w:t>
      </w:r>
      <w:r>
        <w:br/>
      </w:r>
      <w:r>
        <w:rPr>
          <w:rFonts w:ascii="Times New Roman"/>
          <w:b w:val="false"/>
          <w:i w:val="false"/>
          <w:color w:val="000000"/>
          <w:sz w:val="28"/>
        </w:rPr>
        <w:t>
        учаскелерде тұрақты iстейтiн және алундпен
</w:t>
      </w:r>
      <w:r>
        <w:br/>
      </w:r>
      <w:r>
        <w:rPr>
          <w:rFonts w:ascii="Times New Roman"/>
          <w:b w:val="false"/>
          <w:i w:val="false"/>
          <w:color w:val="000000"/>
          <w:sz w:val="28"/>
        </w:rPr>
        <w:t>
        жабылған ысытқыштар даярлау операцияларында     6
</w:t>
      </w:r>
      <w:r>
        <w:br/>
      </w:r>
      <w:r>
        <w:rPr>
          <w:rFonts w:ascii="Times New Roman"/>
          <w:b w:val="false"/>
          <w:i w:val="false"/>
          <w:color w:val="000000"/>
          <w:sz w:val="28"/>
        </w:rPr>
        <w:t>
        4) газ шiлтерi бар автоматтар орналастырылған
</w:t>
      </w:r>
      <w:r>
        <w:br/>
      </w:r>
      <w:r>
        <w:rPr>
          <w:rFonts w:ascii="Times New Roman"/>
          <w:b w:val="false"/>
          <w:i w:val="false"/>
          <w:color w:val="000000"/>
          <w:sz w:val="28"/>
        </w:rPr>
        <w:t>
        учаскелерде жинау желiсiнде тұрақты iстейтiн    12
</w:t>
      </w:r>
      <w:r>
        <w:br/>
      </w:r>
      <w:r>
        <w:rPr>
          <w:rFonts w:ascii="Times New Roman"/>
          <w:b w:val="false"/>
          <w:i w:val="false"/>
          <w:color w:val="000000"/>
          <w:sz w:val="28"/>
        </w:rPr>
        <w:t>
15.     Қиын балқитын металдардың химиялық
</w:t>
      </w:r>
      <w:r>
        <w:br/>
      </w:r>
      <w:r>
        <w:rPr>
          <w:rFonts w:ascii="Times New Roman"/>
          <w:b w:val="false"/>
          <w:i w:val="false"/>
          <w:color w:val="000000"/>
          <w:sz w:val="28"/>
        </w:rPr>
        <w:t>
        шалафабрикаттарын дайындаушы                    12
</w:t>
      </w:r>
      <w:r>
        <w:br/>
      </w:r>
      <w:r>
        <w:rPr>
          <w:rFonts w:ascii="Times New Roman"/>
          <w:b w:val="false"/>
          <w:i w:val="false"/>
          <w:color w:val="000000"/>
          <w:sz w:val="28"/>
        </w:rPr>
        <w:t>
16.     Цоколлдердi толтырушы:
</w:t>
      </w:r>
      <w:r>
        <w:br/>
      </w:r>
      <w:r>
        <w:rPr>
          <w:rFonts w:ascii="Times New Roman"/>
          <w:b w:val="false"/>
          <w:i w:val="false"/>
          <w:color w:val="000000"/>
          <w:sz w:val="28"/>
        </w:rPr>
        <w:t>
        1) балқыған шынымен                             12
</w:t>
      </w:r>
      <w:r>
        <w:br/>
      </w:r>
      <w:r>
        <w:rPr>
          <w:rFonts w:ascii="Times New Roman"/>
          <w:b w:val="false"/>
          <w:i w:val="false"/>
          <w:color w:val="000000"/>
          <w:sz w:val="28"/>
        </w:rPr>
        <w:t>
        2) мастикамен және басқа
</w:t>
      </w:r>
      <w:r>
        <w:br/>
      </w:r>
      <w:r>
        <w:rPr>
          <w:rFonts w:ascii="Times New Roman"/>
          <w:b w:val="false"/>
          <w:i w:val="false"/>
          <w:color w:val="000000"/>
          <w:sz w:val="28"/>
        </w:rPr>
        <w:t>
        материалдармен                                   6
</w:t>
      </w:r>
      <w:r>
        <w:br/>
      </w:r>
      <w:r>
        <w:rPr>
          <w:rFonts w:ascii="Times New Roman"/>
          <w:b w:val="false"/>
          <w:i w:val="false"/>
          <w:color w:val="000000"/>
          <w:sz w:val="28"/>
        </w:rPr>
        <w:t>
17.     Компаундтармен толтырушы,
</w:t>
      </w:r>
      <w:r>
        <w:br/>
      </w:r>
      <w:r>
        <w:rPr>
          <w:rFonts w:ascii="Times New Roman"/>
          <w:b w:val="false"/>
          <w:i w:val="false"/>
          <w:color w:val="000000"/>
          <w:sz w:val="28"/>
        </w:rPr>
        <w:t>
        өткелдермен түтiктердi бензол,
</w:t>
      </w:r>
      <w:r>
        <w:br/>
      </w:r>
      <w:r>
        <w:rPr>
          <w:rFonts w:ascii="Times New Roman"/>
          <w:b w:val="false"/>
          <w:i w:val="false"/>
          <w:color w:val="000000"/>
          <w:sz w:val="28"/>
        </w:rPr>
        <w:t>
        метанол, толуол, ксилол және күрделi
</w:t>
      </w:r>
      <w:r>
        <w:br/>
      </w:r>
      <w:r>
        <w:rPr>
          <w:rFonts w:ascii="Times New Roman"/>
          <w:b w:val="false"/>
          <w:i w:val="false"/>
          <w:color w:val="000000"/>
          <w:sz w:val="28"/>
        </w:rPr>
        <w:t>
        спирттер бар лактармен лактаушы                 12 
</w:t>
      </w:r>
      <w:r>
        <w:br/>
      </w:r>
      <w:r>
        <w:rPr>
          <w:rFonts w:ascii="Times New Roman"/>
          <w:b w:val="false"/>
          <w:i w:val="false"/>
          <w:color w:val="000000"/>
          <w:sz w:val="28"/>
        </w:rPr>
        <w:t>
18.     Электрвакуум приборларын сынайтын
</w:t>
      </w:r>
      <w:r>
        <w:br/>
      </w:r>
      <w:r>
        <w:rPr>
          <w:rFonts w:ascii="Times New Roman"/>
          <w:b w:val="false"/>
          <w:i w:val="false"/>
          <w:color w:val="000000"/>
          <w:sz w:val="28"/>
        </w:rPr>
        <w:t>
        электронды техниканың түтiктерi мен
</w:t>
      </w:r>
      <w:r>
        <w:br/>
      </w:r>
      <w:r>
        <w:rPr>
          <w:rFonts w:ascii="Times New Roman"/>
          <w:b w:val="false"/>
          <w:i w:val="false"/>
          <w:color w:val="000000"/>
          <w:sz w:val="28"/>
        </w:rPr>
        <w:t>
        приборларын сынаушы:
</w:t>
      </w:r>
      <w:r>
        <w:br/>
      </w:r>
      <w:r>
        <w:rPr>
          <w:rFonts w:ascii="Times New Roman"/>
          <w:b w:val="false"/>
          <w:i w:val="false"/>
          <w:color w:val="000000"/>
          <w:sz w:val="28"/>
        </w:rPr>
        <w:t>
        1) приборларды УКВ қондырғыларында және сынап
</w:t>
      </w:r>
      <w:r>
        <w:br/>
      </w:r>
      <w:r>
        <w:rPr>
          <w:rFonts w:ascii="Times New Roman"/>
          <w:b w:val="false"/>
          <w:i w:val="false"/>
          <w:color w:val="000000"/>
          <w:sz w:val="28"/>
        </w:rPr>
        <w:t>
        қолданылатын учаскелерде сынауда                12 
</w:t>
      </w:r>
      <w:r>
        <w:br/>
      </w:r>
      <w:r>
        <w:rPr>
          <w:rFonts w:ascii="Times New Roman"/>
          <w:b w:val="false"/>
          <w:i w:val="false"/>
          <w:color w:val="000000"/>
          <w:sz w:val="28"/>
        </w:rPr>
        <w:t>
        2) жарық шығаратын электролампалар
</w:t>
      </w:r>
      <w:r>
        <w:br/>
      </w:r>
      <w:r>
        <w:rPr>
          <w:rFonts w:ascii="Times New Roman"/>
          <w:b w:val="false"/>
          <w:i w:val="false"/>
          <w:color w:val="000000"/>
          <w:sz w:val="28"/>
        </w:rPr>
        <w:t>
        мен электровакуум приборларын сынағанда         6
</w:t>
      </w:r>
      <w:r>
        <w:br/>
      </w:r>
      <w:r>
        <w:rPr>
          <w:rFonts w:ascii="Times New Roman"/>
          <w:b w:val="false"/>
          <w:i w:val="false"/>
          <w:color w:val="000000"/>
          <w:sz w:val="28"/>
        </w:rPr>
        <w:t>
19.     Карбидтеушi                                     6
</w:t>
      </w:r>
      <w:r>
        <w:br/>
      </w:r>
      <w:r>
        <w:rPr>
          <w:rFonts w:ascii="Times New Roman"/>
          <w:b w:val="false"/>
          <w:i w:val="false"/>
          <w:color w:val="000000"/>
          <w:sz w:val="28"/>
        </w:rPr>
        <w:t>
20.     Карбонизатор                                    6
</w:t>
      </w:r>
      <w:r>
        <w:br/>
      </w:r>
      <w:r>
        <w:rPr>
          <w:rFonts w:ascii="Times New Roman"/>
          <w:b w:val="false"/>
          <w:i w:val="false"/>
          <w:color w:val="000000"/>
          <w:sz w:val="28"/>
        </w:rPr>
        <w:t>
21.     Электровакуум приборларын бақылайтын
</w:t>
      </w:r>
      <w:r>
        <w:br/>
      </w:r>
      <w:r>
        <w:rPr>
          <w:rFonts w:ascii="Times New Roman"/>
          <w:b w:val="false"/>
          <w:i w:val="false"/>
          <w:color w:val="000000"/>
          <w:sz w:val="28"/>
        </w:rPr>
        <w:t>
        электронды техника түтiктерi мен приборларын
</w:t>
      </w:r>
      <w:r>
        <w:br/>
      </w:r>
      <w:r>
        <w:rPr>
          <w:rFonts w:ascii="Times New Roman"/>
          <w:b w:val="false"/>
          <w:i w:val="false"/>
          <w:color w:val="000000"/>
          <w:sz w:val="28"/>
        </w:rPr>
        <w:t>
        бақылаушы:
</w:t>
      </w:r>
      <w:r>
        <w:br/>
      </w:r>
      <w:r>
        <w:rPr>
          <w:rFonts w:ascii="Times New Roman"/>
          <w:b w:val="false"/>
          <w:i w:val="false"/>
          <w:color w:val="000000"/>
          <w:sz w:val="28"/>
        </w:rPr>
        <w:t>
        1) электролампалардың жинақтау желiсiнде жұмыс
</w:t>
      </w:r>
      <w:r>
        <w:br/>
      </w:r>
      <w:r>
        <w:rPr>
          <w:rFonts w:ascii="Times New Roman"/>
          <w:b w:val="false"/>
          <w:i w:val="false"/>
          <w:color w:val="000000"/>
          <w:sz w:val="28"/>
        </w:rPr>
        <w:t>
        iстегенде, сондай-ақ оксидтi катод дайындау
</w:t>
      </w:r>
      <w:r>
        <w:br/>
      </w:r>
      <w:r>
        <w:rPr>
          <w:rFonts w:ascii="Times New Roman"/>
          <w:b w:val="false"/>
          <w:i w:val="false"/>
          <w:color w:val="000000"/>
          <w:sz w:val="28"/>
        </w:rPr>
        <w:t>
        учаскесiнде                                     12
</w:t>
      </w:r>
      <w:r>
        <w:br/>
      </w:r>
      <w:r>
        <w:rPr>
          <w:rFonts w:ascii="Times New Roman"/>
          <w:b w:val="false"/>
          <w:i w:val="false"/>
          <w:color w:val="000000"/>
          <w:sz w:val="28"/>
        </w:rPr>
        <w:t>
        2) газ шiлтерi бар автоматтар учаскесiнде,
</w:t>
      </w:r>
      <w:r>
        <w:br/>
      </w:r>
      <w:r>
        <w:rPr>
          <w:rFonts w:ascii="Times New Roman"/>
          <w:b w:val="false"/>
          <w:i w:val="false"/>
          <w:color w:val="000000"/>
          <w:sz w:val="28"/>
        </w:rPr>
        <w:t>
        шыныны ыстықтай өңдеу, металды термоөңдеу,
</w:t>
      </w:r>
      <w:r>
        <w:br/>
      </w:r>
      <w:r>
        <w:rPr>
          <w:rFonts w:ascii="Times New Roman"/>
          <w:b w:val="false"/>
          <w:i w:val="false"/>
          <w:color w:val="000000"/>
          <w:sz w:val="28"/>
        </w:rPr>
        <w:t>
        люминофор жағу, технохимиялық операциялар,
</w:t>
      </w:r>
      <w:r>
        <w:br/>
      </w:r>
      <w:r>
        <w:rPr>
          <w:rFonts w:ascii="Times New Roman"/>
          <w:b w:val="false"/>
          <w:i w:val="false"/>
          <w:color w:val="000000"/>
          <w:sz w:val="28"/>
        </w:rPr>
        <w:t>
        шыны пiсiру, спиральдар дайындау учаскелерiнде  6
</w:t>
      </w:r>
      <w:r>
        <w:br/>
      </w:r>
      <w:r>
        <w:rPr>
          <w:rFonts w:ascii="Times New Roman"/>
          <w:b w:val="false"/>
          <w:i w:val="false"/>
          <w:color w:val="000000"/>
          <w:sz w:val="28"/>
        </w:rPr>
        <w:t>
22.     Қиын балқитын металдар ұстасы                   12
</w:t>
      </w:r>
      <w:r>
        <w:br/>
      </w:r>
      <w:r>
        <w:rPr>
          <w:rFonts w:ascii="Times New Roman"/>
          <w:b w:val="false"/>
          <w:i w:val="false"/>
          <w:color w:val="000000"/>
          <w:sz w:val="28"/>
        </w:rPr>
        <w:t>
23.     Шала өткiзгiш өндiрiсi үшiн прецизионды
</w:t>
      </w:r>
      <w:r>
        <w:br/>
      </w:r>
      <w:r>
        <w:rPr>
          <w:rFonts w:ascii="Times New Roman"/>
          <w:b w:val="false"/>
          <w:i w:val="false"/>
          <w:color w:val="000000"/>
          <w:sz w:val="28"/>
        </w:rPr>
        <w:t>
        балқымалар мен шала фабрикаттар улы заттар:
</w:t>
      </w:r>
      <w:r>
        <w:br/>
      </w:r>
      <w:r>
        <w:rPr>
          <w:rFonts w:ascii="Times New Roman"/>
          <w:b w:val="false"/>
          <w:i w:val="false"/>
          <w:color w:val="000000"/>
          <w:sz w:val="28"/>
        </w:rPr>
        <w:t>
        фосфор, сурьма, кадмий, қорғасынмен
</w:t>
      </w:r>
      <w:r>
        <w:br/>
      </w:r>
      <w:r>
        <w:rPr>
          <w:rFonts w:ascii="Times New Roman"/>
          <w:b w:val="false"/>
          <w:i w:val="false"/>
          <w:color w:val="000000"/>
          <w:sz w:val="28"/>
        </w:rPr>
        <w:t>
        жұмыс iстейтiн құюшы                            12
</w:t>
      </w:r>
      <w:r>
        <w:br/>
      </w:r>
      <w:r>
        <w:rPr>
          <w:rFonts w:ascii="Times New Roman"/>
          <w:b w:val="false"/>
          <w:i w:val="false"/>
          <w:color w:val="000000"/>
          <w:sz w:val="28"/>
        </w:rPr>
        <w:t>
24.     Радиоқыш пен ферриттер құюшы                    6
</w:t>
      </w:r>
      <w:r>
        <w:br/>
      </w:r>
      <w:r>
        <w:rPr>
          <w:rFonts w:ascii="Times New Roman"/>
          <w:b w:val="false"/>
          <w:i w:val="false"/>
          <w:color w:val="000000"/>
          <w:sz w:val="28"/>
        </w:rPr>
        <w:t>
25.     Люминофоршы-экрандаушы                          12
</w:t>
      </w:r>
      <w:r>
        <w:br/>
      </w:r>
      <w:r>
        <w:rPr>
          <w:rFonts w:ascii="Times New Roman"/>
          <w:b w:val="false"/>
          <w:i w:val="false"/>
          <w:color w:val="000000"/>
          <w:sz w:val="28"/>
        </w:rPr>
        <w:t>
26.     Магнезиялаушы-вакуумшы                          12
</w:t>
      </w:r>
      <w:r>
        <w:br/>
      </w:r>
      <w:r>
        <w:rPr>
          <w:rFonts w:ascii="Times New Roman"/>
          <w:b w:val="false"/>
          <w:i w:val="false"/>
          <w:color w:val="000000"/>
          <w:sz w:val="28"/>
        </w:rPr>
        <w:t>
27.     Электронды приборлар мен радиоаппаратураны
</w:t>
      </w:r>
      <w:r>
        <w:br/>
      </w:r>
      <w:r>
        <w:rPr>
          <w:rFonts w:ascii="Times New Roman"/>
          <w:b w:val="false"/>
          <w:i w:val="false"/>
          <w:color w:val="000000"/>
          <w:sz w:val="28"/>
        </w:rPr>
        <w:t>
        таңбалаушы:
</w:t>
      </w:r>
      <w:r>
        <w:br/>
      </w:r>
      <w:r>
        <w:rPr>
          <w:rFonts w:ascii="Times New Roman"/>
          <w:b w:val="false"/>
          <w:i w:val="false"/>
          <w:color w:val="000000"/>
          <w:sz w:val="28"/>
        </w:rPr>
        <w:t>
        1) газ шiлтерiмен жұмыс iстегенде
</w:t>
      </w:r>
      <w:r>
        <w:br/>
      </w:r>
      <w:r>
        <w:rPr>
          <w:rFonts w:ascii="Times New Roman"/>
          <w:b w:val="false"/>
          <w:i w:val="false"/>
          <w:color w:val="000000"/>
          <w:sz w:val="28"/>
        </w:rPr>
        <w:t>
        электровакуумды приборларды таңбалағанда        6
</w:t>
      </w:r>
      <w:r>
        <w:br/>
      </w:r>
      <w:r>
        <w:rPr>
          <w:rFonts w:ascii="Times New Roman"/>
          <w:b w:val="false"/>
          <w:i w:val="false"/>
          <w:color w:val="000000"/>
          <w:sz w:val="28"/>
        </w:rPr>
        <w:t>
        2) газ шiлтерлi автоматтармен жұмыс
</w:t>
      </w:r>
      <w:r>
        <w:br/>
      </w:r>
      <w:r>
        <w:rPr>
          <w:rFonts w:ascii="Times New Roman"/>
          <w:b w:val="false"/>
          <w:i w:val="false"/>
          <w:color w:val="000000"/>
          <w:sz w:val="28"/>
        </w:rPr>
        <w:t>
        iстегенде таңбалайтын                           12
</w:t>
      </w:r>
      <w:r>
        <w:br/>
      </w:r>
      <w:r>
        <w:rPr>
          <w:rFonts w:ascii="Times New Roman"/>
          <w:b w:val="false"/>
          <w:i w:val="false"/>
          <w:color w:val="000000"/>
          <w:sz w:val="28"/>
        </w:rPr>
        <w:t>
        Жұмыс күнiне 200 мкВт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ч/см2
</w:t>
      </w:r>
      <w:r>
        <w:br/>
      </w:r>
      <w:r>
        <w:rPr>
          <w:rFonts w:ascii="Times New Roman"/>
          <w:b w:val="false"/>
          <w:i w:val="false"/>
          <w:color w:val="000000"/>
          <w:sz w:val="28"/>
        </w:rPr>
        <w:t>
        жоғары энергетикалық салмақ
</w:t>
      </w:r>
      <w:r>
        <w:br/>
      </w:r>
      <w:r>
        <w:rPr>
          <w:rFonts w:ascii="Times New Roman"/>
          <w:b w:val="false"/>
          <w:i w:val="false"/>
          <w:color w:val="000000"/>
          <w:sz w:val="28"/>
        </w:rPr>
        <w:t>
        түскенде                                        12      6
</w:t>
      </w:r>
      <w:r>
        <w:br/>
      </w:r>
      <w:r>
        <w:rPr>
          <w:rFonts w:ascii="Times New Roman"/>
          <w:b w:val="false"/>
          <w:i w:val="false"/>
          <w:color w:val="000000"/>
          <w:sz w:val="28"/>
        </w:rPr>
        <w:t>
        Айналмалы және сканирленушi
</w:t>
      </w:r>
      <w:r>
        <w:br/>
      </w:r>
      <w:r>
        <w:rPr>
          <w:rFonts w:ascii="Times New Roman"/>
          <w:b w:val="false"/>
          <w:i w:val="false"/>
          <w:color w:val="000000"/>
          <w:sz w:val="28"/>
        </w:rPr>
        <w:t>
        антенналардан сәулеленген
</w:t>
      </w:r>
      <w:r>
        <w:br/>
      </w:r>
      <w:r>
        <w:rPr>
          <w:rFonts w:ascii="Times New Roman"/>
          <w:b w:val="false"/>
          <w:i w:val="false"/>
          <w:color w:val="000000"/>
          <w:sz w:val="28"/>
        </w:rPr>
        <w:t>
        жағдайларда айналу жиiлiгi 1 Гц
</w:t>
      </w:r>
      <w:r>
        <w:br/>
      </w:r>
      <w:r>
        <w:rPr>
          <w:rFonts w:ascii="Times New Roman"/>
          <w:b w:val="false"/>
          <w:i w:val="false"/>
          <w:color w:val="000000"/>
          <w:sz w:val="28"/>
        </w:rPr>
        <w:t>
        жоғары емес және скваждығы 50-ден
</w:t>
      </w:r>
      <w:r>
        <w:br/>
      </w:r>
      <w:r>
        <w:rPr>
          <w:rFonts w:ascii="Times New Roman"/>
          <w:b w:val="false"/>
          <w:i w:val="false"/>
          <w:color w:val="000000"/>
          <w:sz w:val="28"/>
        </w:rPr>
        <w:t>
        2000-дейiн 200 мкВт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ч/см2 болғанда              12      6
</w:t>
      </w:r>
      <w:r>
        <w:br/>
      </w:r>
      <w:r>
        <w:rPr>
          <w:rFonts w:ascii="Times New Roman"/>
          <w:b w:val="false"/>
          <w:i w:val="false"/>
          <w:color w:val="000000"/>
          <w:sz w:val="28"/>
        </w:rPr>
        <w:t>
        2000 мкВт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ч/см2 жоғары болғанда                 12      6
</w:t>
      </w:r>
      <w:r>
        <w:br/>
      </w:r>
      <w:r>
        <w:rPr>
          <w:rFonts w:ascii="Times New Roman"/>
          <w:b w:val="false"/>
          <w:i w:val="false"/>
          <w:color w:val="000000"/>
          <w:sz w:val="28"/>
        </w:rPr>
        <w:t>
28.     Матирлеушi-вакуумшi                             12  
</w:t>
      </w:r>
      <w:r>
        <w:br/>
      </w:r>
      <w:r>
        <w:rPr>
          <w:rFonts w:ascii="Times New Roman"/>
          <w:b w:val="false"/>
          <w:i w:val="false"/>
          <w:color w:val="000000"/>
          <w:sz w:val="28"/>
        </w:rPr>
        <w:t>
29.     Плавик қышқылымен қол тәсiлiмен
</w:t>
      </w:r>
      <w:r>
        <w:br/>
      </w:r>
      <w:r>
        <w:rPr>
          <w:rFonts w:ascii="Times New Roman"/>
          <w:b w:val="false"/>
          <w:i w:val="false"/>
          <w:color w:val="000000"/>
          <w:sz w:val="28"/>
        </w:rPr>
        <w:t>
        матирлейтiн матирлеушi-вакуумшi                 12      6
</w:t>
      </w:r>
      <w:r>
        <w:br/>
      </w:r>
      <w:r>
        <w:rPr>
          <w:rFonts w:ascii="Times New Roman"/>
          <w:b w:val="false"/>
          <w:i w:val="false"/>
          <w:color w:val="000000"/>
          <w:sz w:val="28"/>
        </w:rPr>
        <w:t>
30.     Себетiн қондырғылардың машинисi,
</w:t>
      </w:r>
      <w:r>
        <w:br/>
      </w:r>
      <w:r>
        <w:rPr>
          <w:rFonts w:ascii="Times New Roman"/>
          <w:b w:val="false"/>
          <w:i w:val="false"/>
          <w:color w:val="000000"/>
          <w:sz w:val="28"/>
        </w:rPr>
        <w:t>
        қиын балқитын металдардың металл
</w:t>
      </w:r>
      <w:r>
        <w:br/>
      </w:r>
      <w:r>
        <w:rPr>
          <w:rFonts w:ascii="Times New Roman"/>
          <w:b w:val="false"/>
          <w:i w:val="false"/>
          <w:color w:val="000000"/>
          <w:sz w:val="28"/>
        </w:rPr>
        <w:t>
        ұнтақтарын елейтiн                              12
</w:t>
      </w:r>
      <w:r>
        <w:br/>
      </w:r>
      <w:r>
        <w:rPr>
          <w:rFonts w:ascii="Times New Roman"/>
          <w:b w:val="false"/>
          <w:i w:val="false"/>
          <w:color w:val="000000"/>
          <w:sz w:val="28"/>
        </w:rPr>
        <w:t>
31.     Монтаждаушы-вакуумшi:
</w:t>
      </w:r>
      <w:r>
        <w:br/>
      </w:r>
      <w:r>
        <w:rPr>
          <w:rFonts w:ascii="Times New Roman"/>
          <w:b w:val="false"/>
          <w:i w:val="false"/>
          <w:color w:val="000000"/>
          <w:sz w:val="28"/>
        </w:rPr>
        <w:t>
        1) газды горелкасы бар автоматтар
</w:t>
      </w:r>
      <w:r>
        <w:br/>
      </w:r>
      <w:r>
        <w:rPr>
          <w:rFonts w:ascii="Times New Roman"/>
          <w:b w:val="false"/>
          <w:i w:val="false"/>
          <w:color w:val="000000"/>
          <w:sz w:val="28"/>
        </w:rPr>
        <w:t>
        қойылған жинақтау линейкасында                  12
</w:t>
      </w:r>
      <w:r>
        <w:br/>
      </w:r>
      <w:r>
        <w:rPr>
          <w:rFonts w:ascii="Times New Roman"/>
          <w:b w:val="false"/>
          <w:i w:val="false"/>
          <w:color w:val="000000"/>
          <w:sz w:val="28"/>
        </w:rPr>
        <w:t>
        2) қорғасын ұнтағын пайдаланып
</w:t>
      </w:r>
      <w:r>
        <w:br/>
      </w:r>
      <w:r>
        <w:rPr>
          <w:rFonts w:ascii="Times New Roman"/>
          <w:b w:val="false"/>
          <w:i w:val="false"/>
          <w:color w:val="000000"/>
          <w:sz w:val="28"/>
        </w:rPr>
        <w:t>
        рентген трубкаларын дайындауда                  12
</w:t>
      </w:r>
      <w:r>
        <w:br/>
      </w:r>
      <w:r>
        <w:rPr>
          <w:rFonts w:ascii="Times New Roman"/>
          <w:b w:val="false"/>
          <w:i w:val="false"/>
          <w:color w:val="000000"/>
          <w:sz w:val="28"/>
        </w:rPr>
        <w:t>
32.     Плавик қышқылымен жұмыс iстейтiн
</w:t>
      </w:r>
      <w:r>
        <w:br/>
      </w:r>
      <w:r>
        <w:rPr>
          <w:rFonts w:ascii="Times New Roman"/>
          <w:b w:val="false"/>
          <w:i w:val="false"/>
          <w:color w:val="000000"/>
          <w:sz w:val="28"/>
        </w:rPr>
        <w:t>
        колбаларды қышқыл ерiтiндiлермен
</w:t>
      </w:r>
      <w:r>
        <w:br/>
      </w:r>
      <w:r>
        <w:rPr>
          <w:rFonts w:ascii="Times New Roman"/>
          <w:b w:val="false"/>
          <w:i w:val="false"/>
          <w:color w:val="000000"/>
          <w:sz w:val="28"/>
        </w:rPr>
        <w:t>
        жуушы                                           12
</w:t>
      </w:r>
      <w:r>
        <w:br/>
      </w:r>
      <w:r>
        <w:rPr>
          <w:rFonts w:ascii="Times New Roman"/>
          <w:b w:val="false"/>
          <w:i w:val="false"/>
          <w:color w:val="000000"/>
          <w:sz w:val="28"/>
        </w:rPr>
        <w:t>
33.     Газбен пiсiруде iстейтiн выводтар
</w:t>
      </w:r>
      <w:r>
        <w:br/>
      </w:r>
      <w:r>
        <w:rPr>
          <w:rFonts w:ascii="Times New Roman"/>
          <w:b w:val="false"/>
          <w:i w:val="false"/>
          <w:color w:val="000000"/>
          <w:sz w:val="28"/>
        </w:rPr>
        <w:t>
        дәнекерлеу автоматтарының
</w:t>
      </w:r>
      <w:r>
        <w:br/>
      </w:r>
      <w:r>
        <w:rPr>
          <w:rFonts w:ascii="Times New Roman"/>
          <w:b w:val="false"/>
          <w:i w:val="false"/>
          <w:color w:val="000000"/>
          <w:sz w:val="28"/>
        </w:rPr>
        <w:t>
        түзетушiсi                                      6
</w:t>
      </w:r>
      <w:r>
        <w:br/>
      </w:r>
      <w:r>
        <w:rPr>
          <w:rFonts w:ascii="Times New Roman"/>
          <w:b w:val="false"/>
          <w:i w:val="false"/>
          <w:color w:val="000000"/>
          <w:sz w:val="28"/>
        </w:rPr>
        <w:t>
34.     Электровакуум өндiрiсi жабдығының
</w:t>
      </w:r>
      <w:r>
        <w:br/>
      </w:r>
      <w:r>
        <w:rPr>
          <w:rFonts w:ascii="Times New Roman"/>
          <w:b w:val="false"/>
          <w:i w:val="false"/>
          <w:color w:val="000000"/>
          <w:sz w:val="28"/>
        </w:rPr>
        <w:t>
        түзетушiсi:
</w:t>
      </w:r>
      <w:r>
        <w:br/>
      </w:r>
      <w:r>
        <w:rPr>
          <w:rFonts w:ascii="Times New Roman"/>
          <w:b w:val="false"/>
          <w:i w:val="false"/>
          <w:color w:val="000000"/>
          <w:sz w:val="28"/>
        </w:rPr>
        <w:t>
        1) газ шiлтерi бар жабдықты түзететiн
</w:t>
      </w:r>
      <w:r>
        <w:br/>
      </w:r>
      <w:r>
        <w:rPr>
          <w:rFonts w:ascii="Times New Roman"/>
          <w:b w:val="false"/>
          <w:i w:val="false"/>
          <w:color w:val="000000"/>
          <w:sz w:val="28"/>
        </w:rPr>
        <w:t>
        және реттейтiн                                  12
</w:t>
      </w:r>
      <w:r>
        <w:br/>
      </w:r>
      <w:r>
        <w:rPr>
          <w:rFonts w:ascii="Times New Roman"/>
          <w:b w:val="false"/>
          <w:i w:val="false"/>
          <w:color w:val="000000"/>
          <w:sz w:val="28"/>
        </w:rPr>
        <w:t>
        2) рентген трубкаларын сынау және
</w:t>
      </w:r>
      <w:r>
        <w:br/>
      </w:r>
      <w:r>
        <w:rPr>
          <w:rFonts w:ascii="Times New Roman"/>
          <w:b w:val="false"/>
          <w:i w:val="false"/>
          <w:color w:val="000000"/>
          <w:sz w:val="28"/>
        </w:rPr>
        <w:t>
        сорғызу учаскелерiнде                           6
</w:t>
      </w:r>
      <w:r>
        <w:br/>
      </w:r>
      <w:r>
        <w:rPr>
          <w:rFonts w:ascii="Times New Roman"/>
          <w:b w:val="false"/>
          <w:i w:val="false"/>
          <w:color w:val="000000"/>
          <w:sz w:val="28"/>
        </w:rPr>
        <w:t>
35.     Технологиялық жабдықты түзетушi,
</w:t>
      </w:r>
      <w:r>
        <w:br/>
      </w:r>
      <w:r>
        <w:rPr>
          <w:rFonts w:ascii="Times New Roman"/>
          <w:b w:val="false"/>
          <w:i w:val="false"/>
          <w:color w:val="000000"/>
          <w:sz w:val="28"/>
        </w:rPr>
        <w:t>
        шала өткiзгiштi өндiрiсте газды
</w:t>
      </w:r>
      <w:r>
        <w:br/>
      </w:r>
      <w:r>
        <w:rPr>
          <w:rFonts w:ascii="Times New Roman"/>
          <w:b w:val="false"/>
          <w:i w:val="false"/>
          <w:color w:val="000000"/>
          <w:sz w:val="28"/>
        </w:rPr>
        <w:t>
        горелкасы бар жабдықты түзететiн
</w:t>
      </w:r>
      <w:r>
        <w:br/>
      </w:r>
      <w:r>
        <w:rPr>
          <w:rFonts w:ascii="Times New Roman"/>
          <w:b w:val="false"/>
          <w:i w:val="false"/>
          <w:color w:val="000000"/>
          <w:sz w:val="28"/>
        </w:rPr>
        <w:t>
        және реттейтiн                                  12
</w:t>
      </w:r>
      <w:r>
        <w:br/>
      </w:r>
      <w:r>
        <w:rPr>
          <w:rFonts w:ascii="Times New Roman"/>
          <w:b w:val="false"/>
          <w:i w:val="false"/>
          <w:color w:val="000000"/>
          <w:sz w:val="28"/>
        </w:rPr>
        <w:t>
36.     Қиын балқитын металдардан
</w:t>
      </w:r>
      <w:r>
        <w:br/>
      </w:r>
      <w:r>
        <w:rPr>
          <w:rFonts w:ascii="Times New Roman"/>
          <w:b w:val="false"/>
          <w:i w:val="false"/>
          <w:color w:val="000000"/>
          <w:sz w:val="28"/>
        </w:rPr>
        <w:t>
        жасалған сымдар мен спиральдi
</w:t>
      </w:r>
      <w:r>
        <w:br/>
      </w:r>
      <w:r>
        <w:rPr>
          <w:rFonts w:ascii="Times New Roman"/>
          <w:b w:val="false"/>
          <w:i w:val="false"/>
          <w:color w:val="000000"/>
          <w:sz w:val="28"/>
        </w:rPr>
        <w:t>
        орайтын сым мен тростарды ораушы                 6
</w:t>
      </w:r>
      <w:r>
        <w:br/>
      </w:r>
      <w:r>
        <w:rPr>
          <w:rFonts w:ascii="Times New Roman"/>
          <w:b w:val="false"/>
          <w:i w:val="false"/>
          <w:color w:val="000000"/>
          <w:sz w:val="28"/>
        </w:rPr>
        <w:t>
37.     Лампыларды күйдiрушi                            12
</w:t>
      </w:r>
      <w:r>
        <w:br/>
      </w:r>
      <w:r>
        <w:rPr>
          <w:rFonts w:ascii="Times New Roman"/>
          <w:b w:val="false"/>
          <w:i w:val="false"/>
          <w:color w:val="000000"/>
          <w:sz w:val="28"/>
        </w:rPr>
        <w:t>
38.     Радиоқышты және ферриттердi
</w:t>
      </w:r>
      <w:r>
        <w:br/>
      </w:r>
      <w:r>
        <w:rPr>
          <w:rFonts w:ascii="Times New Roman"/>
          <w:b w:val="false"/>
          <w:i w:val="false"/>
          <w:color w:val="000000"/>
          <w:sz w:val="28"/>
        </w:rPr>
        <w:t>
        күйдіруші, қолмен тиеп күйдiретiн:
</w:t>
      </w:r>
      <w:r>
        <w:br/>
      </w:r>
      <w:r>
        <w:rPr>
          <w:rFonts w:ascii="Times New Roman"/>
          <w:b w:val="false"/>
          <w:i w:val="false"/>
          <w:color w:val="000000"/>
          <w:sz w:val="28"/>
        </w:rPr>
        <w:t>
        1) электр пештерiнде                            6
</w:t>
      </w:r>
      <w:r>
        <w:br/>
      </w:r>
      <w:r>
        <w:rPr>
          <w:rFonts w:ascii="Times New Roman"/>
          <w:b w:val="false"/>
          <w:i w:val="false"/>
          <w:color w:val="000000"/>
          <w:sz w:val="28"/>
        </w:rPr>
        <w:t>
        2) газ пештерiнде                               12
</w:t>
      </w:r>
      <w:r>
        <w:br/>
      </w:r>
      <w:r>
        <w:rPr>
          <w:rFonts w:ascii="Times New Roman"/>
          <w:b w:val="false"/>
          <w:i w:val="false"/>
          <w:color w:val="000000"/>
          <w:sz w:val="28"/>
        </w:rPr>
        <w:t>
39.     Пульверизатормен және электрофарезбен
</w:t>
      </w:r>
      <w:r>
        <w:br/>
      </w:r>
      <w:r>
        <w:rPr>
          <w:rFonts w:ascii="Times New Roman"/>
          <w:b w:val="false"/>
          <w:i w:val="false"/>
          <w:color w:val="000000"/>
          <w:sz w:val="28"/>
        </w:rPr>
        <w:t>
        жұмыс iстейтiн тотықтырушы-вакуумшi             12
</w:t>
      </w:r>
      <w:r>
        <w:br/>
      </w:r>
      <w:r>
        <w:rPr>
          <w:rFonts w:ascii="Times New Roman"/>
          <w:b w:val="false"/>
          <w:i w:val="false"/>
          <w:color w:val="000000"/>
          <w:sz w:val="28"/>
        </w:rPr>
        <w:t>
40.     Құрамында бензол, метанол және
</w:t>
      </w:r>
      <w:r>
        <w:br/>
      </w:r>
      <w:r>
        <w:rPr>
          <w:rFonts w:ascii="Times New Roman"/>
          <w:b w:val="false"/>
          <w:i w:val="false"/>
          <w:color w:val="000000"/>
          <w:sz w:val="28"/>
        </w:rPr>
        <w:t>
        олардың дериваттары - толуол,
</w:t>
      </w:r>
      <w:r>
        <w:br/>
      </w:r>
      <w:r>
        <w:rPr>
          <w:rFonts w:ascii="Times New Roman"/>
          <w:b w:val="false"/>
          <w:i w:val="false"/>
          <w:color w:val="000000"/>
          <w:sz w:val="28"/>
        </w:rPr>
        <w:t>
        ксилол және күрделi спирттер бар лактар мен
</w:t>
      </w:r>
      <w:r>
        <w:br/>
      </w:r>
      <w:r>
        <w:rPr>
          <w:rFonts w:ascii="Times New Roman"/>
          <w:b w:val="false"/>
          <w:i w:val="false"/>
          <w:color w:val="000000"/>
          <w:sz w:val="28"/>
        </w:rPr>
        <w:t>
        бояулармен тұрақты iстейтiн приборлар мен
</w:t>
      </w:r>
      <w:r>
        <w:br/>
      </w:r>
      <w:r>
        <w:rPr>
          <w:rFonts w:ascii="Times New Roman"/>
          <w:b w:val="false"/>
          <w:i w:val="false"/>
          <w:color w:val="000000"/>
          <w:sz w:val="28"/>
        </w:rPr>
        <w:t>
        түтiктердi бояушы                               12
</w:t>
      </w:r>
      <w:r>
        <w:br/>
      </w:r>
      <w:r>
        <w:rPr>
          <w:rFonts w:ascii="Times New Roman"/>
          <w:b w:val="false"/>
          <w:i w:val="false"/>
          <w:color w:val="000000"/>
          <w:sz w:val="28"/>
        </w:rPr>
        <w:t>
41.     Шала өткiзгiш материалдарды кесетiн
</w:t>
      </w:r>
      <w:r>
        <w:br/>
      </w:r>
      <w:r>
        <w:rPr>
          <w:rFonts w:ascii="Times New Roman"/>
          <w:b w:val="false"/>
          <w:i w:val="false"/>
          <w:color w:val="000000"/>
          <w:sz w:val="28"/>
        </w:rPr>
        <w:t>
        диффуздық процестер операторы, кристалдарды
</w:t>
      </w:r>
      <w:r>
        <w:br/>
      </w:r>
      <w:r>
        <w:rPr>
          <w:rFonts w:ascii="Times New Roman"/>
          <w:b w:val="false"/>
          <w:i w:val="false"/>
          <w:color w:val="000000"/>
          <w:sz w:val="28"/>
        </w:rPr>
        <w:t>
        прицизионды кесу операторы                      6
</w:t>
      </w:r>
      <w:r>
        <w:br/>
      </w:r>
      <w:r>
        <w:rPr>
          <w:rFonts w:ascii="Times New Roman"/>
          <w:b w:val="false"/>
          <w:i w:val="false"/>
          <w:color w:val="000000"/>
          <w:sz w:val="28"/>
        </w:rPr>
        <w:t>
42.     Түстi кинескоптар маскалары өндiрiсiндегi
</w:t>
      </w:r>
      <w:r>
        <w:br/>
      </w:r>
      <w:r>
        <w:rPr>
          <w:rFonts w:ascii="Times New Roman"/>
          <w:b w:val="false"/>
          <w:i w:val="false"/>
          <w:color w:val="000000"/>
          <w:sz w:val="28"/>
        </w:rPr>
        <w:t>
        қорғаушы жапқыштар бойынша операторы            12
</w:t>
      </w:r>
      <w:r>
        <w:br/>
      </w:r>
      <w:r>
        <w:rPr>
          <w:rFonts w:ascii="Times New Roman"/>
          <w:b w:val="false"/>
          <w:i w:val="false"/>
          <w:color w:val="000000"/>
          <w:sz w:val="28"/>
        </w:rPr>
        <w:t>
43.     Газжұтқыш жағу және прецизионды 
</w:t>
      </w:r>
      <w:r>
        <w:br/>
      </w:r>
      <w:r>
        <w:rPr>
          <w:rFonts w:ascii="Times New Roman"/>
          <w:b w:val="false"/>
          <w:i w:val="false"/>
          <w:color w:val="000000"/>
          <w:sz w:val="28"/>
        </w:rPr>
        <w:t>
        фотолитография операторы                        12
</w:t>
      </w:r>
      <w:r>
        <w:br/>
      </w:r>
      <w:r>
        <w:rPr>
          <w:rFonts w:ascii="Times New Roman"/>
          <w:b w:val="false"/>
          <w:i w:val="false"/>
          <w:color w:val="000000"/>
          <w:sz w:val="28"/>
        </w:rPr>
        <w:t>
44.     Термоқосылыстар операторы,
</w:t>
      </w:r>
      <w:r>
        <w:br/>
      </w:r>
      <w:r>
        <w:rPr>
          <w:rFonts w:ascii="Times New Roman"/>
          <w:b w:val="false"/>
          <w:i w:val="false"/>
          <w:color w:val="000000"/>
          <w:sz w:val="28"/>
        </w:rPr>
        <w:t>
        қорғасын-қалайы припоймен жұмыс
</w:t>
      </w:r>
      <w:r>
        <w:br/>
      </w:r>
      <w:r>
        <w:rPr>
          <w:rFonts w:ascii="Times New Roman"/>
          <w:b w:val="false"/>
          <w:i w:val="false"/>
          <w:color w:val="000000"/>
          <w:sz w:val="28"/>
        </w:rPr>
        <w:t>
        iстеген кезде шала өткiзгiштердi
</w:t>
      </w:r>
      <w:r>
        <w:br/>
      </w:r>
      <w:r>
        <w:rPr>
          <w:rFonts w:ascii="Times New Roman"/>
          <w:b w:val="false"/>
          <w:i w:val="false"/>
          <w:color w:val="000000"/>
          <w:sz w:val="28"/>
        </w:rPr>
        <w:t>
        дәнекерлейтiн оператор                          6
</w:t>
      </w:r>
      <w:r>
        <w:br/>
      </w:r>
      <w:r>
        <w:rPr>
          <w:rFonts w:ascii="Times New Roman"/>
          <w:b w:val="false"/>
          <w:i w:val="false"/>
          <w:color w:val="000000"/>
          <w:sz w:val="28"/>
        </w:rPr>
        <w:t>
45.     Күйдiрушi-вакуумшi:
</w:t>
      </w:r>
      <w:r>
        <w:br/>
      </w:r>
      <w:r>
        <w:rPr>
          <w:rFonts w:ascii="Times New Roman"/>
          <w:b w:val="false"/>
          <w:i w:val="false"/>
          <w:color w:val="000000"/>
          <w:sz w:val="28"/>
        </w:rPr>
        <w:t>
        1) электр пештерiндегi                          6
</w:t>
      </w:r>
      <w:r>
        <w:br/>
      </w:r>
      <w:r>
        <w:rPr>
          <w:rFonts w:ascii="Times New Roman"/>
          <w:b w:val="false"/>
          <w:i w:val="false"/>
          <w:color w:val="000000"/>
          <w:sz w:val="28"/>
        </w:rPr>
        <w:t>
        2) сынап түйiстiргiштерi бар    
</w:t>
      </w:r>
      <w:r>
        <w:br/>
      </w:r>
      <w:r>
        <w:rPr>
          <w:rFonts w:ascii="Times New Roman"/>
          <w:b w:val="false"/>
          <w:i w:val="false"/>
          <w:color w:val="000000"/>
          <w:sz w:val="28"/>
        </w:rPr>
        <w:t>
        қондырғылармен және газ пештерде
</w:t>
      </w:r>
      <w:r>
        <w:br/>
      </w:r>
      <w:r>
        <w:rPr>
          <w:rFonts w:ascii="Times New Roman"/>
          <w:b w:val="false"/>
          <w:i w:val="false"/>
          <w:color w:val="000000"/>
          <w:sz w:val="28"/>
        </w:rPr>
        <w:t>
        жұмыс iстейтiн                                  12
</w:t>
      </w:r>
      <w:r>
        <w:br/>
      </w:r>
      <w:r>
        <w:rPr>
          <w:rFonts w:ascii="Times New Roman"/>
          <w:b w:val="false"/>
          <w:i w:val="false"/>
          <w:color w:val="000000"/>
          <w:sz w:val="28"/>
        </w:rPr>
        <w:t>
46.     Ысырушы-вакуумшы:
</w:t>
      </w:r>
      <w:r>
        <w:br/>
      </w:r>
      <w:r>
        <w:rPr>
          <w:rFonts w:ascii="Times New Roman"/>
          <w:b w:val="false"/>
          <w:i w:val="false"/>
          <w:color w:val="000000"/>
          <w:sz w:val="28"/>
        </w:rPr>
        <w:t>
        1) көп позициялы бусынапты насосты
</w:t>
      </w:r>
      <w:r>
        <w:br/>
      </w:r>
      <w:r>
        <w:rPr>
          <w:rFonts w:ascii="Times New Roman"/>
          <w:b w:val="false"/>
          <w:i w:val="false"/>
          <w:color w:val="000000"/>
          <w:sz w:val="28"/>
        </w:rPr>
        <w:t>
        жабдықтармен немесе сынаптың бетi
</w:t>
      </w:r>
      <w:r>
        <w:br/>
      </w:r>
      <w:r>
        <w:rPr>
          <w:rFonts w:ascii="Times New Roman"/>
          <w:b w:val="false"/>
          <w:i w:val="false"/>
          <w:color w:val="000000"/>
          <w:sz w:val="28"/>
        </w:rPr>
        <w:t>
        ашық аппаратуралармен жұмыс
</w:t>
      </w:r>
      <w:r>
        <w:br/>
      </w:r>
      <w:r>
        <w:rPr>
          <w:rFonts w:ascii="Times New Roman"/>
          <w:b w:val="false"/>
          <w:i w:val="false"/>
          <w:color w:val="000000"/>
          <w:sz w:val="28"/>
        </w:rPr>
        <w:t>
        iстегенде                                       12      6
</w:t>
      </w:r>
      <w:r>
        <w:br/>
      </w:r>
      <w:r>
        <w:rPr>
          <w:rFonts w:ascii="Times New Roman"/>
          <w:b w:val="false"/>
          <w:i w:val="false"/>
          <w:color w:val="000000"/>
          <w:sz w:val="28"/>
        </w:rPr>
        <w:t>
        2) көп позициялы газ шiлтерлi
</w:t>
      </w:r>
      <w:r>
        <w:br/>
      </w:r>
      <w:r>
        <w:rPr>
          <w:rFonts w:ascii="Times New Roman"/>
          <w:b w:val="false"/>
          <w:i w:val="false"/>
          <w:color w:val="000000"/>
          <w:sz w:val="28"/>
        </w:rPr>
        <w:t>
        жабдықтармен жұмыс iстегенде                    12
</w:t>
      </w:r>
      <w:r>
        <w:br/>
      </w:r>
      <w:r>
        <w:rPr>
          <w:rFonts w:ascii="Times New Roman"/>
          <w:b w:val="false"/>
          <w:i w:val="false"/>
          <w:color w:val="000000"/>
          <w:sz w:val="28"/>
        </w:rPr>
        <w:t>
        3) газ шiлтерлi постыларда жұмыс
</w:t>
      </w:r>
      <w:r>
        <w:br/>
      </w:r>
      <w:r>
        <w:rPr>
          <w:rFonts w:ascii="Times New Roman"/>
          <w:b w:val="false"/>
          <w:i w:val="false"/>
          <w:color w:val="000000"/>
          <w:sz w:val="28"/>
        </w:rPr>
        <w:t>
        iстегенде                                       6
</w:t>
      </w:r>
      <w:r>
        <w:br/>
      </w:r>
      <w:r>
        <w:rPr>
          <w:rFonts w:ascii="Times New Roman"/>
          <w:b w:val="false"/>
          <w:i w:val="false"/>
          <w:color w:val="000000"/>
          <w:sz w:val="28"/>
        </w:rPr>
        <w:t>
47.     Шала өткiзгiштер өндiрiсiнде және
</w:t>
      </w:r>
      <w:r>
        <w:br/>
      </w:r>
      <w:r>
        <w:rPr>
          <w:rFonts w:ascii="Times New Roman"/>
          <w:b w:val="false"/>
          <w:i w:val="false"/>
          <w:color w:val="000000"/>
          <w:sz w:val="28"/>
        </w:rPr>
        <w:t>
        электровакуум приборлары өндiрiсiнде
</w:t>
      </w:r>
      <w:r>
        <w:br/>
      </w:r>
      <w:r>
        <w:rPr>
          <w:rFonts w:ascii="Times New Roman"/>
          <w:b w:val="false"/>
          <w:i w:val="false"/>
          <w:color w:val="000000"/>
          <w:sz w:val="28"/>
        </w:rPr>
        <w:t>
        iстейтiн металдар мен балқымаларды балқытушы:
</w:t>
      </w:r>
      <w:r>
        <w:br/>
      </w:r>
      <w:r>
        <w:rPr>
          <w:rFonts w:ascii="Times New Roman"/>
          <w:b w:val="false"/>
          <w:i w:val="false"/>
          <w:color w:val="000000"/>
          <w:sz w:val="28"/>
        </w:rPr>
        <w:t>
        1) припойларды балқытуда                        12
</w:t>
      </w:r>
      <w:r>
        <w:br/>
      </w:r>
      <w:r>
        <w:rPr>
          <w:rFonts w:ascii="Times New Roman"/>
          <w:b w:val="false"/>
          <w:i w:val="false"/>
          <w:color w:val="000000"/>
          <w:sz w:val="28"/>
        </w:rPr>
        <w:t>
        2) қорғасын припойын дайындауда                 12      6   
</w:t>
      </w:r>
      <w:r>
        <w:br/>
      </w:r>
      <w:r>
        <w:rPr>
          <w:rFonts w:ascii="Times New Roman"/>
          <w:b w:val="false"/>
          <w:i w:val="false"/>
          <w:color w:val="000000"/>
          <w:sz w:val="28"/>
        </w:rPr>
        <w:t>
        3) тантал балқытқанда                           12
</w:t>
      </w:r>
      <w:r>
        <w:br/>
      </w:r>
      <w:r>
        <w:rPr>
          <w:rFonts w:ascii="Times New Roman"/>
          <w:b w:val="false"/>
          <w:i w:val="false"/>
          <w:color w:val="000000"/>
          <w:sz w:val="28"/>
        </w:rPr>
        <w:t>
48.     Алмас волкаларын жылтыратушы                    6
</w:t>
      </w:r>
      <w:r>
        <w:br/>
      </w:r>
      <w:r>
        <w:rPr>
          <w:rFonts w:ascii="Times New Roman"/>
          <w:b w:val="false"/>
          <w:i w:val="false"/>
          <w:color w:val="000000"/>
          <w:sz w:val="28"/>
        </w:rPr>
        <w:t>
49.     Қиын балқитын металдарды
</w:t>
      </w:r>
      <w:r>
        <w:br/>
      </w:r>
      <w:r>
        <w:rPr>
          <w:rFonts w:ascii="Times New Roman"/>
          <w:b w:val="false"/>
          <w:i w:val="false"/>
          <w:color w:val="000000"/>
          <w:sz w:val="28"/>
        </w:rPr>
        <w:t>
        престейтiн престеушi                            12
</w:t>
      </w:r>
      <w:r>
        <w:br/>
      </w:r>
      <w:r>
        <w:rPr>
          <w:rFonts w:ascii="Times New Roman"/>
          <w:b w:val="false"/>
          <w:i w:val="false"/>
          <w:color w:val="000000"/>
          <w:sz w:val="28"/>
        </w:rPr>
        <w:t>
50.     Қиын балқитын металдарды
</w:t>
      </w:r>
      <w:r>
        <w:br/>
      </w:r>
      <w:r>
        <w:rPr>
          <w:rFonts w:ascii="Times New Roman"/>
          <w:b w:val="false"/>
          <w:i w:val="false"/>
          <w:color w:val="000000"/>
          <w:sz w:val="28"/>
        </w:rPr>
        <w:t>
        прокаттайтын ыстық металл
</w:t>
      </w:r>
      <w:r>
        <w:br/>
      </w:r>
      <w:r>
        <w:rPr>
          <w:rFonts w:ascii="Times New Roman"/>
          <w:b w:val="false"/>
          <w:i w:val="false"/>
          <w:color w:val="000000"/>
          <w:sz w:val="28"/>
        </w:rPr>
        <w:t>
        прокаттаушы                                     12
</w:t>
      </w:r>
      <w:r>
        <w:br/>
      </w:r>
      <w:r>
        <w:rPr>
          <w:rFonts w:ascii="Times New Roman"/>
          <w:b w:val="false"/>
          <w:i w:val="false"/>
          <w:color w:val="000000"/>
          <w:sz w:val="28"/>
        </w:rPr>
        <w:t>
51.     Қышқыл ерiтiндiлерiн және органикалық 
</w:t>
      </w:r>
      <w:r>
        <w:br/>
      </w:r>
      <w:r>
        <w:rPr>
          <w:rFonts w:ascii="Times New Roman"/>
          <w:b w:val="false"/>
          <w:i w:val="false"/>
          <w:color w:val="000000"/>
          <w:sz w:val="28"/>
        </w:rPr>
        <w:t>
        ерiткiштер қолданып, электровакуум детальдары
</w:t>
      </w:r>
      <w:r>
        <w:br/>
      </w:r>
      <w:r>
        <w:rPr>
          <w:rFonts w:ascii="Times New Roman"/>
          <w:b w:val="false"/>
          <w:i w:val="false"/>
          <w:color w:val="000000"/>
          <w:sz w:val="28"/>
        </w:rPr>
        <w:t>
        мен түйiндерiн жуушы:          
</w:t>
      </w:r>
      <w:r>
        <w:br/>
      </w:r>
      <w:r>
        <w:rPr>
          <w:rFonts w:ascii="Times New Roman"/>
          <w:b w:val="false"/>
          <w:i w:val="false"/>
          <w:color w:val="000000"/>
          <w:sz w:val="28"/>
        </w:rPr>
        <w:t>
        1) трихлорэтиленмен, дихлорэтанмен
</w:t>
      </w:r>
      <w:r>
        <w:br/>
      </w:r>
      <w:r>
        <w:rPr>
          <w:rFonts w:ascii="Times New Roman"/>
          <w:b w:val="false"/>
          <w:i w:val="false"/>
          <w:color w:val="000000"/>
          <w:sz w:val="28"/>
        </w:rPr>
        <w:t>
        және плавик қышқылымен                          12
</w:t>
      </w:r>
      <w:r>
        <w:br/>
      </w:r>
      <w:r>
        <w:rPr>
          <w:rFonts w:ascii="Times New Roman"/>
          <w:b w:val="false"/>
          <w:i w:val="false"/>
          <w:color w:val="000000"/>
          <w:sz w:val="28"/>
        </w:rPr>
        <w:t>
        2) түрлi қышқылдармен                           6
</w:t>
      </w:r>
      <w:r>
        <w:br/>
      </w:r>
      <w:r>
        <w:rPr>
          <w:rFonts w:ascii="Times New Roman"/>
          <w:b w:val="false"/>
          <w:i w:val="false"/>
          <w:color w:val="000000"/>
          <w:sz w:val="28"/>
        </w:rPr>
        <w:t>
52.     Электровакуум приборларын сүртушi:
</w:t>
      </w:r>
      <w:r>
        <w:br/>
      </w:r>
      <w:r>
        <w:rPr>
          <w:rFonts w:ascii="Times New Roman"/>
          <w:b w:val="false"/>
          <w:i w:val="false"/>
          <w:color w:val="000000"/>
          <w:sz w:val="28"/>
        </w:rPr>
        <w:t>
        1) улы ерiткiштер қолданып                      6
</w:t>
      </w:r>
      <w:r>
        <w:br/>
      </w:r>
      <w:r>
        <w:rPr>
          <w:rFonts w:ascii="Times New Roman"/>
          <w:b w:val="false"/>
          <w:i w:val="false"/>
          <w:color w:val="000000"/>
          <w:sz w:val="28"/>
        </w:rPr>
        <w:t>
        2) газ шiлтерi бар автоматтар   
</w:t>
      </w:r>
      <w:r>
        <w:br/>
      </w:r>
      <w:r>
        <w:rPr>
          <w:rFonts w:ascii="Times New Roman"/>
          <w:b w:val="false"/>
          <w:i w:val="false"/>
          <w:color w:val="000000"/>
          <w:sz w:val="28"/>
        </w:rPr>
        <w:t>
        орналастырылған жинау желiсiнде
</w:t>
      </w:r>
      <w:r>
        <w:br/>
      </w:r>
      <w:r>
        <w:rPr>
          <w:rFonts w:ascii="Times New Roman"/>
          <w:b w:val="false"/>
          <w:i w:val="false"/>
          <w:color w:val="000000"/>
          <w:sz w:val="28"/>
        </w:rPr>
        <w:t>
        үнемi iстейтiн                                  12
</w:t>
      </w:r>
      <w:r>
        <w:br/>
      </w:r>
      <w:r>
        <w:rPr>
          <w:rFonts w:ascii="Times New Roman"/>
          <w:b w:val="false"/>
          <w:i w:val="false"/>
          <w:color w:val="000000"/>
          <w:sz w:val="28"/>
        </w:rPr>
        <w:t>
53.     Штабиктер пiсiрушi                              12
</w:t>
      </w:r>
      <w:r>
        <w:br/>
      </w:r>
      <w:r>
        <w:rPr>
          <w:rFonts w:ascii="Times New Roman"/>
          <w:b w:val="false"/>
          <w:i w:val="false"/>
          <w:color w:val="000000"/>
          <w:sz w:val="28"/>
        </w:rPr>
        <w:t>
54.     Электровакуум приборларын пiсiрушi              6
</w:t>
      </w:r>
      <w:r>
        <w:br/>
      </w:r>
      <w:r>
        <w:rPr>
          <w:rFonts w:ascii="Times New Roman"/>
          <w:b w:val="false"/>
          <w:i w:val="false"/>
          <w:color w:val="000000"/>
          <w:sz w:val="28"/>
        </w:rPr>
        <w:t>
55.     Алмас волкаларын бұрғылаушы                     6
</w:t>
      </w:r>
      <w:r>
        <w:br/>
      </w:r>
      <w:r>
        <w:rPr>
          <w:rFonts w:ascii="Times New Roman"/>
          <w:b w:val="false"/>
          <w:i w:val="false"/>
          <w:color w:val="000000"/>
          <w:sz w:val="28"/>
        </w:rPr>
        <w:t>
56.     Графиттi механикалық өңдеу
</w:t>
      </w:r>
      <w:r>
        <w:br/>
      </w:r>
      <w:r>
        <w:rPr>
          <w:rFonts w:ascii="Times New Roman"/>
          <w:b w:val="false"/>
          <w:i w:val="false"/>
          <w:color w:val="000000"/>
          <w:sz w:val="28"/>
        </w:rPr>
        <w:t>
        жұмыстарында iстейтiн шала өткiзгiш
</w:t>
      </w:r>
      <w:r>
        <w:br/>
      </w:r>
      <w:r>
        <w:rPr>
          <w:rFonts w:ascii="Times New Roman"/>
          <w:b w:val="false"/>
          <w:i w:val="false"/>
          <w:color w:val="000000"/>
          <w:sz w:val="28"/>
        </w:rPr>
        <w:t>
        приборларын жинаушы                             6
</w:t>
      </w:r>
      <w:r>
        <w:br/>
      </w:r>
      <w:r>
        <w:rPr>
          <w:rFonts w:ascii="Times New Roman"/>
          <w:b w:val="false"/>
          <w:i w:val="false"/>
          <w:color w:val="000000"/>
          <w:sz w:val="28"/>
        </w:rPr>
        <w:t>
57.     Борлауда iстейтiн пештердегi термист            6
</w:t>
      </w:r>
      <w:r>
        <w:br/>
      </w:r>
      <w:r>
        <w:rPr>
          <w:rFonts w:ascii="Times New Roman"/>
          <w:b w:val="false"/>
          <w:i w:val="false"/>
          <w:color w:val="000000"/>
          <w:sz w:val="28"/>
        </w:rPr>
        <w:t>
58.     Кристалдар мен өткелдердi өңдейтiн
</w:t>
      </w:r>
      <w:r>
        <w:br/>
      </w:r>
      <w:r>
        <w:rPr>
          <w:rFonts w:ascii="Times New Roman"/>
          <w:b w:val="false"/>
          <w:i w:val="false"/>
          <w:color w:val="000000"/>
          <w:sz w:val="28"/>
        </w:rPr>
        <w:t>
        прецизионды өңдеудiң өңдеушiсi:
</w:t>
      </w:r>
      <w:r>
        <w:br/>
      </w:r>
      <w:r>
        <w:rPr>
          <w:rFonts w:ascii="Times New Roman"/>
          <w:b w:val="false"/>
          <w:i w:val="false"/>
          <w:color w:val="000000"/>
          <w:sz w:val="28"/>
        </w:rPr>
        <w:t>
        1) үнемi плавик қышқылымен жұмыс
</w:t>
      </w:r>
      <w:r>
        <w:br/>
      </w:r>
      <w:r>
        <w:rPr>
          <w:rFonts w:ascii="Times New Roman"/>
          <w:b w:val="false"/>
          <w:i w:val="false"/>
          <w:color w:val="000000"/>
          <w:sz w:val="28"/>
        </w:rPr>
        <w:t>
        iстегенде                                       12      6
</w:t>
      </w:r>
      <w:r>
        <w:br/>
      </w:r>
      <w:r>
        <w:rPr>
          <w:rFonts w:ascii="Times New Roman"/>
          <w:b w:val="false"/>
          <w:i w:val="false"/>
          <w:color w:val="000000"/>
          <w:sz w:val="28"/>
        </w:rPr>
        <w:t>
        2) үнемi басқа қышқылдармен, сутегi
</w:t>
      </w:r>
      <w:r>
        <w:br/>
      </w:r>
      <w:r>
        <w:rPr>
          <w:rFonts w:ascii="Times New Roman"/>
          <w:b w:val="false"/>
          <w:i w:val="false"/>
          <w:color w:val="000000"/>
          <w:sz w:val="28"/>
        </w:rPr>
        <w:t>
        тотығымен және сiлтiмен жұмыс iстегенде         12
</w:t>
      </w:r>
      <w:r>
        <w:br/>
      </w:r>
      <w:r>
        <w:rPr>
          <w:rFonts w:ascii="Times New Roman"/>
          <w:b w:val="false"/>
          <w:i w:val="false"/>
          <w:color w:val="000000"/>
          <w:sz w:val="28"/>
        </w:rPr>
        <w:t>
59.     Электровакуум приборларының (катодтарының)
</w:t>
      </w:r>
      <w:r>
        <w:br/>
      </w:r>
      <w:r>
        <w:rPr>
          <w:rFonts w:ascii="Times New Roman"/>
          <w:b w:val="false"/>
          <w:i w:val="false"/>
          <w:color w:val="000000"/>
          <w:sz w:val="28"/>
        </w:rPr>
        <w:t>
        түтiктерiн тотықты катодтар дайындау
</w:t>
      </w:r>
      <w:r>
        <w:br/>
      </w:r>
      <w:r>
        <w:rPr>
          <w:rFonts w:ascii="Times New Roman"/>
          <w:b w:val="false"/>
          <w:i w:val="false"/>
          <w:color w:val="000000"/>
          <w:sz w:val="28"/>
        </w:rPr>
        <w:t>
        учаскелерiнде орналастыратын түтiктердi
</w:t>
      </w:r>
      <w:r>
        <w:br/>
      </w:r>
      <w:r>
        <w:rPr>
          <w:rFonts w:ascii="Times New Roman"/>
          <w:b w:val="false"/>
          <w:i w:val="false"/>
          <w:color w:val="000000"/>
          <w:sz w:val="28"/>
        </w:rPr>
        <w:t>
        орналастырушы                                   12 
</w:t>
      </w:r>
      <w:r>
        <w:br/>
      </w:r>
      <w:r>
        <w:rPr>
          <w:rFonts w:ascii="Times New Roman"/>
          <w:b w:val="false"/>
          <w:i w:val="false"/>
          <w:color w:val="000000"/>
          <w:sz w:val="28"/>
        </w:rPr>
        <w:t>
60.     Газ шiлтерлi автоматтар орналастырылған жинау
</w:t>
      </w:r>
      <w:r>
        <w:br/>
      </w:r>
      <w:r>
        <w:rPr>
          <w:rFonts w:ascii="Times New Roman"/>
          <w:b w:val="false"/>
          <w:i w:val="false"/>
          <w:color w:val="000000"/>
          <w:sz w:val="28"/>
        </w:rPr>
        <w:t>
        желiсiнде тұрақты жұмыс iстейтiн ораушы-
</w:t>
      </w:r>
      <w:r>
        <w:br/>
      </w:r>
      <w:r>
        <w:rPr>
          <w:rFonts w:ascii="Times New Roman"/>
          <w:b w:val="false"/>
          <w:i w:val="false"/>
          <w:color w:val="000000"/>
          <w:sz w:val="28"/>
        </w:rPr>
        <w:t>
        орналастырушы                                   12
</w:t>
      </w:r>
      <w:r>
        <w:br/>
      </w:r>
      <w:r>
        <w:rPr>
          <w:rFonts w:ascii="Times New Roman"/>
          <w:b w:val="false"/>
          <w:i w:val="false"/>
          <w:color w:val="000000"/>
          <w:sz w:val="28"/>
        </w:rPr>
        <w:t>
61.     Цоколшы
</w:t>
      </w:r>
      <w:r>
        <w:br/>
      </w:r>
      <w:r>
        <w:rPr>
          <w:rFonts w:ascii="Times New Roman"/>
          <w:b w:val="false"/>
          <w:i w:val="false"/>
          <w:color w:val="000000"/>
          <w:sz w:val="28"/>
        </w:rPr>
        <w:t>
        1) үнемi выводтарды қорғасын-қалайы
</w:t>
      </w:r>
      <w:r>
        <w:br/>
      </w:r>
      <w:r>
        <w:rPr>
          <w:rFonts w:ascii="Times New Roman"/>
          <w:b w:val="false"/>
          <w:i w:val="false"/>
          <w:color w:val="000000"/>
          <w:sz w:val="28"/>
        </w:rPr>
        <w:t>
        припойлармен дәнекерлеу операциясында iстейтiн  6
</w:t>
      </w:r>
      <w:r>
        <w:br/>
      </w:r>
      <w:r>
        <w:rPr>
          <w:rFonts w:ascii="Times New Roman"/>
          <w:b w:val="false"/>
          <w:i w:val="false"/>
          <w:color w:val="000000"/>
          <w:sz w:val="28"/>
        </w:rPr>
        <w:t>
        2) газ шiлтерiмен жұмыс iстегенде               12  
</w:t>
      </w:r>
      <w:r>
        <w:br/>
      </w:r>
      <w:r>
        <w:rPr>
          <w:rFonts w:ascii="Times New Roman"/>
          <w:b w:val="false"/>
          <w:i w:val="false"/>
          <w:color w:val="000000"/>
          <w:sz w:val="28"/>
        </w:rPr>
        <w:t>
62.     Алмастарды ысқылаушы                            6
</w:t>
      </w:r>
      <w:r>
        <w:br/>
      </w:r>
      <w:r>
        <w:rPr>
          <w:rFonts w:ascii="Times New Roman"/>
          <w:b w:val="false"/>
          <w:i w:val="false"/>
          <w:color w:val="000000"/>
          <w:sz w:val="28"/>
        </w:rPr>
        <w:t>
63.     Газ шiлтерi бар аппаратурамен жұмыс
</w:t>
      </w:r>
      <w:r>
        <w:br/>
      </w:r>
      <w:r>
        <w:rPr>
          <w:rFonts w:ascii="Times New Roman"/>
          <w:b w:val="false"/>
          <w:i w:val="false"/>
          <w:color w:val="000000"/>
          <w:sz w:val="28"/>
        </w:rPr>
        <w:t>
        iстегенде аяқтарын штампылаушы                  12
</w:t>
      </w:r>
      <w:r>
        <w:br/>
      </w:r>
      <w:r>
        <w:rPr>
          <w:rFonts w:ascii="Times New Roman"/>
          <w:b w:val="false"/>
          <w:i w:val="false"/>
          <w:color w:val="000000"/>
          <w:sz w:val="28"/>
        </w:rPr>
        <w:t>
</w:t>
      </w:r>
      <w:r>
        <w:br/>
      </w:r>
      <w:r>
        <w:rPr>
          <w:rFonts w:ascii="Times New Roman"/>
          <w:b w:val="false"/>
          <w:i w:val="false"/>
          <w:color w:val="000000"/>
          <w:sz w:val="28"/>
        </w:rPr>
        <w:t>
                Шыны өндірісі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64.     Банкашы                                         12
</w:t>
      </w:r>
      <w:r>
        <w:br/>
      </w:r>
      <w:r>
        <w:rPr>
          <w:rFonts w:ascii="Times New Roman"/>
          <w:b w:val="false"/>
          <w:i w:val="false"/>
          <w:color w:val="000000"/>
          <w:sz w:val="28"/>
        </w:rPr>
        <w:t>
65.     Бортшы                                          12
</w:t>
      </w:r>
      <w:r>
        <w:br/>
      </w:r>
      <w:r>
        <w:rPr>
          <w:rFonts w:ascii="Times New Roman"/>
          <w:b w:val="false"/>
          <w:i w:val="false"/>
          <w:color w:val="000000"/>
          <w:sz w:val="28"/>
        </w:rPr>
        <w:t>
66.     Үрлеушi                                         12
</w:t>
      </w:r>
      <w:r>
        <w:br/>
      </w:r>
      <w:r>
        <w:rPr>
          <w:rFonts w:ascii="Times New Roman"/>
          <w:b w:val="false"/>
          <w:i w:val="false"/>
          <w:color w:val="000000"/>
          <w:sz w:val="28"/>
        </w:rPr>
        <w:t>
67.     Қалыптаушы-қышшы                                6
</w:t>
      </w:r>
      <w:r>
        <w:br/>
      </w:r>
      <w:r>
        <w:rPr>
          <w:rFonts w:ascii="Times New Roman"/>
          <w:b w:val="false"/>
          <w:i w:val="false"/>
          <w:color w:val="000000"/>
          <w:sz w:val="28"/>
        </w:rPr>
        <w:t>
68.     Бөлшектеушi-ұнтақтаушы                          12
</w:t>
      </w:r>
      <w:r>
        <w:br/>
      </w:r>
      <w:r>
        <w:rPr>
          <w:rFonts w:ascii="Times New Roman"/>
          <w:b w:val="false"/>
          <w:i w:val="false"/>
          <w:color w:val="000000"/>
          <w:sz w:val="28"/>
        </w:rPr>
        <w:t>
69.     Шихта төгушi                                    12
</w:t>
      </w:r>
      <w:r>
        <w:br/>
      </w:r>
      <w:r>
        <w:rPr>
          <w:rFonts w:ascii="Times New Roman"/>
          <w:b w:val="false"/>
          <w:i w:val="false"/>
          <w:color w:val="000000"/>
          <w:sz w:val="28"/>
        </w:rPr>
        <w:t>
70.     Шыныны ыстықтай калибрлейтiн шыны бұйымдарын
</w:t>
      </w:r>
      <w:r>
        <w:br/>
      </w:r>
      <w:r>
        <w:rPr>
          <w:rFonts w:ascii="Times New Roman"/>
          <w:b w:val="false"/>
          <w:i w:val="false"/>
          <w:color w:val="000000"/>
          <w:sz w:val="28"/>
        </w:rPr>
        <w:t>
        калибрлеушi (түсірушi)                          12          
</w:t>
      </w:r>
      <w:r>
        <w:br/>
      </w:r>
      <w:r>
        <w:rPr>
          <w:rFonts w:ascii="Times New Roman"/>
          <w:b w:val="false"/>
          <w:i w:val="false"/>
          <w:color w:val="000000"/>
          <w:sz w:val="28"/>
        </w:rPr>
        <w:t>
71.     Кварц үрлеушi                                   12      6
</w:t>
      </w:r>
      <w:r>
        <w:br/>
      </w:r>
      <w:r>
        <w:rPr>
          <w:rFonts w:ascii="Times New Roman"/>
          <w:b w:val="false"/>
          <w:i w:val="false"/>
          <w:color w:val="000000"/>
          <w:sz w:val="28"/>
        </w:rPr>
        <w:t>
72.     Кварц балқытушы                                 12      6
</w:t>
      </w:r>
      <w:r>
        <w:br/>
      </w:r>
      <w:r>
        <w:rPr>
          <w:rFonts w:ascii="Times New Roman"/>
          <w:b w:val="false"/>
          <w:i w:val="false"/>
          <w:color w:val="000000"/>
          <w:sz w:val="28"/>
        </w:rPr>
        <w:t>
73.     Улы ерiткiштермен жұмыс iстейтiн
</w:t>
      </w:r>
      <w:r>
        <w:br/>
      </w:r>
      <w:r>
        <w:rPr>
          <w:rFonts w:ascii="Times New Roman"/>
          <w:b w:val="false"/>
          <w:i w:val="false"/>
          <w:color w:val="000000"/>
          <w:sz w:val="28"/>
        </w:rPr>
        <w:t>
        қалыптарды лактаушы                             12
</w:t>
      </w:r>
      <w:r>
        <w:br/>
      </w:r>
      <w:r>
        <w:rPr>
          <w:rFonts w:ascii="Times New Roman"/>
          <w:b w:val="false"/>
          <w:i w:val="false"/>
          <w:color w:val="000000"/>
          <w:sz w:val="28"/>
        </w:rPr>
        <w:t>
74.     Мүсiндеушi                                      12
</w:t>
      </w:r>
      <w:r>
        <w:br/>
      </w:r>
      <w:r>
        <w:rPr>
          <w:rFonts w:ascii="Times New Roman"/>
          <w:b w:val="false"/>
          <w:i w:val="false"/>
          <w:color w:val="000000"/>
          <w:sz w:val="28"/>
        </w:rPr>
        <w:t>
75.     Шыны массасын терушi                            12
</w:t>
      </w:r>
      <w:r>
        <w:br/>
      </w:r>
      <w:r>
        <w:rPr>
          <w:rFonts w:ascii="Times New Roman"/>
          <w:b w:val="false"/>
          <w:i w:val="false"/>
          <w:color w:val="000000"/>
          <w:sz w:val="28"/>
        </w:rPr>
        <w:t>
76.     Шыны қалыптаушы машинаның операторы (машинисi)  12
</w:t>
      </w:r>
      <w:r>
        <w:br/>
      </w:r>
      <w:r>
        <w:rPr>
          <w:rFonts w:ascii="Times New Roman"/>
          <w:b w:val="false"/>
          <w:i w:val="false"/>
          <w:color w:val="000000"/>
          <w:sz w:val="28"/>
        </w:rPr>
        <w:t>
77.     Шыныны балқытушы                                12
</w:t>
      </w:r>
      <w:r>
        <w:br/>
      </w:r>
      <w:r>
        <w:rPr>
          <w:rFonts w:ascii="Times New Roman"/>
          <w:b w:val="false"/>
          <w:i w:val="false"/>
          <w:color w:val="000000"/>
          <w:sz w:val="28"/>
        </w:rPr>
        <w:t>
78.     Қағып түсiрушi                                  6
</w:t>
      </w:r>
      <w:r>
        <w:br/>
      </w:r>
      <w:r>
        <w:rPr>
          <w:rFonts w:ascii="Times New Roman"/>
          <w:b w:val="false"/>
          <w:i w:val="false"/>
          <w:color w:val="000000"/>
          <w:sz w:val="28"/>
        </w:rPr>
        <w:t>
79.     Ыстық шыныны престеушi                          12
</w:t>
      </w:r>
      <w:r>
        <w:br/>
      </w:r>
      <w:r>
        <w:rPr>
          <w:rFonts w:ascii="Times New Roman"/>
          <w:b w:val="false"/>
          <w:i w:val="false"/>
          <w:color w:val="000000"/>
          <w:sz w:val="28"/>
        </w:rPr>
        <w:t>
80.     Шыныны қолдан және шыныны газбен ысытатын
</w:t>
      </w:r>
      <w:r>
        <w:br/>
      </w:r>
      <w:r>
        <w:rPr>
          <w:rFonts w:ascii="Times New Roman"/>
          <w:b w:val="false"/>
          <w:i w:val="false"/>
          <w:color w:val="000000"/>
          <w:sz w:val="28"/>
        </w:rPr>
        <w:t>
        қарапайым машиналарда развольцовка жасайтын
</w:t>
      </w:r>
      <w:r>
        <w:br/>
      </w:r>
      <w:r>
        <w:rPr>
          <w:rFonts w:ascii="Times New Roman"/>
          <w:b w:val="false"/>
          <w:i w:val="false"/>
          <w:color w:val="000000"/>
          <w:sz w:val="28"/>
        </w:rPr>
        <w:t>
        шыныны развальцовкалаушы                        12
</w:t>
      </w:r>
      <w:r>
        <w:br/>
      </w:r>
      <w:r>
        <w:rPr>
          <w:rFonts w:ascii="Times New Roman"/>
          <w:b w:val="false"/>
          <w:i w:val="false"/>
          <w:color w:val="000000"/>
          <w:sz w:val="28"/>
        </w:rPr>
        <w:t>
81.     Құрғақ шарықтаспен кесетiн шыныны кесушi        12
</w:t>
      </w:r>
      <w:r>
        <w:br/>
      </w:r>
      <w:r>
        <w:rPr>
          <w:rFonts w:ascii="Times New Roman"/>
          <w:b w:val="false"/>
          <w:i w:val="false"/>
          <w:color w:val="000000"/>
          <w:sz w:val="28"/>
        </w:rPr>
        <w:t>
82.     Саз бен шамотты сұрыптайтын сұрыптаушы          6
</w:t>
      </w:r>
      <w:r>
        <w:br/>
      </w:r>
      <w:r>
        <w:rPr>
          <w:rFonts w:ascii="Times New Roman"/>
          <w:b w:val="false"/>
          <w:i w:val="false"/>
          <w:color w:val="000000"/>
          <w:sz w:val="28"/>
        </w:rPr>
        <w:t>
83.     Шихтаны құраушы                                 12
</w:t>
      </w:r>
      <w:r>
        <w:br/>
      </w:r>
      <w:r>
        <w:rPr>
          <w:rFonts w:ascii="Times New Roman"/>
          <w:b w:val="false"/>
          <w:i w:val="false"/>
          <w:color w:val="000000"/>
          <w:sz w:val="28"/>
        </w:rPr>
        <w:t>
84.     Құмыралы пештерде шыны пiсiрушi                 12 
</w:t>
      </w:r>
      <w:r>
        <w:br/>
      </w:r>
      <w:r>
        <w:rPr>
          <w:rFonts w:ascii="Times New Roman"/>
          <w:b w:val="false"/>
          <w:i w:val="false"/>
          <w:color w:val="000000"/>
          <w:sz w:val="28"/>
        </w:rPr>
        <w:t>
85.     Ванналы пештерде шыны пiсiрушi                  12
</w:t>
      </w:r>
      <w:r>
        <w:br/>
      </w:r>
      <w:r>
        <w:rPr>
          <w:rFonts w:ascii="Times New Roman"/>
          <w:b w:val="false"/>
          <w:i w:val="false"/>
          <w:color w:val="000000"/>
          <w:sz w:val="28"/>
        </w:rPr>
        <w:t>
86.     Шыны үрлеушi:
</w:t>
      </w:r>
      <w:r>
        <w:br/>
      </w:r>
      <w:r>
        <w:rPr>
          <w:rFonts w:ascii="Times New Roman"/>
          <w:b w:val="false"/>
          <w:i w:val="false"/>
          <w:color w:val="000000"/>
          <w:sz w:val="28"/>
        </w:rPr>
        <w:t>
        1) шыны үрлеу-арматуралық және шыны
</w:t>
      </w:r>
      <w:r>
        <w:br/>
      </w:r>
      <w:r>
        <w:rPr>
          <w:rFonts w:ascii="Times New Roman"/>
          <w:b w:val="false"/>
          <w:i w:val="false"/>
          <w:color w:val="000000"/>
          <w:sz w:val="28"/>
        </w:rPr>
        <w:t>
        үрлеу-операциялық жұмыстардағы                  6
</w:t>
      </w:r>
      <w:r>
        <w:br/>
      </w:r>
      <w:r>
        <w:rPr>
          <w:rFonts w:ascii="Times New Roman"/>
          <w:b w:val="false"/>
          <w:i w:val="false"/>
          <w:color w:val="000000"/>
          <w:sz w:val="28"/>
        </w:rPr>
        <w:t>
        2) шыны үрлеу-универсалды жұмыстарда
</w:t>
      </w:r>
      <w:r>
        <w:br/>
      </w:r>
      <w:r>
        <w:rPr>
          <w:rFonts w:ascii="Times New Roman"/>
          <w:b w:val="false"/>
          <w:i w:val="false"/>
          <w:color w:val="000000"/>
          <w:sz w:val="28"/>
        </w:rPr>
        <w:t>
        және дроттан үрлеп түсiруде                     12
</w:t>
      </w:r>
      <w:r>
        <w:br/>
      </w:r>
      <w:r>
        <w:rPr>
          <w:rFonts w:ascii="Times New Roman"/>
          <w:b w:val="false"/>
          <w:i w:val="false"/>
          <w:color w:val="000000"/>
          <w:sz w:val="28"/>
        </w:rPr>
        <w:t>
87.     Ыстық түтiкшелердi (дротты) сұрыптайтын
</w:t>
      </w:r>
      <w:r>
        <w:br/>
      </w:r>
      <w:r>
        <w:rPr>
          <w:rFonts w:ascii="Times New Roman"/>
          <w:b w:val="false"/>
          <w:i w:val="false"/>
          <w:color w:val="000000"/>
          <w:sz w:val="28"/>
        </w:rPr>
        <w:t>
        шыны мен шыны бұйымдарын алушы                  6
</w:t>
      </w:r>
      <w:r>
        <w:br/>
      </w:r>
      <w:r>
        <w:rPr>
          <w:rFonts w:ascii="Times New Roman"/>
          <w:b w:val="false"/>
          <w:i w:val="false"/>
          <w:color w:val="000000"/>
          <w:sz w:val="28"/>
        </w:rPr>
        <w:t>
88.     Оператор-тартушы                                12
</w:t>
      </w:r>
      <w:r>
        <w:br/>
      </w:r>
      <w:r>
        <w:rPr>
          <w:rFonts w:ascii="Times New Roman"/>
          <w:b w:val="false"/>
          <w:i w:val="false"/>
          <w:color w:val="000000"/>
          <w:sz w:val="28"/>
        </w:rPr>
        <w:t>
89.     Кварц шыныдан трубкаларды
</w:t>
      </w:r>
      <w:r>
        <w:br/>
      </w:r>
      <w:r>
        <w:rPr>
          <w:rFonts w:ascii="Times New Roman"/>
          <w:b w:val="false"/>
          <w:i w:val="false"/>
          <w:color w:val="000000"/>
          <w:sz w:val="28"/>
        </w:rPr>
        <w:t>
        тартушы                                         12      6
</w:t>
      </w:r>
      <w:r>
        <w:br/>
      </w:r>
      <w:r>
        <w:rPr>
          <w:rFonts w:ascii="Times New Roman"/>
          <w:b w:val="false"/>
          <w:i w:val="false"/>
          <w:color w:val="000000"/>
          <w:sz w:val="28"/>
        </w:rPr>
        <w:t>
90.     Шыныны пiсiру және ыстықтай өңдеу
</w:t>
      </w:r>
      <w:r>
        <w:br/>
      </w:r>
      <w:r>
        <w:rPr>
          <w:rFonts w:ascii="Times New Roman"/>
          <w:b w:val="false"/>
          <w:i w:val="false"/>
          <w:color w:val="000000"/>
          <w:sz w:val="28"/>
        </w:rPr>
        <w:t>
        учаскелерiндегi өндiрiстiк үйлердi
</w:t>
      </w:r>
      <w:r>
        <w:br/>
      </w:r>
      <w:r>
        <w:rPr>
          <w:rFonts w:ascii="Times New Roman"/>
          <w:b w:val="false"/>
          <w:i w:val="false"/>
          <w:color w:val="000000"/>
          <w:sz w:val="28"/>
        </w:rPr>
        <w:t>
        жинаушы                                         6
</w:t>
      </w:r>
      <w:r>
        <w:br/>
      </w:r>
      <w:r>
        <w:rPr>
          <w:rFonts w:ascii="Times New Roman"/>
          <w:b w:val="false"/>
          <w:i w:val="false"/>
          <w:color w:val="000000"/>
          <w:sz w:val="28"/>
        </w:rPr>
        <w:t>
91.     Қалып ұстаушы                                   12
</w:t>
      </w:r>
      <w:r>
        <w:br/>
      </w:r>
      <w:r>
        <w:rPr>
          <w:rFonts w:ascii="Times New Roman"/>
          <w:b w:val="false"/>
          <w:i w:val="false"/>
          <w:color w:val="000000"/>
          <w:sz w:val="28"/>
        </w:rPr>
        <w:t>
92.     Хальмдаушы                                      12
</w:t>
      </w:r>
      <w:r>
        <w:br/>
      </w:r>
      <w:r>
        <w:rPr>
          <w:rFonts w:ascii="Times New Roman"/>
          <w:b w:val="false"/>
          <w:i w:val="false"/>
          <w:color w:val="000000"/>
          <w:sz w:val="28"/>
        </w:rPr>
        <w:t>
93.     Шыныны құрғақ тәсiлмен ысқылайтын шыны
</w:t>
      </w:r>
      <w:r>
        <w:br/>
      </w:r>
      <w:r>
        <w:rPr>
          <w:rFonts w:ascii="Times New Roman"/>
          <w:b w:val="false"/>
          <w:i w:val="false"/>
          <w:color w:val="000000"/>
          <w:sz w:val="28"/>
        </w:rPr>
        <w:t>
        бұйымдарын ысқылаушы                            12
</w:t>
      </w:r>
      <w:r>
        <w:br/>
      </w:r>
      <w:r>
        <w:rPr>
          <w:rFonts w:ascii="Times New Roman"/>
          <w:b w:val="false"/>
          <w:i w:val="false"/>
          <w:color w:val="000000"/>
          <w:sz w:val="28"/>
        </w:rPr>
        <w:t>
94.     Штенгелеушi:
</w:t>
      </w:r>
      <w:r>
        <w:br/>
      </w:r>
      <w:r>
        <w:rPr>
          <w:rFonts w:ascii="Times New Roman"/>
          <w:b w:val="false"/>
          <w:i w:val="false"/>
          <w:color w:val="000000"/>
          <w:sz w:val="28"/>
        </w:rPr>
        <w:t>
        1) газ шiлтерi бар көп позициялы
</w:t>
      </w:r>
      <w:r>
        <w:br/>
      </w:r>
      <w:r>
        <w:rPr>
          <w:rFonts w:ascii="Times New Roman"/>
          <w:b w:val="false"/>
          <w:i w:val="false"/>
          <w:color w:val="000000"/>
          <w:sz w:val="28"/>
        </w:rPr>
        <w:t>
        жабдықта                                        12 
</w:t>
      </w:r>
      <w:r>
        <w:br/>
      </w:r>
      <w:r>
        <w:rPr>
          <w:rFonts w:ascii="Times New Roman"/>
          <w:b w:val="false"/>
          <w:i w:val="false"/>
          <w:color w:val="000000"/>
          <w:sz w:val="28"/>
        </w:rPr>
        <w:t>
        2) қолдан                                       6
</w:t>
      </w:r>
      <w:r>
        <w:br/>
      </w:r>
      <w:r>
        <w:rPr>
          <w:rFonts w:ascii="Times New Roman"/>
          <w:b w:val="false"/>
          <w:i w:val="false"/>
          <w:color w:val="000000"/>
          <w:sz w:val="28"/>
        </w:rPr>
        <w:t>
           Басшылар және мамандар
</w:t>
      </w:r>
      <w:r>
        <w:br/>
      </w:r>
      <w:r>
        <w:rPr>
          <w:rFonts w:ascii="Times New Roman"/>
          <w:b w:val="false"/>
          <w:i w:val="false"/>
          <w:color w:val="000000"/>
          <w:sz w:val="28"/>
        </w:rPr>
        <w:t>
95.     Шихта құрайтын және шыны
</w:t>
      </w:r>
      <w:r>
        <w:br/>
      </w:r>
      <w:r>
        <w:rPr>
          <w:rFonts w:ascii="Times New Roman"/>
          <w:b w:val="false"/>
          <w:i w:val="false"/>
          <w:color w:val="000000"/>
          <w:sz w:val="28"/>
        </w:rPr>
        <w:t>
        пiсiретiн жерлерде тiкелей iстейтiн
</w:t>
      </w:r>
      <w:r>
        <w:br/>
      </w:r>
      <w:r>
        <w:rPr>
          <w:rFonts w:ascii="Times New Roman"/>
          <w:b w:val="false"/>
          <w:i w:val="false"/>
          <w:color w:val="000000"/>
          <w:sz w:val="28"/>
        </w:rPr>
        <w:t>
        мастер, аға мастер                              12
</w:t>
      </w:r>
      <w:r>
        <w:br/>
      </w:r>
      <w:r>
        <w:rPr>
          <w:rFonts w:ascii="Times New Roman"/>
          <w:b w:val="false"/>
          <w:i w:val="false"/>
          <w:color w:val="000000"/>
          <w:sz w:val="28"/>
        </w:rPr>
        <w:t>
</w:t>
      </w:r>
      <w:r>
        <w:br/>
      </w:r>
      <w:r>
        <w:rPr>
          <w:rFonts w:ascii="Times New Roman"/>
          <w:b w:val="false"/>
          <w:i w:val="false"/>
          <w:color w:val="000000"/>
          <w:sz w:val="28"/>
        </w:rPr>
        <w:t>
         РАДИОАППАРАТУРА ЖӘНЕ СЫМ БАЙЛАНЫСЫ
</w:t>
      </w:r>
      <w:r>
        <w:br/>
      </w:r>
      <w:r>
        <w:rPr>
          <w:rFonts w:ascii="Times New Roman"/>
          <w:b w:val="false"/>
          <w:i w:val="false"/>
          <w:color w:val="000000"/>
          <w:sz w:val="28"/>
        </w:rPr>
        <w:t>
               АППАРАТУРАСЫ ӨНДIРIСI
</w:t>
      </w:r>
      <w:r>
        <w:br/>
      </w:r>
      <w:r>
        <w:rPr>
          <w:rFonts w:ascii="Times New Roman"/>
          <w:b w:val="false"/>
          <w:i w:val="false"/>
          <w:color w:val="000000"/>
          <w:sz w:val="28"/>
        </w:rPr>
        <w:t>
</w:t>
      </w:r>
      <w:r>
        <w:br/>
      </w:r>
      <w:r>
        <w:rPr>
          <w:rFonts w:ascii="Times New Roman"/>
          <w:b w:val="false"/>
          <w:i w:val="false"/>
          <w:color w:val="000000"/>
          <w:sz w:val="28"/>
        </w:rPr>
        <w:t>
96.     Схемалық жгуттарды тоқушы, радиотакелаж
</w:t>
      </w:r>
      <w:r>
        <w:br/>
      </w:r>
      <w:r>
        <w:rPr>
          <w:rFonts w:ascii="Times New Roman"/>
          <w:b w:val="false"/>
          <w:i w:val="false"/>
          <w:color w:val="000000"/>
          <w:sz w:val="28"/>
        </w:rPr>
        <w:t>
        дайындаушы, кабельшi-шнурлаушы, 
</w:t>
      </w:r>
      <w:r>
        <w:br/>
      </w:r>
      <w:r>
        <w:rPr>
          <w:rFonts w:ascii="Times New Roman"/>
          <w:b w:val="false"/>
          <w:i w:val="false"/>
          <w:color w:val="000000"/>
          <w:sz w:val="28"/>
        </w:rPr>
        <w:t>
        қорғасынды-қалайылы припойларды қолданып,
</w:t>
      </w:r>
      <w:r>
        <w:br/>
      </w:r>
      <w:r>
        <w:rPr>
          <w:rFonts w:ascii="Times New Roman"/>
          <w:b w:val="false"/>
          <w:i w:val="false"/>
          <w:color w:val="000000"/>
          <w:sz w:val="28"/>
        </w:rPr>
        <w:t>
        сондай-ақ шынымен оқшаулау жұмыстарда
</w:t>
      </w:r>
      <w:r>
        <w:br/>
      </w:r>
      <w:r>
        <w:rPr>
          <w:rFonts w:ascii="Times New Roman"/>
          <w:b w:val="false"/>
          <w:i w:val="false"/>
          <w:color w:val="000000"/>
          <w:sz w:val="28"/>
        </w:rPr>
        <w:t>
        iстейтiн                                        6
</w:t>
      </w:r>
      <w:r>
        <w:br/>
      </w:r>
      <w:r>
        <w:rPr>
          <w:rFonts w:ascii="Times New Roman"/>
          <w:b w:val="false"/>
          <w:i w:val="false"/>
          <w:color w:val="000000"/>
          <w:sz w:val="28"/>
        </w:rPr>
        <w:t>
97.     Радиоаппаратураны градуирлеушi:
</w:t>
      </w:r>
      <w:r>
        <w:br/>
      </w:r>
      <w:r>
        <w:rPr>
          <w:rFonts w:ascii="Times New Roman"/>
          <w:b w:val="false"/>
          <w:i w:val="false"/>
          <w:color w:val="000000"/>
          <w:sz w:val="28"/>
        </w:rPr>
        <w:t>
        1) плавик қышқылымен жұмыс
</w:t>
      </w:r>
      <w:r>
        <w:br/>
      </w:r>
      <w:r>
        <w:rPr>
          <w:rFonts w:ascii="Times New Roman"/>
          <w:b w:val="false"/>
          <w:i w:val="false"/>
          <w:color w:val="000000"/>
          <w:sz w:val="28"/>
        </w:rPr>
        <w:t>
        iстейтiн                                        12
</w:t>
      </w:r>
      <w:r>
        <w:br/>
      </w:r>
      <w:r>
        <w:rPr>
          <w:rFonts w:ascii="Times New Roman"/>
          <w:b w:val="false"/>
          <w:i w:val="false"/>
          <w:color w:val="000000"/>
          <w:sz w:val="28"/>
        </w:rPr>
        <w:t>
        2) басқа жұмыстардағы                           6
</w:t>
      </w:r>
      <w:r>
        <w:br/>
      </w:r>
      <w:r>
        <w:rPr>
          <w:rFonts w:ascii="Times New Roman"/>
          <w:b w:val="false"/>
          <w:i w:val="false"/>
          <w:color w:val="000000"/>
          <w:sz w:val="28"/>
        </w:rPr>
        <w:t>
98.     Жұмыс уақытының 50 % кем емесiн
</w:t>
      </w:r>
      <w:r>
        <w:br/>
      </w:r>
      <w:r>
        <w:rPr>
          <w:rFonts w:ascii="Times New Roman"/>
          <w:b w:val="false"/>
          <w:i w:val="false"/>
          <w:color w:val="000000"/>
          <w:sz w:val="28"/>
        </w:rPr>
        <w:t>
        қорғасынды-қалайылы балқымаларды
</w:t>
      </w:r>
      <w:r>
        <w:br/>
      </w:r>
      <w:r>
        <w:rPr>
          <w:rFonts w:ascii="Times New Roman"/>
          <w:b w:val="false"/>
          <w:i w:val="false"/>
          <w:color w:val="000000"/>
          <w:sz w:val="28"/>
        </w:rPr>
        <w:t>
        дәнекерлеуде iстейтiн сым байланысты
</w:t>
      </w:r>
      <w:r>
        <w:br/>
      </w:r>
      <w:r>
        <w:rPr>
          <w:rFonts w:ascii="Times New Roman"/>
          <w:b w:val="false"/>
          <w:i w:val="false"/>
          <w:color w:val="000000"/>
          <w:sz w:val="28"/>
        </w:rPr>
        <w:t>
        аппаратураны монтаждаушы, радиоаппаратура мен
</w:t>
      </w:r>
      <w:r>
        <w:br/>
      </w:r>
      <w:r>
        <w:rPr>
          <w:rFonts w:ascii="Times New Roman"/>
          <w:b w:val="false"/>
          <w:i w:val="false"/>
          <w:color w:val="000000"/>
          <w:sz w:val="28"/>
        </w:rPr>
        <w:t>
        приборларды монтаждаушы, электромеханикалық
</w:t>
      </w:r>
      <w:r>
        <w:br/>
      </w:r>
      <w:r>
        <w:rPr>
          <w:rFonts w:ascii="Times New Roman"/>
          <w:b w:val="false"/>
          <w:i w:val="false"/>
          <w:color w:val="000000"/>
          <w:sz w:val="28"/>
        </w:rPr>
        <w:t>
        және радиотехникалық приборлар мен
</w:t>
      </w:r>
      <w:r>
        <w:br/>
      </w:r>
      <w:r>
        <w:rPr>
          <w:rFonts w:ascii="Times New Roman"/>
          <w:b w:val="false"/>
          <w:i w:val="false"/>
          <w:color w:val="000000"/>
          <w:sz w:val="28"/>
        </w:rPr>
        <w:t>
        жүйелердi монтаждаушы                           6
</w:t>
      </w:r>
      <w:r>
        <w:br/>
      </w:r>
      <w:r>
        <w:rPr>
          <w:rFonts w:ascii="Times New Roman"/>
          <w:b w:val="false"/>
          <w:i w:val="false"/>
          <w:color w:val="000000"/>
          <w:sz w:val="28"/>
        </w:rPr>
        <w:t>
99.     Құрамында бензол, метанол және олардың
</w:t>
      </w:r>
      <w:r>
        <w:br/>
      </w:r>
      <w:r>
        <w:rPr>
          <w:rFonts w:ascii="Times New Roman"/>
          <w:b w:val="false"/>
          <w:i w:val="false"/>
          <w:color w:val="000000"/>
          <w:sz w:val="28"/>
        </w:rPr>
        <w:t>
        дериваттары - толуол, ксилол және күрделi
</w:t>
      </w:r>
      <w:r>
        <w:br/>
      </w:r>
      <w:r>
        <w:rPr>
          <w:rFonts w:ascii="Times New Roman"/>
          <w:b w:val="false"/>
          <w:i w:val="false"/>
          <w:color w:val="000000"/>
          <w:sz w:val="28"/>
        </w:rPr>
        <w:t>
        спирттер бар бояуларды пайдаланатын
</w:t>
      </w:r>
      <w:r>
        <w:br/>
      </w:r>
      <w:r>
        <w:rPr>
          <w:rFonts w:ascii="Times New Roman"/>
          <w:b w:val="false"/>
          <w:i w:val="false"/>
          <w:color w:val="000000"/>
          <w:sz w:val="28"/>
        </w:rPr>
        <w:t>
        жұмыстардағы приборлар мен детальдарды бояушы   6
</w:t>
      </w:r>
      <w:r>
        <w:br/>
      </w:r>
      <w:r>
        <w:rPr>
          <w:rFonts w:ascii="Times New Roman"/>
          <w:b w:val="false"/>
          <w:i w:val="false"/>
          <w:color w:val="000000"/>
          <w:sz w:val="28"/>
        </w:rPr>
        <w:t>
100.    Радио-телефон аппаратурасы өндiрiсiнде 
</w:t>
      </w:r>
      <w:r>
        <w:br/>
      </w:r>
      <w:r>
        <w:rPr>
          <w:rFonts w:ascii="Times New Roman"/>
          <w:b w:val="false"/>
          <w:i w:val="false"/>
          <w:color w:val="000000"/>
          <w:sz w:val="28"/>
        </w:rPr>
        <w:t>
        iстейтiн радиодетальдарды қанықтырушы           12
</w:t>
      </w:r>
      <w:r>
        <w:br/>
      </w:r>
      <w:r>
        <w:rPr>
          <w:rFonts w:ascii="Times New Roman"/>
          <w:b w:val="false"/>
          <w:i w:val="false"/>
          <w:color w:val="000000"/>
          <w:sz w:val="28"/>
        </w:rPr>
        <w:t>
101.    Жылтылдақ бояулармен сурет салушы               12      6
</w:t>
      </w:r>
      <w:r>
        <w:br/>
      </w:r>
      <w:r>
        <w:rPr>
          <w:rFonts w:ascii="Times New Roman"/>
          <w:b w:val="false"/>
          <w:i w:val="false"/>
          <w:color w:val="000000"/>
          <w:sz w:val="28"/>
        </w:rPr>
        <w:t>
</w:t>
      </w:r>
      <w:r>
        <w:br/>
      </w:r>
      <w:r>
        <w:rPr>
          <w:rFonts w:ascii="Times New Roman"/>
          <w:b w:val="false"/>
          <w:i w:val="false"/>
          <w:color w:val="000000"/>
          <w:sz w:val="28"/>
        </w:rPr>
        <w:t>
        Электровакуум, шала өткізгіш, шыны өндірісі
</w:t>
      </w:r>
      <w:r>
        <w:br/>
      </w:r>
      <w:r>
        <w:rPr>
          <w:rFonts w:ascii="Times New Roman"/>
          <w:b w:val="false"/>
          <w:i w:val="false"/>
          <w:color w:val="000000"/>
          <w:sz w:val="28"/>
        </w:rPr>
        <w:t>
          және радиоаппаратура және сым байланысы
</w:t>
      </w:r>
      <w:r>
        <w:br/>
      </w:r>
      <w:r>
        <w:rPr>
          <w:rFonts w:ascii="Times New Roman"/>
          <w:b w:val="false"/>
          <w:i w:val="false"/>
          <w:color w:val="000000"/>
          <w:sz w:val="28"/>
        </w:rPr>
        <w:t>
       аппаратурасы өндірісінің жалпы мамандықтары
</w:t>
      </w:r>
      <w:r>
        <w:br/>
      </w:r>
      <w:r>
        <w:rPr>
          <w:rFonts w:ascii="Times New Roman"/>
          <w:b w:val="false"/>
          <w:i w:val="false"/>
          <w:color w:val="000000"/>
          <w:sz w:val="28"/>
        </w:rPr>
        <w:t>
</w:t>
      </w:r>
      <w:r>
        <w:br/>
      </w:r>
      <w:r>
        <w:rPr>
          <w:rFonts w:ascii="Times New Roman"/>
          <w:b w:val="false"/>
          <w:i w:val="false"/>
          <w:color w:val="000000"/>
          <w:sz w:val="28"/>
        </w:rPr>
        <w:t>
102.    Ашық типтегi электролизерлерде iстейтiн
</w:t>
      </w:r>
      <w:r>
        <w:br/>
      </w:r>
      <w:r>
        <w:rPr>
          <w:rFonts w:ascii="Times New Roman"/>
          <w:b w:val="false"/>
          <w:i w:val="false"/>
          <w:color w:val="000000"/>
          <w:sz w:val="28"/>
        </w:rPr>
        <w:t>
        электролиз аппаратшысы                          6
</w:t>
      </w:r>
      <w:r>
        <w:br/>
      </w:r>
      <w:r>
        <w:rPr>
          <w:rFonts w:ascii="Times New Roman"/>
          <w:b w:val="false"/>
          <w:i w:val="false"/>
          <w:color w:val="000000"/>
          <w:sz w:val="28"/>
        </w:rPr>
        <w:t>
103.    Цехтағы жұмыс кезiнде шихта және шыны
</w:t>
      </w:r>
      <w:r>
        <w:br/>
      </w:r>
      <w:r>
        <w:rPr>
          <w:rFonts w:ascii="Times New Roman"/>
          <w:b w:val="false"/>
          <w:i w:val="false"/>
          <w:color w:val="000000"/>
          <w:sz w:val="28"/>
        </w:rPr>
        <w:t>
        сынықтарын әкелетiн электро-автотележканың
</w:t>
      </w:r>
      <w:r>
        <w:br/>
      </w:r>
      <w:r>
        <w:rPr>
          <w:rFonts w:ascii="Times New Roman"/>
          <w:b w:val="false"/>
          <w:i w:val="false"/>
          <w:color w:val="000000"/>
          <w:sz w:val="28"/>
        </w:rPr>
        <w:t>
        жүргiзушiсi, көмекшi (көлiктегi) жұмысшы,
</w:t>
      </w:r>
      <w:r>
        <w:br/>
      </w:r>
      <w:r>
        <w:rPr>
          <w:rFonts w:ascii="Times New Roman"/>
          <w:b w:val="false"/>
          <w:i w:val="false"/>
          <w:color w:val="000000"/>
          <w:sz w:val="28"/>
        </w:rPr>
        <w:t>
        тасымалдаушы және жүк тасушы                    6
</w:t>
      </w:r>
      <w:r>
        <w:br/>
      </w:r>
      <w:r>
        <w:rPr>
          <w:rFonts w:ascii="Times New Roman"/>
          <w:b w:val="false"/>
          <w:i w:val="false"/>
          <w:color w:val="000000"/>
          <w:sz w:val="28"/>
        </w:rPr>
        <w:t>
104.    Гравер:
</w:t>
      </w:r>
      <w:r>
        <w:br/>
      </w:r>
      <w:r>
        <w:rPr>
          <w:rFonts w:ascii="Times New Roman"/>
          <w:b w:val="false"/>
          <w:i w:val="false"/>
          <w:color w:val="000000"/>
          <w:sz w:val="28"/>
        </w:rPr>
        <w:t>
        1) плавик қышқылымен жұмыс iстейтiн             12
</w:t>
      </w:r>
      <w:r>
        <w:br/>
      </w:r>
      <w:r>
        <w:rPr>
          <w:rFonts w:ascii="Times New Roman"/>
          <w:b w:val="false"/>
          <w:i w:val="false"/>
          <w:color w:val="000000"/>
          <w:sz w:val="28"/>
        </w:rPr>
        <w:t>
        2) басқа жұмыстардағы                           6
</w:t>
      </w:r>
      <w:r>
        <w:br/>
      </w:r>
      <w:r>
        <w:rPr>
          <w:rFonts w:ascii="Times New Roman"/>
          <w:b w:val="false"/>
          <w:i w:val="false"/>
          <w:color w:val="000000"/>
          <w:sz w:val="28"/>
        </w:rPr>
        <w:t>
105.    Абразивтi сайманды станоктарда құрғақ тәсiлмен
</w:t>
      </w:r>
      <w:r>
        <w:br/>
      </w:r>
      <w:r>
        <w:rPr>
          <w:rFonts w:ascii="Times New Roman"/>
          <w:b w:val="false"/>
          <w:i w:val="false"/>
          <w:color w:val="000000"/>
          <w:sz w:val="28"/>
        </w:rPr>
        <w:t>
        iстейтiн кемелдендiрушi-уқалаушы                12
</w:t>
      </w:r>
      <w:r>
        <w:br/>
      </w:r>
      <w:r>
        <w:rPr>
          <w:rFonts w:ascii="Times New Roman"/>
          <w:b w:val="false"/>
          <w:i w:val="false"/>
          <w:color w:val="000000"/>
          <w:sz w:val="28"/>
        </w:rPr>
        <w:t>
106.    Қалайылау, өңдеу және гальванмен жабу 
</w:t>
      </w:r>
      <w:r>
        <w:br/>
      </w:r>
      <w:r>
        <w:rPr>
          <w:rFonts w:ascii="Times New Roman"/>
          <w:b w:val="false"/>
          <w:i w:val="false"/>
          <w:color w:val="000000"/>
          <w:sz w:val="28"/>
        </w:rPr>
        <w:t>
        жұмыстарында iстейтiн торлы трафареттердi,
</w:t>
      </w:r>
      <w:r>
        <w:br/>
      </w:r>
      <w:r>
        <w:rPr>
          <w:rFonts w:ascii="Times New Roman"/>
          <w:b w:val="false"/>
          <w:i w:val="false"/>
          <w:color w:val="000000"/>
          <w:sz w:val="28"/>
        </w:rPr>
        <w:t>
        баспалы схемалар мен шкалаларды дайындаушы      6
</w:t>
      </w:r>
      <w:r>
        <w:br/>
      </w:r>
      <w:r>
        <w:rPr>
          <w:rFonts w:ascii="Times New Roman"/>
          <w:b w:val="false"/>
          <w:i w:val="false"/>
          <w:color w:val="000000"/>
          <w:sz w:val="28"/>
        </w:rPr>
        <w:t>
107.    Газ шiлтерлi, шыны пiсiру, шыныны ыстықтай
</w:t>
      </w:r>
      <w:r>
        <w:br/>
      </w:r>
      <w:r>
        <w:rPr>
          <w:rFonts w:ascii="Times New Roman"/>
          <w:b w:val="false"/>
          <w:i w:val="false"/>
          <w:color w:val="000000"/>
          <w:sz w:val="28"/>
        </w:rPr>
        <w:t>
        өңдеу, металды термикалық өңдеу,
</w:t>
      </w:r>
      <w:r>
        <w:br/>
      </w:r>
      <w:r>
        <w:rPr>
          <w:rFonts w:ascii="Times New Roman"/>
          <w:b w:val="false"/>
          <w:i w:val="false"/>
          <w:color w:val="000000"/>
          <w:sz w:val="28"/>
        </w:rPr>
        <w:t>
        бұйымдарды кептiру, люминофорлар жағу,
</w:t>
      </w:r>
      <w:r>
        <w:br/>
      </w:r>
      <w:r>
        <w:rPr>
          <w:rFonts w:ascii="Times New Roman"/>
          <w:b w:val="false"/>
          <w:i w:val="false"/>
          <w:color w:val="000000"/>
          <w:sz w:val="28"/>
        </w:rPr>
        <w:t>
        қиын балқитын металдар өндiрiсiнде шихта
</w:t>
      </w:r>
      <w:r>
        <w:br/>
      </w:r>
      <w:r>
        <w:rPr>
          <w:rFonts w:ascii="Times New Roman"/>
          <w:b w:val="false"/>
          <w:i w:val="false"/>
          <w:color w:val="000000"/>
          <w:sz w:val="28"/>
        </w:rPr>
        <w:t>
        дайындау, рентген трубкаларын сынау және
</w:t>
      </w:r>
      <w:r>
        <w:br/>
      </w:r>
      <w:r>
        <w:rPr>
          <w:rFonts w:ascii="Times New Roman"/>
          <w:b w:val="false"/>
          <w:i w:val="false"/>
          <w:color w:val="000000"/>
          <w:sz w:val="28"/>
        </w:rPr>
        <w:t>
        сорғызып тарту учаскелерiнде iстейтiн
</w:t>
      </w:r>
      <w:r>
        <w:br/>
      </w:r>
      <w:r>
        <w:rPr>
          <w:rFonts w:ascii="Times New Roman"/>
          <w:b w:val="false"/>
          <w:i w:val="false"/>
          <w:color w:val="000000"/>
          <w:sz w:val="28"/>
        </w:rPr>
        <w:t>
        электронды техника детальдары мен
</w:t>
      </w:r>
      <w:r>
        <w:br/>
      </w:r>
      <w:r>
        <w:rPr>
          <w:rFonts w:ascii="Times New Roman"/>
          <w:b w:val="false"/>
          <w:i w:val="false"/>
          <w:color w:val="000000"/>
          <w:sz w:val="28"/>
        </w:rPr>
        <w:t>
        приборларын бақылаушы, шыныны созу бақылаушысы,
</w:t>
      </w:r>
      <w:r>
        <w:br/>
      </w:r>
      <w:r>
        <w:rPr>
          <w:rFonts w:ascii="Times New Roman"/>
          <w:b w:val="false"/>
          <w:i w:val="false"/>
          <w:color w:val="000000"/>
          <w:sz w:val="28"/>
        </w:rPr>
        <w:t>
        шыны өндiрiсiнiң бақылаушысы, жөндеушi-слесарь,
</w:t>
      </w:r>
      <w:r>
        <w:br/>
      </w:r>
      <w:r>
        <w:rPr>
          <w:rFonts w:ascii="Times New Roman"/>
          <w:b w:val="false"/>
          <w:i w:val="false"/>
          <w:color w:val="000000"/>
          <w:sz w:val="28"/>
        </w:rPr>
        <w:t>
        электр жабдығына қызмет көрсететiн 
</w:t>
      </w:r>
      <w:r>
        <w:br/>
      </w:r>
      <w:r>
        <w:rPr>
          <w:rFonts w:ascii="Times New Roman"/>
          <w:b w:val="false"/>
          <w:i w:val="false"/>
          <w:color w:val="000000"/>
          <w:sz w:val="28"/>
        </w:rPr>
        <w:t>
        электромонтер                                   6
</w:t>
      </w:r>
      <w:r>
        <w:br/>
      </w:r>
      <w:r>
        <w:rPr>
          <w:rFonts w:ascii="Times New Roman"/>
          <w:b w:val="false"/>
          <w:i w:val="false"/>
          <w:color w:val="000000"/>
          <w:sz w:val="28"/>
        </w:rPr>
        <w:t>
108.    Рентген түтiкшелерiн сынау және сорғызып тарту
</w:t>
      </w:r>
      <w:r>
        <w:br/>
      </w:r>
      <w:r>
        <w:rPr>
          <w:rFonts w:ascii="Times New Roman"/>
          <w:b w:val="false"/>
          <w:i w:val="false"/>
          <w:color w:val="000000"/>
          <w:sz w:val="28"/>
        </w:rPr>
        <w:t>
        учаскелерiнде тiкелей iстейтiн бұйымдарды және
</w:t>
      </w:r>
      <w:r>
        <w:br/>
      </w:r>
      <w:r>
        <w:rPr>
          <w:rFonts w:ascii="Times New Roman"/>
          <w:b w:val="false"/>
          <w:i w:val="false"/>
          <w:color w:val="000000"/>
          <w:sz w:val="28"/>
        </w:rPr>
        <w:t>
        саймандарды топтастырушы, жұмыстарды бөлушi,
</w:t>
      </w:r>
      <w:r>
        <w:br/>
      </w:r>
      <w:r>
        <w:rPr>
          <w:rFonts w:ascii="Times New Roman"/>
          <w:b w:val="false"/>
          <w:i w:val="false"/>
          <w:color w:val="000000"/>
          <w:sz w:val="28"/>
        </w:rPr>
        <w:t>
        көмекшi (көлiктiк) жұмысшы, өндiрiстiк
</w:t>
      </w:r>
      <w:r>
        <w:br/>
      </w:r>
      <w:r>
        <w:rPr>
          <w:rFonts w:ascii="Times New Roman"/>
          <w:b w:val="false"/>
          <w:i w:val="false"/>
          <w:color w:val="000000"/>
          <w:sz w:val="28"/>
        </w:rPr>
        <w:t>
        үйлердi жинаушы                                 6
</w:t>
      </w:r>
      <w:r>
        <w:br/>
      </w:r>
      <w:r>
        <w:rPr>
          <w:rFonts w:ascii="Times New Roman"/>
          <w:b w:val="false"/>
          <w:i w:val="false"/>
          <w:color w:val="000000"/>
          <w:sz w:val="28"/>
        </w:rPr>
        <w:t>
109.    Металлизатор-вакуумшы:
</w:t>
      </w:r>
      <w:r>
        <w:br/>
      </w:r>
      <w:r>
        <w:rPr>
          <w:rFonts w:ascii="Times New Roman"/>
          <w:b w:val="false"/>
          <w:i w:val="false"/>
          <w:color w:val="000000"/>
          <w:sz w:val="28"/>
        </w:rPr>
        <w:t>
        1) пульверизатормен металдауда                  12
</w:t>
      </w:r>
      <w:r>
        <w:br/>
      </w:r>
      <w:r>
        <w:rPr>
          <w:rFonts w:ascii="Times New Roman"/>
          <w:b w:val="false"/>
          <w:i w:val="false"/>
          <w:color w:val="000000"/>
          <w:sz w:val="28"/>
        </w:rPr>
        <w:t>
        2) химиялық тәсiлмен металдауда                 6
</w:t>
      </w:r>
      <w:r>
        <w:br/>
      </w:r>
      <w:r>
        <w:rPr>
          <w:rFonts w:ascii="Times New Roman"/>
          <w:b w:val="false"/>
          <w:i w:val="false"/>
          <w:color w:val="000000"/>
          <w:sz w:val="28"/>
        </w:rPr>
        <w:t>
        3) түтiктердi вакуумда металдауда               6           
</w:t>
      </w:r>
      <w:r>
        <w:br/>
      </w:r>
      <w:r>
        <w:rPr>
          <w:rFonts w:ascii="Times New Roman"/>
          <w:b w:val="false"/>
          <w:i w:val="false"/>
          <w:color w:val="000000"/>
          <w:sz w:val="28"/>
        </w:rPr>
        <w:t>
110.    Шихтаға қорғасын, қорғасынды сурик
</w:t>
      </w:r>
      <w:r>
        <w:br/>
      </w:r>
      <w:r>
        <w:rPr>
          <w:rFonts w:ascii="Times New Roman"/>
          <w:b w:val="false"/>
          <w:i w:val="false"/>
          <w:color w:val="000000"/>
          <w:sz w:val="28"/>
        </w:rPr>
        <w:t>
        және мышьяк салынатын құрамды цехтарда 
</w:t>
      </w:r>
      <w:r>
        <w:br/>
      </w:r>
      <w:r>
        <w:rPr>
          <w:rFonts w:ascii="Times New Roman"/>
          <w:b w:val="false"/>
          <w:i w:val="false"/>
          <w:color w:val="000000"/>
          <w:sz w:val="28"/>
        </w:rPr>
        <w:t>
        (учаскелерде) iстейтiн жұмысшылар               12
</w:t>
      </w:r>
      <w:r>
        <w:br/>
      </w:r>
      <w:r>
        <w:rPr>
          <w:rFonts w:ascii="Times New Roman"/>
          <w:b w:val="false"/>
          <w:i w:val="false"/>
          <w:color w:val="000000"/>
          <w:sz w:val="28"/>
        </w:rPr>
        <w:t>
111.    Сынап қолданып, электровакуум приборларын 
</w:t>
      </w:r>
      <w:r>
        <w:br/>
      </w:r>
      <w:r>
        <w:rPr>
          <w:rFonts w:ascii="Times New Roman"/>
          <w:b w:val="false"/>
          <w:i w:val="false"/>
          <w:color w:val="000000"/>
          <w:sz w:val="28"/>
        </w:rPr>
        <w:t>
        дайындау және регенерациялау цехтары мен
</w:t>
      </w:r>
      <w:r>
        <w:br/>
      </w:r>
      <w:r>
        <w:rPr>
          <w:rFonts w:ascii="Times New Roman"/>
          <w:b w:val="false"/>
          <w:i w:val="false"/>
          <w:color w:val="000000"/>
          <w:sz w:val="28"/>
        </w:rPr>
        <w:t>
        учаскелерiнде тiкелей iстейтiн
</w:t>
      </w:r>
      <w:r>
        <w:br/>
      </w:r>
      <w:r>
        <w:rPr>
          <w:rFonts w:ascii="Times New Roman"/>
          <w:b w:val="false"/>
          <w:i w:val="false"/>
          <w:color w:val="000000"/>
          <w:sz w:val="28"/>
        </w:rPr>
        <w:t>
        жұмысшылар, басшылар және мамандар              12      6 
</w:t>
      </w:r>
      <w:r>
        <w:br/>
      </w:r>
      <w:r>
        <w:rPr>
          <w:rFonts w:ascii="Times New Roman"/>
          <w:b w:val="false"/>
          <w:i w:val="false"/>
          <w:color w:val="000000"/>
          <w:sz w:val="28"/>
        </w:rPr>
        <w:t>
112.    Құрамында 80% торий бар "Цето" пастасын 
</w:t>
      </w:r>
      <w:r>
        <w:br/>
      </w:r>
      <w:r>
        <w:rPr>
          <w:rFonts w:ascii="Times New Roman"/>
          <w:b w:val="false"/>
          <w:i w:val="false"/>
          <w:color w:val="000000"/>
          <w:sz w:val="28"/>
        </w:rPr>
        <w:t>
        тұрақты дайындайтын және тiкелей қолданатын 
</w:t>
      </w:r>
      <w:r>
        <w:br/>
      </w:r>
      <w:r>
        <w:rPr>
          <w:rFonts w:ascii="Times New Roman"/>
          <w:b w:val="false"/>
          <w:i w:val="false"/>
          <w:color w:val="000000"/>
          <w:sz w:val="28"/>
        </w:rPr>
        <w:t>
        қызметкерлер                                    18      6
</w:t>
      </w:r>
      <w:r>
        <w:br/>
      </w:r>
      <w:r>
        <w:rPr>
          <w:rFonts w:ascii="Times New Roman"/>
          <w:b w:val="false"/>
          <w:i w:val="false"/>
          <w:color w:val="000000"/>
          <w:sz w:val="28"/>
        </w:rPr>
        <w:t>
113.    20 және одан да көп киловольтты
</w:t>
      </w:r>
      <w:r>
        <w:br/>
      </w:r>
      <w:r>
        <w:rPr>
          <w:rFonts w:ascii="Times New Roman"/>
          <w:b w:val="false"/>
          <w:i w:val="false"/>
          <w:color w:val="000000"/>
          <w:sz w:val="28"/>
        </w:rPr>
        <w:t>
        анодты қуаты бар электровакуум приборларын 
</w:t>
      </w:r>
      <w:r>
        <w:br/>
      </w:r>
      <w:r>
        <w:rPr>
          <w:rFonts w:ascii="Times New Roman"/>
          <w:b w:val="false"/>
          <w:i w:val="false"/>
          <w:color w:val="000000"/>
          <w:sz w:val="28"/>
        </w:rPr>
        <w:t>
        сынайтын қызметкерлер                           12      6 
</w:t>
      </w:r>
      <w:r>
        <w:br/>
      </w:r>
      <w:r>
        <w:rPr>
          <w:rFonts w:ascii="Times New Roman"/>
          <w:b w:val="false"/>
          <w:i w:val="false"/>
          <w:color w:val="000000"/>
          <w:sz w:val="28"/>
        </w:rPr>
        <w:t>
114.    Түстi кинескоптардың маскаларын дайындау 
</w:t>
      </w:r>
      <w:r>
        <w:br/>
      </w:r>
      <w:r>
        <w:rPr>
          <w:rFonts w:ascii="Times New Roman"/>
          <w:b w:val="false"/>
          <w:i w:val="false"/>
          <w:color w:val="000000"/>
          <w:sz w:val="28"/>
        </w:rPr>
        <w:t>
        желiсiнде тұрақты iстейтiн жөндеушi-слесарь, 
</w:t>
      </w:r>
      <w:r>
        <w:br/>
      </w:r>
      <w:r>
        <w:rPr>
          <w:rFonts w:ascii="Times New Roman"/>
          <w:b w:val="false"/>
          <w:i w:val="false"/>
          <w:color w:val="000000"/>
          <w:sz w:val="28"/>
        </w:rPr>
        <w:t>
        электр жабдығын жөндейтiн электромонтер          6  
</w:t>
      </w:r>
      <w:r>
        <w:br/>
      </w:r>
      <w:r>
        <w:rPr>
          <w:rFonts w:ascii="Times New Roman"/>
          <w:b w:val="false"/>
          <w:i w:val="false"/>
          <w:color w:val="000000"/>
          <w:sz w:val="28"/>
        </w:rPr>
        <w:t>
115.    Сынап приборларын орайтын 
</w:t>
      </w:r>
      <w:r>
        <w:br/>
      </w:r>
      <w:r>
        <w:rPr>
          <w:rFonts w:ascii="Times New Roman"/>
          <w:b w:val="false"/>
          <w:i w:val="false"/>
          <w:color w:val="000000"/>
          <w:sz w:val="28"/>
        </w:rPr>
        <w:t>
        орналастырушы-ораушы                            12
</w:t>
      </w:r>
      <w:r>
        <w:br/>
      </w:r>
      <w:r>
        <w:rPr>
          <w:rFonts w:ascii="Times New Roman"/>
          <w:b w:val="false"/>
          <w:i w:val="false"/>
          <w:color w:val="000000"/>
          <w:sz w:val="28"/>
        </w:rPr>
        <w:t>
</w:t>
      </w:r>
      <w:r>
        <w:br/>
      </w:r>
      <w:r>
        <w:rPr>
          <w:rFonts w:ascii="Times New Roman"/>
          <w:b w:val="false"/>
          <w:i w:val="false"/>
          <w:color w:val="000000"/>
          <w:sz w:val="28"/>
        </w:rPr>
        <w:t>
                   РАДИОБӨЛШЕКТЕР ӨНДIРIСI
</w:t>
      </w:r>
      <w:r>
        <w:br/>
      </w:r>
      <w:r>
        <w:rPr>
          <w:rFonts w:ascii="Times New Roman"/>
          <w:b w:val="false"/>
          <w:i w:val="false"/>
          <w:color w:val="000000"/>
          <w:sz w:val="28"/>
        </w:rPr>
        <w:t>
</w:t>
      </w:r>
      <w:r>
        <w:br/>
      </w:r>
      <w:r>
        <w:rPr>
          <w:rFonts w:ascii="Times New Roman"/>
          <w:b w:val="false"/>
          <w:i w:val="false"/>
          <w:color w:val="000000"/>
          <w:sz w:val="28"/>
        </w:rPr>
        <w:t>
116.    Графиттеушi                                      6
</w:t>
      </w:r>
      <w:r>
        <w:br/>
      </w:r>
      <w:r>
        <w:rPr>
          <w:rFonts w:ascii="Times New Roman"/>
          <w:b w:val="false"/>
          <w:i w:val="false"/>
          <w:color w:val="000000"/>
          <w:sz w:val="28"/>
        </w:rPr>
        <w:t>
117.    Газды шiлтермен iстелетiн жұмыстарда және 
</w:t>
      </w:r>
      <w:r>
        <w:br/>
      </w:r>
      <w:r>
        <w:rPr>
          <w:rFonts w:ascii="Times New Roman"/>
          <w:b w:val="false"/>
          <w:i w:val="false"/>
          <w:color w:val="000000"/>
          <w:sz w:val="28"/>
        </w:rPr>
        <w:t>
        муфель пештерiнде iстейтiн оқшаулағыштарды 
</w:t>
      </w:r>
      <w:r>
        <w:br/>
      </w:r>
      <w:r>
        <w:rPr>
          <w:rFonts w:ascii="Times New Roman"/>
          <w:b w:val="false"/>
          <w:i w:val="false"/>
          <w:color w:val="000000"/>
          <w:sz w:val="28"/>
        </w:rPr>
        <w:t>
        пiсiрушi                                        12
</w:t>
      </w:r>
      <w:r>
        <w:br/>
      </w:r>
      <w:r>
        <w:rPr>
          <w:rFonts w:ascii="Times New Roman"/>
          <w:b w:val="false"/>
          <w:i w:val="false"/>
          <w:color w:val="000000"/>
          <w:sz w:val="28"/>
        </w:rPr>
        <w:t>
118.    Абразивтi шарықтаста және құм сусытатын 
</w:t>
      </w:r>
      <w:r>
        <w:br/>
      </w:r>
      <w:r>
        <w:rPr>
          <w:rFonts w:ascii="Times New Roman"/>
          <w:b w:val="false"/>
          <w:i w:val="false"/>
          <w:color w:val="000000"/>
          <w:sz w:val="28"/>
        </w:rPr>
        <w:t>
        аппаратта iстейтiн тазалаушы                    12
</w:t>
      </w:r>
      <w:r>
        <w:br/>
      </w:r>
      <w:r>
        <w:rPr>
          <w:rFonts w:ascii="Times New Roman"/>
          <w:b w:val="false"/>
          <w:i w:val="false"/>
          <w:color w:val="000000"/>
          <w:sz w:val="28"/>
        </w:rPr>
        <w:t>
119.    Таспалы жүрекшелердi дайындаушы                  6
</w:t>
      </w:r>
      <w:r>
        <w:br/>
      </w:r>
      <w:r>
        <w:rPr>
          <w:rFonts w:ascii="Times New Roman"/>
          <w:b w:val="false"/>
          <w:i w:val="false"/>
          <w:color w:val="000000"/>
          <w:sz w:val="28"/>
        </w:rPr>
        <w:t>
120.    Герметикаға сынаушы, конденсаторларды 
</w:t>
      </w:r>
      <w:r>
        <w:br/>
      </w:r>
      <w:r>
        <w:rPr>
          <w:rFonts w:ascii="Times New Roman"/>
          <w:b w:val="false"/>
          <w:i w:val="false"/>
          <w:color w:val="000000"/>
          <w:sz w:val="28"/>
        </w:rPr>
        <w:t>
        ыстық майда, этиленгликольде және басқа улы
</w:t>
      </w:r>
      <w:r>
        <w:br/>
      </w:r>
      <w:r>
        <w:rPr>
          <w:rFonts w:ascii="Times New Roman"/>
          <w:b w:val="false"/>
          <w:i w:val="false"/>
          <w:color w:val="000000"/>
          <w:sz w:val="28"/>
        </w:rPr>
        <w:t>
        заттарда сынайтын                                6
</w:t>
      </w:r>
      <w:r>
        <w:br/>
      </w:r>
      <w:r>
        <w:rPr>
          <w:rFonts w:ascii="Times New Roman"/>
          <w:b w:val="false"/>
          <w:i w:val="false"/>
          <w:color w:val="000000"/>
          <w:sz w:val="28"/>
        </w:rPr>
        <w:t>
121.    Магнит сымдарды мөлшерлеушi                      6
</w:t>
      </w:r>
      <w:r>
        <w:br/>
      </w:r>
      <w:r>
        <w:rPr>
          <w:rFonts w:ascii="Times New Roman"/>
          <w:b w:val="false"/>
          <w:i w:val="false"/>
          <w:color w:val="000000"/>
          <w:sz w:val="28"/>
        </w:rPr>
        <w:t>
122.    Құрамында бензол, метанол және олардың 
</w:t>
      </w:r>
      <w:r>
        <w:br/>
      </w:r>
      <w:r>
        <w:rPr>
          <w:rFonts w:ascii="Times New Roman"/>
          <w:b w:val="false"/>
          <w:i w:val="false"/>
          <w:color w:val="000000"/>
          <w:sz w:val="28"/>
        </w:rPr>
        <w:t>
        дериваттары - толуол, ксилол және күрделi 
</w:t>
      </w:r>
      <w:r>
        <w:br/>
      </w:r>
      <w:r>
        <w:rPr>
          <w:rFonts w:ascii="Times New Roman"/>
          <w:b w:val="false"/>
          <w:i w:val="false"/>
          <w:color w:val="000000"/>
          <w:sz w:val="28"/>
        </w:rPr>
        <w:t>
        спирттер бар нитролкалармен жұмыс iстейтiн 
</w:t>
      </w:r>
      <w:r>
        <w:br/>
      </w:r>
      <w:r>
        <w:rPr>
          <w:rFonts w:ascii="Times New Roman"/>
          <w:b w:val="false"/>
          <w:i w:val="false"/>
          <w:color w:val="000000"/>
          <w:sz w:val="28"/>
        </w:rPr>
        <w:t>
        радио бөлшектердi лактаушы  
</w:t>
      </w:r>
      <w:r>
        <w:br/>
      </w:r>
      <w:r>
        <w:rPr>
          <w:rFonts w:ascii="Times New Roman"/>
          <w:b w:val="false"/>
          <w:i w:val="false"/>
          <w:color w:val="000000"/>
          <w:sz w:val="28"/>
        </w:rPr>
        <w:t>
        1) ашық ванналарда лактағанда                   12 
</w:t>
      </w:r>
      <w:r>
        <w:br/>
      </w:r>
      <w:r>
        <w:rPr>
          <w:rFonts w:ascii="Times New Roman"/>
          <w:b w:val="false"/>
          <w:i w:val="false"/>
          <w:color w:val="000000"/>
          <w:sz w:val="28"/>
        </w:rPr>
        <w:t>
        2) жабық ванналарда және жартылай 
</w:t>
      </w:r>
      <w:r>
        <w:br/>
      </w:r>
      <w:r>
        <w:rPr>
          <w:rFonts w:ascii="Times New Roman"/>
          <w:b w:val="false"/>
          <w:i w:val="false"/>
          <w:color w:val="000000"/>
          <w:sz w:val="28"/>
        </w:rPr>
        <w:t>
        автоматтарда лактағанда                          6 
</w:t>
      </w:r>
      <w:r>
        <w:br/>
      </w:r>
      <w:r>
        <w:rPr>
          <w:rFonts w:ascii="Times New Roman"/>
          <w:b w:val="false"/>
          <w:i w:val="false"/>
          <w:color w:val="000000"/>
          <w:sz w:val="28"/>
        </w:rPr>
        <w:t>
123.    Радио бөлшектердi металдайтын металлизатор:
</w:t>
      </w:r>
      <w:r>
        <w:br/>
      </w:r>
      <w:r>
        <w:rPr>
          <w:rFonts w:ascii="Times New Roman"/>
          <w:b w:val="false"/>
          <w:i w:val="false"/>
          <w:color w:val="000000"/>
          <w:sz w:val="28"/>
        </w:rPr>
        <w:t>
        1) мыспен, қорғасынмен, мырышпен
</w:t>
      </w:r>
      <w:r>
        <w:br/>
      </w:r>
      <w:r>
        <w:rPr>
          <w:rFonts w:ascii="Times New Roman"/>
          <w:b w:val="false"/>
          <w:i w:val="false"/>
          <w:color w:val="000000"/>
          <w:sz w:val="28"/>
        </w:rPr>
        <w:t>
        және кадмиймен                                  12      6
</w:t>
      </w:r>
      <w:r>
        <w:br/>
      </w:r>
      <w:r>
        <w:rPr>
          <w:rFonts w:ascii="Times New Roman"/>
          <w:b w:val="false"/>
          <w:i w:val="false"/>
          <w:color w:val="000000"/>
          <w:sz w:val="28"/>
        </w:rPr>
        <w:t>
        2) басқа металдармен                            12
</w:t>
      </w:r>
      <w:r>
        <w:br/>
      </w:r>
      <w:r>
        <w:rPr>
          <w:rFonts w:ascii="Times New Roman"/>
          <w:b w:val="false"/>
          <w:i w:val="false"/>
          <w:color w:val="000000"/>
          <w:sz w:val="28"/>
        </w:rPr>
        <w:t>
124.    Магнит сымдарын толтырушы                        6
</w:t>
      </w:r>
      <w:r>
        <w:br/>
      </w:r>
      <w:r>
        <w:rPr>
          <w:rFonts w:ascii="Times New Roman"/>
          <w:b w:val="false"/>
          <w:i w:val="false"/>
          <w:color w:val="000000"/>
          <w:sz w:val="28"/>
        </w:rPr>
        <w:t>
125.    Шикi микатаспа және шыны оқшаулағышты 
</w:t>
      </w:r>
      <w:r>
        <w:br/>
      </w:r>
      <w:r>
        <w:rPr>
          <w:rFonts w:ascii="Times New Roman"/>
          <w:b w:val="false"/>
          <w:i w:val="false"/>
          <w:color w:val="000000"/>
          <w:sz w:val="28"/>
        </w:rPr>
        <w:t>
        қолданып жұмыс iстейтiн катушкаларды ораушы      6
</w:t>
      </w:r>
      <w:r>
        <w:br/>
      </w:r>
      <w:r>
        <w:rPr>
          <w:rFonts w:ascii="Times New Roman"/>
          <w:b w:val="false"/>
          <w:i w:val="false"/>
          <w:color w:val="000000"/>
          <w:sz w:val="28"/>
        </w:rPr>
        <w:t>
126.    Қышты құрғақ тәсiлмен кесетiн кесушi             6
</w:t>
      </w:r>
      <w:r>
        <w:br/>
      </w:r>
      <w:r>
        <w:rPr>
          <w:rFonts w:ascii="Times New Roman"/>
          <w:b w:val="false"/>
          <w:i w:val="false"/>
          <w:color w:val="000000"/>
          <w:sz w:val="28"/>
        </w:rPr>
        <w:t>
127.    Жағушы-оператор:
</w:t>
      </w:r>
      <w:r>
        <w:br/>
      </w:r>
      <w:r>
        <w:rPr>
          <w:rFonts w:ascii="Times New Roman"/>
          <w:b w:val="false"/>
          <w:i w:val="false"/>
          <w:color w:val="000000"/>
          <w:sz w:val="28"/>
        </w:rPr>
        <w:t>
        1) суспензияны қол тәсiлiмен жағушы              6
</w:t>
      </w:r>
      <w:r>
        <w:br/>
      </w:r>
      <w:r>
        <w:rPr>
          <w:rFonts w:ascii="Times New Roman"/>
          <w:b w:val="false"/>
          <w:i w:val="false"/>
          <w:color w:val="000000"/>
          <w:sz w:val="28"/>
        </w:rPr>
        <w:t>
        2) магнит сымдары өндiрiсiнде                    6
</w:t>
      </w:r>
      <w:r>
        <w:br/>
      </w:r>
      <w:r>
        <w:rPr>
          <w:rFonts w:ascii="Times New Roman"/>
          <w:b w:val="false"/>
          <w:i w:val="false"/>
          <w:color w:val="000000"/>
          <w:sz w:val="28"/>
        </w:rPr>
        <w:t>
128.    Резисторларды шынылаушы                         12
</w:t>
      </w:r>
      <w:r>
        <w:br/>
      </w:r>
      <w:r>
        <w:rPr>
          <w:rFonts w:ascii="Times New Roman"/>
          <w:b w:val="false"/>
          <w:i w:val="false"/>
          <w:color w:val="000000"/>
          <w:sz w:val="28"/>
        </w:rPr>
        <w:t>
129.    Қорғасынмен, қалайымен және олардың 
</w:t>
      </w:r>
      <w:r>
        <w:br/>
      </w:r>
      <w:r>
        <w:rPr>
          <w:rFonts w:ascii="Times New Roman"/>
          <w:b w:val="false"/>
          <w:i w:val="false"/>
          <w:color w:val="000000"/>
          <w:sz w:val="28"/>
        </w:rPr>
        <w:t>
        балқымаларымен жұмыс iстейтiн радиобөлшектердi
</w:t>
      </w:r>
      <w:r>
        <w:br/>
      </w:r>
      <w:r>
        <w:rPr>
          <w:rFonts w:ascii="Times New Roman"/>
          <w:b w:val="false"/>
          <w:i w:val="false"/>
          <w:color w:val="000000"/>
          <w:sz w:val="28"/>
        </w:rPr>
        <w:t>
        дәнекерлеушi:
</w:t>
      </w:r>
      <w:r>
        <w:br/>
      </w:r>
      <w:r>
        <w:rPr>
          <w:rFonts w:ascii="Times New Roman"/>
          <w:b w:val="false"/>
          <w:i w:val="false"/>
          <w:color w:val="000000"/>
          <w:sz w:val="28"/>
        </w:rPr>
        <w:t>
        1) конденсаторлар мен корпусты бөлшектердi 
</w:t>
      </w:r>
      <w:r>
        <w:br/>
      </w:r>
      <w:r>
        <w:rPr>
          <w:rFonts w:ascii="Times New Roman"/>
          <w:b w:val="false"/>
          <w:i w:val="false"/>
          <w:color w:val="000000"/>
          <w:sz w:val="28"/>
        </w:rPr>
        <w:t>
        дәнекерлейтiн                                   12
</w:t>
      </w:r>
      <w:r>
        <w:br/>
      </w:r>
      <w:r>
        <w:rPr>
          <w:rFonts w:ascii="Times New Roman"/>
          <w:b w:val="false"/>
          <w:i w:val="false"/>
          <w:color w:val="000000"/>
          <w:sz w:val="28"/>
        </w:rPr>
        <w:t>
        2) басқа радиобөлшектердi дәнекерлейтiн          6
</w:t>
      </w:r>
      <w:r>
        <w:br/>
      </w:r>
      <w:r>
        <w:rPr>
          <w:rFonts w:ascii="Times New Roman"/>
          <w:b w:val="false"/>
          <w:i w:val="false"/>
          <w:color w:val="000000"/>
          <w:sz w:val="28"/>
        </w:rPr>
        <w:t>
130.    Ерiтiндiлер мен қоспаларды дайындаушы:
</w:t>
      </w:r>
      <w:r>
        <w:br/>
      </w:r>
      <w:r>
        <w:rPr>
          <w:rFonts w:ascii="Times New Roman"/>
          <w:b w:val="false"/>
          <w:i w:val="false"/>
          <w:color w:val="000000"/>
          <w:sz w:val="28"/>
        </w:rPr>
        <w:t>
        1) электрооқшаулағыш массаны олардың бар 
</w:t>
      </w:r>
      <w:r>
        <w:br/>
      </w:r>
      <w:r>
        <w:rPr>
          <w:rFonts w:ascii="Times New Roman"/>
          <w:b w:val="false"/>
          <w:i w:val="false"/>
          <w:color w:val="000000"/>
          <w:sz w:val="28"/>
        </w:rPr>
        <w:t>
        жасанды смолаларын улы ерiткiштердi 
</w:t>
      </w:r>
      <w:r>
        <w:br/>
      </w:r>
      <w:r>
        <w:rPr>
          <w:rFonts w:ascii="Times New Roman"/>
          <w:b w:val="false"/>
          <w:i w:val="false"/>
          <w:color w:val="000000"/>
          <w:sz w:val="28"/>
        </w:rPr>
        <w:t>
        пайдаланып ысытып дайындаудағы                  12      6
</w:t>
      </w:r>
      <w:r>
        <w:br/>
      </w:r>
      <w:r>
        <w:rPr>
          <w:rFonts w:ascii="Times New Roman"/>
          <w:b w:val="false"/>
          <w:i w:val="false"/>
          <w:color w:val="000000"/>
          <w:sz w:val="28"/>
        </w:rPr>
        <w:t>
        2) жасанды смолалардан жасалған массаны 
</w:t>
      </w:r>
      <w:r>
        <w:br/>
      </w:r>
      <w:r>
        <w:rPr>
          <w:rFonts w:ascii="Times New Roman"/>
          <w:b w:val="false"/>
          <w:i w:val="false"/>
          <w:color w:val="000000"/>
          <w:sz w:val="28"/>
        </w:rPr>
        <w:t>
        улы ерiткiштердi пайдаланып дайындаудағы        12
</w:t>
      </w:r>
      <w:r>
        <w:br/>
      </w:r>
      <w:r>
        <w:rPr>
          <w:rFonts w:ascii="Times New Roman"/>
          <w:b w:val="false"/>
          <w:i w:val="false"/>
          <w:color w:val="000000"/>
          <w:sz w:val="28"/>
        </w:rPr>
        <w:t>
131.    Ток өткiзетiн массаны дайындаушы, 
</w:t>
      </w:r>
      <w:r>
        <w:br/>
      </w:r>
      <w:r>
        <w:rPr>
          <w:rFonts w:ascii="Times New Roman"/>
          <w:b w:val="false"/>
          <w:i w:val="false"/>
          <w:color w:val="000000"/>
          <w:sz w:val="28"/>
        </w:rPr>
        <w:t>
        техникалық көмiртектен (күйеден) күмiс 
</w:t>
      </w:r>
      <w:r>
        <w:br/>
      </w:r>
      <w:r>
        <w:rPr>
          <w:rFonts w:ascii="Times New Roman"/>
          <w:b w:val="false"/>
          <w:i w:val="false"/>
          <w:color w:val="000000"/>
          <w:sz w:val="28"/>
        </w:rPr>
        <w:t>
        пастаны дайындаушы                               6
</w:t>
      </w:r>
      <w:r>
        <w:br/>
      </w:r>
      <w:r>
        <w:rPr>
          <w:rFonts w:ascii="Times New Roman"/>
          <w:b w:val="false"/>
          <w:i w:val="false"/>
          <w:color w:val="000000"/>
          <w:sz w:val="28"/>
        </w:rPr>
        <w:t>
132.    Радибөлшектердi қанықтырушы:
</w:t>
      </w:r>
      <w:r>
        <w:br/>
      </w:r>
      <w:r>
        <w:rPr>
          <w:rFonts w:ascii="Times New Roman"/>
          <w:b w:val="false"/>
          <w:i w:val="false"/>
          <w:color w:val="000000"/>
          <w:sz w:val="28"/>
        </w:rPr>
        <w:t>
        1) вакуум қондырғыларында ерiтiндi 100 С 
</w:t>
      </w:r>
      <w:r>
        <w:br/>
      </w:r>
      <w:r>
        <w:rPr>
          <w:rFonts w:ascii="Times New Roman"/>
          <w:b w:val="false"/>
          <w:i w:val="false"/>
          <w:color w:val="000000"/>
          <w:sz w:val="28"/>
        </w:rPr>
        <w:t>
        және одан жоғары болғанда, сондай-ақ ашық 
</w:t>
      </w:r>
      <w:r>
        <w:br/>
      </w:r>
      <w:r>
        <w:rPr>
          <w:rFonts w:ascii="Times New Roman"/>
          <w:b w:val="false"/>
          <w:i w:val="false"/>
          <w:color w:val="000000"/>
          <w:sz w:val="28"/>
        </w:rPr>
        <w:t>
        ванналарда қанықтырғанда                        12 
</w:t>
      </w:r>
      <w:r>
        <w:br/>
      </w:r>
      <w:r>
        <w:rPr>
          <w:rFonts w:ascii="Times New Roman"/>
          <w:b w:val="false"/>
          <w:i w:val="false"/>
          <w:color w:val="000000"/>
          <w:sz w:val="28"/>
        </w:rPr>
        <w:t>
        2) вакуум қондырғыларында ерiтiндi 100 С 
</w:t>
      </w:r>
      <w:r>
        <w:br/>
      </w:r>
      <w:r>
        <w:rPr>
          <w:rFonts w:ascii="Times New Roman"/>
          <w:b w:val="false"/>
          <w:i w:val="false"/>
          <w:color w:val="000000"/>
          <w:sz w:val="28"/>
        </w:rPr>
        <w:t>
        және одан төмен болғанда қанықтырғанда           6
</w:t>
      </w:r>
      <w:r>
        <w:br/>
      </w:r>
      <w:r>
        <w:rPr>
          <w:rFonts w:ascii="Times New Roman"/>
          <w:b w:val="false"/>
          <w:i w:val="false"/>
          <w:color w:val="000000"/>
          <w:sz w:val="28"/>
        </w:rPr>
        <w:t>
133.    Рамкалар учаскесiнде және вакуум 
</w:t>
      </w:r>
      <w:r>
        <w:br/>
      </w:r>
      <w:r>
        <w:rPr>
          <w:rFonts w:ascii="Times New Roman"/>
          <w:b w:val="false"/>
          <w:i w:val="false"/>
          <w:color w:val="000000"/>
          <w:sz w:val="28"/>
        </w:rPr>
        <w:t>
        қондырғыларын күмiстен тазартатын жұмысшылар    12
</w:t>
      </w:r>
      <w:r>
        <w:br/>
      </w:r>
      <w:r>
        <w:rPr>
          <w:rFonts w:ascii="Times New Roman"/>
          <w:b w:val="false"/>
          <w:i w:val="false"/>
          <w:color w:val="000000"/>
          <w:sz w:val="28"/>
        </w:rPr>
        <w:t>
134.    Магнит сымдарын кесушi                           6
</w:t>
      </w:r>
      <w:r>
        <w:br/>
      </w:r>
      <w:r>
        <w:rPr>
          <w:rFonts w:ascii="Times New Roman"/>
          <w:b w:val="false"/>
          <w:i w:val="false"/>
          <w:color w:val="000000"/>
          <w:sz w:val="28"/>
        </w:rPr>
        <w:t>
135.    Қолдан және пульверизатормен күмiстейтiн 
</w:t>
      </w:r>
      <w:r>
        <w:br/>
      </w:r>
      <w:r>
        <w:rPr>
          <w:rFonts w:ascii="Times New Roman"/>
          <w:b w:val="false"/>
          <w:i w:val="false"/>
          <w:color w:val="000000"/>
          <w:sz w:val="28"/>
        </w:rPr>
        <w:t>
        радиодетальдарды күмiстеушi                      6
</w:t>
      </w:r>
      <w:r>
        <w:br/>
      </w:r>
      <w:r>
        <w:rPr>
          <w:rFonts w:ascii="Times New Roman"/>
          <w:b w:val="false"/>
          <w:i w:val="false"/>
          <w:color w:val="000000"/>
          <w:sz w:val="28"/>
        </w:rPr>
        <w:t>
136.    Таспалы жүрекшелердi пiсiрушi                    6
</w:t>
      </w:r>
      <w:r>
        <w:br/>
      </w:r>
      <w:r>
        <w:rPr>
          <w:rFonts w:ascii="Times New Roman"/>
          <w:b w:val="false"/>
          <w:i w:val="false"/>
          <w:color w:val="000000"/>
          <w:sz w:val="28"/>
        </w:rPr>
        <w:t>
137.    Плавик қышқылымен өңдейтiн 
</w:t>
      </w:r>
      <w:r>
        <w:br/>
      </w:r>
      <w:r>
        <w:rPr>
          <w:rFonts w:ascii="Times New Roman"/>
          <w:b w:val="false"/>
          <w:i w:val="false"/>
          <w:color w:val="000000"/>
          <w:sz w:val="28"/>
        </w:rPr>
        <w:t>
        радиокерамиканы өңдеушi                         12      6
</w:t>
      </w:r>
      <w:r>
        <w:br/>
      </w:r>
      <w:r>
        <w:rPr>
          <w:rFonts w:ascii="Times New Roman"/>
          <w:b w:val="false"/>
          <w:i w:val="false"/>
          <w:color w:val="000000"/>
          <w:sz w:val="28"/>
        </w:rPr>
        <w:t>
138.    Фольганы өңдеушi                                 6
</w:t>
      </w:r>
      <w:r>
        <w:br/>
      </w:r>
      <w:r>
        <w:rPr>
          <w:rFonts w:ascii="Times New Roman"/>
          <w:b w:val="false"/>
          <w:i w:val="false"/>
          <w:color w:val="000000"/>
          <w:sz w:val="28"/>
        </w:rPr>
        <w:t>
139.    Фольганы қалыптаушы                              6
</w:t>
      </w:r>
      <w:r>
        <w:br/>
      </w:r>
      <w:r>
        <w:rPr>
          <w:rFonts w:ascii="Times New Roman"/>
          <w:b w:val="false"/>
          <w:i w:val="false"/>
          <w:color w:val="000000"/>
          <w:sz w:val="28"/>
        </w:rPr>
        <w:t>
140.    Абразивтi шарықтастарды құрғақ тәсiлмен 
</w:t>
      </w:r>
      <w:r>
        <w:br/>
      </w:r>
      <w:r>
        <w:rPr>
          <w:rFonts w:ascii="Times New Roman"/>
          <w:b w:val="false"/>
          <w:i w:val="false"/>
          <w:color w:val="000000"/>
          <w:sz w:val="28"/>
        </w:rPr>
        <w:t>
        ажарлатушы радиобөлшектердi 
</w:t>
      </w:r>
      <w:r>
        <w:br/>
      </w:r>
      <w:r>
        <w:rPr>
          <w:rFonts w:ascii="Times New Roman"/>
          <w:b w:val="false"/>
          <w:i w:val="false"/>
          <w:color w:val="000000"/>
          <w:sz w:val="28"/>
        </w:rPr>
        <w:t>
        ажарлаушы-кемелдендiрушi                        12
</w:t>
      </w:r>
      <w:r>
        <w:br/>
      </w:r>
      <w:r>
        <w:rPr>
          <w:rFonts w:ascii="Times New Roman"/>
          <w:b w:val="false"/>
          <w:i w:val="false"/>
          <w:color w:val="000000"/>
          <w:sz w:val="28"/>
        </w:rPr>
        <w:t>
</w:t>
      </w:r>
      <w:r>
        <w:br/>
      </w:r>
      <w:r>
        <w:rPr>
          <w:rFonts w:ascii="Times New Roman"/>
          <w:b w:val="false"/>
          <w:i w:val="false"/>
          <w:color w:val="000000"/>
          <w:sz w:val="28"/>
        </w:rPr>
        <w:t>
         РАДИОҚЫШ, ПЬЕЗОҚЫШ ЖӘНЕ ФЕРРИТТЕР ӨНДIРIСI
</w:t>
      </w:r>
      <w:r>
        <w:br/>
      </w:r>
      <w:r>
        <w:rPr>
          <w:rFonts w:ascii="Times New Roman"/>
          <w:b w:val="false"/>
          <w:i w:val="false"/>
          <w:color w:val="000000"/>
          <w:sz w:val="28"/>
        </w:rPr>
        <w:t>
</w:t>
      </w:r>
      <w:r>
        <w:br/>
      </w:r>
      <w:r>
        <w:rPr>
          <w:rFonts w:ascii="Times New Roman"/>
          <w:b w:val="false"/>
          <w:i w:val="false"/>
          <w:color w:val="000000"/>
          <w:sz w:val="28"/>
        </w:rPr>
        <w:t>
141.    Электроқыш бұйымдарын глазурлеушi, 
</w:t>
      </w:r>
      <w:r>
        <w:br/>
      </w:r>
      <w:r>
        <w:rPr>
          <w:rFonts w:ascii="Times New Roman"/>
          <w:b w:val="false"/>
          <w:i w:val="false"/>
          <w:color w:val="000000"/>
          <w:sz w:val="28"/>
        </w:rPr>
        <w:t>
        қорғасын глазурмен жұмыс iстейтiн               12
</w:t>
      </w:r>
      <w:r>
        <w:br/>
      </w:r>
      <w:r>
        <w:rPr>
          <w:rFonts w:ascii="Times New Roman"/>
          <w:b w:val="false"/>
          <w:i w:val="false"/>
          <w:color w:val="000000"/>
          <w:sz w:val="28"/>
        </w:rPr>
        <w:t>
142.    Бөлшектеушi (ұнтақтаушы)                        12
</w:t>
      </w:r>
      <w:r>
        <w:br/>
      </w:r>
      <w:r>
        <w:rPr>
          <w:rFonts w:ascii="Times New Roman"/>
          <w:b w:val="false"/>
          <w:i w:val="false"/>
          <w:color w:val="000000"/>
          <w:sz w:val="28"/>
        </w:rPr>
        <w:t>
143.    Феррит ұнтақтар және бұйымдар өндiретiн 
</w:t>
      </w:r>
      <w:r>
        <w:br/>
      </w:r>
      <w:r>
        <w:rPr>
          <w:rFonts w:ascii="Times New Roman"/>
          <w:b w:val="false"/>
          <w:i w:val="false"/>
          <w:color w:val="000000"/>
          <w:sz w:val="28"/>
        </w:rPr>
        <w:t>
        үйлерде тiкелей iстейтiн электронды 
</w:t>
      </w:r>
      <w:r>
        <w:br/>
      </w:r>
      <w:r>
        <w:rPr>
          <w:rFonts w:ascii="Times New Roman"/>
          <w:b w:val="false"/>
          <w:i w:val="false"/>
          <w:color w:val="000000"/>
          <w:sz w:val="28"/>
        </w:rPr>
        <w:t>
        техника бөлшектерi мен приборларын 
</w:t>
      </w:r>
      <w:r>
        <w:br/>
      </w:r>
      <w:r>
        <w:rPr>
          <w:rFonts w:ascii="Times New Roman"/>
          <w:b w:val="false"/>
          <w:i w:val="false"/>
          <w:color w:val="000000"/>
          <w:sz w:val="28"/>
        </w:rPr>
        <w:t>
        бақылаушы, жөндеушi-слесарь, электр 
</w:t>
      </w:r>
      <w:r>
        <w:br/>
      </w:r>
      <w:r>
        <w:rPr>
          <w:rFonts w:ascii="Times New Roman"/>
          <w:b w:val="false"/>
          <w:i w:val="false"/>
          <w:color w:val="000000"/>
          <w:sz w:val="28"/>
        </w:rPr>
        <w:t>
        жабдығына қызмет көрсететiн электромонтер, 
</w:t>
      </w:r>
      <w:r>
        <w:br/>
      </w:r>
      <w:r>
        <w:rPr>
          <w:rFonts w:ascii="Times New Roman"/>
          <w:b w:val="false"/>
          <w:i w:val="false"/>
          <w:color w:val="000000"/>
          <w:sz w:val="28"/>
        </w:rPr>
        <w:t>
        өндiрiстiк үйлердi жинаушы                      12
</w:t>
      </w:r>
      <w:r>
        <w:br/>
      </w:r>
      <w:r>
        <w:rPr>
          <w:rFonts w:ascii="Times New Roman"/>
          <w:b w:val="false"/>
          <w:i w:val="false"/>
          <w:color w:val="000000"/>
          <w:sz w:val="28"/>
        </w:rPr>
        <w:t>
144.    Радиоқыш пен ферриттердi құюшы:
</w:t>
      </w:r>
      <w:r>
        <w:br/>
      </w:r>
      <w:r>
        <w:rPr>
          <w:rFonts w:ascii="Times New Roman"/>
          <w:b w:val="false"/>
          <w:i w:val="false"/>
          <w:color w:val="000000"/>
          <w:sz w:val="28"/>
        </w:rPr>
        <w:t>
        1) қорғасыны бар қышты құятын                   12
</w:t>
      </w:r>
      <w:r>
        <w:br/>
      </w:r>
      <w:r>
        <w:rPr>
          <w:rFonts w:ascii="Times New Roman"/>
          <w:b w:val="false"/>
          <w:i w:val="false"/>
          <w:color w:val="000000"/>
          <w:sz w:val="28"/>
        </w:rPr>
        <w:t>
        2) қыш бұйымдарды құятын                         6
</w:t>
      </w:r>
      <w:r>
        <w:br/>
      </w:r>
      <w:r>
        <w:rPr>
          <w:rFonts w:ascii="Times New Roman"/>
          <w:b w:val="false"/>
          <w:i w:val="false"/>
          <w:color w:val="000000"/>
          <w:sz w:val="28"/>
        </w:rPr>
        <w:t>
145.    Ферриттен жасалған бұйымдарды престегенде 
</w:t>
      </w:r>
      <w:r>
        <w:br/>
      </w:r>
      <w:r>
        <w:rPr>
          <w:rFonts w:ascii="Times New Roman"/>
          <w:b w:val="false"/>
          <w:i w:val="false"/>
          <w:color w:val="000000"/>
          <w:sz w:val="28"/>
        </w:rPr>
        <w:t>
        престер мен штампыларды салатын суықтай
</w:t>
      </w:r>
      <w:r>
        <w:br/>
      </w:r>
      <w:r>
        <w:rPr>
          <w:rFonts w:ascii="Times New Roman"/>
          <w:b w:val="false"/>
          <w:i w:val="false"/>
          <w:color w:val="000000"/>
          <w:sz w:val="28"/>
        </w:rPr>
        <w:t>
        штампылау жабдығын түзетушi                     12
</w:t>
      </w:r>
      <w:r>
        <w:br/>
      </w:r>
      <w:r>
        <w:rPr>
          <w:rFonts w:ascii="Times New Roman"/>
          <w:b w:val="false"/>
          <w:i w:val="false"/>
          <w:color w:val="000000"/>
          <w:sz w:val="28"/>
        </w:rPr>
        <w:t>
146.    Радиоқыш пен ферриттердi күйдiрушi              12
</w:t>
      </w:r>
      <w:r>
        <w:br/>
      </w:r>
      <w:r>
        <w:rPr>
          <w:rFonts w:ascii="Times New Roman"/>
          <w:b w:val="false"/>
          <w:i w:val="false"/>
          <w:color w:val="000000"/>
          <w:sz w:val="28"/>
        </w:rPr>
        <w:t>
147.    Парафиндеушi                                     6
</w:t>
      </w:r>
      <w:r>
        <w:br/>
      </w:r>
      <w:r>
        <w:rPr>
          <w:rFonts w:ascii="Times New Roman"/>
          <w:b w:val="false"/>
          <w:i w:val="false"/>
          <w:color w:val="000000"/>
          <w:sz w:val="28"/>
        </w:rPr>
        <w:t>
148.    Радиоқышты, пьезоқышты, ферриттер
</w:t>
      </w:r>
      <w:r>
        <w:br/>
      </w:r>
      <w:r>
        <w:rPr>
          <w:rFonts w:ascii="Times New Roman"/>
          <w:b w:val="false"/>
          <w:i w:val="false"/>
          <w:color w:val="000000"/>
          <w:sz w:val="28"/>
        </w:rPr>
        <w:t>
        мен конденсатор секцияларын престеушi:
</w:t>
      </w:r>
      <w:r>
        <w:br/>
      </w:r>
      <w:r>
        <w:rPr>
          <w:rFonts w:ascii="Times New Roman"/>
          <w:b w:val="false"/>
          <w:i w:val="false"/>
          <w:color w:val="000000"/>
          <w:sz w:val="28"/>
        </w:rPr>
        <w:t>
        1) феррит бұйымдарын престеуде                  12
</w:t>
      </w:r>
      <w:r>
        <w:br/>
      </w:r>
      <w:r>
        <w:rPr>
          <w:rFonts w:ascii="Times New Roman"/>
          <w:b w:val="false"/>
          <w:i w:val="false"/>
          <w:color w:val="000000"/>
          <w:sz w:val="28"/>
        </w:rPr>
        <w:t>
        2) қорғасыны бар қышты престеуде                12
</w:t>
      </w:r>
      <w:r>
        <w:br/>
      </w:r>
      <w:r>
        <w:rPr>
          <w:rFonts w:ascii="Times New Roman"/>
          <w:b w:val="false"/>
          <w:i w:val="false"/>
          <w:color w:val="000000"/>
          <w:sz w:val="28"/>
        </w:rPr>
        <w:t>
        3) қыш бұйымдарды (бөлшектердi) престеуде        6
</w:t>
      </w:r>
      <w:r>
        <w:br/>
      </w:r>
      <w:r>
        <w:rPr>
          <w:rFonts w:ascii="Times New Roman"/>
          <w:b w:val="false"/>
          <w:i w:val="false"/>
          <w:color w:val="000000"/>
          <w:sz w:val="28"/>
        </w:rPr>
        <w:t>
149.    Радиоқыш пен ферриттердi кесушi                  6
</w:t>
      </w:r>
      <w:r>
        <w:br/>
      </w:r>
      <w:r>
        <w:rPr>
          <w:rFonts w:ascii="Times New Roman"/>
          <w:b w:val="false"/>
          <w:i w:val="false"/>
          <w:color w:val="000000"/>
          <w:sz w:val="28"/>
        </w:rPr>
        <w:t>
150.    Радиобөлшектер мен қыш дайындамаларды 
</w:t>
      </w:r>
      <w:r>
        <w:br/>
      </w:r>
      <w:r>
        <w:rPr>
          <w:rFonts w:ascii="Times New Roman"/>
          <w:b w:val="false"/>
          <w:i w:val="false"/>
          <w:color w:val="000000"/>
          <w:sz w:val="28"/>
        </w:rPr>
        <w:t>
        қанықтырғаннан, бояғаннан және лактағаннан 
</w:t>
      </w:r>
      <w:r>
        <w:br/>
      </w:r>
      <w:r>
        <w:rPr>
          <w:rFonts w:ascii="Times New Roman"/>
          <w:b w:val="false"/>
          <w:i w:val="false"/>
          <w:color w:val="000000"/>
          <w:sz w:val="28"/>
        </w:rPr>
        <w:t>
        кейiн кептiретiн радиобөлшектердi кептiрушi      6
</w:t>
      </w:r>
      <w:r>
        <w:br/>
      </w:r>
      <w:r>
        <w:rPr>
          <w:rFonts w:ascii="Times New Roman"/>
          <w:b w:val="false"/>
          <w:i w:val="false"/>
          <w:color w:val="000000"/>
          <w:sz w:val="28"/>
        </w:rPr>
        <w:t>
151.    Радиоқышты қалыптаушы                            6
</w:t>
      </w:r>
      <w:r>
        <w:br/>
      </w:r>
      <w:r>
        <w:rPr>
          <w:rFonts w:ascii="Times New Roman"/>
          <w:b w:val="false"/>
          <w:i w:val="false"/>
          <w:color w:val="000000"/>
          <w:sz w:val="28"/>
        </w:rPr>
        <w:t>
152.    Радиоқышты, пьезоқышты, ферриттердi 
</w:t>
      </w:r>
      <w:r>
        <w:br/>
      </w:r>
      <w:r>
        <w:rPr>
          <w:rFonts w:ascii="Times New Roman"/>
          <w:b w:val="false"/>
          <w:i w:val="false"/>
          <w:color w:val="000000"/>
          <w:sz w:val="28"/>
        </w:rPr>
        <w:t>
        ажарлатушы, құрғақ тәсiлмен абразивтi 
</w:t>
      </w:r>
      <w:r>
        <w:br/>
      </w:r>
      <w:r>
        <w:rPr>
          <w:rFonts w:ascii="Times New Roman"/>
          <w:b w:val="false"/>
          <w:i w:val="false"/>
          <w:color w:val="000000"/>
          <w:sz w:val="28"/>
        </w:rPr>
        <w:t>
        шарықтастармен iстейтiн                         12
</w:t>
      </w:r>
      <w:r>
        <w:br/>
      </w:r>
      <w:r>
        <w:rPr>
          <w:rFonts w:ascii="Times New Roman"/>
          <w:b w:val="false"/>
          <w:i w:val="false"/>
          <w:color w:val="000000"/>
          <w:sz w:val="28"/>
        </w:rPr>
        <w:t>
                    Басшылар және мамандар
</w:t>
      </w:r>
      <w:r>
        <w:br/>
      </w:r>
      <w:r>
        <w:rPr>
          <w:rFonts w:ascii="Times New Roman"/>
          <w:b w:val="false"/>
          <w:i w:val="false"/>
          <w:color w:val="000000"/>
          <w:sz w:val="28"/>
        </w:rPr>
        <w:t>
153.    Феррит ұнтақтар мен бұйымдарды өндiруде 
</w:t>
      </w:r>
      <w:r>
        <w:br/>
      </w:r>
      <w:r>
        <w:rPr>
          <w:rFonts w:ascii="Times New Roman"/>
          <w:b w:val="false"/>
          <w:i w:val="false"/>
          <w:color w:val="000000"/>
          <w:sz w:val="28"/>
        </w:rPr>
        <w:t>
        тiкелей iстейтiн басшылар және мамандар         12
</w:t>
      </w:r>
      <w:r>
        <w:br/>
      </w:r>
      <w:r>
        <w:rPr>
          <w:rFonts w:ascii="Times New Roman"/>
          <w:b w:val="false"/>
          <w:i w:val="false"/>
          <w:color w:val="000000"/>
          <w:sz w:val="28"/>
        </w:rPr>
        <w:t>
</w:t>
      </w:r>
      <w:r>
        <w:br/>
      </w:r>
      <w:r>
        <w:rPr>
          <w:rFonts w:ascii="Times New Roman"/>
          <w:b w:val="false"/>
          <w:i w:val="false"/>
          <w:color w:val="000000"/>
          <w:sz w:val="28"/>
        </w:rPr>
        <w:t>
             СЕЛЕНДI ЖӘНЕ КУПРОКСТЫ ЭЛЕМЕНТТЕР 
</w:t>
      </w:r>
      <w:r>
        <w:br/>
      </w:r>
      <w:r>
        <w:rPr>
          <w:rFonts w:ascii="Times New Roman"/>
          <w:b w:val="false"/>
          <w:i w:val="false"/>
          <w:color w:val="000000"/>
          <w:sz w:val="28"/>
        </w:rPr>
        <w:t>
                 МЕН ТYЗЕТКІШТЕР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154.    Селен дайындамаларын жалату процесiн 
</w:t>
      </w:r>
      <w:r>
        <w:br/>
      </w:r>
      <w:r>
        <w:rPr>
          <w:rFonts w:ascii="Times New Roman"/>
          <w:b w:val="false"/>
          <w:i w:val="false"/>
          <w:color w:val="000000"/>
          <w:sz w:val="28"/>
        </w:rPr>
        <w:t>
        жүргiзушi аппаратшы                             12
</w:t>
      </w:r>
      <w:r>
        <w:br/>
      </w:r>
      <w:r>
        <w:rPr>
          <w:rFonts w:ascii="Times New Roman"/>
          <w:b w:val="false"/>
          <w:i w:val="false"/>
          <w:color w:val="000000"/>
          <w:sz w:val="28"/>
        </w:rPr>
        <w:t>
155.    Селендi регенерациялау жөнiндегi аппаратшы      12
</w:t>
      </w:r>
      <w:r>
        <w:br/>
      </w:r>
      <w:r>
        <w:rPr>
          <w:rFonts w:ascii="Times New Roman"/>
          <w:b w:val="false"/>
          <w:i w:val="false"/>
          <w:color w:val="000000"/>
          <w:sz w:val="28"/>
        </w:rPr>
        <w:t>
156.    Күкiрттеушi-аппаратшы                            6
</w:t>
      </w:r>
      <w:r>
        <w:br/>
      </w:r>
      <w:r>
        <w:rPr>
          <w:rFonts w:ascii="Times New Roman"/>
          <w:b w:val="false"/>
          <w:i w:val="false"/>
          <w:color w:val="000000"/>
          <w:sz w:val="28"/>
        </w:rPr>
        <w:t>
157.    Селен пiсiрушi                                  12
</w:t>
      </w:r>
      <w:r>
        <w:br/>
      </w:r>
      <w:r>
        <w:rPr>
          <w:rFonts w:ascii="Times New Roman"/>
          <w:b w:val="false"/>
          <w:i w:val="false"/>
          <w:color w:val="000000"/>
          <w:sz w:val="28"/>
        </w:rPr>
        <w:t>
158.    Селен түзеткiштерi мен элементтерiмен 
</w:t>
      </w:r>
      <w:r>
        <w:br/>
      </w:r>
      <w:r>
        <w:rPr>
          <w:rFonts w:ascii="Times New Roman"/>
          <w:b w:val="false"/>
          <w:i w:val="false"/>
          <w:color w:val="000000"/>
          <w:sz w:val="28"/>
        </w:rPr>
        <w:t>
        жұмыс iстейтiн түзеткiштер мен элементтердi
</w:t>
      </w:r>
      <w:r>
        <w:br/>
      </w:r>
      <w:r>
        <w:rPr>
          <w:rFonts w:ascii="Times New Roman"/>
          <w:b w:val="false"/>
          <w:i w:val="false"/>
          <w:color w:val="000000"/>
          <w:sz w:val="28"/>
        </w:rPr>
        <w:t>
        өлшеушi                                          6
</w:t>
      </w:r>
      <w:r>
        <w:br/>
      </w:r>
      <w:r>
        <w:rPr>
          <w:rFonts w:ascii="Times New Roman"/>
          <w:b w:val="false"/>
          <w:i w:val="false"/>
          <w:color w:val="000000"/>
          <w:sz w:val="28"/>
        </w:rPr>
        <w:t>
159.    Желiмдеушi-престеушi:
</w:t>
      </w:r>
      <w:r>
        <w:br/>
      </w:r>
      <w:r>
        <w:rPr>
          <w:rFonts w:ascii="Times New Roman"/>
          <w:b w:val="false"/>
          <w:i w:val="false"/>
          <w:color w:val="000000"/>
          <w:sz w:val="28"/>
        </w:rPr>
        <w:t>
        1) триацетатты пленкамен және хлороформмен 
</w:t>
      </w:r>
      <w:r>
        <w:br/>
      </w:r>
      <w:r>
        <w:rPr>
          <w:rFonts w:ascii="Times New Roman"/>
          <w:b w:val="false"/>
          <w:i w:val="false"/>
          <w:color w:val="000000"/>
          <w:sz w:val="28"/>
        </w:rPr>
        <w:t>
        жұмыс iстейтiн                                  12 
</w:t>
      </w:r>
      <w:r>
        <w:br/>
      </w:r>
      <w:r>
        <w:rPr>
          <w:rFonts w:ascii="Times New Roman"/>
          <w:b w:val="false"/>
          <w:i w:val="false"/>
          <w:color w:val="000000"/>
          <w:sz w:val="28"/>
        </w:rPr>
        <w:t>
        2) басқа желiмдермен iстейтiн                    6
</w:t>
      </w:r>
      <w:r>
        <w:br/>
      </w:r>
      <w:r>
        <w:rPr>
          <w:rFonts w:ascii="Times New Roman"/>
          <w:b w:val="false"/>
          <w:i w:val="false"/>
          <w:color w:val="000000"/>
          <w:sz w:val="28"/>
        </w:rPr>
        <w:t>
160.    Селен қолданылатын учаскелерде тiкелей 
</w:t>
      </w:r>
      <w:r>
        <w:br/>
      </w:r>
      <w:r>
        <w:rPr>
          <w:rFonts w:ascii="Times New Roman"/>
          <w:b w:val="false"/>
          <w:i w:val="false"/>
          <w:color w:val="000000"/>
          <w:sz w:val="28"/>
        </w:rPr>
        <w:t>
        iстейтiн электронды техниканың түтiктерi мен
</w:t>
      </w:r>
      <w:r>
        <w:br/>
      </w:r>
      <w:r>
        <w:rPr>
          <w:rFonts w:ascii="Times New Roman"/>
          <w:b w:val="false"/>
          <w:i w:val="false"/>
          <w:color w:val="000000"/>
          <w:sz w:val="28"/>
        </w:rPr>
        <w:t>
        приборларын, жинақтаушы бұйымдар мен 
</w:t>
      </w:r>
      <w:r>
        <w:br/>
      </w:r>
      <w:r>
        <w:rPr>
          <w:rFonts w:ascii="Times New Roman"/>
          <w:b w:val="false"/>
          <w:i w:val="false"/>
          <w:color w:val="000000"/>
          <w:sz w:val="28"/>
        </w:rPr>
        <w:t>
        бөлшектердiң бақылаушысы, қоймашы, қосалқы 
</w:t>
      </w:r>
      <w:r>
        <w:br/>
      </w:r>
      <w:r>
        <w:rPr>
          <w:rFonts w:ascii="Times New Roman"/>
          <w:b w:val="false"/>
          <w:i w:val="false"/>
          <w:color w:val="000000"/>
          <w:sz w:val="28"/>
        </w:rPr>
        <w:t>
        (көлiк) жұмысшы және өндiрiстiк үйлердi 
</w:t>
      </w:r>
      <w:r>
        <w:br/>
      </w:r>
      <w:r>
        <w:rPr>
          <w:rFonts w:ascii="Times New Roman"/>
          <w:b w:val="false"/>
          <w:i w:val="false"/>
          <w:color w:val="000000"/>
          <w:sz w:val="28"/>
        </w:rPr>
        <w:t>
        жинаушы                                          6
</w:t>
      </w:r>
      <w:r>
        <w:br/>
      </w:r>
      <w:r>
        <w:rPr>
          <w:rFonts w:ascii="Times New Roman"/>
          <w:b w:val="false"/>
          <w:i w:val="false"/>
          <w:color w:val="000000"/>
          <w:sz w:val="28"/>
        </w:rPr>
        <w:t>
161.    Қалайы-кадмий балқымаларын балқытатын 
</w:t>
      </w:r>
      <w:r>
        <w:br/>
      </w:r>
      <w:r>
        <w:rPr>
          <w:rFonts w:ascii="Times New Roman"/>
          <w:b w:val="false"/>
          <w:i w:val="false"/>
          <w:color w:val="000000"/>
          <w:sz w:val="28"/>
        </w:rPr>
        <w:t>
        металдар мен балқымалар балқытушы               12 
</w:t>
      </w:r>
      <w:r>
        <w:br/>
      </w:r>
      <w:r>
        <w:rPr>
          <w:rFonts w:ascii="Times New Roman"/>
          <w:b w:val="false"/>
          <w:i w:val="false"/>
          <w:color w:val="000000"/>
          <w:sz w:val="28"/>
        </w:rPr>
        <w:t>
162.    Селен жағылған алюминий табақтарын 
</w:t>
      </w:r>
      <w:r>
        <w:br/>
      </w:r>
      <w:r>
        <w:rPr>
          <w:rFonts w:ascii="Times New Roman"/>
          <w:b w:val="false"/>
          <w:i w:val="false"/>
          <w:color w:val="000000"/>
          <w:sz w:val="28"/>
        </w:rPr>
        <w:t>
        кесетiн металды қайшымен және преспен кесушi     6 
</w:t>
      </w:r>
      <w:r>
        <w:br/>
      </w:r>
      <w:r>
        <w:rPr>
          <w:rFonts w:ascii="Times New Roman"/>
          <w:b w:val="false"/>
          <w:i w:val="false"/>
          <w:color w:val="000000"/>
          <w:sz w:val="28"/>
        </w:rPr>
        <w:t>
163.    Селен түзеткiштерiн жинаушы                      6
</w:t>
      </w:r>
      <w:r>
        <w:br/>
      </w:r>
      <w:r>
        <w:rPr>
          <w:rFonts w:ascii="Times New Roman"/>
          <w:b w:val="false"/>
          <w:i w:val="false"/>
          <w:color w:val="000000"/>
          <w:sz w:val="28"/>
        </w:rPr>
        <w:t>
164.    Селен түзеткiштерi өндiрiсiнде iстейтiн 
</w:t>
      </w:r>
      <w:r>
        <w:br/>
      </w:r>
      <w:r>
        <w:rPr>
          <w:rFonts w:ascii="Times New Roman"/>
          <w:b w:val="false"/>
          <w:i w:val="false"/>
          <w:color w:val="000000"/>
          <w:sz w:val="28"/>
        </w:rPr>
        <w:t>
        жөндеушi-слесарь, электр жабдығын жөндейтiн 
</w:t>
      </w:r>
      <w:r>
        <w:br/>
      </w:r>
      <w:r>
        <w:rPr>
          <w:rFonts w:ascii="Times New Roman"/>
          <w:b w:val="false"/>
          <w:i w:val="false"/>
          <w:color w:val="000000"/>
          <w:sz w:val="28"/>
        </w:rPr>
        <w:t>
        электромонтер                                    6
</w:t>
      </w:r>
      <w:r>
        <w:br/>
      </w:r>
      <w:r>
        <w:rPr>
          <w:rFonts w:ascii="Times New Roman"/>
          <w:b w:val="false"/>
          <w:i w:val="false"/>
          <w:color w:val="000000"/>
          <w:sz w:val="28"/>
        </w:rPr>
        <w:t>
165.    Селен және шоопирлеу аппараттарын ыстықтай 
</w:t>
      </w:r>
      <w:r>
        <w:br/>
      </w:r>
      <w:r>
        <w:rPr>
          <w:rFonts w:ascii="Times New Roman"/>
          <w:b w:val="false"/>
          <w:i w:val="false"/>
          <w:color w:val="000000"/>
          <w:sz w:val="28"/>
        </w:rPr>
        <w:t>
        жөндейтiн электр жабдығын жөндейтiн 
</w:t>
      </w:r>
      <w:r>
        <w:br/>
      </w:r>
      <w:r>
        <w:rPr>
          <w:rFonts w:ascii="Times New Roman"/>
          <w:b w:val="false"/>
          <w:i w:val="false"/>
          <w:color w:val="000000"/>
          <w:sz w:val="28"/>
        </w:rPr>
        <w:t>
        электромонтер, жөндеушi-слесарь                 12 
</w:t>
      </w:r>
      <w:r>
        <w:br/>
      </w:r>
      <w:r>
        <w:rPr>
          <w:rFonts w:ascii="Times New Roman"/>
          <w:b w:val="false"/>
          <w:i w:val="false"/>
          <w:color w:val="000000"/>
          <w:sz w:val="28"/>
        </w:rPr>
        <w:t>
166.    Купрокс және селен түзеткiштерiнiң термистi      6
</w:t>
      </w:r>
      <w:r>
        <w:br/>
      </w:r>
      <w:r>
        <w:rPr>
          <w:rFonts w:ascii="Times New Roman"/>
          <w:b w:val="false"/>
          <w:i w:val="false"/>
          <w:color w:val="000000"/>
          <w:sz w:val="28"/>
        </w:rPr>
        <w:t>
167.    Купрокс түзеткiш элементтерiн өңдеушi            6
</w:t>
      </w:r>
      <w:r>
        <w:br/>
      </w:r>
      <w:r>
        <w:rPr>
          <w:rFonts w:ascii="Times New Roman"/>
          <w:b w:val="false"/>
          <w:i w:val="false"/>
          <w:color w:val="000000"/>
          <w:sz w:val="28"/>
        </w:rPr>
        <w:t>
168.    Селен элементтерiн қалыптаушы:
</w:t>
      </w:r>
      <w:r>
        <w:br/>
      </w:r>
      <w:r>
        <w:rPr>
          <w:rFonts w:ascii="Times New Roman"/>
          <w:b w:val="false"/>
          <w:i w:val="false"/>
          <w:color w:val="000000"/>
          <w:sz w:val="28"/>
        </w:rPr>
        <w:t>
        1) элементтердi қалыптауда                      12
</w:t>
      </w:r>
      <w:r>
        <w:br/>
      </w:r>
      <w:r>
        <w:rPr>
          <w:rFonts w:ascii="Times New Roman"/>
          <w:b w:val="false"/>
          <w:i w:val="false"/>
          <w:color w:val="000000"/>
          <w:sz w:val="28"/>
        </w:rPr>
        <w:t>
        2) түзеткiштердi қалыптауда                      6
</w:t>
      </w:r>
      <w:r>
        <w:br/>
      </w:r>
      <w:r>
        <w:rPr>
          <w:rFonts w:ascii="Times New Roman"/>
          <w:b w:val="false"/>
          <w:i w:val="false"/>
          <w:color w:val="000000"/>
          <w:sz w:val="28"/>
        </w:rPr>
        <w:t>
169.    Селен элементтерiн жасайтын штампылаушы          6
</w:t>
      </w:r>
      <w:r>
        <w:br/>
      </w:r>
      <w:r>
        <w:rPr>
          <w:rFonts w:ascii="Times New Roman"/>
          <w:b w:val="false"/>
          <w:i w:val="false"/>
          <w:color w:val="000000"/>
          <w:sz w:val="28"/>
        </w:rPr>
        <w:t>
170.    Селен элементтерiн металдайтын
</w:t>
      </w:r>
      <w:r>
        <w:br/>
      </w:r>
      <w:r>
        <w:rPr>
          <w:rFonts w:ascii="Times New Roman"/>
          <w:b w:val="false"/>
          <w:i w:val="false"/>
          <w:color w:val="000000"/>
          <w:sz w:val="28"/>
        </w:rPr>
        <w:t>
        элементтердi шоопирлеушi                        12      6 
</w:t>
      </w:r>
      <w:r>
        <w:br/>
      </w:r>
      <w:r>
        <w:rPr>
          <w:rFonts w:ascii="Times New Roman"/>
          <w:b w:val="false"/>
          <w:i w:val="false"/>
          <w:color w:val="000000"/>
          <w:sz w:val="28"/>
        </w:rPr>
        <w:t>
                  Басшылар және мамандар
</w:t>
      </w:r>
      <w:r>
        <w:br/>
      </w:r>
      <w:r>
        <w:rPr>
          <w:rFonts w:ascii="Times New Roman"/>
          <w:b w:val="false"/>
          <w:i w:val="false"/>
          <w:color w:val="000000"/>
          <w:sz w:val="28"/>
        </w:rPr>
        <w:t>
171.    Селен түзеткiштерi өндiрiсiнде тiкелей
</w:t>
      </w:r>
      <w:r>
        <w:br/>
      </w:r>
      <w:r>
        <w:rPr>
          <w:rFonts w:ascii="Times New Roman"/>
          <w:b w:val="false"/>
          <w:i w:val="false"/>
          <w:color w:val="000000"/>
          <w:sz w:val="28"/>
        </w:rPr>
        <w:t>
        iстейтiн мастер, инженер-технолог,
</w:t>
      </w:r>
      <w:r>
        <w:br/>
      </w:r>
      <w:r>
        <w:rPr>
          <w:rFonts w:ascii="Times New Roman"/>
          <w:b w:val="false"/>
          <w:i w:val="false"/>
          <w:color w:val="000000"/>
          <w:sz w:val="28"/>
        </w:rPr>
        <w:t>
        техник-технолог                                  6
</w:t>
      </w:r>
      <w:r>
        <w:br/>
      </w:r>
      <w:r>
        <w:rPr>
          <w:rFonts w:ascii="Times New Roman"/>
          <w:b w:val="false"/>
          <w:i w:val="false"/>
          <w:color w:val="000000"/>
          <w:sz w:val="28"/>
        </w:rPr>
        <w:t>
</w:t>
      </w:r>
      <w:r>
        <w:br/>
      </w:r>
      <w:r>
        <w:rPr>
          <w:rFonts w:ascii="Times New Roman"/>
          <w:b w:val="false"/>
          <w:i w:val="false"/>
          <w:color w:val="000000"/>
          <w:sz w:val="28"/>
        </w:rPr>
        <w:t>
                 ПЬЕЗОТЕХНИКАЛЫҚ ӨНДIРIС
</w:t>
      </w:r>
      <w:r>
        <w:br/>
      </w:r>
      <w:r>
        <w:rPr>
          <w:rFonts w:ascii="Times New Roman"/>
          <w:b w:val="false"/>
          <w:i w:val="false"/>
          <w:color w:val="000000"/>
          <w:sz w:val="28"/>
        </w:rPr>
        <w:t>
         Пьезокварцты жасанды өсiру және өңдеу
</w:t>
      </w:r>
      <w:r>
        <w:br/>
      </w:r>
      <w:r>
        <w:rPr>
          <w:rFonts w:ascii="Times New Roman"/>
          <w:b w:val="false"/>
          <w:i w:val="false"/>
          <w:color w:val="000000"/>
          <w:sz w:val="28"/>
        </w:rPr>
        <w:t>
</w:t>
      </w:r>
      <w:r>
        <w:br/>
      </w:r>
      <w:r>
        <w:rPr>
          <w:rFonts w:ascii="Times New Roman"/>
          <w:b w:val="false"/>
          <w:i w:val="false"/>
          <w:color w:val="000000"/>
          <w:sz w:val="28"/>
        </w:rPr>
        <w:t>
172.    Автоклавтарды зарядтаушы                        12 
</w:t>
      </w:r>
      <w:r>
        <w:br/>
      </w:r>
      <w:r>
        <w:rPr>
          <w:rFonts w:ascii="Times New Roman"/>
          <w:b w:val="false"/>
          <w:i w:val="false"/>
          <w:color w:val="000000"/>
          <w:sz w:val="28"/>
        </w:rPr>
        <w:t>
173.    Пьезокварц кристалдарын өсiретiн оператор        6
</w:t>
      </w:r>
      <w:r>
        <w:br/>
      </w:r>
      <w:r>
        <w:rPr>
          <w:rFonts w:ascii="Times New Roman"/>
          <w:b w:val="false"/>
          <w:i w:val="false"/>
          <w:color w:val="000000"/>
          <w:sz w:val="28"/>
        </w:rPr>
        <w:t>
174.    Кристалдарды прецизионды кесу операторы         12
</w:t>
      </w:r>
      <w:r>
        <w:br/>
      </w:r>
      <w:r>
        <w:rPr>
          <w:rFonts w:ascii="Times New Roman"/>
          <w:b w:val="false"/>
          <w:i w:val="false"/>
          <w:color w:val="000000"/>
          <w:sz w:val="28"/>
        </w:rPr>
        <w:t>
175.    Автоклавтарды кварцтан тазалау және
</w:t>
      </w:r>
      <w:r>
        <w:br/>
      </w:r>
      <w:r>
        <w:rPr>
          <w:rFonts w:ascii="Times New Roman"/>
          <w:b w:val="false"/>
          <w:i w:val="false"/>
          <w:color w:val="000000"/>
          <w:sz w:val="28"/>
        </w:rPr>
        <w:t>
        олардың асбест жылу оқшаулағышты жөндеу 
</w:t>
      </w:r>
      <w:r>
        <w:br/>
      </w:r>
      <w:r>
        <w:rPr>
          <w:rFonts w:ascii="Times New Roman"/>
          <w:b w:val="false"/>
          <w:i w:val="false"/>
          <w:color w:val="000000"/>
          <w:sz w:val="28"/>
        </w:rPr>
        <w:t>
        жұмыстарындағы слесарь-престеушi                12
</w:t>
      </w:r>
      <w:r>
        <w:br/>
      </w:r>
      <w:r>
        <w:rPr>
          <w:rFonts w:ascii="Times New Roman"/>
          <w:b w:val="false"/>
          <w:i w:val="false"/>
          <w:color w:val="000000"/>
          <w:sz w:val="28"/>
        </w:rPr>
        <w:t>
176.    Пьезокварцты плавик қышқылымен үнемi iстеп 
</w:t>
      </w:r>
      <w:r>
        <w:br/>
      </w:r>
      <w:r>
        <w:rPr>
          <w:rFonts w:ascii="Times New Roman"/>
          <w:b w:val="false"/>
          <w:i w:val="false"/>
          <w:color w:val="000000"/>
          <w:sz w:val="28"/>
        </w:rPr>
        <w:t>
        өңдейтiн прецизионды өңдеудiң өңдеушiсi         12      6
</w:t>
      </w:r>
      <w:r>
        <w:br/>
      </w:r>
      <w:r>
        <w:rPr>
          <w:rFonts w:ascii="Times New Roman"/>
          <w:b w:val="false"/>
          <w:i w:val="false"/>
          <w:color w:val="000000"/>
          <w:sz w:val="28"/>
        </w:rPr>
        <w:t>
177.    Радиоқышты, пьезоқышты және ферриттердi 
</w:t>
      </w:r>
      <w:r>
        <w:br/>
      </w:r>
      <w:r>
        <w:rPr>
          <w:rFonts w:ascii="Times New Roman"/>
          <w:b w:val="false"/>
          <w:i w:val="false"/>
          <w:color w:val="000000"/>
          <w:sz w:val="28"/>
        </w:rPr>
        <w:t>
        ажарлатушы:
</w:t>
      </w:r>
      <w:r>
        <w:br/>
      </w:r>
      <w:r>
        <w:rPr>
          <w:rFonts w:ascii="Times New Roman"/>
          <w:b w:val="false"/>
          <w:i w:val="false"/>
          <w:color w:val="000000"/>
          <w:sz w:val="28"/>
        </w:rPr>
        <w:t>
        1) ылғалды ажарлатуда                            6
</w:t>
      </w:r>
      <w:r>
        <w:br/>
      </w:r>
      <w:r>
        <w:rPr>
          <w:rFonts w:ascii="Times New Roman"/>
          <w:b w:val="false"/>
          <w:i w:val="false"/>
          <w:color w:val="000000"/>
          <w:sz w:val="28"/>
        </w:rPr>
        <w:t>
        2) плавик қышқылын қолданып ажарлатуда          12
</w:t>
      </w:r>
      <w:r>
        <w:br/>
      </w:r>
      <w:r>
        <w:rPr>
          <w:rFonts w:ascii="Times New Roman"/>
          <w:b w:val="false"/>
          <w:i w:val="false"/>
          <w:color w:val="000000"/>
          <w:sz w:val="28"/>
        </w:rPr>
        <w:t>
</w:t>
      </w:r>
      <w:r>
        <w:br/>
      </w:r>
      <w:r>
        <w:rPr>
          <w:rFonts w:ascii="Times New Roman"/>
          <w:b w:val="false"/>
          <w:i w:val="false"/>
          <w:color w:val="000000"/>
          <w:sz w:val="28"/>
        </w:rPr>
        <w:t>
               Суда еритiн кристалдарды және
</w:t>
      </w:r>
      <w:r>
        <w:br/>
      </w:r>
      <w:r>
        <w:rPr>
          <w:rFonts w:ascii="Times New Roman"/>
          <w:b w:val="false"/>
          <w:i w:val="false"/>
          <w:color w:val="000000"/>
          <w:sz w:val="28"/>
        </w:rPr>
        <w:t>
                     пьезоқышты өңдеу
</w:t>
      </w:r>
      <w:r>
        <w:br/>
      </w:r>
      <w:r>
        <w:rPr>
          <w:rFonts w:ascii="Times New Roman"/>
          <w:b w:val="false"/>
          <w:i w:val="false"/>
          <w:color w:val="000000"/>
          <w:sz w:val="28"/>
        </w:rPr>
        <w:t>
</w:t>
      </w:r>
      <w:r>
        <w:br/>
      </w:r>
      <w:r>
        <w:rPr>
          <w:rFonts w:ascii="Times New Roman"/>
          <w:b w:val="false"/>
          <w:i w:val="false"/>
          <w:color w:val="000000"/>
          <w:sz w:val="28"/>
        </w:rPr>
        <w:t>
178.    Кристалдау аппаратшысы                           6
</w:t>
      </w:r>
      <w:r>
        <w:br/>
      </w:r>
      <w:r>
        <w:rPr>
          <w:rFonts w:ascii="Times New Roman"/>
          <w:b w:val="false"/>
          <w:i w:val="false"/>
          <w:color w:val="000000"/>
          <w:sz w:val="28"/>
        </w:rPr>
        <w:t>
179.    Графиттеушi                                      6 
</w:t>
      </w:r>
      <w:r>
        <w:br/>
      </w:r>
      <w:r>
        <w:rPr>
          <w:rFonts w:ascii="Times New Roman"/>
          <w:b w:val="false"/>
          <w:i w:val="false"/>
          <w:color w:val="000000"/>
          <w:sz w:val="28"/>
        </w:rPr>
        <w:t>
180.    Құрамында бензол, метанол және олардың 
</w:t>
      </w:r>
      <w:r>
        <w:br/>
      </w:r>
      <w:r>
        <w:rPr>
          <w:rFonts w:ascii="Times New Roman"/>
          <w:b w:val="false"/>
          <w:i w:val="false"/>
          <w:color w:val="000000"/>
          <w:sz w:val="28"/>
        </w:rPr>
        <w:t>
        дериваттары - толуол, ксилол және күрделi 
</w:t>
      </w:r>
      <w:r>
        <w:br/>
      </w:r>
      <w:r>
        <w:rPr>
          <w:rFonts w:ascii="Times New Roman"/>
          <w:b w:val="false"/>
          <w:i w:val="false"/>
          <w:color w:val="000000"/>
          <w:sz w:val="28"/>
        </w:rPr>
        <w:t>
        спирттер бар лактармен жұмыс iстейтiн
</w:t>
      </w:r>
      <w:r>
        <w:br/>
      </w:r>
      <w:r>
        <w:rPr>
          <w:rFonts w:ascii="Times New Roman"/>
          <w:b w:val="false"/>
          <w:i w:val="false"/>
          <w:color w:val="000000"/>
          <w:sz w:val="28"/>
        </w:rPr>
        <w:t>
        радиобөлшектердi лактаушы                       12
</w:t>
      </w:r>
      <w:r>
        <w:br/>
      </w:r>
      <w:r>
        <w:rPr>
          <w:rFonts w:ascii="Times New Roman"/>
          <w:b w:val="false"/>
          <w:i w:val="false"/>
          <w:color w:val="000000"/>
          <w:sz w:val="28"/>
        </w:rPr>
        <w:t>
181.    Құрамында қорғасыны бар қыш пластиналармен 
</w:t>
      </w:r>
      <w:r>
        <w:br/>
      </w:r>
      <w:r>
        <w:rPr>
          <w:rFonts w:ascii="Times New Roman"/>
          <w:b w:val="false"/>
          <w:i w:val="false"/>
          <w:color w:val="000000"/>
          <w:sz w:val="28"/>
        </w:rPr>
        <w:t>
        жұмыс iстейтiн поляризатор                       6
</w:t>
      </w:r>
      <w:r>
        <w:br/>
      </w:r>
      <w:r>
        <w:rPr>
          <w:rFonts w:ascii="Times New Roman"/>
          <w:b w:val="false"/>
          <w:i w:val="false"/>
          <w:color w:val="000000"/>
          <w:sz w:val="28"/>
        </w:rPr>
        <w:t>
182.    Фольганы кесушi-қалайылаушы                     12
</w:t>
      </w:r>
      <w:r>
        <w:br/>
      </w:r>
      <w:r>
        <w:rPr>
          <w:rFonts w:ascii="Times New Roman"/>
          <w:b w:val="false"/>
          <w:i w:val="false"/>
          <w:color w:val="000000"/>
          <w:sz w:val="28"/>
        </w:rPr>
        <w:t>
183.    Бензол лактарымен жұмыс iстейтiн 
</w:t>
      </w:r>
      <w:r>
        <w:br/>
      </w:r>
      <w:r>
        <w:rPr>
          <w:rFonts w:ascii="Times New Roman"/>
          <w:b w:val="false"/>
          <w:i w:val="false"/>
          <w:color w:val="000000"/>
          <w:sz w:val="28"/>
        </w:rPr>
        <w:t>
        пьезоэлементтердi желiмдеушi                     6
</w:t>
      </w:r>
      <w:r>
        <w:br/>
      </w:r>
      <w:r>
        <w:rPr>
          <w:rFonts w:ascii="Times New Roman"/>
          <w:b w:val="false"/>
          <w:i w:val="false"/>
          <w:color w:val="000000"/>
          <w:sz w:val="28"/>
        </w:rPr>
        <w:t>
</w:t>
      </w:r>
      <w:r>
        <w:br/>
      </w:r>
      <w:r>
        <w:rPr>
          <w:rFonts w:ascii="Times New Roman"/>
          <w:b w:val="false"/>
          <w:i w:val="false"/>
          <w:color w:val="000000"/>
          <w:sz w:val="28"/>
        </w:rPr>
        <w:t>
              Пьезорезонаторларды жинау
</w:t>
      </w:r>
      <w:r>
        <w:br/>
      </w:r>
      <w:r>
        <w:rPr>
          <w:rFonts w:ascii="Times New Roman"/>
          <w:b w:val="false"/>
          <w:i w:val="false"/>
          <w:color w:val="000000"/>
          <w:sz w:val="28"/>
        </w:rPr>
        <w:t>
</w:t>
      </w:r>
      <w:r>
        <w:br/>
      </w:r>
      <w:r>
        <w:rPr>
          <w:rFonts w:ascii="Times New Roman"/>
          <w:b w:val="false"/>
          <w:i w:val="false"/>
          <w:color w:val="000000"/>
          <w:sz w:val="28"/>
        </w:rPr>
        <w:t>
184.    Қорғасын-қалайы припойларды қолданатын 
</w:t>
      </w:r>
      <w:r>
        <w:br/>
      </w:r>
      <w:r>
        <w:rPr>
          <w:rFonts w:ascii="Times New Roman"/>
          <w:b w:val="false"/>
          <w:i w:val="false"/>
          <w:color w:val="000000"/>
          <w:sz w:val="28"/>
        </w:rPr>
        <w:t>
        жұмыстардағы компаунд толтырушы                  6
</w:t>
      </w:r>
      <w:r>
        <w:br/>
      </w:r>
      <w:r>
        <w:rPr>
          <w:rFonts w:ascii="Times New Roman"/>
          <w:b w:val="false"/>
          <w:i w:val="false"/>
          <w:color w:val="000000"/>
          <w:sz w:val="28"/>
        </w:rPr>
        <w:t>
185.    +40 С және жоғары - 60 С және төмен
</w:t>
      </w:r>
      <w:r>
        <w:br/>
      </w:r>
      <w:r>
        <w:rPr>
          <w:rFonts w:ascii="Times New Roman"/>
          <w:b w:val="false"/>
          <w:i w:val="false"/>
          <w:color w:val="000000"/>
          <w:sz w:val="28"/>
        </w:rPr>
        <w:t>
        температуралы барокамераларының iшiнде 
</w:t>
      </w:r>
      <w:r>
        <w:br/>
      </w:r>
      <w:r>
        <w:rPr>
          <w:rFonts w:ascii="Times New Roman"/>
          <w:b w:val="false"/>
          <w:i w:val="false"/>
          <w:color w:val="000000"/>
          <w:sz w:val="28"/>
        </w:rPr>
        <w:t>
        пьезорезонаторларды сынайтын электронды 
</w:t>
      </w:r>
      <w:r>
        <w:br/>
      </w:r>
      <w:r>
        <w:rPr>
          <w:rFonts w:ascii="Times New Roman"/>
          <w:b w:val="false"/>
          <w:i w:val="false"/>
          <w:color w:val="000000"/>
          <w:sz w:val="28"/>
        </w:rPr>
        <w:t>
        техника детальдары мен приборларын сынаушы      12
</w:t>
      </w:r>
      <w:r>
        <w:br/>
      </w:r>
      <w:r>
        <w:rPr>
          <w:rFonts w:ascii="Times New Roman"/>
          <w:b w:val="false"/>
          <w:i w:val="false"/>
          <w:color w:val="000000"/>
          <w:sz w:val="28"/>
        </w:rPr>
        <w:t>
186.    Газ шiлтерiмен жұмыс iстейтiн сорып
</w:t>
      </w:r>
      <w:r>
        <w:br/>
      </w:r>
      <w:r>
        <w:rPr>
          <w:rFonts w:ascii="Times New Roman"/>
          <w:b w:val="false"/>
          <w:i w:val="false"/>
          <w:color w:val="000000"/>
          <w:sz w:val="28"/>
        </w:rPr>
        <w:t>
        алушы-вакуумшы                                   6
</w:t>
      </w:r>
      <w:r>
        <w:br/>
      </w:r>
      <w:r>
        <w:rPr>
          <w:rFonts w:ascii="Times New Roman"/>
          <w:b w:val="false"/>
          <w:i w:val="false"/>
          <w:color w:val="000000"/>
          <w:sz w:val="28"/>
        </w:rPr>
        <w:t>
187.    Кварц ұстағыштарды жинаушы, шыны ұнтақпен 
</w:t>
      </w:r>
      <w:r>
        <w:br/>
      </w:r>
      <w:r>
        <w:rPr>
          <w:rFonts w:ascii="Times New Roman"/>
          <w:b w:val="false"/>
          <w:i w:val="false"/>
          <w:color w:val="000000"/>
          <w:sz w:val="28"/>
        </w:rPr>
        <w:t>
        ыстық тәсiлмен ұстағыштарды престейтiн           6
</w:t>
      </w:r>
      <w:r>
        <w:br/>
      </w:r>
      <w:r>
        <w:rPr>
          <w:rFonts w:ascii="Times New Roman"/>
          <w:b w:val="false"/>
          <w:i w:val="false"/>
          <w:color w:val="000000"/>
          <w:sz w:val="28"/>
        </w:rPr>
        <w:t>
</w:t>
      </w:r>
      <w:r>
        <w:br/>
      </w:r>
      <w:r>
        <w:rPr>
          <w:rFonts w:ascii="Times New Roman"/>
          <w:b w:val="false"/>
          <w:i w:val="false"/>
          <w:color w:val="000000"/>
          <w:sz w:val="28"/>
        </w:rPr>
        <w:t>
           Пьезотехника өндiрiсiнiң жалпы
</w:t>
      </w:r>
      <w:r>
        <w:br/>
      </w:r>
      <w:r>
        <w:rPr>
          <w:rFonts w:ascii="Times New Roman"/>
          <w:b w:val="false"/>
          <w:i w:val="false"/>
          <w:color w:val="000000"/>
          <w:sz w:val="28"/>
        </w:rPr>
        <w:t>
                     мамандықтары
</w:t>
      </w:r>
      <w:r>
        <w:br/>
      </w:r>
      <w:r>
        <w:rPr>
          <w:rFonts w:ascii="Times New Roman"/>
          <w:b w:val="false"/>
          <w:i w:val="false"/>
          <w:color w:val="000000"/>
          <w:sz w:val="28"/>
        </w:rPr>
        <w:t>
</w:t>
      </w:r>
      <w:r>
        <w:br/>
      </w:r>
      <w:r>
        <w:rPr>
          <w:rFonts w:ascii="Times New Roman"/>
          <w:b w:val="false"/>
          <w:i w:val="false"/>
          <w:color w:val="000000"/>
          <w:sz w:val="28"/>
        </w:rPr>
        <w:t>
188.    Пьезотехникалық өндiрiсте керамикалық, 
</w:t>
      </w:r>
      <w:r>
        <w:br/>
      </w:r>
      <w:r>
        <w:rPr>
          <w:rFonts w:ascii="Times New Roman"/>
          <w:b w:val="false"/>
          <w:i w:val="false"/>
          <w:color w:val="000000"/>
          <w:sz w:val="28"/>
        </w:rPr>
        <w:t>
        өңдеу және ажарлату учаскелерiнде жұмыс 
</w:t>
      </w:r>
      <w:r>
        <w:br/>
      </w:r>
      <w:r>
        <w:rPr>
          <w:rFonts w:ascii="Times New Roman"/>
          <w:b w:val="false"/>
          <w:i w:val="false"/>
          <w:color w:val="000000"/>
          <w:sz w:val="28"/>
        </w:rPr>
        <w:t>
        iстейтiн электронды техника бөлшектерi мен
</w:t>
      </w:r>
      <w:r>
        <w:br/>
      </w:r>
      <w:r>
        <w:rPr>
          <w:rFonts w:ascii="Times New Roman"/>
          <w:b w:val="false"/>
          <w:i w:val="false"/>
          <w:color w:val="000000"/>
          <w:sz w:val="28"/>
        </w:rPr>
        <w:t>
        приборларын бақылаушы                            6
</w:t>
      </w:r>
      <w:r>
        <w:br/>
      </w:r>
      <w:r>
        <w:rPr>
          <w:rFonts w:ascii="Times New Roman"/>
          <w:b w:val="false"/>
          <w:i w:val="false"/>
          <w:color w:val="000000"/>
          <w:sz w:val="28"/>
        </w:rPr>
        <w:t>
189.    Детальдарды гальвандық тәсiлмен металдайтын 
</w:t>
      </w:r>
      <w:r>
        <w:br/>
      </w:r>
      <w:r>
        <w:rPr>
          <w:rFonts w:ascii="Times New Roman"/>
          <w:b w:val="false"/>
          <w:i w:val="false"/>
          <w:color w:val="000000"/>
          <w:sz w:val="28"/>
        </w:rPr>
        <w:t>
        метализатор-вакуумшы                             6
</w:t>
      </w:r>
      <w:r>
        <w:br/>
      </w:r>
      <w:r>
        <w:rPr>
          <w:rFonts w:ascii="Times New Roman"/>
          <w:b w:val="false"/>
          <w:i w:val="false"/>
          <w:color w:val="000000"/>
          <w:sz w:val="28"/>
        </w:rPr>
        <w:t>
190.    Рентгенгониометрист                             12      6
</w:t>
      </w:r>
      <w:r>
        <w:br/>
      </w:r>
      <w:r>
        <w:rPr>
          <w:rFonts w:ascii="Times New Roman"/>
          <w:b w:val="false"/>
          <w:i w:val="false"/>
          <w:color w:val="000000"/>
          <w:sz w:val="28"/>
        </w:rPr>
        <w:t>
191.    Қорғасыны бар шихта қолданылатын
</w:t>
      </w:r>
      <w:r>
        <w:br/>
      </w:r>
      <w:r>
        <w:rPr>
          <w:rFonts w:ascii="Times New Roman"/>
          <w:b w:val="false"/>
          <w:i w:val="false"/>
          <w:color w:val="000000"/>
          <w:sz w:val="28"/>
        </w:rPr>
        <w:t>
        керамикалық учаскелерде iстейтiн 
</w:t>
      </w:r>
      <w:r>
        <w:br/>
      </w:r>
      <w:r>
        <w:rPr>
          <w:rFonts w:ascii="Times New Roman"/>
          <w:b w:val="false"/>
          <w:i w:val="false"/>
          <w:color w:val="000000"/>
          <w:sz w:val="28"/>
        </w:rPr>
        <w:t>
        жөндеушi-слесарь, электр жабдығын жөндейтiн 
</w:t>
      </w:r>
      <w:r>
        <w:br/>
      </w:r>
      <w:r>
        <w:rPr>
          <w:rFonts w:ascii="Times New Roman"/>
          <w:b w:val="false"/>
          <w:i w:val="false"/>
          <w:color w:val="000000"/>
          <w:sz w:val="28"/>
        </w:rPr>
        <w:t>
        электромонтер, көмекшi (көліктік) жұмысшы        6
</w:t>
      </w:r>
      <w:r>
        <w:br/>
      </w:r>
      <w:r>
        <w:rPr>
          <w:rFonts w:ascii="Times New Roman"/>
          <w:b w:val="false"/>
          <w:i w:val="false"/>
          <w:color w:val="000000"/>
          <w:sz w:val="28"/>
        </w:rPr>
        <w:t>
192.    Керамикалық бұйымдарды құрғақ тәсiлмен 
</w:t>
      </w:r>
      <w:r>
        <w:br/>
      </w:r>
      <w:r>
        <w:rPr>
          <w:rFonts w:ascii="Times New Roman"/>
          <w:b w:val="false"/>
          <w:i w:val="false"/>
          <w:color w:val="000000"/>
          <w:sz w:val="28"/>
        </w:rPr>
        <w:t>
        өңдейтiн токарь                                  6
</w:t>
      </w:r>
    </w:p>
    <w:p>
      <w:pPr>
        <w:spacing w:after="0"/>
        <w:ind w:left="0"/>
        <w:jc w:val="both"/>
      </w:pPr>
      <w:r>
        <w:rPr>
          <w:rFonts w:ascii="Times New Roman"/>
          <w:b w:val="false"/>
          <w:i w:val="false"/>
          <w:color w:val="000000"/>
          <w:sz w:val="28"/>
        </w:rPr>
        <w:t>
</w:t>
      </w:r>
      <w:r>
        <w:rPr>
          <w:rFonts w:ascii="Times New Roman"/>
          <w:b/>
          <w:i w:val="false"/>
          <w:color w:val="000000"/>
          <w:sz w:val="28"/>
        </w:rPr>
        <w:t>
19. ТЕРМОМЕТРЛЕР МЕН АРЕОМЕТРЛЕР ӨНДІРІСІ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Термометрлер өндiрiсi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Сынапты емес термометрлердi толтыратын вакуумшы  6
</w:t>
      </w:r>
      <w:r>
        <w:br/>
      </w:r>
      <w:r>
        <w:rPr>
          <w:rFonts w:ascii="Times New Roman"/>
          <w:b w:val="false"/>
          <w:i w:val="false"/>
          <w:color w:val="000000"/>
          <w:sz w:val="28"/>
        </w:rPr>
        <w:t>
2.      Термоампулаларды жинау конвейерiнде газ шiлтерi
</w:t>
      </w:r>
      <w:r>
        <w:br/>
      </w:r>
      <w:r>
        <w:rPr>
          <w:rFonts w:ascii="Times New Roman"/>
          <w:b w:val="false"/>
          <w:i w:val="false"/>
          <w:color w:val="000000"/>
          <w:sz w:val="28"/>
        </w:rPr>
        <w:t>
        учаскелерде iстейтiн өлшеушi және шыныдан
</w:t>
      </w:r>
      <w:r>
        <w:br/>
      </w:r>
      <w:r>
        <w:rPr>
          <w:rFonts w:ascii="Times New Roman"/>
          <w:b w:val="false"/>
          <w:i w:val="false"/>
          <w:color w:val="000000"/>
          <w:sz w:val="28"/>
        </w:rPr>
        <w:t>
        жасалған приборларды жинаушы                     6
</w:t>
      </w:r>
      <w:r>
        <w:br/>
      </w:r>
      <w:r>
        <w:rPr>
          <w:rFonts w:ascii="Times New Roman"/>
          <w:b w:val="false"/>
          <w:i w:val="false"/>
          <w:color w:val="000000"/>
          <w:sz w:val="28"/>
        </w:rPr>
        <w:t>
3.      Арнайы киiмдердi сынап цехтарында сақтайтын
</w:t>
      </w:r>
      <w:r>
        <w:br/>
      </w:r>
      <w:r>
        <w:rPr>
          <w:rFonts w:ascii="Times New Roman"/>
          <w:b w:val="false"/>
          <w:i w:val="false"/>
          <w:color w:val="000000"/>
          <w:sz w:val="28"/>
        </w:rPr>
        <w:t>
        гардеробшы                                       6
</w:t>
      </w:r>
      <w:r>
        <w:br/>
      </w:r>
      <w:r>
        <w:rPr>
          <w:rFonts w:ascii="Times New Roman"/>
          <w:b w:val="false"/>
          <w:i w:val="false"/>
          <w:color w:val="000000"/>
          <w:sz w:val="28"/>
        </w:rPr>
        <w:t>
4.      ВВС машиналарының жоғары алаңдарында iстейтiн
</w:t>
      </w:r>
      <w:r>
        <w:br/>
      </w:r>
      <w:r>
        <w:rPr>
          <w:rFonts w:ascii="Times New Roman"/>
          <w:b w:val="false"/>
          <w:i w:val="false"/>
          <w:color w:val="000000"/>
          <w:sz w:val="28"/>
        </w:rPr>
        <w:t>
        шыны өндiрiсiнiң бақылаушысы                    12
</w:t>
      </w:r>
      <w:r>
        <w:br/>
      </w:r>
      <w:r>
        <w:rPr>
          <w:rFonts w:ascii="Times New Roman"/>
          <w:b w:val="false"/>
          <w:i w:val="false"/>
          <w:color w:val="000000"/>
          <w:sz w:val="28"/>
        </w:rPr>
        <w:t>
5.      Капиллярлар дайындамасын қараңғы үйде 
</w:t>
      </w:r>
      <w:r>
        <w:br/>
      </w:r>
      <w:r>
        <w:rPr>
          <w:rFonts w:ascii="Times New Roman"/>
          <w:b w:val="false"/>
          <w:i w:val="false"/>
          <w:color w:val="000000"/>
          <w:sz w:val="28"/>
        </w:rPr>
        <w:t>
        тексеретiн шыны өндiрiсiнiң бақылаушысы          6
</w:t>
      </w:r>
      <w:r>
        <w:br/>
      </w:r>
      <w:r>
        <w:rPr>
          <w:rFonts w:ascii="Times New Roman"/>
          <w:b w:val="false"/>
          <w:i w:val="false"/>
          <w:color w:val="000000"/>
          <w:sz w:val="28"/>
        </w:rPr>
        <w:t>
6.      Мына бөлiмдердегi лифтiшi:
</w:t>
      </w:r>
      <w:r>
        <w:br/>
      </w:r>
      <w:r>
        <w:rPr>
          <w:rFonts w:ascii="Times New Roman"/>
          <w:b w:val="false"/>
          <w:i w:val="false"/>
          <w:color w:val="000000"/>
          <w:sz w:val="28"/>
        </w:rPr>
        <w:t>
        1) ашық сынапты                                 12
</w:t>
      </w:r>
      <w:r>
        <w:br/>
      </w:r>
      <w:r>
        <w:rPr>
          <w:rFonts w:ascii="Times New Roman"/>
          <w:b w:val="false"/>
          <w:i w:val="false"/>
          <w:color w:val="000000"/>
          <w:sz w:val="28"/>
        </w:rPr>
        <w:t>
        2) жабық сынапты                                 6
</w:t>
      </w:r>
      <w:r>
        <w:br/>
      </w:r>
      <w:r>
        <w:rPr>
          <w:rFonts w:ascii="Times New Roman"/>
          <w:b w:val="false"/>
          <w:i w:val="false"/>
          <w:color w:val="000000"/>
          <w:sz w:val="28"/>
        </w:rPr>
        <w:t>
7.      Термометрлердi плавик қышқылымен желiмдейтiн
</w:t>
      </w:r>
      <w:r>
        <w:br/>
      </w:r>
      <w:r>
        <w:rPr>
          <w:rFonts w:ascii="Times New Roman"/>
          <w:b w:val="false"/>
          <w:i w:val="false"/>
          <w:color w:val="000000"/>
          <w:sz w:val="28"/>
        </w:rPr>
        <w:t>
        таңбалаушы                                      12
</w:t>
      </w:r>
      <w:r>
        <w:br/>
      </w:r>
      <w:r>
        <w:rPr>
          <w:rFonts w:ascii="Times New Roman"/>
          <w:b w:val="false"/>
          <w:i w:val="false"/>
          <w:color w:val="000000"/>
          <w:sz w:val="28"/>
        </w:rPr>
        <w:t>
8.      Сынаппен ластанған арнайы киiмдi жуатын арнайы
</w:t>
      </w:r>
      <w:r>
        <w:br/>
      </w:r>
      <w:r>
        <w:rPr>
          <w:rFonts w:ascii="Times New Roman"/>
          <w:b w:val="false"/>
          <w:i w:val="false"/>
          <w:color w:val="000000"/>
          <w:sz w:val="28"/>
        </w:rPr>
        <w:t>
        киiм жуу машинисi                               12      6
</w:t>
      </w:r>
      <w:r>
        <w:br/>
      </w:r>
      <w:r>
        <w:rPr>
          <w:rFonts w:ascii="Times New Roman"/>
          <w:b w:val="false"/>
          <w:i w:val="false"/>
          <w:color w:val="000000"/>
          <w:sz w:val="28"/>
        </w:rPr>
        <w:t>
9.      Капиллярларды калибрлеу және бақылаушы
</w:t>
      </w:r>
      <w:r>
        <w:br/>
      </w:r>
      <w:r>
        <w:rPr>
          <w:rFonts w:ascii="Times New Roman"/>
          <w:b w:val="false"/>
          <w:i w:val="false"/>
          <w:color w:val="000000"/>
          <w:sz w:val="28"/>
        </w:rPr>
        <w:t>
        микроскопшы, үнемi қараңғы жерде iстейтiн        6
</w:t>
      </w:r>
      <w:r>
        <w:br/>
      </w:r>
      <w:r>
        <w:rPr>
          <w:rFonts w:ascii="Times New Roman"/>
          <w:b w:val="false"/>
          <w:i w:val="false"/>
          <w:color w:val="000000"/>
          <w:sz w:val="28"/>
        </w:rPr>
        <w:t>
10.     Бұйымдарды қышқыл қолданып және термометрдi
</w:t>
      </w:r>
      <w:r>
        <w:br/>
      </w:r>
      <w:r>
        <w:rPr>
          <w:rFonts w:ascii="Times New Roman"/>
          <w:b w:val="false"/>
          <w:i w:val="false"/>
          <w:color w:val="000000"/>
          <w:sz w:val="28"/>
        </w:rPr>
        <w:t>
        толуолмен сүртiп жуатын жуушы                    6
</w:t>
      </w:r>
      <w:r>
        <w:br/>
      </w:r>
      <w:r>
        <w:rPr>
          <w:rFonts w:ascii="Times New Roman"/>
          <w:b w:val="false"/>
          <w:i w:val="false"/>
          <w:color w:val="000000"/>
          <w:sz w:val="28"/>
        </w:rPr>
        <w:t>
11.     Сынап цехтарында iстейтiн аяқкиiмдi жөндейтiн
</w:t>
      </w:r>
      <w:r>
        <w:br/>
      </w:r>
      <w:r>
        <w:rPr>
          <w:rFonts w:ascii="Times New Roman"/>
          <w:b w:val="false"/>
          <w:i w:val="false"/>
          <w:color w:val="000000"/>
          <w:sz w:val="28"/>
        </w:rPr>
        <w:t>
        аяқкиiмшi                                       12
</w:t>
      </w:r>
      <w:r>
        <w:br/>
      </w:r>
      <w:r>
        <w:rPr>
          <w:rFonts w:ascii="Times New Roman"/>
          <w:b w:val="false"/>
          <w:i w:val="false"/>
          <w:color w:val="000000"/>
          <w:sz w:val="28"/>
        </w:rPr>
        <w:t>
12.     Толуолды бөлiп құятын бөлiп құюшы                6
</w:t>
      </w:r>
      <w:r>
        <w:br/>
      </w:r>
      <w:r>
        <w:rPr>
          <w:rFonts w:ascii="Times New Roman"/>
          <w:b w:val="false"/>
          <w:i w:val="false"/>
          <w:color w:val="000000"/>
          <w:sz w:val="28"/>
        </w:rPr>
        <w:t>
13.     Толуол толтырылған термометрлердi алдын-ала
</w:t>
      </w:r>
      <w:r>
        <w:br/>
      </w:r>
      <w:r>
        <w:rPr>
          <w:rFonts w:ascii="Times New Roman"/>
          <w:b w:val="false"/>
          <w:i w:val="false"/>
          <w:color w:val="000000"/>
          <w:sz w:val="28"/>
        </w:rPr>
        <w:t>
        белгiлейтiн ареометрлер мен термометрлерге
</w:t>
      </w:r>
      <w:r>
        <w:br/>
      </w:r>
      <w:r>
        <w:rPr>
          <w:rFonts w:ascii="Times New Roman"/>
          <w:b w:val="false"/>
          <w:i w:val="false"/>
          <w:color w:val="000000"/>
          <w:sz w:val="28"/>
        </w:rPr>
        <w:t>
        белгi салушы                                     6
</w:t>
      </w:r>
      <w:r>
        <w:br/>
      </w:r>
      <w:r>
        <w:rPr>
          <w:rFonts w:ascii="Times New Roman"/>
          <w:b w:val="false"/>
          <w:i w:val="false"/>
          <w:color w:val="000000"/>
          <w:sz w:val="28"/>
        </w:rPr>
        <w:t>
14.     Сынап қолданып өлшеу аппараттарын
</w:t>
      </w:r>
      <w:r>
        <w:br/>
      </w:r>
      <w:r>
        <w:rPr>
          <w:rFonts w:ascii="Times New Roman"/>
          <w:b w:val="false"/>
          <w:i w:val="false"/>
          <w:color w:val="000000"/>
          <w:sz w:val="28"/>
        </w:rPr>
        <w:t>
        түзейтiн жұмысшылар                              6
</w:t>
      </w:r>
      <w:r>
        <w:br/>
      </w:r>
      <w:r>
        <w:rPr>
          <w:rFonts w:ascii="Times New Roman"/>
          <w:b w:val="false"/>
          <w:i w:val="false"/>
          <w:color w:val="000000"/>
          <w:sz w:val="28"/>
        </w:rPr>
        <w:t>
15.     Приборларға сынап толтырумен тiкелей
</w:t>
      </w:r>
      <w:r>
        <w:br/>
      </w:r>
      <w:r>
        <w:rPr>
          <w:rFonts w:ascii="Times New Roman"/>
          <w:b w:val="false"/>
          <w:i w:val="false"/>
          <w:color w:val="000000"/>
          <w:sz w:val="28"/>
        </w:rPr>
        <w:t>
        айналысатын жұмысшылар (сынапты тазалау,
</w:t>
      </w:r>
      <w:r>
        <w:br/>
      </w:r>
      <w:r>
        <w:rPr>
          <w:rFonts w:ascii="Times New Roman"/>
          <w:b w:val="false"/>
          <w:i w:val="false"/>
          <w:color w:val="000000"/>
          <w:sz w:val="28"/>
        </w:rPr>
        <w:t>
        приборларға сынап толтыру, термометр
</w:t>
      </w:r>
      <w:r>
        <w:br/>
      </w:r>
      <w:r>
        <w:rPr>
          <w:rFonts w:ascii="Times New Roman"/>
          <w:b w:val="false"/>
          <w:i w:val="false"/>
          <w:color w:val="000000"/>
          <w:sz w:val="28"/>
        </w:rPr>
        <w:t>
        капиллярларын сынаппен калибровкалау,
</w:t>
      </w:r>
      <w:r>
        <w:br/>
      </w:r>
      <w:r>
        <w:rPr>
          <w:rFonts w:ascii="Times New Roman"/>
          <w:b w:val="false"/>
          <w:i w:val="false"/>
          <w:color w:val="000000"/>
          <w:sz w:val="28"/>
        </w:rPr>
        <w:t>
        приборлардан сынапты алу, термометрдi өңдеу
</w:t>
      </w:r>
      <w:r>
        <w:br/>
      </w:r>
      <w:r>
        <w:rPr>
          <w:rFonts w:ascii="Times New Roman"/>
          <w:b w:val="false"/>
          <w:i w:val="false"/>
          <w:color w:val="000000"/>
          <w:sz w:val="28"/>
        </w:rPr>
        <w:t>
        бөлiмiндегi жұмыс)                              24      6 
</w:t>
      </w:r>
      <w:r>
        <w:br/>
      </w:r>
      <w:r>
        <w:rPr>
          <w:rFonts w:ascii="Times New Roman"/>
          <w:b w:val="false"/>
          <w:i w:val="false"/>
          <w:color w:val="000000"/>
          <w:sz w:val="28"/>
        </w:rPr>
        <w:t>
16.     Жабық сынапты учаскелерде сынапты
</w:t>
      </w:r>
      <w:r>
        <w:br/>
      </w:r>
      <w:r>
        <w:rPr>
          <w:rFonts w:ascii="Times New Roman"/>
          <w:b w:val="false"/>
          <w:i w:val="false"/>
          <w:color w:val="000000"/>
          <w:sz w:val="28"/>
        </w:rPr>
        <w:t>
        термометрлердi дайындауда тiкелей iстейтiн
</w:t>
      </w:r>
      <w:r>
        <w:br/>
      </w:r>
      <w:r>
        <w:rPr>
          <w:rFonts w:ascii="Times New Roman"/>
          <w:b w:val="false"/>
          <w:i w:val="false"/>
          <w:color w:val="000000"/>
          <w:sz w:val="28"/>
        </w:rPr>
        <w:t>
        қызметкерлер                                    12      6
</w:t>
      </w:r>
      <w:r>
        <w:br/>
      </w:r>
      <w:r>
        <w:rPr>
          <w:rFonts w:ascii="Times New Roman"/>
          <w:b w:val="false"/>
          <w:i w:val="false"/>
          <w:color w:val="000000"/>
          <w:sz w:val="28"/>
        </w:rPr>
        <w:t>
17.     Көлiк электроспиралiндегi тартуды ыстық 
</w:t>
      </w:r>
      <w:r>
        <w:br/>
      </w:r>
      <w:r>
        <w:rPr>
          <w:rFonts w:ascii="Times New Roman"/>
          <w:b w:val="false"/>
          <w:i w:val="false"/>
          <w:color w:val="000000"/>
          <w:sz w:val="28"/>
        </w:rPr>
        <w:t>
        тәсiлмен алу жұмыстарында тiкелей iстейтiн
</w:t>
      </w:r>
      <w:r>
        <w:br/>
      </w:r>
      <w:r>
        <w:rPr>
          <w:rFonts w:ascii="Times New Roman"/>
          <w:b w:val="false"/>
          <w:i w:val="false"/>
          <w:color w:val="000000"/>
          <w:sz w:val="28"/>
        </w:rPr>
        <w:t>
        жұмысшылар                                       6
</w:t>
      </w:r>
      <w:r>
        <w:br/>
      </w:r>
      <w:r>
        <w:rPr>
          <w:rFonts w:ascii="Times New Roman"/>
          <w:b w:val="false"/>
          <w:i w:val="false"/>
          <w:color w:val="000000"/>
          <w:sz w:val="28"/>
        </w:rPr>
        <w:t>
18.     Толуол толтырылған термометр капиллярларын
</w:t>
      </w:r>
      <w:r>
        <w:br/>
      </w:r>
      <w:r>
        <w:rPr>
          <w:rFonts w:ascii="Times New Roman"/>
          <w:b w:val="false"/>
          <w:i w:val="false"/>
          <w:color w:val="000000"/>
          <w:sz w:val="28"/>
        </w:rPr>
        <w:t>
        күйдiрумен айналысатын шыны үрлеушi              6
</w:t>
      </w:r>
      <w:r>
        <w:br/>
      </w:r>
      <w:r>
        <w:rPr>
          <w:rFonts w:ascii="Times New Roman"/>
          <w:b w:val="false"/>
          <w:i w:val="false"/>
          <w:color w:val="000000"/>
          <w:sz w:val="28"/>
        </w:rPr>
        <w:t>
19.     Сынап цехтарында тұрақты iстейтiн жөндеушi-
</w:t>
      </w:r>
      <w:r>
        <w:br/>
      </w:r>
      <w:r>
        <w:rPr>
          <w:rFonts w:ascii="Times New Roman"/>
          <w:b w:val="false"/>
          <w:i w:val="false"/>
          <w:color w:val="000000"/>
          <w:sz w:val="28"/>
        </w:rPr>
        <w:t>
        слесарь, құбыршы-слесарь, электр жабдығына
</w:t>
      </w:r>
      <w:r>
        <w:br/>
      </w:r>
      <w:r>
        <w:rPr>
          <w:rFonts w:ascii="Times New Roman"/>
          <w:b w:val="false"/>
          <w:i w:val="false"/>
          <w:color w:val="000000"/>
          <w:sz w:val="28"/>
        </w:rPr>
        <w:t>
        қызмет көрсететiн электромонтер, қосалқы
</w:t>
      </w:r>
      <w:r>
        <w:br/>
      </w:r>
      <w:r>
        <w:rPr>
          <w:rFonts w:ascii="Times New Roman"/>
          <w:b w:val="false"/>
          <w:i w:val="false"/>
          <w:color w:val="000000"/>
          <w:sz w:val="28"/>
        </w:rPr>
        <w:t>
        (көлiктiк) жұмысшы және өндiрiстiк үйлердi
</w:t>
      </w:r>
      <w:r>
        <w:br/>
      </w:r>
      <w:r>
        <w:rPr>
          <w:rFonts w:ascii="Times New Roman"/>
          <w:b w:val="false"/>
          <w:i w:val="false"/>
          <w:color w:val="000000"/>
          <w:sz w:val="28"/>
        </w:rPr>
        <w:t>
        жинаушы                                         12      6
</w:t>
      </w:r>
      <w:r>
        <w:br/>
      </w:r>
      <w:r>
        <w:rPr>
          <w:rFonts w:ascii="Times New Roman"/>
          <w:b w:val="false"/>
          <w:i w:val="false"/>
          <w:color w:val="000000"/>
          <w:sz w:val="28"/>
        </w:rPr>
        <w:t>
20.     Шыныны плавик қышқылымен өңдеушi                12      6 
</w:t>
      </w:r>
      <w:r>
        <w:br/>
      </w:r>
      <w:r>
        <w:rPr>
          <w:rFonts w:ascii="Times New Roman"/>
          <w:b w:val="false"/>
          <w:i w:val="false"/>
          <w:color w:val="000000"/>
          <w:sz w:val="28"/>
        </w:rPr>
        <w:t>
21.     Сынап бөлiмiнде лифтiлердi жөндейтiн
</w:t>
      </w:r>
      <w:r>
        <w:br/>
      </w:r>
      <w:r>
        <w:rPr>
          <w:rFonts w:ascii="Times New Roman"/>
          <w:b w:val="false"/>
          <w:i w:val="false"/>
          <w:color w:val="000000"/>
          <w:sz w:val="28"/>
        </w:rPr>
        <w:t>
        лифт жөнiндегi электромеханик                    6
</w:t>
      </w:r>
      <w:r>
        <w:br/>
      </w:r>
      <w:r>
        <w:rPr>
          <w:rFonts w:ascii="Times New Roman"/>
          <w:b w:val="false"/>
          <w:i w:val="false"/>
          <w:color w:val="000000"/>
          <w:sz w:val="28"/>
        </w:rPr>
        <w:t>
</w:t>
      </w:r>
      <w:r>
        <w:br/>
      </w:r>
      <w:r>
        <w:rPr>
          <w:rFonts w:ascii="Times New Roman"/>
          <w:b w:val="false"/>
          <w:i w:val="false"/>
          <w:color w:val="000000"/>
          <w:sz w:val="28"/>
        </w:rPr>
        <w:t>
             Ареометрлер өндiрiсi
</w:t>
      </w:r>
      <w:r>
        <w:br/>
      </w:r>
      <w:r>
        <w:rPr>
          <w:rFonts w:ascii="Times New Roman"/>
          <w:b w:val="false"/>
          <w:i w:val="false"/>
          <w:color w:val="000000"/>
          <w:sz w:val="28"/>
        </w:rPr>
        <w:t>
</w:t>
      </w:r>
      <w:r>
        <w:br/>
      </w:r>
      <w:r>
        <w:rPr>
          <w:rFonts w:ascii="Times New Roman"/>
          <w:b w:val="false"/>
          <w:i w:val="false"/>
          <w:color w:val="000000"/>
          <w:sz w:val="28"/>
        </w:rPr>
        <w:t>
22.     Ареометрлер үшiн смолка дайындайтын смолка 
</w:t>
      </w:r>
      <w:r>
        <w:br/>
      </w:r>
      <w:r>
        <w:rPr>
          <w:rFonts w:ascii="Times New Roman"/>
          <w:b w:val="false"/>
          <w:i w:val="false"/>
          <w:color w:val="000000"/>
          <w:sz w:val="28"/>
        </w:rPr>
        <w:t>
        пiсiрушi                                         6
</w:t>
      </w:r>
      <w:r>
        <w:br/>
      </w:r>
      <w:r>
        <w:rPr>
          <w:rFonts w:ascii="Times New Roman"/>
          <w:b w:val="false"/>
          <w:i w:val="false"/>
          <w:color w:val="000000"/>
          <w:sz w:val="28"/>
        </w:rPr>
        <w:t>
23.     Бензолмен, эфирмен және қышқылдармен жұмыс
</w:t>
      </w:r>
      <w:r>
        <w:br/>
      </w:r>
      <w:r>
        <w:rPr>
          <w:rFonts w:ascii="Times New Roman"/>
          <w:b w:val="false"/>
          <w:i w:val="false"/>
          <w:color w:val="000000"/>
          <w:sz w:val="28"/>
        </w:rPr>
        <w:t>
        iстейтiн термодайындамаларды тиеп-түсiрушi,
</w:t>
      </w:r>
      <w:r>
        <w:br/>
      </w:r>
      <w:r>
        <w:rPr>
          <w:rFonts w:ascii="Times New Roman"/>
          <w:b w:val="false"/>
          <w:i w:val="false"/>
          <w:color w:val="000000"/>
          <w:sz w:val="28"/>
        </w:rPr>
        <w:t>
        ареометрлер мен термометрлердi белгiлеушi 
</w:t>
      </w:r>
      <w:r>
        <w:br/>
      </w:r>
      <w:r>
        <w:rPr>
          <w:rFonts w:ascii="Times New Roman"/>
          <w:b w:val="false"/>
          <w:i w:val="false"/>
          <w:color w:val="000000"/>
          <w:sz w:val="28"/>
        </w:rPr>
        <w:t>
        және шыны өндiрiсi бақылаушысы                   6
</w:t>
      </w:r>
      <w:r>
        <w:br/>
      </w:r>
      <w:r>
        <w:rPr>
          <w:rFonts w:ascii="Times New Roman"/>
          <w:b w:val="false"/>
          <w:i w:val="false"/>
          <w:color w:val="000000"/>
          <w:sz w:val="28"/>
        </w:rPr>
        <w:t>
24.     Қорғасын тотығы бар флюстi қолданып, шыны 
</w:t>
      </w:r>
      <w:r>
        <w:br/>
      </w:r>
      <w:r>
        <w:rPr>
          <w:rFonts w:ascii="Times New Roman"/>
          <w:b w:val="false"/>
          <w:i w:val="false"/>
          <w:color w:val="000000"/>
          <w:sz w:val="28"/>
        </w:rPr>
        <w:t>
        бұйымдарын таңбалайтын таңбалаушы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 АЛМАСТАРДЫ ҚЫРЛАУ ӨНДIРIСI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Алмастарды сыдырушы                              6
</w:t>
      </w:r>
      <w:r>
        <w:br/>
      </w:r>
      <w:r>
        <w:rPr>
          <w:rFonts w:ascii="Times New Roman"/>
          <w:b w:val="false"/>
          <w:i w:val="false"/>
          <w:color w:val="000000"/>
          <w:sz w:val="28"/>
        </w:rPr>
        <w:t>
2.      Алмастарды бриллиант етiп қырлаушы
</w:t>
      </w:r>
      <w:r>
        <w:br/>
      </w:r>
      <w:r>
        <w:rPr>
          <w:rFonts w:ascii="Times New Roman"/>
          <w:b w:val="false"/>
          <w:i w:val="false"/>
          <w:color w:val="000000"/>
          <w:sz w:val="28"/>
        </w:rPr>
        <w:t>
3.      Бриллианттар мен алмастарды жуушы
</w:t>
      </w:r>
      <w:r>
        <w:br/>
      </w:r>
      <w:r>
        <w:rPr>
          <w:rFonts w:ascii="Times New Roman"/>
          <w:b w:val="false"/>
          <w:i w:val="false"/>
          <w:color w:val="000000"/>
          <w:sz w:val="28"/>
        </w:rPr>
        <w:t>
4.      Бриллианттарды бақылайтын жұмысшылар             6
</w:t>
      </w:r>
      <w:r>
        <w:br/>
      </w:r>
      <w:r>
        <w:rPr>
          <w:rFonts w:ascii="Times New Roman"/>
          <w:b w:val="false"/>
          <w:i w:val="false"/>
          <w:color w:val="000000"/>
          <w:sz w:val="28"/>
        </w:rPr>
        <w:t>
5.      Алмастарды белгiлеушi                            6
</w:t>
      </w:r>
      <w:r>
        <w:br/>
      </w:r>
      <w:r>
        <w:rPr>
          <w:rFonts w:ascii="Times New Roman"/>
          <w:b w:val="false"/>
          <w:i w:val="false"/>
          <w:color w:val="000000"/>
          <w:sz w:val="28"/>
        </w:rPr>
        <w:t>
6.      Алмастарды жарушы                                6
</w:t>
      </w:r>
      <w:r>
        <w:br/>
      </w:r>
      <w:r>
        <w:rPr>
          <w:rFonts w:ascii="Times New Roman"/>
          <w:b w:val="false"/>
          <w:i w:val="false"/>
          <w:color w:val="000000"/>
          <w:sz w:val="28"/>
        </w:rPr>
        <w:t>
7.      Алмастарды арамен бөлушi                         6
</w:t>
      </w:r>
      <w:r>
        <w:br/>
      </w:r>
      <w:r>
        <w:rPr>
          <w:rFonts w:ascii="Times New Roman"/>
          <w:b w:val="false"/>
          <w:i w:val="false"/>
          <w:color w:val="000000"/>
          <w:sz w:val="28"/>
        </w:rPr>
        <w:t>
8.      Алмастарды сұрыптаушы - кристаллограф            6
</w:t>
      </w:r>
      <w:r>
        <w:br/>
      </w:r>
      <w:r>
        <w:rPr>
          <w:rFonts w:ascii="Times New Roman"/>
          <w:b w:val="false"/>
          <w:i w:val="false"/>
          <w:color w:val="000000"/>
          <w:sz w:val="28"/>
        </w:rPr>
        <w:t>
9.      Алмастарды орнықтырушы                           6
</w:t>
      </w:r>
    </w:p>
    <w:p>
      <w:pPr>
        <w:spacing w:after="0"/>
        <w:ind w:left="0"/>
        <w:jc w:val="both"/>
      </w:pPr>
      <w:r>
        <w:rPr>
          <w:rFonts w:ascii="Times New Roman"/>
          <w:b w:val="false"/>
          <w:i w:val="false"/>
          <w:color w:val="000000"/>
          <w:sz w:val="28"/>
        </w:rPr>
        <w:t>
</w:t>
      </w:r>
      <w:r>
        <w:rPr>
          <w:rFonts w:ascii="Times New Roman"/>
          <w:b/>
          <w:i w:val="false"/>
          <w:color w:val="000000"/>
          <w:sz w:val="28"/>
        </w:rPr>
        <w:t>
21. ЗЕРГЕРЛIК ӨНДIРIСI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Штамптар дайындайтын гравершi                    6
</w:t>
      </w:r>
      <w:r>
        <w:br/>
      </w:r>
      <w:r>
        <w:rPr>
          <w:rFonts w:ascii="Times New Roman"/>
          <w:b w:val="false"/>
          <w:i w:val="false"/>
          <w:color w:val="000000"/>
          <w:sz w:val="28"/>
        </w:rPr>
        <w:t>
2.      Янтарьды қырлаушы-жылтыратушы, құрғақ тәсiлмен
</w:t>
      </w:r>
      <w:r>
        <w:br/>
      </w:r>
      <w:r>
        <w:rPr>
          <w:rFonts w:ascii="Times New Roman"/>
          <w:b w:val="false"/>
          <w:i w:val="false"/>
          <w:color w:val="000000"/>
          <w:sz w:val="28"/>
        </w:rPr>
        <w:t>
        жұмыс iстейтiн                                   6
</w:t>
      </w:r>
      <w:r>
        <w:br/>
      </w:r>
      <w:r>
        <w:rPr>
          <w:rFonts w:ascii="Times New Roman"/>
          <w:b w:val="false"/>
          <w:i w:val="false"/>
          <w:color w:val="000000"/>
          <w:sz w:val="28"/>
        </w:rPr>
        <w:t>
3.      Бағдар дайындаушы                               12 
</w:t>
      </w:r>
      <w:r>
        <w:br/>
      </w:r>
      <w:r>
        <w:rPr>
          <w:rFonts w:ascii="Times New Roman"/>
          <w:b w:val="false"/>
          <w:i w:val="false"/>
          <w:color w:val="000000"/>
          <w:sz w:val="28"/>
        </w:rPr>
        <w:t>
4.      Күйдiрушi                                       12
</w:t>
      </w:r>
      <w:r>
        <w:br/>
      </w:r>
      <w:r>
        <w:rPr>
          <w:rFonts w:ascii="Times New Roman"/>
          <w:b w:val="false"/>
          <w:i w:val="false"/>
          <w:color w:val="000000"/>
          <w:sz w:val="28"/>
        </w:rPr>
        <w:t>
5.      Қырлаушы, құрғақ тәсiлмен қыр салатын           12 
</w:t>
      </w:r>
      <w:r>
        <w:br/>
      </w:r>
      <w:r>
        <w:rPr>
          <w:rFonts w:ascii="Times New Roman"/>
          <w:b w:val="false"/>
          <w:i w:val="false"/>
          <w:color w:val="000000"/>
          <w:sz w:val="28"/>
        </w:rPr>
        <w:t>
6.      Эмальдi бөлшектеу мен үгiтумен айналысатын
</w:t>
      </w:r>
      <w:r>
        <w:br/>
      </w:r>
      <w:r>
        <w:rPr>
          <w:rFonts w:ascii="Times New Roman"/>
          <w:b w:val="false"/>
          <w:i w:val="false"/>
          <w:color w:val="000000"/>
          <w:sz w:val="28"/>
        </w:rPr>
        <w:t>
        эмаль-ұнтақты дайындаушы                         6
</w:t>
      </w:r>
      <w:r>
        <w:br/>
      </w:r>
      <w:r>
        <w:rPr>
          <w:rFonts w:ascii="Times New Roman"/>
          <w:b w:val="false"/>
          <w:i w:val="false"/>
          <w:color w:val="000000"/>
          <w:sz w:val="28"/>
        </w:rPr>
        <w:t>
7.      Тастарды қалыптайтын шыныдан детальдарды
</w:t>
      </w:r>
      <w:r>
        <w:br/>
      </w:r>
      <w:r>
        <w:rPr>
          <w:rFonts w:ascii="Times New Roman"/>
          <w:b w:val="false"/>
          <w:i w:val="false"/>
          <w:color w:val="000000"/>
          <w:sz w:val="28"/>
        </w:rPr>
        <w:t>
        қалыптаушы                                       6
</w:t>
      </w:r>
      <w:r>
        <w:br/>
      </w:r>
      <w:r>
        <w:rPr>
          <w:rFonts w:ascii="Times New Roman"/>
          <w:b w:val="false"/>
          <w:i w:val="false"/>
          <w:color w:val="000000"/>
          <w:sz w:val="28"/>
        </w:rPr>
        <w:t>
8.      Күмiске бағдар қондырушы                        12 
</w:t>
      </w:r>
      <w:r>
        <w:br/>
      </w:r>
      <w:r>
        <w:rPr>
          <w:rFonts w:ascii="Times New Roman"/>
          <w:b w:val="false"/>
          <w:i w:val="false"/>
          <w:color w:val="000000"/>
          <w:sz w:val="28"/>
        </w:rPr>
        <w:t>
9.      Ыстық тәсiлмен эмальдайтын эмальер              12
</w:t>
      </w:r>
      <w:r>
        <w:br/>
      </w:r>
      <w:r>
        <w:rPr>
          <w:rFonts w:ascii="Times New Roman"/>
          <w:b w:val="false"/>
          <w:i w:val="false"/>
          <w:color w:val="000000"/>
          <w:sz w:val="28"/>
        </w:rPr>
        <w:t>
10.     Зергер-монтировшы                                6
</w:t>
      </w:r>
    </w:p>
    <w:p>
      <w:pPr>
        <w:spacing w:after="0"/>
        <w:ind w:left="0"/>
        <w:jc w:val="both"/>
      </w:pPr>
      <w:r>
        <w:rPr>
          <w:rFonts w:ascii="Times New Roman"/>
          <w:b w:val="false"/>
          <w:i w:val="false"/>
          <w:color w:val="000000"/>
          <w:sz w:val="28"/>
        </w:rPr>
        <w:t>
</w:t>
      </w:r>
      <w:r>
        <w:rPr>
          <w:rFonts w:ascii="Times New Roman"/>
          <w:b/>
          <w:i w:val="false"/>
          <w:color w:val="000000"/>
          <w:sz w:val="28"/>
        </w:rPr>
        <w:t>
22. ҚҰРЫЛЫС МАТЕРИАЛДА ӨНДІРІСІ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ЦЕМЕНТ ӨНДIРIСI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Шикiзатты қазып алу және дайындау
</w:t>
      </w:r>
      <w:r>
        <w:br/>
      </w:r>
      <w:r>
        <w:rPr>
          <w:rFonts w:ascii="Times New Roman"/>
          <w:b w:val="false"/>
          <w:i w:val="false"/>
          <w:color w:val="000000"/>
          <w:sz w:val="28"/>
        </w:rPr>
        <w:t>
1.      Шикiзатты бөлу және түсiрушi бункерлеушi         6
</w:t>
      </w:r>
      <w:r>
        <w:br/>
      </w:r>
      <w:r>
        <w:rPr>
          <w:rFonts w:ascii="Times New Roman"/>
          <w:b w:val="false"/>
          <w:i w:val="false"/>
          <w:color w:val="000000"/>
          <w:sz w:val="28"/>
        </w:rPr>
        <w:t>
2.      Бөлшектеушi                                      6
</w:t>
      </w:r>
      <w:r>
        <w:br/>
      </w:r>
      <w:r>
        <w:rPr>
          <w:rFonts w:ascii="Times New Roman"/>
          <w:b w:val="false"/>
          <w:i w:val="false"/>
          <w:color w:val="000000"/>
          <w:sz w:val="28"/>
        </w:rPr>
        <w:t>
3.      Шихтаның таразылау дозаторларына қызмет
</w:t>
      </w:r>
      <w:r>
        <w:br/>
      </w:r>
      <w:r>
        <w:rPr>
          <w:rFonts w:ascii="Times New Roman"/>
          <w:b w:val="false"/>
          <w:i w:val="false"/>
          <w:color w:val="000000"/>
          <w:sz w:val="28"/>
        </w:rPr>
        <w:t>
        көрсететiн дозалаушы                             6
</w:t>
      </w:r>
      <w:r>
        <w:br/>
      </w:r>
      <w:r>
        <w:rPr>
          <w:rFonts w:ascii="Times New Roman"/>
          <w:b w:val="false"/>
          <w:i w:val="false"/>
          <w:color w:val="000000"/>
          <w:sz w:val="28"/>
        </w:rPr>
        <w:t>
4.      Шнектердегi дозалаушы-араластырушы               6
</w:t>
      </w:r>
      <w:r>
        <w:br/>
      </w:r>
      <w:r>
        <w:rPr>
          <w:rFonts w:ascii="Times New Roman"/>
          <w:b w:val="false"/>
          <w:i w:val="false"/>
          <w:color w:val="000000"/>
          <w:sz w:val="28"/>
        </w:rPr>
        <w:t>
5.      Шикiзат диiрмендерiнiң машинисi:
</w:t>
      </w:r>
      <w:r>
        <w:br/>
      </w:r>
      <w:r>
        <w:rPr>
          <w:rFonts w:ascii="Times New Roman"/>
          <w:b w:val="false"/>
          <w:i w:val="false"/>
          <w:color w:val="000000"/>
          <w:sz w:val="28"/>
        </w:rPr>
        <w:t>
        1) ылғалды тартуда iстейтiн                      6
</w:t>
      </w:r>
      <w:r>
        <w:br/>
      </w:r>
      <w:r>
        <w:rPr>
          <w:rFonts w:ascii="Times New Roman"/>
          <w:b w:val="false"/>
          <w:i w:val="false"/>
          <w:color w:val="000000"/>
          <w:sz w:val="28"/>
        </w:rPr>
        <w:t>
        2) құрғақ тартуда iстейтiн                      12 
</w:t>
      </w:r>
      <w:r>
        <w:br/>
      </w:r>
      <w:r>
        <w:rPr>
          <w:rFonts w:ascii="Times New Roman"/>
          <w:b w:val="false"/>
          <w:i w:val="false"/>
          <w:color w:val="000000"/>
          <w:sz w:val="28"/>
        </w:rPr>
        <w:t>
6.      Скрепер шығырының машинисi, клинкер және жабық
</w:t>
      </w:r>
      <w:r>
        <w:br/>
      </w:r>
      <w:r>
        <w:rPr>
          <w:rFonts w:ascii="Times New Roman"/>
          <w:b w:val="false"/>
          <w:i w:val="false"/>
          <w:color w:val="000000"/>
          <w:sz w:val="28"/>
        </w:rPr>
        <w:t>
        көмiр қоймаларында iстейтiн                     12
</w:t>
      </w:r>
      <w:r>
        <w:br/>
      </w:r>
      <w:r>
        <w:rPr>
          <w:rFonts w:ascii="Times New Roman"/>
          <w:b w:val="false"/>
          <w:i w:val="false"/>
          <w:color w:val="000000"/>
          <w:sz w:val="28"/>
        </w:rPr>
        <w:t>
7.      Триер моторшысы                                  6
</w:t>
      </w:r>
      <w:r>
        <w:br/>
      </w:r>
      <w:r>
        <w:rPr>
          <w:rFonts w:ascii="Times New Roman"/>
          <w:b w:val="false"/>
          <w:i w:val="false"/>
          <w:color w:val="000000"/>
          <w:sz w:val="28"/>
        </w:rPr>
        <w:t>
8.      Шикiзат диiрмендерi машинисiнiң көмекшiсi:
</w:t>
      </w:r>
      <w:r>
        <w:br/>
      </w:r>
      <w:r>
        <w:rPr>
          <w:rFonts w:ascii="Times New Roman"/>
          <w:b w:val="false"/>
          <w:i w:val="false"/>
          <w:color w:val="000000"/>
          <w:sz w:val="28"/>
        </w:rPr>
        <w:t>
        1) ылғалды тартуда iстейтiн                      6
</w:t>
      </w:r>
      <w:r>
        <w:br/>
      </w:r>
      <w:r>
        <w:rPr>
          <w:rFonts w:ascii="Times New Roman"/>
          <w:b w:val="false"/>
          <w:i w:val="false"/>
          <w:color w:val="000000"/>
          <w:sz w:val="28"/>
        </w:rPr>
        <w:t>
        2) құрғақ тартуда iстейтiн                      12
</w:t>
      </w:r>
      <w:r>
        <w:br/>
      </w:r>
      <w:r>
        <w:rPr>
          <w:rFonts w:ascii="Times New Roman"/>
          <w:b w:val="false"/>
          <w:i w:val="false"/>
          <w:color w:val="000000"/>
          <w:sz w:val="28"/>
        </w:rPr>
        <w:t>
9.      Қоспа құрайтын жұмысшылар                        6
</w:t>
      </w:r>
      <w:r>
        <w:br/>
      </w:r>
      <w:r>
        <w:rPr>
          <w:rFonts w:ascii="Times New Roman"/>
          <w:b w:val="false"/>
          <w:i w:val="false"/>
          <w:color w:val="000000"/>
          <w:sz w:val="28"/>
        </w:rPr>
        <w:t>
10.     Қоспаны өндiрiстiң құрғақ тәсiлi кезiнде
</w:t>
      </w:r>
      <w:r>
        <w:br/>
      </w:r>
      <w:r>
        <w:rPr>
          <w:rFonts w:ascii="Times New Roman"/>
          <w:b w:val="false"/>
          <w:i w:val="false"/>
          <w:color w:val="000000"/>
          <w:sz w:val="28"/>
        </w:rPr>
        <w:t>
        престер мен вальцыларға беретiн жұмысшылар       6 
</w:t>
      </w:r>
      <w:r>
        <w:br/>
      </w:r>
      <w:r>
        <w:rPr>
          <w:rFonts w:ascii="Times New Roman"/>
          <w:b w:val="false"/>
          <w:i w:val="false"/>
          <w:color w:val="000000"/>
          <w:sz w:val="28"/>
        </w:rPr>
        <w:t>
11.     Силостарда ұн араластырушы                      12
</w:t>
      </w:r>
      <w:r>
        <w:br/>
      </w:r>
      <w:r>
        <w:rPr>
          <w:rFonts w:ascii="Times New Roman"/>
          <w:b w:val="false"/>
          <w:i w:val="false"/>
          <w:color w:val="000000"/>
          <w:sz w:val="28"/>
        </w:rPr>
        <w:t>
           Клинкердi күйдiру және цементтi тарту
</w:t>
      </w:r>
      <w:r>
        <w:br/>
      </w:r>
      <w:r>
        <w:rPr>
          <w:rFonts w:ascii="Times New Roman"/>
          <w:b w:val="false"/>
          <w:i w:val="false"/>
          <w:color w:val="000000"/>
          <w:sz w:val="28"/>
        </w:rPr>
        <w:t>
12.     Аспираторшы                                      6
</w:t>
      </w:r>
      <w:r>
        <w:br/>
      </w:r>
      <w:r>
        <w:rPr>
          <w:rFonts w:ascii="Times New Roman"/>
          <w:b w:val="false"/>
          <w:i w:val="false"/>
          <w:color w:val="000000"/>
          <w:sz w:val="28"/>
        </w:rPr>
        <w:t>
13.     Шахта пештерiнiң iшiн босатушы                  12
</w:t>
      </w:r>
      <w:r>
        <w:br/>
      </w:r>
      <w:r>
        <w:rPr>
          <w:rFonts w:ascii="Times New Roman"/>
          <w:b w:val="false"/>
          <w:i w:val="false"/>
          <w:color w:val="000000"/>
          <w:sz w:val="28"/>
        </w:rPr>
        <w:t>
14.     Цемент салынған қаптарды апаратын жүк тиеушi    12
</w:t>
      </w:r>
      <w:r>
        <w:br/>
      </w:r>
      <w:r>
        <w:rPr>
          <w:rFonts w:ascii="Times New Roman"/>
          <w:b w:val="false"/>
          <w:i w:val="false"/>
          <w:color w:val="000000"/>
          <w:sz w:val="28"/>
        </w:rPr>
        <w:t>
15.     Бассейн жанында және барабандарда iстейтiн
</w:t>
      </w:r>
      <w:r>
        <w:br/>
      </w:r>
      <w:r>
        <w:rPr>
          <w:rFonts w:ascii="Times New Roman"/>
          <w:b w:val="false"/>
          <w:i w:val="false"/>
          <w:color w:val="000000"/>
          <w:sz w:val="28"/>
        </w:rPr>
        <w:t>
        домна күлiн түйiрлеушi                          12 
</w:t>
      </w:r>
      <w:r>
        <w:br/>
      </w:r>
      <w:r>
        <w:rPr>
          <w:rFonts w:ascii="Times New Roman"/>
          <w:b w:val="false"/>
          <w:i w:val="false"/>
          <w:color w:val="000000"/>
          <w:sz w:val="28"/>
        </w:rPr>
        <w:t>
16.     Клинкердi бөлшектейтiн бөлшектеушi              12
</w:t>
      </w:r>
      <w:r>
        <w:br/>
      </w:r>
      <w:r>
        <w:rPr>
          <w:rFonts w:ascii="Times New Roman"/>
          <w:b w:val="false"/>
          <w:i w:val="false"/>
          <w:color w:val="000000"/>
          <w:sz w:val="28"/>
        </w:rPr>
        <w:t>
17.     Үнемi кептiру барабандары мен бункерлерге
</w:t>
      </w:r>
      <w:r>
        <w:br/>
      </w:r>
      <w:r>
        <w:rPr>
          <w:rFonts w:ascii="Times New Roman"/>
          <w:b w:val="false"/>
          <w:i w:val="false"/>
          <w:color w:val="000000"/>
          <w:sz w:val="28"/>
        </w:rPr>
        <w:t>
        қызмет көрсететiн кептiру барабандарын 
</w:t>
      </w:r>
      <w:r>
        <w:br/>
      </w:r>
      <w:r>
        <w:rPr>
          <w:rFonts w:ascii="Times New Roman"/>
          <w:b w:val="false"/>
          <w:i w:val="false"/>
          <w:color w:val="000000"/>
          <w:sz w:val="28"/>
        </w:rPr>
        <w:t>
        толтырушы                                        6
</w:t>
      </w:r>
      <w:r>
        <w:br/>
      </w:r>
      <w:r>
        <w:rPr>
          <w:rFonts w:ascii="Times New Roman"/>
          <w:b w:val="false"/>
          <w:i w:val="false"/>
          <w:color w:val="000000"/>
          <w:sz w:val="28"/>
        </w:rPr>
        <w:t>
18.     Диiрмендi шоқтармен толтырушы, үнемi камера
</w:t>
      </w:r>
      <w:r>
        <w:br/>
      </w:r>
      <w:r>
        <w:rPr>
          <w:rFonts w:ascii="Times New Roman"/>
          <w:b w:val="false"/>
          <w:i w:val="false"/>
          <w:color w:val="000000"/>
          <w:sz w:val="28"/>
        </w:rPr>
        <w:t>
        аралық бөгесiндердi тазалап диiрмендi толтырушы  6
</w:t>
      </w:r>
      <w:r>
        <w:br/>
      </w:r>
      <w:r>
        <w:rPr>
          <w:rFonts w:ascii="Times New Roman"/>
          <w:b w:val="false"/>
          <w:i w:val="false"/>
          <w:color w:val="000000"/>
          <w:sz w:val="28"/>
        </w:rPr>
        <w:t>
19.     Шикiзатты толтырушы-түсiрушi, шахта пештерiн
</w:t>
      </w:r>
      <w:r>
        <w:br/>
      </w:r>
      <w:r>
        <w:rPr>
          <w:rFonts w:ascii="Times New Roman"/>
          <w:b w:val="false"/>
          <w:i w:val="false"/>
          <w:color w:val="000000"/>
          <w:sz w:val="28"/>
        </w:rPr>
        <w:t>
        толтырумен айналысатын                           6
</w:t>
      </w:r>
      <w:r>
        <w:br/>
      </w:r>
      <w:r>
        <w:rPr>
          <w:rFonts w:ascii="Times New Roman"/>
          <w:b w:val="false"/>
          <w:i w:val="false"/>
          <w:color w:val="000000"/>
          <w:sz w:val="28"/>
        </w:rPr>
        <w:t>
20.     Кептiру барабандарының от жағушысы:
</w:t>
      </w:r>
      <w:r>
        <w:br/>
      </w:r>
      <w:r>
        <w:rPr>
          <w:rFonts w:ascii="Times New Roman"/>
          <w:b w:val="false"/>
          <w:i w:val="false"/>
          <w:color w:val="000000"/>
          <w:sz w:val="28"/>
        </w:rPr>
        <w:t>
        1) механикалық толтырылатын қатты отынмен        6
</w:t>
      </w:r>
      <w:r>
        <w:br/>
      </w:r>
      <w:r>
        <w:rPr>
          <w:rFonts w:ascii="Times New Roman"/>
          <w:b w:val="false"/>
          <w:i w:val="false"/>
          <w:color w:val="000000"/>
          <w:sz w:val="28"/>
        </w:rPr>
        <w:t>
        2) сұйық отынмен және газбен                     6
</w:t>
      </w:r>
      <w:r>
        <w:br/>
      </w:r>
      <w:r>
        <w:rPr>
          <w:rFonts w:ascii="Times New Roman"/>
          <w:b w:val="false"/>
          <w:i w:val="false"/>
          <w:color w:val="000000"/>
          <w:sz w:val="28"/>
        </w:rPr>
        <w:t>
        3) қолмен толтырылатын қатты отынмен            12
</w:t>
      </w:r>
      <w:r>
        <w:br/>
      </w:r>
      <w:r>
        <w:rPr>
          <w:rFonts w:ascii="Times New Roman"/>
          <w:b w:val="false"/>
          <w:i w:val="false"/>
          <w:color w:val="000000"/>
          <w:sz w:val="28"/>
        </w:rPr>
        <w:t>
21.     Цементтi қаптаушылармен бiр үйде iстейтiн
</w:t>
      </w:r>
      <w:r>
        <w:br/>
      </w:r>
      <w:r>
        <w:rPr>
          <w:rFonts w:ascii="Times New Roman"/>
          <w:b w:val="false"/>
          <w:i w:val="false"/>
          <w:color w:val="000000"/>
          <w:sz w:val="28"/>
        </w:rPr>
        <w:t>
        таңбалаушы                                       6
</w:t>
      </w:r>
      <w:r>
        <w:br/>
      </w:r>
      <w:r>
        <w:rPr>
          <w:rFonts w:ascii="Times New Roman"/>
          <w:b w:val="false"/>
          <w:i w:val="false"/>
          <w:color w:val="000000"/>
          <w:sz w:val="28"/>
        </w:rPr>
        <w:t>
22.     Шахта пештерiнiң машинисi (күйдіруші)           12
</w:t>
      </w:r>
      <w:r>
        <w:br/>
      </w:r>
      <w:r>
        <w:rPr>
          <w:rFonts w:ascii="Times New Roman"/>
          <w:b w:val="false"/>
          <w:i w:val="false"/>
          <w:color w:val="000000"/>
          <w:sz w:val="28"/>
        </w:rPr>
        <w:t>
23.     Цемент диiрмендердiң машинисi                   12
</w:t>
      </w:r>
      <w:r>
        <w:br/>
      </w:r>
      <w:r>
        <w:rPr>
          <w:rFonts w:ascii="Times New Roman"/>
          <w:b w:val="false"/>
          <w:i w:val="false"/>
          <w:color w:val="000000"/>
          <w:sz w:val="28"/>
        </w:rPr>
        <w:t>
24.     Көмiр диiрмендердiң машинисi                     6
</w:t>
      </w:r>
      <w:r>
        <w:br/>
      </w:r>
      <w:r>
        <w:rPr>
          <w:rFonts w:ascii="Times New Roman"/>
          <w:b w:val="false"/>
          <w:i w:val="false"/>
          <w:color w:val="000000"/>
          <w:sz w:val="28"/>
        </w:rPr>
        <w:t>
25.     Айналмалы пештердiң күйдiрушi-машинисi          12
</w:t>
      </w:r>
      <w:r>
        <w:br/>
      </w:r>
      <w:r>
        <w:rPr>
          <w:rFonts w:ascii="Times New Roman"/>
          <w:b w:val="false"/>
          <w:i w:val="false"/>
          <w:color w:val="000000"/>
          <w:sz w:val="28"/>
        </w:rPr>
        <w:t>
26.     Айналмалы пештерге қызмет көрсететiн түйiрлеушi
</w:t>
      </w:r>
      <w:r>
        <w:br/>
      </w:r>
      <w:r>
        <w:rPr>
          <w:rFonts w:ascii="Times New Roman"/>
          <w:b w:val="false"/>
          <w:i w:val="false"/>
          <w:color w:val="000000"/>
          <w:sz w:val="28"/>
        </w:rPr>
        <w:t>
        машинаның машинисi                              12
</w:t>
      </w:r>
      <w:r>
        <w:br/>
      </w:r>
      <w:r>
        <w:rPr>
          <w:rFonts w:ascii="Times New Roman"/>
          <w:b w:val="false"/>
          <w:i w:val="false"/>
          <w:color w:val="000000"/>
          <w:sz w:val="28"/>
        </w:rPr>
        <w:t>
27.     Цемент беруде iстейтiн механикаландырылған және
</w:t>
      </w:r>
      <w:r>
        <w:br/>
      </w:r>
      <w:r>
        <w:rPr>
          <w:rFonts w:ascii="Times New Roman"/>
          <w:b w:val="false"/>
          <w:i w:val="false"/>
          <w:color w:val="000000"/>
          <w:sz w:val="28"/>
        </w:rPr>
        <w:t>
        автоматтандырылған қоймалардың операторы        12
</w:t>
      </w:r>
      <w:r>
        <w:br/>
      </w:r>
      <w:r>
        <w:rPr>
          <w:rFonts w:ascii="Times New Roman"/>
          <w:b w:val="false"/>
          <w:i w:val="false"/>
          <w:color w:val="000000"/>
          <w:sz w:val="28"/>
        </w:rPr>
        <w:t>
28.     Цемент беруде iстейтiн винттi насостар
</w:t>
      </w:r>
      <w:r>
        <w:br/>
      </w:r>
      <w:r>
        <w:rPr>
          <w:rFonts w:ascii="Times New Roman"/>
          <w:b w:val="false"/>
          <w:i w:val="false"/>
          <w:color w:val="000000"/>
          <w:sz w:val="28"/>
        </w:rPr>
        <w:t>
        машинисi (фуллершi)                             12
</w:t>
      </w:r>
      <w:r>
        <w:br/>
      </w:r>
      <w:r>
        <w:rPr>
          <w:rFonts w:ascii="Times New Roman"/>
          <w:b w:val="false"/>
          <w:i w:val="false"/>
          <w:color w:val="000000"/>
          <w:sz w:val="28"/>
        </w:rPr>
        <w:t>
29.     Клинкер және шаңды қосымшалар қоймаларында
</w:t>
      </w:r>
      <w:r>
        <w:br/>
      </w:r>
      <w:r>
        <w:rPr>
          <w:rFonts w:ascii="Times New Roman"/>
          <w:b w:val="false"/>
          <w:i w:val="false"/>
          <w:color w:val="000000"/>
          <w:sz w:val="28"/>
        </w:rPr>
        <w:t>
        iстейтiн грейфер кранының машинисi (краншы)     12
</w:t>
      </w:r>
      <w:r>
        <w:br/>
      </w:r>
      <w:r>
        <w:rPr>
          <w:rFonts w:ascii="Times New Roman"/>
          <w:b w:val="false"/>
          <w:i w:val="false"/>
          <w:color w:val="000000"/>
          <w:sz w:val="28"/>
        </w:rPr>
        <w:t>
30.     Айналмалы пештер мен конвейерлi 
</w:t>
      </w:r>
      <w:r>
        <w:br/>
      </w:r>
      <w:r>
        <w:rPr>
          <w:rFonts w:ascii="Times New Roman"/>
          <w:b w:val="false"/>
          <w:i w:val="false"/>
          <w:color w:val="000000"/>
          <w:sz w:val="28"/>
        </w:rPr>
        <w:t>
        кальцинаторларда iстейтiн кальцинатор машинисi  12
</w:t>
      </w:r>
      <w:r>
        <w:br/>
      </w:r>
      <w:r>
        <w:rPr>
          <w:rFonts w:ascii="Times New Roman"/>
          <w:b w:val="false"/>
          <w:i w:val="false"/>
          <w:color w:val="000000"/>
          <w:sz w:val="28"/>
        </w:rPr>
        <w:t>
31.     Айналмалы пештердiң астында iстейтiн
</w:t>
      </w:r>
      <w:r>
        <w:br/>
      </w:r>
      <w:r>
        <w:rPr>
          <w:rFonts w:ascii="Times New Roman"/>
          <w:b w:val="false"/>
          <w:i w:val="false"/>
          <w:color w:val="000000"/>
          <w:sz w:val="28"/>
        </w:rPr>
        <w:t>
        гидравликалық шлюздi затвордардың моторшысы     12
</w:t>
      </w:r>
      <w:r>
        <w:br/>
      </w:r>
      <w:r>
        <w:rPr>
          <w:rFonts w:ascii="Times New Roman"/>
          <w:b w:val="false"/>
          <w:i w:val="false"/>
          <w:color w:val="000000"/>
          <w:sz w:val="28"/>
        </w:rPr>
        <w:t>
32.     Цементтi шашып төгушi                           12
</w:t>
      </w:r>
      <w:r>
        <w:br/>
      </w:r>
      <w:r>
        <w:rPr>
          <w:rFonts w:ascii="Times New Roman"/>
          <w:b w:val="false"/>
          <w:i w:val="false"/>
          <w:color w:val="000000"/>
          <w:sz w:val="28"/>
        </w:rPr>
        <w:t>
33.     Шахта пештерi машинисiнiң (күйдiрушiнiң)
</w:t>
      </w:r>
      <w:r>
        <w:br/>
      </w:r>
      <w:r>
        <w:rPr>
          <w:rFonts w:ascii="Times New Roman"/>
          <w:b w:val="false"/>
          <w:i w:val="false"/>
          <w:color w:val="000000"/>
          <w:sz w:val="28"/>
        </w:rPr>
        <w:t>
        көмекшiсi                                       12
</w:t>
      </w:r>
      <w:r>
        <w:br/>
      </w:r>
      <w:r>
        <w:rPr>
          <w:rFonts w:ascii="Times New Roman"/>
          <w:b w:val="false"/>
          <w:i w:val="false"/>
          <w:color w:val="000000"/>
          <w:sz w:val="28"/>
        </w:rPr>
        <w:t>
34.     Цемент диiрмендерi машинисiнiң көмекшiсi        12
</w:t>
      </w:r>
      <w:r>
        <w:br/>
      </w:r>
      <w:r>
        <w:rPr>
          <w:rFonts w:ascii="Times New Roman"/>
          <w:b w:val="false"/>
          <w:i w:val="false"/>
          <w:color w:val="000000"/>
          <w:sz w:val="28"/>
        </w:rPr>
        <w:t>
35.     Көмiр диiрмендердiң машинисiнiң көмекшiсi        6
</w:t>
      </w:r>
      <w:r>
        <w:br/>
      </w:r>
      <w:r>
        <w:rPr>
          <w:rFonts w:ascii="Times New Roman"/>
          <w:b w:val="false"/>
          <w:i w:val="false"/>
          <w:color w:val="000000"/>
          <w:sz w:val="28"/>
        </w:rPr>
        <w:t>
36.     Айналмалы пештердiң машинисiнiң көмекшiсi
</w:t>
      </w:r>
      <w:r>
        <w:br/>
      </w:r>
      <w:r>
        <w:rPr>
          <w:rFonts w:ascii="Times New Roman"/>
          <w:b w:val="false"/>
          <w:i w:val="false"/>
          <w:color w:val="000000"/>
          <w:sz w:val="28"/>
        </w:rPr>
        <w:t>
        (күйдiрушi)                                     12
</w:t>
      </w:r>
      <w:r>
        <w:br/>
      </w:r>
      <w:r>
        <w:rPr>
          <w:rFonts w:ascii="Times New Roman"/>
          <w:b w:val="false"/>
          <w:i w:val="false"/>
          <w:color w:val="000000"/>
          <w:sz w:val="28"/>
        </w:rPr>
        <w:t>
37.     Цемент сынақтарын және титрлау үшiн сынақтар
</w:t>
      </w:r>
      <w:r>
        <w:br/>
      </w:r>
      <w:r>
        <w:rPr>
          <w:rFonts w:ascii="Times New Roman"/>
          <w:b w:val="false"/>
          <w:i w:val="false"/>
          <w:color w:val="000000"/>
          <w:sz w:val="28"/>
        </w:rPr>
        <w:t>
        терiп алатын сынаққа терiп алушы                 6
</w:t>
      </w:r>
      <w:r>
        <w:br/>
      </w:r>
      <w:r>
        <w:rPr>
          <w:rFonts w:ascii="Times New Roman"/>
          <w:b w:val="false"/>
          <w:i w:val="false"/>
          <w:color w:val="000000"/>
          <w:sz w:val="28"/>
        </w:rPr>
        <w:t>
38.     Пiсiру торларында қызмет iстейтiн жұмысшылар    12
</w:t>
      </w:r>
      <w:r>
        <w:br/>
      </w:r>
      <w:r>
        <w:rPr>
          <w:rFonts w:ascii="Times New Roman"/>
          <w:b w:val="false"/>
          <w:i w:val="false"/>
          <w:color w:val="000000"/>
          <w:sz w:val="28"/>
        </w:rPr>
        <w:t>
39.     Клинкердi, цементтi, ыстық шикiзатты және 
</w:t>
      </w:r>
      <w:r>
        <w:br/>
      </w:r>
      <w:r>
        <w:rPr>
          <w:rFonts w:ascii="Times New Roman"/>
          <w:b w:val="false"/>
          <w:i w:val="false"/>
          <w:color w:val="000000"/>
          <w:sz w:val="28"/>
        </w:rPr>
        <w:t>
        шаңдайтын қосымшаларды тасымалдауда жабық
</w:t>
      </w:r>
      <w:r>
        <w:br/>
      </w:r>
      <w:r>
        <w:rPr>
          <w:rFonts w:ascii="Times New Roman"/>
          <w:b w:val="false"/>
          <w:i w:val="false"/>
          <w:color w:val="000000"/>
          <w:sz w:val="28"/>
        </w:rPr>
        <w:t>
        үйлерде iстейтiн ыстық клинкердi тасымалдаушы   12 
</w:t>
      </w:r>
      <w:r>
        <w:br/>
      </w:r>
      <w:r>
        <w:rPr>
          <w:rFonts w:ascii="Times New Roman"/>
          <w:b w:val="false"/>
          <w:i w:val="false"/>
          <w:color w:val="000000"/>
          <w:sz w:val="28"/>
        </w:rPr>
        <w:t>
40.     Шаңды камераларды тазалайтын тазалаушы          12 
</w:t>
      </w:r>
      <w:r>
        <w:br/>
      </w:r>
      <w:r>
        <w:rPr>
          <w:rFonts w:ascii="Times New Roman"/>
          <w:b w:val="false"/>
          <w:i w:val="false"/>
          <w:color w:val="000000"/>
          <w:sz w:val="28"/>
        </w:rPr>
        <w:t>
41.     Цементтi қаптаушы                               12 
</w:t>
      </w:r>
      <w:r>
        <w:br/>
      </w:r>
      <w:r>
        <w:rPr>
          <w:rFonts w:ascii="Times New Roman"/>
          <w:b w:val="false"/>
          <w:i w:val="false"/>
          <w:color w:val="000000"/>
          <w:sz w:val="28"/>
        </w:rPr>
        <w:t>
42.     Футерлеушi-тас қалаушы:
</w:t>
      </w:r>
      <w:r>
        <w:br/>
      </w:r>
      <w:r>
        <w:rPr>
          <w:rFonts w:ascii="Times New Roman"/>
          <w:b w:val="false"/>
          <w:i w:val="false"/>
          <w:color w:val="000000"/>
          <w:sz w:val="28"/>
        </w:rPr>
        <w:t>
        1) цемент пештерiн футерлейтiн                  12
</w:t>
      </w:r>
      <w:r>
        <w:br/>
      </w:r>
      <w:r>
        <w:rPr>
          <w:rFonts w:ascii="Times New Roman"/>
          <w:b w:val="false"/>
          <w:i w:val="false"/>
          <w:color w:val="000000"/>
          <w:sz w:val="28"/>
        </w:rPr>
        <w:t>
        2) цемент пештерiнiң футерлеуiн сындыратын       6 
</w:t>
      </w:r>
      <w:r>
        <w:br/>
      </w:r>
      <w:r>
        <w:rPr>
          <w:rFonts w:ascii="Times New Roman"/>
          <w:b w:val="false"/>
          <w:i w:val="false"/>
          <w:color w:val="000000"/>
          <w:sz w:val="28"/>
        </w:rPr>
        <w:t>
43.     Клинкердi күйдiру пештерiнде iстейтiн шламдаушы:
</w:t>
      </w:r>
      <w:r>
        <w:br/>
      </w:r>
      <w:r>
        <w:rPr>
          <w:rFonts w:ascii="Times New Roman"/>
          <w:b w:val="false"/>
          <w:i w:val="false"/>
          <w:color w:val="000000"/>
          <w:sz w:val="28"/>
        </w:rPr>
        <w:t>
        1) табиғи газ бен сұйық отында                   6
</w:t>
      </w:r>
      <w:r>
        <w:br/>
      </w:r>
      <w:r>
        <w:rPr>
          <w:rFonts w:ascii="Times New Roman"/>
          <w:b w:val="false"/>
          <w:i w:val="false"/>
          <w:color w:val="000000"/>
          <w:sz w:val="28"/>
        </w:rPr>
        <w:t>
        2) қатты отында                                 12 
</w:t>
      </w:r>
      <w:r>
        <w:br/>
      </w:r>
      <w:r>
        <w:rPr>
          <w:rFonts w:ascii="Times New Roman"/>
          <w:b w:val="false"/>
          <w:i w:val="false"/>
          <w:color w:val="000000"/>
          <w:sz w:val="28"/>
        </w:rPr>
        <w:t>
</w:t>
      </w:r>
      <w:r>
        <w:br/>
      </w:r>
      <w:r>
        <w:rPr>
          <w:rFonts w:ascii="Times New Roman"/>
          <w:b w:val="false"/>
          <w:i w:val="false"/>
          <w:color w:val="000000"/>
          <w:sz w:val="28"/>
        </w:rPr>
        <w:t>
              Өндiрiске қызмет көрсету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44.     Цемент бункерлерiне қызмет көрсететiн
</w:t>
      </w:r>
      <w:r>
        <w:br/>
      </w:r>
      <w:r>
        <w:rPr>
          <w:rFonts w:ascii="Times New Roman"/>
          <w:b w:val="false"/>
          <w:i w:val="false"/>
          <w:color w:val="000000"/>
          <w:sz w:val="28"/>
        </w:rPr>
        <w:t>
        бункерлеушi                                     12
</w:t>
      </w:r>
      <w:r>
        <w:br/>
      </w:r>
      <w:r>
        <w:rPr>
          <w:rFonts w:ascii="Times New Roman"/>
          <w:b w:val="false"/>
          <w:i w:val="false"/>
          <w:color w:val="000000"/>
          <w:sz w:val="28"/>
        </w:rPr>
        <w:t>
45.     Моторшы-майлаушы:
</w:t>
      </w:r>
      <w:r>
        <w:br/>
      </w:r>
      <w:r>
        <w:rPr>
          <w:rFonts w:ascii="Times New Roman"/>
          <w:b w:val="false"/>
          <w:i w:val="false"/>
          <w:color w:val="000000"/>
          <w:sz w:val="28"/>
        </w:rPr>
        <w:t>
        1) күйдiру цехтарында                           12
</w:t>
      </w:r>
      <w:r>
        <w:br/>
      </w:r>
      <w:r>
        <w:rPr>
          <w:rFonts w:ascii="Times New Roman"/>
          <w:b w:val="false"/>
          <w:i w:val="false"/>
          <w:color w:val="000000"/>
          <w:sz w:val="28"/>
        </w:rPr>
        <w:t>
        2) құрғақ тарту, қосымшаларды кептiру, көмiр
</w:t>
      </w:r>
      <w:r>
        <w:br/>
      </w:r>
      <w:r>
        <w:rPr>
          <w:rFonts w:ascii="Times New Roman"/>
          <w:b w:val="false"/>
          <w:i w:val="false"/>
          <w:color w:val="000000"/>
          <w:sz w:val="28"/>
        </w:rPr>
        <w:t>
        дайындау, цементтi қаптау цехтарында             6
</w:t>
      </w:r>
      <w:r>
        <w:br/>
      </w:r>
      <w:r>
        <w:rPr>
          <w:rFonts w:ascii="Times New Roman"/>
          <w:b w:val="false"/>
          <w:i w:val="false"/>
          <w:color w:val="000000"/>
          <w:sz w:val="28"/>
        </w:rPr>
        <w:t>
46.     Құрғақ тарту, қосымшаларды кептiру, күйдiру,
</w:t>
      </w:r>
      <w:r>
        <w:br/>
      </w:r>
      <w:r>
        <w:rPr>
          <w:rFonts w:ascii="Times New Roman"/>
          <w:b w:val="false"/>
          <w:i w:val="false"/>
          <w:color w:val="000000"/>
          <w:sz w:val="28"/>
        </w:rPr>
        <w:t>
        цементтi қаптау цехтарында iстейтiн көмекшi
</w:t>
      </w:r>
      <w:r>
        <w:br/>
      </w:r>
      <w:r>
        <w:rPr>
          <w:rFonts w:ascii="Times New Roman"/>
          <w:b w:val="false"/>
          <w:i w:val="false"/>
          <w:color w:val="000000"/>
          <w:sz w:val="28"/>
        </w:rPr>
        <w:t>
        жұмысшы                                          6 
</w:t>
      </w:r>
      <w:r>
        <w:br/>
      </w:r>
      <w:r>
        <w:rPr>
          <w:rFonts w:ascii="Times New Roman"/>
          <w:b w:val="false"/>
          <w:i w:val="false"/>
          <w:color w:val="000000"/>
          <w:sz w:val="28"/>
        </w:rPr>
        <w:t>
47.     Шлам бассейндерi мен болтушкаларды тазалайтын
</w:t>
      </w:r>
      <w:r>
        <w:br/>
      </w:r>
      <w:r>
        <w:rPr>
          <w:rFonts w:ascii="Times New Roman"/>
          <w:b w:val="false"/>
          <w:i w:val="false"/>
          <w:color w:val="000000"/>
          <w:sz w:val="28"/>
        </w:rPr>
        <w:t>
        тазалаушы                                        6
</w:t>
      </w:r>
      <w:r>
        <w:br/>
      </w:r>
      <w:r>
        <w:rPr>
          <w:rFonts w:ascii="Times New Roman"/>
          <w:b w:val="false"/>
          <w:i w:val="false"/>
          <w:color w:val="000000"/>
          <w:sz w:val="28"/>
        </w:rPr>
        <w:t>
48.     Құрғақ тарту, қосымшаларды кептiру, күйдiру, 
</w:t>
      </w:r>
      <w:r>
        <w:br/>
      </w:r>
      <w:r>
        <w:rPr>
          <w:rFonts w:ascii="Times New Roman"/>
          <w:b w:val="false"/>
          <w:i w:val="false"/>
          <w:color w:val="000000"/>
          <w:sz w:val="28"/>
        </w:rPr>
        <w:t>
        қаптау, цемент силосы цехтарындағы технологиялық
</w:t>
      </w:r>
      <w:r>
        <w:br/>
      </w:r>
      <w:r>
        <w:rPr>
          <w:rFonts w:ascii="Times New Roman"/>
          <w:b w:val="false"/>
          <w:i w:val="false"/>
          <w:color w:val="000000"/>
          <w:sz w:val="28"/>
        </w:rPr>
        <w:t>
        жабдықты және өндiрiстiк коммуникацияларды
</w:t>
      </w:r>
      <w:r>
        <w:br/>
      </w:r>
      <w:r>
        <w:rPr>
          <w:rFonts w:ascii="Times New Roman"/>
          <w:b w:val="false"/>
          <w:i w:val="false"/>
          <w:color w:val="000000"/>
          <w:sz w:val="28"/>
        </w:rPr>
        <w:t>
        орташа және күрделi жөндеумен айналысатын
</w:t>
      </w:r>
      <w:r>
        <w:br/>
      </w:r>
      <w:r>
        <w:rPr>
          <w:rFonts w:ascii="Times New Roman"/>
          <w:b w:val="false"/>
          <w:i w:val="false"/>
          <w:color w:val="000000"/>
          <w:sz w:val="28"/>
        </w:rPr>
        <w:t>
        жөндеушi-слесарь және жұмысшылар                12    
</w:t>
      </w:r>
      <w:r>
        <w:br/>
      </w:r>
      <w:r>
        <w:rPr>
          <w:rFonts w:ascii="Times New Roman"/>
          <w:b w:val="false"/>
          <w:i w:val="false"/>
          <w:color w:val="000000"/>
          <w:sz w:val="28"/>
        </w:rPr>
        <w:t>
49.     Құрғақ тарту, қосымшаларды кептiру, күйдiру,
</w:t>
      </w:r>
      <w:r>
        <w:br/>
      </w:r>
      <w:r>
        <w:rPr>
          <w:rFonts w:ascii="Times New Roman"/>
          <w:b w:val="false"/>
          <w:i w:val="false"/>
          <w:color w:val="000000"/>
          <w:sz w:val="28"/>
        </w:rPr>
        <w:t>
        цемент қаптау цехтарындағы жабдықты жөндейтiн 
</w:t>
      </w:r>
      <w:r>
        <w:br/>
      </w:r>
      <w:r>
        <w:rPr>
          <w:rFonts w:ascii="Times New Roman"/>
          <w:b w:val="false"/>
          <w:i w:val="false"/>
          <w:color w:val="000000"/>
          <w:sz w:val="28"/>
        </w:rPr>
        <w:t>
        және қызмет көрсететiн жөндеушi-слесарь         12 
</w:t>
      </w:r>
      <w:r>
        <w:br/>
      </w:r>
      <w:r>
        <w:rPr>
          <w:rFonts w:ascii="Times New Roman"/>
          <w:b w:val="false"/>
          <w:i w:val="false"/>
          <w:color w:val="000000"/>
          <w:sz w:val="28"/>
        </w:rPr>
        <w:t>
50.     Құрғақ тарту, қосымшаларды кептiру, күйдiру, 
</w:t>
      </w:r>
      <w:r>
        <w:br/>
      </w:r>
      <w:r>
        <w:rPr>
          <w:rFonts w:ascii="Times New Roman"/>
          <w:b w:val="false"/>
          <w:i w:val="false"/>
          <w:color w:val="000000"/>
          <w:sz w:val="28"/>
        </w:rPr>
        <w:t>
        цемент қаптау цехтарындағы өндiрiстiк үйлердi
</w:t>
      </w:r>
      <w:r>
        <w:br/>
      </w:r>
      <w:r>
        <w:rPr>
          <w:rFonts w:ascii="Times New Roman"/>
          <w:b w:val="false"/>
          <w:i w:val="false"/>
          <w:color w:val="000000"/>
          <w:sz w:val="28"/>
        </w:rPr>
        <w:t>
        жинаушы                                          6
</w:t>
      </w:r>
      <w:r>
        <w:br/>
      </w:r>
      <w:r>
        <w:rPr>
          <w:rFonts w:ascii="Times New Roman"/>
          <w:b w:val="false"/>
          <w:i w:val="false"/>
          <w:color w:val="000000"/>
          <w:sz w:val="28"/>
        </w:rPr>
        <w:t>
51.     Электр жабдығына қызмет көрсететiн 
</w:t>
      </w:r>
      <w:r>
        <w:br/>
      </w:r>
      <w:r>
        <w:rPr>
          <w:rFonts w:ascii="Times New Roman"/>
          <w:b w:val="false"/>
          <w:i w:val="false"/>
          <w:color w:val="000000"/>
          <w:sz w:val="28"/>
        </w:rPr>
        <w:t>
        электромонтер:
</w:t>
      </w:r>
      <w:r>
        <w:br/>
      </w:r>
      <w:r>
        <w:rPr>
          <w:rFonts w:ascii="Times New Roman"/>
          <w:b w:val="false"/>
          <w:i w:val="false"/>
          <w:color w:val="000000"/>
          <w:sz w:val="28"/>
        </w:rPr>
        <w:t>
        1) құрғақ тарту, қосымшаларды кептiру, күйдiру,
</w:t>
      </w:r>
      <w:r>
        <w:br/>
      </w:r>
      <w:r>
        <w:rPr>
          <w:rFonts w:ascii="Times New Roman"/>
          <w:b w:val="false"/>
          <w:i w:val="false"/>
          <w:color w:val="000000"/>
          <w:sz w:val="28"/>
        </w:rPr>
        <w:t>
        цемент қаптау цехтарында                         6
</w:t>
      </w:r>
      <w:r>
        <w:br/>
      </w:r>
      <w:r>
        <w:rPr>
          <w:rFonts w:ascii="Times New Roman"/>
          <w:b w:val="false"/>
          <w:i w:val="false"/>
          <w:color w:val="000000"/>
          <w:sz w:val="28"/>
        </w:rPr>
        <w:t>
        2) электосүзгiлерде қызмет көрсететiн
</w:t>
      </w:r>
      <w:r>
        <w:br/>
      </w:r>
      <w:r>
        <w:rPr>
          <w:rFonts w:ascii="Times New Roman"/>
          <w:b w:val="false"/>
          <w:i w:val="false"/>
          <w:color w:val="000000"/>
          <w:sz w:val="28"/>
        </w:rPr>
        <w:t>
        подстанцияларда                                  6
</w:t>
      </w:r>
      <w:r>
        <w:br/>
      </w:r>
      <w:r>
        <w:rPr>
          <w:rFonts w:ascii="Times New Roman"/>
          <w:b w:val="false"/>
          <w:i w:val="false"/>
          <w:color w:val="000000"/>
          <w:sz w:val="28"/>
        </w:rPr>
        <w:t>
                 Басшылар және мамандар
</w:t>
      </w:r>
      <w:r>
        <w:br/>
      </w:r>
      <w:r>
        <w:rPr>
          <w:rFonts w:ascii="Times New Roman"/>
          <w:b w:val="false"/>
          <w:i w:val="false"/>
          <w:color w:val="000000"/>
          <w:sz w:val="28"/>
        </w:rPr>
        <w:t>
52.     Құрғақ тарту, қосымшаларды кептiру, күйдiру, 
</w:t>
      </w:r>
      <w:r>
        <w:br/>
      </w:r>
      <w:r>
        <w:rPr>
          <w:rFonts w:ascii="Times New Roman"/>
          <w:b w:val="false"/>
          <w:i w:val="false"/>
          <w:color w:val="000000"/>
          <w:sz w:val="28"/>
        </w:rPr>
        <w:t>
        цемент қаптау цехтарындағы ауысым басшылары
</w:t>
      </w:r>
      <w:r>
        <w:br/>
      </w:r>
      <w:r>
        <w:rPr>
          <w:rFonts w:ascii="Times New Roman"/>
          <w:b w:val="false"/>
          <w:i w:val="false"/>
          <w:color w:val="000000"/>
          <w:sz w:val="28"/>
        </w:rPr>
        <w:t>
        және мамандар                                   12
</w:t>
      </w:r>
      <w:r>
        <w:br/>
      </w:r>
      <w:r>
        <w:rPr>
          <w:rFonts w:ascii="Times New Roman"/>
          <w:b w:val="false"/>
          <w:i w:val="false"/>
          <w:color w:val="000000"/>
          <w:sz w:val="28"/>
        </w:rPr>
        <w:t>
</w:t>
      </w:r>
      <w:r>
        <w:br/>
      </w:r>
      <w:r>
        <w:rPr>
          <w:rFonts w:ascii="Times New Roman"/>
          <w:b w:val="false"/>
          <w:i w:val="false"/>
          <w:color w:val="000000"/>
          <w:sz w:val="28"/>
        </w:rPr>
        <w:t>
               ТҰТҚЫР МАТЕРИАЛДАР ӨНДIРIСI
</w:t>
      </w:r>
      <w:r>
        <w:br/>
      </w:r>
      <w:r>
        <w:rPr>
          <w:rFonts w:ascii="Times New Roman"/>
          <w:b w:val="false"/>
          <w:i w:val="false"/>
          <w:color w:val="000000"/>
          <w:sz w:val="28"/>
        </w:rPr>
        <w:t>
</w:t>
      </w:r>
      <w:r>
        <w:br/>
      </w:r>
      <w:r>
        <w:rPr>
          <w:rFonts w:ascii="Times New Roman"/>
          <w:b w:val="false"/>
          <w:i w:val="false"/>
          <w:color w:val="000000"/>
          <w:sz w:val="28"/>
        </w:rPr>
        <w:t>
53.     Гипс пiсiрушi                                   12 
</w:t>
      </w:r>
      <w:r>
        <w:br/>
      </w:r>
      <w:r>
        <w:rPr>
          <w:rFonts w:ascii="Times New Roman"/>
          <w:b w:val="false"/>
          <w:i w:val="false"/>
          <w:color w:val="000000"/>
          <w:sz w:val="28"/>
        </w:rPr>
        <w:t>
54.     Пештен әктi түсiрушi                            12
</w:t>
      </w:r>
      <w:r>
        <w:br/>
      </w:r>
      <w:r>
        <w:rPr>
          <w:rFonts w:ascii="Times New Roman"/>
          <w:b w:val="false"/>
          <w:i w:val="false"/>
          <w:color w:val="000000"/>
          <w:sz w:val="28"/>
        </w:rPr>
        <w:t>
55.     Жабық үйлерде iстейтiн әктi бөлшектеушi         12 
</w:t>
      </w:r>
      <w:r>
        <w:br/>
      </w:r>
      <w:r>
        <w:rPr>
          <w:rFonts w:ascii="Times New Roman"/>
          <w:b w:val="false"/>
          <w:i w:val="false"/>
          <w:color w:val="000000"/>
          <w:sz w:val="28"/>
        </w:rPr>
        <w:t>
56.     Тасты бөлшектеуде iстейтiн бөлшектеушi           6
</w:t>
      </w:r>
      <w:r>
        <w:br/>
      </w:r>
      <w:r>
        <w:rPr>
          <w:rFonts w:ascii="Times New Roman"/>
          <w:b w:val="false"/>
          <w:i w:val="false"/>
          <w:color w:val="000000"/>
          <w:sz w:val="28"/>
        </w:rPr>
        <w:t>
57.     Шахта пештерiн толтыратын шикiзатты, отынды
</w:t>
      </w:r>
      <w:r>
        <w:br/>
      </w:r>
      <w:r>
        <w:rPr>
          <w:rFonts w:ascii="Times New Roman"/>
          <w:b w:val="false"/>
          <w:i w:val="false"/>
          <w:color w:val="000000"/>
          <w:sz w:val="28"/>
        </w:rPr>
        <w:t>
        және қабырғалық бұйымдарды тиеп-түсiрушi         6
</w:t>
      </w:r>
      <w:r>
        <w:br/>
      </w:r>
      <w:r>
        <w:rPr>
          <w:rFonts w:ascii="Times New Roman"/>
          <w:b w:val="false"/>
          <w:i w:val="false"/>
          <w:color w:val="000000"/>
          <w:sz w:val="28"/>
        </w:rPr>
        <w:t>
58.     Шлак пен күлдi шығаратын қазандық машинисi
</w:t>
      </w:r>
      <w:r>
        <w:br/>
      </w:r>
      <w:r>
        <w:rPr>
          <w:rFonts w:ascii="Times New Roman"/>
          <w:b w:val="false"/>
          <w:i w:val="false"/>
          <w:color w:val="000000"/>
          <w:sz w:val="28"/>
        </w:rPr>
        <w:t>
        (от жағушы)                                     12
</w:t>
      </w:r>
      <w:r>
        <w:br/>
      </w:r>
      <w:r>
        <w:rPr>
          <w:rFonts w:ascii="Times New Roman"/>
          <w:b w:val="false"/>
          <w:i w:val="false"/>
          <w:color w:val="000000"/>
          <w:sz w:val="28"/>
        </w:rPr>
        <w:t>
59.     Қатты отынмен, отынды қолмен тиеп жұмыс
</w:t>
      </w:r>
      <w:r>
        <w:br/>
      </w:r>
      <w:r>
        <w:rPr>
          <w:rFonts w:ascii="Times New Roman"/>
          <w:b w:val="false"/>
          <w:i w:val="false"/>
          <w:color w:val="000000"/>
          <w:sz w:val="28"/>
        </w:rPr>
        <w:t>
        iстейтiн кептiру барабандарының, кептiрудiң, 
</w:t>
      </w:r>
      <w:r>
        <w:br/>
      </w:r>
      <w:r>
        <w:rPr>
          <w:rFonts w:ascii="Times New Roman"/>
          <w:b w:val="false"/>
          <w:i w:val="false"/>
          <w:color w:val="000000"/>
          <w:sz w:val="28"/>
        </w:rPr>
        <w:t>
        гипс пiсiру қазандарының оттығына қызмет
</w:t>
      </w:r>
      <w:r>
        <w:br/>
      </w:r>
      <w:r>
        <w:rPr>
          <w:rFonts w:ascii="Times New Roman"/>
          <w:b w:val="false"/>
          <w:i w:val="false"/>
          <w:color w:val="000000"/>
          <w:sz w:val="28"/>
        </w:rPr>
        <w:t>
        көрсететiн от жағушы                            12
</w:t>
      </w:r>
      <w:r>
        <w:br/>
      </w:r>
      <w:r>
        <w:rPr>
          <w:rFonts w:ascii="Times New Roman"/>
          <w:b w:val="false"/>
          <w:i w:val="false"/>
          <w:color w:val="000000"/>
          <w:sz w:val="28"/>
        </w:rPr>
        <w:t>
60.     Минералды шикiзаттың диiрменшiсi                12
</w:t>
      </w:r>
      <w:r>
        <w:br/>
      </w:r>
      <w:r>
        <w:rPr>
          <w:rFonts w:ascii="Times New Roman"/>
          <w:b w:val="false"/>
          <w:i w:val="false"/>
          <w:color w:val="000000"/>
          <w:sz w:val="28"/>
        </w:rPr>
        <w:t>
61.     Әк диiрменшiсi                                  12
</w:t>
      </w:r>
      <w:r>
        <w:br/>
      </w:r>
      <w:r>
        <w:rPr>
          <w:rFonts w:ascii="Times New Roman"/>
          <w:b w:val="false"/>
          <w:i w:val="false"/>
          <w:color w:val="000000"/>
          <w:sz w:val="28"/>
        </w:rPr>
        <w:t>
62.     Гидробұзғышты және бассейндi толтырумен
</w:t>
      </w:r>
      <w:r>
        <w:br/>
      </w:r>
      <w:r>
        <w:rPr>
          <w:rFonts w:ascii="Times New Roman"/>
          <w:b w:val="false"/>
          <w:i w:val="false"/>
          <w:color w:val="000000"/>
          <w:sz w:val="28"/>
        </w:rPr>
        <w:t>
        айналысатын ұнтақтаушы                          12 
</w:t>
      </w:r>
      <w:r>
        <w:br/>
      </w:r>
      <w:r>
        <w:rPr>
          <w:rFonts w:ascii="Times New Roman"/>
          <w:b w:val="false"/>
          <w:i w:val="false"/>
          <w:color w:val="000000"/>
          <w:sz w:val="28"/>
        </w:rPr>
        <w:t>
63.     Жабық үйлерде iстейтiн суық барабан моторшысы   12
</w:t>
      </w:r>
      <w:r>
        <w:br/>
      </w:r>
      <w:r>
        <w:rPr>
          <w:rFonts w:ascii="Times New Roman"/>
          <w:b w:val="false"/>
          <w:i w:val="false"/>
          <w:color w:val="000000"/>
          <w:sz w:val="28"/>
        </w:rPr>
        <w:t>
64.     Қабырғалы және тартушы материалдарды күйдiрушi:
</w:t>
      </w:r>
      <w:r>
        <w:br/>
      </w:r>
      <w:r>
        <w:rPr>
          <w:rFonts w:ascii="Times New Roman"/>
          <w:b w:val="false"/>
          <w:i w:val="false"/>
          <w:color w:val="000000"/>
          <w:sz w:val="28"/>
        </w:rPr>
        <w:t>
        1) қатты отынмен                                12
</w:t>
      </w:r>
      <w:r>
        <w:br/>
      </w:r>
      <w:r>
        <w:rPr>
          <w:rFonts w:ascii="Times New Roman"/>
          <w:b w:val="false"/>
          <w:i w:val="false"/>
          <w:color w:val="000000"/>
          <w:sz w:val="28"/>
        </w:rPr>
        <w:t>
        2) сұйық отынмен және газбен &lt;*&gt;                6
</w:t>
      </w:r>
      <w:r>
        <w:br/>
      </w:r>
      <w:r>
        <w:rPr>
          <w:rFonts w:ascii="Times New Roman"/>
          <w:b w:val="false"/>
          <w:i w:val="false"/>
          <w:color w:val="000000"/>
          <w:sz w:val="28"/>
        </w:rPr>
        <w:t>
65.     Әк заводтарында әктi тиейтiн және түсiретiн
</w:t>
      </w:r>
      <w:r>
        <w:br/>
      </w:r>
      <w:r>
        <w:rPr>
          <w:rFonts w:ascii="Times New Roman"/>
          <w:b w:val="false"/>
          <w:i w:val="false"/>
          <w:color w:val="000000"/>
          <w:sz w:val="28"/>
        </w:rPr>
        <w:t>
        көмекшi жұмысшы және жүк тиеушi                 12
</w:t>
      </w:r>
      <w:r>
        <w:br/>
      </w:r>
      <w:r>
        <w:rPr>
          <w:rFonts w:ascii="Times New Roman"/>
          <w:b w:val="false"/>
          <w:i w:val="false"/>
          <w:color w:val="000000"/>
          <w:sz w:val="28"/>
        </w:rPr>
        <w:t>
66.     Құрғақ штукатурка өндiрiсiнде сiлтi эмульсиясын
</w:t>
      </w:r>
      <w:r>
        <w:br/>
      </w:r>
      <w:r>
        <w:rPr>
          <w:rFonts w:ascii="Times New Roman"/>
          <w:b w:val="false"/>
          <w:i w:val="false"/>
          <w:color w:val="000000"/>
          <w:sz w:val="28"/>
        </w:rPr>
        <w:t>
        дайындайтын желiм қайнатушы                      6
</w:t>
      </w:r>
      <w:r>
        <w:br/>
      </w:r>
      <w:r>
        <w:rPr>
          <w:rFonts w:ascii="Times New Roman"/>
          <w:b w:val="false"/>
          <w:i w:val="false"/>
          <w:color w:val="000000"/>
          <w:sz w:val="28"/>
        </w:rPr>
        <w:t>
67.     Гипс массасы өндiрiсiнде ерiтiндiлер мен
</w:t>
      </w:r>
      <w:r>
        <w:br/>
      </w:r>
      <w:r>
        <w:rPr>
          <w:rFonts w:ascii="Times New Roman"/>
          <w:b w:val="false"/>
          <w:i w:val="false"/>
          <w:color w:val="000000"/>
          <w:sz w:val="28"/>
        </w:rPr>
        <w:t>
        массаларды дайындаушы                            6
</w:t>
      </w:r>
      <w:r>
        <w:br/>
      </w:r>
      <w:r>
        <w:rPr>
          <w:rFonts w:ascii="Times New Roman"/>
          <w:b w:val="false"/>
          <w:i w:val="false"/>
          <w:color w:val="000000"/>
          <w:sz w:val="28"/>
        </w:rPr>
        <w:t>
68.     Әктi қаптайтын жұмысшылар                       12 
</w:t>
      </w:r>
      <w:r>
        <w:br/>
      </w:r>
      <w:r>
        <w:rPr>
          <w:rFonts w:ascii="Times New Roman"/>
          <w:b w:val="false"/>
          <w:i w:val="false"/>
          <w:color w:val="000000"/>
          <w:sz w:val="28"/>
        </w:rPr>
        <w:t>
69.     Күйдiру пештерiне әктi салумен тұрақты
</w:t>
      </w:r>
      <w:r>
        <w:br/>
      </w:r>
      <w:r>
        <w:rPr>
          <w:rFonts w:ascii="Times New Roman"/>
          <w:b w:val="false"/>
          <w:i w:val="false"/>
          <w:color w:val="000000"/>
          <w:sz w:val="28"/>
        </w:rPr>
        <w:t>
        айналысатын тас салушы                          12
</w:t>
      </w:r>
      <w:r>
        <w:br/>
      </w:r>
      <w:r>
        <w:rPr>
          <w:rFonts w:ascii="Times New Roman"/>
          <w:b w:val="false"/>
          <w:i w:val="false"/>
          <w:color w:val="000000"/>
          <w:sz w:val="28"/>
        </w:rPr>
        <w:t>
70.     Әктi қүрғақтай кептiру цехтарында технологиялық
</w:t>
      </w:r>
      <w:r>
        <w:br/>
      </w:r>
      <w:r>
        <w:rPr>
          <w:rFonts w:ascii="Times New Roman"/>
          <w:b w:val="false"/>
          <w:i w:val="false"/>
          <w:color w:val="000000"/>
          <w:sz w:val="28"/>
        </w:rPr>
        <w:t>
        жабдыққа қызмет көрсететiн жөндеушi-слесарь     12 
</w:t>
      </w:r>
      <w:r>
        <w:br/>
      </w:r>
      <w:r>
        <w:rPr>
          <w:rFonts w:ascii="Times New Roman"/>
          <w:b w:val="false"/>
          <w:i w:val="false"/>
          <w:color w:val="000000"/>
          <w:sz w:val="28"/>
        </w:rPr>
        <w:t>
71.     Әктi сұрыптаушы                                  6
</w:t>
      </w:r>
      <w:r>
        <w:br/>
      </w:r>
      <w:r>
        <w:rPr>
          <w:rFonts w:ascii="Times New Roman"/>
          <w:b w:val="false"/>
          <w:i w:val="false"/>
          <w:color w:val="000000"/>
          <w:sz w:val="28"/>
        </w:rPr>
        <w:t>
72.     Жабық үйлерде әктi және силикат массасын 
</w:t>
      </w:r>
      <w:r>
        <w:br/>
      </w:r>
      <w:r>
        <w:rPr>
          <w:rFonts w:ascii="Times New Roman"/>
          <w:b w:val="false"/>
          <w:i w:val="false"/>
          <w:color w:val="000000"/>
          <w:sz w:val="28"/>
        </w:rPr>
        <w:t>
        тасымалдауда транспортерлерге, элеваторларға,
</w:t>
      </w:r>
      <w:r>
        <w:br/>
      </w:r>
      <w:r>
        <w:rPr>
          <w:rFonts w:ascii="Times New Roman"/>
          <w:b w:val="false"/>
          <w:i w:val="false"/>
          <w:color w:val="000000"/>
          <w:sz w:val="28"/>
        </w:rPr>
        <w:t>
        қоректендiрушiлерге қызмет көрсететiн
</w:t>
      </w:r>
      <w:r>
        <w:br/>
      </w:r>
      <w:r>
        <w:rPr>
          <w:rFonts w:ascii="Times New Roman"/>
          <w:b w:val="false"/>
          <w:i w:val="false"/>
          <w:color w:val="000000"/>
          <w:sz w:val="28"/>
        </w:rPr>
        <w:t>
        транспортершi                                   12  
</w:t>
      </w:r>
      <w:r>
        <w:br/>
      </w:r>
      <w:r>
        <w:rPr>
          <w:rFonts w:ascii="Times New Roman"/>
          <w:b w:val="false"/>
          <w:i w:val="false"/>
          <w:color w:val="000000"/>
          <w:sz w:val="28"/>
        </w:rPr>
        <w:t>
73.     Жабық үйлерде әктi және силикат массасын
</w:t>
      </w:r>
      <w:r>
        <w:br/>
      </w:r>
      <w:r>
        <w:rPr>
          <w:rFonts w:ascii="Times New Roman"/>
          <w:b w:val="false"/>
          <w:i w:val="false"/>
          <w:color w:val="000000"/>
          <w:sz w:val="28"/>
        </w:rPr>
        <w:t>
        тасымалдауда iстейтiн тасымалдаушы              12
</w:t>
      </w:r>
      <w:r>
        <w:br/>
      </w:r>
      <w:r>
        <w:rPr>
          <w:rFonts w:ascii="Times New Roman"/>
          <w:b w:val="false"/>
          <w:i w:val="false"/>
          <w:color w:val="000000"/>
          <w:sz w:val="28"/>
        </w:rPr>
        <w:t>
74.     Гипс пен мелдi орналастыруда iстейтiн
</w:t>
      </w:r>
      <w:r>
        <w:br/>
      </w:r>
      <w:r>
        <w:rPr>
          <w:rFonts w:ascii="Times New Roman"/>
          <w:b w:val="false"/>
          <w:i w:val="false"/>
          <w:color w:val="000000"/>
          <w:sz w:val="28"/>
        </w:rPr>
        <w:t>
        орналастырушы-ораушы                             6
</w:t>
      </w:r>
      <w:r>
        <w:br/>
      </w:r>
      <w:r>
        <w:rPr>
          <w:rFonts w:ascii="Times New Roman"/>
          <w:b w:val="false"/>
          <w:i w:val="false"/>
          <w:color w:val="000000"/>
          <w:sz w:val="28"/>
        </w:rPr>
        <w:t>
75.     Бункерлердi сусымалы материалдардан тазалайтын
</w:t>
      </w:r>
      <w:r>
        <w:br/>
      </w:r>
      <w:r>
        <w:rPr>
          <w:rFonts w:ascii="Times New Roman"/>
          <w:b w:val="false"/>
          <w:i w:val="false"/>
          <w:color w:val="000000"/>
          <w:sz w:val="28"/>
        </w:rPr>
        <w:t>
        тазалаушы                                        6
</w:t>
      </w:r>
      <w:r>
        <w:br/>
      </w:r>
      <w:r>
        <w:rPr>
          <w:rFonts w:ascii="Times New Roman"/>
          <w:b w:val="false"/>
          <w:i w:val="false"/>
          <w:color w:val="000000"/>
          <w:sz w:val="28"/>
        </w:rPr>
        <w:t>
76.     Сусымалы материалдарды дозалайтын шихталаушы     6
</w:t>
      </w:r>
      <w:r>
        <w:br/>
      </w:r>
      <w:r>
        <w:rPr>
          <w:rFonts w:ascii="Times New Roman"/>
          <w:b w:val="false"/>
          <w:i w:val="false"/>
          <w:color w:val="000000"/>
          <w:sz w:val="28"/>
        </w:rPr>
        <w:t>
77.     Әктi құрғақ тарту цехтарында технологиялық
</w:t>
      </w:r>
      <w:r>
        <w:br/>
      </w:r>
      <w:r>
        <w:rPr>
          <w:rFonts w:ascii="Times New Roman"/>
          <w:b w:val="false"/>
          <w:i w:val="false"/>
          <w:color w:val="000000"/>
          <w:sz w:val="28"/>
        </w:rPr>
        <w:t>
        жабдыққа қызмет көрсететiн электр жабдығына
</w:t>
      </w:r>
      <w:r>
        <w:br/>
      </w:r>
      <w:r>
        <w:rPr>
          <w:rFonts w:ascii="Times New Roman"/>
          <w:b w:val="false"/>
          <w:i w:val="false"/>
          <w:color w:val="000000"/>
          <w:sz w:val="28"/>
        </w:rPr>
        <w:t>
        қызмет көрсету электромонтерi                   12 
</w:t>
      </w:r>
      <w:r>
        <w:br/>
      </w:r>
      <w:r>
        <w:rPr>
          <w:rFonts w:ascii="Times New Roman"/>
          <w:b w:val="false"/>
          <w:i w:val="false"/>
          <w:color w:val="000000"/>
          <w:sz w:val="28"/>
        </w:rPr>
        <w:t>
</w:t>
      </w:r>
      <w:r>
        <w:br/>
      </w:r>
      <w:r>
        <w:rPr>
          <w:rFonts w:ascii="Times New Roman"/>
          <w:b w:val="false"/>
          <w:i w:val="false"/>
          <w:color w:val="000000"/>
          <w:sz w:val="28"/>
        </w:rPr>
        <w:t>
                  АСФАЛЬТБИТУМ ӨНДIРIСI
</w:t>
      </w:r>
      <w:r>
        <w:br/>
      </w:r>
      <w:r>
        <w:rPr>
          <w:rFonts w:ascii="Times New Roman"/>
          <w:b w:val="false"/>
          <w:i w:val="false"/>
          <w:color w:val="000000"/>
          <w:sz w:val="28"/>
        </w:rPr>
        <w:t>
</w:t>
      </w:r>
      <w:r>
        <w:br/>
      </w:r>
      <w:r>
        <w:rPr>
          <w:rFonts w:ascii="Times New Roman"/>
          <w:b w:val="false"/>
          <w:i w:val="false"/>
          <w:color w:val="000000"/>
          <w:sz w:val="28"/>
        </w:rPr>
        <w:t>
78.     Битумды тотықтыру аппаратшысы                    6 
</w:t>
      </w:r>
      <w:r>
        <w:br/>
      </w:r>
      <w:r>
        <w:rPr>
          <w:rFonts w:ascii="Times New Roman"/>
          <w:b w:val="false"/>
          <w:i w:val="false"/>
          <w:color w:val="000000"/>
          <w:sz w:val="28"/>
        </w:rPr>
        <w:t>
79.     Бункерлеушi:
</w:t>
      </w:r>
      <w:r>
        <w:br/>
      </w:r>
      <w:r>
        <w:rPr>
          <w:rFonts w:ascii="Times New Roman"/>
          <w:b w:val="false"/>
          <w:i w:val="false"/>
          <w:color w:val="000000"/>
          <w:sz w:val="28"/>
        </w:rPr>
        <w:t>
        1) бункердi пекпен толтыратын                   12
</w:t>
      </w:r>
      <w:r>
        <w:br/>
      </w:r>
      <w:r>
        <w:rPr>
          <w:rFonts w:ascii="Times New Roman"/>
          <w:b w:val="false"/>
          <w:i w:val="false"/>
          <w:color w:val="000000"/>
          <w:sz w:val="28"/>
        </w:rPr>
        <w:t>
        2) бункердi битуммен толтыратын                  6
</w:t>
      </w:r>
      <w:r>
        <w:br/>
      </w:r>
      <w:r>
        <w:rPr>
          <w:rFonts w:ascii="Times New Roman"/>
          <w:b w:val="false"/>
          <w:i w:val="false"/>
          <w:color w:val="000000"/>
          <w:sz w:val="28"/>
        </w:rPr>
        <w:t>
        3) битум жайылмасымен                            6
</w:t>
      </w:r>
      <w:r>
        <w:br/>
      </w:r>
      <w:r>
        <w:rPr>
          <w:rFonts w:ascii="Times New Roman"/>
          <w:b w:val="false"/>
          <w:i w:val="false"/>
          <w:color w:val="000000"/>
          <w:sz w:val="28"/>
        </w:rPr>
        <w:t>
80.     Асфальт массасын пiсiрушi:
</w:t>
      </w:r>
      <w:r>
        <w:br/>
      </w:r>
      <w:r>
        <w:rPr>
          <w:rFonts w:ascii="Times New Roman"/>
          <w:b w:val="false"/>
          <w:i w:val="false"/>
          <w:color w:val="000000"/>
          <w:sz w:val="28"/>
        </w:rPr>
        <w:t>
        1) жабық үйде пекпен                            12      6
</w:t>
      </w:r>
      <w:r>
        <w:br/>
      </w:r>
      <w:r>
        <w:rPr>
          <w:rFonts w:ascii="Times New Roman"/>
          <w:b w:val="false"/>
          <w:i w:val="false"/>
          <w:color w:val="000000"/>
          <w:sz w:val="28"/>
        </w:rPr>
        <w:t>
        2) жабық үйде битуммен                          12
</w:t>
      </w:r>
      <w:r>
        <w:br/>
      </w:r>
      <w:r>
        <w:rPr>
          <w:rFonts w:ascii="Times New Roman"/>
          <w:b w:val="false"/>
          <w:i w:val="false"/>
          <w:color w:val="000000"/>
          <w:sz w:val="28"/>
        </w:rPr>
        <w:t>
        3) сыртқы жұмыстарда                             6
</w:t>
      </w:r>
      <w:r>
        <w:br/>
      </w:r>
      <w:r>
        <w:rPr>
          <w:rFonts w:ascii="Times New Roman"/>
          <w:b w:val="false"/>
          <w:i w:val="false"/>
          <w:color w:val="000000"/>
          <w:sz w:val="28"/>
        </w:rPr>
        <w:t>
81.     Бөлшектенген тас пен битумды дозалаушы, пiсiру
</w:t>
      </w:r>
      <w:r>
        <w:br/>
      </w:r>
      <w:r>
        <w:rPr>
          <w:rFonts w:ascii="Times New Roman"/>
          <w:b w:val="false"/>
          <w:i w:val="false"/>
          <w:color w:val="000000"/>
          <w:sz w:val="28"/>
        </w:rPr>
        <w:t>
        пешiнде тұрақты iстейтiн                         6
</w:t>
      </w:r>
      <w:r>
        <w:br/>
      </w:r>
      <w:r>
        <w:rPr>
          <w:rFonts w:ascii="Times New Roman"/>
          <w:b w:val="false"/>
          <w:i w:val="false"/>
          <w:color w:val="000000"/>
          <w:sz w:val="28"/>
        </w:rPr>
        <w:t>
82.     Бөлшектеушi                                     12 
</w:t>
      </w:r>
      <w:r>
        <w:br/>
      </w:r>
      <w:r>
        <w:rPr>
          <w:rFonts w:ascii="Times New Roman"/>
          <w:b w:val="false"/>
          <w:i w:val="false"/>
          <w:color w:val="000000"/>
          <w:sz w:val="28"/>
        </w:rPr>
        <w:t>
83.     Пештерге қызмет көрсететiн технологиялық 
</w:t>
      </w:r>
      <w:r>
        <w:br/>
      </w:r>
      <w:r>
        <w:rPr>
          <w:rFonts w:ascii="Times New Roman"/>
          <w:b w:val="false"/>
          <w:i w:val="false"/>
          <w:color w:val="000000"/>
          <w:sz w:val="28"/>
        </w:rPr>
        <w:t>
        пештердiң от жағушысы:
</w:t>
      </w:r>
      <w:r>
        <w:br/>
      </w:r>
      <w:r>
        <w:rPr>
          <w:rFonts w:ascii="Times New Roman"/>
          <w:b w:val="false"/>
          <w:i w:val="false"/>
          <w:color w:val="000000"/>
          <w:sz w:val="28"/>
        </w:rPr>
        <w:t>
        1) қатты отынмен                                12
</w:t>
      </w:r>
      <w:r>
        <w:br/>
      </w:r>
      <w:r>
        <w:rPr>
          <w:rFonts w:ascii="Times New Roman"/>
          <w:b w:val="false"/>
          <w:i w:val="false"/>
          <w:color w:val="000000"/>
          <w:sz w:val="28"/>
        </w:rPr>
        <w:t>
        2) сұйық және газ отынмен                        6
</w:t>
      </w:r>
      <w:r>
        <w:br/>
      </w:r>
      <w:r>
        <w:rPr>
          <w:rFonts w:ascii="Times New Roman"/>
          <w:b w:val="false"/>
          <w:i w:val="false"/>
          <w:color w:val="000000"/>
          <w:sz w:val="28"/>
        </w:rPr>
        <w:t>
84.     Пiсiру материалдарын тазалайтын қазан тазалаушы:
</w:t>
      </w:r>
      <w:r>
        <w:br/>
      </w:r>
      <w:r>
        <w:rPr>
          <w:rFonts w:ascii="Times New Roman"/>
          <w:b w:val="false"/>
          <w:i w:val="false"/>
          <w:color w:val="000000"/>
          <w:sz w:val="28"/>
        </w:rPr>
        <w:t>
        1) толы қазандар мен ванналарды                  6
</w:t>
      </w:r>
      <w:r>
        <w:br/>
      </w:r>
      <w:r>
        <w:rPr>
          <w:rFonts w:ascii="Times New Roman"/>
          <w:b w:val="false"/>
          <w:i w:val="false"/>
          <w:color w:val="000000"/>
          <w:sz w:val="28"/>
        </w:rPr>
        <w:t>
        2) битум қазандарын                             12
</w:t>
      </w:r>
      <w:r>
        <w:br/>
      </w:r>
      <w:r>
        <w:rPr>
          <w:rFonts w:ascii="Times New Roman"/>
          <w:b w:val="false"/>
          <w:i w:val="false"/>
          <w:color w:val="000000"/>
          <w:sz w:val="28"/>
        </w:rPr>
        <w:t>
85.     Ыстық плиткаларды престейтiн асфальт  
</w:t>
      </w:r>
      <w:r>
        <w:br/>
      </w:r>
      <w:r>
        <w:rPr>
          <w:rFonts w:ascii="Times New Roman"/>
          <w:b w:val="false"/>
          <w:i w:val="false"/>
          <w:color w:val="000000"/>
          <w:sz w:val="28"/>
        </w:rPr>
        <w:t>
        плиткаларын престеушi                            6
</w:t>
      </w:r>
      <w:r>
        <w:br/>
      </w:r>
      <w:r>
        <w:rPr>
          <w:rFonts w:ascii="Times New Roman"/>
          <w:b w:val="false"/>
          <w:i w:val="false"/>
          <w:color w:val="000000"/>
          <w:sz w:val="28"/>
        </w:rPr>
        <w:t>
86.     Битум жаюмен айналысатын төгушi-жаюшы            6
</w:t>
      </w:r>
      <w:r>
        <w:br/>
      </w:r>
      <w:r>
        <w:rPr>
          <w:rFonts w:ascii="Times New Roman"/>
          <w:b w:val="false"/>
          <w:i w:val="false"/>
          <w:color w:val="000000"/>
          <w:sz w:val="28"/>
        </w:rPr>
        <w:t>
87.     Битум пiсiру цехтарының технологиялық жабдығын
</w:t>
      </w:r>
      <w:r>
        <w:br/>
      </w:r>
      <w:r>
        <w:rPr>
          <w:rFonts w:ascii="Times New Roman"/>
          <w:b w:val="false"/>
          <w:i w:val="false"/>
          <w:color w:val="000000"/>
          <w:sz w:val="28"/>
        </w:rPr>
        <w:t>
        жөндейтiн жөндеушi-слесарь                       6
</w:t>
      </w:r>
      <w:r>
        <w:br/>
      </w:r>
      <w:r>
        <w:rPr>
          <w:rFonts w:ascii="Times New Roman"/>
          <w:b w:val="false"/>
          <w:i w:val="false"/>
          <w:color w:val="000000"/>
          <w:sz w:val="28"/>
        </w:rPr>
        <w:t>
88.     Асфальт плиткаларын қалыптаушы                   6
</w:t>
      </w:r>
      <w:r>
        <w:br/>
      </w:r>
      <w:r>
        <w:rPr>
          <w:rFonts w:ascii="Times New Roman"/>
          <w:b w:val="false"/>
          <w:i w:val="false"/>
          <w:color w:val="000000"/>
          <w:sz w:val="28"/>
        </w:rPr>
        <w:t>
</w:t>
      </w:r>
      <w:r>
        <w:br/>
      </w:r>
      <w:r>
        <w:rPr>
          <w:rFonts w:ascii="Times New Roman"/>
          <w:b w:val="false"/>
          <w:i w:val="false"/>
          <w:color w:val="000000"/>
          <w:sz w:val="28"/>
        </w:rPr>
        <w:t>
               КIРПIШ ПЕН ЧЕРЕПИЦА ӨНДIРIСI
</w:t>
      </w:r>
      <w:r>
        <w:br/>
      </w:r>
      <w:r>
        <w:rPr>
          <w:rFonts w:ascii="Times New Roman"/>
          <w:b w:val="false"/>
          <w:i w:val="false"/>
          <w:color w:val="000000"/>
          <w:sz w:val="28"/>
        </w:rPr>
        <w:t>
</w:t>
      </w:r>
      <w:r>
        <w:br/>
      </w:r>
      <w:r>
        <w:rPr>
          <w:rFonts w:ascii="Times New Roman"/>
          <w:b w:val="false"/>
          <w:i w:val="false"/>
          <w:color w:val="000000"/>
          <w:sz w:val="28"/>
        </w:rPr>
        <w:t>
89.     Автоклавтарға қызмет көрсететiн және толтыратын,
</w:t>
      </w:r>
      <w:r>
        <w:br/>
      </w:r>
      <w:r>
        <w:rPr>
          <w:rFonts w:ascii="Times New Roman"/>
          <w:b w:val="false"/>
          <w:i w:val="false"/>
          <w:color w:val="000000"/>
          <w:sz w:val="28"/>
        </w:rPr>
        <w:t>
        сондай-ақ автоклавтарда процестi жүргiзетiн 
</w:t>
      </w:r>
      <w:r>
        <w:br/>
      </w:r>
      <w:r>
        <w:rPr>
          <w:rFonts w:ascii="Times New Roman"/>
          <w:b w:val="false"/>
          <w:i w:val="false"/>
          <w:color w:val="000000"/>
          <w:sz w:val="28"/>
        </w:rPr>
        <w:t>
        қабырғалық материалдарды булаушы                 6
</w:t>
      </w:r>
      <w:r>
        <w:br/>
      </w:r>
      <w:r>
        <w:rPr>
          <w:rFonts w:ascii="Times New Roman"/>
          <w:b w:val="false"/>
          <w:i w:val="false"/>
          <w:color w:val="000000"/>
          <w:sz w:val="28"/>
        </w:rPr>
        <w:t>
90.     Силикат кiрпiш өндiрiсiнде масса дайындау және
</w:t>
      </w:r>
      <w:r>
        <w:br/>
      </w:r>
      <w:r>
        <w:rPr>
          <w:rFonts w:ascii="Times New Roman"/>
          <w:b w:val="false"/>
          <w:i w:val="false"/>
          <w:color w:val="000000"/>
          <w:sz w:val="28"/>
        </w:rPr>
        <w:t>
        әк цехтарында (учаскелерде) әктi өлшеумен
</w:t>
      </w:r>
      <w:r>
        <w:br/>
      </w:r>
      <w:r>
        <w:rPr>
          <w:rFonts w:ascii="Times New Roman"/>
          <w:b w:val="false"/>
          <w:i w:val="false"/>
          <w:color w:val="000000"/>
          <w:sz w:val="28"/>
        </w:rPr>
        <w:t>
        айналысатын таразышы                            12
</w:t>
      </w:r>
      <w:r>
        <w:br/>
      </w:r>
      <w:r>
        <w:rPr>
          <w:rFonts w:ascii="Times New Roman"/>
          <w:b w:val="false"/>
          <w:i w:val="false"/>
          <w:color w:val="000000"/>
          <w:sz w:val="28"/>
        </w:rPr>
        <w:t>
91.     Кiрпiштi айналмалы пешке тасымалдайтын 
</w:t>
      </w:r>
      <w:r>
        <w:br/>
      </w:r>
      <w:r>
        <w:rPr>
          <w:rFonts w:ascii="Times New Roman"/>
          <w:b w:val="false"/>
          <w:i w:val="false"/>
          <w:color w:val="000000"/>
          <w:sz w:val="28"/>
        </w:rPr>
        <w:t>
        тиегiштiң жүргiзушiсi, сондай-ақ пакеттi
</w:t>
      </w:r>
      <w:r>
        <w:br/>
      </w:r>
      <w:r>
        <w:rPr>
          <w:rFonts w:ascii="Times New Roman"/>
          <w:b w:val="false"/>
          <w:i w:val="false"/>
          <w:color w:val="000000"/>
          <w:sz w:val="28"/>
        </w:rPr>
        <w:t>
        отырғызатын                                     12
</w:t>
      </w:r>
      <w:r>
        <w:br/>
      </w:r>
      <w:r>
        <w:rPr>
          <w:rFonts w:ascii="Times New Roman"/>
          <w:b w:val="false"/>
          <w:i w:val="false"/>
          <w:color w:val="000000"/>
          <w:sz w:val="28"/>
        </w:rPr>
        <w:t>
92.     Шығраушы                                        12 
</w:t>
      </w:r>
      <w:r>
        <w:br/>
      </w:r>
      <w:r>
        <w:rPr>
          <w:rFonts w:ascii="Times New Roman"/>
          <w:b w:val="false"/>
          <w:i w:val="false"/>
          <w:color w:val="000000"/>
          <w:sz w:val="28"/>
        </w:rPr>
        <w:t>
93.     Әк сөндiрушi                                    12
</w:t>
      </w:r>
      <w:r>
        <w:br/>
      </w:r>
      <w:r>
        <w:rPr>
          <w:rFonts w:ascii="Times New Roman"/>
          <w:b w:val="false"/>
          <w:i w:val="false"/>
          <w:color w:val="000000"/>
          <w:sz w:val="28"/>
        </w:rPr>
        <w:t>
94.     Ұсақтаушы                                       12
</w:t>
      </w:r>
      <w:r>
        <w:br/>
      </w:r>
      <w:r>
        <w:rPr>
          <w:rFonts w:ascii="Times New Roman"/>
          <w:b w:val="false"/>
          <w:i w:val="false"/>
          <w:color w:val="000000"/>
          <w:sz w:val="28"/>
        </w:rPr>
        <w:t>
95.     Автоклавты толтырумен айналысатын автоклавтар
</w:t>
      </w:r>
      <w:r>
        <w:br/>
      </w:r>
      <w:r>
        <w:rPr>
          <w:rFonts w:ascii="Times New Roman"/>
          <w:b w:val="false"/>
          <w:i w:val="false"/>
          <w:color w:val="000000"/>
          <w:sz w:val="28"/>
        </w:rPr>
        <w:t>
        мен булау камераларын тиеп-түсiрушi              6
</w:t>
      </w:r>
      <w:r>
        <w:br/>
      </w:r>
      <w:r>
        <w:rPr>
          <w:rFonts w:ascii="Times New Roman"/>
          <w:b w:val="false"/>
          <w:i w:val="false"/>
          <w:color w:val="000000"/>
          <w:sz w:val="28"/>
        </w:rPr>
        <w:t>
96.     Шикiзатты, отынды тиеп-түсiрушi, тиеумен 
</w:t>
      </w:r>
      <w:r>
        <w:br/>
      </w:r>
      <w:r>
        <w:rPr>
          <w:rFonts w:ascii="Times New Roman"/>
          <w:b w:val="false"/>
          <w:i w:val="false"/>
          <w:color w:val="000000"/>
          <w:sz w:val="28"/>
        </w:rPr>
        <w:t>
        айналысатын:
</w:t>
      </w:r>
      <w:r>
        <w:br/>
      </w:r>
      <w:r>
        <w:rPr>
          <w:rFonts w:ascii="Times New Roman"/>
          <w:b w:val="false"/>
          <w:i w:val="false"/>
          <w:color w:val="000000"/>
          <w:sz w:val="28"/>
        </w:rPr>
        <w:t>
        1) шахта пештерiне шикiзат пен отынды толтыратын 6
</w:t>
      </w:r>
      <w:r>
        <w:br/>
      </w:r>
      <w:r>
        <w:rPr>
          <w:rFonts w:ascii="Times New Roman"/>
          <w:b w:val="false"/>
          <w:i w:val="false"/>
          <w:color w:val="000000"/>
          <w:sz w:val="28"/>
        </w:rPr>
        <w:t>
        2) шикiзат пен отынды толтыратын, сондай-ақ
</w:t>
      </w:r>
      <w:r>
        <w:br/>
      </w:r>
      <w:r>
        <w:rPr>
          <w:rFonts w:ascii="Times New Roman"/>
          <w:b w:val="false"/>
          <w:i w:val="false"/>
          <w:color w:val="000000"/>
          <w:sz w:val="28"/>
        </w:rPr>
        <w:t>
        қалған пештерде вагонеткалардың орнын
</w:t>
      </w:r>
      <w:r>
        <w:br/>
      </w:r>
      <w:r>
        <w:rPr>
          <w:rFonts w:ascii="Times New Roman"/>
          <w:b w:val="false"/>
          <w:i w:val="false"/>
          <w:color w:val="000000"/>
          <w:sz w:val="28"/>
        </w:rPr>
        <w:t>
        ауыстыратын                                     12
</w:t>
      </w:r>
      <w:r>
        <w:br/>
      </w:r>
      <w:r>
        <w:rPr>
          <w:rFonts w:ascii="Times New Roman"/>
          <w:b w:val="false"/>
          <w:i w:val="false"/>
          <w:color w:val="000000"/>
          <w:sz w:val="28"/>
        </w:rPr>
        <w:t>
        3) бұйымдар бар вагонеткаларды жасанды 
</w:t>
      </w:r>
      <w:r>
        <w:br/>
      </w:r>
      <w:r>
        <w:rPr>
          <w:rFonts w:ascii="Times New Roman"/>
          <w:b w:val="false"/>
          <w:i w:val="false"/>
          <w:color w:val="000000"/>
          <w:sz w:val="28"/>
        </w:rPr>
        <w:t>
        кептiргiштерге қарай тасымалдайтын               6 
</w:t>
      </w:r>
      <w:r>
        <w:br/>
      </w:r>
      <w:r>
        <w:rPr>
          <w:rFonts w:ascii="Times New Roman"/>
          <w:b w:val="false"/>
          <w:i w:val="false"/>
          <w:color w:val="000000"/>
          <w:sz w:val="28"/>
        </w:rPr>
        <w:t>
        4) отынды отын трубкаларына немесе 
</w:t>
      </w:r>
      <w:r>
        <w:br/>
      </w:r>
      <w:r>
        <w:rPr>
          <w:rFonts w:ascii="Times New Roman"/>
          <w:b w:val="false"/>
          <w:i w:val="false"/>
          <w:color w:val="000000"/>
          <w:sz w:val="28"/>
        </w:rPr>
        <w:t>
        шураппараттарға толтыратын
</w:t>
      </w:r>
      <w:r>
        <w:br/>
      </w:r>
      <w:r>
        <w:rPr>
          <w:rFonts w:ascii="Times New Roman"/>
          <w:b w:val="false"/>
          <w:i w:val="false"/>
          <w:color w:val="000000"/>
          <w:sz w:val="28"/>
        </w:rPr>
        <w:t>
97.     Жасанды кептiргiштерде iстейтiн кептiру
</w:t>
      </w:r>
      <w:r>
        <w:br/>
      </w:r>
      <w:r>
        <w:rPr>
          <w:rFonts w:ascii="Times New Roman"/>
          <w:b w:val="false"/>
          <w:i w:val="false"/>
          <w:color w:val="000000"/>
          <w:sz w:val="28"/>
        </w:rPr>
        <w:t>
        агрегаттарының тиеп-түсірушісі                   6
</w:t>
      </w:r>
      <w:r>
        <w:br/>
      </w:r>
      <w:r>
        <w:rPr>
          <w:rFonts w:ascii="Times New Roman"/>
          <w:b w:val="false"/>
          <w:i w:val="false"/>
          <w:color w:val="000000"/>
          <w:sz w:val="28"/>
        </w:rPr>
        <w:t>
98.     Пеш жолдарын салып, бұзатын және пеш 
</w:t>
      </w:r>
      <w:r>
        <w:br/>
      </w:r>
      <w:r>
        <w:rPr>
          <w:rFonts w:ascii="Times New Roman"/>
          <w:b w:val="false"/>
          <w:i w:val="false"/>
          <w:color w:val="000000"/>
          <w:sz w:val="28"/>
        </w:rPr>
        <w:t>
        камераларын сылайтын отқа берiкшi                6
</w:t>
      </w:r>
      <w:r>
        <w:br/>
      </w:r>
      <w:r>
        <w:rPr>
          <w:rFonts w:ascii="Times New Roman"/>
          <w:b w:val="false"/>
          <w:i w:val="false"/>
          <w:color w:val="000000"/>
          <w:sz w:val="28"/>
        </w:rPr>
        <w:t>
99.     Отынды отын трубкаларына немесе шураппараттарға
</w:t>
      </w:r>
      <w:r>
        <w:br/>
      </w:r>
      <w:r>
        <w:rPr>
          <w:rFonts w:ascii="Times New Roman"/>
          <w:b w:val="false"/>
          <w:i w:val="false"/>
          <w:color w:val="000000"/>
          <w:sz w:val="28"/>
        </w:rPr>
        <w:t>
        толтыратын                                      12
</w:t>
      </w:r>
      <w:r>
        <w:br/>
      </w:r>
      <w:r>
        <w:rPr>
          <w:rFonts w:ascii="Times New Roman"/>
          <w:b w:val="false"/>
          <w:i w:val="false"/>
          <w:color w:val="000000"/>
          <w:sz w:val="28"/>
        </w:rPr>
        <w:t>
100.    Қазандық машинисi (от жағушы): 
</w:t>
      </w:r>
      <w:r>
        <w:br/>
      </w:r>
      <w:r>
        <w:rPr>
          <w:rFonts w:ascii="Times New Roman"/>
          <w:b w:val="false"/>
          <w:i w:val="false"/>
          <w:color w:val="000000"/>
          <w:sz w:val="28"/>
        </w:rPr>
        <w:t>
        1) күйдiру пештерiн, жасанды кептiргiштерге,
</w:t>
      </w:r>
      <w:r>
        <w:br/>
      </w:r>
      <w:r>
        <w:rPr>
          <w:rFonts w:ascii="Times New Roman"/>
          <w:b w:val="false"/>
          <w:i w:val="false"/>
          <w:color w:val="000000"/>
          <w:sz w:val="28"/>
        </w:rPr>
        <w:t>
        түтiн жолдары мен газ жолдарына қызмет
</w:t>
      </w:r>
      <w:r>
        <w:br/>
      </w:r>
      <w:r>
        <w:rPr>
          <w:rFonts w:ascii="Times New Roman"/>
          <w:b w:val="false"/>
          <w:i w:val="false"/>
          <w:color w:val="000000"/>
          <w:sz w:val="28"/>
        </w:rPr>
        <w:t>
        көрсететiн                                      12
</w:t>
      </w:r>
      <w:r>
        <w:br/>
      </w:r>
      <w:r>
        <w:rPr>
          <w:rFonts w:ascii="Times New Roman"/>
          <w:b w:val="false"/>
          <w:i w:val="false"/>
          <w:color w:val="000000"/>
          <w:sz w:val="28"/>
        </w:rPr>
        <w:t>
        2) кептiргiштер мен кептiру барабандарының 
</w:t>
      </w:r>
      <w:r>
        <w:br/>
      </w:r>
      <w:r>
        <w:rPr>
          <w:rFonts w:ascii="Times New Roman"/>
          <w:b w:val="false"/>
          <w:i w:val="false"/>
          <w:color w:val="000000"/>
          <w:sz w:val="28"/>
        </w:rPr>
        <w:t>
        оттығындағы                                      6
</w:t>
      </w:r>
      <w:r>
        <w:br/>
      </w:r>
      <w:r>
        <w:rPr>
          <w:rFonts w:ascii="Times New Roman"/>
          <w:b w:val="false"/>
          <w:i w:val="false"/>
          <w:color w:val="000000"/>
          <w:sz w:val="28"/>
        </w:rPr>
        <w:t>
101.    Минерал шикiзаты диiрменшiсi                     6
</w:t>
      </w:r>
      <w:r>
        <w:br/>
      </w:r>
      <w:r>
        <w:rPr>
          <w:rFonts w:ascii="Times New Roman"/>
          <w:b w:val="false"/>
          <w:i w:val="false"/>
          <w:color w:val="000000"/>
          <w:sz w:val="28"/>
        </w:rPr>
        <w:t>
102.    Кiрпiштi ыстық автоклавтарға тасымалдайтын
</w:t>
      </w:r>
      <w:r>
        <w:br/>
      </w:r>
      <w:r>
        <w:rPr>
          <w:rFonts w:ascii="Times New Roman"/>
          <w:b w:val="false"/>
          <w:i w:val="false"/>
          <w:color w:val="000000"/>
          <w:sz w:val="28"/>
        </w:rPr>
        <w:t>
        беру тележкасының моторшысы                      6
</w:t>
      </w:r>
      <w:r>
        <w:br/>
      </w:r>
      <w:r>
        <w:rPr>
          <w:rFonts w:ascii="Times New Roman"/>
          <w:b w:val="false"/>
          <w:i w:val="false"/>
          <w:color w:val="000000"/>
          <w:sz w:val="28"/>
        </w:rPr>
        <w:t>
103.    Мына отындармен iстейтiн пештерге қызмет
</w:t>
      </w:r>
      <w:r>
        <w:br/>
      </w:r>
      <w:r>
        <w:rPr>
          <w:rFonts w:ascii="Times New Roman"/>
          <w:b w:val="false"/>
          <w:i w:val="false"/>
          <w:color w:val="000000"/>
          <w:sz w:val="28"/>
        </w:rPr>
        <w:t>
        көрсететiн тұтқыр материалдарын күйдiрушi:
</w:t>
      </w:r>
      <w:r>
        <w:br/>
      </w:r>
      <w:r>
        <w:rPr>
          <w:rFonts w:ascii="Times New Roman"/>
          <w:b w:val="false"/>
          <w:i w:val="false"/>
          <w:color w:val="000000"/>
          <w:sz w:val="28"/>
        </w:rPr>
        <w:t>
        1) қатты отынмен                                12
</w:t>
      </w:r>
      <w:r>
        <w:br/>
      </w:r>
      <w:r>
        <w:rPr>
          <w:rFonts w:ascii="Times New Roman"/>
          <w:b w:val="false"/>
          <w:i w:val="false"/>
          <w:color w:val="000000"/>
          <w:sz w:val="28"/>
        </w:rPr>
        <w:t>
        2) газды және сұйық отынмен                      6
</w:t>
      </w:r>
      <w:r>
        <w:br/>
      </w:r>
      <w:r>
        <w:rPr>
          <w:rFonts w:ascii="Times New Roman"/>
          <w:b w:val="false"/>
          <w:i w:val="false"/>
          <w:color w:val="000000"/>
          <w:sz w:val="28"/>
        </w:rPr>
        <w:t>
104.    Эмульсия мен желiм дайындайтын желiм пiсiрушi    6
</w:t>
      </w:r>
      <w:r>
        <w:br/>
      </w:r>
      <w:r>
        <w:rPr>
          <w:rFonts w:ascii="Times New Roman"/>
          <w:b w:val="false"/>
          <w:i w:val="false"/>
          <w:color w:val="000000"/>
          <w:sz w:val="28"/>
        </w:rPr>
        <w:t>
105.    Силикат кiрпiшi өндiрiсiндегi масса дайындау
</w:t>
      </w:r>
      <w:r>
        <w:br/>
      </w:r>
      <w:r>
        <w:rPr>
          <w:rFonts w:ascii="Times New Roman"/>
          <w:b w:val="false"/>
          <w:i w:val="false"/>
          <w:color w:val="000000"/>
          <w:sz w:val="28"/>
        </w:rPr>
        <w:t>
        және әк цехтарында (учаскелерiнде) ерiтiндiлер
</w:t>
      </w:r>
      <w:r>
        <w:br/>
      </w:r>
      <w:r>
        <w:rPr>
          <w:rFonts w:ascii="Times New Roman"/>
          <w:b w:val="false"/>
          <w:i w:val="false"/>
          <w:color w:val="000000"/>
          <w:sz w:val="28"/>
        </w:rPr>
        <w:t>
        мен массалар дайындаушы                         12
</w:t>
      </w:r>
      <w:r>
        <w:br/>
      </w:r>
      <w:r>
        <w:rPr>
          <w:rFonts w:ascii="Times New Roman"/>
          <w:b w:val="false"/>
          <w:i w:val="false"/>
          <w:color w:val="000000"/>
          <w:sz w:val="28"/>
        </w:rPr>
        <w:t>
106.    Силикат кiрпiшi өндiрiсiндегi стендiлi
</w:t>
      </w:r>
      <w:r>
        <w:br/>
      </w:r>
      <w:r>
        <w:rPr>
          <w:rFonts w:ascii="Times New Roman"/>
          <w:b w:val="false"/>
          <w:i w:val="false"/>
          <w:color w:val="000000"/>
          <w:sz w:val="28"/>
        </w:rPr>
        <w:t>
        бұйымдарды престеушi                             6
</w:t>
      </w:r>
      <w:r>
        <w:br/>
      </w:r>
      <w:r>
        <w:rPr>
          <w:rFonts w:ascii="Times New Roman"/>
          <w:b w:val="false"/>
          <w:i w:val="false"/>
          <w:color w:val="000000"/>
          <w:sz w:val="28"/>
        </w:rPr>
        <w:t>
107.    Материалдарды елеушi:
</w:t>
      </w:r>
      <w:r>
        <w:br/>
      </w:r>
      <w:r>
        <w:rPr>
          <w:rFonts w:ascii="Times New Roman"/>
          <w:b w:val="false"/>
          <w:i w:val="false"/>
          <w:color w:val="000000"/>
          <w:sz w:val="28"/>
        </w:rPr>
        <w:t>
        1) отощительдердi (үгiндiлердi қоспағанда)
</w:t>
      </w:r>
      <w:r>
        <w:br/>
      </w:r>
      <w:r>
        <w:rPr>
          <w:rFonts w:ascii="Times New Roman"/>
          <w:b w:val="false"/>
          <w:i w:val="false"/>
          <w:color w:val="000000"/>
          <w:sz w:val="28"/>
        </w:rPr>
        <w:t>
        елеумен айналысатын                              6
</w:t>
      </w:r>
      <w:r>
        <w:br/>
      </w:r>
      <w:r>
        <w:rPr>
          <w:rFonts w:ascii="Times New Roman"/>
          <w:b w:val="false"/>
          <w:i w:val="false"/>
          <w:color w:val="000000"/>
          <w:sz w:val="28"/>
        </w:rPr>
        <w:t>
        2) үнемi елеуiштермен iстейтiн                  12
</w:t>
      </w:r>
      <w:r>
        <w:br/>
      </w:r>
      <w:r>
        <w:rPr>
          <w:rFonts w:ascii="Times New Roman"/>
          <w:b w:val="false"/>
          <w:i w:val="false"/>
          <w:color w:val="000000"/>
          <w:sz w:val="28"/>
        </w:rPr>
        <w:t>
108.    Камералы және тоннельдi кептiргiштердi тұрақты
</w:t>
      </w:r>
      <w:r>
        <w:br/>
      </w:r>
      <w:r>
        <w:rPr>
          <w:rFonts w:ascii="Times New Roman"/>
          <w:b w:val="false"/>
          <w:i w:val="false"/>
          <w:color w:val="000000"/>
          <w:sz w:val="28"/>
        </w:rPr>
        <w:t>
        жинайтын көмекшi жұмысшы                         6
</w:t>
      </w:r>
      <w:r>
        <w:br/>
      </w:r>
      <w:r>
        <w:rPr>
          <w:rFonts w:ascii="Times New Roman"/>
          <w:b w:val="false"/>
          <w:i w:val="false"/>
          <w:color w:val="000000"/>
          <w:sz w:val="28"/>
        </w:rPr>
        <w:t>
109.    Автоклавтарда булау процесiн жүргiзетiн
</w:t>
      </w:r>
      <w:r>
        <w:br/>
      </w:r>
      <w:r>
        <w:rPr>
          <w:rFonts w:ascii="Times New Roman"/>
          <w:b w:val="false"/>
          <w:i w:val="false"/>
          <w:color w:val="000000"/>
          <w:sz w:val="28"/>
        </w:rPr>
        <w:t>
        бұйымдарды булаушы                               6
</w:t>
      </w:r>
      <w:r>
        <w:br/>
      </w:r>
      <w:r>
        <w:rPr>
          <w:rFonts w:ascii="Times New Roman"/>
          <w:b w:val="false"/>
          <w:i w:val="false"/>
          <w:color w:val="000000"/>
          <w:sz w:val="28"/>
        </w:rPr>
        <w:t>
110.    Силикат массасын бөлушi                         12
</w:t>
      </w:r>
      <w:r>
        <w:br/>
      </w:r>
      <w:r>
        <w:rPr>
          <w:rFonts w:ascii="Times New Roman"/>
          <w:b w:val="false"/>
          <w:i w:val="false"/>
          <w:color w:val="000000"/>
          <w:sz w:val="28"/>
        </w:rPr>
        <w:t>
111.    Силикат кiрпiшiнiң масса дайындау және әк
</w:t>
      </w:r>
      <w:r>
        <w:br/>
      </w:r>
      <w:r>
        <w:rPr>
          <w:rFonts w:ascii="Times New Roman"/>
          <w:b w:val="false"/>
          <w:i w:val="false"/>
          <w:color w:val="000000"/>
          <w:sz w:val="28"/>
        </w:rPr>
        <w:t>
        цехтарындағы (учаскелерiндегi) бу құбырларына
</w:t>
      </w:r>
      <w:r>
        <w:br/>
      </w:r>
      <w:r>
        <w:rPr>
          <w:rFonts w:ascii="Times New Roman"/>
          <w:b w:val="false"/>
          <w:i w:val="false"/>
          <w:color w:val="000000"/>
          <w:sz w:val="28"/>
        </w:rPr>
        <w:t>
        тұрақты қызмет көрсететiн жұмысшылар             6
</w:t>
      </w:r>
      <w:r>
        <w:br/>
      </w:r>
      <w:r>
        <w:rPr>
          <w:rFonts w:ascii="Times New Roman"/>
          <w:b w:val="false"/>
          <w:i w:val="false"/>
          <w:color w:val="000000"/>
          <w:sz w:val="28"/>
        </w:rPr>
        <w:t>
112.    Кiрпiштi, әктi, черепицаны және басқа
</w:t>
      </w:r>
      <w:r>
        <w:br/>
      </w:r>
      <w:r>
        <w:rPr>
          <w:rFonts w:ascii="Times New Roman"/>
          <w:b w:val="false"/>
          <w:i w:val="false"/>
          <w:color w:val="000000"/>
          <w:sz w:val="28"/>
        </w:rPr>
        <w:t>
        бұйымдарды пештерге отырғызатын отырғызушы      12
</w:t>
      </w:r>
      <w:r>
        <w:br/>
      </w:r>
      <w:r>
        <w:rPr>
          <w:rFonts w:ascii="Times New Roman"/>
          <w:b w:val="false"/>
          <w:i w:val="false"/>
          <w:color w:val="000000"/>
          <w:sz w:val="28"/>
        </w:rPr>
        <w:t>
113.    Күйдiрiлген бұйымдарды түсiретiн және көлiк 
</w:t>
      </w:r>
      <w:r>
        <w:br/>
      </w:r>
      <w:r>
        <w:rPr>
          <w:rFonts w:ascii="Times New Roman"/>
          <w:b w:val="false"/>
          <w:i w:val="false"/>
          <w:color w:val="000000"/>
          <w:sz w:val="28"/>
        </w:rPr>
        <w:t>
        құралдарына орналастыратын шығарып қоюшы        12
</w:t>
      </w:r>
      <w:r>
        <w:br/>
      </w:r>
      <w:r>
        <w:rPr>
          <w:rFonts w:ascii="Times New Roman"/>
          <w:b w:val="false"/>
          <w:i w:val="false"/>
          <w:color w:val="000000"/>
          <w:sz w:val="28"/>
        </w:rPr>
        <w:t>
114.    Жасанды кептiргiштерде кептiру процесiн
</w:t>
      </w:r>
      <w:r>
        <w:br/>
      </w:r>
      <w:r>
        <w:rPr>
          <w:rFonts w:ascii="Times New Roman"/>
          <w:b w:val="false"/>
          <w:i w:val="false"/>
          <w:color w:val="000000"/>
          <w:sz w:val="28"/>
        </w:rPr>
        <w:t>
        жүргiзетiн бұйымдарды кептiрушi                  6
</w:t>
      </w:r>
      <w:r>
        <w:br/>
      </w:r>
      <w:r>
        <w:rPr>
          <w:rFonts w:ascii="Times New Roman"/>
          <w:b w:val="false"/>
          <w:i w:val="false"/>
          <w:color w:val="000000"/>
          <w:sz w:val="28"/>
        </w:rPr>
        <w:t>
115.    Тарту және стендi материалдар өндiрiсiндегi 
</w:t>
      </w:r>
      <w:r>
        <w:br/>
      </w:r>
      <w:r>
        <w:rPr>
          <w:rFonts w:ascii="Times New Roman"/>
          <w:b w:val="false"/>
          <w:i w:val="false"/>
          <w:color w:val="000000"/>
          <w:sz w:val="28"/>
        </w:rPr>
        <w:t>
        түсiрушi-орналастырушы:
</w:t>
      </w:r>
      <w:r>
        <w:br/>
      </w:r>
      <w:r>
        <w:rPr>
          <w:rFonts w:ascii="Times New Roman"/>
          <w:b w:val="false"/>
          <w:i w:val="false"/>
          <w:color w:val="000000"/>
          <w:sz w:val="28"/>
        </w:rPr>
        <w:t>
        1) күйдiрiлген бұйымдарды пеш камераларында
</w:t>
      </w:r>
      <w:r>
        <w:br/>
      </w:r>
      <w:r>
        <w:rPr>
          <w:rFonts w:ascii="Times New Roman"/>
          <w:b w:val="false"/>
          <w:i w:val="false"/>
          <w:color w:val="000000"/>
          <w:sz w:val="28"/>
        </w:rPr>
        <w:t>
        орналастыратын және сорттайтын                  12
</w:t>
      </w:r>
      <w:r>
        <w:br/>
      </w:r>
      <w:r>
        <w:rPr>
          <w:rFonts w:ascii="Times New Roman"/>
          <w:b w:val="false"/>
          <w:i w:val="false"/>
          <w:color w:val="000000"/>
          <w:sz w:val="28"/>
        </w:rPr>
        <w:t>
        2) силикат кiрпiшiн түсiретiн                    6
</w:t>
      </w:r>
      <w:r>
        <w:br/>
      </w:r>
      <w:r>
        <w:rPr>
          <w:rFonts w:ascii="Times New Roman"/>
          <w:b w:val="false"/>
          <w:i w:val="false"/>
          <w:color w:val="000000"/>
          <w:sz w:val="28"/>
        </w:rPr>
        <w:t>
116.    Масса дайындау және әк цехтарында (силикат 
</w:t>
      </w:r>
      <w:r>
        <w:br/>
      </w:r>
      <w:r>
        <w:rPr>
          <w:rFonts w:ascii="Times New Roman"/>
          <w:b w:val="false"/>
          <w:i w:val="false"/>
          <w:color w:val="000000"/>
          <w:sz w:val="28"/>
        </w:rPr>
        <w:t>
        кiрпiшi учаскелерiнде) тұрақты iстейтiн
</w:t>
      </w:r>
      <w:r>
        <w:br/>
      </w:r>
      <w:r>
        <w:rPr>
          <w:rFonts w:ascii="Times New Roman"/>
          <w:b w:val="false"/>
          <w:i w:val="false"/>
          <w:color w:val="000000"/>
          <w:sz w:val="28"/>
        </w:rPr>
        <w:t>
        жөндеушi-слесарь                                 6
</w:t>
      </w:r>
      <w:r>
        <w:br/>
      </w:r>
      <w:r>
        <w:rPr>
          <w:rFonts w:ascii="Times New Roman"/>
          <w:b w:val="false"/>
          <w:i w:val="false"/>
          <w:color w:val="000000"/>
          <w:sz w:val="28"/>
        </w:rPr>
        <w:t>
117.    Силикат кiрпiшi масса дайындау және әк
</w:t>
      </w:r>
      <w:r>
        <w:br/>
      </w:r>
      <w:r>
        <w:rPr>
          <w:rFonts w:ascii="Times New Roman"/>
          <w:b w:val="false"/>
          <w:i w:val="false"/>
          <w:color w:val="000000"/>
          <w:sz w:val="28"/>
        </w:rPr>
        <w:t>
        цехтарында (учаскелерiнде) тұрақты түрде 
</w:t>
      </w:r>
      <w:r>
        <w:br/>
      </w:r>
      <w:r>
        <w:rPr>
          <w:rFonts w:ascii="Times New Roman"/>
          <w:b w:val="false"/>
          <w:i w:val="false"/>
          <w:color w:val="000000"/>
          <w:sz w:val="28"/>
        </w:rPr>
        <w:t>
        электр жабдығына қызмет көрсететiн
</w:t>
      </w:r>
      <w:r>
        <w:br/>
      </w:r>
      <w:r>
        <w:rPr>
          <w:rFonts w:ascii="Times New Roman"/>
          <w:b w:val="false"/>
          <w:i w:val="false"/>
          <w:color w:val="000000"/>
          <w:sz w:val="28"/>
        </w:rPr>
        <w:t>
        электромонтер                                    6
</w:t>
      </w:r>
      <w:r>
        <w:br/>
      </w:r>
      <w:r>
        <w:rPr>
          <w:rFonts w:ascii="Times New Roman"/>
          <w:b w:val="false"/>
          <w:i w:val="false"/>
          <w:color w:val="000000"/>
          <w:sz w:val="28"/>
        </w:rPr>
        <w:t>
</w:t>
      </w:r>
      <w:r>
        <w:br/>
      </w:r>
      <w:r>
        <w:rPr>
          <w:rFonts w:ascii="Times New Roman"/>
          <w:b w:val="false"/>
          <w:i w:val="false"/>
          <w:color w:val="000000"/>
          <w:sz w:val="28"/>
        </w:rPr>
        <w:t>
              ЦЕМЕНТ-ҚҰМ ПЛИТКАСЫН ӨНДIРУ
</w:t>
      </w:r>
      <w:r>
        <w:br/>
      </w:r>
      <w:r>
        <w:rPr>
          <w:rFonts w:ascii="Times New Roman"/>
          <w:b w:val="false"/>
          <w:i w:val="false"/>
          <w:color w:val="000000"/>
          <w:sz w:val="28"/>
        </w:rPr>
        <w:t>
</w:t>
      </w:r>
      <w:r>
        <w:br/>
      </w:r>
      <w:r>
        <w:rPr>
          <w:rFonts w:ascii="Times New Roman"/>
          <w:b w:val="false"/>
          <w:i w:val="false"/>
          <w:color w:val="000000"/>
          <w:sz w:val="28"/>
        </w:rPr>
        <w:t>
118.    Бетон қоспалары компоненттерiн дозалаушы         6
</w:t>
      </w:r>
      <w:r>
        <w:br/>
      </w:r>
      <w:r>
        <w:rPr>
          <w:rFonts w:ascii="Times New Roman"/>
          <w:b w:val="false"/>
          <w:i w:val="false"/>
          <w:color w:val="000000"/>
          <w:sz w:val="28"/>
        </w:rPr>
        <w:t>
119.    Плитканы камераға салумен және оны камерадан
</w:t>
      </w:r>
      <w:r>
        <w:br/>
      </w:r>
      <w:r>
        <w:rPr>
          <w:rFonts w:ascii="Times New Roman"/>
          <w:b w:val="false"/>
          <w:i w:val="false"/>
          <w:color w:val="000000"/>
          <w:sz w:val="28"/>
        </w:rPr>
        <w:t>
        шығарумен айналысатын шикiзатты, отынды,
</w:t>
      </w:r>
      <w:r>
        <w:br/>
      </w:r>
      <w:r>
        <w:rPr>
          <w:rFonts w:ascii="Times New Roman"/>
          <w:b w:val="false"/>
          <w:i w:val="false"/>
          <w:color w:val="000000"/>
          <w:sz w:val="28"/>
        </w:rPr>
        <w:t>
        қабырғалық бұйымдарды тиеп-түсiрушi              6
</w:t>
      </w:r>
      <w:r>
        <w:br/>
      </w:r>
      <w:r>
        <w:rPr>
          <w:rFonts w:ascii="Times New Roman"/>
          <w:b w:val="false"/>
          <w:i w:val="false"/>
          <w:color w:val="000000"/>
          <w:sz w:val="28"/>
        </w:rPr>
        <w:t>
120.    Цемент-құм плиткасын престейтiн жұмысшылар       6
</w:t>
      </w:r>
      <w:r>
        <w:br/>
      </w:r>
      <w:r>
        <w:rPr>
          <w:rFonts w:ascii="Times New Roman"/>
          <w:b w:val="false"/>
          <w:i w:val="false"/>
          <w:color w:val="000000"/>
          <w:sz w:val="28"/>
        </w:rPr>
        <w:t>
121.    Шихталаушы                                       6
</w:t>
      </w:r>
      <w:r>
        <w:br/>
      </w:r>
      <w:r>
        <w:rPr>
          <w:rFonts w:ascii="Times New Roman"/>
          <w:b w:val="false"/>
          <w:i w:val="false"/>
          <w:color w:val="000000"/>
          <w:sz w:val="28"/>
        </w:rPr>
        <w:t>
</w:t>
      </w:r>
      <w:r>
        <w:br/>
      </w:r>
      <w:r>
        <w:rPr>
          <w:rFonts w:ascii="Times New Roman"/>
          <w:b w:val="false"/>
          <w:i w:val="false"/>
          <w:color w:val="000000"/>
          <w:sz w:val="28"/>
        </w:rPr>
        <w:t>
          ТЕМIР-БЕТОН ЖӘНЕ БЕТОН БҰЙЫМДАРЫ ЖӘНЕ 
</w:t>
      </w:r>
      <w:r>
        <w:br/>
      </w:r>
      <w:r>
        <w:rPr>
          <w:rFonts w:ascii="Times New Roman"/>
          <w:b w:val="false"/>
          <w:i w:val="false"/>
          <w:color w:val="000000"/>
          <w:sz w:val="28"/>
        </w:rPr>
        <w:t>
                  КОНСТРУКЦИЯЛАРЫ ӨНДIРIСI
</w:t>
      </w:r>
      <w:r>
        <w:br/>
      </w:r>
      <w:r>
        <w:rPr>
          <w:rFonts w:ascii="Times New Roman"/>
          <w:b w:val="false"/>
          <w:i w:val="false"/>
          <w:color w:val="000000"/>
          <w:sz w:val="28"/>
        </w:rPr>
        <w:t>
</w:t>
      </w:r>
      <w:r>
        <w:br/>
      </w:r>
      <w:r>
        <w:rPr>
          <w:rFonts w:ascii="Times New Roman"/>
          <w:b w:val="false"/>
          <w:i w:val="false"/>
          <w:color w:val="000000"/>
          <w:sz w:val="28"/>
        </w:rPr>
        <w:t>
122.    Цемент дозалаумен айналысатын бетон қоспаларын
</w:t>
      </w:r>
      <w:r>
        <w:br/>
      </w:r>
      <w:r>
        <w:rPr>
          <w:rFonts w:ascii="Times New Roman"/>
          <w:b w:val="false"/>
          <w:i w:val="false"/>
          <w:color w:val="000000"/>
          <w:sz w:val="28"/>
        </w:rPr>
        <w:t>
        дозалаушы                                        6
</w:t>
      </w:r>
      <w:r>
        <w:br/>
      </w:r>
      <w:r>
        <w:rPr>
          <w:rFonts w:ascii="Times New Roman"/>
          <w:b w:val="false"/>
          <w:i w:val="false"/>
          <w:color w:val="000000"/>
          <w:sz w:val="28"/>
        </w:rPr>
        <w:t>
123.    Тас бөлшектегiшке қызмет көрсететiн бөлшектеушi  6
</w:t>
      </w:r>
      <w:r>
        <w:br/>
      </w:r>
      <w:r>
        <w:rPr>
          <w:rFonts w:ascii="Times New Roman"/>
          <w:b w:val="false"/>
          <w:i w:val="false"/>
          <w:color w:val="000000"/>
          <w:sz w:val="28"/>
        </w:rPr>
        <w:t>
124.    Сантехникалық кабиналарды битумен оқшаулайтын 
</w:t>
      </w:r>
      <w:r>
        <w:br/>
      </w:r>
      <w:r>
        <w:rPr>
          <w:rFonts w:ascii="Times New Roman"/>
          <w:b w:val="false"/>
          <w:i w:val="false"/>
          <w:color w:val="000000"/>
          <w:sz w:val="28"/>
        </w:rPr>
        <w:t>
        гидрооқшаулағыштағы изоляциялаушы                6
</w:t>
      </w:r>
      <w:r>
        <w:br/>
      </w:r>
      <w:r>
        <w:rPr>
          <w:rFonts w:ascii="Times New Roman"/>
          <w:b w:val="false"/>
          <w:i w:val="false"/>
          <w:color w:val="000000"/>
          <w:sz w:val="28"/>
        </w:rPr>
        <w:t>
125.    Үй iшiнде iстейтiн мостылы кранға қызмет
</w:t>
      </w:r>
      <w:r>
        <w:br/>
      </w:r>
      <w:r>
        <w:rPr>
          <w:rFonts w:ascii="Times New Roman"/>
          <w:b w:val="false"/>
          <w:i w:val="false"/>
          <w:color w:val="000000"/>
          <w:sz w:val="28"/>
        </w:rPr>
        <w:t>
        көрсететiн кран машинисi                         6
</w:t>
      </w:r>
      <w:r>
        <w:br/>
      </w:r>
      <w:r>
        <w:rPr>
          <w:rFonts w:ascii="Times New Roman"/>
          <w:b w:val="false"/>
          <w:i w:val="false"/>
          <w:color w:val="000000"/>
          <w:sz w:val="28"/>
        </w:rPr>
        <w:t>
126.    Бетондайтын комбайнға, қалыптау машинасына,
</w:t>
      </w:r>
      <w:r>
        <w:br/>
      </w:r>
      <w:r>
        <w:rPr>
          <w:rFonts w:ascii="Times New Roman"/>
          <w:b w:val="false"/>
          <w:i w:val="false"/>
          <w:color w:val="000000"/>
          <w:sz w:val="28"/>
        </w:rPr>
        <w:t>
        центрифугаға қызмет көрсететiн қалыптау
</w:t>
      </w:r>
      <w:r>
        <w:br/>
      </w:r>
      <w:r>
        <w:rPr>
          <w:rFonts w:ascii="Times New Roman"/>
          <w:b w:val="false"/>
          <w:i w:val="false"/>
          <w:color w:val="000000"/>
          <w:sz w:val="28"/>
        </w:rPr>
        <w:t>
        агрегатының машинисi                             6
</w:t>
      </w:r>
      <w:r>
        <w:br/>
      </w:r>
      <w:r>
        <w:rPr>
          <w:rFonts w:ascii="Times New Roman"/>
          <w:b w:val="false"/>
          <w:i w:val="false"/>
          <w:color w:val="000000"/>
          <w:sz w:val="28"/>
        </w:rPr>
        <w:t>
127.    Бетон төсегiштiң жұмысын басқаратын конвейерлi
</w:t>
      </w:r>
      <w:r>
        <w:br/>
      </w:r>
      <w:r>
        <w:rPr>
          <w:rFonts w:ascii="Times New Roman"/>
          <w:b w:val="false"/>
          <w:i w:val="false"/>
          <w:color w:val="000000"/>
          <w:sz w:val="28"/>
        </w:rPr>
        <w:t>
        және ағымды желiлер жабдығының машинисi          6
</w:t>
      </w:r>
      <w:r>
        <w:br/>
      </w:r>
      <w:r>
        <w:rPr>
          <w:rFonts w:ascii="Times New Roman"/>
          <w:b w:val="false"/>
          <w:i w:val="false"/>
          <w:color w:val="000000"/>
          <w:sz w:val="28"/>
        </w:rPr>
        <w:t>
128.    Жуу қондырғысында шаюмен айналысатын панельдер
</w:t>
      </w:r>
      <w:r>
        <w:br/>
      </w:r>
      <w:r>
        <w:rPr>
          <w:rFonts w:ascii="Times New Roman"/>
          <w:b w:val="false"/>
          <w:i w:val="false"/>
          <w:color w:val="000000"/>
          <w:sz w:val="28"/>
        </w:rPr>
        <w:t>
        мен қалыптарды жуушы                             6
</w:t>
      </w:r>
      <w:r>
        <w:br/>
      </w:r>
      <w:r>
        <w:rPr>
          <w:rFonts w:ascii="Times New Roman"/>
          <w:b w:val="false"/>
          <w:i w:val="false"/>
          <w:color w:val="000000"/>
          <w:sz w:val="28"/>
        </w:rPr>
        <w:t>
129.    Қышқылдарды қолданып қолмен iстейтiн қышты
</w:t>
      </w:r>
      <w:r>
        <w:br/>
      </w:r>
      <w:r>
        <w:rPr>
          <w:rFonts w:ascii="Times New Roman"/>
          <w:b w:val="false"/>
          <w:i w:val="false"/>
          <w:color w:val="000000"/>
          <w:sz w:val="28"/>
        </w:rPr>
        <w:t>
        беттеу жұмысындағы панельдер мен қалыптарды
</w:t>
      </w:r>
      <w:r>
        <w:br/>
      </w:r>
      <w:r>
        <w:rPr>
          <w:rFonts w:ascii="Times New Roman"/>
          <w:b w:val="false"/>
          <w:i w:val="false"/>
          <w:color w:val="000000"/>
          <w:sz w:val="28"/>
        </w:rPr>
        <w:t>
        жуушы                                            6 
</w:t>
      </w:r>
      <w:r>
        <w:br/>
      </w:r>
      <w:r>
        <w:rPr>
          <w:rFonts w:ascii="Times New Roman"/>
          <w:b w:val="false"/>
          <w:i w:val="false"/>
          <w:color w:val="000000"/>
          <w:sz w:val="28"/>
        </w:rPr>
        <w:t>
130.    Жабық үйлерде iстейтiн бетон араластырғыш
</w:t>
      </w:r>
      <w:r>
        <w:br/>
      </w:r>
      <w:r>
        <w:rPr>
          <w:rFonts w:ascii="Times New Roman"/>
          <w:b w:val="false"/>
          <w:i w:val="false"/>
          <w:color w:val="000000"/>
          <w:sz w:val="28"/>
        </w:rPr>
        <w:t>
        қондырғылардың моторшысы                         6
</w:t>
      </w:r>
      <w:r>
        <w:br/>
      </w:r>
      <w:r>
        <w:rPr>
          <w:rFonts w:ascii="Times New Roman"/>
          <w:b w:val="false"/>
          <w:i w:val="false"/>
          <w:color w:val="000000"/>
          <w:sz w:val="28"/>
        </w:rPr>
        <w:t>
131.    Цемент қоймаларында жұмыс iстейтiн темiр-бетон
</w:t>
      </w:r>
      <w:r>
        <w:br/>
      </w:r>
      <w:r>
        <w:rPr>
          <w:rFonts w:ascii="Times New Roman"/>
          <w:b w:val="false"/>
          <w:i w:val="false"/>
          <w:color w:val="000000"/>
          <w:sz w:val="28"/>
        </w:rPr>
        <w:t>
        өндiрiсi басқару пультiнiң операторы            12
</w:t>
      </w:r>
      <w:r>
        <w:br/>
      </w:r>
      <w:r>
        <w:rPr>
          <w:rFonts w:ascii="Times New Roman"/>
          <w:b w:val="false"/>
          <w:i w:val="false"/>
          <w:color w:val="000000"/>
          <w:sz w:val="28"/>
        </w:rPr>
        <w:t>
132.    Құбыр өндiрiсiнде iстейтiн темiр-бетон және
</w:t>
      </w:r>
      <w:r>
        <w:br/>
      </w:r>
      <w:r>
        <w:rPr>
          <w:rFonts w:ascii="Times New Roman"/>
          <w:b w:val="false"/>
          <w:i w:val="false"/>
          <w:color w:val="000000"/>
          <w:sz w:val="28"/>
        </w:rPr>
        <w:t>
        бетон бұйымдарын өңдеушi                         6
</w:t>
      </w:r>
      <w:r>
        <w:br/>
      </w:r>
      <w:r>
        <w:rPr>
          <w:rFonts w:ascii="Times New Roman"/>
          <w:b w:val="false"/>
          <w:i w:val="false"/>
          <w:color w:val="000000"/>
          <w:sz w:val="28"/>
        </w:rPr>
        <w:t>
133.    Автоклавтар мен камераларда iстейтiн
</w:t>
      </w:r>
      <w:r>
        <w:br/>
      </w:r>
      <w:r>
        <w:rPr>
          <w:rFonts w:ascii="Times New Roman"/>
          <w:b w:val="false"/>
          <w:i w:val="false"/>
          <w:color w:val="000000"/>
          <w:sz w:val="28"/>
        </w:rPr>
        <w:t>
        бетонды жылумен өңдеу қондырғыларының операторы  6 
</w:t>
      </w:r>
      <w:r>
        <w:br/>
      </w:r>
      <w:r>
        <w:rPr>
          <w:rFonts w:ascii="Times New Roman"/>
          <w:b w:val="false"/>
          <w:i w:val="false"/>
          <w:color w:val="000000"/>
          <w:sz w:val="28"/>
        </w:rPr>
        <w:t>
134.    Цемент пен құмды тартатын агрегаттарға қызмет 
</w:t>
      </w:r>
      <w:r>
        <w:br/>
      </w:r>
      <w:r>
        <w:rPr>
          <w:rFonts w:ascii="Times New Roman"/>
          <w:b w:val="false"/>
          <w:i w:val="false"/>
          <w:color w:val="000000"/>
          <w:sz w:val="28"/>
        </w:rPr>
        <w:t>
        көрсететiн бөлшектеушi-ұнтақтаушы               12
</w:t>
      </w:r>
      <w:r>
        <w:br/>
      </w:r>
      <w:r>
        <w:rPr>
          <w:rFonts w:ascii="Times New Roman"/>
          <w:b w:val="false"/>
          <w:i w:val="false"/>
          <w:color w:val="000000"/>
          <w:sz w:val="28"/>
        </w:rPr>
        <w:t>
135.    Минерал бұйымдарды кесумен және орнықтырумен 
</w:t>
      </w:r>
      <w:r>
        <w:br/>
      </w:r>
      <w:r>
        <w:rPr>
          <w:rFonts w:ascii="Times New Roman"/>
          <w:b w:val="false"/>
          <w:i w:val="false"/>
          <w:color w:val="000000"/>
          <w:sz w:val="28"/>
        </w:rPr>
        <w:t>
        айналысатын жылуды оқшаулау және акустикалық
</w:t>
      </w:r>
      <w:r>
        <w:br/>
      </w:r>
      <w:r>
        <w:rPr>
          <w:rFonts w:ascii="Times New Roman"/>
          <w:b w:val="false"/>
          <w:i w:val="false"/>
          <w:color w:val="000000"/>
          <w:sz w:val="28"/>
        </w:rPr>
        <w:t>
        бұйымдарды кесушi                               12
</w:t>
      </w:r>
      <w:r>
        <w:br/>
      </w:r>
      <w:r>
        <w:rPr>
          <w:rFonts w:ascii="Times New Roman"/>
          <w:b w:val="false"/>
          <w:i w:val="false"/>
          <w:color w:val="000000"/>
          <w:sz w:val="28"/>
        </w:rPr>
        <w:t>
136.    Бұйымдарды құрғақ тәсiлмен үнемi кесетiн
</w:t>
      </w:r>
      <w:r>
        <w:br/>
      </w:r>
      <w:r>
        <w:rPr>
          <w:rFonts w:ascii="Times New Roman"/>
          <w:b w:val="false"/>
          <w:i w:val="false"/>
          <w:color w:val="000000"/>
          <w:sz w:val="28"/>
        </w:rPr>
        <w:t>
        темiр-бетон және бетон бұйымдарды кесушi        12
</w:t>
      </w:r>
      <w:r>
        <w:br/>
      </w:r>
      <w:r>
        <w:rPr>
          <w:rFonts w:ascii="Times New Roman"/>
          <w:b w:val="false"/>
          <w:i w:val="false"/>
          <w:color w:val="000000"/>
          <w:sz w:val="28"/>
        </w:rPr>
        <w:t>
137.    Булау камералары технологиялық жабдығына,
</w:t>
      </w:r>
      <w:r>
        <w:br/>
      </w:r>
      <w:r>
        <w:rPr>
          <w:rFonts w:ascii="Times New Roman"/>
          <w:b w:val="false"/>
          <w:i w:val="false"/>
          <w:color w:val="000000"/>
          <w:sz w:val="28"/>
        </w:rPr>
        <w:t>
        қосқыш түйiндерге және тұтқыр жабдығын 
</w:t>
      </w:r>
      <w:r>
        <w:br/>
      </w:r>
      <w:r>
        <w:rPr>
          <w:rFonts w:ascii="Times New Roman"/>
          <w:b w:val="false"/>
          <w:i w:val="false"/>
          <w:color w:val="000000"/>
          <w:sz w:val="28"/>
        </w:rPr>
        <w:t>
        тасымалдауға және түсiруге қызмет көрсететiн
</w:t>
      </w:r>
      <w:r>
        <w:br/>
      </w:r>
      <w:r>
        <w:rPr>
          <w:rFonts w:ascii="Times New Roman"/>
          <w:b w:val="false"/>
          <w:i w:val="false"/>
          <w:color w:val="000000"/>
          <w:sz w:val="28"/>
        </w:rPr>
        <w:t>
        жөндеушi-слесарь                                12
</w:t>
      </w:r>
      <w:r>
        <w:br/>
      </w:r>
      <w:r>
        <w:rPr>
          <w:rFonts w:ascii="Times New Roman"/>
          <w:b w:val="false"/>
          <w:i w:val="false"/>
          <w:color w:val="000000"/>
          <w:sz w:val="28"/>
        </w:rPr>
        <w:t>
138.    Транспортершi:
</w:t>
      </w:r>
      <w:r>
        <w:br/>
      </w:r>
      <w:r>
        <w:rPr>
          <w:rFonts w:ascii="Times New Roman"/>
          <w:b w:val="false"/>
          <w:i w:val="false"/>
          <w:color w:val="000000"/>
          <w:sz w:val="28"/>
        </w:rPr>
        <w:t>
        1) цемент, гипс, шлакты беруде және түсiруде 
</w:t>
      </w:r>
      <w:r>
        <w:br/>
      </w:r>
      <w:r>
        <w:rPr>
          <w:rFonts w:ascii="Times New Roman"/>
          <w:b w:val="false"/>
          <w:i w:val="false"/>
          <w:color w:val="000000"/>
          <w:sz w:val="28"/>
        </w:rPr>
        <w:t>
        iстейтiн                                        12
</w:t>
      </w:r>
      <w:r>
        <w:br/>
      </w:r>
      <w:r>
        <w:rPr>
          <w:rFonts w:ascii="Times New Roman"/>
          <w:b w:val="false"/>
          <w:i w:val="false"/>
          <w:color w:val="000000"/>
          <w:sz w:val="28"/>
        </w:rPr>
        <w:t>
        2) жерасты галереяларда iстегенде инерттi шаңды
</w:t>
      </w:r>
      <w:r>
        <w:br/>
      </w:r>
      <w:r>
        <w:rPr>
          <w:rFonts w:ascii="Times New Roman"/>
          <w:b w:val="false"/>
          <w:i w:val="false"/>
          <w:color w:val="000000"/>
          <w:sz w:val="28"/>
        </w:rPr>
        <w:t>
        материалдарды беруде және ысыту бункерлерiне
</w:t>
      </w:r>
      <w:r>
        <w:br/>
      </w:r>
      <w:r>
        <w:rPr>
          <w:rFonts w:ascii="Times New Roman"/>
          <w:b w:val="false"/>
          <w:i w:val="false"/>
          <w:color w:val="000000"/>
          <w:sz w:val="28"/>
        </w:rPr>
        <w:t>
        шаңды материялдарды беруде iстейтiн              6
</w:t>
      </w:r>
      <w:r>
        <w:br/>
      </w:r>
      <w:r>
        <w:rPr>
          <w:rFonts w:ascii="Times New Roman"/>
          <w:b w:val="false"/>
          <w:i w:val="false"/>
          <w:color w:val="000000"/>
          <w:sz w:val="28"/>
        </w:rPr>
        <w:t>
139.    Темiр-бетон бұйымдары мен конструкцияларын
</w:t>
      </w:r>
      <w:r>
        <w:br/>
      </w:r>
      <w:r>
        <w:rPr>
          <w:rFonts w:ascii="Times New Roman"/>
          <w:b w:val="false"/>
          <w:i w:val="false"/>
          <w:color w:val="000000"/>
          <w:sz w:val="28"/>
        </w:rPr>
        <w:t>
        қалыптаушы:
</w:t>
      </w:r>
      <w:r>
        <w:br/>
      </w:r>
      <w:r>
        <w:rPr>
          <w:rFonts w:ascii="Times New Roman"/>
          <w:b w:val="false"/>
          <w:i w:val="false"/>
          <w:color w:val="000000"/>
          <w:sz w:val="28"/>
        </w:rPr>
        <w:t>
        1) бетон жұмыстары өндiрiсiндегi вибростолдарда, 
</w:t>
      </w:r>
      <w:r>
        <w:br/>
      </w:r>
      <w:r>
        <w:rPr>
          <w:rFonts w:ascii="Times New Roman"/>
          <w:b w:val="false"/>
          <w:i w:val="false"/>
          <w:color w:val="000000"/>
          <w:sz w:val="28"/>
        </w:rPr>
        <w:t>
        виброалаңдарда, виброштамптарда, кассета
</w:t>
      </w:r>
      <w:r>
        <w:br/>
      </w:r>
      <w:r>
        <w:rPr>
          <w:rFonts w:ascii="Times New Roman"/>
          <w:b w:val="false"/>
          <w:i w:val="false"/>
          <w:color w:val="000000"/>
          <w:sz w:val="28"/>
        </w:rPr>
        <w:t>
        қондырғыларында, қол вибраторлармен жұмыс
</w:t>
      </w:r>
      <w:r>
        <w:br/>
      </w:r>
      <w:r>
        <w:rPr>
          <w:rFonts w:ascii="Times New Roman"/>
          <w:b w:val="false"/>
          <w:i w:val="false"/>
          <w:color w:val="000000"/>
          <w:sz w:val="28"/>
        </w:rPr>
        <w:t>
        iстегенде                                        6
</w:t>
      </w:r>
      <w:r>
        <w:br/>
      </w:r>
      <w:r>
        <w:rPr>
          <w:rFonts w:ascii="Times New Roman"/>
          <w:b w:val="false"/>
          <w:i w:val="false"/>
          <w:color w:val="000000"/>
          <w:sz w:val="28"/>
        </w:rPr>
        <w:t>
        2) толық жиналатын үй салуда кассеталарды 
</w:t>
      </w:r>
      <w:r>
        <w:br/>
      </w:r>
      <w:r>
        <w:rPr>
          <w:rFonts w:ascii="Times New Roman"/>
          <w:b w:val="false"/>
          <w:i w:val="false"/>
          <w:color w:val="000000"/>
          <w:sz w:val="28"/>
        </w:rPr>
        <w:t>
        тазалауда                                        6  
</w:t>
      </w:r>
      <w:r>
        <w:br/>
      </w:r>
      <w:r>
        <w:rPr>
          <w:rFonts w:ascii="Times New Roman"/>
          <w:b w:val="false"/>
          <w:i w:val="false"/>
          <w:color w:val="000000"/>
          <w:sz w:val="28"/>
        </w:rPr>
        <w:t>
140.    Арматура торлары мен каркастарын дәнекерлеушi    6
</w:t>
      </w:r>
      <w:r>
        <w:br/>
      </w:r>
      <w:r>
        <w:rPr>
          <w:rFonts w:ascii="Times New Roman"/>
          <w:b w:val="false"/>
          <w:i w:val="false"/>
          <w:color w:val="000000"/>
          <w:sz w:val="28"/>
        </w:rPr>
        <w:t>
141.    Сабынды эмульсиядан, күкiрт қышқылынан және
</w:t>
      </w:r>
      <w:r>
        <w:br/>
      </w:r>
      <w:r>
        <w:rPr>
          <w:rFonts w:ascii="Times New Roman"/>
          <w:b w:val="false"/>
          <w:i w:val="false"/>
          <w:color w:val="000000"/>
          <w:sz w:val="28"/>
        </w:rPr>
        <w:t>
        майлардан майлағыш дайындайтын эмульсия
</w:t>
      </w:r>
      <w:r>
        <w:br/>
      </w:r>
      <w:r>
        <w:rPr>
          <w:rFonts w:ascii="Times New Roman"/>
          <w:b w:val="false"/>
          <w:i w:val="false"/>
          <w:color w:val="000000"/>
          <w:sz w:val="28"/>
        </w:rPr>
        <w:t>
        қайнатушы                                        6
</w:t>
      </w:r>
      <w:r>
        <w:br/>
      </w:r>
      <w:r>
        <w:rPr>
          <w:rFonts w:ascii="Times New Roman"/>
          <w:b w:val="false"/>
          <w:i w:val="false"/>
          <w:color w:val="000000"/>
          <w:sz w:val="28"/>
        </w:rPr>
        <w:t>
142.    Булау камераларындағы, қосқыш түйiндердегi
</w:t>
      </w:r>
      <w:r>
        <w:br/>
      </w:r>
      <w:r>
        <w:rPr>
          <w:rFonts w:ascii="Times New Roman"/>
          <w:b w:val="false"/>
          <w:i w:val="false"/>
          <w:color w:val="000000"/>
          <w:sz w:val="28"/>
        </w:rPr>
        <w:t>
        электр жабдығын жөндейтiн электромонтер және 
</w:t>
      </w:r>
      <w:r>
        <w:br/>
      </w:r>
      <w:r>
        <w:rPr>
          <w:rFonts w:ascii="Times New Roman"/>
          <w:b w:val="false"/>
          <w:i w:val="false"/>
          <w:color w:val="000000"/>
          <w:sz w:val="28"/>
        </w:rPr>
        <w:t>
        электр жабдығына қызмет көрсететiн электромонтер
</w:t>
      </w:r>
      <w:r>
        <w:br/>
      </w:r>
      <w:r>
        <w:rPr>
          <w:rFonts w:ascii="Times New Roman"/>
          <w:b w:val="false"/>
          <w:i w:val="false"/>
          <w:color w:val="000000"/>
          <w:sz w:val="28"/>
        </w:rPr>
        <w:t>
        және тұтқыр материалдарды түсiру және
</w:t>
      </w:r>
      <w:r>
        <w:br/>
      </w:r>
      <w:r>
        <w:rPr>
          <w:rFonts w:ascii="Times New Roman"/>
          <w:b w:val="false"/>
          <w:i w:val="false"/>
          <w:color w:val="000000"/>
          <w:sz w:val="28"/>
        </w:rPr>
        <w:t>
        тасымалдау жабдығына қызмет көрсететiн 
</w:t>
      </w:r>
      <w:r>
        <w:br/>
      </w:r>
      <w:r>
        <w:rPr>
          <w:rFonts w:ascii="Times New Roman"/>
          <w:b w:val="false"/>
          <w:i w:val="false"/>
          <w:color w:val="000000"/>
          <w:sz w:val="28"/>
        </w:rPr>
        <w:t>
        электромонтер                                   12
</w:t>
      </w:r>
      <w:r>
        <w:br/>
      </w:r>
      <w:r>
        <w:rPr>
          <w:rFonts w:ascii="Times New Roman"/>
          <w:b w:val="false"/>
          <w:i w:val="false"/>
          <w:color w:val="000000"/>
          <w:sz w:val="28"/>
        </w:rPr>
        <w:t>
</w:t>
      </w:r>
      <w:r>
        <w:br/>
      </w:r>
      <w:r>
        <w:rPr>
          <w:rFonts w:ascii="Times New Roman"/>
          <w:b w:val="false"/>
          <w:i w:val="false"/>
          <w:color w:val="000000"/>
          <w:sz w:val="28"/>
        </w:rPr>
        <w:t>
             ТАСЗЫҒЫРЦЕМЕНТ БҰЙЫМДАРЫ
</w:t>
      </w:r>
      <w:r>
        <w:br/>
      </w:r>
      <w:r>
        <w:rPr>
          <w:rFonts w:ascii="Times New Roman"/>
          <w:b w:val="false"/>
          <w:i w:val="false"/>
          <w:color w:val="000000"/>
          <w:sz w:val="28"/>
        </w:rPr>
        <w:t>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143.    Өрме белдеушi:
</w:t>
      </w:r>
      <w:r>
        <w:br/>
      </w:r>
      <w:r>
        <w:rPr>
          <w:rFonts w:ascii="Times New Roman"/>
          <w:b w:val="false"/>
          <w:i w:val="false"/>
          <w:color w:val="000000"/>
          <w:sz w:val="28"/>
        </w:rPr>
        <w:t>
        1) құрғақ өңдеу тәсiлiмен iстейтiн              12 
</w:t>
      </w:r>
      <w:r>
        <w:br/>
      </w:r>
      <w:r>
        <w:rPr>
          <w:rFonts w:ascii="Times New Roman"/>
          <w:b w:val="false"/>
          <w:i w:val="false"/>
          <w:color w:val="000000"/>
          <w:sz w:val="28"/>
        </w:rPr>
        <w:t>
        2) өңделетiн асбестi дымқылдағанда               6 
</w:t>
      </w:r>
      <w:r>
        <w:br/>
      </w:r>
      <w:r>
        <w:rPr>
          <w:rFonts w:ascii="Times New Roman"/>
          <w:b w:val="false"/>
          <w:i w:val="false"/>
          <w:color w:val="000000"/>
          <w:sz w:val="28"/>
        </w:rPr>
        <w:t>
144.    Цементпен жұмыс iстейтiн бункерлеушi            12
</w:t>
      </w:r>
      <w:r>
        <w:br/>
      </w:r>
      <w:r>
        <w:rPr>
          <w:rFonts w:ascii="Times New Roman"/>
          <w:b w:val="false"/>
          <w:i w:val="false"/>
          <w:color w:val="000000"/>
          <w:sz w:val="28"/>
        </w:rPr>
        <w:t>
145.    Голлендоршы                                      6
</w:t>
      </w:r>
      <w:r>
        <w:br/>
      </w:r>
      <w:r>
        <w:rPr>
          <w:rFonts w:ascii="Times New Roman"/>
          <w:b w:val="false"/>
          <w:i w:val="false"/>
          <w:color w:val="000000"/>
          <w:sz w:val="28"/>
        </w:rPr>
        <w:t>
146.    Iшi қуыс асбестцемент бұйымдарын жинауда
</w:t>
      </w:r>
      <w:r>
        <w:br/>
      </w:r>
      <w:r>
        <w:rPr>
          <w:rFonts w:ascii="Times New Roman"/>
          <w:b w:val="false"/>
          <w:i w:val="false"/>
          <w:color w:val="000000"/>
          <w:sz w:val="28"/>
        </w:rPr>
        <w:t>
        iстейтiн асбестцемент және асбестсилит
</w:t>
      </w:r>
      <w:r>
        <w:br/>
      </w:r>
      <w:r>
        <w:rPr>
          <w:rFonts w:ascii="Times New Roman"/>
          <w:b w:val="false"/>
          <w:i w:val="false"/>
          <w:color w:val="000000"/>
          <w:sz w:val="28"/>
        </w:rPr>
        <w:t>
        бұйымдарын топырақтаушы                          6
</w:t>
      </w:r>
      <w:r>
        <w:br/>
      </w:r>
      <w:r>
        <w:rPr>
          <w:rFonts w:ascii="Times New Roman"/>
          <w:b w:val="false"/>
          <w:i w:val="false"/>
          <w:color w:val="000000"/>
          <w:sz w:val="28"/>
        </w:rPr>
        <w:t>
147.    Автоматты емес дозалау кезiнде iстейтiн
</w:t>
      </w:r>
      <w:r>
        <w:br/>
      </w:r>
      <w:r>
        <w:rPr>
          <w:rFonts w:ascii="Times New Roman"/>
          <w:b w:val="false"/>
          <w:i w:val="false"/>
          <w:color w:val="000000"/>
          <w:sz w:val="28"/>
        </w:rPr>
        <w:t>
        асбестi дозалаушы                                6
</w:t>
      </w:r>
      <w:r>
        <w:br/>
      </w:r>
      <w:r>
        <w:rPr>
          <w:rFonts w:ascii="Times New Roman"/>
          <w:b w:val="false"/>
          <w:i w:val="false"/>
          <w:color w:val="000000"/>
          <w:sz w:val="28"/>
        </w:rPr>
        <w:t>
148.    Табақ қалыптау машинасының машинисi              6
</w:t>
      </w:r>
      <w:r>
        <w:br/>
      </w:r>
      <w:r>
        <w:rPr>
          <w:rFonts w:ascii="Times New Roman"/>
          <w:b w:val="false"/>
          <w:i w:val="false"/>
          <w:color w:val="000000"/>
          <w:sz w:val="28"/>
        </w:rPr>
        <w:t>
149.    Құбыр машинасының машинисi                       6
</w:t>
      </w:r>
      <w:r>
        <w:br/>
      </w:r>
      <w:r>
        <w:rPr>
          <w:rFonts w:ascii="Times New Roman"/>
          <w:b w:val="false"/>
          <w:i w:val="false"/>
          <w:color w:val="000000"/>
          <w:sz w:val="28"/>
        </w:rPr>
        <w:t>
150.    Дозатор мен араластырғышқа қызмет көрсететiн
</w:t>
      </w:r>
      <w:r>
        <w:br/>
      </w:r>
      <w:r>
        <w:rPr>
          <w:rFonts w:ascii="Times New Roman"/>
          <w:b w:val="false"/>
          <w:i w:val="false"/>
          <w:color w:val="000000"/>
          <w:sz w:val="28"/>
        </w:rPr>
        <w:t>
        смеситель мен дозатор моторшысы                  6
</w:t>
      </w:r>
      <w:r>
        <w:br/>
      </w:r>
      <w:r>
        <w:rPr>
          <w:rFonts w:ascii="Times New Roman"/>
          <w:b w:val="false"/>
          <w:i w:val="false"/>
          <w:color w:val="000000"/>
          <w:sz w:val="28"/>
        </w:rPr>
        <w:t>
151.    Тұрақты осы жұмыста iстейтiн цилиндрлердi
</w:t>
      </w:r>
      <w:r>
        <w:br/>
      </w:r>
      <w:r>
        <w:rPr>
          <w:rFonts w:ascii="Times New Roman"/>
          <w:b w:val="false"/>
          <w:i w:val="false"/>
          <w:color w:val="000000"/>
          <w:sz w:val="28"/>
        </w:rPr>
        <w:t>
        қаптаушы                                         6
</w:t>
      </w:r>
      <w:r>
        <w:br/>
      </w:r>
      <w:r>
        <w:rPr>
          <w:rFonts w:ascii="Times New Roman"/>
          <w:b w:val="false"/>
          <w:i w:val="false"/>
          <w:color w:val="000000"/>
          <w:sz w:val="28"/>
        </w:rPr>
        <w:t>
152.    Тасзығырцемент және тасзығырсилит
</w:t>
      </w:r>
      <w:r>
        <w:br/>
      </w:r>
      <w:r>
        <w:rPr>
          <w:rFonts w:ascii="Times New Roman"/>
          <w:b w:val="false"/>
          <w:i w:val="false"/>
          <w:color w:val="000000"/>
          <w:sz w:val="28"/>
        </w:rPr>
        <w:t>
        бұйымдарын булаушы                               6 
</w:t>
      </w:r>
      <w:r>
        <w:br/>
      </w:r>
      <w:r>
        <w:rPr>
          <w:rFonts w:ascii="Times New Roman"/>
          <w:b w:val="false"/>
          <w:i w:val="false"/>
          <w:color w:val="000000"/>
          <w:sz w:val="28"/>
        </w:rPr>
        <w:t>
153.    Тасзығырцемент бұйымдарын құрғақ тәсiлмен
</w:t>
      </w:r>
      <w:r>
        <w:br/>
      </w:r>
      <w:r>
        <w:rPr>
          <w:rFonts w:ascii="Times New Roman"/>
          <w:b w:val="false"/>
          <w:i w:val="false"/>
          <w:color w:val="000000"/>
          <w:sz w:val="28"/>
        </w:rPr>
        <w:t>
        кесетiн тасзығырцемент кесушi                    6
</w:t>
      </w:r>
      <w:r>
        <w:br/>
      </w:r>
      <w:r>
        <w:rPr>
          <w:rFonts w:ascii="Times New Roman"/>
          <w:b w:val="false"/>
          <w:i w:val="false"/>
          <w:color w:val="000000"/>
          <w:sz w:val="28"/>
        </w:rPr>
        <w:t>
154.    Асбестцемент бұйымдарын құрғақ тәсiлмен
</w:t>
      </w:r>
      <w:r>
        <w:br/>
      </w:r>
      <w:r>
        <w:rPr>
          <w:rFonts w:ascii="Times New Roman"/>
          <w:b w:val="false"/>
          <w:i w:val="false"/>
          <w:color w:val="000000"/>
          <w:sz w:val="28"/>
        </w:rPr>
        <w:t>
        өңдейтiн асбестцемент құбырлары мен муфталарын
</w:t>
      </w:r>
      <w:r>
        <w:br/>
      </w:r>
      <w:r>
        <w:rPr>
          <w:rFonts w:ascii="Times New Roman"/>
          <w:b w:val="false"/>
          <w:i w:val="false"/>
          <w:color w:val="000000"/>
          <w:sz w:val="28"/>
        </w:rPr>
        <w:t>
        өңдейтiн токарь                                  6
</w:t>
      </w:r>
      <w:r>
        <w:br/>
      </w:r>
      <w:r>
        <w:rPr>
          <w:rFonts w:ascii="Times New Roman"/>
          <w:b w:val="false"/>
          <w:i w:val="false"/>
          <w:color w:val="000000"/>
          <w:sz w:val="28"/>
        </w:rPr>
        <w:t>
</w:t>
      </w:r>
      <w:r>
        <w:br/>
      </w:r>
      <w:r>
        <w:rPr>
          <w:rFonts w:ascii="Times New Roman"/>
          <w:b w:val="false"/>
          <w:i w:val="false"/>
          <w:color w:val="000000"/>
          <w:sz w:val="28"/>
        </w:rPr>
        <w:t>
                      Пектi өңдеу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155.    Пектi жалпы тиеумен айналысатын жүк тиеушi      12      6
</w:t>
      </w:r>
      <w:r>
        <w:br/>
      </w:r>
      <w:r>
        <w:rPr>
          <w:rFonts w:ascii="Times New Roman"/>
          <w:b w:val="false"/>
          <w:i w:val="false"/>
          <w:color w:val="000000"/>
          <w:sz w:val="28"/>
        </w:rPr>
        <w:t>
156.    Пек суспензиясын дозалаушы                       6      6
</w:t>
      </w:r>
      <w:r>
        <w:br/>
      </w:r>
      <w:r>
        <w:rPr>
          <w:rFonts w:ascii="Times New Roman"/>
          <w:b w:val="false"/>
          <w:i w:val="false"/>
          <w:color w:val="000000"/>
          <w:sz w:val="28"/>
        </w:rPr>
        <w:t>
157.    Пектi бөлшектеушi                               12      6 
</w:t>
      </w:r>
      <w:r>
        <w:br/>
      </w:r>
      <w:r>
        <w:rPr>
          <w:rFonts w:ascii="Times New Roman"/>
          <w:b w:val="false"/>
          <w:i w:val="false"/>
          <w:color w:val="000000"/>
          <w:sz w:val="28"/>
        </w:rPr>
        <w:t>
158.    Құрамында метанол, бензол және олардың 
</w:t>
      </w:r>
      <w:r>
        <w:br/>
      </w:r>
      <w:r>
        <w:rPr>
          <w:rFonts w:ascii="Times New Roman"/>
          <w:b w:val="false"/>
          <w:i w:val="false"/>
          <w:color w:val="000000"/>
          <w:sz w:val="28"/>
        </w:rPr>
        <w:t>
        дериваттары-толуол және ксилол бар лактармен 
</w:t>
      </w:r>
      <w:r>
        <w:br/>
      </w:r>
      <w:r>
        <w:rPr>
          <w:rFonts w:ascii="Times New Roman"/>
          <w:b w:val="false"/>
          <w:i w:val="false"/>
          <w:color w:val="000000"/>
          <w:sz w:val="28"/>
        </w:rPr>
        <w:t>
        және перхлор-винил, нитроцеллюлоза және басқа
</w:t>
      </w:r>
      <w:r>
        <w:br/>
      </w:r>
      <w:r>
        <w:rPr>
          <w:rFonts w:ascii="Times New Roman"/>
          <w:b w:val="false"/>
          <w:i w:val="false"/>
          <w:color w:val="000000"/>
          <w:sz w:val="28"/>
        </w:rPr>
        <w:t>
        эмальдармен асбестцемент беттеу плиткаларын
</w:t>
      </w:r>
      <w:r>
        <w:br/>
      </w:r>
      <w:r>
        <w:rPr>
          <w:rFonts w:ascii="Times New Roman"/>
          <w:b w:val="false"/>
          <w:i w:val="false"/>
          <w:color w:val="000000"/>
          <w:sz w:val="28"/>
        </w:rPr>
        <w:t>
        тұрақты бояйтын сырлаушы                        12 
</w:t>
      </w:r>
      <w:r>
        <w:br/>
      </w:r>
      <w:r>
        <w:rPr>
          <w:rFonts w:ascii="Times New Roman"/>
          <w:b w:val="false"/>
          <w:i w:val="false"/>
          <w:color w:val="000000"/>
          <w:sz w:val="28"/>
        </w:rPr>
        <w:t>
159.    Иектi үнтақтаушы                                12      6
</w:t>
      </w:r>
      <w:r>
        <w:br/>
      </w:r>
      <w:r>
        <w:rPr>
          <w:rFonts w:ascii="Times New Roman"/>
          <w:b w:val="false"/>
          <w:i w:val="false"/>
          <w:color w:val="000000"/>
          <w:sz w:val="28"/>
        </w:rPr>
        <w:t>
160.    Тасзығырцемент беттеу плиткаларын бояуды
</w:t>
      </w:r>
      <w:r>
        <w:br/>
      </w:r>
      <w:r>
        <w:rPr>
          <w:rFonts w:ascii="Times New Roman"/>
          <w:b w:val="false"/>
          <w:i w:val="false"/>
          <w:color w:val="000000"/>
          <w:sz w:val="28"/>
        </w:rPr>
        <w:t>
        дайындау бөлiмiндегi жабдыққа тұрақты қызмет
</w:t>
      </w:r>
      <w:r>
        <w:br/>
      </w:r>
      <w:r>
        <w:rPr>
          <w:rFonts w:ascii="Times New Roman"/>
          <w:b w:val="false"/>
          <w:i w:val="false"/>
          <w:color w:val="000000"/>
          <w:sz w:val="28"/>
        </w:rPr>
        <w:t>
        көрсететiн слесарь-жөндеушi                      6
</w:t>
      </w:r>
      <w:r>
        <w:br/>
      </w:r>
      <w:r>
        <w:rPr>
          <w:rFonts w:ascii="Times New Roman"/>
          <w:b w:val="false"/>
          <w:i w:val="false"/>
          <w:color w:val="000000"/>
          <w:sz w:val="28"/>
        </w:rPr>
        <w:t>
161.    Жабық үйде iстейтiн тасымалдаушы:
</w:t>
      </w:r>
      <w:r>
        <w:br/>
      </w:r>
      <w:r>
        <w:rPr>
          <w:rFonts w:ascii="Times New Roman"/>
          <w:b w:val="false"/>
          <w:i w:val="false"/>
          <w:color w:val="000000"/>
          <w:sz w:val="28"/>
        </w:rPr>
        <w:t>
        1) цементтi тасымалдағанда                      12
</w:t>
      </w:r>
      <w:r>
        <w:br/>
      </w:r>
      <w:r>
        <w:rPr>
          <w:rFonts w:ascii="Times New Roman"/>
          <w:b w:val="false"/>
          <w:i w:val="false"/>
          <w:color w:val="000000"/>
          <w:sz w:val="28"/>
        </w:rPr>
        <w:t>
        2) асбестi тасымалдағанда                        6
</w:t>
      </w:r>
      <w:r>
        <w:br/>
      </w:r>
      <w:r>
        <w:rPr>
          <w:rFonts w:ascii="Times New Roman"/>
          <w:b w:val="false"/>
          <w:i w:val="false"/>
          <w:color w:val="000000"/>
          <w:sz w:val="28"/>
        </w:rPr>
        <w:t>
162.    Пекпен жұмыс iстейтiн тасзығырцемент 
</w:t>
      </w:r>
      <w:r>
        <w:br/>
      </w:r>
      <w:r>
        <w:rPr>
          <w:rFonts w:ascii="Times New Roman"/>
          <w:b w:val="false"/>
          <w:i w:val="false"/>
          <w:color w:val="000000"/>
          <w:sz w:val="28"/>
        </w:rPr>
        <w:t>
        плиталарын фрезерлеушi                          12 
</w:t>
      </w:r>
      <w:r>
        <w:br/>
      </w:r>
      <w:r>
        <w:rPr>
          <w:rFonts w:ascii="Times New Roman"/>
          <w:b w:val="false"/>
          <w:i w:val="false"/>
          <w:color w:val="000000"/>
          <w:sz w:val="28"/>
        </w:rPr>
        <w:t>
163.    Асбестцемент және асбестсилит плиталарын
</w:t>
      </w:r>
      <w:r>
        <w:br/>
      </w:r>
      <w:r>
        <w:rPr>
          <w:rFonts w:ascii="Times New Roman"/>
          <w:b w:val="false"/>
          <w:i w:val="false"/>
          <w:color w:val="000000"/>
          <w:sz w:val="28"/>
        </w:rPr>
        <w:t>
        құрғақ тәсiлмен өңдейтiн ысқылаушы              12
</w:t>
      </w:r>
      <w:r>
        <w:br/>
      </w:r>
      <w:r>
        <w:rPr>
          <w:rFonts w:ascii="Times New Roman"/>
          <w:b w:val="false"/>
          <w:i w:val="false"/>
          <w:color w:val="000000"/>
          <w:sz w:val="28"/>
        </w:rPr>
        <w:t>
           Басшылар және мамандар
</w:t>
      </w:r>
      <w:r>
        <w:br/>
      </w:r>
      <w:r>
        <w:rPr>
          <w:rFonts w:ascii="Times New Roman"/>
          <w:b w:val="false"/>
          <w:i w:val="false"/>
          <w:color w:val="000000"/>
          <w:sz w:val="28"/>
        </w:rPr>
        <w:t>
164.    Пек қолданылатын асбестцемент плиталары
</w:t>
      </w:r>
      <w:r>
        <w:br/>
      </w:r>
      <w:r>
        <w:rPr>
          <w:rFonts w:ascii="Times New Roman"/>
          <w:b w:val="false"/>
          <w:i w:val="false"/>
          <w:color w:val="000000"/>
          <w:sz w:val="28"/>
        </w:rPr>
        <w:t>
        өндiрiсiнде iстейтiн мастер                     12
</w:t>
      </w:r>
      <w:r>
        <w:br/>
      </w:r>
      <w:r>
        <w:rPr>
          <w:rFonts w:ascii="Times New Roman"/>
          <w:b w:val="false"/>
          <w:i w:val="false"/>
          <w:color w:val="000000"/>
          <w:sz w:val="28"/>
        </w:rPr>
        <w:t>
165.    Құрамында метанол, бензол және олардың 
</w:t>
      </w:r>
      <w:r>
        <w:br/>
      </w:r>
      <w:r>
        <w:rPr>
          <w:rFonts w:ascii="Times New Roman"/>
          <w:b w:val="false"/>
          <w:i w:val="false"/>
          <w:color w:val="000000"/>
          <w:sz w:val="28"/>
        </w:rPr>
        <w:t>
        дериваттары - толуол және ксилол бар лактармен
</w:t>
      </w:r>
      <w:r>
        <w:br/>
      </w:r>
      <w:r>
        <w:rPr>
          <w:rFonts w:ascii="Times New Roman"/>
          <w:b w:val="false"/>
          <w:i w:val="false"/>
          <w:color w:val="000000"/>
          <w:sz w:val="28"/>
        </w:rPr>
        <w:t>
        және перхлор-винил, нитроцеллюлоза және басқа
</w:t>
      </w:r>
      <w:r>
        <w:br/>
      </w:r>
      <w:r>
        <w:rPr>
          <w:rFonts w:ascii="Times New Roman"/>
          <w:b w:val="false"/>
          <w:i w:val="false"/>
          <w:color w:val="000000"/>
          <w:sz w:val="28"/>
        </w:rPr>
        <w:t>
        эмальдармен асбестцемент плиталарын бояйтын
</w:t>
      </w:r>
      <w:r>
        <w:br/>
      </w:r>
      <w:r>
        <w:rPr>
          <w:rFonts w:ascii="Times New Roman"/>
          <w:b w:val="false"/>
          <w:i w:val="false"/>
          <w:color w:val="000000"/>
          <w:sz w:val="28"/>
        </w:rPr>
        <w:t>
        учаскедегi мастер және жабық үйлерде жұмыс
</w:t>
      </w:r>
      <w:r>
        <w:br/>
      </w:r>
      <w:r>
        <w:rPr>
          <w:rFonts w:ascii="Times New Roman"/>
          <w:b w:val="false"/>
          <w:i w:val="false"/>
          <w:color w:val="000000"/>
          <w:sz w:val="28"/>
        </w:rPr>
        <w:t>
        iстейтiндер                                     12
</w:t>
      </w:r>
      <w:r>
        <w:br/>
      </w:r>
      <w:r>
        <w:rPr>
          <w:rFonts w:ascii="Times New Roman"/>
          <w:b w:val="false"/>
          <w:i w:val="false"/>
          <w:color w:val="000000"/>
          <w:sz w:val="28"/>
        </w:rPr>
        <w:t>
</w:t>
      </w:r>
      <w:r>
        <w:br/>
      </w:r>
      <w:r>
        <w:rPr>
          <w:rFonts w:ascii="Times New Roman"/>
          <w:b w:val="false"/>
          <w:i w:val="false"/>
          <w:color w:val="000000"/>
          <w:sz w:val="28"/>
        </w:rPr>
        <w:t>
              РУЛОНДЫ ТӨБЕ ЖАБУ ЖӘНЕ ИЗОЛЯЦИЯЛАУ
</w:t>
      </w:r>
      <w:r>
        <w:br/>
      </w:r>
      <w:r>
        <w:rPr>
          <w:rFonts w:ascii="Times New Roman"/>
          <w:b w:val="false"/>
          <w:i w:val="false"/>
          <w:color w:val="000000"/>
          <w:sz w:val="28"/>
        </w:rPr>
        <w:t>
                     МАТЕРИАЛДАРЫ ӨНДIРIСI
</w:t>
      </w:r>
      <w:r>
        <w:br/>
      </w:r>
      <w:r>
        <w:rPr>
          <w:rFonts w:ascii="Times New Roman"/>
          <w:b w:val="false"/>
          <w:i w:val="false"/>
          <w:color w:val="000000"/>
          <w:sz w:val="28"/>
        </w:rPr>
        <w:t>
</w:t>
      </w:r>
      <w:r>
        <w:br/>
      </w:r>
      <w:r>
        <w:rPr>
          <w:rFonts w:ascii="Times New Roman"/>
          <w:b w:val="false"/>
          <w:i w:val="false"/>
          <w:color w:val="000000"/>
          <w:sz w:val="28"/>
        </w:rPr>
        <w:t>
166.    Қанықтыру агрегаттарындағы аппаратшы             6
</w:t>
      </w:r>
      <w:r>
        <w:br/>
      </w:r>
      <w:r>
        <w:rPr>
          <w:rFonts w:ascii="Times New Roman"/>
          <w:b w:val="false"/>
          <w:i w:val="false"/>
          <w:color w:val="000000"/>
          <w:sz w:val="28"/>
        </w:rPr>
        <w:t>
167.    Битумды тотықтыру аппаратшысы                    6
</w:t>
      </w:r>
      <w:r>
        <w:br/>
      </w:r>
      <w:r>
        <w:rPr>
          <w:rFonts w:ascii="Times New Roman"/>
          <w:b w:val="false"/>
          <w:i w:val="false"/>
          <w:color w:val="000000"/>
          <w:sz w:val="28"/>
        </w:rPr>
        <w:t>
168.    Битумды сусыздандыру аппаратшысы                12 
</w:t>
      </w:r>
      <w:r>
        <w:br/>
      </w:r>
      <w:r>
        <w:rPr>
          <w:rFonts w:ascii="Times New Roman"/>
          <w:b w:val="false"/>
          <w:i w:val="false"/>
          <w:color w:val="000000"/>
          <w:sz w:val="28"/>
        </w:rPr>
        <w:t>
169.    Талшықты шикiзат пiсiрушi, шүберектермен
</w:t>
      </w:r>
      <w:r>
        <w:br/>
      </w:r>
      <w:r>
        <w:rPr>
          <w:rFonts w:ascii="Times New Roman"/>
          <w:b w:val="false"/>
          <w:i w:val="false"/>
          <w:color w:val="000000"/>
          <w:sz w:val="28"/>
        </w:rPr>
        <w:t>
        жұмыс iстейтiн                                   6
</w:t>
      </w:r>
      <w:r>
        <w:br/>
      </w:r>
      <w:r>
        <w:rPr>
          <w:rFonts w:ascii="Times New Roman"/>
          <w:b w:val="false"/>
          <w:i w:val="false"/>
          <w:color w:val="000000"/>
          <w:sz w:val="28"/>
        </w:rPr>
        <w:t>
170.    Гидрооқшаулау материалдарының иiлендiрушiсi      6 
</w:t>
      </w:r>
      <w:r>
        <w:br/>
      </w:r>
      <w:r>
        <w:rPr>
          <w:rFonts w:ascii="Times New Roman"/>
          <w:b w:val="false"/>
          <w:i w:val="false"/>
          <w:color w:val="000000"/>
          <w:sz w:val="28"/>
        </w:rPr>
        <w:t>
171.    Тiкелей битум мен пектi пiсiруге қатысатын
</w:t>
      </w:r>
      <w:r>
        <w:br/>
      </w:r>
      <w:r>
        <w:rPr>
          <w:rFonts w:ascii="Times New Roman"/>
          <w:b w:val="false"/>
          <w:i w:val="false"/>
          <w:color w:val="000000"/>
          <w:sz w:val="28"/>
        </w:rPr>
        <w:t>
        битум пiсiрушi                                  12
</w:t>
      </w:r>
      <w:r>
        <w:br/>
      </w:r>
      <w:r>
        <w:rPr>
          <w:rFonts w:ascii="Times New Roman"/>
          <w:b w:val="false"/>
          <w:i w:val="false"/>
          <w:color w:val="000000"/>
          <w:sz w:val="28"/>
        </w:rPr>
        <w:t>
172.    Пiсiру қазандарына қызмет көрсететiн битум
</w:t>
      </w:r>
      <w:r>
        <w:br/>
      </w:r>
      <w:r>
        <w:rPr>
          <w:rFonts w:ascii="Times New Roman"/>
          <w:b w:val="false"/>
          <w:i w:val="false"/>
          <w:color w:val="000000"/>
          <w:sz w:val="28"/>
        </w:rPr>
        <w:t>
        пiсiрушi:
</w:t>
      </w:r>
      <w:r>
        <w:br/>
      </w:r>
      <w:r>
        <w:rPr>
          <w:rFonts w:ascii="Times New Roman"/>
          <w:b w:val="false"/>
          <w:i w:val="false"/>
          <w:color w:val="000000"/>
          <w:sz w:val="28"/>
        </w:rPr>
        <w:t>
        1) қатты отынмен iстейтiн                       12
</w:t>
      </w:r>
      <w:r>
        <w:br/>
      </w:r>
      <w:r>
        <w:rPr>
          <w:rFonts w:ascii="Times New Roman"/>
          <w:b w:val="false"/>
          <w:i w:val="false"/>
          <w:color w:val="000000"/>
          <w:sz w:val="28"/>
        </w:rPr>
        <w:t>
        2) сұйық және газды отынмен iстейтiн             6 
</w:t>
      </w:r>
      <w:r>
        <w:br/>
      </w:r>
      <w:r>
        <w:rPr>
          <w:rFonts w:ascii="Times New Roman"/>
          <w:b w:val="false"/>
          <w:i w:val="false"/>
          <w:color w:val="000000"/>
          <w:sz w:val="28"/>
        </w:rPr>
        <w:t>
173.    Пектi бөлшектеушi                               12      6
</w:t>
      </w:r>
      <w:r>
        <w:br/>
      </w:r>
      <w:r>
        <w:rPr>
          <w:rFonts w:ascii="Times New Roman"/>
          <w:b w:val="false"/>
          <w:i w:val="false"/>
          <w:color w:val="000000"/>
          <w:sz w:val="28"/>
        </w:rPr>
        <w:t>
174.    Слюданы бөлшектеушi                             12      6
</w:t>
      </w:r>
      <w:r>
        <w:br/>
      </w:r>
      <w:r>
        <w:rPr>
          <w:rFonts w:ascii="Times New Roman"/>
          <w:b w:val="false"/>
          <w:i w:val="false"/>
          <w:color w:val="000000"/>
          <w:sz w:val="28"/>
        </w:rPr>
        <w:t>
175.    Битуммен және асбестпен жұмыс iстейтiн битум
</w:t>
      </w:r>
      <w:r>
        <w:br/>
      </w:r>
      <w:r>
        <w:rPr>
          <w:rFonts w:ascii="Times New Roman"/>
          <w:b w:val="false"/>
          <w:i w:val="false"/>
          <w:color w:val="000000"/>
          <w:sz w:val="28"/>
        </w:rPr>
        <w:t>
        дайындаушы                                       6
</w:t>
      </w:r>
      <w:r>
        <w:br/>
      </w:r>
      <w:r>
        <w:rPr>
          <w:rFonts w:ascii="Times New Roman"/>
          <w:b w:val="false"/>
          <w:i w:val="false"/>
          <w:color w:val="000000"/>
          <w:sz w:val="28"/>
        </w:rPr>
        <w:t>
176.    Пiсiру қазандарын толтырушы:
</w:t>
      </w:r>
      <w:r>
        <w:br/>
      </w:r>
      <w:r>
        <w:rPr>
          <w:rFonts w:ascii="Times New Roman"/>
          <w:b w:val="false"/>
          <w:i w:val="false"/>
          <w:color w:val="000000"/>
          <w:sz w:val="28"/>
        </w:rPr>
        <w:t>
        1) пекпен жұмыс iстейтiн                        12
</w:t>
      </w:r>
      <w:r>
        <w:br/>
      </w:r>
      <w:r>
        <w:rPr>
          <w:rFonts w:ascii="Times New Roman"/>
          <w:b w:val="false"/>
          <w:i w:val="false"/>
          <w:color w:val="000000"/>
          <w:sz w:val="28"/>
        </w:rPr>
        <w:t>
        2) битуммен және тасзығырмен iстейтiн            6
</w:t>
      </w:r>
      <w:r>
        <w:br/>
      </w:r>
      <w:r>
        <w:rPr>
          <w:rFonts w:ascii="Times New Roman"/>
          <w:b w:val="false"/>
          <w:i w:val="false"/>
          <w:color w:val="000000"/>
          <w:sz w:val="28"/>
        </w:rPr>
        <w:t>
177.    Картонмен жұмыс iстейтiн орау-желiмдеу 
</w:t>
      </w:r>
      <w:r>
        <w:br/>
      </w:r>
      <w:r>
        <w:rPr>
          <w:rFonts w:ascii="Times New Roman"/>
          <w:b w:val="false"/>
          <w:i w:val="false"/>
          <w:color w:val="000000"/>
          <w:sz w:val="28"/>
        </w:rPr>
        <w:t>
        станогының операторы                             6
</w:t>
      </w:r>
      <w:r>
        <w:br/>
      </w:r>
      <w:r>
        <w:rPr>
          <w:rFonts w:ascii="Times New Roman"/>
          <w:b w:val="false"/>
          <w:i w:val="false"/>
          <w:color w:val="000000"/>
          <w:sz w:val="28"/>
        </w:rPr>
        <w:t>
178.    Изол өндiрiсiнде iстейтiн резина қоспаларын
</w:t>
      </w:r>
      <w:r>
        <w:br/>
      </w:r>
      <w:r>
        <w:rPr>
          <w:rFonts w:ascii="Times New Roman"/>
          <w:b w:val="false"/>
          <w:i w:val="false"/>
          <w:color w:val="000000"/>
          <w:sz w:val="28"/>
        </w:rPr>
        <w:t>
        каландрлаушы                                     6
</w:t>
      </w:r>
      <w:r>
        <w:br/>
      </w:r>
      <w:r>
        <w:rPr>
          <w:rFonts w:ascii="Times New Roman"/>
          <w:b w:val="false"/>
          <w:i w:val="false"/>
          <w:color w:val="000000"/>
          <w:sz w:val="28"/>
        </w:rPr>
        <w:t>
179.    Талшықты шикiзатты қабылдаудағы целлюлоза-қағаз
</w:t>
      </w:r>
      <w:r>
        <w:br/>
      </w:r>
      <w:r>
        <w:rPr>
          <w:rFonts w:ascii="Times New Roman"/>
          <w:b w:val="false"/>
          <w:i w:val="false"/>
          <w:color w:val="000000"/>
          <w:sz w:val="28"/>
        </w:rPr>
        <w:t>
        өндiрiсiнiң бақылаушысы                          6
</w:t>
      </w:r>
      <w:r>
        <w:br/>
      </w:r>
      <w:r>
        <w:rPr>
          <w:rFonts w:ascii="Times New Roman"/>
          <w:b w:val="false"/>
          <w:i w:val="false"/>
          <w:color w:val="000000"/>
          <w:sz w:val="28"/>
        </w:rPr>
        <w:t>
180.    Қазандар мен ванналарды битум мен пектен
</w:t>
      </w:r>
      <w:r>
        <w:br/>
      </w:r>
      <w:r>
        <w:rPr>
          <w:rFonts w:ascii="Times New Roman"/>
          <w:b w:val="false"/>
          <w:i w:val="false"/>
          <w:color w:val="000000"/>
          <w:sz w:val="28"/>
        </w:rPr>
        <w:t>
        тазалайтын қазан тазалаушы                      12
</w:t>
      </w:r>
      <w:r>
        <w:br/>
      </w:r>
      <w:r>
        <w:rPr>
          <w:rFonts w:ascii="Times New Roman"/>
          <w:b w:val="false"/>
          <w:i w:val="false"/>
          <w:color w:val="000000"/>
          <w:sz w:val="28"/>
        </w:rPr>
        <w:t>
181.    Рулон ораушы                                     6 
</w:t>
      </w:r>
      <w:r>
        <w:br/>
      </w:r>
      <w:r>
        <w:rPr>
          <w:rFonts w:ascii="Times New Roman"/>
          <w:b w:val="false"/>
          <w:i w:val="false"/>
          <w:color w:val="000000"/>
          <w:sz w:val="28"/>
        </w:rPr>
        <w:t>
182.    Құбырлы пеш операторы                           12
</w:t>
      </w:r>
      <w:r>
        <w:br/>
      </w:r>
      <w:r>
        <w:rPr>
          <w:rFonts w:ascii="Times New Roman"/>
          <w:b w:val="false"/>
          <w:i w:val="false"/>
          <w:color w:val="000000"/>
          <w:sz w:val="28"/>
        </w:rPr>
        <w:t>
183.    Турбина қозғаушының операторы                    6
</w:t>
      </w:r>
      <w:r>
        <w:br/>
      </w:r>
      <w:r>
        <w:rPr>
          <w:rFonts w:ascii="Times New Roman"/>
          <w:b w:val="false"/>
          <w:i w:val="false"/>
          <w:color w:val="000000"/>
          <w:sz w:val="28"/>
        </w:rPr>
        <w:t>
184.    Тазалау жабдығының операторы                     6
</w:t>
      </w:r>
      <w:r>
        <w:br/>
      </w:r>
      <w:r>
        <w:rPr>
          <w:rFonts w:ascii="Times New Roman"/>
          <w:b w:val="false"/>
          <w:i w:val="false"/>
          <w:color w:val="000000"/>
          <w:sz w:val="28"/>
        </w:rPr>
        <w:t>
185.    Себу және суыту түйiнiнiң операторы              6
</w:t>
      </w:r>
      <w:r>
        <w:br/>
      </w:r>
      <w:r>
        <w:rPr>
          <w:rFonts w:ascii="Times New Roman"/>
          <w:b w:val="false"/>
          <w:i w:val="false"/>
          <w:color w:val="000000"/>
          <w:sz w:val="28"/>
        </w:rPr>
        <w:t>
186.    Роллдарды тиеуде, шүберектi шабу мен жаныштауда
</w:t>
      </w:r>
      <w:r>
        <w:br/>
      </w:r>
      <w:r>
        <w:rPr>
          <w:rFonts w:ascii="Times New Roman"/>
          <w:b w:val="false"/>
          <w:i w:val="false"/>
          <w:color w:val="000000"/>
          <w:sz w:val="28"/>
        </w:rPr>
        <w:t>
        iстейтiн жылу оқшаулайтын шикiзатты бөлшектеушi  6
</w:t>
      </w:r>
      <w:r>
        <w:br/>
      </w:r>
      <w:r>
        <w:rPr>
          <w:rFonts w:ascii="Times New Roman"/>
          <w:b w:val="false"/>
          <w:i w:val="false"/>
          <w:color w:val="000000"/>
          <w:sz w:val="28"/>
        </w:rPr>
        <w:t>
187.    Оқшаулау материалдары - изолды кесумен 
</w:t>
      </w:r>
      <w:r>
        <w:br/>
      </w:r>
      <w:r>
        <w:rPr>
          <w:rFonts w:ascii="Times New Roman"/>
          <w:b w:val="false"/>
          <w:i w:val="false"/>
          <w:color w:val="000000"/>
          <w:sz w:val="28"/>
        </w:rPr>
        <w:t>
        айналысатын арамен, қол арамен және 
</w:t>
      </w:r>
      <w:r>
        <w:br/>
      </w:r>
      <w:r>
        <w:rPr>
          <w:rFonts w:ascii="Times New Roman"/>
          <w:b w:val="false"/>
          <w:i w:val="false"/>
          <w:color w:val="000000"/>
          <w:sz w:val="28"/>
        </w:rPr>
        <w:t>
        станоктармен кесушi                              6
</w:t>
      </w:r>
      <w:r>
        <w:br/>
      </w:r>
      <w:r>
        <w:rPr>
          <w:rFonts w:ascii="Times New Roman"/>
          <w:b w:val="false"/>
          <w:i w:val="false"/>
          <w:color w:val="000000"/>
          <w:sz w:val="28"/>
        </w:rPr>
        <w:t>
188.    Қанықтыру цехындағы жабдыққа тұрақты қызмет
</w:t>
      </w:r>
      <w:r>
        <w:br/>
      </w:r>
      <w:r>
        <w:rPr>
          <w:rFonts w:ascii="Times New Roman"/>
          <w:b w:val="false"/>
          <w:i w:val="false"/>
          <w:color w:val="000000"/>
          <w:sz w:val="28"/>
        </w:rPr>
        <w:t>
        көрсететiн жөндеушi-слесарь                      6
</w:t>
      </w:r>
      <w:r>
        <w:br/>
      </w:r>
      <w:r>
        <w:rPr>
          <w:rFonts w:ascii="Times New Roman"/>
          <w:b w:val="false"/>
          <w:i w:val="false"/>
          <w:color w:val="000000"/>
          <w:sz w:val="28"/>
        </w:rPr>
        <w:t>
189.    Бөлiп құятын төгушi-бөлiп құюшы
</w:t>
      </w:r>
      <w:r>
        <w:br/>
      </w:r>
      <w:r>
        <w:rPr>
          <w:rFonts w:ascii="Times New Roman"/>
          <w:b w:val="false"/>
          <w:i w:val="false"/>
          <w:color w:val="000000"/>
          <w:sz w:val="28"/>
        </w:rPr>
        <w:t>
        1) пектi                                        12 
</w:t>
      </w:r>
      <w:r>
        <w:br/>
      </w:r>
      <w:r>
        <w:rPr>
          <w:rFonts w:ascii="Times New Roman"/>
          <w:b w:val="false"/>
          <w:i w:val="false"/>
          <w:color w:val="000000"/>
          <w:sz w:val="28"/>
        </w:rPr>
        <w:t>
        2) битумды                                       6
</w:t>
      </w:r>
      <w:r>
        <w:br/>
      </w:r>
      <w:r>
        <w:rPr>
          <w:rFonts w:ascii="Times New Roman"/>
          <w:b w:val="false"/>
          <w:i w:val="false"/>
          <w:color w:val="000000"/>
          <w:sz w:val="28"/>
        </w:rPr>
        <w:t>
190.    Шүберек пен макулатураны сұрыптайтын қағаз
</w:t>
      </w:r>
      <w:r>
        <w:br/>
      </w:r>
      <w:r>
        <w:rPr>
          <w:rFonts w:ascii="Times New Roman"/>
          <w:b w:val="false"/>
          <w:i w:val="false"/>
          <w:color w:val="000000"/>
          <w:sz w:val="28"/>
        </w:rPr>
        <w:t>
        өндiрiсiнiң сұрыптаушысы                         6
</w:t>
      </w:r>
      <w:r>
        <w:br/>
      </w:r>
      <w:r>
        <w:rPr>
          <w:rFonts w:ascii="Times New Roman"/>
          <w:b w:val="false"/>
          <w:i w:val="false"/>
          <w:color w:val="000000"/>
          <w:sz w:val="28"/>
        </w:rPr>
        <w:t>
</w:t>
      </w:r>
      <w:r>
        <w:br/>
      </w:r>
      <w:r>
        <w:rPr>
          <w:rFonts w:ascii="Times New Roman"/>
          <w:b w:val="false"/>
          <w:i w:val="false"/>
          <w:color w:val="000000"/>
          <w:sz w:val="28"/>
        </w:rPr>
        <w:t>
         ҚЫШТАН ЖАСАЛҒАН ҚҰРЫЛЫС ЖӘНЕ ҚЫШҚЫЛҒА БЕРIК
</w:t>
      </w:r>
      <w:r>
        <w:br/>
      </w:r>
      <w:r>
        <w:rPr>
          <w:rFonts w:ascii="Times New Roman"/>
          <w:b w:val="false"/>
          <w:i w:val="false"/>
          <w:color w:val="000000"/>
          <w:sz w:val="28"/>
        </w:rPr>
        <w:t>
                    БҰЙЫМДАР ӨНДIРIСI
</w:t>
      </w:r>
      <w:r>
        <w:br/>
      </w:r>
      <w:r>
        <w:rPr>
          <w:rFonts w:ascii="Times New Roman"/>
          <w:b w:val="false"/>
          <w:i w:val="false"/>
          <w:color w:val="000000"/>
          <w:sz w:val="28"/>
        </w:rPr>
        <w:t>
</w:t>
      </w:r>
      <w:r>
        <w:br/>
      </w:r>
      <w:r>
        <w:rPr>
          <w:rFonts w:ascii="Times New Roman"/>
          <w:b w:val="false"/>
          <w:i w:val="false"/>
          <w:color w:val="000000"/>
          <w:sz w:val="28"/>
        </w:rPr>
        <w:t>
191.    Санитарлық-құрылыс бұйымдарын ангобирлеушi      12
</w:t>
      </w:r>
      <w:r>
        <w:br/>
      </w:r>
      <w:r>
        <w:rPr>
          <w:rFonts w:ascii="Times New Roman"/>
          <w:b w:val="false"/>
          <w:i w:val="false"/>
          <w:color w:val="000000"/>
          <w:sz w:val="28"/>
        </w:rPr>
        <w:t>
192.    Сұйық шыныны пiсiрушi                            6
</w:t>
      </w:r>
      <w:r>
        <w:br/>
      </w:r>
      <w:r>
        <w:rPr>
          <w:rFonts w:ascii="Times New Roman"/>
          <w:b w:val="false"/>
          <w:i w:val="false"/>
          <w:color w:val="000000"/>
          <w:sz w:val="28"/>
        </w:rPr>
        <w:t>
193.    Қорғасыны бар глазурьмен жұмыс iстейтiн құрылыс
</w:t>
      </w:r>
      <w:r>
        <w:br/>
      </w:r>
      <w:r>
        <w:rPr>
          <w:rFonts w:ascii="Times New Roman"/>
          <w:b w:val="false"/>
          <w:i w:val="false"/>
          <w:color w:val="000000"/>
          <w:sz w:val="28"/>
        </w:rPr>
        <w:t>
        қыш бұйымдарын глазурьлеушi                     12 
</w:t>
      </w:r>
      <w:r>
        <w:br/>
      </w:r>
      <w:r>
        <w:rPr>
          <w:rFonts w:ascii="Times New Roman"/>
          <w:b w:val="false"/>
          <w:i w:val="false"/>
          <w:color w:val="000000"/>
          <w:sz w:val="28"/>
        </w:rPr>
        <w:t>
194.    Шихта құраған кезде дозалайтын қыш 
</w:t>
      </w:r>
      <w:r>
        <w:br/>
      </w:r>
      <w:r>
        <w:rPr>
          <w:rFonts w:ascii="Times New Roman"/>
          <w:b w:val="false"/>
          <w:i w:val="false"/>
          <w:color w:val="000000"/>
          <w:sz w:val="28"/>
        </w:rPr>
        <w:t>
        материалдарын дозалаушы                          6 
</w:t>
      </w:r>
      <w:r>
        <w:br/>
      </w:r>
      <w:r>
        <w:rPr>
          <w:rFonts w:ascii="Times New Roman"/>
          <w:b w:val="false"/>
          <w:i w:val="false"/>
          <w:color w:val="000000"/>
          <w:sz w:val="28"/>
        </w:rPr>
        <w:t>
195.    Шикiзатты, шамотты, сазды бөлшектейтiн
</w:t>
      </w:r>
      <w:r>
        <w:br/>
      </w:r>
      <w:r>
        <w:rPr>
          <w:rFonts w:ascii="Times New Roman"/>
          <w:b w:val="false"/>
          <w:i w:val="false"/>
          <w:color w:val="000000"/>
          <w:sz w:val="28"/>
        </w:rPr>
        <w:t>
        бөлшектеушi (ұнтақтаушы)                        12
</w:t>
      </w:r>
      <w:r>
        <w:br/>
      </w:r>
      <w:r>
        <w:rPr>
          <w:rFonts w:ascii="Times New Roman"/>
          <w:b w:val="false"/>
          <w:i w:val="false"/>
          <w:color w:val="000000"/>
          <w:sz w:val="28"/>
        </w:rPr>
        <w:t>
196.    Кезеңмен жұмыс iстейтiн пештен шамотты алатын 
</w:t>
      </w:r>
      <w:r>
        <w:br/>
      </w:r>
      <w:r>
        <w:rPr>
          <w:rFonts w:ascii="Times New Roman"/>
          <w:b w:val="false"/>
          <w:i w:val="false"/>
          <w:color w:val="000000"/>
          <w:sz w:val="28"/>
        </w:rPr>
        <w:t>
        күйдiру пештерiне тиеп-түсiрушi                 12
</w:t>
      </w:r>
      <w:r>
        <w:br/>
      </w:r>
      <w:r>
        <w:rPr>
          <w:rFonts w:ascii="Times New Roman"/>
          <w:b w:val="false"/>
          <w:i w:val="false"/>
          <w:color w:val="000000"/>
          <w:sz w:val="28"/>
        </w:rPr>
        <w:t>
197.    Құрғақтай тарту кезiнде бегундердi толтыратын
</w:t>
      </w:r>
      <w:r>
        <w:br/>
      </w:r>
      <w:r>
        <w:rPr>
          <w:rFonts w:ascii="Times New Roman"/>
          <w:b w:val="false"/>
          <w:i w:val="false"/>
          <w:color w:val="000000"/>
          <w:sz w:val="28"/>
        </w:rPr>
        <w:t>
        бөлшектеу-тарту жабдығының және кюбелдерге
</w:t>
      </w:r>
      <w:r>
        <w:br/>
      </w:r>
      <w:r>
        <w:rPr>
          <w:rFonts w:ascii="Times New Roman"/>
          <w:b w:val="false"/>
          <w:i w:val="false"/>
          <w:color w:val="000000"/>
          <w:sz w:val="28"/>
        </w:rPr>
        <w:t>
        ұнтақтарды тиеушi                               12 
</w:t>
      </w:r>
      <w:r>
        <w:br/>
      </w:r>
      <w:r>
        <w:rPr>
          <w:rFonts w:ascii="Times New Roman"/>
          <w:b w:val="false"/>
          <w:i w:val="false"/>
          <w:color w:val="000000"/>
          <w:sz w:val="28"/>
        </w:rPr>
        <w:t>
198.    Механикаландырылмаған кептiргiштерге қызмет
</w:t>
      </w:r>
      <w:r>
        <w:br/>
      </w:r>
      <w:r>
        <w:rPr>
          <w:rFonts w:ascii="Times New Roman"/>
          <w:b w:val="false"/>
          <w:i w:val="false"/>
          <w:color w:val="000000"/>
          <w:sz w:val="28"/>
        </w:rPr>
        <w:t>
        көрсететiн кептiргiштерге тиеп-түсiрушi          6
</w:t>
      </w:r>
      <w:r>
        <w:br/>
      </w:r>
      <w:r>
        <w:rPr>
          <w:rFonts w:ascii="Times New Roman"/>
          <w:b w:val="false"/>
          <w:i w:val="false"/>
          <w:color w:val="000000"/>
          <w:sz w:val="28"/>
        </w:rPr>
        <w:t>
199.    Бұйымдарды құрғақ тәсiлмен тазалайтын фарфор,
</w:t>
      </w:r>
      <w:r>
        <w:br/>
      </w:r>
      <w:r>
        <w:rPr>
          <w:rFonts w:ascii="Times New Roman"/>
          <w:b w:val="false"/>
          <w:i w:val="false"/>
          <w:color w:val="000000"/>
          <w:sz w:val="28"/>
        </w:rPr>
        <w:t>
        фаянс және қыш бұйымдарын бақылаушы-қабылдап
</w:t>
      </w:r>
      <w:r>
        <w:br/>
      </w:r>
      <w:r>
        <w:rPr>
          <w:rFonts w:ascii="Times New Roman"/>
          <w:b w:val="false"/>
          <w:i w:val="false"/>
          <w:color w:val="000000"/>
          <w:sz w:val="28"/>
        </w:rPr>
        <w:t>
        алушы                                            6
</w:t>
      </w:r>
      <w:r>
        <w:br/>
      </w:r>
      <w:r>
        <w:rPr>
          <w:rFonts w:ascii="Times New Roman"/>
          <w:b w:val="false"/>
          <w:i w:val="false"/>
          <w:color w:val="000000"/>
          <w:sz w:val="28"/>
        </w:rPr>
        <w:t>
200.    Кептiру барабандарына, астыңғы қабаттағы және
</w:t>
      </w:r>
      <w:r>
        <w:br/>
      </w:r>
      <w:r>
        <w:rPr>
          <w:rFonts w:ascii="Times New Roman"/>
          <w:b w:val="false"/>
          <w:i w:val="false"/>
          <w:color w:val="000000"/>
          <w:sz w:val="28"/>
        </w:rPr>
        <w:t>
        туннельдегi кептiргiштерге қызмет көрсететiн
</w:t>
      </w:r>
      <w:r>
        <w:br/>
      </w:r>
      <w:r>
        <w:rPr>
          <w:rFonts w:ascii="Times New Roman"/>
          <w:b w:val="false"/>
          <w:i w:val="false"/>
          <w:color w:val="000000"/>
          <w:sz w:val="28"/>
        </w:rPr>
        <w:t>
        технологиялық пештердiң от жағушысы              6
</w:t>
      </w:r>
      <w:r>
        <w:br/>
      </w:r>
      <w:r>
        <w:rPr>
          <w:rFonts w:ascii="Times New Roman"/>
          <w:b w:val="false"/>
          <w:i w:val="false"/>
          <w:color w:val="000000"/>
          <w:sz w:val="28"/>
        </w:rPr>
        <w:t>
201.    Гипс қалыптарын құюшы                            6
</w:t>
      </w:r>
      <w:r>
        <w:br/>
      </w:r>
      <w:r>
        <w:rPr>
          <w:rFonts w:ascii="Times New Roman"/>
          <w:b w:val="false"/>
          <w:i w:val="false"/>
          <w:color w:val="000000"/>
          <w:sz w:val="28"/>
        </w:rPr>
        <w:t>
202.    Араластырғыштарды сiлтiлермен қышқылдар
</w:t>
      </w:r>
      <w:r>
        <w:br/>
      </w:r>
      <w:r>
        <w:rPr>
          <w:rFonts w:ascii="Times New Roman"/>
          <w:b w:val="false"/>
          <w:i w:val="false"/>
          <w:color w:val="000000"/>
          <w:sz w:val="28"/>
        </w:rPr>
        <w:t>
        қолданып жуатын жуу машиналарының машинисi       6
</w:t>
      </w:r>
      <w:r>
        <w:br/>
      </w:r>
      <w:r>
        <w:rPr>
          <w:rFonts w:ascii="Times New Roman"/>
          <w:b w:val="false"/>
          <w:i w:val="false"/>
          <w:color w:val="000000"/>
          <w:sz w:val="28"/>
        </w:rPr>
        <w:t>
203.    Сүзгi-престеу полотноларын жуатын-илеумен
</w:t>
      </w:r>
      <w:r>
        <w:br/>
      </w:r>
      <w:r>
        <w:rPr>
          <w:rFonts w:ascii="Times New Roman"/>
          <w:b w:val="false"/>
          <w:i w:val="false"/>
          <w:color w:val="000000"/>
          <w:sz w:val="28"/>
        </w:rPr>
        <w:t>
        айналысатын жуу машиналарының машинисi           6
</w:t>
      </w:r>
      <w:r>
        <w:br/>
      </w:r>
      <w:r>
        <w:rPr>
          <w:rFonts w:ascii="Times New Roman"/>
          <w:b w:val="false"/>
          <w:i w:val="false"/>
          <w:color w:val="000000"/>
          <w:sz w:val="28"/>
        </w:rPr>
        <w:t>
204.    Бұйымдарды үрлеушi                               6
</w:t>
      </w:r>
      <w:r>
        <w:br/>
      </w:r>
      <w:r>
        <w:rPr>
          <w:rFonts w:ascii="Times New Roman"/>
          <w:b w:val="false"/>
          <w:i w:val="false"/>
          <w:color w:val="000000"/>
          <w:sz w:val="28"/>
        </w:rPr>
        <w:t>
205.    Үздiксiз және кезеңмен iстейтiн пештерге 
</w:t>
      </w:r>
      <w:r>
        <w:br/>
      </w:r>
      <w:r>
        <w:rPr>
          <w:rFonts w:ascii="Times New Roman"/>
          <w:b w:val="false"/>
          <w:i w:val="false"/>
          <w:color w:val="000000"/>
          <w:sz w:val="28"/>
        </w:rPr>
        <w:t>
        қызмет көрсететiн материалдарды күйдiрушi
</w:t>
      </w:r>
      <w:r>
        <w:br/>
      </w:r>
      <w:r>
        <w:rPr>
          <w:rFonts w:ascii="Times New Roman"/>
          <w:b w:val="false"/>
          <w:i w:val="false"/>
          <w:color w:val="000000"/>
          <w:sz w:val="28"/>
        </w:rPr>
        <w:t>
        1) қатты отынмен жұмыс iстегенде                12
</w:t>
      </w:r>
      <w:r>
        <w:br/>
      </w:r>
      <w:r>
        <w:rPr>
          <w:rFonts w:ascii="Times New Roman"/>
          <w:b w:val="false"/>
          <w:i w:val="false"/>
          <w:color w:val="000000"/>
          <w:sz w:val="28"/>
        </w:rPr>
        <w:t>
        2) газды, сұйық отынмен және электрлi
</w:t>
      </w:r>
      <w:r>
        <w:br/>
      </w:r>
      <w:r>
        <w:rPr>
          <w:rFonts w:ascii="Times New Roman"/>
          <w:b w:val="false"/>
          <w:i w:val="false"/>
          <w:color w:val="000000"/>
          <w:sz w:val="28"/>
        </w:rPr>
        <w:t>
        пештерде iстейтiн                                6
</w:t>
      </w:r>
      <w:r>
        <w:br/>
      </w:r>
      <w:r>
        <w:rPr>
          <w:rFonts w:ascii="Times New Roman"/>
          <w:b w:val="false"/>
          <w:i w:val="false"/>
          <w:color w:val="000000"/>
          <w:sz w:val="28"/>
        </w:rPr>
        <w:t>
206.    Үздiксiз және кезеңмен iстейтiн пештерде
</w:t>
      </w:r>
      <w:r>
        <w:br/>
      </w:r>
      <w:r>
        <w:rPr>
          <w:rFonts w:ascii="Times New Roman"/>
          <w:b w:val="false"/>
          <w:i w:val="false"/>
          <w:color w:val="000000"/>
          <w:sz w:val="28"/>
        </w:rPr>
        <w:t>
        iстейтiн құрылыс қыш бұйымдарын күйдiрушi:
</w:t>
      </w:r>
      <w:r>
        <w:br/>
      </w:r>
      <w:r>
        <w:rPr>
          <w:rFonts w:ascii="Times New Roman"/>
          <w:b w:val="false"/>
          <w:i w:val="false"/>
          <w:color w:val="000000"/>
          <w:sz w:val="28"/>
        </w:rPr>
        <w:t>
        1) қатты отынмен жұмыс iстегенде                12
</w:t>
      </w:r>
      <w:r>
        <w:br/>
      </w:r>
      <w:r>
        <w:rPr>
          <w:rFonts w:ascii="Times New Roman"/>
          <w:b w:val="false"/>
          <w:i w:val="false"/>
          <w:color w:val="000000"/>
          <w:sz w:val="28"/>
        </w:rPr>
        <w:t>
        2) газды, сұйық отынмен және электрлi
</w:t>
      </w:r>
      <w:r>
        <w:br/>
      </w:r>
      <w:r>
        <w:rPr>
          <w:rFonts w:ascii="Times New Roman"/>
          <w:b w:val="false"/>
          <w:i w:val="false"/>
          <w:color w:val="000000"/>
          <w:sz w:val="28"/>
        </w:rPr>
        <w:t>
        пештерде iстейтiн                                6
</w:t>
      </w:r>
      <w:r>
        <w:br/>
      </w:r>
      <w:r>
        <w:rPr>
          <w:rFonts w:ascii="Times New Roman"/>
          <w:b w:val="false"/>
          <w:i w:val="false"/>
          <w:color w:val="000000"/>
          <w:sz w:val="28"/>
        </w:rPr>
        <w:t>
207.    Құрғақ тәсiлмен тазалайтын тазалаушы-жиекшi:
</w:t>
      </w:r>
      <w:r>
        <w:br/>
      </w:r>
      <w:r>
        <w:rPr>
          <w:rFonts w:ascii="Times New Roman"/>
          <w:b w:val="false"/>
          <w:i w:val="false"/>
          <w:color w:val="000000"/>
          <w:sz w:val="28"/>
        </w:rPr>
        <w:t>
        1) файертон бұйымдарын                          12
</w:t>
      </w:r>
      <w:r>
        <w:br/>
      </w:r>
      <w:r>
        <w:rPr>
          <w:rFonts w:ascii="Times New Roman"/>
          <w:b w:val="false"/>
          <w:i w:val="false"/>
          <w:color w:val="000000"/>
          <w:sz w:val="28"/>
        </w:rPr>
        <w:t>
        2) фаянс бұйымдарын                              6
</w:t>
      </w:r>
      <w:r>
        <w:br/>
      </w:r>
      <w:r>
        <w:rPr>
          <w:rFonts w:ascii="Times New Roman"/>
          <w:b w:val="false"/>
          <w:i w:val="false"/>
          <w:color w:val="000000"/>
          <w:sz w:val="28"/>
        </w:rPr>
        <w:t>
208.    Престелген бұйымдарды тазалайтын 
</w:t>
      </w:r>
      <w:r>
        <w:br/>
      </w:r>
      <w:r>
        <w:rPr>
          <w:rFonts w:ascii="Times New Roman"/>
          <w:b w:val="false"/>
          <w:i w:val="false"/>
          <w:color w:val="000000"/>
          <w:sz w:val="28"/>
        </w:rPr>
        <w:t>
        тазалаушы-жиекшi                                12
</w:t>
      </w:r>
      <w:r>
        <w:br/>
      </w:r>
      <w:r>
        <w:rPr>
          <w:rFonts w:ascii="Times New Roman"/>
          <w:b w:val="false"/>
          <w:i w:val="false"/>
          <w:color w:val="000000"/>
          <w:sz w:val="28"/>
        </w:rPr>
        <w:t>
209.    Қыш бұйымдарын престейтiн құрылыс керамикасы
</w:t>
      </w:r>
      <w:r>
        <w:br/>
      </w:r>
      <w:r>
        <w:rPr>
          <w:rFonts w:ascii="Times New Roman"/>
          <w:b w:val="false"/>
          <w:i w:val="false"/>
          <w:color w:val="000000"/>
          <w:sz w:val="28"/>
        </w:rPr>
        <w:t>
        бұйымдарын престеушi                             6 
</w:t>
      </w:r>
      <w:r>
        <w:br/>
      </w:r>
      <w:r>
        <w:rPr>
          <w:rFonts w:ascii="Times New Roman"/>
          <w:b w:val="false"/>
          <w:i w:val="false"/>
          <w:color w:val="000000"/>
          <w:sz w:val="28"/>
        </w:rPr>
        <w:t>
210.    Қыш бұйымдарын престейтiн құрылыс керамикасы
</w:t>
      </w:r>
      <w:r>
        <w:br/>
      </w:r>
      <w:r>
        <w:rPr>
          <w:rFonts w:ascii="Times New Roman"/>
          <w:b w:val="false"/>
          <w:i w:val="false"/>
          <w:color w:val="000000"/>
          <w:sz w:val="28"/>
        </w:rPr>
        <w:t>
        бұйымдарын қалыптаушы                            6
</w:t>
      </w:r>
      <w:r>
        <w:br/>
      </w:r>
      <w:r>
        <w:rPr>
          <w:rFonts w:ascii="Times New Roman"/>
          <w:b w:val="false"/>
          <w:i w:val="false"/>
          <w:color w:val="000000"/>
          <w:sz w:val="28"/>
        </w:rPr>
        <w:t>
211.    Капсель массасын анық тәсiлмен дайындайтын
</w:t>
      </w:r>
      <w:r>
        <w:br/>
      </w:r>
      <w:r>
        <w:rPr>
          <w:rFonts w:ascii="Times New Roman"/>
          <w:b w:val="false"/>
          <w:i w:val="false"/>
          <w:color w:val="000000"/>
          <w:sz w:val="28"/>
        </w:rPr>
        <w:t>
        масса дайындаушы                                12
</w:t>
      </w:r>
      <w:r>
        <w:br/>
      </w:r>
      <w:r>
        <w:rPr>
          <w:rFonts w:ascii="Times New Roman"/>
          <w:b w:val="false"/>
          <w:i w:val="false"/>
          <w:color w:val="000000"/>
          <w:sz w:val="28"/>
        </w:rPr>
        <w:t>
212.    Қорғасыны бар ангоб пен глазурь дайындайтын
</w:t>
      </w:r>
      <w:r>
        <w:br/>
      </w:r>
      <w:r>
        <w:rPr>
          <w:rFonts w:ascii="Times New Roman"/>
          <w:b w:val="false"/>
          <w:i w:val="false"/>
          <w:color w:val="000000"/>
          <w:sz w:val="28"/>
        </w:rPr>
        <w:t>
        ангоб пен глазурь дайындаушы                    12
</w:t>
      </w:r>
      <w:r>
        <w:br/>
      </w:r>
      <w:r>
        <w:rPr>
          <w:rFonts w:ascii="Times New Roman"/>
          <w:b w:val="false"/>
          <w:i w:val="false"/>
          <w:color w:val="000000"/>
          <w:sz w:val="28"/>
        </w:rPr>
        <w:t>
213.    Ұнтақтарды елеушi:
</w:t>
      </w:r>
      <w:r>
        <w:br/>
      </w:r>
      <w:r>
        <w:rPr>
          <w:rFonts w:ascii="Times New Roman"/>
          <w:b w:val="false"/>
          <w:i w:val="false"/>
          <w:color w:val="000000"/>
          <w:sz w:val="28"/>
        </w:rPr>
        <w:t>
        1) механикаланған тәсiлмен                       6
</w:t>
      </w:r>
      <w:r>
        <w:br/>
      </w:r>
      <w:r>
        <w:rPr>
          <w:rFonts w:ascii="Times New Roman"/>
          <w:b w:val="false"/>
          <w:i w:val="false"/>
          <w:color w:val="000000"/>
          <w:sz w:val="28"/>
        </w:rPr>
        <w:t>
        2) сiлiккiштерде және қолдан                    12 
</w:t>
      </w:r>
      <w:r>
        <w:br/>
      </w:r>
      <w:r>
        <w:rPr>
          <w:rFonts w:ascii="Times New Roman"/>
          <w:b w:val="false"/>
          <w:i w:val="false"/>
          <w:color w:val="000000"/>
          <w:sz w:val="28"/>
        </w:rPr>
        <w:t>
214.    Қыш және фарфор бұйымдарын кесушi, блоктарды,
</w:t>
      </w:r>
      <w:r>
        <w:br/>
      </w:r>
      <w:r>
        <w:rPr>
          <w:rFonts w:ascii="Times New Roman"/>
          <w:b w:val="false"/>
          <w:i w:val="false"/>
          <w:color w:val="000000"/>
          <w:sz w:val="28"/>
        </w:rPr>
        <w:t>
        порлы плиткаларды және фильтрлi плиткаларды
</w:t>
      </w:r>
      <w:r>
        <w:br/>
      </w:r>
      <w:r>
        <w:rPr>
          <w:rFonts w:ascii="Times New Roman"/>
          <w:b w:val="false"/>
          <w:i w:val="false"/>
          <w:color w:val="000000"/>
          <w:sz w:val="28"/>
        </w:rPr>
        <w:t>
        кесумен айналысатын                              6
</w:t>
      </w:r>
      <w:r>
        <w:br/>
      </w:r>
      <w:r>
        <w:rPr>
          <w:rFonts w:ascii="Times New Roman"/>
          <w:b w:val="false"/>
          <w:i w:val="false"/>
          <w:color w:val="000000"/>
          <w:sz w:val="28"/>
        </w:rPr>
        <w:t>
215.    Бұйымдарды пештерден алатын және қоятын:
</w:t>
      </w:r>
      <w:r>
        <w:br/>
      </w:r>
      <w:r>
        <w:rPr>
          <w:rFonts w:ascii="Times New Roman"/>
          <w:b w:val="false"/>
          <w:i w:val="false"/>
          <w:color w:val="000000"/>
          <w:sz w:val="28"/>
        </w:rPr>
        <w:t>
        1) бұйымдарды пештерден таңдап алатын және 
</w:t>
      </w:r>
      <w:r>
        <w:br/>
      </w:r>
      <w:r>
        <w:rPr>
          <w:rFonts w:ascii="Times New Roman"/>
          <w:b w:val="false"/>
          <w:i w:val="false"/>
          <w:color w:val="000000"/>
          <w:sz w:val="28"/>
        </w:rPr>
        <w:t>
        түсiретiн                                       12
</w:t>
      </w:r>
      <w:r>
        <w:br/>
      </w:r>
      <w:r>
        <w:rPr>
          <w:rFonts w:ascii="Times New Roman"/>
          <w:b w:val="false"/>
          <w:i w:val="false"/>
          <w:color w:val="000000"/>
          <w:sz w:val="28"/>
        </w:rPr>
        <w:t>
        2) шала фабрикаттар мен бұйымдарды пештерге
</w:t>
      </w:r>
      <w:r>
        <w:br/>
      </w:r>
      <w:r>
        <w:rPr>
          <w:rFonts w:ascii="Times New Roman"/>
          <w:b w:val="false"/>
          <w:i w:val="false"/>
          <w:color w:val="000000"/>
          <w:sz w:val="28"/>
        </w:rPr>
        <w:t>
        қондыратын                                      12
</w:t>
      </w:r>
      <w:r>
        <w:br/>
      </w:r>
      <w:r>
        <w:rPr>
          <w:rFonts w:ascii="Times New Roman"/>
          <w:b w:val="false"/>
          <w:i w:val="false"/>
          <w:color w:val="000000"/>
          <w:sz w:val="28"/>
        </w:rPr>
        <w:t>
        3) пеште жұмыс кезiнде орнықтырып-таңдайтын     12 
</w:t>
      </w:r>
      <w:r>
        <w:br/>
      </w:r>
      <w:r>
        <w:rPr>
          <w:rFonts w:ascii="Times New Roman"/>
          <w:b w:val="false"/>
          <w:i w:val="false"/>
          <w:color w:val="000000"/>
          <w:sz w:val="28"/>
        </w:rPr>
        <w:t>
216.    Бұйымдарды тунельдi және камералы 
</w:t>
      </w:r>
      <w:r>
        <w:br/>
      </w:r>
      <w:r>
        <w:rPr>
          <w:rFonts w:ascii="Times New Roman"/>
          <w:b w:val="false"/>
          <w:i w:val="false"/>
          <w:color w:val="000000"/>
          <w:sz w:val="28"/>
        </w:rPr>
        <w:t>
        кептiргiштерде кептiретiн фарфор, фаянс, 
</w:t>
      </w:r>
      <w:r>
        <w:br/>
      </w:r>
      <w:r>
        <w:rPr>
          <w:rFonts w:ascii="Times New Roman"/>
          <w:b w:val="false"/>
          <w:i w:val="false"/>
          <w:color w:val="000000"/>
          <w:sz w:val="28"/>
        </w:rPr>
        <w:t>
        керамикалық бұйымдар мен қыш шикiзатты
</w:t>
      </w:r>
      <w:r>
        <w:br/>
      </w:r>
      <w:r>
        <w:rPr>
          <w:rFonts w:ascii="Times New Roman"/>
          <w:b w:val="false"/>
          <w:i w:val="false"/>
          <w:color w:val="000000"/>
          <w:sz w:val="28"/>
        </w:rPr>
        <w:t>
        кептiрушi                                        6
</w:t>
      </w:r>
      <w:r>
        <w:br/>
      </w:r>
      <w:r>
        <w:rPr>
          <w:rFonts w:ascii="Times New Roman"/>
          <w:b w:val="false"/>
          <w:i w:val="false"/>
          <w:color w:val="000000"/>
          <w:sz w:val="28"/>
        </w:rPr>
        <w:t>
217.    Шлак апарып тастайтын тасымалдаушы              12
</w:t>
      </w:r>
      <w:r>
        <w:br/>
      </w:r>
      <w:r>
        <w:rPr>
          <w:rFonts w:ascii="Times New Roman"/>
          <w:b w:val="false"/>
          <w:i w:val="false"/>
          <w:color w:val="000000"/>
          <w:sz w:val="28"/>
        </w:rPr>
        <w:t>
218.    Қорғасын фриттасын пiсiретiн фриттеушi          12 
</w:t>
      </w:r>
      <w:r>
        <w:br/>
      </w:r>
      <w:r>
        <w:rPr>
          <w:rFonts w:ascii="Times New Roman"/>
          <w:b w:val="false"/>
          <w:i w:val="false"/>
          <w:color w:val="000000"/>
          <w:sz w:val="28"/>
        </w:rPr>
        <w:t>
219.    Пештердiң, оттықтардың көмейiн және кептiру
</w:t>
      </w:r>
      <w:r>
        <w:br/>
      </w:r>
      <w:r>
        <w:rPr>
          <w:rFonts w:ascii="Times New Roman"/>
          <w:b w:val="false"/>
          <w:i w:val="false"/>
          <w:color w:val="000000"/>
          <w:sz w:val="28"/>
        </w:rPr>
        <w:t>
        барабандарының кiру ұңғысын тазалайтын
</w:t>
      </w:r>
      <w:r>
        <w:br/>
      </w:r>
      <w:r>
        <w:rPr>
          <w:rFonts w:ascii="Times New Roman"/>
          <w:b w:val="false"/>
          <w:i w:val="false"/>
          <w:color w:val="000000"/>
          <w:sz w:val="28"/>
        </w:rPr>
        <w:t>
        тазалаушы                                       12
</w:t>
      </w:r>
      <w:r>
        <w:br/>
      </w:r>
      <w:r>
        <w:rPr>
          <w:rFonts w:ascii="Times New Roman"/>
          <w:b w:val="false"/>
          <w:i w:val="false"/>
          <w:color w:val="000000"/>
          <w:sz w:val="28"/>
        </w:rPr>
        <w:t>
220.    Шихталаушы:
</w:t>
      </w:r>
      <w:r>
        <w:br/>
      </w:r>
      <w:r>
        <w:rPr>
          <w:rFonts w:ascii="Times New Roman"/>
          <w:b w:val="false"/>
          <w:i w:val="false"/>
          <w:color w:val="000000"/>
          <w:sz w:val="28"/>
        </w:rPr>
        <w:t>
        1) шихта дозалайтын                              6
</w:t>
      </w:r>
      <w:r>
        <w:br/>
      </w:r>
      <w:r>
        <w:rPr>
          <w:rFonts w:ascii="Times New Roman"/>
          <w:b w:val="false"/>
          <w:i w:val="false"/>
          <w:color w:val="000000"/>
          <w:sz w:val="28"/>
        </w:rPr>
        <w:t>
        2) шихтаны араластыратын (дайындайтын)          12
</w:t>
      </w:r>
      <w:r>
        <w:br/>
      </w:r>
      <w:r>
        <w:rPr>
          <w:rFonts w:ascii="Times New Roman"/>
          <w:b w:val="false"/>
          <w:i w:val="false"/>
          <w:color w:val="000000"/>
          <w:sz w:val="28"/>
        </w:rPr>
        <w:t>
221.    Құрылыс қыш бұйымдарын ысқылаушы:
</w:t>
      </w:r>
      <w:r>
        <w:br/>
      </w:r>
      <w:r>
        <w:rPr>
          <w:rFonts w:ascii="Times New Roman"/>
          <w:b w:val="false"/>
          <w:i w:val="false"/>
          <w:color w:val="000000"/>
          <w:sz w:val="28"/>
        </w:rPr>
        <w:t>
        1) ажарлаушы абразивтi ұнтақ қолданып            6
</w:t>
      </w:r>
      <w:r>
        <w:br/>
      </w:r>
      <w:r>
        <w:rPr>
          <w:rFonts w:ascii="Times New Roman"/>
          <w:b w:val="false"/>
          <w:i w:val="false"/>
          <w:color w:val="000000"/>
          <w:sz w:val="28"/>
        </w:rPr>
        <w:t>
        2) құрылыс қышының күйдiрген бұйымдарын 
</w:t>
      </w:r>
      <w:r>
        <w:br/>
      </w:r>
      <w:r>
        <w:rPr>
          <w:rFonts w:ascii="Times New Roman"/>
          <w:b w:val="false"/>
          <w:i w:val="false"/>
          <w:color w:val="000000"/>
          <w:sz w:val="28"/>
        </w:rPr>
        <w:t>
        дөңгелектерде құрғақ тәсiлмен ысқылайтын        12
</w:t>
      </w:r>
      <w:r>
        <w:br/>
      </w:r>
      <w:r>
        <w:rPr>
          <w:rFonts w:ascii="Times New Roman"/>
          <w:b w:val="false"/>
          <w:i w:val="false"/>
          <w:color w:val="000000"/>
          <w:sz w:val="28"/>
        </w:rPr>
        <w:t>
</w:t>
      </w:r>
      <w:r>
        <w:br/>
      </w:r>
      <w:r>
        <w:rPr>
          <w:rFonts w:ascii="Times New Roman"/>
          <w:b w:val="false"/>
          <w:i w:val="false"/>
          <w:color w:val="000000"/>
          <w:sz w:val="28"/>
        </w:rPr>
        <w:t>
          ЖЫЛУ ОҚШАУЛАҒЫШ МАТЕРИАЛДАР МЕН БҰЙЫМДАР
</w:t>
      </w:r>
      <w:r>
        <w:br/>
      </w:r>
      <w:r>
        <w:rPr>
          <w:rFonts w:ascii="Times New Roman"/>
          <w:b w:val="false"/>
          <w:i w:val="false"/>
          <w:color w:val="000000"/>
          <w:sz w:val="28"/>
        </w:rPr>
        <w:t>
                        ӨНДIРIСI
</w:t>
      </w:r>
      <w:r>
        <w:br/>
      </w:r>
      <w:r>
        <w:rPr>
          <w:rFonts w:ascii="Times New Roman"/>
          <w:b w:val="false"/>
          <w:i w:val="false"/>
          <w:color w:val="000000"/>
          <w:sz w:val="28"/>
        </w:rPr>
        <w:t>
        Минералды мақта және одан алынатын бұйымдар 
</w:t>
      </w:r>
      <w:r>
        <w:br/>
      </w:r>
      <w:r>
        <w:rPr>
          <w:rFonts w:ascii="Times New Roman"/>
          <w:b w:val="false"/>
          <w:i w:val="false"/>
          <w:color w:val="000000"/>
          <w:sz w:val="28"/>
        </w:rPr>
        <w:t>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222.    Битумшы                                         12
</w:t>
      </w:r>
      <w:r>
        <w:br/>
      </w:r>
      <w:r>
        <w:rPr>
          <w:rFonts w:ascii="Times New Roman"/>
          <w:b w:val="false"/>
          <w:i w:val="false"/>
          <w:color w:val="000000"/>
          <w:sz w:val="28"/>
        </w:rPr>
        <w:t>
223.    Бункершi                                        12
</w:t>
      </w:r>
      <w:r>
        <w:br/>
      </w:r>
      <w:r>
        <w:rPr>
          <w:rFonts w:ascii="Times New Roman"/>
          <w:b w:val="false"/>
          <w:i w:val="false"/>
          <w:color w:val="000000"/>
          <w:sz w:val="28"/>
        </w:rPr>
        <w:t>
224.    Ваграншы                                        12 
</w:t>
      </w:r>
      <w:r>
        <w:br/>
      </w:r>
      <w:r>
        <w:rPr>
          <w:rFonts w:ascii="Times New Roman"/>
          <w:b w:val="false"/>
          <w:i w:val="false"/>
          <w:color w:val="000000"/>
          <w:sz w:val="28"/>
        </w:rPr>
        <w:t>
225.    Битум пiсiрушi                                  12
</w:t>
      </w:r>
      <w:r>
        <w:br/>
      </w:r>
      <w:r>
        <w:rPr>
          <w:rFonts w:ascii="Times New Roman"/>
          <w:b w:val="false"/>
          <w:i w:val="false"/>
          <w:color w:val="000000"/>
          <w:sz w:val="28"/>
        </w:rPr>
        <w:t>
226.    Минералды мақтаны өлшейтiн таразышы             12
</w:t>
      </w:r>
      <w:r>
        <w:br/>
      </w:r>
      <w:r>
        <w:rPr>
          <w:rFonts w:ascii="Times New Roman"/>
          <w:b w:val="false"/>
          <w:i w:val="false"/>
          <w:color w:val="000000"/>
          <w:sz w:val="28"/>
        </w:rPr>
        <w:t>
227.    Минералды мақтаны және одан жасалған
</w:t>
      </w:r>
      <w:r>
        <w:br/>
      </w:r>
      <w:r>
        <w:rPr>
          <w:rFonts w:ascii="Times New Roman"/>
          <w:b w:val="false"/>
          <w:i w:val="false"/>
          <w:color w:val="000000"/>
          <w:sz w:val="28"/>
        </w:rPr>
        <w:t>
        бұйымдарды тасымалдайтын тиегiштiң жүргiзушiсi  12
</w:t>
      </w:r>
      <w:r>
        <w:br/>
      </w:r>
      <w:r>
        <w:rPr>
          <w:rFonts w:ascii="Times New Roman"/>
          <w:b w:val="false"/>
          <w:i w:val="false"/>
          <w:color w:val="000000"/>
          <w:sz w:val="28"/>
        </w:rPr>
        <w:t>
228.    Шикiзатты щектi, валкалы, балғалы және
</w:t>
      </w:r>
      <w:r>
        <w:br/>
      </w:r>
      <w:r>
        <w:rPr>
          <w:rFonts w:ascii="Times New Roman"/>
          <w:b w:val="false"/>
          <w:i w:val="false"/>
          <w:color w:val="000000"/>
          <w:sz w:val="28"/>
        </w:rPr>
        <w:t>
        комбинациялы бөлшектеушiлерде iстейтiн жылу
</w:t>
      </w:r>
      <w:r>
        <w:br/>
      </w:r>
      <w:r>
        <w:rPr>
          <w:rFonts w:ascii="Times New Roman"/>
          <w:b w:val="false"/>
          <w:i w:val="false"/>
          <w:color w:val="000000"/>
          <w:sz w:val="28"/>
        </w:rPr>
        <w:t>
        оқшаулағыш шикiзатты бөлшектеушi                12
</w:t>
      </w:r>
      <w:r>
        <w:br/>
      </w:r>
      <w:r>
        <w:rPr>
          <w:rFonts w:ascii="Times New Roman"/>
          <w:b w:val="false"/>
          <w:i w:val="false"/>
          <w:color w:val="000000"/>
          <w:sz w:val="28"/>
        </w:rPr>
        <w:t>
229.    Вагранкаларды тиеудегi скиптi көтергiштiң
</w:t>
      </w:r>
      <w:r>
        <w:br/>
      </w:r>
      <w:r>
        <w:rPr>
          <w:rFonts w:ascii="Times New Roman"/>
          <w:b w:val="false"/>
          <w:i w:val="false"/>
          <w:color w:val="000000"/>
          <w:sz w:val="28"/>
        </w:rPr>
        <w:t>
        машинисi                                        12
</w:t>
      </w:r>
      <w:r>
        <w:br/>
      </w:r>
      <w:r>
        <w:rPr>
          <w:rFonts w:ascii="Times New Roman"/>
          <w:b w:val="false"/>
          <w:i w:val="false"/>
          <w:color w:val="000000"/>
          <w:sz w:val="28"/>
        </w:rPr>
        <w:t>
230.    Минералды мақтаны және одан жасалған
</w:t>
      </w:r>
      <w:r>
        <w:br/>
      </w:r>
      <w:r>
        <w:rPr>
          <w:rFonts w:ascii="Times New Roman"/>
          <w:b w:val="false"/>
          <w:i w:val="false"/>
          <w:color w:val="000000"/>
          <w:sz w:val="28"/>
        </w:rPr>
        <w:t>
        бұйымдарды орнынан ауыстыратын кранның машинисi 12
</w:t>
      </w:r>
      <w:r>
        <w:br/>
      </w:r>
      <w:r>
        <w:rPr>
          <w:rFonts w:ascii="Times New Roman"/>
          <w:b w:val="false"/>
          <w:i w:val="false"/>
          <w:color w:val="000000"/>
          <w:sz w:val="28"/>
        </w:rPr>
        <w:t>
231.    Жеткiзiп беру тележкасының моторшысы            12
</w:t>
      </w:r>
      <w:r>
        <w:br/>
      </w:r>
      <w:r>
        <w:rPr>
          <w:rFonts w:ascii="Times New Roman"/>
          <w:b w:val="false"/>
          <w:i w:val="false"/>
          <w:color w:val="000000"/>
          <w:sz w:val="28"/>
        </w:rPr>
        <w:t>
232.    Минералды мақтадан жасалған бұйымдар
</w:t>
      </w:r>
      <w:r>
        <w:br/>
      </w:r>
      <w:r>
        <w:rPr>
          <w:rFonts w:ascii="Times New Roman"/>
          <w:b w:val="false"/>
          <w:i w:val="false"/>
          <w:color w:val="000000"/>
          <w:sz w:val="28"/>
        </w:rPr>
        <w:t>
        өндiрiсiнде iстейтiн жабдықтың конвейер
</w:t>
      </w:r>
      <w:r>
        <w:br/>
      </w:r>
      <w:r>
        <w:rPr>
          <w:rFonts w:ascii="Times New Roman"/>
          <w:b w:val="false"/>
          <w:i w:val="false"/>
          <w:color w:val="000000"/>
          <w:sz w:val="28"/>
        </w:rPr>
        <w:t>
        линиясының операторы                            12
</w:t>
      </w:r>
      <w:r>
        <w:br/>
      </w:r>
      <w:r>
        <w:rPr>
          <w:rFonts w:ascii="Times New Roman"/>
          <w:b w:val="false"/>
          <w:i w:val="false"/>
          <w:color w:val="000000"/>
          <w:sz w:val="28"/>
        </w:rPr>
        <w:t>
233.    Талшық жасау қондырғысының операторы            12
</w:t>
      </w:r>
      <w:r>
        <w:br/>
      </w:r>
      <w:r>
        <w:rPr>
          <w:rFonts w:ascii="Times New Roman"/>
          <w:b w:val="false"/>
          <w:i w:val="false"/>
          <w:color w:val="000000"/>
          <w:sz w:val="28"/>
        </w:rPr>
        <w:t>
234.    Көмекшi жұмысшы:
</w:t>
      </w:r>
      <w:r>
        <w:br/>
      </w:r>
      <w:r>
        <w:rPr>
          <w:rFonts w:ascii="Times New Roman"/>
          <w:b w:val="false"/>
          <w:i w:val="false"/>
          <w:color w:val="000000"/>
          <w:sz w:val="28"/>
        </w:rPr>
        <w:t>
        1) минералды мақта және минералды мақтадан
</w:t>
      </w:r>
      <w:r>
        <w:br/>
      </w:r>
      <w:r>
        <w:rPr>
          <w:rFonts w:ascii="Times New Roman"/>
          <w:b w:val="false"/>
          <w:i w:val="false"/>
          <w:color w:val="000000"/>
          <w:sz w:val="28"/>
        </w:rPr>
        <w:t>
        жасалған бұйымдар цехтарында                    12
</w:t>
      </w:r>
      <w:r>
        <w:br/>
      </w:r>
      <w:r>
        <w:rPr>
          <w:rFonts w:ascii="Times New Roman"/>
          <w:b w:val="false"/>
          <w:i w:val="false"/>
          <w:color w:val="000000"/>
          <w:sz w:val="28"/>
        </w:rPr>
        <w:t>
        2) минералды мақта және минералды мақтадан
</w:t>
      </w:r>
      <w:r>
        <w:br/>
      </w:r>
      <w:r>
        <w:rPr>
          <w:rFonts w:ascii="Times New Roman"/>
          <w:b w:val="false"/>
          <w:i w:val="false"/>
          <w:color w:val="000000"/>
          <w:sz w:val="28"/>
        </w:rPr>
        <w:t>
        жасалған бұйымдар қоймасында                    12
</w:t>
      </w:r>
      <w:r>
        <w:br/>
      </w:r>
      <w:r>
        <w:rPr>
          <w:rFonts w:ascii="Times New Roman"/>
          <w:b w:val="false"/>
          <w:i w:val="false"/>
          <w:color w:val="000000"/>
          <w:sz w:val="28"/>
        </w:rPr>
        <w:t>
235.    Карусельдi, гидравликалы және вакуумды
</w:t>
      </w:r>
      <w:r>
        <w:br/>
      </w:r>
      <w:r>
        <w:rPr>
          <w:rFonts w:ascii="Times New Roman"/>
          <w:b w:val="false"/>
          <w:i w:val="false"/>
          <w:color w:val="000000"/>
          <w:sz w:val="28"/>
        </w:rPr>
        <w:t>
        престерде жұмыс iстейтiн жылу оқшаулағыш
</w:t>
      </w:r>
      <w:r>
        <w:br/>
      </w:r>
      <w:r>
        <w:rPr>
          <w:rFonts w:ascii="Times New Roman"/>
          <w:b w:val="false"/>
          <w:i w:val="false"/>
          <w:color w:val="000000"/>
          <w:sz w:val="28"/>
        </w:rPr>
        <w:t>
        бұйымдарды престеушi                            12 
</w:t>
      </w:r>
      <w:r>
        <w:br/>
      </w:r>
      <w:r>
        <w:rPr>
          <w:rFonts w:ascii="Times New Roman"/>
          <w:b w:val="false"/>
          <w:i w:val="false"/>
          <w:color w:val="000000"/>
          <w:sz w:val="28"/>
        </w:rPr>
        <w:t>
236.    Шлак, габбро және басқалардың үйiндiлерiнде
</w:t>
      </w:r>
      <w:r>
        <w:br/>
      </w:r>
      <w:r>
        <w:rPr>
          <w:rFonts w:ascii="Times New Roman"/>
          <w:b w:val="false"/>
          <w:i w:val="false"/>
          <w:color w:val="000000"/>
          <w:sz w:val="28"/>
        </w:rPr>
        <w:t>
        iстейтiн жұмысшы                                12
</w:t>
      </w:r>
      <w:r>
        <w:br/>
      </w:r>
      <w:r>
        <w:rPr>
          <w:rFonts w:ascii="Times New Roman"/>
          <w:b w:val="false"/>
          <w:i w:val="false"/>
          <w:color w:val="000000"/>
          <w:sz w:val="28"/>
        </w:rPr>
        <w:t>
237.    Минералды мақта және минералды мақтадан
</w:t>
      </w:r>
      <w:r>
        <w:br/>
      </w:r>
      <w:r>
        <w:rPr>
          <w:rFonts w:ascii="Times New Roman"/>
          <w:b w:val="false"/>
          <w:i w:val="false"/>
          <w:color w:val="000000"/>
          <w:sz w:val="28"/>
        </w:rPr>
        <w:t>
        жасалған бұйымдар цехтарындағы жабдыққа қызмет
</w:t>
      </w:r>
      <w:r>
        <w:br/>
      </w:r>
      <w:r>
        <w:rPr>
          <w:rFonts w:ascii="Times New Roman"/>
          <w:b w:val="false"/>
          <w:i w:val="false"/>
          <w:color w:val="000000"/>
          <w:sz w:val="28"/>
        </w:rPr>
        <w:t>
        көрсететiн жөндеушi-слесарь                     12 
</w:t>
      </w:r>
      <w:r>
        <w:br/>
      </w:r>
      <w:r>
        <w:rPr>
          <w:rFonts w:ascii="Times New Roman"/>
          <w:b w:val="false"/>
          <w:i w:val="false"/>
          <w:color w:val="000000"/>
          <w:sz w:val="28"/>
        </w:rPr>
        <w:t>
238.    Минералды мақта және минералды мақтадан
</w:t>
      </w:r>
      <w:r>
        <w:br/>
      </w:r>
      <w:r>
        <w:rPr>
          <w:rFonts w:ascii="Times New Roman"/>
          <w:b w:val="false"/>
          <w:i w:val="false"/>
          <w:color w:val="000000"/>
          <w:sz w:val="28"/>
        </w:rPr>
        <w:t>
        жасалған бұйымдармен жұмыс iстейтiн жылу
</w:t>
      </w:r>
      <w:r>
        <w:br/>
      </w:r>
      <w:r>
        <w:rPr>
          <w:rFonts w:ascii="Times New Roman"/>
          <w:b w:val="false"/>
          <w:i w:val="false"/>
          <w:color w:val="000000"/>
          <w:sz w:val="28"/>
        </w:rPr>
        <w:t>
        изоляциялық бұйымдарды сорттаушы                12
</w:t>
      </w:r>
      <w:r>
        <w:br/>
      </w:r>
      <w:r>
        <w:rPr>
          <w:rFonts w:ascii="Times New Roman"/>
          <w:b w:val="false"/>
          <w:i w:val="false"/>
          <w:color w:val="000000"/>
          <w:sz w:val="28"/>
        </w:rPr>
        <w:t>
239.    Жылу оқшаулағыш бұйымдарды кептiрушi            12
</w:t>
      </w:r>
      <w:r>
        <w:br/>
      </w:r>
      <w:r>
        <w:rPr>
          <w:rFonts w:ascii="Times New Roman"/>
          <w:b w:val="false"/>
          <w:i w:val="false"/>
          <w:color w:val="000000"/>
          <w:sz w:val="28"/>
        </w:rPr>
        <w:t>
240.    Минералды мақта және минералды мақтадан
</w:t>
      </w:r>
      <w:r>
        <w:br/>
      </w:r>
      <w:r>
        <w:rPr>
          <w:rFonts w:ascii="Times New Roman"/>
          <w:b w:val="false"/>
          <w:i w:val="false"/>
          <w:color w:val="000000"/>
          <w:sz w:val="28"/>
        </w:rPr>
        <w:t>
        жасалған бұйымдармен жұмыс iстейтiн жылу
</w:t>
      </w:r>
      <w:r>
        <w:br/>
      </w:r>
      <w:r>
        <w:rPr>
          <w:rFonts w:ascii="Times New Roman"/>
          <w:b w:val="false"/>
          <w:i w:val="false"/>
          <w:color w:val="000000"/>
          <w:sz w:val="28"/>
        </w:rPr>
        <w:t>
        изоляциялық бҰйымдарды түсіруші                 12
</w:t>
      </w:r>
      <w:r>
        <w:br/>
      </w:r>
      <w:r>
        <w:rPr>
          <w:rFonts w:ascii="Times New Roman"/>
          <w:b w:val="false"/>
          <w:i w:val="false"/>
          <w:color w:val="000000"/>
          <w:sz w:val="28"/>
        </w:rPr>
        <w:t>
241.    Орналастырушы-ораушы:
</w:t>
      </w:r>
      <w:r>
        <w:br/>
      </w:r>
      <w:r>
        <w:rPr>
          <w:rFonts w:ascii="Times New Roman"/>
          <w:b w:val="false"/>
          <w:i w:val="false"/>
          <w:color w:val="000000"/>
          <w:sz w:val="28"/>
        </w:rPr>
        <w:t>
        1) кептiру вагонеткаларын тиеп-түсіретін        12
</w:t>
      </w:r>
      <w:r>
        <w:br/>
      </w:r>
      <w:r>
        <w:rPr>
          <w:rFonts w:ascii="Times New Roman"/>
          <w:b w:val="false"/>
          <w:i w:val="false"/>
          <w:color w:val="000000"/>
          <w:sz w:val="28"/>
        </w:rPr>
        <w:t>
        2) бұйымдарды қабылдайтын                       12
</w:t>
      </w:r>
      <w:r>
        <w:br/>
      </w:r>
      <w:r>
        <w:rPr>
          <w:rFonts w:ascii="Times New Roman"/>
          <w:b w:val="false"/>
          <w:i w:val="false"/>
          <w:color w:val="000000"/>
          <w:sz w:val="28"/>
        </w:rPr>
        <w:t>
242.    Байланыстырғышты дайындайтын фенолшы            12
</w:t>
      </w:r>
      <w:r>
        <w:br/>
      </w:r>
      <w:r>
        <w:rPr>
          <w:rFonts w:ascii="Times New Roman"/>
          <w:b w:val="false"/>
          <w:i w:val="false"/>
          <w:color w:val="000000"/>
          <w:sz w:val="28"/>
        </w:rPr>
        <w:t>
243.    Шихталаушы                                      12 
</w:t>
      </w:r>
      <w:r>
        <w:br/>
      </w:r>
      <w:r>
        <w:rPr>
          <w:rFonts w:ascii="Times New Roman"/>
          <w:b w:val="false"/>
          <w:i w:val="false"/>
          <w:color w:val="000000"/>
          <w:sz w:val="28"/>
        </w:rPr>
        <w:t>
244.    Шихта пiсiрушi                                  12
</w:t>
      </w:r>
      <w:r>
        <w:br/>
      </w:r>
      <w:r>
        <w:rPr>
          <w:rFonts w:ascii="Times New Roman"/>
          <w:b w:val="false"/>
          <w:i w:val="false"/>
          <w:color w:val="000000"/>
          <w:sz w:val="28"/>
        </w:rPr>
        <w:t>
245.    Минералды мақта және минералды мақтадан
</w:t>
      </w:r>
      <w:r>
        <w:br/>
      </w:r>
      <w:r>
        <w:rPr>
          <w:rFonts w:ascii="Times New Roman"/>
          <w:b w:val="false"/>
          <w:i w:val="false"/>
          <w:color w:val="000000"/>
          <w:sz w:val="28"/>
        </w:rPr>
        <w:t>
        жасалған бұйымдар цехтарындағы технологиялық
</w:t>
      </w:r>
      <w:r>
        <w:br/>
      </w:r>
      <w:r>
        <w:rPr>
          <w:rFonts w:ascii="Times New Roman"/>
          <w:b w:val="false"/>
          <w:i w:val="false"/>
          <w:color w:val="000000"/>
          <w:sz w:val="28"/>
        </w:rPr>
        <w:t>
        жабдыққа қызмет көрсететiн электр жабдығына 
</w:t>
      </w:r>
      <w:r>
        <w:br/>
      </w:r>
      <w:r>
        <w:rPr>
          <w:rFonts w:ascii="Times New Roman"/>
          <w:b w:val="false"/>
          <w:i w:val="false"/>
          <w:color w:val="000000"/>
          <w:sz w:val="28"/>
        </w:rPr>
        <w:t>
        қызмет iстейтiн электромонтер                   12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246.    Минералды мақта және минералды мақтадан 
</w:t>
      </w:r>
      <w:r>
        <w:br/>
      </w:r>
      <w:r>
        <w:rPr>
          <w:rFonts w:ascii="Times New Roman"/>
          <w:b w:val="false"/>
          <w:i w:val="false"/>
          <w:color w:val="000000"/>
          <w:sz w:val="28"/>
        </w:rPr>
        <w:t>
        жасалған бұйымдар өндiрiсiнде iстейтiн мастер,
</w:t>
      </w:r>
      <w:r>
        <w:br/>
      </w:r>
      <w:r>
        <w:rPr>
          <w:rFonts w:ascii="Times New Roman"/>
          <w:b w:val="false"/>
          <w:i w:val="false"/>
          <w:color w:val="000000"/>
          <w:sz w:val="28"/>
        </w:rPr>
        <w:t>
        ауысым бастығы                                  12
</w:t>
      </w:r>
      <w:r>
        <w:br/>
      </w:r>
      <w:r>
        <w:rPr>
          <w:rFonts w:ascii="Times New Roman"/>
          <w:b w:val="false"/>
          <w:i w:val="false"/>
          <w:color w:val="000000"/>
          <w:sz w:val="28"/>
        </w:rPr>
        <w:t>
</w:t>
      </w:r>
      <w:r>
        <w:br/>
      </w:r>
      <w:r>
        <w:rPr>
          <w:rFonts w:ascii="Times New Roman"/>
          <w:b w:val="false"/>
          <w:i w:val="false"/>
          <w:color w:val="000000"/>
          <w:sz w:val="28"/>
        </w:rPr>
        <w:t>
                 Совелит өндiру
</w:t>
      </w:r>
      <w:r>
        <w:br/>
      </w:r>
      <w:r>
        <w:rPr>
          <w:rFonts w:ascii="Times New Roman"/>
          <w:b w:val="false"/>
          <w:i w:val="false"/>
          <w:color w:val="000000"/>
          <w:sz w:val="28"/>
        </w:rPr>
        <w:t>
</w:t>
      </w:r>
      <w:r>
        <w:br/>
      </w:r>
      <w:r>
        <w:rPr>
          <w:rFonts w:ascii="Times New Roman"/>
          <w:b w:val="false"/>
          <w:i w:val="false"/>
          <w:color w:val="000000"/>
          <w:sz w:val="28"/>
        </w:rPr>
        <w:t>
247.    Асбестi қопсыту жұмысындағы жүгірткі            12 
</w:t>
      </w:r>
      <w:r>
        <w:br/>
      </w:r>
      <w:r>
        <w:rPr>
          <w:rFonts w:ascii="Times New Roman"/>
          <w:b w:val="false"/>
          <w:i w:val="false"/>
          <w:color w:val="000000"/>
          <w:sz w:val="28"/>
        </w:rPr>
        <w:t>
248.    Күйдiрiлген доломиттi сөндiретiн үздiксiз
</w:t>
      </w:r>
      <w:r>
        <w:br/>
      </w:r>
      <w:r>
        <w:rPr>
          <w:rFonts w:ascii="Times New Roman"/>
          <w:b w:val="false"/>
          <w:i w:val="false"/>
          <w:color w:val="000000"/>
          <w:sz w:val="28"/>
        </w:rPr>
        <w:t>
        және кезеңдi жұмыс iстеу аппараттарына қызмет
</w:t>
      </w:r>
      <w:r>
        <w:br/>
      </w:r>
      <w:r>
        <w:rPr>
          <w:rFonts w:ascii="Times New Roman"/>
          <w:b w:val="false"/>
          <w:i w:val="false"/>
          <w:color w:val="000000"/>
          <w:sz w:val="28"/>
        </w:rPr>
        <w:t>
        iстейтiн әк сөндiрушi                           12
</w:t>
      </w:r>
      <w:r>
        <w:br/>
      </w:r>
      <w:r>
        <w:rPr>
          <w:rFonts w:ascii="Times New Roman"/>
          <w:b w:val="false"/>
          <w:i w:val="false"/>
          <w:color w:val="000000"/>
          <w:sz w:val="28"/>
        </w:rPr>
        <w:t>
249.    Доломит күйдiру кезiнде пештерге қызмет 
</w:t>
      </w:r>
      <w:r>
        <w:br/>
      </w:r>
      <w:r>
        <w:rPr>
          <w:rFonts w:ascii="Times New Roman"/>
          <w:b w:val="false"/>
          <w:i w:val="false"/>
          <w:color w:val="000000"/>
          <w:sz w:val="28"/>
        </w:rPr>
        <w:t>
        көрсететiн туннель пештерiн толтырушы           12
</w:t>
      </w:r>
      <w:r>
        <w:br/>
      </w:r>
      <w:r>
        <w:rPr>
          <w:rFonts w:ascii="Times New Roman"/>
          <w:b w:val="false"/>
          <w:i w:val="false"/>
          <w:color w:val="000000"/>
          <w:sz w:val="28"/>
        </w:rPr>
        <w:t>
250.    Карбонизаторшы                                   6 
</w:t>
      </w:r>
      <w:r>
        <w:br/>
      </w:r>
      <w:r>
        <w:rPr>
          <w:rFonts w:ascii="Times New Roman"/>
          <w:b w:val="false"/>
          <w:i w:val="false"/>
          <w:color w:val="000000"/>
          <w:sz w:val="28"/>
        </w:rPr>
        <w:t>
251.    Доломит күйдiруде iстейтiн жылу изооқшаулағыш 
</w:t>
      </w:r>
      <w:r>
        <w:br/>
      </w:r>
      <w:r>
        <w:rPr>
          <w:rFonts w:ascii="Times New Roman"/>
          <w:b w:val="false"/>
          <w:i w:val="false"/>
          <w:color w:val="000000"/>
          <w:sz w:val="28"/>
        </w:rPr>
        <w:t>
        материалдар өндiрiсiндегi күйдiрушi             12
</w:t>
      </w:r>
      <w:r>
        <w:br/>
      </w:r>
      <w:r>
        <w:rPr>
          <w:rFonts w:ascii="Times New Roman"/>
          <w:b w:val="false"/>
          <w:i w:val="false"/>
          <w:color w:val="000000"/>
          <w:sz w:val="28"/>
        </w:rPr>
        <w:t>
252.    Қайта кристалдаушы                               6 
</w:t>
      </w:r>
      <w:r>
        <w:br/>
      </w:r>
      <w:r>
        <w:rPr>
          <w:rFonts w:ascii="Times New Roman"/>
          <w:b w:val="false"/>
          <w:i w:val="false"/>
          <w:color w:val="000000"/>
          <w:sz w:val="28"/>
        </w:rPr>
        <w:t>
253.    Совелиттен жасалған бұйымдарды престейтiн жылу
</w:t>
      </w:r>
      <w:r>
        <w:br/>
      </w:r>
      <w:r>
        <w:rPr>
          <w:rFonts w:ascii="Times New Roman"/>
          <w:b w:val="false"/>
          <w:i w:val="false"/>
          <w:color w:val="000000"/>
          <w:sz w:val="28"/>
        </w:rPr>
        <w:t>
        оқшаулағыш бұйымдарды престеушi                  6
</w:t>
      </w:r>
      <w:r>
        <w:br/>
      </w:r>
      <w:r>
        <w:rPr>
          <w:rFonts w:ascii="Times New Roman"/>
          <w:b w:val="false"/>
          <w:i w:val="false"/>
          <w:color w:val="000000"/>
          <w:sz w:val="28"/>
        </w:rPr>
        <w:t>
254.    Голлендорға қызмет көрсететiн араластырушы       6
</w:t>
      </w:r>
      <w:r>
        <w:br/>
      </w:r>
      <w:r>
        <w:rPr>
          <w:rFonts w:ascii="Times New Roman"/>
          <w:b w:val="false"/>
          <w:i w:val="false"/>
          <w:color w:val="000000"/>
          <w:sz w:val="28"/>
        </w:rPr>
        <w:t>
255.    Совелит ұнтағын қолдан қапшықтайтын жылу
</w:t>
      </w:r>
      <w:r>
        <w:br/>
      </w:r>
      <w:r>
        <w:rPr>
          <w:rFonts w:ascii="Times New Roman"/>
          <w:b w:val="false"/>
          <w:i w:val="false"/>
          <w:color w:val="000000"/>
          <w:sz w:val="28"/>
        </w:rPr>
        <w:t>
        оқшаулағыш бұйымдарды сорттаушы                  6
</w:t>
      </w:r>
      <w:r>
        <w:br/>
      </w:r>
      <w:r>
        <w:rPr>
          <w:rFonts w:ascii="Times New Roman"/>
          <w:b w:val="false"/>
          <w:i w:val="false"/>
          <w:color w:val="000000"/>
          <w:sz w:val="28"/>
        </w:rPr>
        <w:t>
256.    Жасанды кептiргiштерге қызмет көрсететiн
</w:t>
      </w:r>
      <w:r>
        <w:br/>
      </w:r>
      <w:r>
        <w:rPr>
          <w:rFonts w:ascii="Times New Roman"/>
          <w:b w:val="false"/>
          <w:i w:val="false"/>
          <w:color w:val="000000"/>
          <w:sz w:val="28"/>
        </w:rPr>
        <w:t>
        жылу оқшаулағыш бұйымдарды кептiрушi             6
</w:t>
      </w:r>
      <w:r>
        <w:br/>
      </w:r>
      <w:r>
        <w:rPr>
          <w:rFonts w:ascii="Times New Roman"/>
          <w:b w:val="false"/>
          <w:i w:val="false"/>
          <w:color w:val="000000"/>
          <w:sz w:val="28"/>
        </w:rPr>
        <w:t>
</w:t>
      </w:r>
      <w:r>
        <w:br/>
      </w:r>
      <w:r>
        <w:rPr>
          <w:rFonts w:ascii="Times New Roman"/>
          <w:b w:val="false"/>
          <w:i w:val="false"/>
          <w:color w:val="000000"/>
          <w:sz w:val="28"/>
        </w:rPr>
        <w:t>
                   Вулканит өндiру
</w:t>
      </w:r>
      <w:r>
        <w:br/>
      </w:r>
      <w:r>
        <w:rPr>
          <w:rFonts w:ascii="Times New Roman"/>
          <w:b w:val="false"/>
          <w:i w:val="false"/>
          <w:color w:val="000000"/>
          <w:sz w:val="28"/>
        </w:rPr>
        <w:t>
</w:t>
      </w:r>
      <w:r>
        <w:br/>
      </w:r>
      <w:r>
        <w:rPr>
          <w:rFonts w:ascii="Times New Roman"/>
          <w:b w:val="false"/>
          <w:i w:val="false"/>
          <w:color w:val="000000"/>
          <w:sz w:val="28"/>
        </w:rPr>
        <w:t>
257.    Автоклавшы                                       6
</w:t>
      </w:r>
      <w:r>
        <w:br/>
      </w:r>
      <w:r>
        <w:rPr>
          <w:rFonts w:ascii="Times New Roman"/>
          <w:b w:val="false"/>
          <w:i w:val="false"/>
          <w:color w:val="000000"/>
          <w:sz w:val="28"/>
        </w:rPr>
        <w:t>
258.    Жылу оқшаулағыш шикiзатты бөлшектеушi           12
</w:t>
      </w:r>
      <w:r>
        <w:br/>
      </w:r>
      <w:r>
        <w:rPr>
          <w:rFonts w:ascii="Times New Roman"/>
          <w:b w:val="false"/>
          <w:i w:val="false"/>
          <w:color w:val="000000"/>
          <w:sz w:val="28"/>
        </w:rPr>
        <w:t>
259.    Жылу изоляциялық шикiзатты ұнтақтаушы           12
</w:t>
      </w:r>
      <w:r>
        <w:br/>
      </w:r>
      <w:r>
        <w:rPr>
          <w:rFonts w:ascii="Times New Roman"/>
          <w:b w:val="false"/>
          <w:i w:val="false"/>
          <w:color w:val="000000"/>
          <w:sz w:val="28"/>
        </w:rPr>
        <w:t>
260.    Вулканит бұйымдарын ыстық күйiнде распалубка
</w:t>
      </w:r>
      <w:r>
        <w:br/>
      </w:r>
      <w:r>
        <w:rPr>
          <w:rFonts w:ascii="Times New Roman"/>
          <w:b w:val="false"/>
          <w:i w:val="false"/>
          <w:color w:val="000000"/>
          <w:sz w:val="28"/>
        </w:rPr>
        <w:t>
        жасайтын жылу оқшаулағыш акустикалық 
</w:t>
      </w:r>
      <w:r>
        <w:br/>
      </w:r>
      <w:r>
        <w:rPr>
          <w:rFonts w:ascii="Times New Roman"/>
          <w:b w:val="false"/>
          <w:i w:val="false"/>
          <w:color w:val="000000"/>
          <w:sz w:val="28"/>
        </w:rPr>
        <w:t>
        бұйымдарды распалубка жасаушы                    6
</w:t>
      </w:r>
      <w:r>
        <w:br/>
      </w:r>
      <w:r>
        <w:rPr>
          <w:rFonts w:ascii="Times New Roman"/>
          <w:b w:val="false"/>
          <w:i w:val="false"/>
          <w:color w:val="000000"/>
          <w:sz w:val="28"/>
        </w:rPr>
        <w:t>
261.    Қалыптарды майлайтын майлаушы                    6
</w:t>
      </w:r>
      <w:r>
        <w:br/>
      </w:r>
      <w:r>
        <w:rPr>
          <w:rFonts w:ascii="Times New Roman"/>
          <w:b w:val="false"/>
          <w:i w:val="false"/>
          <w:color w:val="000000"/>
          <w:sz w:val="28"/>
        </w:rPr>
        <w:t>
262.    Асбест, әк және диатомиттi араластыратын
</w:t>
      </w:r>
      <w:r>
        <w:br/>
      </w:r>
      <w:r>
        <w:rPr>
          <w:rFonts w:ascii="Times New Roman"/>
          <w:b w:val="false"/>
          <w:i w:val="false"/>
          <w:color w:val="000000"/>
          <w:sz w:val="28"/>
        </w:rPr>
        <w:t>
        араластырушы                                     6
</w:t>
      </w:r>
      <w:r>
        <w:br/>
      </w:r>
      <w:r>
        <w:rPr>
          <w:rFonts w:ascii="Times New Roman"/>
          <w:b w:val="false"/>
          <w:i w:val="false"/>
          <w:color w:val="000000"/>
          <w:sz w:val="28"/>
        </w:rPr>
        <w:t>
263.    Жасанды кептiргiштерге қызмет көрсететiн жылу
</w:t>
      </w:r>
      <w:r>
        <w:br/>
      </w:r>
      <w:r>
        <w:rPr>
          <w:rFonts w:ascii="Times New Roman"/>
          <w:b w:val="false"/>
          <w:i w:val="false"/>
          <w:color w:val="000000"/>
          <w:sz w:val="28"/>
        </w:rPr>
        <w:t>
        оқшаулағыш бұйымдарды кептiрушi                  6
</w:t>
      </w:r>
      <w:r>
        <w:br/>
      </w:r>
      <w:r>
        <w:rPr>
          <w:rFonts w:ascii="Times New Roman"/>
          <w:b w:val="false"/>
          <w:i w:val="false"/>
          <w:color w:val="000000"/>
          <w:sz w:val="28"/>
        </w:rPr>
        <w:t>
264.    Вулканиттi қалыптайтын жылу оқшаулағыш 
</w:t>
      </w:r>
      <w:r>
        <w:br/>
      </w:r>
      <w:r>
        <w:rPr>
          <w:rFonts w:ascii="Times New Roman"/>
          <w:b w:val="false"/>
          <w:i w:val="false"/>
          <w:color w:val="000000"/>
          <w:sz w:val="28"/>
        </w:rPr>
        <w:t>
        бұйымдарды қалыптаушы                            6
</w:t>
      </w:r>
      <w:r>
        <w:br/>
      </w:r>
      <w:r>
        <w:rPr>
          <w:rFonts w:ascii="Times New Roman"/>
          <w:b w:val="false"/>
          <w:i w:val="false"/>
          <w:color w:val="000000"/>
          <w:sz w:val="28"/>
        </w:rPr>
        <w:t>
</w:t>
      </w:r>
      <w:r>
        <w:br/>
      </w:r>
      <w:r>
        <w:rPr>
          <w:rFonts w:ascii="Times New Roman"/>
          <w:b w:val="false"/>
          <w:i w:val="false"/>
          <w:color w:val="000000"/>
          <w:sz w:val="28"/>
        </w:rPr>
        <w:t>
                  Торф плиталарын өндiру
</w:t>
      </w:r>
      <w:r>
        <w:br/>
      </w:r>
      <w:r>
        <w:rPr>
          <w:rFonts w:ascii="Times New Roman"/>
          <w:b w:val="false"/>
          <w:i w:val="false"/>
          <w:color w:val="000000"/>
          <w:sz w:val="28"/>
        </w:rPr>
        <w:t>
</w:t>
      </w:r>
      <w:r>
        <w:br/>
      </w:r>
      <w:r>
        <w:rPr>
          <w:rFonts w:ascii="Times New Roman"/>
          <w:b w:val="false"/>
          <w:i w:val="false"/>
          <w:color w:val="000000"/>
          <w:sz w:val="28"/>
        </w:rPr>
        <w:t>
265.    Битум пiсiрушi                                  12
</w:t>
      </w:r>
      <w:r>
        <w:br/>
      </w:r>
      <w:r>
        <w:rPr>
          <w:rFonts w:ascii="Times New Roman"/>
          <w:b w:val="false"/>
          <w:i w:val="false"/>
          <w:color w:val="000000"/>
          <w:sz w:val="28"/>
        </w:rPr>
        <w:t>
266.    Торф плиталарын престейтiн жылу оқшаулағыш
</w:t>
      </w:r>
      <w:r>
        <w:br/>
      </w:r>
      <w:r>
        <w:rPr>
          <w:rFonts w:ascii="Times New Roman"/>
          <w:b w:val="false"/>
          <w:i w:val="false"/>
          <w:color w:val="000000"/>
          <w:sz w:val="28"/>
        </w:rPr>
        <w:t>
        бұйымдарды престеушi                            12
</w:t>
      </w:r>
      <w:r>
        <w:br/>
      </w:r>
      <w:r>
        <w:rPr>
          <w:rFonts w:ascii="Times New Roman"/>
          <w:b w:val="false"/>
          <w:i w:val="false"/>
          <w:color w:val="000000"/>
          <w:sz w:val="28"/>
        </w:rPr>
        <w:t>
267.    Торф плиталарын жабыстыратын желiмдеушi         12
</w:t>
      </w:r>
      <w:r>
        <w:br/>
      </w:r>
      <w:r>
        <w:rPr>
          <w:rFonts w:ascii="Times New Roman"/>
          <w:b w:val="false"/>
          <w:i w:val="false"/>
          <w:color w:val="000000"/>
          <w:sz w:val="28"/>
        </w:rPr>
        <w:t>
268.    Торф плиталары өндiрiсiндегi кептiру 
</w:t>
      </w:r>
      <w:r>
        <w:br/>
      </w:r>
      <w:r>
        <w:rPr>
          <w:rFonts w:ascii="Times New Roman"/>
          <w:b w:val="false"/>
          <w:i w:val="false"/>
          <w:color w:val="000000"/>
          <w:sz w:val="28"/>
        </w:rPr>
        <w:t>
        камераларын, пiсiру чандарын және басқа
</w:t>
      </w:r>
      <w:r>
        <w:br/>
      </w:r>
      <w:r>
        <w:rPr>
          <w:rFonts w:ascii="Times New Roman"/>
          <w:b w:val="false"/>
          <w:i w:val="false"/>
          <w:color w:val="000000"/>
          <w:sz w:val="28"/>
        </w:rPr>
        <w:t>
        технологиялық жабдықты жөндейтiн және қызмет
</w:t>
      </w:r>
      <w:r>
        <w:br/>
      </w:r>
      <w:r>
        <w:rPr>
          <w:rFonts w:ascii="Times New Roman"/>
          <w:b w:val="false"/>
          <w:i w:val="false"/>
          <w:color w:val="000000"/>
          <w:sz w:val="28"/>
        </w:rPr>
        <w:t>
        көрсететiн жөндеушi-слесарь                      6
</w:t>
      </w:r>
      <w:r>
        <w:br/>
      </w:r>
      <w:r>
        <w:rPr>
          <w:rFonts w:ascii="Times New Roman"/>
          <w:b w:val="false"/>
          <w:i w:val="false"/>
          <w:color w:val="000000"/>
          <w:sz w:val="28"/>
        </w:rPr>
        <w:t>
269.    Торф плиталары өндiрiсiндегi гидромассаны
</w:t>
      </w:r>
      <w:r>
        <w:br/>
      </w:r>
      <w:r>
        <w:rPr>
          <w:rFonts w:ascii="Times New Roman"/>
          <w:b w:val="false"/>
          <w:i w:val="false"/>
          <w:color w:val="000000"/>
          <w:sz w:val="28"/>
        </w:rPr>
        <w:t>
        дайындайтын араластырушы                        12
</w:t>
      </w:r>
      <w:r>
        <w:br/>
      </w:r>
      <w:r>
        <w:rPr>
          <w:rFonts w:ascii="Times New Roman"/>
          <w:b w:val="false"/>
          <w:i w:val="false"/>
          <w:color w:val="000000"/>
          <w:sz w:val="28"/>
        </w:rPr>
        <w:t>
270.    Торф плиталарын сорттаумен айналысатын жылу
</w:t>
      </w:r>
      <w:r>
        <w:br/>
      </w:r>
      <w:r>
        <w:rPr>
          <w:rFonts w:ascii="Times New Roman"/>
          <w:b w:val="false"/>
          <w:i w:val="false"/>
          <w:color w:val="000000"/>
          <w:sz w:val="28"/>
        </w:rPr>
        <w:t>
        оқшаулағыш бұйымдарды сорттаушы                  6
</w:t>
      </w:r>
      <w:r>
        <w:br/>
      </w:r>
      <w:r>
        <w:rPr>
          <w:rFonts w:ascii="Times New Roman"/>
          <w:b w:val="false"/>
          <w:i w:val="false"/>
          <w:color w:val="000000"/>
          <w:sz w:val="28"/>
        </w:rPr>
        <w:t>
271.    Торф плиталарын кептiрумен айналысатын жылу
</w:t>
      </w:r>
      <w:r>
        <w:br/>
      </w:r>
      <w:r>
        <w:rPr>
          <w:rFonts w:ascii="Times New Roman"/>
          <w:b w:val="false"/>
          <w:i w:val="false"/>
          <w:color w:val="000000"/>
          <w:sz w:val="28"/>
        </w:rPr>
        <w:t>
        оқшаулағыш бұйымдарды кептiрушi                  6
</w:t>
      </w:r>
      <w:r>
        <w:br/>
      </w:r>
      <w:r>
        <w:rPr>
          <w:rFonts w:ascii="Times New Roman"/>
          <w:b w:val="false"/>
          <w:i w:val="false"/>
          <w:color w:val="000000"/>
          <w:sz w:val="28"/>
        </w:rPr>
        <w:t>
272.    Шикiзатты дозалайтын шихталаушы                 12
</w:t>
      </w:r>
      <w:r>
        <w:br/>
      </w:r>
      <w:r>
        <w:rPr>
          <w:rFonts w:ascii="Times New Roman"/>
          <w:b w:val="false"/>
          <w:i w:val="false"/>
          <w:color w:val="000000"/>
          <w:sz w:val="28"/>
        </w:rPr>
        <w:t>
273.    Торф плиталары өндiрiсiндегi кептiру 
</w:t>
      </w:r>
      <w:r>
        <w:br/>
      </w:r>
      <w:r>
        <w:rPr>
          <w:rFonts w:ascii="Times New Roman"/>
          <w:b w:val="false"/>
          <w:i w:val="false"/>
          <w:color w:val="000000"/>
          <w:sz w:val="28"/>
        </w:rPr>
        <w:t>
        камераларын, пiсiру чандарын және басқа
</w:t>
      </w:r>
      <w:r>
        <w:br/>
      </w:r>
      <w:r>
        <w:rPr>
          <w:rFonts w:ascii="Times New Roman"/>
          <w:b w:val="false"/>
          <w:i w:val="false"/>
          <w:color w:val="000000"/>
          <w:sz w:val="28"/>
        </w:rPr>
        <w:t>
        технологиялық жабдықты жөндейтiн электр
</w:t>
      </w:r>
      <w:r>
        <w:br/>
      </w:r>
      <w:r>
        <w:rPr>
          <w:rFonts w:ascii="Times New Roman"/>
          <w:b w:val="false"/>
          <w:i w:val="false"/>
          <w:color w:val="000000"/>
          <w:sz w:val="28"/>
        </w:rPr>
        <w:t>
        жабдығына қызмет көрсететiн электромонтер
</w:t>
      </w:r>
      <w:r>
        <w:br/>
      </w:r>
      <w:r>
        <w:rPr>
          <w:rFonts w:ascii="Times New Roman"/>
          <w:b w:val="false"/>
          <w:i w:val="false"/>
          <w:color w:val="000000"/>
          <w:sz w:val="28"/>
        </w:rPr>
        <w:t>
        және электр жабдығын жөндейтiн электромонтер     6
</w:t>
      </w:r>
      <w:r>
        <w:br/>
      </w:r>
      <w:r>
        <w:rPr>
          <w:rFonts w:ascii="Times New Roman"/>
          <w:b w:val="false"/>
          <w:i w:val="false"/>
          <w:color w:val="000000"/>
          <w:sz w:val="28"/>
        </w:rPr>
        <w:t>
</w:t>
      </w:r>
      <w:r>
        <w:br/>
      </w:r>
      <w:r>
        <w:rPr>
          <w:rFonts w:ascii="Times New Roman"/>
          <w:b w:val="false"/>
          <w:i w:val="false"/>
          <w:color w:val="000000"/>
          <w:sz w:val="28"/>
        </w:rPr>
        <w:t>
                   Вермикулит өндiру
</w:t>
      </w:r>
      <w:r>
        <w:br/>
      </w:r>
      <w:r>
        <w:rPr>
          <w:rFonts w:ascii="Times New Roman"/>
          <w:b w:val="false"/>
          <w:i w:val="false"/>
          <w:color w:val="000000"/>
          <w:sz w:val="28"/>
        </w:rPr>
        <w:t>
</w:t>
      </w:r>
      <w:r>
        <w:br/>
      </w:r>
      <w:r>
        <w:rPr>
          <w:rFonts w:ascii="Times New Roman"/>
          <w:b w:val="false"/>
          <w:i w:val="false"/>
          <w:color w:val="000000"/>
          <w:sz w:val="28"/>
        </w:rPr>
        <w:t>
274.    Голлендорға қызмет көрсететiн жүгiрткi           6
</w:t>
      </w:r>
      <w:r>
        <w:br/>
      </w:r>
      <w:r>
        <w:rPr>
          <w:rFonts w:ascii="Times New Roman"/>
          <w:b w:val="false"/>
          <w:i w:val="false"/>
          <w:color w:val="000000"/>
          <w:sz w:val="28"/>
        </w:rPr>
        <w:t>
275.    Бункерлеушi                                     12
</w:t>
      </w:r>
      <w:r>
        <w:br/>
      </w:r>
      <w:r>
        <w:rPr>
          <w:rFonts w:ascii="Times New Roman"/>
          <w:b w:val="false"/>
          <w:i w:val="false"/>
          <w:color w:val="000000"/>
          <w:sz w:val="28"/>
        </w:rPr>
        <w:t>
276.    Тiкелей вермулит өндiрiсiнде iстейтiн
</w:t>
      </w:r>
      <w:r>
        <w:br/>
      </w:r>
      <w:r>
        <w:rPr>
          <w:rFonts w:ascii="Times New Roman"/>
          <w:b w:val="false"/>
          <w:i w:val="false"/>
          <w:color w:val="000000"/>
          <w:sz w:val="28"/>
        </w:rPr>
        <w:t>
        тиегiштiң жүргiзушiсi                            6
</w:t>
      </w:r>
      <w:r>
        <w:br/>
      </w:r>
      <w:r>
        <w:rPr>
          <w:rFonts w:ascii="Times New Roman"/>
          <w:b w:val="false"/>
          <w:i w:val="false"/>
          <w:color w:val="000000"/>
          <w:sz w:val="28"/>
        </w:rPr>
        <w:t>
277.    Шикiзатты щектi, валкалы, балғалы және 
</w:t>
      </w:r>
      <w:r>
        <w:br/>
      </w:r>
      <w:r>
        <w:rPr>
          <w:rFonts w:ascii="Times New Roman"/>
          <w:b w:val="false"/>
          <w:i w:val="false"/>
          <w:color w:val="000000"/>
          <w:sz w:val="28"/>
        </w:rPr>
        <w:t>
        комбинация жасалған бөлшектегiштерде
</w:t>
      </w:r>
      <w:r>
        <w:br/>
      </w:r>
      <w:r>
        <w:rPr>
          <w:rFonts w:ascii="Times New Roman"/>
          <w:b w:val="false"/>
          <w:i w:val="false"/>
          <w:color w:val="000000"/>
          <w:sz w:val="28"/>
        </w:rPr>
        <w:t>
        бөлшектейтiн жылу оқшаулағыш шикiзатты
</w:t>
      </w:r>
      <w:r>
        <w:br/>
      </w:r>
      <w:r>
        <w:rPr>
          <w:rFonts w:ascii="Times New Roman"/>
          <w:b w:val="false"/>
          <w:i w:val="false"/>
          <w:color w:val="000000"/>
          <w:sz w:val="28"/>
        </w:rPr>
        <w:t>
        бөлшектеушi                                     12
</w:t>
      </w:r>
      <w:r>
        <w:br/>
      </w:r>
      <w:r>
        <w:rPr>
          <w:rFonts w:ascii="Times New Roman"/>
          <w:b w:val="false"/>
          <w:i w:val="false"/>
          <w:color w:val="000000"/>
          <w:sz w:val="28"/>
        </w:rPr>
        <w:t>
278.    Жеткiзiп беру тележкасының моторшысы             6
</w:t>
      </w:r>
      <w:r>
        <w:br/>
      </w:r>
      <w:r>
        <w:rPr>
          <w:rFonts w:ascii="Times New Roman"/>
          <w:b w:val="false"/>
          <w:i w:val="false"/>
          <w:color w:val="000000"/>
          <w:sz w:val="28"/>
        </w:rPr>
        <w:t>
279.    Цехтағы технологиялық жабдыққа қызмет 
</w:t>
      </w:r>
      <w:r>
        <w:br/>
      </w:r>
      <w:r>
        <w:rPr>
          <w:rFonts w:ascii="Times New Roman"/>
          <w:b w:val="false"/>
          <w:i w:val="false"/>
          <w:color w:val="000000"/>
          <w:sz w:val="28"/>
        </w:rPr>
        <w:t>
        көрсететiн жылу изоляциялық материалдар
</w:t>
      </w:r>
      <w:r>
        <w:br/>
      </w:r>
      <w:r>
        <w:rPr>
          <w:rFonts w:ascii="Times New Roman"/>
          <w:b w:val="false"/>
          <w:i w:val="false"/>
          <w:color w:val="000000"/>
          <w:sz w:val="28"/>
        </w:rPr>
        <w:t>
        өндiрiсiндегi жабдықты түзетушi                  6
</w:t>
      </w:r>
      <w:r>
        <w:br/>
      </w:r>
      <w:r>
        <w:rPr>
          <w:rFonts w:ascii="Times New Roman"/>
          <w:b w:val="false"/>
          <w:i w:val="false"/>
          <w:color w:val="000000"/>
          <w:sz w:val="28"/>
        </w:rPr>
        <w:t>
280.    Шахталық, барабанды және басқа пештерде және
</w:t>
      </w:r>
      <w:r>
        <w:br/>
      </w:r>
      <w:r>
        <w:rPr>
          <w:rFonts w:ascii="Times New Roman"/>
          <w:b w:val="false"/>
          <w:i w:val="false"/>
          <w:color w:val="000000"/>
          <w:sz w:val="28"/>
        </w:rPr>
        <w:t>
        пештiк агрегаттарда шикiзатты 
</w:t>
      </w:r>
      <w:r>
        <w:br/>
      </w:r>
      <w:r>
        <w:rPr>
          <w:rFonts w:ascii="Times New Roman"/>
          <w:b w:val="false"/>
          <w:i w:val="false"/>
          <w:color w:val="000000"/>
          <w:sz w:val="28"/>
        </w:rPr>
        <w:t>
        қопсытып-көтеретiн жылу оқшаулағыш материалдар
</w:t>
      </w:r>
      <w:r>
        <w:br/>
      </w:r>
      <w:r>
        <w:rPr>
          <w:rFonts w:ascii="Times New Roman"/>
          <w:b w:val="false"/>
          <w:i w:val="false"/>
          <w:color w:val="000000"/>
          <w:sz w:val="28"/>
        </w:rPr>
        <w:t>
        өндiрiсiндегi күйдiрушi                         12
</w:t>
      </w:r>
      <w:r>
        <w:br/>
      </w:r>
      <w:r>
        <w:rPr>
          <w:rFonts w:ascii="Times New Roman"/>
          <w:b w:val="false"/>
          <w:i w:val="false"/>
          <w:color w:val="000000"/>
          <w:sz w:val="28"/>
        </w:rPr>
        <w:t>
281.    Тиеу-түсiру қондырғысының операторы              6
</w:t>
      </w:r>
      <w:r>
        <w:br/>
      </w:r>
      <w:r>
        <w:rPr>
          <w:rFonts w:ascii="Times New Roman"/>
          <w:b w:val="false"/>
          <w:i w:val="false"/>
          <w:color w:val="000000"/>
          <w:sz w:val="28"/>
        </w:rPr>
        <w:t>
282.    Жылу оқшаулағыш бұйымдарды престеушi             6
</w:t>
      </w:r>
      <w:r>
        <w:br/>
      </w:r>
      <w:r>
        <w:rPr>
          <w:rFonts w:ascii="Times New Roman"/>
          <w:b w:val="false"/>
          <w:i w:val="false"/>
          <w:color w:val="000000"/>
          <w:sz w:val="28"/>
        </w:rPr>
        <w:t>
283.    Цехта вермикулит бұйымдарын тиеумен тұрақты
</w:t>
      </w:r>
      <w:r>
        <w:br/>
      </w:r>
      <w:r>
        <w:rPr>
          <w:rFonts w:ascii="Times New Roman"/>
          <w:b w:val="false"/>
          <w:i w:val="false"/>
          <w:color w:val="000000"/>
          <w:sz w:val="28"/>
        </w:rPr>
        <w:t>
        айналысатын көмекшi жұмысшы                      6
</w:t>
      </w:r>
      <w:r>
        <w:br/>
      </w:r>
      <w:r>
        <w:rPr>
          <w:rFonts w:ascii="Times New Roman"/>
          <w:b w:val="false"/>
          <w:i w:val="false"/>
          <w:color w:val="000000"/>
          <w:sz w:val="28"/>
        </w:rPr>
        <w:t>
284.    Араластырушы                                     6 
</w:t>
      </w:r>
      <w:r>
        <w:br/>
      </w:r>
      <w:r>
        <w:rPr>
          <w:rFonts w:ascii="Times New Roman"/>
          <w:b w:val="false"/>
          <w:i w:val="false"/>
          <w:color w:val="000000"/>
          <w:sz w:val="28"/>
        </w:rPr>
        <w:t>
285.    Цехта тiкелей iстейтiн жылу оқшаулағыш 
</w:t>
      </w:r>
      <w:r>
        <w:br/>
      </w:r>
      <w:r>
        <w:rPr>
          <w:rFonts w:ascii="Times New Roman"/>
          <w:b w:val="false"/>
          <w:i w:val="false"/>
          <w:color w:val="000000"/>
          <w:sz w:val="28"/>
        </w:rPr>
        <w:t>
        бұйымдарды сорттаушы                             6 
</w:t>
      </w:r>
      <w:r>
        <w:br/>
      </w:r>
      <w:r>
        <w:rPr>
          <w:rFonts w:ascii="Times New Roman"/>
          <w:b w:val="false"/>
          <w:i w:val="false"/>
          <w:color w:val="000000"/>
          <w:sz w:val="28"/>
        </w:rPr>
        <w:t>
286.    Жылу оқшаулағыш бұйымдарды кептiрушi             6
</w:t>
      </w:r>
      <w:r>
        <w:br/>
      </w:r>
      <w:r>
        <w:rPr>
          <w:rFonts w:ascii="Times New Roman"/>
          <w:b w:val="false"/>
          <w:i w:val="false"/>
          <w:color w:val="000000"/>
          <w:sz w:val="28"/>
        </w:rPr>
        <w:t>
287.    Жылу оқшаулағыш бұйымдарды қалыптаушы            6
</w:t>
      </w:r>
      <w:r>
        <w:br/>
      </w:r>
      <w:r>
        <w:rPr>
          <w:rFonts w:ascii="Times New Roman"/>
          <w:b w:val="false"/>
          <w:i w:val="false"/>
          <w:color w:val="000000"/>
          <w:sz w:val="28"/>
        </w:rPr>
        <w:t>
</w:t>
      </w:r>
      <w:r>
        <w:br/>
      </w:r>
      <w:r>
        <w:rPr>
          <w:rFonts w:ascii="Times New Roman"/>
          <w:b w:val="false"/>
          <w:i w:val="false"/>
          <w:color w:val="000000"/>
          <w:sz w:val="28"/>
        </w:rPr>
        <w:t>
                    Перлит өндiру
</w:t>
      </w:r>
      <w:r>
        <w:br/>
      </w:r>
      <w:r>
        <w:rPr>
          <w:rFonts w:ascii="Times New Roman"/>
          <w:b w:val="false"/>
          <w:i w:val="false"/>
          <w:color w:val="000000"/>
          <w:sz w:val="28"/>
        </w:rPr>
        <w:t>
</w:t>
      </w:r>
      <w:r>
        <w:br/>
      </w:r>
      <w:r>
        <w:rPr>
          <w:rFonts w:ascii="Times New Roman"/>
          <w:b w:val="false"/>
          <w:i w:val="false"/>
          <w:color w:val="000000"/>
          <w:sz w:val="28"/>
        </w:rPr>
        <w:t>
288.    Шикiзатты шектi, валкалы, балғалы және 
</w:t>
      </w:r>
      <w:r>
        <w:br/>
      </w:r>
      <w:r>
        <w:rPr>
          <w:rFonts w:ascii="Times New Roman"/>
          <w:b w:val="false"/>
          <w:i w:val="false"/>
          <w:color w:val="000000"/>
          <w:sz w:val="28"/>
        </w:rPr>
        <w:t>
        комбинация жасалған бөлшектегiштерде
</w:t>
      </w:r>
      <w:r>
        <w:br/>
      </w:r>
      <w:r>
        <w:rPr>
          <w:rFonts w:ascii="Times New Roman"/>
          <w:b w:val="false"/>
          <w:i w:val="false"/>
          <w:color w:val="000000"/>
          <w:sz w:val="28"/>
        </w:rPr>
        <w:t>
        бөлшектейтiн жылу оқшаулағыш шикiзатты
</w:t>
      </w:r>
      <w:r>
        <w:br/>
      </w:r>
      <w:r>
        <w:rPr>
          <w:rFonts w:ascii="Times New Roman"/>
          <w:b w:val="false"/>
          <w:i w:val="false"/>
          <w:color w:val="000000"/>
          <w:sz w:val="28"/>
        </w:rPr>
        <w:t>
        бөлшектеушi                                     12
</w:t>
      </w:r>
      <w:r>
        <w:br/>
      </w:r>
      <w:r>
        <w:rPr>
          <w:rFonts w:ascii="Times New Roman"/>
          <w:b w:val="false"/>
          <w:i w:val="false"/>
          <w:color w:val="000000"/>
          <w:sz w:val="28"/>
        </w:rPr>
        <w:t>
289.    Перлит ұнтағын және күйдіру пештерiнен
</w:t>
      </w:r>
      <w:r>
        <w:br/>
      </w:r>
      <w:r>
        <w:rPr>
          <w:rFonts w:ascii="Times New Roman"/>
          <w:b w:val="false"/>
          <w:i w:val="false"/>
          <w:color w:val="000000"/>
          <w:sz w:val="28"/>
        </w:rPr>
        <w:t>
        және кептiргiштерден алатын туннель пештерiн 
</w:t>
      </w:r>
      <w:r>
        <w:br/>
      </w:r>
      <w:r>
        <w:rPr>
          <w:rFonts w:ascii="Times New Roman"/>
          <w:b w:val="false"/>
          <w:i w:val="false"/>
          <w:color w:val="000000"/>
          <w:sz w:val="28"/>
        </w:rPr>
        <w:t>
        тиеушi                                          12
</w:t>
      </w:r>
      <w:r>
        <w:br/>
      </w:r>
      <w:r>
        <w:rPr>
          <w:rFonts w:ascii="Times New Roman"/>
          <w:b w:val="false"/>
          <w:i w:val="false"/>
          <w:color w:val="000000"/>
          <w:sz w:val="28"/>
        </w:rPr>
        <w:t>
290.    Шикi ұнтақты пештерге салатын шикiзатты, 
</w:t>
      </w:r>
      <w:r>
        <w:br/>
      </w:r>
      <w:r>
        <w:rPr>
          <w:rFonts w:ascii="Times New Roman"/>
          <w:b w:val="false"/>
          <w:i w:val="false"/>
          <w:color w:val="000000"/>
          <w:sz w:val="28"/>
        </w:rPr>
        <w:t>
        отынды және стендiк бұйымдарды тиеп-түсiрушi     6
</w:t>
      </w:r>
      <w:r>
        <w:br/>
      </w:r>
      <w:r>
        <w:rPr>
          <w:rFonts w:ascii="Times New Roman"/>
          <w:b w:val="false"/>
          <w:i w:val="false"/>
          <w:color w:val="000000"/>
          <w:sz w:val="28"/>
        </w:rPr>
        <w:t>
291.    Перлиттi күйдiрумен айналысатын жылу 
</w:t>
      </w:r>
      <w:r>
        <w:br/>
      </w:r>
      <w:r>
        <w:rPr>
          <w:rFonts w:ascii="Times New Roman"/>
          <w:b w:val="false"/>
          <w:i w:val="false"/>
          <w:color w:val="000000"/>
          <w:sz w:val="28"/>
        </w:rPr>
        <w:t>
        оқшаулағыш материалдарды күйдіруші              12
</w:t>
      </w:r>
      <w:r>
        <w:br/>
      </w:r>
      <w:r>
        <w:rPr>
          <w:rFonts w:ascii="Times New Roman"/>
          <w:b w:val="false"/>
          <w:i w:val="false"/>
          <w:color w:val="000000"/>
          <w:sz w:val="28"/>
        </w:rPr>
        <w:t>
292.    Перлиттен жасалған бұйымдарды күйдiретiн жылу 
</w:t>
      </w:r>
      <w:r>
        <w:br/>
      </w:r>
      <w:r>
        <w:rPr>
          <w:rFonts w:ascii="Times New Roman"/>
          <w:b w:val="false"/>
          <w:i w:val="false"/>
          <w:color w:val="000000"/>
          <w:sz w:val="28"/>
        </w:rPr>
        <w:t>
        изоляциялық бұйымдарды күйдiрушi                12
</w:t>
      </w:r>
      <w:r>
        <w:br/>
      </w:r>
      <w:r>
        <w:rPr>
          <w:rFonts w:ascii="Times New Roman"/>
          <w:b w:val="false"/>
          <w:i w:val="false"/>
          <w:color w:val="000000"/>
          <w:sz w:val="28"/>
        </w:rPr>
        <w:t>
293.    Перлиттен жасалған бұйымдарды престейтiн жылу
</w:t>
      </w:r>
      <w:r>
        <w:br/>
      </w:r>
      <w:r>
        <w:rPr>
          <w:rFonts w:ascii="Times New Roman"/>
          <w:b w:val="false"/>
          <w:i w:val="false"/>
          <w:color w:val="000000"/>
          <w:sz w:val="28"/>
        </w:rPr>
        <w:t>
        оқшаулағыш бұйымдарды престеушi                  6
</w:t>
      </w:r>
      <w:r>
        <w:br/>
      </w:r>
      <w:r>
        <w:rPr>
          <w:rFonts w:ascii="Times New Roman"/>
          <w:b w:val="false"/>
          <w:i w:val="false"/>
          <w:color w:val="000000"/>
          <w:sz w:val="28"/>
        </w:rPr>
        <w:t>
294.    Гидромасса дайындайтын араластырушы              6
</w:t>
      </w:r>
      <w:r>
        <w:br/>
      </w:r>
      <w:r>
        <w:rPr>
          <w:rFonts w:ascii="Times New Roman"/>
          <w:b w:val="false"/>
          <w:i w:val="false"/>
          <w:color w:val="000000"/>
          <w:sz w:val="28"/>
        </w:rPr>
        <w:t>
295.    Перлиттен жасалған бұйымдарды сұрыптап-орайтын
</w:t>
      </w:r>
      <w:r>
        <w:br/>
      </w:r>
      <w:r>
        <w:rPr>
          <w:rFonts w:ascii="Times New Roman"/>
          <w:b w:val="false"/>
          <w:i w:val="false"/>
          <w:color w:val="000000"/>
          <w:sz w:val="28"/>
        </w:rPr>
        <w:t>
        жылу оқшаулағыш бұйымдарды сорттаушы             6
</w:t>
      </w:r>
      <w:r>
        <w:br/>
      </w:r>
      <w:r>
        <w:rPr>
          <w:rFonts w:ascii="Times New Roman"/>
          <w:b w:val="false"/>
          <w:i w:val="false"/>
          <w:color w:val="000000"/>
          <w:sz w:val="28"/>
        </w:rPr>
        <w:t>
296.    Перлиттен жасалған бұйымдарды кептiретiн жылу 
</w:t>
      </w:r>
      <w:r>
        <w:br/>
      </w:r>
      <w:r>
        <w:rPr>
          <w:rFonts w:ascii="Times New Roman"/>
          <w:b w:val="false"/>
          <w:i w:val="false"/>
          <w:color w:val="000000"/>
          <w:sz w:val="28"/>
        </w:rPr>
        <w:t>
        оқшаулағыш бұйымдарды кептiрушi                  6
</w:t>
      </w:r>
      <w:r>
        <w:br/>
      </w:r>
      <w:r>
        <w:rPr>
          <w:rFonts w:ascii="Times New Roman"/>
          <w:b w:val="false"/>
          <w:i w:val="false"/>
          <w:color w:val="000000"/>
          <w:sz w:val="28"/>
        </w:rPr>
        <w:t>
</w:t>
      </w:r>
      <w:r>
        <w:br/>
      </w:r>
      <w:r>
        <w:rPr>
          <w:rFonts w:ascii="Times New Roman"/>
          <w:b w:val="false"/>
          <w:i w:val="false"/>
          <w:color w:val="000000"/>
          <w:sz w:val="28"/>
        </w:rPr>
        <w:t>
                    Керамзит өндiру
</w:t>
      </w:r>
      <w:r>
        <w:br/>
      </w:r>
      <w:r>
        <w:rPr>
          <w:rFonts w:ascii="Times New Roman"/>
          <w:b w:val="false"/>
          <w:i w:val="false"/>
          <w:color w:val="000000"/>
          <w:sz w:val="28"/>
        </w:rPr>
        <w:t>
</w:t>
      </w:r>
      <w:r>
        <w:br/>
      </w:r>
      <w:r>
        <w:rPr>
          <w:rFonts w:ascii="Times New Roman"/>
          <w:b w:val="false"/>
          <w:i w:val="false"/>
          <w:color w:val="000000"/>
          <w:sz w:val="28"/>
        </w:rPr>
        <w:t>
297.    Шикiзат пен отынды айналмалы және шахта
</w:t>
      </w:r>
      <w:r>
        <w:br/>
      </w:r>
      <w:r>
        <w:rPr>
          <w:rFonts w:ascii="Times New Roman"/>
          <w:b w:val="false"/>
          <w:i w:val="false"/>
          <w:color w:val="000000"/>
          <w:sz w:val="28"/>
        </w:rPr>
        <w:t>
        пештерiне толтыратын шикiзат, отын және 
</w:t>
      </w:r>
      <w:r>
        <w:br/>
      </w:r>
      <w:r>
        <w:rPr>
          <w:rFonts w:ascii="Times New Roman"/>
          <w:b w:val="false"/>
          <w:i w:val="false"/>
          <w:color w:val="000000"/>
          <w:sz w:val="28"/>
        </w:rPr>
        <w:t>
        қабырғалық бұйымдарды тиеп-түсiрушi              6
</w:t>
      </w:r>
      <w:r>
        <w:br/>
      </w:r>
      <w:r>
        <w:rPr>
          <w:rFonts w:ascii="Times New Roman"/>
          <w:b w:val="false"/>
          <w:i w:val="false"/>
          <w:color w:val="000000"/>
          <w:sz w:val="28"/>
        </w:rPr>
        <w:t>
298.    Керамзиттi гравий өндiрiсiнде iстейтiн
</w:t>
      </w:r>
      <w:r>
        <w:br/>
      </w:r>
      <w:r>
        <w:rPr>
          <w:rFonts w:ascii="Times New Roman"/>
          <w:b w:val="false"/>
          <w:i w:val="false"/>
          <w:color w:val="000000"/>
          <w:sz w:val="28"/>
        </w:rPr>
        <w:t>
        жылу оқшаулағыш материалдар өндiрiсiндегi
</w:t>
      </w:r>
      <w:r>
        <w:br/>
      </w:r>
      <w:r>
        <w:rPr>
          <w:rFonts w:ascii="Times New Roman"/>
          <w:b w:val="false"/>
          <w:i w:val="false"/>
          <w:color w:val="000000"/>
          <w:sz w:val="28"/>
        </w:rPr>
        <w:t>
        жабдықты түзетушi                               12
</w:t>
      </w:r>
      <w:r>
        <w:br/>
      </w:r>
      <w:r>
        <w:rPr>
          <w:rFonts w:ascii="Times New Roman"/>
          <w:b w:val="false"/>
          <w:i w:val="false"/>
          <w:color w:val="000000"/>
          <w:sz w:val="28"/>
        </w:rPr>
        <w:t>
299.    Керамзиттi гравийдi айналмалы пештерде 
</w:t>
      </w:r>
      <w:r>
        <w:br/>
      </w:r>
      <w:r>
        <w:rPr>
          <w:rFonts w:ascii="Times New Roman"/>
          <w:b w:val="false"/>
          <w:i w:val="false"/>
          <w:color w:val="000000"/>
          <w:sz w:val="28"/>
        </w:rPr>
        <w:t>
        күйдiретiн стендiк және тартқыш материалдарды
</w:t>
      </w:r>
      <w:r>
        <w:br/>
      </w:r>
      <w:r>
        <w:rPr>
          <w:rFonts w:ascii="Times New Roman"/>
          <w:b w:val="false"/>
          <w:i w:val="false"/>
          <w:color w:val="000000"/>
          <w:sz w:val="28"/>
        </w:rPr>
        <w:t>
        күйдiрушi                                       12
</w:t>
      </w:r>
      <w:r>
        <w:br/>
      </w:r>
      <w:r>
        <w:rPr>
          <w:rFonts w:ascii="Times New Roman"/>
          <w:b w:val="false"/>
          <w:i w:val="false"/>
          <w:color w:val="000000"/>
          <w:sz w:val="28"/>
        </w:rPr>
        <w:t>
300.    Керамзит сорттаушы                               6
</w:t>
      </w:r>
      <w:r>
        <w:br/>
      </w:r>
      <w:r>
        <w:rPr>
          <w:rFonts w:ascii="Times New Roman"/>
          <w:b w:val="false"/>
          <w:i w:val="false"/>
          <w:color w:val="000000"/>
          <w:sz w:val="28"/>
        </w:rPr>
        <w:t>
</w:t>
      </w:r>
      <w:r>
        <w:br/>
      </w:r>
      <w:r>
        <w:rPr>
          <w:rFonts w:ascii="Times New Roman"/>
          <w:b w:val="false"/>
          <w:i w:val="false"/>
          <w:color w:val="000000"/>
          <w:sz w:val="28"/>
        </w:rPr>
        <w:t>
               Күйдiрiлетiн диамиттi және ұнтақ
</w:t>
      </w:r>
      <w:r>
        <w:br/>
      </w:r>
      <w:r>
        <w:rPr>
          <w:rFonts w:ascii="Times New Roman"/>
          <w:b w:val="false"/>
          <w:i w:val="false"/>
          <w:color w:val="000000"/>
          <w:sz w:val="28"/>
        </w:rPr>
        <w:t>
                тәрiздес материалдарды өндiру
</w:t>
      </w:r>
      <w:r>
        <w:br/>
      </w:r>
      <w:r>
        <w:rPr>
          <w:rFonts w:ascii="Times New Roman"/>
          <w:b w:val="false"/>
          <w:i w:val="false"/>
          <w:color w:val="000000"/>
          <w:sz w:val="28"/>
        </w:rPr>
        <w:t>
</w:t>
      </w:r>
      <w:r>
        <w:br/>
      </w:r>
      <w:r>
        <w:rPr>
          <w:rFonts w:ascii="Times New Roman"/>
          <w:b w:val="false"/>
          <w:i w:val="false"/>
          <w:color w:val="000000"/>
          <w:sz w:val="28"/>
        </w:rPr>
        <w:t>
301.    Шикiзатты щектi, валкалы, балғалы және
</w:t>
      </w:r>
      <w:r>
        <w:br/>
      </w:r>
      <w:r>
        <w:rPr>
          <w:rFonts w:ascii="Times New Roman"/>
          <w:b w:val="false"/>
          <w:i w:val="false"/>
          <w:color w:val="000000"/>
          <w:sz w:val="28"/>
        </w:rPr>
        <w:t>
        комбинация жасалған бөлшектегiштерде
</w:t>
      </w:r>
      <w:r>
        <w:br/>
      </w:r>
      <w:r>
        <w:rPr>
          <w:rFonts w:ascii="Times New Roman"/>
          <w:b w:val="false"/>
          <w:i w:val="false"/>
          <w:color w:val="000000"/>
          <w:sz w:val="28"/>
        </w:rPr>
        <w:t>
        бөлшектейтiн жылу оқшаулағыш шикiзатты
</w:t>
      </w:r>
      <w:r>
        <w:br/>
      </w:r>
      <w:r>
        <w:rPr>
          <w:rFonts w:ascii="Times New Roman"/>
          <w:b w:val="false"/>
          <w:i w:val="false"/>
          <w:color w:val="000000"/>
          <w:sz w:val="28"/>
        </w:rPr>
        <w:t>
        бөлшектеушi                                     12
</w:t>
      </w:r>
      <w:r>
        <w:br/>
      </w:r>
      <w:r>
        <w:rPr>
          <w:rFonts w:ascii="Times New Roman"/>
          <w:b w:val="false"/>
          <w:i w:val="false"/>
          <w:color w:val="000000"/>
          <w:sz w:val="28"/>
        </w:rPr>
        <w:t>
302.    Туннель пештерiн толтырушы:
</w:t>
      </w:r>
      <w:r>
        <w:br/>
      </w:r>
      <w:r>
        <w:rPr>
          <w:rFonts w:ascii="Times New Roman"/>
          <w:b w:val="false"/>
          <w:i w:val="false"/>
          <w:color w:val="000000"/>
          <w:sz w:val="28"/>
        </w:rPr>
        <w:t>
        1) күйдiру пештерiнен және кептiргiштерден
</w:t>
      </w:r>
      <w:r>
        <w:br/>
      </w:r>
      <w:r>
        <w:rPr>
          <w:rFonts w:ascii="Times New Roman"/>
          <w:b w:val="false"/>
          <w:i w:val="false"/>
          <w:color w:val="000000"/>
          <w:sz w:val="28"/>
        </w:rPr>
        <w:t>
        түсiретiн                                       12
</w:t>
      </w:r>
      <w:r>
        <w:br/>
      </w:r>
      <w:r>
        <w:rPr>
          <w:rFonts w:ascii="Times New Roman"/>
          <w:b w:val="false"/>
          <w:i w:val="false"/>
          <w:color w:val="000000"/>
          <w:sz w:val="28"/>
        </w:rPr>
        <w:t>
        2) шикiзатты қондыратын                         12 
</w:t>
      </w:r>
      <w:r>
        <w:br/>
      </w:r>
      <w:r>
        <w:rPr>
          <w:rFonts w:ascii="Times New Roman"/>
          <w:b w:val="false"/>
          <w:i w:val="false"/>
          <w:color w:val="000000"/>
          <w:sz w:val="28"/>
        </w:rPr>
        <w:t>
303.    Үзiлiстi және үзiлiссiз iстейтiн пештерге 
</w:t>
      </w:r>
      <w:r>
        <w:br/>
      </w:r>
      <w:r>
        <w:rPr>
          <w:rFonts w:ascii="Times New Roman"/>
          <w:b w:val="false"/>
          <w:i w:val="false"/>
          <w:color w:val="000000"/>
          <w:sz w:val="28"/>
        </w:rPr>
        <w:t>
        қызмет көрсететiн (еден үстiндегi пештердi
</w:t>
      </w:r>
      <w:r>
        <w:br/>
      </w:r>
      <w:r>
        <w:rPr>
          <w:rFonts w:ascii="Times New Roman"/>
          <w:b w:val="false"/>
          <w:i w:val="false"/>
          <w:color w:val="000000"/>
          <w:sz w:val="28"/>
        </w:rPr>
        <w:t>
        қоспағанда) жылу оқшаулағыш материалдар
</w:t>
      </w:r>
      <w:r>
        <w:br/>
      </w:r>
      <w:r>
        <w:rPr>
          <w:rFonts w:ascii="Times New Roman"/>
          <w:b w:val="false"/>
          <w:i w:val="false"/>
          <w:color w:val="000000"/>
          <w:sz w:val="28"/>
        </w:rPr>
        <w:t>
        өндiрiсiндегi күйдіруші                         12
</w:t>
      </w:r>
      <w:r>
        <w:br/>
      </w:r>
      <w:r>
        <w:rPr>
          <w:rFonts w:ascii="Times New Roman"/>
          <w:b w:val="false"/>
          <w:i w:val="false"/>
          <w:color w:val="000000"/>
          <w:sz w:val="28"/>
        </w:rPr>
        <w:t>
304.    Диатомит бұйымдарын престейтiн жылу оқшаулағыш
</w:t>
      </w:r>
      <w:r>
        <w:br/>
      </w:r>
      <w:r>
        <w:rPr>
          <w:rFonts w:ascii="Times New Roman"/>
          <w:b w:val="false"/>
          <w:i w:val="false"/>
          <w:color w:val="000000"/>
          <w:sz w:val="28"/>
        </w:rPr>
        <w:t>
        бұйымдарды престеушi                             6
</w:t>
      </w:r>
      <w:r>
        <w:br/>
      </w:r>
      <w:r>
        <w:rPr>
          <w:rFonts w:ascii="Times New Roman"/>
          <w:b w:val="false"/>
          <w:i w:val="false"/>
          <w:color w:val="000000"/>
          <w:sz w:val="28"/>
        </w:rPr>
        <w:t>
305.    Шикiзат пен материалдарды үздiксiз немесе
</w:t>
      </w:r>
      <w:r>
        <w:br/>
      </w:r>
      <w:r>
        <w:rPr>
          <w:rFonts w:ascii="Times New Roman"/>
          <w:b w:val="false"/>
          <w:i w:val="false"/>
          <w:color w:val="000000"/>
          <w:sz w:val="28"/>
        </w:rPr>
        <w:t>
        кезеңмен iстейтiн дезинтеграторларда, 
</w:t>
      </w:r>
      <w:r>
        <w:br/>
      </w:r>
      <w:r>
        <w:rPr>
          <w:rFonts w:ascii="Times New Roman"/>
          <w:b w:val="false"/>
          <w:i w:val="false"/>
          <w:color w:val="000000"/>
          <w:sz w:val="28"/>
        </w:rPr>
        <w:t>
        валецтерде, шар және вибродиiрмендерде
</w:t>
      </w:r>
      <w:r>
        <w:br/>
      </w:r>
      <w:r>
        <w:rPr>
          <w:rFonts w:ascii="Times New Roman"/>
          <w:b w:val="false"/>
          <w:i w:val="false"/>
          <w:color w:val="000000"/>
          <w:sz w:val="28"/>
        </w:rPr>
        <w:t>
        iстейтiн жылу оқшаулағыш шикiзатты ұнтақтаушы   12 
</w:t>
      </w:r>
      <w:r>
        <w:br/>
      </w:r>
      <w:r>
        <w:rPr>
          <w:rFonts w:ascii="Times New Roman"/>
          <w:b w:val="false"/>
          <w:i w:val="false"/>
          <w:color w:val="000000"/>
          <w:sz w:val="28"/>
        </w:rPr>
        <w:t>
306.    Диатомит бұйымдарымен жұмыс iстейтiн жылу
</w:t>
      </w:r>
      <w:r>
        <w:br/>
      </w:r>
      <w:r>
        <w:rPr>
          <w:rFonts w:ascii="Times New Roman"/>
          <w:b w:val="false"/>
          <w:i w:val="false"/>
          <w:color w:val="000000"/>
          <w:sz w:val="28"/>
        </w:rPr>
        <w:t>
        оқшаулағыш және акустикалық бұйымдарды кесушi    6
</w:t>
      </w:r>
      <w:r>
        <w:br/>
      </w:r>
      <w:r>
        <w:rPr>
          <w:rFonts w:ascii="Times New Roman"/>
          <w:b w:val="false"/>
          <w:i w:val="false"/>
          <w:color w:val="000000"/>
          <w:sz w:val="28"/>
        </w:rPr>
        <w:t>
307.    Шикiзатты орнықтыратын жылу оқшаулағыш
</w:t>
      </w:r>
      <w:r>
        <w:br/>
      </w:r>
      <w:r>
        <w:rPr>
          <w:rFonts w:ascii="Times New Roman"/>
          <w:b w:val="false"/>
          <w:i w:val="false"/>
          <w:color w:val="000000"/>
          <w:sz w:val="28"/>
        </w:rPr>
        <w:t>
        бұйымдарды орнықтырушы                          12
</w:t>
      </w:r>
      <w:r>
        <w:br/>
      </w:r>
      <w:r>
        <w:rPr>
          <w:rFonts w:ascii="Times New Roman"/>
          <w:b w:val="false"/>
          <w:i w:val="false"/>
          <w:color w:val="000000"/>
          <w:sz w:val="28"/>
        </w:rPr>
        <w:t>
308.    Диамит бұйымдары мен диамиттi кептiрумен
</w:t>
      </w:r>
      <w:r>
        <w:br/>
      </w:r>
      <w:r>
        <w:rPr>
          <w:rFonts w:ascii="Times New Roman"/>
          <w:b w:val="false"/>
          <w:i w:val="false"/>
          <w:color w:val="000000"/>
          <w:sz w:val="28"/>
        </w:rPr>
        <w:t>
        айналысатын жылу оқшаулағыш бұйымдарды 
</w:t>
      </w:r>
      <w:r>
        <w:br/>
      </w:r>
      <w:r>
        <w:rPr>
          <w:rFonts w:ascii="Times New Roman"/>
          <w:b w:val="false"/>
          <w:i w:val="false"/>
          <w:color w:val="000000"/>
          <w:sz w:val="28"/>
        </w:rPr>
        <w:t>
        кептiрушi                                        6 
</w:t>
      </w:r>
      <w:r>
        <w:br/>
      </w:r>
      <w:r>
        <w:rPr>
          <w:rFonts w:ascii="Times New Roman"/>
          <w:b w:val="false"/>
          <w:i w:val="false"/>
          <w:color w:val="000000"/>
          <w:sz w:val="28"/>
        </w:rPr>
        <w:t>
309.    Жылу оқшаулағыш бұйымдарды түсiрушi              6
</w:t>
      </w:r>
      <w:r>
        <w:br/>
      </w:r>
      <w:r>
        <w:rPr>
          <w:rFonts w:ascii="Times New Roman"/>
          <w:b w:val="false"/>
          <w:i w:val="false"/>
          <w:color w:val="000000"/>
          <w:sz w:val="28"/>
        </w:rPr>
        <w:t>
310.    Жылу оқшаулағыш бұйымдарды қалыптаушы            6 
</w:t>
      </w:r>
      <w:r>
        <w:br/>
      </w:r>
      <w:r>
        <w:rPr>
          <w:rFonts w:ascii="Times New Roman"/>
          <w:b w:val="false"/>
          <w:i w:val="false"/>
          <w:color w:val="000000"/>
          <w:sz w:val="28"/>
        </w:rPr>
        <w:t>
311.    Шихталаушы                                      12
</w:t>
      </w:r>
      <w:r>
        <w:br/>
      </w:r>
      <w:r>
        <w:rPr>
          <w:rFonts w:ascii="Times New Roman"/>
          <w:b w:val="false"/>
          <w:i w:val="false"/>
          <w:color w:val="000000"/>
          <w:sz w:val="28"/>
        </w:rPr>
        <w:t>
</w:t>
      </w:r>
      <w:r>
        <w:br/>
      </w:r>
      <w:r>
        <w:rPr>
          <w:rFonts w:ascii="Times New Roman"/>
          <w:b w:val="false"/>
          <w:i w:val="false"/>
          <w:color w:val="000000"/>
          <w:sz w:val="28"/>
        </w:rPr>
        <w:t>
         ПОЛИХЛОРВИНИЛДI ЛИНОЛЕУМ ЖӘНЕ СИНТЕТИКАЛЫҚ
</w:t>
      </w:r>
      <w:r>
        <w:br/>
      </w:r>
      <w:r>
        <w:rPr>
          <w:rFonts w:ascii="Times New Roman"/>
          <w:b w:val="false"/>
          <w:i w:val="false"/>
          <w:color w:val="000000"/>
          <w:sz w:val="28"/>
        </w:rPr>
        <w:t>
        МАТЕРИАЛДАРДАН ЖАСАЛҒАН ҚҰРЫЛЫС ДЕТАЛЬДАРЫН
</w:t>
      </w:r>
      <w:r>
        <w:br/>
      </w:r>
      <w:r>
        <w:rPr>
          <w:rFonts w:ascii="Times New Roman"/>
          <w:b w:val="false"/>
          <w:i w:val="false"/>
          <w:color w:val="000000"/>
          <w:sz w:val="28"/>
        </w:rPr>
        <w:t>
                         ӨНДIРУ
</w:t>
      </w:r>
      <w:r>
        <w:br/>
      </w:r>
      <w:r>
        <w:rPr>
          <w:rFonts w:ascii="Times New Roman"/>
          <w:b w:val="false"/>
          <w:i w:val="false"/>
          <w:color w:val="000000"/>
          <w:sz w:val="28"/>
        </w:rPr>
        <w:t>
</w:t>
      </w:r>
      <w:r>
        <w:br/>
      </w:r>
      <w:r>
        <w:rPr>
          <w:rFonts w:ascii="Times New Roman"/>
          <w:b w:val="false"/>
          <w:i w:val="false"/>
          <w:color w:val="000000"/>
          <w:sz w:val="28"/>
        </w:rPr>
        <w:t>
312.    Автоклавта iстейтiн термоылғал өңдеу
</w:t>
      </w:r>
      <w:r>
        <w:br/>
      </w:r>
      <w:r>
        <w:rPr>
          <w:rFonts w:ascii="Times New Roman"/>
          <w:b w:val="false"/>
          <w:i w:val="false"/>
          <w:color w:val="000000"/>
          <w:sz w:val="28"/>
        </w:rPr>
        <w:t>
        аппаратшысы                                     12
</w:t>
      </w:r>
      <w:r>
        <w:br/>
      </w:r>
      <w:r>
        <w:rPr>
          <w:rFonts w:ascii="Times New Roman"/>
          <w:b w:val="false"/>
          <w:i w:val="false"/>
          <w:color w:val="000000"/>
          <w:sz w:val="28"/>
        </w:rPr>
        <w:t>
313.    Пенополистиролды көбiктендiруде iстейтiн
</w:t>
      </w:r>
      <w:r>
        <w:br/>
      </w:r>
      <w:r>
        <w:rPr>
          <w:rFonts w:ascii="Times New Roman"/>
          <w:b w:val="false"/>
          <w:i w:val="false"/>
          <w:color w:val="000000"/>
          <w:sz w:val="28"/>
        </w:rPr>
        <w:t>
        көпiрту аппаратшысы                             12 
</w:t>
      </w:r>
      <w:r>
        <w:br/>
      </w:r>
      <w:r>
        <w:rPr>
          <w:rFonts w:ascii="Times New Roman"/>
          <w:b w:val="false"/>
          <w:i w:val="false"/>
          <w:color w:val="000000"/>
          <w:sz w:val="28"/>
        </w:rPr>
        <w:t>
314.    Реакторға қызмет көрсететiн синтез аппаратшысы  12 
</w:t>
      </w:r>
      <w:r>
        <w:br/>
      </w:r>
      <w:r>
        <w:rPr>
          <w:rFonts w:ascii="Times New Roman"/>
          <w:b w:val="false"/>
          <w:i w:val="false"/>
          <w:color w:val="000000"/>
          <w:sz w:val="28"/>
        </w:rPr>
        <w:t>
315.    Кептiру аппаратшысы                             12 
</w:t>
      </w:r>
      <w:r>
        <w:br/>
      </w:r>
      <w:r>
        <w:rPr>
          <w:rFonts w:ascii="Times New Roman"/>
          <w:b w:val="false"/>
          <w:i w:val="false"/>
          <w:color w:val="000000"/>
          <w:sz w:val="28"/>
        </w:rPr>
        <w:t>
316.    Вальцовшы                                       12
</w:t>
      </w:r>
      <w:r>
        <w:br/>
      </w:r>
      <w:r>
        <w:rPr>
          <w:rFonts w:ascii="Times New Roman"/>
          <w:b w:val="false"/>
          <w:i w:val="false"/>
          <w:color w:val="000000"/>
          <w:sz w:val="28"/>
        </w:rPr>
        <w:t>
317.    Каландрлаушы                                    12
</w:t>
      </w:r>
      <w:r>
        <w:br/>
      </w:r>
      <w:r>
        <w:rPr>
          <w:rFonts w:ascii="Times New Roman"/>
          <w:b w:val="false"/>
          <w:i w:val="false"/>
          <w:color w:val="000000"/>
          <w:sz w:val="28"/>
        </w:rPr>
        <w:t>
318.    Линолеум пiшуде және полихлорвинил
</w:t>
      </w:r>
      <w:r>
        <w:br/>
      </w:r>
      <w:r>
        <w:rPr>
          <w:rFonts w:ascii="Times New Roman"/>
          <w:b w:val="false"/>
          <w:i w:val="false"/>
          <w:color w:val="000000"/>
          <w:sz w:val="28"/>
        </w:rPr>
        <w:t>
        дайындамаларын кесуде iстейтiн полимерлi құрылыс
</w:t>
      </w:r>
      <w:r>
        <w:br/>
      </w:r>
      <w:r>
        <w:rPr>
          <w:rFonts w:ascii="Times New Roman"/>
          <w:b w:val="false"/>
          <w:i w:val="false"/>
          <w:color w:val="000000"/>
          <w:sz w:val="28"/>
        </w:rPr>
        <w:t>
        материалдарын бақылаушы                          6
</w:t>
      </w:r>
      <w:r>
        <w:br/>
      </w:r>
      <w:r>
        <w:rPr>
          <w:rFonts w:ascii="Times New Roman"/>
          <w:b w:val="false"/>
          <w:i w:val="false"/>
          <w:color w:val="000000"/>
          <w:sz w:val="28"/>
        </w:rPr>
        <w:t>
319.    Пластмасса құюшы, пластмассадан жасалған 
</w:t>
      </w:r>
      <w:r>
        <w:br/>
      </w:r>
      <w:r>
        <w:rPr>
          <w:rFonts w:ascii="Times New Roman"/>
          <w:b w:val="false"/>
          <w:i w:val="false"/>
          <w:color w:val="000000"/>
          <w:sz w:val="28"/>
        </w:rPr>
        <w:t>
        бұйымдарды престеушi                            12
</w:t>
      </w:r>
      <w:r>
        <w:br/>
      </w:r>
      <w:r>
        <w:rPr>
          <w:rFonts w:ascii="Times New Roman"/>
          <w:b w:val="false"/>
          <w:i w:val="false"/>
          <w:color w:val="000000"/>
          <w:sz w:val="28"/>
        </w:rPr>
        <w:t>
320.    Шпрединг-машинаның машинисi, ағымды машинада
</w:t>
      </w:r>
      <w:r>
        <w:br/>
      </w:r>
      <w:r>
        <w:rPr>
          <w:rFonts w:ascii="Times New Roman"/>
          <w:b w:val="false"/>
          <w:i w:val="false"/>
          <w:color w:val="000000"/>
          <w:sz w:val="28"/>
        </w:rPr>
        <w:t>
        жұмыс iстейтiн                                  12
</w:t>
      </w:r>
      <w:r>
        <w:br/>
      </w:r>
      <w:r>
        <w:rPr>
          <w:rFonts w:ascii="Times New Roman"/>
          <w:b w:val="false"/>
          <w:i w:val="false"/>
          <w:color w:val="000000"/>
          <w:sz w:val="28"/>
        </w:rPr>
        <w:t>
321.    Пенапластирол беруде iстейтiн насос
</w:t>
      </w:r>
      <w:r>
        <w:br/>
      </w:r>
      <w:r>
        <w:rPr>
          <w:rFonts w:ascii="Times New Roman"/>
          <w:b w:val="false"/>
          <w:i w:val="false"/>
          <w:color w:val="000000"/>
          <w:sz w:val="28"/>
        </w:rPr>
        <w:t>
        қондырғылардың машинисi                          6
</w:t>
      </w:r>
      <w:r>
        <w:br/>
      </w:r>
      <w:r>
        <w:rPr>
          <w:rFonts w:ascii="Times New Roman"/>
          <w:b w:val="false"/>
          <w:i w:val="false"/>
          <w:color w:val="000000"/>
          <w:sz w:val="28"/>
        </w:rPr>
        <w:t>
322.    Экструдер машинисi                               6
</w:t>
      </w:r>
      <w:r>
        <w:br/>
      </w:r>
      <w:r>
        <w:rPr>
          <w:rFonts w:ascii="Times New Roman"/>
          <w:b w:val="false"/>
          <w:i w:val="false"/>
          <w:color w:val="000000"/>
          <w:sz w:val="28"/>
        </w:rPr>
        <w:t>
323.    Жабық араластырғышта iстейтiн араластыру
</w:t>
      </w:r>
      <w:r>
        <w:br/>
      </w:r>
      <w:r>
        <w:rPr>
          <w:rFonts w:ascii="Times New Roman"/>
          <w:b w:val="false"/>
          <w:i w:val="false"/>
          <w:color w:val="000000"/>
          <w:sz w:val="28"/>
        </w:rPr>
        <w:t>
        аппаратшысы                                     12
</w:t>
      </w:r>
      <w:r>
        <w:br/>
      </w:r>
      <w:r>
        <w:rPr>
          <w:rFonts w:ascii="Times New Roman"/>
          <w:b w:val="false"/>
          <w:i w:val="false"/>
          <w:color w:val="000000"/>
          <w:sz w:val="28"/>
        </w:rPr>
        <w:t>
324.    Пластмассадан жасалған бұйымдарды өңдеушi, 
</w:t>
      </w:r>
      <w:r>
        <w:br/>
      </w:r>
      <w:r>
        <w:rPr>
          <w:rFonts w:ascii="Times New Roman"/>
          <w:b w:val="false"/>
          <w:i w:val="false"/>
          <w:color w:val="000000"/>
          <w:sz w:val="28"/>
        </w:rPr>
        <w:t>
        құйылған және престелген бұйымдарды өндейтiн:
</w:t>
      </w:r>
      <w:r>
        <w:br/>
      </w:r>
      <w:r>
        <w:rPr>
          <w:rFonts w:ascii="Times New Roman"/>
          <w:b w:val="false"/>
          <w:i w:val="false"/>
          <w:color w:val="000000"/>
          <w:sz w:val="28"/>
        </w:rPr>
        <w:t>
        1) бұйымдарды наждакпен және қол сайманмен
</w:t>
      </w:r>
      <w:r>
        <w:br/>
      </w:r>
      <w:r>
        <w:rPr>
          <w:rFonts w:ascii="Times New Roman"/>
          <w:b w:val="false"/>
          <w:i w:val="false"/>
          <w:color w:val="000000"/>
          <w:sz w:val="28"/>
        </w:rPr>
        <w:t>
        тазалайтын                                       6
</w:t>
      </w:r>
      <w:r>
        <w:br/>
      </w:r>
      <w:r>
        <w:rPr>
          <w:rFonts w:ascii="Times New Roman"/>
          <w:b w:val="false"/>
          <w:i w:val="false"/>
          <w:color w:val="000000"/>
          <w:sz w:val="28"/>
        </w:rPr>
        <w:t>
        2) синтетикалық материалдардан жасалған    
</w:t>
      </w:r>
      <w:r>
        <w:br/>
      </w:r>
      <w:r>
        <w:rPr>
          <w:rFonts w:ascii="Times New Roman"/>
          <w:b w:val="false"/>
          <w:i w:val="false"/>
          <w:color w:val="000000"/>
          <w:sz w:val="28"/>
        </w:rPr>
        <w:t>
        бұйымдарды жылтырататын                          6
</w:t>
      </w:r>
      <w:r>
        <w:br/>
      </w:r>
      <w:r>
        <w:rPr>
          <w:rFonts w:ascii="Times New Roman"/>
          <w:b w:val="false"/>
          <w:i w:val="false"/>
          <w:color w:val="000000"/>
          <w:sz w:val="28"/>
        </w:rPr>
        <w:t>
325.    Мата дайындаумен айналысатын мата мен астарды
</w:t>
      </w:r>
      <w:r>
        <w:br/>
      </w:r>
      <w:r>
        <w:rPr>
          <w:rFonts w:ascii="Times New Roman"/>
          <w:b w:val="false"/>
          <w:i w:val="false"/>
          <w:color w:val="000000"/>
          <w:sz w:val="28"/>
        </w:rPr>
        <w:t>
        аунатушы                                         6
</w:t>
      </w:r>
      <w:r>
        <w:br/>
      </w:r>
      <w:r>
        <w:rPr>
          <w:rFonts w:ascii="Times New Roman"/>
          <w:b w:val="false"/>
          <w:i w:val="false"/>
          <w:color w:val="000000"/>
          <w:sz w:val="28"/>
        </w:rPr>
        <w:t>
326.    Пластмассадан жасалған бұйымдарды ыстық
</w:t>
      </w:r>
      <w:r>
        <w:br/>
      </w:r>
      <w:r>
        <w:rPr>
          <w:rFonts w:ascii="Times New Roman"/>
          <w:b w:val="false"/>
          <w:i w:val="false"/>
          <w:color w:val="000000"/>
          <w:sz w:val="28"/>
        </w:rPr>
        <w:t>
        штампылайтын жұмысшылар                          6
</w:t>
      </w:r>
      <w:r>
        <w:br/>
      </w:r>
      <w:r>
        <w:rPr>
          <w:rFonts w:ascii="Times New Roman"/>
          <w:b w:val="false"/>
          <w:i w:val="false"/>
          <w:color w:val="000000"/>
          <w:sz w:val="28"/>
        </w:rPr>
        <w:t>
327.    Бұйымдарды бояушы                               12
</w:t>
      </w:r>
      <w:r>
        <w:br/>
      </w:r>
      <w:r>
        <w:rPr>
          <w:rFonts w:ascii="Times New Roman"/>
          <w:b w:val="false"/>
          <w:i w:val="false"/>
          <w:color w:val="000000"/>
          <w:sz w:val="28"/>
        </w:rPr>
        <w:t>
328.    Пластмассадан жасалған бұйымдарды жинаушы, 
</w:t>
      </w:r>
      <w:r>
        <w:br/>
      </w:r>
      <w:r>
        <w:rPr>
          <w:rFonts w:ascii="Times New Roman"/>
          <w:b w:val="false"/>
          <w:i w:val="false"/>
          <w:color w:val="000000"/>
          <w:sz w:val="28"/>
        </w:rPr>
        <w:t>
        бұйымдарды электрлi ысытумен жинайтын және
</w:t>
      </w:r>
      <w:r>
        <w:br/>
      </w:r>
      <w:r>
        <w:rPr>
          <w:rFonts w:ascii="Times New Roman"/>
          <w:b w:val="false"/>
          <w:i w:val="false"/>
          <w:color w:val="000000"/>
          <w:sz w:val="28"/>
        </w:rPr>
        <w:t>
        желiмдейтiн                                      6
</w:t>
      </w:r>
      <w:r>
        <w:br/>
      </w:r>
      <w:r>
        <w:rPr>
          <w:rFonts w:ascii="Times New Roman"/>
          <w:b w:val="false"/>
          <w:i w:val="false"/>
          <w:color w:val="000000"/>
          <w:sz w:val="28"/>
        </w:rPr>
        <w:t>
329.    Пластмассадан жасалған бұйымдарды электрлi
</w:t>
      </w:r>
      <w:r>
        <w:br/>
      </w:r>
      <w:r>
        <w:rPr>
          <w:rFonts w:ascii="Times New Roman"/>
          <w:b w:val="false"/>
          <w:i w:val="false"/>
          <w:color w:val="000000"/>
          <w:sz w:val="28"/>
        </w:rPr>
        <w:t>
        ысытумен желiмдейтiн желiмдеушi                  6
</w:t>
      </w:r>
      <w:r>
        <w:br/>
      </w:r>
      <w:r>
        <w:rPr>
          <w:rFonts w:ascii="Times New Roman"/>
          <w:b w:val="false"/>
          <w:i w:val="false"/>
          <w:color w:val="000000"/>
          <w:sz w:val="28"/>
        </w:rPr>
        <w:t>
330.    Ластанған қалдықтарды бұзатын, шаятын және
</w:t>
      </w:r>
      <w:r>
        <w:br/>
      </w:r>
      <w:r>
        <w:rPr>
          <w:rFonts w:ascii="Times New Roman"/>
          <w:b w:val="false"/>
          <w:i w:val="false"/>
          <w:color w:val="000000"/>
          <w:sz w:val="28"/>
        </w:rPr>
        <w:t>
        кептiретiн сорттаушы                             6
</w:t>
      </w:r>
      <w:r>
        <w:br/>
      </w:r>
      <w:r>
        <w:rPr>
          <w:rFonts w:ascii="Times New Roman"/>
          <w:b w:val="false"/>
          <w:i w:val="false"/>
          <w:color w:val="000000"/>
          <w:sz w:val="28"/>
        </w:rPr>
        <w:t>
331.    Ингредиенттердi құраушы                          6 
</w:t>
      </w:r>
      <w:r>
        <w:br/>
      </w:r>
      <w:r>
        <w:rPr>
          <w:rFonts w:ascii="Times New Roman"/>
          <w:b w:val="false"/>
          <w:i w:val="false"/>
          <w:color w:val="000000"/>
          <w:sz w:val="28"/>
        </w:rPr>
        <w:t>
332.    Пенополистиролмен жұмыс iстейтiн көбiктенген
</w:t>
      </w:r>
      <w:r>
        <w:br/>
      </w:r>
      <w:r>
        <w:rPr>
          <w:rFonts w:ascii="Times New Roman"/>
          <w:b w:val="false"/>
          <w:i w:val="false"/>
          <w:color w:val="000000"/>
          <w:sz w:val="28"/>
        </w:rPr>
        <w:t>
        полистиролды қалыптаушы                         12
</w:t>
      </w:r>
      <w:r>
        <w:br/>
      </w:r>
      <w:r>
        <w:rPr>
          <w:rFonts w:ascii="Times New Roman"/>
          <w:b w:val="false"/>
          <w:i w:val="false"/>
          <w:color w:val="000000"/>
          <w:sz w:val="28"/>
        </w:rPr>
        <w:t>
</w:t>
      </w:r>
      <w:r>
        <w:br/>
      </w:r>
      <w:r>
        <w:rPr>
          <w:rFonts w:ascii="Times New Roman"/>
          <w:b w:val="false"/>
          <w:i w:val="false"/>
          <w:color w:val="000000"/>
          <w:sz w:val="28"/>
        </w:rPr>
        <w:t>
               КЕН ЕМЕС ҚҰРЫЛЫС МАТЕРИАЛДАРЫН
</w:t>
      </w:r>
      <w:r>
        <w:br/>
      </w:r>
      <w:r>
        <w:rPr>
          <w:rFonts w:ascii="Times New Roman"/>
          <w:b w:val="false"/>
          <w:i w:val="false"/>
          <w:color w:val="000000"/>
          <w:sz w:val="28"/>
        </w:rPr>
        <w:t>
                    ҚАЗЫП АЛУ ЖӘНЕ ӨҢДЕУ
</w:t>
      </w:r>
      <w:r>
        <w:br/>
      </w:r>
      <w:r>
        <w:rPr>
          <w:rFonts w:ascii="Times New Roman"/>
          <w:b w:val="false"/>
          <w:i w:val="false"/>
          <w:color w:val="000000"/>
          <w:sz w:val="28"/>
        </w:rPr>
        <w:t>
                       Жерасты жұмыстар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333.    Шпурларды бұрғылаушы                            12      6
</w:t>
      </w:r>
      <w:r>
        <w:br/>
      </w:r>
      <w:r>
        <w:rPr>
          <w:rFonts w:ascii="Times New Roman"/>
          <w:b w:val="false"/>
          <w:i w:val="false"/>
          <w:color w:val="000000"/>
          <w:sz w:val="28"/>
        </w:rPr>
        <w:t>
334.    Қопраушы, қопарушы-мастер                       12      6 
</w:t>
      </w:r>
      <w:r>
        <w:br/>
      </w:r>
      <w:r>
        <w:rPr>
          <w:rFonts w:ascii="Times New Roman"/>
          <w:b w:val="false"/>
          <w:i w:val="false"/>
          <w:color w:val="000000"/>
          <w:sz w:val="28"/>
        </w:rPr>
        <w:t>
335.    Тас таңдаушы-орнықтырушы                        12      6
</w:t>
      </w:r>
      <w:r>
        <w:br/>
      </w:r>
      <w:r>
        <w:rPr>
          <w:rFonts w:ascii="Times New Roman"/>
          <w:b w:val="false"/>
          <w:i w:val="false"/>
          <w:color w:val="000000"/>
          <w:sz w:val="28"/>
        </w:rPr>
        <w:t>
336.    Қосымша-көмекшi жұмыстарды орындайтын жерасты
</w:t>
      </w:r>
      <w:r>
        <w:br/>
      </w:r>
      <w:r>
        <w:rPr>
          <w:rFonts w:ascii="Times New Roman"/>
          <w:b w:val="false"/>
          <w:i w:val="false"/>
          <w:color w:val="000000"/>
          <w:sz w:val="28"/>
        </w:rPr>
        <w:t>
        кен жұмысшысы                                   12      6
</w:t>
      </w:r>
      <w:r>
        <w:br/>
      </w:r>
      <w:r>
        <w:rPr>
          <w:rFonts w:ascii="Times New Roman"/>
          <w:b w:val="false"/>
          <w:i w:val="false"/>
          <w:color w:val="000000"/>
          <w:sz w:val="28"/>
        </w:rPr>
        <w:t>
337.    Шахтаға (кенiшке) және забойға бекiткiштердiң
</w:t>
      </w:r>
      <w:r>
        <w:br/>
      </w:r>
      <w:r>
        <w:rPr>
          <w:rFonts w:ascii="Times New Roman"/>
          <w:b w:val="false"/>
          <w:i w:val="false"/>
          <w:color w:val="000000"/>
          <w:sz w:val="28"/>
        </w:rPr>
        <w:t>
        барлық түрлерiн, қажеттi материалдарды 
</w:t>
      </w:r>
      <w:r>
        <w:br/>
      </w:r>
      <w:r>
        <w:rPr>
          <w:rFonts w:ascii="Times New Roman"/>
          <w:b w:val="false"/>
          <w:i w:val="false"/>
          <w:color w:val="000000"/>
          <w:sz w:val="28"/>
        </w:rPr>
        <w:t>
        жеткiзумен және түсiрумен айналысатын жерасты
</w:t>
      </w:r>
      <w:r>
        <w:br/>
      </w:r>
      <w:r>
        <w:rPr>
          <w:rFonts w:ascii="Times New Roman"/>
          <w:b w:val="false"/>
          <w:i w:val="false"/>
          <w:color w:val="000000"/>
          <w:sz w:val="28"/>
        </w:rPr>
        <w:t>
        кен жұмысшысы                                   12      6
</w:t>
      </w:r>
      <w:r>
        <w:br/>
      </w:r>
      <w:r>
        <w:rPr>
          <w:rFonts w:ascii="Times New Roman"/>
          <w:b w:val="false"/>
          <w:i w:val="false"/>
          <w:color w:val="000000"/>
          <w:sz w:val="28"/>
        </w:rPr>
        <w:t>
338.    Бөлшектеушi                                     12      6
</w:t>
      </w:r>
      <w:r>
        <w:br/>
      </w:r>
      <w:r>
        <w:rPr>
          <w:rFonts w:ascii="Times New Roman"/>
          <w:b w:val="false"/>
          <w:i w:val="false"/>
          <w:color w:val="000000"/>
          <w:sz w:val="28"/>
        </w:rPr>
        <w:t>
339.    Забойшы                                         12      6
</w:t>
      </w:r>
      <w:r>
        <w:br/>
      </w:r>
      <w:r>
        <w:rPr>
          <w:rFonts w:ascii="Times New Roman"/>
          <w:b w:val="false"/>
          <w:i w:val="false"/>
          <w:color w:val="000000"/>
          <w:sz w:val="28"/>
        </w:rPr>
        <w:t>
340.    Жүктердi гуж көлiгiмен тасымалдайтын жерасты 
</w:t>
      </w:r>
      <w:r>
        <w:br/>
      </w:r>
      <w:r>
        <w:rPr>
          <w:rFonts w:ascii="Times New Roman"/>
          <w:b w:val="false"/>
          <w:i w:val="false"/>
          <w:color w:val="000000"/>
          <w:sz w:val="28"/>
        </w:rPr>
        <w:t>
        кен жұмысшысы                                   12      6
</w:t>
      </w:r>
      <w:r>
        <w:br/>
      </w:r>
      <w:r>
        <w:rPr>
          <w:rFonts w:ascii="Times New Roman"/>
          <w:b w:val="false"/>
          <w:i w:val="false"/>
          <w:color w:val="000000"/>
          <w:sz w:val="28"/>
        </w:rPr>
        <w:t>
341.    Бекiтушi                                        12      6 
</w:t>
      </w:r>
      <w:r>
        <w:br/>
      </w:r>
      <w:r>
        <w:rPr>
          <w:rFonts w:ascii="Times New Roman"/>
          <w:b w:val="false"/>
          <w:i w:val="false"/>
          <w:color w:val="000000"/>
          <w:sz w:val="28"/>
        </w:rPr>
        <w:t>
342.    Экскаватор машинисi                             12      6 
</w:t>
      </w:r>
      <w:r>
        <w:br/>
      </w:r>
      <w:r>
        <w:rPr>
          <w:rFonts w:ascii="Times New Roman"/>
          <w:b w:val="false"/>
          <w:i w:val="false"/>
          <w:color w:val="000000"/>
          <w:sz w:val="28"/>
        </w:rPr>
        <w:t>
343.    Тас кесу машинасының машинисi                   12      6
</w:t>
      </w:r>
      <w:r>
        <w:br/>
      </w:r>
      <w:r>
        <w:rPr>
          <w:rFonts w:ascii="Times New Roman"/>
          <w:b w:val="false"/>
          <w:i w:val="false"/>
          <w:color w:val="000000"/>
          <w:sz w:val="28"/>
        </w:rPr>
        <w:t>
344.    Шабу және үю кезiнде шабу машинасын басқаратын 
</w:t>
      </w:r>
      <w:r>
        <w:br/>
      </w:r>
      <w:r>
        <w:rPr>
          <w:rFonts w:ascii="Times New Roman"/>
          <w:b w:val="false"/>
          <w:i w:val="false"/>
          <w:color w:val="000000"/>
          <w:sz w:val="28"/>
        </w:rPr>
        <w:t>
        тау-кен ою машинасының машинисi                 12      6
</w:t>
      </w:r>
      <w:r>
        <w:br/>
      </w:r>
      <w:r>
        <w:rPr>
          <w:rFonts w:ascii="Times New Roman"/>
          <w:b w:val="false"/>
          <w:i w:val="false"/>
          <w:color w:val="000000"/>
          <w:sz w:val="28"/>
        </w:rPr>
        <w:t>
345.    Электровоз машинисi                             12      6
</w:t>
      </w:r>
      <w:r>
        <w:br/>
      </w:r>
      <w:r>
        <w:rPr>
          <w:rFonts w:ascii="Times New Roman"/>
          <w:b w:val="false"/>
          <w:i w:val="false"/>
          <w:color w:val="000000"/>
          <w:sz w:val="28"/>
        </w:rPr>
        <w:t>
346.    Мотовоз машинисi                                12      6
</w:t>
      </w:r>
      <w:r>
        <w:br/>
      </w:r>
      <w:r>
        <w:rPr>
          <w:rFonts w:ascii="Times New Roman"/>
          <w:b w:val="false"/>
          <w:i w:val="false"/>
          <w:color w:val="000000"/>
          <w:sz w:val="28"/>
        </w:rPr>
        <w:t>
347.    Тiк және көлбеу кенiштерде проходкалауда
</w:t>
      </w:r>
      <w:r>
        <w:br/>
      </w:r>
      <w:r>
        <w:rPr>
          <w:rFonts w:ascii="Times New Roman"/>
          <w:b w:val="false"/>
          <w:i w:val="false"/>
          <w:color w:val="000000"/>
          <w:sz w:val="28"/>
        </w:rPr>
        <w:t>
        iстейтiн насос қондырғылардың машинисi          12      6
</w:t>
      </w:r>
      <w:r>
        <w:br/>
      </w:r>
      <w:r>
        <w:rPr>
          <w:rFonts w:ascii="Times New Roman"/>
          <w:b w:val="false"/>
          <w:i w:val="false"/>
          <w:color w:val="000000"/>
          <w:sz w:val="28"/>
        </w:rPr>
        <w:t>
348.    Тиелген және жол вагонеткаларын забой зонасының 
</w:t>
      </w:r>
      <w:r>
        <w:br/>
      </w:r>
      <w:r>
        <w:rPr>
          <w:rFonts w:ascii="Times New Roman"/>
          <w:b w:val="false"/>
          <w:i w:val="false"/>
          <w:color w:val="000000"/>
          <w:sz w:val="28"/>
        </w:rPr>
        <w:t>
        сыртына қолмен немесе механизмдермен тартатын
</w:t>
      </w:r>
      <w:r>
        <w:br/>
      </w:r>
      <w:r>
        <w:rPr>
          <w:rFonts w:ascii="Times New Roman"/>
          <w:b w:val="false"/>
          <w:i w:val="false"/>
          <w:color w:val="000000"/>
          <w:sz w:val="28"/>
        </w:rPr>
        <w:t>
        және ысыратын жерасты кен жұмысшылары           12      6
</w:t>
      </w:r>
      <w:r>
        <w:br/>
      </w:r>
      <w:r>
        <w:rPr>
          <w:rFonts w:ascii="Times New Roman"/>
          <w:b w:val="false"/>
          <w:i w:val="false"/>
          <w:color w:val="000000"/>
          <w:sz w:val="28"/>
        </w:rPr>
        <w:t>
349.    Ұңғы және бекiткiш бойынша iстейтiн балташы     12      6 
</w:t>
      </w:r>
      <w:r>
        <w:br/>
      </w:r>
      <w:r>
        <w:rPr>
          <w:rFonts w:ascii="Times New Roman"/>
          <w:b w:val="false"/>
          <w:i w:val="false"/>
          <w:color w:val="000000"/>
          <w:sz w:val="28"/>
        </w:rPr>
        <w:t>
350.    Проходкашы                                      12      6
</w:t>
      </w:r>
      <w:r>
        <w:br/>
      </w:r>
      <w:r>
        <w:rPr>
          <w:rFonts w:ascii="Times New Roman"/>
          <w:b w:val="false"/>
          <w:i w:val="false"/>
          <w:color w:val="000000"/>
          <w:sz w:val="28"/>
        </w:rPr>
        <w:t>
351.    Жол-жолшы жұмысшы                               12      6
</w:t>
      </w:r>
      <w:r>
        <w:br/>
      </w:r>
      <w:r>
        <w:rPr>
          <w:rFonts w:ascii="Times New Roman"/>
          <w:b w:val="false"/>
          <w:i w:val="false"/>
          <w:color w:val="000000"/>
          <w:sz w:val="28"/>
        </w:rPr>
        <w:t>
352.    Тасты арамен кесушi                             12      6  
</w:t>
      </w:r>
      <w:r>
        <w:br/>
      </w:r>
      <w:r>
        <w:rPr>
          <w:rFonts w:ascii="Times New Roman"/>
          <w:b w:val="false"/>
          <w:i w:val="false"/>
          <w:color w:val="000000"/>
          <w:sz w:val="28"/>
        </w:rPr>
        <w:t>
353.    Учаскедегi технологиялық жабдыққа тұрақты
</w:t>
      </w:r>
      <w:r>
        <w:br/>
      </w:r>
      <w:r>
        <w:rPr>
          <w:rFonts w:ascii="Times New Roman"/>
          <w:b w:val="false"/>
          <w:i w:val="false"/>
          <w:color w:val="000000"/>
          <w:sz w:val="28"/>
        </w:rPr>
        <w:t>
        қызмет ететiн жөндеушi-слесарь                  12      6
</w:t>
      </w:r>
      <w:r>
        <w:br/>
      </w:r>
      <w:r>
        <w:rPr>
          <w:rFonts w:ascii="Times New Roman"/>
          <w:b w:val="false"/>
          <w:i w:val="false"/>
          <w:color w:val="000000"/>
          <w:sz w:val="28"/>
        </w:rPr>
        <w:t>
354.    Бадилерге және ұңғы жанындағы басқа
</w:t>
      </w:r>
      <w:r>
        <w:br/>
      </w:r>
      <w:r>
        <w:rPr>
          <w:rFonts w:ascii="Times New Roman"/>
          <w:b w:val="false"/>
          <w:i w:val="false"/>
          <w:color w:val="000000"/>
          <w:sz w:val="28"/>
        </w:rPr>
        <w:t>
        механизмдерге қызмет көрсететiн ұңғышы          12      6
</w:t>
      </w:r>
      <w:r>
        <w:br/>
      </w:r>
      <w:r>
        <w:rPr>
          <w:rFonts w:ascii="Times New Roman"/>
          <w:b w:val="false"/>
          <w:i w:val="false"/>
          <w:color w:val="000000"/>
          <w:sz w:val="28"/>
        </w:rPr>
        <w:t>
355.    Учаскедегi технологиялық жабдыққа тұрақты
</w:t>
      </w:r>
      <w:r>
        <w:br/>
      </w:r>
      <w:r>
        <w:rPr>
          <w:rFonts w:ascii="Times New Roman"/>
          <w:b w:val="false"/>
          <w:i w:val="false"/>
          <w:color w:val="000000"/>
          <w:sz w:val="28"/>
        </w:rPr>
        <w:t>
        қызмет ететiн қызмет көрсету жөнiндегi
</w:t>
      </w:r>
      <w:r>
        <w:br/>
      </w:r>
      <w:r>
        <w:rPr>
          <w:rFonts w:ascii="Times New Roman"/>
          <w:b w:val="false"/>
          <w:i w:val="false"/>
          <w:color w:val="000000"/>
          <w:sz w:val="28"/>
        </w:rPr>
        <w:t>
        электромонтер                                   12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356.    Кен емес құрылыс материалдарын (тасты,
</w:t>
      </w:r>
      <w:r>
        <w:br/>
      </w:r>
      <w:r>
        <w:rPr>
          <w:rFonts w:ascii="Times New Roman"/>
          <w:b w:val="false"/>
          <w:i w:val="false"/>
          <w:color w:val="000000"/>
          <w:sz w:val="28"/>
        </w:rPr>
        <w:t>
        ракушечниктi, гипстi, графиттi, тальктi және
</w:t>
      </w:r>
      <w:r>
        <w:br/>
      </w:r>
      <w:r>
        <w:rPr>
          <w:rFonts w:ascii="Times New Roman"/>
          <w:b w:val="false"/>
          <w:i w:val="false"/>
          <w:color w:val="000000"/>
          <w:sz w:val="28"/>
        </w:rPr>
        <w:t>
        басқа кен емес қазбалар мен минералдарды) қазып
</w:t>
      </w:r>
      <w:r>
        <w:br/>
      </w:r>
      <w:r>
        <w:rPr>
          <w:rFonts w:ascii="Times New Roman"/>
          <w:b w:val="false"/>
          <w:i w:val="false"/>
          <w:color w:val="000000"/>
          <w:sz w:val="28"/>
        </w:rPr>
        <w:t>
        алу және өңдеуде тұрақты iстейтiн
</w:t>
      </w:r>
      <w:r>
        <w:br/>
      </w:r>
      <w:r>
        <w:rPr>
          <w:rFonts w:ascii="Times New Roman"/>
          <w:b w:val="false"/>
          <w:i w:val="false"/>
          <w:color w:val="000000"/>
          <w:sz w:val="28"/>
        </w:rPr>
        <w:t>
        басшылар мен мамандар                           12
</w:t>
      </w:r>
      <w:r>
        <w:br/>
      </w:r>
      <w:r>
        <w:rPr>
          <w:rFonts w:ascii="Times New Roman"/>
          <w:b w:val="false"/>
          <w:i w:val="false"/>
          <w:color w:val="000000"/>
          <w:sz w:val="28"/>
        </w:rPr>
        <w:t>
</w:t>
      </w:r>
      <w:r>
        <w:br/>
      </w:r>
      <w:r>
        <w:rPr>
          <w:rFonts w:ascii="Times New Roman"/>
          <w:b w:val="false"/>
          <w:i w:val="false"/>
          <w:color w:val="000000"/>
          <w:sz w:val="28"/>
        </w:rPr>
        <w:t>
           Ашық тау-кен жұмыстары және шахта үстi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357.    Бұрғылау қондырғысының машинисi:
</w:t>
      </w:r>
      <w:r>
        <w:br/>
      </w:r>
      <w:r>
        <w:rPr>
          <w:rFonts w:ascii="Times New Roman"/>
          <w:b w:val="false"/>
          <w:i w:val="false"/>
          <w:color w:val="000000"/>
          <w:sz w:val="28"/>
        </w:rPr>
        <w:t>
        1) ұру-арқан жолды, айналмалы және шарошечтi 
</w:t>
      </w:r>
      <w:r>
        <w:br/>
      </w:r>
      <w:r>
        <w:rPr>
          <w:rFonts w:ascii="Times New Roman"/>
          <w:b w:val="false"/>
          <w:i w:val="false"/>
          <w:color w:val="000000"/>
          <w:sz w:val="28"/>
        </w:rPr>
        <w:t>
        бұрғылау станоктарында iстейтiн                  6
</w:t>
      </w:r>
      <w:r>
        <w:br/>
      </w:r>
      <w:r>
        <w:rPr>
          <w:rFonts w:ascii="Times New Roman"/>
          <w:b w:val="false"/>
          <w:i w:val="false"/>
          <w:color w:val="000000"/>
          <w:sz w:val="28"/>
        </w:rPr>
        <w:t>
        2) пневматикалық сайманмен және бұрғылаудың
</w:t>
      </w:r>
      <w:r>
        <w:br/>
      </w:r>
      <w:r>
        <w:rPr>
          <w:rFonts w:ascii="Times New Roman"/>
          <w:b w:val="false"/>
          <w:i w:val="false"/>
          <w:color w:val="000000"/>
          <w:sz w:val="28"/>
        </w:rPr>
        <w:t>
        құрғақ тәсiлiмен жұмыс iстейтiн                  6
</w:t>
      </w:r>
      <w:r>
        <w:br/>
      </w:r>
      <w:r>
        <w:rPr>
          <w:rFonts w:ascii="Times New Roman"/>
          <w:b w:val="false"/>
          <w:i w:val="false"/>
          <w:color w:val="000000"/>
          <w:sz w:val="28"/>
        </w:rPr>
        <w:t>
        3) кварц пен кварциттердi өңдейтiн              12 
</w:t>
      </w:r>
      <w:r>
        <w:br/>
      </w:r>
      <w:r>
        <w:rPr>
          <w:rFonts w:ascii="Times New Roman"/>
          <w:b w:val="false"/>
          <w:i w:val="false"/>
          <w:color w:val="000000"/>
          <w:sz w:val="28"/>
        </w:rPr>
        <w:t>
358.    Шпурларды бұрғылаушы:
</w:t>
      </w:r>
      <w:r>
        <w:br/>
      </w:r>
      <w:r>
        <w:rPr>
          <w:rFonts w:ascii="Times New Roman"/>
          <w:b w:val="false"/>
          <w:i w:val="false"/>
          <w:color w:val="000000"/>
          <w:sz w:val="28"/>
        </w:rPr>
        <w:t>
        1) кварцтар мен кварциттердi өңдейтiн           12 
</w:t>
      </w:r>
      <w:r>
        <w:br/>
      </w:r>
      <w:r>
        <w:rPr>
          <w:rFonts w:ascii="Times New Roman"/>
          <w:b w:val="false"/>
          <w:i w:val="false"/>
          <w:color w:val="000000"/>
          <w:sz w:val="28"/>
        </w:rPr>
        <w:t>
        2) пневматикалық сайманмен және бұрғылаудың
</w:t>
      </w:r>
      <w:r>
        <w:br/>
      </w:r>
      <w:r>
        <w:rPr>
          <w:rFonts w:ascii="Times New Roman"/>
          <w:b w:val="false"/>
          <w:i w:val="false"/>
          <w:color w:val="000000"/>
          <w:sz w:val="28"/>
        </w:rPr>
        <w:t>
        құрғақ тәсiлiмен жұмыс iстейтiн                  6
</w:t>
      </w:r>
      <w:r>
        <w:br/>
      </w:r>
      <w:r>
        <w:rPr>
          <w:rFonts w:ascii="Times New Roman"/>
          <w:b w:val="false"/>
          <w:i w:val="false"/>
          <w:color w:val="000000"/>
          <w:sz w:val="28"/>
        </w:rPr>
        <w:t>
359.    Қопарушы, қопарушы мастер                        6
</w:t>
      </w:r>
      <w:r>
        <w:br/>
      </w:r>
      <w:r>
        <w:rPr>
          <w:rFonts w:ascii="Times New Roman"/>
          <w:b w:val="false"/>
          <w:i w:val="false"/>
          <w:color w:val="000000"/>
          <w:sz w:val="28"/>
        </w:rPr>
        <w:t>
360.    Тау массасын тиейтiн трактор және
</w:t>
      </w:r>
      <w:r>
        <w:br/>
      </w:r>
      <w:r>
        <w:rPr>
          <w:rFonts w:ascii="Times New Roman"/>
          <w:b w:val="false"/>
          <w:i w:val="false"/>
          <w:color w:val="000000"/>
          <w:sz w:val="28"/>
        </w:rPr>
        <w:t>
        автомобиль тиегiшке қызмет көрсететiн тиегiштiң
</w:t>
      </w:r>
      <w:r>
        <w:br/>
      </w:r>
      <w:r>
        <w:rPr>
          <w:rFonts w:ascii="Times New Roman"/>
          <w:b w:val="false"/>
          <w:i w:val="false"/>
          <w:color w:val="000000"/>
          <w:sz w:val="28"/>
        </w:rPr>
        <w:t>
        жүргiзушiсi                                      6 
</w:t>
      </w:r>
      <w:r>
        <w:br/>
      </w:r>
      <w:r>
        <w:rPr>
          <w:rFonts w:ascii="Times New Roman"/>
          <w:b w:val="false"/>
          <w:i w:val="false"/>
          <w:color w:val="000000"/>
          <w:sz w:val="28"/>
        </w:rPr>
        <w:t>
361.    Тасты таңдаушы-орнықтырушы                       6
</w:t>
      </w:r>
      <w:r>
        <w:br/>
      </w:r>
      <w:r>
        <w:rPr>
          <w:rFonts w:ascii="Times New Roman"/>
          <w:b w:val="false"/>
          <w:i w:val="false"/>
          <w:color w:val="000000"/>
          <w:sz w:val="28"/>
        </w:rPr>
        <w:t>
362.    Үйiндiлердегi түсiрушi                           6
</w:t>
      </w:r>
      <w:r>
        <w:br/>
      </w:r>
      <w:r>
        <w:rPr>
          <w:rFonts w:ascii="Times New Roman"/>
          <w:b w:val="false"/>
          <w:i w:val="false"/>
          <w:color w:val="000000"/>
          <w:sz w:val="28"/>
        </w:rPr>
        <w:t>
363.    Гидромониторшы                                  12
</w:t>
      </w:r>
      <w:r>
        <w:br/>
      </w:r>
      <w:r>
        <w:rPr>
          <w:rFonts w:ascii="Times New Roman"/>
          <w:b w:val="false"/>
          <w:i w:val="false"/>
          <w:color w:val="000000"/>
          <w:sz w:val="28"/>
        </w:rPr>
        <w:t>
364.    Тау-кен жұмысшысы: қопарғыш материалдарды
</w:t>
      </w:r>
      <w:r>
        <w:br/>
      </w:r>
      <w:r>
        <w:rPr>
          <w:rFonts w:ascii="Times New Roman"/>
          <w:b w:val="false"/>
          <w:i w:val="false"/>
          <w:color w:val="000000"/>
          <w:sz w:val="28"/>
        </w:rPr>
        <w:t>
        жеткiзетiн және патрондайтын                     6
</w:t>
      </w:r>
      <w:r>
        <w:br/>
      </w:r>
      <w:r>
        <w:rPr>
          <w:rFonts w:ascii="Times New Roman"/>
          <w:b w:val="false"/>
          <w:i w:val="false"/>
          <w:color w:val="000000"/>
          <w:sz w:val="28"/>
        </w:rPr>
        <w:t>
365.    Забойшы:
</w:t>
      </w:r>
      <w:r>
        <w:br/>
      </w:r>
      <w:r>
        <w:rPr>
          <w:rFonts w:ascii="Times New Roman"/>
          <w:b w:val="false"/>
          <w:i w:val="false"/>
          <w:color w:val="000000"/>
          <w:sz w:val="28"/>
        </w:rPr>
        <w:t>
        1) тас қирататын жерде                           6
</w:t>
      </w:r>
      <w:r>
        <w:br/>
      </w:r>
      <w:r>
        <w:rPr>
          <w:rFonts w:ascii="Times New Roman"/>
          <w:b w:val="false"/>
          <w:i w:val="false"/>
          <w:color w:val="000000"/>
          <w:sz w:val="28"/>
        </w:rPr>
        <w:t>
        2) бұрғылап қопару тәсiлiмен кварц пен
</w:t>
      </w:r>
      <w:r>
        <w:br/>
      </w:r>
      <w:r>
        <w:rPr>
          <w:rFonts w:ascii="Times New Roman"/>
          <w:b w:val="false"/>
          <w:i w:val="false"/>
          <w:color w:val="000000"/>
          <w:sz w:val="28"/>
        </w:rPr>
        <w:t>
        кварциттi өңдейтiн                              12
</w:t>
      </w:r>
      <w:r>
        <w:br/>
      </w:r>
      <w:r>
        <w:rPr>
          <w:rFonts w:ascii="Times New Roman"/>
          <w:b w:val="false"/>
          <w:i w:val="false"/>
          <w:color w:val="000000"/>
          <w:sz w:val="28"/>
        </w:rPr>
        <w:t>
366.    Бурлар мен коронкаларды қайрайтын қайраушы      12 
</w:t>
      </w:r>
      <w:r>
        <w:br/>
      </w:r>
      <w:r>
        <w:rPr>
          <w:rFonts w:ascii="Times New Roman"/>
          <w:b w:val="false"/>
          <w:i w:val="false"/>
          <w:color w:val="000000"/>
          <w:sz w:val="28"/>
        </w:rPr>
        <w:t>
367.    Гидроқондырғыға қызмет көрсететiн тау-кен
</w:t>
      </w:r>
      <w:r>
        <w:br/>
      </w:r>
      <w:r>
        <w:rPr>
          <w:rFonts w:ascii="Times New Roman"/>
          <w:b w:val="false"/>
          <w:i w:val="false"/>
          <w:color w:val="000000"/>
          <w:sz w:val="28"/>
        </w:rPr>
        <w:t>
        жұмысшысы                                       12
</w:t>
      </w:r>
      <w:r>
        <w:br/>
      </w:r>
      <w:r>
        <w:rPr>
          <w:rFonts w:ascii="Times New Roman"/>
          <w:b w:val="false"/>
          <w:i w:val="false"/>
          <w:color w:val="000000"/>
          <w:sz w:val="28"/>
        </w:rPr>
        <w:t>
368.    Плиталар мен блоктарды жарушы                    6
</w:t>
      </w:r>
      <w:r>
        <w:br/>
      </w:r>
      <w:r>
        <w:rPr>
          <w:rFonts w:ascii="Times New Roman"/>
          <w:b w:val="false"/>
          <w:i w:val="false"/>
          <w:color w:val="000000"/>
          <w:sz w:val="28"/>
        </w:rPr>
        <w:t>
369.    Аккумулятор лампаларын зарядтайтын лампышы       6
</w:t>
      </w:r>
      <w:r>
        <w:br/>
      </w:r>
      <w:r>
        <w:rPr>
          <w:rFonts w:ascii="Times New Roman"/>
          <w:b w:val="false"/>
          <w:i w:val="false"/>
          <w:color w:val="000000"/>
          <w:sz w:val="28"/>
        </w:rPr>
        <w:t>
370.    Люкшi                                            6
</w:t>
      </w:r>
      <w:r>
        <w:br/>
      </w:r>
      <w:r>
        <w:rPr>
          <w:rFonts w:ascii="Times New Roman"/>
          <w:b w:val="false"/>
          <w:i w:val="false"/>
          <w:color w:val="000000"/>
          <w:sz w:val="28"/>
        </w:rPr>
        <w:t>
371.    Жер сору қондырғысының машинисi                  6
</w:t>
      </w:r>
      <w:r>
        <w:br/>
      </w:r>
      <w:r>
        <w:rPr>
          <w:rFonts w:ascii="Times New Roman"/>
          <w:b w:val="false"/>
          <w:i w:val="false"/>
          <w:color w:val="000000"/>
          <w:sz w:val="28"/>
        </w:rPr>
        <w:t>
372.    Карьерлерде iстейтiн бульдозер машинисi          6
</w:t>
      </w:r>
      <w:r>
        <w:br/>
      </w:r>
      <w:r>
        <w:rPr>
          <w:rFonts w:ascii="Times New Roman"/>
          <w:b w:val="false"/>
          <w:i w:val="false"/>
          <w:color w:val="000000"/>
          <w:sz w:val="28"/>
        </w:rPr>
        <w:t>
373.    Электровоз машинисi                              6
</w:t>
      </w:r>
      <w:r>
        <w:br/>
      </w:r>
      <w:r>
        <w:rPr>
          <w:rFonts w:ascii="Times New Roman"/>
          <w:b w:val="false"/>
          <w:i w:val="false"/>
          <w:color w:val="000000"/>
          <w:sz w:val="28"/>
        </w:rPr>
        <w:t>
374.    Мотовоз машинисi                                 6
</w:t>
      </w:r>
      <w:r>
        <w:br/>
      </w:r>
      <w:r>
        <w:rPr>
          <w:rFonts w:ascii="Times New Roman"/>
          <w:b w:val="false"/>
          <w:i w:val="false"/>
          <w:color w:val="000000"/>
          <w:sz w:val="28"/>
        </w:rPr>
        <w:t>
375.    Қалқымалы өзi жүрмейтiн жер сору снарядтардың
</w:t>
      </w:r>
      <w:r>
        <w:br/>
      </w:r>
      <w:r>
        <w:rPr>
          <w:rFonts w:ascii="Times New Roman"/>
          <w:b w:val="false"/>
          <w:i w:val="false"/>
          <w:color w:val="000000"/>
          <w:sz w:val="28"/>
        </w:rPr>
        <w:t>
        механикалық жабдығының және топырақ насостау
</w:t>
      </w:r>
      <w:r>
        <w:br/>
      </w:r>
      <w:r>
        <w:rPr>
          <w:rFonts w:ascii="Times New Roman"/>
          <w:b w:val="false"/>
          <w:i w:val="false"/>
          <w:color w:val="000000"/>
          <w:sz w:val="28"/>
        </w:rPr>
        <w:t>
        қондырғысының машинисi                           6
</w:t>
      </w:r>
      <w:r>
        <w:br/>
      </w:r>
      <w:r>
        <w:rPr>
          <w:rFonts w:ascii="Times New Roman"/>
          <w:b w:val="false"/>
          <w:i w:val="false"/>
          <w:color w:val="000000"/>
          <w:sz w:val="28"/>
        </w:rPr>
        <w:t>
376.    Мынадай экскаваторларға қызмет көрсететiн
</w:t>
      </w:r>
      <w:r>
        <w:br/>
      </w:r>
      <w:r>
        <w:rPr>
          <w:rFonts w:ascii="Times New Roman"/>
          <w:b w:val="false"/>
          <w:i w:val="false"/>
          <w:color w:val="000000"/>
          <w:sz w:val="28"/>
        </w:rPr>
        <w:t>
        экскаватор машинисi
</w:t>
      </w:r>
      <w:r>
        <w:br/>
      </w:r>
      <w:r>
        <w:rPr>
          <w:rFonts w:ascii="Times New Roman"/>
          <w:b w:val="false"/>
          <w:i w:val="false"/>
          <w:color w:val="000000"/>
          <w:sz w:val="28"/>
        </w:rPr>
        <w:t>
        1) iштен жану және бу двигателдi                12
</w:t>
      </w:r>
      <w:r>
        <w:br/>
      </w:r>
      <w:r>
        <w:rPr>
          <w:rFonts w:ascii="Times New Roman"/>
          <w:b w:val="false"/>
          <w:i w:val="false"/>
          <w:color w:val="000000"/>
          <w:sz w:val="28"/>
        </w:rPr>
        <w:t>
        2) электродвигательдi                            6
</w:t>
      </w:r>
      <w:r>
        <w:br/>
      </w:r>
      <w:r>
        <w:rPr>
          <w:rFonts w:ascii="Times New Roman"/>
          <w:b w:val="false"/>
          <w:i w:val="false"/>
          <w:color w:val="000000"/>
          <w:sz w:val="28"/>
        </w:rPr>
        <w:t>
377.    Тау-кен массасын тиеумен айналысатын тиеу
</w:t>
      </w:r>
      <w:r>
        <w:br/>
      </w:r>
      <w:r>
        <w:rPr>
          <w:rFonts w:ascii="Times New Roman"/>
          <w:b w:val="false"/>
          <w:i w:val="false"/>
          <w:color w:val="000000"/>
          <w:sz w:val="28"/>
        </w:rPr>
        <w:t>
        машинасының машинисi                             6
</w:t>
      </w:r>
      <w:r>
        <w:br/>
      </w:r>
      <w:r>
        <w:rPr>
          <w:rFonts w:ascii="Times New Roman"/>
          <w:b w:val="false"/>
          <w:i w:val="false"/>
          <w:color w:val="000000"/>
          <w:sz w:val="28"/>
        </w:rPr>
        <w:t>
378.    Жолды қозғағыштың машинисi                       6 
</w:t>
      </w:r>
      <w:r>
        <w:br/>
      </w:r>
      <w:r>
        <w:rPr>
          <w:rFonts w:ascii="Times New Roman"/>
          <w:b w:val="false"/>
          <w:i w:val="false"/>
          <w:color w:val="000000"/>
          <w:sz w:val="28"/>
        </w:rPr>
        <w:t>
379.    Тас кесу машинасының машинисi                    6
</w:t>
      </w:r>
      <w:r>
        <w:br/>
      </w:r>
      <w:r>
        <w:rPr>
          <w:rFonts w:ascii="Times New Roman"/>
          <w:b w:val="false"/>
          <w:i w:val="false"/>
          <w:color w:val="000000"/>
          <w:sz w:val="28"/>
        </w:rPr>
        <w:t>
380.    Тiк және көлбеу ұңғыларда жұмыс iстейтiн
</w:t>
      </w:r>
      <w:r>
        <w:br/>
      </w:r>
      <w:r>
        <w:rPr>
          <w:rFonts w:ascii="Times New Roman"/>
          <w:b w:val="false"/>
          <w:i w:val="false"/>
          <w:color w:val="000000"/>
          <w:sz w:val="28"/>
        </w:rPr>
        <w:t>
        көтергiш машинаның машинисi                      6
</w:t>
      </w:r>
      <w:r>
        <w:br/>
      </w:r>
      <w:r>
        <w:rPr>
          <w:rFonts w:ascii="Times New Roman"/>
          <w:b w:val="false"/>
          <w:i w:val="false"/>
          <w:color w:val="000000"/>
          <w:sz w:val="28"/>
        </w:rPr>
        <w:t>
381.    Скрепер шығырларында және трактор скреперiнде 
</w:t>
      </w:r>
      <w:r>
        <w:br/>
      </w:r>
      <w:r>
        <w:rPr>
          <w:rFonts w:ascii="Times New Roman"/>
          <w:b w:val="false"/>
          <w:i w:val="false"/>
          <w:color w:val="000000"/>
          <w:sz w:val="28"/>
        </w:rPr>
        <w:t>
        iстейтiн скрепер шығырының машинисi              6
</w:t>
      </w:r>
      <w:r>
        <w:br/>
      </w:r>
      <w:r>
        <w:rPr>
          <w:rFonts w:ascii="Times New Roman"/>
          <w:b w:val="false"/>
          <w:i w:val="false"/>
          <w:color w:val="000000"/>
          <w:sz w:val="28"/>
        </w:rPr>
        <w:t>
382.    Тау-кен қазбаларын обборлаушы                    6
</w:t>
      </w:r>
      <w:r>
        <w:br/>
      </w:r>
      <w:r>
        <w:rPr>
          <w:rFonts w:ascii="Times New Roman"/>
          <w:b w:val="false"/>
          <w:i w:val="false"/>
          <w:color w:val="000000"/>
          <w:sz w:val="28"/>
        </w:rPr>
        <w:t>
383.    Шахта ұңғыларының жанында жынысты ысыратын және
</w:t>
      </w:r>
      <w:r>
        <w:br/>
      </w:r>
      <w:r>
        <w:rPr>
          <w:rFonts w:ascii="Times New Roman"/>
          <w:b w:val="false"/>
          <w:i w:val="false"/>
          <w:color w:val="000000"/>
          <w:sz w:val="28"/>
        </w:rPr>
        <w:t>
        вагонеткаларды тартатын-түсiретiн тау-кен
</w:t>
      </w:r>
      <w:r>
        <w:br/>
      </w:r>
      <w:r>
        <w:rPr>
          <w:rFonts w:ascii="Times New Roman"/>
          <w:b w:val="false"/>
          <w:i w:val="false"/>
          <w:color w:val="000000"/>
          <w:sz w:val="28"/>
        </w:rPr>
        <w:t>
        жұмысшысы                                        6
</w:t>
      </w:r>
      <w:r>
        <w:br/>
      </w:r>
      <w:r>
        <w:rPr>
          <w:rFonts w:ascii="Times New Roman"/>
          <w:b w:val="false"/>
          <w:i w:val="false"/>
          <w:color w:val="000000"/>
          <w:sz w:val="28"/>
        </w:rPr>
        <w:t>
384.    Проходкашы                                       6
</w:t>
      </w:r>
      <w:r>
        <w:br/>
      </w:r>
      <w:r>
        <w:rPr>
          <w:rFonts w:ascii="Times New Roman"/>
          <w:b w:val="false"/>
          <w:i w:val="false"/>
          <w:color w:val="000000"/>
          <w:sz w:val="28"/>
        </w:rPr>
        <w:t>
385.    Карьерлер мен үйiндiлерде жол төсеу және жөндеу
</w:t>
      </w:r>
      <w:r>
        <w:br/>
      </w:r>
      <w:r>
        <w:rPr>
          <w:rFonts w:ascii="Times New Roman"/>
          <w:b w:val="false"/>
          <w:i w:val="false"/>
          <w:color w:val="000000"/>
          <w:sz w:val="28"/>
        </w:rPr>
        <w:t>
        жұмыстарында iстейтiн жол жұмысшысы              6
</w:t>
      </w:r>
      <w:r>
        <w:br/>
      </w:r>
      <w:r>
        <w:rPr>
          <w:rFonts w:ascii="Times New Roman"/>
          <w:b w:val="false"/>
          <w:i w:val="false"/>
          <w:color w:val="000000"/>
          <w:sz w:val="28"/>
        </w:rPr>
        <w:t>
386.    Құммен жұмыс iстейтiн жуу картасының жұмысшысы  12
</w:t>
      </w:r>
      <w:r>
        <w:br/>
      </w:r>
      <w:r>
        <w:rPr>
          <w:rFonts w:ascii="Times New Roman"/>
          <w:b w:val="false"/>
          <w:i w:val="false"/>
          <w:color w:val="000000"/>
          <w:sz w:val="28"/>
        </w:rPr>
        <w:t>
387.    Шлак үйiндiлерiн өңдейтiн жұмысшы               12
</w:t>
      </w:r>
      <w:r>
        <w:br/>
      </w:r>
      <w:r>
        <w:rPr>
          <w:rFonts w:ascii="Times New Roman"/>
          <w:b w:val="false"/>
          <w:i w:val="false"/>
          <w:color w:val="000000"/>
          <w:sz w:val="28"/>
        </w:rPr>
        <w:t>
388.    Тереңдiгi 100 м терең карьерлерде тұрақты
</w:t>
      </w:r>
      <w:r>
        <w:br/>
      </w:r>
      <w:r>
        <w:rPr>
          <w:rFonts w:ascii="Times New Roman"/>
          <w:b w:val="false"/>
          <w:i w:val="false"/>
          <w:color w:val="000000"/>
          <w:sz w:val="28"/>
        </w:rPr>
        <w:t>
        iстейтiн барлық мамандықтағы жұмысшылар,
</w:t>
      </w:r>
      <w:r>
        <w:br/>
      </w:r>
      <w:r>
        <w:rPr>
          <w:rFonts w:ascii="Times New Roman"/>
          <w:b w:val="false"/>
          <w:i w:val="false"/>
          <w:color w:val="000000"/>
          <w:sz w:val="28"/>
        </w:rPr>
        <w:t>
        басшылар мен мамандар                           12
</w:t>
      </w:r>
      <w:r>
        <w:br/>
      </w:r>
      <w:r>
        <w:rPr>
          <w:rFonts w:ascii="Times New Roman"/>
          <w:b w:val="false"/>
          <w:i w:val="false"/>
          <w:color w:val="000000"/>
          <w:sz w:val="28"/>
        </w:rPr>
        <w:t>
389.    Қопарғыш материалдарды бөлiп берушi              6
</w:t>
      </w:r>
      <w:r>
        <w:br/>
      </w:r>
      <w:r>
        <w:rPr>
          <w:rFonts w:ascii="Times New Roman"/>
          <w:b w:val="false"/>
          <w:i w:val="false"/>
          <w:color w:val="000000"/>
          <w:sz w:val="28"/>
        </w:rPr>
        <w:t>
390.    Тасты арамен кесушi                              6 
</w:t>
      </w:r>
      <w:r>
        <w:br/>
      </w:r>
      <w:r>
        <w:rPr>
          <w:rFonts w:ascii="Times New Roman"/>
          <w:b w:val="false"/>
          <w:i w:val="false"/>
          <w:color w:val="000000"/>
          <w:sz w:val="28"/>
        </w:rPr>
        <w:t>
391.    Шахталардың шахта ұңғысы жанында iстейтiн 
</w:t>
      </w:r>
      <w:r>
        <w:br/>
      </w:r>
      <w:r>
        <w:rPr>
          <w:rFonts w:ascii="Times New Roman"/>
          <w:b w:val="false"/>
          <w:i w:val="false"/>
          <w:color w:val="000000"/>
          <w:sz w:val="28"/>
        </w:rPr>
        <w:t>
        рукоятшы-сигналшы                                6
</w:t>
      </w:r>
      <w:r>
        <w:br/>
      </w:r>
      <w:r>
        <w:rPr>
          <w:rFonts w:ascii="Times New Roman"/>
          <w:b w:val="false"/>
          <w:i w:val="false"/>
          <w:color w:val="000000"/>
          <w:sz w:val="28"/>
        </w:rPr>
        <w:t>
392.    Гидротехникалық құрылымдардың механикалық
</w:t>
      </w:r>
      <w:r>
        <w:br/>
      </w:r>
      <w:r>
        <w:rPr>
          <w:rFonts w:ascii="Times New Roman"/>
          <w:b w:val="false"/>
          <w:i w:val="false"/>
          <w:color w:val="000000"/>
          <w:sz w:val="28"/>
        </w:rPr>
        <w:t>
        жабдығын монтаждаушы, технологиялық жабдықты
</w:t>
      </w:r>
      <w:r>
        <w:br/>
      </w:r>
      <w:r>
        <w:rPr>
          <w:rFonts w:ascii="Times New Roman"/>
          <w:b w:val="false"/>
          <w:i w:val="false"/>
          <w:color w:val="000000"/>
          <w:sz w:val="28"/>
        </w:rPr>
        <w:t>
        гидромеханизация тәсiлiмен монтаждауда iстейтiн  6
</w:t>
      </w:r>
      <w:r>
        <w:br/>
      </w:r>
      <w:r>
        <w:rPr>
          <w:rFonts w:ascii="Times New Roman"/>
          <w:b w:val="false"/>
          <w:i w:val="false"/>
          <w:color w:val="000000"/>
          <w:sz w:val="28"/>
        </w:rPr>
        <w:t>
393.    Карьерлерде тау-кен жабдығына тұрақты қызмет
</w:t>
      </w:r>
      <w:r>
        <w:br/>
      </w:r>
      <w:r>
        <w:rPr>
          <w:rFonts w:ascii="Times New Roman"/>
          <w:b w:val="false"/>
          <w:i w:val="false"/>
          <w:color w:val="000000"/>
          <w:sz w:val="28"/>
        </w:rPr>
        <w:t>
        көрсететiн жөндеушi-слесарь                      6
</w:t>
      </w:r>
      <w:r>
        <w:br/>
      </w:r>
      <w:r>
        <w:rPr>
          <w:rFonts w:ascii="Times New Roman"/>
          <w:b w:val="false"/>
          <w:i w:val="false"/>
          <w:color w:val="000000"/>
          <w:sz w:val="28"/>
        </w:rPr>
        <w:t>
394.    Оқпаншы                                          6
</w:t>
      </w:r>
      <w:r>
        <w:br/>
      </w:r>
      <w:r>
        <w:rPr>
          <w:rFonts w:ascii="Times New Roman"/>
          <w:b w:val="false"/>
          <w:i w:val="false"/>
          <w:color w:val="000000"/>
          <w:sz w:val="28"/>
        </w:rPr>
        <w:t>
395.    Поездарды құраумен айналысатын (жер үстiндегi
</w:t>
      </w:r>
      <w:r>
        <w:br/>
      </w:r>
      <w:r>
        <w:rPr>
          <w:rFonts w:ascii="Times New Roman"/>
          <w:b w:val="false"/>
          <w:i w:val="false"/>
          <w:color w:val="000000"/>
          <w:sz w:val="28"/>
        </w:rPr>
        <w:t>
        жұмыстарда) тау-кен жұмысшысы                    6
</w:t>
      </w:r>
      <w:r>
        <w:br/>
      </w:r>
      <w:r>
        <w:rPr>
          <w:rFonts w:ascii="Times New Roman"/>
          <w:b w:val="false"/>
          <w:i w:val="false"/>
          <w:color w:val="000000"/>
          <w:sz w:val="28"/>
        </w:rPr>
        <w:t>
396.    Технологиялық жабдықты гидромеханизация 
</w:t>
      </w:r>
      <w:r>
        <w:br/>
      </w:r>
      <w:r>
        <w:rPr>
          <w:rFonts w:ascii="Times New Roman"/>
          <w:b w:val="false"/>
          <w:i w:val="false"/>
          <w:color w:val="000000"/>
          <w:sz w:val="28"/>
        </w:rPr>
        <w:t>
        тәсiлiмен монтаждауда iстейтiн монтаждаудағы
</w:t>
      </w:r>
      <w:r>
        <w:br/>
      </w:r>
      <w:r>
        <w:rPr>
          <w:rFonts w:ascii="Times New Roman"/>
          <w:b w:val="false"/>
          <w:i w:val="false"/>
          <w:color w:val="000000"/>
          <w:sz w:val="28"/>
        </w:rPr>
        <w:t>
        такелажник                                       6
</w:t>
      </w:r>
      <w:r>
        <w:br/>
      </w:r>
      <w:r>
        <w:rPr>
          <w:rFonts w:ascii="Times New Roman"/>
          <w:b w:val="false"/>
          <w:i w:val="false"/>
          <w:color w:val="000000"/>
          <w:sz w:val="28"/>
        </w:rPr>
        <w:t>
397.    Карьерлерде тау-кен жабдығына тұрақты қызмет
</w:t>
      </w:r>
      <w:r>
        <w:br/>
      </w:r>
      <w:r>
        <w:rPr>
          <w:rFonts w:ascii="Times New Roman"/>
          <w:b w:val="false"/>
          <w:i w:val="false"/>
          <w:color w:val="000000"/>
          <w:sz w:val="28"/>
        </w:rPr>
        <w:t>
        көрсететiн электр жабдығына қызмет iстейтiн
</w:t>
      </w:r>
      <w:r>
        <w:br/>
      </w:r>
      <w:r>
        <w:rPr>
          <w:rFonts w:ascii="Times New Roman"/>
          <w:b w:val="false"/>
          <w:i w:val="false"/>
          <w:color w:val="000000"/>
          <w:sz w:val="28"/>
        </w:rPr>
        <w:t>
        электромонтер                                    6
</w:t>
      </w:r>
      <w:r>
        <w:br/>
      </w:r>
      <w:r>
        <w:rPr>
          <w:rFonts w:ascii="Times New Roman"/>
          <w:b w:val="false"/>
          <w:i w:val="false"/>
          <w:color w:val="000000"/>
          <w:sz w:val="28"/>
        </w:rPr>
        <w:t>
</w:t>
      </w:r>
      <w:r>
        <w:br/>
      </w:r>
      <w:r>
        <w:rPr>
          <w:rFonts w:ascii="Times New Roman"/>
          <w:b w:val="false"/>
          <w:i w:val="false"/>
          <w:color w:val="000000"/>
          <w:sz w:val="28"/>
        </w:rPr>
        <w:t>
             Тасты қайта өндiру және өңдеу
</w:t>
      </w:r>
      <w:r>
        <w:br/>
      </w:r>
      <w:r>
        <w:rPr>
          <w:rFonts w:ascii="Times New Roman"/>
          <w:b w:val="false"/>
          <w:i w:val="false"/>
          <w:color w:val="000000"/>
          <w:sz w:val="28"/>
        </w:rPr>
        <w:t>
</w:t>
      </w:r>
      <w:r>
        <w:br/>
      </w:r>
      <w:r>
        <w:rPr>
          <w:rFonts w:ascii="Times New Roman"/>
          <w:b w:val="false"/>
          <w:i w:val="false"/>
          <w:color w:val="000000"/>
          <w:sz w:val="28"/>
        </w:rPr>
        <w:t>
398.    Құрғақ тәсiлмен байыту жұмыстарындағы елекшi     6
</w:t>
      </w:r>
      <w:r>
        <w:br/>
      </w:r>
      <w:r>
        <w:rPr>
          <w:rFonts w:ascii="Times New Roman"/>
          <w:b w:val="false"/>
          <w:i w:val="false"/>
          <w:color w:val="000000"/>
          <w:sz w:val="28"/>
        </w:rPr>
        <w:t>
399.    Құрылыс материалдарын құрғақ тәсiлмен
</w:t>
      </w:r>
      <w:r>
        <w:br/>
      </w:r>
      <w:r>
        <w:rPr>
          <w:rFonts w:ascii="Times New Roman"/>
          <w:b w:val="false"/>
          <w:i w:val="false"/>
          <w:color w:val="000000"/>
          <w:sz w:val="28"/>
        </w:rPr>
        <w:t>
        бөлшектейтiн және жабық үйлерде жұмыс
</w:t>
      </w:r>
      <w:r>
        <w:br/>
      </w:r>
      <w:r>
        <w:rPr>
          <w:rFonts w:ascii="Times New Roman"/>
          <w:b w:val="false"/>
          <w:i w:val="false"/>
          <w:color w:val="000000"/>
          <w:sz w:val="28"/>
        </w:rPr>
        <w:t>
        iстейтiн бөлшектеушi                            12 
</w:t>
      </w:r>
      <w:r>
        <w:br/>
      </w:r>
      <w:r>
        <w:rPr>
          <w:rFonts w:ascii="Times New Roman"/>
          <w:b w:val="false"/>
          <w:i w:val="false"/>
          <w:color w:val="000000"/>
          <w:sz w:val="28"/>
        </w:rPr>
        <w:t>
400.    Тас қашаушы                                     12
</w:t>
      </w:r>
      <w:r>
        <w:br/>
      </w:r>
      <w:r>
        <w:rPr>
          <w:rFonts w:ascii="Times New Roman"/>
          <w:b w:val="false"/>
          <w:i w:val="false"/>
          <w:color w:val="000000"/>
          <w:sz w:val="28"/>
        </w:rPr>
        <w:t>
401.    Тасты аралап кесушi                              6
</w:t>
      </w:r>
      <w:r>
        <w:br/>
      </w:r>
      <w:r>
        <w:rPr>
          <w:rFonts w:ascii="Times New Roman"/>
          <w:b w:val="false"/>
          <w:i w:val="false"/>
          <w:color w:val="000000"/>
          <w:sz w:val="28"/>
        </w:rPr>
        <w:t>
402.    Үй iшiнде iстейтiн плиталар мен блоктарды
</w:t>
      </w:r>
      <w:r>
        <w:br/>
      </w:r>
      <w:r>
        <w:rPr>
          <w:rFonts w:ascii="Times New Roman"/>
          <w:b w:val="false"/>
          <w:i w:val="false"/>
          <w:color w:val="000000"/>
          <w:sz w:val="28"/>
        </w:rPr>
        <w:t>
        жарушы                                           6
</w:t>
      </w:r>
      <w:r>
        <w:br/>
      </w:r>
      <w:r>
        <w:rPr>
          <w:rFonts w:ascii="Times New Roman"/>
          <w:b w:val="false"/>
          <w:i w:val="false"/>
          <w:color w:val="000000"/>
          <w:sz w:val="28"/>
        </w:rPr>
        <w:t>
403.    Абразивтi сайманды күйдiретiн от 
</w:t>
      </w:r>
      <w:r>
        <w:br/>
      </w:r>
      <w:r>
        <w:rPr>
          <w:rFonts w:ascii="Times New Roman"/>
          <w:b w:val="false"/>
          <w:i w:val="false"/>
          <w:color w:val="000000"/>
          <w:sz w:val="28"/>
        </w:rPr>
        <w:t>
        жағушы-күйдiрушi                                12
</w:t>
      </w:r>
      <w:r>
        <w:br/>
      </w:r>
      <w:r>
        <w:rPr>
          <w:rFonts w:ascii="Times New Roman"/>
          <w:b w:val="false"/>
          <w:i w:val="false"/>
          <w:color w:val="000000"/>
          <w:sz w:val="28"/>
        </w:rPr>
        <w:t>
404.    Шлам тұнбалықтарында және туннельдерде iстейтiн
</w:t>
      </w:r>
      <w:r>
        <w:br/>
      </w:r>
      <w:r>
        <w:rPr>
          <w:rFonts w:ascii="Times New Roman"/>
          <w:b w:val="false"/>
          <w:i w:val="false"/>
          <w:color w:val="000000"/>
          <w:sz w:val="28"/>
        </w:rPr>
        <w:t>
        скрепер шығырының машинисi                       6
</w:t>
      </w:r>
      <w:r>
        <w:br/>
      </w:r>
      <w:r>
        <w:rPr>
          <w:rFonts w:ascii="Times New Roman"/>
          <w:b w:val="false"/>
          <w:i w:val="false"/>
          <w:color w:val="000000"/>
          <w:sz w:val="28"/>
        </w:rPr>
        <w:t>
405.    Тас құрылыс материалдарын жабық үйде жұмыс
</w:t>
      </w:r>
      <w:r>
        <w:br/>
      </w:r>
      <w:r>
        <w:rPr>
          <w:rFonts w:ascii="Times New Roman"/>
          <w:b w:val="false"/>
          <w:i w:val="false"/>
          <w:color w:val="000000"/>
          <w:sz w:val="28"/>
        </w:rPr>
        <w:t>
        iстегенде құрғақ тәсiлмен бөлшектейтiн
</w:t>
      </w:r>
      <w:r>
        <w:br/>
      </w:r>
      <w:r>
        <w:rPr>
          <w:rFonts w:ascii="Times New Roman"/>
          <w:b w:val="false"/>
          <w:i w:val="false"/>
          <w:color w:val="000000"/>
          <w:sz w:val="28"/>
        </w:rPr>
        <w:t>
        питательдiң машинисi                            12
</w:t>
      </w:r>
      <w:r>
        <w:br/>
      </w:r>
      <w:r>
        <w:rPr>
          <w:rFonts w:ascii="Times New Roman"/>
          <w:b w:val="false"/>
          <w:i w:val="false"/>
          <w:color w:val="000000"/>
          <w:sz w:val="28"/>
        </w:rPr>
        <w:t>
406.    Плиталарды желiмдеушi, растворлар дайындайтын
</w:t>
      </w:r>
      <w:r>
        <w:br/>
      </w:r>
      <w:r>
        <w:rPr>
          <w:rFonts w:ascii="Times New Roman"/>
          <w:b w:val="false"/>
          <w:i w:val="false"/>
          <w:color w:val="000000"/>
          <w:sz w:val="28"/>
        </w:rPr>
        <w:t>
        және плиталарды орнықтыратын                     6 
</w:t>
      </w:r>
      <w:r>
        <w:br/>
      </w:r>
      <w:r>
        <w:rPr>
          <w:rFonts w:ascii="Times New Roman"/>
          <w:b w:val="false"/>
          <w:i w:val="false"/>
          <w:color w:val="000000"/>
          <w:sz w:val="28"/>
        </w:rPr>
        <w:t>
407.    Тас өңдеу бойынша жабдықты түзетушi              6
</w:t>
      </w:r>
      <w:r>
        <w:br/>
      </w:r>
      <w:r>
        <w:rPr>
          <w:rFonts w:ascii="Times New Roman"/>
          <w:b w:val="false"/>
          <w:i w:val="false"/>
          <w:color w:val="000000"/>
          <w:sz w:val="28"/>
        </w:rPr>
        <w:t>
408.    Тасты фрезерлеушi:
</w:t>
      </w:r>
      <w:r>
        <w:br/>
      </w:r>
      <w:r>
        <w:rPr>
          <w:rFonts w:ascii="Times New Roman"/>
          <w:b w:val="false"/>
          <w:i w:val="false"/>
          <w:color w:val="000000"/>
          <w:sz w:val="28"/>
        </w:rPr>
        <w:t>
        1) белгi және плиталарда тесiктер салып          6
</w:t>
      </w:r>
      <w:r>
        <w:br/>
      </w:r>
      <w:r>
        <w:rPr>
          <w:rFonts w:ascii="Times New Roman"/>
          <w:b w:val="false"/>
          <w:i w:val="false"/>
          <w:color w:val="000000"/>
          <w:sz w:val="28"/>
        </w:rPr>
        <w:t>
        2) жай профильдегi бұйымдар фрезершiсi           6
</w:t>
      </w:r>
      <w:r>
        <w:br/>
      </w:r>
      <w:r>
        <w:rPr>
          <w:rFonts w:ascii="Times New Roman"/>
          <w:b w:val="false"/>
          <w:i w:val="false"/>
          <w:color w:val="000000"/>
          <w:sz w:val="28"/>
        </w:rPr>
        <w:t>
409.    Тасты өңдеу және қайта ұқсату цехтарында
</w:t>
      </w:r>
      <w:r>
        <w:br/>
      </w:r>
      <w:r>
        <w:rPr>
          <w:rFonts w:ascii="Times New Roman"/>
          <w:b w:val="false"/>
          <w:i w:val="false"/>
          <w:color w:val="000000"/>
          <w:sz w:val="28"/>
        </w:rPr>
        <w:t>
        тiкелей iстейтiн жөндеушi-слесарь                6
</w:t>
      </w:r>
      <w:r>
        <w:br/>
      </w:r>
      <w:r>
        <w:rPr>
          <w:rFonts w:ascii="Times New Roman"/>
          <w:b w:val="false"/>
          <w:i w:val="false"/>
          <w:color w:val="000000"/>
          <w:sz w:val="28"/>
        </w:rPr>
        <w:t>
410.    Қайта өңдеу цехтары мен галереяларда шаңды
</w:t>
      </w:r>
      <w:r>
        <w:br/>
      </w:r>
      <w:r>
        <w:rPr>
          <w:rFonts w:ascii="Times New Roman"/>
          <w:b w:val="false"/>
          <w:i w:val="false"/>
          <w:color w:val="000000"/>
          <w:sz w:val="28"/>
        </w:rPr>
        <w:t>
        материалдарды беретiн транспортершi              6
</w:t>
      </w:r>
      <w:r>
        <w:br/>
      </w:r>
      <w:r>
        <w:rPr>
          <w:rFonts w:ascii="Times New Roman"/>
          <w:b w:val="false"/>
          <w:i w:val="false"/>
          <w:color w:val="000000"/>
          <w:sz w:val="28"/>
        </w:rPr>
        <w:t>
411.    Қарапайым профильдi бұйымдардың фрезершiсi       6
</w:t>
      </w:r>
      <w:r>
        <w:br/>
      </w:r>
      <w:r>
        <w:rPr>
          <w:rFonts w:ascii="Times New Roman"/>
          <w:b w:val="false"/>
          <w:i w:val="false"/>
          <w:color w:val="000000"/>
          <w:sz w:val="28"/>
        </w:rPr>
        <w:t>
412.    Қышпен байланыстағы абразивтi бұйымдардың 
</w:t>
      </w:r>
      <w:r>
        <w:br/>
      </w:r>
      <w:r>
        <w:rPr>
          <w:rFonts w:ascii="Times New Roman"/>
          <w:b w:val="false"/>
          <w:i w:val="false"/>
          <w:color w:val="000000"/>
          <w:sz w:val="28"/>
        </w:rPr>
        <w:t>
        қалыптаушысы                                    12 
</w:t>
      </w:r>
      <w:r>
        <w:br/>
      </w:r>
      <w:r>
        <w:rPr>
          <w:rFonts w:ascii="Times New Roman"/>
          <w:b w:val="false"/>
          <w:i w:val="false"/>
          <w:color w:val="000000"/>
          <w:sz w:val="28"/>
        </w:rPr>
        <w:t>
413.    Тастан жасалған бұйымдарды ысқылаушы-
</w:t>
      </w:r>
      <w:r>
        <w:br/>
      </w:r>
      <w:r>
        <w:rPr>
          <w:rFonts w:ascii="Times New Roman"/>
          <w:b w:val="false"/>
          <w:i w:val="false"/>
          <w:color w:val="000000"/>
          <w:sz w:val="28"/>
        </w:rPr>
        <w:t>
        жылтыратушы:
</w:t>
      </w:r>
      <w:r>
        <w:br/>
      </w:r>
      <w:r>
        <w:rPr>
          <w:rFonts w:ascii="Times New Roman"/>
          <w:b w:val="false"/>
          <w:i w:val="false"/>
          <w:color w:val="000000"/>
          <w:sz w:val="28"/>
        </w:rPr>
        <w:t>
        1) жабық үйлерде құрғақ тәсiлмен жұмыс
</w:t>
      </w:r>
      <w:r>
        <w:br/>
      </w:r>
      <w:r>
        <w:rPr>
          <w:rFonts w:ascii="Times New Roman"/>
          <w:b w:val="false"/>
          <w:i w:val="false"/>
          <w:color w:val="000000"/>
          <w:sz w:val="28"/>
        </w:rPr>
        <w:t>
        iстегенде                                       12 
</w:t>
      </w:r>
      <w:r>
        <w:br/>
      </w:r>
      <w:r>
        <w:rPr>
          <w:rFonts w:ascii="Times New Roman"/>
          <w:b w:val="false"/>
          <w:i w:val="false"/>
          <w:color w:val="000000"/>
          <w:sz w:val="28"/>
        </w:rPr>
        <w:t>
        2) абразивтi шарықтастарды қолданып              6
</w:t>
      </w:r>
      <w:r>
        <w:br/>
      </w:r>
      <w:r>
        <w:rPr>
          <w:rFonts w:ascii="Times New Roman"/>
          <w:b w:val="false"/>
          <w:i w:val="false"/>
          <w:color w:val="000000"/>
          <w:sz w:val="28"/>
        </w:rPr>
        <w:t>
        3) растворлар дайындауда және плиталарды
</w:t>
      </w:r>
      <w:r>
        <w:br/>
      </w:r>
      <w:r>
        <w:rPr>
          <w:rFonts w:ascii="Times New Roman"/>
          <w:b w:val="false"/>
          <w:i w:val="false"/>
          <w:color w:val="000000"/>
          <w:sz w:val="28"/>
        </w:rPr>
        <w:t>
        орнықтыруда                                      6
</w:t>
      </w:r>
      <w:r>
        <w:br/>
      </w:r>
      <w:r>
        <w:rPr>
          <w:rFonts w:ascii="Times New Roman"/>
          <w:b w:val="false"/>
          <w:i w:val="false"/>
          <w:color w:val="000000"/>
          <w:sz w:val="28"/>
        </w:rPr>
        <w:t>
414.    Тасты өңдеу және ұқсату цехтарында тiкелей 
</w:t>
      </w:r>
      <w:r>
        <w:br/>
      </w:r>
      <w:r>
        <w:rPr>
          <w:rFonts w:ascii="Times New Roman"/>
          <w:b w:val="false"/>
          <w:i w:val="false"/>
          <w:color w:val="000000"/>
          <w:sz w:val="28"/>
        </w:rPr>
        <w:t>
        iстейтiн электр жабдығына қызмет көрсететiн
</w:t>
      </w:r>
      <w:r>
        <w:br/>
      </w:r>
      <w:r>
        <w:rPr>
          <w:rFonts w:ascii="Times New Roman"/>
          <w:b w:val="false"/>
          <w:i w:val="false"/>
          <w:color w:val="000000"/>
          <w:sz w:val="28"/>
        </w:rPr>
        <w:t>
        электромонтер                                    6
</w:t>
      </w:r>
      <w:r>
        <w:br/>
      </w:r>
      <w:r>
        <w:rPr>
          <w:rFonts w:ascii="Times New Roman"/>
          <w:b w:val="false"/>
          <w:i w:val="false"/>
          <w:color w:val="000000"/>
          <w:sz w:val="28"/>
        </w:rPr>
        <w:t>
</w:t>
      </w:r>
      <w:r>
        <w:br/>
      </w:r>
      <w:r>
        <w:rPr>
          <w:rFonts w:ascii="Times New Roman"/>
          <w:b w:val="false"/>
          <w:i w:val="false"/>
          <w:color w:val="000000"/>
          <w:sz w:val="28"/>
        </w:rPr>
        <w:t>
                Тас құю бұйымдарын өндiру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415.    Тас құю өндiрiсiнде iстейтiн тас құю бұйымдарын
</w:t>
      </w:r>
      <w:r>
        <w:br/>
      </w:r>
      <w:r>
        <w:rPr>
          <w:rFonts w:ascii="Times New Roman"/>
          <w:b w:val="false"/>
          <w:i w:val="false"/>
          <w:color w:val="000000"/>
          <w:sz w:val="28"/>
        </w:rPr>
        <w:t>
        құюшы                                           12
</w:t>
      </w:r>
      <w:r>
        <w:br/>
      </w:r>
      <w:r>
        <w:rPr>
          <w:rFonts w:ascii="Times New Roman"/>
          <w:b w:val="false"/>
          <w:i w:val="false"/>
          <w:color w:val="000000"/>
          <w:sz w:val="28"/>
        </w:rPr>
        <w:t>
416.    Тас пiсiрушi                                    12 
</w:t>
      </w:r>
      <w:r>
        <w:br/>
      </w:r>
      <w:r>
        <w:rPr>
          <w:rFonts w:ascii="Times New Roman"/>
          <w:b w:val="false"/>
          <w:i w:val="false"/>
          <w:color w:val="000000"/>
          <w:sz w:val="28"/>
        </w:rPr>
        <w:t>
417.    Тас құю өндiрiсiнiң қалыптаушысы                12
</w:t>
      </w:r>
      <w:r>
        <w:br/>
      </w:r>
      <w:r>
        <w:rPr>
          <w:rFonts w:ascii="Times New Roman"/>
          <w:b w:val="false"/>
          <w:i w:val="false"/>
          <w:color w:val="000000"/>
          <w:sz w:val="28"/>
        </w:rPr>
        <w:t>
418.    Шихталаушы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419.    Мастер, сондай-ақ ауысым басшысы мен мамандар   12
</w:t>
      </w:r>
      <w:r>
        <w:br/>
      </w:r>
      <w:r>
        <w:rPr>
          <w:rFonts w:ascii="Times New Roman"/>
          <w:b w:val="false"/>
          <w:i w:val="false"/>
          <w:color w:val="000000"/>
          <w:sz w:val="28"/>
        </w:rPr>
        <w:t>
</w:t>
      </w:r>
      <w:r>
        <w:br/>
      </w:r>
      <w:r>
        <w:rPr>
          <w:rFonts w:ascii="Times New Roman"/>
          <w:b w:val="false"/>
          <w:i w:val="false"/>
          <w:color w:val="000000"/>
          <w:sz w:val="28"/>
        </w:rPr>
        <w:t>
                  Тальк байыту
</w:t>
      </w:r>
      <w:r>
        <w:br/>
      </w:r>
      <w:r>
        <w:rPr>
          <w:rFonts w:ascii="Times New Roman"/>
          <w:b w:val="false"/>
          <w:i w:val="false"/>
          <w:color w:val="000000"/>
          <w:sz w:val="28"/>
        </w:rPr>
        <w:t>
</w:t>
      </w:r>
      <w:r>
        <w:br/>
      </w:r>
      <w:r>
        <w:rPr>
          <w:rFonts w:ascii="Times New Roman"/>
          <w:b w:val="false"/>
          <w:i w:val="false"/>
          <w:color w:val="000000"/>
          <w:sz w:val="28"/>
        </w:rPr>
        <w:t>
420.    Жабық үйлерде талыс елейтiн елекшi               6
</w:t>
      </w:r>
      <w:r>
        <w:br/>
      </w:r>
      <w:r>
        <w:rPr>
          <w:rFonts w:ascii="Times New Roman"/>
          <w:b w:val="false"/>
          <w:i w:val="false"/>
          <w:color w:val="000000"/>
          <w:sz w:val="28"/>
        </w:rPr>
        <w:t>
421.    Тальктi қолмен тиейтiн жүк тиеушi                6
</w:t>
      </w:r>
      <w:r>
        <w:br/>
      </w:r>
      <w:r>
        <w:rPr>
          <w:rFonts w:ascii="Times New Roman"/>
          <w:b w:val="false"/>
          <w:i w:val="false"/>
          <w:color w:val="000000"/>
          <w:sz w:val="28"/>
        </w:rPr>
        <w:t>
422.    Реагенттердi дозалаушы                           6
</w:t>
      </w:r>
      <w:r>
        <w:br/>
      </w:r>
      <w:r>
        <w:rPr>
          <w:rFonts w:ascii="Times New Roman"/>
          <w:b w:val="false"/>
          <w:i w:val="false"/>
          <w:color w:val="000000"/>
          <w:sz w:val="28"/>
        </w:rPr>
        <w:t>
423.    Жабық үйлерде тальктi құрғақ тәсiлмен
</w:t>
      </w:r>
      <w:r>
        <w:br/>
      </w:r>
      <w:r>
        <w:rPr>
          <w:rFonts w:ascii="Times New Roman"/>
          <w:b w:val="false"/>
          <w:i w:val="false"/>
          <w:color w:val="000000"/>
          <w:sz w:val="28"/>
        </w:rPr>
        <w:t>
        бөлшектейтiн диiрмендер машинисi                 6
</w:t>
      </w:r>
      <w:r>
        <w:br/>
      </w:r>
      <w:r>
        <w:rPr>
          <w:rFonts w:ascii="Times New Roman"/>
          <w:b w:val="false"/>
          <w:i w:val="false"/>
          <w:color w:val="000000"/>
          <w:sz w:val="28"/>
        </w:rPr>
        <w:t>
424.    Сепараторшы                                      6
</w:t>
      </w:r>
      <w:r>
        <w:br/>
      </w:r>
      <w:r>
        <w:rPr>
          <w:rFonts w:ascii="Times New Roman"/>
          <w:b w:val="false"/>
          <w:i w:val="false"/>
          <w:color w:val="000000"/>
          <w:sz w:val="28"/>
        </w:rPr>
        <w:t>
425.    Тальктi байыту цехтарындағы технологиялық
</w:t>
      </w:r>
      <w:r>
        <w:br/>
      </w:r>
      <w:r>
        <w:rPr>
          <w:rFonts w:ascii="Times New Roman"/>
          <w:b w:val="false"/>
          <w:i w:val="false"/>
          <w:color w:val="000000"/>
          <w:sz w:val="28"/>
        </w:rPr>
        <w:t>
        жабдыққа тiкелей қызмет көрсететiн
</w:t>
      </w:r>
      <w:r>
        <w:br/>
      </w:r>
      <w:r>
        <w:rPr>
          <w:rFonts w:ascii="Times New Roman"/>
          <w:b w:val="false"/>
          <w:i w:val="false"/>
          <w:color w:val="000000"/>
          <w:sz w:val="28"/>
        </w:rPr>
        <w:t>
        жөндеушi-слесарь                                 6
</w:t>
      </w:r>
      <w:r>
        <w:br/>
      </w:r>
      <w:r>
        <w:rPr>
          <w:rFonts w:ascii="Times New Roman"/>
          <w:b w:val="false"/>
          <w:i w:val="false"/>
          <w:color w:val="000000"/>
          <w:sz w:val="28"/>
        </w:rPr>
        <w:t>
426.    Кептiрушi                                        6
</w:t>
      </w:r>
      <w:r>
        <w:br/>
      </w:r>
      <w:r>
        <w:rPr>
          <w:rFonts w:ascii="Times New Roman"/>
          <w:b w:val="false"/>
          <w:i w:val="false"/>
          <w:color w:val="000000"/>
          <w:sz w:val="28"/>
        </w:rPr>
        <w:t>
427.    Тасымалдаушы                                     6 
</w:t>
      </w:r>
      <w:r>
        <w:br/>
      </w:r>
      <w:r>
        <w:rPr>
          <w:rFonts w:ascii="Times New Roman"/>
          <w:b w:val="false"/>
          <w:i w:val="false"/>
          <w:color w:val="000000"/>
          <w:sz w:val="28"/>
        </w:rPr>
        <w:t>
428.    Тальктi қолмен қаптайтын орналастырушы-ораушы    6
</w:t>
      </w:r>
      <w:r>
        <w:br/>
      </w:r>
      <w:r>
        <w:rPr>
          <w:rFonts w:ascii="Times New Roman"/>
          <w:b w:val="false"/>
          <w:i w:val="false"/>
          <w:color w:val="000000"/>
          <w:sz w:val="28"/>
        </w:rPr>
        <w:t>
429.    Флотатор                                         6
</w:t>
      </w:r>
      <w:r>
        <w:br/>
      </w:r>
      <w:r>
        <w:rPr>
          <w:rFonts w:ascii="Times New Roman"/>
          <w:b w:val="false"/>
          <w:i w:val="false"/>
          <w:color w:val="000000"/>
          <w:sz w:val="28"/>
        </w:rPr>
        <w:t>
430.    Центрифугашы                                     6
</w:t>
      </w:r>
      <w:r>
        <w:br/>
      </w:r>
      <w:r>
        <w:rPr>
          <w:rFonts w:ascii="Times New Roman"/>
          <w:b w:val="false"/>
          <w:i w:val="false"/>
          <w:color w:val="000000"/>
          <w:sz w:val="28"/>
        </w:rPr>
        <w:t>
431.    Шламшы-бассейншi                                 6
</w:t>
      </w:r>
      <w:r>
        <w:br/>
      </w:r>
      <w:r>
        <w:rPr>
          <w:rFonts w:ascii="Times New Roman"/>
          <w:b w:val="false"/>
          <w:i w:val="false"/>
          <w:color w:val="000000"/>
          <w:sz w:val="28"/>
        </w:rPr>
        <w:t>
432.    Тальктi байыту цехтарындағы технологиялық
</w:t>
      </w:r>
      <w:r>
        <w:br/>
      </w:r>
      <w:r>
        <w:rPr>
          <w:rFonts w:ascii="Times New Roman"/>
          <w:b w:val="false"/>
          <w:i w:val="false"/>
          <w:color w:val="000000"/>
          <w:sz w:val="28"/>
        </w:rPr>
        <w:t>
        жабдыққа тiкелей қызмет көрсететiн электр
</w:t>
      </w:r>
      <w:r>
        <w:br/>
      </w:r>
      <w:r>
        <w:rPr>
          <w:rFonts w:ascii="Times New Roman"/>
          <w:b w:val="false"/>
          <w:i w:val="false"/>
          <w:color w:val="000000"/>
          <w:sz w:val="28"/>
        </w:rPr>
        <w:t>
        жабдығына қызмет көрсетушi                       6 
</w:t>
      </w:r>
      <w:r>
        <w:br/>
      </w:r>
      <w:r>
        <w:rPr>
          <w:rFonts w:ascii="Times New Roman"/>
          <w:b w:val="false"/>
          <w:i w:val="false"/>
          <w:color w:val="000000"/>
          <w:sz w:val="28"/>
        </w:rPr>
        <w:t>
</w:t>
      </w:r>
      <w:r>
        <w:br/>
      </w:r>
      <w:r>
        <w:rPr>
          <w:rFonts w:ascii="Times New Roman"/>
          <w:b w:val="false"/>
          <w:i w:val="false"/>
          <w:color w:val="000000"/>
          <w:sz w:val="28"/>
        </w:rPr>
        <w:t>
              Графит кенiн байытушы   
</w:t>
      </w:r>
      <w:r>
        <w:br/>
      </w:r>
      <w:r>
        <w:rPr>
          <w:rFonts w:ascii="Times New Roman"/>
          <w:b w:val="false"/>
          <w:i w:val="false"/>
          <w:color w:val="000000"/>
          <w:sz w:val="28"/>
        </w:rPr>
        <w:t>
</w:t>
      </w:r>
      <w:r>
        <w:br/>
      </w:r>
      <w:r>
        <w:rPr>
          <w:rFonts w:ascii="Times New Roman"/>
          <w:b w:val="false"/>
          <w:i w:val="false"/>
          <w:color w:val="000000"/>
          <w:sz w:val="28"/>
        </w:rPr>
        <w:t>
433.    Жабық үйлерде графиттi тарту және себу 
</w:t>
      </w:r>
      <w:r>
        <w:br/>
      </w:r>
      <w:r>
        <w:rPr>
          <w:rFonts w:ascii="Times New Roman"/>
          <w:b w:val="false"/>
          <w:i w:val="false"/>
          <w:color w:val="000000"/>
          <w:sz w:val="28"/>
        </w:rPr>
        <w:t>
        агрегаттарында жұмысты тiкелей iстейтiн
</w:t>
      </w:r>
      <w:r>
        <w:br/>
      </w:r>
      <w:r>
        <w:rPr>
          <w:rFonts w:ascii="Times New Roman"/>
          <w:b w:val="false"/>
          <w:i w:val="false"/>
          <w:color w:val="000000"/>
          <w:sz w:val="28"/>
        </w:rPr>
        <w:t>
        жұмысшылар мен мастерлер                         6
</w:t>
      </w:r>
      <w:r>
        <w:br/>
      </w:r>
      <w:r>
        <w:rPr>
          <w:rFonts w:ascii="Times New Roman"/>
          <w:b w:val="false"/>
          <w:i w:val="false"/>
          <w:color w:val="000000"/>
          <w:sz w:val="28"/>
        </w:rPr>
        <w:t>
</w:t>
      </w:r>
      <w:r>
        <w:br/>
      </w:r>
      <w:r>
        <w:rPr>
          <w:rFonts w:ascii="Times New Roman"/>
          <w:b w:val="false"/>
          <w:i w:val="false"/>
          <w:color w:val="000000"/>
          <w:sz w:val="28"/>
        </w:rPr>
        <w:t>
                Каолиндi байыту
</w:t>
      </w:r>
      <w:r>
        <w:br/>
      </w:r>
      <w:r>
        <w:rPr>
          <w:rFonts w:ascii="Times New Roman"/>
          <w:b w:val="false"/>
          <w:i w:val="false"/>
          <w:color w:val="000000"/>
          <w:sz w:val="28"/>
        </w:rPr>
        <w:t>
</w:t>
      </w:r>
      <w:r>
        <w:br/>
      </w:r>
      <w:r>
        <w:rPr>
          <w:rFonts w:ascii="Times New Roman"/>
          <w:b w:val="false"/>
          <w:i w:val="false"/>
          <w:color w:val="000000"/>
          <w:sz w:val="28"/>
        </w:rPr>
        <w:t>
434.    Сұйық шыны пісіру                                6
</w:t>
      </w:r>
      <w:r>
        <w:br/>
      </w:r>
      <w:r>
        <w:rPr>
          <w:rFonts w:ascii="Times New Roman"/>
          <w:b w:val="false"/>
          <w:i w:val="false"/>
          <w:color w:val="000000"/>
          <w:sz w:val="28"/>
        </w:rPr>
        <w:t>
435.    Әк сөндiрушi                                    12
</w:t>
      </w:r>
      <w:r>
        <w:br/>
      </w:r>
      <w:r>
        <w:rPr>
          <w:rFonts w:ascii="Times New Roman"/>
          <w:b w:val="false"/>
          <w:i w:val="false"/>
          <w:color w:val="000000"/>
          <w:sz w:val="28"/>
        </w:rPr>
        <w:t>
436.    Каолин тиейтiн жүк тиеушi                        6  
</w:t>
      </w:r>
      <w:r>
        <w:br/>
      </w:r>
      <w:r>
        <w:rPr>
          <w:rFonts w:ascii="Times New Roman"/>
          <w:b w:val="false"/>
          <w:i w:val="false"/>
          <w:color w:val="000000"/>
          <w:sz w:val="28"/>
        </w:rPr>
        <w:t>
437.    Бөлшектеушi                                      6
</w:t>
      </w:r>
      <w:r>
        <w:br/>
      </w:r>
      <w:r>
        <w:rPr>
          <w:rFonts w:ascii="Times New Roman"/>
          <w:b w:val="false"/>
          <w:i w:val="false"/>
          <w:color w:val="000000"/>
          <w:sz w:val="28"/>
        </w:rPr>
        <w:t>
438.    Насос қондырғыларының машинисi                   6
</w:t>
      </w:r>
      <w:r>
        <w:br/>
      </w:r>
      <w:r>
        <w:rPr>
          <w:rFonts w:ascii="Times New Roman"/>
          <w:b w:val="false"/>
          <w:i w:val="false"/>
          <w:color w:val="000000"/>
          <w:sz w:val="28"/>
        </w:rPr>
        <w:t>
439.    Электролафет машинисi                            6
</w:t>
      </w:r>
      <w:r>
        <w:br/>
      </w:r>
      <w:r>
        <w:rPr>
          <w:rFonts w:ascii="Times New Roman"/>
          <w:b w:val="false"/>
          <w:i w:val="false"/>
          <w:color w:val="000000"/>
          <w:sz w:val="28"/>
        </w:rPr>
        <w:t>
440.    Сүзгi полотнолары мен торларды жуатын жуу
</w:t>
      </w:r>
      <w:r>
        <w:br/>
      </w:r>
      <w:r>
        <w:rPr>
          <w:rFonts w:ascii="Times New Roman"/>
          <w:b w:val="false"/>
          <w:i w:val="false"/>
          <w:color w:val="000000"/>
          <w:sz w:val="28"/>
        </w:rPr>
        <w:t>
        машинасының машинисi                            12
</w:t>
      </w:r>
      <w:r>
        <w:br/>
      </w:r>
      <w:r>
        <w:rPr>
          <w:rFonts w:ascii="Times New Roman"/>
          <w:b w:val="false"/>
          <w:i w:val="false"/>
          <w:color w:val="000000"/>
          <w:sz w:val="28"/>
        </w:rPr>
        <w:t>
441.    Қоректендiру машинисi                            6
</w:t>
      </w:r>
      <w:r>
        <w:br/>
      </w:r>
      <w:r>
        <w:rPr>
          <w:rFonts w:ascii="Times New Roman"/>
          <w:b w:val="false"/>
          <w:i w:val="false"/>
          <w:color w:val="000000"/>
          <w:sz w:val="28"/>
        </w:rPr>
        <w:t>
442.    Каолин байыту цехтарында тұрақты iстейтiн
</w:t>
      </w:r>
      <w:r>
        <w:br/>
      </w:r>
      <w:r>
        <w:rPr>
          <w:rFonts w:ascii="Times New Roman"/>
          <w:b w:val="false"/>
          <w:i w:val="false"/>
          <w:color w:val="000000"/>
          <w:sz w:val="28"/>
        </w:rPr>
        <w:t>
        қосалқы жұмысшы                                 12
</w:t>
      </w:r>
      <w:r>
        <w:br/>
      </w:r>
      <w:r>
        <w:rPr>
          <w:rFonts w:ascii="Times New Roman"/>
          <w:b w:val="false"/>
          <w:i w:val="false"/>
          <w:color w:val="000000"/>
          <w:sz w:val="28"/>
        </w:rPr>
        <w:t>
443.    Реактивтi суды дайындаушы                        6
</w:t>
      </w:r>
      <w:r>
        <w:br/>
      </w:r>
      <w:r>
        <w:rPr>
          <w:rFonts w:ascii="Times New Roman"/>
          <w:b w:val="false"/>
          <w:i w:val="false"/>
          <w:color w:val="000000"/>
          <w:sz w:val="28"/>
        </w:rPr>
        <w:t>
444.    Каолин байыту цехтарында тiкелей iстейтiн
</w:t>
      </w:r>
      <w:r>
        <w:br/>
      </w:r>
      <w:r>
        <w:rPr>
          <w:rFonts w:ascii="Times New Roman"/>
          <w:b w:val="false"/>
          <w:i w:val="false"/>
          <w:color w:val="000000"/>
          <w:sz w:val="28"/>
        </w:rPr>
        <w:t>
        жөндеушi-слесарь                                 6
</w:t>
      </w:r>
      <w:r>
        <w:br/>
      </w:r>
      <w:r>
        <w:rPr>
          <w:rFonts w:ascii="Times New Roman"/>
          <w:b w:val="false"/>
          <w:i w:val="false"/>
          <w:color w:val="000000"/>
          <w:sz w:val="28"/>
        </w:rPr>
        <w:t>
445.    Барабандарға қызмет көрсететiн кептiрушi:
</w:t>
      </w:r>
      <w:r>
        <w:br/>
      </w:r>
      <w:r>
        <w:rPr>
          <w:rFonts w:ascii="Times New Roman"/>
          <w:b w:val="false"/>
          <w:i w:val="false"/>
          <w:color w:val="000000"/>
          <w:sz w:val="28"/>
        </w:rPr>
        <w:t>
        1) қатты отынды қолмен тиейтiн                  12
</w:t>
      </w:r>
      <w:r>
        <w:br/>
      </w:r>
      <w:r>
        <w:rPr>
          <w:rFonts w:ascii="Times New Roman"/>
          <w:b w:val="false"/>
          <w:i w:val="false"/>
          <w:color w:val="000000"/>
          <w:sz w:val="28"/>
        </w:rPr>
        <w:t>
        2) қатты отынды механикамен тиейтiн, сұйық
</w:t>
      </w:r>
      <w:r>
        <w:br/>
      </w:r>
      <w:r>
        <w:rPr>
          <w:rFonts w:ascii="Times New Roman"/>
          <w:b w:val="false"/>
          <w:i w:val="false"/>
          <w:color w:val="000000"/>
          <w:sz w:val="28"/>
        </w:rPr>
        <w:t>
        отынмен және газбен                              6
</w:t>
      </w:r>
      <w:r>
        <w:br/>
      </w:r>
      <w:r>
        <w:rPr>
          <w:rFonts w:ascii="Times New Roman"/>
          <w:b w:val="false"/>
          <w:i w:val="false"/>
          <w:color w:val="000000"/>
          <w:sz w:val="28"/>
        </w:rPr>
        <w:t>
446.    Тасымалдаушы, транспортершi                      6
</w:t>
      </w:r>
      <w:r>
        <w:br/>
      </w:r>
      <w:r>
        <w:rPr>
          <w:rFonts w:ascii="Times New Roman"/>
          <w:b w:val="false"/>
          <w:i w:val="false"/>
          <w:color w:val="000000"/>
          <w:sz w:val="28"/>
        </w:rPr>
        <w:t>
447.    Сүзгiпрестеу бөлiмiн жинайтын өндiрiстiк
</w:t>
      </w:r>
      <w:r>
        <w:br/>
      </w:r>
      <w:r>
        <w:rPr>
          <w:rFonts w:ascii="Times New Roman"/>
          <w:b w:val="false"/>
          <w:i w:val="false"/>
          <w:color w:val="000000"/>
          <w:sz w:val="28"/>
        </w:rPr>
        <w:t>
        үйлердi жинаушы                                  6
</w:t>
      </w:r>
      <w:r>
        <w:br/>
      </w:r>
      <w:r>
        <w:rPr>
          <w:rFonts w:ascii="Times New Roman"/>
          <w:b w:val="false"/>
          <w:i w:val="false"/>
          <w:color w:val="000000"/>
          <w:sz w:val="28"/>
        </w:rPr>
        <w:t>
448.    Каолиндi тұрақты орайтын орналастырушы-ораушы    6
</w:t>
      </w:r>
      <w:r>
        <w:br/>
      </w:r>
      <w:r>
        <w:rPr>
          <w:rFonts w:ascii="Times New Roman"/>
          <w:b w:val="false"/>
          <w:i w:val="false"/>
          <w:color w:val="000000"/>
          <w:sz w:val="28"/>
        </w:rPr>
        <w:t>
449.    Сүзгiпрестеушi:
</w:t>
      </w:r>
      <w:r>
        <w:br/>
      </w:r>
      <w:r>
        <w:rPr>
          <w:rFonts w:ascii="Times New Roman"/>
          <w:b w:val="false"/>
          <w:i w:val="false"/>
          <w:color w:val="000000"/>
          <w:sz w:val="28"/>
        </w:rPr>
        <w:t>
        1) сүзгiпрестерде престейтiн                    12
</w:t>
      </w:r>
      <w:r>
        <w:br/>
      </w:r>
      <w:r>
        <w:rPr>
          <w:rFonts w:ascii="Times New Roman"/>
          <w:b w:val="false"/>
          <w:i w:val="false"/>
          <w:color w:val="000000"/>
          <w:sz w:val="28"/>
        </w:rPr>
        <w:t>
        2) сүзгiпрестердi зарядтайтын                    6
</w:t>
      </w:r>
      <w:r>
        <w:br/>
      </w:r>
      <w:r>
        <w:rPr>
          <w:rFonts w:ascii="Times New Roman"/>
          <w:b w:val="false"/>
          <w:i w:val="false"/>
          <w:color w:val="000000"/>
          <w:sz w:val="28"/>
        </w:rPr>
        <w:t>
        3) сүзгiпрестердi тазалайтын                     6
</w:t>
      </w:r>
      <w:r>
        <w:br/>
      </w:r>
      <w:r>
        <w:rPr>
          <w:rFonts w:ascii="Times New Roman"/>
          <w:b w:val="false"/>
          <w:i w:val="false"/>
          <w:color w:val="000000"/>
          <w:sz w:val="28"/>
        </w:rPr>
        <w:t>
450.    Каолиндi байыту цехтарындағы технологиялық
</w:t>
      </w:r>
      <w:r>
        <w:br/>
      </w:r>
      <w:r>
        <w:rPr>
          <w:rFonts w:ascii="Times New Roman"/>
          <w:b w:val="false"/>
          <w:i w:val="false"/>
          <w:color w:val="000000"/>
          <w:sz w:val="28"/>
        </w:rPr>
        <w:t>
        жабдыққа тiкелей қызмет көрсететiн электр
</w:t>
      </w:r>
      <w:r>
        <w:br/>
      </w:r>
      <w:r>
        <w:rPr>
          <w:rFonts w:ascii="Times New Roman"/>
          <w:b w:val="false"/>
          <w:i w:val="false"/>
          <w:color w:val="000000"/>
          <w:sz w:val="28"/>
        </w:rPr>
        <w:t>
        жабдығына қызмет көрсетушi                       6
</w:t>
      </w:r>
      <w:r>
        <w:br/>
      </w:r>
      <w:r>
        <w:rPr>
          <w:rFonts w:ascii="Times New Roman"/>
          <w:b w:val="false"/>
          <w:i w:val="false"/>
          <w:color w:val="000000"/>
          <w:sz w:val="28"/>
        </w:rPr>
        <w:t>
</w:t>
      </w:r>
      <w:r>
        <w:br/>
      </w:r>
      <w:r>
        <w:rPr>
          <w:rFonts w:ascii="Times New Roman"/>
          <w:b w:val="false"/>
          <w:i w:val="false"/>
          <w:color w:val="000000"/>
          <w:sz w:val="28"/>
        </w:rPr>
        <w:t>
               ЗЫҒЫРТАС ӨНДIРУ ЖӘНЕ БАЙЫТУ
</w:t>
      </w:r>
      <w:r>
        <w:br/>
      </w:r>
      <w:r>
        <w:rPr>
          <w:rFonts w:ascii="Times New Roman"/>
          <w:b w:val="false"/>
          <w:i w:val="false"/>
          <w:color w:val="000000"/>
          <w:sz w:val="28"/>
        </w:rPr>
        <w:t>
                   Тау-кен жұмыстары
</w:t>
      </w:r>
      <w:r>
        <w:br/>
      </w:r>
      <w:r>
        <w:rPr>
          <w:rFonts w:ascii="Times New Roman"/>
          <w:b w:val="false"/>
          <w:i w:val="false"/>
          <w:color w:val="000000"/>
          <w:sz w:val="28"/>
        </w:rPr>
        <w:t>
                   Жерасты жұмыстары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451.    Шпурларды бұрғылаушы                            18      6
</w:t>
      </w:r>
      <w:r>
        <w:br/>
      </w:r>
      <w:r>
        <w:rPr>
          <w:rFonts w:ascii="Times New Roman"/>
          <w:b w:val="false"/>
          <w:i w:val="false"/>
          <w:color w:val="000000"/>
          <w:sz w:val="28"/>
        </w:rPr>
        <w:t>
452.    Вороттаушы (бадяшы)                             12      6
</w:t>
      </w:r>
      <w:r>
        <w:br/>
      </w:r>
      <w:r>
        <w:rPr>
          <w:rFonts w:ascii="Times New Roman"/>
          <w:b w:val="false"/>
          <w:i w:val="false"/>
          <w:color w:val="000000"/>
          <w:sz w:val="28"/>
        </w:rPr>
        <w:t>
453.    Қопарушы, қопарушы мастер                       18      6
</w:t>
      </w:r>
      <w:r>
        <w:br/>
      </w:r>
      <w:r>
        <w:rPr>
          <w:rFonts w:ascii="Times New Roman"/>
          <w:b w:val="false"/>
          <w:i w:val="false"/>
          <w:color w:val="000000"/>
          <w:sz w:val="28"/>
        </w:rPr>
        <w:t>
454.    Жерасты тау-кен жұмысшысы:
</w:t>
      </w:r>
      <w:r>
        <w:br/>
      </w:r>
      <w:r>
        <w:rPr>
          <w:rFonts w:ascii="Times New Roman"/>
          <w:b w:val="false"/>
          <w:i w:val="false"/>
          <w:color w:val="000000"/>
          <w:sz w:val="28"/>
        </w:rPr>
        <w:t>
        1) қосымша-көмекшi жұмыстарды орындайтын         6      6
</w:t>
      </w:r>
      <w:r>
        <w:br/>
      </w:r>
      <w:r>
        <w:rPr>
          <w:rFonts w:ascii="Times New Roman"/>
          <w:b w:val="false"/>
          <w:i w:val="false"/>
          <w:color w:val="000000"/>
          <w:sz w:val="28"/>
        </w:rPr>
        <w:t>
        2) шахтаға бекiту материалдарын жеткiзетiн      12      6
</w:t>
      </w:r>
      <w:r>
        <w:br/>
      </w:r>
      <w:r>
        <w:rPr>
          <w:rFonts w:ascii="Times New Roman"/>
          <w:b w:val="false"/>
          <w:i w:val="false"/>
          <w:color w:val="000000"/>
          <w:sz w:val="28"/>
        </w:rPr>
        <w:t>
455.    Шахтаға бекiту материалдарын жеткiзушi          12      6 
</w:t>
      </w:r>
      <w:r>
        <w:br/>
      </w:r>
      <w:r>
        <w:rPr>
          <w:rFonts w:ascii="Times New Roman"/>
          <w:b w:val="false"/>
          <w:i w:val="false"/>
          <w:color w:val="000000"/>
          <w:sz w:val="28"/>
        </w:rPr>
        <w:t>
456.    Бекiтушi                                        18      6
</w:t>
      </w:r>
      <w:r>
        <w:br/>
      </w:r>
      <w:r>
        <w:rPr>
          <w:rFonts w:ascii="Times New Roman"/>
          <w:b w:val="false"/>
          <w:i w:val="false"/>
          <w:color w:val="000000"/>
          <w:sz w:val="28"/>
        </w:rPr>
        <w:t>
457     Люкшi                                           12      6
</w:t>
      </w:r>
      <w:r>
        <w:br/>
      </w:r>
      <w:r>
        <w:rPr>
          <w:rFonts w:ascii="Times New Roman"/>
          <w:b w:val="false"/>
          <w:i w:val="false"/>
          <w:color w:val="000000"/>
          <w:sz w:val="28"/>
        </w:rPr>
        <w:t>
458.    Насос қондырғылардың машинисi                    6      6
</w:t>
      </w:r>
      <w:r>
        <w:br/>
      </w:r>
      <w:r>
        <w:rPr>
          <w:rFonts w:ascii="Times New Roman"/>
          <w:b w:val="false"/>
          <w:i w:val="false"/>
          <w:color w:val="000000"/>
          <w:sz w:val="28"/>
        </w:rPr>
        <w:t>
459.    Шахтадағы электровозға қызмет көрсететiн
</w:t>
      </w:r>
      <w:r>
        <w:br/>
      </w:r>
      <w:r>
        <w:rPr>
          <w:rFonts w:ascii="Times New Roman"/>
          <w:b w:val="false"/>
          <w:i w:val="false"/>
          <w:color w:val="000000"/>
          <w:sz w:val="28"/>
        </w:rPr>
        <w:t>
        электровоз машинисi                             12      6
</w:t>
      </w:r>
      <w:r>
        <w:br/>
      </w:r>
      <w:r>
        <w:rPr>
          <w:rFonts w:ascii="Times New Roman"/>
          <w:b w:val="false"/>
          <w:i w:val="false"/>
          <w:color w:val="000000"/>
          <w:sz w:val="28"/>
        </w:rPr>
        <w:t>
460.    Қазып өтушi                                     18      6
</w:t>
      </w:r>
      <w:r>
        <w:br/>
      </w:r>
      <w:r>
        <w:rPr>
          <w:rFonts w:ascii="Times New Roman"/>
          <w:b w:val="false"/>
          <w:i w:val="false"/>
          <w:color w:val="000000"/>
          <w:sz w:val="28"/>
        </w:rPr>
        <w:t>
461.    Жолшы жұмыскер                                  12      6
</w:t>
      </w:r>
      <w:r>
        <w:br/>
      </w:r>
      <w:r>
        <w:rPr>
          <w:rFonts w:ascii="Times New Roman"/>
          <w:b w:val="false"/>
          <w:i w:val="false"/>
          <w:color w:val="000000"/>
          <w:sz w:val="28"/>
        </w:rPr>
        <w:t>
462.    Оқпаншы                                         12      6
</w:t>
      </w:r>
      <w:r>
        <w:br/>
      </w:r>
      <w:r>
        <w:rPr>
          <w:rFonts w:ascii="Times New Roman"/>
          <w:b w:val="false"/>
          <w:i w:val="false"/>
          <w:color w:val="000000"/>
          <w:sz w:val="28"/>
        </w:rPr>
        <w:t>
463.    Шахтадағы технологиялық жабдыққа қызмет
</w:t>
      </w:r>
      <w:r>
        <w:br/>
      </w:r>
      <w:r>
        <w:rPr>
          <w:rFonts w:ascii="Times New Roman"/>
          <w:b w:val="false"/>
          <w:i w:val="false"/>
          <w:color w:val="000000"/>
          <w:sz w:val="28"/>
        </w:rPr>
        <w:t>
        көрсететiн слесарь-жөндеушi                     12      6 
</w:t>
      </w:r>
      <w:r>
        <w:br/>
      </w:r>
      <w:r>
        <w:rPr>
          <w:rFonts w:ascii="Times New Roman"/>
          <w:b w:val="false"/>
          <w:i w:val="false"/>
          <w:color w:val="000000"/>
          <w:sz w:val="28"/>
        </w:rPr>
        <w:t>
464.    Шахтадағы технологиялық жабдыққа қызмет 
</w:t>
      </w:r>
      <w:r>
        <w:br/>
      </w:r>
      <w:r>
        <w:rPr>
          <w:rFonts w:ascii="Times New Roman"/>
          <w:b w:val="false"/>
          <w:i w:val="false"/>
          <w:color w:val="000000"/>
          <w:sz w:val="28"/>
        </w:rPr>
        <w:t>
        көрсететiн электрлi жабдыққа қызмет көрсетушi
</w:t>
      </w:r>
      <w:r>
        <w:br/>
      </w:r>
      <w:r>
        <w:rPr>
          <w:rFonts w:ascii="Times New Roman"/>
          <w:b w:val="false"/>
          <w:i w:val="false"/>
          <w:color w:val="000000"/>
          <w:sz w:val="28"/>
        </w:rPr>
        <w:t>
        электромонтер                                   12      6
</w:t>
      </w:r>
      <w:r>
        <w:br/>
      </w:r>
      <w:r>
        <w:rPr>
          <w:rFonts w:ascii="Times New Roman"/>
          <w:b w:val="false"/>
          <w:i w:val="false"/>
          <w:color w:val="000000"/>
          <w:sz w:val="28"/>
        </w:rPr>
        <w:t>
465.    Тiкелей жерасты жұмыстарда iстейтiн басқа
</w:t>
      </w:r>
      <w:r>
        <w:br/>
      </w:r>
      <w:r>
        <w:rPr>
          <w:rFonts w:ascii="Times New Roman"/>
          <w:b w:val="false"/>
          <w:i w:val="false"/>
          <w:color w:val="000000"/>
          <w:sz w:val="28"/>
        </w:rPr>
        <w:t>
        жұмысшылар мен қызметшiлер                       6      6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466.    Тiкелей жерасты жұмыстарда iстейтiн басшылар
</w:t>
      </w:r>
      <w:r>
        <w:br/>
      </w:r>
      <w:r>
        <w:rPr>
          <w:rFonts w:ascii="Times New Roman"/>
          <w:b w:val="false"/>
          <w:i w:val="false"/>
          <w:color w:val="000000"/>
          <w:sz w:val="28"/>
        </w:rPr>
        <w:t>
        және мамандар                                   12      6 
</w:t>
      </w:r>
      <w:r>
        <w:br/>
      </w:r>
      <w:r>
        <w:rPr>
          <w:rFonts w:ascii="Times New Roman"/>
          <w:b w:val="false"/>
          <w:i w:val="false"/>
          <w:color w:val="000000"/>
          <w:sz w:val="28"/>
        </w:rPr>
        <w:t>
</w:t>
      </w:r>
      <w:r>
        <w:br/>
      </w:r>
      <w:r>
        <w:rPr>
          <w:rFonts w:ascii="Times New Roman"/>
          <w:b w:val="false"/>
          <w:i w:val="false"/>
          <w:color w:val="000000"/>
          <w:sz w:val="28"/>
        </w:rPr>
        <w:t>
               Ашық тау-кен жұмыстары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467.    Шпурларды бұрғылаушы                            18      6 
</w:t>
      </w:r>
      <w:r>
        <w:br/>
      </w:r>
      <w:r>
        <w:rPr>
          <w:rFonts w:ascii="Times New Roman"/>
          <w:b w:val="false"/>
          <w:i w:val="false"/>
          <w:color w:val="000000"/>
          <w:sz w:val="28"/>
        </w:rPr>
        <w:t>
468.    Бұрғылау қондырғысының машинисi                 12 
</w:t>
      </w:r>
      <w:r>
        <w:br/>
      </w:r>
      <w:r>
        <w:rPr>
          <w:rFonts w:ascii="Times New Roman"/>
          <w:b w:val="false"/>
          <w:i w:val="false"/>
          <w:color w:val="000000"/>
          <w:sz w:val="28"/>
        </w:rPr>
        <w:t>
469.    Қопарушы, мастер-қопарушы                       18
</w:t>
      </w:r>
      <w:r>
        <w:br/>
      </w:r>
      <w:r>
        <w:rPr>
          <w:rFonts w:ascii="Times New Roman"/>
          <w:b w:val="false"/>
          <w:i w:val="false"/>
          <w:color w:val="000000"/>
          <w:sz w:val="28"/>
        </w:rPr>
        <w:t>
470.    Тау-кен массасын шығаратын автомобиль
</w:t>
      </w:r>
      <w:r>
        <w:br/>
      </w:r>
      <w:r>
        <w:rPr>
          <w:rFonts w:ascii="Times New Roman"/>
          <w:b w:val="false"/>
          <w:i w:val="false"/>
          <w:color w:val="000000"/>
          <w:sz w:val="28"/>
        </w:rPr>
        <w:t>
        жүргiзушiсi                                     12
</w:t>
      </w:r>
      <w:r>
        <w:br/>
      </w:r>
      <w:r>
        <w:rPr>
          <w:rFonts w:ascii="Times New Roman"/>
          <w:b w:val="false"/>
          <w:i w:val="false"/>
          <w:color w:val="000000"/>
          <w:sz w:val="28"/>
        </w:rPr>
        <w:t>
471.    Жыныстың iрi кесектерiн қолмен шой балғамен 
</w:t>
      </w:r>
      <w:r>
        <w:br/>
      </w:r>
      <w:r>
        <w:rPr>
          <w:rFonts w:ascii="Times New Roman"/>
          <w:b w:val="false"/>
          <w:i w:val="false"/>
          <w:color w:val="000000"/>
          <w:sz w:val="28"/>
        </w:rPr>
        <w:t>
        бөлшектейтiн бөлшектеушi                        18
</w:t>
      </w:r>
      <w:r>
        <w:br/>
      </w:r>
      <w:r>
        <w:rPr>
          <w:rFonts w:ascii="Times New Roman"/>
          <w:b w:val="false"/>
          <w:i w:val="false"/>
          <w:color w:val="000000"/>
          <w:sz w:val="28"/>
        </w:rPr>
        <w:t>
472.    Забойшы                                         18      6
</w:t>
      </w:r>
      <w:r>
        <w:br/>
      </w:r>
      <w:r>
        <w:rPr>
          <w:rFonts w:ascii="Times New Roman"/>
          <w:b w:val="false"/>
          <w:i w:val="false"/>
          <w:color w:val="000000"/>
          <w:sz w:val="28"/>
        </w:rPr>
        <w:t>
473.    Скиптi көтергiштiң машинисi                     12
</w:t>
      </w:r>
      <w:r>
        <w:br/>
      </w:r>
      <w:r>
        <w:rPr>
          <w:rFonts w:ascii="Times New Roman"/>
          <w:b w:val="false"/>
          <w:i w:val="false"/>
          <w:color w:val="000000"/>
          <w:sz w:val="28"/>
        </w:rPr>
        <w:t>
474.    Экскаватор машинисi                             12 
</w:t>
      </w:r>
      <w:r>
        <w:br/>
      </w:r>
      <w:r>
        <w:rPr>
          <w:rFonts w:ascii="Times New Roman"/>
          <w:b w:val="false"/>
          <w:i w:val="false"/>
          <w:color w:val="000000"/>
          <w:sz w:val="28"/>
        </w:rPr>
        <w:t>
475.    Электровоз машинисi                             12
</w:t>
      </w:r>
      <w:r>
        <w:br/>
      </w:r>
      <w:r>
        <w:rPr>
          <w:rFonts w:ascii="Times New Roman"/>
          <w:b w:val="false"/>
          <w:i w:val="false"/>
          <w:color w:val="000000"/>
          <w:sz w:val="28"/>
        </w:rPr>
        <w:t>
476.    Жол жылжытқыштың машинисi                       12
</w:t>
      </w:r>
      <w:r>
        <w:br/>
      </w:r>
      <w:r>
        <w:rPr>
          <w:rFonts w:ascii="Times New Roman"/>
          <w:b w:val="false"/>
          <w:i w:val="false"/>
          <w:color w:val="000000"/>
          <w:sz w:val="28"/>
        </w:rPr>
        <w:t>
477.    Бульдозер машинисi (бульдозершi)                12
</w:t>
      </w:r>
      <w:r>
        <w:br/>
      </w:r>
      <w:r>
        <w:rPr>
          <w:rFonts w:ascii="Times New Roman"/>
          <w:b w:val="false"/>
          <w:i w:val="false"/>
          <w:color w:val="000000"/>
          <w:sz w:val="28"/>
        </w:rPr>
        <w:t>
478.    Мотовоз машинисi                                12
</w:t>
      </w:r>
      <w:r>
        <w:br/>
      </w:r>
      <w:r>
        <w:rPr>
          <w:rFonts w:ascii="Times New Roman"/>
          <w:b w:val="false"/>
          <w:i w:val="false"/>
          <w:color w:val="000000"/>
          <w:sz w:val="28"/>
        </w:rPr>
        <w:t>
479.    Кенiштерде жұмыс iстейтiн жолшы жұмысшы         12
</w:t>
      </w:r>
      <w:r>
        <w:br/>
      </w:r>
      <w:r>
        <w:rPr>
          <w:rFonts w:ascii="Times New Roman"/>
          <w:b w:val="false"/>
          <w:i w:val="false"/>
          <w:color w:val="000000"/>
          <w:sz w:val="28"/>
        </w:rPr>
        <w:t>
480.    Карьерлерде жұмыс iстейтiн өнеркәсiптiк-
</w:t>
      </w:r>
      <w:r>
        <w:br/>
      </w:r>
      <w:r>
        <w:rPr>
          <w:rFonts w:ascii="Times New Roman"/>
          <w:b w:val="false"/>
          <w:i w:val="false"/>
          <w:color w:val="000000"/>
          <w:sz w:val="28"/>
        </w:rPr>
        <w:t>
        темiржол көлiгi қозғалысы қызметiнiң 
</w:t>
      </w:r>
      <w:r>
        <w:br/>
      </w:r>
      <w:r>
        <w:rPr>
          <w:rFonts w:ascii="Times New Roman"/>
          <w:b w:val="false"/>
          <w:i w:val="false"/>
          <w:color w:val="000000"/>
          <w:sz w:val="28"/>
        </w:rPr>
        <w:t>
        жұмысшылары                                     12
</w:t>
      </w:r>
      <w:r>
        <w:br/>
      </w:r>
      <w:r>
        <w:rPr>
          <w:rFonts w:ascii="Times New Roman"/>
          <w:b w:val="false"/>
          <w:i w:val="false"/>
          <w:color w:val="000000"/>
          <w:sz w:val="28"/>
        </w:rPr>
        <w:t>
481.    Бос жынысты шабатын, кендердi сорттайтын
</w:t>
      </w:r>
      <w:r>
        <w:br/>
      </w:r>
      <w:r>
        <w:rPr>
          <w:rFonts w:ascii="Times New Roman"/>
          <w:b w:val="false"/>
          <w:i w:val="false"/>
          <w:color w:val="000000"/>
          <w:sz w:val="28"/>
        </w:rPr>
        <w:t>
        тау-кен жұмысшысы                               18
</w:t>
      </w:r>
      <w:r>
        <w:br/>
      </w:r>
      <w:r>
        <w:rPr>
          <w:rFonts w:ascii="Times New Roman"/>
          <w:b w:val="false"/>
          <w:i w:val="false"/>
          <w:color w:val="000000"/>
          <w:sz w:val="28"/>
        </w:rPr>
        <w:t>
482.    Кен мен тасзығырды қабылдаушы                    6
</w:t>
      </w:r>
      <w:r>
        <w:br/>
      </w:r>
      <w:r>
        <w:rPr>
          <w:rFonts w:ascii="Times New Roman"/>
          <w:b w:val="false"/>
          <w:i w:val="false"/>
          <w:color w:val="000000"/>
          <w:sz w:val="28"/>
        </w:rPr>
        <w:t>
483.    Тау-кен көлiк жабдығын жөндейтiн және тау-кен
</w:t>
      </w:r>
      <w:r>
        <w:br/>
      </w:r>
      <w:r>
        <w:rPr>
          <w:rFonts w:ascii="Times New Roman"/>
          <w:b w:val="false"/>
          <w:i w:val="false"/>
          <w:color w:val="000000"/>
          <w:sz w:val="28"/>
        </w:rPr>
        <w:t>
        технологиялық жабдығына қызмет көрсететiн
</w:t>
      </w:r>
      <w:r>
        <w:br/>
      </w:r>
      <w:r>
        <w:rPr>
          <w:rFonts w:ascii="Times New Roman"/>
          <w:b w:val="false"/>
          <w:i w:val="false"/>
          <w:color w:val="000000"/>
          <w:sz w:val="28"/>
        </w:rPr>
        <w:t>
        жөндеушi-слесарь                                12
</w:t>
      </w:r>
      <w:r>
        <w:br/>
      </w:r>
      <w:r>
        <w:rPr>
          <w:rFonts w:ascii="Times New Roman"/>
          <w:b w:val="false"/>
          <w:i w:val="false"/>
          <w:color w:val="000000"/>
          <w:sz w:val="28"/>
        </w:rPr>
        <w:t>
484.    Сынап түзеткiштерiне қызмет жасайтын 
</w:t>
      </w:r>
      <w:r>
        <w:br/>
      </w:r>
      <w:r>
        <w:rPr>
          <w:rFonts w:ascii="Times New Roman"/>
          <w:b w:val="false"/>
          <w:i w:val="false"/>
          <w:color w:val="000000"/>
          <w:sz w:val="28"/>
        </w:rPr>
        <w:t>
        тягалық подстанцияның электромонтерi            18
</w:t>
      </w:r>
      <w:r>
        <w:br/>
      </w:r>
      <w:r>
        <w:rPr>
          <w:rFonts w:ascii="Times New Roman"/>
          <w:b w:val="false"/>
          <w:i w:val="false"/>
          <w:color w:val="000000"/>
          <w:sz w:val="28"/>
        </w:rPr>
        <w:t>
485.    Тау-кен технологиялық жабдығына қызмет
</w:t>
      </w:r>
      <w:r>
        <w:br/>
      </w:r>
      <w:r>
        <w:rPr>
          <w:rFonts w:ascii="Times New Roman"/>
          <w:b w:val="false"/>
          <w:i w:val="false"/>
          <w:color w:val="000000"/>
          <w:sz w:val="28"/>
        </w:rPr>
        <w:t>
        көрсететiн электр жабдығына қызмет көрсететiн
</w:t>
      </w:r>
      <w:r>
        <w:br/>
      </w:r>
      <w:r>
        <w:rPr>
          <w:rFonts w:ascii="Times New Roman"/>
          <w:b w:val="false"/>
          <w:i w:val="false"/>
          <w:color w:val="000000"/>
          <w:sz w:val="28"/>
        </w:rPr>
        <w:t>
        электромонтер                                   12
</w:t>
      </w:r>
      <w:r>
        <w:br/>
      </w:r>
      <w:r>
        <w:rPr>
          <w:rFonts w:ascii="Times New Roman"/>
          <w:b w:val="false"/>
          <w:i w:val="false"/>
          <w:color w:val="000000"/>
          <w:sz w:val="28"/>
        </w:rPr>
        <w:t>
486.    Түйiстiру торабының электромонтерi;
</w:t>
      </w:r>
      <w:r>
        <w:br/>
      </w:r>
      <w:r>
        <w:rPr>
          <w:rFonts w:ascii="Times New Roman"/>
          <w:b w:val="false"/>
          <w:i w:val="false"/>
          <w:color w:val="000000"/>
          <w:sz w:val="28"/>
        </w:rPr>
        <w:t>
        байланыс электромонтерi; сигнал беру
</w:t>
      </w:r>
      <w:r>
        <w:br/>
      </w:r>
      <w:r>
        <w:rPr>
          <w:rFonts w:ascii="Times New Roman"/>
          <w:b w:val="false"/>
          <w:i w:val="false"/>
          <w:color w:val="000000"/>
          <w:sz w:val="28"/>
        </w:rPr>
        <w:t>
        қондырғыларының, орталықтандыру және
</w:t>
      </w:r>
      <w:r>
        <w:br/>
      </w:r>
      <w:r>
        <w:rPr>
          <w:rFonts w:ascii="Times New Roman"/>
          <w:b w:val="false"/>
          <w:i w:val="false"/>
          <w:color w:val="000000"/>
          <w:sz w:val="28"/>
        </w:rPr>
        <w:t>
        блокировкалаудың электромонтерi                 12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487.    Тасзығырды қолмен қазып алу, перфораторлық
</w:t>
      </w:r>
      <w:r>
        <w:br/>
      </w:r>
      <w:r>
        <w:rPr>
          <w:rFonts w:ascii="Times New Roman"/>
          <w:b w:val="false"/>
          <w:i w:val="false"/>
          <w:color w:val="000000"/>
          <w:sz w:val="28"/>
        </w:rPr>
        <w:t>
        бұрғылау және қопару жұмыстарының мастерi       18
</w:t>
      </w:r>
      <w:r>
        <w:br/>
      </w:r>
      <w:r>
        <w:rPr>
          <w:rFonts w:ascii="Times New Roman"/>
          <w:b w:val="false"/>
          <w:i w:val="false"/>
          <w:color w:val="000000"/>
          <w:sz w:val="28"/>
        </w:rPr>
        <w:t>
</w:t>
      </w:r>
      <w:r>
        <w:br/>
      </w:r>
      <w:r>
        <w:rPr>
          <w:rFonts w:ascii="Times New Roman"/>
          <w:b w:val="false"/>
          <w:i w:val="false"/>
          <w:color w:val="000000"/>
          <w:sz w:val="28"/>
        </w:rPr>
        <w:t>
                 Тасзығырды байыту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488.    Байыту фабрикасында жұмыс iстейтiн тиегiштiң
</w:t>
      </w:r>
      <w:r>
        <w:br/>
      </w:r>
      <w:r>
        <w:rPr>
          <w:rFonts w:ascii="Times New Roman"/>
          <w:b w:val="false"/>
          <w:i w:val="false"/>
          <w:color w:val="000000"/>
          <w:sz w:val="28"/>
        </w:rPr>
        <w:t>
        жүргiзушiсi                                     12
</w:t>
      </w:r>
      <w:r>
        <w:br/>
      </w:r>
      <w:r>
        <w:rPr>
          <w:rFonts w:ascii="Times New Roman"/>
          <w:b w:val="false"/>
          <w:i w:val="false"/>
          <w:color w:val="000000"/>
          <w:sz w:val="28"/>
        </w:rPr>
        <w:t>
489.    Тозаң камераларынан тозаңды түсiретiн тозаң
</w:t>
      </w:r>
      <w:r>
        <w:br/>
      </w:r>
      <w:r>
        <w:rPr>
          <w:rFonts w:ascii="Times New Roman"/>
          <w:b w:val="false"/>
          <w:i w:val="false"/>
          <w:color w:val="000000"/>
          <w:sz w:val="28"/>
        </w:rPr>
        <w:t>
        түсiрушi                                        24      6 
</w:t>
      </w:r>
      <w:r>
        <w:br/>
      </w:r>
      <w:r>
        <w:rPr>
          <w:rFonts w:ascii="Times New Roman"/>
          <w:b w:val="false"/>
          <w:i w:val="false"/>
          <w:color w:val="000000"/>
          <w:sz w:val="28"/>
        </w:rPr>
        <w:t>
490.    Байыту фабрикасында жұмыс iстейтiн 
</w:t>
      </w:r>
      <w:r>
        <w:br/>
      </w:r>
      <w:r>
        <w:rPr>
          <w:rFonts w:ascii="Times New Roman"/>
          <w:b w:val="false"/>
          <w:i w:val="false"/>
          <w:color w:val="000000"/>
          <w:sz w:val="28"/>
        </w:rPr>
        <w:t>
        үйiндiлердегi түсiрушi                          24      6
</w:t>
      </w:r>
      <w:r>
        <w:br/>
      </w:r>
      <w:r>
        <w:rPr>
          <w:rFonts w:ascii="Times New Roman"/>
          <w:b w:val="false"/>
          <w:i w:val="false"/>
          <w:color w:val="000000"/>
          <w:sz w:val="28"/>
        </w:rPr>
        <w:t>
491.    Майда бөлшектеу және орау цехтарындағы
</w:t>
      </w:r>
      <w:r>
        <w:br/>
      </w:r>
      <w:r>
        <w:rPr>
          <w:rFonts w:ascii="Times New Roman"/>
          <w:b w:val="false"/>
          <w:i w:val="false"/>
          <w:color w:val="000000"/>
          <w:sz w:val="28"/>
        </w:rPr>
        <w:t>
        газбен дәнекерлеушi                             24      6 
</w:t>
      </w:r>
      <w:r>
        <w:br/>
      </w:r>
      <w:r>
        <w:rPr>
          <w:rFonts w:ascii="Times New Roman"/>
          <w:b w:val="false"/>
          <w:i w:val="false"/>
          <w:color w:val="000000"/>
          <w:sz w:val="28"/>
        </w:rPr>
        <w:t>
492.    Елекшi                                          24      6 
</w:t>
      </w:r>
      <w:r>
        <w:br/>
      </w:r>
      <w:r>
        <w:rPr>
          <w:rFonts w:ascii="Times New Roman"/>
          <w:b w:val="false"/>
          <w:i w:val="false"/>
          <w:color w:val="000000"/>
          <w:sz w:val="28"/>
        </w:rPr>
        <w:t>
493.    Тасзығырмен тұрақты iстейтiн жүк тиеушi         24      6
</w:t>
      </w:r>
      <w:r>
        <w:br/>
      </w:r>
      <w:r>
        <w:rPr>
          <w:rFonts w:ascii="Times New Roman"/>
          <w:b w:val="false"/>
          <w:i w:val="false"/>
          <w:color w:val="000000"/>
          <w:sz w:val="28"/>
        </w:rPr>
        <w:t>
494.    Бөлшектеушi:
</w:t>
      </w:r>
      <w:r>
        <w:br/>
      </w:r>
      <w:r>
        <w:rPr>
          <w:rFonts w:ascii="Times New Roman"/>
          <w:b w:val="false"/>
          <w:i w:val="false"/>
          <w:color w:val="000000"/>
          <w:sz w:val="28"/>
        </w:rPr>
        <w:t>
        1) қолмен iстейтiн жұмыстағы
</w:t>
      </w:r>
      <w:r>
        <w:br/>
      </w:r>
      <w:r>
        <w:rPr>
          <w:rFonts w:ascii="Times New Roman"/>
          <w:b w:val="false"/>
          <w:i w:val="false"/>
          <w:color w:val="000000"/>
          <w:sz w:val="28"/>
        </w:rPr>
        <w:t>
        2) бөлшектегiште, бөлшектеу агрегаттарында және
</w:t>
      </w:r>
      <w:r>
        <w:br/>
      </w:r>
      <w:r>
        <w:rPr>
          <w:rFonts w:ascii="Times New Roman"/>
          <w:b w:val="false"/>
          <w:i w:val="false"/>
          <w:color w:val="000000"/>
          <w:sz w:val="28"/>
        </w:rPr>
        <w:t>
        бөлшектеу-сұрыптау қондырғыларында iстейтiн     24      6
</w:t>
      </w:r>
      <w:r>
        <w:br/>
      </w:r>
      <w:r>
        <w:rPr>
          <w:rFonts w:ascii="Times New Roman"/>
          <w:b w:val="false"/>
          <w:i w:val="false"/>
          <w:color w:val="000000"/>
          <w:sz w:val="28"/>
        </w:rPr>
        <w:t>
495.    Тасзығыр тиеушi                                 24      6
</w:t>
      </w:r>
      <w:r>
        <w:br/>
      </w:r>
      <w:r>
        <w:rPr>
          <w:rFonts w:ascii="Times New Roman"/>
          <w:b w:val="false"/>
          <w:i w:val="false"/>
          <w:color w:val="000000"/>
          <w:sz w:val="28"/>
        </w:rPr>
        <w:t>
496.    Байыту өнiмiн бақылаушы                         24      6 
</w:t>
      </w:r>
      <w:r>
        <w:br/>
      </w:r>
      <w:r>
        <w:rPr>
          <w:rFonts w:ascii="Times New Roman"/>
          <w:b w:val="false"/>
          <w:i w:val="false"/>
          <w:color w:val="000000"/>
          <w:sz w:val="28"/>
        </w:rPr>
        <w:t>
497.    Химиялық талдау лаборанты                       24      6
</w:t>
      </w:r>
      <w:r>
        <w:br/>
      </w:r>
      <w:r>
        <w:rPr>
          <w:rFonts w:ascii="Times New Roman"/>
          <w:b w:val="false"/>
          <w:i w:val="false"/>
          <w:color w:val="000000"/>
          <w:sz w:val="28"/>
        </w:rPr>
        <w:t>
498.    Люкшi                                           24      6
</w:t>
      </w:r>
      <w:r>
        <w:br/>
      </w:r>
      <w:r>
        <w:rPr>
          <w:rFonts w:ascii="Times New Roman"/>
          <w:b w:val="false"/>
          <w:i w:val="false"/>
          <w:color w:val="000000"/>
          <w:sz w:val="28"/>
        </w:rPr>
        <w:t>
499.    Таңбалаушы                                      24      6
</w:t>
      </w:r>
      <w:r>
        <w:br/>
      </w:r>
      <w:r>
        <w:rPr>
          <w:rFonts w:ascii="Times New Roman"/>
          <w:b w:val="false"/>
          <w:i w:val="false"/>
          <w:color w:val="000000"/>
          <w:sz w:val="28"/>
        </w:rPr>
        <w:t>
500.    Желдету және аспирациялық қондырғылардың
</w:t>
      </w:r>
      <w:r>
        <w:br/>
      </w:r>
      <w:r>
        <w:rPr>
          <w:rFonts w:ascii="Times New Roman"/>
          <w:b w:val="false"/>
          <w:i w:val="false"/>
          <w:color w:val="000000"/>
          <w:sz w:val="28"/>
        </w:rPr>
        <w:t>
        машинисi                                        24      6 
</w:t>
      </w:r>
      <w:r>
        <w:br/>
      </w:r>
      <w:r>
        <w:rPr>
          <w:rFonts w:ascii="Times New Roman"/>
          <w:b w:val="false"/>
          <w:i w:val="false"/>
          <w:color w:val="000000"/>
          <w:sz w:val="28"/>
        </w:rPr>
        <w:t>
501.    Байыту фабрикасында iстейтiн бульдозер машинисi 12
</w:t>
      </w:r>
      <w:r>
        <w:br/>
      </w:r>
      <w:r>
        <w:rPr>
          <w:rFonts w:ascii="Times New Roman"/>
          <w:b w:val="false"/>
          <w:i w:val="false"/>
          <w:color w:val="000000"/>
          <w:sz w:val="28"/>
        </w:rPr>
        <w:t>
502.    Бөлшектеу-ұнтақтау-сорттау механизмдердiң
</w:t>
      </w:r>
      <w:r>
        <w:br/>
      </w:r>
      <w:r>
        <w:rPr>
          <w:rFonts w:ascii="Times New Roman"/>
          <w:b w:val="false"/>
          <w:i w:val="false"/>
          <w:color w:val="000000"/>
          <w:sz w:val="28"/>
        </w:rPr>
        <w:t>
        машинисi                                        24      6
</w:t>
      </w:r>
      <w:r>
        <w:br/>
      </w:r>
      <w:r>
        <w:rPr>
          <w:rFonts w:ascii="Times New Roman"/>
          <w:b w:val="false"/>
          <w:i w:val="false"/>
          <w:color w:val="000000"/>
          <w:sz w:val="28"/>
        </w:rPr>
        <w:t>
503.    Байыту фабрикасында iстейтiн экскаватордың 
</w:t>
      </w:r>
      <w:r>
        <w:br/>
      </w:r>
      <w:r>
        <w:rPr>
          <w:rFonts w:ascii="Times New Roman"/>
          <w:b w:val="false"/>
          <w:i w:val="false"/>
          <w:color w:val="000000"/>
          <w:sz w:val="28"/>
        </w:rPr>
        <w:t>
        машинисi                                        24      6  
</w:t>
      </w:r>
      <w:r>
        <w:br/>
      </w:r>
      <w:r>
        <w:rPr>
          <w:rFonts w:ascii="Times New Roman"/>
          <w:b w:val="false"/>
          <w:i w:val="false"/>
          <w:color w:val="000000"/>
          <w:sz w:val="28"/>
        </w:rPr>
        <w:t>
504.    Түрлi типтегi орау машинасында дайын өнiмдi
</w:t>
      </w:r>
      <w:r>
        <w:br/>
      </w:r>
      <w:r>
        <w:rPr>
          <w:rFonts w:ascii="Times New Roman"/>
          <w:b w:val="false"/>
          <w:i w:val="false"/>
          <w:color w:val="000000"/>
          <w:sz w:val="28"/>
        </w:rPr>
        <w:t>
        орау процесiн жүргiзетiн қаптау-орау
</w:t>
      </w:r>
      <w:r>
        <w:br/>
      </w:r>
      <w:r>
        <w:rPr>
          <w:rFonts w:ascii="Times New Roman"/>
          <w:b w:val="false"/>
          <w:i w:val="false"/>
          <w:color w:val="000000"/>
          <w:sz w:val="28"/>
        </w:rPr>
        <w:t>
        машинасының машинисi                            24      6 
</w:t>
      </w:r>
      <w:r>
        <w:br/>
      </w:r>
      <w:r>
        <w:rPr>
          <w:rFonts w:ascii="Times New Roman"/>
          <w:b w:val="false"/>
          <w:i w:val="false"/>
          <w:color w:val="000000"/>
          <w:sz w:val="28"/>
        </w:rPr>
        <w:t>
505.    Байыту фабрикасында iстейтiн электровоз
</w:t>
      </w:r>
      <w:r>
        <w:br/>
      </w:r>
      <w:r>
        <w:rPr>
          <w:rFonts w:ascii="Times New Roman"/>
          <w:b w:val="false"/>
          <w:i w:val="false"/>
          <w:color w:val="000000"/>
          <w:sz w:val="28"/>
        </w:rPr>
        <w:t>
        машинисi                                        12      6
</w:t>
      </w:r>
      <w:r>
        <w:br/>
      </w:r>
      <w:r>
        <w:rPr>
          <w:rFonts w:ascii="Times New Roman"/>
          <w:b w:val="false"/>
          <w:i w:val="false"/>
          <w:color w:val="000000"/>
          <w:sz w:val="28"/>
        </w:rPr>
        <w:t>
506.    Кран машинисi                                   24      6
</w:t>
      </w:r>
      <w:r>
        <w:br/>
      </w:r>
      <w:r>
        <w:rPr>
          <w:rFonts w:ascii="Times New Roman"/>
          <w:b w:val="false"/>
          <w:i w:val="false"/>
          <w:color w:val="000000"/>
          <w:sz w:val="28"/>
        </w:rPr>
        <w:t>
507.    Байыту фабрикасында iстейтiн механикалық
</w:t>
      </w:r>
      <w:r>
        <w:br/>
      </w:r>
      <w:r>
        <w:rPr>
          <w:rFonts w:ascii="Times New Roman"/>
          <w:b w:val="false"/>
          <w:i w:val="false"/>
          <w:color w:val="000000"/>
          <w:sz w:val="28"/>
        </w:rPr>
        <w:t>
        күректiң моторшысы                              12
</w:t>
      </w:r>
      <w:r>
        <w:br/>
      </w:r>
      <w:r>
        <w:rPr>
          <w:rFonts w:ascii="Times New Roman"/>
          <w:b w:val="false"/>
          <w:i w:val="false"/>
          <w:color w:val="000000"/>
          <w:sz w:val="28"/>
        </w:rPr>
        <w:t>
508.    Қоректендiру машинисi                           24      6
</w:t>
      </w:r>
      <w:r>
        <w:br/>
      </w:r>
      <w:r>
        <w:rPr>
          <w:rFonts w:ascii="Times New Roman"/>
          <w:b w:val="false"/>
          <w:i w:val="false"/>
          <w:color w:val="000000"/>
          <w:sz w:val="28"/>
        </w:rPr>
        <w:t>
509.    Тасзығыр байытушы                               24      6 
</w:t>
      </w:r>
      <w:r>
        <w:br/>
      </w:r>
      <w:r>
        <w:rPr>
          <w:rFonts w:ascii="Times New Roman"/>
          <w:b w:val="false"/>
          <w:i w:val="false"/>
          <w:color w:val="000000"/>
          <w:sz w:val="28"/>
        </w:rPr>
        <w:t>
510.    Тасзығыр тазалауға және сорттауға қатысты 
</w:t>
      </w:r>
      <w:r>
        <w:br/>
      </w:r>
      <w:r>
        <w:rPr>
          <w:rFonts w:ascii="Times New Roman"/>
          <w:b w:val="false"/>
          <w:i w:val="false"/>
          <w:color w:val="000000"/>
          <w:sz w:val="28"/>
        </w:rPr>
        <w:t>
        жұмыстардағы сорттаушы                          24      6
</w:t>
      </w:r>
      <w:r>
        <w:br/>
      </w:r>
      <w:r>
        <w:rPr>
          <w:rFonts w:ascii="Times New Roman"/>
          <w:b w:val="false"/>
          <w:i w:val="false"/>
          <w:color w:val="000000"/>
          <w:sz w:val="28"/>
        </w:rPr>
        <w:t>
511.    Iрi және майда бөлшектеу және қаптау
</w:t>
      </w:r>
      <w:r>
        <w:br/>
      </w:r>
      <w:r>
        <w:rPr>
          <w:rFonts w:ascii="Times New Roman"/>
          <w:b w:val="false"/>
          <w:i w:val="false"/>
          <w:color w:val="000000"/>
          <w:sz w:val="28"/>
        </w:rPr>
        <w:t>
        цехтарындағы көмекшi жұмысшы                    12      6
</w:t>
      </w:r>
      <w:r>
        <w:br/>
      </w:r>
      <w:r>
        <w:rPr>
          <w:rFonts w:ascii="Times New Roman"/>
          <w:b w:val="false"/>
          <w:i w:val="false"/>
          <w:color w:val="000000"/>
          <w:sz w:val="28"/>
        </w:rPr>
        <w:t>
512.    Сынаққа терiп алушы                             24      6 
</w:t>
      </w:r>
      <w:r>
        <w:br/>
      </w:r>
      <w:r>
        <w:rPr>
          <w:rFonts w:ascii="Times New Roman"/>
          <w:b w:val="false"/>
          <w:i w:val="false"/>
          <w:color w:val="000000"/>
          <w:sz w:val="28"/>
        </w:rPr>
        <w:t>
513.    Iрi және майда бөлшектеу және қаптау цехтарында
</w:t>
      </w:r>
      <w:r>
        <w:br/>
      </w:r>
      <w:r>
        <w:rPr>
          <w:rFonts w:ascii="Times New Roman"/>
          <w:b w:val="false"/>
          <w:i w:val="false"/>
          <w:color w:val="000000"/>
          <w:sz w:val="28"/>
        </w:rPr>
        <w:t>
        тiкелей iстейтiн электромеханикалық және жөндеу-
</w:t>
      </w:r>
      <w:r>
        <w:br/>
      </w:r>
      <w:r>
        <w:rPr>
          <w:rFonts w:ascii="Times New Roman"/>
          <w:b w:val="false"/>
          <w:i w:val="false"/>
          <w:color w:val="000000"/>
          <w:sz w:val="28"/>
        </w:rPr>
        <w:t>
        құрылыс цехтарының жұмысшысы                    18      6
</w:t>
      </w:r>
      <w:r>
        <w:br/>
      </w:r>
      <w:r>
        <w:rPr>
          <w:rFonts w:ascii="Times New Roman"/>
          <w:b w:val="false"/>
          <w:i w:val="false"/>
          <w:color w:val="000000"/>
          <w:sz w:val="28"/>
        </w:rPr>
        <w:t>
514.    Тасзығыр байыту жабдығын реттеушi               24      6 
</w:t>
      </w:r>
      <w:r>
        <w:br/>
      </w:r>
      <w:r>
        <w:rPr>
          <w:rFonts w:ascii="Times New Roman"/>
          <w:b w:val="false"/>
          <w:i w:val="false"/>
          <w:color w:val="000000"/>
          <w:sz w:val="28"/>
        </w:rPr>
        <w:t>
515.    Респираторлар мен противогаздарды жөндеушi      24
</w:t>
      </w:r>
      <w:r>
        <w:br/>
      </w:r>
      <w:r>
        <w:rPr>
          <w:rFonts w:ascii="Times New Roman"/>
          <w:b w:val="false"/>
          <w:i w:val="false"/>
          <w:color w:val="000000"/>
          <w:sz w:val="28"/>
        </w:rPr>
        <w:t>
516.    Бос жынысты таңдайтын және кендi сұрыптайтын
</w:t>
      </w:r>
      <w:r>
        <w:br/>
      </w:r>
      <w:r>
        <w:rPr>
          <w:rFonts w:ascii="Times New Roman"/>
          <w:b w:val="false"/>
          <w:i w:val="false"/>
          <w:color w:val="000000"/>
          <w:sz w:val="28"/>
        </w:rPr>
        <w:t>
        тау-кен жұмысшысы                               24      6
</w:t>
      </w:r>
      <w:r>
        <w:br/>
      </w:r>
      <w:r>
        <w:rPr>
          <w:rFonts w:ascii="Times New Roman"/>
          <w:b w:val="false"/>
          <w:i w:val="false"/>
          <w:color w:val="000000"/>
          <w:sz w:val="28"/>
        </w:rPr>
        <w:t>
517.    Торларды жөндейтiн жөндеушi-слесарь             24      6
</w:t>
      </w:r>
      <w:r>
        <w:br/>
      </w:r>
      <w:r>
        <w:rPr>
          <w:rFonts w:ascii="Times New Roman"/>
          <w:b w:val="false"/>
          <w:i w:val="false"/>
          <w:color w:val="000000"/>
          <w:sz w:val="28"/>
        </w:rPr>
        <w:t>
518.    Iрi және майда бөлшектеу және қаптау цехтарында
</w:t>
      </w:r>
      <w:r>
        <w:br/>
      </w:r>
      <w:r>
        <w:rPr>
          <w:rFonts w:ascii="Times New Roman"/>
          <w:b w:val="false"/>
          <w:i w:val="false"/>
          <w:color w:val="000000"/>
          <w:sz w:val="28"/>
        </w:rPr>
        <w:t>
        тiкелей байыту жабдығына қызмет iстейтiн
</w:t>
      </w:r>
      <w:r>
        <w:br/>
      </w:r>
      <w:r>
        <w:rPr>
          <w:rFonts w:ascii="Times New Roman"/>
          <w:b w:val="false"/>
          <w:i w:val="false"/>
          <w:color w:val="000000"/>
          <w:sz w:val="28"/>
        </w:rPr>
        <w:t>
        жөндеушi-слесарь                                24      6 
</w:t>
      </w:r>
      <w:r>
        <w:br/>
      </w:r>
      <w:r>
        <w:rPr>
          <w:rFonts w:ascii="Times New Roman"/>
          <w:b w:val="false"/>
          <w:i w:val="false"/>
          <w:color w:val="000000"/>
          <w:sz w:val="28"/>
        </w:rPr>
        <w:t>
519.    Майлаушы                                        24      6 
</w:t>
      </w:r>
      <w:r>
        <w:br/>
      </w:r>
      <w:r>
        <w:rPr>
          <w:rFonts w:ascii="Times New Roman"/>
          <w:b w:val="false"/>
          <w:i w:val="false"/>
          <w:color w:val="000000"/>
          <w:sz w:val="28"/>
        </w:rPr>
        <w:t>
520.    Iрi және майда бөлшектеу цехтарында тұрақты
</w:t>
      </w:r>
      <w:r>
        <w:br/>
      </w:r>
      <w:r>
        <w:rPr>
          <w:rFonts w:ascii="Times New Roman"/>
          <w:b w:val="false"/>
          <w:i w:val="false"/>
          <w:color w:val="000000"/>
          <w:sz w:val="28"/>
        </w:rPr>
        <w:t>
        iстейтiн ағаш ұстасы                            24      6
</w:t>
      </w:r>
      <w:r>
        <w:br/>
      </w:r>
      <w:r>
        <w:rPr>
          <w:rFonts w:ascii="Times New Roman"/>
          <w:b w:val="false"/>
          <w:i w:val="false"/>
          <w:color w:val="000000"/>
          <w:sz w:val="28"/>
        </w:rPr>
        <w:t>
521.    Кептiрушi                                       24      6
</w:t>
      </w:r>
      <w:r>
        <w:br/>
      </w:r>
      <w:r>
        <w:rPr>
          <w:rFonts w:ascii="Times New Roman"/>
          <w:b w:val="false"/>
          <w:i w:val="false"/>
          <w:color w:val="000000"/>
          <w:sz w:val="28"/>
        </w:rPr>
        <w:t>
522.    Гидравликалық пресс-орау машинасына қызмет
</w:t>
      </w:r>
      <w:r>
        <w:br/>
      </w:r>
      <w:r>
        <w:rPr>
          <w:rFonts w:ascii="Times New Roman"/>
          <w:b w:val="false"/>
          <w:i w:val="false"/>
          <w:color w:val="000000"/>
          <w:sz w:val="28"/>
        </w:rPr>
        <w:t>
        iстейтiн қаптау-орау машинасының машинисi       24      6
</w:t>
      </w:r>
      <w:r>
        <w:br/>
      </w:r>
      <w:r>
        <w:rPr>
          <w:rFonts w:ascii="Times New Roman"/>
          <w:b w:val="false"/>
          <w:i w:val="false"/>
          <w:color w:val="000000"/>
          <w:sz w:val="28"/>
        </w:rPr>
        <w:t>
523.    Iрi және майда бөлшектеу цехтарында
</w:t>
      </w:r>
      <w:r>
        <w:br/>
      </w:r>
      <w:r>
        <w:rPr>
          <w:rFonts w:ascii="Times New Roman"/>
          <w:b w:val="false"/>
          <w:i w:val="false"/>
          <w:color w:val="000000"/>
          <w:sz w:val="28"/>
        </w:rPr>
        <w:t>
        iстейтiн сайман-ер тұрман бұйымдарын тiгушi     24      6
</w:t>
      </w:r>
      <w:r>
        <w:br/>
      </w:r>
      <w:r>
        <w:rPr>
          <w:rFonts w:ascii="Times New Roman"/>
          <w:b w:val="false"/>
          <w:i w:val="false"/>
          <w:color w:val="000000"/>
          <w:sz w:val="28"/>
        </w:rPr>
        <w:t>
524.    Iрi және майда бөлшектеу және орау цехтарында
</w:t>
      </w:r>
      <w:r>
        <w:br/>
      </w:r>
      <w:r>
        <w:rPr>
          <w:rFonts w:ascii="Times New Roman"/>
          <w:b w:val="false"/>
          <w:i w:val="false"/>
          <w:color w:val="000000"/>
          <w:sz w:val="28"/>
        </w:rPr>
        <w:t>
        iстейтiн қолмен дәнекерлейтiн электрмен 
</w:t>
      </w:r>
      <w:r>
        <w:br/>
      </w:r>
      <w:r>
        <w:rPr>
          <w:rFonts w:ascii="Times New Roman"/>
          <w:b w:val="false"/>
          <w:i w:val="false"/>
          <w:color w:val="000000"/>
          <w:sz w:val="28"/>
        </w:rPr>
        <w:t>
        дәнекерлеушi                                    24      6
</w:t>
      </w:r>
      <w:r>
        <w:br/>
      </w:r>
      <w:r>
        <w:rPr>
          <w:rFonts w:ascii="Times New Roman"/>
          <w:b w:val="false"/>
          <w:i w:val="false"/>
          <w:color w:val="000000"/>
          <w:sz w:val="28"/>
        </w:rPr>
        <w:t>
525.    Электр жабдығына қызмет көрсететiн 
</w:t>
      </w:r>
      <w:r>
        <w:br/>
      </w:r>
      <w:r>
        <w:rPr>
          <w:rFonts w:ascii="Times New Roman"/>
          <w:b w:val="false"/>
          <w:i w:val="false"/>
          <w:color w:val="000000"/>
          <w:sz w:val="28"/>
        </w:rPr>
        <w:t>
        электромонтер:
</w:t>
      </w:r>
      <w:r>
        <w:br/>
      </w:r>
      <w:r>
        <w:rPr>
          <w:rFonts w:ascii="Times New Roman"/>
          <w:b w:val="false"/>
          <w:i w:val="false"/>
          <w:color w:val="000000"/>
          <w:sz w:val="28"/>
        </w:rPr>
        <w:t>
        1) байыту фабрикаларының подстанцияларына
</w:t>
      </w:r>
      <w:r>
        <w:br/>
      </w:r>
      <w:r>
        <w:rPr>
          <w:rFonts w:ascii="Times New Roman"/>
          <w:b w:val="false"/>
          <w:i w:val="false"/>
          <w:color w:val="000000"/>
          <w:sz w:val="28"/>
        </w:rPr>
        <w:t>
        қызмет көрсететiн                                6
</w:t>
      </w:r>
      <w:r>
        <w:br/>
      </w:r>
      <w:r>
        <w:rPr>
          <w:rFonts w:ascii="Times New Roman"/>
          <w:b w:val="false"/>
          <w:i w:val="false"/>
          <w:color w:val="000000"/>
          <w:sz w:val="28"/>
        </w:rPr>
        <w:t>
        2) iрi және майда бөлшектеу және орау 
</w:t>
      </w:r>
      <w:r>
        <w:br/>
      </w:r>
      <w:r>
        <w:rPr>
          <w:rFonts w:ascii="Times New Roman"/>
          <w:b w:val="false"/>
          <w:i w:val="false"/>
          <w:color w:val="000000"/>
          <w:sz w:val="28"/>
        </w:rPr>
        <w:t>
        цехтарында iстейтiн байыту жабдығына қызмет
</w:t>
      </w:r>
      <w:r>
        <w:br/>
      </w:r>
      <w:r>
        <w:rPr>
          <w:rFonts w:ascii="Times New Roman"/>
          <w:b w:val="false"/>
          <w:i w:val="false"/>
          <w:color w:val="000000"/>
          <w:sz w:val="28"/>
        </w:rPr>
        <w:t>
        көрсететiн                                      24      6
</w:t>
      </w:r>
      <w:r>
        <w:br/>
      </w:r>
      <w:r>
        <w:rPr>
          <w:rFonts w:ascii="Times New Roman"/>
          <w:b w:val="false"/>
          <w:i w:val="false"/>
          <w:color w:val="000000"/>
          <w:sz w:val="28"/>
        </w:rPr>
        <w:t>
526.    Жабдықты жөндейтiн кезекшi электромонтер
</w:t>
      </w:r>
      <w:r>
        <w:br/>
      </w:r>
      <w:r>
        <w:rPr>
          <w:rFonts w:ascii="Times New Roman"/>
          <w:b w:val="false"/>
          <w:i w:val="false"/>
          <w:color w:val="000000"/>
          <w:sz w:val="28"/>
        </w:rPr>
        <w:t>
        (слесарь)                                       24
</w:t>
      </w:r>
      <w:r>
        <w:br/>
      </w:r>
      <w:r>
        <w:rPr>
          <w:rFonts w:ascii="Times New Roman"/>
          <w:b w:val="false"/>
          <w:i w:val="false"/>
          <w:color w:val="000000"/>
          <w:sz w:val="28"/>
        </w:rPr>
        <w:t>
</w:t>
      </w:r>
      <w:r>
        <w:br/>
      </w:r>
      <w:r>
        <w:rPr>
          <w:rFonts w:ascii="Times New Roman"/>
          <w:b w:val="false"/>
          <w:i w:val="false"/>
          <w:color w:val="000000"/>
          <w:sz w:val="28"/>
        </w:rPr>
        <w:t>
                Басшылар және мамандар
</w:t>
      </w:r>
      <w:r>
        <w:br/>
      </w:r>
      <w:r>
        <w:rPr>
          <w:rFonts w:ascii="Times New Roman"/>
          <w:b w:val="false"/>
          <w:i w:val="false"/>
          <w:color w:val="000000"/>
          <w:sz w:val="28"/>
        </w:rPr>
        <w:t>
</w:t>
      </w:r>
      <w:r>
        <w:br/>
      </w:r>
      <w:r>
        <w:rPr>
          <w:rFonts w:ascii="Times New Roman"/>
          <w:b w:val="false"/>
          <w:i w:val="false"/>
          <w:color w:val="000000"/>
          <w:sz w:val="28"/>
        </w:rPr>
        <w:t>
527.    Байыту фабрикасының директоры                   12
</w:t>
      </w:r>
      <w:r>
        <w:br/>
      </w:r>
      <w:r>
        <w:rPr>
          <w:rFonts w:ascii="Times New Roman"/>
          <w:b w:val="false"/>
          <w:i w:val="false"/>
          <w:color w:val="000000"/>
          <w:sz w:val="28"/>
        </w:rPr>
        <w:t>
528.    Байыту фабрикасының бас инженерi                12
</w:t>
      </w:r>
      <w:r>
        <w:br/>
      </w:r>
      <w:r>
        <w:rPr>
          <w:rFonts w:ascii="Times New Roman"/>
          <w:b w:val="false"/>
          <w:i w:val="false"/>
          <w:color w:val="000000"/>
          <w:sz w:val="28"/>
        </w:rPr>
        <w:t>
529.    Байыту фабрикасының бас механигi                12
</w:t>
      </w:r>
      <w:r>
        <w:br/>
      </w:r>
      <w:r>
        <w:rPr>
          <w:rFonts w:ascii="Times New Roman"/>
          <w:b w:val="false"/>
          <w:i w:val="false"/>
          <w:color w:val="000000"/>
          <w:sz w:val="28"/>
        </w:rPr>
        <w:t>
530.    Байыту фабрикасының бас энергетигi              12
</w:t>
      </w:r>
      <w:r>
        <w:br/>
      </w:r>
      <w:r>
        <w:rPr>
          <w:rFonts w:ascii="Times New Roman"/>
          <w:b w:val="false"/>
          <w:i w:val="false"/>
          <w:color w:val="000000"/>
          <w:sz w:val="28"/>
        </w:rPr>
        <w:t>
531.    Байыту фабрикасының бас технологы               12
</w:t>
      </w:r>
      <w:r>
        <w:br/>
      </w:r>
      <w:r>
        <w:rPr>
          <w:rFonts w:ascii="Times New Roman"/>
          <w:b w:val="false"/>
          <w:i w:val="false"/>
          <w:color w:val="000000"/>
          <w:sz w:val="28"/>
        </w:rPr>
        <w:t>
532.    Байыту фабрикасының өндiрiстiк-техникалық
</w:t>
      </w:r>
      <w:r>
        <w:br/>
      </w:r>
      <w:r>
        <w:rPr>
          <w:rFonts w:ascii="Times New Roman"/>
          <w:b w:val="false"/>
          <w:i w:val="false"/>
          <w:color w:val="000000"/>
          <w:sz w:val="28"/>
        </w:rPr>
        <w:t>
        бөлiмiнiң бастығы                               12
</w:t>
      </w:r>
      <w:r>
        <w:br/>
      </w:r>
      <w:r>
        <w:rPr>
          <w:rFonts w:ascii="Times New Roman"/>
          <w:b w:val="false"/>
          <w:i w:val="false"/>
          <w:color w:val="000000"/>
          <w:sz w:val="28"/>
        </w:rPr>
        <w:t>
533.    Байыту фабрикасының ТББ бастығының бастығы      12
</w:t>
      </w:r>
      <w:r>
        <w:br/>
      </w:r>
      <w:r>
        <w:rPr>
          <w:rFonts w:ascii="Times New Roman"/>
          <w:b w:val="false"/>
          <w:i w:val="false"/>
          <w:color w:val="000000"/>
          <w:sz w:val="28"/>
        </w:rPr>
        <w:t>
534.    Байыту фабрикасының лаборатория бастығы         12 
</w:t>
      </w:r>
      <w:r>
        <w:br/>
      </w:r>
      <w:r>
        <w:rPr>
          <w:rFonts w:ascii="Times New Roman"/>
          <w:b w:val="false"/>
          <w:i w:val="false"/>
          <w:color w:val="000000"/>
          <w:sz w:val="28"/>
        </w:rPr>
        <w:t>
535.    Байыту фабрикасының жөндеу-құрылыс цехтарының 
</w:t>
      </w:r>
      <w:r>
        <w:br/>
      </w:r>
      <w:r>
        <w:rPr>
          <w:rFonts w:ascii="Times New Roman"/>
          <w:b w:val="false"/>
          <w:i w:val="false"/>
          <w:color w:val="000000"/>
          <w:sz w:val="28"/>
        </w:rPr>
        <w:t>
        бастығы және оның орынбасары                     6
</w:t>
      </w:r>
      <w:r>
        <w:br/>
      </w:r>
      <w:r>
        <w:rPr>
          <w:rFonts w:ascii="Times New Roman"/>
          <w:b w:val="false"/>
          <w:i w:val="false"/>
          <w:color w:val="000000"/>
          <w:sz w:val="28"/>
        </w:rPr>
        <w:t>
536.    Байыту фабрикасының мына цехтарының:
</w:t>
      </w:r>
      <w:r>
        <w:br/>
      </w:r>
      <w:r>
        <w:rPr>
          <w:rFonts w:ascii="Times New Roman"/>
          <w:b w:val="false"/>
          <w:i w:val="false"/>
          <w:color w:val="000000"/>
          <w:sz w:val="28"/>
        </w:rPr>
        <w:t>
        электрлiк, механикалық және 
</w:t>
      </w:r>
      <w:r>
        <w:br/>
      </w:r>
      <w:r>
        <w:rPr>
          <w:rFonts w:ascii="Times New Roman"/>
          <w:b w:val="false"/>
          <w:i w:val="false"/>
          <w:color w:val="000000"/>
          <w:sz w:val="28"/>
        </w:rPr>
        <w:t>
        электроподстанцияның бастығы және оның
</w:t>
      </w:r>
      <w:r>
        <w:br/>
      </w:r>
      <w:r>
        <w:rPr>
          <w:rFonts w:ascii="Times New Roman"/>
          <w:b w:val="false"/>
          <w:i w:val="false"/>
          <w:color w:val="000000"/>
          <w:sz w:val="28"/>
        </w:rPr>
        <w:t>
        орынбасары, механигi, электригi және мастерi     6
</w:t>
      </w:r>
      <w:r>
        <w:br/>
      </w:r>
      <w:r>
        <w:rPr>
          <w:rFonts w:ascii="Times New Roman"/>
          <w:b w:val="false"/>
          <w:i w:val="false"/>
          <w:color w:val="000000"/>
          <w:sz w:val="28"/>
        </w:rPr>
        <w:t>
537.    Байыту фабрикасының iрi және майда бөлшектеу 
</w:t>
      </w:r>
      <w:r>
        <w:br/>
      </w:r>
      <w:r>
        <w:rPr>
          <w:rFonts w:ascii="Times New Roman"/>
          <w:b w:val="false"/>
          <w:i w:val="false"/>
          <w:color w:val="000000"/>
          <w:sz w:val="28"/>
        </w:rPr>
        <w:t>
        және орау цехтарының бастығы және
</w:t>
      </w:r>
      <w:r>
        <w:br/>
      </w:r>
      <w:r>
        <w:rPr>
          <w:rFonts w:ascii="Times New Roman"/>
          <w:b w:val="false"/>
          <w:i w:val="false"/>
          <w:color w:val="000000"/>
          <w:sz w:val="28"/>
        </w:rPr>
        <w:t>
        оның орынбасары                                 18
</w:t>
      </w:r>
      <w:r>
        <w:br/>
      </w:r>
      <w:r>
        <w:rPr>
          <w:rFonts w:ascii="Times New Roman"/>
          <w:b w:val="false"/>
          <w:i w:val="false"/>
          <w:color w:val="000000"/>
          <w:sz w:val="28"/>
        </w:rPr>
        <w:t>
538.    Майда бөлшектеу цехының диспетчерi              12 
</w:t>
      </w:r>
      <w:r>
        <w:br/>
      </w:r>
      <w:r>
        <w:rPr>
          <w:rFonts w:ascii="Times New Roman"/>
          <w:b w:val="false"/>
          <w:i w:val="false"/>
          <w:color w:val="000000"/>
          <w:sz w:val="28"/>
        </w:rPr>
        <w:t>
539.    Байыту фабрикасының iрi және майда бөлшектеу 
</w:t>
      </w:r>
      <w:r>
        <w:br/>
      </w:r>
      <w:r>
        <w:rPr>
          <w:rFonts w:ascii="Times New Roman"/>
          <w:b w:val="false"/>
          <w:i w:val="false"/>
          <w:color w:val="000000"/>
          <w:sz w:val="28"/>
        </w:rPr>
        <w:t>
        және орау цехтарының ауысым бастығы, ауысым 
</w:t>
      </w:r>
      <w:r>
        <w:br/>
      </w:r>
      <w:r>
        <w:rPr>
          <w:rFonts w:ascii="Times New Roman"/>
          <w:b w:val="false"/>
          <w:i w:val="false"/>
          <w:color w:val="000000"/>
          <w:sz w:val="28"/>
        </w:rPr>
        <w:t>
        мастерi, технологi, механигi және энергетигi    24 
</w:t>
      </w:r>
      <w:r>
        <w:br/>
      </w:r>
      <w:r>
        <w:rPr>
          <w:rFonts w:ascii="Times New Roman"/>
          <w:b w:val="false"/>
          <w:i w:val="false"/>
          <w:color w:val="000000"/>
          <w:sz w:val="28"/>
        </w:rPr>
        <w:t>
</w:t>
      </w:r>
      <w:r>
        <w:br/>
      </w:r>
      <w:r>
        <w:rPr>
          <w:rFonts w:ascii="Times New Roman"/>
          <w:b w:val="false"/>
          <w:i w:val="false"/>
          <w:color w:val="000000"/>
          <w:sz w:val="28"/>
        </w:rPr>
        <w:t>
                   СЛЮДАНЫ ӨҢДЕУ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540.    Слюда өлшейтiн таразышы                          6 
</w:t>
      </w:r>
      <w:r>
        <w:br/>
      </w:r>
      <w:r>
        <w:rPr>
          <w:rFonts w:ascii="Times New Roman"/>
          <w:b w:val="false"/>
          <w:i w:val="false"/>
          <w:color w:val="000000"/>
          <w:sz w:val="28"/>
        </w:rPr>
        <w:t>
541.    Құрғақ тәсiлмен бөлшектейтiн слюданы 
</w:t>
      </w:r>
      <w:r>
        <w:br/>
      </w:r>
      <w:r>
        <w:rPr>
          <w:rFonts w:ascii="Times New Roman"/>
          <w:b w:val="false"/>
          <w:i w:val="false"/>
          <w:color w:val="000000"/>
          <w:sz w:val="28"/>
        </w:rPr>
        <w:t>
        бөлшектеушi                                     12 
</w:t>
      </w:r>
      <w:r>
        <w:br/>
      </w:r>
      <w:r>
        <w:rPr>
          <w:rFonts w:ascii="Times New Roman"/>
          <w:b w:val="false"/>
          <w:i w:val="false"/>
          <w:color w:val="000000"/>
          <w:sz w:val="28"/>
        </w:rPr>
        <w:t>
542.    Микалекс массасын дайындаушы                    12 
</w:t>
      </w:r>
      <w:r>
        <w:br/>
      </w:r>
      <w:r>
        <w:rPr>
          <w:rFonts w:ascii="Times New Roman"/>
          <w:b w:val="false"/>
          <w:i w:val="false"/>
          <w:color w:val="000000"/>
          <w:sz w:val="28"/>
        </w:rPr>
        <w:t>
543.    Миканит дайындаушы                               6
</w:t>
      </w:r>
      <w:r>
        <w:br/>
      </w:r>
      <w:r>
        <w:rPr>
          <w:rFonts w:ascii="Times New Roman"/>
          <w:b w:val="false"/>
          <w:i w:val="false"/>
          <w:color w:val="000000"/>
          <w:sz w:val="28"/>
        </w:rPr>
        <w:t>
544.    Лактармен және шеллактармен жұмыс iстейтiн
</w:t>
      </w:r>
      <w:r>
        <w:br/>
      </w:r>
      <w:r>
        <w:rPr>
          <w:rFonts w:ascii="Times New Roman"/>
          <w:b w:val="false"/>
          <w:i w:val="false"/>
          <w:color w:val="000000"/>
          <w:sz w:val="28"/>
        </w:rPr>
        <w:t>
        миканиттен жасалған бұйымдарды тазалаушы         6
</w:t>
      </w:r>
      <w:r>
        <w:br/>
      </w:r>
      <w:r>
        <w:rPr>
          <w:rFonts w:ascii="Times New Roman"/>
          <w:b w:val="false"/>
          <w:i w:val="false"/>
          <w:color w:val="000000"/>
          <w:sz w:val="28"/>
        </w:rPr>
        <w:t>
545.    Слюданы күрт калибрлеумен айналысатын
</w:t>
      </w:r>
      <w:r>
        <w:br/>
      </w:r>
      <w:r>
        <w:rPr>
          <w:rFonts w:ascii="Times New Roman"/>
          <w:b w:val="false"/>
          <w:i w:val="false"/>
          <w:color w:val="000000"/>
          <w:sz w:val="28"/>
        </w:rPr>
        <w:t>
        калибрлеушi-пiшушi                               6 
</w:t>
      </w:r>
      <w:r>
        <w:br/>
      </w:r>
      <w:r>
        <w:rPr>
          <w:rFonts w:ascii="Times New Roman"/>
          <w:b w:val="false"/>
          <w:i w:val="false"/>
          <w:color w:val="000000"/>
          <w:sz w:val="28"/>
        </w:rPr>
        <w:t>
546.    Слюданы калибрлеумен айналысатын каибрлеушi      6
</w:t>
      </w:r>
      <w:r>
        <w:br/>
      </w:r>
      <w:r>
        <w:rPr>
          <w:rFonts w:ascii="Times New Roman"/>
          <w:b w:val="false"/>
          <w:i w:val="false"/>
          <w:color w:val="000000"/>
          <w:sz w:val="28"/>
        </w:rPr>
        <w:t>
547.    Классификаторшы                                  6
</w:t>
      </w:r>
      <w:r>
        <w:br/>
      </w:r>
      <w:r>
        <w:rPr>
          <w:rFonts w:ascii="Times New Roman"/>
          <w:b w:val="false"/>
          <w:i w:val="false"/>
          <w:color w:val="000000"/>
          <w:sz w:val="28"/>
        </w:rPr>
        <w:t>
548.    Миканиттердi желiмдейтiн желiмдеушi:
</w:t>
      </w:r>
      <w:r>
        <w:br/>
      </w:r>
      <w:r>
        <w:rPr>
          <w:rFonts w:ascii="Times New Roman"/>
          <w:b w:val="false"/>
          <w:i w:val="false"/>
          <w:color w:val="000000"/>
          <w:sz w:val="28"/>
        </w:rPr>
        <w:t>
        1) слюдопластардан жасалған миканит 
</w:t>
      </w:r>
      <w:r>
        <w:br/>
      </w:r>
      <w:r>
        <w:rPr>
          <w:rFonts w:ascii="Times New Roman"/>
          <w:b w:val="false"/>
          <w:i w:val="false"/>
          <w:color w:val="000000"/>
          <w:sz w:val="28"/>
        </w:rPr>
        <w:t>
        пен пакеттердi                                   6
</w:t>
      </w:r>
      <w:r>
        <w:br/>
      </w:r>
      <w:r>
        <w:rPr>
          <w:rFonts w:ascii="Times New Roman"/>
          <w:b w:val="false"/>
          <w:i w:val="false"/>
          <w:color w:val="000000"/>
          <w:sz w:val="28"/>
        </w:rPr>
        <w:t>
        2) термоберiк миканиттi                         12
</w:t>
      </w:r>
      <w:r>
        <w:br/>
      </w:r>
      <w:r>
        <w:rPr>
          <w:rFonts w:ascii="Times New Roman"/>
          <w:b w:val="false"/>
          <w:i w:val="false"/>
          <w:color w:val="000000"/>
          <w:sz w:val="28"/>
        </w:rPr>
        <w:t>
549.    Слюданы жарушы, өнеркәсiптiк сырецтi жарумен
</w:t>
      </w:r>
      <w:r>
        <w:br/>
      </w:r>
      <w:r>
        <w:rPr>
          <w:rFonts w:ascii="Times New Roman"/>
          <w:b w:val="false"/>
          <w:i w:val="false"/>
          <w:color w:val="000000"/>
          <w:sz w:val="28"/>
        </w:rPr>
        <w:t>
        айналысатын                                      6
</w:t>
      </w:r>
      <w:r>
        <w:br/>
      </w:r>
      <w:r>
        <w:rPr>
          <w:rFonts w:ascii="Times New Roman"/>
          <w:b w:val="false"/>
          <w:i w:val="false"/>
          <w:color w:val="000000"/>
          <w:sz w:val="28"/>
        </w:rPr>
        <w:t>
550.    Слюдадан жасалатын бұйымдарды бақылаушы:
</w:t>
      </w:r>
      <w:r>
        <w:br/>
      </w:r>
      <w:r>
        <w:rPr>
          <w:rFonts w:ascii="Times New Roman"/>
          <w:b w:val="false"/>
          <w:i w:val="false"/>
          <w:color w:val="000000"/>
          <w:sz w:val="28"/>
        </w:rPr>
        <w:t>
        1) операция аралық бақылауда слюда
</w:t>
      </w:r>
      <w:r>
        <w:br/>
      </w:r>
      <w:r>
        <w:rPr>
          <w:rFonts w:ascii="Times New Roman"/>
          <w:b w:val="false"/>
          <w:i w:val="false"/>
          <w:color w:val="000000"/>
          <w:sz w:val="28"/>
        </w:rPr>
        <w:t>
        бұйымдарын қабылдап алатын                       6
</w:t>
      </w:r>
      <w:r>
        <w:br/>
      </w:r>
      <w:r>
        <w:rPr>
          <w:rFonts w:ascii="Times New Roman"/>
          <w:b w:val="false"/>
          <w:i w:val="false"/>
          <w:color w:val="000000"/>
          <w:sz w:val="28"/>
        </w:rPr>
        <w:t>
        2) қанықтырылған және престелген слюдопластарды
</w:t>
      </w:r>
      <w:r>
        <w:br/>
      </w:r>
      <w:r>
        <w:rPr>
          <w:rFonts w:ascii="Times New Roman"/>
          <w:b w:val="false"/>
          <w:i w:val="false"/>
          <w:color w:val="000000"/>
          <w:sz w:val="28"/>
        </w:rPr>
        <w:t>
        бақылайтын                                       6
</w:t>
      </w:r>
      <w:r>
        <w:br/>
      </w:r>
      <w:r>
        <w:rPr>
          <w:rFonts w:ascii="Times New Roman"/>
          <w:b w:val="false"/>
          <w:i w:val="false"/>
          <w:color w:val="000000"/>
          <w:sz w:val="28"/>
        </w:rPr>
        <w:t>
        3) слюданы қабылдайтын                           6 
</w:t>
      </w:r>
      <w:r>
        <w:br/>
      </w:r>
      <w:r>
        <w:rPr>
          <w:rFonts w:ascii="Times New Roman"/>
          <w:b w:val="false"/>
          <w:i w:val="false"/>
          <w:color w:val="000000"/>
          <w:sz w:val="28"/>
        </w:rPr>
        <w:t>
551.    Амофосты және эдитолды лакпен жұмыс iстейтiн
</w:t>
      </w:r>
      <w:r>
        <w:br/>
      </w:r>
      <w:r>
        <w:rPr>
          <w:rFonts w:ascii="Times New Roman"/>
          <w:b w:val="false"/>
          <w:i w:val="false"/>
          <w:color w:val="000000"/>
          <w:sz w:val="28"/>
        </w:rPr>
        <w:t>
        лак пiсiрушi                                    12 
</w:t>
      </w:r>
      <w:r>
        <w:br/>
      </w:r>
      <w:r>
        <w:rPr>
          <w:rFonts w:ascii="Times New Roman"/>
          <w:b w:val="false"/>
          <w:i w:val="false"/>
          <w:color w:val="000000"/>
          <w:sz w:val="28"/>
        </w:rPr>
        <w:t>
552.    Слюданы ыдырататын қондырғының машинисi          6
</w:t>
      </w:r>
      <w:r>
        <w:br/>
      </w:r>
      <w:r>
        <w:rPr>
          <w:rFonts w:ascii="Times New Roman"/>
          <w:b w:val="false"/>
          <w:i w:val="false"/>
          <w:color w:val="000000"/>
          <w:sz w:val="28"/>
        </w:rPr>
        <w:t>
553.    Слюдопласт жасау машинасының машинисi            6
</w:t>
      </w:r>
      <w:r>
        <w:br/>
      </w:r>
      <w:r>
        <w:rPr>
          <w:rFonts w:ascii="Times New Roman"/>
          <w:b w:val="false"/>
          <w:i w:val="false"/>
          <w:color w:val="000000"/>
          <w:sz w:val="28"/>
        </w:rPr>
        <w:t>
554.    Пульпа дайындау қондырғысының машинисi           6
</w:t>
      </w:r>
      <w:r>
        <w:br/>
      </w:r>
      <w:r>
        <w:rPr>
          <w:rFonts w:ascii="Times New Roman"/>
          <w:b w:val="false"/>
          <w:i w:val="false"/>
          <w:color w:val="000000"/>
          <w:sz w:val="28"/>
        </w:rPr>
        <w:t>
555.    Слюдопласт трубкаларын орайтын
</w:t>
      </w:r>
      <w:r>
        <w:br/>
      </w:r>
      <w:r>
        <w:rPr>
          <w:rFonts w:ascii="Times New Roman"/>
          <w:b w:val="false"/>
          <w:i w:val="false"/>
          <w:color w:val="000000"/>
          <w:sz w:val="28"/>
        </w:rPr>
        <w:t>
        электризоқшаулағыш бұйымдарды ораушы            12
</w:t>
      </w:r>
      <w:r>
        <w:br/>
      </w:r>
      <w:r>
        <w:rPr>
          <w:rFonts w:ascii="Times New Roman"/>
          <w:b w:val="false"/>
          <w:i w:val="false"/>
          <w:color w:val="000000"/>
          <w:sz w:val="28"/>
        </w:rPr>
        <w:t>
556.    Слюданы себушi                                   6
</w:t>
      </w:r>
      <w:r>
        <w:br/>
      </w:r>
      <w:r>
        <w:rPr>
          <w:rFonts w:ascii="Times New Roman"/>
          <w:b w:val="false"/>
          <w:i w:val="false"/>
          <w:color w:val="000000"/>
          <w:sz w:val="28"/>
        </w:rPr>
        <w:t>
557.    Миканит пен микалекстi престеушi                12
</w:t>
      </w:r>
      <w:r>
        <w:br/>
      </w:r>
      <w:r>
        <w:rPr>
          <w:rFonts w:ascii="Times New Roman"/>
          <w:b w:val="false"/>
          <w:i w:val="false"/>
          <w:color w:val="000000"/>
          <w:sz w:val="28"/>
        </w:rPr>
        <w:t>
558.    Слюдопластарды және олардан жасалған бұйымдарды
</w:t>
      </w:r>
      <w:r>
        <w:br/>
      </w:r>
      <w:r>
        <w:rPr>
          <w:rFonts w:ascii="Times New Roman"/>
          <w:b w:val="false"/>
          <w:i w:val="false"/>
          <w:color w:val="000000"/>
          <w:sz w:val="28"/>
        </w:rPr>
        <w:t>
        престейтiн слюдопластарды престеушi              6
</w:t>
      </w:r>
      <w:r>
        <w:br/>
      </w:r>
      <w:r>
        <w:rPr>
          <w:rFonts w:ascii="Times New Roman"/>
          <w:b w:val="false"/>
          <w:i w:val="false"/>
          <w:color w:val="000000"/>
          <w:sz w:val="28"/>
        </w:rPr>
        <w:t>
559.    Слюдопласт дайындамаларын құрамында бензол 
</w:t>
      </w:r>
      <w:r>
        <w:br/>
      </w:r>
      <w:r>
        <w:rPr>
          <w:rFonts w:ascii="Times New Roman"/>
          <w:b w:val="false"/>
          <w:i w:val="false"/>
          <w:color w:val="000000"/>
          <w:sz w:val="28"/>
        </w:rPr>
        <w:t>
        және толуол бар кремнийорганикалық лактармен
</w:t>
      </w:r>
      <w:r>
        <w:br/>
      </w:r>
      <w:r>
        <w:rPr>
          <w:rFonts w:ascii="Times New Roman"/>
          <w:b w:val="false"/>
          <w:i w:val="false"/>
          <w:color w:val="000000"/>
          <w:sz w:val="28"/>
        </w:rPr>
        <w:t>
        қанықтыратын слюдопласат материалдарды
</w:t>
      </w:r>
      <w:r>
        <w:br/>
      </w:r>
      <w:r>
        <w:rPr>
          <w:rFonts w:ascii="Times New Roman"/>
          <w:b w:val="false"/>
          <w:i w:val="false"/>
          <w:color w:val="000000"/>
          <w:sz w:val="28"/>
        </w:rPr>
        <w:t>
        қанықтырушы, жабық үйлерде жұмыс iстегенде      12
</w:t>
      </w:r>
      <w:r>
        <w:br/>
      </w:r>
      <w:r>
        <w:rPr>
          <w:rFonts w:ascii="Times New Roman"/>
          <w:b w:val="false"/>
          <w:i w:val="false"/>
          <w:color w:val="000000"/>
          <w:sz w:val="28"/>
        </w:rPr>
        <w:t>
560.    Слюданы прокаттаушы                              6
</w:t>
      </w:r>
      <w:r>
        <w:br/>
      </w:r>
      <w:r>
        <w:rPr>
          <w:rFonts w:ascii="Times New Roman"/>
          <w:b w:val="false"/>
          <w:i w:val="false"/>
          <w:color w:val="000000"/>
          <w:sz w:val="28"/>
        </w:rPr>
        <w:t>
561.    Слюданы және микалестi кесумен айналысатын 
</w:t>
      </w:r>
      <w:r>
        <w:br/>
      </w:r>
      <w:r>
        <w:rPr>
          <w:rFonts w:ascii="Times New Roman"/>
          <w:b w:val="false"/>
          <w:i w:val="false"/>
          <w:color w:val="000000"/>
          <w:sz w:val="28"/>
        </w:rPr>
        <w:t>
        слюданы кесушi                                   6
</w:t>
      </w:r>
      <w:r>
        <w:br/>
      </w:r>
      <w:r>
        <w:rPr>
          <w:rFonts w:ascii="Times New Roman"/>
          <w:b w:val="false"/>
          <w:i w:val="false"/>
          <w:color w:val="000000"/>
          <w:sz w:val="28"/>
        </w:rPr>
        <w:t>
562.    Слюдопластарды кесумен айналысатын
</w:t>
      </w:r>
      <w:r>
        <w:br/>
      </w:r>
      <w:r>
        <w:rPr>
          <w:rFonts w:ascii="Times New Roman"/>
          <w:b w:val="false"/>
          <w:i w:val="false"/>
          <w:color w:val="000000"/>
          <w:sz w:val="28"/>
        </w:rPr>
        <w:t>
        электрооқшаулағыш материалдарды кесушi           6
</w:t>
      </w:r>
      <w:r>
        <w:br/>
      </w:r>
      <w:r>
        <w:rPr>
          <w:rFonts w:ascii="Times New Roman"/>
          <w:b w:val="false"/>
          <w:i w:val="false"/>
          <w:color w:val="000000"/>
          <w:sz w:val="28"/>
        </w:rPr>
        <w:t>
563.    Слюданы және микалестi бұрғылаумен айналысатын
</w:t>
      </w:r>
      <w:r>
        <w:br/>
      </w:r>
      <w:r>
        <w:rPr>
          <w:rFonts w:ascii="Times New Roman"/>
          <w:b w:val="false"/>
          <w:i w:val="false"/>
          <w:color w:val="000000"/>
          <w:sz w:val="28"/>
        </w:rPr>
        <w:t>
        бұрғылаушы                                       6
</w:t>
      </w:r>
      <w:r>
        <w:br/>
      </w:r>
      <w:r>
        <w:rPr>
          <w:rFonts w:ascii="Times New Roman"/>
          <w:b w:val="false"/>
          <w:i w:val="false"/>
          <w:color w:val="000000"/>
          <w:sz w:val="28"/>
        </w:rPr>
        <w:t>
564.    Негiзгi өндiрiстiк цехтарда технологиялық
</w:t>
      </w:r>
      <w:r>
        <w:br/>
      </w:r>
      <w:r>
        <w:rPr>
          <w:rFonts w:ascii="Times New Roman"/>
          <w:b w:val="false"/>
          <w:i w:val="false"/>
          <w:color w:val="000000"/>
          <w:sz w:val="28"/>
        </w:rPr>
        <w:t>
        жабдыққа қызмет көрсететiн жөндеушi-слесарь      6
</w:t>
      </w:r>
      <w:r>
        <w:br/>
      </w:r>
      <w:r>
        <w:rPr>
          <w:rFonts w:ascii="Times New Roman"/>
          <w:b w:val="false"/>
          <w:i w:val="false"/>
          <w:color w:val="000000"/>
          <w:sz w:val="28"/>
        </w:rPr>
        <w:t>
565.    Слюданы сұрыптаумен айналысатын шикiзат пен
</w:t>
      </w:r>
      <w:r>
        <w:br/>
      </w:r>
      <w:r>
        <w:rPr>
          <w:rFonts w:ascii="Times New Roman"/>
          <w:b w:val="false"/>
          <w:i w:val="false"/>
          <w:color w:val="000000"/>
          <w:sz w:val="28"/>
        </w:rPr>
        <w:t>
        слюдадан жасалған бұйымдарды сорттаушы           6
</w:t>
      </w:r>
      <w:r>
        <w:br/>
      </w:r>
      <w:r>
        <w:rPr>
          <w:rFonts w:ascii="Times New Roman"/>
          <w:b w:val="false"/>
          <w:i w:val="false"/>
          <w:color w:val="000000"/>
          <w:sz w:val="28"/>
        </w:rPr>
        <w:t>
566.    Манжеттер мен трубкаларды лактаумен және
</w:t>
      </w:r>
      <w:r>
        <w:br/>
      </w:r>
      <w:r>
        <w:rPr>
          <w:rFonts w:ascii="Times New Roman"/>
          <w:b w:val="false"/>
          <w:i w:val="false"/>
          <w:color w:val="000000"/>
          <w:sz w:val="28"/>
        </w:rPr>
        <w:t>
        кептiрумен айналысатын кептiру агрегаттарының
</w:t>
      </w:r>
      <w:r>
        <w:br/>
      </w:r>
      <w:r>
        <w:rPr>
          <w:rFonts w:ascii="Times New Roman"/>
          <w:b w:val="false"/>
          <w:i w:val="false"/>
          <w:color w:val="000000"/>
          <w:sz w:val="28"/>
        </w:rPr>
        <w:t>
        машинисi                                        12 
</w:t>
      </w:r>
      <w:r>
        <w:br/>
      </w:r>
      <w:r>
        <w:rPr>
          <w:rFonts w:ascii="Times New Roman"/>
          <w:b w:val="false"/>
          <w:i w:val="false"/>
          <w:color w:val="000000"/>
          <w:sz w:val="28"/>
        </w:rPr>
        <w:t>
567.    Слюданы өндейтiн термист                         6
</w:t>
      </w:r>
      <w:r>
        <w:br/>
      </w:r>
      <w:r>
        <w:rPr>
          <w:rFonts w:ascii="Times New Roman"/>
          <w:b w:val="false"/>
          <w:i w:val="false"/>
          <w:color w:val="000000"/>
          <w:sz w:val="28"/>
        </w:rPr>
        <w:t>
568.    Слюдопластар өндiрiсiнде өндiрiстiк үйлердi
</w:t>
      </w:r>
      <w:r>
        <w:br/>
      </w:r>
      <w:r>
        <w:rPr>
          <w:rFonts w:ascii="Times New Roman"/>
          <w:b w:val="false"/>
          <w:i w:val="false"/>
          <w:color w:val="000000"/>
          <w:sz w:val="28"/>
        </w:rPr>
        <w:t>
        жинаушы                                          6
</w:t>
      </w:r>
      <w:r>
        <w:br/>
      </w:r>
      <w:r>
        <w:rPr>
          <w:rFonts w:ascii="Times New Roman"/>
          <w:b w:val="false"/>
          <w:i w:val="false"/>
          <w:color w:val="000000"/>
          <w:sz w:val="28"/>
        </w:rPr>
        <w:t>
569.    Слюданы орайтын орналастырушы-ораушы             6
</w:t>
      </w:r>
      <w:r>
        <w:br/>
      </w:r>
      <w:r>
        <w:rPr>
          <w:rFonts w:ascii="Times New Roman"/>
          <w:b w:val="false"/>
          <w:i w:val="false"/>
          <w:color w:val="000000"/>
          <w:sz w:val="28"/>
        </w:rPr>
        <w:t>
570.    Слюда мен микалекстi ажарлайтын микалекстi
</w:t>
      </w:r>
      <w:r>
        <w:br/>
      </w:r>
      <w:r>
        <w:rPr>
          <w:rFonts w:ascii="Times New Roman"/>
          <w:b w:val="false"/>
          <w:i w:val="false"/>
          <w:color w:val="000000"/>
          <w:sz w:val="28"/>
        </w:rPr>
        <w:t>
        ысқылаушы                                        6
</w:t>
      </w:r>
      <w:r>
        <w:br/>
      </w:r>
      <w:r>
        <w:rPr>
          <w:rFonts w:ascii="Times New Roman"/>
          <w:b w:val="false"/>
          <w:i w:val="false"/>
          <w:color w:val="000000"/>
          <w:sz w:val="28"/>
        </w:rPr>
        <w:t>
571.    Слюдадан жасалған бұйымдарды штампылаушы         6
</w:t>
      </w:r>
      <w:r>
        <w:br/>
      </w:r>
      <w:r>
        <w:rPr>
          <w:rFonts w:ascii="Times New Roman"/>
          <w:b w:val="false"/>
          <w:i w:val="false"/>
          <w:color w:val="000000"/>
          <w:sz w:val="28"/>
        </w:rPr>
        <w:t>
572.    Слюданы iскекпен терушi                          6
</w:t>
      </w:r>
      <w:r>
        <w:br/>
      </w:r>
      <w:r>
        <w:rPr>
          <w:rFonts w:ascii="Times New Roman"/>
          <w:b w:val="false"/>
          <w:i w:val="false"/>
          <w:color w:val="000000"/>
          <w:sz w:val="28"/>
        </w:rPr>
        <w:t>
573.    Негiзгi өндiрiстiк цехтарда технологиялық
</w:t>
      </w:r>
      <w:r>
        <w:br/>
      </w:r>
      <w:r>
        <w:rPr>
          <w:rFonts w:ascii="Times New Roman"/>
          <w:b w:val="false"/>
          <w:i w:val="false"/>
          <w:color w:val="000000"/>
          <w:sz w:val="28"/>
        </w:rPr>
        <w:t>
        жабдыққа қызмет көрсететiн электр жабдығына
</w:t>
      </w:r>
      <w:r>
        <w:br/>
      </w:r>
      <w:r>
        <w:rPr>
          <w:rFonts w:ascii="Times New Roman"/>
          <w:b w:val="false"/>
          <w:i w:val="false"/>
          <w:color w:val="000000"/>
          <w:sz w:val="28"/>
        </w:rPr>
        <w:t>
        қызмет көрсетушi                                 6
</w:t>
      </w:r>
      <w:r>
        <w:br/>
      </w:r>
      <w:r>
        <w:rPr>
          <w:rFonts w:ascii="Times New Roman"/>
          <w:b w:val="false"/>
          <w:i w:val="false"/>
          <w:color w:val="000000"/>
          <w:sz w:val="28"/>
        </w:rPr>
        <w:t>
                  Басшылар және мамандар
</w:t>
      </w:r>
      <w:r>
        <w:br/>
      </w:r>
      <w:r>
        <w:rPr>
          <w:rFonts w:ascii="Times New Roman"/>
          <w:b w:val="false"/>
          <w:i w:val="false"/>
          <w:color w:val="000000"/>
          <w:sz w:val="28"/>
        </w:rPr>
        <w:t>
574.    Миканит және миканит бұйымдар өндiрiсiнде
</w:t>
      </w:r>
      <w:r>
        <w:br/>
      </w:r>
      <w:r>
        <w:rPr>
          <w:rFonts w:ascii="Times New Roman"/>
          <w:b w:val="false"/>
          <w:i w:val="false"/>
          <w:color w:val="000000"/>
          <w:sz w:val="28"/>
        </w:rPr>
        <w:t>
        тiкелей iстейтiн мастер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23. ШЫНЫ ӨНДIРIСІ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Шихта дайындау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Бөлшектеушi-ұнтақтаушы                          12
</w:t>
      </w:r>
      <w:r>
        <w:br/>
      </w:r>
      <w:r>
        <w:rPr>
          <w:rFonts w:ascii="Times New Roman"/>
          <w:b w:val="false"/>
          <w:i w:val="false"/>
          <w:color w:val="000000"/>
          <w:sz w:val="28"/>
        </w:rPr>
        <w:t>
2.      Кептiру пештерi мен барабандардың от жағушысы    6
</w:t>
      </w:r>
      <w:r>
        <w:br/>
      </w:r>
      <w:r>
        <w:rPr>
          <w:rFonts w:ascii="Times New Roman"/>
          <w:b w:val="false"/>
          <w:i w:val="false"/>
          <w:color w:val="000000"/>
          <w:sz w:val="28"/>
        </w:rPr>
        <w:t>
3.      Елеушi                                          12
</w:t>
      </w:r>
      <w:r>
        <w:br/>
      </w:r>
      <w:r>
        <w:rPr>
          <w:rFonts w:ascii="Times New Roman"/>
          <w:b w:val="false"/>
          <w:i w:val="false"/>
          <w:color w:val="000000"/>
          <w:sz w:val="28"/>
        </w:rPr>
        <w:t>
4.      Сеператоршы                                      6
</w:t>
      </w:r>
      <w:r>
        <w:br/>
      </w:r>
      <w:r>
        <w:rPr>
          <w:rFonts w:ascii="Times New Roman"/>
          <w:b w:val="false"/>
          <w:i w:val="false"/>
          <w:color w:val="000000"/>
          <w:sz w:val="28"/>
        </w:rPr>
        <w:t>
5.      Шихтаның шикiзат материалдарын дозалаумен,
</w:t>
      </w:r>
      <w:r>
        <w:br/>
      </w:r>
      <w:r>
        <w:rPr>
          <w:rFonts w:ascii="Times New Roman"/>
          <w:b w:val="false"/>
          <w:i w:val="false"/>
          <w:color w:val="000000"/>
          <w:sz w:val="28"/>
        </w:rPr>
        <w:t>
        шихта компоненттерiн таразылаумен және оларды
</w:t>
      </w:r>
      <w:r>
        <w:br/>
      </w:r>
      <w:r>
        <w:rPr>
          <w:rFonts w:ascii="Times New Roman"/>
          <w:b w:val="false"/>
          <w:i w:val="false"/>
          <w:color w:val="000000"/>
          <w:sz w:val="28"/>
        </w:rPr>
        <w:t>
        тиеумен тiкелей айналысатын шихтаны құраушы     12 
</w:t>
      </w:r>
      <w:r>
        <w:br/>
      </w:r>
      <w:r>
        <w:rPr>
          <w:rFonts w:ascii="Times New Roman"/>
          <w:b w:val="false"/>
          <w:i w:val="false"/>
          <w:color w:val="000000"/>
          <w:sz w:val="28"/>
        </w:rPr>
        <w:t>
6.      Шикiзат материалдарын тиейтiн және кептiргеннен
</w:t>
      </w:r>
      <w:r>
        <w:br/>
      </w:r>
      <w:r>
        <w:rPr>
          <w:rFonts w:ascii="Times New Roman"/>
          <w:b w:val="false"/>
          <w:i w:val="false"/>
          <w:color w:val="000000"/>
          <w:sz w:val="28"/>
        </w:rPr>
        <w:t>
        кейiн түсiретiн шикiзат пен материалдарды 
</w:t>
      </w:r>
      <w:r>
        <w:br/>
      </w:r>
      <w:r>
        <w:rPr>
          <w:rFonts w:ascii="Times New Roman"/>
          <w:b w:val="false"/>
          <w:i w:val="false"/>
          <w:color w:val="000000"/>
          <w:sz w:val="28"/>
        </w:rPr>
        <w:t>
        кептiрушi                                        6
</w:t>
      </w:r>
      <w:r>
        <w:br/>
      </w:r>
      <w:r>
        <w:rPr>
          <w:rFonts w:ascii="Times New Roman"/>
          <w:b w:val="false"/>
          <w:i w:val="false"/>
          <w:color w:val="000000"/>
          <w:sz w:val="28"/>
        </w:rPr>
        <w:t>
7.      Шикiзатты орталаушы                              6
</w:t>
      </w:r>
      <w:r>
        <w:br/>
      </w:r>
      <w:r>
        <w:rPr>
          <w:rFonts w:ascii="Times New Roman"/>
          <w:b w:val="false"/>
          <w:i w:val="false"/>
          <w:color w:val="000000"/>
          <w:sz w:val="28"/>
        </w:rPr>
        <w:t>
</w:t>
      </w:r>
      <w:r>
        <w:br/>
      </w:r>
      <w:r>
        <w:rPr>
          <w:rFonts w:ascii="Times New Roman"/>
          <w:b w:val="false"/>
          <w:i w:val="false"/>
          <w:color w:val="000000"/>
          <w:sz w:val="28"/>
        </w:rPr>
        <w:t>
                     Шыныны пiсiру
</w:t>
      </w:r>
      <w:r>
        <w:br/>
      </w:r>
      <w:r>
        <w:rPr>
          <w:rFonts w:ascii="Times New Roman"/>
          <w:b w:val="false"/>
          <w:i w:val="false"/>
          <w:color w:val="000000"/>
          <w:sz w:val="28"/>
        </w:rPr>
        <w:t>
</w:t>
      </w:r>
      <w:r>
        <w:br/>
      </w:r>
      <w:r>
        <w:rPr>
          <w:rFonts w:ascii="Times New Roman"/>
          <w:b w:val="false"/>
          <w:i w:val="false"/>
          <w:color w:val="000000"/>
          <w:sz w:val="28"/>
        </w:rPr>
        <w:t>
8.      Шикi сұйықты пiсiрушi                            6
</w:t>
      </w:r>
      <w:r>
        <w:br/>
      </w:r>
      <w:r>
        <w:rPr>
          <w:rFonts w:ascii="Times New Roman"/>
          <w:b w:val="false"/>
          <w:i w:val="false"/>
          <w:color w:val="000000"/>
          <w:sz w:val="28"/>
        </w:rPr>
        <w:t>
9.      Жасау каналының жылыту камераларына газ берудi
</w:t>
      </w:r>
      <w:r>
        <w:br/>
      </w:r>
      <w:r>
        <w:rPr>
          <w:rFonts w:ascii="Times New Roman"/>
          <w:b w:val="false"/>
          <w:i w:val="false"/>
          <w:color w:val="000000"/>
          <w:sz w:val="28"/>
        </w:rPr>
        <w:t>
        реттейтiн газшы                                 12
</w:t>
      </w:r>
      <w:r>
        <w:br/>
      </w:r>
      <w:r>
        <w:rPr>
          <w:rFonts w:ascii="Times New Roman"/>
          <w:b w:val="false"/>
          <w:i w:val="false"/>
          <w:color w:val="000000"/>
          <w:sz w:val="28"/>
        </w:rPr>
        <w:t>
10.     Түйiршiктеушi                                   12
</w:t>
      </w:r>
      <w:r>
        <w:br/>
      </w:r>
      <w:r>
        <w:rPr>
          <w:rFonts w:ascii="Times New Roman"/>
          <w:b w:val="false"/>
          <w:i w:val="false"/>
          <w:color w:val="000000"/>
          <w:sz w:val="28"/>
        </w:rPr>
        <w:t>
11.     Шихта мен шыны сынығын шыны пiсiру пештерiне
</w:t>
      </w:r>
      <w:r>
        <w:br/>
      </w:r>
      <w:r>
        <w:rPr>
          <w:rFonts w:ascii="Times New Roman"/>
          <w:b w:val="false"/>
          <w:i w:val="false"/>
          <w:color w:val="000000"/>
          <w:sz w:val="28"/>
        </w:rPr>
        <w:t>
        жеткiзiп, салушы шихта салушы                   12 
</w:t>
      </w:r>
      <w:r>
        <w:br/>
      </w:r>
      <w:r>
        <w:rPr>
          <w:rFonts w:ascii="Times New Roman"/>
          <w:b w:val="false"/>
          <w:i w:val="false"/>
          <w:color w:val="000000"/>
          <w:sz w:val="28"/>
        </w:rPr>
        <w:t>
12.     Жапқыштарды майлаушы                            12 
</w:t>
      </w:r>
      <w:r>
        <w:br/>
      </w:r>
      <w:r>
        <w:rPr>
          <w:rFonts w:ascii="Times New Roman"/>
          <w:b w:val="false"/>
          <w:i w:val="false"/>
          <w:color w:val="000000"/>
          <w:sz w:val="28"/>
        </w:rPr>
        <w:t>
13.     Шыны массасын төгушi                            12
</w:t>
      </w:r>
      <w:r>
        <w:br/>
      </w:r>
      <w:r>
        <w:rPr>
          <w:rFonts w:ascii="Times New Roman"/>
          <w:b w:val="false"/>
          <w:i w:val="false"/>
          <w:color w:val="000000"/>
          <w:sz w:val="28"/>
        </w:rPr>
        <w:t>
14.     Ванна пештерiндегi шыны пiсiрушi                12 
</w:t>
      </w:r>
      <w:r>
        <w:br/>
      </w:r>
      <w:r>
        <w:rPr>
          <w:rFonts w:ascii="Times New Roman"/>
          <w:b w:val="false"/>
          <w:i w:val="false"/>
          <w:color w:val="000000"/>
          <w:sz w:val="28"/>
        </w:rPr>
        <w:t>
15.     Құмыра пештерiндегi шыны пiсiрушi               12
</w:t>
      </w:r>
      <w:r>
        <w:br/>
      </w:r>
      <w:r>
        <w:rPr>
          <w:rFonts w:ascii="Times New Roman"/>
          <w:b w:val="false"/>
          <w:i w:val="false"/>
          <w:color w:val="000000"/>
          <w:sz w:val="28"/>
        </w:rPr>
        <w:t>
16.     Шыны пiсiру пештерiнiң форсуншысы               12
</w:t>
      </w:r>
      <w:r>
        <w:br/>
      </w:r>
      <w:r>
        <w:rPr>
          <w:rFonts w:ascii="Times New Roman"/>
          <w:b w:val="false"/>
          <w:i w:val="false"/>
          <w:color w:val="000000"/>
          <w:sz w:val="28"/>
        </w:rPr>
        <w:t>
17.     Хальмдаушы                                      12
</w:t>
      </w:r>
      <w:r>
        <w:br/>
      </w:r>
      <w:r>
        <w:rPr>
          <w:rFonts w:ascii="Times New Roman"/>
          <w:b w:val="false"/>
          <w:i w:val="false"/>
          <w:color w:val="000000"/>
          <w:sz w:val="28"/>
        </w:rPr>
        <w:t>
</w:t>
      </w:r>
      <w:r>
        <w:br/>
      </w:r>
      <w:r>
        <w:rPr>
          <w:rFonts w:ascii="Times New Roman"/>
          <w:b w:val="false"/>
          <w:i w:val="false"/>
          <w:color w:val="000000"/>
          <w:sz w:val="28"/>
        </w:rPr>
        <w:t>
             Шыныдан жасалған бұйымдарды өңдеу
</w:t>
      </w:r>
      <w:r>
        <w:br/>
      </w:r>
      <w:r>
        <w:rPr>
          <w:rFonts w:ascii="Times New Roman"/>
          <w:b w:val="false"/>
          <w:i w:val="false"/>
          <w:color w:val="000000"/>
          <w:sz w:val="28"/>
        </w:rPr>
        <w:t>
</w:t>
      </w:r>
      <w:r>
        <w:br/>
      </w:r>
      <w:r>
        <w:rPr>
          <w:rFonts w:ascii="Times New Roman"/>
          <w:b w:val="false"/>
          <w:i w:val="false"/>
          <w:color w:val="000000"/>
          <w:sz w:val="28"/>
        </w:rPr>
        <w:t>
18.     Бортшы                                          12
</w:t>
      </w:r>
      <w:r>
        <w:br/>
      </w:r>
      <w:r>
        <w:rPr>
          <w:rFonts w:ascii="Times New Roman"/>
          <w:b w:val="false"/>
          <w:i w:val="false"/>
          <w:color w:val="000000"/>
          <w:sz w:val="28"/>
        </w:rPr>
        <w:t>
19.     Қалыңдықпен жылдамдықты өлшеушi                  6
</w:t>
      </w:r>
      <w:r>
        <w:br/>
      </w:r>
      <w:r>
        <w:rPr>
          <w:rFonts w:ascii="Times New Roman"/>
          <w:b w:val="false"/>
          <w:i w:val="false"/>
          <w:color w:val="000000"/>
          <w:sz w:val="28"/>
        </w:rPr>
        <w:t>
20.     Ыстық калибрлеуде тiкелей iстейтiн шыны
</w:t>
      </w:r>
      <w:r>
        <w:br/>
      </w:r>
      <w:r>
        <w:rPr>
          <w:rFonts w:ascii="Times New Roman"/>
          <w:b w:val="false"/>
          <w:i w:val="false"/>
          <w:color w:val="000000"/>
          <w:sz w:val="28"/>
        </w:rPr>
        <w:t>
        бұйымдарын калибрлеушi (калибрлеушi)            12
</w:t>
      </w:r>
      <w:r>
        <w:br/>
      </w:r>
      <w:r>
        <w:rPr>
          <w:rFonts w:ascii="Times New Roman"/>
          <w:b w:val="false"/>
          <w:i w:val="false"/>
          <w:color w:val="000000"/>
          <w:sz w:val="28"/>
        </w:rPr>
        <w:t>
21.     Шыны тартудағы бақылаушы                         6
</w:t>
      </w:r>
      <w:r>
        <w:br/>
      </w:r>
      <w:r>
        <w:rPr>
          <w:rFonts w:ascii="Times New Roman"/>
          <w:b w:val="false"/>
          <w:i w:val="false"/>
          <w:color w:val="000000"/>
          <w:sz w:val="28"/>
        </w:rPr>
        <w:t>
22.     Шыны тарту машиналарының машинисi               12
</w:t>
      </w:r>
      <w:r>
        <w:br/>
      </w:r>
      <w:r>
        <w:rPr>
          <w:rFonts w:ascii="Times New Roman"/>
          <w:b w:val="false"/>
          <w:i w:val="false"/>
          <w:color w:val="000000"/>
          <w:sz w:val="28"/>
        </w:rPr>
        <w:t>
23.     Шыныны машинадан ажыратып алушы:
</w:t>
      </w:r>
      <w:r>
        <w:br/>
      </w:r>
      <w:r>
        <w:rPr>
          <w:rFonts w:ascii="Times New Roman"/>
          <w:b w:val="false"/>
          <w:i w:val="false"/>
          <w:color w:val="000000"/>
          <w:sz w:val="28"/>
        </w:rPr>
        <w:t>
        1) шыны табақтары мен құбырларды машинадан
</w:t>
      </w:r>
      <w:r>
        <w:br/>
      </w:r>
      <w:r>
        <w:rPr>
          <w:rFonts w:ascii="Times New Roman"/>
          <w:b w:val="false"/>
          <w:i w:val="false"/>
          <w:color w:val="000000"/>
          <w:sz w:val="28"/>
        </w:rPr>
        <w:t>
        ажыратып алушы                                  12
</w:t>
      </w:r>
      <w:r>
        <w:br/>
      </w:r>
      <w:r>
        <w:rPr>
          <w:rFonts w:ascii="Times New Roman"/>
          <w:b w:val="false"/>
          <w:i w:val="false"/>
          <w:color w:val="000000"/>
          <w:sz w:val="28"/>
        </w:rPr>
        <w:t>
        2) борттарды ажыратып алушы                      6
</w:t>
      </w:r>
      <w:r>
        <w:br/>
      </w:r>
      <w:r>
        <w:rPr>
          <w:rFonts w:ascii="Times New Roman"/>
          <w:b w:val="false"/>
          <w:i w:val="false"/>
          <w:color w:val="000000"/>
          <w:sz w:val="28"/>
        </w:rPr>
        <w:t>
24.     Шыны таспасын кесушi                            12
</w:t>
      </w:r>
      <w:r>
        <w:br/>
      </w:r>
      <w:r>
        <w:rPr>
          <w:rFonts w:ascii="Times New Roman"/>
          <w:b w:val="false"/>
          <w:i w:val="false"/>
          <w:color w:val="000000"/>
          <w:sz w:val="28"/>
        </w:rPr>
        <w:t>
</w:t>
      </w:r>
      <w:r>
        <w:br/>
      </w:r>
      <w:r>
        <w:rPr>
          <w:rFonts w:ascii="Times New Roman"/>
          <w:b w:val="false"/>
          <w:i w:val="false"/>
          <w:color w:val="000000"/>
          <w:sz w:val="28"/>
        </w:rPr>
        <w:t>
                     Шыныны прокаттау
</w:t>
      </w:r>
      <w:r>
        <w:br/>
      </w:r>
      <w:r>
        <w:rPr>
          <w:rFonts w:ascii="Times New Roman"/>
          <w:b w:val="false"/>
          <w:i w:val="false"/>
          <w:color w:val="000000"/>
          <w:sz w:val="28"/>
        </w:rPr>
        <w:t>
</w:t>
      </w:r>
      <w:r>
        <w:br/>
      </w:r>
      <w:r>
        <w:rPr>
          <w:rFonts w:ascii="Times New Roman"/>
          <w:b w:val="false"/>
          <w:i w:val="false"/>
          <w:color w:val="000000"/>
          <w:sz w:val="28"/>
        </w:rPr>
        <w:t>
25.     Шыны құюшы                                      12
</w:t>
      </w:r>
      <w:r>
        <w:br/>
      </w:r>
      <w:r>
        <w:rPr>
          <w:rFonts w:ascii="Times New Roman"/>
          <w:b w:val="false"/>
          <w:i w:val="false"/>
          <w:color w:val="000000"/>
          <w:sz w:val="28"/>
        </w:rPr>
        <w:t>
26.     Прокаттау машинасының машинисі                  12
</w:t>
      </w:r>
      <w:r>
        <w:br/>
      </w:r>
      <w:r>
        <w:rPr>
          <w:rFonts w:ascii="Times New Roman"/>
          <w:b w:val="false"/>
          <w:i w:val="false"/>
          <w:color w:val="000000"/>
          <w:sz w:val="28"/>
        </w:rPr>
        <w:t>
</w:t>
      </w:r>
      <w:r>
        <w:br/>
      </w:r>
      <w:r>
        <w:rPr>
          <w:rFonts w:ascii="Times New Roman"/>
          <w:b w:val="false"/>
          <w:i w:val="false"/>
          <w:color w:val="000000"/>
          <w:sz w:val="28"/>
        </w:rPr>
        <w:t>
                    Yрлеу және престеу
</w:t>
      </w:r>
      <w:r>
        <w:br/>
      </w:r>
      <w:r>
        <w:rPr>
          <w:rFonts w:ascii="Times New Roman"/>
          <w:b w:val="false"/>
          <w:i w:val="false"/>
          <w:color w:val="000000"/>
          <w:sz w:val="28"/>
        </w:rPr>
        <w:t>
</w:t>
      </w:r>
      <w:r>
        <w:br/>
      </w:r>
      <w:r>
        <w:rPr>
          <w:rFonts w:ascii="Times New Roman"/>
          <w:b w:val="false"/>
          <w:i w:val="false"/>
          <w:color w:val="000000"/>
          <w:sz w:val="28"/>
        </w:rPr>
        <w:t>
27.     Банкiшi                                         12 
</w:t>
      </w:r>
      <w:r>
        <w:br/>
      </w:r>
      <w:r>
        <w:rPr>
          <w:rFonts w:ascii="Times New Roman"/>
          <w:b w:val="false"/>
          <w:i w:val="false"/>
          <w:color w:val="000000"/>
          <w:sz w:val="28"/>
        </w:rPr>
        <w:t>
28.     Бұйымдарды холявтау тәсiлiмен және қызуға берiк 
</w:t>
      </w:r>
      <w:r>
        <w:br/>
      </w:r>
      <w:r>
        <w:rPr>
          <w:rFonts w:ascii="Times New Roman"/>
          <w:b w:val="false"/>
          <w:i w:val="false"/>
          <w:color w:val="000000"/>
          <w:sz w:val="28"/>
        </w:rPr>
        <w:t>
        шыныдан жасайтын банкiшi                        12      6
</w:t>
      </w:r>
      <w:r>
        <w:br/>
      </w:r>
      <w:r>
        <w:rPr>
          <w:rFonts w:ascii="Times New Roman"/>
          <w:b w:val="false"/>
          <w:i w:val="false"/>
          <w:color w:val="000000"/>
          <w:sz w:val="28"/>
        </w:rPr>
        <w:t>
29.     Үрлеушi                                         12
</w:t>
      </w:r>
      <w:r>
        <w:br/>
      </w:r>
      <w:r>
        <w:rPr>
          <w:rFonts w:ascii="Times New Roman"/>
          <w:b w:val="false"/>
          <w:i w:val="false"/>
          <w:color w:val="000000"/>
          <w:sz w:val="28"/>
        </w:rPr>
        <w:t>
30.     Бұйымдарды холявтау тәсiлiмен және қызуға берiк
</w:t>
      </w:r>
      <w:r>
        <w:br/>
      </w:r>
      <w:r>
        <w:rPr>
          <w:rFonts w:ascii="Times New Roman"/>
          <w:b w:val="false"/>
          <w:i w:val="false"/>
          <w:color w:val="000000"/>
          <w:sz w:val="28"/>
        </w:rPr>
        <w:t>
        шыныдан жасайтын үрлеушi                        12      6
</w:t>
      </w:r>
      <w:r>
        <w:br/>
      </w:r>
      <w:r>
        <w:rPr>
          <w:rFonts w:ascii="Times New Roman"/>
          <w:b w:val="false"/>
          <w:i w:val="false"/>
          <w:color w:val="000000"/>
          <w:sz w:val="28"/>
        </w:rPr>
        <w:t>
31.     Жылытушы                                        12
</w:t>
      </w:r>
      <w:r>
        <w:br/>
      </w:r>
      <w:r>
        <w:rPr>
          <w:rFonts w:ascii="Times New Roman"/>
          <w:b w:val="false"/>
          <w:i w:val="false"/>
          <w:color w:val="000000"/>
          <w:sz w:val="28"/>
        </w:rPr>
        <w:t>
32.     Бұйымдарды холявтау тәсiлiмен және қызуға берiк
</w:t>
      </w:r>
      <w:r>
        <w:br/>
      </w:r>
      <w:r>
        <w:rPr>
          <w:rFonts w:ascii="Times New Roman"/>
          <w:b w:val="false"/>
          <w:i w:val="false"/>
          <w:color w:val="000000"/>
          <w:sz w:val="28"/>
        </w:rPr>
        <w:t>
        шыныдан жасайтын жылытушы                       12      6
</w:t>
      </w:r>
      <w:r>
        <w:br/>
      </w:r>
      <w:r>
        <w:rPr>
          <w:rFonts w:ascii="Times New Roman"/>
          <w:b w:val="false"/>
          <w:i w:val="false"/>
          <w:color w:val="000000"/>
          <w:sz w:val="28"/>
        </w:rPr>
        <w:t>
33.     Жартылай аппаратта iстейтiн шыны бұйымдарын
</w:t>
      </w:r>
      <w:r>
        <w:br/>
      </w:r>
      <w:r>
        <w:rPr>
          <w:rFonts w:ascii="Times New Roman"/>
          <w:b w:val="false"/>
          <w:i w:val="false"/>
          <w:color w:val="000000"/>
          <w:sz w:val="28"/>
        </w:rPr>
        <w:t>
        калибрлеушi (түсiрушi)                           6
</w:t>
      </w:r>
      <w:r>
        <w:br/>
      </w:r>
      <w:r>
        <w:rPr>
          <w:rFonts w:ascii="Times New Roman"/>
          <w:b w:val="false"/>
          <w:i w:val="false"/>
          <w:color w:val="000000"/>
          <w:sz w:val="28"/>
        </w:rPr>
        <w:t>
34.     Шыны қалыптайтын машиналардың машинисi          12
</w:t>
      </w:r>
      <w:r>
        <w:br/>
      </w:r>
      <w:r>
        <w:rPr>
          <w:rFonts w:ascii="Times New Roman"/>
          <w:b w:val="false"/>
          <w:i w:val="false"/>
          <w:color w:val="000000"/>
          <w:sz w:val="28"/>
        </w:rPr>
        <w:t>
35.     Шыны шариктау автоматының машинисi              12
</w:t>
      </w:r>
      <w:r>
        <w:br/>
      </w:r>
      <w:r>
        <w:rPr>
          <w:rFonts w:ascii="Times New Roman"/>
          <w:b w:val="false"/>
          <w:i w:val="false"/>
          <w:color w:val="000000"/>
          <w:sz w:val="28"/>
        </w:rPr>
        <w:t>
36.     Шыны қалыптайтын машиналардың (ортадан теуiп
</w:t>
      </w:r>
      <w:r>
        <w:br/>
      </w:r>
      <w:r>
        <w:rPr>
          <w:rFonts w:ascii="Times New Roman"/>
          <w:b w:val="false"/>
          <w:i w:val="false"/>
          <w:color w:val="000000"/>
          <w:sz w:val="28"/>
        </w:rPr>
        <w:t>
        құю тәсiлiмен)                                  12
</w:t>
      </w:r>
      <w:r>
        <w:br/>
      </w:r>
      <w:r>
        <w:rPr>
          <w:rFonts w:ascii="Times New Roman"/>
          <w:b w:val="false"/>
          <w:i w:val="false"/>
          <w:color w:val="000000"/>
          <w:sz w:val="28"/>
        </w:rPr>
        <w:t>
37.     Шыны массасын терiп алушы                       12
</w:t>
      </w:r>
      <w:r>
        <w:br/>
      </w:r>
      <w:r>
        <w:rPr>
          <w:rFonts w:ascii="Times New Roman"/>
          <w:b w:val="false"/>
          <w:i w:val="false"/>
          <w:color w:val="000000"/>
          <w:sz w:val="28"/>
        </w:rPr>
        <w:t>
38.     Бұйымдарды холявтау тәсiлiмен және қызуға берiк
</w:t>
      </w:r>
      <w:r>
        <w:br/>
      </w:r>
      <w:r>
        <w:rPr>
          <w:rFonts w:ascii="Times New Roman"/>
          <w:b w:val="false"/>
          <w:i w:val="false"/>
          <w:color w:val="000000"/>
          <w:sz w:val="28"/>
        </w:rPr>
        <w:t>
        шыныдан жасайтын шыны массасын терiп алушы      12      6
</w:t>
      </w:r>
      <w:r>
        <w:br/>
      </w:r>
      <w:r>
        <w:rPr>
          <w:rFonts w:ascii="Times New Roman"/>
          <w:b w:val="false"/>
          <w:i w:val="false"/>
          <w:color w:val="000000"/>
          <w:sz w:val="28"/>
        </w:rPr>
        <w:t>
39.     Шыны блоктарды майлайтын шыны бұйымдарын
</w:t>
      </w:r>
      <w:r>
        <w:br/>
      </w:r>
      <w:r>
        <w:rPr>
          <w:rFonts w:ascii="Times New Roman"/>
          <w:b w:val="false"/>
          <w:i w:val="false"/>
          <w:color w:val="000000"/>
          <w:sz w:val="28"/>
        </w:rPr>
        <w:t>
        майлаушы                                         6
</w:t>
      </w:r>
      <w:r>
        <w:br/>
      </w:r>
      <w:r>
        <w:rPr>
          <w:rFonts w:ascii="Times New Roman"/>
          <w:b w:val="false"/>
          <w:i w:val="false"/>
          <w:color w:val="000000"/>
          <w:sz w:val="28"/>
        </w:rPr>
        <w:t>
40.     Үрлеушi жартылай аппараттың операторы           12
</w:t>
      </w:r>
      <w:r>
        <w:br/>
      </w:r>
      <w:r>
        <w:rPr>
          <w:rFonts w:ascii="Times New Roman"/>
          <w:b w:val="false"/>
          <w:i w:val="false"/>
          <w:color w:val="000000"/>
          <w:sz w:val="28"/>
        </w:rPr>
        <w:t>
41.     Жартылай автоматтарда дроттан жасалған
</w:t>
      </w:r>
      <w:r>
        <w:br/>
      </w:r>
      <w:r>
        <w:rPr>
          <w:rFonts w:ascii="Times New Roman"/>
          <w:b w:val="false"/>
          <w:i w:val="false"/>
          <w:color w:val="000000"/>
          <w:sz w:val="28"/>
        </w:rPr>
        <w:t>
        бұйымдарды iстейтiн шыны қалыптайтын
</w:t>
      </w:r>
      <w:r>
        <w:br/>
      </w:r>
      <w:r>
        <w:rPr>
          <w:rFonts w:ascii="Times New Roman"/>
          <w:b w:val="false"/>
          <w:i w:val="false"/>
          <w:color w:val="000000"/>
          <w:sz w:val="28"/>
        </w:rPr>
        <w:t>
        машиналардың машинисi                            6
</w:t>
      </w:r>
      <w:r>
        <w:br/>
      </w:r>
      <w:r>
        <w:rPr>
          <w:rFonts w:ascii="Times New Roman"/>
          <w:b w:val="false"/>
          <w:i w:val="false"/>
          <w:color w:val="000000"/>
          <w:sz w:val="28"/>
        </w:rPr>
        <w:t>
42.     Үрленген және престелген бұйымдарды ыстық
</w:t>
      </w:r>
      <w:r>
        <w:br/>
      </w:r>
      <w:r>
        <w:rPr>
          <w:rFonts w:ascii="Times New Roman"/>
          <w:b w:val="false"/>
          <w:i w:val="false"/>
          <w:color w:val="000000"/>
          <w:sz w:val="28"/>
        </w:rPr>
        <w:t>
        тәсiлмен өңдейтiн үрленген бұйымдарды өңдеушi   12
</w:t>
      </w:r>
      <w:r>
        <w:br/>
      </w:r>
      <w:r>
        <w:rPr>
          <w:rFonts w:ascii="Times New Roman"/>
          <w:b w:val="false"/>
          <w:i w:val="false"/>
          <w:color w:val="000000"/>
          <w:sz w:val="28"/>
        </w:rPr>
        <w:t>
43.     Ыстық бұйымдарды күйдiруге апарушы               6
</w:t>
      </w:r>
      <w:r>
        <w:br/>
      </w:r>
      <w:r>
        <w:rPr>
          <w:rFonts w:ascii="Times New Roman"/>
          <w:b w:val="false"/>
          <w:i w:val="false"/>
          <w:color w:val="000000"/>
          <w:sz w:val="28"/>
        </w:rPr>
        <w:t>
44.     Карусель машиналарындағы жаныштаушы              6
</w:t>
      </w:r>
      <w:r>
        <w:br/>
      </w:r>
      <w:r>
        <w:rPr>
          <w:rFonts w:ascii="Times New Roman"/>
          <w:b w:val="false"/>
          <w:i w:val="false"/>
          <w:color w:val="000000"/>
          <w:sz w:val="28"/>
        </w:rPr>
        <w:t>
45.     Ұрып түсіруші                                    6
</w:t>
      </w:r>
      <w:r>
        <w:br/>
      </w:r>
      <w:r>
        <w:rPr>
          <w:rFonts w:ascii="Times New Roman"/>
          <w:b w:val="false"/>
          <w:i w:val="false"/>
          <w:color w:val="000000"/>
          <w:sz w:val="28"/>
        </w:rPr>
        <w:t>
46.     Айналдырушы                                      6
</w:t>
      </w:r>
      <w:r>
        <w:br/>
      </w:r>
      <w:r>
        <w:rPr>
          <w:rFonts w:ascii="Times New Roman"/>
          <w:b w:val="false"/>
          <w:i w:val="false"/>
          <w:color w:val="000000"/>
          <w:sz w:val="28"/>
        </w:rPr>
        <w:t>
47.     Бұйымдарды холявтау тәсiлiмен және қызуға берiк
</w:t>
      </w:r>
      <w:r>
        <w:br/>
      </w:r>
      <w:r>
        <w:rPr>
          <w:rFonts w:ascii="Times New Roman"/>
          <w:b w:val="false"/>
          <w:i w:val="false"/>
          <w:color w:val="000000"/>
          <w:sz w:val="28"/>
        </w:rPr>
        <w:t>
        шыныдан жасайтын айналдырушы                     6      6 
</w:t>
      </w:r>
      <w:r>
        <w:br/>
      </w:r>
      <w:r>
        <w:rPr>
          <w:rFonts w:ascii="Times New Roman"/>
          <w:b w:val="false"/>
          <w:i w:val="false"/>
          <w:color w:val="000000"/>
          <w:sz w:val="28"/>
        </w:rPr>
        <w:t>
48.     Шыны қалыптайтын және жаныштайтын машиналарда
</w:t>
      </w:r>
      <w:r>
        <w:br/>
      </w:r>
      <w:r>
        <w:rPr>
          <w:rFonts w:ascii="Times New Roman"/>
          <w:b w:val="false"/>
          <w:i w:val="false"/>
          <w:color w:val="000000"/>
          <w:sz w:val="28"/>
        </w:rPr>
        <w:t>
        түзетушi және қайта орналастырушы               12   
</w:t>
      </w:r>
      <w:r>
        <w:br/>
      </w:r>
      <w:r>
        <w:rPr>
          <w:rFonts w:ascii="Times New Roman"/>
          <w:b w:val="false"/>
          <w:i w:val="false"/>
          <w:color w:val="000000"/>
          <w:sz w:val="28"/>
        </w:rPr>
        <w:t>
49.     Ыстық шыныны престеушi                          12
</w:t>
      </w:r>
      <w:r>
        <w:br/>
      </w:r>
      <w:r>
        <w:rPr>
          <w:rFonts w:ascii="Times New Roman"/>
          <w:b w:val="false"/>
          <w:i w:val="false"/>
          <w:color w:val="000000"/>
          <w:sz w:val="28"/>
        </w:rPr>
        <w:t>
50.     Холяваларды таратушы (босатушы)                 12
</w:t>
      </w:r>
      <w:r>
        <w:br/>
      </w:r>
      <w:r>
        <w:rPr>
          <w:rFonts w:ascii="Times New Roman"/>
          <w:b w:val="false"/>
          <w:i w:val="false"/>
          <w:color w:val="000000"/>
          <w:sz w:val="28"/>
        </w:rPr>
        <w:t>
51.     Шыны бұйымдарын пiсiрушi                        12 
</w:t>
      </w:r>
      <w:r>
        <w:br/>
      </w:r>
      <w:r>
        <w:rPr>
          <w:rFonts w:ascii="Times New Roman"/>
          <w:b w:val="false"/>
          <w:i w:val="false"/>
          <w:color w:val="000000"/>
          <w:sz w:val="28"/>
        </w:rPr>
        <w:t>
52.     Шыны үрлеушi:
</w:t>
      </w:r>
      <w:r>
        <w:br/>
      </w:r>
      <w:r>
        <w:rPr>
          <w:rFonts w:ascii="Times New Roman"/>
          <w:b w:val="false"/>
          <w:i w:val="false"/>
          <w:color w:val="000000"/>
          <w:sz w:val="28"/>
        </w:rPr>
        <w:t>
        1) газды, газ-оттегiлi және керосин шiлтердi
</w:t>
      </w:r>
      <w:r>
        <w:br/>
      </w:r>
      <w:r>
        <w:rPr>
          <w:rFonts w:ascii="Times New Roman"/>
          <w:b w:val="false"/>
          <w:i w:val="false"/>
          <w:color w:val="000000"/>
          <w:sz w:val="28"/>
        </w:rPr>
        <w:t>
        пайдаланып жұмыс iстейтiн                        6
</w:t>
      </w:r>
      <w:r>
        <w:br/>
      </w:r>
      <w:r>
        <w:rPr>
          <w:rFonts w:ascii="Times New Roman"/>
          <w:b w:val="false"/>
          <w:i w:val="false"/>
          <w:color w:val="000000"/>
          <w:sz w:val="28"/>
        </w:rPr>
        <w:t>
        2) қызуға берiк кварц шынысымен жұмыс iстейтiн  12      6 
</w:t>
      </w:r>
      <w:r>
        <w:br/>
      </w:r>
      <w:r>
        <w:rPr>
          <w:rFonts w:ascii="Times New Roman"/>
          <w:b w:val="false"/>
          <w:i w:val="false"/>
          <w:color w:val="000000"/>
          <w:sz w:val="28"/>
        </w:rPr>
        <w:t>
53.     Фидершi                                         12 
</w:t>
      </w:r>
      <w:r>
        <w:br/>
      </w:r>
      <w:r>
        <w:rPr>
          <w:rFonts w:ascii="Times New Roman"/>
          <w:b w:val="false"/>
          <w:i w:val="false"/>
          <w:color w:val="000000"/>
          <w:sz w:val="28"/>
        </w:rPr>
        <w:t>
54.     Қалыпұстаушы                                    12
</w:t>
      </w:r>
      <w:r>
        <w:br/>
      </w:r>
      <w:r>
        <w:rPr>
          <w:rFonts w:ascii="Times New Roman"/>
          <w:b w:val="false"/>
          <w:i w:val="false"/>
          <w:color w:val="000000"/>
          <w:sz w:val="28"/>
        </w:rPr>
        <w:t>
55.     Ыстық тәсiлмен iстейтiн жұмыстардағы шыныдан
</w:t>
      </w:r>
      <w:r>
        <w:br/>
      </w:r>
      <w:r>
        <w:rPr>
          <w:rFonts w:ascii="Times New Roman"/>
          <w:b w:val="false"/>
          <w:i w:val="false"/>
          <w:color w:val="000000"/>
          <w:sz w:val="28"/>
        </w:rPr>
        <w:t>
        жасалған детальдарды қалыптаушы                 12
</w:t>
      </w:r>
      <w:r>
        <w:br/>
      </w:r>
      <w:r>
        <w:rPr>
          <w:rFonts w:ascii="Times New Roman"/>
          <w:b w:val="false"/>
          <w:i w:val="false"/>
          <w:color w:val="000000"/>
          <w:sz w:val="28"/>
        </w:rPr>
        <w:t>
56.     Пеношыны дайындау үшiн пештердi толтырушы       12 
</w:t>
      </w:r>
      <w:r>
        <w:br/>
      </w:r>
      <w:r>
        <w:rPr>
          <w:rFonts w:ascii="Times New Roman"/>
          <w:b w:val="false"/>
          <w:i w:val="false"/>
          <w:color w:val="000000"/>
          <w:sz w:val="28"/>
        </w:rPr>
        <w:t>
57.     Пiсiру және күйдiру пештерiнiң операторы         6
</w:t>
      </w:r>
      <w:r>
        <w:br/>
      </w:r>
      <w:r>
        <w:rPr>
          <w:rFonts w:ascii="Times New Roman"/>
          <w:b w:val="false"/>
          <w:i w:val="false"/>
          <w:color w:val="000000"/>
          <w:sz w:val="28"/>
        </w:rPr>
        <w:t>
58.     Көбiкшыны дайындау үшiн қолданылатын
</w:t>
      </w:r>
      <w:r>
        <w:br/>
      </w:r>
      <w:r>
        <w:rPr>
          <w:rFonts w:ascii="Times New Roman"/>
          <w:b w:val="false"/>
          <w:i w:val="false"/>
          <w:color w:val="000000"/>
          <w:sz w:val="28"/>
        </w:rPr>
        <w:t>
        желiмдейтiн құрамды дайындаушы                  12
</w:t>
      </w:r>
      <w:r>
        <w:br/>
      </w:r>
      <w:r>
        <w:rPr>
          <w:rFonts w:ascii="Times New Roman"/>
          <w:b w:val="false"/>
          <w:i w:val="false"/>
          <w:color w:val="000000"/>
          <w:sz w:val="28"/>
        </w:rPr>
        <w:t>
59.     Шыныблоктарын кесушi                            12 
</w:t>
      </w:r>
      <w:r>
        <w:br/>
      </w:r>
      <w:r>
        <w:rPr>
          <w:rFonts w:ascii="Times New Roman"/>
          <w:b w:val="false"/>
          <w:i w:val="false"/>
          <w:color w:val="000000"/>
          <w:sz w:val="28"/>
        </w:rPr>
        <w:t>
60.     Шыныблоктарды желiмдеуде тұрақты iстейтiн шыны
</w:t>
      </w:r>
      <w:r>
        <w:br/>
      </w:r>
      <w:r>
        <w:rPr>
          <w:rFonts w:ascii="Times New Roman"/>
          <w:b w:val="false"/>
          <w:i w:val="false"/>
          <w:color w:val="000000"/>
          <w:sz w:val="28"/>
        </w:rPr>
        <w:t>
        мен шыны бұйымдарын желiмдеушi                  12
</w:t>
      </w:r>
      <w:r>
        <w:br/>
      </w:r>
      <w:r>
        <w:rPr>
          <w:rFonts w:ascii="Times New Roman"/>
          <w:b w:val="false"/>
          <w:i w:val="false"/>
          <w:color w:val="000000"/>
          <w:sz w:val="28"/>
        </w:rPr>
        <w:t>
</w:t>
      </w:r>
      <w:r>
        <w:br/>
      </w:r>
      <w:r>
        <w:rPr>
          <w:rFonts w:ascii="Times New Roman"/>
          <w:b w:val="false"/>
          <w:i w:val="false"/>
          <w:color w:val="000000"/>
          <w:sz w:val="28"/>
        </w:rPr>
        <w:t>
                  Бұйымдарды өңдеушi
</w:t>
      </w:r>
      <w:r>
        <w:br/>
      </w:r>
      <w:r>
        <w:rPr>
          <w:rFonts w:ascii="Times New Roman"/>
          <w:b w:val="false"/>
          <w:i w:val="false"/>
          <w:color w:val="000000"/>
          <w:sz w:val="28"/>
        </w:rPr>
        <w:t>
                     Шыныны кесу
</w:t>
      </w:r>
      <w:r>
        <w:br/>
      </w:r>
      <w:r>
        <w:rPr>
          <w:rFonts w:ascii="Times New Roman"/>
          <w:b w:val="false"/>
          <w:i w:val="false"/>
          <w:color w:val="000000"/>
          <w:sz w:val="28"/>
        </w:rPr>
        <w:t>
</w:t>
      </w:r>
      <w:r>
        <w:br/>
      </w:r>
      <w:r>
        <w:rPr>
          <w:rFonts w:ascii="Times New Roman"/>
          <w:b w:val="false"/>
          <w:i w:val="false"/>
          <w:color w:val="000000"/>
          <w:sz w:val="28"/>
        </w:rPr>
        <w:t>
61.     Қатты балқымалардан жасалған шыны кесу
</w:t>
      </w:r>
      <w:r>
        <w:br/>
      </w:r>
      <w:r>
        <w:rPr>
          <w:rFonts w:ascii="Times New Roman"/>
          <w:b w:val="false"/>
          <w:i w:val="false"/>
          <w:color w:val="000000"/>
          <w:sz w:val="28"/>
        </w:rPr>
        <w:t>
        роликтерiн қайрайтын және толтыратын қайраушы   12
</w:t>
      </w:r>
      <w:r>
        <w:br/>
      </w:r>
      <w:r>
        <w:rPr>
          <w:rFonts w:ascii="Times New Roman"/>
          <w:b w:val="false"/>
          <w:i w:val="false"/>
          <w:color w:val="000000"/>
          <w:sz w:val="28"/>
        </w:rPr>
        <w:t>
62.     Шыны табақтарын белгiлейтiн шыны белгiлеушi      6
</w:t>
      </w:r>
      <w:r>
        <w:br/>
      </w:r>
      <w:r>
        <w:rPr>
          <w:rFonts w:ascii="Times New Roman"/>
          <w:b w:val="false"/>
          <w:i w:val="false"/>
          <w:color w:val="000000"/>
          <w:sz w:val="28"/>
        </w:rPr>
        <w:t>
63.     Қуыс шыны бұйымдарын отта кесетiн отта кесушi    6
</w:t>
      </w:r>
      <w:r>
        <w:br/>
      </w:r>
      <w:r>
        <w:rPr>
          <w:rFonts w:ascii="Times New Roman"/>
          <w:b w:val="false"/>
          <w:i w:val="false"/>
          <w:color w:val="000000"/>
          <w:sz w:val="28"/>
        </w:rPr>
        <w:t>
64.     Шыны бұйымдарын кесушi, құрғақ тәсiлмен кесетiн 12
</w:t>
      </w:r>
      <w:r>
        <w:br/>
      </w:r>
      <w:r>
        <w:rPr>
          <w:rFonts w:ascii="Times New Roman"/>
          <w:b w:val="false"/>
          <w:i w:val="false"/>
          <w:color w:val="000000"/>
          <w:sz w:val="28"/>
        </w:rPr>
        <w:t>
65.     Ыстық шыныны кесумен айналысатын шыны кесушi     6
</w:t>
      </w:r>
      <w:r>
        <w:br/>
      </w:r>
      <w:r>
        <w:rPr>
          <w:rFonts w:ascii="Times New Roman"/>
          <w:b w:val="false"/>
          <w:i w:val="false"/>
          <w:color w:val="000000"/>
          <w:sz w:val="28"/>
        </w:rPr>
        <w:t>
</w:t>
      </w:r>
      <w:r>
        <w:br/>
      </w:r>
      <w:r>
        <w:rPr>
          <w:rFonts w:ascii="Times New Roman"/>
          <w:b w:val="false"/>
          <w:i w:val="false"/>
          <w:color w:val="000000"/>
          <w:sz w:val="28"/>
        </w:rPr>
        <w:t>
            Шыныны ажарлаушы және жылтыратушы
</w:t>
      </w:r>
      <w:r>
        <w:br/>
      </w:r>
      <w:r>
        <w:rPr>
          <w:rFonts w:ascii="Times New Roman"/>
          <w:b w:val="false"/>
          <w:i w:val="false"/>
          <w:color w:val="000000"/>
          <w:sz w:val="28"/>
        </w:rPr>
        <w:t>
</w:t>
      </w:r>
      <w:r>
        <w:br/>
      </w:r>
      <w:r>
        <w:rPr>
          <w:rFonts w:ascii="Times New Roman"/>
          <w:b w:val="false"/>
          <w:i w:val="false"/>
          <w:color w:val="000000"/>
          <w:sz w:val="28"/>
        </w:rPr>
        <w:t>
66.     Шыны бұйымдарының шеттерiн абразивтi
</w:t>
      </w:r>
      <w:r>
        <w:br/>
      </w:r>
      <w:r>
        <w:rPr>
          <w:rFonts w:ascii="Times New Roman"/>
          <w:b w:val="false"/>
          <w:i w:val="false"/>
          <w:color w:val="000000"/>
          <w:sz w:val="28"/>
        </w:rPr>
        <w:t>
        шарықтастарды (шайбаларды) қолданып
</w:t>
      </w:r>
      <w:r>
        <w:br/>
      </w:r>
      <w:r>
        <w:rPr>
          <w:rFonts w:ascii="Times New Roman"/>
          <w:b w:val="false"/>
          <w:i w:val="false"/>
          <w:color w:val="000000"/>
          <w:sz w:val="28"/>
        </w:rPr>
        <w:t>
        дұрыстайтын дұрыстаушы                           6 
</w:t>
      </w:r>
      <w:r>
        <w:br/>
      </w:r>
      <w:r>
        <w:rPr>
          <w:rFonts w:ascii="Times New Roman"/>
          <w:b w:val="false"/>
          <w:i w:val="false"/>
          <w:color w:val="000000"/>
          <w:sz w:val="28"/>
        </w:rPr>
        <w:t>
67.     Канавашы                                         6
</w:t>
      </w:r>
      <w:r>
        <w:br/>
      </w:r>
      <w:r>
        <w:rPr>
          <w:rFonts w:ascii="Times New Roman"/>
          <w:b w:val="false"/>
          <w:i w:val="false"/>
          <w:color w:val="000000"/>
          <w:sz w:val="28"/>
        </w:rPr>
        <w:t>
68.     Жылтыратқыштарды желiмдеушi                      6
</w:t>
      </w:r>
      <w:r>
        <w:br/>
      </w:r>
      <w:r>
        <w:rPr>
          <w:rFonts w:ascii="Times New Roman"/>
          <w:b w:val="false"/>
          <w:i w:val="false"/>
          <w:color w:val="000000"/>
          <w:sz w:val="28"/>
        </w:rPr>
        <w:t>
69.     Жеке және ротациялық станоктарда жұмыс iстейтiн
</w:t>
      </w:r>
      <w:r>
        <w:br/>
      </w:r>
      <w:r>
        <w:rPr>
          <w:rFonts w:ascii="Times New Roman"/>
          <w:b w:val="false"/>
          <w:i w:val="false"/>
          <w:color w:val="000000"/>
          <w:sz w:val="28"/>
        </w:rPr>
        <w:t>
        листiлi шыныны жылтыратушы; Жеке және ротациялық
</w:t>
      </w:r>
      <w:r>
        <w:br/>
      </w:r>
      <w:r>
        <w:rPr>
          <w:rFonts w:ascii="Times New Roman"/>
          <w:b w:val="false"/>
          <w:i w:val="false"/>
          <w:color w:val="000000"/>
          <w:sz w:val="28"/>
        </w:rPr>
        <w:t>
        аппараттарда шыныны ысқылайтын шыны ажарлаушы    6
</w:t>
      </w:r>
      <w:r>
        <w:br/>
      </w:r>
      <w:r>
        <w:rPr>
          <w:rFonts w:ascii="Times New Roman"/>
          <w:b w:val="false"/>
          <w:i w:val="false"/>
          <w:color w:val="000000"/>
          <w:sz w:val="28"/>
        </w:rPr>
        <w:t>
70.     Қолмен жұмыс iстейтiн фацетшi                    6
</w:t>
      </w:r>
      <w:r>
        <w:br/>
      </w:r>
      <w:r>
        <w:rPr>
          <w:rFonts w:ascii="Times New Roman"/>
          <w:b w:val="false"/>
          <w:i w:val="false"/>
          <w:color w:val="000000"/>
          <w:sz w:val="28"/>
        </w:rPr>
        <w:t>
71.     Шыны бұйымдарын ажарлаушы:
</w:t>
      </w:r>
      <w:r>
        <w:br/>
      </w:r>
      <w:r>
        <w:rPr>
          <w:rFonts w:ascii="Times New Roman"/>
          <w:b w:val="false"/>
          <w:i w:val="false"/>
          <w:color w:val="000000"/>
          <w:sz w:val="28"/>
        </w:rPr>
        <w:t>
        1) хрустальдан жасалған бұйымдарға, сондай-ақ 
</w:t>
      </w:r>
      <w:r>
        <w:br/>
      </w:r>
      <w:r>
        <w:rPr>
          <w:rFonts w:ascii="Times New Roman"/>
          <w:b w:val="false"/>
          <w:i w:val="false"/>
          <w:color w:val="000000"/>
          <w:sz w:val="28"/>
        </w:rPr>
        <w:t>
        жай шыныдан жасалған iрi көлемдi бұйымдарға
</w:t>
      </w:r>
      <w:r>
        <w:br/>
      </w:r>
      <w:r>
        <w:rPr>
          <w:rFonts w:ascii="Times New Roman"/>
          <w:b w:val="false"/>
          <w:i w:val="false"/>
          <w:color w:val="000000"/>
          <w:sz w:val="28"/>
        </w:rPr>
        <w:t>
        (жемiстермен печеньеге арналған вазалар, 
</w:t>
      </w:r>
      <w:r>
        <w:br/>
      </w:r>
      <w:r>
        <w:rPr>
          <w:rFonts w:ascii="Times New Roman"/>
          <w:b w:val="false"/>
          <w:i w:val="false"/>
          <w:color w:val="000000"/>
          <w:sz w:val="28"/>
        </w:rPr>
        <w:t>
        құмыралар, жбандар, графиндер, гүл құмыралары, 
</w:t>
      </w:r>
      <w:r>
        <w:br/>
      </w:r>
      <w:r>
        <w:rPr>
          <w:rFonts w:ascii="Times New Roman"/>
          <w:b w:val="false"/>
          <w:i w:val="false"/>
          <w:color w:val="000000"/>
          <w:sz w:val="28"/>
        </w:rPr>
        <w:t>
        подностар және т.б.) арнайы ажарлау жолымен
</w:t>
      </w:r>
      <w:r>
        <w:br/>
      </w:r>
      <w:r>
        <w:rPr>
          <w:rFonts w:ascii="Times New Roman"/>
          <w:b w:val="false"/>
          <w:i w:val="false"/>
          <w:color w:val="000000"/>
          <w:sz w:val="28"/>
        </w:rPr>
        <w:t>
        алмасты қырлау тәсiлiмен арнайы әшекейлер салу  12
</w:t>
      </w:r>
      <w:r>
        <w:br/>
      </w:r>
      <w:r>
        <w:rPr>
          <w:rFonts w:ascii="Times New Roman"/>
          <w:b w:val="false"/>
          <w:i w:val="false"/>
          <w:color w:val="000000"/>
          <w:sz w:val="28"/>
        </w:rPr>
        <w:t>
        2) басқа сорттағы бұйымдарға арнайы ажарлау
</w:t>
      </w:r>
      <w:r>
        <w:br/>
      </w:r>
      <w:r>
        <w:rPr>
          <w:rFonts w:ascii="Times New Roman"/>
          <w:b w:val="false"/>
          <w:i w:val="false"/>
          <w:color w:val="000000"/>
          <w:sz w:val="28"/>
        </w:rPr>
        <w:t>
        жолымен алмасты қырлау тәсiлiмен салу            6
</w:t>
      </w:r>
      <w:r>
        <w:br/>
      </w:r>
      <w:r>
        <w:rPr>
          <w:rFonts w:ascii="Times New Roman"/>
          <w:b w:val="false"/>
          <w:i w:val="false"/>
          <w:color w:val="000000"/>
          <w:sz w:val="28"/>
        </w:rPr>
        <w:t>
                        Әрлеу
</w:t>
      </w:r>
      <w:r>
        <w:br/>
      </w:r>
      <w:r>
        <w:rPr>
          <w:rFonts w:ascii="Times New Roman"/>
          <w:b w:val="false"/>
          <w:i w:val="false"/>
          <w:color w:val="000000"/>
          <w:sz w:val="28"/>
        </w:rPr>
        <w:t>
72.     Қорғасын араласқан бояумен жұмыс iстейтiн
</w:t>
      </w:r>
      <w:r>
        <w:br/>
      </w:r>
      <w:r>
        <w:rPr>
          <w:rFonts w:ascii="Times New Roman"/>
          <w:b w:val="false"/>
          <w:i w:val="false"/>
          <w:color w:val="000000"/>
          <w:sz w:val="28"/>
        </w:rPr>
        <w:t>
        аэрографшы                                      12 
</w:t>
      </w:r>
      <w:r>
        <w:br/>
      </w:r>
      <w:r>
        <w:rPr>
          <w:rFonts w:ascii="Times New Roman"/>
          <w:b w:val="false"/>
          <w:i w:val="false"/>
          <w:color w:val="000000"/>
          <w:sz w:val="28"/>
        </w:rPr>
        <w:t>
73.     Шыны бұйымдардың градуировкасы, қорғасын, 
</w:t>
      </w:r>
      <w:r>
        <w:br/>
      </w:r>
      <w:r>
        <w:rPr>
          <w:rFonts w:ascii="Times New Roman"/>
          <w:b w:val="false"/>
          <w:i w:val="false"/>
          <w:color w:val="000000"/>
          <w:sz w:val="28"/>
        </w:rPr>
        <w:t>
        азотқышқылды күмiс және күкiртқышқылды мыс
</w:t>
      </w:r>
      <w:r>
        <w:br/>
      </w:r>
      <w:r>
        <w:rPr>
          <w:rFonts w:ascii="Times New Roman"/>
          <w:b w:val="false"/>
          <w:i w:val="false"/>
          <w:color w:val="000000"/>
          <w:sz w:val="28"/>
        </w:rPr>
        <w:t>
        араласқан қызыл шкалмен сүртетiн жұмыспен,
</w:t>
      </w:r>
      <w:r>
        <w:br/>
      </w:r>
      <w:r>
        <w:rPr>
          <w:rFonts w:ascii="Times New Roman"/>
          <w:b w:val="false"/>
          <w:i w:val="false"/>
          <w:color w:val="000000"/>
          <w:sz w:val="28"/>
        </w:rPr>
        <w:t>
        сондай-ақ аталған бояуларды бұйымдардан қолмен
</w:t>
      </w:r>
      <w:r>
        <w:br/>
      </w:r>
      <w:r>
        <w:rPr>
          <w:rFonts w:ascii="Times New Roman"/>
          <w:b w:val="false"/>
          <w:i w:val="false"/>
          <w:color w:val="000000"/>
          <w:sz w:val="28"/>
        </w:rPr>
        <w:t>
        алатын жұмыспен айналысатындар                   6
</w:t>
      </w:r>
      <w:r>
        <w:br/>
      </w:r>
      <w:r>
        <w:rPr>
          <w:rFonts w:ascii="Times New Roman"/>
          <w:b w:val="false"/>
          <w:i w:val="false"/>
          <w:color w:val="000000"/>
          <w:sz w:val="28"/>
        </w:rPr>
        <w:t>
74.     Ирризаторшы                                      6 
</w:t>
      </w:r>
      <w:r>
        <w:br/>
      </w:r>
      <w:r>
        <w:rPr>
          <w:rFonts w:ascii="Times New Roman"/>
          <w:b w:val="false"/>
          <w:i w:val="false"/>
          <w:color w:val="000000"/>
          <w:sz w:val="28"/>
        </w:rPr>
        <w:t>
75.     Жабық әдiспен және жабық үй-жайда жұмыс
</w:t>
      </w:r>
      <w:r>
        <w:br/>
      </w:r>
      <w:r>
        <w:rPr>
          <w:rFonts w:ascii="Times New Roman"/>
          <w:b w:val="false"/>
          <w:i w:val="false"/>
          <w:color w:val="000000"/>
          <w:sz w:val="28"/>
        </w:rPr>
        <w:t>
        iстейтiн, шыны бетiндегi құмды реттеушi         12
</w:t>
      </w:r>
      <w:r>
        <w:br/>
      </w:r>
      <w:r>
        <w:rPr>
          <w:rFonts w:ascii="Times New Roman"/>
          <w:b w:val="false"/>
          <w:i w:val="false"/>
          <w:color w:val="000000"/>
          <w:sz w:val="28"/>
        </w:rPr>
        <w:t>
76.     Қышқылды пайдаланып iстейтiн жұмыспен 
</w:t>
      </w:r>
      <w:r>
        <w:br/>
      </w:r>
      <w:r>
        <w:rPr>
          <w:rFonts w:ascii="Times New Roman"/>
          <w:b w:val="false"/>
          <w:i w:val="false"/>
          <w:color w:val="000000"/>
          <w:sz w:val="28"/>
        </w:rPr>
        <w:t>
        айналысатын, шыны бұйымдарын тегiстеушi         12
</w:t>
      </w:r>
      <w:r>
        <w:br/>
      </w:r>
      <w:r>
        <w:rPr>
          <w:rFonts w:ascii="Times New Roman"/>
          <w:b w:val="false"/>
          <w:i w:val="false"/>
          <w:color w:val="000000"/>
          <w:sz w:val="28"/>
        </w:rPr>
        <w:t>
77.     Шыныны плавиктi қышқылмен ерiтiндiлеп өңдеушi,
</w:t>
      </w:r>
      <w:r>
        <w:br/>
      </w:r>
      <w:r>
        <w:rPr>
          <w:rFonts w:ascii="Times New Roman"/>
          <w:b w:val="false"/>
          <w:i w:val="false"/>
          <w:color w:val="000000"/>
          <w:sz w:val="28"/>
        </w:rPr>
        <w:t>
        шыны бұйымдарын плавиктi қышқылмен ерiтiндiлеп 
</w:t>
      </w:r>
      <w:r>
        <w:br/>
      </w:r>
      <w:r>
        <w:rPr>
          <w:rFonts w:ascii="Times New Roman"/>
          <w:b w:val="false"/>
          <w:i w:val="false"/>
          <w:color w:val="000000"/>
          <w:sz w:val="28"/>
        </w:rPr>
        <w:t>
        өңдеу жұмысымен және оларды ерiтiндiлеп
</w:t>
      </w:r>
      <w:r>
        <w:br/>
      </w:r>
      <w:r>
        <w:rPr>
          <w:rFonts w:ascii="Times New Roman"/>
          <w:b w:val="false"/>
          <w:i w:val="false"/>
          <w:color w:val="000000"/>
          <w:sz w:val="28"/>
        </w:rPr>
        <w:t>
        өңдегеннен кейiн жуу жұмысымен айналысатындар   12      6 
</w:t>
      </w:r>
      <w:r>
        <w:br/>
      </w:r>
      <w:r>
        <w:rPr>
          <w:rFonts w:ascii="Times New Roman"/>
          <w:b w:val="false"/>
          <w:i w:val="false"/>
          <w:color w:val="000000"/>
          <w:sz w:val="28"/>
        </w:rPr>
        <w:t>
78.     Шыныға фототүсiрiммен басып шығарушы             6
</w:t>
      </w:r>
      <w:r>
        <w:br/>
      </w:r>
      <w:r>
        <w:rPr>
          <w:rFonts w:ascii="Times New Roman"/>
          <w:b w:val="false"/>
          <w:i w:val="false"/>
          <w:color w:val="000000"/>
          <w:sz w:val="28"/>
        </w:rPr>
        <w:t>
</w:t>
      </w:r>
      <w:r>
        <w:br/>
      </w:r>
      <w:r>
        <w:rPr>
          <w:rFonts w:ascii="Times New Roman"/>
          <w:b w:val="false"/>
          <w:i w:val="false"/>
          <w:color w:val="000000"/>
          <w:sz w:val="28"/>
        </w:rPr>
        <w:t>
                    Шыныны термикалық өңдеу
</w:t>
      </w:r>
      <w:r>
        <w:br/>
      </w:r>
      <w:r>
        <w:rPr>
          <w:rFonts w:ascii="Times New Roman"/>
          <w:b w:val="false"/>
          <w:i w:val="false"/>
          <w:color w:val="000000"/>
          <w:sz w:val="28"/>
        </w:rPr>
        <w:t>
</w:t>
      </w:r>
      <w:r>
        <w:br/>
      </w:r>
      <w:r>
        <w:rPr>
          <w:rFonts w:ascii="Times New Roman"/>
          <w:b w:val="false"/>
          <w:i w:val="false"/>
          <w:color w:val="000000"/>
          <w:sz w:val="28"/>
        </w:rPr>
        <w:t>
79.     Iрiктеушi:
</w:t>
      </w:r>
      <w:r>
        <w:br/>
      </w:r>
      <w:r>
        <w:rPr>
          <w:rFonts w:ascii="Times New Roman"/>
          <w:b w:val="false"/>
          <w:i w:val="false"/>
          <w:color w:val="000000"/>
          <w:sz w:val="28"/>
        </w:rPr>
        <w:t>
        1) күйдiру пешiнен күйдiрiлген бұйымдарды
</w:t>
      </w:r>
      <w:r>
        <w:br/>
      </w:r>
      <w:r>
        <w:rPr>
          <w:rFonts w:ascii="Times New Roman"/>
          <w:b w:val="false"/>
          <w:i w:val="false"/>
          <w:color w:val="000000"/>
          <w:sz w:val="28"/>
        </w:rPr>
        <w:t>
        iрiктеумен айналысатындар                        6
</w:t>
      </w:r>
      <w:r>
        <w:br/>
      </w:r>
      <w:r>
        <w:rPr>
          <w:rFonts w:ascii="Times New Roman"/>
          <w:b w:val="false"/>
          <w:i w:val="false"/>
          <w:color w:val="000000"/>
          <w:sz w:val="28"/>
        </w:rPr>
        <w:t>
        2) күйдiрiлген бұйымдарды пiсiруден iрiктеумен
</w:t>
      </w:r>
      <w:r>
        <w:br/>
      </w:r>
      <w:r>
        <w:rPr>
          <w:rFonts w:ascii="Times New Roman"/>
          <w:b w:val="false"/>
          <w:i w:val="false"/>
          <w:color w:val="000000"/>
          <w:sz w:val="28"/>
        </w:rPr>
        <w:t>
        айналысатындар                                  12
</w:t>
      </w:r>
      <w:r>
        <w:br/>
      </w:r>
      <w:r>
        <w:rPr>
          <w:rFonts w:ascii="Times New Roman"/>
          <w:b w:val="false"/>
          <w:i w:val="false"/>
          <w:color w:val="000000"/>
          <w:sz w:val="28"/>
        </w:rPr>
        <w:t>
80.     Шыныны суарушы                                  12
</w:t>
      </w:r>
      <w:r>
        <w:br/>
      </w:r>
      <w:r>
        <w:rPr>
          <w:rFonts w:ascii="Times New Roman"/>
          <w:b w:val="false"/>
          <w:i w:val="false"/>
          <w:color w:val="000000"/>
          <w:sz w:val="28"/>
        </w:rPr>
        <w:t>
81.     Шыны бұйымдарын ыстық күйiнде тегiстеуде жұмыс
</w:t>
      </w:r>
      <w:r>
        <w:br/>
      </w:r>
      <w:r>
        <w:rPr>
          <w:rFonts w:ascii="Times New Roman"/>
          <w:b w:val="false"/>
          <w:i w:val="false"/>
          <w:color w:val="000000"/>
          <w:sz w:val="28"/>
        </w:rPr>
        <w:t>
        iстейтiн шыны тегiстеушi                        12
</w:t>
      </w:r>
      <w:r>
        <w:br/>
      </w:r>
      <w:r>
        <w:rPr>
          <w:rFonts w:ascii="Times New Roman"/>
          <w:b w:val="false"/>
          <w:i w:val="false"/>
          <w:color w:val="000000"/>
          <w:sz w:val="28"/>
        </w:rPr>
        <w:t>
82.     Муфельшi                                         6
</w:t>
      </w:r>
      <w:r>
        <w:br/>
      </w:r>
      <w:r>
        <w:rPr>
          <w:rFonts w:ascii="Times New Roman"/>
          <w:b w:val="false"/>
          <w:i w:val="false"/>
          <w:color w:val="000000"/>
          <w:sz w:val="28"/>
        </w:rPr>
        <w:t>
83.     Шыны iлушi                                       6 
</w:t>
      </w:r>
      <w:r>
        <w:br/>
      </w:r>
      <w:r>
        <w:rPr>
          <w:rFonts w:ascii="Times New Roman"/>
          <w:b w:val="false"/>
          <w:i w:val="false"/>
          <w:color w:val="000000"/>
          <w:sz w:val="28"/>
        </w:rPr>
        <w:t>
84.     Шыныны тегiстеу үшiн қалыпқа салумен айналысатын
</w:t>
      </w:r>
      <w:r>
        <w:br/>
      </w:r>
      <w:r>
        <w:rPr>
          <w:rFonts w:ascii="Times New Roman"/>
          <w:b w:val="false"/>
          <w:i w:val="false"/>
          <w:color w:val="000000"/>
          <w:sz w:val="28"/>
        </w:rPr>
        <w:t>
        жайпақ шыны салушы                               6  
</w:t>
      </w:r>
      <w:r>
        <w:br/>
      </w:r>
      <w:r>
        <w:rPr>
          <w:rFonts w:ascii="Times New Roman"/>
          <w:b w:val="false"/>
          <w:i w:val="false"/>
          <w:color w:val="000000"/>
          <w:sz w:val="28"/>
        </w:rPr>
        <w:t>
85.     Үрлеу қондырғысының операторы                    6
</w:t>
      </w:r>
      <w:r>
        <w:br/>
      </w:r>
      <w:r>
        <w:rPr>
          <w:rFonts w:ascii="Times New Roman"/>
          <w:b w:val="false"/>
          <w:i w:val="false"/>
          <w:color w:val="000000"/>
          <w:sz w:val="28"/>
        </w:rPr>
        <w:t>
86.     Шыны балқытушы, бисерде араластырумен және
</w:t>
      </w:r>
      <w:r>
        <w:br/>
      </w:r>
      <w:r>
        <w:rPr>
          <w:rFonts w:ascii="Times New Roman"/>
          <w:b w:val="false"/>
          <w:i w:val="false"/>
          <w:color w:val="000000"/>
          <w:sz w:val="28"/>
        </w:rPr>
        <w:t>
        араласпаны пеште балқытумен айналысатындар       6
</w:t>
      </w:r>
      <w:r>
        <w:br/>
      </w:r>
      <w:r>
        <w:rPr>
          <w:rFonts w:ascii="Times New Roman"/>
          <w:b w:val="false"/>
          <w:i w:val="false"/>
          <w:color w:val="000000"/>
          <w:sz w:val="28"/>
        </w:rPr>
        <w:t>
87.     Шыны бұйымдарды құюшы                            6 
</w:t>
      </w:r>
      <w:r>
        <w:br/>
      </w:r>
      <w:r>
        <w:rPr>
          <w:rFonts w:ascii="Times New Roman"/>
          <w:b w:val="false"/>
          <w:i w:val="false"/>
          <w:color w:val="000000"/>
          <w:sz w:val="28"/>
        </w:rPr>
        <w:t>
88.     Бұйымдарды пiсiруге құюшы                       12
</w:t>
      </w:r>
      <w:r>
        <w:br/>
      </w:r>
      <w:r>
        <w:rPr>
          <w:rFonts w:ascii="Times New Roman"/>
          <w:b w:val="false"/>
          <w:i w:val="false"/>
          <w:color w:val="000000"/>
          <w:sz w:val="28"/>
        </w:rPr>
        <w:t>
89.     Тартушы                                          6
</w:t>
      </w:r>
      <w:r>
        <w:br/>
      </w:r>
      <w:r>
        <w:rPr>
          <w:rFonts w:ascii="Times New Roman"/>
          <w:b w:val="false"/>
          <w:i w:val="false"/>
          <w:color w:val="000000"/>
          <w:sz w:val="28"/>
        </w:rPr>
        <w:t>
90.     Шыны бұйымдарын ыстық күйiнде төсеумен
</w:t>
      </w:r>
      <w:r>
        <w:br/>
      </w:r>
      <w:r>
        <w:rPr>
          <w:rFonts w:ascii="Times New Roman"/>
          <w:b w:val="false"/>
          <w:i w:val="false"/>
          <w:color w:val="000000"/>
          <w:sz w:val="28"/>
        </w:rPr>
        <w:t>
        айналысатын, бұйымдарды төсеушi                  6
</w:t>
      </w:r>
      <w:r>
        <w:br/>
      </w:r>
      <w:r>
        <w:rPr>
          <w:rFonts w:ascii="Times New Roman"/>
          <w:b w:val="false"/>
          <w:i w:val="false"/>
          <w:color w:val="000000"/>
          <w:sz w:val="28"/>
        </w:rPr>
        <w:t>
</w:t>
      </w:r>
      <w:r>
        <w:br/>
      </w:r>
      <w:r>
        <w:rPr>
          <w:rFonts w:ascii="Times New Roman"/>
          <w:b w:val="false"/>
          <w:i w:val="false"/>
          <w:color w:val="000000"/>
          <w:sz w:val="28"/>
        </w:rPr>
        <w:t>
                     Шыны бұйымдарын желiмдеу
</w:t>
      </w:r>
      <w:r>
        <w:br/>
      </w:r>
      <w:r>
        <w:rPr>
          <w:rFonts w:ascii="Times New Roman"/>
          <w:b w:val="false"/>
          <w:i w:val="false"/>
          <w:color w:val="000000"/>
          <w:sz w:val="28"/>
        </w:rPr>
        <w:t>
</w:t>
      </w:r>
      <w:r>
        <w:br/>
      </w:r>
      <w:r>
        <w:rPr>
          <w:rFonts w:ascii="Times New Roman"/>
          <w:b w:val="false"/>
          <w:i w:val="false"/>
          <w:color w:val="000000"/>
          <w:sz w:val="28"/>
        </w:rPr>
        <w:t>
91.     Престеу процесiн жүргiзумен айналысатын:
</w:t>
      </w:r>
      <w:r>
        <w:br/>
      </w:r>
      <w:r>
        <w:rPr>
          <w:rFonts w:ascii="Times New Roman"/>
          <w:b w:val="false"/>
          <w:i w:val="false"/>
          <w:color w:val="000000"/>
          <w:sz w:val="28"/>
        </w:rPr>
        <w:t>
        1) парафинмен толтыру                           12
</w:t>
      </w:r>
      <w:r>
        <w:br/>
      </w:r>
      <w:r>
        <w:rPr>
          <w:rFonts w:ascii="Times New Roman"/>
          <w:b w:val="false"/>
          <w:i w:val="false"/>
          <w:color w:val="000000"/>
          <w:sz w:val="28"/>
        </w:rPr>
        <w:t>
        2) басқа компоненттермен толтыру                 6
</w:t>
      </w:r>
      <w:r>
        <w:br/>
      </w:r>
      <w:r>
        <w:rPr>
          <w:rFonts w:ascii="Times New Roman"/>
          <w:b w:val="false"/>
          <w:i w:val="false"/>
          <w:color w:val="000000"/>
          <w:sz w:val="28"/>
        </w:rPr>
        <w:t>
        3) термостаттың көмегiмен және ваннада шыны
</w:t>
      </w:r>
      <w:r>
        <w:br/>
      </w:r>
      <w:r>
        <w:rPr>
          <w:rFonts w:ascii="Times New Roman"/>
          <w:b w:val="false"/>
          <w:i w:val="false"/>
          <w:color w:val="000000"/>
          <w:sz w:val="28"/>
        </w:rPr>
        <w:t>
        бұйымдарын желiмдеу жұмыстарындағы автоклавшы    6
</w:t>
      </w:r>
      <w:r>
        <w:br/>
      </w:r>
      <w:r>
        <w:rPr>
          <w:rFonts w:ascii="Times New Roman"/>
          <w:b w:val="false"/>
          <w:i w:val="false"/>
          <w:color w:val="000000"/>
          <w:sz w:val="28"/>
        </w:rPr>
        <w:t>
92.     Аэрозольшi                                       6
</w:t>
      </w:r>
      <w:r>
        <w:br/>
      </w:r>
      <w:r>
        <w:rPr>
          <w:rFonts w:ascii="Times New Roman"/>
          <w:b w:val="false"/>
          <w:i w:val="false"/>
          <w:color w:val="000000"/>
          <w:sz w:val="28"/>
        </w:rPr>
        <w:t>
93.     Винипластшы                                      6
</w:t>
      </w:r>
      <w:r>
        <w:br/>
      </w:r>
      <w:r>
        <w:rPr>
          <w:rFonts w:ascii="Times New Roman"/>
          <w:b w:val="false"/>
          <w:i w:val="false"/>
          <w:color w:val="000000"/>
          <w:sz w:val="28"/>
        </w:rPr>
        <w:t>
94.     Қолмен жұмыс iстеу кезiнде паздарды күйдіруші    6
</w:t>
      </w:r>
      <w:r>
        <w:br/>
      </w:r>
      <w:r>
        <w:rPr>
          <w:rFonts w:ascii="Times New Roman"/>
          <w:b w:val="false"/>
          <w:i w:val="false"/>
          <w:color w:val="000000"/>
          <w:sz w:val="28"/>
        </w:rPr>
        <w:t>
95.     Шыныға жабыстырушы, парафинмен қорғаныш пленка 
</w:t>
      </w:r>
      <w:r>
        <w:br/>
      </w:r>
      <w:r>
        <w:rPr>
          <w:rFonts w:ascii="Times New Roman"/>
          <w:b w:val="false"/>
          <w:i w:val="false"/>
          <w:color w:val="000000"/>
          <w:sz w:val="28"/>
        </w:rPr>
        <w:t>
        жабыстырумен айналысатындар                      6
</w:t>
      </w:r>
      <w:r>
        <w:br/>
      </w:r>
      <w:r>
        <w:rPr>
          <w:rFonts w:ascii="Times New Roman"/>
          <w:b w:val="false"/>
          <w:i w:val="false"/>
          <w:color w:val="000000"/>
          <w:sz w:val="28"/>
        </w:rPr>
        <w:t>
96.     Целлулоид сыбап жағушы                          12      6
</w:t>
      </w:r>
      <w:r>
        <w:br/>
      </w:r>
      <w:r>
        <w:rPr>
          <w:rFonts w:ascii="Times New Roman"/>
          <w:b w:val="false"/>
          <w:i w:val="false"/>
          <w:color w:val="000000"/>
          <w:sz w:val="28"/>
        </w:rPr>
        <w:t>
97.     Пленка сыдырушы, желiмденетiн пленканы құрғақ
</w:t>
      </w:r>
      <w:r>
        <w:br/>
      </w:r>
      <w:r>
        <w:rPr>
          <w:rFonts w:ascii="Times New Roman"/>
          <w:b w:val="false"/>
          <w:i w:val="false"/>
          <w:color w:val="000000"/>
          <w:sz w:val="28"/>
        </w:rPr>
        <w:t>
        әдiспен карадты щетканы пайдаланып сыдырумен
</w:t>
      </w:r>
      <w:r>
        <w:br/>
      </w:r>
      <w:r>
        <w:rPr>
          <w:rFonts w:ascii="Times New Roman"/>
          <w:b w:val="false"/>
          <w:i w:val="false"/>
          <w:color w:val="000000"/>
          <w:sz w:val="28"/>
        </w:rPr>
        <w:t>
        айналысатындар                                   6
</w:t>
      </w:r>
      <w:r>
        <w:br/>
      </w:r>
      <w:r>
        <w:rPr>
          <w:rFonts w:ascii="Times New Roman"/>
          <w:b w:val="false"/>
          <w:i w:val="false"/>
          <w:color w:val="000000"/>
          <w:sz w:val="28"/>
        </w:rPr>
        <w:t>
98.     Шыны блоктарды бояушы, мұнайбитум мастикаларын,
</w:t>
      </w:r>
      <w:r>
        <w:br/>
      </w:r>
      <w:r>
        <w:rPr>
          <w:rFonts w:ascii="Times New Roman"/>
          <w:b w:val="false"/>
          <w:i w:val="false"/>
          <w:color w:val="000000"/>
          <w:sz w:val="28"/>
        </w:rPr>
        <w:t>
        кiреуке мен лактарды қолданып жұмыс iстеумен
</w:t>
      </w:r>
      <w:r>
        <w:br/>
      </w:r>
      <w:r>
        <w:rPr>
          <w:rFonts w:ascii="Times New Roman"/>
          <w:b w:val="false"/>
          <w:i w:val="false"/>
          <w:color w:val="000000"/>
          <w:sz w:val="28"/>
        </w:rPr>
        <w:t>
        айналысатындар                                   6
</w:t>
      </w:r>
      <w:r>
        <w:br/>
      </w:r>
      <w:r>
        <w:rPr>
          <w:rFonts w:ascii="Times New Roman"/>
          <w:b w:val="false"/>
          <w:i w:val="false"/>
          <w:color w:val="000000"/>
          <w:sz w:val="28"/>
        </w:rPr>
        <w:t>
99.     Шыны бұйымдарын төсеуге, ысытуға, престеуге;
</w:t>
      </w:r>
      <w:r>
        <w:br/>
      </w:r>
      <w:r>
        <w:rPr>
          <w:rFonts w:ascii="Times New Roman"/>
          <w:b w:val="false"/>
          <w:i w:val="false"/>
          <w:color w:val="000000"/>
          <w:sz w:val="28"/>
        </w:rPr>
        <w:t>
        құмыраларды орнатуға, түсiруге және шыны
</w:t>
      </w:r>
      <w:r>
        <w:br/>
      </w:r>
      <w:r>
        <w:rPr>
          <w:rFonts w:ascii="Times New Roman"/>
          <w:b w:val="false"/>
          <w:i w:val="false"/>
          <w:color w:val="000000"/>
          <w:sz w:val="28"/>
        </w:rPr>
        <w:t>
        массасын құю столына құюға қатысушы, ТВЧ 
</w:t>
      </w:r>
      <w:r>
        <w:br/>
      </w:r>
      <w:r>
        <w:rPr>
          <w:rFonts w:ascii="Times New Roman"/>
          <w:b w:val="false"/>
          <w:i w:val="false"/>
          <w:color w:val="000000"/>
          <w:sz w:val="28"/>
        </w:rPr>
        <w:t>
        қондырғысының операторы                         12
</w:t>
      </w:r>
      <w:r>
        <w:br/>
      </w:r>
      <w:r>
        <w:rPr>
          <w:rFonts w:ascii="Times New Roman"/>
          <w:b w:val="false"/>
          <w:i w:val="false"/>
          <w:color w:val="000000"/>
          <w:sz w:val="28"/>
        </w:rPr>
        <w:t>
100.    Шыныда тор және шин дәнекерлеушi, үнемi
</w:t>
      </w:r>
      <w:r>
        <w:br/>
      </w:r>
      <w:r>
        <w:rPr>
          <w:rFonts w:ascii="Times New Roman"/>
          <w:b w:val="false"/>
          <w:i w:val="false"/>
          <w:color w:val="000000"/>
          <w:sz w:val="28"/>
        </w:rPr>
        <w:t>
        қорғасын дәнекерлегiштi қолданатын жұмыспен 
</w:t>
      </w:r>
      <w:r>
        <w:br/>
      </w:r>
      <w:r>
        <w:rPr>
          <w:rFonts w:ascii="Times New Roman"/>
          <w:b w:val="false"/>
          <w:i w:val="false"/>
          <w:color w:val="000000"/>
          <w:sz w:val="28"/>
        </w:rPr>
        <w:t>
        айналысатындар                                  12
</w:t>
      </w:r>
      <w:r>
        <w:br/>
      </w:r>
      <w:r>
        <w:rPr>
          <w:rFonts w:ascii="Times New Roman"/>
          <w:b w:val="false"/>
          <w:i w:val="false"/>
          <w:color w:val="000000"/>
          <w:sz w:val="28"/>
        </w:rPr>
        <w:t>
101.    Шыныны плавиктi қышқылмен ерiтiндiлеп өңдеушi,
</w:t>
      </w:r>
      <w:r>
        <w:br/>
      </w:r>
      <w:r>
        <w:rPr>
          <w:rFonts w:ascii="Times New Roman"/>
          <w:b w:val="false"/>
          <w:i w:val="false"/>
          <w:color w:val="000000"/>
          <w:sz w:val="28"/>
        </w:rPr>
        <w:t>
        шыны торларды ерiтiндiлеп өңдеумен 
</w:t>
      </w:r>
      <w:r>
        <w:br/>
      </w:r>
      <w:r>
        <w:rPr>
          <w:rFonts w:ascii="Times New Roman"/>
          <w:b w:val="false"/>
          <w:i w:val="false"/>
          <w:color w:val="000000"/>
          <w:sz w:val="28"/>
        </w:rPr>
        <w:t>
        айналысатындар                                  12 
</w:t>
      </w:r>
      <w:r>
        <w:br/>
      </w:r>
      <w:r>
        <w:rPr>
          <w:rFonts w:ascii="Times New Roman"/>
          <w:b w:val="false"/>
          <w:i w:val="false"/>
          <w:color w:val="000000"/>
          <w:sz w:val="28"/>
        </w:rPr>
        <w:t>
102.    Пульфоншы                                        6
</w:t>
      </w:r>
      <w:r>
        <w:br/>
      </w:r>
      <w:r>
        <w:rPr>
          <w:rFonts w:ascii="Times New Roman"/>
          <w:b w:val="false"/>
          <w:i w:val="false"/>
          <w:color w:val="000000"/>
          <w:sz w:val="28"/>
        </w:rPr>
        <w:t>
</w:t>
      </w:r>
      <w:r>
        <w:br/>
      </w:r>
      <w:r>
        <w:rPr>
          <w:rFonts w:ascii="Times New Roman"/>
          <w:b w:val="false"/>
          <w:i w:val="false"/>
          <w:color w:val="000000"/>
          <w:sz w:val="28"/>
        </w:rPr>
        <w:t>
                  Шыны бұйымдарын күмiстеу
</w:t>
      </w:r>
      <w:r>
        <w:br/>
      </w:r>
      <w:r>
        <w:rPr>
          <w:rFonts w:ascii="Times New Roman"/>
          <w:b w:val="false"/>
          <w:i w:val="false"/>
          <w:color w:val="000000"/>
          <w:sz w:val="28"/>
        </w:rPr>
        <w:t>
</w:t>
      </w:r>
      <w:r>
        <w:br/>
      </w:r>
      <w:r>
        <w:rPr>
          <w:rFonts w:ascii="Times New Roman"/>
          <w:b w:val="false"/>
          <w:i w:val="false"/>
          <w:color w:val="000000"/>
          <w:sz w:val="28"/>
        </w:rPr>
        <w:t>
103.    Шыны бояушы, айна шағылысқыштарды пеште 
</w:t>
      </w:r>
      <w:r>
        <w:br/>
      </w:r>
      <w:r>
        <w:rPr>
          <w:rFonts w:ascii="Times New Roman"/>
          <w:b w:val="false"/>
          <w:i w:val="false"/>
          <w:color w:val="000000"/>
          <w:sz w:val="28"/>
        </w:rPr>
        <w:t>
        кептiрумен және пiсiрумен айналысатындар         6
</w:t>
      </w:r>
      <w:r>
        <w:br/>
      </w:r>
      <w:r>
        <w:rPr>
          <w:rFonts w:ascii="Times New Roman"/>
          <w:b w:val="false"/>
          <w:i w:val="false"/>
          <w:color w:val="000000"/>
          <w:sz w:val="28"/>
        </w:rPr>
        <w:t>
104.    Мыспен көмкерушi                                 6
</w:t>
      </w:r>
      <w:r>
        <w:br/>
      </w:r>
      <w:r>
        <w:rPr>
          <w:rFonts w:ascii="Times New Roman"/>
          <w:b w:val="false"/>
          <w:i w:val="false"/>
          <w:color w:val="000000"/>
          <w:sz w:val="28"/>
        </w:rPr>
        <w:t>
105.    Реактившi                                        6
</w:t>
      </w:r>
      <w:r>
        <w:br/>
      </w:r>
      <w:r>
        <w:rPr>
          <w:rFonts w:ascii="Times New Roman"/>
          <w:b w:val="false"/>
          <w:i w:val="false"/>
          <w:color w:val="000000"/>
          <w:sz w:val="28"/>
        </w:rPr>
        <w:t>
106.    Айнаны қалпына келтiрушi                         6
</w:t>
      </w:r>
      <w:r>
        <w:br/>
      </w:r>
      <w:r>
        <w:rPr>
          <w:rFonts w:ascii="Times New Roman"/>
          <w:b w:val="false"/>
          <w:i w:val="false"/>
          <w:color w:val="000000"/>
          <w:sz w:val="28"/>
        </w:rPr>
        <w:t>
107.    Күмiстеушi                                       6
</w:t>
      </w:r>
      <w:r>
        <w:br/>
      </w:r>
      <w:r>
        <w:rPr>
          <w:rFonts w:ascii="Times New Roman"/>
          <w:b w:val="false"/>
          <w:i w:val="false"/>
          <w:color w:val="000000"/>
          <w:sz w:val="28"/>
        </w:rPr>
        <w:t>
108.    Айнаны кептiрушi                                 6
</w:t>
      </w:r>
      <w:r>
        <w:br/>
      </w:r>
      <w:r>
        <w:rPr>
          <w:rFonts w:ascii="Times New Roman"/>
          <w:b w:val="false"/>
          <w:i w:val="false"/>
          <w:color w:val="000000"/>
          <w:sz w:val="28"/>
        </w:rPr>
        <w:t>
109.    Күмiстi кәдеге жаратушы                          6 
</w:t>
      </w:r>
      <w:r>
        <w:br/>
      </w:r>
      <w:r>
        <w:rPr>
          <w:rFonts w:ascii="Times New Roman"/>
          <w:b w:val="false"/>
          <w:i w:val="false"/>
          <w:color w:val="000000"/>
          <w:sz w:val="28"/>
        </w:rPr>
        <w:t>
</w:t>
      </w:r>
      <w:r>
        <w:br/>
      </w:r>
      <w:r>
        <w:rPr>
          <w:rFonts w:ascii="Times New Roman"/>
          <w:b w:val="false"/>
          <w:i w:val="false"/>
          <w:color w:val="000000"/>
          <w:sz w:val="28"/>
        </w:rPr>
        <w:t>
              Күмiс бұйымдарды жинау және буып-түю
</w:t>
      </w:r>
      <w:r>
        <w:br/>
      </w:r>
      <w:r>
        <w:rPr>
          <w:rFonts w:ascii="Times New Roman"/>
          <w:b w:val="false"/>
          <w:i w:val="false"/>
          <w:color w:val="000000"/>
          <w:sz w:val="28"/>
        </w:rPr>
        <w:t>
</w:t>
      </w:r>
      <w:r>
        <w:br/>
      </w:r>
      <w:r>
        <w:rPr>
          <w:rFonts w:ascii="Times New Roman"/>
          <w:b w:val="false"/>
          <w:i w:val="false"/>
          <w:color w:val="000000"/>
          <w:sz w:val="28"/>
        </w:rPr>
        <w:t>
110.    Термос колбаларының ваккумшысы                  12
</w:t>
      </w:r>
      <w:r>
        <w:br/>
      </w:r>
      <w:r>
        <w:rPr>
          <w:rFonts w:ascii="Times New Roman"/>
          <w:b w:val="false"/>
          <w:i w:val="false"/>
          <w:color w:val="000000"/>
          <w:sz w:val="28"/>
        </w:rPr>
        <w:t>
111.    Колбалар мен сауыттарды дәнекерлеушi            12 
</w:t>
      </w:r>
      <w:r>
        <w:br/>
      </w:r>
      <w:r>
        <w:rPr>
          <w:rFonts w:ascii="Times New Roman"/>
          <w:b w:val="false"/>
          <w:i w:val="false"/>
          <w:color w:val="000000"/>
          <w:sz w:val="28"/>
        </w:rPr>
        <w:t>
</w:t>
      </w:r>
      <w:r>
        <w:br/>
      </w:r>
      <w:r>
        <w:rPr>
          <w:rFonts w:ascii="Times New Roman"/>
          <w:b w:val="false"/>
          <w:i w:val="false"/>
          <w:color w:val="000000"/>
          <w:sz w:val="28"/>
        </w:rPr>
        <w:t>
              Шыны талшықтар мен шыны талшықты
</w:t>
      </w:r>
      <w:r>
        <w:br/>
      </w:r>
      <w:r>
        <w:rPr>
          <w:rFonts w:ascii="Times New Roman"/>
          <w:b w:val="false"/>
          <w:i w:val="false"/>
          <w:color w:val="000000"/>
          <w:sz w:val="28"/>
        </w:rPr>
        <w:t>
                 материалдар өндiрiсi
</w:t>
      </w:r>
      <w:r>
        <w:br/>
      </w:r>
      <w:r>
        <w:rPr>
          <w:rFonts w:ascii="Times New Roman"/>
          <w:b w:val="false"/>
          <w:i w:val="false"/>
          <w:color w:val="000000"/>
          <w:sz w:val="28"/>
        </w:rPr>
        <w:t>
</w:t>
      </w:r>
      <w:r>
        <w:br/>
      </w:r>
      <w:r>
        <w:rPr>
          <w:rFonts w:ascii="Times New Roman"/>
          <w:b w:val="false"/>
          <w:i w:val="false"/>
          <w:color w:val="000000"/>
          <w:sz w:val="28"/>
        </w:rPr>
        <w:t>
112.    Шыны талшықтар мен шыны талшықты материалдар
</w:t>
      </w:r>
      <w:r>
        <w:br/>
      </w:r>
      <w:r>
        <w:rPr>
          <w:rFonts w:ascii="Times New Roman"/>
          <w:b w:val="false"/>
          <w:i w:val="false"/>
          <w:color w:val="000000"/>
          <w:sz w:val="28"/>
        </w:rPr>
        <w:t>
        өндiрiсiнде тiкелей жұмыс iстейтiн жұмысшылар   12      6
</w:t>
      </w:r>
      <w:r>
        <w:br/>
      </w:r>
      <w:r>
        <w:rPr>
          <w:rFonts w:ascii="Times New Roman"/>
          <w:b w:val="false"/>
          <w:i w:val="false"/>
          <w:color w:val="000000"/>
          <w:sz w:val="28"/>
        </w:rPr>
        <w:t>
               Жабдықтарға қызмет көрсету
</w:t>
      </w:r>
      <w:r>
        <w:br/>
      </w:r>
      <w:r>
        <w:rPr>
          <w:rFonts w:ascii="Times New Roman"/>
          <w:b w:val="false"/>
          <w:i w:val="false"/>
          <w:color w:val="000000"/>
          <w:sz w:val="28"/>
        </w:rPr>
        <w:t>
113.    Түрпiлi орамдарды теңдестiрушi-құюшы, түрпiлi
</w:t>
      </w:r>
      <w:r>
        <w:br/>
      </w:r>
      <w:r>
        <w:rPr>
          <w:rFonts w:ascii="Times New Roman"/>
          <w:b w:val="false"/>
          <w:i w:val="false"/>
          <w:color w:val="000000"/>
          <w:sz w:val="28"/>
        </w:rPr>
        <w:t>
        орамдарды сыдырумен, қайраумен және құюмен
</w:t>
      </w:r>
      <w:r>
        <w:br/>
      </w:r>
      <w:r>
        <w:rPr>
          <w:rFonts w:ascii="Times New Roman"/>
          <w:b w:val="false"/>
          <w:i w:val="false"/>
          <w:color w:val="000000"/>
          <w:sz w:val="28"/>
        </w:rPr>
        <w:t>
        айналысатындар                                  12
</w:t>
      </w:r>
      <w:r>
        <w:br/>
      </w:r>
      <w:r>
        <w:rPr>
          <w:rFonts w:ascii="Times New Roman"/>
          <w:b w:val="false"/>
          <w:i w:val="false"/>
          <w:color w:val="000000"/>
          <w:sz w:val="28"/>
        </w:rPr>
        <w:t>
114.    Тас қалаушы (пеш қалаушы), пеште iстейтiн
</w:t>
      </w:r>
      <w:r>
        <w:br/>
      </w:r>
      <w:r>
        <w:rPr>
          <w:rFonts w:ascii="Times New Roman"/>
          <w:b w:val="false"/>
          <w:i w:val="false"/>
          <w:color w:val="000000"/>
          <w:sz w:val="28"/>
        </w:rPr>
        <w:t>
        кезекшi, ыстық пеште қызмет көрсетумен
</w:t>
      </w:r>
      <w:r>
        <w:br/>
      </w:r>
      <w:r>
        <w:rPr>
          <w:rFonts w:ascii="Times New Roman"/>
          <w:b w:val="false"/>
          <w:i w:val="false"/>
          <w:color w:val="000000"/>
          <w:sz w:val="28"/>
        </w:rPr>
        <w:t>
        айналысатындар және ыстық жерде жөндеу жүргiзуге
</w:t>
      </w:r>
      <w:r>
        <w:br/>
      </w:r>
      <w:r>
        <w:rPr>
          <w:rFonts w:ascii="Times New Roman"/>
          <w:b w:val="false"/>
          <w:i w:val="false"/>
          <w:color w:val="000000"/>
          <w:sz w:val="28"/>
        </w:rPr>
        <w:t>
        қатысушылар                                     12
</w:t>
      </w:r>
      <w:r>
        <w:br/>
      </w:r>
      <w:r>
        <w:rPr>
          <w:rFonts w:ascii="Times New Roman"/>
          <w:b w:val="false"/>
          <w:i w:val="false"/>
          <w:color w:val="000000"/>
          <w:sz w:val="28"/>
        </w:rPr>
        <w:t>
115.    Шихтаны дайындау, дәнекерлеу және шыны жасау
</w:t>
      </w:r>
      <w:r>
        <w:br/>
      </w:r>
      <w:r>
        <w:rPr>
          <w:rFonts w:ascii="Times New Roman"/>
          <w:b w:val="false"/>
          <w:i w:val="false"/>
          <w:color w:val="000000"/>
          <w:sz w:val="28"/>
        </w:rPr>
        <w:t>
        цехтарында (учаскелерiнде) жұмыс iстейтiн шыны
</w:t>
      </w:r>
      <w:r>
        <w:br/>
      </w:r>
      <w:r>
        <w:rPr>
          <w:rFonts w:ascii="Times New Roman"/>
          <w:b w:val="false"/>
          <w:i w:val="false"/>
          <w:color w:val="000000"/>
          <w:sz w:val="28"/>
        </w:rPr>
        <w:t>
        шығаратын автоматтар мен жартылай автоматтарды
</w:t>
      </w:r>
      <w:r>
        <w:br/>
      </w:r>
      <w:r>
        <w:rPr>
          <w:rFonts w:ascii="Times New Roman"/>
          <w:b w:val="false"/>
          <w:i w:val="false"/>
          <w:color w:val="000000"/>
          <w:sz w:val="28"/>
        </w:rPr>
        <w:t>
        жөндеушiлер                                     12 
</w:t>
      </w:r>
      <w:r>
        <w:br/>
      </w:r>
      <w:r>
        <w:rPr>
          <w:rFonts w:ascii="Times New Roman"/>
          <w:b w:val="false"/>
          <w:i w:val="false"/>
          <w:color w:val="000000"/>
          <w:sz w:val="28"/>
        </w:rPr>
        <w:t>
116.    Отынды газбен жағу, шихтаны, дәнекерлеудi
</w:t>
      </w:r>
      <w:r>
        <w:br/>
      </w:r>
      <w:r>
        <w:rPr>
          <w:rFonts w:ascii="Times New Roman"/>
          <w:b w:val="false"/>
          <w:i w:val="false"/>
          <w:color w:val="000000"/>
          <w:sz w:val="28"/>
        </w:rPr>
        <w:t>
        дайындау және шыны өндiрiсiнде шыны жасау
</w:t>
      </w:r>
      <w:r>
        <w:br/>
      </w:r>
      <w:r>
        <w:rPr>
          <w:rFonts w:ascii="Times New Roman"/>
          <w:b w:val="false"/>
          <w:i w:val="false"/>
          <w:color w:val="000000"/>
          <w:sz w:val="28"/>
        </w:rPr>
        <w:t>
        цехтарында (учаскелерiнде) жұмыс iстейтiн
</w:t>
      </w:r>
      <w:r>
        <w:br/>
      </w:r>
      <w:r>
        <w:rPr>
          <w:rFonts w:ascii="Times New Roman"/>
          <w:b w:val="false"/>
          <w:i w:val="false"/>
          <w:color w:val="000000"/>
          <w:sz w:val="28"/>
        </w:rPr>
        <w:t>
        слесарь-жөндеушi                                 6
</w:t>
      </w:r>
      <w:r>
        <w:br/>
      </w:r>
      <w:r>
        <w:rPr>
          <w:rFonts w:ascii="Times New Roman"/>
          <w:b w:val="false"/>
          <w:i w:val="false"/>
          <w:color w:val="000000"/>
          <w:sz w:val="28"/>
        </w:rPr>
        <w:t>
117.    Тазалаушы:
</w:t>
      </w:r>
      <w:r>
        <w:br/>
      </w:r>
      <w:r>
        <w:rPr>
          <w:rFonts w:ascii="Times New Roman"/>
          <w:b w:val="false"/>
          <w:i w:val="false"/>
          <w:color w:val="000000"/>
          <w:sz w:val="28"/>
        </w:rPr>
        <w:t>
        1) шыныны тегiстеу және әспеттеу учаскесiнде
</w:t>
      </w:r>
      <w:r>
        <w:br/>
      </w:r>
      <w:r>
        <w:rPr>
          <w:rFonts w:ascii="Times New Roman"/>
          <w:b w:val="false"/>
          <w:i w:val="false"/>
          <w:color w:val="000000"/>
          <w:sz w:val="28"/>
        </w:rPr>
        <w:t>
        конвейердi тазалаумен, майлаумен, жуумен         6
</w:t>
      </w:r>
      <w:r>
        <w:br/>
      </w:r>
      <w:r>
        <w:rPr>
          <w:rFonts w:ascii="Times New Roman"/>
          <w:b w:val="false"/>
          <w:i w:val="false"/>
          <w:color w:val="000000"/>
          <w:sz w:val="28"/>
        </w:rPr>
        <w:t>
        2) түрпiлi материалдар мен пресс үшiн 
</w:t>
      </w:r>
      <w:r>
        <w:br/>
      </w:r>
      <w:r>
        <w:rPr>
          <w:rFonts w:ascii="Times New Roman"/>
          <w:b w:val="false"/>
          <w:i w:val="false"/>
          <w:color w:val="000000"/>
          <w:sz w:val="28"/>
        </w:rPr>
        <w:t>
        қалыптарды құрғақ әдiспен тазалаумен             6
</w:t>
      </w:r>
      <w:r>
        <w:br/>
      </w:r>
      <w:r>
        <w:rPr>
          <w:rFonts w:ascii="Times New Roman"/>
          <w:b w:val="false"/>
          <w:i w:val="false"/>
          <w:color w:val="000000"/>
          <w:sz w:val="28"/>
        </w:rPr>
        <w:t>
        3) скрубберлердi, гидравликалық ысырмаларды
</w:t>
      </w:r>
      <w:r>
        <w:br/>
      </w:r>
      <w:r>
        <w:rPr>
          <w:rFonts w:ascii="Times New Roman"/>
          <w:b w:val="false"/>
          <w:i w:val="false"/>
          <w:color w:val="000000"/>
          <w:sz w:val="28"/>
        </w:rPr>
        <w:t>
        газ құбырларын, коллекторларды, флюстi 
</w:t>
      </w:r>
      <w:r>
        <w:br/>
      </w:r>
      <w:r>
        <w:rPr>
          <w:rFonts w:ascii="Times New Roman"/>
          <w:b w:val="false"/>
          <w:i w:val="false"/>
          <w:color w:val="000000"/>
          <w:sz w:val="28"/>
        </w:rPr>
        <w:t>
        арналарды, циклдi орларды, градирендi флюстерден,
</w:t>
      </w:r>
      <w:r>
        <w:br/>
      </w:r>
      <w:r>
        <w:rPr>
          <w:rFonts w:ascii="Times New Roman"/>
          <w:b w:val="false"/>
          <w:i w:val="false"/>
          <w:color w:val="000000"/>
          <w:sz w:val="28"/>
        </w:rPr>
        <w:t>
        смоладан және техникалық көмiртегiнен 
</w:t>
      </w:r>
      <w:r>
        <w:br/>
      </w:r>
      <w:r>
        <w:rPr>
          <w:rFonts w:ascii="Times New Roman"/>
          <w:b w:val="false"/>
          <w:i w:val="false"/>
          <w:color w:val="000000"/>
          <w:sz w:val="28"/>
        </w:rPr>
        <w:t>
        (қарақұрымнан) тазалаумен айналысатындар        12 
</w:t>
      </w:r>
      <w:r>
        <w:br/>
      </w:r>
      <w:r>
        <w:rPr>
          <w:rFonts w:ascii="Times New Roman"/>
          <w:b w:val="false"/>
          <w:i w:val="false"/>
          <w:color w:val="000000"/>
          <w:sz w:val="28"/>
        </w:rPr>
        <w:t>
118.    Отынды газбен жағу, шихтаны, дәнекерлеудi
</w:t>
      </w:r>
      <w:r>
        <w:br/>
      </w:r>
      <w:r>
        <w:rPr>
          <w:rFonts w:ascii="Times New Roman"/>
          <w:b w:val="false"/>
          <w:i w:val="false"/>
          <w:color w:val="000000"/>
          <w:sz w:val="28"/>
        </w:rPr>
        <w:t>
        дайындау және шыны өндірiсiнде шыны жасау
</w:t>
      </w:r>
      <w:r>
        <w:br/>
      </w:r>
      <w:r>
        <w:rPr>
          <w:rFonts w:ascii="Times New Roman"/>
          <w:b w:val="false"/>
          <w:i w:val="false"/>
          <w:color w:val="000000"/>
          <w:sz w:val="28"/>
        </w:rPr>
        <w:t>
        цехтарында (учаскелерiнде) жұмыс iстейтiн,
</w:t>
      </w:r>
      <w:r>
        <w:br/>
      </w:r>
      <w:r>
        <w:rPr>
          <w:rFonts w:ascii="Times New Roman"/>
          <w:b w:val="false"/>
          <w:i w:val="false"/>
          <w:color w:val="000000"/>
          <w:sz w:val="28"/>
        </w:rPr>
        <w:t>
        электр жабдықтарына қызмет көрсететiн
</w:t>
      </w:r>
      <w:r>
        <w:br/>
      </w:r>
      <w:r>
        <w:rPr>
          <w:rFonts w:ascii="Times New Roman"/>
          <w:b w:val="false"/>
          <w:i w:val="false"/>
          <w:color w:val="000000"/>
          <w:sz w:val="28"/>
        </w:rPr>
        <w:t>
        электр монтерi                                   6
</w:t>
      </w:r>
      <w:r>
        <w:br/>
      </w:r>
      <w:r>
        <w:rPr>
          <w:rFonts w:ascii="Times New Roman"/>
          <w:b w:val="false"/>
          <w:i w:val="false"/>
          <w:color w:val="000000"/>
          <w:sz w:val="28"/>
        </w:rPr>
        <w:t>
</w:t>
      </w:r>
      <w:r>
        <w:br/>
      </w:r>
      <w:r>
        <w:rPr>
          <w:rFonts w:ascii="Times New Roman"/>
          <w:b w:val="false"/>
          <w:i w:val="false"/>
          <w:color w:val="000000"/>
          <w:sz w:val="28"/>
        </w:rPr>
        <w:t>
              Көмекшi материалдарды дайындау
</w:t>
      </w:r>
      <w:r>
        <w:br/>
      </w:r>
      <w:r>
        <w:rPr>
          <w:rFonts w:ascii="Times New Roman"/>
          <w:b w:val="false"/>
          <w:i w:val="false"/>
          <w:color w:val="000000"/>
          <w:sz w:val="28"/>
        </w:rPr>
        <w:t>
</w:t>
      </w:r>
      <w:r>
        <w:br/>
      </w:r>
      <w:r>
        <w:rPr>
          <w:rFonts w:ascii="Times New Roman"/>
          <w:b w:val="false"/>
          <w:i w:val="false"/>
          <w:color w:val="000000"/>
          <w:sz w:val="28"/>
        </w:rPr>
        <w:t>
119.    Гипс пiсiрушi                                   12
</w:t>
      </w:r>
      <w:r>
        <w:br/>
      </w:r>
      <w:r>
        <w:rPr>
          <w:rFonts w:ascii="Times New Roman"/>
          <w:b w:val="false"/>
          <w:i w:val="false"/>
          <w:color w:val="000000"/>
          <w:sz w:val="28"/>
        </w:rPr>
        <w:t>
120.    Крокусты және зiмпараны классификаторлаушы      12
</w:t>
      </w:r>
      <w:r>
        <w:br/>
      </w:r>
      <w:r>
        <w:rPr>
          <w:rFonts w:ascii="Times New Roman"/>
          <w:b w:val="false"/>
          <w:i w:val="false"/>
          <w:color w:val="000000"/>
          <w:sz w:val="28"/>
        </w:rPr>
        <w:t>
121.    Крокусты күйдіруші                              12
</w:t>
      </w:r>
      <w:r>
        <w:br/>
      </w:r>
      <w:r>
        <w:rPr>
          <w:rFonts w:ascii="Times New Roman"/>
          <w:b w:val="false"/>
          <w:i w:val="false"/>
          <w:color w:val="000000"/>
          <w:sz w:val="28"/>
        </w:rPr>
        <w:t>
122.    Крокус пен зiмпараны ұнтақтаушы                 12 
</w:t>
      </w:r>
      <w:r>
        <w:br/>
      </w:r>
      <w:r>
        <w:rPr>
          <w:rFonts w:ascii="Times New Roman"/>
          <w:b w:val="false"/>
          <w:i w:val="false"/>
          <w:color w:val="000000"/>
          <w:sz w:val="28"/>
        </w:rPr>
        <w:t>
123.    Плавикалық қышқылды құюмен айналысатын
</w:t>
      </w:r>
      <w:r>
        <w:br/>
      </w:r>
      <w:r>
        <w:rPr>
          <w:rFonts w:ascii="Times New Roman"/>
          <w:b w:val="false"/>
          <w:i w:val="false"/>
          <w:color w:val="000000"/>
          <w:sz w:val="28"/>
        </w:rPr>
        <w:t>
        төгушi-құюшы                                    12      6
</w:t>
      </w:r>
      <w:r>
        <w:br/>
      </w:r>
      <w:r>
        <w:rPr>
          <w:rFonts w:ascii="Times New Roman"/>
          <w:b w:val="false"/>
          <w:i w:val="false"/>
          <w:color w:val="000000"/>
          <w:sz w:val="28"/>
        </w:rPr>
        <w:t>
</w:t>
      </w:r>
      <w:r>
        <w:br/>
      </w:r>
      <w:r>
        <w:rPr>
          <w:rFonts w:ascii="Times New Roman"/>
          <w:b w:val="false"/>
          <w:i w:val="false"/>
          <w:color w:val="000000"/>
          <w:sz w:val="28"/>
        </w:rPr>
        <w:t>
                   Отынды газбен жағу
</w:t>
      </w:r>
      <w:r>
        <w:br/>
      </w:r>
      <w:r>
        <w:rPr>
          <w:rFonts w:ascii="Times New Roman"/>
          <w:b w:val="false"/>
          <w:i w:val="false"/>
          <w:color w:val="000000"/>
          <w:sz w:val="28"/>
        </w:rPr>
        <w:t>
</w:t>
      </w:r>
      <w:r>
        <w:br/>
      </w:r>
      <w:r>
        <w:rPr>
          <w:rFonts w:ascii="Times New Roman"/>
          <w:b w:val="false"/>
          <w:i w:val="false"/>
          <w:color w:val="000000"/>
          <w:sz w:val="28"/>
        </w:rPr>
        <w:t>
124.     Фенолсыздандыратын қондырғыда iстейтiн, айдау
</w:t>
      </w:r>
      <w:r>
        <w:br/>
      </w:r>
      <w:r>
        <w:rPr>
          <w:rFonts w:ascii="Times New Roman"/>
          <w:b w:val="false"/>
          <w:i w:val="false"/>
          <w:color w:val="000000"/>
          <w:sz w:val="28"/>
        </w:rPr>
        <w:t>
         қондырғысының аппаратшысы                      12
</w:t>
      </w:r>
      <w:r>
        <w:br/>
      </w:r>
      <w:r>
        <w:rPr>
          <w:rFonts w:ascii="Times New Roman"/>
          <w:b w:val="false"/>
          <w:i w:val="false"/>
          <w:color w:val="000000"/>
          <w:sz w:val="28"/>
        </w:rPr>
        <w:t>
125.     Газ генераторларға отын тиеумен айналысатын
</w:t>
      </w:r>
      <w:r>
        <w:br/>
      </w:r>
      <w:r>
        <w:rPr>
          <w:rFonts w:ascii="Times New Roman"/>
          <w:b w:val="false"/>
          <w:i w:val="false"/>
          <w:color w:val="000000"/>
          <w:sz w:val="28"/>
        </w:rPr>
        <w:t>
         бункершi                                       12
</w:t>
      </w:r>
      <w:r>
        <w:br/>
      </w:r>
      <w:r>
        <w:rPr>
          <w:rFonts w:ascii="Times New Roman"/>
          <w:b w:val="false"/>
          <w:i w:val="false"/>
          <w:color w:val="000000"/>
          <w:sz w:val="28"/>
        </w:rPr>
        <w:t>
126.     Жоғары калориялы газ шығарумен, реторттан
</w:t>
      </w:r>
      <w:r>
        <w:br/>
      </w:r>
      <w:r>
        <w:rPr>
          <w:rFonts w:ascii="Times New Roman"/>
          <w:b w:val="false"/>
          <w:i w:val="false"/>
          <w:color w:val="000000"/>
          <w:sz w:val="28"/>
        </w:rPr>
        <w:t>
         шкварларды кетiрумен және шыны өндiрiсiнде
</w:t>
      </w:r>
      <w:r>
        <w:br/>
      </w:r>
      <w:r>
        <w:rPr>
          <w:rFonts w:ascii="Times New Roman"/>
          <w:b w:val="false"/>
          <w:i w:val="false"/>
          <w:color w:val="000000"/>
          <w:sz w:val="28"/>
        </w:rPr>
        <w:t>
         газ құбырын конденсаттан тазартумен айналысатын
</w:t>
      </w:r>
      <w:r>
        <w:br/>
      </w:r>
      <w:r>
        <w:rPr>
          <w:rFonts w:ascii="Times New Roman"/>
          <w:b w:val="false"/>
          <w:i w:val="false"/>
          <w:color w:val="000000"/>
          <w:sz w:val="28"/>
        </w:rPr>
        <w:t>
         газ жағушы                                     12
</w:t>
      </w:r>
      <w:r>
        <w:br/>
      </w:r>
      <w:r>
        <w:rPr>
          <w:rFonts w:ascii="Times New Roman"/>
          <w:b w:val="false"/>
          <w:i w:val="false"/>
          <w:color w:val="000000"/>
          <w:sz w:val="28"/>
        </w:rPr>
        <w:t>
127.     Газ генераторшы                                12
</w:t>
      </w:r>
      <w:r>
        <w:br/>
      </w:r>
      <w:r>
        <w:rPr>
          <w:rFonts w:ascii="Times New Roman"/>
          <w:b w:val="false"/>
          <w:i w:val="false"/>
          <w:color w:val="000000"/>
          <w:sz w:val="28"/>
        </w:rPr>
        <w:t>
128.     Газдан құтқарушы                                6
</w:t>
      </w:r>
      <w:r>
        <w:br/>
      </w:r>
      <w:r>
        <w:rPr>
          <w:rFonts w:ascii="Times New Roman"/>
          <w:b w:val="false"/>
          <w:i w:val="false"/>
          <w:color w:val="000000"/>
          <w:sz w:val="28"/>
        </w:rPr>
        <w:t>
129.     Күл шығарушы                                   12
</w:t>
      </w:r>
      <w:r>
        <w:br/>
      </w:r>
      <w:r>
        <w:rPr>
          <w:rFonts w:ascii="Times New Roman"/>
          <w:b w:val="false"/>
          <w:i w:val="false"/>
          <w:color w:val="000000"/>
          <w:sz w:val="28"/>
        </w:rPr>
        <w:t>
130.     Газ генератор станциясының машинисi             6
</w:t>
      </w:r>
      <w:r>
        <w:br/>
      </w:r>
      <w:r>
        <w:rPr>
          <w:rFonts w:ascii="Times New Roman"/>
          <w:b w:val="false"/>
          <w:i w:val="false"/>
          <w:color w:val="000000"/>
          <w:sz w:val="28"/>
        </w:rPr>
        <w:t>
131.     Шыны пiсiру пешiнiң форсункашысы               12
</w:t>
      </w:r>
      <w:r>
        <w:br/>
      </w:r>
      <w:r>
        <w:rPr>
          <w:rFonts w:ascii="Times New Roman"/>
          <w:b w:val="false"/>
          <w:i w:val="false"/>
          <w:color w:val="000000"/>
          <w:sz w:val="28"/>
        </w:rPr>
        <w:t>
</w:t>
      </w:r>
      <w:r>
        <w:br/>
      </w:r>
      <w:r>
        <w:rPr>
          <w:rFonts w:ascii="Times New Roman"/>
          <w:b w:val="false"/>
          <w:i w:val="false"/>
          <w:color w:val="000000"/>
          <w:sz w:val="28"/>
        </w:rPr>
        <w:t>
               Шыны өндiрiсiндегi өзге де кәсiптер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132.     Түрпiлi орамдармен шыныға сурет салумен
</w:t>
      </w:r>
      <w:r>
        <w:br/>
      </w:r>
      <w:r>
        <w:rPr>
          <w:rFonts w:ascii="Times New Roman"/>
          <w:b w:val="false"/>
          <w:i w:val="false"/>
          <w:color w:val="000000"/>
          <w:sz w:val="28"/>
        </w:rPr>
        <w:t>
         айналысатын, шыны граверi                       6
</w:t>
      </w:r>
      <w:r>
        <w:br/>
      </w:r>
      <w:r>
        <w:rPr>
          <w:rFonts w:ascii="Times New Roman"/>
          <w:b w:val="false"/>
          <w:i w:val="false"/>
          <w:color w:val="000000"/>
          <w:sz w:val="28"/>
        </w:rPr>
        <w:t>
133.     Негiзгi өндiрiстiк цехтардың ыстық 
</w:t>
      </w:r>
      <w:r>
        <w:br/>
      </w:r>
      <w:r>
        <w:rPr>
          <w:rFonts w:ascii="Times New Roman"/>
          <w:b w:val="false"/>
          <w:i w:val="false"/>
          <w:color w:val="000000"/>
          <w:sz w:val="28"/>
        </w:rPr>
        <w:t>
         учаскелерiнде операциялар бойынша бақылаумен
</w:t>
      </w:r>
      <w:r>
        <w:br/>
      </w:r>
      <w:r>
        <w:rPr>
          <w:rFonts w:ascii="Times New Roman"/>
          <w:b w:val="false"/>
          <w:i w:val="false"/>
          <w:color w:val="000000"/>
          <w:sz w:val="28"/>
        </w:rPr>
        <w:t>
         айналысатын шыны өндiрiсiнiң бақылаушысы        6
</w:t>
      </w:r>
      <w:r>
        <w:br/>
      </w:r>
      <w:r>
        <w:rPr>
          <w:rFonts w:ascii="Times New Roman"/>
          <w:b w:val="false"/>
          <w:i w:val="false"/>
          <w:color w:val="000000"/>
          <w:sz w:val="28"/>
        </w:rPr>
        <w:t>
134.     Минералды, торфты қатты отынмен жұмыс iстейтiн 
</w:t>
      </w:r>
      <w:r>
        <w:br/>
      </w:r>
      <w:r>
        <w:rPr>
          <w:rFonts w:ascii="Times New Roman"/>
          <w:b w:val="false"/>
          <w:i w:val="false"/>
          <w:color w:val="000000"/>
          <w:sz w:val="28"/>
        </w:rPr>
        <w:t>
         кептiру пештерi мен барабандарының 
</w:t>
      </w:r>
      <w:r>
        <w:br/>
      </w:r>
      <w:r>
        <w:rPr>
          <w:rFonts w:ascii="Times New Roman"/>
          <w:b w:val="false"/>
          <w:i w:val="false"/>
          <w:color w:val="000000"/>
          <w:sz w:val="28"/>
        </w:rPr>
        <w:t>
         от жағушылары:
</w:t>
      </w:r>
      <w:r>
        <w:br/>
      </w:r>
      <w:r>
        <w:rPr>
          <w:rFonts w:ascii="Times New Roman"/>
          <w:b w:val="false"/>
          <w:i w:val="false"/>
          <w:color w:val="000000"/>
          <w:sz w:val="28"/>
        </w:rPr>
        <w:t>
         1) қолмен тиеу кезiнде                         12
</w:t>
      </w:r>
      <w:r>
        <w:br/>
      </w:r>
      <w:r>
        <w:rPr>
          <w:rFonts w:ascii="Times New Roman"/>
          <w:b w:val="false"/>
          <w:i w:val="false"/>
          <w:color w:val="000000"/>
          <w:sz w:val="28"/>
        </w:rPr>
        <w:t>
         2) қатты отынды механикаландырылған
</w:t>
      </w:r>
      <w:r>
        <w:br/>
      </w:r>
      <w:r>
        <w:rPr>
          <w:rFonts w:ascii="Times New Roman"/>
          <w:b w:val="false"/>
          <w:i w:val="false"/>
          <w:color w:val="000000"/>
          <w:sz w:val="28"/>
        </w:rPr>
        <w:t>
         тиеу кезiнде                                    6
</w:t>
      </w:r>
      <w:r>
        <w:br/>
      </w:r>
      <w:r>
        <w:rPr>
          <w:rFonts w:ascii="Times New Roman"/>
          <w:b w:val="false"/>
          <w:i w:val="false"/>
          <w:color w:val="000000"/>
          <w:sz w:val="28"/>
        </w:rPr>
        <w:t>
         3) Сұйық отынмен және газбен жұмыс iстеген
</w:t>
      </w:r>
      <w:r>
        <w:br/>
      </w:r>
      <w:r>
        <w:rPr>
          <w:rFonts w:ascii="Times New Roman"/>
          <w:b w:val="false"/>
          <w:i w:val="false"/>
          <w:color w:val="000000"/>
          <w:sz w:val="28"/>
        </w:rPr>
        <w:t>
         кезiнде iстейтiндер                             6 
</w:t>
      </w:r>
      <w:r>
        <w:br/>
      </w:r>
      <w:r>
        <w:rPr>
          <w:rFonts w:ascii="Times New Roman"/>
          <w:b w:val="false"/>
          <w:i w:val="false"/>
          <w:color w:val="000000"/>
          <w:sz w:val="28"/>
        </w:rPr>
        <w:t>
135.     Түрпiлi қол шыны кескiшпен айна шыны кесумен 
</w:t>
      </w:r>
      <w:r>
        <w:br/>
      </w:r>
      <w:r>
        <w:rPr>
          <w:rFonts w:ascii="Times New Roman"/>
          <w:b w:val="false"/>
          <w:i w:val="false"/>
          <w:color w:val="000000"/>
          <w:sz w:val="28"/>
        </w:rPr>
        <w:t>
         айналысатын шыны кесушi                         6
</w:t>
      </w:r>
      <w:r>
        <w:br/>
      </w:r>
      <w:r>
        <w:rPr>
          <w:rFonts w:ascii="Times New Roman"/>
          <w:b w:val="false"/>
          <w:i w:val="false"/>
          <w:color w:val="000000"/>
          <w:sz w:val="28"/>
        </w:rPr>
        <w:t>
136.     Алып барумен айналысатын:
</w:t>
      </w:r>
      <w:r>
        <w:br/>
      </w:r>
      <w:r>
        <w:rPr>
          <w:rFonts w:ascii="Times New Roman"/>
          <w:b w:val="false"/>
          <w:i w:val="false"/>
          <w:color w:val="000000"/>
          <w:sz w:val="28"/>
        </w:rPr>
        <w:t>
         1) пештiң астындағы эрклеза                    12 
</w:t>
      </w:r>
      <w:r>
        <w:br/>
      </w:r>
      <w:r>
        <w:rPr>
          <w:rFonts w:ascii="Times New Roman"/>
          <w:b w:val="false"/>
          <w:i w:val="false"/>
          <w:color w:val="000000"/>
          <w:sz w:val="28"/>
        </w:rPr>
        <w:t>
         2) шыны тартатын машинадан жалпақ шыныларды     6
</w:t>
      </w:r>
      <w:r>
        <w:br/>
      </w:r>
      <w:r>
        <w:rPr>
          <w:rFonts w:ascii="Times New Roman"/>
          <w:b w:val="false"/>
          <w:i w:val="false"/>
          <w:color w:val="000000"/>
          <w:sz w:val="28"/>
        </w:rPr>
        <w:t>
         3) жалпақ шыны өндiретiн машина-ванна цехындағы
</w:t>
      </w:r>
      <w:r>
        <w:br/>
      </w:r>
      <w:r>
        <w:rPr>
          <w:rFonts w:ascii="Times New Roman"/>
          <w:b w:val="false"/>
          <w:i w:val="false"/>
          <w:color w:val="000000"/>
          <w:sz w:val="28"/>
        </w:rPr>
        <w:t>
         сынықтарды тасымалдаушылар                      6
</w:t>
      </w:r>
      <w:r>
        <w:br/>
      </w:r>
      <w:r>
        <w:rPr>
          <w:rFonts w:ascii="Times New Roman"/>
          <w:b w:val="false"/>
          <w:i w:val="false"/>
          <w:color w:val="000000"/>
          <w:sz w:val="28"/>
        </w:rPr>
        <w:t>
         4) ыстық шыныны дәнекерлеу мен өңдеу 
</w:t>
      </w:r>
      <w:r>
        <w:br/>
      </w:r>
      <w:r>
        <w:rPr>
          <w:rFonts w:ascii="Times New Roman"/>
          <w:b w:val="false"/>
          <w:i w:val="false"/>
          <w:color w:val="000000"/>
          <w:sz w:val="28"/>
        </w:rPr>
        <w:t>
         учаскелерiнде iстейтiн, өндiрiстiк үй-жайларды
</w:t>
      </w:r>
      <w:r>
        <w:br/>
      </w:r>
      <w:r>
        <w:rPr>
          <w:rFonts w:ascii="Times New Roman"/>
          <w:b w:val="false"/>
          <w:i w:val="false"/>
          <w:color w:val="000000"/>
          <w:sz w:val="28"/>
        </w:rPr>
        <w:t>
         жинаушылар                                      6
</w:t>
      </w:r>
      <w:r>
        <w:br/>
      </w:r>
      <w:r>
        <w:rPr>
          <w:rFonts w:ascii="Times New Roman"/>
          <w:b w:val="false"/>
          <w:i w:val="false"/>
          <w:color w:val="000000"/>
          <w:sz w:val="28"/>
        </w:rPr>
        <w:t>
137.     Басшылар мен мамандар      
</w:t>
      </w:r>
      <w:r>
        <w:br/>
      </w:r>
      <w:r>
        <w:rPr>
          <w:rFonts w:ascii="Times New Roman"/>
          <w:b w:val="false"/>
          <w:i w:val="false"/>
          <w:color w:val="000000"/>
          <w:sz w:val="28"/>
        </w:rPr>
        <w:t>
138.     Отынды газбен жағу шихтаны, дәнекерлеудi 
</w:t>
      </w:r>
      <w:r>
        <w:br/>
      </w:r>
      <w:r>
        <w:rPr>
          <w:rFonts w:ascii="Times New Roman"/>
          <w:b w:val="false"/>
          <w:i w:val="false"/>
          <w:color w:val="000000"/>
          <w:sz w:val="28"/>
        </w:rPr>
        <w:t>
         дайындау және шыны жасау, шыны талшықты 
</w:t>
      </w:r>
      <w:r>
        <w:br/>
      </w:r>
      <w:r>
        <w:rPr>
          <w:rFonts w:ascii="Times New Roman"/>
          <w:b w:val="false"/>
          <w:i w:val="false"/>
          <w:color w:val="000000"/>
          <w:sz w:val="28"/>
        </w:rPr>
        <w:t>
         материалдар әзiрлеу цехтарында (учаскелерiнде)
</w:t>
      </w:r>
      <w:r>
        <w:br/>
      </w:r>
      <w:r>
        <w:rPr>
          <w:rFonts w:ascii="Times New Roman"/>
          <w:b w:val="false"/>
          <w:i w:val="false"/>
          <w:color w:val="000000"/>
          <w:sz w:val="28"/>
        </w:rPr>
        <w:t>
         iстейтiн басшылар, мамандар                    12
</w:t>
      </w:r>
    </w:p>
    <w:p>
      <w:pPr>
        <w:spacing w:after="0"/>
        <w:ind w:left="0"/>
        <w:jc w:val="both"/>
      </w:pPr>
      <w:r>
        <w:rPr>
          <w:rFonts w:ascii="Times New Roman"/>
          <w:b w:val="false"/>
          <w:i w:val="false"/>
          <w:color w:val="000000"/>
          <w:sz w:val="28"/>
        </w:rPr>
        <w:t>
</w:t>
      </w:r>
      <w:r>
        <w:rPr>
          <w:rFonts w:ascii="Times New Roman"/>
          <w:b/>
          <w:i w:val="false"/>
          <w:color w:val="000000"/>
          <w:sz w:val="28"/>
        </w:rPr>
        <w:t>
24. Фарфор-фаянс өндірісі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Жұмысшылар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Аэрогафшы:
</w:t>
      </w:r>
      <w:r>
        <w:br/>
      </w:r>
      <w:r>
        <w:rPr>
          <w:rFonts w:ascii="Times New Roman"/>
          <w:b w:val="false"/>
          <w:i w:val="false"/>
          <w:color w:val="000000"/>
          <w:sz w:val="28"/>
        </w:rPr>
        <w:t>
        1) қорғасын тотығы 25 % және одан
</w:t>
      </w:r>
      <w:r>
        <w:br/>
      </w:r>
      <w:r>
        <w:rPr>
          <w:rFonts w:ascii="Times New Roman"/>
          <w:b w:val="false"/>
          <w:i w:val="false"/>
          <w:color w:val="000000"/>
          <w:sz w:val="28"/>
        </w:rPr>
        <w:t>
        да жоғары бояумен жұмыс iстейтiндер             12      6
</w:t>
      </w:r>
      <w:r>
        <w:br/>
      </w:r>
      <w:r>
        <w:rPr>
          <w:rFonts w:ascii="Times New Roman"/>
          <w:b w:val="false"/>
          <w:i w:val="false"/>
          <w:color w:val="000000"/>
          <w:sz w:val="28"/>
        </w:rPr>
        <w:t>
        2) қорғасын тотығы 25 %-тен аз және
</w:t>
      </w:r>
      <w:r>
        <w:br/>
      </w:r>
      <w:r>
        <w:rPr>
          <w:rFonts w:ascii="Times New Roman"/>
          <w:b w:val="false"/>
          <w:i w:val="false"/>
          <w:color w:val="000000"/>
          <w:sz w:val="28"/>
        </w:rPr>
        <w:t>
        кобальт аралас бояумен жұмыс
</w:t>
      </w:r>
      <w:r>
        <w:br/>
      </w:r>
      <w:r>
        <w:rPr>
          <w:rFonts w:ascii="Times New Roman"/>
          <w:b w:val="false"/>
          <w:i w:val="false"/>
          <w:color w:val="000000"/>
          <w:sz w:val="28"/>
        </w:rPr>
        <w:t>
        істейтiндер                                     12
</w:t>
      </w:r>
      <w:r>
        <w:br/>
      </w:r>
      <w:r>
        <w:rPr>
          <w:rFonts w:ascii="Times New Roman"/>
          <w:b w:val="false"/>
          <w:i w:val="false"/>
          <w:color w:val="000000"/>
          <w:sz w:val="28"/>
        </w:rPr>
        <w:t>
2.      Гипс пiсiрушi                                   12
</w:t>
      </w:r>
      <w:r>
        <w:br/>
      </w:r>
      <w:r>
        <w:rPr>
          <w:rFonts w:ascii="Times New Roman"/>
          <w:b w:val="false"/>
          <w:i w:val="false"/>
          <w:color w:val="000000"/>
          <w:sz w:val="28"/>
        </w:rPr>
        <w:t>
3.      Сұйық шыны пiсiрушi                             6
</w:t>
      </w:r>
      <w:r>
        <w:br/>
      </w:r>
      <w:r>
        <w:rPr>
          <w:rFonts w:ascii="Times New Roman"/>
          <w:b w:val="false"/>
          <w:i w:val="false"/>
          <w:color w:val="000000"/>
          <w:sz w:val="28"/>
        </w:rPr>
        <w:t>
4.      Глазуршi:
</w:t>
      </w:r>
      <w:r>
        <w:br/>
      </w:r>
      <w:r>
        <w:rPr>
          <w:rFonts w:ascii="Times New Roman"/>
          <w:b w:val="false"/>
          <w:i w:val="false"/>
          <w:color w:val="000000"/>
          <w:sz w:val="28"/>
        </w:rPr>
        <w:t>
        1) қорғасынды глазурмен                         12 
</w:t>
      </w:r>
      <w:r>
        <w:br/>
      </w:r>
      <w:r>
        <w:rPr>
          <w:rFonts w:ascii="Times New Roman"/>
          <w:b w:val="false"/>
          <w:i w:val="false"/>
          <w:color w:val="000000"/>
          <w:sz w:val="28"/>
        </w:rPr>
        <w:t>
        2) басқа да глазурлермен жұмыс
</w:t>
      </w:r>
      <w:r>
        <w:br/>
      </w:r>
      <w:r>
        <w:rPr>
          <w:rFonts w:ascii="Times New Roman"/>
          <w:b w:val="false"/>
          <w:i w:val="false"/>
          <w:color w:val="000000"/>
          <w:sz w:val="28"/>
        </w:rPr>
        <w:t>
        істейтiндер                                     6
</w:t>
      </w:r>
      <w:r>
        <w:br/>
      </w:r>
      <w:r>
        <w:rPr>
          <w:rFonts w:ascii="Times New Roman"/>
          <w:b w:val="false"/>
          <w:i w:val="false"/>
          <w:color w:val="000000"/>
          <w:sz w:val="28"/>
        </w:rPr>
        <w:t>
5.      Ұнтақтағыш (ұсақтағыш):                         
</w:t>
      </w:r>
      <w:r>
        <w:br/>
      </w:r>
      <w:r>
        <w:rPr>
          <w:rFonts w:ascii="Times New Roman"/>
          <w:b w:val="false"/>
          <w:i w:val="false"/>
          <w:color w:val="000000"/>
          <w:sz w:val="28"/>
        </w:rPr>
        <w:t>
        1) диiрмен айналмасында, ұнтақта-
</w:t>
      </w:r>
      <w:r>
        <w:br/>
      </w:r>
      <w:r>
        <w:rPr>
          <w:rFonts w:ascii="Times New Roman"/>
          <w:b w:val="false"/>
          <w:i w:val="false"/>
          <w:color w:val="000000"/>
          <w:sz w:val="28"/>
        </w:rPr>
        <w:t>
        ғышта, дезинтеграторда                          12      6
</w:t>
      </w:r>
      <w:r>
        <w:br/>
      </w:r>
      <w:r>
        <w:rPr>
          <w:rFonts w:ascii="Times New Roman"/>
          <w:b w:val="false"/>
          <w:i w:val="false"/>
          <w:color w:val="000000"/>
          <w:sz w:val="28"/>
        </w:rPr>
        <w:t>
        2) араластырғыш пен барабандарда
</w:t>
      </w:r>
      <w:r>
        <w:br/>
      </w:r>
      <w:r>
        <w:rPr>
          <w:rFonts w:ascii="Times New Roman"/>
          <w:b w:val="false"/>
          <w:i w:val="false"/>
          <w:color w:val="000000"/>
          <w:sz w:val="28"/>
        </w:rPr>
        <w:t>
        жұмыс істейтіндер                               6       6
</w:t>
      </w:r>
      <w:r>
        <w:br/>
      </w:r>
      <w:r>
        <w:rPr>
          <w:rFonts w:ascii="Times New Roman"/>
          <w:b w:val="false"/>
          <w:i w:val="false"/>
          <w:color w:val="000000"/>
          <w:sz w:val="28"/>
        </w:rPr>
        <w:t>
6.      Қорғасыны бар бояумен шикiзат және
</w:t>
      </w:r>
      <w:r>
        <w:br/>
      </w:r>
      <w:r>
        <w:rPr>
          <w:rFonts w:ascii="Times New Roman"/>
          <w:b w:val="false"/>
          <w:i w:val="false"/>
          <w:color w:val="000000"/>
          <w:sz w:val="28"/>
        </w:rPr>
        <w:t>
        кәдеге жарайтын бұйымдармен жұмыс
</w:t>
      </w:r>
      <w:r>
        <w:br/>
      </w:r>
      <w:r>
        <w:rPr>
          <w:rFonts w:ascii="Times New Roman"/>
          <w:b w:val="false"/>
          <w:i w:val="false"/>
          <w:color w:val="000000"/>
          <w:sz w:val="28"/>
        </w:rPr>
        <w:t>
        iстейтiн және бұйымды құрғақ
</w:t>
      </w:r>
      <w:r>
        <w:br/>
      </w:r>
      <w:r>
        <w:rPr>
          <w:rFonts w:ascii="Times New Roman"/>
          <w:b w:val="false"/>
          <w:i w:val="false"/>
          <w:color w:val="000000"/>
          <w:sz w:val="28"/>
        </w:rPr>
        <w:t>
        тазалаумен айналысатын суретшi                  6
</w:t>
      </w:r>
      <w:r>
        <w:br/>
      </w:r>
      <w:r>
        <w:rPr>
          <w:rFonts w:ascii="Times New Roman"/>
          <w:b w:val="false"/>
          <w:i w:val="false"/>
          <w:color w:val="000000"/>
          <w:sz w:val="28"/>
        </w:rPr>
        <w:t>
7.      Тигельдегi тау хрусталiмен шихтаны
</w:t>
      </w:r>
      <w:r>
        <w:br/>
      </w:r>
      <w:r>
        <w:rPr>
          <w:rFonts w:ascii="Times New Roman"/>
          <w:b w:val="false"/>
          <w:i w:val="false"/>
          <w:color w:val="000000"/>
          <w:sz w:val="28"/>
        </w:rPr>
        <w:t>
        көмумен айналысатын көмушi                      12
</w:t>
      </w:r>
      <w:r>
        <w:br/>
      </w:r>
      <w:r>
        <w:rPr>
          <w:rFonts w:ascii="Times New Roman"/>
          <w:b w:val="false"/>
          <w:i w:val="false"/>
          <w:color w:val="000000"/>
          <w:sz w:val="28"/>
        </w:rPr>
        <w:t>
8.      Қалып ұстағышты әзiрлеушi                       6
</w:t>
      </w:r>
      <w:r>
        <w:br/>
      </w:r>
      <w:r>
        <w:rPr>
          <w:rFonts w:ascii="Times New Roman"/>
          <w:b w:val="false"/>
          <w:i w:val="false"/>
          <w:color w:val="000000"/>
          <w:sz w:val="28"/>
        </w:rPr>
        <w:t>
9.      Түйiндеушi                                      6
</w:t>
      </w:r>
      <w:r>
        <w:br/>
      </w:r>
      <w:r>
        <w:rPr>
          <w:rFonts w:ascii="Times New Roman"/>
          <w:b w:val="false"/>
          <w:i w:val="false"/>
          <w:color w:val="000000"/>
          <w:sz w:val="28"/>
        </w:rPr>
        <w:t>
10.     Кварц үрлеушi                                   12      6
</w:t>
      </w:r>
      <w:r>
        <w:br/>
      </w:r>
      <w:r>
        <w:rPr>
          <w:rFonts w:ascii="Times New Roman"/>
          <w:b w:val="false"/>
          <w:i w:val="false"/>
          <w:color w:val="000000"/>
          <w:sz w:val="28"/>
        </w:rPr>
        <w:t>
11.     Кварц шыныны балқытумен      
</w:t>
      </w:r>
      <w:r>
        <w:br/>
      </w:r>
      <w:r>
        <w:rPr>
          <w:rFonts w:ascii="Times New Roman"/>
          <w:b w:val="false"/>
          <w:i w:val="false"/>
          <w:color w:val="000000"/>
          <w:sz w:val="28"/>
        </w:rPr>
        <w:t>
        айналысатын кварц балқытушы                     12      6
</w:t>
      </w:r>
      <w:r>
        <w:br/>
      </w:r>
      <w:r>
        <w:rPr>
          <w:rFonts w:ascii="Times New Roman"/>
          <w:b w:val="false"/>
          <w:i w:val="false"/>
          <w:color w:val="000000"/>
          <w:sz w:val="28"/>
        </w:rPr>
        <w:t>
12.     25%-тен астам қорғасын тотығы бар
</w:t>
      </w:r>
      <w:r>
        <w:br/>
      </w:r>
      <w:r>
        <w:rPr>
          <w:rFonts w:ascii="Times New Roman"/>
          <w:b w:val="false"/>
          <w:i w:val="false"/>
          <w:color w:val="000000"/>
          <w:sz w:val="28"/>
        </w:rPr>
        <w:t>
        бояу жасаумен айналысатын бояу
</w:t>
      </w:r>
      <w:r>
        <w:br/>
      </w:r>
      <w:r>
        <w:rPr>
          <w:rFonts w:ascii="Times New Roman"/>
          <w:b w:val="false"/>
          <w:i w:val="false"/>
          <w:color w:val="000000"/>
          <w:sz w:val="28"/>
        </w:rPr>
        <w:t>
        үккiш                                           12      6
</w:t>
      </w:r>
      <w:r>
        <w:br/>
      </w:r>
      <w:r>
        <w:rPr>
          <w:rFonts w:ascii="Times New Roman"/>
          <w:b w:val="false"/>
          <w:i w:val="false"/>
          <w:color w:val="000000"/>
          <w:sz w:val="28"/>
        </w:rPr>
        <w:t>
13.     Гипс қалып құюшы                                6
</w:t>
      </w:r>
      <w:r>
        <w:br/>
      </w:r>
      <w:r>
        <w:rPr>
          <w:rFonts w:ascii="Times New Roman"/>
          <w:b w:val="false"/>
          <w:i w:val="false"/>
          <w:color w:val="000000"/>
          <w:sz w:val="28"/>
        </w:rPr>
        <w:t>
14.     Кешендi әдiспен детальдарды қою,
</w:t>
      </w:r>
      <w:r>
        <w:br/>
      </w:r>
      <w:r>
        <w:rPr>
          <w:rFonts w:ascii="Times New Roman"/>
          <w:b w:val="false"/>
          <w:i w:val="false"/>
          <w:color w:val="000000"/>
          <w:sz w:val="28"/>
        </w:rPr>
        <w:t>
        бұйымдарды құрсаулау және құрғақ
</w:t>
      </w:r>
      <w:r>
        <w:br/>
      </w:r>
      <w:r>
        <w:rPr>
          <w:rFonts w:ascii="Times New Roman"/>
          <w:b w:val="false"/>
          <w:i w:val="false"/>
          <w:color w:val="000000"/>
          <w:sz w:val="28"/>
        </w:rPr>
        <w:t>
        әдiспен қалыптарды тазалау, құю про-
</w:t>
      </w:r>
      <w:r>
        <w:br/>
      </w:r>
      <w:r>
        <w:rPr>
          <w:rFonts w:ascii="Times New Roman"/>
          <w:b w:val="false"/>
          <w:i w:val="false"/>
          <w:color w:val="000000"/>
          <w:sz w:val="28"/>
        </w:rPr>
        <w:t>
        цесiн жүргiзетiн, фарфор және фаянс
</w:t>
      </w:r>
      <w:r>
        <w:br/>
      </w:r>
      <w:r>
        <w:rPr>
          <w:rFonts w:ascii="Times New Roman"/>
          <w:b w:val="false"/>
          <w:i w:val="false"/>
          <w:color w:val="000000"/>
          <w:sz w:val="28"/>
        </w:rPr>
        <w:t>
        бұйымдарын құюшы                                6
</w:t>
      </w:r>
      <w:r>
        <w:br/>
      </w:r>
      <w:r>
        <w:rPr>
          <w:rFonts w:ascii="Times New Roman"/>
          <w:b w:val="false"/>
          <w:i w:val="false"/>
          <w:color w:val="000000"/>
          <w:sz w:val="28"/>
        </w:rPr>
        <w:t>
15.     Қышқылды қолдану арқылы қолмен
</w:t>
      </w:r>
      <w:r>
        <w:br/>
      </w:r>
      <w:r>
        <w:rPr>
          <w:rFonts w:ascii="Times New Roman"/>
          <w:b w:val="false"/>
          <w:i w:val="false"/>
          <w:color w:val="000000"/>
          <w:sz w:val="28"/>
        </w:rPr>
        <w:t>
        жұмыс iстейтiн, сүзгiполотен және
</w:t>
      </w:r>
      <w:r>
        <w:br/>
      </w:r>
      <w:r>
        <w:rPr>
          <w:rFonts w:ascii="Times New Roman"/>
          <w:b w:val="false"/>
          <w:i w:val="false"/>
          <w:color w:val="000000"/>
          <w:sz w:val="28"/>
        </w:rPr>
        <w:t>
        тор жуушы                                       6
</w:t>
      </w:r>
      <w:r>
        <w:br/>
      </w:r>
      <w:r>
        <w:rPr>
          <w:rFonts w:ascii="Times New Roman"/>
          <w:b w:val="false"/>
          <w:i w:val="false"/>
          <w:color w:val="000000"/>
          <w:sz w:val="28"/>
        </w:rPr>
        <w:t>
16.     Бұйымдарды үрлеушi                              6       6
</w:t>
      </w:r>
      <w:r>
        <w:br/>
      </w:r>
      <w:r>
        <w:rPr>
          <w:rFonts w:ascii="Times New Roman"/>
          <w:b w:val="false"/>
          <w:i w:val="false"/>
          <w:color w:val="000000"/>
          <w:sz w:val="28"/>
        </w:rPr>
        <w:t>
17.     Фарфор және фаянс бұйымдарын
</w:t>
      </w:r>
      <w:r>
        <w:br/>
      </w:r>
      <w:r>
        <w:rPr>
          <w:rFonts w:ascii="Times New Roman"/>
          <w:b w:val="false"/>
          <w:i w:val="false"/>
          <w:color w:val="000000"/>
          <w:sz w:val="28"/>
        </w:rPr>
        <w:t>
        күйдiрушi, көрiкпен:
</w:t>
      </w:r>
      <w:r>
        <w:br/>
      </w:r>
      <w:r>
        <w:rPr>
          <w:rFonts w:ascii="Times New Roman"/>
          <w:b w:val="false"/>
          <w:i w:val="false"/>
          <w:color w:val="000000"/>
          <w:sz w:val="28"/>
        </w:rPr>
        <w:t>
        1) қатты отынмен жұмыс iстеген кезде            12
</w:t>
      </w:r>
      <w:r>
        <w:br/>
      </w:r>
      <w:r>
        <w:rPr>
          <w:rFonts w:ascii="Times New Roman"/>
          <w:b w:val="false"/>
          <w:i w:val="false"/>
          <w:color w:val="000000"/>
          <w:sz w:val="28"/>
        </w:rPr>
        <w:t>
        2) сұйық отынмен және газбен жұмыс
</w:t>
      </w:r>
      <w:r>
        <w:br/>
      </w:r>
      <w:r>
        <w:rPr>
          <w:rFonts w:ascii="Times New Roman"/>
          <w:b w:val="false"/>
          <w:i w:val="false"/>
          <w:color w:val="000000"/>
          <w:sz w:val="28"/>
        </w:rPr>
        <w:t>
        iстеген кезде күйдiру процесiн
</w:t>
      </w:r>
      <w:r>
        <w:br/>
      </w:r>
      <w:r>
        <w:rPr>
          <w:rFonts w:ascii="Times New Roman"/>
          <w:b w:val="false"/>
          <w:i w:val="false"/>
          <w:color w:val="000000"/>
          <w:sz w:val="28"/>
        </w:rPr>
        <w:t>
        жүргiзушi                                       6
</w:t>
      </w:r>
      <w:r>
        <w:br/>
      </w:r>
      <w:r>
        <w:rPr>
          <w:rFonts w:ascii="Times New Roman"/>
          <w:b w:val="false"/>
          <w:i w:val="false"/>
          <w:color w:val="000000"/>
          <w:sz w:val="28"/>
        </w:rPr>
        <w:t>
18.     Фарфор және фаянс бұйымдарын
</w:t>
      </w:r>
      <w:r>
        <w:br/>
      </w:r>
      <w:r>
        <w:rPr>
          <w:rFonts w:ascii="Times New Roman"/>
          <w:b w:val="false"/>
          <w:i w:val="false"/>
          <w:color w:val="000000"/>
          <w:sz w:val="28"/>
        </w:rPr>
        <w:t>
        күйдiрушi, бұйымдарды:
</w:t>
      </w:r>
      <w:r>
        <w:br/>
      </w:r>
      <w:r>
        <w:rPr>
          <w:rFonts w:ascii="Times New Roman"/>
          <w:b w:val="false"/>
          <w:i w:val="false"/>
          <w:color w:val="000000"/>
          <w:sz w:val="28"/>
        </w:rPr>
        <w:t>
        1) туннельдi пештерде                           6
</w:t>
      </w:r>
      <w:r>
        <w:br/>
      </w:r>
      <w:r>
        <w:rPr>
          <w:rFonts w:ascii="Times New Roman"/>
          <w:b w:val="false"/>
          <w:i w:val="false"/>
          <w:color w:val="000000"/>
          <w:sz w:val="28"/>
        </w:rPr>
        <w:t>
        2) электр пештерде                              6
</w:t>
      </w:r>
      <w:r>
        <w:br/>
      </w:r>
      <w:r>
        <w:rPr>
          <w:rFonts w:ascii="Times New Roman"/>
          <w:b w:val="false"/>
          <w:i w:val="false"/>
          <w:color w:val="000000"/>
          <w:sz w:val="28"/>
        </w:rPr>
        <w:t>
        3) үздiксiз жанып тұратын пештерде
</w:t>
      </w:r>
      <w:r>
        <w:br/>
      </w:r>
      <w:r>
        <w:rPr>
          <w:rFonts w:ascii="Times New Roman"/>
          <w:b w:val="false"/>
          <w:i w:val="false"/>
          <w:color w:val="000000"/>
          <w:sz w:val="28"/>
        </w:rPr>
        <w:t>
        боялған бұйымдарды күйдiрумен
</w:t>
      </w:r>
      <w:r>
        <w:br/>
      </w:r>
      <w:r>
        <w:rPr>
          <w:rFonts w:ascii="Times New Roman"/>
          <w:b w:val="false"/>
          <w:i w:val="false"/>
          <w:color w:val="000000"/>
          <w:sz w:val="28"/>
        </w:rPr>
        <w:t>
        айналысатындар                                  6
</w:t>
      </w:r>
      <w:r>
        <w:br/>
      </w:r>
      <w:r>
        <w:rPr>
          <w:rFonts w:ascii="Times New Roman"/>
          <w:b w:val="false"/>
          <w:i w:val="false"/>
          <w:color w:val="000000"/>
          <w:sz w:val="28"/>
        </w:rPr>
        <w:t>
19.     Криптолды пештерге қызмет
</w:t>
      </w:r>
      <w:r>
        <w:br/>
      </w:r>
      <w:r>
        <w:rPr>
          <w:rFonts w:ascii="Times New Roman"/>
          <w:b w:val="false"/>
          <w:i w:val="false"/>
          <w:color w:val="000000"/>
          <w:sz w:val="28"/>
        </w:rPr>
        <w:t>
        көрсетумен айналысатын, фарфор
</w:t>
      </w:r>
      <w:r>
        <w:br/>
      </w:r>
      <w:r>
        <w:rPr>
          <w:rFonts w:ascii="Times New Roman"/>
          <w:b w:val="false"/>
          <w:i w:val="false"/>
          <w:color w:val="000000"/>
          <w:sz w:val="28"/>
        </w:rPr>
        <w:t>
        және фаянс бұйымдарын күйдiрушi                 12
</w:t>
      </w:r>
      <w:r>
        <w:br/>
      </w:r>
      <w:r>
        <w:rPr>
          <w:rFonts w:ascii="Times New Roman"/>
          <w:b w:val="false"/>
          <w:i w:val="false"/>
          <w:color w:val="000000"/>
          <w:sz w:val="28"/>
        </w:rPr>
        <w:t>
20.     Кезең-кезеңмен жанып тұратын пеш-
</w:t>
      </w:r>
      <w:r>
        <w:br/>
      </w:r>
      <w:r>
        <w:rPr>
          <w:rFonts w:ascii="Times New Roman"/>
          <w:b w:val="false"/>
          <w:i w:val="false"/>
          <w:color w:val="000000"/>
          <w:sz w:val="28"/>
        </w:rPr>
        <w:t>
        терде жұмыс iстейтiн, материалдар
</w:t>
      </w:r>
      <w:r>
        <w:br/>
      </w:r>
      <w:r>
        <w:rPr>
          <w:rFonts w:ascii="Times New Roman"/>
          <w:b w:val="false"/>
          <w:i w:val="false"/>
          <w:color w:val="000000"/>
          <w:sz w:val="28"/>
        </w:rPr>
        <w:t>
        күйдіруші                                       12
</w:t>
      </w:r>
      <w:r>
        <w:br/>
      </w:r>
      <w:r>
        <w:rPr>
          <w:rFonts w:ascii="Times New Roman"/>
          <w:b w:val="false"/>
          <w:i w:val="false"/>
          <w:color w:val="000000"/>
          <w:sz w:val="28"/>
        </w:rPr>
        <w:t>
21.     Құрсаулаушы-тазалаушы:
</w:t>
      </w:r>
      <w:r>
        <w:br/>
      </w:r>
      <w:r>
        <w:rPr>
          <w:rFonts w:ascii="Times New Roman"/>
          <w:b w:val="false"/>
          <w:i w:val="false"/>
          <w:color w:val="000000"/>
          <w:sz w:val="28"/>
        </w:rPr>
        <w:t>
        1) гипс қалыптарды түрпiлi құралды
</w:t>
      </w:r>
      <w:r>
        <w:br/>
      </w:r>
      <w:r>
        <w:rPr>
          <w:rFonts w:ascii="Times New Roman"/>
          <w:b w:val="false"/>
          <w:i w:val="false"/>
          <w:color w:val="000000"/>
          <w:sz w:val="28"/>
        </w:rPr>
        <w:t>
        пайдаланып құрғақ әдiспен                       6
</w:t>
      </w:r>
      <w:r>
        <w:br/>
      </w:r>
      <w:r>
        <w:rPr>
          <w:rFonts w:ascii="Times New Roman"/>
          <w:b w:val="false"/>
          <w:i w:val="false"/>
          <w:color w:val="000000"/>
          <w:sz w:val="28"/>
        </w:rPr>
        <w:t>
        2) фарфор және фаянс бұйымдарды
</w:t>
      </w:r>
      <w:r>
        <w:br/>
      </w:r>
      <w:r>
        <w:rPr>
          <w:rFonts w:ascii="Times New Roman"/>
          <w:b w:val="false"/>
          <w:i w:val="false"/>
          <w:color w:val="000000"/>
          <w:sz w:val="28"/>
        </w:rPr>
        <w:t>
        құрғақ әдiспен құрсаулау және
</w:t>
      </w:r>
      <w:r>
        <w:br/>
      </w:r>
      <w:r>
        <w:rPr>
          <w:rFonts w:ascii="Times New Roman"/>
          <w:b w:val="false"/>
          <w:i w:val="false"/>
          <w:color w:val="000000"/>
          <w:sz w:val="28"/>
        </w:rPr>
        <w:t>
        тазалау кезiнде                                 12      6
</w:t>
      </w:r>
      <w:r>
        <w:br/>
      </w:r>
      <w:r>
        <w:rPr>
          <w:rFonts w:ascii="Times New Roman"/>
          <w:b w:val="false"/>
          <w:i w:val="false"/>
          <w:color w:val="000000"/>
          <w:sz w:val="28"/>
        </w:rPr>
        <w:t>
        3) бұйымдарды қорғасыны бар глазур-
</w:t>
      </w:r>
      <w:r>
        <w:br/>
      </w:r>
      <w:r>
        <w:rPr>
          <w:rFonts w:ascii="Times New Roman"/>
          <w:b w:val="false"/>
          <w:i w:val="false"/>
          <w:color w:val="000000"/>
          <w:sz w:val="28"/>
        </w:rPr>
        <w:t>
        мен глазурлеуден кейiн тазалаумен
</w:t>
      </w:r>
      <w:r>
        <w:br/>
      </w:r>
      <w:r>
        <w:rPr>
          <w:rFonts w:ascii="Times New Roman"/>
          <w:b w:val="false"/>
          <w:i w:val="false"/>
          <w:color w:val="000000"/>
          <w:sz w:val="28"/>
        </w:rPr>
        <w:t>
        айналысатындар                                  6
</w:t>
      </w:r>
      <w:r>
        <w:br/>
      </w:r>
      <w:r>
        <w:rPr>
          <w:rFonts w:ascii="Times New Roman"/>
          <w:b w:val="false"/>
          <w:i w:val="false"/>
          <w:color w:val="000000"/>
          <w:sz w:val="28"/>
        </w:rPr>
        <w:t>
22.     Қорғасыны бар бояуларды қолдану-
</w:t>
      </w:r>
      <w:r>
        <w:br/>
      </w:r>
      <w:r>
        <w:rPr>
          <w:rFonts w:ascii="Times New Roman"/>
          <w:b w:val="false"/>
          <w:i w:val="false"/>
          <w:color w:val="000000"/>
          <w:sz w:val="28"/>
        </w:rPr>
        <w:t>
        мен шикi және кәдеге жаратып күйдi-
</w:t>
      </w:r>
      <w:r>
        <w:br/>
      </w:r>
      <w:r>
        <w:rPr>
          <w:rFonts w:ascii="Times New Roman"/>
          <w:b w:val="false"/>
          <w:i w:val="false"/>
          <w:color w:val="000000"/>
          <w:sz w:val="28"/>
        </w:rPr>
        <w:t>
        рілген бұйымдарды және бұйымдарды
</w:t>
      </w:r>
      <w:r>
        <w:br/>
      </w:r>
      <w:r>
        <w:rPr>
          <w:rFonts w:ascii="Times New Roman"/>
          <w:b w:val="false"/>
          <w:i w:val="false"/>
          <w:color w:val="000000"/>
          <w:sz w:val="28"/>
        </w:rPr>
        <w:t>
        құрғақ тазалауды жүргiзетiн жұмыс-
</w:t>
      </w:r>
      <w:r>
        <w:br/>
      </w:r>
      <w:r>
        <w:rPr>
          <w:rFonts w:ascii="Times New Roman"/>
          <w:b w:val="false"/>
          <w:i w:val="false"/>
          <w:color w:val="000000"/>
          <w:sz w:val="28"/>
        </w:rPr>
        <w:t>
        пен айналысатын бұрып жiберушi                  6
</w:t>
      </w:r>
      <w:r>
        <w:br/>
      </w:r>
      <w:r>
        <w:rPr>
          <w:rFonts w:ascii="Times New Roman"/>
          <w:b w:val="false"/>
          <w:i w:val="false"/>
          <w:color w:val="000000"/>
          <w:sz w:val="28"/>
        </w:rPr>
        <w:t>
23.     Массаны әзiрлеушi                               12
</w:t>
      </w:r>
      <w:r>
        <w:br/>
      </w:r>
      <w:r>
        <w:rPr>
          <w:rFonts w:ascii="Times New Roman"/>
          <w:b w:val="false"/>
          <w:i w:val="false"/>
          <w:color w:val="000000"/>
          <w:sz w:val="28"/>
        </w:rPr>
        <w:t>
24.     Жоғары жиiлiктегi қондырғыларда
</w:t>
      </w:r>
      <w:r>
        <w:br/>
      </w:r>
      <w:r>
        <w:rPr>
          <w:rFonts w:ascii="Times New Roman"/>
          <w:b w:val="false"/>
          <w:i w:val="false"/>
          <w:color w:val="000000"/>
          <w:sz w:val="28"/>
        </w:rPr>
        <w:t>
        (пештерге және кептiргiштер) қызмет
</w:t>
      </w:r>
      <w:r>
        <w:br/>
      </w:r>
      <w:r>
        <w:rPr>
          <w:rFonts w:ascii="Times New Roman"/>
          <w:b w:val="false"/>
          <w:i w:val="false"/>
          <w:color w:val="000000"/>
          <w:sz w:val="28"/>
        </w:rPr>
        <w:t>
        көрсетумен тұрақты айналысатын
</w:t>
      </w:r>
      <w:r>
        <w:br/>
      </w:r>
      <w:r>
        <w:rPr>
          <w:rFonts w:ascii="Times New Roman"/>
          <w:b w:val="false"/>
          <w:i w:val="false"/>
          <w:color w:val="000000"/>
          <w:sz w:val="28"/>
        </w:rPr>
        <w:t>
        жұмысшылар                                      12
</w:t>
      </w:r>
      <w:r>
        <w:br/>
      </w:r>
      <w:r>
        <w:rPr>
          <w:rFonts w:ascii="Times New Roman"/>
          <w:b w:val="false"/>
          <w:i w:val="false"/>
          <w:color w:val="000000"/>
          <w:sz w:val="28"/>
        </w:rPr>
        <w:t>
25.     Криптолды елеумен және криптол
</w:t>
      </w:r>
      <w:r>
        <w:br/>
      </w:r>
      <w:r>
        <w:rPr>
          <w:rFonts w:ascii="Times New Roman"/>
          <w:b w:val="false"/>
          <w:i w:val="false"/>
          <w:color w:val="000000"/>
          <w:sz w:val="28"/>
        </w:rPr>
        <w:t>
        пештердi зарядтаумен айналысатын
</w:t>
      </w:r>
      <w:r>
        <w:br/>
      </w:r>
      <w:r>
        <w:rPr>
          <w:rFonts w:ascii="Times New Roman"/>
          <w:b w:val="false"/>
          <w:i w:val="false"/>
          <w:color w:val="000000"/>
          <w:sz w:val="28"/>
        </w:rPr>
        <w:t>
        жұмысшылар                                      6
</w:t>
      </w:r>
      <w:r>
        <w:br/>
      </w:r>
      <w:r>
        <w:rPr>
          <w:rFonts w:ascii="Times New Roman"/>
          <w:b w:val="false"/>
          <w:i w:val="false"/>
          <w:color w:val="000000"/>
          <w:sz w:val="28"/>
        </w:rPr>
        <w:t>
26.     Карбо-руда массасын дайындаумен
</w:t>
      </w:r>
      <w:r>
        <w:br/>
      </w:r>
      <w:r>
        <w:rPr>
          <w:rFonts w:ascii="Times New Roman"/>
          <w:b w:val="false"/>
          <w:i w:val="false"/>
          <w:color w:val="000000"/>
          <w:sz w:val="28"/>
        </w:rPr>
        <w:t>
        айналысатын, бұлғауышта массаны
</w:t>
      </w:r>
      <w:r>
        <w:br/>
      </w:r>
      <w:r>
        <w:rPr>
          <w:rFonts w:ascii="Times New Roman"/>
          <w:b w:val="false"/>
          <w:i w:val="false"/>
          <w:color w:val="000000"/>
          <w:sz w:val="28"/>
        </w:rPr>
        <w:t>
        құрастырушы                                     12
</w:t>
      </w:r>
      <w:r>
        <w:br/>
      </w:r>
      <w:r>
        <w:rPr>
          <w:rFonts w:ascii="Times New Roman"/>
          <w:b w:val="false"/>
          <w:i w:val="false"/>
          <w:color w:val="000000"/>
          <w:sz w:val="28"/>
        </w:rPr>
        <w:t>
27.     Қоюшы-пештерден бұйымдарды алу-
</w:t>
      </w:r>
      <w:r>
        <w:br/>
      </w:r>
      <w:r>
        <w:rPr>
          <w:rFonts w:ascii="Times New Roman"/>
          <w:b w:val="false"/>
          <w:i w:val="false"/>
          <w:color w:val="000000"/>
          <w:sz w:val="28"/>
        </w:rPr>
        <w:t>
        шы, бұйымдарды күйдiру үшiн көрiк-
</w:t>
      </w:r>
      <w:r>
        <w:br/>
      </w:r>
      <w:r>
        <w:rPr>
          <w:rFonts w:ascii="Times New Roman"/>
          <w:b w:val="false"/>
          <w:i w:val="false"/>
          <w:color w:val="000000"/>
          <w:sz w:val="28"/>
        </w:rPr>
        <w:t>
        ке салумен және күйдiргеннен кейiн
</w:t>
      </w:r>
      <w:r>
        <w:br/>
      </w:r>
      <w:r>
        <w:rPr>
          <w:rFonts w:ascii="Times New Roman"/>
          <w:b w:val="false"/>
          <w:i w:val="false"/>
          <w:color w:val="000000"/>
          <w:sz w:val="28"/>
        </w:rPr>
        <w:t>
        оларды көрiктен шығарумен-алумен
</w:t>
      </w:r>
      <w:r>
        <w:br/>
      </w:r>
      <w:r>
        <w:rPr>
          <w:rFonts w:ascii="Times New Roman"/>
          <w:b w:val="false"/>
          <w:i w:val="false"/>
          <w:color w:val="000000"/>
          <w:sz w:val="28"/>
        </w:rPr>
        <w:t>
        айналысатындар                                  12
</w:t>
      </w:r>
      <w:r>
        <w:br/>
      </w:r>
      <w:r>
        <w:rPr>
          <w:rFonts w:ascii="Times New Roman"/>
          <w:b w:val="false"/>
          <w:i w:val="false"/>
          <w:color w:val="000000"/>
          <w:sz w:val="28"/>
        </w:rPr>
        <w:t>
28.     Материалдар мен бұйымдарды кептiр-
</w:t>
      </w:r>
      <w:r>
        <w:br/>
      </w:r>
      <w:r>
        <w:rPr>
          <w:rFonts w:ascii="Times New Roman"/>
          <w:b w:val="false"/>
          <w:i w:val="false"/>
          <w:color w:val="000000"/>
          <w:sz w:val="28"/>
        </w:rPr>
        <w:t>
        гiште кептiрумен айналысатын
</w:t>
      </w:r>
      <w:r>
        <w:br/>
      </w:r>
      <w:r>
        <w:rPr>
          <w:rFonts w:ascii="Times New Roman"/>
          <w:b w:val="false"/>
          <w:i w:val="false"/>
          <w:color w:val="000000"/>
          <w:sz w:val="28"/>
        </w:rPr>
        <w:t>
        кептiрушiлер                                    6
</w:t>
      </w:r>
      <w:r>
        <w:br/>
      </w:r>
      <w:r>
        <w:rPr>
          <w:rFonts w:ascii="Times New Roman"/>
          <w:b w:val="false"/>
          <w:i w:val="false"/>
          <w:color w:val="000000"/>
          <w:sz w:val="28"/>
        </w:rPr>
        <w:t>
29.     Ерiткiш бояумен жұмыс iстейтiн, фар-
</w:t>
      </w:r>
      <w:r>
        <w:br/>
      </w:r>
      <w:r>
        <w:rPr>
          <w:rFonts w:ascii="Times New Roman"/>
          <w:b w:val="false"/>
          <w:i w:val="false"/>
          <w:color w:val="000000"/>
          <w:sz w:val="28"/>
        </w:rPr>
        <w:t>
        фор және фаянс бұйымдарын
</w:t>
      </w:r>
      <w:r>
        <w:br/>
      </w:r>
      <w:r>
        <w:rPr>
          <w:rFonts w:ascii="Times New Roman"/>
          <w:b w:val="false"/>
          <w:i w:val="false"/>
          <w:color w:val="000000"/>
          <w:sz w:val="28"/>
        </w:rPr>
        <w:t>
        өрнектеушi                                      12      6
</w:t>
      </w:r>
      <w:r>
        <w:br/>
      </w:r>
      <w:r>
        <w:rPr>
          <w:rFonts w:ascii="Times New Roman"/>
          <w:b w:val="false"/>
          <w:i w:val="false"/>
          <w:color w:val="000000"/>
          <w:sz w:val="28"/>
        </w:rPr>
        <w:t>
30.     Карбо-кен оқ-дәрiсiн нығыздаушы                 12 
</w:t>
      </w:r>
      <w:r>
        <w:br/>
      </w:r>
      <w:r>
        <w:rPr>
          <w:rFonts w:ascii="Times New Roman"/>
          <w:b w:val="false"/>
          <w:i w:val="false"/>
          <w:color w:val="000000"/>
          <w:sz w:val="28"/>
        </w:rPr>
        <w:t>
31.     Қорғасын фольгамен тұрақты жұмыс
</w:t>
      </w:r>
      <w:r>
        <w:br/>
      </w:r>
      <w:r>
        <w:rPr>
          <w:rFonts w:ascii="Times New Roman"/>
          <w:b w:val="false"/>
          <w:i w:val="false"/>
          <w:color w:val="000000"/>
          <w:sz w:val="28"/>
        </w:rPr>
        <w:t>
        iстейтiн траферетшi                             12      6
</w:t>
      </w:r>
      <w:r>
        <w:br/>
      </w:r>
      <w:r>
        <w:rPr>
          <w:rFonts w:ascii="Times New Roman"/>
          <w:b w:val="false"/>
          <w:i w:val="false"/>
          <w:color w:val="000000"/>
          <w:sz w:val="28"/>
        </w:rPr>
        <w:t>
32.     Фарфор және фаянс бұйымдарын
</w:t>
      </w:r>
      <w:r>
        <w:br/>
      </w:r>
      <w:r>
        <w:rPr>
          <w:rFonts w:ascii="Times New Roman"/>
          <w:b w:val="false"/>
          <w:i w:val="false"/>
          <w:color w:val="000000"/>
          <w:sz w:val="28"/>
        </w:rPr>
        <w:t>
        қалыптаушы                                      6
</w:t>
      </w:r>
      <w:r>
        <w:br/>
      </w:r>
      <w:r>
        <w:rPr>
          <w:rFonts w:ascii="Times New Roman"/>
          <w:b w:val="false"/>
          <w:i w:val="false"/>
          <w:color w:val="000000"/>
          <w:sz w:val="28"/>
        </w:rPr>
        <w:t>
33.     25%-тен астам қорғасын тотығы бар
</w:t>
      </w:r>
      <w:r>
        <w:br/>
      </w:r>
      <w:r>
        <w:rPr>
          <w:rFonts w:ascii="Times New Roman"/>
          <w:b w:val="false"/>
          <w:i w:val="false"/>
          <w:color w:val="000000"/>
          <w:sz w:val="28"/>
        </w:rPr>
        <w:t>
        керамикалық бояулармен жұмыс
</w:t>
      </w:r>
      <w:r>
        <w:br/>
      </w:r>
      <w:r>
        <w:rPr>
          <w:rFonts w:ascii="Times New Roman"/>
          <w:b w:val="false"/>
          <w:i w:val="false"/>
          <w:color w:val="000000"/>
          <w:sz w:val="28"/>
        </w:rPr>
        <w:t>
        iстейтiн фотокерамикашы                         12      6
</w:t>
      </w:r>
      <w:r>
        <w:br/>
      </w:r>
      <w:r>
        <w:rPr>
          <w:rFonts w:ascii="Times New Roman"/>
          <w:b w:val="false"/>
          <w:i w:val="false"/>
          <w:color w:val="000000"/>
          <w:sz w:val="28"/>
        </w:rPr>
        <w:t>
34.     Станоктағы капселдер қалыптаушысы               6
</w:t>
      </w:r>
      <w:r>
        <w:br/>
      </w:r>
      <w:r>
        <w:rPr>
          <w:rFonts w:ascii="Times New Roman"/>
          <w:b w:val="false"/>
          <w:i w:val="false"/>
          <w:color w:val="000000"/>
          <w:sz w:val="28"/>
        </w:rPr>
        <w:t>
35.     Фриттовщик                                      12      6
</w:t>
      </w:r>
      <w:r>
        <w:br/>
      </w:r>
      <w:r>
        <w:rPr>
          <w:rFonts w:ascii="Times New Roman"/>
          <w:b w:val="false"/>
          <w:i w:val="false"/>
          <w:color w:val="000000"/>
          <w:sz w:val="28"/>
        </w:rPr>
        <w:t>
36.     Боялған бұйымдарды плавиктi қыш-
</w:t>
      </w:r>
      <w:r>
        <w:br/>
      </w:r>
      <w:r>
        <w:rPr>
          <w:rFonts w:ascii="Times New Roman"/>
          <w:b w:val="false"/>
          <w:i w:val="false"/>
          <w:color w:val="000000"/>
          <w:sz w:val="28"/>
        </w:rPr>
        <w:t>
        қылмен жылтырату жұмысымен айна-
</w:t>
      </w:r>
      <w:r>
        <w:br/>
      </w:r>
      <w:r>
        <w:rPr>
          <w:rFonts w:ascii="Times New Roman"/>
          <w:b w:val="false"/>
          <w:i w:val="false"/>
          <w:color w:val="000000"/>
          <w:sz w:val="28"/>
        </w:rPr>
        <w:t>
        лысатын, фарфор және фаянс
</w:t>
      </w:r>
      <w:r>
        <w:br/>
      </w:r>
      <w:r>
        <w:rPr>
          <w:rFonts w:ascii="Times New Roman"/>
          <w:b w:val="false"/>
          <w:i w:val="false"/>
          <w:color w:val="000000"/>
          <w:sz w:val="28"/>
        </w:rPr>
        <w:t>
        бұйымдарының тегiстеушiсi                       12      6
</w:t>
      </w:r>
      <w:r>
        <w:br/>
      </w:r>
      <w:r>
        <w:rPr>
          <w:rFonts w:ascii="Times New Roman"/>
          <w:b w:val="false"/>
          <w:i w:val="false"/>
          <w:color w:val="000000"/>
          <w:sz w:val="28"/>
        </w:rPr>
        <w:t>
37.     Қорғасынмен және оның балқымала-
</w:t>
      </w:r>
      <w:r>
        <w:br/>
      </w:r>
      <w:r>
        <w:rPr>
          <w:rFonts w:ascii="Times New Roman"/>
          <w:b w:val="false"/>
          <w:i w:val="false"/>
          <w:color w:val="000000"/>
          <w:sz w:val="28"/>
        </w:rPr>
        <w:t>
        рымен жұмыс iстейтiн бедерлеушi                 12
</w:t>
      </w:r>
      <w:r>
        <w:br/>
      </w:r>
      <w:r>
        <w:rPr>
          <w:rFonts w:ascii="Times New Roman"/>
          <w:b w:val="false"/>
          <w:i w:val="false"/>
          <w:color w:val="000000"/>
          <w:sz w:val="28"/>
        </w:rPr>
        <w:t>
38.     Шихташы                                          6
</w:t>
      </w:r>
      <w:r>
        <w:br/>
      </w:r>
      <w:r>
        <w:rPr>
          <w:rFonts w:ascii="Times New Roman"/>
          <w:b w:val="false"/>
          <w:i w:val="false"/>
          <w:color w:val="000000"/>
          <w:sz w:val="28"/>
        </w:rPr>
        <w:t>
          Басшылар мен мамандар
</w:t>
      </w:r>
      <w:r>
        <w:br/>
      </w:r>
      <w:r>
        <w:rPr>
          <w:rFonts w:ascii="Times New Roman"/>
          <w:b w:val="false"/>
          <w:i w:val="false"/>
          <w:color w:val="000000"/>
          <w:sz w:val="28"/>
        </w:rPr>
        <w:t>
39.     Құрама, ыстық және глазурлi
</w:t>
      </w:r>
      <w:r>
        <w:br/>
      </w:r>
      <w:r>
        <w:rPr>
          <w:rFonts w:ascii="Times New Roman"/>
          <w:b w:val="false"/>
          <w:i w:val="false"/>
          <w:color w:val="000000"/>
          <w:sz w:val="28"/>
        </w:rPr>
        <w:t>
        цехтарда жұмыс iстейтiн шебер                   12
</w:t>
      </w:r>
      <w:r>
        <w:br/>
      </w:r>
      <w:r>
        <w:rPr>
          <w:rFonts w:ascii="Times New Roman"/>
          <w:b w:val="false"/>
          <w:i w:val="false"/>
          <w:color w:val="000000"/>
          <w:sz w:val="28"/>
        </w:rPr>
        <w:t>
</w:t>
      </w:r>
      <w:r>
        <w:br/>
      </w:r>
      <w:r>
        <w:rPr>
          <w:rFonts w:ascii="Times New Roman"/>
          <w:b w:val="false"/>
          <w:i w:val="false"/>
          <w:color w:val="000000"/>
          <w:sz w:val="28"/>
        </w:rPr>
        <w:t>
        Керамика бояғыштар мен эмальдар
</w:t>
      </w:r>
      <w:r>
        <w:br/>
      </w:r>
      <w:r>
        <w:rPr>
          <w:rFonts w:ascii="Times New Roman"/>
          <w:b w:val="false"/>
          <w:i w:val="false"/>
          <w:color w:val="000000"/>
          <w:sz w:val="28"/>
        </w:rPr>
        <w:t>
                   өндiрiсi 
</w:t>
      </w:r>
      <w:r>
        <w:br/>
      </w:r>
      <w:r>
        <w:rPr>
          <w:rFonts w:ascii="Times New Roman"/>
          <w:b w:val="false"/>
          <w:i w:val="false"/>
          <w:color w:val="000000"/>
          <w:sz w:val="28"/>
        </w:rPr>
        <w:t>
                   Жұмысшы
</w:t>
      </w:r>
      <w:r>
        <w:br/>
      </w:r>
      <w:r>
        <w:rPr>
          <w:rFonts w:ascii="Times New Roman"/>
          <w:b w:val="false"/>
          <w:i w:val="false"/>
          <w:color w:val="000000"/>
          <w:sz w:val="28"/>
        </w:rPr>
        <w:t>
</w:t>
      </w:r>
      <w:r>
        <w:br/>
      </w:r>
      <w:r>
        <w:rPr>
          <w:rFonts w:ascii="Times New Roman"/>
          <w:b w:val="false"/>
          <w:i w:val="false"/>
          <w:color w:val="000000"/>
          <w:sz w:val="28"/>
        </w:rPr>
        <w:t>
40.     Центрифугада жұмыс iстейтiн,
</w:t>
      </w:r>
      <w:r>
        <w:br/>
      </w:r>
      <w:r>
        <w:rPr>
          <w:rFonts w:ascii="Times New Roman"/>
          <w:b w:val="false"/>
          <w:i w:val="false"/>
          <w:color w:val="000000"/>
          <w:sz w:val="28"/>
        </w:rPr>
        <w:t>
        сүзгiлеу аппаратшысы                            12      6
</w:t>
      </w:r>
      <w:r>
        <w:br/>
      </w:r>
      <w:r>
        <w:rPr>
          <w:rFonts w:ascii="Times New Roman"/>
          <w:b w:val="false"/>
          <w:i w:val="false"/>
          <w:color w:val="000000"/>
          <w:sz w:val="28"/>
        </w:rPr>
        <w:t>
41.     Бояуыштар әзiрлеумен айналысатын
</w:t>
      </w:r>
      <w:r>
        <w:br/>
      </w:r>
      <w:r>
        <w:rPr>
          <w:rFonts w:ascii="Times New Roman"/>
          <w:b w:val="false"/>
          <w:i w:val="false"/>
          <w:color w:val="000000"/>
          <w:sz w:val="28"/>
        </w:rPr>
        <w:t>
        диiрменшi                                       12      6
</w:t>
      </w:r>
      <w:r>
        <w:br/>
      </w:r>
      <w:r>
        <w:rPr>
          <w:rFonts w:ascii="Times New Roman"/>
          <w:b w:val="false"/>
          <w:i w:val="false"/>
          <w:color w:val="000000"/>
          <w:sz w:val="28"/>
        </w:rPr>
        <w:t>
42.     Керамика пигменттерiн күйдiрушi                 12      6
</w:t>
      </w:r>
      <w:r>
        <w:br/>
      </w:r>
      <w:r>
        <w:rPr>
          <w:rFonts w:ascii="Times New Roman"/>
          <w:b w:val="false"/>
          <w:i w:val="false"/>
          <w:color w:val="000000"/>
          <w:sz w:val="28"/>
        </w:rPr>
        <w:t>
43.     Эмаль балқытушы                                 12      6
</w:t>
      </w:r>
      <w:r>
        <w:br/>
      </w:r>
      <w:r>
        <w:rPr>
          <w:rFonts w:ascii="Times New Roman"/>
          <w:b w:val="false"/>
          <w:i w:val="false"/>
          <w:color w:val="000000"/>
          <w:sz w:val="28"/>
        </w:rPr>
        <w:t>
44.     Елегiш                                          12      6
</w:t>
      </w:r>
      <w:r>
        <w:br/>
      </w:r>
      <w:r>
        <w:rPr>
          <w:rFonts w:ascii="Times New Roman"/>
          <w:b w:val="false"/>
          <w:i w:val="false"/>
          <w:color w:val="000000"/>
          <w:sz w:val="28"/>
        </w:rPr>
        <w:t>
45.     Бояуыштар мен эмаль өндiрiсiнде
</w:t>
      </w:r>
      <w:r>
        <w:br/>
      </w:r>
      <w:r>
        <w:rPr>
          <w:rFonts w:ascii="Times New Roman"/>
          <w:b w:val="false"/>
          <w:i w:val="false"/>
          <w:color w:val="000000"/>
          <w:sz w:val="28"/>
        </w:rPr>
        <w:t>
        тұрақты жұмыс iстейтiн слесарь-
</w:t>
      </w:r>
      <w:r>
        <w:br/>
      </w:r>
      <w:r>
        <w:rPr>
          <w:rFonts w:ascii="Times New Roman"/>
          <w:b w:val="false"/>
          <w:i w:val="false"/>
          <w:color w:val="000000"/>
          <w:sz w:val="28"/>
        </w:rPr>
        <w:t>
        жөндеушi                                        12      6
</w:t>
      </w:r>
      <w:r>
        <w:br/>
      </w:r>
      <w:r>
        <w:rPr>
          <w:rFonts w:ascii="Times New Roman"/>
          <w:b w:val="false"/>
          <w:i w:val="false"/>
          <w:color w:val="000000"/>
          <w:sz w:val="28"/>
        </w:rPr>
        <w:t>
46.     Фритташы                                        12      6
</w:t>
      </w:r>
      <w:r>
        <w:br/>
      </w:r>
      <w:r>
        <w:rPr>
          <w:rFonts w:ascii="Times New Roman"/>
          <w:b w:val="false"/>
          <w:i w:val="false"/>
          <w:color w:val="000000"/>
          <w:sz w:val="28"/>
        </w:rPr>
        <w:t>
47.     Едендi жуып, жинаумен айналысатын,
</w:t>
      </w:r>
      <w:r>
        <w:br/>
      </w:r>
      <w:r>
        <w:rPr>
          <w:rFonts w:ascii="Times New Roman"/>
          <w:b w:val="false"/>
          <w:i w:val="false"/>
          <w:color w:val="000000"/>
          <w:sz w:val="28"/>
        </w:rPr>
        <w:t>
        өндiрiстiк үй-жайларды сыпырушы                 12      6
</w:t>
      </w:r>
      <w:r>
        <w:br/>
      </w:r>
      <w:r>
        <w:rPr>
          <w:rFonts w:ascii="Times New Roman"/>
          <w:b w:val="false"/>
          <w:i w:val="false"/>
          <w:color w:val="000000"/>
          <w:sz w:val="28"/>
        </w:rPr>
        <w:t>
48.     Су араласпаларының электролизшiсi               12      6
</w:t>
      </w:r>
      <w:r>
        <w:br/>
      </w:r>
      <w:r>
        <w:rPr>
          <w:rFonts w:ascii="Times New Roman"/>
          <w:b w:val="false"/>
          <w:i w:val="false"/>
          <w:color w:val="000000"/>
          <w:sz w:val="28"/>
        </w:rPr>
        <w:t>
        Басшылар, мамандар мен
</w:t>
      </w:r>
      <w:r>
        <w:br/>
      </w:r>
      <w:r>
        <w:rPr>
          <w:rFonts w:ascii="Times New Roman"/>
          <w:b w:val="false"/>
          <w:i w:val="false"/>
          <w:color w:val="000000"/>
          <w:sz w:val="28"/>
        </w:rPr>
        <w:t>
        қызметшiлер                        
</w:t>
      </w:r>
      <w:r>
        <w:br/>
      </w:r>
      <w:r>
        <w:rPr>
          <w:rFonts w:ascii="Times New Roman"/>
          <w:b w:val="false"/>
          <w:i w:val="false"/>
          <w:color w:val="000000"/>
          <w:sz w:val="28"/>
        </w:rPr>
        <w:t>
49.     Ауысым шеберлерi мен аға шеберлерi,
</w:t>
      </w:r>
      <w:r>
        <w:br/>
      </w:r>
      <w:r>
        <w:rPr>
          <w:rFonts w:ascii="Times New Roman"/>
          <w:b w:val="false"/>
          <w:i w:val="false"/>
          <w:color w:val="000000"/>
          <w:sz w:val="28"/>
        </w:rPr>
        <w:t>
        жылу техниктерi, бақылау шеберлерi,
</w:t>
      </w:r>
      <w:r>
        <w:br/>
      </w:r>
      <w:r>
        <w:rPr>
          <w:rFonts w:ascii="Times New Roman"/>
          <w:b w:val="false"/>
          <w:i w:val="false"/>
          <w:color w:val="000000"/>
          <w:sz w:val="28"/>
        </w:rPr>
        <w:t>
        қойма меңгерушiлерi                             12      6
</w:t>
      </w:r>
      <w:r>
        <w:br/>
      </w:r>
      <w:r>
        <w:rPr>
          <w:rFonts w:ascii="Times New Roman"/>
          <w:b w:val="false"/>
          <w:i w:val="false"/>
          <w:color w:val="000000"/>
          <w:sz w:val="28"/>
        </w:rPr>
        <w:t>
</w:t>
      </w:r>
      <w:r>
        <w:br/>
      </w:r>
      <w:r>
        <w:rPr>
          <w:rFonts w:ascii="Times New Roman"/>
          <w:b w:val="false"/>
          <w:i w:val="false"/>
          <w:color w:val="000000"/>
          <w:sz w:val="28"/>
        </w:rPr>
        <w:t>
         Бағалы металдар мен люстралар
</w:t>
      </w:r>
      <w:r>
        <w:br/>
      </w:r>
      <w:r>
        <w:rPr>
          <w:rFonts w:ascii="Times New Roman"/>
          <w:b w:val="false"/>
          <w:i w:val="false"/>
          <w:color w:val="000000"/>
          <w:sz w:val="28"/>
        </w:rPr>
        <w:t>
          препараттарын өндiру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50.     Бағалы металдар мен люстралар
</w:t>
      </w:r>
      <w:r>
        <w:br/>
      </w:r>
      <w:r>
        <w:rPr>
          <w:rFonts w:ascii="Times New Roman"/>
          <w:b w:val="false"/>
          <w:i w:val="false"/>
          <w:color w:val="000000"/>
          <w:sz w:val="28"/>
        </w:rPr>
        <w:t>
        препараттарын әзiрлеушi                         12      6
</w:t>
      </w:r>
      <w:r>
        <w:br/>
      </w:r>
      <w:r>
        <w:rPr>
          <w:rFonts w:ascii="Times New Roman"/>
          <w:b w:val="false"/>
          <w:i w:val="false"/>
          <w:color w:val="000000"/>
          <w:sz w:val="28"/>
        </w:rPr>
        <w:t>
51.     Бағалы металдар мен люстралар
</w:t>
      </w:r>
      <w:r>
        <w:br/>
      </w:r>
      <w:r>
        <w:rPr>
          <w:rFonts w:ascii="Times New Roman"/>
          <w:b w:val="false"/>
          <w:i w:val="false"/>
          <w:color w:val="000000"/>
          <w:sz w:val="28"/>
        </w:rPr>
        <w:t>
        препараттары өндiрiсiнде тұрақты
</w:t>
      </w:r>
      <w:r>
        <w:br/>
      </w:r>
      <w:r>
        <w:rPr>
          <w:rFonts w:ascii="Times New Roman"/>
          <w:b w:val="false"/>
          <w:i w:val="false"/>
          <w:color w:val="000000"/>
          <w:sz w:val="28"/>
        </w:rPr>
        <w:t>
        жұмыс iстейтiн слесарь-жөндеушi                 12      6
</w:t>
      </w:r>
      <w:r>
        <w:br/>
      </w:r>
      <w:r>
        <w:rPr>
          <w:rFonts w:ascii="Times New Roman"/>
          <w:b w:val="false"/>
          <w:i w:val="false"/>
          <w:color w:val="000000"/>
          <w:sz w:val="28"/>
        </w:rPr>
        <w:t>
52.     Бағалы металдар препараттары
</w:t>
      </w:r>
      <w:r>
        <w:br/>
      </w:r>
      <w:r>
        <w:rPr>
          <w:rFonts w:ascii="Times New Roman"/>
          <w:b w:val="false"/>
          <w:i w:val="false"/>
          <w:color w:val="000000"/>
          <w:sz w:val="28"/>
        </w:rPr>
        <w:t>
        өндiрiсiнде iстейтiн, өндiрiстiк үй-
</w:t>
      </w:r>
      <w:r>
        <w:br/>
      </w:r>
      <w:r>
        <w:rPr>
          <w:rFonts w:ascii="Times New Roman"/>
          <w:b w:val="false"/>
          <w:i w:val="false"/>
          <w:color w:val="000000"/>
          <w:sz w:val="28"/>
        </w:rPr>
        <w:t>
        жайларды сыпырушы                               12      6
</w:t>
      </w:r>
      <w:r>
        <w:br/>
      </w:r>
      <w:r>
        <w:rPr>
          <w:rFonts w:ascii="Times New Roman"/>
          <w:b w:val="false"/>
          <w:i w:val="false"/>
          <w:color w:val="000000"/>
          <w:sz w:val="28"/>
        </w:rPr>
        <w:t>
</w:t>
      </w:r>
      <w:r>
        <w:br/>
      </w: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53.     Аға және ауысым шеберлерi, бақылау
</w:t>
      </w:r>
      <w:r>
        <w:br/>
      </w:r>
      <w:r>
        <w:rPr>
          <w:rFonts w:ascii="Times New Roman"/>
          <w:b w:val="false"/>
          <w:i w:val="false"/>
          <w:color w:val="000000"/>
          <w:sz w:val="28"/>
        </w:rPr>
        <w:t>
        мастерлерi                                      12      6
</w:t>
      </w:r>
      <w:r>
        <w:br/>
      </w:r>
      <w:r>
        <w:rPr>
          <w:rFonts w:ascii="Times New Roman"/>
          <w:b w:val="false"/>
          <w:i w:val="false"/>
          <w:color w:val="000000"/>
          <w:sz w:val="28"/>
        </w:rPr>
        <w:t>
</w:t>
      </w:r>
      <w:r>
        <w:br/>
      </w:r>
      <w:r>
        <w:rPr>
          <w:rFonts w:ascii="Times New Roman"/>
          <w:b w:val="false"/>
          <w:i w:val="false"/>
          <w:color w:val="000000"/>
          <w:sz w:val="28"/>
        </w:rPr>
        <w:t>
        Керамика пироскоптары мен кистiлерiн
</w:t>
      </w:r>
      <w:r>
        <w:br/>
      </w:r>
      <w:r>
        <w:rPr>
          <w:rFonts w:ascii="Times New Roman"/>
          <w:b w:val="false"/>
          <w:i w:val="false"/>
          <w:color w:val="000000"/>
          <w:sz w:val="28"/>
        </w:rPr>
        <w:t>
                   өндiру
</w:t>
      </w:r>
      <w:r>
        <w:br/>
      </w:r>
      <w:r>
        <w:rPr>
          <w:rFonts w:ascii="Times New Roman"/>
          <w:b w:val="false"/>
          <w:i w:val="false"/>
          <w:color w:val="000000"/>
          <w:sz w:val="28"/>
        </w:rPr>
        <w:t>
</w:t>
      </w:r>
      <w:r>
        <w:br/>
      </w:r>
      <w:r>
        <w:rPr>
          <w:rFonts w:ascii="Times New Roman"/>
          <w:b w:val="false"/>
          <w:i w:val="false"/>
          <w:color w:val="000000"/>
          <w:sz w:val="28"/>
        </w:rPr>
        <w:t>
54.     Кистiлер мен түп тоқушы                         6
</w:t>
      </w:r>
      <w:r>
        <w:br/>
      </w:r>
      <w:r>
        <w:rPr>
          <w:rFonts w:ascii="Times New Roman"/>
          <w:b w:val="false"/>
          <w:i w:val="false"/>
          <w:color w:val="000000"/>
          <w:sz w:val="28"/>
        </w:rPr>
        <w:t>
55.     Құрғақ құрсаулау кезiнде пироскоп-
</w:t>
      </w:r>
      <w:r>
        <w:br/>
      </w:r>
      <w:r>
        <w:rPr>
          <w:rFonts w:ascii="Times New Roman"/>
          <w:b w:val="false"/>
          <w:i w:val="false"/>
          <w:color w:val="000000"/>
          <w:sz w:val="28"/>
        </w:rPr>
        <w:t>
        тар қалыптаумен айналысатын, электр
</w:t>
      </w:r>
      <w:r>
        <w:br/>
      </w:r>
      <w:r>
        <w:rPr>
          <w:rFonts w:ascii="Times New Roman"/>
          <w:b w:val="false"/>
          <w:i w:val="false"/>
          <w:color w:val="000000"/>
          <w:sz w:val="28"/>
        </w:rPr>
        <w:t>
        керамикалық бұйымдар қалыптаушы                 12
</w:t>
      </w:r>
      <w:r>
        <w:br/>
      </w:r>
      <w:r>
        <w:rPr>
          <w:rFonts w:ascii="Times New Roman"/>
          <w:b w:val="false"/>
          <w:i w:val="false"/>
          <w:color w:val="000000"/>
          <w:sz w:val="28"/>
        </w:rPr>
        <w:t>
56.     Пироскоптар үшiн қалыптарды қол-
</w:t>
      </w:r>
      <w:r>
        <w:br/>
      </w:r>
      <w:r>
        <w:rPr>
          <w:rFonts w:ascii="Times New Roman"/>
          <w:b w:val="false"/>
          <w:i w:val="false"/>
          <w:color w:val="000000"/>
          <w:sz w:val="28"/>
        </w:rPr>
        <w:t>
        мен тазалаумен айналысатын
</w:t>
      </w:r>
      <w:r>
        <w:br/>
      </w:r>
      <w:r>
        <w:rPr>
          <w:rFonts w:ascii="Times New Roman"/>
          <w:b w:val="false"/>
          <w:i w:val="false"/>
          <w:color w:val="000000"/>
          <w:sz w:val="28"/>
        </w:rPr>
        <w:t>
        тазалаушы                                       6
</w:t>
      </w:r>
      <w:r>
        <w:br/>
      </w:r>
      <w:r>
        <w:rPr>
          <w:rFonts w:ascii="Times New Roman"/>
          <w:b w:val="false"/>
          <w:i w:val="false"/>
          <w:color w:val="000000"/>
          <w:sz w:val="28"/>
        </w:rPr>
        <w:t>
</w:t>
      </w:r>
      <w:r>
        <w:br/>
      </w:r>
      <w:r>
        <w:rPr>
          <w:rFonts w:ascii="Times New Roman"/>
          <w:b w:val="false"/>
          <w:i w:val="false"/>
          <w:color w:val="000000"/>
          <w:sz w:val="28"/>
        </w:rPr>
        <w:t>
        Деколдар өндiру (хромолитография
</w:t>
      </w:r>
      <w:r>
        <w:br/>
      </w:r>
      <w:r>
        <w:rPr>
          <w:rFonts w:ascii="Times New Roman"/>
          <w:b w:val="false"/>
          <w:i w:val="false"/>
          <w:color w:val="000000"/>
          <w:sz w:val="28"/>
        </w:rPr>
        <w:t>
                    учаскесi)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57.     Климатқа бейiмдеушi                             12      6
</w:t>
      </w:r>
      <w:r>
        <w:br/>
      </w:r>
      <w:r>
        <w:rPr>
          <w:rFonts w:ascii="Times New Roman"/>
          <w:b w:val="false"/>
          <w:i w:val="false"/>
          <w:color w:val="000000"/>
          <w:sz w:val="28"/>
        </w:rPr>
        <w:t>
58.     Қорғасынды сиккативтердi қолданып
</w:t>
      </w:r>
      <w:r>
        <w:br/>
      </w:r>
      <w:r>
        <w:rPr>
          <w:rFonts w:ascii="Times New Roman"/>
          <w:b w:val="false"/>
          <w:i w:val="false"/>
          <w:color w:val="000000"/>
          <w:sz w:val="28"/>
        </w:rPr>
        <w:t>
        жұмыс iстейтiн аппаратшы-олиф
</w:t>
      </w:r>
      <w:r>
        <w:br/>
      </w:r>
      <w:r>
        <w:rPr>
          <w:rFonts w:ascii="Times New Roman"/>
          <w:b w:val="false"/>
          <w:i w:val="false"/>
          <w:color w:val="000000"/>
          <w:sz w:val="28"/>
        </w:rPr>
        <w:t>
        қайнатушы                                       12      6
</w:t>
      </w:r>
      <w:r>
        <w:br/>
      </w:r>
      <w:r>
        <w:rPr>
          <w:rFonts w:ascii="Times New Roman"/>
          <w:b w:val="false"/>
          <w:i w:val="false"/>
          <w:color w:val="000000"/>
          <w:sz w:val="28"/>
        </w:rPr>
        <w:t>
59.     Қоламен әрлеушi                                 12      6
</w:t>
      </w:r>
      <w:r>
        <w:br/>
      </w:r>
      <w:r>
        <w:rPr>
          <w:rFonts w:ascii="Times New Roman"/>
          <w:b w:val="false"/>
          <w:i w:val="false"/>
          <w:color w:val="000000"/>
          <w:sz w:val="28"/>
        </w:rPr>
        <w:t>
60.     Реңктеушi                                       12      6
</w:t>
      </w:r>
      <w:r>
        <w:br/>
      </w:r>
      <w:r>
        <w:rPr>
          <w:rFonts w:ascii="Times New Roman"/>
          <w:b w:val="false"/>
          <w:i w:val="false"/>
          <w:color w:val="000000"/>
          <w:sz w:val="28"/>
        </w:rPr>
        <w:t>
61.     Деколдердi сорттаумен айналысатын,
</w:t>
      </w:r>
      <w:r>
        <w:br/>
      </w:r>
      <w:r>
        <w:rPr>
          <w:rFonts w:ascii="Times New Roman"/>
          <w:b w:val="false"/>
          <w:i w:val="false"/>
          <w:color w:val="000000"/>
          <w:sz w:val="28"/>
        </w:rPr>
        <w:t>
        жартылай өнiм мен дайын өнiмдi
</w:t>
      </w:r>
      <w:r>
        <w:br/>
      </w:r>
      <w:r>
        <w:rPr>
          <w:rFonts w:ascii="Times New Roman"/>
          <w:b w:val="false"/>
          <w:i w:val="false"/>
          <w:color w:val="000000"/>
          <w:sz w:val="28"/>
        </w:rPr>
        <w:t>
        бақылаушы                                       12      6
</w:t>
      </w:r>
      <w:r>
        <w:br/>
      </w:r>
      <w:r>
        <w:rPr>
          <w:rFonts w:ascii="Times New Roman"/>
          <w:b w:val="false"/>
          <w:i w:val="false"/>
          <w:color w:val="000000"/>
          <w:sz w:val="28"/>
        </w:rPr>
        <w:t>
62.     Бояу сүртушi                                    12      6
</w:t>
      </w:r>
      <w:r>
        <w:br/>
      </w:r>
      <w:r>
        <w:rPr>
          <w:rFonts w:ascii="Times New Roman"/>
          <w:b w:val="false"/>
          <w:i w:val="false"/>
          <w:color w:val="000000"/>
          <w:sz w:val="28"/>
        </w:rPr>
        <w:t>
63.     Жазық басылым машинасында жұмыс
</w:t>
      </w:r>
      <w:r>
        <w:br/>
      </w:r>
      <w:r>
        <w:rPr>
          <w:rFonts w:ascii="Times New Roman"/>
          <w:b w:val="false"/>
          <w:i w:val="false"/>
          <w:color w:val="000000"/>
          <w:sz w:val="28"/>
        </w:rPr>
        <w:t>
        iстейтiн, басу машиналарын жөндеушi             12      6
</w:t>
      </w:r>
      <w:r>
        <w:br/>
      </w:r>
      <w:r>
        <w:rPr>
          <w:rFonts w:ascii="Times New Roman"/>
          <w:b w:val="false"/>
          <w:i w:val="false"/>
          <w:color w:val="000000"/>
          <w:sz w:val="28"/>
        </w:rPr>
        <w:t>
64.     Жазық басылым басымшысы                         12      6
</w:t>
      </w:r>
      <w:r>
        <w:br/>
      </w:r>
      <w:r>
        <w:rPr>
          <w:rFonts w:ascii="Times New Roman"/>
          <w:b w:val="false"/>
          <w:i w:val="false"/>
          <w:color w:val="000000"/>
          <w:sz w:val="28"/>
        </w:rPr>
        <w:t>
65.     Деколь бедерiн тазалаумен
</w:t>
      </w:r>
      <w:r>
        <w:br/>
      </w:r>
      <w:r>
        <w:rPr>
          <w:rFonts w:ascii="Times New Roman"/>
          <w:b w:val="false"/>
          <w:i w:val="false"/>
          <w:color w:val="000000"/>
          <w:sz w:val="28"/>
        </w:rPr>
        <w:t>
        айналысатын препаратор                          12      6
</w:t>
      </w:r>
      <w:r>
        <w:br/>
      </w:r>
      <w:r>
        <w:rPr>
          <w:rFonts w:ascii="Times New Roman"/>
          <w:b w:val="false"/>
          <w:i w:val="false"/>
          <w:color w:val="000000"/>
          <w:sz w:val="28"/>
        </w:rPr>
        <w:t>
66.     Жазық басылым машиналарына
</w:t>
      </w:r>
      <w:r>
        <w:br/>
      </w:r>
      <w:r>
        <w:rPr>
          <w:rFonts w:ascii="Times New Roman"/>
          <w:b w:val="false"/>
          <w:i w:val="false"/>
          <w:color w:val="000000"/>
          <w:sz w:val="28"/>
        </w:rPr>
        <w:t>
        қызмет көрсететiн машиналар мен
</w:t>
      </w:r>
      <w:r>
        <w:br/>
      </w:r>
      <w:r>
        <w:rPr>
          <w:rFonts w:ascii="Times New Roman"/>
          <w:b w:val="false"/>
          <w:i w:val="false"/>
          <w:color w:val="000000"/>
          <w:sz w:val="28"/>
        </w:rPr>
        <w:t>
        агрегаттарда қабылдаушы                         12      6
</w:t>
      </w:r>
      <w:r>
        <w:br/>
      </w:r>
      <w:r>
        <w:rPr>
          <w:rFonts w:ascii="Times New Roman"/>
          <w:b w:val="false"/>
          <w:i w:val="false"/>
          <w:color w:val="000000"/>
          <w:sz w:val="28"/>
        </w:rPr>
        <w:t>
67.     Сынау-аударушы                                  12      6  
</w:t>
      </w:r>
      <w:r>
        <w:br/>
      </w:r>
      <w:r>
        <w:rPr>
          <w:rFonts w:ascii="Times New Roman"/>
          <w:b w:val="false"/>
          <w:i w:val="false"/>
          <w:color w:val="000000"/>
          <w:sz w:val="28"/>
        </w:rPr>
        <w:t>
68.     Деколь өндiрiсiнде тұрақты жұмыс
</w:t>
      </w:r>
      <w:r>
        <w:br/>
      </w:r>
      <w:r>
        <w:rPr>
          <w:rFonts w:ascii="Times New Roman"/>
          <w:b w:val="false"/>
          <w:i w:val="false"/>
          <w:color w:val="000000"/>
          <w:sz w:val="28"/>
        </w:rPr>
        <w:t>
        iстейтiн слесарь-жөндеушi                       12      6
</w:t>
      </w:r>
      <w:r>
        <w:br/>
      </w:r>
      <w:r>
        <w:rPr>
          <w:rFonts w:ascii="Times New Roman"/>
          <w:b w:val="false"/>
          <w:i w:val="false"/>
          <w:color w:val="000000"/>
          <w:sz w:val="28"/>
        </w:rPr>
        <w:t>
69.     Деколь өндiрiсiнде тұрақты жұмыс
</w:t>
      </w:r>
      <w:r>
        <w:br/>
      </w:r>
      <w:r>
        <w:rPr>
          <w:rFonts w:ascii="Times New Roman"/>
          <w:b w:val="false"/>
          <w:i w:val="false"/>
          <w:color w:val="000000"/>
          <w:sz w:val="28"/>
        </w:rPr>
        <w:t>
        iстейтiн, өндiрiстiк үй-жайларды
</w:t>
      </w:r>
      <w:r>
        <w:br/>
      </w:r>
      <w:r>
        <w:rPr>
          <w:rFonts w:ascii="Times New Roman"/>
          <w:b w:val="false"/>
          <w:i w:val="false"/>
          <w:color w:val="000000"/>
          <w:sz w:val="28"/>
        </w:rPr>
        <w:t>
        сыпырушы                                        12      6
</w:t>
      </w:r>
      <w:r>
        <w:br/>
      </w:r>
      <w:r>
        <w:rPr>
          <w:rFonts w:ascii="Times New Roman"/>
          <w:b w:val="false"/>
          <w:i w:val="false"/>
          <w:color w:val="000000"/>
          <w:sz w:val="28"/>
        </w:rPr>
        <w:t>
70.     Хромолитограф                                   12      6
</w:t>
      </w:r>
      <w:r>
        <w:br/>
      </w:r>
      <w:r>
        <w:rPr>
          <w:rFonts w:ascii="Times New Roman"/>
          <w:b w:val="false"/>
          <w:i w:val="false"/>
          <w:color w:val="000000"/>
          <w:sz w:val="28"/>
        </w:rPr>
        <w:t>
71.     Тастарды және мырыш пластинкалар-
</w:t>
      </w:r>
      <w:r>
        <w:br/>
      </w:r>
      <w:r>
        <w:rPr>
          <w:rFonts w:ascii="Times New Roman"/>
          <w:b w:val="false"/>
          <w:i w:val="false"/>
          <w:color w:val="000000"/>
          <w:sz w:val="28"/>
        </w:rPr>
        <w:t>
        ды тегiстеумен айналысатын, литооф-
</w:t>
      </w:r>
      <w:r>
        <w:br/>
      </w:r>
      <w:r>
        <w:rPr>
          <w:rFonts w:ascii="Times New Roman"/>
          <w:b w:val="false"/>
          <w:i w:val="false"/>
          <w:color w:val="000000"/>
          <w:sz w:val="28"/>
        </w:rPr>
        <w:t>
        сеттi қалыптарды тегiстеушi                     12      6
</w:t>
      </w:r>
      <w:r>
        <w:br/>
      </w:r>
      <w:r>
        <w:rPr>
          <w:rFonts w:ascii="Times New Roman"/>
          <w:b w:val="false"/>
          <w:i w:val="false"/>
          <w:color w:val="000000"/>
          <w:sz w:val="28"/>
        </w:rPr>
        <w:t>
72.     Қорғасыны бар бояумен боялатын
</w:t>
      </w:r>
      <w:r>
        <w:br/>
      </w:r>
      <w:r>
        <w:rPr>
          <w:rFonts w:ascii="Times New Roman"/>
          <w:b w:val="false"/>
          <w:i w:val="false"/>
          <w:color w:val="000000"/>
          <w:sz w:val="28"/>
        </w:rPr>
        <w:t>
        ауғыштарды тiгумен айналысатын
</w:t>
      </w:r>
      <w:r>
        <w:br/>
      </w:r>
      <w:r>
        <w:rPr>
          <w:rFonts w:ascii="Times New Roman"/>
          <w:b w:val="false"/>
          <w:i w:val="false"/>
          <w:color w:val="000000"/>
          <w:sz w:val="28"/>
        </w:rPr>
        <w:t>
        өрмектегiш                                      12      6 
</w:t>
      </w:r>
      <w:r>
        <w:br/>
      </w:r>
      <w:r>
        <w:rPr>
          <w:rFonts w:ascii="Times New Roman"/>
          <w:b w:val="false"/>
          <w:i w:val="false"/>
          <w:color w:val="000000"/>
          <w:sz w:val="28"/>
        </w:rPr>
        <w:t>
        Басшылар мен мамандар
</w:t>
      </w:r>
      <w:r>
        <w:br/>
      </w:r>
      <w:r>
        <w:rPr>
          <w:rFonts w:ascii="Times New Roman"/>
          <w:b w:val="false"/>
          <w:i w:val="false"/>
          <w:color w:val="000000"/>
          <w:sz w:val="28"/>
        </w:rPr>
        <w:t>
73.     Аға және ауысым шеберлерi, бақылау-
</w:t>
      </w:r>
      <w:r>
        <w:br/>
      </w:r>
      <w:r>
        <w:rPr>
          <w:rFonts w:ascii="Times New Roman"/>
          <w:b w:val="false"/>
          <w:i w:val="false"/>
          <w:color w:val="000000"/>
          <w:sz w:val="28"/>
        </w:rPr>
        <w:t>
        шы шеберлер, қойма меңгерушiлерi                12      6
</w:t>
      </w:r>
      <w:r>
        <w:br/>
      </w:r>
      <w:r>
        <w:rPr>
          <w:rFonts w:ascii="Times New Roman"/>
          <w:b w:val="false"/>
          <w:i w:val="false"/>
          <w:color w:val="000000"/>
          <w:sz w:val="28"/>
        </w:rPr>
        <w:t>
</w:t>
      </w:r>
      <w:r>
        <w:br/>
      </w:r>
      <w:r>
        <w:rPr>
          <w:rFonts w:ascii="Times New Roman"/>
          <w:b w:val="false"/>
          <w:i w:val="false"/>
          <w:color w:val="000000"/>
          <w:sz w:val="28"/>
        </w:rPr>
        <w:t>
           Фарфор және шыны бұйымдарды
</w:t>
      </w:r>
      <w:r>
        <w:br/>
      </w:r>
      <w:r>
        <w:rPr>
          <w:rFonts w:ascii="Times New Roman"/>
          <w:b w:val="false"/>
          <w:i w:val="false"/>
          <w:color w:val="000000"/>
          <w:sz w:val="28"/>
        </w:rPr>
        <w:t>
             металл пленкамен әрлеу
</w:t>
      </w:r>
      <w:r>
        <w:br/>
      </w:r>
      <w:r>
        <w:rPr>
          <w:rFonts w:ascii="Times New Roman"/>
          <w:b w:val="false"/>
          <w:i w:val="false"/>
          <w:color w:val="000000"/>
          <w:sz w:val="28"/>
        </w:rPr>
        <w:t>
</w:t>
      </w:r>
      <w:r>
        <w:br/>
      </w:r>
      <w:r>
        <w:rPr>
          <w:rFonts w:ascii="Times New Roman"/>
          <w:b w:val="false"/>
          <w:i w:val="false"/>
          <w:color w:val="000000"/>
          <w:sz w:val="28"/>
        </w:rPr>
        <w:t>
74.     Вакуум-аппаратшы                                6
</w:t>
      </w:r>
      <w:r>
        <w:br/>
      </w:r>
      <w:r>
        <w:rPr>
          <w:rFonts w:ascii="Times New Roman"/>
          <w:b w:val="false"/>
          <w:i w:val="false"/>
          <w:color w:val="000000"/>
          <w:sz w:val="28"/>
        </w:rPr>
        <w:t>
</w:t>
      </w:r>
      <w:r>
        <w:br/>
      </w:r>
      <w:r>
        <w:rPr>
          <w:rFonts w:ascii="Times New Roman"/>
          <w:b w:val="false"/>
          <w:i w:val="false"/>
          <w:color w:val="000000"/>
          <w:sz w:val="28"/>
        </w:rPr>
        <w:t>
        Бояулы, кiреукелi, майоликтi полив пен
</w:t>
      </w:r>
      <w:r>
        <w:br/>
      </w:r>
      <w:r>
        <w:rPr>
          <w:rFonts w:ascii="Times New Roman"/>
          <w:b w:val="false"/>
          <w:i w:val="false"/>
          <w:color w:val="000000"/>
          <w:sz w:val="28"/>
        </w:rPr>
        <w:t>
             глазурлер лабораториялары және
</w:t>
      </w:r>
      <w:r>
        <w:br/>
      </w:r>
      <w:r>
        <w:rPr>
          <w:rFonts w:ascii="Times New Roman"/>
          <w:b w:val="false"/>
          <w:i w:val="false"/>
          <w:color w:val="000000"/>
          <w:sz w:val="28"/>
        </w:rPr>
        <w:t>
                  хромолитографиялары
</w:t>
      </w:r>
      <w:r>
        <w:br/>
      </w:r>
      <w:r>
        <w:rPr>
          <w:rFonts w:ascii="Times New Roman"/>
          <w:b w:val="false"/>
          <w:i w:val="false"/>
          <w:color w:val="000000"/>
          <w:sz w:val="28"/>
        </w:rPr>
        <w:t>
</w:t>
      </w:r>
      <w:r>
        <w:br/>
      </w:r>
      <w:r>
        <w:rPr>
          <w:rFonts w:ascii="Times New Roman"/>
          <w:b w:val="false"/>
          <w:i w:val="false"/>
          <w:color w:val="000000"/>
          <w:sz w:val="28"/>
        </w:rPr>
        <w:t>
75.     Талдамалық, қыш бояулар мен
</w:t>
      </w:r>
      <w:r>
        <w:br/>
      </w:r>
      <w:r>
        <w:rPr>
          <w:rFonts w:ascii="Times New Roman"/>
          <w:b w:val="false"/>
          <w:i w:val="false"/>
          <w:color w:val="000000"/>
          <w:sz w:val="28"/>
        </w:rPr>
        <w:t>
        кiреукелер, майоликтi және хро-
</w:t>
      </w:r>
      <w:r>
        <w:br/>
      </w:r>
      <w:r>
        <w:rPr>
          <w:rFonts w:ascii="Times New Roman"/>
          <w:b w:val="false"/>
          <w:i w:val="false"/>
          <w:color w:val="000000"/>
          <w:sz w:val="28"/>
        </w:rPr>
        <w:t>
        молитография лабораторияларының
</w:t>
      </w:r>
      <w:r>
        <w:br/>
      </w:r>
      <w:r>
        <w:rPr>
          <w:rFonts w:ascii="Times New Roman"/>
          <w:b w:val="false"/>
          <w:i w:val="false"/>
          <w:color w:val="000000"/>
          <w:sz w:val="28"/>
        </w:rPr>
        <w:t>
        меңгерушiлерi, лаборанттары, инже-
</w:t>
      </w:r>
      <w:r>
        <w:br/>
      </w:r>
      <w:r>
        <w:rPr>
          <w:rFonts w:ascii="Times New Roman"/>
          <w:b w:val="false"/>
          <w:i w:val="false"/>
          <w:color w:val="000000"/>
          <w:sz w:val="28"/>
        </w:rPr>
        <w:t>
        нерлерi және техник-лаборанттары                12
</w:t>
      </w:r>
    </w:p>
    <w:p>
      <w:pPr>
        <w:spacing w:after="0"/>
        <w:ind w:left="0"/>
        <w:jc w:val="both"/>
      </w:pPr>
      <w:r>
        <w:rPr>
          <w:rFonts w:ascii="Times New Roman"/>
          <w:b w:val="false"/>
          <w:i w:val="false"/>
          <w:color w:val="000000"/>
          <w:sz w:val="28"/>
        </w:rPr>
        <w:t>
</w:t>
      </w:r>
      <w:r>
        <w:rPr>
          <w:rFonts w:ascii="Times New Roman"/>
          <w:b/>
          <w:i w:val="false"/>
          <w:color w:val="000000"/>
          <w:sz w:val="28"/>
        </w:rPr>
        <w:t>
25. Құрылыс-монтаж және жөндеу-құрылыс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жұмыстары
</w:t>
      </w:r>
      <w:r>
        <w:rPr>
          <w:rFonts w:ascii="Times New Roman"/>
          <w:b w:val="false"/>
          <w:i w:val="false"/>
          <w:color w:val="000000"/>
          <w:sz w:val="28"/>
        </w:rPr>
        <w:t>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      Асфальт және битум дайындаумен
</w:t>
      </w:r>
      <w:r>
        <w:br/>
      </w:r>
      <w:r>
        <w:rPr>
          <w:rFonts w:ascii="Times New Roman"/>
          <w:b w:val="false"/>
          <w:i w:val="false"/>
          <w:color w:val="000000"/>
          <w:sz w:val="28"/>
        </w:rPr>
        <w:t>
        айналысатын асфальтбетоншы-
</w:t>
      </w:r>
      <w:r>
        <w:br/>
      </w:r>
      <w:r>
        <w:rPr>
          <w:rFonts w:ascii="Times New Roman"/>
          <w:b w:val="false"/>
          <w:i w:val="false"/>
          <w:color w:val="000000"/>
          <w:sz w:val="28"/>
        </w:rPr>
        <w:t>
        қайнатушы:
</w:t>
      </w:r>
      <w:r>
        <w:br/>
      </w:r>
      <w:r>
        <w:rPr>
          <w:rFonts w:ascii="Times New Roman"/>
          <w:b w:val="false"/>
          <w:i w:val="false"/>
          <w:color w:val="000000"/>
          <w:sz w:val="28"/>
        </w:rPr>
        <w:t>
        1) жабық үй-жайда жұмыс iстеген кезде           12
</w:t>
      </w:r>
      <w:r>
        <w:br/>
      </w:r>
      <w:r>
        <w:rPr>
          <w:rFonts w:ascii="Times New Roman"/>
          <w:b w:val="false"/>
          <w:i w:val="false"/>
          <w:color w:val="000000"/>
          <w:sz w:val="28"/>
        </w:rPr>
        <w:t>
        2) сырттағы жұмыс кезiнде                       6
</w:t>
      </w:r>
      <w:r>
        <w:br/>
      </w:r>
      <w:r>
        <w:rPr>
          <w:rFonts w:ascii="Times New Roman"/>
          <w:b w:val="false"/>
          <w:i w:val="false"/>
          <w:color w:val="000000"/>
          <w:sz w:val="28"/>
        </w:rPr>
        <w:t>
2.      Асфальт жабумен айналысатын және
</w:t>
      </w:r>
      <w:r>
        <w:br/>
      </w:r>
      <w:r>
        <w:rPr>
          <w:rFonts w:ascii="Times New Roman"/>
          <w:b w:val="false"/>
          <w:i w:val="false"/>
          <w:color w:val="000000"/>
          <w:sz w:val="28"/>
        </w:rPr>
        <w:t>
        асфальт массасын тасымалдауда
</w:t>
      </w:r>
      <w:r>
        <w:br/>
      </w:r>
      <w:r>
        <w:rPr>
          <w:rFonts w:ascii="Times New Roman"/>
          <w:b w:val="false"/>
          <w:i w:val="false"/>
          <w:color w:val="000000"/>
          <w:sz w:val="28"/>
        </w:rPr>
        <w:t>
        iстейтiн асфальтбетоншы                         6
</w:t>
      </w:r>
      <w:r>
        <w:br/>
      </w:r>
      <w:r>
        <w:rPr>
          <w:rFonts w:ascii="Times New Roman"/>
          <w:b w:val="false"/>
          <w:i w:val="false"/>
          <w:color w:val="000000"/>
          <w:sz w:val="28"/>
        </w:rPr>
        <w:t>
3.      Шпур бұрғылаушы:
</w:t>
      </w:r>
      <w:r>
        <w:br/>
      </w:r>
      <w:r>
        <w:rPr>
          <w:rFonts w:ascii="Times New Roman"/>
          <w:b w:val="false"/>
          <w:i w:val="false"/>
          <w:color w:val="000000"/>
          <w:sz w:val="28"/>
        </w:rPr>
        <w:t>
        1) кварц және кварциттер өңдеуде
</w:t>
      </w:r>
      <w:r>
        <w:br/>
      </w:r>
      <w:r>
        <w:rPr>
          <w:rFonts w:ascii="Times New Roman"/>
          <w:b w:val="false"/>
          <w:i w:val="false"/>
          <w:color w:val="000000"/>
          <w:sz w:val="28"/>
        </w:rPr>
        <w:t>
        пневматикалық құрғақ бұрғылау
</w:t>
      </w:r>
      <w:r>
        <w:br/>
      </w:r>
      <w:r>
        <w:rPr>
          <w:rFonts w:ascii="Times New Roman"/>
          <w:b w:val="false"/>
          <w:i w:val="false"/>
          <w:color w:val="000000"/>
          <w:sz w:val="28"/>
        </w:rPr>
        <w:t>
        кезiнде                                         12
</w:t>
      </w:r>
      <w:r>
        <w:br/>
      </w:r>
      <w:r>
        <w:rPr>
          <w:rFonts w:ascii="Times New Roman"/>
          <w:b w:val="false"/>
          <w:i w:val="false"/>
          <w:color w:val="000000"/>
          <w:sz w:val="28"/>
        </w:rPr>
        <w:t>
        2) басқа жыныстарда пневматикалық
</w:t>
      </w:r>
      <w:r>
        <w:br/>
      </w:r>
      <w:r>
        <w:rPr>
          <w:rFonts w:ascii="Times New Roman"/>
          <w:b w:val="false"/>
          <w:i w:val="false"/>
          <w:color w:val="000000"/>
          <w:sz w:val="28"/>
        </w:rPr>
        <w:t>
        құрғақ бұрғылау кезiнде                         6
</w:t>
      </w:r>
      <w:r>
        <w:br/>
      </w:r>
      <w:r>
        <w:rPr>
          <w:rFonts w:ascii="Times New Roman"/>
          <w:b w:val="false"/>
          <w:i w:val="false"/>
          <w:color w:val="000000"/>
          <w:sz w:val="28"/>
        </w:rPr>
        <w:t>
4.      Жарылыс жасаушы                                 6
</w:t>
      </w:r>
      <w:r>
        <w:br/>
      </w:r>
      <w:r>
        <w:rPr>
          <w:rFonts w:ascii="Times New Roman"/>
          <w:b w:val="false"/>
          <w:i w:val="false"/>
          <w:color w:val="000000"/>
          <w:sz w:val="28"/>
        </w:rPr>
        <w:t>
5.      Гидромонтажшы, гидромеханикалық
</w:t>
      </w:r>
      <w:r>
        <w:br/>
      </w:r>
      <w:r>
        <w:rPr>
          <w:rFonts w:ascii="Times New Roman"/>
          <w:b w:val="false"/>
          <w:i w:val="false"/>
          <w:color w:val="000000"/>
          <w:sz w:val="28"/>
        </w:rPr>
        <w:t>
        жұмыста iстейтiн су шаю картасының
</w:t>
      </w:r>
      <w:r>
        <w:br/>
      </w:r>
      <w:r>
        <w:rPr>
          <w:rFonts w:ascii="Times New Roman"/>
          <w:b w:val="false"/>
          <w:i w:val="false"/>
          <w:color w:val="000000"/>
          <w:sz w:val="28"/>
        </w:rPr>
        <w:t>
        жұмысшысы, жер қазушы және
</w:t>
      </w:r>
      <w:r>
        <w:br/>
      </w:r>
      <w:r>
        <w:rPr>
          <w:rFonts w:ascii="Times New Roman"/>
          <w:b w:val="false"/>
          <w:i w:val="false"/>
          <w:color w:val="000000"/>
          <w:sz w:val="28"/>
        </w:rPr>
        <w:t>
        плотник және ылғал топырақты
</w:t>
      </w:r>
      <w:r>
        <w:br/>
      </w:r>
      <w:r>
        <w:rPr>
          <w:rFonts w:ascii="Times New Roman"/>
          <w:b w:val="false"/>
          <w:i w:val="false"/>
          <w:color w:val="000000"/>
          <w:sz w:val="28"/>
        </w:rPr>
        <w:t>
        забойлардағы жұмысшы                            12
</w:t>
      </w:r>
      <w:r>
        <w:br/>
      </w:r>
      <w:r>
        <w:rPr>
          <w:rFonts w:ascii="Times New Roman"/>
          <w:b w:val="false"/>
          <w:i w:val="false"/>
          <w:color w:val="000000"/>
          <w:sz w:val="28"/>
        </w:rPr>
        <w:t>
6.      Бетон араласпасы компоненттерiнiң
</w:t>
      </w:r>
      <w:r>
        <w:br/>
      </w:r>
      <w:r>
        <w:rPr>
          <w:rFonts w:ascii="Times New Roman"/>
          <w:b w:val="false"/>
          <w:i w:val="false"/>
          <w:color w:val="000000"/>
          <w:sz w:val="28"/>
        </w:rPr>
        <w:t>
        дозалаушысы                                     6
</w:t>
      </w:r>
      <w:r>
        <w:br/>
      </w:r>
      <w:r>
        <w:rPr>
          <w:rFonts w:ascii="Times New Roman"/>
          <w:b w:val="false"/>
          <w:i w:val="false"/>
          <w:color w:val="000000"/>
          <w:sz w:val="28"/>
        </w:rPr>
        <w:t>
7.      Жабық үй-жайда жұмыс iстеген кезде
</w:t>
      </w:r>
      <w:r>
        <w:br/>
      </w:r>
      <w:r>
        <w:rPr>
          <w:rFonts w:ascii="Times New Roman"/>
          <w:b w:val="false"/>
          <w:i w:val="false"/>
          <w:color w:val="000000"/>
          <w:sz w:val="28"/>
        </w:rPr>
        <w:t>
        әктi өшiрумен тұрақты айналысатын
</w:t>
      </w:r>
      <w:r>
        <w:br/>
      </w:r>
      <w:r>
        <w:rPr>
          <w:rFonts w:ascii="Times New Roman"/>
          <w:b w:val="false"/>
          <w:i w:val="false"/>
          <w:color w:val="000000"/>
          <w:sz w:val="28"/>
        </w:rPr>
        <w:t>
        известь өшiрушi                                 12
</w:t>
      </w:r>
      <w:r>
        <w:br/>
      </w:r>
      <w:r>
        <w:rPr>
          <w:rFonts w:ascii="Times New Roman"/>
          <w:b w:val="false"/>
          <w:i w:val="false"/>
          <w:color w:val="000000"/>
          <w:sz w:val="28"/>
        </w:rPr>
        <w:t>
8.      Ораушы-пленкашы                                 6
</w:t>
      </w:r>
      <w:r>
        <w:br/>
      </w:r>
      <w:r>
        <w:rPr>
          <w:rFonts w:ascii="Times New Roman"/>
          <w:b w:val="false"/>
          <w:i w:val="false"/>
          <w:color w:val="000000"/>
          <w:sz w:val="28"/>
        </w:rPr>
        <w:t>
9.      Термооқшаулаудағы оқшаулаушы,
</w:t>
      </w:r>
      <w:r>
        <w:br/>
      </w:r>
      <w:r>
        <w:rPr>
          <w:rFonts w:ascii="Times New Roman"/>
          <w:b w:val="false"/>
          <w:i w:val="false"/>
          <w:color w:val="000000"/>
          <w:sz w:val="28"/>
        </w:rPr>
        <w:t>
        гидрооқшаулаудағы оқшаулаушы
</w:t>
      </w:r>
      <w:r>
        <w:br/>
      </w:r>
      <w:r>
        <w:rPr>
          <w:rFonts w:ascii="Times New Roman"/>
          <w:b w:val="false"/>
          <w:i w:val="false"/>
          <w:color w:val="000000"/>
          <w:sz w:val="28"/>
        </w:rPr>
        <w:t>
        және рулонды жапқышпен жабушы
</w:t>
      </w:r>
      <w:r>
        <w:br/>
      </w:r>
      <w:r>
        <w:rPr>
          <w:rFonts w:ascii="Times New Roman"/>
          <w:b w:val="false"/>
          <w:i w:val="false"/>
          <w:color w:val="000000"/>
          <w:sz w:val="28"/>
        </w:rPr>
        <w:t>
        және бөлек материалдармен жабушы:
</w:t>
      </w:r>
      <w:r>
        <w:br/>
      </w:r>
      <w:r>
        <w:rPr>
          <w:rFonts w:ascii="Times New Roman"/>
          <w:b w:val="false"/>
          <w:i w:val="false"/>
          <w:color w:val="000000"/>
          <w:sz w:val="28"/>
        </w:rPr>
        <w:t>
        1) шыныкиiздi, шынымақтаны, шы-
</w:t>
      </w:r>
      <w:r>
        <w:br/>
      </w:r>
      <w:r>
        <w:rPr>
          <w:rFonts w:ascii="Times New Roman"/>
          <w:b w:val="false"/>
          <w:i w:val="false"/>
          <w:color w:val="000000"/>
          <w:sz w:val="28"/>
        </w:rPr>
        <w:t>
        ныталшықты және шлакмақтаны
</w:t>
      </w:r>
      <w:r>
        <w:br/>
      </w:r>
      <w:r>
        <w:rPr>
          <w:rFonts w:ascii="Times New Roman"/>
          <w:b w:val="false"/>
          <w:i w:val="false"/>
          <w:color w:val="000000"/>
          <w:sz w:val="28"/>
        </w:rPr>
        <w:t>
        пайдаланып                                      12
</w:t>
      </w:r>
      <w:r>
        <w:br/>
      </w:r>
      <w:r>
        <w:rPr>
          <w:rFonts w:ascii="Times New Roman"/>
          <w:b w:val="false"/>
          <w:i w:val="false"/>
          <w:color w:val="000000"/>
          <w:sz w:val="28"/>
        </w:rPr>
        <w:t>
        2) үй-жайларда ыстық құрылғыларды
</w:t>
      </w:r>
      <w:r>
        <w:br/>
      </w:r>
      <w:r>
        <w:rPr>
          <w:rFonts w:ascii="Times New Roman"/>
          <w:b w:val="false"/>
          <w:i w:val="false"/>
          <w:color w:val="000000"/>
          <w:sz w:val="28"/>
        </w:rPr>
        <w:t>
        (қазандық, құбырлар) оқшаулауда                 12
</w:t>
      </w:r>
      <w:r>
        <w:br/>
      </w:r>
      <w:r>
        <w:rPr>
          <w:rFonts w:ascii="Times New Roman"/>
          <w:b w:val="false"/>
          <w:i w:val="false"/>
          <w:color w:val="000000"/>
          <w:sz w:val="28"/>
        </w:rPr>
        <w:t>
        3) хлорвинилдi, бакелиттi және битум-
</w:t>
      </w:r>
      <w:r>
        <w:br/>
      </w:r>
      <w:r>
        <w:rPr>
          <w:rFonts w:ascii="Times New Roman"/>
          <w:b w:val="false"/>
          <w:i w:val="false"/>
          <w:color w:val="000000"/>
          <w:sz w:val="28"/>
        </w:rPr>
        <w:t>
        ды материалдардан мастиктердiң ыстық
</w:t>
      </w:r>
      <w:r>
        <w:br/>
      </w:r>
      <w:r>
        <w:rPr>
          <w:rFonts w:ascii="Times New Roman"/>
          <w:b w:val="false"/>
          <w:i w:val="false"/>
          <w:color w:val="000000"/>
          <w:sz w:val="28"/>
        </w:rPr>
        <w:t>
        құрамын әзiрлеу мен қолдану кезiнде суық
</w:t>
      </w:r>
      <w:r>
        <w:br/>
      </w:r>
      <w:r>
        <w:rPr>
          <w:rFonts w:ascii="Times New Roman"/>
          <w:b w:val="false"/>
          <w:i w:val="false"/>
          <w:color w:val="000000"/>
          <w:sz w:val="28"/>
        </w:rPr>
        <w:t>
        құрылғыларды орауда тiкелей жұмыс iстейтiндер   6
</w:t>
      </w:r>
      <w:r>
        <w:br/>
      </w:r>
      <w:r>
        <w:rPr>
          <w:rFonts w:ascii="Times New Roman"/>
          <w:b w:val="false"/>
          <w:i w:val="false"/>
          <w:color w:val="000000"/>
          <w:sz w:val="28"/>
        </w:rPr>
        <w:t>
10.     Кессоншы-аппаратшы, кессоншы-жол
</w:t>
      </w:r>
      <w:r>
        <w:br/>
      </w:r>
      <w:r>
        <w:rPr>
          <w:rFonts w:ascii="Times New Roman"/>
          <w:b w:val="false"/>
          <w:i w:val="false"/>
          <w:color w:val="000000"/>
          <w:sz w:val="28"/>
        </w:rPr>
        <w:t>
        қазушы, кессоншы-слесарь, кессоншы-электр
</w:t>
      </w:r>
      <w:r>
        <w:br/>
      </w:r>
      <w:r>
        <w:rPr>
          <w:rFonts w:ascii="Times New Roman"/>
          <w:b w:val="false"/>
          <w:i w:val="false"/>
          <w:color w:val="000000"/>
          <w:sz w:val="28"/>
        </w:rPr>
        <w:t>
        монтажшы                                        12      6
</w:t>
      </w:r>
      <w:r>
        <w:br/>
      </w:r>
      <w:r>
        <w:rPr>
          <w:rFonts w:ascii="Times New Roman"/>
          <w:b w:val="false"/>
          <w:i w:val="false"/>
          <w:color w:val="000000"/>
          <w:sz w:val="28"/>
        </w:rPr>
        <w:t>
11.     Қышқыл тосқауылдаушы, винипластикшi             6
</w:t>
      </w:r>
      <w:r>
        <w:br/>
      </w:r>
      <w:r>
        <w:rPr>
          <w:rFonts w:ascii="Times New Roman"/>
          <w:b w:val="false"/>
          <w:i w:val="false"/>
          <w:color w:val="000000"/>
          <w:sz w:val="28"/>
        </w:rPr>
        <w:t>
12.     Фаолиттi жұмыстарда қышқыл тосқауылдаушы
</w:t>
      </w:r>
      <w:r>
        <w:br/>
      </w:r>
      <w:r>
        <w:rPr>
          <w:rFonts w:ascii="Times New Roman"/>
          <w:b w:val="false"/>
          <w:i w:val="false"/>
          <w:color w:val="000000"/>
          <w:sz w:val="28"/>
        </w:rPr>
        <w:t>
        (қышқыл тосқауылдаушы-фаолитшi)                 6
</w:t>
      </w:r>
      <w:r>
        <w:br/>
      </w:r>
      <w:r>
        <w:rPr>
          <w:rFonts w:ascii="Times New Roman"/>
          <w:b w:val="false"/>
          <w:i w:val="false"/>
          <w:color w:val="000000"/>
          <w:sz w:val="28"/>
        </w:rPr>
        <w:t>
13.     Гуммиршiге жұмыстарындағы қышқыл тосқауылдаушы  12 &lt;*&gt;
</w:t>
      </w:r>
      <w:r>
        <w:br/>
      </w:r>
      <w:r>
        <w:rPr>
          <w:rFonts w:ascii="Times New Roman"/>
          <w:b w:val="false"/>
          <w:i w:val="false"/>
          <w:color w:val="000000"/>
          <w:sz w:val="28"/>
        </w:rPr>
        <w:t>
14.     Автогудронатор машинисi, битум балқытатын
</w:t>
      </w:r>
      <w:r>
        <w:br/>
      </w:r>
      <w:r>
        <w:rPr>
          <w:rFonts w:ascii="Times New Roman"/>
          <w:b w:val="false"/>
          <w:i w:val="false"/>
          <w:color w:val="000000"/>
          <w:sz w:val="28"/>
        </w:rPr>
        <w:t>
        жылжымалы қондырғы машинисi, жылжымалы
</w:t>
      </w:r>
      <w:r>
        <w:br/>
      </w:r>
      <w:r>
        <w:rPr>
          <w:rFonts w:ascii="Times New Roman"/>
          <w:b w:val="false"/>
          <w:i w:val="false"/>
          <w:color w:val="000000"/>
          <w:sz w:val="28"/>
        </w:rPr>
        <w:t>
        асфальтбетон араластырғыш машинисi және
</w:t>
      </w:r>
      <w:r>
        <w:br/>
      </w:r>
      <w:r>
        <w:rPr>
          <w:rFonts w:ascii="Times New Roman"/>
          <w:b w:val="false"/>
          <w:i w:val="false"/>
          <w:color w:val="000000"/>
          <w:sz w:val="28"/>
        </w:rPr>
        <w:t>
        асфальтбетон төсегiш машинисi                   6 
</w:t>
      </w:r>
      <w:r>
        <w:br/>
      </w:r>
      <w:r>
        <w:rPr>
          <w:rFonts w:ascii="Times New Roman"/>
          <w:b w:val="false"/>
          <w:i w:val="false"/>
          <w:color w:val="000000"/>
          <w:sz w:val="28"/>
        </w:rPr>
        <w:t>
15.     Құбыр тазалау машинасының машинисi, газмұнай
</w:t>
      </w:r>
      <w:r>
        <w:br/>
      </w:r>
      <w:r>
        <w:rPr>
          <w:rFonts w:ascii="Times New Roman"/>
          <w:b w:val="false"/>
          <w:i w:val="false"/>
          <w:color w:val="000000"/>
          <w:sz w:val="28"/>
        </w:rPr>
        <w:t>
        өнiмдерi құбырларын орайтын машинаның машинисi  6
</w:t>
      </w:r>
      <w:r>
        <w:br/>
      </w:r>
      <w:r>
        <w:rPr>
          <w:rFonts w:ascii="Times New Roman"/>
          <w:b w:val="false"/>
          <w:i w:val="false"/>
          <w:color w:val="000000"/>
          <w:sz w:val="28"/>
        </w:rPr>
        <w:t>
16.     Автомобиль шассилерiне монтаждалған
</w:t>
      </w:r>
      <w:r>
        <w:br/>
      </w:r>
      <w:r>
        <w:rPr>
          <w:rFonts w:ascii="Times New Roman"/>
          <w:b w:val="false"/>
          <w:i w:val="false"/>
          <w:color w:val="000000"/>
          <w:sz w:val="28"/>
        </w:rPr>
        <w:t>
        автокомпрессорлар машинисi және сонымен
</w:t>
      </w:r>
      <w:r>
        <w:br/>
      </w:r>
      <w:r>
        <w:rPr>
          <w:rFonts w:ascii="Times New Roman"/>
          <w:b w:val="false"/>
          <w:i w:val="false"/>
          <w:color w:val="000000"/>
          <w:sz w:val="28"/>
        </w:rPr>
        <w:t>
        бiр мезгiлде автомашина жүргiзушiсi мiндетiн
</w:t>
      </w:r>
      <w:r>
        <w:br/>
      </w:r>
      <w:r>
        <w:rPr>
          <w:rFonts w:ascii="Times New Roman"/>
          <w:b w:val="false"/>
          <w:i w:val="false"/>
          <w:color w:val="000000"/>
          <w:sz w:val="28"/>
        </w:rPr>
        <w:t>
        атқарушы:
</w:t>
      </w:r>
      <w:r>
        <w:br/>
      </w:r>
      <w:r>
        <w:rPr>
          <w:rFonts w:ascii="Times New Roman"/>
          <w:b w:val="false"/>
          <w:i w:val="false"/>
          <w:color w:val="000000"/>
          <w:sz w:val="28"/>
        </w:rPr>
        <w:t>
        1) 1,5 тоннадан астам жүк көтеретiн
</w:t>
      </w:r>
      <w:r>
        <w:br/>
      </w:r>
      <w:r>
        <w:rPr>
          <w:rFonts w:ascii="Times New Roman"/>
          <w:b w:val="false"/>
          <w:i w:val="false"/>
          <w:color w:val="000000"/>
          <w:sz w:val="28"/>
        </w:rPr>
        <w:t>
        машиналарда жұмыс iстеу кезiнде                 6
</w:t>
      </w:r>
      <w:r>
        <w:br/>
      </w:r>
      <w:r>
        <w:rPr>
          <w:rFonts w:ascii="Times New Roman"/>
          <w:b w:val="false"/>
          <w:i w:val="false"/>
          <w:color w:val="000000"/>
          <w:sz w:val="28"/>
        </w:rPr>
        <w:t>
        2) 3 тонна, одан да көп жүк көтеретiн
</w:t>
      </w:r>
      <w:r>
        <w:br/>
      </w:r>
      <w:r>
        <w:rPr>
          <w:rFonts w:ascii="Times New Roman"/>
          <w:b w:val="false"/>
          <w:i w:val="false"/>
          <w:color w:val="000000"/>
          <w:sz w:val="28"/>
        </w:rPr>
        <w:t>
        машиналарда жұмыс iстеген кезде                 12
</w:t>
      </w:r>
      <w:r>
        <w:br/>
      </w:r>
      <w:r>
        <w:rPr>
          <w:rFonts w:ascii="Times New Roman"/>
          <w:b w:val="false"/>
          <w:i w:val="false"/>
          <w:color w:val="000000"/>
          <w:sz w:val="28"/>
        </w:rPr>
        <w:t>
17.     Бiр мезгілде автомашина жүргiзушiсiнiң
</w:t>
      </w:r>
      <w:r>
        <w:br/>
      </w:r>
      <w:r>
        <w:rPr>
          <w:rFonts w:ascii="Times New Roman"/>
          <w:b w:val="false"/>
          <w:i w:val="false"/>
          <w:color w:val="000000"/>
          <w:sz w:val="28"/>
        </w:rPr>
        <w:t>
        мiндетiн атқарушы автомобиль крандарының
</w:t>
      </w:r>
      <w:r>
        <w:br/>
      </w:r>
      <w:r>
        <w:rPr>
          <w:rFonts w:ascii="Times New Roman"/>
          <w:b w:val="false"/>
          <w:i w:val="false"/>
          <w:color w:val="000000"/>
          <w:sz w:val="28"/>
        </w:rPr>
        <w:t>
        машинисi:
</w:t>
      </w:r>
      <w:r>
        <w:br/>
      </w:r>
      <w:r>
        <w:rPr>
          <w:rFonts w:ascii="Times New Roman"/>
          <w:b w:val="false"/>
          <w:i w:val="false"/>
          <w:color w:val="000000"/>
          <w:sz w:val="28"/>
        </w:rPr>
        <w:t>
        1) 1,5 тоннадан астам жүк көтеретiн
</w:t>
      </w:r>
      <w:r>
        <w:br/>
      </w:r>
      <w:r>
        <w:rPr>
          <w:rFonts w:ascii="Times New Roman"/>
          <w:b w:val="false"/>
          <w:i w:val="false"/>
          <w:color w:val="000000"/>
          <w:sz w:val="28"/>
        </w:rPr>
        <w:t>
        машиналарда жұмыс iстеу кезiнде                 6
</w:t>
      </w:r>
      <w:r>
        <w:br/>
      </w:r>
      <w:r>
        <w:rPr>
          <w:rFonts w:ascii="Times New Roman"/>
          <w:b w:val="false"/>
          <w:i w:val="false"/>
          <w:color w:val="000000"/>
          <w:sz w:val="28"/>
        </w:rPr>
        <w:t>
        2) 3 тонна, одан да көп жүк көтеретiн
</w:t>
      </w:r>
      <w:r>
        <w:br/>
      </w:r>
      <w:r>
        <w:rPr>
          <w:rFonts w:ascii="Times New Roman"/>
          <w:b w:val="false"/>
          <w:i w:val="false"/>
          <w:color w:val="000000"/>
          <w:sz w:val="28"/>
        </w:rPr>
        <w:t>
        машиналарда жұмыс iстеген кезде                 12
</w:t>
      </w:r>
      <w:r>
        <w:br/>
      </w:r>
      <w:r>
        <w:rPr>
          <w:rFonts w:ascii="Times New Roman"/>
          <w:b w:val="false"/>
          <w:i w:val="false"/>
          <w:color w:val="000000"/>
          <w:sz w:val="28"/>
        </w:rPr>
        <w:t>
18.     Өздiгiнен жүретiн мұнаралы кранды,
</w:t>
      </w:r>
      <w:r>
        <w:br/>
      </w:r>
      <w:r>
        <w:rPr>
          <w:rFonts w:ascii="Times New Roman"/>
          <w:b w:val="false"/>
          <w:i w:val="false"/>
          <w:color w:val="000000"/>
          <w:sz w:val="28"/>
        </w:rPr>
        <w:t>
        мұнаралы стационарлық, кабельдi және
</w:t>
      </w:r>
      <w:r>
        <w:br/>
      </w:r>
      <w:r>
        <w:rPr>
          <w:rFonts w:ascii="Times New Roman"/>
          <w:b w:val="false"/>
          <w:i w:val="false"/>
          <w:color w:val="000000"/>
          <w:sz w:val="28"/>
        </w:rPr>
        <w:t>
        портальды мойынды крандарды, iштен жанатын
</w:t>
      </w:r>
      <w:r>
        <w:br/>
      </w:r>
      <w:r>
        <w:rPr>
          <w:rFonts w:ascii="Times New Roman"/>
          <w:b w:val="false"/>
          <w:i w:val="false"/>
          <w:color w:val="000000"/>
          <w:sz w:val="28"/>
        </w:rPr>
        <w:t>
        двигательдi (темiржолмен өздiгiнен жүретiн,
</w:t>
      </w:r>
      <w:r>
        <w:br/>
      </w:r>
      <w:r>
        <w:rPr>
          <w:rFonts w:ascii="Times New Roman"/>
          <w:b w:val="false"/>
          <w:i w:val="false"/>
          <w:color w:val="000000"/>
          <w:sz w:val="28"/>
        </w:rPr>
        <w:t>
        шынжыртабанды, пневмодөңгелектi және қалқып
</w:t>
      </w:r>
      <w:r>
        <w:br/>
      </w:r>
      <w:r>
        <w:rPr>
          <w:rFonts w:ascii="Times New Roman"/>
          <w:b w:val="false"/>
          <w:i w:val="false"/>
          <w:color w:val="000000"/>
          <w:sz w:val="28"/>
        </w:rPr>
        <w:t>
        жүретiн) крандарды жүргiзетiн кран
</w:t>
      </w:r>
      <w:r>
        <w:br/>
      </w:r>
      <w:r>
        <w:rPr>
          <w:rFonts w:ascii="Times New Roman"/>
          <w:b w:val="false"/>
          <w:i w:val="false"/>
          <w:color w:val="000000"/>
          <w:sz w:val="28"/>
        </w:rPr>
        <w:t>
        машинисi (краншы)                               6
</w:t>
      </w:r>
      <w:r>
        <w:br/>
      </w:r>
      <w:r>
        <w:rPr>
          <w:rFonts w:ascii="Times New Roman"/>
          <w:b w:val="false"/>
          <w:i w:val="false"/>
          <w:color w:val="000000"/>
          <w:sz w:val="28"/>
        </w:rPr>
        <w:t>
19.     Жылжымалы бетон араластырғыш машинисi,
</w:t>
      </w:r>
      <w:r>
        <w:br/>
      </w:r>
      <w:r>
        <w:rPr>
          <w:rFonts w:ascii="Times New Roman"/>
          <w:b w:val="false"/>
          <w:i w:val="false"/>
          <w:color w:val="000000"/>
          <w:sz w:val="28"/>
        </w:rPr>
        <w:t>
        жылжымалы ерiтпе араластырғыш машинисi,
</w:t>
      </w:r>
      <w:r>
        <w:br/>
      </w:r>
      <w:r>
        <w:rPr>
          <w:rFonts w:ascii="Times New Roman"/>
          <w:b w:val="false"/>
          <w:i w:val="false"/>
          <w:color w:val="000000"/>
          <w:sz w:val="28"/>
        </w:rPr>
        <w:t>
        бетон араластырғыш қондырғының моторисi,
</w:t>
      </w:r>
      <w:r>
        <w:br/>
      </w:r>
      <w:r>
        <w:rPr>
          <w:rFonts w:ascii="Times New Roman"/>
          <w:b w:val="false"/>
          <w:i w:val="false"/>
          <w:color w:val="000000"/>
          <w:sz w:val="28"/>
        </w:rPr>
        <w:t>
        ұнтақтаушы-тартушы - бәрi де үй-жайда
</w:t>
      </w:r>
      <w:r>
        <w:br/>
      </w:r>
      <w:r>
        <w:rPr>
          <w:rFonts w:ascii="Times New Roman"/>
          <w:b w:val="false"/>
          <w:i w:val="false"/>
          <w:color w:val="000000"/>
          <w:sz w:val="28"/>
        </w:rPr>
        <w:t>
        жұмыс iстеген кезде                             6
</w:t>
      </w:r>
      <w:r>
        <w:br/>
      </w:r>
      <w:r>
        <w:rPr>
          <w:rFonts w:ascii="Times New Roman"/>
          <w:b w:val="false"/>
          <w:i w:val="false"/>
          <w:color w:val="000000"/>
          <w:sz w:val="28"/>
        </w:rPr>
        <w:t>
20.     Өздiгінен жүретiн кранды-бұрғылау
</w:t>
      </w:r>
      <w:r>
        <w:br/>
      </w:r>
      <w:r>
        <w:rPr>
          <w:rFonts w:ascii="Times New Roman"/>
          <w:b w:val="false"/>
          <w:i w:val="false"/>
          <w:color w:val="000000"/>
          <w:sz w:val="28"/>
        </w:rPr>
        <w:t>
        машинасының машинисi; экскаватор
</w:t>
      </w:r>
      <w:r>
        <w:br/>
      </w:r>
      <w:r>
        <w:rPr>
          <w:rFonts w:ascii="Times New Roman"/>
          <w:b w:val="false"/>
          <w:i w:val="false"/>
          <w:color w:val="000000"/>
          <w:sz w:val="28"/>
        </w:rPr>
        <w:t>
        негiзiнде бескопрлi балға-машинисi
</w:t>
      </w:r>
      <w:r>
        <w:br/>
      </w:r>
      <w:r>
        <w:rPr>
          <w:rFonts w:ascii="Times New Roman"/>
          <w:b w:val="false"/>
          <w:i w:val="false"/>
          <w:color w:val="000000"/>
          <w:sz w:val="28"/>
        </w:rPr>
        <w:t>
        және бескопрлi дiрiлдеткiш машинисi,
</w:t>
      </w:r>
      <w:r>
        <w:br/>
      </w:r>
      <w:r>
        <w:rPr>
          <w:rFonts w:ascii="Times New Roman"/>
          <w:b w:val="false"/>
          <w:i w:val="false"/>
          <w:color w:val="000000"/>
          <w:sz w:val="28"/>
        </w:rPr>
        <w:t>
        автокран және трактор машинисi; тегiс
</w:t>
      </w:r>
      <w:r>
        <w:br/>
      </w:r>
      <w:r>
        <w:rPr>
          <w:rFonts w:ascii="Times New Roman"/>
          <w:b w:val="false"/>
          <w:i w:val="false"/>
          <w:color w:val="000000"/>
          <w:sz w:val="28"/>
        </w:rPr>
        <w:t>
        дөңгелек белдiктi өздiгiнен жүретiн
</w:t>
      </w:r>
      <w:r>
        <w:br/>
      </w:r>
      <w:r>
        <w:rPr>
          <w:rFonts w:ascii="Times New Roman"/>
          <w:b w:val="false"/>
          <w:i w:val="false"/>
          <w:color w:val="000000"/>
          <w:sz w:val="28"/>
        </w:rPr>
        <w:t>
        тегiстегiш машинисi, автогрейдер
</w:t>
      </w:r>
      <w:r>
        <w:br/>
      </w:r>
      <w:r>
        <w:rPr>
          <w:rFonts w:ascii="Times New Roman"/>
          <w:b w:val="false"/>
          <w:i w:val="false"/>
          <w:color w:val="000000"/>
          <w:sz w:val="28"/>
        </w:rPr>
        <w:t>
        машинисi, скрепер машинисi 
</w:t>
      </w:r>
      <w:r>
        <w:br/>
      </w:r>
      <w:r>
        <w:rPr>
          <w:rFonts w:ascii="Times New Roman"/>
          <w:b w:val="false"/>
          <w:i w:val="false"/>
          <w:color w:val="000000"/>
          <w:sz w:val="28"/>
        </w:rPr>
        <w:t>
21.     Бұрғылау-кран, өздiгiнен жүретiн
</w:t>
      </w:r>
      <w:r>
        <w:br/>
      </w:r>
      <w:r>
        <w:rPr>
          <w:rFonts w:ascii="Times New Roman"/>
          <w:b w:val="false"/>
          <w:i w:val="false"/>
          <w:color w:val="000000"/>
          <w:sz w:val="28"/>
        </w:rPr>
        <w:t>
        машина машинисi сияқты скрепер
</w:t>
      </w:r>
      <w:r>
        <w:br/>
      </w:r>
      <w:r>
        <w:rPr>
          <w:rFonts w:ascii="Times New Roman"/>
          <w:b w:val="false"/>
          <w:i w:val="false"/>
          <w:color w:val="000000"/>
          <w:sz w:val="28"/>
        </w:rPr>
        <w:t>
        машинисi                                        6
</w:t>
      </w:r>
      <w:r>
        <w:br/>
      </w:r>
      <w:r>
        <w:rPr>
          <w:rFonts w:ascii="Times New Roman"/>
          <w:b w:val="false"/>
          <w:i w:val="false"/>
          <w:color w:val="000000"/>
          <w:sz w:val="28"/>
        </w:rPr>
        <w:t>
22.     Жер асты жағдайында жұмыс iстеген
</w:t>
      </w:r>
      <w:r>
        <w:br/>
      </w:r>
      <w:r>
        <w:rPr>
          <w:rFonts w:ascii="Times New Roman"/>
          <w:b w:val="false"/>
          <w:i w:val="false"/>
          <w:color w:val="000000"/>
          <w:sz w:val="28"/>
        </w:rPr>
        <w:t>
        кезде топырақты нығыздау және
</w:t>
      </w:r>
      <w:r>
        <w:br/>
      </w:r>
      <w:r>
        <w:rPr>
          <w:rFonts w:ascii="Times New Roman"/>
          <w:b w:val="false"/>
          <w:i w:val="false"/>
          <w:color w:val="000000"/>
          <w:sz w:val="28"/>
        </w:rPr>
        <w:t>
        тiгiнен бұрғылау қондырғысының
</w:t>
      </w:r>
      <w:r>
        <w:br/>
      </w:r>
      <w:r>
        <w:rPr>
          <w:rFonts w:ascii="Times New Roman"/>
          <w:b w:val="false"/>
          <w:i w:val="false"/>
          <w:color w:val="000000"/>
          <w:sz w:val="28"/>
        </w:rPr>
        <w:t>
        машинисi                                        6
</w:t>
      </w:r>
      <w:r>
        <w:br/>
      </w:r>
      <w:r>
        <w:rPr>
          <w:rFonts w:ascii="Times New Roman"/>
          <w:b w:val="false"/>
          <w:i w:val="false"/>
          <w:color w:val="000000"/>
          <w:sz w:val="28"/>
        </w:rPr>
        <w:t>
23.     Экскаватор машинисi:
</w:t>
      </w:r>
      <w:r>
        <w:br/>
      </w:r>
      <w:r>
        <w:rPr>
          <w:rFonts w:ascii="Times New Roman"/>
          <w:b w:val="false"/>
          <w:i w:val="false"/>
          <w:color w:val="000000"/>
          <w:sz w:val="28"/>
        </w:rPr>
        <w:t>
        1) iштен жанатын двигательдi                    12
</w:t>
      </w:r>
      <w:r>
        <w:br/>
      </w:r>
      <w:r>
        <w:rPr>
          <w:rFonts w:ascii="Times New Roman"/>
          <w:b w:val="false"/>
          <w:i w:val="false"/>
          <w:color w:val="000000"/>
          <w:sz w:val="28"/>
        </w:rPr>
        <w:t>
        2) электрлi двигательдi экскаваторға
</w:t>
      </w:r>
      <w:r>
        <w:br/>
      </w:r>
      <w:r>
        <w:rPr>
          <w:rFonts w:ascii="Times New Roman"/>
          <w:b w:val="false"/>
          <w:i w:val="false"/>
          <w:color w:val="000000"/>
          <w:sz w:val="28"/>
        </w:rPr>
        <w:t>
        қызмет көрсететiндер                            6
</w:t>
      </w:r>
      <w:r>
        <w:br/>
      </w:r>
      <w:r>
        <w:rPr>
          <w:rFonts w:ascii="Times New Roman"/>
          <w:b w:val="false"/>
          <w:i w:val="false"/>
          <w:color w:val="000000"/>
          <w:sz w:val="28"/>
        </w:rPr>
        <w:t>
24.     Жерге арналған немесе топырақ соратын
</w:t>
      </w:r>
      <w:r>
        <w:br/>
      </w:r>
      <w:r>
        <w:rPr>
          <w:rFonts w:ascii="Times New Roman"/>
          <w:b w:val="false"/>
          <w:i w:val="false"/>
          <w:color w:val="000000"/>
          <w:sz w:val="28"/>
        </w:rPr>
        <w:t>
        жабдықтарда жұмыс iстейтiн өздiгiнен жүрмей
</w:t>
      </w:r>
      <w:r>
        <w:br/>
      </w:r>
      <w:r>
        <w:rPr>
          <w:rFonts w:ascii="Times New Roman"/>
          <w:b w:val="false"/>
          <w:i w:val="false"/>
          <w:color w:val="000000"/>
          <w:sz w:val="28"/>
        </w:rPr>
        <w:t>
        қалқитын топырақ сорғыш жабдық машинисi,
</w:t>
      </w:r>
      <w:r>
        <w:br/>
      </w:r>
      <w:r>
        <w:rPr>
          <w:rFonts w:ascii="Times New Roman"/>
          <w:b w:val="false"/>
          <w:i w:val="false"/>
          <w:color w:val="000000"/>
          <w:sz w:val="28"/>
        </w:rPr>
        <w:t>
        сорап қондырғы машинисi, сондай-ақ құрылыс
</w:t>
      </w:r>
      <w:r>
        <w:br/>
      </w:r>
      <w:r>
        <w:rPr>
          <w:rFonts w:ascii="Times New Roman"/>
          <w:b w:val="false"/>
          <w:i w:val="false"/>
          <w:color w:val="000000"/>
          <w:sz w:val="28"/>
        </w:rPr>
        <w:t>
        машиналары мен механизмдерiнiң монтаждаушысы
</w:t>
      </w:r>
      <w:r>
        <w:br/>
      </w:r>
      <w:r>
        <w:rPr>
          <w:rFonts w:ascii="Times New Roman"/>
          <w:b w:val="false"/>
          <w:i w:val="false"/>
          <w:color w:val="000000"/>
          <w:sz w:val="28"/>
        </w:rPr>
        <w:t>
        және құрылыс машиналары мен механизмдерi-
</w:t>
      </w:r>
      <w:r>
        <w:br/>
      </w:r>
      <w:r>
        <w:rPr>
          <w:rFonts w:ascii="Times New Roman"/>
          <w:b w:val="false"/>
          <w:i w:val="false"/>
          <w:color w:val="000000"/>
          <w:sz w:val="28"/>
        </w:rPr>
        <w:t>
        нiң такелаждаушысы және гидромеханикалан.
</w:t>
      </w:r>
      <w:r>
        <w:br/>
      </w:r>
      <w:r>
        <w:rPr>
          <w:rFonts w:ascii="Times New Roman"/>
          <w:b w:val="false"/>
          <w:i w:val="false"/>
          <w:color w:val="000000"/>
          <w:sz w:val="28"/>
        </w:rPr>
        <w:t>
        дырылған жұмыстарды жүргiзу жағдайында
</w:t>
      </w:r>
      <w:r>
        <w:br/>
      </w:r>
      <w:r>
        <w:rPr>
          <w:rFonts w:ascii="Times New Roman"/>
          <w:b w:val="false"/>
          <w:i w:val="false"/>
          <w:color w:val="000000"/>
          <w:sz w:val="28"/>
        </w:rPr>
        <w:t>
        монтаждаушы такелаждаушы                        6
</w:t>
      </w:r>
      <w:r>
        <w:br/>
      </w:r>
      <w:r>
        <w:rPr>
          <w:rFonts w:ascii="Times New Roman"/>
          <w:b w:val="false"/>
          <w:i w:val="false"/>
          <w:color w:val="000000"/>
          <w:sz w:val="28"/>
        </w:rPr>
        <w:t>
25.     Құбыр төсеу машинисi                            6
</w:t>
      </w:r>
      <w:r>
        <w:br/>
      </w:r>
      <w:r>
        <w:rPr>
          <w:rFonts w:ascii="Times New Roman"/>
          <w:b w:val="false"/>
          <w:i w:val="false"/>
          <w:color w:val="000000"/>
          <w:sz w:val="28"/>
        </w:rPr>
        <w:t>
26.     Гидромеханикаландырылған жұмыстарда 
</w:t>
      </w:r>
      <w:r>
        <w:br/>
      </w:r>
      <w:r>
        <w:rPr>
          <w:rFonts w:ascii="Times New Roman"/>
          <w:b w:val="false"/>
          <w:i w:val="false"/>
          <w:color w:val="000000"/>
          <w:sz w:val="28"/>
        </w:rPr>
        <w:t>
        өздiгiнен жүрмей қалқитын қондырғының
</w:t>
      </w:r>
      <w:r>
        <w:br/>
      </w:r>
      <w:r>
        <w:rPr>
          <w:rFonts w:ascii="Times New Roman"/>
          <w:b w:val="false"/>
          <w:i w:val="false"/>
          <w:color w:val="000000"/>
          <w:sz w:val="28"/>
        </w:rPr>
        <w:t>
        машина командасы                                12
</w:t>
      </w:r>
      <w:r>
        <w:br/>
      </w:r>
      <w:r>
        <w:rPr>
          <w:rFonts w:ascii="Times New Roman"/>
          <w:b w:val="false"/>
          <w:i w:val="false"/>
          <w:color w:val="000000"/>
          <w:sz w:val="28"/>
        </w:rPr>
        <w:t>
27.     Бетон конструкцияларын қоса, биiкте
</w:t>
      </w:r>
      <w:r>
        <w:br/>
      </w:r>
      <w:r>
        <w:rPr>
          <w:rFonts w:ascii="Times New Roman"/>
          <w:b w:val="false"/>
          <w:i w:val="false"/>
          <w:color w:val="000000"/>
          <w:sz w:val="28"/>
        </w:rPr>
        <w:t>
        жұмыс iстеген кезде (жоғарыда жұмыс
</w:t>
      </w:r>
      <w:r>
        <w:br/>
      </w:r>
      <w:r>
        <w:rPr>
          <w:rFonts w:ascii="Times New Roman"/>
          <w:b w:val="false"/>
          <w:i w:val="false"/>
          <w:color w:val="000000"/>
          <w:sz w:val="28"/>
        </w:rPr>
        <w:t>
        iстеушi) болат және темiр бетон
</w:t>
      </w:r>
      <w:r>
        <w:br/>
      </w:r>
      <w:r>
        <w:rPr>
          <w:rFonts w:ascii="Times New Roman"/>
          <w:b w:val="false"/>
          <w:i w:val="false"/>
          <w:color w:val="000000"/>
          <w:sz w:val="28"/>
        </w:rPr>
        <w:t>
        конструкцияларын монтаждайтын
</w:t>
      </w:r>
      <w:r>
        <w:br/>
      </w:r>
      <w:r>
        <w:rPr>
          <w:rFonts w:ascii="Times New Roman"/>
          <w:b w:val="false"/>
          <w:i w:val="false"/>
          <w:color w:val="000000"/>
          <w:sz w:val="28"/>
        </w:rPr>
        <w:t>
        монтаждаушы                                     6 
</w:t>
      </w:r>
      <w:r>
        <w:br/>
      </w:r>
      <w:r>
        <w:rPr>
          <w:rFonts w:ascii="Times New Roman"/>
          <w:b w:val="false"/>
          <w:i w:val="false"/>
          <w:color w:val="000000"/>
          <w:sz w:val="28"/>
        </w:rPr>
        <w:t>
28.     Байланыс монтажшысы-кабельшi, байланыс
</w:t>
      </w:r>
      <w:r>
        <w:br/>
      </w:r>
      <w:r>
        <w:rPr>
          <w:rFonts w:ascii="Times New Roman"/>
          <w:b w:val="false"/>
          <w:i w:val="false"/>
          <w:color w:val="000000"/>
          <w:sz w:val="28"/>
        </w:rPr>
        <w:t>
        монтажшысы-дәнекершi, кабельдердi полиэтилен
</w:t>
      </w:r>
      <w:r>
        <w:br/>
      </w:r>
      <w:r>
        <w:rPr>
          <w:rFonts w:ascii="Times New Roman"/>
          <w:b w:val="false"/>
          <w:i w:val="false"/>
          <w:color w:val="000000"/>
          <w:sz w:val="28"/>
        </w:rPr>
        <w:t>
        және полихлорвинилдi талшықтарға дәнекерлеу
</w:t>
      </w:r>
      <w:r>
        <w:br/>
      </w:r>
      <w:r>
        <w:rPr>
          <w:rFonts w:ascii="Times New Roman"/>
          <w:b w:val="false"/>
          <w:i w:val="false"/>
          <w:color w:val="000000"/>
          <w:sz w:val="28"/>
        </w:rPr>
        <w:t>
        жұмысымен айналысатындар                        12      6
</w:t>
      </w:r>
      <w:r>
        <w:br/>
      </w:r>
      <w:r>
        <w:rPr>
          <w:rFonts w:ascii="Times New Roman"/>
          <w:b w:val="false"/>
          <w:i w:val="false"/>
          <w:color w:val="000000"/>
          <w:sz w:val="28"/>
        </w:rPr>
        <w:t>
29.     Қаптаушы-граниттi, мраморды, ұлутасты және
</w:t>
      </w:r>
      <w:r>
        <w:br/>
      </w:r>
      <w:r>
        <w:rPr>
          <w:rFonts w:ascii="Times New Roman"/>
          <w:b w:val="false"/>
          <w:i w:val="false"/>
          <w:color w:val="000000"/>
          <w:sz w:val="28"/>
        </w:rPr>
        <w:t>
        басқа тас құрылыс материалдарын өңдеу
</w:t>
      </w:r>
      <w:r>
        <w:br/>
      </w:r>
      <w:r>
        <w:rPr>
          <w:rFonts w:ascii="Times New Roman"/>
          <w:b w:val="false"/>
          <w:i w:val="false"/>
          <w:color w:val="000000"/>
          <w:sz w:val="28"/>
        </w:rPr>
        <w:t>
        кезiндегi және тасты қолмен тегiстеу кезiндегi
</w:t>
      </w:r>
      <w:r>
        <w:br/>
      </w:r>
      <w:r>
        <w:rPr>
          <w:rFonts w:ascii="Times New Roman"/>
          <w:b w:val="false"/>
          <w:i w:val="false"/>
          <w:color w:val="000000"/>
          <w:sz w:val="28"/>
        </w:rPr>
        <w:t>
        жұмыспен айналысатын тегiстеушi және тас
</w:t>
      </w:r>
      <w:r>
        <w:br/>
      </w:r>
      <w:r>
        <w:rPr>
          <w:rFonts w:ascii="Times New Roman"/>
          <w:b w:val="false"/>
          <w:i w:val="false"/>
          <w:color w:val="000000"/>
          <w:sz w:val="28"/>
        </w:rPr>
        <w:t>
        қашаушы                                         12
</w:t>
      </w:r>
      <w:r>
        <w:br/>
      </w:r>
      <w:r>
        <w:rPr>
          <w:rFonts w:ascii="Times New Roman"/>
          <w:b w:val="false"/>
          <w:i w:val="false"/>
          <w:color w:val="000000"/>
          <w:sz w:val="28"/>
        </w:rPr>
        <w:t>
30.     Қаптаушы-монолиттi едендердi
</w:t>
      </w:r>
      <w:r>
        <w:br/>
      </w:r>
      <w:r>
        <w:rPr>
          <w:rFonts w:ascii="Times New Roman"/>
          <w:b w:val="false"/>
          <w:i w:val="false"/>
          <w:color w:val="000000"/>
          <w:sz w:val="28"/>
        </w:rPr>
        <w:t>
        салумен айналысатын ксилолитшi                  6
</w:t>
      </w:r>
      <w:r>
        <w:br/>
      </w:r>
      <w:r>
        <w:rPr>
          <w:rFonts w:ascii="Times New Roman"/>
          <w:b w:val="false"/>
          <w:i w:val="false"/>
          <w:color w:val="000000"/>
          <w:sz w:val="28"/>
        </w:rPr>
        <w:t>
31.     Паркетшi, қаптаушы-синтетикалық
</w:t>
      </w:r>
      <w:r>
        <w:br/>
      </w:r>
      <w:r>
        <w:rPr>
          <w:rFonts w:ascii="Times New Roman"/>
          <w:b w:val="false"/>
          <w:i w:val="false"/>
          <w:color w:val="000000"/>
          <w:sz w:val="28"/>
        </w:rPr>
        <w:t>
        материалдармен жұмыс iстейтiн
</w:t>
      </w:r>
      <w:r>
        <w:br/>
      </w:r>
      <w:r>
        <w:rPr>
          <w:rFonts w:ascii="Times New Roman"/>
          <w:b w:val="false"/>
          <w:i w:val="false"/>
          <w:color w:val="000000"/>
          <w:sz w:val="28"/>
        </w:rPr>
        <w:t>
        плиташы, қаптаушы-ыстық мастик
</w:t>
      </w:r>
      <w:r>
        <w:br/>
      </w:r>
      <w:r>
        <w:rPr>
          <w:rFonts w:ascii="Times New Roman"/>
          <w:b w:val="false"/>
          <w:i w:val="false"/>
          <w:color w:val="000000"/>
          <w:sz w:val="28"/>
        </w:rPr>
        <w:t>
        пен битумге паркет, плиталы және
</w:t>
      </w:r>
      <w:r>
        <w:br/>
      </w:r>
      <w:r>
        <w:rPr>
          <w:rFonts w:ascii="Times New Roman"/>
          <w:b w:val="false"/>
          <w:i w:val="false"/>
          <w:color w:val="000000"/>
          <w:sz w:val="28"/>
        </w:rPr>
        <w:t>
        линелеумдi едендер төсеп, сондай-ақ
</w:t>
      </w:r>
      <w:r>
        <w:br/>
      </w:r>
      <w:r>
        <w:rPr>
          <w:rFonts w:ascii="Times New Roman"/>
          <w:b w:val="false"/>
          <w:i w:val="false"/>
          <w:color w:val="000000"/>
          <w:sz w:val="28"/>
        </w:rPr>
        <w:t>
        резина желiммен, ацетонмен, этил
</w:t>
      </w:r>
      <w:r>
        <w:br/>
      </w:r>
      <w:r>
        <w:rPr>
          <w:rFonts w:ascii="Times New Roman"/>
          <w:b w:val="false"/>
          <w:i w:val="false"/>
          <w:color w:val="000000"/>
          <w:sz w:val="28"/>
        </w:rPr>
        <w:t>
        спиртiмен, бензинмен және басқа
</w:t>
      </w:r>
      <w:r>
        <w:br/>
      </w:r>
      <w:r>
        <w:rPr>
          <w:rFonts w:ascii="Times New Roman"/>
          <w:b w:val="false"/>
          <w:i w:val="false"/>
          <w:color w:val="000000"/>
          <w:sz w:val="28"/>
        </w:rPr>
        <w:t>
        уытты заттармен жұмыс iстейтiндер               6
</w:t>
      </w:r>
      <w:r>
        <w:br/>
      </w:r>
      <w:r>
        <w:rPr>
          <w:rFonts w:ascii="Times New Roman"/>
          <w:b w:val="false"/>
          <w:i w:val="false"/>
          <w:color w:val="000000"/>
          <w:sz w:val="28"/>
        </w:rPr>
        <w:t>
32.     Құм сусылдатушы:
</w:t>
      </w:r>
      <w:r>
        <w:br/>
      </w:r>
      <w:r>
        <w:rPr>
          <w:rFonts w:ascii="Times New Roman"/>
          <w:b w:val="false"/>
          <w:i w:val="false"/>
          <w:color w:val="000000"/>
          <w:sz w:val="28"/>
        </w:rPr>
        <w:t>
        1) үй-жайда немесе ыдыста, құрғақ
</w:t>
      </w:r>
      <w:r>
        <w:br/>
      </w:r>
      <w:r>
        <w:rPr>
          <w:rFonts w:ascii="Times New Roman"/>
          <w:b w:val="false"/>
          <w:i w:val="false"/>
          <w:color w:val="000000"/>
          <w:sz w:val="28"/>
        </w:rPr>
        <w:t>
        әдiспен                                         12      6
</w:t>
      </w:r>
      <w:r>
        <w:br/>
      </w:r>
      <w:r>
        <w:rPr>
          <w:rFonts w:ascii="Times New Roman"/>
          <w:b w:val="false"/>
          <w:i w:val="false"/>
          <w:color w:val="000000"/>
          <w:sz w:val="28"/>
        </w:rPr>
        <w:t>
        2) ашық жұмыстарда iстейтiндер                  12      
</w:t>
      </w:r>
      <w:r>
        <w:br/>
      </w:r>
      <w:r>
        <w:rPr>
          <w:rFonts w:ascii="Times New Roman"/>
          <w:b w:val="false"/>
          <w:i w:val="false"/>
          <w:color w:val="000000"/>
          <w:sz w:val="28"/>
        </w:rPr>
        <w:t>
33.     Футеровкада iстейтiн және жұмыстың
</w:t>
      </w:r>
      <w:r>
        <w:br/>
      </w:r>
      <w:r>
        <w:rPr>
          <w:rFonts w:ascii="Times New Roman"/>
          <w:b w:val="false"/>
          <w:i w:val="false"/>
          <w:color w:val="000000"/>
          <w:sz w:val="28"/>
        </w:rPr>
        <w:t>
        ыстық учаскесiндегi жаққыштарды,
</w:t>
      </w:r>
      <w:r>
        <w:br/>
      </w:r>
      <w:r>
        <w:rPr>
          <w:rFonts w:ascii="Times New Roman"/>
          <w:b w:val="false"/>
          <w:i w:val="false"/>
          <w:color w:val="000000"/>
          <w:sz w:val="28"/>
        </w:rPr>
        <w:t>
        өндiрiстiк пештер мен қазандықтарды
</w:t>
      </w:r>
      <w:r>
        <w:br/>
      </w:r>
      <w:r>
        <w:rPr>
          <w:rFonts w:ascii="Times New Roman"/>
          <w:b w:val="false"/>
          <w:i w:val="false"/>
          <w:color w:val="000000"/>
          <w:sz w:val="28"/>
        </w:rPr>
        <w:t>
        жөндейтiн пешшi және тас қалаушы                12
</w:t>
      </w:r>
      <w:r>
        <w:br/>
      </w:r>
      <w:r>
        <w:rPr>
          <w:rFonts w:ascii="Times New Roman"/>
          <w:b w:val="false"/>
          <w:i w:val="false"/>
          <w:color w:val="000000"/>
          <w:sz w:val="28"/>
        </w:rPr>
        <w:t>
34.     Үй-жайдың iшiнде құрылыс-монтаждау
</w:t>
      </w:r>
      <w:r>
        <w:br/>
      </w:r>
      <w:r>
        <w:rPr>
          <w:rFonts w:ascii="Times New Roman"/>
          <w:b w:val="false"/>
          <w:i w:val="false"/>
          <w:color w:val="000000"/>
          <w:sz w:val="28"/>
        </w:rPr>
        <w:t>
        пистолетiмен тұрақты жұмыс iстейтiн 
</w:t>
      </w:r>
      <w:r>
        <w:br/>
      </w:r>
      <w:r>
        <w:rPr>
          <w:rFonts w:ascii="Times New Roman"/>
          <w:b w:val="false"/>
          <w:i w:val="false"/>
          <w:color w:val="000000"/>
          <w:sz w:val="28"/>
        </w:rPr>
        <w:t>
        жұмысшылар                                      6
</w:t>
      </w:r>
      <w:r>
        <w:br/>
      </w:r>
      <w:r>
        <w:rPr>
          <w:rFonts w:ascii="Times New Roman"/>
          <w:b w:val="false"/>
          <w:i w:val="false"/>
          <w:color w:val="000000"/>
          <w:sz w:val="28"/>
        </w:rPr>
        <w:t>
35.     Пневматикалық және электрлi соққыш құралмен
</w:t>
      </w:r>
      <w:r>
        <w:br/>
      </w:r>
      <w:r>
        <w:rPr>
          <w:rFonts w:ascii="Times New Roman"/>
          <w:b w:val="false"/>
          <w:i w:val="false"/>
          <w:color w:val="000000"/>
          <w:sz w:val="28"/>
        </w:rPr>
        <w:t>
        тұрақты жұмыс iстейтiн жұмысшылар               6
</w:t>
      </w:r>
      <w:r>
        <w:br/>
      </w:r>
      <w:r>
        <w:rPr>
          <w:rFonts w:ascii="Times New Roman"/>
          <w:b w:val="false"/>
          <w:i w:val="false"/>
          <w:color w:val="000000"/>
          <w:sz w:val="28"/>
        </w:rPr>
        <w:t>
36.     Гидротехникалық тораптардың ылғал
</w:t>
      </w:r>
      <w:r>
        <w:br/>
      </w:r>
      <w:r>
        <w:rPr>
          <w:rFonts w:ascii="Times New Roman"/>
          <w:b w:val="false"/>
          <w:i w:val="false"/>
          <w:color w:val="000000"/>
          <w:sz w:val="28"/>
        </w:rPr>
        <w:t>
        тоннелдерiнде және су көп ағатын арналарда
</w:t>
      </w:r>
      <w:r>
        <w:br/>
      </w:r>
      <w:r>
        <w:rPr>
          <w:rFonts w:ascii="Times New Roman"/>
          <w:b w:val="false"/>
          <w:i w:val="false"/>
          <w:color w:val="000000"/>
          <w:sz w:val="28"/>
        </w:rPr>
        <w:t>
        жұмыс iстейтiн жұмысшылар                       12      6
</w:t>
      </w:r>
      <w:r>
        <w:br/>
      </w:r>
      <w:r>
        <w:rPr>
          <w:rFonts w:ascii="Times New Roman"/>
          <w:b w:val="false"/>
          <w:i w:val="false"/>
          <w:color w:val="000000"/>
          <w:sz w:val="28"/>
        </w:rPr>
        <w:t>
37.     Кокс пештерiн салумен және жөндеумен тiкелей
</w:t>
      </w:r>
      <w:r>
        <w:br/>
      </w:r>
      <w:r>
        <w:rPr>
          <w:rFonts w:ascii="Times New Roman"/>
          <w:b w:val="false"/>
          <w:i w:val="false"/>
          <w:color w:val="000000"/>
          <w:sz w:val="28"/>
        </w:rPr>
        <w:t>
        айналысатын арнайы мамандандырылған құрылыс
</w:t>
      </w:r>
      <w:r>
        <w:br/>
      </w:r>
      <w:r>
        <w:rPr>
          <w:rFonts w:ascii="Times New Roman"/>
          <w:b w:val="false"/>
          <w:i w:val="false"/>
          <w:color w:val="000000"/>
          <w:sz w:val="28"/>
        </w:rPr>
        <w:t>
        және құрылыс-монтаждау ұйымдарының
</w:t>
      </w:r>
      <w:r>
        <w:br/>
      </w:r>
      <w:r>
        <w:rPr>
          <w:rFonts w:ascii="Times New Roman"/>
          <w:b w:val="false"/>
          <w:i w:val="false"/>
          <w:color w:val="000000"/>
          <w:sz w:val="28"/>
        </w:rPr>
        <w:t>
        жұмысшылары:
</w:t>
      </w:r>
      <w:r>
        <w:br/>
      </w:r>
      <w:r>
        <w:rPr>
          <w:rFonts w:ascii="Times New Roman"/>
          <w:b w:val="false"/>
          <w:i w:val="false"/>
          <w:color w:val="000000"/>
          <w:sz w:val="28"/>
        </w:rPr>
        <w:t>
        1) От үрлеушi                                   12      6
</w:t>
      </w:r>
      <w:r>
        <w:br/>
      </w:r>
      <w:r>
        <w:rPr>
          <w:rFonts w:ascii="Times New Roman"/>
          <w:b w:val="false"/>
          <w:i w:val="false"/>
          <w:color w:val="000000"/>
          <w:sz w:val="28"/>
        </w:rPr>
        <w:t>
        2) От үрлеушiмен бiрге жұмыс
</w:t>
      </w:r>
      <w:r>
        <w:br/>
      </w:r>
      <w:r>
        <w:rPr>
          <w:rFonts w:ascii="Times New Roman"/>
          <w:b w:val="false"/>
          <w:i w:val="false"/>
          <w:color w:val="000000"/>
          <w:sz w:val="28"/>
        </w:rPr>
        <w:t>
        iстейтiн қосалқы жұмысшы                        12      6 
</w:t>
      </w:r>
      <w:r>
        <w:br/>
      </w:r>
      <w:r>
        <w:rPr>
          <w:rFonts w:ascii="Times New Roman"/>
          <w:b w:val="false"/>
          <w:i w:val="false"/>
          <w:color w:val="000000"/>
          <w:sz w:val="28"/>
        </w:rPr>
        <w:t>
        3) Отқа төзiмдi заттар мен мертелдер
</w:t>
      </w:r>
      <w:r>
        <w:br/>
      </w:r>
      <w:r>
        <w:rPr>
          <w:rFonts w:ascii="Times New Roman"/>
          <w:b w:val="false"/>
          <w:i w:val="false"/>
          <w:color w:val="000000"/>
          <w:sz w:val="28"/>
        </w:rPr>
        <w:t>
        қоймасында iстейтiн қосалқы
</w:t>
      </w:r>
      <w:r>
        <w:br/>
      </w:r>
      <w:r>
        <w:rPr>
          <w:rFonts w:ascii="Times New Roman"/>
          <w:b w:val="false"/>
          <w:i w:val="false"/>
          <w:color w:val="000000"/>
          <w:sz w:val="28"/>
        </w:rPr>
        <w:t>
        жұмысшы                                         12      6
</w:t>
      </w:r>
      <w:r>
        <w:br/>
      </w:r>
      <w:r>
        <w:rPr>
          <w:rFonts w:ascii="Times New Roman"/>
          <w:b w:val="false"/>
          <w:i w:val="false"/>
          <w:color w:val="000000"/>
          <w:sz w:val="28"/>
        </w:rPr>
        <w:t>
        4) құрылыстағы кезекшi слесарь, электр
</w:t>
      </w:r>
      <w:r>
        <w:br/>
      </w:r>
      <w:r>
        <w:rPr>
          <w:rFonts w:ascii="Times New Roman"/>
          <w:b w:val="false"/>
          <w:i w:val="false"/>
          <w:color w:val="000000"/>
          <w:sz w:val="28"/>
        </w:rPr>
        <w:t>
        жабдықтарына қызмет көрсететiн электр монтерi,
</w:t>
      </w:r>
      <w:r>
        <w:br/>
      </w:r>
      <w:r>
        <w:rPr>
          <w:rFonts w:ascii="Times New Roman"/>
          <w:b w:val="false"/>
          <w:i w:val="false"/>
          <w:color w:val="000000"/>
          <w:sz w:val="28"/>
        </w:rPr>
        <w:t>
        жылы-жайларда және араласпа тораптарында 
</w:t>
      </w:r>
      <w:r>
        <w:br/>
      </w:r>
      <w:r>
        <w:rPr>
          <w:rFonts w:ascii="Times New Roman"/>
          <w:b w:val="false"/>
          <w:i w:val="false"/>
          <w:color w:val="000000"/>
          <w:sz w:val="28"/>
        </w:rPr>
        <w:t>
        iстейтiн ағаш ұстасы және қосалқы жұмысшы       12      6
</w:t>
      </w:r>
      <w:r>
        <w:br/>
      </w:r>
      <w:r>
        <w:rPr>
          <w:rFonts w:ascii="Times New Roman"/>
          <w:b w:val="false"/>
          <w:i w:val="false"/>
          <w:color w:val="000000"/>
          <w:sz w:val="28"/>
        </w:rPr>
        <w:t>
38.     Өнеркәсiп пештерiн және фабрика-зауыт
</w:t>
      </w:r>
      <w:r>
        <w:br/>
      </w:r>
      <w:r>
        <w:rPr>
          <w:rFonts w:ascii="Times New Roman"/>
          <w:b w:val="false"/>
          <w:i w:val="false"/>
          <w:color w:val="000000"/>
          <w:sz w:val="28"/>
        </w:rPr>
        <w:t>
        құбырларын қалаумен, фуретовкалаумен және
</w:t>
      </w:r>
      <w:r>
        <w:br/>
      </w:r>
      <w:r>
        <w:rPr>
          <w:rFonts w:ascii="Times New Roman"/>
          <w:b w:val="false"/>
          <w:i w:val="false"/>
          <w:color w:val="000000"/>
          <w:sz w:val="28"/>
        </w:rPr>
        <w:t>
        жөндеумен айналысатын жұмысшылар:               
</w:t>
      </w:r>
      <w:r>
        <w:br/>
      </w:r>
      <w:r>
        <w:rPr>
          <w:rFonts w:ascii="Times New Roman"/>
          <w:b w:val="false"/>
          <w:i w:val="false"/>
          <w:color w:val="000000"/>
          <w:sz w:val="28"/>
        </w:rPr>
        <w:t>
        1) От үрлеушi                                   12
</w:t>
      </w:r>
      <w:r>
        <w:br/>
      </w:r>
      <w:r>
        <w:rPr>
          <w:rFonts w:ascii="Times New Roman"/>
          <w:b w:val="false"/>
          <w:i w:val="false"/>
          <w:color w:val="000000"/>
          <w:sz w:val="28"/>
        </w:rPr>
        <w:t>
        2) От үрлеушiмен бiрге жұмыс iстейтiн
</w:t>
      </w:r>
      <w:r>
        <w:br/>
      </w:r>
      <w:r>
        <w:rPr>
          <w:rFonts w:ascii="Times New Roman"/>
          <w:b w:val="false"/>
          <w:i w:val="false"/>
          <w:color w:val="000000"/>
          <w:sz w:val="28"/>
        </w:rPr>
        <w:t>
        қосалқы жұмысшы                                 12
</w:t>
      </w:r>
      <w:r>
        <w:br/>
      </w:r>
      <w:r>
        <w:rPr>
          <w:rFonts w:ascii="Times New Roman"/>
          <w:b w:val="false"/>
          <w:i w:val="false"/>
          <w:color w:val="000000"/>
          <w:sz w:val="28"/>
        </w:rPr>
        <w:t>
        3) Отқа төзiмдi заттар мен мертелдер
</w:t>
      </w:r>
      <w:r>
        <w:br/>
      </w:r>
      <w:r>
        <w:rPr>
          <w:rFonts w:ascii="Times New Roman"/>
          <w:b w:val="false"/>
          <w:i w:val="false"/>
          <w:color w:val="000000"/>
          <w:sz w:val="28"/>
        </w:rPr>
        <w:t>
        қоймасында iстейтiн қосалқы жұмысшы             12
</w:t>
      </w:r>
      <w:r>
        <w:br/>
      </w:r>
      <w:r>
        <w:rPr>
          <w:rFonts w:ascii="Times New Roman"/>
          <w:b w:val="false"/>
          <w:i w:val="false"/>
          <w:color w:val="000000"/>
          <w:sz w:val="28"/>
        </w:rPr>
        <w:t>
        4) Араласпа тораптарында iстейтiн
</w:t>
      </w:r>
      <w:r>
        <w:br/>
      </w:r>
      <w:r>
        <w:rPr>
          <w:rFonts w:ascii="Times New Roman"/>
          <w:b w:val="false"/>
          <w:i w:val="false"/>
          <w:color w:val="000000"/>
          <w:sz w:val="28"/>
        </w:rPr>
        <w:t>
        қосалқы жұмысшы                                 12
</w:t>
      </w:r>
      <w:r>
        <w:br/>
      </w:r>
      <w:r>
        <w:rPr>
          <w:rFonts w:ascii="Times New Roman"/>
          <w:b w:val="false"/>
          <w:i w:val="false"/>
          <w:color w:val="000000"/>
          <w:sz w:val="28"/>
        </w:rPr>
        <w:t>
        5) Өнеркәсiптiк кiрпiш құбырларды
</w:t>
      </w:r>
      <w:r>
        <w:br/>
      </w:r>
      <w:r>
        <w:rPr>
          <w:rFonts w:ascii="Times New Roman"/>
          <w:b w:val="false"/>
          <w:i w:val="false"/>
          <w:color w:val="000000"/>
          <w:sz w:val="28"/>
        </w:rPr>
        <w:t>
        қалаушы                                         12
</w:t>
      </w:r>
      <w:r>
        <w:br/>
      </w:r>
      <w:r>
        <w:rPr>
          <w:rFonts w:ascii="Times New Roman"/>
          <w:b w:val="false"/>
          <w:i w:val="false"/>
          <w:color w:val="000000"/>
          <w:sz w:val="28"/>
        </w:rPr>
        <w:t>
39.     Кокс пештерiн жөндеумен айналысатын от 
</w:t>
      </w:r>
      <w:r>
        <w:br/>
      </w:r>
      <w:r>
        <w:rPr>
          <w:rFonts w:ascii="Times New Roman"/>
          <w:b w:val="false"/>
          <w:i w:val="false"/>
          <w:color w:val="000000"/>
          <w:sz w:val="28"/>
        </w:rPr>
        <w:t>
        үрлеушiлермен жұмыс iстейтiн жұмысшы            12
</w:t>
      </w:r>
      <w:r>
        <w:br/>
      </w:r>
      <w:r>
        <w:rPr>
          <w:rFonts w:ascii="Times New Roman"/>
          <w:b w:val="false"/>
          <w:i w:val="false"/>
          <w:color w:val="000000"/>
          <w:sz w:val="28"/>
        </w:rPr>
        <w:t>
40.     Антисептиктер, оттан қорғайтын материалдар
</w:t>
      </w:r>
      <w:r>
        <w:br/>
      </w:r>
      <w:r>
        <w:rPr>
          <w:rFonts w:ascii="Times New Roman"/>
          <w:b w:val="false"/>
          <w:i w:val="false"/>
          <w:color w:val="000000"/>
          <w:sz w:val="28"/>
        </w:rPr>
        <w:t>
        дайындау және оларды сүректерге сiңiрумен
</w:t>
      </w:r>
      <w:r>
        <w:br/>
      </w:r>
      <w:r>
        <w:rPr>
          <w:rFonts w:ascii="Times New Roman"/>
          <w:b w:val="false"/>
          <w:i w:val="false"/>
          <w:color w:val="000000"/>
          <w:sz w:val="28"/>
        </w:rPr>
        <w:t>
        айналысатын материалдар                         12
</w:t>
      </w:r>
      <w:r>
        <w:br/>
      </w:r>
      <w:r>
        <w:rPr>
          <w:rFonts w:ascii="Times New Roman"/>
          <w:b w:val="false"/>
          <w:i w:val="false"/>
          <w:color w:val="000000"/>
          <w:sz w:val="28"/>
        </w:rPr>
        <w:t>
41.     Футершi (қышқыл үрлеушi)                        6
</w:t>
      </w:r>
      <w:r>
        <w:br/>
      </w:r>
      <w:r>
        <w:rPr>
          <w:rFonts w:ascii="Times New Roman"/>
          <w:b w:val="false"/>
          <w:i w:val="false"/>
          <w:color w:val="000000"/>
          <w:sz w:val="28"/>
        </w:rPr>
        <w:t>
42.     Битум эмулсияларын және силикаттарды
</w:t>
      </w:r>
      <w:r>
        <w:br/>
      </w:r>
      <w:r>
        <w:rPr>
          <w:rFonts w:ascii="Times New Roman"/>
          <w:b w:val="false"/>
          <w:i w:val="false"/>
          <w:color w:val="000000"/>
          <w:sz w:val="28"/>
        </w:rPr>
        <w:t>
        пайдаланып жұмыс iстейтiн цементатор            6
</w:t>
      </w:r>
      <w:r>
        <w:br/>
      </w:r>
      <w:r>
        <w:rPr>
          <w:rFonts w:ascii="Times New Roman"/>
          <w:b w:val="false"/>
          <w:i w:val="false"/>
          <w:color w:val="000000"/>
          <w:sz w:val="28"/>
        </w:rPr>
        <w:t>
43.     Жабық ыдыстарда және жер асты жұмыстарында
</w:t>
      </w:r>
      <w:r>
        <w:br/>
      </w:r>
      <w:r>
        <w:rPr>
          <w:rFonts w:ascii="Times New Roman"/>
          <w:b w:val="false"/>
          <w:i w:val="false"/>
          <w:color w:val="000000"/>
          <w:sz w:val="28"/>
        </w:rPr>
        <w:t>
        торк реттеумен айналысатын сылақшы              12
</w:t>
      </w:r>
      <w:r>
        <w:br/>
      </w:r>
      <w:r>
        <w:rPr>
          <w:rFonts w:ascii="Times New Roman"/>
          <w:b w:val="false"/>
          <w:i w:val="false"/>
          <w:color w:val="000000"/>
          <w:sz w:val="28"/>
        </w:rPr>
        <w:t>
44.     Жоғары кернеулi әуе желiлерiнде
</w:t>
      </w:r>
      <w:r>
        <w:br/>
      </w:r>
      <w:r>
        <w:rPr>
          <w:rFonts w:ascii="Times New Roman"/>
          <w:b w:val="false"/>
          <w:i w:val="false"/>
          <w:color w:val="000000"/>
          <w:sz w:val="28"/>
        </w:rPr>
        <w:t>
        және темiр жолдардың контакт
</w:t>
      </w:r>
      <w:r>
        <w:br/>
      </w:r>
      <w:r>
        <w:rPr>
          <w:rFonts w:ascii="Times New Roman"/>
          <w:b w:val="false"/>
          <w:i w:val="false"/>
          <w:color w:val="000000"/>
          <w:sz w:val="28"/>
        </w:rPr>
        <w:t>
        желiлерiн монтаждау жөнiндегi биiкте
</w:t>
      </w:r>
      <w:r>
        <w:br/>
      </w:r>
      <w:r>
        <w:rPr>
          <w:rFonts w:ascii="Times New Roman"/>
          <w:b w:val="false"/>
          <w:i w:val="false"/>
          <w:color w:val="000000"/>
          <w:sz w:val="28"/>
        </w:rPr>
        <w:t>
        жұмыс iстейтiн жоғары кернеулi әуе
</w:t>
      </w:r>
      <w:r>
        <w:br/>
      </w:r>
      <w:r>
        <w:rPr>
          <w:rFonts w:ascii="Times New Roman"/>
          <w:b w:val="false"/>
          <w:i w:val="false"/>
          <w:color w:val="000000"/>
          <w:sz w:val="28"/>
        </w:rPr>
        <w:t>
        линияларын және контакт монтаждау
</w:t>
      </w:r>
      <w:r>
        <w:br/>
      </w:r>
      <w:r>
        <w:rPr>
          <w:rFonts w:ascii="Times New Roman"/>
          <w:b w:val="false"/>
          <w:i w:val="false"/>
          <w:color w:val="000000"/>
          <w:sz w:val="28"/>
        </w:rPr>
        <w:t>
        жөнiндегi электр монтерi-линияшы                6
</w:t>
      </w:r>
      <w:r>
        <w:br/>
      </w:r>
      <w:r>
        <w:rPr>
          <w:rFonts w:ascii="Times New Roman"/>
          <w:b w:val="false"/>
          <w:i w:val="false"/>
          <w:color w:val="000000"/>
          <w:sz w:val="28"/>
        </w:rPr>
        <w:t>
           Басшылар мен мамандар
</w:t>
      </w:r>
      <w:r>
        <w:br/>
      </w:r>
      <w:r>
        <w:rPr>
          <w:rFonts w:ascii="Times New Roman"/>
          <w:b w:val="false"/>
          <w:i w:val="false"/>
          <w:color w:val="000000"/>
          <w:sz w:val="28"/>
        </w:rPr>
        <w:t>
45.     кессондағы жұмыс жанындағы шебер және 
</w:t>
      </w:r>
      <w:r>
        <w:br/>
      </w:r>
      <w:r>
        <w:rPr>
          <w:rFonts w:ascii="Times New Roman"/>
          <w:b w:val="false"/>
          <w:i w:val="false"/>
          <w:color w:val="000000"/>
          <w:sz w:val="28"/>
        </w:rPr>
        <w:t>
        ауысым инженерлік-техникалық қызметкерлер &lt;*&gt;   12      6
</w:t>
      </w:r>
      <w:r>
        <w:br/>
      </w:r>
      <w:r>
        <w:rPr>
          <w:rFonts w:ascii="Times New Roman"/>
          <w:b w:val="false"/>
          <w:i w:val="false"/>
          <w:color w:val="000000"/>
          <w:sz w:val="28"/>
        </w:rPr>
        <w:t>
46.     Кокс пештерiн салумен және жөндеумен тiкелей
</w:t>
      </w:r>
      <w:r>
        <w:br/>
      </w:r>
      <w:r>
        <w:rPr>
          <w:rFonts w:ascii="Times New Roman"/>
          <w:b w:val="false"/>
          <w:i w:val="false"/>
          <w:color w:val="000000"/>
          <w:sz w:val="28"/>
        </w:rPr>
        <w:t>
        айналысатын арнайы мамандандырылған құрылыс
</w:t>
      </w:r>
      <w:r>
        <w:br/>
      </w:r>
      <w:r>
        <w:rPr>
          <w:rFonts w:ascii="Times New Roman"/>
          <w:b w:val="false"/>
          <w:i w:val="false"/>
          <w:color w:val="000000"/>
          <w:sz w:val="28"/>
        </w:rPr>
        <w:t>
        және құрылыс-монтаж ұйымдарының жұмыс
</w:t>
      </w:r>
      <w:r>
        <w:br/>
      </w:r>
      <w:r>
        <w:rPr>
          <w:rFonts w:ascii="Times New Roman"/>
          <w:b w:val="false"/>
          <w:i w:val="false"/>
          <w:color w:val="000000"/>
          <w:sz w:val="28"/>
        </w:rPr>
        <w:t>
        жүргiзушiсi және шеберi                         12      6
</w:t>
      </w:r>
      <w:r>
        <w:br/>
      </w:r>
      <w:r>
        <w:rPr>
          <w:rFonts w:ascii="Times New Roman"/>
          <w:b w:val="false"/>
          <w:i w:val="false"/>
          <w:color w:val="000000"/>
          <w:sz w:val="28"/>
        </w:rPr>
        <w:t>
47.     Өнеркәсiп пештерiн салу мен жөндеуге, өнеркәсiп
</w:t>
      </w:r>
      <w:r>
        <w:br/>
      </w:r>
      <w:r>
        <w:rPr>
          <w:rFonts w:ascii="Times New Roman"/>
          <w:b w:val="false"/>
          <w:i w:val="false"/>
          <w:color w:val="000000"/>
          <w:sz w:val="28"/>
        </w:rPr>
        <w:t>
        пештерiн қалауға және фабрика-зауыт құбырларын
</w:t>
      </w:r>
      <w:r>
        <w:br/>
      </w:r>
      <w:r>
        <w:rPr>
          <w:rFonts w:ascii="Times New Roman"/>
          <w:b w:val="false"/>
          <w:i w:val="false"/>
          <w:color w:val="000000"/>
          <w:sz w:val="28"/>
        </w:rPr>
        <w:t>
        футеровкалауға тiкелей басшылықты жүзеге
</w:t>
      </w:r>
      <w:r>
        <w:br/>
      </w:r>
      <w:r>
        <w:rPr>
          <w:rFonts w:ascii="Times New Roman"/>
          <w:b w:val="false"/>
          <w:i w:val="false"/>
          <w:color w:val="000000"/>
          <w:sz w:val="28"/>
        </w:rPr>
        <w:t>
        асыратын жұмыс жүргiзушi және шебер             12
</w:t>
      </w:r>
    </w:p>
    <w:p>
      <w:pPr>
        <w:spacing w:after="0"/>
        <w:ind w:left="0"/>
        <w:jc w:val="both"/>
      </w:pPr>
      <w:r>
        <w:rPr>
          <w:rFonts w:ascii="Times New Roman"/>
          <w:b w:val="false"/>
          <w:i w:val="false"/>
          <w:color w:val="000000"/>
          <w:sz w:val="28"/>
        </w:rPr>
        <w:t>
</w:t>
      </w:r>
      <w:r>
        <w:rPr>
          <w:rFonts w:ascii="Times New Roman"/>
          <w:b/>
          <w:i w:val="false"/>
          <w:color w:val="000000"/>
          <w:sz w:val="28"/>
        </w:rPr>
        <w:t>
26. Метрополитен, туннелдер және басқа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 асты құрылыстарын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 асты жұмыстары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асты құрылыстарын салуға тiкелей және
</w:t>
      </w:r>
      <w:r>
        <w:br/>
      </w:r>
      <w:r>
        <w:rPr>
          <w:rFonts w:ascii="Times New Roman"/>
          <w:b w:val="false"/>
          <w:i w:val="false"/>
          <w:color w:val="000000"/>
          <w:sz w:val="28"/>
        </w:rPr>
        <w:t>
        тұрақты қатысатын басшылар, мамандар және
</w:t>
      </w:r>
      <w:r>
        <w:br/>
      </w:r>
      <w:r>
        <w:rPr>
          <w:rFonts w:ascii="Times New Roman"/>
          <w:b w:val="false"/>
          <w:i w:val="false"/>
          <w:color w:val="000000"/>
          <w:sz w:val="28"/>
        </w:rPr>
        <w:t>
        қызметшiлер                                     12
</w:t>
      </w:r>
      <w:r>
        <w:br/>
      </w:r>
      <w:r>
        <w:rPr>
          <w:rFonts w:ascii="Times New Roman"/>
          <w:b w:val="false"/>
          <w:i w:val="false"/>
          <w:color w:val="000000"/>
          <w:sz w:val="28"/>
        </w:rPr>
        <w:t>
2.      Жер асты құрылыстарын салуға тiкелей және
</w:t>
      </w:r>
      <w:r>
        <w:br/>
      </w:r>
      <w:r>
        <w:rPr>
          <w:rFonts w:ascii="Times New Roman"/>
          <w:b w:val="false"/>
          <w:i w:val="false"/>
          <w:color w:val="000000"/>
          <w:sz w:val="28"/>
        </w:rPr>
        <w:t>
        тұрақты қатысатын жұмысшылар                    12      6
</w:t>
      </w:r>
      <w:r>
        <w:br/>
      </w:r>
      <w:r>
        <w:rPr>
          <w:rFonts w:ascii="Times New Roman"/>
          <w:b w:val="false"/>
          <w:i w:val="false"/>
          <w:color w:val="000000"/>
          <w:sz w:val="28"/>
        </w:rPr>
        <w:t>
3.      Су көп ағатын тiк оқпанды шахталарда жол
</w:t>
      </w:r>
      <w:r>
        <w:br/>
      </w:r>
      <w:r>
        <w:rPr>
          <w:rFonts w:ascii="Times New Roman"/>
          <w:b w:val="false"/>
          <w:i w:val="false"/>
          <w:color w:val="000000"/>
          <w:sz w:val="28"/>
        </w:rPr>
        <w:t>
        қазумен және терең қазумен тұрақты айналысатын
</w:t>
      </w:r>
      <w:r>
        <w:br/>
      </w:r>
      <w:r>
        <w:rPr>
          <w:rFonts w:ascii="Times New Roman"/>
          <w:b w:val="false"/>
          <w:i w:val="false"/>
          <w:color w:val="000000"/>
          <w:sz w:val="28"/>
        </w:rPr>
        <w:t>
        жұмысшылар                                       24     6
</w:t>
      </w:r>
      <w:r>
        <w:br/>
      </w:r>
      <w:r>
        <w:rPr>
          <w:rFonts w:ascii="Times New Roman"/>
          <w:b w:val="false"/>
          <w:i w:val="false"/>
          <w:color w:val="000000"/>
          <w:sz w:val="28"/>
        </w:rPr>
        <w:t>
         Кремнийдiң 10 процент және одан да көп
</w:t>
      </w:r>
      <w:r>
        <w:br/>
      </w:r>
      <w:r>
        <w:rPr>
          <w:rFonts w:ascii="Times New Roman"/>
          <w:b w:val="false"/>
          <w:i w:val="false"/>
          <w:color w:val="000000"/>
          <w:sz w:val="28"/>
        </w:rPr>
        <w:t>
           еркiн қос тотығы бар жыныстардан
</w:t>
      </w:r>
      <w:r>
        <w:br/>
      </w:r>
      <w:r>
        <w:rPr>
          <w:rFonts w:ascii="Times New Roman"/>
          <w:b w:val="false"/>
          <w:i w:val="false"/>
          <w:color w:val="000000"/>
          <w:sz w:val="28"/>
        </w:rPr>
        <w:t>
        тозаң көтерiлетiн өндiрiс кезiндегi жер
</w:t>
      </w:r>
      <w:r>
        <w:br/>
      </w:r>
      <w:r>
        <w:rPr>
          <w:rFonts w:ascii="Times New Roman"/>
          <w:b w:val="false"/>
          <w:i w:val="false"/>
          <w:color w:val="000000"/>
          <w:sz w:val="28"/>
        </w:rPr>
        <w:t>
                   асты жұмыстары
</w:t>
      </w:r>
      <w:r>
        <w:br/>
      </w:r>
      <w:r>
        <w:rPr>
          <w:rFonts w:ascii="Times New Roman"/>
          <w:b w:val="false"/>
          <w:i w:val="false"/>
          <w:color w:val="000000"/>
          <w:sz w:val="28"/>
        </w:rPr>
        <w:t>
4.      Жол қазу кешенiнiң машинисi, Бетон сорап
</w:t>
      </w:r>
      <w:r>
        <w:br/>
      </w:r>
      <w:r>
        <w:rPr>
          <w:rFonts w:ascii="Times New Roman"/>
          <w:b w:val="false"/>
          <w:i w:val="false"/>
          <w:color w:val="000000"/>
          <w:sz w:val="28"/>
        </w:rPr>
        <w:t>
        қондырғысының машинисi, туннелдер бекiтпелерiн
</w:t>
      </w:r>
      <w:r>
        <w:br/>
      </w:r>
      <w:r>
        <w:rPr>
          <w:rFonts w:ascii="Times New Roman"/>
          <w:b w:val="false"/>
          <w:i w:val="false"/>
          <w:color w:val="000000"/>
          <w:sz w:val="28"/>
        </w:rPr>
        <w:t>
        тұрғызумен айналысатын оқшаулаушы;
</w:t>
      </w:r>
      <w:r>
        <w:br/>
      </w:r>
      <w:r>
        <w:rPr>
          <w:rFonts w:ascii="Times New Roman"/>
          <w:b w:val="false"/>
          <w:i w:val="false"/>
          <w:color w:val="000000"/>
          <w:sz w:val="28"/>
        </w:rPr>
        <w:t>
        маркшейдерлiк жұмыстағы тау-кен жұмысшысы және
</w:t>
      </w:r>
      <w:r>
        <w:br/>
      </w:r>
      <w:r>
        <w:rPr>
          <w:rFonts w:ascii="Times New Roman"/>
          <w:b w:val="false"/>
          <w:i w:val="false"/>
          <w:color w:val="000000"/>
          <w:sz w:val="28"/>
        </w:rPr>
        <w:t>
        осы тiзiмнiң "Тау-кен жұмыстары" I бөлiмiнде,
</w:t>
      </w:r>
      <w:r>
        <w:br/>
      </w:r>
      <w:r>
        <w:rPr>
          <w:rFonts w:ascii="Times New Roman"/>
          <w:b w:val="false"/>
          <w:i w:val="false"/>
          <w:color w:val="000000"/>
          <w:sz w:val="28"/>
        </w:rPr>
        <w:t>
        "Кремнийдiң 10 процент және одан да көп
</w:t>
      </w:r>
      <w:r>
        <w:br/>
      </w:r>
      <w:r>
        <w:rPr>
          <w:rFonts w:ascii="Times New Roman"/>
          <w:b w:val="false"/>
          <w:i w:val="false"/>
          <w:color w:val="000000"/>
          <w:sz w:val="28"/>
        </w:rPr>
        <w:t>
        еркiн қос тотығы бар жыныстардан
</w:t>
      </w:r>
      <w:r>
        <w:br/>
      </w:r>
      <w:r>
        <w:rPr>
          <w:rFonts w:ascii="Times New Roman"/>
          <w:b w:val="false"/>
          <w:i w:val="false"/>
          <w:color w:val="000000"/>
          <w:sz w:val="28"/>
        </w:rPr>
        <w:t>
        тозаң көтерiлетiн өндiрiстегi жер асты
</w:t>
      </w:r>
      <w:r>
        <w:br/>
      </w:r>
      <w:r>
        <w:rPr>
          <w:rFonts w:ascii="Times New Roman"/>
          <w:b w:val="false"/>
          <w:i w:val="false"/>
          <w:color w:val="000000"/>
          <w:sz w:val="28"/>
        </w:rPr>
        <w:t>
        тау-кен жұмыстары" бөлiмшесiнде көзделген 
</w:t>
      </w:r>
      <w:r>
        <w:br/>
      </w:r>
      <w:r>
        <w:rPr>
          <w:rFonts w:ascii="Times New Roman"/>
          <w:b w:val="false"/>
          <w:i w:val="false"/>
          <w:color w:val="000000"/>
          <w:sz w:val="28"/>
        </w:rPr>
        <w:t>
        кәсiптер тiзбесi бойынша тау-кен жол қазу
</w:t>
      </w:r>
      <w:r>
        <w:br/>
      </w:r>
      <w:r>
        <w:rPr>
          <w:rFonts w:ascii="Times New Roman"/>
          <w:b w:val="false"/>
          <w:i w:val="false"/>
          <w:color w:val="000000"/>
          <w:sz w:val="28"/>
        </w:rPr>
        <w:t>
        жұмыстарында тұрақты iстейтiндер                24      6
</w:t>
      </w:r>
      <w:r>
        <w:br/>
      </w:r>
      <w:r>
        <w:rPr>
          <w:rFonts w:ascii="Times New Roman"/>
          <w:b w:val="false"/>
          <w:i w:val="false"/>
          <w:color w:val="000000"/>
          <w:sz w:val="28"/>
        </w:rPr>
        <w:t>
5.      Ауысым бастығы, ауысым инженерi, учаскенiң
</w:t>
      </w:r>
      <w:r>
        <w:br/>
      </w:r>
      <w:r>
        <w:rPr>
          <w:rFonts w:ascii="Times New Roman"/>
          <w:b w:val="false"/>
          <w:i w:val="false"/>
          <w:color w:val="000000"/>
          <w:sz w:val="28"/>
        </w:rPr>
        <w:t>
        немесе шахтаның (учаске құқығында) ауысым
</w:t>
      </w:r>
      <w:r>
        <w:br/>
      </w:r>
      <w:r>
        <w:rPr>
          <w:rFonts w:ascii="Times New Roman"/>
          <w:b w:val="false"/>
          <w:i w:val="false"/>
          <w:color w:val="000000"/>
          <w:sz w:val="28"/>
        </w:rPr>
        <w:t>
        механигi, ауысым маркшейдерi                    24
</w:t>
      </w:r>
      <w:r>
        <w:br/>
      </w:r>
      <w:r>
        <w:rPr>
          <w:rFonts w:ascii="Times New Roman"/>
          <w:b w:val="false"/>
          <w:i w:val="false"/>
          <w:color w:val="000000"/>
          <w:sz w:val="28"/>
        </w:rPr>
        <w:t>
         Ашық әдiспен немесе шахтаның үстiңгi
</w:t>
      </w:r>
      <w:r>
        <w:br/>
      </w:r>
      <w:r>
        <w:rPr>
          <w:rFonts w:ascii="Times New Roman"/>
          <w:b w:val="false"/>
          <w:i w:val="false"/>
          <w:color w:val="000000"/>
          <w:sz w:val="28"/>
        </w:rPr>
        <w:t>
        қабатында туннел салу жөнiндегi жұмыс
</w:t>
      </w:r>
      <w:r>
        <w:br/>
      </w:r>
      <w:r>
        <w:rPr>
          <w:rFonts w:ascii="Times New Roman"/>
          <w:b w:val="false"/>
          <w:i w:val="false"/>
          <w:color w:val="000000"/>
          <w:sz w:val="28"/>
        </w:rPr>
        <w:t>
6.      Хлорвинилдi, бакелиттi, битумды материалдардан
</w:t>
      </w:r>
      <w:r>
        <w:br/>
      </w:r>
      <w:r>
        <w:rPr>
          <w:rFonts w:ascii="Times New Roman"/>
          <w:b w:val="false"/>
          <w:i w:val="false"/>
          <w:color w:val="000000"/>
          <w:sz w:val="28"/>
        </w:rPr>
        <w:t>
        және құмнан мастиктiң ыстық құрамын дайындау
</w:t>
      </w:r>
      <w:r>
        <w:br/>
      </w:r>
      <w:r>
        <w:rPr>
          <w:rFonts w:ascii="Times New Roman"/>
          <w:b w:val="false"/>
          <w:i w:val="false"/>
          <w:color w:val="000000"/>
          <w:sz w:val="28"/>
        </w:rPr>
        <w:t>
        және қолдану кезiнде суықта ашық жұмыс
</w:t>
      </w:r>
      <w:r>
        <w:br/>
      </w:r>
      <w:r>
        <w:rPr>
          <w:rFonts w:ascii="Times New Roman"/>
          <w:b w:val="false"/>
          <w:i w:val="false"/>
          <w:color w:val="000000"/>
          <w:sz w:val="28"/>
        </w:rPr>
        <w:t>
        iстейтiн оқшаулаушы                             6
</w:t>
      </w:r>
      <w:r>
        <w:br/>
      </w:r>
      <w:r>
        <w:rPr>
          <w:rFonts w:ascii="Times New Roman"/>
          <w:b w:val="false"/>
          <w:i w:val="false"/>
          <w:color w:val="000000"/>
          <w:sz w:val="28"/>
        </w:rPr>
        <w:t>
7.      Сыртқы жұмыспен айналысатын жол қазу кешенiнiң
</w:t>
      </w:r>
      <w:r>
        <w:br/>
      </w:r>
      <w:r>
        <w:rPr>
          <w:rFonts w:ascii="Times New Roman"/>
          <w:b w:val="false"/>
          <w:i w:val="false"/>
          <w:color w:val="000000"/>
          <w:sz w:val="28"/>
        </w:rPr>
        <w:t>
        машинисi                                        12
</w:t>
      </w:r>
      <w:r>
        <w:br/>
      </w:r>
      <w:r>
        <w:rPr>
          <w:rFonts w:ascii="Times New Roman"/>
          <w:b w:val="false"/>
          <w:i w:val="false"/>
          <w:color w:val="000000"/>
          <w:sz w:val="28"/>
        </w:rPr>
        <w:t>
8.      Жыныстарды тиейтiн тиеу машиналарының машинисi  12
</w:t>
      </w:r>
      <w:r>
        <w:br/>
      </w:r>
      <w:r>
        <w:rPr>
          <w:rFonts w:ascii="Times New Roman"/>
          <w:b w:val="false"/>
          <w:i w:val="false"/>
          <w:color w:val="000000"/>
          <w:sz w:val="28"/>
        </w:rPr>
        <w:t>
9.      Экскаватор машинисi:
</w:t>
      </w:r>
      <w:r>
        <w:br/>
      </w:r>
      <w:r>
        <w:rPr>
          <w:rFonts w:ascii="Times New Roman"/>
          <w:b w:val="false"/>
          <w:i w:val="false"/>
          <w:color w:val="000000"/>
          <w:sz w:val="28"/>
        </w:rPr>
        <w:t>
        1) iштен жанатын двигательдi                    12
</w:t>
      </w:r>
      <w:r>
        <w:br/>
      </w:r>
      <w:r>
        <w:rPr>
          <w:rFonts w:ascii="Times New Roman"/>
          <w:b w:val="false"/>
          <w:i w:val="false"/>
          <w:color w:val="000000"/>
          <w:sz w:val="28"/>
        </w:rPr>
        <w:t>
        2) электр двигательдi экскаваторда істейтiндер  6
</w:t>
      </w:r>
      <w:r>
        <w:br/>
      </w:r>
      <w:r>
        <w:rPr>
          <w:rFonts w:ascii="Times New Roman"/>
          <w:b w:val="false"/>
          <w:i w:val="false"/>
          <w:color w:val="000000"/>
          <w:sz w:val="28"/>
        </w:rPr>
        <w:t>
10.     Блоктарды текшелеп қоятын текшелегiш машинисi   6
</w:t>
      </w:r>
      <w:r>
        <w:br/>
      </w:r>
      <w:r>
        <w:rPr>
          <w:rFonts w:ascii="Times New Roman"/>
          <w:b w:val="false"/>
          <w:i w:val="false"/>
          <w:color w:val="000000"/>
          <w:sz w:val="28"/>
        </w:rPr>
        <w:t>
11.     Туннельдi жабдықтап монтаждауда, сондай-ақ
</w:t>
      </w:r>
      <w:r>
        <w:br/>
      </w:r>
      <w:r>
        <w:rPr>
          <w:rFonts w:ascii="Times New Roman"/>
          <w:b w:val="false"/>
          <w:i w:val="false"/>
          <w:color w:val="000000"/>
          <w:sz w:val="28"/>
        </w:rPr>
        <w:t>
        тельферде iстейтiн кран машинисi (краншы)       6
</w:t>
      </w:r>
      <w:r>
        <w:br/>
      </w:r>
      <w:r>
        <w:rPr>
          <w:rFonts w:ascii="Times New Roman"/>
          <w:b w:val="false"/>
          <w:i w:val="false"/>
          <w:color w:val="000000"/>
          <w:sz w:val="28"/>
        </w:rPr>
        <w:t>
12.     Бульдезер машинисi                              6
</w:t>
      </w:r>
      <w:r>
        <w:br/>
      </w:r>
      <w:r>
        <w:rPr>
          <w:rFonts w:ascii="Times New Roman"/>
          <w:b w:val="false"/>
          <w:i w:val="false"/>
          <w:color w:val="000000"/>
          <w:sz w:val="28"/>
        </w:rPr>
        <w:t>
13.     Сорап қондырғысының машинисi                    6
</w:t>
      </w:r>
      <w:r>
        <w:br/>
      </w:r>
      <w:r>
        <w:rPr>
          <w:rFonts w:ascii="Times New Roman"/>
          <w:b w:val="false"/>
          <w:i w:val="false"/>
          <w:color w:val="000000"/>
          <w:sz w:val="28"/>
        </w:rPr>
        <w:t>
14.     Бiр барабанды және көп барабанды
</w:t>
      </w:r>
      <w:r>
        <w:br/>
      </w:r>
      <w:r>
        <w:rPr>
          <w:rFonts w:ascii="Times New Roman"/>
          <w:b w:val="false"/>
          <w:i w:val="false"/>
          <w:color w:val="000000"/>
          <w:sz w:val="28"/>
        </w:rPr>
        <w:t>
        шығырға қызмет көрсетумен айналысатын электр
</w:t>
      </w:r>
      <w:r>
        <w:br/>
      </w:r>
      <w:r>
        <w:rPr>
          <w:rFonts w:ascii="Times New Roman"/>
          <w:b w:val="false"/>
          <w:i w:val="false"/>
          <w:color w:val="000000"/>
          <w:sz w:val="28"/>
        </w:rPr>
        <w:t>
        лебедка машинисi                                6
</w:t>
      </w:r>
      <w:r>
        <w:br/>
      </w:r>
      <w:r>
        <w:rPr>
          <w:rFonts w:ascii="Times New Roman"/>
          <w:b w:val="false"/>
          <w:i w:val="false"/>
          <w:color w:val="000000"/>
          <w:sz w:val="28"/>
        </w:rPr>
        <w:t>
15.     Жыныстарды шығарып тастауда жүретiн
</w:t>
      </w:r>
      <w:r>
        <w:br/>
      </w:r>
      <w:r>
        <w:rPr>
          <w:rFonts w:ascii="Times New Roman"/>
          <w:b w:val="false"/>
          <w:i w:val="false"/>
          <w:color w:val="000000"/>
          <w:sz w:val="28"/>
        </w:rPr>
        <w:t>
        электровоз машинисi                             6
</w:t>
      </w:r>
      <w:r>
        <w:br/>
      </w:r>
      <w:r>
        <w:rPr>
          <w:rFonts w:ascii="Times New Roman"/>
          <w:b w:val="false"/>
          <w:i w:val="false"/>
          <w:color w:val="000000"/>
          <w:sz w:val="28"/>
        </w:rPr>
        <w:t>
16.     Тiк және көлбеу дiңгектерде iстейтiн көтергiш
</w:t>
      </w:r>
      <w:r>
        <w:br/>
      </w:r>
      <w:r>
        <w:rPr>
          <w:rFonts w:ascii="Times New Roman"/>
          <w:b w:val="false"/>
          <w:i w:val="false"/>
          <w:color w:val="000000"/>
          <w:sz w:val="28"/>
        </w:rPr>
        <w:t>
        машиналардың машинисi және домалатқыш           6
</w:t>
      </w:r>
      <w:r>
        <w:br/>
      </w:r>
      <w:r>
        <w:rPr>
          <w:rFonts w:ascii="Times New Roman"/>
          <w:b w:val="false"/>
          <w:i w:val="false"/>
          <w:color w:val="000000"/>
          <w:sz w:val="28"/>
        </w:rPr>
        <w:t>
17.     Вагон аударғыш машинисi                         6
</w:t>
      </w:r>
      <w:r>
        <w:br/>
      </w:r>
      <w:r>
        <w:rPr>
          <w:rFonts w:ascii="Times New Roman"/>
          <w:b w:val="false"/>
          <w:i w:val="false"/>
          <w:color w:val="000000"/>
          <w:sz w:val="28"/>
        </w:rPr>
        <w:t>
18.     Туннелдердi ашық әдiспен салу жөнiндегi
</w:t>
      </w:r>
      <w:r>
        <w:br/>
      </w:r>
      <w:r>
        <w:rPr>
          <w:rFonts w:ascii="Times New Roman"/>
          <w:b w:val="false"/>
          <w:i w:val="false"/>
          <w:color w:val="000000"/>
          <w:sz w:val="28"/>
        </w:rPr>
        <w:t>
        тау-кен жол қазу жұмыстарымен тұрақты
</w:t>
      </w:r>
      <w:r>
        <w:br/>
      </w:r>
      <w:r>
        <w:rPr>
          <w:rFonts w:ascii="Times New Roman"/>
          <w:b w:val="false"/>
          <w:i w:val="false"/>
          <w:color w:val="000000"/>
          <w:sz w:val="28"/>
        </w:rPr>
        <w:t>
        айналысатын, сыртқы жұмыстардағы проходкашы     6
</w:t>
      </w:r>
      <w:r>
        <w:br/>
      </w:r>
      <w:r>
        <w:rPr>
          <w:rFonts w:ascii="Times New Roman"/>
          <w:b w:val="false"/>
          <w:i w:val="false"/>
          <w:color w:val="000000"/>
          <w:sz w:val="28"/>
        </w:rPr>
        <w:t>
19.     Ластанған арнаулы киiмдер бөлiмiне
</w:t>
      </w:r>
      <w:r>
        <w:br/>
      </w:r>
      <w:r>
        <w:rPr>
          <w:rFonts w:ascii="Times New Roman"/>
          <w:b w:val="false"/>
          <w:i w:val="false"/>
          <w:color w:val="000000"/>
          <w:sz w:val="28"/>
        </w:rPr>
        <w:t>
        қызмет көрсету жөнiндегi сусебер
</w:t>
      </w:r>
      <w:r>
        <w:br/>
      </w:r>
      <w:r>
        <w:rPr>
          <w:rFonts w:ascii="Times New Roman"/>
          <w:b w:val="false"/>
          <w:i w:val="false"/>
          <w:color w:val="000000"/>
          <w:sz w:val="28"/>
        </w:rPr>
        <w:t>
        комбинатында iстейтiн жұмысшы                   6
</w:t>
      </w:r>
      <w:r>
        <w:br/>
      </w:r>
      <w:r>
        <w:rPr>
          <w:rFonts w:ascii="Times New Roman"/>
          <w:b w:val="false"/>
          <w:i w:val="false"/>
          <w:color w:val="000000"/>
          <w:sz w:val="28"/>
        </w:rPr>
        <w:t>
20.     Тұтқашы-сигналшы жұмысын орындаумен
</w:t>
      </w:r>
      <w:r>
        <w:br/>
      </w:r>
      <w:r>
        <w:rPr>
          <w:rFonts w:ascii="Times New Roman"/>
          <w:b w:val="false"/>
          <w:i w:val="false"/>
          <w:color w:val="000000"/>
          <w:sz w:val="28"/>
        </w:rPr>
        <w:t>
        айналысатын асхана жұмысшысы                    6
</w:t>
      </w:r>
    </w:p>
    <w:p>
      <w:pPr>
        <w:spacing w:after="0"/>
        <w:ind w:left="0"/>
        <w:jc w:val="both"/>
      </w:pPr>
      <w:r>
        <w:rPr>
          <w:rFonts w:ascii="Times New Roman"/>
          <w:b w:val="false"/>
          <w:i w:val="false"/>
          <w:color w:val="000000"/>
          <w:sz w:val="28"/>
        </w:rPr>
        <w:t>
</w:t>
      </w:r>
      <w:r>
        <w:rPr>
          <w:rFonts w:ascii="Times New Roman"/>
          <w:b/>
          <w:i w:val="false"/>
          <w:color w:val="000000"/>
          <w:sz w:val="28"/>
        </w:rPr>
        <w:t>
27. Целлюлоза-қағаз, гидролиз,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орман-химия өнеркәсібі
</w:t>
      </w:r>
      <w:r>
        <w:rPr>
          <w:rFonts w:ascii="Times New Roman"/>
          <w:b w:val="false"/>
          <w:i w:val="false"/>
          <w:color w:val="000000"/>
          <w:sz w:val="28"/>
        </w:rPr>
        <w:t>
</w:t>
      </w:r>
      <w:r>
        <w:br/>
      </w:r>
      <w:r>
        <w:rPr>
          <w:rFonts w:ascii="Times New Roman"/>
          <w:b w:val="false"/>
          <w:i w:val="false"/>
          <w:color w:val="000000"/>
          <w:sz w:val="28"/>
        </w:rPr>
        <w:t>
                Целлюлоза-қағаз өнеркәсібі
</w:t>
      </w:r>
      <w:r>
        <w:br/>
      </w:r>
      <w:r>
        <w:rPr>
          <w:rFonts w:ascii="Times New Roman"/>
          <w:b w:val="false"/>
          <w:i w:val="false"/>
          <w:color w:val="000000"/>
          <w:sz w:val="28"/>
        </w:rPr>
        <w:t>
                         Жұмысшылар
</w:t>
      </w:r>
      <w:r>
        <w:br/>
      </w:r>
      <w:r>
        <w:rPr>
          <w:rFonts w:ascii="Times New Roman"/>
          <w:b w:val="false"/>
          <w:i w:val="false"/>
          <w:color w:val="000000"/>
          <w:sz w:val="28"/>
        </w:rPr>
        <w:t>
1.      Скипидар қондырғысы аппаратшысы                 12
</w:t>
      </w:r>
      <w:r>
        <w:br/>
      </w:r>
      <w:r>
        <w:rPr>
          <w:rFonts w:ascii="Times New Roman"/>
          <w:b w:val="false"/>
          <w:i w:val="false"/>
          <w:color w:val="000000"/>
          <w:sz w:val="28"/>
        </w:rPr>
        <w:t>
2.      Талл қондырғысы аппаратшысы                     12
</w:t>
      </w:r>
      <w:r>
        <w:br/>
      </w:r>
      <w:r>
        <w:rPr>
          <w:rFonts w:ascii="Times New Roman"/>
          <w:b w:val="false"/>
          <w:i w:val="false"/>
          <w:color w:val="000000"/>
          <w:sz w:val="28"/>
        </w:rPr>
        <w:t>
3.      Ескi-құсқыларды қайнатушы                       6
</w:t>
      </w:r>
      <w:r>
        <w:br/>
      </w:r>
      <w:r>
        <w:rPr>
          <w:rFonts w:ascii="Times New Roman"/>
          <w:b w:val="false"/>
          <w:i w:val="false"/>
          <w:color w:val="000000"/>
          <w:sz w:val="28"/>
        </w:rPr>
        <w:t>
4.      Мақта қайнатушы                                 6
</w:t>
      </w:r>
      <w:r>
        <w:br/>
      </w:r>
      <w:r>
        <w:rPr>
          <w:rFonts w:ascii="Times New Roman"/>
          <w:b w:val="false"/>
          <w:i w:val="false"/>
          <w:color w:val="000000"/>
          <w:sz w:val="28"/>
        </w:rPr>
        <w:t>
5.      Химиялық сүрек массасын қайнатушы               12
</w:t>
      </w:r>
      <w:r>
        <w:br/>
      </w:r>
      <w:r>
        <w:rPr>
          <w:rFonts w:ascii="Times New Roman"/>
          <w:b w:val="false"/>
          <w:i w:val="false"/>
          <w:color w:val="000000"/>
          <w:sz w:val="28"/>
        </w:rPr>
        <w:t>
6.      Целлюлоза қайнатушы:
</w:t>
      </w:r>
      <w:r>
        <w:br/>
      </w:r>
      <w:r>
        <w:rPr>
          <w:rFonts w:ascii="Times New Roman"/>
          <w:b w:val="false"/>
          <w:i w:val="false"/>
          <w:color w:val="000000"/>
          <w:sz w:val="28"/>
        </w:rPr>
        <w:t>
        1) целлюлоза қайнатумен                         12
</w:t>
      </w:r>
      <w:r>
        <w:br/>
      </w:r>
      <w:r>
        <w:rPr>
          <w:rFonts w:ascii="Times New Roman"/>
          <w:b w:val="false"/>
          <w:i w:val="false"/>
          <w:color w:val="000000"/>
          <w:sz w:val="28"/>
        </w:rPr>
        <w:t>
        2) сульфиттi целлюлоза қайнатумен
</w:t>
      </w:r>
      <w:r>
        <w:br/>
      </w:r>
      <w:r>
        <w:rPr>
          <w:rFonts w:ascii="Times New Roman"/>
          <w:b w:val="false"/>
          <w:i w:val="false"/>
          <w:color w:val="000000"/>
          <w:sz w:val="28"/>
        </w:rPr>
        <w:t>
        айналысатындар                                  12      6
</w:t>
      </w:r>
      <w:r>
        <w:br/>
      </w:r>
      <w:r>
        <w:rPr>
          <w:rFonts w:ascii="Times New Roman"/>
          <w:b w:val="false"/>
          <w:i w:val="false"/>
          <w:color w:val="000000"/>
          <w:sz w:val="28"/>
        </w:rPr>
        <w:t>
7.      Жiбектi түзетушi                                6
</w:t>
      </w:r>
      <w:r>
        <w:br/>
      </w:r>
      <w:r>
        <w:rPr>
          <w:rFonts w:ascii="Times New Roman"/>
          <w:b w:val="false"/>
          <w:i w:val="false"/>
          <w:color w:val="000000"/>
          <w:sz w:val="28"/>
        </w:rPr>
        <w:t>
8.      Декантаторшы                                    6
</w:t>
      </w:r>
      <w:r>
        <w:br/>
      </w:r>
      <w:r>
        <w:rPr>
          <w:rFonts w:ascii="Times New Roman"/>
          <w:b w:val="false"/>
          <w:i w:val="false"/>
          <w:color w:val="000000"/>
          <w:sz w:val="28"/>
        </w:rPr>
        <w:t>
9.      Целлюлоза диффузоршысы                          12  
</w:t>
      </w:r>
      <w:r>
        <w:br/>
      </w:r>
      <w:r>
        <w:rPr>
          <w:rFonts w:ascii="Times New Roman"/>
          <w:b w:val="false"/>
          <w:i w:val="false"/>
          <w:color w:val="000000"/>
          <w:sz w:val="28"/>
        </w:rPr>
        <w:t>
10.     Сүрек булаушы                                   6
</w:t>
      </w:r>
      <w:r>
        <w:br/>
      </w:r>
      <w:r>
        <w:rPr>
          <w:rFonts w:ascii="Times New Roman"/>
          <w:b w:val="false"/>
          <w:i w:val="false"/>
          <w:color w:val="000000"/>
          <w:sz w:val="28"/>
        </w:rPr>
        <w:t>
11.     Колчедан ұнтақтағыш                             12
</w:t>
      </w:r>
      <w:r>
        <w:br/>
      </w:r>
      <w:r>
        <w:rPr>
          <w:rFonts w:ascii="Times New Roman"/>
          <w:b w:val="false"/>
          <w:i w:val="false"/>
          <w:color w:val="000000"/>
          <w:sz w:val="28"/>
        </w:rPr>
        <w:t>
12.     Құрғақ әдiспен ұнтақтаумен
</w:t>
      </w:r>
      <w:r>
        <w:br/>
      </w:r>
      <w:r>
        <w:rPr>
          <w:rFonts w:ascii="Times New Roman"/>
          <w:b w:val="false"/>
          <w:i w:val="false"/>
          <w:color w:val="000000"/>
          <w:sz w:val="28"/>
        </w:rPr>
        <w:t>
        айналысатын целлюлоза ұнтақтағыш                12 
</w:t>
      </w:r>
      <w:r>
        <w:br/>
      </w:r>
      <w:r>
        <w:rPr>
          <w:rFonts w:ascii="Times New Roman"/>
          <w:b w:val="false"/>
          <w:i w:val="false"/>
          <w:color w:val="000000"/>
          <w:sz w:val="28"/>
        </w:rPr>
        <w:t>
13.     Колчедан, күкiрт пештерiн және турм тиеушi      12      6
</w:t>
      </w:r>
      <w:r>
        <w:br/>
      </w:r>
      <w:r>
        <w:rPr>
          <w:rFonts w:ascii="Times New Roman"/>
          <w:b w:val="false"/>
          <w:i w:val="false"/>
          <w:color w:val="000000"/>
          <w:sz w:val="28"/>
        </w:rPr>
        <w:t>
14.     Сульфат тиеушi                                  12
</w:t>
      </w:r>
      <w:r>
        <w:br/>
      </w:r>
      <w:r>
        <w:rPr>
          <w:rFonts w:ascii="Times New Roman"/>
          <w:b w:val="false"/>
          <w:i w:val="false"/>
          <w:color w:val="000000"/>
          <w:sz w:val="28"/>
        </w:rPr>
        <w:t>
15.     Қышқылмен жұмыс iстеушi                         12      6
</w:t>
      </w:r>
      <w:r>
        <w:br/>
      </w:r>
      <w:r>
        <w:rPr>
          <w:rFonts w:ascii="Times New Roman"/>
          <w:b w:val="false"/>
          <w:i w:val="false"/>
          <w:color w:val="000000"/>
          <w:sz w:val="28"/>
        </w:rPr>
        <w:t>
16.     Технологиялық пештiң от жағушысы                12      
</w:t>
      </w:r>
      <w:r>
        <w:br/>
      </w:r>
      <w:r>
        <w:rPr>
          <w:rFonts w:ascii="Times New Roman"/>
          <w:b w:val="false"/>
          <w:i w:val="false"/>
          <w:color w:val="000000"/>
          <w:sz w:val="28"/>
        </w:rPr>
        <w:t>
17.     Миксовшы                                        6
</w:t>
      </w:r>
      <w:r>
        <w:br/>
      </w:r>
      <w:r>
        <w:rPr>
          <w:rFonts w:ascii="Times New Roman"/>
          <w:b w:val="false"/>
          <w:i w:val="false"/>
          <w:color w:val="000000"/>
          <w:sz w:val="28"/>
        </w:rPr>
        <w:t>
18.     Қышқыл резервуарларын айналдыра
</w:t>
      </w:r>
      <w:r>
        <w:br/>
      </w:r>
      <w:r>
        <w:rPr>
          <w:rFonts w:ascii="Times New Roman"/>
          <w:b w:val="false"/>
          <w:i w:val="false"/>
          <w:color w:val="000000"/>
          <w:sz w:val="28"/>
        </w:rPr>
        <w:t>
        қалаушы                                         12      6
</w:t>
      </w:r>
      <w:r>
        <w:br/>
      </w:r>
      <w:r>
        <w:rPr>
          <w:rFonts w:ascii="Times New Roman"/>
          <w:b w:val="false"/>
          <w:i w:val="false"/>
          <w:color w:val="000000"/>
          <w:sz w:val="28"/>
        </w:rPr>
        <w:t>
19.     Ақтаушы                                         12
</w:t>
      </w:r>
      <w:r>
        <w:br/>
      </w:r>
      <w:r>
        <w:rPr>
          <w:rFonts w:ascii="Times New Roman"/>
          <w:b w:val="false"/>
          <w:i w:val="false"/>
          <w:color w:val="000000"/>
          <w:sz w:val="28"/>
        </w:rPr>
        <w:t>
20.     Өртең қалдығын шығарып тастаумен
</w:t>
      </w:r>
      <w:r>
        <w:br/>
      </w:r>
      <w:r>
        <w:rPr>
          <w:rFonts w:ascii="Times New Roman"/>
          <w:b w:val="false"/>
          <w:i w:val="false"/>
          <w:color w:val="000000"/>
          <w:sz w:val="28"/>
        </w:rPr>
        <w:t>
        айналысатын колчедан, күкiрт
</w:t>
      </w:r>
      <w:r>
        <w:br/>
      </w:r>
      <w:r>
        <w:rPr>
          <w:rFonts w:ascii="Times New Roman"/>
          <w:b w:val="false"/>
          <w:i w:val="false"/>
          <w:color w:val="000000"/>
          <w:sz w:val="28"/>
        </w:rPr>
        <w:t>
        пештерiн және турм тиеушi                       12
</w:t>
      </w:r>
      <w:r>
        <w:br/>
      </w:r>
      <w:r>
        <w:rPr>
          <w:rFonts w:ascii="Times New Roman"/>
          <w:b w:val="false"/>
          <w:i w:val="false"/>
          <w:color w:val="000000"/>
          <w:sz w:val="28"/>
        </w:rPr>
        <w:t>
21.     Сульфиттi-қайнату және ақтау
</w:t>
      </w:r>
      <w:r>
        <w:br/>
      </w:r>
      <w:r>
        <w:rPr>
          <w:rFonts w:ascii="Times New Roman"/>
          <w:b w:val="false"/>
          <w:i w:val="false"/>
          <w:color w:val="000000"/>
          <w:sz w:val="28"/>
        </w:rPr>
        <w:t>
        цехында (учаскесiнде) целлюлоза
</w:t>
      </w:r>
      <w:r>
        <w:br/>
      </w:r>
      <w:r>
        <w:rPr>
          <w:rFonts w:ascii="Times New Roman"/>
          <w:b w:val="false"/>
          <w:i w:val="false"/>
          <w:color w:val="000000"/>
          <w:sz w:val="28"/>
        </w:rPr>
        <w:t>
        тазалаумен айналысатын, тазалау
</w:t>
      </w:r>
      <w:r>
        <w:br/>
      </w:r>
      <w:r>
        <w:rPr>
          <w:rFonts w:ascii="Times New Roman"/>
          <w:b w:val="false"/>
          <w:i w:val="false"/>
          <w:color w:val="000000"/>
          <w:sz w:val="28"/>
        </w:rPr>
        <w:t>
        жабдығының операторы                            12
</w:t>
      </w:r>
      <w:r>
        <w:br/>
      </w:r>
      <w:r>
        <w:rPr>
          <w:rFonts w:ascii="Times New Roman"/>
          <w:b w:val="false"/>
          <w:i w:val="false"/>
          <w:color w:val="000000"/>
          <w:sz w:val="28"/>
        </w:rPr>
        <w:t>
22.     Химикаттар араласпаларын әзiрлеумен
</w:t>
      </w:r>
      <w:r>
        <w:br/>
      </w:r>
      <w:r>
        <w:rPr>
          <w:rFonts w:ascii="Times New Roman"/>
          <w:b w:val="false"/>
          <w:i w:val="false"/>
          <w:color w:val="000000"/>
          <w:sz w:val="28"/>
        </w:rPr>
        <w:t>
        айналысатын химиялық араласпаны
</w:t>
      </w:r>
      <w:r>
        <w:br/>
      </w:r>
      <w:r>
        <w:rPr>
          <w:rFonts w:ascii="Times New Roman"/>
          <w:b w:val="false"/>
          <w:i w:val="false"/>
          <w:color w:val="000000"/>
          <w:sz w:val="28"/>
        </w:rPr>
        <w:t>
        әзiрлеу аппаратшысы                             12
</w:t>
      </w:r>
      <w:r>
        <w:br/>
      </w:r>
      <w:r>
        <w:rPr>
          <w:rFonts w:ascii="Times New Roman"/>
          <w:b w:val="false"/>
          <w:i w:val="false"/>
          <w:color w:val="000000"/>
          <w:sz w:val="28"/>
        </w:rPr>
        <w:t>
23.     Күкiрт қышқылы регенераторшысы                  12      6
</w:t>
      </w:r>
      <w:r>
        <w:br/>
      </w:r>
      <w:r>
        <w:rPr>
          <w:rFonts w:ascii="Times New Roman"/>
          <w:b w:val="false"/>
          <w:i w:val="false"/>
          <w:color w:val="000000"/>
          <w:sz w:val="28"/>
        </w:rPr>
        <w:t>
24.     Слесарь-жөндеушi:
</w:t>
      </w:r>
      <w:r>
        <w:br/>
      </w:r>
      <w:r>
        <w:rPr>
          <w:rFonts w:ascii="Times New Roman"/>
          <w:b w:val="false"/>
          <w:i w:val="false"/>
          <w:color w:val="000000"/>
          <w:sz w:val="28"/>
        </w:rPr>
        <w:t>
        1) қайнататын, хлорлы, ақтайтын,
</w:t>
      </w:r>
      <w:r>
        <w:br/>
      </w:r>
      <w:r>
        <w:rPr>
          <w:rFonts w:ascii="Times New Roman"/>
          <w:b w:val="false"/>
          <w:i w:val="false"/>
          <w:color w:val="000000"/>
          <w:sz w:val="28"/>
        </w:rPr>
        <w:t>
        регенерациялық, химиялық, сульфиттi-спирттi     12
</w:t>
      </w:r>
      <w:r>
        <w:br/>
      </w:r>
      <w:r>
        <w:rPr>
          <w:rFonts w:ascii="Times New Roman"/>
          <w:b w:val="false"/>
          <w:i w:val="false"/>
          <w:color w:val="000000"/>
          <w:sz w:val="28"/>
        </w:rPr>
        <w:t>
        2) қышқылды және сульфиттi-қайнату
</w:t>
      </w:r>
      <w:r>
        <w:br/>
      </w:r>
      <w:r>
        <w:rPr>
          <w:rFonts w:ascii="Times New Roman"/>
          <w:b w:val="false"/>
          <w:i w:val="false"/>
          <w:color w:val="000000"/>
          <w:sz w:val="28"/>
        </w:rPr>
        <w:t>
        цехтарында және учаскелерiнде iстейтiн          12      6
</w:t>
      </w:r>
      <w:r>
        <w:br/>
      </w:r>
      <w:r>
        <w:rPr>
          <w:rFonts w:ascii="Times New Roman"/>
          <w:b w:val="false"/>
          <w:i w:val="false"/>
          <w:color w:val="000000"/>
          <w:sz w:val="28"/>
        </w:rPr>
        <w:t>
25.     Майлаушы:    
</w:t>
      </w:r>
      <w:r>
        <w:br/>
      </w:r>
      <w:r>
        <w:rPr>
          <w:rFonts w:ascii="Times New Roman"/>
          <w:b w:val="false"/>
          <w:i w:val="false"/>
          <w:color w:val="000000"/>
          <w:sz w:val="28"/>
        </w:rPr>
        <w:t>
        1) қайнататын, хлорлы, ақтайтын,
</w:t>
      </w:r>
      <w:r>
        <w:br/>
      </w:r>
      <w:r>
        <w:rPr>
          <w:rFonts w:ascii="Times New Roman"/>
          <w:b w:val="false"/>
          <w:i w:val="false"/>
          <w:color w:val="000000"/>
          <w:sz w:val="28"/>
        </w:rPr>
        <w:t>
        регенерациялық, химиялық, сульфиттi-спирттi     12
</w:t>
      </w:r>
      <w:r>
        <w:br/>
      </w:r>
      <w:r>
        <w:rPr>
          <w:rFonts w:ascii="Times New Roman"/>
          <w:b w:val="false"/>
          <w:i w:val="false"/>
          <w:color w:val="000000"/>
          <w:sz w:val="28"/>
        </w:rPr>
        <w:t>
        2) химиялық цехтарда және учаскелерде iстейтiн  6
</w:t>
      </w:r>
      <w:r>
        <w:br/>
      </w:r>
      <w:r>
        <w:rPr>
          <w:rFonts w:ascii="Times New Roman"/>
          <w:b w:val="false"/>
          <w:i w:val="false"/>
          <w:color w:val="000000"/>
          <w:sz w:val="28"/>
        </w:rPr>
        <w:t>
26.     Содашы                                          12
</w:t>
      </w:r>
      <w:r>
        <w:br/>
      </w:r>
      <w:r>
        <w:rPr>
          <w:rFonts w:ascii="Times New Roman"/>
          <w:b w:val="false"/>
          <w:i w:val="false"/>
          <w:color w:val="000000"/>
          <w:sz w:val="28"/>
        </w:rPr>
        <w:t>
27.     Целлюлоза жуушы                                 12      6
</w:t>
      </w:r>
      <w:r>
        <w:br/>
      </w:r>
      <w:r>
        <w:rPr>
          <w:rFonts w:ascii="Times New Roman"/>
          <w:b w:val="false"/>
          <w:i w:val="false"/>
          <w:color w:val="000000"/>
          <w:sz w:val="28"/>
        </w:rPr>
        <w:t>
28.     Қышқылды, регенерациялық, қайнату, хлорлы
</w:t>
      </w:r>
      <w:r>
        <w:br/>
      </w:r>
      <w:r>
        <w:rPr>
          <w:rFonts w:ascii="Times New Roman"/>
          <w:b w:val="false"/>
          <w:i w:val="false"/>
          <w:color w:val="000000"/>
          <w:sz w:val="28"/>
        </w:rPr>
        <w:t>
        цехтарда және учаскелерде iстейтiн, өндiрiстiк 
</w:t>
      </w:r>
      <w:r>
        <w:br/>
      </w:r>
      <w:r>
        <w:rPr>
          <w:rFonts w:ascii="Times New Roman"/>
          <w:b w:val="false"/>
          <w:i w:val="false"/>
          <w:color w:val="000000"/>
          <w:sz w:val="28"/>
        </w:rPr>
        <w:t>
        үй-жайларды сыпырушы                            12
</w:t>
      </w:r>
      <w:r>
        <w:br/>
      </w:r>
      <w:r>
        <w:rPr>
          <w:rFonts w:ascii="Times New Roman"/>
          <w:b w:val="false"/>
          <w:i w:val="false"/>
          <w:color w:val="000000"/>
          <w:sz w:val="28"/>
        </w:rPr>
        <w:t>
29.     Хлоршы                                          12
</w:t>
      </w:r>
      <w:r>
        <w:br/>
      </w:r>
      <w:r>
        <w:rPr>
          <w:rFonts w:ascii="Times New Roman"/>
          <w:b w:val="false"/>
          <w:i w:val="false"/>
          <w:color w:val="000000"/>
          <w:sz w:val="28"/>
        </w:rPr>
        <w:t>
30.     Қайнататын, қышқылды, хлорлы, ақтайтын,
</w:t>
      </w:r>
      <w:r>
        <w:br/>
      </w:r>
      <w:r>
        <w:rPr>
          <w:rFonts w:ascii="Times New Roman"/>
          <w:b w:val="false"/>
          <w:i w:val="false"/>
          <w:color w:val="000000"/>
          <w:sz w:val="28"/>
        </w:rPr>
        <w:t>
        регенерациялық, химиялық, сульфиттi-спирттi
</w:t>
      </w:r>
      <w:r>
        <w:br/>
      </w:r>
      <w:r>
        <w:rPr>
          <w:rFonts w:ascii="Times New Roman"/>
          <w:b w:val="false"/>
          <w:i w:val="false"/>
          <w:color w:val="000000"/>
          <w:sz w:val="28"/>
        </w:rPr>
        <w:t>
        цехтар мен учаскелерде iстейтiн электр
</w:t>
      </w:r>
      <w:r>
        <w:br/>
      </w:r>
      <w:r>
        <w:rPr>
          <w:rFonts w:ascii="Times New Roman"/>
          <w:b w:val="false"/>
          <w:i w:val="false"/>
          <w:color w:val="000000"/>
          <w:sz w:val="28"/>
        </w:rPr>
        <w:t>
        жабдықтарын жөндейтiн электр монтерi, электр
</w:t>
      </w:r>
      <w:r>
        <w:br/>
      </w:r>
      <w:r>
        <w:rPr>
          <w:rFonts w:ascii="Times New Roman"/>
          <w:b w:val="false"/>
          <w:i w:val="false"/>
          <w:color w:val="000000"/>
          <w:sz w:val="28"/>
        </w:rPr>
        <w:t>
        жабдықтарына қызмет көрсететiн электр монтерi   12
</w:t>
      </w:r>
      <w:r>
        <w:br/>
      </w:r>
      <w:r>
        <w:rPr>
          <w:rFonts w:ascii="Times New Roman"/>
          <w:b w:val="false"/>
          <w:i w:val="false"/>
          <w:color w:val="000000"/>
          <w:sz w:val="28"/>
        </w:rPr>
        <w:t>
</w:t>
      </w:r>
      <w:r>
        <w:br/>
      </w: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31.     Цехтар мен учаскелердiң ауысым шеберлерi:
</w:t>
      </w:r>
      <w:r>
        <w:br/>
      </w:r>
      <w:r>
        <w:rPr>
          <w:rFonts w:ascii="Times New Roman"/>
          <w:b w:val="false"/>
          <w:i w:val="false"/>
          <w:color w:val="000000"/>
          <w:sz w:val="28"/>
        </w:rPr>
        <w:t>
        1) қайнататын, хлорлы, ақтайтын, регенераторлық,
</w:t>
      </w:r>
      <w:r>
        <w:br/>
      </w:r>
      <w:r>
        <w:rPr>
          <w:rFonts w:ascii="Times New Roman"/>
          <w:b w:val="false"/>
          <w:i w:val="false"/>
          <w:color w:val="000000"/>
          <w:sz w:val="28"/>
        </w:rPr>
        <w:t>
        химиялық, сульфиттi-спирттi                     12
</w:t>
      </w:r>
      <w:r>
        <w:br/>
      </w:r>
      <w:r>
        <w:rPr>
          <w:rFonts w:ascii="Times New Roman"/>
          <w:b w:val="false"/>
          <w:i w:val="false"/>
          <w:color w:val="000000"/>
          <w:sz w:val="28"/>
        </w:rPr>
        <w:t>
        2) қышқылды, сульфиттi-қайнататын               12      6
</w:t>
      </w:r>
      <w:r>
        <w:br/>
      </w:r>
      <w:r>
        <w:rPr>
          <w:rFonts w:ascii="Times New Roman"/>
          <w:b w:val="false"/>
          <w:i w:val="false"/>
          <w:color w:val="000000"/>
          <w:sz w:val="28"/>
        </w:rPr>
        <w:t>
</w:t>
      </w:r>
      <w:r>
        <w:br/>
      </w:r>
      <w:r>
        <w:rPr>
          <w:rFonts w:ascii="Times New Roman"/>
          <w:b w:val="false"/>
          <w:i w:val="false"/>
          <w:color w:val="000000"/>
          <w:sz w:val="28"/>
        </w:rPr>
        <w:t>
            Қос тотықты хлор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32.     Қос тотықты хлор өндiрiсi аппаратшысы           18      6
</w:t>
      </w:r>
      <w:r>
        <w:br/>
      </w:r>
      <w:r>
        <w:rPr>
          <w:rFonts w:ascii="Times New Roman"/>
          <w:b w:val="false"/>
          <w:i w:val="false"/>
          <w:color w:val="000000"/>
          <w:sz w:val="28"/>
        </w:rPr>
        <w:t>
33.     Қышқылмен жұмыс iстеушi                         12      6
</w:t>
      </w:r>
      <w:r>
        <w:br/>
      </w:r>
      <w:r>
        <w:rPr>
          <w:rFonts w:ascii="Times New Roman"/>
          <w:b w:val="false"/>
          <w:i w:val="false"/>
          <w:color w:val="000000"/>
          <w:sz w:val="28"/>
        </w:rPr>
        <w:t>
34.     Бақылау-өлшеу аспаптары мен автоматика слесары  12
</w:t>
      </w:r>
      <w:r>
        <w:br/>
      </w:r>
      <w:r>
        <w:rPr>
          <w:rFonts w:ascii="Times New Roman"/>
          <w:b w:val="false"/>
          <w:i w:val="false"/>
          <w:color w:val="000000"/>
          <w:sz w:val="28"/>
        </w:rPr>
        <w:t>
35.     Слесарь-жөндеушi                                12      6
</w:t>
      </w:r>
      <w:r>
        <w:br/>
      </w:r>
      <w:r>
        <w:rPr>
          <w:rFonts w:ascii="Times New Roman"/>
          <w:b w:val="false"/>
          <w:i w:val="false"/>
          <w:color w:val="000000"/>
          <w:sz w:val="28"/>
        </w:rPr>
        <w:t>
36.     Электр жабдықтарын жөндейтiн слесарь-электрик   12
</w:t>
      </w:r>
      <w:r>
        <w:br/>
      </w:r>
      <w:r>
        <w:rPr>
          <w:rFonts w:ascii="Times New Roman"/>
          <w:b w:val="false"/>
          <w:i w:val="false"/>
          <w:color w:val="000000"/>
          <w:sz w:val="28"/>
        </w:rPr>
        <w:t>
37.     Хлоршы                                          18      6
</w:t>
      </w:r>
      <w:r>
        <w:br/>
      </w:r>
      <w:r>
        <w:rPr>
          <w:rFonts w:ascii="Times New Roman"/>
          <w:b w:val="false"/>
          <w:i w:val="false"/>
          <w:color w:val="000000"/>
          <w:sz w:val="28"/>
        </w:rPr>
        <w:t>
38.     Электр жабдықтарын жөндейтiн электр монтерi     12
</w:t>
      </w:r>
      <w:r>
        <w:br/>
      </w:r>
      <w:r>
        <w:rPr>
          <w:rFonts w:ascii="Times New Roman"/>
          <w:b w:val="false"/>
          <w:i w:val="false"/>
          <w:color w:val="000000"/>
          <w:sz w:val="28"/>
        </w:rPr>
        <w:t>
</w:t>
      </w:r>
      <w:r>
        <w:br/>
      </w: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39.     Ауысым бастығы                                  12      6
</w:t>
      </w:r>
      <w:r>
        <w:br/>
      </w:r>
      <w:r>
        <w:rPr>
          <w:rFonts w:ascii="Times New Roman"/>
          <w:b w:val="false"/>
          <w:i w:val="false"/>
          <w:color w:val="000000"/>
          <w:sz w:val="28"/>
        </w:rPr>
        <w:t>
40.     Цех (учаске) механигi                           12
</w:t>
      </w:r>
      <w:r>
        <w:br/>
      </w:r>
      <w:r>
        <w:rPr>
          <w:rFonts w:ascii="Times New Roman"/>
          <w:b w:val="false"/>
          <w:i w:val="false"/>
          <w:color w:val="000000"/>
          <w:sz w:val="28"/>
        </w:rPr>
        <w:t>
41.     Техник лаборант                                 12
</w:t>
      </w:r>
      <w:r>
        <w:br/>
      </w:r>
      <w:r>
        <w:rPr>
          <w:rFonts w:ascii="Times New Roman"/>
          <w:b w:val="false"/>
          <w:i w:val="false"/>
          <w:color w:val="000000"/>
          <w:sz w:val="28"/>
        </w:rPr>
        <w:t>
        Қағаз, картон және пергамент өндірісі
</w:t>
      </w:r>
      <w:r>
        <w:br/>
      </w:r>
      <w:r>
        <w:rPr>
          <w:rFonts w:ascii="Times New Roman"/>
          <w:b w:val="false"/>
          <w:i w:val="false"/>
          <w:color w:val="000000"/>
          <w:sz w:val="28"/>
        </w:rPr>
        <w:t>
42.     Жасанды барқыт агрегаты машинисi                6
</w:t>
      </w:r>
      <w:r>
        <w:br/>
      </w:r>
      <w:r>
        <w:rPr>
          <w:rFonts w:ascii="Times New Roman"/>
          <w:b w:val="false"/>
          <w:i w:val="false"/>
          <w:color w:val="000000"/>
          <w:sz w:val="28"/>
        </w:rPr>
        <w:t>
43.     Пергамент агрегатының машинисi,
</w:t>
      </w:r>
      <w:r>
        <w:br/>
      </w:r>
      <w:r>
        <w:rPr>
          <w:rFonts w:ascii="Times New Roman"/>
          <w:b w:val="false"/>
          <w:i w:val="false"/>
          <w:color w:val="000000"/>
          <w:sz w:val="28"/>
        </w:rPr>
        <w:t>
        жарғақ машинасының нығыздаушысы                 6
</w:t>
      </w:r>
      <w:r>
        <w:br/>
      </w:r>
      <w:r>
        <w:rPr>
          <w:rFonts w:ascii="Times New Roman"/>
          <w:b w:val="false"/>
          <w:i w:val="false"/>
          <w:color w:val="000000"/>
          <w:sz w:val="28"/>
        </w:rPr>
        <w:t>
44.     Қағаз жасау (картон жасау) машинасының
</w:t>
      </w:r>
      <w:r>
        <w:br/>
      </w:r>
      <w:r>
        <w:rPr>
          <w:rFonts w:ascii="Times New Roman"/>
          <w:b w:val="false"/>
          <w:i w:val="false"/>
          <w:color w:val="000000"/>
          <w:sz w:val="28"/>
        </w:rPr>
        <w:t>
        машинисi (торшы), қағаз жасау (картон жасау)
</w:t>
      </w:r>
      <w:r>
        <w:br/>
      </w:r>
      <w:r>
        <w:rPr>
          <w:rFonts w:ascii="Times New Roman"/>
          <w:b w:val="false"/>
          <w:i w:val="false"/>
          <w:color w:val="000000"/>
          <w:sz w:val="28"/>
        </w:rPr>
        <w:t>
        машинасының құрғатушысы, қағаз жасау (картон
</w:t>
      </w:r>
      <w:r>
        <w:br/>
      </w:r>
      <w:r>
        <w:rPr>
          <w:rFonts w:ascii="Times New Roman"/>
          <w:b w:val="false"/>
          <w:i w:val="false"/>
          <w:color w:val="000000"/>
          <w:sz w:val="28"/>
        </w:rPr>
        <w:t>
        жасау) машинасының нығыздаушысы, қағаз
</w:t>
      </w:r>
      <w:r>
        <w:br/>
      </w:r>
      <w:r>
        <w:rPr>
          <w:rFonts w:ascii="Times New Roman"/>
          <w:b w:val="false"/>
          <w:i w:val="false"/>
          <w:color w:val="000000"/>
          <w:sz w:val="28"/>
        </w:rPr>
        <w:t>
        жасау (картон жасау) машинасының домалатушысы,
</w:t>
      </w:r>
      <w:r>
        <w:br/>
      </w:r>
      <w:r>
        <w:rPr>
          <w:rFonts w:ascii="Times New Roman"/>
          <w:b w:val="false"/>
          <w:i w:val="false"/>
          <w:color w:val="000000"/>
          <w:sz w:val="28"/>
        </w:rPr>
        <w:t>
        жұмыс iстеу тездiгi:
</w:t>
      </w:r>
      <w:r>
        <w:br/>
      </w:r>
      <w:r>
        <w:rPr>
          <w:rFonts w:ascii="Times New Roman"/>
          <w:b w:val="false"/>
          <w:i w:val="false"/>
          <w:color w:val="000000"/>
          <w:sz w:val="28"/>
        </w:rPr>
        <w:t>
        1) минутына 400-ден 600 м дейiн                 6
</w:t>
      </w:r>
      <w:r>
        <w:br/>
      </w:r>
      <w:r>
        <w:rPr>
          <w:rFonts w:ascii="Times New Roman"/>
          <w:b w:val="false"/>
          <w:i w:val="false"/>
          <w:color w:val="000000"/>
          <w:sz w:val="28"/>
        </w:rPr>
        <w:t>
        2) 600, одан да тез м дейiн машиналар           12
</w:t>
      </w:r>
      <w:r>
        <w:br/>
      </w:r>
      <w:r>
        <w:rPr>
          <w:rFonts w:ascii="Times New Roman"/>
          <w:b w:val="false"/>
          <w:i w:val="false"/>
          <w:color w:val="000000"/>
          <w:sz w:val="28"/>
        </w:rPr>
        <w:t>
45.     Қағазды полиэтилен пленкасымен жабатын 
</w:t>
      </w:r>
      <w:r>
        <w:br/>
      </w:r>
      <w:r>
        <w:rPr>
          <w:rFonts w:ascii="Times New Roman"/>
          <w:b w:val="false"/>
          <w:i w:val="false"/>
          <w:color w:val="000000"/>
          <w:sz w:val="28"/>
        </w:rPr>
        <w:t>
        машинаның машинисi; қағазды полиэтилен
</w:t>
      </w:r>
      <w:r>
        <w:br/>
      </w:r>
      <w:r>
        <w:rPr>
          <w:rFonts w:ascii="Times New Roman"/>
          <w:b w:val="false"/>
          <w:i w:val="false"/>
          <w:color w:val="000000"/>
          <w:sz w:val="28"/>
        </w:rPr>
        <w:t>
        пленкасымен жабатын домалатушы                  12
</w:t>
      </w:r>
      <w:r>
        <w:br/>
      </w:r>
      <w:r>
        <w:rPr>
          <w:rFonts w:ascii="Times New Roman"/>
          <w:b w:val="false"/>
          <w:i w:val="false"/>
          <w:color w:val="000000"/>
          <w:sz w:val="28"/>
        </w:rPr>
        <w:t>
46.     Пергамент машинасының домалатушысы              6
</w:t>
      </w:r>
      <w:r>
        <w:br/>
      </w:r>
      <w:r>
        <w:rPr>
          <w:rFonts w:ascii="Times New Roman"/>
          <w:b w:val="false"/>
          <w:i w:val="false"/>
          <w:color w:val="000000"/>
          <w:sz w:val="28"/>
        </w:rPr>
        <w:t>
47.     Тартатын ашық аппаратта жарамсыз қағаздарды,
</w:t>
      </w:r>
      <w:r>
        <w:br/>
      </w:r>
      <w:r>
        <w:rPr>
          <w:rFonts w:ascii="Times New Roman"/>
          <w:b w:val="false"/>
          <w:i w:val="false"/>
          <w:color w:val="000000"/>
          <w:sz w:val="28"/>
        </w:rPr>
        <w:t>
        целлюлозаны, сүрек массасын, ескі-құсқыны,
</w:t>
      </w:r>
      <w:r>
        <w:br/>
      </w:r>
      <w:r>
        <w:rPr>
          <w:rFonts w:ascii="Times New Roman"/>
          <w:b w:val="false"/>
          <w:i w:val="false"/>
          <w:color w:val="000000"/>
          <w:sz w:val="28"/>
        </w:rPr>
        <w:t>
        ұсақ-түйектi және макулатураны тиеумен
</w:t>
      </w:r>
      <w:r>
        <w:br/>
      </w:r>
      <w:r>
        <w:rPr>
          <w:rFonts w:ascii="Times New Roman"/>
          <w:b w:val="false"/>
          <w:i w:val="false"/>
          <w:color w:val="000000"/>
          <w:sz w:val="28"/>
        </w:rPr>
        <w:t>
        айналысатын тартушы                             6
</w:t>
      </w:r>
      <w:r>
        <w:br/>
      </w:r>
      <w:r>
        <w:rPr>
          <w:rFonts w:ascii="Times New Roman"/>
          <w:b w:val="false"/>
          <w:i w:val="false"/>
          <w:color w:val="000000"/>
          <w:sz w:val="28"/>
        </w:rPr>
        <w:t>
48.     Тездiгi минутына 1800 және одан да тез
</w:t>
      </w:r>
      <w:r>
        <w:br/>
      </w:r>
      <w:r>
        <w:rPr>
          <w:rFonts w:ascii="Times New Roman"/>
          <w:b w:val="false"/>
          <w:i w:val="false"/>
          <w:color w:val="000000"/>
          <w:sz w:val="28"/>
        </w:rPr>
        <w:t>
        м жұмыс iстейтiн, бойлай-кесетiн станокта
</w:t>
      </w:r>
      <w:r>
        <w:br/>
      </w:r>
      <w:r>
        <w:rPr>
          <w:rFonts w:ascii="Times New Roman"/>
          <w:b w:val="false"/>
          <w:i w:val="false"/>
          <w:color w:val="000000"/>
          <w:sz w:val="28"/>
        </w:rPr>
        <w:t>
        iстейтiн, картон мен целлюлоза кескiш           6
</w:t>
      </w:r>
      <w:r>
        <w:br/>
      </w:r>
      <w:r>
        <w:rPr>
          <w:rFonts w:ascii="Times New Roman"/>
          <w:b w:val="false"/>
          <w:i w:val="false"/>
          <w:color w:val="000000"/>
          <w:sz w:val="28"/>
        </w:rPr>
        <w:t>
49.     Ескi-құсқы мен макулатураны сорттаумен 
</w:t>
      </w:r>
      <w:r>
        <w:br/>
      </w:r>
      <w:r>
        <w:rPr>
          <w:rFonts w:ascii="Times New Roman"/>
          <w:b w:val="false"/>
          <w:i w:val="false"/>
          <w:color w:val="000000"/>
          <w:sz w:val="28"/>
        </w:rPr>
        <w:t>
        және кесумен айналысатын, қағаз өндiрiсiнiң
</w:t>
      </w:r>
      <w:r>
        <w:br/>
      </w:r>
      <w:r>
        <w:rPr>
          <w:rFonts w:ascii="Times New Roman"/>
          <w:b w:val="false"/>
          <w:i w:val="false"/>
          <w:color w:val="000000"/>
          <w:sz w:val="28"/>
        </w:rPr>
        <w:t>
        сорттаушысы мен кесу машинасының машинисі       6
</w:t>
      </w:r>
      <w:r>
        <w:br/>
      </w:r>
      <w:r>
        <w:rPr>
          <w:rFonts w:ascii="Times New Roman"/>
          <w:b w:val="false"/>
          <w:i w:val="false"/>
          <w:color w:val="000000"/>
          <w:sz w:val="28"/>
        </w:rPr>
        <w:t>
50.     Пергамент машинасының құрғатушысы               6
</w:t>
      </w:r>
      <w:r>
        <w:br/>
      </w:r>
      <w:r>
        <w:rPr>
          <w:rFonts w:ascii="Times New Roman"/>
          <w:b w:val="false"/>
          <w:i w:val="false"/>
          <w:color w:val="000000"/>
          <w:sz w:val="28"/>
        </w:rPr>
        <w:t>
51.     Пергаменттi ылғалдаумен айналысатын, қағаз
</w:t>
      </w:r>
      <w:r>
        <w:br/>
      </w:r>
      <w:r>
        <w:rPr>
          <w:rFonts w:ascii="Times New Roman"/>
          <w:b w:val="false"/>
          <w:i w:val="false"/>
          <w:color w:val="000000"/>
          <w:sz w:val="28"/>
        </w:rPr>
        <w:t>
        және картон ылғалдаушы                          6
</w:t>
      </w:r>
      <w:r>
        <w:br/>
      </w:r>
      <w:r>
        <w:rPr>
          <w:rFonts w:ascii="Times New Roman"/>
          <w:b w:val="false"/>
          <w:i w:val="false"/>
          <w:color w:val="000000"/>
          <w:sz w:val="28"/>
        </w:rPr>
        <w:t>
52.     Мембелгi өндiрiсiнде жұмыс iстейтiн
</w:t>
      </w:r>
      <w:r>
        <w:br/>
      </w:r>
      <w:r>
        <w:rPr>
          <w:rFonts w:ascii="Times New Roman"/>
          <w:b w:val="false"/>
          <w:i w:val="false"/>
          <w:color w:val="000000"/>
          <w:sz w:val="28"/>
        </w:rPr>
        <w:t>
        қалып жасаушы                                   12
</w:t>
      </w:r>
      <w:r>
        <w:br/>
      </w:r>
      <w:r>
        <w:rPr>
          <w:rFonts w:ascii="Times New Roman"/>
          <w:b w:val="false"/>
          <w:i w:val="false"/>
          <w:color w:val="000000"/>
          <w:sz w:val="28"/>
        </w:rPr>
        <w:t>
</w:t>
      </w:r>
      <w:r>
        <w:br/>
      </w:r>
      <w:r>
        <w:rPr>
          <w:rFonts w:ascii="Times New Roman"/>
          <w:b w:val="false"/>
          <w:i w:val="false"/>
          <w:color w:val="000000"/>
          <w:sz w:val="28"/>
        </w:rPr>
        <w:t>
                      Фибра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53.     Хлорлы мырышты булау процесiн жүргiзетiн,
</w:t>
      </w:r>
      <w:r>
        <w:br/>
      </w:r>
      <w:r>
        <w:rPr>
          <w:rFonts w:ascii="Times New Roman"/>
          <w:b w:val="false"/>
          <w:i w:val="false"/>
          <w:color w:val="000000"/>
          <w:sz w:val="28"/>
        </w:rPr>
        <w:t>
        булау аппаратшысы                               12
</w:t>
      </w:r>
      <w:r>
        <w:br/>
      </w:r>
      <w:r>
        <w:rPr>
          <w:rFonts w:ascii="Times New Roman"/>
          <w:b w:val="false"/>
          <w:i w:val="false"/>
          <w:color w:val="000000"/>
          <w:sz w:val="28"/>
        </w:rPr>
        <w:t>
54.     Фибр құбыршалары вальцовшысы                    6
</w:t>
      </w:r>
      <w:r>
        <w:br/>
      </w:r>
      <w:r>
        <w:rPr>
          <w:rFonts w:ascii="Times New Roman"/>
          <w:b w:val="false"/>
          <w:i w:val="false"/>
          <w:color w:val="000000"/>
          <w:sz w:val="28"/>
        </w:rPr>
        <w:t>
55.     Фибраны аршитын аппаратшы                       12
</w:t>
      </w:r>
      <w:r>
        <w:br/>
      </w:r>
      <w:r>
        <w:rPr>
          <w:rFonts w:ascii="Times New Roman"/>
          <w:b w:val="false"/>
          <w:i w:val="false"/>
          <w:color w:val="000000"/>
          <w:sz w:val="28"/>
        </w:rPr>
        <w:t>
56.     Фибраны бакелиттi смоламен желiмдейтiн,
</w:t>
      </w:r>
      <w:r>
        <w:br/>
      </w:r>
      <w:r>
        <w:rPr>
          <w:rFonts w:ascii="Times New Roman"/>
          <w:b w:val="false"/>
          <w:i w:val="false"/>
          <w:color w:val="000000"/>
          <w:sz w:val="28"/>
        </w:rPr>
        <w:t>
        фибраны және құйма қағаз бұйымдарын желiмдеушi  12
</w:t>
      </w:r>
      <w:r>
        <w:br/>
      </w:r>
      <w:r>
        <w:rPr>
          <w:rFonts w:ascii="Times New Roman"/>
          <w:b w:val="false"/>
          <w:i w:val="false"/>
          <w:color w:val="000000"/>
          <w:sz w:val="28"/>
        </w:rPr>
        <w:t>
57.     "Этанол" лагiн қолданып жұмыс iстейтiн,
</w:t>
      </w:r>
      <w:r>
        <w:br/>
      </w:r>
      <w:r>
        <w:rPr>
          <w:rFonts w:ascii="Times New Roman"/>
          <w:b w:val="false"/>
          <w:i w:val="false"/>
          <w:color w:val="000000"/>
          <w:sz w:val="28"/>
        </w:rPr>
        <w:t>
        фибр бұйымдарын лактеушi                        12
</w:t>
      </w:r>
      <w:r>
        <w:br/>
      </w:r>
      <w:r>
        <w:rPr>
          <w:rFonts w:ascii="Times New Roman"/>
          <w:b w:val="false"/>
          <w:i w:val="false"/>
          <w:color w:val="000000"/>
          <w:sz w:val="28"/>
        </w:rPr>
        <w:t>
58.     Фибра жуушы                                     12
</w:t>
      </w:r>
      <w:r>
        <w:br/>
      </w:r>
      <w:r>
        <w:rPr>
          <w:rFonts w:ascii="Times New Roman"/>
          <w:b w:val="false"/>
          <w:i w:val="false"/>
          <w:color w:val="000000"/>
          <w:sz w:val="28"/>
        </w:rPr>
        <w:t>
59.     Фибраны анилиндi бояумен бояйтын,
</w:t>
      </w:r>
      <w:r>
        <w:br/>
      </w:r>
      <w:r>
        <w:rPr>
          <w:rFonts w:ascii="Times New Roman"/>
          <w:b w:val="false"/>
          <w:i w:val="false"/>
          <w:color w:val="000000"/>
          <w:sz w:val="28"/>
        </w:rPr>
        <w:t>
        картон және фибра бояушысы                      12
</w:t>
      </w:r>
      <w:r>
        <w:br/>
      </w:r>
      <w:r>
        <w:rPr>
          <w:rFonts w:ascii="Times New Roman"/>
          <w:b w:val="false"/>
          <w:i w:val="false"/>
          <w:color w:val="000000"/>
          <w:sz w:val="28"/>
        </w:rPr>
        <w:t>
60.     Фибраны арамен кесушi                           6
</w:t>
      </w:r>
      <w:r>
        <w:br/>
      </w:r>
      <w:r>
        <w:rPr>
          <w:rFonts w:ascii="Times New Roman"/>
          <w:b w:val="false"/>
          <w:i w:val="false"/>
          <w:color w:val="000000"/>
          <w:sz w:val="28"/>
        </w:rPr>
        <w:t>
61.     Фибраны нығыздаумен айналысатын,
</w:t>
      </w:r>
      <w:r>
        <w:br/>
      </w:r>
      <w:r>
        <w:rPr>
          <w:rFonts w:ascii="Times New Roman"/>
          <w:b w:val="false"/>
          <w:i w:val="false"/>
          <w:color w:val="000000"/>
          <w:sz w:val="28"/>
        </w:rPr>
        <w:t>
        картон және фибра нығыздаушы                    6
</w:t>
      </w:r>
      <w:r>
        <w:br/>
      </w:r>
      <w:r>
        <w:rPr>
          <w:rFonts w:ascii="Times New Roman"/>
          <w:b w:val="false"/>
          <w:i w:val="false"/>
          <w:color w:val="000000"/>
          <w:sz w:val="28"/>
        </w:rPr>
        <w:t>
62.     Фибраны ылғалдаумен айналысатын, қағазды 
</w:t>
      </w:r>
      <w:r>
        <w:br/>
      </w:r>
      <w:r>
        <w:rPr>
          <w:rFonts w:ascii="Times New Roman"/>
          <w:b w:val="false"/>
          <w:i w:val="false"/>
          <w:color w:val="000000"/>
          <w:sz w:val="28"/>
        </w:rPr>
        <w:t>
        және қағаз бұйымдарын ылғалдаушы                12
</w:t>
      </w:r>
      <w:r>
        <w:br/>
      </w:r>
      <w:r>
        <w:rPr>
          <w:rFonts w:ascii="Times New Roman"/>
          <w:b w:val="false"/>
          <w:i w:val="false"/>
          <w:color w:val="000000"/>
          <w:sz w:val="28"/>
        </w:rPr>
        <w:t>
63.     Диффузорларды түсiрушi                          12
</w:t>
      </w:r>
      <w:r>
        <w:br/>
      </w:r>
      <w:r>
        <w:rPr>
          <w:rFonts w:ascii="Times New Roman"/>
          <w:b w:val="false"/>
          <w:i w:val="false"/>
          <w:color w:val="000000"/>
          <w:sz w:val="28"/>
        </w:rPr>
        <w:t>
64.     Фибра-шикiзаты бөлiмшесiнде жұмыс 
</w:t>
      </w:r>
      <w:r>
        <w:br/>
      </w:r>
      <w:r>
        <w:rPr>
          <w:rFonts w:ascii="Times New Roman"/>
          <w:b w:val="false"/>
          <w:i w:val="false"/>
          <w:color w:val="000000"/>
          <w:sz w:val="28"/>
        </w:rPr>
        <w:t>
        iстейтiн слесарь-жөндеушi                       12
</w:t>
      </w:r>
      <w:r>
        <w:br/>
      </w:r>
      <w:r>
        <w:rPr>
          <w:rFonts w:ascii="Times New Roman"/>
          <w:b w:val="false"/>
          <w:i w:val="false"/>
          <w:color w:val="000000"/>
          <w:sz w:val="28"/>
        </w:rPr>
        <w:t>
65.     Фибра құрғатуда жұмыс iстейтiн, қағаз, 
</w:t>
      </w:r>
      <w:r>
        <w:br/>
      </w:r>
      <w:r>
        <w:rPr>
          <w:rFonts w:ascii="Times New Roman"/>
          <w:b w:val="false"/>
          <w:i w:val="false"/>
          <w:color w:val="000000"/>
          <w:sz w:val="28"/>
        </w:rPr>
        <w:t>
        картон, фибра және солардан жасалатын
</w:t>
      </w:r>
      <w:r>
        <w:br/>
      </w:r>
      <w:r>
        <w:rPr>
          <w:rFonts w:ascii="Times New Roman"/>
          <w:b w:val="false"/>
          <w:i w:val="false"/>
          <w:color w:val="000000"/>
          <w:sz w:val="28"/>
        </w:rPr>
        <w:t>
        бұйымдарды құрғатушы                            6
</w:t>
      </w:r>
      <w:r>
        <w:br/>
      </w:r>
      <w:r>
        <w:rPr>
          <w:rFonts w:ascii="Times New Roman"/>
          <w:b w:val="false"/>
          <w:i w:val="false"/>
          <w:color w:val="000000"/>
          <w:sz w:val="28"/>
        </w:rPr>
        <w:t>
66.     Фибра-шикiзатын маркалаумен айналысатын
</w:t>
      </w:r>
      <w:r>
        <w:br/>
      </w:r>
      <w:r>
        <w:rPr>
          <w:rFonts w:ascii="Times New Roman"/>
          <w:b w:val="false"/>
          <w:i w:val="false"/>
          <w:color w:val="000000"/>
          <w:sz w:val="28"/>
        </w:rPr>
        <w:t>
        жинаушы - буып-түюшi                            12
</w:t>
      </w:r>
      <w:r>
        <w:br/>
      </w:r>
      <w:r>
        <w:rPr>
          <w:rFonts w:ascii="Times New Roman"/>
          <w:b w:val="false"/>
          <w:i w:val="false"/>
          <w:color w:val="000000"/>
          <w:sz w:val="28"/>
        </w:rPr>
        <w:t>
67.     Жайпақ және түтiкше фибра жасаумен 
</w:t>
      </w:r>
      <w:r>
        <w:br/>
      </w:r>
      <w:r>
        <w:rPr>
          <w:rFonts w:ascii="Times New Roman"/>
          <w:b w:val="false"/>
          <w:i w:val="false"/>
          <w:color w:val="000000"/>
          <w:sz w:val="28"/>
        </w:rPr>
        <w:t>
        айналысатын фибрашы                             12
</w:t>
      </w:r>
      <w:r>
        <w:br/>
      </w:r>
      <w:r>
        <w:rPr>
          <w:rFonts w:ascii="Times New Roman"/>
          <w:b w:val="false"/>
          <w:i w:val="false"/>
          <w:color w:val="000000"/>
          <w:sz w:val="28"/>
        </w:rPr>
        <w:t>
</w:t>
      </w:r>
      <w:r>
        <w:br/>
      </w: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68.     Фибра-шикiзаты бөлiмшесiнiң ауысым шеберi       12
</w:t>
      </w:r>
      <w:r>
        <w:br/>
      </w:r>
      <w:r>
        <w:rPr>
          <w:rFonts w:ascii="Times New Roman"/>
          <w:b w:val="false"/>
          <w:i w:val="false"/>
          <w:color w:val="000000"/>
          <w:sz w:val="28"/>
        </w:rPr>
        <w:t>
</w:t>
      </w:r>
      <w:r>
        <w:br/>
      </w:r>
      <w:r>
        <w:rPr>
          <w:rFonts w:ascii="Times New Roman"/>
          <w:b w:val="false"/>
          <w:i w:val="false"/>
          <w:color w:val="000000"/>
          <w:sz w:val="28"/>
        </w:rPr>
        <w:t>
          Техникалық қағаздар, түсқағаздар және
</w:t>
      </w:r>
      <w:r>
        <w:br/>
      </w:r>
      <w:r>
        <w:rPr>
          <w:rFonts w:ascii="Times New Roman"/>
          <w:b w:val="false"/>
          <w:i w:val="false"/>
          <w:color w:val="000000"/>
          <w:sz w:val="28"/>
        </w:rPr>
        <w:t>
              ротапленка өндiрiсi
</w:t>
      </w:r>
      <w:r>
        <w:br/>
      </w:r>
      <w:r>
        <w:rPr>
          <w:rFonts w:ascii="Times New Roman"/>
          <w:b w:val="false"/>
          <w:i w:val="false"/>
          <w:color w:val="000000"/>
          <w:sz w:val="28"/>
        </w:rPr>
        <w:t>
</w:t>
      </w:r>
      <w:r>
        <w:br/>
      </w:r>
      <w:r>
        <w:rPr>
          <w:rFonts w:ascii="Times New Roman"/>
          <w:b w:val="false"/>
          <w:i w:val="false"/>
          <w:color w:val="000000"/>
          <w:sz w:val="28"/>
        </w:rPr>
        <w:t>
69.     Домалатып нығыздағыш машинаның машинисi         12
</w:t>
      </w:r>
      <w:r>
        <w:br/>
      </w:r>
      <w:r>
        <w:rPr>
          <w:rFonts w:ascii="Times New Roman"/>
          <w:b w:val="false"/>
          <w:i w:val="false"/>
          <w:color w:val="000000"/>
          <w:sz w:val="28"/>
        </w:rPr>
        <w:t>
70.     Түсқағаздарды комплектiлеумен айналысатын,
</w:t>
      </w:r>
      <w:r>
        <w:br/>
      </w:r>
      <w:r>
        <w:rPr>
          <w:rFonts w:ascii="Times New Roman"/>
          <w:b w:val="false"/>
          <w:i w:val="false"/>
          <w:color w:val="000000"/>
          <w:sz w:val="28"/>
        </w:rPr>
        <w:t>
        қағаз детальдар мен бұйымдарды комплектiлеушi   12
</w:t>
      </w:r>
      <w:r>
        <w:br/>
      </w:r>
      <w:r>
        <w:rPr>
          <w:rFonts w:ascii="Times New Roman"/>
          <w:b w:val="false"/>
          <w:i w:val="false"/>
          <w:color w:val="000000"/>
          <w:sz w:val="28"/>
        </w:rPr>
        <w:t>
71.     Бояйтын учаскеде көшiрмелiк, техникалық 
</w:t>
      </w:r>
      <w:r>
        <w:br/>
      </w:r>
      <w:r>
        <w:rPr>
          <w:rFonts w:ascii="Times New Roman"/>
          <w:b w:val="false"/>
          <w:i w:val="false"/>
          <w:color w:val="000000"/>
          <w:sz w:val="28"/>
        </w:rPr>
        <w:t>
        қағаздарды және ротапленкiлердi қабылдаумен
</w:t>
      </w:r>
      <w:r>
        <w:br/>
      </w:r>
      <w:r>
        <w:rPr>
          <w:rFonts w:ascii="Times New Roman"/>
          <w:b w:val="false"/>
          <w:i w:val="false"/>
          <w:color w:val="000000"/>
          <w:sz w:val="28"/>
        </w:rPr>
        <w:t>
        айналысатын, целлюлоза-қағаз өндiрiсiнiң
</w:t>
      </w:r>
      <w:r>
        <w:br/>
      </w:r>
      <w:r>
        <w:rPr>
          <w:rFonts w:ascii="Times New Roman"/>
          <w:b w:val="false"/>
          <w:i w:val="false"/>
          <w:color w:val="000000"/>
          <w:sz w:val="28"/>
        </w:rPr>
        <w:t>
        бақылаушысы                                     6
</w:t>
      </w:r>
      <w:r>
        <w:br/>
      </w:r>
      <w:r>
        <w:rPr>
          <w:rFonts w:ascii="Times New Roman"/>
          <w:b w:val="false"/>
          <w:i w:val="false"/>
          <w:color w:val="000000"/>
          <w:sz w:val="28"/>
        </w:rPr>
        <w:t>
72.     Бояу жасаушы                                    12
</w:t>
      </w:r>
      <w:r>
        <w:br/>
      </w:r>
      <w:r>
        <w:rPr>
          <w:rFonts w:ascii="Times New Roman"/>
          <w:b w:val="false"/>
          <w:i w:val="false"/>
          <w:color w:val="000000"/>
          <w:sz w:val="28"/>
        </w:rPr>
        <w:t>
73.     Қағаз бояу машинасының машинисi (бояушы)        12
</w:t>
      </w:r>
      <w:r>
        <w:br/>
      </w:r>
      <w:r>
        <w:rPr>
          <w:rFonts w:ascii="Times New Roman"/>
          <w:b w:val="false"/>
          <w:i w:val="false"/>
          <w:color w:val="000000"/>
          <w:sz w:val="28"/>
        </w:rPr>
        <w:t>
74.     Гофрирлеу агрегатының машинисi                  12
</w:t>
      </w:r>
      <w:r>
        <w:br/>
      </w:r>
      <w:r>
        <w:rPr>
          <w:rFonts w:ascii="Times New Roman"/>
          <w:b w:val="false"/>
          <w:i w:val="false"/>
          <w:color w:val="000000"/>
          <w:sz w:val="28"/>
        </w:rPr>
        <w:t>
75.     Ұзын талшықты қағаздар машинасының машинисi     6
</w:t>
      </w:r>
      <w:r>
        <w:br/>
      </w:r>
      <w:r>
        <w:rPr>
          <w:rFonts w:ascii="Times New Roman"/>
          <w:b w:val="false"/>
          <w:i w:val="false"/>
          <w:color w:val="000000"/>
          <w:sz w:val="28"/>
        </w:rPr>
        <w:t>
76.     Түсқағаз басатын машинаның машинисi             12
</w:t>
      </w:r>
      <w:r>
        <w:br/>
      </w:r>
      <w:r>
        <w:rPr>
          <w:rFonts w:ascii="Times New Roman"/>
          <w:b w:val="false"/>
          <w:i w:val="false"/>
          <w:color w:val="000000"/>
          <w:sz w:val="28"/>
        </w:rPr>
        <w:t>
77.     Машинаның анилиндi бояуын жуумен тұрақты
</w:t>
      </w:r>
      <w:r>
        <w:br/>
      </w:r>
      <w:r>
        <w:rPr>
          <w:rFonts w:ascii="Times New Roman"/>
          <w:b w:val="false"/>
          <w:i w:val="false"/>
          <w:color w:val="000000"/>
          <w:sz w:val="28"/>
        </w:rPr>
        <w:t>
        айналысатын, жуу машинасының машинисi           6
</w:t>
      </w:r>
      <w:r>
        <w:br/>
      </w:r>
      <w:r>
        <w:rPr>
          <w:rFonts w:ascii="Times New Roman"/>
          <w:b w:val="false"/>
          <w:i w:val="false"/>
          <w:color w:val="000000"/>
          <w:sz w:val="28"/>
        </w:rPr>
        <w:t>
78.     Түсқағазды суретпен бедерлеушi                  12
</w:t>
      </w:r>
      <w:r>
        <w:br/>
      </w:r>
      <w:r>
        <w:rPr>
          <w:rFonts w:ascii="Times New Roman"/>
          <w:b w:val="false"/>
          <w:i w:val="false"/>
          <w:color w:val="000000"/>
          <w:sz w:val="28"/>
        </w:rPr>
        <w:t>
79.     Жоғары басылым басушысы                         12
</w:t>
      </w:r>
      <w:r>
        <w:br/>
      </w:r>
      <w:r>
        <w:rPr>
          <w:rFonts w:ascii="Times New Roman"/>
          <w:b w:val="false"/>
          <w:i w:val="false"/>
          <w:color w:val="000000"/>
          <w:sz w:val="28"/>
        </w:rPr>
        <w:t>
80.     Техникалық қағаздар, тұсқағаздар және
</w:t>
      </w:r>
      <w:r>
        <w:br/>
      </w:r>
      <w:r>
        <w:rPr>
          <w:rFonts w:ascii="Times New Roman"/>
          <w:b w:val="false"/>
          <w:i w:val="false"/>
          <w:color w:val="000000"/>
          <w:sz w:val="28"/>
        </w:rPr>
        <w:t>
        ротапленка өндiрiсiнде iстейтiн, қосалқы
</w:t>
      </w:r>
      <w:r>
        <w:br/>
      </w:r>
      <w:r>
        <w:rPr>
          <w:rFonts w:ascii="Times New Roman"/>
          <w:b w:val="false"/>
          <w:i w:val="false"/>
          <w:color w:val="000000"/>
          <w:sz w:val="28"/>
        </w:rPr>
        <w:t>
        жұмысшы                                         6
</w:t>
      </w:r>
      <w:r>
        <w:br/>
      </w:r>
      <w:r>
        <w:rPr>
          <w:rFonts w:ascii="Times New Roman"/>
          <w:b w:val="false"/>
          <w:i w:val="false"/>
          <w:color w:val="000000"/>
          <w:sz w:val="28"/>
        </w:rPr>
        <w:t>
81.     Жарық сезгiш қағаздар мен ротапленка 
</w:t>
      </w:r>
      <w:r>
        <w:br/>
      </w:r>
      <w:r>
        <w:rPr>
          <w:rFonts w:ascii="Times New Roman"/>
          <w:b w:val="false"/>
          <w:i w:val="false"/>
          <w:color w:val="000000"/>
          <w:sz w:val="28"/>
        </w:rPr>
        <w:t>
        өндiрiсiнде iстейтiн, эмульсия жасаушы          12
</w:t>
      </w:r>
      <w:r>
        <w:br/>
      </w:r>
      <w:r>
        <w:rPr>
          <w:rFonts w:ascii="Times New Roman"/>
          <w:b w:val="false"/>
          <w:i w:val="false"/>
          <w:color w:val="000000"/>
          <w:sz w:val="28"/>
        </w:rPr>
        <w:t>
82.     Жарық сезгiш қағаздарды және көшiрмелiк
</w:t>
      </w:r>
      <w:r>
        <w:br/>
      </w:r>
      <w:r>
        <w:rPr>
          <w:rFonts w:ascii="Times New Roman"/>
          <w:b w:val="false"/>
          <w:i w:val="false"/>
          <w:color w:val="000000"/>
          <w:sz w:val="28"/>
        </w:rPr>
        <w:t>
        қағаздарды, ленталар мен ротапленканы
</w:t>
      </w:r>
      <w:r>
        <w:br/>
      </w:r>
      <w:r>
        <w:rPr>
          <w:rFonts w:ascii="Times New Roman"/>
          <w:b w:val="false"/>
          <w:i w:val="false"/>
          <w:color w:val="000000"/>
          <w:sz w:val="28"/>
        </w:rPr>
        <w:t>
        ылғалдаумен айналысатын, қағаз бен қағаз
</w:t>
      </w:r>
      <w:r>
        <w:br/>
      </w:r>
      <w:r>
        <w:rPr>
          <w:rFonts w:ascii="Times New Roman"/>
          <w:b w:val="false"/>
          <w:i w:val="false"/>
          <w:color w:val="000000"/>
          <w:sz w:val="28"/>
        </w:rPr>
        <w:t>
        бұйымдарды ылғалдаушы                           6
</w:t>
      </w:r>
      <w:r>
        <w:br/>
      </w:r>
      <w:r>
        <w:rPr>
          <w:rFonts w:ascii="Times New Roman"/>
          <w:b w:val="false"/>
          <w:i w:val="false"/>
          <w:color w:val="000000"/>
          <w:sz w:val="28"/>
        </w:rPr>
        <w:t>
83.     Химиялық қорғаныш бұйымдарын жасаумен
</w:t>
      </w:r>
      <w:r>
        <w:br/>
      </w:r>
      <w:r>
        <w:rPr>
          <w:rFonts w:ascii="Times New Roman"/>
          <w:b w:val="false"/>
          <w:i w:val="false"/>
          <w:color w:val="000000"/>
          <w:sz w:val="28"/>
        </w:rPr>
        <w:t>
        айналысатын жұмысшылар                          12
</w:t>
      </w:r>
      <w:r>
        <w:br/>
      </w:r>
      <w:r>
        <w:rPr>
          <w:rFonts w:ascii="Times New Roman"/>
          <w:b w:val="false"/>
          <w:i w:val="false"/>
          <w:color w:val="000000"/>
          <w:sz w:val="28"/>
        </w:rPr>
        <w:t>
84.     Лента ораушы                                    6
</w:t>
      </w:r>
      <w:r>
        <w:br/>
      </w:r>
      <w:r>
        <w:rPr>
          <w:rFonts w:ascii="Times New Roman"/>
          <w:b w:val="false"/>
          <w:i w:val="false"/>
          <w:color w:val="000000"/>
          <w:sz w:val="28"/>
        </w:rPr>
        <w:t>
85.     Тұсқағаздарға сурет салушы                      6
</w:t>
      </w:r>
      <w:r>
        <w:br/>
      </w:r>
      <w:r>
        <w:rPr>
          <w:rFonts w:ascii="Times New Roman"/>
          <w:b w:val="false"/>
          <w:i w:val="false"/>
          <w:color w:val="000000"/>
          <w:sz w:val="28"/>
        </w:rPr>
        <w:t>
86.     Көшiрмелiк қағаздар мен ротапленка өндiрiсiнде
</w:t>
      </w:r>
      <w:r>
        <w:br/>
      </w:r>
      <w:r>
        <w:rPr>
          <w:rFonts w:ascii="Times New Roman"/>
          <w:b w:val="false"/>
          <w:i w:val="false"/>
          <w:color w:val="000000"/>
          <w:sz w:val="28"/>
        </w:rPr>
        <w:t>
        iстейтiн, қағаз домалатушы-сорттаушы            6
</w:t>
      </w:r>
      <w:r>
        <w:br/>
      </w:r>
      <w:r>
        <w:rPr>
          <w:rFonts w:ascii="Times New Roman"/>
          <w:b w:val="false"/>
          <w:i w:val="false"/>
          <w:color w:val="000000"/>
          <w:sz w:val="28"/>
        </w:rPr>
        <w:t>
87.     Көшiрмелiк қағаздар және ротапленка кесумен
</w:t>
      </w:r>
      <w:r>
        <w:br/>
      </w:r>
      <w:r>
        <w:rPr>
          <w:rFonts w:ascii="Times New Roman"/>
          <w:b w:val="false"/>
          <w:i w:val="false"/>
          <w:color w:val="000000"/>
          <w:sz w:val="28"/>
        </w:rPr>
        <w:t>
        айналысатын, қағаз, картон және целлюлоза
</w:t>
      </w:r>
      <w:r>
        <w:br/>
      </w:r>
      <w:r>
        <w:rPr>
          <w:rFonts w:ascii="Times New Roman"/>
          <w:b w:val="false"/>
          <w:i w:val="false"/>
          <w:color w:val="000000"/>
          <w:sz w:val="28"/>
        </w:rPr>
        <w:t>
        кесушi                                          6 
</w:t>
      </w:r>
      <w:r>
        <w:br/>
      </w:r>
      <w:r>
        <w:rPr>
          <w:rFonts w:ascii="Times New Roman"/>
          <w:b w:val="false"/>
          <w:i w:val="false"/>
          <w:color w:val="000000"/>
          <w:sz w:val="28"/>
        </w:rPr>
        <w:t>
88.     Техникалық, көшiрмелiк қағаздар, лента және
</w:t>
      </w:r>
      <w:r>
        <w:br/>
      </w:r>
      <w:r>
        <w:rPr>
          <w:rFonts w:ascii="Times New Roman"/>
          <w:b w:val="false"/>
          <w:i w:val="false"/>
          <w:color w:val="000000"/>
          <w:sz w:val="28"/>
        </w:rPr>
        <w:t>
        ротапленка өндiрiсiнде iстейтiн
</w:t>
      </w:r>
      <w:r>
        <w:br/>
      </w:r>
      <w:r>
        <w:rPr>
          <w:rFonts w:ascii="Times New Roman"/>
          <w:b w:val="false"/>
          <w:i w:val="false"/>
          <w:color w:val="000000"/>
          <w:sz w:val="28"/>
        </w:rPr>
        <w:t>
        слесарь-жөндеушi                                6
</w:t>
      </w:r>
      <w:r>
        <w:br/>
      </w:r>
      <w:r>
        <w:rPr>
          <w:rFonts w:ascii="Times New Roman"/>
          <w:b w:val="false"/>
          <w:i w:val="false"/>
          <w:color w:val="000000"/>
          <w:sz w:val="28"/>
        </w:rPr>
        <w:t>
89.     Басу, алғашқы бояу және бояу цехтары
</w:t>
      </w:r>
      <w:r>
        <w:br/>
      </w:r>
      <w:r>
        <w:rPr>
          <w:rFonts w:ascii="Times New Roman"/>
          <w:b w:val="false"/>
          <w:i w:val="false"/>
          <w:color w:val="000000"/>
          <w:sz w:val="28"/>
        </w:rPr>
        <w:t>
        мен учаскелерiнде iстейтiн слесарь-жөндеушi     12
</w:t>
      </w:r>
      <w:r>
        <w:br/>
      </w:r>
      <w:r>
        <w:rPr>
          <w:rFonts w:ascii="Times New Roman"/>
          <w:b w:val="false"/>
          <w:i w:val="false"/>
          <w:color w:val="000000"/>
          <w:sz w:val="28"/>
        </w:rPr>
        <w:t>
90.     Көшiрмелiк қағаздар мен ротапленкаларды
</w:t>
      </w:r>
      <w:r>
        <w:br/>
      </w:r>
      <w:r>
        <w:rPr>
          <w:rFonts w:ascii="Times New Roman"/>
          <w:b w:val="false"/>
          <w:i w:val="false"/>
          <w:color w:val="000000"/>
          <w:sz w:val="28"/>
        </w:rPr>
        <w:t>
        сорттаумен айналысатын, қағаз өндiрiсiнiң 
</w:t>
      </w:r>
      <w:r>
        <w:br/>
      </w:r>
      <w:r>
        <w:rPr>
          <w:rFonts w:ascii="Times New Roman"/>
          <w:b w:val="false"/>
          <w:i w:val="false"/>
          <w:color w:val="000000"/>
          <w:sz w:val="28"/>
        </w:rPr>
        <w:t>
        сорттаушысы                                     6
</w:t>
      </w:r>
      <w:r>
        <w:br/>
      </w:r>
      <w:r>
        <w:rPr>
          <w:rFonts w:ascii="Times New Roman"/>
          <w:b w:val="false"/>
          <w:i w:val="false"/>
          <w:color w:val="000000"/>
          <w:sz w:val="28"/>
        </w:rPr>
        <w:t>
91.     Жарық сезгiш қағаздар, тұсқағаздар және
</w:t>
      </w:r>
      <w:r>
        <w:br/>
      </w:r>
      <w:r>
        <w:rPr>
          <w:rFonts w:ascii="Times New Roman"/>
          <w:b w:val="false"/>
          <w:i w:val="false"/>
          <w:color w:val="000000"/>
          <w:sz w:val="28"/>
        </w:rPr>
        <w:t>
        ротапленка өндiрiсiнде iстейтiн, өндiрiстiк 
</w:t>
      </w:r>
      <w:r>
        <w:br/>
      </w:r>
      <w:r>
        <w:rPr>
          <w:rFonts w:ascii="Times New Roman"/>
          <w:b w:val="false"/>
          <w:i w:val="false"/>
          <w:color w:val="000000"/>
          <w:sz w:val="28"/>
        </w:rPr>
        <w:t>
        үй-жайларды сыпырушы                            6
</w:t>
      </w:r>
      <w:r>
        <w:br/>
      </w:r>
      <w:r>
        <w:rPr>
          <w:rFonts w:ascii="Times New Roman"/>
          <w:b w:val="false"/>
          <w:i w:val="false"/>
          <w:color w:val="000000"/>
          <w:sz w:val="28"/>
        </w:rPr>
        <w:t>
92.     Фольгаға, техникалық қағаздарға және
</w:t>
      </w:r>
      <w:r>
        <w:br/>
      </w:r>
      <w:r>
        <w:rPr>
          <w:rFonts w:ascii="Times New Roman"/>
          <w:b w:val="false"/>
          <w:i w:val="false"/>
          <w:color w:val="000000"/>
          <w:sz w:val="28"/>
        </w:rPr>
        <w:t>
        ротапленкаға лентаны буып-түюмен
</w:t>
      </w:r>
      <w:r>
        <w:br/>
      </w:r>
      <w:r>
        <w:rPr>
          <w:rFonts w:ascii="Times New Roman"/>
          <w:b w:val="false"/>
          <w:i w:val="false"/>
          <w:color w:val="000000"/>
          <w:sz w:val="28"/>
        </w:rPr>
        <w:t>
        айналысатын буып-түюшi                          6
</w:t>
      </w:r>
      <w:r>
        <w:br/>
      </w:r>
      <w:r>
        <w:rPr>
          <w:rFonts w:ascii="Times New Roman"/>
          <w:b w:val="false"/>
          <w:i w:val="false"/>
          <w:color w:val="000000"/>
          <w:sz w:val="28"/>
        </w:rPr>
        <w:t>
</w:t>
      </w:r>
      <w:r>
        <w:br/>
      </w:r>
      <w:r>
        <w:rPr>
          <w:rFonts w:ascii="Times New Roman"/>
          <w:b w:val="false"/>
          <w:i w:val="false"/>
          <w:color w:val="000000"/>
          <w:sz w:val="28"/>
        </w:rPr>
        <w:t>
           Қағаз қапшықтар мен қағаз ыдыстар
</w:t>
      </w:r>
      <w:r>
        <w:br/>
      </w:r>
      <w:r>
        <w:rPr>
          <w:rFonts w:ascii="Times New Roman"/>
          <w:b w:val="false"/>
          <w:i w:val="false"/>
          <w:color w:val="000000"/>
          <w:sz w:val="28"/>
        </w:rPr>
        <w:t>
                    өндiрiсi
</w:t>
      </w:r>
      <w:r>
        <w:br/>
      </w:r>
      <w:r>
        <w:rPr>
          <w:rFonts w:ascii="Times New Roman"/>
          <w:b w:val="false"/>
          <w:i w:val="false"/>
          <w:color w:val="000000"/>
          <w:sz w:val="28"/>
        </w:rPr>
        <w:t>
</w:t>
      </w:r>
      <w:r>
        <w:br/>
      </w:r>
      <w:r>
        <w:rPr>
          <w:rFonts w:ascii="Times New Roman"/>
          <w:b w:val="false"/>
          <w:i w:val="false"/>
          <w:color w:val="000000"/>
          <w:sz w:val="28"/>
        </w:rPr>
        <w:t>
93.     Жабық үй-жайларда жұмыс iстейтiн, битум
</w:t>
      </w:r>
      <w:r>
        <w:br/>
      </w:r>
      <w:r>
        <w:rPr>
          <w:rFonts w:ascii="Times New Roman"/>
          <w:b w:val="false"/>
          <w:i w:val="false"/>
          <w:color w:val="000000"/>
          <w:sz w:val="28"/>
        </w:rPr>
        <w:t>
        қайнатушы                                       12
</w:t>
      </w:r>
      <w:r>
        <w:br/>
      </w:r>
      <w:r>
        <w:rPr>
          <w:rFonts w:ascii="Times New Roman"/>
          <w:b w:val="false"/>
          <w:i w:val="false"/>
          <w:color w:val="000000"/>
          <w:sz w:val="28"/>
        </w:rPr>
        <w:t>
94.     Уытты тозаң шығаратын материалдармен жұмыс
</w:t>
      </w:r>
      <w:r>
        <w:br/>
      </w:r>
      <w:r>
        <w:rPr>
          <w:rFonts w:ascii="Times New Roman"/>
          <w:b w:val="false"/>
          <w:i w:val="false"/>
          <w:color w:val="000000"/>
          <w:sz w:val="28"/>
        </w:rPr>
        <w:t>
        iстейтiн, қағаз қапшықтарды сынаушы             6
</w:t>
      </w:r>
      <w:r>
        <w:br/>
      </w:r>
      <w:r>
        <w:rPr>
          <w:rFonts w:ascii="Times New Roman"/>
          <w:b w:val="false"/>
          <w:i w:val="false"/>
          <w:color w:val="000000"/>
          <w:sz w:val="28"/>
        </w:rPr>
        <w:t>
95.     Битумдау машинасының машинисi                   6
</w:t>
      </w:r>
      <w:r>
        <w:br/>
      </w:r>
      <w:r>
        <w:rPr>
          <w:rFonts w:ascii="Times New Roman"/>
          <w:b w:val="false"/>
          <w:i w:val="false"/>
          <w:color w:val="000000"/>
          <w:sz w:val="28"/>
        </w:rPr>
        <w:t>
         Құйма қағаз өнiмдерiнiң өндiрiсi
</w:t>
      </w:r>
      <w:r>
        <w:br/>
      </w:r>
      <w:r>
        <w:rPr>
          <w:rFonts w:ascii="Times New Roman"/>
          <w:b w:val="false"/>
          <w:i w:val="false"/>
          <w:color w:val="000000"/>
          <w:sz w:val="28"/>
        </w:rPr>
        <w:t>
96.     Құйма қағаз бұйымдарын өңдеушi                  12
</w:t>
      </w:r>
      <w:r>
        <w:br/>
      </w:r>
      <w:r>
        <w:rPr>
          <w:rFonts w:ascii="Times New Roman"/>
          <w:b w:val="false"/>
          <w:i w:val="false"/>
          <w:color w:val="000000"/>
          <w:sz w:val="28"/>
        </w:rPr>
        <w:t>
97.     Фибра мен құйма қағаз бұйымдарын желiмдеушi     6
</w:t>
      </w:r>
      <w:r>
        <w:br/>
      </w:r>
      <w:r>
        <w:rPr>
          <w:rFonts w:ascii="Times New Roman"/>
          <w:b w:val="false"/>
          <w:i w:val="false"/>
          <w:color w:val="000000"/>
          <w:sz w:val="28"/>
        </w:rPr>
        <w:t>
98.     Құйма қағаз бұйымдарын нығыздаушы               12 
</w:t>
      </w:r>
      <w:r>
        <w:br/>
      </w:r>
      <w:r>
        <w:rPr>
          <w:rFonts w:ascii="Times New Roman"/>
          <w:b w:val="false"/>
          <w:i w:val="false"/>
          <w:color w:val="000000"/>
          <w:sz w:val="28"/>
        </w:rPr>
        <w:t>
99.     Құйма қағаз бұйымдарын ылғалдаумен
</w:t>
      </w:r>
      <w:r>
        <w:br/>
      </w:r>
      <w:r>
        <w:rPr>
          <w:rFonts w:ascii="Times New Roman"/>
          <w:b w:val="false"/>
          <w:i w:val="false"/>
          <w:color w:val="000000"/>
          <w:sz w:val="28"/>
        </w:rPr>
        <w:t>
        айналысатын, қағаз және қағаз
</w:t>
      </w:r>
      <w:r>
        <w:br/>
      </w:r>
      <w:r>
        <w:rPr>
          <w:rFonts w:ascii="Times New Roman"/>
          <w:b w:val="false"/>
          <w:i w:val="false"/>
          <w:color w:val="000000"/>
          <w:sz w:val="28"/>
        </w:rPr>
        <w:t>
        бұйымдарын ылғалдаушы                           12
</w:t>
      </w:r>
      <w:r>
        <w:br/>
      </w:r>
      <w:r>
        <w:rPr>
          <w:rFonts w:ascii="Times New Roman"/>
          <w:b w:val="false"/>
          <w:i w:val="false"/>
          <w:color w:val="000000"/>
          <w:sz w:val="28"/>
        </w:rPr>
        <w:t>
100.    ВИАМ БЗ желiмiн қолданумен байланысты жұмыста,
</w:t>
      </w:r>
      <w:r>
        <w:br/>
      </w:r>
      <w:r>
        <w:rPr>
          <w:rFonts w:ascii="Times New Roman"/>
          <w:b w:val="false"/>
          <w:i w:val="false"/>
          <w:color w:val="000000"/>
          <w:sz w:val="28"/>
        </w:rPr>
        <w:t>
        құйма қағаз өндiрiсiнде iстейтiн жұмысшылар     12
</w:t>
      </w:r>
      <w:r>
        <w:br/>
      </w:r>
      <w:r>
        <w:rPr>
          <w:rFonts w:ascii="Times New Roman"/>
          <w:b w:val="false"/>
          <w:i w:val="false"/>
          <w:color w:val="000000"/>
          <w:sz w:val="28"/>
        </w:rPr>
        <w:t>
101.    Құйма қағаз бұйымдарын кесумен айналысатын,
</w:t>
      </w:r>
      <w:r>
        <w:br/>
      </w:r>
      <w:r>
        <w:rPr>
          <w:rFonts w:ascii="Times New Roman"/>
          <w:b w:val="false"/>
          <w:i w:val="false"/>
          <w:color w:val="000000"/>
          <w:sz w:val="28"/>
        </w:rPr>
        <w:t>
        қағаз, картон және целлюлоза кесушi             6
</w:t>
      </w:r>
      <w:r>
        <w:br/>
      </w:r>
      <w:r>
        <w:rPr>
          <w:rFonts w:ascii="Times New Roman"/>
          <w:b w:val="false"/>
          <w:i w:val="false"/>
          <w:color w:val="000000"/>
          <w:sz w:val="28"/>
        </w:rPr>
        <w:t>
102.    Құйма қағаз бұйымдарын жинаумен айналысатын,
</w:t>
      </w:r>
      <w:r>
        <w:br/>
      </w:r>
      <w:r>
        <w:rPr>
          <w:rFonts w:ascii="Times New Roman"/>
          <w:b w:val="false"/>
          <w:i w:val="false"/>
          <w:color w:val="000000"/>
          <w:sz w:val="28"/>
        </w:rPr>
        <w:t>
        қағаз бұйымдарын жинаушы                        12
</w:t>
      </w:r>
      <w:r>
        <w:br/>
      </w:r>
      <w:r>
        <w:rPr>
          <w:rFonts w:ascii="Times New Roman"/>
          <w:b w:val="false"/>
          <w:i w:val="false"/>
          <w:color w:val="000000"/>
          <w:sz w:val="28"/>
        </w:rPr>
        <w:t>
103.    Құйма қағаз бұйымдарын кептiрумен айналысатын,
</w:t>
      </w:r>
      <w:r>
        <w:br/>
      </w:r>
      <w:r>
        <w:rPr>
          <w:rFonts w:ascii="Times New Roman"/>
          <w:b w:val="false"/>
          <w:i w:val="false"/>
          <w:color w:val="000000"/>
          <w:sz w:val="28"/>
        </w:rPr>
        <w:t>
        қағаз, картон, фибра және солардан жасалатын
</w:t>
      </w:r>
      <w:r>
        <w:br/>
      </w:r>
      <w:r>
        <w:rPr>
          <w:rFonts w:ascii="Times New Roman"/>
          <w:b w:val="false"/>
          <w:i w:val="false"/>
          <w:color w:val="000000"/>
          <w:sz w:val="28"/>
        </w:rPr>
        <w:t>
        бұйымдарды құрғатушы                            6
</w:t>
      </w:r>
      <w:r>
        <w:br/>
      </w:r>
      <w:r>
        <w:rPr>
          <w:rFonts w:ascii="Times New Roman"/>
          <w:b w:val="false"/>
          <w:i w:val="false"/>
          <w:color w:val="000000"/>
          <w:sz w:val="28"/>
        </w:rPr>
        <w:t>
104.    Бояуды орап-буумен айналысатын жинаушы
</w:t>
      </w:r>
      <w:r>
        <w:br/>
      </w:r>
      <w:r>
        <w:rPr>
          <w:rFonts w:ascii="Times New Roman"/>
          <w:b w:val="false"/>
          <w:i w:val="false"/>
          <w:color w:val="000000"/>
          <w:sz w:val="28"/>
        </w:rPr>
        <w:t>
        - буып-түюшi                                    12
</w:t>
      </w:r>
      <w:r>
        <w:br/>
      </w:r>
      <w:r>
        <w:rPr>
          <w:rFonts w:ascii="Times New Roman"/>
          <w:b w:val="false"/>
          <w:i w:val="false"/>
          <w:color w:val="000000"/>
          <w:sz w:val="28"/>
        </w:rPr>
        <w:t>
</w:t>
      </w:r>
      <w:r>
        <w:br/>
      </w:r>
      <w:r>
        <w:rPr>
          <w:rFonts w:ascii="Times New Roman"/>
          <w:b w:val="false"/>
          <w:i w:val="false"/>
          <w:color w:val="000000"/>
          <w:sz w:val="28"/>
        </w:rPr>
        <w:t>
           ГИДРОЛИЗ ЖӘНЕ СУЛЬФАТТЫ-СПИРТ ӨНДIРIСI
</w:t>
      </w:r>
      <w:r>
        <w:br/>
      </w:r>
      <w:r>
        <w:rPr>
          <w:rFonts w:ascii="Times New Roman"/>
          <w:b w:val="false"/>
          <w:i w:val="false"/>
          <w:color w:val="000000"/>
          <w:sz w:val="28"/>
        </w:rPr>
        <w:t>
                        Спирт өндiрiсi
</w:t>
      </w:r>
      <w:r>
        <w:br/>
      </w:r>
      <w:r>
        <w:rPr>
          <w:rFonts w:ascii="Times New Roman"/>
          <w:b w:val="false"/>
          <w:i w:val="false"/>
          <w:color w:val="000000"/>
          <w:sz w:val="28"/>
        </w:rPr>
        <w:t>
</w:t>
      </w:r>
      <w:r>
        <w:br/>
      </w:r>
      <w:r>
        <w:rPr>
          <w:rFonts w:ascii="Times New Roman"/>
          <w:b w:val="false"/>
          <w:i w:val="false"/>
          <w:color w:val="000000"/>
          <w:sz w:val="28"/>
        </w:rPr>
        <w:t>
105.    Айыру аппаратшысы                               12
</w:t>
      </w:r>
      <w:r>
        <w:br/>
      </w:r>
      <w:r>
        <w:rPr>
          <w:rFonts w:ascii="Times New Roman"/>
          <w:b w:val="false"/>
          <w:i w:val="false"/>
          <w:color w:val="000000"/>
          <w:sz w:val="28"/>
        </w:rPr>
        <w:t>
106.    Химиялық араласпалар әзiрлейтiн аппаратшы       12
</w:t>
      </w:r>
      <w:r>
        <w:br/>
      </w:r>
      <w:r>
        <w:rPr>
          <w:rFonts w:ascii="Times New Roman"/>
          <w:b w:val="false"/>
          <w:i w:val="false"/>
          <w:color w:val="000000"/>
          <w:sz w:val="28"/>
        </w:rPr>
        <w:t>
107.    Қайнатушы                                       12
</w:t>
      </w:r>
      <w:r>
        <w:br/>
      </w:r>
      <w:r>
        <w:rPr>
          <w:rFonts w:ascii="Times New Roman"/>
          <w:b w:val="false"/>
          <w:i w:val="false"/>
          <w:color w:val="000000"/>
          <w:sz w:val="28"/>
        </w:rPr>
        <w:t>
108.    Тиеушi-түсiрушi                                 12
</w:t>
      </w:r>
      <w:r>
        <w:br/>
      </w:r>
      <w:r>
        <w:rPr>
          <w:rFonts w:ascii="Times New Roman"/>
          <w:b w:val="false"/>
          <w:i w:val="false"/>
          <w:color w:val="000000"/>
          <w:sz w:val="28"/>
        </w:rPr>
        <w:t>
109.    Қышқылмен жұмыс iстеушi                         12
</w:t>
      </w:r>
      <w:r>
        <w:br/>
      </w:r>
      <w:r>
        <w:rPr>
          <w:rFonts w:ascii="Times New Roman"/>
          <w:b w:val="false"/>
          <w:i w:val="false"/>
          <w:color w:val="000000"/>
          <w:sz w:val="28"/>
        </w:rPr>
        <w:t>
110.    Спирт өндiретiн цехта тiкелей жұмыс iстейтiн
</w:t>
      </w:r>
      <w:r>
        <w:br/>
      </w:r>
      <w:r>
        <w:rPr>
          <w:rFonts w:ascii="Times New Roman"/>
          <w:b w:val="false"/>
          <w:i w:val="false"/>
          <w:color w:val="000000"/>
          <w:sz w:val="28"/>
        </w:rPr>
        <w:t>
        слесарь-жөндеушi                                12
</w:t>
      </w:r>
      <w:r>
        <w:br/>
      </w:r>
      <w:r>
        <w:rPr>
          <w:rFonts w:ascii="Times New Roman"/>
          <w:b w:val="false"/>
          <w:i w:val="false"/>
          <w:color w:val="000000"/>
          <w:sz w:val="28"/>
        </w:rPr>
        <w:t>
</w:t>
      </w:r>
      <w:r>
        <w:br/>
      </w:r>
      <w:r>
        <w:rPr>
          <w:rFonts w:ascii="Times New Roman"/>
          <w:b w:val="false"/>
          <w:i w:val="false"/>
          <w:color w:val="000000"/>
          <w:sz w:val="28"/>
        </w:rPr>
        <w:t>
                      Ванилин өндiрiсi
</w:t>
      </w:r>
      <w:r>
        <w:br/>
      </w:r>
      <w:r>
        <w:rPr>
          <w:rFonts w:ascii="Times New Roman"/>
          <w:b w:val="false"/>
          <w:i w:val="false"/>
          <w:color w:val="000000"/>
          <w:sz w:val="28"/>
        </w:rPr>
        <w:t>
</w:t>
      </w:r>
      <w:r>
        <w:br/>
      </w:r>
      <w:r>
        <w:rPr>
          <w:rFonts w:ascii="Times New Roman"/>
          <w:b w:val="false"/>
          <w:i w:val="false"/>
          <w:color w:val="000000"/>
          <w:sz w:val="28"/>
        </w:rPr>
        <w:t>
111.    Ауысымдарда жұмыс iстейтiн жұмысшылар, 
</w:t>
      </w:r>
      <w:r>
        <w:br/>
      </w:r>
      <w:r>
        <w:rPr>
          <w:rFonts w:ascii="Times New Roman"/>
          <w:b w:val="false"/>
          <w:i w:val="false"/>
          <w:color w:val="000000"/>
          <w:sz w:val="28"/>
        </w:rPr>
        <w:t>
        басшылар және мамандар                          12      6
</w:t>
      </w:r>
      <w:r>
        <w:br/>
      </w:r>
      <w:r>
        <w:rPr>
          <w:rFonts w:ascii="Times New Roman"/>
          <w:b w:val="false"/>
          <w:i w:val="false"/>
          <w:color w:val="000000"/>
          <w:sz w:val="28"/>
        </w:rPr>
        <w:t>
</w:t>
      </w:r>
      <w:r>
        <w:br/>
      </w:r>
      <w:r>
        <w:rPr>
          <w:rFonts w:ascii="Times New Roman"/>
          <w:b w:val="false"/>
          <w:i w:val="false"/>
          <w:color w:val="000000"/>
          <w:sz w:val="28"/>
        </w:rPr>
        <w:t>
                    АҒАШ-ХИМИЯ ӨНДIРIСI
</w:t>
      </w:r>
      <w:r>
        <w:br/>
      </w:r>
      <w:r>
        <w:rPr>
          <w:rFonts w:ascii="Times New Roman"/>
          <w:b w:val="false"/>
          <w:i w:val="false"/>
          <w:color w:val="000000"/>
          <w:sz w:val="28"/>
        </w:rPr>
        <w:t>
                     Сүрек пиролизi
</w:t>
      </w:r>
      <w:r>
        <w:br/>
      </w:r>
      <w:r>
        <w:rPr>
          <w:rFonts w:ascii="Times New Roman"/>
          <w:b w:val="false"/>
          <w:i w:val="false"/>
          <w:color w:val="000000"/>
          <w:sz w:val="28"/>
        </w:rPr>
        <w:t>
          Құрғақ айыру және сүректi газбен өңдеу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112.    Пиролиз аппаратшысы                             12
</w:t>
      </w:r>
      <w:r>
        <w:br/>
      </w:r>
      <w:r>
        <w:rPr>
          <w:rFonts w:ascii="Times New Roman"/>
          <w:b w:val="false"/>
          <w:i w:val="false"/>
          <w:color w:val="000000"/>
          <w:sz w:val="28"/>
        </w:rPr>
        <w:t>
113.    Газ тазалау аппаратшысы                         12
</w:t>
      </w:r>
      <w:r>
        <w:br/>
      </w:r>
      <w:r>
        <w:rPr>
          <w:rFonts w:ascii="Times New Roman"/>
          <w:b w:val="false"/>
          <w:i w:val="false"/>
          <w:color w:val="000000"/>
          <w:sz w:val="28"/>
        </w:rPr>
        <w:t>
114.    Технологиялық сүректi кептiрумен айналысатын,
</w:t>
      </w:r>
      <w:r>
        <w:br/>
      </w:r>
      <w:r>
        <w:rPr>
          <w:rFonts w:ascii="Times New Roman"/>
          <w:b w:val="false"/>
          <w:i w:val="false"/>
          <w:color w:val="000000"/>
          <w:sz w:val="28"/>
        </w:rPr>
        <w:t>
        кептiргiш аппаратшысы                           12
</w:t>
      </w:r>
      <w:r>
        <w:br/>
      </w:r>
      <w:r>
        <w:rPr>
          <w:rFonts w:ascii="Times New Roman"/>
          <w:b w:val="false"/>
          <w:i w:val="false"/>
          <w:color w:val="000000"/>
          <w:sz w:val="28"/>
        </w:rPr>
        <w:t>
115.    Технологиялық сүректi тиеумен және түсiрумен
</w:t>
      </w:r>
      <w:r>
        <w:br/>
      </w:r>
      <w:r>
        <w:rPr>
          <w:rFonts w:ascii="Times New Roman"/>
          <w:b w:val="false"/>
          <w:i w:val="false"/>
          <w:color w:val="000000"/>
          <w:sz w:val="28"/>
        </w:rPr>
        <w:t>
        айналысатын тиеушi-түсiрушi                     12
</w:t>
      </w:r>
      <w:r>
        <w:br/>
      </w:r>
      <w:r>
        <w:rPr>
          <w:rFonts w:ascii="Times New Roman"/>
          <w:b w:val="false"/>
          <w:i w:val="false"/>
          <w:color w:val="000000"/>
          <w:sz w:val="28"/>
        </w:rPr>
        <w:t>
116.    Тікелей цехта жұмыс iстейтiн бақылаушы          12
</w:t>
      </w:r>
      <w:r>
        <w:br/>
      </w:r>
      <w:r>
        <w:rPr>
          <w:rFonts w:ascii="Times New Roman"/>
          <w:b w:val="false"/>
          <w:i w:val="false"/>
          <w:color w:val="000000"/>
          <w:sz w:val="28"/>
        </w:rPr>
        <w:t>
117.    Технологиялық пештiң от жағушысы                12
</w:t>
      </w:r>
      <w:r>
        <w:br/>
      </w:r>
      <w:r>
        <w:rPr>
          <w:rFonts w:ascii="Times New Roman"/>
          <w:b w:val="false"/>
          <w:i w:val="false"/>
          <w:color w:val="000000"/>
          <w:sz w:val="28"/>
        </w:rPr>
        <w:t>
118.    Сүрек көмiрiн өшiрумен айналысатын, сүрек 
</w:t>
      </w:r>
      <w:r>
        <w:br/>
      </w:r>
      <w:r>
        <w:rPr>
          <w:rFonts w:ascii="Times New Roman"/>
          <w:b w:val="false"/>
          <w:i w:val="false"/>
          <w:color w:val="000000"/>
          <w:sz w:val="28"/>
        </w:rPr>
        <w:t>
        көмiрiн күйдiрушi                               6
</w:t>
      </w:r>
      <w:r>
        <w:br/>
      </w:r>
      <w:r>
        <w:rPr>
          <w:rFonts w:ascii="Times New Roman"/>
          <w:b w:val="false"/>
          <w:i w:val="false"/>
          <w:color w:val="000000"/>
          <w:sz w:val="28"/>
        </w:rPr>
        <w:t>
</w:t>
      </w:r>
      <w:r>
        <w:br/>
      </w: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119.    Тiкелей цехта жұмыс iстейтiн ауысым шеберi      6
</w:t>
      </w:r>
      <w:r>
        <w:br/>
      </w:r>
      <w:r>
        <w:rPr>
          <w:rFonts w:ascii="Times New Roman"/>
          <w:b w:val="false"/>
          <w:i w:val="false"/>
          <w:color w:val="000000"/>
          <w:sz w:val="28"/>
        </w:rPr>
        <w:t>
</w:t>
      </w:r>
      <w:r>
        <w:br/>
      </w:r>
      <w:r>
        <w:rPr>
          <w:rFonts w:ascii="Times New Roman"/>
          <w:b w:val="false"/>
          <w:i w:val="false"/>
          <w:color w:val="000000"/>
          <w:sz w:val="28"/>
        </w:rPr>
        <w:t>
                  Померанцев жүйесiнiң ЦКТИ
</w:t>
      </w:r>
      <w:r>
        <w:br/>
      </w:r>
      <w:r>
        <w:rPr>
          <w:rFonts w:ascii="Times New Roman"/>
          <w:b w:val="false"/>
          <w:i w:val="false"/>
          <w:color w:val="000000"/>
          <w:sz w:val="28"/>
        </w:rPr>
        <w:t>
             генераторларын жағуда сүрек отынын
</w:t>
      </w:r>
      <w:r>
        <w:br/>
      </w:r>
      <w:r>
        <w:rPr>
          <w:rFonts w:ascii="Times New Roman"/>
          <w:b w:val="false"/>
          <w:i w:val="false"/>
          <w:color w:val="000000"/>
          <w:sz w:val="28"/>
        </w:rPr>
        <w:t>
                   энергохимиялық пайдалану
</w:t>
      </w:r>
      <w:r>
        <w:br/>
      </w:r>
      <w:r>
        <w:rPr>
          <w:rFonts w:ascii="Times New Roman"/>
          <w:b w:val="false"/>
          <w:i w:val="false"/>
          <w:color w:val="000000"/>
          <w:sz w:val="28"/>
        </w:rPr>
        <w:t>
</w:t>
      </w:r>
      <w:r>
        <w:br/>
      </w:r>
      <w:r>
        <w:rPr>
          <w:rFonts w:ascii="Times New Roman"/>
          <w:b w:val="false"/>
          <w:i w:val="false"/>
          <w:color w:val="000000"/>
          <w:sz w:val="28"/>
        </w:rPr>
        <w:t>
120.    Буландыру аппаратшысы                           6
</w:t>
      </w:r>
      <w:r>
        <w:br/>
      </w:r>
      <w:r>
        <w:rPr>
          <w:rFonts w:ascii="Times New Roman"/>
          <w:b w:val="false"/>
          <w:i w:val="false"/>
          <w:color w:val="000000"/>
          <w:sz w:val="28"/>
        </w:rPr>
        <w:t>
121.    Газ тазалау аппаратшысы                         6
</w:t>
      </w:r>
      <w:r>
        <w:br/>
      </w:r>
      <w:r>
        <w:rPr>
          <w:rFonts w:ascii="Times New Roman"/>
          <w:b w:val="false"/>
          <w:i w:val="false"/>
          <w:color w:val="000000"/>
          <w:sz w:val="28"/>
        </w:rPr>
        <w:t>
122.    Жуу аппаратшысы                                 6
</w:t>
      </w:r>
      <w:r>
        <w:br/>
      </w:r>
      <w:r>
        <w:rPr>
          <w:rFonts w:ascii="Times New Roman"/>
          <w:b w:val="false"/>
          <w:i w:val="false"/>
          <w:color w:val="000000"/>
          <w:sz w:val="28"/>
        </w:rPr>
        <w:t>
123.    Химиялық жолмен-сумен тазалау аппаратшысы       6
</w:t>
      </w:r>
      <w:r>
        <w:br/>
      </w:r>
      <w:r>
        <w:rPr>
          <w:rFonts w:ascii="Times New Roman"/>
          <w:b w:val="false"/>
          <w:i w:val="false"/>
          <w:color w:val="000000"/>
          <w:sz w:val="28"/>
        </w:rPr>
        <w:t>
124.    Энергохимиялық қазандықтарға қызмет көрсетумен
</w:t>
      </w:r>
      <w:r>
        <w:br/>
      </w:r>
      <w:r>
        <w:rPr>
          <w:rFonts w:ascii="Times New Roman"/>
          <w:b w:val="false"/>
          <w:i w:val="false"/>
          <w:color w:val="000000"/>
          <w:sz w:val="28"/>
        </w:rPr>
        <w:t>
        айналысатын, қазандық машинисi (от жағушы)      6
</w:t>
      </w:r>
      <w:r>
        <w:br/>
      </w:r>
      <w:r>
        <w:rPr>
          <w:rFonts w:ascii="Times New Roman"/>
          <w:b w:val="false"/>
          <w:i w:val="false"/>
          <w:color w:val="000000"/>
          <w:sz w:val="28"/>
        </w:rPr>
        <w:t>
</w:t>
      </w:r>
      <w:r>
        <w:br/>
      </w:r>
      <w:r>
        <w:rPr>
          <w:rFonts w:ascii="Times New Roman"/>
          <w:b w:val="false"/>
          <w:i w:val="false"/>
          <w:color w:val="000000"/>
          <w:sz w:val="28"/>
        </w:rPr>
        <w:t>
            Сүрек-сiрке су ұнтағы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125.    Буландыру аппаратшысы                           12
</w:t>
      </w:r>
      <w:r>
        <w:br/>
      </w:r>
      <w:r>
        <w:rPr>
          <w:rFonts w:ascii="Times New Roman"/>
          <w:b w:val="false"/>
          <w:i w:val="false"/>
          <w:color w:val="000000"/>
          <w:sz w:val="28"/>
        </w:rPr>
        <w:t>
126.    Бейтараптандыру аппаратшысы                     12
</w:t>
      </w:r>
      <w:r>
        <w:br/>
      </w:r>
      <w:r>
        <w:rPr>
          <w:rFonts w:ascii="Times New Roman"/>
          <w:b w:val="false"/>
          <w:i w:val="false"/>
          <w:color w:val="000000"/>
          <w:sz w:val="28"/>
        </w:rPr>
        <w:t>
127.    Кептiру аппаратшысы                             12
</w:t>
      </w:r>
      <w:r>
        <w:br/>
      </w:r>
      <w:r>
        <w:rPr>
          <w:rFonts w:ascii="Times New Roman"/>
          <w:b w:val="false"/>
          <w:i w:val="false"/>
          <w:color w:val="000000"/>
          <w:sz w:val="28"/>
        </w:rPr>
        <w:t>
128.    Тiкелей цехта жұмыс iстейтiн бақылаушы          12
</w:t>
      </w:r>
      <w:r>
        <w:br/>
      </w:r>
      <w:r>
        <w:rPr>
          <w:rFonts w:ascii="Times New Roman"/>
          <w:b w:val="false"/>
          <w:i w:val="false"/>
          <w:color w:val="000000"/>
          <w:sz w:val="28"/>
        </w:rPr>
        <w:t>
129.    Тiкелей цехта жұмыс iстейтiн слесарь-жөндеушi   12
</w:t>
      </w:r>
      <w:r>
        <w:br/>
      </w:r>
      <w:r>
        <w:rPr>
          <w:rFonts w:ascii="Times New Roman"/>
          <w:b w:val="false"/>
          <w:i w:val="false"/>
          <w:color w:val="000000"/>
          <w:sz w:val="28"/>
        </w:rPr>
        <w:t>
</w:t>
      </w:r>
      <w:r>
        <w:br/>
      </w: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130.    Тiкелей цехта жұмыс iстейтiн ауысым шеберi      12     
</w:t>
      </w:r>
    </w:p>
    <w:p>
      <w:pPr>
        <w:spacing w:after="0"/>
        <w:ind w:left="0"/>
        <w:jc w:val="both"/>
      </w:pPr>
      <w:r>
        <w:rPr>
          <w:rFonts w:ascii="Times New Roman"/>
          <w:b w:val="false"/>
          <w:i w:val="false"/>
          <w:color w:val="000000"/>
          <w:sz w:val="28"/>
        </w:rPr>
        <w:t>
            Сiрке су қышқылы мен оның
</w:t>
      </w:r>
      <w:r>
        <w:br/>
      </w:r>
      <w:r>
        <w:rPr>
          <w:rFonts w:ascii="Times New Roman"/>
          <w:b w:val="false"/>
          <w:i w:val="false"/>
          <w:color w:val="000000"/>
          <w:sz w:val="28"/>
        </w:rPr>
        <w:t>
         гомологтарының күрделi эфирлерi
</w:t>
      </w:r>
      <w:r>
        <w:br/>
      </w:r>
      <w:r>
        <w:rPr>
          <w:rFonts w:ascii="Times New Roman"/>
          <w:b w:val="false"/>
          <w:i w:val="false"/>
          <w:color w:val="000000"/>
          <w:sz w:val="28"/>
        </w:rPr>
        <w:t>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131.    Бейтараптандыру аппаратшысы                     12
</w:t>
      </w:r>
      <w:r>
        <w:br/>
      </w:r>
      <w:r>
        <w:rPr>
          <w:rFonts w:ascii="Times New Roman"/>
          <w:b w:val="false"/>
          <w:i w:val="false"/>
          <w:color w:val="000000"/>
          <w:sz w:val="28"/>
        </w:rPr>
        <w:t>
132.    Айыру аппаратшысы                               12
</w:t>
      </w:r>
      <w:r>
        <w:br/>
      </w:r>
      <w:r>
        <w:rPr>
          <w:rFonts w:ascii="Times New Roman"/>
          <w:b w:val="false"/>
          <w:i w:val="false"/>
          <w:color w:val="000000"/>
          <w:sz w:val="28"/>
        </w:rPr>
        <w:t>
133.    Этерификация аппаратшысы                        12
</w:t>
      </w:r>
      <w:r>
        <w:br/>
      </w:r>
      <w:r>
        <w:rPr>
          <w:rFonts w:ascii="Times New Roman"/>
          <w:b w:val="false"/>
          <w:i w:val="false"/>
          <w:color w:val="000000"/>
          <w:sz w:val="28"/>
        </w:rPr>
        <w:t>
134.    Тiкелей цехта жұмыс iстейтiн слесарь-жөндеушi   12
</w:t>
      </w:r>
      <w:r>
        <w:br/>
      </w:r>
      <w:r>
        <w:rPr>
          <w:rFonts w:ascii="Times New Roman"/>
          <w:b w:val="false"/>
          <w:i w:val="false"/>
          <w:color w:val="000000"/>
          <w:sz w:val="28"/>
        </w:rPr>
        <w:t>
</w:t>
      </w:r>
      <w:r>
        <w:br/>
      </w: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135.    Тiкелей цехта жұмыс iстейтiн ауысым шеберi      12
</w:t>
      </w:r>
      <w:r>
        <w:br/>
      </w:r>
      <w:r>
        <w:rPr>
          <w:rFonts w:ascii="Times New Roman"/>
          <w:b w:val="false"/>
          <w:i w:val="false"/>
          <w:color w:val="000000"/>
          <w:sz w:val="28"/>
        </w:rPr>
        <w:t>
</w:t>
      </w:r>
      <w:r>
        <w:br/>
      </w:r>
      <w:r>
        <w:rPr>
          <w:rFonts w:ascii="Times New Roman"/>
          <w:b w:val="false"/>
          <w:i w:val="false"/>
          <w:color w:val="000000"/>
          <w:sz w:val="28"/>
        </w:rPr>
        <w:t>
                  Антиқышқылдатқыш,
</w:t>
      </w:r>
      <w:r>
        <w:br/>
      </w:r>
      <w:r>
        <w:rPr>
          <w:rFonts w:ascii="Times New Roman"/>
          <w:b w:val="false"/>
          <w:i w:val="false"/>
          <w:color w:val="000000"/>
          <w:sz w:val="28"/>
        </w:rPr>
        <w:t>
        антиполимеризатор және сүрексмолалы
</w:t>
      </w:r>
      <w:r>
        <w:br/>
      </w:r>
      <w:r>
        <w:rPr>
          <w:rFonts w:ascii="Times New Roman"/>
          <w:b w:val="false"/>
          <w:i w:val="false"/>
          <w:color w:val="000000"/>
          <w:sz w:val="28"/>
        </w:rPr>
        <w:t>
               флотациялық май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136.    Қайнату аппаратшысы                             12
</w:t>
      </w:r>
      <w:r>
        <w:br/>
      </w:r>
      <w:r>
        <w:rPr>
          <w:rFonts w:ascii="Times New Roman"/>
          <w:b w:val="false"/>
          <w:i w:val="false"/>
          <w:color w:val="000000"/>
          <w:sz w:val="28"/>
        </w:rPr>
        <w:t>
137.    Смола айыру аппаратына қызмет 
</w:t>
      </w:r>
      <w:r>
        <w:br/>
      </w:r>
      <w:r>
        <w:rPr>
          <w:rFonts w:ascii="Times New Roman"/>
          <w:b w:val="false"/>
          <w:i w:val="false"/>
          <w:color w:val="000000"/>
          <w:sz w:val="28"/>
        </w:rPr>
        <w:t>
        көрсететiн, айыру аппаратшысы                   12
</w:t>
      </w:r>
      <w:r>
        <w:br/>
      </w:r>
      <w:r>
        <w:rPr>
          <w:rFonts w:ascii="Times New Roman"/>
          <w:b w:val="false"/>
          <w:i w:val="false"/>
          <w:color w:val="000000"/>
          <w:sz w:val="28"/>
        </w:rPr>
        <w:t>
138.    Тиеушi-түсiрушi                                 12
</w:t>
      </w:r>
      <w:r>
        <w:br/>
      </w:r>
      <w:r>
        <w:rPr>
          <w:rFonts w:ascii="Times New Roman"/>
          <w:b w:val="false"/>
          <w:i w:val="false"/>
          <w:color w:val="000000"/>
          <w:sz w:val="28"/>
        </w:rPr>
        <w:t>
139.    Смоланы және құмды құюмен және
</w:t>
      </w:r>
      <w:r>
        <w:br/>
      </w:r>
      <w:r>
        <w:rPr>
          <w:rFonts w:ascii="Times New Roman"/>
          <w:b w:val="false"/>
          <w:i w:val="false"/>
          <w:color w:val="000000"/>
          <w:sz w:val="28"/>
        </w:rPr>
        <w:t>
        төгумен айналысатын құюшы-төгушi                12
</w:t>
      </w:r>
      <w:r>
        <w:br/>
      </w:r>
      <w:r>
        <w:rPr>
          <w:rFonts w:ascii="Times New Roman"/>
          <w:b w:val="false"/>
          <w:i w:val="false"/>
          <w:color w:val="000000"/>
          <w:sz w:val="28"/>
        </w:rPr>
        <w:t>
</w:t>
      </w:r>
      <w:r>
        <w:br/>
      </w: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140.    Тiкелей цехта жұмыс iстейтiн ауысым шеберi      12
</w:t>
      </w:r>
      <w:r>
        <w:br/>
      </w:r>
      <w:r>
        <w:rPr>
          <w:rFonts w:ascii="Times New Roman"/>
          <w:b w:val="false"/>
          <w:i w:val="false"/>
          <w:color w:val="000000"/>
          <w:sz w:val="28"/>
        </w:rPr>
        <w:t>
</w:t>
      </w:r>
      <w:r>
        <w:br/>
      </w:r>
      <w:r>
        <w:rPr>
          <w:rFonts w:ascii="Times New Roman"/>
          <w:b w:val="false"/>
          <w:i w:val="false"/>
          <w:color w:val="000000"/>
          <w:sz w:val="28"/>
        </w:rPr>
        <w:t>
         Пирокатехин, "КВ" линиялық бекiткiш
</w:t>
      </w:r>
      <w:r>
        <w:br/>
      </w:r>
      <w:r>
        <w:rPr>
          <w:rFonts w:ascii="Times New Roman"/>
          <w:b w:val="false"/>
          <w:i w:val="false"/>
          <w:color w:val="000000"/>
          <w:sz w:val="28"/>
        </w:rPr>
        <w:t>
         және "ДП" пiсiрiлген сүрек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141.    Буландыру аппаратшысы                           12
</w:t>
      </w:r>
      <w:r>
        <w:br/>
      </w:r>
      <w:r>
        <w:rPr>
          <w:rFonts w:ascii="Times New Roman"/>
          <w:b w:val="false"/>
          <w:i w:val="false"/>
          <w:color w:val="000000"/>
          <w:sz w:val="28"/>
        </w:rPr>
        <w:t>
142.    Әктi өшiру аппаратшысы                          12
</w:t>
      </w:r>
      <w:r>
        <w:br/>
      </w:r>
      <w:r>
        <w:rPr>
          <w:rFonts w:ascii="Times New Roman"/>
          <w:b w:val="false"/>
          <w:i w:val="false"/>
          <w:color w:val="000000"/>
          <w:sz w:val="28"/>
        </w:rPr>
        <w:t>
143.    Бейтараптандыру аппаратшысы                     12
</w:t>
      </w:r>
      <w:r>
        <w:br/>
      </w:r>
      <w:r>
        <w:rPr>
          <w:rFonts w:ascii="Times New Roman"/>
          <w:b w:val="false"/>
          <w:i w:val="false"/>
          <w:color w:val="000000"/>
          <w:sz w:val="28"/>
        </w:rPr>
        <w:t>
144.    Айыру аппаратшысы                               12
</w:t>
      </w:r>
      <w:r>
        <w:br/>
      </w:r>
      <w:r>
        <w:rPr>
          <w:rFonts w:ascii="Times New Roman"/>
          <w:b w:val="false"/>
          <w:i w:val="false"/>
          <w:color w:val="000000"/>
          <w:sz w:val="28"/>
        </w:rPr>
        <w:t>
145.    Жұлу аппаратшысы                                12
</w:t>
      </w:r>
      <w:r>
        <w:br/>
      </w:r>
      <w:r>
        <w:rPr>
          <w:rFonts w:ascii="Times New Roman"/>
          <w:b w:val="false"/>
          <w:i w:val="false"/>
          <w:color w:val="000000"/>
          <w:sz w:val="28"/>
        </w:rPr>
        <w:t>
</w:t>
      </w:r>
      <w:r>
        <w:br/>
      </w: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146.    Тiкелей цехта жұмыс iстейтiн ауысым шеберi      12
</w:t>
      </w:r>
      <w:r>
        <w:br/>
      </w:r>
      <w:r>
        <w:rPr>
          <w:rFonts w:ascii="Times New Roman"/>
          <w:b w:val="false"/>
          <w:i w:val="false"/>
          <w:color w:val="000000"/>
          <w:sz w:val="28"/>
        </w:rPr>
        <w:t>
</w:t>
      </w:r>
      <w:r>
        <w:br/>
      </w:r>
      <w:r>
        <w:rPr>
          <w:rFonts w:ascii="Times New Roman"/>
          <w:b w:val="false"/>
          <w:i w:val="false"/>
          <w:color w:val="000000"/>
          <w:sz w:val="28"/>
        </w:rPr>
        <w:t>
        Сағыз канифол және скипидар (терпетин майы) 
</w:t>
      </w:r>
      <w:r>
        <w:br/>
      </w:r>
      <w:r>
        <w:rPr>
          <w:rFonts w:ascii="Times New Roman"/>
          <w:b w:val="false"/>
          <w:i w:val="false"/>
          <w:color w:val="000000"/>
          <w:sz w:val="28"/>
        </w:rPr>
        <w:t>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147.    Салқындатқыш аппаратшысы                        12
</w:t>
      </w:r>
      <w:r>
        <w:br/>
      </w:r>
      <w:r>
        <w:rPr>
          <w:rFonts w:ascii="Times New Roman"/>
          <w:b w:val="false"/>
          <w:i w:val="false"/>
          <w:color w:val="000000"/>
          <w:sz w:val="28"/>
        </w:rPr>
        <w:t>
148.    Айыру аппаратшысы                               12
</w:t>
      </w:r>
      <w:r>
        <w:br/>
      </w:r>
      <w:r>
        <w:rPr>
          <w:rFonts w:ascii="Times New Roman"/>
          <w:b w:val="false"/>
          <w:i w:val="false"/>
          <w:color w:val="000000"/>
          <w:sz w:val="28"/>
        </w:rPr>
        <w:t>
149.    Балқыту аппаратшысы                             12 
</w:t>
      </w:r>
      <w:r>
        <w:br/>
      </w:r>
      <w:r>
        <w:rPr>
          <w:rFonts w:ascii="Times New Roman"/>
          <w:b w:val="false"/>
          <w:i w:val="false"/>
          <w:color w:val="000000"/>
          <w:sz w:val="28"/>
        </w:rPr>
        <w:t>
150.    Химиялық араласпалар жасау
</w:t>
      </w:r>
      <w:r>
        <w:br/>
      </w:r>
      <w:r>
        <w:rPr>
          <w:rFonts w:ascii="Times New Roman"/>
          <w:b w:val="false"/>
          <w:i w:val="false"/>
          <w:color w:val="000000"/>
          <w:sz w:val="28"/>
        </w:rPr>
        <w:t>
        аппаратшысы                                     12
</w:t>
      </w:r>
      <w:r>
        <w:br/>
      </w:r>
      <w:r>
        <w:rPr>
          <w:rFonts w:ascii="Times New Roman"/>
          <w:b w:val="false"/>
          <w:i w:val="false"/>
          <w:color w:val="000000"/>
          <w:sz w:val="28"/>
        </w:rPr>
        <w:t>
151.    Сүзгіден өткiзу аппаратшысы                     12
</w:t>
      </w:r>
      <w:r>
        <w:br/>
      </w:r>
      <w:r>
        <w:rPr>
          <w:rFonts w:ascii="Times New Roman"/>
          <w:b w:val="false"/>
          <w:i w:val="false"/>
          <w:color w:val="000000"/>
          <w:sz w:val="28"/>
        </w:rPr>
        <w:t>
152.    Үй-жайдың iшiнде канифол мен скипидар құюда
</w:t>
      </w:r>
      <w:r>
        <w:br/>
      </w:r>
      <w:r>
        <w:rPr>
          <w:rFonts w:ascii="Times New Roman"/>
          <w:b w:val="false"/>
          <w:i w:val="false"/>
          <w:color w:val="000000"/>
          <w:sz w:val="28"/>
        </w:rPr>
        <w:t>
        жұмыс iстеу кезiнде канифол-скипидарды
</w:t>
      </w:r>
      <w:r>
        <w:br/>
      </w:r>
      <w:r>
        <w:rPr>
          <w:rFonts w:ascii="Times New Roman"/>
          <w:b w:val="false"/>
          <w:i w:val="false"/>
          <w:color w:val="000000"/>
          <w:sz w:val="28"/>
        </w:rPr>
        <w:t>
        пайдаланып бiтеумен айналысатын күбiшi-буушы    6
</w:t>
      </w:r>
      <w:r>
        <w:br/>
      </w:r>
      <w:r>
        <w:rPr>
          <w:rFonts w:ascii="Times New Roman"/>
          <w:b w:val="false"/>
          <w:i w:val="false"/>
          <w:color w:val="000000"/>
          <w:sz w:val="28"/>
        </w:rPr>
        <w:t>
153.    Канифол цехының үй-жайында жұмыс iстейтiн 
</w:t>
      </w:r>
      <w:r>
        <w:br/>
      </w:r>
      <w:r>
        <w:rPr>
          <w:rFonts w:ascii="Times New Roman"/>
          <w:b w:val="false"/>
          <w:i w:val="false"/>
          <w:color w:val="000000"/>
          <w:sz w:val="28"/>
        </w:rPr>
        <w:t>
        таразышы                                        6
</w:t>
      </w:r>
      <w:r>
        <w:br/>
      </w:r>
      <w:r>
        <w:rPr>
          <w:rFonts w:ascii="Times New Roman"/>
          <w:b w:val="false"/>
          <w:i w:val="false"/>
          <w:color w:val="000000"/>
          <w:sz w:val="28"/>
        </w:rPr>
        <w:t>
154.    Тиеушi-түсiрушi                                 6
</w:t>
      </w:r>
      <w:r>
        <w:br/>
      </w:r>
      <w:r>
        <w:rPr>
          <w:rFonts w:ascii="Times New Roman"/>
          <w:b w:val="false"/>
          <w:i w:val="false"/>
          <w:color w:val="000000"/>
          <w:sz w:val="28"/>
        </w:rPr>
        <w:t>
155.    Тiкелей цехта жұмыс iстейтiн бақылаушы          6
</w:t>
      </w:r>
      <w:r>
        <w:br/>
      </w:r>
      <w:r>
        <w:rPr>
          <w:rFonts w:ascii="Times New Roman"/>
          <w:b w:val="false"/>
          <w:i w:val="false"/>
          <w:color w:val="000000"/>
          <w:sz w:val="28"/>
        </w:rPr>
        <w:t>
156.    Тiкелей өндiрiсте iстейтiн слесарь-жөндеушi     6
</w:t>
      </w:r>
      <w:r>
        <w:br/>
      </w:r>
      <w:r>
        <w:rPr>
          <w:rFonts w:ascii="Times New Roman"/>
          <w:b w:val="false"/>
          <w:i w:val="false"/>
          <w:color w:val="000000"/>
          <w:sz w:val="28"/>
        </w:rPr>
        <w:t>
157.    Бөшкенi сағыздан тазалаумен айналысатын
</w:t>
      </w:r>
      <w:r>
        <w:br/>
      </w:r>
      <w:r>
        <w:rPr>
          <w:rFonts w:ascii="Times New Roman"/>
          <w:b w:val="false"/>
          <w:i w:val="false"/>
          <w:color w:val="000000"/>
          <w:sz w:val="28"/>
        </w:rPr>
        <w:t>
        тазалаушы                                       6
</w:t>
      </w:r>
      <w:r>
        <w:br/>
      </w:r>
      <w:r>
        <w:rPr>
          <w:rFonts w:ascii="Times New Roman"/>
          <w:b w:val="false"/>
          <w:i w:val="false"/>
          <w:color w:val="000000"/>
          <w:sz w:val="28"/>
        </w:rPr>
        <w:t>
158.    Өндiрiстiк үй-жайларды сыпырушы                 6
</w:t>
      </w:r>
      <w:r>
        <w:br/>
      </w:r>
      <w:r>
        <w:rPr>
          <w:rFonts w:ascii="Times New Roman"/>
          <w:b w:val="false"/>
          <w:i w:val="false"/>
          <w:color w:val="000000"/>
          <w:sz w:val="28"/>
        </w:rPr>
        <w:t>
            Басшылар мен мамандар
</w:t>
      </w:r>
      <w:r>
        <w:br/>
      </w:r>
      <w:r>
        <w:rPr>
          <w:rFonts w:ascii="Times New Roman"/>
          <w:b w:val="false"/>
          <w:i w:val="false"/>
          <w:color w:val="000000"/>
          <w:sz w:val="28"/>
        </w:rPr>
        <w:t>
159.    Тiкелей цехта жұмыс iстейтiн ауысым шеберi      6
</w:t>
      </w:r>
      <w:r>
        <w:br/>
      </w:r>
      <w:r>
        <w:rPr>
          <w:rFonts w:ascii="Times New Roman"/>
          <w:b w:val="false"/>
          <w:i w:val="false"/>
          <w:color w:val="000000"/>
          <w:sz w:val="28"/>
        </w:rPr>
        <w:t>
</w:t>
      </w:r>
      <w:r>
        <w:br/>
      </w:r>
      <w:r>
        <w:rPr>
          <w:rFonts w:ascii="Times New Roman"/>
          <w:b w:val="false"/>
          <w:i w:val="false"/>
          <w:color w:val="000000"/>
          <w:sz w:val="28"/>
        </w:rPr>
        <w:t>
         Экстракционды канифол, скипидар,
</w:t>
      </w:r>
      <w:r>
        <w:br/>
      </w:r>
      <w:r>
        <w:rPr>
          <w:rFonts w:ascii="Times New Roman"/>
          <w:b w:val="false"/>
          <w:i w:val="false"/>
          <w:color w:val="000000"/>
          <w:sz w:val="28"/>
        </w:rPr>
        <w:t>
         қарағай флотомайы және абиетин
</w:t>
      </w:r>
      <w:r>
        <w:br/>
      </w:r>
      <w:r>
        <w:rPr>
          <w:rFonts w:ascii="Times New Roman"/>
          <w:b w:val="false"/>
          <w:i w:val="false"/>
          <w:color w:val="000000"/>
          <w:sz w:val="28"/>
        </w:rPr>
        <w:t>
              смоласы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160.    Булау аппаратшысы                               12
</w:t>
      </w:r>
      <w:r>
        <w:br/>
      </w:r>
      <w:r>
        <w:rPr>
          <w:rFonts w:ascii="Times New Roman"/>
          <w:b w:val="false"/>
          <w:i w:val="false"/>
          <w:color w:val="000000"/>
          <w:sz w:val="28"/>
        </w:rPr>
        <w:t>
161.    Айыру аппаратшысы                               12
</w:t>
      </w:r>
      <w:r>
        <w:br/>
      </w:r>
      <w:r>
        <w:rPr>
          <w:rFonts w:ascii="Times New Roman"/>
          <w:b w:val="false"/>
          <w:i w:val="false"/>
          <w:color w:val="000000"/>
          <w:sz w:val="28"/>
        </w:rPr>
        <w:t>
162.    Скипидарды сyзгiден өткiзумен айналысатын,
</w:t>
      </w:r>
      <w:r>
        <w:br/>
      </w:r>
      <w:r>
        <w:rPr>
          <w:rFonts w:ascii="Times New Roman"/>
          <w:b w:val="false"/>
          <w:i w:val="false"/>
          <w:color w:val="000000"/>
          <w:sz w:val="28"/>
        </w:rPr>
        <w:t>
        сүзгiден өткiзу аппаратшысы                     6  
</w:t>
      </w:r>
      <w:r>
        <w:br/>
      </w:r>
      <w:r>
        <w:rPr>
          <w:rFonts w:ascii="Times New Roman"/>
          <w:b w:val="false"/>
          <w:i w:val="false"/>
          <w:color w:val="000000"/>
          <w:sz w:val="28"/>
        </w:rPr>
        <w:t>
163.    Айырып алу аппаратшысы                          12
</w:t>
      </w:r>
      <w:r>
        <w:br/>
      </w:r>
      <w:r>
        <w:rPr>
          <w:rFonts w:ascii="Times New Roman"/>
          <w:b w:val="false"/>
          <w:i w:val="false"/>
          <w:color w:val="000000"/>
          <w:sz w:val="28"/>
        </w:rPr>
        <w:t>
164.    Химиялық цехтың үй-жайында жұмыс iстейтiн 
</w:t>
      </w:r>
      <w:r>
        <w:br/>
      </w:r>
      <w:r>
        <w:rPr>
          <w:rFonts w:ascii="Times New Roman"/>
          <w:b w:val="false"/>
          <w:i w:val="false"/>
          <w:color w:val="000000"/>
          <w:sz w:val="28"/>
        </w:rPr>
        <w:t>
        таразышы                                        6
</w:t>
      </w:r>
      <w:r>
        <w:br/>
      </w:r>
      <w:r>
        <w:rPr>
          <w:rFonts w:ascii="Times New Roman"/>
          <w:b w:val="false"/>
          <w:i w:val="false"/>
          <w:color w:val="000000"/>
          <w:sz w:val="28"/>
        </w:rPr>
        <w:t>
165.    Тiкелей цехта iстейтiн бақылаушы                6
</w:t>
      </w:r>
      <w:r>
        <w:br/>
      </w:r>
      <w:r>
        <w:rPr>
          <w:rFonts w:ascii="Times New Roman"/>
          <w:b w:val="false"/>
          <w:i w:val="false"/>
          <w:color w:val="000000"/>
          <w:sz w:val="28"/>
        </w:rPr>
        <w:t>
166.    Слесарь-жөндеушi                                6
</w:t>
      </w:r>
      <w:r>
        <w:br/>
      </w:r>
      <w:r>
        <w:rPr>
          <w:rFonts w:ascii="Times New Roman"/>
          <w:b w:val="false"/>
          <w:i w:val="false"/>
          <w:color w:val="000000"/>
          <w:sz w:val="28"/>
        </w:rPr>
        <w:t>
167.    Канифолдi салқындатумен және құюмен
</w:t>
      </w:r>
      <w:r>
        <w:br/>
      </w:r>
      <w:r>
        <w:rPr>
          <w:rFonts w:ascii="Times New Roman"/>
          <w:b w:val="false"/>
          <w:i w:val="false"/>
          <w:color w:val="000000"/>
          <w:sz w:val="28"/>
        </w:rPr>
        <w:t>
        айналысатын төгушi-құюшы                        12
</w:t>
      </w:r>
      <w:r>
        <w:br/>
      </w:r>
      <w:r>
        <w:rPr>
          <w:rFonts w:ascii="Times New Roman"/>
          <w:b w:val="false"/>
          <w:i w:val="false"/>
          <w:color w:val="000000"/>
          <w:sz w:val="28"/>
        </w:rPr>
        <w:t>
168.    Цех үй-жайында канифол-скипидар өнiмдерiн
</w:t>
      </w:r>
      <w:r>
        <w:br/>
      </w:r>
      <w:r>
        <w:rPr>
          <w:rFonts w:ascii="Times New Roman"/>
          <w:b w:val="false"/>
          <w:i w:val="false"/>
          <w:color w:val="000000"/>
          <w:sz w:val="28"/>
        </w:rPr>
        <w:t>
        буып-түюмен айналысатын жинаушы-буушы, 
</w:t>
      </w:r>
      <w:r>
        <w:br/>
      </w:r>
      <w:r>
        <w:rPr>
          <w:rFonts w:ascii="Times New Roman"/>
          <w:b w:val="false"/>
          <w:i w:val="false"/>
          <w:color w:val="000000"/>
          <w:sz w:val="28"/>
        </w:rPr>
        <w:t>
        маркалаушы, бөшкешi-бiтеушi                     6
</w:t>
      </w:r>
      <w:r>
        <w:br/>
      </w:r>
      <w:r>
        <w:rPr>
          <w:rFonts w:ascii="Times New Roman"/>
          <w:b w:val="false"/>
          <w:i w:val="false"/>
          <w:color w:val="000000"/>
          <w:sz w:val="28"/>
        </w:rPr>
        <w:t>
</w:t>
      </w:r>
      <w:r>
        <w:br/>
      </w: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169.    Тiкелей цехта жұмыс iстейтiн ауысым  шеберi     6
</w:t>
      </w:r>
      <w:r>
        <w:br/>
      </w:r>
      <w:r>
        <w:rPr>
          <w:rFonts w:ascii="Times New Roman"/>
          <w:b w:val="false"/>
          <w:i w:val="false"/>
          <w:color w:val="000000"/>
          <w:sz w:val="28"/>
        </w:rPr>
        <w:t>
</w:t>
      </w:r>
      <w:r>
        <w:br/>
      </w:r>
      <w:r>
        <w:rPr>
          <w:rFonts w:ascii="Times New Roman"/>
          <w:b w:val="false"/>
          <w:i w:val="false"/>
          <w:color w:val="000000"/>
          <w:sz w:val="28"/>
        </w:rPr>
        <w:t>
           Шырша шырышынан абиетиндi смола
</w:t>
      </w:r>
      <w:r>
        <w:br/>
      </w:r>
      <w:r>
        <w:rPr>
          <w:rFonts w:ascii="Times New Roman"/>
          <w:b w:val="false"/>
          <w:i w:val="false"/>
          <w:color w:val="000000"/>
          <w:sz w:val="28"/>
        </w:rPr>
        <w:t>
                       өндiру
</w:t>
      </w:r>
      <w:r>
        <w:br/>
      </w:r>
      <w:r>
        <w:rPr>
          <w:rFonts w:ascii="Times New Roman"/>
          <w:b w:val="false"/>
          <w:i w:val="false"/>
          <w:color w:val="000000"/>
          <w:sz w:val="28"/>
        </w:rPr>
        <w:t>
</w:t>
      </w:r>
      <w:r>
        <w:br/>
      </w:r>
      <w:r>
        <w:rPr>
          <w:rFonts w:ascii="Times New Roman"/>
          <w:b w:val="false"/>
          <w:i w:val="false"/>
          <w:color w:val="000000"/>
          <w:sz w:val="28"/>
        </w:rPr>
        <w:t>
170.    Жұлып алу аппаратшысы                           6
</w:t>
      </w:r>
      <w:r>
        <w:br/>
      </w:r>
      <w:r>
        <w:rPr>
          <w:rFonts w:ascii="Times New Roman"/>
          <w:b w:val="false"/>
          <w:i w:val="false"/>
          <w:color w:val="000000"/>
          <w:sz w:val="28"/>
        </w:rPr>
        <w:t>
</w:t>
      </w:r>
      <w:r>
        <w:br/>
      </w:r>
      <w:r>
        <w:rPr>
          <w:rFonts w:ascii="Times New Roman"/>
          <w:b w:val="false"/>
          <w:i w:val="false"/>
          <w:color w:val="000000"/>
          <w:sz w:val="28"/>
        </w:rPr>
        <w:t>
          Қылқан жапырақ экстраты, каротинхлорофилдi
</w:t>
      </w:r>
      <w:r>
        <w:br/>
      </w:r>
      <w:r>
        <w:rPr>
          <w:rFonts w:ascii="Times New Roman"/>
          <w:b w:val="false"/>
          <w:i w:val="false"/>
          <w:color w:val="000000"/>
          <w:sz w:val="28"/>
        </w:rPr>
        <w:t>
          препарат және тұзды қылқан жапырақ брикетi
</w:t>
      </w:r>
      <w:r>
        <w:br/>
      </w:r>
      <w:r>
        <w:rPr>
          <w:rFonts w:ascii="Times New Roman"/>
          <w:b w:val="false"/>
          <w:i w:val="false"/>
          <w:color w:val="000000"/>
          <w:sz w:val="28"/>
        </w:rPr>
        <w:t>
                           өндiрiсi
</w:t>
      </w:r>
      <w:r>
        <w:br/>
      </w:r>
      <w:r>
        <w:rPr>
          <w:rFonts w:ascii="Times New Roman"/>
          <w:b w:val="false"/>
          <w:i w:val="false"/>
          <w:color w:val="000000"/>
          <w:sz w:val="28"/>
        </w:rPr>
        <w:t>
</w:t>
      </w:r>
      <w:r>
        <w:br/>
      </w:r>
      <w:r>
        <w:rPr>
          <w:rFonts w:ascii="Times New Roman"/>
          <w:b w:val="false"/>
          <w:i w:val="false"/>
          <w:color w:val="000000"/>
          <w:sz w:val="28"/>
        </w:rPr>
        <w:t>
171.    Жұлып алу аппаратшысы                           6
</w:t>
      </w:r>
      <w:r>
        <w:br/>
      </w:r>
      <w:r>
        <w:rPr>
          <w:rFonts w:ascii="Times New Roman"/>
          <w:b w:val="false"/>
          <w:i w:val="false"/>
          <w:color w:val="000000"/>
          <w:sz w:val="28"/>
        </w:rPr>
        <w:t>
172.    Айыру аппаратшысы                               6
</w:t>
      </w:r>
      <w:r>
        <w:br/>
      </w:r>
      <w:r>
        <w:rPr>
          <w:rFonts w:ascii="Times New Roman"/>
          <w:b w:val="false"/>
          <w:i w:val="false"/>
          <w:color w:val="000000"/>
          <w:sz w:val="28"/>
        </w:rPr>
        <w:t>
</w:t>
      </w:r>
      <w:r>
        <w:br/>
      </w:r>
      <w:r>
        <w:rPr>
          <w:rFonts w:ascii="Times New Roman"/>
          <w:b w:val="false"/>
          <w:i w:val="false"/>
          <w:color w:val="000000"/>
          <w:sz w:val="28"/>
        </w:rPr>
        <w:t>
           Окситерпендi ерiткiш және
</w:t>
      </w:r>
      <w:r>
        <w:br/>
      </w:r>
      <w:r>
        <w:rPr>
          <w:rFonts w:ascii="Times New Roman"/>
          <w:b w:val="false"/>
          <w:i w:val="false"/>
          <w:color w:val="000000"/>
          <w:sz w:val="28"/>
        </w:rPr>
        <w:t>
      терпеноколлоксилиндi лактер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173.    Тотықтану аппаратшысы                           12
</w:t>
      </w:r>
      <w:r>
        <w:br/>
      </w:r>
      <w:r>
        <w:rPr>
          <w:rFonts w:ascii="Times New Roman"/>
          <w:b w:val="false"/>
          <w:i w:val="false"/>
          <w:color w:val="000000"/>
          <w:sz w:val="28"/>
        </w:rPr>
        <w:t>
174.    Полимеризациялық смоладан лактер
</w:t>
      </w:r>
      <w:r>
        <w:br/>
      </w:r>
      <w:r>
        <w:rPr>
          <w:rFonts w:ascii="Times New Roman"/>
          <w:b w:val="false"/>
          <w:i w:val="false"/>
          <w:color w:val="000000"/>
          <w:sz w:val="28"/>
        </w:rPr>
        <w:t>
        мен эмалдар алу аппаратшысы                     12
</w:t>
      </w:r>
      <w:r>
        <w:br/>
      </w:r>
      <w:r>
        <w:rPr>
          <w:rFonts w:ascii="Times New Roman"/>
          <w:b w:val="false"/>
          <w:i w:val="false"/>
          <w:color w:val="000000"/>
          <w:sz w:val="28"/>
        </w:rPr>
        <w:t>
175.    Тiкелей цехта iстейтiн бақылаушы                12
</w:t>
      </w:r>
      <w:r>
        <w:br/>
      </w:r>
      <w:r>
        <w:rPr>
          <w:rFonts w:ascii="Times New Roman"/>
          <w:b w:val="false"/>
          <w:i w:val="false"/>
          <w:color w:val="000000"/>
          <w:sz w:val="28"/>
        </w:rPr>
        <w:t>
176.    Тiкелей цехта iстейтiн слесарь-жөндеушi         12
</w:t>
      </w:r>
      <w:r>
        <w:br/>
      </w:r>
      <w:r>
        <w:rPr>
          <w:rFonts w:ascii="Times New Roman"/>
          <w:b w:val="false"/>
          <w:i w:val="false"/>
          <w:color w:val="000000"/>
          <w:sz w:val="28"/>
        </w:rPr>
        <w:t>
177.    Өндiрiстiк үй-жайларды сыпырушы                 6
</w:t>
      </w:r>
      <w:r>
        <w:br/>
      </w:r>
      <w:r>
        <w:rPr>
          <w:rFonts w:ascii="Times New Roman"/>
          <w:b w:val="false"/>
          <w:i w:val="false"/>
          <w:color w:val="000000"/>
          <w:sz w:val="28"/>
        </w:rPr>
        <w:t>
</w:t>
      </w:r>
      <w:r>
        <w:br/>
      </w: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178.    Тiкелей цехта iстейтiн ауысым шеберi            12
</w:t>
      </w:r>
      <w:r>
        <w:br/>
      </w:r>
      <w:r>
        <w:rPr>
          <w:rFonts w:ascii="Times New Roman"/>
          <w:b w:val="false"/>
          <w:i w:val="false"/>
          <w:color w:val="000000"/>
          <w:sz w:val="28"/>
        </w:rPr>
        <w:t>
</w:t>
      </w:r>
      <w:r>
        <w:br/>
      </w:r>
      <w:r>
        <w:rPr>
          <w:rFonts w:ascii="Times New Roman"/>
          <w:b w:val="false"/>
          <w:i w:val="false"/>
          <w:color w:val="000000"/>
          <w:sz w:val="28"/>
        </w:rPr>
        <w:t>
           Канифол эфирлерi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179.    Этирификация аппаратшысы                        12
</w:t>
      </w:r>
      <w:r>
        <w:br/>
      </w:r>
      <w:r>
        <w:rPr>
          <w:rFonts w:ascii="Times New Roman"/>
          <w:b w:val="false"/>
          <w:i w:val="false"/>
          <w:color w:val="000000"/>
          <w:sz w:val="28"/>
        </w:rPr>
        <w:t>
180.    Тiкелей цехта iстейтiн бақылаушы                12
</w:t>
      </w:r>
      <w:r>
        <w:br/>
      </w:r>
      <w:r>
        <w:rPr>
          <w:rFonts w:ascii="Times New Roman"/>
          <w:b w:val="false"/>
          <w:i w:val="false"/>
          <w:color w:val="000000"/>
          <w:sz w:val="28"/>
        </w:rPr>
        <w:t>
181.    Өндiрiстiк үй-жайларды сыпырушы                 12
</w:t>
      </w:r>
      <w:r>
        <w:br/>
      </w:r>
      <w:r>
        <w:rPr>
          <w:rFonts w:ascii="Times New Roman"/>
          <w:b w:val="false"/>
          <w:i w:val="false"/>
          <w:color w:val="000000"/>
          <w:sz w:val="28"/>
        </w:rPr>
        <w:t>
182.    Тiкелей цехта iстейтiн слесарь-жөндеушi         12
</w:t>
      </w:r>
      <w:r>
        <w:br/>
      </w:r>
      <w:r>
        <w:rPr>
          <w:rFonts w:ascii="Times New Roman"/>
          <w:b w:val="false"/>
          <w:i w:val="false"/>
          <w:color w:val="000000"/>
          <w:sz w:val="28"/>
        </w:rPr>
        <w:t>
</w:t>
      </w:r>
      <w:r>
        <w:br/>
      </w: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183.    Тiкелей цехта iстейтiн ауысым шеберi            12
</w:t>
      </w:r>
      <w:r>
        <w:br/>
      </w:r>
      <w:r>
        <w:rPr>
          <w:rFonts w:ascii="Times New Roman"/>
          <w:b w:val="false"/>
          <w:i w:val="false"/>
          <w:color w:val="000000"/>
          <w:sz w:val="28"/>
        </w:rPr>
        <w:t>
</w:t>
      </w:r>
      <w:r>
        <w:br/>
      </w:r>
      <w:r>
        <w:rPr>
          <w:rFonts w:ascii="Times New Roman"/>
          <w:b w:val="false"/>
          <w:i w:val="false"/>
          <w:color w:val="000000"/>
          <w:sz w:val="28"/>
        </w:rPr>
        <w:t>
                Камфара өндiрiсi
</w:t>
      </w:r>
      <w:r>
        <w:br/>
      </w:r>
      <w:r>
        <w:rPr>
          <w:rFonts w:ascii="Times New Roman"/>
          <w:b w:val="false"/>
          <w:i w:val="false"/>
          <w:color w:val="000000"/>
          <w:sz w:val="28"/>
        </w:rPr>
        <w:t>
</w:t>
      </w:r>
      <w:r>
        <w:br/>
      </w:r>
      <w:r>
        <w:rPr>
          <w:rFonts w:ascii="Times New Roman"/>
          <w:b w:val="false"/>
          <w:i w:val="false"/>
          <w:color w:val="000000"/>
          <w:sz w:val="28"/>
        </w:rPr>
        <w:t>
184.    Жұмысшылар, басшылар мен мамандар               12
</w:t>
      </w:r>
      <w:r>
        <w:br/>
      </w:r>
      <w:r>
        <w:rPr>
          <w:rFonts w:ascii="Times New Roman"/>
          <w:b w:val="false"/>
          <w:i w:val="false"/>
          <w:color w:val="000000"/>
          <w:sz w:val="28"/>
        </w:rPr>
        <w:t>
</w:t>
      </w:r>
      <w:r>
        <w:br/>
      </w:r>
      <w:r>
        <w:rPr>
          <w:rFonts w:ascii="Times New Roman"/>
          <w:b w:val="false"/>
          <w:i w:val="false"/>
          <w:color w:val="000000"/>
          <w:sz w:val="28"/>
        </w:rPr>
        <w:t>
        Целлюлоза-қағаз, гидролиз, сульфиттi-спирттiк
</w:t>
      </w:r>
      <w:r>
        <w:br/>
      </w:r>
      <w:r>
        <w:rPr>
          <w:rFonts w:ascii="Times New Roman"/>
          <w:b w:val="false"/>
          <w:i w:val="false"/>
          <w:color w:val="000000"/>
          <w:sz w:val="28"/>
        </w:rPr>
        <w:t>
                  және ағаш-химия өндiрiсi
</w:t>
      </w:r>
      <w:r>
        <w:br/>
      </w:r>
      <w:r>
        <w:rPr>
          <w:rFonts w:ascii="Times New Roman"/>
          <w:b w:val="false"/>
          <w:i w:val="false"/>
          <w:color w:val="000000"/>
          <w:sz w:val="28"/>
        </w:rPr>
        <w:t>
             жұмысшыларының өзге де кәсiптерi
</w:t>
      </w:r>
      <w:r>
        <w:br/>
      </w:r>
      <w:r>
        <w:rPr>
          <w:rFonts w:ascii="Times New Roman"/>
          <w:b w:val="false"/>
          <w:i w:val="false"/>
          <w:color w:val="000000"/>
          <w:sz w:val="28"/>
        </w:rPr>
        <w:t>
</w:t>
      </w:r>
      <w:r>
        <w:br/>
      </w:r>
      <w:r>
        <w:rPr>
          <w:rFonts w:ascii="Times New Roman"/>
          <w:b w:val="false"/>
          <w:i w:val="false"/>
          <w:color w:val="000000"/>
          <w:sz w:val="28"/>
        </w:rPr>
        <w:t>
185.    Булау аппаратшысы                               6
</w:t>
      </w:r>
      <w:r>
        <w:br/>
      </w:r>
      <w:r>
        <w:rPr>
          <w:rFonts w:ascii="Times New Roman"/>
          <w:b w:val="false"/>
          <w:i w:val="false"/>
          <w:color w:val="000000"/>
          <w:sz w:val="28"/>
        </w:rPr>
        <w:t>
186.    Газ тазалау аппаратшысы                         6
</w:t>
      </w:r>
      <w:r>
        <w:br/>
      </w:r>
      <w:r>
        <w:rPr>
          <w:rFonts w:ascii="Times New Roman"/>
          <w:b w:val="false"/>
          <w:i w:val="false"/>
          <w:color w:val="000000"/>
          <w:sz w:val="28"/>
        </w:rPr>
        <w:t>
187.    Әктi өшiру аппаратшысы                          12
</w:t>
      </w:r>
      <w:r>
        <w:br/>
      </w:r>
      <w:r>
        <w:rPr>
          <w:rFonts w:ascii="Times New Roman"/>
          <w:b w:val="false"/>
          <w:i w:val="false"/>
          <w:color w:val="000000"/>
          <w:sz w:val="28"/>
        </w:rPr>
        <w:t>
188.    Тотықтану аппаратшысы                           6
</w:t>
      </w:r>
      <w:r>
        <w:br/>
      </w:r>
      <w:r>
        <w:rPr>
          <w:rFonts w:ascii="Times New Roman"/>
          <w:b w:val="false"/>
          <w:i w:val="false"/>
          <w:color w:val="000000"/>
          <w:sz w:val="28"/>
        </w:rPr>
        <w:t>
189.    Сүзгiден өткiзу аппаратшысы                     6
</w:t>
      </w:r>
      <w:r>
        <w:br/>
      </w:r>
      <w:r>
        <w:rPr>
          <w:rFonts w:ascii="Times New Roman"/>
          <w:b w:val="false"/>
          <w:i w:val="false"/>
          <w:color w:val="000000"/>
          <w:sz w:val="28"/>
        </w:rPr>
        <w:t>
190.    Пiсiру цехының бункерiне қызмет
</w:t>
      </w:r>
      <w:r>
        <w:br/>
      </w:r>
      <w:r>
        <w:rPr>
          <w:rFonts w:ascii="Times New Roman"/>
          <w:b w:val="false"/>
          <w:i w:val="false"/>
          <w:color w:val="000000"/>
          <w:sz w:val="28"/>
        </w:rPr>
        <w:t>
        көрсететiн бункершi                             6
</w:t>
      </w:r>
      <w:r>
        <w:br/>
      </w:r>
      <w:r>
        <w:rPr>
          <w:rFonts w:ascii="Times New Roman"/>
          <w:b w:val="false"/>
          <w:i w:val="false"/>
          <w:color w:val="000000"/>
          <w:sz w:val="28"/>
        </w:rPr>
        <w:t>
191.    Технологиялық жабдықтарды футеровкалау кезiнде
</w:t>
      </w:r>
      <w:r>
        <w:br/>
      </w:r>
      <w:r>
        <w:rPr>
          <w:rFonts w:ascii="Times New Roman"/>
          <w:b w:val="false"/>
          <w:i w:val="false"/>
          <w:color w:val="000000"/>
          <w:sz w:val="28"/>
        </w:rPr>
        <w:t>
        ыстық жұмыста iстейтiн тас қалаушы, пешшi,
</w:t>
      </w:r>
      <w:r>
        <w:br/>
      </w:r>
      <w:r>
        <w:rPr>
          <w:rFonts w:ascii="Times New Roman"/>
          <w:b w:val="false"/>
          <w:i w:val="false"/>
          <w:color w:val="000000"/>
          <w:sz w:val="28"/>
        </w:rPr>
        <w:t>
        футеровкалаушы (Қышқыл үрлеушi)                 12
</w:t>
      </w:r>
      <w:r>
        <w:br/>
      </w:r>
      <w:r>
        <w:rPr>
          <w:rFonts w:ascii="Times New Roman"/>
          <w:b w:val="false"/>
          <w:i w:val="false"/>
          <w:color w:val="000000"/>
          <w:sz w:val="28"/>
        </w:rPr>
        <w:t>
192.    Гидролиздi және сульфатты-спирт өндiрiсiнде
</w:t>
      </w:r>
      <w:r>
        <w:br/>
      </w:r>
      <w:r>
        <w:rPr>
          <w:rFonts w:ascii="Times New Roman"/>
          <w:b w:val="false"/>
          <w:i w:val="false"/>
          <w:color w:val="000000"/>
          <w:sz w:val="28"/>
        </w:rPr>
        <w:t>
        сiлтi берiп тұрумен айналысатын, сорап 
</w:t>
      </w:r>
      <w:r>
        <w:br/>
      </w:r>
      <w:r>
        <w:rPr>
          <w:rFonts w:ascii="Times New Roman"/>
          <w:b w:val="false"/>
          <w:i w:val="false"/>
          <w:color w:val="000000"/>
          <w:sz w:val="28"/>
        </w:rPr>
        <w:t>
        қондырғысының машинисi                          12
</w:t>
      </w:r>
      <w:r>
        <w:br/>
      </w:r>
      <w:r>
        <w:rPr>
          <w:rFonts w:ascii="Times New Roman"/>
          <w:b w:val="false"/>
          <w:i w:val="false"/>
          <w:color w:val="000000"/>
          <w:sz w:val="28"/>
        </w:rPr>
        <w:t>
193.    Бейтараптандырушы                               12
</w:t>
      </w:r>
      <w:r>
        <w:br/>
      </w:r>
      <w:r>
        <w:rPr>
          <w:rFonts w:ascii="Times New Roman"/>
          <w:b w:val="false"/>
          <w:i w:val="false"/>
          <w:color w:val="000000"/>
          <w:sz w:val="28"/>
        </w:rPr>
        <w:t>
194.    Булау қондырғысының операторы                   6
</w:t>
      </w:r>
      <w:r>
        <w:br/>
      </w:r>
      <w:r>
        <w:rPr>
          <w:rFonts w:ascii="Times New Roman"/>
          <w:b w:val="false"/>
          <w:i w:val="false"/>
          <w:color w:val="000000"/>
          <w:sz w:val="28"/>
        </w:rPr>
        <w:t>
195.    Ашытқы өсiрушi оператор                         12
</w:t>
      </w:r>
      <w:r>
        <w:br/>
      </w:r>
      <w:r>
        <w:rPr>
          <w:rFonts w:ascii="Times New Roman"/>
          <w:b w:val="false"/>
          <w:i w:val="false"/>
          <w:color w:val="000000"/>
          <w:sz w:val="28"/>
        </w:rPr>
        <w:t>
196.    Тындыру және жылу алмасу операторы              6
</w:t>
      </w:r>
      <w:r>
        <w:br/>
      </w:r>
      <w:r>
        <w:rPr>
          <w:rFonts w:ascii="Times New Roman"/>
          <w:b w:val="false"/>
          <w:i w:val="false"/>
          <w:color w:val="000000"/>
          <w:sz w:val="28"/>
        </w:rPr>
        <w:t>
197.    Сым кесушi                                      6
</w:t>
      </w:r>
      <w:r>
        <w:br/>
      </w:r>
      <w:r>
        <w:rPr>
          <w:rFonts w:ascii="Times New Roman"/>
          <w:b w:val="false"/>
          <w:i w:val="false"/>
          <w:color w:val="000000"/>
          <w:sz w:val="28"/>
        </w:rPr>
        <w:t>
198.    Биомасса сепараторшысы, ашытқы кептiрушi        12
</w:t>
      </w:r>
      <w:r>
        <w:br/>
      </w:r>
      <w:r>
        <w:rPr>
          <w:rFonts w:ascii="Times New Roman"/>
          <w:b w:val="false"/>
          <w:i w:val="false"/>
          <w:color w:val="000000"/>
          <w:sz w:val="28"/>
        </w:rPr>
        <w:t>
199.    Химиялық аппаратураны тазалаумен
</w:t>
      </w:r>
      <w:r>
        <w:br/>
      </w:r>
      <w:r>
        <w:rPr>
          <w:rFonts w:ascii="Times New Roman"/>
          <w:b w:val="false"/>
          <w:i w:val="false"/>
          <w:color w:val="000000"/>
          <w:sz w:val="28"/>
        </w:rPr>
        <w:t>
        айналысатын тазалаушы                           12
</w:t>
      </w:r>
    </w:p>
    <w:p>
      <w:pPr>
        <w:spacing w:after="0"/>
        <w:ind w:left="0"/>
        <w:jc w:val="both"/>
      </w:pPr>
      <w:r>
        <w:rPr>
          <w:rFonts w:ascii="Times New Roman"/>
          <w:b w:val="false"/>
          <w:i w:val="false"/>
          <w:color w:val="000000"/>
          <w:sz w:val="28"/>
        </w:rPr>
        <w:t>
</w:t>
      </w:r>
      <w:r>
        <w:rPr>
          <w:rFonts w:ascii="Times New Roman"/>
          <w:b/>
          <w:i w:val="false"/>
          <w:color w:val="000000"/>
          <w:sz w:val="28"/>
        </w:rPr>
        <w:t>
28. Орман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АҒАШ ДАЙЫНДАУ
</w:t>
      </w:r>
      <w:r>
        <w:rPr>
          <w:rFonts w:ascii="Times New Roman"/>
          <w:b w:val="false"/>
          <w:i w:val="false"/>
          <w:color w:val="000000"/>
          <w:sz w:val="28"/>
        </w:rPr>
        <w:t>
</w:t>
      </w:r>
    </w:p>
    <w:p>
      <w:pPr>
        <w:spacing w:after="0"/>
        <w:ind w:left="0"/>
        <w:jc w:val="both"/>
      </w:pPr>
      <w:r>
        <w:rPr>
          <w:rFonts w:ascii="Times New Roman"/>
          <w:b w:val="false"/>
          <w:i w:val="false"/>
          <w:color w:val="000000"/>
          <w:sz w:val="28"/>
        </w:rPr>
        <w:t>
1.      Ағаш құлатушы                                   24
</w:t>
      </w:r>
      <w:r>
        <w:br/>
      </w:r>
      <w:r>
        <w:rPr>
          <w:rFonts w:ascii="Times New Roman"/>
          <w:b w:val="false"/>
          <w:i w:val="false"/>
          <w:color w:val="000000"/>
          <w:sz w:val="28"/>
        </w:rPr>
        <w:t>
2.      Жарылыс жасаушы                                 24
</w:t>
      </w:r>
      <w:r>
        <w:br/>
      </w:r>
      <w:r>
        <w:rPr>
          <w:rFonts w:ascii="Times New Roman"/>
          <w:b w:val="false"/>
          <w:i w:val="false"/>
          <w:color w:val="000000"/>
          <w:sz w:val="28"/>
        </w:rPr>
        <w:t>
3.      Ағаш тасушы                                     24
</w:t>
      </w:r>
      <w:r>
        <w:br/>
      </w:r>
      <w:r>
        <w:rPr>
          <w:rFonts w:ascii="Times New Roman"/>
          <w:b w:val="false"/>
          <w:i w:val="false"/>
          <w:color w:val="000000"/>
          <w:sz w:val="28"/>
        </w:rPr>
        <w:t>
4.      Жүк автомобильдерiнiң, автобустардың, жүк
</w:t>
      </w:r>
      <w:r>
        <w:br/>
      </w:r>
      <w:r>
        <w:rPr>
          <w:rFonts w:ascii="Times New Roman"/>
          <w:b w:val="false"/>
          <w:i w:val="false"/>
          <w:color w:val="000000"/>
          <w:sz w:val="28"/>
        </w:rPr>
        <w:t>
        тиегiштердiң, электр және авто тележкалардың
</w:t>
      </w:r>
      <w:r>
        <w:br/>
      </w:r>
      <w:r>
        <w:rPr>
          <w:rFonts w:ascii="Times New Roman"/>
          <w:b w:val="false"/>
          <w:i w:val="false"/>
          <w:color w:val="000000"/>
          <w:sz w:val="28"/>
        </w:rPr>
        <w:t>
        жүргiзушiлерi                                   24 
</w:t>
      </w:r>
      <w:r>
        <w:br/>
      </w:r>
      <w:r>
        <w:rPr>
          <w:rFonts w:ascii="Times New Roman"/>
          <w:b w:val="false"/>
          <w:i w:val="false"/>
          <w:color w:val="000000"/>
          <w:sz w:val="28"/>
        </w:rPr>
        <w:t>
5.      Сүрек көмiрiн жағушы                            24
</w:t>
      </w:r>
      <w:r>
        <w:br/>
      </w:r>
      <w:r>
        <w:rPr>
          <w:rFonts w:ascii="Times New Roman"/>
          <w:b w:val="false"/>
          <w:i w:val="false"/>
          <w:color w:val="000000"/>
          <w:sz w:val="28"/>
        </w:rPr>
        <w:t>
6.      Жүк тиеушiлер және стропилашылар                24
</w:t>
      </w:r>
      <w:r>
        <w:br/>
      </w:r>
      <w:r>
        <w:rPr>
          <w:rFonts w:ascii="Times New Roman"/>
          <w:b w:val="false"/>
          <w:i w:val="false"/>
          <w:color w:val="000000"/>
          <w:sz w:val="28"/>
        </w:rPr>
        <w:t>
7.      Кезекшiлер: сiлтеме қосынның өткелдерi бойынша  24
</w:t>
      </w:r>
      <w:r>
        <w:br/>
      </w:r>
      <w:r>
        <w:rPr>
          <w:rFonts w:ascii="Times New Roman"/>
          <w:b w:val="false"/>
          <w:i w:val="false"/>
          <w:color w:val="000000"/>
          <w:sz w:val="28"/>
        </w:rPr>
        <w:t>
8.      Отын жарушы                                     24
</w:t>
      </w:r>
      <w:r>
        <w:br/>
      </w:r>
      <w:r>
        <w:rPr>
          <w:rFonts w:ascii="Times New Roman"/>
          <w:b w:val="false"/>
          <w:i w:val="false"/>
          <w:color w:val="000000"/>
          <w:sz w:val="28"/>
        </w:rPr>
        <w:t>
9.      Дайындаушылар                                   24
</w:t>
      </w:r>
      <w:r>
        <w:br/>
      </w:r>
      <w:r>
        <w:rPr>
          <w:rFonts w:ascii="Times New Roman"/>
          <w:b w:val="false"/>
          <w:i w:val="false"/>
          <w:color w:val="000000"/>
          <w:sz w:val="28"/>
        </w:rPr>
        <w:t>
10.     Машиналарға, механизмдерге, жабдықтарға, 
</w:t>
      </w:r>
      <w:r>
        <w:br/>
      </w:r>
      <w:r>
        <w:rPr>
          <w:rFonts w:ascii="Times New Roman"/>
          <w:b w:val="false"/>
          <w:i w:val="false"/>
          <w:color w:val="000000"/>
          <w:sz w:val="28"/>
        </w:rPr>
        <w:t>
        сондай-ақ ағаш таситын жолдағы жылжымалы
</w:t>
      </w:r>
      <w:r>
        <w:br/>
      </w:r>
      <w:r>
        <w:rPr>
          <w:rFonts w:ascii="Times New Roman"/>
          <w:b w:val="false"/>
          <w:i w:val="false"/>
          <w:color w:val="000000"/>
          <w:sz w:val="28"/>
        </w:rPr>
        <w:t>
        құрамға профилактикалық қызмет көрсететiн
</w:t>
      </w:r>
      <w:r>
        <w:br/>
      </w:r>
      <w:r>
        <w:rPr>
          <w:rFonts w:ascii="Times New Roman"/>
          <w:b w:val="false"/>
          <w:i w:val="false"/>
          <w:color w:val="000000"/>
          <w:sz w:val="28"/>
        </w:rPr>
        <w:t>
        және оларды жөндейтiн бiлiктi жұмысшылар, 
</w:t>
      </w:r>
      <w:r>
        <w:br/>
      </w:r>
      <w:r>
        <w:rPr>
          <w:rFonts w:ascii="Times New Roman"/>
          <w:b w:val="false"/>
          <w:i w:val="false"/>
          <w:color w:val="000000"/>
          <w:sz w:val="28"/>
        </w:rPr>
        <w:t>
        қолмен iстейтiн темiршiлер                      24
</w:t>
      </w:r>
      <w:r>
        <w:br/>
      </w:r>
      <w:r>
        <w:rPr>
          <w:rFonts w:ascii="Times New Roman"/>
          <w:b w:val="false"/>
          <w:i w:val="false"/>
          <w:color w:val="000000"/>
          <w:sz w:val="28"/>
        </w:rPr>
        <w:t>
11.     Шаруашылық әдiспен жүргiзiлетiн құрылыста,
</w:t>
      </w:r>
      <w:r>
        <w:br/>
      </w:r>
      <w:r>
        <w:rPr>
          <w:rFonts w:ascii="Times New Roman"/>
          <w:b w:val="false"/>
          <w:i w:val="false"/>
          <w:color w:val="000000"/>
          <w:sz w:val="28"/>
        </w:rPr>
        <w:t>
        күрделi және ағымдағы жөндеуде жұмыс iстейтiн
</w:t>
      </w:r>
      <w:r>
        <w:br/>
      </w:r>
      <w:r>
        <w:rPr>
          <w:rFonts w:ascii="Times New Roman"/>
          <w:b w:val="false"/>
          <w:i w:val="false"/>
          <w:color w:val="000000"/>
          <w:sz w:val="28"/>
        </w:rPr>
        <w:t>
        бiлiктi жұмысшылар                              24
</w:t>
      </w:r>
      <w:r>
        <w:br/>
      </w:r>
      <w:r>
        <w:rPr>
          <w:rFonts w:ascii="Times New Roman"/>
          <w:b w:val="false"/>
          <w:i w:val="false"/>
          <w:color w:val="000000"/>
          <w:sz w:val="28"/>
        </w:rPr>
        <w:t>
12.     Ағаш таситын жолдарда, тармақтар мен 
</w:t>
      </w:r>
      <w:r>
        <w:br/>
      </w:r>
      <w:r>
        <w:rPr>
          <w:rFonts w:ascii="Times New Roman"/>
          <w:b w:val="false"/>
          <w:i w:val="false"/>
          <w:color w:val="000000"/>
          <w:sz w:val="28"/>
        </w:rPr>
        <w:t>
        соқпақтарда iстейтiн бiлiктi жұмысшылар         24
</w:t>
      </w:r>
      <w:r>
        <w:br/>
      </w:r>
      <w:r>
        <w:rPr>
          <w:rFonts w:ascii="Times New Roman"/>
          <w:b w:val="false"/>
          <w:i w:val="false"/>
          <w:color w:val="000000"/>
          <w:sz w:val="28"/>
        </w:rPr>
        <w:t>
13.     Жүк поездарының кондукторлары                   24
</w:t>
      </w:r>
      <w:r>
        <w:br/>
      </w:r>
      <w:r>
        <w:rPr>
          <w:rFonts w:ascii="Times New Roman"/>
          <w:b w:val="false"/>
          <w:i w:val="false"/>
          <w:color w:val="000000"/>
          <w:sz w:val="28"/>
        </w:rPr>
        <w:t>
14.     Ат бағушылар, ер-тоқым бұйымдарын тiгушiлер     24
</w:t>
      </w:r>
      <w:r>
        <w:br/>
      </w:r>
      <w:r>
        <w:rPr>
          <w:rFonts w:ascii="Times New Roman"/>
          <w:b w:val="false"/>
          <w:i w:val="false"/>
          <w:color w:val="000000"/>
          <w:sz w:val="28"/>
        </w:rPr>
        <w:t>
15.     Ағаш дайындау өндiрiсi мен ағаш ағызу iсiн 
</w:t>
      </w:r>
      <w:r>
        <w:br/>
      </w:r>
      <w:r>
        <w:rPr>
          <w:rFonts w:ascii="Times New Roman"/>
          <w:b w:val="false"/>
          <w:i w:val="false"/>
          <w:color w:val="000000"/>
          <w:sz w:val="28"/>
        </w:rPr>
        <w:t>
        бақылаушылар                                    24
</w:t>
      </w:r>
      <w:r>
        <w:br/>
      </w:r>
      <w:r>
        <w:rPr>
          <w:rFonts w:ascii="Times New Roman"/>
          <w:b w:val="false"/>
          <w:i w:val="false"/>
          <w:color w:val="000000"/>
          <w:sz w:val="28"/>
        </w:rPr>
        <w:t>
16.     Төменгi қоймалардың (сүректердi жону және
</w:t>
      </w:r>
      <w:r>
        <w:br/>
      </w:r>
      <w:r>
        <w:rPr>
          <w:rFonts w:ascii="Times New Roman"/>
          <w:b w:val="false"/>
          <w:i w:val="false"/>
          <w:color w:val="000000"/>
          <w:sz w:val="28"/>
        </w:rPr>
        <w:t>
        өңдеу цехтары), ағаш пункттерiнiң (ағаш
</w:t>
      </w:r>
      <w:r>
        <w:br/>
      </w:r>
      <w:r>
        <w:rPr>
          <w:rFonts w:ascii="Times New Roman"/>
          <w:b w:val="false"/>
          <w:i w:val="false"/>
          <w:color w:val="000000"/>
          <w:sz w:val="28"/>
        </w:rPr>
        <w:t>
        дайындау цехтары) және орман шаруашылығының
</w:t>
      </w:r>
      <w:r>
        <w:br/>
      </w:r>
      <w:r>
        <w:rPr>
          <w:rFonts w:ascii="Times New Roman"/>
          <w:b w:val="false"/>
          <w:i w:val="false"/>
          <w:color w:val="000000"/>
          <w:sz w:val="28"/>
        </w:rPr>
        <w:t>
        құрамына кiретiн ағаш кесу, ыдыс және басқа 
</w:t>
      </w:r>
      <w:r>
        <w:br/>
      </w:r>
      <w:r>
        <w:rPr>
          <w:rFonts w:ascii="Times New Roman"/>
          <w:b w:val="false"/>
          <w:i w:val="false"/>
          <w:color w:val="000000"/>
          <w:sz w:val="28"/>
        </w:rPr>
        <w:t>
        ағаш өңдеу учаскелерiнде iстейтiн, ағаш өңдеу
</w:t>
      </w:r>
      <w:r>
        <w:br/>
      </w:r>
      <w:r>
        <w:rPr>
          <w:rFonts w:ascii="Times New Roman"/>
          <w:b w:val="false"/>
          <w:i w:val="false"/>
          <w:color w:val="000000"/>
          <w:sz w:val="28"/>
        </w:rPr>
        <w:t>
        бақылаушылары                                   24
</w:t>
      </w:r>
      <w:r>
        <w:br/>
      </w:r>
      <w:r>
        <w:rPr>
          <w:rFonts w:ascii="Times New Roman"/>
          <w:b w:val="false"/>
          <w:i w:val="false"/>
          <w:color w:val="000000"/>
          <w:sz w:val="28"/>
        </w:rPr>
        <w:t>
17.     Бу машиналары мен бу крандарының от жағушысы    24
</w:t>
      </w:r>
      <w:r>
        <w:br/>
      </w:r>
      <w:r>
        <w:rPr>
          <w:rFonts w:ascii="Times New Roman"/>
          <w:b w:val="false"/>
          <w:i w:val="false"/>
          <w:color w:val="000000"/>
          <w:sz w:val="28"/>
        </w:rPr>
        <w:t>
18.     Барлық түрдегi шығырлар                         24
</w:t>
      </w:r>
      <w:r>
        <w:br/>
      </w:r>
      <w:r>
        <w:rPr>
          <w:rFonts w:ascii="Times New Roman"/>
          <w:b w:val="false"/>
          <w:i w:val="false"/>
          <w:color w:val="000000"/>
          <w:sz w:val="28"/>
        </w:rPr>
        <w:t>
19.     Ағаш кесушiлер                                  24
</w:t>
      </w:r>
      <w:r>
        <w:br/>
      </w:r>
      <w:r>
        <w:rPr>
          <w:rFonts w:ascii="Times New Roman"/>
          <w:b w:val="false"/>
          <w:i w:val="false"/>
          <w:color w:val="000000"/>
          <w:sz w:val="28"/>
        </w:rPr>
        <w:t>
20.     Барлық саладаға машинистер және олардың
</w:t>
      </w:r>
      <w:r>
        <w:br/>
      </w:r>
      <w:r>
        <w:rPr>
          <w:rFonts w:ascii="Times New Roman"/>
          <w:b w:val="false"/>
          <w:i w:val="false"/>
          <w:color w:val="000000"/>
          <w:sz w:val="28"/>
        </w:rPr>
        <w:t>
        көмекшiлерi                                     24
</w:t>
      </w:r>
      <w:r>
        <w:br/>
      </w:r>
      <w:r>
        <w:rPr>
          <w:rFonts w:ascii="Times New Roman"/>
          <w:b w:val="false"/>
          <w:i w:val="false"/>
          <w:color w:val="000000"/>
          <w:sz w:val="28"/>
        </w:rPr>
        <w:t>
21.     Бүктеме және жүк тиейтiн жабдықтың
</w:t>
      </w:r>
      <w:r>
        <w:br/>
      </w:r>
      <w:r>
        <w:rPr>
          <w:rFonts w:ascii="Times New Roman"/>
          <w:b w:val="false"/>
          <w:i w:val="false"/>
          <w:color w:val="000000"/>
          <w:sz w:val="28"/>
        </w:rPr>
        <w:t>
        монтажшылары                                    24
</w:t>
      </w:r>
      <w:r>
        <w:br/>
      </w:r>
      <w:r>
        <w:rPr>
          <w:rFonts w:ascii="Times New Roman"/>
          <w:b w:val="false"/>
          <w:i w:val="false"/>
          <w:color w:val="000000"/>
          <w:sz w:val="28"/>
        </w:rPr>
        <w:t>
22.     Барлық саладағы мотористер                      24
</w:t>
      </w:r>
      <w:r>
        <w:br/>
      </w:r>
      <w:r>
        <w:rPr>
          <w:rFonts w:ascii="Times New Roman"/>
          <w:b w:val="false"/>
          <w:i w:val="false"/>
          <w:color w:val="000000"/>
          <w:sz w:val="28"/>
        </w:rPr>
        <w:t>
23.     Ағаш материалдарды жинаушы-жығушы               24
</w:t>
      </w:r>
      <w:r>
        <w:br/>
      </w:r>
      <w:r>
        <w:rPr>
          <w:rFonts w:ascii="Times New Roman"/>
          <w:b w:val="false"/>
          <w:i w:val="false"/>
          <w:color w:val="000000"/>
          <w:sz w:val="28"/>
        </w:rPr>
        <w:t>
24.     Бұтақ шабушылар                                 24
</w:t>
      </w:r>
      <w:r>
        <w:br/>
      </w:r>
      <w:r>
        <w:rPr>
          <w:rFonts w:ascii="Times New Roman"/>
          <w:b w:val="false"/>
          <w:i w:val="false"/>
          <w:color w:val="000000"/>
          <w:sz w:val="28"/>
        </w:rPr>
        <w:t>
25.     Қабық аршушылар                                 24
</w:t>
      </w:r>
      <w:r>
        <w:br/>
      </w:r>
      <w:r>
        <w:rPr>
          <w:rFonts w:ascii="Times New Roman"/>
          <w:b w:val="false"/>
          <w:i w:val="false"/>
          <w:color w:val="000000"/>
          <w:sz w:val="28"/>
        </w:rPr>
        <w:t>
26.     Ағаш дайындау мен смола дайындаудағы
</w:t>
      </w:r>
      <w:r>
        <w:br/>
      </w:r>
      <w:r>
        <w:rPr>
          <w:rFonts w:ascii="Times New Roman"/>
          <w:b w:val="false"/>
          <w:i w:val="false"/>
          <w:color w:val="000000"/>
          <w:sz w:val="28"/>
        </w:rPr>
        <w:t>
        барлық түрдегi машиналар мен механизмдер
</w:t>
      </w:r>
      <w:r>
        <w:br/>
      </w:r>
      <w:r>
        <w:rPr>
          <w:rFonts w:ascii="Times New Roman"/>
          <w:b w:val="false"/>
          <w:i w:val="false"/>
          <w:color w:val="000000"/>
          <w:sz w:val="28"/>
        </w:rPr>
        <w:t>
        операторлары                                    24
</w:t>
      </w:r>
      <w:r>
        <w:br/>
      </w:r>
      <w:r>
        <w:rPr>
          <w:rFonts w:ascii="Times New Roman"/>
          <w:b w:val="false"/>
          <w:i w:val="false"/>
          <w:color w:val="000000"/>
          <w:sz w:val="28"/>
        </w:rPr>
        <w:t>
27.     Вагондарды тексерiп қараушы-жөндеушi,
</w:t>
      </w:r>
      <w:r>
        <w:br/>
      </w:r>
      <w:r>
        <w:rPr>
          <w:rFonts w:ascii="Times New Roman"/>
          <w:b w:val="false"/>
          <w:i w:val="false"/>
          <w:color w:val="000000"/>
          <w:sz w:val="28"/>
        </w:rPr>
        <w:t>
        вагондарды тексерiп қараушы                     24
</w:t>
      </w:r>
      <w:r>
        <w:br/>
      </w:r>
      <w:r>
        <w:rPr>
          <w:rFonts w:ascii="Times New Roman"/>
          <w:b w:val="false"/>
          <w:i w:val="false"/>
          <w:color w:val="000000"/>
          <w:sz w:val="28"/>
        </w:rPr>
        <w:t>
28.     Ара түзетушi, ағаш өңдеу құралдарын егеушi      24
</w:t>
      </w:r>
      <w:r>
        <w:br/>
      </w:r>
      <w:r>
        <w:rPr>
          <w:rFonts w:ascii="Times New Roman"/>
          <w:b w:val="false"/>
          <w:i w:val="false"/>
          <w:color w:val="000000"/>
          <w:sz w:val="28"/>
        </w:rPr>
        <w:t>
29.     Шыбықтарды белгiлеушiлер                        24
</w:t>
      </w:r>
      <w:r>
        <w:br/>
      </w:r>
      <w:r>
        <w:rPr>
          <w:rFonts w:ascii="Times New Roman"/>
          <w:b w:val="false"/>
          <w:i w:val="false"/>
          <w:color w:val="000000"/>
          <w:sz w:val="28"/>
        </w:rPr>
        <w:t>
30.     Рамашылар                                       24
</w:t>
      </w:r>
      <w:r>
        <w:br/>
      </w:r>
      <w:r>
        <w:rPr>
          <w:rFonts w:ascii="Times New Roman"/>
          <w:b w:val="false"/>
          <w:i w:val="false"/>
          <w:color w:val="000000"/>
          <w:sz w:val="28"/>
        </w:rPr>
        <w:t>
31.     Жонушылар                                       24
</w:t>
      </w:r>
      <w:r>
        <w:br/>
      </w:r>
      <w:r>
        <w:rPr>
          <w:rFonts w:ascii="Times New Roman"/>
          <w:b w:val="false"/>
          <w:i w:val="false"/>
          <w:color w:val="000000"/>
          <w:sz w:val="28"/>
        </w:rPr>
        <w:t>
32.     Шпалдарды және технологиялық жоңқаларды
</w:t>
      </w:r>
      <w:r>
        <w:br/>
      </w:r>
      <w:r>
        <w:rPr>
          <w:rFonts w:ascii="Times New Roman"/>
          <w:b w:val="false"/>
          <w:i w:val="false"/>
          <w:color w:val="000000"/>
          <w:sz w:val="28"/>
        </w:rPr>
        <w:t>
        сорттаумен айналысатын, сүректен жасалған
</w:t>
      </w:r>
      <w:r>
        <w:br/>
      </w:r>
      <w:r>
        <w:rPr>
          <w:rFonts w:ascii="Times New Roman"/>
          <w:b w:val="false"/>
          <w:i w:val="false"/>
          <w:color w:val="000000"/>
          <w:sz w:val="28"/>
        </w:rPr>
        <w:t>
        материалдар мен бұйымдарды сорттаушылар         24
</w:t>
      </w:r>
      <w:r>
        <w:br/>
      </w:r>
      <w:r>
        <w:rPr>
          <w:rFonts w:ascii="Times New Roman"/>
          <w:b w:val="false"/>
          <w:i w:val="false"/>
          <w:color w:val="000000"/>
          <w:sz w:val="28"/>
        </w:rPr>
        <w:t>
33.     Поездарды тiркеушiлер                           24
</w:t>
      </w:r>
      <w:r>
        <w:br/>
      </w:r>
      <w:r>
        <w:rPr>
          <w:rFonts w:ascii="Times New Roman"/>
          <w:b w:val="false"/>
          <w:i w:val="false"/>
          <w:color w:val="000000"/>
          <w:sz w:val="28"/>
        </w:rPr>
        <w:t>
34.     Шпал кесетiн және ағаш өңдейтiн станоктардың
</w:t>
      </w:r>
      <w:r>
        <w:br/>
      </w:r>
      <w:r>
        <w:rPr>
          <w:rFonts w:ascii="Times New Roman"/>
          <w:b w:val="false"/>
          <w:i w:val="false"/>
          <w:color w:val="000000"/>
          <w:sz w:val="28"/>
        </w:rPr>
        <w:t>
        станокшылары                                    24
</w:t>
      </w:r>
      <w:r>
        <w:br/>
      </w:r>
      <w:r>
        <w:rPr>
          <w:rFonts w:ascii="Times New Roman"/>
          <w:b w:val="false"/>
          <w:i w:val="false"/>
          <w:color w:val="000000"/>
          <w:sz w:val="28"/>
        </w:rPr>
        <w:t>
35.     Арнаулы сортимендердi тоқушылар                 24
</w:t>
      </w:r>
      <w:r>
        <w:br/>
      </w:r>
      <w:r>
        <w:rPr>
          <w:rFonts w:ascii="Times New Roman"/>
          <w:b w:val="false"/>
          <w:i w:val="false"/>
          <w:color w:val="000000"/>
          <w:sz w:val="28"/>
        </w:rPr>
        <w:t>
36.     Барлық түрдегi тракторшылар және олардың
</w:t>
      </w:r>
      <w:r>
        <w:br/>
      </w:r>
      <w:r>
        <w:rPr>
          <w:rFonts w:ascii="Times New Roman"/>
          <w:b w:val="false"/>
          <w:i w:val="false"/>
          <w:color w:val="000000"/>
          <w:sz w:val="28"/>
        </w:rPr>
        <w:t>
        көмекшiлерi                                     24
</w:t>
      </w:r>
      <w:r>
        <w:br/>
      </w:r>
      <w:r>
        <w:rPr>
          <w:rFonts w:ascii="Times New Roman"/>
          <w:b w:val="false"/>
          <w:i w:val="false"/>
          <w:color w:val="000000"/>
          <w:sz w:val="28"/>
        </w:rPr>
        <w:t>
37.     Бүктеме жасаушылар                              24
</w:t>
      </w:r>
      <w:r>
        <w:br/>
      </w:r>
      <w:r>
        <w:rPr>
          <w:rFonts w:ascii="Times New Roman"/>
          <w:b w:val="false"/>
          <w:i w:val="false"/>
          <w:color w:val="000000"/>
          <w:sz w:val="28"/>
        </w:rPr>
        <w:t>
38.     Чокеровшы                                       24
</w:t>
      </w:r>
      <w:r>
        <w:br/>
      </w:r>
      <w:r>
        <w:rPr>
          <w:rFonts w:ascii="Times New Roman"/>
          <w:b w:val="false"/>
          <w:i w:val="false"/>
          <w:color w:val="000000"/>
          <w:sz w:val="28"/>
        </w:rPr>
        <w:t>
39.     Ағаш штабелдеушiлер                             24
</w:t>
      </w:r>
      <w:r>
        <w:br/>
      </w:r>
      <w:r>
        <w:rPr>
          <w:rFonts w:ascii="Times New Roman"/>
          <w:b w:val="false"/>
          <w:i w:val="false"/>
          <w:color w:val="000000"/>
          <w:sz w:val="28"/>
        </w:rPr>
        <w:t>
</w:t>
      </w:r>
      <w:r>
        <w:br/>
      </w:r>
      <w:r>
        <w:rPr>
          <w:rFonts w:ascii="Times New Roman"/>
          <w:b w:val="false"/>
          <w:i w:val="false"/>
          <w:color w:val="000000"/>
          <w:sz w:val="28"/>
        </w:rPr>
        <w:t>
                         АҒАШ ҚҰЛАТУ
</w:t>
      </w:r>
      <w:r>
        <w:br/>
      </w:r>
      <w:r>
        <w:rPr>
          <w:rFonts w:ascii="Times New Roman"/>
          <w:b w:val="false"/>
          <w:i w:val="false"/>
          <w:color w:val="000000"/>
          <w:sz w:val="28"/>
        </w:rPr>
        <w:t>
</w:t>
      </w:r>
      <w:r>
        <w:br/>
      </w:r>
      <w:r>
        <w:rPr>
          <w:rFonts w:ascii="Times New Roman"/>
          <w:b w:val="false"/>
          <w:i w:val="false"/>
          <w:color w:val="000000"/>
          <w:sz w:val="28"/>
        </w:rPr>
        <w:t>
1.      Боновшылар                                      24
</w:t>
      </w:r>
      <w:r>
        <w:br/>
      </w:r>
      <w:r>
        <w:rPr>
          <w:rFonts w:ascii="Times New Roman"/>
          <w:b w:val="false"/>
          <w:i w:val="false"/>
          <w:color w:val="000000"/>
          <w:sz w:val="28"/>
        </w:rPr>
        <w:t>
2.      Ағаштарды судан шығарушылар                     24
</w:t>
      </w:r>
      <w:r>
        <w:br/>
      </w:r>
      <w:r>
        <w:rPr>
          <w:rFonts w:ascii="Times New Roman"/>
          <w:b w:val="false"/>
          <w:i w:val="false"/>
          <w:color w:val="000000"/>
          <w:sz w:val="28"/>
        </w:rPr>
        <w:t>
3.      Запаншы                                         24
</w:t>
      </w:r>
      <w:r>
        <w:br/>
      </w:r>
      <w:r>
        <w:rPr>
          <w:rFonts w:ascii="Times New Roman"/>
          <w:b w:val="false"/>
          <w:i w:val="false"/>
          <w:color w:val="000000"/>
          <w:sz w:val="28"/>
        </w:rPr>
        <w:t>
4.      Ағаш ағызу мен ағашты үйiп жинаудағы кемелердi,
</w:t>
      </w:r>
      <w:r>
        <w:br/>
      </w:r>
      <w:r>
        <w:rPr>
          <w:rFonts w:ascii="Times New Roman"/>
          <w:b w:val="false"/>
          <w:i w:val="false"/>
          <w:color w:val="000000"/>
          <w:sz w:val="28"/>
        </w:rPr>
        <w:t>
        машиналарды, механизмдердi және жабдықтарды
</w:t>
      </w:r>
      <w:r>
        <w:br/>
      </w:r>
      <w:r>
        <w:rPr>
          <w:rFonts w:ascii="Times New Roman"/>
          <w:b w:val="false"/>
          <w:i w:val="false"/>
          <w:color w:val="000000"/>
          <w:sz w:val="28"/>
        </w:rPr>
        <w:t>
        жөндеумен айналысатын бiлiктi жұмысшылар        24 
</w:t>
      </w:r>
      <w:r>
        <w:br/>
      </w:r>
      <w:r>
        <w:rPr>
          <w:rFonts w:ascii="Times New Roman"/>
          <w:b w:val="false"/>
          <w:i w:val="false"/>
          <w:color w:val="000000"/>
          <w:sz w:val="28"/>
        </w:rPr>
        <w:t>
5.      Өзен флоты кемелерiнiң және ағаш ағызатын
</w:t>
      </w:r>
      <w:r>
        <w:br/>
      </w:r>
      <w:r>
        <w:rPr>
          <w:rFonts w:ascii="Times New Roman"/>
          <w:b w:val="false"/>
          <w:i w:val="false"/>
          <w:color w:val="000000"/>
          <w:sz w:val="28"/>
        </w:rPr>
        <w:t>
        агрегаттардың жүзетiн құрамы                    24
</w:t>
      </w:r>
      <w:r>
        <w:br/>
      </w:r>
      <w:r>
        <w:rPr>
          <w:rFonts w:ascii="Times New Roman"/>
          <w:b w:val="false"/>
          <w:i w:val="false"/>
          <w:color w:val="000000"/>
          <w:sz w:val="28"/>
        </w:rPr>
        <w:t>
6.      Шоғырландыратын (сорттайтын) машиналардың
</w:t>
      </w:r>
      <w:r>
        <w:br/>
      </w:r>
      <w:r>
        <w:rPr>
          <w:rFonts w:ascii="Times New Roman"/>
          <w:b w:val="false"/>
          <w:i w:val="false"/>
          <w:color w:val="000000"/>
          <w:sz w:val="28"/>
        </w:rPr>
        <w:t>
        машинисi                                        24
</w:t>
      </w:r>
      <w:r>
        <w:br/>
      </w:r>
      <w:r>
        <w:rPr>
          <w:rFonts w:ascii="Times New Roman"/>
          <w:b w:val="false"/>
          <w:i w:val="false"/>
          <w:color w:val="000000"/>
          <w:sz w:val="28"/>
        </w:rPr>
        <w:t>
7.      Ағаш ағызатын және ағашты үйiп жинайтын 
</w:t>
      </w:r>
      <w:r>
        <w:br/>
      </w:r>
      <w:r>
        <w:rPr>
          <w:rFonts w:ascii="Times New Roman"/>
          <w:b w:val="false"/>
          <w:i w:val="false"/>
          <w:color w:val="000000"/>
          <w:sz w:val="28"/>
        </w:rPr>
        <w:t>
        машиналар мен механизмдердiң барлық түрлерiнiң 
</w:t>
      </w:r>
      <w:r>
        <w:br/>
      </w:r>
      <w:r>
        <w:rPr>
          <w:rFonts w:ascii="Times New Roman"/>
          <w:b w:val="false"/>
          <w:i w:val="false"/>
          <w:color w:val="000000"/>
          <w:sz w:val="28"/>
        </w:rPr>
        <w:t>
        операторлары                                    24
</w:t>
      </w:r>
      <w:r>
        <w:br/>
      </w:r>
      <w:r>
        <w:rPr>
          <w:rFonts w:ascii="Times New Roman"/>
          <w:b w:val="false"/>
          <w:i w:val="false"/>
          <w:color w:val="000000"/>
          <w:sz w:val="28"/>
        </w:rPr>
        <w:t>
8.      Ағаштарды суда сорттаушы                        24
</w:t>
      </w:r>
      <w:r>
        <w:br/>
      </w:r>
      <w:r>
        <w:rPr>
          <w:rFonts w:ascii="Times New Roman"/>
          <w:b w:val="false"/>
          <w:i w:val="false"/>
          <w:color w:val="000000"/>
          <w:sz w:val="28"/>
        </w:rPr>
        <w:t>
9.      Ағаш ағызушылар                                 24
</w:t>
      </w:r>
      <w:r>
        <w:br/>
      </w:r>
      <w:r>
        <w:rPr>
          <w:rFonts w:ascii="Times New Roman"/>
          <w:b w:val="false"/>
          <w:i w:val="false"/>
          <w:color w:val="000000"/>
          <w:sz w:val="28"/>
        </w:rPr>
        <w:t>
10.     Салшылар                                        24
</w:t>
      </w:r>
      <w:r>
        <w:br/>
      </w:r>
      <w:r>
        <w:rPr>
          <w:rFonts w:ascii="Times New Roman"/>
          <w:b w:val="false"/>
          <w:i w:val="false"/>
          <w:color w:val="000000"/>
          <w:sz w:val="28"/>
        </w:rPr>
        <w:t>
11.     Текшелеп жинаушылар                             24
</w:t>
      </w:r>
      <w:r>
        <w:br/>
      </w:r>
      <w:r>
        <w:rPr>
          <w:rFonts w:ascii="Times New Roman"/>
          <w:b w:val="false"/>
          <w:i w:val="false"/>
          <w:color w:val="000000"/>
          <w:sz w:val="28"/>
        </w:rPr>
        <w:t>
12.     Сал жасаушылар                                  24
</w:t>
      </w:r>
      <w:r>
        <w:br/>
      </w:r>
      <w:r>
        <w:rPr>
          <w:rFonts w:ascii="Times New Roman"/>
          <w:b w:val="false"/>
          <w:i w:val="false"/>
          <w:color w:val="000000"/>
          <w:sz w:val="28"/>
        </w:rPr>
        <w:t>
</w:t>
      </w:r>
      <w:r>
        <w:br/>
      </w:r>
      <w:r>
        <w:rPr>
          <w:rFonts w:ascii="Times New Roman"/>
          <w:b w:val="false"/>
          <w:i w:val="false"/>
          <w:color w:val="000000"/>
          <w:sz w:val="28"/>
        </w:rPr>
        <w:t>
                          АҒАШ ШЫРЫШЫ
</w:t>
      </w:r>
      <w:r>
        <w:br/>
      </w:r>
      <w:r>
        <w:rPr>
          <w:rFonts w:ascii="Times New Roman"/>
          <w:b w:val="false"/>
          <w:i w:val="false"/>
          <w:color w:val="000000"/>
          <w:sz w:val="28"/>
        </w:rPr>
        <w:t>
</w:t>
      </w:r>
      <w:r>
        <w:br/>
      </w:r>
      <w:r>
        <w:rPr>
          <w:rFonts w:ascii="Times New Roman"/>
          <w:b w:val="false"/>
          <w:i w:val="false"/>
          <w:color w:val="000000"/>
          <w:sz w:val="28"/>
        </w:rPr>
        <w:t>
1.      Көтерушiлер                                     6
</w:t>
      </w:r>
      <w:r>
        <w:br/>
      </w:r>
      <w:r>
        <w:rPr>
          <w:rFonts w:ascii="Times New Roman"/>
          <w:b w:val="false"/>
          <w:i w:val="false"/>
          <w:color w:val="000000"/>
          <w:sz w:val="28"/>
        </w:rPr>
        <w:t>
2.      Шырыш жинаушы                                   6
</w:t>
      </w:r>
      <w:r>
        <w:br/>
      </w:r>
      <w:r>
        <w:rPr>
          <w:rFonts w:ascii="Times New Roman"/>
          <w:b w:val="false"/>
          <w:i w:val="false"/>
          <w:color w:val="000000"/>
          <w:sz w:val="28"/>
        </w:rPr>
        <w:t>
</w:t>
      </w:r>
      <w:r>
        <w:br/>
      </w:r>
      <w:r>
        <w:rPr>
          <w:rFonts w:ascii="Times New Roman"/>
          <w:b w:val="false"/>
          <w:i w:val="false"/>
          <w:color w:val="000000"/>
          <w:sz w:val="28"/>
        </w:rPr>
        <w:t>
                        ОРМАН ШАРУАШЫЛЫҒЫ
</w:t>
      </w:r>
      <w:r>
        <w:br/>
      </w:r>
      <w:r>
        <w:rPr>
          <w:rFonts w:ascii="Times New Roman"/>
          <w:b w:val="false"/>
          <w:i w:val="false"/>
          <w:color w:val="000000"/>
          <w:sz w:val="28"/>
        </w:rPr>
        <w:t>
</w:t>
      </w:r>
      <w:r>
        <w:br/>
      </w:r>
      <w:r>
        <w:rPr>
          <w:rFonts w:ascii="Times New Roman"/>
          <w:b w:val="false"/>
          <w:i w:val="false"/>
          <w:color w:val="000000"/>
          <w:sz w:val="28"/>
        </w:rPr>
        <w:t>
1.      Трактор бригадасының бригадирi және олардың
</w:t>
      </w:r>
      <w:r>
        <w:br/>
      </w:r>
      <w:r>
        <w:rPr>
          <w:rFonts w:ascii="Times New Roman"/>
          <w:b w:val="false"/>
          <w:i w:val="false"/>
          <w:color w:val="000000"/>
          <w:sz w:val="28"/>
        </w:rPr>
        <w:t>
        көмекшiлерi                                     24
</w:t>
      </w:r>
      <w:r>
        <w:br/>
      </w:r>
      <w:r>
        <w:rPr>
          <w:rFonts w:ascii="Times New Roman"/>
          <w:b w:val="false"/>
          <w:i w:val="false"/>
          <w:color w:val="000000"/>
          <w:sz w:val="28"/>
        </w:rPr>
        <w:t>
2.      Орман шаруашылығын жүргiзу экспедицияларына
</w:t>
      </w:r>
      <w:r>
        <w:br/>
      </w:r>
      <w:r>
        <w:rPr>
          <w:rFonts w:ascii="Times New Roman"/>
          <w:b w:val="false"/>
          <w:i w:val="false"/>
          <w:color w:val="000000"/>
          <w:sz w:val="28"/>
        </w:rPr>
        <w:t>
        қызмет көрсетумен айналысатын, жеңiл автомобиль
</w:t>
      </w:r>
      <w:r>
        <w:br/>
      </w:r>
      <w:r>
        <w:rPr>
          <w:rFonts w:ascii="Times New Roman"/>
          <w:b w:val="false"/>
          <w:i w:val="false"/>
          <w:color w:val="000000"/>
          <w:sz w:val="28"/>
        </w:rPr>
        <w:t>
        жүргiзушiлерi                                   12
</w:t>
      </w:r>
      <w:r>
        <w:br/>
      </w:r>
      <w:r>
        <w:rPr>
          <w:rFonts w:ascii="Times New Roman"/>
          <w:b w:val="false"/>
          <w:i w:val="false"/>
          <w:color w:val="000000"/>
          <w:sz w:val="28"/>
        </w:rPr>
        <w:t>
3.      Орман шаруашылығының, орман дақылдарын
</w:t>
      </w:r>
      <w:r>
        <w:br/>
      </w:r>
      <w:r>
        <w:rPr>
          <w:rFonts w:ascii="Times New Roman"/>
          <w:b w:val="false"/>
          <w:i w:val="false"/>
          <w:color w:val="000000"/>
          <w:sz w:val="28"/>
        </w:rPr>
        <w:t>
        өсiрудiң және орман мелиорациясының бiлiктi
</w:t>
      </w:r>
      <w:r>
        <w:br/>
      </w:r>
      <w:r>
        <w:rPr>
          <w:rFonts w:ascii="Times New Roman"/>
          <w:b w:val="false"/>
          <w:i w:val="false"/>
          <w:color w:val="000000"/>
          <w:sz w:val="28"/>
        </w:rPr>
        <w:t>
        мамандары                                       24
</w:t>
      </w:r>
      <w:r>
        <w:br/>
      </w:r>
      <w:r>
        <w:rPr>
          <w:rFonts w:ascii="Times New Roman"/>
          <w:b w:val="false"/>
          <w:i w:val="false"/>
          <w:color w:val="000000"/>
          <w:sz w:val="28"/>
        </w:rPr>
        <w:t>
4.      Тұқым дайындайтын және өңдейтiн бiлiктi
</w:t>
      </w:r>
      <w:r>
        <w:br/>
      </w:r>
      <w:r>
        <w:rPr>
          <w:rFonts w:ascii="Times New Roman"/>
          <w:b w:val="false"/>
          <w:i w:val="false"/>
          <w:color w:val="000000"/>
          <w:sz w:val="28"/>
        </w:rPr>
        <w:t>
        жұмысшылар                                      24 
</w:t>
      </w:r>
      <w:r>
        <w:br/>
      </w:r>
      <w:r>
        <w:rPr>
          <w:rFonts w:ascii="Times New Roman"/>
          <w:b w:val="false"/>
          <w:i w:val="false"/>
          <w:color w:val="000000"/>
          <w:sz w:val="28"/>
        </w:rPr>
        <w:t>
5.      Орман шаруашылығы жолдарын салумен, жөндеумен
</w:t>
      </w:r>
      <w:r>
        <w:br/>
      </w:r>
      <w:r>
        <w:rPr>
          <w:rFonts w:ascii="Times New Roman"/>
          <w:b w:val="false"/>
          <w:i w:val="false"/>
          <w:color w:val="000000"/>
          <w:sz w:val="28"/>
        </w:rPr>
        <w:t>
        және ұстаумен айналысатын бiлiктi жұмысшылар    24
</w:t>
      </w:r>
      <w:r>
        <w:br/>
      </w:r>
      <w:r>
        <w:rPr>
          <w:rFonts w:ascii="Times New Roman"/>
          <w:b w:val="false"/>
          <w:i w:val="false"/>
          <w:color w:val="000000"/>
          <w:sz w:val="28"/>
        </w:rPr>
        <w:t>
6.      Тракторшы-машинистер мен олардың көмекшiлерi    24
</w:t>
      </w:r>
      <w:r>
        <w:br/>
      </w:r>
      <w:r>
        <w:rPr>
          <w:rFonts w:ascii="Times New Roman"/>
          <w:b w:val="false"/>
          <w:i w:val="false"/>
          <w:color w:val="000000"/>
          <w:sz w:val="28"/>
        </w:rPr>
        <w:t>
</w:t>
      </w:r>
      <w:r>
        <w:br/>
      </w:r>
      <w:r>
        <w:rPr>
          <w:rFonts w:ascii="Times New Roman"/>
          <w:b w:val="false"/>
          <w:i w:val="false"/>
          <w:color w:val="000000"/>
          <w:sz w:val="28"/>
        </w:rPr>
        <w:t>
            Басшылар, мамандар мен қызметшiлер
</w:t>
      </w:r>
      <w:r>
        <w:br/>
      </w:r>
      <w:r>
        <w:rPr>
          <w:rFonts w:ascii="Times New Roman"/>
          <w:b w:val="false"/>
          <w:i w:val="false"/>
          <w:color w:val="000000"/>
          <w:sz w:val="28"/>
        </w:rPr>
        <w:t>
</w:t>
      </w:r>
      <w:r>
        <w:br/>
      </w:r>
      <w:r>
        <w:rPr>
          <w:rFonts w:ascii="Times New Roman"/>
          <w:b w:val="false"/>
          <w:i w:val="false"/>
          <w:color w:val="000000"/>
          <w:sz w:val="28"/>
        </w:rPr>
        <w:t>
1.      Өндiрiстiк бiрлестiктердiң бас директорлары
</w:t>
      </w:r>
      <w:r>
        <w:br/>
      </w:r>
      <w:r>
        <w:rPr>
          <w:rFonts w:ascii="Times New Roman"/>
          <w:b w:val="false"/>
          <w:i w:val="false"/>
          <w:color w:val="000000"/>
          <w:sz w:val="28"/>
        </w:rPr>
        <w:t>
        мен олардың орынбасарлары; кәсiпорындар
</w:t>
      </w:r>
      <w:r>
        <w:br/>
      </w:r>
      <w:r>
        <w:rPr>
          <w:rFonts w:ascii="Times New Roman"/>
          <w:b w:val="false"/>
          <w:i w:val="false"/>
          <w:color w:val="000000"/>
          <w:sz w:val="28"/>
        </w:rPr>
        <w:t>
        (өндiрiстiк бiрлiктер мен орман машина-
</w:t>
      </w:r>
      <w:r>
        <w:br/>
      </w:r>
      <w:r>
        <w:rPr>
          <w:rFonts w:ascii="Times New Roman"/>
          <w:b w:val="false"/>
          <w:i w:val="false"/>
          <w:color w:val="000000"/>
          <w:sz w:val="28"/>
        </w:rPr>
        <w:t>
        мелиорация станциялары) директорлары мен
</w:t>
      </w:r>
      <w:r>
        <w:br/>
      </w:r>
      <w:r>
        <w:rPr>
          <w:rFonts w:ascii="Times New Roman"/>
          <w:b w:val="false"/>
          <w:i w:val="false"/>
          <w:color w:val="000000"/>
          <w:sz w:val="28"/>
        </w:rPr>
        <w:t>
        олардың орынбасарлары; орман шаруашылығын
</w:t>
      </w:r>
      <w:r>
        <w:br/>
      </w:r>
      <w:r>
        <w:rPr>
          <w:rFonts w:ascii="Times New Roman"/>
          <w:b w:val="false"/>
          <w:i w:val="false"/>
          <w:color w:val="000000"/>
          <w:sz w:val="28"/>
        </w:rPr>
        <w:t>
        жүргiзу экспедицияларының бастықтары            12
</w:t>
      </w:r>
      <w:r>
        <w:br/>
      </w:r>
      <w:r>
        <w:rPr>
          <w:rFonts w:ascii="Times New Roman"/>
          <w:b w:val="false"/>
          <w:i w:val="false"/>
          <w:color w:val="000000"/>
          <w:sz w:val="28"/>
        </w:rPr>
        <w:t>
2.      Өндiрiстiк бiрлестiктердiң
</w:t>
      </w:r>
      <w:r>
        <w:br/>
      </w:r>
      <w:r>
        <w:rPr>
          <w:rFonts w:ascii="Times New Roman"/>
          <w:b w:val="false"/>
          <w:i w:val="false"/>
          <w:color w:val="000000"/>
          <w:sz w:val="28"/>
        </w:rPr>
        <w:t>
        (кәсiпорындар, өндiрiстер, өндiрiстiк
</w:t>
      </w:r>
      <w:r>
        <w:br/>
      </w:r>
      <w:r>
        <w:rPr>
          <w:rFonts w:ascii="Times New Roman"/>
          <w:b w:val="false"/>
          <w:i w:val="false"/>
          <w:color w:val="000000"/>
          <w:sz w:val="28"/>
        </w:rPr>
        <w:t>
        орындар, орман машина-мелиоративтiк станциялары,
</w:t>
      </w:r>
      <w:r>
        <w:br/>
      </w:r>
      <w:r>
        <w:rPr>
          <w:rFonts w:ascii="Times New Roman"/>
          <w:b w:val="false"/>
          <w:i w:val="false"/>
          <w:color w:val="000000"/>
          <w:sz w:val="28"/>
        </w:rPr>
        <w:t>
        орман шаруашылығын жүргiзу экспедициялары)
</w:t>
      </w:r>
      <w:r>
        <w:br/>
      </w:r>
      <w:r>
        <w:rPr>
          <w:rFonts w:ascii="Times New Roman"/>
          <w:b w:val="false"/>
          <w:i w:val="false"/>
          <w:color w:val="000000"/>
          <w:sz w:val="28"/>
        </w:rPr>
        <w:t>
        бас инженерлерi және олардың орынбасарлары      12
</w:t>
      </w:r>
      <w:r>
        <w:br/>
      </w:r>
      <w:r>
        <w:rPr>
          <w:rFonts w:ascii="Times New Roman"/>
          <w:b w:val="false"/>
          <w:i w:val="false"/>
          <w:color w:val="000000"/>
          <w:sz w:val="28"/>
        </w:rPr>
        <w:t>
3.      Бас орманшылар, орман машина- мелиоративтiк
</w:t>
      </w:r>
      <w:r>
        <w:br/>
      </w:r>
      <w:r>
        <w:rPr>
          <w:rFonts w:ascii="Times New Roman"/>
          <w:b w:val="false"/>
          <w:i w:val="false"/>
          <w:color w:val="000000"/>
          <w:sz w:val="28"/>
        </w:rPr>
        <w:t>
        станцияларының бас мелиораторлары               12
</w:t>
      </w:r>
      <w:r>
        <w:br/>
      </w:r>
      <w:r>
        <w:rPr>
          <w:rFonts w:ascii="Times New Roman"/>
          <w:b w:val="false"/>
          <w:i w:val="false"/>
          <w:color w:val="000000"/>
          <w:sz w:val="28"/>
        </w:rPr>
        <w:t>
4.      Бас бухгалтерлер және олардың орынбасарлары     24
</w:t>
      </w:r>
      <w:r>
        <w:br/>
      </w:r>
      <w:r>
        <w:rPr>
          <w:rFonts w:ascii="Times New Roman"/>
          <w:b w:val="false"/>
          <w:i w:val="false"/>
          <w:color w:val="000000"/>
          <w:sz w:val="28"/>
        </w:rPr>
        <w:t>
5.      Бас мамандар (бас механиктер, бас энергетиктер,
</w:t>
      </w:r>
      <w:r>
        <w:br/>
      </w:r>
      <w:r>
        <w:rPr>
          <w:rFonts w:ascii="Times New Roman"/>
          <w:b w:val="false"/>
          <w:i w:val="false"/>
          <w:color w:val="000000"/>
          <w:sz w:val="28"/>
        </w:rPr>
        <w:t>
        бас экономистер, бас технологтар және басқалар) 24
</w:t>
      </w:r>
      <w:r>
        <w:br/>
      </w:r>
      <w:r>
        <w:rPr>
          <w:rFonts w:ascii="Times New Roman"/>
          <w:b w:val="false"/>
          <w:i w:val="false"/>
          <w:color w:val="000000"/>
          <w:sz w:val="28"/>
        </w:rPr>
        <w:t>
6.      Бөлiмдердiң, станциялардың, лабораториялардың,
</w:t>
      </w:r>
      <w:r>
        <w:br/>
      </w:r>
      <w:r>
        <w:rPr>
          <w:rFonts w:ascii="Times New Roman"/>
          <w:b w:val="false"/>
          <w:i w:val="false"/>
          <w:color w:val="000000"/>
          <w:sz w:val="28"/>
        </w:rPr>
        <w:t>
        бюролардың, топтардың бастықтары мен олардың
</w:t>
      </w:r>
      <w:r>
        <w:br/>
      </w:r>
      <w:r>
        <w:rPr>
          <w:rFonts w:ascii="Times New Roman"/>
          <w:b w:val="false"/>
          <w:i w:val="false"/>
          <w:color w:val="000000"/>
          <w:sz w:val="28"/>
        </w:rPr>
        <w:t>
        орынбасарлары                                   12
</w:t>
      </w:r>
      <w:r>
        <w:br/>
      </w:r>
      <w:r>
        <w:rPr>
          <w:rFonts w:ascii="Times New Roman"/>
          <w:b w:val="false"/>
          <w:i w:val="false"/>
          <w:color w:val="000000"/>
          <w:sz w:val="28"/>
        </w:rPr>
        <w:t>
7.      Ағаш пункттерiнiң (ағаш дайындау цехтардың),
</w:t>
      </w:r>
      <w:r>
        <w:br/>
      </w:r>
      <w:r>
        <w:rPr>
          <w:rFonts w:ascii="Times New Roman"/>
          <w:b w:val="false"/>
          <w:i w:val="false"/>
          <w:color w:val="000000"/>
          <w:sz w:val="28"/>
        </w:rPr>
        <w:t>
        ағызу учаскелерiнiң, ағаш шырышын жинау 
</w:t>
      </w:r>
      <w:r>
        <w:br/>
      </w:r>
      <w:r>
        <w:rPr>
          <w:rFonts w:ascii="Times New Roman"/>
          <w:b w:val="false"/>
          <w:i w:val="false"/>
          <w:color w:val="000000"/>
          <w:sz w:val="28"/>
        </w:rPr>
        <w:t>
        учаскелерiнiң, ағаш тасу жолдарының (көлiк
</w:t>
      </w:r>
      <w:r>
        <w:br/>
      </w:r>
      <w:r>
        <w:rPr>
          <w:rFonts w:ascii="Times New Roman"/>
          <w:b w:val="false"/>
          <w:i w:val="false"/>
          <w:color w:val="000000"/>
          <w:sz w:val="28"/>
        </w:rPr>
        <w:t>
        цехтарының), төменгi қоймалардың (бөренелердi
</w:t>
      </w:r>
      <w:r>
        <w:br/>
      </w:r>
      <w:r>
        <w:rPr>
          <w:rFonts w:ascii="Times New Roman"/>
          <w:b w:val="false"/>
          <w:i w:val="false"/>
          <w:color w:val="000000"/>
          <w:sz w:val="28"/>
        </w:rPr>
        <w:t>
        бөлшектеп кесу және өңдеу цехтарының) сал ағызу
</w:t>
      </w:r>
      <w:r>
        <w:br/>
      </w:r>
      <w:r>
        <w:rPr>
          <w:rFonts w:ascii="Times New Roman"/>
          <w:b w:val="false"/>
          <w:i w:val="false"/>
          <w:color w:val="000000"/>
          <w:sz w:val="28"/>
        </w:rPr>
        <w:t>
        рейдтерiнiң, запаньдардың, ағаш биржаларының
</w:t>
      </w:r>
      <w:r>
        <w:br/>
      </w:r>
      <w:r>
        <w:rPr>
          <w:rFonts w:ascii="Times New Roman"/>
          <w:b w:val="false"/>
          <w:i w:val="false"/>
          <w:color w:val="000000"/>
          <w:sz w:val="28"/>
        </w:rPr>
        <w:t>
        және басқа да өндiрiстiк цехтар мен
</w:t>
      </w:r>
      <w:r>
        <w:br/>
      </w:r>
      <w:r>
        <w:rPr>
          <w:rFonts w:ascii="Times New Roman"/>
          <w:b w:val="false"/>
          <w:i w:val="false"/>
          <w:color w:val="000000"/>
          <w:sz w:val="28"/>
        </w:rPr>
        <w:t>
        учаскелердiң) бастықтары мен техникалық
</w:t>
      </w:r>
      <w:r>
        <w:br/>
      </w:r>
      <w:r>
        <w:rPr>
          <w:rFonts w:ascii="Times New Roman"/>
          <w:b w:val="false"/>
          <w:i w:val="false"/>
          <w:color w:val="000000"/>
          <w:sz w:val="28"/>
        </w:rPr>
        <w:t>
        жетекшiлерi                                     12
</w:t>
      </w:r>
      <w:r>
        <w:br/>
      </w:r>
      <w:r>
        <w:rPr>
          <w:rFonts w:ascii="Times New Roman"/>
          <w:b w:val="false"/>
          <w:i w:val="false"/>
          <w:color w:val="000000"/>
          <w:sz w:val="28"/>
        </w:rPr>
        <w:t>
8.      Орман питомниктерiнiң, орман машина-
</w:t>
      </w:r>
      <w:r>
        <w:br/>
      </w:r>
      <w:r>
        <w:rPr>
          <w:rFonts w:ascii="Times New Roman"/>
          <w:b w:val="false"/>
          <w:i w:val="false"/>
          <w:color w:val="000000"/>
          <w:sz w:val="28"/>
        </w:rPr>
        <w:t>
        мелиоративтiк станциялары (орман мелиорациялық
</w:t>
      </w:r>
      <w:r>
        <w:br/>
      </w:r>
      <w:r>
        <w:rPr>
          <w:rFonts w:ascii="Times New Roman"/>
          <w:b w:val="false"/>
          <w:i w:val="false"/>
          <w:color w:val="000000"/>
          <w:sz w:val="28"/>
        </w:rPr>
        <w:t>
        станциялар) өрт-химиялық, өндiрiстiк учаскелер.
</w:t>
      </w:r>
      <w:r>
        <w:br/>
      </w:r>
      <w:r>
        <w:rPr>
          <w:rFonts w:ascii="Times New Roman"/>
          <w:b w:val="false"/>
          <w:i w:val="false"/>
          <w:color w:val="000000"/>
          <w:sz w:val="28"/>
        </w:rPr>
        <w:t>
        iнiң бастықтары                                 12
</w:t>
      </w:r>
      <w:r>
        <w:br/>
      </w:r>
      <w:r>
        <w:rPr>
          <w:rFonts w:ascii="Times New Roman"/>
          <w:b w:val="false"/>
          <w:i w:val="false"/>
          <w:color w:val="000000"/>
          <w:sz w:val="28"/>
        </w:rPr>
        <w:t>
9.      Орманшылар, орманшылардың көмекшiлерi 
</w:t>
      </w:r>
      <w:r>
        <w:br/>
      </w:r>
      <w:r>
        <w:rPr>
          <w:rFonts w:ascii="Times New Roman"/>
          <w:b w:val="false"/>
          <w:i w:val="false"/>
          <w:color w:val="000000"/>
          <w:sz w:val="28"/>
        </w:rPr>
        <w:t>
        (өндiрiстiк орман мелиорация учаскелерi
</w:t>
      </w:r>
      <w:r>
        <w:br/>
      </w:r>
      <w:r>
        <w:rPr>
          <w:rFonts w:ascii="Times New Roman"/>
          <w:b w:val="false"/>
          <w:i w:val="false"/>
          <w:color w:val="000000"/>
          <w:sz w:val="28"/>
        </w:rPr>
        <w:t>
        бастықтарының көмекшiлерi)                      12
</w:t>
      </w:r>
      <w:r>
        <w:br/>
      </w:r>
      <w:r>
        <w:rPr>
          <w:rFonts w:ascii="Times New Roman"/>
          <w:b w:val="false"/>
          <w:i w:val="false"/>
          <w:color w:val="000000"/>
          <w:sz w:val="28"/>
        </w:rPr>
        <w:t>
10.     Жолдардың, станциялардың, деполардың,
</w:t>
      </w:r>
      <w:r>
        <w:br/>
      </w:r>
      <w:r>
        <w:rPr>
          <w:rFonts w:ascii="Times New Roman"/>
          <w:b w:val="false"/>
          <w:i w:val="false"/>
          <w:color w:val="000000"/>
          <w:sz w:val="28"/>
        </w:rPr>
        <w:t>
        қызметтердiң (бөлiмдердің) (пайдалану,
</w:t>
      </w:r>
      <w:r>
        <w:br/>
      </w:r>
      <w:r>
        <w:rPr>
          <w:rFonts w:ascii="Times New Roman"/>
          <w:b w:val="false"/>
          <w:i w:val="false"/>
          <w:color w:val="000000"/>
          <w:sz w:val="28"/>
        </w:rPr>
        <w:t>
        жылжымалы құрамның, жолдардың, жүк жұмыстарының,
</w:t>
      </w:r>
      <w:r>
        <w:br/>
      </w:r>
      <w:r>
        <w:rPr>
          <w:rFonts w:ascii="Times New Roman"/>
          <w:b w:val="false"/>
          <w:i w:val="false"/>
          <w:color w:val="000000"/>
          <w:sz w:val="28"/>
        </w:rPr>
        <w:t>
        көтеру-көлiк жабдығының, сигнализация мен
</w:t>
      </w:r>
      <w:r>
        <w:br/>
      </w:r>
      <w:r>
        <w:rPr>
          <w:rFonts w:ascii="Times New Roman"/>
          <w:b w:val="false"/>
          <w:i w:val="false"/>
          <w:color w:val="000000"/>
          <w:sz w:val="28"/>
        </w:rPr>
        <w:t>
        байланыстың, электрмен жабдықтаудың) бастықтары 24
</w:t>
      </w:r>
      <w:r>
        <w:br/>
      </w:r>
      <w:r>
        <w:rPr>
          <w:rFonts w:ascii="Times New Roman"/>
          <w:b w:val="false"/>
          <w:i w:val="false"/>
          <w:color w:val="000000"/>
          <w:sz w:val="28"/>
        </w:rPr>
        <w:t>
11.     Орман шаруашылығын жүргiзу партияларының 
</w:t>
      </w:r>
      <w:r>
        <w:br/>
      </w:r>
      <w:r>
        <w:rPr>
          <w:rFonts w:ascii="Times New Roman"/>
          <w:b w:val="false"/>
          <w:i w:val="false"/>
          <w:color w:val="000000"/>
          <w:sz w:val="28"/>
        </w:rPr>
        <w:t>
        бастықтары                                      24
</w:t>
      </w:r>
      <w:r>
        <w:br/>
      </w:r>
      <w:r>
        <w:rPr>
          <w:rFonts w:ascii="Times New Roman"/>
          <w:b w:val="false"/>
          <w:i w:val="false"/>
          <w:color w:val="000000"/>
          <w:sz w:val="28"/>
        </w:rPr>
        <w:t>
12.     Шаруашылық әдiспен жүргiзiлетiн құрылыста,
</w:t>
      </w:r>
      <w:r>
        <w:br/>
      </w:r>
      <w:r>
        <w:rPr>
          <w:rFonts w:ascii="Times New Roman"/>
          <w:b w:val="false"/>
          <w:i w:val="false"/>
          <w:color w:val="000000"/>
          <w:sz w:val="28"/>
        </w:rPr>
        <w:t>
        күрделi және ағымдағы жөндеу жұмыстарында;
</w:t>
      </w:r>
      <w:r>
        <w:br/>
      </w:r>
      <w:r>
        <w:rPr>
          <w:rFonts w:ascii="Times New Roman"/>
          <w:b w:val="false"/>
          <w:i w:val="false"/>
          <w:color w:val="000000"/>
          <w:sz w:val="28"/>
        </w:rPr>
        <w:t>
        орман машина-мелиорация станцияларында аға
</w:t>
      </w:r>
      <w:r>
        <w:br/>
      </w:r>
      <w:r>
        <w:rPr>
          <w:rFonts w:ascii="Times New Roman"/>
          <w:b w:val="false"/>
          <w:i w:val="false"/>
          <w:color w:val="000000"/>
          <w:sz w:val="28"/>
        </w:rPr>
        <w:t>
        жұмыс жүргiзушi және жұмыс жүргiзушi            24
</w:t>
      </w:r>
      <w:r>
        <w:br/>
      </w:r>
      <w:r>
        <w:rPr>
          <w:rFonts w:ascii="Times New Roman"/>
          <w:b w:val="false"/>
          <w:i w:val="false"/>
          <w:color w:val="000000"/>
          <w:sz w:val="28"/>
        </w:rPr>
        <w:t>
13.     Барлық мамандықтардың жетекшi инженерлерi,
</w:t>
      </w:r>
      <w:r>
        <w:br/>
      </w:r>
      <w:r>
        <w:rPr>
          <w:rFonts w:ascii="Times New Roman"/>
          <w:b w:val="false"/>
          <w:i w:val="false"/>
          <w:color w:val="000000"/>
          <w:sz w:val="28"/>
        </w:rPr>
        <w:t>
        технологтар, экономистер, бухгалтерлер,
</w:t>
      </w:r>
      <w:r>
        <w:br/>
      </w:r>
      <w:r>
        <w:rPr>
          <w:rFonts w:ascii="Times New Roman"/>
          <w:b w:val="false"/>
          <w:i w:val="false"/>
          <w:color w:val="000000"/>
          <w:sz w:val="28"/>
        </w:rPr>
        <w:t>
        тексерушi-бухгалтерлер                          24
</w:t>
      </w:r>
      <w:r>
        <w:br/>
      </w:r>
      <w:r>
        <w:rPr>
          <w:rFonts w:ascii="Times New Roman"/>
          <w:b w:val="false"/>
          <w:i w:val="false"/>
          <w:color w:val="000000"/>
          <w:sz w:val="28"/>
        </w:rPr>
        <w:t>
14.     Аға диспетчерлер мен диспетчерлер               24
</w:t>
      </w:r>
      <w:r>
        <w:br/>
      </w:r>
      <w:r>
        <w:rPr>
          <w:rFonts w:ascii="Times New Roman"/>
          <w:b w:val="false"/>
          <w:i w:val="false"/>
          <w:color w:val="000000"/>
          <w:sz w:val="28"/>
        </w:rPr>
        <w:t>
15.     Барлық мамандықтағы және санаттағы инженерлер,
</w:t>
      </w:r>
      <w:r>
        <w:br/>
      </w:r>
      <w:r>
        <w:rPr>
          <w:rFonts w:ascii="Times New Roman"/>
          <w:b w:val="false"/>
          <w:i w:val="false"/>
          <w:color w:val="000000"/>
          <w:sz w:val="28"/>
        </w:rPr>
        <w:t>
        механиктер, экономистер, заңгерлер, I және
</w:t>
      </w:r>
      <w:r>
        <w:br/>
      </w:r>
      <w:r>
        <w:rPr>
          <w:rFonts w:ascii="Times New Roman"/>
          <w:b w:val="false"/>
          <w:i w:val="false"/>
          <w:color w:val="000000"/>
          <w:sz w:val="28"/>
        </w:rPr>
        <w:t>
        II санаттағы бухгалтерлер мен тексерушi
</w:t>
      </w:r>
      <w:r>
        <w:br/>
      </w:r>
      <w:r>
        <w:rPr>
          <w:rFonts w:ascii="Times New Roman"/>
          <w:b w:val="false"/>
          <w:i w:val="false"/>
          <w:color w:val="000000"/>
          <w:sz w:val="28"/>
        </w:rPr>
        <w:t>
        бухгалтерлер, шеберлер, орман (орман 
</w:t>
      </w:r>
      <w:r>
        <w:br/>
      </w:r>
      <w:r>
        <w:rPr>
          <w:rFonts w:ascii="Times New Roman"/>
          <w:b w:val="false"/>
          <w:i w:val="false"/>
          <w:color w:val="000000"/>
          <w:sz w:val="28"/>
        </w:rPr>
        <w:t>
        шаруашылығы) шеберлерi, шеберлер көмекшiлерi,
</w:t>
      </w:r>
      <w:r>
        <w:br/>
      </w:r>
      <w:r>
        <w:rPr>
          <w:rFonts w:ascii="Times New Roman"/>
          <w:b w:val="false"/>
          <w:i w:val="false"/>
          <w:color w:val="000000"/>
          <w:sz w:val="28"/>
        </w:rPr>
        <w:t>
        барлық мамандықтар мен санаттардағы техниктер   24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Ағаш өнеркәсiбi мен орман шаруашылығының
</w:t>
      </w:r>
      <w:r>
        <w:br/>
      </w:r>
      <w:r>
        <w:rPr>
          <w:rFonts w:ascii="Times New Roman"/>
          <w:b w:val="false"/>
          <w:i w:val="false"/>
          <w:color w:val="000000"/>
          <w:sz w:val="28"/>
        </w:rPr>
        <w:t>
        бiлiктi жұмысшылары (жұмыстары) III және одан
</w:t>
      </w:r>
      <w:r>
        <w:br/>
      </w:r>
      <w:r>
        <w:rPr>
          <w:rFonts w:ascii="Times New Roman"/>
          <w:b w:val="false"/>
          <w:i w:val="false"/>
          <w:color w:val="000000"/>
          <w:sz w:val="28"/>
        </w:rPr>
        <w:t>
        жоғарғы разрядтағы жұмысшылар (жұмыстар)
</w:t>
      </w:r>
      <w:r>
        <w:br/>
      </w:r>
      <w:r>
        <w:rPr>
          <w:rFonts w:ascii="Times New Roman"/>
          <w:b w:val="false"/>
          <w:i w:val="false"/>
          <w:color w:val="000000"/>
          <w:sz w:val="28"/>
        </w:rPr>
        <w:t>
        2. Бухгалтерияны (ол есеп-бақылау тобына 
</w:t>
      </w:r>
      <w:r>
        <w:br/>
      </w:r>
      <w:r>
        <w:rPr>
          <w:rFonts w:ascii="Times New Roman"/>
          <w:b w:val="false"/>
          <w:i w:val="false"/>
          <w:color w:val="000000"/>
          <w:sz w:val="28"/>
        </w:rPr>
        <w:t>
        орталықтандырылған жағдайда) бухгалтер 
</w:t>
      </w:r>
      <w:r>
        <w:br/>
      </w:r>
      <w:r>
        <w:rPr>
          <w:rFonts w:ascii="Times New Roman"/>
          <w:b w:val="false"/>
          <w:i w:val="false"/>
          <w:color w:val="000000"/>
          <w:sz w:val="28"/>
        </w:rPr>
        <w:t>
        басқаратын ағаш пункттерiнде (ағаш дайындау
</w:t>
      </w:r>
      <w:r>
        <w:br/>
      </w:r>
      <w:r>
        <w:rPr>
          <w:rFonts w:ascii="Times New Roman"/>
          <w:b w:val="false"/>
          <w:i w:val="false"/>
          <w:color w:val="000000"/>
          <w:sz w:val="28"/>
        </w:rPr>
        <w:t>
        цехтарында), сал ағызу учаскесiнде, ағаштың
</w:t>
      </w:r>
      <w:r>
        <w:br/>
      </w:r>
      <w:r>
        <w:rPr>
          <w:rFonts w:ascii="Times New Roman"/>
          <w:b w:val="false"/>
          <w:i w:val="false"/>
          <w:color w:val="000000"/>
          <w:sz w:val="28"/>
        </w:rPr>
        <w:t>
        шырышын алу учаскелерiнде, ағаш таситын жолдарда 
</w:t>
      </w:r>
      <w:r>
        <w:br/>
      </w:r>
      <w:r>
        <w:rPr>
          <w:rFonts w:ascii="Times New Roman"/>
          <w:b w:val="false"/>
          <w:i w:val="false"/>
          <w:color w:val="000000"/>
          <w:sz w:val="28"/>
        </w:rPr>
        <w:t>
        (көлiк цехтарында) ағызу учаскелерiнде төменгi
</w:t>
      </w:r>
      <w:r>
        <w:br/>
      </w:r>
      <w:r>
        <w:rPr>
          <w:rFonts w:ascii="Times New Roman"/>
          <w:b w:val="false"/>
          <w:i w:val="false"/>
          <w:color w:val="000000"/>
          <w:sz w:val="28"/>
        </w:rPr>
        <w:t>
        қоймаларда (бөренелердi бөлшектеп кесу мен өңдеу
</w:t>
      </w:r>
      <w:r>
        <w:br/>
      </w:r>
      <w:r>
        <w:rPr>
          <w:rFonts w:ascii="Times New Roman"/>
          <w:b w:val="false"/>
          <w:i w:val="false"/>
          <w:color w:val="000000"/>
          <w:sz w:val="28"/>
        </w:rPr>
        <w:t>
        цехтарында), сал ағызу рейдтерiнде, запаньдарда,
</w:t>
      </w:r>
      <w:r>
        <w:br/>
      </w:r>
      <w:r>
        <w:rPr>
          <w:rFonts w:ascii="Times New Roman"/>
          <w:b w:val="false"/>
          <w:i w:val="false"/>
          <w:color w:val="000000"/>
          <w:sz w:val="28"/>
        </w:rPr>
        <w:t>
        ағаш биржаларында, орман шаруашылығында, орман
</w:t>
      </w:r>
      <w:r>
        <w:br/>
      </w:r>
      <w:r>
        <w:rPr>
          <w:rFonts w:ascii="Times New Roman"/>
          <w:b w:val="false"/>
          <w:i w:val="false"/>
          <w:color w:val="000000"/>
          <w:sz w:val="28"/>
        </w:rPr>
        <w:t>
        машина-мелиорация станцияларының өндiрiстiк
</w:t>
      </w:r>
      <w:r>
        <w:br/>
      </w:r>
      <w:r>
        <w:rPr>
          <w:rFonts w:ascii="Times New Roman"/>
          <w:b w:val="false"/>
          <w:i w:val="false"/>
          <w:color w:val="000000"/>
          <w:sz w:val="28"/>
        </w:rPr>
        <w:t>
        учаскелерiнде және басқа өндiрiстiк цехтарда
</w:t>
      </w:r>
      <w:r>
        <w:br/>
      </w:r>
      <w:r>
        <w:rPr>
          <w:rFonts w:ascii="Times New Roman"/>
          <w:b w:val="false"/>
          <w:i w:val="false"/>
          <w:color w:val="000000"/>
          <w:sz w:val="28"/>
        </w:rPr>
        <w:t>
        аталған демалыстар осы қызметкерлерге берiледi
</w:t>
      </w:r>
      <w:r>
        <w:br/>
      </w:r>
      <w:r>
        <w:rPr>
          <w:rFonts w:ascii="Times New Roman"/>
          <w:b w:val="false"/>
          <w:i w:val="false"/>
          <w:color w:val="000000"/>
          <w:sz w:val="28"/>
        </w:rPr>
        <w:t>
        3. 18 жасқа толмаған жұмысшылар мен қызметшiлерге
</w:t>
      </w:r>
      <w:r>
        <w:br/>
      </w:r>
      <w:r>
        <w:rPr>
          <w:rFonts w:ascii="Times New Roman"/>
          <w:b w:val="false"/>
          <w:i w:val="false"/>
          <w:color w:val="000000"/>
          <w:sz w:val="28"/>
        </w:rPr>
        <w:t>
        ұзақтығы күнтiзбелiк бiр ай, жыл сайынғы, демалыс
</w:t>
      </w:r>
      <w:r>
        <w:br/>
      </w:r>
      <w:r>
        <w:rPr>
          <w:rFonts w:ascii="Times New Roman"/>
          <w:b w:val="false"/>
          <w:i w:val="false"/>
          <w:color w:val="000000"/>
          <w:sz w:val="28"/>
        </w:rPr>
        <w:t>
        берiледi
</w:t>
      </w:r>
    </w:p>
    <w:p>
      <w:pPr>
        <w:spacing w:after="0"/>
        <w:ind w:left="0"/>
        <w:jc w:val="both"/>
      </w:pPr>
      <w:r>
        <w:rPr>
          <w:rFonts w:ascii="Times New Roman"/>
          <w:b w:val="false"/>
          <w:i w:val="false"/>
          <w:color w:val="000000"/>
          <w:sz w:val="28"/>
        </w:rPr>
        <w:t>
</w:t>
      </w:r>
      <w:r>
        <w:rPr>
          <w:rFonts w:ascii="Times New Roman"/>
          <w:b/>
          <w:i w:val="false"/>
          <w:color w:val="000000"/>
          <w:sz w:val="28"/>
        </w:rPr>
        <w:t>
29. АҒАШ ӨҢДЕУ ӨНЕРКӘСІБІ
</w:t>
      </w:r>
      <w:r>
        <w:rPr>
          <w:rFonts w:ascii="Times New Roman"/>
          <w:b w:val="false"/>
          <w:i w:val="false"/>
          <w:color w:val="000000"/>
          <w:sz w:val="28"/>
        </w:rPr>
        <w:t>
</w:t>
      </w:r>
      <w:r>
        <w:br/>
      </w:r>
      <w:r>
        <w:rPr>
          <w:rFonts w:ascii="Times New Roman"/>
          <w:b w:val="false"/>
          <w:i w:val="false"/>
          <w:color w:val="000000"/>
          <w:sz w:val="28"/>
        </w:rPr>
        <w:t>
                         ЖИҺАЗ ӨНДIРIСI
</w:t>
      </w:r>
      <w:r>
        <w:br/>
      </w:r>
      <w:r>
        <w:rPr>
          <w:rFonts w:ascii="Times New Roman"/>
          <w:b w:val="false"/>
          <w:i w:val="false"/>
          <w:color w:val="000000"/>
          <w:sz w:val="28"/>
        </w:rPr>
        <w:t>
</w:t>
      </w:r>
      <w:r>
        <w:br/>
      </w:r>
      <w:r>
        <w:rPr>
          <w:rFonts w:ascii="Times New Roman"/>
          <w:b w:val="false"/>
          <w:i w:val="false"/>
          <w:color w:val="000000"/>
          <w:sz w:val="28"/>
        </w:rPr>
        <w:t>
1.      Желiмдiк жiп жасайтын аппаратшы                 12
</w:t>
      </w:r>
      <w:r>
        <w:br/>
      </w:r>
      <w:r>
        <w:rPr>
          <w:rFonts w:ascii="Times New Roman"/>
          <w:b w:val="false"/>
          <w:i w:val="false"/>
          <w:color w:val="000000"/>
          <w:sz w:val="28"/>
        </w:rPr>
        <w:t>
2.      Көбiктенетiн материалдардан бұйым
</w:t>
      </w:r>
      <w:r>
        <w:br/>
      </w:r>
      <w:r>
        <w:rPr>
          <w:rFonts w:ascii="Times New Roman"/>
          <w:b w:val="false"/>
          <w:i w:val="false"/>
          <w:color w:val="000000"/>
          <w:sz w:val="28"/>
        </w:rPr>
        <w:t>
        жасаушы                                         12
</w:t>
      </w:r>
      <w:r>
        <w:br/>
      </w:r>
      <w:r>
        <w:rPr>
          <w:rFonts w:ascii="Times New Roman"/>
          <w:b w:val="false"/>
          <w:i w:val="false"/>
          <w:color w:val="000000"/>
          <w:sz w:val="28"/>
        </w:rPr>
        <w:t>
3.      Құрамында фенол, формальдегид,
</w:t>
      </w:r>
      <w:r>
        <w:br/>
      </w:r>
      <w:r>
        <w:rPr>
          <w:rFonts w:ascii="Times New Roman"/>
          <w:b w:val="false"/>
          <w:i w:val="false"/>
          <w:color w:val="000000"/>
          <w:sz w:val="28"/>
        </w:rPr>
        <w:t>
        формалин және мочевина бар синтетикалық желiмдi
</w:t>
      </w:r>
      <w:r>
        <w:br/>
      </w:r>
      <w:r>
        <w:rPr>
          <w:rFonts w:ascii="Times New Roman"/>
          <w:b w:val="false"/>
          <w:i w:val="false"/>
          <w:color w:val="000000"/>
          <w:sz w:val="28"/>
        </w:rPr>
        <w:t>
        қолданып жұмыс iстейтiн, жиhаз үшiн қаптама
</w:t>
      </w:r>
      <w:r>
        <w:br/>
      </w:r>
      <w:r>
        <w:rPr>
          <w:rFonts w:ascii="Times New Roman"/>
          <w:b w:val="false"/>
          <w:i w:val="false"/>
          <w:color w:val="000000"/>
          <w:sz w:val="28"/>
        </w:rPr>
        <w:t>
        материалдар жинаушы                             6
</w:t>
      </w:r>
      <w:r>
        <w:br/>
      </w:r>
      <w:r>
        <w:rPr>
          <w:rFonts w:ascii="Times New Roman"/>
          <w:b w:val="false"/>
          <w:i w:val="false"/>
          <w:color w:val="000000"/>
          <w:sz w:val="28"/>
        </w:rPr>
        <w:t>
4.      Талшықты тығындайтын материалдарды (мақта,
</w:t>
      </w:r>
      <w:r>
        <w:br/>
      </w:r>
      <w:r>
        <w:rPr>
          <w:rFonts w:ascii="Times New Roman"/>
          <w:b w:val="false"/>
          <w:i w:val="false"/>
          <w:color w:val="000000"/>
          <w:sz w:val="28"/>
        </w:rPr>
        <w:t>
        қылшық, жөке) төсеумен айналысатын, жиhазға
</w:t>
      </w:r>
      <w:r>
        <w:br/>
      </w:r>
      <w:r>
        <w:rPr>
          <w:rFonts w:ascii="Times New Roman"/>
          <w:b w:val="false"/>
          <w:i w:val="false"/>
          <w:color w:val="000000"/>
          <w:sz w:val="28"/>
        </w:rPr>
        <w:t>
        тұсқағаз жабыстырушы                            6
</w:t>
      </w:r>
      <w:r>
        <w:br/>
      </w:r>
      <w:r>
        <w:rPr>
          <w:rFonts w:ascii="Times New Roman"/>
          <w:b w:val="false"/>
          <w:i w:val="false"/>
          <w:color w:val="000000"/>
          <w:sz w:val="28"/>
        </w:rPr>
        <w:t>
5.      Тығындайтын материалдарды кептiрумен 
</w:t>
      </w:r>
      <w:r>
        <w:br/>
      </w:r>
      <w:r>
        <w:rPr>
          <w:rFonts w:ascii="Times New Roman"/>
          <w:b w:val="false"/>
          <w:i w:val="false"/>
          <w:color w:val="000000"/>
          <w:sz w:val="28"/>
        </w:rPr>
        <w:t>
        айналысатын, кептiру қондырғысының операторы    12
</w:t>
      </w:r>
      <w:r>
        <w:br/>
      </w:r>
      <w:r>
        <w:rPr>
          <w:rFonts w:ascii="Times New Roman"/>
          <w:b w:val="false"/>
          <w:i w:val="false"/>
          <w:color w:val="000000"/>
          <w:sz w:val="28"/>
        </w:rPr>
        <w:t>
6.      Тығындайтын материалдарды дайындаумен
</w:t>
      </w:r>
      <w:r>
        <w:br/>
      </w:r>
      <w:r>
        <w:rPr>
          <w:rFonts w:ascii="Times New Roman"/>
          <w:b w:val="false"/>
          <w:i w:val="false"/>
          <w:color w:val="000000"/>
          <w:sz w:val="28"/>
        </w:rPr>
        <w:t>
        айналысатын, тығындайтын және төсейтiн
</w:t>
      </w:r>
      <w:r>
        <w:br/>
      </w:r>
      <w:r>
        <w:rPr>
          <w:rFonts w:ascii="Times New Roman"/>
          <w:b w:val="false"/>
          <w:i w:val="false"/>
          <w:color w:val="000000"/>
          <w:sz w:val="28"/>
        </w:rPr>
        <w:t>
        материалдар дайындаушы                          12
</w:t>
      </w:r>
      <w:r>
        <w:br/>
      </w:r>
      <w:r>
        <w:rPr>
          <w:rFonts w:ascii="Times New Roman"/>
          <w:b w:val="false"/>
          <w:i w:val="false"/>
          <w:color w:val="000000"/>
          <w:sz w:val="28"/>
        </w:rPr>
        <w:t>
7.      Полихлориндi пленкадан жасалған бұйымдарды 
</w:t>
      </w:r>
      <w:r>
        <w:br/>
      </w:r>
      <w:r>
        <w:rPr>
          <w:rFonts w:ascii="Times New Roman"/>
          <w:b w:val="false"/>
          <w:i w:val="false"/>
          <w:color w:val="000000"/>
          <w:sz w:val="28"/>
        </w:rPr>
        <w:t>
        дәнекерлеушi, желiмдеушi, кепсерлеушi           6
</w:t>
      </w:r>
      <w:r>
        <w:br/>
      </w:r>
      <w:r>
        <w:rPr>
          <w:rFonts w:ascii="Times New Roman"/>
          <w:b w:val="false"/>
          <w:i w:val="false"/>
          <w:color w:val="000000"/>
          <w:sz w:val="28"/>
        </w:rPr>
        <w:t>
</w:t>
      </w:r>
      <w:r>
        <w:br/>
      </w:r>
      <w:r>
        <w:rPr>
          <w:rFonts w:ascii="Times New Roman"/>
          <w:b w:val="false"/>
          <w:i w:val="false"/>
          <w:color w:val="000000"/>
          <w:sz w:val="28"/>
        </w:rPr>
        <w:t>
                    СYРЕК ПЛИТАЛАР ӨНДIРIСI
</w:t>
      </w:r>
      <w:r>
        <w:br/>
      </w:r>
      <w:r>
        <w:rPr>
          <w:rFonts w:ascii="Times New Roman"/>
          <w:b w:val="false"/>
          <w:i w:val="false"/>
          <w:color w:val="000000"/>
          <w:sz w:val="28"/>
        </w:rPr>
        <w:t>
</w:t>
      </w:r>
      <w:r>
        <w:br/>
      </w:r>
      <w:r>
        <w:rPr>
          <w:rFonts w:ascii="Times New Roman"/>
          <w:b w:val="false"/>
          <w:i w:val="false"/>
          <w:color w:val="000000"/>
          <w:sz w:val="28"/>
        </w:rPr>
        <w:t>
8.      Ағаш жоңқасы плиталары өндiрiсiнде құрғақ
</w:t>
      </w:r>
      <w:r>
        <w:br/>
      </w:r>
      <w:r>
        <w:rPr>
          <w:rFonts w:ascii="Times New Roman"/>
          <w:b w:val="false"/>
          <w:i w:val="false"/>
          <w:color w:val="000000"/>
          <w:sz w:val="28"/>
        </w:rPr>
        <w:t>
        жоңқа бункерлерiне қызмет көрсететiн бункершi   6
</w:t>
      </w:r>
      <w:r>
        <w:br/>
      </w:r>
      <w:r>
        <w:rPr>
          <w:rFonts w:ascii="Times New Roman"/>
          <w:b w:val="false"/>
          <w:i w:val="false"/>
          <w:color w:val="000000"/>
          <w:sz w:val="28"/>
        </w:rPr>
        <w:t>
9.      Сүрек тартушы                                   6
</w:t>
      </w:r>
      <w:r>
        <w:br/>
      </w:r>
      <w:r>
        <w:rPr>
          <w:rFonts w:ascii="Times New Roman"/>
          <w:b w:val="false"/>
          <w:i w:val="false"/>
          <w:color w:val="000000"/>
          <w:sz w:val="28"/>
        </w:rPr>
        <w:t>
10.     Минерализатор дозалаушысы                       6
</w:t>
      </w:r>
      <w:r>
        <w:br/>
      </w:r>
      <w:r>
        <w:rPr>
          <w:rFonts w:ascii="Times New Roman"/>
          <w:b w:val="false"/>
          <w:i w:val="false"/>
          <w:color w:val="000000"/>
          <w:sz w:val="28"/>
        </w:rPr>
        <w:t>
11.     Цемент-жоңқа плиталары өндiрiсiнде iстейтiн,
</w:t>
      </w:r>
      <w:r>
        <w:br/>
      </w:r>
      <w:r>
        <w:rPr>
          <w:rFonts w:ascii="Times New Roman"/>
          <w:b w:val="false"/>
          <w:i w:val="false"/>
          <w:color w:val="000000"/>
          <w:sz w:val="28"/>
        </w:rPr>
        <w:t>
        араластырғыш агрегаттың тиеушiсi                6
</w:t>
      </w:r>
      <w:r>
        <w:br/>
      </w:r>
      <w:r>
        <w:rPr>
          <w:rFonts w:ascii="Times New Roman"/>
          <w:b w:val="false"/>
          <w:i w:val="false"/>
          <w:color w:val="000000"/>
          <w:sz w:val="28"/>
        </w:rPr>
        <w:t>
12.     Араластырғыш агрегаттың:
</w:t>
      </w:r>
      <w:r>
        <w:br/>
      </w:r>
      <w:r>
        <w:rPr>
          <w:rFonts w:ascii="Times New Roman"/>
          <w:b w:val="false"/>
          <w:i w:val="false"/>
          <w:color w:val="000000"/>
          <w:sz w:val="28"/>
        </w:rPr>
        <w:t>
        1) цемент-жоңқа плиталары                       6
</w:t>
      </w:r>
      <w:r>
        <w:br/>
      </w:r>
      <w:r>
        <w:rPr>
          <w:rFonts w:ascii="Times New Roman"/>
          <w:b w:val="false"/>
          <w:i w:val="false"/>
          <w:color w:val="000000"/>
          <w:sz w:val="28"/>
        </w:rPr>
        <w:t>
        2) сүрек-жоңқа плиталары өндiрiсiнде
</w:t>
      </w:r>
      <w:r>
        <w:br/>
      </w:r>
      <w:r>
        <w:rPr>
          <w:rFonts w:ascii="Times New Roman"/>
          <w:b w:val="false"/>
          <w:i w:val="false"/>
          <w:color w:val="000000"/>
          <w:sz w:val="28"/>
        </w:rPr>
        <w:t>
        iстейтiн машинисi                               12
</w:t>
      </w:r>
      <w:r>
        <w:br/>
      </w:r>
      <w:r>
        <w:rPr>
          <w:rFonts w:ascii="Times New Roman"/>
          <w:b w:val="false"/>
          <w:i w:val="false"/>
          <w:color w:val="000000"/>
          <w:sz w:val="28"/>
        </w:rPr>
        <w:t>
13.     Құрамында фенол, формалин, формальдегид және
</w:t>
      </w:r>
      <w:r>
        <w:br/>
      </w:r>
      <w:r>
        <w:rPr>
          <w:rFonts w:ascii="Times New Roman"/>
          <w:b w:val="false"/>
          <w:i w:val="false"/>
          <w:color w:val="000000"/>
          <w:sz w:val="28"/>
        </w:rPr>
        <w:t>
        мочевина бар сүрек талшықты плиталар
</w:t>
      </w:r>
      <w:r>
        <w:br/>
      </w:r>
      <w:r>
        <w:rPr>
          <w:rFonts w:ascii="Times New Roman"/>
          <w:b w:val="false"/>
          <w:i w:val="false"/>
          <w:color w:val="000000"/>
          <w:sz w:val="28"/>
        </w:rPr>
        <w:t>
        өндiрiсiнде iстейтiн, төгу машинасының машинисi 12   
</w:t>
      </w:r>
      <w:r>
        <w:br/>
      </w:r>
      <w:r>
        <w:rPr>
          <w:rFonts w:ascii="Times New Roman"/>
          <w:b w:val="false"/>
          <w:i w:val="false"/>
          <w:color w:val="000000"/>
          <w:sz w:val="28"/>
        </w:rPr>
        <w:t>
14.     Плита қалыптау машиналарының:
</w:t>
      </w:r>
      <w:r>
        <w:br/>
      </w:r>
      <w:r>
        <w:rPr>
          <w:rFonts w:ascii="Times New Roman"/>
          <w:b w:val="false"/>
          <w:i w:val="false"/>
          <w:color w:val="000000"/>
          <w:sz w:val="28"/>
        </w:rPr>
        <w:t>
        1) цемент-жоңқа плиталары                       6
</w:t>
      </w:r>
      <w:r>
        <w:br/>
      </w:r>
      <w:r>
        <w:rPr>
          <w:rFonts w:ascii="Times New Roman"/>
          <w:b w:val="false"/>
          <w:i w:val="false"/>
          <w:color w:val="000000"/>
          <w:sz w:val="28"/>
        </w:rPr>
        <w:t>
        2) сүрек-жоңқа плиталары өндiрiсiнде
</w:t>
      </w:r>
      <w:r>
        <w:br/>
      </w:r>
      <w:r>
        <w:rPr>
          <w:rFonts w:ascii="Times New Roman"/>
          <w:b w:val="false"/>
          <w:i w:val="false"/>
          <w:color w:val="000000"/>
          <w:sz w:val="28"/>
        </w:rPr>
        <w:t>
        iстейтiн оператор                               12
</w:t>
      </w:r>
      <w:r>
        <w:br/>
      </w:r>
      <w:r>
        <w:rPr>
          <w:rFonts w:ascii="Times New Roman"/>
          <w:b w:val="false"/>
          <w:i w:val="false"/>
          <w:color w:val="000000"/>
          <w:sz w:val="28"/>
        </w:rPr>
        <w:t>
15.     Сүрек және талшықты плиталар өндiрiсiндегi
</w:t>
      </w:r>
      <w:r>
        <w:br/>
      </w:r>
      <w:r>
        <w:rPr>
          <w:rFonts w:ascii="Times New Roman"/>
          <w:b w:val="false"/>
          <w:i w:val="false"/>
          <w:color w:val="000000"/>
          <w:sz w:val="28"/>
        </w:rPr>
        <w:t>
        цемент-жоңқа плиталары өндiрiсiнде iстейтiн,
</w:t>
      </w:r>
      <w:r>
        <w:br/>
      </w:r>
      <w:r>
        <w:rPr>
          <w:rFonts w:ascii="Times New Roman"/>
          <w:b w:val="false"/>
          <w:i w:val="false"/>
          <w:color w:val="000000"/>
          <w:sz w:val="28"/>
        </w:rPr>
        <w:t>
        орталық басқару пультiнiң операторы             6
</w:t>
      </w:r>
      <w:r>
        <w:br/>
      </w:r>
      <w:r>
        <w:rPr>
          <w:rFonts w:ascii="Times New Roman"/>
          <w:b w:val="false"/>
          <w:i w:val="false"/>
          <w:color w:val="000000"/>
          <w:sz w:val="28"/>
        </w:rPr>
        <w:t>
16.     Сүрек жоңқа плиталары өндiрiсiнде iстейтiн,
</w:t>
      </w:r>
      <w:r>
        <w:br/>
      </w:r>
      <w:r>
        <w:rPr>
          <w:rFonts w:ascii="Times New Roman"/>
          <w:b w:val="false"/>
          <w:i w:val="false"/>
          <w:color w:val="000000"/>
          <w:sz w:val="28"/>
        </w:rPr>
        <w:t>
        инерциялық сеператорлар операторы               12
</w:t>
      </w:r>
      <w:r>
        <w:br/>
      </w:r>
      <w:r>
        <w:rPr>
          <w:rFonts w:ascii="Times New Roman"/>
          <w:b w:val="false"/>
          <w:i w:val="false"/>
          <w:color w:val="000000"/>
          <w:sz w:val="28"/>
        </w:rPr>
        <w:t>
17.     Сүрек және талшық плиталарының:
</w:t>
      </w:r>
      <w:r>
        <w:br/>
      </w:r>
      <w:r>
        <w:rPr>
          <w:rFonts w:ascii="Times New Roman"/>
          <w:b w:val="false"/>
          <w:i w:val="false"/>
          <w:color w:val="000000"/>
          <w:sz w:val="28"/>
        </w:rPr>
        <w:t>
        1) цемент-жоңқа плиталары                       6
</w:t>
      </w:r>
      <w:r>
        <w:br/>
      </w:r>
      <w:r>
        <w:rPr>
          <w:rFonts w:ascii="Times New Roman"/>
          <w:b w:val="false"/>
          <w:i w:val="false"/>
          <w:color w:val="000000"/>
          <w:sz w:val="28"/>
        </w:rPr>
        <w:t>
        2) сүрек жоңқа плиталары өндiрiсiнде
</w:t>
      </w:r>
      <w:r>
        <w:br/>
      </w:r>
      <w:r>
        <w:rPr>
          <w:rFonts w:ascii="Times New Roman"/>
          <w:b w:val="false"/>
          <w:i w:val="false"/>
          <w:color w:val="000000"/>
          <w:sz w:val="28"/>
        </w:rPr>
        <w:t>
        iстейтiн нығыздаушысы                           12
</w:t>
      </w:r>
      <w:r>
        <w:br/>
      </w:r>
      <w:r>
        <w:rPr>
          <w:rFonts w:ascii="Times New Roman"/>
          <w:b w:val="false"/>
          <w:i w:val="false"/>
          <w:color w:val="000000"/>
          <w:sz w:val="28"/>
        </w:rPr>
        <w:t>
18.     Синтетикалық смола сiңiрiлген жоңқаны ысыту
</w:t>
      </w:r>
      <w:r>
        <w:br/>
      </w:r>
      <w:r>
        <w:rPr>
          <w:rFonts w:ascii="Times New Roman"/>
          <w:b w:val="false"/>
          <w:i w:val="false"/>
          <w:color w:val="000000"/>
          <w:sz w:val="28"/>
        </w:rPr>
        <w:t>
        процессiн жүргізетiн, жоғары жиiлiктi 
</w:t>
      </w:r>
      <w:r>
        <w:br/>
      </w:r>
      <w:r>
        <w:rPr>
          <w:rFonts w:ascii="Times New Roman"/>
          <w:b w:val="false"/>
          <w:i w:val="false"/>
          <w:color w:val="000000"/>
          <w:sz w:val="28"/>
        </w:rPr>
        <w:t>
        қондырғы операторы                              12
</w:t>
      </w:r>
      <w:r>
        <w:br/>
      </w:r>
      <w:r>
        <w:rPr>
          <w:rFonts w:ascii="Times New Roman"/>
          <w:b w:val="false"/>
          <w:i w:val="false"/>
          <w:color w:val="000000"/>
          <w:sz w:val="28"/>
        </w:rPr>
        <w:t>
19.     Цемент қоймасының жұмысшылары                   6
</w:t>
      </w:r>
      <w:r>
        <w:br/>
      </w:r>
      <w:r>
        <w:rPr>
          <w:rFonts w:ascii="Times New Roman"/>
          <w:b w:val="false"/>
          <w:i w:val="false"/>
          <w:color w:val="000000"/>
          <w:sz w:val="28"/>
        </w:rPr>
        <w:t>
20.     Цемент-жоңқа өндiрiсiнде жұмысты
</w:t>
      </w:r>
      <w:r>
        <w:br/>
      </w:r>
      <w:r>
        <w:rPr>
          <w:rFonts w:ascii="Times New Roman"/>
          <w:b w:val="false"/>
          <w:i w:val="false"/>
          <w:color w:val="000000"/>
          <w:sz w:val="28"/>
        </w:rPr>
        <w:t>
        қолмен атқаратын қалып бұзушы                   6
</w:t>
      </w:r>
      <w:r>
        <w:br/>
      </w:r>
      <w:r>
        <w:rPr>
          <w:rFonts w:ascii="Times New Roman"/>
          <w:b w:val="false"/>
          <w:i w:val="false"/>
          <w:color w:val="000000"/>
          <w:sz w:val="28"/>
        </w:rPr>
        <w:t>
21.     Синтетикалық смоламен желiмденген
</w:t>
      </w:r>
      <w:r>
        <w:br/>
      </w:r>
      <w:r>
        <w:rPr>
          <w:rFonts w:ascii="Times New Roman"/>
          <w:b w:val="false"/>
          <w:i w:val="false"/>
          <w:color w:val="000000"/>
          <w:sz w:val="28"/>
        </w:rPr>
        <w:t>
        ыстық плиталарды кесумен
</w:t>
      </w:r>
      <w:r>
        <w:br/>
      </w:r>
      <w:r>
        <w:rPr>
          <w:rFonts w:ascii="Times New Roman"/>
          <w:b w:val="false"/>
          <w:i w:val="false"/>
          <w:color w:val="000000"/>
          <w:sz w:val="28"/>
        </w:rPr>
        <w:t>
        айналысатын, станокшы-кесушi                    12
</w:t>
      </w:r>
      <w:r>
        <w:br/>
      </w:r>
      <w:r>
        <w:rPr>
          <w:rFonts w:ascii="Times New Roman"/>
          <w:b w:val="false"/>
          <w:i w:val="false"/>
          <w:color w:val="000000"/>
          <w:sz w:val="28"/>
        </w:rPr>
        <w:t>
22.     Камералық қондырғыда сүрек талшықты плиталарды
</w:t>
      </w:r>
      <w:r>
        <w:br/>
      </w:r>
      <w:r>
        <w:rPr>
          <w:rFonts w:ascii="Times New Roman"/>
          <w:b w:val="false"/>
          <w:i w:val="false"/>
          <w:color w:val="000000"/>
          <w:sz w:val="28"/>
        </w:rPr>
        <w:t>
        суарумен айналысатын, сүрек талшықты плиталарды
</w:t>
      </w:r>
      <w:r>
        <w:br/>
      </w:r>
      <w:r>
        <w:rPr>
          <w:rFonts w:ascii="Times New Roman"/>
          <w:b w:val="false"/>
          <w:i w:val="false"/>
          <w:color w:val="000000"/>
          <w:sz w:val="28"/>
        </w:rPr>
        <w:t>
        термоөңдеушi                                    6
</w:t>
      </w:r>
      <w:r>
        <w:br/>
      </w:r>
      <w:r>
        <w:rPr>
          <w:rFonts w:ascii="Times New Roman"/>
          <w:b w:val="false"/>
          <w:i w:val="false"/>
          <w:color w:val="000000"/>
          <w:sz w:val="28"/>
        </w:rPr>
        <w:t>
</w:t>
      </w:r>
      <w:r>
        <w:br/>
      </w:r>
      <w:r>
        <w:rPr>
          <w:rFonts w:ascii="Times New Roman"/>
          <w:b w:val="false"/>
          <w:i w:val="false"/>
          <w:color w:val="000000"/>
          <w:sz w:val="28"/>
        </w:rPr>
        <w:t>
                      Фанер өндірісі
</w:t>
      </w:r>
      <w:r>
        <w:br/>
      </w:r>
      <w:r>
        <w:rPr>
          <w:rFonts w:ascii="Times New Roman"/>
          <w:b w:val="false"/>
          <w:i w:val="false"/>
          <w:color w:val="000000"/>
          <w:sz w:val="28"/>
        </w:rPr>
        <w:t>
</w:t>
      </w:r>
      <w:r>
        <w:br/>
      </w:r>
      <w:r>
        <w:rPr>
          <w:rFonts w:ascii="Times New Roman"/>
          <w:b w:val="false"/>
          <w:i w:val="false"/>
          <w:color w:val="000000"/>
          <w:sz w:val="28"/>
        </w:rPr>
        <w:t>
23.     Бакелиттi пленка өндiрiсiнiң
</w:t>
      </w:r>
      <w:r>
        <w:br/>
      </w:r>
      <w:r>
        <w:rPr>
          <w:rFonts w:ascii="Times New Roman"/>
          <w:b w:val="false"/>
          <w:i w:val="false"/>
          <w:color w:val="000000"/>
          <w:sz w:val="28"/>
        </w:rPr>
        <w:t>
        аппаратшысы                                     12
</w:t>
      </w:r>
      <w:r>
        <w:br/>
      </w:r>
      <w:r>
        <w:rPr>
          <w:rFonts w:ascii="Times New Roman"/>
          <w:b w:val="false"/>
          <w:i w:val="false"/>
          <w:color w:val="000000"/>
          <w:sz w:val="28"/>
        </w:rPr>
        <w:t>
24.     Гидравликалық престiң вентилшiсi                12
</w:t>
      </w:r>
      <w:r>
        <w:br/>
      </w:r>
      <w:r>
        <w:rPr>
          <w:rFonts w:ascii="Times New Roman"/>
          <w:b w:val="false"/>
          <w:i w:val="false"/>
          <w:color w:val="000000"/>
          <w:sz w:val="28"/>
        </w:rPr>
        <w:t>
25.     Синтетикалық смоламен желiмденген
</w:t>
      </w:r>
      <w:r>
        <w:br/>
      </w:r>
      <w:r>
        <w:rPr>
          <w:rFonts w:ascii="Times New Roman"/>
          <w:b w:val="false"/>
          <w:i w:val="false"/>
          <w:color w:val="000000"/>
          <w:sz w:val="28"/>
        </w:rPr>
        <w:t>
        фанер қалдықтарын кесумен айналысатын, кесу 
</w:t>
      </w:r>
      <w:r>
        <w:br/>
      </w:r>
      <w:r>
        <w:rPr>
          <w:rFonts w:ascii="Times New Roman"/>
          <w:b w:val="false"/>
          <w:i w:val="false"/>
          <w:color w:val="000000"/>
          <w:sz w:val="28"/>
        </w:rPr>
        <w:t>
        машинасының машинисi                            12
</w:t>
      </w:r>
      <w:r>
        <w:br/>
      </w:r>
      <w:r>
        <w:rPr>
          <w:rFonts w:ascii="Times New Roman"/>
          <w:b w:val="false"/>
          <w:i w:val="false"/>
          <w:color w:val="000000"/>
          <w:sz w:val="28"/>
        </w:rPr>
        <w:t>
26.     Құрамында фенол, формалин, формальдегид және
</w:t>
      </w:r>
      <w:r>
        <w:br/>
      </w:r>
      <w:r>
        <w:rPr>
          <w:rFonts w:ascii="Times New Roman"/>
          <w:b w:val="false"/>
          <w:i w:val="false"/>
          <w:color w:val="000000"/>
          <w:sz w:val="28"/>
        </w:rPr>
        <w:t>
        мочевина бар синтетикалық желiммен желiмденген
</w:t>
      </w:r>
      <w:r>
        <w:br/>
      </w:r>
      <w:r>
        <w:rPr>
          <w:rFonts w:ascii="Times New Roman"/>
          <w:b w:val="false"/>
          <w:i w:val="false"/>
          <w:color w:val="000000"/>
          <w:sz w:val="28"/>
        </w:rPr>
        <w:t>
        құбыр буындарын жөндеумен айналысатын,
</w:t>
      </w:r>
      <w:r>
        <w:br/>
      </w:r>
      <w:r>
        <w:rPr>
          <w:rFonts w:ascii="Times New Roman"/>
          <w:b w:val="false"/>
          <w:i w:val="false"/>
          <w:color w:val="000000"/>
          <w:sz w:val="28"/>
        </w:rPr>
        <w:t>
        шпон және фанер жөндеушi                        12 
</w:t>
      </w:r>
      <w:r>
        <w:br/>
      </w:r>
      <w:r>
        <w:rPr>
          <w:rFonts w:ascii="Times New Roman"/>
          <w:b w:val="false"/>
          <w:i w:val="false"/>
          <w:color w:val="000000"/>
          <w:sz w:val="28"/>
        </w:rPr>
        <w:t>
27.     Фанердi ылғалдаумен айналысатын, ағаштан
</w:t>
      </w:r>
      <w:r>
        <w:br/>
      </w:r>
      <w:r>
        <w:rPr>
          <w:rFonts w:ascii="Times New Roman"/>
          <w:b w:val="false"/>
          <w:i w:val="false"/>
          <w:color w:val="000000"/>
          <w:sz w:val="28"/>
        </w:rPr>
        <w:t>
        жасалған бұйымдарды престеушi                   6
</w:t>
      </w:r>
      <w:r>
        <w:br/>
      </w:r>
      <w:r>
        <w:rPr>
          <w:rFonts w:ascii="Times New Roman"/>
          <w:b w:val="false"/>
          <w:i w:val="false"/>
          <w:color w:val="000000"/>
          <w:sz w:val="28"/>
        </w:rPr>
        <w:t>
28.     Фанер құбырға қысыммен лак сiңiру мен
</w:t>
      </w:r>
      <w:r>
        <w:br/>
      </w:r>
      <w:r>
        <w:rPr>
          <w:rFonts w:ascii="Times New Roman"/>
          <w:b w:val="false"/>
          <w:i w:val="false"/>
          <w:color w:val="000000"/>
          <w:sz w:val="28"/>
        </w:rPr>
        <w:t>
        айналысатын, ағаш материалдар мен ағаштан
</w:t>
      </w:r>
      <w:r>
        <w:br/>
      </w:r>
      <w:r>
        <w:rPr>
          <w:rFonts w:ascii="Times New Roman"/>
          <w:b w:val="false"/>
          <w:i w:val="false"/>
          <w:color w:val="000000"/>
          <w:sz w:val="28"/>
        </w:rPr>
        <w:t>
        iстелген бұйымдарға сiңiрушi                    12
</w:t>
      </w:r>
      <w:r>
        <w:br/>
      </w:r>
      <w:r>
        <w:rPr>
          <w:rFonts w:ascii="Times New Roman"/>
          <w:b w:val="false"/>
          <w:i w:val="false"/>
          <w:color w:val="000000"/>
          <w:sz w:val="28"/>
        </w:rPr>
        <w:t>
29.     Шпонға сiңiрушi                                 12
</w:t>
      </w:r>
      <w:r>
        <w:br/>
      </w:r>
      <w:r>
        <w:rPr>
          <w:rFonts w:ascii="Times New Roman"/>
          <w:b w:val="false"/>
          <w:i w:val="false"/>
          <w:color w:val="000000"/>
          <w:sz w:val="28"/>
        </w:rPr>
        <w:t>
30.     Бакелиттi және мочевина-меламиндi пленканы
</w:t>
      </w:r>
      <w:r>
        <w:br/>
      </w:r>
      <w:r>
        <w:rPr>
          <w:rFonts w:ascii="Times New Roman"/>
          <w:b w:val="false"/>
          <w:i w:val="false"/>
          <w:color w:val="000000"/>
          <w:sz w:val="28"/>
        </w:rPr>
        <w:t>
        пiшумен айналысатын, пленка пiшушi              12
</w:t>
      </w:r>
      <w:r>
        <w:br/>
      </w:r>
      <w:r>
        <w:rPr>
          <w:rFonts w:ascii="Times New Roman"/>
          <w:b w:val="false"/>
          <w:i w:val="false"/>
          <w:color w:val="000000"/>
          <w:sz w:val="28"/>
        </w:rPr>
        <w:t>
31.     Төсенiштердi смолалы желiмнен тазалаумен
</w:t>
      </w:r>
      <w:r>
        <w:br/>
      </w:r>
      <w:r>
        <w:rPr>
          <w:rFonts w:ascii="Times New Roman"/>
          <w:b w:val="false"/>
          <w:i w:val="false"/>
          <w:color w:val="000000"/>
          <w:sz w:val="28"/>
        </w:rPr>
        <w:t>
        айналысатын құрастырушы                         6
</w:t>
      </w:r>
      <w:r>
        <w:br/>
      </w:r>
      <w:r>
        <w:rPr>
          <w:rFonts w:ascii="Times New Roman"/>
          <w:b w:val="false"/>
          <w:i w:val="false"/>
          <w:color w:val="000000"/>
          <w:sz w:val="28"/>
        </w:rPr>
        <w:t>
32.     Құрамында фенол, формалин, формальдегид және
</w:t>
      </w:r>
      <w:r>
        <w:br/>
      </w:r>
      <w:r>
        <w:rPr>
          <w:rFonts w:ascii="Times New Roman"/>
          <w:b w:val="false"/>
          <w:i w:val="false"/>
          <w:color w:val="000000"/>
          <w:sz w:val="28"/>
        </w:rPr>
        <w:t>
        мочевина бар желiмдi қолданып жұмыс iстейтiн,
</w:t>
      </w:r>
      <w:r>
        <w:br/>
      </w:r>
      <w:r>
        <w:rPr>
          <w:rFonts w:ascii="Times New Roman"/>
          <w:b w:val="false"/>
          <w:i w:val="false"/>
          <w:color w:val="000000"/>
          <w:sz w:val="28"/>
        </w:rPr>
        <w:t>
        фанер құбырларын құрастырушы                    12
</w:t>
      </w:r>
      <w:r>
        <w:br/>
      </w:r>
      <w:r>
        <w:rPr>
          <w:rFonts w:ascii="Times New Roman"/>
          <w:b w:val="false"/>
          <w:i w:val="false"/>
          <w:color w:val="000000"/>
          <w:sz w:val="28"/>
        </w:rPr>
        <w:t>
33.     Құрамында фенол, формальдегид, формалин және
</w:t>
      </w:r>
      <w:r>
        <w:br/>
      </w:r>
      <w:r>
        <w:rPr>
          <w:rFonts w:ascii="Times New Roman"/>
          <w:b w:val="false"/>
          <w:i w:val="false"/>
          <w:color w:val="000000"/>
          <w:sz w:val="28"/>
        </w:rPr>
        <w:t>
        мочевина бар синтетикалық желiмдi қолданып,
</w:t>
      </w:r>
      <w:r>
        <w:br/>
      </w:r>
      <w:r>
        <w:rPr>
          <w:rFonts w:ascii="Times New Roman"/>
          <w:b w:val="false"/>
          <w:i w:val="false"/>
          <w:color w:val="000000"/>
          <w:sz w:val="28"/>
        </w:rPr>
        <w:t>
        автоклавтарда құбыр буындарын желiмдеумен
</w:t>
      </w:r>
      <w:r>
        <w:br/>
      </w:r>
      <w:r>
        <w:rPr>
          <w:rFonts w:ascii="Times New Roman"/>
          <w:b w:val="false"/>
          <w:i w:val="false"/>
          <w:color w:val="000000"/>
          <w:sz w:val="28"/>
        </w:rPr>
        <w:t>
        айналысатын, фанер құбырларының желiмдеушiсi    12
</w:t>
      </w:r>
      <w:r>
        <w:br/>
      </w:r>
      <w:r>
        <w:rPr>
          <w:rFonts w:ascii="Times New Roman"/>
          <w:b w:val="false"/>
          <w:i w:val="false"/>
          <w:color w:val="000000"/>
          <w:sz w:val="28"/>
        </w:rPr>
        <w:t>
34.     Құрамында фенол, формалин, формальдегид және
</w:t>
      </w:r>
      <w:r>
        <w:br/>
      </w:r>
      <w:r>
        <w:rPr>
          <w:rFonts w:ascii="Times New Roman"/>
          <w:b w:val="false"/>
          <w:i w:val="false"/>
          <w:color w:val="000000"/>
          <w:sz w:val="28"/>
        </w:rPr>
        <w:t>
        мочевина бар синтетикалық желiммен желiмденген
</w:t>
      </w:r>
      <w:r>
        <w:br/>
      </w:r>
      <w:r>
        <w:rPr>
          <w:rFonts w:ascii="Times New Roman"/>
          <w:b w:val="false"/>
          <w:i w:val="false"/>
          <w:color w:val="000000"/>
          <w:sz w:val="28"/>
        </w:rPr>
        <w:t>
        фанерлердi сорттаумен айналысатын, шпон және
</w:t>
      </w:r>
      <w:r>
        <w:br/>
      </w:r>
      <w:r>
        <w:rPr>
          <w:rFonts w:ascii="Times New Roman"/>
          <w:b w:val="false"/>
          <w:i w:val="false"/>
          <w:color w:val="000000"/>
          <w:sz w:val="28"/>
        </w:rPr>
        <w:t>
        фанер сорттаушысы                               12
</w:t>
      </w:r>
      <w:r>
        <w:br/>
      </w:r>
      <w:r>
        <w:rPr>
          <w:rFonts w:ascii="Times New Roman"/>
          <w:b w:val="false"/>
          <w:i w:val="false"/>
          <w:color w:val="000000"/>
          <w:sz w:val="28"/>
        </w:rPr>
        <w:t>
35.     Құрамында фенол, формальдегид, формалин және
</w:t>
      </w:r>
      <w:r>
        <w:br/>
      </w:r>
      <w:r>
        <w:rPr>
          <w:rFonts w:ascii="Times New Roman"/>
          <w:b w:val="false"/>
          <w:i w:val="false"/>
          <w:color w:val="000000"/>
          <w:sz w:val="28"/>
        </w:rPr>
        <w:t>
        мочевина бар синтетикалық желiммен желiмденген 
</w:t>
      </w:r>
      <w:r>
        <w:br/>
      </w:r>
      <w:r>
        <w:rPr>
          <w:rFonts w:ascii="Times New Roman"/>
          <w:b w:val="false"/>
          <w:i w:val="false"/>
          <w:color w:val="000000"/>
          <w:sz w:val="28"/>
        </w:rPr>
        <w:t>
        құбыр буындарын тығыздаумен айналысатын
</w:t>
      </w:r>
      <w:r>
        <w:br/>
      </w:r>
      <w:r>
        <w:rPr>
          <w:rFonts w:ascii="Times New Roman"/>
          <w:b w:val="false"/>
          <w:i w:val="false"/>
          <w:color w:val="000000"/>
          <w:sz w:val="28"/>
        </w:rPr>
        <w:t>
        тығыздау станогының станокшысы                  12
</w:t>
      </w:r>
      <w:r>
        <w:br/>
      </w:r>
      <w:r>
        <w:rPr>
          <w:rFonts w:ascii="Times New Roman"/>
          <w:b w:val="false"/>
          <w:i w:val="false"/>
          <w:color w:val="000000"/>
          <w:sz w:val="28"/>
        </w:rPr>
        <w:t>
36.     Құрамында фенол, формальдегид, формалин және 
</w:t>
      </w:r>
      <w:r>
        <w:br/>
      </w:r>
      <w:r>
        <w:rPr>
          <w:rFonts w:ascii="Times New Roman"/>
          <w:b w:val="false"/>
          <w:i w:val="false"/>
          <w:color w:val="000000"/>
          <w:sz w:val="28"/>
        </w:rPr>
        <w:t>
        мочевина бар синтетикалық желiммен желiмденген
</w:t>
      </w:r>
      <w:r>
        <w:br/>
      </w:r>
      <w:r>
        <w:rPr>
          <w:rFonts w:ascii="Times New Roman"/>
          <w:b w:val="false"/>
          <w:i w:val="false"/>
          <w:color w:val="000000"/>
          <w:sz w:val="28"/>
        </w:rPr>
        <w:t>
        фанер құбырларын токарь станоктарында өңдеумен
</w:t>
      </w:r>
      <w:r>
        <w:br/>
      </w:r>
      <w:r>
        <w:rPr>
          <w:rFonts w:ascii="Times New Roman"/>
          <w:b w:val="false"/>
          <w:i w:val="false"/>
          <w:color w:val="000000"/>
          <w:sz w:val="28"/>
        </w:rPr>
        <w:t>
        айналысатын ағаш өңдеушi станоктардың 
</w:t>
      </w:r>
      <w:r>
        <w:br/>
      </w:r>
      <w:r>
        <w:rPr>
          <w:rFonts w:ascii="Times New Roman"/>
          <w:b w:val="false"/>
          <w:i w:val="false"/>
          <w:color w:val="000000"/>
          <w:sz w:val="28"/>
        </w:rPr>
        <w:t>
        станокшысы                                      12
</w:t>
      </w:r>
      <w:r>
        <w:br/>
      </w:r>
      <w:r>
        <w:rPr>
          <w:rFonts w:ascii="Times New Roman"/>
          <w:b w:val="false"/>
          <w:i w:val="false"/>
          <w:color w:val="000000"/>
          <w:sz w:val="28"/>
        </w:rPr>
        <w:t>
37.     Құрамында фенол, формальдегид, формалин және
</w:t>
      </w:r>
      <w:r>
        <w:br/>
      </w:r>
      <w:r>
        <w:rPr>
          <w:rFonts w:ascii="Times New Roman"/>
          <w:b w:val="false"/>
          <w:i w:val="false"/>
          <w:color w:val="000000"/>
          <w:sz w:val="28"/>
        </w:rPr>
        <w:t>
        мочевина бар синтетикалық желiммен желiмденген
</w:t>
      </w:r>
      <w:r>
        <w:br/>
      </w:r>
      <w:r>
        <w:rPr>
          <w:rFonts w:ascii="Times New Roman"/>
          <w:b w:val="false"/>
          <w:i w:val="false"/>
          <w:color w:val="000000"/>
          <w:sz w:val="28"/>
        </w:rPr>
        <w:t>
        фанердi жинаумен және буып-түюмен
</w:t>
      </w:r>
      <w:r>
        <w:br/>
      </w:r>
      <w:r>
        <w:rPr>
          <w:rFonts w:ascii="Times New Roman"/>
          <w:b w:val="false"/>
          <w:i w:val="false"/>
          <w:color w:val="000000"/>
          <w:sz w:val="28"/>
        </w:rPr>
        <w:t>
        айналысатын жинаушы - буып-түюшi                12
</w:t>
      </w:r>
      <w:r>
        <w:br/>
      </w:r>
      <w:r>
        <w:rPr>
          <w:rFonts w:ascii="Times New Roman"/>
          <w:b w:val="false"/>
          <w:i w:val="false"/>
          <w:color w:val="000000"/>
          <w:sz w:val="28"/>
        </w:rPr>
        <w:t>
38.     Құрамында фенол, формальдегид, формалин және
</w:t>
      </w:r>
      <w:r>
        <w:br/>
      </w:r>
      <w:r>
        <w:rPr>
          <w:rFonts w:ascii="Times New Roman"/>
          <w:b w:val="false"/>
          <w:i w:val="false"/>
          <w:color w:val="000000"/>
          <w:sz w:val="28"/>
        </w:rPr>
        <w:t>
        мочевина бар синтетикалық желiммен желiмденген
</w:t>
      </w:r>
      <w:r>
        <w:br/>
      </w:r>
      <w:r>
        <w:rPr>
          <w:rFonts w:ascii="Times New Roman"/>
          <w:b w:val="false"/>
          <w:i w:val="false"/>
          <w:color w:val="000000"/>
          <w:sz w:val="28"/>
        </w:rPr>
        <w:t>
        фанердi орын-орнына қоюмен айналысатын,
</w:t>
      </w:r>
      <w:r>
        <w:br/>
      </w:r>
      <w:r>
        <w:rPr>
          <w:rFonts w:ascii="Times New Roman"/>
          <w:b w:val="false"/>
          <w:i w:val="false"/>
          <w:color w:val="000000"/>
          <w:sz w:val="28"/>
        </w:rPr>
        <w:t>
        пиломатериалдарды, ағаш детальдарды және 
</w:t>
      </w:r>
      <w:r>
        <w:br/>
      </w:r>
      <w:r>
        <w:rPr>
          <w:rFonts w:ascii="Times New Roman"/>
          <w:b w:val="false"/>
          <w:i w:val="false"/>
          <w:color w:val="000000"/>
          <w:sz w:val="28"/>
        </w:rPr>
        <w:t>
        бұйымдарды жинаушы                              12
</w:t>
      </w:r>
      <w:r>
        <w:br/>
      </w:r>
      <w:r>
        <w:rPr>
          <w:rFonts w:ascii="Times New Roman"/>
          <w:b w:val="false"/>
          <w:i w:val="false"/>
          <w:color w:val="000000"/>
          <w:sz w:val="28"/>
        </w:rPr>
        <w:t>
39.     Тасымалдаушы:
</w:t>
      </w:r>
      <w:r>
        <w:br/>
      </w:r>
      <w:r>
        <w:rPr>
          <w:rFonts w:ascii="Times New Roman"/>
          <w:b w:val="false"/>
          <w:i w:val="false"/>
          <w:color w:val="000000"/>
          <w:sz w:val="28"/>
        </w:rPr>
        <w:t>
        1) синтетикалық смолалы фанер қалдықтарын
</w:t>
      </w:r>
      <w:r>
        <w:br/>
      </w:r>
      <w:r>
        <w:rPr>
          <w:rFonts w:ascii="Times New Roman"/>
          <w:b w:val="false"/>
          <w:i w:val="false"/>
          <w:color w:val="000000"/>
          <w:sz w:val="28"/>
        </w:rPr>
        <w:t>
        тасымалдаумен                                   12
</w:t>
      </w:r>
      <w:r>
        <w:br/>
      </w:r>
      <w:r>
        <w:rPr>
          <w:rFonts w:ascii="Times New Roman"/>
          <w:b w:val="false"/>
          <w:i w:val="false"/>
          <w:color w:val="000000"/>
          <w:sz w:val="28"/>
        </w:rPr>
        <w:t>
        2) Құрамында фенол, формальдегид, формалин
</w:t>
      </w:r>
      <w:r>
        <w:br/>
      </w:r>
      <w:r>
        <w:rPr>
          <w:rFonts w:ascii="Times New Roman"/>
          <w:b w:val="false"/>
          <w:i w:val="false"/>
          <w:color w:val="000000"/>
          <w:sz w:val="28"/>
        </w:rPr>
        <w:t>
        және мочевина бар синтетикалық желiмдi
</w:t>
      </w:r>
      <w:r>
        <w:br/>
      </w:r>
      <w:r>
        <w:rPr>
          <w:rFonts w:ascii="Times New Roman"/>
          <w:b w:val="false"/>
          <w:i w:val="false"/>
          <w:color w:val="000000"/>
          <w:sz w:val="28"/>
        </w:rPr>
        <w:t>
        қолданатын цехтарда детальдар мен бұйымдарды
</w:t>
      </w:r>
      <w:r>
        <w:br/>
      </w:r>
      <w:r>
        <w:rPr>
          <w:rFonts w:ascii="Times New Roman"/>
          <w:b w:val="false"/>
          <w:i w:val="false"/>
          <w:color w:val="000000"/>
          <w:sz w:val="28"/>
        </w:rPr>
        <w:t>
        тасымалдаумен айналысатындар                    6
</w:t>
      </w:r>
      <w:r>
        <w:br/>
      </w:r>
      <w:r>
        <w:rPr>
          <w:rFonts w:ascii="Times New Roman"/>
          <w:b w:val="false"/>
          <w:i w:val="false"/>
          <w:color w:val="000000"/>
          <w:sz w:val="28"/>
        </w:rPr>
        <w:t>
</w:t>
      </w:r>
      <w:r>
        <w:br/>
      </w:r>
      <w:r>
        <w:rPr>
          <w:rFonts w:ascii="Times New Roman"/>
          <w:b w:val="false"/>
          <w:i w:val="false"/>
          <w:color w:val="000000"/>
          <w:sz w:val="28"/>
        </w:rPr>
        <w:t>
                       СIРIҢКЕ ӨНДIРIСI
</w:t>
      </w:r>
      <w:r>
        <w:br/>
      </w:r>
      <w:r>
        <w:rPr>
          <w:rFonts w:ascii="Times New Roman"/>
          <w:b w:val="false"/>
          <w:i w:val="false"/>
          <w:color w:val="000000"/>
          <w:sz w:val="28"/>
        </w:rPr>
        <w:t>
</w:t>
      </w:r>
      <w:r>
        <w:br/>
      </w:r>
      <w:r>
        <w:rPr>
          <w:rFonts w:ascii="Times New Roman"/>
          <w:b w:val="false"/>
          <w:i w:val="false"/>
          <w:color w:val="000000"/>
          <w:sz w:val="28"/>
        </w:rPr>
        <w:t>
40.     Күйдiрумен және фосфор массасы үшiн желiм
</w:t>
      </w:r>
      <w:r>
        <w:br/>
      </w:r>
      <w:r>
        <w:rPr>
          <w:rFonts w:ascii="Times New Roman"/>
          <w:b w:val="false"/>
          <w:i w:val="false"/>
          <w:color w:val="000000"/>
          <w:sz w:val="28"/>
        </w:rPr>
        <w:t>
        араласпасын әзiрлеумен айналысатын желiм
</w:t>
      </w:r>
      <w:r>
        <w:br/>
      </w:r>
      <w:r>
        <w:rPr>
          <w:rFonts w:ascii="Times New Roman"/>
          <w:b w:val="false"/>
          <w:i w:val="false"/>
          <w:color w:val="000000"/>
          <w:sz w:val="28"/>
        </w:rPr>
        <w:t>
        қайнатушы                                       12
</w:t>
      </w:r>
      <w:r>
        <w:br/>
      </w:r>
      <w:r>
        <w:rPr>
          <w:rFonts w:ascii="Times New Roman"/>
          <w:b w:val="false"/>
          <w:i w:val="false"/>
          <w:color w:val="000000"/>
          <w:sz w:val="28"/>
        </w:rPr>
        <w:t>
41.     Макаль; сiрiңке массасын әзiрлеушi              12
</w:t>
      </w:r>
      <w:r>
        <w:br/>
      </w:r>
      <w:r>
        <w:rPr>
          <w:rFonts w:ascii="Times New Roman"/>
          <w:b w:val="false"/>
          <w:i w:val="false"/>
          <w:color w:val="000000"/>
          <w:sz w:val="28"/>
        </w:rPr>
        <w:t>
42.     Сiрiңке қораптарына сүртiп жағушы               6
</w:t>
      </w:r>
      <w:r>
        <w:br/>
      </w:r>
      <w:r>
        <w:rPr>
          <w:rFonts w:ascii="Times New Roman"/>
          <w:b w:val="false"/>
          <w:i w:val="false"/>
          <w:color w:val="000000"/>
          <w:sz w:val="28"/>
        </w:rPr>
        <w:t>
43.     Смола сiңiрумен айналысатын пиломатериалдар
</w:t>
      </w:r>
      <w:r>
        <w:br/>
      </w:r>
      <w:r>
        <w:rPr>
          <w:rFonts w:ascii="Times New Roman"/>
          <w:b w:val="false"/>
          <w:i w:val="false"/>
          <w:color w:val="000000"/>
          <w:sz w:val="28"/>
        </w:rPr>
        <w:t>
        мен ағаш бұйымдарға сiңiрушi                    6
</w:t>
      </w:r>
      <w:r>
        <w:br/>
      </w:r>
      <w:r>
        <w:rPr>
          <w:rFonts w:ascii="Times New Roman"/>
          <w:b w:val="false"/>
          <w:i w:val="false"/>
          <w:color w:val="000000"/>
          <w:sz w:val="28"/>
        </w:rPr>
        <w:t>
44.     Химикаттарды, күйдiрумен және фосфор массасын
</w:t>
      </w:r>
      <w:r>
        <w:br/>
      </w:r>
      <w:r>
        <w:rPr>
          <w:rFonts w:ascii="Times New Roman"/>
          <w:b w:val="false"/>
          <w:i w:val="false"/>
          <w:color w:val="000000"/>
          <w:sz w:val="28"/>
        </w:rPr>
        <w:t>
        тасымалдаумен айналысатын тасымалдаушы          12
</w:t>
      </w:r>
      <w:r>
        <w:br/>
      </w:r>
      <w:r>
        <w:rPr>
          <w:rFonts w:ascii="Times New Roman"/>
          <w:b w:val="false"/>
          <w:i w:val="false"/>
          <w:color w:val="000000"/>
          <w:sz w:val="28"/>
        </w:rPr>
        <w:t>
</w:t>
      </w:r>
      <w:r>
        <w:br/>
      </w:r>
      <w:r>
        <w:rPr>
          <w:rFonts w:ascii="Times New Roman"/>
          <w:b w:val="false"/>
          <w:i w:val="false"/>
          <w:color w:val="000000"/>
          <w:sz w:val="28"/>
        </w:rPr>
        <w:t>
                       ҚАРЫНДАШ ӨНДIРIСI
</w:t>
      </w:r>
      <w:r>
        <w:br/>
      </w:r>
      <w:r>
        <w:rPr>
          <w:rFonts w:ascii="Times New Roman"/>
          <w:b w:val="false"/>
          <w:i w:val="false"/>
          <w:color w:val="000000"/>
          <w:sz w:val="28"/>
        </w:rPr>
        <w:t>
</w:t>
      </w:r>
      <w:r>
        <w:br/>
      </w:r>
      <w:r>
        <w:rPr>
          <w:rFonts w:ascii="Times New Roman"/>
          <w:b w:val="false"/>
          <w:i w:val="false"/>
          <w:color w:val="000000"/>
          <w:sz w:val="28"/>
        </w:rPr>
        <w:t>
45.     Резина шайбаларды қағып сiңiрумен айналысатын
</w:t>
      </w:r>
      <w:r>
        <w:br/>
      </w:r>
      <w:r>
        <w:rPr>
          <w:rFonts w:ascii="Times New Roman"/>
          <w:b w:val="false"/>
          <w:i w:val="false"/>
          <w:color w:val="000000"/>
          <w:sz w:val="28"/>
        </w:rPr>
        <w:t>
        әзiрлеме және бұйым шабушы                      6
</w:t>
      </w:r>
      <w:r>
        <w:br/>
      </w:r>
      <w:r>
        <w:rPr>
          <w:rFonts w:ascii="Times New Roman"/>
          <w:b w:val="false"/>
          <w:i w:val="false"/>
          <w:color w:val="000000"/>
          <w:sz w:val="28"/>
        </w:rPr>
        <w:t>
46.     Өзектердi бақылаумен және қабылдаумен
</w:t>
      </w:r>
      <w:r>
        <w:br/>
      </w:r>
      <w:r>
        <w:rPr>
          <w:rFonts w:ascii="Times New Roman"/>
          <w:b w:val="false"/>
          <w:i w:val="false"/>
          <w:color w:val="000000"/>
          <w:sz w:val="28"/>
        </w:rPr>
        <w:t>
        айналысатын ағаш өңдеу өндiрiсiнiң бақылаушысы  6
</w:t>
      </w:r>
      <w:r>
        <w:br/>
      </w:r>
      <w:r>
        <w:rPr>
          <w:rFonts w:ascii="Times New Roman"/>
          <w:b w:val="false"/>
          <w:i w:val="false"/>
          <w:color w:val="000000"/>
          <w:sz w:val="28"/>
        </w:rPr>
        <w:t>
47.     Қарындаштарды бояушы                            12
</w:t>
      </w:r>
      <w:r>
        <w:br/>
      </w:r>
      <w:r>
        <w:rPr>
          <w:rFonts w:ascii="Times New Roman"/>
          <w:b w:val="false"/>
          <w:i w:val="false"/>
          <w:color w:val="000000"/>
          <w:sz w:val="28"/>
        </w:rPr>
        <w:t>
48.     Қарындаштарға түрлi-түстi басылған
</w:t>
      </w:r>
      <w:r>
        <w:br/>
      </w:r>
      <w:r>
        <w:rPr>
          <w:rFonts w:ascii="Times New Roman"/>
          <w:b w:val="false"/>
          <w:i w:val="false"/>
          <w:color w:val="000000"/>
          <w:sz w:val="28"/>
        </w:rPr>
        <w:t>
        суреттердi түсiретiн басу машинасының машинисi  12
</w:t>
      </w:r>
      <w:r>
        <w:br/>
      </w:r>
      <w:r>
        <w:rPr>
          <w:rFonts w:ascii="Times New Roman"/>
          <w:b w:val="false"/>
          <w:i w:val="false"/>
          <w:color w:val="000000"/>
          <w:sz w:val="28"/>
        </w:rPr>
        <w:t>
49.     Топырақ өңдеу цехтарында араластырғыштарды
</w:t>
      </w:r>
      <w:r>
        <w:br/>
      </w:r>
      <w:r>
        <w:rPr>
          <w:rFonts w:ascii="Times New Roman"/>
          <w:b w:val="false"/>
          <w:i w:val="false"/>
          <w:color w:val="000000"/>
          <w:sz w:val="28"/>
        </w:rPr>
        <w:t>
        қолданып, қайтарылған ыдысты жуумен айналысатын,
</w:t>
      </w:r>
      <w:r>
        <w:br/>
      </w:r>
      <w:r>
        <w:rPr>
          <w:rFonts w:ascii="Times New Roman"/>
          <w:b w:val="false"/>
          <w:i w:val="false"/>
          <w:color w:val="000000"/>
          <w:sz w:val="28"/>
        </w:rPr>
        <w:t>
        жуу машинасының машинасы                        12
</w:t>
      </w:r>
      <w:r>
        <w:br/>
      </w:r>
      <w:r>
        <w:rPr>
          <w:rFonts w:ascii="Times New Roman"/>
          <w:b w:val="false"/>
          <w:i w:val="false"/>
          <w:color w:val="000000"/>
          <w:sz w:val="28"/>
        </w:rPr>
        <w:t>
50.     Қарындашқа сурет түсiрумен айналысатын, басу 
</w:t>
      </w:r>
      <w:r>
        <w:br/>
      </w:r>
      <w:r>
        <w:rPr>
          <w:rFonts w:ascii="Times New Roman"/>
          <w:b w:val="false"/>
          <w:i w:val="false"/>
          <w:color w:val="000000"/>
          <w:sz w:val="28"/>
        </w:rPr>
        <w:t>
        машинасының машинисi                            6
</w:t>
      </w:r>
      <w:r>
        <w:br/>
      </w:r>
      <w:r>
        <w:rPr>
          <w:rFonts w:ascii="Times New Roman"/>
          <w:b w:val="false"/>
          <w:i w:val="false"/>
          <w:color w:val="000000"/>
          <w:sz w:val="28"/>
        </w:rPr>
        <w:t>
51.     Өзек, графит жасайтын және топырақ өңдеу
</w:t>
      </w:r>
      <w:r>
        <w:br/>
      </w:r>
      <w:r>
        <w:rPr>
          <w:rFonts w:ascii="Times New Roman"/>
          <w:b w:val="false"/>
          <w:i w:val="false"/>
          <w:color w:val="000000"/>
          <w:sz w:val="28"/>
        </w:rPr>
        <w:t>
        цехтарындағы жабдықтарды жөндеумен айналысатын,
</w:t>
      </w:r>
      <w:r>
        <w:br/>
      </w:r>
      <w:r>
        <w:rPr>
          <w:rFonts w:ascii="Times New Roman"/>
          <w:b w:val="false"/>
          <w:i w:val="false"/>
          <w:color w:val="000000"/>
          <w:sz w:val="28"/>
        </w:rPr>
        <w:t>
        ағаш өңдеу жабдықтарының жөндеушiсi             6
</w:t>
      </w:r>
      <w:r>
        <w:br/>
      </w:r>
      <w:r>
        <w:rPr>
          <w:rFonts w:ascii="Times New Roman"/>
          <w:b w:val="false"/>
          <w:i w:val="false"/>
          <w:color w:val="000000"/>
          <w:sz w:val="28"/>
        </w:rPr>
        <w:t>
52.     Графиттiк өзектердi күйдiрушi                   6
</w:t>
      </w:r>
      <w:r>
        <w:br/>
      </w:r>
      <w:r>
        <w:rPr>
          <w:rFonts w:ascii="Times New Roman"/>
          <w:b w:val="false"/>
          <w:i w:val="false"/>
          <w:color w:val="000000"/>
          <w:sz w:val="28"/>
        </w:rPr>
        <w:t>
53.     Қарындаштарды автоматта өңдеушi                 12
</w:t>
      </w:r>
      <w:r>
        <w:br/>
      </w:r>
      <w:r>
        <w:rPr>
          <w:rFonts w:ascii="Times New Roman"/>
          <w:b w:val="false"/>
          <w:i w:val="false"/>
          <w:color w:val="000000"/>
          <w:sz w:val="28"/>
        </w:rPr>
        <w:t>
54.     Морилдеу бөлiмшесiнде және графиттiк цехта
</w:t>
      </w:r>
      <w:r>
        <w:br/>
      </w:r>
      <w:r>
        <w:rPr>
          <w:rFonts w:ascii="Times New Roman"/>
          <w:b w:val="false"/>
          <w:i w:val="false"/>
          <w:color w:val="000000"/>
          <w:sz w:val="28"/>
        </w:rPr>
        <w:t>
        iстейтiн қосалқы жұмысшы                        6
</w:t>
      </w:r>
      <w:r>
        <w:br/>
      </w:r>
      <w:r>
        <w:rPr>
          <w:rFonts w:ascii="Times New Roman"/>
          <w:b w:val="false"/>
          <w:i w:val="false"/>
          <w:color w:val="000000"/>
          <w:sz w:val="28"/>
        </w:rPr>
        <w:t>
55.     Өзектердi престеушi:
</w:t>
      </w:r>
      <w:r>
        <w:br/>
      </w:r>
      <w:r>
        <w:rPr>
          <w:rFonts w:ascii="Times New Roman"/>
          <w:b w:val="false"/>
          <w:i w:val="false"/>
          <w:color w:val="000000"/>
          <w:sz w:val="28"/>
        </w:rPr>
        <w:t>
        1) көшiрме жасау өзектерiн                      12
</w:t>
      </w:r>
      <w:r>
        <w:br/>
      </w:r>
      <w:r>
        <w:rPr>
          <w:rFonts w:ascii="Times New Roman"/>
          <w:b w:val="false"/>
          <w:i w:val="false"/>
          <w:color w:val="000000"/>
          <w:sz w:val="28"/>
        </w:rPr>
        <w:t>
        2) түрлi-түстi және қара графиттi
</w:t>
      </w:r>
      <w:r>
        <w:br/>
      </w:r>
      <w:r>
        <w:rPr>
          <w:rFonts w:ascii="Times New Roman"/>
          <w:b w:val="false"/>
          <w:i w:val="false"/>
          <w:color w:val="000000"/>
          <w:sz w:val="28"/>
        </w:rPr>
        <w:t>
        өзектердi престеумен айналысатындар             6
</w:t>
      </w:r>
      <w:r>
        <w:br/>
      </w:r>
      <w:r>
        <w:rPr>
          <w:rFonts w:ascii="Times New Roman"/>
          <w:b w:val="false"/>
          <w:i w:val="false"/>
          <w:color w:val="000000"/>
          <w:sz w:val="28"/>
        </w:rPr>
        <w:t>
56.     Өзекке сiңiрушiлер                              6
</w:t>
      </w:r>
      <w:r>
        <w:br/>
      </w:r>
      <w:r>
        <w:rPr>
          <w:rFonts w:ascii="Times New Roman"/>
          <w:b w:val="false"/>
          <w:i w:val="false"/>
          <w:color w:val="000000"/>
          <w:sz w:val="28"/>
        </w:rPr>
        <w:t>
57.     Графиттi өзектердi құрғақтай ұнтақтау жұмысын
</w:t>
      </w:r>
      <w:r>
        <w:br/>
      </w:r>
      <w:r>
        <w:rPr>
          <w:rFonts w:ascii="Times New Roman"/>
          <w:b w:val="false"/>
          <w:i w:val="false"/>
          <w:color w:val="000000"/>
          <w:sz w:val="28"/>
        </w:rPr>
        <w:t>
        атқаратын жұмысшылар                            12
</w:t>
      </w:r>
      <w:r>
        <w:br/>
      </w:r>
      <w:r>
        <w:rPr>
          <w:rFonts w:ascii="Times New Roman"/>
          <w:b w:val="false"/>
          <w:i w:val="false"/>
          <w:color w:val="000000"/>
          <w:sz w:val="28"/>
        </w:rPr>
        <w:t>
58.     Қарындаш массасын ұнтақтаушылар                 6  
</w:t>
      </w:r>
      <w:r>
        <w:br/>
      </w:r>
      <w:r>
        <w:rPr>
          <w:rFonts w:ascii="Times New Roman"/>
          <w:b w:val="false"/>
          <w:i w:val="false"/>
          <w:color w:val="000000"/>
          <w:sz w:val="28"/>
        </w:rPr>
        <w:t>
59.     Өзектердi жайып-жазушылар:
</w:t>
      </w:r>
      <w:r>
        <w:br/>
      </w:r>
      <w:r>
        <w:rPr>
          <w:rFonts w:ascii="Times New Roman"/>
          <w:b w:val="false"/>
          <w:i w:val="false"/>
          <w:color w:val="000000"/>
          <w:sz w:val="28"/>
        </w:rPr>
        <w:t>
        1) көшiрме жасау өзектерiн                      12
</w:t>
      </w:r>
      <w:r>
        <w:br/>
      </w:r>
      <w:r>
        <w:rPr>
          <w:rFonts w:ascii="Times New Roman"/>
          <w:b w:val="false"/>
          <w:i w:val="false"/>
          <w:color w:val="000000"/>
          <w:sz w:val="28"/>
        </w:rPr>
        <w:t>
        2) түрлi-түстi және қара графиттi өзектердi
</w:t>
      </w:r>
      <w:r>
        <w:br/>
      </w:r>
      <w:r>
        <w:rPr>
          <w:rFonts w:ascii="Times New Roman"/>
          <w:b w:val="false"/>
          <w:i w:val="false"/>
          <w:color w:val="000000"/>
          <w:sz w:val="28"/>
        </w:rPr>
        <w:t>
        жайып-жазумен айналысатындар                    6
</w:t>
      </w:r>
      <w:r>
        <w:br/>
      </w:r>
      <w:r>
        <w:rPr>
          <w:rFonts w:ascii="Times New Roman"/>
          <w:b w:val="false"/>
          <w:i w:val="false"/>
          <w:color w:val="000000"/>
          <w:sz w:val="28"/>
        </w:rPr>
        <w:t>
60.     Көшiрме өзектердi кесумен айналысатын,
</w:t>
      </w:r>
      <w:r>
        <w:br/>
      </w:r>
      <w:r>
        <w:rPr>
          <w:rFonts w:ascii="Times New Roman"/>
          <w:b w:val="false"/>
          <w:i w:val="false"/>
          <w:color w:val="000000"/>
          <w:sz w:val="28"/>
        </w:rPr>
        <w:t>
        өзек жiптерiн кесушiлер                         12
</w:t>
      </w:r>
      <w:r>
        <w:br/>
      </w:r>
      <w:r>
        <w:rPr>
          <w:rFonts w:ascii="Times New Roman"/>
          <w:b w:val="false"/>
          <w:i w:val="false"/>
          <w:color w:val="000000"/>
          <w:sz w:val="28"/>
        </w:rPr>
        <w:t>
61.     Өзек жасау және графиттiк цехтарда
</w:t>
      </w:r>
      <w:r>
        <w:br/>
      </w:r>
      <w:r>
        <w:rPr>
          <w:rFonts w:ascii="Times New Roman"/>
          <w:b w:val="false"/>
          <w:i w:val="false"/>
          <w:color w:val="000000"/>
          <w:sz w:val="28"/>
        </w:rPr>
        <w:t>
        араластырғыш пен жаныштағышта тiкелей қызмет
</w:t>
      </w:r>
      <w:r>
        <w:br/>
      </w:r>
      <w:r>
        <w:rPr>
          <w:rFonts w:ascii="Times New Roman"/>
          <w:b w:val="false"/>
          <w:i w:val="false"/>
          <w:color w:val="000000"/>
          <w:sz w:val="28"/>
        </w:rPr>
        <w:t>
        көрсететiн слесарь-жөндеушiлер                  6
</w:t>
      </w:r>
      <w:r>
        <w:br/>
      </w:r>
      <w:r>
        <w:rPr>
          <w:rFonts w:ascii="Times New Roman"/>
          <w:b w:val="false"/>
          <w:i w:val="false"/>
          <w:color w:val="000000"/>
          <w:sz w:val="28"/>
        </w:rPr>
        <w:t>
62.     Аппаратты дайындаумен айналысатын,
</w:t>
      </w:r>
      <w:r>
        <w:br/>
      </w:r>
      <w:r>
        <w:rPr>
          <w:rFonts w:ascii="Times New Roman"/>
          <w:b w:val="false"/>
          <w:i w:val="false"/>
          <w:color w:val="000000"/>
          <w:sz w:val="28"/>
        </w:rPr>
        <w:t>
        араластырғыш жүргiзушi                          6
</w:t>
      </w:r>
      <w:r>
        <w:br/>
      </w:r>
      <w:r>
        <w:rPr>
          <w:rFonts w:ascii="Times New Roman"/>
          <w:b w:val="false"/>
          <w:i w:val="false"/>
          <w:color w:val="000000"/>
          <w:sz w:val="28"/>
        </w:rPr>
        <w:t>
63.     Араластырғыш жүргiзушi:
</w:t>
      </w:r>
      <w:r>
        <w:br/>
      </w:r>
      <w:r>
        <w:rPr>
          <w:rFonts w:ascii="Times New Roman"/>
          <w:b w:val="false"/>
          <w:i w:val="false"/>
          <w:color w:val="000000"/>
          <w:sz w:val="28"/>
        </w:rPr>
        <w:t>
        1) көшiрме жасау өзегiн                         12
</w:t>
      </w:r>
      <w:r>
        <w:br/>
      </w:r>
      <w:r>
        <w:rPr>
          <w:rFonts w:ascii="Times New Roman"/>
          <w:b w:val="false"/>
          <w:i w:val="false"/>
          <w:color w:val="000000"/>
          <w:sz w:val="28"/>
        </w:rPr>
        <w:t>
        2) түрлi-түстi және қара графиттi өзектердi
</w:t>
      </w:r>
      <w:r>
        <w:br/>
      </w:r>
      <w:r>
        <w:rPr>
          <w:rFonts w:ascii="Times New Roman"/>
          <w:b w:val="false"/>
          <w:i w:val="false"/>
          <w:color w:val="000000"/>
          <w:sz w:val="28"/>
        </w:rPr>
        <w:t>
        әзiрлеу үшiн массаны   дайындаумен және
</w:t>
      </w:r>
      <w:r>
        <w:br/>
      </w:r>
      <w:r>
        <w:rPr>
          <w:rFonts w:ascii="Times New Roman"/>
          <w:b w:val="false"/>
          <w:i w:val="false"/>
          <w:color w:val="000000"/>
          <w:sz w:val="28"/>
        </w:rPr>
        <w:t>
        ұнтаумен айналысатындар                         6
</w:t>
      </w:r>
      <w:r>
        <w:br/>
      </w:r>
      <w:r>
        <w:rPr>
          <w:rFonts w:ascii="Times New Roman"/>
          <w:b w:val="false"/>
          <w:i w:val="false"/>
          <w:color w:val="000000"/>
          <w:sz w:val="28"/>
        </w:rPr>
        <w:t>
64.     Қарындаш өндiрiсiндегi сорттаушылар
</w:t>
      </w:r>
      <w:r>
        <w:br/>
      </w:r>
      <w:r>
        <w:rPr>
          <w:rFonts w:ascii="Times New Roman"/>
          <w:b w:val="false"/>
          <w:i w:val="false"/>
          <w:color w:val="000000"/>
          <w:sz w:val="28"/>
        </w:rPr>
        <w:t>
        1) көшiрме жасау өзектерiн                      12
</w:t>
      </w:r>
      <w:r>
        <w:br/>
      </w:r>
      <w:r>
        <w:rPr>
          <w:rFonts w:ascii="Times New Roman"/>
          <w:b w:val="false"/>
          <w:i w:val="false"/>
          <w:color w:val="000000"/>
          <w:sz w:val="28"/>
        </w:rPr>
        <w:t>
        2) түрлi-түстi және қара графиттi
</w:t>
      </w:r>
      <w:r>
        <w:br/>
      </w:r>
      <w:r>
        <w:rPr>
          <w:rFonts w:ascii="Times New Roman"/>
          <w:b w:val="false"/>
          <w:i w:val="false"/>
          <w:color w:val="000000"/>
          <w:sz w:val="28"/>
        </w:rPr>
        <w:t>
        өзектердi сорттаумен айналысатындар             6 
</w:t>
      </w:r>
      <w:r>
        <w:br/>
      </w:r>
      <w:r>
        <w:rPr>
          <w:rFonts w:ascii="Times New Roman"/>
          <w:b w:val="false"/>
          <w:i w:val="false"/>
          <w:color w:val="000000"/>
          <w:sz w:val="28"/>
        </w:rPr>
        <w:t>
65.     Өзектердi кептiрушiлер                          6
</w:t>
      </w:r>
      <w:r>
        <w:br/>
      </w:r>
      <w:r>
        <w:rPr>
          <w:rFonts w:ascii="Times New Roman"/>
          <w:b w:val="false"/>
          <w:i w:val="false"/>
          <w:color w:val="000000"/>
          <w:sz w:val="28"/>
        </w:rPr>
        <w:t>
66.     Графиттiк және өзек жасайтын цехтарда
</w:t>
      </w:r>
      <w:r>
        <w:br/>
      </w:r>
      <w:r>
        <w:rPr>
          <w:rFonts w:ascii="Times New Roman"/>
          <w:b w:val="false"/>
          <w:i w:val="false"/>
          <w:color w:val="000000"/>
          <w:sz w:val="28"/>
        </w:rPr>
        <w:t>
        iстейтiн, өндiрiстiк үй-жайларды сыпырушы       6
</w:t>
      </w:r>
      <w:r>
        <w:br/>
      </w:r>
      <w:r>
        <w:rPr>
          <w:rFonts w:ascii="Times New Roman"/>
          <w:b w:val="false"/>
          <w:i w:val="false"/>
          <w:color w:val="000000"/>
          <w:sz w:val="28"/>
        </w:rPr>
        <w:t>
67.     Шихташы                                         12
</w:t>
      </w:r>
      <w:r>
        <w:br/>
      </w:r>
      <w:r>
        <w:rPr>
          <w:rFonts w:ascii="Times New Roman"/>
          <w:b w:val="false"/>
          <w:i w:val="false"/>
          <w:color w:val="000000"/>
          <w:sz w:val="28"/>
        </w:rPr>
        <w:t>
</w:t>
      </w:r>
      <w:r>
        <w:br/>
      </w:r>
      <w:r>
        <w:rPr>
          <w:rFonts w:ascii="Times New Roman"/>
          <w:b w:val="false"/>
          <w:i w:val="false"/>
          <w:color w:val="000000"/>
          <w:sz w:val="28"/>
        </w:rPr>
        <w:t>
               МУЗЫКАЛЫҚ АСПАПТАР
</w:t>
      </w:r>
      <w:r>
        <w:br/>
      </w:r>
      <w:r>
        <w:rPr>
          <w:rFonts w:ascii="Times New Roman"/>
          <w:b w:val="false"/>
          <w:i w:val="false"/>
          <w:color w:val="000000"/>
          <w:sz w:val="28"/>
        </w:rPr>
        <w:t>
                    ӨНДIРIСI
</w:t>
      </w:r>
      <w:r>
        <w:br/>
      </w:r>
      <w:r>
        <w:rPr>
          <w:rFonts w:ascii="Times New Roman"/>
          <w:b w:val="false"/>
          <w:i w:val="false"/>
          <w:color w:val="000000"/>
          <w:sz w:val="28"/>
        </w:rPr>
        <w:t>
</w:t>
      </w:r>
      <w:r>
        <w:br/>
      </w:r>
      <w:r>
        <w:rPr>
          <w:rFonts w:ascii="Times New Roman"/>
          <w:b w:val="false"/>
          <w:i w:val="false"/>
          <w:color w:val="000000"/>
          <w:sz w:val="28"/>
        </w:rPr>
        <w:t>
68.     Шойын рамаларға ыстық әдiспен қола
</w:t>
      </w:r>
      <w:r>
        <w:br/>
      </w:r>
      <w:r>
        <w:rPr>
          <w:rFonts w:ascii="Times New Roman"/>
          <w:b w:val="false"/>
          <w:i w:val="false"/>
          <w:color w:val="000000"/>
          <w:sz w:val="28"/>
        </w:rPr>
        <w:t>
        жалатумен айналысатын, клавиштi
</w:t>
      </w:r>
      <w:r>
        <w:br/>
      </w:r>
      <w:r>
        <w:rPr>
          <w:rFonts w:ascii="Times New Roman"/>
          <w:b w:val="false"/>
          <w:i w:val="false"/>
          <w:color w:val="000000"/>
          <w:sz w:val="28"/>
        </w:rPr>
        <w:t>
        аспаптар рамаларына қола жалатушы               12 
</w:t>
      </w:r>
      <w:r>
        <w:br/>
      </w:r>
      <w:r>
        <w:rPr>
          <w:rFonts w:ascii="Times New Roman"/>
          <w:b w:val="false"/>
          <w:i w:val="false"/>
          <w:color w:val="000000"/>
          <w:sz w:val="28"/>
        </w:rPr>
        <w:t>
69.     Дауыс планкасына ыстықтай толтырғыш
</w:t>
      </w:r>
      <w:r>
        <w:br/>
      </w:r>
      <w:r>
        <w:rPr>
          <w:rFonts w:ascii="Times New Roman"/>
          <w:b w:val="false"/>
          <w:i w:val="false"/>
          <w:color w:val="000000"/>
          <w:sz w:val="28"/>
        </w:rPr>
        <w:t>
        құюмен айналысатын, дауыс
</w:t>
      </w:r>
      <w:r>
        <w:br/>
      </w:r>
      <w:r>
        <w:rPr>
          <w:rFonts w:ascii="Times New Roman"/>
          <w:b w:val="false"/>
          <w:i w:val="false"/>
          <w:color w:val="000000"/>
          <w:sz w:val="28"/>
        </w:rPr>
        <w:t>
        планкаларын құюшы                               6
</w:t>
      </w:r>
      <w:r>
        <w:br/>
      </w:r>
      <w:r>
        <w:rPr>
          <w:rFonts w:ascii="Times New Roman"/>
          <w:b w:val="false"/>
          <w:i w:val="false"/>
          <w:color w:val="000000"/>
          <w:sz w:val="28"/>
        </w:rPr>
        <w:t>
70.     Түрпiнi қолданып, кабинетте дауыс
</w:t>
      </w:r>
      <w:r>
        <w:br/>
      </w:r>
      <w:r>
        <w:rPr>
          <w:rFonts w:ascii="Times New Roman"/>
          <w:b w:val="false"/>
          <w:i w:val="false"/>
          <w:color w:val="000000"/>
          <w:sz w:val="28"/>
        </w:rPr>
        <w:t>
        планкасын күйге келтiрумен айналысатын,
</w:t>
      </w:r>
      <w:r>
        <w:br/>
      </w:r>
      <w:r>
        <w:rPr>
          <w:rFonts w:ascii="Times New Roman"/>
          <w:b w:val="false"/>
          <w:i w:val="false"/>
          <w:color w:val="000000"/>
          <w:sz w:val="28"/>
        </w:rPr>
        <w:t>
        тiлдi аспапты күйге келтiрушi                   6
</w:t>
      </w:r>
      <w:r>
        <w:br/>
      </w:r>
      <w:r>
        <w:rPr>
          <w:rFonts w:ascii="Times New Roman"/>
          <w:b w:val="false"/>
          <w:i w:val="false"/>
          <w:color w:val="000000"/>
          <w:sz w:val="28"/>
        </w:rPr>
        <w:t>
71.     Хром пастасын қолданып целлулоид
</w:t>
      </w:r>
      <w:r>
        <w:br/>
      </w:r>
      <w:r>
        <w:rPr>
          <w:rFonts w:ascii="Times New Roman"/>
          <w:b w:val="false"/>
          <w:i w:val="false"/>
          <w:color w:val="000000"/>
          <w:sz w:val="28"/>
        </w:rPr>
        <w:t>
        жылтыратумен айналысатын, ағашты,
</w:t>
      </w:r>
      <w:r>
        <w:br/>
      </w:r>
      <w:r>
        <w:rPr>
          <w:rFonts w:ascii="Times New Roman"/>
          <w:b w:val="false"/>
          <w:i w:val="false"/>
          <w:color w:val="000000"/>
          <w:sz w:val="28"/>
        </w:rPr>
        <w:t>
        целлулоидты және пластмассаны жылтыратушы       12
</w:t>
      </w:r>
      <w:r>
        <w:br/>
      </w:r>
      <w:r>
        <w:rPr>
          <w:rFonts w:ascii="Times New Roman"/>
          <w:b w:val="false"/>
          <w:i w:val="false"/>
          <w:color w:val="000000"/>
          <w:sz w:val="28"/>
        </w:rPr>
        <w:t>
72.     Ағаш тегiстеушi, пластмасса бұйымдарды
</w:t>
      </w:r>
      <w:r>
        <w:br/>
      </w:r>
      <w:r>
        <w:rPr>
          <w:rFonts w:ascii="Times New Roman"/>
          <w:b w:val="false"/>
          <w:i w:val="false"/>
          <w:color w:val="000000"/>
          <w:sz w:val="28"/>
        </w:rPr>
        <w:t>
        өңдеушi және түрпiлi дөңгелектi қолданып,
</w:t>
      </w:r>
      <w:r>
        <w:br/>
      </w:r>
      <w:r>
        <w:rPr>
          <w:rFonts w:ascii="Times New Roman"/>
          <w:b w:val="false"/>
          <w:i w:val="false"/>
          <w:color w:val="000000"/>
          <w:sz w:val="28"/>
        </w:rPr>
        <w:t>
        құрғақ әдiспен тегiстейтiн жылтыратушы          12
</w:t>
      </w:r>
      <w:r>
        <w:br/>
      </w:r>
      <w:r>
        <w:rPr>
          <w:rFonts w:ascii="Times New Roman"/>
          <w:b w:val="false"/>
          <w:i w:val="false"/>
          <w:color w:val="000000"/>
          <w:sz w:val="28"/>
        </w:rPr>
        <w:t>
73.     Нитротопырақта детальдарды тегiстеумен
</w:t>
      </w:r>
      <w:r>
        <w:br/>
      </w:r>
      <w:r>
        <w:rPr>
          <w:rFonts w:ascii="Times New Roman"/>
          <w:b w:val="false"/>
          <w:i w:val="false"/>
          <w:color w:val="000000"/>
          <w:sz w:val="28"/>
        </w:rPr>
        <w:t>
        айналысатын, ағаш бұйымдарды әрлеушi            12
</w:t>
      </w:r>
      <w:r>
        <w:br/>
      </w:r>
      <w:r>
        <w:rPr>
          <w:rFonts w:ascii="Times New Roman"/>
          <w:b w:val="false"/>
          <w:i w:val="false"/>
          <w:color w:val="000000"/>
          <w:sz w:val="28"/>
        </w:rPr>
        <w:t>
74.     Шойын раманы түрпiлi дөңгелектi қолданып,
</w:t>
      </w:r>
      <w:r>
        <w:br/>
      </w:r>
      <w:r>
        <w:rPr>
          <w:rFonts w:ascii="Times New Roman"/>
          <w:b w:val="false"/>
          <w:i w:val="false"/>
          <w:color w:val="000000"/>
          <w:sz w:val="28"/>
        </w:rPr>
        <w:t>
        құрғақ әдiспен тегiстейтiн тегiстеушi           12 
</w:t>
      </w:r>
      <w:r>
        <w:br/>
      </w:r>
      <w:r>
        <w:rPr>
          <w:rFonts w:ascii="Times New Roman"/>
          <w:b w:val="false"/>
          <w:i w:val="false"/>
          <w:color w:val="000000"/>
          <w:sz w:val="28"/>
        </w:rPr>
        <w:t>
</w:t>
      </w:r>
      <w:r>
        <w:br/>
      </w:r>
      <w:r>
        <w:rPr>
          <w:rFonts w:ascii="Times New Roman"/>
          <w:b w:val="false"/>
          <w:i w:val="false"/>
          <w:color w:val="000000"/>
          <w:sz w:val="28"/>
        </w:rPr>
        <w:t>
                 АҒАШ ӨҢДЕУ ӨНДIРIСIНІҢ
</w:t>
      </w:r>
      <w:r>
        <w:br/>
      </w:r>
      <w:r>
        <w:rPr>
          <w:rFonts w:ascii="Times New Roman"/>
          <w:b w:val="false"/>
          <w:i w:val="false"/>
          <w:color w:val="000000"/>
          <w:sz w:val="28"/>
        </w:rPr>
        <w:t>
                     ЖАЛПЫ КӘСIПТЕРI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75.     Желiмдейтiн синтетикалық смола
</w:t>
      </w:r>
      <w:r>
        <w:br/>
      </w:r>
      <w:r>
        <w:rPr>
          <w:rFonts w:ascii="Times New Roman"/>
          <w:b w:val="false"/>
          <w:i w:val="false"/>
          <w:color w:val="000000"/>
          <w:sz w:val="28"/>
        </w:rPr>
        <w:t>
        өндiретiн аппаратшы                             12
</w:t>
      </w:r>
      <w:r>
        <w:br/>
      </w:r>
      <w:r>
        <w:rPr>
          <w:rFonts w:ascii="Times New Roman"/>
          <w:b w:val="false"/>
          <w:i w:val="false"/>
          <w:color w:val="000000"/>
          <w:sz w:val="28"/>
        </w:rPr>
        <w:t>
76.     Мочевина-меламин пленкасын әзiрлейтiн 
</w:t>
      </w:r>
      <w:r>
        <w:br/>
      </w:r>
      <w:r>
        <w:rPr>
          <w:rFonts w:ascii="Times New Roman"/>
          <w:b w:val="false"/>
          <w:i w:val="false"/>
          <w:color w:val="000000"/>
          <w:sz w:val="28"/>
        </w:rPr>
        <w:t>
        аппаратшы                                       12
</w:t>
      </w:r>
      <w:r>
        <w:br/>
      </w:r>
      <w:r>
        <w:rPr>
          <w:rFonts w:ascii="Times New Roman"/>
          <w:b w:val="false"/>
          <w:i w:val="false"/>
          <w:color w:val="000000"/>
          <w:sz w:val="28"/>
        </w:rPr>
        <w:t>
77.     Әрлейтiн материалдарды құюшы-бөлушi             6
</w:t>
      </w:r>
      <w:r>
        <w:br/>
      </w:r>
      <w:r>
        <w:rPr>
          <w:rFonts w:ascii="Times New Roman"/>
          <w:b w:val="false"/>
          <w:i w:val="false"/>
          <w:color w:val="000000"/>
          <w:sz w:val="28"/>
        </w:rPr>
        <w:t>
78.     Құрамында фенол, формалин, формальдегид 
</w:t>
      </w:r>
      <w:r>
        <w:br/>
      </w:r>
      <w:r>
        <w:rPr>
          <w:rFonts w:ascii="Times New Roman"/>
          <w:b w:val="false"/>
          <w:i w:val="false"/>
          <w:color w:val="000000"/>
          <w:sz w:val="28"/>
        </w:rPr>
        <w:t>
        және мочевина бар синтетикалық желiм
</w:t>
      </w:r>
      <w:r>
        <w:br/>
      </w:r>
      <w:r>
        <w:rPr>
          <w:rFonts w:ascii="Times New Roman"/>
          <w:b w:val="false"/>
          <w:i w:val="false"/>
          <w:color w:val="000000"/>
          <w:sz w:val="28"/>
        </w:rPr>
        <w:t>
        әзiрлеумен айналысатын желiм қайнатушы          12
</w:t>
      </w:r>
      <w:r>
        <w:br/>
      </w:r>
      <w:r>
        <w:rPr>
          <w:rFonts w:ascii="Times New Roman"/>
          <w:b w:val="false"/>
          <w:i w:val="false"/>
          <w:color w:val="000000"/>
          <w:sz w:val="28"/>
        </w:rPr>
        <w:t>
79.     Құрамында стирол, бензол, метанол
</w:t>
      </w:r>
      <w:r>
        <w:br/>
      </w:r>
      <w:r>
        <w:rPr>
          <w:rFonts w:ascii="Times New Roman"/>
          <w:b w:val="false"/>
          <w:i w:val="false"/>
          <w:color w:val="000000"/>
          <w:sz w:val="28"/>
        </w:rPr>
        <w:t>
        және осылардан шығатындар (толуол, ксилол
</w:t>
      </w:r>
      <w:r>
        <w:br/>
      </w:r>
      <w:r>
        <w:rPr>
          <w:rFonts w:ascii="Times New Roman"/>
          <w:b w:val="false"/>
          <w:i w:val="false"/>
          <w:color w:val="000000"/>
          <w:sz w:val="28"/>
        </w:rPr>
        <w:t>
        және күрделi спирттер) бар лактармен және
</w:t>
      </w:r>
      <w:r>
        <w:br/>
      </w:r>
      <w:r>
        <w:rPr>
          <w:rFonts w:ascii="Times New Roman"/>
          <w:b w:val="false"/>
          <w:i w:val="false"/>
          <w:color w:val="000000"/>
          <w:sz w:val="28"/>
        </w:rPr>
        <w:t>
        бояулармен боялған тетiктер мен бұйымдарды
</w:t>
      </w:r>
      <w:r>
        <w:br/>
      </w:r>
      <w:r>
        <w:rPr>
          <w:rFonts w:ascii="Times New Roman"/>
          <w:b w:val="false"/>
          <w:i w:val="false"/>
          <w:color w:val="000000"/>
          <w:sz w:val="28"/>
        </w:rPr>
        <w:t>
        операциялық бақылаумен, сондай-ақ фанерлеу-
</w:t>
      </w:r>
      <w:r>
        <w:br/>
      </w:r>
      <w:r>
        <w:rPr>
          <w:rFonts w:ascii="Times New Roman"/>
          <w:b w:val="false"/>
          <w:i w:val="false"/>
          <w:color w:val="000000"/>
          <w:sz w:val="28"/>
        </w:rPr>
        <w:t>
        желiмдеу цехында детальдарды бақылаумен және
</w:t>
      </w:r>
      <w:r>
        <w:br/>
      </w:r>
      <w:r>
        <w:rPr>
          <w:rFonts w:ascii="Times New Roman"/>
          <w:b w:val="false"/>
          <w:i w:val="false"/>
          <w:color w:val="000000"/>
          <w:sz w:val="28"/>
        </w:rPr>
        <w:t>
        қабылдаумен айналысатын, ағаш өндеу өндiрiсiнiң
</w:t>
      </w:r>
      <w:r>
        <w:br/>
      </w:r>
      <w:r>
        <w:rPr>
          <w:rFonts w:ascii="Times New Roman"/>
          <w:b w:val="false"/>
          <w:i w:val="false"/>
          <w:color w:val="000000"/>
          <w:sz w:val="28"/>
        </w:rPr>
        <w:t>
        бақылаушысы                                     6
</w:t>
      </w:r>
      <w:r>
        <w:br/>
      </w:r>
      <w:r>
        <w:rPr>
          <w:rFonts w:ascii="Times New Roman"/>
          <w:b w:val="false"/>
          <w:i w:val="false"/>
          <w:color w:val="000000"/>
          <w:sz w:val="28"/>
        </w:rPr>
        <w:t>
80.     Ағаш отынмен және ағаш қалдықтарымен жұмыс
</w:t>
      </w:r>
      <w:r>
        <w:br/>
      </w:r>
      <w:r>
        <w:rPr>
          <w:rFonts w:ascii="Times New Roman"/>
          <w:b w:val="false"/>
          <w:i w:val="false"/>
          <w:color w:val="000000"/>
          <w:sz w:val="28"/>
        </w:rPr>
        <w:t>
        iстейтiн, технологиялық пештердiң от
</w:t>
      </w:r>
      <w:r>
        <w:br/>
      </w:r>
      <w:r>
        <w:rPr>
          <w:rFonts w:ascii="Times New Roman"/>
          <w:b w:val="false"/>
          <w:i w:val="false"/>
          <w:color w:val="000000"/>
          <w:sz w:val="28"/>
        </w:rPr>
        <w:t>
        жағушылары                                      12
</w:t>
      </w:r>
      <w:r>
        <w:br/>
      </w:r>
      <w:r>
        <w:rPr>
          <w:rFonts w:ascii="Times New Roman"/>
          <w:b w:val="false"/>
          <w:i w:val="false"/>
          <w:color w:val="000000"/>
          <w:sz w:val="28"/>
        </w:rPr>
        <w:t>
81.     Құрамында бензол, метанол және осылардан
</w:t>
      </w:r>
      <w:r>
        <w:br/>
      </w:r>
      <w:r>
        <w:rPr>
          <w:rFonts w:ascii="Times New Roman"/>
          <w:b w:val="false"/>
          <w:i w:val="false"/>
          <w:color w:val="000000"/>
          <w:sz w:val="28"/>
        </w:rPr>
        <w:t>
        шығатындар (толуол, ксилол және күрделi
</w:t>
      </w:r>
      <w:r>
        <w:br/>
      </w:r>
      <w:r>
        <w:rPr>
          <w:rFonts w:ascii="Times New Roman"/>
          <w:b w:val="false"/>
          <w:i w:val="false"/>
          <w:color w:val="000000"/>
          <w:sz w:val="28"/>
        </w:rPr>
        <w:t>
        спирттер), стирол және формальдегид бар лактар
</w:t>
      </w:r>
      <w:r>
        <w:br/>
      </w:r>
      <w:r>
        <w:rPr>
          <w:rFonts w:ascii="Times New Roman"/>
          <w:b w:val="false"/>
          <w:i w:val="false"/>
          <w:color w:val="000000"/>
          <w:sz w:val="28"/>
        </w:rPr>
        <w:t>
        мен бояуларды қолданып, сондай-ақ құрамында
</w:t>
      </w:r>
      <w:r>
        <w:br/>
      </w:r>
      <w:r>
        <w:rPr>
          <w:rFonts w:ascii="Times New Roman"/>
          <w:b w:val="false"/>
          <w:i w:val="false"/>
          <w:color w:val="000000"/>
          <w:sz w:val="28"/>
        </w:rPr>
        <w:t>
        фенол, формальдегид, формалин және мочевина бар
</w:t>
      </w:r>
      <w:r>
        <w:br/>
      </w:r>
      <w:r>
        <w:rPr>
          <w:rFonts w:ascii="Times New Roman"/>
          <w:b w:val="false"/>
          <w:i w:val="false"/>
          <w:color w:val="000000"/>
          <w:sz w:val="28"/>
        </w:rPr>
        <w:t>
        синтетикалық желiмдердi қолданып, детальдар
</w:t>
      </w:r>
      <w:r>
        <w:br/>
      </w:r>
      <w:r>
        <w:rPr>
          <w:rFonts w:ascii="Times New Roman"/>
          <w:b w:val="false"/>
          <w:i w:val="false"/>
          <w:color w:val="000000"/>
          <w:sz w:val="28"/>
        </w:rPr>
        <w:t>
        мен бұйымдарды лактеу, жылтырату, фанерлеу және
</w:t>
      </w:r>
      <w:r>
        <w:br/>
      </w:r>
      <w:r>
        <w:rPr>
          <w:rFonts w:ascii="Times New Roman"/>
          <w:b w:val="false"/>
          <w:i w:val="false"/>
          <w:color w:val="000000"/>
          <w:sz w:val="28"/>
        </w:rPr>
        <w:t>
        тегiстеу линияларында жұмыс iстейтiн, автоматты
</w:t>
      </w:r>
      <w:r>
        <w:br/>
      </w:r>
      <w:r>
        <w:rPr>
          <w:rFonts w:ascii="Times New Roman"/>
          <w:b w:val="false"/>
          <w:i w:val="false"/>
          <w:color w:val="000000"/>
          <w:sz w:val="28"/>
        </w:rPr>
        <w:t>
        және жартылай автоматты ағаш өңдеу линияларының
</w:t>
      </w:r>
      <w:r>
        <w:br/>
      </w:r>
      <w:r>
        <w:rPr>
          <w:rFonts w:ascii="Times New Roman"/>
          <w:b w:val="false"/>
          <w:i w:val="false"/>
          <w:color w:val="000000"/>
          <w:sz w:val="28"/>
        </w:rPr>
        <w:t>
        операторлары                                    12
</w:t>
      </w:r>
      <w:r>
        <w:br/>
      </w:r>
      <w:r>
        <w:rPr>
          <w:rFonts w:ascii="Times New Roman"/>
          <w:b w:val="false"/>
          <w:i w:val="false"/>
          <w:color w:val="000000"/>
          <w:sz w:val="28"/>
        </w:rPr>
        <w:t>
82.     Құрамында бензол, метанол және осылардан
</w:t>
      </w:r>
      <w:r>
        <w:br/>
      </w:r>
      <w:r>
        <w:rPr>
          <w:rFonts w:ascii="Times New Roman"/>
          <w:b w:val="false"/>
          <w:i w:val="false"/>
          <w:color w:val="000000"/>
          <w:sz w:val="28"/>
        </w:rPr>
        <w:t>
        шығатындар (толуол, ксилол және күрделi
</w:t>
      </w:r>
      <w:r>
        <w:br/>
      </w:r>
      <w:r>
        <w:rPr>
          <w:rFonts w:ascii="Times New Roman"/>
          <w:b w:val="false"/>
          <w:i w:val="false"/>
          <w:color w:val="000000"/>
          <w:sz w:val="28"/>
        </w:rPr>
        <w:t>
        спирттер), стирол және формальдегид бар
</w:t>
      </w:r>
      <w:r>
        <w:br/>
      </w:r>
      <w:r>
        <w:rPr>
          <w:rFonts w:ascii="Times New Roman"/>
          <w:b w:val="false"/>
          <w:i w:val="false"/>
          <w:color w:val="000000"/>
          <w:sz w:val="28"/>
        </w:rPr>
        <w:t>
        лактер мен бояуларды қолданып жұмыс iстейтiн,
</w:t>
      </w:r>
      <w:r>
        <w:br/>
      </w:r>
      <w:r>
        <w:rPr>
          <w:rFonts w:ascii="Times New Roman"/>
          <w:b w:val="false"/>
          <w:i w:val="false"/>
          <w:color w:val="000000"/>
          <w:sz w:val="28"/>
        </w:rPr>
        <w:t>
        ағаш бұйымдарды әрлеушi                         12
</w:t>
      </w:r>
      <w:r>
        <w:br/>
      </w:r>
      <w:r>
        <w:rPr>
          <w:rFonts w:ascii="Times New Roman"/>
          <w:b w:val="false"/>
          <w:i w:val="false"/>
          <w:color w:val="000000"/>
          <w:sz w:val="28"/>
        </w:rPr>
        <w:t>
83.     Нитрошпаклевканы қолданып жұмыс iстейтiн,
</w:t>
      </w:r>
      <w:r>
        <w:br/>
      </w:r>
      <w:r>
        <w:rPr>
          <w:rFonts w:ascii="Times New Roman"/>
          <w:b w:val="false"/>
          <w:i w:val="false"/>
          <w:color w:val="000000"/>
          <w:sz w:val="28"/>
        </w:rPr>
        <w:t>
        ағаш бұйымдарды әрлеушi                         6
</w:t>
      </w:r>
      <w:r>
        <w:br/>
      </w:r>
      <w:r>
        <w:rPr>
          <w:rFonts w:ascii="Times New Roman"/>
          <w:b w:val="false"/>
          <w:i w:val="false"/>
          <w:color w:val="000000"/>
          <w:sz w:val="28"/>
        </w:rPr>
        <w:t>
84.     Бояйтын кабиналарды тазалаумен айналысатын
</w:t>
      </w:r>
      <w:r>
        <w:br/>
      </w:r>
      <w:r>
        <w:rPr>
          <w:rFonts w:ascii="Times New Roman"/>
          <w:b w:val="false"/>
          <w:i w:val="false"/>
          <w:color w:val="000000"/>
          <w:sz w:val="28"/>
        </w:rPr>
        <w:t>
        ағаш бұйымдарын әрлеушi                         6
</w:t>
      </w:r>
      <w:r>
        <w:br/>
      </w:r>
      <w:r>
        <w:rPr>
          <w:rFonts w:ascii="Times New Roman"/>
          <w:b w:val="false"/>
          <w:i w:val="false"/>
          <w:color w:val="000000"/>
          <w:sz w:val="28"/>
        </w:rPr>
        <w:t>
85.     Құрамында фенол, формалин, формальдегид және
</w:t>
      </w:r>
      <w:r>
        <w:br/>
      </w:r>
      <w:r>
        <w:rPr>
          <w:rFonts w:ascii="Times New Roman"/>
          <w:b w:val="false"/>
          <w:i w:val="false"/>
          <w:color w:val="000000"/>
          <w:sz w:val="28"/>
        </w:rPr>
        <w:t>
        мочевина бар синтетикалық желiмдi, сондай-ақ 
</w:t>
      </w:r>
      <w:r>
        <w:br/>
      </w:r>
      <w:r>
        <w:rPr>
          <w:rFonts w:ascii="Times New Roman"/>
          <w:b w:val="false"/>
          <w:i w:val="false"/>
          <w:color w:val="000000"/>
          <w:sz w:val="28"/>
        </w:rPr>
        <w:t>
        құрамында бензол, метанол және осылардан
</w:t>
      </w:r>
      <w:r>
        <w:br/>
      </w:r>
      <w:r>
        <w:rPr>
          <w:rFonts w:ascii="Times New Roman"/>
          <w:b w:val="false"/>
          <w:i w:val="false"/>
          <w:color w:val="000000"/>
          <w:sz w:val="28"/>
        </w:rPr>
        <w:t>
        шығатындар (толуол, ксилол және күрделi
</w:t>
      </w:r>
      <w:r>
        <w:br/>
      </w:r>
      <w:r>
        <w:rPr>
          <w:rFonts w:ascii="Times New Roman"/>
          <w:b w:val="false"/>
          <w:i w:val="false"/>
          <w:color w:val="000000"/>
          <w:sz w:val="28"/>
        </w:rPr>
        <w:t>
        спирттер), стирол бар лактер мен бояуларды
</w:t>
      </w:r>
      <w:r>
        <w:br/>
      </w:r>
      <w:r>
        <w:rPr>
          <w:rFonts w:ascii="Times New Roman"/>
          <w:b w:val="false"/>
          <w:i w:val="false"/>
          <w:color w:val="000000"/>
          <w:sz w:val="28"/>
        </w:rPr>
        <w:t>
        қолданатын учаскелерде iстейтiн, өндiрiстiк
</w:t>
      </w:r>
      <w:r>
        <w:br/>
      </w:r>
      <w:r>
        <w:rPr>
          <w:rFonts w:ascii="Times New Roman"/>
          <w:b w:val="false"/>
          <w:i w:val="false"/>
          <w:color w:val="000000"/>
          <w:sz w:val="28"/>
        </w:rPr>
        <w:t>
        үй-жайлардың қосалқы жұмысшылары және оларды 
</w:t>
      </w:r>
      <w:r>
        <w:br/>
      </w:r>
      <w:r>
        <w:rPr>
          <w:rFonts w:ascii="Times New Roman"/>
          <w:b w:val="false"/>
          <w:i w:val="false"/>
          <w:color w:val="000000"/>
          <w:sz w:val="28"/>
        </w:rPr>
        <w:t>
        сыпырушылар                                     6
</w:t>
      </w:r>
      <w:r>
        <w:br/>
      </w:r>
      <w:r>
        <w:rPr>
          <w:rFonts w:ascii="Times New Roman"/>
          <w:b w:val="false"/>
          <w:i w:val="false"/>
          <w:color w:val="000000"/>
          <w:sz w:val="28"/>
        </w:rPr>
        <w:t>
86.     Құрамында фенол, формалин, формальдегид және
</w:t>
      </w:r>
      <w:r>
        <w:br/>
      </w:r>
      <w:r>
        <w:rPr>
          <w:rFonts w:ascii="Times New Roman"/>
          <w:b w:val="false"/>
          <w:i w:val="false"/>
          <w:color w:val="000000"/>
          <w:sz w:val="28"/>
        </w:rPr>
        <w:t>
        мочевина бар синтетикалық желiмдi қолданып,
</w:t>
      </w:r>
      <w:r>
        <w:br/>
      </w:r>
      <w:r>
        <w:rPr>
          <w:rFonts w:ascii="Times New Roman"/>
          <w:b w:val="false"/>
          <w:i w:val="false"/>
          <w:color w:val="000000"/>
          <w:sz w:val="28"/>
        </w:rPr>
        <w:t>
        ыстық және салқын желiмдеумен айналысатын,
</w:t>
      </w:r>
      <w:r>
        <w:br/>
      </w:r>
      <w:r>
        <w:rPr>
          <w:rFonts w:ascii="Times New Roman"/>
          <w:b w:val="false"/>
          <w:i w:val="false"/>
          <w:color w:val="000000"/>
          <w:sz w:val="28"/>
        </w:rPr>
        <w:t>
        ағаш бұйымдарын престеушi                       12
</w:t>
      </w:r>
      <w:r>
        <w:br/>
      </w:r>
      <w:r>
        <w:rPr>
          <w:rFonts w:ascii="Times New Roman"/>
          <w:b w:val="false"/>
          <w:i w:val="false"/>
          <w:color w:val="000000"/>
          <w:sz w:val="28"/>
        </w:rPr>
        <w:t>
87.     Булаушы - сүрек қайнатушы                       6
</w:t>
      </w:r>
      <w:r>
        <w:br/>
      </w:r>
      <w:r>
        <w:rPr>
          <w:rFonts w:ascii="Times New Roman"/>
          <w:b w:val="false"/>
          <w:i w:val="false"/>
          <w:color w:val="000000"/>
          <w:sz w:val="28"/>
        </w:rPr>
        <w:t>
88.     Антисептиктердi қолданып жұмыс iстейтiн, 
</w:t>
      </w:r>
      <w:r>
        <w:br/>
      </w:r>
      <w:r>
        <w:rPr>
          <w:rFonts w:ascii="Times New Roman"/>
          <w:b w:val="false"/>
          <w:i w:val="false"/>
          <w:color w:val="000000"/>
          <w:sz w:val="28"/>
        </w:rPr>
        <w:t>
        пиломатериалдар мен ағаш бұйымдарына сiңiрушi   12
</w:t>
      </w:r>
      <w:r>
        <w:br/>
      </w:r>
      <w:r>
        <w:rPr>
          <w:rFonts w:ascii="Times New Roman"/>
          <w:b w:val="false"/>
          <w:i w:val="false"/>
          <w:color w:val="000000"/>
          <w:sz w:val="28"/>
        </w:rPr>
        <w:t>
89.     Құрамында фенол, формалин, формальдегид және
</w:t>
      </w:r>
      <w:r>
        <w:br/>
      </w:r>
      <w:r>
        <w:rPr>
          <w:rFonts w:ascii="Times New Roman"/>
          <w:b w:val="false"/>
          <w:i w:val="false"/>
          <w:color w:val="000000"/>
          <w:sz w:val="28"/>
        </w:rPr>
        <w:t>
        мочевина бар синтетикалық желiмдi қолданып
</w:t>
      </w:r>
      <w:r>
        <w:br/>
      </w:r>
      <w:r>
        <w:rPr>
          <w:rFonts w:ascii="Times New Roman"/>
          <w:b w:val="false"/>
          <w:i w:val="false"/>
          <w:color w:val="000000"/>
          <w:sz w:val="28"/>
        </w:rPr>
        <w:t>
        жұмыс iстейтiн құрастырушы                      12
</w:t>
      </w:r>
      <w:r>
        <w:br/>
      </w:r>
      <w:r>
        <w:rPr>
          <w:rFonts w:ascii="Times New Roman"/>
          <w:b w:val="false"/>
          <w:i w:val="false"/>
          <w:color w:val="000000"/>
          <w:sz w:val="28"/>
        </w:rPr>
        <w:t>
90.     Құрамында фенол, формалин, формальдегид және
</w:t>
      </w:r>
      <w:r>
        <w:br/>
      </w:r>
      <w:r>
        <w:rPr>
          <w:rFonts w:ascii="Times New Roman"/>
          <w:b w:val="false"/>
          <w:i w:val="false"/>
          <w:color w:val="000000"/>
          <w:sz w:val="28"/>
        </w:rPr>
        <w:t>
        мочевина бар синтетикалық желiмдi қолданып,
</w:t>
      </w:r>
      <w:r>
        <w:br/>
      </w:r>
      <w:r>
        <w:rPr>
          <w:rFonts w:ascii="Times New Roman"/>
          <w:b w:val="false"/>
          <w:i w:val="false"/>
          <w:color w:val="000000"/>
          <w:sz w:val="28"/>
        </w:rPr>
        <w:t>
        детальдарға сылап жағумен, оларды жабыстырумен,
</w:t>
      </w:r>
      <w:r>
        <w:br/>
      </w:r>
      <w:r>
        <w:rPr>
          <w:rFonts w:ascii="Times New Roman"/>
          <w:b w:val="false"/>
          <w:i w:val="false"/>
          <w:color w:val="000000"/>
          <w:sz w:val="28"/>
        </w:rPr>
        <w:t>
        желiмдеумен айналысатын, фанерден чемодан 
</w:t>
      </w:r>
      <w:r>
        <w:br/>
      </w:r>
      <w:r>
        <w:rPr>
          <w:rFonts w:ascii="Times New Roman"/>
          <w:b w:val="false"/>
          <w:i w:val="false"/>
          <w:color w:val="000000"/>
          <w:sz w:val="28"/>
        </w:rPr>
        <w:t>
        құрастырушы                                      12
</w:t>
      </w:r>
      <w:r>
        <w:br/>
      </w:r>
      <w:r>
        <w:rPr>
          <w:rFonts w:ascii="Times New Roman"/>
          <w:b w:val="false"/>
          <w:i w:val="false"/>
          <w:color w:val="000000"/>
          <w:sz w:val="28"/>
        </w:rPr>
        <w:t>
91.     Құрамында фенол, формалин, формальдегид және
</w:t>
      </w:r>
      <w:r>
        <w:br/>
      </w:r>
      <w:r>
        <w:rPr>
          <w:rFonts w:ascii="Times New Roman"/>
          <w:b w:val="false"/>
          <w:i w:val="false"/>
          <w:color w:val="000000"/>
          <w:sz w:val="28"/>
        </w:rPr>
        <w:t>
        мочевина бар синтетикалық смолалар мен
</w:t>
      </w:r>
      <w:r>
        <w:br/>
      </w:r>
      <w:r>
        <w:rPr>
          <w:rFonts w:ascii="Times New Roman"/>
          <w:b w:val="false"/>
          <w:i w:val="false"/>
          <w:color w:val="000000"/>
          <w:sz w:val="28"/>
        </w:rPr>
        <w:t>
        желiмдердi қолданып жұмыс iстейтiн, блоктарды,
</w:t>
      </w:r>
      <w:r>
        <w:br/>
      </w:r>
      <w:r>
        <w:rPr>
          <w:rFonts w:ascii="Times New Roman"/>
          <w:b w:val="false"/>
          <w:i w:val="false"/>
          <w:color w:val="000000"/>
          <w:sz w:val="28"/>
        </w:rPr>
        <w:t>
        әзiрлемелер мен құрылыс конструкцияларын
</w:t>
      </w:r>
      <w:r>
        <w:br/>
      </w:r>
      <w:r>
        <w:rPr>
          <w:rFonts w:ascii="Times New Roman"/>
          <w:b w:val="false"/>
          <w:i w:val="false"/>
          <w:color w:val="000000"/>
          <w:sz w:val="28"/>
        </w:rPr>
        <w:t>
        желiмдеушi                                       12
</w:t>
      </w:r>
      <w:r>
        <w:br/>
      </w:r>
      <w:r>
        <w:rPr>
          <w:rFonts w:ascii="Times New Roman"/>
          <w:b w:val="false"/>
          <w:i w:val="false"/>
          <w:color w:val="000000"/>
          <w:sz w:val="28"/>
        </w:rPr>
        <w:t>
92.     Құрамында фенол, формалин, формальдегид және
</w:t>
      </w:r>
      <w:r>
        <w:br/>
      </w:r>
      <w:r>
        <w:rPr>
          <w:rFonts w:ascii="Times New Roman"/>
          <w:b w:val="false"/>
          <w:i w:val="false"/>
          <w:color w:val="000000"/>
          <w:sz w:val="28"/>
        </w:rPr>
        <w:t>
        мочевина бар синтетикалық смолалар мен желiм.
</w:t>
      </w:r>
      <w:r>
        <w:br/>
      </w:r>
      <w:r>
        <w:rPr>
          <w:rFonts w:ascii="Times New Roman"/>
          <w:b w:val="false"/>
          <w:i w:val="false"/>
          <w:color w:val="000000"/>
          <w:sz w:val="28"/>
        </w:rPr>
        <w:t>
        дердi қолданып жұмыс iстейтiн, блоктарды,
</w:t>
      </w:r>
      <w:r>
        <w:br/>
      </w:r>
      <w:r>
        <w:rPr>
          <w:rFonts w:ascii="Times New Roman"/>
          <w:b w:val="false"/>
          <w:i w:val="false"/>
          <w:color w:val="000000"/>
          <w:sz w:val="28"/>
        </w:rPr>
        <w:t>
        әзiрлемелер мен құрылыс конструкцияларын
</w:t>
      </w:r>
      <w:r>
        <w:br/>
      </w:r>
      <w:r>
        <w:rPr>
          <w:rFonts w:ascii="Times New Roman"/>
          <w:b w:val="false"/>
          <w:i w:val="false"/>
          <w:color w:val="000000"/>
          <w:sz w:val="28"/>
        </w:rPr>
        <w:t>
        желiмдеушi                                      12
</w:t>
      </w:r>
      <w:r>
        <w:br/>
      </w:r>
      <w:r>
        <w:rPr>
          <w:rFonts w:ascii="Times New Roman"/>
          <w:b w:val="false"/>
          <w:i w:val="false"/>
          <w:color w:val="000000"/>
          <w:sz w:val="28"/>
        </w:rPr>
        <w:t>
93.     Әрлеу (құрастыру-әрлеу) цехтарында,
</w:t>
      </w:r>
      <w:r>
        <w:br/>
      </w:r>
      <w:r>
        <w:rPr>
          <w:rFonts w:ascii="Times New Roman"/>
          <w:b w:val="false"/>
          <w:i w:val="false"/>
          <w:color w:val="000000"/>
          <w:sz w:val="28"/>
        </w:rPr>
        <w:t>
        сондай-ақ құрамында фенол, формалин, 
</w:t>
      </w:r>
      <w:r>
        <w:br/>
      </w:r>
      <w:r>
        <w:rPr>
          <w:rFonts w:ascii="Times New Roman"/>
          <w:b w:val="false"/>
          <w:i w:val="false"/>
          <w:color w:val="000000"/>
          <w:sz w:val="28"/>
        </w:rPr>
        <w:t>
        формальдегид және мочевина бар синтетикалық
</w:t>
      </w:r>
      <w:r>
        <w:br/>
      </w:r>
      <w:r>
        <w:rPr>
          <w:rFonts w:ascii="Times New Roman"/>
          <w:b w:val="false"/>
          <w:i w:val="false"/>
          <w:color w:val="000000"/>
          <w:sz w:val="28"/>
        </w:rPr>
        <w:t>
        желiм қолданылатын цехтарда жабдықтарды
</w:t>
      </w:r>
      <w:r>
        <w:br/>
      </w:r>
      <w:r>
        <w:rPr>
          <w:rFonts w:ascii="Times New Roman"/>
          <w:b w:val="false"/>
          <w:i w:val="false"/>
          <w:color w:val="000000"/>
          <w:sz w:val="28"/>
        </w:rPr>
        <w:t>
        жөндеумен және оларға қызмет көрсетумен
</w:t>
      </w:r>
      <w:r>
        <w:br/>
      </w:r>
      <w:r>
        <w:rPr>
          <w:rFonts w:ascii="Times New Roman"/>
          <w:b w:val="false"/>
          <w:i w:val="false"/>
          <w:color w:val="000000"/>
          <w:sz w:val="28"/>
        </w:rPr>
        <w:t>
        айналысатын слесарь-жөндеушi                    6
</w:t>
      </w:r>
      <w:r>
        <w:br/>
      </w:r>
      <w:r>
        <w:rPr>
          <w:rFonts w:ascii="Times New Roman"/>
          <w:b w:val="false"/>
          <w:i w:val="false"/>
          <w:color w:val="000000"/>
          <w:sz w:val="28"/>
        </w:rPr>
        <w:t>
94.     Құрамында бензол, метанол және
</w:t>
      </w:r>
      <w:r>
        <w:br/>
      </w:r>
      <w:r>
        <w:rPr>
          <w:rFonts w:ascii="Times New Roman"/>
          <w:b w:val="false"/>
          <w:i w:val="false"/>
          <w:color w:val="000000"/>
          <w:sz w:val="28"/>
        </w:rPr>
        <w:t>
        осылардан шығатындар (толуол, ксилол және
</w:t>
      </w:r>
      <w:r>
        <w:br/>
      </w:r>
      <w:r>
        <w:rPr>
          <w:rFonts w:ascii="Times New Roman"/>
          <w:b w:val="false"/>
          <w:i w:val="false"/>
          <w:color w:val="000000"/>
          <w:sz w:val="28"/>
        </w:rPr>
        <w:t>
        күрделi спирттер), стирол және формальдегид
</w:t>
      </w:r>
      <w:r>
        <w:br/>
      </w:r>
      <w:r>
        <w:rPr>
          <w:rFonts w:ascii="Times New Roman"/>
          <w:b w:val="false"/>
          <w:i w:val="false"/>
          <w:color w:val="000000"/>
          <w:sz w:val="28"/>
        </w:rPr>
        <w:t>
        бар лактердi, бояуларды, мастикаларды,
</w:t>
      </w:r>
      <w:r>
        <w:br/>
      </w:r>
      <w:r>
        <w:rPr>
          <w:rFonts w:ascii="Times New Roman"/>
          <w:b w:val="false"/>
          <w:i w:val="false"/>
          <w:color w:val="000000"/>
          <w:sz w:val="28"/>
        </w:rPr>
        <w:t>
        политурларды, кiреукенi, пасталарды,
</w:t>
      </w:r>
      <w:r>
        <w:br/>
      </w:r>
      <w:r>
        <w:rPr>
          <w:rFonts w:ascii="Times New Roman"/>
          <w:b w:val="false"/>
          <w:i w:val="false"/>
          <w:color w:val="000000"/>
          <w:sz w:val="28"/>
        </w:rPr>
        <w:t>
        шпаклевкаларды және грунтовкаларды
</w:t>
      </w:r>
      <w:r>
        <w:br/>
      </w:r>
      <w:r>
        <w:rPr>
          <w:rFonts w:ascii="Times New Roman"/>
          <w:b w:val="false"/>
          <w:i w:val="false"/>
          <w:color w:val="000000"/>
          <w:sz w:val="28"/>
        </w:rPr>
        <w:t>
        әзiрлеумен айналысатын, лактердi,
</w:t>
      </w:r>
      <w:r>
        <w:br/>
      </w:r>
      <w:r>
        <w:rPr>
          <w:rFonts w:ascii="Times New Roman"/>
          <w:b w:val="false"/>
          <w:i w:val="false"/>
          <w:color w:val="000000"/>
          <w:sz w:val="28"/>
        </w:rPr>
        <w:t>
        бояуларды және левкастарды әзiрлеуші            12      6
</w:t>
      </w:r>
      <w:r>
        <w:br/>
      </w:r>
      <w:r>
        <w:rPr>
          <w:rFonts w:ascii="Times New Roman"/>
          <w:b w:val="false"/>
          <w:i w:val="false"/>
          <w:color w:val="000000"/>
          <w:sz w:val="28"/>
        </w:rPr>
        <w:t>
95.     Құрамында фенол, формальдегид,
</w:t>
      </w:r>
      <w:r>
        <w:br/>
      </w:r>
      <w:r>
        <w:rPr>
          <w:rFonts w:ascii="Times New Roman"/>
          <w:b w:val="false"/>
          <w:i w:val="false"/>
          <w:color w:val="000000"/>
          <w:sz w:val="28"/>
        </w:rPr>
        <w:t>
        формалин, мочевина бар синтетикалық 
</w:t>
      </w:r>
      <w:r>
        <w:br/>
      </w:r>
      <w:r>
        <w:rPr>
          <w:rFonts w:ascii="Times New Roman"/>
          <w:b w:val="false"/>
          <w:i w:val="false"/>
          <w:color w:val="000000"/>
          <w:sz w:val="28"/>
        </w:rPr>
        <w:t>
        желiмдi жағумен және сонымен желiмдеумен
</w:t>
      </w:r>
      <w:r>
        <w:br/>
      </w:r>
      <w:r>
        <w:rPr>
          <w:rFonts w:ascii="Times New Roman"/>
          <w:b w:val="false"/>
          <w:i w:val="false"/>
          <w:color w:val="000000"/>
          <w:sz w:val="28"/>
        </w:rPr>
        <w:t>
        ғана айналысатын, желiм жағатын станоктың
</w:t>
      </w:r>
      <w:r>
        <w:br/>
      </w:r>
      <w:r>
        <w:rPr>
          <w:rFonts w:ascii="Times New Roman"/>
          <w:b w:val="false"/>
          <w:i w:val="false"/>
          <w:color w:val="000000"/>
          <w:sz w:val="28"/>
        </w:rPr>
        <w:t>
        станокшысы                                      12
</w:t>
      </w:r>
      <w:r>
        <w:br/>
      </w:r>
      <w:r>
        <w:rPr>
          <w:rFonts w:ascii="Times New Roman"/>
          <w:b w:val="false"/>
          <w:i w:val="false"/>
          <w:color w:val="000000"/>
          <w:sz w:val="28"/>
        </w:rPr>
        <w:t>
96.     Құрамында формалин, фенол, формальдегид
</w:t>
      </w:r>
      <w:r>
        <w:br/>
      </w:r>
      <w:r>
        <w:rPr>
          <w:rFonts w:ascii="Times New Roman"/>
          <w:b w:val="false"/>
          <w:i w:val="false"/>
          <w:color w:val="000000"/>
          <w:sz w:val="28"/>
        </w:rPr>
        <w:t>
        және мочевина бар синтетикалық желiммен
</w:t>
      </w:r>
      <w:r>
        <w:br/>
      </w:r>
      <w:r>
        <w:rPr>
          <w:rFonts w:ascii="Times New Roman"/>
          <w:b w:val="false"/>
          <w:i w:val="false"/>
          <w:color w:val="000000"/>
          <w:sz w:val="28"/>
        </w:rPr>
        <w:t>
        желiмденген, фанерленген және сiңiрiлген
</w:t>
      </w:r>
      <w:r>
        <w:br/>
      </w:r>
      <w:r>
        <w:rPr>
          <w:rFonts w:ascii="Times New Roman"/>
          <w:b w:val="false"/>
          <w:i w:val="false"/>
          <w:color w:val="000000"/>
          <w:sz w:val="28"/>
        </w:rPr>
        <w:t>
        детальдар мен бұйымдарды кесу, фрезерлеу,
</w:t>
      </w:r>
      <w:r>
        <w:br/>
      </w:r>
      <w:r>
        <w:rPr>
          <w:rFonts w:ascii="Times New Roman"/>
          <w:b w:val="false"/>
          <w:i w:val="false"/>
          <w:color w:val="000000"/>
          <w:sz w:val="28"/>
        </w:rPr>
        <w:t>
        егеу және тегiстеу жұмыстарымен айналысатын
</w:t>
      </w:r>
      <w:r>
        <w:br/>
      </w:r>
      <w:r>
        <w:rPr>
          <w:rFonts w:ascii="Times New Roman"/>
          <w:b w:val="false"/>
          <w:i w:val="false"/>
          <w:color w:val="000000"/>
          <w:sz w:val="28"/>
        </w:rPr>
        <w:t>
        станокшы-кесушi, ағаш өңдеу станоктарының 
</w:t>
      </w:r>
      <w:r>
        <w:br/>
      </w:r>
      <w:r>
        <w:rPr>
          <w:rFonts w:ascii="Times New Roman"/>
          <w:b w:val="false"/>
          <w:i w:val="false"/>
          <w:color w:val="000000"/>
          <w:sz w:val="28"/>
        </w:rPr>
        <w:t>
        станокшысы, фрезерлеу-көшiрмелеу станоктарының
</w:t>
      </w:r>
      <w:r>
        <w:br/>
      </w:r>
      <w:r>
        <w:rPr>
          <w:rFonts w:ascii="Times New Roman"/>
          <w:b w:val="false"/>
          <w:i w:val="false"/>
          <w:color w:val="000000"/>
          <w:sz w:val="28"/>
        </w:rPr>
        <w:t>
        станокшысы, токарь станоктарының
</w:t>
      </w:r>
      <w:r>
        <w:br/>
      </w:r>
      <w:r>
        <w:rPr>
          <w:rFonts w:ascii="Times New Roman"/>
          <w:b w:val="false"/>
          <w:i w:val="false"/>
          <w:color w:val="000000"/>
          <w:sz w:val="28"/>
        </w:rPr>
        <w:t>
        станокшысы және тегiстеушi                      12
</w:t>
      </w:r>
      <w:r>
        <w:br/>
      </w:r>
      <w:r>
        <w:rPr>
          <w:rFonts w:ascii="Times New Roman"/>
          <w:b w:val="false"/>
          <w:i w:val="false"/>
          <w:color w:val="000000"/>
          <w:sz w:val="28"/>
        </w:rPr>
        <w:t>
97.     Түрпiлi тазартқышты қолданып, құрғақ әдiспен
</w:t>
      </w:r>
      <w:r>
        <w:br/>
      </w:r>
      <w:r>
        <w:rPr>
          <w:rFonts w:ascii="Times New Roman"/>
          <w:b w:val="false"/>
          <w:i w:val="false"/>
          <w:color w:val="000000"/>
          <w:sz w:val="28"/>
        </w:rPr>
        <w:t>
        детальдар мен бұйымдарды тегiстеумен үнемi
</w:t>
      </w:r>
      <w:r>
        <w:br/>
      </w:r>
      <w:r>
        <w:rPr>
          <w:rFonts w:ascii="Times New Roman"/>
          <w:b w:val="false"/>
          <w:i w:val="false"/>
          <w:color w:val="000000"/>
          <w:sz w:val="28"/>
        </w:rPr>
        <w:t>
        айналысатын, сондай-ақ детальдар мен
</w:t>
      </w:r>
      <w:r>
        <w:br/>
      </w:r>
      <w:r>
        <w:rPr>
          <w:rFonts w:ascii="Times New Roman"/>
          <w:b w:val="false"/>
          <w:i w:val="false"/>
          <w:color w:val="000000"/>
          <w:sz w:val="28"/>
        </w:rPr>
        <w:t>
        бұйымдарды фанерлеу-желiмдеу және әрлеу 
</w:t>
      </w:r>
      <w:r>
        <w:br/>
      </w:r>
      <w:r>
        <w:rPr>
          <w:rFonts w:ascii="Times New Roman"/>
          <w:b w:val="false"/>
          <w:i w:val="false"/>
          <w:color w:val="000000"/>
          <w:sz w:val="28"/>
        </w:rPr>
        <w:t>
        (құрастыру-әрлеу) цехтарында технологиялық
</w:t>
      </w:r>
      <w:r>
        <w:br/>
      </w:r>
      <w:r>
        <w:rPr>
          <w:rFonts w:ascii="Times New Roman"/>
          <w:b w:val="false"/>
          <w:i w:val="false"/>
          <w:color w:val="000000"/>
          <w:sz w:val="28"/>
        </w:rPr>
        <w:t>
        жөндеумен айналысатын ағаш ұстасы               6
</w:t>
      </w:r>
      <w:r>
        <w:br/>
      </w:r>
      <w:r>
        <w:rPr>
          <w:rFonts w:ascii="Times New Roman"/>
          <w:b w:val="false"/>
          <w:i w:val="false"/>
          <w:color w:val="000000"/>
          <w:sz w:val="28"/>
        </w:rPr>
        <w:t>
98.     Құрамында фенол, формалин, формальдегид
</w:t>
      </w:r>
      <w:r>
        <w:br/>
      </w:r>
      <w:r>
        <w:rPr>
          <w:rFonts w:ascii="Times New Roman"/>
          <w:b w:val="false"/>
          <w:i w:val="false"/>
          <w:color w:val="000000"/>
          <w:sz w:val="28"/>
        </w:rPr>
        <w:t>
        және мочевина бар синтетикалық желiмдi
</w:t>
      </w:r>
      <w:r>
        <w:br/>
      </w:r>
      <w:r>
        <w:rPr>
          <w:rFonts w:ascii="Times New Roman"/>
          <w:b w:val="false"/>
          <w:i w:val="false"/>
          <w:color w:val="000000"/>
          <w:sz w:val="28"/>
        </w:rPr>
        <w:t>
        қолданып, ваймада және жоғары жиiлiктегi
</w:t>
      </w:r>
      <w:r>
        <w:br/>
      </w:r>
      <w:r>
        <w:rPr>
          <w:rFonts w:ascii="Times New Roman"/>
          <w:b w:val="false"/>
          <w:i w:val="false"/>
          <w:color w:val="000000"/>
          <w:sz w:val="28"/>
        </w:rPr>
        <w:t>
        токпен қыздыратын аппараттарда детальдарды
</w:t>
      </w:r>
      <w:r>
        <w:br/>
      </w:r>
      <w:r>
        <w:rPr>
          <w:rFonts w:ascii="Times New Roman"/>
          <w:b w:val="false"/>
          <w:i w:val="false"/>
          <w:color w:val="000000"/>
          <w:sz w:val="28"/>
        </w:rPr>
        <w:t>
        желiмдеумен және құрастырумен
</w:t>
      </w:r>
      <w:r>
        <w:br/>
      </w:r>
      <w:r>
        <w:rPr>
          <w:rFonts w:ascii="Times New Roman"/>
          <w:b w:val="false"/>
          <w:i w:val="false"/>
          <w:color w:val="000000"/>
          <w:sz w:val="28"/>
        </w:rPr>
        <w:t>
        айналысатын ағаш ұста                           12
</w:t>
      </w:r>
      <w:r>
        <w:br/>
      </w:r>
      <w:r>
        <w:rPr>
          <w:rFonts w:ascii="Times New Roman"/>
          <w:b w:val="false"/>
          <w:i w:val="false"/>
          <w:color w:val="000000"/>
          <w:sz w:val="28"/>
        </w:rPr>
        <w:t>
99.     Құрамында фенол, формалин, формальдегид
</w:t>
      </w:r>
      <w:r>
        <w:br/>
      </w:r>
      <w:r>
        <w:rPr>
          <w:rFonts w:ascii="Times New Roman"/>
          <w:b w:val="false"/>
          <w:i w:val="false"/>
          <w:color w:val="000000"/>
          <w:sz w:val="28"/>
        </w:rPr>
        <w:t>
        және мочевина бар синтетикалық желiмдi 
</w:t>
      </w:r>
      <w:r>
        <w:br/>
      </w:r>
      <w:r>
        <w:rPr>
          <w:rFonts w:ascii="Times New Roman"/>
          <w:b w:val="false"/>
          <w:i w:val="false"/>
          <w:color w:val="000000"/>
          <w:sz w:val="28"/>
        </w:rPr>
        <w:t>
        қолданып, шпонға сылап жағумен және оны 
</w:t>
      </w:r>
      <w:r>
        <w:br/>
      </w:r>
      <w:r>
        <w:rPr>
          <w:rFonts w:ascii="Times New Roman"/>
          <w:b w:val="false"/>
          <w:i w:val="false"/>
          <w:color w:val="000000"/>
          <w:sz w:val="28"/>
        </w:rPr>
        <w:t>
        кептiрумен айналысатын кептiрушi                12
</w:t>
      </w:r>
      <w:r>
        <w:br/>
      </w:r>
      <w:r>
        <w:rPr>
          <w:rFonts w:ascii="Times New Roman"/>
          <w:b w:val="false"/>
          <w:i w:val="false"/>
          <w:color w:val="000000"/>
          <w:sz w:val="28"/>
        </w:rPr>
        <w:t>
100.    Детальдар мен бұйымдарды әрлеу (құрастыру-
</w:t>
      </w:r>
      <w:r>
        <w:br/>
      </w:r>
      <w:r>
        <w:rPr>
          <w:rFonts w:ascii="Times New Roman"/>
          <w:b w:val="false"/>
          <w:i w:val="false"/>
          <w:color w:val="000000"/>
          <w:sz w:val="28"/>
        </w:rPr>
        <w:t>
        әрлеу) және фанерлеу-желiмдеу цехтарында
</w:t>
      </w:r>
      <w:r>
        <w:br/>
      </w:r>
      <w:r>
        <w:rPr>
          <w:rFonts w:ascii="Times New Roman"/>
          <w:b w:val="false"/>
          <w:i w:val="false"/>
          <w:color w:val="000000"/>
          <w:sz w:val="28"/>
        </w:rPr>
        <w:t>
        тасымалдаумен және жинаумен тiкелей
</w:t>
      </w:r>
      <w:r>
        <w:br/>
      </w:r>
      <w:r>
        <w:rPr>
          <w:rFonts w:ascii="Times New Roman"/>
          <w:b w:val="false"/>
          <w:i w:val="false"/>
          <w:color w:val="000000"/>
          <w:sz w:val="28"/>
        </w:rPr>
        <w:t>
        айналасатын тасымалдаушы және қосалқы
</w:t>
      </w:r>
      <w:r>
        <w:br/>
      </w:r>
      <w:r>
        <w:rPr>
          <w:rFonts w:ascii="Times New Roman"/>
          <w:b w:val="false"/>
          <w:i w:val="false"/>
          <w:color w:val="000000"/>
          <w:sz w:val="28"/>
        </w:rPr>
        <w:t>
        жұмысшылар                                      6
</w:t>
      </w:r>
      <w:r>
        <w:br/>
      </w:r>
      <w:r>
        <w:rPr>
          <w:rFonts w:ascii="Times New Roman"/>
          <w:b w:val="false"/>
          <w:i w:val="false"/>
          <w:color w:val="000000"/>
          <w:sz w:val="28"/>
        </w:rPr>
        <w:t>
101.    Құрамында фенол, формалин, формалдегид және 
</w:t>
      </w:r>
      <w:r>
        <w:br/>
      </w:r>
      <w:r>
        <w:rPr>
          <w:rFonts w:ascii="Times New Roman"/>
          <w:b w:val="false"/>
          <w:i w:val="false"/>
          <w:color w:val="000000"/>
          <w:sz w:val="28"/>
        </w:rPr>
        <w:t>
        мочевина бар синтетикалық желiмдi қолданып,
</w:t>
      </w:r>
      <w:r>
        <w:br/>
      </w:r>
      <w:r>
        <w:rPr>
          <w:rFonts w:ascii="Times New Roman"/>
          <w:b w:val="false"/>
          <w:i w:val="false"/>
          <w:color w:val="000000"/>
          <w:sz w:val="28"/>
        </w:rPr>
        <w:t>
        жұмыс iстейтiн, жиhаз детальдарын қаптаушы      12
</w:t>
      </w:r>
      <w:r>
        <w:br/>
      </w:r>
      <w:r>
        <w:rPr>
          <w:rFonts w:ascii="Times New Roman"/>
          <w:b w:val="false"/>
          <w:i w:val="false"/>
          <w:color w:val="000000"/>
          <w:sz w:val="28"/>
        </w:rPr>
        <w:t>
102.    Түрпiлi тазартқышты пайдаланып, үнемi құрғақ
</w:t>
      </w:r>
      <w:r>
        <w:br/>
      </w:r>
      <w:r>
        <w:rPr>
          <w:rFonts w:ascii="Times New Roman"/>
          <w:b w:val="false"/>
          <w:i w:val="false"/>
          <w:color w:val="000000"/>
          <w:sz w:val="28"/>
        </w:rPr>
        <w:t>
        әдiспен тегiстеумен айналысатын ағаш тегiстеушi 6
</w:t>
      </w:r>
      <w:r>
        <w:br/>
      </w:r>
      <w:r>
        <w:rPr>
          <w:rFonts w:ascii="Times New Roman"/>
          <w:b w:val="false"/>
          <w:i w:val="false"/>
          <w:color w:val="000000"/>
          <w:sz w:val="28"/>
        </w:rPr>
        <w:t>
103.    Әрлеу (құрастыру-әрлеу) цехтарындағы,
</w:t>
      </w:r>
      <w:r>
        <w:br/>
      </w:r>
      <w:r>
        <w:rPr>
          <w:rFonts w:ascii="Times New Roman"/>
          <w:b w:val="false"/>
          <w:i w:val="false"/>
          <w:color w:val="000000"/>
          <w:sz w:val="28"/>
        </w:rPr>
        <w:t>
        сондай-ақ құрамында фенол, формалин, 
</w:t>
      </w:r>
      <w:r>
        <w:br/>
      </w:r>
      <w:r>
        <w:rPr>
          <w:rFonts w:ascii="Times New Roman"/>
          <w:b w:val="false"/>
          <w:i w:val="false"/>
          <w:color w:val="000000"/>
          <w:sz w:val="28"/>
        </w:rPr>
        <w:t>
        формальдегид және мочевина бар синтетикалық
</w:t>
      </w:r>
      <w:r>
        <w:br/>
      </w:r>
      <w:r>
        <w:rPr>
          <w:rFonts w:ascii="Times New Roman"/>
          <w:b w:val="false"/>
          <w:i w:val="false"/>
          <w:color w:val="000000"/>
          <w:sz w:val="28"/>
        </w:rPr>
        <w:t>
        желiмдердi әзiрлейтiн және қолданатын
</w:t>
      </w:r>
      <w:r>
        <w:br/>
      </w:r>
      <w:r>
        <w:rPr>
          <w:rFonts w:ascii="Times New Roman"/>
          <w:b w:val="false"/>
          <w:i w:val="false"/>
          <w:color w:val="000000"/>
          <w:sz w:val="28"/>
        </w:rPr>
        <w:t>
        учаскедегi жабдықтарға қызмет көрсетумен
</w:t>
      </w:r>
      <w:r>
        <w:br/>
      </w:r>
      <w:r>
        <w:rPr>
          <w:rFonts w:ascii="Times New Roman"/>
          <w:b w:val="false"/>
          <w:i w:val="false"/>
          <w:color w:val="000000"/>
          <w:sz w:val="28"/>
        </w:rPr>
        <w:t>
        айналысатын, электр жабдықтарына қызмет
</w:t>
      </w:r>
      <w:r>
        <w:br/>
      </w:r>
      <w:r>
        <w:rPr>
          <w:rFonts w:ascii="Times New Roman"/>
          <w:b w:val="false"/>
          <w:i w:val="false"/>
          <w:color w:val="000000"/>
          <w:sz w:val="28"/>
        </w:rPr>
        <w:t>
        көрсететiн электр монтерi                       6
</w:t>
      </w:r>
      <w:r>
        <w:br/>
      </w:r>
      <w:r>
        <w:rPr>
          <w:rFonts w:ascii="Times New Roman"/>
          <w:b w:val="false"/>
          <w:i w:val="false"/>
          <w:color w:val="000000"/>
          <w:sz w:val="28"/>
        </w:rPr>
        <w:t>
</w:t>
      </w:r>
      <w:r>
        <w:br/>
      </w: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104.    Құрамында фенол, формалин, формальдегид және
</w:t>
      </w:r>
      <w:r>
        <w:br/>
      </w:r>
      <w:r>
        <w:rPr>
          <w:rFonts w:ascii="Times New Roman"/>
          <w:b w:val="false"/>
          <w:i w:val="false"/>
          <w:color w:val="000000"/>
          <w:sz w:val="28"/>
        </w:rPr>
        <w:t>
        мочевина бар синтетикалық желiм қолданылатын
</w:t>
      </w:r>
      <w:r>
        <w:br/>
      </w:r>
      <w:r>
        <w:rPr>
          <w:rFonts w:ascii="Times New Roman"/>
          <w:b w:val="false"/>
          <w:i w:val="false"/>
          <w:color w:val="000000"/>
          <w:sz w:val="28"/>
        </w:rPr>
        <w:t>
        цехтың басшылары мен мамандары                  6
</w:t>
      </w:r>
      <w:r>
        <w:br/>
      </w:r>
      <w:r>
        <w:rPr>
          <w:rFonts w:ascii="Times New Roman"/>
          <w:b w:val="false"/>
          <w:i w:val="false"/>
          <w:color w:val="000000"/>
          <w:sz w:val="28"/>
        </w:rPr>
        <w:t>
105.    Құрамында бензол, метанол және осылардан
</w:t>
      </w:r>
      <w:r>
        <w:br/>
      </w:r>
      <w:r>
        <w:rPr>
          <w:rFonts w:ascii="Times New Roman"/>
          <w:b w:val="false"/>
          <w:i w:val="false"/>
          <w:color w:val="000000"/>
          <w:sz w:val="28"/>
        </w:rPr>
        <w:t>
        шығатындар (толуол, ксилол және күрделi
</w:t>
      </w:r>
      <w:r>
        <w:br/>
      </w:r>
      <w:r>
        <w:rPr>
          <w:rFonts w:ascii="Times New Roman"/>
          <w:b w:val="false"/>
          <w:i w:val="false"/>
          <w:color w:val="000000"/>
          <w:sz w:val="28"/>
        </w:rPr>
        <w:t>
        спирттер), стирол бар лактер мен бояларды
</w:t>
      </w:r>
      <w:r>
        <w:br/>
      </w:r>
      <w:r>
        <w:rPr>
          <w:rFonts w:ascii="Times New Roman"/>
          <w:b w:val="false"/>
          <w:i w:val="false"/>
          <w:color w:val="000000"/>
          <w:sz w:val="28"/>
        </w:rPr>
        <w:t>
        қолданатын әрлеу цехтары мен учаскелерiнде
</w:t>
      </w:r>
      <w:r>
        <w:br/>
      </w:r>
      <w:r>
        <w:rPr>
          <w:rFonts w:ascii="Times New Roman"/>
          <w:b w:val="false"/>
          <w:i w:val="false"/>
          <w:color w:val="000000"/>
          <w:sz w:val="28"/>
        </w:rPr>
        <w:t>
        тiкелей iстейтiн мастер                         12
</w:t>
      </w:r>
      <w:r>
        <w:br/>
      </w:r>
      <w:r>
        <w:rPr>
          <w:rFonts w:ascii="Times New Roman"/>
          <w:b w:val="false"/>
          <w:i w:val="false"/>
          <w:color w:val="000000"/>
          <w:sz w:val="28"/>
        </w:rPr>
        <w:t>
106.    Қарындаш өндiрiсiнiң графиттiк, өзек
</w:t>
      </w:r>
      <w:r>
        <w:br/>
      </w:r>
      <w:r>
        <w:rPr>
          <w:rFonts w:ascii="Times New Roman"/>
          <w:b w:val="false"/>
          <w:i w:val="false"/>
          <w:color w:val="000000"/>
          <w:sz w:val="28"/>
        </w:rPr>
        <w:t>
        жасайтын және топырақ өңдеу цехтарында 
</w:t>
      </w:r>
      <w:r>
        <w:br/>
      </w:r>
      <w:r>
        <w:rPr>
          <w:rFonts w:ascii="Times New Roman"/>
          <w:b w:val="false"/>
          <w:i w:val="false"/>
          <w:color w:val="000000"/>
          <w:sz w:val="28"/>
        </w:rPr>
        <w:t>
        тiкелей iстейтiн мастер                         12
</w:t>
      </w:r>
    </w:p>
    <w:p>
      <w:pPr>
        <w:spacing w:after="0"/>
        <w:ind w:left="0"/>
        <w:jc w:val="both"/>
      </w:pPr>
      <w:r>
        <w:rPr>
          <w:rFonts w:ascii="Times New Roman"/>
          <w:b w:val="false"/>
          <w:i w:val="false"/>
          <w:color w:val="000000"/>
          <w:sz w:val="28"/>
        </w:rPr>
        <w:t>
</w:t>
      </w:r>
      <w:r>
        <w:rPr>
          <w:rFonts w:ascii="Times New Roman"/>
          <w:b/>
          <w:i w:val="false"/>
          <w:color w:val="000000"/>
          <w:sz w:val="28"/>
        </w:rPr>
        <w:t>
30. Тоқыма және жеңіл өнеркәсіп
</w:t>
      </w:r>
      <w:r>
        <w:rPr>
          <w:rFonts w:ascii="Times New Roman"/>
          <w:b w:val="false"/>
          <w:i w:val="false"/>
          <w:color w:val="000000"/>
          <w:sz w:val="28"/>
        </w:rPr>
        <w:t>
</w:t>
      </w:r>
      <w:r>
        <w:br/>
      </w:r>
      <w:r>
        <w:rPr>
          <w:rFonts w:ascii="Times New Roman"/>
          <w:b w:val="false"/>
          <w:i w:val="false"/>
          <w:color w:val="000000"/>
          <w:sz w:val="28"/>
        </w:rPr>
        <w:t>
                   МАҚТАНЫ АЛҒАШҚЫ ӨҢДЕУ
</w:t>
      </w:r>
      <w:r>
        <w:br/>
      </w:r>
      <w:r>
        <w:rPr>
          <w:rFonts w:ascii="Times New Roman"/>
          <w:b w:val="false"/>
          <w:i w:val="false"/>
          <w:color w:val="000000"/>
          <w:sz w:val="28"/>
        </w:rPr>
        <w:t>
</w:t>
      </w:r>
      <w:r>
        <w:br/>
      </w:r>
      <w:r>
        <w:rPr>
          <w:rFonts w:ascii="Times New Roman"/>
          <w:b w:val="false"/>
          <w:i w:val="false"/>
          <w:color w:val="000000"/>
          <w:sz w:val="28"/>
        </w:rPr>
        <w:t>
1.      Уланған мақта тұқымын тиеумен және
</w:t>
      </w:r>
      <w:r>
        <w:br/>
      </w:r>
      <w:r>
        <w:rPr>
          <w:rFonts w:ascii="Times New Roman"/>
          <w:b w:val="false"/>
          <w:i w:val="false"/>
          <w:color w:val="000000"/>
          <w:sz w:val="28"/>
        </w:rPr>
        <w:t>
        түсiрумен тұрақты айналысатын жүкшi             6
</w:t>
      </w:r>
      <w:r>
        <w:br/>
      </w:r>
      <w:r>
        <w:rPr>
          <w:rFonts w:ascii="Times New Roman"/>
          <w:b w:val="false"/>
          <w:i w:val="false"/>
          <w:color w:val="000000"/>
          <w:sz w:val="28"/>
        </w:rPr>
        <w:t>
2.      Негiзiнен мақта тазалау зауыттарында
</w:t>
      </w:r>
      <w:r>
        <w:br/>
      </w:r>
      <w:r>
        <w:rPr>
          <w:rFonts w:ascii="Times New Roman"/>
          <w:b w:val="false"/>
          <w:i w:val="false"/>
          <w:color w:val="000000"/>
          <w:sz w:val="28"/>
        </w:rPr>
        <w:t>
        және кептiру-тазалау цехтарында
</w:t>
      </w:r>
      <w:r>
        <w:br/>
      </w:r>
      <w:r>
        <w:rPr>
          <w:rFonts w:ascii="Times New Roman"/>
          <w:b w:val="false"/>
          <w:i w:val="false"/>
          <w:color w:val="000000"/>
          <w:sz w:val="28"/>
        </w:rPr>
        <w:t>
        тiкелей iстейтiн, мақта тазалайтын жұмысшы      12
</w:t>
      </w:r>
      <w:r>
        <w:br/>
      </w:r>
      <w:r>
        <w:rPr>
          <w:rFonts w:ascii="Times New Roman"/>
          <w:b w:val="false"/>
          <w:i w:val="false"/>
          <w:color w:val="000000"/>
          <w:sz w:val="28"/>
        </w:rPr>
        <w:t>
3.      Мақта тұқымын цехта улаумен тiкелей
</w:t>
      </w:r>
      <w:r>
        <w:br/>
      </w:r>
      <w:r>
        <w:rPr>
          <w:rFonts w:ascii="Times New Roman"/>
          <w:b w:val="false"/>
          <w:i w:val="false"/>
          <w:color w:val="000000"/>
          <w:sz w:val="28"/>
        </w:rPr>
        <w:t>
        айналысатын жұмысшы                             12      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Фосфорорганикалық қоспаларды, сынап,
</w:t>
      </w:r>
      <w:r>
        <w:br/>
      </w:r>
      <w:r>
        <w:rPr>
          <w:rFonts w:ascii="Times New Roman"/>
          <w:b w:val="false"/>
          <w:i w:val="false"/>
          <w:color w:val="000000"/>
          <w:sz w:val="28"/>
        </w:rPr>
        <w:t>
        мыс, мышьяк, никотин, анабазин қолдану кезiнде
</w:t>
      </w:r>
      <w:r>
        <w:br/>
      </w:r>
      <w:r>
        <w:rPr>
          <w:rFonts w:ascii="Times New Roman"/>
          <w:b w:val="false"/>
          <w:i w:val="false"/>
          <w:color w:val="000000"/>
          <w:sz w:val="28"/>
        </w:rPr>
        <w:t>
        бұл заттармен жұмыс ұзақтығы төрт сағат және улы
</w:t>
      </w:r>
      <w:r>
        <w:br/>
      </w:r>
      <w:r>
        <w:rPr>
          <w:rFonts w:ascii="Times New Roman"/>
          <w:b w:val="false"/>
          <w:i w:val="false"/>
          <w:color w:val="000000"/>
          <w:sz w:val="28"/>
        </w:rPr>
        <w:t>
        химикаттармен байланыссыз басқа жұмыстарда екi
</w:t>
      </w:r>
      <w:r>
        <w:br/>
      </w:r>
      <w:r>
        <w:rPr>
          <w:rFonts w:ascii="Times New Roman"/>
          <w:b w:val="false"/>
          <w:i w:val="false"/>
          <w:color w:val="000000"/>
          <w:sz w:val="28"/>
        </w:rPr>
        <w:t>
        сағат қосылады 
</w:t>
      </w:r>
      <w:r>
        <w:br/>
      </w:r>
      <w:r>
        <w:rPr>
          <w:rFonts w:ascii="Times New Roman"/>
          <w:b w:val="false"/>
          <w:i w:val="false"/>
          <w:color w:val="000000"/>
          <w:sz w:val="28"/>
        </w:rPr>
        <w:t>
</w:t>
      </w:r>
      <w:r>
        <w:br/>
      </w:r>
      <w:r>
        <w:rPr>
          <w:rFonts w:ascii="Times New Roman"/>
          <w:b w:val="false"/>
          <w:i w:val="false"/>
          <w:color w:val="000000"/>
          <w:sz w:val="28"/>
        </w:rPr>
        <w:t>
                ЖIБЕК ЖӘНЕ ЖIБЕК ОРАУ
</w:t>
      </w:r>
      <w:r>
        <w:br/>
      </w:r>
      <w:r>
        <w:rPr>
          <w:rFonts w:ascii="Times New Roman"/>
          <w:b w:val="false"/>
          <w:i w:val="false"/>
          <w:color w:val="000000"/>
          <w:sz w:val="28"/>
        </w:rPr>
        <w:t>
                      ӨНДIРIСI
</w:t>
      </w:r>
      <w:r>
        <w:br/>
      </w:r>
      <w:r>
        <w:rPr>
          <w:rFonts w:ascii="Times New Roman"/>
          <w:b w:val="false"/>
          <w:i w:val="false"/>
          <w:color w:val="000000"/>
          <w:sz w:val="28"/>
        </w:rPr>
        <w:t>
</w:t>
      </w:r>
      <w:r>
        <w:br/>
      </w:r>
      <w:r>
        <w:rPr>
          <w:rFonts w:ascii="Times New Roman"/>
          <w:b w:val="false"/>
          <w:i w:val="false"/>
          <w:color w:val="000000"/>
          <w:sz w:val="28"/>
        </w:rPr>
        <w:t>
4.      Жiбек булаушы                                   6
</w:t>
      </w:r>
      <w:r>
        <w:br/>
      </w:r>
      <w:r>
        <w:rPr>
          <w:rFonts w:ascii="Times New Roman"/>
          <w:b w:val="false"/>
          <w:i w:val="false"/>
          <w:color w:val="000000"/>
          <w:sz w:val="28"/>
        </w:rPr>
        <w:t>
5.      Жiбек ораушы                                    6
</w:t>
      </w:r>
      <w:r>
        <w:br/>
      </w:r>
      <w:r>
        <w:rPr>
          <w:rFonts w:ascii="Times New Roman"/>
          <w:b w:val="false"/>
          <w:i w:val="false"/>
          <w:color w:val="000000"/>
          <w:sz w:val="28"/>
        </w:rPr>
        <w:t>
6.      Шөмелелеп жинаушы                               6
</w:t>
      </w:r>
      <w:r>
        <w:br/>
      </w:r>
      <w:r>
        <w:rPr>
          <w:rFonts w:ascii="Times New Roman"/>
          <w:b w:val="false"/>
          <w:i w:val="false"/>
          <w:color w:val="000000"/>
          <w:sz w:val="28"/>
        </w:rPr>
        <w:t>
7.      Оралған жiбек қалдығын өңдеумен
</w:t>
      </w:r>
      <w:r>
        <w:br/>
      </w:r>
      <w:r>
        <w:rPr>
          <w:rFonts w:ascii="Times New Roman"/>
          <w:b w:val="false"/>
          <w:i w:val="false"/>
          <w:color w:val="000000"/>
          <w:sz w:val="28"/>
        </w:rPr>
        <w:t>
        айналысатын, орап тарайтын
</w:t>
      </w:r>
      <w:r>
        <w:br/>
      </w:r>
      <w:r>
        <w:rPr>
          <w:rFonts w:ascii="Times New Roman"/>
          <w:b w:val="false"/>
          <w:i w:val="false"/>
          <w:color w:val="000000"/>
          <w:sz w:val="28"/>
        </w:rPr>
        <w:t>
        машиналардың операторы                          6
</w:t>
      </w:r>
      <w:r>
        <w:br/>
      </w:r>
      <w:r>
        <w:rPr>
          <w:rFonts w:ascii="Times New Roman"/>
          <w:b w:val="false"/>
          <w:i w:val="false"/>
          <w:color w:val="000000"/>
          <w:sz w:val="28"/>
        </w:rPr>
        <w:t>
8.      Кенеп сығушы                                    12
</w:t>
      </w:r>
      <w:r>
        <w:br/>
      </w:r>
      <w:r>
        <w:rPr>
          <w:rFonts w:ascii="Times New Roman"/>
          <w:b w:val="false"/>
          <w:i w:val="false"/>
          <w:color w:val="000000"/>
          <w:sz w:val="28"/>
        </w:rPr>
        <w:t>
9.      Жiбек қалдықтарын қайнатушы                     12
</w:t>
      </w:r>
      <w:r>
        <w:br/>
      </w:r>
      <w:r>
        <w:rPr>
          <w:rFonts w:ascii="Times New Roman"/>
          <w:b w:val="false"/>
          <w:i w:val="false"/>
          <w:color w:val="000000"/>
          <w:sz w:val="28"/>
        </w:rPr>
        <w:t>
10.     Жiбек ораумен айналысатын  
</w:t>
      </w:r>
      <w:r>
        <w:br/>
      </w:r>
      <w:r>
        <w:rPr>
          <w:rFonts w:ascii="Times New Roman"/>
          <w:b w:val="false"/>
          <w:i w:val="false"/>
          <w:color w:val="000000"/>
          <w:sz w:val="28"/>
        </w:rPr>
        <w:t>
        байлаушы                                        6
</w:t>
      </w:r>
      <w:r>
        <w:br/>
      </w:r>
      <w:r>
        <w:rPr>
          <w:rFonts w:ascii="Times New Roman"/>
          <w:b w:val="false"/>
          <w:i w:val="false"/>
          <w:color w:val="000000"/>
          <w:sz w:val="28"/>
        </w:rPr>
        <w:t>
11.     Шикiзатты жуушы                                 6
</w:t>
      </w:r>
      <w:r>
        <w:br/>
      </w:r>
      <w:r>
        <w:rPr>
          <w:rFonts w:ascii="Times New Roman"/>
          <w:b w:val="false"/>
          <w:i w:val="false"/>
          <w:color w:val="000000"/>
          <w:sz w:val="28"/>
        </w:rPr>
        <w:t>
12.     Шикiзатты өңдеушi                               6
</w:t>
      </w:r>
      <w:r>
        <w:br/>
      </w:r>
      <w:r>
        <w:rPr>
          <w:rFonts w:ascii="Times New Roman"/>
          <w:b w:val="false"/>
          <w:i w:val="false"/>
          <w:color w:val="000000"/>
          <w:sz w:val="28"/>
        </w:rPr>
        <w:t>
13.     Жiбек кесушi
</w:t>
      </w:r>
      <w:r>
        <w:br/>
      </w:r>
      <w:r>
        <w:rPr>
          <w:rFonts w:ascii="Times New Roman"/>
          <w:b w:val="false"/>
          <w:i w:val="false"/>
          <w:color w:val="000000"/>
          <w:sz w:val="28"/>
        </w:rPr>
        <w:t>
14.     Табиғи жiбектен жасалатын сүзгi
</w:t>
      </w:r>
      <w:r>
        <w:br/>
      </w:r>
      <w:r>
        <w:rPr>
          <w:rFonts w:ascii="Times New Roman"/>
          <w:b w:val="false"/>
          <w:i w:val="false"/>
          <w:color w:val="000000"/>
          <w:sz w:val="28"/>
        </w:rPr>
        <w:t>
        өндiрiсiнде негiздi тоқушы, жыртушы,
</w:t>
      </w:r>
      <w:r>
        <w:br/>
      </w:r>
      <w:r>
        <w:rPr>
          <w:rFonts w:ascii="Times New Roman"/>
          <w:b w:val="false"/>
          <w:i w:val="false"/>
          <w:color w:val="000000"/>
          <w:sz w:val="28"/>
        </w:rPr>
        <w:t>
        кептiрушi                                       6
</w:t>
      </w:r>
      <w:r>
        <w:br/>
      </w:r>
      <w:r>
        <w:rPr>
          <w:rFonts w:ascii="Times New Roman"/>
          <w:b w:val="false"/>
          <w:i w:val="false"/>
          <w:color w:val="000000"/>
          <w:sz w:val="28"/>
        </w:rPr>
        <w:t>
15.     Жiбек ораумен, қалдықтарды
</w:t>
      </w:r>
      <w:r>
        <w:br/>
      </w:r>
      <w:r>
        <w:rPr>
          <w:rFonts w:ascii="Times New Roman"/>
          <w:b w:val="false"/>
          <w:i w:val="false"/>
          <w:color w:val="000000"/>
          <w:sz w:val="28"/>
        </w:rPr>
        <w:t>
        өңдеумен айналысатын, өндiрiс үй-
</w:t>
      </w:r>
      <w:r>
        <w:br/>
      </w:r>
      <w:r>
        <w:rPr>
          <w:rFonts w:ascii="Times New Roman"/>
          <w:b w:val="false"/>
          <w:i w:val="false"/>
          <w:color w:val="000000"/>
          <w:sz w:val="28"/>
        </w:rPr>
        <w:t>
        жайларын сыпырушы                               6
</w:t>
      </w:r>
      <w:r>
        <w:br/>
      </w:r>
      <w:r>
        <w:rPr>
          <w:rFonts w:ascii="Times New Roman"/>
          <w:b w:val="false"/>
          <w:i w:val="false"/>
          <w:color w:val="000000"/>
          <w:sz w:val="28"/>
        </w:rPr>
        <w:t>
16.     Жiбек орамы қалдығын иiрумен айна
</w:t>
      </w:r>
      <w:r>
        <w:br/>
      </w:r>
      <w:r>
        <w:rPr>
          <w:rFonts w:ascii="Times New Roman"/>
          <w:b w:val="false"/>
          <w:i w:val="false"/>
          <w:color w:val="000000"/>
          <w:sz w:val="28"/>
        </w:rPr>
        <w:t>
        лысатын талшық штапельдеушi, қоюшы,
</w:t>
      </w:r>
      <w:r>
        <w:br/>
      </w:r>
      <w:r>
        <w:rPr>
          <w:rFonts w:ascii="Times New Roman"/>
          <w:b w:val="false"/>
          <w:i w:val="false"/>
          <w:color w:val="000000"/>
          <w:sz w:val="28"/>
        </w:rPr>
        <w:t>
        шығарып алушы және жiп тазалаушы                6
</w:t>
      </w:r>
      <w:r>
        <w:br/>
      </w:r>
      <w:r>
        <w:rPr>
          <w:rFonts w:ascii="Times New Roman"/>
          <w:b w:val="false"/>
          <w:i w:val="false"/>
          <w:color w:val="000000"/>
          <w:sz w:val="28"/>
        </w:rPr>
        <w:t>
</w:t>
      </w:r>
      <w:r>
        <w:br/>
      </w:r>
      <w:r>
        <w:rPr>
          <w:rFonts w:ascii="Times New Roman"/>
          <w:b w:val="false"/>
          <w:i w:val="false"/>
          <w:color w:val="000000"/>
          <w:sz w:val="28"/>
        </w:rPr>
        <w:t>
                  ЖYН ӨНДIРIСI ЖӘНЕ ЖYНДI
</w:t>
      </w:r>
      <w:r>
        <w:br/>
      </w:r>
      <w:r>
        <w:rPr>
          <w:rFonts w:ascii="Times New Roman"/>
          <w:b w:val="false"/>
          <w:i w:val="false"/>
          <w:color w:val="000000"/>
          <w:sz w:val="28"/>
        </w:rPr>
        <w:t>
                       АЛҒАШҚЫ ӨҢДЕУ
</w:t>
      </w:r>
      <w:r>
        <w:br/>
      </w:r>
      <w:r>
        <w:rPr>
          <w:rFonts w:ascii="Times New Roman"/>
          <w:b w:val="false"/>
          <w:i w:val="false"/>
          <w:color w:val="000000"/>
          <w:sz w:val="28"/>
        </w:rPr>
        <w:t>
</w:t>
      </w:r>
      <w:r>
        <w:br/>
      </w:r>
      <w:r>
        <w:rPr>
          <w:rFonts w:ascii="Times New Roman"/>
          <w:b w:val="false"/>
          <w:i w:val="false"/>
          <w:color w:val="000000"/>
          <w:sz w:val="28"/>
        </w:rPr>
        <w:t>
17.     Қайнатушы                                       6
</w:t>
      </w:r>
      <w:r>
        <w:br/>
      </w:r>
      <w:r>
        <w:rPr>
          <w:rFonts w:ascii="Times New Roman"/>
          <w:b w:val="false"/>
          <w:i w:val="false"/>
          <w:color w:val="000000"/>
          <w:sz w:val="28"/>
        </w:rPr>
        <w:t>
18.     Жүн жуушы                                       6
</w:t>
      </w:r>
      <w:r>
        <w:br/>
      </w:r>
      <w:r>
        <w:rPr>
          <w:rFonts w:ascii="Times New Roman"/>
          <w:b w:val="false"/>
          <w:i w:val="false"/>
          <w:color w:val="000000"/>
          <w:sz w:val="28"/>
        </w:rPr>
        <w:t>
19.     Жуылмаған жүндi буып-түюмен
</w:t>
      </w:r>
      <w:r>
        <w:br/>
      </w:r>
      <w:r>
        <w:rPr>
          <w:rFonts w:ascii="Times New Roman"/>
          <w:b w:val="false"/>
          <w:i w:val="false"/>
          <w:color w:val="000000"/>
          <w:sz w:val="28"/>
        </w:rPr>
        <w:t>
        айналысатын, жүн престеушi                      6
</w:t>
      </w:r>
      <w:r>
        <w:br/>
      </w:r>
      <w:r>
        <w:rPr>
          <w:rFonts w:ascii="Times New Roman"/>
          <w:b w:val="false"/>
          <w:i w:val="false"/>
          <w:color w:val="000000"/>
          <w:sz w:val="28"/>
        </w:rPr>
        <w:t>
20.     Ағынды судан майды бөлумен
</w:t>
      </w:r>
      <w:r>
        <w:br/>
      </w:r>
      <w:r>
        <w:rPr>
          <w:rFonts w:ascii="Times New Roman"/>
          <w:b w:val="false"/>
          <w:i w:val="false"/>
          <w:color w:val="000000"/>
          <w:sz w:val="28"/>
        </w:rPr>
        <w:t>
        айналысатын сеператшы                           6 
</w:t>
      </w:r>
      <w:r>
        <w:br/>
      </w:r>
      <w:r>
        <w:rPr>
          <w:rFonts w:ascii="Times New Roman"/>
          <w:b w:val="false"/>
          <w:i w:val="false"/>
          <w:color w:val="000000"/>
          <w:sz w:val="28"/>
        </w:rPr>
        <w:t>
21.     Сымдарды күйдiрумен және
</w:t>
      </w:r>
      <w:r>
        <w:br/>
      </w:r>
      <w:r>
        <w:rPr>
          <w:rFonts w:ascii="Times New Roman"/>
          <w:b w:val="false"/>
          <w:i w:val="false"/>
          <w:color w:val="000000"/>
          <w:sz w:val="28"/>
        </w:rPr>
        <w:t>
        дәнекерлеумен айналысатын слесарь-жөндеушi      6
</w:t>
      </w:r>
      <w:r>
        <w:br/>
      </w:r>
      <w:r>
        <w:rPr>
          <w:rFonts w:ascii="Times New Roman"/>
          <w:b w:val="false"/>
          <w:i w:val="false"/>
          <w:color w:val="000000"/>
          <w:sz w:val="28"/>
        </w:rPr>
        <w:t>
22.     Жуылмаған жүндi сорттаушы                       6
</w:t>
      </w:r>
      <w:r>
        <w:br/>
      </w:r>
      <w:r>
        <w:rPr>
          <w:rFonts w:ascii="Times New Roman"/>
          <w:b w:val="false"/>
          <w:i w:val="false"/>
          <w:color w:val="000000"/>
          <w:sz w:val="28"/>
        </w:rPr>
        <w:t>
23.     Флотаторшы                                      6
</w:t>
      </w:r>
      <w:r>
        <w:br/>
      </w:r>
      <w:r>
        <w:rPr>
          <w:rFonts w:ascii="Times New Roman"/>
          <w:b w:val="false"/>
          <w:i w:val="false"/>
          <w:color w:val="000000"/>
          <w:sz w:val="28"/>
        </w:rPr>
        <w:t>
24.     Жуылмаған жүннен босаған жұмсақ
</w:t>
      </w:r>
      <w:r>
        <w:br/>
      </w:r>
      <w:r>
        <w:rPr>
          <w:rFonts w:ascii="Times New Roman"/>
          <w:b w:val="false"/>
          <w:i w:val="false"/>
          <w:color w:val="000000"/>
          <w:sz w:val="28"/>
        </w:rPr>
        <w:t>
        ыдысты тазалаумен, айналдырумен
</w:t>
      </w:r>
      <w:r>
        <w:br/>
      </w:r>
      <w:r>
        <w:rPr>
          <w:rFonts w:ascii="Times New Roman"/>
          <w:b w:val="false"/>
          <w:i w:val="false"/>
          <w:color w:val="000000"/>
          <w:sz w:val="28"/>
        </w:rPr>
        <w:t>
        және жамап-жасқаумен айналысатын
</w:t>
      </w:r>
      <w:r>
        <w:br/>
      </w:r>
      <w:r>
        <w:rPr>
          <w:rFonts w:ascii="Times New Roman"/>
          <w:b w:val="false"/>
          <w:i w:val="false"/>
          <w:color w:val="000000"/>
          <w:sz w:val="28"/>
        </w:rPr>
        <w:t>
        тiгiншi-моторшы                                 6
</w:t>
      </w:r>
      <w:r>
        <w:br/>
      </w:r>
      <w:r>
        <w:rPr>
          <w:rFonts w:ascii="Times New Roman"/>
          <w:b w:val="false"/>
          <w:i w:val="false"/>
          <w:color w:val="000000"/>
          <w:sz w:val="28"/>
        </w:rPr>
        <w:t>
</w:t>
      </w:r>
      <w:r>
        <w:br/>
      </w:r>
      <w:r>
        <w:rPr>
          <w:rFonts w:ascii="Times New Roman"/>
          <w:b w:val="false"/>
          <w:i w:val="false"/>
          <w:color w:val="000000"/>
          <w:sz w:val="28"/>
        </w:rPr>
        <w:t>
            ЗЫҒЫР ЖӘНЕ КЕНДIР ЖIП ӨНДIРIСI
</w:t>
      </w:r>
      <w:r>
        <w:br/>
      </w:r>
      <w:r>
        <w:rPr>
          <w:rFonts w:ascii="Times New Roman"/>
          <w:b w:val="false"/>
          <w:i w:val="false"/>
          <w:color w:val="000000"/>
          <w:sz w:val="28"/>
        </w:rPr>
        <w:t>
</w:t>
      </w:r>
      <w:r>
        <w:br/>
      </w:r>
      <w:r>
        <w:rPr>
          <w:rFonts w:ascii="Times New Roman"/>
          <w:b w:val="false"/>
          <w:i w:val="false"/>
          <w:color w:val="000000"/>
          <w:sz w:val="28"/>
        </w:rPr>
        <w:t>
25.     Қалдықтарды күреушi                             6
</w:t>
      </w:r>
      <w:r>
        <w:br/>
      </w:r>
      <w:r>
        <w:rPr>
          <w:rFonts w:ascii="Times New Roman"/>
          <w:b w:val="false"/>
          <w:i w:val="false"/>
          <w:color w:val="000000"/>
          <w:sz w:val="28"/>
        </w:rPr>
        <w:t>
26.     Тарақпен тараушы                                6
</w:t>
      </w:r>
      <w:r>
        <w:br/>
      </w:r>
      <w:r>
        <w:rPr>
          <w:rFonts w:ascii="Times New Roman"/>
          <w:b w:val="false"/>
          <w:i w:val="false"/>
          <w:color w:val="000000"/>
          <w:sz w:val="28"/>
        </w:rPr>
        <w:t>
27.     Машинадағы иненi түзетумен
</w:t>
      </w:r>
      <w:r>
        <w:br/>
      </w:r>
      <w:r>
        <w:rPr>
          <w:rFonts w:ascii="Times New Roman"/>
          <w:b w:val="false"/>
          <w:i w:val="false"/>
          <w:color w:val="000000"/>
          <w:sz w:val="28"/>
        </w:rPr>
        <w:t>
        айналысатын тараушы                             6
</w:t>
      </w:r>
      <w:r>
        <w:br/>
      </w:r>
      <w:r>
        <w:rPr>
          <w:rFonts w:ascii="Times New Roman"/>
          <w:b w:val="false"/>
          <w:i w:val="false"/>
          <w:color w:val="000000"/>
          <w:sz w:val="28"/>
        </w:rPr>
        <w:t>
28.     Талшықтарды бөлушi                              6
</w:t>
      </w:r>
      <w:r>
        <w:br/>
      </w:r>
      <w:r>
        <w:rPr>
          <w:rFonts w:ascii="Times New Roman"/>
          <w:b w:val="false"/>
          <w:i w:val="false"/>
          <w:color w:val="000000"/>
          <w:sz w:val="28"/>
        </w:rPr>
        <w:t>
29.     Смола құюшы                                     6
</w:t>
      </w:r>
      <w:r>
        <w:br/>
      </w:r>
      <w:r>
        <w:rPr>
          <w:rFonts w:ascii="Times New Roman"/>
          <w:b w:val="false"/>
          <w:i w:val="false"/>
          <w:color w:val="000000"/>
          <w:sz w:val="28"/>
        </w:rPr>
        <w:t>
30.     Негiздерге май құюшы                            6
</w:t>
      </w:r>
      <w:r>
        <w:br/>
      </w:r>
      <w:r>
        <w:rPr>
          <w:rFonts w:ascii="Times New Roman"/>
          <w:b w:val="false"/>
          <w:i w:val="false"/>
          <w:color w:val="000000"/>
          <w:sz w:val="28"/>
        </w:rPr>
        <w:t>
31.     Жаккард машиналарына май құюшы                  6
</w:t>
      </w:r>
      <w:r>
        <w:br/>
      </w:r>
      <w:r>
        <w:rPr>
          <w:rFonts w:ascii="Times New Roman"/>
          <w:b w:val="false"/>
          <w:i w:val="false"/>
          <w:color w:val="000000"/>
          <w:sz w:val="28"/>
        </w:rPr>
        <w:t>
32.     Зарядтаушы                                      6
</w:t>
      </w:r>
      <w:r>
        <w:br/>
      </w:r>
      <w:r>
        <w:rPr>
          <w:rFonts w:ascii="Times New Roman"/>
          <w:b w:val="false"/>
          <w:i w:val="false"/>
          <w:color w:val="000000"/>
          <w:sz w:val="28"/>
        </w:rPr>
        <w:t>
33.     Ленташы                                         6
</w:t>
      </w:r>
      <w:r>
        <w:br/>
      </w:r>
      <w:r>
        <w:rPr>
          <w:rFonts w:ascii="Times New Roman"/>
          <w:b w:val="false"/>
          <w:i w:val="false"/>
          <w:color w:val="000000"/>
          <w:sz w:val="28"/>
        </w:rPr>
        <w:t>
34.     Зығыр тарағыш машиналар операторы               6
</w:t>
      </w:r>
      <w:r>
        <w:br/>
      </w:r>
      <w:r>
        <w:rPr>
          <w:rFonts w:ascii="Times New Roman"/>
          <w:b w:val="false"/>
          <w:i w:val="false"/>
          <w:color w:val="000000"/>
          <w:sz w:val="28"/>
        </w:rPr>
        <w:t>
35.     Смола жiптердi ораумен айналысатын
</w:t>
      </w:r>
      <w:r>
        <w:br/>
      </w:r>
      <w:r>
        <w:rPr>
          <w:rFonts w:ascii="Times New Roman"/>
          <w:b w:val="false"/>
          <w:i w:val="false"/>
          <w:color w:val="000000"/>
          <w:sz w:val="28"/>
        </w:rPr>
        <w:t>
        ораушы                                          6
</w:t>
      </w:r>
      <w:r>
        <w:br/>
      </w:r>
      <w:r>
        <w:rPr>
          <w:rFonts w:ascii="Times New Roman"/>
          <w:b w:val="false"/>
          <w:i w:val="false"/>
          <w:color w:val="000000"/>
          <w:sz w:val="28"/>
        </w:rPr>
        <w:t>
36.     Кендiр жiп өндiрiсiндегi "Паркер" және
</w:t>
      </w:r>
      <w:r>
        <w:br/>
      </w:r>
      <w:r>
        <w:rPr>
          <w:rFonts w:ascii="Times New Roman"/>
          <w:b w:val="false"/>
          <w:i w:val="false"/>
          <w:color w:val="000000"/>
          <w:sz w:val="28"/>
        </w:rPr>
        <w:t>
        "Укварт" жүйесiндегi машиналарда iстейтiн
</w:t>
      </w:r>
      <w:r>
        <w:br/>
      </w:r>
      <w:r>
        <w:rPr>
          <w:rFonts w:ascii="Times New Roman"/>
          <w:b w:val="false"/>
          <w:i w:val="false"/>
          <w:color w:val="000000"/>
          <w:sz w:val="28"/>
        </w:rPr>
        <w:t>
        ораушы                                          6
</w:t>
      </w:r>
      <w:r>
        <w:br/>
      </w:r>
      <w:r>
        <w:rPr>
          <w:rFonts w:ascii="Times New Roman"/>
          <w:b w:val="false"/>
          <w:i w:val="false"/>
          <w:color w:val="000000"/>
          <w:sz w:val="28"/>
        </w:rPr>
        <w:t>
37.     Жұмсартушы                                      6
</w:t>
      </w:r>
      <w:r>
        <w:br/>
      </w:r>
      <w:r>
        <w:rPr>
          <w:rFonts w:ascii="Times New Roman"/>
          <w:b w:val="false"/>
          <w:i w:val="false"/>
          <w:color w:val="000000"/>
          <w:sz w:val="28"/>
        </w:rPr>
        <w:t>
38.     Талшық өңдеушi                                  12
</w:t>
      </w:r>
      <w:r>
        <w:br/>
      </w:r>
      <w:r>
        <w:rPr>
          <w:rFonts w:ascii="Times New Roman"/>
          <w:b w:val="false"/>
          <w:i w:val="false"/>
          <w:color w:val="000000"/>
          <w:sz w:val="28"/>
        </w:rPr>
        <w:t>
39.     Тарағыш машинаның операторы                     6 
</w:t>
      </w:r>
      <w:r>
        <w:br/>
      </w:r>
      <w:r>
        <w:rPr>
          <w:rFonts w:ascii="Times New Roman"/>
          <w:b w:val="false"/>
          <w:i w:val="false"/>
          <w:color w:val="000000"/>
          <w:sz w:val="28"/>
        </w:rPr>
        <w:t>
40.     Жыртушы                                         6
</w:t>
      </w:r>
      <w:r>
        <w:br/>
      </w:r>
      <w:r>
        <w:rPr>
          <w:rFonts w:ascii="Times New Roman"/>
          <w:b w:val="false"/>
          <w:i w:val="false"/>
          <w:color w:val="000000"/>
          <w:sz w:val="28"/>
        </w:rPr>
        <w:t>
41.     Кендiр жiп тараушы                              6
</w:t>
      </w:r>
      <w:r>
        <w:br/>
      </w:r>
      <w:r>
        <w:rPr>
          <w:rFonts w:ascii="Times New Roman"/>
          <w:b w:val="false"/>
          <w:i w:val="false"/>
          <w:color w:val="000000"/>
          <w:sz w:val="28"/>
        </w:rPr>
        <w:t>
42.     Қорап жинаушы                                   6
</w:t>
      </w:r>
      <w:r>
        <w:br/>
      </w:r>
      <w:r>
        <w:rPr>
          <w:rFonts w:ascii="Times New Roman"/>
          <w:b w:val="false"/>
          <w:i w:val="false"/>
          <w:color w:val="000000"/>
          <w:sz w:val="28"/>
        </w:rPr>
        <w:t>
43.     Қолмен тиеу кезiнде жүн қалдықтарын
</w:t>
      </w:r>
      <w:r>
        <w:br/>
      </w:r>
      <w:r>
        <w:rPr>
          <w:rFonts w:ascii="Times New Roman"/>
          <w:b w:val="false"/>
          <w:i w:val="false"/>
          <w:color w:val="000000"/>
          <w:sz w:val="28"/>
        </w:rPr>
        <w:t>
        буып-түюмен айналысатын талшық престеушi        6
</w:t>
      </w:r>
      <w:r>
        <w:br/>
      </w:r>
      <w:r>
        <w:rPr>
          <w:rFonts w:ascii="Times New Roman"/>
          <w:b w:val="false"/>
          <w:i w:val="false"/>
          <w:color w:val="000000"/>
          <w:sz w:val="28"/>
        </w:rPr>
        <w:t>
44.     Қолмен жұмыс iстейтiн, қалдықтарды
</w:t>
      </w:r>
      <w:r>
        <w:br/>
      </w:r>
      <w:r>
        <w:rPr>
          <w:rFonts w:ascii="Times New Roman"/>
          <w:b w:val="false"/>
          <w:i w:val="false"/>
          <w:color w:val="000000"/>
          <w:sz w:val="28"/>
        </w:rPr>
        <w:t>
        престеушi                                       12
</w:t>
      </w:r>
      <w:r>
        <w:br/>
      </w:r>
      <w:r>
        <w:rPr>
          <w:rFonts w:ascii="Times New Roman"/>
          <w:b w:val="false"/>
          <w:i w:val="false"/>
          <w:color w:val="000000"/>
          <w:sz w:val="28"/>
        </w:rPr>
        <w:t>
45.     Жiп иiрушi                                      6 
</w:t>
      </w:r>
      <w:r>
        <w:br/>
      </w:r>
      <w:r>
        <w:rPr>
          <w:rFonts w:ascii="Times New Roman"/>
          <w:b w:val="false"/>
          <w:i w:val="false"/>
          <w:color w:val="000000"/>
          <w:sz w:val="28"/>
        </w:rPr>
        <w:t>
46.     Смола арқандарды әзiрлеумен айналысатын
</w:t>
      </w:r>
      <w:r>
        <w:br/>
      </w:r>
      <w:r>
        <w:rPr>
          <w:rFonts w:ascii="Times New Roman"/>
          <w:b w:val="false"/>
          <w:i w:val="false"/>
          <w:color w:val="000000"/>
          <w:sz w:val="28"/>
        </w:rPr>
        <w:t>
        рамашы                                          6
</w:t>
      </w:r>
      <w:r>
        <w:br/>
      </w:r>
      <w:r>
        <w:rPr>
          <w:rFonts w:ascii="Times New Roman"/>
          <w:b w:val="false"/>
          <w:i w:val="false"/>
          <w:color w:val="000000"/>
          <w:sz w:val="28"/>
        </w:rPr>
        <w:t>
47.     Жайғастырып қоюшы                               6
</w:t>
      </w:r>
      <w:r>
        <w:br/>
      </w:r>
      <w:r>
        <w:rPr>
          <w:rFonts w:ascii="Times New Roman"/>
          <w:b w:val="false"/>
          <w:i w:val="false"/>
          <w:color w:val="000000"/>
          <w:sz w:val="28"/>
        </w:rPr>
        <w:t>
48.     Тоқыманы түтушi                                 6
</w:t>
      </w:r>
      <w:r>
        <w:br/>
      </w:r>
      <w:r>
        <w:rPr>
          <w:rFonts w:ascii="Times New Roman"/>
          <w:b w:val="false"/>
          <w:i w:val="false"/>
          <w:color w:val="000000"/>
          <w:sz w:val="28"/>
        </w:rPr>
        <w:t>
49.     Талшық кесушi                                   6
</w:t>
      </w:r>
      <w:r>
        <w:br/>
      </w:r>
      <w:r>
        <w:rPr>
          <w:rFonts w:ascii="Times New Roman"/>
          <w:b w:val="false"/>
          <w:i w:val="false"/>
          <w:color w:val="000000"/>
          <w:sz w:val="28"/>
        </w:rPr>
        <w:t>
50.     Теңестiрушi                                     6
</w:t>
      </w:r>
      <w:r>
        <w:br/>
      </w:r>
      <w:r>
        <w:rPr>
          <w:rFonts w:ascii="Times New Roman"/>
          <w:b w:val="false"/>
          <w:i w:val="false"/>
          <w:color w:val="000000"/>
          <w:sz w:val="28"/>
        </w:rPr>
        <w:t>
51.     Ылғал қалдықтарды жинаушы-шығарып тастаушы      12
</w:t>
      </w:r>
      <w:r>
        <w:br/>
      </w:r>
      <w:r>
        <w:rPr>
          <w:rFonts w:ascii="Times New Roman"/>
          <w:b w:val="false"/>
          <w:i w:val="false"/>
          <w:color w:val="000000"/>
          <w:sz w:val="28"/>
        </w:rPr>
        <w:t>
52.     Смола арқан жасаумен айналысатын
</w:t>
      </w:r>
      <w:r>
        <w:br/>
      </w:r>
      <w:r>
        <w:rPr>
          <w:rFonts w:ascii="Times New Roman"/>
          <w:b w:val="false"/>
          <w:i w:val="false"/>
          <w:color w:val="000000"/>
          <w:sz w:val="28"/>
        </w:rPr>
        <w:t>
        арқан жинаушы, арқан құндақтаушы   
</w:t>
      </w:r>
      <w:r>
        <w:br/>
      </w:r>
      <w:r>
        <w:rPr>
          <w:rFonts w:ascii="Times New Roman"/>
          <w:b w:val="false"/>
          <w:i w:val="false"/>
          <w:color w:val="000000"/>
          <w:sz w:val="28"/>
        </w:rPr>
        <w:t>
        және арқаншы                                    6
</w:t>
      </w:r>
      <w:r>
        <w:br/>
      </w:r>
      <w:r>
        <w:rPr>
          <w:rFonts w:ascii="Times New Roman"/>
          <w:b w:val="false"/>
          <w:i w:val="false"/>
          <w:color w:val="000000"/>
          <w:sz w:val="28"/>
        </w:rPr>
        <w:t>
53.     Талшық пачкасын байланыстырушы                  6
</w:t>
      </w:r>
      <w:r>
        <w:br/>
      </w:r>
      <w:r>
        <w:rPr>
          <w:rFonts w:ascii="Times New Roman"/>
          <w:b w:val="false"/>
          <w:i w:val="false"/>
          <w:color w:val="000000"/>
          <w:sz w:val="28"/>
        </w:rPr>
        <w:t>
54.     Жiп смолалаушы                                  6
</w:t>
      </w:r>
      <w:r>
        <w:br/>
      </w:r>
      <w:r>
        <w:rPr>
          <w:rFonts w:ascii="Times New Roman"/>
          <w:b w:val="false"/>
          <w:i w:val="false"/>
          <w:color w:val="000000"/>
          <w:sz w:val="28"/>
        </w:rPr>
        <w:t>
55.     Талшық сорттаушы                                6
</w:t>
      </w:r>
      <w:r>
        <w:br/>
      </w:r>
      <w:r>
        <w:rPr>
          <w:rFonts w:ascii="Times New Roman"/>
          <w:b w:val="false"/>
          <w:i w:val="false"/>
          <w:color w:val="000000"/>
          <w:sz w:val="28"/>
        </w:rPr>
        <w:t>
56.     Иiрiлген жiптi алушы                            6
</w:t>
      </w:r>
      <w:r>
        <w:br/>
      </w:r>
      <w:r>
        <w:rPr>
          <w:rFonts w:ascii="Times New Roman"/>
          <w:b w:val="false"/>
          <w:i w:val="false"/>
          <w:color w:val="000000"/>
          <w:sz w:val="28"/>
        </w:rPr>
        <w:t>
57.     Таспашы                                         6
</w:t>
      </w:r>
      <w:r>
        <w:br/>
      </w:r>
      <w:r>
        <w:rPr>
          <w:rFonts w:ascii="Times New Roman"/>
          <w:b w:val="false"/>
          <w:i w:val="false"/>
          <w:color w:val="000000"/>
          <w:sz w:val="28"/>
        </w:rPr>
        <w:t>
58.     Тоқымашы                                        6
</w:t>
      </w:r>
      <w:r>
        <w:br/>
      </w:r>
      <w:r>
        <w:rPr>
          <w:rFonts w:ascii="Times New Roman"/>
          <w:b w:val="false"/>
          <w:i w:val="false"/>
          <w:color w:val="000000"/>
          <w:sz w:val="28"/>
        </w:rPr>
        <w:t>
59.     Қағып-сiлкушi                                   6
</w:t>
      </w:r>
      <w:r>
        <w:br/>
      </w:r>
      <w:r>
        <w:rPr>
          <w:rFonts w:ascii="Times New Roman"/>
          <w:b w:val="false"/>
          <w:i w:val="false"/>
          <w:color w:val="000000"/>
          <w:sz w:val="28"/>
        </w:rPr>
        <w:t>
60.     Зығыр тарау және жiп иiру өндiрiсiнде
</w:t>
      </w:r>
      <w:r>
        <w:br/>
      </w:r>
      <w:r>
        <w:rPr>
          <w:rFonts w:ascii="Times New Roman"/>
          <w:b w:val="false"/>
          <w:i w:val="false"/>
          <w:color w:val="000000"/>
          <w:sz w:val="28"/>
        </w:rPr>
        <w:t>
        iстейтiн, өндiрiстiк үй-жайларды
</w:t>
      </w:r>
      <w:r>
        <w:br/>
      </w:r>
      <w:r>
        <w:rPr>
          <w:rFonts w:ascii="Times New Roman"/>
          <w:b w:val="false"/>
          <w:i w:val="false"/>
          <w:color w:val="000000"/>
          <w:sz w:val="28"/>
        </w:rPr>
        <w:t>
        сыпырушы                                        6
</w:t>
      </w:r>
      <w:r>
        <w:br/>
      </w:r>
      <w:r>
        <w:rPr>
          <w:rFonts w:ascii="Times New Roman"/>
          <w:b w:val="false"/>
          <w:i w:val="false"/>
          <w:color w:val="000000"/>
          <w:sz w:val="28"/>
        </w:rPr>
        <w:t>
61.     Талшықты төсеп жинаушы                          6
</w:t>
      </w:r>
      <w:r>
        <w:br/>
      </w:r>
      <w:r>
        <w:rPr>
          <w:rFonts w:ascii="Times New Roman"/>
          <w:b w:val="false"/>
          <w:i w:val="false"/>
          <w:color w:val="000000"/>
          <w:sz w:val="28"/>
        </w:rPr>
        <w:t>
62.     Зығыр тарау және жiп иiру өндiрiсiнде
</w:t>
      </w:r>
      <w:r>
        <w:br/>
      </w:r>
      <w:r>
        <w:rPr>
          <w:rFonts w:ascii="Times New Roman"/>
          <w:b w:val="false"/>
          <w:i w:val="false"/>
          <w:color w:val="000000"/>
          <w:sz w:val="28"/>
        </w:rPr>
        <w:t>
        iстейтiн, жабдықтарды тазалаушы                 6
</w:t>
      </w:r>
      <w:r>
        <w:br/>
      </w:r>
      <w:r>
        <w:rPr>
          <w:rFonts w:ascii="Times New Roman"/>
          <w:b w:val="false"/>
          <w:i w:val="false"/>
          <w:color w:val="000000"/>
          <w:sz w:val="28"/>
        </w:rPr>
        <w:t>
</w:t>
      </w:r>
      <w:r>
        <w:br/>
      </w:r>
      <w:r>
        <w:rPr>
          <w:rFonts w:ascii="Times New Roman"/>
          <w:b w:val="false"/>
          <w:i w:val="false"/>
          <w:color w:val="000000"/>
          <w:sz w:val="28"/>
        </w:rPr>
        <w:t>
        ЗЫҒЫРДЫ, КЕНДIРДI ЖӘНЕ БАСҚА ҚАБЫҚТЫ ДАҚЫЛДАРДЫ
</w:t>
      </w:r>
      <w:r>
        <w:br/>
      </w:r>
      <w:r>
        <w:rPr>
          <w:rFonts w:ascii="Times New Roman"/>
          <w:b w:val="false"/>
          <w:i w:val="false"/>
          <w:color w:val="000000"/>
          <w:sz w:val="28"/>
        </w:rPr>
        <w:t>
                      АЛҒАШҚЫ ӨҢДЕУ
</w:t>
      </w:r>
      <w:r>
        <w:br/>
      </w:r>
      <w:r>
        <w:rPr>
          <w:rFonts w:ascii="Times New Roman"/>
          <w:b w:val="false"/>
          <w:i w:val="false"/>
          <w:color w:val="000000"/>
          <w:sz w:val="28"/>
        </w:rPr>
        <w:t>
</w:t>
      </w:r>
      <w:r>
        <w:br/>
      </w:r>
      <w:r>
        <w:rPr>
          <w:rFonts w:ascii="Times New Roman"/>
          <w:b w:val="false"/>
          <w:i w:val="false"/>
          <w:color w:val="000000"/>
          <w:sz w:val="28"/>
        </w:rPr>
        <w:t>
63.     Сiлкiлеуге әзiрлеу аппаратшысы                  6
</w:t>
      </w:r>
      <w:r>
        <w:br/>
      </w:r>
      <w:r>
        <w:rPr>
          <w:rFonts w:ascii="Times New Roman"/>
          <w:b w:val="false"/>
          <w:i w:val="false"/>
          <w:color w:val="000000"/>
          <w:sz w:val="28"/>
        </w:rPr>
        <w:t>
64.     Шикiзат салушы                                  6
</w:t>
      </w:r>
      <w:r>
        <w:br/>
      </w:r>
      <w:r>
        <w:rPr>
          <w:rFonts w:ascii="Times New Roman"/>
          <w:b w:val="false"/>
          <w:i w:val="false"/>
          <w:color w:val="000000"/>
          <w:sz w:val="28"/>
        </w:rPr>
        <w:t>
65.     Шикiзат өңдеу цехында iстейтiн, машиналар
</w:t>
      </w:r>
      <w:r>
        <w:br/>
      </w:r>
      <w:r>
        <w:rPr>
          <w:rFonts w:ascii="Times New Roman"/>
          <w:b w:val="false"/>
          <w:i w:val="false"/>
          <w:color w:val="000000"/>
          <w:sz w:val="28"/>
        </w:rPr>
        <w:t>
        мен жабдықтарды жөндеушi                        6
</w:t>
      </w:r>
      <w:r>
        <w:br/>
      </w:r>
      <w:r>
        <w:rPr>
          <w:rFonts w:ascii="Times New Roman"/>
          <w:b w:val="false"/>
          <w:i w:val="false"/>
          <w:color w:val="000000"/>
          <w:sz w:val="28"/>
        </w:rPr>
        <w:t>
66.     Толассыз жүрiп тұратын линияның операторы       6
</w:t>
      </w:r>
      <w:r>
        <w:br/>
      </w:r>
      <w:r>
        <w:rPr>
          <w:rFonts w:ascii="Times New Roman"/>
          <w:b w:val="false"/>
          <w:i w:val="false"/>
          <w:color w:val="000000"/>
          <w:sz w:val="28"/>
        </w:rPr>
        <w:t>
67.     Талшық өңдеушi                                  12
</w:t>
      </w:r>
      <w:r>
        <w:br/>
      </w:r>
      <w:r>
        <w:rPr>
          <w:rFonts w:ascii="Times New Roman"/>
          <w:b w:val="false"/>
          <w:i w:val="false"/>
          <w:color w:val="000000"/>
          <w:sz w:val="28"/>
        </w:rPr>
        <w:t>
68.     Қабықты шикiзатты салып тұрушы                  6
</w:t>
      </w:r>
      <w:r>
        <w:br/>
      </w:r>
      <w:r>
        <w:rPr>
          <w:rFonts w:ascii="Times New Roman"/>
          <w:b w:val="false"/>
          <w:i w:val="false"/>
          <w:color w:val="000000"/>
          <w:sz w:val="28"/>
        </w:rPr>
        <w:t>
69.     Қолмен тиеу және түсiру кезiнде қалдықтар
</w:t>
      </w:r>
      <w:r>
        <w:br/>
      </w:r>
      <w:r>
        <w:rPr>
          <w:rFonts w:ascii="Times New Roman"/>
          <w:b w:val="false"/>
          <w:i w:val="false"/>
          <w:color w:val="000000"/>
          <w:sz w:val="28"/>
        </w:rPr>
        <w:t>
        мен қоқыстарды престеумен айналысатын
</w:t>
      </w:r>
      <w:r>
        <w:br/>
      </w:r>
      <w:r>
        <w:rPr>
          <w:rFonts w:ascii="Times New Roman"/>
          <w:b w:val="false"/>
          <w:i w:val="false"/>
          <w:color w:val="000000"/>
          <w:sz w:val="28"/>
        </w:rPr>
        <w:t>
        престеушi
</w:t>
      </w:r>
      <w:r>
        <w:br/>
      </w:r>
      <w:r>
        <w:rPr>
          <w:rFonts w:ascii="Times New Roman"/>
          <w:b w:val="false"/>
          <w:i w:val="false"/>
          <w:color w:val="000000"/>
          <w:sz w:val="28"/>
        </w:rPr>
        <w:t>
        Қолмен тиеу және түсiру кезiнде қыл-қыбырларды
</w:t>
      </w:r>
      <w:r>
        <w:br/>
      </w:r>
      <w:r>
        <w:rPr>
          <w:rFonts w:ascii="Times New Roman"/>
          <w:b w:val="false"/>
          <w:i w:val="false"/>
          <w:color w:val="000000"/>
          <w:sz w:val="28"/>
        </w:rPr>
        <w:t>
        престеумен айналысатын престеушi                6
</w:t>
      </w:r>
      <w:r>
        <w:br/>
      </w:r>
      <w:r>
        <w:rPr>
          <w:rFonts w:ascii="Times New Roman"/>
          <w:b w:val="false"/>
          <w:i w:val="false"/>
          <w:color w:val="000000"/>
          <w:sz w:val="28"/>
        </w:rPr>
        <w:t>
71.     Қағып-сiлкудi әзiрлеушi                         6
</w:t>
      </w:r>
      <w:r>
        <w:br/>
      </w:r>
      <w:r>
        <w:rPr>
          <w:rFonts w:ascii="Times New Roman"/>
          <w:b w:val="false"/>
          <w:i w:val="false"/>
          <w:color w:val="000000"/>
          <w:sz w:val="28"/>
        </w:rPr>
        <w:t>
72.     Шикiзат салып тұрушы                            6
</w:t>
      </w:r>
      <w:r>
        <w:br/>
      </w:r>
      <w:r>
        <w:rPr>
          <w:rFonts w:ascii="Times New Roman"/>
          <w:b w:val="false"/>
          <w:i w:val="false"/>
          <w:color w:val="000000"/>
          <w:sz w:val="28"/>
        </w:rPr>
        <w:t>
73.     Агрегаттар мен машиналардың
</w:t>
      </w:r>
      <w:r>
        <w:br/>
      </w:r>
      <w:r>
        <w:rPr>
          <w:rFonts w:ascii="Times New Roman"/>
          <w:b w:val="false"/>
          <w:i w:val="false"/>
          <w:color w:val="000000"/>
          <w:sz w:val="28"/>
        </w:rPr>
        <w:t>
        астынан қалдықтарды жинаумен
</w:t>
      </w:r>
      <w:r>
        <w:br/>
      </w:r>
      <w:r>
        <w:rPr>
          <w:rFonts w:ascii="Times New Roman"/>
          <w:b w:val="false"/>
          <w:i w:val="false"/>
          <w:color w:val="000000"/>
          <w:sz w:val="28"/>
        </w:rPr>
        <w:t>
        айналысатын, қалдық жинаушы                     12  
</w:t>
      </w:r>
      <w:r>
        <w:br/>
      </w:r>
      <w:r>
        <w:rPr>
          <w:rFonts w:ascii="Times New Roman"/>
          <w:b w:val="false"/>
          <w:i w:val="false"/>
          <w:color w:val="000000"/>
          <w:sz w:val="28"/>
        </w:rPr>
        <w:t>
74.     Талшық пачкасын тоқушы                          6
</w:t>
      </w:r>
      <w:r>
        <w:br/>
      </w:r>
      <w:r>
        <w:rPr>
          <w:rFonts w:ascii="Times New Roman"/>
          <w:b w:val="false"/>
          <w:i w:val="false"/>
          <w:color w:val="000000"/>
          <w:sz w:val="28"/>
        </w:rPr>
        <w:t>
75.     Қалдық талшықтарды жағушы                       6
</w:t>
      </w:r>
      <w:r>
        <w:br/>
      </w:r>
      <w:r>
        <w:rPr>
          <w:rFonts w:ascii="Times New Roman"/>
          <w:b w:val="false"/>
          <w:i w:val="false"/>
          <w:color w:val="000000"/>
          <w:sz w:val="28"/>
        </w:rPr>
        <w:t>
76.     Талшықтарды сорттаушы, шикiзат сорттаушы        6   
</w:t>
      </w:r>
      <w:r>
        <w:br/>
      </w:r>
      <w:r>
        <w:rPr>
          <w:rFonts w:ascii="Times New Roman"/>
          <w:b w:val="false"/>
          <w:i w:val="false"/>
          <w:color w:val="000000"/>
          <w:sz w:val="28"/>
        </w:rPr>
        <w:t>
77.     Қалдықтарды ағызушы                             12  
</w:t>
      </w:r>
      <w:r>
        <w:br/>
      </w:r>
      <w:r>
        <w:rPr>
          <w:rFonts w:ascii="Times New Roman"/>
          <w:b w:val="false"/>
          <w:i w:val="false"/>
          <w:color w:val="000000"/>
          <w:sz w:val="28"/>
        </w:rPr>
        <w:t>
78.     Атызда шикiзатты кептiрумен
</w:t>
      </w:r>
      <w:r>
        <w:br/>
      </w:r>
      <w:r>
        <w:rPr>
          <w:rFonts w:ascii="Times New Roman"/>
          <w:b w:val="false"/>
          <w:i w:val="false"/>
          <w:color w:val="000000"/>
          <w:sz w:val="28"/>
        </w:rPr>
        <w:t>
        айналысатын кептiрушi                           6
</w:t>
      </w:r>
      <w:r>
        <w:br/>
      </w:r>
      <w:r>
        <w:rPr>
          <w:rFonts w:ascii="Times New Roman"/>
          <w:b w:val="false"/>
          <w:i w:val="false"/>
          <w:color w:val="000000"/>
          <w:sz w:val="28"/>
        </w:rPr>
        <w:t>
79.     Талшықты алушы                                  6
</w:t>
      </w:r>
      <w:r>
        <w:br/>
      </w:r>
      <w:r>
        <w:rPr>
          <w:rFonts w:ascii="Times New Roman"/>
          <w:b w:val="false"/>
          <w:i w:val="false"/>
          <w:color w:val="000000"/>
          <w:sz w:val="28"/>
        </w:rPr>
        <w:t>
80.     Орамдарды алушы                                 6
</w:t>
      </w:r>
      <w:r>
        <w:br/>
      </w:r>
      <w:r>
        <w:rPr>
          <w:rFonts w:ascii="Times New Roman"/>
          <w:b w:val="false"/>
          <w:i w:val="false"/>
          <w:color w:val="000000"/>
          <w:sz w:val="28"/>
        </w:rPr>
        <w:t>
81.     Сiлкiлеушi                                      6
</w:t>
      </w:r>
      <w:r>
        <w:br/>
      </w:r>
      <w:r>
        <w:rPr>
          <w:rFonts w:ascii="Times New Roman"/>
          <w:b w:val="false"/>
          <w:i w:val="false"/>
          <w:color w:val="000000"/>
          <w:sz w:val="28"/>
        </w:rPr>
        <w:t>
82.     Цехтарды сыпырумен айналысатын,
</w:t>
      </w:r>
      <w:r>
        <w:br/>
      </w:r>
      <w:r>
        <w:rPr>
          <w:rFonts w:ascii="Times New Roman"/>
          <w:b w:val="false"/>
          <w:i w:val="false"/>
          <w:color w:val="000000"/>
          <w:sz w:val="28"/>
        </w:rPr>
        <w:t>
        өндiрiстiк үй-жайларды сыпырушы                 6
</w:t>
      </w:r>
      <w:r>
        <w:br/>
      </w:r>
      <w:r>
        <w:rPr>
          <w:rFonts w:ascii="Times New Roman"/>
          <w:b w:val="false"/>
          <w:i w:val="false"/>
          <w:color w:val="000000"/>
          <w:sz w:val="28"/>
        </w:rPr>
        <w:t>
83.     Қабық қалдықтарын төсеушi                       6
</w:t>
      </w:r>
      <w:r>
        <w:br/>
      </w:r>
      <w:r>
        <w:rPr>
          <w:rFonts w:ascii="Times New Roman"/>
          <w:b w:val="false"/>
          <w:i w:val="false"/>
          <w:color w:val="000000"/>
          <w:sz w:val="28"/>
        </w:rPr>
        <w:t>
</w:t>
      </w:r>
      <w:r>
        <w:br/>
      </w:r>
      <w:r>
        <w:rPr>
          <w:rFonts w:ascii="Times New Roman"/>
          <w:b w:val="false"/>
          <w:i w:val="false"/>
          <w:color w:val="000000"/>
          <w:sz w:val="28"/>
        </w:rPr>
        <w:t>
                   МАҚТА ӨНДIРIСI
</w:t>
      </w:r>
      <w:r>
        <w:br/>
      </w:r>
      <w:r>
        <w:rPr>
          <w:rFonts w:ascii="Times New Roman"/>
          <w:b w:val="false"/>
          <w:i w:val="false"/>
          <w:color w:val="000000"/>
          <w:sz w:val="28"/>
        </w:rPr>
        <w:t>
</w:t>
      </w:r>
      <w:r>
        <w:br/>
      </w:r>
      <w:r>
        <w:rPr>
          <w:rFonts w:ascii="Times New Roman"/>
          <w:b w:val="false"/>
          <w:i w:val="false"/>
          <w:color w:val="000000"/>
          <w:sz w:val="28"/>
        </w:rPr>
        <w:t>
84.      Мақта кептiрушi                                6
</w:t>
      </w:r>
    </w:p>
    <w:p>
      <w:pPr>
        <w:spacing w:after="0"/>
        <w:ind w:left="0"/>
        <w:jc w:val="both"/>
      </w:pPr>
      <w:r>
        <w:rPr>
          <w:rFonts w:ascii="Times New Roman"/>
          <w:b w:val="false"/>
          <w:i w:val="false"/>
          <w:color w:val="000000"/>
          <w:sz w:val="28"/>
        </w:rPr>
        <w:t>
             ТОҚЫМА ГАЛАНТЕРЕЯСЫ ӨНДIРIСI
</w:t>
      </w:r>
      <w:r>
        <w:br/>
      </w:r>
      <w:r>
        <w:rPr>
          <w:rFonts w:ascii="Times New Roman"/>
          <w:b w:val="false"/>
          <w:i w:val="false"/>
          <w:color w:val="000000"/>
          <w:sz w:val="28"/>
        </w:rPr>
        <w:t>
</w:t>
      </w:r>
      <w:r>
        <w:br/>
      </w:r>
      <w:r>
        <w:rPr>
          <w:rFonts w:ascii="Times New Roman"/>
          <w:b w:val="false"/>
          <w:i w:val="false"/>
          <w:color w:val="000000"/>
          <w:sz w:val="28"/>
        </w:rPr>
        <w:t>
85.     Орап-басушы                                     6
</w:t>
      </w:r>
      <w:r>
        <w:br/>
      </w:r>
      <w:r>
        <w:rPr>
          <w:rFonts w:ascii="Times New Roman"/>
          <w:b w:val="false"/>
          <w:i w:val="false"/>
          <w:color w:val="000000"/>
          <w:sz w:val="28"/>
        </w:rPr>
        <w:t>
86.     Уланған матаны қағушы                           6
</w:t>
      </w:r>
      <w:r>
        <w:br/>
      </w:r>
      <w:r>
        <w:rPr>
          <w:rFonts w:ascii="Times New Roman"/>
          <w:b w:val="false"/>
          <w:i w:val="false"/>
          <w:color w:val="000000"/>
          <w:sz w:val="28"/>
        </w:rPr>
        <w:t>
87.     Булаушы                                         6
</w:t>
      </w:r>
      <w:r>
        <w:br/>
      </w:r>
      <w:r>
        <w:rPr>
          <w:rFonts w:ascii="Times New Roman"/>
          <w:b w:val="false"/>
          <w:i w:val="false"/>
          <w:color w:val="000000"/>
          <w:sz w:val="28"/>
        </w:rPr>
        <w:t>
88.     Булаушы-престеушi                               6
</w:t>
      </w:r>
      <w:r>
        <w:br/>
      </w:r>
      <w:r>
        <w:rPr>
          <w:rFonts w:ascii="Times New Roman"/>
          <w:b w:val="false"/>
          <w:i w:val="false"/>
          <w:color w:val="000000"/>
          <w:sz w:val="28"/>
        </w:rPr>
        <w:t>
89.     Бензинмен жуып, булағаннан кейiн 
</w:t>
      </w:r>
      <w:r>
        <w:br/>
      </w:r>
      <w:r>
        <w:rPr>
          <w:rFonts w:ascii="Times New Roman"/>
          <w:b w:val="false"/>
          <w:i w:val="false"/>
          <w:color w:val="000000"/>
          <w:sz w:val="28"/>
        </w:rPr>
        <w:t>
        көркем суреттi бұйымдарды комплектiлеумен
</w:t>
      </w:r>
      <w:r>
        <w:br/>
      </w:r>
      <w:r>
        <w:rPr>
          <w:rFonts w:ascii="Times New Roman"/>
          <w:b w:val="false"/>
          <w:i w:val="false"/>
          <w:color w:val="000000"/>
          <w:sz w:val="28"/>
        </w:rPr>
        <w:t>
        айналысатын комплектiлеушi                      6
</w:t>
      </w:r>
      <w:r>
        <w:br/>
      </w:r>
      <w:r>
        <w:rPr>
          <w:rFonts w:ascii="Times New Roman"/>
          <w:b w:val="false"/>
          <w:i w:val="false"/>
          <w:color w:val="000000"/>
          <w:sz w:val="28"/>
        </w:rPr>
        <w:t>
90.     "Пантограф" кестелеп тiгу
</w:t>
      </w:r>
      <w:r>
        <w:br/>
      </w:r>
      <w:r>
        <w:rPr>
          <w:rFonts w:ascii="Times New Roman"/>
          <w:b w:val="false"/>
          <w:i w:val="false"/>
          <w:color w:val="000000"/>
          <w:sz w:val="28"/>
        </w:rPr>
        <w:t>
        машинасының машинисi                            6
</w:t>
      </w:r>
      <w:r>
        <w:br/>
      </w:r>
      <w:r>
        <w:rPr>
          <w:rFonts w:ascii="Times New Roman"/>
          <w:b w:val="false"/>
          <w:i w:val="false"/>
          <w:color w:val="000000"/>
          <w:sz w:val="28"/>
        </w:rPr>
        <w:t>
91.     Шнурға (ацетонмен жұмыс iстеу кезiнде)
</w:t>
      </w:r>
      <w:r>
        <w:br/>
      </w:r>
      <w:r>
        <w:rPr>
          <w:rFonts w:ascii="Times New Roman"/>
          <w:b w:val="false"/>
          <w:i w:val="false"/>
          <w:color w:val="000000"/>
          <w:sz w:val="28"/>
        </w:rPr>
        <w:t>
        ұштық қағушы                                    6
</w:t>
      </w:r>
      <w:r>
        <w:br/>
      </w:r>
      <w:r>
        <w:rPr>
          <w:rFonts w:ascii="Times New Roman"/>
          <w:b w:val="false"/>
          <w:i w:val="false"/>
          <w:color w:val="000000"/>
          <w:sz w:val="28"/>
        </w:rPr>
        <w:t>
92.     Маталарға у себушi                              6
</w:t>
      </w:r>
      <w:r>
        <w:br/>
      </w:r>
      <w:r>
        <w:rPr>
          <w:rFonts w:ascii="Times New Roman"/>
          <w:b w:val="false"/>
          <w:i w:val="false"/>
          <w:color w:val="000000"/>
          <w:sz w:val="28"/>
        </w:rPr>
        <w:t>
93.     Перде, тюль және шiлтер тоқитын машиналарға
</w:t>
      </w:r>
      <w:r>
        <w:br/>
      </w:r>
      <w:r>
        <w:rPr>
          <w:rFonts w:ascii="Times New Roman"/>
          <w:b w:val="false"/>
          <w:i w:val="false"/>
          <w:color w:val="000000"/>
          <w:sz w:val="28"/>
        </w:rPr>
        <w:t>
        графиттi май қолданып тiкелей қызмет
</w:t>
      </w:r>
      <w:r>
        <w:br/>
      </w:r>
      <w:r>
        <w:rPr>
          <w:rFonts w:ascii="Times New Roman"/>
          <w:b w:val="false"/>
          <w:i w:val="false"/>
          <w:color w:val="000000"/>
          <w:sz w:val="28"/>
        </w:rPr>
        <w:t>
        көрсететiн жұмысшылар                           6
</w:t>
      </w:r>
      <w:r>
        <w:br/>
      </w:r>
      <w:r>
        <w:rPr>
          <w:rFonts w:ascii="Times New Roman"/>
          <w:b w:val="false"/>
          <w:i w:val="false"/>
          <w:color w:val="000000"/>
          <w:sz w:val="28"/>
        </w:rPr>
        <w:t>
94.     Матаға сурет салушылар:
</w:t>
      </w:r>
      <w:r>
        <w:br/>
      </w:r>
      <w:r>
        <w:rPr>
          <w:rFonts w:ascii="Times New Roman"/>
          <w:b w:val="false"/>
          <w:i w:val="false"/>
          <w:color w:val="000000"/>
          <w:sz w:val="28"/>
        </w:rPr>
        <w:t>
        1) қара анилинмен тұрақты жұмыс iстеу кезiнде   12
</w:t>
      </w:r>
      <w:r>
        <w:br/>
      </w:r>
      <w:r>
        <w:rPr>
          <w:rFonts w:ascii="Times New Roman"/>
          <w:b w:val="false"/>
          <w:i w:val="false"/>
          <w:color w:val="000000"/>
          <w:sz w:val="28"/>
        </w:rPr>
        <w:t>
        2) басқа да анилиндi және хромды
</w:t>
      </w:r>
      <w:r>
        <w:br/>
      </w:r>
      <w:r>
        <w:rPr>
          <w:rFonts w:ascii="Times New Roman"/>
          <w:b w:val="false"/>
          <w:i w:val="false"/>
          <w:color w:val="000000"/>
          <w:sz w:val="28"/>
        </w:rPr>
        <w:t>
        бояулармен тұрақты жұмыс iстеген
</w:t>
      </w:r>
      <w:r>
        <w:br/>
      </w:r>
      <w:r>
        <w:rPr>
          <w:rFonts w:ascii="Times New Roman"/>
          <w:b w:val="false"/>
          <w:i w:val="false"/>
          <w:color w:val="000000"/>
          <w:sz w:val="28"/>
        </w:rPr>
        <w:t>
        кезде тiкелей өндiрiсте iстейтiндер             6 
</w:t>
      </w:r>
      <w:r>
        <w:br/>
      </w:r>
      <w:r>
        <w:rPr>
          <w:rFonts w:ascii="Times New Roman"/>
          <w:b w:val="false"/>
          <w:i w:val="false"/>
          <w:color w:val="000000"/>
          <w:sz w:val="28"/>
        </w:rPr>
        <w:t>
</w:t>
      </w:r>
      <w:r>
        <w:br/>
      </w:r>
      <w:r>
        <w:rPr>
          <w:rFonts w:ascii="Times New Roman"/>
          <w:b w:val="false"/>
          <w:i w:val="false"/>
          <w:color w:val="000000"/>
          <w:sz w:val="28"/>
        </w:rPr>
        <w:t>
                  ТРИКОТАЖ ӨНДIРIСI
</w:t>
      </w:r>
      <w:r>
        <w:br/>
      </w:r>
      <w:r>
        <w:rPr>
          <w:rFonts w:ascii="Times New Roman"/>
          <w:b w:val="false"/>
          <w:i w:val="false"/>
          <w:color w:val="000000"/>
          <w:sz w:val="28"/>
        </w:rPr>
        <w:t>
</w:t>
      </w:r>
      <w:r>
        <w:br/>
      </w:r>
      <w:r>
        <w:rPr>
          <w:rFonts w:ascii="Times New Roman"/>
          <w:b w:val="false"/>
          <w:i w:val="false"/>
          <w:color w:val="000000"/>
          <w:sz w:val="28"/>
        </w:rPr>
        <w:t>
95.     Орап-басушы                                     6
</w:t>
      </w:r>
      <w:r>
        <w:br/>
      </w:r>
      <w:r>
        <w:rPr>
          <w:rFonts w:ascii="Times New Roman"/>
          <w:b w:val="false"/>
          <w:i w:val="false"/>
          <w:color w:val="000000"/>
          <w:sz w:val="28"/>
        </w:rPr>
        <w:t>
96.     Булаушы                                         6
</w:t>
      </w:r>
      <w:r>
        <w:br/>
      </w:r>
      <w:r>
        <w:rPr>
          <w:rFonts w:ascii="Times New Roman"/>
          <w:b w:val="false"/>
          <w:i w:val="false"/>
          <w:color w:val="000000"/>
          <w:sz w:val="28"/>
        </w:rPr>
        <w:t>
97.     Қышқылдаушы                                     6
</w:t>
      </w:r>
      <w:r>
        <w:br/>
      </w:r>
      <w:r>
        <w:rPr>
          <w:rFonts w:ascii="Times New Roman"/>
          <w:b w:val="false"/>
          <w:i w:val="false"/>
          <w:color w:val="000000"/>
          <w:sz w:val="28"/>
        </w:rPr>
        <w:t>
98.     "Россо" үлгiсiндегi жабдықтарда iстейтiн
</w:t>
      </w:r>
      <w:r>
        <w:br/>
      </w:r>
      <w:r>
        <w:rPr>
          <w:rFonts w:ascii="Times New Roman"/>
          <w:b w:val="false"/>
          <w:i w:val="false"/>
          <w:color w:val="000000"/>
          <w:sz w:val="28"/>
        </w:rPr>
        <w:t>
        жұмысшылардан басқа, табиғи жiбек, жасанды
</w:t>
      </w:r>
      <w:r>
        <w:br/>
      </w:r>
      <w:r>
        <w:rPr>
          <w:rFonts w:ascii="Times New Roman"/>
          <w:b w:val="false"/>
          <w:i w:val="false"/>
          <w:color w:val="000000"/>
          <w:sz w:val="28"/>
        </w:rPr>
        <w:t>
        және синтетикалық талшық бұйымдармен жұмыс
</w:t>
      </w:r>
      <w:r>
        <w:br/>
      </w:r>
      <w:r>
        <w:rPr>
          <w:rFonts w:ascii="Times New Roman"/>
          <w:b w:val="false"/>
          <w:i w:val="false"/>
          <w:color w:val="000000"/>
          <w:sz w:val="28"/>
        </w:rPr>
        <w:t>
        iстейтiн кеттельщица                            6
</w:t>
      </w:r>
      <w:r>
        <w:br/>
      </w:r>
      <w:r>
        <w:rPr>
          <w:rFonts w:ascii="Times New Roman"/>
          <w:b w:val="false"/>
          <w:i w:val="false"/>
          <w:color w:val="000000"/>
          <w:sz w:val="28"/>
        </w:rPr>
        <w:t>
99.     Жасанды терiге сiңiрумен айналысатын,
</w:t>
      </w:r>
      <w:r>
        <w:br/>
      </w:r>
      <w:r>
        <w:rPr>
          <w:rFonts w:ascii="Times New Roman"/>
          <w:b w:val="false"/>
          <w:i w:val="false"/>
          <w:color w:val="000000"/>
          <w:sz w:val="28"/>
        </w:rPr>
        <w:t>
        түк сiңiрушi                                    6
</w:t>
      </w:r>
      <w:r>
        <w:br/>
      </w:r>
      <w:r>
        <w:rPr>
          <w:rFonts w:ascii="Times New Roman"/>
          <w:b w:val="false"/>
          <w:i w:val="false"/>
          <w:color w:val="000000"/>
          <w:sz w:val="28"/>
        </w:rPr>
        <w:t>
100.    Қалыптау цехында тiкелей жұмыс iстейтiн
</w:t>
      </w:r>
      <w:r>
        <w:br/>
      </w:r>
      <w:r>
        <w:rPr>
          <w:rFonts w:ascii="Times New Roman"/>
          <w:b w:val="false"/>
          <w:i w:val="false"/>
          <w:color w:val="000000"/>
          <w:sz w:val="28"/>
        </w:rPr>
        <w:t>
        жұмысшылар                                      6
</w:t>
      </w:r>
      <w:r>
        <w:br/>
      </w:r>
      <w:r>
        <w:rPr>
          <w:rFonts w:ascii="Times New Roman"/>
          <w:b w:val="false"/>
          <w:i w:val="false"/>
          <w:color w:val="000000"/>
          <w:sz w:val="28"/>
        </w:rPr>
        <w:t>
</w:t>
      </w:r>
      <w:r>
        <w:br/>
      </w:r>
      <w:r>
        <w:rPr>
          <w:rFonts w:ascii="Times New Roman"/>
          <w:b w:val="false"/>
          <w:i w:val="false"/>
          <w:color w:val="000000"/>
          <w:sz w:val="28"/>
        </w:rPr>
        <w:t>
                БАЙПАҚ-КИIЗ БАСУ ӨНДIРIСI
</w:t>
      </w:r>
      <w:r>
        <w:br/>
      </w:r>
      <w:r>
        <w:rPr>
          <w:rFonts w:ascii="Times New Roman"/>
          <w:b w:val="false"/>
          <w:i w:val="false"/>
          <w:color w:val="000000"/>
          <w:sz w:val="28"/>
        </w:rPr>
        <w:t>
</w:t>
      </w:r>
      <w:r>
        <w:br/>
      </w:r>
      <w:r>
        <w:rPr>
          <w:rFonts w:ascii="Times New Roman"/>
          <w:b w:val="false"/>
          <w:i w:val="false"/>
          <w:color w:val="000000"/>
          <w:sz w:val="28"/>
        </w:rPr>
        <w:t>
101.    Орап-басушы                                     12
</w:t>
      </w:r>
      <w:r>
        <w:br/>
      </w:r>
      <w:r>
        <w:rPr>
          <w:rFonts w:ascii="Times New Roman"/>
          <w:b w:val="false"/>
          <w:i w:val="false"/>
          <w:color w:val="000000"/>
          <w:sz w:val="28"/>
        </w:rPr>
        <w:t>
102.    Түрпiлi станокта құрғақ әдiспен
</w:t>
      </w:r>
      <w:r>
        <w:br/>
      </w:r>
      <w:r>
        <w:rPr>
          <w:rFonts w:ascii="Times New Roman"/>
          <w:b w:val="false"/>
          <w:i w:val="false"/>
          <w:color w:val="000000"/>
          <w:sz w:val="28"/>
        </w:rPr>
        <w:t>
        жұмыс iстейтiн түк суырушы                      6
</w:t>
      </w:r>
      <w:r>
        <w:br/>
      </w:r>
      <w:r>
        <w:rPr>
          <w:rFonts w:ascii="Times New Roman"/>
          <w:b w:val="false"/>
          <w:i w:val="false"/>
          <w:color w:val="000000"/>
          <w:sz w:val="28"/>
        </w:rPr>
        <w:t>
103.    Қырқылмағандарды iрiктеумен
</w:t>
      </w:r>
      <w:r>
        <w:br/>
      </w:r>
      <w:r>
        <w:rPr>
          <w:rFonts w:ascii="Times New Roman"/>
          <w:b w:val="false"/>
          <w:i w:val="false"/>
          <w:color w:val="000000"/>
          <w:sz w:val="28"/>
        </w:rPr>
        <w:t>
        айналысатын iрiктеушi                           6
</w:t>
      </w:r>
      <w:r>
        <w:br/>
      </w:r>
      <w:r>
        <w:rPr>
          <w:rFonts w:ascii="Times New Roman"/>
          <w:b w:val="false"/>
          <w:i w:val="false"/>
          <w:color w:val="000000"/>
          <w:sz w:val="28"/>
        </w:rPr>
        <w:t>
104.    Бас киiм өндiрiсiнде iстейтiн сәндеушi          6
</w:t>
      </w:r>
      <w:r>
        <w:br/>
      </w:r>
      <w:r>
        <w:rPr>
          <w:rFonts w:ascii="Times New Roman"/>
          <w:b w:val="false"/>
          <w:i w:val="false"/>
          <w:color w:val="000000"/>
          <w:sz w:val="28"/>
        </w:rPr>
        <w:t>
105.    Киiз детальдар мен пластиналарды
</w:t>
      </w:r>
      <w:r>
        <w:br/>
      </w:r>
      <w:r>
        <w:rPr>
          <w:rFonts w:ascii="Times New Roman"/>
          <w:b w:val="false"/>
          <w:i w:val="false"/>
          <w:color w:val="000000"/>
          <w:sz w:val="28"/>
        </w:rPr>
        <w:t>
        резина желiммен желiмдейтiн
</w:t>
      </w:r>
      <w:r>
        <w:br/>
      </w:r>
      <w:r>
        <w:rPr>
          <w:rFonts w:ascii="Times New Roman"/>
          <w:b w:val="false"/>
          <w:i w:val="false"/>
          <w:color w:val="000000"/>
          <w:sz w:val="28"/>
        </w:rPr>
        <w:t>
        әзiрлеушi                                       6
</w:t>
      </w:r>
      <w:r>
        <w:br/>
      </w:r>
      <w:r>
        <w:rPr>
          <w:rFonts w:ascii="Times New Roman"/>
          <w:b w:val="false"/>
          <w:i w:val="false"/>
          <w:color w:val="000000"/>
          <w:sz w:val="28"/>
        </w:rPr>
        <w:t>
106.    Орналастырушы:
</w:t>
      </w:r>
      <w:r>
        <w:br/>
      </w:r>
      <w:r>
        <w:rPr>
          <w:rFonts w:ascii="Times New Roman"/>
          <w:b w:val="false"/>
          <w:i w:val="false"/>
          <w:color w:val="000000"/>
          <w:sz w:val="28"/>
        </w:rPr>
        <w:t>
        1) қайысқа және құрылысқа
</w:t>
      </w:r>
      <w:r>
        <w:br/>
      </w:r>
      <w:r>
        <w:rPr>
          <w:rFonts w:ascii="Times New Roman"/>
          <w:b w:val="false"/>
          <w:i w:val="false"/>
          <w:color w:val="000000"/>
          <w:sz w:val="28"/>
        </w:rPr>
        <w:t>
        пайдаланылатын киiздердi қолмен түту            12
</w:t>
      </w:r>
      <w:r>
        <w:br/>
      </w:r>
      <w:r>
        <w:rPr>
          <w:rFonts w:ascii="Times New Roman"/>
          <w:b w:val="false"/>
          <w:i w:val="false"/>
          <w:color w:val="000000"/>
          <w:sz w:val="28"/>
        </w:rPr>
        <w:t>
        2) киiз орамдар үшiн араласпалар                6
</w:t>
      </w:r>
      <w:r>
        <w:br/>
      </w:r>
      <w:r>
        <w:rPr>
          <w:rFonts w:ascii="Times New Roman"/>
          <w:b w:val="false"/>
          <w:i w:val="false"/>
          <w:color w:val="000000"/>
          <w:sz w:val="28"/>
        </w:rPr>
        <w:t>
107.    У себiлген терiнi бақылаумен
</w:t>
      </w:r>
      <w:r>
        <w:br/>
      </w:r>
      <w:r>
        <w:rPr>
          <w:rFonts w:ascii="Times New Roman"/>
          <w:b w:val="false"/>
          <w:i w:val="false"/>
          <w:color w:val="000000"/>
          <w:sz w:val="28"/>
        </w:rPr>
        <w:t>
        айналысатын, сапа бақылаушысы                   12
</w:t>
      </w:r>
      <w:r>
        <w:br/>
      </w:r>
      <w:r>
        <w:rPr>
          <w:rFonts w:ascii="Times New Roman"/>
          <w:b w:val="false"/>
          <w:i w:val="false"/>
          <w:color w:val="000000"/>
          <w:sz w:val="28"/>
        </w:rPr>
        <w:t>
108.    Бас киiмдердi нитробояумен және
</w:t>
      </w:r>
      <w:r>
        <w:br/>
      </w:r>
      <w:r>
        <w:rPr>
          <w:rFonts w:ascii="Times New Roman"/>
          <w:b w:val="false"/>
          <w:i w:val="false"/>
          <w:color w:val="000000"/>
          <w:sz w:val="28"/>
        </w:rPr>
        <w:t>
        байпақтарды қара анилинмен бояумен
</w:t>
      </w:r>
      <w:r>
        <w:br/>
      </w:r>
      <w:r>
        <w:rPr>
          <w:rFonts w:ascii="Times New Roman"/>
          <w:b w:val="false"/>
          <w:i w:val="false"/>
          <w:color w:val="000000"/>
          <w:sz w:val="28"/>
        </w:rPr>
        <w:t>
        айналысатын бояушы                              12
</w:t>
      </w:r>
      <w:r>
        <w:br/>
      </w:r>
      <w:r>
        <w:rPr>
          <w:rFonts w:ascii="Times New Roman"/>
          <w:b w:val="false"/>
          <w:i w:val="false"/>
          <w:color w:val="000000"/>
          <w:sz w:val="28"/>
        </w:rPr>
        <w:t>
109.    Қышқылдаушы                                     12
</w:t>
      </w:r>
      <w:r>
        <w:br/>
      </w:r>
      <w:r>
        <w:rPr>
          <w:rFonts w:ascii="Times New Roman"/>
          <w:b w:val="false"/>
          <w:i w:val="false"/>
          <w:color w:val="000000"/>
          <w:sz w:val="28"/>
        </w:rPr>
        <w:t>
110.    Жүн жуушы, терi жуушы                           6
</w:t>
      </w:r>
      <w:r>
        <w:br/>
      </w:r>
      <w:r>
        <w:rPr>
          <w:rFonts w:ascii="Times New Roman"/>
          <w:b w:val="false"/>
          <w:i w:val="false"/>
          <w:color w:val="000000"/>
          <w:sz w:val="28"/>
        </w:rPr>
        <w:t>
111.    Қондырушы                                       12
</w:t>
      </w:r>
      <w:r>
        <w:br/>
      </w:r>
      <w:r>
        <w:rPr>
          <w:rFonts w:ascii="Times New Roman"/>
          <w:b w:val="false"/>
          <w:i w:val="false"/>
          <w:color w:val="000000"/>
          <w:sz w:val="28"/>
        </w:rPr>
        <w:t>
112.    Жағалата қондырушы                              6
</w:t>
      </w:r>
      <w:r>
        <w:br/>
      </w:r>
      <w:r>
        <w:rPr>
          <w:rFonts w:ascii="Times New Roman"/>
          <w:b w:val="false"/>
          <w:i w:val="false"/>
          <w:color w:val="000000"/>
          <w:sz w:val="28"/>
        </w:rPr>
        <w:t>
113.    Байпақтың негiзiн жасаушы                       6
</w:t>
      </w:r>
      <w:r>
        <w:br/>
      </w:r>
      <w:r>
        <w:rPr>
          <w:rFonts w:ascii="Times New Roman"/>
          <w:b w:val="false"/>
          <w:i w:val="false"/>
          <w:color w:val="000000"/>
          <w:sz w:val="28"/>
        </w:rPr>
        <w:t>
114.    Бас киiмнiң негiзiн жасаушы                     6
</w:t>
      </w:r>
      <w:r>
        <w:br/>
      </w:r>
      <w:r>
        <w:rPr>
          <w:rFonts w:ascii="Times New Roman"/>
          <w:b w:val="false"/>
          <w:i w:val="false"/>
          <w:color w:val="000000"/>
          <w:sz w:val="28"/>
        </w:rPr>
        <w:t>
115.    Тон құрағын қайнатушы                           6
</w:t>
      </w:r>
      <w:r>
        <w:br/>
      </w:r>
      <w:r>
        <w:rPr>
          <w:rFonts w:ascii="Times New Roman"/>
          <w:b w:val="false"/>
          <w:i w:val="false"/>
          <w:color w:val="000000"/>
          <w:sz w:val="28"/>
        </w:rPr>
        <w:t>
116.    Сығушы                                          6
</w:t>
      </w:r>
      <w:r>
        <w:br/>
      </w:r>
      <w:r>
        <w:rPr>
          <w:rFonts w:ascii="Times New Roman"/>
          <w:b w:val="false"/>
          <w:i w:val="false"/>
          <w:color w:val="000000"/>
          <w:sz w:val="28"/>
        </w:rPr>
        <w:t>
117.    Гидропресте бас киiмдердi престеумен
</w:t>
      </w:r>
      <w:r>
        <w:br/>
      </w:r>
      <w:r>
        <w:rPr>
          <w:rFonts w:ascii="Times New Roman"/>
          <w:b w:val="false"/>
          <w:i w:val="false"/>
          <w:color w:val="000000"/>
          <w:sz w:val="28"/>
        </w:rPr>
        <w:t>
        айналысатын, киiз бұйымдарын
</w:t>
      </w:r>
      <w:r>
        <w:br/>
      </w:r>
      <w:r>
        <w:rPr>
          <w:rFonts w:ascii="Times New Roman"/>
          <w:b w:val="false"/>
          <w:i w:val="false"/>
          <w:color w:val="000000"/>
          <w:sz w:val="28"/>
        </w:rPr>
        <w:t>
        престеушi                                       6
</w:t>
      </w:r>
      <w:r>
        <w:br/>
      </w:r>
      <w:r>
        <w:rPr>
          <w:rFonts w:ascii="Times New Roman"/>
          <w:b w:val="false"/>
          <w:i w:val="false"/>
          <w:color w:val="000000"/>
          <w:sz w:val="28"/>
        </w:rPr>
        <w:t>
118.    Киiздер жуумен айналысатын жуушы                6
</w:t>
      </w:r>
      <w:r>
        <w:br/>
      </w:r>
      <w:r>
        <w:rPr>
          <w:rFonts w:ascii="Times New Roman"/>
          <w:b w:val="false"/>
          <w:i w:val="false"/>
          <w:color w:val="000000"/>
          <w:sz w:val="28"/>
        </w:rPr>
        <w:t>
119.    Терiлерге у себушi                              12
</w:t>
      </w:r>
      <w:r>
        <w:br/>
      </w:r>
      <w:r>
        <w:rPr>
          <w:rFonts w:ascii="Times New Roman"/>
          <w:b w:val="false"/>
          <w:i w:val="false"/>
          <w:color w:val="000000"/>
          <w:sz w:val="28"/>
        </w:rPr>
        <w:t>
120.    Қопсытушы                                       6     
</w:t>
      </w:r>
      <w:r>
        <w:br/>
      </w:r>
      <w:r>
        <w:rPr>
          <w:rFonts w:ascii="Times New Roman"/>
          <w:b w:val="false"/>
          <w:i w:val="false"/>
          <w:color w:val="000000"/>
          <w:sz w:val="28"/>
        </w:rPr>
        <w:t>
121.    Жуылмаған жүн мен құрақты
</w:t>
      </w:r>
      <w:r>
        <w:br/>
      </w:r>
      <w:r>
        <w:rPr>
          <w:rFonts w:ascii="Times New Roman"/>
          <w:b w:val="false"/>
          <w:i w:val="false"/>
          <w:color w:val="000000"/>
          <w:sz w:val="28"/>
        </w:rPr>
        <w:t>
        iрiктейтiн iрiктегiш                            6
</w:t>
      </w:r>
      <w:r>
        <w:br/>
      </w:r>
      <w:r>
        <w:rPr>
          <w:rFonts w:ascii="Times New Roman"/>
          <w:b w:val="false"/>
          <w:i w:val="false"/>
          <w:color w:val="000000"/>
          <w:sz w:val="28"/>
        </w:rPr>
        <w:t>
122.    Жiктеушi                                        12 
</w:t>
      </w:r>
      <w:r>
        <w:br/>
      </w:r>
      <w:r>
        <w:rPr>
          <w:rFonts w:ascii="Times New Roman"/>
          <w:b w:val="false"/>
          <w:i w:val="false"/>
          <w:color w:val="000000"/>
          <w:sz w:val="28"/>
        </w:rPr>
        <w:t>
123.    Киiз ораушы                                     6
</w:t>
      </w:r>
      <w:r>
        <w:br/>
      </w:r>
      <w:r>
        <w:rPr>
          <w:rFonts w:ascii="Times New Roman"/>
          <w:b w:val="false"/>
          <w:i w:val="false"/>
          <w:color w:val="000000"/>
          <w:sz w:val="28"/>
        </w:rPr>
        <w:t>
124.    Жуылмаған жүндi сорттаумен
</w:t>
      </w:r>
      <w:r>
        <w:br/>
      </w:r>
      <w:r>
        <w:rPr>
          <w:rFonts w:ascii="Times New Roman"/>
          <w:b w:val="false"/>
          <w:i w:val="false"/>
          <w:color w:val="000000"/>
          <w:sz w:val="28"/>
        </w:rPr>
        <w:t>
        айналысатын жүн сорттаушы                       6
</w:t>
      </w:r>
      <w:r>
        <w:br/>
      </w:r>
      <w:r>
        <w:rPr>
          <w:rFonts w:ascii="Times New Roman"/>
          <w:b w:val="false"/>
          <w:i w:val="false"/>
          <w:color w:val="000000"/>
          <w:sz w:val="28"/>
        </w:rPr>
        <w:t>
125.    Терiнi алғашқы өңдеу кезiнде сорттаумен
</w:t>
      </w:r>
      <w:r>
        <w:br/>
      </w:r>
      <w:r>
        <w:rPr>
          <w:rFonts w:ascii="Times New Roman"/>
          <w:b w:val="false"/>
          <w:i w:val="false"/>
          <w:color w:val="000000"/>
          <w:sz w:val="28"/>
        </w:rPr>
        <w:t>
        айналысатын терi сорттаушы                      6
</w:t>
      </w:r>
      <w:r>
        <w:br/>
      </w:r>
      <w:r>
        <w:rPr>
          <w:rFonts w:ascii="Times New Roman"/>
          <w:b w:val="false"/>
          <w:i w:val="false"/>
          <w:color w:val="000000"/>
          <w:sz w:val="28"/>
        </w:rPr>
        <w:t>
126.    Түбiт бас киiмдер негiздерiн алумен
</w:t>
      </w:r>
      <w:r>
        <w:br/>
      </w:r>
      <w:r>
        <w:rPr>
          <w:rFonts w:ascii="Times New Roman"/>
          <w:b w:val="false"/>
          <w:i w:val="false"/>
          <w:color w:val="000000"/>
          <w:sz w:val="28"/>
        </w:rPr>
        <w:t>
        айналысатын түбiт қырқушы, алушы                6
</w:t>
      </w:r>
      <w:r>
        <w:br/>
      </w:r>
      <w:r>
        <w:rPr>
          <w:rFonts w:ascii="Times New Roman"/>
          <w:b w:val="false"/>
          <w:i w:val="false"/>
          <w:color w:val="000000"/>
          <w:sz w:val="28"/>
        </w:rPr>
        <w:t>
127.    Камералы, отты және тоннелдi
</w:t>
      </w:r>
      <w:r>
        <w:br/>
      </w:r>
      <w:r>
        <w:rPr>
          <w:rFonts w:ascii="Times New Roman"/>
          <w:b w:val="false"/>
          <w:i w:val="false"/>
          <w:color w:val="000000"/>
          <w:sz w:val="28"/>
        </w:rPr>
        <w:t>
        кептiргiште iстейтiн, кептiрушi                 12
</w:t>
      </w:r>
      <w:r>
        <w:br/>
      </w:r>
      <w:r>
        <w:rPr>
          <w:rFonts w:ascii="Times New Roman"/>
          <w:b w:val="false"/>
          <w:i w:val="false"/>
          <w:color w:val="000000"/>
          <w:sz w:val="28"/>
        </w:rPr>
        <w:t>
128.    Кептiрушi:   
</w:t>
      </w:r>
      <w:r>
        <w:br/>
      </w:r>
      <w:r>
        <w:rPr>
          <w:rFonts w:ascii="Times New Roman"/>
          <w:b w:val="false"/>
          <w:i w:val="false"/>
          <w:color w:val="000000"/>
          <w:sz w:val="28"/>
        </w:rPr>
        <w:t>
        1) азот қышқылымен                              12
</w:t>
      </w:r>
      <w:r>
        <w:br/>
      </w:r>
      <w:r>
        <w:rPr>
          <w:rFonts w:ascii="Times New Roman"/>
          <w:b w:val="false"/>
          <w:i w:val="false"/>
          <w:color w:val="000000"/>
          <w:sz w:val="28"/>
        </w:rPr>
        <w:t>
        2) басқа да улармен айналысатын
</w:t>
      </w:r>
      <w:r>
        <w:br/>
      </w:r>
      <w:r>
        <w:rPr>
          <w:rFonts w:ascii="Times New Roman"/>
          <w:b w:val="false"/>
          <w:i w:val="false"/>
          <w:color w:val="000000"/>
          <w:sz w:val="28"/>
        </w:rPr>
        <w:t>
        терiлерге у себетiндер             
</w:t>
      </w:r>
      <w:r>
        <w:br/>
      </w:r>
      <w:r>
        <w:rPr>
          <w:rFonts w:ascii="Times New Roman"/>
          <w:b w:val="false"/>
          <w:i w:val="false"/>
          <w:color w:val="000000"/>
          <w:sz w:val="28"/>
        </w:rPr>
        <w:t>
129.    Әзiрлейтiн, жүн басатын және у себетiн 
</w:t>
      </w:r>
      <w:r>
        <w:br/>
      </w:r>
      <w:r>
        <w:rPr>
          <w:rFonts w:ascii="Times New Roman"/>
          <w:b w:val="false"/>
          <w:i w:val="false"/>
          <w:color w:val="000000"/>
          <w:sz w:val="28"/>
        </w:rPr>
        <w:t>
        цехтарда iстейтiн, өндiрiстiк үй-жайларды
</w:t>
      </w:r>
      <w:r>
        <w:br/>
      </w:r>
      <w:r>
        <w:rPr>
          <w:rFonts w:ascii="Times New Roman"/>
          <w:b w:val="false"/>
          <w:i w:val="false"/>
          <w:color w:val="000000"/>
          <w:sz w:val="28"/>
        </w:rPr>
        <w:t>
        сыпырушы                                        6
</w:t>
      </w:r>
      <w:r>
        <w:br/>
      </w:r>
      <w:r>
        <w:rPr>
          <w:rFonts w:ascii="Times New Roman"/>
          <w:b w:val="false"/>
          <w:i w:val="false"/>
          <w:color w:val="000000"/>
          <w:sz w:val="28"/>
        </w:rPr>
        <w:t>
130.    Білтелеушi                                      6
</w:t>
      </w:r>
      <w:r>
        <w:br/>
      </w:r>
      <w:r>
        <w:rPr>
          <w:rFonts w:ascii="Times New Roman"/>
          <w:b w:val="false"/>
          <w:i w:val="false"/>
          <w:color w:val="000000"/>
          <w:sz w:val="28"/>
        </w:rPr>
        <w:t>
131.    Бас киiмдердi қалыптаушылар
</w:t>
      </w:r>
      <w:r>
        <w:br/>
      </w:r>
      <w:r>
        <w:rPr>
          <w:rFonts w:ascii="Times New Roman"/>
          <w:b w:val="false"/>
          <w:i w:val="false"/>
          <w:color w:val="000000"/>
          <w:sz w:val="28"/>
        </w:rPr>
        <w:t>
        (қолмен жұмыс iстеу кезiнде):
</w:t>
      </w:r>
      <w:r>
        <w:br/>
      </w:r>
      <w:r>
        <w:rPr>
          <w:rFonts w:ascii="Times New Roman"/>
          <w:b w:val="false"/>
          <w:i w:val="false"/>
          <w:color w:val="000000"/>
          <w:sz w:val="28"/>
        </w:rPr>
        <w:t>
        1) ерлердiң фетр қалпағын бiрiншi
</w:t>
      </w:r>
      <w:r>
        <w:br/>
      </w:r>
      <w:r>
        <w:rPr>
          <w:rFonts w:ascii="Times New Roman"/>
          <w:b w:val="false"/>
          <w:i w:val="false"/>
          <w:color w:val="000000"/>
          <w:sz w:val="28"/>
        </w:rPr>
        <w:t>
        және екiншi қалыптауда                          12 
</w:t>
      </w:r>
      <w:r>
        <w:br/>
      </w:r>
      <w:r>
        <w:rPr>
          <w:rFonts w:ascii="Times New Roman"/>
          <w:b w:val="false"/>
          <w:i w:val="false"/>
          <w:color w:val="000000"/>
          <w:sz w:val="28"/>
        </w:rPr>
        <w:t>
        2) қалыптаудың басқа да түрлерiнде істейтiндер  6
</w:t>
      </w:r>
      <w:r>
        <w:br/>
      </w:r>
      <w:r>
        <w:rPr>
          <w:rFonts w:ascii="Times New Roman"/>
          <w:b w:val="false"/>
          <w:i w:val="false"/>
          <w:color w:val="000000"/>
          <w:sz w:val="28"/>
        </w:rPr>
        <w:t>
132.    Байпақ және терi тазалаумен айналысатын,
</w:t>
      </w:r>
      <w:r>
        <w:br/>
      </w:r>
      <w:r>
        <w:rPr>
          <w:rFonts w:ascii="Times New Roman"/>
          <w:b w:val="false"/>
          <w:i w:val="false"/>
          <w:color w:val="000000"/>
          <w:sz w:val="28"/>
        </w:rPr>
        <w:t>
        бұйымдар тазалаушы                              6
</w:t>
      </w:r>
      <w:r>
        <w:br/>
      </w:r>
      <w:r>
        <w:rPr>
          <w:rFonts w:ascii="Times New Roman"/>
          <w:b w:val="false"/>
          <w:i w:val="false"/>
          <w:color w:val="000000"/>
          <w:sz w:val="28"/>
        </w:rPr>
        <w:t>
</w:t>
      </w:r>
      <w:r>
        <w:br/>
      </w:r>
      <w:r>
        <w:rPr>
          <w:rFonts w:ascii="Times New Roman"/>
          <w:b w:val="false"/>
          <w:i w:val="false"/>
          <w:color w:val="000000"/>
          <w:sz w:val="28"/>
        </w:rPr>
        <w:t>
           ЖЕЛIМДЕЛГЕН МАТА ЕМЕС МАТЕРИАЛДАР ӨНДIРIСI
</w:t>
      </w:r>
      <w:r>
        <w:br/>
      </w:r>
      <w:r>
        <w:rPr>
          <w:rFonts w:ascii="Times New Roman"/>
          <w:b w:val="false"/>
          <w:i w:val="false"/>
          <w:color w:val="000000"/>
          <w:sz w:val="28"/>
        </w:rPr>
        <w:t>
</w:t>
      </w:r>
      <w:r>
        <w:br/>
      </w:r>
      <w:r>
        <w:rPr>
          <w:rFonts w:ascii="Times New Roman"/>
          <w:b w:val="false"/>
          <w:i w:val="false"/>
          <w:color w:val="000000"/>
          <w:sz w:val="28"/>
        </w:rPr>
        <w:t>
133.    Төменгi сортты шикiзат пен өндiрiс
</w:t>
      </w:r>
      <w:r>
        <w:br/>
      </w:r>
      <w:r>
        <w:rPr>
          <w:rFonts w:ascii="Times New Roman"/>
          <w:b w:val="false"/>
          <w:i w:val="false"/>
          <w:color w:val="000000"/>
          <w:sz w:val="28"/>
        </w:rPr>
        <w:t>
        қалдықтарын өңдеумен айналысатын
</w:t>
      </w:r>
      <w:r>
        <w:br/>
      </w:r>
      <w:r>
        <w:rPr>
          <w:rFonts w:ascii="Times New Roman"/>
          <w:b w:val="false"/>
          <w:i w:val="false"/>
          <w:color w:val="000000"/>
          <w:sz w:val="28"/>
        </w:rPr>
        <w:t>
        тоқушы-тараушы                                  6
</w:t>
      </w:r>
      <w:r>
        <w:br/>
      </w:r>
      <w:r>
        <w:rPr>
          <w:rFonts w:ascii="Times New Roman"/>
          <w:b w:val="false"/>
          <w:i w:val="false"/>
          <w:color w:val="000000"/>
          <w:sz w:val="28"/>
        </w:rPr>
        <w:t>
134.    Химиялық араласпалар мен бояулар әзiрлеушi      12
</w:t>
      </w:r>
      <w:r>
        <w:br/>
      </w:r>
      <w:r>
        <w:rPr>
          <w:rFonts w:ascii="Times New Roman"/>
          <w:b w:val="false"/>
          <w:i w:val="false"/>
          <w:color w:val="000000"/>
          <w:sz w:val="28"/>
        </w:rPr>
        <w:t>
135.    Сапаны бақылаушы                                12
</w:t>
      </w:r>
      <w:r>
        <w:br/>
      </w:r>
      <w:r>
        <w:rPr>
          <w:rFonts w:ascii="Times New Roman"/>
          <w:b w:val="false"/>
          <w:i w:val="false"/>
          <w:color w:val="000000"/>
          <w:sz w:val="28"/>
        </w:rPr>
        <w:t>
136.    Газдар мен шаңға анализ жасау жөнiндегi
</w:t>
      </w:r>
      <w:r>
        <w:br/>
      </w:r>
      <w:r>
        <w:rPr>
          <w:rFonts w:ascii="Times New Roman"/>
          <w:b w:val="false"/>
          <w:i w:val="false"/>
          <w:color w:val="000000"/>
          <w:sz w:val="28"/>
        </w:rPr>
        <w:t>
        лаборант                                        12
</w:t>
      </w:r>
      <w:r>
        <w:br/>
      </w:r>
      <w:r>
        <w:rPr>
          <w:rFonts w:ascii="Times New Roman"/>
          <w:b w:val="false"/>
          <w:i w:val="false"/>
          <w:color w:val="000000"/>
          <w:sz w:val="28"/>
        </w:rPr>
        <w:t>
137.    Физикалық-механикалық сынақ жасайтын
</w:t>
      </w:r>
      <w:r>
        <w:br/>
      </w:r>
      <w:r>
        <w:rPr>
          <w:rFonts w:ascii="Times New Roman"/>
          <w:b w:val="false"/>
          <w:i w:val="false"/>
          <w:color w:val="000000"/>
          <w:sz w:val="28"/>
        </w:rPr>
        <w:t>
        лаборант                                        12
</w:t>
      </w:r>
      <w:r>
        <w:br/>
      </w:r>
      <w:r>
        <w:rPr>
          <w:rFonts w:ascii="Times New Roman"/>
          <w:b w:val="false"/>
          <w:i w:val="false"/>
          <w:color w:val="000000"/>
          <w:sz w:val="28"/>
        </w:rPr>
        <w:t>
138.    Бақылау-өлшеу аспаптары мен автоматика бастығы  12
</w:t>
      </w:r>
      <w:r>
        <w:br/>
      </w:r>
      <w:r>
        <w:rPr>
          <w:rFonts w:ascii="Times New Roman"/>
          <w:b w:val="false"/>
          <w:i w:val="false"/>
          <w:color w:val="000000"/>
          <w:sz w:val="28"/>
        </w:rPr>
        <w:t>
139.    Түк салатын жабдықтың операторы                 12
</w:t>
      </w:r>
      <w:r>
        <w:br/>
      </w:r>
      <w:r>
        <w:rPr>
          <w:rFonts w:ascii="Times New Roman"/>
          <w:b w:val="false"/>
          <w:i w:val="false"/>
          <w:color w:val="000000"/>
          <w:sz w:val="28"/>
        </w:rPr>
        <w:t>
140.    Желiмдеу жабдығының операторы                   12
</w:t>
      </w:r>
      <w:r>
        <w:br/>
      </w:r>
      <w:r>
        <w:rPr>
          <w:rFonts w:ascii="Times New Roman"/>
          <w:b w:val="false"/>
          <w:i w:val="false"/>
          <w:color w:val="000000"/>
          <w:sz w:val="28"/>
        </w:rPr>
        <w:t>
141.    Мастердiң көмекшiсi                             12
</w:t>
      </w:r>
      <w:r>
        <w:br/>
      </w:r>
      <w:r>
        <w:rPr>
          <w:rFonts w:ascii="Times New Roman"/>
          <w:b w:val="false"/>
          <w:i w:val="false"/>
          <w:color w:val="000000"/>
          <w:sz w:val="28"/>
        </w:rPr>
        <w:t>
142.    Сынаманы iрiктеп алушы                          12
</w:t>
      </w:r>
      <w:r>
        <w:br/>
      </w:r>
      <w:r>
        <w:rPr>
          <w:rFonts w:ascii="Times New Roman"/>
          <w:b w:val="false"/>
          <w:i w:val="false"/>
          <w:color w:val="000000"/>
          <w:sz w:val="28"/>
        </w:rPr>
        <w:t>
143.    Желiмдеушi                                      6
</w:t>
      </w:r>
      <w:r>
        <w:br/>
      </w:r>
      <w:r>
        <w:rPr>
          <w:rFonts w:ascii="Times New Roman"/>
          <w:b w:val="false"/>
          <w:i w:val="false"/>
          <w:color w:val="000000"/>
          <w:sz w:val="28"/>
        </w:rPr>
        <w:t>
144.    Уытты заттары бар препараттарды
</w:t>
      </w:r>
      <w:r>
        <w:br/>
      </w:r>
      <w:r>
        <w:rPr>
          <w:rFonts w:ascii="Times New Roman"/>
          <w:b w:val="false"/>
          <w:i w:val="false"/>
          <w:color w:val="000000"/>
          <w:sz w:val="28"/>
        </w:rPr>
        <w:t>
        қолданып, желiмдеу агрегаттарына
</w:t>
      </w:r>
      <w:r>
        <w:br/>
      </w:r>
      <w:r>
        <w:rPr>
          <w:rFonts w:ascii="Times New Roman"/>
          <w:b w:val="false"/>
          <w:i w:val="false"/>
          <w:color w:val="000000"/>
          <w:sz w:val="28"/>
        </w:rPr>
        <w:t>
        қызмет көрсететiн жұмысшылар                    6
</w:t>
      </w:r>
      <w:r>
        <w:br/>
      </w:r>
      <w:r>
        <w:rPr>
          <w:rFonts w:ascii="Times New Roman"/>
          <w:b w:val="false"/>
          <w:i w:val="false"/>
          <w:color w:val="000000"/>
          <w:sz w:val="28"/>
        </w:rPr>
        <w:t>
145.    Термоорналастырғыш                              6
</w:t>
      </w:r>
      <w:r>
        <w:br/>
      </w:r>
      <w:r>
        <w:rPr>
          <w:rFonts w:ascii="Times New Roman"/>
          <w:b w:val="false"/>
          <w:i w:val="false"/>
          <w:color w:val="000000"/>
          <w:sz w:val="28"/>
        </w:rPr>
        <w:t>
146.    Слесарь-жөндеушi                                12
</w:t>
      </w:r>
      <w:r>
        <w:br/>
      </w:r>
      <w:r>
        <w:rPr>
          <w:rFonts w:ascii="Times New Roman"/>
          <w:b w:val="false"/>
          <w:i w:val="false"/>
          <w:color w:val="000000"/>
          <w:sz w:val="28"/>
        </w:rPr>
        <w:t>
147.    Желдеткiш және кондиционер жүйелерiн
</w:t>
      </w:r>
      <w:r>
        <w:br/>
      </w:r>
      <w:r>
        <w:rPr>
          <w:rFonts w:ascii="Times New Roman"/>
          <w:b w:val="false"/>
          <w:i w:val="false"/>
          <w:color w:val="000000"/>
          <w:sz w:val="28"/>
        </w:rPr>
        <w:t>
        жөндейтiн және оларға қызмет көрсететiн слесарь 12
</w:t>
      </w:r>
      <w:r>
        <w:br/>
      </w:r>
      <w:r>
        <w:rPr>
          <w:rFonts w:ascii="Times New Roman"/>
          <w:b w:val="false"/>
          <w:i w:val="false"/>
          <w:color w:val="000000"/>
          <w:sz w:val="28"/>
        </w:rPr>
        <w:t>
148.    Шама және бұйымдар есептегiштерi                12
</w:t>
      </w:r>
      <w:r>
        <w:br/>
      </w:r>
      <w:r>
        <w:rPr>
          <w:rFonts w:ascii="Times New Roman"/>
          <w:b w:val="false"/>
          <w:i w:val="false"/>
          <w:color w:val="000000"/>
          <w:sz w:val="28"/>
        </w:rPr>
        <w:t>
149.    Тасымалдаушы                                    12
</w:t>
      </w:r>
      <w:r>
        <w:br/>
      </w:r>
      <w:r>
        <w:rPr>
          <w:rFonts w:ascii="Times New Roman"/>
          <w:b w:val="false"/>
          <w:i w:val="false"/>
          <w:color w:val="000000"/>
          <w:sz w:val="28"/>
        </w:rPr>
        <w:t>
150.    Өндiрiстiк үй-жайларды сыпырушы                 12
</w:t>
      </w:r>
      <w:r>
        <w:br/>
      </w:r>
      <w:r>
        <w:rPr>
          <w:rFonts w:ascii="Times New Roman"/>
          <w:b w:val="false"/>
          <w:i w:val="false"/>
          <w:color w:val="000000"/>
          <w:sz w:val="28"/>
        </w:rPr>
        <w:t>
151.    Электр жабдықтарына қызмет көрсететiн
</w:t>
      </w:r>
      <w:r>
        <w:br/>
      </w:r>
      <w:r>
        <w:rPr>
          <w:rFonts w:ascii="Times New Roman"/>
          <w:b w:val="false"/>
          <w:i w:val="false"/>
          <w:color w:val="000000"/>
          <w:sz w:val="28"/>
        </w:rPr>
        <w:t>
        электр монтерi                                  12
</w:t>
      </w:r>
      <w:r>
        <w:br/>
      </w:r>
      <w:r>
        <w:rPr>
          <w:rFonts w:ascii="Times New Roman"/>
          <w:b w:val="false"/>
          <w:i w:val="false"/>
          <w:color w:val="000000"/>
          <w:sz w:val="28"/>
        </w:rPr>
        <w:t>
152.    Электр жабдықтарын жөндейтiн және оларға 
</w:t>
      </w:r>
      <w:r>
        <w:br/>
      </w:r>
      <w:r>
        <w:rPr>
          <w:rFonts w:ascii="Times New Roman"/>
          <w:b w:val="false"/>
          <w:i w:val="false"/>
          <w:color w:val="000000"/>
          <w:sz w:val="28"/>
        </w:rPr>
        <w:t>
        қызмет көрсететiн электр монтерi                12
</w:t>
      </w:r>
      <w:r>
        <w:br/>
      </w:r>
      <w:r>
        <w:rPr>
          <w:rFonts w:ascii="Times New Roman"/>
          <w:b w:val="false"/>
          <w:i w:val="false"/>
          <w:color w:val="000000"/>
          <w:sz w:val="28"/>
        </w:rPr>
        <w:t>
           Басшылар мен мамандар
</w:t>
      </w:r>
      <w:r>
        <w:br/>
      </w:r>
      <w:r>
        <w:rPr>
          <w:rFonts w:ascii="Times New Roman"/>
          <w:b w:val="false"/>
          <w:i w:val="false"/>
          <w:color w:val="000000"/>
          <w:sz w:val="28"/>
        </w:rPr>
        <w:t>
153.    Инженер-технолог                                6
</w:t>
      </w:r>
      <w:r>
        <w:br/>
      </w:r>
      <w:r>
        <w:rPr>
          <w:rFonts w:ascii="Times New Roman"/>
          <w:b w:val="false"/>
          <w:i w:val="false"/>
          <w:color w:val="000000"/>
          <w:sz w:val="28"/>
        </w:rPr>
        <w:t>
154.    Мастер, бақылау мастерi                         12
</w:t>
      </w:r>
      <w:r>
        <w:br/>
      </w:r>
      <w:r>
        <w:rPr>
          <w:rFonts w:ascii="Times New Roman"/>
          <w:b w:val="false"/>
          <w:i w:val="false"/>
          <w:color w:val="000000"/>
          <w:sz w:val="28"/>
        </w:rPr>
        <w:t>
155.    Механик                                         12
</w:t>
      </w:r>
      <w:r>
        <w:br/>
      </w:r>
      <w:r>
        <w:rPr>
          <w:rFonts w:ascii="Times New Roman"/>
          <w:b w:val="false"/>
          <w:i w:val="false"/>
          <w:color w:val="000000"/>
          <w:sz w:val="28"/>
        </w:rPr>
        <w:t>
156.    Өндiрiс бастығы және оның
</w:t>
      </w:r>
      <w:r>
        <w:br/>
      </w:r>
      <w:r>
        <w:rPr>
          <w:rFonts w:ascii="Times New Roman"/>
          <w:b w:val="false"/>
          <w:i w:val="false"/>
          <w:color w:val="000000"/>
          <w:sz w:val="28"/>
        </w:rPr>
        <w:t>
        орынбасарлары                                   6
</w:t>
      </w:r>
      <w:r>
        <w:br/>
      </w:r>
      <w:r>
        <w:rPr>
          <w:rFonts w:ascii="Times New Roman"/>
          <w:b w:val="false"/>
          <w:i w:val="false"/>
          <w:color w:val="000000"/>
          <w:sz w:val="28"/>
        </w:rPr>
        <w:t>
157.    Цех бастығы                                     12
</w:t>
      </w:r>
      <w:r>
        <w:br/>
      </w:r>
      <w:r>
        <w:rPr>
          <w:rFonts w:ascii="Times New Roman"/>
          <w:b w:val="false"/>
          <w:i w:val="false"/>
          <w:color w:val="000000"/>
          <w:sz w:val="28"/>
        </w:rPr>
        <w:t>
158.    Аға шебер                                       6
</w:t>
      </w:r>
      <w:r>
        <w:br/>
      </w:r>
      <w:r>
        <w:rPr>
          <w:rFonts w:ascii="Times New Roman"/>
          <w:b w:val="false"/>
          <w:i w:val="false"/>
          <w:color w:val="000000"/>
          <w:sz w:val="28"/>
        </w:rPr>
        <w:t>
</w:t>
      </w:r>
      <w:r>
        <w:br/>
      </w:r>
      <w:r>
        <w:rPr>
          <w:rFonts w:ascii="Times New Roman"/>
          <w:b w:val="false"/>
          <w:i w:val="false"/>
          <w:color w:val="000000"/>
          <w:sz w:val="28"/>
        </w:rPr>
        <w:t>
          ЕКIНШI ҚАЙТАЛАМА ШИКIЗАТТЫҢ БАРЛЫҚ ТYРЛЕРIН
</w:t>
      </w:r>
      <w:r>
        <w:br/>
      </w:r>
      <w:r>
        <w:rPr>
          <w:rFonts w:ascii="Times New Roman"/>
          <w:b w:val="false"/>
          <w:i w:val="false"/>
          <w:color w:val="000000"/>
          <w:sz w:val="28"/>
        </w:rPr>
        <w:t>
                        АЛҒАШҚЫ ӨҢДЕУ
</w:t>
      </w:r>
      <w:r>
        <w:br/>
      </w:r>
      <w:r>
        <w:rPr>
          <w:rFonts w:ascii="Times New Roman"/>
          <w:b w:val="false"/>
          <w:i w:val="false"/>
          <w:color w:val="000000"/>
          <w:sz w:val="28"/>
        </w:rPr>
        <w:t>
         (ескi-құсқы, макулатура, сүйек, ескi резина
</w:t>
      </w:r>
      <w:r>
        <w:br/>
      </w:r>
      <w:r>
        <w:rPr>
          <w:rFonts w:ascii="Times New Roman"/>
          <w:b w:val="false"/>
          <w:i w:val="false"/>
          <w:color w:val="000000"/>
          <w:sz w:val="28"/>
        </w:rPr>
        <w:t>
                   бұйымдары және басқалар)
</w:t>
      </w:r>
      <w:r>
        <w:br/>
      </w:r>
      <w:r>
        <w:rPr>
          <w:rFonts w:ascii="Times New Roman"/>
          <w:b w:val="false"/>
          <w:i w:val="false"/>
          <w:color w:val="000000"/>
          <w:sz w:val="28"/>
        </w:rPr>
        <w:t>
</w:t>
      </w:r>
      <w:r>
        <w:br/>
      </w:r>
      <w:r>
        <w:rPr>
          <w:rFonts w:ascii="Times New Roman"/>
          <w:b w:val="false"/>
          <w:i w:val="false"/>
          <w:color w:val="000000"/>
          <w:sz w:val="28"/>
        </w:rPr>
        <w:t>
159.    Ескi-құсқыны қолмен тиеу кезiнде
</w:t>
      </w:r>
      <w:r>
        <w:br/>
      </w:r>
      <w:r>
        <w:rPr>
          <w:rFonts w:ascii="Times New Roman"/>
          <w:b w:val="false"/>
          <w:i w:val="false"/>
          <w:color w:val="000000"/>
          <w:sz w:val="28"/>
        </w:rPr>
        <w:t>
        өңдеумен айналысатын автолавкашы                6
</w:t>
      </w:r>
      <w:r>
        <w:br/>
      </w:r>
      <w:r>
        <w:rPr>
          <w:rFonts w:ascii="Times New Roman"/>
          <w:b w:val="false"/>
          <w:i w:val="false"/>
          <w:color w:val="000000"/>
          <w:sz w:val="28"/>
        </w:rPr>
        <w:t>
160.    Жұмсақ жамылғы өндiрiсiнде iстейтiн
</w:t>
      </w:r>
      <w:r>
        <w:br/>
      </w:r>
      <w:r>
        <w:rPr>
          <w:rFonts w:ascii="Times New Roman"/>
          <w:b w:val="false"/>
          <w:i w:val="false"/>
          <w:color w:val="000000"/>
          <w:sz w:val="28"/>
        </w:rPr>
        <w:t>
        резина араласпаларын домалатушы                 12
</w:t>
      </w:r>
      <w:r>
        <w:br/>
      </w:r>
      <w:r>
        <w:rPr>
          <w:rFonts w:ascii="Times New Roman"/>
          <w:b w:val="false"/>
          <w:i w:val="false"/>
          <w:color w:val="000000"/>
          <w:sz w:val="28"/>
        </w:rPr>
        <w:t>
161.    Каландр ағынында каландр резинадан
</w:t>
      </w:r>
      <w:r>
        <w:br/>
      </w:r>
      <w:r>
        <w:rPr>
          <w:rFonts w:ascii="Times New Roman"/>
          <w:b w:val="false"/>
          <w:i w:val="false"/>
          <w:color w:val="000000"/>
          <w:sz w:val="28"/>
        </w:rPr>
        <w:t>
        жасалған әзiрлемелер мен бұйымдарды шабумен
</w:t>
      </w:r>
      <w:r>
        <w:br/>
      </w:r>
      <w:r>
        <w:rPr>
          <w:rFonts w:ascii="Times New Roman"/>
          <w:b w:val="false"/>
          <w:i w:val="false"/>
          <w:color w:val="000000"/>
          <w:sz w:val="28"/>
        </w:rPr>
        <w:t>
        айналысатын, дайындамалар мен бұйымдарды шабушы 12
</w:t>
      </w:r>
      <w:r>
        <w:br/>
      </w:r>
      <w:r>
        <w:rPr>
          <w:rFonts w:ascii="Times New Roman"/>
          <w:b w:val="false"/>
          <w:i w:val="false"/>
          <w:color w:val="000000"/>
          <w:sz w:val="28"/>
        </w:rPr>
        <w:t>
162.    Өңделмеген (дезинфекцияланбаған) екiншi
</w:t>
      </w:r>
      <w:r>
        <w:br/>
      </w:r>
      <w:r>
        <w:rPr>
          <w:rFonts w:ascii="Times New Roman"/>
          <w:b w:val="false"/>
          <w:i w:val="false"/>
          <w:color w:val="000000"/>
          <w:sz w:val="28"/>
        </w:rPr>
        <w:t>
        қайталама шикiзаттың барлық түрлерiн тиеу-түсiру
</w:t>
      </w:r>
      <w:r>
        <w:br/>
      </w:r>
      <w:r>
        <w:rPr>
          <w:rFonts w:ascii="Times New Roman"/>
          <w:b w:val="false"/>
          <w:i w:val="false"/>
          <w:color w:val="000000"/>
          <w:sz w:val="28"/>
        </w:rPr>
        <w:t>
        жұмыстарында тұрақты iстейтiн жүк тиеушi        6
</w:t>
      </w:r>
      <w:r>
        <w:br/>
      </w:r>
      <w:r>
        <w:rPr>
          <w:rFonts w:ascii="Times New Roman"/>
          <w:b w:val="false"/>
          <w:i w:val="false"/>
          <w:color w:val="000000"/>
          <w:sz w:val="28"/>
        </w:rPr>
        <w:t>
163.    Екiншi қайталама шикiзатты алғашқы өңдеу
</w:t>
      </w:r>
      <w:r>
        <w:br/>
      </w:r>
      <w:r>
        <w:rPr>
          <w:rFonts w:ascii="Times New Roman"/>
          <w:b w:val="false"/>
          <w:i w:val="false"/>
          <w:color w:val="000000"/>
          <w:sz w:val="28"/>
        </w:rPr>
        <w:t>
        цехтарында iстейтiн ұсақтаушы                   6
</w:t>
      </w:r>
      <w:r>
        <w:br/>
      </w:r>
      <w:r>
        <w:rPr>
          <w:rFonts w:ascii="Times New Roman"/>
          <w:b w:val="false"/>
          <w:i w:val="false"/>
          <w:color w:val="000000"/>
          <w:sz w:val="28"/>
        </w:rPr>
        <w:t>
164.    Қолмен түтетiн құрылыс киiздерi өндiрiсiнде
</w:t>
      </w:r>
      <w:r>
        <w:br/>
      </w:r>
      <w:r>
        <w:rPr>
          <w:rFonts w:ascii="Times New Roman"/>
          <w:b w:val="false"/>
          <w:i w:val="false"/>
          <w:color w:val="000000"/>
          <w:sz w:val="28"/>
        </w:rPr>
        <w:t>
        iстейтiн төсеушi                                12
</w:t>
      </w:r>
      <w:r>
        <w:br/>
      </w:r>
      <w:r>
        <w:rPr>
          <w:rFonts w:ascii="Times New Roman"/>
          <w:b w:val="false"/>
          <w:i w:val="false"/>
          <w:color w:val="000000"/>
          <w:sz w:val="28"/>
        </w:rPr>
        <w:t>
165.    Резина тақылеттес маталармен жұмыс iстейтiн 
</w:t>
      </w:r>
      <w:r>
        <w:br/>
      </w:r>
      <w:r>
        <w:rPr>
          <w:rFonts w:ascii="Times New Roman"/>
          <w:b w:val="false"/>
          <w:i w:val="false"/>
          <w:color w:val="000000"/>
          <w:sz w:val="28"/>
        </w:rPr>
        <w:t>
        резина бұйымдар мен детальдарды пiшушi          6
</w:t>
      </w:r>
      <w:r>
        <w:br/>
      </w:r>
      <w:r>
        <w:rPr>
          <w:rFonts w:ascii="Times New Roman"/>
          <w:b w:val="false"/>
          <w:i w:val="false"/>
          <w:color w:val="000000"/>
          <w:sz w:val="28"/>
        </w:rPr>
        <w:t>
166.    Жұмсақ жамылғы өндiрiсiнде iстейтiн
</w:t>
      </w:r>
      <w:r>
        <w:br/>
      </w:r>
      <w:r>
        <w:rPr>
          <w:rFonts w:ascii="Times New Roman"/>
          <w:b w:val="false"/>
          <w:i w:val="false"/>
          <w:color w:val="000000"/>
          <w:sz w:val="28"/>
        </w:rPr>
        <w:t>
        резина араласпалары каландршысы                 12
</w:t>
      </w:r>
      <w:r>
        <w:br/>
      </w:r>
      <w:r>
        <w:rPr>
          <w:rFonts w:ascii="Times New Roman"/>
          <w:b w:val="false"/>
          <w:i w:val="false"/>
          <w:color w:val="000000"/>
          <w:sz w:val="28"/>
        </w:rPr>
        <w:t>
167.    Резинадан жасалған техникалық бұйымдарды
</w:t>
      </w:r>
      <w:r>
        <w:br/>
      </w:r>
      <w:r>
        <w:rPr>
          <w:rFonts w:ascii="Times New Roman"/>
          <w:b w:val="false"/>
          <w:i w:val="false"/>
          <w:color w:val="000000"/>
          <w:sz w:val="28"/>
        </w:rPr>
        <w:t>
        желiмдеушi                                      12
</w:t>
      </w:r>
      <w:r>
        <w:br/>
      </w:r>
      <w:r>
        <w:rPr>
          <w:rFonts w:ascii="Times New Roman"/>
          <w:b w:val="false"/>
          <w:i w:val="false"/>
          <w:color w:val="000000"/>
          <w:sz w:val="28"/>
        </w:rPr>
        <w:t>
168.    Алғашқы өңдеу цехында талшықты шикiзатты
</w:t>
      </w:r>
      <w:r>
        <w:br/>
      </w:r>
      <w:r>
        <w:rPr>
          <w:rFonts w:ascii="Times New Roman"/>
          <w:b w:val="false"/>
          <w:i w:val="false"/>
          <w:color w:val="000000"/>
          <w:sz w:val="28"/>
        </w:rPr>
        <w:t>
        қабылдаумен айналысатын сапа бақылаушы          6
</w:t>
      </w:r>
      <w:r>
        <w:br/>
      </w:r>
      <w:r>
        <w:rPr>
          <w:rFonts w:ascii="Times New Roman"/>
          <w:b w:val="false"/>
          <w:i w:val="false"/>
          <w:color w:val="000000"/>
          <w:sz w:val="28"/>
        </w:rPr>
        <w:t>
169.    Алғашқы өңдеу цехында iстейтiн, 
</w:t>
      </w:r>
      <w:r>
        <w:br/>
      </w:r>
      <w:r>
        <w:rPr>
          <w:rFonts w:ascii="Times New Roman"/>
          <w:b w:val="false"/>
          <w:i w:val="false"/>
          <w:color w:val="000000"/>
          <w:sz w:val="28"/>
        </w:rPr>
        <w:t>
        ескi-құсқыларды жуушы                           6
</w:t>
      </w:r>
      <w:r>
        <w:br/>
      </w:r>
      <w:r>
        <w:rPr>
          <w:rFonts w:ascii="Times New Roman"/>
          <w:b w:val="false"/>
          <w:i w:val="false"/>
          <w:color w:val="000000"/>
          <w:sz w:val="28"/>
        </w:rPr>
        <w:t>
170.    Тон құрағын қайнатушы                           6
</w:t>
      </w:r>
      <w:r>
        <w:br/>
      </w:r>
      <w:r>
        <w:rPr>
          <w:rFonts w:ascii="Times New Roman"/>
          <w:b w:val="false"/>
          <w:i w:val="false"/>
          <w:color w:val="000000"/>
          <w:sz w:val="28"/>
        </w:rPr>
        <w:t>
171.    Престеушi-вулканизаторшы                        12
</w:t>
      </w:r>
      <w:r>
        <w:br/>
      </w:r>
      <w:r>
        <w:rPr>
          <w:rFonts w:ascii="Times New Roman"/>
          <w:b w:val="false"/>
          <w:i w:val="false"/>
          <w:color w:val="000000"/>
          <w:sz w:val="28"/>
        </w:rPr>
        <w:t>
172.    Қолмен түсiру және тиеумен айналысатын,
</w:t>
      </w:r>
      <w:r>
        <w:br/>
      </w:r>
      <w:r>
        <w:rPr>
          <w:rFonts w:ascii="Times New Roman"/>
          <w:b w:val="false"/>
          <w:i w:val="false"/>
          <w:color w:val="000000"/>
          <w:sz w:val="28"/>
        </w:rPr>
        <w:t>
        екiншi қайталама шикiзатты престеушi            6
</w:t>
      </w:r>
      <w:r>
        <w:br/>
      </w:r>
      <w:r>
        <w:rPr>
          <w:rFonts w:ascii="Times New Roman"/>
          <w:b w:val="false"/>
          <w:i w:val="false"/>
          <w:color w:val="000000"/>
          <w:sz w:val="28"/>
        </w:rPr>
        <w:t>
173.    Түткiш, жұлғыш, тарағыш, шаң кетiргiш,
</w:t>
      </w:r>
      <w:r>
        <w:br/>
      </w:r>
      <w:r>
        <w:rPr>
          <w:rFonts w:ascii="Times New Roman"/>
          <w:b w:val="false"/>
          <w:i w:val="false"/>
          <w:color w:val="000000"/>
          <w:sz w:val="28"/>
        </w:rPr>
        <w:t>
        ине суарғыш, қалдық тазалағыш машиналарда
</w:t>
      </w:r>
      <w:r>
        <w:br/>
      </w:r>
      <w:r>
        <w:rPr>
          <w:rFonts w:ascii="Times New Roman"/>
          <w:b w:val="false"/>
          <w:i w:val="false"/>
          <w:color w:val="000000"/>
          <w:sz w:val="28"/>
        </w:rPr>
        <w:t>
        iстейтiн жұмысшылар                             6
</w:t>
      </w:r>
      <w:r>
        <w:br/>
      </w:r>
      <w:r>
        <w:rPr>
          <w:rFonts w:ascii="Times New Roman"/>
          <w:b w:val="false"/>
          <w:i w:val="false"/>
          <w:color w:val="000000"/>
          <w:sz w:val="28"/>
        </w:rPr>
        <w:t>
174.    Алғашқы өндеу цехында iстейтiн, екiншi
</w:t>
      </w:r>
      <w:r>
        <w:br/>
      </w:r>
      <w:r>
        <w:rPr>
          <w:rFonts w:ascii="Times New Roman"/>
          <w:b w:val="false"/>
          <w:i w:val="false"/>
          <w:color w:val="000000"/>
          <w:sz w:val="28"/>
        </w:rPr>
        <w:t>
        қайталама шикiзатты әзiрлеушi                   6
</w:t>
      </w:r>
      <w:r>
        <w:br/>
      </w:r>
      <w:r>
        <w:rPr>
          <w:rFonts w:ascii="Times New Roman"/>
          <w:b w:val="false"/>
          <w:i w:val="false"/>
          <w:color w:val="000000"/>
          <w:sz w:val="28"/>
        </w:rPr>
        <w:t>
175.    Талшық кескiш                                   6
</w:t>
      </w:r>
      <w:r>
        <w:br/>
      </w:r>
      <w:r>
        <w:rPr>
          <w:rFonts w:ascii="Times New Roman"/>
          <w:b w:val="false"/>
          <w:i w:val="false"/>
          <w:color w:val="000000"/>
          <w:sz w:val="28"/>
        </w:rPr>
        <w:t>
176.    Құрылыс киiздерiн қабаттаушы                    12
</w:t>
      </w:r>
      <w:r>
        <w:br/>
      </w:r>
      <w:r>
        <w:rPr>
          <w:rFonts w:ascii="Times New Roman"/>
          <w:b w:val="false"/>
          <w:i w:val="false"/>
          <w:color w:val="000000"/>
          <w:sz w:val="28"/>
        </w:rPr>
        <w:t>
177.    Екiншi қайталама шикiзатты
</w:t>
      </w:r>
      <w:r>
        <w:br/>
      </w:r>
      <w:r>
        <w:rPr>
          <w:rFonts w:ascii="Times New Roman"/>
          <w:b w:val="false"/>
          <w:i w:val="false"/>
          <w:color w:val="000000"/>
          <w:sz w:val="28"/>
        </w:rPr>
        <w:t>
        сорттаушы                                       6
</w:t>
      </w:r>
      <w:r>
        <w:br/>
      </w:r>
      <w:r>
        <w:rPr>
          <w:rFonts w:ascii="Times New Roman"/>
          <w:b w:val="false"/>
          <w:i w:val="false"/>
          <w:color w:val="000000"/>
          <w:sz w:val="28"/>
        </w:rPr>
        <w:t>
178.    Термопластикаторшы                              12
</w:t>
      </w:r>
      <w:r>
        <w:br/>
      </w:r>
      <w:r>
        <w:rPr>
          <w:rFonts w:ascii="Times New Roman"/>
          <w:b w:val="false"/>
          <w:i w:val="false"/>
          <w:color w:val="000000"/>
          <w:sz w:val="28"/>
        </w:rPr>
        <w:t>
179.    Алғашқы өңдеу цехында екiншi
</w:t>
      </w:r>
      <w:r>
        <w:br/>
      </w:r>
      <w:r>
        <w:rPr>
          <w:rFonts w:ascii="Times New Roman"/>
          <w:b w:val="false"/>
          <w:i w:val="false"/>
          <w:color w:val="000000"/>
          <w:sz w:val="28"/>
        </w:rPr>
        <w:t>
        қайталама шикiзатты тасымалдаумен
</w:t>
      </w:r>
      <w:r>
        <w:br/>
      </w:r>
      <w:r>
        <w:rPr>
          <w:rFonts w:ascii="Times New Roman"/>
          <w:b w:val="false"/>
          <w:i w:val="false"/>
          <w:color w:val="000000"/>
          <w:sz w:val="28"/>
        </w:rPr>
        <w:t>
        айналысатын тасымалдаушы                        6
</w:t>
      </w:r>
      <w:r>
        <w:br/>
      </w:r>
      <w:r>
        <w:rPr>
          <w:rFonts w:ascii="Times New Roman"/>
          <w:b w:val="false"/>
          <w:i w:val="false"/>
          <w:color w:val="000000"/>
          <w:sz w:val="28"/>
        </w:rPr>
        <w:t>
180.    Қағып-сiлкушi                                   6
</w:t>
      </w:r>
      <w:r>
        <w:br/>
      </w:r>
      <w:r>
        <w:rPr>
          <w:rFonts w:ascii="Times New Roman"/>
          <w:b w:val="false"/>
          <w:i w:val="false"/>
          <w:color w:val="000000"/>
          <w:sz w:val="28"/>
        </w:rPr>
        <w:t>
181.    Екiншi қайталама шикiзатты жуу
</w:t>
      </w:r>
      <w:r>
        <w:br/>
      </w:r>
      <w:r>
        <w:rPr>
          <w:rFonts w:ascii="Times New Roman"/>
          <w:b w:val="false"/>
          <w:i w:val="false"/>
          <w:color w:val="000000"/>
          <w:sz w:val="28"/>
        </w:rPr>
        <w:t>
        және өңдеу цехында жұмыс iстейтiн,
</w:t>
      </w:r>
      <w:r>
        <w:br/>
      </w:r>
      <w:r>
        <w:rPr>
          <w:rFonts w:ascii="Times New Roman"/>
          <w:b w:val="false"/>
          <w:i w:val="false"/>
          <w:color w:val="000000"/>
          <w:sz w:val="28"/>
        </w:rPr>
        <w:t>
        өндiрiстiк үй-жайларды сыпырушы                 6
</w:t>
      </w:r>
      <w:r>
        <w:br/>
      </w:r>
      <w:r>
        <w:rPr>
          <w:rFonts w:ascii="Times New Roman"/>
          <w:b w:val="false"/>
          <w:i w:val="false"/>
          <w:color w:val="000000"/>
          <w:sz w:val="28"/>
        </w:rPr>
        <w:t>
182.    Ескi-құсқылардың және дезинфек-
</w:t>
      </w:r>
      <w:r>
        <w:br/>
      </w:r>
      <w:r>
        <w:rPr>
          <w:rFonts w:ascii="Times New Roman"/>
          <w:b w:val="false"/>
          <w:i w:val="false"/>
          <w:color w:val="000000"/>
          <w:sz w:val="28"/>
        </w:rPr>
        <w:t>
        цияланбаған екiншi қайталама шикiзаттың 
</w:t>
      </w:r>
      <w:r>
        <w:br/>
      </w:r>
      <w:r>
        <w:rPr>
          <w:rFonts w:ascii="Times New Roman"/>
          <w:b w:val="false"/>
          <w:i w:val="false"/>
          <w:color w:val="000000"/>
          <w:sz w:val="28"/>
        </w:rPr>
        <w:t>
        барлық түрлерiн жинаумен айналысатын жинаушы
</w:t>
      </w:r>
      <w:r>
        <w:br/>
      </w:r>
      <w:r>
        <w:rPr>
          <w:rFonts w:ascii="Times New Roman"/>
          <w:b w:val="false"/>
          <w:i w:val="false"/>
          <w:color w:val="000000"/>
          <w:sz w:val="28"/>
        </w:rPr>
        <w:t>
        - буып-түюшi                                    6
</w:t>
      </w:r>
      <w:r>
        <w:br/>
      </w:r>
      <w:r>
        <w:rPr>
          <w:rFonts w:ascii="Times New Roman"/>
          <w:b w:val="false"/>
          <w:i w:val="false"/>
          <w:color w:val="000000"/>
          <w:sz w:val="28"/>
        </w:rPr>
        <w:t>
183.    Эмульсиялаушы                                   6
</w:t>
      </w:r>
      <w:r>
        <w:br/>
      </w:r>
      <w:r>
        <w:rPr>
          <w:rFonts w:ascii="Times New Roman"/>
          <w:b w:val="false"/>
          <w:i w:val="false"/>
          <w:color w:val="000000"/>
          <w:sz w:val="28"/>
        </w:rPr>
        <w:t>
</w:t>
      </w:r>
      <w:r>
        <w:br/>
      </w:r>
      <w:r>
        <w:rPr>
          <w:rFonts w:ascii="Times New Roman"/>
          <w:b w:val="false"/>
          <w:i w:val="false"/>
          <w:color w:val="000000"/>
          <w:sz w:val="28"/>
        </w:rPr>
        <w:t>
                 ТОҚЫМА ӨНДIРIСIНДЕГI ЖАЛПЫ
</w:t>
      </w:r>
      <w:r>
        <w:br/>
      </w:r>
      <w:r>
        <w:rPr>
          <w:rFonts w:ascii="Times New Roman"/>
          <w:b w:val="false"/>
          <w:i w:val="false"/>
          <w:color w:val="000000"/>
          <w:sz w:val="28"/>
        </w:rPr>
        <w:t>
                         КӘСIПТЕР
</w:t>
      </w:r>
      <w:r>
        <w:br/>
      </w:r>
      <w:r>
        <w:rPr>
          <w:rFonts w:ascii="Times New Roman"/>
          <w:b w:val="false"/>
          <w:i w:val="false"/>
          <w:color w:val="000000"/>
          <w:sz w:val="28"/>
        </w:rPr>
        <w:t>
</w:t>
      </w:r>
      <w:r>
        <w:br/>
      </w:r>
      <w:r>
        <w:rPr>
          <w:rFonts w:ascii="Times New Roman"/>
          <w:b w:val="false"/>
          <w:i w:val="false"/>
          <w:color w:val="000000"/>
          <w:sz w:val="28"/>
        </w:rPr>
        <w:t>
184.    Формалин, пиридин, диатиндиамид және басқа
</w:t>
      </w:r>
      <w:r>
        <w:br/>
      </w:r>
      <w:r>
        <w:rPr>
          <w:rFonts w:ascii="Times New Roman"/>
          <w:b w:val="false"/>
          <w:i w:val="false"/>
          <w:color w:val="000000"/>
          <w:sz w:val="28"/>
        </w:rPr>
        <w:t>
        уытты заттар шығаратын препараттармен жұмыс
</w:t>
      </w:r>
      <w:r>
        <w:br/>
      </w:r>
      <w:r>
        <w:rPr>
          <w:rFonts w:ascii="Times New Roman"/>
          <w:b w:val="false"/>
          <w:i w:val="false"/>
          <w:color w:val="000000"/>
          <w:sz w:val="28"/>
        </w:rPr>
        <w:t>
        iстейтiн аппретуршы, мата аппретуршысы, кiлем
</w:t>
      </w:r>
      <w:r>
        <w:br/>
      </w:r>
      <w:r>
        <w:rPr>
          <w:rFonts w:ascii="Times New Roman"/>
          <w:b w:val="false"/>
          <w:i w:val="false"/>
          <w:color w:val="000000"/>
          <w:sz w:val="28"/>
        </w:rPr>
        <w:t>
        аппретуршысы, мата (полотна) тегiстеушi, сапа
</w:t>
      </w:r>
      <w:r>
        <w:br/>
      </w:r>
      <w:r>
        <w:rPr>
          <w:rFonts w:ascii="Times New Roman"/>
          <w:b w:val="false"/>
          <w:i w:val="false"/>
          <w:color w:val="000000"/>
          <w:sz w:val="28"/>
        </w:rPr>
        <w:t>
        бақылаушы                                       6
</w:t>
      </w:r>
      <w:r>
        <w:br/>
      </w:r>
      <w:r>
        <w:rPr>
          <w:rFonts w:ascii="Times New Roman"/>
          <w:b w:val="false"/>
          <w:i w:val="false"/>
          <w:color w:val="000000"/>
          <w:sz w:val="28"/>
        </w:rPr>
        <w:t>
185.    Аппрет қайнатушы, химиялық араласпаларды
</w:t>
      </w:r>
      <w:r>
        <w:br/>
      </w:r>
      <w:r>
        <w:rPr>
          <w:rFonts w:ascii="Times New Roman"/>
          <w:b w:val="false"/>
          <w:i w:val="false"/>
          <w:color w:val="000000"/>
          <w:sz w:val="28"/>
        </w:rPr>
        <w:t>
        әзiрлеушi, бояу жасаушы                         6
</w:t>
      </w:r>
      <w:r>
        <w:br/>
      </w:r>
      <w:r>
        <w:rPr>
          <w:rFonts w:ascii="Times New Roman"/>
          <w:b w:val="false"/>
          <w:i w:val="false"/>
          <w:color w:val="000000"/>
          <w:sz w:val="28"/>
        </w:rPr>
        <w:t>
186.    Қорғасынмен және оның балқытпасымен
</w:t>
      </w:r>
      <w:r>
        <w:br/>
      </w:r>
      <w:r>
        <w:rPr>
          <w:rFonts w:ascii="Times New Roman"/>
          <w:b w:val="false"/>
          <w:i w:val="false"/>
          <w:color w:val="000000"/>
          <w:sz w:val="28"/>
        </w:rPr>
        <w:t>
        дәнекерлейтiн тараушы                           12
</w:t>
      </w:r>
      <w:r>
        <w:br/>
      </w:r>
      <w:r>
        <w:rPr>
          <w:rFonts w:ascii="Times New Roman"/>
          <w:b w:val="false"/>
          <w:i w:val="false"/>
          <w:color w:val="000000"/>
          <w:sz w:val="28"/>
        </w:rPr>
        <w:t>
187.    Құрамында хлор, дихлорэтан, формалин, пиридин,
</w:t>
      </w:r>
      <w:r>
        <w:br/>
      </w:r>
      <w:r>
        <w:rPr>
          <w:rFonts w:ascii="Times New Roman"/>
          <w:b w:val="false"/>
          <w:i w:val="false"/>
          <w:color w:val="000000"/>
          <w:sz w:val="28"/>
        </w:rPr>
        <w:t>
        диатиндиамид, оксодифинил және басқа уытты 
</w:t>
      </w:r>
      <w:r>
        <w:br/>
      </w:r>
      <w:r>
        <w:rPr>
          <w:rFonts w:ascii="Times New Roman"/>
          <w:b w:val="false"/>
          <w:i w:val="false"/>
          <w:color w:val="000000"/>
          <w:sz w:val="28"/>
        </w:rPr>
        <w:t>
        заттар бар химиялық араласпаны әзiрлеушi        12
</w:t>
      </w:r>
      <w:r>
        <w:br/>
      </w:r>
      <w:r>
        <w:rPr>
          <w:rFonts w:ascii="Times New Roman"/>
          <w:b w:val="false"/>
          <w:i w:val="false"/>
          <w:color w:val="000000"/>
          <w:sz w:val="28"/>
        </w:rPr>
        <w:t>
188.    Қара анилин әзiрлеумен айналысатын, химиялық 
</w:t>
      </w:r>
      <w:r>
        <w:br/>
      </w:r>
      <w:r>
        <w:rPr>
          <w:rFonts w:ascii="Times New Roman"/>
          <w:b w:val="false"/>
          <w:i w:val="false"/>
          <w:color w:val="000000"/>
          <w:sz w:val="28"/>
        </w:rPr>
        <w:t>
        араласпа әзiрлеушi                              12      6
</w:t>
      </w:r>
      <w:r>
        <w:br/>
      </w:r>
      <w:r>
        <w:rPr>
          <w:rFonts w:ascii="Times New Roman"/>
          <w:b w:val="false"/>
          <w:i w:val="false"/>
          <w:color w:val="000000"/>
          <w:sz w:val="28"/>
        </w:rPr>
        <w:t>
189.    Қорғасын балқытпасын құюмен айналысатын,
</w:t>
      </w:r>
      <w:r>
        <w:br/>
      </w:r>
      <w:r>
        <w:rPr>
          <w:rFonts w:ascii="Times New Roman"/>
          <w:b w:val="false"/>
          <w:i w:val="false"/>
          <w:color w:val="000000"/>
          <w:sz w:val="28"/>
        </w:rPr>
        <w:t>
        ине-платина бұйымдарын құюшы                    12      6
</w:t>
      </w:r>
      <w:r>
        <w:br/>
      </w:r>
      <w:r>
        <w:rPr>
          <w:rFonts w:ascii="Times New Roman"/>
          <w:b w:val="false"/>
          <w:i w:val="false"/>
          <w:color w:val="000000"/>
          <w:sz w:val="28"/>
        </w:rPr>
        <w:t>
190.    Матаны термоөңдеу аппаратшысы, кептiрушi,
</w:t>
      </w:r>
      <w:r>
        <w:br/>
      </w:r>
      <w:r>
        <w:rPr>
          <w:rFonts w:ascii="Times New Roman"/>
          <w:b w:val="false"/>
          <w:i w:val="false"/>
          <w:color w:val="000000"/>
          <w:sz w:val="28"/>
        </w:rPr>
        <w:t>
        сапа бақылаушы және мата (полотно) тегiстеушi:
</w:t>
      </w:r>
      <w:r>
        <w:br/>
      </w:r>
      <w:r>
        <w:rPr>
          <w:rFonts w:ascii="Times New Roman"/>
          <w:b w:val="false"/>
          <w:i w:val="false"/>
          <w:color w:val="000000"/>
          <w:sz w:val="28"/>
        </w:rPr>
        <w:t>
        1) қара анилинмен жұмыс iстейтiн                12
</w:t>
      </w:r>
      <w:r>
        <w:br/>
      </w:r>
      <w:r>
        <w:rPr>
          <w:rFonts w:ascii="Times New Roman"/>
          <w:b w:val="false"/>
          <w:i w:val="false"/>
          <w:color w:val="000000"/>
          <w:sz w:val="28"/>
        </w:rPr>
        <w:t>
        2) басқа бояулармен жұмыс iстейтiн              6
</w:t>
      </w:r>
      <w:r>
        <w:br/>
      </w:r>
      <w:r>
        <w:rPr>
          <w:rFonts w:ascii="Times New Roman"/>
          <w:b w:val="false"/>
          <w:i w:val="false"/>
          <w:color w:val="000000"/>
          <w:sz w:val="28"/>
        </w:rPr>
        <w:t>
191.    Қалыпқа парафин құюшы, матаны парафиндеушi      6
</w:t>
      </w:r>
      <w:r>
        <w:br/>
      </w:r>
      <w:r>
        <w:rPr>
          <w:rFonts w:ascii="Times New Roman"/>
          <w:b w:val="false"/>
          <w:i w:val="false"/>
          <w:color w:val="000000"/>
          <w:sz w:val="28"/>
        </w:rPr>
        <w:t>
192.    Карбонизаторшы                                  6
</w:t>
      </w:r>
      <w:r>
        <w:br/>
      </w:r>
      <w:r>
        <w:rPr>
          <w:rFonts w:ascii="Times New Roman"/>
          <w:b w:val="false"/>
          <w:i w:val="false"/>
          <w:color w:val="000000"/>
          <w:sz w:val="28"/>
        </w:rPr>
        <w:t>
193.    Қара анилинмен жұмыс iстейтiн
</w:t>
      </w:r>
      <w:r>
        <w:br/>
      </w:r>
      <w:r>
        <w:rPr>
          <w:rFonts w:ascii="Times New Roman"/>
          <w:b w:val="false"/>
          <w:i w:val="false"/>
          <w:color w:val="000000"/>
          <w:sz w:val="28"/>
        </w:rPr>
        <w:t>
        бояушы                                          12      6
</w:t>
      </w:r>
      <w:r>
        <w:br/>
      </w:r>
      <w:r>
        <w:rPr>
          <w:rFonts w:ascii="Times New Roman"/>
          <w:b w:val="false"/>
          <w:i w:val="false"/>
          <w:color w:val="000000"/>
          <w:sz w:val="28"/>
        </w:rPr>
        <w:t>
194.    Натрий нитритiмен жұмыс iстейтiн бояушы         12
</w:t>
      </w:r>
      <w:r>
        <w:br/>
      </w:r>
      <w:r>
        <w:rPr>
          <w:rFonts w:ascii="Times New Roman"/>
          <w:b w:val="false"/>
          <w:i w:val="false"/>
          <w:color w:val="000000"/>
          <w:sz w:val="28"/>
        </w:rPr>
        <w:t>
195.    Шаблондарды, химиялық материалдар мен бояулар
</w:t>
      </w:r>
      <w:r>
        <w:br/>
      </w:r>
      <w:r>
        <w:rPr>
          <w:rFonts w:ascii="Times New Roman"/>
          <w:b w:val="false"/>
          <w:i w:val="false"/>
          <w:color w:val="000000"/>
          <w:sz w:val="28"/>
        </w:rPr>
        <w:t>
        құйылған ванналар мен ыдыстарды жуумен
</w:t>
      </w:r>
      <w:r>
        <w:br/>
      </w:r>
      <w:r>
        <w:rPr>
          <w:rFonts w:ascii="Times New Roman"/>
          <w:b w:val="false"/>
          <w:i w:val="false"/>
          <w:color w:val="000000"/>
          <w:sz w:val="28"/>
        </w:rPr>
        <w:t>
        айналысатын: 
</w:t>
      </w:r>
      <w:r>
        <w:br/>
      </w:r>
      <w:r>
        <w:rPr>
          <w:rFonts w:ascii="Times New Roman"/>
          <w:b w:val="false"/>
          <w:i w:val="false"/>
          <w:color w:val="000000"/>
          <w:sz w:val="28"/>
        </w:rPr>
        <w:t>
        1) қолмен жуу әдiсiмен                          12
</w:t>
      </w:r>
      <w:r>
        <w:br/>
      </w:r>
      <w:r>
        <w:rPr>
          <w:rFonts w:ascii="Times New Roman"/>
          <w:b w:val="false"/>
          <w:i w:val="false"/>
          <w:color w:val="000000"/>
          <w:sz w:val="28"/>
        </w:rPr>
        <w:t>
        2) механикалық әдiспен жуушы                    6
</w:t>
      </w:r>
      <w:r>
        <w:br/>
      </w:r>
      <w:r>
        <w:rPr>
          <w:rFonts w:ascii="Times New Roman"/>
          <w:b w:val="false"/>
          <w:i w:val="false"/>
          <w:color w:val="000000"/>
          <w:sz w:val="28"/>
        </w:rPr>
        <w:t>
196.    Тығындалған резина жiптермен
</w:t>
      </w:r>
      <w:r>
        <w:br/>
      </w:r>
      <w:r>
        <w:rPr>
          <w:rFonts w:ascii="Times New Roman"/>
          <w:b w:val="false"/>
          <w:i w:val="false"/>
          <w:color w:val="000000"/>
          <w:sz w:val="28"/>
        </w:rPr>
        <w:t>
        жұмыс iстейтiн, резина талшық-жiптi
</w:t>
      </w:r>
      <w:r>
        <w:br/>
      </w:r>
      <w:r>
        <w:rPr>
          <w:rFonts w:ascii="Times New Roman"/>
          <w:b w:val="false"/>
          <w:i w:val="false"/>
          <w:color w:val="000000"/>
          <w:sz w:val="28"/>
        </w:rPr>
        <w:t>
        ораушы, арқаулаушы және орап-тоқушы             6
</w:t>
      </w:r>
      <w:r>
        <w:br/>
      </w:r>
      <w:r>
        <w:rPr>
          <w:rFonts w:ascii="Times New Roman"/>
          <w:b w:val="false"/>
          <w:i w:val="false"/>
          <w:color w:val="000000"/>
          <w:sz w:val="28"/>
        </w:rPr>
        <w:t>
197.    Антисептик қолданатын жұмыста тұрақты
</w:t>
      </w:r>
      <w:r>
        <w:br/>
      </w:r>
      <w:r>
        <w:rPr>
          <w:rFonts w:ascii="Times New Roman"/>
          <w:b w:val="false"/>
          <w:i w:val="false"/>
          <w:color w:val="000000"/>
          <w:sz w:val="28"/>
        </w:rPr>
        <w:t>
        iстейтiн ораушы                                 12  
</w:t>
      </w:r>
      <w:r>
        <w:br/>
      </w:r>
      <w:r>
        <w:rPr>
          <w:rFonts w:ascii="Times New Roman"/>
          <w:b w:val="false"/>
          <w:i w:val="false"/>
          <w:color w:val="000000"/>
          <w:sz w:val="28"/>
        </w:rPr>
        <w:t>
198.    Қолмен және жартылай механикаландырылған 
</w:t>
      </w:r>
      <w:r>
        <w:br/>
      </w:r>
      <w:r>
        <w:rPr>
          <w:rFonts w:ascii="Times New Roman"/>
          <w:b w:val="false"/>
          <w:i w:val="false"/>
          <w:color w:val="000000"/>
          <w:sz w:val="28"/>
        </w:rPr>
        <w:t>
        әдiспен сурет бедерiн түсiрушi, нақыштап 
</w:t>
      </w:r>
      <w:r>
        <w:br/>
      </w:r>
      <w:r>
        <w:rPr>
          <w:rFonts w:ascii="Times New Roman"/>
          <w:b w:val="false"/>
          <w:i w:val="false"/>
          <w:color w:val="000000"/>
          <w:sz w:val="28"/>
        </w:rPr>
        <w:t>
        сурет түсiрушi                                  6
</w:t>
      </w:r>
      <w:r>
        <w:br/>
      </w:r>
      <w:r>
        <w:rPr>
          <w:rFonts w:ascii="Times New Roman"/>
          <w:b w:val="false"/>
          <w:i w:val="false"/>
          <w:color w:val="000000"/>
          <w:sz w:val="28"/>
        </w:rPr>
        <w:t>
199.    Суреттi басып түсiрушi                          6
</w:t>
      </w:r>
      <w:r>
        <w:br/>
      </w:r>
      <w:r>
        <w:rPr>
          <w:rFonts w:ascii="Times New Roman"/>
          <w:b w:val="false"/>
          <w:i w:val="false"/>
          <w:color w:val="000000"/>
          <w:sz w:val="28"/>
        </w:rPr>
        <w:t>
200.    Құбырларды, шаң тартқыш камераларды және
</w:t>
      </w:r>
      <w:r>
        <w:br/>
      </w:r>
      <w:r>
        <w:rPr>
          <w:rFonts w:ascii="Times New Roman"/>
          <w:b w:val="false"/>
          <w:i w:val="false"/>
          <w:color w:val="000000"/>
          <w:sz w:val="28"/>
        </w:rPr>
        <w:t>
        желдеткiш жүйенi тазалаумен айналысатын,
</w:t>
      </w:r>
      <w:r>
        <w:br/>
      </w:r>
      <w:r>
        <w:rPr>
          <w:rFonts w:ascii="Times New Roman"/>
          <w:b w:val="false"/>
          <w:i w:val="false"/>
          <w:color w:val="000000"/>
          <w:sz w:val="28"/>
        </w:rPr>
        <w:t>
        өндiрiстiк үй-жайларды сыпырушы                  12 
</w:t>
      </w:r>
      <w:r>
        <w:br/>
      </w:r>
      <w:r>
        <w:rPr>
          <w:rFonts w:ascii="Times New Roman"/>
          <w:b w:val="false"/>
          <w:i w:val="false"/>
          <w:color w:val="000000"/>
          <w:sz w:val="28"/>
        </w:rPr>
        <w:t>
201.    Иiрiлген жiп пен матаны үйтумен
</w:t>
      </w:r>
      <w:r>
        <w:br/>
      </w:r>
      <w:r>
        <w:rPr>
          <w:rFonts w:ascii="Times New Roman"/>
          <w:b w:val="false"/>
          <w:i w:val="false"/>
          <w:color w:val="000000"/>
          <w:sz w:val="28"/>
        </w:rPr>
        <w:t>
        айналысатын үйтушi                              6  
</w:t>
      </w:r>
      <w:r>
        <w:br/>
      </w:r>
      <w:r>
        <w:rPr>
          <w:rFonts w:ascii="Times New Roman"/>
          <w:b w:val="false"/>
          <w:i w:val="false"/>
          <w:color w:val="000000"/>
          <w:sz w:val="28"/>
        </w:rPr>
        <w:t>
202.    Кемiнде 10 пайыз 5-б-сорты бар қалдықтарды,
</w:t>
      </w:r>
      <w:r>
        <w:br/>
      </w:r>
      <w:r>
        <w:rPr>
          <w:rFonts w:ascii="Times New Roman"/>
          <w:b w:val="false"/>
          <w:i w:val="false"/>
          <w:color w:val="000000"/>
          <w:sz w:val="28"/>
        </w:rPr>
        <w:t>
        жуылмаған жүн мен мақтаны өңдеумен айналысатын,
</w:t>
      </w:r>
      <w:r>
        <w:br/>
      </w:r>
      <w:r>
        <w:rPr>
          <w:rFonts w:ascii="Times New Roman"/>
          <w:b w:val="false"/>
          <w:i w:val="false"/>
          <w:color w:val="000000"/>
          <w:sz w:val="28"/>
        </w:rPr>
        <w:t>
        қопсытқыш - ескi-құсқы өңдейтiн машинаның
</w:t>
      </w:r>
      <w:r>
        <w:br/>
      </w:r>
      <w:r>
        <w:rPr>
          <w:rFonts w:ascii="Times New Roman"/>
          <w:b w:val="false"/>
          <w:i w:val="false"/>
          <w:color w:val="000000"/>
          <w:sz w:val="28"/>
        </w:rPr>
        <w:t>
        операторы, талшық өңдеушi, тарағыш аппараттың
</w:t>
      </w:r>
      <w:r>
        <w:br/>
      </w:r>
      <w:r>
        <w:rPr>
          <w:rFonts w:ascii="Times New Roman"/>
          <w:b w:val="false"/>
          <w:i w:val="false"/>
          <w:color w:val="000000"/>
          <w:sz w:val="28"/>
        </w:rPr>
        <w:t>
        (араласпаларды бункерге тиейтiн аппараттағы
</w:t>
      </w:r>
      <w:r>
        <w:br/>
      </w:r>
      <w:r>
        <w:rPr>
          <w:rFonts w:ascii="Times New Roman"/>
          <w:b w:val="false"/>
          <w:i w:val="false"/>
          <w:color w:val="000000"/>
          <w:sz w:val="28"/>
        </w:rPr>
        <w:t>
        оператордан басқа) операторы                    6
</w:t>
      </w:r>
      <w:r>
        <w:br/>
      </w:r>
      <w:r>
        <w:rPr>
          <w:rFonts w:ascii="Times New Roman"/>
          <w:b w:val="false"/>
          <w:i w:val="false"/>
          <w:color w:val="000000"/>
          <w:sz w:val="28"/>
        </w:rPr>
        <w:t>
203.    Карбонатталған жүндi өңдеумен айналысатын,
</w:t>
      </w:r>
      <w:r>
        <w:br/>
      </w:r>
      <w:r>
        <w:rPr>
          <w:rFonts w:ascii="Times New Roman"/>
          <w:b w:val="false"/>
          <w:i w:val="false"/>
          <w:color w:val="000000"/>
          <w:sz w:val="28"/>
        </w:rPr>
        <w:t>
        қопсытқыш - ескi-құсқы түтетiн машинаның 
</w:t>
      </w:r>
      <w:r>
        <w:br/>
      </w:r>
      <w:r>
        <w:rPr>
          <w:rFonts w:ascii="Times New Roman"/>
          <w:b w:val="false"/>
          <w:i w:val="false"/>
          <w:color w:val="000000"/>
          <w:sz w:val="28"/>
        </w:rPr>
        <w:t>
        операторы; ескi-құсқы түтетiн және тарайтын
</w:t>
      </w:r>
      <w:r>
        <w:br/>
      </w:r>
      <w:r>
        <w:rPr>
          <w:rFonts w:ascii="Times New Roman"/>
          <w:b w:val="false"/>
          <w:i w:val="false"/>
          <w:color w:val="000000"/>
          <w:sz w:val="28"/>
        </w:rPr>
        <w:t>
        машинаны тазалаумен айналысатын, жабдық
</w:t>
      </w:r>
      <w:r>
        <w:br/>
      </w:r>
      <w:r>
        <w:rPr>
          <w:rFonts w:ascii="Times New Roman"/>
          <w:b w:val="false"/>
          <w:i w:val="false"/>
          <w:color w:val="000000"/>
          <w:sz w:val="28"/>
        </w:rPr>
        <w:t>
        тазалаушы                                       6
</w:t>
      </w:r>
      <w:r>
        <w:br/>
      </w:r>
      <w:r>
        <w:rPr>
          <w:rFonts w:ascii="Times New Roman"/>
          <w:b w:val="false"/>
          <w:i w:val="false"/>
          <w:color w:val="000000"/>
          <w:sz w:val="28"/>
        </w:rPr>
        <w:t>
204.    Барабанды сүзгiлеушi                            6
</w:t>
      </w:r>
      <w:r>
        <w:br/>
      </w:r>
      <w:r>
        <w:rPr>
          <w:rFonts w:ascii="Times New Roman"/>
          <w:b w:val="false"/>
          <w:i w:val="false"/>
          <w:color w:val="000000"/>
          <w:sz w:val="28"/>
        </w:rPr>
        <w:t>
205.    Негiзгi өндiрiстiк жұмысшылардың
</w:t>
      </w:r>
      <w:r>
        <w:br/>
      </w:r>
      <w:r>
        <w:rPr>
          <w:rFonts w:ascii="Times New Roman"/>
          <w:b w:val="false"/>
          <w:i w:val="false"/>
          <w:color w:val="000000"/>
          <w:sz w:val="28"/>
        </w:rPr>
        <w:t>
        50 %-дан астамы зияндылығына байланысты
</w:t>
      </w:r>
      <w:r>
        <w:br/>
      </w:r>
      <w:r>
        <w:rPr>
          <w:rFonts w:ascii="Times New Roman"/>
          <w:b w:val="false"/>
          <w:i w:val="false"/>
          <w:color w:val="000000"/>
          <w:sz w:val="28"/>
        </w:rPr>
        <w:t>
        қосымша демалыстар алатын негiзгi өндiрiс
</w:t>
      </w:r>
      <w:r>
        <w:br/>
      </w:r>
      <w:r>
        <w:rPr>
          <w:rFonts w:ascii="Times New Roman"/>
          <w:b w:val="false"/>
          <w:i w:val="false"/>
          <w:color w:val="000000"/>
          <w:sz w:val="28"/>
        </w:rPr>
        <w:t>
        цехтарында тiкелей iстейтiн шебер көмекшiсi,
</w:t>
      </w:r>
      <w:r>
        <w:br/>
      </w:r>
      <w:r>
        <w:rPr>
          <w:rFonts w:ascii="Times New Roman"/>
          <w:b w:val="false"/>
          <w:i w:val="false"/>
          <w:color w:val="000000"/>
          <w:sz w:val="28"/>
        </w:rPr>
        <w:t>
        ажыратқыштар өлшеушiсi, технологиялық
</w:t>
      </w:r>
      <w:r>
        <w:br/>
      </w:r>
      <w:r>
        <w:rPr>
          <w:rFonts w:ascii="Times New Roman"/>
          <w:b w:val="false"/>
          <w:i w:val="false"/>
          <w:color w:val="000000"/>
          <w:sz w:val="28"/>
        </w:rPr>
        <w:t>
        жабдықтарға қызмет көрсету кезiндегi
</w:t>
      </w:r>
      <w:r>
        <w:br/>
      </w:r>
      <w:r>
        <w:rPr>
          <w:rFonts w:ascii="Times New Roman"/>
          <w:b w:val="false"/>
          <w:i w:val="false"/>
          <w:color w:val="000000"/>
          <w:sz w:val="28"/>
        </w:rPr>
        <w:t>
        слесарь-жөндеушi, май жағушы, қайысшы және 
</w:t>
      </w:r>
      <w:r>
        <w:br/>
      </w:r>
      <w:r>
        <w:rPr>
          <w:rFonts w:ascii="Times New Roman"/>
          <w:b w:val="false"/>
          <w:i w:val="false"/>
          <w:color w:val="000000"/>
          <w:sz w:val="28"/>
        </w:rPr>
        <w:t>
        тасымалдаушы                                    6
</w:t>
      </w:r>
      <w:r>
        <w:br/>
      </w:r>
      <w:r>
        <w:rPr>
          <w:rFonts w:ascii="Times New Roman"/>
          <w:b w:val="false"/>
          <w:i w:val="false"/>
          <w:color w:val="000000"/>
          <w:sz w:val="28"/>
        </w:rPr>
        <w:t>
206.    Қолмен тиеу кезiнде қиынды-сынықтарды 
</w:t>
      </w:r>
      <w:r>
        <w:br/>
      </w:r>
      <w:r>
        <w:rPr>
          <w:rFonts w:ascii="Times New Roman"/>
          <w:b w:val="false"/>
          <w:i w:val="false"/>
          <w:color w:val="000000"/>
          <w:sz w:val="28"/>
        </w:rPr>
        <w:t>
        престеушi, қоқыстар мен қалдықтарды престеушi   6
</w:t>
      </w:r>
      <w:r>
        <w:br/>
      </w:r>
      <w:r>
        <w:rPr>
          <w:rFonts w:ascii="Times New Roman"/>
          <w:b w:val="false"/>
          <w:i w:val="false"/>
          <w:color w:val="000000"/>
          <w:sz w:val="28"/>
        </w:rPr>
        <w:t>
207.    Жүн маталарды ылғалдай өңдейтiн бояу және
</w:t>
      </w:r>
      <w:r>
        <w:br/>
      </w:r>
      <w:r>
        <w:rPr>
          <w:rFonts w:ascii="Times New Roman"/>
          <w:b w:val="false"/>
          <w:i w:val="false"/>
          <w:color w:val="000000"/>
          <w:sz w:val="28"/>
        </w:rPr>
        <w:t>
        ағарту цехының жұмысшысы                        6
</w:t>
      </w:r>
      <w:r>
        <w:br/>
      </w:r>
      <w:r>
        <w:rPr>
          <w:rFonts w:ascii="Times New Roman"/>
          <w:b w:val="false"/>
          <w:i w:val="false"/>
          <w:color w:val="000000"/>
          <w:sz w:val="28"/>
        </w:rPr>
        <w:t>
208.    Шыны талшықтар мен шыны мақтадан бұйымдар
</w:t>
      </w:r>
      <w:r>
        <w:br/>
      </w:r>
      <w:r>
        <w:rPr>
          <w:rFonts w:ascii="Times New Roman"/>
          <w:b w:val="false"/>
          <w:i w:val="false"/>
          <w:color w:val="000000"/>
          <w:sz w:val="28"/>
        </w:rPr>
        <w:t>
        мен детальдар әзiрлеумен тiкелей айналысатын
</w:t>
      </w:r>
      <w:r>
        <w:br/>
      </w:r>
      <w:r>
        <w:rPr>
          <w:rFonts w:ascii="Times New Roman"/>
          <w:b w:val="false"/>
          <w:i w:val="false"/>
          <w:color w:val="000000"/>
          <w:sz w:val="28"/>
        </w:rPr>
        <w:t>
        жұмысшылар                                      12
</w:t>
      </w:r>
      <w:r>
        <w:br/>
      </w:r>
      <w:r>
        <w:rPr>
          <w:rFonts w:ascii="Times New Roman"/>
          <w:b w:val="false"/>
          <w:i w:val="false"/>
          <w:color w:val="000000"/>
          <w:sz w:val="28"/>
        </w:rPr>
        <w:t>
209.    Дихлорэтанды қолданып, матаға сiңiрумен
</w:t>
      </w:r>
      <w:r>
        <w:br/>
      </w:r>
      <w:r>
        <w:rPr>
          <w:rFonts w:ascii="Times New Roman"/>
          <w:b w:val="false"/>
          <w:i w:val="false"/>
          <w:color w:val="000000"/>
          <w:sz w:val="28"/>
        </w:rPr>
        <w:t>
        тұрақты айналысатын жұмысшылар                  12
</w:t>
      </w:r>
      <w:r>
        <w:br/>
      </w:r>
      <w:r>
        <w:rPr>
          <w:rFonts w:ascii="Times New Roman"/>
          <w:b w:val="false"/>
          <w:i w:val="false"/>
          <w:color w:val="000000"/>
          <w:sz w:val="28"/>
        </w:rPr>
        <w:t>
210.    Жұмысшылар: 
</w:t>
      </w:r>
      <w:r>
        <w:br/>
      </w:r>
      <w:r>
        <w:rPr>
          <w:rFonts w:ascii="Times New Roman"/>
          <w:b w:val="false"/>
          <w:i w:val="false"/>
          <w:color w:val="000000"/>
          <w:sz w:val="28"/>
        </w:rPr>
        <w:t>
        1) зығыр тарайтын, көбiк сүзгiш, тарағыш, 
</w:t>
      </w:r>
      <w:r>
        <w:br/>
      </w:r>
      <w:r>
        <w:rPr>
          <w:rFonts w:ascii="Times New Roman"/>
          <w:b w:val="false"/>
          <w:i w:val="false"/>
          <w:color w:val="000000"/>
          <w:sz w:val="28"/>
        </w:rPr>
        <w:t>
        ескi-құсқы түтетiн, қоқыс тазалағыш, ошағаннан
</w:t>
      </w:r>
      <w:r>
        <w:br/>
      </w:r>
      <w:r>
        <w:rPr>
          <w:rFonts w:ascii="Times New Roman"/>
          <w:b w:val="false"/>
          <w:i w:val="false"/>
          <w:color w:val="000000"/>
          <w:sz w:val="28"/>
        </w:rPr>
        <w:t>
        тазалау және соларға ұқсас машиналардан
</w:t>
      </w:r>
      <w:r>
        <w:br/>
      </w:r>
      <w:r>
        <w:rPr>
          <w:rFonts w:ascii="Times New Roman"/>
          <w:b w:val="false"/>
          <w:i w:val="false"/>
          <w:color w:val="000000"/>
          <w:sz w:val="28"/>
        </w:rPr>
        <w:t>
        қалдықтарды сыпырып алумен                      12
</w:t>
      </w:r>
      <w:r>
        <w:br/>
      </w:r>
      <w:r>
        <w:rPr>
          <w:rFonts w:ascii="Times New Roman"/>
          <w:b w:val="false"/>
          <w:i w:val="false"/>
          <w:color w:val="000000"/>
          <w:sz w:val="28"/>
        </w:rPr>
        <w:t>
        2) өндiрiс қалдықтарын жинаумен айналысатындар  6
</w:t>
      </w:r>
      <w:r>
        <w:br/>
      </w:r>
      <w:r>
        <w:rPr>
          <w:rFonts w:ascii="Times New Roman"/>
          <w:b w:val="false"/>
          <w:i w:val="false"/>
          <w:color w:val="000000"/>
          <w:sz w:val="28"/>
        </w:rPr>
        <w:t>
211.    Тарау аппараттарын тазалаумен және қайраумен,
</w:t>
      </w:r>
      <w:r>
        <w:br/>
      </w:r>
      <w:r>
        <w:rPr>
          <w:rFonts w:ascii="Times New Roman"/>
          <w:b w:val="false"/>
          <w:i w:val="false"/>
          <w:color w:val="000000"/>
          <w:sz w:val="28"/>
        </w:rPr>
        <w:t>
        қалпақтарды және кардалы гарнитура қайраумен
</w:t>
      </w:r>
      <w:r>
        <w:br/>
      </w:r>
      <w:r>
        <w:rPr>
          <w:rFonts w:ascii="Times New Roman"/>
          <w:b w:val="false"/>
          <w:i w:val="false"/>
          <w:color w:val="000000"/>
          <w:sz w:val="28"/>
        </w:rPr>
        <w:t>
        тiкелей айналысатын жұмысшылар                  6  
</w:t>
      </w:r>
      <w:r>
        <w:br/>
      </w:r>
      <w:r>
        <w:rPr>
          <w:rFonts w:ascii="Times New Roman"/>
          <w:b w:val="false"/>
          <w:i w:val="false"/>
          <w:color w:val="000000"/>
          <w:sz w:val="28"/>
        </w:rPr>
        <w:t>
212.    Ағынды су орларын, тұндыратын резервуарларды
</w:t>
      </w:r>
      <w:r>
        <w:br/>
      </w:r>
      <w:r>
        <w:rPr>
          <w:rFonts w:ascii="Times New Roman"/>
          <w:b w:val="false"/>
          <w:i w:val="false"/>
          <w:color w:val="000000"/>
          <w:sz w:val="28"/>
        </w:rPr>
        <w:t>
        және үйту камераларын тазалаумен айналысатын
</w:t>
      </w:r>
      <w:r>
        <w:br/>
      </w:r>
      <w:r>
        <w:rPr>
          <w:rFonts w:ascii="Times New Roman"/>
          <w:b w:val="false"/>
          <w:i w:val="false"/>
          <w:color w:val="000000"/>
          <w:sz w:val="28"/>
        </w:rPr>
        <w:t>
        жұмысшылар                                      6
</w:t>
      </w:r>
      <w:r>
        <w:br/>
      </w:r>
      <w:r>
        <w:rPr>
          <w:rFonts w:ascii="Times New Roman"/>
          <w:b w:val="false"/>
          <w:i w:val="false"/>
          <w:color w:val="000000"/>
          <w:sz w:val="28"/>
        </w:rPr>
        <w:t>
213.    Матаны қосарлау мен металдау және органикалық
</w:t>
      </w:r>
      <w:r>
        <w:br/>
      </w:r>
      <w:r>
        <w:rPr>
          <w:rFonts w:ascii="Times New Roman"/>
          <w:b w:val="false"/>
          <w:i w:val="false"/>
          <w:color w:val="000000"/>
          <w:sz w:val="28"/>
        </w:rPr>
        <w:t>
        араласпалары бар желiмдермен оларға сiңiргiштер
</w:t>
      </w:r>
      <w:r>
        <w:br/>
      </w:r>
      <w:r>
        <w:rPr>
          <w:rFonts w:ascii="Times New Roman"/>
          <w:b w:val="false"/>
          <w:i w:val="false"/>
          <w:color w:val="000000"/>
          <w:sz w:val="28"/>
        </w:rPr>
        <w:t>
        енгiзумен айналысатын жұмысшылар                12  
</w:t>
      </w:r>
      <w:r>
        <w:br/>
      </w:r>
      <w:r>
        <w:rPr>
          <w:rFonts w:ascii="Times New Roman"/>
          <w:b w:val="false"/>
          <w:i w:val="false"/>
          <w:color w:val="000000"/>
          <w:sz w:val="28"/>
        </w:rPr>
        <w:t>
214.    Қалдықтарды өңдеушi, қоқыстарды өңдеушi,
</w:t>
      </w:r>
      <w:r>
        <w:br/>
      </w:r>
      <w:r>
        <w:rPr>
          <w:rFonts w:ascii="Times New Roman"/>
          <w:b w:val="false"/>
          <w:i w:val="false"/>
          <w:color w:val="000000"/>
          <w:sz w:val="28"/>
        </w:rPr>
        <w:t>
        жiбек қалдықтарын өңдеушi                       12
</w:t>
      </w:r>
      <w:r>
        <w:br/>
      </w:r>
      <w:r>
        <w:rPr>
          <w:rFonts w:ascii="Times New Roman"/>
          <w:b w:val="false"/>
          <w:i w:val="false"/>
          <w:color w:val="000000"/>
          <w:sz w:val="28"/>
        </w:rPr>
        <w:t>
215.    Қара анилиндi қолданып жұмыс iстейтiн
</w:t>
      </w:r>
      <w:r>
        <w:br/>
      </w:r>
      <w:r>
        <w:rPr>
          <w:rFonts w:ascii="Times New Roman"/>
          <w:b w:val="false"/>
          <w:i w:val="false"/>
          <w:color w:val="000000"/>
          <w:sz w:val="28"/>
        </w:rPr>
        <w:t>
        раклист және қаптамашы                          12
</w:t>
      </w:r>
      <w:r>
        <w:br/>
      </w:r>
      <w:r>
        <w:rPr>
          <w:rFonts w:ascii="Times New Roman"/>
          <w:b w:val="false"/>
          <w:i w:val="false"/>
          <w:color w:val="000000"/>
          <w:sz w:val="28"/>
        </w:rPr>
        <w:t>
216.    Талшық араластырушы, лабазшы                    6
</w:t>
      </w:r>
      <w:r>
        <w:br/>
      </w:r>
      <w:r>
        <w:rPr>
          <w:rFonts w:ascii="Times New Roman"/>
          <w:b w:val="false"/>
          <w:i w:val="false"/>
          <w:color w:val="000000"/>
          <w:sz w:val="28"/>
        </w:rPr>
        <w:t>
217.    Әлсiн-әлсiн қара анилинмен жұмыс iстейтiн,
</w:t>
      </w:r>
      <w:r>
        <w:br/>
      </w:r>
      <w:r>
        <w:rPr>
          <w:rFonts w:ascii="Times New Roman"/>
          <w:b w:val="false"/>
          <w:i w:val="false"/>
          <w:color w:val="000000"/>
          <w:sz w:val="28"/>
        </w:rPr>
        <w:t>
        бояу жасаушы                                    12
</w:t>
      </w:r>
      <w:r>
        <w:br/>
      </w:r>
      <w:r>
        <w:rPr>
          <w:rFonts w:ascii="Times New Roman"/>
          <w:b w:val="false"/>
          <w:i w:val="false"/>
          <w:color w:val="000000"/>
          <w:sz w:val="28"/>
        </w:rPr>
        <w:t>
218.    Камералы кептiргiште қызмет көрсететiн
</w:t>
      </w:r>
      <w:r>
        <w:br/>
      </w:r>
      <w:r>
        <w:rPr>
          <w:rFonts w:ascii="Times New Roman"/>
          <w:b w:val="false"/>
          <w:i w:val="false"/>
          <w:color w:val="000000"/>
          <w:sz w:val="28"/>
        </w:rPr>
        <w:t>
        кептiрушi, кептiру қондырғылары немесе 
</w:t>
      </w:r>
      <w:r>
        <w:br/>
      </w:r>
      <w:r>
        <w:rPr>
          <w:rFonts w:ascii="Times New Roman"/>
          <w:b w:val="false"/>
          <w:i w:val="false"/>
          <w:color w:val="000000"/>
          <w:sz w:val="28"/>
        </w:rPr>
        <w:t>
        аппараттарында қызмет көрсететiн кептiрушi, 
</w:t>
      </w:r>
      <w:r>
        <w:br/>
      </w:r>
      <w:r>
        <w:rPr>
          <w:rFonts w:ascii="Times New Roman"/>
          <w:b w:val="false"/>
          <w:i w:val="false"/>
          <w:color w:val="000000"/>
          <w:sz w:val="28"/>
        </w:rPr>
        <w:t>
        кептiрушi(құюшы)                                6
</w:t>
      </w:r>
      <w:r>
        <w:br/>
      </w:r>
      <w:r>
        <w:rPr>
          <w:rFonts w:ascii="Times New Roman"/>
          <w:b w:val="false"/>
          <w:i w:val="false"/>
          <w:color w:val="000000"/>
          <w:sz w:val="28"/>
        </w:rPr>
        <w:t>
219.    Шаблоншы                                        6
</w:t>
      </w:r>
      <w:r>
        <w:br/>
      </w:r>
      <w:r>
        <w:rPr>
          <w:rFonts w:ascii="Times New Roman"/>
          <w:b w:val="false"/>
          <w:i w:val="false"/>
          <w:color w:val="000000"/>
          <w:sz w:val="28"/>
        </w:rPr>
        <w:t>
</w:t>
      </w:r>
      <w:r>
        <w:br/>
      </w:r>
      <w:r>
        <w:rPr>
          <w:rFonts w:ascii="Times New Roman"/>
          <w:b w:val="false"/>
          <w:i w:val="false"/>
          <w:color w:val="000000"/>
          <w:sz w:val="28"/>
        </w:rPr>
        <w:t>
         ИIЛIМДI ЖАМЫЛҒЫЛАР МЕН РЕЗИНКЕЛЕНГЕН РЕМЕНДЕР
</w:t>
      </w:r>
      <w:r>
        <w:br/>
      </w:r>
      <w:r>
        <w:rPr>
          <w:rFonts w:ascii="Times New Roman"/>
          <w:b w:val="false"/>
          <w:i w:val="false"/>
          <w:color w:val="000000"/>
          <w:sz w:val="28"/>
        </w:rPr>
        <w:t>
                        ӨНДIРIСI
</w:t>
      </w:r>
      <w:r>
        <w:br/>
      </w:r>
      <w:r>
        <w:rPr>
          <w:rFonts w:ascii="Times New Roman"/>
          <w:b w:val="false"/>
          <w:i w:val="false"/>
          <w:color w:val="000000"/>
          <w:sz w:val="28"/>
        </w:rPr>
        <w:t>
</w:t>
      </w:r>
      <w:r>
        <w:br/>
      </w:r>
      <w:r>
        <w:rPr>
          <w:rFonts w:ascii="Times New Roman"/>
          <w:b w:val="false"/>
          <w:i w:val="false"/>
          <w:color w:val="000000"/>
          <w:sz w:val="28"/>
        </w:rPr>
        <w:t>
220.    Сiңiру аппаратшысы                              12
</w:t>
      </w:r>
      <w:r>
        <w:br/>
      </w:r>
      <w:r>
        <w:rPr>
          <w:rFonts w:ascii="Times New Roman"/>
          <w:b w:val="false"/>
          <w:i w:val="false"/>
          <w:color w:val="000000"/>
          <w:sz w:val="28"/>
        </w:rPr>
        <w:t>
221.    Кептiру аппаратшысы                             6
</w:t>
      </w:r>
      <w:r>
        <w:br/>
      </w:r>
      <w:r>
        <w:rPr>
          <w:rFonts w:ascii="Times New Roman"/>
          <w:b w:val="false"/>
          <w:i w:val="false"/>
          <w:color w:val="000000"/>
          <w:sz w:val="28"/>
        </w:rPr>
        <w:t>
222.    Резеңке араласпасын домалатушы                  12
</w:t>
      </w:r>
      <w:r>
        <w:br/>
      </w:r>
      <w:r>
        <w:rPr>
          <w:rFonts w:ascii="Times New Roman"/>
          <w:b w:val="false"/>
          <w:i w:val="false"/>
          <w:color w:val="000000"/>
          <w:sz w:val="28"/>
        </w:rPr>
        <w:t>
223.    Вулканизаторшы                                  12
</w:t>
      </w:r>
      <w:r>
        <w:br/>
      </w:r>
      <w:r>
        <w:rPr>
          <w:rFonts w:ascii="Times New Roman"/>
          <w:b w:val="false"/>
          <w:i w:val="false"/>
          <w:color w:val="000000"/>
          <w:sz w:val="28"/>
        </w:rPr>
        <w:t>
224.    Бақылаушы                                       6
</w:t>
      </w:r>
      <w:r>
        <w:br/>
      </w:r>
      <w:r>
        <w:rPr>
          <w:rFonts w:ascii="Times New Roman"/>
          <w:b w:val="false"/>
          <w:i w:val="false"/>
          <w:color w:val="000000"/>
          <w:sz w:val="28"/>
        </w:rPr>
        <w:t>
225.    Шприц-машина машинисi                           12
</w:t>
      </w:r>
      <w:r>
        <w:br/>
      </w:r>
      <w:r>
        <w:rPr>
          <w:rFonts w:ascii="Times New Roman"/>
          <w:b w:val="false"/>
          <w:i w:val="false"/>
          <w:color w:val="000000"/>
          <w:sz w:val="28"/>
        </w:rPr>
        <w:t>
226.    Престеушi-вулканизаторшы                        6
</w:t>
      </w:r>
      <w:r>
        <w:br/>
      </w:r>
      <w:r>
        <w:rPr>
          <w:rFonts w:ascii="Times New Roman"/>
          <w:b w:val="false"/>
          <w:i w:val="false"/>
          <w:color w:val="000000"/>
          <w:sz w:val="28"/>
        </w:rPr>
        <w:t>
227.    Сынама iрiктеп алушы                            6
</w:t>
      </w:r>
      <w:r>
        <w:br/>
      </w:r>
      <w:r>
        <w:rPr>
          <w:rFonts w:ascii="Times New Roman"/>
          <w:b w:val="false"/>
          <w:i w:val="false"/>
          <w:color w:val="000000"/>
          <w:sz w:val="28"/>
        </w:rPr>
        <w:t>
228.    Сiңiрме массаны әзiрлеумен
</w:t>
      </w:r>
      <w:r>
        <w:br/>
      </w:r>
      <w:r>
        <w:rPr>
          <w:rFonts w:ascii="Times New Roman"/>
          <w:b w:val="false"/>
          <w:i w:val="false"/>
          <w:color w:val="000000"/>
          <w:sz w:val="28"/>
        </w:rPr>
        <w:t>
        айналысатын жұмысшылар                          12
</w:t>
      </w:r>
      <w:r>
        <w:br/>
      </w:r>
      <w:r>
        <w:rPr>
          <w:rFonts w:ascii="Times New Roman"/>
          <w:b w:val="false"/>
          <w:i w:val="false"/>
          <w:color w:val="000000"/>
          <w:sz w:val="28"/>
        </w:rPr>
        <w:t>
229.    Ременьдер мен транспортер лентасын
</w:t>
      </w:r>
      <w:r>
        <w:br/>
      </w:r>
      <w:r>
        <w:rPr>
          <w:rFonts w:ascii="Times New Roman"/>
          <w:b w:val="false"/>
          <w:i w:val="false"/>
          <w:color w:val="000000"/>
          <w:sz w:val="28"/>
        </w:rPr>
        <w:t>
        жинаушы                                         6
</w:t>
      </w:r>
      <w:r>
        <w:br/>
      </w:r>
      <w:r>
        <w:rPr>
          <w:rFonts w:ascii="Times New Roman"/>
          <w:b w:val="false"/>
          <w:i w:val="false"/>
          <w:color w:val="000000"/>
          <w:sz w:val="28"/>
        </w:rPr>
        <w:t>
230.    Жинаушы - буып-түюшi                            6
</w:t>
      </w:r>
      <w:r>
        <w:br/>
      </w:r>
      <w:r>
        <w:rPr>
          <w:rFonts w:ascii="Times New Roman"/>
          <w:b w:val="false"/>
          <w:i w:val="false"/>
          <w:color w:val="000000"/>
          <w:sz w:val="28"/>
        </w:rPr>
        <w:t>
231.    Бұдырлағыш-тегiстегiш                           12
</w:t>
      </w:r>
      <w:r>
        <w:br/>
      </w:r>
      <w:r>
        <w:rPr>
          <w:rFonts w:ascii="Times New Roman"/>
          <w:b w:val="false"/>
          <w:i w:val="false"/>
          <w:color w:val="000000"/>
          <w:sz w:val="28"/>
        </w:rPr>
        <w:t>
</w:t>
      </w:r>
      <w:r>
        <w:br/>
      </w:r>
      <w:r>
        <w:rPr>
          <w:rFonts w:ascii="Times New Roman"/>
          <w:b w:val="false"/>
          <w:i w:val="false"/>
          <w:color w:val="000000"/>
          <w:sz w:val="28"/>
        </w:rPr>
        <w:t>
               ШПУЛЬКА-КАТУШКА ӨНДIРIСI
</w:t>
      </w:r>
      <w:r>
        <w:br/>
      </w:r>
      <w:r>
        <w:rPr>
          <w:rFonts w:ascii="Times New Roman"/>
          <w:b w:val="false"/>
          <w:i w:val="false"/>
          <w:color w:val="000000"/>
          <w:sz w:val="28"/>
        </w:rPr>
        <w:t>
</w:t>
      </w:r>
      <w:r>
        <w:br/>
      </w:r>
      <w:r>
        <w:rPr>
          <w:rFonts w:ascii="Times New Roman"/>
          <w:b w:val="false"/>
          <w:i w:val="false"/>
          <w:color w:val="000000"/>
          <w:sz w:val="28"/>
        </w:rPr>
        <w:t>
232.    Сiңiрме араласпаларды қайнатушы                 6
</w:t>
      </w:r>
      <w:r>
        <w:br/>
      </w:r>
      <w:r>
        <w:rPr>
          <w:rFonts w:ascii="Times New Roman"/>
          <w:b w:val="false"/>
          <w:i w:val="false"/>
          <w:color w:val="000000"/>
          <w:sz w:val="28"/>
        </w:rPr>
        <w:t>
233.    Желiм қайнатушы                                 6
</w:t>
      </w:r>
      <w:r>
        <w:br/>
      </w:r>
      <w:r>
        <w:rPr>
          <w:rFonts w:ascii="Times New Roman"/>
          <w:b w:val="false"/>
          <w:i w:val="false"/>
          <w:color w:val="000000"/>
          <w:sz w:val="28"/>
        </w:rPr>
        <w:t>
234.    Жылтыратқыш дөңгелектi жүргiзушi                6
</w:t>
      </w:r>
      <w:r>
        <w:br/>
      </w:r>
      <w:r>
        <w:rPr>
          <w:rFonts w:ascii="Times New Roman"/>
          <w:b w:val="false"/>
          <w:i w:val="false"/>
          <w:color w:val="000000"/>
          <w:sz w:val="28"/>
        </w:rPr>
        <w:t>
235.    Қағаз тозаңын престеумен айналысатын,
</w:t>
      </w:r>
      <w:r>
        <w:br/>
      </w:r>
      <w:r>
        <w:rPr>
          <w:rFonts w:ascii="Times New Roman"/>
          <w:b w:val="false"/>
          <w:i w:val="false"/>
          <w:color w:val="000000"/>
          <w:sz w:val="28"/>
        </w:rPr>
        <w:t>
        қалдық престеушi                                12
</w:t>
      </w:r>
      <w:r>
        <w:br/>
      </w:r>
      <w:r>
        <w:rPr>
          <w:rFonts w:ascii="Times New Roman"/>
          <w:b w:val="false"/>
          <w:i w:val="false"/>
          <w:color w:val="000000"/>
          <w:sz w:val="28"/>
        </w:rPr>
        <w:t>
236.    Лактердi қолданып жұмыс iстейтiн, қағазға
</w:t>
      </w:r>
      <w:r>
        <w:br/>
      </w:r>
      <w:r>
        <w:rPr>
          <w:rFonts w:ascii="Times New Roman"/>
          <w:b w:val="false"/>
          <w:i w:val="false"/>
          <w:color w:val="000000"/>
          <w:sz w:val="28"/>
        </w:rPr>
        <w:t>
        және қағаз бұйымдарына сіңіруші                 6
</w:t>
      </w:r>
      <w:r>
        <w:br/>
      </w:r>
      <w:r>
        <w:rPr>
          <w:rFonts w:ascii="Times New Roman"/>
          <w:b w:val="false"/>
          <w:i w:val="false"/>
          <w:color w:val="000000"/>
          <w:sz w:val="28"/>
        </w:rPr>
        <w:t>
237.    "Бета" үлгiсiндегi сүзгiштердi тазалаумен
</w:t>
      </w:r>
      <w:r>
        <w:br/>
      </w:r>
      <w:r>
        <w:rPr>
          <w:rFonts w:ascii="Times New Roman"/>
          <w:b w:val="false"/>
          <w:i w:val="false"/>
          <w:color w:val="000000"/>
          <w:sz w:val="28"/>
        </w:rPr>
        <w:t>
        айналысатын жұмысшылар                          12
</w:t>
      </w:r>
      <w:r>
        <w:br/>
      </w:r>
      <w:r>
        <w:rPr>
          <w:rFonts w:ascii="Times New Roman"/>
          <w:b w:val="false"/>
          <w:i w:val="false"/>
          <w:color w:val="000000"/>
          <w:sz w:val="28"/>
        </w:rPr>
        <w:t>
238.    Қолмен тиеп, түсiретiн камералы кептiргiште
</w:t>
      </w:r>
      <w:r>
        <w:br/>
      </w:r>
      <w:r>
        <w:rPr>
          <w:rFonts w:ascii="Times New Roman"/>
          <w:b w:val="false"/>
          <w:i w:val="false"/>
          <w:color w:val="000000"/>
          <w:sz w:val="28"/>
        </w:rPr>
        <w:t>
        қызмет көрсететiн қағаз, картон, фибра және
</w:t>
      </w:r>
      <w:r>
        <w:br/>
      </w:r>
      <w:r>
        <w:rPr>
          <w:rFonts w:ascii="Times New Roman"/>
          <w:b w:val="false"/>
          <w:i w:val="false"/>
          <w:color w:val="000000"/>
          <w:sz w:val="28"/>
        </w:rPr>
        <w:t>
        солардан жасалатын бұйымдарды кептiрушi         6
</w:t>
      </w:r>
      <w:r>
        <w:br/>
      </w:r>
      <w:r>
        <w:rPr>
          <w:rFonts w:ascii="Times New Roman"/>
          <w:b w:val="false"/>
          <w:i w:val="false"/>
          <w:color w:val="000000"/>
          <w:sz w:val="28"/>
        </w:rPr>
        <w:t>
</w:t>
      </w:r>
      <w:r>
        <w:br/>
      </w:r>
      <w:r>
        <w:rPr>
          <w:rFonts w:ascii="Times New Roman"/>
          <w:b w:val="false"/>
          <w:i w:val="false"/>
          <w:color w:val="000000"/>
          <w:sz w:val="28"/>
        </w:rPr>
        <w:t>
            РЕМИЗ ТАР КӨЗДI АУ ӨНДIРIСI
</w:t>
      </w:r>
      <w:r>
        <w:br/>
      </w:r>
      <w:r>
        <w:rPr>
          <w:rFonts w:ascii="Times New Roman"/>
          <w:b w:val="false"/>
          <w:i w:val="false"/>
          <w:color w:val="000000"/>
          <w:sz w:val="28"/>
        </w:rPr>
        <w:t>
</w:t>
      </w:r>
      <w:r>
        <w:br/>
      </w:r>
      <w:r>
        <w:rPr>
          <w:rFonts w:ascii="Times New Roman"/>
          <w:b w:val="false"/>
          <w:i w:val="false"/>
          <w:color w:val="000000"/>
          <w:sz w:val="28"/>
        </w:rPr>
        <w:t>
239.    Смолаланған тар көздi аулармен жұмыс
</w:t>
      </w:r>
      <w:r>
        <w:br/>
      </w:r>
      <w:r>
        <w:rPr>
          <w:rFonts w:ascii="Times New Roman"/>
          <w:b w:val="false"/>
          <w:i w:val="false"/>
          <w:color w:val="000000"/>
          <w:sz w:val="28"/>
        </w:rPr>
        <w:t>
        iстейтiн, тар көздi ау әзiрлеушiлер             6
</w:t>
      </w:r>
      <w:r>
        <w:br/>
      </w:r>
      <w:r>
        <w:rPr>
          <w:rFonts w:ascii="Times New Roman"/>
          <w:b w:val="false"/>
          <w:i w:val="false"/>
          <w:color w:val="000000"/>
          <w:sz w:val="28"/>
        </w:rPr>
        <w:t>
240.    Ремиз әзiрлеп, оларды лактеумен айналысатындар  6
</w:t>
      </w:r>
      <w:r>
        <w:br/>
      </w:r>
      <w:r>
        <w:rPr>
          <w:rFonts w:ascii="Times New Roman"/>
          <w:b w:val="false"/>
          <w:i w:val="false"/>
          <w:color w:val="000000"/>
          <w:sz w:val="28"/>
        </w:rPr>
        <w:t>
241.    Жуушы                                           6
</w:t>
      </w:r>
      <w:r>
        <w:br/>
      </w:r>
      <w:r>
        <w:rPr>
          <w:rFonts w:ascii="Times New Roman"/>
          <w:b w:val="false"/>
          <w:i w:val="false"/>
          <w:color w:val="000000"/>
          <w:sz w:val="28"/>
        </w:rPr>
        <w:t>
242.    Тар көздi аудың тiсiн өңдеушi                   6
</w:t>
      </w:r>
      <w:r>
        <w:br/>
      </w:r>
      <w:r>
        <w:rPr>
          <w:rFonts w:ascii="Times New Roman"/>
          <w:b w:val="false"/>
          <w:i w:val="false"/>
          <w:color w:val="000000"/>
          <w:sz w:val="28"/>
        </w:rPr>
        <w:t>
243.    Берд смолалаушы                                 6
</w:t>
      </w:r>
      <w:r>
        <w:br/>
      </w:r>
      <w:r>
        <w:rPr>
          <w:rFonts w:ascii="Times New Roman"/>
          <w:b w:val="false"/>
          <w:i w:val="false"/>
          <w:color w:val="000000"/>
          <w:sz w:val="28"/>
        </w:rPr>
        <w:t>
244.    Тар көздi ауды кептiрумен айналысатын,
</w:t>
      </w:r>
      <w:r>
        <w:br/>
      </w:r>
      <w:r>
        <w:rPr>
          <w:rFonts w:ascii="Times New Roman"/>
          <w:b w:val="false"/>
          <w:i w:val="false"/>
          <w:color w:val="000000"/>
          <w:sz w:val="28"/>
        </w:rPr>
        <w:t>
        бұйым кептiрушi                                 6
</w:t>
      </w:r>
      <w:r>
        <w:br/>
      </w:r>
      <w:r>
        <w:rPr>
          <w:rFonts w:ascii="Times New Roman"/>
          <w:b w:val="false"/>
          <w:i w:val="false"/>
          <w:color w:val="000000"/>
          <w:sz w:val="28"/>
        </w:rPr>
        <w:t>
</w:t>
      </w:r>
      <w:r>
        <w:br/>
      </w:r>
      <w:r>
        <w:rPr>
          <w:rFonts w:ascii="Times New Roman"/>
          <w:b w:val="false"/>
          <w:i w:val="false"/>
          <w:color w:val="000000"/>
          <w:sz w:val="28"/>
        </w:rPr>
        <w:t>
           ТЕРI ЖӘНЕ ТЕРI ШИКIЗАТЫ ӨНДIРIСI
</w:t>
      </w:r>
      <w:r>
        <w:br/>
      </w:r>
      <w:r>
        <w:rPr>
          <w:rFonts w:ascii="Times New Roman"/>
          <w:b w:val="false"/>
          <w:i w:val="false"/>
          <w:color w:val="000000"/>
          <w:sz w:val="28"/>
        </w:rPr>
        <w:t>
</w:t>
      </w:r>
      <w:r>
        <w:br/>
      </w:r>
      <w:r>
        <w:rPr>
          <w:rFonts w:ascii="Times New Roman"/>
          <w:b w:val="false"/>
          <w:i w:val="false"/>
          <w:color w:val="000000"/>
          <w:sz w:val="28"/>
        </w:rPr>
        <w:t>
245.    Жағып жылыту аппаратшысы                        12
</w:t>
      </w:r>
      <w:r>
        <w:br/>
      </w:r>
      <w:r>
        <w:rPr>
          <w:rFonts w:ascii="Times New Roman"/>
          <w:b w:val="false"/>
          <w:i w:val="false"/>
          <w:color w:val="000000"/>
          <w:sz w:val="28"/>
        </w:rPr>
        <w:t>
246.    Органикалық ерiткiштердi рекуперациялаумен
</w:t>
      </w:r>
      <w:r>
        <w:br/>
      </w:r>
      <w:r>
        <w:rPr>
          <w:rFonts w:ascii="Times New Roman"/>
          <w:b w:val="false"/>
          <w:i w:val="false"/>
          <w:color w:val="000000"/>
          <w:sz w:val="28"/>
        </w:rPr>
        <w:t>
        айналысатын, рекуперация аппаратшысы            6
</w:t>
      </w:r>
      <w:r>
        <w:br/>
      </w:r>
      <w:r>
        <w:rPr>
          <w:rFonts w:ascii="Times New Roman"/>
          <w:b w:val="false"/>
          <w:i w:val="false"/>
          <w:color w:val="000000"/>
          <w:sz w:val="28"/>
        </w:rPr>
        <w:t>
247.    Терi илейтiн экстракттар әзiрлейтiн
</w:t>
      </w:r>
      <w:r>
        <w:br/>
      </w:r>
      <w:r>
        <w:rPr>
          <w:rFonts w:ascii="Times New Roman"/>
          <w:b w:val="false"/>
          <w:i w:val="false"/>
          <w:color w:val="000000"/>
          <w:sz w:val="28"/>
        </w:rPr>
        <w:t>
        аппаратшы                                       12
</w:t>
      </w:r>
      <w:r>
        <w:br/>
      </w:r>
      <w:r>
        <w:rPr>
          <w:rFonts w:ascii="Times New Roman"/>
          <w:b w:val="false"/>
          <w:i w:val="false"/>
          <w:color w:val="000000"/>
          <w:sz w:val="28"/>
        </w:rPr>
        <w:t>
248.    Аппретуршы:                  
</w:t>
      </w:r>
      <w:r>
        <w:br/>
      </w:r>
      <w:r>
        <w:rPr>
          <w:rFonts w:ascii="Times New Roman"/>
          <w:b w:val="false"/>
          <w:i w:val="false"/>
          <w:color w:val="000000"/>
          <w:sz w:val="28"/>
        </w:rPr>
        <w:t>
        1) шектеулi ерiткiштермен                       12
</w:t>
      </w:r>
      <w:r>
        <w:br/>
      </w:r>
      <w:r>
        <w:rPr>
          <w:rFonts w:ascii="Times New Roman"/>
          <w:b w:val="false"/>
          <w:i w:val="false"/>
          <w:color w:val="000000"/>
          <w:sz w:val="28"/>
        </w:rPr>
        <w:t>
        2) су араласпаларын және жабын бояуларды
</w:t>
      </w:r>
      <w:r>
        <w:br/>
      </w:r>
      <w:r>
        <w:rPr>
          <w:rFonts w:ascii="Times New Roman"/>
          <w:b w:val="false"/>
          <w:i w:val="false"/>
          <w:color w:val="000000"/>
          <w:sz w:val="28"/>
        </w:rPr>
        <w:t>
        қолданып жұмыс iстейтiндер                      6
</w:t>
      </w:r>
      <w:r>
        <w:br/>
      </w:r>
      <w:r>
        <w:rPr>
          <w:rFonts w:ascii="Times New Roman"/>
          <w:b w:val="false"/>
          <w:i w:val="false"/>
          <w:color w:val="000000"/>
          <w:sz w:val="28"/>
        </w:rPr>
        <w:t>
249.    Топалаңға қатысты зерттелмеген терi
</w:t>
      </w:r>
      <w:r>
        <w:br/>
      </w:r>
      <w:r>
        <w:rPr>
          <w:rFonts w:ascii="Times New Roman"/>
          <w:b w:val="false"/>
          <w:i w:val="false"/>
          <w:color w:val="000000"/>
          <w:sz w:val="28"/>
        </w:rPr>
        <w:t>
        шикiзатын дезинфекциялаумен айналысатын
</w:t>
      </w:r>
      <w:r>
        <w:br/>
      </w:r>
      <w:r>
        <w:rPr>
          <w:rFonts w:ascii="Times New Roman"/>
          <w:b w:val="false"/>
          <w:i w:val="false"/>
          <w:color w:val="000000"/>
          <w:sz w:val="28"/>
        </w:rPr>
        <w:t>
        дезинфекциялаушы                                12      6
</w:t>
      </w:r>
      <w:r>
        <w:br/>
      </w:r>
      <w:r>
        <w:rPr>
          <w:rFonts w:ascii="Times New Roman"/>
          <w:b w:val="false"/>
          <w:i w:val="false"/>
          <w:color w:val="000000"/>
          <w:sz w:val="28"/>
        </w:rPr>
        <w:t>
250.    Диффузорларды тиеумен және түсiрумен
</w:t>
      </w:r>
      <w:r>
        <w:br/>
      </w:r>
      <w:r>
        <w:rPr>
          <w:rFonts w:ascii="Times New Roman"/>
          <w:b w:val="false"/>
          <w:i w:val="false"/>
          <w:color w:val="000000"/>
          <w:sz w:val="28"/>
        </w:rPr>
        <w:t>
        айналысатын экстрагирлеу аппаратшысы            6
</w:t>
      </w:r>
      <w:r>
        <w:br/>
      </w:r>
      <w:r>
        <w:rPr>
          <w:rFonts w:ascii="Times New Roman"/>
          <w:b w:val="false"/>
          <w:i w:val="false"/>
          <w:color w:val="000000"/>
          <w:sz w:val="28"/>
        </w:rPr>
        <w:t>
251.    Тебiнгi және техникалық терi қорытқыш           12
</w:t>
      </w:r>
      <w:r>
        <w:br/>
      </w:r>
      <w:r>
        <w:rPr>
          <w:rFonts w:ascii="Times New Roman"/>
          <w:b w:val="false"/>
          <w:i w:val="false"/>
          <w:color w:val="000000"/>
          <w:sz w:val="28"/>
        </w:rPr>
        <w:t>
252.    Келiм қайнатушы-шелдi желiм қайнатушы           12
</w:t>
      </w:r>
      <w:r>
        <w:br/>
      </w:r>
      <w:r>
        <w:rPr>
          <w:rFonts w:ascii="Times New Roman"/>
          <w:b w:val="false"/>
          <w:i w:val="false"/>
          <w:color w:val="000000"/>
          <w:sz w:val="28"/>
        </w:rPr>
        <w:t>
253.    Колорист                                        12
</w:t>
      </w:r>
      <w:r>
        <w:br/>
      </w:r>
      <w:r>
        <w:rPr>
          <w:rFonts w:ascii="Times New Roman"/>
          <w:b w:val="false"/>
          <w:i w:val="false"/>
          <w:color w:val="000000"/>
          <w:sz w:val="28"/>
        </w:rPr>
        <w:t>
254.    Шел консервiлеумен айналысатын,
</w:t>
      </w:r>
      <w:r>
        <w:br/>
      </w:r>
      <w:r>
        <w:rPr>
          <w:rFonts w:ascii="Times New Roman"/>
          <w:b w:val="false"/>
          <w:i w:val="false"/>
          <w:color w:val="000000"/>
          <w:sz w:val="28"/>
        </w:rPr>
        <w:t>
        терi шикiзатын консервiлеушi                    12 
</w:t>
      </w:r>
      <w:r>
        <w:br/>
      </w:r>
      <w:r>
        <w:rPr>
          <w:rFonts w:ascii="Times New Roman"/>
          <w:b w:val="false"/>
          <w:i w:val="false"/>
          <w:color w:val="000000"/>
          <w:sz w:val="28"/>
        </w:rPr>
        <w:t>
255.    Лактеушi, лак қайнатушы                         12
</w:t>
      </w:r>
      <w:r>
        <w:br/>
      </w:r>
      <w:r>
        <w:rPr>
          <w:rFonts w:ascii="Times New Roman"/>
          <w:b w:val="false"/>
          <w:i w:val="false"/>
          <w:color w:val="000000"/>
          <w:sz w:val="28"/>
        </w:rPr>
        <w:t>
256.    Центрифуга мен престе терi сығушы               12
</w:t>
      </w:r>
      <w:r>
        <w:br/>
      </w:r>
      <w:r>
        <w:rPr>
          <w:rFonts w:ascii="Times New Roman"/>
          <w:b w:val="false"/>
          <w:i w:val="false"/>
          <w:color w:val="000000"/>
          <w:sz w:val="28"/>
        </w:rPr>
        <w:t>
257.    Нитрожамылғымен теріде мереи престеумен
</w:t>
      </w:r>
      <w:r>
        <w:br/>
      </w:r>
      <w:r>
        <w:rPr>
          <w:rFonts w:ascii="Times New Roman"/>
          <w:b w:val="false"/>
          <w:i w:val="false"/>
          <w:color w:val="000000"/>
          <w:sz w:val="28"/>
        </w:rPr>
        <w:t>
        және кесумен айналысатын, мереи престеушi, 
</w:t>
      </w:r>
      <w:r>
        <w:br/>
      </w:r>
      <w:r>
        <w:rPr>
          <w:rFonts w:ascii="Times New Roman"/>
          <w:b w:val="false"/>
          <w:i w:val="false"/>
          <w:color w:val="000000"/>
          <w:sz w:val="28"/>
        </w:rPr>
        <w:t>
        кесушi                                          6
</w:t>
      </w:r>
      <w:r>
        <w:br/>
      </w:r>
      <w:r>
        <w:rPr>
          <w:rFonts w:ascii="Times New Roman"/>
          <w:b w:val="false"/>
          <w:i w:val="false"/>
          <w:color w:val="000000"/>
          <w:sz w:val="28"/>
        </w:rPr>
        <w:t>
258.    Асколи бойынша бактериологиялық
</w:t>
      </w:r>
      <w:r>
        <w:br/>
      </w:r>
      <w:r>
        <w:rPr>
          <w:rFonts w:ascii="Times New Roman"/>
          <w:b w:val="false"/>
          <w:i w:val="false"/>
          <w:color w:val="000000"/>
          <w:sz w:val="28"/>
        </w:rPr>
        <w:t>
        талдау үшiн зерттелмеген терi шикiзатынан
</w:t>
      </w:r>
      <w:r>
        <w:br/>
      </w:r>
      <w:r>
        <w:rPr>
          <w:rFonts w:ascii="Times New Roman"/>
          <w:b w:val="false"/>
          <w:i w:val="false"/>
          <w:color w:val="000000"/>
          <w:sz w:val="28"/>
        </w:rPr>
        <w:t>
        сынама алумен айналысатын сынама iрiктеп
</w:t>
      </w:r>
      <w:r>
        <w:br/>
      </w:r>
      <w:r>
        <w:rPr>
          <w:rFonts w:ascii="Times New Roman"/>
          <w:b w:val="false"/>
          <w:i w:val="false"/>
          <w:color w:val="000000"/>
          <w:sz w:val="28"/>
        </w:rPr>
        <w:t>
        алушы                                           12      6
</w:t>
      </w:r>
      <w:r>
        <w:br/>
      </w:r>
      <w:r>
        <w:rPr>
          <w:rFonts w:ascii="Times New Roman"/>
          <w:b w:val="false"/>
          <w:i w:val="false"/>
          <w:color w:val="000000"/>
          <w:sz w:val="28"/>
        </w:rPr>
        <w:t>
259.    Жүндi, қылшықты және шелдi жуу бөлiмдерiнде
</w:t>
      </w:r>
      <w:r>
        <w:br/>
      </w:r>
      <w:r>
        <w:rPr>
          <w:rFonts w:ascii="Times New Roman"/>
          <w:b w:val="false"/>
          <w:i w:val="false"/>
          <w:color w:val="000000"/>
          <w:sz w:val="28"/>
        </w:rPr>
        <w:t>
        тiкелей iстейтiн жұмысшылар                     12
</w:t>
      </w:r>
      <w:r>
        <w:br/>
      </w:r>
      <w:r>
        <w:rPr>
          <w:rFonts w:ascii="Times New Roman"/>
          <w:b w:val="false"/>
          <w:i w:val="false"/>
          <w:color w:val="000000"/>
          <w:sz w:val="28"/>
        </w:rPr>
        <w:t>
260.    Терi шикiзатын алғашқы өңдеумен
</w:t>
      </w:r>
      <w:r>
        <w:br/>
      </w:r>
      <w:r>
        <w:rPr>
          <w:rFonts w:ascii="Times New Roman"/>
          <w:b w:val="false"/>
          <w:i w:val="false"/>
          <w:color w:val="000000"/>
          <w:sz w:val="28"/>
        </w:rPr>
        <w:t>
        айналысатын жұмысшылар: терi-мех
</w:t>
      </w:r>
      <w:r>
        <w:br/>
      </w:r>
      <w:r>
        <w:rPr>
          <w:rFonts w:ascii="Times New Roman"/>
          <w:b w:val="false"/>
          <w:i w:val="false"/>
          <w:color w:val="000000"/>
          <w:sz w:val="28"/>
        </w:rPr>
        <w:t>
        шикiзатын және тықыр терiнi төсеуші, 
</w:t>
      </w:r>
      <w:r>
        <w:br/>
      </w:r>
      <w:r>
        <w:rPr>
          <w:rFonts w:ascii="Times New Roman"/>
          <w:b w:val="false"/>
          <w:i w:val="false"/>
          <w:color w:val="000000"/>
          <w:sz w:val="28"/>
        </w:rPr>
        <w:t>
        терi-мех шикiзатын өлшеушi, комiлектiлеушi,
</w:t>
      </w:r>
      <w:r>
        <w:br/>
      </w:r>
      <w:r>
        <w:rPr>
          <w:rFonts w:ascii="Times New Roman"/>
          <w:b w:val="false"/>
          <w:i w:val="false"/>
          <w:color w:val="000000"/>
          <w:sz w:val="28"/>
        </w:rPr>
        <w:t>
        консервiлеушi, терi шикiзаты көлемiн
</w:t>
      </w:r>
      <w:r>
        <w:br/>
      </w:r>
      <w:r>
        <w:rPr>
          <w:rFonts w:ascii="Times New Roman"/>
          <w:b w:val="false"/>
          <w:i w:val="false"/>
          <w:color w:val="000000"/>
          <w:sz w:val="28"/>
        </w:rPr>
        <w:t>
        маркалаушы, түзетушi, шикiзат пен жартылай
</w:t>
      </w:r>
      <w:r>
        <w:br/>
      </w:r>
      <w:r>
        <w:rPr>
          <w:rFonts w:ascii="Times New Roman"/>
          <w:b w:val="false"/>
          <w:i w:val="false"/>
          <w:color w:val="000000"/>
          <w:sz w:val="28"/>
        </w:rPr>
        <w:t>
        фабрикаттарды бақылаушы, терiнi үлкен
</w:t>
      </w:r>
      <w:r>
        <w:br/>
      </w:r>
      <w:r>
        <w:rPr>
          <w:rFonts w:ascii="Times New Roman"/>
          <w:b w:val="false"/>
          <w:i w:val="false"/>
          <w:color w:val="000000"/>
          <w:sz w:val="28"/>
        </w:rPr>
        <w:t>
        көлеммен кесушi (ұлтарақ кесушi), шикiзатты
</w:t>
      </w:r>
      <w:r>
        <w:br/>
      </w:r>
      <w:r>
        <w:rPr>
          <w:rFonts w:ascii="Times New Roman"/>
          <w:b w:val="false"/>
          <w:i w:val="false"/>
          <w:color w:val="000000"/>
          <w:sz w:val="28"/>
        </w:rPr>
        <w:t>
        шелдеушi (бөлушi), жағалатып қоюшы,
</w:t>
      </w:r>
      <w:r>
        <w:br/>
      </w:r>
      <w:r>
        <w:rPr>
          <w:rFonts w:ascii="Times New Roman"/>
          <w:b w:val="false"/>
          <w:i w:val="false"/>
          <w:color w:val="000000"/>
          <w:sz w:val="28"/>
        </w:rPr>
        <w:t>
        терi-мех шикiзатын және жартылай 
</w:t>
      </w:r>
      <w:r>
        <w:br/>
      </w:r>
      <w:r>
        <w:rPr>
          <w:rFonts w:ascii="Times New Roman"/>
          <w:b w:val="false"/>
          <w:i w:val="false"/>
          <w:color w:val="000000"/>
          <w:sz w:val="28"/>
        </w:rPr>
        <w:t>
        фабрикаттарды қабылдаушы-тапсырушы, 
</w:t>
      </w:r>
      <w:r>
        <w:br/>
      </w:r>
      <w:r>
        <w:rPr>
          <w:rFonts w:ascii="Times New Roman"/>
          <w:b w:val="false"/>
          <w:i w:val="false"/>
          <w:color w:val="000000"/>
          <w:sz w:val="28"/>
        </w:rPr>
        <w:t>
        сорттаушы, қырнаушы, тасымалдаушы,
</w:t>
      </w:r>
      <w:r>
        <w:br/>
      </w:r>
      <w:r>
        <w:rPr>
          <w:rFonts w:ascii="Times New Roman"/>
          <w:b w:val="false"/>
          <w:i w:val="false"/>
          <w:color w:val="000000"/>
          <w:sz w:val="28"/>
        </w:rPr>
        <w:t>
        жинаушы - буып-түюші                            6
</w:t>
      </w:r>
      <w:r>
        <w:br/>
      </w:r>
      <w:r>
        <w:rPr>
          <w:rFonts w:ascii="Times New Roman"/>
          <w:b w:val="false"/>
          <w:i w:val="false"/>
          <w:color w:val="000000"/>
          <w:sz w:val="28"/>
        </w:rPr>
        <w:t>
261.    Сулау, күлдi, терi илеу, бояу, майды
</w:t>
      </w:r>
      <w:r>
        <w:br/>
      </w:r>
      <w:r>
        <w:rPr>
          <w:rFonts w:ascii="Times New Roman"/>
          <w:b w:val="false"/>
          <w:i w:val="false"/>
          <w:color w:val="000000"/>
          <w:sz w:val="28"/>
        </w:rPr>
        <w:t>
        қырнау цехтарында және терiнiң
</w:t>
      </w:r>
      <w:r>
        <w:br/>
      </w:r>
      <w:r>
        <w:rPr>
          <w:rFonts w:ascii="Times New Roman"/>
          <w:b w:val="false"/>
          <w:i w:val="false"/>
          <w:color w:val="000000"/>
          <w:sz w:val="28"/>
        </w:rPr>
        <w:t>
        майын алу бөлiмшелерiнде тiкелей
</w:t>
      </w:r>
      <w:r>
        <w:br/>
      </w:r>
      <w:r>
        <w:rPr>
          <w:rFonts w:ascii="Times New Roman"/>
          <w:b w:val="false"/>
          <w:i w:val="false"/>
          <w:color w:val="000000"/>
          <w:sz w:val="28"/>
        </w:rPr>
        <w:t>
        жұмыс iстейтiн жұмысшылар                       12
</w:t>
      </w:r>
      <w:r>
        <w:br/>
      </w:r>
      <w:r>
        <w:rPr>
          <w:rFonts w:ascii="Times New Roman"/>
          <w:b w:val="false"/>
          <w:i w:val="false"/>
          <w:color w:val="000000"/>
          <w:sz w:val="28"/>
        </w:rPr>
        <w:t>
262.    Шыныға терi желiмдеумен айналысатын жұмысшылар  6
</w:t>
      </w:r>
      <w:r>
        <w:br/>
      </w:r>
      <w:r>
        <w:rPr>
          <w:rFonts w:ascii="Times New Roman"/>
          <w:b w:val="false"/>
          <w:i w:val="false"/>
          <w:color w:val="000000"/>
          <w:sz w:val="28"/>
        </w:rPr>
        <w:t>
263.    Терi ажыратушы                                  12
</w:t>
      </w:r>
      <w:r>
        <w:br/>
      </w:r>
      <w:r>
        <w:rPr>
          <w:rFonts w:ascii="Times New Roman"/>
          <w:b w:val="false"/>
          <w:i w:val="false"/>
          <w:color w:val="000000"/>
          <w:sz w:val="28"/>
        </w:rPr>
        <w:t>
264.    Терi мен қой терiсiн рамаға керушi              6
</w:t>
      </w:r>
      <w:r>
        <w:br/>
      </w:r>
      <w:r>
        <w:rPr>
          <w:rFonts w:ascii="Times New Roman"/>
          <w:b w:val="false"/>
          <w:i w:val="false"/>
          <w:color w:val="000000"/>
          <w:sz w:val="28"/>
        </w:rPr>
        <w:t>
265.    Терi-мех шикiзатын, жүндi, шошқа
</w:t>
      </w:r>
      <w:r>
        <w:br/>
      </w:r>
      <w:r>
        <w:rPr>
          <w:rFonts w:ascii="Times New Roman"/>
          <w:b w:val="false"/>
          <w:i w:val="false"/>
          <w:color w:val="000000"/>
          <w:sz w:val="28"/>
        </w:rPr>
        <w:t>
        жалы мен жал-құйрық қылшығын
</w:t>
      </w:r>
      <w:r>
        <w:br/>
      </w:r>
      <w:r>
        <w:rPr>
          <w:rFonts w:ascii="Times New Roman"/>
          <w:b w:val="false"/>
          <w:i w:val="false"/>
          <w:color w:val="000000"/>
          <w:sz w:val="28"/>
        </w:rPr>
        <w:t>
        сорттаумен айналысатын сорттаушы                6
</w:t>
      </w:r>
      <w:r>
        <w:br/>
      </w:r>
      <w:r>
        <w:rPr>
          <w:rFonts w:ascii="Times New Roman"/>
          <w:b w:val="false"/>
          <w:i w:val="false"/>
          <w:color w:val="000000"/>
          <w:sz w:val="28"/>
        </w:rPr>
        <w:t>
266.    Химиялық араласпаларды жасаушы, аппретур,
</w:t>
      </w:r>
      <w:r>
        <w:br/>
      </w:r>
      <w:r>
        <w:rPr>
          <w:rFonts w:ascii="Times New Roman"/>
          <w:b w:val="false"/>
          <w:i w:val="false"/>
          <w:color w:val="000000"/>
          <w:sz w:val="28"/>
        </w:rPr>
        <w:t>
        эмулсия мен лак жасаушы                         12
</w:t>
      </w:r>
      <w:r>
        <w:br/>
      </w:r>
      <w:r>
        <w:rPr>
          <w:rFonts w:ascii="Times New Roman"/>
          <w:b w:val="false"/>
          <w:i w:val="false"/>
          <w:color w:val="000000"/>
          <w:sz w:val="28"/>
        </w:rPr>
        <w:t>
267.    Терi, жүн, шошқа жалы мен жал-құйрық
</w:t>
      </w:r>
      <w:r>
        <w:br/>
      </w:r>
      <w:r>
        <w:rPr>
          <w:rFonts w:ascii="Times New Roman"/>
          <w:b w:val="false"/>
          <w:i w:val="false"/>
          <w:color w:val="000000"/>
          <w:sz w:val="28"/>
        </w:rPr>
        <w:t>
        қылшығын кептiрумен айналысатын кептiрушi       12
</w:t>
      </w:r>
      <w:r>
        <w:br/>
      </w:r>
      <w:r>
        <w:rPr>
          <w:rFonts w:ascii="Times New Roman"/>
          <w:b w:val="false"/>
          <w:i w:val="false"/>
          <w:color w:val="000000"/>
          <w:sz w:val="28"/>
        </w:rPr>
        <w:t>
268.    Зерттелмеген, тұздалған ылғалды импорттық
</w:t>
      </w:r>
      <w:r>
        <w:br/>
      </w:r>
      <w:r>
        <w:rPr>
          <w:rFonts w:ascii="Times New Roman"/>
          <w:b w:val="false"/>
          <w:i w:val="false"/>
          <w:color w:val="000000"/>
          <w:sz w:val="28"/>
        </w:rPr>
        <w:t>
        ешкi және қой терiлерiнен сынамаларды ыдыстан
</w:t>
      </w:r>
      <w:r>
        <w:br/>
      </w:r>
      <w:r>
        <w:rPr>
          <w:rFonts w:ascii="Times New Roman"/>
          <w:b w:val="false"/>
          <w:i w:val="false"/>
          <w:color w:val="000000"/>
          <w:sz w:val="28"/>
        </w:rPr>
        <w:t>
        шығарумен және кесуге әзiрлеумен тiкелей
</w:t>
      </w:r>
      <w:r>
        <w:br/>
      </w:r>
      <w:r>
        <w:rPr>
          <w:rFonts w:ascii="Times New Roman"/>
          <w:b w:val="false"/>
          <w:i w:val="false"/>
          <w:color w:val="000000"/>
          <w:sz w:val="28"/>
        </w:rPr>
        <w:t>
        айналысатын тасымалдаушы                        12      6
</w:t>
      </w:r>
      <w:r>
        <w:br/>
      </w:r>
      <w:r>
        <w:rPr>
          <w:rFonts w:ascii="Times New Roman"/>
          <w:b w:val="false"/>
          <w:i w:val="false"/>
          <w:color w:val="000000"/>
          <w:sz w:val="28"/>
        </w:rPr>
        <w:t>
269.    Терi ызғарлаумен айналысатын ылғалдаушы         6
</w:t>
      </w:r>
      <w:r>
        <w:br/>
      </w:r>
      <w:r>
        <w:rPr>
          <w:rFonts w:ascii="Times New Roman"/>
          <w:b w:val="false"/>
          <w:i w:val="false"/>
          <w:color w:val="000000"/>
          <w:sz w:val="28"/>
        </w:rPr>
        <w:t>
270.    Түзеткiш аппараттарды тазалаушы;
</w:t>
      </w:r>
      <w:r>
        <w:br/>
      </w:r>
      <w:r>
        <w:rPr>
          <w:rFonts w:ascii="Times New Roman"/>
          <w:b w:val="false"/>
          <w:i w:val="false"/>
          <w:color w:val="000000"/>
          <w:sz w:val="28"/>
        </w:rPr>
        <w:t>
        тұндырмаларды және канализацияны
</w:t>
      </w:r>
      <w:r>
        <w:br/>
      </w:r>
      <w:r>
        <w:rPr>
          <w:rFonts w:ascii="Times New Roman"/>
          <w:b w:val="false"/>
          <w:i w:val="false"/>
          <w:color w:val="000000"/>
          <w:sz w:val="28"/>
        </w:rPr>
        <w:t>
        тазалаумен айналысатын жұмысшылар               12
</w:t>
      </w:r>
      <w:r>
        <w:br/>
      </w:r>
      <w:r>
        <w:rPr>
          <w:rFonts w:ascii="Times New Roman"/>
          <w:b w:val="false"/>
          <w:i w:val="false"/>
          <w:color w:val="000000"/>
          <w:sz w:val="28"/>
        </w:rPr>
        <w:t>
271.    Терiнi тегiстеушi                               6
</w:t>
      </w:r>
      <w:r>
        <w:br/>
      </w:r>
      <w:r>
        <w:rPr>
          <w:rFonts w:ascii="Times New Roman"/>
          <w:b w:val="false"/>
          <w:i w:val="false"/>
          <w:color w:val="000000"/>
          <w:sz w:val="28"/>
        </w:rPr>
        <w:t>
</w:t>
      </w:r>
      <w:r>
        <w:br/>
      </w:r>
      <w:r>
        <w:rPr>
          <w:rFonts w:ascii="Times New Roman"/>
          <w:b w:val="false"/>
          <w:i w:val="false"/>
          <w:color w:val="000000"/>
          <w:sz w:val="28"/>
        </w:rPr>
        <w:t>
             ТЕРI ИЛЕУ-ЭКСТРАКТЫ ӨНДIРIСI
</w:t>
      </w:r>
      <w:r>
        <w:br/>
      </w:r>
      <w:r>
        <w:rPr>
          <w:rFonts w:ascii="Times New Roman"/>
          <w:b w:val="false"/>
          <w:i w:val="false"/>
          <w:color w:val="000000"/>
          <w:sz w:val="28"/>
        </w:rPr>
        <w:t>
</w:t>
      </w:r>
      <w:r>
        <w:br/>
      </w:r>
      <w:r>
        <w:rPr>
          <w:rFonts w:ascii="Times New Roman"/>
          <w:b w:val="false"/>
          <w:i w:val="false"/>
          <w:color w:val="000000"/>
          <w:sz w:val="28"/>
        </w:rPr>
        <w:t>
272.    Синтетикалық илеу өндiрiсiнде iстейтiн
</w:t>
      </w:r>
      <w:r>
        <w:br/>
      </w:r>
      <w:r>
        <w:rPr>
          <w:rFonts w:ascii="Times New Roman"/>
          <w:b w:val="false"/>
          <w:i w:val="false"/>
          <w:color w:val="000000"/>
          <w:sz w:val="28"/>
        </w:rPr>
        <w:t>
        аппаратшы-конденсаторшы, аппаратшы-бейтарап.
</w:t>
      </w:r>
      <w:r>
        <w:br/>
      </w:r>
      <w:r>
        <w:rPr>
          <w:rFonts w:ascii="Times New Roman"/>
          <w:b w:val="false"/>
          <w:i w:val="false"/>
          <w:color w:val="000000"/>
          <w:sz w:val="28"/>
        </w:rPr>
        <w:t>
        тандырушы, аппаратшы-пептизаторшы және
</w:t>
      </w:r>
      <w:r>
        <w:br/>
      </w:r>
      <w:r>
        <w:rPr>
          <w:rFonts w:ascii="Times New Roman"/>
          <w:b w:val="false"/>
          <w:i w:val="false"/>
          <w:color w:val="000000"/>
          <w:sz w:val="28"/>
        </w:rPr>
        <w:t>
        аппаратшы-сульфиттеушi                          12
</w:t>
      </w:r>
      <w:r>
        <w:br/>
      </w:r>
      <w:r>
        <w:rPr>
          <w:rFonts w:ascii="Times New Roman"/>
          <w:b w:val="false"/>
          <w:i w:val="false"/>
          <w:color w:val="000000"/>
          <w:sz w:val="28"/>
        </w:rPr>
        <w:t>
273.    Түгiн жұлу аппаратшысы, буландыру
</w:t>
      </w:r>
      <w:r>
        <w:br/>
      </w:r>
      <w:r>
        <w:rPr>
          <w:rFonts w:ascii="Times New Roman"/>
          <w:b w:val="false"/>
          <w:i w:val="false"/>
          <w:color w:val="000000"/>
          <w:sz w:val="28"/>
        </w:rPr>
        <w:t>
        аппаратының аппаратшысы                         6
</w:t>
      </w:r>
      <w:r>
        <w:br/>
      </w:r>
      <w:r>
        <w:rPr>
          <w:rFonts w:ascii="Times New Roman"/>
          <w:b w:val="false"/>
          <w:i w:val="false"/>
          <w:color w:val="000000"/>
          <w:sz w:val="28"/>
        </w:rPr>
        <w:t>
274.    Диффузорларды түсiрумен айналысатын түгiн
</w:t>
      </w:r>
      <w:r>
        <w:br/>
      </w:r>
      <w:r>
        <w:rPr>
          <w:rFonts w:ascii="Times New Roman"/>
          <w:b w:val="false"/>
          <w:i w:val="false"/>
          <w:color w:val="000000"/>
          <w:sz w:val="28"/>
        </w:rPr>
        <w:t>
        жұлу аппаратшысы                                12
</w:t>
      </w:r>
      <w:r>
        <w:br/>
      </w:r>
      <w:r>
        <w:rPr>
          <w:rFonts w:ascii="Times New Roman"/>
          <w:b w:val="false"/>
          <w:i w:val="false"/>
          <w:color w:val="000000"/>
          <w:sz w:val="28"/>
        </w:rPr>
        <w:t>
275.    Диффузорларды тиеумен айналысатын түгiн жұлу
</w:t>
      </w:r>
      <w:r>
        <w:br/>
      </w:r>
      <w:r>
        <w:rPr>
          <w:rFonts w:ascii="Times New Roman"/>
          <w:b w:val="false"/>
          <w:i w:val="false"/>
          <w:color w:val="000000"/>
          <w:sz w:val="28"/>
        </w:rPr>
        <w:t>
        аппаратшысы                                     6
</w:t>
      </w:r>
      <w:r>
        <w:br/>
      </w:r>
      <w:r>
        <w:rPr>
          <w:rFonts w:ascii="Times New Roman"/>
          <w:b w:val="false"/>
          <w:i w:val="false"/>
          <w:color w:val="000000"/>
          <w:sz w:val="28"/>
        </w:rPr>
        <w:t>
276.    Шикiзатты ұнтақтаушы                            12
</w:t>
      </w:r>
      <w:r>
        <w:br/>
      </w:r>
      <w:r>
        <w:rPr>
          <w:rFonts w:ascii="Times New Roman"/>
          <w:b w:val="false"/>
          <w:i w:val="false"/>
          <w:color w:val="000000"/>
          <w:sz w:val="28"/>
        </w:rPr>
        <w:t>
277.    Антрацен, нафталин, фенол балқытушы             12
</w:t>
      </w:r>
      <w:r>
        <w:br/>
      </w:r>
      <w:r>
        <w:rPr>
          <w:rFonts w:ascii="Times New Roman"/>
          <w:b w:val="false"/>
          <w:i w:val="false"/>
          <w:color w:val="000000"/>
          <w:sz w:val="28"/>
        </w:rPr>
        <w:t>
278.    Қасандарды престеушi                            12
</w:t>
      </w:r>
      <w:r>
        <w:br/>
      </w:r>
      <w:r>
        <w:rPr>
          <w:rFonts w:ascii="Times New Roman"/>
          <w:b w:val="false"/>
          <w:i w:val="false"/>
          <w:color w:val="000000"/>
          <w:sz w:val="28"/>
        </w:rPr>
        <w:t>
279.    Сұйық экстракты құюшы                           12
</w:t>
      </w:r>
      <w:r>
        <w:br/>
      </w:r>
      <w:r>
        <w:rPr>
          <w:rFonts w:ascii="Times New Roman"/>
          <w:b w:val="false"/>
          <w:i w:val="false"/>
          <w:color w:val="000000"/>
          <w:sz w:val="28"/>
        </w:rPr>
        <w:t>
280.    Булау аппаратының тазалаушысы, шырын
</w:t>
      </w:r>
      <w:r>
        <w:br/>
      </w:r>
      <w:r>
        <w:rPr>
          <w:rFonts w:ascii="Times New Roman"/>
          <w:b w:val="false"/>
          <w:i w:val="false"/>
          <w:color w:val="000000"/>
          <w:sz w:val="28"/>
        </w:rPr>
        <w:t>
        шығарушыны тазалаушы                            12
</w:t>
      </w:r>
      <w:r>
        <w:br/>
      </w:r>
      <w:r>
        <w:rPr>
          <w:rFonts w:ascii="Times New Roman"/>
          <w:b w:val="false"/>
          <w:i w:val="false"/>
          <w:color w:val="000000"/>
          <w:sz w:val="28"/>
        </w:rPr>
        <w:t>
</w:t>
      </w:r>
      <w:r>
        <w:br/>
      </w:r>
      <w:r>
        <w:rPr>
          <w:rFonts w:ascii="Times New Roman"/>
          <w:b w:val="false"/>
          <w:i w:val="false"/>
          <w:color w:val="000000"/>
          <w:sz w:val="28"/>
        </w:rPr>
        <w:t>
         ТЕРI ЖӘНЕ ҚОЙ ТЕРIСIНЕН ТОН ТIГУ ӨНДIРIСI
</w:t>
      </w:r>
      <w:r>
        <w:br/>
      </w:r>
      <w:r>
        <w:rPr>
          <w:rFonts w:ascii="Times New Roman"/>
          <w:b w:val="false"/>
          <w:i w:val="false"/>
          <w:color w:val="000000"/>
          <w:sz w:val="28"/>
        </w:rPr>
        <w:t>
</w:t>
      </w:r>
      <w:r>
        <w:br/>
      </w:r>
      <w:r>
        <w:rPr>
          <w:rFonts w:ascii="Times New Roman"/>
          <w:b w:val="false"/>
          <w:i w:val="false"/>
          <w:color w:val="000000"/>
          <w:sz w:val="28"/>
        </w:rPr>
        <w:t>
281.    Түк қырушы                                      6
</w:t>
      </w:r>
      <w:r>
        <w:br/>
      </w:r>
      <w:r>
        <w:rPr>
          <w:rFonts w:ascii="Times New Roman"/>
          <w:b w:val="false"/>
          <w:i w:val="false"/>
          <w:color w:val="000000"/>
          <w:sz w:val="28"/>
        </w:rPr>
        <w:t>
282.    Қой терiсiн қолмен және ашық үлгiдегi 
</w:t>
      </w:r>
      <w:r>
        <w:br/>
      </w:r>
      <w:r>
        <w:rPr>
          <w:rFonts w:ascii="Times New Roman"/>
          <w:b w:val="false"/>
          <w:i w:val="false"/>
          <w:color w:val="000000"/>
          <w:sz w:val="28"/>
        </w:rPr>
        <w:t>
        машиналарда қағып-соғумен айналысатын аң
</w:t>
      </w:r>
      <w:r>
        <w:br/>
      </w:r>
      <w:r>
        <w:rPr>
          <w:rFonts w:ascii="Times New Roman"/>
          <w:b w:val="false"/>
          <w:i w:val="false"/>
          <w:color w:val="000000"/>
          <w:sz w:val="28"/>
        </w:rPr>
        <w:t>
        терiлерiн қағып-соғушы                          6
</w:t>
      </w:r>
      <w:r>
        <w:br/>
      </w:r>
      <w:r>
        <w:rPr>
          <w:rFonts w:ascii="Times New Roman"/>
          <w:b w:val="false"/>
          <w:i w:val="false"/>
          <w:color w:val="000000"/>
          <w:sz w:val="28"/>
        </w:rPr>
        <w:t>
283.    Терi шелдеп консервiлеумен айналысатын, 
</w:t>
      </w:r>
      <w:r>
        <w:br/>
      </w:r>
      <w:r>
        <w:rPr>
          <w:rFonts w:ascii="Times New Roman"/>
          <w:b w:val="false"/>
          <w:i w:val="false"/>
          <w:color w:val="000000"/>
          <w:sz w:val="28"/>
        </w:rPr>
        <w:t>
        терi шикiзатын консервiлеушi                    12  
</w:t>
      </w:r>
      <w:r>
        <w:br/>
      </w:r>
      <w:r>
        <w:rPr>
          <w:rFonts w:ascii="Times New Roman"/>
          <w:b w:val="false"/>
          <w:i w:val="false"/>
          <w:color w:val="000000"/>
          <w:sz w:val="28"/>
        </w:rPr>
        <w:t>
284.    Анилинмен бояйтын, терiнi және тондық 
</w:t>
      </w:r>
      <w:r>
        <w:br/>
      </w:r>
      <w:r>
        <w:rPr>
          <w:rFonts w:ascii="Times New Roman"/>
          <w:b w:val="false"/>
          <w:i w:val="false"/>
          <w:color w:val="000000"/>
          <w:sz w:val="28"/>
        </w:rPr>
        <w:t>
        қой терiсiн бояушы; анилинмен боялған 
</w:t>
      </w:r>
      <w:r>
        <w:br/>
      </w:r>
      <w:r>
        <w:rPr>
          <w:rFonts w:ascii="Times New Roman"/>
          <w:b w:val="false"/>
          <w:i w:val="false"/>
          <w:color w:val="000000"/>
          <w:sz w:val="28"/>
        </w:rPr>
        <w:t>
        терiнi кептiрумен айналысатын кептiрушi;
</w:t>
      </w:r>
      <w:r>
        <w:br/>
      </w:r>
      <w:r>
        <w:rPr>
          <w:rFonts w:ascii="Times New Roman"/>
          <w:b w:val="false"/>
          <w:i w:val="false"/>
          <w:color w:val="000000"/>
          <w:sz w:val="28"/>
        </w:rPr>
        <w:t>
        шикiзат және бояу өндiрiсiнде анилинмен
</w:t>
      </w:r>
      <w:r>
        <w:br/>
      </w:r>
      <w:r>
        <w:rPr>
          <w:rFonts w:ascii="Times New Roman"/>
          <w:b w:val="false"/>
          <w:i w:val="false"/>
          <w:color w:val="000000"/>
          <w:sz w:val="28"/>
        </w:rPr>
        <w:t>
        боялғаннан кейiн терiнi тiкелей әкелумен
</w:t>
      </w:r>
      <w:r>
        <w:br/>
      </w:r>
      <w:r>
        <w:rPr>
          <w:rFonts w:ascii="Times New Roman"/>
          <w:b w:val="false"/>
          <w:i w:val="false"/>
          <w:color w:val="000000"/>
          <w:sz w:val="28"/>
        </w:rPr>
        <w:t>
        айналысатын жұмысшылар                          12      6 
</w:t>
      </w:r>
      <w:r>
        <w:br/>
      </w:r>
      <w:r>
        <w:rPr>
          <w:rFonts w:ascii="Times New Roman"/>
          <w:b w:val="false"/>
          <w:i w:val="false"/>
          <w:color w:val="000000"/>
          <w:sz w:val="28"/>
        </w:rPr>
        <w:t>
285.    Асколи бойынша бактериологиялық
</w:t>
      </w:r>
      <w:r>
        <w:br/>
      </w:r>
      <w:r>
        <w:rPr>
          <w:rFonts w:ascii="Times New Roman"/>
          <w:b w:val="false"/>
          <w:i w:val="false"/>
          <w:color w:val="000000"/>
          <w:sz w:val="28"/>
        </w:rPr>
        <w:t>
        талдама үшiн зерттелмеген терi шикiзатынан
</w:t>
      </w:r>
      <w:r>
        <w:br/>
      </w:r>
      <w:r>
        <w:rPr>
          <w:rFonts w:ascii="Times New Roman"/>
          <w:b w:val="false"/>
          <w:i w:val="false"/>
          <w:color w:val="000000"/>
          <w:sz w:val="28"/>
        </w:rPr>
        <w:t>
        сынама алумен айналысатын сынама алушы          12      6
</w:t>
      </w:r>
      <w:r>
        <w:br/>
      </w:r>
      <w:r>
        <w:rPr>
          <w:rFonts w:ascii="Times New Roman"/>
          <w:b w:val="false"/>
          <w:i w:val="false"/>
          <w:color w:val="000000"/>
          <w:sz w:val="28"/>
        </w:rPr>
        <w:t>
286.    Алғашқы өңдеу базаларында, қоймалары мен
</w:t>
      </w:r>
      <w:r>
        <w:br/>
      </w:r>
      <w:r>
        <w:rPr>
          <w:rFonts w:ascii="Times New Roman"/>
          <w:b w:val="false"/>
          <w:i w:val="false"/>
          <w:color w:val="000000"/>
          <w:sz w:val="28"/>
        </w:rPr>
        <w:t>
        цехтарында аң-мал терiлерi мен тондық қой
</w:t>
      </w:r>
      <w:r>
        <w:br/>
      </w:r>
      <w:r>
        <w:rPr>
          <w:rFonts w:ascii="Times New Roman"/>
          <w:b w:val="false"/>
          <w:i w:val="false"/>
          <w:color w:val="000000"/>
          <w:sz w:val="28"/>
        </w:rPr>
        <w:t>
        терiсi шикiзатын алғашқы өңдеумен айналысатын
</w:t>
      </w:r>
      <w:r>
        <w:br/>
      </w:r>
      <w:r>
        <w:rPr>
          <w:rFonts w:ascii="Times New Roman"/>
          <w:b w:val="false"/>
          <w:i w:val="false"/>
          <w:color w:val="000000"/>
          <w:sz w:val="28"/>
        </w:rPr>
        <w:t>
        жұмысшылар                                      6
</w:t>
      </w:r>
      <w:r>
        <w:br/>
      </w:r>
      <w:r>
        <w:rPr>
          <w:rFonts w:ascii="Times New Roman"/>
          <w:b w:val="false"/>
          <w:i w:val="false"/>
          <w:color w:val="000000"/>
          <w:sz w:val="28"/>
        </w:rPr>
        <w:t>
287.    Шикiзат, терi илеу, бояу-май қырнау, формалин
</w:t>
      </w:r>
      <w:r>
        <w:br/>
      </w:r>
      <w:r>
        <w:rPr>
          <w:rFonts w:ascii="Times New Roman"/>
          <w:b w:val="false"/>
          <w:i w:val="false"/>
          <w:color w:val="000000"/>
          <w:sz w:val="28"/>
        </w:rPr>
        <w:t>
        цехтарында, қой терiсiн және аң-мал
</w:t>
      </w:r>
      <w:r>
        <w:br/>
      </w:r>
      <w:r>
        <w:rPr>
          <w:rFonts w:ascii="Times New Roman"/>
          <w:b w:val="false"/>
          <w:i w:val="false"/>
          <w:color w:val="000000"/>
          <w:sz w:val="28"/>
        </w:rPr>
        <w:t>
        терiлерiнiң майын қырнау бөлiмшелерiнде
</w:t>
      </w:r>
      <w:r>
        <w:br/>
      </w:r>
      <w:r>
        <w:rPr>
          <w:rFonts w:ascii="Times New Roman"/>
          <w:b w:val="false"/>
          <w:i w:val="false"/>
          <w:color w:val="000000"/>
          <w:sz w:val="28"/>
        </w:rPr>
        <w:t>
        тiкелей iстейтiн жұмысшылар                     12
</w:t>
      </w:r>
      <w:r>
        <w:br/>
      </w:r>
      <w:r>
        <w:rPr>
          <w:rFonts w:ascii="Times New Roman"/>
          <w:b w:val="false"/>
          <w:i w:val="false"/>
          <w:color w:val="000000"/>
          <w:sz w:val="28"/>
        </w:rPr>
        <w:t>
288.    Өңдеу цехтарында (бөлiмшелерiнде)
</w:t>
      </w:r>
      <w:r>
        <w:br/>
      </w:r>
      <w:r>
        <w:rPr>
          <w:rFonts w:ascii="Times New Roman"/>
          <w:b w:val="false"/>
          <w:i w:val="false"/>
          <w:color w:val="000000"/>
          <w:sz w:val="28"/>
        </w:rPr>
        <w:t>
        тiкелей iстейтiн:
</w:t>
      </w:r>
      <w:r>
        <w:br/>
      </w:r>
      <w:r>
        <w:rPr>
          <w:rFonts w:ascii="Times New Roman"/>
          <w:b w:val="false"/>
          <w:i w:val="false"/>
          <w:color w:val="000000"/>
          <w:sz w:val="28"/>
        </w:rPr>
        <w:t>
        1) шикiзат өндiрiсiнiң                          6
</w:t>
      </w:r>
      <w:r>
        <w:br/>
      </w:r>
      <w:r>
        <w:rPr>
          <w:rFonts w:ascii="Times New Roman"/>
          <w:b w:val="false"/>
          <w:i w:val="false"/>
          <w:color w:val="000000"/>
          <w:sz w:val="28"/>
        </w:rPr>
        <w:t>
        2) бояу өндiрiсiнiң жұмысшылары                 12
</w:t>
      </w:r>
      <w:r>
        <w:br/>
      </w:r>
      <w:r>
        <w:rPr>
          <w:rFonts w:ascii="Times New Roman"/>
          <w:b w:val="false"/>
          <w:i w:val="false"/>
          <w:color w:val="000000"/>
          <w:sz w:val="28"/>
        </w:rPr>
        <w:t>
289.    Жүн жууда, желiм қайнату бөлiмшелерiнде,
</w:t>
      </w:r>
      <w:r>
        <w:br/>
      </w:r>
      <w:r>
        <w:rPr>
          <w:rFonts w:ascii="Times New Roman"/>
          <w:b w:val="false"/>
          <w:i w:val="false"/>
          <w:color w:val="000000"/>
          <w:sz w:val="28"/>
        </w:rPr>
        <w:t>
        салатопкаларда тiкелей iстейтiн жұмысшылар      12 
</w:t>
      </w:r>
      <w:r>
        <w:br/>
      </w:r>
      <w:r>
        <w:rPr>
          <w:rFonts w:ascii="Times New Roman"/>
          <w:b w:val="false"/>
          <w:i w:val="false"/>
          <w:color w:val="000000"/>
          <w:sz w:val="28"/>
        </w:rPr>
        <w:t>
290.    Анилинмен және урзолмен боялған терi 
</w:t>
      </w:r>
      <w:r>
        <w:br/>
      </w:r>
      <w:r>
        <w:rPr>
          <w:rFonts w:ascii="Times New Roman"/>
          <w:b w:val="false"/>
          <w:i w:val="false"/>
          <w:color w:val="000000"/>
          <w:sz w:val="28"/>
        </w:rPr>
        <w:t>
        бұйымдар жасау жөнiндегi скоряж-тiгу және
</w:t>
      </w:r>
      <w:r>
        <w:br/>
      </w:r>
      <w:r>
        <w:rPr>
          <w:rFonts w:ascii="Times New Roman"/>
          <w:b w:val="false"/>
          <w:i w:val="false"/>
          <w:color w:val="000000"/>
          <w:sz w:val="28"/>
        </w:rPr>
        <w:t>
        малақай өндiрiсiнде және бензин мен басқа да
</w:t>
      </w:r>
      <w:r>
        <w:br/>
      </w:r>
      <w:r>
        <w:rPr>
          <w:rFonts w:ascii="Times New Roman"/>
          <w:b w:val="false"/>
          <w:i w:val="false"/>
          <w:color w:val="000000"/>
          <w:sz w:val="28"/>
        </w:rPr>
        <w:t>
        араластырғыштарды қолданып, резина
</w:t>
      </w:r>
      <w:r>
        <w:br/>
      </w:r>
      <w:r>
        <w:rPr>
          <w:rFonts w:ascii="Times New Roman"/>
          <w:b w:val="false"/>
          <w:i w:val="false"/>
          <w:color w:val="000000"/>
          <w:sz w:val="28"/>
        </w:rPr>
        <w:t>
        араластырылған және тоқыма матаға терi пiшiп
</w:t>
      </w:r>
      <w:r>
        <w:br/>
      </w:r>
      <w:r>
        <w:rPr>
          <w:rFonts w:ascii="Times New Roman"/>
          <w:b w:val="false"/>
          <w:i w:val="false"/>
          <w:color w:val="000000"/>
          <w:sz w:val="28"/>
        </w:rPr>
        <w:t>
        жабыстырумен айналысатын жұмысшылар             6 
</w:t>
      </w:r>
      <w:r>
        <w:br/>
      </w:r>
      <w:r>
        <w:rPr>
          <w:rFonts w:ascii="Times New Roman"/>
          <w:b w:val="false"/>
          <w:i w:val="false"/>
          <w:color w:val="000000"/>
          <w:sz w:val="28"/>
        </w:rPr>
        <w:t>
291.    Терi мен қой терiсiн рамаға керушi              6
</w:t>
      </w:r>
      <w:r>
        <w:br/>
      </w:r>
      <w:r>
        <w:rPr>
          <w:rFonts w:ascii="Times New Roman"/>
          <w:b w:val="false"/>
          <w:i w:val="false"/>
          <w:color w:val="000000"/>
          <w:sz w:val="28"/>
        </w:rPr>
        <w:t>
292.    Анилин немесе урзол бояулармен боялған
</w:t>
      </w:r>
      <w:r>
        <w:br/>
      </w:r>
      <w:r>
        <w:rPr>
          <w:rFonts w:ascii="Times New Roman"/>
          <w:b w:val="false"/>
          <w:i w:val="false"/>
          <w:color w:val="000000"/>
          <w:sz w:val="28"/>
        </w:rPr>
        <w:t>
        аң-мал терiлерi мен тондық өнiмдi тiкелей
</w:t>
      </w:r>
      <w:r>
        <w:br/>
      </w:r>
      <w:r>
        <w:rPr>
          <w:rFonts w:ascii="Times New Roman"/>
          <w:b w:val="false"/>
          <w:i w:val="false"/>
          <w:color w:val="000000"/>
          <w:sz w:val="28"/>
        </w:rPr>
        <w:t>
        сорттаумен айналысатын сорттаушы                6
</w:t>
      </w:r>
      <w:r>
        <w:br/>
      </w:r>
      <w:r>
        <w:rPr>
          <w:rFonts w:ascii="Times New Roman"/>
          <w:b w:val="false"/>
          <w:i w:val="false"/>
          <w:color w:val="000000"/>
          <w:sz w:val="28"/>
        </w:rPr>
        <w:t>
293.    Жамылғы бояуларды (органикалық 
</w:t>
      </w:r>
      <w:r>
        <w:br/>
      </w:r>
      <w:r>
        <w:rPr>
          <w:rFonts w:ascii="Times New Roman"/>
          <w:b w:val="false"/>
          <w:i w:val="false"/>
          <w:color w:val="000000"/>
          <w:sz w:val="28"/>
        </w:rPr>
        <w:t>
        араластырғыштармен) және формалиндi
</w:t>
      </w:r>
      <w:r>
        <w:br/>
      </w:r>
      <w:r>
        <w:rPr>
          <w:rFonts w:ascii="Times New Roman"/>
          <w:b w:val="false"/>
          <w:i w:val="false"/>
          <w:color w:val="000000"/>
          <w:sz w:val="28"/>
        </w:rPr>
        <w:t>
        араластырғыштарды әзiрлеумен айналысатын
</w:t>
      </w:r>
      <w:r>
        <w:br/>
      </w:r>
      <w:r>
        <w:rPr>
          <w:rFonts w:ascii="Times New Roman"/>
          <w:b w:val="false"/>
          <w:i w:val="false"/>
          <w:color w:val="000000"/>
          <w:sz w:val="28"/>
        </w:rPr>
        <w:t>
        химиялық араласпа жасаушылар                    12
</w:t>
      </w:r>
      <w:r>
        <w:br/>
      </w:r>
      <w:r>
        <w:rPr>
          <w:rFonts w:ascii="Times New Roman"/>
          <w:b w:val="false"/>
          <w:i w:val="false"/>
          <w:color w:val="000000"/>
          <w:sz w:val="28"/>
        </w:rPr>
        <w:t>
294.    Анилин және урзол араласпаларын әзiрлеумен
</w:t>
      </w:r>
      <w:r>
        <w:br/>
      </w:r>
      <w:r>
        <w:rPr>
          <w:rFonts w:ascii="Times New Roman"/>
          <w:b w:val="false"/>
          <w:i w:val="false"/>
          <w:color w:val="000000"/>
          <w:sz w:val="28"/>
        </w:rPr>
        <w:t>
        айналысатын, химиялық араласпа жасаушы          12      6
</w:t>
      </w:r>
      <w:r>
        <w:br/>
      </w:r>
      <w:r>
        <w:rPr>
          <w:rFonts w:ascii="Times New Roman"/>
          <w:b w:val="false"/>
          <w:i w:val="false"/>
          <w:color w:val="000000"/>
          <w:sz w:val="28"/>
        </w:rPr>
        <w:t>
295.    Терi илеу, құрым экстраттарын әзiрлеумен
</w:t>
      </w:r>
      <w:r>
        <w:br/>
      </w:r>
      <w:r>
        <w:rPr>
          <w:rFonts w:ascii="Times New Roman"/>
          <w:b w:val="false"/>
          <w:i w:val="false"/>
          <w:color w:val="000000"/>
          <w:sz w:val="28"/>
        </w:rPr>
        <w:t>
        айналысатын химиялық араласпалар жасаушы        12
</w:t>
      </w:r>
      <w:r>
        <w:br/>
      </w:r>
      <w:r>
        <w:rPr>
          <w:rFonts w:ascii="Times New Roman"/>
          <w:b w:val="false"/>
          <w:i w:val="false"/>
          <w:color w:val="000000"/>
          <w:sz w:val="28"/>
        </w:rPr>
        <w:t>
296.    Киiмдiк және тондық қой терiсiн және жүнiн
</w:t>
      </w:r>
      <w:r>
        <w:br/>
      </w:r>
      <w:r>
        <w:rPr>
          <w:rFonts w:ascii="Times New Roman"/>
          <w:b w:val="false"/>
          <w:i w:val="false"/>
          <w:color w:val="000000"/>
          <w:sz w:val="28"/>
        </w:rPr>
        <w:t>
        қолмен тиеп, түсiретiн, терiнi кептiрумен
</w:t>
      </w:r>
      <w:r>
        <w:br/>
      </w:r>
      <w:r>
        <w:rPr>
          <w:rFonts w:ascii="Times New Roman"/>
          <w:b w:val="false"/>
          <w:i w:val="false"/>
          <w:color w:val="000000"/>
          <w:sz w:val="28"/>
        </w:rPr>
        <w:t>
        айналысатын кептiрушi                           6 
</w:t>
      </w:r>
      <w:r>
        <w:br/>
      </w:r>
      <w:r>
        <w:rPr>
          <w:rFonts w:ascii="Times New Roman"/>
          <w:b w:val="false"/>
          <w:i w:val="false"/>
          <w:color w:val="000000"/>
          <w:sz w:val="28"/>
        </w:rPr>
        <w:t>
297.    Анилинмен немесе урзолмен боялған киiмдiк
</w:t>
      </w:r>
      <w:r>
        <w:br/>
      </w:r>
      <w:r>
        <w:rPr>
          <w:rFonts w:ascii="Times New Roman"/>
          <w:b w:val="false"/>
          <w:i w:val="false"/>
          <w:color w:val="000000"/>
          <w:sz w:val="28"/>
        </w:rPr>
        <w:t>
        және тондық қой терiсiн қолмен тиеп,
</w:t>
      </w:r>
      <w:r>
        <w:br/>
      </w:r>
      <w:r>
        <w:rPr>
          <w:rFonts w:ascii="Times New Roman"/>
          <w:b w:val="false"/>
          <w:i w:val="false"/>
          <w:color w:val="000000"/>
          <w:sz w:val="28"/>
        </w:rPr>
        <w:t>
        түсiретiн, киiмдiк және тондық қой терiсiн
</w:t>
      </w:r>
      <w:r>
        <w:br/>
      </w:r>
      <w:r>
        <w:rPr>
          <w:rFonts w:ascii="Times New Roman"/>
          <w:b w:val="false"/>
          <w:i w:val="false"/>
          <w:color w:val="000000"/>
          <w:sz w:val="28"/>
        </w:rPr>
        <w:t>
        кептiруге қызмет көрсететiн кептiрушi           12
</w:t>
      </w:r>
      <w:r>
        <w:br/>
      </w:r>
      <w:r>
        <w:rPr>
          <w:rFonts w:ascii="Times New Roman"/>
          <w:b w:val="false"/>
          <w:i w:val="false"/>
          <w:color w:val="000000"/>
          <w:sz w:val="28"/>
        </w:rPr>
        <w:t>
        Анилинмен немесе урзолмен боялған
</w:t>
      </w:r>
      <w:r>
        <w:br/>
      </w:r>
      <w:r>
        <w:rPr>
          <w:rFonts w:ascii="Times New Roman"/>
          <w:b w:val="false"/>
          <w:i w:val="false"/>
          <w:color w:val="000000"/>
          <w:sz w:val="28"/>
        </w:rPr>
        <w:t>
        мехтар мен қой терiлерiн кептiретiн
</w:t>
      </w:r>
      <w:r>
        <w:br/>
      </w:r>
      <w:r>
        <w:rPr>
          <w:rFonts w:ascii="Times New Roman"/>
          <w:b w:val="false"/>
          <w:i w:val="false"/>
          <w:color w:val="000000"/>
          <w:sz w:val="28"/>
        </w:rPr>
        <w:t>
        бөлiмшелерде тiкелей iстейтiн басқа
</w:t>
      </w:r>
      <w:r>
        <w:br/>
      </w:r>
      <w:r>
        <w:rPr>
          <w:rFonts w:ascii="Times New Roman"/>
          <w:b w:val="false"/>
          <w:i w:val="false"/>
          <w:color w:val="000000"/>
          <w:sz w:val="28"/>
        </w:rPr>
        <w:t>
        да жұмысшылар                                   6
</w:t>
      </w:r>
      <w:r>
        <w:br/>
      </w:r>
      <w:r>
        <w:rPr>
          <w:rFonts w:ascii="Times New Roman"/>
          <w:b w:val="false"/>
          <w:i w:val="false"/>
          <w:color w:val="000000"/>
          <w:sz w:val="28"/>
        </w:rPr>
        <w:t>
298.    Түрпiлi дөңгелекпен жұмыс iстейтiн тегiстеушi   6
</w:t>
      </w:r>
      <w:r>
        <w:br/>
      </w:r>
      <w:r>
        <w:rPr>
          <w:rFonts w:ascii="Times New Roman"/>
          <w:b w:val="false"/>
          <w:i w:val="false"/>
          <w:color w:val="000000"/>
          <w:sz w:val="28"/>
        </w:rPr>
        <w:t>
</w:t>
      </w:r>
      <w:r>
        <w:br/>
      </w:r>
      <w:r>
        <w:rPr>
          <w:rFonts w:ascii="Times New Roman"/>
          <w:b w:val="false"/>
          <w:i w:val="false"/>
          <w:color w:val="000000"/>
          <w:sz w:val="28"/>
        </w:rPr>
        <w:t>
              ТЕРI АЯҚ КИIМДЕР ӨНДIРIСI
</w:t>
      </w:r>
      <w:r>
        <w:br/>
      </w:r>
      <w:r>
        <w:rPr>
          <w:rFonts w:ascii="Times New Roman"/>
          <w:b w:val="false"/>
          <w:i w:val="false"/>
          <w:color w:val="000000"/>
          <w:sz w:val="28"/>
        </w:rPr>
        <w:t>
</w:t>
      </w:r>
      <w:r>
        <w:br/>
      </w:r>
      <w:r>
        <w:rPr>
          <w:rFonts w:ascii="Times New Roman"/>
          <w:b w:val="false"/>
          <w:i w:val="false"/>
          <w:color w:val="000000"/>
          <w:sz w:val="28"/>
        </w:rPr>
        <w:t>
299.    Резина араласпаларын домалатушы                 12
</w:t>
      </w:r>
      <w:r>
        <w:br/>
      </w:r>
      <w:r>
        <w:rPr>
          <w:rFonts w:ascii="Times New Roman"/>
          <w:b w:val="false"/>
          <w:i w:val="false"/>
          <w:color w:val="000000"/>
          <w:sz w:val="28"/>
        </w:rPr>
        <w:t>
300.    Резина араластырғыш машинисi                    12
</w:t>
      </w:r>
      <w:r>
        <w:br/>
      </w:r>
      <w:r>
        <w:rPr>
          <w:rFonts w:ascii="Times New Roman"/>
          <w:b w:val="false"/>
          <w:i w:val="false"/>
          <w:color w:val="000000"/>
          <w:sz w:val="28"/>
        </w:rPr>
        <w:t>
301.    "Анклепф" машинасымен жиектеп
</w:t>
      </w:r>
      <w:r>
        <w:br/>
      </w:r>
      <w:r>
        <w:rPr>
          <w:rFonts w:ascii="Times New Roman"/>
          <w:b w:val="false"/>
          <w:i w:val="false"/>
          <w:color w:val="000000"/>
          <w:sz w:val="28"/>
        </w:rPr>
        <w:t>
        және қапталдап қағу жұмыстарында
</w:t>
      </w:r>
      <w:r>
        <w:br/>
      </w:r>
      <w:r>
        <w:rPr>
          <w:rFonts w:ascii="Times New Roman"/>
          <w:b w:val="false"/>
          <w:i w:val="false"/>
          <w:color w:val="000000"/>
          <w:sz w:val="28"/>
        </w:rPr>
        <w:t>
        iстейтiн аяқ киiм қағушы                        12
</w:t>
      </w:r>
      <w:r>
        <w:br/>
      </w:r>
      <w:r>
        <w:rPr>
          <w:rFonts w:ascii="Times New Roman"/>
          <w:b w:val="false"/>
          <w:i w:val="false"/>
          <w:color w:val="000000"/>
          <w:sz w:val="28"/>
        </w:rPr>
        <w:t>
302.    Аяқ киiмнiң төменгi жағын
</w:t>
      </w:r>
      <w:r>
        <w:br/>
      </w:r>
      <w:r>
        <w:rPr>
          <w:rFonts w:ascii="Times New Roman"/>
          <w:b w:val="false"/>
          <w:i w:val="false"/>
          <w:color w:val="000000"/>
          <w:sz w:val="28"/>
        </w:rPr>
        <w:t>
        престеушi-вулканизаторшы                        12
</w:t>
      </w:r>
      <w:r>
        <w:br/>
      </w:r>
      <w:r>
        <w:rPr>
          <w:rFonts w:ascii="Times New Roman"/>
          <w:b w:val="false"/>
          <w:i w:val="false"/>
          <w:color w:val="000000"/>
          <w:sz w:val="28"/>
        </w:rPr>
        <w:t>
303.    Күкiрт қышқылын қолданып жұмыс
</w:t>
      </w:r>
      <w:r>
        <w:br/>
      </w:r>
      <w:r>
        <w:rPr>
          <w:rFonts w:ascii="Times New Roman"/>
          <w:b w:val="false"/>
          <w:i w:val="false"/>
          <w:color w:val="000000"/>
          <w:sz w:val="28"/>
        </w:rPr>
        <w:t>
        iстейтiн, ұлтанды улаушы                        12
</w:t>
      </w:r>
      <w:r>
        <w:br/>
      </w:r>
      <w:r>
        <w:rPr>
          <w:rFonts w:ascii="Times New Roman"/>
          <w:b w:val="false"/>
          <w:i w:val="false"/>
          <w:color w:val="000000"/>
          <w:sz w:val="28"/>
        </w:rPr>
        <w:t>
304.    Бензиндi қолданып жұмыс iстейтiн,
</w:t>
      </w:r>
      <w:r>
        <w:br/>
      </w:r>
      <w:r>
        <w:rPr>
          <w:rFonts w:ascii="Times New Roman"/>
          <w:b w:val="false"/>
          <w:i w:val="false"/>
          <w:color w:val="000000"/>
          <w:sz w:val="28"/>
        </w:rPr>
        <w:t>
        аяқ киiм детальдарын жуушы                      6 
</w:t>
      </w:r>
      <w:r>
        <w:br/>
      </w:r>
      <w:r>
        <w:rPr>
          <w:rFonts w:ascii="Times New Roman"/>
          <w:b w:val="false"/>
          <w:i w:val="false"/>
          <w:color w:val="000000"/>
          <w:sz w:val="28"/>
        </w:rPr>
        <w:t>
305.    Уытты заттары бар органикалық араласпаларды, 
</w:t>
      </w:r>
      <w:r>
        <w:br/>
      </w:r>
      <w:r>
        <w:rPr>
          <w:rFonts w:ascii="Times New Roman"/>
          <w:b w:val="false"/>
          <w:i w:val="false"/>
          <w:color w:val="000000"/>
          <w:sz w:val="28"/>
        </w:rPr>
        <w:t>
        каучуктi, латекстi және басқа желiмдердi
</w:t>
      </w:r>
      <w:r>
        <w:br/>
      </w:r>
      <w:r>
        <w:rPr>
          <w:rFonts w:ascii="Times New Roman"/>
          <w:b w:val="false"/>
          <w:i w:val="false"/>
          <w:color w:val="000000"/>
          <w:sz w:val="28"/>
        </w:rPr>
        <w:t>
        қолданып жұмыс iстейтiн жұмысшылар              6
</w:t>
      </w:r>
      <w:r>
        <w:br/>
      </w:r>
      <w:r>
        <w:rPr>
          <w:rFonts w:ascii="Times New Roman"/>
          <w:b w:val="false"/>
          <w:i w:val="false"/>
          <w:color w:val="000000"/>
          <w:sz w:val="28"/>
        </w:rPr>
        <w:t>
306.    Ыстық вулканизация цехтарында престердi
</w:t>
      </w:r>
      <w:r>
        <w:br/>
      </w:r>
      <w:r>
        <w:rPr>
          <w:rFonts w:ascii="Times New Roman"/>
          <w:b w:val="false"/>
          <w:i w:val="false"/>
          <w:color w:val="000000"/>
          <w:sz w:val="28"/>
        </w:rPr>
        <w:t>
        жөндеумен айналысатын слесарь-жөндеушi          6 
</w:t>
      </w:r>
      <w:r>
        <w:br/>
      </w:r>
      <w:r>
        <w:rPr>
          <w:rFonts w:ascii="Times New Roman"/>
          <w:b w:val="false"/>
          <w:i w:val="false"/>
          <w:color w:val="000000"/>
          <w:sz w:val="28"/>
        </w:rPr>
        <w:t>
307.    Органикалық араласпаларда желiм
</w:t>
      </w:r>
      <w:r>
        <w:br/>
      </w:r>
      <w:r>
        <w:rPr>
          <w:rFonts w:ascii="Times New Roman"/>
          <w:b w:val="false"/>
          <w:i w:val="false"/>
          <w:color w:val="000000"/>
          <w:sz w:val="28"/>
        </w:rPr>
        <w:t>
        және бояу жасаумен айналысатын аппретур,
</w:t>
      </w:r>
      <w:r>
        <w:br/>
      </w:r>
      <w:r>
        <w:rPr>
          <w:rFonts w:ascii="Times New Roman"/>
          <w:b w:val="false"/>
          <w:i w:val="false"/>
          <w:color w:val="000000"/>
          <w:sz w:val="28"/>
        </w:rPr>
        <w:t>
        эмулсиялар мен лактер жасаушы                   12
</w:t>
      </w:r>
      <w:r>
        <w:br/>
      </w:r>
      <w:r>
        <w:rPr>
          <w:rFonts w:ascii="Times New Roman"/>
          <w:b w:val="false"/>
          <w:i w:val="false"/>
          <w:color w:val="000000"/>
          <w:sz w:val="28"/>
        </w:rPr>
        <w:t>
308.    Қолмен тиеу және түсiру кезiнде камералы
</w:t>
      </w:r>
      <w:r>
        <w:br/>
      </w:r>
      <w:r>
        <w:rPr>
          <w:rFonts w:ascii="Times New Roman"/>
          <w:b w:val="false"/>
          <w:i w:val="false"/>
          <w:color w:val="000000"/>
          <w:sz w:val="28"/>
        </w:rPr>
        <w:t>
        кептiргiштерге қызмет көрсететiн кептiрушi      6
</w:t>
      </w:r>
      <w:r>
        <w:br/>
      </w:r>
      <w:r>
        <w:rPr>
          <w:rFonts w:ascii="Times New Roman"/>
          <w:b w:val="false"/>
          <w:i w:val="false"/>
          <w:color w:val="000000"/>
          <w:sz w:val="28"/>
        </w:rPr>
        <w:t>
</w:t>
      </w:r>
      <w:r>
        <w:br/>
      </w:r>
      <w:r>
        <w:rPr>
          <w:rFonts w:ascii="Times New Roman"/>
          <w:b w:val="false"/>
          <w:i w:val="false"/>
          <w:color w:val="000000"/>
          <w:sz w:val="28"/>
        </w:rPr>
        <w:t>
                 ЖАСАНДЫ ТЕРI ӨНДIРIСI
</w:t>
      </w:r>
      <w:r>
        <w:br/>
      </w:r>
      <w:r>
        <w:rPr>
          <w:rFonts w:ascii="Times New Roman"/>
          <w:b w:val="false"/>
          <w:i w:val="false"/>
          <w:color w:val="000000"/>
          <w:sz w:val="28"/>
        </w:rPr>
        <w:t>
</w:t>
      </w:r>
      <w:r>
        <w:br/>
      </w:r>
      <w:r>
        <w:rPr>
          <w:rFonts w:ascii="Times New Roman"/>
          <w:b w:val="false"/>
          <w:i w:val="false"/>
          <w:color w:val="000000"/>
          <w:sz w:val="28"/>
        </w:rPr>
        <w:t>
309.    Қайнату аппаратшысы                             12
</w:t>
      </w:r>
      <w:r>
        <w:br/>
      </w:r>
      <w:r>
        <w:rPr>
          <w:rFonts w:ascii="Times New Roman"/>
          <w:b w:val="false"/>
          <w:i w:val="false"/>
          <w:color w:val="000000"/>
          <w:sz w:val="28"/>
        </w:rPr>
        <w:t>
310.    Ілгiштердi жинаумен айналысатын
</w:t>
      </w:r>
      <w:r>
        <w:br/>
      </w:r>
      <w:r>
        <w:rPr>
          <w:rFonts w:ascii="Times New Roman"/>
          <w:b w:val="false"/>
          <w:i w:val="false"/>
          <w:color w:val="000000"/>
          <w:sz w:val="28"/>
        </w:rPr>
        <w:t>
        кептiру аппаратшысы                             12
</w:t>
      </w:r>
      <w:r>
        <w:br/>
      </w:r>
      <w:r>
        <w:rPr>
          <w:rFonts w:ascii="Times New Roman"/>
          <w:b w:val="false"/>
          <w:i w:val="false"/>
          <w:color w:val="000000"/>
          <w:sz w:val="28"/>
        </w:rPr>
        <w:t>
311.    Полихлориндi жамылғысы бар сырт киiм терiсiн
</w:t>
      </w:r>
      <w:r>
        <w:br/>
      </w:r>
      <w:r>
        <w:rPr>
          <w:rFonts w:ascii="Times New Roman"/>
          <w:b w:val="false"/>
          <w:i w:val="false"/>
          <w:color w:val="000000"/>
          <w:sz w:val="28"/>
        </w:rPr>
        <w:t>
        ауыстырғыш пен техникалық маталар өндiрiсiнде
</w:t>
      </w:r>
      <w:r>
        <w:br/>
      </w:r>
      <w:r>
        <w:rPr>
          <w:rFonts w:ascii="Times New Roman"/>
          <w:b w:val="false"/>
          <w:i w:val="false"/>
          <w:color w:val="000000"/>
          <w:sz w:val="28"/>
        </w:rPr>
        <w:t>
        күдерi мен текстовинит жуумен айналысатын жуу
</w:t>
      </w:r>
      <w:r>
        <w:br/>
      </w:r>
      <w:r>
        <w:rPr>
          <w:rFonts w:ascii="Times New Roman"/>
          <w:b w:val="false"/>
          <w:i w:val="false"/>
          <w:color w:val="000000"/>
          <w:sz w:val="28"/>
        </w:rPr>
        <w:t>
        аппаратшысы                                     6
</w:t>
      </w:r>
      <w:r>
        <w:br/>
      </w:r>
      <w:r>
        <w:rPr>
          <w:rFonts w:ascii="Times New Roman"/>
          <w:b w:val="false"/>
          <w:i w:val="false"/>
          <w:color w:val="000000"/>
          <w:sz w:val="28"/>
        </w:rPr>
        <w:t>
312.    Плащ маталарды вулканизациялаумен
</w:t>
      </w:r>
      <w:r>
        <w:br/>
      </w:r>
      <w:r>
        <w:rPr>
          <w:rFonts w:ascii="Times New Roman"/>
          <w:b w:val="false"/>
          <w:i w:val="false"/>
          <w:color w:val="000000"/>
          <w:sz w:val="28"/>
        </w:rPr>
        <w:t>
        айналысатын вулканизаторшы                      12
</w:t>
      </w:r>
      <w:r>
        <w:br/>
      </w:r>
      <w:r>
        <w:rPr>
          <w:rFonts w:ascii="Times New Roman"/>
          <w:b w:val="false"/>
          <w:i w:val="false"/>
          <w:color w:val="000000"/>
          <w:sz w:val="28"/>
        </w:rPr>
        <w:t>
313.    Терi илеушi                                     12
</w:t>
      </w:r>
      <w:r>
        <w:br/>
      </w:r>
      <w:r>
        <w:rPr>
          <w:rFonts w:ascii="Times New Roman"/>
          <w:b w:val="false"/>
          <w:i w:val="false"/>
          <w:color w:val="000000"/>
          <w:sz w:val="28"/>
        </w:rPr>
        <w:t>
314.    Каучуктi, нитролактi, майлы және өзге де 
</w:t>
      </w:r>
      <w:r>
        <w:br/>
      </w:r>
      <w:r>
        <w:rPr>
          <w:rFonts w:ascii="Times New Roman"/>
          <w:b w:val="false"/>
          <w:i w:val="false"/>
          <w:color w:val="000000"/>
          <w:sz w:val="28"/>
        </w:rPr>
        <w:t>
        жамылғылары бар сырт киiм терiсi мен
</w:t>
      </w:r>
      <w:r>
        <w:br/>
      </w:r>
      <w:r>
        <w:rPr>
          <w:rFonts w:ascii="Times New Roman"/>
          <w:b w:val="false"/>
          <w:i w:val="false"/>
          <w:color w:val="000000"/>
          <w:sz w:val="28"/>
        </w:rPr>
        <w:t>
        техникалық маталарды ауыстырғыш өндiрiсiнде
</w:t>
      </w:r>
      <w:r>
        <w:br/>
      </w:r>
      <w:r>
        <w:rPr>
          <w:rFonts w:ascii="Times New Roman"/>
          <w:b w:val="false"/>
          <w:i w:val="false"/>
          <w:color w:val="000000"/>
          <w:sz w:val="28"/>
        </w:rPr>
        <w:t>
        iстейтiн, технологиялық процесс бақылаушысы     6
</w:t>
      </w:r>
      <w:r>
        <w:br/>
      </w:r>
      <w:r>
        <w:rPr>
          <w:rFonts w:ascii="Times New Roman"/>
          <w:b w:val="false"/>
          <w:i w:val="false"/>
          <w:color w:val="000000"/>
          <w:sz w:val="28"/>
        </w:rPr>
        <w:t>
315.    Бояушы-вулканизаторшы                           12
</w:t>
      </w:r>
      <w:r>
        <w:br/>
      </w:r>
      <w:r>
        <w:rPr>
          <w:rFonts w:ascii="Times New Roman"/>
          <w:b w:val="false"/>
          <w:i w:val="false"/>
          <w:color w:val="000000"/>
          <w:sz w:val="28"/>
        </w:rPr>
        <w:t>
316.    "ИК" пленкасын бояумен айналысатын бояушы       12
</w:t>
      </w:r>
      <w:r>
        <w:br/>
      </w:r>
      <w:r>
        <w:rPr>
          <w:rFonts w:ascii="Times New Roman"/>
          <w:b w:val="false"/>
          <w:i w:val="false"/>
          <w:color w:val="000000"/>
          <w:sz w:val="28"/>
        </w:rPr>
        <w:t>
317.    Лактеушi:
</w:t>
      </w:r>
      <w:r>
        <w:br/>
      </w:r>
      <w:r>
        <w:rPr>
          <w:rFonts w:ascii="Times New Roman"/>
          <w:b w:val="false"/>
          <w:i w:val="false"/>
          <w:color w:val="000000"/>
          <w:sz w:val="28"/>
        </w:rPr>
        <w:t>
        1) органикалық араласпаларды
</w:t>
      </w:r>
      <w:r>
        <w:br/>
      </w:r>
      <w:r>
        <w:rPr>
          <w:rFonts w:ascii="Times New Roman"/>
          <w:b w:val="false"/>
          <w:i w:val="false"/>
          <w:color w:val="000000"/>
          <w:sz w:val="28"/>
        </w:rPr>
        <w:t>
        қолданып жұмыс iстейтiндер                      12
</w:t>
      </w:r>
      <w:r>
        <w:br/>
      </w:r>
      <w:r>
        <w:rPr>
          <w:rFonts w:ascii="Times New Roman"/>
          <w:b w:val="false"/>
          <w:i w:val="false"/>
          <w:color w:val="000000"/>
          <w:sz w:val="28"/>
        </w:rPr>
        <w:t>
        2) органикалық араласпаларды
</w:t>
      </w:r>
      <w:r>
        <w:br/>
      </w:r>
      <w:r>
        <w:rPr>
          <w:rFonts w:ascii="Times New Roman"/>
          <w:b w:val="false"/>
          <w:i w:val="false"/>
          <w:color w:val="000000"/>
          <w:sz w:val="28"/>
        </w:rPr>
        <w:t>
        қолданбай жұмыс iстейтiндер                     6
</w:t>
      </w:r>
      <w:r>
        <w:br/>
      </w:r>
      <w:r>
        <w:rPr>
          <w:rFonts w:ascii="Times New Roman"/>
          <w:b w:val="false"/>
          <w:i w:val="false"/>
          <w:color w:val="000000"/>
          <w:sz w:val="28"/>
        </w:rPr>
        <w:t>
318.    Резина араластырғыш машинисi                    12
</w:t>
      </w:r>
      <w:r>
        <w:br/>
      </w:r>
      <w:r>
        <w:rPr>
          <w:rFonts w:ascii="Times New Roman"/>
          <w:b w:val="false"/>
          <w:i w:val="false"/>
          <w:color w:val="000000"/>
          <w:sz w:val="28"/>
        </w:rPr>
        <w:t>
319.    Шпрединг-машинаның машинисi                     12
</w:t>
      </w:r>
      <w:r>
        <w:br/>
      </w:r>
      <w:r>
        <w:rPr>
          <w:rFonts w:ascii="Times New Roman"/>
          <w:b w:val="false"/>
          <w:i w:val="false"/>
          <w:color w:val="000000"/>
          <w:sz w:val="28"/>
        </w:rPr>
        <w:t>
320.    Декоративтi ранта әзiрлеумен айналысатын,
</w:t>
      </w:r>
      <w:r>
        <w:br/>
      </w:r>
      <w:r>
        <w:rPr>
          <w:rFonts w:ascii="Times New Roman"/>
          <w:b w:val="false"/>
          <w:i w:val="false"/>
          <w:color w:val="000000"/>
          <w:sz w:val="28"/>
        </w:rPr>
        <w:t>
        шприц-машинаның машинисi                        12
</w:t>
      </w:r>
      <w:r>
        <w:br/>
      </w:r>
      <w:r>
        <w:rPr>
          <w:rFonts w:ascii="Times New Roman"/>
          <w:b w:val="false"/>
          <w:i w:val="false"/>
          <w:color w:val="000000"/>
          <w:sz w:val="28"/>
        </w:rPr>
        <w:t>
321.    Суреттi қолмен басушы                           12 
</w:t>
      </w:r>
      <w:r>
        <w:br/>
      </w:r>
      <w:r>
        <w:rPr>
          <w:rFonts w:ascii="Times New Roman"/>
          <w:b w:val="false"/>
          <w:i w:val="false"/>
          <w:color w:val="000000"/>
          <w:sz w:val="28"/>
        </w:rPr>
        <w:t>
322.    Суреттi латунмен өңдейтiн, сурет басушы         6 
</w:t>
      </w:r>
      <w:r>
        <w:br/>
      </w:r>
      <w:r>
        <w:rPr>
          <w:rFonts w:ascii="Times New Roman"/>
          <w:b w:val="false"/>
          <w:i w:val="false"/>
          <w:color w:val="000000"/>
          <w:sz w:val="28"/>
        </w:rPr>
        <w:t>
323.    Пемзовалшы                                      12
</w:t>
      </w:r>
      <w:r>
        <w:br/>
      </w:r>
      <w:r>
        <w:rPr>
          <w:rFonts w:ascii="Times New Roman"/>
          <w:b w:val="false"/>
          <w:i w:val="false"/>
          <w:color w:val="000000"/>
          <w:sz w:val="28"/>
        </w:rPr>
        <w:t>
324.    "ИК" пластинiн престеумен
</w:t>
      </w:r>
      <w:r>
        <w:br/>
      </w:r>
      <w:r>
        <w:rPr>
          <w:rFonts w:ascii="Times New Roman"/>
          <w:b w:val="false"/>
          <w:i w:val="false"/>
          <w:color w:val="000000"/>
          <w:sz w:val="28"/>
        </w:rPr>
        <w:t>
        айналысатын престеушi                           12
</w:t>
      </w:r>
      <w:r>
        <w:br/>
      </w:r>
      <w:r>
        <w:rPr>
          <w:rFonts w:ascii="Times New Roman"/>
          <w:b w:val="false"/>
          <w:i w:val="false"/>
          <w:color w:val="000000"/>
          <w:sz w:val="28"/>
        </w:rPr>
        <w:t>
325.    Резинкеленген маталар учаскесiнiң
</w:t>
      </w:r>
      <w:r>
        <w:br/>
      </w:r>
      <w:r>
        <w:rPr>
          <w:rFonts w:ascii="Times New Roman"/>
          <w:b w:val="false"/>
          <w:i w:val="false"/>
          <w:color w:val="000000"/>
          <w:sz w:val="28"/>
        </w:rPr>
        <w:t>
        өзге де жұмысшылары                             6 
</w:t>
      </w:r>
      <w:r>
        <w:br/>
      </w:r>
      <w:r>
        <w:rPr>
          <w:rFonts w:ascii="Times New Roman"/>
          <w:b w:val="false"/>
          <w:i w:val="false"/>
          <w:color w:val="000000"/>
          <w:sz w:val="28"/>
        </w:rPr>
        <w:t>
326.    Капрон тор әзiрлеумен айналысатын
</w:t>
      </w:r>
      <w:r>
        <w:br/>
      </w:r>
      <w:r>
        <w:rPr>
          <w:rFonts w:ascii="Times New Roman"/>
          <w:b w:val="false"/>
          <w:i w:val="false"/>
          <w:color w:val="000000"/>
          <w:sz w:val="28"/>
        </w:rPr>
        <w:t>
        жұмысшылар                                      12
</w:t>
      </w:r>
      <w:r>
        <w:br/>
      </w:r>
      <w:r>
        <w:rPr>
          <w:rFonts w:ascii="Times New Roman"/>
          <w:b w:val="false"/>
          <w:i w:val="false"/>
          <w:color w:val="000000"/>
          <w:sz w:val="28"/>
        </w:rPr>
        <w:t>
327.    Раклист                                         12
</w:t>
      </w:r>
      <w:r>
        <w:br/>
      </w:r>
      <w:r>
        <w:rPr>
          <w:rFonts w:ascii="Times New Roman"/>
          <w:b w:val="false"/>
          <w:i w:val="false"/>
          <w:color w:val="000000"/>
          <w:sz w:val="28"/>
        </w:rPr>
        <w:t>
328.    Бояу жасаушы                                    6
</w:t>
      </w:r>
      <w:r>
        <w:br/>
      </w:r>
      <w:r>
        <w:rPr>
          <w:rFonts w:ascii="Times New Roman"/>
          <w:b w:val="false"/>
          <w:i w:val="false"/>
          <w:color w:val="000000"/>
          <w:sz w:val="28"/>
        </w:rPr>
        <w:t>
329.    Резина қаптаманы тегiстеумен                   
</w:t>
      </w:r>
      <w:r>
        <w:br/>
      </w:r>
      <w:r>
        <w:rPr>
          <w:rFonts w:ascii="Times New Roman"/>
          <w:b w:val="false"/>
          <w:i w:val="false"/>
          <w:color w:val="000000"/>
          <w:sz w:val="28"/>
        </w:rPr>
        <w:t>
        айналысатын бұдырлаушы-тегiстеушi               12
</w:t>
      </w:r>
      <w:r>
        <w:br/>
      </w:r>
      <w:r>
        <w:rPr>
          <w:rFonts w:ascii="Times New Roman"/>
          <w:b w:val="false"/>
          <w:i w:val="false"/>
          <w:color w:val="000000"/>
          <w:sz w:val="28"/>
        </w:rPr>
        <w:t>
</w:t>
      </w:r>
      <w:r>
        <w:br/>
      </w:r>
      <w:r>
        <w:rPr>
          <w:rFonts w:ascii="Times New Roman"/>
          <w:b w:val="false"/>
          <w:i w:val="false"/>
          <w:color w:val="000000"/>
          <w:sz w:val="28"/>
        </w:rPr>
        <w:t>
                  ПЛАСТ ТЕРI ӨНДIРIСI
</w:t>
      </w:r>
      <w:r>
        <w:br/>
      </w:r>
      <w:r>
        <w:rPr>
          <w:rFonts w:ascii="Times New Roman"/>
          <w:b w:val="false"/>
          <w:i w:val="false"/>
          <w:color w:val="000000"/>
          <w:sz w:val="28"/>
        </w:rPr>
        <w:t>
</w:t>
      </w:r>
      <w:r>
        <w:br/>
      </w:r>
      <w:r>
        <w:rPr>
          <w:rFonts w:ascii="Times New Roman"/>
          <w:b w:val="false"/>
          <w:i w:val="false"/>
          <w:color w:val="000000"/>
          <w:sz w:val="28"/>
        </w:rPr>
        <w:t>
330.    Пласт терi пластинiн домалатумен
</w:t>
      </w:r>
      <w:r>
        <w:br/>
      </w:r>
      <w:r>
        <w:rPr>
          <w:rFonts w:ascii="Times New Roman"/>
          <w:b w:val="false"/>
          <w:i w:val="false"/>
          <w:color w:val="000000"/>
          <w:sz w:val="28"/>
        </w:rPr>
        <w:t>
        айналысатын домалатушы                          12
</w:t>
      </w:r>
      <w:r>
        <w:br/>
      </w:r>
      <w:r>
        <w:rPr>
          <w:rFonts w:ascii="Times New Roman"/>
          <w:b w:val="false"/>
          <w:i w:val="false"/>
          <w:color w:val="000000"/>
          <w:sz w:val="28"/>
        </w:rPr>
        <w:t>
331.    Талшық тиеумен және түсiрумен
</w:t>
      </w:r>
      <w:r>
        <w:br/>
      </w:r>
      <w:r>
        <w:rPr>
          <w:rFonts w:ascii="Times New Roman"/>
          <w:b w:val="false"/>
          <w:i w:val="false"/>
          <w:color w:val="000000"/>
          <w:sz w:val="28"/>
        </w:rPr>
        <w:t>
        айналысатын тиеушi-түсiрушi                     6
</w:t>
      </w:r>
      <w:r>
        <w:br/>
      </w:r>
      <w:r>
        <w:rPr>
          <w:rFonts w:ascii="Times New Roman"/>
          <w:b w:val="false"/>
          <w:i w:val="false"/>
          <w:color w:val="000000"/>
          <w:sz w:val="28"/>
        </w:rPr>
        <w:t>
332.    Престеушi-вулканизаторшы                        12
</w:t>
      </w:r>
      <w:r>
        <w:br/>
      </w:r>
      <w:r>
        <w:rPr>
          <w:rFonts w:ascii="Times New Roman"/>
          <w:b w:val="false"/>
          <w:i w:val="false"/>
          <w:color w:val="000000"/>
          <w:sz w:val="28"/>
        </w:rPr>
        <w:t>
333.    Пластин мен пласт терi сорттаумен
</w:t>
      </w:r>
      <w:r>
        <w:br/>
      </w:r>
      <w:r>
        <w:rPr>
          <w:rFonts w:ascii="Times New Roman"/>
          <w:b w:val="false"/>
          <w:i w:val="false"/>
          <w:color w:val="000000"/>
          <w:sz w:val="28"/>
        </w:rPr>
        <w:t>
        айналысатын сорттаушы                           6
</w:t>
      </w:r>
      <w:r>
        <w:br/>
      </w:r>
      <w:r>
        <w:rPr>
          <w:rFonts w:ascii="Times New Roman"/>
          <w:b w:val="false"/>
          <w:i w:val="false"/>
          <w:color w:val="000000"/>
          <w:sz w:val="28"/>
        </w:rPr>
        <w:t>
334.    Пластин жинаумен айналысатын,
</w:t>
      </w:r>
      <w:r>
        <w:br/>
      </w:r>
      <w:r>
        <w:rPr>
          <w:rFonts w:ascii="Times New Roman"/>
          <w:b w:val="false"/>
          <w:i w:val="false"/>
          <w:color w:val="000000"/>
          <w:sz w:val="28"/>
        </w:rPr>
        <w:t>
        жинаушы - буып-түюшi                            6
</w:t>
      </w:r>
      <w:r>
        <w:br/>
      </w:r>
      <w:r>
        <w:rPr>
          <w:rFonts w:ascii="Times New Roman"/>
          <w:b w:val="false"/>
          <w:i w:val="false"/>
          <w:color w:val="000000"/>
          <w:sz w:val="28"/>
        </w:rPr>
        <w:t>
335.    Брикет қалыптаумен айналысатын,
</w:t>
      </w:r>
      <w:r>
        <w:br/>
      </w:r>
      <w:r>
        <w:rPr>
          <w:rFonts w:ascii="Times New Roman"/>
          <w:b w:val="false"/>
          <w:i w:val="false"/>
          <w:color w:val="000000"/>
          <w:sz w:val="28"/>
        </w:rPr>
        <w:t>
        брикет қалыптаушы                               12
</w:t>
      </w:r>
      <w:r>
        <w:br/>
      </w:r>
      <w:r>
        <w:rPr>
          <w:rFonts w:ascii="Times New Roman"/>
          <w:b w:val="false"/>
          <w:i w:val="false"/>
          <w:color w:val="000000"/>
          <w:sz w:val="28"/>
        </w:rPr>
        <w:t>
336.    Брикет қабылдаумен айналысатын,
</w:t>
      </w:r>
      <w:r>
        <w:br/>
      </w:r>
      <w:r>
        <w:rPr>
          <w:rFonts w:ascii="Times New Roman"/>
          <w:b w:val="false"/>
          <w:i w:val="false"/>
          <w:color w:val="000000"/>
          <w:sz w:val="28"/>
        </w:rPr>
        <w:t>
        брикет қалыптаушы                               6
</w:t>
      </w:r>
      <w:r>
        <w:br/>
      </w:r>
      <w:r>
        <w:rPr>
          <w:rFonts w:ascii="Times New Roman"/>
          <w:b w:val="false"/>
          <w:i w:val="false"/>
          <w:color w:val="000000"/>
          <w:sz w:val="28"/>
        </w:rPr>
        <w:t>
</w:t>
      </w:r>
      <w:r>
        <w:br/>
      </w:r>
      <w:r>
        <w:rPr>
          <w:rFonts w:ascii="Times New Roman"/>
          <w:b w:val="false"/>
          <w:i w:val="false"/>
          <w:color w:val="000000"/>
          <w:sz w:val="28"/>
        </w:rPr>
        <w:t>
        АЯҚ КИIМ ЖӘНЕ ТЕХНИКАЛЫҚ КАРТОНДАР МЕН ОЛАРДАН
</w:t>
      </w:r>
      <w:r>
        <w:br/>
      </w:r>
      <w:r>
        <w:rPr>
          <w:rFonts w:ascii="Times New Roman"/>
          <w:b w:val="false"/>
          <w:i w:val="false"/>
          <w:color w:val="000000"/>
          <w:sz w:val="28"/>
        </w:rPr>
        <w:t>
                 ЖАСАЛАТЫН БӨЛШЕКТЕР ӨНДIРIСI
</w:t>
      </w:r>
      <w:r>
        <w:br/>
      </w:r>
      <w:r>
        <w:rPr>
          <w:rFonts w:ascii="Times New Roman"/>
          <w:b w:val="false"/>
          <w:i w:val="false"/>
          <w:color w:val="000000"/>
          <w:sz w:val="28"/>
        </w:rPr>
        <w:t>
</w:t>
      </w:r>
      <w:r>
        <w:br/>
      </w:r>
      <w:r>
        <w:rPr>
          <w:rFonts w:ascii="Times New Roman"/>
          <w:b w:val="false"/>
          <w:i w:val="false"/>
          <w:color w:val="000000"/>
          <w:sz w:val="28"/>
        </w:rPr>
        <w:t>
337.    Химиялық араласпалар әзiрлеу аппаратшысы        12
</w:t>
      </w:r>
      <w:r>
        <w:br/>
      </w:r>
      <w:r>
        <w:rPr>
          <w:rFonts w:ascii="Times New Roman"/>
          <w:b w:val="false"/>
          <w:i w:val="false"/>
          <w:color w:val="000000"/>
          <w:sz w:val="28"/>
        </w:rPr>
        <w:t>
338.    Салфетка жуумен айналысатын жуушы               6 
</w:t>
      </w:r>
      <w:r>
        <w:br/>
      </w:r>
      <w:r>
        <w:rPr>
          <w:rFonts w:ascii="Times New Roman"/>
          <w:b w:val="false"/>
          <w:i w:val="false"/>
          <w:color w:val="000000"/>
          <w:sz w:val="28"/>
        </w:rPr>
        <w:t>
339.    Нитробояуды қолмен жағушы, картон 
</w:t>
      </w:r>
      <w:r>
        <w:br/>
      </w:r>
      <w:r>
        <w:rPr>
          <w:rFonts w:ascii="Times New Roman"/>
          <w:b w:val="false"/>
          <w:i w:val="false"/>
          <w:color w:val="000000"/>
          <w:sz w:val="28"/>
        </w:rPr>
        <w:t>
        және фибра бояушы                               12 
</w:t>
      </w:r>
      <w:r>
        <w:br/>
      </w:r>
      <w:r>
        <w:rPr>
          <w:rFonts w:ascii="Times New Roman"/>
          <w:b w:val="false"/>
          <w:i w:val="false"/>
          <w:color w:val="000000"/>
          <w:sz w:val="28"/>
        </w:rPr>
        <w:t>
340.    Қоқыстарды өңдеушi                              6
</w:t>
      </w:r>
      <w:r>
        <w:br/>
      </w:r>
      <w:r>
        <w:rPr>
          <w:rFonts w:ascii="Times New Roman"/>
          <w:b w:val="false"/>
          <w:i w:val="false"/>
          <w:color w:val="000000"/>
          <w:sz w:val="28"/>
        </w:rPr>
        <w:t>
</w:t>
      </w:r>
      <w:r>
        <w:br/>
      </w:r>
      <w:r>
        <w:rPr>
          <w:rFonts w:ascii="Times New Roman"/>
          <w:b w:val="false"/>
          <w:i w:val="false"/>
          <w:color w:val="000000"/>
          <w:sz w:val="28"/>
        </w:rPr>
        <w:t>
                 ЖАСАНДЫ ҚАРАКӨЛ ӨНДIРIСI
</w:t>
      </w:r>
      <w:r>
        <w:br/>
      </w:r>
      <w:r>
        <w:rPr>
          <w:rFonts w:ascii="Times New Roman"/>
          <w:b w:val="false"/>
          <w:i w:val="false"/>
          <w:color w:val="000000"/>
          <w:sz w:val="28"/>
        </w:rPr>
        <w:t>
</w:t>
      </w:r>
      <w:r>
        <w:br/>
      </w:r>
      <w:r>
        <w:rPr>
          <w:rFonts w:ascii="Times New Roman"/>
          <w:b w:val="false"/>
          <w:i w:val="false"/>
          <w:color w:val="000000"/>
          <w:sz w:val="28"/>
        </w:rPr>
        <w:t>
341.    Жасанды жiбек талшықтар сiңiрушi,
</w:t>
      </w:r>
      <w:r>
        <w:br/>
      </w:r>
      <w:r>
        <w:rPr>
          <w:rFonts w:ascii="Times New Roman"/>
          <w:b w:val="false"/>
          <w:i w:val="false"/>
          <w:color w:val="000000"/>
          <w:sz w:val="28"/>
        </w:rPr>
        <w:t>
        сiңiру аппаратшысы                              12
</w:t>
      </w:r>
      <w:r>
        <w:br/>
      </w:r>
      <w:r>
        <w:rPr>
          <w:rFonts w:ascii="Times New Roman"/>
          <w:b w:val="false"/>
          <w:i w:val="false"/>
          <w:color w:val="000000"/>
          <w:sz w:val="28"/>
        </w:rPr>
        <w:t>
342.    Шашақ жiп бұйралаушы                            12
</w:t>
      </w:r>
      <w:r>
        <w:br/>
      </w:r>
      <w:r>
        <w:rPr>
          <w:rFonts w:ascii="Times New Roman"/>
          <w:b w:val="false"/>
          <w:i w:val="false"/>
          <w:color w:val="000000"/>
          <w:sz w:val="28"/>
        </w:rPr>
        <w:t>
343.    Шашақ жiп есушi                                 12
</w:t>
      </w:r>
      <w:r>
        <w:br/>
      </w:r>
      <w:r>
        <w:rPr>
          <w:rFonts w:ascii="Times New Roman"/>
          <w:b w:val="false"/>
          <w:i w:val="false"/>
          <w:color w:val="000000"/>
          <w:sz w:val="28"/>
        </w:rPr>
        <w:t>
344.    Шпрединг-машинасының машинисi                   12
</w:t>
      </w:r>
      <w:r>
        <w:br/>
      </w:r>
      <w:r>
        <w:rPr>
          <w:rFonts w:ascii="Times New Roman"/>
          <w:b w:val="false"/>
          <w:i w:val="false"/>
          <w:color w:val="000000"/>
          <w:sz w:val="28"/>
        </w:rPr>
        <w:t>
345.    Дезодоратор камерасында булаумен
</w:t>
      </w:r>
      <w:r>
        <w:br/>
      </w:r>
      <w:r>
        <w:rPr>
          <w:rFonts w:ascii="Times New Roman"/>
          <w:b w:val="false"/>
          <w:i w:val="false"/>
          <w:color w:val="000000"/>
          <w:sz w:val="28"/>
        </w:rPr>
        <w:t>
        айналысатын булаушы                             12
</w:t>
      </w:r>
      <w:r>
        <w:br/>
      </w:r>
      <w:r>
        <w:rPr>
          <w:rFonts w:ascii="Times New Roman"/>
          <w:b w:val="false"/>
          <w:i w:val="false"/>
          <w:color w:val="000000"/>
          <w:sz w:val="28"/>
        </w:rPr>
        <w:t>
346.    Шашақ жасаушы                                   12 
</w:t>
      </w:r>
      <w:r>
        <w:br/>
      </w:r>
      <w:r>
        <w:rPr>
          <w:rFonts w:ascii="Times New Roman"/>
          <w:b w:val="false"/>
          <w:i w:val="false"/>
          <w:color w:val="000000"/>
          <w:sz w:val="28"/>
        </w:rPr>
        <w:t>
347.    Шашақ жинаушы                                   12
</w:t>
      </w:r>
      <w:r>
        <w:br/>
      </w:r>
      <w:r>
        <w:rPr>
          <w:rFonts w:ascii="Times New Roman"/>
          <w:b w:val="false"/>
          <w:i w:val="false"/>
          <w:color w:val="000000"/>
          <w:sz w:val="28"/>
        </w:rPr>
        <w:t>
348.    Жасанды қаракөл өндiрiсiнiң өзге де жұмысшылары  6
</w:t>
      </w:r>
      <w:r>
        <w:br/>
      </w:r>
      <w:r>
        <w:rPr>
          <w:rFonts w:ascii="Times New Roman"/>
          <w:b w:val="false"/>
          <w:i w:val="false"/>
          <w:color w:val="000000"/>
          <w:sz w:val="28"/>
        </w:rPr>
        <w:t>
</w:t>
      </w:r>
      <w:r>
        <w:br/>
      </w:r>
      <w:r>
        <w:rPr>
          <w:rFonts w:ascii="Times New Roman"/>
          <w:b w:val="false"/>
          <w:i w:val="false"/>
          <w:color w:val="000000"/>
          <w:sz w:val="28"/>
        </w:rPr>
        <w:t>
           ЖАМЫЛҒЫ БОЯУ ЖӘНЕ КОНЦЕНТРАТТАР, АЯҚ КИIМ
</w:t>
      </w:r>
      <w:r>
        <w:br/>
      </w:r>
      <w:r>
        <w:rPr>
          <w:rFonts w:ascii="Times New Roman"/>
          <w:b w:val="false"/>
          <w:i w:val="false"/>
          <w:color w:val="000000"/>
          <w:sz w:val="28"/>
        </w:rPr>
        <w:t>
            ЖӘНЕ ХИМИЯЛЫҚ ФУРНИТУРАЛАР МЕН КРЕМДЕР,
</w:t>
      </w:r>
      <w:r>
        <w:br/>
      </w:r>
      <w:r>
        <w:rPr>
          <w:rFonts w:ascii="Times New Roman"/>
          <w:b w:val="false"/>
          <w:i w:val="false"/>
          <w:color w:val="000000"/>
          <w:sz w:val="28"/>
        </w:rPr>
        <w:t>
                МИНЕРАЛЬДЫҚ-БОЯУ ПИГМЕНТТЕРI,
</w:t>
      </w:r>
      <w:r>
        <w:br/>
      </w:r>
      <w:r>
        <w:rPr>
          <w:rFonts w:ascii="Times New Roman"/>
          <w:b w:val="false"/>
          <w:i w:val="false"/>
          <w:color w:val="000000"/>
          <w:sz w:val="28"/>
        </w:rPr>
        <w:t>
               МОЧЕВИНА-ФОРМАЛЬДЕГИД ҚАРА МАЙЫ,
</w:t>
      </w:r>
      <w:r>
        <w:br/>
      </w:r>
      <w:r>
        <w:rPr>
          <w:rFonts w:ascii="Times New Roman"/>
          <w:b w:val="false"/>
          <w:i w:val="false"/>
          <w:color w:val="000000"/>
          <w:sz w:val="28"/>
        </w:rPr>
        <w:t>
                     ШЕЛЛАК АҒАРТУ ӨНДIРIСI
</w:t>
      </w:r>
    </w:p>
    <w:p>
      <w:pPr>
        <w:spacing w:after="0"/>
        <w:ind w:left="0"/>
        <w:jc w:val="both"/>
      </w:pPr>
      <w:r>
        <w:rPr>
          <w:rFonts w:ascii="Times New Roman"/>
          <w:b w:val="false"/>
          <w:i w:val="false"/>
          <w:color w:val="000000"/>
          <w:sz w:val="28"/>
        </w:rPr>
        <w:t>
349.    Күйдiру аппаратшысы                             12
</w:t>
      </w:r>
      <w:r>
        <w:br/>
      </w:r>
      <w:r>
        <w:rPr>
          <w:rFonts w:ascii="Times New Roman"/>
          <w:b w:val="false"/>
          <w:i w:val="false"/>
          <w:color w:val="000000"/>
          <w:sz w:val="28"/>
        </w:rPr>
        <w:t>
350.    Пигменттердi кептiрумен айналысатын,
</w:t>
      </w:r>
      <w:r>
        <w:br/>
      </w:r>
      <w:r>
        <w:rPr>
          <w:rFonts w:ascii="Times New Roman"/>
          <w:b w:val="false"/>
          <w:i w:val="false"/>
          <w:color w:val="000000"/>
          <w:sz w:val="28"/>
        </w:rPr>
        <w:t>
        кептiру аппаратшысы                             12
</w:t>
      </w:r>
      <w:r>
        <w:br/>
      </w:r>
      <w:r>
        <w:rPr>
          <w:rFonts w:ascii="Times New Roman"/>
          <w:b w:val="false"/>
          <w:i w:val="false"/>
          <w:color w:val="000000"/>
          <w:sz w:val="28"/>
        </w:rPr>
        <w:t>
351.    Марстар мен монтанвоск учаскесiнде
</w:t>
      </w:r>
      <w:r>
        <w:br/>
      </w:r>
      <w:r>
        <w:rPr>
          <w:rFonts w:ascii="Times New Roman"/>
          <w:b w:val="false"/>
          <w:i w:val="false"/>
          <w:color w:val="000000"/>
          <w:sz w:val="28"/>
        </w:rPr>
        <w:t>
        iстейтiн слесарь-жөндеушi                       6
</w:t>
      </w:r>
      <w:r>
        <w:br/>
      </w:r>
      <w:r>
        <w:rPr>
          <w:rFonts w:ascii="Times New Roman"/>
          <w:b w:val="false"/>
          <w:i w:val="false"/>
          <w:color w:val="000000"/>
          <w:sz w:val="28"/>
        </w:rPr>
        <w:t>
352.    Химфурнитура өндiрiсiнде төгу мен
</w:t>
      </w:r>
      <w:r>
        <w:br/>
      </w:r>
      <w:r>
        <w:rPr>
          <w:rFonts w:ascii="Times New Roman"/>
          <w:b w:val="false"/>
          <w:i w:val="false"/>
          <w:color w:val="000000"/>
          <w:sz w:val="28"/>
        </w:rPr>
        <w:t>
        құюмен айналысатын төгушi-құюшы                 6
</w:t>
      </w:r>
      <w:r>
        <w:br/>
      </w:r>
      <w:r>
        <w:rPr>
          <w:rFonts w:ascii="Times New Roman"/>
          <w:b w:val="false"/>
          <w:i w:val="false"/>
          <w:color w:val="000000"/>
          <w:sz w:val="28"/>
        </w:rPr>
        <w:t>
353.    Өндiрiстiк үй-жайларды сыпырушы                 6 
</w:t>
      </w:r>
      <w:r>
        <w:br/>
      </w:r>
      <w:r>
        <w:rPr>
          <w:rFonts w:ascii="Times New Roman"/>
          <w:b w:val="false"/>
          <w:i w:val="false"/>
          <w:color w:val="000000"/>
          <w:sz w:val="28"/>
        </w:rPr>
        <w:t>
354.    Аяқ киiм кремдерiн, өңдеу воскiлерiн,
</w:t>
      </w:r>
      <w:r>
        <w:br/>
      </w:r>
      <w:r>
        <w:rPr>
          <w:rFonts w:ascii="Times New Roman"/>
          <w:b w:val="false"/>
          <w:i w:val="false"/>
          <w:color w:val="000000"/>
          <w:sz w:val="28"/>
        </w:rPr>
        <w:t>
        химиялық фурнитуралар мен жамылғы 
</w:t>
      </w:r>
      <w:r>
        <w:br/>
      </w:r>
      <w:r>
        <w:rPr>
          <w:rFonts w:ascii="Times New Roman"/>
          <w:b w:val="false"/>
          <w:i w:val="false"/>
          <w:color w:val="000000"/>
          <w:sz w:val="28"/>
        </w:rPr>
        <w:t>
        бояуларды жинаушы - буып-түюшi                  6
</w:t>
      </w:r>
      <w:r>
        <w:br/>
      </w:r>
      <w:r>
        <w:rPr>
          <w:rFonts w:ascii="Times New Roman"/>
          <w:b w:val="false"/>
          <w:i w:val="false"/>
          <w:color w:val="000000"/>
          <w:sz w:val="28"/>
        </w:rPr>
        <w:t>
355.    Марстар және монтанвоск цехтары ауысымында
</w:t>
      </w:r>
      <w:r>
        <w:br/>
      </w:r>
      <w:r>
        <w:rPr>
          <w:rFonts w:ascii="Times New Roman"/>
          <w:b w:val="false"/>
          <w:i w:val="false"/>
          <w:color w:val="000000"/>
          <w:sz w:val="28"/>
        </w:rPr>
        <w:t>
        iстейтiн басшылар мен мамандар                  6
</w:t>
      </w:r>
      <w:r>
        <w:br/>
      </w:r>
      <w:r>
        <w:rPr>
          <w:rFonts w:ascii="Times New Roman"/>
          <w:b w:val="false"/>
          <w:i w:val="false"/>
          <w:color w:val="000000"/>
          <w:sz w:val="28"/>
        </w:rPr>
        <w:t>
</w:t>
      </w:r>
      <w:r>
        <w:br/>
      </w:r>
      <w:r>
        <w:rPr>
          <w:rFonts w:ascii="Times New Roman"/>
          <w:b w:val="false"/>
          <w:i w:val="false"/>
          <w:color w:val="000000"/>
          <w:sz w:val="28"/>
        </w:rPr>
        <w:t>
        ЖАСАНДЫ ТЕРI ӨНДIРIСIНIҢ ЖӘРДЕМШI ЖӘНЕ ҚОСАЛҚЫ
</w:t>
      </w:r>
      <w:r>
        <w:br/>
      </w:r>
      <w:r>
        <w:rPr>
          <w:rFonts w:ascii="Times New Roman"/>
          <w:b w:val="false"/>
          <w:i w:val="false"/>
          <w:color w:val="000000"/>
          <w:sz w:val="28"/>
        </w:rPr>
        <w:t>
                  ЦЕХТАРЫ МЕН ҚЫЗМЕТТЕРI
</w:t>
      </w:r>
      <w:r>
        <w:br/>
      </w:r>
      <w:r>
        <w:rPr>
          <w:rFonts w:ascii="Times New Roman"/>
          <w:b w:val="false"/>
          <w:i w:val="false"/>
          <w:color w:val="000000"/>
          <w:sz w:val="28"/>
        </w:rPr>
        <w:t>
</w:t>
      </w:r>
      <w:r>
        <w:br/>
      </w:r>
      <w:r>
        <w:rPr>
          <w:rFonts w:ascii="Times New Roman"/>
          <w:b w:val="false"/>
          <w:i w:val="false"/>
          <w:color w:val="000000"/>
          <w:sz w:val="28"/>
        </w:rPr>
        <w:t>
356.    Құбырлар, шаң соратын циклондар, сүзгiштер
</w:t>
      </w:r>
      <w:r>
        <w:br/>
      </w:r>
      <w:r>
        <w:rPr>
          <w:rFonts w:ascii="Times New Roman"/>
          <w:b w:val="false"/>
          <w:i w:val="false"/>
          <w:color w:val="000000"/>
          <w:sz w:val="28"/>
        </w:rPr>
        <w:t>
        мен желдеткiш жүйелер камераларын тазалаумен
</w:t>
      </w:r>
      <w:r>
        <w:br/>
      </w:r>
      <w:r>
        <w:rPr>
          <w:rFonts w:ascii="Times New Roman"/>
          <w:b w:val="false"/>
          <w:i w:val="false"/>
          <w:color w:val="000000"/>
          <w:sz w:val="28"/>
        </w:rPr>
        <w:t>
        және жөндеумен айналысатын жұмысшылар           12
</w:t>
      </w:r>
      <w:r>
        <w:br/>
      </w:r>
      <w:r>
        <w:rPr>
          <w:rFonts w:ascii="Times New Roman"/>
          <w:b w:val="false"/>
          <w:i w:val="false"/>
          <w:color w:val="000000"/>
          <w:sz w:val="28"/>
        </w:rPr>
        <w:t>
357.    Резина детальдарын желiмдеушi; каучук,
</w:t>
      </w:r>
      <w:r>
        <w:br/>
      </w:r>
      <w:r>
        <w:rPr>
          <w:rFonts w:ascii="Times New Roman"/>
          <w:b w:val="false"/>
          <w:i w:val="false"/>
          <w:color w:val="000000"/>
          <w:sz w:val="28"/>
        </w:rPr>
        <w:t>
        найтрит, тиокол мен севанит кесумен 
</w:t>
      </w:r>
      <w:r>
        <w:br/>
      </w:r>
      <w:r>
        <w:rPr>
          <w:rFonts w:ascii="Times New Roman"/>
          <w:b w:val="false"/>
          <w:i w:val="false"/>
          <w:color w:val="000000"/>
          <w:sz w:val="28"/>
        </w:rPr>
        <w:t>
        айналысатын материалдар кесушi                  12
</w:t>
      </w:r>
      <w:r>
        <w:br/>
      </w:r>
      <w:r>
        <w:rPr>
          <w:rFonts w:ascii="Times New Roman"/>
          <w:b w:val="false"/>
          <w:i w:val="false"/>
          <w:color w:val="000000"/>
          <w:sz w:val="28"/>
        </w:rPr>
        <w:t>
</w:t>
      </w:r>
      <w:r>
        <w:br/>
      </w:r>
      <w:r>
        <w:rPr>
          <w:rFonts w:ascii="Times New Roman"/>
          <w:b w:val="false"/>
          <w:i w:val="false"/>
          <w:color w:val="000000"/>
          <w:sz w:val="28"/>
        </w:rPr>
        <w:t>
         ЖАСАНДЫ ТЕРI, ЖАСАНДЫ ҚАРАКӨЛ, КАРТОН ЖӘНЕ
</w:t>
      </w:r>
      <w:r>
        <w:br/>
      </w:r>
      <w:r>
        <w:rPr>
          <w:rFonts w:ascii="Times New Roman"/>
          <w:b w:val="false"/>
          <w:i w:val="false"/>
          <w:color w:val="000000"/>
          <w:sz w:val="28"/>
        </w:rPr>
        <w:t>
       ЖАМЫЛҒЫ БОЯУЛАР ӨНДIРIСI ЖҰМЫСШЫЛАРЫНЫҢ ЖАЛПЫ
</w:t>
      </w:r>
      <w:r>
        <w:br/>
      </w:r>
      <w:r>
        <w:rPr>
          <w:rFonts w:ascii="Times New Roman"/>
          <w:b w:val="false"/>
          <w:i w:val="false"/>
          <w:color w:val="000000"/>
          <w:sz w:val="28"/>
        </w:rPr>
        <w:t>
                      КӘСIПТЕРI
</w:t>
      </w:r>
      <w:r>
        <w:br/>
      </w:r>
      <w:r>
        <w:rPr>
          <w:rFonts w:ascii="Times New Roman"/>
          <w:b w:val="false"/>
          <w:i w:val="false"/>
          <w:color w:val="000000"/>
          <w:sz w:val="28"/>
        </w:rPr>
        <w:t>
</w:t>
      </w:r>
      <w:r>
        <w:br/>
      </w:r>
      <w:r>
        <w:rPr>
          <w:rFonts w:ascii="Times New Roman"/>
          <w:b w:val="false"/>
          <w:i w:val="false"/>
          <w:color w:val="000000"/>
          <w:sz w:val="28"/>
        </w:rPr>
        <w:t>
358.    Қайнату қазанында қысым арқылы шикiзатты
</w:t>
      </w:r>
      <w:r>
        <w:br/>
      </w:r>
      <w:r>
        <w:rPr>
          <w:rFonts w:ascii="Times New Roman"/>
          <w:b w:val="false"/>
          <w:i w:val="false"/>
          <w:color w:val="000000"/>
          <w:sz w:val="28"/>
        </w:rPr>
        <w:t>
        қайнатумен айналысатын автоклавшы               12
</w:t>
      </w:r>
      <w:r>
        <w:br/>
      </w:r>
      <w:r>
        <w:rPr>
          <w:rFonts w:ascii="Times New Roman"/>
          <w:b w:val="false"/>
          <w:i w:val="false"/>
          <w:color w:val="000000"/>
          <w:sz w:val="28"/>
        </w:rPr>
        <w:t>
359.    Лак негiздерi синтезi аппаратшысы;
</w:t>
      </w:r>
      <w:r>
        <w:br/>
      </w:r>
      <w:r>
        <w:rPr>
          <w:rFonts w:ascii="Times New Roman"/>
          <w:b w:val="false"/>
          <w:i w:val="false"/>
          <w:color w:val="000000"/>
          <w:sz w:val="28"/>
        </w:rPr>
        <w:t>
        аппаратшы-олиф қайнатушы                        12 
</w:t>
      </w:r>
      <w:r>
        <w:br/>
      </w:r>
      <w:r>
        <w:rPr>
          <w:rFonts w:ascii="Times New Roman"/>
          <w:b w:val="false"/>
          <w:i w:val="false"/>
          <w:color w:val="000000"/>
          <w:sz w:val="28"/>
        </w:rPr>
        <w:t>
360.    Желiмдер мен массаны араластырумен
</w:t>
      </w:r>
      <w:r>
        <w:br/>
      </w:r>
      <w:r>
        <w:rPr>
          <w:rFonts w:ascii="Times New Roman"/>
          <w:b w:val="false"/>
          <w:i w:val="false"/>
          <w:color w:val="000000"/>
          <w:sz w:val="28"/>
        </w:rPr>
        <w:t>
        айналысатын, араластырғыш аппаратшысы           12 
</w:t>
      </w:r>
      <w:r>
        <w:br/>
      </w:r>
      <w:r>
        <w:rPr>
          <w:rFonts w:ascii="Times New Roman"/>
          <w:b w:val="false"/>
          <w:i w:val="false"/>
          <w:color w:val="000000"/>
          <w:sz w:val="28"/>
        </w:rPr>
        <w:t>
361.    Пигменттердi диспергирлеу аппаратшысы           12
</w:t>
      </w:r>
      <w:r>
        <w:br/>
      </w:r>
      <w:r>
        <w:rPr>
          <w:rFonts w:ascii="Times New Roman"/>
          <w:b w:val="false"/>
          <w:i w:val="false"/>
          <w:color w:val="000000"/>
          <w:sz w:val="28"/>
        </w:rPr>
        <w:t>
362.    Техникалық көмiртегiн (қарақұрым)
</w:t>
      </w:r>
      <w:r>
        <w:br/>
      </w:r>
      <w:r>
        <w:rPr>
          <w:rFonts w:ascii="Times New Roman"/>
          <w:b w:val="false"/>
          <w:i w:val="false"/>
          <w:color w:val="000000"/>
          <w:sz w:val="28"/>
        </w:rPr>
        <w:t>
        қолданып массаны араластырумен айналысатын,
</w:t>
      </w:r>
      <w:r>
        <w:br/>
      </w:r>
      <w:r>
        <w:rPr>
          <w:rFonts w:ascii="Times New Roman"/>
          <w:b w:val="false"/>
          <w:i w:val="false"/>
          <w:color w:val="000000"/>
          <w:sz w:val="28"/>
        </w:rPr>
        <w:t>
        араластырғыш аппаратшысы                        12      6
</w:t>
      </w:r>
      <w:r>
        <w:br/>
      </w:r>
      <w:r>
        <w:rPr>
          <w:rFonts w:ascii="Times New Roman"/>
          <w:b w:val="false"/>
          <w:i w:val="false"/>
          <w:color w:val="000000"/>
          <w:sz w:val="28"/>
        </w:rPr>
        <w:t>
363.    Каучуктi және жүмсартқыштарды ерiткiшпен
</w:t>
      </w:r>
      <w:r>
        <w:br/>
      </w:r>
      <w:r>
        <w:rPr>
          <w:rFonts w:ascii="Times New Roman"/>
          <w:b w:val="false"/>
          <w:i w:val="false"/>
          <w:color w:val="000000"/>
          <w:sz w:val="28"/>
        </w:rPr>
        <w:t>
        iстейтiн, резина желiмдерi мен жамылғыларды
</w:t>
      </w:r>
      <w:r>
        <w:br/>
      </w:r>
      <w:r>
        <w:rPr>
          <w:rFonts w:ascii="Times New Roman"/>
          <w:b w:val="false"/>
          <w:i w:val="false"/>
          <w:color w:val="000000"/>
          <w:sz w:val="28"/>
        </w:rPr>
        <w:t>
        әзiрлейтiн аппаратшы                            12
</w:t>
      </w:r>
      <w:r>
        <w:br/>
      </w:r>
      <w:r>
        <w:rPr>
          <w:rFonts w:ascii="Times New Roman"/>
          <w:b w:val="false"/>
          <w:i w:val="false"/>
          <w:color w:val="000000"/>
          <w:sz w:val="28"/>
        </w:rPr>
        <w:t>
364.    Жасанды қаракөл өндiрiсiнде iстейтiн,
</w:t>
      </w:r>
      <w:r>
        <w:br/>
      </w:r>
      <w:r>
        <w:rPr>
          <w:rFonts w:ascii="Times New Roman"/>
          <w:b w:val="false"/>
          <w:i w:val="false"/>
          <w:color w:val="000000"/>
          <w:sz w:val="28"/>
        </w:rPr>
        <w:t>
        конденсациялау аппаратшысы                      12
</w:t>
      </w:r>
      <w:r>
        <w:br/>
      </w:r>
      <w:r>
        <w:rPr>
          <w:rFonts w:ascii="Times New Roman"/>
          <w:b w:val="false"/>
          <w:i w:val="false"/>
          <w:color w:val="000000"/>
          <w:sz w:val="28"/>
        </w:rPr>
        <w:t>
365.    Жамылғы бояу, аяқ киiм концентраттары,
</w:t>
      </w:r>
      <w:r>
        <w:br/>
      </w:r>
      <w:r>
        <w:rPr>
          <w:rFonts w:ascii="Times New Roman"/>
          <w:b w:val="false"/>
          <w:i w:val="false"/>
          <w:color w:val="000000"/>
          <w:sz w:val="28"/>
        </w:rPr>
        <w:t>
        химиялық фурнитуралар өндiрiсiнде пигменттердi
</w:t>
      </w:r>
      <w:r>
        <w:br/>
      </w:r>
      <w:r>
        <w:rPr>
          <w:rFonts w:ascii="Times New Roman"/>
          <w:b w:val="false"/>
          <w:i w:val="false"/>
          <w:color w:val="000000"/>
          <w:sz w:val="28"/>
        </w:rPr>
        <w:t>
        диспергирлеу аппаратшысы                        12
</w:t>
      </w:r>
      <w:r>
        <w:br/>
      </w:r>
      <w:r>
        <w:rPr>
          <w:rFonts w:ascii="Times New Roman"/>
          <w:b w:val="false"/>
          <w:i w:val="false"/>
          <w:color w:val="000000"/>
          <w:sz w:val="28"/>
        </w:rPr>
        <w:t>
366.    Шеллак ағарту және мочевина-формальдегид
</w:t>
      </w:r>
      <w:r>
        <w:br/>
      </w:r>
      <w:r>
        <w:rPr>
          <w:rFonts w:ascii="Times New Roman"/>
          <w:b w:val="false"/>
          <w:i w:val="false"/>
          <w:color w:val="000000"/>
          <w:sz w:val="28"/>
        </w:rPr>
        <w:t>
        смоласы мен стеарат, калций, минералдық
</w:t>
      </w:r>
      <w:r>
        <w:br/>
      </w:r>
      <w:r>
        <w:rPr>
          <w:rFonts w:ascii="Times New Roman"/>
          <w:b w:val="false"/>
          <w:i w:val="false"/>
          <w:color w:val="000000"/>
          <w:sz w:val="28"/>
        </w:rPr>
        <w:t>
        бояғыш пигменттер өндiрiсiнде iстейтiн,
</w:t>
      </w:r>
      <w:r>
        <w:br/>
      </w:r>
      <w:r>
        <w:rPr>
          <w:rFonts w:ascii="Times New Roman"/>
          <w:b w:val="false"/>
          <w:i w:val="false"/>
          <w:color w:val="000000"/>
          <w:sz w:val="28"/>
        </w:rPr>
        <w:t>
        қайнату аппаратшысы                             12
</w:t>
      </w:r>
      <w:r>
        <w:br/>
      </w:r>
      <w:r>
        <w:rPr>
          <w:rFonts w:ascii="Times New Roman"/>
          <w:b w:val="false"/>
          <w:i w:val="false"/>
          <w:color w:val="000000"/>
          <w:sz w:val="28"/>
        </w:rPr>
        <w:t>
367.    Органикалық ерiткiштердi рекуперациялаумен
</w:t>
      </w:r>
      <w:r>
        <w:br/>
      </w:r>
      <w:r>
        <w:rPr>
          <w:rFonts w:ascii="Times New Roman"/>
          <w:b w:val="false"/>
          <w:i w:val="false"/>
          <w:color w:val="000000"/>
          <w:sz w:val="28"/>
        </w:rPr>
        <w:t>
        айналысатын, рекуперация аппаратшысы            6
</w:t>
      </w:r>
      <w:r>
        <w:br/>
      </w:r>
      <w:r>
        <w:rPr>
          <w:rFonts w:ascii="Times New Roman"/>
          <w:b w:val="false"/>
          <w:i w:val="false"/>
          <w:color w:val="000000"/>
          <w:sz w:val="28"/>
        </w:rPr>
        <w:t>
368.    Кептiру аппаратшысы:
</w:t>
      </w:r>
      <w:r>
        <w:br/>
      </w:r>
      <w:r>
        <w:rPr>
          <w:rFonts w:ascii="Times New Roman"/>
          <w:b w:val="false"/>
          <w:i w:val="false"/>
          <w:color w:val="000000"/>
          <w:sz w:val="28"/>
        </w:rPr>
        <w:t>
        1) камералы және каналды кептiруде              12
</w:t>
      </w:r>
      <w:r>
        <w:br/>
      </w:r>
      <w:r>
        <w:rPr>
          <w:rFonts w:ascii="Times New Roman"/>
          <w:b w:val="false"/>
          <w:i w:val="false"/>
          <w:color w:val="000000"/>
          <w:sz w:val="28"/>
        </w:rPr>
        <w:t>
        2) механикаландырылған және барабан 
</w:t>
      </w:r>
      <w:r>
        <w:br/>
      </w:r>
      <w:r>
        <w:rPr>
          <w:rFonts w:ascii="Times New Roman"/>
          <w:b w:val="false"/>
          <w:i w:val="false"/>
          <w:color w:val="000000"/>
          <w:sz w:val="28"/>
        </w:rPr>
        <w:t>
        кептiргiшiнде iстейтiндер                       6
</w:t>
      </w:r>
      <w:r>
        <w:br/>
      </w:r>
      <w:r>
        <w:rPr>
          <w:rFonts w:ascii="Times New Roman"/>
          <w:b w:val="false"/>
          <w:i w:val="false"/>
          <w:color w:val="000000"/>
          <w:sz w:val="28"/>
        </w:rPr>
        <w:t>
369.    Дөңгелетушi                                     12
</w:t>
      </w:r>
      <w:r>
        <w:br/>
      </w:r>
      <w:r>
        <w:rPr>
          <w:rFonts w:ascii="Times New Roman"/>
          <w:b w:val="false"/>
          <w:i w:val="false"/>
          <w:color w:val="000000"/>
          <w:sz w:val="28"/>
        </w:rPr>
        <w:t>
370.    Алғашқы бояушы                                  12 
</w:t>
      </w:r>
      <w:r>
        <w:br/>
      </w:r>
      <w:r>
        <w:rPr>
          <w:rFonts w:ascii="Times New Roman"/>
          <w:b w:val="false"/>
          <w:i w:val="false"/>
          <w:color w:val="000000"/>
          <w:sz w:val="28"/>
        </w:rPr>
        <w:t>
371.    Ұнтақтаушы                                      12
</w:t>
      </w:r>
      <w:r>
        <w:br/>
      </w:r>
      <w:r>
        <w:rPr>
          <w:rFonts w:ascii="Times New Roman"/>
          <w:b w:val="false"/>
          <w:i w:val="false"/>
          <w:color w:val="000000"/>
          <w:sz w:val="28"/>
        </w:rPr>
        <w:t>
372.    Резина араласпаларын каландрлаушы               12
</w:t>
      </w:r>
      <w:r>
        <w:br/>
      </w:r>
      <w:r>
        <w:rPr>
          <w:rFonts w:ascii="Times New Roman"/>
          <w:b w:val="false"/>
          <w:i w:val="false"/>
          <w:color w:val="000000"/>
          <w:sz w:val="28"/>
        </w:rPr>
        <w:t>
373.    Тегiс каландрда (дайындау цехында
</w:t>
      </w:r>
      <w:r>
        <w:br/>
      </w:r>
      <w:r>
        <w:rPr>
          <w:rFonts w:ascii="Times New Roman"/>
          <w:b w:val="false"/>
          <w:i w:val="false"/>
          <w:color w:val="000000"/>
          <w:sz w:val="28"/>
        </w:rPr>
        <w:t>
        маталар каландрлаушылардан басқа)         
</w:t>
      </w:r>
      <w:r>
        <w:br/>
      </w:r>
      <w:r>
        <w:rPr>
          <w:rFonts w:ascii="Times New Roman"/>
          <w:b w:val="false"/>
          <w:i w:val="false"/>
          <w:color w:val="000000"/>
          <w:sz w:val="28"/>
        </w:rPr>
        <w:t>
        iстейтiн каландрлаушы                           12
</w:t>
      </w:r>
      <w:r>
        <w:br/>
      </w:r>
      <w:r>
        <w:rPr>
          <w:rFonts w:ascii="Times New Roman"/>
          <w:b w:val="false"/>
          <w:i w:val="false"/>
          <w:color w:val="000000"/>
          <w:sz w:val="28"/>
        </w:rPr>
        <w:t>
374.    Колорист                                        12 
</w:t>
      </w:r>
      <w:r>
        <w:br/>
      </w:r>
      <w:r>
        <w:rPr>
          <w:rFonts w:ascii="Times New Roman"/>
          <w:b w:val="false"/>
          <w:i w:val="false"/>
          <w:color w:val="000000"/>
          <w:sz w:val="28"/>
        </w:rPr>
        <w:t>
375.    Нитро- және резина жамылғылары
</w:t>
      </w:r>
      <w:r>
        <w:br/>
      </w:r>
      <w:r>
        <w:rPr>
          <w:rFonts w:ascii="Times New Roman"/>
          <w:b w:val="false"/>
          <w:i w:val="false"/>
          <w:color w:val="000000"/>
          <w:sz w:val="28"/>
        </w:rPr>
        <w:t>
        бар рулондарды комплектiлеумен
</w:t>
      </w:r>
      <w:r>
        <w:br/>
      </w:r>
      <w:r>
        <w:rPr>
          <w:rFonts w:ascii="Times New Roman"/>
          <w:b w:val="false"/>
          <w:i w:val="false"/>
          <w:color w:val="000000"/>
          <w:sz w:val="28"/>
        </w:rPr>
        <w:t>
        айналысатын комплектiлеушi                      6
</w:t>
      </w:r>
      <w:r>
        <w:br/>
      </w:r>
      <w:r>
        <w:rPr>
          <w:rFonts w:ascii="Times New Roman"/>
          <w:b w:val="false"/>
          <w:i w:val="false"/>
          <w:color w:val="000000"/>
          <w:sz w:val="28"/>
        </w:rPr>
        <w:t>
376.    Каучуктi, нитролактi, майлы және
</w:t>
      </w:r>
      <w:r>
        <w:br/>
      </w:r>
      <w:r>
        <w:rPr>
          <w:rFonts w:ascii="Times New Roman"/>
          <w:b w:val="false"/>
          <w:i w:val="false"/>
          <w:color w:val="000000"/>
          <w:sz w:val="28"/>
        </w:rPr>
        <w:t>
        полихлорвинилдi жамылғылармен маталарды,
</w:t>
      </w:r>
      <w:r>
        <w:br/>
      </w:r>
      <w:r>
        <w:rPr>
          <w:rFonts w:ascii="Times New Roman"/>
          <w:b w:val="false"/>
          <w:i w:val="false"/>
          <w:color w:val="000000"/>
          <w:sz w:val="28"/>
        </w:rPr>
        <w:t>
        пласттерiлер мен қаракөлдi жарамсызға
</w:t>
      </w:r>
      <w:r>
        <w:br/>
      </w:r>
      <w:r>
        <w:rPr>
          <w:rFonts w:ascii="Times New Roman"/>
          <w:b w:val="false"/>
          <w:i w:val="false"/>
          <w:color w:val="000000"/>
          <w:sz w:val="28"/>
        </w:rPr>
        <w:t>
        шығарумен айналысатын бақылаушы                 6
</w:t>
      </w:r>
      <w:r>
        <w:br/>
      </w:r>
      <w:r>
        <w:rPr>
          <w:rFonts w:ascii="Times New Roman"/>
          <w:b w:val="false"/>
          <w:i w:val="false"/>
          <w:color w:val="000000"/>
          <w:sz w:val="28"/>
        </w:rPr>
        <w:t>
377.    Мата бояушы                                     6 
</w:t>
      </w:r>
      <w:r>
        <w:br/>
      </w:r>
      <w:r>
        <w:rPr>
          <w:rFonts w:ascii="Times New Roman"/>
          <w:b w:val="false"/>
          <w:i w:val="false"/>
          <w:color w:val="000000"/>
          <w:sz w:val="28"/>
        </w:rPr>
        <w:t>
378.    Каландр машинисi                                12
</w:t>
      </w:r>
      <w:r>
        <w:br/>
      </w:r>
      <w:r>
        <w:rPr>
          <w:rFonts w:ascii="Times New Roman"/>
          <w:b w:val="false"/>
          <w:i w:val="false"/>
          <w:color w:val="000000"/>
          <w:sz w:val="28"/>
        </w:rPr>
        <w:t>
379.    Химия өнiмдерiнен босатылған ыдыстарды
</w:t>
      </w:r>
      <w:r>
        <w:br/>
      </w:r>
      <w:r>
        <w:rPr>
          <w:rFonts w:ascii="Times New Roman"/>
          <w:b w:val="false"/>
          <w:i w:val="false"/>
          <w:color w:val="000000"/>
          <w:sz w:val="28"/>
        </w:rPr>
        <w:t>
        жуумен айналысатын жуушы                        12
</w:t>
      </w:r>
      <w:r>
        <w:br/>
      </w:r>
      <w:r>
        <w:rPr>
          <w:rFonts w:ascii="Times New Roman"/>
          <w:b w:val="false"/>
          <w:i w:val="false"/>
          <w:color w:val="000000"/>
          <w:sz w:val="28"/>
        </w:rPr>
        <w:t>
380.    Маталарды (полотнаны) немесе нитро
</w:t>
      </w:r>
      <w:r>
        <w:br/>
      </w:r>
      <w:r>
        <w:rPr>
          <w:rFonts w:ascii="Times New Roman"/>
          <w:b w:val="false"/>
          <w:i w:val="false"/>
          <w:color w:val="000000"/>
          <w:sz w:val="28"/>
        </w:rPr>
        <w:t>
        жамылғысы бар дайын өнiмдi тақталаумен 
</w:t>
      </w:r>
      <w:r>
        <w:br/>
      </w:r>
      <w:r>
        <w:rPr>
          <w:rFonts w:ascii="Times New Roman"/>
          <w:b w:val="false"/>
          <w:i w:val="false"/>
          <w:color w:val="000000"/>
          <w:sz w:val="28"/>
        </w:rPr>
        <w:t>
        айналысатын мата (полотна) тақталаушы           6   
</w:t>
      </w:r>
      <w:r>
        <w:br/>
      </w:r>
      <w:r>
        <w:rPr>
          <w:rFonts w:ascii="Times New Roman"/>
          <w:b w:val="false"/>
          <w:i w:val="false"/>
          <w:color w:val="000000"/>
          <w:sz w:val="28"/>
        </w:rPr>
        <w:t>
381.    Өндiрiстiк цехқа тапсырумен айналысатын, 
</w:t>
      </w:r>
      <w:r>
        <w:br/>
      </w:r>
      <w:r>
        <w:rPr>
          <w:rFonts w:ascii="Times New Roman"/>
          <w:b w:val="false"/>
          <w:i w:val="false"/>
          <w:color w:val="000000"/>
          <w:sz w:val="28"/>
        </w:rPr>
        <w:t>
        шикiзат, жартылай фабрикаттар және дайын 
</w:t>
      </w:r>
      <w:r>
        <w:br/>
      </w:r>
      <w:r>
        <w:rPr>
          <w:rFonts w:ascii="Times New Roman"/>
          <w:b w:val="false"/>
          <w:i w:val="false"/>
          <w:color w:val="000000"/>
          <w:sz w:val="28"/>
        </w:rPr>
        <w:t>
        өнiмдер қабылдаушы                              6
</w:t>
      </w:r>
      <w:r>
        <w:br/>
      </w:r>
      <w:r>
        <w:rPr>
          <w:rFonts w:ascii="Times New Roman"/>
          <w:b w:val="false"/>
          <w:i w:val="false"/>
          <w:color w:val="000000"/>
          <w:sz w:val="28"/>
        </w:rPr>
        <w:t>
382.    Сузгiден өткiзушi                               12
</w:t>
      </w:r>
      <w:r>
        <w:br/>
      </w:r>
      <w:r>
        <w:rPr>
          <w:rFonts w:ascii="Times New Roman"/>
          <w:b w:val="false"/>
          <w:i w:val="false"/>
          <w:color w:val="000000"/>
          <w:sz w:val="28"/>
        </w:rPr>
        <w:t>
383.    Сынама алушы                                    6
</w:t>
      </w:r>
      <w:r>
        <w:br/>
      </w:r>
      <w:r>
        <w:rPr>
          <w:rFonts w:ascii="Times New Roman"/>
          <w:b w:val="false"/>
          <w:i w:val="false"/>
          <w:color w:val="000000"/>
          <w:sz w:val="28"/>
        </w:rPr>
        <w:t>
384.    Найритпен, севанитпен, толуолмен, бензолмен,
</w:t>
      </w:r>
      <w:r>
        <w:br/>
      </w:r>
      <w:r>
        <w:rPr>
          <w:rFonts w:ascii="Times New Roman"/>
          <w:b w:val="false"/>
          <w:i w:val="false"/>
          <w:color w:val="000000"/>
          <w:sz w:val="28"/>
        </w:rPr>
        <w:t>
        дихлорэтанмен тұрақты жұмыс iстейтiн
</w:t>
      </w:r>
      <w:r>
        <w:br/>
      </w:r>
      <w:r>
        <w:rPr>
          <w:rFonts w:ascii="Times New Roman"/>
          <w:b w:val="false"/>
          <w:i w:val="false"/>
          <w:color w:val="000000"/>
          <w:sz w:val="28"/>
        </w:rPr>
        <w:t>
        жұмысшылар                                      12
</w:t>
      </w:r>
      <w:r>
        <w:br/>
      </w:r>
      <w:r>
        <w:rPr>
          <w:rFonts w:ascii="Times New Roman"/>
          <w:b w:val="false"/>
          <w:i w:val="false"/>
          <w:color w:val="000000"/>
          <w:sz w:val="28"/>
        </w:rPr>
        <w:t>
385.    Коммуникацияға қызмет көрсетумен
</w:t>
      </w:r>
      <w:r>
        <w:br/>
      </w:r>
      <w:r>
        <w:rPr>
          <w:rFonts w:ascii="Times New Roman"/>
          <w:b w:val="false"/>
          <w:i w:val="false"/>
          <w:color w:val="000000"/>
          <w:sz w:val="28"/>
        </w:rPr>
        <w:t>
        айналысатын жұмысшылар                          6  
</w:t>
      </w:r>
      <w:r>
        <w:br/>
      </w:r>
      <w:r>
        <w:rPr>
          <w:rFonts w:ascii="Times New Roman"/>
          <w:b w:val="false"/>
          <w:i w:val="false"/>
          <w:color w:val="000000"/>
          <w:sz w:val="28"/>
        </w:rPr>
        <w:t>
386.    Химия өнiмдерiн таситын зауыт iшiндегi
</w:t>
      </w:r>
      <w:r>
        <w:br/>
      </w:r>
      <w:r>
        <w:rPr>
          <w:rFonts w:ascii="Times New Roman"/>
          <w:b w:val="false"/>
          <w:i w:val="false"/>
          <w:color w:val="000000"/>
          <w:sz w:val="28"/>
        </w:rPr>
        <w:t>
        көлiктiң жұмысшысы және химия өнiмдерiн,
</w:t>
      </w:r>
      <w:r>
        <w:br/>
      </w:r>
      <w:r>
        <w:rPr>
          <w:rFonts w:ascii="Times New Roman"/>
          <w:b w:val="false"/>
          <w:i w:val="false"/>
          <w:color w:val="000000"/>
          <w:sz w:val="28"/>
        </w:rPr>
        <w:t>
        жартылай фабрикаттарды және дайын өнiмдердi
</w:t>
      </w:r>
      <w:r>
        <w:br/>
      </w:r>
      <w:r>
        <w:rPr>
          <w:rFonts w:ascii="Times New Roman"/>
          <w:b w:val="false"/>
          <w:i w:val="false"/>
          <w:color w:val="000000"/>
          <w:sz w:val="28"/>
        </w:rPr>
        <w:t>
        таситын цех iшiндегi көлiктiң жұмысшысы         6-12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Учаскелерде қызмет көрсететiн 
</w:t>
      </w:r>
      <w:r>
        <w:br/>
      </w:r>
      <w:r>
        <w:rPr>
          <w:rFonts w:ascii="Times New Roman"/>
          <w:b w:val="false"/>
          <w:i w:val="false"/>
          <w:color w:val="000000"/>
          <w:sz w:val="28"/>
        </w:rPr>
        <w:t>
        негiзгi жұмысшыларға зияндылығы бойынша
</w:t>
      </w:r>
      <w:r>
        <w:br/>
      </w:r>
      <w:r>
        <w:rPr>
          <w:rFonts w:ascii="Times New Roman"/>
          <w:b w:val="false"/>
          <w:i w:val="false"/>
          <w:color w:val="000000"/>
          <w:sz w:val="28"/>
        </w:rPr>
        <w:t>
        қосымша демалыс берiлген жағдайда және сол 
</w:t>
      </w:r>
      <w:r>
        <w:br/>
      </w:r>
      <w:r>
        <w:rPr>
          <w:rFonts w:ascii="Times New Roman"/>
          <w:b w:val="false"/>
          <w:i w:val="false"/>
          <w:color w:val="000000"/>
          <w:sz w:val="28"/>
        </w:rPr>
        <w:t>
        көлемде қосымша демалыс берiледi
</w:t>
      </w:r>
      <w:r>
        <w:br/>
      </w:r>
      <w:r>
        <w:rPr>
          <w:rFonts w:ascii="Times New Roman"/>
          <w:b w:val="false"/>
          <w:i w:val="false"/>
          <w:color w:val="000000"/>
          <w:sz w:val="28"/>
        </w:rPr>
        <w:t>
387.    Роллдарды тұрақты iстейтiн ұнтақтаушы           6 
</w:t>
      </w:r>
      <w:r>
        <w:br/>
      </w:r>
      <w:r>
        <w:rPr>
          <w:rFonts w:ascii="Times New Roman"/>
          <w:b w:val="false"/>
          <w:i w:val="false"/>
          <w:color w:val="000000"/>
          <w:sz w:val="28"/>
        </w:rPr>
        <w:t>
388.    Әзiрлеу өндiрiсiнде металдар кесумен
</w:t>
      </w:r>
      <w:r>
        <w:br/>
      </w:r>
      <w:r>
        <w:rPr>
          <w:rFonts w:ascii="Times New Roman"/>
          <w:b w:val="false"/>
          <w:i w:val="false"/>
          <w:color w:val="000000"/>
          <w:sz w:val="28"/>
        </w:rPr>
        <w:t>
        айналысатын, материалдар кесушi                 6
</w:t>
      </w:r>
      <w:r>
        <w:br/>
      </w:r>
      <w:r>
        <w:rPr>
          <w:rFonts w:ascii="Times New Roman"/>
          <w:b w:val="false"/>
          <w:i w:val="false"/>
          <w:color w:val="000000"/>
          <w:sz w:val="28"/>
        </w:rPr>
        <w:t>
389.    Төгушi-құюшы                                    12 
</w:t>
      </w:r>
      <w:r>
        <w:br/>
      </w:r>
      <w:r>
        <w:rPr>
          <w:rFonts w:ascii="Times New Roman"/>
          <w:b w:val="false"/>
          <w:i w:val="false"/>
          <w:color w:val="000000"/>
          <w:sz w:val="28"/>
        </w:rPr>
        <w:t>
390.    Технологиялық жабдықтарды жөндеумен
</w:t>
      </w:r>
      <w:r>
        <w:br/>
      </w:r>
      <w:r>
        <w:rPr>
          <w:rFonts w:ascii="Times New Roman"/>
          <w:b w:val="false"/>
          <w:i w:val="false"/>
          <w:color w:val="000000"/>
          <w:sz w:val="28"/>
        </w:rPr>
        <w:t>
        айналысатын слесарь-жөндеушi;
</w:t>
      </w:r>
      <w:r>
        <w:br/>
      </w:r>
      <w:r>
        <w:rPr>
          <w:rFonts w:ascii="Times New Roman"/>
          <w:b w:val="false"/>
          <w:i w:val="false"/>
          <w:color w:val="000000"/>
          <w:sz w:val="28"/>
        </w:rPr>
        <w:t>
        Электр жабдықтарына қызмет көрсететiн
</w:t>
      </w:r>
      <w:r>
        <w:br/>
      </w:r>
      <w:r>
        <w:rPr>
          <w:rFonts w:ascii="Times New Roman"/>
          <w:b w:val="false"/>
          <w:i w:val="false"/>
          <w:color w:val="000000"/>
          <w:sz w:val="28"/>
        </w:rPr>
        <w:t>
        электр монтерi; майлаушы және қайысшы           6-12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Қосымша демалыс учаскелерде
</w:t>
      </w:r>
      <w:r>
        <w:br/>
      </w:r>
      <w:r>
        <w:rPr>
          <w:rFonts w:ascii="Times New Roman"/>
          <w:b w:val="false"/>
          <w:i w:val="false"/>
          <w:color w:val="000000"/>
          <w:sz w:val="28"/>
        </w:rPr>
        <w:t>
        (цехтарда) қызмет көрсететiн негiзгi 
</w:t>
      </w:r>
      <w:r>
        <w:br/>
      </w:r>
      <w:r>
        <w:rPr>
          <w:rFonts w:ascii="Times New Roman"/>
          <w:b w:val="false"/>
          <w:i w:val="false"/>
          <w:color w:val="000000"/>
          <w:sz w:val="28"/>
        </w:rPr>
        <w:t>
        жұмысшылар үшiн белгiленген ұзақтығындай
</w:t>
      </w:r>
      <w:r>
        <w:br/>
      </w:r>
      <w:r>
        <w:rPr>
          <w:rFonts w:ascii="Times New Roman"/>
          <w:b w:val="false"/>
          <w:i w:val="false"/>
          <w:color w:val="000000"/>
          <w:sz w:val="28"/>
        </w:rPr>
        <w:t>
        болып белгiленедi 
</w:t>
      </w:r>
      <w:r>
        <w:br/>
      </w:r>
      <w:r>
        <w:rPr>
          <w:rFonts w:ascii="Times New Roman"/>
          <w:b w:val="false"/>
          <w:i w:val="false"/>
          <w:color w:val="000000"/>
          <w:sz w:val="28"/>
        </w:rPr>
        <w:t>
391.    Битумдi-канифольдi эмулсияларды әзiрлеумен
</w:t>
      </w:r>
      <w:r>
        <w:br/>
      </w:r>
      <w:r>
        <w:rPr>
          <w:rFonts w:ascii="Times New Roman"/>
          <w:b w:val="false"/>
          <w:i w:val="false"/>
          <w:color w:val="000000"/>
          <w:sz w:val="28"/>
        </w:rPr>
        <w:t>
        айналысатын, аппретур, эмульсия және лак 
</w:t>
      </w:r>
      <w:r>
        <w:br/>
      </w:r>
      <w:r>
        <w:rPr>
          <w:rFonts w:ascii="Times New Roman"/>
          <w:b w:val="false"/>
          <w:i w:val="false"/>
          <w:color w:val="000000"/>
          <w:sz w:val="28"/>
        </w:rPr>
        <w:t>
        жасаушылар                                      6  
</w:t>
      </w:r>
      <w:r>
        <w:br/>
      </w:r>
      <w:r>
        <w:rPr>
          <w:rFonts w:ascii="Times New Roman"/>
          <w:b w:val="false"/>
          <w:i w:val="false"/>
          <w:color w:val="000000"/>
          <w:sz w:val="28"/>
        </w:rPr>
        <w:t>
392.    Каучуктер және ингредиенттер жасаушы-өлшеушi:
</w:t>
      </w:r>
      <w:r>
        <w:br/>
      </w:r>
      <w:r>
        <w:rPr>
          <w:rFonts w:ascii="Times New Roman"/>
          <w:b w:val="false"/>
          <w:i w:val="false"/>
          <w:color w:val="000000"/>
          <w:sz w:val="28"/>
        </w:rPr>
        <w:t>
        1) техникалық көмiртегiн (қарақұрым) пайдаланып 12      6
</w:t>
      </w:r>
      <w:r>
        <w:br/>
      </w:r>
      <w:r>
        <w:rPr>
          <w:rFonts w:ascii="Times New Roman"/>
          <w:b w:val="false"/>
          <w:i w:val="false"/>
          <w:color w:val="000000"/>
          <w:sz w:val="28"/>
        </w:rPr>
        <w:t>
        2) басқа да жұмыстарда iстейтiндер              12
</w:t>
      </w:r>
      <w:r>
        <w:br/>
      </w:r>
      <w:r>
        <w:rPr>
          <w:rFonts w:ascii="Times New Roman"/>
          <w:b w:val="false"/>
          <w:i w:val="false"/>
          <w:color w:val="000000"/>
          <w:sz w:val="28"/>
        </w:rPr>
        <w:t>
393.    Торлы машиналарда кептiрушi                     6
</w:t>
      </w:r>
      <w:r>
        <w:br/>
      </w:r>
      <w:r>
        <w:rPr>
          <w:rFonts w:ascii="Times New Roman"/>
          <w:b w:val="false"/>
          <w:i w:val="false"/>
          <w:color w:val="000000"/>
          <w:sz w:val="28"/>
        </w:rPr>
        <w:t>
394.    Термопластикаторшы                              12
</w:t>
      </w:r>
      <w:r>
        <w:br/>
      </w:r>
      <w:r>
        <w:rPr>
          <w:rFonts w:ascii="Times New Roman"/>
          <w:b w:val="false"/>
          <w:i w:val="false"/>
          <w:color w:val="000000"/>
          <w:sz w:val="28"/>
        </w:rPr>
        <w:t>
395.    Сурет таңбалап салушы                           12
</w:t>
      </w:r>
      <w:r>
        <w:br/>
      </w:r>
      <w:r>
        <w:rPr>
          <w:rFonts w:ascii="Times New Roman"/>
          <w:b w:val="false"/>
          <w:i w:val="false"/>
          <w:color w:val="000000"/>
          <w:sz w:val="28"/>
        </w:rPr>
        <w:t>
396.    Өндiрiстiк үй-жайларды сыпырушы                 6-12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Қосымша демалыс учаскелерде (цехтарда)
</w:t>
      </w:r>
      <w:r>
        <w:br/>
      </w:r>
      <w:r>
        <w:rPr>
          <w:rFonts w:ascii="Times New Roman"/>
          <w:b w:val="false"/>
          <w:i w:val="false"/>
          <w:color w:val="000000"/>
          <w:sz w:val="28"/>
        </w:rPr>
        <w:t>
        қызмет көрсететiн негiзгi жұмысшылар үшiн 
</w:t>
      </w:r>
      <w:r>
        <w:br/>
      </w:r>
      <w:r>
        <w:rPr>
          <w:rFonts w:ascii="Times New Roman"/>
          <w:b w:val="false"/>
          <w:i w:val="false"/>
          <w:color w:val="000000"/>
          <w:sz w:val="28"/>
        </w:rPr>
        <w:t>
        белнгіленген ұзақтығындай болып белгiленедi
</w:t>
      </w:r>
      <w:r>
        <w:br/>
      </w:r>
      <w:r>
        <w:rPr>
          <w:rFonts w:ascii="Times New Roman"/>
          <w:b w:val="false"/>
          <w:i w:val="false"/>
          <w:color w:val="000000"/>
          <w:sz w:val="28"/>
        </w:rPr>
        <w:t>
397.    Пласттерi, жасанды қаракөл және
</w:t>
      </w:r>
      <w:r>
        <w:br/>
      </w:r>
      <w:r>
        <w:rPr>
          <w:rFonts w:ascii="Times New Roman"/>
          <w:b w:val="false"/>
          <w:i w:val="false"/>
          <w:color w:val="000000"/>
          <w:sz w:val="28"/>
        </w:rPr>
        <w:t>
        нитрокаучуктi және полихлорвинилдi
</w:t>
      </w:r>
      <w:r>
        <w:br/>
      </w:r>
      <w:r>
        <w:rPr>
          <w:rFonts w:ascii="Times New Roman"/>
          <w:b w:val="false"/>
          <w:i w:val="false"/>
          <w:color w:val="000000"/>
          <w:sz w:val="28"/>
        </w:rPr>
        <w:t>
        жамылғылары бар маталар өндiрiсiнде
</w:t>
      </w:r>
      <w:r>
        <w:br/>
      </w:r>
      <w:r>
        <w:rPr>
          <w:rFonts w:ascii="Times New Roman"/>
          <w:b w:val="false"/>
          <w:i w:val="false"/>
          <w:color w:val="000000"/>
          <w:sz w:val="28"/>
        </w:rPr>
        <w:t>
        iстейтiн жинаушы - буып-түюшi                   6  
</w:t>
      </w:r>
      <w:r>
        <w:br/>
      </w:r>
      <w:r>
        <w:rPr>
          <w:rFonts w:ascii="Times New Roman"/>
          <w:b w:val="false"/>
          <w:i w:val="false"/>
          <w:color w:val="000000"/>
          <w:sz w:val="28"/>
        </w:rPr>
        <w:t>
398.    Жабдық және икемдегiштердi тазалаушы-түзетушi   12
</w:t>
      </w:r>
      <w:r>
        <w:br/>
      </w:r>
      <w:r>
        <w:rPr>
          <w:rFonts w:ascii="Times New Roman"/>
          <w:b w:val="false"/>
          <w:i w:val="false"/>
          <w:color w:val="000000"/>
          <w:sz w:val="28"/>
        </w:rPr>
        <w:t>
</w:t>
      </w:r>
      <w:r>
        <w:br/>
      </w:r>
      <w:r>
        <w:rPr>
          <w:rFonts w:ascii="Times New Roman"/>
          <w:b w:val="false"/>
          <w:i w:val="false"/>
          <w:color w:val="000000"/>
          <w:sz w:val="28"/>
        </w:rPr>
        <w:t>
               ТЕРI ГАЛАНТЕРЕЯ ЖӘНЕ ӘБЗЕЛ
</w:t>
      </w:r>
      <w:r>
        <w:br/>
      </w:r>
      <w:r>
        <w:rPr>
          <w:rFonts w:ascii="Times New Roman"/>
          <w:b w:val="false"/>
          <w:i w:val="false"/>
          <w:color w:val="000000"/>
          <w:sz w:val="28"/>
        </w:rPr>
        <w:t>
                       ӨНДIРIСI
</w:t>
      </w:r>
      <w:r>
        <w:br/>
      </w:r>
      <w:r>
        <w:rPr>
          <w:rFonts w:ascii="Times New Roman"/>
          <w:b w:val="false"/>
          <w:i w:val="false"/>
          <w:color w:val="000000"/>
          <w:sz w:val="28"/>
        </w:rPr>
        <w:t>
</w:t>
      </w:r>
      <w:r>
        <w:br/>
      </w:r>
      <w:r>
        <w:rPr>
          <w:rFonts w:ascii="Times New Roman"/>
          <w:b w:val="false"/>
          <w:i w:val="false"/>
          <w:color w:val="000000"/>
          <w:sz w:val="28"/>
        </w:rPr>
        <w:t>
399.    Детальдар мен бұйымдарға жағушы,
</w:t>
      </w:r>
      <w:r>
        <w:br/>
      </w:r>
      <w:r>
        <w:rPr>
          <w:rFonts w:ascii="Times New Roman"/>
          <w:b w:val="false"/>
          <w:i w:val="false"/>
          <w:color w:val="000000"/>
          <w:sz w:val="28"/>
        </w:rPr>
        <w:t>
        органикалық араластырғышы бар
</w:t>
      </w:r>
      <w:r>
        <w:br/>
      </w:r>
      <w:r>
        <w:rPr>
          <w:rFonts w:ascii="Times New Roman"/>
          <w:b w:val="false"/>
          <w:i w:val="false"/>
          <w:color w:val="000000"/>
          <w:sz w:val="28"/>
        </w:rPr>
        <w:t>
        желiммен жұмыс iстейтiн желiмдеушi              6
</w:t>
      </w:r>
      <w:r>
        <w:br/>
      </w:r>
      <w:r>
        <w:rPr>
          <w:rFonts w:ascii="Times New Roman"/>
          <w:b w:val="false"/>
          <w:i w:val="false"/>
          <w:color w:val="000000"/>
          <w:sz w:val="28"/>
        </w:rPr>
        <w:t>
400.    Шприц-камералардағы органикалық
</w:t>
      </w:r>
      <w:r>
        <w:br/>
      </w:r>
      <w:r>
        <w:rPr>
          <w:rFonts w:ascii="Times New Roman"/>
          <w:b w:val="false"/>
          <w:i w:val="false"/>
          <w:color w:val="000000"/>
          <w:sz w:val="28"/>
        </w:rPr>
        <w:t>
        араластырғышы бар нитробояуларды
</w:t>
      </w:r>
      <w:r>
        <w:br/>
      </w:r>
      <w:r>
        <w:rPr>
          <w:rFonts w:ascii="Times New Roman"/>
          <w:b w:val="false"/>
          <w:i w:val="false"/>
          <w:color w:val="000000"/>
          <w:sz w:val="28"/>
        </w:rPr>
        <w:t>
        және нитролактарды, бояулар мен
</w:t>
      </w:r>
      <w:r>
        <w:br/>
      </w:r>
      <w:r>
        <w:rPr>
          <w:rFonts w:ascii="Times New Roman"/>
          <w:b w:val="false"/>
          <w:i w:val="false"/>
          <w:color w:val="000000"/>
          <w:sz w:val="28"/>
        </w:rPr>
        <w:t>
        лактарды қолданып бояумен айналысатын 
</w:t>
      </w:r>
      <w:r>
        <w:br/>
      </w:r>
      <w:r>
        <w:rPr>
          <w:rFonts w:ascii="Times New Roman"/>
          <w:b w:val="false"/>
          <w:i w:val="false"/>
          <w:color w:val="000000"/>
          <w:sz w:val="28"/>
        </w:rPr>
        <w:t>
        бояушы (аппретуршы)                             12
</w:t>
      </w:r>
      <w:r>
        <w:br/>
      </w:r>
      <w:r>
        <w:rPr>
          <w:rFonts w:ascii="Times New Roman"/>
          <w:b w:val="false"/>
          <w:i w:val="false"/>
          <w:color w:val="000000"/>
          <w:sz w:val="28"/>
        </w:rPr>
        <w:t>
401.    Камерадан тыс органикалық араластырғышы бар
</w:t>
      </w:r>
      <w:r>
        <w:br/>
      </w:r>
      <w:r>
        <w:rPr>
          <w:rFonts w:ascii="Times New Roman"/>
          <w:b w:val="false"/>
          <w:i w:val="false"/>
          <w:color w:val="000000"/>
          <w:sz w:val="28"/>
        </w:rPr>
        <w:t>
        нитробояуларды және нитролактердi қолданып
</w:t>
      </w:r>
      <w:r>
        <w:br/>
      </w:r>
      <w:r>
        <w:rPr>
          <w:rFonts w:ascii="Times New Roman"/>
          <w:b w:val="false"/>
          <w:i w:val="false"/>
          <w:color w:val="000000"/>
          <w:sz w:val="28"/>
        </w:rPr>
        <w:t>
        бояумен айналысатын бояушы (аппретуршы)         6
</w:t>
      </w:r>
      <w:r>
        <w:br/>
      </w:r>
      <w:r>
        <w:rPr>
          <w:rFonts w:ascii="Times New Roman"/>
          <w:b w:val="false"/>
          <w:i w:val="false"/>
          <w:color w:val="000000"/>
          <w:sz w:val="28"/>
        </w:rPr>
        <w:t>
402.    Органикалық араластырғышта желiмдер мен
</w:t>
      </w:r>
      <w:r>
        <w:br/>
      </w:r>
      <w:r>
        <w:rPr>
          <w:rFonts w:ascii="Times New Roman"/>
          <w:b w:val="false"/>
          <w:i w:val="false"/>
          <w:color w:val="000000"/>
          <w:sz w:val="28"/>
        </w:rPr>
        <w:t>
        бояуларды жасаумен айналысатын, аппретур,
</w:t>
      </w:r>
      <w:r>
        <w:br/>
      </w:r>
      <w:r>
        <w:rPr>
          <w:rFonts w:ascii="Times New Roman"/>
          <w:b w:val="false"/>
          <w:i w:val="false"/>
          <w:color w:val="000000"/>
          <w:sz w:val="28"/>
        </w:rPr>
        <w:t>
        эмулсия және лактер жасаушы                     12
</w:t>
      </w:r>
      <w:r>
        <w:br/>
      </w:r>
      <w:r>
        <w:rPr>
          <w:rFonts w:ascii="Times New Roman"/>
          <w:b w:val="false"/>
          <w:i w:val="false"/>
          <w:color w:val="000000"/>
          <w:sz w:val="28"/>
        </w:rPr>
        <w:t>
403.    Қолмен тиелетiн және түсiрiлетiн камералы
</w:t>
      </w:r>
      <w:r>
        <w:br/>
      </w:r>
      <w:r>
        <w:rPr>
          <w:rFonts w:ascii="Times New Roman"/>
          <w:b w:val="false"/>
          <w:i w:val="false"/>
          <w:color w:val="000000"/>
          <w:sz w:val="28"/>
        </w:rPr>
        <w:t>
        кептiргiштерде қызмет көрсететiн кептiрушi      6
</w:t>
      </w:r>
      <w:r>
        <w:br/>
      </w:r>
      <w:r>
        <w:rPr>
          <w:rFonts w:ascii="Times New Roman"/>
          <w:b w:val="false"/>
          <w:i w:val="false"/>
          <w:color w:val="000000"/>
          <w:sz w:val="28"/>
        </w:rPr>
        <w:t>
</w:t>
      </w:r>
      <w:r>
        <w:br/>
      </w:r>
      <w:r>
        <w:rPr>
          <w:rFonts w:ascii="Times New Roman"/>
          <w:b w:val="false"/>
          <w:i w:val="false"/>
          <w:color w:val="000000"/>
          <w:sz w:val="28"/>
        </w:rPr>
        <w:t>
                ҚЫЛ - ЩЕТКЕ ӨНДIРIСI
</w:t>
      </w:r>
      <w:r>
        <w:br/>
      </w:r>
      <w:r>
        <w:rPr>
          <w:rFonts w:ascii="Times New Roman"/>
          <w:b w:val="false"/>
          <w:i w:val="false"/>
          <w:color w:val="000000"/>
          <w:sz w:val="28"/>
        </w:rPr>
        <w:t>
</w:t>
      </w:r>
      <w:r>
        <w:br/>
      </w:r>
      <w:r>
        <w:rPr>
          <w:rFonts w:ascii="Times New Roman"/>
          <w:b w:val="false"/>
          <w:i w:val="false"/>
          <w:color w:val="000000"/>
          <w:sz w:val="28"/>
        </w:rPr>
        <w:t>
404.    Қыл мен қылшықты қайнатушы                      6
</w:t>
      </w:r>
      <w:r>
        <w:br/>
      </w:r>
      <w:r>
        <w:rPr>
          <w:rFonts w:ascii="Times New Roman"/>
          <w:b w:val="false"/>
          <w:i w:val="false"/>
          <w:color w:val="000000"/>
          <w:sz w:val="28"/>
        </w:rPr>
        <w:t>
405.    Тартушы                                         6
</w:t>
      </w:r>
      <w:r>
        <w:br/>
      </w:r>
      <w:r>
        <w:rPr>
          <w:rFonts w:ascii="Times New Roman"/>
          <w:b w:val="false"/>
          <w:i w:val="false"/>
          <w:color w:val="000000"/>
          <w:sz w:val="28"/>
        </w:rPr>
        <w:t>
406.    Қыл мен қылшық тоқушы, бояу
</w:t>
      </w:r>
      <w:r>
        <w:br/>
      </w:r>
      <w:r>
        <w:rPr>
          <w:rFonts w:ascii="Times New Roman"/>
          <w:b w:val="false"/>
          <w:i w:val="false"/>
          <w:color w:val="000000"/>
          <w:sz w:val="28"/>
        </w:rPr>
        <w:t>
        жаққыш және шоғырлап тоқушы                     6
</w:t>
      </w:r>
      <w:r>
        <w:br/>
      </w:r>
      <w:r>
        <w:rPr>
          <w:rFonts w:ascii="Times New Roman"/>
          <w:b w:val="false"/>
          <w:i w:val="false"/>
          <w:color w:val="000000"/>
          <w:sz w:val="28"/>
        </w:rPr>
        <w:t>
407.    Щетке бұйымдарын алғашқы бояушы                 6  
</w:t>
      </w:r>
      <w:r>
        <w:br/>
      </w:r>
      <w:r>
        <w:rPr>
          <w:rFonts w:ascii="Times New Roman"/>
          <w:b w:val="false"/>
          <w:i w:val="false"/>
          <w:color w:val="000000"/>
          <w:sz w:val="28"/>
        </w:rPr>
        <w:t>
408.    Қыл мен қылшықты дезинфекциялаумен 
</w:t>
      </w:r>
      <w:r>
        <w:br/>
      </w:r>
      <w:r>
        <w:rPr>
          <w:rFonts w:ascii="Times New Roman"/>
          <w:b w:val="false"/>
          <w:i w:val="false"/>
          <w:color w:val="000000"/>
          <w:sz w:val="28"/>
        </w:rPr>
        <w:t>
        айналысатын, дезинфекциялаушы                   6
</w:t>
      </w:r>
      <w:r>
        <w:br/>
      </w:r>
      <w:r>
        <w:rPr>
          <w:rFonts w:ascii="Times New Roman"/>
          <w:b w:val="false"/>
          <w:i w:val="false"/>
          <w:color w:val="000000"/>
          <w:sz w:val="28"/>
        </w:rPr>
        <w:t>
409.    Қылшық пен құйрық-жал қорытқыш                  6
</w:t>
      </w:r>
      <w:r>
        <w:br/>
      </w:r>
      <w:r>
        <w:rPr>
          <w:rFonts w:ascii="Times New Roman"/>
          <w:b w:val="false"/>
          <w:i w:val="false"/>
          <w:color w:val="000000"/>
          <w:sz w:val="28"/>
        </w:rPr>
        <w:t>
410.    Қылшық пен қылды бояушы                         6
</w:t>
      </w:r>
      <w:r>
        <w:br/>
      </w:r>
      <w:r>
        <w:rPr>
          <w:rFonts w:ascii="Times New Roman"/>
          <w:b w:val="false"/>
          <w:i w:val="false"/>
          <w:color w:val="000000"/>
          <w:sz w:val="28"/>
        </w:rPr>
        <w:t>
411.    Ерш пен қылшық есушi                            6
</w:t>
      </w:r>
      <w:r>
        <w:br/>
      </w:r>
      <w:r>
        <w:rPr>
          <w:rFonts w:ascii="Times New Roman"/>
          <w:b w:val="false"/>
          <w:i w:val="false"/>
          <w:color w:val="000000"/>
          <w:sz w:val="28"/>
        </w:rPr>
        <w:t>
412.    Құйрық-жал мен қылшық араластырғыш              6
</w:t>
      </w:r>
      <w:r>
        <w:br/>
      </w:r>
      <w:r>
        <w:rPr>
          <w:rFonts w:ascii="Times New Roman"/>
          <w:b w:val="false"/>
          <w:i w:val="false"/>
          <w:color w:val="000000"/>
          <w:sz w:val="28"/>
        </w:rPr>
        <w:t>
413.    Қыл мен қылшық жуушы                            6 
</w:t>
      </w:r>
      <w:r>
        <w:br/>
      </w:r>
      <w:r>
        <w:rPr>
          <w:rFonts w:ascii="Times New Roman"/>
          <w:b w:val="false"/>
          <w:i w:val="false"/>
          <w:color w:val="000000"/>
          <w:sz w:val="28"/>
        </w:rPr>
        <w:t>
414.    Бояғышты күйдiрумен айналысатын күйдіруші       6
</w:t>
      </w:r>
      <w:r>
        <w:br/>
      </w:r>
      <w:r>
        <w:rPr>
          <w:rFonts w:ascii="Times New Roman"/>
          <w:b w:val="false"/>
          <w:i w:val="false"/>
          <w:color w:val="000000"/>
          <w:sz w:val="28"/>
        </w:rPr>
        <w:t>
415.    Қыл мен қылшықты майдан айырумен айналысатын,
</w:t>
      </w:r>
      <w:r>
        <w:br/>
      </w:r>
      <w:r>
        <w:rPr>
          <w:rFonts w:ascii="Times New Roman"/>
          <w:b w:val="false"/>
          <w:i w:val="false"/>
          <w:color w:val="000000"/>
          <w:sz w:val="28"/>
        </w:rPr>
        <w:t>
        майдан айыру аппаратшысы                        6
</w:t>
      </w:r>
      <w:r>
        <w:br/>
      </w:r>
      <w:r>
        <w:rPr>
          <w:rFonts w:ascii="Times New Roman"/>
          <w:b w:val="false"/>
          <w:i w:val="false"/>
          <w:color w:val="000000"/>
          <w:sz w:val="28"/>
        </w:rPr>
        <w:t>
416.    Щетке мен бояғышты қырқушы                      6
</w:t>
      </w:r>
      <w:r>
        <w:br/>
      </w:r>
      <w:r>
        <w:rPr>
          <w:rFonts w:ascii="Times New Roman"/>
          <w:b w:val="false"/>
          <w:i w:val="false"/>
          <w:color w:val="000000"/>
          <w:sz w:val="28"/>
        </w:rPr>
        <w:t>
417.    Тарағыш машинаның операторы, қыл мен қылшықты
</w:t>
      </w:r>
      <w:r>
        <w:br/>
      </w:r>
      <w:r>
        <w:rPr>
          <w:rFonts w:ascii="Times New Roman"/>
          <w:b w:val="false"/>
          <w:i w:val="false"/>
          <w:color w:val="000000"/>
          <w:sz w:val="28"/>
        </w:rPr>
        <w:t>
        материалдарды өңдеушi                           6
</w:t>
      </w:r>
      <w:r>
        <w:br/>
      </w:r>
      <w:r>
        <w:rPr>
          <w:rFonts w:ascii="Times New Roman"/>
          <w:b w:val="false"/>
          <w:i w:val="false"/>
          <w:color w:val="000000"/>
          <w:sz w:val="28"/>
        </w:rPr>
        <w:t>
418.    Ағартушы                                        6 
</w:t>
      </w:r>
      <w:r>
        <w:br/>
      </w:r>
      <w:r>
        <w:rPr>
          <w:rFonts w:ascii="Times New Roman"/>
          <w:b w:val="false"/>
          <w:i w:val="false"/>
          <w:color w:val="000000"/>
          <w:sz w:val="28"/>
        </w:rPr>
        <w:t>
419.    Бұйымдарды өңдеушi                              6
</w:t>
      </w:r>
      <w:r>
        <w:br/>
      </w:r>
      <w:r>
        <w:rPr>
          <w:rFonts w:ascii="Times New Roman"/>
          <w:b w:val="false"/>
          <w:i w:val="false"/>
          <w:color w:val="000000"/>
          <w:sz w:val="28"/>
        </w:rPr>
        <w:t>
420.    Сығушы                                          6
</w:t>
      </w:r>
      <w:r>
        <w:br/>
      </w:r>
      <w:r>
        <w:rPr>
          <w:rFonts w:ascii="Times New Roman"/>
          <w:b w:val="false"/>
          <w:i w:val="false"/>
          <w:color w:val="000000"/>
          <w:sz w:val="28"/>
        </w:rPr>
        <w:t>
421.    Тегiстеушi                                      6
</w:t>
      </w:r>
      <w:r>
        <w:br/>
      </w:r>
      <w:r>
        <w:rPr>
          <w:rFonts w:ascii="Times New Roman"/>
          <w:b w:val="false"/>
          <w:i w:val="false"/>
          <w:color w:val="000000"/>
          <w:sz w:val="28"/>
        </w:rPr>
        <w:t>
422.    Қыл-қылшық және орнықтыру бөлiмшесiнде
</w:t>
      </w:r>
      <w:r>
        <w:br/>
      </w:r>
      <w:r>
        <w:rPr>
          <w:rFonts w:ascii="Times New Roman"/>
          <w:b w:val="false"/>
          <w:i w:val="false"/>
          <w:color w:val="000000"/>
          <w:sz w:val="28"/>
        </w:rPr>
        <w:t>
        материалдарды жеткiзiп берумен айналысатын
</w:t>
      </w:r>
      <w:r>
        <w:br/>
      </w:r>
      <w:r>
        <w:rPr>
          <w:rFonts w:ascii="Times New Roman"/>
          <w:b w:val="false"/>
          <w:i w:val="false"/>
          <w:color w:val="000000"/>
          <w:sz w:val="28"/>
        </w:rPr>
        <w:t>
        қосалқы жұмысшы                                 6
</w:t>
      </w:r>
      <w:r>
        <w:br/>
      </w:r>
      <w:r>
        <w:rPr>
          <w:rFonts w:ascii="Times New Roman"/>
          <w:b w:val="false"/>
          <w:i w:val="false"/>
          <w:color w:val="000000"/>
          <w:sz w:val="28"/>
        </w:rPr>
        <w:t>
423.    Бояғыштар мен щетке тiгушi                      6
</w:t>
      </w:r>
      <w:r>
        <w:br/>
      </w:r>
      <w:r>
        <w:rPr>
          <w:rFonts w:ascii="Times New Roman"/>
          <w:b w:val="false"/>
          <w:i w:val="false"/>
          <w:color w:val="000000"/>
          <w:sz w:val="28"/>
        </w:rPr>
        <w:t>
424.    Қоқыстарды бөлушi                               6 
</w:t>
      </w:r>
      <w:r>
        <w:br/>
      </w:r>
      <w:r>
        <w:rPr>
          <w:rFonts w:ascii="Times New Roman"/>
          <w:b w:val="false"/>
          <w:i w:val="false"/>
          <w:color w:val="000000"/>
          <w:sz w:val="28"/>
        </w:rPr>
        <w:t>
425.    Қыл жаюшы (төсеушi)                             6 
</w:t>
      </w:r>
      <w:r>
        <w:br/>
      </w:r>
      <w:r>
        <w:rPr>
          <w:rFonts w:ascii="Times New Roman"/>
          <w:b w:val="false"/>
          <w:i w:val="false"/>
          <w:color w:val="000000"/>
          <w:sz w:val="28"/>
        </w:rPr>
        <w:t>
426.    Қылшық кесушi                                   6 
</w:t>
      </w:r>
      <w:r>
        <w:br/>
      </w:r>
      <w:r>
        <w:rPr>
          <w:rFonts w:ascii="Times New Roman"/>
          <w:b w:val="false"/>
          <w:i w:val="false"/>
          <w:color w:val="000000"/>
          <w:sz w:val="28"/>
        </w:rPr>
        <w:t>
427.    Сорттаушы                                       6
</w:t>
      </w:r>
      <w:r>
        <w:br/>
      </w:r>
      <w:r>
        <w:rPr>
          <w:rFonts w:ascii="Times New Roman"/>
          <w:b w:val="false"/>
          <w:i w:val="false"/>
          <w:color w:val="000000"/>
          <w:sz w:val="28"/>
        </w:rPr>
        <w:t>
428.    Органикалық араластырғышы бар желiмдер,
</w:t>
      </w:r>
      <w:r>
        <w:br/>
      </w:r>
      <w:r>
        <w:rPr>
          <w:rFonts w:ascii="Times New Roman"/>
          <w:b w:val="false"/>
          <w:i w:val="false"/>
          <w:color w:val="000000"/>
          <w:sz w:val="28"/>
        </w:rPr>
        <w:t>
        лактер, бояулар және аппретурлар жасаумен
</w:t>
      </w:r>
      <w:r>
        <w:br/>
      </w:r>
      <w:r>
        <w:rPr>
          <w:rFonts w:ascii="Times New Roman"/>
          <w:b w:val="false"/>
          <w:i w:val="false"/>
          <w:color w:val="000000"/>
          <w:sz w:val="28"/>
        </w:rPr>
        <w:t>
        айналысатын, аппретур, эмулсиялар мен лак
</w:t>
      </w:r>
      <w:r>
        <w:br/>
      </w:r>
      <w:r>
        <w:rPr>
          <w:rFonts w:ascii="Times New Roman"/>
          <w:b w:val="false"/>
          <w:i w:val="false"/>
          <w:color w:val="000000"/>
          <w:sz w:val="28"/>
        </w:rPr>
        <w:t>
        жасаушылар                                      6
</w:t>
      </w:r>
      <w:r>
        <w:br/>
      </w:r>
      <w:r>
        <w:rPr>
          <w:rFonts w:ascii="Times New Roman"/>
          <w:b w:val="false"/>
          <w:i w:val="false"/>
          <w:color w:val="000000"/>
          <w:sz w:val="28"/>
        </w:rPr>
        <w:t>
429.    Камералы кептiргiштерде қызмет көрсететiн
</w:t>
      </w:r>
      <w:r>
        <w:br/>
      </w:r>
      <w:r>
        <w:rPr>
          <w:rFonts w:ascii="Times New Roman"/>
          <w:b w:val="false"/>
          <w:i w:val="false"/>
          <w:color w:val="000000"/>
          <w:sz w:val="28"/>
        </w:rPr>
        <w:t>
        кептiрушi                                       6
</w:t>
      </w:r>
      <w:r>
        <w:br/>
      </w:r>
      <w:r>
        <w:rPr>
          <w:rFonts w:ascii="Times New Roman"/>
          <w:b w:val="false"/>
          <w:i w:val="false"/>
          <w:color w:val="000000"/>
          <w:sz w:val="28"/>
        </w:rPr>
        <w:t>
430.    Қылшық алушы                                    6
</w:t>
      </w:r>
      <w:r>
        <w:br/>
      </w:r>
      <w:r>
        <w:rPr>
          <w:rFonts w:ascii="Times New Roman"/>
          <w:b w:val="false"/>
          <w:i w:val="false"/>
          <w:color w:val="000000"/>
          <w:sz w:val="28"/>
        </w:rPr>
        <w:t>
</w:t>
      </w:r>
      <w:r>
        <w:br/>
      </w:r>
      <w:r>
        <w:rPr>
          <w:rFonts w:ascii="Times New Roman"/>
          <w:b w:val="false"/>
          <w:i w:val="false"/>
          <w:color w:val="000000"/>
          <w:sz w:val="28"/>
        </w:rPr>
        <w:t>
                      ТIГIН ӨНДIРIСI
</w:t>
      </w:r>
      <w:r>
        <w:br/>
      </w:r>
      <w:r>
        <w:rPr>
          <w:rFonts w:ascii="Times New Roman"/>
          <w:b w:val="false"/>
          <w:i w:val="false"/>
          <w:color w:val="000000"/>
          <w:sz w:val="28"/>
        </w:rPr>
        <w:t>
</w:t>
      </w:r>
      <w:r>
        <w:br/>
      </w:r>
      <w:r>
        <w:rPr>
          <w:rFonts w:ascii="Times New Roman"/>
          <w:b w:val="false"/>
          <w:i w:val="false"/>
          <w:color w:val="000000"/>
          <w:sz w:val="28"/>
        </w:rPr>
        <w:t>
431.    Резеңкеленген және пудраланған маталардан
</w:t>
      </w:r>
      <w:r>
        <w:br/>
      </w:r>
      <w:r>
        <w:rPr>
          <w:rFonts w:ascii="Times New Roman"/>
          <w:b w:val="false"/>
          <w:i w:val="false"/>
          <w:color w:val="000000"/>
          <w:sz w:val="28"/>
        </w:rPr>
        <w:t>
        жасалатын химиялық қорғану бұйымдары
</w:t>
      </w:r>
      <w:r>
        <w:br/>
      </w:r>
      <w:r>
        <w:rPr>
          <w:rFonts w:ascii="Times New Roman"/>
          <w:b w:val="false"/>
          <w:i w:val="false"/>
          <w:color w:val="000000"/>
          <w:sz w:val="28"/>
        </w:rPr>
        <w:t>
        өндiрiсiнде тiкелей жұмыс iстейтiн 
</w:t>
      </w:r>
      <w:r>
        <w:br/>
      </w:r>
      <w:r>
        <w:rPr>
          <w:rFonts w:ascii="Times New Roman"/>
          <w:b w:val="false"/>
          <w:i w:val="false"/>
          <w:color w:val="000000"/>
          <w:sz w:val="28"/>
        </w:rPr>
        <w:t>
        қызметкерлер: 
</w:t>
      </w:r>
      <w:r>
        <w:br/>
      </w:r>
      <w:r>
        <w:rPr>
          <w:rFonts w:ascii="Times New Roman"/>
          <w:b w:val="false"/>
          <w:i w:val="false"/>
          <w:color w:val="000000"/>
          <w:sz w:val="28"/>
        </w:rPr>
        <w:t>
        1) желiмдеушi, аппаратура монтаждаушы           12
</w:t>
      </w:r>
      <w:r>
        <w:br/>
      </w:r>
      <w:r>
        <w:rPr>
          <w:rFonts w:ascii="Times New Roman"/>
          <w:b w:val="false"/>
          <w:i w:val="false"/>
          <w:color w:val="000000"/>
          <w:sz w:val="28"/>
        </w:rPr>
        <w:t>
        2) басқа да жұмысшылар                          6
</w:t>
      </w:r>
      <w:r>
        <w:br/>
      </w:r>
      <w:r>
        <w:rPr>
          <w:rFonts w:ascii="Times New Roman"/>
          <w:b w:val="false"/>
          <w:i w:val="false"/>
          <w:color w:val="000000"/>
          <w:sz w:val="28"/>
        </w:rPr>
        <w:t>
        3) инженер-техник қызметкерлер                  12
</w:t>
      </w:r>
      <w:r>
        <w:br/>
      </w:r>
      <w:r>
        <w:rPr>
          <w:rFonts w:ascii="Times New Roman"/>
          <w:b w:val="false"/>
          <w:i w:val="false"/>
          <w:color w:val="000000"/>
          <w:sz w:val="28"/>
        </w:rPr>
        <w:t>
432.    Қоқыстарды өңдеушi                              6 
</w:t>
      </w:r>
      <w:r>
        <w:br/>
      </w:r>
      <w:r>
        <w:rPr>
          <w:rFonts w:ascii="Times New Roman"/>
          <w:b w:val="false"/>
          <w:i w:val="false"/>
          <w:color w:val="000000"/>
          <w:sz w:val="28"/>
        </w:rPr>
        <w:t>
433.    Тасзығыр матадан детальдар кесумен айналысатын
</w:t>
      </w:r>
      <w:r>
        <w:br/>
      </w:r>
      <w:r>
        <w:rPr>
          <w:rFonts w:ascii="Times New Roman"/>
          <w:b w:val="false"/>
          <w:i w:val="false"/>
          <w:color w:val="000000"/>
          <w:sz w:val="28"/>
        </w:rPr>
        <w:t>
        пiшушi, шабушы                                  12
</w:t>
      </w:r>
      <w:r>
        <w:br/>
      </w:r>
      <w:r>
        <w:rPr>
          <w:rFonts w:ascii="Times New Roman"/>
          <w:b w:val="false"/>
          <w:i w:val="false"/>
          <w:color w:val="000000"/>
          <w:sz w:val="28"/>
        </w:rPr>
        <w:t>
434.    Анилинмен және урзолды бояулармен боялған
</w:t>
      </w:r>
      <w:r>
        <w:br/>
      </w:r>
      <w:r>
        <w:rPr>
          <w:rFonts w:ascii="Times New Roman"/>
          <w:b w:val="false"/>
          <w:i w:val="false"/>
          <w:color w:val="000000"/>
          <w:sz w:val="28"/>
        </w:rPr>
        <w:t>
        мехтармен жұмыс iстейтiн терi илеушi            6 
</w:t>
      </w:r>
      <w:r>
        <w:br/>
      </w:r>
      <w:r>
        <w:rPr>
          <w:rFonts w:ascii="Times New Roman"/>
          <w:b w:val="false"/>
          <w:i w:val="false"/>
          <w:color w:val="000000"/>
          <w:sz w:val="28"/>
        </w:rPr>
        <w:t>
435.    Фетр қалпақ, малақай, күнқағарды 
</w:t>
      </w:r>
      <w:r>
        <w:br/>
      </w:r>
      <w:r>
        <w:rPr>
          <w:rFonts w:ascii="Times New Roman"/>
          <w:b w:val="false"/>
          <w:i w:val="false"/>
          <w:color w:val="000000"/>
          <w:sz w:val="28"/>
        </w:rPr>
        <w:t>
        ылғалдап-жылытып қолмен өңдеумен айналысатын,
</w:t>
      </w:r>
      <w:r>
        <w:br/>
      </w:r>
      <w:r>
        <w:rPr>
          <w:rFonts w:ascii="Times New Roman"/>
          <w:b w:val="false"/>
          <w:i w:val="false"/>
          <w:color w:val="000000"/>
          <w:sz w:val="28"/>
        </w:rPr>
        <w:t>
        бұйым қалыптаушы                                6
</w:t>
      </w:r>
      <w:r>
        <w:br/>
      </w:r>
      <w:r>
        <w:rPr>
          <w:rFonts w:ascii="Times New Roman"/>
          <w:b w:val="false"/>
          <w:i w:val="false"/>
          <w:color w:val="000000"/>
          <w:sz w:val="28"/>
        </w:rPr>
        <w:t>
</w:t>
      </w:r>
      <w:r>
        <w:br/>
      </w:r>
      <w:r>
        <w:rPr>
          <w:rFonts w:ascii="Times New Roman"/>
          <w:b w:val="false"/>
          <w:i w:val="false"/>
          <w:color w:val="000000"/>
          <w:sz w:val="28"/>
        </w:rPr>
        <w:t>
              ТЕРIДЕН ЖАСАЛАТЫН ТЕХНИКАЛЫҚ БҰЙЫМДАР
</w:t>
      </w:r>
      <w:r>
        <w:br/>
      </w:r>
      <w:r>
        <w:rPr>
          <w:rFonts w:ascii="Times New Roman"/>
          <w:b w:val="false"/>
          <w:i w:val="false"/>
          <w:color w:val="000000"/>
          <w:sz w:val="28"/>
        </w:rPr>
        <w:t>
                            ӨНДIРIСI
</w:t>
      </w:r>
      <w:r>
        <w:br/>
      </w:r>
      <w:r>
        <w:rPr>
          <w:rFonts w:ascii="Times New Roman"/>
          <w:b w:val="false"/>
          <w:i w:val="false"/>
          <w:color w:val="000000"/>
          <w:sz w:val="28"/>
        </w:rPr>
        <w:t>
</w:t>
      </w:r>
      <w:r>
        <w:br/>
      </w:r>
      <w:r>
        <w:rPr>
          <w:rFonts w:ascii="Times New Roman"/>
          <w:b w:val="false"/>
          <w:i w:val="false"/>
          <w:color w:val="000000"/>
          <w:sz w:val="28"/>
        </w:rPr>
        <w:t>
436.    Латекс және перосмол араласпалары
</w:t>
      </w:r>
      <w:r>
        <w:br/>
      </w:r>
      <w:r>
        <w:rPr>
          <w:rFonts w:ascii="Times New Roman"/>
          <w:b w:val="false"/>
          <w:i w:val="false"/>
          <w:color w:val="000000"/>
          <w:sz w:val="28"/>
        </w:rPr>
        <w:t>
        бар мақта-мата ленталары мен мақта
</w:t>
      </w:r>
      <w:r>
        <w:br/>
      </w:r>
      <w:r>
        <w:rPr>
          <w:rFonts w:ascii="Times New Roman"/>
          <w:b w:val="false"/>
          <w:i w:val="false"/>
          <w:color w:val="000000"/>
          <w:sz w:val="28"/>
        </w:rPr>
        <w:t>
        сүзінділерiне сiңіру және оларды
</w:t>
      </w:r>
      <w:r>
        <w:br/>
      </w:r>
      <w:r>
        <w:rPr>
          <w:rFonts w:ascii="Times New Roman"/>
          <w:b w:val="false"/>
          <w:i w:val="false"/>
          <w:color w:val="000000"/>
          <w:sz w:val="28"/>
        </w:rPr>
        <w:t>
        кептiрумен айналысатын сiңiру
</w:t>
      </w:r>
      <w:r>
        <w:br/>
      </w:r>
      <w:r>
        <w:rPr>
          <w:rFonts w:ascii="Times New Roman"/>
          <w:b w:val="false"/>
          <w:i w:val="false"/>
          <w:color w:val="000000"/>
          <w:sz w:val="28"/>
        </w:rPr>
        <w:t>
        аппаратшысы                                     12
</w:t>
      </w:r>
      <w:r>
        <w:br/>
      </w:r>
      <w:r>
        <w:rPr>
          <w:rFonts w:ascii="Times New Roman"/>
          <w:b w:val="false"/>
          <w:i w:val="false"/>
          <w:color w:val="000000"/>
          <w:sz w:val="28"/>
        </w:rPr>
        <w:t>
437.    Терi мен гонктердi майлаумен айналысатын,
</w:t>
      </w:r>
      <w:r>
        <w:br/>
      </w:r>
      <w:r>
        <w:rPr>
          <w:rFonts w:ascii="Times New Roman"/>
          <w:b w:val="false"/>
          <w:i w:val="false"/>
          <w:color w:val="000000"/>
          <w:sz w:val="28"/>
        </w:rPr>
        <w:t>
        детальдар мен бұйымдарды майлаушы               12
</w:t>
      </w:r>
      <w:r>
        <w:br/>
      </w:r>
      <w:r>
        <w:rPr>
          <w:rFonts w:ascii="Times New Roman"/>
          <w:b w:val="false"/>
          <w:i w:val="false"/>
          <w:color w:val="000000"/>
          <w:sz w:val="28"/>
        </w:rPr>
        <w:t>
438.    Полихлорвинилдi желiммен терi бұйымдарын
</w:t>
      </w:r>
      <w:r>
        <w:br/>
      </w:r>
      <w:r>
        <w:rPr>
          <w:rFonts w:ascii="Times New Roman"/>
          <w:b w:val="false"/>
          <w:i w:val="false"/>
          <w:color w:val="000000"/>
          <w:sz w:val="28"/>
        </w:rPr>
        <w:t>
        желiмдеумен айналысатын желiмдеушi              6
</w:t>
      </w:r>
      <w:r>
        <w:br/>
      </w:r>
      <w:r>
        <w:rPr>
          <w:rFonts w:ascii="Times New Roman"/>
          <w:b w:val="false"/>
          <w:i w:val="false"/>
          <w:color w:val="000000"/>
          <w:sz w:val="28"/>
        </w:rPr>
        <w:t>
439.    "Свит" үлгiсiндегi ыстық престе сiңiрiндiсi 
</w:t>
      </w:r>
      <w:r>
        <w:br/>
      </w:r>
      <w:r>
        <w:rPr>
          <w:rFonts w:ascii="Times New Roman"/>
          <w:b w:val="false"/>
          <w:i w:val="false"/>
          <w:color w:val="000000"/>
          <w:sz w:val="28"/>
        </w:rPr>
        <w:t>
        бар лентадан ремендер жасаумен айналысатын
</w:t>
      </w:r>
      <w:r>
        <w:br/>
      </w:r>
      <w:r>
        <w:rPr>
          <w:rFonts w:ascii="Times New Roman"/>
          <w:b w:val="false"/>
          <w:i w:val="false"/>
          <w:color w:val="000000"/>
          <w:sz w:val="28"/>
        </w:rPr>
        <w:t>
        престеушi-вулканизаторшы                        12
</w:t>
      </w:r>
      <w:r>
        <w:br/>
      </w:r>
      <w:r>
        <w:rPr>
          <w:rFonts w:ascii="Times New Roman"/>
          <w:b w:val="false"/>
          <w:i w:val="false"/>
          <w:color w:val="000000"/>
          <w:sz w:val="28"/>
        </w:rPr>
        <w:t>
440.    Майлайтын араласпалар жасаумен айналысатын,
</w:t>
      </w:r>
      <w:r>
        <w:br/>
      </w:r>
      <w:r>
        <w:rPr>
          <w:rFonts w:ascii="Times New Roman"/>
          <w:b w:val="false"/>
          <w:i w:val="false"/>
          <w:color w:val="000000"/>
          <w:sz w:val="28"/>
        </w:rPr>
        <w:t>
        химиялық араласпа жасаушы                       12
</w:t>
      </w:r>
      <w:r>
        <w:br/>
      </w:r>
      <w:r>
        <w:rPr>
          <w:rFonts w:ascii="Times New Roman"/>
          <w:b w:val="false"/>
          <w:i w:val="false"/>
          <w:color w:val="000000"/>
          <w:sz w:val="28"/>
        </w:rPr>
        <w:t>
441.    Техникалық бұйымдарды қалыптаушы                6
</w:t>
      </w:r>
      <w:r>
        <w:br/>
      </w:r>
      <w:r>
        <w:rPr>
          <w:rFonts w:ascii="Times New Roman"/>
          <w:b w:val="false"/>
          <w:i w:val="false"/>
          <w:color w:val="000000"/>
          <w:sz w:val="28"/>
        </w:rPr>
        <w:t>
</w:t>
      </w:r>
      <w:r>
        <w:br/>
      </w:r>
      <w:r>
        <w:rPr>
          <w:rFonts w:ascii="Times New Roman"/>
          <w:b w:val="false"/>
          <w:i w:val="false"/>
          <w:color w:val="000000"/>
          <w:sz w:val="28"/>
        </w:rPr>
        <w:t>
        ПОЛИХЛОРВИНИЛДI СМОЛАДАН ИIЛIМДI ЖАМЫЛҒЫ ЖАСАУ
</w:t>
      </w:r>
      <w:r>
        <w:br/>
      </w:r>
      <w:r>
        <w:rPr>
          <w:rFonts w:ascii="Times New Roman"/>
          <w:b w:val="false"/>
          <w:i w:val="false"/>
          <w:color w:val="000000"/>
          <w:sz w:val="28"/>
        </w:rPr>
        <w:t>
                        ӨНДIРIСI
</w:t>
      </w:r>
      <w:r>
        <w:br/>
      </w:r>
      <w:r>
        <w:rPr>
          <w:rFonts w:ascii="Times New Roman"/>
          <w:b w:val="false"/>
          <w:i w:val="false"/>
          <w:color w:val="000000"/>
          <w:sz w:val="28"/>
        </w:rPr>
        <w:t>
</w:t>
      </w:r>
      <w:r>
        <w:br/>
      </w:r>
      <w:r>
        <w:rPr>
          <w:rFonts w:ascii="Times New Roman"/>
          <w:b w:val="false"/>
          <w:i w:val="false"/>
          <w:color w:val="000000"/>
          <w:sz w:val="28"/>
        </w:rPr>
        <w:t>
442.    Сiңiрме аппаратшысы                             12
</w:t>
      </w:r>
      <w:r>
        <w:br/>
      </w:r>
      <w:r>
        <w:rPr>
          <w:rFonts w:ascii="Times New Roman"/>
          <w:b w:val="false"/>
          <w:i w:val="false"/>
          <w:color w:val="000000"/>
          <w:sz w:val="28"/>
        </w:rPr>
        <w:t>
443.    Резина араласпаларын домалатушы                 12
</w:t>
      </w:r>
      <w:r>
        <w:br/>
      </w:r>
      <w:r>
        <w:rPr>
          <w:rFonts w:ascii="Times New Roman"/>
          <w:b w:val="false"/>
          <w:i w:val="false"/>
          <w:color w:val="000000"/>
          <w:sz w:val="28"/>
        </w:rPr>
        <w:t>
444.    Вулканизаторшы                                  12
</w:t>
      </w:r>
      <w:r>
        <w:br/>
      </w:r>
      <w:r>
        <w:rPr>
          <w:rFonts w:ascii="Times New Roman"/>
          <w:b w:val="false"/>
          <w:i w:val="false"/>
          <w:color w:val="000000"/>
          <w:sz w:val="28"/>
        </w:rPr>
        <w:t>
445.    Тиеушi-түсiрушi                                 12
</w:t>
      </w:r>
      <w:r>
        <w:br/>
      </w:r>
      <w:r>
        <w:rPr>
          <w:rFonts w:ascii="Times New Roman"/>
          <w:b w:val="false"/>
          <w:i w:val="false"/>
          <w:color w:val="000000"/>
          <w:sz w:val="28"/>
        </w:rPr>
        <w:t>
446.    Резина араласпалары каландршысы                 12
</w:t>
      </w:r>
      <w:r>
        <w:br/>
      </w:r>
      <w:r>
        <w:rPr>
          <w:rFonts w:ascii="Times New Roman"/>
          <w:b w:val="false"/>
          <w:i w:val="false"/>
          <w:color w:val="000000"/>
          <w:sz w:val="28"/>
        </w:rPr>
        <w:t>
447.    Резина араластырғыш машинисi; 
</w:t>
      </w:r>
      <w:r>
        <w:br/>
      </w:r>
      <w:r>
        <w:rPr>
          <w:rFonts w:ascii="Times New Roman"/>
          <w:b w:val="false"/>
          <w:i w:val="false"/>
          <w:color w:val="000000"/>
          <w:sz w:val="28"/>
        </w:rPr>
        <w:t>
        шприц-машина машинисi                           12 
</w:t>
      </w:r>
      <w:r>
        <w:br/>
      </w:r>
      <w:r>
        <w:rPr>
          <w:rFonts w:ascii="Times New Roman"/>
          <w:b w:val="false"/>
          <w:i w:val="false"/>
          <w:color w:val="000000"/>
          <w:sz w:val="28"/>
        </w:rPr>
        <w:t>
448.    Жөндеушi-нұсқаушы                               12 
</w:t>
      </w:r>
      <w:r>
        <w:br/>
      </w:r>
      <w:r>
        <w:rPr>
          <w:rFonts w:ascii="Times New Roman"/>
          <w:b w:val="false"/>
          <w:i w:val="false"/>
          <w:color w:val="000000"/>
          <w:sz w:val="28"/>
        </w:rPr>
        <w:t>
449.    Орамаға май жағумен айналысатын,
</w:t>
      </w:r>
      <w:r>
        <w:br/>
      </w:r>
      <w:r>
        <w:rPr>
          <w:rFonts w:ascii="Times New Roman"/>
          <w:b w:val="false"/>
          <w:i w:val="false"/>
          <w:color w:val="000000"/>
          <w:sz w:val="28"/>
        </w:rPr>
        <w:t>
        детальдарға май жағушы                          12
</w:t>
      </w:r>
      <w:r>
        <w:br/>
      </w:r>
      <w:r>
        <w:rPr>
          <w:rFonts w:ascii="Times New Roman"/>
          <w:b w:val="false"/>
          <w:i w:val="false"/>
          <w:color w:val="000000"/>
          <w:sz w:val="28"/>
        </w:rPr>
        <w:t>
450.    Полихлорвинил қоқысын регенерациялаумен
</w:t>
      </w:r>
      <w:r>
        <w:br/>
      </w:r>
      <w:r>
        <w:rPr>
          <w:rFonts w:ascii="Times New Roman"/>
          <w:b w:val="false"/>
          <w:i w:val="false"/>
          <w:color w:val="000000"/>
          <w:sz w:val="28"/>
        </w:rPr>
        <w:t>
        айналысатын жұмысшылар                          12
</w:t>
      </w:r>
      <w:r>
        <w:br/>
      </w:r>
      <w:r>
        <w:rPr>
          <w:rFonts w:ascii="Times New Roman"/>
          <w:b w:val="false"/>
          <w:i w:val="false"/>
          <w:color w:val="000000"/>
          <w:sz w:val="28"/>
        </w:rPr>
        <w:t>
451.    Сiңiрме массасын дайындаумен айналысатын
</w:t>
      </w:r>
      <w:r>
        <w:br/>
      </w:r>
      <w:r>
        <w:rPr>
          <w:rFonts w:ascii="Times New Roman"/>
          <w:b w:val="false"/>
          <w:i w:val="false"/>
          <w:color w:val="000000"/>
          <w:sz w:val="28"/>
        </w:rPr>
        <w:t>
        жұмысшылар                                      12
</w:t>
      </w:r>
      <w:r>
        <w:br/>
      </w:r>
      <w:r>
        <w:rPr>
          <w:rFonts w:ascii="Times New Roman"/>
          <w:b w:val="false"/>
          <w:i w:val="false"/>
          <w:color w:val="000000"/>
          <w:sz w:val="28"/>
        </w:rPr>
        <w:t>
452.    Резина бұйымдарын шығарып алушы                 12
</w:t>
      </w:r>
      <w:r>
        <w:br/>
      </w:r>
      <w:r>
        <w:rPr>
          <w:rFonts w:ascii="Times New Roman"/>
          <w:b w:val="false"/>
          <w:i w:val="false"/>
          <w:color w:val="000000"/>
          <w:sz w:val="28"/>
        </w:rPr>
        <w:t>
453.    Өрнекшi                                         12
</w:t>
      </w:r>
      <w:r>
        <w:br/>
      </w:r>
      <w:r>
        <w:rPr>
          <w:rFonts w:ascii="Times New Roman"/>
          <w:b w:val="false"/>
          <w:i w:val="false"/>
          <w:color w:val="000000"/>
          <w:sz w:val="28"/>
        </w:rPr>
        <w:t>
454.    Бұдырлаушы-тегiстеушi                           12
</w:t>
      </w:r>
      <w:r>
        <w:br/>
      </w:r>
      <w:r>
        <w:rPr>
          <w:rFonts w:ascii="Times New Roman"/>
          <w:b w:val="false"/>
          <w:i w:val="false"/>
          <w:color w:val="000000"/>
          <w:sz w:val="28"/>
        </w:rPr>
        <w:t>
455.    Иiлiмдi жамылғыларды әзiрлеу цехында тiкелей
</w:t>
      </w:r>
      <w:r>
        <w:br/>
      </w:r>
      <w:r>
        <w:rPr>
          <w:rFonts w:ascii="Times New Roman"/>
          <w:b w:val="false"/>
          <w:i w:val="false"/>
          <w:color w:val="000000"/>
          <w:sz w:val="28"/>
        </w:rPr>
        <w:t>
        жұмыс iстейтiн өзге де жұмысшылар               6
</w:t>
      </w:r>
      <w:r>
        <w:br/>
      </w:r>
      <w:r>
        <w:rPr>
          <w:rFonts w:ascii="Times New Roman"/>
          <w:b w:val="false"/>
          <w:i w:val="false"/>
          <w:color w:val="000000"/>
          <w:sz w:val="28"/>
        </w:rPr>
        <w:t>
</w:t>
      </w:r>
      <w:r>
        <w:br/>
      </w:r>
      <w:r>
        <w:rPr>
          <w:rFonts w:ascii="Times New Roman"/>
          <w:b w:val="false"/>
          <w:i w:val="false"/>
          <w:color w:val="000000"/>
          <w:sz w:val="28"/>
        </w:rPr>
        <w:t>
           КӨРКЕМ ӨНЕР КӘСIПШІЛIГI ӨНДIРIСI
</w:t>
      </w:r>
      <w:r>
        <w:br/>
      </w:r>
      <w:r>
        <w:rPr>
          <w:rFonts w:ascii="Times New Roman"/>
          <w:b w:val="false"/>
          <w:i w:val="false"/>
          <w:color w:val="000000"/>
          <w:sz w:val="28"/>
        </w:rPr>
        <w:t>
           Нәзiк суреттерi бар папе-машеден
</w:t>
      </w:r>
      <w:r>
        <w:br/>
      </w:r>
      <w:r>
        <w:rPr>
          <w:rFonts w:ascii="Times New Roman"/>
          <w:b w:val="false"/>
          <w:i w:val="false"/>
          <w:color w:val="000000"/>
          <w:sz w:val="28"/>
        </w:rPr>
        <w:t>
            жасалған көркем өнер бұйымдары
</w:t>
      </w:r>
      <w:r>
        <w:br/>
      </w:r>
      <w:r>
        <w:rPr>
          <w:rFonts w:ascii="Times New Roman"/>
          <w:b w:val="false"/>
          <w:i w:val="false"/>
          <w:color w:val="000000"/>
          <w:sz w:val="28"/>
        </w:rPr>
        <w:t>
                       өндiрiсi
</w:t>
      </w:r>
      <w:r>
        <w:br/>
      </w:r>
      <w:r>
        <w:rPr>
          <w:rFonts w:ascii="Times New Roman"/>
          <w:b w:val="false"/>
          <w:i w:val="false"/>
          <w:color w:val="000000"/>
          <w:sz w:val="28"/>
        </w:rPr>
        <w:t>
</w:t>
      </w:r>
      <w:r>
        <w:br/>
      </w:r>
      <w:r>
        <w:rPr>
          <w:rFonts w:ascii="Times New Roman"/>
          <w:b w:val="false"/>
          <w:i w:val="false"/>
          <w:color w:val="000000"/>
          <w:sz w:val="28"/>
        </w:rPr>
        <w:t>
456.    Бұйымдарға ысытылған май және сиккатив 
</w:t>
      </w:r>
      <w:r>
        <w:br/>
      </w:r>
      <w:r>
        <w:rPr>
          <w:rFonts w:ascii="Times New Roman"/>
          <w:b w:val="false"/>
          <w:i w:val="false"/>
          <w:color w:val="000000"/>
          <w:sz w:val="28"/>
        </w:rPr>
        <w:t>
        сiңiрумен айналысатын, картон нығыздаушы        6
</w:t>
      </w:r>
      <w:r>
        <w:br/>
      </w:r>
      <w:r>
        <w:rPr>
          <w:rFonts w:ascii="Times New Roman"/>
          <w:b w:val="false"/>
          <w:i w:val="false"/>
          <w:color w:val="000000"/>
          <w:sz w:val="28"/>
        </w:rPr>
        <w:t>
457.    Нәзiк суреттер салатын суретшi                  6    
</w:t>
      </w:r>
    </w:p>
    <w:p>
      <w:pPr>
        <w:spacing w:after="0"/>
        <w:ind w:left="0"/>
        <w:jc w:val="both"/>
      </w:pPr>
      <w:r>
        <w:rPr>
          <w:rFonts w:ascii="Times New Roman"/>
          <w:b w:val="false"/>
          <w:i w:val="false"/>
          <w:color w:val="000000"/>
          <w:sz w:val="28"/>
        </w:rPr>
        <w:t>
         ӘШЕКЕЙ-ӨРНЕКТI МЕТАЛЛ ПОДНОСТАР ӨНДIРIСI
</w:t>
      </w:r>
      <w:r>
        <w:br/>
      </w:r>
      <w:r>
        <w:rPr>
          <w:rFonts w:ascii="Times New Roman"/>
          <w:b w:val="false"/>
          <w:i w:val="false"/>
          <w:color w:val="000000"/>
          <w:sz w:val="28"/>
        </w:rPr>
        <w:t>
</w:t>
      </w:r>
      <w:r>
        <w:br/>
      </w:r>
      <w:r>
        <w:rPr>
          <w:rFonts w:ascii="Times New Roman"/>
          <w:b w:val="false"/>
          <w:i w:val="false"/>
          <w:color w:val="000000"/>
          <w:sz w:val="28"/>
        </w:rPr>
        <w:t>
458.    Бензолы, метанолы, олардың дериваттары
</w:t>
      </w:r>
      <w:r>
        <w:br/>
      </w:r>
      <w:r>
        <w:rPr>
          <w:rFonts w:ascii="Times New Roman"/>
          <w:b w:val="false"/>
          <w:i w:val="false"/>
          <w:color w:val="000000"/>
          <w:sz w:val="28"/>
        </w:rPr>
        <w:t>
        және күрделi сприттерi бар лактермен жабық
</w:t>
      </w:r>
      <w:r>
        <w:br/>
      </w:r>
      <w:r>
        <w:rPr>
          <w:rFonts w:ascii="Times New Roman"/>
          <w:b w:val="false"/>
          <w:i w:val="false"/>
          <w:color w:val="000000"/>
          <w:sz w:val="28"/>
        </w:rPr>
        <w:t>
        үй-жайда жұмыс iстейтiн, поднос лактеушi        12
</w:t>
      </w:r>
      <w:r>
        <w:br/>
      </w:r>
      <w:r>
        <w:rPr>
          <w:rFonts w:ascii="Times New Roman"/>
          <w:b w:val="false"/>
          <w:i w:val="false"/>
          <w:color w:val="000000"/>
          <w:sz w:val="28"/>
        </w:rPr>
        <w:t>
459.    Жостов сәндiк суреттер салатын суретшi          6
</w:t>
      </w:r>
      <w:r>
        <w:br/>
      </w:r>
      <w:r>
        <w:rPr>
          <w:rFonts w:ascii="Times New Roman"/>
          <w:b w:val="false"/>
          <w:i w:val="false"/>
          <w:color w:val="000000"/>
          <w:sz w:val="28"/>
        </w:rPr>
        <w:t>
460.    Лактелген және алғашқы боялған бұйымдарды
</w:t>
      </w:r>
      <w:r>
        <w:br/>
      </w:r>
      <w:r>
        <w:rPr>
          <w:rFonts w:ascii="Times New Roman"/>
          <w:b w:val="false"/>
          <w:i w:val="false"/>
          <w:color w:val="000000"/>
          <w:sz w:val="28"/>
        </w:rPr>
        <w:t>
        құрғақ әдiспен тегiстеумен айналысатын, 
</w:t>
      </w:r>
      <w:r>
        <w:br/>
      </w:r>
      <w:r>
        <w:rPr>
          <w:rFonts w:ascii="Times New Roman"/>
          <w:b w:val="false"/>
          <w:i w:val="false"/>
          <w:color w:val="000000"/>
          <w:sz w:val="28"/>
        </w:rPr>
        <w:t>
        поднос тегiстеушi                               12 
</w:t>
      </w:r>
      <w:r>
        <w:br/>
      </w:r>
      <w:r>
        <w:rPr>
          <w:rFonts w:ascii="Times New Roman"/>
          <w:b w:val="false"/>
          <w:i w:val="false"/>
          <w:color w:val="000000"/>
          <w:sz w:val="28"/>
        </w:rPr>
        <w:t>
461.    Нитротығын қолданып подностарды сылап
</w:t>
      </w:r>
      <w:r>
        <w:br/>
      </w:r>
      <w:r>
        <w:rPr>
          <w:rFonts w:ascii="Times New Roman"/>
          <w:b w:val="false"/>
          <w:i w:val="false"/>
          <w:color w:val="000000"/>
          <w:sz w:val="28"/>
        </w:rPr>
        <w:t>
        тығындаумен айналысатын сылап тығындағыш        6
</w:t>
      </w:r>
    </w:p>
    <w:p>
      <w:pPr>
        <w:spacing w:after="0"/>
        <w:ind w:left="0"/>
        <w:jc w:val="both"/>
      </w:pPr>
      <w:r>
        <w:rPr>
          <w:rFonts w:ascii="Times New Roman"/>
          <w:b w:val="false"/>
          <w:i w:val="false"/>
          <w:color w:val="000000"/>
          <w:sz w:val="28"/>
        </w:rPr>
        <w:t>
</w:t>
      </w:r>
      <w:r>
        <w:rPr>
          <w:rFonts w:ascii="Times New Roman"/>
          <w:b/>
          <w:i w:val="false"/>
          <w:color w:val="000000"/>
          <w:sz w:val="28"/>
        </w:rPr>
        <w:t>
 31. ТАМАҚ ӨНЕРКӘСІБІ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ЕТ ӨНДIРIСI
</w:t>
      </w:r>
      <w:r>
        <w:br/>
      </w:r>
      <w:r>
        <w:rPr>
          <w:rFonts w:ascii="Times New Roman"/>
          <w:b w:val="false"/>
          <w:i w:val="false"/>
          <w:color w:val="000000"/>
          <w:sz w:val="28"/>
        </w:rPr>
        <w:t>
</w:t>
      </w:r>
      <w:r>
        <w:br/>
      </w:r>
      <w:r>
        <w:rPr>
          <w:rFonts w:ascii="Times New Roman"/>
          <w:b w:val="false"/>
          <w:i w:val="false"/>
          <w:color w:val="000000"/>
          <w:sz w:val="28"/>
        </w:rPr>
        <w:t>
1.      Гидролиздi және буландырғыш   
</w:t>
      </w:r>
      <w:r>
        <w:br/>
      </w:r>
      <w:r>
        <w:rPr>
          <w:rFonts w:ascii="Times New Roman"/>
          <w:b w:val="false"/>
          <w:i w:val="false"/>
          <w:color w:val="000000"/>
          <w:sz w:val="28"/>
        </w:rPr>
        <w:t>
        қондырғысының аппаратшысы                       6
</w:t>
      </w:r>
      <w:r>
        <w:br/>
      </w:r>
      <w:r>
        <w:rPr>
          <w:rFonts w:ascii="Times New Roman"/>
          <w:b w:val="false"/>
          <w:i w:val="false"/>
          <w:color w:val="000000"/>
          <w:sz w:val="28"/>
        </w:rPr>
        <w:t>
2.      Қан өңдейтiн аппаратшы                          6
</w:t>
      </w:r>
      <w:r>
        <w:br/>
      </w:r>
      <w:r>
        <w:rPr>
          <w:rFonts w:ascii="Times New Roman"/>
          <w:b w:val="false"/>
          <w:i w:val="false"/>
          <w:color w:val="000000"/>
          <w:sz w:val="28"/>
        </w:rPr>
        <w:t>
3.      Тағамдық май өндiрiсiнiң
</w:t>
      </w:r>
      <w:r>
        <w:br/>
      </w:r>
      <w:r>
        <w:rPr>
          <w:rFonts w:ascii="Times New Roman"/>
          <w:b w:val="false"/>
          <w:i w:val="false"/>
          <w:color w:val="000000"/>
          <w:sz w:val="28"/>
        </w:rPr>
        <w:t>
        аппаратшысы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6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Ыстық қазандыққа қызмет көрсету кезiнде
</w:t>
      </w:r>
      <w:r>
        <w:br/>
      </w:r>
      <w:r>
        <w:rPr>
          <w:rFonts w:ascii="Times New Roman"/>
          <w:b w:val="false"/>
          <w:i w:val="false"/>
          <w:color w:val="000000"/>
          <w:sz w:val="28"/>
        </w:rPr>
        <w:t>
4.      Қазандыққа қызмет көрсетумен айналысатын, 
</w:t>
      </w:r>
      <w:r>
        <w:br/>
      </w:r>
      <w:r>
        <w:rPr>
          <w:rFonts w:ascii="Times New Roman"/>
          <w:b w:val="false"/>
          <w:i w:val="false"/>
          <w:color w:val="000000"/>
          <w:sz w:val="28"/>
        </w:rPr>
        <w:t>
        жем дайындайтын аппаратшы                       6
</w:t>
      </w:r>
      <w:r>
        <w:br/>
      </w:r>
      <w:r>
        <w:rPr>
          <w:rFonts w:ascii="Times New Roman"/>
          <w:b w:val="false"/>
          <w:i w:val="false"/>
          <w:color w:val="000000"/>
          <w:sz w:val="28"/>
        </w:rPr>
        <w:t>
5.      Консервiлердi стерилдеумен айналыса.
</w:t>
      </w:r>
      <w:r>
        <w:br/>
      </w:r>
      <w:r>
        <w:rPr>
          <w:rFonts w:ascii="Times New Roman"/>
          <w:b w:val="false"/>
          <w:i w:val="false"/>
          <w:color w:val="000000"/>
          <w:sz w:val="28"/>
        </w:rPr>
        <w:t>
        тын, стерилдеу аппаратшысы                      6
</w:t>
      </w:r>
      <w:r>
        <w:br/>
      </w:r>
      <w:r>
        <w:rPr>
          <w:rFonts w:ascii="Times New Roman"/>
          <w:b w:val="false"/>
          <w:i w:val="false"/>
          <w:color w:val="000000"/>
          <w:sz w:val="28"/>
        </w:rPr>
        <w:t>
6.      Каныж престерi мен сораптарына қызмет 
</w:t>
      </w:r>
      <w:r>
        <w:br/>
      </w:r>
      <w:r>
        <w:rPr>
          <w:rFonts w:ascii="Times New Roman"/>
          <w:b w:val="false"/>
          <w:i w:val="false"/>
          <w:color w:val="000000"/>
          <w:sz w:val="28"/>
        </w:rPr>
        <w:t>
        көрсетумен тiкелей айналысатын,
</w:t>
      </w:r>
      <w:r>
        <w:br/>
      </w:r>
      <w:r>
        <w:rPr>
          <w:rFonts w:ascii="Times New Roman"/>
          <w:b w:val="false"/>
          <w:i w:val="false"/>
          <w:color w:val="000000"/>
          <w:sz w:val="28"/>
        </w:rPr>
        <w:t>
        вакуум-гидравликалық және пневматиқалық 
</w:t>
      </w:r>
      <w:r>
        <w:br/>
      </w:r>
      <w:r>
        <w:rPr>
          <w:rFonts w:ascii="Times New Roman"/>
          <w:b w:val="false"/>
          <w:i w:val="false"/>
          <w:color w:val="000000"/>
          <w:sz w:val="28"/>
        </w:rPr>
        <w:t>
        қондырғының аппаратшысы                         6  
</w:t>
      </w:r>
      <w:r>
        <w:br/>
      </w:r>
      <w:r>
        <w:rPr>
          <w:rFonts w:ascii="Times New Roman"/>
          <w:b w:val="false"/>
          <w:i w:val="false"/>
          <w:color w:val="000000"/>
          <w:sz w:val="28"/>
        </w:rPr>
        <w:t>
7.      Ықшам өнiмдердi термикалық өндеу аппаратшысы    6
</w:t>
      </w:r>
      <w:r>
        <w:br/>
      </w:r>
      <w:r>
        <w:rPr>
          <w:rFonts w:ascii="Times New Roman"/>
          <w:b w:val="false"/>
          <w:i w:val="false"/>
          <w:color w:val="000000"/>
          <w:sz w:val="28"/>
        </w:rPr>
        <w:t>
8.      Мал жығушы                                      6
</w:t>
      </w:r>
      <w:r>
        <w:br/>
      </w:r>
      <w:r>
        <w:rPr>
          <w:rFonts w:ascii="Times New Roman"/>
          <w:b w:val="false"/>
          <w:i w:val="false"/>
          <w:color w:val="000000"/>
          <w:sz w:val="28"/>
        </w:rPr>
        <w:t>
9.      Бруцеллез немесе бруцеллезге бейiмдiлiгi
</w:t>
      </w:r>
      <w:r>
        <w:br/>
      </w:r>
      <w:r>
        <w:rPr>
          <w:rFonts w:ascii="Times New Roman"/>
          <w:b w:val="false"/>
          <w:i w:val="false"/>
          <w:color w:val="000000"/>
          <w:sz w:val="28"/>
        </w:rPr>
        <w:t>
        байқалған малдарды өңдеумен айналысатын мал
</w:t>
      </w:r>
      <w:r>
        <w:br/>
      </w:r>
      <w:r>
        <w:rPr>
          <w:rFonts w:ascii="Times New Roman"/>
          <w:b w:val="false"/>
          <w:i w:val="false"/>
          <w:color w:val="000000"/>
          <w:sz w:val="28"/>
        </w:rPr>
        <w:t>
        жығушы; ветсанбрак өңдеушi                      12
</w:t>
      </w:r>
      <w:r>
        <w:br/>
      </w:r>
      <w:r>
        <w:rPr>
          <w:rFonts w:ascii="Times New Roman"/>
          <w:b w:val="false"/>
          <w:i w:val="false"/>
          <w:color w:val="000000"/>
          <w:sz w:val="28"/>
        </w:rPr>
        <w:t>
10.     Булаушы-қуырушы                                 6
</w:t>
      </w:r>
      <w:r>
        <w:br/>
      </w:r>
      <w:r>
        <w:rPr>
          <w:rFonts w:ascii="Times New Roman"/>
          <w:b w:val="false"/>
          <w:i w:val="false"/>
          <w:color w:val="000000"/>
          <w:sz w:val="28"/>
        </w:rPr>
        <w:t>
11.     Шұжық тағамдарын қайнатушы                      6
</w:t>
      </w:r>
      <w:r>
        <w:br/>
      </w:r>
      <w:r>
        <w:rPr>
          <w:rFonts w:ascii="Times New Roman"/>
          <w:b w:val="false"/>
          <w:i w:val="false"/>
          <w:color w:val="000000"/>
          <w:sz w:val="28"/>
        </w:rPr>
        <w:t>
12.     Малды алғашқы өңдеу цехтарында, санитарлық
</w:t>
      </w:r>
      <w:r>
        <w:br/>
      </w:r>
      <w:r>
        <w:rPr>
          <w:rFonts w:ascii="Times New Roman"/>
          <w:b w:val="false"/>
          <w:i w:val="false"/>
          <w:color w:val="000000"/>
          <w:sz w:val="28"/>
        </w:rPr>
        <w:t>
        қасапханада мал дәрiгерлiк санитарлық
</w:t>
      </w:r>
      <w:r>
        <w:br/>
      </w:r>
      <w:r>
        <w:rPr>
          <w:rFonts w:ascii="Times New Roman"/>
          <w:b w:val="false"/>
          <w:i w:val="false"/>
          <w:color w:val="000000"/>
          <w:sz w:val="28"/>
        </w:rPr>
        <w:t>
        сараптама жүргiзетiн мал дәрiгерi және мал
</w:t>
      </w:r>
      <w:r>
        <w:br/>
      </w:r>
      <w:r>
        <w:rPr>
          <w:rFonts w:ascii="Times New Roman"/>
          <w:b w:val="false"/>
          <w:i w:val="false"/>
          <w:color w:val="000000"/>
          <w:sz w:val="28"/>
        </w:rPr>
        <w:t>
        фельдшерi (мал дәрiгер-технигi), трихенолозға
</w:t>
      </w:r>
      <w:r>
        <w:br/>
      </w:r>
      <w:r>
        <w:rPr>
          <w:rFonts w:ascii="Times New Roman"/>
          <w:b w:val="false"/>
          <w:i w:val="false"/>
          <w:color w:val="000000"/>
          <w:sz w:val="28"/>
        </w:rPr>
        <w:t>
        сынама алумен айналысатын химико-
</w:t>
      </w:r>
      <w:r>
        <w:br/>
      </w:r>
      <w:r>
        <w:rPr>
          <w:rFonts w:ascii="Times New Roman"/>
          <w:b w:val="false"/>
          <w:i w:val="false"/>
          <w:color w:val="000000"/>
          <w:sz w:val="28"/>
        </w:rPr>
        <w:t>
        бактериологиялық талдау лаборанты               12      6
</w:t>
      </w:r>
      <w:r>
        <w:br/>
      </w:r>
      <w:r>
        <w:rPr>
          <w:rFonts w:ascii="Times New Roman"/>
          <w:b w:val="false"/>
          <w:i w:val="false"/>
          <w:color w:val="000000"/>
          <w:sz w:val="28"/>
        </w:rPr>
        <w:t>
13.     Iндеттi ауру (бруцеллез, маңқа, топалаң,
</w:t>
      </w:r>
      <w:r>
        <w:br/>
      </w:r>
      <w:r>
        <w:rPr>
          <w:rFonts w:ascii="Times New Roman"/>
          <w:b w:val="false"/>
          <w:i w:val="false"/>
          <w:color w:val="000000"/>
          <w:sz w:val="28"/>
        </w:rPr>
        <w:t>
        құтырған, туляремия және ауыл шаруашылығының
</w:t>
      </w:r>
      <w:r>
        <w:br/>
      </w:r>
      <w:r>
        <w:rPr>
          <w:rFonts w:ascii="Times New Roman"/>
          <w:b w:val="false"/>
          <w:i w:val="false"/>
          <w:color w:val="000000"/>
          <w:sz w:val="28"/>
        </w:rPr>
        <w:t>
        жұқпалы аурулармен ауыратын) малдар
</w:t>
      </w:r>
      <w:r>
        <w:br/>
      </w:r>
      <w:r>
        <w:rPr>
          <w:rFonts w:ascii="Times New Roman"/>
          <w:b w:val="false"/>
          <w:i w:val="false"/>
          <w:color w:val="000000"/>
          <w:sz w:val="28"/>
        </w:rPr>
        <w:t>
        амбулаторияларының, емханаларының мал
</w:t>
      </w:r>
      <w:r>
        <w:br/>
      </w:r>
      <w:r>
        <w:rPr>
          <w:rFonts w:ascii="Times New Roman"/>
          <w:b w:val="false"/>
          <w:i w:val="false"/>
          <w:color w:val="000000"/>
          <w:sz w:val="28"/>
        </w:rPr>
        <w:t>
        дәрiгерлерi, орта және кiшi мал дәрiгер
</w:t>
      </w:r>
      <w:r>
        <w:br/>
      </w:r>
      <w:r>
        <w:rPr>
          <w:rFonts w:ascii="Times New Roman"/>
          <w:b w:val="false"/>
          <w:i w:val="false"/>
          <w:color w:val="000000"/>
          <w:sz w:val="28"/>
        </w:rPr>
        <w:t>
        қызметкерлерi iндеттi аурулармен ауыратын
</w:t>
      </w:r>
      <w:r>
        <w:br/>
      </w:r>
      <w:r>
        <w:rPr>
          <w:rFonts w:ascii="Times New Roman"/>
          <w:b w:val="false"/>
          <w:i w:val="false"/>
          <w:color w:val="000000"/>
          <w:sz w:val="28"/>
        </w:rPr>
        <w:t>
        малдарға қызмет көрсететiн, мал базаларында
</w:t>
      </w:r>
      <w:r>
        <w:br/>
      </w:r>
      <w:r>
        <w:rPr>
          <w:rFonts w:ascii="Times New Roman"/>
          <w:b w:val="false"/>
          <w:i w:val="false"/>
          <w:color w:val="000000"/>
          <w:sz w:val="28"/>
        </w:rPr>
        <w:t>
        iстейтiн мал санитарлары мен мал жемдеушi       12      6 
</w:t>
      </w:r>
      <w:r>
        <w:br/>
      </w:r>
      <w:r>
        <w:rPr>
          <w:rFonts w:ascii="Times New Roman"/>
          <w:b w:val="false"/>
          <w:i w:val="false"/>
          <w:color w:val="000000"/>
          <w:sz w:val="28"/>
        </w:rPr>
        <w:t>
14.     Тәжiрибеге арналған малды күтумен
</w:t>
      </w:r>
      <w:r>
        <w:br/>
      </w:r>
      <w:r>
        <w:rPr>
          <w:rFonts w:ascii="Times New Roman"/>
          <w:b w:val="false"/>
          <w:i w:val="false"/>
          <w:color w:val="000000"/>
          <w:sz w:val="28"/>
        </w:rPr>
        <w:t>
        айналысатын виваршы                             6  
</w:t>
      </w:r>
      <w:r>
        <w:br/>
      </w:r>
      <w:r>
        <w:rPr>
          <w:rFonts w:ascii="Times New Roman"/>
          <w:b w:val="false"/>
          <w:i w:val="false"/>
          <w:color w:val="000000"/>
          <w:sz w:val="28"/>
        </w:rPr>
        <w:t>
15.     Шұжық тағамдарын пiсiрушi                       6
</w:t>
      </w:r>
      <w:r>
        <w:br/>
      </w:r>
      <w:r>
        <w:rPr>
          <w:rFonts w:ascii="Times New Roman"/>
          <w:b w:val="false"/>
          <w:i w:val="false"/>
          <w:color w:val="000000"/>
          <w:sz w:val="28"/>
        </w:rPr>
        <w:t>
16.     Ет және ет өнiмдерiн тұздаушы                   6
</w:t>
      </w:r>
      <w:r>
        <w:br/>
      </w:r>
      <w:r>
        <w:rPr>
          <w:rFonts w:ascii="Times New Roman"/>
          <w:b w:val="false"/>
          <w:i w:val="false"/>
          <w:color w:val="000000"/>
          <w:sz w:val="28"/>
        </w:rPr>
        <w:t>
17.     Шикiзат өңдеумен айналысатын, табиғи
</w:t>
      </w:r>
      <w:r>
        <w:br/>
      </w:r>
      <w:r>
        <w:rPr>
          <w:rFonts w:ascii="Times New Roman"/>
          <w:b w:val="false"/>
          <w:i w:val="false"/>
          <w:color w:val="000000"/>
          <w:sz w:val="28"/>
        </w:rPr>
        <w:t>
        шұжық үлбiрiн әзiрлеушi                         6
</w:t>
      </w:r>
      <w:r>
        <w:br/>
      </w:r>
      <w:r>
        <w:rPr>
          <w:rFonts w:ascii="Times New Roman"/>
          <w:b w:val="false"/>
          <w:i w:val="false"/>
          <w:color w:val="000000"/>
          <w:sz w:val="28"/>
        </w:rPr>
        <w:t>
18.     Ішек шикiзатынан аспаптық iшек және техникалық
</w:t>
      </w:r>
      <w:r>
        <w:br/>
      </w:r>
      <w:r>
        <w:rPr>
          <w:rFonts w:ascii="Times New Roman"/>
          <w:b w:val="false"/>
          <w:i w:val="false"/>
          <w:color w:val="000000"/>
          <w:sz w:val="28"/>
        </w:rPr>
        <w:t>
        тiгiс жiбi өндiрiсiнде iстейтiн, iшек әзiрлеушi 6 
</w:t>
      </w:r>
      <w:r>
        <w:br/>
      </w:r>
      <w:r>
        <w:rPr>
          <w:rFonts w:ascii="Times New Roman"/>
          <w:b w:val="false"/>
          <w:i w:val="false"/>
          <w:color w:val="000000"/>
          <w:sz w:val="28"/>
        </w:rPr>
        <w:t>
19.     Шұжық тағамдарын ыстаушы және шұжық 
</w:t>
      </w:r>
      <w:r>
        <w:br/>
      </w:r>
      <w:r>
        <w:rPr>
          <w:rFonts w:ascii="Times New Roman"/>
          <w:b w:val="false"/>
          <w:i w:val="false"/>
          <w:color w:val="000000"/>
          <w:sz w:val="28"/>
        </w:rPr>
        <w:t>
        тағамдарын қуырушы                              12
</w:t>
      </w:r>
      <w:r>
        <w:br/>
      </w:r>
      <w:r>
        <w:rPr>
          <w:rFonts w:ascii="Times New Roman"/>
          <w:b w:val="false"/>
          <w:i w:val="false"/>
          <w:color w:val="000000"/>
          <w:sz w:val="28"/>
        </w:rPr>
        <w:t>
20.     Қан және ет сынамасын алумен айналысатын
</w:t>
      </w:r>
      <w:r>
        <w:br/>
      </w:r>
      <w:r>
        <w:rPr>
          <w:rFonts w:ascii="Times New Roman"/>
          <w:b w:val="false"/>
          <w:i w:val="false"/>
          <w:color w:val="000000"/>
          <w:sz w:val="28"/>
        </w:rPr>
        <w:t>
        лаборант                                        6
</w:t>
      </w:r>
      <w:r>
        <w:br/>
      </w:r>
      <w:r>
        <w:rPr>
          <w:rFonts w:ascii="Times New Roman"/>
          <w:b w:val="false"/>
          <w:i w:val="false"/>
          <w:color w:val="000000"/>
          <w:sz w:val="28"/>
        </w:rPr>
        <w:t>
21.     Iрi қара малдан донор қанын алумен
</w:t>
      </w:r>
      <w:r>
        <w:br/>
      </w:r>
      <w:r>
        <w:rPr>
          <w:rFonts w:ascii="Times New Roman"/>
          <w:b w:val="false"/>
          <w:i w:val="false"/>
          <w:color w:val="000000"/>
          <w:sz w:val="28"/>
        </w:rPr>
        <w:t>
        айналысатын лаборант                            6
</w:t>
      </w:r>
      <w:r>
        <w:br/>
      </w:r>
      <w:r>
        <w:rPr>
          <w:rFonts w:ascii="Times New Roman"/>
          <w:b w:val="false"/>
          <w:i w:val="false"/>
          <w:color w:val="000000"/>
          <w:sz w:val="28"/>
        </w:rPr>
        <w:t>
22.     Төгетiн машинаның машинисi                      6
</w:t>
      </w:r>
      <w:r>
        <w:br/>
      </w:r>
      <w:r>
        <w:rPr>
          <w:rFonts w:ascii="Times New Roman"/>
          <w:b w:val="false"/>
          <w:i w:val="false"/>
          <w:color w:val="000000"/>
          <w:sz w:val="28"/>
        </w:rPr>
        <w:t>
23.     Терi илеушi                                     12
</w:t>
      </w:r>
      <w:r>
        <w:br/>
      </w:r>
      <w:r>
        <w:rPr>
          <w:rFonts w:ascii="Times New Roman"/>
          <w:b w:val="false"/>
          <w:i w:val="false"/>
          <w:color w:val="000000"/>
          <w:sz w:val="28"/>
        </w:rPr>
        <w:t>
24.     Жұқпалы ауру деп күдiктенетiн және жұқтырған
</w:t>
      </w:r>
      <w:r>
        <w:br/>
      </w:r>
      <w:r>
        <w:rPr>
          <w:rFonts w:ascii="Times New Roman"/>
          <w:b w:val="false"/>
          <w:i w:val="false"/>
          <w:color w:val="000000"/>
          <w:sz w:val="28"/>
        </w:rPr>
        <w:t>
        мал мен өнiмдi сараптаумен немесе оған
</w:t>
      </w:r>
      <w:r>
        <w:br/>
      </w:r>
      <w:r>
        <w:rPr>
          <w:rFonts w:ascii="Times New Roman"/>
          <w:b w:val="false"/>
          <w:i w:val="false"/>
          <w:color w:val="000000"/>
          <w:sz w:val="28"/>
        </w:rPr>
        <w:t>
        қатысты болатын микробиолог, биолог,
</w:t>
      </w:r>
      <w:r>
        <w:br/>
      </w:r>
      <w:r>
        <w:rPr>
          <w:rFonts w:ascii="Times New Roman"/>
          <w:b w:val="false"/>
          <w:i w:val="false"/>
          <w:color w:val="000000"/>
          <w:sz w:val="28"/>
        </w:rPr>
        <w:t>
        санитариялық дәрiгер                            12      6
</w:t>
      </w:r>
      <w:r>
        <w:br/>
      </w:r>
      <w:r>
        <w:rPr>
          <w:rFonts w:ascii="Times New Roman"/>
          <w:b w:val="false"/>
          <w:i w:val="false"/>
          <w:color w:val="000000"/>
          <w:sz w:val="28"/>
        </w:rPr>
        <w:t>
25.     Ішек шикiзатынан аспаптық iшек және
</w:t>
      </w:r>
      <w:r>
        <w:br/>
      </w:r>
      <w:r>
        <w:rPr>
          <w:rFonts w:ascii="Times New Roman"/>
          <w:b w:val="false"/>
          <w:i w:val="false"/>
          <w:color w:val="000000"/>
          <w:sz w:val="28"/>
        </w:rPr>
        <w:t>
        техникалық тiгiс жiбi өндiрiсiнде iстейтiн,
</w:t>
      </w:r>
      <w:r>
        <w:br/>
      </w:r>
      <w:r>
        <w:rPr>
          <w:rFonts w:ascii="Times New Roman"/>
          <w:b w:val="false"/>
          <w:i w:val="false"/>
          <w:color w:val="000000"/>
          <w:sz w:val="28"/>
        </w:rPr>
        <w:t>
        музыкалық iшектердi нығыздаушы, iшек
</w:t>
      </w:r>
      <w:r>
        <w:br/>
      </w:r>
      <w:r>
        <w:rPr>
          <w:rFonts w:ascii="Times New Roman"/>
          <w:b w:val="false"/>
          <w:i w:val="false"/>
          <w:color w:val="000000"/>
          <w:sz w:val="28"/>
        </w:rPr>
        <w:t>
        тегiстеушi және техникалық тiгiс жiбiн 
</w:t>
      </w:r>
      <w:r>
        <w:br/>
      </w:r>
      <w:r>
        <w:rPr>
          <w:rFonts w:ascii="Times New Roman"/>
          <w:b w:val="false"/>
          <w:i w:val="false"/>
          <w:color w:val="000000"/>
          <w:sz w:val="28"/>
        </w:rPr>
        <w:t>
        тегiстеушi                                      6
</w:t>
      </w:r>
      <w:r>
        <w:br/>
      </w:r>
      <w:r>
        <w:rPr>
          <w:rFonts w:ascii="Times New Roman"/>
          <w:b w:val="false"/>
          <w:i w:val="false"/>
          <w:color w:val="000000"/>
          <w:sz w:val="28"/>
        </w:rPr>
        <w:t>
26.     Ет ажыратушы                                    6
</w:t>
      </w:r>
      <w:r>
        <w:br/>
      </w:r>
      <w:r>
        <w:rPr>
          <w:rFonts w:ascii="Times New Roman"/>
          <w:b w:val="false"/>
          <w:i w:val="false"/>
          <w:color w:val="000000"/>
          <w:sz w:val="28"/>
        </w:rPr>
        <w:t>
27.     Ықшам өнiмдердi күйдiрушi                       6
</w:t>
      </w:r>
      <w:r>
        <w:br/>
      </w:r>
      <w:r>
        <w:rPr>
          <w:rFonts w:ascii="Times New Roman"/>
          <w:b w:val="false"/>
          <w:i w:val="false"/>
          <w:color w:val="000000"/>
          <w:sz w:val="28"/>
        </w:rPr>
        <w:t>
28.     Терi жуушы және терi тұздаушы                   6
</w:t>
      </w:r>
      <w:r>
        <w:br/>
      </w:r>
      <w:r>
        <w:rPr>
          <w:rFonts w:ascii="Times New Roman"/>
          <w:b w:val="false"/>
          <w:i w:val="false"/>
          <w:color w:val="000000"/>
          <w:sz w:val="28"/>
        </w:rPr>
        <w:t>
29.     Ұн елеумен айналысатын елеушi                   6
</w:t>
      </w:r>
      <w:r>
        <w:br/>
      </w:r>
      <w:r>
        <w:rPr>
          <w:rFonts w:ascii="Times New Roman"/>
          <w:b w:val="false"/>
          <w:i w:val="false"/>
          <w:color w:val="000000"/>
          <w:sz w:val="28"/>
        </w:rPr>
        <w:t>
30.     Залды және камералы үлгiдегi термостат
</w:t>
      </w:r>
      <w:r>
        <w:br/>
      </w:r>
      <w:r>
        <w:rPr>
          <w:rFonts w:ascii="Times New Roman"/>
          <w:b w:val="false"/>
          <w:i w:val="false"/>
          <w:color w:val="000000"/>
          <w:sz w:val="28"/>
        </w:rPr>
        <w:t>
        бөлiмшесiнде iстейтiн жұмысшы                   12
</w:t>
      </w:r>
      <w:r>
        <w:br/>
      </w:r>
      <w:r>
        <w:rPr>
          <w:rFonts w:ascii="Times New Roman"/>
          <w:b w:val="false"/>
          <w:i w:val="false"/>
          <w:color w:val="000000"/>
          <w:sz w:val="28"/>
        </w:rPr>
        <w:t>
31.     Жұқпалы ауру деп күмән туғызған
</w:t>
      </w:r>
      <w:r>
        <w:br/>
      </w:r>
      <w:r>
        <w:rPr>
          <w:rFonts w:ascii="Times New Roman"/>
          <w:b w:val="false"/>
          <w:i w:val="false"/>
          <w:color w:val="000000"/>
          <w:sz w:val="28"/>
        </w:rPr>
        <w:t>
        (бруцеллез, топалаң, сап, туберкулез)
</w:t>
      </w:r>
      <w:r>
        <w:br/>
      </w:r>
      <w:r>
        <w:rPr>
          <w:rFonts w:ascii="Times New Roman"/>
          <w:b w:val="false"/>
          <w:i w:val="false"/>
          <w:color w:val="000000"/>
          <w:sz w:val="28"/>
        </w:rPr>
        <w:t>
        малдарды өңдейтiн санитариялық
</w:t>
      </w:r>
      <w:r>
        <w:br/>
      </w:r>
      <w:r>
        <w:rPr>
          <w:rFonts w:ascii="Times New Roman"/>
          <w:b w:val="false"/>
          <w:i w:val="false"/>
          <w:color w:val="000000"/>
          <w:sz w:val="28"/>
        </w:rPr>
        <w:t>
        қасапханада тұрақты iстейтiн жұмысшылар         12
</w:t>
      </w:r>
      <w:r>
        <w:br/>
      </w:r>
      <w:r>
        <w:rPr>
          <w:rFonts w:ascii="Times New Roman"/>
          <w:b w:val="false"/>
          <w:i w:val="false"/>
          <w:color w:val="000000"/>
          <w:sz w:val="28"/>
        </w:rPr>
        <w:t>
32.     Ыбыр-сыбырды, қанды, iшек және олардың
</w:t>
      </w:r>
      <w:r>
        <w:br/>
      </w:r>
      <w:r>
        <w:rPr>
          <w:rFonts w:ascii="Times New Roman"/>
          <w:b w:val="false"/>
          <w:i w:val="false"/>
          <w:color w:val="000000"/>
          <w:sz w:val="28"/>
        </w:rPr>
        <w:t>
        қалдықтарын шығарып тастап, цехты жинайтын 
</w:t>
      </w:r>
      <w:r>
        <w:br/>
      </w:r>
      <w:r>
        <w:rPr>
          <w:rFonts w:ascii="Times New Roman"/>
          <w:b w:val="false"/>
          <w:i w:val="false"/>
          <w:color w:val="000000"/>
          <w:sz w:val="28"/>
        </w:rPr>
        <w:t>
        жұмысшылар                                      6  
</w:t>
      </w:r>
      <w:r>
        <w:br/>
      </w:r>
      <w:r>
        <w:rPr>
          <w:rFonts w:ascii="Times New Roman"/>
          <w:b w:val="false"/>
          <w:i w:val="false"/>
          <w:color w:val="000000"/>
          <w:sz w:val="28"/>
        </w:rPr>
        <w:t>
33.     Техникалық өнiмдер, қайнатылған жем
</w:t>
      </w:r>
      <w:r>
        <w:br/>
      </w:r>
      <w:r>
        <w:rPr>
          <w:rFonts w:ascii="Times New Roman"/>
          <w:b w:val="false"/>
          <w:i w:val="false"/>
          <w:color w:val="000000"/>
          <w:sz w:val="28"/>
        </w:rPr>
        <w:t>
        және альбумин өндiрiсiнде iстейтiн,
</w:t>
      </w:r>
      <w:r>
        <w:br/>
      </w:r>
      <w:r>
        <w:rPr>
          <w:rFonts w:ascii="Times New Roman"/>
          <w:b w:val="false"/>
          <w:i w:val="false"/>
          <w:color w:val="000000"/>
          <w:sz w:val="28"/>
        </w:rPr>
        <w:t>
        техникалық жартылай фабрикаттар
</w:t>
      </w:r>
      <w:r>
        <w:br/>
      </w:r>
      <w:r>
        <w:rPr>
          <w:rFonts w:ascii="Times New Roman"/>
          <w:b w:val="false"/>
          <w:i w:val="false"/>
          <w:color w:val="000000"/>
          <w:sz w:val="28"/>
        </w:rPr>
        <w:t>
        өндiретiн жұмысшылар                            12
</w:t>
      </w:r>
      <w:r>
        <w:br/>
      </w:r>
      <w:r>
        <w:rPr>
          <w:rFonts w:ascii="Times New Roman"/>
          <w:b w:val="false"/>
          <w:i w:val="false"/>
          <w:color w:val="000000"/>
          <w:sz w:val="28"/>
        </w:rPr>
        <w:t>
34.     Сүйектен, мүйiзден, қауырсыннан
</w:t>
      </w:r>
      <w:r>
        <w:br/>
      </w:r>
      <w:r>
        <w:rPr>
          <w:rFonts w:ascii="Times New Roman"/>
          <w:b w:val="false"/>
          <w:i w:val="false"/>
          <w:color w:val="000000"/>
          <w:sz w:val="28"/>
        </w:rPr>
        <w:t>
        қолмен және механикалық әдiспен жасалған,
</w:t>
      </w:r>
      <w:r>
        <w:br/>
      </w:r>
      <w:r>
        <w:rPr>
          <w:rFonts w:ascii="Times New Roman"/>
          <w:b w:val="false"/>
          <w:i w:val="false"/>
          <w:color w:val="000000"/>
          <w:sz w:val="28"/>
        </w:rPr>
        <w:t>
        көпшiлiк тұтынатын бұйымдар өндiрiсiнде
</w:t>
      </w:r>
      <w:r>
        <w:br/>
      </w:r>
      <w:r>
        <w:rPr>
          <w:rFonts w:ascii="Times New Roman"/>
          <w:b w:val="false"/>
          <w:i w:val="false"/>
          <w:color w:val="000000"/>
          <w:sz w:val="28"/>
        </w:rPr>
        <w:t>
        тiкелей iстейтiн жұмысшылар                     6
</w:t>
      </w:r>
      <w:r>
        <w:br/>
      </w:r>
      <w:r>
        <w:rPr>
          <w:rFonts w:ascii="Times New Roman"/>
          <w:b w:val="false"/>
          <w:i w:val="false"/>
          <w:color w:val="000000"/>
          <w:sz w:val="28"/>
        </w:rPr>
        <w:t>
35.     Қан айырбастағыш, гидролизаттар, әртүрлi
</w:t>
      </w:r>
      <w:r>
        <w:br/>
      </w:r>
      <w:r>
        <w:rPr>
          <w:rFonts w:ascii="Times New Roman"/>
          <w:b w:val="false"/>
          <w:i w:val="false"/>
          <w:color w:val="000000"/>
          <w:sz w:val="28"/>
        </w:rPr>
        <w:t>
        сыворотка, шыны түстес дене, эхинококк
</w:t>
      </w:r>
      <w:r>
        <w:br/>
      </w:r>
      <w:r>
        <w:rPr>
          <w:rFonts w:ascii="Times New Roman"/>
          <w:b w:val="false"/>
          <w:i w:val="false"/>
          <w:color w:val="000000"/>
          <w:sz w:val="28"/>
        </w:rPr>
        <w:t>
        аллергенiн, лидаза өндiретiн жұмысшылар         12      6
</w:t>
      </w:r>
      <w:r>
        <w:br/>
      </w:r>
      <w:r>
        <w:rPr>
          <w:rFonts w:ascii="Times New Roman"/>
          <w:b w:val="false"/>
          <w:i w:val="false"/>
          <w:color w:val="000000"/>
          <w:sz w:val="28"/>
        </w:rPr>
        <w:t>
36.     Гормонды, ферменттi және топалаң
</w:t>
      </w:r>
      <w:r>
        <w:br/>
      </w:r>
      <w:r>
        <w:rPr>
          <w:rFonts w:ascii="Times New Roman"/>
          <w:b w:val="false"/>
          <w:i w:val="false"/>
          <w:color w:val="000000"/>
          <w:sz w:val="28"/>
        </w:rPr>
        <w:t>
        препараттарын жасайтын жұмысшылар               12      6
</w:t>
      </w:r>
      <w:r>
        <w:br/>
      </w:r>
      <w:r>
        <w:rPr>
          <w:rFonts w:ascii="Times New Roman"/>
          <w:b w:val="false"/>
          <w:i w:val="false"/>
          <w:color w:val="000000"/>
          <w:sz w:val="28"/>
        </w:rPr>
        <w:t>
37.     Гематоген жасайтын жұмысшылар                   6
</w:t>
      </w:r>
      <w:r>
        <w:br/>
      </w:r>
      <w:r>
        <w:rPr>
          <w:rFonts w:ascii="Times New Roman"/>
          <w:b w:val="false"/>
          <w:i w:val="false"/>
          <w:color w:val="000000"/>
          <w:sz w:val="28"/>
        </w:rPr>
        <w:t>
38.     Улы химиялық заттармен жұмыс iстеу
</w:t>
      </w:r>
      <w:r>
        <w:br/>
      </w:r>
      <w:r>
        <w:rPr>
          <w:rFonts w:ascii="Times New Roman"/>
          <w:b w:val="false"/>
          <w:i w:val="false"/>
          <w:color w:val="000000"/>
          <w:sz w:val="28"/>
        </w:rPr>
        <w:t>
        кезiнде дезинфекциямен және
</w:t>
      </w:r>
      <w:r>
        <w:br/>
      </w:r>
      <w:r>
        <w:rPr>
          <w:rFonts w:ascii="Times New Roman"/>
          <w:b w:val="false"/>
          <w:i w:val="false"/>
          <w:color w:val="000000"/>
          <w:sz w:val="28"/>
        </w:rPr>
        <w:t>
        дератизациямен айналысатын
</w:t>
      </w:r>
      <w:r>
        <w:br/>
      </w:r>
      <w:r>
        <w:rPr>
          <w:rFonts w:ascii="Times New Roman"/>
          <w:b w:val="false"/>
          <w:i w:val="false"/>
          <w:color w:val="000000"/>
          <w:sz w:val="28"/>
        </w:rPr>
        <w:t>
        жұмысшылар                                      12      6
</w:t>
      </w:r>
      <w:r>
        <w:br/>
      </w:r>
      <w:r>
        <w:rPr>
          <w:rFonts w:ascii="Times New Roman"/>
          <w:b w:val="false"/>
          <w:i w:val="false"/>
          <w:color w:val="000000"/>
          <w:sz w:val="28"/>
        </w:rPr>
        <w:t>
39.     Ауыл шаруашылығы дақылдарының,
</w:t>
      </w:r>
      <w:r>
        <w:br/>
      </w:r>
      <w:r>
        <w:rPr>
          <w:rFonts w:ascii="Times New Roman"/>
          <w:b w:val="false"/>
          <w:i w:val="false"/>
          <w:color w:val="000000"/>
          <w:sz w:val="28"/>
        </w:rPr>
        <w:t>
        егiстiктердiң, көшеттердiң зиянкестерiмен,
</w:t>
      </w:r>
      <w:r>
        <w:br/>
      </w:r>
      <w:r>
        <w:rPr>
          <w:rFonts w:ascii="Times New Roman"/>
          <w:b w:val="false"/>
          <w:i w:val="false"/>
          <w:color w:val="000000"/>
          <w:sz w:val="28"/>
        </w:rPr>
        <w:t>
        ұра-қойма және ауыл шаруашылығы зиянкес.
</w:t>
      </w:r>
      <w:r>
        <w:br/>
      </w:r>
      <w:r>
        <w:rPr>
          <w:rFonts w:ascii="Times New Roman"/>
          <w:b w:val="false"/>
          <w:i w:val="false"/>
          <w:color w:val="000000"/>
          <w:sz w:val="28"/>
        </w:rPr>
        <w:t>
        терiмен және кемiрушiлермен күрес жүргiзетiн
</w:t>
      </w:r>
      <w:r>
        <w:br/>
      </w:r>
      <w:r>
        <w:rPr>
          <w:rFonts w:ascii="Times New Roman"/>
          <w:b w:val="false"/>
          <w:i w:val="false"/>
          <w:color w:val="000000"/>
          <w:sz w:val="28"/>
        </w:rPr>
        <w:t>
        жұмысшылар                                      12      6
</w:t>
      </w:r>
      <w:r>
        <w:br/>
      </w:r>
      <w:r>
        <w:rPr>
          <w:rFonts w:ascii="Times New Roman"/>
          <w:b w:val="false"/>
          <w:i w:val="false"/>
          <w:color w:val="000000"/>
          <w:sz w:val="28"/>
        </w:rPr>
        <w:t>
40.     Iндеттi аурулар (оба, маңқа, бруцеллез,
</w:t>
      </w:r>
      <w:r>
        <w:br/>
      </w:r>
      <w:r>
        <w:rPr>
          <w:rFonts w:ascii="Times New Roman"/>
          <w:b w:val="false"/>
          <w:i w:val="false"/>
          <w:color w:val="000000"/>
          <w:sz w:val="28"/>
        </w:rPr>
        <w:t>
        туляремия, отжара, құтыру және
</w:t>
      </w:r>
      <w:r>
        <w:br/>
      </w:r>
      <w:r>
        <w:rPr>
          <w:rFonts w:ascii="Times New Roman"/>
          <w:b w:val="false"/>
          <w:i w:val="false"/>
          <w:color w:val="000000"/>
          <w:sz w:val="28"/>
        </w:rPr>
        <w:t>
        басқалар) жөнiндегi күмәндi немесе
</w:t>
      </w:r>
      <w:r>
        <w:br/>
      </w:r>
      <w:r>
        <w:rPr>
          <w:rFonts w:ascii="Times New Roman"/>
          <w:b w:val="false"/>
          <w:i w:val="false"/>
          <w:color w:val="000000"/>
          <w:sz w:val="28"/>
        </w:rPr>
        <w:t>
        көрiнеу жұқпалы материалдармен
</w:t>
      </w:r>
      <w:r>
        <w:br/>
      </w:r>
      <w:r>
        <w:rPr>
          <w:rFonts w:ascii="Times New Roman"/>
          <w:b w:val="false"/>
          <w:i w:val="false"/>
          <w:color w:val="000000"/>
          <w:sz w:val="28"/>
        </w:rPr>
        <w:t>
        жұмыс iстейтiн лаборатория
</w:t>
      </w:r>
      <w:r>
        <w:br/>
      </w:r>
      <w:r>
        <w:rPr>
          <w:rFonts w:ascii="Times New Roman"/>
          <w:b w:val="false"/>
          <w:i w:val="false"/>
          <w:color w:val="000000"/>
          <w:sz w:val="28"/>
        </w:rPr>
        <w:t>
        жұмысшылары                                     12      6
</w:t>
      </w:r>
      <w:r>
        <w:br/>
      </w:r>
      <w:r>
        <w:rPr>
          <w:rFonts w:ascii="Times New Roman"/>
          <w:b w:val="false"/>
          <w:i w:val="false"/>
          <w:color w:val="000000"/>
          <w:sz w:val="28"/>
        </w:rPr>
        <w:t>
41.     Ішек пен қарынның iшiндегiсiн төгумен
</w:t>
      </w:r>
      <w:r>
        <w:br/>
      </w:r>
      <w:r>
        <w:rPr>
          <w:rFonts w:ascii="Times New Roman"/>
          <w:b w:val="false"/>
          <w:i w:val="false"/>
          <w:color w:val="000000"/>
          <w:sz w:val="28"/>
        </w:rPr>
        <w:t>
        айналысатын ықшам өнiмдердi
</w:t>
      </w:r>
      <w:r>
        <w:br/>
      </w:r>
      <w:r>
        <w:rPr>
          <w:rFonts w:ascii="Times New Roman"/>
          <w:b w:val="false"/>
          <w:i w:val="false"/>
          <w:color w:val="000000"/>
          <w:sz w:val="28"/>
        </w:rPr>
        <w:t>
        реттеушiлер                                     6 
</w:t>
      </w:r>
      <w:r>
        <w:br/>
      </w:r>
      <w:r>
        <w:rPr>
          <w:rFonts w:ascii="Times New Roman"/>
          <w:b w:val="false"/>
          <w:i w:val="false"/>
          <w:color w:val="000000"/>
          <w:sz w:val="28"/>
        </w:rPr>
        <w:t>
42.     Электр арамен еттi және сүйектi кесумен
</w:t>
      </w:r>
      <w:r>
        <w:br/>
      </w:r>
      <w:r>
        <w:rPr>
          <w:rFonts w:ascii="Times New Roman"/>
          <w:b w:val="false"/>
          <w:i w:val="false"/>
          <w:color w:val="000000"/>
          <w:sz w:val="28"/>
        </w:rPr>
        <w:t>
        айналысатын, ет өнiмдерiн кесушi                6
</w:t>
      </w:r>
      <w:r>
        <w:br/>
      </w:r>
      <w:r>
        <w:rPr>
          <w:rFonts w:ascii="Times New Roman"/>
          <w:b w:val="false"/>
          <w:i w:val="false"/>
          <w:color w:val="000000"/>
          <w:sz w:val="28"/>
        </w:rPr>
        <w:t>
43.     Терiнi қырнап тазалаушы                         12
</w:t>
      </w:r>
      <w:r>
        <w:br/>
      </w:r>
      <w:r>
        <w:rPr>
          <w:rFonts w:ascii="Times New Roman"/>
          <w:b w:val="false"/>
          <w:i w:val="false"/>
          <w:color w:val="000000"/>
          <w:sz w:val="28"/>
        </w:rPr>
        <w:t>
44.     Без-ферменттi шикiзатты жинаушы                 6
</w:t>
      </w:r>
      <w:r>
        <w:br/>
      </w:r>
      <w:r>
        <w:rPr>
          <w:rFonts w:ascii="Times New Roman"/>
          <w:b w:val="false"/>
          <w:i w:val="false"/>
          <w:color w:val="000000"/>
          <w:sz w:val="28"/>
        </w:rPr>
        <w:t>
45.     Терi консервiлеу өндiрiсiнде iстейтiн,
</w:t>
      </w:r>
      <w:r>
        <w:br/>
      </w:r>
      <w:r>
        <w:rPr>
          <w:rFonts w:ascii="Times New Roman"/>
          <w:b w:val="false"/>
          <w:i w:val="false"/>
          <w:color w:val="000000"/>
          <w:sz w:val="28"/>
        </w:rPr>
        <w:t>
        терi сорттаушы                                  6
</w:t>
      </w:r>
      <w:r>
        <w:br/>
      </w:r>
      <w:r>
        <w:rPr>
          <w:rFonts w:ascii="Times New Roman"/>
          <w:b w:val="false"/>
          <w:i w:val="false"/>
          <w:color w:val="000000"/>
          <w:sz w:val="28"/>
        </w:rPr>
        <w:t>
46.     Қыл-қыбыр, қылшық және жүн сорттаушы-
</w:t>
      </w:r>
      <w:r>
        <w:br/>
      </w:r>
      <w:r>
        <w:rPr>
          <w:rFonts w:ascii="Times New Roman"/>
          <w:b w:val="false"/>
          <w:i w:val="false"/>
          <w:color w:val="000000"/>
          <w:sz w:val="28"/>
        </w:rPr>
        <w:t>
        өңдеушi; тарағыш машинаның операторы,
</w:t>
      </w:r>
      <w:r>
        <w:br/>
      </w:r>
      <w:r>
        <w:rPr>
          <w:rFonts w:ascii="Times New Roman"/>
          <w:b w:val="false"/>
          <w:i w:val="false"/>
          <w:color w:val="000000"/>
          <w:sz w:val="28"/>
        </w:rPr>
        <w:t>
        қыл-қыбыр қылшықты өңдеушi, қылшық пен
</w:t>
      </w:r>
      <w:r>
        <w:br/>
      </w:r>
      <w:r>
        <w:rPr>
          <w:rFonts w:ascii="Times New Roman"/>
          <w:b w:val="false"/>
          <w:i w:val="false"/>
          <w:color w:val="000000"/>
          <w:sz w:val="28"/>
        </w:rPr>
        <w:t>
        қыл-қыбырды ағартушы, қадаушы                   6
</w:t>
      </w:r>
      <w:r>
        <w:br/>
      </w:r>
      <w:r>
        <w:rPr>
          <w:rFonts w:ascii="Times New Roman"/>
          <w:b w:val="false"/>
          <w:i w:val="false"/>
          <w:color w:val="000000"/>
          <w:sz w:val="28"/>
        </w:rPr>
        <w:t>
47.     Қайнатушы                                       6
</w:t>
      </w:r>
      <w:r>
        <w:br/>
      </w:r>
      <w:r>
        <w:rPr>
          <w:rFonts w:ascii="Times New Roman"/>
          <w:b w:val="false"/>
          <w:i w:val="false"/>
          <w:color w:val="000000"/>
          <w:sz w:val="28"/>
        </w:rPr>
        <w:t>
48.     Медициналық препараттар өндiрiсiнде
</w:t>
      </w:r>
      <w:r>
        <w:br/>
      </w:r>
      <w:r>
        <w:rPr>
          <w:rFonts w:ascii="Times New Roman"/>
          <w:b w:val="false"/>
          <w:i w:val="false"/>
          <w:color w:val="000000"/>
          <w:sz w:val="28"/>
        </w:rPr>
        <w:t>
        ыдыстарды стирилдеумен айналысатын,
</w:t>
      </w:r>
      <w:r>
        <w:br/>
      </w:r>
      <w:r>
        <w:rPr>
          <w:rFonts w:ascii="Times New Roman"/>
          <w:b w:val="false"/>
          <w:i w:val="false"/>
          <w:color w:val="000000"/>
          <w:sz w:val="28"/>
        </w:rPr>
        <w:t>
        материалдар мен препараттарды
</w:t>
      </w:r>
      <w:r>
        <w:br/>
      </w:r>
      <w:r>
        <w:rPr>
          <w:rFonts w:ascii="Times New Roman"/>
          <w:b w:val="false"/>
          <w:i w:val="false"/>
          <w:color w:val="000000"/>
          <w:sz w:val="28"/>
        </w:rPr>
        <w:t>
        стирилдеушi                                     6
</w:t>
      </w:r>
      <w:r>
        <w:br/>
      </w:r>
      <w:r>
        <w:rPr>
          <w:rFonts w:ascii="Times New Roman"/>
          <w:b w:val="false"/>
          <w:i w:val="false"/>
          <w:color w:val="000000"/>
          <w:sz w:val="28"/>
        </w:rPr>
        <w:t>
49.     Күбірлердi (малмаларды) тұздықтаумен
</w:t>
      </w:r>
      <w:r>
        <w:br/>
      </w:r>
      <w:r>
        <w:rPr>
          <w:rFonts w:ascii="Times New Roman"/>
          <w:b w:val="false"/>
          <w:i w:val="false"/>
          <w:color w:val="000000"/>
          <w:sz w:val="28"/>
        </w:rPr>
        <w:t>
        және тиеу-түсiрумен айналысатын терi
</w:t>
      </w:r>
      <w:r>
        <w:br/>
      </w:r>
      <w:r>
        <w:rPr>
          <w:rFonts w:ascii="Times New Roman"/>
          <w:b w:val="false"/>
          <w:i w:val="false"/>
          <w:color w:val="000000"/>
          <w:sz w:val="28"/>
        </w:rPr>
        <w:t>
        тұздаушы                                        6
</w:t>
      </w:r>
      <w:r>
        <w:br/>
      </w:r>
      <w:r>
        <w:rPr>
          <w:rFonts w:ascii="Times New Roman"/>
          <w:b w:val="false"/>
          <w:i w:val="false"/>
          <w:color w:val="000000"/>
          <w:sz w:val="28"/>
        </w:rPr>
        <w:t>
50.     Тұздалған ылғал шикiзатпен жұмыс
</w:t>
      </w:r>
      <w:r>
        <w:br/>
      </w:r>
      <w:r>
        <w:rPr>
          <w:rFonts w:ascii="Times New Roman"/>
          <w:b w:val="false"/>
          <w:i w:val="false"/>
          <w:color w:val="000000"/>
          <w:sz w:val="28"/>
        </w:rPr>
        <w:t>
        iстейтiн терi буушы                             6
</w:t>
      </w:r>
      <w:r>
        <w:br/>
      </w:r>
      <w:r>
        <w:rPr>
          <w:rFonts w:ascii="Times New Roman"/>
          <w:b w:val="false"/>
          <w:i w:val="false"/>
          <w:color w:val="000000"/>
          <w:sz w:val="28"/>
        </w:rPr>
        <w:t>
51.     Өндiрiстiң ыстық учаскелерiн (камералар,
</w:t>
      </w:r>
      <w:r>
        <w:br/>
      </w:r>
      <w:r>
        <w:rPr>
          <w:rFonts w:ascii="Times New Roman"/>
          <w:b w:val="false"/>
          <w:i w:val="false"/>
          <w:color w:val="000000"/>
          <w:sz w:val="28"/>
        </w:rPr>
        <w:t>
        қазандықтар) жинаумен айналысатын,
</w:t>
      </w:r>
      <w:r>
        <w:br/>
      </w:r>
      <w:r>
        <w:rPr>
          <w:rFonts w:ascii="Times New Roman"/>
          <w:b w:val="false"/>
          <w:i w:val="false"/>
          <w:color w:val="000000"/>
          <w:sz w:val="28"/>
        </w:rPr>
        <w:t>
        өндiрiстiк үй-жайларды сыпырушы                 6
</w:t>
      </w:r>
    </w:p>
    <w:p>
      <w:pPr>
        <w:spacing w:after="0"/>
        <w:ind w:left="0"/>
        <w:jc w:val="both"/>
      </w:pPr>
      <w:r>
        <w:rPr>
          <w:rFonts w:ascii="Times New Roman"/>
          <w:b w:val="false"/>
          <w:i w:val="false"/>
          <w:color w:val="000000"/>
          <w:sz w:val="28"/>
        </w:rPr>
        <w:t>
             ҚҰС ӨНIМДЕРIН ӨҢДЕУ ӨНДIРIСI
</w:t>
      </w:r>
      <w:r>
        <w:br/>
      </w:r>
      <w:r>
        <w:rPr>
          <w:rFonts w:ascii="Times New Roman"/>
          <w:b w:val="false"/>
          <w:i w:val="false"/>
          <w:color w:val="000000"/>
          <w:sz w:val="28"/>
        </w:rPr>
        <w:t>
</w:t>
      </w:r>
      <w:r>
        <w:br/>
      </w:r>
      <w:r>
        <w:rPr>
          <w:rFonts w:ascii="Times New Roman"/>
          <w:b w:val="false"/>
          <w:i w:val="false"/>
          <w:color w:val="000000"/>
          <w:sz w:val="28"/>
        </w:rPr>
        <w:t>
52.     Құс етiн балауыздаушы                           6
</w:t>
      </w:r>
      <w:r>
        <w:br/>
      </w:r>
      <w:r>
        <w:rPr>
          <w:rFonts w:ascii="Times New Roman"/>
          <w:b w:val="false"/>
          <w:i w:val="false"/>
          <w:color w:val="000000"/>
          <w:sz w:val="28"/>
        </w:rPr>
        <w:t>
53.     Құсты туберкулезге сараптаумен айналысатын
</w:t>
      </w:r>
      <w:r>
        <w:br/>
      </w:r>
      <w:r>
        <w:rPr>
          <w:rFonts w:ascii="Times New Roman"/>
          <w:b w:val="false"/>
          <w:i w:val="false"/>
          <w:color w:val="000000"/>
          <w:sz w:val="28"/>
        </w:rPr>
        <w:t>
        мал дәрiгерi және мал фельдшерi                 12
</w:t>
      </w:r>
      <w:r>
        <w:br/>
      </w:r>
      <w:r>
        <w:rPr>
          <w:rFonts w:ascii="Times New Roman"/>
          <w:b w:val="false"/>
          <w:i w:val="false"/>
          <w:color w:val="000000"/>
          <w:sz w:val="28"/>
        </w:rPr>
        <w:t>
54.     Гидротаторшы                                    12
</w:t>
      </w:r>
      <w:r>
        <w:br/>
      </w:r>
      <w:r>
        <w:rPr>
          <w:rFonts w:ascii="Times New Roman"/>
          <w:b w:val="false"/>
          <w:i w:val="false"/>
          <w:color w:val="000000"/>
          <w:sz w:val="28"/>
        </w:rPr>
        <w:t>
55.     Қауырсын жұлу машинасының
</w:t>
      </w:r>
      <w:r>
        <w:br/>
      </w:r>
      <w:r>
        <w:rPr>
          <w:rFonts w:ascii="Times New Roman"/>
          <w:b w:val="false"/>
          <w:i w:val="false"/>
          <w:color w:val="000000"/>
          <w:sz w:val="28"/>
        </w:rPr>
        <w:t>
        машинисi                                        6 
</w:t>
      </w:r>
      <w:r>
        <w:br/>
      </w:r>
      <w:r>
        <w:rPr>
          <w:rFonts w:ascii="Times New Roman"/>
          <w:b w:val="false"/>
          <w:i w:val="false"/>
          <w:color w:val="000000"/>
          <w:sz w:val="28"/>
        </w:rPr>
        <w:t>
56.     Құс етiн өңдеушi                                6
</w:t>
      </w:r>
      <w:r>
        <w:br/>
      </w:r>
      <w:r>
        <w:rPr>
          <w:rFonts w:ascii="Times New Roman"/>
          <w:b w:val="false"/>
          <w:i w:val="false"/>
          <w:color w:val="000000"/>
          <w:sz w:val="28"/>
        </w:rPr>
        <w:t>
57.     Құс етiн үйiтушi                                6
</w:t>
      </w:r>
      <w:r>
        <w:br/>
      </w:r>
      <w:r>
        <w:rPr>
          <w:rFonts w:ascii="Times New Roman"/>
          <w:b w:val="false"/>
          <w:i w:val="false"/>
          <w:color w:val="000000"/>
          <w:sz w:val="28"/>
        </w:rPr>
        <w:t>
58.     Құсты конвейерге iлумен айналысатын
</w:t>
      </w:r>
      <w:r>
        <w:br/>
      </w:r>
      <w:r>
        <w:rPr>
          <w:rFonts w:ascii="Times New Roman"/>
          <w:b w:val="false"/>
          <w:i w:val="false"/>
          <w:color w:val="000000"/>
          <w:sz w:val="28"/>
        </w:rPr>
        <w:t>
        құс және қоян iлдiрушi                          6
</w:t>
      </w:r>
      <w:r>
        <w:br/>
      </w:r>
      <w:r>
        <w:rPr>
          <w:rFonts w:ascii="Times New Roman"/>
          <w:b w:val="false"/>
          <w:i w:val="false"/>
          <w:color w:val="000000"/>
          <w:sz w:val="28"/>
        </w:rPr>
        <w:t>
59.     Сою цехынан техникалық қалдықтарды
</w:t>
      </w:r>
      <w:r>
        <w:br/>
      </w:r>
      <w:r>
        <w:rPr>
          <w:rFonts w:ascii="Times New Roman"/>
          <w:b w:val="false"/>
          <w:i w:val="false"/>
          <w:color w:val="000000"/>
          <w:sz w:val="28"/>
        </w:rPr>
        <w:t>
        шығарумен айналысатын қосалқы
</w:t>
      </w:r>
      <w:r>
        <w:br/>
      </w:r>
      <w:r>
        <w:rPr>
          <w:rFonts w:ascii="Times New Roman"/>
          <w:b w:val="false"/>
          <w:i w:val="false"/>
          <w:color w:val="000000"/>
          <w:sz w:val="28"/>
        </w:rPr>
        <w:t>
        жұмысшы                                         6
</w:t>
      </w:r>
      <w:r>
        <w:br/>
      </w:r>
      <w:r>
        <w:rPr>
          <w:rFonts w:ascii="Times New Roman"/>
          <w:b w:val="false"/>
          <w:i w:val="false"/>
          <w:color w:val="000000"/>
          <w:sz w:val="28"/>
        </w:rPr>
        <w:t>
60.     Тiрi құсты қабылдаумен айналысатын,
</w:t>
      </w:r>
      <w:r>
        <w:br/>
      </w:r>
      <w:r>
        <w:rPr>
          <w:rFonts w:ascii="Times New Roman"/>
          <w:b w:val="false"/>
          <w:i w:val="false"/>
          <w:color w:val="000000"/>
          <w:sz w:val="28"/>
        </w:rPr>
        <w:t>
        тiрi құс пен қоянды конвейерге
</w:t>
      </w:r>
      <w:r>
        <w:br/>
      </w:r>
      <w:r>
        <w:rPr>
          <w:rFonts w:ascii="Times New Roman"/>
          <w:b w:val="false"/>
          <w:i w:val="false"/>
          <w:color w:val="000000"/>
          <w:sz w:val="28"/>
        </w:rPr>
        <w:t>
        қабылдаушы                                      6 
</w:t>
      </w:r>
      <w:r>
        <w:br/>
      </w:r>
      <w:r>
        <w:rPr>
          <w:rFonts w:ascii="Times New Roman"/>
          <w:b w:val="false"/>
          <w:i w:val="false"/>
          <w:color w:val="000000"/>
          <w:sz w:val="28"/>
        </w:rPr>
        <w:t>
61.     Құсты қуырумен айналысатын, құс
</w:t>
      </w:r>
      <w:r>
        <w:br/>
      </w:r>
      <w:r>
        <w:rPr>
          <w:rFonts w:ascii="Times New Roman"/>
          <w:b w:val="false"/>
          <w:i w:val="false"/>
          <w:color w:val="000000"/>
          <w:sz w:val="28"/>
        </w:rPr>
        <w:t>
        және қоян етiнен аспаздық тағам
</w:t>
      </w:r>
      <w:r>
        <w:br/>
      </w:r>
      <w:r>
        <w:rPr>
          <w:rFonts w:ascii="Times New Roman"/>
          <w:b w:val="false"/>
          <w:i w:val="false"/>
          <w:color w:val="000000"/>
          <w:sz w:val="28"/>
        </w:rPr>
        <w:t>
        дайындаушы                                      6
</w:t>
      </w:r>
      <w:r>
        <w:br/>
      </w:r>
      <w:r>
        <w:rPr>
          <w:rFonts w:ascii="Times New Roman"/>
          <w:b w:val="false"/>
          <w:i w:val="false"/>
          <w:color w:val="000000"/>
          <w:sz w:val="28"/>
        </w:rPr>
        <w:t>
62.     Жемдi қайнатумен айналысатын, жем
</w:t>
      </w:r>
      <w:r>
        <w:br/>
      </w:r>
      <w:r>
        <w:rPr>
          <w:rFonts w:ascii="Times New Roman"/>
          <w:b w:val="false"/>
          <w:i w:val="false"/>
          <w:color w:val="000000"/>
          <w:sz w:val="28"/>
        </w:rPr>
        <w:t>
        дайындаушы                                      6
</w:t>
      </w:r>
      <w:r>
        <w:br/>
      </w:r>
      <w:r>
        <w:rPr>
          <w:rFonts w:ascii="Times New Roman"/>
          <w:b w:val="false"/>
          <w:i w:val="false"/>
          <w:color w:val="000000"/>
          <w:sz w:val="28"/>
        </w:rPr>
        <w:t>
63.     Тiрi құсты қабылдап, сорттаумен
</w:t>
      </w:r>
      <w:r>
        <w:br/>
      </w:r>
      <w:r>
        <w:rPr>
          <w:rFonts w:ascii="Times New Roman"/>
          <w:b w:val="false"/>
          <w:i w:val="false"/>
          <w:color w:val="000000"/>
          <w:sz w:val="28"/>
        </w:rPr>
        <w:t>
        айналысатын, тапсырушылардан тiрi құс
</w:t>
      </w:r>
      <w:r>
        <w:br/>
      </w:r>
      <w:r>
        <w:rPr>
          <w:rFonts w:ascii="Times New Roman"/>
          <w:b w:val="false"/>
          <w:i w:val="false"/>
          <w:color w:val="000000"/>
          <w:sz w:val="28"/>
        </w:rPr>
        <w:t>
        пен қоянды қабылдаушы-сорттаушы                 6
</w:t>
      </w:r>
      <w:r>
        <w:br/>
      </w:r>
      <w:r>
        <w:rPr>
          <w:rFonts w:ascii="Times New Roman"/>
          <w:b w:val="false"/>
          <w:i w:val="false"/>
          <w:color w:val="000000"/>
          <w:sz w:val="28"/>
        </w:rPr>
        <w:t>
64.     Балауыз массасы регенераторшысы
</w:t>
      </w:r>
      <w:r>
        <w:br/>
      </w:r>
      <w:r>
        <w:rPr>
          <w:rFonts w:ascii="Times New Roman"/>
          <w:b w:val="false"/>
          <w:i w:val="false"/>
          <w:color w:val="000000"/>
          <w:sz w:val="28"/>
        </w:rPr>
        <w:t>
        (әзiрлеушi)                                     6
</w:t>
      </w:r>
      <w:r>
        <w:br/>
      </w:r>
      <w:r>
        <w:rPr>
          <w:rFonts w:ascii="Times New Roman"/>
          <w:b w:val="false"/>
          <w:i w:val="false"/>
          <w:color w:val="000000"/>
          <w:sz w:val="28"/>
        </w:rPr>
        <w:t>
65.     Құсты тураушы                                   6
</w:t>
      </w:r>
      <w:r>
        <w:br/>
      </w:r>
      <w:r>
        <w:rPr>
          <w:rFonts w:ascii="Times New Roman"/>
          <w:b w:val="false"/>
          <w:i w:val="false"/>
          <w:color w:val="000000"/>
          <w:sz w:val="28"/>
        </w:rPr>
        <w:t>
66.     Қауырсын-мамық жұлушы                           6
</w:t>
      </w:r>
      <w:r>
        <w:br/>
      </w:r>
      <w:r>
        <w:rPr>
          <w:rFonts w:ascii="Times New Roman"/>
          <w:b w:val="false"/>
          <w:i w:val="false"/>
          <w:color w:val="000000"/>
          <w:sz w:val="28"/>
        </w:rPr>
        <w:t>
67.     Қауырсынды центрифугалаумен 
</w:t>
      </w:r>
      <w:r>
        <w:br/>
      </w:r>
      <w:r>
        <w:rPr>
          <w:rFonts w:ascii="Times New Roman"/>
          <w:b w:val="false"/>
          <w:i w:val="false"/>
          <w:color w:val="000000"/>
          <w:sz w:val="28"/>
        </w:rPr>
        <w:t>
        айналысатын центрифугашы                        6
</w:t>
      </w:r>
      <w:r>
        <w:br/>
      </w:r>
      <w:r>
        <w:rPr>
          <w:rFonts w:ascii="Times New Roman"/>
          <w:b w:val="false"/>
          <w:i w:val="false"/>
          <w:color w:val="000000"/>
          <w:sz w:val="28"/>
        </w:rPr>
        <w:t>
68.     Клеткаларды дезинфекциялаумен айналысатын,
</w:t>
      </w:r>
      <w:r>
        <w:br/>
      </w:r>
      <w:r>
        <w:rPr>
          <w:rFonts w:ascii="Times New Roman"/>
          <w:b w:val="false"/>
          <w:i w:val="false"/>
          <w:color w:val="000000"/>
          <w:sz w:val="28"/>
        </w:rPr>
        <w:t>
        клетка тазалаушы және дезинфектор               6     
</w:t>
      </w:r>
    </w:p>
    <w:p>
      <w:pPr>
        <w:spacing w:after="0"/>
        <w:ind w:left="0"/>
        <w:jc w:val="both"/>
      </w:pPr>
      <w:r>
        <w:rPr>
          <w:rFonts w:ascii="Times New Roman"/>
          <w:b w:val="false"/>
          <w:i w:val="false"/>
          <w:color w:val="000000"/>
          <w:sz w:val="28"/>
        </w:rPr>
        <w:t>
                Қауырсын-мамық өндiрiсi
</w:t>
      </w:r>
      <w:r>
        <w:br/>
      </w:r>
      <w:r>
        <w:rPr>
          <w:rFonts w:ascii="Times New Roman"/>
          <w:b w:val="false"/>
          <w:i w:val="false"/>
          <w:color w:val="000000"/>
          <w:sz w:val="28"/>
        </w:rPr>
        <w:t>
</w:t>
      </w:r>
      <w:r>
        <w:br/>
      </w:r>
      <w:r>
        <w:rPr>
          <w:rFonts w:ascii="Times New Roman"/>
          <w:b w:val="false"/>
          <w:i w:val="false"/>
          <w:color w:val="000000"/>
          <w:sz w:val="28"/>
        </w:rPr>
        <w:t>
69.     Мамық пен қауырсынды тиеумен және
</w:t>
      </w:r>
      <w:r>
        <w:br/>
      </w:r>
      <w:r>
        <w:rPr>
          <w:rFonts w:ascii="Times New Roman"/>
          <w:b w:val="false"/>
          <w:i w:val="false"/>
          <w:color w:val="000000"/>
          <w:sz w:val="28"/>
        </w:rPr>
        <w:t>
        түсiрумен тұрақты айналысатын жүк
</w:t>
      </w:r>
      <w:r>
        <w:br/>
      </w:r>
      <w:r>
        <w:rPr>
          <w:rFonts w:ascii="Times New Roman"/>
          <w:b w:val="false"/>
          <w:i w:val="false"/>
          <w:color w:val="000000"/>
          <w:sz w:val="28"/>
        </w:rPr>
        <w:t>
        тиеушi                                          12
</w:t>
      </w:r>
      <w:r>
        <w:br/>
      </w:r>
      <w:r>
        <w:rPr>
          <w:rFonts w:ascii="Times New Roman"/>
          <w:b w:val="false"/>
          <w:i w:val="false"/>
          <w:color w:val="000000"/>
          <w:sz w:val="28"/>
        </w:rPr>
        <w:t>
70.     Қауырсынды дозалаумен айналысатын
</w:t>
      </w:r>
      <w:r>
        <w:br/>
      </w:r>
      <w:r>
        <w:rPr>
          <w:rFonts w:ascii="Times New Roman"/>
          <w:b w:val="false"/>
          <w:i w:val="false"/>
          <w:color w:val="000000"/>
          <w:sz w:val="28"/>
        </w:rPr>
        <w:t>
        дозалаушы                                       12
</w:t>
      </w:r>
      <w:r>
        <w:br/>
      </w:r>
      <w:r>
        <w:rPr>
          <w:rFonts w:ascii="Times New Roman"/>
          <w:b w:val="false"/>
          <w:i w:val="false"/>
          <w:color w:val="000000"/>
          <w:sz w:val="28"/>
        </w:rPr>
        <w:t>
71.     Қауырсын өңдеу машинасының машинисi
</w:t>
      </w:r>
      <w:r>
        <w:br/>
      </w:r>
      <w:r>
        <w:rPr>
          <w:rFonts w:ascii="Times New Roman"/>
          <w:b w:val="false"/>
          <w:i w:val="false"/>
          <w:color w:val="000000"/>
          <w:sz w:val="28"/>
        </w:rPr>
        <w:t>
       (әмбебап), қауырсын-мамық айыратын
</w:t>
      </w:r>
      <w:r>
        <w:br/>
      </w:r>
      <w:r>
        <w:rPr>
          <w:rFonts w:ascii="Times New Roman"/>
          <w:b w:val="false"/>
          <w:i w:val="false"/>
          <w:color w:val="000000"/>
          <w:sz w:val="28"/>
        </w:rPr>
        <w:t>
        машинаның машинисi, жұмсақ ыдысты қағушы        12
</w:t>
      </w:r>
      <w:r>
        <w:br/>
      </w:r>
      <w:r>
        <w:rPr>
          <w:rFonts w:ascii="Times New Roman"/>
          <w:b w:val="false"/>
          <w:i w:val="false"/>
          <w:color w:val="000000"/>
          <w:sz w:val="28"/>
        </w:rPr>
        <w:t>
72.     Жастық тысты қауырсын-мамық
</w:t>
      </w:r>
      <w:r>
        <w:br/>
      </w:r>
      <w:r>
        <w:rPr>
          <w:rFonts w:ascii="Times New Roman"/>
          <w:b w:val="false"/>
          <w:i w:val="false"/>
          <w:color w:val="000000"/>
          <w:sz w:val="28"/>
        </w:rPr>
        <w:t>
        араласпасымен толтырушы-тiгушi                  12
</w:t>
      </w:r>
      <w:r>
        <w:br/>
      </w:r>
      <w:r>
        <w:rPr>
          <w:rFonts w:ascii="Times New Roman"/>
          <w:b w:val="false"/>
          <w:i w:val="false"/>
          <w:color w:val="000000"/>
          <w:sz w:val="28"/>
        </w:rPr>
        <w:t>
73.     Қауырсын-мамық шикiзатын өңдеу
</w:t>
      </w:r>
      <w:r>
        <w:br/>
      </w:r>
      <w:r>
        <w:rPr>
          <w:rFonts w:ascii="Times New Roman"/>
          <w:b w:val="false"/>
          <w:i w:val="false"/>
          <w:color w:val="000000"/>
          <w:sz w:val="28"/>
        </w:rPr>
        <w:t>
        жөнiндегi машиналарды жөндеумен
</w:t>
      </w:r>
      <w:r>
        <w:br/>
      </w:r>
      <w:r>
        <w:rPr>
          <w:rFonts w:ascii="Times New Roman"/>
          <w:b w:val="false"/>
          <w:i w:val="false"/>
          <w:color w:val="000000"/>
          <w:sz w:val="28"/>
        </w:rPr>
        <w:t>
        айналысатын, машиналар мен жабдықтарды
</w:t>
      </w:r>
      <w:r>
        <w:br/>
      </w:r>
      <w:r>
        <w:rPr>
          <w:rFonts w:ascii="Times New Roman"/>
          <w:b w:val="false"/>
          <w:i w:val="false"/>
          <w:color w:val="000000"/>
          <w:sz w:val="28"/>
        </w:rPr>
        <w:t>
        жөндеушi электр жабдықтарына қызмет
</w:t>
      </w:r>
      <w:r>
        <w:br/>
      </w:r>
      <w:r>
        <w:rPr>
          <w:rFonts w:ascii="Times New Roman"/>
          <w:b w:val="false"/>
          <w:i w:val="false"/>
          <w:color w:val="000000"/>
          <w:sz w:val="28"/>
        </w:rPr>
        <w:t>
        көрсететiн слесарь-жөндеушi
</w:t>
      </w:r>
      <w:r>
        <w:br/>
      </w:r>
      <w:r>
        <w:rPr>
          <w:rFonts w:ascii="Times New Roman"/>
          <w:b w:val="false"/>
          <w:i w:val="false"/>
          <w:color w:val="000000"/>
          <w:sz w:val="28"/>
        </w:rPr>
        <w:t>
        және электр монтерi                             12
</w:t>
      </w:r>
      <w:r>
        <w:br/>
      </w:r>
      <w:r>
        <w:rPr>
          <w:rFonts w:ascii="Times New Roman"/>
          <w:b w:val="false"/>
          <w:i w:val="false"/>
          <w:color w:val="000000"/>
          <w:sz w:val="28"/>
        </w:rPr>
        <w:t>
74.     Қауырсын-мамық шикiзаты мен
</w:t>
      </w:r>
      <w:r>
        <w:br/>
      </w:r>
      <w:r>
        <w:rPr>
          <w:rFonts w:ascii="Times New Roman"/>
          <w:b w:val="false"/>
          <w:i w:val="false"/>
          <w:color w:val="000000"/>
          <w:sz w:val="28"/>
        </w:rPr>
        <w:t>
        жартылай фабрикаттарды
</w:t>
      </w:r>
      <w:r>
        <w:br/>
      </w:r>
      <w:r>
        <w:rPr>
          <w:rFonts w:ascii="Times New Roman"/>
          <w:b w:val="false"/>
          <w:i w:val="false"/>
          <w:color w:val="000000"/>
          <w:sz w:val="28"/>
        </w:rPr>
        <w:t>
        тасымалдаумен, тиеумен және
</w:t>
      </w:r>
      <w:r>
        <w:br/>
      </w:r>
      <w:r>
        <w:rPr>
          <w:rFonts w:ascii="Times New Roman"/>
          <w:b w:val="false"/>
          <w:i w:val="false"/>
          <w:color w:val="000000"/>
          <w:sz w:val="28"/>
        </w:rPr>
        <w:t>
        түсiрумен айналысатын қосалқы
</w:t>
      </w:r>
      <w:r>
        <w:br/>
      </w:r>
      <w:r>
        <w:rPr>
          <w:rFonts w:ascii="Times New Roman"/>
          <w:b w:val="false"/>
          <w:i w:val="false"/>
          <w:color w:val="000000"/>
          <w:sz w:val="28"/>
        </w:rPr>
        <w:t>
        (көлiкте iстейтiн) жұмысшы                      12
</w:t>
      </w:r>
      <w:r>
        <w:br/>
      </w:r>
      <w:r>
        <w:rPr>
          <w:rFonts w:ascii="Times New Roman"/>
          <w:b w:val="false"/>
          <w:i w:val="false"/>
          <w:color w:val="000000"/>
          <w:sz w:val="28"/>
        </w:rPr>
        <w:t>
75.     Мамық көрпелердi сырып тiгушi                   6
</w:t>
      </w:r>
      <w:r>
        <w:br/>
      </w:r>
      <w:r>
        <w:rPr>
          <w:rFonts w:ascii="Times New Roman"/>
          <w:b w:val="false"/>
          <w:i w:val="false"/>
          <w:color w:val="000000"/>
          <w:sz w:val="28"/>
        </w:rPr>
        <w:t>
76.     Мамық бұйымдарды тазалаушы                      6     
</w:t>
      </w:r>
    </w:p>
    <w:p>
      <w:pPr>
        <w:spacing w:after="0"/>
        <w:ind w:left="0"/>
        <w:jc w:val="both"/>
      </w:pPr>
      <w:r>
        <w:rPr>
          <w:rFonts w:ascii="Times New Roman"/>
          <w:b w:val="false"/>
          <w:i w:val="false"/>
          <w:color w:val="000000"/>
          <w:sz w:val="28"/>
        </w:rPr>
        <w:t>
           Желiм және желатин өндiрiсi
</w:t>
      </w:r>
      <w:r>
        <w:br/>
      </w:r>
      <w:r>
        <w:rPr>
          <w:rFonts w:ascii="Times New Roman"/>
          <w:b w:val="false"/>
          <w:i w:val="false"/>
          <w:color w:val="000000"/>
          <w:sz w:val="28"/>
        </w:rPr>
        <w:t>
</w:t>
      </w:r>
      <w:r>
        <w:br/>
      </w:r>
      <w:r>
        <w:rPr>
          <w:rFonts w:ascii="Times New Roman"/>
          <w:b w:val="false"/>
          <w:i w:val="false"/>
          <w:color w:val="000000"/>
          <w:sz w:val="28"/>
        </w:rPr>
        <w:t>
77.     Сүйектi бензинмен майдан айыру
</w:t>
      </w:r>
      <w:r>
        <w:br/>
      </w:r>
      <w:r>
        <w:rPr>
          <w:rFonts w:ascii="Times New Roman"/>
          <w:b w:val="false"/>
          <w:i w:val="false"/>
          <w:color w:val="000000"/>
          <w:sz w:val="28"/>
        </w:rPr>
        <w:t>
        процесiн жүргiзумен айналысатын 
</w:t>
      </w:r>
      <w:r>
        <w:br/>
      </w:r>
      <w:r>
        <w:rPr>
          <w:rFonts w:ascii="Times New Roman"/>
          <w:b w:val="false"/>
          <w:i w:val="false"/>
          <w:color w:val="000000"/>
          <w:sz w:val="28"/>
        </w:rPr>
        <w:t>
        айырушы аппаратшы                               6
</w:t>
      </w:r>
      <w:r>
        <w:br/>
      </w:r>
      <w:r>
        <w:rPr>
          <w:rFonts w:ascii="Times New Roman"/>
          <w:b w:val="false"/>
          <w:i w:val="false"/>
          <w:color w:val="000000"/>
          <w:sz w:val="28"/>
        </w:rPr>
        <w:t>
78.     Силикат желiм (сұйық шыны) өндiру
</w:t>
      </w:r>
      <w:r>
        <w:br/>
      </w:r>
      <w:r>
        <w:rPr>
          <w:rFonts w:ascii="Times New Roman"/>
          <w:b w:val="false"/>
          <w:i w:val="false"/>
          <w:color w:val="000000"/>
          <w:sz w:val="28"/>
        </w:rPr>
        <w:t>
        жөнiндегi аппаратшы                             12
</w:t>
      </w:r>
      <w:r>
        <w:br/>
      </w:r>
      <w:r>
        <w:rPr>
          <w:rFonts w:ascii="Times New Roman"/>
          <w:b w:val="false"/>
          <w:i w:val="false"/>
          <w:color w:val="000000"/>
          <w:sz w:val="28"/>
        </w:rPr>
        <w:t>
79.     Әктi сөндiру аппаратшысы                        12
</w:t>
      </w:r>
      <w:r>
        <w:br/>
      </w:r>
      <w:r>
        <w:rPr>
          <w:rFonts w:ascii="Times New Roman"/>
          <w:b w:val="false"/>
          <w:i w:val="false"/>
          <w:color w:val="000000"/>
          <w:sz w:val="28"/>
        </w:rPr>
        <w:t>
80.     Желатин, сүйек және илеу желiмi
</w:t>
      </w:r>
      <w:r>
        <w:br/>
      </w:r>
      <w:r>
        <w:rPr>
          <w:rFonts w:ascii="Times New Roman"/>
          <w:b w:val="false"/>
          <w:i w:val="false"/>
          <w:color w:val="000000"/>
          <w:sz w:val="28"/>
        </w:rPr>
        <w:t>
        өндiрiсiнде iстейтiн вакуум-аппарат
</w:t>
      </w:r>
      <w:r>
        <w:br/>
      </w:r>
      <w:r>
        <w:rPr>
          <w:rFonts w:ascii="Times New Roman"/>
          <w:b w:val="false"/>
          <w:i w:val="false"/>
          <w:color w:val="000000"/>
          <w:sz w:val="28"/>
        </w:rPr>
        <w:t>
        аппаратшысы                                     6
</w:t>
      </w:r>
      <w:r>
        <w:br/>
      </w:r>
      <w:r>
        <w:rPr>
          <w:rFonts w:ascii="Times New Roman"/>
          <w:b w:val="false"/>
          <w:i w:val="false"/>
          <w:color w:val="000000"/>
          <w:sz w:val="28"/>
        </w:rPr>
        <w:t>
81.     Экстракция аппаратшысы                          6
</w:t>
      </w:r>
      <w:r>
        <w:br/>
      </w:r>
      <w:r>
        <w:rPr>
          <w:rFonts w:ascii="Times New Roman"/>
          <w:b w:val="false"/>
          <w:i w:val="false"/>
          <w:color w:val="000000"/>
          <w:sz w:val="28"/>
        </w:rPr>
        <w:t>
82.     Желатин қайнататын аппаратшы                    6
</w:t>
      </w:r>
      <w:r>
        <w:br/>
      </w:r>
      <w:r>
        <w:rPr>
          <w:rFonts w:ascii="Times New Roman"/>
          <w:b w:val="false"/>
          <w:i w:val="false"/>
          <w:color w:val="000000"/>
          <w:sz w:val="28"/>
        </w:rPr>
        <w:t>
83.     Газбен консервiлеу аппаратшысы                  6
</w:t>
      </w:r>
      <w:r>
        <w:br/>
      </w:r>
      <w:r>
        <w:rPr>
          <w:rFonts w:ascii="Times New Roman"/>
          <w:b w:val="false"/>
          <w:i w:val="false"/>
          <w:color w:val="000000"/>
          <w:sz w:val="28"/>
        </w:rPr>
        <w:t>
84.     Айыру аппаратшысы                               6
</w:t>
      </w:r>
      <w:r>
        <w:br/>
      </w:r>
      <w:r>
        <w:rPr>
          <w:rFonts w:ascii="Times New Roman"/>
          <w:b w:val="false"/>
          <w:i w:val="false"/>
          <w:color w:val="000000"/>
          <w:sz w:val="28"/>
        </w:rPr>
        <w:t>
85.     Сүйек желiм аппаратшысы,
</w:t>
      </w:r>
      <w:r>
        <w:br/>
      </w:r>
      <w:r>
        <w:rPr>
          <w:rFonts w:ascii="Times New Roman"/>
          <w:b w:val="false"/>
          <w:i w:val="false"/>
          <w:color w:val="000000"/>
          <w:sz w:val="28"/>
        </w:rPr>
        <w:t>
        диффузорларды тиеушi (түсiрушi),
</w:t>
      </w:r>
      <w:r>
        <w:br/>
      </w:r>
      <w:r>
        <w:rPr>
          <w:rFonts w:ascii="Times New Roman"/>
          <w:b w:val="false"/>
          <w:i w:val="false"/>
          <w:color w:val="000000"/>
          <w:sz w:val="28"/>
        </w:rPr>
        <w:t>
        экстракторлар тиеушi (тусiрушi)                 6
</w:t>
      </w:r>
      <w:r>
        <w:br/>
      </w:r>
      <w:r>
        <w:rPr>
          <w:rFonts w:ascii="Times New Roman"/>
          <w:b w:val="false"/>
          <w:i w:val="false"/>
          <w:color w:val="000000"/>
          <w:sz w:val="28"/>
        </w:rPr>
        <w:t>
86.     Күл аппаратшысы және
</w:t>
      </w:r>
      <w:r>
        <w:br/>
      </w:r>
      <w:r>
        <w:rPr>
          <w:rFonts w:ascii="Times New Roman"/>
          <w:b w:val="false"/>
          <w:i w:val="false"/>
          <w:color w:val="000000"/>
          <w:sz w:val="28"/>
        </w:rPr>
        <w:t>
        бейтараптандыру аппаратшысы                     6
</w:t>
      </w:r>
      <w:r>
        <w:br/>
      </w:r>
      <w:r>
        <w:rPr>
          <w:rFonts w:ascii="Times New Roman"/>
          <w:b w:val="false"/>
          <w:i w:val="false"/>
          <w:color w:val="000000"/>
          <w:sz w:val="28"/>
        </w:rPr>
        <w:t>
87.     Сүйек булағыштың кептiру
</w:t>
      </w:r>
      <w:r>
        <w:br/>
      </w:r>
      <w:r>
        <w:rPr>
          <w:rFonts w:ascii="Times New Roman"/>
          <w:b w:val="false"/>
          <w:i w:val="false"/>
          <w:color w:val="000000"/>
          <w:sz w:val="28"/>
        </w:rPr>
        <w:t>
        қондырғысының аппаратшысы                       6
</w:t>
      </w:r>
      <w:r>
        <w:br/>
      </w:r>
      <w:r>
        <w:rPr>
          <w:rFonts w:ascii="Times New Roman"/>
          <w:b w:val="false"/>
          <w:i w:val="false"/>
          <w:color w:val="000000"/>
          <w:sz w:val="28"/>
        </w:rPr>
        <w:t>
88.     Кептiру қондырғысының аппаратшысы,
</w:t>
      </w:r>
      <w:r>
        <w:br/>
      </w:r>
      <w:r>
        <w:rPr>
          <w:rFonts w:ascii="Times New Roman"/>
          <w:b w:val="false"/>
          <w:i w:val="false"/>
          <w:color w:val="000000"/>
          <w:sz w:val="28"/>
        </w:rPr>
        <w:t>
        желатин кептiрушi                               6
</w:t>
      </w:r>
      <w:r>
        <w:br/>
      </w:r>
      <w:r>
        <w:rPr>
          <w:rFonts w:ascii="Times New Roman"/>
          <w:b w:val="false"/>
          <w:i w:val="false"/>
          <w:color w:val="000000"/>
          <w:sz w:val="28"/>
        </w:rPr>
        <w:t>
89.     Сүйек ұнын ыдысқа салып буып-түюмен
</w:t>
      </w:r>
      <w:r>
        <w:br/>
      </w:r>
      <w:r>
        <w:rPr>
          <w:rFonts w:ascii="Times New Roman"/>
          <w:b w:val="false"/>
          <w:i w:val="false"/>
          <w:color w:val="000000"/>
          <w:sz w:val="28"/>
        </w:rPr>
        <w:t>
        айналысатын, сүйек ұнының дозалаушысы           12
</w:t>
      </w:r>
      <w:r>
        <w:br/>
      </w:r>
      <w:r>
        <w:rPr>
          <w:rFonts w:ascii="Times New Roman"/>
          <w:b w:val="false"/>
          <w:i w:val="false"/>
          <w:color w:val="000000"/>
          <w:sz w:val="28"/>
        </w:rPr>
        <w:t>
90.     Құрғақ желiм мен желатиндi ұнтақтаумен
</w:t>
      </w:r>
      <w:r>
        <w:br/>
      </w:r>
      <w:r>
        <w:rPr>
          <w:rFonts w:ascii="Times New Roman"/>
          <w:b w:val="false"/>
          <w:i w:val="false"/>
          <w:color w:val="000000"/>
          <w:sz w:val="28"/>
        </w:rPr>
        <w:t>
        айналысатын ұнтақтаушы; желiмдi
</w:t>
      </w:r>
      <w:r>
        <w:br/>
      </w:r>
      <w:r>
        <w:rPr>
          <w:rFonts w:ascii="Times New Roman"/>
          <w:b w:val="false"/>
          <w:i w:val="false"/>
          <w:color w:val="000000"/>
          <w:sz w:val="28"/>
        </w:rPr>
        <w:t>
        алушы - буып-түюшi; желатиндi буып-түюмен
</w:t>
      </w:r>
      <w:r>
        <w:br/>
      </w:r>
      <w:r>
        <w:rPr>
          <w:rFonts w:ascii="Times New Roman"/>
          <w:b w:val="false"/>
          <w:i w:val="false"/>
          <w:color w:val="000000"/>
          <w:sz w:val="28"/>
        </w:rPr>
        <w:t>
        айналысатын ораушы                              6
</w:t>
      </w:r>
      <w:r>
        <w:br/>
      </w:r>
      <w:r>
        <w:rPr>
          <w:rFonts w:ascii="Times New Roman"/>
          <w:b w:val="false"/>
          <w:i w:val="false"/>
          <w:color w:val="000000"/>
          <w:sz w:val="28"/>
        </w:rPr>
        <w:t>
91.     Желатин өндiрiсiнде iстейтiн
</w:t>
      </w:r>
      <w:r>
        <w:br/>
      </w:r>
      <w:r>
        <w:rPr>
          <w:rFonts w:ascii="Times New Roman"/>
          <w:b w:val="false"/>
          <w:i w:val="false"/>
          <w:color w:val="000000"/>
          <w:sz w:val="28"/>
        </w:rPr>
        <w:t>
        бақылаушы                                       6
</w:t>
      </w:r>
      <w:r>
        <w:br/>
      </w:r>
      <w:r>
        <w:rPr>
          <w:rFonts w:ascii="Times New Roman"/>
          <w:b w:val="false"/>
          <w:i w:val="false"/>
          <w:color w:val="000000"/>
          <w:sz w:val="28"/>
        </w:rPr>
        <w:t>
92.     Сүйектi ұнтақтау-калибрлеумен
</w:t>
      </w:r>
      <w:r>
        <w:br/>
      </w:r>
      <w:r>
        <w:rPr>
          <w:rFonts w:ascii="Times New Roman"/>
          <w:b w:val="false"/>
          <w:i w:val="false"/>
          <w:color w:val="000000"/>
          <w:sz w:val="28"/>
        </w:rPr>
        <w:t>
        айналысатын, ұнтақтау агрегатының
</w:t>
      </w:r>
      <w:r>
        <w:br/>
      </w:r>
      <w:r>
        <w:rPr>
          <w:rFonts w:ascii="Times New Roman"/>
          <w:b w:val="false"/>
          <w:i w:val="false"/>
          <w:color w:val="000000"/>
          <w:sz w:val="28"/>
        </w:rPr>
        <w:t>
        машинисi                                        6
</w:t>
      </w:r>
      <w:r>
        <w:br/>
      </w:r>
      <w:r>
        <w:rPr>
          <w:rFonts w:ascii="Times New Roman"/>
          <w:b w:val="false"/>
          <w:i w:val="false"/>
          <w:color w:val="000000"/>
          <w:sz w:val="28"/>
        </w:rPr>
        <w:t>
93.     Сүйектi тұз қышқылымен мацерациялайтын,
</w:t>
      </w:r>
      <w:r>
        <w:br/>
      </w:r>
      <w:r>
        <w:rPr>
          <w:rFonts w:ascii="Times New Roman"/>
          <w:b w:val="false"/>
          <w:i w:val="false"/>
          <w:color w:val="000000"/>
          <w:sz w:val="28"/>
        </w:rPr>
        <w:t>
        оссеин мацераторшысы                            6
</w:t>
      </w:r>
      <w:r>
        <w:br/>
      </w:r>
      <w:r>
        <w:rPr>
          <w:rFonts w:ascii="Times New Roman"/>
          <w:b w:val="false"/>
          <w:i w:val="false"/>
          <w:color w:val="000000"/>
          <w:sz w:val="28"/>
        </w:rPr>
        <w:t>
94.     Жылтыратушы                                     6
</w:t>
      </w:r>
      <w:r>
        <w:br/>
      </w:r>
      <w:r>
        <w:rPr>
          <w:rFonts w:ascii="Times New Roman"/>
          <w:b w:val="false"/>
          <w:i w:val="false"/>
          <w:color w:val="000000"/>
          <w:sz w:val="28"/>
        </w:rPr>
        <w:t>
95.     Желiм үшiн шикiзат қабылдаушы және
</w:t>
      </w:r>
      <w:r>
        <w:br/>
      </w:r>
      <w:r>
        <w:rPr>
          <w:rFonts w:ascii="Times New Roman"/>
          <w:b w:val="false"/>
          <w:i w:val="false"/>
          <w:color w:val="000000"/>
          <w:sz w:val="28"/>
        </w:rPr>
        <w:t>
        желiм және желатин үшiн шикiзатпен
</w:t>
      </w:r>
      <w:r>
        <w:br/>
      </w:r>
      <w:r>
        <w:rPr>
          <w:rFonts w:ascii="Times New Roman"/>
          <w:b w:val="false"/>
          <w:i w:val="false"/>
          <w:color w:val="000000"/>
          <w:sz w:val="28"/>
        </w:rPr>
        <w:t>
        жұмыс iстейтiн жүк тиеушi                       12
</w:t>
      </w:r>
      <w:r>
        <w:br/>
      </w:r>
      <w:r>
        <w:rPr>
          <w:rFonts w:ascii="Times New Roman"/>
          <w:b w:val="false"/>
          <w:i w:val="false"/>
          <w:color w:val="000000"/>
          <w:sz w:val="28"/>
        </w:rPr>
        <w:t>
96.     Елеушi (шашыратушы)                             6
</w:t>
      </w:r>
      <w:r>
        <w:br/>
      </w:r>
      <w:r>
        <w:rPr>
          <w:rFonts w:ascii="Times New Roman"/>
          <w:b w:val="false"/>
          <w:i w:val="false"/>
          <w:color w:val="000000"/>
          <w:sz w:val="28"/>
        </w:rPr>
        <w:t>
97.     Фторлы натрий және кесек әк елеушi              12
</w:t>
      </w:r>
      <w:r>
        <w:br/>
      </w:r>
      <w:r>
        <w:rPr>
          <w:rFonts w:ascii="Times New Roman"/>
          <w:b w:val="false"/>
          <w:i w:val="false"/>
          <w:color w:val="000000"/>
          <w:sz w:val="28"/>
        </w:rPr>
        <w:t>
98.     Буланған сүйектi езушi (тартушы)                12
</w:t>
      </w:r>
      <w:r>
        <w:br/>
      </w:r>
      <w:r>
        <w:rPr>
          <w:rFonts w:ascii="Times New Roman"/>
          <w:b w:val="false"/>
          <w:i w:val="false"/>
          <w:color w:val="000000"/>
          <w:sz w:val="28"/>
        </w:rPr>
        <w:t>
99.     Жұмсақ желатин шикiзатын кесушi                 6
</w:t>
      </w:r>
      <w:r>
        <w:br/>
      </w:r>
      <w:r>
        <w:rPr>
          <w:rFonts w:ascii="Times New Roman"/>
          <w:b w:val="false"/>
          <w:i w:val="false"/>
          <w:color w:val="000000"/>
          <w:sz w:val="28"/>
        </w:rPr>
        <w:t>
100.    Галлерттердi төгумен және құюмен айналысатын
</w:t>
      </w:r>
      <w:r>
        <w:br/>
      </w:r>
      <w:r>
        <w:rPr>
          <w:rFonts w:ascii="Times New Roman"/>
          <w:b w:val="false"/>
          <w:i w:val="false"/>
          <w:color w:val="000000"/>
          <w:sz w:val="28"/>
        </w:rPr>
        <w:t>
        төгушi-құюшы; желiм мен желатиндi желатиндеу
</w:t>
      </w:r>
      <w:r>
        <w:br/>
      </w:r>
      <w:r>
        <w:rPr>
          <w:rFonts w:ascii="Times New Roman"/>
          <w:b w:val="false"/>
          <w:i w:val="false"/>
          <w:color w:val="000000"/>
          <w:sz w:val="28"/>
        </w:rPr>
        <w:t>
        процесiнде iстейтiн аппаратшы; галлерт кесушi   6
</w:t>
      </w:r>
      <w:r>
        <w:br/>
      </w:r>
      <w:r>
        <w:rPr>
          <w:rFonts w:ascii="Times New Roman"/>
          <w:b w:val="false"/>
          <w:i w:val="false"/>
          <w:color w:val="000000"/>
          <w:sz w:val="28"/>
        </w:rPr>
        <w:t>
101.    Желатин өндiрiсi технологиялық жабдықтарын
</w:t>
      </w:r>
      <w:r>
        <w:br/>
      </w:r>
      <w:r>
        <w:rPr>
          <w:rFonts w:ascii="Times New Roman"/>
          <w:b w:val="false"/>
          <w:i w:val="false"/>
          <w:color w:val="000000"/>
          <w:sz w:val="28"/>
        </w:rPr>
        <w:t>
        жөндеумен тұрақты айналысатын электр
</w:t>
      </w:r>
      <w:r>
        <w:br/>
      </w:r>
      <w:r>
        <w:rPr>
          <w:rFonts w:ascii="Times New Roman"/>
          <w:b w:val="false"/>
          <w:i w:val="false"/>
          <w:color w:val="000000"/>
          <w:sz w:val="28"/>
        </w:rPr>
        <w:t>
        жабдықтарын жөндеу жөнiндегi слесарь-жөндеушi
</w:t>
      </w:r>
      <w:r>
        <w:br/>
      </w:r>
      <w:r>
        <w:rPr>
          <w:rFonts w:ascii="Times New Roman"/>
          <w:b w:val="false"/>
          <w:i w:val="false"/>
          <w:color w:val="000000"/>
          <w:sz w:val="28"/>
        </w:rPr>
        <w:t>
        және электр монтерi                             6
</w:t>
      </w:r>
      <w:r>
        <w:br/>
      </w:r>
      <w:r>
        <w:rPr>
          <w:rFonts w:ascii="Times New Roman"/>
          <w:b w:val="false"/>
          <w:i w:val="false"/>
          <w:color w:val="000000"/>
          <w:sz w:val="28"/>
        </w:rPr>
        <w:t>
102.    Сүйек сорттаушы                                 6
</w:t>
      </w:r>
      <w:r>
        <w:br/>
      </w:r>
      <w:r>
        <w:rPr>
          <w:rFonts w:ascii="Times New Roman"/>
          <w:b w:val="false"/>
          <w:i w:val="false"/>
          <w:color w:val="000000"/>
          <w:sz w:val="28"/>
        </w:rPr>
        <w:t>
103.    Казеин желiмiн жасаушы                          12
</w:t>
      </w:r>
      <w:r>
        <w:br/>
      </w:r>
      <w:r>
        <w:rPr>
          <w:rFonts w:ascii="Times New Roman"/>
          <w:b w:val="false"/>
          <w:i w:val="false"/>
          <w:color w:val="000000"/>
          <w:sz w:val="28"/>
        </w:rPr>
        <w:t>
104.    Кептiру-тарту цехында, бөлiмшесiнде
</w:t>
      </w:r>
      <w:r>
        <w:br/>
      </w:r>
      <w:r>
        <w:rPr>
          <w:rFonts w:ascii="Times New Roman"/>
          <w:b w:val="false"/>
          <w:i w:val="false"/>
          <w:color w:val="000000"/>
          <w:sz w:val="28"/>
        </w:rPr>
        <w:t>
        iстейтiн тасымалдаушы                           6
</w:t>
      </w:r>
      <w:r>
        <w:br/>
      </w:r>
      <w:r>
        <w:rPr>
          <w:rFonts w:ascii="Times New Roman"/>
          <w:b w:val="false"/>
          <w:i w:val="false"/>
          <w:color w:val="000000"/>
          <w:sz w:val="28"/>
        </w:rPr>
        <w:t>
105.    Желатин өндiрiсi цехтары мен учаскелерiн
</w:t>
      </w:r>
      <w:r>
        <w:br/>
      </w:r>
      <w:r>
        <w:rPr>
          <w:rFonts w:ascii="Times New Roman"/>
          <w:b w:val="false"/>
          <w:i w:val="false"/>
          <w:color w:val="000000"/>
          <w:sz w:val="28"/>
        </w:rPr>
        <w:t>
        жинаумен айналысатын, өндiрiстiк үй-жайларды
</w:t>
      </w:r>
      <w:r>
        <w:br/>
      </w:r>
      <w:r>
        <w:rPr>
          <w:rFonts w:ascii="Times New Roman"/>
          <w:b w:val="false"/>
          <w:i w:val="false"/>
          <w:color w:val="000000"/>
          <w:sz w:val="28"/>
        </w:rPr>
        <w:t>
        сыпырушы                                        6
</w:t>
      </w:r>
      <w:r>
        <w:br/>
      </w:r>
      <w:r>
        <w:rPr>
          <w:rFonts w:ascii="Times New Roman"/>
          <w:b w:val="false"/>
          <w:i w:val="false"/>
          <w:color w:val="000000"/>
          <w:sz w:val="28"/>
        </w:rPr>
        <w:t>
106.    Шнекшi                                          6     
</w:t>
      </w:r>
    </w:p>
    <w:p>
      <w:pPr>
        <w:spacing w:after="0"/>
        <w:ind w:left="0"/>
        <w:jc w:val="both"/>
      </w:pPr>
      <w:r>
        <w:rPr>
          <w:rFonts w:ascii="Times New Roman"/>
          <w:b w:val="false"/>
          <w:i w:val="false"/>
          <w:color w:val="000000"/>
          <w:sz w:val="28"/>
        </w:rPr>
        <w:t>
                   СYТ ӨНЕРКӘСIБI
</w:t>
      </w:r>
      <w:r>
        <w:br/>
      </w:r>
      <w:r>
        <w:rPr>
          <w:rFonts w:ascii="Times New Roman"/>
          <w:b w:val="false"/>
          <w:i w:val="false"/>
          <w:color w:val="000000"/>
          <w:sz w:val="28"/>
        </w:rPr>
        <w:t>
</w:t>
      </w:r>
      <w:r>
        <w:br/>
      </w:r>
      <w:r>
        <w:rPr>
          <w:rFonts w:ascii="Times New Roman"/>
          <w:b w:val="false"/>
          <w:i w:val="false"/>
          <w:color w:val="000000"/>
          <w:sz w:val="28"/>
        </w:rPr>
        <w:t>
107.    Құрғақ сүт өндiрiсi аппаратшысы                 6
</w:t>
      </w:r>
      <w:r>
        <w:br/>
      </w:r>
      <w:r>
        <w:rPr>
          <w:rFonts w:ascii="Times New Roman"/>
          <w:b w:val="false"/>
          <w:i w:val="false"/>
          <w:color w:val="000000"/>
          <w:sz w:val="28"/>
        </w:rPr>
        <w:t>
108.    Сүттi және басқа сүт шикiзатын
</w:t>
      </w:r>
      <w:r>
        <w:br/>
      </w:r>
      <w:r>
        <w:rPr>
          <w:rFonts w:ascii="Times New Roman"/>
          <w:b w:val="false"/>
          <w:i w:val="false"/>
          <w:color w:val="000000"/>
          <w:sz w:val="28"/>
        </w:rPr>
        <w:t>
        қоюлату жөнiндегi аппаратшы                     6
</w:t>
      </w:r>
      <w:r>
        <w:br/>
      </w:r>
      <w:r>
        <w:rPr>
          <w:rFonts w:ascii="Times New Roman"/>
          <w:b w:val="false"/>
          <w:i w:val="false"/>
          <w:color w:val="000000"/>
          <w:sz w:val="28"/>
        </w:rPr>
        <w:t>
109.    Стерилдеу аппаратшысы                           6
</w:t>
      </w:r>
      <w:r>
        <w:br/>
      </w:r>
      <w:r>
        <w:rPr>
          <w:rFonts w:ascii="Times New Roman"/>
          <w:b w:val="false"/>
          <w:i w:val="false"/>
          <w:color w:val="000000"/>
          <w:sz w:val="28"/>
        </w:rPr>
        <w:t>
110.    Вафельшi                                        6
</w:t>
      </w:r>
      <w:r>
        <w:br/>
      </w:r>
      <w:r>
        <w:rPr>
          <w:rFonts w:ascii="Times New Roman"/>
          <w:b w:val="false"/>
          <w:i w:val="false"/>
          <w:color w:val="000000"/>
          <w:sz w:val="28"/>
        </w:rPr>
        <w:t>
111.    От жағылмайтын үй-жайда (температурасы 0' С
</w:t>
      </w:r>
      <w:r>
        <w:br/>
      </w:r>
      <w:r>
        <w:rPr>
          <w:rFonts w:ascii="Times New Roman"/>
          <w:b w:val="false"/>
          <w:i w:val="false"/>
          <w:color w:val="000000"/>
          <w:sz w:val="28"/>
        </w:rPr>
        <w:t>
        және одан да төмен) жұмыс iстейтiн, сүт
</w:t>
      </w:r>
      <w:r>
        <w:br/>
      </w:r>
      <w:r>
        <w:rPr>
          <w:rFonts w:ascii="Times New Roman"/>
          <w:b w:val="false"/>
          <w:i w:val="false"/>
          <w:color w:val="000000"/>
          <w:sz w:val="28"/>
        </w:rPr>
        <w:t>
        өнiмдерiнiң дефростатшысы                       6
</w:t>
      </w:r>
      <w:r>
        <w:br/>
      </w:r>
      <w:r>
        <w:rPr>
          <w:rFonts w:ascii="Times New Roman"/>
          <w:b w:val="false"/>
          <w:i w:val="false"/>
          <w:color w:val="000000"/>
          <w:sz w:val="28"/>
        </w:rPr>
        <w:t>
112.    От жағылмайтын үй-жайда (температурасы 0' С
</w:t>
      </w:r>
      <w:r>
        <w:br/>
      </w:r>
      <w:r>
        <w:rPr>
          <w:rFonts w:ascii="Times New Roman"/>
          <w:b w:val="false"/>
          <w:i w:val="false"/>
          <w:color w:val="000000"/>
          <w:sz w:val="28"/>
        </w:rPr>
        <w:t>
        және одан да төмен) балмұздақты қолмен
</w:t>
      </w:r>
      <w:r>
        <w:br/>
      </w:r>
      <w:r>
        <w:rPr>
          <w:rFonts w:ascii="Times New Roman"/>
          <w:b w:val="false"/>
          <w:i w:val="false"/>
          <w:color w:val="000000"/>
          <w:sz w:val="28"/>
        </w:rPr>
        <w:t>
        былғайтын, тағам былғағыш                       6
</w:t>
      </w:r>
      <w:r>
        <w:br/>
      </w:r>
      <w:r>
        <w:rPr>
          <w:rFonts w:ascii="Times New Roman"/>
          <w:b w:val="false"/>
          <w:i w:val="false"/>
          <w:color w:val="000000"/>
          <w:sz w:val="28"/>
        </w:rPr>
        <w:t>
113.    Мұзфромнан мұз ойып алумен
</w:t>
      </w:r>
      <w:r>
        <w:br/>
      </w:r>
      <w:r>
        <w:rPr>
          <w:rFonts w:ascii="Times New Roman"/>
          <w:b w:val="false"/>
          <w:i w:val="false"/>
          <w:color w:val="000000"/>
          <w:sz w:val="28"/>
        </w:rPr>
        <w:t>
        айналысатын, мұз дайындаушы                     6
</w:t>
      </w:r>
      <w:r>
        <w:br/>
      </w:r>
      <w:r>
        <w:rPr>
          <w:rFonts w:ascii="Times New Roman"/>
          <w:b w:val="false"/>
          <w:i w:val="false"/>
          <w:color w:val="000000"/>
          <w:sz w:val="28"/>
        </w:rPr>
        <w:t>
114.    Камерада жұмыс iстеген кезде
</w:t>
      </w:r>
      <w:r>
        <w:br/>
      </w:r>
      <w:r>
        <w:rPr>
          <w:rFonts w:ascii="Times New Roman"/>
          <w:b w:val="false"/>
          <w:i w:val="false"/>
          <w:color w:val="000000"/>
          <w:sz w:val="28"/>
        </w:rPr>
        <w:t>
        балмұздақты өңдеушi                             6
</w:t>
      </w:r>
      <w:r>
        <w:br/>
      </w:r>
      <w:r>
        <w:rPr>
          <w:rFonts w:ascii="Times New Roman"/>
          <w:b w:val="false"/>
          <w:i w:val="false"/>
          <w:color w:val="000000"/>
          <w:sz w:val="28"/>
        </w:rPr>
        <w:t>
115.    Балмұздақ дайындаушы                            6
</w:t>
      </w:r>
      <w:r>
        <w:br/>
      </w:r>
      <w:r>
        <w:rPr>
          <w:rFonts w:ascii="Times New Roman"/>
          <w:b w:val="false"/>
          <w:i w:val="false"/>
          <w:color w:val="000000"/>
          <w:sz w:val="28"/>
        </w:rPr>
        <w:t>
116.    Шикiзатты жуумен және тазалаумен
</w:t>
      </w:r>
      <w:r>
        <w:br/>
      </w:r>
      <w:r>
        <w:rPr>
          <w:rFonts w:ascii="Times New Roman"/>
          <w:b w:val="false"/>
          <w:i w:val="false"/>
          <w:color w:val="000000"/>
          <w:sz w:val="28"/>
        </w:rPr>
        <w:t>
        айналысатын, балқытылған сыр
</w:t>
      </w:r>
      <w:r>
        <w:br/>
      </w:r>
      <w:r>
        <w:rPr>
          <w:rFonts w:ascii="Times New Roman"/>
          <w:b w:val="false"/>
          <w:i w:val="false"/>
          <w:color w:val="000000"/>
          <w:sz w:val="28"/>
        </w:rPr>
        <w:t>
        дайындаушы                                      6
</w:t>
      </w:r>
      <w:r>
        <w:br/>
      </w:r>
      <w:r>
        <w:rPr>
          <w:rFonts w:ascii="Times New Roman"/>
          <w:b w:val="false"/>
          <w:i w:val="false"/>
          <w:color w:val="000000"/>
          <w:sz w:val="28"/>
        </w:rPr>
        <w:t>
117.    Шұжықша сырды ыстаушы                           12
</w:t>
      </w:r>
      <w:r>
        <w:br/>
      </w:r>
      <w:r>
        <w:rPr>
          <w:rFonts w:ascii="Times New Roman"/>
          <w:b w:val="false"/>
          <w:i w:val="false"/>
          <w:color w:val="000000"/>
          <w:sz w:val="28"/>
        </w:rPr>
        <w:t>
118.    Сүт қантын кептiрушi                            6 
</w:t>
      </w:r>
      <w:r>
        <w:br/>
      </w:r>
      <w:r>
        <w:rPr>
          <w:rFonts w:ascii="Times New Roman"/>
          <w:b w:val="false"/>
          <w:i w:val="false"/>
          <w:color w:val="000000"/>
          <w:sz w:val="28"/>
        </w:rPr>
        <w:t>
119.    Сыр тұздау                                      6
</w:t>
      </w:r>
      <w:r>
        <w:br/>
      </w:r>
      <w:r>
        <w:rPr>
          <w:rFonts w:ascii="Times New Roman"/>
          <w:b w:val="false"/>
          <w:i w:val="false"/>
          <w:color w:val="000000"/>
          <w:sz w:val="28"/>
        </w:rPr>
        <w:t>
120.    Термостатшы                                     6
</w:t>
      </w:r>
      <w:r>
        <w:br/>
      </w:r>
      <w:r>
        <w:rPr>
          <w:rFonts w:ascii="Times New Roman"/>
          <w:b w:val="false"/>
          <w:i w:val="false"/>
          <w:color w:val="000000"/>
          <w:sz w:val="28"/>
        </w:rPr>
        <w:t>
121.    Термостатшы-салқындатушы                        6
</w:t>
      </w:r>
      <w:r>
        <w:br/>
      </w:r>
      <w:r>
        <w:rPr>
          <w:rFonts w:ascii="Times New Roman"/>
          <w:b w:val="false"/>
          <w:i w:val="false"/>
          <w:color w:val="000000"/>
          <w:sz w:val="28"/>
        </w:rPr>
        <w:t>
122.    От жағылмайтын үй-жайда (температурасы 0' С
</w:t>
      </w:r>
      <w:r>
        <w:br/>
      </w:r>
      <w:r>
        <w:rPr>
          <w:rFonts w:ascii="Times New Roman"/>
          <w:b w:val="false"/>
          <w:i w:val="false"/>
          <w:color w:val="000000"/>
          <w:sz w:val="28"/>
        </w:rPr>
        <w:t>
        және одан да төмен) балмұздақты қолмен
</w:t>
      </w:r>
      <w:r>
        <w:br/>
      </w:r>
      <w:r>
        <w:rPr>
          <w:rFonts w:ascii="Times New Roman"/>
          <w:b w:val="false"/>
          <w:i w:val="false"/>
          <w:color w:val="000000"/>
          <w:sz w:val="28"/>
        </w:rPr>
        <w:t>
        тақталап салып жинаушы                          6
</w:t>
      </w:r>
      <w:r>
        <w:br/>
      </w:r>
      <w:r>
        <w:rPr>
          <w:rFonts w:ascii="Times New Roman"/>
          <w:b w:val="false"/>
          <w:i w:val="false"/>
          <w:color w:val="000000"/>
          <w:sz w:val="28"/>
        </w:rPr>
        <w:t>
123.    Балмұздақты қалыптан алумен
</w:t>
      </w:r>
      <w:r>
        <w:br/>
      </w:r>
      <w:r>
        <w:rPr>
          <w:rFonts w:ascii="Times New Roman"/>
          <w:b w:val="false"/>
          <w:i w:val="false"/>
          <w:color w:val="000000"/>
          <w:sz w:val="28"/>
        </w:rPr>
        <w:t>
        айналысатын, балмұздақ қалыпшысы                6     
</w:t>
      </w:r>
    </w:p>
    <w:p>
      <w:pPr>
        <w:spacing w:after="0"/>
        <w:ind w:left="0"/>
        <w:jc w:val="both"/>
      </w:pPr>
      <w:r>
        <w:rPr>
          <w:rFonts w:ascii="Times New Roman"/>
          <w:b w:val="false"/>
          <w:i w:val="false"/>
          <w:color w:val="000000"/>
          <w:sz w:val="28"/>
        </w:rPr>
        <w:t>
                   МАЙ ӨНЕРКӘСIБI
</w:t>
      </w:r>
      <w:r>
        <w:br/>
      </w:r>
      <w:r>
        <w:rPr>
          <w:rFonts w:ascii="Times New Roman"/>
          <w:b w:val="false"/>
          <w:i w:val="false"/>
          <w:color w:val="000000"/>
          <w:sz w:val="28"/>
        </w:rPr>
        <w:t>
               Өсiмдiк майлары өндiрiсi
</w:t>
      </w:r>
      <w:r>
        <w:br/>
      </w:r>
      <w:r>
        <w:rPr>
          <w:rFonts w:ascii="Times New Roman"/>
          <w:b w:val="false"/>
          <w:i w:val="false"/>
          <w:color w:val="000000"/>
          <w:sz w:val="28"/>
        </w:rPr>
        <w:t>
</w:t>
      </w:r>
      <w:r>
        <w:br/>
      </w:r>
      <w:r>
        <w:rPr>
          <w:rFonts w:ascii="Times New Roman"/>
          <w:b w:val="false"/>
          <w:i w:val="false"/>
          <w:color w:val="000000"/>
          <w:sz w:val="28"/>
        </w:rPr>
        <w:t>
124.    Күнжара және шрот ұнтақтаумен
</w:t>
      </w:r>
      <w:r>
        <w:br/>
      </w:r>
      <w:r>
        <w:rPr>
          <w:rFonts w:ascii="Times New Roman"/>
          <w:b w:val="false"/>
          <w:i w:val="false"/>
          <w:color w:val="000000"/>
          <w:sz w:val="28"/>
        </w:rPr>
        <w:t>
        айналысатын ұнтақтаушы                          12
</w:t>
      </w:r>
      <w:r>
        <w:br/>
      </w:r>
      <w:r>
        <w:rPr>
          <w:rFonts w:ascii="Times New Roman"/>
          <w:b w:val="false"/>
          <w:i w:val="false"/>
          <w:color w:val="000000"/>
          <w:sz w:val="28"/>
        </w:rPr>
        <w:t>
125.    Қуырушы                                         6
</w:t>
      </w:r>
      <w:r>
        <w:br/>
      </w:r>
      <w:r>
        <w:rPr>
          <w:rFonts w:ascii="Times New Roman"/>
          <w:b w:val="false"/>
          <w:i w:val="false"/>
          <w:color w:val="000000"/>
          <w:sz w:val="28"/>
        </w:rPr>
        <w:t>
126.    Магнитшi                                        6
</w:t>
      </w:r>
      <w:r>
        <w:br/>
      </w:r>
      <w:r>
        <w:rPr>
          <w:rFonts w:ascii="Times New Roman"/>
          <w:b w:val="false"/>
          <w:i w:val="false"/>
          <w:color w:val="000000"/>
          <w:sz w:val="28"/>
        </w:rPr>
        <w:t>
127.    Престеушi-сығушы                                6
</w:t>
      </w:r>
      <w:r>
        <w:br/>
      </w:r>
      <w:r>
        <w:rPr>
          <w:rFonts w:ascii="Times New Roman"/>
          <w:b w:val="false"/>
          <w:i w:val="false"/>
          <w:color w:val="000000"/>
          <w:sz w:val="28"/>
        </w:rPr>
        <w:t>
128.    Престеушi-қалыптаушы                            6
</w:t>
      </w:r>
      <w:r>
        <w:br/>
      </w:r>
      <w:r>
        <w:rPr>
          <w:rFonts w:ascii="Times New Roman"/>
          <w:b w:val="false"/>
          <w:i w:val="false"/>
          <w:color w:val="000000"/>
          <w:sz w:val="28"/>
        </w:rPr>
        <w:t>
129.    Кептiрушi                                       6     
</w:t>
      </w:r>
    </w:p>
    <w:p>
      <w:pPr>
        <w:spacing w:after="0"/>
        <w:ind w:left="0"/>
        <w:jc w:val="both"/>
      </w:pPr>
      <w:r>
        <w:rPr>
          <w:rFonts w:ascii="Times New Roman"/>
          <w:b w:val="false"/>
          <w:i w:val="false"/>
          <w:color w:val="000000"/>
          <w:sz w:val="28"/>
        </w:rPr>
        <w:t>
             Мамық айырушы цехтар мен бөлiмшелер
</w:t>
      </w:r>
      <w:r>
        <w:br/>
      </w:r>
      <w:r>
        <w:rPr>
          <w:rFonts w:ascii="Times New Roman"/>
          <w:b w:val="false"/>
          <w:i w:val="false"/>
          <w:color w:val="000000"/>
          <w:sz w:val="28"/>
        </w:rPr>
        <w:t>
</w:t>
      </w:r>
      <w:r>
        <w:br/>
      </w:r>
      <w:r>
        <w:rPr>
          <w:rFonts w:ascii="Times New Roman"/>
          <w:b w:val="false"/>
          <w:i w:val="false"/>
          <w:color w:val="000000"/>
          <w:sz w:val="28"/>
        </w:rPr>
        <w:t>
130.    Ауысымда жұмыс iстейтiн жұмысшылар,
</w:t>
      </w:r>
      <w:r>
        <w:br/>
      </w:r>
      <w:r>
        <w:rPr>
          <w:rFonts w:ascii="Times New Roman"/>
          <w:b w:val="false"/>
          <w:i w:val="false"/>
          <w:color w:val="000000"/>
          <w:sz w:val="28"/>
        </w:rPr>
        <w:t>
        басшылар және мамандар                          12     
</w:t>
      </w:r>
    </w:p>
    <w:p>
      <w:pPr>
        <w:spacing w:after="0"/>
        <w:ind w:left="0"/>
        <w:jc w:val="both"/>
      </w:pPr>
      <w:r>
        <w:rPr>
          <w:rFonts w:ascii="Times New Roman"/>
          <w:b w:val="false"/>
          <w:i w:val="false"/>
          <w:color w:val="000000"/>
          <w:sz w:val="28"/>
        </w:rPr>
        <w:t>
                     Лецитин өндiрiсi
</w:t>
      </w:r>
      <w:r>
        <w:br/>
      </w:r>
      <w:r>
        <w:rPr>
          <w:rFonts w:ascii="Times New Roman"/>
          <w:b w:val="false"/>
          <w:i w:val="false"/>
          <w:color w:val="000000"/>
          <w:sz w:val="28"/>
        </w:rPr>
        <w:t>
</w:t>
      </w:r>
      <w:r>
        <w:br/>
      </w:r>
      <w:r>
        <w:rPr>
          <w:rFonts w:ascii="Times New Roman"/>
          <w:b w:val="false"/>
          <w:i w:val="false"/>
          <w:color w:val="000000"/>
          <w:sz w:val="28"/>
        </w:rPr>
        <w:t>
131.    Гидрататоршы                                    6
</w:t>
      </w:r>
      <w:r>
        <w:br/>
      </w:r>
      <w:r>
        <w:rPr>
          <w:rFonts w:ascii="Times New Roman"/>
          <w:b w:val="false"/>
          <w:i w:val="false"/>
          <w:color w:val="000000"/>
          <w:sz w:val="28"/>
        </w:rPr>
        <w:t>
132.    Кристалдаушы                                    6
</w:t>
      </w:r>
      <w:r>
        <w:br/>
      </w:r>
      <w:r>
        <w:rPr>
          <w:rFonts w:ascii="Times New Roman"/>
          <w:b w:val="false"/>
          <w:i w:val="false"/>
          <w:color w:val="000000"/>
          <w:sz w:val="28"/>
        </w:rPr>
        <w:t>
133.    Регенераторшы                                   12
</w:t>
      </w:r>
      <w:r>
        <w:br/>
      </w:r>
      <w:r>
        <w:rPr>
          <w:rFonts w:ascii="Times New Roman"/>
          <w:b w:val="false"/>
          <w:i w:val="false"/>
          <w:color w:val="000000"/>
          <w:sz w:val="28"/>
        </w:rPr>
        <w:t>
134.    Фосфадшы                                        12
</w:t>
      </w:r>
    </w:p>
    <w:p>
      <w:pPr>
        <w:spacing w:after="0"/>
        <w:ind w:left="0"/>
        <w:jc w:val="both"/>
      </w:pPr>
      <w:r>
        <w:rPr>
          <w:rFonts w:ascii="Times New Roman"/>
          <w:b w:val="false"/>
          <w:i w:val="false"/>
          <w:color w:val="000000"/>
          <w:sz w:val="28"/>
        </w:rPr>
        <w:t>
             Жаңғақ-сүйектi дәнек өндiрiсi
</w:t>
      </w:r>
      <w:r>
        <w:br/>
      </w:r>
      <w:r>
        <w:rPr>
          <w:rFonts w:ascii="Times New Roman"/>
          <w:b w:val="false"/>
          <w:i w:val="false"/>
          <w:color w:val="000000"/>
          <w:sz w:val="28"/>
        </w:rPr>
        <w:t>
</w:t>
      </w:r>
      <w:r>
        <w:br/>
      </w:r>
      <w:r>
        <w:rPr>
          <w:rFonts w:ascii="Times New Roman"/>
          <w:b w:val="false"/>
          <w:i w:val="false"/>
          <w:color w:val="000000"/>
          <w:sz w:val="28"/>
        </w:rPr>
        <w:t>
135.    Ащы миндальды эфир майын алумен
</w:t>
      </w:r>
      <w:r>
        <w:br/>
      </w:r>
      <w:r>
        <w:rPr>
          <w:rFonts w:ascii="Times New Roman"/>
          <w:b w:val="false"/>
          <w:i w:val="false"/>
          <w:color w:val="000000"/>
          <w:sz w:val="28"/>
        </w:rPr>
        <w:t>
        айналысатын май алушы, престеушiсығушы          12      6
</w:t>
      </w:r>
      <w:r>
        <w:br/>
      </w:r>
      <w:r>
        <w:rPr>
          <w:rFonts w:ascii="Times New Roman"/>
          <w:b w:val="false"/>
          <w:i w:val="false"/>
          <w:color w:val="000000"/>
          <w:sz w:val="28"/>
        </w:rPr>
        <w:t>
136.    Ауысымдарда жұмыс iстейтiн басқа да
</w:t>
      </w:r>
      <w:r>
        <w:br/>
      </w:r>
      <w:r>
        <w:rPr>
          <w:rFonts w:ascii="Times New Roman"/>
          <w:b w:val="false"/>
          <w:i w:val="false"/>
          <w:color w:val="000000"/>
          <w:sz w:val="28"/>
        </w:rPr>
        <w:t>
        жұмысшылар, басшылар және мамандар              12     
</w:t>
      </w:r>
    </w:p>
    <w:p>
      <w:pPr>
        <w:spacing w:after="0"/>
        <w:ind w:left="0"/>
        <w:jc w:val="both"/>
      </w:pPr>
      <w:r>
        <w:rPr>
          <w:rFonts w:ascii="Times New Roman"/>
          <w:b w:val="false"/>
          <w:i w:val="false"/>
          <w:color w:val="000000"/>
          <w:sz w:val="28"/>
        </w:rPr>
        <w:t>
            Қыша ұнтағы және соя ұны өндiрiсi
</w:t>
      </w:r>
      <w:r>
        <w:br/>
      </w:r>
      <w:r>
        <w:rPr>
          <w:rFonts w:ascii="Times New Roman"/>
          <w:b w:val="false"/>
          <w:i w:val="false"/>
          <w:color w:val="000000"/>
          <w:sz w:val="28"/>
        </w:rPr>
        <w:t>
</w:t>
      </w:r>
      <w:r>
        <w:br/>
      </w:r>
      <w:r>
        <w:rPr>
          <w:rFonts w:ascii="Times New Roman"/>
          <w:b w:val="false"/>
          <w:i w:val="false"/>
          <w:color w:val="000000"/>
          <w:sz w:val="28"/>
        </w:rPr>
        <w:t>
137.    Ауысымдарда жұмыс iстейтiн жұмысшылар,
</w:t>
      </w:r>
      <w:r>
        <w:br/>
      </w:r>
      <w:r>
        <w:rPr>
          <w:rFonts w:ascii="Times New Roman"/>
          <w:b w:val="false"/>
          <w:i w:val="false"/>
          <w:color w:val="000000"/>
          <w:sz w:val="28"/>
        </w:rPr>
        <w:t>
        басшылар және мамандар                          12     
</w:t>
      </w:r>
    </w:p>
    <w:p>
      <w:pPr>
        <w:spacing w:after="0"/>
        <w:ind w:left="0"/>
        <w:jc w:val="both"/>
      </w:pPr>
      <w:r>
        <w:rPr>
          <w:rFonts w:ascii="Times New Roman"/>
          <w:b w:val="false"/>
          <w:i w:val="false"/>
          <w:color w:val="000000"/>
          <w:sz w:val="28"/>
        </w:rPr>
        <w:t>
                      Шайыр өндiрiсi
</w:t>
      </w:r>
      <w:r>
        <w:br/>
      </w:r>
      <w:r>
        <w:rPr>
          <w:rFonts w:ascii="Times New Roman"/>
          <w:b w:val="false"/>
          <w:i w:val="false"/>
          <w:color w:val="000000"/>
          <w:sz w:val="28"/>
        </w:rPr>
        <w:t>
</w:t>
      </w:r>
      <w:r>
        <w:br/>
      </w:r>
      <w:r>
        <w:rPr>
          <w:rFonts w:ascii="Times New Roman"/>
          <w:b w:val="false"/>
          <w:i w:val="false"/>
          <w:color w:val="000000"/>
          <w:sz w:val="28"/>
        </w:rPr>
        <w:t>
138.    Ауысымдарда жұмыс iстейтiн жұмысшылар,
</w:t>
      </w:r>
      <w:r>
        <w:br/>
      </w:r>
      <w:r>
        <w:rPr>
          <w:rFonts w:ascii="Times New Roman"/>
          <w:b w:val="false"/>
          <w:i w:val="false"/>
          <w:color w:val="000000"/>
          <w:sz w:val="28"/>
        </w:rPr>
        <w:t>
        басшылар және мамандар                          12
</w:t>
      </w:r>
    </w:p>
    <w:p>
      <w:pPr>
        <w:spacing w:after="0"/>
        <w:ind w:left="0"/>
        <w:jc w:val="both"/>
      </w:pPr>
      <w:r>
        <w:rPr>
          <w:rFonts w:ascii="Times New Roman"/>
          <w:b w:val="false"/>
          <w:i w:val="false"/>
          <w:color w:val="000000"/>
          <w:sz w:val="28"/>
        </w:rPr>
        <w:t>
             Майларды тазарту, дезодорациялау,
</w:t>
      </w:r>
      <w:r>
        <w:br/>
      </w:r>
      <w:r>
        <w:rPr>
          <w:rFonts w:ascii="Times New Roman"/>
          <w:b w:val="false"/>
          <w:i w:val="false"/>
          <w:color w:val="000000"/>
          <w:sz w:val="28"/>
        </w:rPr>
        <w:t>
           майларды сүзгіден өткiзу және соапсток
</w:t>
      </w:r>
      <w:r>
        <w:br/>
      </w:r>
      <w:r>
        <w:rPr>
          <w:rFonts w:ascii="Times New Roman"/>
          <w:b w:val="false"/>
          <w:i w:val="false"/>
          <w:color w:val="000000"/>
          <w:sz w:val="28"/>
        </w:rPr>
        <w:t>
                          өңдеу
</w:t>
      </w:r>
      <w:r>
        <w:br/>
      </w:r>
      <w:r>
        <w:rPr>
          <w:rFonts w:ascii="Times New Roman"/>
          <w:b w:val="false"/>
          <w:i w:val="false"/>
          <w:color w:val="000000"/>
          <w:sz w:val="28"/>
        </w:rPr>
        <w:t>
</w:t>
      </w:r>
      <w:r>
        <w:br/>
      </w:r>
      <w:r>
        <w:rPr>
          <w:rFonts w:ascii="Times New Roman"/>
          <w:b w:val="false"/>
          <w:i w:val="false"/>
          <w:color w:val="000000"/>
          <w:sz w:val="28"/>
        </w:rPr>
        <w:t>
139.    Күкiрт қышқылы саломасын қайнатумен
</w:t>
      </w:r>
      <w:r>
        <w:br/>
      </w:r>
      <w:r>
        <w:rPr>
          <w:rFonts w:ascii="Times New Roman"/>
          <w:b w:val="false"/>
          <w:i w:val="false"/>
          <w:color w:val="000000"/>
          <w:sz w:val="28"/>
        </w:rPr>
        <w:t>
        айналысатын, салома қайнатушы                   12
</w:t>
      </w:r>
      <w:r>
        <w:br/>
      </w:r>
      <w:r>
        <w:rPr>
          <w:rFonts w:ascii="Times New Roman"/>
          <w:b w:val="false"/>
          <w:i w:val="false"/>
          <w:color w:val="000000"/>
          <w:sz w:val="28"/>
        </w:rPr>
        <w:t>
140.    Ыстықтай сүзгiде iстейтiн сүзгіден
</w:t>
      </w:r>
      <w:r>
        <w:br/>
      </w:r>
      <w:r>
        <w:rPr>
          <w:rFonts w:ascii="Times New Roman"/>
          <w:b w:val="false"/>
          <w:i w:val="false"/>
          <w:color w:val="000000"/>
          <w:sz w:val="28"/>
        </w:rPr>
        <w:t>
        өткiзуші (сүзгiшi)                              12
</w:t>
      </w:r>
      <w:r>
        <w:br/>
      </w:r>
      <w:r>
        <w:rPr>
          <w:rFonts w:ascii="Times New Roman"/>
          <w:b w:val="false"/>
          <w:i w:val="false"/>
          <w:color w:val="000000"/>
          <w:sz w:val="28"/>
        </w:rPr>
        <w:t>
141.    Ауысымдарда iстейтiн басқа да
</w:t>
      </w:r>
      <w:r>
        <w:br/>
      </w:r>
      <w:r>
        <w:rPr>
          <w:rFonts w:ascii="Times New Roman"/>
          <w:b w:val="false"/>
          <w:i w:val="false"/>
          <w:color w:val="000000"/>
          <w:sz w:val="28"/>
        </w:rPr>
        <w:t>
        жұмысшылар, басшылар мен мамандар               6
</w:t>
      </w:r>
    </w:p>
    <w:p>
      <w:pPr>
        <w:spacing w:after="0"/>
        <w:ind w:left="0"/>
        <w:jc w:val="both"/>
      </w:pPr>
      <w:r>
        <w:rPr>
          <w:rFonts w:ascii="Times New Roman"/>
          <w:b w:val="false"/>
          <w:i w:val="false"/>
          <w:color w:val="000000"/>
          <w:sz w:val="28"/>
        </w:rPr>
        <w:t>
           Айырғыш-глицерин өндiрiсi
</w:t>
      </w:r>
      <w:r>
        <w:br/>
      </w:r>
      <w:r>
        <w:rPr>
          <w:rFonts w:ascii="Times New Roman"/>
          <w:b w:val="false"/>
          <w:i w:val="false"/>
          <w:color w:val="000000"/>
          <w:sz w:val="28"/>
        </w:rPr>
        <w:t>
</w:t>
      </w:r>
      <w:r>
        <w:br/>
      </w:r>
      <w:r>
        <w:rPr>
          <w:rFonts w:ascii="Times New Roman"/>
          <w:b w:val="false"/>
          <w:i w:val="false"/>
          <w:color w:val="000000"/>
          <w:sz w:val="28"/>
        </w:rPr>
        <w:t>
142.    Глицерин суын буландырумен
</w:t>
      </w:r>
      <w:r>
        <w:br/>
      </w:r>
      <w:r>
        <w:rPr>
          <w:rFonts w:ascii="Times New Roman"/>
          <w:b w:val="false"/>
          <w:i w:val="false"/>
          <w:color w:val="000000"/>
          <w:sz w:val="28"/>
        </w:rPr>
        <w:t>
        айналысатын, буландыру аппаратшысы              6
</w:t>
      </w:r>
      <w:r>
        <w:br/>
      </w:r>
      <w:r>
        <w:rPr>
          <w:rFonts w:ascii="Times New Roman"/>
          <w:b w:val="false"/>
          <w:i w:val="false"/>
          <w:color w:val="000000"/>
          <w:sz w:val="28"/>
        </w:rPr>
        <w:t>
143.    Глицериндi ион алмастырғышпен
</w:t>
      </w:r>
      <w:r>
        <w:br/>
      </w:r>
      <w:r>
        <w:rPr>
          <w:rFonts w:ascii="Times New Roman"/>
          <w:b w:val="false"/>
          <w:i w:val="false"/>
          <w:color w:val="000000"/>
          <w:sz w:val="28"/>
        </w:rPr>
        <w:t>
        тазалау аппаратшысы                             6
</w:t>
      </w:r>
      <w:r>
        <w:br/>
      </w:r>
      <w:r>
        <w:rPr>
          <w:rFonts w:ascii="Times New Roman"/>
          <w:b w:val="false"/>
          <w:i w:val="false"/>
          <w:color w:val="000000"/>
          <w:sz w:val="28"/>
        </w:rPr>
        <w:t>
144.    Май мен глицериндi
</w:t>
      </w:r>
      <w:r>
        <w:br/>
      </w:r>
      <w:r>
        <w:rPr>
          <w:rFonts w:ascii="Times New Roman"/>
          <w:b w:val="false"/>
          <w:i w:val="false"/>
          <w:color w:val="000000"/>
          <w:sz w:val="28"/>
        </w:rPr>
        <w:t>
        дистиляциялаумен айналысатын, айыру
</w:t>
      </w:r>
      <w:r>
        <w:br/>
      </w:r>
      <w:r>
        <w:rPr>
          <w:rFonts w:ascii="Times New Roman"/>
          <w:b w:val="false"/>
          <w:i w:val="false"/>
          <w:color w:val="000000"/>
          <w:sz w:val="28"/>
        </w:rPr>
        <w:t>
        аппаратшысы                                     6
</w:t>
      </w:r>
      <w:r>
        <w:br/>
      </w:r>
      <w:r>
        <w:rPr>
          <w:rFonts w:ascii="Times New Roman"/>
          <w:b w:val="false"/>
          <w:i w:val="false"/>
          <w:color w:val="000000"/>
          <w:sz w:val="28"/>
        </w:rPr>
        <w:t>
145.    Май айырғыш аппаратшысы                         6
</w:t>
      </w:r>
      <w:r>
        <w:br/>
      </w:r>
      <w:r>
        <w:rPr>
          <w:rFonts w:ascii="Times New Roman"/>
          <w:b w:val="false"/>
          <w:i w:val="false"/>
          <w:color w:val="000000"/>
          <w:sz w:val="28"/>
        </w:rPr>
        <w:t>
146.    Глицериндi дистилляциялау және
</w:t>
      </w:r>
      <w:r>
        <w:br/>
      </w:r>
      <w:r>
        <w:rPr>
          <w:rFonts w:ascii="Times New Roman"/>
          <w:b w:val="false"/>
          <w:i w:val="false"/>
          <w:color w:val="000000"/>
          <w:sz w:val="28"/>
        </w:rPr>
        <w:t>
        майлы кислоталар учаскесiнде iстейтiн
</w:t>
      </w:r>
      <w:r>
        <w:br/>
      </w:r>
      <w:r>
        <w:rPr>
          <w:rFonts w:ascii="Times New Roman"/>
          <w:b w:val="false"/>
          <w:i w:val="false"/>
          <w:color w:val="000000"/>
          <w:sz w:val="28"/>
        </w:rPr>
        <w:t>
        қазандық машинисi (от жағушы)                   6
</w:t>
      </w:r>
      <w:r>
        <w:br/>
      </w:r>
      <w:r>
        <w:rPr>
          <w:rFonts w:ascii="Times New Roman"/>
          <w:b w:val="false"/>
          <w:i w:val="false"/>
          <w:color w:val="000000"/>
          <w:sz w:val="28"/>
        </w:rPr>
        <w:t>
147.    Бейтараптандырушы                               6
</w:t>
      </w:r>
    </w:p>
    <w:p>
      <w:pPr>
        <w:spacing w:after="0"/>
        <w:ind w:left="0"/>
        <w:jc w:val="both"/>
      </w:pPr>
      <w:r>
        <w:rPr>
          <w:rFonts w:ascii="Times New Roman"/>
          <w:b w:val="false"/>
          <w:i w:val="false"/>
          <w:color w:val="000000"/>
          <w:sz w:val="28"/>
        </w:rPr>
        <w:t>
               Жуу құралдарының өндiрiсi
</w:t>
      </w:r>
      <w:r>
        <w:br/>
      </w:r>
      <w:r>
        <w:rPr>
          <w:rFonts w:ascii="Times New Roman"/>
          <w:b w:val="false"/>
          <w:i w:val="false"/>
          <w:color w:val="000000"/>
          <w:sz w:val="28"/>
        </w:rPr>
        <w:t>
</w:t>
      </w:r>
      <w:r>
        <w:br/>
      </w:r>
      <w:r>
        <w:rPr>
          <w:rFonts w:ascii="Times New Roman"/>
          <w:b w:val="false"/>
          <w:i w:val="false"/>
          <w:color w:val="000000"/>
          <w:sz w:val="28"/>
        </w:rPr>
        <w:t>
148.    Вакуум-кептiру учаскесiнiң аппаратшысы          6
</w:t>
      </w:r>
      <w:r>
        <w:br/>
      </w:r>
      <w:r>
        <w:rPr>
          <w:rFonts w:ascii="Times New Roman"/>
          <w:b w:val="false"/>
          <w:i w:val="false"/>
          <w:color w:val="000000"/>
          <w:sz w:val="28"/>
        </w:rPr>
        <w:t>
149.    Шикiзат және жартылай фабрикаттар
</w:t>
      </w:r>
      <w:r>
        <w:br/>
      </w:r>
      <w:r>
        <w:rPr>
          <w:rFonts w:ascii="Times New Roman"/>
          <w:b w:val="false"/>
          <w:i w:val="false"/>
          <w:color w:val="000000"/>
          <w:sz w:val="28"/>
        </w:rPr>
        <w:t>
        домалатушы                                      12
</w:t>
      </w:r>
      <w:r>
        <w:br/>
      </w:r>
      <w:r>
        <w:rPr>
          <w:rFonts w:ascii="Times New Roman"/>
          <w:b w:val="false"/>
          <w:i w:val="false"/>
          <w:color w:val="000000"/>
          <w:sz w:val="28"/>
        </w:rPr>
        <w:t>
150.    Жағып жылытушы                                  6
</w:t>
      </w:r>
      <w:r>
        <w:br/>
      </w:r>
      <w:r>
        <w:rPr>
          <w:rFonts w:ascii="Times New Roman"/>
          <w:b w:val="false"/>
          <w:i w:val="false"/>
          <w:color w:val="000000"/>
          <w:sz w:val="28"/>
        </w:rPr>
        <w:t>
151.    Дозалаушы                                       12
</w:t>
      </w:r>
      <w:r>
        <w:br/>
      </w:r>
      <w:r>
        <w:rPr>
          <w:rFonts w:ascii="Times New Roman"/>
          <w:b w:val="false"/>
          <w:i w:val="false"/>
          <w:color w:val="000000"/>
          <w:sz w:val="28"/>
        </w:rPr>
        <w:t>
152.    Жуу құралдары үшiн негiз дайындаушы             12
</w:t>
      </w:r>
      <w:r>
        <w:br/>
      </w:r>
      <w:r>
        <w:rPr>
          <w:rFonts w:ascii="Times New Roman"/>
          <w:b w:val="false"/>
          <w:i w:val="false"/>
          <w:color w:val="000000"/>
          <w:sz w:val="28"/>
        </w:rPr>
        <w:t>
153.    Сорап қондырғысының машинисi                    6
</w:t>
      </w:r>
      <w:r>
        <w:br/>
      </w:r>
      <w:r>
        <w:rPr>
          <w:rFonts w:ascii="Times New Roman"/>
          <w:b w:val="false"/>
          <w:i w:val="false"/>
          <w:color w:val="000000"/>
          <w:sz w:val="28"/>
        </w:rPr>
        <w:t>
154.    Сабын қайнатушы                                 6
</w:t>
      </w:r>
      <w:r>
        <w:br/>
      </w:r>
      <w:r>
        <w:rPr>
          <w:rFonts w:ascii="Times New Roman"/>
          <w:b w:val="false"/>
          <w:i w:val="false"/>
          <w:color w:val="000000"/>
          <w:sz w:val="28"/>
        </w:rPr>
        <w:t>
155.    Бояу әзiрлеушi                                  12
</w:t>
      </w:r>
      <w:r>
        <w:br/>
      </w:r>
      <w:r>
        <w:rPr>
          <w:rFonts w:ascii="Times New Roman"/>
          <w:b w:val="false"/>
          <w:i w:val="false"/>
          <w:color w:val="000000"/>
          <w:sz w:val="28"/>
        </w:rPr>
        <w:t>
156.    Сабын жоңқаларын кептiрумен
</w:t>
      </w:r>
      <w:r>
        <w:br/>
      </w:r>
      <w:r>
        <w:rPr>
          <w:rFonts w:ascii="Times New Roman"/>
          <w:b w:val="false"/>
          <w:i w:val="false"/>
          <w:color w:val="000000"/>
          <w:sz w:val="28"/>
        </w:rPr>
        <w:t>
        айналысатын кептiрушi                           6
</w:t>
      </w:r>
    </w:p>
    <w:p>
      <w:pPr>
        <w:spacing w:after="0"/>
        <w:ind w:left="0"/>
        <w:jc w:val="both"/>
      </w:pPr>
      <w:r>
        <w:rPr>
          <w:rFonts w:ascii="Times New Roman"/>
          <w:b w:val="false"/>
          <w:i w:val="false"/>
          <w:color w:val="000000"/>
          <w:sz w:val="28"/>
        </w:rPr>
        <w:t>
         Синтетикалық жуу құралдары өндiрiсi
</w:t>
      </w:r>
      <w:r>
        <w:br/>
      </w:r>
      <w:r>
        <w:rPr>
          <w:rFonts w:ascii="Times New Roman"/>
          <w:b w:val="false"/>
          <w:i w:val="false"/>
          <w:color w:val="000000"/>
          <w:sz w:val="28"/>
        </w:rPr>
        <w:t>
</w:t>
      </w:r>
      <w:r>
        <w:br/>
      </w:r>
      <w:r>
        <w:rPr>
          <w:rFonts w:ascii="Times New Roman"/>
          <w:b w:val="false"/>
          <w:i w:val="false"/>
          <w:color w:val="000000"/>
          <w:sz w:val="28"/>
        </w:rPr>
        <w:t>
157.    Тiкелей өндiрiстегi ауысымдарда жұмыс
</w:t>
      </w:r>
      <w:r>
        <w:br/>
      </w:r>
      <w:r>
        <w:rPr>
          <w:rFonts w:ascii="Times New Roman"/>
          <w:b w:val="false"/>
          <w:i w:val="false"/>
          <w:color w:val="000000"/>
          <w:sz w:val="28"/>
        </w:rPr>
        <w:t>
        iстейтiн жұмысшылар, басшылар және
</w:t>
      </w:r>
      <w:r>
        <w:br/>
      </w:r>
      <w:r>
        <w:rPr>
          <w:rFonts w:ascii="Times New Roman"/>
          <w:b w:val="false"/>
          <w:i w:val="false"/>
          <w:color w:val="000000"/>
          <w:sz w:val="28"/>
        </w:rPr>
        <w:t>
        мамандар                                        12
</w:t>
      </w:r>
    </w:p>
    <w:p>
      <w:pPr>
        <w:spacing w:after="0"/>
        <w:ind w:left="0"/>
        <w:jc w:val="both"/>
      </w:pPr>
      <w:r>
        <w:rPr>
          <w:rFonts w:ascii="Times New Roman"/>
          <w:b w:val="false"/>
          <w:i w:val="false"/>
          <w:color w:val="000000"/>
          <w:sz w:val="28"/>
        </w:rPr>
        <w:t>
         Жуатын және сабын ұнтақтары өндiрiсi
</w:t>
      </w:r>
      <w:r>
        <w:br/>
      </w:r>
      <w:r>
        <w:rPr>
          <w:rFonts w:ascii="Times New Roman"/>
          <w:b w:val="false"/>
          <w:i w:val="false"/>
          <w:color w:val="000000"/>
          <w:sz w:val="28"/>
        </w:rPr>
        <w:t>
</w:t>
      </w:r>
      <w:r>
        <w:br/>
      </w:r>
      <w:r>
        <w:rPr>
          <w:rFonts w:ascii="Times New Roman"/>
          <w:b w:val="false"/>
          <w:i w:val="false"/>
          <w:color w:val="000000"/>
          <w:sz w:val="28"/>
        </w:rPr>
        <w:t>
158.    Жуу құралдары араласпаларын тиеушi-
</w:t>
      </w:r>
      <w:r>
        <w:br/>
      </w:r>
      <w:r>
        <w:rPr>
          <w:rFonts w:ascii="Times New Roman"/>
          <w:b w:val="false"/>
          <w:i w:val="false"/>
          <w:color w:val="000000"/>
          <w:sz w:val="28"/>
        </w:rPr>
        <w:t>
        түсiрушi, бақылаушы, жасаушы,
</w:t>
      </w:r>
      <w:r>
        <w:br/>
      </w:r>
      <w:r>
        <w:rPr>
          <w:rFonts w:ascii="Times New Roman"/>
          <w:b w:val="false"/>
          <w:i w:val="false"/>
          <w:color w:val="000000"/>
          <w:sz w:val="28"/>
        </w:rPr>
        <w:t>
        кептiрушi, ыдысқа салушы                        12
</w:t>
      </w:r>
    </w:p>
    <w:p>
      <w:pPr>
        <w:spacing w:after="0"/>
        <w:ind w:left="0"/>
        <w:jc w:val="both"/>
      </w:pPr>
      <w:r>
        <w:rPr>
          <w:rFonts w:ascii="Times New Roman"/>
          <w:b w:val="false"/>
          <w:i w:val="false"/>
          <w:color w:val="000000"/>
          <w:sz w:val="28"/>
        </w:rPr>
        <w:t>
                    Ланолин өндiрiсi
</w:t>
      </w:r>
      <w:r>
        <w:br/>
      </w:r>
      <w:r>
        <w:rPr>
          <w:rFonts w:ascii="Times New Roman"/>
          <w:b w:val="false"/>
          <w:i w:val="false"/>
          <w:color w:val="000000"/>
          <w:sz w:val="28"/>
        </w:rPr>
        <w:t>
</w:t>
      </w:r>
      <w:r>
        <w:br/>
      </w:r>
      <w:r>
        <w:rPr>
          <w:rFonts w:ascii="Times New Roman"/>
          <w:b w:val="false"/>
          <w:i w:val="false"/>
          <w:color w:val="000000"/>
          <w:sz w:val="28"/>
        </w:rPr>
        <w:t>
159.    Ланолиншi                                       12
</w:t>
      </w:r>
    </w:p>
    <w:p>
      <w:pPr>
        <w:spacing w:after="0"/>
        <w:ind w:left="0"/>
        <w:jc w:val="both"/>
      </w:pPr>
      <w:r>
        <w:rPr>
          <w:rFonts w:ascii="Times New Roman"/>
          <w:b w:val="false"/>
          <w:i w:val="false"/>
          <w:color w:val="000000"/>
          <w:sz w:val="28"/>
        </w:rPr>
        <w:t>
                Стеарин-олеин өндiрiсi
</w:t>
      </w:r>
      <w:r>
        <w:br/>
      </w:r>
      <w:r>
        <w:rPr>
          <w:rFonts w:ascii="Times New Roman"/>
          <w:b w:val="false"/>
          <w:i w:val="false"/>
          <w:color w:val="000000"/>
          <w:sz w:val="28"/>
        </w:rPr>
        <w:t>
</w:t>
      </w:r>
      <w:r>
        <w:br/>
      </w:r>
      <w:r>
        <w:rPr>
          <w:rFonts w:ascii="Times New Roman"/>
          <w:b w:val="false"/>
          <w:i w:val="false"/>
          <w:color w:val="000000"/>
          <w:sz w:val="28"/>
        </w:rPr>
        <w:t>
160.    Ауысымдарда жұмыс iстейтiн жұмысшылар,
</w:t>
      </w:r>
      <w:r>
        <w:br/>
      </w:r>
      <w:r>
        <w:rPr>
          <w:rFonts w:ascii="Times New Roman"/>
          <w:b w:val="false"/>
          <w:i w:val="false"/>
          <w:color w:val="000000"/>
          <w:sz w:val="28"/>
        </w:rPr>
        <w:t>
        басшылар және мамандар                          12
</w:t>
      </w:r>
    </w:p>
    <w:p>
      <w:pPr>
        <w:spacing w:after="0"/>
        <w:ind w:left="0"/>
        <w:jc w:val="both"/>
      </w:pPr>
      <w:r>
        <w:rPr>
          <w:rFonts w:ascii="Times New Roman"/>
          <w:b w:val="false"/>
          <w:i w:val="false"/>
          <w:color w:val="000000"/>
          <w:sz w:val="28"/>
        </w:rPr>
        <w:t>
                  Тунг майы өндiрiсi
</w:t>
      </w:r>
      <w:r>
        <w:br/>
      </w:r>
      <w:r>
        <w:rPr>
          <w:rFonts w:ascii="Times New Roman"/>
          <w:b w:val="false"/>
          <w:i w:val="false"/>
          <w:color w:val="000000"/>
          <w:sz w:val="28"/>
        </w:rPr>
        <w:t>
</w:t>
      </w:r>
      <w:r>
        <w:br/>
      </w:r>
      <w:r>
        <w:rPr>
          <w:rFonts w:ascii="Times New Roman"/>
          <w:b w:val="false"/>
          <w:i w:val="false"/>
          <w:color w:val="000000"/>
          <w:sz w:val="28"/>
        </w:rPr>
        <w:t>
161.    Ауысымдарда жұмыс iстейтiн жұмысшылар,
</w:t>
      </w:r>
      <w:r>
        <w:br/>
      </w:r>
      <w:r>
        <w:rPr>
          <w:rFonts w:ascii="Times New Roman"/>
          <w:b w:val="false"/>
          <w:i w:val="false"/>
          <w:color w:val="000000"/>
          <w:sz w:val="28"/>
        </w:rPr>
        <w:t>
        басшылар және мамандар                          12
</w:t>
      </w:r>
    </w:p>
    <w:p>
      <w:pPr>
        <w:spacing w:after="0"/>
        <w:ind w:left="0"/>
        <w:jc w:val="both"/>
      </w:pPr>
      <w:r>
        <w:rPr>
          <w:rFonts w:ascii="Times New Roman"/>
          <w:b w:val="false"/>
          <w:i w:val="false"/>
          <w:color w:val="000000"/>
          <w:sz w:val="28"/>
        </w:rPr>
        <w:t>
             Синтетикалық майлы қышқыл мен
</w:t>
      </w:r>
      <w:r>
        <w:br/>
      </w:r>
      <w:r>
        <w:rPr>
          <w:rFonts w:ascii="Times New Roman"/>
          <w:b w:val="false"/>
          <w:i w:val="false"/>
          <w:color w:val="000000"/>
          <w:sz w:val="28"/>
        </w:rPr>
        <w:t>
                   спирттер өндiрiсi
</w:t>
      </w:r>
      <w:r>
        <w:br/>
      </w:r>
      <w:r>
        <w:rPr>
          <w:rFonts w:ascii="Times New Roman"/>
          <w:b w:val="false"/>
          <w:i w:val="false"/>
          <w:color w:val="000000"/>
          <w:sz w:val="28"/>
        </w:rPr>
        <w:t>
</w:t>
      </w:r>
      <w:r>
        <w:br/>
      </w:r>
      <w:r>
        <w:rPr>
          <w:rFonts w:ascii="Times New Roman"/>
          <w:b w:val="false"/>
          <w:i w:val="false"/>
          <w:color w:val="000000"/>
          <w:sz w:val="28"/>
        </w:rPr>
        <w:t>
162.    Тiкелей өндiрiстегi ауысымдарда жұмыс
</w:t>
      </w:r>
      <w:r>
        <w:br/>
      </w:r>
      <w:r>
        <w:rPr>
          <w:rFonts w:ascii="Times New Roman"/>
          <w:b w:val="false"/>
          <w:i w:val="false"/>
          <w:color w:val="000000"/>
          <w:sz w:val="28"/>
        </w:rPr>
        <w:t>
        iстейтiн жұмысшылар, басшылар және
</w:t>
      </w:r>
      <w:r>
        <w:br/>
      </w:r>
      <w:r>
        <w:rPr>
          <w:rFonts w:ascii="Times New Roman"/>
          <w:b w:val="false"/>
          <w:i w:val="false"/>
          <w:color w:val="000000"/>
          <w:sz w:val="28"/>
        </w:rPr>
        <w:t>
        мамандар                                        12
</w:t>
      </w:r>
    </w:p>
    <w:p>
      <w:pPr>
        <w:spacing w:after="0"/>
        <w:ind w:left="0"/>
        <w:jc w:val="both"/>
      </w:pPr>
      <w:r>
        <w:rPr>
          <w:rFonts w:ascii="Times New Roman"/>
          <w:b w:val="false"/>
          <w:i w:val="false"/>
          <w:color w:val="000000"/>
          <w:sz w:val="28"/>
        </w:rPr>
        <w:t>
                    ҚАНТ ӨНЕРКӘСIБI
</w:t>
      </w:r>
      <w:r>
        <w:br/>
      </w:r>
      <w:r>
        <w:rPr>
          <w:rFonts w:ascii="Times New Roman"/>
          <w:b w:val="false"/>
          <w:i w:val="false"/>
          <w:color w:val="000000"/>
          <w:sz w:val="28"/>
        </w:rPr>
        <w:t>
                   Құм қант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163.    Әлсiн-әлсiн қимылдайтын диффузорларда
</w:t>
      </w:r>
      <w:r>
        <w:br/>
      </w:r>
      <w:r>
        <w:rPr>
          <w:rFonts w:ascii="Times New Roman"/>
          <w:b w:val="false"/>
          <w:i w:val="false"/>
          <w:color w:val="000000"/>
          <w:sz w:val="28"/>
        </w:rPr>
        <w:t>
        жұмыс iстейтiн диффузия аппаратшысы             6
</w:t>
      </w:r>
      <w:r>
        <w:br/>
      </w:r>
      <w:r>
        <w:rPr>
          <w:rFonts w:ascii="Times New Roman"/>
          <w:b w:val="false"/>
          <w:i w:val="false"/>
          <w:color w:val="000000"/>
          <w:sz w:val="28"/>
        </w:rPr>
        <w:t>
164.    Сепарация цехының жұмысшылары                   12
</w:t>
      </w:r>
      <w:r>
        <w:br/>
      </w:r>
      <w:r>
        <w:rPr>
          <w:rFonts w:ascii="Times New Roman"/>
          <w:b w:val="false"/>
          <w:i w:val="false"/>
          <w:color w:val="000000"/>
          <w:sz w:val="28"/>
        </w:rPr>
        <w:t>
165.    Иониттi қондырғылар жанындағы регенерациялық
</w:t>
      </w:r>
      <w:r>
        <w:br/>
      </w:r>
      <w:r>
        <w:rPr>
          <w:rFonts w:ascii="Times New Roman"/>
          <w:b w:val="false"/>
          <w:i w:val="false"/>
          <w:color w:val="000000"/>
          <w:sz w:val="28"/>
        </w:rPr>
        <w:t>
        бөлiмшелер жұмысшылары                          6
</w:t>
      </w:r>
      <w:r>
        <w:br/>
      </w:r>
      <w:r>
        <w:rPr>
          <w:rFonts w:ascii="Times New Roman"/>
          <w:b w:val="false"/>
          <w:i w:val="false"/>
          <w:color w:val="000000"/>
          <w:sz w:val="28"/>
        </w:rPr>
        <w:t>
166.    Сатураторшы                                     6
</w:t>
      </w:r>
      <w:r>
        <w:br/>
      </w:r>
      <w:r>
        <w:rPr>
          <w:rFonts w:ascii="Times New Roman"/>
          <w:b w:val="false"/>
          <w:i w:val="false"/>
          <w:color w:val="000000"/>
          <w:sz w:val="28"/>
        </w:rPr>
        <w:t>
167.    Гидротранспортерге қызмет көрсетумен
</w:t>
      </w:r>
      <w:r>
        <w:br/>
      </w:r>
      <w:r>
        <w:rPr>
          <w:rFonts w:ascii="Times New Roman"/>
          <w:b w:val="false"/>
          <w:i w:val="false"/>
          <w:color w:val="000000"/>
          <w:sz w:val="28"/>
        </w:rPr>
        <w:t>
        айналысатын транспортершi                       6
</w:t>
      </w:r>
    </w:p>
    <w:p>
      <w:pPr>
        <w:spacing w:after="0"/>
        <w:ind w:left="0"/>
        <w:jc w:val="both"/>
      </w:pP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168.    Сепарациялық цехтар ауысымдарында
</w:t>
      </w:r>
      <w:r>
        <w:br/>
      </w:r>
      <w:r>
        <w:rPr>
          <w:rFonts w:ascii="Times New Roman"/>
          <w:b w:val="false"/>
          <w:i w:val="false"/>
          <w:color w:val="000000"/>
          <w:sz w:val="28"/>
        </w:rPr>
        <w:t>
        iстейтiн басшылар мен мамандар                  12
</w:t>
      </w:r>
    </w:p>
    <w:p>
      <w:pPr>
        <w:spacing w:after="0"/>
        <w:ind w:left="0"/>
        <w:jc w:val="both"/>
      </w:pPr>
      <w:r>
        <w:rPr>
          <w:rFonts w:ascii="Times New Roman"/>
          <w:b w:val="false"/>
          <w:i w:val="false"/>
          <w:color w:val="000000"/>
          <w:sz w:val="28"/>
        </w:rPr>
        <w:t>
                 Шақпақ қант өндiрiсi
</w:t>
      </w:r>
      <w:r>
        <w:br/>
      </w:r>
      <w:r>
        <w:rPr>
          <w:rFonts w:ascii="Times New Roman"/>
          <w:b w:val="false"/>
          <w:i w:val="false"/>
          <w:color w:val="000000"/>
          <w:sz w:val="28"/>
        </w:rPr>
        <w:t>
</w:t>
      </w:r>
      <w:r>
        <w:br/>
      </w:r>
      <w:r>
        <w:rPr>
          <w:rFonts w:ascii="Times New Roman"/>
          <w:b w:val="false"/>
          <w:i w:val="false"/>
          <w:color w:val="000000"/>
          <w:sz w:val="28"/>
        </w:rPr>
        <w:t>
          Шақпақ-қант өндiрiсiнiң басты әдiсi
</w:t>
      </w:r>
      <w:r>
        <w:br/>
      </w:r>
      <w:r>
        <w:rPr>
          <w:rFonts w:ascii="Times New Roman"/>
          <w:b w:val="false"/>
          <w:i w:val="false"/>
          <w:color w:val="000000"/>
          <w:sz w:val="28"/>
        </w:rPr>
        <w:t>
169.    Пассбургтегi және жылытқыштардағы
</w:t>
      </w:r>
      <w:r>
        <w:br/>
      </w:r>
      <w:r>
        <w:rPr>
          <w:rFonts w:ascii="Times New Roman"/>
          <w:b w:val="false"/>
          <w:i w:val="false"/>
          <w:color w:val="000000"/>
          <w:sz w:val="28"/>
        </w:rPr>
        <w:t>
        жұмысшылар                                      12
</w:t>
      </w:r>
      <w:r>
        <w:br/>
      </w:r>
      <w:r>
        <w:rPr>
          <w:rFonts w:ascii="Times New Roman"/>
          <w:b w:val="false"/>
          <w:i w:val="false"/>
          <w:color w:val="000000"/>
          <w:sz w:val="28"/>
        </w:rPr>
        <w:t>
170.    Шақпақ голдарды жарықпен кептiру
</w:t>
      </w:r>
      <w:r>
        <w:br/>
      </w:r>
      <w:r>
        <w:rPr>
          <w:rFonts w:ascii="Times New Roman"/>
          <w:b w:val="false"/>
          <w:i w:val="false"/>
          <w:color w:val="000000"/>
          <w:sz w:val="28"/>
        </w:rPr>
        <w:t>
        және жоғарғы көтеру жұмысшылары                 12
</w:t>
      </w:r>
    </w:p>
    <w:p>
      <w:pPr>
        <w:spacing w:after="0"/>
        <w:ind w:left="0"/>
        <w:jc w:val="both"/>
      </w:pPr>
      <w:r>
        <w:rPr>
          <w:rFonts w:ascii="Times New Roman"/>
          <w:b w:val="false"/>
          <w:i w:val="false"/>
          <w:color w:val="000000"/>
          <w:sz w:val="28"/>
        </w:rPr>
        <w:t>
              Шақпақ қантты престеп-кептiру
</w:t>
      </w:r>
      <w:r>
        <w:br/>
      </w:r>
      <w:r>
        <w:rPr>
          <w:rFonts w:ascii="Times New Roman"/>
          <w:b w:val="false"/>
          <w:i w:val="false"/>
          <w:color w:val="000000"/>
          <w:sz w:val="28"/>
        </w:rPr>
        <w:t>
                       өндiрiсi
</w:t>
      </w:r>
      <w:r>
        <w:br/>
      </w:r>
      <w:r>
        <w:rPr>
          <w:rFonts w:ascii="Times New Roman"/>
          <w:b w:val="false"/>
          <w:i w:val="false"/>
          <w:color w:val="000000"/>
          <w:sz w:val="28"/>
        </w:rPr>
        <w:t>
</w:t>
      </w:r>
      <w:r>
        <w:br/>
      </w:r>
      <w:r>
        <w:rPr>
          <w:rFonts w:ascii="Times New Roman"/>
          <w:b w:val="false"/>
          <w:i w:val="false"/>
          <w:color w:val="000000"/>
          <w:sz w:val="28"/>
        </w:rPr>
        <w:t>
171.    Престеушi-қалыптаушы                            6
</w:t>
      </w:r>
      <w:r>
        <w:br/>
      </w:r>
      <w:r>
        <w:rPr>
          <w:rFonts w:ascii="Times New Roman"/>
          <w:b w:val="false"/>
          <w:i w:val="false"/>
          <w:color w:val="000000"/>
          <w:sz w:val="28"/>
        </w:rPr>
        <w:t>
172.    Сүзгіден өткiзушi (сүзгiшi)                     6
</w:t>
      </w:r>
    </w:p>
    <w:p>
      <w:pPr>
        <w:spacing w:after="0"/>
        <w:ind w:left="0"/>
        <w:jc w:val="both"/>
      </w:pPr>
      <w:r>
        <w:rPr>
          <w:rFonts w:ascii="Times New Roman"/>
          <w:b w:val="false"/>
          <w:i w:val="false"/>
          <w:color w:val="000000"/>
          <w:sz w:val="28"/>
        </w:rPr>
        <w:t>
          Құм қант және шақпақ қант өндiрiсi үшiн
</w:t>
      </w:r>
      <w:r>
        <w:br/>
      </w:r>
      <w:r>
        <w:rPr>
          <w:rFonts w:ascii="Times New Roman"/>
          <w:b w:val="false"/>
          <w:i w:val="false"/>
          <w:color w:val="000000"/>
          <w:sz w:val="28"/>
        </w:rPr>
        <w:t>
                       жалпы кәсiптер
</w:t>
      </w:r>
      <w:r>
        <w:br/>
      </w:r>
      <w:r>
        <w:rPr>
          <w:rFonts w:ascii="Times New Roman"/>
          <w:b w:val="false"/>
          <w:i w:val="false"/>
          <w:color w:val="000000"/>
          <w:sz w:val="28"/>
        </w:rPr>
        <w:t>
</w:t>
      </w:r>
      <w:r>
        <w:br/>
      </w:r>
      <w:r>
        <w:rPr>
          <w:rFonts w:ascii="Times New Roman"/>
          <w:b w:val="false"/>
          <w:i w:val="false"/>
          <w:color w:val="000000"/>
          <w:sz w:val="28"/>
        </w:rPr>
        <w:t>
173.    Утфел аппаратшысы-қайнатушысы                   6
</w:t>
      </w:r>
      <w:r>
        <w:br/>
      </w:r>
      <w:r>
        <w:rPr>
          <w:rFonts w:ascii="Times New Roman"/>
          <w:b w:val="false"/>
          <w:i w:val="false"/>
          <w:color w:val="000000"/>
          <w:sz w:val="28"/>
        </w:rPr>
        <w:t>
174.    Буландыру аппаратшысы                           6
</w:t>
      </w:r>
      <w:r>
        <w:br/>
      </w:r>
      <w:r>
        <w:rPr>
          <w:rFonts w:ascii="Times New Roman"/>
          <w:b w:val="false"/>
          <w:i w:val="false"/>
          <w:color w:val="000000"/>
          <w:sz w:val="28"/>
        </w:rPr>
        <w:t>
175.    Қант тұндырушы, сорап станциясының
</w:t>
      </w:r>
      <w:r>
        <w:br/>
      </w:r>
      <w:r>
        <w:rPr>
          <w:rFonts w:ascii="Times New Roman"/>
          <w:b w:val="false"/>
          <w:i w:val="false"/>
          <w:color w:val="000000"/>
          <w:sz w:val="28"/>
        </w:rPr>
        <w:t>
        машинисi, ағарту учаскесiнде iстейтiн
</w:t>
      </w:r>
      <w:r>
        <w:br/>
      </w:r>
      <w:r>
        <w:rPr>
          <w:rFonts w:ascii="Times New Roman"/>
          <w:b w:val="false"/>
          <w:i w:val="false"/>
          <w:color w:val="000000"/>
          <w:sz w:val="28"/>
        </w:rPr>
        <w:t>
        шақпақ голдарды ағартушы және
</w:t>
      </w:r>
      <w:r>
        <w:br/>
      </w:r>
      <w:r>
        <w:rPr>
          <w:rFonts w:ascii="Times New Roman"/>
          <w:b w:val="false"/>
          <w:i w:val="false"/>
          <w:color w:val="000000"/>
          <w:sz w:val="28"/>
        </w:rPr>
        <w:t>
        тасымалдаушы                                    6
</w:t>
      </w:r>
      <w:r>
        <w:br/>
      </w:r>
      <w:r>
        <w:rPr>
          <w:rFonts w:ascii="Times New Roman"/>
          <w:b w:val="false"/>
          <w:i w:val="false"/>
          <w:color w:val="000000"/>
          <w:sz w:val="28"/>
        </w:rPr>
        <w:t>
176.    Кристалдаушы                                    6
</w:t>
      </w:r>
      <w:r>
        <w:br/>
      </w:r>
      <w:r>
        <w:rPr>
          <w:rFonts w:ascii="Times New Roman"/>
          <w:b w:val="false"/>
          <w:i w:val="false"/>
          <w:color w:val="000000"/>
          <w:sz w:val="28"/>
        </w:rPr>
        <w:t>
177.    Утфел құюшы                                     6 
</w:t>
      </w:r>
      <w:r>
        <w:br/>
      </w:r>
      <w:r>
        <w:rPr>
          <w:rFonts w:ascii="Times New Roman"/>
          <w:b w:val="false"/>
          <w:i w:val="false"/>
          <w:color w:val="000000"/>
          <w:sz w:val="28"/>
        </w:rPr>
        <w:t>
178.    Кептiрушi                                       6
</w:t>
      </w:r>
      <w:r>
        <w:br/>
      </w:r>
      <w:r>
        <w:rPr>
          <w:rFonts w:ascii="Times New Roman"/>
          <w:b w:val="false"/>
          <w:i w:val="false"/>
          <w:color w:val="000000"/>
          <w:sz w:val="28"/>
        </w:rPr>
        <w:t>
179.    Центрифугашы                                    6
</w:t>
      </w:r>
    </w:p>
    <w:p>
      <w:pPr>
        <w:spacing w:after="0"/>
        <w:ind w:left="0"/>
        <w:jc w:val="both"/>
      </w:pPr>
      <w:r>
        <w:rPr>
          <w:rFonts w:ascii="Times New Roman"/>
          <w:b w:val="false"/>
          <w:i w:val="false"/>
          <w:color w:val="000000"/>
          <w:sz w:val="28"/>
        </w:rPr>
        <w:t>
                   Сүйек көмiрi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180.    Жүкшi                                           6
</w:t>
      </w:r>
      <w:r>
        <w:br/>
      </w:r>
      <w:r>
        <w:rPr>
          <w:rFonts w:ascii="Times New Roman"/>
          <w:b w:val="false"/>
          <w:i w:val="false"/>
          <w:color w:val="000000"/>
          <w:sz w:val="28"/>
        </w:rPr>
        <w:t>
181.    Ұнтақтаушы                                      12
</w:t>
      </w:r>
      <w:r>
        <w:br/>
      </w:r>
      <w:r>
        <w:rPr>
          <w:rFonts w:ascii="Times New Roman"/>
          <w:b w:val="false"/>
          <w:i w:val="false"/>
          <w:color w:val="000000"/>
          <w:sz w:val="28"/>
        </w:rPr>
        <w:t>
182.    Тiгушi                                          12
</w:t>
      </w:r>
      <w:r>
        <w:br/>
      </w:r>
      <w:r>
        <w:rPr>
          <w:rFonts w:ascii="Times New Roman"/>
          <w:b w:val="false"/>
          <w:i w:val="false"/>
          <w:color w:val="000000"/>
          <w:sz w:val="28"/>
        </w:rPr>
        <w:t>
183.    Қоймашы                                         6
</w:t>
      </w:r>
      <w:r>
        <w:br/>
      </w:r>
      <w:r>
        <w:rPr>
          <w:rFonts w:ascii="Times New Roman"/>
          <w:b w:val="false"/>
          <w:i w:val="false"/>
          <w:color w:val="000000"/>
          <w:sz w:val="28"/>
        </w:rPr>
        <w:t>
184.    Скиптi көтергiш машинисi                        12
</w:t>
      </w:r>
      <w:r>
        <w:br/>
      </w:r>
      <w:r>
        <w:rPr>
          <w:rFonts w:ascii="Times New Roman"/>
          <w:b w:val="false"/>
          <w:i w:val="false"/>
          <w:color w:val="000000"/>
          <w:sz w:val="28"/>
        </w:rPr>
        <w:t>
185.    Шикiзат күйдiрушi                               12
</w:t>
      </w:r>
      <w:r>
        <w:br/>
      </w:r>
      <w:r>
        <w:rPr>
          <w:rFonts w:ascii="Times New Roman"/>
          <w:b w:val="false"/>
          <w:i w:val="false"/>
          <w:color w:val="000000"/>
          <w:sz w:val="28"/>
        </w:rPr>
        <w:t>
186.    Қосалқы (тасымалдаушы) жұмысшы                  6
</w:t>
      </w:r>
      <w:r>
        <w:br/>
      </w:r>
      <w:r>
        <w:rPr>
          <w:rFonts w:ascii="Times New Roman"/>
          <w:b w:val="false"/>
          <w:i w:val="false"/>
          <w:color w:val="000000"/>
          <w:sz w:val="28"/>
        </w:rPr>
        <w:t>
187.    Слесарь-жөндеушi                                6
</w:t>
      </w:r>
      <w:r>
        <w:br/>
      </w:r>
      <w:r>
        <w:rPr>
          <w:rFonts w:ascii="Times New Roman"/>
          <w:b w:val="false"/>
          <w:i w:val="false"/>
          <w:color w:val="000000"/>
          <w:sz w:val="28"/>
        </w:rPr>
        <w:t>
188.    Сүйек сорттаушы                                 12 
</w:t>
      </w:r>
      <w:r>
        <w:br/>
      </w:r>
      <w:r>
        <w:rPr>
          <w:rFonts w:ascii="Times New Roman"/>
          <w:b w:val="false"/>
          <w:i w:val="false"/>
          <w:color w:val="000000"/>
          <w:sz w:val="28"/>
        </w:rPr>
        <w:t>
189.    Тасымалдаушы                                    6
</w:t>
      </w:r>
      <w:r>
        <w:br/>
      </w:r>
      <w:r>
        <w:rPr>
          <w:rFonts w:ascii="Times New Roman"/>
          <w:b w:val="false"/>
          <w:i w:val="false"/>
          <w:color w:val="000000"/>
          <w:sz w:val="28"/>
        </w:rPr>
        <w:t>
190.    Өндiрiстiк үй-жайларды сыпырушы                 6
</w:t>
      </w:r>
      <w:r>
        <w:br/>
      </w:r>
      <w:r>
        <w:rPr>
          <w:rFonts w:ascii="Times New Roman"/>
          <w:b w:val="false"/>
          <w:i w:val="false"/>
          <w:color w:val="000000"/>
          <w:sz w:val="28"/>
        </w:rPr>
        <w:t>
191.    Электр жабдықтарына қызмет
</w:t>
      </w:r>
      <w:r>
        <w:br/>
      </w:r>
      <w:r>
        <w:rPr>
          <w:rFonts w:ascii="Times New Roman"/>
          <w:b w:val="false"/>
          <w:i w:val="false"/>
          <w:color w:val="000000"/>
          <w:sz w:val="28"/>
        </w:rPr>
        <w:t>
        көрсететiн электр монтерi                       6
</w:t>
      </w:r>
    </w:p>
    <w:p>
      <w:pPr>
        <w:spacing w:after="0"/>
        <w:ind w:left="0"/>
        <w:jc w:val="both"/>
      </w:pP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192.    Сүйек көмiрi өндiрiсiнде iстейтiн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КОНСЕРВIЛЕР МЕН КОНЦЕНТРАТТАР ӨНДIРIСI
</w:t>
      </w:r>
      <w:r>
        <w:br/>
      </w:r>
      <w:r>
        <w:rPr>
          <w:rFonts w:ascii="Times New Roman"/>
          <w:b w:val="false"/>
          <w:i w:val="false"/>
          <w:color w:val="000000"/>
          <w:sz w:val="28"/>
        </w:rPr>
        <w:t>
        Жемiс-жидек көнсервiлерi мен шырындары
</w:t>
      </w:r>
      <w:r>
        <w:br/>
      </w:r>
      <w:r>
        <w:rPr>
          <w:rFonts w:ascii="Times New Roman"/>
          <w:b w:val="false"/>
          <w:i w:val="false"/>
          <w:color w:val="000000"/>
          <w:sz w:val="28"/>
        </w:rPr>
        <w:t>
                     өндiрiсi
</w:t>
      </w:r>
      <w:r>
        <w:br/>
      </w:r>
      <w:r>
        <w:rPr>
          <w:rFonts w:ascii="Times New Roman"/>
          <w:b w:val="false"/>
          <w:i w:val="false"/>
          <w:color w:val="000000"/>
          <w:sz w:val="28"/>
        </w:rPr>
        <w:t>
</w:t>
      </w:r>
      <w:r>
        <w:br/>
      </w:r>
      <w:r>
        <w:rPr>
          <w:rFonts w:ascii="Times New Roman"/>
          <w:b w:val="false"/>
          <w:i w:val="false"/>
          <w:color w:val="000000"/>
          <w:sz w:val="28"/>
        </w:rPr>
        <w:t>
193.    Стерилдеу аппаратшысы, пастерлеу
</w:t>
      </w:r>
      <w:r>
        <w:br/>
      </w:r>
      <w:r>
        <w:rPr>
          <w:rFonts w:ascii="Times New Roman"/>
          <w:b w:val="false"/>
          <w:i w:val="false"/>
          <w:color w:val="000000"/>
          <w:sz w:val="28"/>
        </w:rPr>
        <w:t>
        аппаратшысы, жартылай фабрикаттарды
</w:t>
      </w:r>
      <w:r>
        <w:br/>
      </w:r>
      <w:r>
        <w:rPr>
          <w:rFonts w:ascii="Times New Roman"/>
          <w:b w:val="false"/>
          <w:i w:val="false"/>
          <w:color w:val="000000"/>
          <w:sz w:val="28"/>
        </w:rPr>
        <w:t>
        булаумен айналысатын булаушы                    6 
</w:t>
      </w:r>
      <w:r>
        <w:br/>
      </w:r>
      <w:r>
        <w:rPr>
          <w:rFonts w:ascii="Times New Roman"/>
          <w:b w:val="false"/>
          <w:i w:val="false"/>
          <w:color w:val="000000"/>
          <w:sz w:val="28"/>
        </w:rPr>
        <w:t>
194.    Сульфаттау аппаратшысы; отты
</w:t>
      </w:r>
      <w:r>
        <w:br/>
      </w:r>
      <w:r>
        <w:rPr>
          <w:rFonts w:ascii="Times New Roman"/>
          <w:b w:val="false"/>
          <w:i w:val="false"/>
          <w:color w:val="000000"/>
          <w:sz w:val="28"/>
        </w:rPr>
        <w:t>
        форсункалар мен пештерде жұмыс
</w:t>
      </w:r>
      <w:r>
        <w:br/>
      </w:r>
      <w:r>
        <w:rPr>
          <w:rFonts w:ascii="Times New Roman"/>
          <w:b w:val="false"/>
          <w:i w:val="false"/>
          <w:color w:val="000000"/>
          <w:sz w:val="28"/>
        </w:rPr>
        <w:t>
        iстейтiн ыстаушы және қуырушы                   6
</w:t>
      </w:r>
      <w:r>
        <w:br/>
      </w:r>
      <w:r>
        <w:rPr>
          <w:rFonts w:ascii="Times New Roman"/>
          <w:b w:val="false"/>
          <w:i w:val="false"/>
          <w:color w:val="000000"/>
          <w:sz w:val="28"/>
        </w:rPr>
        <w:t>
195.    Сульфатталған шикiзатты (пюре,
</w:t>
      </w:r>
      <w:r>
        <w:br/>
      </w:r>
      <w:r>
        <w:rPr>
          <w:rFonts w:ascii="Times New Roman"/>
          <w:b w:val="false"/>
          <w:i w:val="false"/>
          <w:color w:val="000000"/>
          <w:sz w:val="28"/>
        </w:rPr>
        <w:t>
        шырын, жемiс, жидек) өңдеумен
</w:t>
      </w:r>
      <w:r>
        <w:br/>
      </w:r>
      <w:r>
        <w:rPr>
          <w:rFonts w:ascii="Times New Roman"/>
          <w:b w:val="false"/>
          <w:i w:val="false"/>
          <w:color w:val="000000"/>
          <w:sz w:val="28"/>
        </w:rPr>
        <w:t>
        айналысатын жұмысшылар                          6
</w:t>
      </w:r>
      <w:r>
        <w:br/>
      </w:r>
      <w:r>
        <w:rPr>
          <w:rFonts w:ascii="Times New Roman"/>
          <w:b w:val="false"/>
          <w:i w:val="false"/>
          <w:color w:val="000000"/>
          <w:sz w:val="28"/>
        </w:rPr>
        <w:t>
196.    Көкөнiс кептiрумен айналысатын
</w:t>
      </w:r>
      <w:r>
        <w:br/>
      </w:r>
      <w:r>
        <w:rPr>
          <w:rFonts w:ascii="Times New Roman"/>
          <w:b w:val="false"/>
          <w:i w:val="false"/>
          <w:color w:val="000000"/>
          <w:sz w:val="28"/>
        </w:rPr>
        <w:t>
        кептiрушi                                       6
</w:t>
      </w:r>
      <w:r>
        <w:br/>
      </w:r>
      <w:r>
        <w:rPr>
          <w:rFonts w:ascii="Times New Roman"/>
          <w:b w:val="false"/>
          <w:i w:val="false"/>
          <w:color w:val="000000"/>
          <w:sz w:val="28"/>
        </w:rPr>
        <w:t>
197.    Жемiстi сiлтiмен тазалаушы                      6
</w:t>
      </w:r>
    </w:p>
    <w:p>
      <w:pPr>
        <w:spacing w:after="0"/>
        <w:ind w:left="0"/>
        <w:jc w:val="both"/>
      </w:pPr>
      <w:r>
        <w:rPr>
          <w:rFonts w:ascii="Times New Roman"/>
          <w:b w:val="false"/>
          <w:i w:val="false"/>
          <w:color w:val="000000"/>
          <w:sz w:val="28"/>
        </w:rPr>
        <w:t>
                Тағам араласпалары өндiрiсi
</w:t>
      </w:r>
      <w:r>
        <w:br/>
      </w:r>
      <w:r>
        <w:rPr>
          <w:rFonts w:ascii="Times New Roman"/>
          <w:b w:val="false"/>
          <w:i w:val="false"/>
          <w:color w:val="000000"/>
          <w:sz w:val="28"/>
        </w:rPr>
        <w:t>
</w:t>
      </w:r>
      <w:r>
        <w:br/>
      </w:r>
      <w:r>
        <w:rPr>
          <w:rFonts w:ascii="Times New Roman"/>
          <w:b w:val="false"/>
          <w:i w:val="false"/>
          <w:color w:val="000000"/>
          <w:sz w:val="28"/>
        </w:rPr>
        <w:t>
198.    Дән жарушы                                      6
</w:t>
      </w:r>
      <w:r>
        <w:br/>
      </w:r>
      <w:r>
        <w:rPr>
          <w:rFonts w:ascii="Times New Roman"/>
          <w:b w:val="false"/>
          <w:i w:val="false"/>
          <w:color w:val="000000"/>
          <w:sz w:val="28"/>
        </w:rPr>
        <w:t>
199.    Дезодораторшы                                   6
</w:t>
      </w:r>
      <w:r>
        <w:br/>
      </w:r>
      <w:r>
        <w:rPr>
          <w:rFonts w:ascii="Times New Roman"/>
          <w:b w:val="false"/>
          <w:i w:val="false"/>
          <w:color w:val="000000"/>
          <w:sz w:val="28"/>
        </w:rPr>
        <w:t>
200.    Ұрық бөлгiш машинаның машинисi                  6
</w:t>
      </w:r>
      <w:r>
        <w:br/>
      </w:r>
      <w:r>
        <w:rPr>
          <w:rFonts w:ascii="Times New Roman"/>
          <w:b w:val="false"/>
          <w:i w:val="false"/>
          <w:color w:val="000000"/>
          <w:sz w:val="28"/>
        </w:rPr>
        <w:t>
201.    Балалар ұны үшiн нан пiсiрумен
</w:t>
      </w:r>
      <w:r>
        <w:br/>
      </w:r>
      <w:r>
        <w:rPr>
          <w:rFonts w:ascii="Times New Roman"/>
          <w:b w:val="false"/>
          <w:i w:val="false"/>
          <w:color w:val="000000"/>
          <w:sz w:val="28"/>
        </w:rPr>
        <w:t>
        айналысатын наубайшы                            12
</w:t>
      </w:r>
    </w:p>
    <w:p>
      <w:pPr>
        <w:spacing w:after="0"/>
        <w:ind w:left="0"/>
        <w:jc w:val="both"/>
      </w:pPr>
      <w:r>
        <w:rPr>
          <w:rFonts w:ascii="Times New Roman"/>
          <w:b w:val="false"/>
          <w:i w:val="false"/>
          <w:color w:val="000000"/>
          <w:sz w:val="28"/>
        </w:rPr>
        <w:t>
              Кофе және кофе сусындары өндiрiсi
</w:t>
      </w:r>
      <w:r>
        <w:br/>
      </w:r>
      <w:r>
        <w:rPr>
          <w:rFonts w:ascii="Times New Roman"/>
          <w:b w:val="false"/>
          <w:i w:val="false"/>
          <w:color w:val="000000"/>
          <w:sz w:val="28"/>
        </w:rPr>
        <w:t>
</w:t>
      </w:r>
      <w:r>
        <w:br/>
      </w:r>
      <w:r>
        <w:rPr>
          <w:rFonts w:ascii="Times New Roman"/>
          <w:b w:val="false"/>
          <w:i w:val="false"/>
          <w:color w:val="000000"/>
          <w:sz w:val="28"/>
        </w:rPr>
        <w:t>
202.    Шикiзат және жартылай фабрикаттар
</w:t>
      </w:r>
      <w:r>
        <w:br/>
      </w:r>
      <w:r>
        <w:rPr>
          <w:rFonts w:ascii="Times New Roman"/>
          <w:b w:val="false"/>
          <w:i w:val="false"/>
          <w:color w:val="000000"/>
          <w:sz w:val="28"/>
        </w:rPr>
        <w:t>
        домалатушы                                      6
</w:t>
      </w:r>
      <w:r>
        <w:br/>
      </w:r>
      <w:r>
        <w:rPr>
          <w:rFonts w:ascii="Times New Roman"/>
          <w:b w:val="false"/>
          <w:i w:val="false"/>
          <w:color w:val="000000"/>
          <w:sz w:val="28"/>
        </w:rPr>
        <w:t>
203.    Жентектеушi                                     6
</w:t>
      </w:r>
      <w:r>
        <w:br/>
      </w:r>
      <w:r>
        <w:rPr>
          <w:rFonts w:ascii="Times New Roman"/>
          <w:b w:val="false"/>
          <w:i w:val="false"/>
          <w:color w:val="000000"/>
          <w:sz w:val="28"/>
        </w:rPr>
        <w:t>
204.    Ұнтақтаушы                                      6
</w:t>
      </w:r>
      <w:r>
        <w:br/>
      </w:r>
      <w:r>
        <w:rPr>
          <w:rFonts w:ascii="Times New Roman"/>
          <w:b w:val="false"/>
          <w:i w:val="false"/>
          <w:color w:val="000000"/>
          <w:sz w:val="28"/>
        </w:rPr>
        <w:t>
205.    Ерiгiш кофе өндiрiсiнде iстейтiн,
</w:t>
      </w:r>
      <w:r>
        <w:br/>
      </w:r>
      <w:r>
        <w:rPr>
          <w:rFonts w:ascii="Times New Roman"/>
          <w:b w:val="false"/>
          <w:i w:val="false"/>
          <w:color w:val="000000"/>
          <w:sz w:val="28"/>
        </w:rPr>
        <w:t>
        экстракциялы батарея операторы                  6
</w:t>
      </w:r>
      <w:r>
        <w:br/>
      </w:r>
      <w:r>
        <w:rPr>
          <w:rFonts w:ascii="Times New Roman"/>
          <w:b w:val="false"/>
          <w:i w:val="false"/>
          <w:color w:val="000000"/>
          <w:sz w:val="28"/>
        </w:rPr>
        <w:t>
206.    Ерiгiш кофе желiсiндегi кептiргiш
</w:t>
      </w:r>
      <w:r>
        <w:br/>
      </w:r>
      <w:r>
        <w:rPr>
          <w:rFonts w:ascii="Times New Roman"/>
          <w:b w:val="false"/>
          <w:i w:val="false"/>
          <w:color w:val="000000"/>
          <w:sz w:val="28"/>
        </w:rPr>
        <w:t>
        операторы                                       6 
</w:t>
      </w:r>
      <w:r>
        <w:br/>
      </w:r>
      <w:r>
        <w:rPr>
          <w:rFonts w:ascii="Times New Roman"/>
          <w:b w:val="false"/>
          <w:i w:val="false"/>
          <w:color w:val="000000"/>
          <w:sz w:val="28"/>
        </w:rPr>
        <w:t>
207.    Араластырушы, ораушы                            6
</w:t>
      </w:r>
    </w:p>
    <w:p>
      <w:pPr>
        <w:spacing w:after="0"/>
        <w:ind w:left="0"/>
        <w:jc w:val="both"/>
      </w:pPr>
      <w:r>
        <w:rPr>
          <w:rFonts w:ascii="Times New Roman"/>
          <w:b w:val="false"/>
          <w:i w:val="false"/>
          <w:color w:val="000000"/>
          <w:sz w:val="28"/>
        </w:rPr>
        <w:t>
        ТАҒАМ ҚЫШҚЫЛЫ, ЭССЕНЦИЯ, ТҰЗДЫҚЫШҚЫЛ
</w:t>
      </w:r>
      <w:r>
        <w:br/>
      </w:r>
      <w:r>
        <w:rPr>
          <w:rFonts w:ascii="Times New Roman"/>
          <w:b w:val="false"/>
          <w:i w:val="false"/>
          <w:color w:val="000000"/>
          <w:sz w:val="28"/>
        </w:rPr>
        <w:t>
               БЕТАИН (АЦИДИН)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208.    Автоклавшы                                      12 
</w:t>
      </w:r>
      <w:r>
        <w:br/>
      </w:r>
      <w:r>
        <w:rPr>
          <w:rFonts w:ascii="Times New Roman"/>
          <w:b w:val="false"/>
          <w:i w:val="false"/>
          <w:color w:val="000000"/>
          <w:sz w:val="28"/>
        </w:rPr>
        <w:t>
209.    Буландыру аппаратшысы                           12
</w:t>
      </w:r>
      <w:r>
        <w:br/>
      </w:r>
      <w:r>
        <w:rPr>
          <w:rFonts w:ascii="Times New Roman"/>
          <w:b w:val="false"/>
          <w:i w:val="false"/>
          <w:color w:val="000000"/>
          <w:sz w:val="28"/>
        </w:rPr>
        <w:t>
210.    Сiлтiден айыру аппаратшысы                      12
</w:t>
      </w:r>
      <w:r>
        <w:br/>
      </w:r>
      <w:r>
        <w:rPr>
          <w:rFonts w:ascii="Times New Roman"/>
          <w:b w:val="false"/>
          <w:i w:val="false"/>
          <w:color w:val="000000"/>
          <w:sz w:val="28"/>
        </w:rPr>
        <w:t>
211.    Әк өшiру аппаратшысы                            12
</w:t>
      </w:r>
      <w:r>
        <w:br/>
      </w:r>
      <w:r>
        <w:rPr>
          <w:rFonts w:ascii="Times New Roman"/>
          <w:b w:val="false"/>
          <w:i w:val="false"/>
          <w:color w:val="000000"/>
          <w:sz w:val="28"/>
        </w:rPr>
        <w:t>
212.    Кристалдау аппаратшысы                          12
</w:t>
      </w:r>
      <w:r>
        <w:br/>
      </w:r>
      <w:r>
        <w:rPr>
          <w:rFonts w:ascii="Times New Roman"/>
          <w:b w:val="false"/>
          <w:i w:val="false"/>
          <w:color w:val="000000"/>
          <w:sz w:val="28"/>
        </w:rPr>
        <w:t>
213.    Бейтараптандыру аппаратшысы                     12
</w:t>
      </w:r>
      <w:r>
        <w:br/>
      </w:r>
      <w:r>
        <w:rPr>
          <w:rFonts w:ascii="Times New Roman"/>
          <w:b w:val="false"/>
          <w:i w:val="false"/>
          <w:color w:val="000000"/>
          <w:sz w:val="28"/>
        </w:rPr>
        <w:t>
214.    Орталап қайнату аппаратшысы                     12 
</w:t>
      </w:r>
      <w:r>
        <w:br/>
      </w:r>
      <w:r>
        <w:rPr>
          <w:rFonts w:ascii="Times New Roman"/>
          <w:b w:val="false"/>
          <w:i w:val="false"/>
          <w:color w:val="000000"/>
          <w:sz w:val="28"/>
        </w:rPr>
        <w:t>
215.    Сульфаттау аппаратшысы                          12
</w:t>
      </w:r>
      <w:r>
        <w:br/>
      </w:r>
      <w:r>
        <w:rPr>
          <w:rFonts w:ascii="Times New Roman"/>
          <w:b w:val="false"/>
          <w:i w:val="false"/>
          <w:color w:val="000000"/>
          <w:sz w:val="28"/>
        </w:rPr>
        <w:t>
216.    Биосинтез препараттарын ферменттеу
</w:t>
      </w:r>
      <w:r>
        <w:br/>
      </w:r>
      <w:r>
        <w:rPr>
          <w:rFonts w:ascii="Times New Roman"/>
          <w:b w:val="false"/>
          <w:i w:val="false"/>
          <w:color w:val="000000"/>
          <w:sz w:val="28"/>
        </w:rPr>
        <w:t>
        аппаратшысы                                     12
</w:t>
      </w:r>
      <w:r>
        <w:br/>
      </w:r>
      <w:r>
        <w:rPr>
          <w:rFonts w:ascii="Times New Roman"/>
          <w:b w:val="false"/>
          <w:i w:val="false"/>
          <w:color w:val="000000"/>
          <w:sz w:val="28"/>
        </w:rPr>
        <w:t>
217.    Сүзгіден өткiзу аппаратшысы                     12
</w:t>
      </w:r>
      <w:r>
        <w:br/>
      </w:r>
      <w:r>
        <w:rPr>
          <w:rFonts w:ascii="Times New Roman"/>
          <w:b w:val="false"/>
          <w:i w:val="false"/>
          <w:color w:val="000000"/>
          <w:sz w:val="28"/>
        </w:rPr>
        <w:t>
218.    Ашыту камерасын стирилдеумен айналысатын,
</w:t>
      </w:r>
      <w:r>
        <w:br/>
      </w:r>
      <w:r>
        <w:rPr>
          <w:rFonts w:ascii="Times New Roman"/>
          <w:b w:val="false"/>
          <w:i w:val="false"/>
          <w:color w:val="000000"/>
          <w:sz w:val="28"/>
        </w:rPr>
        <w:t>
        технологиялық ыдыстарды өңдеушi
</w:t>
      </w:r>
      <w:r>
        <w:br/>
      </w:r>
      <w:r>
        <w:rPr>
          <w:rFonts w:ascii="Times New Roman"/>
          <w:b w:val="false"/>
          <w:i w:val="false"/>
          <w:color w:val="000000"/>
          <w:sz w:val="28"/>
        </w:rPr>
        <w:t>
219.    Қышқыл құюмен айналысатын құюшы-төгушi          12
</w:t>
      </w:r>
      <w:r>
        <w:br/>
      </w:r>
      <w:r>
        <w:rPr>
          <w:rFonts w:ascii="Times New Roman"/>
          <w:b w:val="false"/>
          <w:i w:val="false"/>
          <w:color w:val="000000"/>
          <w:sz w:val="28"/>
        </w:rPr>
        <w:t>
220.    Кептiрушi                                       12 
</w:t>
      </w:r>
      <w:r>
        <w:br/>
      </w:r>
      <w:r>
        <w:rPr>
          <w:rFonts w:ascii="Times New Roman"/>
          <w:b w:val="false"/>
          <w:i w:val="false"/>
          <w:color w:val="000000"/>
          <w:sz w:val="28"/>
        </w:rPr>
        <w:t>
221.    Өндiрiстiк үй-жайларды сыпырушы                 12 
</w:t>
      </w:r>
      <w:r>
        <w:br/>
      </w:r>
      <w:r>
        <w:rPr>
          <w:rFonts w:ascii="Times New Roman"/>
          <w:b w:val="false"/>
          <w:i w:val="false"/>
          <w:color w:val="000000"/>
          <w:sz w:val="28"/>
        </w:rPr>
        <w:t>
222.    Жинаушы - буып-түюшi                            12
</w:t>
      </w:r>
      <w:r>
        <w:br/>
      </w:r>
      <w:r>
        <w:rPr>
          <w:rFonts w:ascii="Times New Roman"/>
          <w:b w:val="false"/>
          <w:i w:val="false"/>
          <w:color w:val="000000"/>
          <w:sz w:val="28"/>
        </w:rPr>
        <w:t>
223.    Центрифугашы                                    12
</w:t>
      </w:r>
    </w:p>
    <w:p>
      <w:pPr>
        <w:spacing w:after="0"/>
        <w:ind w:left="0"/>
        <w:jc w:val="both"/>
      </w:pP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224.    Тiкелей өндiрiсте iстейтiн басшылар
</w:t>
      </w:r>
      <w:r>
        <w:br/>
      </w:r>
      <w:r>
        <w:rPr>
          <w:rFonts w:ascii="Times New Roman"/>
          <w:b w:val="false"/>
          <w:i w:val="false"/>
          <w:color w:val="000000"/>
          <w:sz w:val="28"/>
        </w:rPr>
        <w:t>
        мен мамандар                                    12
</w:t>
      </w:r>
    </w:p>
    <w:p>
      <w:pPr>
        <w:spacing w:after="0"/>
        <w:ind w:left="0"/>
        <w:jc w:val="both"/>
      </w:pPr>
      <w:r>
        <w:rPr>
          <w:rFonts w:ascii="Times New Roman"/>
          <w:b w:val="false"/>
          <w:i w:val="false"/>
          <w:color w:val="000000"/>
          <w:sz w:val="28"/>
        </w:rPr>
        <w:t>
             Галютаминдi қышқыл өндiрiсi
</w:t>
      </w:r>
      <w:r>
        <w:br/>
      </w:r>
      <w:r>
        <w:rPr>
          <w:rFonts w:ascii="Times New Roman"/>
          <w:b w:val="false"/>
          <w:i w:val="false"/>
          <w:color w:val="000000"/>
          <w:sz w:val="28"/>
        </w:rPr>
        <w:t>
</w:t>
      </w:r>
      <w:r>
        <w:br/>
      </w:r>
      <w:r>
        <w:rPr>
          <w:rFonts w:ascii="Times New Roman"/>
          <w:b w:val="false"/>
          <w:i w:val="false"/>
          <w:color w:val="000000"/>
          <w:sz w:val="28"/>
        </w:rPr>
        <w:t>
225.    Тiкелей өндiрiсте iстейтiн жұмысшылар
</w:t>
      </w:r>
      <w:r>
        <w:br/>
      </w:r>
      <w:r>
        <w:rPr>
          <w:rFonts w:ascii="Times New Roman"/>
          <w:b w:val="false"/>
          <w:i w:val="false"/>
          <w:color w:val="000000"/>
          <w:sz w:val="28"/>
        </w:rPr>
        <w:t>
        басшылар мен мамандар                           12      6
</w:t>
      </w:r>
    </w:p>
    <w:p>
      <w:pPr>
        <w:spacing w:after="0"/>
        <w:ind w:left="0"/>
        <w:jc w:val="both"/>
      </w:pPr>
      <w:r>
        <w:rPr>
          <w:rFonts w:ascii="Times New Roman"/>
          <w:b w:val="false"/>
          <w:i w:val="false"/>
          <w:color w:val="000000"/>
          <w:sz w:val="28"/>
        </w:rPr>
        <w:t>
                Уксус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226.    Айыру аппаратшысы                               12
</w:t>
      </w:r>
      <w:r>
        <w:br/>
      </w:r>
      <w:r>
        <w:rPr>
          <w:rFonts w:ascii="Times New Roman"/>
          <w:b w:val="false"/>
          <w:i w:val="false"/>
          <w:color w:val="000000"/>
          <w:sz w:val="28"/>
        </w:rPr>
        <w:t>
227.    Уксус айыру аппаратшысы                         12
</w:t>
      </w:r>
      <w:r>
        <w:br/>
      </w:r>
      <w:r>
        <w:rPr>
          <w:rFonts w:ascii="Times New Roman"/>
          <w:b w:val="false"/>
          <w:i w:val="false"/>
          <w:color w:val="000000"/>
          <w:sz w:val="28"/>
        </w:rPr>
        <w:t>
228.    Уксус өңдеу аппаратшысы                         12
</w:t>
      </w:r>
    </w:p>
    <w:p>
      <w:pPr>
        <w:spacing w:after="0"/>
        <w:ind w:left="0"/>
        <w:jc w:val="both"/>
      </w:pP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229.    Уксус өндiрiсiнде iстейтiн ауысым
</w:t>
      </w:r>
      <w:r>
        <w:br/>
      </w:r>
      <w:r>
        <w:rPr>
          <w:rFonts w:ascii="Times New Roman"/>
          <w:b w:val="false"/>
          <w:i w:val="false"/>
          <w:color w:val="000000"/>
          <w:sz w:val="28"/>
        </w:rPr>
        <w:t>
        шеберi                                          12
</w:t>
      </w:r>
    </w:p>
    <w:p>
      <w:pPr>
        <w:spacing w:after="0"/>
        <w:ind w:left="0"/>
        <w:jc w:val="both"/>
      </w:pPr>
      <w:r>
        <w:rPr>
          <w:rFonts w:ascii="Times New Roman"/>
          <w:b w:val="false"/>
          <w:i w:val="false"/>
          <w:color w:val="000000"/>
          <w:sz w:val="28"/>
        </w:rPr>
        <w:t>
                 ТҰЗ ӨНДIРУ ЖӘНЕ ӨҢДЕУ
</w:t>
      </w:r>
      <w:r>
        <w:br/>
      </w:r>
      <w:r>
        <w:rPr>
          <w:rFonts w:ascii="Times New Roman"/>
          <w:b w:val="false"/>
          <w:i w:val="false"/>
          <w:color w:val="000000"/>
          <w:sz w:val="28"/>
        </w:rPr>
        <w:t>
              Тас тұзды өндiру және өңдеу
</w:t>
      </w:r>
      <w:r>
        <w:br/>
      </w:r>
      <w:r>
        <w:rPr>
          <w:rFonts w:ascii="Times New Roman"/>
          <w:b w:val="false"/>
          <w:i w:val="false"/>
          <w:color w:val="000000"/>
          <w:sz w:val="28"/>
        </w:rPr>
        <w:t>
                  ЖЕР АСТЫ ЖҰМЫСТАРЫ
</w:t>
      </w:r>
      <w:r>
        <w:br/>
      </w:r>
      <w:r>
        <w:rPr>
          <w:rFonts w:ascii="Times New Roman"/>
          <w:b w:val="false"/>
          <w:i w:val="false"/>
          <w:color w:val="000000"/>
          <w:sz w:val="28"/>
        </w:rPr>
        <w:t>
</w:t>
      </w:r>
      <w:r>
        <w:br/>
      </w:r>
      <w:r>
        <w:rPr>
          <w:rFonts w:ascii="Times New Roman"/>
          <w:b w:val="false"/>
          <w:i w:val="false"/>
          <w:color w:val="000000"/>
          <w:sz w:val="28"/>
        </w:rPr>
        <w:t>
230.    Жұмысшылар                                      12      6
</w:t>
      </w:r>
      <w:r>
        <w:br/>
      </w:r>
      <w:r>
        <w:rPr>
          <w:rFonts w:ascii="Times New Roman"/>
          <w:b w:val="false"/>
          <w:i w:val="false"/>
          <w:color w:val="000000"/>
          <w:sz w:val="28"/>
        </w:rPr>
        <w:t>
231.    Басшылар мен мамандар                           12
</w:t>
      </w:r>
    </w:p>
    <w:p>
      <w:pPr>
        <w:spacing w:after="0"/>
        <w:ind w:left="0"/>
        <w:jc w:val="both"/>
      </w:pPr>
      <w:r>
        <w:rPr>
          <w:rFonts w:ascii="Times New Roman"/>
          <w:b w:val="false"/>
          <w:i w:val="false"/>
          <w:color w:val="000000"/>
          <w:sz w:val="28"/>
        </w:rPr>
        <w:t>
              ШАХТАНЫҢ YСТIҢГI ЖАҒЫНДАҒЫ
</w:t>
      </w:r>
      <w:r>
        <w:br/>
      </w:r>
      <w:r>
        <w:rPr>
          <w:rFonts w:ascii="Times New Roman"/>
          <w:b w:val="false"/>
          <w:i w:val="false"/>
          <w:color w:val="000000"/>
          <w:sz w:val="28"/>
        </w:rPr>
        <w:t>
                        ЖҰМЫС
</w:t>
      </w:r>
      <w:r>
        <w:br/>
      </w:r>
      <w:r>
        <w:rPr>
          <w:rFonts w:ascii="Times New Roman"/>
          <w:b w:val="false"/>
          <w:i w:val="false"/>
          <w:color w:val="000000"/>
          <w:sz w:val="28"/>
        </w:rPr>
        <w:t>
</w:t>
      </w:r>
      <w:r>
        <w:br/>
      </w:r>
      <w:r>
        <w:rPr>
          <w:rFonts w:ascii="Times New Roman"/>
          <w:b w:val="false"/>
          <w:i w:val="false"/>
          <w:color w:val="000000"/>
          <w:sz w:val="28"/>
        </w:rPr>
        <w:t>
232.    Бункершi                                        6 
</w:t>
      </w:r>
      <w:r>
        <w:br/>
      </w:r>
      <w:r>
        <w:rPr>
          <w:rFonts w:ascii="Times New Roman"/>
          <w:b w:val="false"/>
          <w:i w:val="false"/>
          <w:color w:val="000000"/>
          <w:sz w:val="28"/>
        </w:rPr>
        <w:t>
233.    Көтеру машинасының машинисi                     6
</w:t>
      </w:r>
      <w:r>
        <w:br/>
      </w:r>
      <w:r>
        <w:rPr>
          <w:rFonts w:ascii="Times New Roman"/>
          <w:b w:val="false"/>
          <w:i w:val="false"/>
          <w:color w:val="000000"/>
          <w:sz w:val="28"/>
        </w:rPr>
        <w:t>
234.    Қолмен домалату кезiндегi жұмысты               
</w:t>
      </w:r>
      <w:r>
        <w:br/>
      </w:r>
      <w:r>
        <w:rPr>
          <w:rFonts w:ascii="Times New Roman"/>
          <w:b w:val="false"/>
          <w:i w:val="false"/>
          <w:color w:val="000000"/>
          <w:sz w:val="28"/>
        </w:rPr>
        <w:t>
        орындайтын аударушы                             12
</w:t>
      </w:r>
      <w:r>
        <w:br/>
      </w:r>
      <w:r>
        <w:rPr>
          <w:rFonts w:ascii="Times New Roman"/>
          <w:b w:val="false"/>
          <w:i w:val="false"/>
          <w:color w:val="000000"/>
          <w:sz w:val="28"/>
        </w:rPr>
        <w:t>
235.    Механикалық домалату кезiндегi
</w:t>
      </w:r>
      <w:r>
        <w:br/>
      </w:r>
      <w:r>
        <w:rPr>
          <w:rFonts w:ascii="Times New Roman"/>
          <w:b w:val="false"/>
          <w:i w:val="false"/>
          <w:color w:val="000000"/>
          <w:sz w:val="28"/>
        </w:rPr>
        <w:t>
        жұмысты орындайтын аударушы                     6 
</w:t>
      </w:r>
      <w:r>
        <w:br/>
      </w:r>
      <w:r>
        <w:rPr>
          <w:rFonts w:ascii="Times New Roman"/>
          <w:b w:val="false"/>
          <w:i w:val="false"/>
          <w:color w:val="000000"/>
          <w:sz w:val="28"/>
        </w:rPr>
        <w:t>
236.    Тұтқашы-сигналшы                                12
</w:t>
      </w:r>
      <w:r>
        <w:br/>
      </w:r>
      <w:r>
        <w:rPr>
          <w:rFonts w:ascii="Times New Roman"/>
          <w:b w:val="false"/>
          <w:i w:val="false"/>
          <w:color w:val="000000"/>
          <w:sz w:val="28"/>
        </w:rPr>
        <w:t>
237.    Скиптеушi                                       6
</w:t>
      </w:r>
    </w:p>
    <w:p>
      <w:pPr>
        <w:spacing w:after="0"/>
        <w:ind w:left="0"/>
        <w:jc w:val="both"/>
      </w:pPr>
      <w:r>
        <w:rPr>
          <w:rFonts w:ascii="Times New Roman"/>
          <w:b w:val="false"/>
          <w:i w:val="false"/>
          <w:color w:val="000000"/>
          <w:sz w:val="28"/>
        </w:rPr>
        <w:t>
            Көлдер мен бассейндердегі тұнба және
</w:t>
      </w:r>
      <w:r>
        <w:br/>
      </w:r>
      <w:r>
        <w:rPr>
          <w:rFonts w:ascii="Times New Roman"/>
          <w:b w:val="false"/>
          <w:i w:val="false"/>
          <w:color w:val="000000"/>
          <w:sz w:val="28"/>
        </w:rPr>
        <w:t>
                  шөкпе тұздарды өндiру
</w:t>
      </w:r>
      <w:r>
        <w:br/>
      </w:r>
      <w:r>
        <w:rPr>
          <w:rFonts w:ascii="Times New Roman"/>
          <w:b w:val="false"/>
          <w:i w:val="false"/>
          <w:color w:val="000000"/>
          <w:sz w:val="28"/>
        </w:rPr>
        <w:t>
</w:t>
      </w:r>
      <w:r>
        <w:br/>
      </w:r>
      <w:r>
        <w:rPr>
          <w:rFonts w:ascii="Times New Roman"/>
          <w:b w:val="false"/>
          <w:i w:val="false"/>
          <w:color w:val="000000"/>
          <w:sz w:val="28"/>
        </w:rPr>
        <w:t>
238.    Кагатшы (бурттаушы)                             12
</w:t>
      </w:r>
      <w:r>
        <w:br/>
      </w:r>
      <w:r>
        <w:rPr>
          <w:rFonts w:ascii="Times New Roman"/>
          <w:b w:val="false"/>
          <w:i w:val="false"/>
          <w:color w:val="000000"/>
          <w:sz w:val="28"/>
        </w:rPr>
        <w:t>
239.    Тұз сындырушы                                   12
</w:t>
      </w:r>
      <w:r>
        <w:br/>
      </w:r>
      <w:r>
        <w:rPr>
          <w:rFonts w:ascii="Times New Roman"/>
          <w:b w:val="false"/>
          <w:i w:val="false"/>
          <w:color w:val="000000"/>
          <w:sz w:val="28"/>
        </w:rPr>
        <w:t>
240.    Тұз комбайны жанындағы тракторда
</w:t>
      </w:r>
      <w:r>
        <w:br/>
      </w:r>
      <w:r>
        <w:rPr>
          <w:rFonts w:ascii="Times New Roman"/>
          <w:b w:val="false"/>
          <w:i w:val="false"/>
          <w:color w:val="000000"/>
          <w:sz w:val="28"/>
        </w:rPr>
        <w:t>
        жұмыс iстейтiн, көлден тұз өндiретiн
</w:t>
      </w:r>
      <w:r>
        <w:br/>
      </w:r>
      <w:r>
        <w:rPr>
          <w:rFonts w:ascii="Times New Roman"/>
          <w:b w:val="false"/>
          <w:i w:val="false"/>
          <w:color w:val="000000"/>
          <w:sz w:val="28"/>
        </w:rPr>
        <w:t>
        агрегаттар машинисi                             12
</w:t>
      </w:r>
      <w:r>
        <w:br/>
      </w:r>
      <w:r>
        <w:rPr>
          <w:rFonts w:ascii="Times New Roman"/>
          <w:b w:val="false"/>
          <w:i w:val="false"/>
          <w:color w:val="000000"/>
          <w:sz w:val="28"/>
        </w:rPr>
        <w:t>
241.    Механикалық таптау машинисi                     12
</w:t>
      </w:r>
      <w:r>
        <w:br/>
      </w:r>
      <w:r>
        <w:rPr>
          <w:rFonts w:ascii="Times New Roman"/>
          <w:b w:val="false"/>
          <w:i w:val="false"/>
          <w:color w:val="000000"/>
          <w:sz w:val="28"/>
        </w:rPr>
        <w:t>
242.    Тұз комбайнының машинисi                        12 
</w:t>
      </w:r>
      <w:r>
        <w:br/>
      </w:r>
      <w:r>
        <w:rPr>
          <w:rFonts w:ascii="Times New Roman"/>
          <w:b w:val="false"/>
          <w:i w:val="false"/>
          <w:color w:val="000000"/>
          <w:sz w:val="28"/>
        </w:rPr>
        <w:t>
243.    Тұз жинау комбайнының машинисi                  12
</w:t>
      </w:r>
      <w:r>
        <w:br/>
      </w:r>
      <w:r>
        <w:rPr>
          <w:rFonts w:ascii="Times New Roman"/>
          <w:b w:val="false"/>
          <w:i w:val="false"/>
          <w:color w:val="000000"/>
          <w:sz w:val="28"/>
        </w:rPr>
        <w:t>
244.    Бассейндегi тұзды үюшi                          12
</w:t>
      </w:r>
      <w:r>
        <w:br/>
      </w:r>
      <w:r>
        <w:rPr>
          <w:rFonts w:ascii="Times New Roman"/>
          <w:b w:val="false"/>
          <w:i w:val="false"/>
          <w:color w:val="000000"/>
          <w:sz w:val="28"/>
        </w:rPr>
        <w:t>
245.    Көлдегi жол көрсетушi                           12
</w:t>
      </w:r>
      <w:r>
        <w:br/>
      </w:r>
      <w:r>
        <w:rPr>
          <w:rFonts w:ascii="Times New Roman"/>
          <w:b w:val="false"/>
          <w:i w:val="false"/>
          <w:color w:val="000000"/>
          <w:sz w:val="28"/>
        </w:rPr>
        <w:t>
246.    Тұз комбайнындағы құбыршы                       12
</w:t>
      </w:r>
      <w:r>
        <w:br/>
      </w:r>
      <w:r>
        <w:rPr>
          <w:rFonts w:ascii="Times New Roman"/>
          <w:b w:val="false"/>
          <w:i w:val="false"/>
          <w:color w:val="000000"/>
          <w:sz w:val="28"/>
        </w:rPr>
        <w:t>
247.    Электр жабдығына қызмет көрсету
</w:t>
      </w:r>
      <w:r>
        <w:br/>
      </w:r>
      <w:r>
        <w:rPr>
          <w:rFonts w:ascii="Times New Roman"/>
          <w:b w:val="false"/>
          <w:i w:val="false"/>
          <w:color w:val="000000"/>
          <w:sz w:val="28"/>
        </w:rPr>
        <w:t>
        жөнiндегi электр монтерi                        12
</w:t>
      </w:r>
      <w:r>
        <w:br/>
      </w:r>
      <w:r>
        <w:rPr>
          <w:rFonts w:ascii="Times New Roman"/>
          <w:b w:val="false"/>
          <w:i w:val="false"/>
          <w:color w:val="000000"/>
          <w:sz w:val="28"/>
        </w:rPr>
        <w:t>
248.    238-247-тармақтарда көрсетiлгендерiнен
</w:t>
      </w:r>
      <w:r>
        <w:br/>
      </w:r>
      <w:r>
        <w:rPr>
          <w:rFonts w:ascii="Times New Roman"/>
          <w:b w:val="false"/>
          <w:i w:val="false"/>
          <w:color w:val="000000"/>
          <w:sz w:val="28"/>
        </w:rPr>
        <w:t>
        басқа жұмысшылар, басшылар мен
</w:t>
      </w:r>
      <w:r>
        <w:br/>
      </w:r>
      <w:r>
        <w:rPr>
          <w:rFonts w:ascii="Times New Roman"/>
          <w:b w:val="false"/>
          <w:i w:val="false"/>
          <w:color w:val="000000"/>
          <w:sz w:val="28"/>
        </w:rPr>
        <w:t>
        мамандар                                        6
</w:t>
      </w:r>
    </w:p>
    <w:p>
      <w:pPr>
        <w:spacing w:after="0"/>
        <w:ind w:left="0"/>
        <w:jc w:val="both"/>
      </w:pPr>
      <w:r>
        <w:rPr>
          <w:rFonts w:ascii="Times New Roman"/>
          <w:b w:val="false"/>
          <w:i w:val="false"/>
          <w:color w:val="000000"/>
          <w:sz w:val="28"/>
        </w:rPr>
        <w:t>
                 Қайнатпа тұз өндiрiсi
</w:t>
      </w:r>
      <w:r>
        <w:br/>
      </w:r>
      <w:r>
        <w:rPr>
          <w:rFonts w:ascii="Times New Roman"/>
          <w:b w:val="false"/>
          <w:i w:val="false"/>
          <w:color w:val="000000"/>
          <w:sz w:val="28"/>
        </w:rPr>
        <w:t>
</w:t>
      </w:r>
      <w:r>
        <w:br/>
      </w:r>
      <w:r>
        <w:rPr>
          <w:rFonts w:ascii="Times New Roman"/>
          <w:b w:val="false"/>
          <w:i w:val="false"/>
          <w:color w:val="000000"/>
          <w:sz w:val="28"/>
        </w:rPr>
        <w:t>
249.    Буландыру аппаратшысы                           12
</w:t>
      </w:r>
      <w:r>
        <w:br/>
      </w:r>
      <w:r>
        <w:rPr>
          <w:rFonts w:ascii="Times New Roman"/>
          <w:b w:val="false"/>
          <w:i w:val="false"/>
          <w:color w:val="000000"/>
          <w:sz w:val="28"/>
        </w:rPr>
        <w:t>
250.    Тұз булаушы:
</w:t>
      </w:r>
      <w:r>
        <w:br/>
      </w:r>
      <w:r>
        <w:rPr>
          <w:rFonts w:ascii="Times New Roman"/>
          <w:b w:val="false"/>
          <w:i w:val="false"/>
          <w:color w:val="000000"/>
          <w:sz w:val="28"/>
        </w:rPr>
        <w:t>
        1) күреу                                        6
</w:t>
      </w:r>
      <w:r>
        <w:br/>
      </w:r>
      <w:r>
        <w:rPr>
          <w:rFonts w:ascii="Times New Roman"/>
          <w:b w:val="false"/>
          <w:i w:val="false"/>
          <w:color w:val="000000"/>
          <w:sz w:val="28"/>
        </w:rPr>
        <w:t>
        2) тұз қайнату жұмысында iстейтiндер            12
</w:t>
      </w:r>
      <w:r>
        <w:br/>
      </w:r>
      <w:r>
        <w:rPr>
          <w:rFonts w:ascii="Times New Roman"/>
          <w:b w:val="false"/>
          <w:i w:val="false"/>
          <w:color w:val="000000"/>
          <w:sz w:val="28"/>
        </w:rPr>
        <w:t>
251.    Тұз кәсiпшiлiгiнiң жұмысшылары                  6 
</w:t>
      </w:r>
      <w:r>
        <w:br/>
      </w:r>
      <w:r>
        <w:rPr>
          <w:rFonts w:ascii="Times New Roman"/>
          <w:b w:val="false"/>
          <w:i w:val="false"/>
          <w:color w:val="000000"/>
          <w:sz w:val="28"/>
        </w:rPr>
        <w:t>
252.    Тұздықты химиялық тазарту                       
</w:t>
      </w:r>
      <w:r>
        <w:br/>
      </w:r>
      <w:r>
        <w:rPr>
          <w:rFonts w:ascii="Times New Roman"/>
          <w:b w:val="false"/>
          <w:i w:val="false"/>
          <w:color w:val="000000"/>
          <w:sz w:val="28"/>
        </w:rPr>
        <w:t>
        реакторшысы                                     6
</w:t>
      </w:r>
      <w:r>
        <w:br/>
      </w:r>
      <w:r>
        <w:rPr>
          <w:rFonts w:ascii="Times New Roman"/>
          <w:b w:val="false"/>
          <w:i w:val="false"/>
          <w:color w:val="000000"/>
          <w:sz w:val="28"/>
        </w:rPr>
        <w:t>
253.    Тұз күреуші                                     6
</w:t>
      </w:r>
      <w:r>
        <w:br/>
      </w:r>
      <w:r>
        <w:rPr>
          <w:rFonts w:ascii="Times New Roman"/>
          <w:b w:val="false"/>
          <w:i w:val="false"/>
          <w:color w:val="000000"/>
          <w:sz w:val="28"/>
        </w:rPr>
        <w:t>
254.    Кептiрушi; центрифугашы                         6
</w:t>
      </w:r>
    </w:p>
    <w:p>
      <w:pPr>
        <w:spacing w:after="0"/>
        <w:ind w:left="0"/>
        <w:jc w:val="both"/>
      </w:pPr>
      <w:r>
        <w:rPr>
          <w:rFonts w:ascii="Times New Roman"/>
          <w:b w:val="false"/>
          <w:i w:val="false"/>
          <w:color w:val="000000"/>
          <w:sz w:val="28"/>
        </w:rPr>
        <w:t>
                  Тұзды тарту және тиеу
</w:t>
      </w:r>
      <w:r>
        <w:br/>
      </w:r>
      <w:r>
        <w:rPr>
          <w:rFonts w:ascii="Times New Roman"/>
          <w:b w:val="false"/>
          <w:i w:val="false"/>
          <w:color w:val="000000"/>
          <w:sz w:val="28"/>
        </w:rPr>
        <w:t>
</w:t>
      </w:r>
      <w:r>
        <w:br/>
      </w:r>
      <w:r>
        <w:rPr>
          <w:rFonts w:ascii="Times New Roman"/>
          <w:b w:val="false"/>
          <w:i w:val="false"/>
          <w:color w:val="000000"/>
          <w:sz w:val="28"/>
        </w:rPr>
        <w:t>
255.    Жұмысшылар, басшылар мен мамандар               6
</w:t>
      </w:r>
    </w:p>
    <w:p>
      <w:pPr>
        <w:spacing w:after="0"/>
        <w:ind w:left="0"/>
        <w:jc w:val="both"/>
      </w:pPr>
      <w:r>
        <w:rPr>
          <w:rFonts w:ascii="Times New Roman"/>
          <w:b w:val="false"/>
          <w:i w:val="false"/>
          <w:color w:val="000000"/>
          <w:sz w:val="28"/>
        </w:rPr>
        <w:t>
                   Тұзды бөлшектеп салу
</w:t>
      </w:r>
      <w:r>
        <w:br/>
      </w:r>
      <w:r>
        <w:rPr>
          <w:rFonts w:ascii="Times New Roman"/>
          <w:b w:val="false"/>
          <w:i w:val="false"/>
          <w:color w:val="000000"/>
          <w:sz w:val="28"/>
        </w:rPr>
        <w:t>
</w:t>
      </w:r>
      <w:r>
        <w:br/>
      </w:r>
      <w:r>
        <w:rPr>
          <w:rFonts w:ascii="Times New Roman"/>
          <w:b w:val="false"/>
          <w:i w:val="false"/>
          <w:color w:val="000000"/>
          <w:sz w:val="28"/>
        </w:rPr>
        <w:t>
256.    Жұмысшылар, басшылар мен мамандар               6
</w:t>
      </w:r>
    </w:p>
    <w:p>
      <w:pPr>
        <w:spacing w:after="0"/>
        <w:ind w:left="0"/>
        <w:jc w:val="both"/>
      </w:pPr>
      <w:r>
        <w:rPr>
          <w:rFonts w:ascii="Times New Roman"/>
          <w:b w:val="false"/>
          <w:i w:val="false"/>
          <w:color w:val="000000"/>
          <w:sz w:val="28"/>
        </w:rPr>
        <w:t>
           Тұзфенотиазиндi, тұзтиодифениламиндi
</w:t>
      </w:r>
      <w:r>
        <w:br/>
      </w:r>
      <w:r>
        <w:rPr>
          <w:rFonts w:ascii="Times New Roman"/>
          <w:b w:val="false"/>
          <w:i w:val="false"/>
          <w:color w:val="000000"/>
          <w:sz w:val="28"/>
        </w:rPr>
        <w:t>
             және басқа химикаттар брикеттерi
</w:t>
      </w:r>
      <w:r>
        <w:br/>
      </w:r>
      <w:r>
        <w:rPr>
          <w:rFonts w:ascii="Times New Roman"/>
          <w:b w:val="false"/>
          <w:i w:val="false"/>
          <w:color w:val="000000"/>
          <w:sz w:val="28"/>
        </w:rPr>
        <w:t>
                       өндiрiсi
</w:t>
      </w:r>
      <w:r>
        <w:br/>
      </w:r>
      <w:r>
        <w:rPr>
          <w:rFonts w:ascii="Times New Roman"/>
          <w:b w:val="false"/>
          <w:i w:val="false"/>
          <w:color w:val="000000"/>
          <w:sz w:val="28"/>
        </w:rPr>
        <w:t>
</w:t>
      </w:r>
      <w:r>
        <w:br/>
      </w:r>
      <w:r>
        <w:rPr>
          <w:rFonts w:ascii="Times New Roman"/>
          <w:b w:val="false"/>
          <w:i w:val="false"/>
          <w:color w:val="000000"/>
          <w:sz w:val="28"/>
        </w:rPr>
        <w:t>
257.    Ауысымдарда жұмыс iстейтiн жұмысшылар,
</w:t>
      </w:r>
      <w:r>
        <w:br/>
      </w:r>
      <w:r>
        <w:rPr>
          <w:rFonts w:ascii="Times New Roman"/>
          <w:b w:val="false"/>
          <w:i w:val="false"/>
          <w:color w:val="000000"/>
          <w:sz w:val="28"/>
        </w:rPr>
        <w:t>
        басшылар және мамандар                          12      6
</w:t>
      </w:r>
    </w:p>
    <w:p>
      <w:pPr>
        <w:spacing w:after="0"/>
        <w:ind w:left="0"/>
        <w:jc w:val="both"/>
      </w:pPr>
      <w:r>
        <w:rPr>
          <w:rFonts w:ascii="Times New Roman"/>
          <w:b w:val="false"/>
          <w:i w:val="false"/>
          <w:color w:val="000000"/>
          <w:sz w:val="28"/>
        </w:rPr>
        <w:t>
                 ШАРАП, СЫРА, АЛКОГОЛЬСIЗ
</w:t>
      </w:r>
      <w:r>
        <w:br/>
      </w:r>
      <w:r>
        <w:rPr>
          <w:rFonts w:ascii="Times New Roman"/>
          <w:b w:val="false"/>
          <w:i w:val="false"/>
          <w:color w:val="000000"/>
          <w:sz w:val="28"/>
        </w:rPr>
        <w:t>
             СУСЫНДАР, СПИРТ ЖӘНЕ АРАҚ-ШАРАП
</w:t>
      </w:r>
      <w:r>
        <w:br/>
      </w:r>
      <w:r>
        <w:rPr>
          <w:rFonts w:ascii="Times New Roman"/>
          <w:b w:val="false"/>
          <w:i w:val="false"/>
          <w:color w:val="000000"/>
          <w:sz w:val="28"/>
        </w:rPr>
        <w:t>
                    ӨНIМДЕРI ӨНДIРIСI
</w:t>
      </w:r>
      <w:r>
        <w:br/>
      </w:r>
      <w:r>
        <w:rPr>
          <w:rFonts w:ascii="Times New Roman"/>
          <w:b w:val="false"/>
          <w:i w:val="false"/>
          <w:color w:val="000000"/>
          <w:sz w:val="28"/>
        </w:rPr>
        <w:t>
</w:t>
      </w:r>
      <w:r>
        <w:br/>
      </w:r>
      <w:r>
        <w:rPr>
          <w:rFonts w:ascii="Times New Roman"/>
          <w:b w:val="false"/>
          <w:i w:val="false"/>
          <w:color w:val="000000"/>
          <w:sz w:val="28"/>
        </w:rPr>
        <w:t>
258.    Спирт айыру және ректификаттау
</w:t>
      </w:r>
      <w:r>
        <w:br/>
      </w:r>
      <w:r>
        <w:rPr>
          <w:rFonts w:ascii="Times New Roman"/>
          <w:b w:val="false"/>
          <w:i w:val="false"/>
          <w:color w:val="000000"/>
          <w:sz w:val="28"/>
        </w:rPr>
        <w:t>
        аппаратшысы                                     12      6
</w:t>
      </w:r>
      <w:r>
        <w:br/>
      </w:r>
      <w:r>
        <w:rPr>
          <w:rFonts w:ascii="Times New Roman"/>
          <w:b w:val="false"/>
          <w:i w:val="false"/>
          <w:color w:val="000000"/>
          <w:sz w:val="28"/>
        </w:rPr>
        <w:t>
259.    Булау аппаратшысы                               6 
</w:t>
      </w:r>
      <w:r>
        <w:br/>
      </w:r>
      <w:r>
        <w:rPr>
          <w:rFonts w:ascii="Times New Roman"/>
          <w:b w:val="false"/>
          <w:i w:val="false"/>
          <w:color w:val="000000"/>
          <w:sz w:val="28"/>
        </w:rPr>
        <w:t>
260.    Ашыту процесiнiң аппаратшысы                    6
</w:t>
      </w:r>
      <w:r>
        <w:br/>
      </w:r>
      <w:r>
        <w:rPr>
          <w:rFonts w:ascii="Times New Roman"/>
          <w:b w:val="false"/>
          <w:i w:val="false"/>
          <w:color w:val="000000"/>
          <w:sz w:val="28"/>
        </w:rPr>
        <w:t>
261.    Шампан өндiрiсi аппаратшысы                     6
</w:t>
      </w:r>
      <w:r>
        <w:br/>
      </w:r>
      <w:r>
        <w:rPr>
          <w:rFonts w:ascii="Times New Roman"/>
          <w:b w:val="false"/>
          <w:i w:val="false"/>
          <w:color w:val="000000"/>
          <w:sz w:val="28"/>
        </w:rPr>
        <w:t>
262.    Ашытқы өндiру аппаратшысы                       6
</w:t>
      </w:r>
      <w:r>
        <w:br/>
      </w:r>
      <w:r>
        <w:rPr>
          <w:rFonts w:ascii="Times New Roman"/>
          <w:b w:val="false"/>
          <w:i w:val="false"/>
          <w:color w:val="000000"/>
          <w:sz w:val="28"/>
        </w:rPr>
        <w:t>
263.    Қайнатушы                                       6
</w:t>
      </w:r>
      <w:r>
        <w:br/>
      </w:r>
      <w:r>
        <w:rPr>
          <w:rFonts w:ascii="Times New Roman"/>
          <w:b w:val="false"/>
          <w:i w:val="false"/>
          <w:color w:val="000000"/>
          <w:sz w:val="28"/>
        </w:rPr>
        <w:t>
264.    Дегоржер                                        6 
</w:t>
      </w:r>
      <w:r>
        <w:br/>
      </w:r>
      <w:r>
        <w:rPr>
          <w:rFonts w:ascii="Times New Roman"/>
          <w:b w:val="false"/>
          <w:i w:val="false"/>
          <w:color w:val="000000"/>
          <w:sz w:val="28"/>
        </w:rPr>
        <w:t>
265.    Спирттi iшуге жарамсыздандырушы                 6
</w:t>
      </w:r>
      <w:r>
        <w:br/>
      </w:r>
      <w:r>
        <w:rPr>
          <w:rFonts w:ascii="Times New Roman"/>
          <w:b w:val="false"/>
          <w:i w:val="false"/>
          <w:color w:val="000000"/>
          <w:sz w:val="28"/>
        </w:rPr>
        <w:t>
266.    Сусындар үшiн құрғақ араласпаларды
</w:t>
      </w:r>
      <w:r>
        <w:br/>
      </w:r>
      <w:r>
        <w:rPr>
          <w:rFonts w:ascii="Times New Roman"/>
          <w:b w:val="false"/>
          <w:i w:val="false"/>
          <w:color w:val="000000"/>
          <w:sz w:val="28"/>
        </w:rPr>
        <w:t>
        дозалаумен және бөлшектеп салумен
</w:t>
      </w:r>
      <w:r>
        <w:br/>
      </w:r>
      <w:r>
        <w:rPr>
          <w:rFonts w:ascii="Times New Roman"/>
          <w:b w:val="false"/>
          <w:i w:val="false"/>
          <w:color w:val="000000"/>
          <w:sz w:val="28"/>
        </w:rPr>
        <w:t>
        айналысатын дозалаушы және
</w:t>
      </w:r>
      <w:r>
        <w:br/>
      </w:r>
      <w:r>
        <w:rPr>
          <w:rFonts w:ascii="Times New Roman"/>
          <w:b w:val="false"/>
          <w:i w:val="false"/>
          <w:color w:val="000000"/>
          <w:sz w:val="28"/>
        </w:rPr>
        <w:t>
        бөлшектеп салушы                                6
</w:t>
      </w:r>
      <w:r>
        <w:br/>
      </w:r>
      <w:r>
        <w:rPr>
          <w:rFonts w:ascii="Times New Roman"/>
          <w:b w:val="false"/>
          <w:i w:val="false"/>
          <w:color w:val="000000"/>
          <w:sz w:val="28"/>
        </w:rPr>
        <w:t>
267.    Солод, солодсыз материалдар және
</w:t>
      </w:r>
      <w:r>
        <w:br/>
      </w:r>
      <w:r>
        <w:rPr>
          <w:rFonts w:ascii="Times New Roman"/>
          <w:b w:val="false"/>
          <w:i w:val="false"/>
          <w:color w:val="000000"/>
          <w:sz w:val="28"/>
        </w:rPr>
        <w:t>
        барда ұнтақтаумен айналысатын
</w:t>
      </w:r>
      <w:r>
        <w:br/>
      </w:r>
      <w:r>
        <w:rPr>
          <w:rFonts w:ascii="Times New Roman"/>
          <w:b w:val="false"/>
          <w:i w:val="false"/>
          <w:color w:val="000000"/>
          <w:sz w:val="28"/>
        </w:rPr>
        <w:t>
        ұнтақтаушы                                      6
</w:t>
      </w:r>
      <w:r>
        <w:br/>
      </w:r>
      <w:r>
        <w:rPr>
          <w:rFonts w:ascii="Times New Roman"/>
          <w:b w:val="false"/>
          <w:i w:val="false"/>
          <w:color w:val="000000"/>
          <w:sz w:val="28"/>
        </w:rPr>
        <w:t>
268.    Солод кептiргiшке қызмет көрсетумен
</w:t>
      </w:r>
      <w:r>
        <w:br/>
      </w:r>
      <w:r>
        <w:rPr>
          <w:rFonts w:ascii="Times New Roman"/>
          <w:b w:val="false"/>
          <w:i w:val="false"/>
          <w:color w:val="000000"/>
          <w:sz w:val="28"/>
        </w:rPr>
        <w:t>
        айналысатын тиеушi-түсiрушi                     6
</w:t>
      </w:r>
      <w:r>
        <w:br/>
      </w:r>
      <w:r>
        <w:rPr>
          <w:rFonts w:ascii="Times New Roman"/>
          <w:b w:val="false"/>
          <w:i w:val="false"/>
          <w:color w:val="000000"/>
          <w:sz w:val="28"/>
        </w:rPr>
        <w:t>
269.    Сүзгiлердi зарядтаушы                           6
</w:t>
      </w:r>
      <w:r>
        <w:br/>
      </w:r>
      <w:r>
        <w:rPr>
          <w:rFonts w:ascii="Times New Roman"/>
          <w:b w:val="false"/>
          <w:i w:val="false"/>
          <w:color w:val="000000"/>
          <w:sz w:val="28"/>
        </w:rPr>
        <w:t>
270.    Күбiшi                                          6
</w:t>
      </w:r>
      <w:r>
        <w:br/>
      </w:r>
      <w:r>
        <w:rPr>
          <w:rFonts w:ascii="Times New Roman"/>
          <w:b w:val="false"/>
          <w:i w:val="false"/>
          <w:color w:val="000000"/>
          <w:sz w:val="28"/>
        </w:rPr>
        <w:t>
271.    Солод қуырумен айналысатын 
</w:t>
      </w:r>
      <w:r>
        <w:br/>
      </w:r>
      <w:r>
        <w:rPr>
          <w:rFonts w:ascii="Times New Roman"/>
          <w:b w:val="false"/>
          <w:i w:val="false"/>
          <w:color w:val="000000"/>
          <w:sz w:val="28"/>
        </w:rPr>
        <w:t>
        қуырушы                                         6
</w:t>
      </w:r>
      <w:r>
        <w:br/>
      </w:r>
      <w:r>
        <w:rPr>
          <w:rFonts w:ascii="Times New Roman"/>
          <w:b w:val="false"/>
          <w:i w:val="false"/>
          <w:color w:val="000000"/>
          <w:sz w:val="28"/>
        </w:rPr>
        <w:t>
272.    Шарап (шарап материалдарын)
</w:t>
      </w:r>
      <w:r>
        <w:br/>
      </w:r>
      <w:r>
        <w:rPr>
          <w:rFonts w:ascii="Times New Roman"/>
          <w:b w:val="false"/>
          <w:i w:val="false"/>
          <w:color w:val="000000"/>
          <w:sz w:val="28"/>
        </w:rPr>
        <w:t>
        өңдеумен айналысатын, шарап
</w:t>
      </w:r>
      <w:r>
        <w:br/>
      </w:r>
      <w:r>
        <w:rPr>
          <w:rFonts w:ascii="Times New Roman"/>
          <w:b w:val="false"/>
          <w:i w:val="false"/>
          <w:color w:val="000000"/>
          <w:sz w:val="28"/>
        </w:rPr>
        <w:t>
        материалдары мен шарап өңдеушi                  6
</w:t>
      </w:r>
      <w:r>
        <w:br/>
      </w:r>
      <w:r>
        <w:rPr>
          <w:rFonts w:ascii="Times New Roman"/>
          <w:b w:val="false"/>
          <w:i w:val="false"/>
          <w:color w:val="000000"/>
          <w:sz w:val="28"/>
        </w:rPr>
        <w:t>
273.    Коньяк өңдеумен айналысатын, коньяк
</w:t>
      </w:r>
      <w:r>
        <w:br/>
      </w:r>
      <w:r>
        <w:rPr>
          <w:rFonts w:ascii="Times New Roman"/>
          <w:b w:val="false"/>
          <w:i w:val="false"/>
          <w:color w:val="000000"/>
          <w:sz w:val="28"/>
        </w:rPr>
        <w:t>
        спиртiн және коньяк өңдеушi                     6
</w:t>
      </w:r>
      <w:r>
        <w:br/>
      </w:r>
      <w:r>
        <w:rPr>
          <w:rFonts w:ascii="Times New Roman"/>
          <w:b w:val="false"/>
          <w:i w:val="false"/>
          <w:color w:val="000000"/>
          <w:sz w:val="28"/>
        </w:rPr>
        <w:t>
274.    Ашытқының таза дақылын шығарумен
</w:t>
      </w:r>
      <w:r>
        <w:br/>
      </w:r>
      <w:r>
        <w:rPr>
          <w:rFonts w:ascii="Times New Roman"/>
          <w:b w:val="false"/>
          <w:i w:val="false"/>
          <w:color w:val="000000"/>
          <w:sz w:val="28"/>
        </w:rPr>
        <w:t>
        және көбейту жұмыстарында, ашыту
</w:t>
      </w:r>
      <w:r>
        <w:br/>
      </w:r>
      <w:r>
        <w:rPr>
          <w:rFonts w:ascii="Times New Roman"/>
          <w:b w:val="false"/>
          <w:i w:val="false"/>
          <w:color w:val="000000"/>
          <w:sz w:val="28"/>
        </w:rPr>
        <w:t>
        процесiнде жұмыс iстейтiн, сыра
</w:t>
      </w:r>
      <w:r>
        <w:br/>
      </w:r>
      <w:r>
        <w:rPr>
          <w:rFonts w:ascii="Times New Roman"/>
          <w:b w:val="false"/>
          <w:i w:val="false"/>
          <w:color w:val="000000"/>
          <w:sz w:val="28"/>
        </w:rPr>
        <w:t>
        ашытқысын және шырын өңдеушi                    6
</w:t>
      </w:r>
      <w:r>
        <w:br/>
      </w:r>
      <w:r>
        <w:rPr>
          <w:rFonts w:ascii="Times New Roman"/>
          <w:b w:val="false"/>
          <w:i w:val="false"/>
          <w:color w:val="000000"/>
          <w:sz w:val="28"/>
        </w:rPr>
        <w:t>
275.    Шарап жасаудағы қалдықтарды
</w:t>
      </w:r>
      <w:r>
        <w:br/>
      </w:r>
      <w:r>
        <w:rPr>
          <w:rFonts w:ascii="Times New Roman"/>
          <w:b w:val="false"/>
          <w:i w:val="false"/>
          <w:color w:val="000000"/>
          <w:sz w:val="28"/>
        </w:rPr>
        <w:t>
        өңдеушi                                         6
</w:t>
      </w:r>
      <w:r>
        <w:br/>
      </w:r>
      <w:r>
        <w:rPr>
          <w:rFonts w:ascii="Times New Roman"/>
          <w:b w:val="false"/>
          <w:i w:val="false"/>
          <w:color w:val="000000"/>
          <w:sz w:val="28"/>
        </w:rPr>
        <w:t>
276.    Ашытқының таза дақылын өсiру
</w:t>
      </w:r>
      <w:r>
        <w:br/>
      </w:r>
      <w:r>
        <w:rPr>
          <w:rFonts w:ascii="Times New Roman"/>
          <w:b w:val="false"/>
          <w:i w:val="false"/>
          <w:color w:val="000000"/>
          <w:sz w:val="28"/>
        </w:rPr>
        <w:t>
        операторы                                       6
</w:t>
      </w:r>
      <w:r>
        <w:br/>
      </w:r>
      <w:r>
        <w:rPr>
          <w:rFonts w:ascii="Times New Roman"/>
          <w:b w:val="false"/>
          <w:i w:val="false"/>
          <w:color w:val="000000"/>
          <w:sz w:val="28"/>
        </w:rPr>
        <w:t>
277.    Шампан құйылған шишаны салқындату және
</w:t>
      </w:r>
      <w:r>
        <w:br/>
      </w:r>
      <w:r>
        <w:rPr>
          <w:rFonts w:ascii="Times New Roman"/>
          <w:b w:val="false"/>
          <w:i w:val="false"/>
          <w:color w:val="000000"/>
          <w:sz w:val="28"/>
        </w:rPr>
        <w:t>
        қатыру операциясында iстейтiн, шампан
</w:t>
      </w:r>
      <w:r>
        <w:br/>
      </w:r>
      <w:r>
        <w:rPr>
          <w:rFonts w:ascii="Times New Roman"/>
          <w:b w:val="false"/>
          <w:i w:val="false"/>
          <w:color w:val="000000"/>
          <w:sz w:val="28"/>
        </w:rPr>
        <w:t>
        дайындаушы                                      6
</w:t>
      </w:r>
      <w:r>
        <w:br/>
      </w:r>
      <w:r>
        <w:rPr>
          <w:rFonts w:ascii="Times New Roman"/>
          <w:b w:val="false"/>
          <w:i w:val="false"/>
          <w:color w:val="000000"/>
          <w:sz w:val="28"/>
        </w:rPr>
        <w:t>
278.    Престеушi-сығушы                                6
</w:t>
      </w:r>
      <w:r>
        <w:br/>
      </w:r>
      <w:r>
        <w:rPr>
          <w:rFonts w:ascii="Times New Roman"/>
          <w:b w:val="false"/>
          <w:i w:val="false"/>
          <w:color w:val="000000"/>
          <w:sz w:val="28"/>
        </w:rPr>
        <w:t>
279.    Суперфосфат сорғышты әзiрлеушi                  6
</w:t>
      </w:r>
      <w:r>
        <w:br/>
      </w:r>
      <w:r>
        <w:rPr>
          <w:rFonts w:ascii="Times New Roman"/>
          <w:b w:val="false"/>
          <w:i w:val="false"/>
          <w:color w:val="000000"/>
          <w:sz w:val="28"/>
        </w:rPr>
        <w:t>
280.    Үнемi подвалда жұмыс iстейтiн
</w:t>
      </w:r>
      <w:r>
        <w:br/>
      </w:r>
      <w:r>
        <w:rPr>
          <w:rFonts w:ascii="Times New Roman"/>
          <w:b w:val="false"/>
          <w:i w:val="false"/>
          <w:color w:val="000000"/>
          <w:sz w:val="28"/>
        </w:rPr>
        <w:t>
        жұмысшылар                                      6
</w:t>
      </w:r>
      <w:r>
        <w:br/>
      </w:r>
      <w:r>
        <w:rPr>
          <w:rFonts w:ascii="Times New Roman"/>
          <w:b w:val="false"/>
          <w:i w:val="false"/>
          <w:color w:val="000000"/>
          <w:sz w:val="28"/>
        </w:rPr>
        <w:t>
281.    Ремюер                                          6
</w:t>
      </w:r>
      <w:r>
        <w:br/>
      </w:r>
      <w:r>
        <w:rPr>
          <w:rFonts w:ascii="Times New Roman"/>
          <w:b w:val="false"/>
          <w:i w:val="false"/>
          <w:color w:val="000000"/>
          <w:sz w:val="28"/>
        </w:rPr>
        <w:t>
282.    Шарап сақтауға бейiмделген тау
</w:t>
      </w:r>
      <w:r>
        <w:br/>
      </w:r>
      <w:r>
        <w:rPr>
          <w:rFonts w:ascii="Times New Roman"/>
          <w:b w:val="false"/>
          <w:i w:val="false"/>
          <w:color w:val="000000"/>
          <w:sz w:val="28"/>
        </w:rPr>
        <w:t>
        тоннелдерiнде, штольняларда, тау
</w:t>
      </w:r>
      <w:r>
        <w:br/>
      </w:r>
      <w:r>
        <w:rPr>
          <w:rFonts w:ascii="Times New Roman"/>
          <w:b w:val="false"/>
          <w:i w:val="false"/>
          <w:color w:val="000000"/>
          <w:sz w:val="28"/>
        </w:rPr>
        <w:t>
        кенiнен босап қалған орындарда
</w:t>
      </w:r>
      <w:r>
        <w:br/>
      </w:r>
      <w:r>
        <w:rPr>
          <w:rFonts w:ascii="Times New Roman"/>
          <w:b w:val="false"/>
          <w:i w:val="false"/>
          <w:color w:val="000000"/>
          <w:sz w:val="28"/>
        </w:rPr>
        <w:t>
        тұрақты iстейтiн жұмысшылар                     12
</w:t>
      </w:r>
      <w:r>
        <w:br/>
      </w:r>
      <w:r>
        <w:rPr>
          <w:rFonts w:ascii="Times New Roman"/>
          <w:b w:val="false"/>
          <w:i w:val="false"/>
          <w:color w:val="000000"/>
          <w:sz w:val="28"/>
        </w:rPr>
        <w:t>
283.    Шарап тасты кислота өндiрiсiнде
</w:t>
      </w:r>
      <w:r>
        <w:br/>
      </w:r>
      <w:r>
        <w:rPr>
          <w:rFonts w:ascii="Times New Roman"/>
          <w:b w:val="false"/>
          <w:i w:val="false"/>
          <w:color w:val="000000"/>
          <w:sz w:val="28"/>
        </w:rPr>
        <w:t>
        тiкелей iстейтiн жұмысшылар                     6
</w:t>
      </w:r>
      <w:r>
        <w:br/>
      </w:r>
      <w:r>
        <w:rPr>
          <w:rFonts w:ascii="Times New Roman"/>
          <w:b w:val="false"/>
          <w:i w:val="false"/>
          <w:color w:val="000000"/>
          <w:sz w:val="28"/>
        </w:rPr>
        <w:t>
284.    Дәндi қабылдаумен, тазалаумен,
</w:t>
      </w:r>
      <w:r>
        <w:br/>
      </w:r>
      <w:r>
        <w:rPr>
          <w:rFonts w:ascii="Times New Roman"/>
          <w:b w:val="false"/>
          <w:i w:val="false"/>
          <w:color w:val="000000"/>
          <w:sz w:val="28"/>
        </w:rPr>
        <w:t>
        сорттаумен және тасымалдаумен
</w:t>
      </w:r>
      <w:r>
        <w:br/>
      </w:r>
      <w:r>
        <w:rPr>
          <w:rFonts w:ascii="Times New Roman"/>
          <w:b w:val="false"/>
          <w:i w:val="false"/>
          <w:color w:val="000000"/>
          <w:sz w:val="28"/>
        </w:rPr>
        <w:t>
        айналысатын жұмысшылар                          6
</w:t>
      </w:r>
      <w:r>
        <w:br/>
      </w:r>
      <w:r>
        <w:rPr>
          <w:rFonts w:ascii="Times New Roman"/>
          <w:b w:val="false"/>
          <w:i w:val="false"/>
          <w:color w:val="000000"/>
          <w:sz w:val="28"/>
        </w:rPr>
        <w:t>
285.    Солодшы                                         6 
</w:t>
      </w:r>
      <w:r>
        <w:br/>
      </w:r>
      <w:r>
        <w:rPr>
          <w:rFonts w:ascii="Times New Roman"/>
          <w:b w:val="false"/>
          <w:i w:val="false"/>
          <w:color w:val="000000"/>
          <w:sz w:val="28"/>
        </w:rPr>
        <w:t>
286.    Солод кептiрумен айналысатын
</w:t>
      </w:r>
      <w:r>
        <w:br/>
      </w:r>
      <w:r>
        <w:rPr>
          <w:rFonts w:ascii="Times New Roman"/>
          <w:b w:val="false"/>
          <w:i w:val="false"/>
          <w:color w:val="000000"/>
          <w:sz w:val="28"/>
        </w:rPr>
        <w:t>
        кептiрушi                                       6
</w:t>
      </w:r>
      <w:r>
        <w:br/>
      </w:r>
      <w:r>
        <w:rPr>
          <w:rFonts w:ascii="Times New Roman"/>
          <w:b w:val="false"/>
          <w:i w:val="false"/>
          <w:color w:val="000000"/>
          <w:sz w:val="28"/>
        </w:rPr>
        <w:t>
287.    Гидротасымалдағышқа қызмет көрсетумен
</w:t>
      </w:r>
      <w:r>
        <w:br/>
      </w:r>
      <w:r>
        <w:rPr>
          <w:rFonts w:ascii="Times New Roman"/>
          <w:b w:val="false"/>
          <w:i w:val="false"/>
          <w:color w:val="000000"/>
          <w:sz w:val="28"/>
        </w:rPr>
        <w:t>
        айналысатын тасымалдаушы                        6
</w:t>
      </w:r>
      <w:r>
        <w:br/>
      </w:r>
      <w:r>
        <w:rPr>
          <w:rFonts w:ascii="Times New Roman"/>
          <w:b w:val="false"/>
          <w:i w:val="false"/>
          <w:color w:val="000000"/>
          <w:sz w:val="28"/>
        </w:rPr>
        <w:t>
288.    Тоңазытушы                                      6
</w:t>
      </w:r>
      <w:r>
        <w:br/>
      </w:r>
      <w:r>
        <w:rPr>
          <w:rFonts w:ascii="Times New Roman"/>
          <w:b w:val="false"/>
          <w:i w:val="false"/>
          <w:color w:val="000000"/>
          <w:sz w:val="28"/>
        </w:rPr>
        <w:t>
289.    Сүзгiден өткiзушi (сүзгiшi)                     6
</w:t>
      </w:r>
    </w:p>
    <w:p>
      <w:pPr>
        <w:spacing w:after="0"/>
        <w:ind w:left="0"/>
        <w:jc w:val="both"/>
      </w:pPr>
      <w:r>
        <w:rPr>
          <w:rFonts w:ascii="Times New Roman"/>
          <w:b w:val="false"/>
          <w:i w:val="false"/>
          <w:color w:val="000000"/>
          <w:sz w:val="28"/>
        </w:rPr>
        <w:t>
                    АШЫТҚЫ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290.    Ашытқы өсiру аппаратын, сүзiндi және
</w:t>
      </w:r>
      <w:r>
        <w:br/>
      </w:r>
      <w:r>
        <w:rPr>
          <w:rFonts w:ascii="Times New Roman"/>
          <w:b w:val="false"/>
          <w:i w:val="false"/>
          <w:color w:val="000000"/>
          <w:sz w:val="28"/>
        </w:rPr>
        <w:t>
        ағынды күбiнi жуумен айналысатын
</w:t>
      </w:r>
      <w:r>
        <w:br/>
      </w:r>
      <w:r>
        <w:rPr>
          <w:rFonts w:ascii="Times New Roman"/>
          <w:b w:val="false"/>
          <w:i w:val="false"/>
          <w:color w:val="000000"/>
          <w:sz w:val="28"/>
        </w:rPr>
        <w:t>
        жуушы                                           6
</w:t>
      </w:r>
      <w:r>
        <w:br/>
      </w:r>
      <w:r>
        <w:rPr>
          <w:rFonts w:ascii="Times New Roman"/>
          <w:b w:val="false"/>
          <w:i w:val="false"/>
          <w:color w:val="000000"/>
          <w:sz w:val="28"/>
        </w:rPr>
        <w:t>
291.    Сүзгiполотен және тор жуушы                     6
</w:t>
      </w:r>
      <w:r>
        <w:br/>
      </w:r>
      <w:r>
        <w:rPr>
          <w:rFonts w:ascii="Times New Roman"/>
          <w:b w:val="false"/>
          <w:i w:val="false"/>
          <w:color w:val="000000"/>
          <w:sz w:val="28"/>
        </w:rPr>
        <w:t>
292.    Таза ашытқы дақылын өсiру операторы             6
</w:t>
      </w:r>
      <w:r>
        <w:br/>
      </w:r>
      <w:r>
        <w:rPr>
          <w:rFonts w:ascii="Times New Roman"/>
          <w:b w:val="false"/>
          <w:i w:val="false"/>
          <w:color w:val="000000"/>
          <w:sz w:val="28"/>
        </w:rPr>
        <w:t>
293.    Ашытқы өсiру операторы                          6
</w:t>
      </w:r>
      <w:r>
        <w:br/>
      </w:r>
      <w:r>
        <w:rPr>
          <w:rFonts w:ascii="Times New Roman"/>
          <w:b w:val="false"/>
          <w:i w:val="false"/>
          <w:color w:val="000000"/>
          <w:sz w:val="28"/>
        </w:rPr>
        <w:t>
294.    Жұғымды орта мен тұз араласпаларын
</w:t>
      </w:r>
      <w:r>
        <w:br/>
      </w:r>
      <w:r>
        <w:rPr>
          <w:rFonts w:ascii="Times New Roman"/>
          <w:b w:val="false"/>
          <w:i w:val="false"/>
          <w:color w:val="000000"/>
          <w:sz w:val="28"/>
        </w:rPr>
        <w:t>
        әзiрлейтiн оператор                             6
</w:t>
      </w:r>
      <w:r>
        <w:br/>
      </w:r>
      <w:r>
        <w:rPr>
          <w:rFonts w:ascii="Times New Roman"/>
          <w:b w:val="false"/>
          <w:i w:val="false"/>
          <w:color w:val="000000"/>
          <w:sz w:val="28"/>
        </w:rPr>
        <w:t>
295.    Престеушi-сығушы                                6
</w:t>
      </w:r>
      <w:r>
        <w:br/>
      </w:r>
      <w:r>
        <w:rPr>
          <w:rFonts w:ascii="Times New Roman"/>
          <w:b w:val="false"/>
          <w:i w:val="false"/>
          <w:color w:val="000000"/>
          <w:sz w:val="28"/>
        </w:rPr>
        <w:t>
296.    Биомасса сепараторшысы                          6
</w:t>
      </w:r>
      <w:r>
        <w:br/>
      </w:r>
      <w:r>
        <w:rPr>
          <w:rFonts w:ascii="Times New Roman"/>
          <w:b w:val="false"/>
          <w:i w:val="false"/>
          <w:color w:val="000000"/>
          <w:sz w:val="28"/>
        </w:rPr>
        <w:t>
297.    Ашытқы кептiрушi                                6
</w:t>
      </w:r>
    </w:p>
    <w:p>
      <w:pPr>
        <w:spacing w:after="0"/>
        <w:ind w:left="0"/>
        <w:jc w:val="both"/>
      </w:pP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298.    Сүзiндi және ашыту бөлiмшелерiнде
</w:t>
      </w:r>
      <w:r>
        <w:br/>
      </w:r>
      <w:r>
        <w:rPr>
          <w:rFonts w:ascii="Times New Roman"/>
          <w:b w:val="false"/>
          <w:i w:val="false"/>
          <w:color w:val="000000"/>
          <w:sz w:val="28"/>
        </w:rPr>
        <w:t>
        тұрақты iстейтiн ауысым шеберi,
</w:t>
      </w:r>
      <w:r>
        <w:br/>
      </w:r>
      <w:r>
        <w:rPr>
          <w:rFonts w:ascii="Times New Roman"/>
          <w:b w:val="false"/>
          <w:i w:val="false"/>
          <w:color w:val="000000"/>
          <w:sz w:val="28"/>
        </w:rPr>
        <w:t>
        техник, инженер                                 6
</w:t>
      </w:r>
    </w:p>
    <w:p>
      <w:pPr>
        <w:spacing w:after="0"/>
        <w:ind w:left="0"/>
        <w:jc w:val="both"/>
      </w:pPr>
      <w:r>
        <w:rPr>
          <w:rFonts w:ascii="Times New Roman"/>
          <w:b w:val="false"/>
          <w:i w:val="false"/>
          <w:color w:val="000000"/>
          <w:sz w:val="28"/>
        </w:rPr>
        <w:t>
             КОНДИТЕР ӨНДIРIСI
</w:t>
      </w:r>
      <w:r>
        <w:br/>
      </w:r>
      <w:r>
        <w:rPr>
          <w:rFonts w:ascii="Times New Roman"/>
          <w:b w:val="false"/>
          <w:i w:val="false"/>
          <w:color w:val="000000"/>
          <w:sz w:val="28"/>
        </w:rPr>
        <w:t>
</w:t>
      </w:r>
      <w:r>
        <w:br/>
      </w:r>
      <w:r>
        <w:rPr>
          <w:rFonts w:ascii="Times New Roman"/>
          <w:b w:val="false"/>
          <w:i w:val="false"/>
          <w:color w:val="000000"/>
          <w:sz w:val="28"/>
        </w:rPr>
        <w:t>
299.    Бисквит пешiнде тұрақты жұмыс
</w:t>
      </w:r>
      <w:r>
        <w:br/>
      </w:r>
      <w:r>
        <w:rPr>
          <w:rFonts w:ascii="Times New Roman"/>
          <w:b w:val="false"/>
          <w:i w:val="false"/>
          <w:color w:val="000000"/>
          <w:sz w:val="28"/>
        </w:rPr>
        <w:t>
        iстейтiн бисквитшi
</w:t>
      </w:r>
      <w:r>
        <w:br/>
      </w:r>
      <w:r>
        <w:rPr>
          <w:rFonts w:ascii="Times New Roman"/>
          <w:b w:val="false"/>
          <w:i w:val="false"/>
          <w:color w:val="000000"/>
          <w:sz w:val="28"/>
        </w:rPr>
        <w:t>
300.    Дражелейтiн қазандықта жұмыс iстейтiн
</w:t>
      </w:r>
      <w:r>
        <w:br/>
      </w:r>
      <w:r>
        <w:rPr>
          <w:rFonts w:ascii="Times New Roman"/>
          <w:b w:val="false"/>
          <w:i w:val="false"/>
          <w:color w:val="000000"/>
          <w:sz w:val="28"/>
        </w:rPr>
        <w:t>
        дражешi, кондитер бұйымдарын себушi,
</w:t>
      </w:r>
      <w:r>
        <w:br/>
      </w:r>
      <w:r>
        <w:rPr>
          <w:rFonts w:ascii="Times New Roman"/>
          <w:b w:val="false"/>
          <w:i w:val="false"/>
          <w:color w:val="000000"/>
          <w:sz w:val="28"/>
        </w:rPr>
        <w:t>
        карамел мен драженi глянцтеушi                  6
</w:t>
      </w:r>
      <w:r>
        <w:br/>
      </w:r>
      <w:r>
        <w:rPr>
          <w:rFonts w:ascii="Times New Roman"/>
          <w:b w:val="false"/>
          <w:i w:val="false"/>
          <w:color w:val="000000"/>
          <w:sz w:val="28"/>
        </w:rPr>
        <w:t>
301.    Қолмен сығатын, крахмал елейтiн, ұяларды
</w:t>
      </w:r>
      <w:r>
        <w:br/>
      </w:r>
      <w:r>
        <w:rPr>
          <w:rFonts w:ascii="Times New Roman"/>
          <w:b w:val="false"/>
          <w:i w:val="false"/>
          <w:color w:val="000000"/>
          <w:sz w:val="28"/>
        </w:rPr>
        <w:t>
        штамповкалайтын және корпусты крахмалдан
</w:t>
      </w:r>
      <w:r>
        <w:br/>
      </w:r>
      <w:r>
        <w:rPr>
          <w:rFonts w:ascii="Times New Roman"/>
          <w:b w:val="false"/>
          <w:i w:val="false"/>
          <w:color w:val="000000"/>
          <w:sz w:val="28"/>
        </w:rPr>
        <w:t>
        тазалайтын конфетшi                             6
</w:t>
      </w:r>
      <w:r>
        <w:br/>
      </w:r>
      <w:r>
        <w:rPr>
          <w:rFonts w:ascii="Times New Roman"/>
          <w:b w:val="false"/>
          <w:i w:val="false"/>
          <w:color w:val="000000"/>
          <w:sz w:val="28"/>
        </w:rPr>
        <w:t>
302.    Сүрту машинасының машинисi және
</w:t>
      </w:r>
      <w:r>
        <w:br/>
      </w:r>
      <w:r>
        <w:rPr>
          <w:rFonts w:ascii="Times New Roman"/>
          <w:b w:val="false"/>
          <w:i w:val="false"/>
          <w:color w:val="000000"/>
          <w:sz w:val="28"/>
        </w:rPr>
        <w:t>
        сулфиттелген шикiзатпен тұрақты
</w:t>
      </w:r>
      <w:r>
        <w:br/>
      </w:r>
      <w:r>
        <w:rPr>
          <w:rFonts w:ascii="Times New Roman"/>
          <w:b w:val="false"/>
          <w:i w:val="false"/>
          <w:color w:val="000000"/>
          <w:sz w:val="28"/>
        </w:rPr>
        <w:t>
        жұмыс iстеген кезде күйдiрумен және
</w:t>
      </w:r>
      <w:r>
        <w:br/>
      </w:r>
      <w:r>
        <w:rPr>
          <w:rFonts w:ascii="Times New Roman"/>
          <w:b w:val="false"/>
          <w:i w:val="false"/>
          <w:color w:val="000000"/>
          <w:sz w:val="28"/>
        </w:rPr>
        <w:t>
        ашумен айналысатын жұмысшылар                   6
</w:t>
      </w:r>
      <w:r>
        <w:br/>
      </w:r>
      <w:r>
        <w:rPr>
          <w:rFonts w:ascii="Times New Roman"/>
          <w:b w:val="false"/>
          <w:i w:val="false"/>
          <w:color w:val="000000"/>
          <w:sz w:val="28"/>
        </w:rPr>
        <w:t>
303.    Қуырушы                                         6
</w:t>
      </w:r>
      <w:r>
        <w:br/>
      </w:r>
      <w:r>
        <w:rPr>
          <w:rFonts w:ascii="Times New Roman"/>
          <w:b w:val="false"/>
          <w:i w:val="false"/>
          <w:color w:val="000000"/>
          <w:sz w:val="28"/>
        </w:rPr>
        <w:t>
304.    Қолмен тиеу және түсiру кезiнде,
</w:t>
      </w:r>
      <w:r>
        <w:br/>
      </w:r>
      <w:r>
        <w:rPr>
          <w:rFonts w:ascii="Times New Roman"/>
          <w:b w:val="false"/>
          <w:i w:val="false"/>
          <w:color w:val="000000"/>
          <w:sz w:val="28"/>
        </w:rPr>
        <w:t>
        температураны тұрақты реттеген кезде
</w:t>
      </w:r>
      <w:r>
        <w:br/>
      </w:r>
      <w:r>
        <w:rPr>
          <w:rFonts w:ascii="Times New Roman"/>
          <w:b w:val="false"/>
          <w:i w:val="false"/>
          <w:color w:val="000000"/>
          <w:sz w:val="28"/>
        </w:rPr>
        <w:t>
        жұмыс iстейтiн наубайшы                         12
</w:t>
      </w:r>
      <w:r>
        <w:br/>
      </w:r>
      <w:r>
        <w:rPr>
          <w:rFonts w:ascii="Times New Roman"/>
          <w:b w:val="false"/>
          <w:i w:val="false"/>
          <w:color w:val="000000"/>
          <w:sz w:val="28"/>
        </w:rPr>
        <w:t>
305.    Какао массасын престеумен
</w:t>
      </w:r>
      <w:r>
        <w:br/>
      </w:r>
      <w:r>
        <w:rPr>
          <w:rFonts w:ascii="Times New Roman"/>
          <w:b w:val="false"/>
          <w:i w:val="false"/>
          <w:color w:val="000000"/>
          <w:sz w:val="28"/>
        </w:rPr>
        <w:t>
        айналысатын престеушi-сығушы                    6
</w:t>
      </w:r>
      <w:r>
        <w:br/>
      </w:r>
      <w:r>
        <w:rPr>
          <w:rFonts w:ascii="Times New Roman"/>
          <w:b w:val="false"/>
          <w:i w:val="false"/>
          <w:color w:val="000000"/>
          <w:sz w:val="28"/>
        </w:rPr>
        <w:t>
306.    Қуырумен, аршумен және соломкалаумен
</w:t>
      </w:r>
      <w:r>
        <w:br/>
      </w:r>
      <w:r>
        <w:rPr>
          <w:rFonts w:ascii="Times New Roman"/>
          <w:b w:val="false"/>
          <w:i w:val="false"/>
          <w:color w:val="000000"/>
          <w:sz w:val="28"/>
        </w:rPr>
        <w:t>
        айналысатын, белок массасын әзiрлеушi           6
</w:t>
      </w:r>
      <w:r>
        <w:br/>
      </w:r>
      <w:r>
        <w:rPr>
          <w:rFonts w:ascii="Times New Roman"/>
          <w:b w:val="false"/>
          <w:i w:val="false"/>
          <w:color w:val="000000"/>
          <w:sz w:val="28"/>
        </w:rPr>
        <w:t>
307.    Қант тартумен айналысатын тартушы               6 
</w:t>
      </w:r>
      <w:r>
        <w:br/>
      </w:r>
      <w:r>
        <w:rPr>
          <w:rFonts w:ascii="Times New Roman"/>
          <w:b w:val="false"/>
          <w:i w:val="false"/>
          <w:color w:val="000000"/>
          <w:sz w:val="28"/>
        </w:rPr>
        <w:t>
308.    Рушаль                                          6
</w:t>
      </w:r>
      <w:r>
        <w:br/>
      </w:r>
      <w:r>
        <w:rPr>
          <w:rFonts w:ascii="Times New Roman"/>
          <w:b w:val="false"/>
          <w:i w:val="false"/>
          <w:color w:val="000000"/>
          <w:sz w:val="28"/>
        </w:rPr>
        <w:t>
309.    Араластырғыш машинаға қант пудрасын,
</w:t>
      </w:r>
      <w:r>
        <w:br/>
      </w:r>
      <w:r>
        <w:rPr>
          <w:rFonts w:ascii="Times New Roman"/>
          <w:b w:val="false"/>
          <w:i w:val="false"/>
          <w:color w:val="000000"/>
          <w:sz w:val="28"/>
        </w:rPr>
        <w:t>
        какао-ұнтақты қолмен тиеуде тұрақты жұмыс
</w:t>
      </w:r>
      <w:r>
        <w:br/>
      </w:r>
      <w:r>
        <w:rPr>
          <w:rFonts w:ascii="Times New Roman"/>
          <w:b w:val="false"/>
          <w:i w:val="false"/>
          <w:color w:val="000000"/>
          <w:sz w:val="28"/>
        </w:rPr>
        <w:t>
        iстеген кезде шоколад массасын араластырумен
</w:t>
      </w:r>
      <w:r>
        <w:br/>
      </w:r>
      <w:r>
        <w:rPr>
          <w:rFonts w:ascii="Times New Roman"/>
          <w:b w:val="false"/>
          <w:i w:val="false"/>
          <w:color w:val="000000"/>
          <w:sz w:val="28"/>
        </w:rPr>
        <w:t>
        айналысатын араластырушы                        6
</w:t>
      </w:r>
      <w:r>
        <w:br/>
      </w:r>
      <w:r>
        <w:rPr>
          <w:rFonts w:ascii="Times New Roman"/>
          <w:b w:val="false"/>
          <w:i w:val="false"/>
          <w:color w:val="000000"/>
          <w:sz w:val="28"/>
        </w:rPr>
        <w:t>
310.    Кептiрушi                                       6
</w:t>
      </w:r>
      <w:r>
        <w:br/>
      </w:r>
      <w:r>
        <w:rPr>
          <w:rFonts w:ascii="Times New Roman"/>
          <w:b w:val="false"/>
          <w:i w:val="false"/>
          <w:color w:val="000000"/>
          <w:sz w:val="28"/>
        </w:rPr>
        <w:t>
311.    Қолмен тиеу және түсiру кезiнде жұмыс
</w:t>
      </w:r>
      <w:r>
        <w:br/>
      </w:r>
      <w:r>
        <w:rPr>
          <w:rFonts w:ascii="Times New Roman"/>
          <w:b w:val="false"/>
          <w:i w:val="false"/>
          <w:color w:val="000000"/>
          <w:sz w:val="28"/>
        </w:rPr>
        <w:t>
        iстейтiн қамыр илеушi                           6
</w:t>
      </w:r>
      <w:r>
        <w:br/>
      </w:r>
      <w:r>
        <w:rPr>
          <w:rFonts w:ascii="Times New Roman"/>
          <w:b w:val="false"/>
          <w:i w:val="false"/>
          <w:color w:val="000000"/>
          <w:sz w:val="28"/>
        </w:rPr>
        <w:t>
312.    Какао-ұнтақ пен тартылған кофенi
</w:t>
      </w:r>
      <w:r>
        <w:br/>
      </w:r>
      <w:r>
        <w:rPr>
          <w:rFonts w:ascii="Times New Roman"/>
          <w:b w:val="false"/>
          <w:i w:val="false"/>
          <w:color w:val="000000"/>
          <w:sz w:val="28"/>
        </w:rPr>
        <w:t>
        қолмен буып-түюмен айналысатын
</w:t>
      </w:r>
      <w:r>
        <w:br/>
      </w:r>
      <w:r>
        <w:rPr>
          <w:rFonts w:ascii="Times New Roman"/>
          <w:b w:val="false"/>
          <w:i w:val="false"/>
          <w:color w:val="000000"/>
          <w:sz w:val="28"/>
        </w:rPr>
        <w:t>
        буып-түюшi                                      6
</w:t>
      </w:r>
    </w:p>
    <w:p>
      <w:pPr>
        <w:spacing w:after="0"/>
        <w:ind w:left="0"/>
        <w:jc w:val="both"/>
      </w:pPr>
      <w:r>
        <w:rPr>
          <w:rFonts w:ascii="Times New Roman"/>
          <w:b w:val="false"/>
          <w:i w:val="false"/>
          <w:color w:val="000000"/>
          <w:sz w:val="28"/>
        </w:rPr>
        <w:t>
             ПЕКТИН ӨНДIРIСI
</w:t>
      </w:r>
      <w:r>
        <w:br/>
      </w:r>
      <w:r>
        <w:rPr>
          <w:rFonts w:ascii="Times New Roman"/>
          <w:b w:val="false"/>
          <w:i w:val="false"/>
          <w:color w:val="000000"/>
          <w:sz w:val="28"/>
        </w:rPr>
        <w:t>
</w:t>
      </w:r>
      <w:r>
        <w:br/>
      </w:r>
      <w:r>
        <w:rPr>
          <w:rFonts w:ascii="Times New Roman"/>
          <w:b w:val="false"/>
          <w:i w:val="false"/>
          <w:color w:val="000000"/>
          <w:sz w:val="28"/>
        </w:rPr>
        <w:t>
313.    Күнбағыс себетiн тартумен
</w:t>
      </w:r>
      <w:r>
        <w:br/>
      </w:r>
      <w:r>
        <w:rPr>
          <w:rFonts w:ascii="Times New Roman"/>
          <w:b w:val="false"/>
          <w:i w:val="false"/>
          <w:color w:val="000000"/>
          <w:sz w:val="28"/>
        </w:rPr>
        <w:t>
        айналысатын дезинфектор                         12 
</w:t>
      </w:r>
      <w:r>
        <w:br/>
      </w:r>
      <w:r>
        <w:rPr>
          <w:rFonts w:ascii="Times New Roman"/>
          <w:b w:val="false"/>
          <w:i w:val="false"/>
          <w:color w:val="000000"/>
          <w:sz w:val="28"/>
        </w:rPr>
        <w:t>
314.    Ауысымдарда iстейтiн басқа да
</w:t>
      </w:r>
      <w:r>
        <w:br/>
      </w:r>
      <w:r>
        <w:rPr>
          <w:rFonts w:ascii="Times New Roman"/>
          <w:b w:val="false"/>
          <w:i w:val="false"/>
          <w:color w:val="000000"/>
          <w:sz w:val="28"/>
        </w:rPr>
        <w:t>
        жұмысшылар, басшылар мен мамандар               6
</w:t>
      </w:r>
    </w:p>
    <w:p>
      <w:pPr>
        <w:spacing w:after="0"/>
        <w:ind w:left="0"/>
        <w:jc w:val="both"/>
      </w:pPr>
      <w:r>
        <w:rPr>
          <w:rFonts w:ascii="Times New Roman"/>
          <w:b w:val="false"/>
          <w:i w:val="false"/>
          <w:color w:val="000000"/>
          <w:sz w:val="28"/>
        </w:rPr>
        <w:t>
           НАУБАЙШЫЛЫҚ ЖӘНЕ МАКАРОН ӨНДIРIСI
</w:t>
      </w:r>
      <w:r>
        <w:br/>
      </w:r>
      <w:r>
        <w:rPr>
          <w:rFonts w:ascii="Times New Roman"/>
          <w:b w:val="false"/>
          <w:i w:val="false"/>
          <w:color w:val="000000"/>
          <w:sz w:val="28"/>
        </w:rPr>
        <w:t>
</w:t>
      </w:r>
      <w:r>
        <w:br/>
      </w:r>
      <w:r>
        <w:rPr>
          <w:rFonts w:ascii="Times New Roman"/>
          <w:b w:val="false"/>
          <w:i w:val="false"/>
          <w:color w:val="000000"/>
          <w:sz w:val="28"/>
        </w:rPr>
        <w:t>
315.    Улы заттарды қолданып жұмыс iстейтiн
</w:t>
      </w:r>
      <w:r>
        <w:br/>
      </w:r>
      <w:r>
        <w:rPr>
          <w:rFonts w:ascii="Times New Roman"/>
          <w:b w:val="false"/>
          <w:i w:val="false"/>
          <w:color w:val="000000"/>
          <w:sz w:val="28"/>
        </w:rPr>
        <w:t>
        дезинфектор                                     12
</w:t>
      </w:r>
      <w:r>
        <w:br/>
      </w:r>
      <w:r>
        <w:rPr>
          <w:rFonts w:ascii="Times New Roman"/>
          <w:b w:val="false"/>
          <w:i w:val="false"/>
          <w:color w:val="000000"/>
          <w:sz w:val="28"/>
        </w:rPr>
        <w:t>
316.    Шикiзатты дозалаумен айналысатын
</w:t>
      </w:r>
      <w:r>
        <w:br/>
      </w:r>
      <w:r>
        <w:rPr>
          <w:rFonts w:ascii="Times New Roman"/>
          <w:b w:val="false"/>
          <w:i w:val="false"/>
          <w:color w:val="000000"/>
          <w:sz w:val="28"/>
        </w:rPr>
        <w:t>
        (тұз ерiткiште қызмет көрсету кезiнде)
</w:t>
      </w:r>
      <w:r>
        <w:br/>
      </w:r>
      <w:r>
        <w:rPr>
          <w:rFonts w:ascii="Times New Roman"/>
          <w:b w:val="false"/>
          <w:i w:val="false"/>
          <w:color w:val="000000"/>
          <w:sz w:val="28"/>
        </w:rPr>
        <w:t>
        дозалаушы                                       6
</w:t>
      </w:r>
      <w:r>
        <w:br/>
      </w:r>
      <w:r>
        <w:rPr>
          <w:rFonts w:ascii="Times New Roman"/>
          <w:b w:val="false"/>
          <w:i w:val="false"/>
          <w:color w:val="000000"/>
          <w:sz w:val="28"/>
        </w:rPr>
        <w:t>
317.    Ашытқытанушы                                    6 
</w:t>
      </w:r>
      <w:r>
        <w:br/>
      </w:r>
      <w:r>
        <w:rPr>
          <w:rFonts w:ascii="Times New Roman"/>
          <w:b w:val="false"/>
          <w:i w:val="false"/>
          <w:color w:val="000000"/>
          <w:sz w:val="28"/>
        </w:rPr>
        <w:t>
318.    Ұн қоймасы үй-жайында жұмыс
</w:t>
      </w:r>
      <w:r>
        <w:br/>
      </w:r>
      <w:r>
        <w:rPr>
          <w:rFonts w:ascii="Times New Roman"/>
          <w:b w:val="false"/>
          <w:i w:val="false"/>
          <w:color w:val="000000"/>
          <w:sz w:val="28"/>
        </w:rPr>
        <w:t>
        iстейтiн қоймашы                                6
</w:t>
      </w:r>
      <w:r>
        <w:br/>
      </w:r>
      <w:r>
        <w:rPr>
          <w:rFonts w:ascii="Times New Roman"/>
          <w:b w:val="false"/>
          <w:i w:val="false"/>
          <w:color w:val="000000"/>
          <w:sz w:val="28"/>
        </w:rPr>
        <w:t>
319.    Өнiм пiсiрумен, сироп, помада
</w:t>
      </w:r>
      <w:r>
        <w:br/>
      </w:r>
      <w:r>
        <w:rPr>
          <w:rFonts w:ascii="Times New Roman"/>
          <w:b w:val="false"/>
          <w:i w:val="false"/>
          <w:color w:val="000000"/>
          <w:sz w:val="28"/>
        </w:rPr>
        <w:t>
        қайнатумен айналысатын кондитер                 6
</w:t>
      </w:r>
      <w:r>
        <w:br/>
      </w:r>
      <w:r>
        <w:rPr>
          <w:rFonts w:ascii="Times New Roman"/>
          <w:b w:val="false"/>
          <w:i w:val="false"/>
          <w:color w:val="000000"/>
          <w:sz w:val="28"/>
        </w:rPr>
        <w:t>
320.    Машинист - сеуiп-төгушi                         6
</w:t>
      </w:r>
      <w:r>
        <w:br/>
      </w:r>
      <w:r>
        <w:rPr>
          <w:rFonts w:ascii="Times New Roman"/>
          <w:b w:val="false"/>
          <w:i w:val="false"/>
          <w:color w:val="000000"/>
          <w:sz w:val="28"/>
        </w:rPr>
        <w:t>
321.    Бұрап жабатын машинаның машинисi                6
</w:t>
      </w:r>
      <w:r>
        <w:br/>
      </w:r>
      <w:r>
        <w:rPr>
          <w:rFonts w:ascii="Times New Roman"/>
          <w:b w:val="false"/>
          <w:i w:val="false"/>
          <w:color w:val="000000"/>
          <w:sz w:val="28"/>
        </w:rPr>
        <w:t>
322.    Сүрту машинасының машинисi                      6
</w:t>
      </w:r>
      <w:r>
        <w:br/>
      </w:r>
      <w:r>
        <w:rPr>
          <w:rFonts w:ascii="Times New Roman"/>
          <w:b w:val="false"/>
          <w:i w:val="false"/>
          <w:color w:val="000000"/>
          <w:sz w:val="28"/>
        </w:rPr>
        <w:t>
323.    Қайнату (сумен күйдiру) машинасының
</w:t>
      </w:r>
      <w:r>
        <w:br/>
      </w:r>
      <w:r>
        <w:rPr>
          <w:rFonts w:ascii="Times New Roman"/>
          <w:b w:val="false"/>
          <w:i w:val="false"/>
          <w:color w:val="000000"/>
          <w:sz w:val="28"/>
        </w:rPr>
        <w:t>
        машинисi                                        6
</w:t>
      </w:r>
      <w:r>
        <w:br/>
      </w:r>
      <w:r>
        <w:rPr>
          <w:rFonts w:ascii="Times New Roman"/>
          <w:b w:val="false"/>
          <w:i w:val="false"/>
          <w:color w:val="000000"/>
          <w:sz w:val="28"/>
        </w:rPr>
        <w:t>
324.    Аударып тастайтын машинаның
</w:t>
      </w:r>
      <w:r>
        <w:br/>
      </w:r>
      <w:r>
        <w:rPr>
          <w:rFonts w:ascii="Times New Roman"/>
          <w:b w:val="false"/>
          <w:i w:val="false"/>
          <w:color w:val="000000"/>
          <w:sz w:val="28"/>
        </w:rPr>
        <w:t>
        машинисi                                        6
</w:t>
      </w:r>
      <w:r>
        <w:br/>
      </w:r>
      <w:r>
        <w:rPr>
          <w:rFonts w:ascii="Times New Roman"/>
          <w:b w:val="false"/>
          <w:i w:val="false"/>
          <w:color w:val="000000"/>
          <w:sz w:val="28"/>
        </w:rPr>
        <w:t>
325.    Пруфер машинисi                                 6
</w:t>
      </w:r>
      <w:r>
        <w:br/>
      </w:r>
      <w:r>
        <w:rPr>
          <w:rFonts w:ascii="Times New Roman"/>
          <w:b w:val="false"/>
          <w:i w:val="false"/>
          <w:color w:val="000000"/>
          <w:sz w:val="28"/>
        </w:rPr>
        <w:t>
326.    Қамыр бөлетiн машинаның машинисi                6
</w:t>
      </w:r>
      <w:r>
        <w:br/>
      </w:r>
      <w:r>
        <w:rPr>
          <w:rFonts w:ascii="Times New Roman"/>
          <w:b w:val="false"/>
          <w:i w:val="false"/>
          <w:color w:val="000000"/>
          <w:sz w:val="28"/>
        </w:rPr>
        <w:t>
327.    Наубайшы-шебер, наубайшы                        12
</w:t>
      </w:r>
      <w:r>
        <w:br/>
      </w:r>
      <w:r>
        <w:rPr>
          <w:rFonts w:ascii="Times New Roman"/>
          <w:b w:val="false"/>
          <w:i w:val="false"/>
          <w:color w:val="000000"/>
          <w:sz w:val="28"/>
        </w:rPr>
        <w:t>
328.    Наубай пешiнде сухари кептiрумен
</w:t>
      </w:r>
      <w:r>
        <w:br/>
      </w:r>
      <w:r>
        <w:rPr>
          <w:rFonts w:ascii="Times New Roman"/>
          <w:b w:val="false"/>
          <w:i w:val="false"/>
          <w:color w:val="000000"/>
          <w:sz w:val="28"/>
        </w:rPr>
        <w:t>
        айналысатын наубайшы                            12 
</w:t>
      </w:r>
      <w:r>
        <w:br/>
      </w:r>
      <w:r>
        <w:rPr>
          <w:rFonts w:ascii="Times New Roman"/>
          <w:b w:val="false"/>
          <w:i w:val="false"/>
          <w:color w:val="000000"/>
          <w:sz w:val="28"/>
        </w:rPr>
        <w:t>
329.    Қалып пен жайпақ табақтарды майлаумен
</w:t>
      </w:r>
      <w:r>
        <w:br/>
      </w:r>
      <w:r>
        <w:rPr>
          <w:rFonts w:ascii="Times New Roman"/>
          <w:b w:val="false"/>
          <w:i w:val="false"/>
          <w:color w:val="000000"/>
          <w:sz w:val="28"/>
        </w:rPr>
        <w:t>
        айналысатын қосалқы жұмысшы                     6
</w:t>
      </w:r>
      <w:r>
        <w:br/>
      </w:r>
      <w:r>
        <w:rPr>
          <w:rFonts w:ascii="Times New Roman"/>
          <w:b w:val="false"/>
          <w:i w:val="false"/>
          <w:color w:val="000000"/>
          <w:sz w:val="28"/>
        </w:rPr>
        <w:t>
330.    Ұн елеу жабдығын, ұн тасымалдайтын
</w:t>
      </w:r>
      <w:r>
        <w:br/>
      </w:r>
      <w:r>
        <w:rPr>
          <w:rFonts w:ascii="Times New Roman"/>
          <w:b w:val="false"/>
          <w:i w:val="false"/>
          <w:color w:val="000000"/>
          <w:sz w:val="28"/>
        </w:rPr>
        <w:t>
        жабдықты, қамыр илейтiн жабдық пен
</w:t>
      </w:r>
      <w:r>
        <w:br/>
      </w:r>
      <w:r>
        <w:rPr>
          <w:rFonts w:ascii="Times New Roman"/>
          <w:b w:val="false"/>
          <w:i w:val="false"/>
          <w:color w:val="000000"/>
          <w:sz w:val="28"/>
        </w:rPr>
        <w:t>
        наубайхана пешiн тазалаумен, жөндеумен
</w:t>
      </w:r>
      <w:r>
        <w:br/>
      </w:r>
      <w:r>
        <w:rPr>
          <w:rFonts w:ascii="Times New Roman"/>
          <w:b w:val="false"/>
          <w:i w:val="false"/>
          <w:color w:val="000000"/>
          <w:sz w:val="28"/>
        </w:rPr>
        <w:t>
        және iске әзiрлеумен айналысатын
</w:t>
      </w:r>
      <w:r>
        <w:br/>
      </w:r>
      <w:r>
        <w:rPr>
          <w:rFonts w:ascii="Times New Roman"/>
          <w:b w:val="false"/>
          <w:i w:val="false"/>
          <w:color w:val="000000"/>
          <w:sz w:val="28"/>
        </w:rPr>
        <w:t>
        жұмысшылар                                      6
</w:t>
      </w:r>
      <w:r>
        <w:br/>
      </w:r>
      <w:r>
        <w:rPr>
          <w:rFonts w:ascii="Times New Roman"/>
          <w:b w:val="false"/>
          <w:i w:val="false"/>
          <w:color w:val="000000"/>
          <w:sz w:val="28"/>
        </w:rPr>
        <w:t>
331.    Жаныштайтын станокта макарон қалдықтарын
</w:t>
      </w:r>
      <w:r>
        <w:br/>
      </w:r>
      <w:r>
        <w:rPr>
          <w:rFonts w:ascii="Times New Roman"/>
          <w:b w:val="false"/>
          <w:i w:val="false"/>
          <w:color w:val="000000"/>
          <w:sz w:val="28"/>
        </w:rPr>
        <w:t>
        тартумен айналысатын тартушы                    6
</w:t>
      </w:r>
      <w:r>
        <w:br/>
      </w:r>
      <w:r>
        <w:rPr>
          <w:rFonts w:ascii="Times New Roman"/>
          <w:b w:val="false"/>
          <w:i w:val="false"/>
          <w:color w:val="000000"/>
          <w:sz w:val="28"/>
        </w:rPr>
        <w:t>
332.    Силосшы                                         6 
</w:t>
      </w:r>
      <w:r>
        <w:br/>
      </w:r>
      <w:r>
        <w:rPr>
          <w:rFonts w:ascii="Times New Roman"/>
          <w:b w:val="false"/>
          <w:i w:val="false"/>
          <w:color w:val="000000"/>
          <w:sz w:val="28"/>
        </w:rPr>
        <w:t>
333.    Кептiрушi, ұзын түтiктi макарон
</w:t>
      </w:r>
      <w:r>
        <w:br/>
      </w:r>
      <w:r>
        <w:rPr>
          <w:rFonts w:ascii="Times New Roman"/>
          <w:b w:val="false"/>
          <w:i w:val="false"/>
          <w:color w:val="000000"/>
          <w:sz w:val="28"/>
        </w:rPr>
        <w:t>
        кептiрушi                                       6
</w:t>
      </w:r>
      <w:r>
        <w:br/>
      </w:r>
      <w:r>
        <w:rPr>
          <w:rFonts w:ascii="Times New Roman"/>
          <w:b w:val="false"/>
          <w:i w:val="false"/>
          <w:color w:val="000000"/>
          <w:sz w:val="28"/>
        </w:rPr>
        <w:t>
334.    Қамыр жасаушы, пряник жасаушы                   6
</w:t>
      </w:r>
      <w:r>
        <w:br/>
      </w:r>
      <w:r>
        <w:rPr>
          <w:rFonts w:ascii="Times New Roman"/>
          <w:b w:val="false"/>
          <w:i w:val="false"/>
          <w:color w:val="000000"/>
          <w:sz w:val="28"/>
        </w:rPr>
        <w:t>
335.    Ұн қоймаларын сыпырумен
</w:t>
      </w:r>
      <w:r>
        <w:br/>
      </w:r>
      <w:r>
        <w:rPr>
          <w:rFonts w:ascii="Times New Roman"/>
          <w:b w:val="false"/>
          <w:i w:val="false"/>
          <w:color w:val="000000"/>
          <w:sz w:val="28"/>
        </w:rPr>
        <w:t>
        айналысатын, өндiрiстiк үй-жайларды
</w:t>
      </w:r>
      <w:r>
        <w:br/>
      </w:r>
      <w:r>
        <w:rPr>
          <w:rFonts w:ascii="Times New Roman"/>
          <w:b w:val="false"/>
          <w:i w:val="false"/>
          <w:color w:val="000000"/>
          <w:sz w:val="28"/>
        </w:rPr>
        <w:t>
        сыпырушы                                        6
</w:t>
      </w:r>
      <w:r>
        <w:br/>
      </w:r>
      <w:r>
        <w:rPr>
          <w:rFonts w:ascii="Times New Roman"/>
          <w:b w:val="false"/>
          <w:i w:val="false"/>
          <w:color w:val="000000"/>
          <w:sz w:val="28"/>
        </w:rPr>
        <w:t>
336.    Тiкелей наубайхана өндiрiсiнде ыстық
</w:t>
      </w:r>
      <w:r>
        <w:br/>
      </w:r>
      <w:r>
        <w:rPr>
          <w:rFonts w:ascii="Times New Roman"/>
          <w:b w:val="false"/>
          <w:i w:val="false"/>
          <w:color w:val="000000"/>
          <w:sz w:val="28"/>
        </w:rPr>
        <w:t>
        нанды қалаумен айналысатын
</w:t>
      </w:r>
      <w:r>
        <w:br/>
      </w:r>
      <w:r>
        <w:rPr>
          <w:rFonts w:ascii="Times New Roman"/>
          <w:b w:val="false"/>
          <w:i w:val="false"/>
          <w:color w:val="000000"/>
          <w:sz w:val="28"/>
        </w:rPr>
        <w:t>
        жинаушы-тасушы                                  6
</w:t>
      </w:r>
      <w:r>
        <w:br/>
      </w:r>
      <w:r>
        <w:rPr>
          <w:rFonts w:ascii="Times New Roman"/>
          <w:b w:val="false"/>
          <w:i w:val="false"/>
          <w:color w:val="000000"/>
          <w:sz w:val="28"/>
        </w:rPr>
        <w:t>
337.    Қамырды қолмен илеп кесумен
</w:t>
      </w:r>
      <w:r>
        <w:br/>
      </w:r>
      <w:r>
        <w:rPr>
          <w:rFonts w:ascii="Times New Roman"/>
          <w:b w:val="false"/>
          <w:i w:val="false"/>
          <w:color w:val="000000"/>
          <w:sz w:val="28"/>
        </w:rPr>
        <w:t>
        айналысатын қамыр қалыпшысы                     6
</w:t>
      </w:r>
    </w:p>
    <w:p>
      <w:pPr>
        <w:spacing w:after="0"/>
        <w:ind w:left="0"/>
        <w:jc w:val="both"/>
      </w:pPr>
      <w:r>
        <w:rPr>
          <w:rFonts w:ascii="Times New Roman"/>
          <w:b w:val="false"/>
          <w:i w:val="false"/>
          <w:color w:val="000000"/>
          <w:sz w:val="28"/>
        </w:rPr>
        <w:t>
                 КРАХМАЛ-СIРНЕ ӨНДIРIСI 
</w:t>
      </w:r>
      <w:r>
        <w:br/>
      </w:r>
      <w:r>
        <w:rPr>
          <w:rFonts w:ascii="Times New Roman"/>
          <w:b w:val="false"/>
          <w:i w:val="false"/>
          <w:color w:val="000000"/>
          <w:sz w:val="28"/>
        </w:rPr>
        <w:t>
</w:t>
      </w:r>
      <w:r>
        <w:br/>
      </w:r>
      <w:r>
        <w:rPr>
          <w:rFonts w:ascii="Times New Roman"/>
          <w:b w:val="false"/>
          <w:i w:val="false"/>
          <w:color w:val="000000"/>
          <w:sz w:val="28"/>
        </w:rPr>
        <w:t>
338.    Күкiрттi пештердiң мұнаралы қондырғысында
</w:t>
      </w:r>
      <w:r>
        <w:br/>
      </w:r>
      <w:r>
        <w:rPr>
          <w:rFonts w:ascii="Times New Roman"/>
          <w:b w:val="false"/>
          <w:i w:val="false"/>
          <w:color w:val="000000"/>
          <w:sz w:val="28"/>
        </w:rPr>
        <w:t>
        және күкiрттi су өндiрiсiнде iстейтiн
</w:t>
      </w:r>
      <w:r>
        <w:br/>
      </w:r>
      <w:r>
        <w:rPr>
          <w:rFonts w:ascii="Times New Roman"/>
          <w:b w:val="false"/>
          <w:i w:val="false"/>
          <w:color w:val="000000"/>
          <w:sz w:val="28"/>
        </w:rPr>
        <w:t>
        жұмысшылар, басшылар мен мамандар               12
</w:t>
      </w:r>
      <w:r>
        <w:br/>
      </w:r>
      <w:r>
        <w:rPr>
          <w:rFonts w:ascii="Times New Roman"/>
          <w:b w:val="false"/>
          <w:i w:val="false"/>
          <w:color w:val="000000"/>
          <w:sz w:val="28"/>
        </w:rPr>
        <w:t>
339.    Шикi жүгерi крахмалы өндiрiсiнде (күкiрт
</w:t>
      </w:r>
      <w:r>
        <w:br/>
      </w:r>
      <w:r>
        <w:rPr>
          <w:rFonts w:ascii="Times New Roman"/>
          <w:b w:val="false"/>
          <w:i w:val="false"/>
          <w:color w:val="000000"/>
          <w:sz w:val="28"/>
        </w:rPr>
        <w:t>
        газын қолдану кезiнде), ауысымда жұмыс
</w:t>
      </w:r>
      <w:r>
        <w:br/>
      </w:r>
      <w:r>
        <w:rPr>
          <w:rFonts w:ascii="Times New Roman"/>
          <w:b w:val="false"/>
          <w:i w:val="false"/>
          <w:color w:val="000000"/>
          <w:sz w:val="28"/>
        </w:rPr>
        <w:t>
        iстейтiн жұмысшылар, басшылар, мамандар         12
</w:t>
      </w:r>
    </w:p>
    <w:p>
      <w:pPr>
        <w:spacing w:after="0"/>
        <w:ind w:left="0"/>
        <w:jc w:val="both"/>
      </w:pPr>
      <w:r>
        <w:rPr>
          <w:rFonts w:ascii="Times New Roman"/>
          <w:b w:val="false"/>
          <w:i w:val="false"/>
          <w:color w:val="000000"/>
          <w:sz w:val="28"/>
        </w:rPr>
        <w:t>
             Жүгерi жемi мен майы өндiрiсi
</w:t>
      </w:r>
      <w:r>
        <w:br/>
      </w:r>
      <w:r>
        <w:rPr>
          <w:rFonts w:ascii="Times New Roman"/>
          <w:b w:val="false"/>
          <w:i w:val="false"/>
          <w:color w:val="000000"/>
          <w:sz w:val="28"/>
        </w:rPr>
        <w:t>
</w:t>
      </w:r>
      <w:r>
        <w:br/>
      </w:r>
      <w:r>
        <w:rPr>
          <w:rFonts w:ascii="Times New Roman"/>
          <w:b w:val="false"/>
          <w:i w:val="false"/>
          <w:color w:val="000000"/>
          <w:sz w:val="28"/>
        </w:rPr>
        <w:t>
340.    Құрғақ жем алу аппаратшысы                      6 
</w:t>
      </w:r>
      <w:r>
        <w:br/>
      </w:r>
      <w:r>
        <w:rPr>
          <w:rFonts w:ascii="Times New Roman"/>
          <w:b w:val="false"/>
          <w:i w:val="false"/>
          <w:color w:val="000000"/>
          <w:sz w:val="28"/>
        </w:rPr>
        <w:t>
341.    Жүгерi майын алу аппаратшысы                    6
</w:t>
      </w:r>
      <w:r>
        <w:br/>
      </w:r>
      <w:r>
        <w:rPr>
          <w:rFonts w:ascii="Times New Roman"/>
          <w:b w:val="false"/>
          <w:i w:val="false"/>
          <w:color w:val="000000"/>
          <w:sz w:val="28"/>
        </w:rPr>
        <w:t>
342.    Тұндыру аппаратшысы                             6
</w:t>
      </w:r>
      <w:r>
        <w:br/>
      </w:r>
      <w:r>
        <w:rPr>
          <w:rFonts w:ascii="Times New Roman"/>
          <w:b w:val="false"/>
          <w:i w:val="false"/>
          <w:color w:val="000000"/>
          <w:sz w:val="28"/>
        </w:rPr>
        <w:t>
343.    Сүзгiден өткiзушi (сүзгiшi)                     6
</w:t>
      </w:r>
    </w:p>
    <w:p>
      <w:pPr>
        <w:spacing w:after="0"/>
        <w:ind w:left="0"/>
        <w:jc w:val="both"/>
      </w:pPr>
      <w:r>
        <w:rPr>
          <w:rFonts w:ascii="Times New Roman"/>
          <w:b w:val="false"/>
          <w:i w:val="false"/>
          <w:color w:val="000000"/>
          <w:sz w:val="28"/>
        </w:rPr>
        <w:t>
              Құрғақ крахмал өндiрiсi
</w:t>
      </w:r>
      <w:r>
        <w:br/>
      </w:r>
      <w:r>
        <w:rPr>
          <w:rFonts w:ascii="Times New Roman"/>
          <w:b w:val="false"/>
          <w:i w:val="false"/>
          <w:color w:val="000000"/>
          <w:sz w:val="28"/>
        </w:rPr>
        <w:t>
</w:t>
      </w:r>
      <w:r>
        <w:br/>
      </w:r>
      <w:r>
        <w:rPr>
          <w:rFonts w:ascii="Times New Roman"/>
          <w:b w:val="false"/>
          <w:i w:val="false"/>
          <w:color w:val="000000"/>
          <w:sz w:val="28"/>
        </w:rPr>
        <w:t>
344.    Құрғақ крахмал алу өндiрiсi                     12
</w:t>
      </w:r>
      <w:r>
        <w:br/>
      </w:r>
      <w:r>
        <w:rPr>
          <w:rFonts w:ascii="Times New Roman"/>
          <w:b w:val="false"/>
          <w:i w:val="false"/>
          <w:color w:val="000000"/>
          <w:sz w:val="28"/>
        </w:rPr>
        <w:t>
345.    Тотықтау аппаратшысы                            12
</w:t>
      </w:r>
      <w:r>
        <w:br/>
      </w:r>
      <w:r>
        <w:rPr>
          <w:rFonts w:ascii="Times New Roman"/>
          <w:b w:val="false"/>
          <w:i w:val="false"/>
          <w:color w:val="000000"/>
          <w:sz w:val="28"/>
        </w:rPr>
        <w:t>
346.    Хлорлау аппаратшысы                             12
</w:t>
      </w:r>
      <w:r>
        <w:br/>
      </w:r>
      <w:r>
        <w:rPr>
          <w:rFonts w:ascii="Times New Roman"/>
          <w:b w:val="false"/>
          <w:i w:val="false"/>
          <w:color w:val="000000"/>
          <w:sz w:val="28"/>
        </w:rPr>
        <w:t>
347.    Кептiрушi                                       12
</w:t>
      </w:r>
      <w:r>
        <w:br/>
      </w:r>
      <w:r>
        <w:rPr>
          <w:rFonts w:ascii="Times New Roman"/>
          <w:b w:val="false"/>
          <w:i w:val="false"/>
          <w:color w:val="000000"/>
          <w:sz w:val="28"/>
        </w:rPr>
        <w:t>
348.    Центрифугашы                                    12
</w:t>
      </w:r>
    </w:p>
    <w:p>
      <w:pPr>
        <w:spacing w:after="0"/>
        <w:ind w:left="0"/>
        <w:jc w:val="both"/>
      </w:pPr>
      <w:r>
        <w:rPr>
          <w:rFonts w:ascii="Times New Roman"/>
          <w:b w:val="false"/>
          <w:i w:val="false"/>
          <w:color w:val="000000"/>
          <w:sz w:val="28"/>
        </w:rPr>
        <w:t>
                    Декстрин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349.    Крахмалды ыдырату аппаратшысы                   12
</w:t>
      </w:r>
      <w:r>
        <w:br/>
      </w:r>
      <w:r>
        <w:rPr>
          <w:rFonts w:ascii="Times New Roman"/>
          <w:b w:val="false"/>
          <w:i w:val="false"/>
          <w:color w:val="000000"/>
          <w:sz w:val="28"/>
        </w:rPr>
        <w:t>
350.    Крахмалды қышқылдатқыш                          12
</w:t>
      </w:r>
      <w:r>
        <w:br/>
      </w:r>
      <w:r>
        <w:rPr>
          <w:rFonts w:ascii="Times New Roman"/>
          <w:b w:val="false"/>
          <w:i w:val="false"/>
          <w:color w:val="000000"/>
          <w:sz w:val="28"/>
        </w:rPr>
        <w:t>
351.    Елеушi                                          6
</w:t>
      </w:r>
      <w:r>
        <w:br/>
      </w:r>
      <w:r>
        <w:rPr>
          <w:rFonts w:ascii="Times New Roman"/>
          <w:b w:val="false"/>
          <w:i w:val="false"/>
          <w:color w:val="000000"/>
          <w:sz w:val="28"/>
        </w:rPr>
        <w:t>
352.    Слесарь-жөндеушi                                6
</w:t>
      </w:r>
      <w:r>
        <w:br/>
      </w:r>
      <w:r>
        <w:rPr>
          <w:rFonts w:ascii="Times New Roman"/>
          <w:b w:val="false"/>
          <w:i w:val="false"/>
          <w:color w:val="000000"/>
          <w:sz w:val="28"/>
        </w:rPr>
        <w:t>
353.    Тасымалдаушы                                    6
</w:t>
      </w:r>
      <w:r>
        <w:br/>
      </w:r>
      <w:r>
        <w:rPr>
          <w:rFonts w:ascii="Times New Roman"/>
          <w:b w:val="false"/>
          <w:i w:val="false"/>
          <w:color w:val="000000"/>
          <w:sz w:val="28"/>
        </w:rPr>
        <w:t>
354.    Электр жабдығына қызмет көрсету
</w:t>
      </w:r>
      <w:r>
        <w:br/>
      </w:r>
      <w:r>
        <w:rPr>
          <w:rFonts w:ascii="Times New Roman"/>
          <w:b w:val="false"/>
          <w:i w:val="false"/>
          <w:color w:val="000000"/>
          <w:sz w:val="28"/>
        </w:rPr>
        <w:t>
        жөнiндегi электр монтерi                        6
</w:t>
      </w:r>
    </w:p>
    <w:p>
      <w:pPr>
        <w:spacing w:after="0"/>
        <w:ind w:left="0"/>
        <w:jc w:val="both"/>
      </w:pP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355.    Ауысым шеберi, технигi, инженерi                6 
</w:t>
      </w:r>
    </w:p>
    <w:p>
      <w:pPr>
        <w:spacing w:after="0"/>
        <w:ind w:left="0"/>
        <w:jc w:val="both"/>
      </w:pPr>
      <w:r>
        <w:rPr>
          <w:rFonts w:ascii="Times New Roman"/>
          <w:b w:val="false"/>
          <w:i w:val="false"/>
          <w:color w:val="000000"/>
          <w:sz w:val="28"/>
        </w:rPr>
        <w:t>
              Сiрне және глюкоза өндiрiсi
</w:t>
      </w:r>
      <w:r>
        <w:br/>
      </w:r>
      <w:r>
        <w:rPr>
          <w:rFonts w:ascii="Times New Roman"/>
          <w:b w:val="false"/>
          <w:i w:val="false"/>
          <w:color w:val="000000"/>
          <w:sz w:val="28"/>
        </w:rPr>
        <w:t>
</w:t>
      </w:r>
      <w:r>
        <w:br/>
      </w:r>
      <w:r>
        <w:rPr>
          <w:rFonts w:ascii="Times New Roman"/>
          <w:b w:val="false"/>
          <w:i w:val="false"/>
          <w:color w:val="000000"/>
          <w:sz w:val="28"/>
        </w:rPr>
        <w:t>
356.    Сiрне алу аппаратшысы                           6
</w:t>
      </w:r>
      <w:r>
        <w:br/>
      </w:r>
      <w:r>
        <w:rPr>
          <w:rFonts w:ascii="Times New Roman"/>
          <w:b w:val="false"/>
          <w:i w:val="false"/>
          <w:color w:val="000000"/>
          <w:sz w:val="28"/>
        </w:rPr>
        <w:t>
357.    Глюкоза алу аппаратшысы                         6 
</w:t>
      </w:r>
      <w:r>
        <w:br/>
      </w:r>
      <w:r>
        <w:rPr>
          <w:rFonts w:ascii="Times New Roman"/>
          <w:b w:val="false"/>
          <w:i w:val="false"/>
          <w:color w:val="000000"/>
          <w:sz w:val="28"/>
        </w:rPr>
        <w:t>
358.    Жұмсақ ыдыстарды қағушы, глюкозадан
</w:t>
      </w:r>
      <w:r>
        <w:br/>
      </w:r>
      <w:r>
        <w:rPr>
          <w:rFonts w:ascii="Times New Roman"/>
          <w:b w:val="false"/>
          <w:i w:val="false"/>
          <w:color w:val="000000"/>
          <w:sz w:val="28"/>
        </w:rPr>
        <w:t>
        босаған қаптарды тазалаушы                      6
</w:t>
      </w:r>
      <w:r>
        <w:br/>
      </w:r>
      <w:r>
        <w:rPr>
          <w:rFonts w:ascii="Times New Roman"/>
          <w:b w:val="false"/>
          <w:i w:val="false"/>
          <w:color w:val="000000"/>
          <w:sz w:val="28"/>
        </w:rPr>
        <w:t>
359.    Крахмал сүт пен кислотаны дозалаумен
</w:t>
      </w:r>
      <w:r>
        <w:br/>
      </w:r>
      <w:r>
        <w:rPr>
          <w:rFonts w:ascii="Times New Roman"/>
          <w:b w:val="false"/>
          <w:i w:val="false"/>
          <w:color w:val="000000"/>
          <w:sz w:val="28"/>
        </w:rPr>
        <w:t>
        айналысатын дозалаушы                           6
</w:t>
      </w:r>
      <w:r>
        <w:br/>
      </w:r>
      <w:r>
        <w:rPr>
          <w:rFonts w:ascii="Times New Roman"/>
          <w:b w:val="false"/>
          <w:i w:val="false"/>
          <w:color w:val="000000"/>
          <w:sz w:val="28"/>
        </w:rPr>
        <w:t>
360.    Салфеткаларды жуумен айналысатын
</w:t>
      </w:r>
      <w:r>
        <w:br/>
      </w:r>
      <w:r>
        <w:rPr>
          <w:rFonts w:ascii="Times New Roman"/>
          <w:b w:val="false"/>
          <w:i w:val="false"/>
          <w:color w:val="000000"/>
          <w:sz w:val="28"/>
        </w:rPr>
        <w:t>
        жуушы                                           6
</w:t>
      </w:r>
      <w:r>
        <w:br/>
      </w:r>
      <w:r>
        <w:rPr>
          <w:rFonts w:ascii="Times New Roman"/>
          <w:b w:val="false"/>
          <w:i w:val="false"/>
          <w:color w:val="000000"/>
          <w:sz w:val="28"/>
        </w:rPr>
        <w:t>
361.    Бейтараптандырушы                               6
</w:t>
      </w:r>
      <w:r>
        <w:br/>
      </w:r>
      <w:r>
        <w:rPr>
          <w:rFonts w:ascii="Times New Roman"/>
          <w:b w:val="false"/>
          <w:i w:val="false"/>
          <w:color w:val="000000"/>
          <w:sz w:val="28"/>
        </w:rPr>
        <w:t>
362.    Қант себу оператары                             6
</w:t>
      </w:r>
      <w:r>
        <w:br/>
      </w:r>
      <w:r>
        <w:rPr>
          <w:rFonts w:ascii="Times New Roman"/>
          <w:b w:val="false"/>
          <w:i w:val="false"/>
          <w:color w:val="000000"/>
          <w:sz w:val="28"/>
        </w:rPr>
        <w:t>
363.    Сұйықтықтың түсiн ағартушы                      6
</w:t>
      </w:r>
      <w:r>
        <w:br/>
      </w:r>
      <w:r>
        <w:rPr>
          <w:rFonts w:ascii="Times New Roman"/>
          <w:b w:val="false"/>
          <w:i w:val="false"/>
          <w:color w:val="000000"/>
          <w:sz w:val="28"/>
        </w:rPr>
        <w:t>
364.    Сүзгi-престе және сүйек көмiрi сүзгiсiнде
</w:t>
      </w:r>
      <w:r>
        <w:br/>
      </w:r>
      <w:r>
        <w:rPr>
          <w:rFonts w:ascii="Times New Roman"/>
          <w:b w:val="false"/>
          <w:i w:val="false"/>
          <w:color w:val="000000"/>
          <w:sz w:val="28"/>
        </w:rPr>
        <w:t>
        iстейтiн сүзгiден өткiзушi (сүзгiшi)            6
</w:t>
      </w:r>
      <w:r>
        <w:br/>
      </w:r>
      <w:r>
        <w:rPr>
          <w:rFonts w:ascii="Times New Roman"/>
          <w:b w:val="false"/>
          <w:i w:val="false"/>
          <w:color w:val="000000"/>
          <w:sz w:val="28"/>
        </w:rPr>
        <w:t>
365.    Центрифугашы                                    6     
</w:t>
      </w:r>
    </w:p>
    <w:p>
      <w:pPr>
        <w:spacing w:after="0"/>
        <w:ind w:left="0"/>
        <w:jc w:val="both"/>
      </w:pPr>
      <w:r>
        <w:rPr>
          <w:rFonts w:ascii="Times New Roman"/>
          <w:b w:val="false"/>
          <w:i w:val="false"/>
          <w:color w:val="000000"/>
          <w:sz w:val="28"/>
        </w:rPr>
        <w:t>
                  Мальтоз өндiрiсi
</w:t>
      </w:r>
      <w:r>
        <w:br/>
      </w:r>
      <w:r>
        <w:rPr>
          <w:rFonts w:ascii="Times New Roman"/>
          <w:b w:val="false"/>
          <w:i w:val="false"/>
          <w:color w:val="000000"/>
          <w:sz w:val="28"/>
        </w:rPr>
        <w:t>
</w:t>
      </w:r>
      <w:r>
        <w:br/>
      </w:r>
      <w:r>
        <w:rPr>
          <w:rFonts w:ascii="Times New Roman"/>
          <w:b w:val="false"/>
          <w:i w:val="false"/>
          <w:color w:val="000000"/>
          <w:sz w:val="28"/>
        </w:rPr>
        <w:t>
366.    Қант себу операторы                             6
</w:t>
      </w:r>
      <w:r>
        <w:br/>
      </w:r>
      <w:r>
        <w:rPr>
          <w:rFonts w:ascii="Times New Roman"/>
          <w:b w:val="false"/>
          <w:i w:val="false"/>
          <w:color w:val="000000"/>
          <w:sz w:val="28"/>
        </w:rPr>
        <w:t>
367.    Сепараторшы                                     6
</w:t>
      </w:r>
      <w:r>
        <w:br/>
      </w:r>
      <w:r>
        <w:rPr>
          <w:rFonts w:ascii="Times New Roman"/>
          <w:b w:val="false"/>
          <w:i w:val="false"/>
          <w:color w:val="000000"/>
          <w:sz w:val="28"/>
        </w:rPr>
        <w:t>
368.    Солодашы                                        6
</w:t>
      </w:r>
      <w:r>
        <w:br/>
      </w:r>
      <w:r>
        <w:rPr>
          <w:rFonts w:ascii="Times New Roman"/>
          <w:b w:val="false"/>
          <w:i w:val="false"/>
          <w:color w:val="000000"/>
          <w:sz w:val="28"/>
        </w:rPr>
        <w:t>
369.    Сүзгi-престе жұмыс iстейтiн сүзгiден            6 
</w:t>
      </w:r>
      <w:r>
        <w:br/>
      </w:r>
      <w:r>
        <w:rPr>
          <w:rFonts w:ascii="Times New Roman"/>
          <w:b w:val="false"/>
          <w:i w:val="false"/>
          <w:color w:val="000000"/>
          <w:sz w:val="28"/>
        </w:rPr>
        <w:t>
        өткізуші (сүзгiшi)                              6
</w:t>
      </w:r>
    </w:p>
    <w:p>
      <w:pPr>
        <w:spacing w:after="0"/>
        <w:ind w:left="0"/>
        <w:jc w:val="both"/>
      </w:pPr>
      <w:r>
        <w:rPr>
          <w:rFonts w:ascii="Times New Roman"/>
          <w:b w:val="false"/>
          <w:i w:val="false"/>
          <w:color w:val="000000"/>
          <w:sz w:val="28"/>
        </w:rPr>
        <w:t>
                    ШАЙ ӨНДIРIСI
</w:t>
      </w:r>
      <w:r>
        <w:br/>
      </w:r>
      <w:r>
        <w:rPr>
          <w:rFonts w:ascii="Times New Roman"/>
          <w:b w:val="false"/>
          <w:i w:val="false"/>
          <w:color w:val="000000"/>
          <w:sz w:val="28"/>
        </w:rPr>
        <w:t>
         Көк шай жапырағын алғашқы өңдеу, кiрпiш 
</w:t>
      </w:r>
      <w:r>
        <w:br/>
      </w:r>
      <w:r>
        <w:rPr>
          <w:rFonts w:ascii="Times New Roman"/>
          <w:b w:val="false"/>
          <w:i w:val="false"/>
          <w:color w:val="000000"/>
          <w:sz w:val="28"/>
        </w:rPr>
        <w:t>
        көк шай өндiрiсi және шай өлшеп-бөлшектеу
</w:t>
      </w:r>
      <w:r>
        <w:br/>
      </w:r>
      <w:r>
        <w:rPr>
          <w:rFonts w:ascii="Times New Roman"/>
          <w:b w:val="false"/>
          <w:i w:val="false"/>
          <w:color w:val="000000"/>
          <w:sz w:val="28"/>
        </w:rPr>
        <w:t>
                        өндiрiсi
</w:t>
      </w:r>
      <w:r>
        <w:br/>
      </w:r>
      <w:r>
        <w:rPr>
          <w:rFonts w:ascii="Times New Roman"/>
          <w:b w:val="false"/>
          <w:i w:val="false"/>
          <w:color w:val="000000"/>
          <w:sz w:val="28"/>
        </w:rPr>
        <w:t>
</w:t>
      </w:r>
      <w:r>
        <w:br/>
      </w:r>
      <w:r>
        <w:rPr>
          <w:rFonts w:ascii="Times New Roman"/>
          <w:b w:val="false"/>
          <w:i w:val="false"/>
          <w:color w:val="000000"/>
          <w:sz w:val="28"/>
        </w:rPr>
        <w:t>
370.    Тексерiп қарау столында жұмыс
</w:t>
      </w:r>
      <w:r>
        <w:br/>
      </w:r>
      <w:r>
        <w:rPr>
          <w:rFonts w:ascii="Times New Roman"/>
          <w:b w:val="false"/>
          <w:i w:val="false"/>
          <w:color w:val="000000"/>
          <w:sz w:val="28"/>
        </w:rPr>
        <w:t>
        iстейтiн өлшеушi                                12
</w:t>
      </w:r>
      <w:r>
        <w:br/>
      </w:r>
      <w:r>
        <w:rPr>
          <w:rFonts w:ascii="Times New Roman"/>
          <w:b w:val="false"/>
          <w:i w:val="false"/>
          <w:color w:val="000000"/>
          <w:sz w:val="28"/>
        </w:rPr>
        <w:t>
371.    Суырушы-iрiктеушi                                6
</w:t>
      </w:r>
      <w:r>
        <w:br/>
      </w:r>
      <w:r>
        <w:rPr>
          <w:rFonts w:ascii="Times New Roman"/>
          <w:b w:val="false"/>
          <w:i w:val="false"/>
          <w:color w:val="000000"/>
          <w:sz w:val="28"/>
        </w:rPr>
        <w:t>
372.    Плиткаларды үнтақтаумен айналысатын
</w:t>
      </w:r>
      <w:r>
        <w:br/>
      </w:r>
      <w:r>
        <w:rPr>
          <w:rFonts w:ascii="Times New Roman"/>
          <w:b w:val="false"/>
          <w:i w:val="false"/>
          <w:color w:val="000000"/>
          <w:sz w:val="28"/>
        </w:rPr>
        <w:t>
        ұнтақтаушы                                      12
</w:t>
      </w:r>
      <w:r>
        <w:br/>
      </w:r>
      <w:r>
        <w:rPr>
          <w:rFonts w:ascii="Times New Roman"/>
          <w:b w:val="false"/>
          <w:i w:val="false"/>
          <w:color w:val="000000"/>
          <w:sz w:val="28"/>
        </w:rPr>
        <w:t>
373.    Купажшы                                         12
</w:t>
      </w:r>
      <w:r>
        <w:br/>
      </w:r>
      <w:r>
        <w:rPr>
          <w:rFonts w:ascii="Times New Roman"/>
          <w:b w:val="false"/>
          <w:i w:val="false"/>
          <w:color w:val="000000"/>
          <w:sz w:val="28"/>
        </w:rPr>
        <w:t>
374.    Бөлшектеп буып-түю машинасының машинисi         6  
</w:t>
      </w:r>
      <w:r>
        <w:br/>
      </w:r>
      <w:r>
        <w:rPr>
          <w:rFonts w:ascii="Times New Roman"/>
          <w:b w:val="false"/>
          <w:i w:val="false"/>
          <w:color w:val="000000"/>
          <w:sz w:val="28"/>
        </w:rPr>
        <w:t>
375.    Қуырып-шиыршықтайтын машинаның машинисi         12 
</w:t>
      </w:r>
      <w:r>
        <w:br/>
      </w:r>
      <w:r>
        <w:rPr>
          <w:rFonts w:ascii="Times New Roman"/>
          <w:b w:val="false"/>
          <w:i w:val="false"/>
          <w:color w:val="000000"/>
          <w:sz w:val="28"/>
        </w:rPr>
        <w:t>
376.    Шай шиыршықтайтын машинаның машинисi            12 
</w:t>
      </w:r>
      <w:r>
        <w:br/>
      </w:r>
      <w:r>
        <w:rPr>
          <w:rFonts w:ascii="Times New Roman"/>
          <w:b w:val="false"/>
          <w:i w:val="false"/>
          <w:color w:val="000000"/>
          <w:sz w:val="28"/>
        </w:rPr>
        <w:t>
377.    Фиксациялық машинаның машинисi                  12
</w:t>
      </w:r>
      <w:r>
        <w:br/>
      </w:r>
      <w:r>
        <w:rPr>
          <w:rFonts w:ascii="Times New Roman"/>
          <w:b w:val="false"/>
          <w:i w:val="false"/>
          <w:color w:val="000000"/>
          <w:sz w:val="28"/>
        </w:rPr>
        <w:t>
378.    Прес-қалып нығыздаушы                           12
</w:t>
      </w:r>
      <w:r>
        <w:br/>
      </w:r>
      <w:r>
        <w:rPr>
          <w:rFonts w:ascii="Times New Roman"/>
          <w:b w:val="false"/>
          <w:i w:val="false"/>
          <w:color w:val="000000"/>
          <w:sz w:val="28"/>
        </w:rPr>
        <w:t>
379.    Машиналар мен жабдықтар жөндеушiсi              6
</w:t>
      </w:r>
      <w:r>
        <w:br/>
      </w:r>
      <w:r>
        <w:rPr>
          <w:rFonts w:ascii="Times New Roman"/>
          <w:b w:val="false"/>
          <w:i w:val="false"/>
          <w:color w:val="000000"/>
          <w:sz w:val="28"/>
        </w:rPr>
        <w:t>
380.    Кiрпiш шайды престеу желiсiнiң операторы        6
</w:t>
      </w:r>
      <w:r>
        <w:br/>
      </w:r>
      <w:r>
        <w:rPr>
          <w:rFonts w:ascii="Times New Roman"/>
          <w:b w:val="false"/>
          <w:i w:val="false"/>
          <w:color w:val="000000"/>
          <w:sz w:val="28"/>
        </w:rPr>
        <w:t>
381.    Прес-қалыпты дайындаушы                         12
</w:t>
      </w:r>
      <w:r>
        <w:br/>
      </w:r>
      <w:r>
        <w:rPr>
          <w:rFonts w:ascii="Times New Roman"/>
          <w:b w:val="false"/>
          <w:i w:val="false"/>
          <w:color w:val="000000"/>
          <w:sz w:val="28"/>
        </w:rPr>
        <w:t>
382.    Жарамсыздарын iрiктеуде және механикалық
</w:t>
      </w:r>
      <w:r>
        <w:br/>
      </w:r>
      <w:r>
        <w:rPr>
          <w:rFonts w:ascii="Times New Roman"/>
          <w:b w:val="false"/>
          <w:i w:val="false"/>
          <w:color w:val="000000"/>
          <w:sz w:val="28"/>
        </w:rPr>
        <w:t>
        өлшеу конвейерiнде iстейтiн қосалқы жұмысшы     6
</w:t>
      </w:r>
      <w:r>
        <w:br/>
      </w:r>
      <w:r>
        <w:rPr>
          <w:rFonts w:ascii="Times New Roman"/>
          <w:b w:val="false"/>
          <w:i w:val="false"/>
          <w:color w:val="000000"/>
          <w:sz w:val="28"/>
        </w:rPr>
        <w:t>
383.    Кiрпiш шай престеушi                            12
</w:t>
      </w:r>
      <w:r>
        <w:br/>
      </w:r>
      <w:r>
        <w:rPr>
          <w:rFonts w:ascii="Times New Roman"/>
          <w:b w:val="false"/>
          <w:i w:val="false"/>
          <w:color w:val="000000"/>
          <w:sz w:val="28"/>
        </w:rPr>
        <w:t>
384.    Плиталы шай престеушi                           12
</w:t>
      </w:r>
      <w:r>
        <w:br/>
      </w:r>
      <w:r>
        <w:rPr>
          <w:rFonts w:ascii="Times New Roman"/>
          <w:b w:val="false"/>
          <w:i w:val="false"/>
          <w:color w:val="000000"/>
          <w:sz w:val="28"/>
        </w:rPr>
        <w:t>
385.    Кофеин материалдарын престеумен
</w:t>
      </w:r>
      <w:r>
        <w:br/>
      </w:r>
      <w:r>
        <w:rPr>
          <w:rFonts w:ascii="Times New Roman"/>
          <w:b w:val="false"/>
          <w:i w:val="false"/>
          <w:color w:val="000000"/>
          <w:sz w:val="28"/>
        </w:rPr>
        <w:t>
        айналысатын престеушi-қалыпшы                   12
</w:t>
      </w:r>
      <w:r>
        <w:br/>
      </w:r>
      <w:r>
        <w:rPr>
          <w:rFonts w:ascii="Times New Roman"/>
          <w:b w:val="false"/>
          <w:i w:val="false"/>
          <w:color w:val="000000"/>
          <w:sz w:val="28"/>
        </w:rPr>
        <w:t>
386.    Лаоч буландырумен айналысатын булаушы           12
</w:t>
      </w:r>
      <w:r>
        <w:br/>
      </w:r>
      <w:r>
        <w:rPr>
          <w:rFonts w:ascii="Times New Roman"/>
          <w:b w:val="false"/>
          <w:i w:val="false"/>
          <w:color w:val="000000"/>
          <w:sz w:val="28"/>
        </w:rPr>
        <w:t>
387.    Шай кесумен айналысатын кесушi                  12
</w:t>
      </w:r>
      <w:r>
        <w:br/>
      </w:r>
      <w:r>
        <w:rPr>
          <w:rFonts w:ascii="Times New Roman"/>
          <w:b w:val="false"/>
          <w:i w:val="false"/>
          <w:color w:val="000000"/>
          <w:sz w:val="28"/>
        </w:rPr>
        <w:t>
388.    Сепараторшы                                     12 
</w:t>
      </w:r>
      <w:r>
        <w:br/>
      </w:r>
      <w:r>
        <w:rPr>
          <w:rFonts w:ascii="Times New Roman"/>
          <w:b w:val="false"/>
          <w:i w:val="false"/>
          <w:color w:val="000000"/>
          <w:sz w:val="28"/>
        </w:rPr>
        <w:t>
389.    Шай шикiзатын, жартылай фабрикатын
</w:t>
      </w:r>
      <w:r>
        <w:br/>
      </w:r>
      <w:r>
        <w:rPr>
          <w:rFonts w:ascii="Times New Roman"/>
          <w:b w:val="false"/>
          <w:i w:val="false"/>
          <w:color w:val="000000"/>
          <w:sz w:val="28"/>
        </w:rPr>
        <w:t>
        сорттаумен және лаоч өңдеумен
</w:t>
      </w:r>
      <w:r>
        <w:br/>
      </w:r>
      <w:r>
        <w:rPr>
          <w:rFonts w:ascii="Times New Roman"/>
          <w:b w:val="false"/>
          <w:i w:val="false"/>
          <w:color w:val="000000"/>
          <w:sz w:val="28"/>
        </w:rPr>
        <w:t>
        айналысатын сорттаушы-iрiктеушi                 12
</w:t>
      </w:r>
      <w:r>
        <w:br/>
      </w:r>
      <w:r>
        <w:rPr>
          <w:rFonts w:ascii="Times New Roman"/>
          <w:b w:val="false"/>
          <w:i w:val="false"/>
          <w:color w:val="000000"/>
          <w:sz w:val="28"/>
        </w:rPr>
        <w:t>
390.    Шайдан бөгде араласпаларды алып
</w:t>
      </w:r>
      <w:r>
        <w:br/>
      </w:r>
      <w:r>
        <w:rPr>
          <w:rFonts w:ascii="Times New Roman"/>
          <w:b w:val="false"/>
          <w:i w:val="false"/>
          <w:color w:val="000000"/>
          <w:sz w:val="28"/>
        </w:rPr>
        <w:t>
        тастаумен айналысатын сорттаушы-iрiктеушi       6
</w:t>
      </w:r>
      <w:r>
        <w:br/>
      </w:r>
      <w:r>
        <w:rPr>
          <w:rFonts w:ascii="Times New Roman"/>
          <w:b w:val="false"/>
          <w:i w:val="false"/>
          <w:color w:val="000000"/>
          <w:sz w:val="28"/>
        </w:rPr>
        <w:t>
391.    Шай сорттаушы-iрiктеушi                         12
</w:t>
      </w:r>
      <w:r>
        <w:br/>
      </w:r>
      <w:r>
        <w:rPr>
          <w:rFonts w:ascii="Times New Roman"/>
          <w:b w:val="false"/>
          <w:i w:val="false"/>
          <w:color w:val="000000"/>
          <w:sz w:val="28"/>
        </w:rPr>
        <w:t>
392.    Шай кептiрушi                                   12
</w:t>
      </w:r>
      <w:r>
        <w:br/>
      </w:r>
      <w:r>
        <w:rPr>
          <w:rFonts w:ascii="Times New Roman"/>
          <w:b w:val="false"/>
          <w:i w:val="false"/>
          <w:color w:val="000000"/>
          <w:sz w:val="28"/>
        </w:rPr>
        <w:t>
393.    Өндiрiстiк үй-жайларды сыпырушы                 6 
</w:t>
      </w:r>
      <w:r>
        <w:br/>
      </w:r>
      <w:r>
        <w:rPr>
          <w:rFonts w:ascii="Times New Roman"/>
          <w:b w:val="false"/>
          <w:i w:val="false"/>
          <w:color w:val="000000"/>
          <w:sz w:val="28"/>
        </w:rPr>
        <w:t>
394.    Шай шиыршықтау және буып-түю
</w:t>
      </w:r>
      <w:r>
        <w:br/>
      </w:r>
      <w:r>
        <w:rPr>
          <w:rFonts w:ascii="Times New Roman"/>
          <w:b w:val="false"/>
          <w:i w:val="false"/>
          <w:color w:val="000000"/>
          <w:sz w:val="28"/>
        </w:rPr>
        <w:t>
        автоматтарында iстейтiн жинаушы - буып-түюшi    6
</w:t>
      </w:r>
      <w:r>
        <w:br/>
      </w:r>
      <w:r>
        <w:rPr>
          <w:rFonts w:ascii="Times New Roman"/>
          <w:b w:val="false"/>
          <w:i w:val="false"/>
          <w:color w:val="000000"/>
          <w:sz w:val="28"/>
        </w:rPr>
        <w:t>
395.    Шайды бөлшектеп салушы                          12
</w:t>
      </w:r>
      <w:r>
        <w:br/>
      </w:r>
      <w:r>
        <w:rPr>
          <w:rFonts w:ascii="Times New Roman"/>
          <w:b w:val="false"/>
          <w:i w:val="false"/>
          <w:color w:val="000000"/>
          <w:sz w:val="28"/>
        </w:rPr>
        <w:t>
396.    Ферменттеушi                                    12
</w:t>
      </w:r>
    </w:p>
    <w:p>
      <w:pPr>
        <w:spacing w:after="0"/>
        <w:ind w:left="0"/>
        <w:jc w:val="both"/>
      </w:pPr>
      <w:r>
        <w:rPr>
          <w:rFonts w:ascii="Times New Roman"/>
          <w:b w:val="false"/>
          <w:i w:val="false"/>
          <w:color w:val="000000"/>
          <w:sz w:val="28"/>
        </w:rPr>
        <w:t>
        ТЕМЕКI, МАХОРКА, СИГАР, ТЕМЕКI ЖӘНЕ МАХОРКА
</w:t>
      </w:r>
      <w:r>
        <w:br/>
      </w:r>
      <w:r>
        <w:rPr>
          <w:rFonts w:ascii="Times New Roman"/>
          <w:b w:val="false"/>
          <w:i w:val="false"/>
          <w:color w:val="000000"/>
          <w:sz w:val="28"/>
        </w:rPr>
        <w:t>
             ӨНIМДЕРI ӨНДIРIСI МЕН ТЕМЕКIНI
</w:t>
      </w:r>
      <w:r>
        <w:br/>
      </w:r>
      <w:r>
        <w:rPr>
          <w:rFonts w:ascii="Times New Roman"/>
          <w:b w:val="false"/>
          <w:i w:val="false"/>
          <w:color w:val="000000"/>
          <w:sz w:val="28"/>
        </w:rPr>
        <w:t>
                      ФЕРМЕНТТЕУ
</w:t>
      </w:r>
      <w:r>
        <w:br/>
      </w:r>
      <w:r>
        <w:rPr>
          <w:rFonts w:ascii="Times New Roman"/>
          <w:b w:val="false"/>
          <w:i w:val="false"/>
          <w:color w:val="000000"/>
          <w:sz w:val="28"/>
        </w:rPr>
        <w:t>
                Темекi-ферменттеу өндiрiсi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397.    Өлшеушi                                         6 
</w:t>
      </w:r>
      <w:r>
        <w:br/>
      </w:r>
      <w:r>
        <w:rPr>
          <w:rFonts w:ascii="Times New Roman"/>
          <w:b w:val="false"/>
          <w:i w:val="false"/>
          <w:color w:val="000000"/>
          <w:sz w:val="28"/>
        </w:rPr>
        <w:t>
398.    Фермкамераларды тиеушi-түсiрушi                 12
</w:t>
      </w:r>
      <w:r>
        <w:br/>
      </w:r>
      <w:r>
        <w:rPr>
          <w:rFonts w:ascii="Times New Roman"/>
          <w:b w:val="false"/>
          <w:i w:val="false"/>
          <w:color w:val="000000"/>
          <w:sz w:val="28"/>
        </w:rPr>
        <w:t>
399.    Қоймашы                                         6
</w:t>
      </w:r>
      <w:r>
        <w:br/>
      </w:r>
      <w:r>
        <w:rPr>
          <w:rFonts w:ascii="Times New Roman"/>
          <w:b w:val="false"/>
          <w:i w:val="false"/>
          <w:color w:val="000000"/>
          <w:sz w:val="28"/>
        </w:rPr>
        <w:t>
400.    Ферменттеу камераларына қызмет
</w:t>
      </w:r>
      <w:r>
        <w:br/>
      </w:r>
      <w:r>
        <w:rPr>
          <w:rFonts w:ascii="Times New Roman"/>
          <w:b w:val="false"/>
          <w:i w:val="false"/>
          <w:color w:val="000000"/>
          <w:sz w:val="28"/>
        </w:rPr>
        <w:t>
        көрсететiн химико-бактериологиялық
</w:t>
      </w:r>
      <w:r>
        <w:br/>
      </w:r>
      <w:r>
        <w:rPr>
          <w:rFonts w:ascii="Times New Roman"/>
          <w:b w:val="false"/>
          <w:i w:val="false"/>
          <w:color w:val="000000"/>
          <w:sz w:val="28"/>
        </w:rPr>
        <w:t>
        талдау лаборанты                                12
</w:t>
      </w:r>
      <w:r>
        <w:br/>
      </w:r>
      <w:r>
        <w:rPr>
          <w:rFonts w:ascii="Times New Roman"/>
          <w:b w:val="false"/>
          <w:i w:val="false"/>
          <w:color w:val="000000"/>
          <w:sz w:val="28"/>
        </w:rPr>
        <w:t>
401.    Темекi дайындау және ферменттеу
</w:t>
      </w:r>
      <w:r>
        <w:br/>
      </w:r>
      <w:r>
        <w:rPr>
          <w:rFonts w:ascii="Times New Roman"/>
          <w:b w:val="false"/>
          <w:i w:val="false"/>
          <w:color w:val="000000"/>
          <w:sz w:val="28"/>
        </w:rPr>
        <w:t>
        желiсiнiң машинисi                              12
</w:t>
      </w:r>
      <w:r>
        <w:br/>
      </w:r>
      <w:r>
        <w:rPr>
          <w:rFonts w:ascii="Times New Roman"/>
          <w:b w:val="false"/>
          <w:i w:val="false"/>
          <w:color w:val="000000"/>
          <w:sz w:val="28"/>
        </w:rPr>
        <w:t>
402.    Темекi көрсетушi                                12
</w:t>
      </w:r>
      <w:r>
        <w:br/>
      </w:r>
      <w:r>
        <w:rPr>
          <w:rFonts w:ascii="Times New Roman"/>
          <w:b w:val="false"/>
          <w:i w:val="false"/>
          <w:color w:val="000000"/>
          <w:sz w:val="28"/>
        </w:rPr>
        <w:t>
403.    Тендердi престеумен айналысатын 
</w:t>
      </w:r>
      <w:r>
        <w:br/>
      </w:r>
      <w:r>
        <w:rPr>
          <w:rFonts w:ascii="Times New Roman"/>
          <w:b w:val="false"/>
          <w:i w:val="false"/>
          <w:color w:val="000000"/>
          <w:sz w:val="28"/>
        </w:rPr>
        <w:t>
        престеушi-қалыптаушы                            6 
</w:t>
      </w:r>
      <w:r>
        <w:br/>
      </w:r>
      <w:r>
        <w:rPr>
          <w:rFonts w:ascii="Times New Roman"/>
          <w:b w:val="false"/>
          <w:i w:val="false"/>
          <w:color w:val="000000"/>
          <w:sz w:val="28"/>
        </w:rPr>
        <w:t>
404.    Фарматураны тазалаумен айналысатын,
</w:t>
      </w:r>
      <w:r>
        <w:br/>
      </w:r>
      <w:r>
        <w:rPr>
          <w:rFonts w:ascii="Times New Roman"/>
          <w:b w:val="false"/>
          <w:i w:val="false"/>
          <w:color w:val="000000"/>
          <w:sz w:val="28"/>
        </w:rPr>
        <w:t>
        фарматура мен қалдықтарды елеушi                12
</w:t>
      </w:r>
      <w:r>
        <w:br/>
      </w:r>
      <w:r>
        <w:rPr>
          <w:rFonts w:ascii="Times New Roman"/>
          <w:b w:val="false"/>
          <w:i w:val="false"/>
          <w:color w:val="000000"/>
          <w:sz w:val="28"/>
        </w:rPr>
        <w:t>
405.    Ферменттеу өндiрiсiнде темекi сорттаушы         12
</w:t>
      </w:r>
      <w:r>
        <w:br/>
      </w:r>
      <w:r>
        <w:rPr>
          <w:rFonts w:ascii="Times New Roman"/>
          <w:b w:val="false"/>
          <w:i w:val="false"/>
          <w:color w:val="000000"/>
          <w:sz w:val="28"/>
        </w:rPr>
        <w:t>
406.    Темекiнiң вагон партияларын тiркеушi            6 
</w:t>
      </w:r>
      <w:r>
        <w:br/>
      </w:r>
      <w:r>
        <w:rPr>
          <w:rFonts w:ascii="Times New Roman"/>
          <w:b w:val="false"/>
          <w:i w:val="false"/>
          <w:color w:val="000000"/>
          <w:sz w:val="28"/>
        </w:rPr>
        <w:t>
407.    Тасымалдаушы                                    6
</w:t>
      </w:r>
      <w:r>
        <w:br/>
      </w:r>
      <w:r>
        <w:rPr>
          <w:rFonts w:ascii="Times New Roman"/>
          <w:b w:val="false"/>
          <w:i w:val="false"/>
          <w:color w:val="000000"/>
          <w:sz w:val="28"/>
        </w:rPr>
        <w:t>
408.    Ферментация бөлiмшелерiн сыпырумен
</w:t>
      </w:r>
      <w:r>
        <w:br/>
      </w:r>
      <w:r>
        <w:rPr>
          <w:rFonts w:ascii="Times New Roman"/>
          <w:b w:val="false"/>
          <w:i w:val="false"/>
          <w:color w:val="000000"/>
          <w:sz w:val="28"/>
        </w:rPr>
        <w:t>
        айналысатын, өндiрiстiк үй-жайларды сыпырушы    6
</w:t>
      </w:r>
      <w:r>
        <w:br/>
      </w:r>
      <w:r>
        <w:rPr>
          <w:rFonts w:ascii="Times New Roman"/>
          <w:b w:val="false"/>
          <w:i w:val="false"/>
          <w:color w:val="000000"/>
          <w:sz w:val="28"/>
        </w:rPr>
        <w:t>
409.    Тендердi буып-түюмен айналысатын
</w:t>
      </w:r>
      <w:r>
        <w:br/>
      </w:r>
      <w:r>
        <w:rPr>
          <w:rFonts w:ascii="Times New Roman"/>
          <w:b w:val="false"/>
          <w:i w:val="false"/>
          <w:color w:val="000000"/>
          <w:sz w:val="28"/>
        </w:rPr>
        <w:t>
        жинаушы - буып-түюшi                            6   
</w:t>
      </w:r>
    </w:p>
    <w:p>
      <w:pPr>
        <w:spacing w:after="0"/>
        <w:ind w:left="0"/>
        <w:jc w:val="both"/>
      </w:pP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410.    Ферментациялық зауыттардың ферментациялық
</w:t>
      </w:r>
      <w:r>
        <w:br/>
      </w:r>
      <w:r>
        <w:rPr>
          <w:rFonts w:ascii="Times New Roman"/>
          <w:b w:val="false"/>
          <w:i w:val="false"/>
          <w:color w:val="000000"/>
          <w:sz w:val="28"/>
        </w:rPr>
        <w:t>
        камераларында темекi ферменттеумен
</w:t>
      </w:r>
      <w:r>
        <w:br/>
      </w:r>
      <w:r>
        <w:rPr>
          <w:rFonts w:ascii="Times New Roman"/>
          <w:b w:val="false"/>
          <w:i w:val="false"/>
          <w:color w:val="000000"/>
          <w:sz w:val="28"/>
        </w:rPr>
        <w:t>
        айналысатын техник                              12      6  
</w:t>
      </w:r>
    </w:p>
    <w:p>
      <w:pPr>
        <w:spacing w:after="0"/>
        <w:ind w:left="0"/>
        <w:jc w:val="both"/>
      </w:pPr>
      <w:r>
        <w:rPr>
          <w:rFonts w:ascii="Times New Roman"/>
          <w:b w:val="false"/>
          <w:i w:val="false"/>
          <w:color w:val="000000"/>
          <w:sz w:val="28"/>
        </w:rPr>
        <w:t>
        Темекi және махорка өндiрiсi
</w:t>
      </w:r>
      <w:r>
        <w:br/>
      </w:r>
      <w:r>
        <w:rPr>
          <w:rFonts w:ascii="Times New Roman"/>
          <w:b w:val="false"/>
          <w:i w:val="false"/>
          <w:color w:val="000000"/>
          <w:sz w:val="28"/>
        </w:rPr>
        <w:t>
</w:t>
      </w:r>
      <w:r>
        <w:br/>
      </w:r>
      <w:r>
        <w:rPr>
          <w:rFonts w:ascii="Times New Roman"/>
          <w:b w:val="false"/>
          <w:i w:val="false"/>
          <w:color w:val="000000"/>
          <w:sz w:val="28"/>
        </w:rPr>
        <w:t>
411.    Пневматикалық қондырғы машинисi                 12
</w:t>
      </w:r>
      <w:r>
        <w:br/>
      </w:r>
      <w:r>
        <w:rPr>
          <w:rFonts w:ascii="Times New Roman"/>
          <w:b w:val="false"/>
          <w:i w:val="false"/>
          <w:color w:val="000000"/>
          <w:sz w:val="28"/>
        </w:rPr>
        <w:t>
412.    Шикiзат қоймасының жұмысшысы                    6
</w:t>
      </w:r>
      <w:r>
        <w:br/>
      </w:r>
      <w:r>
        <w:rPr>
          <w:rFonts w:ascii="Times New Roman"/>
          <w:b w:val="false"/>
          <w:i w:val="false"/>
          <w:color w:val="000000"/>
          <w:sz w:val="28"/>
        </w:rPr>
        <w:t>
413.    Жапырақ темекiнi араластырушы                   12 
</w:t>
      </w:r>
      <w:r>
        <w:br/>
      </w:r>
      <w:r>
        <w:rPr>
          <w:rFonts w:ascii="Times New Roman"/>
          <w:b w:val="false"/>
          <w:i w:val="false"/>
          <w:color w:val="000000"/>
          <w:sz w:val="28"/>
        </w:rPr>
        <w:t>
414.    Жапырақ темекiнi сорттаумен
</w:t>
      </w:r>
      <w:r>
        <w:br/>
      </w:r>
      <w:r>
        <w:rPr>
          <w:rFonts w:ascii="Times New Roman"/>
          <w:b w:val="false"/>
          <w:i w:val="false"/>
          <w:color w:val="000000"/>
          <w:sz w:val="28"/>
        </w:rPr>
        <w:t>
        айналысатын, темекi сорттаушы                   12
</w:t>
      </w:r>
      <w:r>
        <w:br/>
      </w:r>
      <w:r>
        <w:rPr>
          <w:rFonts w:ascii="Times New Roman"/>
          <w:b w:val="false"/>
          <w:i w:val="false"/>
          <w:color w:val="000000"/>
          <w:sz w:val="28"/>
        </w:rPr>
        <w:t>
415.    Темекi және махорка қоймасында
</w:t>
      </w:r>
      <w:r>
        <w:br/>
      </w:r>
      <w:r>
        <w:rPr>
          <w:rFonts w:ascii="Times New Roman"/>
          <w:b w:val="false"/>
          <w:i w:val="false"/>
          <w:color w:val="000000"/>
          <w:sz w:val="28"/>
        </w:rPr>
        <w:t>
        iстейтiн тасымалдаушы                           6
</w:t>
      </w:r>
      <w:r>
        <w:br/>
      </w:r>
      <w:r>
        <w:rPr>
          <w:rFonts w:ascii="Times New Roman"/>
          <w:b w:val="false"/>
          <w:i w:val="false"/>
          <w:color w:val="000000"/>
          <w:sz w:val="28"/>
        </w:rPr>
        <w:t>
416.    Темекi ылғалдаушы                               12
</w:t>
      </w:r>
      <w:r>
        <w:br/>
      </w:r>
      <w:r>
        <w:rPr>
          <w:rFonts w:ascii="Times New Roman"/>
          <w:b w:val="false"/>
          <w:i w:val="false"/>
          <w:color w:val="000000"/>
          <w:sz w:val="28"/>
        </w:rPr>
        <w:t>
417.    Махорка шикiзатын ылғалдаушы                    12    
</w:t>
      </w:r>
    </w:p>
    <w:p>
      <w:pPr>
        <w:spacing w:after="0"/>
        <w:ind w:left="0"/>
        <w:jc w:val="both"/>
      </w:pPr>
      <w:r>
        <w:rPr>
          <w:rFonts w:ascii="Times New Roman"/>
          <w:b w:val="false"/>
          <w:i w:val="false"/>
          <w:color w:val="000000"/>
          <w:sz w:val="28"/>
        </w:rPr>
        <w:t>
        Темекi, сигарет, папирос нығыздайтын, гилза
</w:t>
      </w:r>
      <w:r>
        <w:br/>
      </w:r>
      <w:r>
        <w:rPr>
          <w:rFonts w:ascii="Times New Roman"/>
          <w:b w:val="false"/>
          <w:i w:val="false"/>
          <w:color w:val="000000"/>
          <w:sz w:val="28"/>
        </w:rPr>
        <w:t>
       нығыздайтын, сигар, махорка өндiрiсi, тақтап
</w:t>
      </w:r>
      <w:r>
        <w:br/>
      </w:r>
      <w:r>
        <w:rPr>
          <w:rFonts w:ascii="Times New Roman"/>
          <w:b w:val="false"/>
          <w:i w:val="false"/>
          <w:color w:val="000000"/>
          <w:sz w:val="28"/>
        </w:rPr>
        <w:t>
        жинау цехтары, бөлiмшелерi мен учаскелерi
</w:t>
      </w:r>
      <w:r>
        <w:br/>
      </w:r>
      <w:r>
        <w:rPr>
          <w:rFonts w:ascii="Times New Roman"/>
          <w:b w:val="false"/>
          <w:i w:val="false"/>
          <w:color w:val="000000"/>
          <w:sz w:val="28"/>
        </w:rPr>
        <w:t>
</w:t>
      </w:r>
      <w:r>
        <w:br/>
      </w:r>
      <w:r>
        <w:rPr>
          <w:rFonts w:ascii="Times New Roman"/>
          <w:b w:val="false"/>
          <w:i w:val="false"/>
          <w:color w:val="000000"/>
          <w:sz w:val="28"/>
        </w:rPr>
        <w:t>
418.    Ауысымдарда iстейтiн жұмысшылар,
</w:t>
      </w:r>
      <w:r>
        <w:br/>
      </w:r>
      <w:r>
        <w:rPr>
          <w:rFonts w:ascii="Times New Roman"/>
          <w:b w:val="false"/>
          <w:i w:val="false"/>
          <w:color w:val="000000"/>
          <w:sz w:val="28"/>
        </w:rPr>
        <w:t>
        басшылар мен мамандар                           12
</w:t>
      </w:r>
      <w:r>
        <w:br/>
      </w:r>
      <w:r>
        <w:rPr>
          <w:rFonts w:ascii="Times New Roman"/>
          <w:b w:val="false"/>
          <w:i w:val="false"/>
          <w:color w:val="000000"/>
          <w:sz w:val="28"/>
        </w:rPr>
        <w:t>
419.    Сигарет фабрикаларындағы камераларда сигар
</w:t>
      </w:r>
      <w:r>
        <w:br/>
      </w:r>
      <w:r>
        <w:rPr>
          <w:rFonts w:ascii="Times New Roman"/>
          <w:b w:val="false"/>
          <w:i w:val="false"/>
          <w:color w:val="000000"/>
          <w:sz w:val="28"/>
        </w:rPr>
        <w:t>
        кептiрумен айналысатын кептiрушi                12      6
</w:t>
      </w:r>
    </w:p>
    <w:p>
      <w:pPr>
        <w:spacing w:after="0"/>
        <w:ind w:left="0"/>
        <w:jc w:val="both"/>
      </w:pPr>
      <w:r>
        <w:rPr>
          <w:rFonts w:ascii="Times New Roman"/>
          <w:b w:val="false"/>
          <w:i w:val="false"/>
          <w:color w:val="000000"/>
          <w:sz w:val="28"/>
        </w:rPr>
        <w:t>
         Иiскейтiн заттар фабрикасы өндiрiсi
</w:t>
      </w:r>
      <w:r>
        <w:br/>
      </w:r>
      <w:r>
        <w:rPr>
          <w:rFonts w:ascii="Times New Roman"/>
          <w:b w:val="false"/>
          <w:i w:val="false"/>
          <w:color w:val="000000"/>
          <w:sz w:val="28"/>
        </w:rPr>
        <w:t>
</w:t>
      </w:r>
      <w:r>
        <w:br/>
      </w:r>
      <w:r>
        <w:rPr>
          <w:rFonts w:ascii="Times New Roman"/>
          <w:b w:val="false"/>
          <w:i w:val="false"/>
          <w:color w:val="000000"/>
          <w:sz w:val="28"/>
        </w:rPr>
        <w:t>
420.    Ауысымдарда iстейтiн жұмысшылар,
</w:t>
      </w:r>
      <w:r>
        <w:br/>
      </w:r>
      <w:r>
        <w:rPr>
          <w:rFonts w:ascii="Times New Roman"/>
          <w:b w:val="false"/>
          <w:i w:val="false"/>
          <w:color w:val="000000"/>
          <w:sz w:val="28"/>
        </w:rPr>
        <w:t>
        басшылар мен мамандар                           12      6   
</w:t>
      </w:r>
    </w:p>
    <w:p>
      <w:pPr>
        <w:spacing w:after="0"/>
        <w:ind w:left="0"/>
        <w:jc w:val="both"/>
      </w:pPr>
      <w:r>
        <w:rPr>
          <w:rFonts w:ascii="Times New Roman"/>
          <w:b w:val="false"/>
          <w:i w:val="false"/>
          <w:color w:val="000000"/>
          <w:sz w:val="28"/>
        </w:rPr>
        <w:t>
              Вискоз қалпақша өндiрiсi
</w:t>
      </w:r>
      <w:r>
        <w:br/>
      </w:r>
      <w:r>
        <w:rPr>
          <w:rFonts w:ascii="Times New Roman"/>
          <w:b w:val="false"/>
          <w:i w:val="false"/>
          <w:color w:val="000000"/>
          <w:sz w:val="28"/>
        </w:rPr>
        <w:t>
</w:t>
      </w:r>
      <w:r>
        <w:br/>
      </w:r>
      <w:r>
        <w:rPr>
          <w:rFonts w:ascii="Times New Roman"/>
          <w:b w:val="false"/>
          <w:i w:val="false"/>
          <w:color w:val="000000"/>
          <w:sz w:val="28"/>
        </w:rPr>
        <w:t>
421.    Ауысымдарда iстейтiн жұмысшылар,
</w:t>
      </w:r>
      <w:r>
        <w:br/>
      </w:r>
      <w:r>
        <w:rPr>
          <w:rFonts w:ascii="Times New Roman"/>
          <w:b w:val="false"/>
          <w:i w:val="false"/>
          <w:color w:val="000000"/>
          <w:sz w:val="28"/>
        </w:rPr>
        <w:t>
        басшылар мен мамандар                           12      6  
</w:t>
      </w:r>
    </w:p>
    <w:p>
      <w:pPr>
        <w:spacing w:after="0"/>
        <w:ind w:left="0"/>
        <w:jc w:val="both"/>
      </w:pPr>
      <w:r>
        <w:rPr>
          <w:rFonts w:ascii="Times New Roman"/>
          <w:b w:val="false"/>
          <w:i w:val="false"/>
          <w:color w:val="000000"/>
          <w:sz w:val="28"/>
        </w:rPr>
        <w:t>
        Ацетат талшығынан жасалатын сигарет
</w:t>
      </w:r>
      <w:r>
        <w:br/>
      </w:r>
      <w:r>
        <w:rPr>
          <w:rFonts w:ascii="Times New Roman"/>
          <w:b w:val="false"/>
          <w:i w:val="false"/>
          <w:color w:val="000000"/>
          <w:sz w:val="28"/>
        </w:rPr>
        <w:t>
                 сүзгісi өндiрiсi   
</w:t>
      </w:r>
    </w:p>
    <w:p>
      <w:pPr>
        <w:spacing w:after="0"/>
        <w:ind w:left="0"/>
        <w:jc w:val="both"/>
      </w:pPr>
      <w:r>
        <w:rPr>
          <w:rFonts w:ascii="Times New Roman"/>
          <w:b w:val="false"/>
          <w:i w:val="false"/>
          <w:color w:val="000000"/>
          <w:sz w:val="28"/>
        </w:rPr>
        <w:t>
422.    Сүзгi жасау машинасының машинисi,
</w:t>
      </w:r>
      <w:r>
        <w:br/>
      </w:r>
      <w:r>
        <w:rPr>
          <w:rFonts w:ascii="Times New Roman"/>
          <w:b w:val="false"/>
          <w:i w:val="false"/>
          <w:color w:val="000000"/>
          <w:sz w:val="28"/>
        </w:rPr>
        <w:t>
        қосалқы жұмысшы, реттеушi машинист              6 
</w:t>
      </w:r>
    </w:p>
    <w:p>
      <w:pPr>
        <w:spacing w:after="0"/>
        <w:ind w:left="0"/>
        <w:jc w:val="both"/>
      </w:pPr>
      <w:r>
        <w:rPr>
          <w:rFonts w:ascii="Times New Roman"/>
          <w:b w:val="false"/>
          <w:i w:val="false"/>
          <w:color w:val="000000"/>
          <w:sz w:val="28"/>
        </w:rPr>
        <w:t>
                Жалпы кәсiптер
</w:t>
      </w:r>
      <w:r>
        <w:br/>
      </w:r>
      <w:r>
        <w:rPr>
          <w:rFonts w:ascii="Times New Roman"/>
          <w:b w:val="false"/>
          <w:i w:val="false"/>
          <w:color w:val="000000"/>
          <w:sz w:val="28"/>
        </w:rPr>
        <w:t>
</w:t>
      </w:r>
      <w:r>
        <w:br/>
      </w:r>
      <w:r>
        <w:rPr>
          <w:rFonts w:ascii="Times New Roman"/>
          <w:b w:val="false"/>
          <w:i w:val="false"/>
          <w:color w:val="000000"/>
          <w:sz w:val="28"/>
        </w:rPr>
        <w:t>
423.    Темекi, махорка ұсақтарын жинайтын,
</w:t>
      </w:r>
      <w:r>
        <w:br/>
      </w:r>
      <w:r>
        <w:rPr>
          <w:rFonts w:ascii="Times New Roman"/>
          <w:b w:val="false"/>
          <w:i w:val="false"/>
          <w:color w:val="000000"/>
          <w:sz w:val="28"/>
        </w:rPr>
        <w:t>
        өңдейтiн, тасымалдайтын жұмысшы                 12
</w:t>
      </w:r>
      <w:r>
        <w:br/>
      </w:r>
      <w:r>
        <w:rPr>
          <w:rFonts w:ascii="Times New Roman"/>
          <w:b w:val="false"/>
          <w:i w:val="false"/>
          <w:color w:val="000000"/>
          <w:sz w:val="28"/>
        </w:rPr>
        <w:t>
424.    Электр жабдықтарына қызмет көрсететiн
</w:t>
      </w:r>
      <w:r>
        <w:br/>
      </w:r>
      <w:r>
        <w:rPr>
          <w:rFonts w:ascii="Times New Roman"/>
          <w:b w:val="false"/>
          <w:i w:val="false"/>
          <w:color w:val="000000"/>
          <w:sz w:val="28"/>
        </w:rPr>
        <w:t>
        слесарь-жөндеушi электр монтерi:
</w:t>
      </w:r>
      <w:r>
        <w:br/>
      </w:r>
      <w:r>
        <w:rPr>
          <w:rFonts w:ascii="Times New Roman"/>
          <w:b w:val="false"/>
          <w:i w:val="false"/>
          <w:color w:val="000000"/>
          <w:sz w:val="28"/>
        </w:rPr>
        <w:t>
        1) темекi және махорка өндiрiсiнде              12
</w:t>
      </w:r>
      <w:r>
        <w:br/>
      </w:r>
      <w:r>
        <w:rPr>
          <w:rFonts w:ascii="Times New Roman"/>
          <w:b w:val="false"/>
          <w:i w:val="false"/>
          <w:color w:val="000000"/>
          <w:sz w:val="28"/>
        </w:rPr>
        <w:t>
        2) ферменттеу өндiрiсiнде тұрақты 
</w:t>
      </w:r>
      <w:r>
        <w:br/>
      </w:r>
      <w:r>
        <w:rPr>
          <w:rFonts w:ascii="Times New Roman"/>
          <w:b w:val="false"/>
          <w:i w:val="false"/>
          <w:color w:val="000000"/>
          <w:sz w:val="28"/>
        </w:rPr>
        <w:t>
        жұмыс iстейтiндер                               6  
</w:t>
      </w:r>
    </w:p>
    <w:p>
      <w:pPr>
        <w:spacing w:after="0"/>
        <w:ind w:left="0"/>
        <w:jc w:val="both"/>
      </w:pPr>
      <w:r>
        <w:rPr>
          <w:rFonts w:ascii="Times New Roman"/>
          <w:b w:val="false"/>
          <w:i w:val="false"/>
          <w:color w:val="000000"/>
          <w:sz w:val="28"/>
        </w:rPr>
        <w:t>
        АШЫТҚЫДАН ЖАСАЛАТЫН D2 ВИТАМИНI ӨНДIРIСI
</w:t>
      </w:r>
      <w:r>
        <w:br/>
      </w:r>
      <w:r>
        <w:rPr>
          <w:rFonts w:ascii="Times New Roman"/>
          <w:b w:val="false"/>
          <w:i w:val="false"/>
          <w:color w:val="000000"/>
          <w:sz w:val="28"/>
        </w:rPr>
        <w:t>
</w:t>
      </w:r>
      <w:r>
        <w:br/>
      </w:r>
      <w:r>
        <w:rPr>
          <w:rFonts w:ascii="Times New Roman"/>
          <w:b w:val="false"/>
          <w:i w:val="false"/>
          <w:color w:val="000000"/>
          <w:sz w:val="28"/>
        </w:rPr>
        <w:t>
425.    Тiкелей сәуле алу және артық кристалдану
</w:t>
      </w:r>
      <w:r>
        <w:br/>
      </w:r>
      <w:r>
        <w:rPr>
          <w:rFonts w:ascii="Times New Roman"/>
          <w:b w:val="false"/>
          <w:i w:val="false"/>
          <w:color w:val="000000"/>
          <w:sz w:val="28"/>
        </w:rPr>
        <w:t>
        сатысында iстейтiн жұмысшылар, басшылар
</w:t>
      </w:r>
      <w:r>
        <w:br/>
      </w:r>
      <w:r>
        <w:rPr>
          <w:rFonts w:ascii="Times New Roman"/>
          <w:b w:val="false"/>
          <w:i w:val="false"/>
          <w:color w:val="000000"/>
          <w:sz w:val="28"/>
        </w:rPr>
        <w:t>
        мен мамандар                                    12      6
</w:t>
      </w:r>
      <w:r>
        <w:br/>
      </w:r>
      <w:r>
        <w:rPr>
          <w:rFonts w:ascii="Times New Roman"/>
          <w:b w:val="false"/>
          <w:i w:val="false"/>
          <w:color w:val="000000"/>
          <w:sz w:val="28"/>
        </w:rPr>
        <w:t>
426.    425-тармақта көрсетiлгенiнен басқа,
</w:t>
      </w:r>
      <w:r>
        <w:br/>
      </w:r>
      <w:r>
        <w:rPr>
          <w:rFonts w:ascii="Times New Roman"/>
          <w:b w:val="false"/>
          <w:i w:val="false"/>
          <w:color w:val="000000"/>
          <w:sz w:val="28"/>
        </w:rPr>
        <w:t>
        ауысымдарда iстейтiн жұмысшылар, басшылар
</w:t>
      </w:r>
      <w:r>
        <w:br/>
      </w:r>
      <w:r>
        <w:rPr>
          <w:rFonts w:ascii="Times New Roman"/>
          <w:b w:val="false"/>
          <w:i w:val="false"/>
          <w:color w:val="000000"/>
          <w:sz w:val="28"/>
        </w:rPr>
        <w:t>
        мен мамандар                                    6    
</w:t>
      </w:r>
    </w:p>
    <w:p>
      <w:pPr>
        <w:spacing w:after="0"/>
        <w:ind w:left="0"/>
        <w:jc w:val="both"/>
      </w:pPr>
      <w:r>
        <w:rPr>
          <w:rFonts w:ascii="Times New Roman"/>
          <w:b w:val="false"/>
          <w:i w:val="false"/>
          <w:color w:val="000000"/>
          <w:sz w:val="28"/>
        </w:rPr>
        <w:t>
                  ТАҒАМ БОЯУЫ ӨНДIРIСI
</w:t>
      </w:r>
      <w:r>
        <w:br/>
      </w:r>
      <w:r>
        <w:rPr>
          <w:rFonts w:ascii="Times New Roman"/>
          <w:b w:val="false"/>
          <w:i w:val="false"/>
          <w:color w:val="000000"/>
          <w:sz w:val="28"/>
        </w:rPr>
        <w:t>
</w:t>
      </w:r>
      <w:r>
        <w:br/>
      </w:r>
      <w:r>
        <w:rPr>
          <w:rFonts w:ascii="Times New Roman"/>
          <w:b w:val="false"/>
          <w:i w:val="false"/>
          <w:color w:val="000000"/>
          <w:sz w:val="28"/>
        </w:rPr>
        <w:t>
427.    Ауысымдарда iстейтiн жұмысшылар, басшылар
</w:t>
      </w:r>
      <w:r>
        <w:br/>
      </w:r>
      <w:r>
        <w:rPr>
          <w:rFonts w:ascii="Times New Roman"/>
          <w:b w:val="false"/>
          <w:i w:val="false"/>
          <w:color w:val="000000"/>
          <w:sz w:val="28"/>
        </w:rPr>
        <w:t>
        мен мамандар                                    6
</w:t>
      </w:r>
    </w:p>
    <w:p>
      <w:pPr>
        <w:spacing w:after="0"/>
        <w:ind w:left="0"/>
        <w:jc w:val="both"/>
      </w:pPr>
      <w:r>
        <w:rPr>
          <w:rFonts w:ascii="Times New Roman"/>
          <w:b w:val="false"/>
          <w:i w:val="false"/>
          <w:color w:val="000000"/>
          <w:sz w:val="28"/>
        </w:rPr>
        <w:t>
          СИНТЕТИКАЛЫҚ ХОШ ИIСТI ЗАТТАР ӨНДIРIСI
</w:t>
      </w:r>
      <w:r>
        <w:br/>
      </w:r>
      <w:r>
        <w:rPr>
          <w:rFonts w:ascii="Times New Roman"/>
          <w:b w:val="false"/>
          <w:i w:val="false"/>
          <w:color w:val="000000"/>
          <w:sz w:val="28"/>
        </w:rPr>
        <w:t>
                   Альдегидтер өндiрiсi
</w:t>
      </w:r>
      <w:r>
        <w:br/>
      </w:r>
      <w:r>
        <w:rPr>
          <w:rFonts w:ascii="Times New Roman"/>
          <w:b w:val="false"/>
          <w:i w:val="false"/>
          <w:color w:val="000000"/>
          <w:sz w:val="28"/>
        </w:rPr>
        <w:t>
</w:t>
      </w:r>
      <w:r>
        <w:br/>
      </w:r>
      <w:r>
        <w:rPr>
          <w:rFonts w:ascii="Times New Roman"/>
          <w:b w:val="false"/>
          <w:i w:val="false"/>
          <w:color w:val="000000"/>
          <w:sz w:val="28"/>
        </w:rPr>
        <w:t>
                1) бензалдегид, гелиотрипон, 
</w:t>
      </w:r>
      <w:r>
        <w:br/>
      </w:r>
      <w:r>
        <w:rPr>
          <w:rFonts w:ascii="Times New Roman"/>
          <w:b w:val="false"/>
          <w:i w:val="false"/>
          <w:color w:val="000000"/>
          <w:sz w:val="28"/>
        </w:rPr>
        <w:t>
        гидрооксицитронеллаль, децилдi альдегид,
</w:t>
      </w:r>
      <w:r>
        <w:br/>
      </w:r>
      <w:r>
        <w:rPr>
          <w:rFonts w:ascii="Times New Roman"/>
          <w:b w:val="false"/>
          <w:i w:val="false"/>
          <w:color w:val="000000"/>
          <w:sz w:val="28"/>
        </w:rPr>
        <w:t>
        фенилацетальдегид диметилацеталi,
</w:t>
      </w:r>
      <w:r>
        <w:br/>
      </w:r>
      <w:r>
        <w:rPr>
          <w:rFonts w:ascii="Times New Roman"/>
          <w:b w:val="false"/>
          <w:i w:val="false"/>
          <w:color w:val="000000"/>
          <w:sz w:val="28"/>
        </w:rPr>
        <w:t>
        жасминальдегид, қабықты альдегид, куминдi 
</w:t>
      </w:r>
      <w:r>
        <w:br/>
      </w:r>
      <w:r>
        <w:rPr>
          <w:rFonts w:ascii="Times New Roman"/>
          <w:b w:val="false"/>
          <w:i w:val="false"/>
          <w:color w:val="000000"/>
          <w:sz w:val="28"/>
        </w:rPr>
        <w:t>
        альдегид, лауриндi альдегид,
</w:t>
      </w:r>
      <w:r>
        <w:br/>
      </w:r>
      <w:r>
        <w:rPr>
          <w:rFonts w:ascii="Times New Roman"/>
          <w:b w:val="false"/>
          <w:i w:val="false"/>
          <w:color w:val="000000"/>
          <w:sz w:val="28"/>
        </w:rPr>
        <w:t>
        метилнонилацетальдегид, обепин, пропионды 
</w:t>
      </w:r>
      <w:r>
        <w:br/>
      </w:r>
      <w:r>
        <w:rPr>
          <w:rFonts w:ascii="Times New Roman"/>
          <w:b w:val="false"/>
          <w:i w:val="false"/>
          <w:color w:val="000000"/>
          <w:sz w:val="28"/>
        </w:rPr>
        <w:t>
        альдегид, салицилдi альдегид, фенилацетальдегид,
</w:t>
      </w:r>
      <w:r>
        <w:br/>
      </w:r>
      <w:r>
        <w:rPr>
          <w:rFonts w:ascii="Times New Roman"/>
          <w:b w:val="false"/>
          <w:i w:val="false"/>
          <w:color w:val="000000"/>
          <w:sz w:val="28"/>
        </w:rPr>
        <w:t>
        цикламенальдегид, цитраль, энантты альдегид
</w:t>
      </w:r>
      <w:r>
        <w:br/>
      </w:r>
      <w:r>
        <w:rPr>
          <w:rFonts w:ascii="Times New Roman"/>
          <w:b w:val="false"/>
          <w:i w:val="false"/>
          <w:color w:val="000000"/>
          <w:sz w:val="28"/>
        </w:rPr>
        <w:t>
        және басқа альдегидтер 
</w:t>
      </w:r>
      <w:r>
        <w:br/>
      </w:r>
      <w:r>
        <w:rPr>
          <w:rFonts w:ascii="Times New Roman"/>
          <w:b w:val="false"/>
          <w:i w:val="false"/>
          <w:color w:val="000000"/>
          <w:sz w:val="28"/>
        </w:rPr>
        <w:t>
428.    Ауысымдарда iстейтiн жұмысшылар,
</w:t>
      </w:r>
      <w:r>
        <w:br/>
      </w:r>
      <w:r>
        <w:rPr>
          <w:rFonts w:ascii="Times New Roman"/>
          <w:b w:val="false"/>
          <w:i w:val="false"/>
          <w:color w:val="000000"/>
          <w:sz w:val="28"/>
        </w:rPr>
        <w:t>
        басшылар мен мамандар                           12  
</w:t>
      </w:r>
      <w:r>
        <w:br/>
      </w:r>
      <w:r>
        <w:rPr>
          <w:rFonts w:ascii="Times New Roman"/>
          <w:b w:val="false"/>
          <w:i w:val="false"/>
          <w:color w:val="000000"/>
          <w:sz w:val="28"/>
        </w:rPr>
        <w:t>
               2) ванилин және гваякол
</w:t>
      </w:r>
      <w:r>
        <w:br/>
      </w:r>
      <w:r>
        <w:rPr>
          <w:rFonts w:ascii="Times New Roman"/>
          <w:b w:val="false"/>
          <w:i w:val="false"/>
          <w:color w:val="000000"/>
          <w:sz w:val="28"/>
        </w:rPr>
        <w:t>
429.    Ауысымдарда iстейтiн жұмысшылар,
</w:t>
      </w:r>
      <w:r>
        <w:br/>
      </w:r>
      <w:r>
        <w:rPr>
          <w:rFonts w:ascii="Times New Roman"/>
          <w:b w:val="false"/>
          <w:i w:val="false"/>
          <w:color w:val="000000"/>
          <w:sz w:val="28"/>
        </w:rPr>
        <w:t>
        басшылар мен мамандар                           12      6  
</w:t>
      </w:r>
    </w:p>
    <w:p>
      <w:pPr>
        <w:spacing w:after="0"/>
        <w:ind w:left="0"/>
        <w:jc w:val="both"/>
      </w:pPr>
      <w:r>
        <w:rPr>
          <w:rFonts w:ascii="Times New Roman"/>
          <w:b w:val="false"/>
          <w:i w:val="false"/>
          <w:color w:val="000000"/>
          <w:sz w:val="28"/>
        </w:rPr>
        <w:t>
                  Кетондар өндiрiсi
</w:t>
      </w:r>
      <w:r>
        <w:br/>
      </w:r>
      <w:r>
        <w:rPr>
          <w:rFonts w:ascii="Times New Roman"/>
          <w:b w:val="false"/>
          <w:i w:val="false"/>
          <w:color w:val="000000"/>
          <w:sz w:val="28"/>
        </w:rPr>
        <w:t>
         аирол, ацетиланизол, ветиверкотон,
</w:t>
      </w:r>
      <w:r>
        <w:br/>
      </w:r>
      <w:r>
        <w:rPr>
          <w:rFonts w:ascii="Times New Roman"/>
          <w:b w:val="false"/>
          <w:i w:val="false"/>
          <w:color w:val="000000"/>
          <w:sz w:val="28"/>
        </w:rPr>
        <w:t>
          ионон, изометилионон, ксмлитон,
</w:t>
      </w:r>
      <w:r>
        <w:br/>
      </w:r>
      <w:r>
        <w:rPr>
          <w:rFonts w:ascii="Times New Roman"/>
          <w:b w:val="false"/>
          <w:i w:val="false"/>
          <w:color w:val="000000"/>
          <w:sz w:val="28"/>
        </w:rPr>
        <w:t>
           метиллионон, метилнонилкетон,
</w:t>
      </w:r>
      <w:r>
        <w:br/>
      </w:r>
      <w:r>
        <w:rPr>
          <w:rFonts w:ascii="Times New Roman"/>
          <w:b w:val="false"/>
          <w:i w:val="false"/>
          <w:color w:val="000000"/>
          <w:sz w:val="28"/>
        </w:rPr>
        <w:t>
               параметилацетофенон,
</w:t>
      </w:r>
      <w:r>
        <w:br/>
      </w:r>
      <w:r>
        <w:rPr>
          <w:rFonts w:ascii="Times New Roman"/>
          <w:b w:val="false"/>
          <w:i w:val="false"/>
          <w:color w:val="000000"/>
          <w:sz w:val="28"/>
        </w:rPr>
        <w:t>
           метилфенилпенталон, псевдинон,
</w:t>
      </w:r>
      <w:r>
        <w:br/>
      </w:r>
      <w:r>
        <w:rPr>
          <w:rFonts w:ascii="Times New Roman"/>
          <w:b w:val="false"/>
          <w:i w:val="false"/>
          <w:color w:val="000000"/>
          <w:sz w:val="28"/>
        </w:rPr>
        <w:t>
          псевдометилионон, мезитил тотығы
</w:t>
      </w:r>
      <w:r>
        <w:br/>
      </w:r>
      <w:r>
        <w:rPr>
          <w:rFonts w:ascii="Times New Roman"/>
          <w:b w:val="false"/>
          <w:i w:val="false"/>
          <w:color w:val="000000"/>
          <w:sz w:val="28"/>
        </w:rPr>
        <w:t>
               және басқа кетондар    
</w:t>
      </w:r>
    </w:p>
    <w:p>
      <w:pPr>
        <w:spacing w:after="0"/>
        <w:ind w:left="0"/>
        <w:jc w:val="both"/>
      </w:pPr>
      <w:r>
        <w:rPr>
          <w:rFonts w:ascii="Times New Roman"/>
          <w:b w:val="false"/>
          <w:i w:val="false"/>
          <w:color w:val="000000"/>
          <w:sz w:val="28"/>
        </w:rPr>
        <w:t>
430.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Лактондар (кумарин, ундекалактон)
</w:t>
      </w:r>
      <w:r>
        <w:br/>
      </w:r>
      <w:r>
        <w:rPr>
          <w:rFonts w:ascii="Times New Roman"/>
          <w:b w:val="false"/>
          <w:i w:val="false"/>
          <w:color w:val="000000"/>
          <w:sz w:val="28"/>
        </w:rPr>
        <w:t>
                   өндiрiсi
</w:t>
      </w:r>
      <w:r>
        <w:br/>
      </w:r>
      <w:r>
        <w:rPr>
          <w:rFonts w:ascii="Times New Roman"/>
          <w:b w:val="false"/>
          <w:i w:val="false"/>
          <w:color w:val="000000"/>
          <w:sz w:val="28"/>
        </w:rPr>
        <w:t>
</w:t>
      </w:r>
      <w:r>
        <w:br/>
      </w:r>
      <w:r>
        <w:rPr>
          <w:rFonts w:ascii="Times New Roman"/>
          <w:b w:val="false"/>
          <w:i w:val="false"/>
          <w:color w:val="000000"/>
          <w:sz w:val="28"/>
        </w:rPr>
        <w:t>
431.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Макроциклдi лактондар өндiрiсi
</w:t>
      </w:r>
      <w:r>
        <w:br/>
      </w:r>
      <w:r>
        <w:rPr>
          <w:rFonts w:ascii="Times New Roman"/>
          <w:b w:val="false"/>
          <w:i w:val="false"/>
          <w:color w:val="000000"/>
          <w:sz w:val="28"/>
        </w:rPr>
        <w:t>
        Пентадеканолид, оксалактон, С13 - С17
</w:t>
      </w:r>
      <w:r>
        <w:br/>
      </w:r>
      <w:r>
        <w:rPr>
          <w:rFonts w:ascii="Times New Roman"/>
          <w:b w:val="false"/>
          <w:i w:val="false"/>
          <w:color w:val="000000"/>
          <w:sz w:val="28"/>
        </w:rPr>
        <w:t>
         көмiртектi тiзбектi және одан жоғары
</w:t>
      </w:r>
      <w:r>
        <w:br/>
      </w:r>
      <w:r>
        <w:rPr>
          <w:rFonts w:ascii="Times New Roman"/>
          <w:b w:val="false"/>
          <w:i w:val="false"/>
          <w:color w:val="000000"/>
          <w:sz w:val="28"/>
        </w:rPr>
        <w:t>
               макроциклдi лактондар,
</w:t>
      </w:r>
      <w:r>
        <w:br/>
      </w:r>
      <w:r>
        <w:rPr>
          <w:rFonts w:ascii="Times New Roman"/>
          <w:b w:val="false"/>
          <w:i w:val="false"/>
          <w:color w:val="000000"/>
          <w:sz w:val="28"/>
        </w:rPr>
        <w:t>
           дигидроамбретолид және осы тектес
</w:t>
      </w:r>
      <w:r>
        <w:br/>
      </w:r>
      <w:r>
        <w:rPr>
          <w:rFonts w:ascii="Times New Roman"/>
          <w:b w:val="false"/>
          <w:i w:val="false"/>
          <w:color w:val="000000"/>
          <w:sz w:val="28"/>
        </w:rPr>
        <w:t>
                    басқалары
</w:t>
      </w:r>
      <w:r>
        <w:br/>
      </w:r>
      <w:r>
        <w:rPr>
          <w:rFonts w:ascii="Times New Roman"/>
          <w:b w:val="false"/>
          <w:i w:val="false"/>
          <w:color w:val="000000"/>
          <w:sz w:val="28"/>
        </w:rPr>
        <w:t>
</w:t>
      </w:r>
      <w:r>
        <w:br/>
      </w:r>
      <w:r>
        <w:rPr>
          <w:rFonts w:ascii="Times New Roman"/>
          <w:b w:val="false"/>
          <w:i w:val="false"/>
          <w:color w:val="000000"/>
          <w:sz w:val="28"/>
        </w:rPr>
        <w:t>
432.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Мускус өндiрiсi
</w:t>
      </w:r>
      <w:r>
        <w:br/>
      </w:r>
      <w:r>
        <w:rPr>
          <w:rFonts w:ascii="Times New Roman"/>
          <w:b w:val="false"/>
          <w:i w:val="false"/>
          <w:color w:val="000000"/>
          <w:sz w:val="28"/>
        </w:rPr>
        <w:t>
           Амбролы муксус, кетон муксус
</w:t>
      </w:r>
      <w:r>
        <w:br/>
      </w:r>
      <w:r>
        <w:rPr>
          <w:rFonts w:ascii="Times New Roman"/>
          <w:b w:val="false"/>
          <w:i w:val="false"/>
          <w:color w:val="000000"/>
          <w:sz w:val="28"/>
        </w:rPr>
        <w:t>
</w:t>
      </w:r>
      <w:r>
        <w:br/>
      </w:r>
      <w:r>
        <w:rPr>
          <w:rFonts w:ascii="Times New Roman"/>
          <w:b w:val="false"/>
          <w:i w:val="false"/>
          <w:color w:val="000000"/>
          <w:sz w:val="28"/>
        </w:rPr>
        <w:t>
433.    Ауысымдарда iстейтiн жұмысшылар,
</w:t>
      </w:r>
      <w:r>
        <w:br/>
      </w:r>
      <w:r>
        <w:rPr>
          <w:rFonts w:ascii="Times New Roman"/>
          <w:b w:val="false"/>
          <w:i w:val="false"/>
          <w:color w:val="000000"/>
          <w:sz w:val="28"/>
        </w:rPr>
        <w:t>
        басшылар мен мамандар                           12
</w:t>
      </w:r>
      <w:r>
        <w:br/>
      </w:r>
      <w:r>
        <w:rPr>
          <w:rFonts w:ascii="Times New Roman"/>
          <w:b w:val="false"/>
          <w:i w:val="false"/>
          <w:color w:val="000000"/>
          <w:sz w:val="28"/>
        </w:rPr>
        <w:t>
434.    Нитролау және кетондау учаскесiндегi
</w:t>
      </w:r>
      <w:r>
        <w:br/>
      </w:r>
      <w:r>
        <w:rPr>
          <w:rFonts w:ascii="Times New Roman"/>
          <w:b w:val="false"/>
          <w:i w:val="false"/>
          <w:color w:val="000000"/>
          <w:sz w:val="28"/>
        </w:rPr>
        <w:t>
        жұмысшылар                                      12      6
</w:t>
      </w:r>
      <w:r>
        <w:br/>
      </w:r>
      <w:r>
        <w:rPr>
          <w:rFonts w:ascii="Times New Roman"/>
          <w:b w:val="false"/>
          <w:i w:val="false"/>
          <w:color w:val="000000"/>
          <w:sz w:val="28"/>
        </w:rPr>
        <w:t>
</w:t>
      </w:r>
      <w:r>
        <w:br/>
      </w:r>
      <w:r>
        <w:rPr>
          <w:rFonts w:ascii="Times New Roman"/>
          <w:b w:val="false"/>
          <w:i w:val="false"/>
          <w:color w:val="000000"/>
          <w:sz w:val="28"/>
        </w:rPr>
        <w:t>
          Жай және күрделi эфирлер өндiрiсi
</w:t>
      </w:r>
      <w:r>
        <w:br/>
      </w:r>
      <w:r>
        <w:rPr>
          <w:rFonts w:ascii="Times New Roman"/>
          <w:b w:val="false"/>
          <w:i w:val="false"/>
          <w:color w:val="000000"/>
          <w:sz w:val="28"/>
        </w:rPr>
        <w:t>
         Анизол, анизилацетат, бензилацетат
</w:t>
      </w:r>
      <w:r>
        <w:br/>
      </w:r>
      <w:r>
        <w:rPr>
          <w:rFonts w:ascii="Times New Roman"/>
          <w:b w:val="false"/>
          <w:i w:val="false"/>
          <w:color w:val="000000"/>
          <w:sz w:val="28"/>
        </w:rPr>
        <w:t>
          бензилбензоат, бензилсалицилат,
</w:t>
      </w:r>
      <w:r>
        <w:br/>
      </w:r>
      <w:r>
        <w:rPr>
          <w:rFonts w:ascii="Times New Roman"/>
          <w:b w:val="false"/>
          <w:i w:val="false"/>
          <w:color w:val="000000"/>
          <w:sz w:val="28"/>
        </w:rPr>
        <w:t>
          бутилиропионат, ветиверилацетат,
</w:t>
      </w:r>
      <w:r>
        <w:br/>
      </w:r>
      <w:r>
        <w:rPr>
          <w:rFonts w:ascii="Times New Roman"/>
          <w:b w:val="false"/>
          <w:i w:val="false"/>
          <w:color w:val="000000"/>
          <w:sz w:val="28"/>
        </w:rPr>
        <w:t>
           декалилацетат, дибутилдi эфир, 
</w:t>
      </w:r>
      <w:r>
        <w:br/>
      </w:r>
      <w:r>
        <w:rPr>
          <w:rFonts w:ascii="Times New Roman"/>
          <w:b w:val="false"/>
          <w:i w:val="false"/>
          <w:color w:val="000000"/>
          <w:sz w:val="28"/>
        </w:rPr>
        <w:t>
            дифенилоксид, изоамилацетат,
</w:t>
      </w:r>
      <w:r>
        <w:br/>
      </w:r>
      <w:r>
        <w:rPr>
          <w:rFonts w:ascii="Times New Roman"/>
          <w:b w:val="false"/>
          <w:i w:val="false"/>
          <w:color w:val="000000"/>
          <w:sz w:val="28"/>
        </w:rPr>
        <w:t>
        изоамилбутират, изоамилизовалерианат,
</w:t>
      </w:r>
      <w:r>
        <w:br/>
      </w:r>
      <w:r>
        <w:rPr>
          <w:rFonts w:ascii="Times New Roman"/>
          <w:b w:val="false"/>
          <w:i w:val="false"/>
          <w:color w:val="000000"/>
          <w:sz w:val="28"/>
        </w:rPr>
        <w:t>
           изоамилвалерианкапронды эфир,
</w:t>
      </w:r>
      <w:r>
        <w:br/>
      </w:r>
      <w:r>
        <w:rPr>
          <w:rFonts w:ascii="Times New Roman"/>
          <w:b w:val="false"/>
          <w:i w:val="false"/>
          <w:color w:val="000000"/>
          <w:sz w:val="28"/>
        </w:rPr>
        <w:t>
         изоамилсалицилат, изобутилбензоат,
</w:t>
      </w:r>
      <w:r>
        <w:br/>
      </w:r>
      <w:r>
        <w:rPr>
          <w:rFonts w:ascii="Times New Roman"/>
          <w:b w:val="false"/>
          <w:i w:val="false"/>
          <w:color w:val="000000"/>
          <w:sz w:val="28"/>
        </w:rPr>
        <w:t>
           изопропилбензоат, изоэвгенол,
</w:t>
      </w:r>
      <w:r>
        <w:br/>
      </w:r>
      <w:r>
        <w:rPr>
          <w:rFonts w:ascii="Times New Roman"/>
          <w:b w:val="false"/>
          <w:i w:val="false"/>
          <w:color w:val="000000"/>
          <w:sz w:val="28"/>
        </w:rPr>
        <w:t>
           куминилацетат, линалилацетат,
</w:t>
      </w:r>
      <w:r>
        <w:br/>
      </w:r>
      <w:r>
        <w:rPr>
          <w:rFonts w:ascii="Times New Roman"/>
          <w:b w:val="false"/>
          <w:i w:val="false"/>
          <w:color w:val="000000"/>
          <w:sz w:val="28"/>
        </w:rPr>
        <w:t>
           метилабиетат, метиантранилат,
</w:t>
      </w:r>
      <w:r>
        <w:br/>
      </w:r>
      <w:r>
        <w:rPr>
          <w:rFonts w:ascii="Times New Roman"/>
          <w:b w:val="false"/>
          <w:i w:val="false"/>
          <w:color w:val="000000"/>
          <w:sz w:val="28"/>
        </w:rPr>
        <w:t>
        метилсалицилат, неофолион, пихтасин,
</w:t>
      </w:r>
      <w:r>
        <w:br/>
      </w:r>
      <w:r>
        <w:rPr>
          <w:rFonts w:ascii="Times New Roman"/>
          <w:b w:val="false"/>
          <w:i w:val="false"/>
          <w:color w:val="000000"/>
          <w:sz w:val="28"/>
        </w:rPr>
        <w:t>
             ром эфирi, терпинилацетат,
</w:t>
      </w:r>
      <w:r>
        <w:br/>
      </w:r>
      <w:r>
        <w:rPr>
          <w:rFonts w:ascii="Times New Roman"/>
          <w:b w:val="false"/>
          <w:i w:val="false"/>
          <w:color w:val="000000"/>
          <w:sz w:val="28"/>
        </w:rPr>
        <w:t>
           фенилэтилацетат, циклоацетат,
</w:t>
      </w:r>
      <w:r>
        <w:br/>
      </w:r>
      <w:r>
        <w:rPr>
          <w:rFonts w:ascii="Times New Roman"/>
          <w:b w:val="false"/>
          <w:i w:val="false"/>
          <w:color w:val="000000"/>
          <w:sz w:val="28"/>
        </w:rPr>
        <w:t>
            этилацетат, этилизобутират,
</w:t>
      </w:r>
      <w:r>
        <w:br/>
      </w:r>
      <w:r>
        <w:rPr>
          <w:rFonts w:ascii="Times New Roman"/>
          <w:b w:val="false"/>
          <w:i w:val="false"/>
          <w:color w:val="000000"/>
          <w:sz w:val="28"/>
        </w:rPr>
        <w:t>
            этилизовалериант, эвгенол,
</w:t>
      </w:r>
      <w:r>
        <w:br/>
      </w:r>
      <w:r>
        <w:rPr>
          <w:rFonts w:ascii="Times New Roman"/>
          <w:b w:val="false"/>
          <w:i w:val="false"/>
          <w:color w:val="000000"/>
          <w:sz w:val="28"/>
        </w:rPr>
        <w:t>
          этиловалерианды-капронды эфир,
</w:t>
      </w:r>
      <w:r>
        <w:br/>
      </w:r>
      <w:r>
        <w:rPr>
          <w:rFonts w:ascii="Times New Roman"/>
          <w:b w:val="false"/>
          <w:i w:val="false"/>
          <w:color w:val="000000"/>
          <w:sz w:val="28"/>
        </w:rPr>
        <w:t>
          этиллауринат, этилфенилацетат,
</w:t>
      </w:r>
      <w:r>
        <w:br/>
      </w:r>
      <w:r>
        <w:rPr>
          <w:rFonts w:ascii="Times New Roman"/>
          <w:b w:val="false"/>
          <w:i w:val="false"/>
          <w:color w:val="000000"/>
          <w:sz w:val="28"/>
        </w:rPr>
        <w:t>
         этилфеноксиацтат, этилсалицианат,
</w:t>
      </w:r>
      <w:r>
        <w:br/>
      </w:r>
      <w:r>
        <w:rPr>
          <w:rFonts w:ascii="Times New Roman"/>
          <w:b w:val="false"/>
          <w:i w:val="false"/>
          <w:color w:val="000000"/>
          <w:sz w:val="28"/>
        </w:rPr>
        <w:t>
          этилцианнамат бетанафтол метил
</w:t>
      </w:r>
      <w:r>
        <w:br/>
      </w:r>
      <w:r>
        <w:rPr>
          <w:rFonts w:ascii="Times New Roman"/>
          <w:b w:val="false"/>
          <w:i w:val="false"/>
          <w:color w:val="000000"/>
          <w:sz w:val="28"/>
        </w:rPr>
        <w:t>
         эфирi, бетанафтол этил эфирi, миэль,
</w:t>
      </w:r>
      <w:r>
        <w:br/>
      </w:r>
      <w:r>
        <w:rPr>
          <w:rFonts w:ascii="Times New Roman"/>
          <w:b w:val="false"/>
          <w:i w:val="false"/>
          <w:color w:val="000000"/>
          <w:sz w:val="28"/>
        </w:rPr>
        <w:t>
        ацетатты ерiткiш және осы тақылеттес
</w:t>
      </w:r>
      <w:r>
        <w:br/>
      </w:r>
      <w:r>
        <w:rPr>
          <w:rFonts w:ascii="Times New Roman"/>
          <w:b w:val="false"/>
          <w:i w:val="false"/>
          <w:color w:val="000000"/>
          <w:sz w:val="28"/>
        </w:rPr>
        <w:t>
                басқа да эфирлер 
</w:t>
      </w:r>
      <w:r>
        <w:br/>
      </w:r>
      <w:r>
        <w:rPr>
          <w:rFonts w:ascii="Times New Roman"/>
          <w:b w:val="false"/>
          <w:i w:val="false"/>
          <w:color w:val="000000"/>
          <w:sz w:val="28"/>
        </w:rPr>
        <w:t>
</w:t>
      </w:r>
      <w:r>
        <w:br/>
      </w:r>
      <w:r>
        <w:rPr>
          <w:rFonts w:ascii="Times New Roman"/>
          <w:b w:val="false"/>
          <w:i w:val="false"/>
          <w:color w:val="000000"/>
          <w:sz w:val="28"/>
        </w:rPr>
        <w:t>
435.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Күрделi фенлдар өндiрiсi
</w:t>
      </w:r>
      <w:r>
        <w:br/>
      </w:r>
      <w:r>
        <w:rPr>
          <w:rFonts w:ascii="Times New Roman"/>
          <w:b w:val="false"/>
          <w:i w:val="false"/>
          <w:color w:val="000000"/>
          <w:sz w:val="28"/>
        </w:rPr>
        <w:t>
        метилдi эфир 2-третичнобутилметакрезол 
</w:t>
      </w:r>
      <w:r>
        <w:br/>
      </w:r>
      <w:r>
        <w:rPr>
          <w:rFonts w:ascii="Times New Roman"/>
          <w:b w:val="false"/>
          <w:i w:val="false"/>
          <w:color w:val="000000"/>
          <w:sz w:val="28"/>
        </w:rPr>
        <w:t>
        бутилфенол циклогексанол және осы
</w:t>
      </w:r>
      <w:r>
        <w:br/>
      </w:r>
      <w:r>
        <w:rPr>
          <w:rFonts w:ascii="Times New Roman"/>
          <w:b w:val="false"/>
          <w:i w:val="false"/>
          <w:color w:val="000000"/>
          <w:sz w:val="28"/>
        </w:rPr>
        <w:t>
           тақылеттес басқа да фенолдар 
</w:t>
      </w:r>
      <w:r>
        <w:br/>
      </w:r>
      <w:r>
        <w:rPr>
          <w:rFonts w:ascii="Times New Roman"/>
          <w:b w:val="false"/>
          <w:i w:val="false"/>
          <w:color w:val="000000"/>
          <w:sz w:val="28"/>
        </w:rPr>
        <w:t>
</w:t>
      </w:r>
      <w:r>
        <w:br/>
      </w:r>
      <w:r>
        <w:rPr>
          <w:rFonts w:ascii="Times New Roman"/>
          <w:b w:val="false"/>
          <w:i w:val="false"/>
          <w:color w:val="000000"/>
          <w:sz w:val="28"/>
        </w:rPr>
        <w:t>
436.    Ауысымдарда iстейтiн жұмысшылар, басшылар
</w:t>
      </w:r>
      <w:r>
        <w:br/>
      </w:r>
      <w:r>
        <w:rPr>
          <w:rFonts w:ascii="Times New Roman"/>
          <w:b w:val="false"/>
          <w:i w:val="false"/>
          <w:color w:val="000000"/>
          <w:sz w:val="28"/>
        </w:rPr>
        <w:t>
        мен мамандар                                    12    
</w:t>
      </w:r>
    </w:p>
    <w:p>
      <w:pPr>
        <w:spacing w:after="0"/>
        <w:ind w:left="0"/>
        <w:jc w:val="both"/>
      </w:pPr>
      <w:r>
        <w:rPr>
          <w:rFonts w:ascii="Times New Roman"/>
          <w:b w:val="false"/>
          <w:i w:val="false"/>
          <w:color w:val="000000"/>
          <w:sz w:val="28"/>
        </w:rPr>
        <w:t>
                  Спирт өндiрiсi
</w:t>
      </w:r>
      <w:r>
        <w:br/>
      </w:r>
      <w:r>
        <w:rPr>
          <w:rFonts w:ascii="Times New Roman"/>
          <w:b w:val="false"/>
          <w:i w:val="false"/>
          <w:color w:val="000000"/>
          <w:sz w:val="28"/>
        </w:rPr>
        <w:t>
        Бензил спиртi, бутилгексанол, гераниол,
</w:t>
      </w:r>
      <w:r>
        <w:br/>
      </w:r>
      <w:r>
        <w:rPr>
          <w:rFonts w:ascii="Times New Roman"/>
          <w:b w:val="false"/>
          <w:i w:val="false"/>
          <w:color w:val="000000"/>
          <w:sz w:val="28"/>
        </w:rPr>
        <w:t>
        декалол, децил спиртi, диацетон спиртi,
</w:t>
      </w:r>
      <w:r>
        <w:br/>
      </w:r>
      <w:r>
        <w:rPr>
          <w:rFonts w:ascii="Times New Roman"/>
          <w:b w:val="false"/>
          <w:i w:val="false"/>
          <w:color w:val="000000"/>
          <w:sz w:val="28"/>
        </w:rPr>
        <w:t>
           изоамил сииртi, изобутил спиртi,
</w:t>
      </w:r>
      <w:r>
        <w:br/>
      </w:r>
      <w:r>
        <w:rPr>
          <w:rFonts w:ascii="Times New Roman"/>
          <w:b w:val="false"/>
          <w:i w:val="false"/>
          <w:color w:val="000000"/>
          <w:sz w:val="28"/>
        </w:rPr>
        <w:t>
              коричтi спирт, линалоол,
</w:t>
      </w:r>
      <w:r>
        <w:br/>
      </w:r>
      <w:r>
        <w:rPr>
          <w:rFonts w:ascii="Times New Roman"/>
          <w:b w:val="false"/>
          <w:i w:val="false"/>
          <w:color w:val="000000"/>
          <w:sz w:val="28"/>
        </w:rPr>
        <w:t>
          метилциклогексилпентанол, нерол,
</w:t>
      </w:r>
      <w:r>
        <w:br/>
      </w:r>
      <w:r>
        <w:rPr>
          <w:rFonts w:ascii="Times New Roman"/>
          <w:b w:val="false"/>
          <w:i w:val="false"/>
          <w:color w:val="000000"/>
          <w:sz w:val="28"/>
        </w:rPr>
        <w:t>
         нонилдi сиирт, сантилдол, терпинеол,
</w:t>
      </w:r>
      <w:r>
        <w:br/>
      </w:r>
      <w:r>
        <w:rPr>
          <w:rFonts w:ascii="Times New Roman"/>
          <w:b w:val="false"/>
          <w:i w:val="false"/>
          <w:color w:val="000000"/>
          <w:sz w:val="28"/>
        </w:rPr>
        <w:t>
            триизопропилбензилдi спирт,
</w:t>
      </w:r>
      <w:r>
        <w:br/>
      </w:r>
      <w:r>
        <w:rPr>
          <w:rFonts w:ascii="Times New Roman"/>
          <w:b w:val="false"/>
          <w:i w:val="false"/>
          <w:color w:val="000000"/>
          <w:sz w:val="28"/>
        </w:rPr>
        <w:t>
          фенилэтилдi спирт, фенилпропилдi
</w:t>
      </w:r>
      <w:r>
        <w:br/>
      </w:r>
      <w:r>
        <w:rPr>
          <w:rFonts w:ascii="Times New Roman"/>
          <w:b w:val="false"/>
          <w:i w:val="false"/>
          <w:color w:val="000000"/>
          <w:sz w:val="28"/>
        </w:rPr>
        <w:t>
        спирт, цитронеллол, Н-пропилдi спирт
</w:t>
      </w:r>
      <w:r>
        <w:br/>
      </w:r>
      <w:r>
        <w:rPr>
          <w:rFonts w:ascii="Times New Roman"/>
          <w:b w:val="false"/>
          <w:i w:val="false"/>
          <w:color w:val="000000"/>
          <w:sz w:val="28"/>
        </w:rPr>
        <w:t>
           және осы тақылеттес басқа да
</w:t>
      </w:r>
      <w:r>
        <w:br/>
      </w:r>
      <w:r>
        <w:rPr>
          <w:rFonts w:ascii="Times New Roman"/>
          <w:b w:val="false"/>
          <w:i w:val="false"/>
          <w:color w:val="000000"/>
          <w:sz w:val="28"/>
        </w:rPr>
        <w:t>
                      спирттер
</w:t>
      </w:r>
      <w:r>
        <w:br/>
      </w:r>
      <w:r>
        <w:rPr>
          <w:rFonts w:ascii="Times New Roman"/>
          <w:b w:val="false"/>
          <w:i w:val="false"/>
          <w:color w:val="000000"/>
          <w:sz w:val="28"/>
        </w:rPr>
        <w:t>
437.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Пластификатор өндiрiсi
</w:t>
      </w:r>
      <w:r>
        <w:br/>
      </w:r>
      <w:r>
        <w:rPr>
          <w:rFonts w:ascii="Times New Roman"/>
          <w:b w:val="false"/>
          <w:i w:val="false"/>
          <w:color w:val="000000"/>
          <w:sz w:val="28"/>
        </w:rPr>
        <w:t>
         себационды қышқылдың диэтилдi эфирi,
</w:t>
      </w:r>
      <w:r>
        <w:br/>
      </w:r>
      <w:r>
        <w:rPr>
          <w:rFonts w:ascii="Times New Roman"/>
          <w:b w:val="false"/>
          <w:i w:val="false"/>
          <w:color w:val="000000"/>
          <w:sz w:val="28"/>
        </w:rPr>
        <w:t>
           себационды қышқылдар моноэфирi,
</w:t>
      </w:r>
      <w:r>
        <w:br/>
      </w:r>
      <w:r>
        <w:rPr>
          <w:rFonts w:ascii="Times New Roman"/>
          <w:b w:val="false"/>
          <w:i w:val="false"/>
          <w:color w:val="000000"/>
          <w:sz w:val="28"/>
        </w:rPr>
        <w:t>
          адипиндi қышқылдың диэтилдi эфирi,
</w:t>
      </w:r>
      <w:r>
        <w:br/>
      </w:r>
      <w:r>
        <w:rPr>
          <w:rFonts w:ascii="Times New Roman"/>
          <w:b w:val="false"/>
          <w:i w:val="false"/>
          <w:color w:val="000000"/>
          <w:sz w:val="28"/>
        </w:rPr>
        <w:t>
          диэтилфталат, дибутиладипинат және
</w:t>
      </w:r>
      <w:r>
        <w:br/>
      </w:r>
      <w:r>
        <w:rPr>
          <w:rFonts w:ascii="Times New Roman"/>
          <w:b w:val="false"/>
          <w:i w:val="false"/>
          <w:color w:val="000000"/>
          <w:sz w:val="28"/>
        </w:rPr>
        <w:t>
              осы тақылеттес басқа да
</w:t>
      </w:r>
      <w:r>
        <w:br/>
      </w:r>
      <w:r>
        <w:rPr>
          <w:rFonts w:ascii="Times New Roman"/>
          <w:b w:val="false"/>
          <w:i w:val="false"/>
          <w:color w:val="000000"/>
          <w:sz w:val="28"/>
        </w:rPr>
        <w:t>
                 пластификаторлар
</w:t>
      </w:r>
      <w:r>
        <w:br/>
      </w:r>
      <w:r>
        <w:rPr>
          <w:rFonts w:ascii="Times New Roman"/>
          <w:b w:val="false"/>
          <w:i w:val="false"/>
          <w:color w:val="000000"/>
          <w:sz w:val="28"/>
        </w:rPr>
        <w:t>
438.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Мырыш және кальций стеараттары
</w:t>
      </w:r>
      <w:r>
        <w:br/>
      </w:r>
      <w:r>
        <w:rPr>
          <w:rFonts w:ascii="Times New Roman"/>
          <w:b w:val="false"/>
          <w:i w:val="false"/>
          <w:color w:val="000000"/>
          <w:sz w:val="28"/>
        </w:rPr>
        <w:t>
                     өндiрiсi
</w:t>
      </w:r>
      <w:r>
        <w:br/>
      </w:r>
      <w:r>
        <w:rPr>
          <w:rFonts w:ascii="Times New Roman"/>
          <w:b w:val="false"/>
          <w:i w:val="false"/>
          <w:color w:val="000000"/>
          <w:sz w:val="28"/>
        </w:rPr>
        <w:t>
439.    Ауысымдарда iстейтiн жұмысшылар, басшылар
</w:t>
      </w:r>
      <w:r>
        <w:br/>
      </w:r>
      <w:r>
        <w:rPr>
          <w:rFonts w:ascii="Times New Roman"/>
          <w:b w:val="false"/>
          <w:i w:val="false"/>
          <w:color w:val="000000"/>
          <w:sz w:val="28"/>
        </w:rPr>
        <w:t>
        мен мамандар                                    12 
</w:t>
      </w:r>
    </w:p>
    <w:p>
      <w:pPr>
        <w:spacing w:after="0"/>
        <w:ind w:left="0"/>
        <w:jc w:val="both"/>
      </w:pPr>
      <w:r>
        <w:rPr>
          <w:rFonts w:ascii="Times New Roman"/>
          <w:b w:val="false"/>
          <w:i w:val="false"/>
          <w:color w:val="000000"/>
          <w:sz w:val="28"/>
        </w:rPr>
        <w:t>
                 N 1 ерiткiш өндiрiсi
</w:t>
      </w:r>
      <w:r>
        <w:br/>
      </w:r>
      <w:r>
        <w:rPr>
          <w:rFonts w:ascii="Times New Roman"/>
          <w:b w:val="false"/>
          <w:i w:val="false"/>
          <w:color w:val="000000"/>
          <w:sz w:val="28"/>
        </w:rPr>
        <w:t>
440.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Энантты, коричтi және сол тақылеттес
</w:t>
      </w:r>
      <w:r>
        <w:br/>
      </w:r>
      <w:r>
        <w:rPr>
          <w:rFonts w:ascii="Times New Roman"/>
          <w:b w:val="false"/>
          <w:i w:val="false"/>
          <w:color w:val="000000"/>
          <w:sz w:val="28"/>
        </w:rPr>
        <w:t>
               басқа да қышқылдар өндiрiсi
</w:t>
      </w:r>
      <w:r>
        <w:br/>
      </w:r>
      <w:r>
        <w:rPr>
          <w:rFonts w:ascii="Times New Roman"/>
          <w:b w:val="false"/>
          <w:i w:val="false"/>
          <w:color w:val="000000"/>
          <w:sz w:val="28"/>
        </w:rPr>
        <w:t>
441.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N 2 өнiм өндiрiсi
</w:t>
      </w:r>
      <w:r>
        <w:br/>
      </w:r>
      <w:r>
        <w:rPr>
          <w:rFonts w:ascii="Times New Roman"/>
          <w:b w:val="false"/>
          <w:i w:val="false"/>
          <w:color w:val="000000"/>
          <w:sz w:val="28"/>
        </w:rPr>
        <w:t>
442.    Ауысымдарда iстейтiн жұмысшылар, басшылар
</w:t>
      </w:r>
      <w:r>
        <w:br/>
      </w:r>
      <w:r>
        <w:rPr>
          <w:rFonts w:ascii="Times New Roman"/>
          <w:b w:val="false"/>
          <w:i w:val="false"/>
          <w:color w:val="000000"/>
          <w:sz w:val="28"/>
        </w:rPr>
        <w:t>
        мен мамандар                                    12  
</w:t>
      </w:r>
    </w:p>
    <w:p>
      <w:pPr>
        <w:spacing w:after="0"/>
        <w:ind w:left="0"/>
        <w:jc w:val="both"/>
      </w:pPr>
      <w:r>
        <w:rPr>
          <w:rFonts w:ascii="Times New Roman"/>
          <w:b w:val="false"/>
          <w:i w:val="false"/>
          <w:color w:val="000000"/>
          <w:sz w:val="28"/>
        </w:rPr>
        <w:t>
               Иммерсионды май өндiрiсi
</w:t>
      </w:r>
      <w:r>
        <w:br/>
      </w:r>
      <w:r>
        <w:rPr>
          <w:rFonts w:ascii="Times New Roman"/>
          <w:b w:val="false"/>
          <w:i w:val="false"/>
          <w:color w:val="000000"/>
          <w:sz w:val="28"/>
        </w:rPr>
        <w:t>
443.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Табиғи май, мустен, анетол айыру
</w:t>
      </w:r>
      <w:r>
        <w:br/>
      </w:r>
      <w:r>
        <w:rPr>
          <w:rFonts w:ascii="Times New Roman"/>
          <w:b w:val="false"/>
          <w:i w:val="false"/>
          <w:color w:val="000000"/>
          <w:sz w:val="28"/>
        </w:rPr>
        <w:t>
                      өнiмдерi     
</w:t>
      </w:r>
    </w:p>
    <w:p>
      <w:pPr>
        <w:spacing w:after="0"/>
        <w:ind w:left="0"/>
        <w:jc w:val="both"/>
      </w:pPr>
      <w:r>
        <w:rPr>
          <w:rFonts w:ascii="Times New Roman"/>
          <w:b w:val="false"/>
          <w:i w:val="false"/>
          <w:color w:val="000000"/>
          <w:sz w:val="28"/>
        </w:rPr>
        <w:t>
444.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Фторлы бор өндiрiсi және фторлы борды
</w:t>
      </w:r>
      <w:r>
        <w:br/>
      </w:r>
      <w:r>
        <w:rPr>
          <w:rFonts w:ascii="Times New Roman"/>
          <w:b w:val="false"/>
          <w:i w:val="false"/>
          <w:color w:val="000000"/>
          <w:sz w:val="28"/>
        </w:rPr>
        <w:t>
              қолданатын операцияларды жүргiзу                
</w:t>
      </w:r>
      <w:r>
        <w:br/>
      </w:r>
      <w:r>
        <w:rPr>
          <w:rFonts w:ascii="Times New Roman"/>
          <w:b w:val="false"/>
          <w:i w:val="false"/>
          <w:color w:val="000000"/>
          <w:sz w:val="28"/>
        </w:rPr>
        <w:t>
445.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Хлорланған және бромданған өнiмдер мен
</w:t>
      </w:r>
      <w:r>
        <w:br/>
      </w:r>
      <w:r>
        <w:rPr>
          <w:rFonts w:ascii="Times New Roman"/>
          <w:b w:val="false"/>
          <w:i w:val="false"/>
          <w:color w:val="000000"/>
          <w:sz w:val="28"/>
        </w:rPr>
        <w:t>
               жартылай өнiмдер өндiрiсi
</w:t>
      </w:r>
      <w:r>
        <w:br/>
      </w:r>
      <w:r>
        <w:rPr>
          <w:rFonts w:ascii="Times New Roman"/>
          <w:b w:val="false"/>
          <w:i w:val="false"/>
          <w:color w:val="000000"/>
          <w:sz w:val="28"/>
        </w:rPr>
        <w:t>
        Куминилхлорид, триизопропилбензилхлорид,
</w:t>
      </w:r>
      <w:r>
        <w:br/>
      </w:r>
      <w:r>
        <w:rPr>
          <w:rFonts w:ascii="Times New Roman"/>
          <w:b w:val="false"/>
          <w:i w:val="false"/>
          <w:color w:val="000000"/>
          <w:sz w:val="28"/>
        </w:rPr>
        <w:t>
        форцикламенальдегид, ундецилендi қышқыл,
</w:t>
      </w:r>
      <w:r>
        <w:br/>
      </w:r>
      <w:r>
        <w:rPr>
          <w:rFonts w:ascii="Times New Roman"/>
          <w:b w:val="false"/>
          <w:i w:val="false"/>
          <w:color w:val="000000"/>
          <w:sz w:val="28"/>
        </w:rPr>
        <w:t>
        бромудеканды қышқыл және басқа да сол
</w:t>
      </w:r>
      <w:r>
        <w:br/>
      </w:r>
      <w:r>
        <w:rPr>
          <w:rFonts w:ascii="Times New Roman"/>
          <w:b w:val="false"/>
          <w:i w:val="false"/>
          <w:color w:val="000000"/>
          <w:sz w:val="28"/>
        </w:rPr>
        <w:t>
                    тақылеттестер
</w:t>
      </w:r>
      <w:r>
        <w:br/>
      </w:r>
      <w:r>
        <w:rPr>
          <w:rFonts w:ascii="Times New Roman"/>
          <w:b w:val="false"/>
          <w:i w:val="false"/>
          <w:color w:val="000000"/>
          <w:sz w:val="28"/>
        </w:rPr>
        <w:t>
446.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Фенилдиоксан өндiрiсi
</w:t>
      </w:r>
      <w:r>
        <w:br/>
      </w:r>
      <w:r>
        <w:rPr>
          <w:rFonts w:ascii="Times New Roman"/>
          <w:b w:val="false"/>
          <w:i w:val="false"/>
          <w:color w:val="000000"/>
          <w:sz w:val="28"/>
        </w:rPr>
        <w:t>
447.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Күкiрт қышқылы және метилсульфат
</w:t>
      </w:r>
      <w:r>
        <w:br/>
      </w:r>
      <w:r>
        <w:rPr>
          <w:rFonts w:ascii="Times New Roman"/>
          <w:b w:val="false"/>
          <w:i w:val="false"/>
          <w:color w:val="000000"/>
          <w:sz w:val="28"/>
        </w:rPr>
        <w:t>
                    эфирлерi өндiрiсi
</w:t>
      </w:r>
      <w:r>
        <w:br/>
      </w:r>
      <w:r>
        <w:rPr>
          <w:rFonts w:ascii="Times New Roman"/>
          <w:b w:val="false"/>
          <w:i w:val="false"/>
          <w:color w:val="000000"/>
          <w:sz w:val="28"/>
        </w:rPr>
        <w:t>
448.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Тетралин өндiрiсi
</w:t>
      </w:r>
      <w:r>
        <w:br/>
      </w:r>
      <w:r>
        <w:rPr>
          <w:rFonts w:ascii="Times New Roman"/>
          <w:b w:val="false"/>
          <w:i w:val="false"/>
          <w:color w:val="000000"/>
          <w:sz w:val="28"/>
        </w:rPr>
        <w:t>
449.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Тағамдық синтетикалық бояғыштар
</w:t>
      </w:r>
      <w:r>
        <w:br/>
      </w:r>
      <w:r>
        <w:rPr>
          <w:rFonts w:ascii="Times New Roman"/>
          <w:b w:val="false"/>
          <w:i w:val="false"/>
          <w:color w:val="000000"/>
          <w:sz w:val="28"/>
        </w:rPr>
        <w:t>
                       өндiрiсi
</w:t>
      </w:r>
      <w:r>
        <w:br/>
      </w:r>
      <w:r>
        <w:rPr>
          <w:rFonts w:ascii="Times New Roman"/>
          <w:b w:val="false"/>
          <w:i w:val="false"/>
          <w:color w:val="000000"/>
          <w:sz w:val="28"/>
        </w:rPr>
        <w:t>
            Индиго-кармин және басқа бояғыштар 
</w:t>
      </w:r>
      <w:r>
        <w:br/>
      </w:r>
      <w:r>
        <w:rPr>
          <w:rFonts w:ascii="Times New Roman"/>
          <w:b w:val="false"/>
          <w:i w:val="false"/>
          <w:color w:val="000000"/>
          <w:sz w:val="28"/>
        </w:rPr>
        <w:t>
450.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Тырнаққа арналған лактер мен лактi
</w:t>
      </w:r>
      <w:r>
        <w:br/>
      </w:r>
      <w:r>
        <w:rPr>
          <w:rFonts w:ascii="Times New Roman"/>
          <w:b w:val="false"/>
          <w:i w:val="false"/>
          <w:color w:val="000000"/>
          <w:sz w:val="28"/>
        </w:rPr>
        <w:t>
              кетiретiн сұйықтықтар өндiрiсi
</w:t>
      </w:r>
      <w:r>
        <w:br/>
      </w:r>
      <w:r>
        <w:rPr>
          <w:rFonts w:ascii="Times New Roman"/>
          <w:b w:val="false"/>
          <w:i w:val="false"/>
          <w:color w:val="000000"/>
          <w:sz w:val="28"/>
        </w:rPr>
        <w:t>
</w:t>
      </w:r>
      <w:r>
        <w:br/>
      </w:r>
      <w:r>
        <w:rPr>
          <w:rFonts w:ascii="Times New Roman"/>
          <w:b w:val="false"/>
          <w:i w:val="false"/>
          <w:color w:val="000000"/>
          <w:sz w:val="28"/>
        </w:rPr>
        <w:t>
451.    Химиялық араласпаларды әзiрлеу аппаратшысы      12
</w:t>
      </w:r>
      <w:r>
        <w:br/>
      </w:r>
      <w:r>
        <w:rPr>
          <w:rFonts w:ascii="Times New Roman"/>
          <w:b w:val="false"/>
          <w:i w:val="false"/>
          <w:color w:val="000000"/>
          <w:sz w:val="28"/>
        </w:rPr>
        <w:t>
452.    Төгушi-құюшы                                    12
</w:t>
      </w:r>
      <w:r>
        <w:br/>
      </w:r>
      <w:r>
        <w:rPr>
          <w:rFonts w:ascii="Times New Roman"/>
          <w:b w:val="false"/>
          <w:i w:val="false"/>
          <w:color w:val="000000"/>
          <w:sz w:val="28"/>
        </w:rPr>
        <w:t>
453.    Ауысымдарда iстейтiн басқа да
</w:t>
      </w:r>
      <w:r>
        <w:br/>
      </w:r>
      <w:r>
        <w:rPr>
          <w:rFonts w:ascii="Times New Roman"/>
          <w:b w:val="false"/>
          <w:i w:val="false"/>
          <w:color w:val="000000"/>
          <w:sz w:val="28"/>
        </w:rPr>
        <w:t>
        жұмысшылар, басшылар мен мамандар               6    
</w:t>
      </w:r>
    </w:p>
    <w:p>
      <w:pPr>
        <w:spacing w:after="0"/>
        <w:ind w:left="0"/>
        <w:jc w:val="both"/>
      </w:pPr>
      <w:r>
        <w:rPr>
          <w:rFonts w:ascii="Times New Roman"/>
          <w:b w:val="false"/>
          <w:i w:val="false"/>
          <w:color w:val="000000"/>
          <w:sz w:val="28"/>
        </w:rPr>
        <w:t>
               Ароматты эссенция өндiрiсi
</w:t>
      </w:r>
      <w:r>
        <w:br/>
      </w:r>
      <w:r>
        <w:rPr>
          <w:rFonts w:ascii="Times New Roman"/>
          <w:b w:val="false"/>
          <w:i w:val="false"/>
          <w:color w:val="000000"/>
          <w:sz w:val="28"/>
        </w:rPr>
        <w:t>
</w:t>
      </w:r>
      <w:r>
        <w:br/>
      </w:r>
      <w:r>
        <w:rPr>
          <w:rFonts w:ascii="Times New Roman"/>
          <w:b w:val="false"/>
          <w:i w:val="false"/>
          <w:color w:val="000000"/>
          <w:sz w:val="28"/>
        </w:rPr>
        <w:t>
454.    Химиялық араласпаларды әзiрлейтiн аппаратшы     12
</w:t>
      </w:r>
      <w:r>
        <w:br/>
      </w:r>
      <w:r>
        <w:rPr>
          <w:rFonts w:ascii="Times New Roman"/>
          <w:b w:val="false"/>
          <w:i w:val="false"/>
          <w:color w:val="000000"/>
          <w:sz w:val="28"/>
        </w:rPr>
        <w:t>
455.    Композиция әзiрлеушi аппаратшы                  12 
</w:t>
      </w:r>
      <w:r>
        <w:br/>
      </w:r>
      <w:r>
        <w:rPr>
          <w:rFonts w:ascii="Times New Roman"/>
          <w:b w:val="false"/>
          <w:i w:val="false"/>
          <w:color w:val="000000"/>
          <w:sz w:val="28"/>
        </w:rPr>
        <w:t>
456.    Тұнбалар әзiрлейтiн аппаратшы                   12
</w:t>
      </w:r>
      <w:r>
        <w:br/>
      </w:r>
      <w:r>
        <w:rPr>
          <w:rFonts w:ascii="Times New Roman"/>
          <w:b w:val="false"/>
          <w:i w:val="false"/>
          <w:color w:val="000000"/>
          <w:sz w:val="28"/>
        </w:rPr>
        <w:t>
457.    Эмулсиялар әзiрлейтiн аппаратшы                 12
</w:t>
      </w:r>
      <w:r>
        <w:br/>
      </w:r>
      <w:r>
        <w:rPr>
          <w:rFonts w:ascii="Times New Roman"/>
          <w:b w:val="false"/>
          <w:i w:val="false"/>
          <w:color w:val="000000"/>
          <w:sz w:val="28"/>
        </w:rPr>
        <w:t>
458.    Құрғақ эссенциялар әзiрлеушi аппаратшы          12
</w:t>
      </w:r>
      <w:r>
        <w:br/>
      </w:r>
      <w:r>
        <w:rPr>
          <w:rFonts w:ascii="Times New Roman"/>
          <w:b w:val="false"/>
          <w:i w:val="false"/>
          <w:color w:val="000000"/>
          <w:sz w:val="28"/>
        </w:rPr>
        <w:t>
459.    Тиеушi-түсiрушi                                 12
</w:t>
      </w:r>
      <w:r>
        <w:br/>
      </w:r>
      <w:r>
        <w:rPr>
          <w:rFonts w:ascii="Times New Roman"/>
          <w:b w:val="false"/>
          <w:i w:val="false"/>
          <w:color w:val="000000"/>
          <w:sz w:val="28"/>
        </w:rPr>
        <w:t>
460.    Төгушi-құюшы                                    12
</w:t>
      </w:r>
      <w:r>
        <w:br/>
      </w:r>
      <w:r>
        <w:rPr>
          <w:rFonts w:ascii="Times New Roman"/>
          <w:b w:val="false"/>
          <w:i w:val="false"/>
          <w:color w:val="000000"/>
          <w:sz w:val="28"/>
        </w:rPr>
        <w:t>
461.    Ауысымдарда iстейтiн басқа да жұмысшылар,
</w:t>
      </w:r>
      <w:r>
        <w:br/>
      </w:r>
      <w:r>
        <w:rPr>
          <w:rFonts w:ascii="Times New Roman"/>
          <w:b w:val="false"/>
          <w:i w:val="false"/>
          <w:color w:val="000000"/>
          <w:sz w:val="28"/>
        </w:rPr>
        <w:t>
        басшылар мен мамандар                           6   
</w:t>
      </w:r>
    </w:p>
    <w:p>
      <w:pPr>
        <w:spacing w:after="0"/>
        <w:ind w:left="0"/>
        <w:jc w:val="both"/>
      </w:pPr>
      <w:r>
        <w:rPr>
          <w:rFonts w:ascii="Times New Roman"/>
          <w:b w:val="false"/>
          <w:i w:val="false"/>
          <w:color w:val="000000"/>
          <w:sz w:val="28"/>
        </w:rPr>
        <w:t>
             Косметикалық бояулар өндiрiсi
</w:t>
      </w:r>
      <w:r>
        <w:br/>
      </w:r>
      <w:r>
        <w:rPr>
          <w:rFonts w:ascii="Times New Roman"/>
          <w:b w:val="false"/>
          <w:i w:val="false"/>
          <w:color w:val="000000"/>
          <w:sz w:val="28"/>
        </w:rPr>
        <w:t>
</w:t>
      </w:r>
      <w:r>
        <w:br/>
      </w:r>
      <w:r>
        <w:rPr>
          <w:rFonts w:ascii="Times New Roman"/>
          <w:b w:val="false"/>
          <w:i w:val="false"/>
          <w:color w:val="000000"/>
          <w:sz w:val="28"/>
        </w:rPr>
        <w:t>
462.    Тұндырылған бояуларды алу аппаратшысы           12
</w:t>
      </w:r>
      <w:r>
        <w:br/>
      </w:r>
      <w:r>
        <w:rPr>
          <w:rFonts w:ascii="Times New Roman"/>
          <w:b w:val="false"/>
          <w:i w:val="false"/>
          <w:color w:val="000000"/>
          <w:sz w:val="28"/>
        </w:rPr>
        <w:t>
463.    "Локон", "Гамма" үлгiсiндегi шашты
</w:t>
      </w:r>
      <w:r>
        <w:br/>
      </w:r>
      <w:r>
        <w:rPr>
          <w:rFonts w:ascii="Times New Roman"/>
          <w:b w:val="false"/>
          <w:i w:val="false"/>
          <w:color w:val="000000"/>
          <w:sz w:val="28"/>
        </w:rPr>
        <w:t>
        бұйралауға және бояуға арналған заттар
</w:t>
      </w:r>
      <w:r>
        <w:br/>
      </w:r>
      <w:r>
        <w:rPr>
          <w:rFonts w:ascii="Times New Roman"/>
          <w:b w:val="false"/>
          <w:i w:val="false"/>
          <w:color w:val="000000"/>
          <w:sz w:val="28"/>
        </w:rPr>
        <w:t>
        өндiрiсiнде iстейтiн құятын-бекiтетiн
</w:t>
      </w:r>
      <w:r>
        <w:br/>
      </w:r>
      <w:r>
        <w:rPr>
          <w:rFonts w:ascii="Times New Roman"/>
          <w:b w:val="false"/>
          <w:i w:val="false"/>
          <w:color w:val="000000"/>
          <w:sz w:val="28"/>
        </w:rPr>
        <w:t>
        машинаның машинисі және буып-түюші              12 
</w:t>
      </w:r>
      <w:r>
        <w:br/>
      </w:r>
      <w:r>
        <w:rPr>
          <w:rFonts w:ascii="Times New Roman"/>
          <w:b w:val="false"/>
          <w:i w:val="false"/>
          <w:color w:val="000000"/>
          <w:sz w:val="28"/>
        </w:rPr>
        <w:t>
464.    Ауысымдарда iстейтiн басқа да
</w:t>
      </w:r>
      <w:r>
        <w:br/>
      </w:r>
      <w:r>
        <w:rPr>
          <w:rFonts w:ascii="Times New Roman"/>
          <w:b w:val="false"/>
          <w:i w:val="false"/>
          <w:color w:val="000000"/>
          <w:sz w:val="28"/>
        </w:rPr>
        <w:t>
        жұмысшылар, басшылар мен мамандар               6     
</w:t>
      </w:r>
    </w:p>
    <w:p>
      <w:pPr>
        <w:spacing w:after="0"/>
        <w:ind w:left="0"/>
        <w:jc w:val="both"/>
      </w:pPr>
      <w:r>
        <w:rPr>
          <w:rFonts w:ascii="Times New Roman"/>
          <w:b w:val="false"/>
          <w:i w:val="false"/>
          <w:color w:val="000000"/>
          <w:sz w:val="28"/>
        </w:rPr>
        <w:t>
                Эфир майы өндiрiсi
</w:t>
      </w:r>
      <w:r>
        <w:br/>
      </w:r>
      <w:r>
        <w:rPr>
          <w:rFonts w:ascii="Times New Roman"/>
          <w:b w:val="false"/>
          <w:i w:val="false"/>
          <w:color w:val="000000"/>
          <w:sz w:val="28"/>
        </w:rPr>
        <w:t>
</w:t>
      </w:r>
      <w:r>
        <w:br/>
      </w:r>
      <w:r>
        <w:rPr>
          <w:rFonts w:ascii="Times New Roman"/>
          <w:b w:val="false"/>
          <w:i w:val="false"/>
          <w:color w:val="000000"/>
          <w:sz w:val="28"/>
        </w:rPr>
        <w:t>
465.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ПАРФЮМЕРИЯ-КОСМЕТИКА
</w:t>
      </w:r>
      <w:r>
        <w:br/>
      </w:r>
      <w:r>
        <w:rPr>
          <w:rFonts w:ascii="Times New Roman"/>
          <w:b w:val="false"/>
          <w:i w:val="false"/>
          <w:color w:val="000000"/>
          <w:sz w:val="28"/>
        </w:rPr>
        <w:t>
                     ӨНДIРIСI
</w:t>
      </w:r>
      <w:r>
        <w:br/>
      </w:r>
      <w:r>
        <w:rPr>
          <w:rFonts w:ascii="Times New Roman"/>
          <w:b w:val="false"/>
          <w:i w:val="false"/>
          <w:color w:val="000000"/>
          <w:sz w:val="28"/>
        </w:rPr>
        <w:t>
               Парфюмерия өндiрiсi
</w:t>
      </w:r>
      <w:r>
        <w:br/>
      </w:r>
      <w:r>
        <w:rPr>
          <w:rFonts w:ascii="Times New Roman"/>
          <w:b w:val="false"/>
          <w:i w:val="false"/>
          <w:color w:val="000000"/>
          <w:sz w:val="28"/>
        </w:rPr>
        <w:t>
</w:t>
      </w:r>
      <w:r>
        <w:br/>
      </w:r>
      <w:r>
        <w:rPr>
          <w:rFonts w:ascii="Times New Roman"/>
          <w:b w:val="false"/>
          <w:i w:val="false"/>
          <w:color w:val="000000"/>
          <w:sz w:val="28"/>
        </w:rPr>
        <w:t>
466.    Парфюмерия композициялары мен
</w:t>
      </w:r>
      <w:r>
        <w:br/>
      </w:r>
      <w:r>
        <w:rPr>
          <w:rFonts w:ascii="Times New Roman"/>
          <w:b w:val="false"/>
          <w:i w:val="false"/>
          <w:color w:val="000000"/>
          <w:sz w:val="28"/>
        </w:rPr>
        <w:t>
        сұйығын әзiрлеушi, парфюмерия
</w:t>
      </w:r>
      <w:r>
        <w:br/>
      </w:r>
      <w:r>
        <w:rPr>
          <w:rFonts w:ascii="Times New Roman"/>
          <w:b w:val="false"/>
          <w:i w:val="false"/>
          <w:color w:val="000000"/>
          <w:sz w:val="28"/>
        </w:rPr>
        <w:t>
        сұйығын сүзгiден өткiзумен
</w:t>
      </w:r>
      <w:r>
        <w:br/>
      </w:r>
      <w:r>
        <w:rPr>
          <w:rFonts w:ascii="Times New Roman"/>
          <w:b w:val="false"/>
          <w:i w:val="false"/>
          <w:color w:val="000000"/>
          <w:sz w:val="28"/>
        </w:rPr>
        <w:t>
        айналысатын сүзгіден өткiзушi (сүзгiшi)        12 
</w:t>
      </w:r>
      <w:r>
        <w:br/>
      </w:r>
      <w:r>
        <w:rPr>
          <w:rFonts w:ascii="Times New Roman"/>
          <w:b w:val="false"/>
          <w:i w:val="false"/>
          <w:color w:val="000000"/>
          <w:sz w:val="28"/>
        </w:rPr>
        <w:t>
467.    Парфюмерия сұйықтықтарын құю цехының жұмысшысы 6     
</w:t>
      </w:r>
    </w:p>
    <w:p>
      <w:pPr>
        <w:spacing w:after="0"/>
        <w:ind w:left="0"/>
        <w:jc w:val="both"/>
      </w:pPr>
      <w:r>
        <w:rPr>
          <w:rFonts w:ascii="Times New Roman"/>
          <w:b w:val="false"/>
          <w:i w:val="false"/>
          <w:color w:val="000000"/>
          <w:sz w:val="28"/>
        </w:rPr>
        <w:t>
            Сусыма косметика өндiрiсi
</w:t>
      </w:r>
      <w:r>
        <w:br/>
      </w:r>
      <w:r>
        <w:rPr>
          <w:rFonts w:ascii="Times New Roman"/>
          <w:b w:val="false"/>
          <w:i w:val="false"/>
          <w:color w:val="000000"/>
          <w:sz w:val="28"/>
        </w:rPr>
        <w:t>
                   Опа өндiрiсi
</w:t>
      </w:r>
      <w:r>
        <w:br/>
      </w:r>
      <w:r>
        <w:rPr>
          <w:rFonts w:ascii="Times New Roman"/>
          <w:b w:val="false"/>
          <w:i w:val="false"/>
          <w:color w:val="000000"/>
          <w:sz w:val="28"/>
        </w:rPr>
        <w:t>
</w:t>
      </w:r>
      <w:r>
        <w:br/>
      </w:r>
      <w:r>
        <w:rPr>
          <w:rFonts w:ascii="Times New Roman"/>
          <w:b w:val="false"/>
          <w:i w:val="false"/>
          <w:color w:val="000000"/>
          <w:sz w:val="28"/>
        </w:rPr>
        <w:t>
468.    Тiкелей цехта, ауысымда iстейтiн
</w:t>
      </w:r>
      <w:r>
        <w:br/>
      </w:r>
      <w:r>
        <w:rPr>
          <w:rFonts w:ascii="Times New Roman"/>
          <w:b w:val="false"/>
          <w:i w:val="false"/>
          <w:color w:val="000000"/>
          <w:sz w:val="28"/>
        </w:rPr>
        <w:t>
        жұмысшылар, басшылар мен мамандар               12
</w:t>
      </w:r>
    </w:p>
    <w:p>
      <w:pPr>
        <w:spacing w:after="0"/>
        <w:ind w:left="0"/>
        <w:jc w:val="both"/>
      </w:pPr>
      <w:r>
        <w:rPr>
          <w:rFonts w:ascii="Times New Roman"/>
          <w:b w:val="false"/>
          <w:i w:val="false"/>
          <w:color w:val="000000"/>
          <w:sz w:val="28"/>
        </w:rPr>
        <w:t>
          Тiс тазалайтын ұнтақ өндiрiсi 
</w:t>
      </w:r>
      <w:r>
        <w:br/>
      </w:r>
      <w:r>
        <w:rPr>
          <w:rFonts w:ascii="Times New Roman"/>
          <w:b w:val="false"/>
          <w:i w:val="false"/>
          <w:color w:val="000000"/>
          <w:sz w:val="28"/>
        </w:rPr>
        <w:t>
</w:t>
      </w:r>
      <w:r>
        <w:br/>
      </w:r>
      <w:r>
        <w:rPr>
          <w:rFonts w:ascii="Times New Roman"/>
          <w:b w:val="false"/>
          <w:i w:val="false"/>
          <w:color w:val="000000"/>
          <w:sz w:val="28"/>
        </w:rPr>
        <w:t>
469.    Ауысымдарда iстейтiн жұмысшылар, 
</w:t>
      </w:r>
      <w:r>
        <w:br/>
      </w:r>
      <w:r>
        <w:rPr>
          <w:rFonts w:ascii="Times New Roman"/>
          <w:b w:val="false"/>
          <w:i w:val="false"/>
          <w:color w:val="000000"/>
          <w:sz w:val="28"/>
        </w:rPr>
        <w:t>
        басшылар мен мамандар                           6     
</w:t>
      </w:r>
    </w:p>
    <w:p>
      <w:pPr>
        <w:spacing w:after="0"/>
        <w:ind w:left="0"/>
        <w:jc w:val="both"/>
      </w:pPr>
      <w:r>
        <w:rPr>
          <w:rFonts w:ascii="Times New Roman"/>
          <w:b w:val="false"/>
          <w:i w:val="false"/>
          <w:color w:val="000000"/>
          <w:sz w:val="28"/>
        </w:rPr>
        <w:t>
              Қою косметика өндiрiсi
</w:t>
      </w:r>
      <w:r>
        <w:br/>
      </w:r>
      <w:r>
        <w:rPr>
          <w:rFonts w:ascii="Times New Roman"/>
          <w:b w:val="false"/>
          <w:i w:val="false"/>
          <w:color w:val="000000"/>
          <w:sz w:val="28"/>
        </w:rPr>
        <w:t>
</w:t>
      </w:r>
      <w:r>
        <w:br/>
      </w:r>
      <w:r>
        <w:rPr>
          <w:rFonts w:ascii="Times New Roman"/>
          <w:b w:val="false"/>
          <w:i w:val="false"/>
          <w:color w:val="000000"/>
          <w:sz w:val="28"/>
        </w:rPr>
        <w:t>
470.    Косметикалық массаны жаныштаушы                 6
</w:t>
      </w:r>
      <w:r>
        <w:br/>
      </w:r>
      <w:r>
        <w:rPr>
          <w:rFonts w:ascii="Times New Roman"/>
          <w:b w:val="false"/>
          <w:i w:val="false"/>
          <w:color w:val="000000"/>
          <w:sz w:val="28"/>
        </w:rPr>
        <w:t>
471.    Косметикалық массаны қайнатушы                  6     
</w:t>
      </w:r>
    </w:p>
    <w:p>
      <w:pPr>
        <w:spacing w:after="0"/>
        <w:ind w:left="0"/>
        <w:jc w:val="both"/>
      </w:pPr>
      <w:r>
        <w:rPr>
          <w:rFonts w:ascii="Times New Roman"/>
          <w:b w:val="false"/>
          <w:i w:val="false"/>
          <w:color w:val="000000"/>
          <w:sz w:val="28"/>
        </w:rPr>
        <w:t>
        Сынап преципитаты бар крем мен май
</w:t>
      </w:r>
      <w:r>
        <w:br/>
      </w:r>
      <w:r>
        <w:rPr>
          <w:rFonts w:ascii="Times New Roman"/>
          <w:b w:val="false"/>
          <w:i w:val="false"/>
          <w:color w:val="000000"/>
          <w:sz w:val="28"/>
        </w:rPr>
        <w:t>
                   өндiрiсi
</w:t>
      </w:r>
      <w:r>
        <w:br/>
      </w:r>
      <w:r>
        <w:rPr>
          <w:rFonts w:ascii="Times New Roman"/>
          <w:b w:val="false"/>
          <w:i w:val="false"/>
          <w:color w:val="000000"/>
          <w:sz w:val="28"/>
        </w:rPr>
        <w:t>
</w:t>
      </w:r>
      <w:r>
        <w:br/>
      </w:r>
      <w:r>
        <w:rPr>
          <w:rFonts w:ascii="Times New Roman"/>
          <w:b w:val="false"/>
          <w:i w:val="false"/>
          <w:color w:val="000000"/>
          <w:sz w:val="28"/>
        </w:rPr>
        <w:t>
472.    Қайнату бөлiмшесiнiң жұмысшылары,
</w:t>
      </w:r>
      <w:r>
        <w:br/>
      </w:r>
      <w:r>
        <w:rPr>
          <w:rFonts w:ascii="Times New Roman"/>
          <w:b w:val="false"/>
          <w:i w:val="false"/>
          <w:color w:val="000000"/>
          <w:sz w:val="28"/>
        </w:rPr>
        <w:t>
        басшылары мен мамандары                         12      6
</w:t>
      </w:r>
      <w:r>
        <w:br/>
      </w:r>
      <w:r>
        <w:rPr>
          <w:rFonts w:ascii="Times New Roman"/>
          <w:b w:val="false"/>
          <w:i w:val="false"/>
          <w:color w:val="000000"/>
          <w:sz w:val="28"/>
        </w:rPr>
        <w:t>
473.    Басқа да жұмысшылар                             12  
</w:t>
      </w:r>
    </w:p>
    <w:p>
      <w:pPr>
        <w:spacing w:after="0"/>
        <w:ind w:left="0"/>
        <w:jc w:val="both"/>
      </w:pPr>
      <w:r>
        <w:rPr>
          <w:rFonts w:ascii="Times New Roman"/>
          <w:b w:val="false"/>
          <w:i w:val="false"/>
          <w:color w:val="000000"/>
          <w:sz w:val="28"/>
        </w:rPr>
        <w:t>
            Қына және басма өндiрiсi
</w:t>
      </w:r>
      <w:r>
        <w:br/>
      </w:r>
      <w:r>
        <w:rPr>
          <w:rFonts w:ascii="Times New Roman"/>
          <w:b w:val="false"/>
          <w:i w:val="false"/>
          <w:color w:val="000000"/>
          <w:sz w:val="28"/>
        </w:rPr>
        <w:t>
</w:t>
      </w:r>
      <w:r>
        <w:br/>
      </w:r>
      <w:r>
        <w:rPr>
          <w:rFonts w:ascii="Times New Roman"/>
          <w:b w:val="false"/>
          <w:i w:val="false"/>
          <w:color w:val="000000"/>
          <w:sz w:val="28"/>
        </w:rPr>
        <w:t>
474.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Туб өндiрiсi (қорғасын өңдеуші)
</w:t>
      </w:r>
      <w:r>
        <w:br/>
      </w:r>
      <w:r>
        <w:rPr>
          <w:rFonts w:ascii="Times New Roman"/>
          <w:b w:val="false"/>
          <w:i w:val="false"/>
          <w:color w:val="000000"/>
          <w:sz w:val="28"/>
        </w:rPr>
        <w:t>
</w:t>
      </w:r>
      <w:r>
        <w:br/>
      </w:r>
      <w:r>
        <w:rPr>
          <w:rFonts w:ascii="Times New Roman"/>
          <w:b w:val="false"/>
          <w:i w:val="false"/>
          <w:color w:val="000000"/>
          <w:sz w:val="28"/>
        </w:rPr>
        <w:t>
475.    Туб лактеушi                                    12
</w:t>
      </w:r>
      <w:r>
        <w:br/>
      </w:r>
      <w:r>
        <w:rPr>
          <w:rFonts w:ascii="Times New Roman"/>
          <w:b w:val="false"/>
          <w:i w:val="false"/>
          <w:color w:val="000000"/>
          <w:sz w:val="28"/>
        </w:rPr>
        <w:t>
476.    Пештердегi термист                              6     
</w:t>
      </w:r>
    </w:p>
    <w:p>
      <w:pPr>
        <w:spacing w:after="0"/>
        <w:ind w:left="0"/>
        <w:jc w:val="both"/>
      </w:pPr>
      <w:r>
        <w:rPr>
          <w:rFonts w:ascii="Times New Roman"/>
          <w:b w:val="false"/>
          <w:i w:val="false"/>
          <w:color w:val="000000"/>
          <w:sz w:val="28"/>
        </w:rPr>
        <w:t>
                    БАЛЫҚ ӨНЕРКӘСIБI
</w:t>
      </w:r>
      <w:r>
        <w:br/>
      </w:r>
      <w:r>
        <w:rPr>
          <w:rFonts w:ascii="Times New Roman"/>
          <w:b w:val="false"/>
          <w:i w:val="false"/>
          <w:color w:val="000000"/>
          <w:sz w:val="28"/>
        </w:rPr>
        <w:t>
                Балық өнеркәсiбiнiң флоты
</w:t>
      </w:r>
      <w:r>
        <w:br/>
      </w:r>
      <w:r>
        <w:rPr>
          <w:rFonts w:ascii="Times New Roman"/>
          <w:b w:val="false"/>
          <w:i w:val="false"/>
          <w:color w:val="000000"/>
          <w:sz w:val="28"/>
        </w:rPr>
        <w:t>
</w:t>
      </w:r>
      <w:r>
        <w:br/>
      </w:r>
      <w:r>
        <w:rPr>
          <w:rFonts w:ascii="Times New Roman"/>
          <w:b w:val="false"/>
          <w:i w:val="false"/>
          <w:color w:val="000000"/>
          <w:sz w:val="28"/>
        </w:rPr>
        <w:t>
477.    Суға сүңгушi, құтқару қызметiнiң жеңiл
</w:t>
      </w:r>
      <w:r>
        <w:br/>
      </w:r>
      <w:r>
        <w:rPr>
          <w:rFonts w:ascii="Times New Roman"/>
          <w:b w:val="false"/>
          <w:i w:val="false"/>
          <w:color w:val="000000"/>
          <w:sz w:val="28"/>
        </w:rPr>
        <w:t>
        жабдықты суға сүңгушiсiн қоспағанда             12      6
</w:t>
      </w:r>
      <w:r>
        <w:br/>
      </w:r>
      <w:r>
        <w:rPr>
          <w:rFonts w:ascii="Times New Roman"/>
          <w:b w:val="false"/>
          <w:i w:val="false"/>
          <w:color w:val="000000"/>
          <w:sz w:val="28"/>
        </w:rPr>
        <w:t>
478.    Балық, краб, теңiз аңын, киттер және
</w:t>
      </w:r>
      <w:r>
        <w:br/>
      </w:r>
      <w:r>
        <w:rPr>
          <w:rFonts w:ascii="Times New Roman"/>
          <w:b w:val="false"/>
          <w:i w:val="false"/>
          <w:color w:val="000000"/>
          <w:sz w:val="28"/>
        </w:rPr>
        <w:t>
        теңiз өнiмдерiн аулап, өндiрумен және
</w:t>
      </w:r>
      <w:r>
        <w:br/>
      </w:r>
      <w:r>
        <w:rPr>
          <w:rFonts w:ascii="Times New Roman"/>
          <w:b w:val="false"/>
          <w:i w:val="false"/>
          <w:color w:val="000000"/>
          <w:sz w:val="28"/>
        </w:rPr>
        <w:t>
        өңдеумен айналысатын гарпунер,
</w:t>
      </w:r>
      <w:r>
        <w:br/>
      </w:r>
      <w:r>
        <w:rPr>
          <w:rFonts w:ascii="Times New Roman"/>
          <w:b w:val="false"/>
          <w:i w:val="false"/>
          <w:color w:val="000000"/>
          <w:sz w:val="28"/>
        </w:rPr>
        <w:t>
        гарпунер көмекшiсi, аға шебер, матрос           6
</w:t>
      </w:r>
      <w:r>
        <w:br/>
      </w:r>
      <w:r>
        <w:rPr>
          <w:rFonts w:ascii="Times New Roman"/>
          <w:b w:val="false"/>
          <w:i w:val="false"/>
          <w:color w:val="000000"/>
          <w:sz w:val="28"/>
        </w:rPr>
        <w:t>
479.    Ашық теңiзде жұмыс iстейтiн, жүзiп
</w:t>
      </w:r>
      <w:r>
        <w:br/>
      </w:r>
      <w:r>
        <w:rPr>
          <w:rFonts w:ascii="Times New Roman"/>
          <w:b w:val="false"/>
          <w:i w:val="false"/>
          <w:color w:val="000000"/>
          <w:sz w:val="28"/>
        </w:rPr>
        <w:t>
        жүретiн шеберханалар командасы, сондай-ақ
</w:t>
      </w:r>
      <w:r>
        <w:br/>
      </w:r>
      <w:r>
        <w:rPr>
          <w:rFonts w:ascii="Times New Roman"/>
          <w:b w:val="false"/>
          <w:i w:val="false"/>
          <w:color w:val="000000"/>
          <w:sz w:val="28"/>
        </w:rPr>
        <w:t>
        жүзiп жүретiн доктар командасы, соның iшiнде
</w:t>
      </w:r>
      <w:r>
        <w:br/>
      </w:r>
      <w:r>
        <w:rPr>
          <w:rFonts w:ascii="Times New Roman"/>
          <w:b w:val="false"/>
          <w:i w:val="false"/>
          <w:color w:val="000000"/>
          <w:sz w:val="28"/>
        </w:rPr>
        <w:t>
        жөндейтiн қызметкерлер                          6
</w:t>
      </w:r>
      <w:r>
        <w:br/>
      </w:r>
      <w:r>
        <w:rPr>
          <w:rFonts w:ascii="Times New Roman"/>
          <w:b w:val="false"/>
          <w:i w:val="false"/>
          <w:color w:val="000000"/>
          <w:sz w:val="28"/>
        </w:rPr>
        <w:t>
480.    Қатты отынмен жүретiн кеменiң от жағушысы       12
</w:t>
      </w:r>
      <w:r>
        <w:br/>
      </w:r>
      <w:r>
        <w:rPr>
          <w:rFonts w:ascii="Times New Roman"/>
          <w:b w:val="false"/>
          <w:i w:val="false"/>
          <w:color w:val="000000"/>
          <w:sz w:val="28"/>
        </w:rPr>
        <w:t>
481.    Сұйық отынмен жүретiн кеменiң от жағушысы       12
</w:t>
      </w:r>
      <w:r>
        <w:br/>
      </w:r>
      <w:r>
        <w:rPr>
          <w:rFonts w:ascii="Times New Roman"/>
          <w:b w:val="false"/>
          <w:i w:val="false"/>
          <w:color w:val="000000"/>
          <w:sz w:val="28"/>
        </w:rPr>
        <w:t>
482.    Ашық катерлердi қоспағанда, барлық
</w:t>
      </w:r>
      <w:r>
        <w:br/>
      </w:r>
      <w:r>
        <w:rPr>
          <w:rFonts w:ascii="Times New Roman"/>
          <w:b w:val="false"/>
          <w:i w:val="false"/>
          <w:color w:val="000000"/>
          <w:sz w:val="28"/>
        </w:rPr>
        <w:t>
        кемелердiң машина командасы; жүзiп
</w:t>
      </w:r>
      <w:r>
        <w:br/>
      </w:r>
      <w:r>
        <w:rPr>
          <w:rFonts w:ascii="Times New Roman"/>
          <w:b w:val="false"/>
          <w:i w:val="false"/>
          <w:color w:val="000000"/>
          <w:sz w:val="28"/>
        </w:rPr>
        <w:t>
        жүретiн доктар шеберханалардың
</w:t>
      </w:r>
      <w:r>
        <w:br/>
      </w:r>
      <w:r>
        <w:rPr>
          <w:rFonts w:ascii="Times New Roman"/>
          <w:b w:val="false"/>
          <w:i w:val="false"/>
          <w:color w:val="000000"/>
          <w:sz w:val="28"/>
        </w:rPr>
        <w:t>
        машина командасы                                12
</w:t>
      </w:r>
      <w:r>
        <w:br/>
      </w:r>
      <w:r>
        <w:rPr>
          <w:rFonts w:ascii="Times New Roman"/>
          <w:b w:val="false"/>
          <w:i w:val="false"/>
          <w:color w:val="000000"/>
          <w:sz w:val="28"/>
        </w:rPr>
        <w:t>
483.    Кемеде жұмыс iстейтiн және кемедегiлердiң
</w:t>
      </w:r>
      <w:r>
        <w:br/>
      </w:r>
      <w:r>
        <w:rPr>
          <w:rFonts w:ascii="Times New Roman"/>
          <w:b w:val="false"/>
          <w:i w:val="false"/>
          <w:color w:val="000000"/>
          <w:sz w:val="28"/>
        </w:rPr>
        <w:t>
        киiм-кешектерi мен арнаулы киiмдерiн жуатын
</w:t>
      </w:r>
      <w:r>
        <w:br/>
      </w:r>
      <w:r>
        <w:rPr>
          <w:rFonts w:ascii="Times New Roman"/>
          <w:b w:val="false"/>
          <w:i w:val="false"/>
          <w:color w:val="000000"/>
          <w:sz w:val="28"/>
        </w:rPr>
        <w:t>
        машинист, тұрмыстық қызмет көрсету командасы    6
</w:t>
      </w:r>
      <w:r>
        <w:br/>
      </w:r>
      <w:r>
        <w:rPr>
          <w:rFonts w:ascii="Times New Roman"/>
          <w:b w:val="false"/>
          <w:i w:val="false"/>
          <w:color w:val="000000"/>
          <w:sz w:val="28"/>
        </w:rPr>
        <w:t>
484.    Ұн және май өндiрумен айналысатын машинист      12
</w:t>
      </w:r>
      <w:r>
        <w:br/>
      </w:r>
      <w:r>
        <w:rPr>
          <w:rFonts w:ascii="Times New Roman"/>
          <w:b w:val="false"/>
          <w:i w:val="false"/>
          <w:color w:val="000000"/>
          <w:sz w:val="28"/>
        </w:rPr>
        <w:t>
485.    Мұнай өнiмдерiн таситын қотармалы кемелердiң
</w:t>
      </w:r>
      <w:r>
        <w:br/>
      </w:r>
      <w:r>
        <w:rPr>
          <w:rFonts w:ascii="Times New Roman"/>
          <w:b w:val="false"/>
          <w:i w:val="false"/>
          <w:color w:val="000000"/>
          <w:sz w:val="28"/>
        </w:rPr>
        <w:t>
        палуба командасы                                6
</w:t>
      </w:r>
      <w:r>
        <w:br/>
      </w:r>
      <w:r>
        <w:rPr>
          <w:rFonts w:ascii="Times New Roman"/>
          <w:b w:val="false"/>
          <w:i w:val="false"/>
          <w:color w:val="000000"/>
          <w:sz w:val="28"/>
        </w:rPr>
        <w:t>
486.    Алысқа жүзетiн кемелердегi аспаз,
</w:t>
      </w:r>
      <w:r>
        <w:br/>
      </w:r>
      <w:r>
        <w:rPr>
          <w:rFonts w:ascii="Times New Roman"/>
          <w:b w:val="false"/>
          <w:i w:val="false"/>
          <w:color w:val="000000"/>
          <w:sz w:val="28"/>
        </w:rPr>
        <w:t>
        наубайшы және камбузшi                          12
</w:t>
      </w:r>
      <w:r>
        <w:br/>
      </w:r>
      <w:r>
        <w:rPr>
          <w:rFonts w:ascii="Times New Roman"/>
          <w:b w:val="false"/>
          <w:i w:val="false"/>
          <w:color w:val="000000"/>
          <w:sz w:val="28"/>
        </w:rPr>
        <w:t>
487.    Флоттың техникалық, қызметтiк-көмекшi
</w:t>
      </w:r>
      <w:r>
        <w:br/>
      </w:r>
      <w:r>
        <w:rPr>
          <w:rFonts w:ascii="Times New Roman"/>
          <w:b w:val="false"/>
          <w:i w:val="false"/>
          <w:color w:val="000000"/>
          <w:sz w:val="28"/>
        </w:rPr>
        <w:t>
        кемелерiндегi және басқа да түрлерiндегi
</w:t>
      </w:r>
      <w:r>
        <w:br/>
      </w:r>
      <w:r>
        <w:rPr>
          <w:rFonts w:ascii="Times New Roman"/>
          <w:b w:val="false"/>
          <w:i w:val="false"/>
          <w:color w:val="000000"/>
          <w:sz w:val="28"/>
        </w:rPr>
        <w:t>
        аспаз, наубайшы және камбузшы                   6
</w:t>
      </w:r>
      <w:r>
        <w:br/>
      </w:r>
      <w:r>
        <w:rPr>
          <w:rFonts w:ascii="Times New Roman"/>
          <w:b w:val="false"/>
          <w:i w:val="false"/>
          <w:color w:val="000000"/>
          <w:sz w:val="28"/>
        </w:rPr>
        <w:t>
488.    Сән-салтанат машинисi (донкерман):
</w:t>
      </w:r>
      <w:r>
        <w:br/>
      </w:r>
      <w:r>
        <w:rPr>
          <w:rFonts w:ascii="Times New Roman"/>
          <w:b w:val="false"/>
          <w:i w:val="false"/>
          <w:color w:val="000000"/>
          <w:sz w:val="28"/>
        </w:rPr>
        <w:t>
        1) ашық катерлердi қоспағанда, машина
</w:t>
      </w:r>
      <w:r>
        <w:br/>
      </w:r>
      <w:r>
        <w:rPr>
          <w:rFonts w:ascii="Times New Roman"/>
          <w:b w:val="false"/>
          <w:i w:val="false"/>
          <w:color w:val="000000"/>
          <w:sz w:val="28"/>
        </w:rPr>
        <w:t>
        командасының құрамына кiретiн барлық кемелер    12
</w:t>
      </w:r>
      <w:r>
        <w:br/>
      </w:r>
      <w:r>
        <w:rPr>
          <w:rFonts w:ascii="Times New Roman"/>
          <w:b w:val="false"/>
          <w:i w:val="false"/>
          <w:color w:val="000000"/>
          <w:sz w:val="28"/>
        </w:rPr>
        <w:t>
        2) машина командасының құрамына
</w:t>
      </w:r>
      <w:r>
        <w:br/>
      </w:r>
      <w:r>
        <w:rPr>
          <w:rFonts w:ascii="Times New Roman"/>
          <w:b w:val="false"/>
          <w:i w:val="false"/>
          <w:color w:val="000000"/>
          <w:sz w:val="28"/>
        </w:rPr>
        <w:t>
        кiрмейтiн кемелер, сондай-ақ жағадағы
</w:t>
      </w:r>
      <w:r>
        <w:br/>
      </w:r>
      <w:r>
        <w:rPr>
          <w:rFonts w:ascii="Times New Roman"/>
          <w:b w:val="false"/>
          <w:i w:val="false"/>
          <w:color w:val="000000"/>
          <w:sz w:val="28"/>
        </w:rPr>
        <w:t>
        сән-салтанат қондырғысында iстейтiндер          6  
</w:t>
      </w:r>
    </w:p>
    <w:p>
      <w:pPr>
        <w:spacing w:after="0"/>
        <w:ind w:left="0"/>
        <w:jc w:val="both"/>
      </w:pPr>
      <w:r>
        <w:rPr>
          <w:rFonts w:ascii="Times New Roman"/>
          <w:b w:val="false"/>
          <w:i w:val="false"/>
          <w:color w:val="000000"/>
          <w:sz w:val="28"/>
        </w:rPr>
        <w:t>
                  Жағалауда балық аулау
</w:t>
      </w:r>
      <w:r>
        <w:br/>
      </w:r>
      <w:r>
        <w:rPr>
          <w:rFonts w:ascii="Times New Roman"/>
          <w:b w:val="false"/>
          <w:i w:val="false"/>
          <w:color w:val="000000"/>
          <w:sz w:val="28"/>
        </w:rPr>
        <w:t>
</w:t>
      </w:r>
      <w:r>
        <w:br/>
      </w:r>
      <w:r>
        <w:rPr>
          <w:rFonts w:ascii="Times New Roman"/>
          <w:b w:val="false"/>
          <w:i w:val="false"/>
          <w:color w:val="000000"/>
          <w:sz w:val="28"/>
        </w:rPr>
        <w:t>
489.    Жағалаудан балық аулаушы, теңiз толқыны 
</w:t>
      </w:r>
      <w:r>
        <w:br/>
      </w:r>
      <w:r>
        <w:rPr>
          <w:rFonts w:ascii="Times New Roman"/>
          <w:b w:val="false"/>
          <w:i w:val="false"/>
          <w:color w:val="000000"/>
          <w:sz w:val="28"/>
        </w:rPr>
        <w:t>
        шарпыны белдеуiнде iстейтiн, жүзу құралдарын
</w:t>
      </w:r>
      <w:r>
        <w:br/>
      </w:r>
      <w:r>
        <w:rPr>
          <w:rFonts w:ascii="Times New Roman"/>
          <w:b w:val="false"/>
          <w:i w:val="false"/>
          <w:color w:val="000000"/>
          <w:sz w:val="28"/>
        </w:rPr>
        <w:t>
        қабылдаушы                                      6     
</w:t>
      </w:r>
    </w:p>
    <w:p>
      <w:pPr>
        <w:spacing w:after="0"/>
        <w:ind w:left="0"/>
        <w:jc w:val="both"/>
      </w:pPr>
      <w:r>
        <w:rPr>
          <w:rFonts w:ascii="Times New Roman"/>
          <w:b w:val="false"/>
          <w:i w:val="false"/>
          <w:color w:val="000000"/>
          <w:sz w:val="28"/>
        </w:rPr>
        <w:t>
            Балықты, крабтарды, киттер мен теңiз
</w:t>
      </w:r>
      <w:r>
        <w:br/>
      </w:r>
      <w:r>
        <w:rPr>
          <w:rFonts w:ascii="Times New Roman"/>
          <w:b w:val="false"/>
          <w:i w:val="false"/>
          <w:color w:val="000000"/>
          <w:sz w:val="28"/>
        </w:rPr>
        <w:t>
                       аңдарын өңдеу
</w:t>
      </w:r>
      <w:r>
        <w:br/>
      </w:r>
      <w:r>
        <w:rPr>
          <w:rFonts w:ascii="Times New Roman"/>
          <w:b w:val="false"/>
          <w:i w:val="false"/>
          <w:color w:val="000000"/>
          <w:sz w:val="28"/>
        </w:rPr>
        <w:t>
</w:t>
      </w:r>
      <w:r>
        <w:br/>
      </w:r>
      <w:r>
        <w:rPr>
          <w:rFonts w:ascii="Times New Roman"/>
          <w:b w:val="false"/>
          <w:i w:val="false"/>
          <w:color w:val="000000"/>
          <w:sz w:val="28"/>
        </w:rPr>
        <w:t>
490.    Балық, краб қайнатумен айналысатын, қайнатушы   6
</w:t>
      </w:r>
      <w:r>
        <w:br/>
      </w:r>
      <w:r>
        <w:rPr>
          <w:rFonts w:ascii="Times New Roman"/>
          <w:b w:val="false"/>
          <w:i w:val="false"/>
          <w:color w:val="000000"/>
          <w:sz w:val="28"/>
        </w:rPr>
        <w:t>
491.    Майды шыжғырумен (қайнатумен) айналысатын,
</w:t>
      </w:r>
      <w:r>
        <w:br/>
      </w:r>
      <w:r>
        <w:rPr>
          <w:rFonts w:ascii="Times New Roman"/>
          <w:b w:val="false"/>
          <w:i w:val="false"/>
          <w:color w:val="000000"/>
          <w:sz w:val="28"/>
        </w:rPr>
        <w:t>
        шыжғырушы                                       6 
</w:t>
      </w:r>
      <w:r>
        <w:br/>
      </w:r>
      <w:r>
        <w:rPr>
          <w:rFonts w:ascii="Times New Roman"/>
          <w:b w:val="false"/>
          <w:i w:val="false"/>
          <w:color w:val="000000"/>
          <w:sz w:val="28"/>
        </w:rPr>
        <w:t>
492.    Ыстау камерасын тиеумен-түсiрумен 
</w:t>
      </w:r>
      <w:r>
        <w:br/>
      </w:r>
      <w:r>
        <w:rPr>
          <w:rFonts w:ascii="Times New Roman"/>
          <w:b w:val="false"/>
          <w:i w:val="false"/>
          <w:color w:val="000000"/>
          <w:sz w:val="28"/>
        </w:rPr>
        <w:t>
        айналысатын, тиеушi-түсiрушi                    12
</w:t>
      </w:r>
      <w:r>
        <w:br/>
      </w:r>
      <w:r>
        <w:rPr>
          <w:rFonts w:ascii="Times New Roman"/>
          <w:b w:val="false"/>
          <w:i w:val="false"/>
          <w:color w:val="000000"/>
          <w:sz w:val="28"/>
        </w:rPr>
        <w:t>
493.    Теңiз аңы терiсiн тұздаушы                      6
</w:t>
      </w:r>
      <w:r>
        <w:br/>
      </w:r>
      <w:r>
        <w:rPr>
          <w:rFonts w:ascii="Times New Roman"/>
          <w:b w:val="false"/>
          <w:i w:val="false"/>
          <w:color w:val="000000"/>
          <w:sz w:val="28"/>
        </w:rPr>
        <w:t>
494.    Пат әзiрлеушi                                   6
</w:t>
      </w:r>
      <w:r>
        <w:br/>
      </w:r>
      <w:r>
        <w:rPr>
          <w:rFonts w:ascii="Times New Roman"/>
          <w:b w:val="false"/>
          <w:i w:val="false"/>
          <w:color w:val="000000"/>
          <w:sz w:val="28"/>
        </w:rPr>
        <w:t>
495.    Ыстаушы                                         12
</w:t>
      </w:r>
      <w:r>
        <w:br/>
      </w:r>
      <w:r>
        <w:rPr>
          <w:rFonts w:ascii="Times New Roman"/>
          <w:b w:val="false"/>
          <w:i w:val="false"/>
          <w:color w:val="000000"/>
          <w:sz w:val="28"/>
        </w:rPr>
        <w:t>
496.    Теңiз аңы терiсiн илеушi                        12
</w:t>
      </w:r>
      <w:r>
        <w:br/>
      </w:r>
      <w:r>
        <w:rPr>
          <w:rFonts w:ascii="Times New Roman"/>
          <w:b w:val="false"/>
          <w:i w:val="false"/>
          <w:color w:val="000000"/>
          <w:sz w:val="28"/>
        </w:rPr>
        <w:t>
497.    Дистанциялық басқарылатын жуу агрегаттарында
</w:t>
      </w:r>
      <w:r>
        <w:br/>
      </w:r>
      <w:r>
        <w:rPr>
          <w:rFonts w:ascii="Times New Roman"/>
          <w:b w:val="false"/>
          <w:i w:val="false"/>
          <w:color w:val="000000"/>
          <w:sz w:val="28"/>
        </w:rPr>
        <w:t>
        жуу процесiн қоспағанда, тағамдық шикiзатты
</w:t>
      </w:r>
      <w:r>
        <w:br/>
      </w:r>
      <w:r>
        <w:rPr>
          <w:rFonts w:ascii="Times New Roman"/>
          <w:b w:val="false"/>
          <w:i w:val="false"/>
          <w:color w:val="000000"/>
          <w:sz w:val="28"/>
        </w:rPr>
        <w:t>
        жуушы                                           6    
</w:t>
      </w:r>
      <w:r>
        <w:br/>
      </w:r>
      <w:r>
        <w:rPr>
          <w:rFonts w:ascii="Times New Roman"/>
          <w:b w:val="false"/>
          <w:i w:val="false"/>
          <w:color w:val="000000"/>
          <w:sz w:val="28"/>
        </w:rPr>
        <w:t>
498.    Қуыру пештерiне қызмет көрсетумен айналысатын,
</w:t>
      </w:r>
      <w:r>
        <w:br/>
      </w:r>
      <w:r>
        <w:rPr>
          <w:rFonts w:ascii="Times New Roman"/>
          <w:b w:val="false"/>
          <w:i w:val="false"/>
          <w:color w:val="000000"/>
          <w:sz w:val="28"/>
        </w:rPr>
        <w:t>
        машиналар мен жабдықтарды жөндеушi              6
</w:t>
      </w:r>
      <w:r>
        <w:br/>
      </w:r>
      <w:r>
        <w:rPr>
          <w:rFonts w:ascii="Times New Roman"/>
          <w:b w:val="false"/>
          <w:i w:val="false"/>
          <w:color w:val="000000"/>
          <w:sz w:val="28"/>
        </w:rPr>
        <w:t>
499.    Қуырушы                                         6
</w:t>
      </w:r>
      <w:r>
        <w:br/>
      </w:r>
      <w:r>
        <w:rPr>
          <w:rFonts w:ascii="Times New Roman"/>
          <w:b w:val="false"/>
          <w:i w:val="false"/>
          <w:color w:val="000000"/>
          <w:sz w:val="28"/>
        </w:rPr>
        <w:t>
500.    Крабтарды қолмен ағытуда және бөлшектеуде
</w:t>
      </w:r>
      <w:r>
        <w:br/>
      </w:r>
      <w:r>
        <w:rPr>
          <w:rFonts w:ascii="Times New Roman"/>
          <w:b w:val="false"/>
          <w:i w:val="false"/>
          <w:color w:val="000000"/>
          <w:sz w:val="28"/>
        </w:rPr>
        <w:t>
        iстейтiн, краб өңдеушi                          6
</w:t>
      </w:r>
      <w:r>
        <w:br/>
      </w:r>
      <w:r>
        <w:rPr>
          <w:rFonts w:ascii="Times New Roman"/>
          <w:b w:val="false"/>
          <w:i w:val="false"/>
          <w:color w:val="000000"/>
          <w:sz w:val="28"/>
        </w:rPr>
        <w:t>
501.    Теңiз аңын кемелерден және тұздайтын күбіден
</w:t>
      </w:r>
      <w:r>
        <w:br/>
      </w:r>
      <w:r>
        <w:rPr>
          <w:rFonts w:ascii="Times New Roman"/>
          <w:b w:val="false"/>
          <w:i w:val="false"/>
          <w:color w:val="000000"/>
          <w:sz w:val="28"/>
        </w:rPr>
        <w:t>
        қолмен түсiруде, қолмен бөлшектеу-кесуде және
</w:t>
      </w:r>
      <w:r>
        <w:br/>
      </w:r>
      <w:r>
        <w:rPr>
          <w:rFonts w:ascii="Times New Roman"/>
          <w:b w:val="false"/>
          <w:i w:val="false"/>
          <w:color w:val="000000"/>
          <w:sz w:val="28"/>
        </w:rPr>
        <w:t>
        тұздауда iстейтiн, теңiз аңын өңдеушi           6 
</w:t>
      </w:r>
      <w:r>
        <w:br/>
      </w:r>
      <w:r>
        <w:rPr>
          <w:rFonts w:ascii="Times New Roman"/>
          <w:b w:val="false"/>
          <w:i w:val="false"/>
          <w:color w:val="000000"/>
          <w:sz w:val="28"/>
        </w:rPr>
        <w:t>
502.    Балықтарды кемелерден және тұздайтын күбiден
</w:t>
      </w:r>
      <w:r>
        <w:br/>
      </w:r>
      <w:r>
        <w:rPr>
          <w:rFonts w:ascii="Times New Roman"/>
          <w:b w:val="false"/>
          <w:i w:val="false"/>
          <w:color w:val="000000"/>
          <w:sz w:val="28"/>
        </w:rPr>
        <w:t>
        қолмен төгiп тастаумен (лақтырып тастаумен), 
</w:t>
      </w:r>
      <w:r>
        <w:br/>
      </w:r>
      <w:r>
        <w:rPr>
          <w:rFonts w:ascii="Times New Roman"/>
          <w:b w:val="false"/>
          <w:i w:val="false"/>
          <w:color w:val="000000"/>
          <w:sz w:val="28"/>
        </w:rPr>
        <w:t>
        әртүрлi сыйымдылықтағы ыдыстарға тұздық
</w:t>
      </w:r>
      <w:r>
        <w:br/>
      </w:r>
      <w:r>
        <w:rPr>
          <w:rFonts w:ascii="Times New Roman"/>
          <w:b w:val="false"/>
          <w:i w:val="false"/>
          <w:color w:val="000000"/>
          <w:sz w:val="28"/>
        </w:rPr>
        <w:t>
        әзiрлеумен және құюмен,тұздалған балықты
</w:t>
      </w:r>
      <w:r>
        <w:br/>
      </w:r>
      <w:r>
        <w:rPr>
          <w:rFonts w:ascii="Times New Roman"/>
          <w:b w:val="false"/>
          <w:i w:val="false"/>
          <w:color w:val="000000"/>
          <w:sz w:val="28"/>
        </w:rPr>
        <w:t>
        жуумен, балықты тiзумен және түйреумен;
</w:t>
      </w:r>
      <w:r>
        <w:br/>
      </w:r>
      <w:r>
        <w:rPr>
          <w:rFonts w:ascii="Times New Roman"/>
          <w:b w:val="false"/>
          <w:i w:val="false"/>
          <w:color w:val="000000"/>
          <w:sz w:val="28"/>
        </w:rPr>
        <w:t>
        балықты қолмен тұздаумен, бөлшектеп-кесумен,
</w:t>
      </w:r>
      <w:r>
        <w:br/>
      </w:r>
      <w:r>
        <w:rPr>
          <w:rFonts w:ascii="Times New Roman"/>
          <w:b w:val="false"/>
          <w:i w:val="false"/>
          <w:color w:val="000000"/>
          <w:sz w:val="28"/>
        </w:rPr>
        <w:t>
        камералы кептiргiште кептiрумен, балықты
</w:t>
      </w:r>
      <w:r>
        <w:br/>
      </w:r>
      <w:r>
        <w:rPr>
          <w:rFonts w:ascii="Times New Roman"/>
          <w:b w:val="false"/>
          <w:i w:val="false"/>
          <w:color w:val="000000"/>
          <w:sz w:val="28"/>
        </w:rPr>
        <w:t>
        қолмен жiбiтумен айналысатын, балық өңдеушi     6 
</w:t>
      </w:r>
      <w:r>
        <w:br/>
      </w:r>
      <w:r>
        <w:rPr>
          <w:rFonts w:ascii="Times New Roman"/>
          <w:b w:val="false"/>
          <w:i w:val="false"/>
          <w:color w:val="000000"/>
          <w:sz w:val="28"/>
        </w:rPr>
        <w:t>
503.    Кит майын және теңiз аңы етiн қайнатумен
</w:t>
      </w:r>
      <w:r>
        <w:br/>
      </w:r>
      <w:r>
        <w:rPr>
          <w:rFonts w:ascii="Times New Roman"/>
          <w:b w:val="false"/>
          <w:i w:val="false"/>
          <w:color w:val="000000"/>
          <w:sz w:val="28"/>
        </w:rPr>
        <w:t>
        айналысатын жұмысшылар                          6
</w:t>
      </w:r>
      <w:r>
        <w:br/>
      </w:r>
      <w:r>
        <w:rPr>
          <w:rFonts w:ascii="Times New Roman"/>
          <w:b w:val="false"/>
          <w:i w:val="false"/>
          <w:color w:val="000000"/>
          <w:sz w:val="28"/>
        </w:rPr>
        <w:t>
504.    Ыстау камерасына қызмет көрсететiн жұмысшылар   12 
</w:t>
      </w:r>
      <w:r>
        <w:br/>
      </w:r>
      <w:r>
        <w:rPr>
          <w:rFonts w:ascii="Times New Roman"/>
          <w:b w:val="false"/>
          <w:i w:val="false"/>
          <w:color w:val="000000"/>
          <w:sz w:val="28"/>
        </w:rPr>
        <w:t>
505.    Киттердi қолмен бөлшектейтiн және крабтарды
</w:t>
      </w:r>
      <w:r>
        <w:br/>
      </w:r>
      <w:r>
        <w:rPr>
          <w:rFonts w:ascii="Times New Roman"/>
          <w:b w:val="false"/>
          <w:i w:val="false"/>
          <w:color w:val="000000"/>
          <w:sz w:val="28"/>
        </w:rPr>
        <w:t>
        қолмен түсiретiн жұмысшылар                     6  
</w:t>
      </w:r>
      <w:r>
        <w:br/>
      </w:r>
      <w:r>
        <w:rPr>
          <w:rFonts w:ascii="Times New Roman"/>
          <w:b w:val="false"/>
          <w:i w:val="false"/>
          <w:color w:val="000000"/>
          <w:sz w:val="28"/>
        </w:rPr>
        <w:t>
506.    Балықты камералық кептiргiште кептiрумен
</w:t>
      </w:r>
      <w:r>
        <w:br/>
      </w:r>
      <w:r>
        <w:rPr>
          <w:rFonts w:ascii="Times New Roman"/>
          <w:b w:val="false"/>
          <w:i w:val="false"/>
          <w:color w:val="000000"/>
          <w:sz w:val="28"/>
        </w:rPr>
        <w:t>
        айналысатын кептiрушi                           6 
</w:t>
      </w:r>
    </w:p>
    <w:p>
      <w:pPr>
        <w:spacing w:after="0"/>
        <w:ind w:left="0"/>
        <w:jc w:val="both"/>
      </w:pPr>
      <w:r>
        <w:rPr>
          <w:rFonts w:ascii="Times New Roman"/>
          <w:b w:val="false"/>
          <w:i w:val="false"/>
          <w:color w:val="000000"/>
          <w:sz w:val="28"/>
        </w:rPr>
        <w:t>
          Агар, агароид, маннит, натрий альгинаты,
</w:t>
      </w:r>
      <w:r>
        <w:br/>
      </w:r>
      <w:r>
        <w:rPr>
          <w:rFonts w:ascii="Times New Roman"/>
          <w:b w:val="false"/>
          <w:i w:val="false"/>
          <w:color w:val="000000"/>
          <w:sz w:val="28"/>
        </w:rPr>
        <w:t>
            сутектiк ұнтағын және басқа теңiз
</w:t>
      </w:r>
      <w:r>
        <w:br/>
      </w:r>
      <w:r>
        <w:rPr>
          <w:rFonts w:ascii="Times New Roman"/>
          <w:b w:val="false"/>
          <w:i w:val="false"/>
          <w:color w:val="000000"/>
          <w:sz w:val="28"/>
        </w:rPr>
        <w:t>
                    өнiмдерi өндiрiсi
</w:t>
      </w:r>
      <w:r>
        <w:br/>
      </w:r>
      <w:r>
        <w:rPr>
          <w:rFonts w:ascii="Times New Roman"/>
          <w:b w:val="false"/>
          <w:i w:val="false"/>
          <w:color w:val="000000"/>
          <w:sz w:val="28"/>
        </w:rPr>
        <w:t>
</w:t>
      </w:r>
      <w:r>
        <w:br/>
      </w:r>
      <w:r>
        <w:rPr>
          <w:rFonts w:ascii="Times New Roman"/>
          <w:b w:val="false"/>
          <w:i w:val="false"/>
          <w:color w:val="000000"/>
          <w:sz w:val="28"/>
        </w:rPr>
        <w:t>
507.    Анфельцилер, филофорлар, теңiз өнiмдерiн
</w:t>
      </w:r>
      <w:r>
        <w:br/>
      </w:r>
      <w:r>
        <w:rPr>
          <w:rFonts w:ascii="Times New Roman"/>
          <w:b w:val="false"/>
          <w:i w:val="false"/>
          <w:color w:val="000000"/>
          <w:sz w:val="28"/>
        </w:rPr>
        <w:t>
        қайнатумен айналысатын қайнатушы                6
</w:t>
      </w:r>
      <w:r>
        <w:br/>
      </w:r>
      <w:r>
        <w:rPr>
          <w:rFonts w:ascii="Times New Roman"/>
          <w:b w:val="false"/>
          <w:i w:val="false"/>
          <w:color w:val="000000"/>
          <w:sz w:val="28"/>
        </w:rPr>
        <w:t>
508.    Агар (агароид), сутектерiн ұнтақтаумен
</w:t>
      </w:r>
      <w:r>
        <w:br/>
      </w:r>
      <w:r>
        <w:rPr>
          <w:rFonts w:ascii="Times New Roman"/>
          <w:b w:val="false"/>
          <w:i w:val="false"/>
          <w:color w:val="000000"/>
          <w:sz w:val="28"/>
        </w:rPr>
        <w:t>
        (ұсақтаумен) айналысатын ұнтақтаушы             6
</w:t>
      </w:r>
      <w:r>
        <w:br/>
      </w:r>
      <w:r>
        <w:rPr>
          <w:rFonts w:ascii="Times New Roman"/>
          <w:b w:val="false"/>
          <w:i w:val="false"/>
          <w:color w:val="000000"/>
          <w:sz w:val="28"/>
        </w:rPr>
        <w:t>
509.    Натрий альгинатын әзiрлеушi                     6
</w:t>
      </w:r>
      <w:r>
        <w:br/>
      </w:r>
      <w:r>
        <w:rPr>
          <w:rFonts w:ascii="Times New Roman"/>
          <w:b w:val="false"/>
          <w:i w:val="false"/>
          <w:color w:val="000000"/>
          <w:sz w:val="28"/>
        </w:rPr>
        <w:t>
510.    Сутектi ұнтағын әзiрлеушi                       6
</w:t>
      </w:r>
      <w:r>
        <w:br/>
      </w:r>
      <w:r>
        <w:rPr>
          <w:rFonts w:ascii="Times New Roman"/>
          <w:b w:val="false"/>
          <w:i w:val="false"/>
          <w:color w:val="000000"/>
          <w:sz w:val="28"/>
        </w:rPr>
        <w:t>
511.    Маннит әзiрлеушi                                6
</w:t>
      </w:r>
      <w:r>
        <w:br/>
      </w:r>
      <w:r>
        <w:rPr>
          <w:rFonts w:ascii="Times New Roman"/>
          <w:b w:val="false"/>
          <w:i w:val="false"/>
          <w:color w:val="000000"/>
          <w:sz w:val="28"/>
        </w:rPr>
        <w:t>
512.    Дистанциялық басқарылатын жуу агрегатында
</w:t>
      </w:r>
      <w:r>
        <w:br/>
      </w:r>
      <w:r>
        <w:rPr>
          <w:rFonts w:ascii="Times New Roman"/>
          <w:b w:val="false"/>
          <w:i w:val="false"/>
          <w:color w:val="000000"/>
          <w:sz w:val="28"/>
        </w:rPr>
        <w:t>
        жуу процесiн қоспағанда, теңiз өнiмдерiн
</w:t>
      </w:r>
      <w:r>
        <w:br/>
      </w:r>
      <w:r>
        <w:rPr>
          <w:rFonts w:ascii="Times New Roman"/>
          <w:b w:val="false"/>
          <w:i w:val="false"/>
          <w:color w:val="000000"/>
          <w:sz w:val="28"/>
        </w:rPr>
        <w:t>
        жуумен айналысатын, тағам шикiзатын жуушы       6
</w:t>
      </w:r>
      <w:r>
        <w:br/>
      </w:r>
      <w:r>
        <w:rPr>
          <w:rFonts w:ascii="Times New Roman"/>
          <w:b w:val="false"/>
          <w:i w:val="false"/>
          <w:color w:val="000000"/>
          <w:sz w:val="28"/>
        </w:rPr>
        <w:t>
513.    Теңiз өнiмдерiн өңдеушi                         6
</w:t>
      </w:r>
      <w:r>
        <w:br/>
      </w:r>
      <w:r>
        <w:rPr>
          <w:rFonts w:ascii="Times New Roman"/>
          <w:b w:val="false"/>
          <w:i w:val="false"/>
          <w:color w:val="000000"/>
          <w:sz w:val="28"/>
        </w:rPr>
        <w:t>
514.    Агар сiлiкпенi ағартушы                         6 
</w:t>
      </w:r>
      <w:r>
        <w:br/>
      </w:r>
      <w:r>
        <w:rPr>
          <w:rFonts w:ascii="Times New Roman"/>
          <w:b w:val="false"/>
          <w:i w:val="false"/>
          <w:color w:val="000000"/>
          <w:sz w:val="28"/>
        </w:rPr>
        <w:t>
515.    Теңiз өнiмдерiн сорттаумен айналысатын
</w:t>
      </w:r>
      <w:r>
        <w:br/>
      </w:r>
      <w:r>
        <w:rPr>
          <w:rFonts w:ascii="Times New Roman"/>
          <w:b w:val="false"/>
          <w:i w:val="false"/>
          <w:color w:val="000000"/>
          <w:sz w:val="28"/>
        </w:rPr>
        <w:t>
        сорттаушы-iрiктеушi                             6
</w:t>
      </w:r>
      <w:r>
        <w:br/>
      </w:r>
      <w:r>
        <w:rPr>
          <w:rFonts w:ascii="Times New Roman"/>
          <w:b w:val="false"/>
          <w:i w:val="false"/>
          <w:color w:val="000000"/>
          <w:sz w:val="28"/>
        </w:rPr>
        <w:t>
516.    Агар, агароид ерiтпесiн, агар сiлiкпесiн
</w:t>
      </w:r>
      <w:r>
        <w:br/>
      </w:r>
      <w:r>
        <w:rPr>
          <w:rFonts w:ascii="Times New Roman"/>
          <w:b w:val="false"/>
          <w:i w:val="false"/>
          <w:color w:val="000000"/>
          <w:sz w:val="28"/>
        </w:rPr>
        <w:t>
        және теңiз өнiмдерiн кептiрумен айналысатын
</w:t>
      </w:r>
      <w:r>
        <w:br/>
      </w:r>
      <w:r>
        <w:rPr>
          <w:rFonts w:ascii="Times New Roman"/>
          <w:b w:val="false"/>
          <w:i w:val="false"/>
          <w:color w:val="000000"/>
          <w:sz w:val="28"/>
        </w:rPr>
        <w:t>
        кептiрушi                                       6
</w:t>
      </w:r>
      <w:r>
        <w:br/>
      </w:r>
      <w:r>
        <w:rPr>
          <w:rFonts w:ascii="Times New Roman"/>
          <w:b w:val="false"/>
          <w:i w:val="false"/>
          <w:color w:val="000000"/>
          <w:sz w:val="28"/>
        </w:rPr>
        <w:t>
517.    Агар, альгинат және сутектi жармасын
</w:t>
      </w:r>
      <w:r>
        <w:br/>
      </w:r>
      <w:r>
        <w:rPr>
          <w:rFonts w:ascii="Times New Roman"/>
          <w:b w:val="false"/>
          <w:i w:val="false"/>
          <w:color w:val="000000"/>
          <w:sz w:val="28"/>
        </w:rPr>
        <w:t>
        (ұнтағын) буып-түюмен айналысатын,
</w:t>
      </w:r>
      <w:r>
        <w:br/>
      </w:r>
      <w:r>
        <w:rPr>
          <w:rFonts w:ascii="Times New Roman"/>
          <w:b w:val="false"/>
          <w:i w:val="false"/>
          <w:color w:val="000000"/>
          <w:sz w:val="28"/>
        </w:rPr>
        <w:t>
        жинаушы-буып-түюшi                              6
</w:t>
      </w:r>
      <w:r>
        <w:br/>
      </w:r>
      <w:r>
        <w:rPr>
          <w:rFonts w:ascii="Times New Roman"/>
          <w:b w:val="false"/>
          <w:i w:val="false"/>
          <w:color w:val="000000"/>
          <w:sz w:val="28"/>
        </w:rPr>
        <w:t>
518.    Агароид ерiтiндiсiн сүзгiден өткiзумен
</w:t>
      </w:r>
      <w:r>
        <w:br/>
      </w:r>
      <w:r>
        <w:rPr>
          <w:rFonts w:ascii="Times New Roman"/>
          <w:b w:val="false"/>
          <w:i w:val="false"/>
          <w:color w:val="000000"/>
          <w:sz w:val="28"/>
        </w:rPr>
        <w:t>
        айналысатын, сүзгiден өткiзушi (сүзгiшi)        6   
</w:t>
      </w:r>
    </w:p>
    <w:p>
      <w:pPr>
        <w:spacing w:after="0"/>
        <w:ind w:left="0"/>
        <w:jc w:val="both"/>
      </w:pPr>
      <w:r>
        <w:rPr>
          <w:rFonts w:ascii="Times New Roman"/>
          <w:b w:val="false"/>
          <w:i w:val="false"/>
          <w:color w:val="000000"/>
          <w:sz w:val="28"/>
        </w:rPr>
        <w:t>
         Ау-құрал фабрикасы, аулау құрал-жабдықтары
</w:t>
      </w:r>
      <w:r>
        <w:br/>
      </w:r>
      <w:r>
        <w:rPr>
          <w:rFonts w:ascii="Times New Roman"/>
          <w:b w:val="false"/>
          <w:i w:val="false"/>
          <w:color w:val="000000"/>
          <w:sz w:val="28"/>
        </w:rPr>
        <w:t>
        фабрикасы және ау-құрал жасау шеберханалары
</w:t>
      </w:r>
      <w:r>
        <w:br/>
      </w:r>
      <w:r>
        <w:rPr>
          <w:rFonts w:ascii="Times New Roman"/>
          <w:b w:val="false"/>
          <w:i w:val="false"/>
          <w:color w:val="000000"/>
          <w:sz w:val="28"/>
        </w:rPr>
        <w:t>
</w:t>
      </w:r>
      <w:r>
        <w:br/>
      </w:r>
      <w:r>
        <w:rPr>
          <w:rFonts w:ascii="Times New Roman"/>
          <w:b w:val="false"/>
          <w:i w:val="false"/>
          <w:color w:val="000000"/>
          <w:sz w:val="28"/>
        </w:rPr>
        <w:t>
519.    Iрiктегiш әзiрлеумен айналысатын,
</w:t>
      </w:r>
      <w:r>
        <w:br/>
      </w:r>
      <w:r>
        <w:rPr>
          <w:rFonts w:ascii="Times New Roman"/>
          <w:b w:val="false"/>
          <w:i w:val="false"/>
          <w:color w:val="000000"/>
          <w:sz w:val="28"/>
        </w:rPr>
        <w:t>
        iрiктегiш және құлақ бау жасаушы                6
</w:t>
      </w:r>
      <w:r>
        <w:br/>
      </w:r>
      <w:r>
        <w:rPr>
          <w:rFonts w:ascii="Times New Roman"/>
          <w:b w:val="false"/>
          <w:i w:val="false"/>
          <w:color w:val="000000"/>
          <w:sz w:val="28"/>
        </w:rPr>
        <w:t>
520.    Жинағыш текшенi жинаушы                         6
</w:t>
      </w:r>
      <w:r>
        <w:br/>
      </w:r>
      <w:r>
        <w:rPr>
          <w:rFonts w:ascii="Times New Roman"/>
          <w:b w:val="false"/>
          <w:i w:val="false"/>
          <w:color w:val="000000"/>
          <w:sz w:val="28"/>
        </w:rPr>
        <w:t>
521.    Пенопластан қалытқы жасаумен
</w:t>
      </w:r>
      <w:r>
        <w:br/>
      </w:r>
      <w:r>
        <w:rPr>
          <w:rFonts w:ascii="Times New Roman"/>
          <w:b w:val="false"/>
          <w:i w:val="false"/>
          <w:color w:val="000000"/>
          <w:sz w:val="28"/>
        </w:rPr>
        <w:t>
        айналысатын (үй-жайдың iшiнде жұмыс
</w:t>
      </w:r>
      <w:r>
        <w:br/>
      </w:r>
      <w:r>
        <w:rPr>
          <w:rFonts w:ascii="Times New Roman"/>
          <w:b w:val="false"/>
          <w:i w:val="false"/>
          <w:color w:val="000000"/>
          <w:sz w:val="28"/>
        </w:rPr>
        <w:t>
        iстеген кезде), аулау құрал-жабдығын жасаушы    6 
</w:t>
      </w:r>
      <w:r>
        <w:br/>
      </w:r>
      <w:r>
        <w:rPr>
          <w:rFonts w:ascii="Times New Roman"/>
          <w:b w:val="false"/>
          <w:i w:val="false"/>
          <w:color w:val="000000"/>
          <w:sz w:val="28"/>
        </w:rPr>
        <w:t>
522.    Аулаудың тор құралын жасаушы                    6
</w:t>
      </w:r>
      <w:r>
        <w:br/>
      </w:r>
      <w:r>
        <w:rPr>
          <w:rFonts w:ascii="Times New Roman"/>
          <w:b w:val="false"/>
          <w:i w:val="false"/>
          <w:color w:val="000000"/>
          <w:sz w:val="28"/>
        </w:rPr>
        <w:t>
523.    Тор материалдарға консервiленетiн
</w:t>
      </w:r>
      <w:r>
        <w:br/>
      </w:r>
      <w:r>
        <w:rPr>
          <w:rFonts w:ascii="Times New Roman"/>
          <w:b w:val="false"/>
          <w:i w:val="false"/>
          <w:color w:val="000000"/>
          <w:sz w:val="28"/>
        </w:rPr>
        <w:t>
        құрамдарды сiңiрумен айналысатын
</w:t>
      </w:r>
      <w:r>
        <w:br/>
      </w:r>
      <w:r>
        <w:rPr>
          <w:rFonts w:ascii="Times New Roman"/>
          <w:b w:val="false"/>
          <w:i w:val="false"/>
          <w:color w:val="000000"/>
          <w:sz w:val="28"/>
        </w:rPr>
        <w:t>
        бояушы-сiңiрушi                                 6
</w:t>
      </w:r>
      <w:r>
        <w:br/>
      </w:r>
      <w:r>
        <w:rPr>
          <w:rFonts w:ascii="Times New Roman"/>
          <w:b w:val="false"/>
          <w:i w:val="false"/>
          <w:color w:val="000000"/>
          <w:sz w:val="28"/>
        </w:rPr>
        <w:t>
524.    Тарағыш машиналардың, тотық қалдықтарын
</w:t>
      </w:r>
      <w:r>
        <w:br/>
      </w:r>
      <w:r>
        <w:rPr>
          <w:rFonts w:ascii="Times New Roman"/>
          <w:b w:val="false"/>
          <w:i w:val="false"/>
          <w:color w:val="000000"/>
          <w:sz w:val="28"/>
        </w:rPr>
        <w:t>
        тазалайтын және басқа да сол сияқты 
</w:t>
      </w:r>
      <w:r>
        <w:br/>
      </w:r>
      <w:r>
        <w:rPr>
          <w:rFonts w:ascii="Times New Roman"/>
          <w:b w:val="false"/>
          <w:i w:val="false"/>
          <w:color w:val="000000"/>
          <w:sz w:val="28"/>
        </w:rPr>
        <w:t>
        машиналардың астынан қалдықтарды сыпырып 
</w:t>
      </w:r>
      <w:r>
        <w:br/>
      </w:r>
      <w:r>
        <w:rPr>
          <w:rFonts w:ascii="Times New Roman"/>
          <w:b w:val="false"/>
          <w:i w:val="false"/>
          <w:color w:val="000000"/>
          <w:sz w:val="28"/>
        </w:rPr>
        <w:t>
        алумен айналысатын жұмысшылар                   12
</w:t>
      </w:r>
      <w:r>
        <w:br/>
      </w:r>
      <w:r>
        <w:rPr>
          <w:rFonts w:ascii="Times New Roman"/>
          <w:b w:val="false"/>
          <w:i w:val="false"/>
          <w:color w:val="000000"/>
          <w:sz w:val="28"/>
        </w:rPr>
        <w:t>
525.    Тотық қалдықтарын өңдеушi                       12
</w:t>
      </w:r>
      <w:r>
        <w:br/>
      </w:r>
      <w:r>
        <w:rPr>
          <w:rFonts w:ascii="Times New Roman"/>
          <w:b w:val="false"/>
          <w:i w:val="false"/>
          <w:color w:val="000000"/>
          <w:sz w:val="28"/>
        </w:rPr>
        <w:t>
526.    Аулау құралдарын жөндеушi                       6 
</w:t>
      </w:r>
      <w:r>
        <w:br/>
      </w:r>
      <w:r>
        <w:rPr>
          <w:rFonts w:ascii="Times New Roman"/>
          <w:b w:val="false"/>
          <w:i w:val="false"/>
          <w:color w:val="000000"/>
          <w:sz w:val="28"/>
        </w:rPr>
        <w:t>
527.    Қолмен жұмыс iстеп, тотық
</w:t>
      </w:r>
      <w:r>
        <w:br/>
      </w:r>
      <w:r>
        <w:rPr>
          <w:rFonts w:ascii="Times New Roman"/>
          <w:b w:val="false"/>
          <w:i w:val="false"/>
          <w:color w:val="000000"/>
          <w:sz w:val="28"/>
        </w:rPr>
        <w:t>
        қалдықтары мен қоқыс престеушi                  12   
</w:t>
      </w:r>
      <w:r>
        <w:br/>
      </w:r>
      <w:r>
        <w:rPr>
          <w:rFonts w:ascii="Times New Roman"/>
          <w:b w:val="false"/>
          <w:i w:val="false"/>
          <w:color w:val="000000"/>
          <w:sz w:val="28"/>
        </w:rPr>
        <w:t>
528.    Тарау машинасын тазалаумен
</w:t>
      </w:r>
      <w:r>
        <w:br/>
      </w:r>
      <w:r>
        <w:rPr>
          <w:rFonts w:ascii="Times New Roman"/>
          <w:b w:val="false"/>
          <w:i w:val="false"/>
          <w:color w:val="000000"/>
          <w:sz w:val="28"/>
        </w:rPr>
        <w:t>
        айналысатын, жабдық тазалаушы                   6
</w:t>
      </w:r>
    </w:p>
    <w:p>
      <w:pPr>
        <w:spacing w:after="0"/>
        <w:ind w:left="0"/>
        <w:jc w:val="both"/>
      </w:pPr>
      <w:r>
        <w:rPr>
          <w:rFonts w:ascii="Times New Roman"/>
          <w:b w:val="false"/>
          <w:i w:val="false"/>
          <w:color w:val="000000"/>
          <w:sz w:val="28"/>
        </w:rPr>
        <w:t>
                 Пенопласт өндiрiсi
</w:t>
      </w:r>
      <w:r>
        <w:br/>
      </w:r>
      <w:r>
        <w:rPr>
          <w:rFonts w:ascii="Times New Roman"/>
          <w:b w:val="false"/>
          <w:i w:val="false"/>
          <w:color w:val="000000"/>
          <w:sz w:val="28"/>
        </w:rPr>
        <w:t>
</w:t>
      </w:r>
      <w:r>
        <w:br/>
      </w:r>
      <w:r>
        <w:rPr>
          <w:rFonts w:ascii="Times New Roman"/>
          <w:b w:val="false"/>
          <w:i w:val="false"/>
          <w:color w:val="000000"/>
          <w:sz w:val="28"/>
        </w:rPr>
        <w:t>
529.    Пенопласты көпiрту аппаратшысы                  12
</w:t>
      </w:r>
      <w:r>
        <w:br/>
      </w:r>
      <w:r>
        <w:rPr>
          <w:rFonts w:ascii="Times New Roman"/>
          <w:b w:val="false"/>
          <w:i w:val="false"/>
          <w:color w:val="000000"/>
          <w:sz w:val="28"/>
        </w:rPr>
        <w:t>
530.    Химиялық шикiзатты тартумен,
</w:t>
      </w:r>
      <w:r>
        <w:br/>
      </w:r>
      <w:r>
        <w:rPr>
          <w:rFonts w:ascii="Times New Roman"/>
          <w:b w:val="false"/>
          <w:i w:val="false"/>
          <w:color w:val="000000"/>
          <w:sz w:val="28"/>
        </w:rPr>
        <w:t>
        престеумен және дозалаумен
</w:t>
      </w:r>
      <w:r>
        <w:br/>
      </w:r>
      <w:r>
        <w:rPr>
          <w:rFonts w:ascii="Times New Roman"/>
          <w:b w:val="false"/>
          <w:i w:val="false"/>
          <w:color w:val="000000"/>
          <w:sz w:val="28"/>
        </w:rPr>
        <w:t>
        айналысатын жұмысшылар                          12 
</w:t>
      </w:r>
      <w:r>
        <w:br/>
      </w:r>
      <w:r>
        <w:rPr>
          <w:rFonts w:ascii="Times New Roman"/>
          <w:b w:val="false"/>
          <w:i w:val="false"/>
          <w:color w:val="000000"/>
          <w:sz w:val="28"/>
        </w:rPr>
        <w:t>
531.    Пенопласты пiшумен, бұрғылаумен,
</w:t>
      </w:r>
      <w:r>
        <w:br/>
      </w:r>
      <w:r>
        <w:rPr>
          <w:rFonts w:ascii="Times New Roman"/>
          <w:b w:val="false"/>
          <w:i w:val="false"/>
          <w:color w:val="000000"/>
          <w:sz w:val="28"/>
        </w:rPr>
        <w:t>
        галтовкалаумен айналысатын
</w:t>
      </w:r>
      <w:r>
        <w:br/>
      </w:r>
      <w:r>
        <w:rPr>
          <w:rFonts w:ascii="Times New Roman"/>
          <w:b w:val="false"/>
          <w:i w:val="false"/>
          <w:color w:val="000000"/>
          <w:sz w:val="28"/>
        </w:rPr>
        <w:t>
        жұмысшылар                                      6
</w:t>
      </w:r>
      <w:r>
        <w:br/>
      </w:r>
      <w:r>
        <w:rPr>
          <w:rFonts w:ascii="Times New Roman"/>
          <w:b w:val="false"/>
          <w:i w:val="false"/>
          <w:color w:val="000000"/>
          <w:sz w:val="28"/>
        </w:rPr>
        <w:t>
532.    Электр жабдықтарына қызмет көрсететiн
</w:t>
      </w:r>
      <w:r>
        <w:br/>
      </w:r>
      <w:r>
        <w:rPr>
          <w:rFonts w:ascii="Times New Roman"/>
          <w:b w:val="false"/>
          <w:i w:val="false"/>
          <w:color w:val="000000"/>
          <w:sz w:val="28"/>
        </w:rPr>
        <w:t>
        слесарь-жөндеушi, техник-лаборант, электр 
</w:t>
      </w:r>
      <w:r>
        <w:br/>
      </w:r>
      <w:r>
        <w:rPr>
          <w:rFonts w:ascii="Times New Roman"/>
          <w:b w:val="false"/>
          <w:i w:val="false"/>
          <w:color w:val="000000"/>
          <w:sz w:val="28"/>
        </w:rPr>
        <w:t>
        монтерi                                         6
</w:t>
      </w:r>
      <w:r>
        <w:br/>
      </w:r>
      <w:r>
        <w:rPr>
          <w:rFonts w:ascii="Times New Roman"/>
          <w:b w:val="false"/>
          <w:i w:val="false"/>
          <w:color w:val="000000"/>
          <w:sz w:val="28"/>
        </w:rPr>
        <w:t>
533.    Өндiрiстiк үй-жайларды сыпырушы                 6
</w:t>
      </w:r>
    </w:p>
    <w:p>
      <w:pPr>
        <w:spacing w:after="0"/>
        <w:ind w:left="0"/>
        <w:jc w:val="both"/>
      </w:pPr>
      <w:r>
        <w:rPr>
          <w:rFonts w:ascii="Times New Roman"/>
          <w:b w:val="false"/>
          <w:i w:val="false"/>
          <w:color w:val="000000"/>
          <w:sz w:val="28"/>
        </w:rPr>
        <w:t>
          Балық өнеркәсiбi бойынша жалпы кәсiптер
</w:t>
      </w:r>
      <w:r>
        <w:br/>
      </w:r>
      <w:r>
        <w:rPr>
          <w:rFonts w:ascii="Times New Roman"/>
          <w:b w:val="false"/>
          <w:i w:val="false"/>
          <w:color w:val="000000"/>
          <w:sz w:val="28"/>
        </w:rPr>
        <w:t>
</w:t>
      </w:r>
      <w:r>
        <w:br/>
      </w:r>
      <w:r>
        <w:rPr>
          <w:rFonts w:ascii="Times New Roman"/>
          <w:b w:val="false"/>
          <w:i w:val="false"/>
          <w:color w:val="000000"/>
          <w:sz w:val="28"/>
        </w:rPr>
        <w:t>
534.    Теңiз және өзен порттарында көмiр және басқа
</w:t>
      </w:r>
      <w:r>
        <w:br/>
      </w:r>
      <w:r>
        <w:rPr>
          <w:rFonts w:ascii="Times New Roman"/>
          <w:b w:val="false"/>
          <w:i w:val="false"/>
          <w:color w:val="000000"/>
          <w:sz w:val="28"/>
        </w:rPr>
        <w:t>
        сусыма жүктердi тиеумен және тусiрумен
</w:t>
      </w:r>
      <w:r>
        <w:br/>
      </w:r>
      <w:r>
        <w:rPr>
          <w:rFonts w:ascii="Times New Roman"/>
          <w:b w:val="false"/>
          <w:i w:val="false"/>
          <w:color w:val="000000"/>
          <w:sz w:val="28"/>
        </w:rPr>
        <w:t>
        айналысатын жүкшi, сондай-ақ судан кемеге
</w:t>
      </w:r>
      <w:r>
        <w:br/>
      </w:r>
      <w:r>
        <w:rPr>
          <w:rFonts w:ascii="Times New Roman"/>
          <w:b w:val="false"/>
          <w:i w:val="false"/>
          <w:color w:val="000000"/>
          <w:sz w:val="28"/>
        </w:rPr>
        <w:t>
        бөрене тиейтiн жүкшi                            6 
</w:t>
      </w:r>
      <w:r>
        <w:br/>
      </w:r>
      <w:r>
        <w:rPr>
          <w:rFonts w:ascii="Times New Roman"/>
          <w:b w:val="false"/>
          <w:i w:val="false"/>
          <w:color w:val="000000"/>
          <w:sz w:val="28"/>
        </w:rPr>
        <w:t>
535.    Шыны мақтамен жұмыс iстейтiн, термоизоляцияда
</w:t>
      </w:r>
      <w:r>
        <w:br/>
      </w:r>
      <w:r>
        <w:rPr>
          <w:rFonts w:ascii="Times New Roman"/>
          <w:b w:val="false"/>
          <w:i w:val="false"/>
          <w:color w:val="000000"/>
          <w:sz w:val="28"/>
        </w:rPr>
        <w:t>
        изоляциялаушы (термоизоляциялаушы) және
</w:t>
      </w:r>
      <w:r>
        <w:br/>
      </w:r>
      <w:r>
        <w:rPr>
          <w:rFonts w:ascii="Times New Roman"/>
          <w:b w:val="false"/>
          <w:i w:val="false"/>
          <w:color w:val="000000"/>
          <w:sz w:val="28"/>
        </w:rPr>
        <w:t>
        битумдауда iстейтiн жұмысшы                     12 
</w:t>
      </w:r>
      <w:r>
        <w:br/>
      </w:r>
      <w:r>
        <w:rPr>
          <w:rFonts w:ascii="Times New Roman"/>
          <w:b w:val="false"/>
          <w:i w:val="false"/>
          <w:color w:val="000000"/>
          <w:sz w:val="28"/>
        </w:rPr>
        <w:t>
536.    Кеме конопатшысы, смола қайнататын, ширататын
</w:t>
      </w:r>
      <w:r>
        <w:br/>
      </w:r>
      <w:r>
        <w:rPr>
          <w:rFonts w:ascii="Times New Roman"/>
          <w:b w:val="false"/>
          <w:i w:val="false"/>
          <w:color w:val="000000"/>
          <w:sz w:val="28"/>
        </w:rPr>
        <w:t>
        және смола қалдық талшықтарын күйдiретiн
</w:t>
      </w:r>
      <w:r>
        <w:br/>
      </w:r>
      <w:r>
        <w:rPr>
          <w:rFonts w:ascii="Times New Roman"/>
          <w:b w:val="false"/>
          <w:i w:val="false"/>
          <w:color w:val="000000"/>
          <w:sz w:val="28"/>
        </w:rPr>
        <w:t>
        жұмысшы                                         6
</w:t>
      </w:r>
      <w:r>
        <w:br/>
      </w:r>
      <w:r>
        <w:rPr>
          <w:rFonts w:ascii="Times New Roman"/>
          <w:b w:val="false"/>
          <w:i w:val="false"/>
          <w:color w:val="000000"/>
          <w:sz w:val="28"/>
        </w:rPr>
        <w:t>
537.    Кеме қазандықшысы, кеме слесарь-монтаждаушысы,
</w:t>
      </w:r>
      <w:r>
        <w:br/>
      </w:r>
      <w:r>
        <w:rPr>
          <w:rFonts w:ascii="Times New Roman"/>
          <w:b w:val="false"/>
          <w:i w:val="false"/>
          <w:color w:val="000000"/>
          <w:sz w:val="28"/>
        </w:rPr>
        <w:t>
        кеме жөндеушi слесарь, кеме құбыр жөндеушiсi, 
</w:t>
      </w:r>
      <w:r>
        <w:br/>
      </w:r>
      <w:r>
        <w:rPr>
          <w:rFonts w:ascii="Times New Roman"/>
          <w:b w:val="false"/>
          <w:i w:val="false"/>
          <w:color w:val="000000"/>
          <w:sz w:val="28"/>
        </w:rPr>
        <w:t>
        ашық палубасыз кемелердi қоспағанда, кеме
</w:t>
      </w:r>
      <w:r>
        <w:br/>
      </w:r>
      <w:r>
        <w:rPr>
          <w:rFonts w:ascii="Times New Roman"/>
          <w:b w:val="false"/>
          <w:i w:val="false"/>
          <w:color w:val="000000"/>
          <w:sz w:val="28"/>
        </w:rPr>
        <w:t>
        iшiнде жөндеумен және монтаждаумен тұрақты 
</w:t>
      </w:r>
      <w:r>
        <w:br/>
      </w:r>
      <w:r>
        <w:rPr>
          <w:rFonts w:ascii="Times New Roman"/>
          <w:b w:val="false"/>
          <w:i w:val="false"/>
          <w:color w:val="000000"/>
          <w:sz w:val="28"/>
        </w:rPr>
        <w:t>
        айналысатын, электер жабдығын жөндейтiн электр
</w:t>
      </w:r>
      <w:r>
        <w:br/>
      </w:r>
      <w:r>
        <w:rPr>
          <w:rFonts w:ascii="Times New Roman"/>
          <w:b w:val="false"/>
          <w:i w:val="false"/>
          <w:color w:val="000000"/>
          <w:sz w:val="28"/>
        </w:rPr>
        <w:t>
        монтерi                                         12
</w:t>
      </w:r>
      <w:r>
        <w:br/>
      </w:r>
      <w:r>
        <w:rPr>
          <w:rFonts w:ascii="Times New Roman"/>
          <w:b w:val="false"/>
          <w:i w:val="false"/>
          <w:color w:val="000000"/>
          <w:sz w:val="28"/>
        </w:rPr>
        <w:t>
538.    Сусыма және шаң борайтын жүктердi өңдеу
</w:t>
      </w:r>
      <w:r>
        <w:br/>
      </w:r>
      <w:r>
        <w:rPr>
          <w:rFonts w:ascii="Times New Roman"/>
          <w:b w:val="false"/>
          <w:i w:val="false"/>
          <w:color w:val="000000"/>
          <w:sz w:val="28"/>
        </w:rPr>
        <w:t>
        кезiндегi моторист, тасымалдаушы және басқа
</w:t>
      </w:r>
      <w:r>
        <w:br/>
      </w:r>
      <w:r>
        <w:rPr>
          <w:rFonts w:ascii="Times New Roman"/>
          <w:b w:val="false"/>
          <w:i w:val="false"/>
          <w:color w:val="000000"/>
          <w:sz w:val="28"/>
        </w:rPr>
        <w:t>
        жұмысшылар мен жүкшiлер, сондай-ақ кеменi және
</w:t>
      </w:r>
      <w:r>
        <w:br/>
      </w:r>
      <w:r>
        <w:rPr>
          <w:rFonts w:ascii="Times New Roman"/>
          <w:b w:val="false"/>
          <w:i w:val="false"/>
          <w:color w:val="000000"/>
          <w:sz w:val="28"/>
        </w:rPr>
        <w:t>
        шаң борайтын жүктер қоймасында iстейтiн
</w:t>
      </w:r>
      <w:r>
        <w:br/>
      </w:r>
      <w:r>
        <w:rPr>
          <w:rFonts w:ascii="Times New Roman"/>
          <w:b w:val="false"/>
          <w:i w:val="false"/>
          <w:color w:val="000000"/>
          <w:sz w:val="28"/>
        </w:rPr>
        <w:t>
        жұмысшылар                                      6 
</w:t>
      </w:r>
      <w:r>
        <w:br/>
      </w:r>
      <w:r>
        <w:rPr>
          <w:rFonts w:ascii="Times New Roman"/>
          <w:b w:val="false"/>
          <w:i w:val="false"/>
          <w:color w:val="000000"/>
          <w:sz w:val="28"/>
        </w:rPr>
        <w:t>
539.    Жабық үй-жайда жұмыс iстеген кезде белгi
</w:t>
      </w:r>
      <w:r>
        <w:br/>
      </w:r>
      <w:r>
        <w:rPr>
          <w:rFonts w:ascii="Times New Roman"/>
          <w:b w:val="false"/>
          <w:i w:val="false"/>
          <w:color w:val="000000"/>
          <w:sz w:val="28"/>
        </w:rPr>
        <w:t>
        беретiн оттардың, маяктар мен буйлардың 
</w:t>
      </w:r>
      <w:r>
        <w:br/>
      </w:r>
      <w:r>
        <w:rPr>
          <w:rFonts w:ascii="Times New Roman"/>
          <w:b w:val="false"/>
          <w:i w:val="false"/>
          <w:color w:val="000000"/>
          <w:sz w:val="28"/>
        </w:rPr>
        <w:t>
        ацетилиндi аппаратурасын жөндеумен және
</w:t>
      </w:r>
      <w:r>
        <w:br/>
      </w:r>
      <w:r>
        <w:rPr>
          <w:rFonts w:ascii="Times New Roman"/>
          <w:b w:val="false"/>
          <w:i w:val="false"/>
          <w:color w:val="000000"/>
          <w:sz w:val="28"/>
        </w:rPr>
        <w:t>
        реттеумен айналысатын қызметкер                 6
</w:t>
      </w:r>
      <w:r>
        <w:br/>
      </w:r>
      <w:r>
        <w:rPr>
          <w:rFonts w:ascii="Times New Roman"/>
          <w:b w:val="false"/>
          <w:i w:val="false"/>
          <w:color w:val="000000"/>
          <w:sz w:val="28"/>
        </w:rPr>
        <w:t>
540.    Кит аулайтын флотилиялардың кемелерiнiң
</w:t>
      </w:r>
      <w:r>
        <w:br/>
      </w:r>
      <w:r>
        <w:rPr>
          <w:rFonts w:ascii="Times New Roman"/>
          <w:b w:val="false"/>
          <w:i w:val="false"/>
          <w:color w:val="000000"/>
          <w:sz w:val="28"/>
        </w:rPr>
        <w:t>
        май жағатын қазандықтардың, май айырғыштардың,
</w:t>
      </w:r>
      <w:r>
        <w:br/>
      </w:r>
      <w:r>
        <w:rPr>
          <w:rFonts w:ascii="Times New Roman"/>
          <w:b w:val="false"/>
          <w:i w:val="false"/>
          <w:color w:val="000000"/>
          <w:sz w:val="28"/>
        </w:rPr>
        <w:t>
        май тұндырғыштардың, гракс жинағыштардың, май
</w:t>
      </w:r>
      <w:r>
        <w:br/>
      </w:r>
      <w:r>
        <w:rPr>
          <w:rFonts w:ascii="Times New Roman"/>
          <w:b w:val="false"/>
          <w:i w:val="false"/>
          <w:color w:val="000000"/>
          <w:sz w:val="28"/>
        </w:rPr>
        <w:t>
        танкiлерiнiң, май зауыты гроссбункерлерiнiң
</w:t>
      </w:r>
      <w:r>
        <w:br/>
      </w:r>
      <w:r>
        <w:rPr>
          <w:rFonts w:ascii="Times New Roman"/>
          <w:b w:val="false"/>
          <w:i w:val="false"/>
          <w:color w:val="000000"/>
          <w:sz w:val="28"/>
        </w:rPr>
        <w:t>
        iшiнде және отынды солярлы және майлы
</w:t>
      </w:r>
      <w:r>
        <w:br/>
      </w:r>
      <w:r>
        <w:rPr>
          <w:rFonts w:ascii="Times New Roman"/>
          <w:b w:val="false"/>
          <w:i w:val="false"/>
          <w:color w:val="000000"/>
          <w:sz w:val="28"/>
        </w:rPr>
        <w:t>
        танкiлердiң iшiнде толық жұмыс күнiнде 
</w:t>
      </w:r>
      <w:r>
        <w:br/>
      </w:r>
      <w:r>
        <w:rPr>
          <w:rFonts w:ascii="Times New Roman"/>
          <w:b w:val="false"/>
          <w:i w:val="false"/>
          <w:color w:val="000000"/>
          <w:sz w:val="28"/>
        </w:rPr>
        <w:t>
        iстейтiн қызметкер                              12      6
</w:t>
      </w:r>
      <w:r>
        <w:br/>
      </w:r>
      <w:r>
        <w:rPr>
          <w:rFonts w:ascii="Times New Roman"/>
          <w:b w:val="false"/>
          <w:i w:val="false"/>
          <w:color w:val="000000"/>
          <w:sz w:val="28"/>
        </w:rPr>
        <w:t>
541.    Электр станциясы отынымен жұмыс iстейтiн
</w:t>
      </w:r>
      <w:r>
        <w:br/>
      </w:r>
      <w:r>
        <w:rPr>
          <w:rFonts w:ascii="Times New Roman"/>
          <w:b w:val="false"/>
          <w:i w:val="false"/>
          <w:color w:val="000000"/>
          <w:sz w:val="28"/>
        </w:rPr>
        <w:t>
        машина цехының қызметкерi:
</w:t>
      </w:r>
      <w:r>
        <w:br/>
      </w:r>
      <w:r>
        <w:rPr>
          <w:rFonts w:ascii="Times New Roman"/>
          <w:b w:val="false"/>
          <w:i w:val="false"/>
          <w:color w:val="000000"/>
          <w:sz w:val="28"/>
        </w:rPr>
        <w:t>
        слесарь (кезекшi), деаэраторлар машинисi,
</w:t>
      </w:r>
      <w:r>
        <w:br/>
      </w:r>
      <w:r>
        <w:rPr>
          <w:rFonts w:ascii="Times New Roman"/>
          <w:b w:val="false"/>
          <w:i w:val="false"/>
          <w:color w:val="000000"/>
          <w:sz w:val="28"/>
        </w:rPr>
        <w:t>
        редукциялық-ылғалдағыш қондырғыға қызмет
</w:t>
      </w:r>
      <w:r>
        <w:br/>
      </w:r>
      <w:r>
        <w:rPr>
          <w:rFonts w:ascii="Times New Roman"/>
          <w:b w:val="false"/>
          <w:i w:val="false"/>
          <w:color w:val="000000"/>
          <w:sz w:val="28"/>
        </w:rPr>
        <w:t>
        көрсетумен айналысатын жұмысшы және 
</w:t>
      </w:r>
      <w:r>
        <w:br/>
      </w:r>
      <w:r>
        <w:rPr>
          <w:rFonts w:ascii="Times New Roman"/>
          <w:b w:val="false"/>
          <w:i w:val="false"/>
          <w:color w:val="000000"/>
          <w:sz w:val="28"/>
        </w:rPr>
        <w:t>
        қоректендiргiш сорап машинисi, iштен жанатын
</w:t>
      </w:r>
      <w:r>
        <w:br/>
      </w:r>
      <w:r>
        <w:rPr>
          <w:rFonts w:ascii="Times New Roman"/>
          <w:b w:val="false"/>
          <w:i w:val="false"/>
          <w:color w:val="000000"/>
          <w:sz w:val="28"/>
        </w:rPr>
        <w:t>
        двигательдер машинисi, май жағушы               6
</w:t>
      </w:r>
      <w:r>
        <w:br/>
      </w:r>
      <w:r>
        <w:rPr>
          <w:rFonts w:ascii="Times New Roman"/>
          <w:b w:val="false"/>
          <w:i w:val="false"/>
          <w:color w:val="000000"/>
          <w:sz w:val="28"/>
        </w:rPr>
        <w:t>
542.    Жабық үй-жайлар мен кеме iшiндегi кеме
</w:t>
      </w:r>
      <w:r>
        <w:br/>
      </w:r>
      <w:r>
        <w:rPr>
          <w:rFonts w:ascii="Times New Roman"/>
          <w:b w:val="false"/>
          <w:i w:val="false"/>
          <w:color w:val="000000"/>
          <w:sz w:val="28"/>
        </w:rPr>
        <w:t>
        дизелдерiн реттеумен және сынаумен тұрақты
</w:t>
      </w:r>
      <w:r>
        <w:br/>
      </w:r>
      <w:r>
        <w:rPr>
          <w:rFonts w:ascii="Times New Roman"/>
          <w:b w:val="false"/>
          <w:i w:val="false"/>
          <w:color w:val="000000"/>
          <w:sz w:val="28"/>
        </w:rPr>
        <w:t>
        айналысатын қызметкер                           12
</w:t>
      </w:r>
      <w:r>
        <w:br/>
      </w:r>
      <w:r>
        <w:rPr>
          <w:rFonts w:ascii="Times New Roman"/>
          <w:b w:val="false"/>
          <w:i w:val="false"/>
          <w:color w:val="000000"/>
          <w:sz w:val="28"/>
        </w:rPr>
        <w:t>
543.    Электр станциясының машина залында орналасқан
</w:t>
      </w:r>
      <w:r>
        <w:br/>
      </w:r>
      <w:r>
        <w:rPr>
          <w:rFonts w:ascii="Times New Roman"/>
          <w:b w:val="false"/>
          <w:i w:val="false"/>
          <w:color w:val="000000"/>
          <w:sz w:val="28"/>
        </w:rPr>
        <w:t>
        басқару щитiнде кезекшiлiктi жүзеге асыратын
</w:t>
      </w:r>
      <w:r>
        <w:br/>
      </w:r>
      <w:r>
        <w:rPr>
          <w:rFonts w:ascii="Times New Roman"/>
          <w:b w:val="false"/>
          <w:i w:val="false"/>
          <w:color w:val="000000"/>
          <w:sz w:val="28"/>
        </w:rPr>
        <w:t>
        қызметкер                                       6
</w:t>
      </w:r>
      <w:r>
        <w:br/>
      </w:r>
      <w:r>
        <w:rPr>
          <w:rFonts w:ascii="Times New Roman"/>
          <w:b w:val="false"/>
          <w:i w:val="false"/>
          <w:color w:val="000000"/>
          <w:sz w:val="28"/>
        </w:rPr>
        <w:t>
544.    Гидроқұрылыстарда металл конструкцияларын
</w:t>
      </w:r>
      <w:r>
        <w:br/>
      </w:r>
      <w:r>
        <w:rPr>
          <w:rFonts w:ascii="Times New Roman"/>
          <w:b w:val="false"/>
          <w:i w:val="false"/>
          <w:color w:val="000000"/>
          <w:sz w:val="28"/>
        </w:rPr>
        <w:t>
        қаптаумен, жамап-жасқаумен және бояумен
</w:t>
      </w:r>
      <w:r>
        <w:br/>
      </w:r>
      <w:r>
        <w:rPr>
          <w:rFonts w:ascii="Times New Roman"/>
          <w:b w:val="false"/>
          <w:i w:val="false"/>
          <w:color w:val="000000"/>
          <w:sz w:val="28"/>
        </w:rPr>
        <w:t>
        айналысатын жұмысшы                             12 
</w:t>
      </w:r>
      <w:r>
        <w:br/>
      </w:r>
      <w:r>
        <w:rPr>
          <w:rFonts w:ascii="Times New Roman"/>
          <w:b w:val="false"/>
          <w:i w:val="false"/>
          <w:color w:val="000000"/>
          <w:sz w:val="28"/>
        </w:rPr>
        <w:t>
545.    Кеменiң металл корпусын қаптаумен, 
</w:t>
      </w:r>
      <w:r>
        <w:br/>
      </w:r>
      <w:r>
        <w:rPr>
          <w:rFonts w:ascii="Times New Roman"/>
          <w:b w:val="false"/>
          <w:i w:val="false"/>
          <w:color w:val="000000"/>
          <w:sz w:val="28"/>
        </w:rPr>
        <w:t>
        жамап-жасқаумен, тазалаумен және бояумен
</w:t>
      </w:r>
      <w:r>
        <w:br/>
      </w:r>
      <w:r>
        <w:rPr>
          <w:rFonts w:ascii="Times New Roman"/>
          <w:b w:val="false"/>
          <w:i w:val="false"/>
          <w:color w:val="000000"/>
          <w:sz w:val="28"/>
        </w:rPr>
        <w:t>
        айналысатын жұмысшылар                          12      6
</w:t>
      </w:r>
      <w:r>
        <w:br/>
      </w:r>
      <w:r>
        <w:rPr>
          <w:rFonts w:ascii="Times New Roman"/>
          <w:b w:val="false"/>
          <w:i w:val="false"/>
          <w:color w:val="000000"/>
          <w:sz w:val="28"/>
        </w:rPr>
        <w:t>
546.    Гракстар мен майлы танктерден қазандықтарды
</w:t>
      </w:r>
      <w:r>
        <w:br/>
      </w:r>
      <w:r>
        <w:rPr>
          <w:rFonts w:ascii="Times New Roman"/>
          <w:b w:val="false"/>
          <w:i w:val="false"/>
          <w:color w:val="000000"/>
          <w:sz w:val="28"/>
        </w:rPr>
        <w:t>
        тазалаумен айналысатын жұмысшылар               12
</w:t>
      </w:r>
      <w:r>
        <w:br/>
      </w:r>
      <w:r>
        <w:rPr>
          <w:rFonts w:ascii="Times New Roman"/>
          <w:b w:val="false"/>
          <w:i w:val="false"/>
          <w:color w:val="000000"/>
          <w:sz w:val="28"/>
        </w:rPr>
        <w:t>
547.    Ыстық және бу қазандықтарда iстейтiн
</w:t>
      </w:r>
      <w:r>
        <w:br/>
      </w:r>
      <w:r>
        <w:rPr>
          <w:rFonts w:ascii="Times New Roman"/>
          <w:b w:val="false"/>
          <w:i w:val="false"/>
          <w:color w:val="000000"/>
          <w:sz w:val="28"/>
        </w:rPr>
        <w:t>
        слесарь-жөндеушi және қазандықшы                12    
</w:t>
      </w:r>
    </w:p>
    <w:p>
      <w:pPr>
        <w:spacing w:after="0"/>
        <w:ind w:left="0"/>
        <w:jc w:val="both"/>
      </w:pPr>
      <w:r>
        <w:rPr>
          <w:rFonts w:ascii="Times New Roman"/>
          <w:b w:val="false"/>
          <w:i w:val="false"/>
          <w:color w:val="000000"/>
          <w:sz w:val="28"/>
        </w:rPr>
        <w:t>
         Байланыс (жағадағы кәсiпорындар және флот)
</w:t>
      </w:r>
      <w:r>
        <w:br/>
      </w:r>
      <w:r>
        <w:rPr>
          <w:rFonts w:ascii="Times New Roman"/>
          <w:b w:val="false"/>
          <w:i w:val="false"/>
          <w:color w:val="000000"/>
          <w:sz w:val="28"/>
        </w:rPr>
        <w:t>
             Радиоберiлiстi және радиолакациялық
</w:t>
      </w:r>
      <w:r>
        <w:br/>
      </w:r>
      <w:r>
        <w:rPr>
          <w:rFonts w:ascii="Times New Roman"/>
          <w:b w:val="false"/>
          <w:i w:val="false"/>
          <w:color w:val="000000"/>
          <w:sz w:val="28"/>
        </w:rPr>
        <w:t>
                        құрылғы
</w:t>
      </w:r>
      <w:r>
        <w:br/>
      </w:r>
      <w:r>
        <w:rPr>
          <w:rFonts w:ascii="Times New Roman"/>
          <w:b w:val="false"/>
          <w:i w:val="false"/>
          <w:color w:val="000000"/>
          <w:sz w:val="28"/>
        </w:rPr>
        <w:t>
</w:t>
      </w:r>
      <w:r>
        <w:br/>
      </w:r>
      <w:r>
        <w:rPr>
          <w:rFonts w:ascii="Times New Roman"/>
          <w:b w:val="false"/>
          <w:i w:val="false"/>
          <w:color w:val="000000"/>
          <w:sz w:val="28"/>
        </w:rPr>
        <w:t>
548.    Ұзын толқынды, орта толқынды, қысқа
</w:t>
      </w:r>
      <w:r>
        <w:br/>
      </w:r>
      <w:r>
        <w:rPr>
          <w:rFonts w:ascii="Times New Roman"/>
          <w:b w:val="false"/>
          <w:i w:val="false"/>
          <w:color w:val="000000"/>
          <w:sz w:val="28"/>
        </w:rPr>
        <w:t>
        толқынды, УҚТ- және УТЖ-берiлiстi
</w:t>
      </w:r>
      <w:r>
        <w:br/>
      </w:r>
      <w:r>
        <w:rPr>
          <w:rFonts w:ascii="Times New Roman"/>
          <w:b w:val="false"/>
          <w:i w:val="false"/>
          <w:color w:val="000000"/>
          <w:sz w:val="28"/>
        </w:rPr>
        <w:t>
        радиостанция және радиолакациялық
</w:t>
      </w:r>
      <w:r>
        <w:br/>
      </w:r>
      <w:r>
        <w:rPr>
          <w:rFonts w:ascii="Times New Roman"/>
          <w:b w:val="false"/>
          <w:i w:val="false"/>
          <w:color w:val="000000"/>
          <w:sz w:val="28"/>
        </w:rPr>
        <w:t>
        қондырғыларға пайдалану-техникалық
</w:t>
      </w:r>
      <w:r>
        <w:br/>
      </w:r>
      <w:r>
        <w:rPr>
          <w:rFonts w:ascii="Times New Roman"/>
          <w:b w:val="false"/>
          <w:i w:val="false"/>
          <w:color w:val="000000"/>
          <w:sz w:val="28"/>
        </w:rPr>
        <w:t>
        қызмет көрсетумен айналысатын қызметкерлер,
</w:t>
      </w:r>
      <w:r>
        <w:br/>
      </w:r>
      <w:r>
        <w:rPr>
          <w:rFonts w:ascii="Times New Roman"/>
          <w:b w:val="false"/>
          <w:i w:val="false"/>
          <w:color w:val="000000"/>
          <w:sz w:val="28"/>
        </w:rPr>
        <w:t>
        сондай-ақ радио байланысы және техникалық
</w:t>
      </w:r>
      <w:r>
        <w:br/>
      </w:r>
      <w:r>
        <w:rPr>
          <w:rFonts w:ascii="Times New Roman"/>
          <w:b w:val="false"/>
          <w:i w:val="false"/>
          <w:color w:val="000000"/>
          <w:sz w:val="28"/>
        </w:rPr>
        <w:t>
        бақылау, гидроакустик қосындарында тыңдап
</w:t>
      </w:r>
      <w:r>
        <w:br/>
      </w:r>
      <w:r>
        <w:rPr>
          <w:rFonts w:ascii="Times New Roman"/>
          <w:b w:val="false"/>
          <w:i w:val="false"/>
          <w:color w:val="000000"/>
          <w:sz w:val="28"/>
        </w:rPr>
        <w:t>
        бақылаумен айналысатын қызметкерлер             12 
</w:t>
      </w:r>
      <w:r>
        <w:br/>
      </w:r>
      <w:r>
        <w:rPr>
          <w:rFonts w:ascii="Times New Roman"/>
          <w:b w:val="false"/>
          <w:i w:val="false"/>
          <w:color w:val="000000"/>
          <w:sz w:val="28"/>
        </w:rPr>
        <w:t>
549.    Радиоберiлiстi және радиолакациялық
</w:t>
      </w:r>
      <w:r>
        <w:br/>
      </w:r>
      <w:r>
        <w:rPr>
          <w:rFonts w:ascii="Times New Roman"/>
          <w:b w:val="false"/>
          <w:i w:val="false"/>
          <w:color w:val="000000"/>
          <w:sz w:val="28"/>
        </w:rPr>
        <w:t>
        қондырғылар орнатылған, тiкелей үй-жайларда
</w:t>
      </w:r>
      <w:r>
        <w:br/>
      </w:r>
      <w:r>
        <w:rPr>
          <w:rFonts w:ascii="Times New Roman"/>
          <w:b w:val="false"/>
          <w:i w:val="false"/>
          <w:color w:val="000000"/>
          <w:sz w:val="28"/>
        </w:rPr>
        <w:t>
        қосалқы жұмыстарды атқаратын жұмысшылар         6  
</w:t>
      </w:r>
    </w:p>
    <w:p>
      <w:pPr>
        <w:spacing w:after="0"/>
        <w:ind w:left="0"/>
        <w:jc w:val="both"/>
      </w:pPr>
      <w:r>
        <w:rPr>
          <w:rFonts w:ascii="Times New Roman"/>
          <w:b w:val="false"/>
          <w:i w:val="false"/>
          <w:color w:val="000000"/>
          <w:sz w:val="28"/>
        </w:rPr>
        <w:t>
           ТАМАҚ ӨНЕРКӘСIБIНIҢ ЖАЛПЫ ӨНДIРIСI
</w:t>
      </w:r>
      <w:r>
        <w:br/>
      </w:r>
      <w:r>
        <w:rPr>
          <w:rFonts w:ascii="Times New Roman"/>
          <w:b w:val="false"/>
          <w:i w:val="false"/>
          <w:color w:val="000000"/>
          <w:sz w:val="28"/>
        </w:rPr>
        <w:t>
           Майлардың және хош иiстi заттардың
</w:t>
      </w:r>
      <w:r>
        <w:br/>
      </w:r>
      <w:r>
        <w:rPr>
          <w:rFonts w:ascii="Times New Roman"/>
          <w:b w:val="false"/>
          <w:i w:val="false"/>
          <w:color w:val="000000"/>
          <w:sz w:val="28"/>
        </w:rPr>
        <w:t>
               экстракциясы хлороформды,
</w:t>
      </w:r>
      <w:r>
        <w:br/>
      </w:r>
      <w:r>
        <w:rPr>
          <w:rFonts w:ascii="Times New Roman"/>
          <w:b w:val="false"/>
          <w:i w:val="false"/>
          <w:color w:val="000000"/>
          <w:sz w:val="28"/>
        </w:rPr>
        <w:t>
       дихлорэтанды және бензолды қолданған кезде
</w:t>
      </w:r>
      <w:r>
        <w:br/>
      </w:r>
      <w:r>
        <w:rPr>
          <w:rFonts w:ascii="Times New Roman"/>
          <w:b w:val="false"/>
          <w:i w:val="false"/>
          <w:color w:val="000000"/>
          <w:sz w:val="28"/>
        </w:rPr>
        <w:t>
</w:t>
      </w:r>
      <w:r>
        <w:br/>
      </w:r>
      <w:r>
        <w:rPr>
          <w:rFonts w:ascii="Times New Roman"/>
          <w:b w:val="false"/>
          <w:i w:val="false"/>
          <w:color w:val="000000"/>
          <w:sz w:val="28"/>
        </w:rPr>
        <w:t>
550.    Жұмысшылар, басшылар мен мамандар               12      6
</w:t>
      </w:r>
      <w:r>
        <w:br/>
      </w:r>
      <w:r>
        <w:rPr>
          <w:rFonts w:ascii="Times New Roman"/>
          <w:b w:val="false"/>
          <w:i w:val="false"/>
          <w:color w:val="000000"/>
          <w:sz w:val="28"/>
        </w:rPr>
        <w:t>
        бензиндi және басқа да органикалық
</w:t>
      </w:r>
      <w:r>
        <w:br/>
      </w:r>
      <w:r>
        <w:rPr>
          <w:rFonts w:ascii="Times New Roman"/>
          <w:b w:val="false"/>
          <w:i w:val="false"/>
          <w:color w:val="000000"/>
          <w:sz w:val="28"/>
        </w:rPr>
        <w:t>
        ерiткiштердi қолданған кезде
</w:t>
      </w:r>
      <w:r>
        <w:br/>
      </w:r>
      <w:r>
        <w:rPr>
          <w:rFonts w:ascii="Times New Roman"/>
          <w:b w:val="false"/>
          <w:i w:val="false"/>
          <w:color w:val="000000"/>
          <w:sz w:val="28"/>
        </w:rPr>
        <w:t>
551.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Катализаторлар мен олардың регенерациясы 
</w:t>
      </w:r>
      <w:r>
        <w:br/>
      </w:r>
      <w:r>
        <w:rPr>
          <w:rFonts w:ascii="Times New Roman"/>
          <w:b w:val="false"/>
          <w:i w:val="false"/>
          <w:color w:val="000000"/>
          <w:sz w:val="28"/>
        </w:rPr>
        <w:t>
         өндiрiсi аммиактар мен спирт өндiрiсiне
</w:t>
      </w:r>
      <w:r>
        <w:br/>
      </w:r>
      <w:r>
        <w:rPr>
          <w:rFonts w:ascii="Times New Roman"/>
          <w:b w:val="false"/>
          <w:i w:val="false"/>
          <w:color w:val="000000"/>
          <w:sz w:val="28"/>
        </w:rPr>
        <w:t>
                  арналған катализаторлар
</w:t>
      </w:r>
      <w:r>
        <w:br/>
      </w:r>
      <w:r>
        <w:rPr>
          <w:rFonts w:ascii="Times New Roman"/>
          <w:b w:val="false"/>
          <w:i w:val="false"/>
          <w:color w:val="000000"/>
          <w:sz w:val="28"/>
        </w:rPr>
        <w:t>
</w:t>
      </w:r>
      <w:r>
        <w:br/>
      </w:r>
      <w:r>
        <w:rPr>
          <w:rFonts w:ascii="Times New Roman"/>
          <w:b w:val="false"/>
          <w:i w:val="false"/>
          <w:color w:val="000000"/>
          <w:sz w:val="28"/>
        </w:rPr>
        <w:t>
552.    Ауысымдарда iстейтiн жұмысшылар,
</w:t>
      </w:r>
      <w:r>
        <w:br/>
      </w:r>
      <w:r>
        <w:rPr>
          <w:rFonts w:ascii="Times New Roman"/>
          <w:b w:val="false"/>
          <w:i w:val="false"/>
          <w:color w:val="000000"/>
          <w:sz w:val="28"/>
        </w:rPr>
        <w:t>
        басшылар мен мамандар                           12      6
</w:t>
      </w:r>
    </w:p>
    <w:p>
      <w:pPr>
        <w:spacing w:after="0"/>
        <w:ind w:left="0"/>
        <w:jc w:val="both"/>
      </w:pPr>
      <w:r>
        <w:rPr>
          <w:rFonts w:ascii="Times New Roman"/>
          <w:b w:val="false"/>
          <w:i w:val="false"/>
          <w:color w:val="000000"/>
          <w:sz w:val="28"/>
        </w:rPr>
        <w:t>
           фторлы бор катализаторлары
</w:t>
      </w:r>
      <w:r>
        <w:br/>
      </w:r>
      <w:r>
        <w:rPr>
          <w:rFonts w:ascii="Times New Roman"/>
          <w:b w:val="false"/>
          <w:i w:val="false"/>
          <w:color w:val="000000"/>
          <w:sz w:val="28"/>
        </w:rPr>
        <w:t>
553.    Ауысымдарда iстейтiн жұмысшылар,
</w:t>
      </w:r>
      <w:r>
        <w:br/>
      </w:r>
      <w:r>
        <w:rPr>
          <w:rFonts w:ascii="Times New Roman"/>
          <w:b w:val="false"/>
          <w:i w:val="false"/>
          <w:color w:val="000000"/>
          <w:sz w:val="28"/>
        </w:rPr>
        <w:t>
        басшылар мен мамандар                           12      6   
</w:t>
      </w:r>
    </w:p>
    <w:p>
      <w:pPr>
        <w:spacing w:after="0"/>
        <w:ind w:left="0"/>
        <w:jc w:val="both"/>
      </w:pPr>
      <w:r>
        <w:rPr>
          <w:rFonts w:ascii="Times New Roman"/>
          <w:b w:val="false"/>
          <w:i w:val="false"/>
          <w:color w:val="000000"/>
          <w:sz w:val="28"/>
        </w:rPr>
        <w:t>
           никель-алюминилi және басқа да барлық
</w:t>
      </w:r>
      <w:r>
        <w:br/>
      </w:r>
      <w:r>
        <w:rPr>
          <w:rFonts w:ascii="Times New Roman"/>
          <w:b w:val="false"/>
          <w:i w:val="false"/>
          <w:color w:val="000000"/>
          <w:sz w:val="28"/>
        </w:rPr>
        <w:t>
                      катализаторлар
</w:t>
      </w:r>
      <w:r>
        <w:br/>
      </w:r>
      <w:r>
        <w:rPr>
          <w:rFonts w:ascii="Times New Roman"/>
          <w:b w:val="false"/>
          <w:i w:val="false"/>
          <w:color w:val="000000"/>
          <w:sz w:val="28"/>
        </w:rPr>
        <w:t>
554.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Хром, никель, мыс, маргенец, ванади   
</w:t>
      </w:r>
      <w:r>
        <w:br/>
      </w:r>
      <w:r>
        <w:rPr>
          <w:rFonts w:ascii="Times New Roman"/>
          <w:b w:val="false"/>
          <w:i w:val="false"/>
          <w:color w:val="000000"/>
          <w:sz w:val="28"/>
        </w:rPr>
        <w:t>
             негiзiндегi қатты катализаторлар
</w:t>
      </w:r>
      <w:r>
        <w:br/>
      </w:r>
      <w:r>
        <w:rPr>
          <w:rFonts w:ascii="Times New Roman"/>
          <w:b w:val="false"/>
          <w:i w:val="false"/>
          <w:color w:val="000000"/>
          <w:sz w:val="28"/>
        </w:rPr>
        <w:t>
555.    Ауысымдарда iстейтiн жұмысшылар, басшылар мен
</w:t>
      </w:r>
      <w:r>
        <w:br/>
      </w:r>
      <w:r>
        <w:rPr>
          <w:rFonts w:ascii="Times New Roman"/>
          <w:b w:val="false"/>
          <w:i w:val="false"/>
          <w:color w:val="000000"/>
          <w:sz w:val="28"/>
        </w:rPr>
        <w:t>
        мамандар                                        12      6
</w:t>
      </w:r>
    </w:p>
    <w:p>
      <w:pPr>
        <w:spacing w:after="0"/>
        <w:ind w:left="0"/>
        <w:jc w:val="both"/>
      </w:pPr>
      <w:r>
        <w:rPr>
          <w:rFonts w:ascii="Times New Roman"/>
          <w:b w:val="false"/>
          <w:i w:val="false"/>
          <w:color w:val="000000"/>
          <w:sz w:val="28"/>
        </w:rPr>
        <w:t>
             Газ өндiрiсi және оларды тазарту
</w:t>
      </w:r>
      <w:r>
        <w:br/>
      </w:r>
      <w:r>
        <w:rPr>
          <w:rFonts w:ascii="Times New Roman"/>
          <w:b w:val="false"/>
          <w:i w:val="false"/>
          <w:color w:val="000000"/>
          <w:sz w:val="28"/>
        </w:rPr>
        <w:t>
                         Су газы
</w:t>
      </w:r>
      <w:r>
        <w:br/>
      </w:r>
      <w:r>
        <w:rPr>
          <w:rFonts w:ascii="Times New Roman"/>
          <w:b w:val="false"/>
          <w:i w:val="false"/>
          <w:color w:val="000000"/>
          <w:sz w:val="28"/>
        </w:rPr>
        <w:t>
556.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Сутегi (булы темiр әдiсiмен)
</w:t>
      </w:r>
      <w:r>
        <w:br/>
      </w:r>
      <w:r>
        <w:rPr>
          <w:rFonts w:ascii="Times New Roman"/>
          <w:b w:val="false"/>
          <w:i w:val="false"/>
          <w:color w:val="000000"/>
          <w:sz w:val="28"/>
        </w:rPr>
        <w:t>
557.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Электролиттiк әдiспен сутегi (судың
</w:t>
      </w:r>
      <w:r>
        <w:br/>
      </w:r>
      <w:r>
        <w:rPr>
          <w:rFonts w:ascii="Times New Roman"/>
          <w:b w:val="false"/>
          <w:i w:val="false"/>
          <w:color w:val="000000"/>
          <w:sz w:val="28"/>
        </w:rPr>
        <w:t>
                     ыдырауы кезiнде)
</w:t>
      </w:r>
      <w:r>
        <w:br/>
      </w:r>
      <w:r>
        <w:rPr>
          <w:rFonts w:ascii="Times New Roman"/>
          <w:b w:val="false"/>
          <w:i w:val="false"/>
          <w:color w:val="000000"/>
          <w:sz w:val="28"/>
        </w:rPr>
        <w:t>
558.    Ауысымдарда iстейтiн жұмысшылар,
</w:t>
      </w:r>
      <w:r>
        <w:br/>
      </w:r>
      <w:r>
        <w:rPr>
          <w:rFonts w:ascii="Times New Roman"/>
          <w:b w:val="false"/>
          <w:i w:val="false"/>
          <w:color w:val="000000"/>
          <w:sz w:val="28"/>
        </w:rPr>
        <w:t>
        басшылар мен мамандар                           6     
</w:t>
      </w:r>
    </w:p>
    <w:p>
      <w:pPr>
        <w:spacing w:after="0"/>
        <w:ind w:left="0"/>
        <w:jc w:val="both"/>
      </w:pPr>
      <w:r>
        <w:rPr>
          <w:rFonts w:ascii="Times New Roman"/>
          <w:b w:val="false"/>
          <w:i w:val="false"/>
          <w:color w:val="000000"/>
          <w:sz w:val="28"/>
        </w:rPr>
        <w:t>
                      Генератор газы
</w:t>
      </w:r>
      <w:r>
        <w:br/>
      </w:r>
      <w:r>
        <w:rPr>
          <w:rFonts w:ascii="Times New Roman"/>
          <w:b w:val="false"/>
          <w:i w:val="false"/>
          <w:color w:val="000000"/>
          <w:sz w:val="28"/>
        </w:rPr>
        <w:t>
559.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Газдарды этаноламиндi және құрғақ
</w:t>
      </w:r>
      <w:r>
        <w:br/>
      </w:r>
      <w:r>
        <w:rPr>
          <w:rFonts w:ascii="Times New Roman"/>
          <w:b w:val="false"/>
          <w:i w:val="false"/>
          <w:color w:val="000000"/>
          <w:sz w:val="28"/>
        </w:rPr>
        <w:t>
                        тазарту
</w:t>
      </w:r>
      <w:r>
        <w:br/>
      </w:r>
      <w:r>
        <w:rPr>
          <w:rFonts w:ascii="Times New Roman"/>
          <w:b w:val="false"/>
          <w:i w:val="false"/>
          <w:color w:val="000000"/>
          <w:sz w:val="28"/>
        </w:rPr>
        <w:t>
560.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Майларды, синтетикалық хош иiстi және
</w:t>
      </w:r>
      <w:r>
        <w:br/>
      </w:r>
      <w:r>
        <w:rPr>
          <w:rFonts w:ascii="Times New Roman"/>
          <w:b w:val="false"/>
          <w:i w:val="false"/>
          <w:color w:val="000000"/>
          <w:sz w:val="28"/>
        </w:rPr>
        <w:t>
            басқа да заттарды гидрогенизациялау
</w:t>
      </w:r>
      <w:r>
        <w:br/>
      </w:r>
      <w:r>
        <w:rPr>
          <w:rFonts w:ascii="Times New Roman"/>
          <w:b w:val="false"/>
          <w:i w:val="false"/>
          <w:color w:val="000000"/>
          <w:sz w:val="28"/>
        </w:rPr>
        <w:t>
561.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Дән тұқымын және басқа шаңдататын
</w:t>
      </w:r>
      <w:r>
        <w:br/>
      </w:r>
      <w:r>
        <w:rPr>
          <w:rFonts w:ascii="Times New Roman"/>
          <w:b w:val="false"/>
          <w:i w:val="false"/>
          <w:color w:val="000000"/>
          <w:sz w:val="28"/>
        </w:rPr>
        <w:t>
        шикiзат пен өнiмдердi тазалау, кептiру,
</w:t>
      </w:r>
      <w:r>
        <w:br/>
      </w:r>
      <w:r>
        <w:rPr>
          <w:rFonts w:ascii="Times New Roman"/>
          <w:b w:val="false"/>
          <w:i w:val="false"/>
          <w:color w:val="000000"/>
          <w:sz w:val="28"/>
        </w:rPr>
        <w:t>
       құлату, тарту, елеу және сақтау өндiрiсi
</w:t>
      </w:r>
      <w:r>
        <w:br/>
      </w:r>
      <w:r>
        <w:rPr>
          <w:rFonts w:ascii="Times New Roman"/>
          <w:b w:val="false"/>
          <w:i w:val="false"/>
          <w:color w:val="000000"/>
          <w:sz w:val="28"/>
        </w:rPr>
        <w:t>
562.   Элеваторлар корпусының, кептiру-тазалау
</w:t>
      </w:r>
      <w:r>
        <w:br/>
      </w:r>
      <w:r>
        <w:rPr>
          <w:rFonts w:ascii="Times New Roman"/>
          <w:b w:val="false"/>
          <w:i w:val="false"/>
          <w:color w:val="000000"/>
          <w:sz w:val="28"/>
        </w:rPr>
        <w:t>
       мұнарасының, цехтарының, бөлiмшелерiнiң,
</w:t>
      </w:r>
      <w:r>
        <w:br/>
      </w:r>
      <w:r>
        <w:rPr>
          <w:rFonts w:ascii="Times New Roman"/>
          <w:b w:val="false"/>
          <w:i w:val="false"/>
          <w:color w:val="000000"/>
          <w:sz w:val="28"/>
        </w:rPr>
        <w:t>
       ұраларының, механикаландырылған қоймаларының,
</w:t>
      </w:r>
      <w:r>
        <w:br/>
      </w:r>
      <w:r>
        <w:rPr>
          <w:rFonts w:ascii="Times New Roman"/>
          <w:b w:val="false"/>
          <w:i w:val="false"/>
          <w:color w:val="000000"/>
          <w:sz w:val="28"/>
        </w:rPr>
        <w:t>
       дән кептiргiштiң, тартып-желпiгiш және
</w:t>
      </w:r>
      <w:r>
        <w:br/>
      </w:r>
      <w:r>
        <w:rPr>
          <w:rFonts w:ascii="Times New Roman"/>
          <w:b w:val="false"/>
          <w:i w:val="false"/>
          <w:color w:val="000000"/>
          <w:sz w:val="28"/>
        </w:rPr>
        <w:t>
       жаныштау цехтары мен бөлiмшелерiнiң
</w:t>
      </w:r>
      <w:r>
        <w:br/>
      </w:r>
      <w:r>
        <w:rPr>
          <w:rFonts w:ascii="Times New Roman"/>
          <w:b w:val="false"/>
          <w:i w:val="false"/>
          <w:color w:val="000000"/>
          <w:sz w:val="28"/>
        </w:rPr>
        <w:t>
        жұмысшылары                                     6
</w:t>
      </w:r>
    </w:p>
    <w:p>
      <w:pPr>
        <w:spacing w:after="0"/>
        <w:ind w:left="0"/>
        <w:jc w:val="both"/>
      </w:pPr>
      <w:r>
        <w:rPr>
          <w:rFonts w:ascii="Times New Roman"/>
          <w:b w:val="false"/>
          <w:i w:val="false"/>
          <w:color w:val="000000"/>
          <w:sz w:val="28"/>
        </w:rPr>
        <w:t>
           қағу және бөлшектеп салу бөлiмшесi
</w:t>
      </w:r>
      <w:r>
        <w:br/>
      </w:r>
      <w:r>
        <w:rPr>
          <w:rFonts w:ascii="Times New Roman"/>
          <w:b w:val="false"/>
          <w:i w:val="false"/>
          <w:color w:val="000000"/>
          <w:sz w:val="28"/>
        </w:rPr>
        <w:t>
563.    Өнiмдi қағушы                                   12
</w:t>
      </w:r>
      <w:r>
        <w:br/>
      </w:r>
      <w:r>
        <w:rPr>
          <w:rFonts w:ascii="Times New Roman"/>
          <w:b w:val="false"/>
          <w:i w:val="false"/>
          <w:color w:val="000000"/>
          <w:sz w:val="28"/>
        </w:rPr>
        <w:t>
564.    Қап тiгумен айналысатын тiгушi                  6
</w:t>
      </w:r>
      <w:r>
        <w:br/>
      </w:r>
      <w:r>
        <w:rPr>
          <w:rFonts w:ascii="Times New Roman"/>
          <w:b w:val="false"/>
          <w:i w:val="false"/>
          <w:color w:val="000000"/>
          <w:sz w:val="28"/>
        </w:rPr>
        <w:t>
565.    Маркалаушы                                      6
</w:t>
      </w:r>
      <w:r>
        <w:br/>
      </w:r>
      <w:r>
        <w:rPr>
          <w:rFonts w:ascii="Times New Roman"/>
          <w:b w:val="false"/>
          <w:i w:val="false"/>
          <w:color w:val="000000"/>
          <w:sz w:val="28"/>
        </w:rPr>
        <w:t>
566.    Өнiм салынған қаптарды орнынан
</w:t>
      </w:r>
      <w:r>
        <w:br/>
      </w:r>
      <w:r>
        <w:rPr>
          <w:rFonts w:ascii="Times New Roman"/>
          <w:b w:val="false"/>
          <w:i w:val="false"/>
          <w:color w:val="000000"/>
          <w:sz w:val="28"/>
        </w:rPr>
        <w:t>
        ауыстырып қоятын қосалқы жұмысшы                12
</w:t>
      </w:r>
      <w:r>
        <w:br/>
      </w:r>
      <w:r>
        <w:rPr>
          <w:rFonts w:ascii="Times New Roman"/>
          <w:b w:val="false"/>
          <w:i w:val="false"/>
          <w:color w:val="000000"/>
          <w:sz w:val="28"/>
        </w:rPr>
        <w:t>
567.    Балғалы ұнтақтағыш пен диiрменде
</w:t>
      </w:r>
      <w:r>
        <w:br/>
      </w:r>
      <w:r>
        <w:rPr>
          <w:rFonts w:ascii="Times New Roman"/>
          <w:b w:val="false"/>
          <w:i w:val="false"/>
          <w:color w:val="000000"/>
          <w:sz w:val="28"/>
        </w:rPr>
        <w:t>
        қызмет көрсететiн жұмысшы                       12
</w:t>
      </w:r>
      <w:r>
        <w:br/>
      </w:r>
      <w:r>
        <w:rPr>
          <w:rFonts w:ascii="Times New Roman"/>
          <w:b w:val="false"/>
          <w:i w:val="false"/>
          <w:color w:val="000000"/>
          <w:sz w:val="28"/>
        </w:rPr>
        <w:t>
568.    Брикеттердi қапқа және пакеттердi
</w:t>
      </w:r>
      <w:r>
        <w:br/>
      </w:r>
      <w:r>
        <w:rPr>
          <w:rFonts w:ascii="Times New Roman"/>
          <w:b w:val="false"/>
          <w:i w:val="false"/>
          <w:color w:val="000000"/>
          <w:sz w:val="28"/>
        </w:rPr>
        <w:t>
        жәшiктерге салумен айналысатын
</w:t>
      </w:r>
      <w:r>
        <w:br/>
      </w:r>
      <w:r>
        <w:rPr>
          <w:rFonts w:ascii="Times New Roman"/>
          <w:b w:val="false"/>
          <w:i w:val="false"/>
          <w:color w:val="000000"/>
          <w:sz w:val="28"/>
        </w:rPr>
        <w:t>
        салушы - буып-түюшi                             12
</w:t>
      </w:r>
      <w:r>
        <w:br/>
      </w:r>
      <w:r>
        <w:rPr>
          <w:rFonts w:ascii="Times New Roman"/>
          <w:b w:val="false"/>
          <w:i w:val="false"/>
          <w:color w:val="000000"/>
          <w:sz w:val="28"/>
        </w:rPr>
        <w:t>
569.    Бөлшектеп салушы                                6    
</w:t>
      </w:r>
    </w:p>
    <w:p>
      <w:pPr>
        <w:spacing w:after="0"/>
        <w:ind w:left="0"/>
        <w:jc w:val="both"/>
      </w:pPr>
      <w:r>
        <w:rPr>
          <w:rFonts w:ascii="Times New Roman"/>
          <w:b w:val="false"/>
          <w:i w:val="false"/>
          <w:color w:val="000000"/>
          <w:sz w:val="28"/>
        </w:rPr>
        <w:t>
        Дәмдеуiштер мен татымдауыштар әзiрлеу 
</w:t>
      </w:r>
      <w:r>
        <w:br/>
      </w:r>
      <w:r>
        <w:rPr>
          <w:rFonts w:ascii="Times New Roman"/>
          <w:b w:val="false"/>
          <w:i w:val="false"/>
          <w:color w:val="000000"/>
          <w:sz w:val="28"/>
        </w:rPr>
        <w:t>
570.    Құрғақ дәмдеуiштер мен татымдауыштарды
</w:t>
      </w:r>
      <w:r>
        <w:br/>
      </w:r>
      <w:r>
        <w:rPr>
          <w:rFonts w:ascii="Times New Roman"/>
          <w:b w:val="false"/>
          <w:i w:val="false"/>
          <w:color w:val="000000"/>
          <w:sz w:val="28"/>
        </w:rPr>
        <w:t>
        ұнтақтумен, ұсақтаумен, елеумен, 
</w:t>
      </w:r>
      <w:r>
        <w:br/>
      </w:r>
      <w:r>
        <w:rPr>
          <w:rFonts w:ascii="Times New Roman"/>
          <w:b w:val="false"/>
          <w:i w:val="false"/>
          <w:color w:val="000000"/>
          <w:sz w:val="28"/>
        </w:rPr>
        <w:t>
        бөлшектеп салумен тұрақты айналысатын
</w:t>
      </w:r>
      <w:r>
        <w:br/>
      </w:r>
      <w:r>
        <w:rPr>
          <w:rFonts w:ascii="Times New Roman"/>
          <w:b w:val="false"/>
          <w:i w:val="false"/>
          <w:color w:val="000000"/>
          <w:sz w:val="28"/>
        </w:rPr>
        <w:t>
        жұмысшылар                                      12
</w:t>
      </w:r>
      <w:r>
        <w:br/>
      </w:r>
      <w:r>
        <w:rPr>
          <w:rFonts w:ascii="Times New Roman"/>
          <w:b w:val="false"/>
          <w:i w:val="false"/>
          <w:color w:val="000000"/>
          <w:sz w:val="28"/>
        </w:rPr>
        <w:t>
571.    Асхана хренiн, пиязын, сарымсағын,
</w:t>
      </w:r>
      <w:r>
        <w:br/>
      </w:r>
      <w:r>
        <w:rPr>
          <w:rFonts w:ascii="Times New Roman"/>
          <w:b w:val="false"/>
          <w:i w:val="false"/>
          <w:color w:val="000000"/>
          <w:sz w:val="28"/>
        </w:rPr>
        <w:t>
        қышасын және құрғақ ингредиенттерiн
</w:t>
      </w:r>
      <w:r>
        <w:br/>
      </w:r>
      <w:r>
        <w:rPr>
          <w:rFonts w:ascii="Times New Roman"/>
          <w:b w:val="false"/>
          <w:i w:val="false"/>
          <w:color w:val="000000"/>
          <w:sz w:val="28"/>
        </w:rPr>
        <w:t>
        тазалаумен, ұнтақтаумен, ұсақтаумен,
</w:t>
      </w:r>
      <w:r>
        <w:br/>
      </w:r>
      <w:r>
        <w:rPr>
          <w:rFonts w:ascii="Times New Roman"/>
          <w:b w:val="false"/>
          <w:i w:val="false"/>
          <w:color w:val="000000"/>
          <w:sz w:val="28"/>
        </w:rPr>
        <w:t>
        әзiрлеумен айналысатын жұмысшылар               6     
</w:t>
      </w:r>
    </w:p>
    <w:p>
      <w:pPr>
        <w:spacing w:after="0"/>
        <w:ind w:left="0"/>
        <w:jc w:val="both"/>
      </w:pPr>
      <w:r>
        <w:rPr>
          <w:rFonts w:ascii="Times New Roman"/>
          <w:b w:val="false"/>
          <w:i w:val="false"/>
          <w:color w:val="000000"/>
          <w:sz w:val="28"/>
        </w:rPr>
        <w:t>
            Ыдыстарды жасау және дайындау
</w:t>
      </w:r>
      <w:r>
        <w:br/>
      </w:r>
      <w:r>
        <w:rPr>
          <w:rFonts w:ascii="Times New Roman"/>
          <w:b w:val="false"/>
          <w:i w:val="false"/>
          <w:color w:val="000000"/>
          <w:sz w:val="28"/>
        </w:rPr>
        <w:t>
           жөнiндегi цехтар мен бөлiмшелер
</w:t>
      </w:r>
      <w:r>
        <w:br/>
      </w:r>
      <w:r>
        <w:rPr>
          <w:rFonts w:ascii="Times New Roman"/>
          <w:b w:val="false"/>
          <w:i w:val="false"/>
          <w:color w:val="000000"/>
          <w:sz w:val="28"/>
        </w:rPr>
        <w:t>
               ағаш ыдыстар өндiрiсi
</w:t>
      </w:r>
      <w:r>
        <w:br/>
      </w:r>
      <w:r>
        <w:rPr>
          <w:rFonts w:ascii="Times New Roman"/>
          <w:b w:val="false"/>
          <w:i w:val="false"/>
          <w:color w:val="000000"/>
          <w:sz w:val="28"/>
        </w:rPr>
        <w:t>
572.    Бөшкенiң ағашын күйдiрумен, булаумен,
</w:t>
      </w:r>
      <w:r>
        <w:br/>
      </w:r>
      <w:r>
        <w:rPr>
          <w:rFonts w:ascii="Times New Roman"/>
          <w:b w:val="false"/>
          <w:i w:val="false"/>
          <w:color w:val="000000"/>
          <w:sz w:val="28"/>
        </w:rPr>
        <w:t>
        бөшкенi смолалаумен, кiреукелеумен 
</w:t>
      </w:r>
      <w:r>
        <w:br/>
      </w:r>
      <w:r>
        <w:rPr>
          <w:rFonts w:ascii="Times New Roman"/>
          <w:b w:val="false"/>
          <w:i w:val="false"/>
          <w:color w:val="000000"/>
          <w:sz w:val="28"/>
        </w:rPr>
        <w:t>
        және бөшкенi селикаттаумен, дайын өнiмдi,
</w:t>
      </w:r>
      <w:r>
        <w:br/>
      </w:r>
      <w:r>
        <w:rPr>
          <w:rFonts w:ascii="Times New Roman"/>
          <w:b w:val="false"/>
          <w:i w:val="false"/>
          <w:color w:val="000000"/>
          <w:sz w:val="28"/>
        </w:rPr>
        <w:t>
        ыдыстар мен қағазды парафиндеумен айналысатын
</w:t>
      </w:r>
      <w:r>
        <w:br/>
      </w:r>
      <w:r>
        <w:rPr>
          <w:rFonts w:ascii="Times New Roman"/>
          <w:b w:val="false"/>
          <w:i w:val="false"/>
          <w:color w:val="000000"/>
          <w:sz w:val="28"/>
        </w:rPr>
        <w:t>
        жұмысшылар                                      6
</w:t>
      </w:r>
      <w:r>
        <w:br/>
      </w:r>
      <w:r>
        <w:rPr>
          <w:rFonts w:ascii="Times New Roman"/>
          <w:b w:val="false"/>
          <w:i w:val="false"/>
          <w:color w:val="000000"/>
          <w:sz w:val="28"/>
        </w:rPr>
        <w:t>
573.    Ағаш ыдыстарды кептiрумен айналысатын және
</w:t>
      </w:r>
      <w:r>
        <w:br/>
      </w:r>
      <w:r>
        <w:rPr>
          <w:rFonts w:ascii="Times New Roman"/>
          <w:b w:val="false"/>
          <w:i w:val="false"/>
          <w:color w:val="000000"/>
          <w:sz w:val="28"/>
        </w:rPr>
        <w:t>
        петролатунды кептiру кезiндегi жұмысшылар       6
</w:t>
      </w:r>
    </w:p>
    <w:p>
      <w:pPr>
        <w:spacing w:after="0"/>
        <w:ind w:left="0"/>
        <w:jc w:val="both"/>
      </w:pPr>
      <w:r>
        <w:rPr>
          <w:rFonts w:ascii="Times New Roman"/>
          <w:b w:val="false"/>
          <w:i w:val="false"/>
          <w:color w:val="000000"/>
          <w:sz w:val="28"/>
        </w:rPr>
        <w:t>
              құйма және қағаз ыдыстарды жасау
</w:t>
      </w:r>
      <w:r>
        <w:br/>
      </w:r>
      <w:r>
        <w:rPr>
          <w:rFonts w:ascii="Times New Roman"/>
          <w:b w:val="false"/>
          <w:i w:val="false"/>
          <w:color w:val="000000"/>
          <w:sz w:val="28"/>
        </w:rPr>
        <w:t>
574.    Пеш қалыбының граверi                           12 
</w:t>
      </w:r>
      <w:r>
        <w:br/>
      </w:r>
      <w:r>
        <w:rPr>
          <w:rFonts w:ascii="Times New Roman"/>
          <w:b w:val="false"/>
          <w:i w:val="false"/>
          <w:color w:val="000000"/>
          <w:sz w:val="28"/>
        </w:rPr>
        <w:t>
575.    Қораптарды желiмдеумен және қақпақтарға
</w:t>
      </w:r>
      <w:r>
        <w:br/>
      </w:r>
      <w:r>
        <w:rPr>
          <w:rFonts w:ascii="Times New Roman"/>
          <w:b w:val="false"/>
          <w:i w:val="false"/>
          <w:color w:val="000000"/>
          <w:sz w:val="28"/>
        </w:rPr>
        <w:t>
        желiмдеумен айналысатын, қағаз, картон және
</w:t>
      </w:r>
      <w:r>
        <w:br/>
      </w:r>
      <w:r>
        <w:rPr>
          <w:rFonts w:ascii="Times New Roman"/>
          <w:b w:val="false"/>
          <w:i w:val="false"/>
          <w:color w:val="000000"/>
          <w:sz w:val="28"/>
        </w:rPr>
        <w:t>
        солардан жасалған бұйымдарды желiмдеушi         6
</w:t>
      </w:r>
      <w:r>
        <w:br/>
      </w:r>
      <w:r>
        <w:rPr>
          <w:rFonts w:ascii="Times New Roman"/>
          <w:b w:val="false"/>
          <w:i w:val="false"/>
          <w:color w:val="000000"/>
          <w:sz w:val="28"/>
        </w:rPr>
        <w:t>
576.    Құйма қағаз бұйымдарды құюшы                    6
</w:t>
      </w:r>
      <w:r>
        <w:br/>
      </w:r>
      <w:r>
        <w:rPr>
          <w:rFonts w:ascii="Times New Roman"/>
          <w:b w:val="false"/>
          <w:i w:val="false"/>
          <w:color w:val="000000"/>
          <w:sz w:val="28"/>
        </w:rPr>
        <w:t>
577.    Флескографиялық басылым басушысы                12
</w:t>
      </w:r>
      <w:r>
        <w:br/>
      </w:r>
      <w:r>
        <w:rPr>
          <w:rFonts w:ascii="Times New Roman"/>
          <w:b w:val="false"/>
          <w:i w:val="false"/>
          <w:color w:val="000000"/>
          <w:sz w:val="28"/>
        </w:rPr>
        <w:t>
578.    Құйылған қағаз бұйымды престеушi                6
</w:t>
      </w:r>
      <w:r>
        <w:br/>
      </w:r>
      <w:r>
        <w:rPr>
          <w:rFonts w:ascii="Times New Roman"/>
          <w:b w:val="false"/>
          <w:i w:val="false"/>
          <w:color w:val="000000"/>
          <w:sz w:val="28"/>
        </w:rPr>
        <w:t>
579.    Қалдықтарды престеушi                           6
</w:t>
      </w:r>
      <w:r>
        <w:br/>
      </w:r>
      <w:r>
        <w:rPr>
          <w:rFonts w:ascii="Times New Roman"/>
          <w:b w:val="false"/>
          <w:i w:val="false"/>
          <w:color w:val="000000"/>
          <w:sz w:val="28"/>
        </w:rPr>
        <w:t>
580.    Силикат үйiндiсiн берiп тұратын жұмысшы,
</w:t>
      </w:r>
      <w:r>
        <w:br/>
      </w:r>
      <w:r>
        <w:rPr>
          <w:rFonts w:ascii="Times New Roman"/>
          <w:b w:val="false"/>
          <w:i w:val="false"/>
          <w:color w:val="000000"/>
          <w:sz w:val="28"/>
        </w:rPr>
        <w:t>
        гофрирлеу агрегатының машинисi және пiшу
</w:t>
      </w:r>
      <w:r>
        <w:br/>
      </w:r>
      <w:r>
        <w:rPr>
          <w:rFonts w:ascii="Times New Roman"/>
          <w:b w:val="false"/>
          <w:i w:val="false"/>
          <w:color w:val="000000"/>
          <w:sz w:val="28"/>
        </w:rPr>
        <w:t>
        бөлiмшесiнiң гофрирлеу агрегатына қызмет
</w:t>
      </w:r>
      <w:r>
        <w:br/>
      </w:r>
      <w:r>
        <w:rPr>
          <w:rFonts w:ascii="Times New Roman"/>
          <w:b w:val="false"/>
          <w:i w:val="false"/>
          <w:color w:val="000000"/>
          <w:sz w:val="28"/>
        </w:rPr>
        <w:t>
        көрсететiн, нығыздап кесетiн машинаның 
</w:t>
      </w:r>
      <w:r>
        <w:br/>
      </w:r>
      <w:r>
        <w:rPr>
          <w:rFonts w:ascii="Times New Roman"/>
          <w:b w:val="false"/>
          <w:i w:val="false"/>
          <w:color w:val="000000"/>
          <w:sz w:val="28"/>
        </w:rPr>
        <w:t>
        машинисi; жеңiлдетiлген қораптарды тiгумен
</w:t>
      </w:r>
      <w:r>
        <w:br/>
      </w:r>
      <w:r>
        <w:rPr>
          <w:rFonts w:ascii="Times New Roman"/>
          <w:b w:val="false"/>
          <w:i w:val="false"/>
          <w:color w:val="000000"/>
          <w:sz w:val="28"/>
        </w:rPr>
        <w:t>
        айналысатын тiгу машинасының машинисi           6 
</w:t>
      </w:r>
      <w:r>
        <w:br/>
      </w:r>
      <w:r>
        <w:rPr>
          <w:rFonts w:ascii="Times New Roman"/>
          <w:b w:val="false"/>
          <w:i w:val="false"/>
          <w:color w:val="000000"/>
          <w:sz w:val="28"/>
        </w:rPr>
        <w:t>
581.    Құйма офсеттi қалыпты жылтыратушы               12    
</w:t>
      </w:r>
    </w:p>
    <w:p>
      <w:pPr>
        <w:spacing w:after="0"/>
        <w:ind w:left="0"/>
        <w:jc w:val="both"/>
      </w:pPr>
      <w:r>
        <w:rPr>
          <w:rFonts w:ascii="Times New Roman"/>
          <w:b w:val="false"/>
          <w:i w:val="false"/>
          <w:color w:val="000000"/>
          <w:sz w:val="28"/>
        </w:rPr>
        <w:t>
                Ыдыстарды өңдеу
</w:t>
      </w:r>
      <w:r>
        <w:br/>
      </w:r>
      <w:r>
        <w:rPr>
          <w:rFonts w:ascii="Times New Roman"/>
          <w:b w:val="false"/>
          <w:i w:val="false"/>
          <w:color w:val="000000"/>
          <w:sz w:val="28"/>
        </w:rPr>
        <w:t>
582.    Сiлтi, қышқыл, "ДСРАС" жуу спиртiн және басқа
</w:t>
      </w:r>
      <w:r>
        <w:br/>
      </w:r>
      <w:r>
        <w:rPr>
          <w:rFonts w:ascii="Times New Roman"/>
          <w:b w:val="false"/>
          <w:i w:val="false"/>
          <w:color w:val="000000"/>
          <w:sz w:val="28"/>
        </w:rPr>
        <w:t>
        химиялық заттарды қолданып, шыны, қаңылтыр және
</w:t>
      </w:r>
      <w:r>
        <w:br/>
      </w:r>
      <w:r>
        <w:rPr>
          <w:rFonts w:ascii="Times New Roman"/>
          <w:b w:val="false"/>
          <w:i w:val="false"/>
          <w:color w:val="000000"/>
          <w:sz w:val="28"/>
        </w:rPr>
        <w:t>
        басқа ыдыстарды жуумен айналысатын жұмысшылар   6
</w:t>
      </w:r>
      <w:r>
        <w:br/>
      </w:r>
      <w:r>
        <w:rPr>
          <w:rFonts w:ascii="Times New Roman"/>
          <w:b w:val="false"/>
          <w:i w:val="false"/>
          <w:color w:val="000000"/>
          <w:sz w:val="28"/>
        </w:rPr>
        <w:t>
583.    Смола тазалауда iстейтiн жұмысшы                6 
</w:t>
      </w:r>
      <w:r>
        <w:br/>
      </w:r>
      <w:r>
        <w:rPr>
          <w:rFonts w:ascii="Times New Roman"/>
          <w:b w:val="false"/>
          <w:i w:val="false"/>
          <w:color w:val="000000"/>
          <w:sz w:val="28"/>
        </w:rPr>
        <w:t>
584.    Ұннан, химиялық өнiмдерден, темекiден,
</w:t>
      </w:r>
      <w:r>
        <w:br/>
      </w:r>
      <w:r>
        <w:rPr>
          <w:rFonts w:ascii="Times New Roman"/>
          <w:b w:val="false"/>
          <w:i w:val="false"/>
          <w:color w:val="000000"/>
          <w:sz w:val="28"/>
        </w:rPr>
        <w:t>
        қышадан босаған қаптардың шаңын қағумен, 
</w:t>
      </w:r>
      <w:r>
        <w:br/>
      </w:r>
      <w:r>
        <w:rPr>
          <w:rFonts w:ascii="Times New Roman"/>
          <w:b w:val="false"/>
          <w:i w:val="false"/>
          <w:color w:val="000000"/>
          <w:sz w:val="28"/>
        </w:rPr>
        <w:t>
        тазалаумен, қабылдаумен, сыртына айналдырумен,
</w:t>
      </w:r>
      <w:r>
        <w:br/>
      </w:r>
      <w:r>
        <w:rPr>
          <w:rFonts w:ascii="Times New Roman"/>
          <w:b w:val="false"/>
          <w:i w:val="false"/>
          <w:color w:val="000000"/>
          <w:sz w:val="28"/>
        </w:rPr>
        <w:t>
        алып келумен және буып-түюмен айналысатын
</w:t>
      </w:r>
      <w:r>
        <w:br/>
      </w:r>
      <w:r>
        <w:rPr>
          <w:rFonts w:ascii="Times New Roman"/>
          <w:b w:val="false"/>
          <w:i w:val="false"/>
          <w:color w:val="000000"/>
          <w:sz w:val="28"/>
        </w:rPr>
        <w:t>
        жұмысшылар                                      12     
</w:t>
      </w:r>
    </w:p>
    <w:p>
      <w:pPr>
        <w:spacing w:after="0"/>
        <w:ind w:left="0"/>
        <w:jc w:val="both"/>
      </w:pPr>
      <w:r>
        <w:rPr>
          <w:rFonts w:ascii="Times New Roman"/>
          <w:b w:val="false"/>
          <w:i w:val="false"/>
          <w:color w:val="000000"/>
          <w:sz w:val="28"/>
        </w:rPr>
        <w:t>
             Шыны банкiлердiң қақпағына
</w:t>
      </w:r>
      <w:r>
        <w:br/>
      </w:r>
      <w:r>
        <w:rPr>
          <w:rFonts w:ascii="Times New Roman"/>
          <w:b w:val="false"/>
          <w:i w:val="false"/>
          <w:color w:val="000000"/>
          <w:sz w:val="28"/>
        </w:rPr>
        <w:t>
          нығыздайтын резинка орам өндiрiсi
</w:t>
      </w:r>
      <w:r>
        <w:br/>
      </w:r>
      <w:r>
        <w:rPr>
          <w:rFonts w:ascii="Times New Roman"/>
          <w:b w:val="false"/>
          <w:i w:val="false"/>
          <w:color w:val="000000"/>
          <w:sz w:val="28"/>
        </w:rPr>
        <w:t>
                (викельдi өндiрiс)
</w:t>
      </w:r>
      <w:r>
        <w:br/>
      </w:r>
      <w:r>
        <w:rPr>
          <w:rFonts w:ascii="Times New Roman"/>
          <w:b w:val="false"/>
          <w:i w:val="false"/>
          <w:color w:val="000000"/>
          <w:sz w:val="28"/>
        </w:rPr>
        <w:t>
585.    Резина араласпаларын жаныштаушы                 12 
</w:t>
      </w:r>
      <w:r>
        <w:br/>
      </w:r>
      <w:r>
        <w:rPr>
          <w:rFonts w:ascii="Times New Roman"/>
          <w:b w:val="false"/>
          <w:i w:val="false"/>
          <w:color w:val="000000"/>
          <w:sz w:val="28"/>
        </w:rPr>
        <w:t>
586.    Вулканизаторшы                                  12
</w:t>
      </w:r>
      <w:r>
        <w:br/>
      </w:r>
      <w:r>
        <w:rPr>
          <w:rFonts w:ascii="Times New Roman"/>
          <w:b w:val="false"/>
          <w:i w:val="false"/>
          <w:color w:val="000000"/>
          <w:sz w:val="28"/>
        </w:rPr>
        <w:t>
587.    Шприц-машина машинисi                           12
</w:t>
      </w:r>
      <w:r>
        <w:br/>
      </w:r>
      <w:r>
        <w:rPr>
          <w:rFonts w:ascii="Times New Roman"/>
          <w:b w:val="false"/>
          <w:i w:val="false"/>
          <w:color w:val="000000"/>
          <w:sz w:val="28"/>
        </w:rPr>
        <w:t>
588.    Материалдарды елеумен айналысатын елеушi        12
</w:t>
      </w:r>
      <w:r>
        <w:br/>
      </w:r>
      <w:r>
        <w:rPr>
          <w:rFonts w:ascii="Times New Roman"/>
          <w:b w:val="false"/>
          <w:i w:val="false"/>
          <w:color w:val="000000"/>
          <w:sz w:val="28"/>
        </w:rPr>
        <w:t>
589.    Викельдi өндiрiстiң басқа да
</w:t>
      </w:r>
      <w:r>
        <w:br/>
      </w:r>
      <w:r>
        <w:rPr>
          <w:rFonts w:ascii="Times New Roman"/>
          <w:b w:val="false"/>
          <w:i w:val="false"/>
          <w:color w:val="000000"/>
          <w:sz w:val="28"/>
        </w:rPr>
        <w:t>
        жұмысшылары                                     6
</w:t>
      </w:r>
    </w:p>
    <w:p>
      <w:pPr>
        <w:spacing w:after="0"/>
        <w:ind w:left="0"/>
        <w:jc w:val="both"/>
      </w:pPr>
      <w:r>
        <w:rPr>
          <w:rFonts w:ascii="Times New Roman"/>
          <w:b w:val="false"/>
          <w:i w:val="false"/>
          <w:color w:val="000000"/>
          <w:sz w:val="28"/>
        </w:rPr>
        <w:t>
                   Әк тасты күйдiру
</w:t>
      </w:r>
      <w:r>
        <w:br/>
      </w:r>
      <w:r>
        <w:rPr>
          <w:rFonts w:ascii="Times New Roman"/>
          <w:b w:val="false"/>
          <w:i w:val="false"/>
          <w:color w:val="000000"/>
          <w:sz w:val="28"/>
        </w:rPr>
        <w:t>
        әк, бор, әк сүтiнiң сұйық көмiр қышқылы
</w:t>
      </w:r>
      <w:r>
        <w:br/>
      </w:r>
      <w:r>
        <w:rPr>
          <w:rFonts w:ascii="Times New Roman"/>
          <w:b w:val="false"/>
          <w:i w:val="false"/>
          <w:color w:val="000000"/>
          <w:sz w:val="28"/>
        </w:rPr>
        <w:t>
               өндiрiсi, компрессияны бөлу
</w:t>
      </w:r>
      <w:r>
        <w:br/>
      </w:r>
      <w:r>
        <w:rPr>
          <w:rFonts w:ascii="Times New Roman"/>
          <w:b w:val="false"/>
          <w:i w:val="false"/>
          <w:color w:val="000000"/>
          <w:sz w:val="28"/>
        </w:rPr>
        <w:t>
590.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Химия шикiзатын қабылдау және
</w:t>
      </w:r>
      <w:r>
        <w:br/>
      </w:r>
      <w:r>
        <w:rPr>
          <w:rFonts w:ascii="Times New Roman"/>
          <w:b w:val="false"/>
          <w:i w:val="false"/>
          <w:color w:val="000000"/>
          <w:sz w:val="28"/>
        </w:rPr>
        <w:t>
                        дайындау
</w:t>
      </w:r>
      <w:r>
        <w:br/>
      </w:r>
      <w:r>
        <w:rPr>
          <w:rFonts w:ascii="Times New Roman"/>
          <w:b w:val="false"/>
          <w:i w:val="false"/>
          <w:color w:val="000000"/>
          <w:sz w:val="28"/>
        </w:rPr>
        <w:t>
            аминонитро өнiмдердi, органикалық
</w:t>
      </w:r>
      <w:r>
        <w:br/>
      </w:r>
      <w:r>
        <w:rPr>
          <w:rFonts w:ascii="Times New Roman"/>
          <w:b w:val="false"/>
          <w:i w:val="false"/>
          <w:color w:val="000000"/>
          <w:sz w:val="28"/>
        </w:rPr>
        <w:t>
                   ерiткiштердi (фенолды,
</w:t>
      </w:r>
      <w:r>
        <w:br/>
      </w:r>
      <w:r>
        <w:rPr>
          <w:rFonts w:ascii="Times New Roman"/>
          <w:b w:val="false"/>
          <w:i w:val="false"/>
          <w:color w:val="000000"/>
          <w:sz w:val="28"/>
        </w:rPr>
        <w:t>
           пластификаторларды және басқа да сол
</w:t>
      </w:r>
      <w:r>
        <w:br/>
      </w:r>
      <w:r>
        <w:rPr>
          <w:rFonts w:ascii="Times New Roman"/>
          <w:b w:val="false"/>
          <w:i w:val="false"/>
          <w:color w:val="000000"/>
          <w:sz w:val="28"/>
        </w:rPr>
        <w:t>
            сияқты өнiмдердi) төгу станциялары
</w:t>
      </w:r>
      <w:r>
        <w:br/>
      </w:r>
      <w:r>
        <w:rPr>
          <w:rFonts w:ascii="Times New Roman"/>
          <w:b w:val="false"/>
          <w:i w:val="false"/>
          <w:color w:val="000000"/>
          <w:sz w:val="28"/>
        </w:rPr>
        <w:t>
           (бөлiмшелерi) мен оларды цехтарға беру
</w:t>
      </w:r>
      <w:r>
        <w:br/>
      </w:r>
      <w:r>
        <w:rPr>
          <w:rFonts w:ascii="Times New Roman"/>
          <w:b w:val="false"/>
          <w:i w:val="false"/>
          <w:color w:val="000000"/>
          <w:sz w:val="28"/>
        </w:rPr>
        <w:t>
591.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Химиялық өнiм - Аш-қышқылын және
</w:t>
      </w:r>
      <w:r>
        <w:br/>
      </w:r>
      <w:r>
        <w:rPr>
          <w:rFonts w:ascii="Times New Roman"/>
          <w:b w:val="false"/>
          <w:i w:val="false"/>
          <w:color w:val="000000"/>
          <w:sz w:val="28"/>
        </w:rPr>
        <w:t>
           басқа да органикалық өнiмдердi, соданы,
</w:t>
      </w:r>
      <w:r>
        <w:br/>
      </w:r>
      <w:r>
        <w:rPr>
          <w:rFonts w:ascii="Times New Roman"/>
          <w:b w:val="false"/>
          <w:i w:val="false"/>
          <w:color w:val="000000"/>
          <w:sz w:val="28"/>
        </w:rPr>
        <w:t>
            ас тұзын, натрий нитратын және басқа
</w:t>
      </w:r>
      <w:r>
        <w:br/>
      </w:r>
      <w:r>
        <w:rPr>
          <w:rFonts w:ascii="Times New Roman"/>
          <w:b w:val="false"/>
          <w:i w:val="false"/>
          <w:color w:val="000000"/>
          <w:sz w:val="28"/>
        </w:rPr>
        <w:t>
             да органикалық емес өнiмдердi ерiту
</w:t>
      </w:r>
      <w:r>
        <w:br/>
      </w:r>
      <w:r>
        <w:rPr>
          <w:rFonts w:ascii="Times New Roman"/>
          <w:b w:val="false"/>
          <w:i w:val="false"/>
          <w:color w:val="000000"/>
          <w:sz w:val="28"/>
        </w:rPr>
        <w:t>
                  жөнiндегi станция (бөлiмше)
</w:t>
      </w:r>
      <w:r>
        <w:br/>
      </w:r>
      <w:r>
        <w:rPr>
          <w:rFonts w:ascii="Times New Roman"/>
          <w:b w:val="false"/>
          <w:i w:val="false"/>
          <w:color w:val="000000"/>
          <w:sz w:val="28"/>
        </w:rPr>
        <w:t>
592.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Престеу материалдары және
</w:t>
      </w:r>
      <w:r>
        <w:br/>
      </w:r>
      <w:r>
        <w:rPr>
          <w:rFonts w:ascii="Times New Roman"/>
          <w:b w:val="false"/>
          <w:i w:val="false"/>
          <w:color w:val="000000"/>
          <w:sz w:val="28"/>
        </w:rPr>
        <w:t>
             пластмассадан жасалатын бұйымдар
</w:t>
      </w:r>
      <w:r>
        <w:br/>
      </w:r>
      <w:r>
        <w:rPr>
          <w:rFonts w:ascii="Times New Roman"/>
          <w:b w:val="false"/>
          <w:i w:val="false"/>
          <w:color w:val="000000"/>
          <w:sz w:val="28"/>
        </w:rPr>
        <w:t>
                         өндiрiсi
</w:t>
      </w:r>
      <w:r>
        <w:br/>
      </w:r>
      <w:r>
        <w:rPr>
          <w:rFonts w:ascii="Times New Roman"/>
          <w:b w:val="false"/>
          <w:i w:val="false"/>
          <w:color w:val="000000"/>
          <w:sz w:val="28"/>
        </w:rPr>
        <w:t>
              Полимеризациялық және басқа
</w:t>
      </w:r>
      <w:r>
        <w:br/>
      </w:r>
      <w:r>
        <w:rPr>
          <w:rFonts w:ascii="Times New Roman"/>
          <w:b w:val="false"/>
          <w:i w:val="false"/>
          <w:color w:val="000000"/>
          <w:sz w:val="28"/>
        </w:rPr>
        <w:t>
           толтыратыны бар фенолды карбамидтi,
</w:t>
      </w:r>
      <w:r>
        <w:br/>
      </w:r>
      <w:r>
        <w:rPr>
          <w:rFonts w:ascii="Times New Roman"/>
          <w:b w:val="false"/>
          <w:i w:val="false"/>
          <w:color w:val="000000"/>
          <w:sz w:val="28"/>
        </w:rPr>
        <w:t>
          карбинолды, фурилдi, орналастырылған
</w:t>
      </w:r>
      <w:r>
        <w:br/>
      </w:r>
      <w:r>
        <w:rPr>
          <w:rFonts w:ascii="Times New Roman"/>
          <w:b w:val="false"/>
          <w:i w:val="false"/>
          <w:color w:val="000000"/>
          <w:sz w:val="28"/>
        </w:rPr>
        <w:t>
           фенолды смола негiзiнде престелетiн
</w:t>
      </w:r>
      <w:r>
        <w:br/>
      </w:r>
      <w:r>
        <w:rPr>
          <w:rFonts w:ascii="Times New Roman"/>
          <w:b w:val="false"/>
          <w:i w:val="false"/>
          <w:color w:val="000000"/>
          <w:sz w:val="28"/>
        </w:rPr>
        <w:t>
           материалдар өндiрiсi (фенопласттар,
</w:t>
      </w:r>
      <w:r>
        <w:br/>
      </w:r>
      <w:r>
        <w:rPr>
          <w:rFonts w:ascii="Times New Roman"/>
          <w:b w:val="false"/>
          <w:i w:val="false"/>
          <w:color w:val="000000"/>
          <w:sz w:val="28"/>
        </w:rPr>
        <w:t>
               аминопластар, пульвербакелит,
</w:t>
      </w:r>
      <w:r>
        <w:br/>
      </w:r>
      <w:r>
        <w:rPr>
          <w:rFonts w:ascii="Times New Roman"/>
          <w:b w:val="false"/>
          <w:i w:val="false"/>
          <w:color w:val="000000"/>
          <w:sz w:val="28"/>
        </w:rPr>
        <w:t>
          волокнит, асбестi масса, асбовинилдi
</w:t>
      </w:r>
      <w:r>
        <w:br/>
      </w:r>
      <w:r>
        <w:rPr>
          <w:rFonts w:ascii="Times New Roman"/>
          <w:b w:val="false"/>
          <w:i w:val="false"/>
          <w:color w:val="000000"/>
          <w:sz w:val="28"/>
        </w:rPr>
        <w:t>
          масса, асбовинил, арзамит, АМТ, ФКФ,
</w:t>
      </w:r>
      <w:r>
        <w:br/>
      </w:r>
      <w:r>
        <w:rPr>
          <w:rFonts w:ascii="Times New Roman"/>
          <w:b w:val="false"/>
          <w:i w:val="false"/>
          <w:color w:val="000000"/>
          <w:sz w:val="28"/>
        </w:rPr>
        <w:t>
                   ВДУ және басқалар)
</w:t>
      </w:r>
      <w:r>
        <w:br/>
      </w:r>
      <w:r>
        <w:rPr>
          <w:rFonts w:ascii="Times New Roman"/>
          <w:b w:val="false"/>
          <w:i w:val="false"/>
          <w:color w:val="000000"/>
          <w:sz w:val="28"/>
        </w:rPr>
        <w:t>
593.    Ауысымдарда iстейтiн жұмысшылар,
</w:t>
      </w:r>
      <w:r>
        <w:br/>
      </w:r>
      <w:r>
        <w:rPr>
          <w:rFonts w:ascii="Times New Roman"/>
          <w:b w:val="false"/>
          <w:i w:val="false"/>
          <w:color w:val="000000"/>
          <w:sz w:val="28"/>
        </w:rPr>
        <w:t>
        басшылар мен мамандар                           12     
</w:t>
      </w:r>
    </w:p>
    <w:p>
      <w:pPr>
        <w:spacing w:after="0"/>
        <w:ind w:left="0"/>
        <w:jc w:val="both"/>
      </w:pPr>
      <w:r>
        <w:rPr>
          <w:rFonts w:ascii="Times New Roman"/>
          <w:b w:val="false"/>
          <w:i w:val="false"/>
          <w:color w:val="000000"/>
          <w:sz w:val="28"/>
        </w:rPr>
        <w:t>
         Бұйымдар жасау және пластмасса өндiрiсi
</w:t>
      </w:r>
      <w:r>
        <w:br/>
      </w:r>
      <w:r>
        <w:rPr>
          <w:rFonts w:ascii="Times New Roman"/>
          <w:b w:val="false"/>
          <w:i w:val="false"/>
          <w:color w:val="000000"/>
          <w:sz w:val="28"/>
        </w:rPr>
        <w:t>
                фено- және аминоппастардан,
</w:t>
      </w:r>
      <w:r>
        <w:br/>
      </w:r>
      <w:r>
        <w:rPr>
          <w:rFonts w:ascii="Times New Roman"/>
          <w:b w:val="false"/>
          <w:i w:val="false"/>
          <w:color w:val="000000"/>
          <w:sz w:val="28"/>
        </w:rPr>
        <w:t>
           этролдардан,полихлорвинилдi смоладан,
</w:t>
      </w:r>
      <w:r>
        <w:br/>
      </w:r>
      <w:r>
        <w:rPr>
          <w:rFonts w:ascii="Times New Roman"/>
          <w:b w:val="false"/>
          <w:i w:val="false"/>
          <w:color w:val="000000"/>
          <w:sz w:val="28"/>
        </w:rPr>
        <w:t>
              асбовинилден, АТМ массасынан,
</w:t>
      </w:r>
      <w:r>
        <w:br/>
      </w:r>
      <w:r>
        <w:rPr>
          <w:rFonts w:ascii="Times New Roman"/>
          <w:b w:val="false"/>
          <w:i w:val="false"/>
          <w:color w:val="000000"/>
          <w:sz w:val="28"/>
        </w:rPr>
        <w:t>
                фаолиттен, пластикаттан,
</w:t>
      </w:r>
      <w:r>
        <w:br/>
      </w:r>
      <w:r>
        <w:rPr>
          <w:rFonts w:ascii="Times New Roman"/>
          <w:b w:val="false"/>
          <w:i w:val="false"/>
          <w:color w:val="000000"/>
          <w:sz w:val="28"/>
        </w:rPr>
        <w:t>
              полиэтиленнен және басқалардан
</w:t>
      </w:r>
      <w:r>
        <w:br/>
      </w:r>
      <w:r>
        <w:rPr>
          <w:rFonts w:ascii="Times New Roman"/>
          <w:b w:val="false"/>
          <w:i w:val="false"/>
          <w:color w:val="000000"/>
          <w:sz w:val="28"/>
        </w:rPr>
        <w:t>
            ыстықтай престеу, қысыммен қалыптау
</w:t>
      </w:r>
      <w:r>
        <w:br/>
      </w:r>
      <w:r>
        <w:rPr>
          <w:rFonts w:ascii="Times New Roman"/>
          <w:b w:val="false"/>
          <w:i w:val="false"/>
          <w:color w:val="000000"/>
          <w:sz w:val="28"/>
        </w:rPr>
        <w:t>
            және құю әдiсiмен жасалатын өнiмдер
</w:t>
      </w:r>
      <w:r>
        <w:br/>
      </w:r>
      <w:r>
        <w:rPr>
          <w:rFonts w:ascii="Times New Roman"/>
          <w:b w:val="false"/>
          <w:i w:val="false"/>
          <w:color w:val="000000"/>
          <w:sz w:val="28"/>
        </w:rPr>
        <w:t>
             (гидравликалық пресстерде, штанг-
</w:t>
      </w:r>
      <w:r>
        <w:br/>
      </w:r>
      <w:r>
        <w:rPr>
          <w:rFonts w:ascii="Times New Roman"/>
          <w:b w:val="false"/>
          <w:i w:val="false"/>
          <w:color w:val="000000"/>
          <w:sz w:val="28"/>
        </w:rPr>
        <w:t>
           пресстерде, құятын, шприц- және басқа
</w:t>
      </w:r>
      <w:r>
        <w:br/>
      </w:r>
      <w:r>
        <w:rPr>
          <w:rFonts w:ascii="Times New Roman"/>
          <w:b w:val="false"/>
          <w:i w:val="false"/>
          <w:color w:val="000000"/>
          <w:sz w:val="28"/>
        </w:rPr>
        <w:t>
                 машиналарда бұйымдар жасау
</w:t>
      </w:r>
      <w:r>
        <w:br/>
      </w:r>
      <w:r>
        <w:rPr>
          <w:rFonts w:ascii="Times New Roman"/>
          <w:b w:val="false"/>
          <w:i w:val="false"/>
          <w:color w:val="000000"/>
          <w:sz w:val="28"/>
        </w:rPr>
        <w:t>
594.    Пластмасса өнiмдерiн престеушi, пластмасса
</w:t>
      </w:r>
      <w:r>
        <w:br/>
      </w:r>
      <w:r>
        <w:rPr>
          <w:rFonts w:ascii="Times New Roman"/>
          <w:b w:val="false"/>
          <w:i w:val="false"/>
          <w:color w:val="000000"/>
          <w:sz w:val="28"/>
        </w:rPr>
        <w:t>
        құюшы, электр жабдықтарына қызмет көрсету 
</w:t>
      </w:r>
      <w:r>
        <w:br/>
      </w:r>
      <w:r>
        <w:rPr>
          <w:rFonts w:ascii="Times New Roman"/>
          <w:b w:val="false"/>
          <w:i w:val="false"/>
          <w:color w:val="000000"/>
          <w:sz w:val="28"/>
        </w:rPr>
        <w:t>
        жөнiндегi слесарь-жөндеушi, электр монтерi,
</w:t>
      </w:r>
      <w:r>
        <w:br/>
      </w:r>
      <w:r>
        <w:rPr>
          <w:rFonts w:ascii="Times New Roman"/>
          <w:b w:val="false"/>
          <w:i w:val="false"/>
          <w:color w:val="000000"/>
          <w:sz w:val="28"/>
        </w:rPr>
        <w:t>
        құю машинасының жөндеушiсi, экструзиондық
</w:t>
      </w:r>
      <w:r>
        <w:br/>
      </w:r>
      <w:r>
        <w:rPr>
          <w:rFonts w:ascii="Times New Roman"/>
          <w:b w:val="false"/>
          <w:i w:val="false"/>
          <w:color w:val="000000"/>
          <w:sz w:val="28"/>
        </w:rPr>
        <w:t>
        машинаның машинисi, арматура күйдiретiн
</w:t>
      </w:r>
      <w:r>
        <w:br/>
      </w:r>
      <w:r>
        <w:rPr>
          <w:rFonts w:ascii="Times New Roman"/>
          <w:b w:val="false"/>
          <w:i w:val="false"/>
          <w:color w:val="000000"/>
          <w:sz w:val="28"/>
        </w:rPr>
        <w:t>
        жұмысшы, таблетка бөлiмшесiнiң және
</w:t>
      </w:r>
      <w:r>
        <w:br/>
      </w:r>
      <w:r>
        <w:rPr>
          <w:rFonts w:ascii="Times New Roman"/>
          <w:b w:val="false"/>
          <w:i w:val="false"/>
          <w:color w:val="000000"/>
          <w:sz w:val="28"/>
        </w:rPr>
        <w:t>
        қалдықтарды ұнтақтаудағы, престеу мен құюдағы
</w:t>
      </w:r>
      <w:r>
        <w:br/>
      </w:r>
      <w:r>
        <w:rPr>
          <w:rFonts w:ascii="Times New Roman"/>
          <w:b w:val="false"/>
          <w:i w:val="false"/>
          <w:color w:val="000000"/>
          <w:sz w:val="28"/>
        </w:rPr>
        <w:t>
        жұмысшы; органикалық ерiткiштермен жұмыс
</w:t>
      </w:r>
      <w:r>
        <w:br/>
      </w:r>
      <w:r>
        <w:rPr>
          <w:rFonts w:ascii="Times New Roman"/>
          <w:b w:val="false"/>
          <w:i w:val="false"/>
          <w:color w:val="000000"/>
          <w:sz w:val="28"/>
        </w:rPr>
        <w:t>
        iстейтiн комплектiлеушi, лактеушi, полимерлеу
</w:t>
      </w:r>
      <w:r>
        <w:br/>
      </w:r>
      <w:r>
        <w:rPr>
          <w:rFonts w:ascii="Times New Roman"/>
          <w:b w:val="false"/>
          <w:i w:val="false"/>
          <w:color w:val="000000"/>
          <w:sz w:val="28"/>
        </w:rPr>
        <w:t>
        аппаратшысы және инженер-техник қызметкерлер    12
</w:t>
      </w:r>
      <w:r>
        <w:br/>
      </w:r>
      <w:r>
        <w:rPr>
          <w:rFonts w:ascii="Times New Roman"/>
          <w:b w:val="false"/>
          <w:i w:val="false"/>
          <w:color w:val="000000"/>
          <w:sz w:val="28"/>
        </w:rPr>
        <w:t>
595.    Престеу және құю бөлiмшесiнiң басқа
</w:t>
      </w:r>
      <w:r>
        <w:br/>
      </w:r>
      <w:r>
        <w:rPr>
          <w:rFonts w:ascii="Times New Roman"/>
          <w:b w:val="false"/>
          <w:i w:val="false"/>
          <w:color w:val="000000"/>
          <w:sz w:val="28"/>
        </w:rPr>
        <w:t>
        жұмысшылары                                     6
</w:t>
      </w:r>
    </w:p>
    <w:p>
      <w:pPr>
        <w:spacing w:after="0"/>
        <w:ind w:left="0"/>
        <w:jc w:val="both"/>
      </w:pPr>
      <w:r>
        <w:rPr>
          <w:rFonts w:ascii="Times New Roman"/>
          <w:b w:val="false"/>
          <w:i w:val="false"/>
          <w:color w:val="000000"/>
          <w:sz w:val="28"/>
        </w:rPr>
        <w:t>
              Пластмассадан жасалатын бұйымдарды
</w:t>
      </w:r>
      <w:r>
        <w:br/>
      </w:r>
      <w:r>
        <w:rPr>
          <w:rFonts w:ascii="Times New Roman"/>
          <w:b w:val="false"/>
          <w:i w:val="false"/>
          <w:color w:val="000000"/>
          <w:sz w:val="28"/>
        </w:rPr>
        <w:t>
                      механикалық өңдеу
</w:t>
      </w:r>
      <w:r>
        <w:br/>
      </w:r>
      <w:r>
        <w:rPr>
          <w:rFonts w:ascii="Times New Roman"/>
          <w:b w:val="false"/>
          <w:i w:val="false"/>
          <w:color w:val="000000"/>
          <w:sz w:val="28"/>
        </w:rPr>
        <w:t>
596.    Станоктарда, қолмен өңдеуде жұмыс
</w:t>
      </w:r>
      <w:r>
        <w:br/>
      </w:r>
      <w:r>
        <w:rPr>
          <w:rFonts w:ascii="Times New Roman"/>
          <w:b w:val="false"/>
          <w:i w:val="false"/>
          <w:color w:val="000000"/>
          <w:sz w:val="28"/>
        </w:rPr>
        <w:t>
        iстейтiн жұмысшылар, басшылар да,
</w:t>
      </w:r>
      <w:r>
        <w:br/>
      </w:r>
      <w:r>
        <w:rPr>
          <w:rFonts w:ascii="Times New Roman"/>
          <w:b w:val="false"/>
          <w:i w:val="false"/>
          <w:color w:val="000000"/>
          <w:sz w:val="28"/>
        </w:rPr>
        <w:t>
        мамандар да                                     6 
</w:t>
      </w:r>
      <w:r>
        <w:br/>
      </w:r>
      <w:r>
        <w:rPr>
          <w:rFonts w:ascii="Times New Roman"/>
          <w:b w:val="false"/>
          <w:i w:val="false"/>
          <w:color w:val="000000"/>
          <w:sz w:val="28"/>
        </w:rPr>
        <w:t>
597.    Органикалық ерiткiштерi бар ерiткiштермен
</w:t>
      </w:r>
      <w:r>
        <w:br/>
      </w:r>
      <w:r>
        <w:rPr>
          <w:rFonts w:ascii="Times New Roman"/>
          <w:b w:val="false"/>
          <w:i w:val="false"/>
          <w:color w:val="000000"/>
          <w:sz w:val="28"/>
        </w:rPr>
        <w:t>
        немесе желiмдермен жұмыс iстейтiн желiмдеушi    12    
</w:t>
      </w:r>
    </w:p>
    <w:p>
      <w:pPr>
        <w:spacing w:after="0"/>
        <w:ind w:left="0"/>
        <w:jc w:val="both"/>
      </w:pPr>
      <w:r>
        <w:rPr>
          <w:rFonts w:ascii="Times New Roman"/>
          <w:b w:val="false"/>
          <w:i w:val="false"/>
          <w:color w:val="000000"/>
          <w:sz w:val="28"/>
        </w:rPr>
        <w:t>
                 Қаңылтыр банкi өндiрiсi
</w:t>
      </w:r>
      <w:r>
        <w:br/>
      </w:r>
      <w:r>
        <w:rPr>
          <w:rFonts w:ascii="Times New Roman"/>
          <w:b w:val="false"/>
          <w:i w:val="false"/>
          <w:color w:val="000000"/>
          <w:sz w:val="28"/>
        </w:rPr>
        <w:t>
598.    Лактеу машинасының машинисi                     6
</w:t>
      </w:r>
      <w:r>
        <w:br/>
      </w:r>
      <w:r>
        <w:rPr>
          <w:rFonts w:ascii="Times New Roman"/>
          <w:b w:val="false"/>
          <w:i w:val="false"/>
          <w:color w:val="000000"/>
          <w:sz w:val="28"/>
        </w:rPr>
        <w:t>
599.    Басу машинасының жөндеушiсi                     6
</w:t>
      </w:r>
      <w:r>
        <w:br/>
      </w:r>
      <w:r>
        <w:rPr>
          <w:rFonts w:ascii="Times New Roman"/>
          <w:b w:val="false"/>
          <w:i w:val="false"/>
          <w:color w:val="000000"/>
          <w:sz w:val="28"/>
        </w:rPr>
        <w:t>
600.    Корпус жасайтын автоматты және паста
</w:t>
      </w:r>
      <w:r>
        <w:br/>
      </w:r>
      <w:r>
        <w:rPr>
          <w:rFonts w:ascii="Times New Roman"/>
          <w:b w:val="false"/>
          <w:i w:val="false"/>
          <w:color w:val="000000"/>
          <w:sz w:val="28"/>
        </w:rPr>
        <w:t>
        салатын агрегатты жөндеумен айналысатын,
</w:t>
      </w:r>
      <w:r>
        <w:br/>
      </w:r>
      <w:r>
        <w:rPr>
          <w:rFonts w:ascii="Times New Roman"/>
          <w:b w:val="false"/>
          <w:i w:val="false"/>
          <w:color w:val="000000"/>
          <w:sz w:val="28"/>
        </w:rPr>
        <w:t>
        қаңылтырдан банкi жасау жабдығын жөндеушi       6
</w:t>
      </w:r>
      <w:r>
        <w:br/>
      </w:r>
      <w:r>
        <w:rPr>
          <w:rFonts w:ascii="Times New Roman"/>
          <w:b w:val="false"/>
          <w:i w:val="false"/>
          <w:color w:val="000000"/>
          <w:sz w:val="28"/>
        </w:rPr>
        <w:t>
601.    Қаңылтырдың үстiне басушы                       12
</w:t>
      </w:r>
      <w:r>
        <w:br/>
      </w:r>
      <w:r>
        <w:rPr>
          <w:rFonts w:ascii="Times New Roman"/>
          <w:b w:val="false"/>
          <w:i w:val="false"/>
          <w:color w:val="000000"/>
          <w:sz w:val="28"/>
        </w:rPr>
        <w:t>
602.    Су-аммиакты паста дайындаумен айналысатын
</w:t>
      </w:r>
      <w:r>
        <w:br/>
      </w:r>
      <w:r>
        <w:rPr>
          <w:rFonts w:ascii="Times New Roman"/>
          <w:b w:val="false"/>
          <w:i w:val="false"/>
          <w:color w:val="000000"/>
          <w:sz w:val="28"/>
        </w:rPr>
        <w:t>
        нығыздау ерiтiндiсiн (пастасын) әзiрлеушi       12
</w:t>
      </w:r>
      <w:r>
        <w:br/>
      </w:r>
      <w:r>
        <w:rPr>
          <w:rFonts w:ascii="Times New Roman"/>
          <w:b w:val="false"/>
          <w:i w:val="false"/>
          <w:color w:val="000000"/>
          <w:sz w:val="28"/>
        </w:rPr>
        <w:t>
603.    Машиналар мен агрегаттарда қабылдаушы           6 
</w:t>
      </w:r>
      <w:r>
        <w:br/>
      </w:r>
      <w:r>
        <w:rPr>
          <w:rFonts w:ascii="Times New Roman"/>
          <w:b w:val="false"/>
          <w:i w:val="false"/>
          <w:color w:val="000000"/>
          <w:sz w:val="28"/>
        </w:rPr>
        <w:t>
604.    Корпус жасайтын автоматтың станокшiсi           6
</w:t>
      </w:r>
      <w:r>
        <w:br/>
      </w:r>
      <w:r>
        <w:rPr>
          <w:rFonts w:ascii="Times New Roman"/>
          <w:b w:val="false"/>
          <w:i w:val="false"/>
          <w:color w:val="000000"/>
          <w:sz w:val="28"/>
        </w:rPr>
        <w:t>
605.    Паста салу агрегатының станокшысы               6
</w:t>
      </w:r>
      <w:r>
        <w:br/>
      </w:r>
      <w:r>
        <w:rPr>
          <w:rFonts w:ascii="Times New Roman"/>
          <w:b w:val="false"/>
          <w:i w:val="false"/>
          <w:color w:val="000000"/>
          <w:sz w:val="28"/>
        </w:rPr>
        <w:t>
606.    Банкiлер мен шетiн автоматтар мен
</w:t>
      </w:r>
      <w:r>
        <w:br/>
      </w:r>
      <w:r>
        <w:rPr>
          <w:rFonts w:ascii="Times New Roman"/>
          <w:b w:val="false"/>
          <w:i w:val="false"/>
          <w:color w:val="000000"/>
          <w:sz w:val="28"/>
        </w:rPr>
        <w:t>
        жартылай автоматтарда штамптаумен
</w:t>
      </w:r>
      <w:r>
        <w:br/>
      </w:r>
      <w:r>
        <w:rPr>
          <w:rFonts w:ascii="Times New Roman"/>
          <w:b w:val="false"/>
          <w:i w:val="false"/>
          <w:color w:val="000000"/>
          <w:sz w:val="28"/>
        </w:rPr>
        <w:t>
        айналысатын штамптаушы және
</w:t>
      </w:r>
      <w:r>
        <w:br/>
      </w:r>
      <w:r>
        <w:rPr>
          <w:rFonts w:ascii="Times New Roman"/>
          <w:b w:val="false"/>
          <w:i w:val="false"/>
          <w:color w:val="000000"/>
          <w:sz w:val="28"/>
        </w:rPr>
        <w:t>
        қосалқы жұмысшы                                 6     
</w:t>
      </w:r>
    </w:p>
    <w:p>
      <w:pPr>
        <w:spacing w:after="0"/>
        <w:ind w:left="0"/>
        <w:jc w:val="both"/>
      </w:pPr>
      <w:r>
        <w:rPr>
          <w:rFonts w:ascii="Times New Roman"/>
          <w:b w:val="false"/>
          <w:i w:val="false"/>
          <w:color w:val="000000"/>
          <w:sz w:val="28"/>
        </w:rPr>
        <w:t>
            Тағамдық мақсатта өңдеуге жатпайтын
</w:t>
      </w:r>
      <w:r>
        <w:br/>
      </w:r>
      <w:r>
        <w:rPr>
          <w:rFonts w:ascii="Times New Roman"/>
          <w:b w:val="false"/>
          <w:i w:val="false"/>
          <w:color w:val="000000"/>
          <w:sz w:val="28"/>
        </w:rPr>
        <w:t>
        балықты, теңiз аңын, еттi өңдеу жөнiндегi
</w:t>
      </w:r>
      <w:r>
        <w:br/>
      </w:r>
      <w:r>
        <w:rPr>
          <w:rFonts w:ascii="Times New Roman"/>
          <w:b w:val="false"/>
          <w:i w:val="false"/>
          <w:color w:val="000000"/>
          <w:sz w:val="28"/>
        </w:rPr>
        <w:t>
          кәдеге жарату цехтары және бөлiмшелерi
</w:t>
      </w:r>
      <w:r>
        <w:br/>
      </w:r>
      <w:r>
        <w:rPr>
          <w:rFonts w:ascii="Times New Roman"/>
          <w:b w:val="false"/>
          <w:i w:val="false"/>
          <w:color w:val="000000"/>
          <w:sz w:val="28"/>
        </w:rPr>
        <w:t>
607.    Ауысымдарда iстейтiн жұмысшылар, басшылар мен
</w:t>
      </w:r>
      <w:r>
        <w:br/>
      </w:r>
      <w:r>
        <w:rPr>
          <w:rFonts w:ascii="Times New Roman"/>
          <w:b w:val="false"/>
          <w:i w:val="false"/>
          <w:color w:val="000000"/>
          <w:sz w:val="28"/>
        </w:rPr>
        <w:t>
        мамандар:
</w:t>
      </w:r>
      <w:r>
        <w:br/>
      </w:r>
      <w:r>
        <w:rPr>
          <w:rFonts w:ascii="Times New Roman"/>
          <w:b w:val="false"/>
          <w:i w:val="false"/>
          <w:color w:val="000000"/>
          <w:sz w:val="28"/>
        </w:rPr>
        <w:t>
        1) кәдеге жарату цехтары мен бөлiмшелерiнде     12
</w:t>
      </w:r>
      <w:r>
        <w:br/>
      </w:r>
      <w:r>
        <w:rPr>
          <w:rFonts w:ascii="Times New Roman"/>
          <w:b w:val="false"/>
          <w:i w:val="false"/>
          <w:color w:val="000000"/>
          <w:sz w:val="28"/>
        </w:rPr>
        <w:t>
        2) мәйiттер мен конфискаттарды зарарсыздандыру, 
</w:t>
      </w:r>
      <w:r>
        <w:br/>
      </w:r>
      <w:r>
        <w:rPr>
          <w:rFonts w:ascii="Times New Roman"/>
          <w:b w:val="false"/>
          <w:i w:val="false"/>
          <w:color w:val="000000"/>
          <w:sz w:val="28"/>
        </w:rPr>
        <w:t>
        өңдеу кезiнде iстейтiндер                       12      5   
</w:t>
      </w:r>
    </w:p>
    <w:p>
      <w:pPr>
        <w:spacing w:after="0"/>
        <w:ind w:left="0"/>
        <w:jc w:val="both"/>
      </w:pPr>
      <w:r>
        <w:rPr>
          <w:rFonts w:ascii="Times New Roman"/>
          <w:b w:val="false"/>
          <w:i w:val="false"/>
          <w:color w:val="000000"/>
          <w:sz w:val="28"/>
        </w:rPr>
        <w:t>
        ТАМАҚ ӨНЕРКӘСIБIНIҢ БАРЛЫҚ  САЛАЛАРЫ ҮШIН
</w:t>
      </w:r>
      <w:r>
        <w:br/>
      </w:r>
      <w:r>
        <w:rPr>
          <w:rFonts w:ascii="Times New Roman"/>
          <w:b w:val="false"/>
          <w:i w:val="false"/>
          <w:color w:val="000000"/>
          <w:sz w:val="28"/>
        </w:rPr>
        <w:t>
                      ЖАЛПЫ КӘСIПТЕР
</w:t>
      </w:r>
      <w:r>
        <w:br/>
      </w:r>
      <w:r>
        <w:rPr>
          <w:rFonts w:ascii="Times New Roman"/>
          <w:b w:val="false"/>
          <w:i w:val="false"/>
          <w:color w:val="000000"/>
          <w:sz w:val="28"/>
        </w:rPr>
        <w:t>
</w:t>
      </w:r>
      <w:r>
        <w:br/>
      </w:r>
      <w:r>
        <w:rPr>
          <w:rFonts w:ascii="Times New Roman"/>
          <w:b w:val="false"/>
          <w:i w:val="false"/>
          <w:color w:val="000000"/>
          <w:sz w:val="28"/>
        </w:rPr>
        <w:t>
608.    Сульфиттелген өнiмi бар ыдыстарды
</w:t>
      </w:r>
      <w:r>
        <w:br/>
      </w:r>
      <w:r>
        <w:rPr>
          <w:rFonts w:ascii="Times New Roman"/>
          <w:b w:val="false"/>
          <w:i w:val="false"/>
          <w:color w:val="000000"/>
          <w:sz w:val="28"/>
        </w:rPr>
        <w:t>
        ашумен айналысатын бөшкешi-тығындаушы           6
</w:t>
      </w:r>
      <w:r>
        <w:br/>
      </w:r>
      <w:r>
        <w:rPr>
          <w:rFonts w:ascii="Times New Roman"/>
          <w:b w:val="false"/>
          <w:i w:val="false"/>
          <w:color w:val="000000"/>
          <w:sz w:val="28"/>
        </w:rPr>
        <w:t>
609.    Трактор күрегiмен жұмыс iстейтiн тиегiштiң
</w:t>
      </w:r>
      <w:r>
        <w:br/>
      </w:r>
      <w:r>
        <w:rPr>
          <w:rFonts w:ascii="Times New Roman"/>
          <w:b w:val="false"/>
          <w:i w:val="false"/>
          <w:color w:val="000000"/>
          <w:sz w:val="28"/>
        </w:rPr>
        <w:t>
        жүргiзушiсi; шикiзат пен материалдарды түсiру
</w:t>
      </w:r>
      <w:r>
        <w:br/>
      </w:r>
      <w:r>
        <w:rPr>
          <w:rFonts w:ascii="Times New Roman"/>
          <w:b w:val="false"/>
          <w:i w:val="false"/>
          <w:color w:val="000000"/>
          <w:sz w:val="28"/>
        </w:rPr>
        <w:t>
        және тиеу жөнiндегi буртожинағыш, буртожапқыш
</w:t>
      </w:r>
      <w:r>
        <w:br/>
      </w:r>
      <w:r>
        <w:rPr>
          <w:rFonts w:ascii="Times New Roman"/>
          <w:b w:val="false"/>
          <w:i w:val="false"/>
          <w:color w:val="000000"/>
          <w:sz w:val="28"/>
        </w:rPr>
        <w:t>
        және шарфрезерлi машинасына қызмет
</w:t>
      </w:r>
      <w:r>
        <w:br/>
      </w:r>
      <w:r>
        <w:rPr>
          <w:rFonts w:ascii="Times New Roman"/>
          <w:b w:val="false"/>
          <w:i w:val="false"/>
          <w:color w:val="000000"/>
          <w:sz w:val="28"/>
        </w:rPr>
        <w:t>
        көрсететiн жұмысшылар                           12
</w:t>
      </w:r>
      <w:r>
        <w:br/>
      </w:r>
      <w:r>
        <w:rPr>
          <w:rFonts w:ascii="Times New Roman"/>
          <w:b w:val="false"/>
          <w:i w:val="false"/>
          <w:color w:val="000000"/>
          <w:sz w:val="28"/>
        </w:rPr>
        <w:t>
610.    Ыстық технологиялық өндiрiстiк жабдықтар
</w:t>
      </w:r>
      <w:r>
        <w:br/>
      </w:r>
      <w:r>
        <w:rPr>
          <w:rFonts w:ascii="Times New Roman"/>
          <w:b w:val="false"/>
          <w:i w:val="false"/>
          <w:color w:val="000000"/>
          <w:sz w:val="28"/>
        </w:rPr>
        <w:t>
        мен құбырларды ораумен айналысатын
</w:t>
      </w:r>
      <w:r>
        <w:br/>
      </w:r>
      <w:r>
        <w:rPr>
          <w:rFonts w:ascii="Times New Roman"/>
          <w:b w:val="false"/>
          <w:i w:val="false"/>
          <w:color w:val="000000"/>
          <w:sz w:val="28"/>
        </w:rPr>
        <w:t>
        термоорағышпен ораушы (термоорағыш)             12
</w:t>
      </w:r>
      <w:r>
        <w:br/>
      </w:r>
      <w:r>
        <w:rPr>
          <w:rFonts w:ascii="Times New Roman"/>
          <w:b w:val="false"/>
          <w:i w:val="false"/>
          <w:color w:val="000000"/>
          <w:sz w:val="28"/>
        </w:rPr>
        <w:t>
611.    Цистерналардың iшкi қабырғаларын,
</w:t>
      </w:r>
      <w:r>
        <w:br/>
      </w:r>
      <w:r>
        <w:rPr>
          <w:rFonts w:ascii="Times New Roman"/>
          <w:b w:val="false"/>
          <w:i w:val="false"/>
          <w:color w:val="000000"/>
          <w:sz w:val="28"/>
        </w:rPr>
        <w:t>
        ашытатын және заторлы күбiлердi
</w:t>
      </w:r>
      <w:r>
        <w:br/>
      </w:r>
      <w:r>
        <w:rPr>
          <w:rFonts w:ascii="Times New Roman"/>
          <w:b w:val="false"/>
          <w:i w:val="false"/>
          <w:color w:val="000000"/>
          <w:sz w:val="28"/>
        </w:rPr>
        <w:t>
        жуумен айналысатын жуушы                        6 
</w:t>
      </w:r>
      <w:r>
        <w:br/>
      </w:r>
      <w:r>
        <w:rPr>
          <w:rFonts w:ascii="Times New Roman"/>
          <w:b w:val="false"/>
          <w:i w:val="false"/>
          <w:color w:val="000000"/>
          <w:sz w:val="28"/>
        </w:rPr>
        <w:t>
612.    Оттықта, өндiрiстiк пештерде, темiр
</w:t>
      </w:r>
      <w:r>
        <w:br/>
      </w:r>
      <w:r>
        <w:rPr>
          <w:rFonts w:ascii="Times New Roman"/>
          <w:b w:val="false"/>
          <w:i w:val="false"/>
          <w:color w:val="000000"/>
          <w:sz w:val="28"/>
        </w:rPr>
        <w:t>
        пештерде, кептiргiштер мен қазандықтарда
</w:t>
      </w:r>
      <w:r>
        <w:br/>
      </w:r>
      <w:r>
        <w:rPr>
          <w:rFonts w:ascii="Times New Roman"/>
          <w:b w:val="false"/>
          <w:i w:val="false"/>
          <w:color w:val="000000"/>
          <w:sz w:val="28"/>
        </w:rPr>
        <w:t>
        iстейтiн пешшi, от үрлеушi, слесарь-жөндеушi    12
</w:t>
      </w:r>
      <w:r>
        <w:br/>
      </w:r>
      <w:r>
        <w:rPr>
          <w:rFonts w:ascii="Times New Roman"/>
          <w:b w:val="false"/>
          <w:i w:val="false"/>
          <w:color w:val="000000"/>
          <w:sz w:val="28"/>
        </w:rPr>
        <w:t>
613.    Көмiр қышқылы өндiрiсiнде iстейтiн жұмысшылар   12
</w:t>
      </w:r>
      <w:r>
        <w:br/>
      </w:r>
      <w:r>
        <w:rPr>
          <w:rFonts w:ascii="Times New Roman"/>
          <w:b w:val="false"/>
          <w:i w:val="false"/>
          <w:color w:val="000000"/>
          <w:sz w:val="28"/>
        </w:rPr>
        <w:t>
614.    Сүйек қыздыру бөлiмшелерiнiң жұмысшылары        12
</w:t>
      </w:r>
      <w:r>
        <w:br/>
      </w:r>
      <w:r>
        <w:rPr>
          <w:rFonts w:ascii="Times New Roman"/>
          <w:b w:val="false"/>
          <w:i w:val="false"/>
          <w:color w:val="000000"/>
          <w:sz w:val="28"/>
        </w:rPr>
        <w:t>
615.    Ұн тарту, жарма, құрама жем өндiрiсi
</w:t>
      </w:r>
      <w:r>
        <w:br/>
      </w:r>
      <w:r>
        <w:rPr>
          <w:rFonts w:ascii="Times New Roman"/>
          <w:b w:val="false"/>
          <w:i w:val="false"/>
          <w:color w:val="000000"/>
          <w:sz w:val="28"/>
        </w:rPr>
        <w:t>
        мен цехтарының, элеваторларының, 
</w:t>
      </w:r>
      <w:r>
        <w:br/>
      </w:r>
      <w:r>
        <w:rPr>
          <w:rFonts w:ascii="Times New Roman"/>
          <w:b w:val="false"/>
          <w:i w:val="false"/>
          <w:color w:val="000000"/>
          <w:sz w:val="28"/>
        </w:rPr>
        <w:t>
        кептiру-тазалау мұнаралы ұраларының, 
</w:t>
      </w:r>
      <w:r>
        <w:br/>
      </w:r>
      <w:r>
        <w:rPr>
          <w:rFonts w:ascii="Times New Roman"/>
          <w:b w:val="false"/>
          <w:i w:val="false"/>
          <w:color w:val="000000"/>
          <w:sz w:val="28"/>
        </w:rPr>
        <w:t>
        механикаландырылған қоймаларының, астық
</w:t>
      </w:r>
      <w:r>
        <w:br/>
      </w:r>
      <w:r>
        <w:rPr>
          <w:rFonts w:ascii="Times New Roman"/>
          <w:b w:val="false"/>
          <w:i w:val="false"/>
          <w:color w:val="000000"/>
          <w:sz w:val="28"/>
        </w:rPr>
        <w:t>
        кептiргiштердiң, ыдыс жөндеу шеберханаларының
</w:t>
      </w:r>
      <w:r>
        <w:br/>
      </w:r>
      <w:r>
        <w:rPr>
          <w:rFonts w:ascii="Times New Roman"/>
          <w:b w:val="false"/>
          <w:i w:val="false"/>
          <w:color w:val="000000"/>
          <w:sz w:val="28"/>
        </w:rPr>
        <w:t>
        желдеткiш, технологиялық және тасымалдау
</w:t>
      </w:r>
      <w:r>
        <w:br/>
      </w:r>
      <w:r>
        <w:rPr>
          <w:rFonts w:ascii="Times New Roman"/>
          <w:b w:val="false"/>
          <w:i w:val="false"/>
          <w:color w:val="000000"/>
          <w:sz w:val="28"/>
        </w:rPr>
        <w:t>
        жабдықтарын тазалайтын, жөндейтiн, жөнге
</w:t>
      </w:r>
      <w:r>
        <w:br/>
      </w:r>
      <w:r>
        <w:rPr>
          <w:rFonts w:ascii="Times New Roman"/>
          <w:b w:val="false"/>
          <w:i w:val="false"/>
          <w:color w:val="000000"/>
          <w:sz w:val="28"/>
        </w:rPr>
        <w:t>
        келтiретiн жұмысшылар және осы үй-жайларды
</w:t>
      </w:r>
      <w:r>
        <w:br/>
      </w:r>
      <w:r>
        <w:rPr>
          <w:rFonts w:ascii="Times New Roman"/>
          <w:b w:val="false"/>
          <w:i w:val="false"/>
          <w:color w:val="000000"/>
          <w:sz w:val="28"/>
        </w:rPr>
        <w:t>
        сыпырумен айналысатын жұмысшылар                12
</w:t>
      </w:r>
      <w:r>
        <w:br/>
      </w:r>
      <w:r>
        <w:rPr>
          <w:rFonts w:ascii="Times New Roman"/>
          <w:b w:val="false"/>
          <w:i w:val="false"/>
          <w:color w:val="000000"/>
          <w:sz w:val="28"/>
        </w:rPr>
        <w:t>
616.    Дизелгенераторлы У-12, У-14 (1-Д-12 және с.с)
</w:t>
      </w:r>
      <w:r>
        <w:br/>
      </w:r>
      <w:r>
        <w:rPr>
          <w:rFonts w:ascii="Times New Roman"/>
          <w:b w:val="false"/>
          <w:i w:val="false"/>
          <w:color w:val="000000"/>
          <w:sz w:val="28"/>
        </w:rPr>
        <w:t>
        қондырғыларға, сондай-ақ жабық үй-жайларда
</w:t>
      </w:r>
      <w:r>
        <w:br/>
      </w:r>
      <w:r>
        <w:rPr>
          <w:rFonts w:ascii="Times New Roman"/>
          <w:b w:val="false"/>
          <w:i w:val="false"/>
          <w:color w:val="000000"/>
          <w:sz w:val="28"/>
        </w:rPr>
        <w:t>
        локомобильдерге қызмет көрсететiн жұмысшылар    12
</w:t>
      </w:r>
      <w:r>
        <w:br/>
      </w:r>
      <w:r>
        <w:rPr>
          <w:rFonts w:ascii="Times New Roman"/>
          <w:b w:val="false"/>
          <w:i w:val="false"/>
          <w:color w:val="000000"/>
          <w:sz w:val="28"/>
        </w:rPr>
        <w:t>
617.    Қатыратын тоңазытқыш камераларда және
</w:t>
      </w:r>
      <w:r>
        <w:br/>
      </w:r>
      <w:r>
        <w:rPr>
          <w:rFonts w:ascii="Times New Roman"/>
          <w:b w:val="false"/>
          <w:i w:val="false"/>
          <w:color w:val="000000"/>
          <w:sz w:val="28"/>
        </w:rPr>
        <w:t>
        тоңазытқыш лифтiлерiнде тiкелей iстейтiн
</w:t>
      </w:r>
      <w:r>
        <w:br/>
      </w:r>
      <w:r>
        <w:rPr>
          <w:rFonts w:ascii="Times New Roman"/>
          <w:b w:val="false"/>
          <w:i w:val="false"/>
          <w:color w:val="000000"/>
          <w:sz w:val="28"/>
        </w:rPr>
        <w:t>
        қызметкерлер                                    6
</w:t>
      </w:r>
      <w:r>
        <w:br/>
      </w:r>
      <w:r>
        <w:rPr>
          <w:rFonts w:ascii="Times New Roman"/>
          <w:b w:val="false"/>
          <w:i w:val="false"/>
          <w:color w:val="000000"/>
          <w:sz w:val="28"/>
        </w:rPr>
        <w:t>
618.    Қантты, астықты, жарманы, бұршақты және
</w:t>
      </w:r>
      <w:r>
        <w:br/>
      </w:r>
      <w:r>
        <w:rPr>
          <w:rFonts w:ascii="Times New Roman"/>
          <w:b w:val="false"/>
          <w:i w:val="false"/>
          <w:color w:val="000000"/>
          <w:sz w:val="28"/>
        </w:rPr>
        <w:t>
        басқа тозаңды өнiмдердi салумен, ыдысқа
</w:t>
      </w:r>
      <w:r>
        <w:br/>
      </w:r>
      <w:r>
        <w:rPr>
          <w:rFonts w:ascii="Times New Roman"/>
          <w:b w:val="false"/>
          <w:i w:val="false"/>
          <w:color w:val="000000"/>
          <w:sz w:val="28"/>
        </w:rPr>
        <w:t>
        салумен, жабумен және бөлшектеп салумен
</w:t>
      </w:r>
      <w:r>
        <w:br/>
      </w:r>
      <w:r>
        <w:rPr>
          <w:rFonts w:ascii="Times New Roman"/>
          <w:b w:val="false"/>
          <w:i w:val="false"/>
          <w:color w:val="000000"/>
          <w:sz w:val="28"/>
        </w:rPr>
        <w:t>
        тұрақты айналысатын жұмысшылар                  6
</w:t>
      </w:r>
      <w:r>
        <w:br/>
      </w:r>
      <w:r>
        <w:rPr>
          <w:rFonts w:ascii="Times New Roman"/>
          <w:b w:val="false"/>
          <w:i w:val="false"/>
          <w:color w:val="000000"/>
          <w:sz w:val="28"/>
        </w:rPr>
        <w:t>
619.    Жабық үй-жайларда смоланы қайнатумен және
</w:t>
      </w:r>
      <w:r>
        <w:br/>
      </w:r>
      <w:r>
        <w:rPr>
          <w:rFonts w:ascii="Times New Roman"/>
          <w:b w:val="false"/>
          <w:i w:val="false"/>
          <w:color w:val="000000"/>
          <w:sz w:val="28"/>
        </w:rPr>
        <w:t>
        жағумен айналысатын жұмысшылар                  12 
</w:t>
      </w:r>
      <w:r>
        <w:br/>
      </w:r>
      <w:r>
        <w:rPr>
          <w:rFonts w:ascii="Times New Roman"/>
          <w:b w:val="false"/>
          <w:i w:val="false"/>
          <w:color w:val="000000"/>
          <w:sz w:val="28"/>
        </w:rPr>
        <w:t>
620.    Майларды жағумен, жағып жiберумен және
</w:t>
      </w:r>
      <w:r>
        <w:br/>
      </w:r>
      <w:r>
        <w:rPr>
          <w:rFonts w:ascii="Times New Roman"/>
          <w:b w:val="false"/>
          <w:i w:val="false"/>
          <w:color w:val="000000"/>
          <w:sz w:val="28"/>
        </w:rPr>
        <w:t>
        ағартумен айналысатын жұмысшылар                6
</w:t>
      </w:r>
      <w:r>
        <w:br/>
      </w:r>
      <w:r>
        <w:rPr>
          <w:rFonts w:ascii="Times New Roman"/>
          <w:b w:val="false"/>
          <w:i w:val="false"/>
          <w:color w:val="000000"/>
          <w:sz w:val="28"/>
        </w:rPr>
        <w:t>
621.    Тағамдық эссенцияларды, қышқылдарды,
</w:t>
      </w:r>
      <w:r>
        <w:br/>
      </w:r>
      <w:r>
        <w:rPr>
          <w:rFonts w:ascii="Times New Roman"/>
          <w:b w:val="false"/>
          <w:i w:val="false"/>
          <w:color w:val="000000"/>
          <w:sz w:val="28"/>
        </w:rPr>
        <w:t>
        бояғыштарды бөлшектеп салумен, құюмен, 
</w:t>
      </w:r>
      <w:r>
        <w:br/>
      </w:r>
      <w:r>
        <w:rPr>
          <w:rFonts w:ascii="Times New Roman"/>
          <w:b w:val="false"/>
          <w:i w:val="false"/>
          <w:color w:val="000000"/>
          <w:sz w:val="28"/>
        </w:rPr>
        <w:t>
        өлшеумен айналысатын жұмысшылар                 6
</w:t>
      </w:r>
      <w:r>
        <w:br/>
      </w:r>
      <w:r>
        <w:rPr>
          <w:rFonts w:ascii="Times New Roman"/>
          <w:b w:val="false"/>
          <w:i w:val="false"/>
          <w:color w:val="000000"/>
          <w:sz w:val="28"/>
        </w:rPr>
        <w:t>
622.    Термостаттық бөлiмшелердiң жұмысшылары;
</w:t>
      </w:r>
      <w:r>
        <w:br/>
      </w:r>
      <w:r>
        <w:rPr>
          <w:rFonts w:ascii="Times New Roman"/>
          <w:b w:val="false"/>
          <w:i w:val="false"/>
          <w:color w:val="000000"/>
          <w:sz w:val="28"/>
        </w:rPr>
        <w:t>
        ыстық банкiлердi жарамсыздыққа шығарумен
</w:t>
      </w:r>
      <w:r>
        <w:br/>
      </w:r>
      <w:r>
        <w:rPr>
          <w:rFonts w:ascii="Times New Roman"/>
          <w:b w:val="false"/>
          <w:i w:val="false"/>
          <w:color w:val="000000"/>
          <w:sz w:val="28"/>
        </w:rPr>
        <w:t>
        айналысатын жұмысшылар                          6
</w:t>
      </w:r>
      <w:r>
        <w:br/>
      </w:r>
      <w:r>
        <w:rPr>
          <w:rFonts w:ascii="Times New Roman"/>
          <w:b w:val="false"/>
          <w:i w:val="false"/>
          <w:color w:val="000000"/>
          <w:sz w:val="28"/>
        </w:rPr>
        <w:t>
623.    Подвалды және туннелдi үй-жайларда
</w:t>
      </w:r>
      <w:r>
        <w:br/>
      </w:r>
      <w:r>
        <w:rPr>
          <w:rFonts w:ascii="Times New Roman"/>
          <w:b w:val="false"/>
          <w:i w:val="false"/>
          <w:color w:val="000000"/>
          <w:sz w:val="28"/>
        </w:rPr>
        <w:t>
        тұрақты жұмыс iстейтiн жұмысшылар               6
</w:t>
      </w:r>
      <w:r>
        <w:br/>
      </w:r>
      <w:r>
        <w:rPr>
          <w:rFonts w:ascii="Times New Roman"/>
          <w:b w:val="false"/>
          <w:i w:val="false"/>
          <w:color w:val="000000"/>
          <w:sz w:val="28"/>
        </w:rPr>
        <w:t>
624.    Вагондарға, баржаларға, кемелерге және
</w:t>
      </w:r>
      <w:r>
        <w:br/>
      </w:r>
      <w:r>
        <w:rPr>
          <w:rFonts w:ascii="Times New Roman"/>
          <w:b w:val="false"/>
          <w:i w:val="false"/>
          <w:color w:val="000000"/>
          <w:sz w:val="28"/>
        </w:rPr>
        <w:t>
        қоймаларға астықты, ұнды, жарманы,
</w:t>
      </w:r>
      <w:r>
        <w:br/>
      </w:r>
      <w:r>
        <w:rPr>
          <w:rFonts w:ascii="Times New Roman"/>
          <w:b w:val="false"/>
          <w:i w:val="false"/>
          <w:color w:val="000000"/>
          <w:sz w:val="28"/>
        </w:rPr>
        <w:t>
        кебектi, құрама жемдi, қалдықтар мен
</w:t>
      </w:r>
      <w:r>
        <w:br/>
      </w:r>
      <w:r>
        <w:rPr>
          <w:rFonts w:ascii="Times New Roman"/>
          <w:b w:val="false"/>
          <w:i w:val="false"/>
          <w:color w:val="000000"/>
          <w:sz w:val="28"/>
        </w:rPr>
        <w:t>
        басқа да тозаң шығаратын материалдарды 
</w:t>
      </w:r>
      <w:r>
        <w:br/>
      </w:r>
      <w:r>
        <w:rPr>
          <w:rFonts w:ascii="Times New Roman"/>
          <w:b w:val="false"/>
          <w:i w:val="false"/>
          <w:color w:val="000000"/>
          <w:sz w:val="28"/>
        </w:rPr>
        <w:t>
        тиеумен және түсiрумен тұрақты айналысатын
</w:t>
      </w:r>
      <w:r>
        <w:br/>
      </w:r>
      <w:r>
        <w:rPr>
          <w:rFonts w:ascii="Times New Roman"/>
          <w:b w:val="false"/>
          <w:i w:val="false"/>
          <w:color w:val="000000"/>
          <w:sz w:val="28"/>
        </w:rPr>
        <w:t>
        жұмысшылар, сондай-ақ механикалық күрекке,
</w:t>
      </w:r>
      <w:r>
        <w:br/>
      </w:r>
      <w:r>
        <w:rPr>
          <w:rFonts w:ascii="Times New Roman"/>
          <w:b w:val="false"/>
          <w:i w:val="false"/>
          <w:color w:val="000000"/>
          <w:sz w:val="28"/>
        </w:rPr>
        <w:t>
        жылжымалы қамбаларға және транспортерлерге,
</w:t>
      </w:r>
      <w:r>
        <w:br/>
      </w:r>
      <w:r>
        <w:rPr>
          <w:rFonts w:ascii="Times New Roman"/>
          <w:b w:val="false"/>
          <w:i w:val="false"/>
          <w:color w:val="000000"/>
          <w:sz w:val="28"/>
        </w:rPr>
        <w:t>
        өздiгiнен берiп тұратындарға тiкелей қызмет
</w:t>
      </w:r>
      <w:r>
        <w:br/>
      </w:r>
      <w:r>
        <w:rPr>
          <w:rFonts w:ascii="Times New Roman"/>
          <w:b w:val="false"/>
          <w:i w:val="false"/>
          <w:color w:val="000000"/>
          <w:sz w:val="28"/>
        </w:rPr>
        <w:t>
        көрсететiн жұмысшылар                           12
</w:t>
      </w:r>
      <w:r>
        <w:br/>
      </w:r>
      <w:r>
        <w:rPr>
          <w:rFonts w:ascii="Times New Roman"/>
          <w:b w:val="false"/>
          <w:i w:val="false"/>
          <w:color w:val="000000"/>
          <w:sz w:val="28"/>
        </w:rPr>
        <w:t>
625.    Смолалау операциясында iстейтiн жауып
</w:t>
      </w:r>
      <w:r>
        <w:br/>
      </w:r>
      <w:r>
        <w:rPr>
          <w:rFonts w:ascii="Times New Roman"/>
          <w:b w:val="false"/>
          <w:i w:val="false"/>
          <w:color w:val="000000"/>
          <w:sz w:val="28"/>
        </w:rPr>
        <w:t>
        бекiтушi                                        6 
</w:t>
      </w:r>
      <w:r>
        <w:br/>
      </w:r>
      <w:r>
        <w:rPr>
          <w:rFonts w:ascii="Times New Roman"/>
          <w:b w:val="false"/>
          <w:i w:val="false"/>
          <w:color w:val="000000"/>
          <w:sz w:val="28"/>
        </w:rPr>
        <w:t>
626.    Жаныштайтын жаныштағышты түрпiлi орамды
</w:t>
      </w:r>
      <w:r>
        <w:br/>
      </w:r>
      <w:r>
        <w:rPr>
          <w:rFonts w:ascii="Times New Roman"/>
          <w:b w:val="false"/>
          <w:i w:val="false"/>
          <w:color w:val="000000"/>
          <w:sz w:val="28"/>
        </w:rPr>
        <w:t>
        қолданып құрғақ әдiспен жылтырататын және
</w:t>
      </w:r>
      <w:r>
        <w:br/>
      </w:r>
      <w:r>
        <w:rPr>
          <w:rFonts w:ascii="Times New Roman"/>
          <w:b w:val="false"/>
          <w:i w:val="false"/>
          <w:color w:val="000000"/>
          <w:sz w:val="28"/>
        </w:rPr>
        <w:t>
        кесетiн жылтыратушы                             12     
</w:t>
      </w:r>
    </w:p>
    <w:p>
      <w:pPr>
        <w:spacing w:after="0"/>
        <w:ind w:left="0"/>
        <w:jc w:val="both"/>
      </w:pPr>
      <w:r>
        <w:rPr>
          <w:rFonts w:ascii="Times New Roman"/>
          <w:b w:val="false"/>
          <w:i w:val="false"/>
          <w:color w:val="000000"/>
          <w:sz w:val="28"/>
        </w:rPr>
        <w:t>
</w:t>
      </w:r>
      <w:r>
        <w:rPr>
          <w:rFonts w:ascii="Times New Roman"/>
          <w:b/>
          <w:i w:val="false"/>
          <w:color w:val="000000"/>
          <w:sz w:val="28"/>
        </w:rPr>
        <w:t>
32. ҰН-ЖАРМА ТАРТАТЫН ЖӘНЕ ҚҰРАМА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ЖЕМ ӨНЕРКӘСІБІ, ЭЛЕВАТОРЛАР, АСТЫҚ ӨНIМДЕРI,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БАЗАЛАР ЖӘНЕ БАСҚА АСТЫҚ ӨНIМДЕРI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КӘСIПОРЫНДАРЫ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Ұра және бөлшектеп салатын бөлiмшелер
</w:t>
      </w:r>
      <w:r>
        <w:br/>
      </w:r>
      <w:r>
        <w:rPr>
          <w:rFonts w:ascii="Times New Roman"/>
          <w:b w:val="false"/>
          <w:i w:val="false"/>
          <w:color w:val="000000"/>
          <w:sz w:val="28"/>
        </w:rPr>
        <w:t>
1.      Өнiмдердi және қалдықтарды
</w:t>
      </w:r>
      <w:r>
        <w:br/>
      </w:r>
      <w:r>
        <w:rPr>
          <w:rFonts w:ascii="Times New Roman"/>
          <w:b w:val="false"/>
          <w:i w:val="false"/>
          <w:color w:val="000000"/>
          <w:sz w:val="28"/>
        </w:rPr>
        <w:t>
        ұралаумен айналысатын ұрашы                     12
</w:t>
      </w:r>
      <w:r>
        <w:br/>
      </w:r>
      <w:r>
        <w:rPr>
          <w:rFonts w:ascii="Times New Roman"/>
          <w:b w:val="false"/>
          <w:i w:val="false"/>
          <w:color w:val="000000"/>
          <w:sz w:val="28"/>
        </w:rPr>
        <w:t>
2.      Қапты тiгумен айналысатын тiгушi                 6
</w:t>
      </w:r>
      <w:r>
        <w:br/>
      </w:r>
      <w:r>
        <w:rPr>
          <w:rFonts w:ascii="Times New Roman"/>
          <w:b w:val="false"/>
          <w:i w:val="false"/>
          <w:color w:val="000000"/>
          <w:sz w:val="28"/>
        </w:rPr>
        <w:t>
3.      Маркалаушы                                       6
</w:t>
      </w:r>
      <w:r>
        <w:br/>
      </w:r>
      <w:r>
        <w:rPr>
          <w:rFonts w:ascii="Times New Roman"/>
          <w:b w:val="false"/>
          <w:i w:val="false"/>
          <w:color w:val="000000"/>
          <w:sz w:val="28"/>
        </w:rPr>
        <w:t>
4.      Қаптарды домалатумен айналысатын қосалқы
</w:t>
      </w:r>
      <w:r>
        <w:br/>
      </w:r>
      <w:r>
        <w:rPr>
          <w:rFonts w:ascii="Times New Roman"/>
          <w:b w:val="false"/>
          <w:i w:val="false"/>
          <w:color w:val="000000"/>
          <w:sz w:val="28"/>
        </w:rPr>
        <w:t>
        жұмысшы (тасымал жұмысшысы); 
</w:t>
      </w:r>
      <w:r>
        <w:br/>
      </w:r>
      <w:r>
        <w:rPr>
          <w:rFonts w:ascii="Times New Roman"/>
          <w:b w:val="false"/>
          <w:i w:val="false"/>
          <w:color w:val="000000"/>
          <w:sz w:val="28"/>
        </w:rPr>
        <w:t>
        брикеттер мен пакеттердi жәшiктерге
</w:t>
      </w:r>
      <w:r>
        <w:br/>
      </w:r>
      <w:r>
        <w:rPr>
          <w:rFonts w:ascii="Times New Roman"/>
          <w:b w:val="false"/>
          <w:i w:val="false"/>
          <w:color w:val="000000"/>
          <w:sz w:val="28"/>
        </w:rPr>
        <w:t>
        салумен айналысатын салушы-буып-түюшi           12
</w:t>
      </w:r>
      <w:r>
        <w:br/>
      </w:r>
      <w:r>
        <w:rPr>
          <w:rFonts w:ascii="Times New Roman"/>
          <w:b w:val="false"/>
          <w:i w:val="false"/>
          <w:color w:val="000000"/>
          <w:sz w:val="28"/>
        </w:rPr>
        <w:t>
5.      Бұрын пайдаланылған қаптардың шаңын
</w:t>
      </w:r>
      <w:r>
        <w:br/>
      </w:r>
      <w:r>
        <w:rPr>
          <w:rFonts w:ascii="Times New Roman"/>
          <w:b w:val="false"/>
          <w:i w:val="false"/>
          <w:color w:val="000000"/>
          <w:sz w:val="28"/>
        </w:rPr>
        <w:t>
        кетiрумен, тазалаумен, сорттаумен,
</w:t>
      </w:r>
      <w:r>
        <w:br/>
      </w:r>
      <w:r>
        <w:rPr>
          <w:rFonts w:ascii="Times New Roman"/>
          <w:b w:val="false"/>
          <w:i w:val="false"/>
          <w:color w:val="000000"/>
          <w:sz w:val="28"/>
        </w:rPr>
        <w:t>
        қабылдаумен, жамап-жасқаумен, сыртына 
</w:t>
      </w:r>
      <w:r>
        <w:br/>
      </w:r>
      <w:r>
        <w:rPr>
          <w:rFonts w:ascii="Times New Roman"/>
          <w:b w:val="false"/>
          <w:i w:val="false"/>
          <w:color w:val="000000"/>
          <w:sz w:val="28"/>
        </w:rPr>
        <w:t>
        айналдырумен, алып келумен және буып-түюмен
</w:t>
      </w:r>
      <w:r>
        <w:br/>
      </w:r>
      <w:r>
        <w:rPr>
          <w:rFonts w:ascii="Times New Roman"/>
          <w:b w:val="false"/>
          <w:i w:val="false"/>
          <w:color w:val="000000"/>
          <w:sz w:val="28"/>
        </w:rPr>
        <w:t>
        айналысатын жұмысшылар                          12
</w:t>
      </w:r>
      <w:r>
        <w:br/>
      </w:r>
      <w:r>
        <w:rPr>
          <w:rFonts w:ascii="Times New Roman"/>
          <w:b w:val="false"/>
          <w:i w:val="false"/>
          <w:color w:val="000000"/>
          <w:sz w:val="28"/>
        </w:rPr>
        <w:t>
6.      Салушы                                           6 
</w:t>
      </w:r>
      <w:r>
        <w:br/>
      </w:r>
      <w:r>
        <w:rPr>
          <w:rFonts w:ascii="Times New Roman"/>
          <w:b w:val="false"/>
          <w:i w:val="false"/>
          <w:color w:val="000000"/>
          <w:sz w:val="28"/>
        </w:rPr>
        <w:t>
7.      Микроқоспаларды дозалаумен айналысатын
</w:t>
      </w:r>
      <w:r>
        <w:br/>
      </w:r>
      <w:r>
        <w:rPr>
          <w:rFonts w:ascii="Times New Roman"/>
          <w:b w:val="false"/>
          <w:i w:val="false"/>
          <w:color w:val="000000"/>
          <w:sz w:val="28"/>
        </w:rPr>
        <w:t>
        дозалаушы                                       12
</w:t>
      </w:r>
      <w:r>
        <w:br/>
      </w:r>
      <w:r>
        <w:rPr>
          <w:rFonts w:ascii="Times New Roman"/>
          <w:b w:val="false"/>
          <w:i w:val="false"/>
          <w:color w:val="000000"/>
          <w:sz w:val="28"/>
        </w:rPr>
        <w:t>
8.      Қауыздар мен жүгерi собықтарын кептiрумен
</w:t>
      </w:r>
      <w:r>
        <w:br/>
      </w:r>
      <w:r>
        <w:rPr>
          <w:rFonts w:ascii="Times New Roman"/>
          <w:b w:val="false"/>
          <w:i w:val="false"/>
          <w:color w:val="000000"/>
          <w:sz w:val="28"/>
        </w:rPr>
        <w:t>
        айналысатын, технологиялық пештердiң от
</w:t>
      </w:r>
      <w:r>
        <w:br/>
      </w:r>
      <w:r>
        <w:rPr>
          <w:rFonts w:ascii="Times New Roman"/>
          <w:b w:val="false"/>
          <w:i w:val="false"/>
          <w:color w:val="000000"/>
          <w:sz w:val="28"/>
        </w:rPr>
        <w:t>
        жағушысы                                        6
</w:t>
      </w:r>
      <w:r>
        <w:br/>
      </w:r>
      <w:r>
        <w:rPr>
          <w:rFonts w:ascii="Times New Roman"/>
          <w:b w:val="false"/>
          <w:i w:val="false"/>
          <w:color w:val="000000"/>
          <w:sz w:val="28"/>
        </w:rPr>
        <w:t>
9.      У-12, У-14 (1-Д-6, 1-Д-12 және с.с.)
</w:t>
      </w:r>
      <w:r>
        <w:br/>
      </w:r>
      <w:r>
        <w:rPr>
          <w:rFonts w:ascii="Times New Roman"/>
          <w:b w:val="false"/>
          <w:i w:val="false"/>
          <w:color w:val="000000"/>
          <w:sz w:val="28"/>
        </w:rPr>
        <w:t>
        дизель-генераторлы қондырғыларға
</w:t>
      </w:r>
      <w:r>
        <w:br/>
      </w:r>
      <w:r>
        <w:rPr>
          <w:rFonts w:ascii="Times New Roman"/>
          <w:b w:val="false"/>
          <w:i w:val="false"/>
          <w:color w:val="000000"/>
          <w:sz w:val="28"/>
        </w:rPr>
        <w:t>
        қызмет көрсететiн, iштен жанатын
</w:t>
      </w:r>
      <w:r>
        <w:br/>
      </w:r>
      <w:r>
        <w:rPr>
          <w:rFonts w:ascii="Times New Roman"/>
          <w:b w:val="false"/>
          <w:i w:val="false"/>
          <w:color w:val="000000"/>
          <w:sz w:val="28"/>
        </w:rPr>
        <w:t>
        двигательдер машинисi                           12
</w:t>
      </w:r>
      <w:r>
        <w:br/>
      </w:r>
      <w:r>
        <w:rPr>
          <w:rFonts w:ascii="Times New Roman"/>
          <w:b w:val="false"/>
          <w:i w:val="false"/>
          <w:color w:val="000000"/>
          <w:sz w:val="28"/>
        </w:rPr>
        <w:t>
10.     Компрессор қондырғылардың механигi,
</w:t>
      </w:r>
      <w:r>
        <w:br/>
      </w:r>
      <w:r>
        <w:rPr>
          <w:rFonts w:ascii="Times New Roman"/>
          <w:b w:val="false"/>
          <w:i w:val="false"/>
          <w:color w:val="000000"/>
          <w:sz w:val="28"/>
        </w:rPr>
        <w:t>
        машинисi және пневматикалық ауыстырып
</w:t>
      </w:r>
      <w:r>
        <w:br/>
      </w:r>
      <w:r>
        <w:rPr>
          <w:rFonts w:ascii="Times New Roman"/>
          <w:b w:val="false"/>
          <w:i w:val="false"/>
          <w:color w:val="000000"/>
          <w:sz w:val="28"/>
        </w:rPr>
        <w:t>
        жүктегiш машинисi; сопел мен шлангiлерге 
</w:t>
      </w:r>
      <w:r>
        <w:br/>
      </w:r>
      <w:r>
        <w:rPr>
          <w:rFonts w:ascii="Times New Roman"/>
          <w:b w:val="false"/>
          <w:i w:val="false"/>
          <w:color w:val="000000"/>
          <w:sz w:val="28"/>
        </w:rPr>
        <w:t>
        қызмет көрсететiн қосалқы жұмысшы (тасымал
</w:t>
      </w:r>
      <w:r>
        <w:br/>
      </w:r>
      <w:r>
        <w:rPr>
          <w:rFonts w:ascii="Times New Roman"/>
          <w:b w:val="false"/>
          <w:i w:val="false"/>
          <w:color w:val="000000"/>
          <w:sz w:val="28"/>
        </w:rPr>
        <w:t>
        жұмысшысы)                                       6
</w:t>
      </w:r>
      <w:r>
        <w:br/>
      </w:r>
      <w:r>
        <w:rPr>
          <w:rFonts w:ascii="Times New Roman"/>
          <w:b w:val="false"/>
          <w:i w:val="false"/>
          <w:color w:val="000000"/>
          <w:sz w:val="28"/>
        </w:rPr>
        <w:t>
11.     Ұсақталатын тастарды кертiктеушi
</w:t>
      </w:r>
      <w:r>
        <w:br/>
      </w:r>
      <w:r>
        <w:rPr>
          <w:rFonts w:ascii="Times New Roman"/>
          <w:b w:val="false"/>
          <w:i w:val="false"/>
          <w:color w:val="000000"/>
          <w:sz w:val="28"/>
        </w:rPr>
        <w:t>
        және жаныштағыш станоктар мен қабық
</w:t>
      </w:r>
      <w:r>
        <w:br/>
      </w:r>
      <w:r>
        <w:rPr>
          <w:rFonts w:ascii="Times New Roman"/>
          <w:b w:val="false"/>
          <w:i w:val="false"/>
          <w:color w:val="000000"/>
          <w:sz w:val="28"/>
        </w:rPr>
        <w:t>
        аршығыш және тұсқағаз машиналарының
</w:t>
      </w:r>
      <w:r>
        <w:br/>
      </w:r>
      <w:r>
        <w:rPr>
          <w:rFonts w:ascii="Times New Roman"/>
          <w:b w:val="false"/>
          <w:i w:val="false"/>
          <w:color w:val="000000"/>
          <w:sz w:val="28"/>
        </w:rPr>
        <w:t>
        наждакты барабандары үшiн жаныштағыш
</w:t>
      </w:r>
      <w:r>
        <w:br/>
      </w:r>
      <w:r>
        <w:rPr>
          <w:rFonts w:ascii="Times New Roman"/>
          <w:b w:val="false"/>
          <w:i w:val="false"/>
          <w:color w:val="000000"/>
          <w:sz w:val="28"/>
        </w:rPr>
        <w:t>
        құятын және кертiктейтiн жұмысшы                12
</w:t>
      </w:r>
      <w:r>
        <w:br/>
      </w:r>
      <w:r>
        <w:rPr>
          <w:rFonts w:ascii="Times New Roman"/>
          <w:b w:val="false"/>
          <w:i w:val="false"/>
          <w:color w:val="000000"/>
          <w:sz w:val="28"/>
        </w:rPr>
        <w:t>
12.     Қыздыратын араласпаларды әзiрлеушi              12 
</w:t>
      </w:r>
      <w:r>
        <w:br/>
      </w:r>
      <w:r>
        <w:rPr>
          <w:rFonts w:ascii="Times New Roman"/>
          <w:b w:val="false"/>
          <w:i w:val="false"/>
          <w:color w:val="000000"/>
          <w:sz w:val="28"/>
        </w:rPr>
        <w:t>
13.     Жүгерi тұқымын уыттаушы                         12      6
</w:t>
      </w:r>
      <w:r>
        <w:br/>
      </w:r>
      <w:r>
        <w:rPr>
          <w:rFonts w:ascii="Times New Roman"/>
          <w:b w:val="false"/>
          <w:i w:val="false"/>
          <w:color w:val="000000"/>
          <w:sz w:val="28"/>
        </w:rPr>
        <w:t>
14.     Элеватор корпустарының, кептiру-тазалау
</w:t>
      </w:r>
      <w:r>
        <w:br/>
      </w:r>
      <w:r>
        <w:rPr>
          <w:rFonts w:ascii="Times New Roman"/>
          <w:b w:val="false"/>
          <w:i w:val="false"/>
          <w:color w:val="000000"/>
          <w:sz w:val="28"/>
        </w:rPr>
        <w:t>
        мұнараларының, мұнаралы ұралардың,
</w:t>
      </w:r>
      <w:r>
        <w:br/>
      </w:r>
      <w:r>
        <w:rPr>
          <w:rFonts w:ascii="Times New Roman"/>
          <w:b w:val="false"/>
          <w:i w:val="false"/>
          <w:color w:val="000000"/>
          <w:sz w:val="28"/>
        </w:rPr>
        <w:t>
        механикаландырған қоймалардың, астық
</w:t>
      </w:r>
      <w:r>
        <w:br/>
      </w:r>
      <w:r>
        <w:rPr>
          <w:rFonts w:ascii="Times New Roman"/>
          <w:b w:val="false"/>
          <w:i w:val="false"/>
          <w:color w:val="000000"/>
          <w:sz w:val="28"/>
        </w:rPr>
        <w:t>
        кептiргiштердiң, астық тазалау
</w:t>
      </w:r>
      <w:r>
        <w:br/>
      </w:r>
      <w:r>
        <w:rPr>
          <w:rFonts w:ascii="Times New Roman"/>
          <w:b w:val="false"/>
          <w:i w:val="false"/>
          <w:color w:val="000000"/>
          <w:sz w:val="28"/>
        </w:rPr>
        <w:t>
        бөлiмшелерiнiң және жүгерi дәнiн өңдеу
</w:t>
      </w:r>
      <w:r>
        <w:br/>
      </w:r>
      <w:r>
        <w:rPr>
          <w:rFonts w:ascii="Times New Roman"/>
          <w:b w:val="false"/>
          <w:i w:val="false"/>
          <w:color w:val="000000"/>
          <w:sz w:val="28"/>
        </w:rPr>
        <w:t>
        жөнiндегi өндiрiстiк корпустардың жұмысшылары    6
</w:t>
      </w:r>
      <w:r>
        <w:br/>
      </w:r>
      <w:r>
        <w:rPr>
          <w:rFonts w:ascii="Times New Roman"/>
          <w:b w:val="false"/>
          <w:i w:val="false"/>
          <w:color w:val="000000"/>
          <w:sz w:val="28"/>
        </w:rPr>
        <w:t>
15.     Ұн және жарма тарту зауыттарының тарту
</w:t>
      </w:r>
      <w:r>
        <w:br/>
      </w:r>
      <w:r>
        <w:rPr>
          <w:rFonts w:ascii="Times New Roman"/>
          <w:b w:val="false"/>
          <w:i w:val="false"/>
          <w:color w:val="000000"/>
          <w:sz w:val="28"/>
        </w:rPr>
        <w:t>
        бөлiмшелерiнiң жұмысшылары                       6
</w:t>
      </w:r>
      <w:r>
        <w:br/>
      </w:r>
      <w:r>
        <w:rPr>
          <w:rFonts w:ascii="Times New Roman"/>
          <w:b w:val="false"/>
          <w:i w:val="false"/>
          <w:color w:val="000000"/>
          <w:sz w:val="28"/>
        </w:rPr>
        <w:t>
16.     Балғалы ұнтақтағышқа - диiрменге қызмет
</w:t>
      </w:r>
      <w:r>
        <w:br/>
      </w:r>
      <w:r>
        <w:rPr>
          <w:rFonts w:ascii="Times New Roman"/>
          <w:b w:val="false"/>
          <w:i w:val="false"/>
          <w:color w:val="000000"/>
          <w:sz w:val="28"/>
        </w:rPr>
        <w:t>
        көрсететiн жұмысшылар                           12
</w:t>
      </w:r>
      <w:r>
        <w:br/>
      </w:r>
      <w:r>
        <w:rPr>
          <w:rFonts w:ascii="Times New Roman"/>
          <w:b w:val="false"/>
          <w:i w:val="false"/>
          <w:color w:val="000000"/>
          <w:sz w:val="28"/>
        </w:rPr>
        <w:t>
17.     Ұсақ және брикеттелген құрама жем цехтары 
</w:t>
      </w:r>
      <w:r>
        <w:br/>
      </w:r>
      <w:r>
        <w:rPr>
          <w:rFonts w:ascii="Times New Roman"/>
          <w:b w:val="false"/>
          <w:i w:val="false"/>
          <w:color w:val="000000"/>
          <w:sz w:val="28"/>
        </w:rPr>
        <w:t>
        мен қоймаларының жұмысшылары                     6
</w:t>
      </w:r>
      <w:r>
        <w:br/>
      </w:r>
      <w:r>
        <w:rPr>
          <w:rFonts w:ascii="Times New Roman"/>
          <w:b w:val="false"/>
          <w:i w:val="false"/>
          <w:color w:val="000000"/>
          <w:sz w:val="28"/>
        </w:rPr>
        <w:t>
18.     Құрама жем зауыты мен цехы шөп ұнтақтау
</w:t>
      </w:r>
      <w:r>
        <w:br/>
      </w:r>
      <w:r>
        <w:rPr>
          <w:rFonts w:ascii="Times New Roman"/>
          <w:b w:val="false"/>
          <w:i w:val="false"/>
          <w:color w:val="000000"/>
          <w:sz w:val="28"/>
        </w:rPr>
        <w:t>
        бөлiмшесiнiң жұмысшылары                        12
</w:t>
      </w:r>
      <w:r>
        <w:br/>
      </w:r>
      <w:r>
        <w:rPr>
          <w:rFonts w:ascii="Times New Roman"/>
          <w:b w:val="false"/>
          <w:i w:val="false"/>
          <w:color w:val="000000"/>
          <w:sz w:val="28"/>
        </w:rPr>
        <w:t>
19.     Ұн, жарма және құрама жем зауыттары
</w:t>
      </w:r>
      <w:r>
        <w:br/>
      </w:r>
      <w:r>
        <w:rPr>
          <w:rFonts w:ascii="Times New Roman"/>
          <w:b w:val="false"/>
          <w:i w:val="false"/>
          <w:color w:val="000000"/>
          <w:sz w:val="28"/>
        </w:rPr>
        <w:t>
        мен цехтарының, элеваторлардың,
</w:t>
      </w:r>
      <w:r>
        <w:br/>
      </w:r>
      <w:r>
        <w:rPr>
          <w:rFonts w:ascii="Times New Roman"/>
          <w:b w:val="false"/>
          <w:i w:val="false"/>
          <w:color w:val="000000"/>
          <w:sz w:val="28"/>
        </w:rPr>
        <w:t>
        кептiру-тазалау мұнараларының, 
</w:t>
      </w:r>
      <w:r>
        <w:br/>
      </w:r>
      <w:r>
        <w:rPr>
          <w:rFonts w:ascii="Times New Roman"/>
          <w:b w:val="false"/>
          <w:i w:val="false"/>
          <w:color w:val="000000"/>
          <w:sz w:val="28"/>
        </w:rPr>
        <w:t>
        механикаландырылған қоймалардың, астық 
</w:t>
      </w:r>
      <w:r>
        <w:br/>
      </w:r>
      <w:r>
        <w:rPr>
          <w:rFonts w:ascii="Times New Roman"/>
          <w:b w:val="false"/>
          <w:i w:val="false"/>
          <w:color w:val="000000"/>
          <w:sz w:val="28"/>
        </w:rPr>
        <w:t>
        кептiргiштердiң, ыдыс жөндеу шеберханаларының
</w:t>
      </w:r>
      <w:r>
        <w:br/>
      </w:r>
      <w:r>
        <w:rPr>
          <w:rFonts w:ascii="Times New Roman"/>
          <w:b w:val="false"/>
          <w:i w:val="false"/>
          <w:color w:val="000000"/>
          <w:sz w:val="28"/>
        </w:rPr>
        <w:t>
        және жүгерi тұқымын өңдеу жөнiндегi
</w:t>
      </w:r>
      <w:r>
        <w:br/>
      </w:r>
      <w:r>
        <w:rPr>
          <w:rFonts w:ascii="Times New Roman"/>
          <w:b w:val="false"/>
          <w:i w:val="false"/>
          <w:color w:val="000000"/>
          <w:sz w:val="28"/>
        </w:rPr>
        <w:t>
        зауыттардың желдеткiш, технологиялық 
</w:t>
      </w:r>
      <w:r>
        <w:br/>
      </w:r>
      <w:r>
        <w:rPr>
          <w:rFonts w:ascii="Times New Roman"/>
          <w:b w:val="false"/>
          <w:i w:val="false"/>
          <w:color w:val="000000"/>
          <w:sz w:val="28"/>
        </w:rPr>
        <w:t>
        және тасымал көлiгi жабдықтарын тазалайтын,
</w:t>
      </w:r>
      <w:r>
        <w:br/>
      </w:r>
      <w:r>
        <w:rPr>
          <w:rFonts w:ascii="Times New Roman"/>
          <w:b w:val="false"/>
          <w:i w:val="false"/>
          <w:color w:val="000000"/>
          <w:sz w:val="28"/>
        </w:rPr>
        <w:t>
        жөндейтiн және жөнге келтiретiн жұмысшылар      12 
</w:t>
      </w:r>
      <w:r>
        <w:br/>
      </w:r>
      <w:r>
        <w:rPr>
          <w:rFonts w:ascii="Times New Roman"/>
          <w:b w:val="false"/>
          <w:i w:val="false"/>
          <w:color w:val="000000"/>
          <w:sz w:val="28"/>
        </w:rPr>
        <w:t>
20.     Астықты, ұнды, жарманы, кебектi, құрама
</w:t>
      </w:r>
      <w:r>
        <w:br/>
      </w:r>
      <w:r>
        <w:rPr>
          <w:rFonts w:ascii="Times New Roman"/>
          <w:b w:val="false"/>
          <w:i w:val="false"/>
          <w:color w:val="000000"/>
          <w:sz w:val="28"/>
        </w:rPr>
        <w:t>
        жемдер мен қалдықтарды вагондарға,
</w:t>
      </w:r>
      <w:r>
        <w:br/>
      </w:r>
      <w:r>
        <w:rPr>
          <w:rFonts w:ascii="Times New Roman"/>
          <w:b w:val="false"/>
          <w:i w:val="false"/>
          <w:color w:val="000000"/>
          <w:sz w:val="28"/>
        </w:rPr>
        <w:t>
        баржаларға, кемелерге және қоймаларға
</w:t>
      </w:r>
      <w:r>
        <w:br/>
      </w:r>
      <w:r>
        <w:rPr>
          <w:rFonts w:ascii="Times New Roman"/>
          <w:b w:val="false"/>
          <w:i w:val="false"/>
          <w:color w:val="000000"/>
          <w:sz w:val="28"/>
        </w:rPr>
        <w:t>
        тиеумен және түсiрумен тұрақты айналысатын,
</w:t>
      </w:r>
      <w:r>
        <w:br/>
      </w:r>
      <w:r>
        <w:rPr>
          <w:rFonts w:ascii="Times New Roman"/>
          <w:b w:val="false"/>
          <w:i w:val="false"/>
          <w:color w:val="000000"/>
          <w:sz w:val="28"/>
        </w:rPr>
        <w:t>
        сондай-ақ механикалық күректерге, жылжымалы
</w:t>
      </w:r>
      <w:r>
        <w:br/>
      </w:r>
      <w:r>
        <w:rPr>
          <w:rFonts w:ascii="Times New Roman"/>
          <w:b w:val="false"/>
          <w:i w:val="false"/>
          <w:color w:val="000000"/>
          <w:sz w:val="28"/>
        </w:rPr>
        <w:t>
        ұраларға, транспортерлерге, өздiгiнен
</w:t>
      </w:r>
      <w:r>
        <w:br/>
      </w:r>
      <w:r>
        <w:rPr>
          <w:rFonts w:ascii="Times New Roman"/>
          <w:b w:val="false"/>
          <w:i w:val="false"/>
          <w:color w:val="000000"/>
          <w:sz w:val="28"/>
        </w:rPr>
        <w:t>
        берiп тұрушыларға қызмет көрсететiн жұмысшылар  12
</w:t>
      </w:r>
      <w:r>
        <w:br/>
      </w:r>
      <w:r>
        <w:rPr>
          <w:rFonts w:ascii="Times New Roman"/>
          <w:b w:val="false"/>
          <w:i w:val="false"/>
          <w:color w:val="000000"/>
          <w:sz w:val="28"/>
        </w:rPr>
        <w:t>
21.     Улы заттарды қолданып, қамба зиянкестерiмен
</w:t>
      </w:r>
      <w:r>
        <w:br/>
      </w:r>
      <w:r>
        <w:rPr>
          <w:rFonts w:ascii="Times New Roman"/>
          <w:b w:val="false"/>
          <w:i w:val="false"/>
          <w:color w:val="000000"/>
          <w:sz w:val="28"/>
        </w:rPr>
        <w:t>
        күрес жөнiндегi дезинфекциялық және
</w:t>
      </w:r>
      <w:r>
        <w:br/>
      </w:r>
      <w:r>
        <w:rPr>
          <w:rFonts w:ascii="Times New Roman"/>
          <w:b w:val="false"/>
          <w:i w:val="false"/>
          <w:color w:val="000000"/>
          <w:sz w:val="28"/>
        </w:rPr>
        <w:t>
        дератизациялық жұмыстармен, сондай-ақ
</w:t>
      </w:r>
      <w:r>
        <w:br/>
      </w:r>
      <w:r>
        <w:rPr>
          <w:rFonts w:ascii="Times New Roman"/>
          <w:b w:val="false"/>
          <w:i w:val="false"/>
          <w:color w:val="000000"/>
          <w:sz w:val="28"/>
        </w:rPr>
        <w:t>
        улы химикаттарды бөлшектеп салумен және
</w:t>
      </w:r>
      <w:r>
        <w:br/>
      </w:r>
      <w:r>
        <w:rPr>
          <w:rFonts w:ascii="Times New Roman"/>
          <w:b w:val="false"/>
          <w:i w:val="false"/>
          <w:color w:val="000000"/>
          <w:sz w:val="28"/>
        </w:rPr>
        <w:t>
        түсiрумен тiкелей айналысатын қызметкер         12      6
</w:t>
      </w:r>
      <w:r>
        <w:br/>
      </w:r>
      <w:r>
        <w:rPr>
          <w:rFonts w:ascii="Times New Roman"/>
          <w:b w:val="false"/>
          <w:i w:val="false"/>
          <w:color w:val="000000"/>
          <w:sz w:val="28"/>
        </w:rPr>
        <w:t>
22.     Дезинфекциялау мен дератизациялауда
</w:t>
      </w:r>
      <w:r>
        <w:br/>
      </w:r>
      <w:r>
        <w:rPr>
          <w:rFonts w:ascii="Times New Roman"/>
          <w:b w:val="false"/>
          <w:i w:val="false"/>
          <w:color w:val="000000"/>
          <w:sz w:val="28"/>
        </w:rPr>
        <w:t>
        қолданылатын улы химикаттармен жұмыста
</w:t>
      </w:r>
      <w:r>
        <w:br/>
      </w:r>
      <w:r>
        <w:rPr>
          <w:rFonts w:ascii="Times New Roman"/>
          <w:b w:val="false"/>
          <w:i w:val="false"/>
          <w:color w:val="000000"/>
          <w:sz w:val="28"/>
        </w:rPr>
        <w:t>
        лабораторияларда iстейтiн қызметкерлер          12
</w:t>
      </w:r>
      <w:r>
        <w:br/>
      </w:r>
      <w:r>
        <w:rPr>
          <w:rFonts w:ascii="Times New Roman"/>
          <w:b w:val="false"/>
          <w:i w:val="false"/>
          <w:color w:val="000000"/>
          <w:sz w:val="28"/>
        </w:rPr>
        <w:t>
23.     Тұқым тазалау станциялары мен зауыттарының
</w:t>
      </w:r>
      <w:r>
        <w:br/>
      </w:r>
      <w:r>
        <w:rPr>
          <w:rFonts w:ascii="Times New Roman"/>
          <w:b w:val="false"/>
          <w:i w:val="false"/>
          <w:color w:val="000000"/>
          <w:sz w:val="28"/>
        </w:rPr>
        <w:t>
        трифонилдi машиналарындағы жұмыста iстейтiн
</w:t>
      </w:r>
      <w:r>
        <w:br/>
      </w:r>
      <w:r>
        <w:rPr>
          <w:rFonts w:ascii="Times New Roman"/>
          <w:b w:val="false"/>
          <w:i w:val="false"/>
          <w:color w:val="000000"/>
          <w:sz w:val="28"/>
        </w:rPr>
        <w:t>
        сепараторшы                                      6
</w:t>
      </w:r>
      <w:r>
        <w:br/>
      </w:r>
      <w:r>
        <w:rPr>
          <w:rFonts w:ascii="Times New Roman"/>
          <w:b w:val="false"/>
          <w:i w:val="false"/>
          <w:color w:val="000000"/>
          <w:sz w:val="28"/>
        </w:rPr>
        <w:t>
24.     Диiрмен жаныштағыштарын түрпiлi ораммен
</w:t>
      </w:r>
      <w:r>
        <w:br/>
      </w:r>
      <w:r>
        <w:rPr>
          <w:rFonts w:ascii="Times New Roman"/>
          <w:b w:val="false"/>
          <w:i w:val="false"/>
          <w:color w:val="000000"/>
          <w:sz w:val="28"/>
        </w:rPr>
        <w:t>
        құрғақ әдiспен жылтырататын және
</w:t>
      </w:r>
      <w:r>
        <w:br/>
      </w:r>
      <w:r>
        <w:rPr>
          <w:rFonts w:ascii="Times New Roman"/>
          <w:b w:val="false"/>
          <w:i w:val="false"/>
          <w:color w:val="000000"/>
          <w:sz w:val="28"/>
        </w:rPr>
        <w:t>
        кесетiн жылтыратушы                             12
</w:t>
      </w:r>
    </w:p>
    <w:p>
      <w:pPr>
        <w:spacing w:after="0"/>
        <w:ind w:left="0"/>
        <w:jc w:val="both"/>
      </w:pPr>
      <w:r>
        <w:rPr>
          <w:rFonts w:ascii="Times New Roman"/>
          <w:b w:val="false"/>
          <w:i w:val="false"/>
          <w:color w:val="000000"/>
          <w:sz w:val="28"/>
        </w:rPr>
        <w:t>
</w:t>
      </w:r>
      <w:r>
        <w:rPr>
          <w:rFonts w:ascii="Times New Roman"/>
          <w:b/>
          <w:i w:val="false"/>
          <w:color w:val="000000"/>
          <w:sz w:val="28"/>
        </w:rPr>
        <w:t>
 33. ПОЛИГРАФИЯ ӨНДІРІСІ
</w:t>
      </w:r>
      <w:r>
        <w:rPr>
          <w:rFonts w:ascii="Times New Roman"/>
          <w:b w:val="false"/>
          <w:i w:val="false"/>
          <w:color w:val="000000"/>
          <w:sz w:val="28"/>
        </w:rPr>
        <w:t>
</w:t>
      </w:r>
      <w:r>
        <w:br/>
      </w:r>
      <w:r>
        <w:rPr>
          <w:rFonts w:ascii="Times New Roman"/>
          <w:b w:val="false"/>
          <w:i w:val="false"/>
          <w:color w:val="000000"/>
          <w:sz w:val="28"/>
        </w:rPr>
        <w:t>
                          Жұмысшылар
</w:t>
      </w:r>
      <w:r>
        <w:br/>
      </w:r>
      <w:r>
        <w:rPr>
          <w:rFonts w:ascii="Times New Roman"/>
          <w:b w:val="false"/>
          <w:i w:val="false"/>
          <w:color w:val="000000"/>
          <w:sz w:val="28"/>
        </w:rPr>
        <w:t>
                         Қалып процесi
</w:t>
      </w:r>
      <w:r>
        <w:br/>
      </w:r>
      <w:r>
        <w:rPr>
          <w:rFonts w:ascii="Times New Roman"/>
          <w:b w:val="false"/>
          <w:i w:val="false"/>
          <w:color w:val="000000"/>
          <w:sz w:val="28"/>
        </w:rPr>
        <w:t>
</w:t>
      </w:r>
      <w:r>
        <w:br/>
      </w:r>
      <w:r>
        <w:rPr>
          <w:rFonts w:ascii="Times New Roman"/>
          <w:b w:val="false"/>
          <w:i w:val="false"/>
          <w:color w:val="000000"/>
          <w:sz w:val="28"/>
        </w:rPr>
        <w:t>
1.      Басу қалыбының вулканизаторшысы                  6
</w:t>
      </w:r>
      <w:r>
        <w:br/>
      </w:r>
      <w:r>
        <w:rPr>
          <w:rFonts w:ascii="Times New Roman"/>
          <w:b w:val="false"/>
          <w:i w:val="false"/>
          <w:color w:val="000000"/>
          <w:sz w:val="28"/>
        </w:rPr>
        <w:t>
2.      Галвонотипист:
</w:t>
      </w:r>
      <w:r>
        <w:br/>
      </w:r>
      <w:r>
        <w:rPr>
          <w:rFonts w:ascii="Times New Roman"/>
          <w:b w:val="false"/>
          <w:i w:val="false"/>
          <w:color w:val="000000"/>
          <w:sz w:val="28"/>
        </w:rPr>
        <w:t>
        1) Биметалдық қалыптарды және терең басылым
</w:t>
      </w:r>
      <w:r>
        <w:br/>
      </w:r>
      <w:r>
        <w:rPr>
          <w:rFonts w:ascii="Times New Roman"/>
          <w:b w:val="false"/>
          <w:i w:val="false"/>
          <w:color w:val="000000"/>
          <w:sz w:val="28"/>
        </w:rPr>
        <w:t>
        қалыптарын оксидорлауда және әзiрлеуде
</w:t>
      </w:r>
      <w:r>
        <w:br/>
      </w:r>
      <w:r>
        <w:rPr>
          <w:rFonts w:ascii="Times New Roman"/>
          <w:b w:val="false"/>
          <w:i w:val="false"/>
          <w:color w:val="000000"/>
          <w:sz w:val="28"/>
        </w:rPr>
        <w:t>
        iстейтiндер                                     12
</w:t>
      </w:r>
      <w:r>
        <w:br/>
      </w:r>
      <w:r>
        <w:rPr>
          <w:rFonts w:ascii="Times New Roman"/>
          <w:b w:val="false"/>
          <w:i w:val="false"/>
          <w:color w:val="000000"/>
          <w:sz w:val="28"/>
        </w:rPr>
        <w:t>
        2) галваникалық әдiспен басқа да қалыптарды
</w:t>
      </w:r>
      <w:r>
        <w:br/>
      </w:r>
      <w:r>
        <w:rPr>
          <w:rFonts w:ascii="Times New Roman"/>
          <w:b w:val="false"/>
          <w:i w:val="false"/>
          <w:color w:val="000000"/>
          <w:sz w:val="28"/>
        </w:rPr>
        <w:t>
        әзiрлеуде iстейтiндер                            6
</w:t>
      </w:r>
      <w:r>
        <w:br/>
      </w:r>
      <w:r>
        <w:rPr>
          <w:rFonts w:ascii="Times New Roman"/>
          <w:b w:val="false"/>
          <w:i w:val="false"/>
          <w:color w:val="000000"/>
          <w:sz w:val="28"/>
        </w:rPr>
        <w:t>
3.      Қорғасыны бар типографиялық балқымалардан
</w:t>
      </w:r>
      <w:r>
        <w:br/>
      </w:r>
      <w:r>
        <w:rPr>
          <w:rFonts w:ascii="Times New Roman"/>
          <w:b w:val="false"/>
          <w:i w:val="false"/>
          <w:color w:val="000000"/>
          <w:sz w:val="28"/>
        </w:rPr>
        <w:t>
        жасалған әрiппен және қалыппен жұмыс
</w:t>
      </w:r>
      <w:r>
        <w:br/>
      </w:r>
      <w:r>
        <w:rPr>
          <w:rFonts w:ascii="Times New Roman"/>
          <w:b w:val="false"/>
          <w:i w:val="false"/>
          <w:color w:val="000000"/>
          <w:sz w:val="28"/>
        </w:rPr>
        <w:t>
        iстейтiн қоймашы                                12
</w:t>
      </w:r>
      <w:r>
        <w:br/>
      </w:r>
      <w:r>
        <w:rPr>
          <w:rFonts w:ascii="Times New Roman"/>
          <w:b w:val="false"/>
          <w:i w:val="false"/>
          <w:color w:val="000000"/>
          <w:sz w:val="28"/>
        </w:rPr>
        <w:t>
4.      Басылым қалыбының көшiрмешiсi                    6
</w:t>
      </w:r>
      <w:r>
        <w:br/>
      </w:r>
      <w:r>
        <w:rPr>
          <w:rFonts w:ascii="Times New Roman"/>
          <w:b w:val="false"/>
          <w:i w:val="false"/>
          <w:color w:val="000000"/>
          <w:sz w:val="28"/>
        </w:rPr>
        <w:t>
5.      Корректор                                        6
</w:t>
      </w:r>
      <w:r>
        <w:br/>
      </w:r>
      <w:r>
        <w:rPr>
          <w:rFonts w:ascii="Times New Roman"/>
          <w:b w:val="false"/>
          <w:i w:val="false"/>
          <w:color w:val="000000"/>
          <w:sz w:val="28"/>
        </w:rPr>
        <w:t>
6.      Офсеттi және терең басылым үшiн қалып 
</w:t>
      </w:r>
      <w:r>
        <w:br/>
      </w:r>
      <w:r>
        <w:rPr>
          <w:rFonts w:ascii="Times New Roman"/>
          <w:b w:val="false"/>
          <w:i w:val="false"/>
          <w:color w:val="000000"/>
          <w:sz w:val="28"/>
        </w:rPr>
        <w:t>
        әзiрлеумен айналысатын монтажшы                  6
</w:t>
      </w:r>
      <w:r>
        <w:br/>
      </w:r>
      <w:r>
        <w:rPr>
          <w:rFonts w:ascii="Times New Roman"/>
          <w:b w:val="false"/>
          <w:i w:val="false"/>
          <w:color w:val="000000"/>
          <w:sz w:val="28"/>
        </w:rPr>
        <w:t>
7.      Қолмен теретiн терiмшi, әрiп терiп
</w:t>
      </w:r>
      <w:r>
        <w:br/>
      </w:r>
      <w:r>
        <w:rPr>
          <w:rFonts w:ascii="Times New Roman"/>
          <w:b w:val="false"/>
          <w:i w:val="false"/>
          <w:color w:val="000000"/>
          <w:sz w:val="28"/>
        </w:rPr>
        <w:t>
        жол құятын машинаның терiмшiсi, брайл
</w:t>
      </w:r>
      <w:r>
        <w:br/>
      </w:r>
      <w:r>
        <w:rPr>
          <w:rFonts w:ascii="Times New Roman"/>
          <w:b w:val="false"/>
          <w:i w:val="false"/>
          <w:color w:val="000000"/>
          <w:sz w:val="28"/>
        </w:rPr>
        <w:t>
        терiмiмен айналысатын машинаның терiмшiсi       12 
</w:t>
      </w:r>
      <w:r>
        <w:br/>
      </w:r>
      <w:r>
        <w:rPr>
          <w:rFonts w:ascii="Times New Roman"/>
          <w:b w:val="false"/>
          <w:i w:val="false"/>
          <w:color w:val="000000"/>
          <w:sz w:val="28"/>
        </w:rPr>
        <w:t>
8.      Терiм-перфорациялау және фототерiм
</w:t>
      </w:r>
      <w:r>
        <w:br/>
      </w:r>
      <w:r>
        <w:rPr>
          <w:rFonts w:ascii="Times New Roman"/>
          <w:b w:val="false"/>
          <w:i w:val="false"/>
          <w:color w:val="000000"/>
          <w:sz w:val="28"/>
        </w:rPr>
        <w:t>
        машинасында iстейтiн терiмшi                     6
</w:t>
      </w:r>
      <w:r>
        <w:br/>
      </w:r>
      <w:r>
        <w:rPr>
          <w:rFonts w:ascii="Times New Roman"/>
          <w:b w:val="false"/>
          <w:i w:val="false"/>
          <w:color w:val="000000"/>
          <w:sz w:val="28"/>
        </w:rPr>
        <w:t>
9.      Нотографшы                                       6
</w:t>
      </w:r>
      <w:r>
        <w:br/>
      </w:r>
      <w:r>
        <w:rPr>
          <w:rFonts w:ascii="Times New Roman"/>
          <w:b w:val="false"/>
          <w:i w:val="false"/>
          <w:color w:val="000000"/>
          <w:sz w:val="28"/>
        </w:rPr>
        <w:t>
10.     Клишенi айырушы                                  6
</w:t>
      </w:r>
      <w:r>
        <w:br/>
      </w:r>
      <w:r>
        <w:rPr>
          <w:rFonts w:ascii="Times New Roman"/>
          <w:b w:val="false"/>
          <w:i w:val="false"/>
          <w:color w:val="000000"/>
          <w:sz w:val="28"/>
        </w:rPr>
        <w:t>
11.     Қорғасыны бар типографиялық балқымадан 
</w:t>
      </w:r>
      <w:r>
        <w:br/>
      </w:r>
      <w:r>
        <w:rPr>
          <w:rFonts w:ascii="Times New Roman"/>
          <w:b w:val="false"/>
          <w:i w:val="false"/>
          <w:color w:val="000000"/>
          <w:sz w:val="28"/>
        </w:rPr>
        <w:t>
        әрiп және терiм материалын құюмен 
</w:t>
      </w:r>
      <w:r>
        <w:br/>
      </w:r>
      <w:r>
        <w:rPr>
          <w:rFonts w:ascii="Times New Roman"/>
          <w:b w:val="false"/>
          <w:i w:val="false"/>
          <w:color w:val="000000"/>
          <w:sz w:val="28"/>
        </w:rPr>
        <w:t>
        айналысатын құюшы                               12      6
</w:t>
      </w:r>
      <w:r>
        <w:br/>
      </w:r>
      <w:r>
        <w:rPr>
          <w:rFonts w:ascii="Times New Roman"/>
          <w:b w:val="false"/>
          <w:i w:val="false"/>
          <w:color w:val="000000"/>
          <w:sz w:val="28"/>
        </w:rPr>
        <w:t>
12.     Терең басылым қалыбын ауыстырушы                 6
</w:t>
      </w:r>
      <w:r>
        <w:br/>
      </w:r>
      <w:r>
        <w:rPr>
          <w:rFonts w:ascii="Times New Roman"/>
          <w:b w:val="false"/>
          <w:i w:val="false"/>
          <w:color w:val="000000"/>
          <w:sz w:val="28"/>
        </w:rPr>
        <w:t>
13.     Металлография оттискiлерiн басушы               12
</w:t>
      </w:r>
      <w:r>
        <w:br/>
      </w:r>
      <w:r>
        <w:rPr>
          <w:rFonts w:ascii="Times New Roman"/>
          <w:b w:val="false"/>
          <w:i w:val="false"/>
          <w:color w:val="000000"/>
          <w:sz w:val="28"/>
        </w:rPr>
        <w:t>
14.     Хром пастасын қолданып жылтыратумен
</w:t>
      </w:r>
      <w:r>
        <w:br/>
      </w:r>
      <w:r>
        <w:rPr>
          <w:rFonts w:ascii="Times New Roman"/>
          <w:b w:val="false"/>
          <w:i w:val="false"/>
          <w:color w:val="000000"/>
          <w:sz w:val="28"/>
        </w:rPr>
        <w:t>
        айналысатын, терең басылымның қалып
</w:t>
      </w:r>
      <w:r>
        <w:br/>
      </w:r>
      <w:r>
        <w:rPr>
          <w:rFonts w:ascii="Times New Roman"/>
          <w:b w:val="false"/>
          <w:i w:val="false"/>
          <w:color w:val="000000"/>
          <w:sz w:val="28"/>
        </w:rPr>
        <w:t>
        цилиндрлерiн жылтыратушы                        12
</w:t>
      </w:r>
      <w:r>
        <w:br/>
      </w:r>
      <w:r>
        <w:rPr>
          <w:rFonts w:ascii="Times New Roman"/>
          <w:b w:val="false"/>
          <w:i w:val="false"/>
          <w:color w:val="000000"/>
          <w:sz w:val="28"/>
        </w:rPr>
        <w:t>
15.     Жоғары басылым сынамасын алушы:
</w:t>
      </w:r>
      <w:r>
        <w:br/>
      </w:r>
      <w:r>
        <w:rPr>
          <w:rFonts w:ascii="Times New Roman"/>
          <w:b w:val="false"/>
          <w:i w:val="false"/>
          <w:color w:val="000000"/>
          <w:sz w:val="28"/>
        </w:rPr>
        <w:t>
        1) қорғасыны бар қалыптармен                    12
</w:t>
      </w:r>
      <w:r>
        <w:br/>
      </w:r>
      <w:r>
        <w:rPr>
          <w:rFonts w:ascii="Times New Roman"/>
          <w:b w:val="false"/>
          <w:i w:val="false"/>
          <w:color w:val="000000"/>
          <w:sz w:val="28"/>
        </w:rPr>
        <w:t>
        2) басқа да қалыптармен жұмыс iстейтiндер        6
</w:t>
      </w:r>
      <w:r>
        <w:br/>
      </w:r>
      <w:r>
        <w:rPr>
          <w:rFonts w:ascii="Times New Roman"/>
          <w:b w:val="false"/>
          <w:i w:val="false"/>
          <w:color w:val="000000"/>
          <w:sz w:val="28"/>
        </w:rPr>
        <w:t>
16.     Сынама алушы-аударушы                            6
</w:t>
      </w:r>
      <w:r>
        <w:br/>
      </w:r>
      <w:r>
        <w:rPr>
          <w:rFonts w:ascii="Times New Roman"/>
          <w:b w:val="false"/>
          <w:i w:val="false"/>
          <w:color w:val="000000"/>
          <w:sz w:val="28"/>
        </w:rPr>
        <w:t>
17.     Жоғары, жазық және терең басылым үшiн 
</w:t>
      </w:r>
      <w:r>
        <w:br/>
      </w:r>
      <w:r>
        <w:rPr>
          <w:rFonts w:ascii="Times New Roman"/>
          <w:b w:val="false"/>
          <w:i w:val="false"/>
          <w:color w:val="000000"/>
          <w:sz w:val="28"/>
        </w:rPr>
        <w:t>
        негативтер мен диапозитивтердi ретуштеумен 
</w:t>
      </w:r>
      <w:r>
        <w:br/>
      </w:r>
      <w:r>
        <w:rPr>
          <w:rFonts w:ascii="Times New Roman"/>
          <w:b w:val="false"/>
          <w:i w:val="false"/>
          <w:color w:val="000000"/>
          <w:sz w:val="28"/>
        </w:rPr>
        <w:t>
        айналысатын ретушер                             12
</w:t>
      </w:r>
      <w:r>
        <w:br/>
      </w:r>
      <w:r>
        <w:rPr>
          <w:rFonts w:ascii="Times New Roman"/>
          <w:b w:val="false"/>
          <w:i w:val="false"/>
          <w:color w:val="000000"/>
          <w:sz w:val="28"/>
        </w:rPr>
        <w:t>
18.     Стереотиптердi төгумен және матрицаларды 
</w:t>
      </w:r>
      <w:r>
        <w:br/>
      </w:r>
      <w:r>
        <w:rPr>
          <w:rFonts w:ascii="Times New Roman"/>
          <w:b w:val="false"/>
          <w:i w:val="false"/>
          <w:color w:val="000000"/>
          <w:sz w:val="28"/>
        </w:rPr>
        <w:t>
        алумен айналысатын стереотиптер                  6
</w:t>
      </w:r>
      <w:r>
        <w:br/>
      </w:r>
      <w:r>
        <w:rPr>
          <w:rFonts w:ascii="Times New Roman"/>
          <w:b w:val="false"/>
          <w:i w:val="false"/>
          <w:color w:val="000000"/>
          <w:sz w:val="28"/>
        </w:rPr>
        <w:t>
19.     Қорғасын балқымаларынан стереотиптер
</w:t>
      </w:r>
      <w:r>
        <w:br/>
      </w:r>
      <w:r>
        <w:rPr>
          <w:rFonts w:ascii="Times New Roman"/>
          <w:b w:val="false"/>
          <w:i w:val="false"/>
          <w:color w:val="000000"/>
          <w:sz w:val="28"/>
        </w:rPr>
        <w:t>
        төгумен айналысатын стереотиптер                12      6
</w:t>
      </w:r>
      <w:r>
        <w:br/>
      </w:r>
      <w:r>
        <w:rPr>
          <w:rFonts w:ascii="Times New Roman"/>
          <w:b w:val="false"/>
          <w:i w:val="false"/>
          <w:color w:val="000000"/>
          <w:sz w:val="28"/>
        </w:rPr>
        <w:t>
20.     Терең басылым өрнектеушiсi, клише
</w:t>
      </w:r>
      <w:r>
        <w:br/>
      </w:r>
      <w:r>
        <w:rPr>
          <w:rFonts w:ascii="Times New Roman"/>
          <w:b w:val="false"/>
          <w:i w:val="false"/>
          <w:color w:val="000000"/>
          <w:sz w:val="28"/>
        </w:rPr>
        <w:t>
        өрнектеушiсi, мелорельефтi түзетiлiмдi
</w:t>
      </w:r>
      <w:r>
        <w:br/>
      </w:r>
      <w:r>
        <w:rPr>
          <w:rFonts w:ascii="Times New Roman"/>
          <w:b w:val="false"/>
          <w:i w:val="false"/>
          <w:color w:val="000000"/>
          <w:sz w:val="28"/>
        </w:rPr>
        <w:t>
        өрнектеумен айналысатын өрнектеушi              12
</w:t>
      </w:r>
      <w:r>
        <w:br/>
      </w:r>
      <w:r>
        <w:rPr>
          <w:rFonts w:ascii="Times New Roman"/>
          <w:b w:val="false"/>
          <w:i w:val="false"/>
          <w:color w:val="000000"/>
          <w:sz w:val="28"/>
        </w:rPr>
        <w:t>
21.     Фотоцинкограф                                    6
</w:t>
      </w:r>
      <w:r>
        <w:br/>
      </w:r>
      <w:r>
        <w:rPr>
          <w:rFonts w:ascii="Times New Roman"/>
          <w:b w:val="false"/>
          <w:i w:val="false"/>
          <w:color w:val="000000"/>
          <w:sz w:val="28"/>
        </w:rPr>
        <w:t>
22.     Жоғары, жазық және терең басылым үшiн
</w:t>
      </w:r>
      <w:r>
        <w:br/>
      </w:r>
      <w:r>
        <w:rPr>
          <w:rFonts w:ascii="Times New Roman"/>
          <w:b w:val="false"/>
          <w:i w:val="false"/>
          <w:color w:val="000000"/>
          <w:sz w:val="28"/>
        </w:rPr>
        <w:t>
        негативтер (позитивтер) әзiрлеумен
</w:t>
      </w:r>
      <w:r>
        <w:br/>
      </w:r>
      <w:r>
        <w:rPr>
          <w:rFonts w:ascii="Times New Roman"/>
          <w:b w:val="false"/>
          <w:i w:val="false"/>
          <w:color w:val="000000"/>
          <w:sz w:val="28"/>
        </w:rPr>
        <w:t>
        айналысатын фотограф                             6
</w:t>
      </w:r>
      <w:r>
        <w:br/>
      </w:r>
      <w:r>
        <w:rPr>
          <w:rFonts w:ascii="Times New Roman"/>
          <w:b w:val="false"/>
          <w:i w:val="false"/>
          <w:color w:val="000000"/>
          <w:sz w:val="28"/>
        </w:rPr>
        <w:t>
23.     Хромолитограф                                   12
</w:t>
      </w:r>
      <w:r>
        <w:br/>
      </w:r>
      <w:r>
        <w:rPr>
          <w:rFonts w:ascii="Times New Roman"/>
          <w:b w:val="false"/>
          <w:i w:val="false"/>
          <w:color w:val="000000"/>
          <w:sz w:val="28"/>
        </w:rPr>
        <w:t>
24.     Литоофсеттiк қалыптарды тегiстеушi               6
</w:t>
      </w:r>
    </w:p>
    <w:p>
      <w:pPr>
        <w:spacing w:after="0"/>
        <w:ind w:left="0"/>
        <w:jc w:val="both"/>
      </w:pPr>
      <w:r>
        <w:rPr>
          <w:rFonts w:ascii="Times New Roman"/>
          <w:b w:val="false"/>
          <w:i w:val="false"/>
          <w:color w:val="000000"/>
          <w:sz w:val="28"/>
        </w:rPr>
        <w:t>
                 Басылым процестерi
</w:t>
      </w:r>
      <w:r>
        <w:br/>
      </w:r>
      <w:r>
        <w:rPr>
          <w:rFonts w:ascii="Times New Roman"/>
          <w:b w:val="false"/>
          <w:i w:val="false"/>
          <w:color w:val="000000"/>
          <w:sz w:val="28"/>
        </w:rPr>
        <w:t>
</w:t>
      </w:r>
      <w:r>
        <w:br/>
      </w:r>
      <w:r>
        <w:rPr>
          <w:rFonts w:ascii="Times New Roman"/>
          <w:b w:val="false"/>
          <w:i w:val="false"/>
          <w:color w:val="000000"/>
          <w:sz w:val="28"/>
        </w:rPr>
        <w:t>
25.     Қоламен аптайтын машиналарда және
</w:t>
      </w:r>
      <w:r>
        <w:br/>
      </w:r>
      <w:r>
        <w:rPr>
          <w:rFonts w:ascii="Times New Roman"/>
          <w:b w:val="false"/>
          <w:i w:val="false"/>
          <w:color w:val="000000"/>
          <w:sz w:val="28"/>
        </w:rPr>
        <w:t>
        агрегаттарда қоламен аптаушы, қабылдаушы        12 
</w:t>
      </w:r>
      <w:r>
        <w:br/>
      </w:r>
      <w:r>
        <w:rPr>
          <w:rFonts w:ascii="Times New Roman"/>
          <w:b w:val="false"/>
          <w:i w:val="false"/>
          <w:color w:val="000000"/>
          <w:sz w:val="28"/>
        </w:rPr>
        <w:t>
26.     Басу машиналарына салушы және анилиндi, 
</w:t>
      </w:r>
      <w:r>
        <w:br/>
      </w:r>
      <w:r>
        <w:rPr>
          <w:rFonts w:ascii="Times New Roman"/>
          <w:b w:val="false"/>
          <w:i w:val="false"/>
          <w:color w:val="000000"/>
          <w:sz w:val="28"/>
        </w:rPr>
        <w:t>
        брайл, жоғары, терең, жазық, трафереттi 
</w:t>
      </w:r>
      <w:r>
        <w:br/>
      </w:r>
      <w:r>
        <w:rPr>
          <w:rFonts w:ascii="Times New Roman"/>
          <w:b w:val="false"/>
          <w:i w:val="false"/>
          <w:color w:val="000000"/>
          <w:sz w:val="28"/>
        </w:rPr>
        <w:t>
        басуда iстейтiн машиналар мен агрегаттарда
</w:t>
      </w:r>
      <w:r>
        <w:br/>
      </w:r>
      <w:r>
        <w:rPr>
          <w:rFonts w:ascii="Times New Roman"/>
          <w:b w:val="false"/>
          <w:i w:val="false"/>
          <w:color w:val="000000"/>
          <w:sz w:val="28"/>
        </w:rPr>
        <w:t>
        және басып-оюлайтын автоматтарда қабылдаушы     12
</w:t>
      </w:r>
      <w:r>
        <w:br/>
      </w:r>
      <w:r>
        <w:rPr>
          <w:rFonts w:ascii="Times New Roman"/>
          <w:b w:val="false"/>
          <w:i w:val="false"/>
          <w:color w:val="000000"/>
          <w:sz w:val="28"/>
        </w:rPr>
        <w:t>
27.     Флексография басылымын басушы                   12
</w:t>
      </w:r>
      <w:r>
        <w:br/>
      </w:r>
      <w:r>
        <w:rPr>
          <w:rFonts w:ascii="Times New Roman"/>
          <w:b w:val="false"/>
          <w:i w:val="false"/>
          <w:color w:val="000000"/>
          <w:sz w:val="28"/>
        </w:rPr>
        <w:t>
28.     Брайл басылымын басушы                          12
</w:t>
      </w:r>
      <w:r>
        <w:br/>
      </w:r>
      <w:r>
        <w:rPr>
          <w:rFonts w:ascii="Times New Roman"/>
          <w:b w:val="false"/>
          <w:i w:val="false"/>
          <w:color w:val="000000"/>
          <w:sz w:val="28"/>
        </w:rPr>
        <w:t>
29.     Жоғары басылымды басушы                         12 
</w:t>
      </w:r>
      <w:r>
        <w:br/>
      </w:r>
      <w:r>
        <w:rPr>
          <w:rFonts w:ascii="Times New Roman"/>
          <w:b w:val="false"/>
          <w:i w:val="false"/>
          <w:color w:val="000000"/>
          <w:sz w:val="28"/>
        </w:rPr>
        <w:t>
30.     Терең басылымды басушы                          12
</w:t>
      </w:r>
      <w:r>
        <w:br/>
      </w:r>
      <w:r>
        <w:rPr>
          <w:rFonts w:ascii="Times New Roman"/>
          <w:b w:val="false"/>
          <w:i w:val="false"/>
          <w:color w:val="000000"/>
          <w:sz w:val="28"/>
        </w:rPr>
        <w:t>
31.     Жазық басылымды басушы                          12
</w:t>
      </w:r>
      <w:r>
        <w:br/>
      </w:r>
      <w:r>
        <w:rPr>
          <w:rFonts w:ascii="Times New Roman"/>
          <w:b w:val="false"/>
          <w:i w:val="false"/>
          <w:color w:val="000000"/>
          <w:sz w:val="28"/>
        </w:rPr>
        <w:t>
32.     Басып-оюлау автоматының басушысы                12
</w:t>
      </w:r>
      <w:r>
        <w:br/>
      </w:r>
      <w:r>
        <w:rPr>
          <w:rFonts w:ascii="Times New Roman"/>
          <w:b w:val="false"/>
          <w:i w:val="false"/>
          <w:color w:val="000000"/>
          <w:sz w:val="28"/>
        </w:rPr>
        <w:t>
33.     Трафереттi басылым басушысы                     12
</w:t>
      </w:r>
      <w:r>
        <w:br/>
      </w:r>
      <w:r>
        <w:rPr>
          <w:rFonts w:ascii="Times New Roman"/>
          <w:b w:val="false"/>
          <w:i w:val="false"/>
          <w:color w:val="000000"/>
          <w:sz w:val="28"/>
        </w:rPr>
        <w:t>
34.     Басушы-төсеушi                                  12
</w:t>
      </w:r>
    </w:p>
    <w:p>
      <w:pPr>
        <w:spacing w:after="0"/>
        <w:ind w:left="0"/>
        <w:jc w:val="both"/>
      </w:pPr>
      <w:r>
        <w:rPr>
          <w:rFonts w:ascii="Times New Roman"/>
          <w:b w:val="false"/>
          <w:i w:val="false"/>
          <w:color w:val="000000"/>
          <w:sz w:val="28"/>
        </w:rPr>
        <w:t>
              Брошюра жасау-түптеу және өңдеу
</w:t>
      </w:r>
      <w:r>
        <w:br/>
      </w:r>
      <w:r>
        <w:rPr>
          <w:rFonts w:ascii="Times New Roman"/>
          <w:b w:val="false"/>
          <w:i w:val="false"/>
          <w:color w:val="000000"/>
          <w:sz w:val="28"/>
        </w:rPr>
        <w:t>
                       процесi
</w:t>
      </w:r>
      <w:r>
        <w:br/>
      </w:r>
      <w:r>
        <w:rPr>
          <w:rFonts w:ascii="Times New Roman"/>
          <w:b w:val="false"/>
          <w:i w:val="false"/>
          <w:color w:val="000000"/>
          <w:sz w:val="28"/>
        </w:rPr>
        <w:t>
</w:t>
      </w:r>
      <w:r>
        <w:br/>
      </w:r>
      <w:r>
        <w:rPr>
          <w:rFonts w:ascii="Times New Roman"/>
          <w:b w:val="false"/>
          <w:i w:val="false"/>
          <w:color w:val="000000"/>
          <w:sz w:val="28"/>
        </w:rPr>
        <w:t>
35.     Дивинилстиролы немесе хромпигi бар желiмдi
</w:t>
      </w:r>
      <w:r>
        <w:br/>
      </w:r>
      <w:r>
        <w:rPr>
          <w:rFonts w:ascii="Times New Roman"/>
          <w:b w:val="false"/>
          <w:i w:val="false"/>
          <w:color w:val="000000"/>
          <w:sz w:val="28"/>
        </w:rPr>
        <w:t>
        қолданып полотноға географиялық картаны
</w:t>
      </w:r>
      <w:r>
        <w:br/>
      </w:r>
      <w:r>
        <w:rPr>
          <w:rFonts w:ascii="Times New Roman"/>
          <w:b w:val="false"/>
          <w:i w:val="false"/>
          <w:color w:val="000000"/>
          <w:sz w:val="28"/>
        </w:rPr>
        <w:t>
        желiмдеумен және кептiрумен айналысатын 
</w:t>
      </w:r>
      <w:r>
        <w:br/>
      </w:r>
      <w:r>
        <w:rPr>
          <w:rFonts w:ascii="Times New Roman"/>
          <w:b w:val="false"/>
          <w:i w:val="false"/>
          <w:color w:val="000000"/>
          <w:sz w:val="28"/>
        </w:rPr>
        <w:t>
        брошюра жасаушы                                 6
</w:t>
      </w:r>
      <w:r>
        <w:br/>
      </w:r>
      <w:r>
        <w:rPr>
          <w:rFonts w:ascii="Times New Roman"/>
          <w:b w:val="false"/>
          <w:i w:val="false"/>
          <w:color w:val="000000"/>
          <w:sz w:val="28"/>
        </w:rPr>
        <w:t>
36.     Тiкелей жоғары басылым цехтарында баспа
</w:t>
      </w:r>
      <w:r>
        <w:br/>
      </w:r>
      <w:r>
        <w:rPr>
          <w:rFonts w:ascii="Times New Roman"/>
          <w:b w:val="false"/>
          <w:i w:val="false"/>
          <w:color w:val="000000"/>
          <w:sz w:val="28"/>
        </w:rPr>
        <w:t>
        табақтарды бүктеумен айналысатын брошюра жасаушы 6
</w:t>
      </w:r>
      <w:r>
        <w:br/>
      </w:r>
      <w:r>
        <w:rPr>
          <w:rFonts w:ascii="Times New Roman"/>
          <w:b w:val="false"/>
          <w:i w:val="false"/>
          <w:color w:val="000000"/>
          <w:sz w:val="28"/>
        </w:rPr>
        <w:t>
37.     Лактеу-гуммирлеу машинасының машинисi            6
</w:t>
      </w:r>
      <w:r>
        <w:br/>
      </w:r>
      <w:r>
        <w:rPr>
          <w:rFonts w:ascii="Times New Roman"/>
          <w:b w:val="false"/>
          <w:i w:val="false"/>
          <w:color w:val="000000"/>
          <w:sz w:val="28"/>
        </w:rPr>
        <w:t>
38.     Сызғыш машинаның машинисi                        6
</w:t>
      </w:r>
      <w:r>
        <w:br/>
      </w:r>
      <w:r>
        <w:rPr>
          <w:rFonts w:ascii="Times New Roman"/>
          <w:b w:val="false"/>
          <w:i w:val="false"/>
          <w:color w:val="000000"/>
          <w:sz w:val="28"/>
        </w:rPr>
        <w:t>
39.     Дәптер агрегаттарының машинисi                   6
</w:t>
      </w:r>
      <w:r>
        <w:br/>
      </w:r>
      <w:r>
        <w:rPr>
          <w:rFonts w:ascii="Times New Roman"/>
          <w:b w:val="false"/>
          <w:i w:val="false"/>
          <w:color w:val="000000"/>
          <w:sz w:val="28"/>
        </w:rPr>
        <w:t>
40.     Басу цехында жұмыс iстеген кезде бүктейтiн
</w:t>
      </w:r>
      <w:r>
        <w:br/>
      </w:r>
      <w:r>
        <w:rPr>
          <w:rFonts w:ascii="Times New Roman"/>
          <w:b w:val="false"/>
          <w:i w:val="false"/>
          <w:color w:val="000000"/>
          <w:sz w:val="28"/>
        </w:rPr>
        <w:t>
        машиналар мен агрегаттардағы машинист-бүктеушi
</w:t>
      </w:r>
      <w:r>
        <w:br/>
      </w:r>
      <w:r>
        <w:rPr>
          <w:rFonts w:ascii="Times New Roman"/>
          <w:b w:val="false"/>
          <w:i w:val="false"/>
          <w:color w:val="000000"/>
          <w:sz w:val="28"/>
        </w:rPr>
        <w:t>
        және қабылдаушы                                  6
</w:t>
      </w:r>
      <w:r>
        <w:br/>
      </w:r>
      <w:r>
        <w:rPr>
          <w:rFonts w:ascii="Times New Roman"/>
          <w:b w:val="false"/>
          <w:i w:val="false"/>
          <w:color w:val="000000"/>
          <w:sz w:val="28"/>
        </w:rPr>
        <w:t>
41.     Жайпақ қағаз және картон машиналардағы,
</w:t>
      </w:r>
      <w:r>
        <w:br/>
      </w:r>
      <w:r>
        <w:rPr>
          <w:rFonts w:ascii="Times New Roman"/>
          <w:b w:val="false"/>
          <w:i w:val="false"/>
          <w:color w:val="000000"/>
          <w:sz w:val="28"/>
        </w:rPr>
        <w:t>
        басу цехтарындағы жұмыста бiр пышақты
</w:t>
      </w:r>
      <w:r>
        <w:br/>
      </w:r>
      <w:r>
        <w:rPr>
          <w:rFonts w:ascii="Times New Roman"/>
          <w:b w:val="false"/>
          <w:i w:val="false"/>
          <w:color w:val="000000"/>
          <w:sz w:val="28"/>
        </w:rPr>
        <w:t>
        машинада iстейтiн кесу машинасының машинисi      6
</w:t>
      </w:r>
      <w:r>
        <w:br/>
      </w:r>
      <w:r>
        <w:rPr>
          <w:rFonts w:ascii="Times New Roman"/>
          <w:b w:val="false"/>
          <w:i w:val="false"/>
          <w:color w:val="000000"/>
          <w:sz w:val="28"/>
        </w:rPr>
        <w:t>
42.     Лактеу-гуммирлеу, сызу машиналарында және
</w:t>
      </w:r>
      <w:r>
        <w:br/>
      </w:r>
      <w:r>
        <w:rPr>
          <w:rFonts w:ascii="Times New Roman"/>
          <w:b w:val="false"/>
          <w:i w:val="false"/>
          <w:color w:val="000000"/>
          <w:sz w:val="28"/>
        </w:rPr>
        <w:t>
        дәптер агрегаттарында iстейтiн басу машиналарда
</w:t>
      </w:r>
      <w:r>
        <w:br/>
      </w:r>
      <w:r>
        <w:rPr>
          <w:rFonts w:ascii="Times New Roman"/>
          <w:b w:val="false"/>
          <w:i w:val="false"/>
          <w:color w:val="000000"/>
          <w:sz w:val="28"/>
        </w:rPr>
        <w:t>
        жөндеушi және машиналар мен агрегаттарда
</w:t>
      </w:r>
      <w:r>
        <w:br/>
      </w:r>
      <w:r>
        <w:rPr>
          <w:rFonts w:ascii="Times New Roman"/>
          <w:b w:val="false"/>
          <w:i w:val="false"/>
          <w:color w:val="000000"/>
          <w:sz w:val="28"/>
        </w:rPr>
        <w:t>
        қабылдаушы                                       6
</w:t>
      </w:r>
      <w:r>
        <w:br/>
      </w:r>
      <w:r>
        <w:rPr>
          <w:rFonts w:ascii="Times New Roman"/>
          <w:b w:val="false"/>
          <w:i w:val="false"/>
          <w:color w:val="000000"/>
          <w:sz w:val="28"/>
        </w:rPr>
        <w:t>
43.     Басушы-батырып өрнек салушы                      6
</w:t>
      </w:r>
    </w:p>
    <w:p>
      <w:pPr>
        <w:spacing w:after="0"/>
        <w:ind w:left="0"/>
        <w:jc w:val="both"/>
      </w:pPr>
      <w:r>
        <w:rPr>
          <w:rFonts w:ascii="Times New Roman"/>
          <w:b w:val="false"/>
          <w:i w:val="false"/>
          <w:color w:val="000000"/>
          <w:sz w:val="28"/>
        </w:rPr>
        <w:t>
                   Шрифт өндiрiсi
</w:t>
      </w:r>
      <w:r>
        <w:br/>
      </w:r>
      <w:r>
        <w:rPr>
          <w:rFonts w:ascii="Times New Roman"/>
          <w:b w:val="false"/>
          <w:i w:val="false"/>
          <w:color w:val="000000"/>
          <w:sz w:val="28"/>
        </w:rPr>
        <w:t>
</w:t>
      </w:r>
      <w:r>
        <w:br/>
      </w:r>
      <w:r>
        <w:rPr>
          <w:rFonts w:ascii="Times New Roman"/>
          <w:b w:val="false"/>
          <w:i w:val="false"/>
          <w:color w:val="000000"/>
          <w:sz w:val="28"/>
        </w:rPr>
        <w:t>
44.     Қорғасыны бар балқымалардан алынған 
</w:t>
      </w:r>
      <w:r>
        <w:br/>
      </w:r>
      <w:r>
        <w:rPr>
          <w:rFonts w:ascii="Times New Roman"/>
          <w:b w:val="false"/>
          <w:i w:val="false"/>
          <w:color w:val="000000"/>
          <w:sz w:val="28"/>
        </w:rPr>
        <w:t>
        өнiмдермен жұмыс iстеген кезде шрифт 
</w:t>
      </w:r>
      <w:r>
        <w:br/>
      </w:r>
      <w:r>
        <w:rPr>
          <w:rFonts w:ascii="Times New Roman"/>
          <w:b w:val="false"/>
          <w:i w:val="false"/>
          <w:color w:val="000000"/>
          <w:sz w:val="28"/>
        </w:rPr>
        <w:t>
        өнiмдерiн комплектiлеушi                        12
</w:t>
      </w:r>
      <w:r>
        <w:br/>
      </w:r>
      <w:r>
        <w:rPr>
          <w:rFonts w:ascii="Times New Roman"/>
          <w:b w:val="false"/>
          <w:i w:val="false"/>
          <w:color w:val="000000"/>
          <w:sz w:val="28"/>
        </w:rPr>
        <w:t>
45.     Қорғасыны бар балқымалардан алынған 
</w:t>
      </w:r>
      <w:r>
        <w:br/>
      </w:r>
      <w:r>
        <w:rPr>
          <w:rFonts w:ascii="Times New Roman"/>
          <w:b w:val="false"/>
          <w:i w:val="false"/>
          <w:color w:val="000000"/>
          <w:sz w:val="28"/>
        </w:rPr>
        <w:t>
        өнiмдермен жұмыс iстеген кезде жартылай
</w:t>
      </w:r>
      <w:r>
        <w:br/>
      </w:r>
      <w:r>
        <w:rPr>
          <w:rFonts w:ascii="Times New Roman"/>
          <w:b w:val="false"/>
          <w:i w:val="false"/>
          <w:color w:val="000000"/>
          <w:sz w:val="28"/>
        </w:rPr>
        <w:t>
        фабрикаттар мен дайын өнiмдердi бақылаушы       12
</w:t>
      </w:r>
      <w:r>
        <w:br/>
      </w:r>
      <w:r>
        <w:rPr>
          <w:rFonts w:ascii="Times New Roman"/>
          <w:b w:val="false"/>
          <w:i w:val="false"/>
          <w:color w:val="000000"/>
          <w:sz w:val="28"/>
        </w:rPr>
        <w:t>
46.     Қорғасыны бар балқымалардан алынған 
</w:t>
      </w:r>
      <w:r>
        <w:br/>
      </w:r>
      <w:r>
        <w:rPr>
          <w:rFonts w:ascii="Times New Roman"/>
          <w:b w:val="false"/>
          <w:i w:val="false"/>
          <w:color w:val="000000"/>
          <w:sz w:val="28"/>
        </w:rPr>
        <w:t>
        өнiмдермен жұмыс iстеген кезде шрифт 
</w:t>
      </w:r>
      <w:r>
        <w:br/>
      </w:r>
      <w:r>
        <w:rPr>
          <w:rFonts w:ascii="Times New Roman"/>
          <w:b w:val="false"/>
          <w:i w:val="false"/>
          <w:color w:val="000000"/>
          <w:sz w:val="28"/>
        </w:rPr>
        <w:t>
        өнiмдерiн өңдеушi                               12
</w:t>
      </w:r>
      <w:r>
        <w:br/>
      </w:r>
      <w:r>
        <w:rPr>
          <w:rFonts w:ascii="Times New Roman"/>
          <w:b w:val="false"/>
          <w:i w:val="false"/>
          <w:color w:val="000000"/>
          <w:sz w:val="28"/>
        </w:rPr>
        <w:t>
47.     Қорғасыны бар балқымалардан шрифт өнiмдерiн
</w:t>
      </w:r>
      <w:r>
        <w:br/>
      </w:r>
      <w:r>
        <w:rPr>
          <w:rFonts w:ascii="Times New Roman"/>
          <w:b w:val="false"/>
          <w:i w:val="false"/>
          <w:color w:val="000000"/>
          <w:sz w:val="28"/>
        </w:rPr>
        <w:t>
        әзiрлеген кезде машиналар мен агрегаттарда
</w:t>
      </w:r>
      <w:r>
        <w:br/>
      </w:r>
      <w:r>
        <w:rPr>
          <w:rFonts w:ascii="Times New Roman"/>
          <w:b w:val="false"/>
          <w:i w:val="false"/>
          <w:color w:val="000000"/>
          <w:sz w:val="28"/>
        </w:rPr>
        <w:t>
        қабылдаушы                                      12
</w:t>
      </w:r>
      <w:r>
        <w:br/>
      </w:r>
      <w:r>
        <w:rPr>
          <w:rFonts w:ascii="Times New Roman"/>
          <w:b w:val="false"/>
          <w:i w:val="false"/>
          <w:color w:val="000000"/>
          <w:sz w:val="28"/>
        </w:rPr>
        <w:t>
48.     Қорғасыны бар балқымалардан алынған шрифт
</w:t>
      </w:r>
      <w:r>
        <w:br/>
      </w:r>
      <w:r>
        <w:rPr>
          <w:rFonts w:ascii="Times New Roman"/>
          <w:b w:val="false"/>
          <w:i w:val="false"/>
          <w:color w:val="000000"/>
          <w:sz w:val="28"/>
        </w:rPr>
        <w:t>
        өнiмдерiмен iстейтiн жинаушы-буып-түюшi         12
</w:t>
      </w:r>
      <w:r>
        <w:br/>
      </w:r>
      <w:r>
        <w:rPr>
          <w:rFonts w:ascii="Times New Roman"/>
          <w:b w:val="false"/>
          <w:i w:val="false"/>
          <w:color w:val="000000"/>
          <w:sz w:val="28"/>
        </w:rPr>
        <w:t>
49.     Қорғасыны бар балқымалардан алынған шрифт
</w:t>
      </w:r>
      <w:r>
        <w:br/>
      </w:r>
      <w:r>
        <w:rPr>
          <w:rFonts w:ascii="Times New Roman"/>
          <w:b w:val="false"/>
          <w:i w:val="false"/>
          <w:color w:val="000000"/>
          <w:sz w:val="28"/>
        </w:rPr>
        <w:t>
        өнiмдерiмен iстеген кезде юстирлеушi            12
</w:t>
      </w:r>
      <w:r>
        <w:br/>
      </w:r>
      <w:r>
        <w:rPr>
          <w:rFonts w:ascii="Times New Roman"/>
          <w:b w:val="false"/>
          <w:i w:val="false"/>
          <w:color w:val="000000"/>
          <w:sz w:val="28"/>
        </w:rPr>
        <w:t>
</w:t>
      </w:r>
      <w:r>
        <w:br/>
      </w:r>
      <w:r>
        <w:rPr>
          <w:rFonts w:ascii="Times New Roman"/>
          <w:b w:val="false"/>
          <w:i w:val="false"/>
          <w:color w:val="000000"/>
          <w:sz w:val="28"/>
        </w:rPr>
        <w:t>
                 Өзге де кәсiптер
</w:t>
      </w:r>
      <w:r>
        <w:br/>
      </w:r>
      <w:r>
        <w:rPr>
          <w:rFonts w:ascii="Times New Roman"/>
          <w:b w:val="false"/>
          <w:i w:val="false"/>
          <w:color w:val="000000"/>
          <w:sz w:val="28"/>
        </w:rPr>
        <w:t>
</w:t>
      </w:r>
      <w:r>
        <w:br/>
      </w:r>
      <w:r>
        <w:rPr>
          <w:rFonts w:ascii="Times New Roman"/>
          <w:b w:val="false"/>
          <w:i w:val="false"/>
          <w:color w:val="000000"/>
          <w:sz w:val="28"/>
        </w:rPr>
        <w:t>
50.     Тiкелей жоғары және терең басылым
</w:t>
      </w:r>
      <w:r>
        <w:br/>
      </w:r>
      <w:r>
        <w:rPr>
          <w:rFonts w:ascii="Times New Roman"/>
          <w:b w:val="false"/>
          <w:i w:val="false"/>
          <w:color w:val="000000"/>
          <w:sz w:val="28"/>
        </w:rPr>
        <w:t>
        цехтарында қағазды бейiмдеумен
</w:t>
      </w:r>
      <w:r>
        <w:br/>
      </w:r>
      <w:r>
        <w:rPr>
          <w:rFonts w:ascii="Times New Roman"/>
          <w:b w:val="false"/>
          <w:i w:val="false"/>
          <w:color w:val="000000"/>
          <w:sz w:val="28"/>
        </w:rPr>
        <w:t>
        айналысатын бейiмдеушi                           6
</w:t>
      </w:r>
      <w:r>
        <w:br/>
      </w:r>
      <w:r>
        <w:rPr>
          <w:rFonts w:ascii="Times New Roman"/>
          <w:b w:val="false"/>
          <w:i w:val="false"/>
          <w:color w:val="000000"/>
          <w:sz w:val="28"/>
        </w:rPr>
        <w:t>
51.     Басу қалыбының граверi, шрифт граверi, 
</w:t>
      </w:r>
      <w:r>
        <w:br/>
      </w:r>
      <w:r>
        <w:rPr>
          <w:rFonts w:ascii="Times New Roman"/>
          <w:b w:val="false"/>
          <w:i w:val="false"/>
          <w:color w:val="000000"/>
          <w:sz w:val="28"/>
        </w:rPr>
        <w:t>
        нотогравер:
</w:t>
      </w:r>
      <w:r>
        <w:br/>
      </w:r>
      <w:r>
        <w:rPr>
          <w:rFonts w:ascii="Times New Roman"/>
          <w:b w:val="false"/>
          <w:i w:val="false"/>
          <w:color w:val="000000"/>
          <w:sz w:val="28"/>
        </w:rPr>
        <w:t>
        1) қорғасыны бар балқымалармен жұмыста; 
</w:t>
      </w:r>
      <w:r>
        <w:br/>
      </w:r>
      <w:r>
        <w:rPr>
          <w:rFonts w:ascii="Times New Roman"/>
          <w:b w:val="false"/>
          <w:i w:val="false"/>
          <w:color w:val="000000"/>
          <w:sz w:val="28"/>
        </w:rPr>
        <w:t>
        терең басылым машиналарына қызмет етуде;
</w:t>
      </w:r>
      <w:r>
        <w:br/>
      </w:r>
      <w:r>
        <w:rPr>
          <w:rFonts w:ascii="Times New Roman"/>
          <w:b w:val="false"/>
          <w:i w:val="false"/>
          <w:color w:val="000000"/>
          <w:sz w:val="28"/>
        </w:rPr>
        <w:t>
        топографиялық, географиялық, геологиялық,
</w:t>
      </w:r>
      <w:r>
        <w:br/>
      </w:r>
      <w:r>
        <w:rPr>
          <w:rFonts w:ascii="Times New Roman"/>
          <w:b w:val="false"/>
          <w:i w:val="false"/>
          <w:color w:val="000000"/>
          <w:sz w:val="28"/>
        </w:rPr>
        <w:t>
        теңiз және арнаулы жоспарларының 
</w:t>
      </w:r>
      <w:r>
        <w:br/>
      </w:r>
      <w:r>
        <w:rPr>
          <w:rFonts w:ascii="Times New Roman"/>
          <w:b w:val="false"/>
          <w:i w:val="false"/>
          <w:color w:val="000000"/>
          <w:sz w:val="28"/>
        </w:rPr>
        <w:t>
        диапозитивтерiнде және қалыптық пластиналары
</w:t>
      </w:r>
      <w:r>
        <w:br/>
      </w:r>
      <w:r>
        <w:rPr>
          <w:rFonts w:ascii="Times New Roman"/>
          <w:b w:val="false"/>
          <w:i w:val="false"/>
          <w:color w:val="000000"/>
          <w:sz w:val="28"/>
        </w:rPr>
        <w:t>
        және карталары жұмысында; пуансондар әзiрлеуде  12
</w:t>
      </w:r>
      <w:r>
        <w:br/>
      </w:r>
      <w:r>
        <w:rPr>
          <w:rFonts w:ascii="Times New Roman"/>
          <w:b w:val="false"/>
          <w:i w:val="false"/>
          <w:color w:val="000000"/>
          <w:sz w:val="28"/>
        </w:rPr>
        <w:t>
        2) басқа да барлық жұмыстарда iстейтiндер        6
</w:t>
      </w:r>
      <w:r>
        <w:br/>
      </w:r>
      <w:r>
        <w:rPr>
          <w:rFonts w:ascii="Times New Roman"/>
          <w:b w:val="false"/>
          <w:i w:val="false"/>
          <w:color w:val="000000"/>
          <w:sz w:val="28"/>
        </w:rPr>
        <w:t>
52.     Терең басылым цехтарында қалыптық
</w:t>
      </w:r>
      <w:r>
        <w:br/>
      </w:r>
      <w:r>
        <w:rPr>
          <w:rFonts w:ascii="Times New Roman"/>
          <w:b w:val="false"/>
          <w:i w:val="false"/>
          <w:color w:val="000000"/>
          <w:sz w:val="28"/>
        </w:rPr>
        <w:t>
        цилиндрларды сақтаумен айналысатын қоймашы       6
</w:t>
      </w:r>
      <w:r>
        <w:br/>
      </w:r>
      <w:r>
        <w:rPr>
          <w:rFonts w:ascii="Times New Roman"/>
          <w:b w:val="false"/>
          <w:i w:val="false"/>
          <w:color w:val="000000"/>
          <w:sz w:val="28"/>
        </w:rPr>
        <w:t>
53.     Латекс негiзiндегi немесе хромпик қосылған
</w:t>
      </w:r>
      <w:r>
        <w:br/>
      </w:r>
      <w:r>
        <w:rPr>
          <w:rFonts w:ascii="Times New Roman"/>
          <w:b w:val="false"/>
          <w:i w:val="false"/>
          <w:color w:val="000000"/>
          <w:sz w:val="28"/>
        </w:rPr>
        <w:t>
        желiмдердi әзiрлеумен айналысатын 
</w:t>
      </w:r>
      <w:r>
        <w:br/>
      </w:r>
      <w:r>
        <w:rPr>
          <w:rFonts w:ascii="Times New Roman"/>
          <w:b w:val="false"/>
          <w:i w:val="false"/>
          <w:color w:val="000000"/>
          <w:sz w:val="28"/>
        </w:rPr>
        <w:t>
        желiм қайнатушы                                  6
</w:t>
      </w:r>
      <w:r>
        <w:br/>
      </w:r>
      <w:r>
        <w:rPr>
          <w:rFonts w:ascii="Times New Roman"/>
          <w:b w:val="false"/>
          <w:i w:val="false"/>
          <w:color w:val="000000"/>
          <w:sz w:val="28"/>
        </w:rPr>
        <w:t>
54.     Колорист және бояу сүртушi:
</w:t>
      </w:r>
      <w:r>
        <w:br/>
      </w:r>
      <w:r>
        <w:rPr>
          <w:rFonts w:ascii="Times New Roman"/>
          <w:b w:val="false"/>
          <w:i w:val="false"/>
          <w:color w:val="000000"/>
          <w:sz w:val="28"/>
        </w:rPr>
        <w:t>
        1) қорғасынды, анилиндi, бензолды және 
</w:t>
      </w:r>
      <w:r>
        <w:br/>
      </w:r>
      <w:r>
        <w:rPr>
          <w:rFonts w:ascii="Times New Roman"/>
          <w:b w:val="false"/>
          <w:i w:val="false"/>
          <w:color w:val="000000"/>
          <w:sz w:val="28"/>
        </w:rPr>
        <w:t>
        толуолды бояулармен                             12 
</w:t>
      </w:r>
      <w:r>
        <w:br/>
      </w:r>
      <w:r>
        <w:rPr>
          <w:rFonts w:ascii="Times New Roman"/>
          <w:b w:val="false"/>
          <w:i w:val="false"/>
          <w:color w:val="000000"/>
          <w:sz w:val="28"/>
        </w:rPr>
        <w:t>
        2) басқа да бояулармен iстейтiндер               6
</w:t>
      </w:r>
      <w:r>
        <w:br/>
      </w:r>
      <w:r>
        <w:rPr>
          <w:rFonts w:ascii="Times New Roman"/>
          <w:b w:val="false"/>
          <w:i w:val="false"/>
          <w:color w:val="000000"/>
          <w:sz w:val="28"/>
        </w:rPr>
        <w:t>
55.     Жартылай фабрикаттар мен дайын өнiмдердi
</w:t>
      </w:r>
      <w:r>
        <w:br/>
      </w:r>
      <w:r>
        <w:rPr>
          <w:rFonts w:ascii="Times New Roman"/>
          <w:b w:val="false"/>
          <w:i w:val="false"/>
          <w:color w:val="000000"/>
          <w:sz w:val="28"/>
        </w:rPr>
        <w:t>
        бақылаушы, басылым өнiмдерiн бақылаумен, 
</w:t>
      </w:r>
      <w:r>
        <w:br/>
      </w:r>
      <w:r>
        <w:rPr>
          <w:rFonts w:ascii="Times New Roman"/>
          <w:b w:val="false"/>
          <w:i w:val="false"/>
          <w:color w:val="000000"/>
          <w:sz w:val="28"/>
        </w:rPr>
        <w:t>
        қабылдаумен, жарамсызға шығарумен, сорттаумен,
</w:t>
      </w:r>
      <w:r>
        <w:br/>
      </w:r>
      <w:r>
        <w:rPr>
          <w:rFonts w:ascii="Times New Roman"/>
          <w:b w:val="false"/>
          <w:i w:val="false"/>
          <w:color w:val="000000"/>
          <w:sz w:val="28"/>
        </w:rPr>
        <w:t>
        есептеумен және байлаумен айналысатын
</w:t>
      </w:r>
      <w:r>
        <w:br/>
      </w:r>
      <w:r>
        <w:rPr>
          <w:rFonts w:ascii="Times New Roman"/>
          <w:b w:val="false"/>
          <w:i w:val="false"/>
          <w:color w:val="000000"/>
          <w:sz w:val="28"/>
        </w:rPr>
        <w:t>
        сорттаушы-бақылаушы, бақылаушы-есепшi, 
</w:t>
      </w:r>
      <w:r>
        <w:br/>
      </w:r>
      <w:r>
        <w:rPr>
          <w:rFonts w:ascii="Times New Roman"/>
          <w:b w:val="false"/>
          <w:i w:val="false"/>
          <w:color w:val="000000"/>
          <w:sz w:val="28"/>
        </w:rPr>
        <w:t>
        қабылдаушы-жөнелтушi:
</w:t>
      </w:r>
      <w:r>
        <w:br/>
      </w:r>
      <w:r>
        <w:rPr>
          <w:rFonts w:ascii="Times New Roman"/>
          <w:b w:val="false"/>
          <w:i w:val="false"/>
          <w:color w:val="000000"/>
          <w:sz w:val="28"/>
        </w:rPr>
        <w:t>
        1) терең басылым цехтарында                     12 
</w:t>
      </w:r>
      <w:r>
        <w:br/>
      </w:r>
      <w:r>
        <w:rPr>
          <w:rFonts w:ascii="Times New Roman"/>
          <w:b w:val="false"/>
          <w:i w:val="false"/>
          <w:color w:val="000000"/>
          <w:sz w:val="28"/>
        </w:rPr>
        <w:t>
        2) қалып цехтарында, жазық және жоғары 
</w:t>
      </w:r>
      <w:r>
        <w:br/>
      </w:r>
      <w:r>
        <w:rPr>
          <w:rFonts w:ascii="Times New Roman"/>
          <w:b w:val="false"/>
          <w:i w:val="false"/>
          <w:color w:val="000000"/>
          <w:sz w:val="28"/>
        </w:rPr>
        <w:t>
        басылым цехтарында iстейтiн                      6
</w:t>
      </w:r>
      <w:r>
        <w:br/>
      </w:r>
      <w:r>
        <w:rPr>
          <w:rFonts w:ascii="Times New Roman"/>
          <w:b w:val="false"/>
          <w:i w:val="false"/>
          <w:color w:val="000000"/>
          <w:sz w:val="28"/>
        </w:rPr>
        <w:t>
56.     Адрестеу машинасының машинисi                    6
</w:t>
      </w:r>
      <w:r>
        <w:br/>
      </w:r>
      <w:r>
        <w:rPr>
          <w:rFonts w:ascii="Times New Roman"/>
          <w:b w:val="false"/>
          <w:i w:val="false"/>
          <w:color w:val="000000"/>
          <w:sz w:val="28"/>
        </w:rPr>
        <w:t>
57.     Пленканы престейтiн машинист                     6
</w:t>
      </w:r>
      <w:r>
        <w:br/>
      </w:r>
      <w:r>
        <w:rPr>
          <w:rFonts w:ascii="Times New Roman"/>
          <w:b w:val="false"/>
          <w:i w:val="false"/>
          <w:color w:val="000000"/>
          <w:sz w:val="28"/>
        </w:rPr>
        <w:t>
58.     Полиграфиялық жабдықтарды жөндеушi:
</w:t>
      </w:r>
      <w:r>
        <w:br/>
      </w:r>
      <w:r>
        <w:rPr>
          <w:rFonts w:ascii="Times New Roman"/>
          <w:b w:val="false"/>
          <w:i w:val="false"/>
          <w:color w:val="000000"/>
          <w:sz w:val="28"/>
        </w:rPr>
        <w:t>
        1) жоғары, терең және анилиндi басылым 
</w:t>
      </w:r>
      <w:r>
        <w:br/>
      </w:r>
      <w:r>
        <w:rPr>
          <w:rFonts w:ascii="Times New Roman"/>
          <w:b w:val="false"/>
          <w:i w:val="false"/>
          <w:color w:val="000000"/>
          <w:sz w:val="28"/>
        </w:rPr>
        <w:t>
        цехтарында, терiм, стереотиптiк, шрифт
</w:t>
      </w:r>
      <w:r>
        <w:br/>
      </w:r>
      <w:r>
        <w:rPr>
          <w:rFonts w:ascii="Times New Roman"/>
          <w:b w:val="false"/>
          <w:i w:val="false"/>
          <w:color w:val="000000"/>
          <w:sz w:val="28"/>
        </w:rPr>
        <w:t>
        құю және нотобасылым өндiрiсiнде iстейтiн       12
</w:t>
      </w:r>
      <w:r>
        <w:br/>
      </w:r>
      <w:r>
        <w:rPr>
          <w:rFonts w:ascii="Times New Roman"/>
          <w:b w:val="false"/>
          <w:i w:val="false"/>
          <w:color w:val="000000"/>
          <w:sz w:val="28"/>
        </w:rPr>
        <w:t>
        2) жазық басылым цехтарында, фототиптiк, 
</w:t>
      </w:r>
      <w:r>
        <w:br/>
      </w:r>
      <w:r>
        <w:rPr>
          <w:rFonts w:ascii="Times New Roman"/>
          <w:b w:val="false"/>
          <w:i w:val="false"/>
          <w:color w:val="000000"/>
          <w:sz w:val="28"/>
        </w:rPr>
        <w:t>
        цинкографиялық, штемпельдi-граверлiк және 
</w:t>
      </w:r>
      <w:r>
        <w:br/>
      </w:r>
      <w:r>
        <w:rPr>
          <w:rFonts w:ascii="Times New Roman"/>
          <w:b w:val="false"/>
          <w:i w:val="false"/>
          <w:color w:val="000000"/>
          <w:sz w:val="28"/>
        </w:rPr>
        <w:t>
        металлографиялық өндiрiсте, травилдiк, 
</w:t>
      </w:r>
      <w:r>
        <w:br/>
      </w:r>
      <w:r>
        <w:rPr>
          <w:rFonts w:ascii="Times New Roman"/>
          <w:b w:val="false"/>
          <w:i w:val="false"/>
          <w:color w:val="000000"/>
          <w:sz w:val="28"/>
        </w:rPr>
        <w:t>
        бояу сүртетiн, гальван бөлiмшелерiнде, 
</w:t>
      </w:r>
      <w:r>
        <w:br/>
      </w:r>
      <w:r>
        <w:rPr>
          <w:rFonts w:ascii="Times New Roman"/>
          <w:b w:val="false"/>
          <w:i w:val="false"/>
          <w:color w:val="000000"/>
          <w:sz w:val="28"/>
        </w:rPr>
        <w:t>
        траферет басылымында iстейтiн                    6
</w:t>
      </w:r>
      <w:r>
        <w:br/>
      </w:r>
      <w:r>
        <w:rPr>
          <w:rFonts w:ascii="Times New Roman"/>
          <w:b w:val="false"/>
          <w:i w:val="false"/>
          <w:color w:val="000000"/>
          <w:sz w:val="28"/>
        </w:rPr>
        <w:t>
59.     Домалатқыштарды құюшы                            6
</w:t>
      </w:r>
      <w:r>
        <w:br/>
      </w:r>
      <w:r>
        <w:rPr>
          <w:rFonts w:ascii="Times New Roman"/>
          <w:b w:val="false"/>
          <w:i w:val="false"/>
          <w:color w:val="000000"/>
          <w:sz w:val="28"/>
        </w:rPr>
        <w:t>
60.     Қорғасыны бар типографиялық балқымаларды
</w:t>
      </w:r>
      <w:r>
        <w:br/>
      </w:r>
      <w:r>
        <w:rPr>
          <w:rFonts w:ascii="Times New Roman"/>
          <w:b w:val="false"/>
          <w:i w:val="false"/>
          <w:color w:val="000000"/>
          <w:sz w:val="28"/>
        </w:rPr>
        <w:t>
        балқытумен айналысатын, металл және балқыма
</w:t>
      </w:r>
      <w:r>
        <w:br/>
      </w:r>
      <w:r>
        <w:rPr>
          <w:rFonts w:ascii="Times New Roman"/>
          <w:b w:val="false"/>
          <w:i w:val="false"/>
          <w:color w:val="000000"/>
          <w:sz w:val="28"/>
        </w:rPr>
        <w:t>
        балқытушы                                       12      6 
</w:t>
      </w:r>
      <w:r>
        <w:br/>
      </w:r>
      <w:r>
        <w:rPr>
          <w:rFonts w:ascii="Times New Roman"/>
          <w:b w:val="false"/>
          <w:i w:val="false"/>
          <w:color w:val="000000"/>
          <w:sz w:val="28"/>
        </w:rPr>
        <w:t>
61.     Қосалқы (көлiкпен тасымалдау) жұмысшысы:
</w:t>
      </w:r>
      <w:r>
        <w:br/>
      </w:r>
      <w:r>
        <w:rPr>
          <w:rFonts w:ascii="Times New Roman"/>
          <w:b w:val="false"/>
          <w:i w:val="false"/>
          <w:color w:val="000000"/>
          <w:sz w:val="28"/>
        </w:rPr>
        <w:t>
        1) тiкелей жоғары басылым цехтарында
</w:t>
      </w:r>
      <w:r>
        <w:br/>
      </w:r>
      <w:r>
        <w:rPr>
          <w:rFonts w:ascii="Times New Roman"/>
          <w:b w:val="false"/>
          <w:i w:val="false"/>
          <w:color w:val="000000"/>
          <w:sz w:val="28"/>
        </w:rPr>
        <w:t>
        металл фольгамен iстейтiн, жартылай
</w:t>
      </w:r>
      <w:r>
        <w:br/>
      </w:r>
      <w:r>
        <w:rPr>
          <w:rFonts w:ascii="Times New Roman"/>
          <w:b w:val="false"/>
          <w:i w:val="false"/>
          <w:color w:val="000000"/>
          <w:sz w:val="28"/>
        </w:rPr>
        <w:t>
        фабрикаттар мен қағаздарды әкелу жұмыстарында    6
</w:t>
      </w:r>
      <w:r>
        <w:br/>
      </w:r>
      <w:r>
        <w:rPr>
          <w:rFonts w:ascii="Times New Roman"/>
          <w:b w:val="false"/>
          <w:i w:val="false"/>
          <w:color w:val="000000"/>
          <w:sz w:val="28"/>
        </w:rPr>
        <w:t>
        2) өңдеуге стереотиптердi құю кезiнде, қорғасыны
</w:t>
      </w:r>
      <w:r>
        <w:br/>
      </w:r>
      <w:r>
        <w:rPr>
          <w:rFonts w:ascii="Times New Roman"/>
          <w:b w:val="false"/>
          <w:i w:val="false"/>
          <w:color w:val="000000"/>
          <w:sz w:val="28"/>
        </w:rPr>
        <w:t>
        бар типографиялық балқымаларды балқытуды;
</w:t>
      </w:r>
      <w:r>
        <w:br/>
      </w:r>
      <w:r>
        <w:rPr>
          <w:rFonts w:ascii="Times New Roman"/>
          <w:b w:val="false"/>
          <w:i w:val="false"/>
          <w:color w:val="000000"/>
          <w:sz w:val="28"/>
        </w:rPr>
        <w:t>
        терiмдi тасымалдауда, қорғасын тозаңынан теру
</w:t>
      </w:r>
      <w:r>
        <w:br/>
      </w:r>
      <w:r>
        <w:rPr>
          <w:rFonts w:ascii="Times New Roman"/>
          <w:b w:val="false"/>
          <w:i w:val="false"/>
          <w:color w:val="000000"/>
          <w:sz w:val="28"/>
        </w:rPr>
        <w:t>
        кассасын тазалауда; матрицаны алуда; матрицалар
</w:t>
      </w:r>
      <w:r>
        <w:br/>
      </w:r>
      <w:r>
        <w:rPr>
          <w:rFonts w:ascii="Times New Roman"/>
          <w:b w:val="false"/>
          <w:i w:val="false"/>
          <w:color w:val="000000"/>
          <w:sz w:val="28"/>
        </w:rPr>
        <w:t>
        мен терiм машиналарын тазалауда; басу қалыптары
</w:t>
      </w:r>
      <w:r>
        <w:br/>
      </w:r>
      <w:r>
        <w:rPr>
          <w:rFonts w:ascii="Times New Roman"/>
          <w:b w:val="false"/>
          <w:i w:val="false"/>
          <w:color w:val="000000"/>
          <w:sz w:val="28"/>
        </w:rPr>
        <w:t>
        мен домалатқыштарын жууда; жоғары және терең
</w:t>
      </w:r>
      <w:r>
        <w:br/>
      </w:r>
      <w:r>
        <w:rPr>
          <w:rFonts w:ascii="Times New Roman"/>
          <w:b w:val="false"/>
          <w:i w:val="false"/>
          <w:color w:val="000000"/>
          <w:sz w:val="28"/>
        </w:rPr>
        <w:t>
        басылым цехтарында төсенiш қағаздарды төсеу мен
</w:t>
      </w:r>
      <w:r>
        <w:br/>
      </w:r>
      <w:r>
        <w:rPr>
          <w:rFonts w:ascii="Times New Roman"/>
          <w:b w:val="false"/>
          <w:i w:val="false"/>
          <w:color w:val="000000"/>
          <w:sz w:val="28"/>
        </w:rPr>
        <w:t>
        iрiктеуде, терең басылым цехтарында қағаздар
</w:t>
      </w:r>
      <w:r>
        <w:br/>
      </w:r>
      <w:r>
        <w:rPr>
          <w:rFonts w:ascii="Times New Roman"/>
          <w:b w:val="false"/>
          <w:i w:val="false"/>
          <w:color w:val="000000"/>
          <w:sz w:val="28"/>
        </w:rPr>
        <w:t>
        мен жартылай фабрикаттарды жеткiзуде, сөз құю 
</w:t>
      </w:r>
      <w:r>
        <w:br/>
      </w:r>
      <w:r>
        <w:rPr>
          <w:rFonts w:ascii="Times New Roman"/>
          <w:b w:val="false"/>
          <w:i w:val="false"/>
          <w:color w:val="000000"/>
          <w:sz w:val="28"/>
        </w:rPr>
        <w:t>
        және шрифт құю өндiрiсiнде iстейтiндер          12
</w:t>
      </w:r>
      <w:r>
        <w:br/>
      </w:r>
      <w:r>
        <w:rPr>
          <w:rFonts w:ascii="Times New Roman"/>
          <w:b w:val="false"/>
          <w:i w:val="false"/>
          <w:color w:val="000000"/>
          <w:sz w:val="28"/>
        </w:rPr>
        <w:t>
62.     Қалып және басу цехтарында араласпаларды
</w:t>
      </w:r>
      <w:r>
        <w:br/>
      </w:r>
      <w:r>
        <w:rPr>
          <w:rFonts w:ascii="Times New Roman"/>
          <w:b w:val="false"/>
          <w:i w:val="false"/>
          <w:color w:val="000000"/>
          <w:sz w:val="28"/>
        </w:rPr>
        <w:t>
        әзiрлеумен айналысатын препаратор                6
</w:t>
      </w:r>
      <w:r>
        <w:br/>
      </w:r>
      <w:r>
        <w:rPr>
          <w:rFonts w:ascii="Times New Roman"/>
          <w:b w:val="false"/>
          <w:i w:val="false"/>
          <w:color w:val="000000"/>
          <w:sz w:val="28"/>
        </w:rPr>
        <w:t>
63.     Электр жабдықтарына қызмет көрсететiн
</w:t>
      </w:r>
      <w:r>
        <w:br/>
      </w:r>
      <w:r>
        <w:rPr>
          <w:rFonts w:ascii="Times New Roman"/>
          <w:b w:val="false"/>
          <w:i w:val="false"/>
          <w:color w:val="000000"/>
          <w:sz w:val="28"/>
        </w:rPr>
        <w:t>
        слесарь жөндеушi және электр монтерi:
</w:t>
      </w:r>
      <w:r>
        <w:br/>
      </w:r>
      <w:r>
        <w:rPr>
          <w:rFonts w:ascii="Times New Roman"/>
          <w:b w:val="false"/>
          <w:i w:val="false"/>
          <w:color w:val="000000"/>
          <w:sz w:val="28"/>
        </w:rPr>
        <w:t>
        1) терең басылым цехына                         12
</w:t>
      </w:r>
      <w:r>
        <w:br/>
      </w:r>
      <w:r>
        <w:rPr>
          <w:rFonts w:ascii="Times New Roman"/>
          <w:b w:val="false"/>
          <w:i w:val="false"/>
          <w:color w:val="000000"/>
          <w:sz w:val="28"/>
        </w:rPr>
        <w:t>
        2) терiм, стереотиптiк, жоғары және анилиндi
</w:t>
      </w:r>
      <w:r>
        <w:br/>
      </w:r>
      <w:r>
        <w:rPr>
          <w:rFonts w:ascii="Times New Roman"/>
          <w:b w:val="false"/>
          <w:i w:val="false"/>
          <w:color w:val="000000"/>
          <w:sz w:val="28"/>
        </w:rPr>
        <w:t>
        басылым цехтарына, сөз құю және шрифт құю
</w:t>
      </w:r>
      <w:r>
        <w:br/>
      </w:r>
      <w:r>
        <w:rPr>
          <w:rFonts w:ascii="Times New Roman"/>
          <w:b w:val="false"/>
          <w:i w:val="false"/>
          <w:color w:val="000000"/>
          <w:sz w:val="28"/>
        </w:rPr>
        <w:t>
        өндiрiсiне қызмет көрсететiндер                  6
</w:t>
      </w:r>
      <w:r>
        <w:br/>
      </w:r>
      <w:r>
        <w:rPr>
          <w:rFonts w:ascii="Times New Roman"/>
          <w:b w:val="false"/>
          <w:i w:val="false"/>
          <w:color w:val="000000"/>
          <w:sz w:val="28"/>
        </w:rPr>
        <w:t>
64.     Плавиктi қышқылмен шыныны өрнектеушi            12     
</w:t>
      </w:r>
      <w:r>
        <w:br/>
      </w:r>
      <w:r>
        <w:rPr>
          <w:rFonts w:ascii="Times New Roman"/>
          <w:b w:val="false"/>
          <w:i w:val="false"/>
          <w:color w:val="000000"/>
          <w:sz w:val="28"/>
        </w:rPr>
        <w:t>
65.     Тiкелей сыпырумен айналысатын, өндiрiстiк 
</w:t>
      </w:r>
      <w:r>
        <w:br/>
      </w:r>
      <w:r>
        <w:rPr>
          <w:rFonts w:ascii="Times New Roman"/>
          <w:b w:val="false"/>
          <w:i w:val="false"/>
          <w:color w:val="000000"/>
          <w:sz w:val="28"/>
        </w:rPr>
        <w:t>
        үй-жайларды сыпырушы:
</w:t>
      </w:r>
      <w:r>
        <w:br/>
      </w:r>
      <w:r>
        <w:rPr>
          <w:rFonts w:ascii="Times New Roman"/>
          <w:b w:val="false"/>
          <w:i w:val="false"/>
          <w:color w:val="000000"/>
          <w:sz w:val="28"/>
        </w:rPr>
        <w:t>
        1) терең басылым цехтарында                     12
</w:t>
      </w:r>
      <w:r>
        <w:br/>
      </w:r>
      <w:r>
        <w:rPr>
          <w:rFonts w:ascii="Times New Roman"/>
          <w:b w:val="false"/>
          <w:i w:val="false"/>
          <w:color w:val="000000"/>
          <w:sz w:val="28"/>
        </w:rPr>
        <w:t>
        2) жоғары және жазық басылым цехтарында,
</w:t>
      </w:r>
      <w:r>
        <w:br/>
      </w:r>
      <w:r>
        <w:rPr>
          <w:rFonts w:ascii="Times New Roman"/>
          <w:b w:val="false"/>
          <w:i w:val="false"/>
          <w:color w:val="000000"/>
          <w:sz w:val="28"/>
        </w:rPr>
        <w:t>
        терiм, стереотиптiк, цинкографиялық цехтарда, 
</w:t>
      </w:r>
      <w:r>
        <w:br/>
      </w:r>
      <w:r>
        <w:rPr>
          <w:rFonts w:ascii="Times New Roman"/>
          <w:b w:val="false"/>
          <w:i w:val="false"/>
          <w:color w:val="000000"/>
          <w:sz w:val="28"/>
        </w:rPr>
        <w:t>
        қалыптар мен домалатқыштарды жуу учаскелерiнде,
</w:t>
      </w:r>
      <w:r>
        <w:br/>
      </w:r>
      <w:r>
        <w:rPr>
          <w:rFonts w:ascii="Times New Roman"/>
          <w:b w:val="false"/>
          <w:i w:val="false"/>
          <w:color w:val="000000"/>
          <w:sz w:val="28"/>
        </w:rPr>
        <w:t>
        өрнектеу және гальвандық бөлiмшелерде, 
</w:t>
      </w:r>
      <w:r>
        <w:br/>
      </w:r>
      <w:r>
        <w:rPr>
          <w:rFonts w:ascii="Times New Roman"/>
          <w:b w:val="false"/>
          <w:i w:val="false"/>
          <w:color w:val="000000"/>
          <w:sz w:val="28"/>
        </w:rPr>
        <w:t>
        қалып және бояу сүрту цехтарында, шрифт
</w:t>
      </w:r>
      <w:r>
        <w:br/>
      </w:r>
      <w:r>
        <w:rPr>
          <w:rFonts w:ascii="Times New Roman"/>
          <w:b w:val="false"/>
          <w:i w:val="false"/>
          <w:color w:val="000000"/>
          <w:sz w:val="28"/>
        </w:rPr>
        <w:t>
        құю өндiрiсiнде iстейтiндер                      6
</w:t>
      </w:r>
      <w:r>
        <w:br/>
      </w:r>
      <w:r>
        <w:rPr>
          <w:rFonts w:ascii="Times New Roman"/>
          <w:b w:val="false"/>
          <w:i w:val="false"/>
          <w:color w:val="000000"/>
          <w:sz w:val="28"/>
        </w:rPr>
        <w:t>
</w:t>
      </w:r>
      <w:r>
        <w:br/>
      </w: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66.     Цехтардың шеберi және аға шеберi:
</w:t>
      </w:r>
      <w:r>
        <w:br/>
      </w:r>
      <w:r>
        <w:rPr>
          <w:rFonts w:ascii="Times New Roman"/>
          <w:b w:val="false"/>
          <w:i w:val="false"/>
          <w:color w:val="000000"/>
          <w:sz w:val="28"/>
        </w:rPr>
        <w:t>
        1) терiм, стереотиптiк, жоғары және
</w:t>
      </w:r>
      <w:r>
        <w:br/>
      </w:r>
      <w:r>
        <w:rPr>
          <w:rFonts w:ascii="Times New Roman"/>
          <w:b w:val="false"/>
          <w:i w:val="false"/>
          <w:color w:val="000000"/>
          <w:sz w:val="28"/>
        </w:rPr>
        <w:t>
        терең басылымда, шрифт құю және
</w:t>
      </w:r>
      <w:r>
        <w:br/>
      </w:r>
      <w:r>
        <w:rPr>
          <w:rFonts w:ascii="Times New Roman"/>
          <w:b w:val="false"/>
          <w:i w:val="false"/>
          <w:color w:val="000000"/>
          <w:sz w:val="28"/>
        </w:rPr>
        <w:t>
        нота басу өндiрiсiнде, бояу сүртуде             12
</w:t>
      </w:r>
      <w:r>
        <w:br/>
      </w:r>
      <w:r>
        <w:rPr>
          <w:rFonts w:ascii="Times New Roman"/>
          <w:b w:val="false"/>
          <w:i w:val="false"/>
          <w:color w:val="000000"/>
          <w:sz w:val="28"/>
        </w:rPr>
        <w:t>
        2) жазық басылымда, қалыптауда,
</w:t>
      </w:r>
      <w:r>
        <w:br/>
      </w:r>
      <w:r>
        <w:rPr>
          <w:rFonts w:ascii="Times New Roman"/>
          <w:b w:val="false"/>
          <w:i w:val="false"/>
          <w:color w:val="000000"/>
          <w:sz w:val="28"/>
        </w:rPr>
        <w:t>
        штемпельдiк-граверлiкте және
</w:t>
      </w:r>
      <w:r>
        <w:br/>
      </w:r>
      <w:r>
        <w:rPr>
          <w:rFonts w:ascii="Times New Roman"/>
          <w:b w:val="false"/>
          <w:i w:val="false"/>
          <w:color w:val="000000"/>
          <w:sz w:val="28"/>
        </w:rPr>
        <w:t>
        металлографияда iстейтiндер                      6
</w:t>
      </w:r>
      <w:r>
        <w:br/>
      </w:r>
      <w:r>
        <w:rPr>
          <w:rFonts w:ascii="Times New Roman"/>
          <w:b w:val="false"/>
          <w:i w:val="false"/>
          <w:color w:val="000000"/>
          <w:sz w:val="28"/>
        </w:rPr>
        <w:t>
</w:t>
      </w:r>
      <w:r>
        <w:br/>
      </w:r>
      <w:r>
        <w:rPr>
          <w:rFonts w:ascii="Times New Roman"/>
          <w:b w:val="false"/>
          <w:i w:val="false"/>
          <w:color w:val="000000"/>
          <w:sz w:val="28"/>
        </w:rPr>
        <w:t>
                        ГОЗНАК
</w:t>
      </w:r>
      <w:r>
        <w:br/>
      </w:r>
      <w:r>
        <w:rPr>
          <w:rFonts w:ascii="Times New Roman"/>
          <w:b w:val="false"/>
          <w:i w:val="false"/>
          <w:color w:val="000000"/>
          <w:sz w:val="28"/>
        </w:rPr>
        <w:t>
</w:t>
      </w:r>
      <w:r>
        <w:br/>
      </w:r>
      <w:r>
        <w:rPr>
          <w:rFonts w:ascii="Times New Roman"/>
          <w:b w:val="false"/>
          <w:i w:val="false"/>
          <w:color w:val="000000"/>
          <w:sz w:val="28"/>
        </w:rPr>
        <w:t>
67.     Буландырғыш вулканизаторлық қазандықта
</w:t>
      </w:r>
      <w:r>
        <w:br/>
      </w:r>
      <w:r>
        <w:rPr>
          <w:rFonts w:ascii="Times New Roman"/>
          <w:b w:val="false"/>
          <w:i w:val="false"/>
          <w:color w:val="000000"/>
          <w:sz w:val="28"/>
        </w:rPr>
        <w:t>
        резина домалатқыштарды әзiрлеумен 
</w:t>
      </w:r>
      <w:r>
        <w:br/>
      </w:r>
      <w:r>
        <w:rPr>
          <w:rFonts w:ascii="Times New Roman"/>
          <w:b w:val="false"/>
          <w:i w:val="false"/>
          <w:color w:val="000000"/>
          <w:sz w:val="28"/>
        </w:rPr>
        <w:t>
        айналысатын вулканизаторшы                      12 
</w:t>
      </w:r>
      <w:r>
        <w:br/>
      </w:r>
      <w:r>
        <w:rPr>
          <w:rFonts w:ascii="Times New Roman"/>
          <w:b w:val="false"/>
          <w:i w:val="false"/>
          <w:color w:val="000000"/>
          <w:sz w:val="28"/>
        </w:rPr>
        <w:t>
68.     Басу машинасында тұратын iрiктеушi               
</w:t>
      </w:r>
      <w:r>
        <w:br/>
      </w:r>
      <w:r>
        <w:rPr>
          <w:rFonts w:ascii="Times New Roman"/>
          <w:b w:val="false"/>
          <w:i w:val="false"/>
          <w:color w:val="000000"/>
          <w:sz w:val="28"/>
        </w:rPr>
        <w:t>
        және бақылаушы-есептеушi                         6
</w:t>
      </w:r>
      <w:r>
        <w:br/>
      </w:r>
      <w:r>
        <w:rPr>
          <w:rFonts w:ascii="Times New Roman"/>
          <w:b w:val="false"/>
          <w:i w:val="false"/>
          <w:color w:val="000000"/>
          <w:sz w:val="28"/>
        </w:rPr>
        <w:t>
69.     Гильошир                                        12
</w:t>
      </w:r>
      <w:r>
        <w:br/>
      </w:r>
      <w:r>
        <w:rPr>
          <w:rFonts w:ascii="Times New Roman"/>
          <w:b w:val="false"/>
          <w:i w:val="false"/>
          <w:color w:val="000000"/>
          <w:sz w:val="28"/>
        </w:rPr>
        <w:t>
70.     Қалып және басу цехтарында iстейтiн,
</w:t>
      </w:r>
      <w:r>
        <w:br/>
      </w:r>
      <w:r>
        <w:rPr>
          <w:rFonts w:ascii="Times New Roman"/>
          <w:b w:val="false"/>
          <w:i w:val="false"/>
          <w:color w:val="000000"/>
          <w:sz w:val="28"/>
        </w:rPr>
        <w:t>
        жартылай фабрикаттар мен дайын өнiмдер 
</w:t>
      </w:r>
      <w:r>
        <w:br/>
      </w:r>
      <w:r>
        <w:rPr>
          <w:rFonts w:ascii="Times New Roman"/>
          <w:b w:val="false"/>
          <w:i w:val="false"/>
          <w:color w:val="000000"/>
          <w:sz w:val="28"/>
        </w:rPr>
        <w:t>
        бақылаушысы                                     12 
</w:t>
      </w:r>
      <w:r>
        <w:br/>
      </w:r>
      <w:r>
        <w:rPr>
          <w:rFonts w:ascii="Times New Roman"/>
          <w:b w:val="false"/>
          <w:i w:val="false"/>
          <w:color w:val="000000"/>
          <w:sz w:val="28"/>
        </w:rPr>
        <w:t>
71.     Бiр мезгiлде өңдеумен айналысатын,
</w:t>
      </w:r>
      <w:r>
        <w:br/>
      </w:r>
      <w:r>
        <w:rPr>
          <w:rFonts w:ascii="Times New Roman"/>
          <w:b w:val="false"/>
          <w:i w:val="false"/>
          <w:color w:val="000000"/>
          <w:sz w:val="28"/>
        </w:rPr>
        <w:t>
        басу қалыбын көшiрме жасаушы                    12
</w:t>
      </w:r>
      <w:r>
        <w:br/>
      </w:r>
      <w:r>
        <w:rPr>
          <w:rFonts w:ascii="Times New Roman"/>
          <w:b w:val="false"/>
          <w:i w:val="false"/>
          <w:color w:val="000000"/>
          <w:sz w:val="28"/>
        </w:rPr>
        <w:t>
72.     Реальдық машиналардың машинисi; қағаз, картон,
</w:t>
      </w:r>
      <w:r>
        <w:br/>
      </w:r>
      <w:r>
        <w:rPr>
          <w:rFonts w:ascii="Times New Roman"/>
          <w:b w:val="false"/>
          <w:i w:val="false"/>
          <w:color w:val="000000"/>
          <w:sz w:val="28"/>
        </w:rPr>
        <w:t>
        фибра және солардан жасалатын бұйымдарды 
</w:t>
      </w:r>
      <w:r>
        <w:br/>
      </w:r>
      <w:r>
        <w:rPr>
          <w:rFonts w:ascii="Times New Roman"/>
          <w:b w:val="false"/>
          <w:i w:val="false"/>
          <w:color w:val="000000"/>
          <w:sz w:val="28"/>
        </w:rPr>
        <w:t>
        кептiрушi; бейiмдеу камерасында жұмыс iстейтiн
</w:t>
      </w:r>
      <w:r>
        <w:br/>
      </w:r>
      <w:r>
        <w:rPr>
          <w:rFonts w:ascii="Times New Roman"/>
          <w:b w:val="false"/>
          <w:i w:val="false"/>
          <w:color w:val="000000"/>
          <w:sz w:val="28"/>
        </w:rPr>
        <w:t>
        қоймашы және қосалқы (көлiкпен тасымалдаушы)
</w:t>
      </w:r>
      <w:r>
        <w:br/>
      </w:r>
      <w:r>
        <w:rPr>
          <w:rFonts w:ascii="Times New Roman"/>
          <w:b w:val="false"/>
          <w:i w:val="false"/>
          <w:color w:val="000000"/>
          <w:sz w:val="28"/>
        </w:rPr>
        <w:t>
        жұмысшылар                                       6
</w:t>
      </w:r>
      <w:r>
        <w:br/>
      </w:r>
      <w:r>
        <w:rPr>
          <w:rFonts w:ascii="Times New Roman"/>
          <w:b w:val="false"/>
          <w:i w:val="false"/>
          <w:color w:val="000000"/>
          <w:sz w:val="28"/>
        </w:rPr>
        <w:t>
73.     Бояу әзiрлеу цехтарында ыдыстарды
</w:t>
      </w:r>
      <w:r>
        <w:br/>
      </w:r>
      <w:r>
        <w:rPr>
          <w:rFonts w:ascii="Times New Roman"/>
          <w:b w:val="false"/>
          <w:i w:val="false"/>
          <w:color w:val="000000"/>
          <w:sz w:val="28"/>
        </w:rPr>
        <w:t>
        жуумен айналысатын жуушы                         6
</w:t>
      </w:r>
      <w:r>
        <w:br/>
      </w:r>
      <w:r>
        <w:rPr>
          <w:rFonts w:ascii="Times New Roman"/>
          <w:b w:val="false"/>
          <w:i w:val="false"/>
          <w:color w:val="000000"/>
          <w:sz w:val="28"/>
        </w:rPr>
        <w:t>
74.     Нөмiрлеушi                                      12
</w:t>
      </w:r>
      <w:r>
        <w:br/>
      </w:r>
      <w:r>
        <w:rPr>
          <w:rFonts w:ascii="Times New Roman"/>
          <w:b w:val="false"/>
          <w:i w:val="false"/>
          <w:color w:val="000000"/>
          <w:sz w:val="28"/>
        </w:rPr>
        <w:t>
75.     Металлографиялық басылымның басушысы, орловск
</w:t>
      </w:r>
      <w:r>
        <w:br/>
      </w:r>
      <w:r>
        <w:rPr>
          <w:rFonts w:ascii="Times New Roman"/>
          <w:b w:val="false"/>
          <w:i w:val="false"/>
          <w:color w:val="000000"/>
          <w:sz w:val="28"/>
        </w:rPr>
        <w:t>
        басылымының басушысы, басу машинасының
</w:t>
      </w:r>
      <w:r>
        <w:br/>
      </w:r>
      <w:r>
        <w:rPr>
          <w:rFonts w:ascii="Times New Roman"/>
          <w:b w:val="false"/>
          <w:i w:val="false"/>
          <w:color w:val="000000"/>
          <w:sz w:val="28"/>
        </w:rPr>
        <w:t>
        жөндеушiсi, қорғасын негiздi қалыптарда iстеген 
</w:t>
      </w:r>
      <w:r>
        <w:br/>
      </w:r>
      <w:r>
        <w:rPr>
          <w:rFonts w:ascii="Times New Roman"/>
          <w:b w:val="false"/>
          <w:i w:val="false"/>
          <w:color w:val="000000"/>
          <w:sz w:val="28"/>
        </w:rPr>
        <w:t>
        кезде металлографиялық басылым машиналарында 
</w:t>
      </w:r>
      <w:r>
        <w:br/>
      </w:r>
      <w:r>
        <w:rPr>
          <w:rFonts w:ascii="Times New Roman"/>
          <w:b w:val="false"/>
          <w:i w:val="false"/>
          <w:color w:val="000000"/>
          <w:sz w:val="28"/>
        </w:rPr>
        <w:t>
        және орловск басылымы машиналарында жұмыспен
</w:t>
      </w:r>
      <w:r>
        <w:br/>
      </w:r>
      <w:r>
        <w:rPr>
          <w:rFonts w:ascii="Times New Roman"/>
          <w:b w:val="false"/>
          <w:i w:val="false"/>
          <w:color w:val="000000"/>
          <w:sz w:val="28"/>
        </w:rPr>
        <w:t>
        айналысатын, машиналар мен агрегаттарда
</w:t>
      </w:r>
      <w:r>
        <w:br/>
      </w:r>
      <w:r>
        <w:rPr>
          <w:rFonts w:ascii="Times New Roman"/>
          <w:b w:val="false"/>
          <w:i w:val="false"/>
          <w:color w:val="000000"/>
          <w:sz w:val="28"/>
        </w:rPr>
        <w:t>
        қабылдаушы                                      12
</w:t>
      </w:r>
      <w:r>
        <w:br/>
      </w:r>
      <w:r>
        <w:rPr>
          <w:rFonts w:ascii="Times New Roman"/>
          <w:b w:val="false"/>
          <w:i w:val="false"/>
          <w:color w:val="000000"/>
          <w:sz w:val="28"/>
        </w:rPr>
        <w:t>
76.     Басу цехтарында жинап-сыпырумен және ауыр
</w:t>
      </w:r>
      <w:r>
        <w:br/>
      </w:r>
      <w:r>
        <w:rPr>
          <w:rFonts w:ascii="Times New Roman"/>
          <w:b w:val="false"/>
          <w:i w:val="false"/>
          <w:color w:val="000000"/>
          <w:sz w:val="28"/>
        </w:rPr>
        <w:t>
        заттарды тасумен айналысатын қосалқы (көлiкпен
</w:t>
      </w:r>
      <w:r>
        <w:br/>
      </w:r>
      <w:r>
        <w:rPr>
          <w:rFonts w:ascii="Times New Roman"/>
          <w:b w:val="false"/>
          <w:i w:val="false"/>
          <w:color w:val="000000"/>
          <w:sz w:val="28"/>
        </w:rPr>
        <w:t>
        тасымалдайтын) жұмысшылар                        6
</w:t>
      </w:r>
      <w:r>
        <w:br/>
      </w:r>
      <w:r>
        <w:rPr>
          <w:rFonts w:ascii="Times New Roman"/>
          <w:b w:val="false"/>
          <w:i w:val="false"/>
          <w:color w:val="000000"/>
          <w:sz w:val="28"/>
        </w:rPr>
        <w:t>
77.     Вишер матасын (оны металлографиялық басылымда
</w:t>
      </w:r>
      <w:r>
        <w:br/>
      </w:r>
      <w:r>
        <w:rPr>
          <w:rFonts w:ascii="Times New Roman"/>
          <w:b w:val="false"/>
          <w:i w:val="false"/>
          <w:color w:val="000000"/>
          <w:sz w:val="28"/>
        </w:rPr>
        <w:t>
        қолданғаннан кейiн) жуатын кiр жуушы            12
</w:t>
      </w:r>
      <w:r>
        <w:br/>
      </w:r>
      <w:r>
        <w:rPr>
          <w:rFonts w:ascii="Times New Roman"/>
          <w:b w:val="false"/>
          <w:i w:val="false"/>
          <w:color w:val="000000"/>
          <w:sz w:val="28"/>
        </w:rPr>
        <w:t>
78.     Қорғасыны бар балқымалар анализiнде бояулармен,
</w:t>
      </w:r>
      <w:r>
        <w:br/>
      </w:r>
      <w:r>
        <w:rPr>
          <w:rFonts w:ascii="Times New Roman"/>
          <w:b w:val="false"/>
          <w:i w:val="false"/>
          <w:color w:val="000000"/>
          <w:sz w:val="28"/>
        </w:rPr>
        <w:t>
        араласпалармен жұмыс iстейтiн препаратор        12
</w:t>
      </w:r>
      <w:r>
        <w:br/>
      </w:r>
      <w:r>
        <w:rPr>
          <w:rFonts w:ascii="Times New Roman"/>
          <w:b w:val="false"/>
          <w:i w:val="false"/>
          <w:color w:val="000000"/>
          <w:sz w:val="28"/>
        </w:rPr>
        <w:t>
79.     Жасанды смолалардан алынатын синтетикалық
</w:t>
      </w:r>
      <w:r>
        <w:br/>
      </w:r>
      <w:r>
        <w:rPr>
          <w:rFonts w:ascii="Times New Roman"/>
          <w:b w:val="false"/>
          <w:i w:val="false"/>
          <w:color w:val="000000"/>
          <w:sz w:val="28"/>
        </w:rPr>
        <w:t>
        олифтердi әзiрлеумен айналысатын препаратор     12
</w:t>
      </w:r>
      <w:r>
        <w:br/>
      </w:r>
      <w:r>
        <w:rPr>
          <w:rFonts w:ascii="Times New Roman"/>
          <w:b w:val="false"/>
          <w:i w:val="false"/>
          <w:color w:val="000000"/>
          <w:sz w:val="28"/>
        </w:rPr>
        <w:t>
80.     Сынама алушы-аударушы, қорғасынды және 
</w:t>
      </w:r>
      <w:r>
        <w:br/>
      </w:r>
      <w:r>
        <w:rPr>
          <w:rFonts w:ascii="Times New Roman"/>
          <w:b w:val="false"/>
          <w:i w:val="false"/>
          <w:color w:val="000000"/>
          <w:sz w:val="28"/>
        </w:rPr>
        <w:t>
        анилиндi бояулармен жұмыс iстейтiн, 
</w:t>
      </w:r>
      <w:r>
        <w:br/>
      </w:r>
      <w:r>
        <w:rPr>
          <w:rFonts w:ascii="Times New Roman"/>
          <w:b w:val="false"/>
          <w:i w:val="false"/>
          <w:color w:val="000000"/>
          <w:sz w:val="28"/>
        </w:rPr>
        <w:t>
        жоғары басылым сынама алушысы                   12
</w:t>
      </w:r>
      <w:r>
        <w:br/>
      </w:r>
      <w:r>
        <w:rPr>
          <w:rFonts w:ascii="Times New Roman"/>
          <w:b w:val="false"/>
          <w:i w:val="false"/>
          <w:color w:val="000000"/>
          <w:sz w:val="28"/>
        </w:rPr>
        <w:t>
81.     Ақша және Гознактың арнаулы қағаздары
</w:t>
      </w:r>
      <w:r>
        <w:br/>
      </w:r>
      <w:r>
        <w:rPr>
          <w:rFonts w:ascii="Times New Roman"/>
          <w:b w:val="false"/>
          <w:i w:val="false"/>
          <w:color w:val="000000"/>
          <w:sz w:val="28"/>
        </w:rPr>
        <w:t>
        өндiрiсiндегi желiмдеу-кептiру машинасына
</w:t>
      </w:r>
      <w:r>
        <w:br/>
      </w:r>
      <w:r>
        <w:rPr>
          <w:rFonts w:ascii="Times New Roman"/>
          <w:b w:val="false"/>
          <w:i w:val="false"/>
          <w:color w:val="000000"/>
          <w:sz w:val="28"/>
        </w:rPr>
        <w:t>
        қызмет көрсететiн жұмысшылар                    12
</w:t>
      </w:r>
      <w:r>
        <w:br/>
      </w:r>
      <w:r>
        <w:rPr>
          <w:rFonts w:ascii="Times New Roman"/>
          <w:b w:val="false"/>
          <w:i w:val="false"/>
          <w:color w:val="000000"/>
          <w:sz w:val="28"/>
        </w:rPr>
        <w:t>
82.     Қорғасын мен анилинi бар шикiзатпен жұмыс
</w:t>
      </w:r>
      <w:r>
        <w:br/>
      </w:r>
      <w:r>
        <w:rPr>
          <w:rFonts w:ascii="Times New Roman"/>
          <w:b w:val="false"/>
          <w:i w:val="false"/>
          <w:color w:val="000000"/>
          <w:sz w:val="28"/>
        </w:rPr>
        <w:t>
        iстейтiн, химиялық шикiзат өлшеушi              12
</w:t>
      </w:r>
      <w:r>
        <w:br/>
      </w:r>
      <w:r>
        <w:rPr>
          <w:rFonts w:ascii="Times New Roman"/>
          <w:b w:val="false"/>
          <w:i w:val="false"/>
          <w:color w:val="000000"/>
          <w:sz w:val="28"/>
        </w:rPr>
        <w:t>
83.     Басу машинасында iстейтiн, механикалық 
</w:t>
      </w:r>
      <w:r>
        <w:br/>
      </w:r>
      <w:r>
        <w:rPr>
          <w:rFonts w:ascii="Times New Roman"/>
          <w:b w:val="false"/>
          <w:i w:val="false"/>
          <w:color w:val="000000"/>
          <w:sz w:val="28"/>
        </w:rPr>
        <w:t>
        жинау жұмыстары слесары                          6
</w:t>
      </w:r>
      <w:r>
        <w:br/>
      </w:r>
      <w:r>
        <w:rPr>
          <w:rFonts w:ascii="Times New Roman"/>
          <w:b w:val="false"/>
          <w:i w:val="false"/>
          <w:color w:val="000000"/>
          <w:sz w:val="28"/>
        </w:rPr>
        <w:t>
84.     Басу цехында жұмыс iстеу кезiнде 
</w:t>
      </w:r>
      <w:r>
        <w:br/>
      </w:r>
      <w:r>
        <w:rPr>
          <w:rFonts w:ascii="Times New Roman"/>
          <w:b w:val="false"/>
          <w:i w:val="false"/>
          <w:color w:val="000000"/>
          <w:sz w:val="28"/>
        </w:rPr>
        <w:t>
        домалатқыштарды тiгумен айналысатын қайысшы      6
</w:t>
      </w:r>
      <w:r>
        <w:br/>
      </w:r>
      <w:r>
        <w:rPr>
          <w:rFonts w:ascii="Times New Roman"/>
          <w:b w:val="false"/>
          <w:i w:val="false"/>
          <w:color w:val="000000"/>
          <w:sz w:val="28"/>
        </w:rPr>
        <w:t>
85.     Басу, қалып және бояу сүрту цехында iстейтiн,
</w:t>
      </w:r>
      <w:r>
        <w:br/>
      </w:r>
      <w:r>
        <w:rPr>
          <w:rFonts w:ascii="Times New Roman"/>
          <w:b w:val="false"/>
          <w:i w:val="false"/>
          <w:color w:val="000000"/>
          <w:sz w:val="28"/>
        </w:rPr>
        <w:t>
        электр жабдықтарына қызмет көрсететiн электр 
</w:t>
      </w:r>
      <w:r>
        <w:br/>
      </w:r>
      <w:r>
        <w:rPr>
          <w:rFonts w:ascii="Times New Roman"/>
          <w:b w:val="false"/>
          <w:i w:val="false"/>
          <w:color w:val="000000"/>
          <w:sz w:val="28"/>
        </w:rPr>
        <w:t>
        монтерi                                          6
</w:t>
      </w:r>
    </w:p>
    <w:p>
      <w:pPr>
        <w:spacing w:after="0"/>
        <w:ind w:left="0"/>
        <w:jc w:val="both"/>
      </w:pPr>
      <w:r>
        <w:rPr>
          <w:rFonts w:ascii="Times New Roman"/>
          <w:b w:val="false"/>
          <w:i w:val="false"/>
          <w:color w:val="000000"/>
          <w:sz w:val="28"/>
        </w:rPr>
        <w:t>
</w:t>
      </w:r>
      <w:r>
        <w:rPr>
          <w:rFonts w:ascii="Times New Roman"/>
          <w:b/>
          <w:i w:val="false"/>
          <w:color w:val="000000"/>
          <w:sz w:val="28"/>
        </w:rPr>
        <w:t>
34. БАЙЛАНЫС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Байланыстың канализациялық құрылыстарының
</w:t>
      </w:r>
      <w:r>
        <w:br/>
      </w:r>
      <w:r>
        <w:rPr>
          <w:rFonts w:ascii="Times New Roman"/>
          <w:b w:val="false"/>
          <w:i w:val="false"/>
          <w:color w:val="000000"/>
          <w:sz w:val="28"/>
        </w:rPr>
        <w:t>
        кабельшi-дәнекерлеушiсi, электр монтерi
</w:t>
      </w:r>
      <w:r>
        <w:br/>
      </w:r>
      <w:r>
        <w:rPr>
          <w:rFonts w:ascii="Times New Roman"/>
          <w:b w:val="false"/>
          <w:i w:val="false"/>
          <w:color w:val="000000"/>
          <w:sz w:val="28"/>
        </w:rPr>
        <w:t>
        және қорғасынды кабельдердi дәнекерлеумен, 
</w:t>
      </w:r>
      <w:r>
        <w:br/>
      </w:r>
      <w:r>
        <w:rPr>
          <w:rFonts w:ascii="Times New Roman"/>
          <w:b w:val="false"/>
          <w:i w:val="false"/>
          <w:color w:val="000000"/>
          <w:sz w:val="28"/>
        </w:rPr>
        <w:t>
        олардан қорғасынды сыдырып алумен, қорғасыннан
</w:t>
      </w:r>
      <w:r>
        <w:br/>
      </w:r>
      <w:r>
        <w:rPr>
          <w:rFonts w:ascii="Times New Roman"/>
          <w:b w:val="false"/>
          <w:i w:val="false"/>
          <w:color w:val="000000"/>
          <w:sz w:val="28"/>
        </w:rPr>
        <w:t>
        бұйымдар (муфт, қолғап және с.с.) әзiрлеумен, 
</w:t>
      </w:r>
      <w:r>
        <w:br/>
      </w:r>
      <w:r>
        <w:rPr>
          <w:rFonts w:ascii="Times New Roman"/>
          <w:b w:val="false"/>
          <w:i w:val="false"/>
          <w:color w:val="000000"/>
          <w:sz w:val="28"/>
        </w:rPr>
        <w:t>
        сондай-ақ полиэтилендi және полихлорвинилдi 
</w:t>
      </w:r>
      <w:r>
        <w:br/>
      </w:r>
      <w:r>
        <w:rPr>
          <w:rFonts w:ascii="Times New Roman"/>
          <w:b w:val="false"/>
          <w:i w:val="false"/>
          <w:color w:val="000000"/>
          <w:sz w:val="28"/>
        </w:rPr>
        <w:t>
        қабықтарға кабельдердi дәнекерлеумен тiкелей 
</w:t>
      </w:r>
      <w:r>
        <w:br/>
      </w:r>
      <w:r>
        <w:rPr>
          <w:rFonts w:ascii="Times New Roman"/>
          <w:b w:val="false"/>
          <w:i w:val="false"/>
          <w:color w:val="000000"/>
          <w:sz w:val="28"/>
        </w:rPr>
        <w:t>
        айналысатын телефон байланысының желiлiк 
</w:t>
      </w:r>
      <w:r>
        <w:br/>
      </w:r>
      <w:r>
        <w:rPr>
          <w:rFonts w:ascii="Times New Roman"/>
          <w:b w:val="false"/>
          <w:i w:val="false"/>
          <w:color w:val="000000"/>
          <w:sz w:val="28"/>
        </w:rPr>
        <w:t>
        құрылыстары мен радиофикация электр монтерi     12      6 
</w:t>
      </w:r>
      <w:r>
        <w:br/>
      </w:r>
      <w:r>
        <w:rPr>
          <w:rFonts w:ascii="Times New Roman"/>
          <w:b w:val="false"/>
          <w:i w:val="false"/>
          <w:color w:val="000000"/>
          <w:sz w:val="28"/>
        </w:rPr>
        <w:t>
2.      Экспедициялық машиналарда тiкелей жұмыс 
</w:t>
      </w:r>
      <w:r>
        <w:br/>
      </w:r>
      <w:r>
        <w:rPr>
          <w:rFonts w:ascii="Times New Roman"/>
          <w:b w:val="false"/>
          <w:i w:val="false"/>
          <w:color w:val="000000"/>
          <w:sz w:val="28"/>
        </w:rPr>
        <w:t>
        iстейтiн, байланыс операторы                     6
</w:t>
      </w:r>
      <w:r>
        <w:br/>
      </w:r>
      <w:r>
        <w:rPr>
          <w:rFonts w:ascii="Times New Roman"/>
          <w:b w:val="false"/>
          <w:i w:val="false"/>
          <w:color w:val="000000"/>
          <w:sz w:val="28"/>
        </w:rPr>
        <w:t>
3.      Аударуды бақылау бюросындағы есептеу-жазу
</w:t>
      </w:r>
      <w:r>
        <w:br/>
      </w:r>
      <w:r>
        <w:rPr>
          <w:rFonts w:ascii="Times New Roman"/>
          <w:b w:val="false"/>
          <w:i w:val="false"/>
          <w:color w:val="000000"/>
          <w:sz w:val="28"/>
        </w:rPr>
        <w:t>
        машинасында тiкелей жұмыс iстейтiн,
</w:t>
      </w:r>
      <w:r>
        <w:br/>
      </w:r>
      <w:r>
        <w:rPr>
          <w:rFonts w:ascii="Times New Roman"/>
          <w:b w:val="false"/>
          <w:i w:val="false"/>
          <w:color w:val="000000"/>
          <w:sz w:val="28"/>
        </w:rPr>
        <w:t>
        байланыс операторы                               6
</w:t>
      </w:r>
      <w:r>
        <w:br/>
      </w:r>
      <w:r>
        <w:rPr>
          <w:rFonts w:ascii="Times New Roman"/>
          <w:b w:val="false"/>
          <w:i w:val="false"/>
          <w:color w:val="000000"/>
          <w:sz w:val="28"/>
        </w:rPr>
        <w:t>
4.      Радио берiлiстi және радиолакациялық
</w:t>
      </w:r>
      <w:r>
        <w:br/>
      </w:r>
      <w:r>
        <w:rPr>
          <w:rFonts w:ascii="Times New Roman"/>
          <w:b w:val="false"/>
          <w:i w:val="false"/>
          <w:color w:val="000000"/>
          <w:sz w:val="28"/>
        </w:rPr>
        <w:t>
        қондырғылар (қуаттылығы 1кВт-ға дейiнгi
</w:t>
      </w:r>
      <w:r>
        <w:br/>
      </w:r>
      <w:r>
        <w:rPr>
          <w:rFonts w:ascii="Times New Roman"/>
          <w:b w:val="false"/>
          <w:i w:val="false"/>
          <w:color w:val="000000"/>
          <w:sz w:val="28"/>
        </w:rPr>
        <w:t>
        радиостанциялардан басқа) орнатылған 
</w:t>
      </w:r>
      <w:r>
        <w:br/>
      </w:r>
      <w:r>
        <w:rPr>
          <w:rFonts w:ascii="Times New Roman"/>
          <w:b w:val="false"/>
          <w:i w:val="false"/>
          <w:color w:val="000000"/>
          <w:sz w:val="28"/>
        </w:rPr>
        <w:t>
        үй-жайларда тiкелей жұмыс iстейтiн қосалқы 
</w:t>
      </w:r>
      <w:r>
        <w:br/>
      </w:r>
      <w:r>
        <w:rPr>
          <w:rFonts w:ascii="Times New Roman"/>
          <w:b w:val="false"/>
          <w:i w:val="false"/>
          <w:color w:val="000000"/>
          <w:sz w:val="28"/>
        </w:rPr>
        <w:t>
        жұмысшы                                          6
</w:t>
      </w:r>
      <w:r>
        <w:br/>
      </w:r>
      <w:r>
        <w:rPr>
          <w:rFonts w:ascii="Times New Roman"/>
          <w:b w:val="false"/>
          <w:i w:val="false"/>
          <w:color w:val="000000"/>
          <w:sz w:val="28"/>
        </w:rPr>
        <w:t>
5.      Радиоорталықтарда, радиостанцияларда,
</w:t>
      </w:r>
      <w:r>
        <w:br/>
      </w:r>
      <w:r>
        <w:rPr>
          <w:rFonts w:ascii="Times New Roman"/>
          <w:b w:val="false"/>
          <w:i w:val="false"/>
          <w:color w:val="000000"/>
          <w:sz w:val="28"/>
        </w:rPr>
        <w:t>
        радиобюроларда, сондай-ақ бақылау станцияларында
</w:t>
      </w:r>
      <w:r>
        <w:br/>
      </w:r>
      <w:r>
        <w:rPr>
          <w:rFonts w:ascii="Times New Roman"/>
          <w:b w:val="false"/>
          <w:i w:val="false"/>
          <w:color w:val="000000"/>
          <w:sz w:val="28"/>
        </w:rPr>
        <w:t>
        және пеленгаторлық қосындарда радиохабарларды
</w:t>
      </w:r>
      <w:r>
        <w:br/>
      </w:r>
      <w:r>
        <w:rPr>
          <w:rFonts w:ascii="Times New Roman"/>
          <w:b w:val="false"/>
          <w:i w:val="false"/>
          <w:color w:val="000000"/>
          <w:sz w:val="28"/>
        </w:rPr>
        <w:t>
        тыңдап бақылаумен, байқаумен және тыңдап
</w:t>
      </w:r>
      <w:r>
        <w:br/>
      </w:r>
      <w:r>
        <w:rPr>
          <w:rFonts w:ascii="Times New Roman"/>
          <w:b w:val="false"/>
          <w:i w:val="false"/>
          <w:color w:val="000000"/>
          <w:sz w:val="28"/>
        </w:rPr>
        <w:t>
        қабылдаумен тiкелей айналысатын қызметкерлер     12
</w:t>
      </w:r>
      <w:r>
        <w:br/>
      </w:r>
      <w:r>
        <w:rPr>
          <w:rFonts w:ascii="Times New Roman"/>
          <w:b w:val="false"/>
          <w:i w:val="false"/>
          <w:color w:val="000000"/>
          <w:sz w:val="28"/>
        </w:rPr>
        <w:t>
6.      Байланыстың жер асты объектiлерiнде
</w:t>
      </w:r>
      <w:r>
        <w:br/>
      </w:r>
      <w:r>
        <w:rPr>
          <w:rFonts w:ascii="Times New Roman"/>
          <w:b w:val="false"/>
          <w:i w:val="false"/>
          <w:color w:val="000000"/>
          <w:sz w:val="28"/>
        </w:rPr>
        <w:t>
        тұрақты жұмыс iстейтiн қызметкерлер             12      6
</w:t>
      </w:r>
      <w:r>
        <w:br/>
      </w:r>
      <w:r>
        <w:rPr>
          <w:rFonts w:ascii="Times New Roman"/>
          <w:b w:val="false"/>
          <w:i w:val="false"/>
          <w:color w:val="000000"/>
          <w:sz w:val="28"/>
        </w:rPr>
        <w:t>
7.      Радиоактивтi заттарды және иондаушы
</w:t>
      </w:r>
      <w:r>
        <w:br/>
      </w:r>
      <w:r>
        <w:rPr>
          <w:rFonts w:ascii="Times New Roman"/>
          <w:b w:val="false"/>
          <w:i w:val="false"/>
          <w:color w:val="000000"/>
          <w:sz w:val="28"/>
        </w:rPr>
        <w:t>
        сәулелену көздерiн тасымалдаумен және
</w:t>
      </w:r>
      <w:r>
        <w:br/>
      </w:r>
      <w:r>
        <w:rPr>
          <w:rFonts w:ascii="Times New Roman"/>
          <w:b w:val="false"/>
          <w:i w:val="false"/>
          <w:color w:val="000000"/>
          <w:sz w:val="28"/>
        </w:rPr>
        <w:t>
        сақтаумен тiкелей айналысатын қызметкерлер      12 
</w:t>
      </w:r>
      <w:r>
        <w:br/>
      </w:r>
      <w:r>
        <w:rPr>
          <w:rFonts w:ascii="Times New Roman"/>
          <w:b w:val="false"/>
          <w:i w:val="false"/>
          <w:color w:val="000000"/>
          <w:sz w:val="28"/>
        </w:rPr>
        <w:t>
8.      Станциялық байланыс кәсiпорындарында,
</w:t>
      </w:r>
      <w:r>
        <w:br/>
      </w:r>
      <w:r>
        <w:rPr>
          <w:rFonts w:ascii="Times New Roman"/>
          <w:b w:val="false"/>
          <w:i w:val="false"/>
          <w:color w:val="000000"/>
          <w:sz w:val="28"/>
        </w:rPr>
        <w:t>
        пошта вагондарында және типографиялар
</w:t>
      </w:r>
      <w:r>
        <w:br/>
      </w:r>
      <w:r>
        <w:rPr>
          <w:rFonts w:ascii="Times New Roman"/>
          <w:b w:val="false"/>
          <w:i w:val="false"/>
          <w:color w:val="000000"/>
          <w:sz w:val="28"/>
        </w:rPr>
        <w:t>
        жанындағы газет-журнал экспедицияларында 
</w:t>
      </w:r>
      <w:r>
        <w:br/>
      </w:r>
      <w:r>
        <w:rPr>
          <w:rFonts w:ascii="Times New Roman"/>
          <w:b w:val="false"/>
          <w:i w:val="false"/>
          <w:color w:val="000000"/>
          <w:sz w:val="28"/>
        </w:rPr>
        <w:t>
        пошта және телеграф жөнелтілімдерiн және
</w:t>
      </w:r>
      <w:r>
        <w:br/>
      </w:r>
      <w:r>
        <w:rPr>
          <w:rFonts w:ascii="Times New Roman"/>
          <w:b w:val="false"/>
          <w:i w:val="false"/>
          <w:color w:val="000000"/>
          <w:sz w:val="28"/>
        </w:rPr>
        <w:t>
        баспасөз шығармаларын сорттаумен айналысатын, 
</w:t>
      </w:r>
      <w:r>
        <w:br/>
      </w:r>
      <w:r>
        <w:rPr>
          <w:rFonts w:ascii="Times New Roman"/>
          <w:b w:val="false"/>
          <w:i w:val="false"/>
          <w:color w:val="000000"/>
          <w:sz w:val="28"/>
        </w:rPr>
        <w:t>
        пошта жөнелтiлiмдерi мен баспасөз 
</w:t>
      </w:r>
      <w:r>
        <w:br/>
      </w:r>
      <w:r>
        <w:rPr>
          <w:rFonts w:ascii="Times New Roman"/>
          <w:b w:val="false"/>
          <w:i w:val="false"/>
          <w:color w:val="000000"/>
          <w:sz w:val="28"/>
        </w:rPr>
        <w:t>
        шығармаларын сорттаушы                           6
</w:t>
      </w:r>
      <w:r>
        <w:br/>
      </w:r>
      <w:r>
        <w:rPr>
          <w:rFonts w:ascii="Times New Roman"/>
          <w:b w:val="false"/>
          <w:i w:val="false"/>
          <w:color w:val="000000"/>
          <w:sz w:val="28"/>
        </w:rPr>
        <w:t>
9.      Теледидар орталықтарының аппараттық-студиялық 
</w:t>
      </w:r>
      <w:r>
        <w:br/>
      </w:r>
      <w:r>
        <w:rPr>
          <w:rFonts w:ascii="Times New Roman"/>
          <w:b w:val="false"/>
          <w:i w:val="false"/>
          <w:color w:val="000000"/>
          <w:sz w:val="28"/>
        </w:rPr>
        <w:t>
        кешенiне, жылжымалы теледидар станцияларына 
</w:t>
      </w:r>
      <w:r>
        <w:br/>
      </w:r>
      <w:r>
        <w:rPr>
          <w:rFonts w:ascii="Times New Roman"/>
          <w:b w:val="false"/>
          <w:i w:val="false"/>
          <w:color w:val="000000"/>
          <w:sz w:val="28"/>
        </w:rPr>
        <w:t>
        пайдалану-техникалық қызмет көрсетумен 
</w:t>
      </w:r>
      <w:r>
        <w:br/>
      </w:r>
      <w:r>
        <w:rPr>
          <w:rFonts w:ascii="Times New Roman"/>
          <w:b w:val="false"/>
          <w:i w:val="false"/>
          <w:color w:val="000000"/>
          <w:sz w:val="28"/>
        </w:rPr>
        <w:t>
        тiкелей айналысатын стационарлық теледидар
</w:t>
      </w:r>
      <w:r>
        <w:br/>
      </w:r>
      <w:r>
        <w:rPr>
          <w:rFonts w:ascii="Times New Roman"/>
          <w:b w:val="false"/>
          <w:i w:val="false"/>
          <w:color w:val="000000"/>
          <w:sz w:val="28"/>
        </w:rPr>
        <w:t>
        жабдықтарының инженерi, электр механигi,
</w:t>
      </w:r>
      <w:r>
        <w:br/>
      </w:r>
      <w:r>
        <w:rPr>
          <w:rFonts w:ascii="Times New Roman"/>
          <w:b w:val="false"/>
          <w:i w:val="false"/>
          <w:color w:val="000000"/>
          <w:sz w:val="28"/>
        </w:rPr>
        <w:t>
        байланыс электр механигi, технигi, электр
</w:t>
      </w:r>
      <w:r>
        <w:br/>
      </w:r>
      <w:r>
        <w:rPr>
          <w:rFonts w:ascii="Times New Roman"/>
          <w:b w:val="false"/>
          <w:i w:val="false"/>
          <w:color w:val="000000"/>
          <w:sz w:val="28"/>
        </w:rPr>
        <w:t>
        монтерi, сондай-ақ экранды көзбен шолып
</w:t>
      </w:r>
      <w:r>
        <w:br/>
      </w:r>
      <w:r>
        <w:rPr>
          <w:rFonts w:ascii="Times New Roman"/>
          <w:b w:val="false"/>
          <w:i w:val="false"/>
          <w:color w:val="000000"/>
          <w:sz w:val="28"/>
        </w:rPr>
        <w:t>
        бақылаумен тiкелей айналысатын радиолака.
</w:t>
      </w:r>
      <w:r>
        <w:br/>
      </w:r>
      <w:r>
        <w:rPr>
          <w:rFonts w:ascii="Times New Roman"/>
          <w:b w:val="false"/>
          <w:i w:val="false"/>
          <w:color w:val="000000"/>
          <w:sz w:val="28"/>
        </w:rPr>
        <w:t>
        циялық станциялар мен техникалық бақылау
</w:t>
      </w:r>
      <w:r>
        <w:br/>
      </w:r>
      <w:r>
        <w:rPr>
          <w:rFonts w:ascii="Times New Roman"/>
          <w:b w:val="false"/>
          <w:i w:val="false"/>
          <w:color w:val="000000"/>
          <w:sz w:val="28"/>
        </w:rPr>
        <w:t>
        топтарының қызметкерлерi                        12
</w:t>
      </w:r>
      <w:r>
        <w:br/>
      </w:r>
      <w:r>
        <w:rPr>
          <w:rFonts w:ascii="Times New Roman"/>
          <w:b w:val="false"/>
          <w:i w:val="false"/>
          <w:color w:val="000000"/>
          <w:sz w:val="28"/>
        </w:rPr>
        <w:t>
10.     жоғары жиiлiктi қондырғыларға (қуаттылығы 
</w:t>
      </w:r>
      <w:r>
        <w:br/>
      </w:r>
      <w:r>
        <w:rPr>
          <w:rFonts w:ascii="Times New Roman"/>
          <w:b w:val="false"/>
          <w:i w:val="false"/>
          <w:color w:val="000000"/>
          <w:sz w:val="28"/>
        </w:rPr>
        <w:t>
        1 кВт-ға &lt;*&gt; дейiнгi радиостанциялардан
</w:t>
      </w:r>
      <w:r>
        <w:br/>
      </w:r>
      <w:r>
        <w:rPr>
          <w:rFonts w:ascii="Times New Roman"/>
          <w:b w:val="false"/>
          <w:i w:val="false"/>
          <w:color w:val="000000"/>
          <w:sz w:val="28"/>
        </w:rPr>
        <w:t>
        басқа) тiкелей қызмет көрсететiн хабар
</w:t>
      </w:r>
      <w:r>
        <w:br/>
      </w:r>
      <w:r>
        <w:rPr>
          <w:rFonts w:ascii="Times New Roman"/>
          <w:b w:val="false"/>
          <w:i w:val="false"/>
          <w:color w:val="000000"/>
          <w:sz w:val="28"/>
        </w:rPr>
        <w:t>
        беретiн радиостанцияларда iстейтiн станциялық
</w:t>
      </w:r>
      <w:r>
        <w:br/>
      </w:r>
      <w:r>
        <w:rPr>
          <w:rFonts w:ascii="Times New Roman"/>
          <w:b w:val="false"/>
          <w:i w:val="false"/>
          <w:color w:val="000000"/>
          <w:sz w:val="28"/>
        </w:rPr>
        <w:t>
        радиожабдықтардың инженерлерi, аға электр 
</w:t>
      </w:r>
      <w:r>
        <w:br/>
      </w:r>
      <w:r>
        <w:rPr>
          <w:rFonts w:ascii="Times New Roman"/>
          <w:b w:val="false"/>
          <w:i w:val="false"/>
          <w:color w:val="000000"/>
          <w:sz w:val="28"/>
        </w:rPr>
        <w:t>
        механигi, байланыс электр механигi, 
</w:t>
      </w:r>
      <w:r>
        <w:br/>
      </w:r>
      <w:r>
        <w:rPr>
          <w:rFonts w:ascii="Times New Roman"/>
          <w:b w:val="false"/>
          <w:i w:val="false"/>
          <w:color w:val="000000"/>
          <w:sz w:val="28"/>
        </w:rPr>
        <w:t>
        техниктерi, электр монтерi, сондай-ақ
</w:t>
      </w:r>
      <w:r>
        <w:br/>
      </w:r>
      <w:r>
        <w:rPr>
          <w:rFonts w:ascii="Times New Roman"/>
          <w:b w:val="false"/>
          <w:i w:val="false"/>
          <w:color w:val="000000"/>
          <w:sz w:val="28"/>
        </w:rPr>
        <w:t>
        хабар беретiн және қабылдайтын 
</w:t>
      </w:r>
      <w:r>
        <w:br/>
      </w:r>
      <w:r>
        <w:rPr>
          <w:rFonts w:ascii="Times New Roman"/>
          <w:b w:val="false"/>
          <w:i w:val="false"/>
          <w:color w:val="000000"/>
          <w:sz w:val="28"/>
        </w:rPr>
        <w:t>
        радиостанциялардың, ретрансляциялық 
</w:t>
      </w:r>
      <w:r>
        <w:br/>
      </w:r>
      <w:r>
        <w:rPr>
          <w:rFonts w:ascii="Times New Roman"/>
          <w:b w:val="false"/>
          <w:i w:val="false"/>
          <w:color w:val="000000"/>
          <w:sz w:val="28"/>
        </w:rPr>
        <w:t>
        станциялардың, теледидар орталықтарының
</w:t>
      </w:r>
      <w:r>
        <w:br/>
      </w:r>
      <w:r>
        <w:rPr>
          <w:rFonts w:ascii="Times New Roman"/>
          <w:b w:val="false"/>
          <w:i w:val="false"/>
          <w:color w:val="000000"/>
          <w:sz w:val="28"/>
        </w:rPr>
        <w:t>
        антенна-мачталық құрылыстарына тiкелей қызмет
</w:t>
      </w:r>
      <w:r>
        <w:br/>
      </w:r>
      <w:r>
        <w:rPr>
          <w:rFonts w:ascii="Times New Roman"/>
          <w:b w:val="false"/>
          <w:i w:val="false"/>
          <w:color w:val="000000"/>
          <w:sz w:val="28"/>
        </w:rPr>
        <w:t>
        көрсететiн қызметкерлер                         12
</w:t>
      </w:r>
      <w:r>
        <w:br/>
      </w:r>
      <w:r>
        <w:rPr>
          <w:rFonts w:ascii="Times New Roman"/>
          <w:b w:val="false"/>
          <w:i w:val="false"/>
          <w:color w:val="000000"/>
          <w:sz w:val="28"/>
        </w:rPr>
        <w:t>
11.     Канализациялық байланыс құрылыстарының аға 
</w:t>
      </w:r>
      <w:r>
        <w:br/>
      </w:r>
      <w:r>
        <w:rPr>
          <w:rFonts w:ascii="Times New Roman"/>
          <w:b w:val="false"/>
          <w:i w:val="false"/>
          <w:color w:val="000000"/>
          <w:sz w:val="28"/>
        </w:rPr>
        <w:t>
        электр механигi, электр механигi, телефон
</w:t>
      </w:r>
      <w:r>
        <w:br/>
      </w:r>
      <w:r>
        <w:rPr>
          <w:rFonts w:ascii="Times New Roman"/>
          <w:b w:val="false"/>
          <w:i w:val="false"/>
          <w:color w:val="000000"/>
          <w:sz w:val="28"/>
        </w:rPr>
        <w:t>
        байланысы мен радиофикацияның желiлiк 
</w:t>
      </w:r>
      <w:r>
        <w:br/>
      </w:r>
      <w:r>
        <w:rPr>
          <w:rFonts w:ascii="Times New Roman"/>
          <w:b w:val="false"/>
          <w:i w:val="false"/>
          <w:color w:val="000000"/>
          <w:sz w:val="28"/>
        </w:rPr>
        <w:t>
        құрылыстарының электр монтерi және құдықтар
</w:t>
      </w:r>
      <w:r>
        <w:br/>
      </w:r>
      <w:r>
        <w:rPr>
          <w:rFonts w:ascii="Times New Roman"/>
          <w:b w:val="false"/>
          <w:i w:val="false"/>
          <w:color w:val="000000"/>
          <w:sz w:val="28"/>
        </w:rPr>
        <w:t>
        мен коллекторларда жұмыс iстеу кезiнде
</w:t>
      </w:r>
      <w:r>
        <w:br/>
      </w:r>
      <w:r>
        <w:rPr>
          <w:rFonts w:ascii="Times New Roman"/>
          <w:b w:val="false"/>
          <w:i w:val="false"/>
          <w:color w:val="000000"/>
          <w:sz w:val="28"/>
        </w:rPr>
        <w:t>
        канализациялық байланыс құрылыстарына 
</w:t>
      </w:r>
      <w:r>
        <w:br/>
      </w:r>
      <w:r>
        <w:rPr>
          <w:rFonts w:ascii="Times New Roman"/>
          <w:b w:val="false"/>
          <w:i w:val="false"/>
          <w:color w:val="000000"/>
          <w:sz w:val="28"/>
        </w:rPr>
        <w:t>
        тiкелей қызмет көрсетумен айналысатын 
</w:t>
      </w:r>
      <w:r>
        <w:br/>
      </w:r>
      <w:r>
        <w:rPr>
          <w:rFonts w:ascii="Times New Roman"/>
          <w:b w:val="false"/>
          <w:i w:val="false"/>
          <w:color w:val="000000"/>
          <w:sz w:val="28"/>
        </w:rPr>
        <w:t>
        қосалқы жұмысшы                                  6
</w:t>
      </w:r>
      <w:r>
        <w:br/>
      </w:r>
      <w:r>
        <w:rPr>
          <w:rFonts w:ascii="Times New Roman"/>
          <w:b w:val="false"/>
          <w:i w:val="false"/>
          <w:color w:val="000000"/>
          <w:sz w:val="28"/>
        </w:rPr>
        <w:t>
12.     Байланыс аға электр механигi, электр механигi,
</w:t>
      </w:r>
      <w:r>
        <w:br/>
      </w:r>
      <w:r>
        <w:rPr>
          <w:rFonts w:ascii="Times New Roman"/>
          <w:b w:val="false"/>
          <w:i w:val="false"/>
          <w:color w:val="000000"/>
          <w:sz w:val="28"/>
        </w:rPr>
        <w:t>
        сынап түзеткiштi бөлшектеумен және жөндеумен 
</w:t>
      </w:r>
      <w:r>
        <w:br/>
      </w:r>
      <w:r>
        <w:rPr>
          <w:rFonts w:ascii="Times New Roman"/>
          <w:b w:val="false"/>
          <w:i w:val="false"/>
          <w:color w:val="000000"/>
          <w:sz w:val="28"/>
        </w:rPr>
        <w:t>
        тiкелей айналысатын станциялық радиожабдықтар
</w:t>
      </w:r>
      <w:r>
        <w:br/>
      </w:r>
      <w:r>
        <w:rPr>
          <w:rFonts w:ascii="Times New Roman"/>
          <w:b w:val="false"/>
          <w:i w:val="false"/>
          <w:color w:val="000000"/>
          <w:sz w:val="28"/>
        </w:rPr>
        <w:t>
        электр монтерi                                  12      6
</w:t>
      </w:r>
      <w:r>
        <w:br/>
      </w:r>
      <w:r>
        <w:rPr>
          <w:rFonts w:ascii="Times New Roman"/>
          <w:b w:val="false"/>
          <w:i w:val="false"/>
          <w:color w:val="000000"/>
          <w:sz w:val="28"/>
        </w:rPr>
        <w:t>
13.     "Телетайп" үлгiсiндегi телеграф аппараттарында
</w:t>
      </w:r>
      <w:r>
        <w:br/>
      </w:r>
      <w:r>
        <w:rPr>
          <w:rFonts w:ascii="Times New Roman"/>
          <w:b w:val="false"/>
          <w:i w:val="false"/>
          <w:color w:val="000000"/>
          <w:sz w:val="28"/>
        </w:rPr>
        <w:t>
        iстейтiн телеграфшы:
</w:t>
      </w:r>
      <w:r>
        <w:br/>
      </w:r>
      <w:r>
        <w:rPr>
          <w:rFonts w:ascii="Times New Roman"/>
          <w:b w:val="false"/>
          <w:i w:val="false"/>
          <w:color w:val="000000"/>
          <w:sz w:val="28"/>
        </w:rPr>
        <w:t>
        1) тәулiк бойы ауысым графигi және бiр 
</w:t>
      </w:r>
      <w:r>
        <w:br/>
      </w:r>
      <w:r>
        <w:rPr>
          <w:rFonts w:ascii="Times New Roman"/>
          <w:b w:val="false"/>
          <w:i w:val="false"/>
          <w:color w:val="000000"/>
          <w:sz w:val="28"/>
        </w:rPr>
        <w:t>
        телеграфистке сағатына 800 сөзден орташа
</w:t>
      </w:r>
      <w:r>
        <w:br/>
      </w:r>
      <w:r>
        <w:rPr>
          <w:rFonts w:ascii="Times New Roman"/>
          <w:b w:val="false"/>
          <w:i w:val="false"/>
          <w:color w:val="000000"/>
          <w:sz w:val="28"/>
        </w:rPr>
        <w:t>
        сағаттық көлем бойынша                          12      6
</w:t>
      </w:r>
      <w:r>
        <w:br/>
      </w:r>
      <w:r>
        <w:rPr>
          <w:rFonts w:ascii="Times New Roman"/>
          <w:b w:val="false"/>
          <w:i w:val="false"/>
          <w:color w:val="000000"/>
          <w:sz w:val="28"/>
        </w:rPr>
        <w:t>
        2) күндiзгi және кешкi ауысым графигi 
</w:t>
      </w:r>
      <w:r>
        <w:br/>
      </w:r>
      <w:r>
        <w:rPr>
          <w:rFonts w:ascii="Times New Roman"/>
          <w:b w:val="false"/>
          <w:i w:val="false"/>
          <w:color w:val="000000"/>
          <w:sz w:val="28"/>
        </w:rPr>
        <w:t>
        және бiр телеграфистке сағатына 1100 
</w:t>
      </w:r>
      <w:r>
        <w:br/>
      </w:r>
      <w:r>
        <w:rPr>
          <w:rFonts w:ascii="Times New Roman"/>
          <w:b w:val="false"/>
          <w:i w:val="false"/>
          <w:color w:val="000000"/>
          <w:sz w:val="28"/>
        </w:rPr>
        <w:t>
        сөзден орташа сағаттық көлем бойынша            12      6
</w:t>
      </w:r>
      <w:r>
        <w:br/>
      </w:r>
      <w:r>
        <w:rPr>
          <w:rFonts w:ascii="Times New Roman"/>
          <w:b w:val="false"/>
          <w:i w:val="false"/>
          <w:color w:val="000000"/>
          <w:sz w:val="28"/>
        </w:rPr>
        <w:t>
14.     Телеграфист:
</w:t>
      </w:r>
      <w:r>
        <w:br/>
      </w:r>
      <w:r>
        <w:rPr>
          <w:rFonts w:ascii="Times New Roman"/>
          <w:b w:val="false"/>
          <w:i w:val="false"/>
          <w:color w:val="000000"/>
          <w:sz w:val="28"/>
        </w:rPr>
        <w:t>
        1) сағатына кемiнде 300 сөз көлемiнде
</w:t>
      </w:r>
      <w:r>
        <w:br/>
      </w:r>
      <w:r>
        <w:rPr>
          <w:rFonts w:ascii="Times New Roman"/>
          <w:b w:val="false"/>
          <w:i w:val="false"/>
          <w:color w:val="000000"/>
          <w:sz w:val="28"/>
        </w:rPr>
        <w:t>
        телефонмен телеграмма алу мен берудi жүргiзушi  12
</w:t>
      </w:r>
      <w:r>
        <w:br/>
      </w:r>
      <w:r>
        <w:rPr>
          <w:rFonts w:ascii="Times New Roman"/>
          <w:b w:val="false"/>
          <w:i w:val="false"/>
          <w:color w:val="000000"/>
          <w:sz w:val="28"/>
        </w:rPr>
        <w:t>
        2) барлық жүйедегi аппараттарда iстейтiн
</w:t>
      </w:r>
      <w:r>
        <w:br/>
      </w:r>
      <w:r>
        <w:rPr>
          <w:rFonts w:ascii="Times New Roman"/>
          <w:b w:val="false"/>
          <w:i w:val="false"/>
          <w:color w:val="000000"/>
          <w:sz w:val="28"/>
        </w:rPr>
        <w:t>
        басқа да телеграфистер                          12
</w:t>
      </w:r>
      <w:r>
        <w:br/>
      </w:r>
      <w:r>
        <w:rPr>
          <w:rFonts w:ascii="Times New Roman"/>
          <w:b w:val="false"/>
          <w:i w:val="false"/>
          <w:color w:val="000000"/>
          <w:sz w:val="28"/>
        </w:rPr>
        <w:t>
15.     Барлық жүйедегi аппараттарда тiкелей
</w:t>
      </w:r>
      <w:r>
        <w:br/>
      </w:r>
      <w:r>
        <w:rPr>
          <w:rFonts w:ascii="Times New Roman"/>
          <w:b w:val="false"/>
          <w:i w:val="false"/>
          <w:color w:val="000000"/>
          <w:sz w:val="28"/>
        </w:rPr>
        <w:t>
        жұмыс iстейтiн фотооператор                     12
</w:t>
      </w:r>
      <w:r>
        <w:br/>
      </w:r>
      <w:r>
        <w:rPr>
          <w:rFonts w:ascii="Times New Roman"/>
          <w:b w:val="false"/>
          <w:i w:val="false"/>
          <w:color w:val="000000"/>
          <w:sz w:val="28"/>
        </w:rPr>
        <w:t>
16.     Қалааралық телефонмен сөйлесулердi
</w:t>
      </w:r>
      <w:r>
        <w:br/>
      </w:r>
      <w:r>
        <w:rPr>
          <w:rFonts w:ascii="Times New Roman"/>
          <w:b w:val="false"/>
          <w:i w:val="false"/>
          <w:color w:val="000000"/>
          <w:sz w:val="28"/>
        </w:rPr>
        <w:t>
        байланыстыруды жүзеге асыру жөнiндегi,
</w:t>
      </w:r>
      <w:r>
        <w:br/>
      </w:r>
      <w:r>
        <w:rPr>
          <w:rFonts w:ascii="Times New Roman"/>
          <w:b w:val="false"/>
          <w:i w:val="false"/>
          <w:color w:val="000000"/>
          <w:sz w:val="28"/>
        </w:rPr>
        <w:t>
        сондай-ақ осы станциялардың анықтамалық,
</w:t>
      </w:r>
      <w:r>
        <w:br/>
      </w:r>
      <w:r>
        <w:rPr>
          <w:rFonts w:ascii="Times New Roman"/>
          <w:b w:val="false"/>
          <w:i w:val="false"/>
          <w:color w:val="000000"/>
          <w:sz w:val="28"/>
        </w:rPr>
        <w:t>
        бақылау столдарында, тапсырыс столдарында 
</w:t>
      </w:r>
      <w:r>
        <w:br/>
      </w:r>
      <w:r>
        <w:rPr>
          <w:rFonts w:ascii="Times New Roman"/>
          <w:b w:val="false"/>
          <w:i w:val="false"/>
          <w:color w:val="000000"/>
          <w:sz w:val="28"/>
        </w:rPr>
        <w:t>
        тiкелей жұмыспен айналысатын, қалааралық 
</w:t>
      </w:r>
      <w:r>
        <w:br/>
      </w:r>
      <w:r>
        <w:rPr>
          <w:rFonts w:ascii="Times New Roman"/>
          <w:b w:val="false"/>
          <w:i w:val="false"/>
          <w:color w:val="000000"/>
          <w:sz w:val="28"/>
        </w:rPr>
        <w:t>
        телефон станцияларында, сөйлесу қосындарында
</w:t>
      </w:r>
      <w:r>
        <w:br/>
      </w:r>
      <w:r>
        <w:rPr>
          <w:rFonts w:ascii="Times New Roman"/>
          <w:b w:val="false"/>
          <w:i w:val="false"/>
          <w:color w:val="000000"/>
          <w:sz w:val="28"/>
        </w:rPr>
        <w:t>
        iстейтiн қалааралық телефон байланысының 
</w:t>
      </w:r>
      <w:r>
        <w:br/>
      </w:r>
      <w:r>
        <w:rPr>
          <w:rFonts w:ascii="Times New Roman"/>
          <w:b w:val="false"/>
          <w:i w:val="false"/>
          <w:color w:val="000000"/>
          <w:sz w:val="28"/>
        </w:rPr>
        <w:t>
        телефонисi                                      6      6
</w:t>
      </w:r>
      <w:r>
        <w:br/>
      </w:r>
      <w:r>
        <w:rPr>
          <w:rFonts w:ascii="Times New Roman"/>
          <w:b w:val="false"/>
          <w:i w:val="false"/>
          <w:color w:val="000000"/>
          <w:sz w:val="28"/>
        </w:rPr>
        <w:t>
17.     Кемiнде 100 абонентi, хабар беру столдары, 
</w:t>
      </w:r>
      <w:r>
        <w:br/>
      </w:r>
      <w:r>
        <w:rPr>
          <w:rFonts w:ascii="Times New Roman"/>
          <w:b w:val="false"/>
          <w:i w:val="false"/>
          <w:color w:val="000000"/>
          <w:sz w:val="28"/>
        </w:rPr>
        <w:t>
        кемiнде 20 байланыстыру желiсi бар комутаторға
</w:t>
      </w:r>
      <w:r>
        <w:br/>
      </w:r>
      <w:r>
        <w:rPr>
          <w:rFonts w:ascii="Times New Roman"/>
          <w:b w:val="false"/>
          <w:i w:val="false"/>
          <w:color w:val="000000"/>
          <w:sz w:val="28"/>
        </w:rPr>
        <w:t>
        қызмет көрсететiн, жергiлiктi (өндiрiстiк) 
</w:t>
      </w:r>
      <w:r>
        <w:br/>
      </w:r>
      <w:r>
        <w:rPr>
          <w:rFonts w:ascii="Times New Roman"/>
          <w:b w:val="false"/>
          <w:i w:val="false"/>
          <w:color w:val="000000"/>
          <w:sz w:val="28"/>
        </w:rPr>
        <w:t>
        телефон байланысының телефонисi, сондай-ақ, 
</w:t>
      </w:r>
      <w:r>
        <w:br/>
      </w:r>
      <w:r>
        <w:rPr>
          <w:rFonts w:ascii="Times New Roman"/>
          <w:b w:val="false"/>
          <w:i w:val="false"/>
          <w:color w:val="000000"/>
          <w:sz w:val="28"/>
        </w:rPr>
        <w:t>
        егер коммутаторға кемiнде 100 абонент қосылған
</w:t>
      </w:r>
      <w:r>
        <w:br/>
      </w:r>
      <w:r>
        <w:rPr>
          <w:rFonts w:ascii="Times New Roman"/>
          <w:b w:val="false"/>
          <w:i w:val="false"/>
          <w:color w:val="000000"/>
          <w:sz w:val="28"/>
        </w:rPr>
        <w:t>
        жағдайда, қалааралық байланыс арналарына
</w:t>
      </w:r>
      <w:r>
        <w:br/>
      </w:r>
      <w:r>
        <w:rPr>
          <w:rFonts w:ascii="Times New Roman"/>
          <w:b w:val="false"/>
          <w:i w:val="false"/>
          <w:color w:val="000000"/>
          <w:sz w:val="28"/>
        </w:rPr>
        <w:t>
        қосылған коммутаторларға қызмет көрсететiн
</w:t>
      </w:r>
      <w:r>
        <w:br/>
      </w:r>
      <w:r>
        <w:rPr>
          <w:rFonts w:ascii="Times New Roman"/>
          <w:b w:val="false"/>
          <w:i w:val="false"/>
          <w:color w:val="000000"/>
          <w:sz w:val="28"/>
        </w:rPr>
        <w:t>
        телефонист                                      6       6
</w:t>
      </w:r>
      <w:r>
        <w:br/>
      </w:r>
      <w:r>
        <w:rPr>
          <w:rFonts w:ascii="Times New Roman"/>
          <w:b w:val="false"/>
          <w:i w:val="false"/>
          <w:color w:val="000000"/>
          <w:sz w:val="28"/>
        </w:rPr>
        <w:t>
18.     Кемiнде 250 абонентi бар телефон
</w:t>
      </w:r>
      <w:r>
        <w:br/>
      </w:r>
      <w:r>
        <w:rPr>
          <w:rFonts w:ascii="Times New Roman"/>
          <w:b w:val="false"/>
          <w:i w:val="false"/>
          <w:color w:val="000000"/>
          <w:sz w:val="28"/>
        </w:rPr>
        <w:t>
        станцияларының тексеретiн және
</w:t>
      </w:r>
      <w:r>
        <w:br/>
      </w:r>
      <w:r>
        <w:rPr>
          <w:rFonts w:ascii="Times New Roman"/>
          <w:b w:val="false"/>
          <w:i w:val="false"/>
          <w:color w:val="000000"/>
          <w:sz w:val="28"/>
        </w:rPr>
        <w:t>
        анықтамалық столдарына қызмет
</w:t>
      </w:r>
      <w:r>
        <w:br/>
      </w:r>
      <w:r>
        <w:rPr>
          <w:rFonts w:ascii="Times New Roman"/>
          <w:b w:val="false"/>
          <w:i w:val="false"/>
          <w:color w:val="000000"/>
          <w:sz w:val="28"/>
        </w:rPr>
        <w:t>
        көрсететiн жергiлiктi (өндiрiстiк)
</w:t>
      </w:r>
      <w:r>
        <w:br/>
      </w:r>
      <w:r>
        <w:rPr>
          <w:rFonts w:ascii="Times New Roman"/>
          <w:b w:val="false"/>
          <w:i w:val="false"/>
          <w:color w:val="000000"/>
          <w:sz w:val="28"/>
        </w:rPr>
        <w:t>
        телефон байланысының телефонисi                 6       6
</w:t>
      </w:r>
      <w:r>
        <w:br/>
      </w:r>
      <w:r>
        <w:rPr>
          <w:rFonts w:ascii="Times New Roman"/>
          <w:b w:val="false"/>
          <w:i w:val="false"/>
          <w:color w:val="000000"/>
          <w:sz w:val="28"/>
        </w:rPr>
        <w:t>
19.     Автоматты телефон станцияларында
</w:t>
      </w:r>
      <w:r>
        <w:br/>
      </w:r>
      <w:r>
        <w:rPr>
          <w:rFonts w:ascii="Times New Roman"/>
          <w:b w:val="false"/>
          <w:i w:val="false"/>
          <w:color w:val="000000"/>
          <w:sz w:val="28"/>
        </w:rPr>
        <w:t>
        (АТС) iстейтiн, қалалық телефон
</w:t>
      </w:r>
      <w:r>
        <w:br/>
      </w:r>
      <w:r>
        <w:rPr>
          <w:rFonts w:ascii="Times New Roman"/>
          <w:b w:val="false"/>
          <w:i w:val="false"/>
          <w:color w:val="000000"/>
          <w:sz w:val="28"/>
        </w:rPr>
        <w:t>
        желiсi анықтама қызметiнiң телефонисi           6       6
</w:t>
      </w:r>
      <w:r>
        <w:br/>
      </w:r>
      <w:r>
        <w:rPr>
          <w:rFonts w:ascii="Times New Roman"/>
          <w:b w:val="false"/>
          <w:i w:val="false"/>
          <w:color w:val="000000"/>
          <w:sz w:val="28"/>
        </w:rPr>
        <w:t>
20.     Канализациялық байланыс құрылыстарының
</w:t>
      </w:r>
      <w:r>
        <w:br/>
      </w:r>
      <w:r>
        <w:rPr>
          <w:rFonts w:ascii="Times New Roman"/>
          <w:b w:val="false"/>
          <w:i w:val="false"/>
          <w:color w:val="000000"/>
          <w:sz w:val="28"/>
        </w:rPr>
        <w:t>
        электр монтерi, қалалық (жергiлiктi)
</w:t>
      </w:r>
      <w:r>
        <w:br/>
      </w:r>
      <w:r>
        <w:rPr>
          <w:rFonts w:ascii="Times New Roman"/>
          <w:b w:val="false"/>
          <w:i w:val="false"/>
          <w:color w:val="000000"/>
          <w:sz w:val="28"/>
        </w:rPr>
        <w:t>
        телефон байланысының желiлiк құрылыстары 
</w:t>
      </w:r>
      <w:r>
        <w:br/>
      </w:r>
      <w:r>
        <w:rPr>
          <w:rFonts w:ascii="Times New Roman"/>
          <w:b w:val="false"/>
          <w:i w:val="false"/>
          <w:color w:val="000000"/>
          <w:sz w:val="28"/>
        </w:rPr>
        <w:t>
        мен абоненттiк қондырғыларының электр монтерi,
</w:t>
      </w:r>
      <w:r>
        <w:br/>
      </w:r>
      <w:r>
        <w:rPr>
          <w:rFonts w:ascii="Times New Roman"/>
          <w:b w:val="false"/>
          <w:i w:val="false"/>
          <w:color w:val="000000"/>
          <w:sz w:val="28"/>
        </w:rPr>
        <w:t>
        радиофикация мен селолық телефон байланысы 
</w:t>
      </w:r>
      <w:r>
        <w:br/>
      </w:r>
      <w:r>
        <w:rPr>
          <w:rFonts w:ascii="Times New Roman"/>
          <w:b w:val="false"/>
          <w:i w:val="false"/>
          <w:color w:val="000000"/>
          <w:sz w:val="28"/>
        </w:rPr>
        <w:t>
        (СТБ) желiлiк құрылысы мен абоненттiк 
</w:t>
      </w:r>
      <w:r>
        <w:br/>
      </w:r>
      <w:r>
        <w:rPr>
          <w:rFonts w:ascii="Times New Roman"/>
          <w:b w:val="false"/>
          <w:i w:val="false"/>
          <w:color w:val="000000"/>
          <w:sz w:val="28"/>
        </w:rPr>
        <w:t>
        қондырғысының электр монтерi, халықаралық 
</w:t>
      </w:r>
      <w:r>
        <w:br/>
      </w:r>
      <w:r>
        <w:rPr>
          <w:rFonts w:ascii="Times New Roman"/>
          <w:b w:val="false"/>
          <w:i w:val="false"/>
          <w:color w:val="000000"/>
          <w:sz w:val="28"/>
        </w:rPr>
        <w:t>
        байланыс желiсiнiң электр монтерi және
</w:t>
      </w:r>
      <w:r>
        <w:br/>
      </w:r>
      <w:r>
        <w:rPr>
          <w:rFonts w:ascii="Times New Roman"/>
          <w:b w:val="false"/>
          <w:i w:val="false"/>
          <w:color w:val="000000"/>
          <w:sz w:val="28"/>
        </w:rPr>
        <w:t>
        желiлiк байланыс шаруашылықтары үшiн 
</w:t>
      </w:r>
      <w:r>
        <w:br/>
      </w:r>
      <w:r>
        <w:rPr>
          <w:rFonts w:ascii="Times New Roman"/>
          <w:b w:val="false"/>
          <w:i w:val="false"/>
          <w:color w:val="000000"/>
          <w:sz w:val="28"/>
        </w:rPr>
        <w:t>
        бөренелерге траверстерге және жапсарластарға 
</w:t>
      </w:r>
      <w:r>
        <w:br/>
      </w:r>
      <w:r>
        <w:rPr>
          <w:rFonts w:ascii="Times New Roman"/>
          <w:b w:val="false"/>
          <w:i w:val="false"/>
          <w:color w:val="000000"/>
          <w:sz w:val="28"/>
        </w:rPr>
        <w:t>
        антисептик сіңірумен тiкелей айналысатын 
</w:t>
      </w:r>
      <w:r>
        <w:br/>
      </w:r>
      <w:r>
        <w:rPr>
          <w:rFonts w:ascii="Times New Roman"/>
          <w:b w:val="false"/>
          <w:i w:val="false"/>
          <w:color w:val="000000"/>
          <w:sz w:val="28"/>
        </w:rPr>
        <w:t>
        қосалқы жұмысшы                                 12 
</w:t>
      </w:r>
      <w:r>
        <w:br/>
      </w:r>
      <w:r>
        <w:rPr>
          <w:rFonts w:ascii="Times New Roman"/>
          <w:b w:val="false"/>
          <w:i w:val="false"/>
          <w:color w:val="000000"/>
          <w:sz w:val="28"/>
        </w:rPr>
        <w:t>
21.     Канализациялық байланыс құрылыстарының
</w:t>
      </w:r>
      <w:r>
        <w:br/>
      </w:r>
      <w:r>
        <w:rPr>
          <w:rFonts w:ascii="Times New Roman"/>
          <w:b w:val="false"/>
          <w:i w:val="false"/>
          <w:color w:val="000000"/>
          <w:sz w:val="28"/>
        </w:rPr>
        <w:t>
        электр монтерi, желiлiк құрылыстар мен
</w:t>
      </w:r>
      <w:r>
        <w:br/>
      </w:r>
      <w:r>
        <w:rPr>
          <w:rFonts w:ascii="Times New Roman"/>
          <w:b w:val="false"/>
          <w:i w:val="false"/>
          <w:color w:val="000000"/>
          <w:sz w:val="28"/>
        </w:rPr>
        <w:t>
        радиофикация электр монтерi және құдықтар
</w:t>
      </w:r>
      <w:r>
        <w:br/>
      </w:r>
      <w:r>
        <w:rPr>
          <w:rFonts w:ascii="Times New Roman"/>
          <w:b w:val="false"/>
          <w:i w:val="false"/>
          <w:color w:val="000000"/>
          <w:sz w:val="28"/>
        </w:rPr>
        <w:t>
        мен коллекторларда қорғасынды кабель 
</w:t>
      </w:r>
      <w:r>
        <w:br/>
      </w:r>
      <w:r>
        <w:rPr>
          <w:rFonts w:ascii="Times New Roman"/>
          <w:b w:val="false"/>
          <w:i w:val="false"/>
          <w:color w:val="000000"/>
          <w:sz w:val="28"/>
        </w:rPr>
        <w:t>
        тартумен тiкелей айналысатын қосалқы жұмысшы     6
</w:t>
      </w:r>
    </w:p>
    <w:p>
      <w:pPr>
        <w:spacing w:after="0"/>
        <w:ind w:left="0"/>
        <w:jc w:val="both"/>
      </w:pPr>
      <w:r>
        <w:rPr>
          <w:rFonts w:ascii="Times New Roman"/>
          <w:b w:val="false"/>
          <w:i w:val="false"/>
          <w:color w:val="000000"/>
          <w:sz w:val="28"/>
        </w:rPr>
        <w:t>
</w:t>
      </w:r>
      <w:r>
        <w:rPr>
          <w:rFonts w:ascii="Times New Roman"/>
          <w:b/>
          <w:i w:val="false"/>
          <w:color w:val="000000"/>
          <w:sz w:val="28"/>
        </w:rPr>
        <w:t>
35. КӨЛІК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ТЕМIР ЖОЛ КӨЛIГI
</w:t>
      </w:r>
      <w:r>
        <w:rPr>
          <w:rFonts w:ascii="Times New Roman"/>
          <w:b w:val="false"/>
          <w:i w:val="false"/>
          <w:color w:val="000000"/>
          <w:sz w:val="28"/>
        </w:rPr>
        <w:t>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      Химиялық араласпаларды әзiрлейтiн
</w:t>
      </w:r>
      <w:r>
        <w:br/>
      </w:r>
      <w:r>
        <w:rPr>
          <w:rFonts w:ascii="Times New Roman"/>
          <w:b w:val="false"/>
          <w:i w:val="false"/>
          <w:color w:val="000000"/>
          <w:sz w:val="28"/>
        </w:rPr>
        <w:t>
        аппаратшы және химиялық от өшiргiш 
</w:t>
      </w:r>
      <w:r>
        <w:br/>
      </w:r>
      <w:r>
        <w:rPr>
          <w:rFonts w:ascii="Times New Roman"/>
          <w:b w:val="false"/>
          <w:i w:val="false"/>
          <w:color w:val="000000"/>
          <w:sz w:val="28"/>
        </w:rPr>
        <w:t>
        көбiк пен консистенттiк май өндiрiсiнде
</w:t>
      </w:r>
      <w:r>
        <w:br/>
      </w:r>
      <w:r>
        <w:rPr>
          <w:rFonts w:ascii="Times New Roman"/>
          <w:b w:val="false"/>
          <w:i w:val="false"/>
          <w:color w:val="000000"/>
          <w:sz w:val="28"/>
        </w:rPr>
        <w:t>
        iстейтiн технологиялық қондырғылардың
</w:t>
      </w:r>
      <w:r>
        <w:br/>
      </w:r>
      <w:r>
        <w:rPr>
          <w:rFonts w:ascii="Times New Roman"/>
          <w:b w:val="false"/>
          <w:i w:val="false"/>
          <w:color w:val="000000"/>
          <w:sz w:val="28"/>
        </w:rPr>
        <w:t>
        операторы                                        6
</w:t>
      </w:r>
      <w:r>
        <w:br/>
      </w:r>
      <w:r>
        <w:rPr>
          <w:rFonts w:ascii="Times New Roman"/>
          <w:b w:val="false"/>
          <w:i w:val="false"/>
          <w:color w:val="000000"/>
          <w:sz w:val="28"/>
        </w:rPr>
        <w:t>
2.      Қазандық бөлшектерiн ыстық әдiспен
</w:t>
      </w:r>
      <w:r>
        <w:br/>
      </w:r>
      <w:r>
        <w:rPr>
          <w:rFonts w:ascii="Times New Roman"/>
          <w:b w:val="false"/>
          <w:i w:val="false"/>
          <w:color w:val="000000"/>
          <w:sz w:val="28"/>
        </w:rPr>
        <w:t>
        тиюмен, шабумен, шегелеумен және
</w:t>
      </w:r>
      <w:r>
        <w:br/>
      </w:r>
      <w:r>
        <w:rPr>
          <w:rFonts w:ascii="Times New Roman"/>
          <w:b w:val="false"/>
          <w:i w:val="false"/>
          <w:color w:val="000000"/>
          <w:sz w:val="28"/>
        </w:rPr>
        <w:t>
        қазандықтарды, цистерналар мен резервуарларды
</w:t>
      </w:r>
      <w:r>
        <w:br/>
      </w:r>
      <w:r>
        <w:rPr>
          <w:rFonts w:ascii="Times New Roman"/>
          <w:b w:val="false"/>
          <w:i w:val="false"/>
          <w:color w:val="000000"/>
          <w:sz w:val="28"/>
        </w:rPr>
        <w:t>
        қолмен және пневматикалық әдiстi қолданып 
</w:t>
      </w:r>
      <w:r>
        <w:br/>
      </w:r>
      <w:r>
        <w:rPr>
          <w:rFonts w:ascii="Times New Roman"/>
          <w:b w:val="false"/>
          <w:i w:val="false"/>
          <w:color w:val="000000"/>
          <w:sz w:val="28"/>
        </w:rPr>
        <w:t>
        шекумен тұрақты айналысатын қазандықшы          12 
</w:t>
      </w:r>
      <w:r>
        <w:br/>
      </w:r>
      <w:r>
        <w:rPr>
          <w:rFonts w:ascii="Times New Roman"/>
          <w:b w:val="false"/>
          <w:i w:val="false"/>
          <w:color w:val="000000"/>
          <w:sz w:val="28"/>
        </w:rPr>
        <w:t>
3.      Деподағы паровоздың от жағушысы;
</w:t>
      </w:r>
      <w:r>
        <w:br/>
      </w:r>
      <w:r>
        <w:rPr>
          <w:rFonts w:ascii="Times New Roman"/>
          <w:b w:val="false"/>
          <w:i w:val="false"/>
          <w:color w:val="000000"/>
          <w:sz w:val="28"/>
        </w:rPr>
        <w:t>
        паровоздардың от жағушысы                       12
</w:t>
      </w:r>
      <w:r>
        <w:br/>
      </w:r>
      <w:r>
        <w:rPr>
          <w:rFonts w:ascii="Times New Roman"/>
          <w:b w:val="false"/>
          <w:i w:val="false"/>
          <w:color w:val="000000"/>
          <w:sz w:val="28"/>
        </w:rPr>
        <w:t>
4.      Суды хлорлау жұмысын атқаратын, темiр 
</w:t>
      </w:r>
      <w:r>
        <w:br/>
      </w:r>
      <w:r>
        <w:rPr>
          <w:rFonts w:ascii="Times New Roman"/>
          <w:b w:val="false"/>
          <w:i w:val="false"/>
          <w:color w:val="000000"/>
          <w:sz w:val="28"/>
        </w:rPr>
        <w:t>
        жолдың сумен жабдықтау машинисi                  6
</w:t>
      </w:r>
      <w:r>
        <w:br/>
      </w:r>
      <w:r>
        <w:rPr>
          <w:rFonts w:ascii="Times New Roman"/>
          <w:b w:val="false"/>
          <w:i w:val="false"/>
          <w:color w:val="000000"/>
          <w:sz w:val="28"/>
        </w:rPr>
        <w:t>
5.      Темiр жолда (вагондарда) жүретiн жылжымалы
</w:t>
      </w:r>
      <w:r>
        <w:br/>
      </w:r>
      <w:r>
        <w:rPr>
          <w:rFonts w:ascii="Times New Roman"/>
          <w:b w:val="false"/>
          <w:i w:val="false"/>
          <w:color w:val="000000"/>
          <w:sz w:val="28"/>
        </w:rPr>
        <w:t>
        дизельдi және бу турбиналы электр станцияларына
</w:t>
      </w:r>
      <w:r>
        <w:br/>
      </w:r>
      <w:r>
        <w:rPr>
          <w:rFonts w:ascii="Times New Roman"/>
          <w:b w:val="false"/>
          <w:i w:val="false"/>
          <w:color w:val="000000"/>
          <w:sz w:val="28"/>
        </w:rPr>
        <w:t>
        қызмет көрсететiн машинист, механик, электр
</w:t>
      </w:r>
      <w:r>
        <w:br/>
      </w:r>
      <w:r>
        <w:rPr>
          <w:rFonts w:ascii="Times New Roman"/>
          <w:b w:val="false"/>
          <w:i w:val="false"/>
          <w:color w:val="000000"/>
          <w:sz w:val="28"/>
        </w:rPr>
        <w:t>
        монтерi, слесарь                                 6
</w:t>
      </w:r>
      <w:r>
        <w:br/>
      </w:r>
      <w:r>
        <w:rPr>
          <w:rFonts w:ascii="Times New Roman"/>
          <w:b w:val="false"/>
          <w:i w:val="false"/>
          <w:color w:val="000000"/>
          <w:sz w:val="28"/>
        </w:rPr>
        <w:t>
6.      Паровоз машинисi, тепловоз машинисi және
</w:t>
      </w:r>
      <w:r>
        <w:br/>
      </w:r>
      <w:r>
        <w:rPr>
          <w:rFonts w:ascii="Times New Roman"/>
          <w:b w:val="false"/>
          <w:i w:val="false"/>
          <w:color w:val="000000"/>
          <w:sz w:val="28"/>
        </w:rPr>
        <w:t>
        дизельпоезд машинисi                            12
</w:t>
      </w:r>
      <w:r>
        <w:br/>
      </w:r>
      <w:r>
        <w:rPr>
          <w:rFonts w:ascii="Times New Roman"/>
          <w:b w:val="false"/>
          <w:i w:val="false"/>
          <w:color w:val="000000"/>
          <w:sz w:val="28"/>
        </w:rPr>
        <w:t>
7.      Магистральдық темiр жолдарда iстейтiн 
</w:t>
      </w:r>
      <w:r>
        <w:br/>
      </w:r>
      <w:r>
        <w:rPr>
          <w:rFonts w:ascii="Times New Roman"/>
          <w:b w:val="false"/>
          <w:i w:val="false"/>
          <w:color w:val="000000"/>
          <w:sz w:val="28"/>
        </w:rPr>
        <w:t>
        электровоздың және моторлы вагон электр
</w:t>
      </w:r>
      <w:r>
        <w:br/>
      </w:r>
      <w:r>
        <w:rPr>
          <w:rFonts w:ascii="Times New Roman"/>
          <w:b w:val="false"/>
          <w:i w:val="false"/>
          <w:color w:val="000000"/>
          <w:sz w:val="28"/>
        </w:rPr>
        <w:t>
        поезының машинисi                               12
</w:t>
      </w:r>
      <w:r>
        <w:br/>
      </w:r>
      <w:r>
        <w:rPr>
          <w:rFonts w:ascii="Times New Roman"/>
          <w:b w:val="false"/>
          <w:i w:val="false"/>
          <w:color w:val="000000"/>
          <w:sz w:val="28"/>
        </w:rPr>
        <w:t>
8.      Асыранды құстардан, жануарлар шикiзатынан,
</w:t>
      </w:r>
      <w:r>
        <w:br/>
      </w:r>
      <w:r>
        <w:rPr>
          <w:rFonts w:ascii="Times New Roman"/>
          <w:b w:val="false"/>
          <w:i w:val="false"/>
          <w:color w:val="000000"/>
          <w:sz w:val="28"/>
        </w:rPr>
        <w:t>
        тозаңды жүктерден, улы химикаттар мен
</w:t>
      </w:r>
      <w:r>
        <w:br/>
      </w:r>
      <w:r>
        <w:rPr>
          <w:rFonts w:ascii="Times New Roman"/>
          <w:b w:val="false"/>
          <w:i w:val="false"/>
          <w:color w:val="000000"/>
          <w:sz w:val="28"/>
        </w:rPr>
        <w:t>
        минералдық тыңайтқыштардан босаған жүк
</w:t>
      </w:r>
      <w:r>
        <w:br/>
      </w:r>
      <w:r>
        <w:rPr>
          <w:rFonts w:ascii="Times New Roman"/>
          <w:b w:val="false"/>
          <w:i w:val="false"/>
          <w:color w:val="000000"/>
          <w:sz w:val="28"/>
        </w:rPr>
        <w:t>
        вагондарын тазалаумен және жуумен айналысатын
</w:t>
      </w:r>
      <w:r>
        <w:br/>
      </w:r>
      <w:r>
        <w:rPr>
          <w:rFonts w:ascii="Times New Roman"/>
          <w:b w:val="false"/>
          <w:i w:val="false"/>
          <w:color w:val="000000"/>
          <w:sz w:val="28"/>
        </w:rPr>
        <w:t>
        жылжымалы құрамның жуушы-жинаушысы               6
</w:t>
      </w:r>
      <w:r>
        <w:br/>
      </w:r>
      <w:r>
        <w:rPr>
          <w:rFonts w:ascii="Times New Roman"/>
          <w:b w:val="false"/>
          <w:i w:val="false"/>
          <w:color w:val="000000"/>
          <w:sz w:val="28"/>
        </w:rPr>
        <w:t>
9.      Қолмен iстейтiн пневматикалық және соғатын
</w:t>
      </w:r>
      <w:r>
        <w:br/>
      </w:r>
      <w:r>
        <w:rPr>
          <w:rFonts w:ascii="Times New Roman"/>
          <w:b w:val="false"/>
          <w:i w:val="false"/>
          <w:color w:val="000000"/>
          <w:sz w:val="28"/>
        </w:rPr>
        <w:t>
        электрлi құралдармен тұрақты жұмыс iстейтiн
</w:t>
      </w:r>
      <w:r>
        <w:br/>
      </w:r>
      <w:r>
        <w:rPr>
          <w:rFonts w:ascii="Times New Roman"/>
          <w:b w:val="false"/>
          <w:i w:val="false"/>
          <w:color w:val="000000"/>
          <w:sz w:val="28"/>
        </w:rPr>
        <w:t>
        жол монтерi                                      6
</w:t>
      </w:r>
      <w:r>
        <w:br/>
      </w:r>
      <w:r>
        <w:rPr>
          <w:rFonts w:ascii="Times New Roman"/>
          <w:b w:val="false"/>
          <w:i w:val="false"/>
          <w:color w:val="000000"/>
          <w:sz w:val="28"/>
        </w:rPr>
        <w:t>
10.     Ұзындығы 0,5 км-ден астам тоннелдерде тұрақты 
</w:t>
      </w:r>
      <w:r>
        <w:br/>
      </w:r>
      <w:r>
        <w:rPr>
          <w:rFonts w:ascii="Times New Roman"/>
          <w:b w:val="false"/>
          <w:i w:val="false"/>
          <w:color w:val="000000"/>
          <w:sz w:val="28"/>
        </w:rPr>
        <w:t>
        жұмыс iстейтiн жолдар мен жасанды құрылыстарды
</w:t>
      </w:r>
      <w:r>
        <w:br/>
      </w:r>
      <w:r>
        <w:rPr>
          <w:rFonts w:ascii="Times New Roman"/>
          <w:b w:val="false"/>
          <w:i w:val="false"/>
          <w:color w:val="000000"/>
          <w:sz w:val="28"/>
        </w:rPr>
        <w:t>
        аралап қараушы:
</w:t>
      </w:r>
      <w:r>
        <w:br/>
      </w:r>
      <w:r>
        <w:rPr>
          <w:rFonts w:ascii="Times New Roman"/>
          <w:b w:val="false"/>
          <w:i w:val="false"/>
          <w:color w:val="000000"/>
          <w:sz w:val="28"/>
        </w:rPr>
        <w:t>
        1) поездарды паровоз және тепловоз тартып
</w:t>
      </w:r>
      <w:r>
        <w:br/>
      </w:r>
      <w:r>
        <w:rPr>
          <w:rFonts w:ascii="Times New Roman"/>
          <w:b w:val="false"/>
          <w:i w:val="false"/>
          <w:color w:val="000000"/>
          <w:sz w:val="28"/>
        </w:rPr>
        <w:t>
        жүрген кезде                                     6      6
</w:t>
      </w:r>
      <w:r>
        <w:br/>
      </w:r>
      <w:r>
        <w:rPr>
          <w:rFonts w:ascii="Times New Roman"/>
          <w:b w:val="false"/>
          <w:i w:val="false"/>
          <w:color w:val="000000"/>
          <w:sz w:val="28"/>
        </w:rPr>
        <w:t>
        2) поездарды электр күшiмен тартып жүрген
</w:t>
      </w:r>
      <w:r>
        <w:br/>
      </w:r>
      <w:r>
        <w:rPr>
          <w:rFonts w:ascii="Times New Roman"/>
          <w:b w:val="false"/>
          <w:i w:val="false"/>
          <w:color w:val="000000"/>
          <w:sz w:val="28"/>
        </w:rPr>
        <w:t>
        кезде iстейтiндер                                6 
</w:t>
      </w:r>
      <w:r>
        <w:br/>
      </w:r>
      <w:r>
        <w:rPr>
          <w:rFonts w:ascii="Times New Roman"/>
          <w:b w:val="false"/>
          <w:i w:val="false"/>
          <w:color w:val="000000"/>
          <w:sz w:val="28"/>
        </w:rPr>
        <w:t>
11.     Жүктер мен теңдеме-жүктердi қабылдаушы-тапсырушы
</w:t>
      </w:r>
      <w:r>
        <w:br/>
      </w:r>
      <w:r>
        <w:rPr>
          <w:rFonts w:ascii="Times New Roman"/>
          <w:b w:val="false"/>
          <w:i w:val="false"/>
          <w:color w:val="000000"/>
          <w:sz w:val="28"/>
        </w:rPr>
        <w:t>
        және мұнайлы газы мен оның өңделген салмақтық
</w:t>
      </w:r>
      <w:r>
        <w:br/>
      </w:r>
      <w:r>
        <w:rPr>
          <w:rFonts w:ascii="Times New Roman"/>
          <w:b w:val="false"/>
          <w:i w:val="false"/>
          <w:color w:val="000000"/>
          <w:sz w:val="28"/>
        </w:rPr>
        <w:t>
        процентi 0,5 және одан да көп күкiртi бар 
</w:t>
      </w:r>
      <w:r>
        <w:br/>
      </w:r>
      <w:r>
        <w:rPr>
          <w:rFonts w:ascii="Times New Roman"/>
          <w:b w:val="false"/>
          <w:i w:val="false"/>
          <w:color w:val="000000"/>
          <w:sz w:val="28"/>
        </w:rPr>
        <w:t>
        күкiрт эстакадасында құю және төгу жұмыстарын 
</w:t>
      </w:r>
      <w:r>
        <w:br/>
      </w:r>
      <w:r>
        <w:rPr>
          <w:rFonts w:ascii="Times New Roman"/>
          <w:b w:val="false"/>
          <w:i w:val="false"/>
          <w:color w:val="000000"/>
          <w:sz w:val="28"/>
        </w:rPr>
        <w:t>
        iстейтiн вагондар мен контейнерлердi
</w:t>
      </w:r>
      <w:r>
        <w:br/>
      </w:r>
      <w:r>
        <w:rPr>
          <w:rFonts w:ascii="Times New Roman"/>
          <w:b w:val="false"/>
          <w:i w:val="false"/>
          <w:color w:val="000000"/>
          <w:sz w:val="28"/>
        </w:rPr>
        <w:t>
        пломбалаушы                                     12      6
</w:t>
      </w:r>
      <w:r>
        <w:br/>
      </w:r>
      <w:r>
        <w:rPr>
          <w:rFonts w:ascii="Times New Roman"/>
          <w:b w:val="false"/>
          <w:i w:val="false"/>
          <w:color w:val="000000"/>
          <w:sz w:val="28"/>
        </w:rPr>
        <w:t>
12.     Құбырларды пломбалаушы-үрлеушi                  12
</w:t>
      </w:r>
      <w:r>
        <w:br/>
      </w:r>
      <w:r>
        <w:rPr>
          <w:rFonts w:ascii="Times New Roman"/>
          <w:b w:val="false"/>
          <w:i w:val="false"/>
          <w:color w:val="000000"/>
          <w:sz w:val="28"/>
        </w:rPr>
        <w:t>
13.     Паровоз қазандықтарын жуушы                      6
</w:t>
      </w:r>
      <w:r>
        <w:br/>
      </w:r>
      <w:r>
        <w:rPr>
          <w:rFonts w:ascii="Times New Roman"/>
          <w:b w:val="false"/>
          <w:i w:val="false"/>
          <w:color w:val="000000"/>
          <w:sz w:val="28"/>
        </w:rPr>
        <w:t>
14.     Мұнай өнiмдерi мен химиялық өнiмдерден
</w:t>
      </w:r>
      <w:r>
        <w:br/>
      </w:r>
      <w:r>
        <w:rPr>
          <w:rFonts w:ascii="Times New Roman"/>
          <w:b w:val="false"/>
          <w:i w:val="false"/>
          <w:color w:val="000000"/>
          <w:sz w:val="28"/>
        </w:rPr>
        <w:t>
        босаған цистерналарды өңдеумен айналысатын,
</w:t>
      </w:r>
      <w:r>
        <w:br/>
      </w:r>
      <w:r>
        <w:rPr>
          <w:rFonts w:ascii="Times New Roman"/>
          <w:b w:val="false"/>
          <w:i w:val="false"/>
          <w:color w:val="000000"/>
          <w:sz w:val="28"/>
        </w:rPr>
        <w:t>
        цистерналарды жуушы-булаушы                     12      6 
</w:t>
      </w:r>
      <w:r>
        <w:br/>
      </w:r>
      <w:r>
        <w:rPr>
          <w:rFonts w:ascii="Times New Roman"/>
          <w:b w:val="false"/>
          <w:i w:val="false"/>
          <w:color w:val="000000"/>
          <w:sz w:val="28"/>
        </w:rPr>
        <w:t>
15.     Антинакипин өндiру жөнiндегi фосфатты, 
</w:t>
      </w:r>
      <w:r>
        <w:br/>
      </w:r>
      <w:r>
        <w:rPr>
          <w:rFonts w:ascii="Times New Roman"/>
          <w:b w:val="false"/>
          <w:i w:val="false"/>
          <w:color w:val="000000"/>
          <w:sz w:val="28"/>
        </w:rPr>
        <w:t>
        қайнату және тоңазыту бөлiмшелерiнде
</w:t>
      </w:r>
      <w:r>
        <w:br/>
      </w:r>
      <w:r>
        <w:rPr>
          <w:rFonts w:ascii="Times New Roman"/>
          <w:b w:val="false"/>
          <w:i w:val="false"/>
          <w:color w:val="000000"/>
          <w:sz w:val="28"/>
        </w:rPr>
        <w:t>
        тiкелей iстейтiн жұмысшылар                      6
</w:t>
      </w:r>
      <w:r>
        <w:br/>
      </w:r>
      <w:r>
        <w:rPr>
          <w:rFonts w:ascii="Times New Roman"/>
          <w:b w:val="false"/>
          <w:i w:val="false"/>
          <w:color w:val="000000"/>
          <w:sz w:val="28"/>
        </w:rPr>
        <w:t>
16.     Темiр жол көлiгiнiң вагондары мен
</w:t>
      </w:r>
      <w:r>
        <w:br/>
      </w:r>
      <w:r>
        <w:rPr>
          <w:rFonts w:ascii="Times New Roman"/>
          <w:b w:val="false"/>
          <w:i w:val="false"/>
          <w:color w:val="000000"/>
          <w:sz w:val="28"/>
        </w:rPr>
        <w:t>
        қоймаларында астық, ұн, жарма,
</w:t>
      </w:r>
      <w:r>
        <w:br/>
      </w:r>
      <w:r>
        <w:rPr>
          <w:rFonts w:ascii="Times New Roman"/>
          <w:b w:val="false"/>
          <w:i w:val="false"/>
          <w:color w:val="000000"/>
          <w:sz w:val="28"/>
        </w:rPr>
        <w:t>
        кебек, құрама жем және қалдықтар
</w:t>
      </w:r>
      <w:r>
        <w:br/>
      </w:r>
      <w:r>
        <w:rPr>
          <w:rFonts w:ascii="Times New Roman"/>
          <w:b w:val="false"/>
          <w:i w:val="false"/>
          <w:color w:val="000000"/>
          <w:sz w:val="28"/>
        </w:rPr>
        <w:t>
        тиеумен және түсiрумен тұрақты
</w:t>
      </w:r>
      <w:r>
        <w:br/>
      </w:r>
      <w:r>
        <w:rPr>
          <w:rFonts w:ascii="Times New Roman"/>
          <w:b w:val="false"/>
          <w:i w:val="false"/>
          <w:color w:val="000000"/>
          <w:sz w:val="28"/>
        </w:rPr>
        <w:t>
        айналысатын жұмысшылар                          12
</w:t>
      </w:r>
      <w:r>
        <w:br/>
      </w:r>
      <w:r>
        <w:rPr>
          <w:rFonts w:ascii="Times New Roman"/>
          <w:b w:val="false"/>
          <w:i w:val="false"/>
          <w:color w:val="000000"/>
          <w:sz w:val="28"/>
        </w:rPr>
        <w:t>
17.     Тоннелдiң iшiнде жөндеумен және
</w:t>
      </w:r>
      <w:r>
        <w:br/>
      </w:r>
      <w:r>
        <w:rPr>
          <w:rFonts w:ascii="Times New Roman"/>
          <w:b w:val="false"/>
          <w:i w:val="false"/>
          <w:color w:val="000000"/>
          <w:sz w:val="28"/>
        </w:rPr>
        <w:t>
        ұзындығы 0,5 км-ден астам тоннелдiң
</w:t>
      </w:r>
      <w:r>
        <w:br/>
      </w:r>
      <w:r>
        <w:rPr>
          <w:rFonts w:ascii="Times New Roman"/>
          <w:b w:val="false"/>
          <w:i w:val="false"/>
          <w:color w:val="000000"/>
          <w:sz w:val="28"/>
        </w:rPr>
        <w:t>
        iшiнде жөндеу жұмыстарымен тұрақты 
</w:t>
      </w:r>
      <w:r>
        <w:br/>
      </w:r>
      <w:r>
        <w:rPr>
          <w:rFonts w:ascii="Times New Roman"/>
          <w:b w:val="false"/>
          <w:i w:val="false"/>
          <w:color w:val="000000"/>
          <w:sz w:val="28"/>
        </w:rPr>
        <w:t>
        айналысатын жұмысшылар                           6
</w:t>
      </w:r>
      <w:r>
        <w:br/>
      </w:r>
      <w:r>
        <w:rPr>
          <w:rFonts w:ascii="Times New Roman"/>
          <w:b w:val="false"/>
          <w:i w:val="false"/>
          <w:color w:val="000000"/>
          <w:sz w:val="28"/>
        </w:rPr>
        <w:t>
18.     Жылжымалы құрамды бояудан тазалау 
</w:t>
      </w:r>
      <w:r>
        <w:br/>
      </w:r>
      <w:r>
        <w:rPr>
          <w:rFonts w:ascii="Times New Roman"/>
          <w:b w:val="false"/>
          <w:i w:val="false"/>
          <w:color w:val="000000"/>
          <w:sz w:val="28"/>
        </w:rPr>
        <w:t>
        мен коррозиясын алуды құрғақ әдiспен
</w:t>
      </w:r>
      <w:r>
        <w:br/>
      </w:r>
      <w:r>
        <w:rPr>
          <w:rFonts w:ascii="Times New Roman"/>
          <w:b w:val="false"/>
          <w:i w:val="false"/>
          <w:color w:val="000000"/>
          <w:sz w:val="28"/>
        </w:rPr>
        <w:t>
        тұрақты жүргізетiн жұмысшылар                    6
</w:t>
      </w:r>
      <w:r>
        <w:br/>
      </w:r>
      <w:r>
        <w:rPr>
          <w:rFonts w:ascii="Times New Roman"/>
          <w:b w:val="false"/>
          <w:i w:val="false"/>
          <w:color w:val="000000"/>
          <w:sz w:val="28"/>
        </w:rPr>
        <w:t>
19.     Станцияларда вагондар қозғалысының
</w:t>
      </w:r>
      <w:r>
        <w:br/>
      </w:r>
      <w:r>
        <w:rPr>
          <w:rFonts w:ascii="Times New Roman"/>
          <w:b w:val="false"/>
          <w:i w:val="false"/>
          <w:color w:val="000000"/>
          <w:sz w:val="28"/>
        </w:rPr>
        <w:t>
        тездiгiн реттеушi                                6
</w:t>
      </w:r>
      <w:r>
        <w:br/>
      </w:r>
      <w:r>
        <w:rPr>
          <w:rFonts w:ascii="Times New Roman"/>
          <w:b w:val="false"/>
          <w:i w:val="false"/>
          <w:color w:val="000000"/>
          <w:sz w:val="28"/>
        </w:rPr>
        <w:t>
20.     Паровоздарды жылылай жуу кезiнде ондағы
</w:t>
      </w:r>
      <w:r>
        <w:br/>
      </w:r>
      <w:r>
        <w:rPr>
          <w:rFonts w:ascii="Times New Roman"/>
          <w:b w:val="false"/>
          <w:i w:val="false"/>
          <w:color w:val="000000"/>
          <w:sz w:val="28"/>
        </w:rPr>
        <w:t>
        гарнитураларды жөндеу жөнiндегi жұмыстарды
</w:t>
      </w:r>
      <w:r>
        <w:br/>
      </w:r>
      <w:r>
        <w:rPr>
          <w:rFonts w:ascii="Times New Roman"/>
          <w:b w:val="false"/>
          <w:i w:val="false"/>
          <w:color w:val="000000"/>
          <w:sz w:val="28"/>
        </w:rPr>
        <w:t>
        орындаушы және отты, түтiндi қорапта жұмыс
</w:t>
      </w:r>
      <w:r>
        <w:br/>
      </w:r>
      <w:r>
        <w:rPr>
          <w:rFonts w:ascii="Times New Roman"/>
          <w:b w:val="false"/>
          <w:i w:val="false"/>
          <w:color w:val="000000"/>
          <w:sz w:val="28"/>
        </w:rPr>
        <w:t>
        iстеумен айналысатын, жылжымалы құрамды
</w:t>
      </w:r>
      <w:r>
        <w:br/>
      </w:r>
      <w:r>
        <w:rPr>
          <w:rFonts w:ascii="Times New Roman"/>
          <w:b w:val="false"/>
          <w:i w:val="false"/>
          <w:color w:val="000000"/>
          <w:sz w:val="28"/>
        </w:rPr>
        <w:t>
        жөндейтiн слесарь                               12
</w:t>
      </w:r>
      <w:r>
        <w:br/>
      </w:r>
      <w:r>
        <w:rPr>
          <w:rFonts w:ascii="Times New Roman"/>
          <w:b w:val="false"/>
          <w:i w:val="false"/>
          <w:color w:val="000000"/>
          <w:sz w:val="28"/>
        </w:rPr>
        <w:t>
21.     Электрмен жылжитын құрамның және электр
</w:t>
      </w:r>
      <w:r>
        <w:br/>
      </w:r>
      <w:r>
        <w:rPr>
          <w:rFonts w:ascii="Times New Roman"/>
          <w:b w:val="false"/>
          <w:i w:val="false"/>
          <w:color w:val="000000"/>
          <w:sz w:val="28"/>
        </w:rPr>
        <w:t>
        берiлiстi тепловоздардың асты мен науасын
</w:t>
      </w:r>
      <w:r>
        <w:br/>
      </w:r>
      <w:r>
        <w:rPr>
          <w:rFonts w:ascii="Times New Roman"/>
          <w:b w:val="false"/>
          <w:i w:val="false"/>
          <w:color w:val="000000"/>
          <w:sz w:val="28"/>
        </w:rPr>
        <w:t>
        үрлеумен айналысатын, жылжымалы құрамды 
</w:t>
      </w:r>
      <w:r>
        <w:br/>
      </w:r>
      <w:r>
        <w:rPr>
          <w:rFonts w:ascii="Times New Roman"/>
          <w:b w:val="false"/>
          <w:i w:val="false"/>
          <w:color w:val="000000"/>
          <w:sz w:val="28"/>
        </w:rPr>
        <w:t>
        жөндейтiн слесарь                                6    
</w:t>
      </w:r>
      <w:r>
        <w:br/>
      </w:r>
      <w:r>
        <w:rPr>
          <w:rFonts w:ascii="Times New Roman"/>
          <w:b w:val="false"/>
          <w:i w:val="false"/>
          <w:color w:val="000000"/>
          <w:sz w:val="28"/>
        </w:rPr>
        <w:t>
22.     Цистерналардың төгетiн аспаптарын,
</w:t>
      </w:r>
      <w:r>
        <w:br/>
      </w:r>
      <w:r>
        <w:rPr>
          <w:rFonts w:ascii="Times New Roman"/>
          <w:b w:val="false"/>
          <w:i w:val="false"/>
          <w:color w:val="000000"/>
          <w:sz w:val="28"/>
        </w:rPr>
        <w:t>
        жiберетiн және алдын ала қорғайтын
</w:t>
      </w:r>
      <w:r>
        <w:br/>
      </w:r>
      <w:r>
        <w:rPr>
          <w:rFonts w:ascii="Times New Roman"/>
          <w:b w:val="false"/>
          <w:i w:val="false"/>
          <w:color w:val="000000"/>
          <w:sz w:val="28"/>
        </w:rPr>
        <w:t>
        клапандарын бөлшектеумен, жөндеумен,
</w:t>
      </w:r>
      <w:r>
        <w:br/>
      </w:r>
      <w:r>
        <w:rPr>
          <w:rFonts w:ascii="Times New Roman"/>
          <w:b w:val="false"/>
          <w:i w:val="false"/>
          <w:color w:val="000000"/>
          <w:sz w:val="28"/>
        </w:rPr>
        <w:t>
        жинаумен, мұнай өнiмдерi мен химия 
</w:t>
      </w:r>
      <w:r>
        <w:br/>
      </w:r>
      <w:r>
        <w:rPr>
          <w:rFonts w:ascii="Times New Roman"/>
          <w:b w:val="false"/>
          <w:i w:val="false"/>
          <w:color w:val="000000"/>
          <w:sz w:val="28"/>
        </w:rPr>
        <w:t>
        өнiмдерiнен босаған цистерналардың 
</w:t>
      </w:r>
      <w:r>
        <w:br/>
      </w:r>
      <w:r>
        <w:rPr>
          <w:rFonts w:ascii="Times New Roman"/>
          <w:b w:val="false"/>
          <w:i w:val="false"/>
          <w:color w:val="000000"/>
          <w:sz w:val="28"/>
        </w:rPr>
        <w:t>
        төгетiн клапандарын қараумен және
</w:t>
      </w:r>
      <w:r>
        <w:br/>
      </w:r>
      <w:r>
        <w:rPr>
          <w:rFonts w:ascii="Times New Roman"/>
          <w:b w:val="false"/>
          <w:i w:val="false"/>
          <w:color w:val="000000"/>
          <w:sz w:val="28"/>
        </w:rPr>
        <w:t>
        заправкалаумен айналысатын слесарь              12      6
</w:t>
      </w:r>
      <w:r>
        <w:br/>
      </w:r>
      <w:r>
        <w:rPr>
          <w:rFonts w:ascii="Times New Roman"/>
          <w:b w:val="false"/>
          <w:i w:val="false"/>
          <w:color w:val="000000"/>
          <w:sz w:val="28"/>
        </w:rPr>
        <w:t>
23.     Тұтас металл вагондардың сүзгiлерiн
</w:t>
      </w:r>
      <w:r>
        <w:br/>
      </w:r>
      <w:r>
        <w:rPr>
          <w:rFonts w:ascii="Times New Roman"/>
          <w:b w:val="false"/>
          <w:i w:val="false"/>
          <w:color w:val="000000"/>
          <w:sz w:val="28"/>
        </w:rPr>
        <w:t>
        регенерациялаумен айналысатын,
</w:t>
      </w:r>
      <w:r>
        <w:br/>
      </w:r>
      <w:r>
        <w:rPr>
          <w:rFonts w:ascii="Times New Roman"/>
          <w:b w:val="false"/>
          <w:i w:val="false"/>
          <w:color w:val="000000"/>
          <w:sz w:val="28"/>
        </w:rPr>
        <w:t>
        жылжымалы құрамды жөндейтiн слесарь              6
</w:t>
      </w:r>
      <w:r>
        <w:br/>
      </w:r>
      <w:r>
        <w:rPr>
          <w:rFonts w:ascii="Times New Roman"/>
          <w:b w:val="false"/>
          <w:i w:val="false"/>
          <w:color w:val="000000"/>
          <w:sz w:val="28"/>
        </w:rPr>
        <w:t>
24.     Жылжымалы құрамды техникалық қызмет
</w:t>
      </w:r>
      <w:r>
        <w:br/>
      </w:r>
      <w:r>
        <w:rPr>
          <w:rFonts w:ascii="Times New Roman"/>
          <w:b w:val="false"/>
          <w:i w:val="false"/>
          <w:color w:val="000000"/>
          <w:sz w:val="28"/>
        </w:rPr>
        <w:t>
        көрсету қосындарында жөндейтiн және 
</w:t>
      </w:r>
      <w:r>
        <w:br/>
      </w:r>
      <w:r>
        <w:rPr>
          <w:rFonts w:ascii="Times New Roman"/>
          <w:b w:val="false"/>
          <w:i w:val="false"/>
          <w:color w:val="000000"/>
          <w:sz w:val="28"/>
        </w:rPr>
        <w:t>
        вагондарды тасымалдауға әзiрлейтiн слесарь       6
</w:t>
      </w:r>
      <w:r>
        <w:br/>
      </w:r>
      <w:r>
        <w:rPr>
          <w:rFonts w:ascii="Times New Roman"/>
          <w:b w:val="false"/>
          <w:i w:val="false"/>
          <w:color w:val="000000"/>
          <w:sz w:val="28"/>
        </w:rPr>
        <w:t>
25.     Оттықтарды және паровоздардың үрлегiштерiн
</w:t>
      </w:r>
      <w:r>
        <w:br/>
      </w:r>
      <w:r>
        <w:rPr>
          <w:rFonts w:ascii="Times New Roman"/>
          <w:b w:val="false"/>
          <w:i w:val="false"/>
          <w:color w:val="000000"/>
          <w:sz w:val="28"/>
        </w:rPr>
        <w:t>
        тазалаумен айналысатын шлакшы                   12
</w:t>
      </w:r>
      <w:r>
        <w:br/>
      </w:r>
      <w:r>
        <w:rPr>
          <w:rFonts w:ascii="Times New Roman"/>
          <w:b w:val="false"/>
          <w:i w:val="false"/>
          <w:color w:val="000000"/>
          <w:sz w:val="28"/>
        </w:rPr>
        <w:t>
26.     Шлакты орларды шлактар мен күлден және 
</w:t>
      </w:r>
      <w:r>
        <w:br/>
      </w:r>
      <w:r>
        <w:rPr>
          <w:rFonts w:ascii="Times New Roman"/>
          <w:b w:val="false"/>
          <w:i w:val="false"/>
          <w:color w:val="000000"/>
          <w:sz w:val="28"/>
        </w:rPr>
        <w:t>
        темiр жолдарда паровоз оттықтары мен
</w:t>
      </w:r>
      <w:r>
        <w:br/>
      </w:r>
      <w:r>
        <w:rPr>
          <w:rFonts w:ascii="Times New Roman"/>
          <w:b w:val="false"/>
          <w:i w:val="false"/>
          <w:color w:val="000000"/>
          <w:sz w:val="28"/>
        </w:rPr>
        <w:t>
        үрлегiштердi тазалау орындарында 
</w:t>
      </w:r>
      <w:r>
        <w:br/>
      </w:r>
      <w:r>
        <w:rPr>
          <w:rFonts w:ascii="Times New Roman"/>
          <w:b w:val="false"/>
          <w:i w:val="false"/>
          <w:color w:val="000000"/>
          <w:sz w:val="28"/>
        </w:rPr>
        <w:t>
        тазалаумен айналысатын шлакшы                    6
</w:t>
      </w:r>
      <w:r>
        <w:br/>
      </w:r>
      <w:r>
        <w:rPr>
          <w:rFonts w:ascii="Times New Roman"/>
          <w:b w:val="false"/>
          <w:i w:val="false"/>
          <w:color w:val="000000"/>
          <w:sz w:val="28"/>
        </w:rPr>
        <w:t>
27.     Қатты отынды қолмен тиеу кезiнде кептiру
</w:t>
      </w:r>
      <w:r>
        <w:br/>
      </w:r>
      <w:r>
        <w:rPr>
          <w:rFonts w:ascii="Times New Roman"/>
          <w:b w:val="false"/>
          <w:i w:val="false"/>
          <w:color w:val="000000"/>
          <w:sz w:val="28"/>
        </w:rPr>
        <w:t>
        пештерiне қатты отын жағумен, сондай-ақ 
</w:t>
      </w:r>
      <w:r>
        <w:br/>
      </w:r>
      <w:r>
        <w:rPr>
          <w:rFonts w:ascii="Times New Roman"/>
          <w:b w:val="false"/>
          <w:i w:val="false"/>
          <w:color w:val="000000"/>
          <w:sz w:val="28"/>
        </w:rPr>
        <w:t>
        құмды елеумен және оны локомотивтерге берумен 
</w:t>
      </w:r>
      <w:r>
        <w:br/>
      </w:r>
      <w:r>
        <w:rPr>
          <w:rFonts w:ascii="Times New Roman"/>
          <w:b w:val="false"/>
          <w:i w:val="false"/>
          <w:color w:val="000000"/>
          <w:sz w:val="28"/>
        </w:rPr>
        <w:t>
        айналысатын, құм беру қондырғысының
</w:t>
      </w:r>
      <w:r>
        <w:br/>
      </w:r>
      <w:r>
        <w:rPr>
          <w:rFonts w:ascii="Times New Roman"/>
          <w:b w:val="false"/>
          <w:i w:val="false"/>
          <w:color w:val="000000"/>
          <w:sz w:val="28"/>
        </w:rPr>
        <w:t>
        жабдықтаушысы және машинисi                      6
</w:t>
      </w:r>
      <w:r>
        <w:br/>
      </w:r>
      <w:r>
        <w:rPr>
          <w:rFonts w:ascii="Times New Roman"/>
          <w:b w:val="false"/>
          <w:i w:val="false"/>
          <w:color w:val="000000"/>
          <w:sz w:val="28"/>
        </w:rPr>
        <w:t>
</w:t>
      </w:r>
      <w:r>
        <w:br/>
      </w: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28.     Магистральды темiр жолдарда кластан
</w:t>
      </w:r>
      <w:r>
        <w:br/>
      </w:r>
      <w:r>
        <w:rPr>
          <w:rFonts w:ascii="Times New Roman"/>
          <w:b w:val="false"/>
          <w:i w:val="false"/>
          <w:color w:val="000000"/>
          <w:sz w:val="28"/>
        </w:rPr>
        <w:t>
        тыс және бiрiншi класты станцияларда
</w:t>
      </w:r>
      <w:r>
        <w:br/>
      </w:r>
      <w:r>
        <w:rPr>
          <w:rFonts w:ascii="Times New Roman"/>
          <w:b w:val="false"/>
          <w:i w:val="false"/>
          <w:color w:val="000000"/>
          <w:sz w:val="28"/>
        </w:rPr>
        <w:t>
        iстейтiн, қосын және маршруттық-релелiк
</w:t>
      </w:r>
      <w:r>
        <w:br/>
      </w:r>
      <w:r>
        <w:rPr>
          <w:rFonts w:ascii="Times New Roman"/>
          <w:b w:val="false"/>
          <w:i w:val="false"/>
          <w:color w:val="000000"/>
          <w:sz w:val="28"/>
        </w:rPr>
        <w:t>
        орталықтандырудың кезекшiсi                     6       6
</w:t>
      </w:r>
      <w:r>
        <w:br/>
      </w:r>
      <w:r>
        <w:rPr>
          <w:rFonts w:ascii="Times New Roman"/>
          <w:b w:val="false"/>
          <w:i w:val="false"/>
          <w:color w:val="000000"/>
          <w:sz w:val="28"/>
        </w:rPr>
        <w:t>
29.     Антинакипин өндiрiсi жөнiндегi фосфатты,
</w:t>
      </w:r>
      <w:r>
        <w:br/>
      </w:r>
      <w:r>
        <w:rPr>
          <w:rFonts w:ascii="Times New Roman"/>
          <w:b w:val="false"/>
          <w:i w:val="false"/>
          <w:color w:val="000000"/>
          <w:sz w:val="28"/>
        </w:rPr>
        <w:t>
        қайнату және тоңазыту бөлiмшелерiнде
</w:t>
      </w:r>
      <w:r>
        <w:br/>
      </w:r>
      <w:r>
        <w:rPr>
          <w:rFonts w:ascii="Times New Roman"/>
          <w:b w:val="false"/>
          <w:i w:val="false"/>
          <w:color w:val="000000"/>
          <w:sz w:val="28"/>
        </w:rPr>
        <w:t>
        тiкелей iстейтiн басшылар мен мамандар          6
</w:t>
      </w:r>
      <w:r>
        <w:br/>
      </w:r>
      <w:r>
        <w:rPr>
          <w:rFonts w:ascii="Times New Roman"/>
          <w:b w:val="false"/>
          <w:i w:val="false"/>
          <w:color w:val="000000"/>
          <w:sz w:val="28"/>
        </w:rPr>
        <w:t>
30.     Дизелдi және тоңазытқышты қондырғының 
</w:t>
      </w:r>
      <w:r>
        <w:br/>
      </w:r>
      <w:r>
        <w:rPr>
          <w:rFonts w:ascii="Times New Roman"/>
          <w:b w:val="false"/>
          <w:i w:val="false"/>
          <w:color w:val="000000"/>
          <w:sz w:val="28"/>
        </w:rPr>
        <w:t>
        механигi, рефрижератор поездарының 
</w:t>
      </w:r>
      <w:r>
        <w:br/>
      </w:r>
      <w:r>
        <w:rPr>
          <w:rFonts w:ascii="Times New Roman"/>
          <w:b w:val="false"/>
          <w:i w:val="false"/>
          <w:color w:val="000000"/>
          <w:sz w:val="28"/>
        </w:rPr>
        <w:t>
        (секциялары мен вагондарының) механигi          6
</w:t>
      </w:r>
      <w:r>
        <w:br/>
      </w:r>
      <w:r>
        <w:rPr>
          <w:rFonts w:ascii="Times New Roman"/>
          <w:b w:val="false"/>
          <w:i w:val="false"/>
          <w:color w:val="000000"/>
          <w:sz w:val="28"/>
        </w:rPr>
        <w:t>
31.     Поезд диспетчерi:
</w:t>
      </w:r>
      <w:r>
        <w:br/>
      </w:r>
      <w:r>
        <w:rPr>
          <w:rFonts w:ascii="Times New Roman"/>
          <w:b w:val="false"/>
          <w:i w:val="false"/>
          <w:color w:val="000000"/>
          <w:sz w:val="28"/>
        </w:rPr>
        <w:t>
        1) магистральды темiр жолдардың 1 топты         6       6 
</w:t>
      </w:r>
      <w:r>
        <w:br/>
      </w:r>
      <w:r>
        <w:rPr>
          <w:rFonts w:ascii="Times New Roman"/>
          <w:b w:val="false"/>
          <w:i w:val="false"/>
          <w:color w:val="000000"/>
          <w:sz w:val="28"/>
        </w:rPr>
        <w:t>
        учаскелерiнде iстейтiн
</w:t>
      </w:r>
      <w:r>
        <w:br/>
      </w:r>
      <w:r>
        <w:rPr>
          <w:rFonts w:ascii="Times New Roman"/>
          <w:b w:val="false"/>
          <w:i w:val="false"/>
          <w:color w:val="000000"/>
          <w:sz w:val="28"/>
        </w:rPr>
        <w:t>
        2) басқа да учаскелерде жұмыс iстейтiн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МЕТРОПОЛИТЕНДI ПАЙДАЛАНУ
</w:t>
      </w:r>
      <w:r>
        <w:rPr>
          <w:rFonts w:ascii="Times New Roman"/>
          <w:b w:val="false"/>
          <w:i w:val="false"/>
          <w:color w:val="000000"/>
          <w:sz w:val="28"/>
        </w:rPr>
        <w:t>
</w:t>
      </w:r>
      <w:r>
        <w:br/>
      </w:r>
      <w:r>
        <w:rPr>
          <w:rFonts w:ascii="Times New Roman"/>
          <w:b w:val="false"/>
          <w:i w:val="false"/>
          <w:color w:val="000000"/>
          <w:sz w:val="28"/>
        </w:rPr>
        <w:t>
          Тоннелдерде тек түнгi уақыттардағы
</w:t>
      </w:r>
      <w:r>
        <w:br/>
      </w:r>
      <w:r>
        <w:rPr>
          <w:rFonts w:ascii="Times New Roman"/>
          <w:b w:val="false"/>
          <w:i w:val="false"/>
          <w:color w:val="000000"/>
          <w:sz w:val="28"/>
        </w:rPr>
        <w:t>
                    тұрақты жұмыс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32.     Темiр жол көлiгi кәсiпорындары мен 
</w:t>
      </w:r>
      <w:r>
        <w:br/>
      </w:r>
      <w:r>
        <w:rPr>
          <w:rFonts w:ascii="Times New Roman"/>
          <w:b w:val="false"/>
          <w:i w:val="false"/>
          <w:color w:val="000000"/>
          <w:sz w:val="28"/>
        </w:rPr>
        <w:t>
        метрополитендердiң бригадирлерi
</w:t>
      </w:r>
      <w:r>
        <w:br/>
      </w:r>
      <w:r>
        <w:rPr>
          <w:rFonts w:ascii="Times New Roman"/>
          <w:b w:val="false"/>
          <w:i w:val="false"/>
          <w:color w:val="000000"/>
          <w:sz w:val="28"/>
        </w:rPr>
        <w:t>
        (басқа жұмыстан босатылған)                     12      5
</w:t>
      </w:r>
      <w:r>
        <w:br/>
      </w:r>
      <w:r>
        <w:rPr>
          <w:rFonts w:ascii="Times New Roman"/>
          <w:b w:val="false"/>
          <w:i w:val="false"/>
          <w:color w:val="000000"/>
          <w:sz w:val="28"/>
        </w:rPr>
        <w:t>
33.     Эскалаторлардың тұтқаларын жөндеумен 
</w:t>
      </w:r>
      <w:r>
        <w:br/>
      </w:r>
      <w:r>
        <w:rPr>
          <w:rFonts w:ascii="Times New Roman"/>
          <w:b w:val="false"/>
          <w:i w:val="false"/>
          <w:color w:val="000000"/>
          <w:sz w:val="28"/>
        </w:rPr>
        <w:t>
        айналысатын, резина бұйымдардың 
</w:t>
      </w:r>
      <w:r>
        <w:br/>
      </w:r>
      <w:r>
        <w:rPr>
          <w:rFonts w:ascii="Times New Roman"/>
          <w:b w:val="false"/>
          <w:i w:val="false"/>
          <w:color w:val="000000"/>
          <w:sz w:val="28"/>
        </w:rPr>
        <w:t>
        вулканизаторшысы және жөндеушiсi                12      5
</w:t>
      </w:r>
      <w:r>
        <w:br/>
      </w:r>
      <w:r>
        <w:rPr>
          <w:rFonts w:ascii="Times New Roman"/>
          <w:b w:val="false"/>
          <w:i w:val="false"/>
          <w:color w:val="000000"/>
          <w:sz w:val="28"/>
        </w:rPr>
        <w:t>
34.     Кәрiзшi                                         12      5
</w:t>
      </w:r>
      <w:r>
        <w:br/>
      </w:r>
      <w:r>
        <w:rPr>
          <w:rFonts w:ascii="Times New Roman"/>
          <w:b w:val="false"/>
          <w:i w:val="false"/>
          <w:color w:val="000000"/>
          <w:sz w:val="28"/>
        </w:rPr>
        <w:t>
35.     Тоннел құрылыстары жабдықтарына қызмет 
</w:t>
      </w:r>
      <w:r>
        <w:br/>
      </w:r>
      <w:r>
        <w:rPr>
          <w:rFonts w:ascii="Times New Roman"/>
          <w:b w:val="false"/>
          <w:i w:val="false"/>
          <w:color w:val="000000"/>
          <w:sz w:val="28"/>
        </w:rPr>
        <w:t>
        көрсету жөнiндегi бояушы, сылақшы,
</w:t>
      </w:r>
      <w:r>
        <w:br/>
      </w:r>
      <w:r>
        <w:rPr>
          <w:rFonts w:ascii="Times New Roman"/>
          <w:b w:val="false"/>
          <w:i w:val="false"/>
          <w:color w:val="000000"/>
          <w:sz w:val="28"/>
        </w:rPr>
        <w:t>
        ағаш ұстасы, слесарь-жөндеушi                   12      5
</w:t>
      </w:r>
      <w:r>
        <w:br/>
      </w:r>
      <w:r>
        <w:rPr>
          <w:rFonts w:ascii="Times New Roman"/>
          <w:b w:val="false"/>
          <w:i w:val="false"/>
          <w:color w:val="000000"/>
          <w:sz w:val="28"/>
        </w:rPr>
        <w:t>
36.     Зумпф агрегатының машинисi                      12      5
</w:t>
      </w:r>
      <w:r>
        <w:br/>
      </w:r>
      <w:r>
        <w:rPr>
          <w:rFonts w:ascii="Times New Roman"/>
          <w:b w:val="false"/>
          <w:i w:val="false"/>
          <w:color w:val="000000"/>
          <w:sz w:val="28"/>
        </w:rPr>
        <w:t>
37.     Жуу қондырғысының машинисi, компрессор 
</w:t>
      </w:r>
      <w:r>
        <w:br/>
      </w:r>
      <w:r>
        <w:rPr>
          <w:rFonts w:ascii="Times New Roman"/>
          <w:b w:val="false"/>
          <w:i w:val="false"/>
          <w:color w:val="000000"/>
          <w:sz w:val="28"/>
        </w:rPr>
        <w:t>
        қондырғысының машинисi, компрессор 
</w:t>
      </w:r>
      <w:r>
        <w:br/>
      </w:r>
      <w:r>
        <w:rPr>
          <w:rFonts w:ascii="Times New Roman"/>
          <w:b w:val="false"/>
          <w:i w:val="false"/>
          <w:color w:val="000000"/>
          <w:sz w:val="28"/>
        </w:rPr>
        <w:t>
        қондырғысы машинисiнiң көмекшiсi                12      5
</w:t>
      </w:r>
      <w:r>
        <w:br/>
      </w:r>
      <w:r>
        <w:rPr>
          <w:rFonts w:ascii="Times New Roman"/>
          <w:b w:val="false"/>
          <w:i w:val="false"/>
          <w:color w:val="000000"/>
          <w:sz w:val="28"/>
        </w:rPr>
        <w:t>
38.     Мотовоз машинисi, дрезина жүргiзушiсi
</w:t>
      </w:r>
      <w:r>
        <w:br/>
      </w:r>
      <w:r>
        <w:rPr>
          <w:rFonts w:ascii="Times New Roman"/>
          <w:b w:val="false"/>
          <w:i w:val="false"/>
          <w:color w:val="000000"/>
          <w:sz w:val="28"/>
        </w:rPr>
        <w:t>
        және шаруашылық пойыздарында жұмыс 
</w:t>
      </w:r>
      <w:r>
        <w:br/>
      </w:r>
      <w:r>
        <w:rPr>
          <w:rFonts w:ascii="Times New Roman"/>
          <w:b w:val="false"/>
          <w:i w:val="false"/>
          <w:color w:val="000000"/>
          <w:sz w:val="28"/>
        </w:rPr>
        <w:t>
        iстейтiн олардың көмекшiлерi                    12      5
</w:t>
      </w:r>
      <w:r>
        <w:br/>
      </w:r>
      <w:r>
        <w:rPr>
          <w:rFonts w:ascii="Times New Roman"/>
          <w:b w:val="false"/>
          <w:i w:val="false"/>
          <w:color w:val="000000"/>
          <w:sz w:val="28"/>
        </w:rPr>
        <w:t>
39.     Жол монтерi, жолайыру бекетiнiң кезекшiсi       12      5
</w:t>
      </w:r>
      <w:r>
        <w:br/>
      </w:r>
      <w:r>
        <w:rPr>
          <w:rFonts w:ascii="Times New Roman"/>
          <w:b w:val="false"/>
          <w:i w:val="false"/>
          <w:color w:val="000000"/>
          <w:sz w:val="28"/>
        </w:rPr>
        <w:t>
40.     Мраморшы-әспеттеушi, плита салушы-әспеттеушi,
</w:t>
      </w:r>
      <w:r>
        <w:br/>
      </w:r>
      <w:r>
        <w:rPr>
          <w:rFonts w:ascii="Times New Roman"/>
          <w:b w:val="false"/>
          <w:i w:val="false"/>
          <w:color w:val="000000"/>
          <w:sz w:val="28"/>
        </w:rPr>
        <w:t>
        тегiстеушi-әспеттеушi                           12      5
</w:t>
      </w:r>
      <w:r>
        <w:br/>
      </w:r>
      <w:r>
        <w:rPr>
          <w:rFonts w:ascii="Times New Roman"/>
          <w:b w:val="false"/>
          <w:i w:val="false"/>
          <w:color w:val="000000"/>
          <w:sz w:val="28"/>
        </w:rPr>
        <w:t>
41.     Жол және жасанды ғимараттар қарауылшысы,
</w:t>
      </w:r>
      <w:r>
        <w:br/>
      </w:r>
      <w:r>
        <w:rPr>
          <w:rFonts w:ascii="Times New Roman"/>
          <w:b w:val="false"/>
          <w:i w:val="false"/>
          <w:color w:val="000000"/>
          <w:sz w:val="28"/>
        </w:rPr>
        <w:t>
        түйiспе рельстiң қарауылшысы                    12      5
</w:t>
      </w:r>
      <w:r>
        <w:br/>
      </w:r>
      <w:r>
        <w:rPr>
          <w:rFonts w:ascii="Times New Roman"/>
          <w:b w:val="false"/>
          <w:i w:val="false"/>
          <w:color w:val="000000"/>
          <w:sz w:val="28"/>
        </w:rPr>
        <w:t>
42.     Дефтоскоп тiркемесiнiң операторы, жол
</w:t>
      </w:r>
      <w:r>
        <w:br/>
      </w:r>
      <w:r>
        <w:rPr>
          <w:rFonts w:ascii="Times New Roman"/>
          <w:b w:val="false"/>
          <w:i w:val="false"/>
          <w:color w:val="000000"/>
          <w:sz w:val="28"/>
        </w:rPr>
        <w:t>
        өлшемдерi бойынша оператор және оның 
</w:t>
      </w:r>
      <w:r>
        <w:br/>
      </w:r>
      <w:r>
        <w:rPr>
          <w:rFonts w:ascii="Times New Roman"/>
          <w:b w:val="false"/>
          <w:i w:val="false"/>
          <w:color w:val="000000"/>
          <w:sz w:val="28"/>
        </w:rPr>
        <w:t>
        көмекшiлерi                                     12      5 
</w:t>
      </w:r>
      <w:r>
        <w:br/>
      </w:r>
      <w:r>
        <w:rPr>
          <w:rFonts w:ascii="Times New Roman"/>
          <w:b w:val="false"/>
          <w:i w:val="false"/>
          <w:color w:val="000000"/>
          <w:sz w:val="28"/>
        </w:rPr>
        <w:t>
43.     Қоймашы                                         12      5
</w:t>
      </w:r>
      <w:r>
        <w:br/>
      </w:r>
      <w:r>
        <w:rPr>
          <w:rFonts w:ascii="Times New Roman"/>
          <w:b w:val="false"/>
          <w:i w:val="false"/>
          <w:color w:val="000000"/>
          <w:sz w:val="28"/>
        </w:rPr>
        <w:t>
44.     Зумпфов агрегатының слесары                     12      5
</w:t>
      </w:r>
      <w:r>
        <w:br/>
      </w:r>
      <w:r>
        <w:rPr>
          <w:rFonts w:ascii="Times New Roman"/>
          <w:b w:val="false"/>
          <w:i w:val="false"/>
          <w:color w:val="000000"/>
          <w:sz w:val="28"/>
        </w:rPr>
        <w:t>
45.     Тоннель жұмысшысы                               12      5
</w:t>
      </w:r>
      <w:r>
        <w:br/>
      </w:r>
      <w:r>
        <w:rPr>
          <w:rFonts w:ascii="Times New Roman"/>
          <w:b w:val="false"/>
          <w:i w:val="false"/>
          <w:color w:val="000000"/>
          <w:sz w:val="28"/>
        </w:rPr>
        <w:t>
46.     Кабель торабы бойынша электр-монтажшы, 
</w:t>
      </w:r>
      <w:r>
        <w:br/>
      </w:r>
      <w:r>
        <w:rPr>
          <w:rFonts w:ascii="Times New Roman"/>
          <w:b w:val="false"/>
          <w:i w:val="false"/>
          <w:color w:val="000000"/>
          <w:sz w:val="28"/>
        </w:rPr>
        <w:t>
        қайталамалы тiзбек бойынша электр-монтажшы,
</w:t>
      </w:r>
      <w:r>
        <w:br/>
      </w:r>
      <w:r>
        <w:rPr>
          <w:rFonts w:ascii="Times New Roman"/>
          <w:b w:val="false"/>
          <w:i w:val="false"/>
          <w:color w:val="000000"/>
          <w:sz w:val="28"/>
        </w:rPr>
        <w:t>
        жарық беру және жарық беру торабы
</w:t>
      </w:r>
      <w:r>
        <w:br/>
      </w:r>
      <w:r>
        <w:rPr>
          <w:rFonts w:ascii="Times New Roman"/>
          <w:b w:val="false"/>
          <w:i w:val="false"/>
          <w:color w:val="000000"/>
          <w:sz w:val="28"/>
        </w:rPr>
        <w:t>
        бойынша электрмонтажшы, кернеулi тораптар
</w:t>
      </w:r>
      <w:r>
        <w:br/>
      </w:r>
      <w:r>
        <w:rPr>
          <w:rFonts w:ascii="Times New Roman"/>
          <w:b w:val="false"/>
          <w:i w:val="false"/>
          <w:color w:val="000000"/>
          <w:sz w:val="28"/>
        </w:rPr>
        <w:t>
        және электр жабдықтар бойынша электр монтажшы   12      5
</w:t>
      </w:r>
      <w:r>
        <w:br/>
      </w:r>
      <w:r>
        <w:rPr>
          <w:rFonts w:ascii="Times New Roman"/>
          <w:b w:val="false"/>
          <w:i w:val="false"/>
          <w:color w:val="000000"/>
          <w:sz w:val="28"/>
        </w:rPr>
        <w:t>
47.     Диспетчерлiк жабдықтар мен телеавтоматиканың 
</w:t>
      </w:r>
      <w:r>
        <w:br/>
      </w:r>
      <w:r>
        <w:rPr>
          <w:rFonts w:ascii="Times New Roman"/>
          <w:b w:val="false"/>
          <w:i w:val="false"/>
          <w:color w:val="000000"/>
          <w:sz w:val="28"/>
        </w:rPr>
        <w:t>
        электр монтерi, электр жабдықтарды жөндеу 
</w:t>
      </w:r>
      <w:r>
        <w:br/>
      </w:r>
      <w:r>
        <w:rPr>
          <w:rFonts w:ascii="Times New Roman"/>
          <w:b w:val="false"/>
          <w:i w:val="false"/>
          <w:color w:val="000000"/>
          <w:sz w:val="28"/>
        </w:rPr>
        <w:t>
        бойынша электр монтерi, электр жабдықтар
</w:t>
      </w:r>
      <w:r>
        <w:br/>
      </w:r>
      <w:r>
        <w:rPr>
          <w:rFonts w:ascii="Times New Roman"/>
          <w:b w:val="false"/>
          <w:i w:val="false"/>
          <w:color w:val="000000"/>
          <w:sz w:val="28"/>
        </w:rPr>
        <w:t>
        қызмет көрсету бойынша электр монтерi           12      5 
</w:t>
      </w:r>
      <w:r>
        <w:br/>
      </w:r>
      <w:r>
        <w:rPr>
          <w:rFonts w:ascii="Times New Roman"/>
          <w:b w:val="false"/>
          <w:i w:val="false"/>
          <w:color w:val="000000"/>
          <w:sz w:val="28"/>
        </w:rPr>
        <w:t>
48.     Байланыс электр монтерi, белгi беру,
</w:t>
      </w:r>
      <w:r>
        <w:br/>
      </w:r>
      <w:r>
        <w:rPr>
          <w:rFonts w:ascii="Times New Roman"/>
          <w:b w:val="false"/>
          <w:i w:val="false"/>
          <w:color w:val="000000"/>
          <w:sz w:val="28"/>
        </w:rPr>
        <w:t>
        орталықтандыру, бекiтiп тастау қондырғыларының
</w:t>
      </w:r>
      <w:r>
        <w:br/>
      </w:r>
      <w:r>
        <w:rPr>
          <w:rFonts w:ascii="Times New Roman"/>
          <w:b w:val="false"/>
          <w:i w:val="false"/>
          <w:color w:val="000000"/>
          <w:sz w:val="28"/>
        </w:rPr>
        <w:t>
        электр монтерi                                  12      5
</w:t>
      </w:r>
    </w:p>
    <w:p>
      <w:pPr>
        <w:spacing w:after="0"/>
        <w:ind w:left="0"/>
        <w:jc w:val="both"/>
      </w:pP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49.     Аға шебер, шебер, шебердiң көмекшiсi            12      5
</w:t>
      </w:r>
      <w:r>
        <w:br/>
      </w:r>
      <w:r>
        <w:rPr>
          <w:rFonts w:ascii="Times New Roman"/>
          <w:b w:val="false"/>
          <w:i w:val="false"/>
          <w:color w:val="000000"/>
          <w:sz w:val="28"/>
        </w:rPr>
        <w:t>
50.     Аға электрмеханик, электрмеханик
</w:t>
      </w:r>
      <w:r>
        <w:br/>
      </w:r>
      <w:r>
        <w:rPr>
          <w:rFonts w:ascii="Times New Roman"/>
          <w:b w:val="false"/>
          <w:i w:val="false"/>
          <w:color w:val="000000"/>
          <w:sz w:val="28"/>
        </w:rPr>
        <w:t>
51.     Аға техник, геодезиялық-маркшейдерлiк           12      5
</w:t>
      </w:r>
      <w:r>
        <w:br/>
      </w:r>
      <w:r>
        <w:rPr>
          <w:rFonts w:ascii="Times New Roman"/>
          <w:b w:val="false"/>
          <w:i w:val="false"/>
          <w:color w:val="000000"/>
          <w:sz w:val="28"/>
        </w:rPr>
        <w:t>
        жұмыстармен айналысатын техник                  12      5
</w:t>
      </w:r>
    </w:p>
    <w:p>
      <w:pPr>
        <w:spacing w:after="0"/>
        <w:ind w:left="0"/>
        <w:jc w:val="both"/>
      </w:pPr>
      <w:r>
        <w:rPr>
          <w:rFonts w:ascii="Times New Roman"/>
          <w:b w:val="false"/>
          <w:i w:val="false"/>
          <w:color w:val="000000"/>
          <w:sz w:val="28"/>
        </w:rPr>
        <w:t>
             Күндiзгi уақыттағы және ауысымдардағы, 
</w:t>
      </w:r>
      <w:r>
        <w:br/>
      </w:r>
      <w:r>
        <w:rPr>
          <w:rFonts w:ascii="Times New Roman"/>
          <w:b w:val="false"/>
          <w:i w:val="false"/>
          <w:color w:val="000000"/>
          <w:sz w:val="28"/>
        </w:rPr>
        <w:t>
                  соның iшiнде түнгi жұмыс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52.     Тоннелде тұрақты жұмыс iстеген кезде сорап 
</w:t>
      </w:r>
      <w:r>
        <w:br/>
      </w:r>
      <w:r>
        <w:rPr>
          <w:rFonts w:ascii="Times New Roman"/>
          <w:b w:val="false"/>
          <w:i w:val="false"/>
          <w:color w:val="000000"/>
          <w:sz w:val="28"/>
        </w:rPr>
        <w:t>
        қондырғыларына қызмет көрсетумен айналысатын
</w:t>
      </w:r>
      <w:r>
        <w:br/>
      </w:r>
      <w:r>
        <w:rPr>
          <w:rFonts w:ascii="Times New Roman"/>
          <w:b w:val="false"/>
          <w:i w:val="false"/>
          <w:color w:val="000000"/>
          <w:sz w:val="28"/>
        </w:rPr>
        <w:t>
        камероншы                                        6
</w:t>
      </w:r>
      <w:r>
        <w:br/>
      </w:r>
      <w:r>
        <w:rPr>
          <w:rFonts w:ascii="Times New Roman"/>
          <w:b w:val="false"/>
          <w:i w:val="false"/>
          <w:color w:val="000000"/>
          <w:sz w:val="28"/>
        </w:rPr>
        <w:t>
53.     Майлаушы, сылақшы, тонелде жұмыс iстейтiн 
</w:t>
      </w:r>
      <w:r>
        <w:br/>
      </w:r>
      <w:r>
        <w:rPr>
          <w:rFonts w:ascii="Times New Roman"/>
          <w:b w:val="false"/>
          <w:i w:val="false"/>
          <w:color w:val="000000"/>
          <w:sz w:val="28"/>
        </w:rPr>
        <w:t>
        метрополитеннiң станциялық және тоннелдiк
</w:t>
      </w:r>
      <w:r>
        <w:br/>
      </w:r>
      <w:r>
        <w:rPr>
          <w:rFonts w:ascii="Times New Roman"/>
          <w:b w:val="false"/>
          <w:i w:val="false"/>
          <w:color w:val="000000"/>
          <w:sz w:val="28"/>
        </w:rPr>
        <w:t>
        жабдығын жөндеушi электршi-слесарь               6
</w:t>
      </w:r>
      <w:r>
        <w:br/>
      </w:r>
      <w:r>
        <w:rPr>
          <w:rFonts w:ascii="Times New Roman"/>
          <w:b w:val="false"/>
          <w:i w:val="false"/>
          <w:color w:val="000000"/>
          <w:sz w:val="28"/>
        </w:rPr>
        <w:t>
54.     Іштен жанатын двигатель машинисi
</w:t>
      </w:r>
      <w:r>
        <w:br/>
      </w:r>
      <w:r>
        <w:rPr>
          <w:rFonts w:ascii="Times New Roman"/>
          <w:b w:val="false"/>
          <w:i w:val="false"/>
          <w:color w:val="000000"/>
          <w:sz w:val="28"/>
        </w:rPr>
        <w:t>
        (соның iшiнде машинист көмекшiсi
</w:t>
      </w:r>
      <w:r>
        <w:br/>
      </w:r>
      <w:r>
        <w:rPr>
          <w:rFonts w:ascii="Times New Roman"/>
          <w:b w:val="false"/>
          <w:i w:val="false"/>
          <w:color w:val="000000"/>
          <w:sz w:val="28"/>
        </w:rPr>
        <w:t>
        ретiнде жұмыс iстейтiн адам),
</w:t>
      </w:r>
      <w:r>
        <w:br/>
      </w:r>
      <w:r>
        <w:rPr>
          <w:rFonts w:ascii="Times New Roman"/>
          <w:b w:val="false"/>
          <w:i w:val="false"/>
          <w:color w:val="000000"/>
          <w:sz w:val="28"/>
        </w:rPr>
        <w:t>
        электрлiк жабдыққа қызмет көрсететiн
</w:t>
      </w:r>
      <w:r>
        <w:br/>
      </w:r>
      <w:r>
        <w:rPr>
          <w:rFonts w:ascii="Times New Roman"/>
          <w:b w:val="false"/>
          <w:i w:val="false"/>
          <w:color w:val="000000"/>
          <w:sz w:val="28"/>
        </w:rPr>
        <w:t>
        электрмонтер, электрлiк жабдықты жөндейтiн
</w:t>
      </w:r>
      <w:r>
        <w:br/>
      </w:r>
      <w:r>
        <w:rPr>
          <w:rFonts w:ascii="Times New Roman"/>
          <w:b w:val="false"/>
          <w:i w:val="false"/>
          <w:color w:val="000000"/>
          <w:sz w:val="28"/>
        </w:rPr>
        <w:t>
        электрмонтер, электрлiк жабдықты жөндейтiн
</w:t>
      </w:r>
      <w:r>
        <w:br/>
      </w:r>
      <w:r>
        <w:rPr>
          <w:rFonts w:ascii="Times New Roman"/>
          <w:b w:val="false"/>
          <w:i w:val="false"/>
          <w:color w:val="000000"/>
          <w:sz w:val="28"/>
        </w:rPr>
        <w:t>
        слесарь-электршi, жер астында орналасқан
</w:t>
      </w:r>
      <w:r>
        <w:br/>
      </w:r>
      <w:r>
        <w:rPr>
          <w:rFonts w:ascii="Times New Roman"/>
          <w:b w:val="false"/>
          <w:i w:val="false"/>
          <w:color w:val="000000"/>
          <w:sz w:val="28"/>
        </w:rPr>
        <w:t>
        дизелдi электр станцияға қызмет көрсетумен
</w:t>
      </w:r>
      <w:r>
        <w:br/>
      </w:r>
      <w:r>
        <w:rPr>
          <w:rFonts w:ascii="Times New Roman"/>
          <w:b w:val="false"/>
          <w:i w:val="false"/>
          <w:color w:val="000000"/>
          <w:sz w:val="28"/>
        </w:rPr>
        <w:t>
        айналысатын слесарь-жөндеушi                    6
</w:t>
      </w:r>
      <w:r>
        <w:br/>
      </w:r>
      <w:r>
        <w:rPr>
          <w:rFonts w:ascii="Times New Roman"/>
          <w:b w:val="false"/>
          <w:i w:val="false"/>
          <w:color w:val="000000"/>
          <w:sz w:val="28"/>
        </w:rPr>
        <w:t>
55.     Электрпойыздың машинисi және электрпойыз
</w:t>
      </w:r>
      <w:r>
        <w:br/>
      </w:r>
      <w:r>
        <w:rPr>
          <w:rFonts w:ascii="Times New Roman"/>
          <w:b w:val="false"/>
          <w:i w:val="false"/>
          <w:color w:val="000000"/>
          <w:sz w:val="28"/>
        </w:rPr>
        <w:t>
        машинисiнiң мынадай жұмыстармен айналысатын
</w:t>
      </w:r>
      <w:r>
        <w:br/>
      </w:r>
      <w:r>
        <w:rPr>
          <w:rFonts w:ascii="Times New Roman"/>
          <w:b w:val="false"/>
          <w:i w:val="false"/>
          <w:color w:val="000000"/>
          <w:sz w:val="28"/>
        </w:rPr>
        <w:t>
        көмекшiсi:
</w:t>
      </w:r>
      <w:r>
        <w:br/>
      </w:r>
      <w:r>
        <w:rPr>
          <w:rFonts w:ascii="Times New Roman"/>
          <w:b w:val="false"/>
          <w:i w:val="false"/>
          <w:color w:val="000000"/>
          <w:sz w:val="28"/>
        </w:rPr>
        <w:t>
        1) жол бойымен жолаушыларды тасымалдау          12      6
</w:t>
      </w:r>
      <w:r>
        <w:br/>
      </w:r>
      <w:r>
        <w:rPr>
          <w:rFonts w:ascii="Times New Roman"/>
          <w:b w:val="false"/>
          <w:i w:val="false"/>
          <w:color w:val="000000"/>
          <w:sz w:val="28"/>
        </w:rPr>
        <w:t>
        2) деполық және тұрақ жолдарында маневрлiк
</w:t>
      </w:r>
      <w:r>
        <w:br/>
      </w:r>
      <w:r>
        <w:rPr>
          <w:rFonts w:ascii="Times New Roman"/>
          <w:b w:val="false"/>
          <w:i w:val="false"/>
          <w:color w:val="000000"/>
          <w:sz w:val="28"/>
        </w:rPr>
        <w:t>
        жұмыстар мен жүктердi тасымалдау                12 
</w:t>
      </w:r>
      <w:r>
        <w:br/>
      </w:r>
      <w:r>
        <w:rPr>
          <w:rFonts w:ascii="Times New Roman"/>
          <w:b w:val="false"/>
          <w:i w:val="false"/>
          <w:color w:val="000000"/>
          <w:sz w:val="28"/>
        </w:rPr>
        <w:t>
56.     Эскалатор машинисi және эскалатор
</w:t>
      </w:r>
      <w:r>
        <w:br/>
      </w:r>
      <w:r>
        <w:rPr>
          <w:rFonts w:ascii="Times New Roman"/>
          <w:b w:val="false"/>
          <w:i w:val="false"/>
          <w:color w:val="000000"/>
          <w:sz w:val="28"/>
        </w:rPr>
        <w:t>
        машинисiнiң көмекшiсi                            6
</w:t>
      </w:r>
      <w:r>
        <w:br/>
      </w:r>
      <w:r>
        <w:rPr>
          <w:rFonts w:ascii="Times New Roman"/>
          <w:b w:val="false"/>
          <w:i w:val="false"/>
          <w:color w:val="000000"/>
          <w:sz w:val="28"/>
        </w:rPr>
        <w:t>
57.     Жол монтерi және тоннелде жұмыс iстейтiн  
</w:t>
      </w:r>
      <w:r>
        <w:br/>
      </w:r>
      <w:r>
        <w:rPr>
          <w:rFonts w:ascii="Times New Roman"/>
          <w:b w:val="false"/>
          <w:i w:val="false"/>
          <w:color w:val="000000"/>
          <w:sz w:val="28"/>
        </w:rPr>
        <w:t>
        жол айыру бекетiнiң кезекшiсi                    6
</w:t>
      </w:r>
      <w:r>
        <w:br/>
      </w:r>
      <w:r>
        <w:rPr>
          <w:rFonts w:ascii="Times New Roman"/>
          <w:b w:val="false"/>
          <w:i w:val="false"/>
          <w:color w:val="000000"/>
          <w:sz w:val="28"/>
        </w:rPr>
        <w:t>
58.     Тоннелде жұмыс iстеумен тұрақты айналысатын,
</w:t>
      </w:r>
      <w:r>
        <w:br/>
      </w:r>
      <w:r>
        <w:rPr>
          <w:rFonts w:ascii="Times New Roman"/>
          <w:b w:val="false"/>
          <w:i w:val="false"/>
          <w:color w:val="000000"/>
          <w:sz w:val="28"/>
        </w:rPr>
        <w:t>
        ағаш сүрегiнен жасалатын бұйымдарды әрлеушi      6
</w:t>
      </w:r>
      <w:r>
        <w:br/>
      </w:r>
      <w:r>
        <w:rPr>
          <w:rFonts w:ascii="Times New Roman"/>
          <w:b w:val="false"/>
          <w:i w:val="false"/>
          <w:color w:val="000000"/>
          <w:sz w:val="28"/>
        </w:rPr>
        <w:t>
59.     Сынаптық түзеткiш үй-жайларындағы жұмыспен
</w:t>
      </w:r>
      <w:r>
        <w:br/>
      </w:r>
      <w:r>
        <w:rPr>
          <w:rFonts w:ascii="Times New Roman"/>
          <w:b w:val="false"/>
          <w:i w:val="false"/>
          <w:color w:val="000000"/>
          <w:sz w:val="28"/>
        </w:rPr>
        <w:t>
        тұрақты айналысатын, қуаттық қосымша станцияның
</w:t>
      </w:r>
      <w:r>
        <w:br/>
      </w:r>
      <w:r>
        <w:rPr>
          <w:rFonts w:ascii="Times New Roman"/>
          <w:b w:val="false"/>
          <w:i w:val="false"/>
          <w:color w:val="000000"/>
          <w:sz w:val="28"/>
        </w:rPr>
        <w:t>
        жұмысшысы                                       12
</w:t>
      </w:r>
      <w:r>
        <w:br/>
      </w:r>
      <w:r>
        <w:rPr>
          <w:rFonts w:ascii="Times New Roman"/>
          <w:b w:val="false"/>
          <w:i w:val="false"/>
          <w:color w:val="000000"/>
          <w:sz w:val="28"/>
        </w:rPr>
        <w:t>
60.     Тоннелдер мен коллекторлардағы жұмыспен тұрақты
</w:t>
      </w:r>
      <w:r>
        <w:br/>
      </w:r>
      <w:r>
        <w:rPr>
          <w:rFonts w:ascii="Times New Roman"/>
          <w:b w:val="false"/>
          <w:i w:val="false"/>
          <w:color w:val="000000"/>
          <w:sz w:val="28"/>
        </w:rPr>
        <w:t>
        айналысатын қоймашы                              6 
</w:t>
      </w:r>
      <w:r>
        <w:br/>
      </w:r>
      <w:r>
        <w:rPr>
          <w:rFonts w:ascii="Times New Roman"/>
          <w:b w:val="false"/>
          <w:i w:val="false"/>
          <w:color w:val="000000"/>
          <w:sz w:val="28"/>
        </w:rPr>
        <w:t>
61.     Жылжымалы составтарды жөндеу бойынша слесарь, 
</w:t>
      </w:r>
      <w:r>
        <w:br/>
      </w:r>
      <w:r>
        <w:rPr>
          <w:rFonts w:ascii="Times New Roman"/>
          <w:b w:val="false"/>
          <w:i w:val="false"/>
          <w:color w:val="000000"/>
          <w:sz w:val="28"/>
        </w:rPr>
        <w:t>
        вагондардың қараушысы, тоннелдерде жол бойы
</w:t>
      </w:r>
      <w:r>
        <w:br/>
      </w:r>
      <w:r>
        <w:rPr>
          <w:rFonts w:ascii="Times New Roman"/>
          <w:b w:val="false"/>
          <w:i w:val="false"/>
          <w:color w:val="000000"/>
          <w:sz w:val="28"/>
        </w:rPr>
        <w:t>
        бекеттерiндегi жұмыспен айналысатын жылжымалы 
</w:t>
      </w:r>
      <w:r>
        <w:br/>
      </w:r>
      <w:r>
        <w:rPr>
          <w:rFonts w:ascii="Times New Roman"/>
          <w:b w:val="false"/>
          <w:i w:val="false"/>
          <w:color w:val="000000"/>
          <w:sz w:val="28"/>
        </w:rPr>
        <w:t>
        составтың жуушы-жинаушысы, тоннелдердегi
</w:t>
      </w:r>
      <w:r>
        <w:br/>
      </w:r>
      <w:r>
        <w:rPr>
          <w:rFonts w:ascii="Times New Roman"/>
          <w:b w:val="false"/>
          <w:i w:val="false"/>
          <w:color w:val="000000"/>
          <w:sz w:val="28"/>
        </w:rPr>
        <w:t>
        тұрақты жұмыс кезiнде жол бойы бекеттерiндегi 
</w:t>
      </w:r>
      <w:r>
        <w:br/>
      </w:r>
      <w:r>
        <w:rPr>
          <w:rFonts w:ascii="Times New Roman"/>
          <w:b w:val="false"/>
          <w:i w:val="false"/>
          <w:color w:val="000000"/>
          <w:sz w:val="28"/>
        </w:rPr>
        <w:t>
        жұмыспен айналысатын киiм iлушi                  6
</w:t>
      </w:r>
      <w:r>
        <w:br/>
      </w:r>
      <w:r>
        <w:rPr>
          <w:rFonts w:ascii="Times New Roman"/>
          <w:b w:val="false"/>
          <w:i w:val="false"/>
          <w:color w:val="000000"/>
          <w:sz w:val="28"/>
        </w:rPr>
        <w:t>
62.     Тоннель ғимараттары жабдықтарын жөндеумен
</w:t>
      </w:r>
      <w:r>
        <w:br/>
      </w:r>
      <w:r>
        <w:rPr>
          <w:rFonts w:ascii="Times New Roman"/>
          <w:b w:val="false"/>
          <w:i w:val="false"/>
          <w:color w:val="000000"/>
          <w:sz w:val="28"/>
        </w:rPr>
        <w:t>
        айналысатын слесарь-жөндеушi                     6
</w:t>
      </w:r>
      <w:r>
        <w:br/>
      </w:r>
      <w:r>
        <w:rPr>
          <w:rFonts w:ascii="Times New Roman"/>
          <w:b w:val="false"/>
          <w:i w:val="false"/>
          <w:color w:val="000000"/>
          <w:sz w:val="28"/>
        </w:rPr>
        <w:t>
63.     Метрополитеннiң станциялық тоннелдiк
</w:t>
      </w:r>
      <w:r>
        <w:br/>
      </w:r>
      <w:r>
        <w:rPr>
          <w:rFonts w:ascii="Times New Roman"/>
          <w:b w:val="false"/>
          <w:i w:val="false"/>
          <w:color w:val="000000"/>
          <w:sz w:val="28"/>
        </w:rPr>
        <w:t>
        жабдықтарына қызмет көрсету және оларды 
</w:t>
      </w:r>
      <w:r>
        <w:br/>
      </w:r>
      <w:r>
        <w:rPr>
          <w:rFonts w:ascii="Times New Roman"/>
          <w:b w:val="false"/>
          <w:i w:val="false"/>
          <w:color w:val="000000"/>
          <w:sz w:val="28"/>
        </w:rPr>
        <w:t>
        жөндеу бойынша слесарь-жөндеушi                  6
</w:t>
      </w:r>
      <w:r>
        <w:br/>
      </w:r>
      <w:r>
        <w:rPr>
          <w:rFonts w:ascii="Times New Roman"/>
          <w:b w:val="false"/>
          <w:i w:val="false"/>
          <w:color w:val="000000"/>
          <w:sz w:val="28"/>
        </w:rPr>
        <w:t>
64.     Тоннелдегi жұмыспен айналысатын, 
</w:t>
      </w:r>
      <w:r>
        <w:br/>
      </w:r>
      <w:r>
        <w:rPr>
          <w:rFonts w:ascii="Times New Roman"/>
          <w:b w:val="false"/>
          <w:i w:val="false"/>
          <w:color w:val="000000"/>
          <w:sz w:val="28"/>
        </w:rPr>
        <w:t>
        метрополитендердiң темiр конструкцияларына 
</w:t>
      </w:r>
      <w:r>
        <w:br/>
      </w:r>
      <w:r>
        <w:rPr>
          <w:rFonts w:ascii="Times New Roman"/>
          <w:b w:val="false"/>
          <w:i w:val="false"/>
          <w:color w:val="000000"/>
          <w:sz w:val="28"/>
        </w:rPr>
        <w:t>
        қызмет көрсету және оларды жөндеу бойынша
</w:t>
      </w:r>
      <w:r>
        <w:br/>
      </w:r>
      <w:r>
        <w:rPr>
          <w:rFonts w:ascii="Times New Roman"/>
          <w:b w:val="false"/>
          <w:i w:val="false"/>
          <w:color w:val="000000"/>
          <w:sz w:val="28"/>
        </w:rPr>
        <w:t>
        слесарь-электршi                                 6
</w:t>
      </w:r>
      <w:r>
        <w:br/>
      </w:r>
      <w:r>
        <w:rPr>
          <w:rFonts w:ascii="Times New Roman"/>
          <w:b w:val="false"/>
          <w:i w:val="false"/>
          <w:color w:val="000000"/>
          <w:sz w:val="28"/>
        </w:rPr>
        <w:t>
65.     Тоннелдiк ғимараттардың жабдықтарын жөндеу
</w:t>
      </w:r>
      <w:r>
        <w:br/>
      </w:r>
      <w:r>
        <w:rPr>
          <w:rFonts w:ascii="Times New Roman"/>
          <w:b w:val="false"/>
          <w:i w:val="false"/>
          <w:color w:val="000000"/>
          <w:sz w:val="28"/>
        </w:rPr>
        <w:t>
        бойынша слесарь-электршi                         6
</w:t>
      </w:r>
      <w:r>
        <w:br/>
      </w:r>
      <w:r>
        <w:rPr>
          <w:rFonts w:ascii="Times New Roman"/>
          <w:b w:val="false"/>
          <w:i w:val="false"/>
          <w:color w:val="000000"/>
          <w:sz w:val="28"/>
        </w:rPr>
        <w:t>
66.     Метрополитеннiң станциялық және тоннелдiк
</w:t>
      </w:r>
      <w:r>
        <w:br/>
      </w:r>
      <w:r>
        <w:rPr>
          <w:rFonts w:ascii="Times New Roman"/>
          <w:b w:val="false"/>
          <w:i w:val="false"/>
          <w:color w:val="000000"/>
          <w:sz w:val="28"/>
        </w:rPr>
        <w:t>
        жабдықтарына қызмет көрсету және жөндеу бойынша
</w:t>
      </w:r>
      <w:r>
        <w:br/>
      </w:r>
      <w:r>
        <w:rPr>
          <w:rFonts w:ascii="Times New Roman"/>
          <w:b w:val="false"/>
          <w:i w:val="false"/>
          <w:color w:val="000000"/>
          <w:sz w:val="28"/>
        </w:rPr>
        <w:t>
        слесарь-электршi                                 6
</w:t>
      </w:r>
      <w:r>
        <w:br/>
      </w:r>
      <w:r>
        <w:rPr>
          <w:rFonts w:ascii="Times New Roman"/>
          <w:b w:val="false"/>
          <w:i w:val="false"/>
          <w:color w:val="000000"/>
          <w:sz w:val="28"/>
        </w:rPr>
        <w:t>
67.     Тоннелдегi жұмыспен тұрақты айналысатын,
</w:t>
      </w:r>
      <w:r>
        <w:br/>
      </w:r>
      <w:r>
        <w:rPr>
          <w:rFonts w:ascii="Times New Roman"/>
          <w:b w:val="false"/>
          <w:i w:val="false"/>
          <w:color w:val="000000"/>
          <w:sz w:val="28"/>
        </w:rPr>
        <w:t>
        эскалаторларға қызмет көрсету және жөндеу 
</w:t>
      </w:r>
      <w:r>
        <w:br/>
      </w:r>
      <w:r>
        <w:rPr>
          <w:rFonts w:ascii="Times New Roman"/>
          <w:b w:val="false"/>
          <w:i w:val="false"/>
          <w:color w:val="000000"/>
          <w:sz w:val="28"/>
        </w:rPr>
        <w:t>
        бойынша слесарь-электршi                         6
</w:t>
      </w:r>
      <w:r>
        <w:br/>
      </w:r>
      <w:r>
        <w:rPr>
          <w:rFonts w:ascii="Times New Roman"/>
          <w:b w:val="false"/>
          <w:i w:val="false"/>
          <w:color w:val="000000"/>
          <w:sz w:val="28"/>
        </w:rPr>
        <w:t>
68.     Тоннелдегi тұрақты жұмыс кезiнде еңiске қарай
</w:t>
      </w:r>
      <w:r>
        <w:br/>
      </w:r>
      <w:r>
        <w:rPr>
          <w:rFonts w:ascii="Times New Roman"/>
          <w:b w:val="false"/>
          <w:i w:val="false"/>
          <w:color w:val="000000"/>
          <w:sz w:val="28"/>
        </w:rPr>
        <w:t>
        жүру жолдарындағы эскалаторларға қызмет 
</w:t>
      </w:r>
      <w:r>
        <w:br/>
      </w:r>
      <w:r>
        <w:rPr>
          <w:rFonts w:ascii="Times New Roman"/>
          <w:b w:val="false"/>
          <w:i w:val="false"/>
          <w:color w:val="000000"/>
          <w:sz w:val="28"/>
        </w:rPr>
        <w:t>
        көрсету және жөндеу бойынша слесарь-электршi,
</w:t>
      </w:r>
      <w:r>
        <w:br/>
      </w:r>
      <w:r>
        <w:rPr>
          <w:rFonts w:ascii="Times New Roman"/>
          <w:b w:val="false"/>
          <w:i w:val="false"/>
          <w:color w:val="000000"/>
          <w:sz w:val="28"/>
        </w:rPr>
        <w:t>
        құралдарды таратушы, ағаш шеберi, газбен
</w:t>
      </w:r>
      <w:r>
        <w:br/>
      </w:r>
      <w:r>
        <w:rPr>
          <w:rFonts w:ascii="Times New Roman"/>
          <w:b w:val="false"/>
          <w:i w:val="false"/>
          <w:color w:val="000000"/>
          <w:sz w:val="28"/>
        </w:rPr>
        <w:t>
        дәнекерлеушi, қолмен дәнекерлеудiң электрлi 
</w:t>
      </w:r>
      <w:r>
        <w:br/>
      </w:r>
      <w:r>
        <w:rPr>
          <w:rFonts w:ascii="Times New Roman"/>
          <w:b w:val="false"/>
          <w:i w:val="false"/>
          <w:color w:val="000000"/>
          <w:sz w:val="28"/>
        </w:rPr>
        <w:t>
        дәнекерлеушiсi                                  12      6 
</w:t>
      </w:r>
      <w:r>
        <w:br/>
      </w:r>
      <w:r>
        <w:rPr>
          <w:rFonts w:ascii="Times New Roman"/>
          <w:b w:val="false"/>
          <w:i w:val="false"/>
          <w:color w:val="000000"/>
          <w:sz w:val="28"/>
        </w:rPr>
        <w:t>
69.     Тоннелде эскалаторларды жөндеумен тұрақты 
</w:t>
      </w:r>
      <w:r>
        <w:br/>
      </w:r>
      <w:r>
        <w:rPr>
          <w:rFonts w:ascii="Times New Roman"/>
          <w:b w:val="false"/>
          <w:i w:val="false"/>
          <w:color w:val="000000"/>
          <w:sz w:val="28"/>
        </w:rPr>
        <w:t>
        айналысатын ағаш шеберi                          6
</w:t>
      </w:r>
      <w:r>
        <w:br/>
      </w:r>
      <w:r>
        <w:rPr>
          <w:rFonts w:ascii="Times New Roman"/>
          <w:b w:val="false"/>
          <w:i w:val="false"/>
          <w:color w:val="000000"/>
          <w:sz w:val="28"/>
        </w:rPr>
        <w:t>
70.     Тоннелде БТО қондырғыларының ағымдағы 
</w:t>
      </w:r>
      <w:r>
        <w:br/>
      </w:r>
      <w:r>
        <w:rPr>
          <w:rFonts w:ascii="Times New Roman"/>
          <w:b w:val="false"/>
          <w:i w:val="false"/>
          <w:color w:val="000000"/>
          <w:sz w:val="28"/>
        </w:rPr>
        <w:t>
        жөндеуiмен және оларға қызмет көрсетумен
</w:t>
      </w:r>
      <w:r>
        <w:br/>
      </w:r>
      <w:r>
        <w:rPr>
          <w:rFonts w:ascii="Times New Roman"/>
          <w:b w:val="false"/>
          <w:i w:val="false"/>
          <w:color w:val="000000"/>
          <w:sz w:val="28"/>
        </w:rPr>
        <w:t>
        айналысатын ағаш шеберi                          6
</w:t>
      </w:r>
      <w:r>
        <w:br/>
      </w:r>
      <w:r>
        <w:rPr>
          <w:rFonts w:ascii="Times New Roman"/>
          <w:b w:val="false"/>
          <w:i w:val="false"/>
          <w:color w:val="000000"/>
          <w:sz w:val="28"/>
        </w:rPr>
        <w:t>
71.     Жедел техникалық жәрдемде жұмыс iстейтiн
</w:t>
      </w:r>
      <w:r>
        <w:br/>
      </w:r>
      <w:r>
        <w:rPr>
          <w:rFonts w:ascii="Times New Roman"/>
          <w:b w:val="false"/>
          <w:i w:val="false"/>
          <w:color w:val="000000"/>
          <w:sz w:val="28"/>
        </w:rPr>
        <w:t>
        ағаш шеберi                                      6
</w:t>
      </w:r>
      <w:r>
        <w:br/>
      </w:r>
      <w:r>
        <w:rPr>
          <w:rFonts w:ascii="Times New Roman"/>
          <w:b w:val="false"/>
          <w:i w:val="false"/>
          <w:color w:val="000000"/>
          <w:sz w:val="28"/>
        </w:rPr>
        <w:t>
72.     Тоннелдер мен коллекторлардағы жұмыспен
</w:t>
      </w:r>
      <w:r>
        <w:br/>
      </w:r>
      <w:r>
        <w:rPr>
          <w:rFonts w:ascii="Times New Roman"/>
          <w:b w:val="false"/>
          <w:i w:val="false"/>
          <w:color w:val="000000"/>
          <w:sz w:val="28"/>
        </w:rPr>
        <w:t>
        айналысатын, өндiрiстiк үй-жайларды жинаушы      6 
</w:t>
      </w:r>
      <w:r>
        <w:br/>
      </w:r>
      <w:r>
        <w:rPr>
          <w:rFonts w:ascii="Times New Roman"/>
          <w:b w:val="false"/>
          <w:i w:val="false"/>
          <w:color w:val="000000"/>
          <w:sz w:val="28"/>
        </w:rPr>
        <w:t>
73.     Байланыс электр монтерi, кабель дәнекерiмен
</w:t>
      </w:r>
      <w:r>
        <w:br/>
      </w:r>
      <w:r>
        <w:rPr>
          <w:rFonts w:ascii="Times New Roman"/>
          <w:b w:val="false"/>
          <w:i w:val="false"/>
          <w:color w:val="000000"/>
          <w:sz w:val="28"/>
        </w:rPr>
        <w:t>
        айналысатын белгi беру, тосқауылдамалық
</w:t>
      </w:r>
      <w:r>
        <w:br/>
      </w:r>
      <w:r>
        <w:rPr>
          <w:rFonts w:ascii="Times New Roman"/>
          <w:b w:val="false"/>
          <w:i w:val="false"/>
          <w:color w:val="000000"/>
          <w:sz w:val="28"/>
        </w:rPr>
        <w:t>
        орталықтандырудың (БТО) электр монтерi           6 
</w:t>
      </w:r>
      <w:r>
        <w:br/>
      </w:r>
      <w:r>
        <w:rPr>
          <w:rFonts w:ascii="Times New Roman"/>
          <w:b w:val="false"/>
          <w:i w:val="false"/>
          <w:color w:val="000000"/>
          <w:sz w:val="28"/>
        </w:rPr>
        <w:t>
74.     Тоннелдегi жұмыс iстеп тұрған байланыс 
</w:t>
      </w:r>
      <w:r>
        <w:br/>
      </w:r>
      <w:r>
        <w:rPr>
          <w:rFonts w:ascii="Times New Roman"/>
          <w:b w:val="false"/>
          <w:i w:val="false"/>
          <w:color w:val="000000"/>
          <w:sz w:val="28"/>
        </w:rPr>
        <w:t>
        құрылғыларына және БТО-ға үнемi қызмет
</w:t>
      </w:r>
      <w:r>
        <w:br/>
      </w:r>
      <w:r>
        <w:rPr>
          <w:rFonts w:ascii="Times New Roman"/>
          <w:b w:val="false"/>
          <w:i w:val="false"/>
          <w:color w:val="000000"/>
          <w:sz w:val="28"/>
        </w:rPr>
        <w:t>
        көрсетумен және оларды жөндеумен айналысатын
</w:t>
      </w:r>
      <w:r>
        <w:br/>
      </w:r>
      <w:r>
        <w:rPr>
          <w:rFonts w:ascii="Times New Roman"/>
          <w:b w:val="false"/>
          <w:i w:val="false"/>
          <w:color w:val="000000"/>
          <w:sz w:val="28"/>
        </w:rPr>
        <w:t>
        байланыс электр монтерi, белгi беру,
</w:t>
      </w:r>
      <w:r>
        <w:br/>
      </w:r>
      <w:r>
        <w:rPr>
          <w:rFonts w:ascii="Times New Roman"/>
          <w:b w:val="false"/>
          <w:i w:val="false"/>
          <w:color w:val="000000"/>
          <w:sz w:val="28"/>
        </w:rPr>
        <w:t>
        тосқауылдамалық орталықтандырудың 
</w:t>
      </w:r>
      <w:r>
        <w:br/>
      </w:r>
      <w:r>
        <w:rPr>
          <w:rFonts w:ascii="Times New Roman"/>
          <w:b w:val="false"/>
          <w:i w:val="false"/>
          <w:color w:val="000000"/>
          <w:sz w:val="28"/>
        </w:rPr>
        <w:t>
        (БТО) электр монтерi                             6
</w:t>
      </w:r>
      <w:r>
        <w:br/>
      </w:r>
      <w:r>
        <w:rPr>
          <w:rFonts w:ascii="Times New Roman"/>
          <w:b w:val="false"/>
          <w:i w:val="false"/>
          <w:color w:val="000000"/>
          <w:sz w:val="28"/>
        </w:rPr>
        <w:t>
75.     Тоннелдегi жұмыстармен айналысатын, қуаттық 
</w:t>
      </w:r>
      <w:r>
        <w:br/>
      </w:r>
      <w:r>
        <w:rPr>
          <w:rFonts w:ascii="Times New Roman"/>
          <w:b w:val="false"/>
          <w:i w:val="false"/>
          <w:color w:val="000000"/>
          <w:sz w:val="28"/>
        </w:rPr>
        <w:t>
        қосымша станцияның, электр жабдықтарға қызмет
</w:t>
      </w:r>
      <w:r>
        <w:br/>
      </w:r>
      <w:r>
        <w:rPr>
          <w:rFonts w:ascii="Times New Roman"/>
          <w:b w:val="false"/>
          <w:i w:val="false"/>
          <w:color w:val="000000"/>
          <w:sz w:val="28"/>
        </w:rPr>
        <w:t>
        көрсету бойынша электр монтер, электр
</w:t>
      </w:r>
      <w:r>
        <w:br/>
      </w:r>
      <w:r>
        <w:rPr>
          <w:rFonts w:ascii="Times New Roman"/>
          <w:b w:val="false"/>
          <w:i w:val="false"/>
          <w:color w:val="000000"/>
          <w:sz w:val="28"/>
        </w:rPr>
        <w:t>
        жабдықтарды жөндеу жөнiндегi электр монтер,
</w:t>
      </w:r>
      <w:r>
        <w:br/>
      </w:r>
      <w:r>
        <w:rPr>
          <w:rFonts w:ascii="Times New Roman"/>
          <w:b w:val="false"/>
          <w:i w:val="false"/>
          <w:color w:val="000000"/>
          <w:sz w:val="28"/>
        </w:rPr>
        <w:t>
        электрмонтер релешi                              6
</w:t>
      </w:r>
      <w:r>
        <w:br/>
      </w:r>
      <w:r>
        <w:rPr>
          <w:rFonts w:ascii="Times New Roman"/>
          <w:b w:val="false"/>
          <w:i w:val="false"/>
          <w:color w:val="000000"/>
          <w:sz w:val="28"/>
        </w:rPr>
        <w:t>
76.     Тоннелде тұрақты жұмыс iстеумен айналысатын,
</w:t>
      </w:r>
      <w:r>
        <w:br/>
      </w:r>
      <w:r>
        <w:rPr>
          <w:rFonts w:ascii="Times New Roman"/>
          <w:b w:val="false"/>
          <w:i w:val="false"/>
          <w:color w:val="000000"/>
          <w:sz w:val="28"/>
        </w:rPr>
        <w:t>
        кабелдiк желiлер бойынша электрмонтаждаушы, 
</w:t>
      </w:r>
      <w:r>
        <w:br/>
      </w:r>
      <w:r>
        <w:rPr>
          <w:rFonts w:ascii="Times New Roman"/>
          <w:b w:val="false"/>
          <w:i w:val="false"/>
          <w:color w:val="000000"/>
          <w:sz w:val="28"/>
        </w:rPr>
        <w:t>
        жарық беру және жарық беру желiлерi бойынша
</w:t>
      </w:r>
      <w:r>
        <w:br/>
      </w:r>
      <w:r>
        <w:rPr>
          <w:rFonts w:ascii="Times New Roman"/>
          <w:b w:val="false"/>
          <w:i w:val="false"/>
          <w:color w:val="000000"/>
          <w:sz w:val="28"/>
        </w:rPr>
        <w:t>
        электрмонтаждаушы, қуат желiлерi мен
</w:t>
      </w:r>
      <w:r>
        <w:br/>
      </w:r>
      <w:r>
        <w:rPr>
          <w:rFonts w:ascii="Times New Roman"/>
          <w:b w:val="false"/>
          <w:i w:val="false"/>
          <w:color w:val="000000"/>
          <w:sz w:val="28"/>
        </w:rPr>
        <w:t>
        электржабдықтары жөнiндегi электрмонтаждаушы     6
</w:t>
      </w:r>
      <w:r>
        <w:br/>
      </w:r>
      <w:r>
        <w:rPr>
          <w:rFonts w:ascii="Times New Roman"/>
          <w:b w:val="false"/>
          <w:i w:val="false"/>
          <w:color w:val="000000"/>
          <w:sz w:val="28"/>
        </w:rPr>
        <w:t>
</w:t>
      </w:r>
      <w:r>
        <w:br/>
      </w: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77.     Станциялық орталықтандыру бекетiнiң
</w:t>
      </w:r>
      <w:r>
        <w:br/>
      </w:r>
      <w:r>
        <w:rPr>
          <w:rFonts w:ascii="Times New Roman"/>
          <w:b w:val="false"/>
          <w:i w:val="false"/>
          <w:color w:val="000000"/>
          <w:sz w:val="28"/>
        </w:rPr>
        <w:t>
        кезекшiсi, метрополитен станциясы бойынша 
</w:t>
      </w:r>
      <w:r>
        <w:br/>
      </w:r>
      <w:r>
        <w:rPr>
          <w:rFonts w:ascii="Times New Roman"/>
          <w:b w:val="false"/>
          <w:i w:val="false"/>
          <w:color w:val="000000"/>
          <w:sz w:val="28"/>
        </w:rPr>
        <w:t>
        кезекшi, метронолитен пойыздарын қабылдау
</w:t>
      </w:r>
      <w:r>
        <w:br/>
      </w:r>
      <w:r>
        <w:rPr>
          <w:rFonts w:ascii="Times New Roman"/>
          <w:b w:val="false"/>
          <w:i w:val="false"/>
          <w:color w:val="000000"/>
          <w:sz w:val="28"/>
        </w:rPr>
        <w:t>
        және аттандыру бойынша кезекшi, тоннелдегi 
</w:t>
      </w:r>
      <w:r>
        <w:br/>
      </w:r>
      <w:r>
        <w:rPr>
          <w:rFonts w:ascii="Times New Roman"/>
          <w:b w:val="false"/>
          <w:i w:val="false"/>
          <w:color w:val="000000"/>
          <w:sz w:val="28"/>
        </w:rPr>
        <w:t>
        тұрақты жұмыс кезiндегi орталықтандыру станциялық
</w:t>
      </w:r>
      <w:r>
        <w:br/>
      </w:r>
      <w:r>
        <w:rPr>
          <w:rFonts w:ascii="Times New Roman"/>
          <w:b w:val="false"/>
          <w:i w:val="false"/>
          <w:color w:val="000000"/>
          <w:sz w:val="28"/>
        </w:rPr>
        <w:t>
        бекетiнiң кезекшiсi жанындағы оператор, 
</w:t>
      </w:r>
      <w:r>
        <w:br/>
      </w:r>
      <w:r>
        <w:rPr>
          <w:rFonts w:ascii="Times New Roman"/>
          <w:b w:val="false"/>
          <w:i w:val="false"/>
          <w:color w:val="000000"/>
          <w:sz w:val="28"/>
        </w:rPr>
        <w:t>
        тоннель жол бойы бекеттерiндегi тұрақты жұмыс
</w:t>
      </w:r>
      <w:r>
        <w:br/>
      </w:r>
      <w:r>
        <w:rPr>
          <w:rFonts w:ascii="Times New Roman"/>
          <w:b w:val="false"/>
          <w:i w:val="false"/>
          <w:color w:val="000000"/>
          <w:sz w:val="28"/>
        </w:rPr>
        <w:t>
        кезiндегi метрополитен электрдепосы бойынша 
</w:t>
      </w:r>
      <w:r>
        <w:br/>
      </w:r>
      <w:r>
        <w:rPr>
          <w:rFonts w:ascii="Times New Roman"/>
          <w:b w:val="false"/>
          <w:i w:val="false"/>
          <w:color w:val="000000"/>
          <w:sz w:val="28"/>
        </w:rPr>
        <w:t>
        кезекшiнiң жанындағы оператор                    6
</w:t>
      </w:r>
      <w:r>
        <w:br/>
      </w:r>
      <w:r>
        <w:rPr>
          <w:rFonts w:ascii="Times New Roman"/>
          <w:b w:val="false"/>
          <w:i w:val="false"/>
          <w:color w:val="000000"/>
          <w:sz w:val="28"/>
        </w:rPr>
        <w:t>
78.     Жер асты дизелдi электр станциясында жұмыс
</w:t>
      </w:r>
      <w:r>
        <w:br/>
      </w:r>
      <w:r>
        <w:rPr>
          <w:rFonts w:ascii="Times New Roman"/>
          <w:b w:val="false"/>
          <w:i w:val="false"/>
          <w:color w:val="000000"/>
          <w:sz w:val="28"/>
        </w:rPr>
        <w:t>
        iстейтiн шебер                                   6
</w:t>
      </w:r>
      <w:r>
        <w:br/>
      </w:r>
      <w:r>
        <w:rPr>
          <w:rFonts w:ascii="Times New Roman"/>
          <w:b w:val="false"/>
          <w:i w:val="false"/>
          <w:color w:val="000000"/>
          <w:sz w:val="28"/>
        </w:rPr>
        <w:t>
79      Сынаптық түзеткiштер үй-жайларындағы 
</w:t>
      </w:r>
      <w:r>
        <w:br/>
      </w:r>
      <w:r>
        <w:rPr>
          <w:rFonts w:ascii="Times New Roman"/>
          <w:b w:val="false"/>
          <w:i w:val="false"/>
          <w:color w:val="000000"/>
          <w:sz w:val="28"/>
        </w:rPr>
        <w:t>
        қуаттық қосымша станцияларда тұрақты 
</w:t>
      </w:r>
      <w:r>
        <w:br/>
      </w:r>
      <w:r>
        <w:rPr>
          <w:rFonts w:ascii="Times New Roman"/>
          <w:b w:val="false"/>
          <w:i w:val="false"/>
          <w:color w:val="000000"/>
          <w:sz w:val="28"/>
        </w:rPr>
        <w:t>
        жұмыс iстейтiн электр механик                    6
</w:t>
      </w:r>
      <w:r>
        <w:br/>
      </w:r>
      <w:r>
        <w:rPr>
          <w:rFonts w:ascii="Times New Roman"/>
          <w:b w:val="false"/>
          <w:i w:val="false"/>
          <w:color w:val="000000"/>
          <w:sz w:val="28"/>
        </w:rPr>
        <w:t>
80.     Тоннелдердегi кабелдiк, байланыстыру
</w:t>
      </w:r>
      <w:r>
        <w:br/>
      </w:r>
      <w:r>
        <w:rPr>
          <w:rFonts w:ascii="Times New Roman"/>
          <w:b w:val="false"/>
          <w:i w:val="false"/>
          <w:color w:val="000000"/>
          <w:sz w:val="28"/>
        </w:rPr>
        <w:t>
        және жарық беру желiлерiнде монтаждаумен,
</w:t>
      </w:r>
      <w:r>
        <w:br/>
      </w:r>
      <w:r>
        <w:rPr>
          <w:rFonts w:ascii="Times New Roman"/>
          <w:b w:val="false"/>
          <w:i w:val="false"/>
          <w:color w:val="000000"/>
          <w:sz w:val="28"/>
        </w:rPr>
        <w:t>
        пайдаланумен айналысатын электр механик          6 
</w:t>
      </w:r>
      <w:r>
        <w:br/>
      </w:r>
      <w:r>
        <w:rPr>
          <w:rFonts w:ascii="Times New Roman"/>
          <w:b w:val="false"/>
          <w:i w:val="false"/>
          <w:color w:val="000000"/>
          <w:sz w:val="28"/>
        </w:rPr>
        <w:t>
81.     БТО мен байланыстың тоннелдегi жұмыс iстеп
</w:t>
      </w:r>
      <w:r>
        <w:br/>
      </w:r>
      <w:r>
        <w:rPr>
          <w:rFonts w:ascii="Times New Roman"/>
          <w:b w:val="false"/>
          <w:i w:val="false"/>
          <w:color w:val="000000"/>
          <w:sz w:val="28"/>
        </w:rPr>
        <w:t>
        тұрған құрылғыларында тұрақты жұмыс 
</w:t>
      </w:r>
      <w:r>
        <w:br/>
      </w:r>
      <w:r>
        <w:rPr>
          <w:rFonts w:ascii="Times New Roman"/>
          <w:b w:val="false"/>
          <w:i w:val="false"/>
          <w:color w:val="000000"/>
          <w:sz w:val="28"/>
        </w:rPr>
        <w:t>
        iстейтiн электр механик                          6
</w:t>
      </w:r>
      <w:r>
        <w:br/>
      </w:r>
      <w:r>
        <w:rPr>
          <w:rFonts w:ascii="Times New Roman"/>
          <w:b w:val="false"/>
          <w:i w:val="false"/>
          <w:color w:val="000000"/>
          <w:sz w:val="28"/>
        </w:rPr>
        <w:t>
82.     Тоннелде тұрақты жұмыс iстеу кезде
</w:t>
      </w:r>
      <w:r>
        <w:br/>
      </w:r>
      <w:r>
        <w:rPr>
          <w:rFonts w:ascii="Times New Roman"/>
          <w:b w:val="false"/>
          <w:i w:val="false"/>
          <w:color w:val="000000"/>
          <w:sz w:val="28"/>
        </w:rPr>
        <w:t>
        эскалаторларды жөндеумен айналысатын
</w:t>
      </w:r>
      <w:r>
        <w:br/>
      </w:r>
      <w:r>
        <w:rPr>
          <w:rFonts w:ascii="Times New Roman"/>
          <w:b w:val="false"/>
          <w:i w:val="false"/>
          <w:color w:val="000000"/>
          <w:sz w:val="28"/>
        </w:rPr>
        <w:t>
        электр механик                                   6
</w:t>
      </w:r>
      <w:r>
        <w:br/>
      </w:r>
      <w:r>
        <w:rPr>
          <w:rFonts w:ascii="Times New Roman"/>
          <w:b w:val="false"/>
          <w:i w:val="false"/>
          <w:color w:val="000000"/>
          <w:sz w:val="28"/>
        </w:rPr>
        <w:t>
83.     Тоннелдегi темiрконструкцияларға қызмет
</w:t>
      </w:r>
      <w:r>
        <w:br/>
      </w:r>
      <w:r>
        <w:rPr>
          <w:rFonts w:ascii="Times New Roman"/>
          <w:b w:val="false"/>
          <w:i w:val="false"/>
          <w:color w:val="000000"/>
          <w:sz w:val="28"/>
        </w:rPr>
        <w:t>
        көрсетумен және оларды жөндеумен айналысатын
</w:t>
      </w:r>
      <w:r>
        <w:br/>
      </w:r>
      <w:r>
        <w:rPr>
          <w:rFonts w:ascii="Times New Roman"/>
          <w:b w:val="false"/>
          <w:i w:val="false"/>
          <w:color w:val="000000"/>
          <w:sz w:val="28"/>
        </w:rPr>
        <w:t>
        электр механик;
</w:t>
      </w:r>
      <w:r>
        <w:br/>
      </w:r>
      <w:r>
        <w:rPr>
          <w:rFonts w:ascii="Times New Roman"/>
          <w:b w:val="false"/>
          <w:i w:val="false"/>
          <w:color w:val="000000"/>
          <w:sz w:val="28"/>
        </w:rPr>
        <w:t>
        санитарлық-техникалық жабдықтарға қызмет
</w:t>
      </w:r>
      <w:r>
        <w:br/>
      </w:r>
      <w:r>
        <w:rPr>
          <w:rFonts w:ascii="Times New Roman"/>
          <w:b w:val="false"/>
          <w:i w:val="false"/>
          <w:color w:val="000000"/>
          <w:sz w:val="28"/>
        </w:rPr>
        <w:t>
        көрсетумен айналысатын электр механик            6
</w:t>
      </w:r>
      <w:r>
        <w:br/>
      </w:r>
      <w:r>
        <w:rPr>
          <w:rFonts w:ascii="Times New Roman"/>
          <w:b w:val="false"/>
          <w:i w:val="false"/>
          <w:color w:val="000000"/>
          <w:sz w:val="28"/>
        </w:rPr>
        <w:t>
84.     Қуаттық қосымша станцияларда тұрақты жұмыс
</w:t>
      </w:r>
      <w:r>
        <w:br/>
      </w:r>
      <w:r>
        <w:rPr>
          <w:rFonts w:ascii="Times New Roman"/>
          <w:b w:val="false"/>
          <w:i w:val="false"/>
          <w:color w:val="000000"/>
          <w:sz w:val="28"/>
        </w:rPr>
        <w:t>
        iстейтiн сынаптық түзеткiш үй-жайларында жұмыс
</w:t>
      </w:r>
      <w:r>
        <w:br/>
      </w:r>
      <w:r>
        <w:rPr>
          <w:rFonts w:ascii="Times New Roman"/>
          <w:b w:val="false"/>
          <w:i w:val="false"/>
          <w:color w:val="000000"/>
          <w:sz w:val="28"/>
        </w:rPr>
        <w:t>
        iстейтiн электр механик                         12
</w:t>
      </w:r>
    </w:p>
    <w:p>
      <w:pPr>
        <w:spacing w:after="0"/>
        <w:ind w:left="0"/>
        <w:jc w:val="both"/>
      </w:pPr>
      <w:r>
        <w:rPr>
          <w:rFonts w:ascii="Times New Roman"/>
          <w:b w:val="false"/>
          <w:i w:val="false"/>
          <w:color w:val="000000"/>
          <w:sz w:val="28"/>
        </w:rPr>
        <w:t>
               Метрополитен желiлерiн жер үстi
</w:t>
      </w:r>
      <w:r>
        <w:br/>
      </w:r>
      <w:r>
        <w:rPr>
          <w:rFonts w:ascii="Times New Roman"/>
          <w:b w:val="false"/>
          <w:i w:val="false"/>
          <w:color w:val="000000"/>
          <w:sz w:val="28"/>
        </w:rPr>
        <w:t>
              пайдалану бойынша түнгi мезгiлдегi
</w:t>
      </w:r>
      <w:r>
        <w:br/>
      </w:r>
      <w:r>
        <w:rPr>
          <w:rFonts w:ascii="Times New Roman"/>
          <w:b w:val="false"/>
          <w:i w:val="false"/>
          <w:color w:val="000000"/>
          <w:sz w:val="28"/>
        </w:rPr>
        <w:t>
                         тұрақты жұмыс 
</w:t>
      </w:r>
      <w:r>
        <w:br/>
      </w:r>
      <w:r>
        <w:rPr>
          <w:rFonts w:ascii="Times New Roman"/>
          <w:b w:val="false"/>
          <w:i w:val="false"/>
          <w:color w:val="000000"/>
          <w:sz w:val="28"/>
        </w:rPr>
        <w:t>
</w:t>
      </w:r>
      <w:r>
        <w:br/>
      </w:r>
      <w:r>
        <w:rPr>
          <w:rFonts w:ascii="Times New Roman"/>
          <w:b w:val="false"/>
          <w:i w:val="false"/>
          <w:color w:val="000000"/>
          <w:sz w:val="28"/>
        </w:rPr>
        <w:t>
85.     Электрлi жылжымалы составтарды
</w:t>
      </w:r>
      <w:r>
        <w:br/>
      </w:r>
      <w:r>
        <w:rPr>
          <w:rFonts w:ascii="Times New Roman"/>
          <w:b w:val="false"/>
          <w:i w:val="false"/>
          <w:color w:val="000000"/>
          <w:sz w:val="28"/>
        </w:rPr>
        <w:t>
        қарау, жөндеу және олардың iшiн
</w:t>
      </w:r>
      <w:r>
        <w:br/>
      </w:r>
      <w:r>
        <w:rPr>
          <w:rFonts w:ascii="Times New Roman"/>
          <w:b w:val="false"/>
          <w:i w:val="false"/>
          <w:color w:val="000000"/>
          <w:sz w:val="28"/>
        </w:rPr>
        <w:t>
        жинау бойынша жұмысшылар                         6
</w:t>
      </w:r>
      <w:r>
        <w:br/>
      </w:r>
      <w:r>
        <w:rPr>
          <w:rFonts w:ascii="Times New Roman"/>
          <w:b w:val="false"/>
          <w:i w:val="false"/>
          <w:color w:val="000000"/>
          <w:sz w:val="28"/>
        </w:rPr>
        <w:t>
86.     Жолдарға, БТО-мен байланыс ғимараттарына
</w:t>
      </w:r>
      <w:r>
        <w:br/>
      </w:r>
      <w:r>
        <w:rPr>
          <w:rFonts w:ascii="Times New Roman"/>
          <w:b w:val="false"/>
          <w:i w:val="false"/>
          <w:color w:val="000000"/>
          <w:sz w:val="28"/>
        </w:rPr>
        <w:t>
        қызмет көрсету және оларды жөндеу бойынша
</w:t>
      </w:r>
      <w:r>
        <w:br/>
      </w:r>
      <w:r>
        <w:rPr>
          <w:rFonts w:ascii="Times New Roman"/>
          <w:b w:val="false"/>
          <w:i w:val="false"/>
          <w:color w:val="000000"/>
          <w:sz w:val="28"/>
        </w:rPr>
        <w:t>
        жұмысшылар                                       6
</w:t>
      </w:r>
      <w:r>
        <w:br/>
      </w:r>
      <w:r>
        <w:rPr>
          <w:rFonts w:ascii="Times New Roman"/>
          <w:b w:val="false"/>
          <w:i w:val="false"/>
          <w:color w:val="000000"/>
          <w:sz w:val="28"/>
        </w:rPr>
        <w:t>
87.     Депода электрлi жылжымалы составтың
</w:t>
      </w:r>
      <w:r>
        <w:br/>
      </w:r>
      <w:r>
        <w:rPr>
          <w:rFonts w:ascii="Times New Roman"/>
          <w:b w:val="false"/>
          <w:i w:val="false"/>
          <w:color w:val="000000"/>
          <w:sz w:val="28"/>
        </w:rPr>
        <w:t>
        төменгi бөлiктерiн үрлеумен айналысатын
</w:t>
      </w:r>
      <w:r>
        <w:br/>
      </w:r>
      <w:r>
        <w:rPr>
          <w:rFonts w:ascii="Times New Roman"/>
          <w:b w:val="false"/>
          <w:i w:val="false"/>
          <w:color w:val="000000"/>
          <w:sz w:val="28"/>
        </w:rPr>
        <w:t>
        жылжымалы составты жөндеу бойынша слесарь        6
</w:t>
      </w:r>
    </w:p>
    <w:p>
      <w:pPr>
        <w:spacing w:after="0"/>
        <w:ind w:left="0"/>
        <w:jc w:val="both"/>
      </w:pPr>
      <w:r>
        <w:rPr>
          <w:rFonts w:ascii="Times New Roman"/>
          <w:b w:val="false"/>
          <w:i w:val="false"/>
          <w:color w:val="000000"/>
          <w:sz w:val="28"/>
        </w:rPr>
        <w:t>
</w:t>
      </w:r>
      <w:r>
        <w:rPr>
          <w:rFonts w:ascii="Times New Roman"/>
          <w:b/>
          <w:i w:val="false"/>
          <w:color w:val="000000"/>
          <w:sz w:val="28"/>
        </w:rPr>
        <w:t>
3. ТЕҢIЗ КӨЛIГI
</w:t>
      </w:r>
      <w:r>
        <w:rPr>
          <w:rFonts w:ascii="Times New Roman"/>
          <w:b w:val="false"/>
          <w:i w:val="false"/>
          <w:color w:val="000000"/>
          <w:sz w:val="28"/>
        </w:rPr>
        <w:t>
</w:t>
      </w:r>
      <w:r>
        <w:br/>
      </w:r>
      <w:r>
        <w:rPr>
          <w:rFonts w:ascii="Times New Roman"/>
          <w:b w:val="false"/>
          <w:i w:val="false"/>
          <w:color w:val="000000"/>
          <w:sz w:val="28"/>
        </w:rPr>
        <w:t>
                          Флот
</w:t>
      </w:r>
      <w:r>
        <w:br/>
      </w:r>
      <w:r>
        <w:rPr>
          <w:rFonts w:ascii="Times New Roman"/>
          <w:b w:val="false"/>
          <w:i w:val="false"/>
          <w:color w:val="000000"/>
          <w:sz w:val="28"/>
        </w:rPr>
        <w:t>
</w:t>
      </w:r>
      <w:r>
        <w:br/>
      </w:r>
      <w:r>
        <w:rPr>
          <w:rFonts w:ascii="Times New Roman"/>
          <w:b w:val="false"/>
          <w:i w:val="false"/>
          <w:color w:val="000000"/>
          <w:sz w:val="28"/>
        </w:rPr>
        <w:t>
88.     Барлық түрдегi флот кемелерiнiң машиналық
</w:t>
      </w:r>
      <w:r>
        <w:br/>
      </w:r>
      <w:r>
        <w:rPr>
          <w:rFonts w:ascii="Times New Roman"/>
          <w:b w:val="false"/>
          <w:i w:val="false"/>
          <w:color w:val="000000"/>
          <w:sz w:val="28"/>
        </w:rPr>
        <w:t>
        командасы, сондай-ақ, ашық катерлердi 
</w:t>
      </w:r>
      <w:r>
        <w:br/>
      </w:r>
      <w:r>
        <w:rPr>
          <w:rFonts w:ascii="Times New Roman"/>
          <w:b w:val="false"/>
          <w:i w:val="false"/>
          <w:color w:val="000000"/>
          <w:sz w:val="28"/>
        </w:rPr>
        <w:t>
        қоспағанда, арнаулы мақсаттағы (жүзбелi
</w:t>
      </w:r>
      <w:r>
        <w:br/>
      </w:r>
      <w:r>
        <w:rPr>
          <w:rFonts w:ascii="Times New Roman"/>
          <w:b w:val="false"/>
          <w:i w:val="false"/>
          <w:color w:val="000000"/>
          <w:sz w:val="28"/>
        </w:rPr>
        <w:t>
        шеберханалар, крандар, мәдени базалар, қайта
</w:t>
      </w:r>
      <w:r>
        <w:br/>
      </w:r>
      <w:r>
        <w:rPr>
          <w:rFonts w:ascii="Times New Roman"/>
          <w:b w:val="false"/>
          <w:i w:val="false"/>
          <w:color w:val="000000"/>
          <w:sz w:val="28"/>
        </w:rPr>
        <w:t>
        тиегiштер, доктар, мұнай айдаушы және 
</w:t>
      </w:r>
      <w:r>
        <w:br/>
      </w:r>
      <w:r>
        <w:rPr>
          <w:rFonts w:ascii="Times New Roman"/>
          <w:b w:val="false"/>
          <w:i w:val="false"/>
          <w:color w:val="000000"/>
          <w:sz w:val="28"/>
        </w:rPr>
        <w:t>
        тазалағыш станциялар мен т.б.), кемелердегi:
</w:t>
      </w:r>
      <w:r>
        <w:br/>
      </w:r>
      <w:r>
        <w:rPr>
          <w:rFonts w:ascii="Times New Roman"/>
          <w:b w:val="false"/>
          <w:i w:val="false"/>
          <w:color w:val="000000"/>
          <w:sz w:val="28"/>
        </w:rPr>
        <w:t>
        1) барлық атаудағы механиктер, барлық 
</w:t>
      </w:r>
      <w:r>
        <w:br/>
      </w:r>
      <w:r>
        <w:rPr>
          <w:rFonts w:ascii="Times New Roman"/>
          <w:b w:val="false"/>
          <w:i w:val="false"/>
          <w:color w:val="000000"/>
          <w:sz w:val="28"/>
        </w:rPr>
        <w:t>
        атаудағы электр механиктер, барлық атаудағы
</w:t>
      </w:r>
      <w:r>
        <w:br/>
      </w:r>
      <w:r>
        <w:rPr>
          <w:rFonts w:ascii="Times New Roman"/>
          <w:b w:val="false"/>
          <w:i w:val="false"/>
          <w:color w:val="000000"/>
          <w:sz w:val="28"/>
        </w:rPr>
        <w:t>
        машинистер, барлық атаудағы моторшылар мен
</w:t>
      </w:r>
      <w:r>
        <w:br/>
      </w:r>
      <w:r>
        <w:rPr>
          <w:rFonts w:ascii="Times New Roman"/>
          <w:b w:val="false"/>
          <w:i w:val="false"/>
          <w:color w:val="000000"/>
          <w:sz w:val="28"/>
        </w:rPr>
        <w:t>
        электршiлер, помполық машинистер (донкерман),
</w:t>
      </w:r>
      <w:r>
        <w:br/>
      </w:r>
      <w:r>
        <w:rPr>
          <w:rFonts w:ascii="Times New Roman"/>
          <w:b w:val="false"/>
          <w:i w:val="false"/>
          <w:color w:val="000000"/>
          <w:sz w:val="28"/>
        </w:rPr>
        <w:t>
        құбыршы слесарь, токарь, қоймашы,
</w:t>
      </w:r>
      <w:r>
        <w:br/>
      </w:r>
      <w:r>
        <w:rPr>
          <w:rFonts w:ascii="Times New Roman"/>
          <w:b w:val="false"/>
          <w:i w:val="false"/>
          <w:color w:val="000000"/>
          <w:sz w:val="28"/>
        </w:rPr>
        <w:t>
        слесарь-қоймашы, токарь-қоймашы                 12
</w:t>
      </w:r>
      <w:r>
        <w:br/>
      </w:r>
      <w:r>
        <w:rPr>
          <w:rFonts w:ascii="Times New Roman"/>
          <w:b w:val="false"/>
          <w:i w:val="false"/>
          <w:color w:val="000000"/>
          <w:sz w:val="28"/>
        </w:rPr>
        <w:t>
        2) барлық атаудағы кочегарлар:
</w:t>
      </w:r>
      <w:r>
        <w:br/>
      </w:r>
      <w:r>
        <w:rPr>
          <w:rFonts w:ascii="Times New Roman"/>
          <w:b w:val="false"/>
          <w:i w:val="false"/>
          <w:color w:val="000000"/>
          <w:sz w:val="28"/>
        </w:rPr>
        <w:t>
        қатты отынмен жұмыс iстеу кезiндегi сұйық
</w:t>
      </w:r>
      <w:r>
        <w:br/>
      </w:r>
      <w:r>
        <w:rPr>
          <w:rFonts w:ascii="Times New Roman"/>
          <w:b w:val="false"/>
          <w:i w:val="false"/>
          <w:color w:val="000000"/>
          <w:sz w:val="28"/>
        </w:rPr>
        <w:t>
        отынмен жұмыс iстеу кезiндегi                   12      6
</w:t>
      </w:r>
      <w:r>
        <w:br/>
      </w:r>
      <w:r>
        <w:rPr>
          <w:rFonts w:ascii="Times New Roman"/>
          <w:b w:val="false"/>
          <w:i w:val="false"/>
          <w:color w:val="000000"/>
          <w:sz w:val="28"/>
        </w:rPr>
        <w:t>
89.     Палуба командасы:
</w:t>
      </w:r>
      <w:r>
        <w:br/>
      </w:r>
      <w:r>
        <w:rPr>
          <w:rFonts w:ascii="Times New Roman"/>
          <w:b w:val="false"/>
          <w:i w:val="false"/>
          <w:color w:val="000000"/>
          <w:sz w:val="28"/>
        </w:rPr>
        <w:t>
        1) мұнай өнiмдерiн тасымалдаушы құйып алушы
</w:t>
      </w:r>
      <w:r>
        <w:br/>
      </w:r>
      <w:r>
        <w:rPr>
          <w:rFonts w:ascii="Times New Roman"/>
          <w:b w:val="false"/>
          <w:i w:val="false"/>
          <w:color w:val="000000"/>
          <w:sz w:val="28"/>
        </w:rPr>
        <w:t>
        кемелердiң, мұнай айдаушы жүзбелi және мұнай
</w:t>
      </w:r>
      <w:r>
        <w:br/>
      </w:r>
      <w:r>
        <w:rPr>
          <w:rFonts w:ascii="Times New Roman"/>
          <w:b w:val="false"/>
          <w:i w:val="false"/>
          <w:color w:val="000000"/>
          <w:sz w:val="28"/>
        </w:rPr>
        <w:t>
        айдаушы жүзбелi және тазалаушы станциялардың,
</w:t>
      </w:r>
      <w:r>
        <w:br/>
      </w:r>
      <w:r>
        <w:rPr>
          <w:rFonts w:ascii="Times New Roman"/>
          <w:b w:val="false"/>
          <w:i w:val="false"/>
          <w:color w:val="000000"/>
          <w:sz w:val="28"/>
        </w:rPr>
        <w:t>
        мұнай жинаушылардың құрамы: капитан, станция 
</w:t>
      </w:r>
      <w:r>
        <w:br/>
      </w:r>
      <w:r>
        <w:rPr>
          <w:rFonts w:ascii="Times New Roman"/>
          <w:b w:val="false"/>
          <w:i w:val="false"/>
          <w:color w:val="000000"/>
          <w:sz w:val="28"/>
        </w:rPr>
        <w:t>
        бастығы, шкипер мен олардың көмекшiлерi,
</w:t>
      </w:r>
      <w:r>
        <w:br/>
      </w:r>
      <w:r>
        <w:rPr>
          <w:rFonts w:ascii="Times New Roman"/>
          <w:b w:val="false"/>
          <w:i w:val="false"/>
          <w:color w:val="000000"/>
          <w:sz w:val="28"/>
        </w:rPr>
        <w:t>
        барлық атаудағы штурмандар, аға боцман,
</w:t>
      </w:r>
      <w:r>
        <w:br/>
      </w:r>
      <w:r>
        <w:rPr>
          <w:rFonts w:ascii="Times New Roman"/>
          <w:b w:val="false"/>
          <w:i w:val="false"/>
          <w:color w:val="000000"/>
          <w:sz w:val="28"/>
        </w:rPr>
        <w:t>
        подшкипер, барлық атаудағы матростар, 
</w:t>
      </w:r>
      <w:r>
        <w:br/>
      </w:r>
      <w:r>
        <w:rPr>
          <w:rFonts w:ascii="Times New Roman"/>
          <w:b w:val="false"/>
          <w:i w:val="false"/>
          <w:color w:val="000000"/>
          <w:sz w:val="28"/>
        </w:rPr>
        <w:t>
        күндiзгi кезекшi, жинаушы, плотник,
</w:t>
      </w:r>
      <w:r>
        <w:br/>
      </w:r>
      <w:r>
        <w:rPr>
          <w:rFonts w:ascii="Times New Roman"/>
          <w:b w:val="false"/>
          <w:i w:val="false"/>
          <w:color w:val="000000"/>
          <w:sz w:val="28"/>
        </w:rPr>
        <w:t>
        ағаш шеберi, буфетшi                             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Этилденген мұнай өнiмдерiн,
</w:t>
      </w:r>
      <w:r>
        <w:br/>
      </w:r>
      <w:r>
        <w:rPr>
          <w:rFonts w:ascii="Times New Roman"/>
          <w:b w:val="false"/>
          <w:i w:val="false"/>
          <w:color w:val="000000"/>
          <w:sz w:val="28"/>
        </w:rPr>
        <w:t>
        күкiрттi мұнай өнiмдерiн және құрамында 0,5 
</w:t>
      </w:r>
      <w:r>
        <w:br/>
      </w:r>
      <w:r>
        <w:rPr>
          <w:rFonts w:ascii="Times New Roman"/>
          <w:b w:val="false"/>
          <w:i w:val="false"/>
          <w:color w:val="000000"/>
          <w:sz w:val="28"/>
        </w:rPr>
        <w:t>
        және одан да жоғары проценттегi күкiртi бар 
</w:t>
      </w:r>
      <w:r>
        <w:br/>
      </w:r>
      <w:r>
        <w:rPr>
          <w:rFonts w:ascii="Times New Roman"/>
          <w:b w:val="false"/>
          <w:i w:val="false"/>
          <w:color w:val="000000"/>
          <w:sz w:val="28"/>
        </w:rPr>
        <w:t>
        оның қайта өңделген өнiмдерiн тасымалдаушы
</w:t>
      </w:r>
      <w:r>
        <w:br/>
      </w:r>
      <w:r>
        <w:rPr>
          <w:rFonts w:ascii="Times New Roman"/>
          <w:b w:val="false"/>
          <w:i w:val="false"/>
          <w:color w:val="000000"/>
          <w:sz w:val="28"/>
        </w:rPr>
        <w:t>
        құйып алушы кемелердiң палубалық 
</w:t>
      </w:r>
      <w:r>
        <w:br/>
      </w:r>
      <w:r>
        <w:rPr>
          <w:rFonts w:ascii="Times New Roman"/>
          <w:b w:val="false"/>
          <w:i w:val="false"/>
          <w:color w:val="000000"/>
          <w:sz w:val="28"/>
        </w:rPr>
        <w:t>
        командасына, сондай-ақ жүзбелi мұнай айдаушы
</w:t>
      </w:r>
      <w:r>
        <w:br/>
      </w:r>
      <w:r>
        <w:rPr>
          <w:rFonts w:ascii="Times New Roman"/>
          <w:b w:val="false"/>
          <w:i w:val="false"/>
          <w:color w:val="000000"/>
          <w:sz w:val="28"/>
        </w:rPr>
        <w:t>
        және тазалаушы станциялардың палубалық
</w:t>
      </w:r>
      <w:r>
        <w:br/>
      </w:r>
      <w:r>
        <w:rPr>
          <w:rFonts w:ascii="Times New Roman"/>
          <w:b w:val="false"/>
          <w:i w:val="false"/>
          <w:color w:val="000000"/>
          <w:sz w:val="28"/>
        </w:rPr>
        <w:t>
        командасына аталған мұнай өнiмдерiмен жұмыс
</w:t>
      </w:r>
      <w:r>
        <w:br/>
      </w:r>
      <w:r>
        <w:rPr>
          <w:rFonts w:ascii="Times New Roman"/>
          <w:b w:val="false"/>
          <w:i w:val="false"/>
          <w:color w:val="000000"/>
          <w:sz w:val="28"/>
        </w:rPr>
        <w:t>
        iстеген кезде ұзақтығы 12 күнтiзбелiк күн
</w:t>
      </w:r>
      <w:r>
        <w:br/>
      </w:r>
      <w:r>
        <w:rPr>
          <w:rFonts w:ascii="Times New Roman"/>
          <w:b w:val="false"/>
          <w:i w:val="false"/>
          <w:color w:val="000000"/>
          <w:sz w:val="28"/>
        </w:rPr>
        <w:t>
        қосымша демалыс берiледi
</w:t>
      </w:r>
      <w:r>
        <w:br/>
      </w:r>
      <w:r>
        <w:rPr>
          <w:rFonts w:ascii="Times New Roman"/>
          <w:b w:val="false"/>
          <w:i w:val="false"/>
          <w:color w:val="000000"/>
          <w:sz w:val="28"/>
        </w:rPr>
        <w:t>
        2) жүзбелi доктардың құрамы; бастықтың
</w:t>
      </w:r>
      <w:r>
        <w:br/>
      </w:r>
      <w:r>
        <w:rPr>
          <w:rFonts w:ascii="Times New Roman"/>
          <w:b w:val="false"/>
          <w:i w:val="false"/>
          <w:color w:val="000000"/>
          <w:sz w:val="28"/>
        </w:rPr>
        <w:t>
        ауысымдық көмекшiсi (ауысымдық докмейстр),
</w:t>
      </w:r>
      <w:r>
        <w:br/>
      </w:r>
      <w:r>
        <w:rPr>
          <w:rFonts w:ascii="Times New Roman"/>
          <w:b w:val="false"/>
          <w:i w:val="false"/>
          <w:color w:val="000000"/>
          <w:sz w:val="28"/>
        </w:rPr>
        <w:t>
        аға боцман, подшкипер, барлық атаудағы
</w:t>
      </w:r>
      <w:r>
        <w:br/>
      </w:r>
      <w:r>
        <w:rPr>
          <w:rFonts w:ascii="Times New Roman"/>
          <w:b w:val="false"/>
          <w:i w:val="false"/>
          <w:color w:val="000000"/>
          <w:sz w:val="28"/>
        </w:rPr>
        <w:t>
        матростар, док жұмысшысы                         6
</w:t>
      </w:r>
      <w:r>
        <w:br/>
      </w:r>
      <w:r>
        <w:rPr>
          <w:rFonts w:ascii="Times New Roman"/>
          <w:b w:val="false"/>
          <w:i w:val="false"/>
          <w:color w:val="000000"/>
          <w:sz w:val="28"/>
        </w:rPr>
        <w:t>
        3) астықты, цементтi, көмiрдi және басқа да 
</w:t>
      </w:r>
      <w:r>
        <w:br/>
      </w:r>
      <w:r>
        <w:rPr>
          <w:rFonts w:ascii="Times New Roman"/>
          <w:b w:val="false"/>
          <w:i w:val="false"/>
          <w:color w:val="000000"/>
          <w:sz w:val="28"/>
        </w:rPr>
        <w:t>
        үймелi жүктердi жүзбелi қайта тиегiштердiң
</w:t>
      </w:r>
      <w:r>
        <w:br/>
      </w:r>
      <w:r>
        <w:rPr>
          <w:rFonts w:ascii="Times New Roman"/>
          <w:b w:val="false"/>
          <w:i w:val="false"/>
          <w:color w:val="000000"/>
          <w:sz w:val="28"/>
        </w:rPr>
        <w:t>
        құрамы:
</w:t>
      </w:r>
      <w:r>
        <w:br/>
      </w:r>
      <w:r>
        <w:rPr>
          <w:rFonts w:ascii="Times New Roman"/>
          <w:b w:val="false"/>
          <w:i w:val="false"/>
          <w:color w:val="000000"/>
          <w:sz w:val="28"/>
        </w:rPr>
        <w:t>
        кранмейстр-капитан, кранмейстр мен олардың 
</w:t>
      </w:r>
      <w:r>
        <w:br/>
      </w:r>
      <w:r>
        <w:rPr>
          <w:rFonts w:ascii="Times New Roman"/>
          <w:b w:val="false"/>
          <w:i w:val="false"/>
          <w:color w:val="000000"/>
          <w:sz w:val="28"/>
        </w:rPr>
        <w:t>
        ауысымдық көмекшiлерi, барлық атаудағы
</w:t>
      </w:r>
      <w:r>
        <w:br/>
      </w:r>
      <w:r>
        <w:rPr>
          <w:rFonts w:ascii="Times New Roman"/>
          <w:b w:val="false"/>
          <w:i w:val="false"/>
          <w:color w:val="000000"/>
          <w:sz w:val="28"/>
        </w:rPr>
        <w:t>
        матростар, аға матростар, аға краншы мен краншы  6
</w:t>
      </w:r>
      <w:r>
        <w:br/>
      </w:r>
      <w:r>
        <w:rPr>
          <w:rFonts w:ascii="Times New Roman"/>
          <w:b w:val="false"/>
          <w:i w:val="false"/>
          <w:color w:val="000000"/>
          <w:sz w:val="28"/>
        </w:rPr>
        <w:t>
        4) ыстық агломераттарды тасымалдаумен
</w:t>
      </w:r>
      <w:r>
        <w:br/>
      </w:r>
      <w:r>
        <w:rPr>
          <w:rFonts w:ascii="Times New Roman"/>
          <w:b w:val="false"/>
          <w:i w:val="false"/>
          <w:color w:val="000000"/>
          <w:sz w:val="28"/>
        </w:rPr>
        <w:t>
        айналысатын кемелердiң құрамы: капитан, 
</w:t>
      </w:r>
      <w:r>
        <w:br/>
      </w:r>
      <w:r>
        <w:rPr>
          <w:rFonts w:ascii="Times New Roman"/>
          <w:b w:val="false"/>
          <w:i w:val="false"/>
          <w:color w:val="000000"/>
          <w:sz w:val="28"/>
        </w:rPr>
        <w:t>
        шкипер мен олардың көмекшiлерi, боцман
</w:t>
      </w:r>
      <w:r>
        <w:br/>
      </w:r>
      <w:r>
        <w:rPr>
          <w:rFonts w:ascii="Times New Roman"/>
          <w:b w:val="false"/>
          <w:i w:val="false"/>
          <w:color w:val="000000"/>
          <w:sz w:val="28"/>
        </w:rPr>
        <w:t>
        подшкипер, барлық атаудағы матростар,
</w:t>
      </w:r>
      <w:r>
        <w:br/>
      </w:r>
      <w:r>
        <w:rPr>
          <w:rFonts w:ascii="Times New Roman"/>
          <w:b w:val="false"/>
          <w:i w:val="false"/>
          <w:color w:val="000000"/>
          <w:sz w:val="28"/>
        </w:rPr>
        <w:t>
        плотник, буфетшi, күндiзгi кезекшi, жинаушы     12
</w:t>
      </w:r>
      <w:r>
        <w:br/>
      </w:r>
      <w:r>
        <w:rPr>
          <w:rFonts w:ascii="Times New Roman"/>
          <w:b w:val="false"/>
          <w:i w:val="false"/>
          <w:color w:val="000000"/>
          <w:sz w:val="28"/>
        </w:rPr>
        <w:t>
        5) газ тасымалдаушы кемелер экипажының
</w:t>
      </w:r>
      <w:r>
        <w:br/>
      </w:r>
      <w:r>
        <w:rPr>
          <w:rFonts w:ascii="Times New Roman"/>
          <w:b w:val="false"/>
          <w:i w:val="false"/>
          <w:color w:val="000000"/>
          <w:sz w:val="28"/>
        </w:rPr>
        <w:t>
        мүшелерiне                                      24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88 және 89 тармақшаларға
</w:t>
      </w:r>
      <w:r>
        <w:br/>
      </w:r>
      <w:r>
        <w:rPr>
          <w:rFonts w:ascii="Times New Roman"/>
          <w:b w:val="false"/>
          <w:i w:val="false"/>
          <w:color w:val="000000"/>
          <w:sz w:val="28"/>
        </w:rPr>
        <w:t>
        еркiн күкiрт сутегiн бөлiп шығарушы
</w:t>
      </w:r>
      <w:r>
        <w:br/>
      </w:r>
      <w:r>
        <w:rPr>
          <w:rFonts w:ascii="Times New Roman"/>
          <w:b w:val="false"/>
          <w:i w:val="false"/>
          <w:color w:val="000000"/>
          <w:sz w:val="28"/>
        </w:rPr>
        <w:t>
        этилденген бензиндi, күкiрттi мұнайды
</w:t>
      </w:r>
      <w:r>
        <w:br/>
      </w:r>
      <w:r>
        <w:rPr>
          <w:rFonts w:ascii="Times New Roman"/>
          <w:b w:val="false"/>
          <w:i w:val="false"/>
          <w:color w:val="000000"/>
          <w:sz w:val="28"/>
        </w:rPr>
        <w:t>
        және дистиллятарды айдау кезiнде
</w:t>
      </w:r>
      <w:r>
        <w:br/>
      </w:r>
      <w:r>
        <w:rPr>
          <w:rFonts w:ascii="Times New Roman"/>
          <w:b w:val="false"/>
          <w:i w:val="false"/>
          <w:color w:val="000000"/>
          <w:sz w:val="28"/>
        </w:rPr>
        <w:t>
        машиналық және палубалық командаларға 
</w:t>
      </w:r>
      <w:r>
        <w:br/>
      </w:r>
      <w:r>
        <w:rPr>
          <w:rFonts w:ascii="Times New Roman"/>
          <w:b w:val="false"/>
          <w:i w:val="false"/>
          <w:color w:val="000000"/>
          <w:sz w:val="28"/>
        </w:rPr>
        <w:t>
        6 күндiк қысқартылған жұмыс күнi тағайындалады
</w:t>
      </w:r>
      <w:r>
        <w:br/>
      </w:r>
      <w:r>
        <w:rPr>
          <w:rFonts w:ascii="Times New Roman"/>
          <w:b w:val="false"/>
          <w:i w:val="false"/>
          <w:color w:val="000000"/>
          <w:sz w:val="28"/>
        </w:rPr>
        <w:t>
90.     Капитан-механик, капитан-механиктiң көмекшiсi,
</w:t>
      </w:r>
      <w:r>
        <w:br/>
      </w:r>
      <w:r>
        <w:rPr>
          <w:rFonts w:ascii="Times New Roman"/>
          <w:b w:val="false"/>
          <w:i w:val="false"/>
          <w:color w:val="000000"/>
          <w:sz w:val="28"/>
        </w:rPr>
        <w:t>
        шкипер-механик, шкипер-механиктiң көмекшiсi,
</w:t>
      </w:r>
      <w:r>
        <w:br/>
      </w:r>
      <w:r>
        <w:rPr>
          <w:rFonts w:ascii="Times New Roman"/>
          <w:b w:val="false"/>
          <w:i w:val="false"/>
          <w:color w:val="000000"/>
          <w:sz w:val="28"/>
        </w:rPr>
        <w:t>
        багермейстр-механик, багермейстр-механиктiң 
</w:t>
      </w:r>
      <w:r>
        <w:br/>
      </w:r>
      <w:r>
        <w:rPr>
          <w:rFonts w:ascii="Times New Roman"/>
          <w:b w:val="false"/>
          <w:i w:val="false"/>
          <w:color w:val="000000"/>
          <w:sz w:val="28"/>
        </w:rPr>
        <w:t>
        көмекшiсi, штурман-механик, кранмейстр-механик,
</w:t>
      </w:r>
      <w:r>
        <w:br/>
      </w:r>
      <w:r>
        <w:rPr>
          <w:rFonts w:ascii="Times New Roman"/>
          <w:b w:val="false"/>
          <w:i w:val="false"/>
          <w:color w:val="000000"/>
          <w:sz w:val="28"/>
        </w:rPr>
        <w:t>
        кранмейстр-механиктiң көмекшiсi                  6
</w:t>
      </w:r>
      <w:r>
        <w:br/>
      </w:r>
      <w:r>
        <w:rPr>
          <w:rFonts w:ascii="Times New Roman"/>
          <w:b w:val="false"/>
          <w:i w:val="false"/>
          <w:color w:val="000000"/>
          <w:sz w:val="28"/>
        </w:rPr>
        <w:t>
91.     Электрші-матрос, моторшы (машинашы)-шығыршы, 
</w:t>
      </w:r>
      <w:r>
        <w:br/>
      </w:r>
      <w:r>
        <w:rPr>
          <w:rFonts w:ascii="Times New Roman"/>
          <w:b w:val="false"/>
          <w:i w:val="false"/>
          <w:color w:val="000000"/>
          <w:sz w:val="28"/>
        </w:rPr>
        <w:t>
        маторшы (машинашы)-матрос (ашық катерлерде.
</w:t>
      </w:r>
      <w:r>
        <w:br/>
      </w:r>
      <w:r>
        <w:rPr>
          <w:rFonts w:ascii="Times New Roman"/>
          <w:b w:val="false"/>
          <w:i w:val="false"/>
          <w:color w:val="000000"/>
          <w:sz w:val="28"/>
        </w:rPr>
        <w:t>
        гiлердi қоспағанда)                              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90 және 91-тармақтарға.
</w:t>
      </w:r>
      <w:r>
        <w:br/>
      </w:r>
      <w:r>
        <w:rPr>
          <w:rFonts w:ascii="Times New Roman"/>
          <w:b w:val="false"/>
          <w:i w:val="false"/>
          <w:color w:val="000000"/>
          <w:sz w:val="28"/>
        </w:rPr>
        <w:t>
        Мұнай құюшы кемелердiң палубалық және машиналық
</w:t>
      </w:r>
      <w:r>
        <w:br/>
      </w:r>
      <w:r>
        <w:rPr>
          <w:rFonts w:ascii="Times New Roman"/>
          <w:b w:val="false"/>
          <w:i w:val="false"/>
          <w:color w:val="000000"/>
          <w:sz w:val="28"/>
        </w:rPr>
        <w:t>
        құрамдағы қызметтердi қоса атқаратын 
</w:t>
      </w:r>
      <w:r>
        <w:br/>
      </w:r>
      <w:r>
        <w:rPr>
          <w:rFonts w:ascii="Times New Roman"/>
          <w:b w:val="false"/>
          <w:i w:val="false"/>
          <w:color w:val="000000"/>
          <w:sz w:val="28"/>
        </w:rPr>
        <w:t>
        экипаждарына, егер жұмыс уақытының 
</w:t>
      </w:r>
      <w:r>
        <w:br/>
      </w:r>
      <w:r>
        <w:rPr>
          <w:rFonts w:ascii="Times New Roman"/>
          <w:b w:val="false"/>
          <w:i w:val="false"/>
          <w:color w:val="000000"/>
          <w:sz w:val="28"/>
        </w:rPr>
        <w:t>
        (күнiнiң) жартысы ұзақтығы 12 күнтiзбелiк
</w:t>
      </w:r>
      <w:r>
        <w:br/>
      </w:r>
      <w:r>
        <w:rPr>
          <w:rFonts w:ascii="Times New Roman"/>
          <w:b w:val="false"/>
          <w:i w:val="false"/>
          <w:color w:val="000000"/>
          <w:sz w:val="28"/>
        </w:rPr>
        <w:t>
        күн қосымша демалыс құқығын беретiн жұмысқа 
</w:t>
      </w:r>
      <w:r>
        <w:br/>
      </w:r>
      <w:r>
        <w:rPr>
          <w:rFonts w:ascii="Times New Roman"/>
          <w:b w:val="false"/>
          <w:i w:val="false"/>
          <w:color w:val="000000"/>
          <w:sz w:val="28"/>
        </w:rPr>
        <w:t>
        және екiншi жартысы 6 күндiк Қосымша демалыс 
</w:t>
      </w:r>
      <w:r>
        <w:br/>
      </w:r>
      <w:r>
        <w:rPr>
          <w:rFonts w:ascii="Times New Roman"/>
          <w:b w:val="false"/>
          <w:i w:val="false"/>
          <w:color w:val="000000"/>
          <w:sz w:val="28"/>
        </w:rPr>
        <w:t>
        құқығын беретiн жұмысқа арналса, бiр жылғы
</w:t>
      </w:r>
      <w:r>
        <w:br/>
      </w:r>
      <w:r>
        <w:rPr>
          <w:rFonts w:ascii="Times New Roman"/>
          <w:b w:val="false"/>
          <w:i w:val="false"/>
          <w:color w:val="000000"/>
          <w:sz w:val="28"/>
        </w:rPr>
        <w:t>
        жұмысы үшiн ұзақтығы 9 күнтiзбелiк күн қосымша
</w:t>
      </w:r>
      <w:r>
        <w:br/>
      </w:r>
      <w:r>
        <w:rPr>
          <w:rFonts w:ascii="Times New Roman"/>
          <w:b w:val="false"/>
          <w:i w:val="false"/>
          <w:color w:val="000000"/>
          <w:sz w:val="28"/>
        </w:rPr>
        <w:t>
        демалыс берiледi
</w:t>
      </w:r>
      <w:r>
        <w:br/>
      </w:r>
      <w:r>
        <w:rPr>
          <w:rFonts w:ascii="Times New Roman"/>
          <w:b w:val="false"/>
          <w:i w:val="false"/>
          <w:color w:val="000000"/>
          <w:sz w:val="28"/>
        </w:rPr>
        <w:t>
92.     Құтқару қызметiнiң жеңiл жарақты сүңгуiрiн
</w:t>
      </w:r>
      <w:r>
        <w:br/>
      </w:r>
      <w:r>
        <w:rPr>
          <w:rFonts w:ascii="Times New Roman"/>
          <w:b w:val="false"/>
          <w:i w:val="false"/>
          <w:color w:val="000000"/>
          <w:sz w:val="28"/>
        </w:rPr>
        <w:t>
        қоспағанда, сүңгуiр                             12      6
</w:t>
      </w:r>
      <w:r>
        <w:br/>
      </w:r>
      <w:r>
        <w:rPr>
          <w:rFonts w:ascii="Times New Roman"/>
          <w:b w:val="false"/>
          <w:i w:val="false"/>
          <w:color w:val="000000"/>
          <w:sz w:val="28"/>
        </w:rPr>
        <w:t>
93.     Пайдалану кезiнде тез жүретiн катердiң
</w:t>
      </w:r>
      <w:r>
        <w:br/>
      </w:r>
      <w:r>
        <w:rPr>
          <w:rFonts w:ascii="Times New Roman"/>
          <w:b w:val="false"/>
          <w:i w:val="false"/>
          <w:color w:val="000000"/>
          <w:sz w:val="28"/>
        </w:rPr>
        <w:t>
        капитаны, старшинасы                             6
</w:t>
      </w:r>
      <w:r>
        <w:br/>
      </w:r>
      <w:r>
        <w:rPr>
          <w:rFonts w:ascii="Times New Roman"/>
          <w:b w:val="false"/>
          <w:i w:val="false"/>
          <w:color w:val="000000"/>
          <w:sz w:val="28"/>
        </w:rPr>
        <w:t>
94.     Суға сүңгiп жұмыс атқаратын кездегi
</w:t>
      </w:r>
      <w:r>
        <w:br/>
      </w:r>
      <w:r>
        <w:rPr>
          <w:rFonts w:ascii="Times New Roman"/>
          <w:b w:val="false"/>
          <w:i w:val="false"/>
          <w:color w:val="000000"/>
          <w:sz w:val="28"/>
        </w:rPr>
        <w:t>
        матрос-сүңгуiр                                   6      6
</w:t>
      </w:r>
      <w:r>
        <w:br/>
      </w:r>
      <w:r>
        <w:rPr>
          <w:rFonts w:ascii="Times New Roman"/>
          <w:b w:val="false"/>
          <w:i w:val="false"/>
          <w:color w:val="000000"/>
          <w:sz w:val="28"/>
        </w:rPr>
        <w:t>
95.     Кiр жуғыш машиналарында кiр жууымен
</w:t>
      </w:r>
      <w:r>
        <w:br/>
      </w:r>
      <w:r>
        <w:rPr>
          <w:rFonts w:ascii="Times New Roman"/>
          <w:b w:val="false"/>
          <w:i w:val="false"/>
          <w:color w:val="000000"/>
          <w:sz w:val="28"/>
        </w:rPr>
        <w:t>
        айналысатын арнаулы киiмдердi жуу жөнiндегi
</w:t>
      </w:r>
      <w:r>
        <w:br/>
      </w:r>
      <w:r>
        <w:rPr>
          <w:rFonts w:ascii="Times New Roman"/>
          <w:b w:val="false"/>
          <w:i w:val="false"/>
          <w:color w:val="000000"/>
          <w:sz w:val="28"/>
        </w:rPr>
        <w:t>
        машинист                                         6
</w:t>
      </w:r>
      <w:r>
        <w:br/>
      </w:r>
      <w:r>
        <w:rPr>
          <w:rFonts w:ascii="Times New Roman"/>
          <w:b w:val="false"/>
          <w:i w:val="false"/>
          <w:color w:val="000000"/>
          <w:sz w:val="28"/>
        </w:rPr>
        <w:t>
96.     Кемеде радиовахтаны тiкелей жүргiзушi
</w:t>
      </w:r>
      <w:r>
        <w:br/>
      </w:r>
      <w:r>
        <w:rPr>
          <w:rFonts w:ascii="Times New Roman"/>
          <w:b w:val="false"/>
          <w:i w:val="false"/>
          <w:color w:val="000000"/>
          <w:sz w:val="28"/>
        </w:rPr>
        <w:t>
        радиостанция бастығы                            12
</w:t>
      </w:r>
      <w:r>
        <w:br/>
      </w:r>
      <w:r>
        <w:rPr>
          <w:rFonts w:ascii="Times New Roman"/>
          <w:b w:val="false"/>
          <w:i w:val="false"/>
          <w:color w:val="000000"/>
          <w:sz w:val="28"/>
        </w:rPr>
        <w:t>
97.     Барлық атаудағы аспаз, наубайханашы мен 
</w:t>
      </w:r>
      <w:r>
        <w:br/>
      </w:r>
      <w:r>
        <w:rPr>
          <w:rFonts w:ascii="Times New Roman"/>
          <w:b w:val="false"/>
          <w:i w:val="false"/>
          <w:color w:val="000000"/>
          <w:sz w:val="28"/>
        </w:rPr>
        <w:t>
        кеменiң ас үйшiсi:
</w:t>
      </w:r>
      <w:r>
        <w:br/>
      </w:r>
      <w:r>
        <w:rPr>
          <w:rFonts w:ascii="Times New Roman"/>
          <w:b w:val="false"/>
          <w:i w:val="false"/>
          <w:color w:val="000000"/>
          <w:sz w:val="28"/>
        </w:rPr>
        <w:t>
        1) жолаушылар кемесiндегi, мұзжарғыштар
</w:t>
      </w:r>
      <w:r>
        <w:br/>
      </w:r>
      <w:r>
        <w:rPr>
          <w:rFonts w:ascii="Times New Roman"/>
          <w:b w:val="false"/>
          <w:i w:val="false"/>
          <w:color w:val="000000"/>
          <w:sz w:val="28"/>
        </w:rPr>
        <w:t>
        мен өздiгiнен жүретiн және сүйреп жүргiзiлетiн
</w:t>
      </w:r>
      <w:r>
        <w:br/>
      </w:r>
      <w:r>
        <w:rPr>
          <w:rFonts w:ascii="Times New Roman"/>
          <w:b w:val="false"/>
          <w:i w:val="false"/>
          <w:color w:val="000000"/>
          <w:sz w:val="28"/>
        </w:rPr>
        <w:t>
        алысқа жүзетiн көлiк кемелерiндегi              12
</w:t>
      </w:r>
      <w:r>
        <w:br/>
      </w:r>
      <w:r>
        <w:rPr>
          <w:rFonts w:ascii="Times New Roman"/>
          <w:b w:val="false"/>
          <w:i w:val="false"/>
          <w:color w:val="000000"/>
          <w:sz w:val="28"/>
        </w:rPr>
        <w:t>
        2) жақынға жүзетiн, қызметтiк-көмекшi, 
</w:t>
      </w:r>
      <w:r>
        <w:br/>
      </w:r>
      <w:r>
        <w:rPr>
          <w:rFonts w:ascii="Times New Roman"/>
          <w:b w:val="false"/>
          <w:i w:val="false"/>
          <w:color w:val="000000"/>
          <w:sz w:val="28"/>
        </w:rPr>
        <w:t>
        техникалық және флоттың басқа да түрдегi
</w:t>
      </w:r>
      <w:r>
        <w:br/>
      </w:r>
      <w:r>
        <w:rPr>
          <w:rFonts w:ascii="Times New Roman"/>
          <w:b w:val="false"/>
          <w:i w:val="false"/>
          <w:color w:val="000000"/>
          <w:sz w:val="28"/>
        </w:rPr>
        <w:t>
        кемелерiндегi                                    6
</w:t>
      </w:r>
      <w:r>
        <w:br/>
      </w:r>
      <w:r>
        <w:rPr>
          <w:rFonts w:ascii="Times New Roman"/>
          <w:b w:val="false"/>
          <w:i w:val="false"/>
          <w:color w:val="000000"/>
          <w:sz w:val="28"/>
        </w:rPr>
        <w:t>
98.     Кемеде радиовахтаны жүргiзушi барлық атаудағы
</w:t>
      </w:r>
      <w:r>
        <w:br/>
      </w:r>
      <w:r>
        <w:rPr>
          <w:rFonts w:ascii="Times New Roman"/>
          <w:b w:val="false"/>
          <w:i w:val="false"/>
          <w:color w:val="000000"/>
          <w:sz w:val="28"/>
        </w:rPr>
        <w:t>
        радиотелеграфшылар мен радиооператорлар         12
</w:t>
      </w:r>
      <w:r>
        <w:br/>
      </w:r>
      <w:r>
        <w:rPr>
          <w:rFonts w:ascii="Times New Roman"/>
          <w:b w:val="false"/>
          <w:i w:val="false"/>
          <w:color w:val="000000"/>
          <w:sz w:val="28"/>
        </w:rPr>
        <w:t>
99.     Кеменiң iшiн, мұнай өнiмдерi мен химиялық
</w:t>
      </w:r>
      <w:r>
        <w:br/>
      </w:r>
      <w:r>
        <w:rPr>
          <w:rFonts w:ascii="Times New Roman"/>
          <w:b w:val="false"/>
          <w:i w:val="false"/>
          <w:color w:val="000000"/>
          <w:sz w:val="28"/>
        </w:rPr>
        <w:t>
        өнiмдер құйылған цистерналарды және басқа да
</w:t>
      </w:r>
      <w:r>
        <w:br/>
      </w:r>
      <w:r>
        <w:rPr>
          <w:rFonts w:ascii="Times New Roman"/>
          <w:b w:val="false"/>
          <w:i w:val="false"/>
          <w:color w:val="000000"/>
          <w:sz w:val="28"/>
        </w:rPr>
        <w:t>
        ыдыстарды тазалаумен айналысатын кеме 
</w:t>
      </w:r>
      <w:r>
        <w:br/>
      </w:r>
      <w:r>
        <w:rPr>
          <w:rFonts w:ascii="Times New Roman"/>
          <w:b w:val="false"/>
          <w:i w:val="false"/>
          <w:color w:val="000000"/>
          <w:sz w:val="28"/>
        </w:rPr>
        <w:t>
        экипажының мүшелерi                             12      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Кемелердi тазалаумен айналысатын
</w:t>
      </w:r>
      <w:r>
        <w:br/>
      </w:r>
      <w:r>
        <w:rPr>
          <w:rFonts w:ascii="Times New Roman"/>
          <w:b w:val="false"/>
          <w:i w:val="false"/>
          <w:color w:val="000000"/>
          <w:sz w:val="28"/>
        </w:rPr>
        <w:t>
        кеме экипаждарының мүшелерiне қысқартылған
</w:t>
      </w:r>
      <w:r>
        <w:br/>
      </w:r>
      <w:r>
        <w:rPr>
          <w:rFonts w:ascii="Times New Roman"/>
          <w:b w:val="false"/>
          <w:i w:val="false"/>
          <w:color w:val="000000"/>
          <w:sz w:val="28"/>
        </w:rPr>
        <w:t>
        жұмыс күнi тек тазалау жұмысымен айналысқан 
</w:t>
      </w:r>
      <w:r>
        <w:br/>
      </w:r>
      <w:r>
        <w:rPr>
          <w:rFonts w:ascii="Times New Roman"/>
          <w:b w:val="false"/>
          <w:i w:val="false"/>
          <w:color w:val="000000"/>
          <w:sz w:val="28"/>
        </w:rPr>
        <w:t>
        күндерiнде ғана берілдi     
</w:t>
      </w:r>
    </w:p>
    <w:p>
      <w:pPr>
        <w:spacing w:after="0"/>
        <w:ind w:left="0"/>
        <w:jc w:val="both"/>
      </w:pPr>
      <w:r>
        <w:rPr>
          <w:rFonts w:ascii="Times New Roman"/>
          <w:b w:val="false"/>
          <w:i w:val="false"/>
          <w:color w:val="000000"/>
          <w:sz w:val="28"/>
        </w:rPr>
        <w:t>
              Жол және кеме көтергiш қызметi
</w:t>
      </w:r>
      <w:r>
        <w:br/>
      </w:r>
      <w:r>
        <w:rPr>
          <w:rFonts w:ascii="Times New Roman"/>
          <w:b w:val="false"/>
          <w:i w:val="false"/>
          <w:color w:val="000000"/>
          <w:sz w:val="28"/>
        </w:rPr>
        <w:t>
</w:t>
      </w:r>
      <w:r>
        <w:br/>
      </w:r>
      <w:r>
        <w:rPr>
          <w:rFonts w:ascii="Times New Roman"/>
          <w:b w:val="false"/>
          <w:i w:val="false"/>
          <w:color w:val="000000"/>
          <w:sz w:val="28"/>
        </w:rPr>
        <w:t>
100.    Жабық үй-жайлардың iшiндегi жұмыс кезiнде
</w:t>
      </w:r>
      <w:r>
        <w:br/>
      </w:r>
      <w:r>
        <w:rPr>
          <w:rFonts w:ascii="Times New Roman"/>
          <w:b w:val="false"/>
          <w:i w:val="false"/>
          <w:color w:val="000000"/>
          <w:sz w:val="28"/>
        </w:rPr>
        <w:t>
        ацетилен аппаратурасын, белгі беру жарықтарын,
</w:t>
      </w:r>
      <w:r>
        <w:br/>
      </w:r>
      <w:r>
        <w:rPr>
          <w:rFonts w:ascii="Times New Roman"/>
          <w:b w:val="false"/>
          <w:i w:val="false"/>
          <w:color w:val="000000"/>
          <w:sz w:val="28"/>
        </w:rPr>
        <w:t>
        маяктар мен бояқтарды жөндеу және реттеумен
</w:t>
      </w:r>
      <w:r>
        <w:br/>
      </w:r>
      <w:r>
        <w:rPr>
          <w:rFonts w:ascii="Times New Roman"/>
          <w:b w:val="false"/>
          <w:i w:val="false"/>
          <w:color w:val="000000"/>
          <w:sz w:val="28"/>
        </w:rPr>
        <w:t>
        тiкелей айналысатын қызметшi                     6
</w:t>
      </w:r>
      <w:r>
        <w:br/>
      </w:r>
      <w:r>
        <w:rPr>
          <w:rFonts w:ascii="Times New Roman"/>
          <w:b w:val="false"/>
          <w:i w:val="false"/>
          <w:color w:val="000000"/>
          <w:sz w:val="28"/>
        </w:rPr>
        <w:t>
101.    Гидроғимараттардағы темiр конструкцияларын
</w:t>
      </w:r>
      <w:r>
        <w:br/>
      </w:r>
      <w:r>
        <w:rPr>
          <w:rFonts w:ascii="Times New Roman"/>
          <w:b w:val="false"/>
          <w:i w:val="false"/>
          <w:color w:val="000000"/>
          <w:sz w:val="28"/>
        </w:rPr>
        <w:t>
        қаптайтын, қырнайтын және бояйтын жұмысшы       12      6
</w:t>
      </w:r>
    </w:p>
    <w:p>
      <w:pPr>
        <w:spacing w:after="0"/>
        <w:ind w:left="0"/>
        <w:jc w:val="both"/>
      </w:pPr>
      <w:r>
        <w:rPr>
          <w:rFonts w:ascii="Times New Roman"/>
          <w:b w:val="false"/>
          <w:i w:val="false"/>
          <w:color w:val="000000"/>
          <w:sz w:val="28"/>
        </w:rPr>
        <w:t>
                    Теңiз айлақтары
</w:t>
      </w:r>
      <w:r>
        <w:br/>
      </w:r>
      <w:r>
        <w:rPr>
          <w:rFonts w:ascii="Times New Roman"/>
          <w:b w:val="false"/>
          <w:i w:val="false"/>
          <w:color w:val="000000"/>
          <w:sz w:val="28"/>
        </w:rPr>
        <w:t>
</w:t>
      </w:r>
      <w:r>
        <w:br/>
      </w:r>
      <w:r>
        <w:rPr>
          <w:rFonts w:ascii="Times New Roman"/>
          <w:b w:val="false"/>
          <w:i w:val="false"/>
          <w:color w:val="000000"/>
          <w:sz w:val="28"/>
        </w:rPr>
        <w:t>
102.    Сұйық отынмен жұмыс iстейтiн жүк көтергiш
</w:t>
      </w:r>
      <w:r>
        <w:br/>
      </w:r>
      <w:r>
        <w:rPr>
          <w:rFonts w:ascii="Times New Roman"/>
          <w:b w:val="false"/>
          <w:i w:val="false"/>
          <w:color w:val="000000"/>
          <w:sz w:val="28"/>
        </w:rPr>
        <w:t>
        бу кранының кочегары                             6
</w:t>
      </w:r>
      <w:r>
        <w:br/>
      </w:r>
      <w:r>
        <w:rPr>
          <w:rFonts w:ascii="Times New Roman"/>
          <w:b w:val="false"/>
          <w:i w:val="false"/>
          <w:color w:val="000000"/>
          <w:sz w:val="28"/>
        </w:rPr>
        <w:t>
103.    Iштен жанатын двигателi бар жүбелi кранның 
</w:t>
      </w:r>
      <w:r>
        <w:br/>
      </w:r>
      <w:r>
        <w:rPr>
          <w:rFonts w:ascii="Times New Roman"/>
          <w:b w:val="false"/>
          <w:i w:val="false"/>
          <w:color w:val="000000"/>
          <w:sz w:val="28"/>
        </w:rPr>
        <w:t>
        краншысы                                         6
</w:t>
      </w:r>
      <w:r>
        <w:br/>
      </w:r>
      <w:r>
        <w:rPr>
          <w:rFonts w:ascii="Times New Roman"/>
          <w:b w:val="false"/>
          <w:i w:val="false"/>
          <w:color w:val="000000"/>
          <w:sz w:val="28"/>
        </w:rPr>
        <w:t>
104.    Теңiз айлағында құймалы мұнай жүктерiн
</w:t>
      </w:r>
      <w:r>
        <w:br/>
      </w:r>
      <w:r>
        <w:rPr>
          <w:rFonts w:ascii="Times New Roman"/>
          <w:b w:val="false"/>
          <w:i w:val="false"/>
          <w:color w:val="000000"/>
          <w:sz w:val="28"/>
        </w:rPr>
        <w:t>
        қабылдаушы (қабылдаушы-тапсырушы):
</w:t>
      </w:r>
      <w:r>
        <w:br/>
      </w:r>
      <w:r>
        <w:rPr>
          <w:rFonts w:ascii="Times New Roman"/>
          <w:b w:val="false"/>
          <w:i w:val="false"/>
          <w:color w:val="000000"/>
          <w:sz w:val="28"/>
        </w:rPr>
        <w:t>
        1) күкiрттi мұнай мен оның дистилляттарын        12 
</w:t>
      </w:r>
      <w:r>
        <w:br/>
      </w:r>
      <w:r>
        <w:rPr>
          <w:rFonts w:ascii="Times New Roman"/>
          <w:b w:val="false"/>
          <w:i w:val="false"/>
          <w:color w:val="000000"/>
          <w:sz w:val="28"/>
        </w:rPr>
        <w:t>
        2) басқа да мұнай өнiмдерiн                       6
</w:t>
      </w:r>
      <w:r>
        <w:br/>
      </w:r>
      <w:r>
        <w:rPr>
          <w:rFonts w:ascii="Times New Roman"/>
          <w:b w:val="false"/>
          <w:i w:val="false"/>
          <w:color w:val="000000"/>
          <w:sz w:val="28"/>
        </w:rPr>
        <w:t>
105.    Пека ақтармалы жүк тиеу бригадасының кешендi
</w:t>
      </w:r>
      <w:r>
        <w:br/>
      </w:r>
      <w:r>
        <w:rPr>
          <w:rFonts w:ascii="Times New Roman"/>
          <w:b w:val="false"/>
          <w:i w:val="false"/>
          <w:color w:val="000000"/>
          <w:sz w:val="28"/>
        </w:rPr>
        <w:t>
        тиеушi және түсiрушi жұмысшысы - айлақ
</w:t>
      </w:r>
      <w:r>
        <w:br/>
      </w:r>
      <w:r>
        <w:rPr>
          <w:rFonts w:ascii="Times New Roman"/>
          <w:b w:val="false"/>
          <w:i w:val="false"/>
          <w:color w:val="000000"/>
          <w:sz w:val="28"/>
        </w:rPr>
        <w:t>
        iшiндегi кез келген өлшемдегi көлiк
</w:t>
      </w:r>
      <w:r>
        <w:br/>
      </w:r>
      <w:r>
        <w:rPr>
          <w:rFonts w:ascii="Times New Roman"/>
          <w:b w:val="false"/>
          <w:i w:val="false"/>
          <w:color w:val="000000"/>
          <w:sz w:val="28"/>
        </w:rPr>
        <w:t>
        машинасының жүргiзушiсi:
</w:t>
      </w:r>
      <w:r>
        <w:br/>
      </w:r>
      <w:r>
        <w:rPr>
          <w:rFonts w:ascii="Times New Roman"/>
          <w:b w:val="false"/>
          <w:i w:val="false"/>
          <w:color w:val="000000"/>
          <w:sz w:val="28"/>
        </w:rPr>
        <w:t>
        1) Пека ақтармалы жүгiн тиеуiмен және 
</w:t>
      </w:r>
      <w:r>
        <w:br/>
      </w:r>
      <w:r>
        <w:rPr>
          <w:rFonts w:ascii="Times New Roman"/>
          <w:b w:val="false"/>
          <w:i w:val="false"/>
          <w:color w:val="000000"/>
          <w:sz w:val="28"/>
        </w:rPr>
        <w:t>
        түсiрумен айналысатын                            6      6
</w:t>
      </w:r>
      <w:r>
        <w:br/>
      </w:r>
      <w:r>
        <w:rPr>
          <w:rFonts w:ascii="Times New Roman"/>
          <w:b w:val="false"/>
          <w:i w:val="false"/>
          <w:color w:val="000000"/>
          <w:sz w:val="28"/>
        </w:rPr>
        <w:t>
        2) кеме трюмдерiнде ақтармалы және
</w:t>
      </w:r>
      <w:r>
        <w:br/>
      </w:r>
      <w:r>
        <w:rPr>
          <w:rFonts w:ascii="Times New Roman"/>
          <w:b w:val="false"/>
          <w:i w:val="false"/>
          <w:color w:val="000000"/>
          <w:sz w:val="28"/>
        </w:rPr>
        <w:t>
        төгiлмелi шаңытты жүктердi тиеу,
</w:t>
      </w:r>
      <w:r>
        <w:br/>
      </w:r>
      <w:r>
        <w:rPr>
          <w:rFonts w:ascii="Times New Roman"/>
          <w:b w:val="false"/>
          <w:i w:val="false"/>
          <w:color w:val="000000"/>
          <w:sz w:val="28"/>
        </w:rPr>
        <w:t>
        түсiру мен штивкасында жұмыс iстейтiн           12
</w:t>
      </w:r>
      <w:r>
        <w:br/>
      </w:r>
      <w:r>
        <w:rPr>
          <w:rFonts w:ascii="Times New Roman"/>
          <w:b w:val="false"/>
          <w:i w:val="false"/>
          <w:color w:val="000000"/>
          <w:sz w:val="28"/>
        </w:rPr>
        <w:t>
        3) төгiлмелi және ақтармалы шаңытты
</w:t>
      </w:r>
      <w:r>
        <w:br/>
      </w:r>
      <w:r>
        <w:rPr>
          <w:rFonts w:ascii="Times New Roman"/>
          <w:b w:val="false"/>
          <w:i w:val="false"/>
          <w:color w:val="000000"/>
          <w:sz w:val="28"/>
        </w:rPr>
        <w:t>
        жүктердi тиеу, түсiруде жұмыс iстейтiн           6
</w:t>
      </w:r>
      <w:r>
        <w:br/>
      </w:r>
      <w:r>
        <w:rPr>
          <w:rFonts w:ascii="Times New Roman"/>
          <w:b w:val="false"/>
          <w:i w:val="false"/>
          <w:color w:val="000000"/>
          <w:sz w:val="28"/>
        </w:rPr>
        <w:t>
        4) автомобиль шассилерiнде орнатылған 
</w:t>
      </w:r>
      <w:r>
        <w:br/>
      </w:r>
      <w:r>
        <w:rPr>
          <w:rFonts w:ascii="Times New Roman"/>
          <w:b w:val="false"/>
          <w:i w:val="false"/>
          <w:color w:val="000000"/>
          <w:sz w:val="28"/>
        </w:rPr>
        <w:t>
        мынадай көлемде жүк көтеретiн тиеу
</w:t>
      </w:r>
      <w:r>
        <w:br/>
      </w:r>
      <w:r>
        <w:rPr>
          <w:rFonts w:ascii="Times New Roman"/>
          <w:b w:val="false"/>
          <w:i w:val="false"/>
          <w:color w:val="000000"/>
          <w:sz w:val="28"/>
        </w:rPr>
        <w:t>
        машиналарында жұмыс iстейтiндер:
</w:t>
      </w:r>
      <w:r>
        <w:br/>
      </w:r>
      <w:r>
        <w:rPr>
          <w:rFonts w:ascii="Times New Roman"/>
          <w:b w:val="false"/>
          <w:i w:val="false"/>
          <w:color w:val="000000"/>
          <w:sz w:val="28"/>
        </w:rPr>
        <w:t>
        1) 1,5 тоннадан 3 тоннаға дейiн                  6
</w:t>
      </w:r>
      <w:r>
        <w:br/>
      </w:r>
      <w:r>
        <w:rPr>
          <w:rFonts w:ascii="Times New Roman"/>
          <w:b w:val="false"/>
          <w:i w:val="false"/>
          <w:color w:val="000000"/>
          <w:sz w:val="28"/>
        </w:rPr>
        <w:t>
        2) 3 тонна және одан жоғары                     12
</w:t>
      </w:r>
      <w:r>
        <w:br/>
      </w:r>
      <w:r>
        <w:rPr>
          <w:rFonts w:ascii="Times New Roman"/>
          <w:b w:val="false"/>
          <w:i w:val="false"/>
          <w:color w:val="000000"/>
          <w:sz w:val="28"/>
        </w:rPr>
        <w:t>
106.    Кешендi бригада жұмысшысы:
</w:t>
      </w:r>
      <w:r>
        <w:br/>
      </w:r>
      <w:r>
        <w:rPr>
          <w:rFonts w:ascii="Times New Roman"/>
          <w:b w:val="false"/>
          <w:i w:val="false"/>
          <w:color w:val="000000"/>
          <w:sz w:val="28"/>
        </w:rPr>
        <w:t>
        1) пека ақтармалы жүгiн тиеу мен
</w:t>
      </w:r>
      <w:r>
        <w:br/>
      </w:r>
      <w:r>
        <w:rPr>
          <w:rFonts w:ascii="Times New Roman"/>
          <w:b w:val="false"/>
          <w:i w:val="false"/>
          <w:color w:val="000000"/>
          <w:sz w:val="28"/>
        </w:rPr>
        <w:t>
        түсiруде iстейтiн                               12      6
</w:t>
      </w:r>
      <w:r>
        <w:br/>
      </w:r>
      <w:r>
        <w:rPr>
          <w:rFonts w:ascii="Times New Roman"/>
          <w:b w:val="false"/>
          <w:i w:val="false"/>
          <w:color w:val="000000"/>
          <w:sz w:val="28"/>
        </w:rPr>
        <w:t>
        2) цемент тиеу және түсiруде iстейтiн           12  
</w:t>
      </w:r>
      <w:r>
        <w:br/>
      </w:r>
      <w:r>
        <w:rPr>
          <w:rFonts w:ascii="Times New Roman"/>
          <w:b w:val="false"/>
          <w:i w:val="false"/>
          <w:color w:val="000000"/>
          <w:sz w:val="28"/>
        </w:rPr>
        <w:t>
        3) төгiлмелi және ақтармалы шаңытты жүктердi
</w:t>
      </w:r>
      <w:r>
        <w:br/>
      </w:r>
      <w:r>
        <w:rPr>
          <w:rFonts w:ascii="Times New Roman"/>
          <w:b w:val="false"/>
          <w:i w:val="false"/>
          <w:color w:val="000000"/>
          <w:sz w:val="28"/>
        </w:rPr>
        <w:t>
        тиеу, түсiру штивксiнде, сондай-ақ жұмыр
</w:t>
      </w:r>
      <w:r>
        <w:br/>
      </w:r>
      <w:r>
        <w:rPr>
          <w:rFonts w:ascii="Times New Roman"/>
          <w:b w:val="false"/>
          <w:i w:val="false"/>
          <w:color w:val="000000"/>
          <w:sz w:val="28"/>
        </w:rPr>
        <w:t>
        ағаштарды судан алып кемеге тиеуде және 
</w:t>
      </w:r>
      <w:r>
        <w:br/>
      </w:r>
      <w:r>
        <w:rPr>
          <w:rFonts w:ascii="Times New Roman"/>
          <w:b w:val="false"/>
          <w:i w:val="false"/>
          <w:color w:val="000000"/>
          <w:sz w:val="28"/>
        </w:rPr>
        <w:t>
        чугундi чушкамен қолдап тиеуде жұмыс iстейтiн    6
</w:t>
      </w:r>
      <w:r>
        <w:br/>
      </w:r>
      <w:r>
        <w:rPr>
          <w:rFonts w:ascii="Times New Roman"/>
          <w:b w:val="false"/>
          <w:i w:val="false"/>
          <w:color w:val="000000"/>
          <w:sz w:val="28"/>
        </w:rPr>
        <w:t>
107.    Кешендi бригаданың жұмысшысы - пеканы тиеп,
</w:t>
      </w:r>
      <w:r>
        <w:br/>
      </w:r>
      <w:r>
        <w:rPr>
          <w:rFonts w:ascii="Times New Roman"/>
          <w:b w:val="false"/>
          <w:i w:val="false"/>
          <w:color w:val="000000"/>
          <w:sz w:val="28"/>
        </w:rPr>
        <w:t>
        түсiретiн барлық түрдегi айлақ крандарының
</w:t>
      </w:r>
      <w:r>
        <w:br/>
      </w:r>
      <w:r>
        <w:rPr>
          <w:rFonts w:ascii="Times New Roman"/>
          <w:b w:val="false"/>
          <w:i w:val="false"/>
          <w:color w:val="000000"/>
          <w:sz w:val="28"/>
        </w:rPr>
        <w:t>
        машинисi (краншы)                                6      6
</w:t>
      </w:r>
      <w:r>
        <w:br/>
      </w:r>
      <w:r>
        <w:rPr>
          <w:rFonts w:ascii="Times New Roman"/>
          <w:b w:val="false"/>
          <w:i w:val="false"/>
          <w:color w:val="000000"/>
          <w:sz w:val="28"/>
        </w:rPr>
        <w:t>
108.    Кешендi бригаданың жұмысшысы - портальды және
</w:t>
      </w:r>
      <w:r>
        <w:br/>
      </w:r>
      <w:r>
        <w:rPr>
          <w:rFonts w:ascii="Times New Roman"/>
          <w:b w:val="false"/>
          <w:i w:val="false"/>
          <w:color w:val="000000"/>
          <w:sz w:val="28"/>
        </w:rPr>
        <w:t>
        жартылай портальды крандарының машинисi(краншы)  6
</w:t>
      </w:r>
      <w:r>
        <w:br/>
      </w:r>
      <w:r>
        <w:rPr>
          <w:rFonts w:ascii="Times New Roman"/>
          <w:b w:val="false"/>
          <w:i w:val="false"/>
          <w:color w:val="000000"/>
          <w:sz w:val="28"/>
        </w:rPr>
        <w:t>
109.    Кешендi бригаданың жұмысшысы - "МАН" көпiрi
</w:t>
      </w:r>
      <w:r>
        <w:br/>
      </w:r>
      <w:r>
        <w:rPr>
          <w:rFonts w:ascii="Times New Roman"/>
          <w:b w:val="false"/>
          <w:i w:val="false"/>
          <w:color w:val="000000"/>
          <w:sz w:val="28"/>
        </w:rPr>
        <w:t>
        дизелдi порталды крандарда жұмыс iстейтiн
</w:t>
      </w:r>
      <w:r>
        <w:br/>
      </w:r>
      <w:r>
        <w:rPr>
          <w:rFonts w:ascii="Times New Roman"/>
          <w:b w:val="false"/>
          <w:i w:val="false"/>
          <w:color w:val="000000"/>
          <w:sz w:val="28"/>
        </w:rPr>
        <w:t>
        машинист (краншы)                               12      6
</w:t>
      </w:r>
      <w:r>
        <w:br/>
      </w:r>
      <w:r>
        <w:rPr>
          <w:rFonts w:ascii="Times New Roman"/>
          <w:b w:val="false"/>
          <w:i w:val="false"/>
          <w:color w:val="000000"/>
          <w:sz w:val="28"/>
        </w:rPr>
        <w:t>
110.    Теңiз айлақтарында бүкiл жұмыс уақыты бойы
</w:t>
      </w:r>
      <w:r>
        <w:br/>
      </w:r>
      <w:r>
        <w:rPr>
          <w:rFonts w:ascii="Times New Roman"/>
          <w:b w:val="false"/>
          <w:i w:val="false"/>
          <w:color w:val="000000"/>
          <w:sz w:val="28"/>
        </w:rPr>
        <w:t>
        пеканы тиеу және түсiрумен тiкелей айналысатын
</w:t>
      </w:r>
      <w:r>
        <w:br/>
      </w:r>
      <w:r>
        <w:rPr>
          <w:rFonts w:ascii="Times New Roman"/>
          <w:b w:val="false"/>
          <w:i w:val="false"/>
          <w:color w:val="000000"/>
          <w:sz w:val="28"/>
        </w:rPr>
        <w:t>
        жұмысшылар (106 және 110-тармақтарда аталған 
</w:t>
      </w:r>
      <w:r>
        <w:br/>
      </w:r>
      <w:r>
        <w:rPr>
          <w:rFonts w:ascii="Times New Roman"/>
          <w:b w:val="false"/>
          <w:i w:val="false"/>
          <w:color w:val="000000"/>
          <w:sz w:val="28"/>
        </w:rPr>
        <w:t>
        кешендi бригадалардың жұмысшыларынан басқа)      6      6
</w:t>
      </w:r>
      <w:r>
        <w:br/>
      </w:r>
      <w:r>
        <w:rPr>
          <w:rFonts w:ascii="Times New Roman"/>
          <w:b w:val="false"/>
          <w:i w:val="false"/>
          <w:color w:val="000000"/>
          <w:sz w:val="28"/>
        </w:rPr>
        <w:t>
111.    Шаңыт жүктерден босаған кемелер мен қоймаларды
</w:t>
      </w:r>
      <w:r>
        <w:br/>
      </w:r>
      <w:r>
        <w:rPr>
          <w:rFonts w:ascii="Times New Roman"/>
          <w:b w:val="false"/>
          <w:i w:val="false"/>
          <w:color w:val="000000"/>
          <w:sz w:val="28"/>
        </w:rPr>
        <w:t>
        тазалаумен және жууымен айналысатын жұмысшы      6
</w:t>
      </w:r>
      <w:r>
        <w:br/>
      </w:r>
      <w:r>
        <w:rPr>
          <w:rFonts w:ascii="Times New Roman"/>
          <w:b w:val="false"/>
          <w:i w:val="false"/>
          <w:color w:val="000000"/>
          <w:sz w:val="28"/>
        </w:rPr>
        <w:t>
112.    Теңiз айлақтарында бүкiл жұмыс уақыты бойы
</w:t>
      </w:r>
      <w:r>
        <w:br/>
      </w:r>
      <w:r>
        <w:rPr>
          <w:rFonts w:ascii="Times New Roman"/>
          <w:b w:val="false"/>
          <w:i w:val="false"/>
          <w:color w:val="000000"/>
          <w:sz w:val="28"/>
        </w:rPr>
        <w:t>
        апатит концентраттарын тиеу және түсiрумен
</w:t>
      </w:r>
      <w:r>
        <w:br/>
      </w:r>
      <w:r>
        <w:rPr>
          <w:rFonts w:ascii="Times New Roman"/>
          <w:b w:val="false"/>
          <w:i w:val="false"/>
          <w:color w:val="000000"/>
          <w:sz w:val="28"/>
        </w:rPr>
        <w:t>
        тiкелей айналысатын жұмысшылар                  12      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Кешендi бригадалар құрамына
</w:t>
      </w:r>
      <w:r>
        <w:br/>
      </w:r>
      <w:r>
        <w:rPr>
          <w:rFonts w:ascii="Times New Roman"/>
          <w:b w:val="false"/>
          <w:i w:val="false"/>
          <w:color w:val="000000"/>
          <w:sz w:val="28"/>
        </w:rPr>
        <w:t>
        кiрмейтiн теңiз айлақтарының жұмысшыларына,
</w:t>
      </w:r>
      <w:r>
        <w:br/>
      </w:r>
      <w:r>
        <w:rPr>
          <w:rFonts w:ascii="Times New Roman"/>
          <w:b w:val="false"/>
          <w:i w:val="false"/>
          <w:color w:val="000000"/>
          <w:sz w:val="28"/>
        </w:rPr>
        <w:t>
        айлақ елшiлiк көлiк машиналарының жүрiзушi.
</w:t>
      </w:r>
      <w:r>
        <w:br/>
      </w:r>
      <w:r>
        <w:rPr>
          <w:rFonts w:ascii="Times New Roman"/>
          <w:b w:val="false"/>
          <w:i w:val="false"/>
          <w:color w:val="000000"/>
          <w:sz w:val="28"/>
        </w:rPr>
        <w:t>
        лерiне, сондай-ақ 1,5 тоннадан және одан да
</w:t>
      </w:r>
      <w:r>
        <w:br/>
      </w:r>
      <w:r>
        <w:rPr>
          <w:rFonts w:ascii="Times New Roman"/>
          <w:b w:val="false"/>
          <w:i w:val="false"/>
          <w:color w:val="000000"/>
          <w:sz w:val="28"/>
        </w:rPr>
        <w:t>
        жоғары салмақта жүк көтеретiн автомобилдер
</w:t>
      </w:r>
      <w:r>
        <w:br/>
      </w:r>
      <w:r>
        <w:rPr>
          <w:rFonts w:ascii="Times New Roman"/>
          <w:b w:val="false"/>
          <w:i w:val="false"/>
          <w:color w:val="000000"/>
          <w:sz w:val="28"/>
        </w:rPr>
        <w:t>
        шассилерiне орнатылған тасымал машиналарының
</w:t>
      </w:r>
      <w:r>
        <w:br/>
      </w:r>
      <w:r>
        <w:rPr>
          <w:rFonts w:ascii="Times New Roman"/>
          <w:b w:val="false"/>
          <w:i w:val="false"/>
          <w:color w:val="000000"/>
          <w:sz w:val="28"/>
        </w:rPr>
        <w:t>
        жүргiзушiлерiне, айлақ жүкшiлерiне, пеканы
</w:t>
      </w:r>
      <w:r>
        <w:br/>
      </w:r>
      <w:r>
        <w:rPr>
          <w:rFonts w:ascii="Times New Roman"/>
          <w:b w:val="false"/>
          <w:i w:val="false"/>
          <w:color w:val="000000"/>
          <w:sz w:val="28"/>
        </w:rPr>
        <w:t>
        тиеп-түсiретiн барлық түрдегi айлақ
</w:t>
      </w:r>
      <w:r>
        <w:br/>
      </w:r>
      <w:r>
        <w:rPr>
          <w:rFonts w:ascii="Times New Roman"/>
          <w:b w:val="false"/>
          <w:i w:val="false"/>
          <w:color w:val="000000"/>
          <w:sz w:val="28"/>
        </w:rPr>
        <w:t>
        крандарының машинистерiне, (краншыларына)
</w:t>
      </w:r>
      <w:r>
        <w:br/>
      </w:r>
      <w:r>
        <w:rPr>
          <w:rFonts w:ascii="Times New Roman"/>
          <w:b w:val="false"/>
          <w:i w:val="false"/>
          <w:color w:val="000000"/>
          <w:sz w:val="28"/>
        </w:rPr>
        <w:t>
        порталдық және жартылай порталдық,"МАН" көпiр
</w:t>
      </w:r>
      <w:r>
        <w:br/>
      </w:r>
      <w:r>
        <w:rPr>
          <w:rFonts w:ascii="Times New Roman"/>
          <w:b w:val="false"/>
          <w:i w:val="false"/>
          <w:color w:val="000000"/>
          <w:sz w:val="28"/>
        </w:rPr>
        <w:t>
        дизелдi порталды крандарында жұмыс iстейтiн 
</w:t>
      </w:r>
      <w:r>
        <w:br/>
      </w:r>
      <w:r>
        <w:rPr>
          <w:rFonts w:ascii="Times New Roman"/>
          <w:b w:val="false"/>
          <w:i w:val="false"/>
          <w:color w:val="000000"/>
          <w:sz w:val="28"/>
        </w:rPr>
        <w:t>
        машинисiне (краншысына) осы қосымша бөлiмнің
</w:t>
      </w:r>
      <w:r>
        <w:br/>
      </w:r>
      <w:r>
        <w:rPr>
          <w:rFonts w:ascii="Times New Roman"/>
          <w:b w:val="false"/>
          <w:i w:val="false"/>
          <w:color w:val="000000"/>
          <w:sz w:val="28"/>
        </w:rPr>
        <w:t>
        106 және 110-тармақтарында көрсетiлген
</w:t>
      </w:r>
      <w:r>
        <w:br/>
      </w:r>
      <w:r>
        <w:rPr>
          <w:rFonts w:ascii="Times New Roman"/>
          <w:b w:val="false"/>
          <w:i w:val="false"/>
          <w:color w:val="000000"/>
          <w:sz w:val="28"/>
        </w:rPr>
        <w:t>
        жұмыстарды атқару кезiндегi кешендi 
</w:t>
      </w:r>
      <w:r>
        <w:br/>
      </w:r>
      <w:r>
        <w:rPr>
          <w:rFonts w:ascii="Times New Roman"/>
          <w:b w:val="false"/>
          <w:i w:val="false"/>
          <w:color w:val="000000"/>
          <w:sz w:val="28"/>
        </w:rPr>
        <w:t>
        бригада жүмысшыларынiкiндей қосымша 
</w:t>
      </w:r>
      <w:r>
        <w:br/>
      </w:r>
      <w:r>
        <w:rPr>
          <w:rFonts w:ascii="Times New Roman"/>
          <w:b w:val="false"/>
          <w:i w:val="false"/>
          <w:color w:val="000000"/>
          <w:sz w:val="28"/>
        </w:rPr>
        <w:t>
        демалыс пен қысқартылған жұмыс күнi берiледi    
</w:t>
      </w:r>
    </w:p>
    <w:p>
      <w:pPr>
        <w:spacing w:after="0"/>
        <w:ind w:left="0"/>
        <w:jc w:val="both"/>
      </w:pPr>
      <w:r>
        <w:rPr>
          <w:rFonts w:ascii="Times New Roman"/>
          <w:b w:val="false"/>
          <w:i w:val="false"/>
          <w:color w:val="000000"/>
          <w:sz w:val="28"/>
        </w:rPr>
        <w:t>
                 Кеме жөндеу жұмыстары
</w:t>
      </w:r>
      <w:r>
        <w:br/>
      </w:r>
      <w:r>
        <w:rPr>
          <w:rFonts w:ascii="Times New Roman"/>
          <w:b w:val="false"/>
          <w:i w:val="false"/>
          <w:color w:val="000000"/>
          <w:sz w:val="28"/>
        </w:rPr>
        <w:t>
             Қазандық және кеме корпустары
</w:t>
      </w:r>
      <w:r>
        <w:br/>
      </w:r>
      <w:r>
        <w:rPr>
          <w:rFonts w:ascii="Times New Roman"/>
          <w:b w:val="false"/>
          <w:i w:val="false"/>
          <w:color w:val="000000"/>
          <w:sz w:val="28"/>
        </w:rPr>
        <w:t>
                       жұмыстары
</w:t>
      </w:r>
      <w:r>
        <w:br/>
      </w:r>
      <w:r>
        <w:rPr>
          <w:rFonts w:ascii="Times New Roman"/>
          <w:b w:val="false"/>
          <w:i w:val="false"/>
          <w:color w:val="000000"/>
          <w:sz w:val="28"/>
        </w:rPr>
        <w:t>
</w:t>
      </w:r>
      <w:r>
        <w:br/>
      </w:r>
      <w:r>
        <w:rPr>
          <w:rFonts w:ascii="Times New Roman"/>
          <w:b w:val="false"/>
          <w:i w:val="false"/>
          <w:color w:val="000000"/>
          <w:sz w:val="28"/>
        </w:rPr>
        <w:t>
113.    Кеме қазаншысы мен оның көмекшiсi,
</w:t>
      </w:r>
      <w:r>
        <w:br/>
      </w:r>
      <w:r>
        <w:rPr>
          <w:rFonts w:ascii="Times New Roman"/>
          <w:b w:val="false"/>
          <w:i w:val="false"/>
          <w:color w:val="000000"/>
          <w:sz w:val="28"/>
        </w:rPr>
        <w:t>
        кеме корпусшысы-жөндеушi:
</w:t>
      </w:r>
      <w:r>
        <w:br/>
      </w:r>
      <w:r>
        <w:rPr>
          <w:rFonts w:ascii="Times New Roman"/>
          <w:b w:val="false"/>
          <w:i w:val="false"/>
          <w:color w:val="000000"/>
          <w:sz w:val="28"/>
        </w:rPr>
        <w:t>
        1) кемелер (оның iшiнде доктарда)
</w:t>
      </w:r>
      <w:r>
        <w:br/>
      </w:r>
      <w:r>
        <w:rPr>
          <w:rFonts w:ascii="Times New Roman"/>
          <w:b w:val="false"/>
          <w:i w:val="false"/>
          <w:color w:val="000000"/>
          <w:sz w:val="28"/>
        </w:rPr>
        <w:t>
        жұмысы мен монтажындағы жұмыстарда              12
</w:t>
      </w:r>
      <w:r>
        <w:br/>
      </w:r>
      <w:r>
        <w:rPr>
          <w:rFonts w:ascii="Times New Roman"/>
          <w:b w:val="false"/>
          <w:i w:val="false"/>
          <w:color w:val="000000"/>
          <w:sz w:val="28"/>
        </w:rPr>
        <w:t>
        2) пневматикалық сайманмен жамап,
</w:t>
      </w:r>
      <w:r>
        <w:br/>
      </w:r>
      <w:r>
        <w:rPr>
          <w:rFonts w:ascii="Times New Roman"/>
          <w:b w:val="false"/>
          <w:i w:val="false"/>
          <w:color w:val="000000"/>
          <w:sz w:val="28"/>
        </w:rPr>
        <w:t>
        нақыштау жұмыстарында                           12
</w:t>
      </w:r>
      <w:r>
        <w:br/>
      </w:r>
      <w:r>
        <w:rPr>
          <w:rFonts w:ascii="Times New Roman"/>
          <w:b w:val="false"/>
          <w:i w:val="false"/>
          <w:color w:val="000000"/>
          <w:sz w:val="28"/>
        </w:rPr>
        <w:t>
        3) ыстықтай ию жүмысытарында                    12
</w:t>
      </w:r>
      <w:r>
        <w:br/>
      </w:r>
      <w:r>
        <w:rPr>
          <w:rFonts w:ascii="Times New Roman"/>
          <w:b w:val="false"/>
          <w:i w:val="false"/>
          <w:color w:val="000000"/>
          <w:sz w:val="28"/>
        </w:rPr>
        <w:t>
114.    Қолмен ұстайтын пневматикалық
</w:t>
      </w:r>
      <w:r>
        <w:br/>
      </w:r>
      <w:r>
        <w:rPr>
          <w:rFonts w:ascii="Times New Roman"/>
          <w:b w:val="false"/>
          <w:i w:val="false"/>
          <w:color w:val="000000"/>
          <w:sz w:val="28"/>
        </w:rPr>
        <w:t>
        және ұрмалы электрлiк саймандармен
</w:t>
      </w:r>
      <w:r>
        <w:br/>
      </w:r>
      <w:r>
        <w:rPr>
          <w:rFonts w:ascii="Times New Roman"/>
          <w:b w:val="false"/>
          <w:i w:val="false"/>
          <w:color w:val="000000"/>
          <w:sz w:val="28"/>
        </w:rPr>
        <w:t>
        тұрақты жұмыс iстейтiн жұмысшылар               12
</w:t>
      </w:r>
    </w:p>
    <w:p>
      <w:pPr>
        <w:spacing w:after="0"/>
        <w:ind w:left="0"/>
        <w:jc w:val="both"/>
      </w:pPr>
      <w:r>
        <w:rPr>
          <w:rFonts w:ascii="Times New Roman"/>
          <w:b w:val="false"/>
          <w:i w:val="false"/>
          <w:color w:val="000000"/>
          <w:sz w:val="28"/>
        </w:rPr>
        <w:t>
            Слесарлық-монтаждық жұмыстар
</w:t>
      </w:r>
      <w:r>
        <w:br/>
      </w:r>
      <w:r>
        <w:rPr>
          <w:rFonts w:ascii="Times New Roman"/>
          <w:b w:val="false"/>
          <w:i w:val="false"/>
          <w:color w:val="000000"/>
          <w:sz w:val="28"/>
        </w:rPr>
        <w:t>
</w:t>
      </w:r>
      <w:r>
        <w:br/>
      </w:r>
      <w:r>
        <w:rPr>
          <w:rFonts w:ascii="Times New Roman"/>
          <w:b w:val="false"/>
          <w:i w:val="false"/>
          <w:color w:val="000000"/>
          <w:sz w:val="28"/>
        </w:rPr>
        <w:t>
115.    Слесарь-кеме жөндеушi:
</w:t>
      </w:r>
      <w:r>
        <w:br/>
      </w:r>
      <w:r>
        <w:rPr>
          <w:rFonts w:ascii="Times New Roman"/>
          <w:b w:val="false"/>
          <w:i w:val="false"/>
          <w:color w:val="000000"/>
          <w:sz w:val="28"/>
        </w:rPr>
        <w:t>
        1) кеме iшiндегi жөндеу мен монтаждауда
</w:t>
      </w:r>
      <w:r>
        <w:br/>
      </w:r>
      <w:r>
        <w:rPr>
          <w:rFonts w:ascii="Times New Roman"/>
          <w:b w:val="false"/>
          <w:i w:val="false"/>
          <w:color w:val="000000"/>
          <w:sz w:val="28"/>
        </w:rPr>
        <w:t>
        iстейтiн                                        12
</w:t>
      </w:r>
      <w:r>
        <w:br/>
      </w:r>
      <w:r>
        <w:rPr>
          <w:rFonts w:ascii="Times New Roman"/>
          <w:b w:val="false"/>
          <w:i w:val="false"/>
          <w:color w:val="000000"/>
          <w:sz w:val="28"/>
        </w:rPr>
        <w:t>
        2) доктарда жұмыс iстеу кезiнде                  6
</w:t>
      </w:r>
      <w:r>
        <w:br/>
      </w:r>
      <w:r>
        <w:rPr>
          <w:rFonts w:ascii="Times New Roman"/>
          <w:b w:val="false"/>
          <w:i w:val="false"/>
          <w:color w:val="000000"/>
          <w:sz w:val="28"/>
        </w:rPr>
        <w:t>
        3) жабық үй-жайлар мен кеме iштерiнде
</w:t>
      </w:r>
      <w:r>
        <w:br/>
      </w:r>
      <w:r>
        <w:rPr>
          <w:rFonts w:ascii="Times New Roman"/>
          <w:b w:val="false"/>
          <w:i w:val="false"/>
          <w:color w:val="000000"/>
          <w:sz w:val="28"/>
        </w:rPr>
        <w:t>
        кеме дизелдерiн реттеу және сынауда iстейтiн    12 
</w:t>
      </w:r>
      <w:r>
        <w:br/>
      </w:r>
      <w:r>
        <w:rPr>
          <w:rFonts w:ascii="Times New Roman"/>
          <w:b w:val="false"/>
          <w:i w:val="false"/>
          <w:color w:val="000000"/>
          <w:sz w:val="28"/>
        </w:rPr>
        <w:t>
116.    Кеме құбыршысы:
</w:t>
      </w:r>
      <w:r>
        <w:br/>
      </w:r>
      <w:r>
        <w:rPr>
          <w:rFonts w:ascii="Times New Roman"/>
          <w:b w:val="false"/>
          <w:i w:val="false"/>
          <w:color w:val="000000"/>
          <w:sz w:val="28"/>
        </w:rPr>
        <w:t>
        1) кеме iшi жөндеу мен монтаждауда iстейтiн     12 
</w:t>
      </w:r>
      <w:r>
        <w:br/>
      </w:r>
      <w:r>
        <w:rPr>
          <w:rFonts w:ascii="Times New Roman"/>
          <w:b w:val="false"/>
          <w:i w:val="false"/>
          <w:color w:val="000000"/>
          <w:sz w:val="28"/>
        </w:rPr>
        <w:t>
        2) доктарда жұмыс iстеу кезiндегi                6
</w:t>
      </w:r>
      <w:r>
        <w:br/>
      </w:r>
      <w:r>
        <w:rPr>
          <w:rFonts w:ascii="Times New Roman"/>
          <w:b w:val="false"/>
          <w:i w:val="false"/>
          <w:color w:val="000000"/>
          <w:sz w:val="28"/>
        </w:rPr>
        <w:t>
117.    Машина мен тетiктердi жөндеу және монтаждаумен
</w:t>
      </w:r>
      <w:r>
        <w:br/>
      </w:r>
      <w:r>
        <w:rPr>
          <w:rFonts w:ascii="Times New Roman"/>
          <w:b w:val="false"/>
          <w:i w:val="false"/>
          <w:color w:val="000000"/>
          <w:sz w:val="28"/>
        </w:rPr>
        <w:t>
        айналысатын кеме такелажшысы:
</w:t>
      </w:r>
      <w:r>
        <w:br/>
      </w:r>
      <w:r>
        <w:rPr>
          <w:rFonts w:ascii="Times New Roman"/>
          <w:b w:val="false"/>
          <w:i w:val="false"/>
          <w:color w:val="000000"/>
          <w:sz w:val="28"/>
        </w:rPr>
        <w:t>
        1) кеме iшiнде iстейтiн                         12
</w:t>
      </w:r>
      <w:r>
        <w:br/>
      </w:r>
      <w:r>
        <w:rPr>
          <w:rFonts w:ascii="Times New Roman"/>
          <w:b w:val="false"/>
          <w:i w:val="false"/>
          <w:color w:val="000000"/>
          <w:sz w:val="28"/>
        </w:rPr>
        <w:t>
        2) доктарда жұмыс iстеу кезiндегi                6
</w:t>
      </w:r>
      <w:r>
        <w:br/>
      </w:r>
      <w:r>
        <w:rPr>
          <w:rFonts w:ascii="Times New Roman"/>
          <w:b w:val="false"/>
          <w:i w:val="false"/>
          <w:color w:val="000000"/>
          <w:sz w:val="28"/>
        </w:rPr>
        <w:t>
118.    Кеме электр монтажшысы:
</w:t>
      </w:r>
      <w:r>
        <w:br/>
      </w:r>
      <w:r>
        <w:rPr>
          <w:rFonts w:ascii="Times New Roman"/>
          <w:b w:val="false"/>
          <w:i w:val="false"/>
          <w:color w:val="000000"/>
          <w:sz w:val="28"/>
        </w:rPr>
        <w:t>
        1) кеме iштерiнде кеме дизелдерiн реттеу
</w:t>
      </w:r>
      <w:r>
        <w:br/>
      </w:r>
      <w:r>
        <w:rPr>
          <w:rFonts w:ascii="Times New Roman"/>
          <w:b w:val="false"/>
          <w:i w:val="false"/>
          <w:color w:val="000000"/>
          <w:sz w:val="28"/>
        </w:rPr>
        <w:t>
        және сынауда iстейтiн                           12
</w:t>
      </w:r>
      <w:r>
        <w:br/>
      </w:r>
      <w:r>
        <w:rPr>
          <w:rFonts w:ascii="Times New Roman"/>
          <w:b w:val="false"/>
          <w:i w:val="false"/>
          <w:color w:val="000000"/>
          <w:sz w:val="28"/>
        </w:rPr>
        <w:t>
        2) доктарда жұмыс iстеу кезiндегi                6
</w:t>
      </w:r>
    </w:p>
    <w:p>
      <w:pPr>
        <w:spacing w:after="0"/>
        <w:ind w:left="0"/>
        <w:jc w:val="both"/>
      </w:pPr>
      <w:r>
        <w:rPr>
          <w:rFonts w:ascii="Times New Roman"/>
          <w:b w:val="false"/>
          <w:i w:val="false"/>
          <w:color w:val="000000"/>
          <w:sz w:val="28"/>
        </w:rPr>
        <w:t>
             Электрлiк дәнекерлеу жұмыстары
</w:t>
      </w:r>
      <w:r>
        <w:br/>
      </w:r>
      <w:r>
        <w:rPr>
          <w:rFonts w:ascii="Times New Roman"/>
          <w:b w:val="false"/>
          <w:i w:val="false"/>
          <w:color w:val="000000"/>
          <w:sz w:val="28"/>
        </w:rPr>
        <w:t>
</w:t>
      </w:r>
      <w:r>
        <w:br/>
      </w:r>
      <w:r>
        <w:rPr>
          <w:rFonts w:ascii="Times New Roman"/>
          <w:b w:val="false"/>
          <w:i w:val="false"/>
          <w:color w:val="000000"/>
          <w:sz w:val="28"/>
        </w:rPr>
        <w:t>
119.    Кеме iшi жұмысымен айналысатын газбен
</w:t>
      </w:r>
      <w:r>
        <w:br/>
      </w:r>
      <w:r>
        <w:rPr>
          <w:rFonts w:ascii="Times New Roman"/>
          <w:b w:val="false"/>
          <w:i w:val="false"/>
          <w:color w:val="000000"/>
          <w:sz w:val="28"/>
        </w:rPr>
        <w:t>
        дәнекерлеушi                                    12      6
</w:t>
      </w:r>
    </w:p>
    <w:p>
      <w:pPr>
        <w:spacing w:after="0"/>
        <w:ind w:left="0"/>
        <w:jc w:val="both"/>
      </w:pPr>
      <w:r>
        <w:rPr>
          <w:rFonts w:ascii="Times New Roman"/>
          <w:b w:val="false"/>
          <w:i w:val="false"/>
          <w:color w:val="000000"/>
          <w:sz w:val="28"/>
        </w:rPr>
        <w:t>
                  Майлау жұмыстары
</w:t>
      </w:r>
      <w:r>
        <w:br/>
      </w:r>
      <w:r>
        <w:rPr>
          <w:rFonts w:ascii="Times New Roman"/>
          <w:b w:val="false"/>
          <w:i w:val="false"/>
          <w:color w:val="000000"/>
          <w:sz w:val="28"/>
        </w:rPr>
        <w:t>
</w:t>
      </w:r>
      <w:r>
        <w:br/>
      </w:r>
      <w:r>
        <w:rPr>
          <w:rFonts w:ascii="Times New Roman"/>
          <w:b w:val="false"/>
          <w:i w:val="false"/>
          <w:color w:val="000000"/>
          <w:sz w:val="28"/>
        </w:rPr>
        <w:t>
120.    Кеменiң темiр корпустарын майлау, шегендеу,
</w:t>
      </w:r>
      <w:r>
        <w:br/>
      </w:r>
      <w:r>
        <w:rPr>
          <w:rFonts w:ascii="Times New Roman"/>
          <w:b w:val="false"/>
          <w:i w:val="false"/>
          <w:color w:val="000000"/>
          <w:sz w:val="28"/>
        </w:rPr>
        <w:t>
        қырнау, тазалау жұмыстарымен айналысатын
</w:t>
      </w:r>
      <w:r>
        <w:br/>
      </w:r>
      <w:r>
        <w:rPr>
          <w:rFonts w:ascii="Times New Roman"/>
          <w:b w:val="false"/>
          <w:i w:val="false"/>
          <w:color w:val="000000"/>
          <w:sz w:val="28"/>
        </w:rPr>
        <w:t>
        жұмысшылар                                      12      6
</w:t>
      </w:r>
    </w:p>
    <w:p>
      <w:pPr>
        <w:spacing w:after="0"/>
        <w:ind w:left="0"/>
        <w:jc w:val="both"/>
      </w:pPr>
      <w:r>
        <w:rPr>
          <w:rFonts w:ascii="Times New Roman"/>
          <w:b w:val="false"/>
          <w:i w:val="false"/>
          <w:color w:val="000000"/>
          <w:sz w:val="28"/>
        </w:rPr>
        <w:t>
             Аэрофотоға түсiру материалдарын
</w:t>
      </w:r>
      <w:r>
        <w:br/>
      </w:r>
      <w:r>
        <w:rPr>
          <w:rFonts w:ascii="Times New Roman"/>
          <w:b w:val="false"/>
          <w:i w:val="false"/>
          <w:color w:val="000000"/>
          <w:sz w:val="28"/>
        </w:rPr>
        <w:t>
           камералдық өңдеу мен типографиялық,
</w:t>
      </w:r>
      <w:r>
        <w:br/>
      </w:r>
      <w:r>
        <w:rPr>
          <w:rFonts w:ascii="Times New Roman"/>
          <w:b w:val="false"/>
          <w:i w:val="false"/>
          <w:color w:val="000000"/>
          <w:sz w:val="28"/>
        </w:rPr>
        <w:t>
             геологиялық, географиялық және
</w:t>
      </w:r>
      <w:r>
        <w:br/>
      </w:r>
      <w:r>
        <w:rPr>
          <w:rFonts w:ascii="Times New Roman"/>
          <w:b w:val="false"/>
          <w:i w:val="false"/>
          <w:color w:val="000000"/>
          <w:sz w:val="28"/>
        </w:rPr>
        <w:t>
              навигациялық теңiз картасын,
</w:t>
      </w:r>
      <w:r>
        <w:br/>
      </w:r>
      <w:r>
        <w:rPr>
          <w:rFonts w:ascii="Times New Roman"/>
          <w:b w:val="false"/>
          <w:i w:val="false"/>
          <w:color w:val="000000"/>
          <w:sz w:val="28"/>
        </w:rPr>
        <w:t>
               жоспарлар мен теңiз өлшеу
</w:t>
      </w:r>
      <w:r>
        <w:br/>
      </w:r>
      <w:r>
        <w:rPr>
          <w:rFonts w:ascii="Times New Roman"/>
          <w:b w:val="false"/>
          <w:i w:val="false"/>
          <w:color w:val="000000"/>
          <w:sz w:val="28"/>
        </w:rPr>
        <w:t>
            планшеттерiн құрастыру мен сызу
</w:t>
      </w:r>
      <w:r>
        <w:br/>
      </w:r>
      <w:r>
        <w:rPr>
          <w:rFonts w:ascii="Times New Roman"/>
          <w:b w:val="false"/>
          <w:i w:val="false"/>
          <w:color w:val="000000"/>
          <w:sz w:val="28"/>
        </w:rPr>
        <w:t>
                   бойынша жұмыстар
</w:t>
      </w:r>
      <w:r>
        <w:br/>
      </w:r>
      <w:r>
        <w:rPr>
          <w:rFonts w:ascii="Times New Roman"/>
          <w:b w:val="false"/>
          <w:i w:val="false"/>
          <w:color w:val="000000"/>
          <w:sz w:val="28"/>
        </w:rPr>
        <w:t>
</w:t>
      </w:r>
      <w:r>
        <w:br/>
      </w:r>
      <w:r>
        <w:rPr>
          <w:rFonts w:ascii="Times New Roman"/>
          <w:b w:val="false"/>
          <w:i w:val="false"/>
          <w:color w:val="000000"/>
          <w:sz w:val="28"/>
        </w:rPr>
        <w:t>
121.    Аэрофотоға түсiру материалдарын камералдық
</w:t>
      </w:r>
      <w:r>
        <w:br/>
      </w:r>
      <w:r>
        <w:rPr>
          <w:rFonts w:ascii="Times New Roman"/>
          <w:b w:val="false"/>
          <w:i w:val="false"/>
          <w:color w:val="000000"/>
          <w:sz w:val="28"/>
        </w:rPr>
        <w:t>
        өңдеу мен типографиялық, геологиялық,
</w:t>
      </w:r>
      <w:r>
        <w:br/>
      </w:r>
      <w:r>
        <w:rPr>
          <w:rFonts w:ascii="Times New Roman"/>
          <w:b w:val="false"/>
          <w:i w:val="false"/>
          <w:color w:val="000000"/>
          <w:sz w:val="28"/>
        </w:rPr>
        <w:t>
        географиялық және навигациялық теңiз 
</w:t>
      </w:r>
      <w:r>
        <w:br/>
      </w:r>
      <w:r>
        <w:rPr>
          <w:rFonts w:ascii="Times New Roman"/>
          <w:b w:val="false"/>
          <w:i w:val="false"/>
          <w:color w:val="000000"/>
          <w:sz w:val="28"/>
        </w:rPr>
        <w:t>
        картасын, жоспарлар мен теңiз өлшеу
</w:t>
      </w:r>
      <w:r>
        <w:br/>
      </w:r>
      <w:r>
        <w:rPr>
          <w:rFonts w:ascii="Times New Roman"/>
          <w:b w:val="false"/>
          <w:i w:val="false"/>
          <w:color w:val="000000"/>
          <w:sz w:val="28"/>
        </w:rPr>
        <w:t>
        планшеттерiн құрастыру және сызумен 
</w:t>
      </w:r>
      <w:r>
        <w:br/>
      </w:r>
      <w:r>
        <w:rPr>
          <w:rFonts w:ascii="Times New Roman"/>
          <w:b w:val="false"/>
          <w:i w:val="false"/>
          <w:color w:val="000000"/>
          <w:sz w:val="28"/>
        </w:rPr>
        <w:t>
        айналысатын аға инженер, инженер, аға 
</w:t>
      </w:r>
      <w:r>
        <w:br/>
      </w:r>
      <w:r>
        <w:rPr>
          <w:rFonts w:ascii="Times New Roman"/>
          <w:b w:val="false"/>
          <w:i w:val="false"/>
          <w:color w:val="000000"/>
          <w:sz w:val="28"/>
        </w:rPr>
        <w:t>
        техник, техник, аға топограф, топограф,
</w:t>
      </w:r>
      <w:r>
        <w:br/>
      </w:r>
      <w:r>
        <w:rPr>
          <w:rFonts w:ascii="Times New Roman"/>
          <w:b w:val="false"/>
          <w:i w:val="false"/>
          <w:color w:val="000000"/>
          <w:sz w:val="28"/>
        </w:rPr>
        <w:t>
        гидрограф, картограф, картограф-құрастырушы,
</w:t>
      </w:r>
      <w:r>
        <w:br/>
      </w:r>
      <w:r>
        <w:rPr>
          <w:rFonts w:ascii="Times New Roman"/>
          <w:b w:val="false"/>
          <w:i w:val="false"/>
          <w:color w:val="000000"/>
          <w:sz w:val="28"/>
        </w:rPr>
        <w:t>
        сызбашы, аға зертханашы мен зертханашы           6
</w:t>
      </w:r>
      <w:r>
        <w:br/>
      </w:r>
      <w:r>
        <w:rPr>
          <w:rFonts w:ascii="Times New Roman"/>
          <w:b w:val="false"/>
          <w:i w:val="false"/>
          <w:color w:val="000000"/>
          <w:sz w:val="28"/>
        </w:rPr>
        <w:t>
122.    Аэрофотоға түсiру материалдарын камералдық 
</w:t>
      </w:r>
      <w:r>
        <w:br/>
      </w:r>
      <w:r>
        <w:rPr>
          <w:rFonts w:ascii="Times New Roman"/>
          <w:b w:val="false"/>
          <w:i w:val="false"/>
          <w:color w:val="000000"/>
          <w:sz w:val="28"/>
        </w:rPr>
        <w:t>
        өңдеумен тiкелей айналысатын аға инженер,
</w:t>
      </w:r>
      <w:r>
        <w:br/>
      </w:r>
      <w:r>
        <w:rPr>
          <w:rFonts w:ascii="Times New Roman"/>
          <w:b w:val="false"/>
          <w:i w:val="false"/>
          <w:color w:val="000000"/>
          <w:sz w:val="28"/>
        </w:rPr>
        <w:t>
        инженер, аға техник, техник, аға топограф,
</w:t>
      </w:r>
      <w:r>
        <w:br/>
      </w:r>
      <w:r>
        <w:rPr>
          <w:rFonts w:ascii="Times New Roman"/>
          <w:b w:val="false"/>
          <w:i w:val="false"/>
          <w:color w:val="000000"/>
          <w:sz w:val="28"/>
        </w:rPr>
        <w:t>
        топограф, аға фотозертханашы мен 
</w:t>
      </w:r>
      <w:r>
        <w:br/>
      </w:r>
      <w:r>
        <w:rPr>
          <w:rFonts w:ascii="Times New Roman"/>
          <w:b w:val="false"/>
          <w:i w:val="false"/>
          <w:color w:val="000000"/>
          <w:sz w:val="28"/>
        </w:rPr>
        <w:t>
        фотозертханашы, аға зертханашы, зертханашы       6
</w:t>
      </w:r>
      <w:r>
        <w:br/>
      </w:r>
      <w:r>
        <w:rPr>
          <w:rFonts w:ascii="Times New Roman"/>
          <w:b w:val="false"/>
          <w:i w:val="false"/>
          <w:color w:val="000000"/>
          <w:sz w:val="28"/>
        </w:rPr>
        <w:t>
123.    Бүкiл жұмыс күнi iшiнде астрономиялық және 
</w:t>
      </w:r>
      <w:r>
        <w:br/>
      </w:r>
      <w:r>
        <w:rPr>
          <w:rFonts w:ascii="Times New Roman"/>
          <w:b w:val="false"/>
          <w:i w:val="false"/>
          <w:color w:val="000000"/>
          <w:sz w:val="28"/>
        </w:rPr>
        <w:t>
        геодезиялық есептеу машиналарындағы жұмыспен
</w:t>
      </w:r>
      <w:r>
        <w:br/>
      </w:r>
      <w:r>
        <w:rPr>
          <w:rFonts w:ascii="Times New Roman"/>
          <w:b w:val="false"/>
          <w:i w:val="false"/>
          <w:color w:val="000000"/>
          <w:sz w:val="28"/>
        </w:rPr>
        <w:t>
        айналысатын аға инженер, инженер, аға техник,
</w:t>
      </w:r>
      <w:r>
        <w:br/>
      </w:r>
      <w:r>
        <w:rPr>
          <w:rFonts w:ascii="Times New Roman"/>
          <w:b w:val="false"/>
          <w:i w:val="false"/>
          <w:color w:val="000000"/>
          <w:sz w:val="28"/>
        </w:rPr>
        <w:t>
        техник                                           6
</w:t>
      </w:r>
    </w:p>
    <w:p>
      <w:pPr>
        <w:spacing w:after="0"/>
        <w:ind w:left="0"/>
        <w:jc w:val="both"/>
      </w:pPr>
      <w:r>
        <w:rPr>
          <w:rFonts w:ascii="Times New Roman"/>
          <w:b w:val="false"/>
          <w:i w:val="false"/>
          <w:color w:val="000000"/>
          <w:sz w:val="28"/>
        </w:rPr>
        <w:t>
                     Байланыс
</w:t>
      </w:r>
      <w:r>
        <w:br/>
      </w:r>
      <w:r>
        <w:rPr>
          <w:rFonts w:ascii="Times New Roman"/>
          <w:b w:val="false"/>
          <w:i w:val="false"/>
          <w:color w:val="000000"/>
          <w:sz w:val="28"/>
        </w:rPr>
        <w:t>
</w:t>
      </w:r>
      <w:r>
        <w:br/>
      </w:r>
      <w:r>
        <w:rPr>
          <w:rFonts w:ascii="Times New Roman"/>
          <w:b w:val="false"/>
          <w:i w:val="false"/>
          <w:color w:val="000000"/>
          <w:sz w:val="28"/>
        </w:rPr>
        <w:t>
124.    Хабар беретiн радиостанциялар мен 
</w:t>
      </w:r>
      <w:r>
        <w:br/>
      </w:r>
      <w:r>
        <w:rPr>
          <w:rFonts w:ascii="Times New Roman"/>
          <w:b w:val="false"/>
          <w:i w:val="false"/>
          <w:color w:val="000000"/>
          <w:sz w:val="28"/>
        </w:rPr>
        <w:t>
        радиолокациялық қондырғылардың ұзын толқынды,
</w:t>
      </w:r>
      <w:r>
        <w:br/>
      </w:r>
      <w:r>
        <w:rPr>
          <w:rFonts w:ascii="Times New Roman"/>
          <w:b w:val="false"/>
          <w:i w:val="false"/>
          <w:color w:val="000000"/>
          <w:sz w:val="28"/>
        </w:rPr>
        <w:t>
        орташа толқынды, қысқа толқынды, УҚТ және 
</w:t>
      </w:r>
      <w:r>
        <w:br/>
      </w:r>
      <w:r>
        <w:rPr>
          <w:rFonts w:ascii="Times New Roman"/>
          <w:b w:val="false"/>
          <w:i w:val="false"/>
          <w:color w:val="000000"/>
          <w:sz w:val="28"/>
        </w:rPr>
        <w:t>
        УҚБ-ға пайдалану-техникалық қызмет
</w:t>
      </w:r>
      <w:r>
        <w:br/>
      </w:r>
      <w:r>
        <w:rPr>
          <w:rFonts w:ascii="Times New Roman"/>
          <w:b w:val="false"/>
          <w:i w:val="false"/>
          <w:color w:val="000000"/>
          <w:sz w:val="28"/>
        </w:rPr>
        <w:t>
        көрсетумен айналысатын қызметшiлер, сондай-ақ
</w:t>
      </w:r>
      <w:r>
        <w:br/>
      </w:r>
      <w:r>
        <w:rPr>
          <w:rFonts w:ascii="Times New Roman"/>
          <w:b w:val="false"/>
          <w:i w:val="false"/>
          <w:color w:val="000000"/>
          <w:sz w:val="28"/>
        </w:rPr>
        <w:t>
        радиомаяктар мен ионосфералар станцияларының
</w:t>
      </w:r>
      <w:r>
        <w:br/>
      </w:r>
      <w:r>
        <w:rPr>
          <w:rFonts w:ascii="Times New Roman"/>
          <w:b w:val="false"/>
          <w:i w:val="false"/>
          <w:color w:val="000000"/>
          <w:sz w:val="28"/>
        </w:rPr>
        <w:t>
        қызметшiлерi                                    12
</w:t>
      </w:r>
      <w:r>
        <w:br/>
      </w:r>
      <w:r>
        <w:rPr>
          <w:rFonts w:ascii="Times New Roman"/>
          <w:b w:val="false"/>
          <w:i w:val="false"/>
          <w:color w:val="000000"/>
          <w:sz w:val="28"/>
        </w:rPr>
        <w:t>
125.    Радиохабар таратушы және радиолакциялық 
</w:t>
      </w:r>
      <w:r>
        <w:br/>
      </w:r>
      <w:r>
        <w:rPr>
          <w:rFonts w:ascii="Times New Roman"/>
          <w:b w:val="false"/>
          <w:i w:val="false"/>
          <w:color w:val="000000"/>
          <w:sz w:val="28"/>
        </w:rPr>
        <w:t>
        қондырғылар орнатылған үй-жайларда тiкелей
</w:t>
      </w:r>
      <w:r>
        <w:br/>
      </w:r>
      <w:r>
        <w:rPr>
          <w:rFonts w:ascii="Times New Roman"/>
          <w:b w:val="false"/>
          <w:i w:val="false"/>
          <w:color w:val="000000"/>
          <w:sz w:val="28"/>
        </w:rPr>
        <w:t>
        қосалқы жұмыстар атқаратын жұмысшылар            6
</w:t>
      </w:r>
    </w:p>
    <w:p>
      <w:pPr>
        <w:spacing w:after="0"/>
        <w:ind w:left="0"/>
        <w:jc w:val="both"/>
      </w:pPr>
      <w:r>
        <w:rPr>
          <w:rFonts w:ascii="Times New Roman"/>
          <w:b w:val="false"/>
          <w:i w:val="false"/>
          <w:color w:val="000000"/>
          <w:sz w:val="28"/>
        </w:rPr>
        <w:t>
</w:t>
      </w:r>
      <w:r>
        <w:rPr>
          <w:rFonts w:ascii="Times New Roman"/>
          <w:b/>
          <w:i w:val="false"/>
          <w:color w:val="000000"/>
          <w:sz w:val="28"/>
        </w:rPr>
        <w:t>
4. ӨЗЕН КӨЛIГI
</w:t>
      </w:r>
      <w:r>
        <w:rPr>
          <w:rFonts w:ascii="Times New Roman"/>
          <w:b w:val="false"/>
          <w:i w:val="false"/>
          <w:color w:val="000000"/>
          <w:sz w:val="28"/>
        </w:rPr>
        <w:t>
</w:t>
      </w:r>
      <w:r>
        <w:br/>
      </w:r>
      <w:r>
        <w:rPr>
          <w:rFonts w:ascii="Times New Roman"/>
          <w:b w:val="false"/>
          <w:i w:val="false"/>
          <w:color w:val="000000"/>
          <w:sz w:val="28"/>
        </w:rPr>
        <w:t>
                         Флот
</w:t>
      </w:r>
      <w:r>
        <w:br/>
      </w:r>
      <w:r>
        <w:rPr>
          <w:rFonts w:ascii="Times New Roman"/>
          <w:b w:val="false"/>
          <w:i w:val="false"/>
          <w:color w:val="000000"/>
          <w:sz w:val="28"/>
        </w:rPr>
        <w:t>
</w:t>
      </w:r>
      <w:r>
        <w:br/>
      </w:r>
      <w:r>
        <w:rPr>
          <w:rFonts w:ascii="Times New Roman"/>
          <w:b w:val="false"/>
          <w:i w:val="false"/>
          <w:color w:val="000000"/>
          <w:sz w:val="28"/>
        </w:rPr>
        <w:t>
126.    Ашық катерлердi қоспағанда, барлық түрдегi
</w:t>
      </w:r>
      <w:r>
        <w:br/>
      </w:r>
      <w:r>
        <w:rPr>
          <w:rFonts w:ascii="Times New Roman"/>
          <w:b w:val="false"/>
          <w:i w:val="false"/>
          <w:color w:val="000000"/>
          <w:sz w:val="28"/>
        </w:rPr>
        <w:t>
        флот кемелерiнiң, сондай-ақ арнаулы
</w:t>
      </w:r>
      <w:r>
        <w:br/>
      </w:r>
      <w:r>
        <w:rPr>
          <w:rFonts w:ascii="Times New Roman"/>
          <w:b w:val="false"/>
          <w:i w:val="false"/>
          <w:color w:val="000000"/>
          <w:sz w:val="28"/>
        </w:rPr>
        <w:t>
        мақсаттағы кемелердiң (жүзбелi
</w:t>
      </w:r>
      <w:r>
        <w:br/>
      </w:r>
      <w:r>
        <w:rPr>
          <w:rFonts w:ascii="Times New Roman"/>
          <w:b w:val="false"/>
          <w:i w:val="false"/>
          <w:color w:val="000000"/>
          <w:sz w:val="28"/>
        </w:rPr>
        <w:t>
        шеберханалардың, крандар, мәдени базалардың,
</w:t>
      </w:r>
      <w:r>
        <w:br/>
      </w:r>
      <w:r>
        <w:rPr>
          <w:rFonts w:ascii="Times New Roman"/>
          <w:b w:val="false"/>
          <w:i w:val="false"/>
          <w:color w:val="000000"/>
          <w:sz w:val="28"/>
        </w:rPr>
        <w:t>
        гидромониторлардың, мұнай айдау және 
</w:t>
      </w:r>
      <w:r>
        <w:br/>
      </w:r>
      <w:r>
        <w:rPr>
          <w:rFonts w:ascii="Times New Roman"/>
          <w:b w:val="false"/>
          <w:i w:val="false"/>
          <w:color w:val="000000"/>
          <w:sz w:val="28"/>
        </w:rPr>
        <w:t>
        бункерлеу станцияларының, тиеп-түсiрушiлердiң,
</w:t>
      </w:r>
      <w:r>
        <w:br/>
      </w:r>
      <w:r>
        <w:rPr>
          <w:rFonts w:ascii="Times New Roman"/>
          <w:b w:val="false"/>
          <w:i w:val="false"/>
          <w:color w:val="000000"/>
          <w:sz w:val="28"/>
        </w:rPr>
        <w:t>
        доктардың және т.б.) машина командасы:
</w:t>
      </w:r>
      <w:r>
        <w:br/>
      </w:r>
      <w:r>
        <w:rPr>
          <w:rFonts w:ascii="Times New Roman"/>
          <w:b w:val="false"/>
          <w:i w:val="false"/>
          <w:color w:val="000000"/>
          <w:sz w:val="28"/>
        </w:rPr>
        <w:t>
        1) механиктер (электр механиктер) және 
</w:t>
      </w:r>
      <w:r>
        <w:br/>
      </w:r>
      <w:r>
        <w:rPr>
          <w:rFonts w:ascii="Times New Roman"/>
          <w:b w:val="false"/>
          <w:i w:val="false"/>
          <w:color w:val="000000"/>
          <w:sz w:val="28"/>
        </w:rPr>
        <w:t>
        олардың көмекшiлерi, барлық атаудағы
</w:t>
      </w:r>
      <w:r>
        <w:br/>
      </w:r>
      <w:r>
        <w:rPr>
          <w:rFonts w:ascii="Times New Roman"/>
          <w:b w:val="false"/>
          <w:i w:val="false"/>
          <w:color w:val="000000"/>
          <w:sz w:val="28"/>
        </w:rPr>
        <w:t>
        машинистер мен моторшылар, барлық атаудағы
</w:t>
      </w:r>
      <w:r>
        <w:br/>
      </w:r>
      <w:r>
        <w:rPr>
          <w:rFonts w:ascii="Times New Roman"/>
          <w:b w:val="false"/>
          <w:i w:val="false"/>
          <w:color w:val="000000"/>
          <w:sz w:val="28"/>
        </w:rPr>
        <w:t>
        электршiлер                                     12
</w:t>
      </w:r>
      <w:r>
        <w:br/>
      </w:r>
      <w:r>
        <w:rPr>
          <w:rFonts w:ascii="Times New Roman"/>
          <w:b w:val="false"/>
          <w:i w:val="false"/>
          <w:color w:val="000000"/>
          <w:sz w:val="28"/>
        </w:rPr>
        <w:t>
        2) барлық атаудағы кочегарлар:
</w:t>
      </w:r>
      <w:r>
        <w:br/>
      </w:r>
      <w:r>
        <w:rPr>
          <w:rFonts w:ascii="Times New Roman"/>
          <w:b w:val="false"/>
          <w:i w:val="false"/>
          <w:color w:val="000000"/>
          <w:sz w:val="28"/>
        </w:rPr>
        <w:t>
        қатты отынмен жұмыс iстеу кезiндегi             12      6
</w:t>
      </w:r>
      <w:r>
        <w:br/>
      </w:r>
      <w:r>
        <w:rPr>
          <w:rFonts w:ascii="Times New Roman"/>
          <w:b w:val="false"/>
          <w:i w:val="false"/>
          <w:color w:val="000000"/>
          <w:sz w:val="28"/>
        </w:rPr>
        <w:t>
        сұйық отынмен жұмыс iстеу кезiндегi             12
</w:t>
      </w:r>
      <w:r>
        <w:br/>
      </w:r>
      <w:r>
        <w:rPr>
          <w:rFonts w:ascii="Times New Roman"/>
          <w:b w:val="false"/>
          <w:i w:val="false"/>
          <w:color w:val="000000"/>
          <w:sz w:val="28"/>
        </w:rPr>
        <w:t>
127.    Палуба командасы:
</w:t>
      </w:r>
      <w:r>
        <w:br/>
      </w:r>
      <w:r>
        <w:rPr>
          <w:rFonts w:ascii="Times New Roman"/>
          <w:b w:val="false"/>
          <w:i w:val="false"/>
          <w:color w:val="000000"/>
          <w:sz w:val="28"/>
        </w:rPr>
        <w:t>
        1) мұнай өнiмдерiн тасымалдаушы құймалы
</w:t>
      </w:r>
      <w:r>
        <w:br/>
      </w:r>
      <w:r>
        <w:rPr>
          <w:rFonts w:ascii="Times New Roman"/>
          <w:b w:val="false"/>
          <w:i w:val="false"/>
          <w:color w:val="000000"/>
          <w:sz w:val="28"/>
        </w:rPr>
        <w:t>
        кемелер, жүзбелi мұнай айдаушы, жүзбелi
</w:t>
      </w:r>
      <w:r>
        <w:br/>
      </w:r>
      <w:r>
        <w:rPr>
          <w:rFonts w:ascii="Times New Roman"/>
          <w:b w:val="false"/>
          <w:i w:val="false"/>
          <w:color w:val="000000"/>
          <w:sz w:val="28"/>
        </w:rPr>
        <w:t>
        мұнай айдаушы және тазалаушы, түтiнмен қысым
</w:t>
      </w:r>
      <w:r>
        <w:br/>
      </w:r>
      <w:r>
        <w:rPr>
          <w:rFonts w:ascii="Times New Roman"/>
          <w:b w:val="false"/>
          <w:i w:val="false"/>
          <w:color w:val="000000"/>
          <w:sz w:val="28"/>
        </w:rPr>
        <w:t>
        жасаушы станциялар: капитан мен оның
</w:t>
      </w:r>
      <w:r>
        <w:br/>
      </w:r>
      <w:r>
        <w:rPr>
          <w:rFonts w:ascii="Times New Roman"/>
          <w:b w:val="false"/>
          <w:i w:val="false"/>
          <w:color w:val="000000"/>
          <w:sz w:val="28"/>
        </w:rPr>
        <w:t>
        көмекшiлерi, руль ұстаушылар мен барлық
</w:t>
      </w:r>
      <w:r>
        <w:br/>
      </w:r>
      <w:r>
        <w:rPr>
          <w:rFonts w:ascii="Times New Roman"/>
          <w:b w:val="false"/>
          <w:i w:val="false"/>
          <w:color w:val="000000"/>
          <w:sz w:val="28"/>
        </w:rPr>
        <w:t>
        атаудағы матростар, боцман                       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Этилденген мұнай өнiмдерiн,
</w:t>
      </w:r>
      <w:r>
        <w:br/>
      </w:r>
      <w:r>
        <w:rPr>
          <w:rFonts w:ascii="Times New Roman"/>
          <w:b w:val="false"/>
          <w:i w:val="false"/>
          <w:color w:val="000000"/>
          <w:sz w:val="28"/>
        </w:rPr>
        <w:t>
        күкiрттi мұнайды және құрамында күкiрттiң
</w:t>
      </w:r>
      <w:r>
        <w:br/>
      </w:r>
      <w:r>
        <w:rPr>
          <w:rFonts w:ascii="Times New Roman"/>
          <w:b w:val="false"/>
          <w:i w:val="false"/>
          <w:color w:val="000000"/>
          <w:sz w:val="28"/>
        </w:rPr>
        <w:t>
        0,5 және одан да жоғары салмақтағы процент 
</w:t>
      </w:r>
      <w:r>
        <w:br/>
      </w:r>
      <w:r>
        <w:rPr>
          <w:rFonts w:ascii="Times New Roman"/>
          <w:b w:val="false"/>
          <w:i w:val="false"/>
          <w:color w:val="000000"/>
          <w:sz w:val="28"/>
        </w:rPr>
        <w:t>
        бар оның өңделген өнiмiн тасымалдаушы
</w:t>
      </w:r>
      <w:r>
        <w:br/>
      </w:r>
      <w:r>
        <w:rPr>
          <w:rFonts w:ascii="Times New Roman"/>
          <w:b w:val="false"/>
          <w:i w:val="false"/>
          <w:color w:val="000000"/>
          <w:sz w:val="28"/>
        </w:rPr>
        <w:t>
        құймалы кемелер палубалық командасына, 
</w:t>
      </w:r>
      <w:r>
        <w:br/>
      </w:r>
      <w:r>
        <w:rPr>
          <w:rFonts w:ascii="Times New Roman"/>
          <w:b w:val="false"/>
          <w:i w:val="false"/>
          <w:color w:val="000000"/>
          <w:sz w:val="28"/>
        </w:rPr>
        <w:t>
        сондай-ақ аталған мұнай өнiмдерiмен жұмыс
</w:t>
      </w:r>
      <w:r>
        <w:br/>
      </w:r>
      <w:r>
        <w:rPr>
          <w:rFonts w:ascii="Times New Roman"/>
          <w:b w:val="false"/>
          <w:i w:val="false"/>
          <w:color w:val="000000"/>
          <w:sz w:val="28"/>
        </w:rPr>
        <w:t>
        iстеу кезiндегi жүзбелi мұнай айдаушы
</w:t>
      </w:r>
      <w:r>
        <w:br/>
      </w:r>
      <w:r>
        <w:rPr>
          <w:rFonts w:ascii="Times New Roman"/>
          <w:b w:val="false"/>
          <w:i w:val="false"/>
          <w:color w:val="000000"/>
          <w:sz w:val="28"/>
        </w:rPr>
        <w:t>
        және тазалаушы, түтiнмен қысым жасаушы
</w:t>
      </w:r>
      <w:r>
        <w:br/>
      </w:r>
      <w:r>
        <w:rPr>
          <w:rFonts w:ascii="Times New Roman"/>
          <w:b w:val="false"/>
          <w:i w:val="false"/>
          <w:color w:val="000000"/>
          <w:sz w:val="28"/>
        </w:rPr>
        <w:t>
        станциялардың палубалық командасына ұзақтығы
</w:t>
      </w:r>
      <w:r>
        <w:br/>
      </w:r>
      <w:r>
        <w:rPr>
          <w:rFonts w:ascii="Times New Roman"/>
          <w:b w:val="false"/>
          <w:i w:val="false"/>
          <w:color w:val="000000"/>
          <w:sz w:val="28"/>
        </w:rPr>
        <w:t>
        12 күнтiзбелiк қосымша демалыс берiледi
</w:t>
      </w:r>
      <w:r>
        <w:br/>
      </w:r>
      <w:r>
        <w:rPr>
          <w:rFonts w:ascii="Times New Roman"/>
          <w:b w:val="false"/>
          <w:i w:val="false"/>
          <w:color w:val="000000"/>
          <w:sz w:val="28"/>
        </w:rPr>
        <w:t>
        2) жүзбелi доктар: док бастығының ауысымдық
</w:t>
      </w:r>
      <w:r>
        <w:br/>
      </w:r>
      <w:r>
        <w:rPr>
          <w:rFonts w:ascii="Times New Roman"/>
          <w:b w:val="false"/>
          <w:i w:val="false"/>
          <w:color w:val="000000"/>
          <w:sz w:val="28"/>
        </w:rPr>
        <w:t>
        көмекшiсi, боцман, шығыршы, барлық атаудағы
</w:t>
      </w:r>
      <w:r>
        <w:br/>
      </w:r>
      <w:r>
        <w:rPr>
          <w:rFonts w:ascii="Times New Roman"/>
          <w:b w:val="false"/>
          <w:i w:val="false"/>
          <w:color w:val="000000"/>
          <w:sz w:val="28"/>
        </w:rPr>
        <w:t>
        матростар, док жұмысшысы                         6
</w:t>
      </w:r>
      <w:r>
        <w:br/>
      </w:r>
      <w:r>
        <w:rPr>
          <w:rFonts w:ascii="Times New Roman"/>
          <w:b w:val="false"/>
          <w:i w:val="false"/>
          <w:color w:val="000000"/>
          <w:sz w:val="28"/>
        </w:rPr>
        <w:t>
        3) жүзбелi астық, цемент, көмiр және
</w:t>
      </w:r>
      <w:r>
        <w:br/>
      </w:r>
      <w:r>
        <w:rPr>
          <w:rFonts w:ascii="Times New Roman"/>
          <w:b w:val="false"/>
          <w:i w:val="false"/>
          <w:color w:val="000000"/>
          <w:sz w:val="28"/>
        </w:rPr>
        <w:t>
        басқа да үймелi жүктердi тиеп-түсiрушiлер:
</w:t>
      </w:r>
      <w:r>
        <w:br/>
      </w:r>
      <w:r>
        <w:rPr>
          <w:rFonts w:ascii="Times New Roman"/>
          <w:b w:val="false"/>
          <w:i w:val="false"/>
          <w:color w:val="000000"/>
          <w:sz w:val="28"/>
        </w:rPr>
        <w:t>
        шкипер және оның көмекшiсi, боцман, руль 
</w:t>
      </w:r>
      <w:r>
        <w:br/>
      </w:r>
      <w:r>
        <w:rPr>
          <w:rFonts w:ascii="Times New Roman"/>
          <w:b w:val="false"/>
          <w:i w:val="false"/>
          <w:color w:val="000000"/>
          <w:sz w:val="28"/>
        </w:rPr>
        <w:t>
        ұстаушы, шығыршы мен матрос                      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126 және 127 тармақтарға.
</w:t>
      </w:r>
      <w:r>
        <w:br/>
      </w:r>
      <w:r>
        <w:rPr>
          <w:rFonts w:ascii="Times New Roman"/>
          <w:b w:val="false"/>
          <w:i w:val="false"/>
          <w:color w:val="000000"/>
          <w:sz w:val="28"/>
        </w:rPr>
        <w:t>
        Этилденген бензиндi, бос күкiрттi сутегi
</w:t>
      </w:r>
      <w:r>
        <w:br/>
      </w:r>
      <w:r>
        <w:rPr>
          <w:rFonts w:ascii="Times New Roman"/>
          <w:b w:val="false"/>
          <w:i w:val="false"/>
          <w:color w:val="000000"/>
          <w:sz w:val="28"/>
        </w:rPr>
        <w:t>
        бөлiп шығаратын күкiрттi мұнай мен 
</w:t>
      </w:r>
      <w:r>
        <w:br/>
      </w:r>
      <w:r>
        <w:rPr>
          <w:rFonts w:ascii="Times New Roman"/>
          <w:b w:val="false"/>
          <w:i w:val="false"/>
          <w:color w:val="000000"/>
          <w:sz w:val="28"/>
        </w:rPr>
        <w:t>
        дистилляттарды айдау кезiндегi мұнай айдаушы
</w:t>
      </w:r>
      <w:r>
        <w:br/>
      </w:r>
      <w:r>
        <w:rPr>
          <w:rFonts w:ascii="Times New Roman"/>
          <w:b w:val="false"/>
          <w:i w:val="false"/>
          <w:color w:val="000000"/>
          <w:sz w:val="28"/>
        </w:rPr>
        <w:t>
        станциялардың машина және палубалық 
</w:t>
      </w:r>
      <w:r>
        <w:br/>
      </w:r>
      <w:r>
        <w:rPr>
          <w:rFonts w:ascii="Times New Roman"/>
          <w:b w:val="false"/>
          <w:i w:val="false"/>
          <w:color w:val="000000"/>
          <w:sz w:val="28"/>
        </w:rPr>
        <w:t>
        командасына 6 сағаттық қысқартылған жұмыс күнi
</w:t>
      </w:r>
      <w:r>
        <w:br/>
      </w:r>
      <w:r>
        <w:rPr>
          <w:rFonts w:ascii="Times New Roman"/>
          <w:b w:val="false"/>
          <w:i w:val="false"/>
          <w:color w:val="000000"/>
          <w:sz w:val="28"/>
        </w:rPr>
        <w:t>
        тағайындалады
</w:t>
      </w:r>
      <w:r>
        <w:br/>
      </w:r>
      <w:r>
        <w:rPr>
          <w:rFonts w:ascii="Times New Roman"/>
          <w:b w:val="false"/>
          <w:i w:val="false"/>
          <w:color w:val="000000"/>
          <w:sz w:val="28"/>
        </w:rPr>
        <w:t>
128.    Капитан-механик, капитан-механик көмекшiсi,
</w:t>
      </w:r>
      <w:r>
        <w:br/>
      </w:r>
      <w:r>
        <w:rPr>
          <w:rFonts w:ascii="Times New Roman"/>
          <w:b w:val="false"/>
          <w:i w:val="false"/>
          <w:color w:val="000000"/>
          <w:sz w:val="28"/>
        </w:rPr>
        <w:t>
        механик командирi, командир-механик көмекшiсi,
</w:t>
      </w:r>
      <w:r>
        <w:br/>
      </w:r>
      <w:r>
        <w:rPr>
          <w:rFonts w:ascii="Times New Roman"/>
          <w:b w:val="false"/>
          <w:i w:val="false"/>
          <w:color w:val="000000"/>
          <w:sz w:val="28"/>
        </w:rPr>
        <w:t>
        штурман-механик көмекшiсi, командир
</w:t>
      </w:r>
      <w:r>
        <w:br/>
      </w:r>
      <w:r>
        <w:rPr>
          <w:rFonts w:ascii="Times New Roman"/>
          <w:b w:val="false"/>
          <w:i w:val="false"/>
          <w:color w:val="000000"/>
          <w:sz w:val="28"/>
        </w:rPr>
        <w:t>
        көмекшiсi-механик көмекшiсi, механик-штурман,
</w:t>
      </w:r>
      <w:r>
        <w:br/>
      </w:r>
      <w:r>
        <w:rPr>
          <w:rFonts w:ascii="Times New Roman"/>
          <w:b w:val="false"/>
          <w:i w:val="false"/>
          <w:color w:val="000000"/>
          <w:sz w:val="28"/>
        </w:rPr>
        <w:t>
        механик көмекшiсi-штурман, капитан-дублер-
</w:t>
      </w:r>
      <w:r>
        <w:br/>
      </w:r>
      <w:r>
        <w:rPr>
          <w:rFonts w:ascii="Times New Roman"/>
          <w:b w:val="false"/>
          <w:i w:val="false"/>
          <w:color w:val="000000"/>
          <w:sz w:val="28"/>
        </w:rPr>
        <w:t>
        механик дублер, механик-капитан дублер, 
</w:t>
      </w:r>
      <w:r>
        <w:br/>
      </w:r>
      <w:r>
        <w:rPr>
          <w:rFonts w:ascii="Times New Roman"/>
          <w:b w:val="false"/>
          <w:i w:val="false"/>
          <w:color w:val="000000"/>
          <w:sz w:val="28"/>
        </w:rPr>
        <w:t>
        капитан дублер-механик көмекшiсi,
</w:t>
      </w:r>
      <w:r>
        <w:br/>
      </w:r>
      <w:r>
        <w:rPr>
          <w:rFonts w:ascii="Times New Roman"/>
          <w:b w:val="false"/>
          <w:i w:val="false"/>
          <w:color w:val="000000"/>
          <w:sz w:val="28"/>
        </w:rPr>
        <w:t>
        механик-капитан дублер, механик-капитан
</w:t>
      </w:r>
      <w:r>
        <w:br/>
      </w:r>
      <w:r>
        <w:rPr>
          <w:rFonts w:ascii="Times New Roman"/>
          <w:b w:val="false"/>
          <w:i w:val="false"/>
          <w:color w:val="000000"/>
          <w:sz w:val="28"/>
        </w:rPr>
        <w:t>
        көмекшiсi, электр механик-капитан,
</w:t>
      </w:r>
      <w:r>
        <w:br/>
      </w:r>
      <w:r>
        <w:rPr>
          <w:rFonts w:ascii="Times New Roman"/>
          <w:b w:val="false"/>
          <w:i w:val="false"/>
          <w:color w:val="000000"/>
          <w:sz w:val="28"/>
        </w:rPr>
        <w:t>
        ауысымдық электр механик-капитанның 
</w:t>
      </w:r>
      <w:r>
        <w:br/>
      </w:r>
      <w:r>
        <w:rPr>
          <w:rFonts w:ascii="Times New Roman"/>
          <w:b w:val="false"/>
          <w:i w:val="false"/>
          <w:color w:val="000000"/>
          <w:sz w:val="28"/>
        </w:rPr>
        <w:t>
        көмекшiсi, механик-шпикер, механик-шпикердiң
</w:t>
      </w:r>
      <w:r>
        <w:br/>
      </w:r>
      <w:r>
        <w:rPr>
          <w:rFonts w:ascii="Times New Roman"/>
          <w:b w:val="false"/>
          <w:i w:val="false"/>
          <w:color w:val="000000"/>
          <w:sz w:val="28"/>
        </w:rPr>
        <w:t>
        ауысымдық көмекшiсi                              6
</w:t>
      </w:r>
      <w:r>
        <w:br/>
      </w:r>
      <w:r>
        <w:rPr>
          <w:rFonts w:ascii="Times New Roman"/>
          <w:b w:val="false"/>
          <w:i w:val="false"/>
          <w:color w:val="000000"/>
          <w:sz w:val="28"/>
        </w:rPr>
        <w:t>
129.    Моторшы-руль ұстаушы, шығыршы-моторшы, 
</w:t>
      </w:r>
      <w:r>
        <w:br/>
      </w:r>
      <w:r>
        <w:rPr>
          <w:rFonts w:ascii="Times New Roman"/>
          <w:b w:val="false"/>
          <w:i w:val="false"/>
          <w:color w:val="000000"/>
          <w:sz w:val="28"/>
        </w:rPr>
        <w:t>
        маторшы-матрос, матрос-боцман, машинист-руль
</w:t>
      </w:r>
      <w:r>
        <w:br/>
      </w:r>
      <w:r>
        <w:rPr>
          <w:rFonts w:ascii="Times New Roman"/>
          <w:b w:val="false"/>
          <w:i w:val="false"/>
          <w:color w:val="000000"/>
          <w:sz w:val="28"/>
        </w:rPr>
        <w:t>
        ұстаушы, машинист-матрос, матрос-кочегар
</w:t>
      </w:r>
      <w:r>
        <w:br/>
      </w:r>
      <w:r>
        <w:rPr>
          <w:rFonts w:ascii="Times New Roman"/>
          <w:b w:val="false"/>
          <w:i w:val="false"/>
          <w:color w:val="000000"/>
          <w:sz w:val="28"/>
        </w:rPr>
        <w:t>
        (ашық катерлердi қоспағанда)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128 және 129-тармақтарға
</w:t>
      </w:r>
      <w:r>
        <w:br/>
      </w:r>
      <w:r>
        <w:rPr>
          <w:rFonts w:ascii="Times New Roman"/>
          <w:b w:val="false"/>
          <w:i w:val="false"/>
          <w:color w:val="000000"/>
          <w:sz w:val="28"/>
        </w:rPr>
        <w:t>
        Мұнай құйылатын кемелер экипажының
</w:t>
      </w:r>
      <w:r>
        <w:br/>
      </w:r>
      <w:r>
        <w:rPr>
          <w:rFonts w:ascii="Times New Roman"/>
          <w:b w:val="false"/>
          <w:i w:val="false"/>
          <w:color w:val="000000"/>
          <w:sz w:val="28"/>
        </w:rPr>
        <w:t>
        палубалық және машиналық құрам 
</w:t>
      </w:r>
      <w:r>
        <w:br/>
      </w:r>
      <w:r>
        <w:rPr>
          <w:rFonts w:ascii="Times New Roman"/>
          <w:b w:val="false"/>
          <w:i w:val="false"/>
          <w:color w:val="000000"/>
          <w:sz w:val="28"/>
        </w:rPr>
        <w:t>
        қызметтерiн қоса атқарып жұмыс 
</w:t>
      </w:r>
      <w:r>
        <w:br/>
      </w:r>
      <w:r>
        <w:rPr>
          <w:rFonts w:ascii="Times New Roman"/>
          <w:b w:val="false"/>
          <w:i w:val="false"/>
          <w:color w:val="000000"/>
          <w:sz w:val="28"/>
        </w:rPr>
        <w:t>
        iстейтiн мүшелерiне, егер жұмыс 
</w:t>
      </w:r>
      <w:r>
        <w:br/>
      </w:r>
      <w:r>
        <w:rPr>
          <w:rFonts w:ascii="Times New Roman"/>
          <w:b w:val="false"/>
          <w:i w:val="false"/>
          <w:color w:val="000000"/>
          <w:sz w:val="28"/>
        </w:rPr>
        <w:t>
        уақытының (күнiнiң) жартысы қосымша
</w:t>
      </w:r>
      <w:r>
        <w:br/>
      </w:r>
      <w:r>
        <w:rPr>
          <w:rFonts w:ascii="Times New Roman"/>
          <w:b w:val="false"/>
          <w:i w:val="false"/>
          <w:color w:val="000000"/>
          <w:sz w:val="28"/>
        </w:rPr>
        <w:t>
        12 күндiк демалыс беру құқығына 
</w:t>
      </w:r>
      <w:r>
        <w:br/>
      </w:r>
      <w:r>
        <w:rPr>
          <w:rFonts w:ascii="Times New Roman"/>
          <w:b w:val="false"/>
          <w:i w:val="false"/>
          <w:color w:val="000000"/>
          <w:sz w:val="28"/>
        </w:rPr>
        <w:t>
        жататын жұмыстар iстеуге және жартысы
</w:t>
      </w:r>
      <w:r>
        <w:br/>
      </w:r>
      <w:r>
        <w:rPr>
          <w:rFonts w:ascii="Times New Roman"/>
          <w:b w:val="false"/>
          <w:i w:val="false"/>
          <w:color w:val="000000"/>
          <w:sz w:val="28"/>
        </w:rPr>
        <w:t>
        қосымша 6 күндiк демалыс беру құқығына
</w:t>
      </w:r>
      <w:r>
        <w:br/>
      </w:r>
      <w:r>
        <w:rPr>
          <w:rFonts w:ascii="Times New Roman"/>
          <w:b w:val="false"/>
          <w:i w:val="false"/>
          <w:color w:val="000000"/>
          <w:sz w:val="28"/>
        </w:rPr>
        <w:t>
        жататын жұмыстар iстеуге кетсе, бiр
</w:t>
      </w:r>
      <w:r>
        <w:br/>
      </w:r>
      <w:r>
        <w:rPr>
          <w:rFonts w:ascii="Times New Roman"/>
          <w:b w:val="false"/>
          <w:i w:val="false"/>
          <w:color w:val="000000"/>
          <w:sz w:val="28"/>
        </w:rPr>
        <w:t>
        жыл үшiн 9 күнтiзбелiк демалыс
</w:t>
      </w:r>
      <w:r>
        <w:br/>
      </w:r>
      <w:r>
        <w:rPr>
          <w:rFonts w:ascii="Times New Roman"/>
          <w:b w:val="false"/>
          <w:i w:val="false"/>
          <w:color w:val="000000"/>
          <w:sz w:val="28"/>
        </w:rPr>
        <w:t>
        берiледi                                         6
</w:t>
      </w:r>
      <w:r>
        <w:br/>
      </w:r>
      <w:r>
        <w:rPr>
          <w:rFonts w:ascii="Times New Roman"/>
          <w:b w:val="false"/>
          <w:i w:val="false"/>
          <w:color w:val="000000"/>
          <w:sz w:val="28"/>
        </w:rPr>
        <w:t>
130.    Кемеде жұмыс iстеу кезiндегi аспазшы             6
</w:t>
      </w:r>
      <w:r>
        <w:br/>
      </w:r>
      <w:r>
        <w:rPr>
          <w:rFonts w:ascii="Times New Roman"/>
          <w:b w:val="false"/>
          <w:i w:val="false"/>
          <w:color w:val="000000"/>
          <w:sz w:val="28"/>
        </w:rPr>
        <w:t>
131.    Кемеде радиовахта жүргiзушi
</w:t>
      </w:r>
      <w:r>
        <w:br/>
      </w:r>
      <w:r>
        <w:rPr>
          <w:rFonts w:ascii="Times New Roman"/>
          <w:b w:val="false"/>
          <w:i w:val="false"/>
          <w:color w:val="000000"/>
          <w:sz w:val="28"/>
        </w:rPr>
        <w:t>
        радиотехник пен радиооператор                   12
</w:t>
      </w:r>
      <w:r>
        <w:br/>
      </w:r>
      <w:r>
        <w:rPr>
          <w:rFonts w:ascii="Times New Roman"/>
          <w:b w:val="false"/>
          <w:i w:val="false"/>
          <w:color w:val="000000"/>
          <w:sz w:val="28"/>
        </w:rPr>
        <w:t>
132.    Кеме iшiн, мұнай өнiмдерi мен химиялық
</w:t>
      </w:r>
      <w:r>
        <w:br/>
      </w:r>
      <w:r>
        <w:rPr>
          <w:rFonts w:ascii="Times New Roman"/>
          <w:b w:val="false"/>
          <w:i w:val="false"/>
          <w:color w:val="000000"/>
          <w:sz w:val="28"/>
        </w:rPr>
        <w:t>
        өнiмдерден босатылған цистерналарды 
</w:t>
      </w:r>
      <w:r>
        <w:br/>
      </w:r>
      <w:r>
        <w:rPr>
          <w:rFonts w:ascii="Times New Roman"/>
          <w:b w:val="false"/>
          <w:i w:val="false"/>
          <w:color w:val="000000"/>
          <w:sz w:val="28"/>
        </w:rPr>
        <w:t>
        және басқа да ыдыстарды тазалаумен 
</w:t>
      </w:r>
      <w:r>
        <w:br/>
      </w:r>
      <w:r>
        <w:rPr>
          <w:rFonts w:ascii="Times New Roman"/>
          <w:b w:val="false"/>
          <w:i w:val="false"/>
          <w:color w:val="000000"/>
          <w:sz w:val="28"/>
        </w:rPr>
        <w:t>
        тiкелей айналысатын кеме экипажы                12      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Тазалау жұмысымен айналысатын
</w:t>
      </w:r>
      <w:r>
        <w:br/>
      </w:r>
      <w:r>
        <w:rPr>
          <w:rFonts w:ascii="Times New Roman"/>
          <w:b w:val="false"/>
          <w:i w:val="false"/>
          <w:color w:val="000000"/>
          <w:sz w:val="28"/>
        </w:rPr>
        <w:t>
        кеме экипаждарына қысқартылған жұмыс
</w:t>
      </w:r>
      <w:r>
        <w:br/>
      </w:r>
      <w:r>
        <w:rPr>
          <w:rFonts w:ascii="Times New Roman"/>
          <w:b w:val="false"/>
          <w:i w:val="false"/>
          <w:color w:val="000000"/>
          <w:sz w:val="28"/>
        </w:rPr>
        <w:t>
        күнi тек тазалау жұмысы жүргiзiлген
</w:t>
      </w:r>
      <w:r>
        <w:br/>
      </w:r>
      <w:r>
        <w:rPr>
          <w:rFonts w:ascii="Times New Roman"/>
          <w:b w:val="false"/>
          <w:i w:val="false"/>
          <w:color w:val="000000"/>
          <w:sz w:val="28"/>
        </w:rPr>
        <w:t>
        күнi ғана берiледi
</w:t>
      </w:r>
    </w:p>
    <w:p>
      <w:pPr>
        <w:spacing w:after="0"/>
        <w:ind w:left="0"/>
        <w:jc w:val="both"/>
      </w:pPr>
      <w:r>
        <w:rPr>
          <w:rFonts w:ascii="Times New Roman"/>
          <w:b w:val="false"/>
          <w:i w:val="false"/>
          <w:color w:val="000000"/>
          <w:sz w:val="28"/>
        </w:rPr>
        <w:t>
                  Жол шаруашылығы
</w:t>
      </w:r>
      <w:r>
        <w:br/>
      </w:r>
      <w:r>
        <w:rPr>
          <w:rFonts w:ascii="Times New Roman"/>
          <w:b w:val="false"/>
          <w:i w:val="false"/>
          <w:color w:val="000000"/>
          <w:sz w:val="28"/>
        </w:rPr>
        <w:t>
</w:t>
      </w:r>
      <w:r>
        <w:br/>
      </w:r>
      <w:r>
        <w:rPr>
          <w:rFonts w:ascii="Times New Roman"/>
          <w:b w:val="false"/>
          <w:i w:val="false"/>
          <w:color w:val="000000"/>
          <w:sz w:val="28"/>
        </w:rPr>
        <w:t>
133.    Сүңгуiр, құтқару қызметiнiң жеңiл
</w:t>
      </w:r>
      <w:r>
        <w:br/>
      </w:r>
      <w:r>
        <w:rPr>
          <w:rFonts w:ascii="Times New Roman"/>
          <w:b w:val="false"/>
          <w:i w:val="false"/>
          <w:color w:val="000000"/>
          <w:sz w:val="28"/>
        </w:rPr>
        <w:t>
        жарақталған сүңгуiрін қоспағанда                12      6
</w:t>
      </w:r>
      <w:r>
        <w:br/>
      </w:r>
      <w:r>
        <w:rPr>
          <w:rFonts w:ascii="Times New Roman"/>
          <w:b w:val="false"/>
          <w:i w:val="false"/>
          <w:color w:val="000000"/>
          <w:sz w:val="28"/>
        </w:rPr>
        <w:t>
134.    Гидротехникалық ғимараттардағы
</w:t>
      </w:r>
      <w:r>
        <w:br/>
      </w:r>
      <w:r>
        <w:rPr>
          <w:rFonts w:ascii="Times New Roman"/>
          <w:b w:val="false"/>
          <w:i w:val="false"/>
          <w:color w:val="000000"/>
          <w:sz w:val="28"/>
        </w:rPr>
        <w:t>
        темiр конструкцияларды сырлау,
</w:t>
      </w:r>
      <w:r>
        <w:br/>
      </w:r>
      <w:r>
        <w:rPr>
          <w:rFonts w:ascii="Times New Roman"/>
          <w:b w:val="false"/>
          <w:i w:val="false"/>
          <w:color w:val="000000"/>
          <w:sz w:val="28"/>
        </w:rPr>
        <w:t>
        шегендеу, қырнаумен айналысатын
</w:t>
      </w:r>
      <w:r>
        <w:br/>
      </w:r>
      <w:r>
        <w:rPr>
          <w:rFonts w:ascii="Times New Roman"/>
          <w:b w:val="false"/>
          <w:i w:val="false"/>
          <w:color w:val="000000"/>
          <w:sz w:val="28"/>
        </w:rPr>
        <w:t>
        жұмысшы                                         12      6 
</w:t>
      </w:r>
      <w:r>
        <w:br/>
      </w:r>
      <w:r>
        <w:rPr>
          <w:rFonts w:ascii="Times New Roman"/>
          <w:b w:val="false"/>
          <w:i w:val="false"/>
          <w:color w:val="000000"/>
          <w:sz w:val="28"/>
        </w:rPr>
        <w:t>
135.    Ылғал тоннелдер мен су ағыны қатты
</w:t>
      </w:r>
      <w:r>
        <w:br/>
      </w:r>
      <w:r>
        <w:rPr>
          <w:rFonts w:ascii="Times New Roman"/>
          <w:b w:val="false"/>
          <w:i w:val="false"/>
          <w:color w:val="000000"/>
          <w:sz w:val="28"/>
        </w:rPr>
        <w:t>
        гидротехникалық ғимараттар гидрожүйелерiнiң
</w:t>
      </w:r>
      <w:r>
        <w:br/>
      </w:r>
      <w:r>
        <w:rPr>
          <w:rFonts w:ascii="Times New Roman"/>
          <w:b w:val="false"/>
          <w:i w:val="false"/>
          <w:color w:val="000000"/>
          <w:sz w:val="28"/>
        </w:rPr>
        <w:t>
        камераларында жұмыспен тұрақты айналысатын
</w:t>
      </w:r>
      <w:r>
        <w:br/>
      </w:r>
      <w:r>
        <w:rPr>
          <w:rFonts w:ascii="Times New Roman"/>
          <w:b w:val="false"/>
          <w:i w:val="false"/>
          <w:color w:val="000000"/>
          <w:sz w:val="28"/>
        </w:rPr>
        <w:t>
        жұмысшылар                                       6      6
</w:t>
      </w:r>
      <w:r>
        <w:br/>
      </w:r>
      <w:r>
        <w:rPr>
          <w:rFonts w:ascii="Times New Roman"/>
          <w:b w:val="false"/>
          <w:i w:val="false"/>
          <w:color w:val="000000"/>
          <w:sz w:val="28"/>
        </w:rPr>
        <w:t>
136.    Жабық үй-жайларда ацетилин аппаратуралары,
</w:t>
      </w:r>
      <w:r>
        <w:br/>
      </w:r>
      <w:r>
        <w:rPr>
          <w:rFonts w:ascii="Times New Roman"/>
          <w:b w:val="false"/>
          <w:i w:val="false"/>
          <w:color w:val="000000"/>
          <w:sz w:val="28"/>
        </w:rPr>
        <w:t>
        белгi беру жарықтарымен, маяктар мен
</w:t>
      </w:r>
      <w:r>
        <w:br/>
      </w:r>
      <w:r>
        <w:rPr>
          <w:rFonts w:ascii="Times New Roman"/>
          <w:b w:val="false"/>
          <w:i w:val="false"/>
          <w:color w:val="000000"/>
          <w:sz w:val="28"/>
        </w:rPr>
        <w:t>
        бояқтарды жөндеу және реттеу жұмысымен
</w:t>
      </w:r>
      <w:r>
        <w:br/>
      </w:r>
      <w:r>
        <w:rPr>
          <w:rFonts w:ascii="Times New Roman"/>
          <w:b w:val="false"/>
          <w:i w:val="false"/>
          <w:color w:val="000000"/>
          <w:sz w:val="28"/>
        </w:rPr>
        <w:t>
        тiкелей айналысатын қызметшiлер                  6
</w:t>
      </w:r>
    </w:p>
    <w:p>
      <w:pPr>
        <w:spacing w:after="0"/>
        <w:ind w:left="0"/>
        <w:jc w:val="both"/>
      </w:pPr>
      <w:r>
        <w:rPr>
          <w:rFonts w:ascii="Times New Roman"/>
          <w:b w:val="false"/>
          <w:i w:val="false"/>
          <w:color w:val="000000"/>
          <w:sz w:val="28"/>
        </w:rPr>
        <w:t>
                   Айлақ пен кемежай
</w:t>
      </w:r>
      <w:r>
        <w:br/>
      </w:r>
      <w:r>
        <w:rPr>
          <w:rFonts w:ascii="Times New Roman"/>
          <w:b w:val="false"/>
          <w:i w:val="false"/>
          <w:color w:val="000000"/>
          <w:sz w:val="28"/>
        </w:rPr>
        <w:t>
</w:t>
      </w:r>
      <w:r>
        <w:br/>
      </w:r>
      <w:r>
        <w:rPr>
          <w:rFonts w:ascii="Times New Roman"/>
          <w:b w:val="false"/>
          <w:i w:val="false"/>
          <w:color w:val="000000"/>
          <w:sz w:val="28"/>
        </w:rPr>
        <w:t>
137.    Жүк көтеретiн бу кранына қызмет көрсетушi 
</w:t>
      </w:r>
      <w:r>
        <w:br/>
      </w:r>
      <w:r>
        <w:rPr>
          <w:rFonts w:ascii="Times New Roman"/>
          <w:b w:val="false"/>
          <w:i w:val="false"/>
          <w:color w:val="000000"/>
          <w:sz w:val="28"/>
        </w:rPr>
        <w:t>
        кочегар:
</w:t>
      </w:r>
      <w:r>
        <w:br/>
      </w:r>
      <w:r>
        <w:rPr>
          <w:rFonts w:ascii="Times New Roman"/>
          <w:b w:val="false"/>
          <w:i w:val="false"/>
          <w:color w:val="000000"/>
          <w:sz w:val="28"/>
        </w:rPr>
        <w:t>
        1) қолдан тиеген кезде қатты отынмен iстейтiн   12 
</w:t>
      </w:r>
      <w:r>
        <w:br/>
      </w:r>
      <w:r>
        <w:rPr>
          <w:rFonts w:ascii="Times New Roman"/>
          <w:b w:val="false"/>
          <w:i w:val="false"/>
          <w:color w:val="000000"/>
          <w:sz w:val="28"/>
        </w:rPr>
        <w:t>
        2) сұйық отынмен iстейтiн                        6
</w:t>
      </w:r>
      <w:r>
        <w:br/>
      </w:r>
      <w:r>
        <w:rPr>
          <w:rFonts w:ascii="Times New Roman"/>
          <w:b w:val="false"/>
          <w:i w:val="false"/>
          <w:color w:val="000000"/>
          <w:sz w:val="28"/>
        </w:rPr>
        <w:t>
138.    Шаңытты төгiлмелi және ақтармалы жүктердi
</w:t>
      </w:r>
      <w:r>
        <w:br/>
      </w:r>
      <w:r>
        <w:rPr>
          <w:rFonts w:ascii="Times New Roman"/>
          <w:b w:val="false"/>
          <w:i w:val="false"/>
          <w:color w:val="000000"/>
          <w:sz w:val="28"/>
        </w:rPr>
        <w:t>
        тиеп-түсiру кезiнде машиналар мен 
</w:t>
      </w:r>
      <w:r>
        <w:br/>
      </w:r>
      <w:r>
        <w:rPr>
          <w:rFonts w:ascii="Times New Roman"/>
          <w:b w:val="false"/>
          <w:i w:val="false"/>
          <w:color w:val="000000"/>
          <w:sz w:val="28"/>
        </w:rPr>
        <w:t>
        тетiктерге қызмет көрсетушi шығыршы-маторшы,
</w:t>
      </w:r>
      <w:r>
        <w:br/>
      </w:r>
      <w:r>
        <w:rPr>
          <w:rFonts w:ascii="Times New Roman"/>
          <w:b w:val="false"/>
          <w:i w:val="false"/>
          <w:color w:val="000000"/>
          <w:sz w:val="28"/>
        </w:rPr>
        <w:t>
        тасымалдаушы-маторшы                             6
</w:t>
      </w:r>
      <w:r>
        <w:br/>
      </w:r>
      <w:r>
        <w:rPr>
          <w:rFonts w:ascii="Times New Roman"/>
          <w:b w:val="false"/>
          <w:i w:val="false"/>
          <w:color w:val="000000"/>
          <w:sz w:val="28"/>
        </w:rPr>
        <w:t>
139.    Iштен жанатын двигателдi жүзбелi крандарға 
</w:t>
      </w:r>
      <w:r>
        <w:br/>
      </w:r>
      <w:r>
        <w:rPr>
          <w:rFonts w:ascii="Times New Roman"/>
          <w:b w:val="false"/>
          <w:i w:val="false"/>
          <w:color w:val="000000"/>
          <w:sz w:val="28"/>
        </w:rPr>
        <w:t>
        қызмет көрсетумен айналысатын кран               6
</w:t>
      </w:r>
      <w:r>
        <w:br/>
      </w:r>
      <w:r>
        <w:rPr>
          <w:rFonts w:ascii="Times New Roman"/>
          <w:b w:val="false"/>
          <w:i w:val="false"/>
          <w:color w:val="000000"/>
          <w:sz w:val="28"/>
        </w:rPr>
        <w:t>
140.    Жүктердi қабылдап алушы (қабылдап алушы,
</w:t>
      </w:r>
      <w:r>
        <w:br/>
      </w:r>
      <w:r>
        <w:rPr>
          <w:rFonts w:ascii="Times New Roman"/>
          <w:b w:val="false"/>
          <w:i w:val="false"/>
          <w:color w:val="000000"/>
          <w:sz w:val="28"/>
        </w:rPr>
        <w:t>
        тапсырушы):
</w:t>
      </w:r>
      <w:r>
        <w:br/>
      </w:r>
      <w:r>
        <w:rPr>
          <w:rFonts w:ascii="Times New Roman"/>
          <w:b w:val="false"/>
          <w:i w:val="false"/>
          <w:color w:val="000000"/>
          <w:sz w:val="28"/>
        </w:rPr>
        <w:t>
        1) күкiрттi мұнай мен оның дистилляттарын       12 
</w:t>
      </w:r>
      <w:r>
        <w:br/>
      </w:r>
      <w:r>
        <w:rPr>
          <w:rFonts w:ascii="Times New Roman"/>
          <w:b w:val="false"/>
          <w:i w:val="false"/>
          <w:color w:val="000000"/>
          <w:sz w:val="28"/>
        </w:rPr>
        <w:t>
        2) басқа да мұнай өнiмдерiн                      6
</w:t>
      </w:r>
      <w:r>
        <w:br/>
      </w:r>
      <w:r>
        <w:rPr>
          <w:rFonts w:ascii="Times New Roman"/>
          <w:b w:val="false"/>
          <w:i w:val="false"/>
          <w:color w:val="000000"/>
          <w:sz w:val="28"/>
        </w:rPr>
        <w:t>
141.    Кешендi бригаданың жұмысшысы - кез-келген
</w:t>
      </w:r>
      <w:r>
        <w:br/>
      </w:r>
      <w:r>
        <w:rPr>
          <w:rFonts w:ascii="Times New Roman"/>
          <w:b w:val="false"/>
          <w:i w:val="false"/>
          <w:color w:val="000000"/>
          <w:sz w:val="28"/>
        </w:rPr>
        <w:t>
        түрдегi көтермесi бар порт iшiндегi
</w:t>
      </w:r>
      <w:r>
        <w:br/>
      </w:r>
      <w:r>
        <w:rPr>
          <w:rFonts w:ascii="Times New Roman"/>
          <w:b w:val="false"/>
          <w:i w:val="false"/>
          <w:color w:val="000000"/>
          <w:sz w:val="28"/>
        </w:rPr>
        <w:t>
        машинаның жүргiзушiсi:
</w:t>
      </w:r>
      <w:r>
        <w:br/>
      </w:r>
      <w:r>
        <w:rPr>
          <w:rFonts w:ascii="Times New Roman"/>
          <w:b w:val="false"/>
          <w:i w:val="false"/>
          <w:color w:val="000000"/>
          <w:sz w:val="28"/>
        </w:rPr>
        <w:t>
        1) пеканы ақтарып тиеу мен түсiруде iстейтiн     6      6
</w:t>
      </w:r>
      <w:r>
        <w:br/>
      </w:r>
      <w:r>
        <w:rPr>
          <w:rFonts w:ascii="Times New Roman"/>
          <w:b w:val="false"/>
          <w:i w:val="false"/>
          <w:color w:val="000000"/>
          <w:sz w:val="28"/>
        </w:rPr>
        <w:t>
        2) кеме трюмдерiнде шаңытты төгiлмелi және 
</w:t>
      </w:r>
      <w:r>
        <w:br/>
      </w:r>
      <w:r>
        <w:rPr>
          <w:rFonts w:ascii="Times New Roman"/>
          <w:b w:val="false"/>
          <w:i w:val="false"/>
          <w:color w:val="000000"/>
          <w:sz w:val="28"/>
        </w:rPr>
        <w:t>
        ақтармалы жүктердi тиеу, түсiруде және
</w:t>
      </w:r>
      <w:r>
        <w:br/>
      </w:r>
      <w:r>
        <w:rPr>
          <w:rFonts w:ascii="Times New Roman"/>
          <w:b w:val="false"/>
          <w:i w:val="false"/>
          <w:color w:val="000000"/>
          <w:sz w:val="28"/>
        </w:rPr>
        <w:t>
        штивкiде iстейтiн                               12
</w:t>
      </w:r>
      <w:r>
        <w:br/>
      </w:r>
      <w:r>
        <w:rPr>
          <w:rFonts w:ascii="Times New Roman"/>
          <w:b w:val="false"/>
          <w:i w:val="false"/>
          <w:color w:val="000000"/>
          <w:sz w:val="28"/>
        </w:rPr>
        <w:t>
        3) шаңытты төгiлмелi және ақтармалы
</w:t>
      </w:r>
      <w:r>
        <w:br/>
      </w:r>
      <w:r>
        <w:rPr>
          <w:rFonts w:ascii="Times New Roman"/>
          <w:b w:val="false"/>
          <w:i w:val="false"/>
          <w:color w:val="000000"/>
          <w:sz w:val="28"/>
        </w:rPr>
        <w:t>
        жүктердi тиеу мен түсiруде iстейтiн              6
</w:t>
      </w:r>
      <w:r>
        <w:br/>
      </w:r>
      <w:r>
        <w:rPr>
          <w:rFonts w:ascii="Times New Roman"/>
          <w:b w:val="false"/>
          <w:i w:val="false"/>
          <w:color w:val="000000"/>
          <w:sz w:val="28"/>
        </w:rPr>
        <w:t>
        4) автомобиль шассилерiне орнатылған
</w:t>
      </w:r>
      <w:r>
        <w:br/>
      </w:r>
      <w:r>
        <w:rPr>
          <w:rFonts w:ascii="Times New Roman"/>
          <w:b w:val="false"/>
          <w:i w:val="false"/>
          <w:color w:val="000000"/>
          <w:sz w:val="28"/>
        </w:rPr>
        <w:t>
        мынадай көлемде жүк көтеретiн 
</w:t>
      </w:r>
      <w:r>
        <w:br/>
      </w:r>
      <w:r>
        <w:rPr>
          <w:rFonts w:ascii="Times New Roman"/>
          <w:b w:val="false"/>
          <w:i w:val="false"/>
          <w:color w:val="000000"/>
          <w:sz w:val="28"/>
        </w:rPr>
        <w:t>
        тиеп-түсiру машиналарында iстейтiн:
</w:t>
      </w:r>
      <w:r>
        <w:br/>
      </w:r>
      <w:r>
        <w:rPr>
          <w:rFonts w:ascii="Times New Roman"/>
          <w:b w:val="false"/>
          <w:i w:val="false"/>
          <w:color w:val="000000"/>
          <w:sz w:val="28"/>
        </w:rPr>
        <w:t>
        1,5 тоннадан 3 тоннаға дейiнгi                   6
</w:t>
      </w:r>
      <w:r>
        <w:br/>
      </w:r>
      <w:r>
        <w:rPr>
          <w:rFonts w:ascii="Times New Roman"/>
          <w:b w:val="false"/>
          <w:i w:val="false"/>
          <w:color w:val="000000"/>
          <w:sz w:val="28"/>
        </w:rPr>
        <w:t>
        3 тонна және одан да жоғары                     12
</w:t>
      </w:r>
      <w:r>
        <w:br/>
      </w:r>
      <w:r>
        <w:rPr>
          <w:rFonts w:ascii="Times New Roman"/>
          <w:b w:val="false"/>
          <w:i w:val="false"/>
          <w:color w:val="000000"/>
          <w:sz w:val="28"/>
        </w:rPr>
        <w:t>
142.    Кешендi бригаданың жұмысшысы:
</w:t>
      </w:r>
      <w:r>
        <w:br/>
      </w:r>
      <w:r>
        <w:rPr>
          <w:rFonts w:ascii="Times New Roman"/>
          <w:b w:val="false"/>
          <w:i w:val="false"/>
          <w:color w:val="000000"/>
          <w:sz w:val="28"/>
        </w:rPr>
        <w:t>
        1) пеканы ақтарып тиеуде және
</w:t>
      </w:r>
      <w:r>
        <w:br/>
      </w:r>
      <w:r>
        <w:rPr>
          <w:rFonts w:ascii="Times New Roman"/>
          <w:b w:val="false"/>
          <w:i w:val="false"/>
          <w:color w:val="000000"/>
          <w:sz w:val="28"/>
        </w:rPr>
        <w:t>
        түсiруде iстейтiн                               12      6
</w:t>
      </w:r>
      <w:r>
        <w:br/>
      </w:r>
      <w:r>
        <w:rPr>
          <w:rFonts w:ascii="Times New Roman"/>
          <w:b w:val="false"/>
          <w:i w:val="false"/>
          <w:color w:val="000000"/>
          <w:sz w:val="28"/>
        </w:rPr>
        <w:t>
        2) цементтi тиеу мен түсiруде iстейтiн          12 
</w:t>
      </w:r>
      <w:r>
        <w:br/>
      </w:r>
      <w:r>
        <w:rPr>
          <w:rFonts w:ascii="Times New Roman"/>
          <w:b w:val="false"/>
          <w:i w:val="false"/>
          <w:color w:val="000000"/>
          <w:sz w:val="28"/>
        </w:rPr>
        <w:t>
        3) кеме трюмдерiнде шаңытты төгiлмелi
</w:t>
      </w:r>
      <w:r>
        <w:br/>
      </w:r>
      <w:r>
        <w:rPr>
          <w:rFonts w:ascii="Times New Roman"/>
          <w:b w:val="false"/>
          <w:i w:val="false"/>
          <w:color w:val="000000"/>
          <w:sz w:val="28"/>
        </w:rPr>
        <w:t>
        және ақтармалы жүктердiң қолдап 
</w:t>
      </w:r>
      <w:r>
        <w:br/>
      </w:r>
      <w:r>
        <w:rPr>
          <w:rFonts w:ascii="Times New Roman"/>
          <w:b w:val="false"/>
          <w:i w:val="false"/>
          <w:color w:val="000000"/>
          <w:sz w:val="28"/>
        </w:rPr>
        <w:t>
        атқарылатын штивкасында жұмыс iстейтiн          12 
</w:t>
      </w:r>
      <w:r>
        <w:br/>
      </w:r>
      <w:r>
        <w:rPr>
          <w:rFonts w:ascii="Times New Roman"/>
          <w:b w:val="false"/>
          <w:i w:val="false"/>
          <w:color w:val="000000"/>
          <w:sz w:val="28"/>
        </w:rPr>
        <w:t>
        4) шаңытты төгілмелi және ақтармалы
</w:t>
      </w:r>
      <w:r>
        <w:br/>
      </w:r>
      <w:r>
        <w:rPr>
          <w:rFonts w:ascii="Times New Roman"/>
          <w:b w:val="false"/>
          <w:i w:val="false"/>
          <w:color w:val="000000"/>
          <w:sz w:val="28"/>
        </w:rPr>
        <w:t>
        жүктердi тиеу мен түсiруде, сондай-ақ
</w:t>
      </w:r>
      <w:r>
        <w:br/>
      </w:r>
      <w:r>
        <w:rPr>
          <w:rFonts w:ascii="Times New Roman"/>
          <w:b w:val="false"/>
          <w:i w:val="false"/>
          <w:color w:val="000000"/>
          <w:sz w:val="28"/>
        </w:rPr>
        <w:t>
        кемеге судан жұмыр ағаштарды тиеу
</w:t>
      </w:r>
      <w:r>
        <w:br/>
      </w:r>
      <w:r>
        <w:rPr>
          <w:rFonts w:ascii="Times New Roman"/>
          <w:b w:val="false"/>
          <w:i w:val="false"/>
          <w:color w:val="000000"/>
          <w:sz w:val="28"/>
        </w:rPr>
        <w:t>
        мен шойынды чушкаларды қолдап тиеуде iстейтiн    6
</w:t>
      </w:r>
      <w:r>
        <w:br/>
      </w:r>
      <w:r>
        <w:rPr>
          <w:rFonts w:ascii="Times New Roman"/>
          <w:b w:val="false"/>
          <w:i w:val="false"/>
          <w:color w:val="000000"/>
          <w:sz w:val="28"/>
        </w:rPr>
        <w:t>
        5) көмiрдi, кендердi және терi шикiзаттарын
</w:t>
      </w:r>
      <w:r>
        <w:br/>
      </w:r>
      <w:r>
        <w:rPr>
          <w:rFonts w:ascii="Times New Roman"/>
          <w:b w:val="false"/>
          <w:i w:val="false"/>
          <w:color w:val="000000"/>
          <w:sz w:val="28"/>
        </w:rPr>
        <w:t>
        тиеп, түсiруде iстейтiн                          6
</w:t>
      </w:r>
      <w:r>
        <w:br/>
      </w:r>
      <w:r>
        <w:rPr>
          <w:rFonts w:ascii="Times New Roman"/>
          <w:b w:val="false"/>
          <w:i w:val="false"/>
          <w:color w:val="000000"/>
          <w:sz w:val="28"/>
        </w:rPr>
        <w:t>
        6) трюмдiк сыпырушы және штивтегiш машиналарда 
</w:t>
      </w:r>
      <w:r>
        <w:br/>
      </w:r>
      <w:r>
        <w:rPr>
          <w:rFonts w:ascii="Times New Roman"/>
          <w:b w:val="false"/>
          <w:i w:val="false"/>
          <w:color w:val="000000"/>
          <w:sz w:val="28"/>
        </w:rPr>
        <w:t>
        жұмыс iстеу кезiндегi                           12 
</w:t>
      </w:r>
      <w:r>
        <w:br/>
      </w:r>
      <w:r>
        <w:rPr>
          <w:rFonts w:ascii="Times New Roman"/>
          <w:b w:val="false"/>
          <w:i w:val="false"/>
          <w:color w:val="000000"/>
          <w:sz w:val="28"/>
        </w:rPr>
        <w:t>
143.    Кешендi бригада жұмысшысы-пеканы тиеп, 
</w:t>
      </w:r>
      <w:r>
        <w:br/>
      </w:r>
      <w:r>
        <w:rPr>
          <w:rFonts w:ascii="Times New Roman"/>
          <w:b w:val="false"/>
          <w:i w:val="false"/>
          <w:color w:val="000000"/>
          <w:sz w:val="28"/>
        </w:rPr>
        <w:t>
        түсiруде iстейтiн барлық түрдегi айлақ
</w:t>
      </w:r>
      <w:r>
        <w:br/>
      </w:r>
      <w:r>
        <w:rPr>
          <w:rFonts w:ascii="Times New Roman"/>
          <w:b w:val="false"/>
          <w:i w:val="false"/>
          <w:color w:val="000000"/>
          <w:sz w:val="28"/>
        </w:rPr>
        <w:t>
        крандарының машинисi (краншы)                    6      6
</w:t>
      </w:r>
      <w:r>
        <w:br/>
      </w:r>
      <w:r>
        <w:rPr>
          <w:rFonts w:ascii="Times New Roman"/>
          <w:b w:val="false"/>
          <w:i w:val="false"/>
          <w:color w:val="000000"/>
          <w:sz w:val="28"/>
        </w:rPr>
        <w:t>
144.    Кешендi бригада жұмысшысы, порталды және
</w:t>
      </w:r>
      <w:r>
        <w:br/>
      </w:r>
      <w:r>
        <w:rPr>
          <w:rFonts w:ascii="Times New Roman"/>
          <w:b w:val="false"/>
          <w:i w:val="false"/>
          <w:color w:val="000000"/>
          <w:sz w:val="28"/>
        </w:rPr>
        <w:t>
        жартылай порталды крандардың машинисi (краншы)   6
</w:t>
      </w:r>
      <w:r>
        <w:br/>
      </w:r>
      <w:r>
        <w:rPr>
          <w:rFonts w:ascii="Times New Roman"/>
          <w:b w:val="false"/>
          <w:i w:val="false"/>
          <w:color w:val="000000"/>
          <w:sz w:val="28"/>
        </w:rPr>
        <w:t>
145.    Бүкiл жұмыс уақыты iшiнде өзен айлақтары
</w:t>
      </w:r>
      <w:r>
        <w:br/>
      </w:r>
      <w:r>
        <w:rPr>
          <w:rFonts w:ascii="Times New Roman"/>
          <w:b w:val="false"/>
          <w:i w:val="false"/>
          <w:color w:val="000000"/>
          <w:sz w:val="28"/>
        </w:rPr>
        <w:t>
        мен кемежайларында (141-144-тармақтарда
</w:t>
      </w:r>
      <w:r>
        <w:br/>
      </w:r>
      <w:r>
        <w:rPr>
          <w:rFonts w:ascii="Times New Roman"/>
          <w:b w:val="false"/>
          <w:i w:val="false"/>
          <w:color w:val="000000"/>
          <w:sz w:val="28"/>
        </w:rPr>
        <w:t>
        көрсетiлген кешендi бригаданың жұмысшыларынан 
</w:t>
      </w:r>
      <w:r>
        <w:br/>
      </w:r>
      <w:r>
        <w:rPr>
          <w:rFonts w:ascii="Times New Roman"/>
          <w:b w:val="false"/>
          <w:i w:val="false"/>
          <w:color w:val="000000"/>
          <w:sz w:val="28"/>
        </w:rPr>
        <w:t>
        басқа) пеканы тиеп, түсiрумен айналысатын
</w:t>
      </w:r>
      <w:r>
        <w:br/>
      </w:r>
      <w:r>
        <w:rPr>
          <w:rFonts w:ascii="Times New Roman"/>
          <w:b w:val="false"/>
          <w:i w:val="false"/>
          <w:color w:val="000000"/>
          <w:sz w:val="28"/>
        </w:rPr>
        <w:t>
        жұмысшы                                          6      6
</w:t>
      </w:r>
      <w:r>
        <w:br/>
      </w:r>
      <w:r>
        <w:rPr>
          <w:rFonts w:ascii="Times New Roman"/>
          <w:b w:val="false"/>
          <w:i w:val="false"/>
          <w:color w:val="000000"/>
          <w:sz w:val="28"/>
        </w:rPr>
        <w:t>
146.    Шаңыт жүктерден босаған кемелер мен 
</w:t>
      </w:r>
      <w:r>
        <w:br/>
      </w:r>
      <w:r>
        <w:rPr>
          <w:rFonts w:ascii="Times New Roman"/>
          <w:b w:val="false"/>
          <w:i w:val="false"/>
          <w:color w:val="000000"/>
          <w:sz w:val="28"/>
        </w:rPr>
        <w:t>
        қоймаларды тазалайтын және жуатын жұмысшы        6
</w:t>
      </w:r>
      <w:r>
        <w:br/>
      </w:r>
      <w:r>
        <w:rPr>
          <w:rFonts w:ascii="Times New Roman"/>
          <w:b w:val="false"/>
          <w:i w:val="false"/>
          <w:color w:val="000000"/>
          <w:sz w:val="28"/>
        </w:rPr>
        <w:t>
147.    Бүкiл жұмыс уақыты iшiнде өзен айлақтары мен
</w:t>
      </w:r>
      <w:r>
        <w:br/>
      </w:r>
      <w:r>
        <w:rPr>
          <w:rFonts w:ascii="Times New Roman"/>
          <w:b w:val="false"/>
          <w:i w:val="false"/>
          <w:color w:val="000000"/>
          <w:sz w:val="28"/>
        </w:rPr>
        <w:t>
        кеме жайларында апатит концентраттарын тиеп-
</w:t>
      </w:r>
      <w:r>
        <w:br/>
      </w:r>
      <w:r>
        <w:rPr>
          <w:rFonts w:ascii="Times New Roman"/>
          <w:b w:val="false"/>
          <w:i w:val="false"/>
          <w:color w:val="000000"/>
          <w:sz w:val="28"/>
        </w:rPr>
        <w:t>
        түсiрумен тiкелей айналысатын қызметшiлер       12      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Кешендi бригадалар құрамына 
</w:t>
      </w:r>
      <w:r>
        <w:br/>
      </w:r>
      <w:r>
        <w:rPr>
          <w:rFonts w:ascii="Times New Roman"/>
          <w:b w:val="false"/>
          <w:i w:val="false"/>
          <w:color w:val="000000"/>
          <w:sz w:val="28"/>
        </w:rPr>
        <w:t>
        кiрмейтiн теңiз айлақтарының жұмысшыларына,
</w:t>
      </w:r>
      <w:r>
        <w:br/>
      </w:r>
      <w:r>
        <w:rPr>
          <w:rFonts w:ascii="Times New Roman"/>
          <w:b w:val="false"/>
          <w:i w:val="false"/>
          <w:color w:val="000000"/>
          <w:sz w:val="28"/>
        </w:rPr>
        <w:t>
        айлақ елшiлiк кез келген көтермесi бар
</w:t>
      </w:r>
      <w:r>
        <w:br/>
      </w:r>
      <w:r>
        <w:rPr>
          <w:rFonts w:ascii="Times New Roman"/>
          <w:b w:val="false"/>
          <w:i w:val="false"/>
          <w:color w:val="000000"/>
          <w:sz w:val="28"/>
        </w:rPr>
        <w:t>
        көлiк машиналарының жүрiзушiлерiне,
</w:t>
      </w:r>
      <w:r>
        <w:br/>
      </w:r>
      <w:r>
        <w:rPr>
          <w:rFonts w:ascii="Times New Roman"/>
          <w:b w:val="false"/>
          <w:i w:val="false"/>
          <w:color w:val="000000"/>
          <w:sz w:val="28"/>
        </w:rPr>
        <w:t>
        сондай-ақ 1,5 тоннадан және одан да көп 
</w:t>
      </w:r>
      <w:r>
        <w:br/>
      </w:r>
      <w:r>
        <w:rPr>
          <w:rFonts w:ascii="Times New Roman"/>
          <w:b w:val="false"/>
          <w:i w:val="false"/>
          <w:color w:val="000000"/>
          <w:sz w:val="28"/>
        </w:rPr>
        <w:t>
        салмақта жүк көтеретiн автомобилдер
</w:t>
      </w:r>
      <w:r>
        <w:br/>
      </w:r>
      <w:r>
        <w:rPr>
          <w:rFonts w:ascii="Times New Roman"/>
          <w:b w:val="false"/>
          <w:i w:val="false"/>
          <w:color w:val="000000"/>
          <w:sz w:val="28"/>
        </w:rPr>
        <w:t>
        шассилерiне орнатылған тасымал машиналарының 
</w:t>
      </w:r>
      <w:r>
        <w:br/>
      </w:r>
      <w:r>
        <w:rPr>
          <w:rFonts w:ascii="Times New Roman"/>
          <w:b w:val="false"/>
          <w:i w:val="false"/>
          <w:color w:val="000000"/>
          <w:sz w:val="28"/>
        </w:rPr>
        <w:t>
        жүргiзушiлерiне, айлақ жүкшiлерiне, пеканы тиеп-
</w:t>
      </w:r>
      <w:r>
        <w:br/>
      </w:r>
      <w:r>
        <w:rPr>
          <w:rFonts w:ascii="Times New Roman"/>
          <w:b w:val="false"/>
          <w:i w:val="false"/>
          <w:color w:val="000000"/>
          <w:sz w:val="28"/>
        </w:rPr>
        <w:t>
        түсiретiн барлық түрдегi айлақ крандарының
</w:t>
      </w:r>
      <w:r>
        <w:br/>
      </w:r>
      <w:r>
        <w:rPr>
          <w:rFonts w:ascii="Times New Roman"/>
          <w:b w:val="false"/>
          <w:i w:val="false"/>
          <w:color w:val="000000"/>
          <w:sz w:val="28"/>
        </w:rPr>
        <w:t>
        машинистерiне, (краншыларына) порталдық және
</w:t>
      </w:r>
      <w:r>
        <w:br/>
      </w:r>
      <w:r>
        <w:rPr>
          <w:rFonts w:ascii="Times New Roman"/>
          <w:b w:val="false"/>
          <w:i w:val="false"/>
          <w:color w:val="000000"/>
          <w:sz w:val="28"/>
        </w:rPr>
        <w:t>
        жартылай порталдық крандарында жұмыс 
</w:t>
      </w:r>
      <w:r>
        <w:br/>
      </w:r>
      <w:r>
        <w:rPr>
          <w:rFonts w:ascii="Times New Roman"/>
          <w:b w:val="false"/>
          <w:i w:val="false"/>
          <w:color w:val="000000"/>
          <w:sz w:val="28"/>
        </w:rPr>
        <w:t>
        iстейтiн машинисiне (краншысына) осы
</w:t>
      </w:r>
      <w:r>
        <w:br/>
      </w:r>
      <w:r>
        <w:rPr>
          <w:rFonts w:ascii="Times New Roman"/>
          <w:b w:val="false"/>
          <w:i w:val="false"/>
          <w:color w:val="000000"/>
          <w:sz w:val="28"/>
        </w:rPr>
        <w:t>
        қосымша бөлiмнiң 141 және 144-тармақтарында
</w:t>
      </w:r>
      <w:r>
        <w:br/>
      </w:r>
      <w:r>
        <w:rPr>
          <w:rFonts w:ascii="Times New Roman"/>
          <w:b w:val="false"/>
          <w:i w:val="false"/>
          <w:color w:val="000000"/>
          <w:sz w:val="28"/>
        </w:rPr>
        <w:t>
        көрсетiлген жұмыстарды атқару кезiндегi
</w:t>
      </w:r>
      <w:r>
        <w:br/>
      </w:r>
      <w:r>
        <w:rPr>
          <w:rFonts w:ascii="Times New Roman"/>
          <w:b w:val="false"/>
          <w:i w:val="false"/>
          <w:color w:val="000000"/>
          <w:sz w:val="28"/>
        </w:rPr>
        <w:t>
        кешендi бригада жұмысшыларынiкiндей қосымша
</w:t>
      </w:r>
      <w:r>
        <w:br/>
      </w:r>
      <w:r>
        <w:rPr>
          <w:rFonts w:ascii="Times New Roman"/>
          <w:b w:val="false"/>
          <w:i w:val="false"/>
          <w:color w:val="000000"/>
          <w:sz w:val="28"/>
        </w:rPr>
        <w:t>
        демалыс пен қысқартылған жұмыс күнi берiледi
</w:t>
      </w:r>
    </w:p>
    <w:p>
      <w:pPr>
        <w:spacing w:after="0"/>
        <w:ind w:left="0"/>
        <w:jc w:val="both"/>
      </w:pPr>
      <w:r>
        <w:rPr>
          <w:rFonts w:ascii="Times New Roman"/>
          <w:b w:val="false"/>
          <w:i w:val="false"/>
          <w:color w:val="000000"/>
          <w:sz w:val="28"/>
        </w:rPr>
        <w:t>
                 Кеме жөндеу жұмыстары
</w:t>
      </w:r>
      <w:r>
        <w:br/>
      </w:r>
      <w:r>
        <w:rPr>
          <w:rFonts w:ascii="Times New Roman"/>
          <w:b w:val="false"/>
          <w:i w:val="false"/>
          <w:color w:val="000000"/>
          <w:sz w:val="28"/>
        </w:rPr>
        <w:t>
              Қазандық және кеме корпустары
</w:t>
      </w:r>
      <w:r>
        <w:br/>
      </w:r>
      <w:r>
        <w:rPr>
          <w:rFonts w:ascii="Times New Roman"/>
          <w:b w:val="false"/>
          <w:i w:val="false"/>
          <w:color w:val="000000"/>
          <w:sz w:val="28"/>
        </w:rPr>
        <w:t>
                        жұмыстары
</w:t>
      </w:r>
      <w:r>
        <w:br/>
      </w:r>
      <w:r>
        <w:rPr>
          <w:rFonts w:ascii="Times New Roman"/>
          <w:b w:val="false"/>
          <w:i w:val="false"/>
          <w:color w:val="000000"/>
          <w:sz w:val="28"/>
        </w:rPr>
        <w:t>
</w:t>
      </w:r>
      <w:r>
        <w:br/>
      </w:r>
      <w:r>
        <w:rPr>
          <w:rFonts w:ascii="Times New Roman"/>
          <w:b w:val="false"/>
          <w:i w:val="false"/>
          <w:color w:val="000000"/>
          <w:sz w:val="28"/>
        </w:rPr>
        <w:t>
148.    Кеме қазаншысы, кеме корпусын жөндеушi:
</w:t>
      </w:r>
      <w:r>
        <w:br/>
      </w:r>
      <w:r>
        <w:rPr>
          <w:rFonts w:ascii="Times New Roman"/>
          <w:b w:val="false"/>
          <w:i w:val="false"/>
          <w:color w:val="000000"/>
          <w:sz w:val="28"/>
        </w:rPr>
        <w:t>
        1) палубасы жоқ кемелердi қоспағанда,
</w:t>
      </w:r>
      <w:r>
        <w:br/>
      </w:r>
      <w:r>
        <w:rPr>
          <w:rFonts w:ascii="Times New Roman"/>
          <w:b w:val="false"/>
          <w:i w:val="false"/>
          <w:color w:val="000000"/>
          <w:sz w:val="28"/>
        </w:rPr>
        <w:t>
        кемелердегi (оның iшiнде доктарда) 
</w:t>
      </w:r>
      <w:r>
        <w:br/>
      </w:r>
      <w:r>
        <w:rPr>
          <w:rFonts w:ascii="Times New Roman"/>
          <w:b w:val="false"/>
          <w:i w:val="false"/>
          <w:color w:val="000000"/>
          <w:sz w:val="28"/>
        </w:rPr>
        <w:t>
        жұмыста және оның мондаждауында iстейтiн        12
</w:t>
      </w:r>
      <w:r>
        <w:br/>
      </w:r>
      <w:r>
        <w:rPr>
          <w:rFonts w:ascii="Times New Roman"/>
          <w:b w:val="false"/>
          <w:i w:val="false"/>
          <w:color w:val="000000"/>
          <w:sz w:val="28"/>
        </w:rPr>
        <w:t>
        2) қазандарды, цистерналарды, резервуарларды,
</w:t>
      </w:r>
      <w:r>
        <w:br/>
      </w:r>
      <w:r>
        <w:rPr>
          <w:rFonts w:ascii="Times New Roman"/>
          <w:b w:val="false"/>
          <w:i w:val="false"/>
          <w:color w:val="000000"/>
          <w:sz w:val="28"/>
        </w:rPr>
        <w:t>
        сондай-ақ кемелердiң түбi мен iрiктеме
</w:t>
      </w:r>
      <w:r>
        <w:br/>
      </w:r>
      <w:r>
        <w:rPr>
          <w:rFonts w:ascii="Times New Roman"/>
          <w:b w:val="false"/>
          <w:i w:val="false"/>
          <w:color w:val="000000"/>
          <w:sz w:val="28"/>
        </w:rPr>
        <w:t>
        бөлiктерiн жамау, кесу, нақыштауда iстейтiн     12
</w:t>
      </w:r>
      <w:r>
        <w:br/>
      </w:r>
      <w:r>
        <w:rPr>
          <w:rFonts w:ascii="Times New Roman"/>
          <w:b w:val="false"/>
          <w:i w:val="false"/>
          <w:color w:val="000000"/>
          <w:sz w:val="28"/>
        </w:rPr>
        <w:t>
        3) ыстықтай ию жұмысында iстейтiн               12 
</w:t>
      </w:r>
      <w:r>
        <w:br/>
      </w:r>
      <w:r>
        <w:rPr>
          <w:rFonts w:ascii="Times New Roman"/>
          <w:b w:val="false"/>
          <w:i w:val="false"/>
          <w:color w:val="000000"/>
          <w:sz w:val="28"/>
        </w:rPr>
        <w:t>
149.    Қолмен жұмыспен iстелетiн пневматикалық
</w:t>
      </w:r>
      <w:r>
        <w:br/>
      </w:r>
      <w:r>
        <w:rPr>
          <w:rFonts w:ascii="Times New Roman"/>
          <w:b w:val="false"/>
          <w:i w:val="false"/>
          <w:color w:val="000000"/>
          <w:sz w:val="28"/>
        </w:rPr>
        <w:t>
        және электрлiк ұрмалы құралдар жұмысымен
</w:t>
      </w:r>
      <w:r>
        <w:br/>
      </w:r>
      <w:r>
        <w:rPr>
          <w:rFonts w:ascii="Times New Roman"/>
          <w:b w:val="false"/>
          <w:i w:val="false"/>
          <w:color w:val="000000"/>
          <w:sz w:val="28"/>
        </w:rPr>
        <w:t>
        тұрақты айналысатын жұмысшылар                  12 
</w:t>
      </w:r>
    </w:p>
    <w:p>
      <w:pPr>
        <w:spacing w:after="0"/>
        <w:ind w:left="0"/>
        <w:jc w:val="both"/>
      </w:pPr>
      <w:r>
        <w:rPr>
          <w:rFonts w:ascii="Times New Roman"/>
          <w:b w:val="false"/>
          <w:i w:val="false"/>
          <w:color w:val="000000"/>
          <w:sz w:val="28"/>
        </w:rPr>
        <w:t>
                 Слесарлық-монтаждау жұмыстар
</w:t>
      </w:r>
      <w:r>
        <w:br/>
      </w:r>
      <w:r>
        <w:rPr>
          <w:rFonts w:ascii="Times New Roman"/>
          <w:b w:val="false"/>
          <w:i w:val="false"/>
          <w:color w:val="000000"/>
          <w:sz w:val="28"/>
        </w:rPr>
        <w:t>
</w:t>
      </w:r>
      <w:r>
        <w:br/>
      </w:r>
      <w:r>
        <w:rPr>
          <w:rFonts w:ascii="Times New Roman"/>
          <w:b w:val="false"/>
          <w:i w:val="false"/>
          <w:color w:val="000000"/>
          <w:sz w:val="28"/>
        </w:rPr>
        <w:t>
150.    Тұрақты жұмыспен айналысатын слесарь-кеме
</w:t>
      </w:r>
      <w:r>
        <w:br/>
      </w:r>
      <w:r>
        <w:rPr>
          <w:rFonts w:ascii="Times New Roman"/>
          <w:b w:val="false"/>
          <w:i w:val="false"/>
          <w:color w:val="000000"/>
          <w:sz w:val="28"/>
        </w:rPr>
        <w:t>
        жөндеушi:
</w:t>
      </w:r>
      <w:r>
        <w:br/>
      </w:r>
      <w:r>
        <w:rPr>
          <w:rFonts w:ascii="Times New Roman"/>
          <w:b w:val="false"/>
          <w:i w:val="false"/>
          <w:color w:val="000000"/>
          <w:sz w:val="28"/>
        </w:rPr>
        <w:t>
        1) Палубасы жоқ ашық кемелердi қоспағанда,
</w:t>
      </w:r>
      <w:r>
        <w:br/>
      </w:r>
      <w:r>
        <w:rPr>
          <w:rFonts w:ascii="Times New Roman"/>
          <w:b w:val="false"/>
          <w:i w:val="false"/>
          <w:color w:val="000000"/>
          <w:sz w:val="28"/>
        </w:rPr>
        <w:t>
        кеме iшiндегi жөндеу және монтаждауда iстейтiн  12
</w:t>
      </w:r>
      <w:r>
        <w:br/>
      </w:r>
      <w:r>
        <w:rPr>
          <w:rFonts w:ascii="Times New Roman"/>
          <w:b w:val="false"/>
          <w:i w:val="false"/>
          <w:color w:val="000000"/>
          <w:sz w:val="28"/>
        </w:rPr>
        <w:t>
        2) доктардағы жұмыс кезiнде                      6
</w:t>
      </w:r>
      <w:r>
        <w:br/>
      </w:r>
      <w:r>
        <w:rPr>
          <w:rFonts w:ascii="Times New Roman"/>
          <w:b w:val="false"/>
          <w:i w:val="false"/>
          <w:color w:val="000000"/>
          <w:sz w:val="28"/>
        </w:rPr>
        <w:t>
        3) жабық үй-жайларда және кеме iшiнде 
</w:t>
      </w:r>
      <w:r>
        <w:br/>
      </w:r>
      <w:r>
        <w:rPr>
          <w:rFonts w:ascii="Times New Roman"/>
          <w:b w:val="false"/>
          <w:i w:val="false"/>
          <w:color w:val="000000"/>
          <w:sz w:val="28"/>
        </w:rPr>
        <w:t>
        кеме дизелдерiн реттеу мен сынақтан 
</w:t>
      </w:r>
      <w:r>
        <w:br/>
      </w:r>
      <w:r>
        <w:rPr>
          <w:rFonts w:ascii="Times New Roman"/>
          <w:b w:val="false"/>
          <w:i w:val="false"/>
          <w:color w:val="000000"/>
          <w:sz w:val="28"/>
        </w:rPr>
        <w:t>
        өткiзуде iстейтiн                               12 
</w:t>
      </w:r>
      <w:r>
        <w:br/>
      </w:r>
      <w:r>
        <w:rPr>
          <w:rFonts w:ascii="Times New Roman"/>
          <w:b w:val="false"/>
          <w:i w:val="false"/>
          <w:color w:val="000000"/>
          <w:sz w:val="28"/>
        </w:rPr>
        <w:t>
151.    Кеме құбыршысы:
</w:t>
      </w:r>
      <w:r>
        <w:br/>
      </w:r>
      <w:r>
        <w:rPr>
          <w:rFonts w:ascii="Times New Roman"/>
          <w:b w:val="false"/>
          <w:i w:val="false"/>
          <w:color w:val="000000"/>
          <w:sz w:val="28"/>
        </w:rPr>
        <w:t>
        1) кеме iшiндегi жөндеу мен монтаждауда
</w:t>
      </w:r>
      <w:r>
        <w:br/>
      </w:r>
      <w:r>
        <w:rPr>
          <w:rFonts w:ascii="Times New Roman"/>
          <w:b w:val="false"/>
          <w:i w:val="false"/>
          <w:color w:val="000000"/>
          <w:sz w:val="28"/>
        </w:rPr>
        <w:t>
        iстейтiн                                        12 
</w:t>
      </w:r>
      <w:r>
        <w:br/>
      </w:r>
      <w:r>
        <w:rPr>
          <w:rFonts w:ascii="Times New Roman"/>
          <w:b w:val="false"/>
          <w:i w:val="false"/>
          <w:color w:val="000000"/>
          <w:sz w:val="28"/>
        </w:rPr>
        <w:t>
        2) доктардағы жұмыс кезiнде                      6
</w:t>
      </w:r>
      <w:r>
        <w:br/>
      </w:r>
      <w:r>
        <w:rPr>
          <w:rFonts w:ascii="Times New Roman"/>
          <w:b w:val="false"/>
          <w:i w:val="false"/>
          <w:color w:val="000000"/>
          <w:sz w:val="28"/>
        </w:rPr>
        <w:t>
152.    Тұрақты жұмыс iстейтiн кеме электрмонтаждаушысы:
</w:t>
      </w:r>
      <w:r>
        <w:br/>
      </w:r>
      <w:r>
        <w:rPr>
          <w:rFonts w:ascii="Times New Roman"/>
          <w:b w:val="false"/>
          <w:i w:val="false"/>
          <w:color w:val="000000"/>
          <w:sz w:val="28"/>
        </w:rPr>
        <w:t>
        1) кеме iшiндегi жөндеуде, монтаждау мен 
</w:t>
      </w:r>
      <w:r>
        <w:br/>
      </w:r>
      <w:r>
        <w:rPr>
          <w:rFonts w:ascii="Times New Roman"/>
          <w:b w:val="false"/>
          <w:i w:val="false"/>
          <w:color w:val="000000"/>
          <w:sz w:val="28"/>
        </w:rPr>
        <w:t>
        сынақта iстейтiн                                12 
</w:t>
      </w:r>
      <w:r>
        <w:br/>
      </w:r>
      <w:r>
        <w:rPr>
          <w:rFonts w:ascii="Times New Roman"/>
          <w:b w:val="false"/>
          <w:i w:val="false"/>
          <w:color w:val="000000"/>
          <w:sz w:val="28"/>
        </w:rPr>
        <w:t>
        2) доктарда жұмыс iстеу кезiндегi                6
</w:t>
      </w:r>
    </w:p>
    <w:p>
      <w:pPr>
        <w:spacing w:after="0"/>
        <w:ind w:left="0"/>
        <w:jc w:val="both"/>
      </w:pPr>
      <w:r>
        <w:rPr>
          <w:rFonts w:ascii="Times New Roman"/>
          <w:b w:val="false"/>
          <w:i w:val="false"/>
          <w:color w:val="000000"/>
          <w:sz w:val="28"/>
        </w:rPr>
        <w:t>
          Электрлi газбен дәнекерлеу жұмыстары
</w:t>
      </w:r>
      <w:r>
        <w:br/>
      </w:r>
      <w:r>
        <w:rPr>
          <w:rFonts w:ascii="Times New Roman"/>
          <w:b w:val="false"/>
          <w:i w:val="false"/>
          <w:color w:val="000000"/>
          <w:sz w:val="28"/>
        </w:rPr>
        <w:t>
</w:t>
      </w:r>
      <w:r>
        <w:br/>
      </w:r>
      <w:r>
        <w:rPr>
          <w:rFonts w:ascii="Times New Roman"/>
          <w:b w:val="false"/>
          <w:i w:val="false"/>
          <w:color w:val="000000"/>
          <w:sz w:val="28"/>
        </w:rPr>
        <w:t>
153.    Кеме iшiндегi жұмыспен айналысатын
</w:t>
      </w:r>
      <w:r>
        <w:br/>
      </w:r>
      <w:r>
        <w:rPr>
          <w:rFonts w:ascii="Times New Roman"/>
          <w:b w:val="false"/>
          <w:i w:val="false"/>
          <w:color w:val="000000"/>
          <w:sz w:val="28"/>
        </w:rPr>
        <w:t>
        газбен дәнекерлеушi                             12      6
</w:t>
      </w:r>
    </w:p>
    <w:p>
      <w:pPr>
        <w:spacing w:after="0"/>
        <w:ind w:left="0"/>
        <w:jc w:val="both"/>
      </w:pPr>
      <w:r>
        <w:rPr>
          <w:rFonts w:ascii="Times New Roman"/>
          <w:b w:val="false"/>
          <w:i w:val="false"/>
          <w:color w:val="000000"/>
          <w:sz w:val="28"/>
        </w:rPr>
        <w:t>
                   Майлау жұмыстары
</w:t>
      </w:r>
      <w:r>
        <w:br/>
      </w:r>
      <w:r>
        <w:rPr>
          <w:rFonts w:ascii="Times New Roman"/>
          <w:b w:val="false"/>
          <w:i w:val="false"/>
          <w:color w:val="000000"/>
          <w:sz w:val="28"/>
        </w:rPr>
        <w:t>
</w:t>
      </w:r>
      <w:r>
        <w:br/>
      </w:r>
      <w:r>
        <w:rPr>
          <w:rFonts w:ascii="Times New Roman"/>
          <w:b w:val="false"/>
          <w:i w:val="false"/>
          <w:color w:val="000000"/>
          <w:sz w:val="28"/>
        </w:rPr>
        <w:t>
154.    Кемелердiң темiр корпустарын сырлау,
</w:t>
      </w:r>
      <w:r>
        <w:br/>
      </w:r>
      <w:r>
        <w:rPr>
          <w:rFonts w:ascii="Times New Roman"/>
          <w:b w:val="false"/>
          <w:i w:val="false"/>
          <w:color w:val="000000"/>
          <w:sz w:val="28"/>
        </w:rPr>
        <w:t>
        шегендеу, қырнаумен айналысатын жұмысшылар       6 
</w:t>
      </w:r>
    </w:p>
    <w:p>
      <w:pPr>
        <w:spacing w:after="0"/>
        <w:ind w:left="0"/>
        <w:jc w:val="both"/>
      </w:pPr>
      <w:r>
        <w:rPr>
          <w:rFonts w:ascii="Times New Roman"/>
          <w:b w:val="false"/>
          <w:i w:val="false"/>
          <w:color w:val="000000"/>
          <w:sz w:val="28"/>
        </w:rPr>
        <w:t>
              Шыншыр дәнекерлеүшi өндiрiс
</w:t>
      </w:r>
      <w:r>
        <w:br/>
      </w:r>
      <w:r>
        <w:rPr>
          <w:rFonts w:ascii="Times New Roman"/>
          <w:b w:val="false"/>
          <w:i w:val="false"/>
          <w:color w:val="000000"/>
          <w:sz w:val="28"/>
        </w:rPr>
        <w:t>
</w:t>
      </w:r>
      <w:r>
        <w:br/>
      </w:r>
      <w:r>
        <w:rPr>
          <w:rFonts w:ascii="Times New Roman"/>
          <w:b w:val="false"/>
          <w:i w:val="false"/>
          <w:color w:val="000000"/>
          <w:sz w:val="28"/>
        </w:rPr>
        <w:t>
155.    Ыстық қалыпта дәнкерлеуден кейiн шыншыр
</w:t>
      </w:r>
      <w:r>
        <w:br/>
      </w:r>
      <w:r>
        <w:rPr>
          <w:rFonts w:ascii="Times New Roman"/>
          <w:b w:val="false"/>
          <w:i w:val="false"/>
          <w:color w:val="000000"/>
          <w:sz w:val="28"/>
        </w:rPr>
        <w:t>
        тiзбелерiнiң түйiндерiн шабумен айналысатын
</w:t>
      </w:r>
      <w:r>
        <w:br/>
      </w:r>
      <w:r>
        <w:rPr>
          <w:rFonts w:ascii="Times New Roman"/>
          <w:b w:val="false"/>
          <w:i w:val="false"/>
          <w:color w:val="000000"/>
          <w:sz w:val="28"/>
        </w:rPr>
        <w:t>
        шабушы                                           6
</w:t>
      </w:r>
      <w:r>
        <w:br/>
      </w:r>
      <w:r>
        <w:rPr>
          <w:rFonts w:ascii="Times New Roman"/>
          <w:b w:val="false"/>
          <w:i w:val="false"/>
          <w:color w:val="000000"/>
          <w:sz w:val="28"/>
        </w:rPr>
        <w:t>
156.    Барабандардағы шыбықтарды тазалаумен
</w:t>
      </w:r>
      <w:r>
        <w:br/>
      </w:r>
      <w:r>
        <w:rPr>
          <w:rFonts w:ascii="Times New Roman"/>
          <w:b w:val="false"/>
          <w:i w:val="false"/>
          <w:color w:val="000000"/>
          <w:sz w:val="28"/>
        </w:rPr>
        <w:t>
        айналысатын металды, құймаларды,
</w:t>
      </w:r>
      <w:r>
        <w:br/>
      </w:r>
      <w:r>
        <w:rPr>
          <w:rFonts w:ascii="Times New Roman"/>
          <w:b w:val="false"/>
          <w:i w:val="false"/>
          <w:color w:val="000000"/>
          <w:sz w:val="28"/>
        </w:rPr>
        <w:t>
        бұйымдар мен бөлшектердi тазалаушы               6
</w:t>
      </w:r>
    </w:p>
    <w:p>
      <w:pPr>
        <w:spacing w:after="0"/>
        <w:ind w:left="0"/>
        <w:jc w:val="both"/>
      </w:pPr>
      <w:r>
        <w:rPr>
          <w:rFonts w:ascii="Times New Roman"/>
          <w:b w:val="false"/>
          <w:i w:val="false"/>
          <w:color w:val="000000"/>
          <w:sz w:val="28"/>
        </w:rPr>
        <w:t>
                 Басқа да мамандықтар
</w:t>
      </w:r>
      <w:r>
        <w:br/>
      </w:r>
      <w:r>
        <w:rPr>
          <w:rFonts w:ascii="Times New Roman"/>
          <w:b w:val="false"/>
          <w:i w:val="false"/>
          <w:color w:val="000000"/>
          <w:sz w:val="28"/>
        </w:rPr>
        <w:t>
</w:t>
      </w:r>
      <w:r>
        <w:br/>
      </w:r>
      <w:r>
        <w:rPr>
          <w:rFonts w:ascii="Times New Roman"/>
          <w:b w:val="false"/>
          <w:i w:val="false"/>
          <w:color w:val="000000"/>
          <w:sz w:val="28"/>
        </w:rPr>
        <w:t>
157.    Әйнектi ұлпамен тұрақты жұмыс iстейтiн айырушы  12
</w:t>
      </w:r>
      <w:r>
        <w:br/>
      </w:r>
      <w:r>
        <w:rPr>
          <w:rFonts w:ascii="Times New Roman"/>
          <w:b w:val="false"/>
          <w:i w:val="false"/>
          <w:color w:val="000000"/>
          <w:sz w:val="28"/>
        </w:rPr>
        <w:t>
158.    Кеме корпустары мен гидроғимараттарды 
</w:t>
      </w:r>
      <w:r>
        <w:br/>
      </w:r>
      <w:r>
        <w:rPr>
          <w:rFonts w:ascii="Times New Roman"/>
          <w:b w:val="false"/>
          <w:i w:val="false"/>
          <w:color w:val="000000"/>
          <w:sz w:val="28"/>
        </w:rPr>
        <w:t>
        битумдаумен тұрақты айналысатын жұмысшылар      12
</w:t>
      </w:r>
      <w:r>
        <w:br/>
      </w:r>
      <w:r>
        <w:rPr>
          <w:rFonts w:ascii="Times New Roman"/>
          <w:b w:val="false"/>
          <w:i w:val="false"/>
          <w:color w:val="000000"/>
          <w:sz w:val="28"/>
        </w:rPr>
        <w:t>
159.    кемелердiң iшiн, цистерналарды, резервуарларды
</w:t>
      </w:r>
      <w:r>
        <w:br/>
      </w:r>
      <w:r>
        <w:rPr>
          <w:rFonts w:ascii="Times New Roman"/>
          <w:b w:val="false"/>
          <w:i w:val="false"/>
          <w:color w:val="000000"/>
          <w:sz w:val="28"/>
        </w:rPr>
        <w:t>
        және мұнай өнiмдерi мен химиялық өнiмдерден 
</w:t>
      </w:r>
      <w:r>
        <w:br/>
      </w:r>
      <w:r>
        <w:rPr>
          <w:rFonts w:ascii="Times New Roman"/>
          <w:b w:val="false"/>
          <w:i w:val="false"/>
          <w:color w:val="000000"/>
          <w:sz w:val="28"/>
        </w:rPr>
        <w:t>
        босаған бактарды тазалаумен тұрақты айналысатын 
</w:t>
      </w:r>
      <w:r>
        <w:br/>
      </w:r>
      <w:r>
        <w:rPr>
          <w:rFonts w:ascii="Times New Roman"/>
          <w:b w:val="false"/>
          <w:i w:val="false"/>
          <w:color w:val="000000"/>
          <w:sz w:val="28"/>
        </w:rPr>
        <w:t>
        жұмысшылар                                      12      6 
</w:t>
      </w:r>
      <w:r>
        <w:br/>
      </w:r>
      <w:r>
        <w:rPr>
          <w:rFonts w:ascii="Times New Roman"/>
          <w:b w:val="false"/>
          <w:i w:val="false"/>
          <w:color w:val="000000"/>
          <w:sz w:val="28"/>
        </w:rPr>
        <w:t>
160.    Тығындық ағаштарды ұнтақтаумен және құтқару 
</w:t>
      </w:r>
      <w:r>
        <w:br/>
      </w:r>
      <w:r>
        <w:rPr>
          <w:rFonts w:ascii="Times New Roman"/>
          <w:b w:val="false"/>
          <w:i w:val="false"/>
          <w:color w:val="000000"/>
          <w:sz w:val="28"/>
        </w:rPr>
        <w:t>
        керек-жарақтарын тығындық ұнтақтармен
</w:t>
      </w:r>
      <w:r>
        <w:br/>
      </w:r>
      <w:r>
        <w:rPr>
          <w:rFonts w:ascii="Times New Roman"/>
          <w:b w:val="false"/>
          <w:i w:val="false"/>
          <w:color w:val="000000"/>
          <w:sz w:val="28"/>
        </w:rPr>
        <w:t>
        толтырумен тұрақты айналысатын жұмысшылар        6  
</w:t>
      </w:r>
    </w:p>
    <w:p>
      <w:pPr>
        <w:spacing w:after="0"/>
        <w:ind w:left="0"/>
        <w:jc w:val="both"/>
      </w:pPr>
      <w:r>
        <w:rPr>
          <w:rFonts w:ascii="Times New Roman"/>
          <w:b w:val="false"/>
          <w:i w:val="false"/>
          <w:color w:val="000000"/>
          <w:sz w:val="28"/>
        </w:rPr>
        <w:t>
                      Байланыс
</w:t>
      </w:r>
      <w:r>
        <w:br/>
      </w:r>
      <w:r>
        <w:rPr>
          <w:rFonts w:ascii="Times New Roman"/>
          <w:b w:val="false"/>
          <w:i w:val="false"/>
          <w:color w:val="000000"/>
          <w:sz w:val="28"/>
        </w:rPr>
        <w:t>
</w:t>
      </w:r>
      <w:r>
        <w:br/>
      </w:r>
      <w:r>
        <w:rPr>
          <w:rFonts w:ascii="Times New Roman"/>
          <w:b w:val="false"/>
          <w:i w:val="false"/>
          <w:color w:val="000000"/>
          <w:sz w:val="28"/>
        </w:rPr>
        <w:t>
161.    Хабар беретiн радиостанциялар мен
</w:t>
      </w:r>
      <w:r>
        <w:br/>
      </w:r>
      <w:r>
        <w:rPr>
          <w:rFonts w:ascii="Times New Roman"/>
          <w:b w:val="false"/>
          <w:i w:val="false"/>
          <w:color w:val="000000"/>
          <w:sz w:val="28"/>
        </w:rPr>
        <w:t>
        радиолокациялық қондырғылардың ұзын толқынды,
</w:t>
      </w:r>
      <w:r>
        <w:br/>
      </w:r>
      <w:r>
        <w:rPr>
          <w:rFonts w:ascii="Times New Roman"/>
          <w:b w:val="false"/>
          <w:i w:val="false"/>
          <w:color w:val="000000"/>
          <w:sz w:val="28"/>
        </w:rPr>
        <w:t>
        орташа толқынды, қысқа толқынды, УҚТ және УҚБ-ға
</w:t>
      </w:r>
      <w:r>
        <w:br/>
      </w:r>
      <w:r>
        <w:rPr>
          <w:rFonts w:ascii="Times New Roman"/>
          <w:b w:val="false"/>
          <w:i w:val="false"/>
          <w:color w:val="000000"/>
          <w:sz w:val="28"/>
        </w:rPr>
        <w:t>
        пайдалану-техникалық қызметiн көрсетумен
</w:t>
      </w:r>
      <w:r>
        <w:br/>
      </w:r>
      <w:r>
        <w:rPr>
          <w:rFonts w:ascii="Times New Roman"/>
          <w:b w:val="false"/>
          <w:i w:val="false"/>
          <w:color w:val="000000"/>
          <w:sz w:val="28"/>
        </w:rPr>
        <w:t>
        айналысатын қызметшiлер, сондай-ақ радиомаяктар
</w:t>
      </w:r>
      <w:r>
        <w:br/>
      </w:r>
      <w:r>
        <w:rPr>
          <w:rFonts w:ascii="Times New Roman"/>
          <w:b w:val="false"/>
          <w:i w:val="false"/>
          <w:color w:val="000000"/>
          <w:sz w:val="28"/>
        </w:rPr>
        <w:t>
        мен ионосфералар станцияларының қызметшiлерi    12  
</w:t>
      </w:r>
      <w:r>
        <w:br/>
      </w:r>
      <w:r>
        <w:rPr>
          <w:rFonts w:ascii="Times New Roman"/>
          <w:b w:val="false"/>
          <w:i w:val="false"/>
          <w:color w:val="000000"/>
          <w:sz w:val="28"/>
        </w:rPr>
        <w:t>
162.    Радиохабар берушi және радиолокациялық 
</w:t>
      </w:r>
      <w:r>
        <w:br/>
      </w:r>
      <w:r>
        <w:rPr>
          <w:rFonts w:ascii="Times New Roman"/>
          <w:b w:val="false"/>
          <w:i w:val="false"/>
          <w:color w:val="000000"/>
          <w:sz w:val="28"/>
        </w:rPr>
        <w:t>
        қондырғылар орнатылған үй-жайларда тiкелей
</w:t>
      </w:r>
      <w:r>
        <w:br/>
      </w:r>
      <w:r>
        <w:rPr>
          <w:rFonts w:ascii="Times New Roman"/>
          <w:b w:val="false"/>
          <w:i w:val="false"/>
          <w:color w:val="000000"/>
          <w:sz w:val="28"/>
        </w:rPr>
        <w:t>
        қосалқы жұмыстар атқаратын жұмысшылар            6   
</w:t>
      </w:r>
    </w:p>
    <w:p>
      <w:pPr>
        <w:spacing w:after="0"/>
        <w:ind w:left="0"/>
        <w:jc w:val="both"/>
      </w:pPr>
      <w:r>
        <w:rPr>
          <w:rFonts w:ascii="Times New Roman"/>
          <w:b w:val="false"/>
          <w:i w:val="false"/>
          <w:color w:val="000000"/>
          <w:sz w:val="28"/>
        </w:rPr>
        <w:t>
</w:t>
      </w:r>
      <w:r>
        <w:rPr>
          <w:rFonts w:ascii="Times New Roman"/>
          <w:b/>
          <w:i w:val="false"/>
          <w:color w:val="000000"/>
          <w:sz w:val="28"/>
        </w:rPr>
        <w:t>
5. АЗАМАТТЫҚ АВИАЦИЯ, ДОСААФ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ГИДРОМЕТЕОРОЛОГИЯ ҚЫЗМЕТI
</w:t>
      </w:r>
      <w:r>
        <w:rPr>
          <w:rFonts w:ascii="Times New Roman"/>
          <w:b w:val="false"/>
          <w:i w:val="false"/>
          <w:color w:val="000000"/>
          <w:sz w:val="28"/>
        </w:rPr>
        <w:t>
</w:t>
      </w:r>
      <w:r>
        <w:br/>
      </w:r>
      <w:r>
        <w:rPr>
          <w:rFonts w:ascii="Times New Roman"/>
          <w:b w:val="false"/>
          <w:i w:val="false"/>
          <w:color w:val="000000"/>
          <w:sz w:val="28"/>
        </w:rPr>
        <w:t>
              Азаматтық авиация және ДОСААФ 
</w:t>
      </w:r>
      <w:r>
        <w:br/>
      </w:r>
      <w:r>
        <w:rPr>
          <w:rFonts w:ascii="Times New Roman"/>
          <w:b w:val="false"/>
          <w:i w:val="false"/>
          <w:color w:val="000000"/>
          <w:sz w:val="28"/>
        </w:rPr>
        <w:t>
</w:t>
      </w:r>
      <w:r>
        <w:br/>
      </w:r>
      <w:r>
        <w:rPr>
          <w:rFonts w:ascii="Times New Roman"/>
          <w:b w:val="false"/>
          <w:i w:val="false"/>
          <w:color w:val="000000"/>
          <w:sz w:val="28"/>
        </w:rPr>
        <w:t>
63.    Инженер, авиация технигi (механик),
</w:t>
      </w:r>
      <w:r>
        <w:br/>
      </w:r>
      <w:r>
        <w:rPr>
          <w:rFonts w:ascii="Times New Roman"/>
          <w:b w:val="false"/>
          <w:i w:val="false"/>
          <w:color w:val="000000"/>
          <w:sz w:val="28"/>
        </w:rPr>
        <w:t>
        авиация механигi (моторшы), улы
</w:t>
      </w:r>
      <w:r>
        <w:br/>
      </w:r>
      <w:r>
        <w:rPr>
          <w:rFonts w:ascii="Times New Roman"/>
          <w:b w:val="false"/>
          <w:i w:val="false"/>
          <w:color w:val="000000"/>
          <w:sz w:val="28"/>
        </w:rPr>
        <w:t>
        химикаттарды қолданып, ауылшаруашылығы 
</w:t>
      </w:r>
      <w:r>
        <w:br/>
      </w:r>
      <w:r>
        <w:rPr>
          <w:rFonts w:ascii="Times New Roman"/>
          <w:b w:val="false"/>
          <w:i w:val="false"/>
          <w:color w:val="000000"/>
          <w:sz w:val="28"/>
        </w:rPr>
        <w:t>
        мен орман шаруашылығы қызметтерiн атқарушы
</w:t>
      </w:r>
      <w:r>
        <w:br/>
      </w:r>
      <w:r>
        <w:rPr>
          <w:rFonts w:ascii="Times New Roman"/>
          <w:b w:val="false"/>
          <w:i w:val="false"/>
          <w:color w:val="000000"/>
          <w:sz w:val="28"/>
        </w:rPr>
        <w:t>
        ұшақтар мен тiк ұшақтарға қызмет
</w:t>
      </w:r>
      <w:r>
        <w:br/>
      </w:r>
      <w:r>
        <w:rPr>
          <w:rFonts w:ascii="Times New Roman"/>
          <w:b w:val="false"/>
          <w:i w:val="false"/>
          <w:color w:val="000000"/>
          <w:sz w:val="28"/>
        </w:rPr>
        <w:t>
        көрсететiн алаңдағы жөндеу жұмыстары 
</w:t>
      </w:r>
      <w:r>
        <w:br/>
      </w:r>
      <w:r>
        <w:rPr>
          <w:rFonts w:ascii="Times New Roman"/>
          <w:b w:val="false"/>
          <w:i w:val="false"/>
          <w:color w:val="000000"/>
          <w:sz w:val="28"/>
        </w:rPr>
        <w:t>
        бойынша авиация технигi және авиация маторшысы  12
</w:t>
      </w:r>
      <w:r>
        <w:br/>
      </w:r>
      <w:r>
        <w:rPr>
          <w:rFonts w:ascii="Times New Roman"/>
          <w:b w:val="false"/>
          <w:i w:val="false"/>
          <w:color w:val="000000"/>
          <w:sz w:val="28"/>
        </w:rPr>
        <w:t>
164.    Арнаулы майларды қолдану арқылы 
</w:t>
      </w:r>
      <w:r>
        <w:br/>
      </w:r>
      <w:r>
        <w:rPr>
          <w:rFonts w:ascii="Times New Roman"/>
          <w:b w:val="false"/>
          <w:i w:val="false"/>
          <w:color w:val="000000"/>
          <w:sz w:val="28"/>
        </w:rPr>
        <w:t>
        авиадвигательдердi консервациялаумен және ашу
</w:t>
      </w:r>
      <w:r>
        <w:br/>
      </w:r>
      <w:r>
        <w:rPr>
          <w:rFonts w:ascii="Times New Roman"/>
          <w:b w:val="false"/>
          <w:i w:val="false"/>
          <w:color w:val="000000"/>
          <w:sz w:val="28"/>
        </w:rPr>
        <w:t>
        жұмысымен тұрақты айналысатын жабдықтар мен
</w:t>
      </w:r>
      <w:r>
        <w:br/>
      </w:r>
      <w:r>
        <w:rPr>
          <w:rFonts w:ascii="Times New Roman"/>
          <w:b w:val="false"/>
          <w:i w:val="false"/>
          <w:color w:val="000000"/>
          <w:sz w:val="28"/>
        </w:rPr>
        <w:t>
        темiр бұйымдарын консервілеушi                   6
</w:t>
      </w:r>
      <w:r>
        <w:br/>
      </w:r>
      <w:r>
        <w:rPr>
          <w:rFonts w:ascii="Times New Roman"/>
          <w:b w:val="false"/>
          <w:i w:val="false"/>
          <w:color w:val="000000"/>
          <w:sz w:val="28"/>
        </w:rPr>
        <w:t>
165.    Улы химикаттармен жұмыс iстеу кезiнде 
</w:t>
      </w:r>
      <w:r>
        <w:br/>
      </w:r>
      <w:r>
        <w:rPr>
          <w:rFonts w:ascii="Times New Roman"/>
          <w:b w:val="false"/>
          <w:i w:val="false"/>
          <w:color w:val="000000"/>
          <w:sz w:val="28"/>
        </w:rPr>
        <w:t>
        жуғыштарға, су шашқыштарға, аэрозолды
</w:t>
      </w:r>
      <w:r>
        <w:br/>
      </w:r>
      <w:r>
        <w:rPr>
          <w:rFonts w:ascii="Times New Roman"/>
          <w:b w:val="false"/>
          <w:i w:val="false"/>
          <w:color w:val="000000"/>
          <w:sz w:val="28"/>
        </w:rPr>
        <w:t>
        генераторлар мен ұшақтарға тiк (ұшақтарға)
</w:t>
      </w:r>
      <w:r>
        <w:br/>
      </w:r>
      <w:r>
        <w:rPr>
          <w:rFonts w:ascii="Times New Roman"/>
          <w:b w:val="false"/>
          <w:i w:val="false"/>
          <w:color w:val="000000"/>
          <w:sz w:val="28"/>
        </w:rPr>
        <w:t>
        қызмет көрсетушi және оларды тазалаумен тiкелей
</w:t>
      </w:r>
      <w:r>
        <w:br/>
      </w:r>
      <w:r>
        <w:rPr>
          <w:rFonts w:ascii="Times New Roman"/>
          <w:b w:val="false"/>
          <w:i w:val="false"/>
          <w:color w:val="000000"/>
          <w:sz w:val="28"/>
        </w:rPr>
        <w:t>
        айналысатын ұшу аппараттарын жуушы              12
</w:t>
      </w:r>
      <w:r>
        <w:br/>
      </w:r>
      <w:r>
        <w:rPr>
          <w:rFonts w:ascii="Times New Roman"/>
          <w:b w:val="false"/>
          <w:i w:val="false"/>
          <w:color w:val="000000"/>
          <w:sz w:val="28"/>
        </w:rPr>
        <w:t>
166.    Ұшақтардың санитарлық жүйелерiн жинаумен
</w:t>
      </w:r>
      <w:r>
        <w:br/>
      </w:r>
      <w:r>
        <w:rPr>
          <w:rFonts w:ascii="Times New Roman"/>
          <w:b w:val="false"/>
          <w:i w:val="false"/>
          <w:color w:val="000000"/>
          <w:sz w:val="28"/>
        </w:rPr>
        <w:t>
        тiкелей айналысатын ұшу аппараттарын жуушы       6
</w:t>
      </w:r>
      <w:r>
        <w:br/>
      </w:r>
      <w:r>
        <w:rPr>
          <w:rFonts w:ascii="Times New Roman"/>
          <w:b w:val="false"/>
          <w:i w:val="false"/>
          <w:color w:val="000000"/>
          <w:sz w:val="28"/>
        </w:rPr>
        <w:t>
167.    Бөлшектердi бензинмен, креолинмен жуумен 
</w:t>
      </w:r>
      <w:r>
        <w:br/>
      </w:r>
      <w:r>
        <w:rPr>
          <w:rFonts w:ascii="Times New Roman"/>
          <w:b w:val="false"/>
          <w:i w:val="false"/>
          <w:color w:val="000000"/>
          <w:sz w:val="28"/>
        </w:rPr>
        <w:t>
        тiкелей айналысатын жуушы                        6
</w:t>
      </w:r>
      <w:r>
        <w:br/>
      </w:r>
      <w:r>
        <w:rPr>
          <w:rFonts w:ascii="Times New Roman"/>
          <w:b w:val="false"/>
          <w:i w:val="false"/>
          <w:color w:val="000000"/>
          <w:sz w:val="28"/>
        </w:rPr>
        <w:t>
168.    Этилденген бензинмен матор жууымен айналысатын 
</w:t>
      </w:r>
      <w:r>
        <w:br/>
      </w:r>
      <w:r>
        <w:rPr>
          <w:rFonts w:ascii="Times New Roman"/>
          <w:b w:val="false"/>
          <w:i w:val="false"/>
          <w:color w:val="000000"/>
          <w:sz w:val="28"/>
        </w:rPr>
        <w:t>
        жуушы                                            6      6
</w:t>
      </w:r>
      <w:r>
        <w:br/>
      </w:r>
      <w:r>
        <w:rPr>
          <w:rFonts w:ascii="Times New Roman"/>
          <w:b w:val="false"/>
          <w:i w:val="false"/>
          <w:color w:val="000000"/>
          <w:sz w:val="28"/>
        </w:rPr>
        <w:t>
169.    Әйнектi ұлпамен, әйнектi маталармен, 
</w:t>
      </w:r>
      <w:r>
        <w:br/>
      </w:r>
      <w:r>
        <w:rPr>
          <w:rFonts w:ascii="Times New Roman"/>
          <w:b w:val="false"/>
          <w:i w:val="false"/>
          <w:color w:val="000000"/>
          <w:sz w:val="28"/>
        </w:rPr>
        <w:t>
        әйнектi киiзбен қаптау және айыру жұмыстарымен
</w:t>
      </w:r>
      <w:r>
        <w:br/>
      </w:r>
      <w:r>
        <w:rPr>
          <w:rFonts w:ascii="Times New Roman"/>
          <w:b w:val="false"/>
          <w:i w:val="false"/>
          <w:color w:val="000000"/>
          <w:sz w:val="28"/>
        </w:rPr>
        <w:t>
        айналысатын қаптаушы мен айырушы                12
</w:t>
      </w:r>
      <w:r>
        <w:br/>
      </w:r>
      <w:r>
        <w:rPr>
          <w:rFonts w:ascii="Times New Roman"/>
          <w:b w:val="false"/>
          <w:i w:val="false"/>
          <w:color w:val="000000"/>
          <w:sz w:val="28"/>
        </w:rPr>
        <w:t>
170.    Барлық жүйедегi газ трубалы двигательдердi,
</w:t>
      </w:r>
      <w:r>
        <w:br/>
      </w:r>
      <w:r>
        <w:rPr>
          <w:rFonts w:ascii="Times New Roman"/>
          <w:b w:val="false"/>
          <w:i w:val="false"/>
          <w:color w:val="000000"/>
          <w:sz w:val="28"/>
        </w:rPr>
        <w:t>
        сондай-ақ оларға қажеттi агрегаттар, тораптар 
</w:t>
      </w:r>
      <w:r>
        <w:br/>
      </w:r>
      <w:r>
        <w:rPr>
          <w:rFonts w:ascii="Times New Roman"/>
          <w:b w:val="false"/>
          <w:i w:val="false"/>
          <w:color w:val="000000"/>
          <w:sz w:val="28"/>
        </w:rPr>
        <w:t>
        мен бөлшектердi сынау мен жетiлдiру
</w:t>
      </w:r>
      <w:r>
        <w:br/>
      </w:r>
      <w:r>
        <w:rPr>
          <w:rFonts w:ascii="Times New Roman"/>
          <w:b w:val="false"/>
          <w:i w:val="false"/>
          <w:color w:val="000000"/>
          <w:sz w:val="28"/>
        </w:rPr>
        <w:t>
        жұмыстарымен тiкелей айналысатын
</w:t>
      </w:r>
      <w:r>
        <w:br/>
      </w:r>
      <w:r>
        <w:rPr>
          <w:rFonts w:ascii="Times New Roman"/>
          <w:b w:val="false"/>
          <w:i w:val="false"/>
          <w:color w:val="000000"/>
          <w:sz w:val="28"/>
        </w:rPr>
        <w:t>
        жұмысшылар, басшылар және мамандар:
</w:t>
      </w:r>
      <w:r>
        <w:br/>
      </w:r>
      <w:r>
        <w:rPr>
          <w:rFonts w:ascii="Times New Roman"/>
          <w:b w:val="false"/>
          <w:i w:val="false"/>
          <w:color w:val="000000"/>
          <w:sz w:val="28"/>
        </w:rPr>
        <w:t>
        1) жалпы үй-жайлар мен ашық алаңдарда           12
</w:t>
      </w:r>
      <w:r>
        <w:br/>
      </w:r>
      <w:r>
        <w:rPr>
          <w:rFonts w:ascii="Times New Roman"/>
          <w:b w:val="false"/>
          <w:i w:val="false"/>
          <w:color w:val="000000"/>
          <w:sz w:val="28"/>
        </w:rPr>
        <w:t>
        2) бокстарда                                    12      6
</w:t>
      </w:r>
      <w:r>
        <w:br/>
      </w:r>
      <w:r>
        <w:rPr>
          <w:rFonts w:ascii="Times New Roman"/>
          <w:b w:val="false"/>
          <w:i w:val="false"/>
          <w:color w:val="000000"/>
          <w:sz w:val="28"/>
        </w:rPr>
        <w:t>
171.    Профилактикалық, ағымдағы, соңғы және 
</w:t>
      </w:r>
      <w:r>
        <w:br/>
      </w:r>
      <w:r>
        <w:rPr>
          <w:rFonts w:ascii="Times New Roman"/>
          <w:b w:val="false"/>
          <w:i w:val="false"/>
          <w:color w:val="000000"/>
          <w:sz w:val="28"/>
        </w:rPr>
        <w:t>
        камералық дезинфикциялаумен және 
</w:t>
      </w:r>
      <w:r>
        <w:br/>
      </w:r>
      <w:r>
        <w:rPr>
          <w:rFonts w:ascii="Times New Roman"/>
          <w:b w:val="false"/>
          <w:i w:val="false"/>
          <w:color w:val="000000"/>
          <w:sz w:val="28"/>
        </w:rPr>
        <w:t>
        кемiргiштерге, масаларға, кенелерге,
</w:t>
      </w:r>
      <w:r>
        <w:br/>
      </w:r>
      <w:r>
        <w:rPr>
          <w:rFonts w:ascii="Times New Roman"/>
          <w:b w:val="false"/>
          <w:i w:val="false"/>
          <w:color w:val="000000"/>
          <w:sz w:val="28"/>
        </w:rPr>
        <w:t>
        гнустарға қарсы күрес жүргiзу жұмысымен тiкелей
</w:t>
      </w:r>
      <w:r>
        <w:br/>
      </w:r>
      <w:r>
        <w:rPr>
          <w:rFonts w:ascii="Times New Roman"/>
          <w:b w:val="false"/>
          <w:i w:val="false"/>
          <w:color w:val="000000"/>
          <w:sz w:val="28"/>
        </w:rPr>
        <w:t>
        айналысатын санитарлық-эпидемологиялық,
</w:t>
      </w:r>
      <w:r>
        <w:br/>
      </w:r>
      <w:r>
        <w:rPr>
          <w:rFonts w:ascii="Times New Roman"/>
          <w:b w:val="false"/>
          <w:i w:val="false"/>
          <w:color w:val="000000"/>
          <w:sz w:val="28"/>
        </w:rPr>
        <w:t>
        емдеу-профилактикалық мекемелерде iстейтiн 
</w:t>
      </w:r>
      <w:r>
        <w:br/>
      </w:r>
      <w:r>
        <w:rPr>
          <w:rFonts w:ascii="Times New Roman"/>
          <w:b w:val="false"/>
          <w:i w:val="false"/>
          <w:color w:val="000000"/>
          <w:sz w:val="28"/>
        </w:rPr>
        <w:t>
        қызметшiлер                                     12 
</w:t>
      </w:r>
      <w:r>
        <w:br/>
      </w:r>
      <w:r>
        <w:rPr>
          <w:rFonts w:ascii="Times New Roman"/>
          <w:b w:val="false"/>
          <w:i w:val="false"/>
          <w:color w:val="000000"/>
          <w:sz w:val="28"/>
        </w:rPr>
        <w:t>
172.    Тұрақты әсер ететiн радиоактивтi жарық
</w:t>
      </w:r>
      <w:r>
        <w:br/>
      </w:r>
      <w:r>
        <w:rPr>
          <w:rFonts w:ascii="Times New Roman"/>
          <w:b w:val="false"/>
          <w:i w:val="false"/>
          <w:color w:val="000000"/>
          <w:sz w:val="28"/>
        </w:rPr>
        <w:t>
        құрамдаспен боялған шкаласы бар авиациялық
</w:t>
      </w:r>
      <w:r>
        <w:br/>
      </w:r>
      <w:r>
        <w:rPr>
          <w:rFonts w:ascii="Times New Roman"/>
          <w:b w:val="false"/>
          <w:i w:val="false"/>
          <w:color w:val="000000"/>
          <w:sz w:val="28"/>
        </w:rPr>
        <w:t>
        приборларды жөндеумен айналысатын
</w:t>
      </w:r>
      <w:r>
        <w:br/>
      </w:r>
      <w:r>
        <w:rPr>
          <w:rFonts w:ascii="Times New Roman"/>
          <w:b w:val="false"/>
          <w:i w:val="false"/>
          <w:color w:val="000000"/>
          <w:sz w:val="28"/>
        </w:rPr>
        <w:t>
        қызметкерлер                                    12
</w:t>
      </w:r>
      <w:r>
        <w:br/>
      </w:r>
      <w:r>
        <w:rPr>
          <w:rFonts w:ascii="Times New Roman"/>
          <w:b w:val="false"/>
          <w:i w:val="false"/>
          <w:color w:val="000000"/>
          <w:sz w:val="28"/>
        </w:rPr>
        <w:t>
173.    Газтрубалық ұшақтардың iшкi ағынды
</w:t>
      </w:r>
      <w:r>
        <w:br/>
      </w:r>
      <w:r>
        <w:rPr>
          <w:rFonts w:ascii="Times New Roman"/>
          <w:b w:val="false"/>
          <w:i w:val="false"/>
          <w:color w:val="000000"/>
          <w:sz w:val="28"/>
        </w:rPr>
        <w:t>
        бактарын тазалаумен және жөндеумен
</w:t>
      </w:r>
      <w:r>
        <w:br/>
      </w:r>
      <w:r>
        <w:rPr>
          <w:rFonts w:ascii="Times New Roman"/>
          <w:b w:val="false"/>
          <w:i w:val="false"/>
          <w:color w:val="000000"/>
          <w:sz w:val="28"/>
        </w:rPr>
        <w:t>
        тiкелей айналысатын жұмысшылар                  12      6
</w:t>
      </w:r>
      <w:r>
        <w:br/>
      </w:r>
      <w:r>
        <w:rPr>
          <w:rFonts w:ascii="Times New Roman"/>
          <w:b w:val="false"/>
          <w:i w:val="false"/>
          <w:color w:val="000000"/>
          <w:sz w:val="28"/>
        </w:rPr>
        <w:t>
174.    Авиациялық жердегi байланыстың ҚТ
</w:t>
      </w:r>
      <w:r>
        <w:br/>
      </w:r>
      <w:r>
        <w:rPr>
          <w:rFonts w:ascii="Times New Roman"/>
          <w:b w:val="false"/>
          <w:i w:val="false"/>
          <w:color w:val="000000"/>
          <w:sz w:val="28"/>
        </w:rPr>
        <w:t>
        радиоарналарда тәулiк бойы, күндiз
</w:t>
      </w:r>
      <w:r>
        <w:br/>
      </w:r>
      <w:r>
        <w:rPr>
          <w:rFonts w:ascii="Times New Roman"/>
          <w:b w:val="false"/>
          <w:i w:val="false"/>
          <w:color w:val="000000"/>
          <w:sz w:val="28"/>
        </w:rPr>
        <w:t>
        және кешкi ауысымдардағы график
</w:t>
      </w:r>
      <w:r>
        <w:br/>
      </w:r>
      <w:r>
        <w:rPr>
          <w:rFonts w:ascii="Times New Roman"/>
          <w:b w:val="false"/>
          <w:i w:val="false"/>
          <w:color w:val="000000"/>
          <w:sz w:val="28"/>
        </w:rPr>
        <w:t>
        бойынша телеграф арналарында бiр
</w:t>
      </w:r>
      <w:r>
        <w:br/>
      </w:r>
      <w:r>
        <w:rPr>
          <w:rFonts w:ascii="Times New Roman"/>
          <w:b w:val="false"/>
          <w:i w:val="false"/>
          <w:color w:val="000000"/>
          <w:sz w:val="28"/>
        </w:rPr>
        <w:t>
        операторға бiр сағатта орташа алғанда
</w:t>
      </w:r>
      <w:r>
        <w:br/>
      </w:r>
      <w:r>
        <w:rPr>
          <w:rFonts w:ascii="Times New Roman"/>
          <w:b w:val="false"/>
          <w:i w:val="false"/>
          <w:color w:val="000000"/>
          <w:sz w:val="28"/>
        </w:rPr>
        <w:t>
        300 және одан да көп сөзден келетiн
</w:t>
      </w:r>
      <w:r>
        <w:br/>
      </w:r>
      <w:r>
        <w:rPr>
          <w:rFonts w:ascii="Times New Roman"/>
          <w:b w:val="false"/>
          <w:i w:val="false"/>
          <w:color w:val="000000"/>
          <w:sz w:val="28"/>
        </w:rPr>
        <w:t>
        жүктемемен жұмыс iстейтiн радиооператорлар      12      6
</w:t>
      </w:r>
      <w:r>
        <w:br/>
      </w:r>
      <w:r>
        <w:rPr>
          <w:rFonts w:ascii="Times New Roman"/>
          <w:b w:val="false"/>
          <w:i w:val="false"/>
          <w:color w:val="000000"/>
          <w:sz w:val="28"/>
        </w:rPr>
        <w:t>
175.    Радио алмасу жұмысының көлемiне байланыссыз
</w:t>
      </w:r>
      <w:r>
        <w:br/>
      </w:r>
      <w:r>
        <w:rPr>
          <w:rFonts w:ascii="Times New Roman"/>
          <w:b w:val="false"/>
          <w:i w:val="false"/>
          <w:color w:val="000000"/>
          <w:sz w:val="28"/>
        </w:rPr>
        <w:t>
        тәуiлiк бойығы, күндiзгi және кешкi ауысымдар
</w:t>
      </w:r>
      <w:r>
        <w:br/>
      </w:r>
      <w:r>
        <w:rPr>
          <w:rFonts w:ascii="Times New Roman"/>
          <w:b w:val="false"/>
          <w:i w:val="false"/>
          <w:color w:val="000000"/>
          <w:sz w:val="28"/>
        </w:rPr>
        <w:t>
        графигi бойынша ҚТ авиациялық әуе байланысының
</w:t>
      </w:r>
      <w:r>
        <w:br/>
      </w:r>
      <w:r>
        <w:rPr>
          <w:rFonts w:ascii="Times New Roman"/>
          <w:b w:val="false"/>
          <w:i w:val="false"/>
          <w:color w:val="000000"/>
          <w:sz w:val="28"/>
        </w:rPr>
        <w:t>
        радиоарналарында және радиобақылау жасайтын
</w:t>
      </w:r>
      <w:r>
        <w:br/>
      </w:r>
      <w:r>
        <w:rPr>
          <w:rFonts w:ascii="Times New Roman"/>
          <w:b w:val="false"/>
          <w:i w:val="false"/>
          <w:color w:val="000000"/>
          <w:sz w:val="28"/>
        </w:rPr>
        <w:t>
        радиостанцияларда жұмыс iстейтiн 
</w:t>
      </w:r>
      <w:r>
        <w:br/>
      </w:r>
      <w:r>
        <w:rPr>
          <w:rFonts w:ascii="Times New Roman"/>
          <w:b w:val="false"/>
          <w:i w:val="false"/>
          <w:color w:val="000000"/>
          <w:sz w:val="28"/>
        </w:rPr>
        <w:t>
        радиооператорлар                                12      6
</w:t>
      </w:r>
      <w:r>
        <w:br/>
      </w:r>
      <w:r>
        <w:rPr>
          <w:rFonts w:ascii="Times New Roman"/>
          <w:b w:val="false"/>
          <w:i w:val="false"/>
          <w:color w:val="000000"/>
          <w:sz w:val="28"/>
        </w:rPr>
        <w:t>
176.    Өңделген майлардың регенераторшигi               6
</w:t>
      </w:r>
      <w:r>
        <w:br/>
      </w:r>
      <w:r>
        <w:rPr>
          <w:rFonts w:ascii="Times New Roman"/>
          <w:b w:val="false"/>
          <w:i w:val="false"/>
          <w:color w:val="000000"/>
          <w:sz w:val="28"/>
        </w:rPr>
        <w:t>
177.    Жабық үй-жайда бояуды ерiткiштер (ацетон, 
</w:t>
      </w:r>
      <w:r>
        <w:br/>
      </w:r>
      <w:r>
        <w:rPr>
          <w:rFonts w:ascii="Times New Roman"/>
          <w:b w:val="false"/>
          <w:i w:val="false"/>
          <w:color w:val="000000"/>
          <w:sz w:val="28"/>
        </w:rPr>
        <w:t>
        бензол, толуол, амил спиртi, АФТ-1, РДВ)
</w:t>
      </w:r>
      <w:r>
        <w:br/>
      </w:r>
      <w:r>
        <w:rPr>
          <w:rFonts w:ascii="Times New Roman"/>
          <w:b w:val="false"/>
          <w:i w:val="false"/>
          <w:color w:val="000000"/>
          <w:sz w:val="28"/>
        </w:rPr>
        <w:t>
        арқылы жууымен айналысатын бояу мен
</w:t>
      </w:r>
      <w:r>
        <w:br/>
      </w:r>
      <w:r>
        <w:rPr>
          <w:rFonts w:ascii="Times New Roman"/>
          <w:b w:val="false"/>
          <w:i w:val="false"/>
          <w:color w:val="000000"/>
          <w:sz w:val="28"/>
        </w:rPr>
        <w:t>
        лактарды жуып-тазалаушы                         12 
</w:t>
      </w:r>
      <w:r>
        <w:br/>
      </w:r>
      <w:r>
        <w:rPr>
          <w:rFonts w:ascii="Times New Roman"/>
          <w:b w:val="false"/>
          <w:i w:val="false"/>
          <w:color w:val="000000"/>
          <w:sz w:val="28"/>
        </w:rPr>
        <w:t>
178.    Органикалық әйнектi дихлорэтан арқылы 
</w:t>
      </w:r>
      <w:r>
        <w:br/>
      </w:r>
      <w:r>
        <w:rPr>
          <w:rFonts w:ascii="Times New Roman"/>
          <w:b w:val="false"/>
          <w:i w:val="false"/>
          <w:color w:val="000000"/>
          <w:sz w:val="28"/>
        </w:rPr>
        <w:t>
        желiмдеумен тұрақты айналысатын органикалық 
</w:t>
      </w:r>
      <w:r>
        <w:br/>
      </w:r>
      <w:r>
        <w:rPr>
          <w:rFonts w:ascii="Times New Roman"/>
          <w:b w:val="false"/>
          <w:i w:val="false"/>
          <w:color w:val="000000"/>
          <w:sz w:val="28"/>
        </w:rPr>
        <w:t>
        әйнектен жасалған бұйымдарды жинаушы-слесарь    12 
</w:t>
      </w:r>
      <w:r>
        <w:br/>
      </w:r>
      <w:r>
        <w:rPr>
          <w:rFonts w:ascii="Times New Roman"/>
          <w:b w:val="false"/>
          <w:i w:val="false"/>
          <w:color w:val="000000"/>
          <w:sz w:val="28"/>
        </w:rPr>
        <w:t>
179.    Үй-жайларда моторлар мен агрегаттарды
</w:t>
      </w:r>
      <w:r>
        <w:br/>
      </w:r>
      <w:r>
        <w:rPr>
          <w:rFonts w:ascii="Times New Roman"/>
          <w:b w:val="false"/>
          <w:i w:val="false"/>
          <w:color w:val="000000"/>
          <w:sz w:val="28"/>
        </w:rPr>
        <w:t>
        жөндеумен айналысатын, этилдендiрiлген
</w:t>
      </w:r>
      <w:r>
        <w:br/>
      </w:r>
      <w:r>
        <w:rPr>
          <w:rFonts w:ascii="Times New Roman"/>
          <w:b w:val="false"/>
          <w:i w:val="false"/>
          <w:color w:val="000000"/>
          <w:sz w:val="28"/>
        </w:rPr>
        <w:t>
        бензинмен жұмыс iстейтiн авиадвигательдердi
</w:t>
      </w:r>
      <w:r>
        <w:br/>
      </w:r>
      <w:r>
        <w:rPr>
          <w:rFonts w:ascii="Times New Roman"/>
          <w:b w:val="false"/>
          <w:i w:val="false"/>
          <w:color w:val="000000"/>
          <w:sz w:val="28"/>
        </w:rPr>
        <w:t>
        жөндеу бойынша слесарь мен агрегаттарды 
</w:t>
      </w:r>
      <w:r>
        <w:br/>
      </w:r>
      <w:r>
        <w:rPr>
          <w:rFonts w:ascii="Times New Roman"/>
          <w:b w:val="false"/>
          <w:i w:val="false"/>
          <w:color w:val="000000"/>
          <w:sz w:val="28"/>
        </w:rPr>
        <w:t>
        жөндеу бойынша слесарь                          12 
</w:t>
      </w:r>
      <w:r>
        <w:br/>
      </w:r>
      <w:r>
        <w:rPr>
          <w:rFonts w:ascii="Times New Roman"/>
          <w:b w:val="false"/>
          <w:i w:val="false"/>
          <w:color w:val="000000"/>
          <w:sz w:val="28"/>
        </w:rPr>
        <w:t>
180.    Әрдайым сынаппен толтырылулы тұратын 
</w:t>
      </w:r>
      <w:r>
        <w:br/>
      </w:r>
      <w:r>
        <w:rPr>
          <w:rFonts w:ascii="Times New Roman"/>
          <w:b w:val="false"/>
          <w:i w:val="false"/>
          <w:color w:val="000000"/>
          <w:sz w:val="28"/>
        </w:rPr>
        <w:t>
        аппаратураны жөндеумен тұрақты айналысатын 
</w:t>
      </w:r>
      <w:r>
        <w:br/>
      </w:r>
      <w:r>
        <w:rPr>
          <w:rFonts w:ascii="Times New Roman"/>
          <w:b w:val="false"/>
          <w:i w:val="false"/>
          <w:color w:val="000000"/>
          <w:sz w:val="28"/>
        </w:rPr>
        <w:t>
        авиациалық аппаратураларды жөндеу бойынша
</w:t>
      </w:r>
      <w:r>
        <w:br/>
      </w:r>
      <w:r>
        <w:rPr>
          <w:rFonts w:ascii="Times New Roman"/>
          <w:b w:val="false"/>
          <w:i w:val="false"/>
          <w:color w:val="000000"/>
          <w:sz w:val="28"/>
        </w:rPr>
        <w:t>
        слесарь-механик                                 12 
</w:t>
      </w:r>
      <w:r>
        <w:br/>
      </w:r>
      <w:r>
        <w:rPr>
          <w:rFonts w:ascii="Times New Roman"/>
          <w:b w:val="false"/>
          <w:i w:val="false"/>
          <w:color w:val="000000"/>
          <w:sz w:val="28"/>
        </w:rPr>
        <w:t>
181.    Бүкiл жұмыс күнi бойы моторды бөлшектеумен
</w:t>
      </w:r>
      <w:r>
        <w:br/>
      </w:r>
      <w:r>
        <w:rPr>
          <w:rFonts w:ascii="Times New Roman"/>
          <w:b w:val="false"/>
          <w:i w:val="false"/>
          <w:color w:val="000000"/>
          <w:sz w:val="28"/>
        </w:rPr>
        <w:t>
        айналысатын, этилдендiрiлген бензинмен жұмыс
</w:t>
      </w:r>
      <w:r>
        <w:br/>
      </w:r>
      <w:r>
        <w:rPr>
          <w:rFonts w:ascii="Times New Roman"/>
          <w:b w:val="false"/>
          <w:i w:val="false"/>
          <w:color w:val="000000"/>
          <w:sz w:val="28"/>
        </w:rPr>
        <w:t>
        iстейтiн авиадвигательдердi жөндеу
</w:t>
      </w:r>
      <w:r>
        <w:br/>
      </w:r>
      <w:r>
        <w:rPr>
          <w:rFonts w:ascii="Times New Roman"/>
          <w:b w:val="false"/>
          <w:i w:val="false"/>
          <w:color w:val="000000"/>
          <w:sz w:val="28"/>
        </w:rPr>
        <w:t>
        бойынша слесарь                                  6      6
</w:t>
      </w:r>
      <w:r>
        <w:br/>
      </w:r>
      <w:r>
        <w:rPr>
          <w:rFonts w:ascii="Times New Roman"/>
          <w:b w:val="false"/>
          <w:i w:val="false"/>
          <w:color w:val="000000"/>
          <w:sz w:val="28"/>
        </w:rPr>
        <w:t>
182.    Этилдендiрiлген бензинмен жұмыс
</w:t>
      </w:r>
      <w:r>
        <w:br/>
      </w:r>
      <w:r>
        <w:rPr>
          <w:rFonts w:ascii="Times New Roman"/>
          <w:b w:val="false"/>
          <w:i w:val="false"/>
          <w:color w:val="000000"/>
          <w:sz w:val="28"/>
        </w:rPr>
        <w:t>
        iстеу кезiнде ұшақ жылытқыштарын,
</w:t>
      </w:r>
      <w:r>
        <w:br/>
      </w:r>
      <w:r>
        <w:rPr>
          <w:rFonts w:ascii="Times New Roman"/>
          <w:b w:val="false"/>
          <w:i w:val="false"/>
          <w:color w:val="000000"/>
          <w:sz w:val="28"/>
        </w:rPr>
        <w:t>
        түтiн шығарғыштарын, бензин жүйесiн және
</w:t>
      </w:r>
      <w:r>
        <w:br/>
      </w:r>
      <w:r>
        <w:rPr>
          <w:rFonts w:ascii="Times New Roman"/>
          <w:b w:val="false"/>
          <w:i w:val="false"/>
          <w:color w:val="000000"/>
          <w:sz w:val="28"/>
        </w:rPr>
        <w:t>
        басқа да агрегаттарды жөндеумен айналысатын
</w:t>
      </w:r>
      <w:r>
        <w:br/>
      </w:r>
      <w:r>
        <w:rPr>
          <w:rFonts w:ascii="Times New Roman"/>
          <w:b w:val="false"/>
          <w:i w:val="false"/>
          <w:color w:val="000000"/>
          <w:sz w:val="28"/>
        </w:rPr>
        <w:t>
        агрегаттар бойынша слесарь мен авиация механигi
</w:t>
      </w:r>
      <w:r>
        <w:br/>
      </w:r>
      <w:r>
        <w:rPr>
          <w:rFonts w:ascii="Times New Roman"/>
          <w:b w:val="false"/>
          <w:i w:val="false"/>
          <w:color w:val="000000"/>
          <w:sz w:val="28"/>
        </w:rPr>
        <w:t>
        (моторшы), сондай-ақ бензин бактерiн жуу және
</w:t>
      </w:r>
      <w:r>
        <w:br/>
      </w:r>
      <w:r>
        <w:rPr>
          <w:rFonts w:ascii="Times New Roman"/>
          <w:b w:val="false"/>
          <w:i w:val="false"/>
          <w:color w:val="000000"/>
          <w:sz w:val="28"/>
        </w:rPr>
        <w:t>
        буландырумен айналысатын жуушы                  12 
</w:t>
      </w:r>
      <w:r>
        <w:br/>
      </w:r>
      <w:r>
        <w:rPr>
          <w:rFonts w:ascii="Times New Roman"/>
          <w:b w:val="false"/>
          <w:i w:val="false"/>
          <w:color w:val="000000"/>
          <w:sz w:val="28"/>
        </w:rPr>
        <w:t>
183.    Ұшақтарды (тiкұшақтарды) отындық
</w:t>
      </w:r>
      <w:r>
        <w:br/>
      </w:r>
      <w:r>
        <w:rPr>
          <w:rFonts w:ascii="Times New Roman"/>
          <w:b w:val="false"/>
          <w:i w:val="false"/>
          <w:color w:val="000000"/>
          <w:sz w:val="28"/>
        </w:rPr>
        <w:t>
        және винттi моторлы топтарын
</w:t>
      </w:r>
      <w:r>
        <w:br/>
      </w:r>
      <w:r>
        <w:rPr>
          <w:rFonts w:ascii="Times New Roman"/>
          <w:b w:val="false"/>
          <w:i w:val="false"/>
          <w:color w:val="000000"/>
          <w:sz w:val="28"/>
        </w:rPr>
        <w:t>
        бөлшектеумен айналысатын агрегаттарды 
</w:t>
      </w:r>
      <w:r>
        <w:br/>
      </w:r>
      <w:r>
        <w:rPr>
          <w:rFonts w:ascii="Times New Roman"/>
          <w:b w:val="false"/>
          <w:i w:val="false"/>
          <w:color w:val="000000"/>
          <w:sz w:val="28"/>
        </w:rPr>
        <w:t>
        жөндеу бойынша слесарь:
</w:t>
      </w:r>
      <w:r>
        <w:br/>
      </w:r>
      <w:r>
        <w:rPr>
          <w:rFonts w:ascii="Times New Roman"/>
          <w:b w:val="false"/>
          <w:i w:val="false"/>
          <w:color w:val="000000"/>
          <w:sz w:val="28"/>
        </w:rPr>
        <w:t>
        1) далада, ашық кеңiстiкте жұмыс iстейтiн        6 
</w:t>
      </w:r>
      <w:r>
        <w:br/>
      </w:r>
      <w:r>
        <w:rPr>
          <w:rFonts w:ascii="Times New Roman"/>
          <w:b w:val="false"/>
          <w:i w:val="false"/>
          <w:color w:val="000000"/>
          <w:sz w:val="28"/>
        </w:rPr>
        <w:t>
        2) үй-жайда жұмыс iстеу кезiнде                 12
</w:t>
      </w:r>
      <w:r>
        <w:br/>
      </w:r>
      <w:r>
        <w:rPr>
          <w:rFonts w:ascii="Times New Roman"/>
          <w:b w:val="false"/>
          <w:i w:val="false"/>
          <w:color w:val="000000"/>
          <w:sz w:val="28"/>
        </w:rPr>
        <w:t>
184.    Ұшақтардың санитарлық жүйелерiн бөлшектеумен
</w:t>
      </w:r>
      <w:r>
        <w:br/>
      </w:r>
      <w:r>
        <w:rPr>
          <w:rFonts w:ascii="Times New Roman"/>
          <w:b w:val="false"/>
          <w:i w:val="false"/>
          <w:color w:val="000000"/>
          <w:sz w:val="28"/>
        </w:rPr>
        <w:t>
        айналысатын, агрегаттарды жөндеу бойынша 
</w:t>
      </w:r>
      <w:r>
        <w:br/>
      </w:r>
      <w:r>
        <w:rPr>
          <w:rFonts w:ascii="Times New Roman"/>
          <w:b w:val="false"/>
          <w:i w:val="false"/>
          <w:color w:val="000000"/>
          <w:sz w:val="28"/>
        </w:rPr>
        <w:t>
        слесарь                                          6
</w:t>
      </w:r>
      <w:r>
        <w:br/>
      </w:r>
      <w:r>
        <w:rPr>
          <w:rFonts w:ascii="Times New Roman"/>
          <w:b w:val="false"/>
          <w:i w:val="false"/>
          <w:color w:val="000000"/>
          <w:sz w:val="28"/>
        </w:rPr>
        <w:t>
185.    Двигательдерi этилдендiрiлген бензинмен
</w:t>
      </w:r>
      <w:r>
        <w:br/>
      </w:r>
      <w:r>
        <w:rPr>
          <w:rFonts w:ascii="Times New Roman"/>
          <w:b w:val="false"/>
          <w:i w:val="false"/>
          <w:color w:val="000000"/>
          <w:sz w:val="28"/>
        </w:rPr>
        <w:t>
        жұмыс iстейтiн ұшақтардың винттерiн тұрақты
</w:t>
      </w:r>
      <w:r>
        <w:br/>
      </w:r>
      <w:r>
        <w:rPr>
          <w:rFonts w:ascii="Times New Roman"/>
          <w:b w:val="false"/>
          <w:i w:val="false"/>
          <w:color w:val="000000"/>
          <w:sz w:val="28"/>
        </w:rPr>
        <w:t>
        сынаумен айналысатын слесарь-сынақшы слесарь     6
</w:t>
      </w:r>
      <w:r>
        <w:br/>
      </w:r>
      <w:r>
        <w:rPr>
          <w:rFonts w:ascii="Times New Roman"/>
          <w:b w:val="false"/>
          <w:i w:val="false"/>
          <w:color w:val="000000"/>
          <w:sz w:val="28"/>
        </w:rPr>
        <w:t>
186.    Улы химикаттармен жұмыс iстегеннен кейiнгi
</w:t>
      </w:r>
      <w:r>
        <w:br/>
      </w:r>
      <w:r>
        <w:rPr>
          <w:rFonts w:ascii="Times New Roman"/>
          <w:b w:val="false"/>
          <w:i w:val="false"/>
          <w:color w:val="000000"/>
          <w:sz w:val="28"/>
        </w:rPr>
        <w:t>
        ұшақтар мен тiкұшақтарды бөлшектеумен тiкелей
</w:t>
      </w:r>
      <w:r>
        <w:br/>
      </w:r>
      <w:r>
        <w:rPr>
          <w:rFonts w:ascii="Times New Roman"/>
          <w:b w:val="false"/>
          <w:i w:val="false"/>
          <w:color w:val="000000"/>
          <w:sz w:val="28"/>
        </w:rPr>
        <w:t>
        айналысатын, ұшу аппараттарын жөндеу бойынша
</w:t>
      </w:r>
      <w:r>
        <w:br/>
      </w:r>
      <w:r>
        <w:rPr>
          <w:rFonts w:ascii="Times New Roman"/>
          <w:b w:val="false"/>
          <w:i w:val="false"/>
          <w:color w:val="000000"/>
          <w:sz w:val="28"/>
        </w:rPr>
        <w:t>
        слесарь, сондай-ақ ұшақтар мен тiкұшақтарға
</w:t>
      </w:r>
      <w:r>
        <w:br/>
      </w:r>
      <w:r>
        <w:rPr>
          <w:rFonts w:ascii="Times New Roman"/>
          <w:b w:val="false"/>
          <w:i w:val="false"/>
          <w:color w:val="000000"/>
          <w:sz w:val="28"/>
        </w:rPr>
        <w:t>
        улы химикаттар тиеушiлер:
</w:t>
      </w:r>
      <w:r>
        <w:br/>
      </w:r>
      <w:r>
        <w:rPr>
          <w:rFonts w:ascii="Times New Roman"/>
          <w:b w:val="false"/>
          <w:i w:val="false"/>
          <w:color w:val="000000"/>
          <w:sz w:val="28"/>
        </w:rPr>
        <w:t>
        1) уыты жоғары улы химикаттармен жұмыс iстейтiн 12
</w:t>
      </w:r>
      <w:r>
        <w:br/>
      </w:r>
      <w:r>
        <w:rPr>
          <w:rFonts w:ascii="Times New Roman"/>
          <w:b w:val="false"/>
          <w:i w:val="false"/>
          <w:color w:val="000000"/>
          <w:sz w:val="28"/>
        </w:rPr>
        <w:t>
        2) уыты аз улы химикаттармен жұмыс iстейтiн      6
</w:t>
      </w:r>
      <w:r>
        <w:br/>
      </w:r>
      <w:r>
        <w:rPr>
          <w:rFonts w:ascii="Times New Roman"/>
          <w:b w:val="false"/>
          <w:i w:val="false"/>
          <w:color w:val="000000"/>
          <w:sz w:val="28"/>
        </w:rPr>
        <w:t>
187.    Бензин құю ыдыстары мен бензин
</w:t>
      </w:r>
      <w:r>
        <w:br/>
      </w:r>
      <w:r>
        <w:rPr>
          <w:rFonts w:ascii="Times New Roman"/>
          <w:b w:val="false"/>
          <w:i w:val="false"/>
          <w:color w:val="000000"/>
          <w:sz w:val="28"/>
        </w:rPr>
        <w:t>
        цистерналарын жөндеумен және жуумен тұрақты
</w:t>
      </w:r>
      <w:r>
        <w:br/>
      </w:r>
      <w:r>
        <w:rPr>
          <w:rFonts w:ascii="Times New Roman"/>
          <w:b w:val="false"/>
          <w:i w:val="false"/>
          <w:color w:val="000000"/>
          <w:sz w:val="28"/>
        </w:rPr>
        <w:t>
        айналысатын слесарь-жөндеушi мен тазалаушы       6
</w:t>
      </w:r>
      <w:r>
        <w:br/>
      </w:r>
      <w:r>
        <w:rPr>
          <w:rFonts w:ascii="Times New Roman"/>
          <w:b w:val="false"/>
          <w:i w:val="false"/>
          <w:color w:val="000000"/>
          <w:sz w:val="28"/>
        </w:rPr>
        <w:t>
188.    Жанар-жағармайлардың авиация қоймаларында 
</w:t>
      </w:r>
      <w:r>
        <w:br/>
      </w:r>
      <w:r>
        <w:rPr>
          <w:rFonts w:ascii="Times New Roman"/>
          <w:b w:val="false"/>
          <w:i w:val="false"/>
          <w:color w:val="000000"/>
          <w:sz w:val="28"/>
        </w:rPr>
        <w:t>
        iстейтiн құюшы-төгiп тастаушы                    6 
</w:t>
      </w:r>
      <w:r>
        <w:br/>
      </w:r>
      <w:r>
        <w:rPr>
          <w:rFonts w:ascii="Times New Roman"/>
          <w:b w:val="false"/>
          <w:i w:val="false"/>
          <w:color w:val="000000"/>
          <w:sz w:val="28"/>
        </w:rPr>
        <w:t>
189.    Авиа бөлшектер мен ұшақтарды талькировтеумен   
</w:t>
      </w:r>
      <w:r>
        <w:br/>
      </w:r>
      <w:r>
        <w:rPr>
          <w:rFonts w:ascii="Times New Roman"/>
          <w:b w:val="false"/>
          <w:i w:val="false"/>
          <w:color w:val="000000"/>
          <w:sz w:val="28"/>
        </w:rPr>
        <w:t>
        тұрақты айналысатын талькировшы-графитшi         6
</w:t>
      </w:r>
      <w:r>
        <w:br/>
      </w:r>
      <w:r>
        <w:rPr>
          <w:rFonts w:ascii="Times New Roman"/>
          <w:b w:val="false"/>
          <w:i w:val="false"/>
          <w:color w:val="000000"/>
          <w:sz w:val="28"/>
        </w:rPr>
        <w:t>
190.    Ұшақтар мен моторлардың бөлшектерiн сүйектi
</w:t>
      </w:r>
      <w:r>
        <w:br/>
      </w:r>
      <w:r>
        <w:rPr>
          <w:rFonts w:ascii="Times New Roman"/>
          <w:b w:val="false"/>
          <w:i w:val="false"/>
          <w:color w:val="000000"/>
          <w:sz w:val="28"/>
        </w:rPr>
        <w:t>
        ұнтақтармен (жаңғақпен себездеушi) тазалаумен
</w:t>
      </w:r>
      <w:r>
        <w:br/>
      </w:r>
      <w:r>
        <w:rPr>
          <w:rFonts w:ascii="Times New Roman"/>
          <w:b w:val="false"/>
          <w:i w:val="false"/>
          <w:color w:val="000000"/>
          <w:sz w:val="28"/>
        </w:rPr>
        <w:t>
        тұрақты айналысатын тазалаушы                   12 
</w:t>
      </w:r>
      <w:r>
        <w:br/>
      </w:r>
      <w:r>
        <w:rPr>
          <w:rFonts w:ascii="Times New Roman"/>
          <w:b w:val="false"/>
          <w:i w:val="false"/>
          <w:color w:val="000000"/>
          <w:sz w:val="28"/>
        </w:rPr>
        <w:t>
191.    Қазақстан Республикасы азаматтық
</w:t>
      </w:r>
      <w:r>
        <w:br/>
      </w:r>
      <w:r>
        <w:rPr>
          <w:rFonts w:ascii="Times New Roman"/>
          <w:b w:val="false"/>
          <w:i w:val="false"/>
          <w:color w:val="000000"/>
          <w:sz w:val="28"/>
        </w:rPr>
        <w:t>
        авиациясы әуе кемелерiнiң экипаж мүшелерi       36 
</w:t>
      </w:r>
      <w:r>
        <w:br/>
      </w:r>
      <w:r>
        <w:rPr>
          <w:rFonts w:ascii="Times New Roman"/>
          <w:b w:val="false"/>
          <w:i w:val="false"/>
          <w:color w:val="000000"/>
          <w:sz w:val="28"/>
        </w:rPr>
        <w:t>
192.    Аэрофотоға түсiру материалдарын 
</w:t>
      </w:r>
      <w:r>
        <w:br/>
      </w:r>
      <w:r>
        <w:rPr>
          <w:rFonts w:ascii="Times New Roman"/>
          <w:b w:val="false"/>
          <w:i w:val="false"/>
          <w:color w:val="000000"/>
          <w:sz w:val="28"/>
        </w:rPr>
        <w:t>
        камералдық өңдеу кезiнде фотозертханалық 
</w:t>
      </w:r>
      <w:r>
        <w:br/>
      </w:r>
      <w:r>
        <w:rPr>
          <w:rFonts w:ascii="Times New Roman"/>
          <w:b w:val="false"/>
          <w:i w:val="false"/>
          <w:color w:val="000000"/>
          <w:sz w:val="28"/>
        </w:rPr>
        <w:t>
        фотограмметрикалық, стерео фотограмметрикалық
</w:t>
      </w:r>
      <w:r>
        <w:br/>
      </w:r>
      <w:r>
        <w:rPr>
          <w:rFonts w:ascii="Times New Roman"/>
          <w:b w:val="false"/>
          <w:i w:val="false"/>
          <w:color w:val="000000"/>
          <w:sz w:val="28"/>
        </w:rPr>
        <w:t>
        және фотогеодезиялық жұмыстармен тұрақты
</w:t>
      </w:r>
      <w:r>
        <w:br/>
      </w:r>
      <w:r>
        <w:rPr>
          <w:rFonts w:ascii="Times New Roman"/>
          <w:b w:val="false"/>
          <w:i w:val="false"/>
          <w:color w:val="000000"/>
          <w:sz w:val="28"/>
        </w:rPr>
        <w:t>
        айналысатын қызметшiлер                          6
</w:t>
      </w:r>
    </w:p>
    <w:p>
      <w:pPr>
        <w:spacing w:after="0"/>
        <w:ind w:left="0"/>
        <w:jc w:val="both"/>
      </w:pPr>
      <w:r>
        <w:rPr>
          <w:rFonts w:ascii="Times New Roman"/>
          <w:b w:val="false"/>
          <w:i w:val="false"/>
          <w:color w:val="000000"/>
          <w:sz w:val="28"/>
        </w:rPr>
        <w:t>
                  Гидрометео қызмет көрсету
</w:t>
      </w:r>
      <w:r>
        <w:br/>
      </w:r>
      <w:r>
        <w:rPr>
          <w:rFonts w:ascii="Times New Roman"/>
          <w:b w:val="false"/>
          <w:i w:val="false"/>
          <w:color w:val="000000"/>
          <w:sz w:val="28"/>
        </w:rPr>
        <w:t>
</w:t>
      </w:r>
      <w:r>
        <w:br/>
      </w:r>
      <w:r>
        <w:rPr>
          <w:rFonts w:ascii="Times New Roman"/>
          <w:b w:val="false"/>
          <w:i w:val="false"/>
          <w:color w:val="000000"/>
          <w:sz w:val="28"/>
        </w:rPr>
        <w:t>
193.    Радиотүтiктер мен шарұшқыштар
</w:t>
      </w:r>
      <w:r>
        <w:br/>
      </w:r>
      <w:r>
        <w:rPr>
          <w:rFonts w:ascii="Times New Roman"/>
          <w:b w:val="false"/>
          <w:i w:val="false"/>
          <w:color w:val="000000"/>
          <w:sz w:val="28"/>
        </w:rPr>
        <w:t>
        үшiн реакторларында сутегi жасап
</w:t>
      </w:r>
      <w:r>
        <w:br/>
      </w:r>
      <w:r>
        <w:rPr>
          <w:rFonts w:ascii="Times New Roman"/>
          <w:b w:val="false"/>
          <w:i w:val="false"/>
          <w:color w:val="000000"/>
          <w:sz w:val="28"/>
        </w:rPr>
        <w:t>
        шығару жұмысымен айналысатын газ
</w:t>
      </w:r>
      <w:r>
        <w:br/>
      </w:r>
      <w:r>
        <w:rPr>
          <w:rFonts w:ascii="Times New Roman"/>
          <w:b w:val="false"/>
          <w:i w:val="false"/>
          <w:color w:val="000000"/>
          <w:sz w:val="28"/>
        </w:rPr>
        <w:t>
        генераторшысы                                   12
</w:t>
      </w:r>
      <w:r>
        <w:br/>
      </w:r>
      <w:r>
        <w:rPr>
          <w:rFonts w:ascii="Times New Roman"/>
          <w:b w:val="false"/>
          <w:i w:val="false"/>
          <w:color w:val="000000"/>
          <w:sz w:val="28"/>
        </w:rPr>
        <w:t>
194.    Картаға ауа райын бақылау материалдарын 
</w:t>
      </w:r>
      <w:r>
        <w:br/>
      </w:r>
      <w:r>
        <w:rPr>
          <w:rFonts w:ascii="Times New Roman"/>
          <w:b w:val="false"/>
          <w:i w:val="false"/>
          <w:color w:val="000000"/>
          <w:sz w:val="28"/>
        </w:rPr>
        <w:t>
        түсiрумен айналысатын радиооператор             12 
</w:t>
      </w:r>
      <w:r>
        <w:br/>
      </w:r>
      <w:r>
        <w:rPr>
          <w:rFonts w:ascii="Times New Roman"/>
          <w:b w:val="false"/>
          <w:i w:val="false"/>
          <w:color w:val="000000"/>
          <w:sz w:val="28"/>
        </w:rPr>
        <w:t>
195.    Картаға ауа райын бақылау материалдарын
</w:t>
      </w:r>
      <w:r>
        <w:br/>
      </w:r>
      <w:r>
        <w:rPr>
          <w:rFonts w:ascii="Times New Roman"/>
          <w:b w:val="false"/>
          <w:i w:val="false"/>
          <w:color w:val="000000"/>
          <w:sz w:val="28"/>
        </w:rPr>
        <w:t>
        түсiрумен айналысатын аға техник пен техник      6     
</w:t>
      </w:r>
    </w:p>
    <w:p>
      <w:pPr>
        <w:spacing w:after="0"/>
        <w:ind w:left="0"/>
        <w:jc w:val="both"/>
      </w:pPr>
      <w:r>
        <w:rPr>
          <w:rFonts w:ascii="Times New Roman"/>
          <w:b w:val="false"/>
          <w:i w:val="false"/>
          <w:color w:val="000000"/>
          <w:sz w:val="28"/>
        </w:rPr>
        <w:t>
</w:t>
      </w:r>
      <w:r>
        <w:rPr>
          <w:rFonts w:ascii="Times New Roman"/>
          <w:b/>
          <w:i w:val="false"/>
          <w:color w:val="000000"/>
          <w:sz w:val="28"/>
        </w:rPr>
        <w:t>
6. АВТОМОБИЛЬ КӨЛIГI МЕН ТАС ЖОЛДАР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196.    Битум қайнататын қазандарды
</w:t>
      </w:r>
      <w:r>
        <w:br/>
      </w:r>
      <w:r>
        <w:rPr>
          <w:rFonts w:ascii="Times New Roman"/>
          <w:b w:val="false"/>
          <w:i w:val="false"/>
          <w:color w:val="000000"/>
          <w:sz w:val="28"/>
        </w:rPr>
        <w:t>
        тазалаумен айналысатын асфальт
</w:t>
      </w:r>
      <w:r>
        <w:br/>
      </w:r>
      <w:r>
        <w:rPr>
          <w:rFonts w:ascii="Times New Roman"/>
          <w:b w:val="false"/>
          <w:i w:val="false"/>
          <w:color w:val="000000"/>
          <w:sz w:val="28"/>
        </w:rPr>
        <w:t>
        бетондаушы-қайнатушы                            12 
</w:t>
      </w:r>
      <w:r>
        <w:br/>
      </w:r>
      <w:r>
        <w:rPr>
          <w:rFonts w:ascii="Times New Roman"/>
          <w:b w:val="false"/>
          <w:i w:val="false"/>
          <w:color w:val="000000"/>
          <w:sz w:val="28"/>
        </w:rPr>
        <w:t>
197.    Дөңгелек қаптарын жөндеу мен
</w:t>
      </w:r>
      <w:r>
        <w:br/>
      </w:r>
      <w:r>
        <w:rPr>
          <w:rFonts w:ascii="Times New Roman"/>
          <w:b w:val="false"/>
          <w:i w:val="false"/>
          <w:color w:val="000000"/>
          <w:sz w:val="28"/>
        </w:rPr>
        <w:t>
        техникалық резеңке бұйымдарын
</w:t>
      </w:r>
      <w:r>
        <w:br/>
      </w:r>
      <w:r>
        <w:rPr>
          <w:rFonts w:ascii="Times New Roman"/>
          <w:b w:val="false"/>
          <w:i w:val="false"/>
          <w:color w:val="000000"/>
          <w:sz w:val="28"/>
        </w:rPr>
        <w:t>
        жасау кезiнде резеңкенi жаныштаумен
</w:t>
      </w:r>
      <w:r>
        <w:br/>
      </w:r>
      <w:r>
        <w:rPr>
          <w:rFonts w:ascii="Times New Roman"/>
          <w:b w:val="false"/>
          <w:i w:val="false"/>
          <w:color w:val="000000"/>
          <w:sz w:val="28"/>
        </w:rPr>
        <w:t>
        айналысатын резиналық қоспаларды
</w:t>
      </w:r>
      <w:r>
        <w:br/>
      </w:r>
      <w:r>
        <w:rPr>
          <w:rFonts w:ascii="Times New Roman"/>
          <w:b w:val="false"/>
          <w:i w:val="false"/>
          <w:color w:val="000000"/>
          <w:sz w:val="28"/>
        </w:rPr>
        <w:t>
        жаныштаушы                                       6  
</w:t>
      </w:r>
      <w:r>
        <w:br/>
      </w:r>
      <w:r>
        <w:rPr>
          <w:rFonts w:ascii="Times New Roman"/>
          <w:b w:val="false"/>
          <w:i w:val="false"/>
          <w:color w:val="000000"/>
          <w:sz w:val="28"/>
        </w:rPr>
        <w:t>
197-1   Әуежай, әуе тораптары аймақтарында,
</w:t>
      </w:r>
      <w:r>
        <w:br/>
      </w:r>
      <w:r>
        <w:rPr>
          <w:rFonts w:ascii="Times New Roman"/>
          <w:b w:val="false"/>
          <w:i w:val="false"/>
          <w:color w:val="000000"/>
          <w:sz w:val="28"/>
        </w:rPr>
        <w:t>
        аэроалаң-диспетчерлік, аудандық,
</w:t>
      </w:r>
      <w:r>
        <w:br/>
      </w:r>
      <w:r>
        <w:rPr>
          <w:rFonts w:ascii="Times New Roman"/>
          <w:b w:val="false"/>
          <w:i w:val="false"/>
          <w:color w:val="000000"/>
          <w:sz w:val="28"/>
        </w:rPr>
        <w:t>
        қосалқы орталықтары мен олардың
</w:t>
      </w:r>
      <w:r>
        <w:br/>
      </w:r>
      <w:r>
        <w:rPr>
          <w:rFonts w:ascii="Times New Roman"/>
          <w:b w:val="false"/>
          <w:i w:val="false"/>
          <w:color w:val="000000"/>
          <w:sz w:val="28"/>
        </w:rPr>
        <w:t>
        секторларында, қозғалысы аса
</w:t>
      </w:r>
      <w:r>
        <w:br/>
      </w:r>
      <w:r>
        <w:rPr>
          <w:rFonts w:ascii="Times New Roman"/>
          <w:b w:val="false"/>
          <w:i w:val="false"/>
          <w:color w:val="000000"/>
          <w:sz w:val="28"/>
        </w:rPr>
        <w:t>
        қарқынды және күрделі жергілікті
</w:t>
      </w:r>
      <w:r>
        <w:br/>
      </w:r>
      <w:r>
        <w:rPr>
          <w:rFonts w:ascii="Times New Roman"/>
          <w:b w:val="false"/>
          <w:i w:val="false"/>
          <w:color w:val="000000"/>
          <w:sz w:val="28"/>
        </w:rPr>
        <w:t>
        диспетчерлік пункттерде әуедегі
</w:t>
      </w:r>
      <w:r>
        <w:br/>
      </w:r>
      <w:r>
        <w:rPr>
          <w:rFonts w:ascii="Times New Roman"/>
          <w:b w:val="false"/>
          <w:i w:val="false"/>
          <w:color w:val="000000"/>
          <w:sz w:val="28"/>
        </w:rPr>
        <w:t>
        қозғалысты тікелей басқаратын                   аптасына
</w:t>
      </w:r>
      <w:r>
        <w:br/>
      </w:r>
      <w:r>
        <w:rPr>
          <w:rFonts w:ascii="Times New Roman"/>
          <w:b w:val="false"/>
          <w:i w:val="false"/>
          <w:color w:val="000000"/>
          <w:sz w:val="28"/>
        </w:rPr>
        <w:t>
        қызметкерлер (нұсқаушы-диспетчерлер,   33       36 сағат
</w:t>
      </w:r>
      <w:r>
        <w:br/>
      </w:r>
      <w:r>
        <w:rPr>
          <w:rFonts w:ascii="Times New Roman"/>
          <w:b w:val="false"/>
          <w:i w:val="false"/>
          <w:color w:val="000000"/>
          <w:sz w:val="28"/>
        </w:rPr>
        <w:t>
        аға диспетчерлер, ұшу жетекшілері) &lt;*&gt;
</w:t>
      </w:r>
      <w:r>
        <w:br/>
      </w:r>
      <w:r>
        <w:rPr>
          <w:rFonts w:ascii="Times New Roman"/>
          <w:b w:val="false"/>
          <w:i w:val="false"/>
          <w:color w:val="000000"/>
          <w:sz w:val="28"/>
        </w:rPr>
        <w:t>
198.    Тұрақты жол бағытында, соның ішiнде
</w:t>
      </w:r>
      <w:r>
        <w:br/>
      </w:r>
      <w:r>
        <w:rPr>
          <w:rFonts w:ascii="Times New Roman"/>
          <w:b w:val="false"/>
          <w:i w:val="false"/>
          <w:color w:val="000000"/>
          <w:sz w:val="28"/>
        </w:rPr>
        <w:t>
        тапсырыс бойынша жүретiн автобустарда
</w:t>
      </w:r>
      <w:r>
        <w:br/>
      </w:r>
      <w:r>
        <w:rPr>
          <w:rFonts w:ascii="Times New Roman"/>
          <w:b w:val="false"/>
          <w:i w:val="false"/>
          <w:color w:val="000000"/>
          <w:sz w:val="28"/>
        </w:rPr>
        <w:t>
        жұмыс iстейтiн автомобиль жүргiзушiсi           12 
</w:t>
      </w:r>
      <w:r>
        <w:br/>
      </w:r>
      <w:r>
        <w:rPr>
          <w:rFonts w:ascii="Times New Roman"/>
          <w:b w:val="false"/>
          <w:i w:val="false"/>
          <w:color w:val="000000"/>
          <w:sz w:val="28"/>
        </w:rPr>
        <w:t>
199.    Медициналық жәрдем автомобилi
</w:t>
      </w:r>
      <w:r>
        <w:br/>
      </w:r>
      <w:r>
        <w:rPr>
          <w:rFonts w:ascii="Times New Roman"/>
          <w:b w:val="false"/>
          <w:i w:val="false"/>
          <w:color w:val="000000"/>
          <w:sz w:val="28"/>
        </w:rPr>
        <w:t>
        санитарлық автокөлiгiнiң және
</w:t>
      </w:r>
      <w:r>
        <w:br/>
      </w:r>
      <w:r>
        <w:rPr>
          <w:rFonts w:ascii="Times New Roman"/>
          <w:b w:val="false"/>
          <w:i w:val="false"/>
          <w:color w:val="000000"/>
          <w:sz w:val="28"/>
        </w:rPr>
        <w:t>
        медициналық жәрдемнiң басқа да
</w:t>
      </w:r>
      <w:r>
        <w:br/>
      </w:r>
      <w:r>
        <w:rPr>
          <w:rFonts w:ascii="Times New Roman"/>
          <w:b w:val="false"/>
          <w:i w:val="false"/>
          <w:color w:val="000000"/>
          <w:sz w:val="28"/>
        </w:rPr>
        <w:t>
        арнаулы көлiгi түрлерiнiң жүргiзушiсi           12 
</w:t>
      </w:r>
      <w:r>
        <w:br/>
      </w:r>
      <w:r>
        <w:rPr>
          <w:rFonts w:ascii="Times New Roman"/>
          <w:b w:val="false"/>
          <w:i w:val="false"/>
          <w:color w:val="000000"/>
          <w:sz w:val="28"/>
        </w:rPr>
        <w:t>
200.    Автомобиль жүргiзушiсi, соның
</w:t>
      </w:r>
      <w:r>
        <w:br/>
      </w:r>
      <w:r>
        <w:rPr>
          <w:rFonts w:ascii="Times New Roman"/>
          <w:b w:val="false"/>
          <w:i w:val="false"/>
          <w:color w:val="000000"/>
          <w:sz w:val="28"/>
        </w:rPr>
        <w:t>
        iшiнде мынадай салмақта жүк
</w:t>
      </w:r>
      <w:r>
        <w:br/>
      </w:r>
      <w:r>
        <w:rPr>
          <w:rFonts w:ascii="Times New Roman"/>
          <w:b w:val="false"/>
          <w:i w:val="false"/>
          <w:color w:val="000000"/>
          <w:sz w:val="28"/>
        </w:rPr>
        <w:t>
        көтеретiн арнаулы автомобиль (өрт
</w:t>
      </w:r>
      <w:r>
        <w:br/>
      </w:r>
      <w:r>
        <w:rPr>
          <w:rFonts w:ascii="Times New Roman"/>
          <w:b w:val="false"/>
          <w:i w:val="false"/>
          <w:color w:val="000000"/>
          <w:sz w:val="28"/>
        </w:rPr>
        <w:t>
        сөндiрушiден басқа) жүргiзушiсi:
</w:t>
      </w:r>
      <w:r>
        <w:br/>
      </w:r>
      <w:r>
        <w:rPr>
          <w:rFonts w:ascii="Times New Roman"/>
          <w:b w:val="false"/>
          <w:i w:val="false"/>
          <w:color w:val="000000"/>
          <w:sz w:val="28"/>
        </w:rPr>
        <w:t>
        1) 1,5 тоннадан 3 тоннаға дейiн                 6
</w:t>
      </w:r>
      <w:r>
        <w:br/>
      </w:r>
      <w:r>
        <w:rPr>
          <w:rFonts w:ascii="Times New Roman"/>
          <w:b w:val="false"/>
          <w:i w:val="false"/>
          <w:color w:val="000000"/>
          <w:sz w:val="28"/>
        </w:rPr>
        <w:t>
        2) 3 тонна және одан да жоғары                 12 
</w:t>
      </w:r>
      <w:r>
        <w:br/>
      </w:r>
      <w:r>
        <w:rPr>
          <w:rFonts w:ascii="Times New Roman"/>
          <w:b w:val="false"/>
          <w:i w:val="false"/>
          <w:color w:val="000000"/>
          <w:sz w:val="28"/>
        </w:rPr>
        <w:t>
201.    205 тармақтарға автомобиль 
</w:t>
      </w:r>
      <w:r>
        <w:br/>
      </w:r>
      <w:r>
        <w:rPr>
          <w:rFonts w:ascii="Times New Roman"/>
          <w:b w:val="false"/>
          <w:i w:val="false"/>
          <w:color w:val="000000"/>
          <w:sz w:val="28"/>
        </w:rPr>
        <w:t>
        жүргiзушiсiне қолданғандай, мынадай
</w:t>
      </w:r>
      <w:r>
        <w:br/>
      </w:r>
      <w:r>
        <w:rPr>
          <w:rFonts w:ascii="Times New Roman"/>
          <w:b w:val="false"/>
          <w:i w:val="false"/>
          <w:color w:val="000000"/>
          <w:sz w:val="28"/>
        </w:rPr>
        <w:t>
        салмақта жүк көтеретiн
</w:t>
      </w:r>
      <w:r>
        <w:br/>
      </w:r>
      <w:r>
        <w:rPr>
          <w:rFonts w:ascii="Times New Roman"/>
          <w:b w:val="false"/>
          <w:i w:val="false"/>
          <w:color w:val="000000"/>
          <w:sz w:val="28"/>
        </w:rPr>
        <w:t>
        авиотиегiштердiң жүргiзушiсi:
</w:t>
      </w:r>
      <w:r>
        <w:br/>
      </w:r>
      <w:r>
        <w:rPr>
          <w:rFonts w:ascii="Times New Roman"/>
          <w:b w:val="false"/>
          <w:i w:val="false"/>
          <w:color w:val="000000"/>
          <w:sz w:val="28"/>
        </w:rPr>
        <w:t>
        1) 1,5 тоннадан 3 тоннаға дейiн
</w:t>
      </w:r>
      <w:r>
        <w:br/>
      </w:r>
      <w:r>
        <w:rPr>
          <w:rFonts w:ascii="Times New Roman"/>
          <w:b w:val="false"/>
          <w:i w:val="false"/>
          <w:color w:val="000000"/>
          <w:sz w:val="28"/>
        </w:rPr>
        <w:t>
        2) 3 тонна және одан да жоғары                  
</w:t>
      </w:r>
      <w:r>
        <w:br/>
      </w:r>
      <w:r>
        <w:rPr>
          <w:rFonts w:ascii="Times New Roman"/>
          <w:b w:val="false"/>
          <w:i w:val="false"/>
          <w:color w:val="000000"/>
          <w:sz w:val="28"/>
        </w:rPr>
        <w:t>
202.    Автомобиль жүргiзушi, соның iшiнде
</w:t>
      </w:r>
      <w:r>
        <w:br/>
      </w:r>
      <w:r>
        <w:rPr>
          <w:rFonts w:ascii="Times New Roman"/>
          <w:b w:val="false"/>
          <w:i w:val="false"/>
          <w:color w:val="000000"/>
          <w:sz w:val="28"/>
        </w:rPr>
        <w:t>
        мынадай салмақта жүк көтеретiн өрт
</w:t>
      </w:r>
      <w:r>
        <w:br/>
      </w:r>
      <w:r>
        <w:rPr>
          <w:rFonts w:ascii="Times New Roman"/>
          <w:b w:val="false"/>
          <w:i w:val="false"/>
          <w:color w:val="000000"/>
          <w:sz w:val="28"/>
        </w:rPr>
        <w:t>
        сөндiру автомобтлiнiң жүргiзушiсi:
</w:t>
      </w:r>
      <w:r>
        <w:br/>
      </w:r>
      <w:r>
        <w:rPr>
          <w:rFonts w:ascii="Times New Roman"/>
          <w:b w:val="false"/>
          <w:i w:val="false"/>
          <w:color w:val="000000"/>
          <w:sz w:val="28"/>
        </w:rPr>
        <w:t>
        1) 5 тоннаға дейiн                               6
</w:t>
      </w:r>
      <w:r>
        <w:br/>
      </w:r>
      <w:r>
        <w:rPr>
          <w:rFonts w:ascii="Times New Roman"/>
          <w:b w:val="false"/>
          <w:i w:val="false"/>
          <w:color w:val="000000"/>
          <w:sz w:val="28"/>
        </w:rPr>
        <w:t>
        2) 5 тоннадан жоғары                            12 
</w:t>
      </w:r>
      <w:r>
        <w:br/>
      </w:r>
      <w:r>
        <w:rPr>
          <w:rFonts w:ascii="Times New Roman"/>
          <w:b w:val="false"/>
          <w:i w:val="false"/>
          <w:color w:val="000000"/>
          <w:sz w:val="28"/>
        </w:rPr>
        <w:t>
203.    Республикалық, өлкелiк, облыстық
</w:t>
      </w:r>
      <w:r>
        <w:br/>
      </w:r>
      <w:r>
        <w:rPr>
          <w:rFonts w:ascii="Times New Roman"/>
          <w:b w:val="false"/>
          <w:i w:val="false"/>
          <w:color w:val="000000"/>
          <w:sz w:val="28"/>
        </w:rPr>
        <w:t>
        бағыныстағы қалалар мен
</w:t>
      </w:r>
      <w:r>
        <w:br/>
      </w:r>
      <w:r>
        <w:rPr>
          <w:rFonts w:ascii="Times New Roman"/>
          <w:b w:val="false"/>
          <w:i w:val="false"/>
          <w:color w:val="000000"/>
          <w:sz w:val="28"/>
        </w:rPr>
        <w:t>
        халықаралық трассаларда жұмыс
</w:t>
      </w:r>
      <w:r>
        <w:br/>
      </w:r>
      <w:r>
        <w:rPr>
          <w:rFonts w:ascii="Times New Roman"/>
          <w:b w:val="false"/>
          <w:i w:val="false"/>
          <w:color w:val="000000"/>
          <w:sz w:val="28"/>
        </w:rPr>
        <w:t>
        iстейтiн такси жеңiл автомобилiн
</w:t>
      </w:r>
      <w:r>
        <w:br/>
      </w:r>
      <w:r>
        <w:rPr>
          <w:rFonts w:ascii="Times New Roman"/>
          <w:b w:val="false"/>
          <w:i w:val="false"/>
          <w:color w:val="000000"/>
          <w:sz w:val="28"/>
        </w:rPr>
        <w:t>
        жүргiзушi                                        6
</w:t>
      </w:r>
      <w:r>
        <w:br/>
      </w:r>
      <w:r>
        <w:rPr>
          <w:rFonts w:ascii="Times New Roman"/>
          <w:b w:val="false"/>
          <w:i w:val="false"/>
          <w:color w:val="000000"/>
          <w:sz w:val="28"/>
        </w:rPr>
        <w:t>
204.    Автомобильдiң резеңке дөңгелектерiн,
</w:t>
      </w:r>
      <w:r>
        <w:br/>
      </w:r>
      <w:r>
        <w:rPr>
          <w:rFonts w:ascii="Times New Roman"/>
          <w:b w:val="false"/>
          <w:i w:val="false"/>
          <w:color w:val="000000"/>
          <w:sz w:val="28"/>
        </w:rPr>
        <w:t>
        автокамералар мен резеңке бұйымдарын ыстық
</w:t>
      </w:r>
      <w:r>
        <w:br/>
      </w:r>
      <w:r>
        <w:rPr>
          <w:rFonts w:ascii="Times New Roman"/>
          <w:b w:val="false"/>
          <w:i w:val="false"/>
          <w:color w:val="000000"/>
          <w:sz w:val="28"/>
        </w:rPr>
        <w:t>
        вулканизациялау престерiнде (аппараттарында)
</w:t>
      </w:r>
      <w:r>
        <w:br/>
      </w:r>
      <w:r>
        <w:rPr>
          <w:rFonts w:ascii="Times New Roman"/>
          <w:b w:val="false"/>
          <w:i w:val="false"/>
          <w:color w:val="000000"/>
          <w:sz w:val="28"/>
        </w:rPr>
        <w:t>
        жөндеумен тұрақты айналысатын вулканизациялаушы  6 
</w:t>
      </w:r>
      <w:r>
        <w:br/>
      </w:r>
      <w:r>
        <w:rPr>
          <w:rFonts w:ascii="Times New Roman"/>
          <w:b w:val="false"/>
          <w:i w:val="false"/>
          <w:color w:val="000000"/>
          <w:sz w:val="28"/>
        </w:rPr>
        <w:t>
205.    Этилдендiрiлген бензинмен ластанған
</w:t>
      </w:r>
      <w:r>
        <w:br/>
      </w:r>
      <w:r>
        <w:rPr>
          <w:rFonts w:ascii="Times New Roman"/>
          <w:b w:val="false"/>
          <w:i w:val="false"/>
          <w:color w:val="000000"/>
          <w:sz w:val="28"/>
        </w:rPr>
        <w:t>
        арнаулы киiмдердi сақтаумен айналысатын киiм
</w:t>
      </w:r>
      <w:r>
        <w:br/>
      </w:r>
      <w:r>
        <w:rPr>
          <w:rFonts w:ascii="Times New Roman"/>
          <w:b w:val="false"/>
          <w:i w:val="false"/>
          <w:color w:val="000000"/>
          <w:sz w:val="28"/>
        </w:rPr>
        <w:t>
        iлушi мен тилдендiрiлген бензинмен ластанған
</w:t>
      </w:r>
      <w:r>
        <w:br/>
      </w:r>
      <w:r>
        <w:rPr>
          <w:rFonts w:ascii="Times New Roman"/>
          <w:b w:val="false"/>
          <w:i w:val="false"/>
          <w:color w:val="000000"/>
          <w:sz w:val="28"/>
        </w:rPr>
        <w:t>
        үй-жайларды жинаумен айналысатын өндiрiстiк
</w:t>
      </w:r>
      <w:r>
        <w:br/>
      </w:r>
      <w:r>
        <w:rPr>
          <w:rFonts w:ascii="Times New Roman"/>
          <w:b w:val="false"/>
          <w:i w:val="false"/>
          <w:color w:val="000000"/>
          <w:sz w:val="28"/>
        </w:rPr>
        <w:t>
        үй-жайлардың жинаушысы                           6 
</w:t>
      </w:r>
      <w:r>
        <w:br/>
      </w:r>
      <w:r>
        <w:rPr>
          <w:rFonts w:ascii="Times New Roman"/>
          <w:b w:val="false"/>
          <w:i w:val="false"/>
          <w:color w:val="000000"/>
          <w:sz w:val="28"/>
        </w:rPr>
        <w:t>
206.    Жұмыс iстеп тұрған тас уатқыш қондырғыларға
</w:t>
      </w:r>
      <w:r>
        <w:br/>
      </w:r>
      <w:r>
        <w:rPr>
          <w:rFonts w:ascii="Times New Roman"/>
          <w:b w:val="false"/>
          <w:i w:val="false"/>
          <w:color w:val="000000"/>
          <w:sz w:val="28"/>
        </w:rPr>
        <w:t>
        тiкелей қызмет көрсететiн уатушы мен қосалқы
</w:t>
      </w:r>
      <w:r>
        <w:br/>
      </w:r>
      <w:r>
        <w:rPr>
          <w:rFonts w:ascii="Times New Roman"/>
          <w:b w:val="false"/>
          <w:i w:val="false"/>
          <w:color w:val="000000"/>
          <w:sz w:val="28"/>
        </w:rPr>
        <w:t>
        (көлiктiк) жұмысшы                               6
</w:t>
      </w:r>
      <w:r>
        <w:br/>
      </w:r>
      <w:r>
        <w:rPr>
          <w:rFonts w:ascii="Times New Roman"/>
          <w:b w:val="false"/>
          <w:i w:val="false"/>
          <w:color w:val="000000"/>
          <w:sz w:val="28"/>
        </w:rPr>
        <w:t>
207.    Автомашиналарға май құюмен тұрақты айналысатын
</w:t>
      </w:r>
      <w:r>
        <w:br/>
      </w:r>
      <w:r>
        <w:rPr>
          <w:rFonts w:ascii="Times New Roman"/>
          <w:b w:val="false"/>
          <w:i w:val="false"/>
          <w:color w:val="000000"/>
          <w:sz w:val="28"/>
        </w:rPr>
        <w:t>
        май құю станцияларының операторлары, жанар және
</w:t>
      </w:r>
      <w:r>
        <w:br/>
      </w:r>
      <w:r>
        <w:rPr>
          <w:rFonts w:ascii="Times New Roman"/>
          <w:b w:val="false"/>
          <w:i w:val="false"/>
          <w:color w:val="000000"/>
          <w:sz w:val="28"/>
        </w:rPr>
        <w:t>
        жағар материалдарымен тұрақты жұмыс iстейтiн
</w:t>
      </w:r>
      <w:r>
        <w:br/>
      </w:r>
      <w:r>
        <w:rPr>
          <w:rFonts w:ascii="Times New Roman"/>
          <w:b w:val="false"/>
          <w:i w:val="false"/>
          <w:color w:val="000000"/>
          <w:sz w:val="28"/>
        </w:rPr>
        <w:t>
        қоймашы                                          6
</w:t>
      </w:r>
      <w:r>
        <w:br/>
      </w:r>
      <w:r>
        <w:rPr>
          <w:rFonts w:ascii="Times New Roman"/>
          <w:b w:val="false"/>
          <w:i w:val="false"/>
          <w:color w:val="000000"/>
          <w:sz w:val="28"/>
        </w:rPr>
        <w:t>
208.    Автобус кондукторы                               6
</w:t>
      </w:r>
      <w:r>
        <w:br/>
      </w:r>
      <w:r>
        <w:rPr>
          <w:rFonts w:ascii="Times New Roman"/>
          <w:b w:val="false"/>
          <w:i w:val="false"/>
          <w:color w:val="000000"/>
          <w:sz w:val="28"/>
        </w:rPr>
        <w:t>
209.    Тегiс бiлiктi, сондай-ақ пневматикалық 
</w:t>
      </w:r>
      <w:r>
        <w:br/>
      </w:r>
      <w:r>
        <w:rPr>
          <w:rFonts w:ascii="Times New Roman"/>
          <w:b w:val="false"/>
          <w:i w:val="false"/>
          <w:color w:val="000000"/>
          <w:sz w:val="28"/>
        </w:rPr>
        <w:t>
        резеңке дөңгелектi өзi жүретiн тегiстегiштiң
</w:t>
      </w:r>
      <w:r>
        <w:br/>
      </w:r>
      <w:r>
        <w:rPr>
          <w:rFonts w:ascii="Times New Roman"/>
          <w:b w:val="false"/>
          <w:i w:val="false"/>
          <w:color w:val="000000"/>
          <w:sz w:val="28"/>
        </w:rPr>
        <w:t>
        машинисi, ыстықтай жабу материалдарын
</w:t>
      </w:r>
      <w:r>
        <w:br/>
      </w:r>
      <w:r>
        <w:rPr>
          <w:rFonts w:ascii="Times New Roman"/>
          <w:b w:val="false"/>
          <w:i w:val="false"/>
          <w:color w:val="000000"/>
          <w:sz w:val="28"/>
        </w:rPr>
        <w:t>
        пайдаланып жол жұмысын iстеумен айналысатын
</w:t>
      </w:r>
      <w:r>
        <w:br/>
      </w:r>
      <w:r>
        <w:rPr>
          <w:rFonts w:ascii="Times New Roman"/>
          <w:b w:val="false"/>
          <w:i w:val="false"/>
          <w:color w:val="000000"/>
          <w:sz w:val="28"/>
        </w:rPr>
        <w:t>
        асфальт салушының машинисi                       6
</w:t>
      </w:r>
      <w:r>
        <w:br/>
      </w:r>
      <w:r>
        <w:rPr>
          <w:rFonts w:ascii="Times New Roman"/>
          <w:b w:val="false"/>
          <w:i w:val="false"/>
          <w:color w:val="000000"/>
          <w:sz w:val="28"/>
        </w:rPr>
        <w:t>
210.    Битум ерiткiш жылжымалы қондырғылардың
</w:t>
      </w:r>
      <w:r>
        <w:br/>
      </w:r>
      <w:r>
        <w:rPr>
          <w:rFonts w:ascii="Times New Roman"/>
          <w:b w:val="false"/>
          <w:i w:val="false"/>
          <w:color w:val="000000"/>
          <w:sz w:val="28"/>
        </w:rPr>
        <w:t>
        машинисi мен битумдарды қолмен шабу, тасу және
</w:t>
      </w:r>
      <w:r>
        <w:br/>
      </w:r>
      <w:r>
        <w:rPr>
          <w:rFonts w:ascii="Times New Roman"/>
          <w:b w:val="false"/>
          <w:i w:val="false"/>
          <w:color w:val="000000"/>
          <w:sz w:val="28"/>
        </w:rPr>
        <w:t>
        оларды қайнатқыш қазандарға салу жұмысымен
</w:t>
      </w:r>
      <w:r>
        <w:br/>
      </w:r>
      <w:r>
        <w:rPr>
          <w:rFonts w:ascii="Times New Roman"/>
          <w:b w:val="false"/>
          <w:i w:val="false"/>
          <w:color w:val="000000"/>
          <w:sz w:val="28"/>
        </w:rPr>
        <w:t>
        айналысатын қосалқы (көлiктiк) жұмысшы           6
</w:t>
      </w:r>
      <w:r>
        <w:br/>
      </w:r>
      <w:r>
        <w:rPr>
          <w:rFonts w:ascii="Times New Roman"/>
          <w:b w:val="false"/>
          <w:i w:val="false"/>
          <w:color w:val="000000"/>
          <w:sz w:val="28"/>
        </w:rPr>
        <w:t>
211.    Гравитациялық тiркеме цементiн бөлушiнiң
</w:t>
      </w:r>
      <w:r>
        <w:br/>
      </w:r>
      <w:r>
        <w:rPr>
          <w:rFonts w:ascii="Times New Roman"/>
          <w:b w:val="false"/>
          <w:i w:val="false"/>
          <w:color w:val="000000"/>
          <w:sz w:val="28"/>
        </w:rPr>
        <w:t>
        машинисi (жол жұмыстарын атқару кезiнде)         6
</w:t>
      </w:r>
      <w:r>
        <w:br/>
      </w:r>
      <w:r>
        <w:rPr>
          <w:rFonts w:ascii="Times New Roman"/>
          <w:b w:val="false"/>
          <w:i w:val="false"/>
          <w:color w:val="000000"/>
          <w:sz w:val="28"/>
        </w:rPr>
        <w:t>
212.    Этилдендiрiлген бензинмен ластанған
</w:t>
      </w:r>
      <w:r>
        <w:br/>
      </w:r>
      <w:r>
        <w:rPr>
          <w:rFonts w:ascii="Times New Roman"/>
          <w:b w:val="false"/>
          <w:i w:val="false"/>
          <w:color w:val="000000"/>
          <w:sz w:val="28"/>
        </w:rPr>
        <w:t>
        автомобиль бөлшектерiн, тораптарын
</w:t>
      </w:r>
      <w:r>
        <w:br/>
      </w:r>
      <w:r>
        <w:rPr>
          <w:rFonts w:ascii="Times New Roman"/>
          <w:b w:val="false"/>
          <w:i w:val="false"/>
          <w:color w:val="000000"/>
          <w:sz w:val="28"/>
        </w:rPr>
        <w:t>
        жуатын жуу машиналарының машинисi               6
</w:t>
      </w:r>
      <w:r>
        <w:br/>
      </w:r>
      <w:r>
        <w:rPr>
          <w:rFonts w:ascii="Times New Roman"/>
          <w:b w:val="false"/>
          <w:i w:val="false"/>
          <w:color w:val="000000"/>
          <w:sz w:val="28"/>
        </w:rPr>
        <w:t>
213.    Қорғасынмен және оның қоспаларымен
</w:t>
      </w:r>
      <w:r>
        <w:br/>
      </w:r>
      <w:r>
        <w:rPr>
          <w:rFonts w:ascii="Times New Roman"/>
          <w:b w:val="false"/>
          <w:i w:val="false"/>
          <w:color w:val="000000"/>
          <w:sz w:val="28"/>
        </w:rPr>
        <w:t>
        дәнекерлеуді тұрақты жасайтын дәнекерлеушi
</w:t>
      </w:r>
      <w:r>
        <w:br/>
      </w:r>
      <w:r>
        <w:rPr>
          <w:rFonts w:ascii="Times New Roman"/>
          <w:b w:val="false"/>
          <w:i w:val="false"/>
          <w:color w:val="000000"/>
          <w:sz w:val="28"/>
        </w:rPr>
        <w:t>
        мен қалайышы                                    12
</w:t>
      </w:r>
      <w:r>
        <w:br/>
      </w:r>
      <w:r>
        <w:rPr>
          <w:rFonts w:ascii="Times New Roman"/>
          <w:b w:val="false"/>
          <w:i w:val="false"/>
          <w:color w:val="000000"/>
          <w:sz w:val="28"/>
        </w:rPr>
        <w:t>
214.    Астықты, ұнды, сөктi, кебектi тиеп, түсiрумен
</w:t>
      </w:r>
      <w:r>
        <w:br/>
      </w:r>
      <w:r>
        <w:rPr>
          <w:rFonts w:ascii="Times New Roman"/>
          <w:b w:val="false"/>
          <w:i w:val="false"/>
          <w:color w:val="000000"/>
          <w:sz w:val="28"/>
        </w:rPr>
        <w:t>
        тұрақты айналысатын жұмысшылыр                  12 
</w:t>
      </w:r>
      <w:r>
        <w:br/>
      </w:r>
      <w:r>
        <w:rPr>
          <w:rFonts w:ascii="Times New Roman"/>
          <w:b w:val="false"/>
          <w:i w:val="false"/>
          <w:color w:val="000000"/>
          <w:sz w:val="28"/>
        </w:rPr>
        <w:t>
215.    Автомобильдердi айдап әкелумен тұрақты
</w:t>
      </w:r>
      <w:r>
        <w:br/>
      </w:r>
      <w:r>
        <w:rPr>
          <w:rFonts w:ascii="Times New Roman"/>
          <w:b w:val="false"/>
          <w:i w:val="false"/>
          <w:color w:val="000000"/>
          <w:sz w:val="28"/>
        </w:rPr>
        <w:t>
        айналысатын автомобиль жүргiзушiсi, автомобиль
</w:t>
      </w:r>
      <w:r>
        <w:br/>
      </w:r>
      <w:r>
        <w:rPr>
          <w:rFonts w:ascii="Times New Roman"/>
          <w:b w:val="false"/>
          <w:i w:val="false"/>
          <w:color w:val="000000"/>
          <w:sz w:val="28"/>
        </w:rPr>
        <w:t>
        жөндеу слесары және басқа да мамандықтың
</w:t>
      </w:r>
      <w:r>
        <w:br/>
      </w:r>
      <w:r>
        <w:rPr>
          <w:rFonts w:ascii="Times New Roman"/>
          <w:b w:val="false"/>
          <w:i w:val="false"/>
          <w:color w:val="000000"/>
          <w:sz w:val="28"/>
        </w:rPr>
        <w:t>
        жұмысшылары - бұлардың барлығы да автомобиль
</w:t>
      </w:r>
      <w:r>
        <w:br/>
      </w:r>
      <w:r>
        <w:rPr>
          <w:rFonts w:ascii="Times New Roman"/>
          <w:b w:val="false"/>
          <w:i w:val="false"/>
          <w:color w:val="000000"/>
          <w:sz w:val="28"/>
        </w:rPr>
        <w:t>
        құралдарына техникалық қызмет көрсетумен,
</w:t>
      </w:r>
      <w:r>
        <w:br/>
      </w:r>
      <w:r>
        <w:rPr>
          <w:rFonts w:ascii="Times New Roman"/>
          <w:b w:val="false"/>
          <w:i w:val="false"/>
          <w:color w:val="000000"/>
          <w:sz w:val="28"/>
        </w:rPr>
        <w:t>
        оларды жөндеумен, қараумен түнгi ауысымдарда
</w:t>
      </w:r>
      <w:r>
        <w:br/>
      </w:r>
      <w:r>
        <w:rPr>
          <w:rFonts w:ascii="Times New Roman"/>
          <w:b w:val="false"/>
          <w:i w:val="false"/>
          <w:color w:val="000000"/>
          <w:sz w:val="28"/>
        </w:rPr>
        <w:t>
        тұрақты iстейтiндер                              6
</w:t>
      </w:r>
      <w:r>
        <w:br/>
      </w:r>
      <w:r>
        <w:rPr>
          <w:rFonts w:ascii="Times New Roman"/>
          <w:b w:val="false"/>
          <w:i w:val="false"/>
          <w:color w:val="000000"/>
          <w:sz w:val="28"/>
        </w:rPr>
        <w:t>
216.    Автошаруашылықтарда автомобиль двигательдерiн
</w:t>
      </w:r>
      <w:r>
        <w:br/>
      </w:r>
      <w:r>
        <w:rPr>
          <w:rFonts w:ascii="Times New Roman"/>
          <w:b w:val="false"/>
          <w:i w:val="false"/>
          <w:color w:val="000000"/>
          <w:sz w:val="28"/>
        </w:rPr>
        <w:t>
        жөндеумен айналысатын автомобиль жөндеу слесары:
</w:t>
      </w:r>
      <w:r>
        <w:br/>
      </w:r>
      <w:r>
        <w:rPr>
          <w:rFonts w:ascii="Times New Roman"/>
          <w:b w:val="false"/>
          <w:i w:val="false"/>
          <w:color w:val="000000"/>
          <w:sz w:val="28"/>
        </w:rPr>
        <w:t>
        1) газбен жұмыс iстейтiндер                      6
</w:t>
      </w:r>
      <w:r>
        <w:br/>
      </w:r>
      <w:r>
        <w:rPr>
          <w:rFonts w:ascii="Times New Roman"/>
          <w:b w:val="false"/>
          <w:i w:val="false"/>
          <w:color w:val="000000"/>
          <w:sz w:val="28"/>
        </w:rPr>
        <w:t>
        2) этилдендiрiлген бензинмен жұмыс iстейтiндер  12
</w:t>
      </w:r>
      <w:r>
        <w:br/>
      </w:r>
      <w:r>
        <w:rPr>
          <w:rFonts w:ascii="Times New Roman"/>
          <w:b w:val="false"/>
          <w:i w:val="false"/>
          <w:color w:val="000000"/>
          <w:sz w:val="28"/>
        </w:rPr>
        <w:t>
217.    Этилдендiрiлген бензинмен жұмыс iстеу кезiнде
</w:t>
      </w:r>
      <w:r>
        <w:br/>
      </w:r>
      <w:r>
        <w:rPr>
          <w:rFonts w:ascii="Times New Roman"/>
          <w:b w:val="false"/>
          <w:i w:val="false"/>
          <w:color w:val="000000"/>
          <w:sz w:val="28"/>
        </w:rPr>
        <w:t>
        ашық кеңiстiкте бензин құю колонкаларын
</w:t>
      </w:r>
      <w:r>
        <w:br/>
      </w:r>
      <w:r>
        <w:rPr>
          <w:rFonts w:ascii="Times New Roman"/>
          <w:b w:val="false"/>
          <w:i w:val="false"/>
          <w:color w:val="000000"/>
          <w:sz w:val="28"/>
        </w:rPr>
        <w:t>
        жөндеумен тұрақты айналысатын электр слесарь     6
</w:t>
      </w:r>
      <w:r>
        <w:br/>
      </w:r>
      <w:r>
        <w:rPr>
          <w:rFonts w:ascii="Times New Roman"/>
          <w:b w:val="false"/>
          <w:i w:val="false"/>
          <w:color w:val="000000"/>
          <w:sz w:val="28"/>
        </w:rPr>
        <w:t>
218.    Этилдендiрiлген бензинмен жұмыс iстеу кезiнде
</w:t>
      </w:r>
      <w:r>
        <w:br/>
      </w:r>
      <w:r>
        <w:rPr>
          <w:rFonts w:ascii="Times New Roman"/>
          <w:b w:val="false"/>
          <w:i w:val="false"/>
          <w:color w:val="000000"/>
          <w:sz w:val="28"/>
        </w:rPr>
        <w:t>
        үй-жайларда бензин құю колонкаларын жөндеумен
</w:t>
      </w:r>
      <w:r>
        <w:br/>
      </w:r>
      <w:r>
        <w:rPr>
          <w:rFonts w:ascii="Times New Roman"/>
          <w:b w:val="false"/>
          <w:i w:val="false"/>
          <w:color w:val="000000"/>
          <w:sz w:val="28"/>
        </w:rPr>
        <w:t>
        айналысатын электр слесарь                      12
</w:t>
      </w:r>
    </w:p>
    <w:p>
      <w:pPr>
        <w:spacing w:after="0"/>
        <w:ind w:left="0"/>
        <w:jc w:val="both"/>
      </w:pPr>
      <w:r>
        <w:rPr>
          <w:rFonts w:ascii="Times New Roman"/>
          <w:b w:val="false"/>
          <w:i w:val="false"/>
          <w:color w:val="000000"/>
          <w:sz w:val="28"/>
        </w:rPr>
        <w:t>
</w:t>
      </w:r>
      <w:r>
        <w:rPr>
          <w:rFonts w:ascii="Times New Roman"/>
          <w:b/>
          <w:i w:val="false"/>
          <w:color w:val="000000"/>
          <w:sz w:val="28"/>
        </w:rPr>
        <w:t>
36. АУЫЛ ШАРУАШЫЛЫҒЫ
</w:t>
      </w:r>
      <w:r>
        <w:rPr>
          <w:rFonts w:ascii="Times New Roman"/>
          <w:b w:val="false"/>
          <w:i w:val="false"/>
          <w:color w:val="000000"/>
          <w:sz w:val="28"/>
        </w:rPr>
        <w:t>
</w:t>
      </w:r>
      <w:r>
        <w:br/>
      </w:r>
      <w:r>
        <w:rPr>
          <w:rFonts w:ascii="Times New Roman"/>
          <w:b w:val="false"/>
          <w:i w:val="false"/>
          <w:color w:val="000000"/>
          <w:sz w:val="28"/>
        </w:rPr>
        <w:t>
                   АУЫЛ ШАРУАШЫЛЫҒЫ ЖҰМЫСТАРЫ
</w:t>
      </w:r>
      <w:r>
        <w:br/>
      </w:r>
      <w:r>
        <w:rPr>
          <w:rFonts w:ascii="Times New Roman"/>
          <w:b w:val="false"/>
          <w:i w:val="false"/>
          <w:color w:val="000000"/>
          <w:sz w:val="28"/>
        </w:rPr>
        <w:t>
</w:t>
      </w:r>
      <w:r>
        <w:br/>
      </w:r>
      <w:r>
        <w:rPr>
          <w:rFonts w:ascii="Times New Roman"/>
          <w:b w:val="false"/>
          <w:i w:val="false"/>
          <w:color w:val="000000"/>
          <w:sz w:val="28"/>
        </w:rPr>
        <w:t>
1.      Май құю станциясының операторы,
</w:t>
      </w:r>
      <w:r>
        <w:br/>
      </w:r>
      <w:r>
        <w:rPr>
          <w:rFonts w:ascii="Times New Roman"/>
          <w:b w:val="false"/>
          <w:i w:val="false"/>
          <w:color w:val="000000"/>
          <w:sz w:val="28"/>
        </w:rPr>
        <w:t>
        этилдендiрiлген бензиндi ағызумен,
</w:t>
      </w:r>
      <w:r>
        <w:br/>
      </w:r>
      <w:r>
        <w:rPr>
          <w:rFonts w:ascii="Times New Roman"/>
          <w:b w:val="false"/>
          <w:i w:val="false"/>
          <w:color w:val="000000"/>
          <w:sz w:val="28"/>
        </w:rPr>
        <w:t>
        құюмен, берумен және бөлiп-бөлiп
</w:t>
      </w:r>
      <w:r>
        <w:br/>
      </w:r>
      <w:r>
        <w:rPr>
          <w:rFonts w:ascii="Times New Roman"/>
          <w:b w:val="false"/>
          <w:i w:val="false"/>
          <w:color w:val="000000"/>
          <w:sz w:val="28"/>
        </w:rPr>
        <w:t>
        құюмен айналысатын қоймашы                       6
</w:t>
      </w:r>
      <w:r>
        <w:br/>
      </w:r>
      <w:r>
        <w:rPr>
          <w:rFonts w:ascii="Times New Roman"/>
          <w:b w:val="false"/>
          <w:i w:val="false"/>
          <w:color w:val="000000"/>
          <w:sz w:val="28"/>
        </w:rPr>
        <w:t>
2.      Бұғы мүйзiн консервiлеушi                        6
</w:t>
      </w:r>
      <w:r>
        <w:br/>
      </w:r>
      <w:r>
        <w:rPr>
          <w:rFonts w:ascii="Times New Roman"/>
          <w:b w:val="false"/>
          <w:i w:val="false"/>
          <w:color w:val="000000"/>
          <w:sz w:val="28"/>
        </w:rPr>
        <w:t>
3.      Жем дайындайтын асханаларда жемдi
</w:t>
      </w:r>
      <w:r>
        <w:br/>
      </w:r>
      <w:r>
        <w:rPr>
          <w:rFonts w:ascii="Times New Roman"/>
          <w:b w:val="false"/>
          <w:i w:val="false"/>
          <w:color w:val="000000"/>
          <w:sz w:val="28"/>
        </w:rPr>
        <w:t>
        ыстықтай қайнатып, булау
</w:t>
      </w:r>
      <w:r>
        <w:br/>
      </w:r>
      <w:r>
        <w:rPr>
          <w:rFonts w:ascii="Times New Roman"/>
          <w:b w:val="false"/>
          <w:i w:val="false"/>
          <w:color w:val="000000"/>
          <w:sz w:val="28"/>
        </w:rPr>
        <w:t>
        жағдайында жұмыс iстейтiн жем
</w:t>
      </w:r>
      <w:r>
        <w:br/>
      </w:r>
      <w:r>
        <w:rPr>
          <w:rFonts w:ascii="Times New Roman"/>
          <w:b w:val="false"/>
          <w:i w:val="false"/>
          <w:color w:val="000000"/>
          <w:sz w:val="28"/>
        </w:rPr>
        <w:t>
        дайындаушы                                       6 
</w:t>
      </w:r>
      <w:r>
        <w:br/>
      </w:r>
      <w:r>
        <w:rPr>
          <w:rFonts w:ascii="Times New Roman"/>
          <w:b w:val="false"/>
          <w:i w:val="false"/>
          <w:color w:val="000000"/>
          <w:sz w:val="28"/>
        </w:rPr>
        <w:t>
4.      Бруцуллез және туберкулез малды
</w:t>
      </w:r>
      <w:r>
        <w:br/>
      </w:r>
      <w:r>
        <w:rPr>
          <w:rFonts w:ascii="Times New Roman"/>
          <w:b w:val="false"/>
          <w:i w:val="false"/>
          <w:color w:val="000000"/>
          <w:sz w:val="28"/>
        </w:rPr>
        <w:t>
        жайлайтын жұмысшылар                            12
</w:t>
      </w:r>
      <w:r>
        <w:br/>
      </w:r>
      <w:r>
        <w:rPr>
          <w:rFonts w:ascii="Times New Roman"/>
          <w:b w:val="false"/>
          <w:i w:val="false"/>
          <w:color w:val="000000"/>
          <w:sz w:val="28"/>
        </w:rPr>
        <w:t>
</w:t>
      </w:r>
      <w:r>
        <w:br/>
      </w:r>
      <w:r>
        <w:rPr>
          <w:rFonts w:ascii="Times New Roman"/>
          <w:b w:val="false"/>
          <w:i w:val="false"/>
          <w:color w:val="000000"/>
          <w:sz w:val="28"/>
        </w:rPr>
        <w:t>
        АЭРОФОТОҒА ТYСIРУ МАТЕРИАЛДАРЫН КАМЕРАЛДЫҚ
</w:t>
      </w:r>
      <w:r>
        <w:br/>
      </w:r>
      <w:r>
        <w:rPr>
          <w:rFonts w:ascii="Times New Roman"/>
          <w:b w:val="false"/>
          <w:i w:val="false"/>
          <w:color w:val="000000"/>
          <w:sz w:val="28"/>
        </w:rPr>
        <w:t>
        ӨҢДЕУ БОЙЫНША ЖӘНЕ ЖОСПАРЛАР МЕН КАРТАЛАРДЫ
</w:t>
      </w:r>
      <w:r>
        <w:br/>
      </w:r>
      <w:r>
        <w:rPr>
          <w:rFonts w:ascii="Times New Roman"/>
          <w:b w:val="false"/>
          <w:i w:val="false"/>
          <w:color w:val="000000"/>
          <w:sz w:val="28"/>
        </w:rPr>
        <w:t>
          ҚҰРАСТЫРУ МЕН СЫЗУ ЖӨНIНДЕГI ЖҰМЫСТАР 
</w:t>
      </w:r>
      <w:r>
        <w:br/>
      </w:r>
      <w:r>
        <w:rPr>
          <w:rFonts w:ascii="Times New Roman"/>
          <w:b w:val="false"/>
          <w:i w:val="false"/>
          <w:color w:val="000000"/>
          <w:sz w:val="28"/>
        </w:rPr>
        <w:t>
</w:t>
      </w:r>
      <w:r>
        <w:br/>
      </w:r>
      <w:r>
        <w:rPr>
          <w:rFonts w:ascii="Times New Roman"/>
          <w:b w:val="false"/>
          <w:i w:val="false"/>
          <w:color w:val="000000"/>
          <w:sz w:val="28"/>
        </w:rPr>
        <w:t>
5.      Аэрофотоға түсiру материалдарын
</w:t>
      </w:r>
      <w:r>
        <w:br/>
      </w:r>
      <w:r>
        <w:rPr>
          <w:rFonts w:ascii="Times New Roman"/>
          <w:b w:val="false"/>
          <w:i w:val="false"/>
          <w:color w:val="000000"/>
          <w:sz w:val="28"/>
        </w:rPr>
        <w:t>
        камералдық өңдеу, жоспарлар мен
</w:t>
      </w:r>
      <w:r>
        <w:br/>
      </w:r>
      <w:r>
        <w:rPr>
          <w:rFonts w:ascii="Times New Roman"/>
          <w:b w:val="false"/>
          <w:i w:val="false"/>
          <w:color w:val="000000"/>
          <w:sz w:val="28"/>
        </w:rPr>
        <w:t>
        карталарды есептеу, құрастыру және
</w:t>
      </w:r>
      <w:r>
        <w:br/>
      </w:r>
      <w:r>
        <w:rPr>
          <w:rFonts w:ascii="Times New Roman"/>
          <w:b w:val="false"/>
          <w:i w:val="false"/>
          <w:color w:val="000000"/>
          <w:sz w:val="28"/>
        </w:rPr>
        <w:t>
        сызу жөнiндегi жұмыстармен, сондай-ақ
</w:t>
      </w:r>
      <w:r>
        <w:br/>
      </w:r>
      <w:r>
        <w:rPr>
          <w:rFonts w:ascii="Times New Roman"/>
          <w:b w:val="false"/>
          <w:i w:val="false"/>
          <w:color w:val="000000"/>
          <w:sz w:val="28"/>
        </w:rPr>
        <w:t>
        астрономиялық және геодезиялық
</w:t>
      </w:r>
      <w:r>
        <w:br/>
      </w:r>
      <w:r>
        <w:rPr>
          <w:rFonts w:ascii="Times New Roman"/>
          <w:b w:val="false"/>
          <w:i w:val="false"/>
          <w:color w:val="000000"/>
          <w:sz w:val="28"/>
        </w:rPr>
        <w:t>
        есептеу машиналарында есептеу
</w:t>
      </w:r>
      <w:r>
        <w:br/>
      </w:r>
      <w:r>
        <w:rPr>
          <w:rFonts w:ascii="Times New Roman"/>
          <w:b w:val="false"/>
          <w:i w:val="false"/>
          <w:color w:val="000000"/>
          <w:sz w:val="28"/>
        </w:rPr>
        <w:t>
        жұмыстарымен айналысатын
</w:t>
      </w:r>
      <w:r>
        <w:br/>
      </w:r>
      <w:r>
        <w:rPr>
          <w:rFonts w:ascii="Times New Roman"/>
          <w:b w:val="false"/>
          <w:i w:val="false"/>
          <w:color w:val="000000"/>
          <w:sz w:val="28"/>
        </w:rPr>
        <w:t>
        ауылшаруашылығы, орман шаруашылығы, су
</w:t>
      </w:r>
      <w:r>
        <w:br/>
      </w:r>
      <w:r>
        <w:rPr>
          <w:rFonts w:ascii="Times New Roman"/>
          <w:b w:val="false"/>
          <w:i w:val="false"/>
          <w:color w:val="000000"/>
          <w:sz w:val="28"/>
        </w:rPr>
        <w:t>
        шаруашылығы кәсiпорындары мен ұйымдарының
</w:t>
      </w:r>
      <w:r>
        <w:br/>
      </w:r>
      <w:r>
        <w:rPr>
          <w:rFonts w:ascii="Times New Roman"/>
          <w:b w:val="false"/>
          <w:i w:val="false"/>
          <w:color w:val="000000"/>
          <w:sz w:val="28"/>
        </w:rPr>
        <w:t>
        барлық қызметшiлерi                              6
</w:t>
      </w:r>
    </w:p>
    <w:p>
      <w:pPr>
        <w:spacing w:after="0"/>
        <w:ind w:left="0"/>
        <w:jc w:val="both"/>
      </w:pPr>
      <w:r>
        <w:rPr>
          <w:rFonts w:ascii="Times New Roman"/>
          <w:b w:val="false"/>
          <w:i w:val="false"/>
          <w:color w:val="000000"/>
          <w:sz w:val="28"/>
        </w:rPr>
        <w:t>
         ӨСIМДIКТЕРДI ЗИЯНКЕСТЕР МЕН АУРУЛАРДАН 
</w:t>
      </w:r>
      <w:r>
        <w:br/>
      </w:r>
      <w:r>
        <w:rPr>
          <w:rFonts w:ascii="Times New Roman"/>
          <w:b w:val="false"/>
          <w:i w:val="false"/>
          <w:color w:val="000000"/>
          <w:sz w:val="28"/>
        </w:rPr>
        <w:t>
                   ХИМИЯЛЫҚ ҚОРҒАУ
</w:t>
      </w:r>
      <w:r>
        <w:br/>
      </w:r>
      <w:r>
        <w:rPr>
          <w:rFonts w:ascii="Times New Roman"/>
          <w:b w:val="false"/>
          <w:i w:val="false"/>
          <w:color w:val="000000"/>
          <w:sz w:val="28"/>
        </w:rPr>
        <w:t>
</w:t>
      </w:r>
      <w:r>
        <w:br/>
      </w:r>
      <w:r>
        <w:rPr>
          <w:rFonts w:ascii="Times New Roman"/>
          <w:b w:val="false"/>
          <w:i w:val="false"/>
          <w:color w:val="000000"/>
          <w:sz w:val="28"/>
        </w:rPr>
        <w:t>
6.      Орындауы кезiнде улы химикаттармен
</w:t>
      </w:r>
      <w:r>
        <w:br/>
      </w:r>
      <w:r>
        <w:rPr>
          <w:rFonts w:ascii="Times New Roman"/>
          <w:b w:val="false"/>
          <w:i w:val="false"/>
          <w:color w:val="000000"/>
          <w:sz w:val="28"/>
        </w:rPr>
        <w:t>
        жанасатын жұмыстармен тiкелей
</w:t>
      </w:r>
      <w:r>
        <w:br/>
      </w:r>
      <w:r>
        <w:rPr>
          <w:rFonts w:ascii="Times New Roman"/>
          <w:b w:val="false"/>
          <w:i w:val="false"/>
          <w:color w:val="000000"/>
          <w:sz w:val="28"/>
        </w:rPr>
        <w:t>
        айналысатын қызметшiлер:
</w:t>
      </w:r>
      <w:r>
        <w:br/>
      </w:r>
      <w:r>
        <w:rPr>
          <w:rFonts w:ascii="Times New Roman"/>
          <w:b w:val="false"/>
          <w:i w:val="false"/>
          <w:color w:val="000000"/>
          <w:sz w:val="28"/>
        </w:rPr>
        <w:t>
        1) Ауыл шаруашылығының зиянкестерi мен
</w:t>
      </w:r>
      <w:r>
        <w:br/>
      </w:r>
      <w:r>
        <w:rPr>
          <w:rFonts w:ascii="Times New Roman"/>
          <w:b w:val="false"/>
          <w:i w:val="false"/>
          <w:color w:val="000000"/>
          <w:sz w:val="28"/>
        </w:rPr>
        <w:t>
        ауруларына қарсы күрес жүргiзу үшiн
</w:t>
      </w:r>
      <w:r>
        <w:br/>
      </w:r>
      <w:r>
        <w:rPr>
          <w:rFonts w:ascii="Times New Roman"/>
          <w:b w:val="false"/>
          <w:i w:val="false"/>
          <w:color w:val="000000"/>
          <w:sz w:val="28"/>
        </w:rPr>
        <w:t>
        қолданылатын улы химикаттарды, сондай-ақ
</w:t>
      </w:r>
      <w:r>
        <w:br/>
      </w:r>
      <w:r>
        <w:rPr>
          <w:rFonts w:ascii="Times New Roman"/>
          <w:b w:val="false"/>
          <w:i w:val="false"/>
          <w:color w:val="000000"/>
          <w:sz w:val="28"/>
        </w:rPr>
        <w:t>
        дәрiленген астық дәнiн тиеу, түсiру,
</w:t>
      </w:r>
      <w:r>
        <w:br/>
      </w:r>
      <w:r>
        <w:rPr>
          <w:rFonts w:ascii="Times New Roman"/>
          <w:b w:val="false"/>
          <w:i w:val="false"/>
          <w:color w:val="000000"/>
          <w:sz w:val="28"/>
        </w:rPr>
        <w:t>
        тасымалдауда iстейтiндер                        12      6
</w:t>
      </w:r>
      <w:r>
        <w:br/>
      </w:r>
      <w:r>
        <w:rPr>
          <w:rFonts w:ascii="Times New Roman"/>
          <w:b w:val="false"/>
          <w:i w:val="false"/>
          <w:color w:val="000000"/>
          <w:sz w:val="28"/>
        </w:rPr>
        <w:t>
        2) улы химикаттарды қабылдап алу
</w:t>
      </w:r>
      <w:r>
        <w:br/>
      </w:r>
      <w:r>
        <w:rPr>
          <w:rFonts w:ascii="Times New Roman"/>
          <w:b w:val="false"/>
          <w:i w:val="false"/>
          <w:color w:val="000000"/>
          <w:sz w:val="28"/>
        </w:rPr>
        <w:t>
        оларды шаруашылықтағы базадан,
</w:t>
      </w:r>
      <w:r>
        <w:br/>
      </w:r>
      <w:r>
        <w:rPr>
          <w:rFonts w:ascii="Times New Roman"/>
          <w:b w:val="false"/>
          <w:i w:val="false"/>
          <w:color w:val="000000"/>
          <w:sz w:val="28"/>
        </w:rPr>
        <w:t>
        сақтау қоймасынан беру                          12      6
</w:t>
      </w:r>
      <w:r>
        <w:br/>
      </w:r>
      <w:r>
        <w:rPr>
          <w:rFonts w:ascii="Times New Roman"/>
          <w:b w:val="false"/>
          <w:i w:val="false"/>
          <w:color w:val="000000"/>
          <w:sz w:val="28"/>
        </w:rPr>
        <w:t>
        3) ауыл шаруашылығы дақылдарының
</w:t>
      </w:r>
      <w:r>
        <w:br/>
      </w:r>
      <w:r>
        <w:rPr>
          <w:rFonts w:ascii="Times New Roman"/>
          <w:b w:val="false"/>
          <w:i w:val="false"/>
          <w:color w:val="000000"/>
          <w:sz w:val="28"/>
        </w:rPr>
        <w:t>
        тұқымдарын дәрiлеу                              12      6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өсiмдiктердi тозаңдандыру мен
</w:t>
      </w:r>
      <w:r>
        <w:br/>
      </w:r>
      <w:r>
        <w:rPr>
          <w:rFonts w:ascii="Times New Roman"/>
          <w:b w:val="false"/>
          <w:i w:val="false"/>
          <w:color w:val="000000"/>
          <w:sz w:val="28"/>
        </w:rPr>
        <w:t>
        оларға дәрi себу, улы химикаттарды
</w:t>
      </w:r>
      <w:r>
        <w:br/>
      </w:r>
      <w:r>
        <w:rPr>
          <w:rFonts w:ascii="Times New Roman"/>
          <w:b w:val="false"/>
          <w:i w:val="false"/>
          <w:color w:val="000000"/>
          <w:sz w:val="28"/>
        </w:rPr>
        <w:t>
        (фумиганттарды) топыраққа сiңiру,
</w:t>
      </w:r>
      <w:r>
        <w:br/>
      </w:r>
      <w:r>
        <w:rPr>
          <w:rFonts w:ascii="Times New Roman"/>
          <w:b w:val="false"/>
          <w:i w:val="false"/>
          <w:color w:val="000000"/>
          <w:sz w:val="28"/>
        </w:rPr>
        <w:t>
        өсiмдiктер мен ауыл шаруашылығы
</w:t>
      </w:r>
      <w:r>
        <w:br/>
      </w:r>
      <w:r>
        <w:rPr>
          <w:rFonts w:ascii="Times New Roman"/>
          <w:b w:val="false"/>
          <w:i w:val="false"/>
          <w:color w:val="000000"/>
          <w:sz w:val="28"/>
        </w:rPr>
        <w:t>
        өнiмдерiн күрке iшiнде фумигациялау,
</w:t>
      </w:r>
      <w:r>
        <w:br/>
      </w:r>
      <w:r>
        <w:rPr>
          <w:rFonts w:ascii="Times New Roman"/>
          <w:b w:val="false"/>
          <w:i w:val="false"/>
          <w:color w:val="000000"/>
          <w:sz w:val="28"/>
        </w:rPr>
        <w:t>
        ваккум-камералар мен кеме
</w:t>
      </w:r>
      <w:r>
        <w:br/>
      </w:r>
      <w:r>
        <w:rPr>
          <w:rFonts w:ascii="Times New Roman"/>
          <w:b w:val="false"/>
          <w:i w:val="false"/>
          <w:color w:val="000000"/>
          <w:sz w:val="28"/>
        </w:rPr>
        <w:t>
        трюмдерiнде өсiмдiк өнiмдерiн
</w:t>
      </w:r>
      <w:r>
        <w:br/>
      </w:r>
      <w:r>
        <w:rPr>
          <w:rFonts w:ascii="Times New Roman"/>
          <w:b w:val="false"/>
          <w:i w:val="false"/>
          <w:color w:val="000000"/>
          <w:sz w:val="28"/>
        </w:rPr>
        <w:t>
        зарарсыздандыру, уландырылған
</w:t>
      </w:r>
      <w:r>
        <w:br/>
      </w:r>
      <w:r>
        <w:rPr>
          <w:rFonts w:ascii="Times New Roman"/>
          <w:b w:val="false"/>
          <w:i w:val="false"/>
          <w:color w:val="000000"/>
          <w:sz w:val="28"/>
        </w:rPr>
        <w:t>
        тұзақжем дайындау, қамба-қойма
</w:t>
      </w:r>
      <w:r>
        <w:br/>
      </w:r>
      <w:r>
        <w:rPr>
          <w:rFonts w:ascii="Times New Roman"/>
          <w:b w:val="false"/>
          <w:i w:val="false"/>
          <w:color w:val="000000"/>
          <w:sz w:val="28"/>
        </w:rPr>
        <w:t>
        жайларын газдандыру мен ылғалды
</w:t>
      </w:r>
      <w:r>
        <w:br/>
      </w:r>
      <w:r>
        <w:rPr>
          <w:rFonts w:ascii="Times New Roman"/>
          <w:b w:val="false"/>
          <w:i w:val="false"/>
          <w:color w:val="000000"/>
          <w:sz w:val="28"/>
        </w:rPr>
        <w:t>
        тазалау, жылыжайларды улы
</w:t>
      </w:r>
      <w:r>
        <w:br/>
      </w:r>
      <w:r>
        <w:rPr>
          <w:rFonts w:ascii="Times New Roman"/>
          <w:b w:val="false"/>
          <w:i w:val="false"/>
          <w:color w:val="000000"/>
          <w:sz w:val="28"/>
        </w:rPr>
        <w:t>
        химикаттармен тазалау                           12      6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арам шөптердi химиялық отау                  12      6
</w:t>
      </w:r>
      <w:r>
        <w:br/>
      </w:r>
      <w:r>
        <w:rPr>
          <w:rFonts w:ascii="Times New Roman"/>
          <w:b w:val="false"/>
          <w:i w:val="false"/>
          <w:color w:val="000000"/>
          <w:sz w:val="28"/>
        </w:rPr>
        <w:t>
        6) өсiмдiктердi авиациямен дәрiлеу 
</w:t>
      </w:r>
      <w:r>
        <w:br/>
      </w:r>
      <w:r>
        <w:rPr>
          <w:rFonts w:ascii="Times New Roman"/>
          <w:b w:val="false"/>
          <w:i w:val="false"/>
          <w:color w:val="000000"/>
          <w:sz w:val="28"/>
        </w:rPr>
        <w:t>
        және тозаңдандыру (белгiберушi мен құюшы)       12      6 
</w:t>
      </w:r>
      <w:r>
        <w:br/>
      </w:r>
      <w:r>
        <w:rPr>
          <w:rFonts w:ascii="Times New Roman"/>
          <w:b w:val="false"/>
          <w:i w:val="false"/>
          <w:color w:val="000000"/>
          <w:sz w:val="28"/>
        </w:rPr>
        <w:t>
        7) ауыл шаруашылығының улы
</w:t>
      </w:r>
      <w:r>
        <w:br/>
      </w:r>
      <w:r>
        <w:rPr>
          <w:rFonts w:ascii="Times New Roman"/>
          <w:b w:val="false"/>
          <w:i w:val="false"/>
          <w:color w:val="000000"/>
          <w:sz w:val="28"/>
        </w:rPr>
        <w:t>
        химикаттармен өңделген импорттық
</w:t>
      </w:r>
      <w:r>
        <w:br/>
      </w:r>
      <w:r>
        <w:rPr>
          <w:rFonts w:ascii="Times New Roman"/>
          <w:b w:val="false"/>
          <w:i w:val="false"/>
          <w:color w:val="000000"/>
          <w:sz w:val="28"/>
        </w:rPr>
        <w:t>
        өнiмдерiне карантин бекеттерi мен
</w:t>
      </w:r>
      <w:r>
        <w:br/>
      </w:r>
      <w:r>
        <w:rPr>
          <w:rFonts w:ascii="Times New Roman"/>
          <w:b w:val="false"/>
          <w:i w:val="false"/>
          <w:color w:val="000000"/>
          <w:sz w:val="28"/>
        </w:rPr>
        <w:t>
        зертханаларда тексеру жүргiзу және
</w:t>
      </w:r>
      <w:r>
        <w:br/>
      </w:r>
      <w:r>
        <w:rPr>
          <w:rFonts w:ascii="Times New Roman"/>
          <w:b w:val="false"/>
          <w:i w:val="false"/>
          <w:color w:val="000000"/>
          <w:sz w:val="28"/>
        </w:rPr>
        <w:t>
        сараптама жасау                                 12      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Фосфорлы органикалық
</w:t>
      </w:r>
      <w:r>
        <w:br/>
      </w:r>
      <w:r>
        <w:rPr>
          <w:rFonts w:ascii="Times New Roman"/>
          <w:b w:val="false"/>
          <w:i w:val="false"/>
          <w:color w:val="000000"/>
          <w:sz w:val="28"/>
        </w:rPr>
        <w:t>
        қоспаларды, сынап дәрмектерiн,
</w:t>
      </w:r>
      <w:r>
        <w:br/>
      </w:r>
      <w:r>
        <w:rPr>
          <w:rFonts w:ascii="Times New Roman"/>
          <w:b w:val="false"/>
          <w:i w:val="false"/>
          <w:color w:val="000000"/>
          <w:sz w:val="28"/>
        </w:rPr>
        <w:t>
        мышьякты, никотиндi, анабазиндi
</w:t>
      </w:r>
      <w:r>
        <w:br/>
      </w:r>
      <w:r>
        <w:rPr>
          <w:rFonts w:ascii="Times New Roman"/>
          <w:b w:val="false"/>
          <w:i w:val="false"/>
          <w:color w:val="000000"/>
          <w:sz w:val="28"/>
        </w:rPr>
        <w:t>
        қолдану кезiнде - 4 сағат қосымша
</w:t>
      </w:r>
      <w:r>
        <w:br/>
      </w:r>
      <w:r>
        <w:rPr>
          <w:rFonts w:ascii="Times New Roman"/>
          <w:b w:val="false"/>
          <w:i w:val="false"/>
          <w:color w:val="000000"/>
          <w:sz w:val="28"/>
        </w:rPr>
        <w:t>
        жұмыс (2) iстеу улы химикаттарсыз
</w:t>
      </w:r>
      <w:r>
        <w:br/>
      </w:r>
      <w:r>
        <w:rPr>
          <w:rFonts w:ascii="Times New Roman"/>
          <w:b w:val="false"/>
          <w:i w:val="false"/>
          <w:color w:val="000000"/>
          <w:sz w:val="28"/>
        </w:rPr>
        <w:t>
        басқа да жұмыстарда    
</w:t>
      </w:r>
    </w:p>
    <w:p>
      <w:pPr>
        <w:spacing w:after="0"/>
        <w:ind w:left="0"/>
        <w:jc w:val="both"/>
      </w:pPr>
      <w:r>
        <w:rPr>
          <w:rFonts w:ascii="Times New Roman"/>
          <w:b w:val="false"/>
          <w:i w:val="false"/>
          <w:color w:val="000000"/>
          <w:sz w:val="28"/>
        </w:rPr>
        <w:t>
              БИО ДӘРI-ДӘРМЕКТЕР ӨНДIРIСI
</w:t>
      </w:r>
      <w:r>
        <w:br/>
      </w:r>
      <w:r>
        <w:rPr>
          <w:rFonts w:ascii="Times New Roman"/>
          <w:b w:val="false"/>
          <w:i w:val="false"/>
          <w:color w:val="000000"/>
          <w:sz w:val="28"/>
        </w:rPr>
        <w:t>
</w:t>
      </w:r>
      <w:r>
        <w:br/>
      </w:r>
      <w:r>
        <w:rPr>
          <w:rFonts w:ascii="Times New Roman"/>
          <w:b w:val="false"/>
          <w:i w:val="false"/>
          <w:color w:val="000000"/>
          <w:sz w:val="28"/>
        </w:rPr>
        <w:t>
7.      Бактериялық дәрi-дәрмектер
</w:t>
      </w:r>
      <w:r>
        <w:br/>
      </w:r>
      <w:r>
        <w:rPr>
          <w:rFonts w:ascii="Times New Roman"/>
          <w:b w:val="false"/>
          <w:i w:val="false"/>
          <w:color w:val="000000"/>
          <w:sz w:val="28"/>
        </w:rPr>
        <w:t>
        өндiрiсiнiң аппаратшысы:
</w:t>
      </w:r>
      <w:r>
        <w:br/>
      </w:r>
      <w:r>
        <w:rPr>
          <w:rFonts w:ascii="Times New Roman"/>
          <w:b w:val="false"/>
          <w:i w:val="false"/>
          <w:color w:val="000000"/>
          <w:sz w:val="28"/>
        </w:rPr>
        <w:t>
        1) бактериялық дақылдарды өсiрумен
</w:t>
      </w:r>
      <w:r>
        <w:br/>
      </w:r>
      <w:r>
        <w:rPr>
          <w:rFonts w:ascii="Times New Roman"/>
          <w:b w:val="false"/>
          <w:i w:val="false"/>
          <w:color w:val="000000"/>
          <w:sz w:val="28"/>
        </w:rPr>
        <w:t>
        айналысатын                                     12
</w:t>
      </w:r>
      <w:r>
        <w:br/>
      </w:r>
      <w:r>
        <w:rPr>
          <w:rFonts w:ascii="Times New Roman"/>
          <w:b w:val="false"/>
          <w:i w:val="false"/>
          <w:color w:val="000000"/>
          <w:sz w:val="28"/>
        </w:rPr>
        <w:t>
        2) аммиакпен жұмыс iстейтiн                      6
</w:t>
      </w:r>
      <w:r>
        <w:br/>
      </w:r>
      <w:r>
        <w:rPr>
          <w:rFonts w:ascii="Times New Roman"/>
          <w:b w:val="false"/>
          <w:i w:val="false"/>
          <w:color w:val="000000"/>
          <w:sz w:val="28"/>
        </w:rPr>
        <w:t>
8.      Мал жығушы                                       6  
</w:t>
      </w:r>
      <w:r>
        <w:br/>
      </w:r>
      <w:r>
        <w:rPr>
          <w:rFonts w:ascii="Times New Roman"/>
          <w:b w:val="false"/>
          <w:i w:val="false"/>
          <w:color w:val="000000"/>
          <w:sz w:val="28"/>
        </w:rPr>
        <w:t>
9.      Осы бөлiмнiң 18-тармағында
</w:t>
      </w:r>
      <w:r>
        <w:br/>
      </w:r>
      <w:r>
        <w:rPr>
          <w:rFonts w:ascii="Times New Roman"/>
          <w:b w:val="false"/>
          <w:i w:val="false"/>
          <w:color w:val="000000"/>
          <w:sz w:val="28"/>
        </w:rPr>
        <w:t>
        көрсетiлген био дәрi-дәрмектер өндiру
</w:t>
      </w:r>
      <w:r>
        <w:br/>
      </w:r>
      <w:r>
        <w:rPr>
          <w:rFonts w:ascii="Times New Roman"/>
          <w:b w:val="false"/>
          <w:i w:val="false"/>
          <w:color w:val="000000"/>
          <w:sz w:val="28"/>
        </w:rPr>
        <w:t>
        үшiн пайдаланылатын титражды
</w:t>
      </w:r>
      <w:r>
        <w:br/>
      </w:r>
      <w:r>
        <w:rPr>
          <w:rFonts w:ascii="Times New Roman"/>
          <w:b w:val="false"/>
          <w:i w:val="false"/>
          <w:color w:val="000000"/>
          <w:sz w:val="28"/>
        </w:rPr>
        <w:t>
        жануарларды жайлайтын күтушi
</w:t>
      </w:r>
      <w:r>
        <w:br/>
      </w:r>
      <w:r>
        <w:rPr>
          <w:rFonts w:ascii="Times New Roman"/>
          <w:b w:val="false"/>
          <w:i w:val="false"/>
          <w:color w:val="000000"/>
          <w:sz w:val="28"/>
        </w:rPr>
        <w:t>
        (ветеринар санитар)                             18
</w:t>
      </w:r>
      <w:r>
        <w:br/>
      </w:r>
      <w:r>
        <w:rPr>
          <w:rFonts w:ascii="Times New Roman"/>
          <w:b w:val="false"/>
          <w:i w:val="false"/>
          <w:color w:val="000000"/>
          <w:sz w:val="28"/>
        </w:rPr>
        <w:t>
10.     Осы бөлiмнiң 18-тармағында көрсетiлген 
</w:t>
      </w:r>
      <w:r>
        <w:br/>
      </w:r>
      <w:r>
        <w:rPr>
          <w:rFonts w:ascii="Times New Roman"/>
          <w:b w:val="false"/>
          <w:i w:val="false"/>
          <w:color w:val="000000"/>
          <w:sz w:val="28"/>
        </w:rPr>
        <w:t>
        био дәрi-дәрмектер өндiру үшiн 
</w:t>
      </w:r>
      <w:r>
        <w:br/>
      </w:r>
      <w:r>
        <w:rPr>
          <w:rFonts w:ascii="Times New Roman"/>
          <w:b w:val="false"/>
          <w:i w:val="false"/>
          <w:color w:val="000000"/>
          <w:sz w:val="28"/>
        </w:rPr>
        <w:t>
        пайдаланылатын продуценттер мен
</w:t>
      </w:r>
      <w:r>
        <w:br/>
      </w:r>
      <w:r>
        <w:rPr>
          <w:rFonts w:ascii="Times New Roman"/>
          <w:b w:val="false"/>
          <w:i w:val="false"/>
          <w:color w:val="000000"/>
          <w:sz w:val="28"/>
        </w:rPr>
        <w:t>
        титражды жануарларды жайлайтын
</w:t>
      </w:r>
      <w:r>
        <w:br/>
      </w:r>
      <w:r>
        <w:rPr>
          <w:rFonts w:ascii="Times New Roman"/>
          <w:b w:val="false"/>
          <w:i w:val="false"/>
          <w:color w:val="000000"/>
          <w:sz w:val="28"/>
        </w:rPr>
        <w:t>
        күтушi (ветеринар санитар) мен басқа
</w:t>
      </w:r>
      <w:r>
        <w:br/>
      </w:r>
      <w:r>
        <w:rPr>
          <w:rFonts w:ascii="Times New Roman"/>
          <w:b w:val="false"/>
          <w:i w:val="false"/>
          <w:color w:val="000000"/>
          <w:sz w:val="28"/>
        </w:rPr>
        <w:t>
        да қызметшiлер                                  18      6
</w:t>
      </w:r>
      <w:r>
        <w:br/>
      </w:r>
      <w:r>
        <w:rPr>
          <w:rFonts w:ascii="Times New Roman"/>
          <w:b w:val="false"/>
          <w:i w:val="false"/>
          <w:color w:val="000000"/>
          <w:sz w:val="28"/>
        </w:rPr>
        <w:t>
11.     Осы бөлiмнiң 18-тармағында көрсетiлген 
</w:t>
      </w:r>
      <w:r>
        <w:br/>
      </w:r>
      <w:r>
        <w:rPr>
          <w:rFonts w:ascii="Times New Roman"/>
          <w:b w:val="false"/>
          <w:i w:val="false"/>
          <w:color w:val="000000"/>
          <w:sz w:val="28"/>
        </w:rPr>
        <w:t>
        био дәрi-дәрмектер өндiру үшiн
</w:t>
      </w:r>
      <w:r>
        <w:br/>
      </w:r>
      <w:r>
        <w:rPr>
          <w:rFonts w:ascii="Times New Roman"/>
          <w:b w:val="false"/>
          <w:i w:val="false"/>
          <w:color w:val="000000"/>
          <w:sz w:val="28"/>
        </w:rPr>
        <w:t>
        пайдаланылатын титражды жануарлар
</w:t>
      </w:r>
      <w:r>
        <w:br/>
      </w:r>
      <w:r>
        <w:rPr>
          <w:rFonts w:ascii="Times New Roman"/>
          <w:b w:val="false"/>
          <w:i w:val="false"/>
          <w:color w:val="000000"/>
          <w:sz w:val="28"/>
        </w:rPr>
        <w:t>
        продуценттерi мен вирус
</w:t>
      </w:r>
      <w:r>
        <w:br/>
      </w:r>
      <w:r>
        <w:rPr>
          <w:rFonts w:ascii="Times New Roman"/>
          <w:b w:val="false"/>
          <w:i w:val="false"/>
          <w:color w:val="000000"/>
          <w:sz w:val="28"/>
        </w:rPr>
        <w:t>
        таратушыларды (осы бөлiмнiң 18-тармағында
</w:t>
      </w:r>
      <w:r>
        <w:br/>
      </w:r>
      <w:r>
        <w:rPr>
          <w:rFonts w:ascii="Times New Roman"/>
          <w:b w:val="false"/>
          <w:i w:val="false"/>
          <w:color w:val="000000"/>
          <w:sz w:val="28"/>
        </w:rPr>
        <w:t>
        көрсетiлген био дәрi-дәрмектер өндiру
</w:t>
      </w:r>
      <w:r>
        <w:br/>
      </w:r>
      <w:r>
        <w:rPr>
          <w:rFonts w:ascii="Times New Roman"/>
          <w:b w:val="false"/>
          <w:i w:val="false"/>
          <w:color w:val="000000"/>
          <w:sz w:val="28"/>
        </w:rPr>
        <w:t>
        үшiн пайдаланылатын жануарлардан басқа)
</w:t>
      </w:r>
      <w:r>
        <w:br/>
      </w:r>
      <w:r>
        <w:rPr>
          <w:rFonts w:ascii="Times New Roman"/>
          <w:b w:val="false"/>
          <w:i w:val="false"/>
          <w:color w:val="000000"/>
          <w:sz w:val="28"/>
        </w:rPr>
        <w:t>
        жайлаумен тұрақты және тiкелей айналысатын
</w:t>
      </w:r>
      <w:r>
        <w:br/>
      </w:r>
      <w:r>
        <w:rPr>
          <w:rFonts w:ascii="Times New Roman"/>
          <w:b w:val="false"/>
          <w:i w:val="false"/>
          <w:color w:val="000000"/>
          <w:sz w:val="28"/>
        </w:rPr>
        <w:t>
        күтушi (ветеринар санитар)                       6
</w:t>
      </w:r>
      <w:r>
        <w:br/>
      </w:r>
      <w:r>
        <w:rPr>
          <w:rFonts w:ascii="Times New Roman"/>
          <w:b w:val="false"/>
          <w:i w:val="false"/>
          <w:color w:val="000000"/>
          <w:sz w:val="28"/>
        </w:rPr>
        <w:t>
12.     Ампулаларды дәнекерлеушi                         6
</w:t>
      </w:r>
      <w:r>
        <w:br/>
      </w:r>
      <w:r>
        <w:rPr>
          <w:rFonts w:ascii="Times New Roman"/>
          <w:b w:val="false"/>
          <w:i w:val="false"/>
          <w:color w:val="000000"/>
          <w:sz w:val="28"/>
        </w:rPr>
        <w:t>
13.     Осы бөлiмнiң 18-тармағында
</w:t>
      </w:r>
      <w:r>
        <w:br/>
      </w:r>
      <w:r>
        <w:rPr>
          <w:rFonts w:ascii="Times New Roman"/>
          <w:b w:val="false"/>
          <w:i w:val="false"/>
          <w:color w:val="000000"/>
          <w:sz w:val="28"/>
        </w:rPr>
        <w:t>
        көзделген аса қауiптi жұқпалы
</w:t>
      </w:r>
      <w:r>
        <w:br/>
      </w:r>
      <w:r>
        <w:rPr>
          <w:rFonts w:ascii="Times New Roman"/>
          <w:b w:val="false"/>
          <w:i w:val="false"/>
          <w:color w:val="000000"/>
          <w:sz w:val="28"/>
        </w:rPr>
        <w:t>
        ауруларға қарсы қолданылатын био
</w:t>
      </w:r>
      <w:r>
        <w:br/>
      </w:r>
      <w:r>
        <w:rPr>
          <w:rFonts w:ascii="Times New Roman"/>
          <w:b w:val="false"/>
          <w:i w:val="false"/>
          <w:color w:val="000000"/>
          <w:sz w:val="28"/>
        </w:rPr>
        <w:t>
        дәрi-дәрмектер өндiрiсiнде өндiрiстiк
</w:t>
      </w:r>
      <w:r>
        <w:br/>
      </w:r>
      <w:r>
        <w:rPr>
          <w:rFonts w:ascii="Times New Roman"/>
          <w:b w:val="false"/>
          <w:i w:val="false"/>
          <w:color w:val="000000"/>
          <w:sz w:val="28"/>
        </w:rPr>
        <w:t>
        санитарлық киiмдердi жуумен тұрақты айналысатын,
</w:t>
      </w:r>
      <w:r>
        <w:br/>
      </w:r>
      <w:r>
        <w:rPr>
          <w:rFonts w:ascii="Times New Roman"/>
          <w:b w:val="false"/>
          <w:i w:val="false"/>
          <w:color w:val="000000"/>
          <w:sz w:val="28"/>
        </w:rPr>
        <w:t>
        арнайы киiмдердi жуу және оларды жөндеу
</w:t>
      </w:r>
      <w:r>
        <w:br/>
      </w:r>
      <w:r>
        <w:rPr>
          <w:rFonts w:ascii="Times New Roman"/>
          <w:b w:val="false"/>
          <w:i w:val="false"/>
          <w:color w:val="000000"/>
          <w:sz w:val="28"/>
        </w:rPr>
        <w:t>
        жөнiндегi машинисi                              12      6 
</w:t>
      </w:r>
      <w:r>
        <w:br/>
      </w:r>
      <w:r>
        <w:rPr>
          <w:rFonts w:ascii="Times New Roman"/>
          <w:b w:val="false"/>
          <w:i w:val="false"/>
          <w:color w:val="000000"/>
          <w:sz w:val="28"/>
        </w:rPr>
        <w:t>
14.     Био дәрi-дәрмектер өндiрiсiндегi жуу
</w:t>
      </w:r>
      <w:r>
        <w:br/>
      </w:r>
      <w:r>
        <w:rPr>
          <w:rFonts w:ascii="Times New Roman"/>
          <w:b w:val="false"/>
          <w:i w:val="false"/>
          <w:color w:val="000000"/>
          <w:sz w:val="28"/>
        </w:rPr>
        <w:t>
        бөлiмдерiнде (учаскелерiнде) тiкелей
</w:t>
      </w:r>
      <w:r>
        <w:br/>
      </w:r>
      <w:r>
        <w:rPr>
          <w:rFonts w:ascii="Times New Roman"/>
          <w:b w:val="false"/>
          <w:i w:val="false"/>
          <w:color w:val="000000"/>
          <w:sz w:val="28"/>
        </w:rPr>
        <w:t>
        жұмыс iстеумен айналысатын ыдыс
</w:t>
      </w:r>
      <w:r>
        <w:br/>
      </w:r>
      <w:r>
        <w:rPr>
          <w:rFonts w:ascii="Times New Roman"/>
          <w:b w:val="false"/>
          <w:i w:val="false"/>
          <w:color w:val="000000"/>
          <w:sz w:val="28"/>
        </w:rPr>
        <w:t>
        пен ампулаларды жуушы мен
</w:t>
      </w:r>
      <w:r>
        <w:br/>
      </w:r>
      <w:r>
        <w:rPr>
          <w:rFonts w:ascii="Times New Roman"/>
          <w:b w:val="false"/>
          <w:i w:val="false"/>
          <w:color w:val="000000"/>
          <w:sz w:val="28"/>
        </w:rPr>
        <w:t>
        дротты дәрiлеп, тазалаушы:
</w:t>
      </w:r>
      <w:r>
        <w:br/>
      </w:r>
      <w:r>
        <w:rPr>
          <w:rFonts w:ascii="Times New Roman"/>
          <w:b w:val="false"/>
          <w:i w:val="false"/>
          <w:color w:val="000000"/>
          <w:sz w:val="28"/>
        </w:rPr>
        <w:t>
        1) Осы бөлiмнiң 18-тармағында
</w:t>
      </w:r>
      <w:r>
        <w:br/>
      </w:r>
      <w:r>
        <w:rPr>
          <w:rFonts w:ascii="Times New Roman"/>
          <w:b w:val="false"/>
          <w:i w:val="false"/>
          <w:color w:val="000000"/>
          <w:sz w:val="28"/>
        </w:rPr>
        <w:t>
        көрстiлген ерекше қауiптi жұқпалы
</w:t>
      </w:r>
      <w:r>
        <w:br/>
      </w:r>
      <w:r>
        <w:rPr>
          <w:rFonts w:ascii="Times New Roman"/>
          <w:b w:val="false"/>
          <w:i w:val="false"/>
          <w:color w:val="000000"/>
          <w:sz w:val="28"/>
        </w:rPr>
        <w:t>
        жұқтырғыштармен жұмыстар жүзеге
</w:t>
      </w:r>
      <w:r>
        <w:br/>
      </w:r>
      <w:r>
        <w:rPr>
          <w:rFonts w:ascii="Times New Roman"/>
          <w:b w:val="false"/>
          <w:i w:val="false"/>
          <w:color w:val="000000"/>
          <w:sz w:val="28"/>
        </w:rPr>
        <w:t>
        асырылатын орын                                 12      6
</w:t>
      </w:r>
      <w:r>
        <w:br/>
      </w:r>
      <w:r>
        <w:rPr>
          <w:rFonts w:ascii="Times New Roman"/>
          <w:b w:val="false"/>
          <w:i w:val="false"/>
          <w:color w:val="000000"/>
          <w:sz w:val="28"/>
        </w:rPr>
        <w:t>
        2) басқа да био дәрi-дәрмектермен
</w:t>
      </w:r>
      <w:r>
        <w:br/>
      </w:r>
      <w:r>
        <w:rPr>
          <w:rFonts w:ascii="Times New Roman"/>
          <w:b w:val="false"/>
          <w:i w:val="false"/>
          <w:color w:val="000000"/>
          <w:sz w:val="28"/>
        </w:rPr>
        <w:t>
        жұмыстар жүзеге асырылатын орындарда            12
</w:t>
      </w:r>
      <w:r>
        <w:br/>
      </w:r>
      <w:r>
        <w:rPr>
          <w:rFonts w:ascii="Times New Roman"/>
          <w:b w:val="false"/>
          <w:i w:val="false"/>
          <w:color w:val="000000"/>
          <w:sz w:val="28"/>
        </w:rPr>
        <w:t>
15.     Ауру жүқтырылады деген күмәндi
</w:t>
      </w:r>
      <w:r>
        <w:br/>
      </w:r>
      <w:r>
        <w:rPr>
          <w:rFonts w:ascii="Times New Roman"/>
          <w:b w:val="false"/>
          <w:i w:val="false"/>
          <w:color w:val="000000"/>
          <w:sz w:val="28"/>
        </w:rPr>
        <w:t>
        заттарды немесе жұқпалы
</w:t>
      </w:r>
      <w:r>
        <w:br/>
      </w:r>
      <w:r>
        <w:rPr>
          <w:rFonts w:ascii="Times New Roman"/>
          <w:b w:val="false"/>
          <w:i w:val="false"/>
          <w:color w:val="000000"/>
          <w:sz w:val="28"/>
        </w:rPr>
        <w:t>
        материалдарды, сондай-ақ химиялық
</w:t>
      </w:r>
      <w:r>
        <w:br/>
      </w:r>
      <w:r>
        <w:rPr>
          <w:rFonts w:ascii="Times New Roman"/>
          <w:b w:val="false"/>
          <w:i w:val="false"/>
          <w:color w:val="000000"/>
          <w:sz w:val="28"/>
        </w:rPr>
        <w:t>
        заттарды қолданып жұмыс iстейтiн
</w:t>
      </w:r>
      <w:r>
        <w:br/>
      </w:r>
      <w:r>
        <w:rPr>
          <w:rFonts w:ascii="Times New Roman"/>
          <w:b w:val="false"/>
          <w:i w:val="false"/>
          <w:color w:val="000000"/>
          <w:sz w:val="28"/>
        </w:rPr>
        <w:t>
        биосинтетикалық емдеу құралдары
</w:t>
      </w:r>
      <w:r>
        <w:br/>
      </w:r>
      <w:r>
        <w:rPr>
          <w:rFonts w:ascii="Times New Roman"/>
          <w:b w:val="false"/>
          <w:i w:val="false"/>
          <w:color w:val="000000"/>
          <w:sz w:val="28"/>
        </w:rPr>
        <w:t>
        өндiрiсiнiң препараторы мен бактериалық
</w:t>
      </w:r>
      <w:r>
        <w:br/>
      </w:r>
      <w:r>
        <w:rPr>
          <w:rFonts w:ascii="Times New Roman"/>
          <w:b w:val="false"/>
          <w:i w:val="false"/>
          <w:color w:val="000000"/>
          <w:sz w:val="28"/>
        </w:rPr>
        <w:t>
        дәрi-дәрмектер өндiрiсiнiң зертханашысы         12
</w:t>
      </w:r>
      <w:r>
        <w:br/>
      </w:r>
      <w:r>
        <w:rPr>
          <w:rFonts w:ascii="Times New Roman"/>
          <w:b w:val="false"/>
          <w:i w:val="false"/>
          <w:color w:val="000000"/>
          <w:sz w:val="28"/>
        </w:rPr>
        <w:t>
16.     Жануарлардың терiсiн қабылдау және
</w:t>
      </w:r>
      <w:r>
        <w:br/>
      </w:r>
      <w:r>
        <w:rPr>
          <w:rFonts w:ascii="Times New Roman"/>
          <w:b w:val="false"/>
          <w:i w:val="false"/>
          <w:color w:val="000000"/>
          <w:sz w:val="28"/>
        </w:rPr>
        <w:t>
        тапсырумен айналысатын материалдарды,
</w:t>
      </w:r>
      <w:r>
        <w:br/>
      </w:r>
      <w:r>
        <w:rPr>
          <w:rFonts w:ascii="Times New Roman"/>
          <w:b w:val="false"/>
          <w:i w:val="false"/>
          <w:color w:val="000000"/>
          <w:sz w:val="28"/>
        </w:rPr>
        <w:t>
        жартылай шикiзаттар мен дайын өнiмдердi 
</w:t>
      </w:r>
      <w:r>
        <w:br/>
      </w:r>
      <w:r>
        <w:rPr>
          <w:rFonts w:ascii="Times New Roman"/>
          <w:b w:val="false"/>
          <w:i w:val="false"/>
          <w:color w:val="000000"/>
          <w:sz w:val="28"/>
        </w:rPr>
        <w:t>
        қабылдаушы                                       6
</w:t>
      </w:r>
      <w:r>
        <w:br/>
      </w:r>
      <w:r>
        <w:rPr>
          <w:rFonts w:ascii="Times New Roman"/>
          <w:b w:val="false"/>
          <w:i w:val="false"/>
          <w:color w:val="000000"/>
          <w:sz w:val="28"/>
        </w:rPr>
        <w:t>
17.     Гидроксалды жуушы                                6
</w:t>
      </w:r>
      <w:r>
        <w:br/>
      </w:r>
      <w:r>
        <w:rPr>
          <w:rFonts w:ascii="Times New Roman"/>
          <w:b w:val="false"/>
          <w:i w:val="false"/>
          <w:color w:val="000000"/>
          <w:sz w:val="28"/>
        </w:rPr>
        <w:t>
18.     Ерекше қауiптi жұқпалы жұқтырғыштарға,
</w:t>
      </w:r>
      <w:r>
        <w:br/>
      </w:r>
      <w:r>
        <w:rPr>
          <w:rFonts w:ascii="Times New Roman"/>
          <w:b w:val="false"/>
          <w:i w:val="false"/>
          <w:color w:val="000000"/>
          <w:sz w:val="28"/>
        </w:rPr>
        <w:t>
        оның iшiнде адам денсаулығына қатер төндiретiн
</w:t>
      </w:r>
      <w:r>
        <w:br/>
      </w:r>
      <w:r>
        <w:rPr>
          <w:rFonts w:ascii="Times New Roman"/>
          <w:b w:val="false"/>
          <w:i w:val="false"/>
          <w:color w:val="000000"/>
          <w:sz w:val="28"/>
        </w:rPr>
        <w:t>
        бруцеллезге, маңқаға, сiбiр топалаңына,
</w:t>
      </w:r>
      <w:r>
        <w:br/>
      </w:r>
      <w:r>
        <w:rPr>
          <w:rFonts w:ascii="Times New Roman"/>
          <w:b w:val="false"/>
          <w:i w:val="false"/>
          <w:color w:val="000000"/>
          <w:sz w:val="28"/>
        </w:rPr>
        <w:t>
        сiреспе, газ қағынбасына (эмфизематоздты
</w:t>
      </w:r>
      <w:r>
        <w:br/>
      </w:r>
      <w:r>
        <w:rPr>
          <w:rFonts w:ascii="Times New Roman"/>
          <w:b w:val="false"/>
          <w:i w:val="false"/>
          <w:color w:val="000000"/>
          <w:sz w:val="28"/>
        </w:rPr>
        <w:t>
        шиқанға, брадзотаэнтеротоксемияға,
</w:t>
      </w:r>
      <w:r>
        <w:br/>
      </w:r>
      <w:r>
        <w:rPr>
          <w:rFonts w:ascii="Times New Roman"/>
          <w:b w:val="false"/>
          <w:i w:val="false"/>
          <w:color w:val="000000"/>
          <w:sz w:val="28"/>
        </w:rPr>
        <w:t>
        қозылардың анаэробтық дизентериясына және т.б.),
</w:t>
      </w:r>
      <w:r>
        <w:br/>
      </w:r>
      <w:r>
        <w:rPr>
          <w:rFonts w:ascii="Times New Roman"/>
          <w:b w:val="false"/>
          <w:i w:val="false"/>
          <w:color w:val="000000"/>
          <w:sz w:val="28"/>
        </w:rPr>
        <w:t>
        лептоспирозаға, туберкулезге, шошқа тiлмесiне
</w:t>
      </w:r>
      <w:r>
        <w:br/>
      </w:r>
      <w:r>
        <w:rPr>
          <w:rFonts w:ascii="Times New Roman"/>
          <w:b w:val="false"/>
          <w:i w:val="false"/>
          <w:color w:val="000000"/>
          <w:sz w:val="28"/>
        </w:rPr>
        <w:t>
       (эризепилойдқа), аусылға, қылауға, листерелезге,
</w:t>
      </w:r>
      <w:r>
        <w:br/>
      </w:r>
      <w:r>
        <w:rPr>
          <w:rFonts w:ascii="Times New Roman"/>
          <w:b w:val="false"/>
          <w:i w:val="false"/>
          <w:color w:val="000000"/>
          <w:sz w:val="28"/>
        </w:rPr>
        <w:t>
        ботулизмге, құрғақ теміреткіге, құстардың,
</w:t>
      </w:r>
      <w:r>
        <w:br/>
      </w:r>
      <w:r>
        <w:rPr>
          <w:rFonts w:ascii="Times New Roman"/>
          <w:b w:val="false"/>
          <w:i w:val="false"/>
          <w:color w:val="000000"/>
          <w:sz w:val="28"/>
        </w:rPr>
        <w:t>
        шошқаның, iрi қара малдың чумасына, қойдың,
</w:t>
      </w:r>
      <w:r>
        <w:br/>
      </w:r>
      <w:r>
        <w:rPr>
          <w:rFonts w:ascii="Times New Roman"/>
          <w:b w:val="false"/>
          <w:i w:val="false"/>
          <w:color w:val="000000"/>
          <w:sz w:val="28"/>
        </w:rPr>
        <w:t>
        ешкiнiң және құстардың шешегiне қарсы био
</w:t>
      </w:r>
      <w:r>
        <w:br/>
      </w:r>
      <w:r>
        <w:rPr>
          <w:rFonts w:ascii="Times New Roman"/>
          <w:b w:val="false"/>
          <w:i w:val="false"/>
          <w:color w:val="000000"/>
          <w:sz w:val="28"/>
        </w:rPr>
        <w:t>
        дәрi-дәрмектер, сондай-ақ антирабикалық вакцина
</w:t>
      </w:r>
      <w:r>
        <w:br/>
      </w:r>
      <w:r>
        <w:rPr>
          <w:rFonts w:ascii="Times New Roman"/>
          <w:b w:val="false"/>
          <w:i w:val="false"/>
          <w:color w:val="000000"/>
          <w:sz w:val="28"/>
        </w:rPr>
        <w:t>
        өндiрiсiмен тiкелей айналысатын 
</w:t>
      </w:r>
      <w:r>
        <w:br/>
      </w:r>
      <w:r>
        <w:rPr>
          <w:rFonts w:ascii="Times New Roman"/>
          <w:b w:val="false"/>
          <w:i w:val="false"/>
          <w:color w:val="000000"/>
          <w:sz w:val="28"/>
        </w:rPr>
        <w:t>
        биокәсiпорындардың қызметшiлерi                 18      6
</w:t>
      </w:r>
      <w:r>
        <w:br/>
      </w:r>
      <w:r>
        <w:rPr>
          <w:rFonts w:ascii="Times New Roman"/>
          <w:b w:val="false"/>
          <w:i w:val="false"/>
          <w:color w:val="000000"/>
          <w:sz w:val="28"/>
        </w:rPr>
        <w:t>
19.     Себу және термостаттық үй-жайларда, 
</w:t>
      </w:r>
      <w:r>
        <w:br/>
      </w:r>
      <w:r>
        <w:rPr>
          <w:rFonts w:ascii="Times New Roman"/>
          <w:b w:val="false"/>
          <w:i w:val="false"/>
          <w:color w:val="000000"/>
          <w:sz w:val="28"/>
        </w:rPr>
        <w:t>
        стерилдiк бөлмелерде туберкулиндi 
</w:t>
      </w:r>
      <w:r>
        <w:br/>
      </w:r>
      <w:r>
        <w:rPr>
          <w:rFonts w:ascii="Times New Roman"/>
          <w:b w:val="false"/>
          <w:i w:val="false"/>
          <w:color w:val="000000"/>
          <w:sz w:val="28"/>
        </w:rPr>
        <w:t>
        булаумен айналысатын қызметшiлер; 
</w:t>
      </w:r>
      <w:r>
        <w:br/>
      </w:r>
      <w:r>
        <w:rPr>
          <w:rFonts w:ascii="Times New Roman"/>
          <w:b w:val="false"/>
          <w:i w:val="false"/>
          <w:color w:val="000000"/>
          <w:sz w:val="28"/>
        </w:rPr>
        <w:t>
        ерекше қауiптi жұқтырғыштарды қолданып жұмыс
</w:t>
      </w:r>
      <w:r>
        <w:br/>
      </w:r>
      <w:r>
        <w:rPr>
          <w:rFonts w:ascii="Times New Roman"/>
          <w:b w:val="false"/>
          <w:i w:val="false"/>
          <w:color w:val="000000"/>
          <w:sz w:val="28"/>
        </w:rPr>
        <w:t>
        iстеушi материалдар мен дәрi-дәрмектердi
</w:t>
      </w:r>
      <w:r>
        <w:br/>
      </w:r>
      <w:r>
        <w:rPr>
          <w:rFonts w:ascii="Times New Roman"/>
          <w:b w:val="false"/>
          <w:i w:val="false"/>
          <w:color w:val="000000"/>
          <w:sz w:val="28"/>
        </w:rPr>
        <w:t>
        стерилизаторлаушы                               18      6
</w:t>
      </w:r>
      <w:r>
        <w:br/>
      </w:r>
      <w:r>
        <w:rPr>
          <w:rFonts w:ascii="Times New Roman"/>
          <w:b w:val="false"/>
          <w:i w:val="false"/>
          <w:color w:val="000000"/>
          <w:sz w:val="28"/>
        </w:rPr>
        <w:t>
20.     Жануарлардың өлексесiн зарарсыздандырумен
</w:t>
      </w:r>
      <w:r>
        <w:br/>
      </w:r>
      <w:r>
        <w:rPr>
          <w:rFonts w:ascii="Times New Roman"/>
          <w:b w:val="false"/>
          <w:i w:val="false"/>
          <w:color w:val="000000"/>
          <w:sz w:val="28"/>
        </w:rPr>
        <w:t>
        және пайдаға асырумен тұрақты және тiкелей
</w:t>
      </w:r>
      <w:r>
        <w:br/>
      </w:r>
      <w:r>
        <w:rPr>
          <w:rFonts w:ascii="Times New Roman"/>
          <w:b w:val="false"/>
          <w:i w:val="false"/>
          <w:color w:val="000000"/>
          <w:sz w:val="28"/>
        </w:rPr>
        <w:t>
        айналысатын қызметшiлер                         12      5
</w:t>
      </w:r>
      <w:r>
        <w:br/>
      </w:r>
      <w:r>
        <w:rPr>
          <w:rFonts w:ascii="Times New Roman"/>
          <w:b w:val="false"/>
          <w:i w:val="false"/>
          <w:color w:val="000000"/>
          <w:sz w:val="28"/>
        </w:rPr>
        <w:t>
21.     Осы бөлiмнiң 18 тармағында тiзбелеп көрсетiлген
</w:t>
      </w:r>
      <w:r>
        <w:br/>
      </w:r>
      <w:r>
        <w:rPr>
          <w:rFonts w:ascii="Times New Roman"/>
          <w:b w:val="false"/>
          <w:i w:val="false"/>
          <w:color w:val="000000"/>
          <w:sz w:val="28"/>
        </w:rPr>
        <w:t>
        өндiрiстерде тiкелей жұмыспен айналысатын
</w:t>
      </w:r>
      <w:r>
        <w:br/>
      </w:r>
      <w:r>
        <w:rPr>
          <w:rFonts w:ascii="Times New Roman"/>
          <w:b w:val="false"/>
          <w:i w:val="false"/>
          <w:color w:val="000000"/>
          <w:sz w:val="28"/>
        </w:rPr>
        <w:t>
        биотазалағыш құрылғыжайларының қызметшiлерi     12      6 
</w:t>
      </w:r>
      <w:r>
        <w:br/>
      </w:r>
      <w:r>
        <w:rPr>
          <w:rFonts w:ascii="Times New Roman"/>
          <w:b w:val="false"/>
          <w:i w:val="false"/>
          <w:color w:val="000000"/>
          <w:sz w:val="28"/>
        </w:rPr>
        <w:t>
22.     Бактериалдық дақылдарды өсiру үшiн
</w:t>
      </w:r>
      <w:r>
        <w:br/>
      </w:r>
      <w:r>
        <w:rPr>
          <w:rFonts w:ascii="Times New Roman"/>
          <w:b w:val="false"/>
          <w:i w:val="false"/>
          <w:color w:val="000000"/>
          <w:sz w:val="28"/>
        </w:rPr>
        <w:t>
        азықтық ортаны қайнатумен айналысатын орта
</w:t>
      </w:r>
      <w:r>
        <w:br/>
      </w:r>
      <w:r>
        <w:rPr>
          <w:rFonts w:ascii="Times New Roman"/>
          <w:b w:val="false"/>
          <w:i w:val="false"/>
          <w:color w:val="000000"/>
          <w:sz w:val="28"/>
        </w:rPr>
        <w:t>
        қайнатушысы                                      6 
</w:t>
      </w:r>
      <w:r>
        <w:br/>
      </w:r>
      <w:r>
        <w:rPr>
          <w:rFonts w:ascii="Times New Roman"/>
          <w:b w:val="false"/>
          <w:i w:val="false"/>
          <w:color w:val="000000"/>
          <w:sz w:val="28"/>
        </w:rPr>
        <w:t>
23.     Осы бөлiмнiң 18-тармағында көрсетiлген
</w:t>
      </w:r>
      <w:r>
        <w:br/>
      </w:r>
      <w:r>
        <w:rPr>
          <w:rFonts w:ascii="Times New Roman"/>
          <w:b w:val="false"/>
          <w:i w:val="false"/>
          <w:color w:val="000000"/>
          <w:sz w:val="28"/>
        </w:rPr>
        <w:t>
        биодәрi-дәрмектермен жұмыс iстейтiн
</w:t>
      </w:r>
      <w:r>
        <w:br/>
      </w:r>
      <w:r>
        <w:rPr>
          <w:rFonts w:ascii="Times New Roman"/>
          <w:b w:val="false"/>
          <w:i w:val="false"/>
          <w:color w:val="000000"/>
          <w:sz w:val="28"/>
        </w:rPr>
        <w:t>
        жайғастырушы-буып, түюшi                        12    
</w:t>
      </w:r>
    </w:p>
    <w:p>
      <w:pPr>
        <w:spacing w:after="0"/>
        <w:ind w:left="0"/>
        <w:jc w:val="both"/>
      </w:pPr>
      <w:r>
        <w:rPr>
          <w:rFonts w:ascii="Times New Roman"/>
          <w:b w:val="false"/>
          <w:i w:val="false"/>
          <w:color w:val="000000"/>
          <w:sz w:val="28"/>
        </w:rPr>
        <w:t>
              АСД ДӘРI-ДӘРМЕКТЕР ӨНДIРIСI
</w:t>
      </w:r>
      <w:r>
        <w:br/>
      </w:r>
      <w:r>
        <w:rPr>
          <w:rFonts w:ascii="Times New Roman"/>
          <w:b w:val="false"/>
          <w:i w:val="false"/>
          <w:color w:val="000000"/>
          <w:sz w:val="28"/>
        </w:rPr>
        <w:t>
</w:t>
      </w:r>
      <w:r>
        <w:br/>
      </w:r>
      <w:r>
        <w:rPr>
          <w:rFonts w:ascii="Times New Roman"/>
          <w:b w:val="false"/>
          <w:i w:val="false"/>
          <w:color w:val="000000"/>
          <w:sz w:val="28"/>
        </w:rPr>
        <w:t>
24.     АСД дәрi-дәрмегiн жасап, шығарумен
</w:t>
      </w:r>
      <w:r>
        <w:br/>
      </w:r>
      <w:r>
        <w:rPr>
          <w:rFonts w:ascii="Times New Roman"/>
          <w:b w:val="false"/>
          <w:i w:val="false"/>
          <w:color w:val="000000"/>
          <w:sz w:val="28"/>
        </w:rPr>
        <w:t>
        айналысатын жұмысшылар                          12
</w:t>
      </w:r>
      <w:r>
        <w:br/>
      </w:r>
      <w:r>
        <w:rPr>
          <w:rFonts w:ascii="Times New Roman"/>
          <w:b w:val="false"/>
          <w:i w:val="false"/>
          <w:color w:val="000000"/>
          <w:sz w:val="28"/>
        </w:rPr>
        <w:t>
25.     АСД реакторы жағу ошақтарын
</w:t>
      </w:r>
      <w:r>
        <w:br/>
      </w:r>
      <w:r>
        <w:rPr>
          <w:rFonts w:ascii="Times New Roman"/>
          <w:b w:val="false"/>
          <w:i w:val="false"/>
          <w:color w:val="000000"/>
          <w:sz w:val="28"/>
        </w:rPr>
        <w:t>
        жөндеумен айналысатын жұмысшылар                12
</w:t>
      </w:r>
      <w:r>
        <w:br/>
      </w:r>
      <w:r>
        <w:rPr>
          <w:rFonts w:ascii="Times New Roman"/>
          <w:b w:val="false"/>
          <w:i w:val="false"/>
          <w:color w:val="000000"/>
          <w:sz w:val="28"/>
        </w:rPr>
        <w:t>
26.     АСД дәрi-дәрмегiн сүзгіден өткiзу,
</w:t>
      </w:r>
      <w:r>
        <w:br/>
      </w:r>
      <w:r>
        <w:rPr>
          <w:rFonts w:ascii="Times New Roman"/>
          <w:b w:val="false"/>
          <w:i w:val="false"/>
          <w:color w:val="000000"/>
          <w:sz w:val="28"/>
        </w:rPr>
        <w:t>
        бөлiп құюмен, ыдысқа салып,
</w:t>
      </w:r>
      <w:r>
        <w:br/>
      </w:r>
      <w:r>
        <w:rPr>
          <w:rFonts w:ascii="Times New Roman"/>
          <w:b w:val="false"/>
          <w:i w:val="false"/>
          <w:color w:val="000000"/>
          <w:sz w:val="28"/>
        </w:rPr>
        <w:t>
        буып-түюмен тiкелей айналысатын
</w:t>
      </w:r>
      <w:r>
        <w:br/>
      </w:r>
      <w:r>
        <w:rPr>
          <w:rFonts w:ascii="Times New Roman"/>
          <w:b w:val="false"/>
          <w:i w:val="false"/>
          <w:color w:val="000000"/>
          <w:sz w:val="28"/>
        </w:rPr>
        <w:t>
        жұмысшылар                                      12 
</w:t>
      </w:r>
      <w:r>
        <w:br/>
      </w:r>
      <w:r>
        <w:rPr>
          <w:rFonts w:ascii="Times New Roman"/>
          <w:b w:val="false"/>
          <w:i w:val="false"/>
          <w:color w:val="000000"/>
          <w:sz w:val="28"/>
        </w:rPr>
        <w:t>
27.     АСД дәрi-дәрмегiн жасап, шығару
</w:t>
      </w:r>
      <w:r>
        <w:br/>
      </w:r>
      <w:r>
        <w:rPr>
          <w:rFonts w:ascii="Times New Roman"/>
          <w:b w:val="false"/>
          <w:i w:val="false"/>
          <w:color w:val="000000"/>
          <w:sz w:val="28"/>
        </w:rPr>
        <w:t>
        цехының шеберi                                  12
</w:t>
      </w:r>
    </w:p>
    <w:p>
      <w:pPr>
        <w:spacing w:after="0"/>
        <w:ind w:left="0"/>
        <w:jc w:val="both"/>
      </w:pPr>
      <w:r>
        <w:rPr>
          <w:rFonts w:ascii="Times New Roman"/>
          <w:b w:val="false"/>
          <w:i w:val="false"/>
          <w:color w:val="000000"/>
          <w:sz w:val="28"/>
        </w:rPr>
        <w:t>
                   ВЕТЕРИНАРИЯ
</w:t>
      </w:r>
      <w:r>
        <w:br/>
      </w:r>
      <w:r>
        <w:rPr>
          <w:rFonts w:ascii="Times New Roman"/>
          <w:b w:val="false"/>
          <w:i w:val="false"/>
          <w:color w:val="000000"/>
          <w:sz w:val="28"/>
        </w:rPr>
        <w:t>
</w:t>
      </w:r>
      <w:r>
        <w:br/>
      </w:r>
      <w:r>
        <w:rPr>
          <w:rFonts w:ascii="Times New Roman"/>
          <w:b w:val="false"/>
          <w:i w:val="false"/>
          <w:color w:val="000000"/>
          <w:sz w:val="28"/>
        </w:rPr>
        <w:t>
28.     Жануарлар мен жануар шикiзатын
</w:t>
      </w:r>
      <w:r>
        <w:br/>
      </w:r>
      <w:r>
        <w:rPr>
          <w:rFonts w:ascii="Times New Roman"/>
          <w:b w:val="false"/>
          <w:i w:val="false"/>
          <w:color w:val="000000"/>
          <w:sz w:val="28"/>
        </w:rPr>
        <w:t>
        адам денсаулығы үшiн жұқпалы,
</w:t>
      </w:r>
      <w:r>
        <w:br/>
      </w:r>
      <w:r>
        <w:rPr>
          <w:rFonts w:ascii="Times New Roman"/>
          <w:b w:val="false"/>
          <w:i w:val="false"/>
          <w:color w:val="000000"/>
          <w:sz w:val="28"/>
        </w:rPr>
        <w:t>
        қауiптi ауруы бар деген күмән
</w:t>
      </w:r>
      <w:r>
        <w:br/>
      </w:r>
      <w:r>
        <w:rPr>
          <w:rFonts w:ascii="Times New Roman"/>
          <w:b w:val="false"/>
          <w:i w:val="false"/>
          <w:color w:val="000000"/>
          <w:sz w:val="28"/>
        </w:rPr>
        <w:t>
        бойынша оларды қараумен және
</w:t>
      </w:r>
      <w:r>
        <w:br/>
      </w:r>
      <w:r>
        <w:rPr>
          <w:rFonts w:ascii="Times New Roman"/>
          <w:b w:val="false"/>
          <w:i w:val="false"/>
          <w:color w:val="000000"/>
          <w:sz w:val="28"/>
        </w:rPr>
        <w:t>
        тексерумен байланысты жұмыстармен
</w:t>
      </w:r>
      <w:r>
        <w:br/>
      </w:r>
      <w:r>
        <w:rPr>
          <w:rFonts w:ascii="Times New Roman"/>
          <w:b w:val="false"/>
          <w:i w:val="false"/>
          <w:color w:val="000000"/>
          <w:sz w:val="28"/>
        </w:rPr>
        <w:t>
        айналысатын ветеринар дәрiгер,
</w:t>
      </w:r>
      <w:r>
        <w:br/>
      </w:r>
      <w:r>
        <w:rPr>
          <w:rFonts w:ascii="Times New Roman"/>
          <w:b w:val="false"/>
          <w:i w:val="false"/>
          <w:color w:val="000000"/>
          <w:sz w:val="28"/>
        </w:rPr>
        <w:t>
        ветеринар фельдшер, ветеринар
</w:t>
      </w:r>
      <w:r>
        <w:br/>
      </w:r>
      <w:r>
        <w:rPr>
          <w:rFonts w:ascii="Times New Roman"/>
          <w:b w:val="false"/>
          <w:i w:val="false"/>
          <w:color w:val="000000"/>
          <w:sz w:val="28"/>
        </w:rPr>
        <w:t>
        техник, ветеринар санитар                       12 
</w:t>
      </w:r>
      <w:r>
        <w:br/>
      </w:r>
      <w:r>
        <w:rPr>
          <w:rFonts w:ascii="Times New Roman"/>
          <w:b w:val="false"/>
          <w:i w:val="false"/>
          <w:color w:val="000000"/>
          <w:sz w:val="28"/>
        </w:rPr>
        <w:t>
29.     Жұқтыру немесе жұқпалы аурулармен
</w:t>
      </w:r>
      <w:r>
        <w:br/>
      </w:r>
      <w:r>
        <w:rPr>
          <w:rFonts w:ascii="Times New Roman"/>
          <w:b w:val="false"/>
          <w:i w:val="false"/>
          <w:color w:val="000000"/>
          <w:sz w:val="28"/>
        </w:rPr>
        <w:t>
        сырқаттану қаупi бар жағдайларда,
</w:t>
      </w:r>
      <w:r>
        <w:br/>
      </w:r>
      <w:r>
        <w:rPr>
          <w:rFonts w:ascii="Times New Roman"/>
          <w:b w:val="false"/>
          <w:i w:val="false"/>
          <w:color w:val="000000"/>
          <w:sz w:val="28"/>
        </w:rPr>
        <w:t>
        сондай-ақ ауру хайуанаттарды емдеу
</w:t>
      </w:r>
      <w:r>
        <w:br/>
      </w:r>
      <w:r>
        <w:rPr>
          <w:rFonts w:ascii="Times New Roman"/>
          <w:b w:val="false"/>
          <w:i w:val="false"/>
          <w:color w:val="000000"/>
          <w:sz w:val="28"/>
        </w:rPr>
        <w:t>
        және оларды қарап күту бойынша тiкелей 
</w:t>
      </w:r>
      <w:r>
        <w:br/>
      </w:r>
      <w:r>
        <w:rPr>
          <w:rFonts w:ascii="Times New Roman"/>
          <w:b w:val="false"/>
          <w:i w:val="false"/>
          <w:color w:val="000000"/>
          <w:sz w:val="28"/>
        </w:rPr>
        <w:t>
        жұмыс атқарушы ветеринар дәрiгер,
</w:t>
      </w:r>
      <w:r>
        <w:br/>
      </w:r>
      <w:r>
        <w:rPr>
          <w:rFonts w:ascii="Times New Roman"/>
          <w:b w:val="false"/>
          <w:i w:val="false"/>
          <w:color w:val="000000"/>
          <w:sz w:val="28"/>
        </w:rPr>
        <w:t>
        ветеринар дәрiгер-клиникалар 
</w:t>
      </w:r>
      <w:r>
        <w:br/>
      </w:r>
      <w:r>
        <w:rPr>
          <w:rFonts w:ascii="Times New Roman"/>
          <w:b w:val="false"/>
          <w:i w:val="false"/>
          <w:color w:val="000000"/>
          <w:sz w:val="28"/>
        </w:rPr>
        <w:t>
        ординаторы, ветеринар фельдшер,
</w:t>
      </w:r>
      <w:r>
        <w:br/>
      </w:r>
      <w:r>
        <w:rPr>
          <w:rFonts w:ascii="Times New Roman"/>
          <w:b w:val="false"/>
          <w:i w:val="false"/>
          <w:color w:val="000000"/>
          <w:sz w:val="28"/>
        </w:rPr>
        <w:t>
        ветеринар техник, зертханашы,
</w:t>
      </w:r>
      <w:r>
        <w:br/>
      </w:r>
      <w:r>
        <w:rPr>
          <w:rFonts w:ascii="Times New Roman"/>
          <w:b w:val="false"/>
          <w:i w:val="false"/>
          <w:color w:val="000000"/>
          <w:sz w:val="28"/>
        </w:rPr>
        <w:t>
        ветеринар препараторшы, ветеринар
</w:t>
      </w:r>
      <w:r>
        <w:br/>
      </w:r>
      <w:r>
        <w:rPr>
          <w:rFonts w:ascii="Times New Roman"/>
          <w:b w:val="false"/>
          <w:i w:val="false"/>
          <w:color w:val="000000"/>
          <w:sz w:val="28"/>
        </w:rPr>
        <w:t>
        санитар мен қызметшi                            12      6,5
</w:t>
      </w:r>
      <w:r>
        <w:br/>
      </w:r>
      <w:r>
        <w:rPr>
          <w:rFonts w:ascii="Times New Roman"/>
          <w:b w:val="false"/>
          <w:i w:val="false"/>
          <w:color w:val="000000"/>
          <w:sz w:val="28"/>
        </w:rPr>
        <w:t>
30.     Үнемi зооноз жұқпалы материалдарымен, 
</w:t>
      </w:r>
      <w:r>
        <w:br/>
      </w:r>
      <w:r>
        <w:rPr>
          <w:rFonts w:ascii="Times New Roman"/>
          <w:b w:val="false"/>
          <w:i w:val="false"/>
          <w:color w:val="000000"/>
          <w:sz w:val="28"/>
        </w:rPr>
        <w:t>
        сондай-ақ зоонозбен ауыратын
</w:t>
      </w:r>
      <w:r>
        <w:br/>
      </w:r>
      <w:r>
        <w:rPr>
          <w:rFonts w:ascii="Times New Roman"/>
          <w:b w:val="false"/>
          <w:i w:val="false"/>
          <w:color w:val="000000"/>
          <w:sz w:val="28"/>
        </w:rPr>
        <w:t>
        хайуанаттарды қарап, күту және оларды
</w:t>
      </w:r>
      <w:r>
        <w:br/>
      </w:r>
      <w:r>
        <w:rPr>
          <w:rFonts w:ascii="Times New Roman"/>
          <w:b w:val="false"/>
          <w:i w:val="false"/>
          <w:color w:val="000000"/>
          <w:sz w:val="28"/>
        </w:rPr>
        <w:t>
        емдеу жұмысымен айналысатын ветеринар
</w:t>
      </w:r>
      <w:r>
        <w:br/>
      </w:r>
      <w:r>
        <w:rPr>
          <w:rFonts w:ascii="Times New Roman"/>
          <w:b w:val="false"/>
          <w:i w:val="false"/>
          <w:color w:val="000000"/>
          <w:sz w:val="28"/>
        </w:rPr>
        <w:t>
        дәрiгер, ветеринар фельдшер, ветеринар
</w:t>
      </w:r>
      <w:r>
        <w:br/>
      </w:r>
      <w:r>
        <w:rPr>
          <w:rFonts w:ascii="Times New Roman"/>
          <w:b w:val="false"/>
          <w:i w:val="false"/>
          <w:color w:val="000000"/>
          <w:sz w:val="28"/>
        </w:rPr>
        <w:t>
        техник, зертханашы, ветеринар санитар
</w:t>
      </w:r>
      <w:r>
        <w:br/>
      </w:r>
      <w:r>
        <w:rPr>
          <w:rFonts w:ascii="Times New Roman"/>
          <w:b w:val="false"/>
          <w:i w:val="false"/>
          <w:color w:val="000000"/>
          <w:sz w:val="28"/>
        </w:rPr>
        <w:t>
        мен қызметшi                                    12      6
</w:t>
      </w:r>
      <w:r>
        <w:br/>
      </w:r>
      <w:r>
        <w:rPr>
          <w:rFonts w:ascii="Times New Roman"/>
          <w:b w:val="false"/>
          <w:i w:val="false"/>
          <w:color w:val="000000"/>
          <w:sz w:val="28"/>
        </w:rPr>
        <w:t>
31.     Iрi қара малдың iндеттi аурулары шыққан жерде
</w:t>
      </w:r>
      <w:r>
        <w:br/>
      </w:r>
      <w:r>
        <w:rPr>
          <w:rFonts w:ascii="Times New Roman"/>
          <w:b w:val="false"/>
          <w:i w:val="false"/>
          <w:color w:val="000000"/>
          <w:sz w:val="28"/>
        </w:rPr>
        <w:t>
        тiкелей улы химикаттармен жұмыс iстейтiн
</w:t>
      </w:r>
      <w:r>
        <w:br/>
      </w:r>
      <w:r>
        <w:rPr>
          <w:rFonts w:ascii="Times New Roman"/>
          <w:b w:val="false"/>
          <w:i w:val="false"/>
          <w:color w:val="000000"/>
          <w:sz w:val="28"/>
        </w:rPr>
        <w:t>
        ветеринар дәрiгер, ветеринар фельдшер,
</w:t>
      </w:r>
      <w:r>
        <w:br/>
      </w:r>
      <w:r>
        <w:rPr>
          <w:rFonts w:ascii="Times New Roman"/>
          <w:b w:val="false"/>
          <w:i w:val="false"/>
          <w:color w:val="000000"/>
          <w:sz w:val="28"/>
        </w:rPr>
        <w:t>
        ветеринар техник, химик, токсиколог, ветеринар
</w:t>
      </w:r>
      <w:r>
        <w:br/>
      </w:r>
      <w:r>
        <w:rPr>
          <w:rFonts w:ascii="Times New Roman"/>
          <w:b w:val="false"/>
          <w:i w:val="false"/>
          <w:color w:val="000000"/>
          <w:sz w:val="28"/>
        </w:rPr>
        <w:t>
        препараторшы, зертханашы, дизинфекторшы,
</w:t>
      </w:r>
      <w:r>
        <w:br/>
      </w:r>
      <w:r>
        <w:rPr>
          <w:rFonts w:ascii="Times New Roman"/>
          <w:b w:val="false"/>
          <w:i w:val="false"/>
          <w:color w:val="000000"/>
          <w:sz w:val="28"/>
        </w:rPr>
        <w:t>
        дератизаторшы, дезинсектор ветеринар санитар    12      6
</w:t>
      </w:r>
      <w:r>
        <w:br/>
      </w:r>
      <w:r>
        <w:rPr>
          <w:rFonts w:ascii="Times New Roman"/>
          <w:b w:val="false"/>
          <w:i w:val="false"/>
          <w:color w:val="000000"/>
          <w:sz w:val="28"/>
        </w:rPr>
        <w:t>
32.     Улы саңырауқұлақтар дақылдарымен, микоз және
</w:t>
      </w:r>
      <w:r>
        <w:br/>
      </w:r>
      <w:r>
        <w:rPr>
          <w:rFonts w:ascii="Times New Roman"/>
          <w:b w:val="false"/>
          <w:i w:val="false"/>
          <w:color w:val="000000"/>
          <w:sz w:val="28"/>
        </w:rPr>
        <w:t>
        микотоксикоз диагностикасы бойынша тiкелей 
</w:t>
      </w:r>
      <w:r>
        <w:br/>
      </w:r>
      <w:r>
        <w:rPr>
          <w:rFonts w:ascii="Times New Roman"/>
          <w:b w:val="false"/>
          <w:i w:val="false"/>
          <w:color w:val="000000"/>
          <w:sz w:val="28"/>
        </w:rPr>
        <w:t>
        жұмыс iстейтiн ветеринар дәрiгер, ветеринар
</w:t>
      </w:r>
      <w:r>
        <w:br/>
      </w:r>
      <w:r>
        <w:rPr>
          <w:rFonts w:ascii="Times New Roman"/>
          <w:b w:val="false"/>
          <w:i w:val="false"/>
          <w:color w:val="000000"/>
          <w:sz w:val="28"/>
        </w:rPr>
        <w:t>
        фельдшер, ветеринар техник, миколог, зертханашы,
</w:t>
      </w:r>
      <w:r>
        <w:br/>
      </w:r>
      <w:r>
        <w:rPr>
          <w:rFonts w:ascii="Times New Roman"/>
          <w:b w:val="false"/>
          <w:i w:val="false"/>
          <w:color w:val="000000"/>
          <w:sz w:val="28"/>
        </w:rPr>
        <w:t>
        ветеринар препараторшы, ветеринар санитар       12      6 
</w:t>
      </w:r>
      <w:r>
        <w:br/>
      </w:r>
      <w:r>
        <w:rPr>
          <w:rFonts w:ascii="Times New Roman"/>
          <w:b w:val="false"/>
          <w:i w:val="false"/>
          <w:color w:val="000000"/>
          <w:sz w:val="28"/>
        </w:rPr>
        <w:t>
33.     Мал шаруашылығы үшiн антибиотиктер және
</w:t>
      </w:r>
      <w:r>
        <w:br/>
      </w:r>
      <w:r>
        <w:rPr>
          <w:rFonts w:ascii="Times New Roman"/>
          <w:b w:val="false"/>
          <w:i w:val="false"/>
          <w:color w:val="000000"/>
          <w:sz w:val="28"/>
        </w:rPr>
        <w:t>
        басқа да емдеу-алдын алу биологиялық
</w:t>
      </w:r>
      <w:r>
        <w:br/>
      </w:r>
      <w:r>
        <w:rPr>
          <w:rFonts w:ascii="Times New Roman"/>
          <w:b w:val="false"/>
          <w:i w:val="false"/>
          <w:color w:val="000000"/>
          <w:sz w:val="28"/>
        </w:rPr>
        <w:t>
        дәрi-дәрмектер шығарумен тiкелей айналысатын
</w:t>
      </w:r>
      <w:r>
        <w:br/>
      </w:r>
      <w:r>
        <w:rPr>
          <w:rFonts w:ascii="Times New Roman"/>
          <w:b w:val="false"/>
          <w:i w:val="false"/>
          <w:color w:val="000000"/>
          <w:sz w:val="28"/>
        </w:rPr>
        <w:t>
        ветеринар дәрiгер, ветеринар фельдшер, 
</w:t>
      </w:r>
      <w:r>
        <w:br/>
      </w:r>
      <w:r>
        <w:rPr>
          <w:rFonts w:ascii="Times New Roman"/>
          <w:b w:val="false"/>
          <w:i w:val="false"/>
          <w:color w:val="000000"/>
          <w:sz w:val="28"/>
        </w:rPr>
        <w:t>
        ветеринар техник, зертханашы, ветеринар
</w:t>
      </w:r>
      <w:r>
        <w:br/>
      </w:r>
      <w:r>
        <w:rPr>
          <w:rFonts w:ascii="Times New Roman"/>
          <w:b w:val="false"/>
          <w:i w:val="false"/>
          <w:color w:val="000000"/>
          <w:sz w:val="28"/>
        </w:rPr>
        <w:t>
        препараторшы, ветеринар санитар және
</w:t>
      </w:r>
      <w:r>
        <w:br/>
      </w:r>
      <w:r>
        <w:rPr>
          <w:rFonts w:ascii="Times New Roman"/>
          <w:b w:val="false"/>
          <w:i w:val="false"/>
          <w:color w:val="000000"/>
          <w:sz w:val="28"/>
        </w:rPr>
        <w:t>
        басқа да қызметшiлер                            12      6 
</w:t>
      </w:r>
      <w:r>
        <w:br/>
      </w:r>
      <w:r>
        <w:rPr>
          <w:rFonts w:ascii="Times New Roman"/>
          <w:b w:val="false"/>
          <w:i w:val="false"/>
          <w:color w:val="000000"/>
          <w:sz w:val="28"/>
        </w:rPr>
        <w:t>
34.     Ұшымшар базарларында ет, ет және сүт
</w:t>
      </w:r>
      <w:r>
        <w:br/>
      </w:r>
      <w:r>
        <w:rPr>
          <w:rFonts w:ascii="Times New Roman"/>
          <w:b w:val="false"/>
          <w:i w:val="false"/>
          <w:color w:val="000000"/>
          <w:sz w:val="28"/>
        </w:rPr>
        <w:t>
        тағамдарына сараптама жүргiзу жұмыстарын
</w:t>
      </w:r>
      <w:r>
        <w:br/>
      </w:r>
      <w:r>
        <w:rPr>
          <w:rFonts w:ascii="Times New Roman"/>
          <w:b w:val="false"/>
          <w:i w:val="false"/>
          <w:color w:val="000000"/>
          <w:sz w:val="28"/>
        </w:rPr>
        <w:t>
        iстейтiн ветеринар дәрiгер, ветеринар
</w:t>
      </w:r>
      <w:r>
        <w:br/>
      </w:r>
      <w:r>
        <w:rPr>
          <w:rFonts w:ascii="Times New Roman"/>
          <w:b w:val="false"/>
          <w:i w:val="false"/>
          <w:color w:val="000000"/>
          <w:sz w:val="28"/>
        </w:rPr>
        <w:t>
        фельдшер, ветеринар техник, зертханашы,
</w:t>
      </w:r>
      <w:r>
        <w:br/>
      </w:r>
      <w:r>
        <w:rPr>
          <w:rFonts w:ascii="Times New Roman"/>
          <w:b w:val="false"/>
          <w:i w:val="false"/>
          <w:color w:val="000000"/>
          <w:sz w:val="28"/>
        </w:rPr>
        <w:t>
        ветеринар санитар                                6
</w:t>
      </w:r>
      <w:r>
        <w:br/>
      </w:r>
      <w:r>
        <w:rPr>
          <w:rFonts w:ascii="Times New Roman"/>
          <w:b w:val="false"/>
          <w:i w:val="false"/>
          <w:color w:val="000000"/>
          <w:sz w:val="28"/>
        </w:rPr>
        <w:t>
35.     Құтырмамен ауырады деп сезiк туғызатын
</w:t>
      </w:r>
      <w:r>
        <w:br/>
      </w:r>
      <w:r>
        <w:rPr>
          <w:rFonts w:ascii="Times New Roman"/>
          <w:b w:val="false"/>
          <w:i w:val="false"/>
          <w:color w:val="000000"/>
          <w:sz w:val="28"/>
        </w:rPr>
        <w:t>
        адамдармен, хайуанаттармен тiкелей жұғысқан
</w:t>
      </w:r>
      <w:r>
        <w:br/>
      </w:r>
      <w:r>
        <w:rPr>
          <w:rFonts w:ascii="Times New Roman"/>
          <w:b w:val="false"/>
          <w:i w:val="false"/>
          <w:color w:val="000000"/>
          <w:sz w:val="28"/>
        </w:rPr>
        <w:t>
        құтырмаға қарсы күрес жүргiзу жөнiндегi
</w:t>
      </w:r>
      <w:r>
        <w:br/>
      </w:r>
      <w:r>
        <w:rPr>
          <w:rFonts w:ascii="Times New Roman"/>
          <w:b w:val="false"/>
          <w:i w:val="false"/>
          <w:color w:val="000000"/>
          <w:sz w:val="28"/>
        </w:rPr>
        <w:t>
        қызметшілер                                     12      6 
</w:t>
      </w:r>
      <w:r>
        <w:br/>
      </w:r>
      <w:r>
        <w:rPr>
          <w:rFonts w:ascii="Times New Roman"/>
          <w:b w:val="false"/>
          <w:i w:val="false"/>
          <w:color w:val="000000"/>
          <w:sz w:val="28"/>
        </w:rPr>
        <w:t>
36.     Прозекторлардың, мәйтханалардың
</w:t>
      </w:r>
      <w:r>
        <w:br/>
      </w:r>
      <w:r>
        <w:rPr>
          <w:rFonts w:ascii="Times New Roman"/>
          <w:b w:val="false"/>
          <w:i w:val="false"/>
          <w:color w:val="000000"/>
          <w:sz w:val="28"/>
        </w:rPr>
        <w:t>
        және соятын жерлердiң қызметшiлерi,
</w:t>
      </w:r>
      <w:r>
        <w:br/>
      </w:r>
      <w:r>
        <w:rPr>
          <w:rFonts w:ascii="Times New Roman"/>
          <w:b w:val="false"/>
          <w:i w:val="false"/>
          <w:color w:val="000000"/>
          <w:sz w:val="28"/>
        </w:rPr>
        <w:t>
        сондай-ақ өлiктермен және хайуанаттардың
</w:t>
      </w:r>
      <w:r>
        <w:br/>
      </w:r>
      <w:r>
        <w:rPr>
          <w:rFonts w:ascii="Times New Roman"/>
          <w:b w:val="false"/>
          <w:i w:val="false"/>
          <w:color w:val="000000"/>
          <w:sz w:val="28"/>
        </w:rPr>
        <w:t>
        өлекселiк материалдарымен жұмыс iстеу кезiнде
</w:t>
      </w:r>
      <w:r>
        <w:br/>
      </w:r>
      <w:r>
        <w:rPr>
          <w:rFonts w:ascii="Times New Roman"/>
          <w:b w:val="false"/>
          <w:i w:val="false"/>
          <w:color w:val="000000"/>
          <w:sz w:val="28"/>
        </w:rPr>
        <w:t>
        мүрделердi тасымалдайтын автомобильдердiң 
</w:t>
      </w:r>
      <w:r>
        <w:br/>
      </w:r>
      <w:r>
        <w:rPr>
          <w:rFonts w:ascii="Times New Roman"/>
          <w:b w:val="false"/>
          <w:i w:val="false"/>
          <w:color w:val="000000"/>
          <w:sz w:val="28"/>
        </w:rPr>
        <w:t>
        жүргiзушiлерi                                   12      6 
</w:t>
      </w:r>
      <w:r>
        <w:br/>
      </w:r>
      <w:r>
        <w:rPr>
          <w:rFonts w:ascii="Times New Roman"/>
          <w:b w:val="false"/>
          <w:i w:val="false"/>
          <w:color w:val="000000"/>
          <w:sz w:val="28"/>
        </w:rPr>
        <w:t>
37.     Хайуанаттар өлiктерiн зарарсыздандырумен
</w:t>
      </w:r>
      <w:r>
        <w:br/>
      </w:r>
      <w:r>
        <w:rPr>
          <w:rFonts w:ascii="Times New Roman"/>
          <w:b w:val="false"/>
          <w:i w:val="false"/>
          <w:color w:val="000000"/>
          <w:sz w:val="28"/>
        </w:rPr>
        <w:t>
        және кәдеге жарату кәсiпорныдарында
</w:t>
      </w:r>
      <w:r>
        <w:br/>
      </w:r>
      <w:r>
        <w:rPr>
          <w:rFonts w:ascii="Times New Roman"/>
          <w:b w:val="false"/>
          <w:i w:val="false"/>
          <w:color w:val="000000"/>
          <w:sz w:val="28"/>
        </w:rPr>
        <w:t>
        конфискаттарды кәдеге жаратумен
</w:t>
      </w:r>
      <w:r>
        <w:br/>
      </w:r>
      <w:r>
        <w:rPr>
          <w:rFonts w:ascii="Times New Roman"/>
          <w:b w:val="false"/>
          <w:i w:val="false"/>
          <w:color w:val="000000"/>
          <w:sz w:val="28"/>
        </w:rPr>
        <w:t>
        тұрақты түрде және тiкелей
</w:t>
      </w:r>
      <w:r>
        <w:br/>
      </w:r>
      <w:r>
        <w:rPr>
          <w:rFonts w:ascii="Times New Roman"/>
          <w:b w:val="false"/>
          <w:i w:val="false"/>
          <w:color w:val="000000"/>
          <w:sz w:val="28"/>
        </w:rPr>
        <w:t>
        айналысатын қызметшiлер                         12      5  
</w:t>
      </w:r>
    </w:p>
    <w:p>
      <w:pPr>
        <w:spacing w:after="0"/>
        <w:ind w:left="0"/>
        <w:jc w:val="both"/>
      </w:pPr>
      <w:r>
        <w:rPr>
          <w:rFonts w:ascii="Times New Roman"/>
          <w:b w:val="false"/>
          <w:i w:val="false"/>
          <w:color w:val="000000"/>
          <w:sz w:val="28"/>
        </w:rPr>
        <w:t>
               КРЕОЛИН ХИМИЯ ЗАУЫТТАРЫ
</w:t>
      </w:r>
      <w:r>
        <w:br/>
      </w:r>
      <w:r>
        <w:rPr>
          <w:rFonts w:ascii="Times New Roman"/>
          <w:b w:val="false"/>
          <w:i w:val="false"/>
          <w:color w:val="000000"/>
          <w:sz w:val="28"/>
        </w:rPr>
        <w:t>
</w:t>
      </w:r>
      <w:r>
        <w:br/>
      </w:r>
      <w:r>
        <w:rPr>
          <w:rFonts w:ascii="Times New Roman"/>
          <w:b w:val="false"/>
          <w:i w:val="false"/>
          <w:color w:val="000000"/>
          <w:sz w:val="28"/>
        </w:rPr>
        <w:t>
38.     Хайуанаттар арқылы креолиннiң
</w:t>
      </w:r>
      <w:r>
        <w:br/>
      </w:r>
      <w:r>
        <w:rPr>
          <w:rFonts w:ascii="Times New Roman"/>
          <w:b w:val="false"/>
          <w:i w:val="false"/>
          <w:color w:val="000000"/>
          <w:sz w:val="28"/>
        </w:rPr>
        <w:t>
        уыттылығын тексерумен айналысатын
</w:t>
      </w:r>
      <w:r>
        <w:br/>
      </w:r>
      <w:r>
        <w:rPr>
          <w:rFonts w:ascii="Times New Roman"/>
          <w:b w:val="false"/>
          <w:i w:val="false"/>
          <w:color w:val="000000"/>
          <w:sz w:val="28"/>
        </w:rPr>
        <w:t>
        виварщик                                         6
</w:t>
      </w:r>
      <w:r>
        <w:br/>
      </w:r>
      <w:r>
        <w:rPr>
          <w:rFonts w:ascii="Times New Roman"/>
          <w:b w:val="false"/>
          <w:i w:val="false"/>
          <w:color w:val="000000"/>
          <w:sz w:val="28"/>
        </w:rPr>
        <w:t>
39.     Креолин цехында жұмыс iстейтiн
</w:t>
      </w:r>
      <w:r>
        <w:br/>
      </w:r>
      <w:r>
        <w:rPr>
          <w:rFonts w:ascii="Times New Roman"/>
          <w:b w:val="false"/>
          <w:i w:val="false"/>
          <w:color w:val="000000"/>
          <w:sz w:val="28"/>
        </w:rPr>
        <w:t>
        шебер мен аппаратшы                             12 
</w:t>
      </w:r>
      <w:r>
        <w:br/>
      </w:r>
      <w:r>
        <w:rPr>
          <w:rFonts w:ascii="Times New Roman"/>
          <w:b w:val="false"/>
          <w:i w:val="false"/>
          <w:color w:val="000000"/>
          <w:sz w:val="28"/>
        </w:rPr>
        <w:t>
40.     Канифолдан және басқа да химикаттардан
</w:t>
      </w:r>
      <w:r>
        <w:br/>
      </w:r>
      <w:r>
        <w:rPr>
          <w:rFonts w:ascii="Times New Roman"/>
          <w:b w:val="false"/>
          <w:i w:val="false"/>
          <w:color w:val="000000"/>
          <w:sz w:val="28"/>
        </w:rPr>
        <w:t>
        босаған бөшке ыдыстарын жөндеумен айналысатын
</w:t>
      </w:r>
      <w:r>
        <w:br/>
      </w:r>
      <w:r>
        <w:rPr>
          <w:rFonts w:ascii="Times New Roman"/>
          <w:b w:val="false"/>
          <w:i w:val="false"/>
          <w:color w:val="000000"/>
          <w:sz w:val="28"/>
        </w:rPr>
        <w:t>
        жұмысшылар                                      12
</w:t>
      </w:r>
      <w:r>
        <w:br/>
      </w:r>
      <w:r>
        <w:rPr>
          <w:rFonts w:ascii="Times New Roman"/>
          <w:b w:val="false"/>
          <w:i w:val="false"/>
          <w:color w:val="000000"/>
          <w:sz w:val="28"/>
        </w:rPr>
        <w:t>
41.     Құюшы-құйып берушi:
</w:t>
      </w:r>
      <w:r>
        <w:br/>
      </w:r>
      <w:r>
        <w:rPr>
          <w:rFonts w:ascii="Times New Roman"/>
          <w:b w:val="false"/>
          <w:i w:val="false"/>
          <w:color w:val="000000"/>
          <w:sz w:val="28"/>
        </w:rPr>
        <w:t>
        1) креолиндi құйып берумен, ыдысқа салумен
</w:t>
      </w:r>
      <w:r>
        <w:br/>
      </w:r>
      <w:r>
        <w:rPr>
          <w:rFonts w:ascii="Times New Roman"/>
          <w:b w:val="false"/>
          <w:i w:val="false"/>
          <w:color w:val="000000"/>
          <w:sz w:val="28"/>
        </w:rPr>
        <w:t>
        және қаттап-бууымен айналысатын                 12
</w:t>
      </w:r>
      <w:r>
        <w:br/>
      </w:r>
      <w:r>
        <w:rPr>
          <w:rFonts w:ascii="Times New Roman"/>
          <w:b w:val="false"/>
          <w:i w:val="false"/>
          <w:color w:val="000000"/>
          <w:sz w:val="28"/>
        </w:rPr>
        <w:t>
        2) скипидар мен қара ыдысқа салумен
</w:t>
      </w:r>
      <w:r>
        <w:br/>
      </w:r>
      <w:r>
        <w:rPr>
          <w:rFonts w:ascii="Times New Roman"/>
          <w:b w:val="false"/>
          <w:i w:val="false"/>
          <w:color w:val="000000"/>
          <w:sz w:val="28"/>
        </w:rPr>
        <w:t>
        және майды құйып берумен айналысатын             6
</w:t>
      </w:r>
    </w:p>
    <w:p>
      <w:pPr>
        <w:spacing w:after="0"/>
        <w:ind w:left="0"/>
        <w:jc w:val="both"/>
      </w:pPr>
      <w:r>
        <w:rPr>
          <w:rFonts w:ascii="Times New Roman"/>
          <w:b w:val="false"/>
          <w:i w:val="false"/>
          <w:color w:val="000000"/>
          <w:sz w:val="28"/>
        </w:rPr>
        <w:t>
          ТҰЗДЫФЕНОТИАЗИНДIК БРИКЕТТЕР ӨНДIРIСI
</w:t>
      </w:r>
      <w:r>
        <w:br/>
      </w:r>
      <w:r>
        <w:rPr>
          <w:rFonts w:ascii="Times New Roman"/>
          <w:b w:val="false"/>
          <w:i w:val="false"/>
          <w:color w:val="000000"/>
          <w:sz w:val="28"/>
        </w:rPr>
        <w:t>
</w:t>
      </w:r>
      <w:r>
        <w:br/>
      </w:r>
      <w:r>
        <w:rPr>
          <w:rFonts w:ascii="Times New Roman"/>
          <w:b w:val="false"/>
          <w:i w:val="false"/>
          <w:color w:val="000000"/>
          <w:sz w:val="28"/>
        </w:rPr>
        <w:t>
42.     Тұздыфенотиазиндiк брикеттер шығарумен
</w:t>
      </w:r>
      <w:r>
        <w:br/>
      </w:r>
      <w:r>
        <w:rPr>
          <w:rFonts w:ascii="Times New Roman"/>
          <w:b w:val="false"/>
          <w:i w:val="false"/>
          <w:color w:val="000000"/>
          <w:sz w:val="28"/>
        </w:rPr>
        <w:t>
        тiкелей айналысатын шебер, негiзгi және
</w:t>
      </w:r>
      <w:r>
        <w:br/>
      </w:r>
      <w:r>
        <w:rPr>
          <w:rFonts w:ascii="Times New Roman"/>
          <w:b w:val="false"/>
          <w:i w:val="false"/>
          <w:color w:val="000000"/>
          <w:sz w:val="28"/>
        </w:rPr>
        <w:t>
        қосымша жұмысшылар                              12      6  
</w:t>
      </w:r>
    </w:p>
    <w:p>
      <w:pPr>
        <w:spacing w:after="0"/>
        <w:ind w:left="0"/>
        <w:jc w:val="both"/>
      </w:pPr>
      <w:r>
        <w:rPr>
          <w:rFonts w:ascii="Times New Roman"/>
          <w:b w:val="false"/>
          <w:i w:val="false"/>
          <w:color w:val="000000"/>
          <w:sz w:val="28"/>
        </w:rPr>
        <w:t>
                    3ЕРТХАНАЛАР
</w:t>
      </w:r>
      <w:r>
        <w:br/>
      </w:r>
      <w:r>
        <w:rPr>
          <w:rFonts w:ascii="Times New Roman"/>
          <w:b w:val="false"/>
          <w:i w:val="false"/>
          <w:color w:val="000000"/>
          <w:sz w:val="28"/>
        </w:rPr>
        <w:t>
</w:t>
      </w:r>
      <w:r>
        <w:br/>
      </w:r>
      <w:r>
        <w:rPr>
          <w:rFonts w:ascii="Times New Roman"/>
          <w:b w:val="false"/>
          <w:i w:val="false"/>
          <w:color w:val="000000"/>
          <w:sz w:val="28"/>
        </w:rPr>
        <w:t>
43.     Трихограммалар мен теленомусты көбейтумен
</w:t>
      </w:r>
      <w:r>
        <w:br/>
      </w:r>
      <w:r>
        <w:rPr>
          <w:rFonts w:ascii="Times New Roman"/>
          <w:b w:val="false"/>
          <w:i w:val="false"/>
          <w:color w:val="000000"/>
          <w:sz w:val="28"/>
        </w:rPr>
        <w:t>
        тұрақты айналысу кезiндегi биологиялық
</w:t>
      </w:r>
      <w:r>
        <w:br/>
      </w:r>
      <w:r>
        <w:rPr>
          <w:rFonts w:ascii="Times New Roman"/>
          <w:b w:val="false"/>
          <w:i w:val="false"/>
          <w:color w:val="000000"/>
          <w:sz w:val="28"/>
        </w:rPr>
        <w:t>
        зертханалардың қызметшiлерi                     12
</w:t>
      </w:r>
      <w:r>
        <w:br/>
      </w:r>
      <w:r>
        <w:rPr>
          <w:rFonts w:ascii="Times New Roman"/>
          <w:b w:val="false"/>
          <w:i w:val="false"/>
          <w:color w:val="000000"/>
          <w:sz w:val="28"/>
        </w:rPr>
        <w:t>
44.     Дәрiлер жасаумен және оларға бақылау
</w:t>
      </w:r>
      <w:r>
        <w:br/>
      </w:r>
      <w:r>
        <w:rPr>
          <w:rFonts w:ascii="Times New Roman"/>
          <w:b w:val="false"/>
          <w:i w:val="false"/>
          <w:color w:val="000000"/>
          <w:sz w:val="28"/>
        </w:rPr>
        <w:t>
        жасаумен айналысатын ветеринарлық
</w:t>
      </w:r>
      <w:r>
        <w:br/>
      </w:r>
      <w:r>
        <w:rPr>
          <w:rFonts w:ascii="Times New Roman"/>
          <w:b w:val="false"/>
          <w:i w:val="false"/>
          <w:color w:val="000000"/>
          <w:sz w:val="28"/>
        </w:rPr>
        <w:t>
        дәрiханалардың фармацевтерi                      6
</w:t>
      </w:r>
    </w:p>
    <w:p>
      <w:pPr>
        <w:spacing w:after="0"/>
        <w:ind w:left="0"/>
        <w:jc w:val="both"/>
      </w:pPr>
      <w:r>
        <w:rPr>
          <w:rFonts w:ascii="Times New Roman"/>
          <w:b w:val="false"/>
          <w:i w:val="false"/>
          <w:color w:val="000000"/>
          <w:sz w:val="28"/>
        </w:rPr>
        <w:t>
         ЖIБЕК ҚҰРТЫНЫҢ ҰРЫҒЫН ШЫҒАРУ ӨНДIРIСI
</w:t>
      </w:r>
      <w:r>
        <w:br/>
      </w:r>
      <w:r>
        <w:rPr>
          <w:rFonts w:ascii="Times New Roman"/>
          <w:b w:val="false"/>
          <w:i w:val="false"/>
          <w:color w:val="000000"/>
          <w:sz w:val="28"/>
        </w:rPr>
        <w:t>
45.     Жiбек құртын шығарумен тiкелей
</w:t>
      </w:r>
      <w:r>
        <w:br/>
      </w:r>
      <w:r>
        <w:rPr>
          <w:rFonts w:ascii="Times New Roman"/>
          <w:b w:val="false"/>
          <w:i w:val="false"/>
          <w:color w:val="000000"/>
          <w:sz w:val="28"/>
        </w:rPr>
        <w:t>
        айналысатын жiбек құрты ұрығын
</w:t>
      </w:r>
      <w:r>
        <w:br/>
      </w:r>
      <w:r>
        <w:rPr>
          <w:rFonts w:ascii="Times New Roman"/>
          <w:b w:val="false"/>
          <w:i w:val="false"/>
          <w:color w:val="000000"/>
          <w:sz w:val="28"/>
        </w:rPr>
        <w:t>
        шығару зауыттары мен мен асыл
</w:t>
      </w:r>
      <w:r>
        <w:br/>
      </w:r>
      <w:r>
        <w:rPr>
          <w:rFonts w:ascii="Times New Roman"/>
          <w:b w:val="false"/>
          <w:i w:val="false"/>
          <w:color w:val="000000"/>
          <w:sz w:val="28"/>
        </w:rPr>
        <w:t>
        тұқымды жiбек өндiру
</w:t>
      </w:r>
      <w:r>
        <w:br/>
      </w:r>
      <w:r>
        <w:rPr>
          <w:rFonts w:ascii="Times New Roman"/>
          <w:b w:val="false"/>
          <w:i w:val="false"/>
          <w:color w:val="000000"/>
          <w:sz w:val="28"/>
        </w:rPr>
        <w:t>
        станцияларының қызметкерлерi                     6    
</w:t>
      </w:r>
    </w:p>
    <w:p>
      <w:pPr>
        <w:spacing w:after="0"/>
        <w:ind w:left="0"/>
        <w:jc w:val="both"/>
      </w:pPr>
      <w:r>
        <w:rPr>
          <w:rFonts w:ascii="Times New Roman"/>
          <w:b w:val="false"/>
          <w:i w:val="false"/>
          <w:color w:val="000000"/>
          <w:sz w:val="28"/>
        </w:rPr>
        <w:t>
                ЗООКОМБИНАТТАР
</w:t>
      </w:r>
      <w:r>
        <w:br/>
      </w:r>
      <w:r>
        <w:rPr>
          <w:rFonts w:ascii="Times New Roman"/>
          <w:b w:val="false"/>
          <w:i w:val="false"/>
          <w:color w:val="000000"/>
          <w:sz w:val="28"/>
        </w:rPr>
        <w:t>
</w:t>
      </w:r>
      <w:r>
        <w:br/>
      </w:r>
      <w:r>
        <w:rPr>
          <w:rFonts w:ascii="Times New Roman"/>
          <w:b w:val="false"/>
          <w:i w:val="false"/>
          <w:color w:val="000000"/>
          <w:sz w:val="28"/>
        </w:rPr>
        <w:t>
46.     Жыланнан у алумен тiкелей және
</w:t>
      </w:r>
      <w:r>
        <w:br/>
      </w:r>
      <w:r>
        <w:rPr>
          <w:rFonts w:ascii="Times New Roman"/>
          <w:b w:val="false"/>
          <w:i w:val="false"/>
          <w:color w:val="000000"/>
          <w:sz w:val="28"/>
        </w:rPr>
        <w:t>
        тұрақты айналысатын жылан өсiретiн
</w:t>
      </w:r>
      <w:r>
        <w:br/>
      </w:r>
      <w:r>
        <w:rPr>
          <w:rFonts w:ascii="Times New Roman"/>
          <w:b w:val="false"/>
          <w:i w:val="false"/>
          <w:color w:val="000000"/>
          <w:sz w:val="28"/>
        </w:rPr>
        <w:t>
        питомниктердiң герпетологиялық
</w:t>
      </w:r>
      <w:r>
        <w:br/>
      </w:r>
      <w:r>
        <w:rPr>
          <w:rFonts w:ascii="Times New Roman"/>
          <w:b w:val="false"/>
          <w:i w:val="false"/>
          <w:color w:val="000000"/>
          <w:sz w:val="28"/>
        </w:rPr>
        <w:t>
        зертханаларының жұмысшылары,
</w:t>
      </w:r>
      <w:r>
        <w:br/>
      </w:r>
      <w:r>
        <w:rPr>
          <w:rFonts w:ascii="Times New Roman"/>
          <w:b w:val="false"/>
          <w:i w:val="false"/>
          <w:color w:val="000000"/>
          <w:sz w:val="28"/>
        </w:rPr>
        <w:t>
        зертханашылары                                  18      5 
</w:t>
      </w:r>
      <w:r>
        <w:br/>
      </w:r>
      <w:r>
        <w:rPr>
          <w:rFonts w:ascii="Times New Roman"/>
          <w:b w:val="false"/>
          <w:i w:val="false"/>
          <w:color w:val="000000"/>
          <w:sz w:val="28"/>
        </w:rPr>
        <w:t>
47.     Жыландарды бағып-күтумен және
</w:t>
      </w:r>
      <w:r>
        <w:br/>
      </w:r>
      <w:r>
        <w:rPr>
          <w:rFonts w:ascii="Times New Roman"/>
          <w:b w:val="false"/>
          <w:i w:val="false"/>
          <w:color w:val="000000"/>
          <w:sz w:val="28"/>
        </w:rPr>
        <w:t>
        оларды жемдеумен тiкелей және
</w:t>
      </w:r>
      <w:r>
        <w:br/>
      </w:r>
      <w:r>
        <w:rPr>
          <w:rFonts w:ascii="Times New Roman"/>
          <w:b w:val="false"/>
          <w:i w:val="false"/>
          <w:color w:val="000000"/>
          <w:sz w:val="28"/>
        </w:rPr>
        <w:t>
        тұрақты айналысатын
</w:t>
      </w:r>
      <w:r>
        <w:br/>
      </w:r>
      <w:r>
        <w:rPr>
          <w:rFonts w:ascii="Times New Roman"/>
          <w:b w:val="false"/>
          <w:i w:val="false"/>
          <w:color w:val="000000"/>
          <w:sz w:val="28"/>
        </w:rPr>
        <w:t>
        герпетологиялық зертханалардың,
</w:t>
      </w:r>
      <w:r>
        <w:br/>
      </w:r>
      <w:r>
        <w:rPr>
          <w:rFonts w:ascii="Times New Roman"/>
          <w:b w:val="false"/>
          <w:i w:val="false"/>
          <w:color w:val="000000"/>
          <w:sz w:val="28"/>
        </w:rPr>
        <w:t>
        жылан өсiру питомниктерiнiң
</w:t>
      </w:r>
      <w:r>
        <w:br/>
      </w:r>
      <w:r>
        <w:rPr>
          <w:rFonts w:ascii="Times New Roman"/>
          <w:b w:val="false"/>
          <w:i w:val="false"/>
          <w:color w:val="000000"/>
          <w:sz w:val="28"/>
        </w:rPr>
        <w:t>
        қызметшiлерi                                    12      6 
</w:t>
      </w:r>
    </w:p>
    <w:p>
      <w:pPr>
        <w:spacing w:after="0"/>
        <w:ind w:left="0"/>
        <w:jc w:val="both"/>
      </w:pPr>
      <w:r>
        <w:rPr>
          <w:rFonts w:ascii="Times New Roman"/>
          <w:b w:val="false"/>
          <w:i w:val="false"/>
          <w:color w:val="000000"/>
          <w:sz w:val="28"/>
        </w:rPr>
        <w:t>
              ҚҰЛМАҚ ӨҢДЕУ ӨНДIРIСI
</w:t>
      </w:r>
      <w:r>
        <w:br/>
      </w:r>
      <w:r>
        <w:rPr>
          <w:rFonts w:ascii="Times New Roman"/>
          <w:b w:val="false"/>
          <w:i w:val="false"/>
          <w:color w:val="000000"/>
          <w:sz w:val="28"/>
        </w:rPr>
        <w:t>
</w:t>
      </w:r>
      <w:r>
        <w:br/>
      </w:r>
      <w:r>
        <w:rPr>
          <w:rFonts w:ascii="Times New Roman"/>
          <w:b w:val="false"/>
          <w:i w:val="false"/>
          <w:color w:val="000000"/>
          <w:sz w:val="28"/>
        </w:rPr>
        <w:t>
48.     Ыстау камерасында (күкiрт газын
</w:t>
      </w:r>
      <w:r>
        <w:br/>
      </w:r>
      <w:r>
        <w:rPr>
          <w:rFonts w:ascii="Times New Roman"/>
          <w:b w:val="false"/>
          <w:i w:val="false"/>
          <w:color w:val="000000"/>
          <w:sz w:val="28"/>
        </w:rPr>
        <w:t>
        қолдану арқылы) жұмыс iстейтiн
</w:t>
      </w:r>
      <w:r>
        <w:br/>
      </w:r>
      <w:r>
        <w:rPr>
          <w:rFonts w:ascii="Times New Roman"/>
          <w:b w:val="false"/>
          <w:i w:val="false"/>
          <w:color w:val="000000"/>
          <w:sz w:val="28"/>
        </w:rPr>
        <w:t>
        тағам өнiмдерiн тиеушi-түсiрушi                 12
</w:t>
      </w:r>
      <w:r>
        <w:br/>
      </w:r>
      <w:r>
        <w:rPr>
          <w:rFonts w:ascii="Times New Roman"/>
          <w:b w:val="false"/>
          <w:i w:val="false"/>
          <w:color w:val="000000"/>
          <w:sz w:val="28"/>
        </w:rPr>
        <w:t>
49.     Құлмақты күкiрттi газбен өңдеушi 
</w:t>
      </w:r>
      <w:r>
        <w:br/>
      </w:r>
      <w:r>
        <w:rPr>
          <w:rFonts w:ascii="Times New Roman"/>
          <w:b w:val="false"/>
          <w:i w:val="false"/>
          <w:color w:val="000000"/>
          <w:sz w:val="28"/>
        </w:rPr>
        <w:t>
        айналысатын тағам өнiмдерi мен
</w:t>
      </w:r>
      <w:r>
        <w:br/>
      </w:r>
      <w:r>
        <w:rPr>
          <w:rFonts w:ascii="Times New Roman"/>
          <w:b w:val="false"/>
          <w:i w:val="false"/>
          <w:color w:val="000000"/>
          <w:sz w:val="28"/>
        </w:rPr>
        <w:t>
        ыдыстарды тазалаушы                             12  
</w:t>
      </w:r>
      <w:r>
        <w:br/>
      </w:r>
      <w:r>
        <w:rPr>
          <w:rFonts w:ascii="Times New Roman"/>
          <w:b w:val="false"/>
          <w:i w:val="false"/>
          <w:color w:val="000000"/>
          <w:sz w:val="28"/>
        </w:rPr>
        <w:t>
50.     Күкiрттi газбен ыстағаннан кейiн
</w:t>
      </w:r>
      <w:r>
        <w:br/>
      </w:r>
      <w:r>
        <w:rPr>
          <w:rFonts w:ascii="Times New Roman"/>
          <w:b w:val="false"/>
          <w:i w:val="false"/>
          <w:color w:val="000000"/>
          <w:sz w:val="28"/>
        </w:rPr>
        <w:t>
        құлмақты пресстеумен айналысатын
</w:t>
      </w:r>
      <w:r>
        <w:br/>
      </w:r>
      <w:r>
        <w:rPr>
          <w:rFonts w:ascii="Times New Roman"/>
          <w:b w:val="false"/>
          <w:i w:val="false"/>
          <w:color w:val="000000"/>
          <w:sz w:val="28"/>
        </w:rPr>
        <w:t>
        тағам өнiмдерiн пресстеушi-қалыпшы              12
</w:t>
      </w:r>
      <w:r>
        <w:br/>
      </w:r>
      <w:r>
        <w:rPr>
          <w:rFonts w:ascii="Times New Roman"/>
          <w:b w:val="false"/>
          <w:i w:val="false"/>
          <w:color w:val="000000"/>
          <w:sz w:val="28"/>
        </w:rPr>
        <w:t>
51.     Құлмақты ыстап, пресстеу
</w:t>
      </w:r>
      <w:r>
        <w:br/>
      </w:r>
      <w:r>
        <w:rPr>
          <w:rFonts w:ascii="Times New Roman"/>
          <w:b w:val="false"/>
          <w:i w:val="false"/>
          <w:color w:val="000000"/>
          <w:sz w:val="28"/>
        </w:rPr>
        <w:t>
        цехында, учаскелерiнде ғана сорттап,
</w:t>
      </w:r>
      <w:r>
        <w:br/>
      </w:r>
      <w:r>
        <w:rPr>
          <w:rFonts w:ascii="Times New Roman"/>
          <w:b w:val="false"/>
          <w:i w:val="false"/>
          <w:color w:val="000000"/>
          <w:sz w:val="28"/>
        </w:rPr>
        <w:t>
        iрiктеумен айналысатын тағам
</w:t>
      </w:r>
      <w:r>
        <w:br/>
      </w:r>
      <w:r>
        <w:rPr>
          <w:rFonts w:ascii="Times New Roman"/>
          <w:b w:val="false"/>
          <w:i w:val="false"/>
          <w:color w:val="000000"/>
          <w:sz w:val="28"/>
        </w:rPr>
        <w:t>
        өнiмдерi өндiрiсiндегi сорттаушы                 6
</w:t>
      </w:r>
      <w:r>
        <w:br/>
      </w:r>
      <w:r>
        <w:rPr>
          <w:rFonts w:ascii="Times New Roman"/>
          <w:b w:val="false"/>
          <w:i w:val="false"/>
          <w:color w:val="000000"/>
          <w:sz w:val="28"/>
        </w:rPr>
        <w:t>
52.     Құлмақты ыстап, пресстеу цехында
</w:t>
      </w:r>
      <w:r>
        <w:br/>
      </w:r>
      <w:r>
        <w:rPr>
          <w:rFonts w:ascii="Times New Roman"/>
          <w:b w:val="false"/>
          <w:i w:val="false"/>
          <w:color w:val="000000"/>
          <w:sz w:val="28"/>
        </w:rPr>
        <w:t>
        ғана жұмыс iстейтiн тасымалдаушы                 6
</w:t>
      </w:r>
      <w:r>
        <w:br/>
      </w:r>
      <w:r>
        <w:rPr>
          <w:rFonts w:ascii="Times New Roman"/>
          <w:b w:val="false"/>
          <w:i w:val="false"/>
          <w:color w:val="000000"/>
          <w:sz w:val="28"/>
        </w:rPr>
        <w:t>
53.     Құлмақты ыстап, пресстеу цехында
</w:t>
      </w:r>
      <w:r>
        <w:br/>
      </w:r>
      <w:r>
        <w:rPr>
          <w:rFonts w:ascii="Times New Roman"/>
          <w:b w:val="false"/>
          <w:i w:val="false"/>
          <w:color w:val="000000"/>
          <w:sz w:val="28"/>
        </w:rPr>
        <w:t>
        ғана жұмыспен айналысатын
</w:t>
      </w:r>
      <w:r>
        <w:br/>
      </w:r>
      <w:r>
        <w:rPr>
          <w:rFonts w:ascii="Times New Roman"/>
          <w:b w:val="false"/>
          <w:i w:val="false"/>
          <w:color w:val="000000"/>
          <w:sz w:val="28"/>
        </w:rPr>
        <w:t>
        өндiрiстiк үй-жайды жинаушы                      6
</w:t>
      </w:r>
    </w:p>
    <w:p>
      <w:pPr>
        <w:spacing w:after="0"/>
        <w:ind w:left="0"/>
        <w:jc w:val="both"/>
      </w:pPr>
      <w:r>
        <w:rPr>
          <w:rFonts w:ascii="Times New Roman"/>
          <w:b w:val="false"/>
          <w:i w:val="false"/>
          <w:color w:val="000000"/>
          <w:sz w:val="28"/>
        </w:rPr>
        <w:t>
             МИЯ ТАМЫРЫН ӨҢДЕУ
</w:t>
      </w:r>
    </w:p>
    <w:p>
      <w:pPr>
        <w:spacing w:after="0"/>
        <w:ind w:left="0"/>
        <w:jc w:val="both"/>
      </w:pPr>
      <w:r>
        <w:rPr>
          <w:rFonts w:ascii="Times New Roman"/>
          <w:b w:val="false"/>
          <w:i w:val="false"/>
          <w:color w:val="000000"/>
          <w:sz w:val="28"/>
        </w:rPr>
        <w:t>
54.     Мия тамырын тiкелей өңдеумен
</w:t>
      </w:r>
      <w:r>
        <w:br/>
      </w:r>
      <w:r>
        <w:rPr>
          <w:rFonts w:ascii="Times New Roman"/>
          <w:b w:val="false"/>
          <w:i w:val="false"/>
          <w:color w:val="000000"/>
          <w:sz w:val="28"/>
        </w:rPr>
        <w:t>
        айналысатын жұмысшы                             12      
</w:t>
      </w:r>
    </w:p>
    <w:p>
      <w:pPr>
        <w:spacing w:after="0"/>
        <w:ind w:left="0"/>
        <w:jc w:val="both"/>
      </w:pPr>
      <w:r>
        <w:rPr>
          <w:rFonts w:ascii="Times New Roman"/>
          <w:b w:val="false"/>
          <w:i w:val="false"/>
          <w:color w:val="000000"/>
          <w:sz w:val="28"/>
        </w:rPr>
        <w:t>
</w:t>
      </w:r>
      <w:r>
        <w:rPr>
          <w:rFonts w:ascii="Times New Roman"/>
          <w:b/>
          <w:i w:val="false"/>
          <w:color w:val="000000"/>
          <w:sz w:val="28"/>
        </w:rPr>
        <w:t>
37. МӘДЕНИЕТ КӘСІПОРЫНДАРЫ, ҰЙЫМДАРЫ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МЕКЕМЕЛЕРІ КИНОСТУДИЯЛАР, КИНОКӨШІРМЕ ӨНДIРIСI,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КИНОФИКАЦИЯ, КИНОПРОКАТ, ТЕЛЕВИДЕНИЕ, РАДИО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ХАБАРЛАРЫН ТАРАТУ ЖӘНЕ ОЙЫН-САУЫҚ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КӘСIПОРЫНДАРЫ
</w:t>
      </w:r>
      <w:r>
        <w:rPr>
          <w:rFonts w:ascii="Times New Roman"/>
          <w:b w:val="false"/>
          <w:i w:val="false"/>
          <w:color w:val="000000"/>
          <w:sz w:val="28"/>
        </w:rPr>
        <w:t>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      Химиялық ерiтiндiлердi, бейне шығарушы 
</w:t>
      </w:r>
      <w:r>
        <w:br/>
      </w:r>
      <w:r>
        <w:rPr>
          <w:rFonts w:ascii="Times New Roman"/>
          <w:b w:val="false"/>
          <w:i w:val="false"/>
          <w:color w:val="000000"/>
          <w:sz w:val="28"/>
        </w:rPr>
        <w:t>
        және бекiтушi ерiтiндiлердi әзiрлеумен
</w:t>
      </w:r>
      <w:r>
        <w:br/>
      </w:r>
      <w:r>
        <w:rPr>
          <w:rFonts w:ascii="Times New Roman"/>
          <w:b w:val="false"/>
          <w:i w:val="false"/>
          <w:color w:val="000000"/>
          <w:sz w:val="28"/>
        </w:rPr>
        <w:t>
        айналысатын аппаратшы                           12 
</w:t>
      </w:r>
      <w:r>
        <w:br/>
      </w:r>
      <w:r>
        <w:rPr>
          <w:rFonts w:ascii="Times New Roman"/>
          <w:b w:val="false"/>
          <w:i w:val="false"/>
          <w:color w:val="000000"/>
          <w:sz w:val="28"/>
        </w:rPr>
        <w:t>
2.      Аэрографист                                      6
</w:t>
      </w:r>
      <w:r>
        <w:br/>
      </w:r>
      <w:r>
        <w:rPr>
          <w:rFonts w:ascii="Times New Roman"/>
          <w:b w:val="false"/>
          <w:i w:val="false"/>
          <w:color w:val="000000"/>
          <w:sz w:val="28"/>
        </w:rPr>
        <w:t>
3.      Нитро бояуларды, жарқырауық бояуларды 
</w:t>
      </w:r>
      <w:r>
        <w:br/>
      </w:r>
      <w:r>
        <w:rPr>
          <w:rFonts w:ascii="Times New Roman"/>
          <w:b w:val="false"/>
          <w:i w:val="false"/>
          <w:color w:val="000000"/>
          <w:sz w:val="28"/>
        </w:rPr>
        <w:t>
        және осыған ұқсас бояуларды қолдану арқылы
</w:t>
      </w:r>
      <w:r>
        <w:br/>
      </w:r>
      <w:r>
        <w:rPr>
          <w:rFonts w:ascii="Times New Roman"/>
          <w:b w:val="false"/>
          <w:i w:val="false"/>
          <w:color w:val="000000"/>
          <w:sz w:val="28"/>
        </w:rPr>
        <w:t>
        iстелiнетiн жұмыспен айналысатын бутафоршы      12
</w:t>
      </w:r>
      <w:r>
        <w:br/>
      </w:r>
      <w:r>
        <w:rPr>
          <w:rFonts w:ascii="Times New Roman"/>
          <w:b w:val="false"/>
          <w:i w:val="false"/>
          <w:color w:val="000000"/>
          <w:sz w:val="28"/>
        </w:rPr>
        <w:t>
4.      Кабельдiк үшкiл салу мен дәнекерлеудi 
</w:t>
      </w:r>
      <w:r>
        <w:br/>
      </w:r>
      <w:r>
        <w:rPr>
          <w:rFonts w:ascii="Times New Roman"/>
          <w:b w:val="false"/>
          <w:i w:val="false"/>
          <w:color w:val="000000"/>
          <w:sz w:val="28"/>
        </w:rPr>
        <w:t>
        ыстықтай вулканизаторлаушы кабель бұйымдарын 
</w:t>
      </w:r>
      <w:r>
        <w:br/>
      </w:r>
      <w:r>
        <w:rPr>
          <w:rFonts w:ascii="Times New Roman"/>
          <w:b w:val="false"/>
          <w:i w:val="false"/>
          <w:color w:val="000000"/>
          <w:sz w:val="28"/>
        </w:rPr>
        <w:t>
        вулканизаторлаушы                                6
</w:t>
      </w:r>
      <w:r>
        <w:br/>
      </w:r>
      <w:r>
        <w:rPr>
          <w:rFonts w:ascii="Times New Roman"/>
          <w:b w:val="false"/>
          <w:i w:val="false"/>
          <w:color w:val="000000"/>
          <w:sz w:val="28"/>
        </w:rPr>
        <w:t>
5.      Гидроүлгiдегi өндiрiстiң машинисi               12
</w:t>
      </w:r>
      <w:r>
        <w:br/>
      </w:r>
      <w:r>
        <w:rPr>
          <w:rFonts w:ascii="Times New Roman"/>
          <w:b w:val="false"/>
          <w:i w:val="false"/>
          <w:color w:val="000000"/>
          <w:sz w:val="28"/>
        </w:rPr>
        <w:t>
6.      Iш киiмдер мен актер киiмдерiн химиялық 
</w:t>
      </w:r>
      <w:r>
        <w:br/>
      </w:r>
      <w:r>
        <w:rPr>
          <w:rFonts w:ascii="Times New Roman"/>
          <w:b w:val="false"/>
          <w:i w:val="false"/>
          <w:color w:val="000000"/>
          <w:sz w:val="28"/>
        </w:rPr>
        <w:t>
        тазалаудан және дезинфекциялық камерадан 
</w:t>
      </w:r>
      <w:r>
        <w:br/>
      </w:r>
      <w:r>
        <w:rPr>
          <w:rFonts w:ascii="Times New Roman"/>
          <w:b w:val="false"/>
          <w:i w:val="false"/>
          <w:color w:val="000000"/>
          <w:sz w:val="28"/>
        </w:rPr>
        <w:t>
        кейiн тек қана булап қыртысын жаза отырып 
</w:t>
      </w:r>
      <w:r>
        <w:br/>
      </w:r>
      <w:r>
        <w:rPr>
          <w:rFonts w:ascii="Times New Roman"/>
          <w:b w:val="false"/>
          <w:i w:val="false"/>
          <w:color w:val="000000"/>
          <w:sz w:val="28"/>
        </w:rPr>
        <w:t>
        үтiктеумен айналысатын тiгiн бұйымдарын 
</w:t>
      </w:r>
      <w:r>
        <w:br/>
      </w:r>
      <w:r>
        <w:rPr>
          <w:rFonts w:ascii="Times New Roman"/>
          <w:b w:val="false"/>
          <w:i w:val="false"/>
          <w:color w:val="000000"/>
          <w:sz w:val="28"/>
        </w:rPr>
        <w:t>
        жылумен өңдеушi                                  6
</w:t>
      </w:r>
      <w:r>
        <w:br/>
      </w:r>
      <w:r>
        <w:rPr>
          <w:rFonts w:ascii="Times New Roman"/>
          <w:b w:val="false"/>
          <w:i w:val="false"/>
          <w:color w:val="000000"/>
          <w:sz w:val="28"/>
        </w:rPr>
        <w:t>
7.      Гримдi әзiрлеумен айналысатын 
</w:t>
      </w:r>
      <w:r>
        <w:br/>
      </w:r>
      <w:r>
        <w:rPr>
          <w:rFonts w:ascii="Times New Roman"/>
          <w:b w:val="false"/>
          <w:i w:val="false"/>
          <w:color w:val="000000"/>
          <w:sz w:val="28"/>
        </w:rPr>
        <w:t>
        гримдеушi-пастижер                               6
</w:t>
      </w:r>
      <w:r>
        <w:br/>
      </w:r>
      <w:r>
        <w:rPr>
          <w:rFonts w:ascii="Times New Roman"/>
          <w:b w:val="false"/>
          <w:i w:val="false"/>
          <w:color w:val="000000"/>
          <w:sz w:val="28"/>
        </w:rPr>
        <w:t>
8.      Ыстық вулканизацияны пайдаланып пластикалық 
</w:t>
      </w:r>
      <w:r>
        <w:br/>
      </w:r>
      <w:r>
        <w:rPr>
          <w:rFonts w:ascii="Times New Roman"/>
          <w:b w:val="false"/>
          <w:i w:val="false"/>
          <w:color w:val="000000"/>
          <w:sz w:val="28"/>
        </w:rPr>
        <w:t>
        грим жасаумен айналысатын гримдеушi-пастижер    12
</w:t>
      </w:r>
      <w:r>
        <w:br/>
      </w:r>
      <w:r>
        <w:rPr>
          <w:rFonts w:ascii="Times New Roman"/>
          <w:b w:val="false"/>
          <w:i w:val="false"/>
          <w:color w:val="000000"/>
          <w:sz w:val="28"/>
        </w:rPr>
        <w:t>
9.      Дезинфектор                                      6
</w:t>
      </w:r>
      <w:r>
        <w:br/>
      </w:r>
      <w:r>
        <w:rPr>
          <w:rFonts w:ascii="Times New Roman"/>
          <w:b w:val="false"/>
          <w:i w:val="false"/>
          <w:color w:val="000000"/>
          <w:sz w:val="28"/>
        </w:rPr>
        <w:t>
10.     Жарыққа сезiмтал пленкаларды зарядтаумен 
</w:t>
      </w:r>
      <w:r>
        <w:br/>
      </w:r>
      <w:r>
        <w:rPr>
          <w:rFonts w:ascii="Times New Roman"/>
          <w:b w:val="false"/>
          <w:i w:val="false"/>
          <w:color w:val="000000"/>
          <w:sz w:val="28"/>
        </w:rPr>
        <w:t>
        айналысатын бастапқы материалды дайындаушы       6
</w:t>
      </w:r>
      <w:r>
        <w:br/>
      </w:r>
      <w:r>
        <w:rPr>
          <w:rFonts w:ascii="Times New Roman"/>
          <w:b w:val="false"/>
          <w:i w:val="false"/>
          <w:color w:val="000000"/>
          <w:sz w:val="28"/>
        </w:rPr>
        <w:t>
11.     Стационарлық қондырғыларда жұмыс iстейтiн 
</w:t>
      </w:r>
      <w:r>
        <w:br/>
      </w:r>
      <w:r>
        <w:rPr>
          <w:rFonts w:ascii="Times New Roman"/>
          <w:b w:val="false"/>
          <w:i w:val="false"/>
          <w:color w:val="000000"/>
          <w:sz w:val="28"/>
        </w:rPr>
        <w:t>
        киномеханик                                      6
</w:t>
      </w:r>
      <w:r>
        <w:br/>
      </w:r>
      <w:r>
        <w:rPr>
          <w:rFonts w:ascii="Times New Roman"/>
          <w:b w:val="false"/>
          <w:i w:val="false"/>
          <w:color w:val="000000"/>
          <w:sz w:val="28"/>
        </w:rPr>
        <w:t>
12.     Химиялық қоймаларда, пленкаларды сақтайтын 
</w:t>
      </w:r>
      <w:r>
        <w:br/>
      </w:r>
      <w:r>
        <w:rPr>
          <w:rFonts w:ascii="Times New Roman"/>
          <w:b w:val="false"/>
          <w:i w:val="false"/>
          <w:color w:val="000000"/>
          <w:sz w:val="28"/>
        </w:rPr>
        <w:t>
        аралық қоймаларда, ойын костюмдерiн
</w:t>
      </w:r>
      <w:r>
        <w:br/>
      </w:r>
      <w:r>
        <w:rPr>
          <w:rFonts w:ascii="Times New Roman"/>
          <w:b w:val="false"/>
          <w:i w:val="false"/>
          <w:color w:val="000000"/>
          <w:sz w:val="28"/>
        </w:rPr>
        <w:t>
        сақтайтын қоймаларда тұрақты жұмыс iстейтiн 
</w:t>
      </w:r>
      <w:r>
        <w:br/>
      </w:r>
      <w:r>
        <w:rPr>
          <w:rFonts w:ascii="Times New Roman"/>
          <w:b w:val="false"/>
          <w:i w:val="false"/>
          <w:color w:val="000000"/>
          <w:sz w:val="28"/>
        </w:rPr>
        <w:t>
        қоймашы                                          6
</w:t>
      </w:r>
      <w:r>
        <w:br/>
      </w:r>
      <w:r>
        <w:rPr>
          <w:rFonts w:ascii="Times New Roman"/>
          <w:b w:val="false"/>
          <w:i w:val="false"/>
          <w:color w:val="000000"/>
          <w:sz w:val="28"/>
        </w:rPr>
        <w:t>
13.     Қорғасынды глет пен кронды қолдану арқылы 
</w:t>
      </w:r>
      <w:r>
        <w:br/>
      </w:r>
      <w:r>
        <w:rPr>
          <w:rFonts w:ascii="Times New Roman"/>
          <w:b w:val="false"/>
          <w:i w:val="false"/>
          <w:color w:val="000000"/>
          <w:sz w:val="28"/>
        </w:rPr>
        <w:t>
        мультипликация үшiн бояу дайындаумен ғана
</w:t>
      </w:r>
      <w:r>
        <w:br/>
      </w:r>
      <w:r>
        <w:rPr>
          <w:rFonts w:ascii="Times New Roman"/>
          <w:b w:val="false"/>
          <w:i w:val="false"/>
          <w:color w:val="000000"/>
          <w:sz w:val="28"/>
        </w:rPr>
        <w:t>
        айналысатын нәрлеушi, бояу қырушы және 
</w:t>
      </w:r>
      <w:r>
        <w:br/>
      </w:r>
      <w:r>
        <w:rPr>
          <w:rFonts w:ascii="Times New Roman"/>
          <w:b w:val="false"/>
          <w:i w:val="false"/>
          <w:color w:val="000000"/>
          <w:sz w:val="28"/>
        </w:rPr>
        <w:t>
        басқа да жұмысшылар                             12
</w:t>
      </w:r>
      <w:r>
        <w:br/>
      </w:r>
      <w:r>
        <w:rPr>
          <w:rFonts w:ascii="Times New Roman"/>
          <w:b w:val="false"/>
          <w:i w:val="false"/>
          <w:color w:val="000000"/>
          <w:sz w:val="28"/>
        </w:rPr>
        <w:t>
14.     Фильм көшiрмелерiн жинақтаушы                    6
</w:t>
      </w:r>
      <w:r>
        <w:br/>
      </w:r>
      <w:r>
        <w:rPr>
          <w:rFonts w:ascii="Times New Roman"/>
          <w:b w:val="false"/>
          <w:i w:val="false"/>
          <w:color w:val="000000"/>
          <w:sz w:val="28"/>
        </w:rPr>
        <w:t>
15.     Пленканың, ерiтiндiлердiң және
</w:t>
      </w:r>
      <w:r>
        <w:br/>
      </w:r>
      <w:r>
        <w:rPr>
          <w:rFonts w:ascii="Times New Roman"/>
          <w:b w:val="false"/>
          <w:i w:val="false"/>
          <w:color w:val="000000"/>
          <w:sz w:val="28"/>
        </w:rPr>
        <w:t>
        фильм материалдарын:
</w:t>
      </w:r>
      <w:r>
        <w:br/>
      </w:r>
      <w:r>
        <w:rPr>
          <w:rFonts w:ascii="Times New Roman"/>
          <w:b w:val="false"/>
          <w:i w:val="false"/>
          <w:color w:val="000000"/>
          <w:sz w:val="28"/>
        </w:rPr>
        <w:t>
        1) кинопленканы бақылаумен                       6
</w:t>
      </w:r>
      <w:r>
        <w:br/>
      </w:r>
      <w:r>
        <w:rPr>
          <w:rFonts w:ascii="Times New Roman"/>
          <w:b w:val="false"/>
          <w:i w:val="false"/>
          <w:color w:val="000000"/>
          <w:sz w:val="28"/>
        </w:rPr>
        <w:t>
        2) көпшiлiк позитивiн бақылаумен
</w:t>
      </w:r>
      <w:r>
        <w:br/>
      </w:r>
      <w:r>
        <w:rPr>
          <w:rFonts w:ascii="Times New Roman"/>
          <w:b w:val="false"/>
          <w:i w:val="false"/>
          <w:color w:val="000000"/>
          <w:sz w:val="28"/>
        </w:rPr>
        <w:t>
        айналысатын бақылаушы                            6
</w:t>
      </w:r>
      <w:r>
        <w:br/>
      </w:r>
      <w:r>
        <w:rPr>
          <w:rFonts w:ascii="Times New Roman"/>
          <w:b w:val="false"/>
          <w:i w:val="false"/>
          <w:color w:val="000000"/>
          <w:sz w:val="28"/>
        </w:rPr>
        <w:t>
16.     Көпшiлiк позитивiн бақылаушы                     6
</w:t>
      </w:r>
      <w:r>
        <w:br/>
      </w:r>
      <w:r>
        <w:rPr>
          <w:rFonts w:ascii="Times New Roman"/>
          <w:b w:val="false"/>
          <w:i w:val="false"/>
          <w:color w:val="000000"/>
          <w:sz w:val="28"/>
        </w:rPr>
        <w:t>
17.     Пленканың, ерiтiндiлердiң:
</w:t>
      </w:r>
      <w:r>
        <w:br/>
      </w:r>
      <w:r>
        <w:rPr>
          <w:rFonts w:ascii="Times New Roman"/>
          <w:b w:val="false"/>
          <w:i w:val="false"/>
          <w:color w:val="000000"/>
          <w:sz w:val="28"/>
        </w:rPr>
        <w:t>
        1) түрлi-түстi пленкалармен және
</w:t>
      </w:r>
      <w:r>
        <w:br/>
      </w:r>
      <w:r>
        <w:rPr>
          <w:rFonts w:ascii="Times New Roman"/>
          <w:b w:val="false"/>
          <w:i w:val="false"/>
          <w:color w:val="000000"/>
          <w:sz w:val="28"/>
        </w:rPr>
        <w:t>
        түрлi-түстi бейне шығарғышпен iстейтiн 
</w:t>
      </w:r>
      <w:r>
        <w:br/>
      </w:r>
      <w:r>
        <w:rPr>
          <w:rFonts w:ascii="Times New Roman"/>
          <w:b w:val="false"/>
          <w:i w:val="false"/>
          <w:color w:val="000000"/>
          <w:sz w:val="28"/>
        </w:rPr>
        <w:t>
        жұмыспен айналысатын бақылаушы                  12
</w:t>
      </w:r>
      <w:r>
        <w:br/>
      </w:r>
      <w:r>
        <w:rPr>
          <w:rFonts w:ascii="Times New Roman"/>
          <w:b w:val="false"/>
          <w:i w:val="false"/>
          <w:color w:val="000000"/>
          <w:sz w:val="28"/>
        </w:rPr>
        <w:t>
        2) басқа да жұмыстағы бақылаушылар               6
</w:t>
      </w:r>
      <w:r>
        <w:br/>
      </w:r>
      <w:r>
        <w:rPr>
          <w:rFonts w:ascii="Times New Roman"/>
          <w:b w:val="false"/>
          <w:i w:val="false"/>
          <w:color w:val="000000"/>
          <w:sz w:val="28"/>
        </w:rPr>
        <w:t>
18.     Фильм материалдарын көшiрушi                     6
</w:t>
      </w:r>
      <w:r>
        <w:br/>
      </w:r>
      <w:r>
        <w:rPr>
          <w:rFonts w:ascii="Times New Roman"/>
          <w:b w:val="false"/>
          <w:i w:val="false"/>
          <w:color w:val="000000"/>
          <w:sz w:val="28"/>
        </w:rPr>
        <w:t>
19.     Ойын костюмдерiн сақтайтын қоймада тұрақты 
</w:t>
      </w:r>
      <w:r>
        <w:br/>
      </w:r>
      <w:r>
        <w:rPr>
          <w:rFonts w:ascii="Times New Roman"/>
          <w:b w:val="false"/>
          <w:i w:val="false"/>
          <w:color w:val="000000"/>
          <w:sz w:val="28"/>
        </w:rPr>
        <w:t>
        жұмыс iстейтiн костюмшi                          6
</w:t>
      </w:r>
      <w:r>
        <w:br/>
      </w:r>
      <w:r>
        <w:rPr>
          <w:rFonts w:ascii="Times New Roman"/>
          <w:b w:val="false"/>
          <w:i w:val="false"/>
          <w:color w:val="000000"/>
          <w:sz w:val="28"/>
        </w:rPr>
        <w:t>
20.     Театрландырылған ойын-сауық пен үй-жайдың 
</w:t>
      </w:r>
      <w:r>
        <w:br/>
      </w:r>
      <w:r>
        <w:rPr>
          <w:rFonts w:ascii="Times New Roman"/>
          <w:b w:val="false"/>
          <w:i w:val="false"/>
          <w:color w:val="000000"/>
          <w:sz w:val="28"/>
        </w:rPr>
        <w:t>
        iшiнде нитробояуларды, жарқырауық бояулар 
</w:t>
      </w:r>
      <w:r>
        <w:br/>
      </w:r>
      <w:r>
        <w:rPr>
          <w:rFonts w:ascii="Times New Roman"/>
          <w:b w:val="false"/>
          <w:i w:val="false"/>
          <w:color w:val="000000"/>
          <w:sz w:val="28"/>
        </w:rPr>
        <w:t>
        мен басқа да бояғыш заттарды қолданып киноға
</w:t>
      </w:r>
      <w:r>
        <w:br/>
      </w:r>
      <w:r>
        <w:rPr>
          <w:rFonts w:ascii="Times New Roman"/>
          <w:b w:val="false"/>
          <w:i w:val="false"/>
          <w:color w:val="000000"/>
          <w:sz w:val="28"/>
        </w:rPr>
        <w:t>
        түсiру үшiн макеттер жасаумен айналысатын 
</w:t>
      </w:r>
      <w:r>
        <w:br/>
      </w:r>
      <w:r>
        <w:rPr>
          <w:rFonts w:ascii="Times New Roman"/>
          <w:b w:val="false"/>
          <w:i w:val="false"/>
          <w:color w:val="000000"/>
          <w:sz w:val="28"/>
        </w:rPr>
        <w:t>
        театрлық қойылымдар макетiн жасайтын макетшi    12
</w:t>
      </w:r>
      <w:r>
        <w:br/>
      </w:r>
      <w:r>
        <w:rPr>
          <w:rFonts w:ascii="Times New Roman"/>
          <w:b w:val="false"/>
          <w:i w:val="false"/>
          <w:color w:val="000000"/>
          <w:sz w:val="28"/>
        </w:rPr>
        <w:t>
21.     Декорацияны өңдейтiн майлаушы, үй-жайдың 
</w:t>
      </w:r>
      <w:r>
        <w:br/>
      </w:r>
      <w:r>
        <w:rPr>
          <w:rFonts w:ascii="Times New Roman"/>
          <w:b w:val="false"/>
          <w:i w:val="false"/>
          <w:color w:val="000000"/>
          <w:sz w:val="28"/>
        </w:rPr>
        <w:t>
        iшiнде нитробояулар, жарқырауық бояулар мен 
</w:t>
      </w:r>
      <w:r>
        <w:br/>
      </w:r>
      <w:r>
        <w:rPr>
          <w:rFonts w:ascii="Times New Roman"/>
          <w:b w:val="false"/>
          <w:i w:val="false"/>
          <w:color w:val="000000"/>
          <w:sz w:val="28"/>
        </w:rPr>
        <w:t>
        басқа да бояғыш заттар ғана қолданылатын
</w:t>
      </w:r>
      <w:r>
        <w:br/>
      </w:r>
      <w:r>
        <w:rPr>
          <w:rFonts w:ascii="Times New Roman"/>
          <w:b w:val="false"/>
          <w:i w:val="false"/>
          <w:color w:val="000000"/>
          <w:sz w:val="28"/>
        </w:rPr>
        <w:t>
        жұмыстармен айналысатын құрылыс майлаушысы      12
</w:t>
      </w:r>
      <w:r>
        <w:br/>
      </w:r>
      <w:r>
        <w:rPr>
          <w:rFonts w:ascii="Times New Roman"/>
          <w:b w:val="false"/>
          <w:i w:val="false"/>
          <w:color w:val="000000"/>
          <w:sz w:val="28"/>
        </w:rPr>
        <w:t>
22.     Аммиакты компрессорларда жұмыс iстейтiн 
</w:t>
      </w:r>
      <w:r>
        <w:br/>
      </w:r>
      <w:r>
        <w:rPr>
          <w:rFonts w:ascii="Times New Roman"/>
          <w:b w:val="false"/>
          <w:i w:val="false"/>
          <w:color w:val="000000"/>
          <w:sz w:val="28"/>
        </w:rPr>
        <w:t>
        компрессор қондырғыларының машинисi              6
</w:t>
      </w:r>
      <w:r>
        <w:br/>
      </w:r>
      <w:r>
        <w:rPr>
          <w:rFonts w:ascii="Times New Roman"/>
          <w:b w:val="false"/>
          <w:i w:val="false"/>
          <w:color w:val="000000"/>
          <w:sz w:val="28"/>
        </w:rPr>
        <w:t>
23.     Кинотелевизиялық жабдықтарға қызмет 
</w:t>
      </w:r>
      <w:r>
        <w:br/>
      </w:r>
      <w:r>
        <w:rPr>
          <w:rFonts w:ascii="Times New Roman"/>
          <w:b w:val="false"/>
          <w:i w:val="false"/>
          <w:color w:val="000000"/>
          <w:sz w:val="28"/>
        </w:rPr>
        <w:t>
        көрсететiн механик                               6
</w:t>
      </w:r>
      <w:r>
        <w:br/>
      </w:r>
      <w:r>
        <w:rPr>
          <w:rFonts w:ascii="Times New Roman"/>
          <w:b w:val="false"/>
          <w:i w:val="false"/>
          <w:color w:val="000000"/>
          <w:sz w:val="28"/>
        </w:rPr>
        <w:t>
24.     Негатив монтаждаушысы, позитив
</w:t>
      </w:r>
      <w:r>
        <w:br/>
      </w:r>
      <w:r>
        <w:rPr>
          <w:rFonts w:ascii="Times New Roman"/>
          <w:b w:val="false"/>
          <w:i w:val="false"/>
          <w:color w:val="000000"/>
          <w:sz w:val="28"/>
        </w:rPr>
        <w:t>
        монтаждаушысы және фильм көшiрмелерiнiң 
</w:t>
      </w:r>
      <w:r>
        <w:br/>
      </w:r>
      <w:r>
        <w:rPr>
          <w:rFonts w:ascii="Times New Roman"/>
          <w:b w:val="false"/>
          <w:i w:val="false"/>
          <w:color w:val="000000"/>
          <w:sz w:val="28"/>
        </w:rPr>
        <w:t>
        монтаждаушысы:
</w:t>
      </w:r>
      <w:r>
        <w:br/>
      </w:r>
      <w:r>
        <w:rPr>
          <w:rFonts w:ascii="Times New Roman"/>
          <w:b w:val="false"/>
          <w:i w:val="false"/>
          <w:color w:val="000000"/>
          <w:sz w:val="28"/>
        </w:rPr>
        <w:t>
        1) киностудиялар мен телевидениеде жұмыс 
</w:t>
      </w:r>
      <w:r>
        <w:br/>
      </w:r>
      <w:r>
        <w:rPr>
          <w:rFonts w:ascii="Times New Roman"/>
          <w:b w:val="false"/>
          <w:i w:val="false"/>
          <w:color w:val="000000"/>
          <w:sz w:val="28"/>
        </w:rPr>
        <w:t>
        iстейтiн                                        12
</w:t>
      </w:r>
      <w:r>
        <w:br/>
      </w:r>
      <w:r>
        <w:rPr>
          <w:rFonts w:ascii="Times New Roman"/>
          <w:b w:val="false"/>
          <w:i w:val="false"/>
          <w:color w:val="000000"/>
          <w:sz w:val="28"/>
        </w:rPr>
        <w:t>
        2) кино көшiру фабрикаларында,
</w:t>
      </w:r>
      <w:r>
        <w:br/>
      </w:r>
      <w:r>
        <w:rPr>
          <w:rFonts w:ascii="Times New Roman"/>
          <w:b w:val="false"/>
          <w:i w:val="false"/>
          <w:color w:val="000000"/>
          <w:sz w:val="28"/>
        </w:rPr>
        <w:t>
        субтитрлiк шеберханаларда, кинофильмдер 
</w:t>
      </w:r>
      <w:r>
        <w:br/>
      </w:r>
      <w:r>
        <w:rPr>
          <w:rFonts w:ascii="Times New Roman"/>
          <w:b w:val="false"/>
          <w:i w:val="false"/>
          <w:color w:val="000000"/>
          <w:sz w:val="28"/>
        </w:rPr>
        <w:t>
        прокаты жөнiндегi кеңселерде, бөлiмшелерде 
</w:t>
      </w:r>
      <w:r>
        <w:br/>
      </w:r>
      <w:r>
        <w:rPr>
          <w:rFonts w:ascii="Times New Roman"/>
          <w:b w:val="false"/>
          <w:i w:val="false"/>
          <w:color w:val="000000"/>
          <w:sz w:val="28"/>
        </w:rPr>
        <w:t>
        iстейтiн                                         6
</w:t>
      </w:r>
      <w:r>
        <w:br/>
      </w:r>
      <w:r>
        <w:rPr>
          <w:rFonts w:ascii="Times New Roman"/>
          <w:b w:val="false"/>
          <w:i w:val="false"/>
          <w:color w:val="000000"/>
          <w:sz w:val="28"/>
        </w:rPr>
        <w:t>
25.     Целлулоидты тегiстеумен айналысатын 
</w:t>
      </w:r>
      <w:r>
        <w:br/>
      </w:r>
      <w:r>
        <w:rPr>
          <w:rFonts w:ascii="Times New Roman"/>
          <w:b w:val="false"/>
          <w:i w:val="false"/>
          <w:color w:val="000000"/>
          <w:sz w:val="28"/>
        </w:rPr>
        <w:t>
        пластмасса бұйымдарын өңдеушi                    6
</w:t>
      </w:r>
      <w:r>
        <w:br/>
      </w:r>
      <w:r>
        <w:rPr>
          <w:rFonts w:ascii="Times New Roman"/>
          <w:b w:val="false"/>
          <w:i w:val="false"/>
          <w:color w:val="000000"/>
          <w:sz w:val="28"/>
        </w:rPr>
        <w:t>
26.     Көрермен залындағы басқару пультiнде күн 
</w:t>
      </w:r>
      <w:r>
        <w:br/>
      </w:r>
      <w:r>
        <w:rPr>
          <w:rFonts w:ascii="Times New Roman"/>
          <w:b w:val="false"/>
          <w:i w:val="false"/>
          <w:color w:val="000000"/>
          <w:sz w:val="28"/>
        </w:rPr>
        <w:t>
        сайын кем дегенде 6 сағат жұмыс iстейтiн
</w:t>
      </w:r>
      <w:r>
        <w:br/>
      </w:r>
      <w:r>
        <w:rPr>
          <w:rFonts w:ascii="Times New Roman"/>
          <w:b w:val="false"/>
          <w:i w:val="false"/>
          <w:color w:val="000000"/>
          <w:sz w:val="28"/>
        </w:rPr>
        <w:t>
        киноқондырғыны басқару операторы                 6
</w:t>
      </w:r>
      <w:r>
        <w:br/>
      </w:r>
      <w:r>
        <w:rPr>
          <w:rFonts w:ascii="Times New Roman"/>
          <w:b w:val="false"/>
          <w:i w:val="false"/>
          <w:color w:val="000000"/>
          <w:sz w:val="28"/>
        </w:rPr>
        <w:t>
27.     Телехабарлар мен кино түсiрумен
</w:t>
      </w:r>
      <w:r>
        <w:br/>
      </w:r>
      <w:r>
        <w:rPr>
          <w:rFonts w:ascii="Times New Roman"/>
          <w:b w:val="false"/>
          <w:i w:val="false"/>
          <w:color w:val="000000"/>
          <w:sz w:val="28"/>
        </w:rPr>
        <w:t>
        айналысатын жарық берушi                         6
</w:t>
      </w:r>
      <w:r>
        <w:br/>
      </w:r>
      <w:r>
        <w:rPr>
          <w:rFonts w:ascii="Times New Roman"/>
          <w:b w:val="false"/>
          <w:i w:val="false"/>
          <w:color w:val="000000"/>
          <w:sz w:val="28"/>
        </w:rPr>
        <w:t>
28.     Баспаның барлық түрлерi үшiн жарық 
</w:t>
      </w:r>
      <w:r>
        <w:br/>
      </w:r>
      <w:r>
        <w:rPr>
          <w:rFonts w:ascii="Times New Roman"/>
          <w:b w:val="false"/>
          <w:i w:val="false"/>
          <w:color w:val="000000"/>
          <w:sz w:val="28"/>
        </w:rPr>
        <w:t>
        берушiлердiң жазбасы бойынша 
</w:t>
      </w:r>
      <w:r>
        <w:br/>
      </w:r>
      <w:r>
        <w:rPr>
          <w:rFonts w:ascii="Times New Roman"/>
          <w:b w:val="false"/>
          <w:i w:val="false"/>
          <w:color w:val="000000"/>
          <w:sz w:val="28"/>
        </w:rPr>
        <w:t>
        түрлi-түстi-жарық беру паспортын әзiрлеумен 
</w:t>
      </w:r>
      <w:r>
        <w:br/>
      </w:r>
      <w:r>
        <w:rPr>
          <w:rFonts w:ascii="Times New Roman"/>
          <w:b w:val="false"/>
          <w:i w:val="false"/>
          <w:color w:val="000000"/>
          <w:sz w:val="28"/>
        </w:rPr>
        <w:t>
        айналысатын бояу мен жарық орнатушы              6
</w:t>
      </w:r>
      <w:r>
        <w:br/>
      </w:r>
      <w:r>
        <w:rPr>
          <w:rFonts w:ascii="Times New Roman"/>
          <w:b w:val="false"/>
          <w:i w:val="false"/>
          <w:color w:val="000000"/>
          <w:sz w:val="28"/>
        </w:rPr>
        <w:t>
29.     Кинопленканы перфорациялаумен айналысатын 
</w:t>
      </w:r>
      <w:r>
        <w:br/>
      </w:r>
      <w:r>
        <w:rPr>
          <w:rFonts w:ascii="Times New Roman"/>
          <w:b w:val="false"/>
          <w:i w:val="false"/>
          <w:color w:val="000000"/>
          <w:sz w:val="28"/>
        </w:rPr>
        <w:t>
        кинофото материалдарды өңдеушi                   6
</w:t>
      </w:r>
      <w:r>
        <w:br/>
      </w:r>
      <w:r>
        <w:rPr>
          <w:rFonts w:ascii="Times New Roman"/>
          <w:b w:val="false"/>
          <w:i w:val="false"/>
          <w:color w:val="000000"/>
          <w:sz w:val="28"/>
        </w:rPr>
        <w:t>
30.     Субтитрларды жазу жұмысын орындаумен 
</w:t>
      </w:r>
      <w:r>
        <w:br/>
      </w:r>
      <w:r>
        <w:rPr>
          <w:rFonts w:ascii="Times New Roman"/>
          <w:b w:val="false"/>
          <w:i w:val="false"/>
          <w:color w:val="000000"/>
          <w:sz w:val="28"/>
        </w:rPr>
        <w:t>
        айналысатын субтитрлеушi баспашы                12
</w:t>
      </w:r>
      <w:r>
        <w:br/>
      </w:r>
      <w:r>
        <w:rPr>
          <w:rFonts w:ascii="Times New Roman"/>
          <w:b w:val="false"/>
          <w:i w:val="false"/>
          <w:color w:val="000000"/>
          <w:sz w:val="28"/>
        </w:rPr>
        <w:t>
31.     Пиротехникалық бұйымдарды әзiрлеумен және 
</w:t>
      </w:r>
      <w:r>
        <w:br/>
      </w:r>
      <w:r>
        <w:rPr>
          <w:rFonts w:ascii="Times New Roman"/>
          <w:b w:val="false"/>
          <w:i w:val="false"/>
          <w:color w:val="000000"/>
          <w:sz w:val="28"/>
        </w:rPr>
        <w:t>
        пиротехникалық жұмыстарды атқарумен
</w:t>
      </w:r>
      <w:r>
        <w:br/>
      </w:r>
      <w:r>
        <w:rPr>
          <w:rFonts w:ascii="Times New Roman"/>
          <w:b w:val="false"/>
          <w:i w:val="false"/>
          <w:color w:val="000000"/>
          <w:sz w:val="28"/>
        </w:rPr>
        <w:t>
        айналысатын пиротехник                          12
</w:t>
      </w:r>
      <w:r>
        <w:br/>
      </w:r>
      <w:r>
        <w:rPr>
          <w:rFonts w:ascii="Times New Roman"/>
          <w:b w:val="false"/>
          <w:i w:val="false"/>
          <w:color w:val="000000"/>
          <w:sz w:val="28"/>
        </w:rPr>
        <w:t>
32.     Бастапқы материалдарды:
</w:t>
      </w:r>
      <w:r>
        <w:br/>
      </w:r>
      <w:r>
        <w:rPr>
          <w:rFonts w:ascii="Times New Roman"/>
          <w:b w:val="false"/>
          <w:i w:val="false"/>
          <w:color w:val="000000"/>
          <w:sz w:val="28"/>
        </w:rPr>
        <w:t>
        1) киностудиялар мен телевидениеде              12
</w:t>
      </w:r>
      <w:r>
        <w:br/>
      </w:r>
      <w:r>
        <w:rPr>
          <w:rFonts w:ascii="Times New Roman"/>
          <w:b w:val="false"/>
          <w:i w:val="false"/>
          <w:color w:val="000000"/>
          <w:sz w:val="28"/>
        </w:rPr>
        <w:t>
        2) көшiрме фабрикаларында, субтитрлiк 
</w:t>
      </w:r>
      <w:r>
        <w:br/>
      </w:r>
      <w:r>
        <w:rPr>
          <w:rFonts w:ascii="Times New Roman"/>
          <w:b w:val="false"/>
          <w:i w:val="false"/>
          <w:color w:val="000000"/>
          <w:sz w:val="28"/>
        </w:rPr>
        <w:t>
        фабрикаларда, кинофильмдердi прокаттау
</w:t>
      </w:r>
      <w:r>
        <w:br/>
      </w:r>
      <w:r>
        <w:rPr>
          <w:rFonts w:ascii="Times New Roman"/>
          <w:b w:val="false"/>
          <w:i w:val="false"/>
          <w:color w:val="000000"/>
          <w:sz w:val="28"/>
        </w:rPr>
        <w:t>
        жөнiндегi кеңселерде (кинобазаларда), 
</w:t>
      </w:r>
      <w:r>
        <w:br/>
      </w:r>
      <w:r>
        <w:rPr>
          <w:rFonts w:ascii="Times New Roman"/>
          <w:b w:val="false"/>
          <w:i w:val="false"/>
          <w:color w:val="000000"/>
          <w:sz w:val="28"/>
        </w:rPr>
        <w:t>
        бөлiмшелерде әзiрлеушi                           6
</w:t>
      </w:r>
      <w:r>
        <w:br/>
      </w:r>
      <w:r>
        <w:rPr>
          <w:rFonts w:ascii="Times New Roman"/>
          <w:b w:val="false"/>
          <w:i w:val="false"/>
          <w:color w:val="000000"/>
          <w:sz w:val="28"/>
        </w:rPr>
        <w:t>
        3) кинопленканы желімдеумен, қайта ораумен 
</w:t>
      </w:r>
      <w:r>
        <w:br/>
      </w:r>
      <w:r>
        <w:rPr>
          <w:rFonts w:ascii="Times New Roman"/>
          <w:b w:val="false"/>
          <w:i w:val="false"/>
          <w:color w:val="000000"/>
          <w:sz w:val="28"/>
        </w:rPr>
        <w:t>
        және оны басып шығаруға дайындаумен &lt;*&gt;
</w:t>
      </w:r>
      <w:r>
        <w:br/>
      </w:r>
      <w:r>
        <w:rPr>
          <w:rFonts w:ascii="Times New Roman"/>
          <w:b w:val="false"/>
          <w:i w:val="false"/>
          <w:color w:val="000000"/>
          <w:sz w:val="28"/>
        </w:rPr>
        <w:t>
33.     
</w:t>
      </w:r>
      <w:r>
        <w:rPr>
          <w:rFonts w:ascii="Times New Roman"/>
          <w:b w:val="false"/>
          <w:i w:val="false"/>
          <w:color w:val="000000"/>
          <w:sz w:val="28"/>
        </w:rPr>
        <w:t xml:space="preserve"> Тармақ алынып тасталынды </w:t>
      </w:r>
      <w:r>
        <w:rPr>
          <w:rFonts w:ascii="Times New Roman"/>
          <w:b w:val="false"/>
          <w:i w:val="false"/>
          <w:color w:val="000000"/>
          <w:sz w:val="28"/>
        </w:rPr>
        <w:t>
. &lt;*&gt;
</w:t>
      </w:r>
      <w:r>
        <w:br/>
      </w:r>
      <w:r>
        <w:rPr>
          <w:rFonts w:ascii="Times New Roman"/>
          <w:b w:val="false"/>
          <w:i w:val="false"/>
          <w:color w:val="000000"/>
          <w:sz w:val="28"/>
        </w:rPr>
        <w:t>
34.     Түрлi-түстi пленкаларды өңдеу және 
</w:t>
      </w:r>
      <w:r>
        <w:br/>
      </w:r>
      <w:r>
        <w:rPr>
          <w:rFonts w:ascii="Times New Roman"/>
          <w:b w:val="false"/>
          <w:i w:val="false"/>
          <w:color w:val="000000"/>
          <w:sz w:val="28"/>
        </w:rPr>
        <w:t>
        түрлi-түстi пленкаларды өңдеуге арналған 
</w:t>
      </w:r>
      <w:r>
        <w:br/>
      </w:r>
      <w:r>
        <w:rPr>
          <w:rFonts w:ascii="Times New Roman"/>
          <w:b w:val="false"/>
          <w:i w:val="false"/>
          <w:color w:val="000000"/>
          <w:sz w:val="28"/>
        </w:rPr>
        <w:t>
        құрамалық ерiтiндi цехында жұмыс iстейтiн
</w:t>
      </w:r>
      <w:r>
        <w:br/>
      </w:r>
      <w:r>
        <w:rPr>
          <w:rFonts w:ascii="Times New Roman"/>
          <w:b w:val="false"/>
          <w:i w:val="false"/>
          <w:color w:val="000000"/>
          <w:sz w:val="28"/>
        </w:rPr>
        <w:t>
        қосалқы жұмысшы                                 12
</w:t>
      </w:r>
      <w:r>
        <w:br/>
      </w:r>
      <w:r>
        <w:rPr>
          <w:rFonts w:ascii="Times New Roman"/>
          <w:b w:val="false"/>
          <w:i w:val="false"/>
          <w:color w:val="000000"/>
          <w:sz w:val="28"/>
        </w:rPr>
        <w:t>
35.     Ақ-қара пленкаларды өңдеу және құрамалық 
</w:t>
      </w:r>
      <w:r>
        <w:br/>
      </w:r>
      <w:r>
        <w:rPr>
          <w:rFonts w:ascii="Times New Roman"/>
          <w:b w:val="false"/>
          <w:i w:val="false"/>
          <w:color w:val="000000"/>
          <w:sz w:val="28"/>
        </w:rPr>
        <w:t>
        ерiтiндi цехтарында, химикаттар мен 
</w:t>
      </w:r>
      <w:r>
        <w:br/>
      </w:r>
      <w:r>
        <w:rPr>
          <w:rFonts w:ascii="Times New Roman"/>
          <w:b w:val="false"/>
          <w:i w:val="false"/>
          <w:color w:val="000000"/>
          <w:sz w:val="28"/>
        </w:rPr>
        <w:t>
        пленкалар қоймасында, зертханаларда,
</w:t>
      </w:r>
      <w:r>
        <w:br/>
      </w:r>
      <w:r>
        <w:rPr>
          <w:rFonts w:ascii="Times New Roman"/>
          <w:b w:val="false"/>
          <w:i w:val="false"/>
          <w:color w:val="000000"/>
          <w:sz w:val="28"/>
        </w:rPr>
        <w:t>
        субтитрлiк шеберханаларда жұмыс iстейтiн 
</w:t>
      </w:r>
      <w:r>
        <w:br/>
      </w:r>
      <w:r>
        <w:rPr>
          <w:rFonts w:ascii="Times New Roman"/>
          <w:b w:val="false"/>
          <w:i w:val="false"/>
          <w:color w:val="000000"/>
          <w:sz w:val="28"/>
        </w:rPr>
        <w:t>
        қосалқы (көлiктiк) жұмысшы                       6
</w:t>
      </w:r>
      <w:r>
        <w:br/>
      </w:r>
      <w:r>
        <w:rPr>
          <w:rFonts w:ascii="Times New Roman"/>
          <w:b w:val="false"/>
          <w:i w:val="false"/>
          <w:color w:val="000000"/>
          <w:sz w:val="28"/>
        </w:rPr>
        <w:t>
36.     Магниттi жолдарды сумен жуушы                   12
</w:t>
      </w:r>
      <w:r>
        <w:br/>
      </w:r>
      <w:r>
        <w:rPr>
          <w:rFonts w:ascii="Times New Roman"/>
          <w:b w:val="false"/>
          <w:i w:val="false"/>
          <w:color w:val="000000"/>
          <w:sz w:val="28"/>
        </w:rPr>
        <w:t>
37.     Ақ-қара түстi пленкалардың позитивi мен 
</w:t>
      </w:r>
      <w:r>
        <w:br/>
      </w:r>
      <w:r>
        <w:rPr>
          <w:rFonts w:ascii="Times New Roman"/>
          <w:b w:val="false"/>
          <w:i w:val="false"/>
          <w:color w:val="000000"/>
          <w:sz w:val="28"/>
        </w:rPr>
        <w:t>
        негативiн өңдеумен айналысатын кинопленканың
</w:t>
      </w:r>
      <w:r>
        <w:br/>
      </w:r>
      <w:r>
        <w:rPr>
          <w:rFonts w:ascii="Times New Roman"/>
          <w:b w:val="false"/>
          <w:i w:val="false"/>
          <w:color w:val="000000"/>
          <w:sz w:val="28"/>
        </w:rPr>
        <w:t>
        кескiнiн айқындаушы                              6
</w:t>
      </w:r>
      <w:r>
        <w:br/>
      </w:r>
      <w:r>
        <w:rPr>
          <w:rFonts w:ascii="Times New Roman"/>
          <w:b w:val="false"/>
          <w:i w:val="false"/>
          <w:color w:val="000000"/>
          <w:sz w:val="28"/>
        </w:rPr>
        <w:t>
38.     Түрлi-түстi фильмдердi өңдеумен айналысатын 
</w:t>
      </w:r>
      <w:r>
        <w:br/>
      </w:r>
      <w:r>
        <w:rPr>
          <w:rFonts w:ascii="Times New Roman"/>
          <w:b w:val="false"/>
          <w:i w:val="false"/>
          <w:color w:val="000000"/>
          <w:sz w:val="28"/>
        </w:rPr>
        <w:t>
        кинопленканың кескiнiн айқындаушы               12
</w:t>
      </w:r>
      <w:r>
        <w:br/>
      </w:r>
      <w:r>
        <w:rPr>
          <w:rFonts w:ascii="Times New Roman"/>
          <w:b w:val="false"/>
          <w:i w:val="false"/>
          <w:color w:val="000000"/>
          <w:sz w:val="28"/>
        </w:rPr>
        <w:t>
39.     Субтитрлiк шеберханаларда жұмыс
</w:t>
      </w:r>
      <w:r>
        <w:br/>
      </w:r>
      <w:r>
        <w:rPr>
          <w:rFonts w:ascii="Times New Roman"/>
          <w:b w:val="false"/>
          <w:i w:val="false"/>
          <w:color w:val="000000"/>
          <w:sz w:val="28"/>
        </w:rPr>
        <w:t>
        iстейтiн жұмысшылар                             12
</w:t>
      </w:r>
      <w:r>
        <w:br/>
      </w:r>
      <w:r>
        <w:rPr>
          <w:rFonts w:ascii="Times New Roman"/>
          <w:b w:val="false"/>
          <w:i w:val="false"/>
          <w:color w:val="000000"/>
          <w:sz w:val="28"/>
        </w:rPr>
        <w:t>
40.     Павильондарда биiк жерлердегi жұмыс 
</w:t>
      </w:r>
      <w:r>
        <w:br/>
      </w:r>
      <w:r>
        <w:rPr>
          <w:rFonts w:ascii="Times New Roman"/>
          <w:b w:val="false"/>
          <w:i w:val="false"/>
          <w:color w:val="000000"/>
          <w:sz w:val="28"/>
        </w:rPr>
        <w:t>
        жағдайында ғана жарық берушiлерге арнап 
</w:t>
      </w:r>
      <w:r>
        <w:br/>
      </w:r>
      <w:r>
        <w:rPr>
          <w:rFonts w:ascii="Times New Roman"/>
          <w:b w:val="false"/>
          <w:i w:val="false"/>
          <w:color w:val="000000"/>
          <w:sz w:val="28"/>
        </w:rPr>
        <w:t>
        асып қоятын ағаш сатыларды құрастырумен
</w:t>
      </w:r>
      <w:r>
        <w:br/>
      </w:r>
      <w:r>
        <w:rPr>
          <w:rFonts w:ascii="Times New Roman"/>
          <w:b w:val="false"/>
          <w:i w:val="false"/>
          <w:color w:val="000000"/>
          <w:sz w:val="28"/>
        </w:rPr>
        <w:t>
        айналысатын жұмысшылар                           6
</w:t>
      </w:r>
      <w:r>
        <w:br/>
      </w:r>
      <w:r>
        <w:rPr>
          <w:rFonts w:ascii="Times New Roman"/>
          <w:b w:val="false"/>
          <w:i w:val="false"/>
          <w:color w:val="000000"/>
          <w:sz w:val="28"/>
        </w:rPr>
        <w:t>
41.     Қағаз қалдықтарынан папье-маше
</w:t>
      </w:r>
      <w:r>
        <w:br/>
      </w:r>
      <w:r>
        <w:rPr>
          <w:rFonts w:ascii="Times New Roman"/>
          <w:b w:val="false"/>
          <w:i w:val="false"/>
          <w:color w:val="000000"/>
          <w:sz w:val="28"/>
        </w:rPr>
        <w:t>
        жасаумен айналысатын жұмысшылар                  6
</w:t>
      </w:r>
      <w:r>
        <w:br/>
      </w:r>
      <w:r>
        <w:rPr>
          <w:rFonts w:ascii="Times New Roman"/>
          <w:b w:val="false"/>
          <w:i w:val="false"/>
          <w:color w:val="000000"/>
          <w:sz w:val="28"/>
        </w:rPr>
        <w:t>
42.     Сызылған суреттердi бояушы, фильм 
</w:t>
      </w:r>
      <w:r>
        <w:br/>
      </w:r>
      <w:r>
        <w:rPr>
          <w:rFonts w:ascii="Times New Roman"/>
          <w:b w:val="false"/>
          <w:i w:val="false"/>
          <w:color w:val="000000"/>
          <w:sz w:val="28"/>
        </w:rPr>
        <w:t>
        көшiрмелерiн қалпына келтiрушi, нобайшы         12
</w:t>
      </w:r>
      <w:r>
        <w:br/>
      </w:r>
      <w:r>
        <w:rPr>
          <w:rFonts w:ascii="Times New Roman"/>
          <w:b w:val="false"/>
          <w:i w:val="false"/>
          <w:color w:val="000000"/>
          <w:sz w:val="28"/>
        </w:rPr>
        <w:t>
43.     Кинопленкаларды кесумен айналысатын
</w:t>
      </w:r>
      <w:r>
        <w:br/>
      </w:r>
      <w:r>
        <w:rPr>
          <w:rFonts w:ascii="Times New Roman"/>
          <w:b w:val="false"/>
          <w:i w:val="false"/>
          <w:color w:val="000000"/>
          <w:sz w:val="28"/>
        </w:rPr>
        <w:t>
        кинофото материалдарды өңдеушi                   6
</w:t>
      </w:r>
      <w:r>
        <w:br/>
      </w:r>
      <w:r>
        <w:rPr>
          <w:rFonts w:ascii="Times New Roman"/>
          <w:b w:val="false"/>
          <w:i w:val="false"/>
          <w:color w:val="000000"/>
          <w:sz w:val="28"/>
        </w:rPr>
        <w:t>
44.     Цинк клишесiн кесумен және сонымен бiрге 
</w:t>
      </w:r>
      <w:r>
        <w:br/>
      </w:r>
      <w:r>
        <w:rPr>
          <w:rFonts w:ascii="Times New Roman"/>
          <w:b w:val="false"/>
          <w:i w:val="false"/>
          <w:color w:val="000000"/>
          <w:sz w:val="28"/>
        </w:rPr>
        <w:t>
        тегiстеумен айналысатын субтитрларды
</w:t>
      </w:r>
      <w:r>
        <w:br/>
      </w:r>
      <w:r>
        <w:rPr>
          <w:rFonts w:ascii="Times New Roman"/>
          <w:b w:val="false"/>
          <w:i w:val="false"/>
          <w:color w:val="000000"/>
          <w:sz w:val="28"/>
        </w:rPr>
        <w:t>
        дайындаушы                                       6
</w:t>
      </w:r>
      <w:r>
        <w:br/>
      </w:r>
      <w:r>
        <w:rPr>
          <w:rFonts w:ascii="Times New Roman"/>
          <w:b w:val="false"/>
          <w:i w:val="false"/>
          <w:color w:val="000000"/>
          <w:sz w:val="28"/>
        </w:rPr>
        <w:t>
45.     Ретушер:
</w:t>
      </w:r>
      <w:r>
        <w:br/>
      </w:r>
      <w:r>
        <w:rPr>
          <w:rFonts w:ascii="Times New Roman"/>
          <w:b w:val="false"/>
          <w:i w:val="false"/>
          <w:color w:val="000000"/>
          <w:sz w:val="28"/>
        </w:rPr>
        <w:t>
        1) түрлi-түстi негатив пен позитивтi
</w:t>
      </w:r>
      <w:r>
        <w:br/>
      </w:r>
      <w:r>
        <w:rPr>
          <w:rFonts w:ascii="Times New Roman"/>
          <w:b w:val="false"/>
          <w:i w:val="false"/>
          <w:color w:val="000000"/>
          <w:sz w:val="28"/>
        </w:rPr>
        <w:t>
        өңдейтiн                                        12
</w:t>
      </w:r>
      <w:r>
        <w:br/>
      </w:r>
      <w:r>
        <w:rPr>
          <w:rFonts w:ascii="Times New Roman"/>
          <w:b w:val="false"/>
          <w:i w:val="false"/>
          <w:color w:val="000000"/>
          <w:sz w:val="28"/>
        </w:rPr>
        <w:t>
        2) ақ-қара түстi негатив пен
</w:t>
      </w:r>
      <w:r>
        <w:br/>
      </w:r>
      <w:r>
        <w:rPr>
          <w:rFonts w:ascii="Times New Roman"/>
          <w:b w:val="false"/>
          <w:i w:val="false"/>
          <w:color w:val="000000"/>
          <w:sz w:val="28"/>
        </w:rPr>
        <w:t>
        позитивтi өңдейтiн                               6
</w:t>
      </w:r>
      <w:r>
        <w:br/>
      </w:r>
      <w:r>
        <w:rPr>
          <w:rFonts w:ascii="Times New Roman"/>
          <w:b w:val="false"/>
          <w:i w:val="false"/>
          <w:color w:val="000000"/>
          <w:sz w:val="28"/>
        </w:rPr>
        <w:t>
46.     Кескiн айқындауышы машиналарға,
</w:t>
      </w:r>
      <w:r>
        <w:br/>
      </w:r>
      <w:r>
        <w:rPr>
          <w:rFonts w:ascii="Times New Roman"/>
          <w:b w:val="false"/>
          <w:i w:val="false"/>
          <w:color w:val="000000"/>
          <w:sz w:val="28"/>
        </w:rPr>
        <w:t>
        технологиялық жабдықтарға және өңдеу 
</w:t>
      </w:r>
      <w:r>
        <w:br/>
      </w:r>
      <w:r>
        <w:rPr>
          <w:rFonts w:ascii="Times New Roman"/>
          <w:b w:val="false"/>
          <w:i w:val="false"/>
          <w:color w:val="000000"/>
          <w:sz w:val="28"/>
        </w:rPr>
        <w:t>
        цехтарындағы коммуникацияларға қызмет
</w:t>
      </w:r>
      <w:r>
        <w:br/>
      </w:r>
      <w:r>
        <w:rPr>
          <w:rFonts w:ascii="Times New Roman"/>
          <w:b w:val="false"/>
          <w:i w:val="false"/>
          <w:color w:val="000000"/>
          <w:sz w:val="28"/>
        </w:rPr>
        <w:t>
        көрсетумен айналысатын слесарь-жөндеушi:
</w:t>
      </w:r>
      <w:r>
        <w:br/>
      </w:r>
      <w:r>
        <w:rPr>
          <w:rFonts w:ascii="Times New Roman"/>
          <w:b w:val="false"/>
          <w:i w:val="false"/>
          <w:color w:val="000000"/>
          <w:sz w:val="28"/>
        </w:rPr>
        <w:t>
        1) түрлi-түстi пленкалардың кескiнiн 
</w:t>
      </w:r>
      <w:r>
        <w:br/>
      </w:r>
      <w:r>
        <w:rPr>
          <w:rFonts w:ascii="Times New Roman"/>
          <w:b w:val="false"/>
          <w:i w:val="false"/>
          <w:color w:val="000000"/>
          <w:sz w:val="28"/>
        </w:rPr>
        <w:t>
        айқындаушы                                      12
</w:t>
      </w:r>
      <w:r>
        <w:br/>
      </w:r>
      <w:r>
        <w:rPr>
          <w:rFonts w:ascii="Times New Roman"/>
          <w:b w:val="false"/>
          <w:i w:val="false"/>
          <w:color w:val="000000"/>
          <w:sz w:val="28"/>
        </w:rPr>
        <w:t>
        2) ақ-қара түстi пленкалардың кескiнiн 
</w:t>
      </w:r>
      <w:r>
        <w:br/>
      </w:r>
      <w:r>
        <w:rPr>
          <w:rFonts w:ascii="Times New Roman"/>
          <w:b w:val="false"/>
          <w:i w:val="false"/>
          <w:color w:val="000000"/>
          <w:sz w:val="28"/>
        </w:rPr>
        <w:t>
        айқындаушы                                       6
</w:t>
      </w:r>
      <w:r>
        <w:br/>
      </w:r>
      <w:r>
        <w:rPr>
          <w:rFonts w:ascii="Times New Roman"/>
          <w:b w:val="false"/>
          <w:i w:val="false"/>
          <w:color w:val="000000"/>
          <w:sz w:val="28"/>
        </w:rPr>
        <w:t>
47.     Кескiн айқындауышы машиналарға, 
</w:t>
      </w:r>
      <w:r>
        <w:br/>
      </w:r>
      <w:r>
        <w:rPr>
          <w:rFonts w:ascii="Times New Roman"/>
          <w:b w:val="false"/>
          <w:i w:val="false"/>
          <w:color w:val="000000"/>
          <w:sz w:val="28"/>
        </w:rPr>
        <w:t>
        технологиялық жабдықтарға және өңдеу 
</w:t>
      </w:r>
      <w:r>
        <w:br/>
      </w:r>
      <w:r>
        <w:rPr>
          <w:rFonts w:ascii="Times New Roman"/>
          <w:b w:val="false"/>
          <w:i w:val="false"/>
          <w:color w:val="000000"/>
          <w:sz w:val="28"/>
        </w:rPr>
        <w:t>
        цехтарындағы коммуникацияларға қызмет 
</w:t>
      </w:r>
      <w:r>
        <w:br/>
      </w:r>
      <w:r>
        <w:rPr>
          <w:rFonts w:ascii="Times New Roman"/>
          <w:b w:val="false"/>
          <w:i w:val="false"/>
          <w:color w:val="000000"/>
          <w:sz w:val="28"/>
        </w:rPr>
        <w:t>
        көрсетумен айналысатын слесарь-жөндеушi:
</w:t>
      </w:r>
      <w:r>
        <w:br/>
      </w:r>
      <w:r>
        <w:rPr>
          <w:rFonts w:ascii="Times New Roman"/>
          <w:b w:val="false"/>
          <w:i w:val="false"/>
          <w:color w:val="000000"/>
          <w:sz w:val="28"/>
        </w:rPr>
        <w:t>
        1) түрлi-түстi пленкалардың
</w:t>
      </w:r>
      <w:r>
        <w:br/>
      </w:r>
      <w:r>
        <w:rPr>
          <w:rFonts w:ascii="Times New Roman"/>
          <w:b w:val="false"/>
          <w:i w:val="false"/>
          <w:color w:val="000000"/>
          <w:sz w:val="28"/>
        </w:rPr>
        <w:t>
        кескiнiн айқындаушы                             12
</w:t>
      </w:r>
      <w:r>
        <w:br/>
      </w:r>
      <w:r>
        <w:rPr>
          <w:rFonts w:ascii="Times New Roman"/>
          <w:b w:val="false"/>
          <w:i w:val="false"/>
          <w:color w:val="000000"/>
          <w:sz w:val="28"/>
        </w:rPr>
        <w:t>
        2) ақ-қара түстi пленкалардың
</w:t>
      </w:r>
      <w:r>
        <w:br/>
      </w:r>
      <w:r>
        <w:rPr>
          <w:rFonts w:ascii="Times New Roman"/>
          <w:b w:val="false"/>
          <w:i w:val="false"/>
          <w:color w:val="000000"/>
          <w:sz w:val="28"/>
        </w:rPr>
        <w:t>
        кескiнiн айқындаушы                              6
</w:t>
      </w:r>
      <w:r>
        <w:br/>
      </w:r>
      <w:r>
        <w:rPr>
          <w:rFonts w:ascii="Times New Roman"/>
          <w:b w:val="false"/>
          <w:i w:val="false"/>
          <w:color w:val="000000"/>
          <w:sz w:val="28"/>
        </w:rPr>
        <w:t>
48.     Мультипликациялық байқау нұсқаларды 
</w:t>
      </w:r>
      <w:r>
        <w:br/>
      </w:r>
      <w:r>
        <w:rPr>
          <w:rFonts w:ascii="Times New Roman"/>
          <w:b w:val="false"/>
          <w:i w:val="false"/>
          <w:color w:val="000000"/>
          <w:sz w:val="28"/>
        </w:rPr>
        <w:t>
        түсiрушi; диапозитивтi фильмдердi түсiрушi       6
</w:t>
      </w:r>
      <w:r>
        <w:br/>
      </w:r>
      <w:r>
        <w:rPr>
          <w:rFonts w:ascii="Times New Roman"/>
          <w:b w:val="false"/>
          <w:i w:val="false"/>
          <w:color w:val="000000"/>
          <w:sz w:val="28"/>
        </w:rPr>
        <w:t>
49.     Фильм көшiрмелерiн салып-қаттаушы                6
</w:t>
      </w:r>
      <w:r>
        <w:br/>
      </w:r>
      <w:r>
        <w:rPr>
          <w:rFonts w:ascii="Times New Roman"/>
          <w:b w:val="false"/>
          <w:i w:val="false"/>
          <w:color w:val="000000"/>
          <w:sz w:val="28"/>
        </w:rPr>
        <w:t>
50.     Павильондардың биiк жерлерiнде жұмыс 
</w:t>
      </w:r>
      <w:r>
        <w:br/>
      </w:r>
      <w:r>
        <w:rPr>
          <w:rFonts w:ascii="Times New Roman"/>
          <w:b w:val="false"/>
          <w:i w:val="false"/>
          <w:color w:val="000000"/>
          <w:sz w:val="28"/>
        </w:rPr>
        <w:t>
        iстейтiн, декорацияларды орнатушы                6
</w:t>
      </w:r>
      <w:r>
        <w:br/>
      </w:r>
      <w:r>
        <w:rPr>
          <w:rFonts w:ascii="Times New Roman"/>
          <w:b w:val="false"/>
          <w:i w:val="false"/>
          <w:color w:val="000000"/>
          <w:sz w:val="28"/>
        </w:rPr>
        <w:t>
51.     Кинопленканы өңдеумен айналысатын бояу мен 
</w:t>
      </w:r>
      <w:r>
        <w:br/>
      </w:r>
      <w:r>
        <w:rPr>
          <w:rFonts w:ascii="Times New Roman"/>
          <w:b w:val="false"/>
          <w:i w:val="false"/>
          <w:color w:val="000000"/>
          <w:sz w:val="28"/>
        </w:rPr>
        <w:t>
        жарықты орнатушы                                12
</w:t>
      </w:r>
      <w:r>
        <w:br/>
      </w:r>
      <w:r>
        <w:rPr>
          <w:rFonts w:ascii="Times New Roman"/>
          <w:b w:val="false"/>
          <w:i w:val="false"/>
          <w:color w:val="000000"/>
          <w:sz w:val="28"/>
        </w:rPr>
        <w:t>
52.     Телехабарлардың жарығын орнатушы жарық 
</w:t>
      </w:r>
      <w:r>
        <w:br/>
      </w:r>
      <w:r>
        <w:rPr>
          <w:rFonts w:ascii="Times New Roman"/>
          <w:b w:val="false"/>
          <w:i w:val="false"/>
          <w:color w:val="000000"/>
          <w:sz w:val="28"/>
        </w:rPr>
        <w:t>
        берушi                                           6
</w:t>
      </w:r>
      <w:r>
        <w:br/>
      </w:r>
      <w:r>
        <w:rPr>
          <w:rFonts w:ascii="Times New Roman"/>
          <w:b w:val="false"/>
          <w:i w:val="false"/>
          <w:color w:val="000000"/>
          <w:sz w:val="28"/>
        </w:rPr>
        <w:t>
53.     Фильм тексерушi:
</w:t>
      </w:r>
      <w:r>
        <w:br/>
      </w:r>
      <w:r>
        <w:rPr>
          <w:rFonts w:ascii="Times New Roman"/>
          <w:b w:val="false"/>
          <w:i w:val="false"/>
          <w:color w:val="000000"/>
          <w:sz w:val="28"/>
        </w:rPr>
        <w:t>
        1) киностудиялар мен телевидениеде жұмыс 
</w:t>
      </w:r>
      <w:r>
        <w:br/>
      </w:r>
      <w:r>
        <w:rPr>
          <w:rFonts w:ascii="Times New Roman"/>
          <w:b w:val="false"/>
          <w:i w:val="false"/>
          <w:color w:val="000000"/>
          <w:sz w:val="28"/>
        </w:rPr>
        <w:t>
        iстейтiн                                        12
</w:t>
      </w:r>
      <w:r>
        <w:br/>
      </w:r>
      <w:r>
        <w:rPr>
          <w:rFonts w:ascii="Times New Roman"/>
          <w:b w:val="false"/>
          <w:i w:val="false"/>
          <w:color w:val="000000"/>
          <w:sz w:val="28"/>
        </w:rPr>
        <w:t>
        2) кино көшiру фабрикасында, субтитрлiк 
</w:t>
      </w:r>
      <w:r>
        <w:br/>
      </w:r>
      <w:r>
        <w:rPr>
          <w:rFonts w:ascii="Times New Roman"/>
          <w:b w:val="false"/>
          <w:i w:val="false"/>
          <w:color w:val="000000"/>
          <w:sz w:val="28"/>
        </w:rPr>
        <w:t>
        шеберханалар мен кинфильмдер прокаттау
</w:t>
      </w:r>
      <w:r>
        <w:br/>
      </w:r>
      <w:r>
        <w:rPr>
          <w:rFonts w:ascii="Times New Roman"/>
          <w:b w:val="false"/>
          <w:i w:val="false"/>
          <w:color w:val="000000"/>
          <w:sz w:val="28"/>
        </w:rPr>
        <w:t>
        кеңселерiмен, бөлiмдерiнде жұмыс iстейтiн        6
</w:t>
      </w:r>
      <w:r>
        <w:br/>
      </w:r>
      <w:r>
        <w:rPr>
          <w:rFonts w:ascii="Times New Roman"/>
          <w:b w:val="false"/>
          <w:i w:val="false"/>
          <w:color w:val="000000"/>
          <w:sz w:val="28"/>
        </w:rPr>
        <w:t>
54.     Фотозертханашы:
</w:t>
      </w:r>
      <w:r>
        <w:br/>
      </w:r>
      <w:r>
        <w:rPr>
          <w:rFonts w:ascii="Times New Roman"/>
          <w:b w:val="false"/>
          <w:i w:val="false"/>
          <w:color w:val="000000"/>
          <w:sz w:val="28"/>
        </w:rPr>
        <w:t>
        1) түрлi-түстi материалды өңдейтiн              12
</w:t>
      </w:r>
      <w:r>
        <w:br/>
      </w:r>
      <w:r>
        <w:rPr>
          <w:rFonts w:ascii="Times New Roman"/>
          <w:b w:val="false"/>
          <w:i w:val="false"/>
          <w:color w:val="000000"/>
          <w:sz w:val="28"/>
        </w:rPr>
        <w:t>
        2) ақ-қара түстi негатив пен позитивтi 
</w:t>
      </w:r>
      <w:r>
        <w:br/>
      </w:r>
      <w:r>
        <w:rPr>
          <w:rFonts w:ascii="Times New Roman"/>
          <w:b w:val="false"/>
          <w:i w:val="false"/>
          <w:color w:val="000000"/>
          <w:sz w:val="28"/>
        </w:rPr>
        <w:t>
        өңдейтiн                                         6
</w:t>
      </w:r>
      <w:r>
        <w:br/>
      </w:r>
      <w:r>
        <w:rPr>
          <w:rFonts w:ascii="Times New Roman"/>
          <w:b w:val="false"/>
          <w:i w:val="false"/>
          <w:color w:val="000000"/>
          <w:sz w:val="28"/>
        </w:rPr>
        <w:t>
55.     Электр көшiрмешiсi                               6
</w:t>
      </w:r>
      <w:r>
        <w:br/>
      </w:r>
      <w:r>
        <w:rPr>
          <w:rFonts w:ascii="Times New Roman"/>
          <w:b w:val="false"/>
          <w:i w:val="false"/>
          <w:color w:val="000000"/>
          <w:sz w:val="28"/>
        </w:rPr>
        <w:t>
56.     Күкiрттi натрийдi қолданып күмiстi қалпына 
</w:t>
      </w:r>
      <w:r>
        <w:br/>
      </w:r>
      <w:r>
        <w:rPr>
          <w:rFonts w:ascii="Times New Roman"/>
          <w:b w:val="false"/>
          <w:i w:val="false"/>
          <w:color w:val="000000"/>
          <w:sz w:val="28"/>
        </w:rPr>
        <w:t>
        келтiрумен айналысатын электролизершi           12
</w:t>
      </w:r>
      <w:r>
        <w:br/>
      </w:r>
      <w:r>
        <w:rPr>
          <w:rFonts w:ascii="Times New Roman"/>
          <w:b w:val="false"/>
          <w:i w:val="false"/>
          <w:color w:val="000000"/>
          <w:sz w:val="28"/>
        </w:rPr>
        <w:t>
57.     Павильондар мен пленкаларды өңдеу 
</w:t>
      </w:r>
      <w:r>
        <w:br/>
      </w:r>
      <w:r>
        <w:rPr>
          <w:rFonts w:ascii="Times New Roman"/>
          <w:b w:val="false"/>
          <w:i w:val="false"/>
          <w:color w:val="000000"/>
          <w:sz w:val="28"/>
        </w:rPr>
        <w:t>
        цехтарының желтартқыштарында орнатылған 
</w:t>
      </w:r>
      <w:r>
        <w:br/>
      </w:r>
      <w:r>
        <w:rPr>
          <w:rFonts w:ascii="Times New Roman"/>
          <w:b w:val="false"/>
          <w:i w:val="false"/>
          <w:color w:val="000000"/>
          <w:sz w:val="28"/>
        </w:rPr>
        <w:t>
        электр жабдығына қызмет көрсетумен 
</w:t>
      </w:r>
      <w:r>
        <w:br/>
      </w:r>
      <w:r>
        <w:rPr>
          <w:rFonts w:ascii="Times New Roman"/>
          <w:b w:val="false"/>
          <w:i w:val="false"/>
          <w:color w:val="000000"/>
          <w:sz w:val="28"/>
        </w:rPr>
        <w:t>
        айналысатын электр монтер                        6
</w:t>
      </w:r>
      <w:r>
        <w:br/>
      </w:r>
      <w:r>
        <w:rPr>
          <w:rFonts w:ascii="Times New Roman"/>
          <w:b w:val="false"/>
          <w:i w:val="false"/>
          <w:color w:val="000000"/>
          <w:sz w:val="28"/>
        </w:rPr>
        <w:t>
58.     Аппараттық-студиялық кешенiнде, радио 
</w:t>
      </w:r>
      <w:r>
        <w:br/>
      </w:r>
      <w:r>
        <w:rPr>
          <w:rFonts w:ascii="Times New Roman"/>
          <w:b w:val="false"/>
          <w:i w:val="false"/>
          <w:color w:val="000000"/>
          <w:sz w:val="28"/>
        </w:rPr>
        <w:t>
        орталықтардың (теле орталықтардың) жылжымалы
</w:t>
      </w:r>
      <w:r>
        <w:br/>
      </w:r>
      <w:r>
        <w:rPr>
          <w:rFonts w:ascii="Times New Roman"/>
          <w:b w:val="false"/>
          <w:i w:val="false"/>
          <w:color w:val="000000"/>
          <w:sz w:val="28"/>
        </w:rPr>
        <w:t>
        телевизиялық станцияларына пайдалану-техникалық 
</w:t>
      </w:r>
      <w:r>
        <w:br/>
      </w:r>
      <w:r>
        <w:rPr>
          <w:rFonts w:ascii="Times New Roman"/>
          <w:b w:val="false"/>
          <w:i w:val="false"/>
          <w:color w:val="000000"/>
          <w:sz w:val="28"/>
        </w:rPr>
        <w:t>
        қызметiмен тiкелей айналысатын инженерлер,
</w:t>
      </w:r>
      <w:r>
        <w:br/>
      </w:r>
      <w:r>
        <w:rPr>
          <w:rFonts w:ascii="Times New Roman"/>
          <w:b w:val="false"/>
          <w:i w:val="false"/>
          <w:color w:val="000000"/>
          <w:sz w:val="28"/>
        </w:rPr>
        <w:t>
        байланыс аға электромеханигi, техниктер, 
</w:t>
      </w:r>
      <w:r>
        <w:br/>
      </w:r>
      <w:r>
        <w:rPr>
          <w:rFonts w:ascii="Times New Roman"/>
          <w:b w:val="false"/>
          <w:i w:val="false"/>
          <w:color w:val="000000"/>
          <w:sz w:val="28"/>
        </w:rPr>
        <w:t>
        телевизиялық жабдықтарға қызмет көрсететiн
</w:t>
      </w:r>
      <w:r>
        <w:br/>
      </w:r>
      <w:r>
        <w:rPr>
          <w:rFonts w:ascii="Times New Roman"/>
          <w:b w:val="false"/>
          <w:i w:val="false"/>
          <w:color w:val="000000"/>
          <w:sz w:val="28"/>
        </w:rPr>
        <w:t>
        механик, кино-телевизиялық жабдықтарға қызмет 
</w:t>
      </w:r>
      <w:r>
        <w:br/>
      </w:r>
      <w:r>
        <w:rPr>
          <w:rFonts w:ascii="Times New Roman"/>
          <w:b w:val="false"/>
          <w:i w:val="false"/>
          <w:color w:val="000000"/>
          <w:sz w:val="28"/>
        </w:rPr>
        <w:t>
        көрсететiн механик, магниттi бейнежазбаның
</w:t>
      </w:r>
      <w:r>
        <w:br/>
      </w:r>
      <w:r>
        <w:rPr>
          <w:rFonts w:ascii="Times New Roman"/>
          <w:b w:val="false"/>
          <w:i w:val="false"/>
          <w:color w:val="000000"/>
          <w:sz w:val="28"/>
        </w:rPr>
        <w:t>
        операторы, сондай-ақ экранды көре отырып 
</w:t>
      </w:r>
      <w:r>
        <w:br/>
      </w:r>
      <w:r>
        <w:rPr>
          <w:rFonts w:ascii="Times New Roman"/>
          <w:b w:val="false"/>
          <w:i w:val="false"/>
          <w:color w:val="000000"/>
          <w:sz w:val="28"/>
        </w:rPr>
        <w:t>
        байқаумен тiкелей айналысатын техникалық 
</w:t>
      </w:r>
      <w:r>
        <w:br/>
      </w:r>
      <w:r>
        <w:rPr>
          <w:rFonts w:ascii="Times New Roman"/>
          <w:b w:val="false"/>
          <w:i w:val="false"/>
          <w:color w:val="000000"/>
          <w:sz w:val="28"/>
        </w:rPr>
        <w:t>
        бақылау тобының қызметшiлерi                    12
</w:t>
      </w:r>
      <w:r>
        <w:br/>
      </w:r>
      <w:r>
        <w:rPr>
          <w:rFonts w:ascii="Times New Roman"/>
          <w:b w:val="false"/>
          <w:i w:val="false"/>
          <w:color w:val="000000"/>
          <w:sz w:val="28"/>
        </w:rPr>
        <w:t>
59.     Радиотеле орталықтар (телеорталықтарда) 
</w:t>
      </w:r>
      <w:r>
        <w:br/>
      </w:r>
      <w:r>
        <w:rPr>
          <w:rFonts w:ascii="Times New Roman"/>
          <w:b w:val="false"/>
          <w:i w:val="false"/>
          <w:color w:val="000000"/>
          <w:sz w:val="28"/>
        </w:rPr>
        <w:t>
        мен телерадио комитеттерде дыбысты 
</w:t>
      </w:r>
      <w:r>
        <w:br/>
      </w:r>
      <w:r>
        <w:rPr>
          <w:rFonts w:ascii="Times New Roman"/>
          <w:b w:val="false"/>
          <w:i w:val="false"/>
          <w:color w:val="000000"/>
          <w:sz w:val="28"/>
        </w:rPr>
        <w:t>
        бақылаумен және дыбысты қабылдаумен 
</w:t>
      </w:r>
      <w:r>
        <w:br/>
      </w:r>
      <w:r>
        <w:rPr>
          <w:rFonts w:ascii="Times New Roman"/>
          <w:b w:val="false"/>
          <w:i w:val="false"/>
          <w:color w:val="000000"/>
          <w:sz w:val="28"/>
        </w:rPr>
        <w:t>
        тiкелей айналысатын қызметшiлер                 12
</w:t>
      </w:r>
      <w:r>
        <w:br/>
      </w:r>
      <w:r>
        <w:rPr>
          <w:rFonts w:ascii="Times New Roman"/>
          <w:b w:val="false"/>
          <w:i w:val="false"/>
          <w:color w:val="000000"/>
          <w:sz w:val="28"/>
        </w:rPr>
        <w:t>
</w:t>
      </w:r>
      <w:r>
        <w:br/>
      </w: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60.     Химикаттар қоймасының меңгерушiсi                6
</w:t>
      </w:r>
      <w:r>
        <w:br/>
      </w:r>
      <w:r>
        <w:rPr>
          <w:rFonts w:ascii="Times New Roman"/>
          <w:b w:val="false"/>
          <w:i w:val="false"/>
          <w:color w:val="000000"/>
          <w:sz w:val="28"/>
        </w:rPr>
        <w:t>
61.     Ойын костюмдерiн сақтау қоймасының 
</w:t>
      </w:r>
      <w:r>
        <w:br/>
      </w:r>
      <w:r>
        <w:rPr>
          <w:rFonts w:ascii="Times New Roman"/>
          <w:b w:val="false"/>
          <w:i w:val="false"/>
          <w:color w:val="000000"/>
          <w:sz w:val="28"/>
        </w:rPr>
        <w:t>
        меңгерушiсi                                      6
</w:t>
      </w:r>
      <w:r>
        <w:br/>
      </w:r>
      <w:r>
        <w:rPr>
          <w:rFonts w:ascii="Times New Roman"/>
          <w:b w:val="false"/>
          <w:i w:val="false"/>
          <w:color w:val="000000"/>
          <w:sz w:val="28"/>
        </w:rPr>
        <w:t>
62.     Оптик инженер                                    6
</w:t>
      </w:r>
      <w:r>
        <w:br/>
      </w:r>
      <w:r>
        <w:rPr>
          <w:rFonts w:ascii="Times New Roman"/>
          <w:b w:val="false"/>
          <w:i w:val="false"/>
          <w:color w:val="000000"/>
          <w:sz w:val="28"/>
        </w:rPr>
        <w:t>
63.     Бояу дайындау цехының және осы цехтың 
</w:t>
      </w:r>
      <w:r>
        <w:br/>
      </w:r>
      <w:r>
        <w:rPr>
          <w:rFonts w:ascii="Times New Roman"/>
          <w:b w:val="false"/>
          <w:i w:val="false"/>
          <w:color w:val="000000"/>
          <w:sz w:val="28"/>
        </w:rPr>
        <w:t>
        бақылау зертханасының инженерi, аға технигi, 
</w:t>
      </w:r>
      <w:r>
        <w:br/>
      </w:r>
      <w:r>
        <w:rPr>
          <w:rFonts w:ascii="Times New Roman"/>
          <w:b w:val="false"/>
          <w:i w:val="false"/>
          <w:color w:val="000000"/>
          <w:sz w:val="28"/>
        </w:rPr>
        <w:t>
        технигi, аға зертханашысы, зертханашысы         12
</w:t>
      </w:r>
      <w:r>
        <w:br/>
      </w:r>
      <w:r>
        <w:rPr>
          <w:rFonts w:ascii="Times New Roman"/>
          <w:b w:val="false"/>
          <w:i w:val="false"/>
          <w:color w:val="000000"/>
          <w:sz w:val="28"/>
        </w:rPr>
        <w:t>
64.     Экрандағы фильмдi бақылаушы                      6
</w:t>
      </w:r>
      <w:r>
        <w:br/>
      </w:r>
      <w:r>
        <w:rPr>
          <w:rFonts w:ascii="Times New Roman"/>
          <w:b w:val="false"/>
          <w:i w:val="false"/>
          <w:color w:val="000000"/>
          <w:sz w:val="28"/>
        </w:rPr>
        <w:t>
65.     Түсi және тығыздығы жағынан фильм 
</w:t>
      </w:r>
      <w:r>
        <w:br/>
      </w:r>
      <w:r>
        <w:rPr>
          <w:rFonts w:ascii="Times New Roman"/>
          <w:b w:val="false"/>
          <w:i w:val="false"/>
          <w:color w:val="000000"/>
          <w:sz w:val="28"/>
        </w:rPr>
        <w:t>
        көшiрмелерiн жинақтау бойынша бақылау-жинау 
</w:t>
      </w:r>
      <w:r>
        <w:br/>
      </w:r>
      <w:r>
        <w:rPr>
          <w:rFonts w:ascii="Times New Roman"/>
          <w:b w:val="false"/>
          <w:i w:val="false"/>
          <w:color w:val="000000"/>
          <w:sz w:val="28"/>
        </w:rPr>
        <w:t>
        цехының бастығы, бастығының орынбасары,
</w:t>
      </w:r>
      <w:r>
        <w:br/>
      </w:r>
      <w:r>
        <w:rPr>
          <w:rFonts w:ascii="Times New Roman"/>
          <w:b w:val="false"/>
          <w:i w:val="false"/>
          <w:color w:val="000000"/>
          <w:sz w:val="28"/>
        </w:rPr>
        <w:t>
        ауысым шеберi, аға бақылау шеберi, бақылау 
</w:t>
      </w:r>
      <w:r>
        <w:br/>
      </w:r>
      <w:r>
        <w:rPr>
          <w:rFonts w:ascii="Times New Roman"/>
          <w:b w:val="false"/>
          <w:i w:val="false"/>
          <w:color w:val="000000"/>
          <w:sz w:val="28"/>
        </w:rPr>
        <w:t>
        шеберi, учаске бастығы                          12
</w:t>
      </w:r>
      <w:r>
        <w:br/>
      </w:r>
      <w:r>
        <w:rPr>
          <w:rFonts w:ascii="Times New Roman"/>
          <w:b w:val="false"/>
          <w:i w:val="false"/>
          <w:color w:val="000000"/>
          <w:sz w:val="28"/>
        </w:rPr>
        <w:t>
66.     Қару пиротехникалық цехтың бастығы              12
</w:t>
      </w:r>
      <w:r>
        <w:br/>
      </w:r>
      <w:r>
        <w:rPr>
          <w:rFonts w:ascii="Times New Roman"/>
          <w:b w:val="false"/>
          <w:i w:val="false"/>
          <w:color w:val="000000"/>
          <w:sz w:val="28"/>
        </w:rPr>
        <w:t>
67.     Фильм көшiрмелерiн қалпына келтiру 
</w:t>
      </w:r>
      <w:r>
        <w:br/>
      </w:r>
      <w:r>
        <w:rPr>
          <w:rFonts w:ascii="Times New Roman"/>
          <w:b w:val="false"/>
          <w:i w:val="false"/>
          <w:color w:val="000000"/>
          <w:sz w:val="28"/>
        </w:rPr>
        <w:t>
        учаскесiнiң бастығы                             12
</w:t>
      </w:r>
      <w:r>
        <w:br/>
      </w:r>
      <w:r>
        <w:rPr>
          <w:rFonts w:ascii="Times New Roman"/>
          <w:b w:val="false"/>
          <w:i w:val="false"/>
          <w:color w:val="000000"/>
          <w:sz w:val="28"/>
        </w:rPr>
        <w:t>
68.     Ерiтiндiлер жасау учаскесiнiң бастығы           12
</w:t>
      </w:r>
      <w:r>
        <w:br/>
      </w:r>
      <w:r>
        <w:rPr>
          <w:rFonts w:ascii="Times New Roman"/>
          <w:b w:val="false"/>
          <w:i w:val="false"/>
          <w:color w:val="000000"/>
          <w:sz w:val="28"/>
        </w:rPr>
        <w:t>
69.     Күкiрттi натрийдi қолданып күмiстi
</w:t>
      </w:r>
      <w:r>
        <w:br/>
      </w:r>
      <w:r>
        <w:rPr>
          <w:rFonts w:ascii="Times New Roman"/>
          <w:b w:val="false"/>
          <w:i w:val="false"/>
          <w:color w:val="000000"/>
          <w:sz w:val="28"/>
        </w:rPr>
        <w:t>
        қалпына келтiру учаскесiнiң бастығы             12
</w:t>
      </w:r>
      <w:r>
        <w:br/>
      </w:r>
      <w:r>
        <w:rPr>
          <w:rFonts w:ascii="Times New Roman"/>
          <w:b w:val="false"/>
          <w:i w:val="false"/>
          <w:color w:val="000000"/>
          <w:sz w:val="28"/>
        </w:rPr>
        <w:t>
70.     Пленканы өңдеу цехының инженерi, 
</w:t>
      </w:r>
      <w:r>
        <w:br/>
      </w:r>
      <w:r>
        <w:rPr>
          <w:rFonts w:ascii="Times New Roman"/>
          <w:b w:val="false"/>
          <w:i w:val="false"/>
          <w:color w:val="000000"/>
          <w:sz w:val="28"/>
        </w:rPr>
        <w:t>
        технологтары, ауысым бастығы, аға шебер, 
</w:t>
      </w:r>
      <w:r>
        <w:br/>
      </w:r>
      <w:r>
        <w:rPr>
          <w:rFonts w:ascii="Times New Roman"/>
          <w:b w:val="false"/>
          <w:i w:val="false"/>
          <w:color w:val="000000"/>
          <w:sz w:val="28"/>
        </w:rPr>
        <w:t>
        шебер, цех бастығы мен оның орынбасары          12
</w:t>
      </w:r>
      <w:r>
        <w:br/>
      </w:r>
      <w:r>
        <w:rPr>
          <w:rFonts w:ascii="Times New Roman"/>
          <w:b w:val="false"/>
          <w:i w:val="false"/>
          <w:color w:val="000000"/>
          <w:sz w:val="28"/>
        </w:rPr>
        <w:t>
71.     Операторлардың түсiруi мен пленканы өңдеу 
</w:t>
      </w:r>
      <w:r>
        <w:br/>
      </w:r>
      <w:r>
        <w:rPr>
          <w:rFonts w:ascii="Times New Roman"/>
          <w:b w:val="false"/>
          <w:i w:val="false"/>
          <w:color w:val="000000"/>
          <w:sz w:val="28"/>
        </w:rPr>
        <w:t>
        цехының бақылау-сынақ зертханасы үшiн жарық
</w:t>
      </w:r>
      <w:r>
        <w:br/>
      </w:r>
      <w:r>
        <w:rPr>
          <w:rFonts w:ascii="Times New Roman"/>
          <w:b w:val="false"/>
          <w:i w:val="false"/>
          <w:color w:val="000000"/>
          <w:sz w:val="28"/>
        </w:rPr>
        <w:t>
        фильтрлерiн әзiрлеу кезiндегi ғана операторлық
</w:t>
      </w:r>
      <w:r>
        <w:br/>
      </w:r>
      <w:r>
        <w:rPr>
          <w:rFonts w:ascii="Times New Roman"/>
          <w:b w:val="false"/>
          <w:i w:val="false"/>
          <w:color w:val="000000"/>
          <w:sz w:val="28"/>
        </w:rPr>
        <w:t>
        цехтың бақылау-сынақ зертханасының,
</w:t>
      </w:r>
      <w:r>
        <w:br/>
      </w:r>
      <w:r>
        <w:rPr>
          <w:rFonts w:ascii="Times New Roman"/>
          <w:b w:val="false"/>
          <w:i w:val="false"/>
          <w:color w:val="000000"/>
          <w:sz w:val="28"/>
        </w:rPr>
        <w:t>
        синтетикалық материалдар зертханасының
</w:t>
      </w:r>
      <w:r>
        <w:br/>
      </w:r>
      <w:r>
        <w:rPr>
          <w:rFonts w:ascii="Times New Roman"/>
          <w:b w:val="false"/>
          <w:i w:val="false"/>
          <w:color w:val="000000"/>
          <w:sz w:val="28"/>
        </w:rPr>
        <w:t>
        инженерлерi, инженер-технологы, техниктерi
</w:t>
      </w:r>
      <w:r>
        <w:br/>
      </w:r>
      <w:r>
        <w:rPr>
          <w:rFonts w:ascii="Times New Roman"/>
          <w:b w:val="false"/>
          <w:i w:val="false"/>
          <w:color w:val="000000"/>
          <w:sz w:val="28"/>
        </w:rPr>
        <w:t>
        зертханашылары                                  12
</w:t>
      </w:r>
      <w:r>
        <w:br/>
      </w:r>
      <w:r>
        <w:rPr>
          <w:rFonts w:ascii="Times New Roman"/>
          <w:b w:val="false"/>
          <w:i w:val="false"/>
          <w:color w:val="000000"/>
          <w:sz w:val="28"/>
        </w:rPr>
        <w:t>
72.     Трюкмашиналар мен дезанаморфирлеу
</w:t>
      </w:r>
      <w:r>
        <w:br/>
      </w:r>
      <w:r>
        <w:rPr>
          <w:rFonts w:ascii="Times New Roman"/>
          <w:b w:val="false"/>
          <w:i w:val="false"/>
          <w:color w:val="000000"/>
          <w:sz w:val="28"/>
        </w:rPr>
        <w:t>
        қондырғыларындағы түсiру техникасына қызмет 
</w:t>
      </w:r>
      <w:r>
        <w:br/>
      </w:r>
      <w:r>
        <w:rPr>
          <w:rFonts w:ascii="Times New Roman"/>
          <w:b w:val="false"/>
          <w:i w:val="false"/>
          <w:color w:val="000000"/>
          <w:sz w:val="28"/>
        </w:rPr>
        <w:t>
        көрсететiн техник                                6
</w:t>
      </w:r>
      <w:r>
        <w:br/>
      </w:r>
      <w:r>
        <w:rPr>
          <w:rFonts w:ascii="Times New Roman"/>
          <w:b w:val="false"/>
          <w:i w:val="false"/>
          <w:color w:val="000000"/>
          <w:sz w:val="28"/>
        </w:rPr>
        <w:t>
</w:t>
      </w:r>
      <w:r>
        <w:br/>
      </w:r>
      <w:r>
        <w:rPr>
          <w:rFonts w:ascii="Times New Roman"/>
          <w:b w:val="false"/>
          <w:i w:val="false"/>
          <w:color w:val="000000"/>
          <w:sz w:val="28"/>
        </w:rPr>
        <w:t>
           Көркемдiк-өндiрiстiк қызметшiлерi 
</w:t>
      </w:r>
      <w:r>
        <w:br/>
      </w:r>
      <w:r>
        <w:rPr>
          <w:rFonts w:ascii="Times New Roman"/>
          <w:b w:val="false"/>
          <w:i w:val="false"/>
          <w:color w:val="000000"/>
          <w:sz w:val="28"/>
        </w:rPr>
        <w:t>
</w:t>
      </w:r>
      <w:r>
        <w:br/>
      </w:r>
      <w:r>
        <w:rPr>
          <w:rFonts w:ascii="Times New Roman"/>
          <w:b w:val="false"/>
          <w:i w:val="false"/>
          <w:color w:val="000000"/>
          <w:sz w:val="28"/>
        </w:rPr>
        <w:t>
73.     Қазақстан Республикасының орталық 
</w:t>
      </w:r>
      <w:r>
        <w:br/>
      </w:r>
      <w:r>
        <w:rPr>
          <w:rFonts w:ascii="Times New Roman"/>
          <w:b w:val="false"/>
          <w:i w:val="false"/>
          <w:color w:val="000000"/>
          <w:sz w:val="28"/>
        </w:rPr>
        <w:t>
        телевидениесi мен орталық радиохабар тарату 
</w:t>
      </w:r>
      <w:r>
        <w:br/>
      </w:r>
      <w:r>
        <w:rPr>
          <w:rFonts w:ascii="Times New Roman"/>
          <w:b w:val="false"/>
          <w:i w:val="false"/>
          <w:color w:val="000000"/>
          <w:sz w:val="28"/>
        </w:rPr>
        <w:t>
        орталығының телевидение дикторы және
</w:t>
      </w:r>
      <w:r>
        <w:br/>
      </w:r>
      <w:r>
        <w:rPr>
          <w:rFonts w:ascii="Times New Roman"/>
          <w:b w:val="false"/>
          <w:i w:val="false"/>
          <w:color w:val="000000"/>
          <w:sz w:val="28"/>
        </w:rPr>
        <w:t>
        радиохабар тарату дикторы                       24      6
</w:t>
      </w:r>
      <w:r>
        <w:br/>
      </w:r>
      <w:r>
        <w:rPr>
          <w:rFonts w:ascii="Times New Roman"/>
          <w:b w:val="false"/>
          <w:i w:val="false"/>
          <w:color w:val="000000"/>
          <w:sz w:val="28"/>
        </w:rPr>
        <w:t>
74.     Телевидение және радиохабар тарату 
</w:t>
      </w:r>
      <w:r>
        <w:br/>
      </w:r>
      <w:r>
        <w:rPr>
          <w:rFonts w:ascii="Times New Roman"/>
          <w:b w:val="false"/>
          <w:i w:val="false"/>
          <w:color w:val="000000"/>
          <w:sz w:val="28"/>
        </w:rPr>
        <w:t>
        жөнiндегi облыстық комитеттердiң, радиохабар 
</w:t>
      </w:r>
      <w:r>
        <w:br/>
      </w:r>
      <w:r>
        <w:rPr>
          <w:rFonts w:ascii="Times New Roman"/>
          <w:b w:val="false"/>
          <w:i w:val="false"/>
          <w:color w:val="000000"/>
          <w:sz w:val="28"/>
        </w:rPr>
        <w:t>
        тарату және телевидение студияларының
</w:t>
      </w:r>
      <w:r>
        <w:br/>
      </w:r>
      <w:r>
        <w:rPr>
          <w:rFonts w:ascii="Times New Roman"/>
          <w:b w:val="false"/>
          <w:i w:val="false"/>
          <w:color w:val="000000"/>
          <w:sz w:val="28"/>
        </w:rPr>
        <w:t>
        телевидение дикторы мен радиохабар тарату 
</w:t>
      </w:r>
      <w:r>
        <w:br/>
      </w:r>
      <w:r>
        <w:rPr>
          <w:rFonts w:ascii="Times New Roman"/>
          <w:b w:val="false"/>
          <w:i w:val="false"/>
          <w:color w:val="000000"/>
          <w:sz w:val="28"/>
        </w:rPr>
        <w:t>
        дикторы                                         12      6
</w:t>
      </w:r>
      <w:r>
        <w:br/>
      </w:r>
      <w:r>
        <w:rPr>
          <w:rFonts w:ascii="Times New Roman"/>
          <w:b w:val="false"/>
          <w:i w:val="false"/>
          <w:color w:val="000000"/>
          <w:sz w:val="28"/>
        </w:rPr>
        <w:t>
75.     Телевидение мен радио хабар таратудың 
</w:t>
      </w:r>
      <w:r>
        <w:br/>
      </w:r>
      <w:r>
        <w:rPr>
          <w:rFonts w:ascii="Times New Roman"/>
          <w:b w:val="false"/>
          <w:i w:val="false"/>
          <w:color w:val="000000"/>
          <w:sz w:val="28"/>
        </w:rPr>
        <w:t>
        дыбыс режиссерi                                 12      6
</w:t>
      </w:r>
      <w:r>
        <w:br/>
      </w:r>
      <w:r>
        <w:rPr>
          <w:rFonts w:ascii="Times New Roman"/>
          <w:b w:val="false"/>
          <w:i w:val="false"/>
          <w:color w:val="000000"/>
          <w:sz w:val="28"/>
        </w:rPr>
        <w:t>
76.     Қазақстан Республикасының Мәдениет, ақпарат 
</w:t>
      </w:r>
      <w:r>
        <w:br/>
      </w:r>
      <w:r>
        <w:rPr>
          <w:rFonts w:ascii="Times New Roman"/>
          <w:b w:val="false"/>
          <w:i w:val="false"/>
          <w:color w:val="000000"/>
          <w:sz w:val="28"/>
        </w:rPr>
        <w:t>
        және қоғамдық келiсiм министрлiгiнiң дыбыс 
</w:t>
      </w:r>
      <w:r>
        <w:br/>
      </w:r>
      <w:r>
        <w:rPr>
          <w:rFonts w:ascii="Times New Roman"/>
          <w:b w:val="false"/>
          <w:i w:val="false"/>
          <w:color w:val="000000"/>
          <w:sz w:val="28"/>
        </w:rPr>
        <w:t>
        жазба студияларында жұмыс iстейтiн дыбыс 
</w:t>
      </w:r>
      <w:r>
        <w:br/>
      </w:r>
      <w:r>
        <w:rPr>
          <w:rFonts w:ascii="Times New Roman"/>
          <w:b w:val="false"/>
          <w:i w:val="false"/>
          <w:color w:val="000000"/>
          <w:sz w:val="28"/>
        </w:rPr>
        <w:t>
        режиссерi                                       12      6
</w:t>
      </w:r>
      <w:r>
        <w:br/>
      </w:r>
      <w:r>
        <w:rPr>
          <w:rFonts w:ascii="Times New Roman"/>
          <w:b w:val="false"/>
          <w:i w:val="false"/>
          <w:color w:val="000000"/>
          <w:sz w:val="28"/>
        </w:rPr>
        <w:t>
77.     Негатив пен позитивтi монтаждаумен 
</w:t>
      </w:r>
      <w:r>
        <w:br/>
      </w:r>
      <w:r>
        <w:rPr>
          <w:rFonts w:ascii="Times New Roman"/>
          <w:b w:val="false"/>
          <w:i w:val="false"/>
          <w:color w:val="000000"/>
          <w:sz w:val="28"/>
        </w:rPr>
        <w:t>
        айналысатын монтаждаушы, ассистент,
</w:t>
      </w:r>
      <w:r>
        <w:br/>
      </w:r>
      <w:r>
        <w:rPr>
          <w:rFonts w:ascii="Times New Roman"/>
          <w:b w:val="false"/>
          <w:i w:val="false"/>
          <w:color w:val="000000"/>
          <w:sz w:val="28"/>
        </w:rPr>
        <w:t>
        кинорежиссер                                    12
</w:t>
      </w:r>
      <w:r>
        <w:br/>
      </w:r>
      <w:r>
        <w:rPr>
          <w:rFonts w:ascii="Times New Roman"/>
          <w:b w:val="false"/>
          <w:i w:val="false"/>
          <w:color w:val="000000"/>
          <w:sz w:val="28"/>
        </w:rPr>
        <w:t>
78.     Мультипликацияны тyсiрумен байланысты, 
</w:t>
      </w:r>
      <w:r>
        <w:br/>
      </w:r>
      <w:r>
        <w:rPr>
          <w:rFonts w:ascii="Times New Roman"/>
          <w:b w:val="false"/>
          <w:i w:val="false"/>
          <w:color w:val="000000"/>
          <w:sz w:val="28"/>
        </w:rPr>
        <w:t>
        трюкмашиналар мен кең экранды фильмдер 
</w:t>
      </w:r>
      <w:r>
        <w:br/>
      </w:r>
      <w:r>
        <w:rPr>
          <w:rFonts w:ascii="Times New Roman"/>
          <w:b w:val="false"/>
          <w:i w:val="false"/>
          <w:color w:val="000000"/>
          <w:sz w:val="28"/>
        </w:rPr>
        <w:t>
        және микротүсiрулердi дезанаморфиролауға 
</w:t>
      </w:r>
      <w:r>
        <w:br/>
      </w:r>
      <w:r>
        <w:rPr>
          <w:rFonts w:ascii="Times New Roman"/>
          <w:b w:val="false"/>
          <w:i w:val="false"/>
          <w:color w:val="000000"/>
          <w:sz w:val="28"/>
        </w:rPr>
        <w:t>
        арналған машиналарда жұмыс iстеумен ғана
</w:t>
      </w:r>
      <w:r>
        <w:br/>
      </w:r>
      <w:r>
        <w:rPr>
          <w:rFonts w:ascii="Times New Roman"/>
          <w:b w:val="false"/>
          <w:i w:val="false"/>
          <w:color w:val="000000"/>
          <w:sz w:val="28"/>
        </w:rPr>
        <w:t>
        айналысатын оператор мен оператордың 
</w:t>
      </w:r>
      <w:r>
        <w:br/>
      </w:r>
      <w:r>
        <w:rPr>
          <w:rFonts w:ascii="Times New Roman"/>
          <w:b w:val="false"/>
          <w:i w:val="false"/>
          <w:color w:val="000000"/>
          <w:sz w:val="28"/>
        </w:rPr>
        <w:t>
        ассистентi                                      12
</w:t>
      </w:r>
      <w:r>
        <w:br/>
      </w:r>
      <w:r>
        <w:rPr>
          <w:rFonts w:ascii="Times New Roman"/>
          <w:b w:val="false"/>
          <w:i w:val="false"/>
          <w:color w:val="000000"/>
          <w:sz w:val="28"/>
        </w:rPr>
        <w:t>
79.     Мультипликациялық жұмыстармен ғана
</w:t>
      </w:r>
      <w:r>
        <w:br/>
      </w:r>
      <w:r>
        <w:rPr>
          <w:rFonts w:ascii="Times New Roman"/>
          <w:b w:val="false"/>
          <w:i w:val="false"/>
          <w:color w:val="000000"/>
          <w:sz w:val="28"/>
        </w:rPr>
        <w:t>
        айналысатын суретшi                             12
</w:t>
      </w:r>
      <w:r>
        <w:br/>
      </w:r>
      <w:r>
        <w:rPr>
          <w:rFonts w:ascii="Times New Roman"/>
          <w:b w:val="false"/>
          <w:i w:val="false"/>
          <w:color w:val="000000"/>
          <w:sz w:val="28"/>
        </w:rPr>
        <w:t>
80.     Харiп жазу жөнiндегi суретшi (харiпшi), 
</w:t>
      </w:r>
      <w:r>
        <w:br/>
      </w:r>
      <w:r>
        <w:rPr>
          <w:rFonts w:ascii="Times New Roman"/>
          <w:b w:val="false"/>
          <w:i w:val="false"/>
          <w:color w:val="000000"/>
          <w:sz w:val="28"/>
        </w:rPr>
        <w:t>
        құрама көрiнiстердi түсiру суретшiсi            12
</w:t>
      </w:r>
      <w:r>
        <w:br/>
      </w:r>
      <w:r>
        <w:rPr>
          <w:rFonts w:ascii="Times New Roman"/>
          <w:b w:val="false"/>
          <w:i w:val="false"/>
          <w:color w:val="000000"/>
          <w:sz w:val="28"/>
        </w:rPr>
        <w:t>
</w:t>
      </w:r>
      <w:r>
        <w:br/>
      </w:r>
      <w:r>
        <w:rPr>
          <w:rFonts w:ascii="Times New Roman"/>
          <w:b w:val="false"/>
          <w:i w:val="false"/>
          <w:color w:val="000000"/>
          <w:sz w:val="28"/>
        </w:rPr>
        <w:t>
              МӘДЕНИ-IСКЕРЛIК МЕКЕМЕЛЕРI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81.     Фумигациялық камераларға қызмет
</w:t>
      </w:r>
      <w:r>
        <w:br/>
      </w:r>
      <w:r>
        <w:rPr>
          <w:rFonts w:ascii="Times New Roman"/>
          <w:b w:val="false"/>
          <w:i w:val="false"/>
          <w:color w:val="000000"/>
          <w:sz w:val="28"/>
        </w:rPr>
        <w:t>
        көрсетумен айналысатын дезинфектор              12
</w:t>
      </w:r>
      <w:r>
        <w:br/>
      </w:r>
      <w:r>
        <w:rPr>
          <w:rFonts w:ascii="Times New Roman"/>
          <w:b w:val="false"/>
          <w:i w:val="false"/>
          <w:color w:val="000000"/>
          <w:sz w:val="28"/>
        </w:rPr>
        <w:t>
82.     Улы химикаттар сақтау қоймасында
</w:t>
      </w:r>
      <w:r>
        <w:br/>
      </w:r>
      <w:r>
        <w:rPr>
          <w:rFonts w:ascii="Times New Roman"/>
          <w:b w:val="false"/>
          <w:i w:val="false"/>
          <w:color w:val="000000"/>
          <w:sz w:val="28"/>
        </w:rPr>
        <w:t>
        жұмыс iстейтiн қоймашы                          12
</w:t>
      </w:r>
      <w:r>
        <w:br/>
      </w:r>
      <w:r>
        <w:rPr>
          <w:rFonts w:ascii="Times New Roman"/>
          <w:b w:val="false"/>
          <w:i w:val="false"/>
          <w:color w:val="000000"/>
          <w:sz w:val="28"/>
        </w:rPr>
        <w:t>
83.     Экспонаттар сақтау қоймасында
</w:t>
      </w:r>
      <w:r>
        <w:br/>
      </w:r>
      <w:r>
        <w:rPr>
          <w:rFonts w:ascii="Times New Roman"/>
          <w:b w:val="false"/>
          <w:i w:val="false"/>
          <w:color w:val="000000"/>
          <w:sz w:val="28"/>
        </w:rPr>
        <w:t>
        жұмыс iстейтiн қоймашы                           6
</w:t>
      </w:r>
      <w:r>
        <w:br/>
      </w:r>
      <w:r>
        <w:rPr>
          <w:rFonts w:ascii="Times New Roman"/>
          <w:b w:val="false"/>
          <w:i w:val="false"/>
          <w:color w:val="000000"/>
          <w:sz w:val="28"/>
        </w:rPr>
        <w:t>
84.     Аммиак компрессорларында жұмыс iстейтiн 
</w:t>
      </w:r>
      <w:r>
        <w:br/>
      </w:r>
      <w:r>
        <w:rPr>
          <w:rFonts w:ascii="Times New Roman"/>
          <w:b w:val="false"/>
          <w:i w:val="false"/>
          <w:color w:val="000000"/>
          <w:sz w:val="28"/>
        </w:rPr>
        <w:t>
        компрессорлық қондырғылардың машинисi            6
</w:t>
      </w:r>
      <w:r>
        <w:br/>
      </w:r>
      <w:r>
        <w:rPr>
          <w:rFonts w:ascii="Times New Roman"/>
          <w:b w:val="false"/>
          <w:i w:val="false"/>
          <w:color w:val="000000"/>
          <w:sz w:val="28"/>
        </w:rPr>
        <w:t>
85.     Жер асты насос станциялары мен фонтандарға 
</w:t>
      </w:r>
      <w:r>
        <w:br/>
      </w:r>
      <w:r>
        <w:rPr>
          <w:rFonts w:ascii="Times New Roman"/>
          <w:b w:val="false"/>
          <w:i w:val="false"/>
          <w:color w:val="000000"/>
          <w:sz w:val="28"/>
        </w:rPr>
        <w:t>
        қызмет көрсететiн насос қондырғыларының 
</w:t>
      </w:r>
      <w:r>
        <w:br/>
      </w:r>
      <w:r>
        <w:rPr>
          <w:rFonts w:ascii="Times New Roman"/>
          <w:b w:val="false"/>
          <w:i w:val="false"/>
          <w:color w:val="000000"/>
          <w:sz w:val="28"/>
        </w:rPr>
        <w:t>
        машинисi                                         6
</w:t>
      </w:r>
      <w:r>
        <w:br/>
      </w:r>
      <w:r>
        <w:rPr>
          <w:rFonts w:ascii="Times New Roman"/>
          <w:b w:val="false"/>
          <w:i w:val="false"/>
          <w:color w:val="000000"/>
          <w:sz w:val="28"/>
        </w:rPr>
        <w:t>
86.     Улы химикаттармен жұмыс iстеу кезiнде 
</w:t>
      </w:r>
      <w:r>
        <w:br/>
      </w:r>
      <w:r>
        <w:rPr>
          <w:rFonts w:ascii="Times New Roman"/>
          <w:b w:val="false"/>
          <w:i w:val="false"/>
          <w:color w:val="000000"/>
          <w:sz w:val="28"/>
        </w:rPr>
        <w:t>
        аэрозол генераторлары мен автомашиналарға су 
</w:t>
      </w:r>
      <w:r>
        <w:br/>
      </w:r>
      <w:r>
        <w:rPr>
          <w:rFonts w:ascii="Times New Roman"/>
          <w:b w:val="false"/>
          <w:i w:val="false"/>
          <w:color w:val="000000"/>
          <w:sz w:val="28"/>
        </w:rPr>
        <w:t>
        шашқыштарға, тозаңдатқыштарға қызмет
</w:t>
      </w:r>
      <w:r>
        <w:br/>
      </w:r>
      <w:r>
        <w:rPr>
          <w:rFonts w:ascii="Times New Roman"/>
          <w:b w:val="false"/>
          <w:i w:val="false"/>
          <w:color w:val="000000"/>
          <w:sz w:val="28"/>
        </w:rPr>
        <w:t>
        көрсетумен айналысатын жұмысшылар               12
</w:t>
      </w:r>
      <w:r>
        <w:br/>
      </w:r>
      <w:r>
        <w:rPr>
          <w:rFonts w:ascii="Times New Roman"/>
          <w:b w:val="false"/>
          <w:i w:val="false"/>
          <w:color w:val="000000"/>
          <w:sz w:val="28"/>
        </w:rPr>
        <w:t>
87.     Шампиньондарды өсiрумен тұрақты
</w:t>
      </w:r>
      <w:r>
        <w:br/>
      </w:r>
      <w:r>
        <w:rPr>
          <w:rFonts w:ascii="Times New Roman"/>
          <w:b w:val="false"/>
          <w:i w:val="false"/>
          <w:color w:val="000000"/>
          <w:sz w:val="28"/>
        </w:rPr>
        <w:t>
        айналысатын жұмысшылар                          12
</w:t>
      </w:r>
      <w:r>
        <w:br/>
      </w:r>
      <w:r>
        <w:rPr>
          <w:rFonts w:ascii="Times New Roman"/>
          <w:b w:val="false"/>
          <w:i w:val="false"/>
          <w:color w:val="000000"/>
          <w:sz w:val="28"/>
        </w:rPr>
        <w:t>
88.     Тоңазытқыш камерасында жұмыс iстейтiн, 
</w:t>
      </w:r>
      <w:r>
        <w:br/>
      </w:r>
      <w:r>
        <w:rPr>
          <w:rFonts w:ascii="Times New Roman"/>
          <w:b w:val="false"/>
          <w:i w:val="false"/>
          <w:color w:val="000000"/>
          <w:sz w:val="28"/>
        </w:rPr>
        <w:t>
        тағам өнiмiн тоңазытушы                          6    
</w:t>
      </w:r>
    </w:p>
    <w:p>
      <w:pPr>
        <w:spacing w:after="0"/>
        <w:ind w:left="0"/>
        <w:jc w:val="both"/>
      </w:pPr>
      <w:r>
        <w:rPr>
          <w:rFonts w:ascii="Times New Roman"/>
          <w:b w:val="false"/>
          <w:i w:val="false"/>
          <w:color w:val="000000"/>
          <w:sz w:val="28"/>
        </w:rPr>
        <w:t>
                       КIТАПХАНАЛАР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89.     Кiтап гигиенасы мен оларды қалпына келтiру 
</w:t>
      </w:r>
      <w:r>
        <w:br/>
      </w:r>
      <w:r>
        <w:rPr>
          <w:rFonts w:ascii="Times New Roman"/>
          <w:b w:val="false"/>
          <w:i w:val="false"/>
          <w:color w:val="000000"/>
          <w:sz w:val="28"/>
        </w:rPr>
        <w:t>
        ғылыми-зерттеу зертханасының химигi және
</w:t>
      </w:r>
      <w:r>
        <w:br/>
      </w:r>
      <w:r>
        <w:rPr>
          <w:rFonts w:ascii="Times New Roman"/>
          <w:b w:val="false"/>
          <w:i w:val="false"/>
          <w:color w:val="000000"/>
          <w:sz w:val="28"/>
        </w:rPr>
        <w:t>
        энтомологы                                      12    
</w:t>
      </w:r>
    </w:p>
    <w:p>
      <w:pPr>
        <w:spacing w:after="0"/>
        <w:ind w:left="0"/>
        <w:jc w:val="both"/>
      </w:pPr>
      <w:r>
        <w:rPr>
          <w:rFonts w:ascii="Times New Roman"/>
          <w:b w:val="false"/>
          <w:i w:val="false"/>
          <w:color w:val="000000"/>
          <w:sz w:val="28"/>
        </w:rPr>
        <w:t>
                     КYЙТАБАҚ ӨНДIРIСI
</w:t>
      </w:r>
      <w:r>
        <w:br/>
      </w:r>
      <w:r>
        <w:rPr>
          <w:rFonts w:ascii="Times New Roman"/>
          <w:b w:val="false"/>
          <w:i w:val="false"/>
          <w:color w:val="000000"/>
          <w:sz w:val="28"/>
        </w:rPr>
        <w:t>
                   Диiрмен-ұнтағыш цехы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90.     Қайнату аппаратшысы                             12
</w:t>
      </w:r>
      <w:r>
        <w:br/>
      </w:r>
      <w:r>
        <w:rPr>
          <w:rFonts w:ascii="Times New Roman"/>
          <w:b w:val="false"/>
          <w:i w:val="false"/>
          <w:color w:val="000000"/>
          <w:sz w:val="28"/>
        </w:rPr>
        <w:t>
91.     Шикiзат дайындау мен жартылай шикiзат пен 
</w:t>
      </w:r>
      <w:r>
        <w:br/>
      </w:r>
      <w:r>
        <w:rPr>
          <w:rFonts w:ascii="Times New Roman"/>
          <w:b w:val="false"/>
          <w:i w:val="false"/>
          <w:color w:val="000000"/>
          <w:sz w:val="28"/>
        </w:rPr>
        <w:t>
        өнiмдi жiберу аппаратшысы                       12
</w:t>
      </w:r>
      <w:r>
        <w:br/>
      </w:r>
      <w:r>
        <w:rPr>
          <w:rFonts w:ascii="Times New Roman"/>
          <w:b w:val="false"/>
          <w:i w:val="false"/>
          <w:color w:val="000000"/>
          <w:sz w:val="28"/>
        </w:rPr>
        <w:t>
92.     Ұнтаушы                                         12
</w:t>
      </w:r>
      <w:r>
        <w:br/>
      </w:r>
      <w:r>
        <w:rPr>
          <w:rFonts w:ascii="Times New Roman"/>
          <w:b w:val="false"/>
          <w:i w:val="false"/>
          <w:color w:val="000000"/>
          <w:sz w:val="28"/>
        </w:rPr>
        <w:t>
93.     Тiкелей цехта жұмыс iстейтiн таразышы            6
</w:t>
      </w:r>
      <w:r>
        <w:br/>
      </w:r>
      <w:r>
        <w:rPr>
          <w:rFonts w:ascii="Times New Roman"/>
          <w:b w:val="false"/>
          <w:i w:val="false"/>
          <w:color w:val="000000"/>
          <w:sz w:val="28"/>
        </w:rPr>
        <w:t>
94.     Тiкелей цехта жұмыс iстейтiн
</w:t>
      </w:r>
      <w:r>
        <w:br/>
      </w:r>
      <w:r>
        <w:rPr>
          <w:rFonts w:ascii="Times New Roman"/>
          <w:b w:val="false"/>
          <w:i w:val="false"/>
          <w:color w:val="000000"/>
          <w:sz w:val="28"/>
        </w:rPr>
        <w:t>
        электрлi-автотiркеменiң жүргiзушiсi              6
</w:t>
      </w:r>
      <w:r>
        <w:br/>
      </w:r>
      <w:r>
        <w:rPr>
          <w:rFonts w:ascii="Times New Roman"/>
          <w:b w:val="false"/>
          <w:i w:val="false"/>
          <w:color w:val="000000"/>
          <w:sz w:val="28"/>
        </w:rPr>
        <w:t>
95.     Таблетка тиеумен айналысатын жүк тиеушi          6
</w:t>
      </w:r>
      <w:r>
        <w:br/>
      </w:r>
      <w:r>
        <w:rPr>
          <w:rFonts w:ascii="Times New Roman"/>
          <w:b w:val="false"/>
          <w:i w:val="false"/>
          <w:color w:val="000000"/>
          <w:sz w:val="28"/>
        </w:rPr>
        <w:t>
96.     Ұнтақтаушылар                                   12
</w:t>
      </w:r>
      <w:r>
        <w:br/>
      </w:r>
      <w:r>
        <w:rPr>
          <w:rFonts w:ascii="Times New Roman"/>
          <w:b w:val="false"/>
          <w:i w:val="false"/>
          <w:color w:val="000000"/>
          <w:sz w:val="28"/>
        </w:rPr>
        <w:t>
97.     Негiзгi шикiзат қоймасында жұмыс
</w:t>
      </w:r>
      <w:r>
        <w:br/>
      </w:r>
      <w:r>
        <w:rPr>
          <w:rFonts w:ascii="Times New Roman"/>
          <w:b w:val="false"/>
          <w:i w:val="false"/>
          <w:color w:val="000000"/>
          <w:sz w:val="28"/>
        </w:rPr>
        <w:t>
        iстейтiн қоймашы                                12
</w:t>
      </w:r>
      <w:r>
        <w:br/>
      </w:r>
      <w:r>
        <w:rPr>
          <w:rFonts w:ascii="Times New Roman"/>
          <w:b w:val="false"/>
          <w:i w:val="false"/>
          <w:color w:val="000000"/>
          <w:sz w:val="28"/>
        </w:rPr>
        <w:t>
98.     Қосалқы материалдар қоймасында жұмыс 
</w:t>
      </w:r>
      <w:r>
        <w:br/>
      </w:r>
      <w:r>
        <w:rPr>
          <w:rFonts w:ascii="Times New Roman"/>
          <w:b w:val="false"/>
          <w:i w:val="false"/>
          <w:color w:val="000000"/>
          <w:sz w:val="28"/>
        </w:rPr>
        <w:t>
        iстейтiн қоймашы                                 6
</w:t>
      </w:r>
      <w:r>
        <w:br/>
      </w:r>
      <w:r>
        <w:rPr>
          <w:rFonts w:ascii="Times New Roman"/>
          <w:b w:val="false"/>
          <w:i w:val="false"/>
          <w:color w:val="000000"/>
          <w:sz w:val="28"/>
        </w:rPr>
        <w:t>
99.     Таблетка қоймасында жұмыс iстейтiн қоймашы       6
</w:t>
      </w:r>
      <w:r>
        <w:br/>
      </w:r>
      <w:r>
        <w:rPr>
          <w:rFonts w:ascii="Times New Roman"/>
          <w:b w:val="false"/>
          <w:i w:val="false"/>
          <w:color w:val="000000"/>
          <w:sz w:val="28"/>
        </w:rPr>
        <w:t>
100.    Цехта шикiзатты, жартылай шикiзатты және 
</w:t>
      </w:r>
      <w:r>
        <w:br/>
      </w:r>
      <w:r>
        <w:rPr>
          <w:rFonts w:ascii="Times New Roman"/>
          <w:b w:val="false"/>
          <w:i w:val="false"/>
          <w:color w:val="000000"/>
          <w:sz w:val="28"/>
        </w:rPr>
        <w:t>
        дайын өнiмдi әкелумен және жеткiзiп берумен
</w:t>
      </w:r>
      <w:r>
        <w:br/>
      </w:r>
      <w:r>
        <w:rPr>
          <w:rFonts w:ascii="Times New Roman"/>
          <w:b w:val="false"/>
          <w:i w:val="false"/>
          <w:color w:val="000000"/>
          <w:sz w:val="28"/>
        </w:rPr>
        <w:t>
        айналысатын қосалқы жұмысшы                     12
</w:t>
      </w:r>
      <w:r>
        <w:br/>
      </w:r>
      <w:r>
        <w:rPr>
          <w:rFonts w:ascii="Times New Roman"/>
          <w:b w:val="false"/>
          <w:i w:val="false"/>
          <w:color w:val="000000"/>
          <w:sz w:val="28"/>
        </w:rPr>
        <w:t>
101.    Цехта тiкелей жұмыс iстейтiн
</w:t>
      </w:r>
      <w:r>
        <w:br/>
      </w:r>
      <w:r>
        <w:rPr>
          <w:rFonts w:ascii="Times New Roman"/>
          <w:b w:val="false"/>
          <w:i w:val="false"/>
          <w:color w:val="000000"/>
          <w:sz w:val="28"/>
        </w:rPr>
        <w:t>
        слесарь-жөндеушi                                12
</w:t>
      </w:r>
      <w:r>
        <w:br/>
      </w:r>
      <w:r>
        <w:rPr>
          <w:rFonts w:ascii="Times New Roman"/>
          <w:b w:val="false"/>
          <w:i w:val="false"/>
          <w:color w:val="000000"/>
          <w:sz w:val="28"/>
        </w:rPr>
        <w:t>
102.    Цехта тiкелей жұмыс iстейтiн,
</w:t>
      </w:r>
      <w:r>
        <w:br/>
      </w:r>
      <w:r>
        <w:rPr>
          <w:rFonts w:ascii="Times New Roman"/>
          <w:b w:val="false"/>
          <w:i w:val="false"/>
          <w:color w:val="000000"/>
          <w:sz w:val="28"/>
        </w:rPr>
        <w:t>
        өндiрiстiк үй-жайларды жинаушы                  12
</w:t>
      </w:r>
      <w:r>
        <w:br/>
      </w:r>
      <w:r>
        <w:rPr>
          <w:rFonts w:ascii="Times New Roman"/>
          <w:b w:val="false"/>
          <w:i w:val="false"/>
          <w:color w:val="000000"/>
          <w:sz w:val="28"/>
        </w:rPr>
        <w:t>
103.    Цехта тiкелей жұмыс iстейтiн
</w:t>
      </w:r>
      <w:r>
        <w:br/>
      </w:r>
      <w:r>
        <w:rPr>
          <w:rFonts w:ascii="Times New Roman"/>
          <w:b w:val="false"/>
          <w:i w:val="false"/>
          <w:color w:val="000000"/>
          <w:sz w:val="28"/>
        </w:rPr>
        <w:t>
        салушы-қаттаушы                                 12
</w:t>
      </w:r>
      <w:r>
        <w:br/>
      </w:r>
      <w:r>
        <w:rPr>
          <w:rFonts w:ascii="Times New Roman"/>
          <w:b w:val="false"/>
          <w:i w:val="false"/>
          <w:color w:val="000000"/>
          <w:sz w:val="28"/>
        </w:rPr>
        <w:t>
104.    Құймаларды тазалаумен айналысатын, металл, 
</w:t>
      </w:r>
      <w:r>
        <w:br/>
      </w:r>
      <w:r>
        <w:rPr>
          <w:rFonts w:ascii="Times New Roman"/>
          <w:b w:val="false"/>
          <w:i w:val="false"/>
          <w:color w:val="000000"/>
          <w:sz w:val="28"/>
        </w:rPr>
        <w:t>
        бұйымдар құймасы мен деталдарды тазалаушы       12
</w:t>
      </w:r>
      <w:r>
        <w:br/>
      </w:r>
      <w:r>
        <w:rPr>
          <w:rFonts w:ascii="Times New Roman"/>
          <w:b w:val="false"/>
          <w:i w:val="false"/>
          <w:color w:val="000000"/>
          <w:sz w:val="28"/>
        </w:rPr>
        <w:t>
105.    Шихта құраумен айналысатын шихташы              12
</w:t>
      </w:r>
      <w:r>
        <w:br/>
      </w:r>
      <w:r>
        <w:rPr>
          <w:rFonts w:ascii="Times New Roman"/>
          <w:b w:val="false"/>
          <w:i w:val="false"/>
          <w:color w:val="000000"/>
          <w:sz w:val="28"/>
        </w:rPr>
        <w:t>
106.    Цехта тiкелей жұмыс iстейтiн электр 
</w:t>
      </w:r>
      <w:r>
        <w:br/>
      </w:r>
      <w:r>
        <w:rPr>
          <w:rFonts w:ascii="Times New Roman"/>
          <w:b w:val="false"/>
          <w:i w:val="false"/>
          <w:color w:val="000000"/>
          <w:sz w:val="28"/>
        </w:rPr>
        <w:t>
        жабдықтарға қызмет көрсетушi электр монтер      12     
</w:t>
      </w:r>
    </w:p>
    <w:p>
      <w:pPr>
        <w:spacing w:after="0"/>
        <w:ind w:left="0"/>
        <w:jc w:val="both"/>
      </w:pPr>
      <w:r>
        <w:rPr>
          <w:rFonts w:ascii="Times New Roman"/>
          <w:b w:val="false"/>
          <w:i w:val="false"/>
          <w:color w:val="000000"/>
          <w:sz w:val="28"/>
        </w:rPr>
        <w:t>
                       Пресстеу цехы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107.    Таблеткалар қоймасында жұмыс
</w:t>
      </w:r>
      <w:r>
        <w:br/>
      </w:r>
      <w:r>
        <w:rPr>
          <w:rFonts w:ascii="Times New Roman"/>
          <w:b w:val="false"/>
          <w:i w:val="false"/>
          <w:color w:val="000000"/>
          <w:sz w:val="28"/>
        </w:rPr>
        <w:t>
        iстейтiн қоймашы                                 6
</w:t>
      </w:r>
      <w:r>
        <w:br/>
      </w:r>
      <w:r>
        <w:rPr>
          <w:rFonts w:ascii="Times New Roman"/>
          <w:b w:val="false"/>
          <w:i w:val="false"/>
          <w:color w:val="000000"/>
          <w:sz w:val="28"/>
        </w:rPr>
        <w:t>
108.    Цехтық құрал-саймандар қоймасында 
</w:t>
      </w:r>
      <w:r>
        <w:br/>
      </w:r>
      <w:r>
        <w:rPr>
          <w:rFonts w:ascii="Times New Roman"/>
          <w:b w:val="false"/>
          <w:i w:val="false"/>
          <w:color w:val="000000"/>
          <w:sz w:val="28"/>
        </w:rPr>
        <w:t>
        құрал-саймандар үлестiрумен айналысатын 
</w:t>
      </w:r>
      <w:r>
        <w:br/>
      </w:r>
      <w:r>
        <w:rPr>
          <w:rFonts w:ascii="Times New Roman"/>
          <w:b w:val="false"/>
          <w:i w:val="false"/>
          <w:color w:val="000000"/>
          <w:sz w:val="28"/>
        </w:rPr>
        <w:t>
        қоймашы                                          6
</w:t>
      </w:r>
      <w:r>
        <w:br/>
      </w:r>
      <w:r>
        <w:rPr>
          <w:rFonts w:ascii="Times New Roman"/>
          <w:b w:val="false"/>
          <w:i w:val="false"/>
          <w:color w:val="000000"/>
          <w:sz w:val="28"/>
        </w:rPr>
        <w:t>
109.    Цехта дайын өнiмдердi жинақтаумен 
</w:t>
      </w:r>
      <w:r>
        <w:br/>
      </w:r>
      <w:r>
        <w:rPr>
          <w:rFonts w:ascii="Times New Roman"/>
          <w:b w:val="false"/>
          <w:i w:val="false"/>
          <w:color w:val="000000"/>
          <w:sz w:val="28"/>
        </w:rPr>
        <w:t>
        айналысатын жинақтаушы                           6
</w:t>
      </w:r>
      <w:r>
        <w:br/>
      </w:r>
      <w:r>
        <w:rPr>
          <w:rFonts w:ascii="Times New Roman"/>
          <w:b w:val="false"/>
          <w:i w:val="false"/>
          <w:color w:val="000000"/>
          <w:sz w:val="28"/>
        </w:rPr>
        <w:t>
110.    Жапсырмаларды желiмдеушi престерге қызмет 
</w:t>
      </w:r>
      <w:r>
        <w:br/>
      </w:r>
      <w:r>
        <w:rPr>
          <w:rFonts w:ascii="Times New Roman"/>
          <w:b w:val="false"/>
          <w:i w:val="false"/>
          <w:color w:val="000000"/>
          <w:sz w:val="28"/>
        </w:rPr>
        <w:t>
        көрсетушi таңбашы                                6
</w:t>
      </w:r>
      <w:r>
        <w:br/>
      </w:r>
      <w:r>
        <w:rPr>
          <w:rFonts w:ascii="Times New Roman"/>
          <w:b w:val="false"/>
          <w:i w:val="false"/>
          <w:color w:val="000000"/>
          <w:sz w:val="28"/>
        </w:rPr>
        <w:t>
111.    Пластмассадан жасалған бұйымдарды өңдеумен 
</w:t>
      </w:r>
      <w:r>
        <w:br/>
      </w:r>
      <w:r>
        <w:rPr>
          <w:rFonts w:ascii="Times New Roman"/>
          <w:b w:val="false"/>
          <w:i w:val="false"/>
          <w:color w:val="000000"/>
          <w:sz w:val="28"/>
        </w:rPr>
        <w:t>
        айналысатын өңдеушi                             12
</w:t>
      </w:r>
      <w:r>
        <w:br/>
      </w:r>
      <w:r>
        <w:rPr>
          <w:rFonts w:ascii="Times New Roman"/>
          <w:b w:val="false"/>
          <w:i w:val="false"/>
          <w:color w:val="000000"/>
          <w:sz w:val="28"/>
        </w:rPr>
        <w:t>
112.    Цех iшiндегi көлiкте, таблетка қоймасында 
</w:t>
      </w:r>
      <w:r>
        <w:br/>
      </w:r>
      <w:r>
        <w:rPr>
          <w:rFonts w:ascii="Times New Roman"/>
          <w:b w:val="false"/>
          <w:i w:val="false"/>
          <w:color w:val="000000"/>
          <w:sz w:val="28"/>
        </w:rPr>
        <w:t>
        жұмыс iстейтiн қосалқы жұмысшы                   6
</w:t>
      </w:r>
      <w:r>
        <w:br/>
      </w:r>
      <w:r>
        <w:rPr>
          <w:rFonts w:ascii="Times New Roman"/>
          <w:b w:val="false"/>
          <w:i w:val="false"/>
          <w:color w:val="000000"/>
          <w:sz w:val="28"/>
        </w:rPr>
        <w:t>
113.    Пластмассадан жасалған бұйымдарды престеушi     12
</w:t>
      </w:r>
      <w:r>
        <w:br/>
      </w:r>
      <w:r>
        <w:rPr>
          <w:rFonts w:ascii="Times New Roman"/>
          <w:b w:val="false"/>
          <w:i w:val="false"/>
          <w:color w:val="000000"/>
          <w:sz w:val="28"/>
        </w:rPr>
        <w:t>
114.    Цех жабдығын жөндеумен және оған қызмет 
</w:t>
      </w:r>
      <w:r>
        <w:br/>
      </w:r>
      <w:r>
        <w:rPr>
          <w:rFonts w:ascii="Times New Roman"/>
          <w:b w:val="false"/>
          <w:i w:val="false"/>
          <w:color w:val="000000"/>
          <w:sz w:val="28"/>
        </w:rPr>
        <w:t>
        көрсетумен айналысатын слесарь-жөндеушi         12
</w:t>
      </w:r>
      <w:r>
        <w:br/>
      </w:r>
      <w:r>
        <w:rPr>
          <w:rFonts w:ascii="Times New Roman"/>
          <w:b w:val="false"/>
          <w:i w:val="false"/>
          <w:color w:val="000000"/>
          <w:sz w:val="28"/>
        </w:rPr>
        <w:t>
115.    Тiкелей цехта жұмыс iстейтiн слесарь-жөндеушi 
</w:t>
      </w:r>
      <w:r>
        <w:br/>
      </w:r>
      <w:r>
        <w:rPr>
          <w:rFonts w:ascii="Times New Roman"/>
          <w:b w:val="false"/>
          <w:i w:val="false"/>
          <w:color w:val="000000"/>
          <w:sz w:val="28"/>
        </w:rPr>
        <w:t>
        өндiрiстiк үй-жайларды жинаушы                   6
</w:t>
      </w:r>
      <w:r>
        <w:br/>
      </w:r>
      <w:r>
        <w:rPr>
          <w:rFonts w:ascii="Times New Roman"/>
          <w:b w:val="false"/>
          <w:i w:val="false"/>
          <w:color w:val="000000"/>
          <w:sz w:val="28"/>
        </w:rPr>
        <w:t>
116.    Тiкелей цехта жұмыс iстейтiн электр 
</w:t>
      </w:r>
      <w:r>
        <w:br/>
      </w:r>
      <w:r>
        <w:rPr>
          <w:rFonts w:ascii="Times New Roman"/>
          <w:b w:val="false"/>
          <w:i w:val="false"/>
          <w:color w:val="000000"/>
          <w:sz w:val="28"/>
        </w:rPr>
        <w:t>
        жабдықтарға қызмет көрсетушi электр монтер       6   
</w:t>
      </w:r>
    </w:p>
    <w:p>
      <w:pPr>
        <w:spacing w:after="0"/>
        <w:ind w:left="0"/>
        <w:jc w:val="both"/>
      </w:pP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117.    Престеу және диiрмен-ұнтау цехтарында жұмыс 
</w:t>
      </w:r>
      <w:r>
        <w:br/>
      </w:r>
      <w:r>
        <w:rPr>
          <w:rFonts w:ascii="Times New Roman"/>
          <w:b w:val="false"/>
          <w:i w:val="false"/>
          <w:color w:val="000000"/>
          <w:sz w:val="28"/>
        </w:rPr>
        <w:t>
        iстейтiн басшылар мен мамандар                  6-12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Қосымша демалыстың ұзақтығы өздерi 
</w:t>
      </w:r>
      <w:r>
        <w:br/>
      </w:r>
      <w:r>
        <w:rPr>
          <w:rFonts w:ascii="Times New Roman"/>
          <w:b w:val="false"/>
          <w:i w:val="false"/>
          <w:color w:val="000000"/>
          <w:sz w:val="28"/>
        </w:rPr>
        <w:t>
        қызмет көрсететiн учаскелердiң көпшiлiк
</w:t>
      </w:r>
      <w:r>
        <w:br/>
      </w:r>
      <w:r>
        <w:rPr>
          <w:rFonts w:ascii="Times New Roman"/>
          <w:b w:val="false"/>
          <w:i w:val="false"/>
          <w:color w:val="000000"/>
          <w:sz w:val="28"/>
        </w:rPr>
        <w:t>
        жұмысшылары үшiн белгiленген демалысқа сай 
</w:t>
      </w:r>
      <w:r>
        <w:br/>
      </w:r>
      <w:r>
        <w:rPr>
          <w:rFonts w:ascii="Times New Roman"/>
          <w:b w:val="false"/>
          <w:i w:val="false"/>
          <w:color w:val="000000"/>
          <w:sz w:val="28"/>
        </w:rPr>
        <w:t>
        болуы қажет      
</w:t>
      </w:r>
    </w:p>
    <w:p>
      <w:pPr>
        <w:spacing w:after="0"/>
        <w:ind w:left="0"/>
        <w:jc w:val="both"/>
      </w:pPr>
      <w:r>
        <w:rPr>
          <w:rFonts w:ascii="Times New Roman"/>
          <w:b w:val="false"/>
          <w:i w:val="false"/>
          <w:color w:val="000000"/>
          <w:sz w:val="28"/>
        </w:rPr>
        <w:t>
</w:t>
      </w:r>
      <w:r>
        <w:rPr>
          <w:rFonts w:ascii="Times New Roman"/>
          <w:b/>
          <w:i w:val="false"/>
          <w:color w:val="000000"/>
          <w:sz w:val="28"/>
        </w:rPr>
        <w:t>
38. ОҚУ-КӨРНЕКІ ҚҰРАЛДАРЫН ШЫҒАРУ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ГЛОБУСТАР ШЫҒАРУ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Жабық үй-жайдың iшiнде нитролакты 
</w:t>
      </w:r>
      <w:r>
        <w:br/>
      </w:r>
      <w:r>
        <w:rPr>
          <w:rFonts w:ascii="Times New Roman"/>
          <w:b w:val="false"/>
          <w:i w:val="false"/>
          <w:color w:val="000000"/>
          <w:sz w:val="28"/>
        </w:rPr>
        <w:t>
        пайдаланып қолмен iстейтiн жұмыспен 
</w:t>
      </w:r>
      <w:r>
        <w:br/>
      </w:r>
      <w:r>
        <w:rPr>
          <w:rFonts w:ascii="Times New Roman"/>
          <w:b w:val="false"/>
          <w:i w:val="false"/>
          <w:color w:val="000000"/>
          <w:sz w:val="28"/>
        </w:rPr>
        <w:t>
        айналысатын, глобусты лактаушы                  12
</w:t>
      </w:r>
      <w:r>
        <w:br/>
      </w:r>
      <w:r>
        <w:rPr>
          <w:rFonts w:ascii="Times New Roman"/>
          <w:b w:val="false"/>
          <w:i w:val="false"/>
          <w:color w:val="000000"/>
          <w:sz w:val="28"/>
        </w:rPr>
        <w:t>
2.      Ылғал жартылай шарларды кептiру
</w:t>
      </w:r>
      <w:r>
        <w:br/>
      </w:r>
      <w:r>
        <w:rPr>
          <w:rFonts w:ascii="Times New Roman"/>
          <w:b w:val="false"/>
          <w:i w:val="false"/>
          <w:color w:val="000000"/>
          <w:sz w:val="28"/>
        </w:rPr>
        <w:t>
        камераларына салумен және олардан түсiрумен 
</w:t>
      </w:r>
      <w:r>
        <w:br/>
      </w:r>
      <w:r>
        <w:rPr>
          <w:rFonts w:ascii="Times New Roman"/>
          <w:b w:val="false"/>
          <w:i w:val="false"/>
          <w:color w:val="000000"/>
          <w:sz w:val="28"/>
        </w:rPr>
        <w:t>
        айналысатын глобустарға арналған бөлшектердi 
</w:t>
      </w:r>
      <w:r>
        <w:br/>
      </w:r>
      <w:r>
        <w:rPr>
          <w:rFonts w:ascii="Times New Roman"/>
          <w:b w:val="false"/>
          <w:i w:val="false"/>
          <w:color w:val="000000"/>
          <w:sz w:val="28"/>
        </w:rPr>
        <w:t>
        кептiрушi                                        6
</w:t>
      </w:r>
      <w:r>
        <w:br/>
      </w:r>
      <w:r>
        <w:rPr>
          <w:rFonts w:ascii="Times New Roman"/>
          <w:b w:val="false"/>
          <w:i w:val="false"/>
          <w:color w:val="000000"/>
          <w:sz w:val="28"/>
        </w:rPr>
        <w:t>
3.      Қолмен қалыптау жұмысымен айналысатын, 
</w:t>
      </w:r>
      <w:r>
        <w:br/>
      </w:r>
      <w:r>
        <w:rPr>
          <w:rFonts w:ascii="Times New Roman"/>
          <w:b w:val="false"/>
          <w:i w:val="false"/>
          <w:color w:val="000000"/>
          <w:sz w:val="28"/>
        </w:rPr>
        <w:t>
        глобус үшiн жартылай шарларды қалыптаушы         6
</w:t>
      </w:r>
      <w:r>
        <w:br/>
      </w:r>
      <w:r>
        <w:rPr>
          <w:rFonts w:ascii="Times New Roman"/>
          <w:b w:val="false"/>
          <w:i w:val="false"/>
          <w:color w:val="000000"/>
          <w:sz w:val="28"/>
        </w:rPr>
        <w:t>
4.      Шыны тершiкпен тегiстеу жұмысымен 
</w:t>
      </w:r>
      <w:r>
        <w:br/>
      </w:r>
      <w:r>
        <w:rPr>
          <w:rFonts w:ascii="Times New Roman"/>
          <w:b w:val="false"/>
          <w:i w:val="false"/>
          <w:color w:val="000000"/>
          <w:sz w:val="28"/>
        </w:rPr>
        <w:t>
        айналысатын глобустарды тегiстеушi               6
</w:t>
      </w:r>
      <w:r>
        <w:br/>
      </w:r>
      <w:r>
        <w:rPr>
          <w:rFonts w:ascii="Times New Roman"/>
          <w:b w:val="false"/>
          <w:i w:val="false"/>
          <w:color w:val="000000"/>
          <w:sz w:val="28"/>
        </w:rPr>
        <w:t>
5.      Шарларды нитросылағышпен қолмен тығындау 
</w:t>
      </w:r>
      <w:r>
        <w:br/>
      </w:r>
      <w:r>
        <w:rPr>
          <w:rFonts w:ascii="Times New Roman"/>
          <w:b w:val="false"/>
          <w:i w:val="false"/>
          <w:color w:val="000000"/>
          <w:sz w:val="28"/>
        </w:rPr>
        <w:t>
        жұмысымен айналысатын глобусты тығындаушы        6     
</w:t>
      </w:r>
    </w:p>
    <w:p>
      <w:pPr>
        <w:spacing w:after="0"/>
        <w:ind w:left="0"/>
        <w:jc w:val="both"/>
      </w:pPr>
      <w:r>
        <w:rPr>
          <w:rFonts w:ascii="Times New Roman"/>
          <w:b w:val="false"/>
          <w:i w:val="false"/>
          <w:color w:val="000000"/>
          <w:sz w:val="28"/>
        </w:rPr>
        <w:t>
                 МУЛЯЖДЫҚ ЖҰМЫСТАР
</w:t>
      </w:r>
      <w:r>
        <w:br/>
      </w:r>
      <w:r>
        <w:rPr>
          <w:rFonts w:ascii="Times New Roman"/>
          <w:b w:val="false"/>
          <w:i w:val="false"/>
          <w:color w:val="000000"/>
          <w:sz w:val="28"/>
        </w:rPr>
        <w:t>
</w:t>
      </w:r>
      <w:r>
        <w:br/>
      </w:r>
      <w:r>
        <w:rPr>
          <w:rFonts w:ascii="Times New Roman"/>
          <w:b w:val="false"/>
          <w:i w:val="false"/>
          <w:color w:val="000000"/>
          <w:sz w:val="28"/>
        </w:rPr>
        <w:t>
6.      Металл пластиналарды дәнекерлеумен 
</w:t>
      </w:r>
      <w:r>
        <w:br/>
      </w:r>
      <w:r>
        <w:rPr>
          <w:rFonts w:ascii="Times New Roman"/>
          <w:b w:val="false"/>
          <w:i w:val="false"/>
          <w:color w:val="000000"/>
          <w:sz w:val="28"/>
        </w:rPr>
        <w:t>
        айналысатын, муляж құрастырушы                   6
</w:t>
      </w:r>
      <w:r>
        <w:br/>
      </w:r>
      <w:r>
        <w:rPr>
          <w:rFonts w:ascii="Times New Roman"/>
          <w:b w:val="false"/>
          <w:i w:val="false"/>
          <w:color w:val="000000"/>
          <w:sz w:val="28"/>
        </w:rPr>
        <w:t>
7.      Парафин қолданылатын жұмыстармен айналысатын
</w:t>
      </w:r>
      <w:r>
        <w:br/>
      </w:r>
      <w:r>
        <w:rPr>
          <w:rFonts w:ascii="Times New Roman"/>
          <w:b w:val="false"/>
          <w:i w:val="false"/>
          <w:color w:val="000000"/>
          <w:sz w:val="28"/>
        </w:rPr>
        <w:t>
        муляжшы-тазалаушы                                6
</w:t>
      </w:r>
      <w:r>
        <w:br/>
      </w:r>
      <w:r>
        <w:rPr>
          <w:rFonts w:ascii="Times New Roman"/>
          <w:b w:val="false"/>
          <w:i w:val="false"/>
          <w:color w:val="000000"/>
          <w:sz w:val="28"/>
        </w:rPr>
        <w:t>
8.      Құюшы-муляжшы                                    6
</w:t>
      </w:r>
      <w:r>
        <w:br/>
      </w:r>
      <w:r>
        <w:rPr>
          <w:rFonts w:ascii="Times New Roman"/>
          <w:b w:val="false"/>
          <w:i w:val="false"/>
          <w:color w:val="000000"/>
          <w:sz w:val="28"/>
        </w:rPr>
        <w:t>
9.      Майлы бояуларды, сиккативтердi, ерiтiндiлердi
</w:t>
      </w:r>
      <w:r>
        <w:br/>
      </w:r>
      <w:r>
        <w:rPr>
          <w:rFonts w:ascii="Times New Roman"/>
          <w:b w:val="false"/>
          <w:i w:val="false"/>
          <w:color w:val="000000"/>
          <w:sz w:val="28"/>
        </w:rPr>
        <w:t>
        ертiндiлер мен мырыш ақ сырын қолданып iстейтiн
</w:t>
      </w:r>
      <w:r>
        <w:br/>
      </w:r>
      <w:r>
        <w:rPr>
          <w:rFonts w:ascii="Times New Roman"/>
          <w:b w:val="false"/>
          <w:i w:val="false"/>
          <w:color w:val="000000"/>
          <w:sz w:val="28"/>
        </w:rPr>
        <w:t>
        жұмыстармен айналысатын муляжшы-сурет салушы     6
</w:t>
      </w:r>
      <w:r>
        <w:br/>
      </w:r>
      <w:r>
        <w:rPr>
          <w:rFonts w:ascii="Times New Roman"/>
          <w:b w:val="false"/>
          <w:i w:val="false"/>
          <w:color w:val="000000"/>
          <w:sz w:val="28"/>
        </w:rPr>
        <w:t>
10.     Майлы бояуларды, сиккативтердi, ерiтiндiлердi 
</w:t>
      </w:r>
      <w:r>
        <w:br/>
      </w:r>
      <w:r>
        <w:rPr>
          <w:rFonts w:ascii="Times New Roman"/>
          <w:b w:val="false"/>
          <w:i w:val="false"/>
          <w:color w:val="000000"/>
          <w:sz w:val="28"/>
        </w:rPr>
        <w:t>
        ертiндiлер мен мырыш ақ сырын қолданып iстейтiн
</w:t>
      </w:r>
      <w:r>
        <w:br/>
      </w:r>
      <w:r>
        <w:rPr>
          <w:rFonts w:ascii="Times New Roman"/>
          <w:b w:val="false"/>
          <w:i w:val="false"/>
          <w:color w:val="000000"/>
          <w:sz w:val="28"/>
        </w:rPr>
        <w:t>
        жұмыстармен айналысатын әмбебап-муляжшы          6
</w:t>
      </w:r>
      <w:r>
        <w:br/>
      </w:r>
      <w:r>
        <w:rPr>
          <w:rFonts w:ascii="Times New Roman"/>
          <w:b w:val="false"/>
          <w:i w:val="false"/>
          <w:color w:val="000000"/>
          <w:sz w:val="28"/>
        </w:rPr>
        <w:t>
11.     Гипстi, пластмассаны және формпластаны 
</w:t>
      </w:r>
      <w:r>
        <w:br/>
      </w:r>
      <w:r>
        <w:rPr>
          <w:rFonts w:ascii="Times New Roman"/>
          <w:b w:val="false"/>
          <w:i w:val="false"/>
          <w:color w:val="000000"/>
          <w:sz w:val="28"/>
        </w:rPr>
        <w:t>
        қолданып iстейтiн жұмыстармен айналысатын 
</w:t>
      </w:r>
      <w:r>
        <w:br/>
      </w:r>
      <w:r>
        <w:rPr>
          <w:rFonts w:ascii="Times New Roman"/>
          <w:b w:val="false"/>
          <w:i w:val="false"/>
          <w:color w:val="000000"/>
          <w:sz w:val="28"/>
        </w:rPr>
        <w:t>
        жұмсақ және қатаң қалыптарды қалыптаушы          6
</w:t>
      </w:r>
    </w:p>
    <w:p>
      <w:pPr>
        <w:spacing w:after="0"/>
        <w:ind w:left="0"/>
        <w:jc w:val="both"/>
      </w:pPr>
      <w:r>
        <w:rPr>
          <w:rFonts w:ascii="Times New Roman"/>
          <w:b w:val="false"/>
          <w:i w:val="false"/>
          <w:color w:val="000000"/>
          <w:sz w:val="28"/>
        </w:rPr>
        <w:t>
             ЫЛҒАЛДЫ ПРЕПАРАТТАР ДАЙЫНДАУ 
</w:t>
      </w:r>
      <w:r>
        <w:br/>
      </w:r>
      <w:r>
        <w:rPr>
          <w:rFonts w:ascii="Times New Roman"/>
          <w:b w:val="false"/>
          <w:i w:val="false"/>
          <w:color w:val="000000"/>
          <w:sz w:val="28"/>
        </w:rPr>
        <w:t>
</w:t>
      </w:r>
      <w:r>
        <w:br/>
      </w:r>
      <w:r>
        <w:rPr>
          <w:rFonts w:ascii="Times New Roman"/>
          <w:b w:val="false"/>
          <w:i w:val="false"/>
          <w:color w:val="000000"/>
          <w:sz w:val="28"/>
        </w:rPr>
        <w:t>
12.     Мүрделердiң аяқ-қолын созып, жазумен 
</w:t>
      </w:r>
      <w:r>
        <w:br/>
      </w:r>
      <w:r>
        <w:rPr>
          <w:rFonts w:ascii="Times New Roman"/>
          <w:b w:val="false"/>
          <w:i w:val="false"/>
          <w:color w:val="000000"/>
          <w:sz w:val="28"/>
        </w:rPr>
        <w:t>
        айналысатын, цилиндрде дәрi-дәрмектердi 
</w:t>
      </w:r>
      <w:r>
        <w:br/>
      </w:r>
      <w:r>
        <w:rPr>
          <w:rFonts w:ascii="Times New Roman"/>
          <w:b w:val="false"/>
          <w:i w:val="false"/>
          <w:color w:val="000000"/>
          <w:sz w:val="28"/>
        </w:rPr>
        <w:t>
        формалинмен, спиртпен монтаждау жұмысын
</w:t>
      </w:r>
      <w:r>
        <w:br/>
      </w:r>
      <w:r>
        <w:rPr>
          <w:rFonts w:ascii="Times New Roman"/>
          <w:b w:val="false"/>
          <w:i w:val="false"/>
          <w:color w:val="000000"/>
          <w:sz w:val="28"/>
        </w:rPr>
        <w:t>
        iстейтiн сулы дәрi-дәрмектердi құрастырушы      12      6
</w:t>
      </w:r>
      <w:r>
        <w:br/>
      </w:r>
      <w:r>
        <w:rPr>
          <w:rFonts w:ascii="Times New Roman"/>
          <w:b w:val="false"/>
          <w:i w:val="false"/>
          <w:color w:val="000000"/>
          <w:sz w:val="28"/>
        </w:rPr>
        <w:t>
13.     Мүрделердi қос хлорлы сынаппен, сулемамен,
</w:t>
      </w:r>
      <w:r>
        <w:br/>
      </w:r>
      <w:r>
        <w:rPr>
          <w:rFonts w:ascii="Times New Roman"/>
          <w:b w:val="false"/>
          <w:i w:val="false"/>
          <w:color w:val="000000"/>
          <w:sz w:val="28"/>
        </w:rPr>
        <w:t>
        формалинмен және хлороформмен тазалау 
</w:t>
      </w:r>
      <w:r>
        <w:br/>
      </w:r>
      <w:r>
        <w:rPr>
          <w:rFonts w:ascii="Times New Roman"/>
          <w:b w:val="false"/>
          <w:i w:val="false"/>
          <w:color w:val="000000"/>
          <w:sz w:val="28"/>
        </w:rPr>
        <w:t>
        жүргiзілетiн цехта тұрақты жұмыс 
</w:t>
      </w:r>
      <w:r>
        <w:br/>
      </w:r>
      <w:r>
        <w:rPr>
          <w:rFonts w:ascii="Times New Roman"/>
          <w:b w:val="false"/>
          <w:i w:val="false"/>
          <w:color w:val="000000"/>
          <w:sz w:val="28"/>
        </w:rPr>
        <w:t>
        iстейтiн қосалқы (көлiктiк) жұмысшы             12
</w:t>
      </w:r>
      <w:r>
        <w:br/>
      </w:r>
      <w:r>
        <w:rPr>
          <w:rFonts w:ascii="Times New Roman"/>
          <w:b w:val="false"/>
          <w:i w:val="false"/>
          <w:color w:val="000000"/>
          <w:sz w:val="28"/>
        </w:rPr>
        <w:t>
14.     Хайуанаттар өлекселерiнiң iшiн жарып, 
</w:t>
      </w:r>
      <w:r>
        <w:br/>
      </w:r>
      <w:r>
        <w:rPr>
          <w:rFonts w:ascii="Times New Roman"/>
          <w:b w:val="false"/>
          <w:i w:val="false"/>
          <w:color w:val="000000"/>
          <w:sz w:val="28"/>
        </w:rPr>
        <w:t>
        қатырып қоюмен, қос хлорлы сынаппен, 
</w:t>
      </w:r>
      <w:r>
        <w:br/>
      </w:r>
      <w:r>
        <w:rPr>
          <w:rFonts w:ascii="Times New Roman"/>
          <w:b w:val="false"/>
          <w:i w:val="false"/>
          <w:color w:val="000000"/>
          <w:sz w:val="28"/>
        </w:rPr>
        <w:t>
        сулемамен, формалинмен және хлороформмен
</w:t>
      </w:r>
      <w:r>
        <w:br/>
      </w:r>
      <w:r>
        <w:rPr>
          <w:rFonts w:ascii="Times New Roman"/>
          <w:b w:val="false"/>
          <w:i w:val="false"/>
          <w:color w:val="000000"/>
          <w:sz w:val="28"/>
        </w:rPr>
        <w:t>
        тазалаумен айналысатын биологиялық 
</w:t>
      </w:r>
      <w:r>
        <w:br/>
      </w:r>
      <w:r>
        <w:rPr>
          <w:rFonts w:ascii="Times New Roman"/>
          <w:b w:val="false"/>
          <w:i w:val="false"/>
          <w:color w:val="000000"/>
          <w:sz w:val="28"/>
        </w:rPr>
        <w:t>
        объектiлердiң препараторы                       12      6
</w:t>
      </w:r>
      <w:r>
        <w:br/>
      </w:r>
      <w:r>
        <w:rPr>
          <w:rFonts w:ascii="Times New Roman"/>
          <w:b w:val="false"/>
          <w:i w:val="false"/>
          <w:color w:val="000000"/>
          <w:sz w:val="28"/>
        </w:rPr>
        <w:t>
15.     Iшi жарылған хайуанаттарды қабылдаумен, 
</w:t>
      </w:r>
      <w:r>
        <w:br/>
      </w:r>
      <w:r>
        <w:rPr>
          <w:rFonts w:ascii="Times New Roman"/>
          <w:b w:val="false"/>
          <w:i w:val="false"/>
          <w:color w:val="000000"/>
          <w:sz w:val="28"/>
        </w:rPr>
        <w:t>
        сақтау процесiнде оларға қатырғыш сұйық 
</w:t>
      </w:r>
      <w:r>
        <w:br/>
      </w:r>
      <w:r>
        <w:rPr>
          <w:rFonts w:ascii="Times New Roman"/>
          <w:b w:val="false"/>
          <w:i w:val="false"/>
          <w:color w:val="000000"/>
          <w:sz w:val="28"/>
        </w:rPr>
        <w:t>
        құюмен айналысатын, биологиялық
</w:t>
      </w:r>
      <w:r>
        <w:br/>
      </w:r>
      <w:r>
        <w:rPr>
          <w:rFonts w:ascii="Times New Roman"/>
          <w:b w:val="false"/>
          <w:i w:val="false"/>
          <w:color w:val="000000"/>
          <w:sz w:val="28"/>
        </w:rPr>
        <w:t>
        материалдарды қабылдап, сақтаушы                12      6
</w:t>
      </w:r>
      <w:r>
        <w:br/>
      </w:r>
      <w:r>
        <w:rPr>
          <w:rFonts w:ascii="Times New Roman"/>
          <w:b w:val="false"/>
          <w:i w:val="false"/>
          <w:color w:val="000000"/>
          <w:sz w:val="28"/>
        </w:rPr>
        <w:t>
16.     Хайуанаттардың iшiн жарып, қатырып қою 
</w:t>
      </w:r>
      <w:r>
        <w:br/>
      </w:r>
      <w:r>
        <w:rPr>
          <w:rFonts w:ascii="Times New Roman"/>
          <w:b w:val="false"/>
          <w:i w:val="false"/>
          <w:color w:val="000000"/>
          <w:sz w:val="28"/>
        </w:rPr>
        <w:t>
        жұмысына тiкелей қатысушы цех бастығы           12      6  
</w:t>
      </w:r>
    </w:p>
    <w:p>
      <w:pPr>
        <w:spacing w:after="0"/>
        <w:ind w:left="0"/>
        <w:jc w:val="both"/>
      </w:pPr>
      <w:r>
        <w:rPr>
          <w:rFonts w:ascii="Times New Roman"/>
          <w:b w:val="false"/>
          <w:i w:val="false"/>
          <w:color w:val="000000"/>
          <w:sz w:val="28"/>
        </w:rPr>
        <w:t>
              ТАКСИДЕРМИКАЛЫҚ УЧАСКЕ
</w:t>
      </w:r>
      <w:r>
        <w:br/>
      </w:r>
      <w:r>
        <w:rPr>
          <w:rFonts w:ascii="Times New Roman"/>
          <w:b w:val="false"/>
          <w:i w:val="false"/>
          <w:color w:val="000000"/>
          <w:sz w:val="28"/>
        </w:rPr>
        <w:t>
</w:t>
      </w:r>
      <w:r>
        <w:br/>
      </w:r>
      <w:r>
        <w:rPr>
          <w:rFonts w:ascii="Times New Roman"/>
          <w:b w:val="false"/>
          <w:i w:val="false"/>
          <w:color w:val="000000"/>
          <w:sz w:val="28"/>
        </w:rPr>
        <w:t>
17.     Мүрделердi формалинмен және мышьякты 
</w:t>
      </w:r>
      <w:r>
        <w:br/>
      </w:r>
      <w:r>
        <w:rPr>
          <w:rFonts w:ascii="Times New Roman"/>
          <w:b w:val="false"/>
          <w:i w:val="false"/>
          <w:color w:val="000000"/>
          <w:sz w:val="28"/>
        </w:rPr>
        <w:t>
        эмульсиялармен тазалау жүргізілетiн 
</w:t>
      </w:r>
      <w:r>
        <w:br/>
      </w:r>
      <w:r>
        <w:rPr>
          <w:rFonts w:ascii="Times New Roman"/>
          <w:b w:val="false"/>
          <w:i w:val="false"/>
          <w:color w:val="000000"/>
          <w:sz w:val="28"/>
        </w:rPr>
        <w:t>
        цехтарда тұрақты жұмыс iстейтiн қосалқы 
</w:t>
      </w:r>
      <w:r>
        <w:br/>
      </w:r>
      <w:r>
        <w:rPr>
          <w:rFonts w:ascii="Times New Roman"/>
          <w:b w:val="false"/>
          <w:i w:val="false"/>
          <w:color w:val="000000"/>
          <w:sz w:val="28"/>
        </w:rPr>
        <w:t>
        (көлiктiк) жұмысшы                              12
</w:t>
      </w:r>
      <w:r>
        <w:br/>
      </w:r>
      <w:r>
        <w:rPr>
          <w:rFonts w:ascii="Times New Roman"/>
          <w:b w:val="false"/>
          <w:i w:val="false"/>
          <w:color w:val="000000"/>
          <w:sz w:val="28"/>
        </w:rPr>
        <w:t>
18.     Құрамында толуол бар лактердi және
</w:t>
      </w:r>
      <w:r>
        <w:br/>
      </w:r>
      <w:r>
        <w:rPr>
          <w:rFonts w:ascii="Times New Roman"/>
          <w:b w:val="false"/>
          <w:i w:val="false"/>
          <w:color w:val="000000"/>
          <w:sz w:val="28"/>
        </w:rPr>
        <w:t>
        бояуларды пайдаланып тұрақты жұмыс 
</w:t>
      </w:r>
      <w:r>
        <w:br/>
      </w:r>
      <w:r>
        <w:rPr>
          <w:rFonts w:ascii="Times New Roman"/>
          <w:b w:val="false"/>
          <w:i w:val="false"/>
          <w:color w:val="000000"/>
          <w:sz w:val="28"/>
        </w:rPr>
        <w:t>
        iстейтiн жұмысшылар                             12
</w:t>
      </w:r>
      <w:r>
        <w:br/>
      </w:r>
      <w:r>
        <w:rPr>
          <w:rFonts w:ascii="Times New Roman"/>
          <w:b w:val="false"/>
          <w:i w:val="false"/>
          <w:color w:val="000000"/>
          <w:sz w:val="28"/>
        </w:rPr>
        <w:t>
19.     Терiнi сыпырып түсiрiп және оларды
</w:t>
      </w:r>
      <w:r>
        <w:br/>
      </w:r>
      <w:r>
        <w:rPr>
          <w:rFonts w:ascii="Times New Roman"/>
          <w:b w:val="false"/>
          <w:i w:val="false"/>
          <w:color w:val="000000"/>
          <w:sz w:val="28"/>
        </w:rPr>
        <w:t>
        уытты заттармен өңдеумен айналысатын 
</w:t>
      </w:r>
      <w:r>
        <w:br/>
      </w:r>
      <w:r>
        <w:rPr>
          <w:rFonts w:ascii="Times New Roman"/>
          <w:b w:val="false"/>
          <w:i w:val="false"/>
          <w:color w:val="000000"/>
          <w:sz w:val="28"/>
        </w:rPr>
        <w:t>
        таксидермист                                    12      6  
</w:t>
      </w:r>
    </w:p>
    <w:p>
      <w:pPr>
        <w:spacing w:after="0"/>
        <w:ind w:left="0"/>
        <w:jc w:val="both"/>
      </w:pPr>
      <w:r>
        <w:rPr>
          <w:rFonts w:ascii="Times New Roman"/>
          <w:b w:val="false"/>
          <w:i w:val="false"/>
          <w:color w:val="000000"/>
          <w:sz w:val="28"/>
        </w:rPr>
        <w:t>
          ГЕОЛОГИЯЛЫҚ КОЛЛЕКЦИЯЛАРДЫ ЖАСАУ
</w:t>
      </w:r>
      <w:r>
        <w:br/>
      </w:r>
      <w:r>
        <w:rPr>
          <w:rFonts w:ascii="Times New Roman"/>
          <w:b w:val="false"/>
          <w:i w:val="false"/>
          <w:color w:val="000000"/>
          <w:sz w:val="28"/>
        </w:rPr>
        <w:t>
</w:t>
      </w:r>
      <w:r>
        <w:br/>
      </w:r>
      <w:r>
        <w:rPr>
          <w:rFonts w:ascii="Times New Roman"/>
          <w:b w:val="false"/>
          <w:i w:val="false"/>
          <w:color w:val="000000"/>
          <w:sz w:val="28"/>
        </w:rPr>
        <w:t>
20.     Миниралдарды қолмен ұнтақтаумен,
</w:t>
      </w:r>
      <w:r>
        <w:br/>
      </w:r>
      <w:r>
        <w:rPr>
          <w:rFonts w:ascii="Times New Roman"/>
          <w:b w:val="false"/>
          <w:i w:val="false"/>
          <w:color w:val="000000"/>
          <w:sz w:val="28"/>
        </w:rPr>
        <w:t>
        минералдар және тау жыныстарын тегiстеумен 
</w:t>
      </w:r>
      <w:r>
        <w:br/>
      </w:r>
      <w:r>
        <w:rPr>
          <w:rFonts w:ascii="Times New Roman"/>
          <w:b w:val="false"/>
          <w:i w:val="false"/>
          <w:color w:val="000000"/>
          <w:sz w:val="28"/>
        </w:rPr>
        <w:t>
        және жылтыратумен айналысатын геологиялық 
</w:t>
      </w:r>
      <w:r>
        <w:br/>
      </w:r>
      <w:r>
        <w:rPr>
          <w:rFonts w:ascii="Times New Roman"/>
          <w:b w:val="false"/>
          <w:i w:val="false"/>
          <w:color w:val="000000"/>
          <w:sz w:val="28"/>
        </w:rPr>
        <w:t>
        үлгiлердi дайындаушы                            12
</w:t>
      </w:r>
      <w:r>
        <w:br/>
      </w:r>
      <w:r>
        <w:rPr>
          <w:rFonts w:ascii="Times New Roman"/>
          <w:b w:val="false"/>
          <w:i w:val="false"/>
          <w:color w:val="000000"/>
          <w:sz w:val="28"/>
        </w:rPr>
        <w:t>
21.     Жыныстарды ұнтақтаумен және оны химикаттармен
</w:t>
      </w:r>
      <w:r>
        <w:br/>
      </w:r>
      <w:r>
        <w:rPr>
          <w:rFonts w:ascii="Times New Roman"/>
          <w:b w:val="false"/>
          <w:i w:val="false"/>
          <w:color w:val="000000"/>
          <w:sz w:val="28"/>
        </w:rPr>
        <w:t>
        булаумен айналысатын палеонтологиялық
</w:t>
      </w:r>
      <w:r>
        <w:br/>
      </w:r>
      <w:r>
        <w:rPr>
          <w:rFonts w:ascii="Times New Roman"/>
          <w:b w:val="false"/>
          <w:i w:val="false"/>
          <w:color w:val="000000"/>
          <w:sz w:val="28"/>
        </w:rPr>
        <w:t>
        объектiлердiң препараторы                        6    
</w:t>
      </w:r>
    </w:p>
    <w:p>
      <w:pPr>
        <w:spacing w:after="0"/>
        <w:ind w:left="0"/>
        <w:jc w:val="both"/>
      </w:pPr>
      <w:r>
        <w:rPr>
          <w:rFonts w:ascii="Times New Roman"/>
          <w:b w:val="false"/>
          <w:i w:val="false"/>
          <w:color w:val="000000"/>
          <w:sz w:val="28"/>
        </w:rPr>
        <w:t>
         МЕДИЦИНАЛЫҚ ОҚУ-КӨРНЕКI ҚҰРАЛДАРЫН ЖАСАУ
</w:t>
      </w:r>
      <w:r>
        <w:br/>
      </w:r>
      <w:r>
        <w:rPr>
          <w:rFonts w:ascii="Times New Roman"/>
          <w:b w:val="false"/>
          <w:i w:val="false"/>
          <w:color w:val="000000"/>
          <w:sz w:val="28"/>
        </w:rPr>
        <w:t>
</w:t>
      </w:r>
      <w:r>
        <w:br/>
      </w:r>
      <w:r>
        <w:rPr>
          <w:rFonts w:ascii="Times New Roman"/>
          <w:b w:val="false"/>
          <w:i w:val="false"/>
          <w:color w:val="000000"/>
          <w:sz w:val="28"/>
        </w:rPr>
        <w:t>
22.     Мүрделердi және мүрде органдарын
</w:t>
      </w:r>
      <w:r>
        <w:br/>
      </w:r>
      <w:r>
        <w:rPr>
          <w:rFonts w:ascii="Times New Roman"/>
          <w:b w:val="false"/>
          <w:i w:val="false"/>
          <w:color w:val="000000"/>
          <w:sz w:val="28"/>
        </w:rPr>
        <w:t>
        тасымалдаумен айналысатын
</w:t>
      </w:r>
      <w:r>
        <w:br/>
      </w:r>
      <w:r>
        <w:rPr>
          <w:rFonts w:ascii="Times New Roman"/>
          <w:b w:val="false"/>
          <w:i w:val="false"/>
          <w:color w:val="000000"/>
          <w:sz w:val="28"/>
        </w:rPr>
        <w:t>
        автомобиль жүргiзушi                            12      6
</w:t>
      </w:r>
      <w:r>
        <w:br/>
      </w:r>
      <w:r>
        <w:rPr>
          <w:rFonts w:ascii="Times New Roman"/>
          <w:b w:val="false"/>
          <w:i w:val="false"/>
          <w:color w:val="000000"/>
          <w:sz w:val="28"/>
        </w:rPr>
        <w:t>
23.     Микро дәрi-дәрмектердi дайындаумен 
</w:t>
      </w:r>
      <w:r>
        <w:br/>
      </w:r>
      <w:r>
        <w:rPr>
          <w:rFonts w:ascii="Times New Roman"/>
          <w:b w:val="false"/>
          <w:i w:val="false"/>
          <w:color w:val="000000"/>
          <w:sz w:val="28"/>
        </w:rPr>
        <w:t>
        айналысатын гистология, цитология, 
</w:t>
      </w:r>
      <w:r>
        <w:br/>
      </w:r>
      <w:r>
        <w:rPr>
          <w:rFonts w:ascii="Times New Roman"/>
          <w:b w:val="false"/>
          <w:i w:val="false"/>
          <w:color w:val="000000"/>
          <w:sz w:val="28"/>
        </w:rPr>
        <w:t>
        эмбриология және патология блоктарын
</w:t>
      </w:r>
      <w:r>
        <w:br/>
      </w:r>
      <w:r>
        <w:rPr>
          <w:rFonts w:ascii="Times New Roman"/>
          <w:b w:val="false"/>
          <w:i w:val="false"/>
          <w:color w:val="000000"/>
          <w:sz w:val="28"/>
        </w:rPr>
        <w:t>
        дайындаушы                                      12      6
</w:t>
      </w:r>
      <w:r>
        <w:br/>
      </w:r>
      <w:r>
        <w:rPr>
          <w:rFonts w:ascii="Times New Roman"/>
          <w:b w:val="false"/>
          <w:i w:val="false"/>
          <w:color w:val="000000"/>
          <w:sz w:val="28"/>
        </w:rPr>
        <w:t>
24.     Гистология, цитология, эмбриология,
</w:t>
      </w:r>
      <w:r>
        <w:br/>
      </w:r>
      <w:r>
        <w:rPr>
          <w:rFonts w:ascii="Times New Roman"/>
          <w:b w:val="false"/>
          <w:i w:val="false"/>
          <w:color w:val="000000"/>
          <w:sz w:val="28"/>
        </w:rPr>
        <w:t>
        патология және зоология микро
</w:t>
      </w:r>
      <w:r>
        <w:br/>
      </w:r>
      <w:r>
        <w:rPr>
          <w:rFonts w:ascii="Times New Roman"/>
          <w:b w:val="false"/>
          <w:i w:val="false"/>
          <w:color w:val="000000"/>
          <w:sz w:val="28"/>
        </w:rPr>
        <w:t>
        дәрi-дәрмектерiн дайындаумен
</w:t>
      </w:r>
      <w:r>
        <w:br/>
      </w:r>
      <w:r>
        <w:rPr>
          <w:rFonts w:ascii="Times New Roman"/>
          <w:b w:val="false"/>
          <w:i w:val="false"/>
          <w:color w:val="000000"/>
          <w:sz w:val="28"/>
        </w:rPr>
        <w:t>
        айналысатын микроколлекциялар
</w:t>
      </w:r>
      <w:r>
        <w:br/>
      </w:r>
      <w:r>
        <w:rPr>
          <w:rFonts w:ascii="Times New Roman"/>
          <w:b w:val="false"/>
          <w:i w:val="false"/>
          <w:color w:val="000000"/>
          <w:sz w:val="28"/>
        </w:rPr>
        <w:t>
        мен микро дәрi-дәрмектер бақылаушысы            12      6
</w:t>
      </w:r>
      <w:r>
        <w:br/>
      </w:r>
      <w:r>
        <w:rPr>
          <w:rFonts w:ascii="Times New Roman"/>
          <w:b w:val="false"/>
          <w:i w:val="false"/>
          <w:color w:val="000000"/>
          <w:sz w:val="28"/>
        </w:rPr>
        <w:t>
25.     Адам және хайуанаттар анатомиясы бойынша 
</w:t>
      </w:r>
      <w:r>
        <w:br/>
      </w:r>
      <w:r>
        <w:rPr>
          <w:rFonts w:ascii="Times New Roman"/>
          <w:b w:val="false"/>
          <w:i w:val="false"/>
          <w:color w:val="000000"/>
          <w:sz w:val="28"/>
        </w:rPr>
        <w:t>
        табиғи дәрi-дәрмектер дайындаумен, адам 
</w:t>
      </w:r>
      <w:r>
        <w:br/>
      </w:r>
      <w:r>
        <w:rPr>
          <w:rFonts w:ascii="Times New Roman"/>
          <w:b w:val="false"/>
          <w:i w:val="false"/>
          <w:color w:val="000000"/>
          <w:sz w:val="28"/>
        </w:rPr>
        <w:t>
        және хайуанаттар қаңқасын, сүйек 
</w:t>
      </w:r>
      <w:r>
        <w:br/>
      </w:r>
      <w:r>
        <w:rPr>
          <w:rFonts w:ascii="Times New Roman"/>
          <w:b w:val="false"/>
          <w:i w:val="false"/>
          <w:color w:val="000000"/>
          <w:sz w:val="28"/>
        </w:rPr>
        <w:t>
        дәрi-дәрмектерi мен остеологиялық 
</w:t>
      </w:r>
      <w:r>
        <w:br/>
      </w:r>
      <w:r>
        <w:rPr>
          <w:rFonts w:ascii="Times New Roman"/>
          <w:b w:val="false"/>
          <w:i w:val="false"/>
          <w:color w:val="000000"/>
          <w:sz w:val="28"/>
        </w:rPr>
        <w:t>
        коллекцияларды дайындаумен, гистология,
</w:t>
      </w:r>
      <w:r>
        <w:br/>
      </w:r>
      <w:r>
        <w:rPr>
          <w:rFonts w:ascii="Times New Roman"/>
          <w:b w:val="false"/>
          <w:i w:val="false"/>
          <w:color w:val="000000"/>
          <w:sz w:val="28"/>
        </w:rPr>
        <w:t>
        цитология, эмбриология, патология және 
</w:t>
      </w:r>
      <w:r>
        <w:br/>
      </w:r>
      <w:r>
        <w:rPr>
          <w:rFonts w:ascii="Times New Roman"/>
          <w:b w:val="false"/>
          <w:i w:val="false"/>
          <w:color w:val="000000"/>
          <w:sz w:val="28"/>
        </w:rPr>
        <w:t>
        зоология микро дәрi-дәрмектерiн дайындаумен
</w:t>
      </w:r>
      <w:r>
        <w:br/>
      </w:r>
      <w:r>
        <w:rPr>
          <w:rFonts w:ascii="Times New Roman"/>
          <w:b w:val="false"/>
          <w:i w:val="false"/>
          <w:color w:val="000000"/>
          <w:sz w:val="28"/>
        </w:rPr>
        <w:t>
        айналысатын өндiрiстiк учаскенiң шеберi         12      6
</w:t>
      </w:r>
      <w:r>
        <w:br/>
      </w:r>
      <w:r>
        <w:rPr>
          <w:rFonts w:ascii="Times New Roman"/>
          <w:b w:val="false"/>
          <w:i w:val="false"/>
          <w:color w:val="000000"/>
          <w:sz w:val="28"/>
        </w:rPr>
        <w:t>
26.     Анатомдық- дайындау және биодайындау 
</w:t>
      </w:r>
      <w:r>
        <w:br/>
      </w:r>
      <w:r>
        <w:rPr>
          <w:rFonts w:ascii="Times New Roman"/>
          <w:b w:val="false"/>
          <w:i w:val="false"/>
          <w:color w:val="000000"/>
          <w:sz w:val="28"/>
        </w:rPr>
        <w:t>
        цехтарында жұмыс iстейтiн шебер                 12      6
</w:t>
      </w:r>
      <w:r>
        <w:br/>
      </w:r>
      <w:r>
        <w:rPr>
          <w:rFonts w:ascii="Times New Roman"/>
          <w:b w:val="false"/>
          <w:i w:val="false"/>
          <w:color w:val="000000"/>
          <w:sz w:val="28"/>
        </w:rPr>
        <w:t>
27.     Адамның және хайуанаттардың табиғи 
</w:t>
      </w:r>
      <w:r>
        <w:br/>
      </w:r>
      <w:r>
        <w:rPr>
          <w:rFonts w:ascii="Times New Roman"/>
          <w:b w:val="false"/>
          <w:i w:val="false"/>
          <w:color w:val="000000"/>
          <w:sz w:val="28"/>
        </w:rPr>
        <w:t>
        қаңқасын, сүйек дәрi-дәрмектерi мен 
</w:t>
      </w:r>
      <w:r>
        <w:br/>
      </w:r>
      <w:r>
        <w:rPr>
          <w:rFonts w:ascii="Times New Roman"/>
          <w:b w:val="false"/>
          <w:i w:val="false"/>
          <w:color w:val="000000"/>
          <w:sz w:val="28"/>
        </w:rPr>
        <w:t>
        остеологиялық коллекцияларды дайындаумен
</w:t>
      </w:r>
      <w:r>
        <w:br/>
      </w:r>
      <w:r>
        <w:rPr>
          <w:rFonts w:ascii="Times New Roman"/>
          <w:b w:val="false"/>
          <w:i w:val="false"/>
          <w:color w:val="000000"/>
          <w:sz w:val="28"/>
        </w:rPr>
        <w:t>
        айналысатын мацератор                           12      6
</w:t>
      </w:r>
      <w:r>
        <w:br/>
      </w:r>
      <w:r>
        <w:rPr>
          <w:rFonts w:ascii="Times New Roman"/>
          <w:b w:val="false"/>
          <w:i w:val="false"/>
          <w:color w:val="000000"/>
          <w:sz w:val="28"/>
        </w:rPr>
        <w:t>
28.     Зоологиялық сулы дәрi-дәрмектердi
</w:t>
      </w:r>
      <w:r>
        <w:br/>
      </w:r>
      <w:r>
        <w:rPr>
          <w:rFonts w:ascii="Times New Roman"/>
          <w:b w:val="false"/>
          <w:i w:val="false"/>
          <w:color w:val="000000"/>
          <w:sz w:val="28"/>
        </w:rPr>
        <w:t>
        дайындаумен айналысатын биологиялық сулы 
</w:t>
      </w:r>
      <w:r>
        <w:br/>
      </w:r>
      <w:r>
        <w:rPr>
          <w:rFonts w:ascii="Times New Roman"/>
          <w:b w:val="false"/>
          <w:i w:val="false"/>
          <w:color w:val="000000"/>
          <w:sz w:val="28"/>
        </w:rPr>
        <w:t>
        объектiлердi құрастырып, жасаушы                12      6
</w:t>
      </w:r>
      <w:r>
        <w:br/>
      </w:r>
      <w:r>
        <w:rPr>
          <w:rFonts w:ascii="Times New Roman"/>
          <w:b w:val="false"/>
          <w:i w:val="false"/>
          <w:color w:val="000000"/>
          <w:sz w:val="28"/>
        </w:rPr>
        <w:t>
29.     Адам және хайуанаттар анатомиясы бойынша 
</w:t>
      </w:r>
      <w:r>
        <w:br/>
      </w:r>
      <w:r>
        <w:rPr>
          <w:rFonts w:ascii="Times New Roman"/>
          <w:b w:val="false"/>
          <w:i w:val="false"/>
          <w:color w:val="000000"/>
          <w:sz w:val="28"/>
        </w:rPr>
        <w:t>
        табиғи дәрi-дәрмектер дайындаумен 
</w:t>
      </w:r>
      <w:r>
        <w:br/>
      </w:r>
      <w:r>
        <w:rPr>
          <w:rFonts w:ascii="Times New Roman"/>
          <w:b w:val="false"/>
          <w:i w:val="false"/>
          <w:color w:val="000000"/>
          <w:sz w:val="28"/>
        </w:rPr>
        <w:t>
        айналысатын, сулы дәрi-дәрмектердi 
</w:t>
      </w:r>
      <w:r>
        <w:br/>
      </w:r>
      <w:r>
        <w:rPr>
          <w:rFonts w:ascii="Times New Roman"/>
          <w:b w:val="false"/>
          <w:i w:val="false"/>
          <w:color w:val="000000"/>
          <w:sz w:val="28"/>
        </w:rPr>
        <w:t>
        құрастырып, жасаушы                             12      6
</w:t>
      </w:r>
      <w:r>
        <w:br/>
      </w:r>
      <w:r>
        <w:rPr>
          <w:rFonts w:ascii="Times New Roman"/>
          <w:b w:val="false"/>
          <w:i w:val="false"/>
          <w:color w:val="000000"/>
          <w:sz w:val="28"/>
        </w:rPr>
        <w:t>
30.     Қалыпты анатомия бойынша дәрi-дәрмектердi 
</w:t>
      </w:r>
      <w:r>
        <w:br/>
      </w:r>
      <w:r>
        <w:rPr>
          <w:rFonts w:ascii="Times New Roman"/>
          <w:b w:val="false"/>
          <w:i w:val="false"/>
          <w:color w:val="000000"/>
          <w:sz w:val="28"/>
        </w:rPr>
        <w:t>
        құрастырып, жасаушы                             12      6
</w:t>
      </w:r>
      <w:r>
        <w:br/>
      </w:r>
      <w:r>
        <w:rPr>
          <w:rFonts w:ascii="Times New Roman"/>
          <w:b w:val="false"/>
          <w:i w:val="false"/>
          <w:color w:val="000000"/>
          <w:sz w:val="28"/>
        </w:rPr>
        <w:t>
31.     Адамның және хайуанаттардың табиғи қаңқасын, 
</w:t>
      </w:r>
      <w:r>
        <w:br/>
      </w:r>
      <w:r>
        <w:rPr>
          <w:rFonts w:ascii="Times New Roman"/>
          <w:b w:val="false"/>
          <w:i w:val="false"/>
          <w:color w:val="000000"/>
          <w:sz w:val="28"/>
        </w:rPr>
        <w:t>
        сүйек дәрi-дәрмектерiн жасаумен айналысатын
</w:t>
      </w:r>
      <w:r>
        <w:br/>
      </w:r>
      <w:r>
        <w:rPr>
          <w:rFonts w:ascii="Times New Roman"/>
          <w:b w:val="false"/>
          <w:i w:val="false"/>
          <w:color w:val="000000"/>
          <w:sz w:val="28"/>
        </w:rPr>
        <w:t>
        анатомиялық материалдарды кесушi                12      6
</w:t>
      </w:r>
      <w:r>
        <w:br/>
      </w:r>
      <w:r>
        <w:rPr>
          <w:rFonts w:ascii="Times New Roman"/>
          <w:b w:val="false"/>
          <w:i w:val="false"/>
          <w:color w:val="000000"/>
          <w:sz w:val="28"/>
        </w:rPr>
        <w:t>
32.     Гистология, цитология, эмбриология,
</w:t>
      </w:r>
      <w:r>
        <w:br/>
      </w:r>
      <w:r>
        <w:rPr>
          <w:rFonts w:ascii="Times New Roman"/>
          <w:b w:val="false"/>
          <w:i w:val="false"/>
          <w:color w:val="000000"/>
          <w:sz w:val="28"/>
        </w:rPr>
        <w:t>
        патология және зоология микро
</w:t>
      </w:r>
      <w:r>
        <w:br/>
      </w:r>
      <w:r>
        <w:rPr>
          <w:rFonts w:ascii="Times New Roman"/>
          <w:b w:val="false"/>
          <w:i w:val="false"/>
          <w:color w:val="000000"/>
          <w:sz w:val="28"/>
        </w:rPr>
        <w:t>
        дәрi-дәрмектерiн бояумен айналысатын 
</w:t>
      </w:r>
      <w:r>
        <w:br/>
      </w:r>
      <w:r>
        <w:rPr>
          <w:rFonts w:ascii="Times New Roman"/>
          <w:b w:val="false"/>
          <w:i w:val="false"/>
          <w:color w:val="000000"/>
          <w:sz w:val="28"/>
        </w:rPr>
        <w:t>
        микрокесiндiлердi сырлаушы                      12      6
</w:t>
      </w:r>
      <w:r>
        <w:br/>
      </w:r>
      <w:r>
        <w:rPr>
          <w:rFonts w:ascii="Times New Roman"/>
          <w:b w:val="false"/>
          <w:i w:val="false"/>
          <w:color w:val="000000"/>
          <w:sz w:val="28"/>
        </w:rPr>
        <w:t>
33.     Мүрделер мен мүрделердiң органдарын алумен, 
</w:t>
      </w:r>
      <w:r>
        <w:br/>
      </w:r>
      <w:r>
        <w:rPr>
          <w:rFonts w:ascii="Times New Roman"/>
          <w:b w:val="false"/>
          <w:i w:val="false"/>
          <w:color w:val="000000"/>
          <w:sz w:val="28"/>
        </w:rPr>
        <w:t>
        тасымалдаумен және сақтаумен айналысатын
</w:t>
      </w:r>
      <w:r>
        <w:br/>
      </w:r>
      <w:r>
        <w:rPr>
          <w:rFonts w:ascii="Times New Roman"/>
          <w:b w:val="false"/>
          <w:i w:val="false"/>
          <w:color w:val="000000"/>
          <w:sz w:val="28"/>
        </w:rPr>
        <w:t>
        мүрденi және мүрде органдарын сұрыптаушы        12      6
</w:t>
      </w:r>
      <w:r>
        <w:br/>
      </w:r>
      <w:r>
        <w:rPr>
          <w:rFonts w:ascii="Times New Roman"/>
          <w:b w:val="false"/>
          <w:i w:val="false"/>
          <w:color w:val="000000"/>
          <w:sz w:val="28"/>
        </w:rPr>
        <w:t>
34.     Мүрде материалын әкелумен, жинаумен және 
</w:t>
      </w:r>
      <w:r>
        <w:br/>
      </w:r>
      <w:r>
        <w:rPr>
          <w:rFonts w:ascii="Times New Roman"/>
          <w:b w:val="false"/>
          <w:i w:val="false"/>
          <w:color w:val="000000"/>
          <w:sz w:val="28"/>
        </w:rPr>
        <w:t>
        мацерациялаумен айналысатын қосалқы 
</w:t>
      </w:r>
      <w:r>
        <w:br/>
      </w:r>
      <w:r>
        <w:rPr>
          <w:rFonts w:ascii="Times New Roman"/>
          <w:b w:val="false"/>
          <w:i w:val="false"/>
          <w:color w:val="000000"/>
          <w:sz w:val="28"/>
        </w:rPr>
        <w:t>
        (көлiктiк) жұмысшы                              12      6
</w:t>
      </w:r>
      <w:r>
        <w:br/>
      </w:r>
      <w:r>
        <w:rPr>
          <w:rFonts w:ascii="Times New Roman"/>
          <w:b w:val="false"/>
          <w:i w:val="false"/>
          <w:color w:val="000000"/>
          <w:sz w:val="28"/>
        </w:rPr>
        <w:t>
35.     Мүрделер мен мүрделердiң органдарын қайта 
</w:t>
      </w:r>
      <w:r>
        <w:br/>
      </w:r>
      <w:r>
        <w:rPr>
          <w:rFonts w:ascii="Times New Roman"/>
          <w:b w:val="false"/>
          <w:i w:val="false"/>
          <w:color w:val="000000"/>
          <w:sz w:val="28"/>
        </w:rPr>
        <w:t>
        булаумен, сондай-ақ адамның және хайуанаттардың 
</w:t>
      </w:r>
      <w:r>
        <w:br/>
      </w:r>
      <w:r>
        <w:rPr>
          <w:rFonts w:ascii="Times New Roman"/>
          <w:b w:val="false"/>
          <w:i w:val="false"/>
          <w:color w:val="000000"/>
          <w:sz w:val="28"/>
        </w:rPr>
        <w:t>
        табиғи қаңқасын, сүйек дәрi-дәрмектерi мен
</w:t>
      </w:r>
      <w:r>
        <w:br/>
      </w:r>
      <w:r>
        <w:rPr>
          <w:rFonts w:ascii="Times New Roman"/>
          <w:b w:val="false"/>
          <w:i w:val="false"/>
          <w:color w:val="000000"/>
          <w:sz w:val="28"/>
        </w:rPr>
        <w:t>
        остеологиялық коллекцияларды дайындаумен
</w:t>
      </w:r>
      <w:r>
        <w:br/>
      </w:r>
      <w:r>
        <w:rPr>
          <w:rFonts w:ascii="Times New Roman"/>
          <w:b w:val="false"/>
          <w:i w:val="false"/>
          <w:color w:val="000000"/>
          <w:sz w:val="28"/>
        </w:rPr>
        <w:t>
        айналысатын анатомия препаратор                 12      6
</w:t>
      </w:r>
      <w:r>
        <w:br/>
      </w:r>
      <w:r>
        <w:rPr>
          <w:rFonts w:ascii="Times New Roman"/>
          <w:b w:val="false"/>
          <w:i w:val="false"/>
          <w:color w:val="000000"/>
          <w:sz w:val="28"/>
        </w:rPr>
        <w:t>
36.     Сулы зоологиялық дәрi-дәрмектердi
</w:t>
      </w:r>
      <w:r>
        <w:br/>
      </w:r>
      <w:r>
        <w:rPr>
          <w:rFonts w:ascii="Times New Roman"/>
          <w:b w:val="false"/>
          <w:i w:val="false"/>
          <w:color w:val="000000"/>
          <w:sz w:val="28"/>
        </w:rPr>
        <w:t>
        дайындаумен айналысатын биологиялық 
</w:t>
      </w:r>
      <w:r>
        <w:br/>
      </w:r>
      <w:r>
        <w:rPr>
          <w:rFonts w:ascii="Times New Roman"/>
          <w:b w:val="false"/>
          <w:i w:val="false"/>
          <w:color w:val="000000"/>
          <w:sz w:val="28"/>
        </w:rPr>
        <w:t>
        объектiлердiң препараторлары                    12      6
</w:t>
      </w:r>
      <w:r>
        <w:br/>
      </w:r>
      <w:r>
        <w:rPr>
          <w:rFonts w:ascii="Times New Roman"/>
          <w:b w:val="false"/>
          <w:i w:val="false"/>
          <w:color w:val="000000"/>
          <w:sz w:val="28"/>
        </w:rPr>
        <w:t>
37.     Гистология, цитология, эмбриология,
</w:t>
      </w:r>
      <w:r>
        <w:br/>
      </w:r>
      <w:r>
        <w:rPr>
          <w:rFonts w:ascii="Times New Roman"/>
          <w:b w:val="false"/>
          <w:i w:val="false"/>
          <w:color w:val="000000"/>
          <w:sz w:val="28"/>
        </w:rPr>
        <w:t>
        патология және зоология микро
</w:t>
      </w:r>
      <w:r>
        <w:br/>
      </w:r>
      <w:r>
        <w:rPr>
          <w:rFonts w:ascii="Times New Roman"/>
          <w:b w:val="false"/>
          <w:i w:val="false"/>
          <w:color w:val="000000"/>
          <w:sz w:val="28"/>
        </w:rPr>
        <w:t>
        дәрi-дәрмектерiн дайындаумен айналысатын 
</w:t>
      </w:r>
      <w:r>
        <w:br/>
      </w:r>
      <w:r>
        <w:rPr>
          <w:rFonts w:ascii="Times New Roman"/>
          <w:b w:val="false"/>
          <w:i w:val="false"/>
          <w:color w:val="000000"/>
          <w:sz w:val="28"/>
        </w:rPr>
        <w:t>
        микрозоология бойынша препаратор                12      6
</w:t>
      </w:r>
      <w:r>
        <w:br/>
      </w:r>
      <w:r>
        <w:rPr>
          <w:rFonts w:ascii="Times New Roman"/>
          <w:b w:val="false"/>
          <w:i w:val="false"/>
          <w:color w:val="000000"/>
          <w:sz w:val="28"/>
        </w:rPr>
        <w:t>
38.     Улы хайуанаттар мен паразиттердi
</w:t>
      </w:r>
      <w:r>
        <w:br/>
      </w:r>
      <w:r>
        <w:rPr>
          <w:rFonts w:ascii="Times New Roman"/>
          <w:b w:val="false"/>
          <w:i w:val="false"/>
          <w:color w:val="000000"/>
          <w:sz w:val="28"/>
        </w:rPr>
        <w:t>
        қабылдаумен, сұрыптаумен, күтумен және 
</w:t>
      </w:r>
      <w:r>
        <w:br/>
      </w:r>
      <w:r>
        <w:rPr>
          <w:rFonts w:ascii="Times New Roman"/>
          <w:b w:val="false"/>
          <w:i w:val="false"/>
          <w:color w:val="000000"/>
          <w:sz w:val="28"/>
        </w:rPr>
        <w:t>
        азықтандырумен айналысатын қабылдаушы-сақтаушы
</w:t>
      </w:r>
      <w:r>
        <w:br/>
      </w:r>
      <w:r>
        <w:rPr>
          <w:rFonts w:ascii="Times New Roman"/>
          <w:b w:val="false"/>
          <w:i w:val="false"/>
          <w:color w:val="000000"/>
          <w:sz w:val="28"/>
        </w:rPr>
        <w:t>
39.     Адамның және хайуанаттардың табиғи қаңқасын, 
</w:t>
      </w:r>
      <w:r>
        <w:br/>
      </w:r>
      <w:r>
        <w:rPr>
          <w:rFonts w:ascii="Times New Roman"/>
          <w:b w:val="false"/>
          <w:i w:val="false"/>
          <w:color w:val="000000"/>
          <w:sz w:val="28"/>
        </w:rPr>
        <w:t>
        сүйек дәрi-дәрмектерi мен остеологиялық
</w:t>
      </w:r>
      <w:r>
        <w:br/>
      </w:r>
      <w:r>
        <w:rPr>
          <w:rFonts w:ascii="Times New Roman"/>
          <w:b w:val="false"/>
          <w:i w:val="false"/>
          <w:color w:val="000000"/>
          <w:sz w:val="28"/>
        </w:rPr>
        <w:t>
        коллекцияларды дайындаумен айналысатын 
</w:t>
      </w:r>
      <w:r>
        <w:br/>
      </w:r>
      <w:r>
        <w:rPr>
          <w:rFonts w:ascii="Times New Roman"/>
          <w:b w:val="false"/>
          <w:i w:val="false"/>
          <w:color w:val="000000"/>
          <w:sz w:val="28"/>
        </w:rPr>
        <w:t>
        сүйектердi жуушы                                12      6
</w:t>
      </w:r>
      <w:r>
        <w:br/>
      </w:r>
      <w:r>
        <w:rPr>
          <w:rFonts w:ascii="Times New Roman"/>
          <w:b w:val="false"/>
          <w:i w:val="false"/>
          <w:color w:val="000000"/>
          <w:sz w:val="28"/>
        </w:rPr>
        <w:t>
40.     Гистология, эмбриология, патология және 
</w:t>
      </w:r>
      <w:r>
        <w:br/>
      </w:r>
      <w:r>
        <w:rPr>
          <w:rFonts w:ascii="Times New Roman"/>
          <w:b w:val="false"/>
          <w:i w:val="false"/>
          <w:color w:val="000000"/>
          <w:sz w:val="28"/>
        </w:rPr>
        <w:t>
        зоология микродәрi-дәрмектерiн дайындаумен 
</w:t>
      </w:r>
      <w:r>
        <w:br/>
      </w:r>
      <w:r>
        <w:rPr>
          <w:rFonts w:ascii="Times New Roman"/>
          <w:b w:val="false"/>
          <w:i w:val="false"/>
          <w:color w:val="000000"/>
          <w:sz w:val="28"/>
        </w:rPr>
        <w:t>
        тiкелей айналысатын жұмысшылар                  12      6
</w:t>
      </w:r>
      <w:r>
        <w:br/>
      </w:r>
      <w:r>
        <w:rPr>
          <w:rFonts w:ascii="Times New Roman"/>
          <w:b w:val="false"/>
          <w:i w:val="false"/>
          <w:color w:val="000000"/>
          <w:sz w:val="28"/>
        </w:rPr>
        <w:t>
41.     Гистология, эмбриология, патология және 
</w:t>
      </w:r>
      <w:r>
        <w:br/>
      </w:r>
      <w:r>
        <w:rPr>
          <w:rFonts w:ascii="Times New Roman"/>
          <w:b w:val="false"/>
          <w:i w:val="false"/>
          <w:color w:val="000000"/>
          <w:sz w:val="28"/>
        </w:rPr>
        <w:t>
        зоология микродәрi-дәрмектерiн дайындаумен
</w:t>
      </w:r>
      <w:r>
        <w:br/>
      </w:r>
      <w:r>
        <w:rPr>
          <w:rFonts w:ascii="Times New Roman"/>
          <w:b w:val="false"/>
          <w:i w:val="false"/>
          <w:color w:val="000000"/>
          <w:sz w:val="28"/>
        </w:rPr>
        <w:t>
        айналысатын микротом кесушiсi                   12      6
</w:t>
      </w:r>
    </w:p>
    <w:p>
      <w:pPr>
        <w:spacing w:after="0"/>
        <w:ind w:left="0"/>
        <w:jc w:val="both"/>
      </w:pPr>
      <w:r>
        <w:rPr>
          <w:rFonts w:ascii="Times New Roman"/>
          <w:b w:val="false"/>
          <w:i w:val="false"/>
          <w:color w:val="000000"/>
          <w:sz w:val="28"/>
        </w:rPr>
        <w:t>
</w:t>
      </w:r>
      <w:r>
        <w:rPr>
          <w:rFonts w:ascii="Times New Roman"/>
          <w:b/>
          <w:i w:val="false"/>
          <w:color w:val="000000"/>
          <w:sz w:val="28"/>
        </w:rPr>
        <w:t>
39. ТҰРҒЫН YЙ-КОММУНАЛДЫҚ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ХАЛЫҚҚА ТҰРМЫСТЫҚ ҚЫЗМЕТ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ТҰРҒЫН ҮЙ ШАРУАШЫЛЫҒЫ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Көмiр және басқа да қатты отынмен жұмыс 
</w:t>
      </w:r>
      <w:r>
        <w:br/>
      </w:r>
      <w:r>
        <w:rPr>
          <w:rFonts w:ascii="Times New Roman"/>
          <w:b w:val="false"/>
          <w:i w:val="false"/>
          <w:color w:val="000000"/>
          <w:sz w:val="28"/>
        </w:rPr>
        <w:t>
        iстеу кезiнде орталықтан жылытатын тұрғын 
</w:t>
      </w:r>
      <w:r>
        <w:br/>
      </w:r>
      <w:r>
        <w:rPr>
          <w:rFonts w:ascii="Times New Roman"/>
          <w:b w:val="false"/>
          <w:i w:val="false"/>
          <w:color w:val="000000"/>
          <w:sz w:val="28"/>
        </w:rPr>
        <w:t>
        және әкiмшiлiк үйлер мен үй-жайларында жұмыс
</w:t>
      </w:r>
      <w:r>
        <w:br/>
      </w:r>
      <w:r>
        <w:rPr>
          <w:rFonts w:ascii="Times New Roman"/>
          <w:b w:val="false"/>
          <w:i w:val="false"/>
          <w:color w:val="000000"/>
          <w:sz w:val="28"/>
        </w:rPr>
        <w:t>
        iстейтiн қазандақ машинисi (кочегар) және 
</w:t>
      </w:r>
      <w:r>
        <w:br/>
      </w:r>
      <w:r>
        <w:rPr>
          <w:rFonts w:ascii="Times New Roman"/>
          <w:b w:val="false"/>
          <w:i w:val="false"/>
          <w:color w:val="000000"/>
          <w:sz w:val="28"/>
        </w:rPr>
        <w:t>
        от жағушы                                        6
</w:t>
      </w:r>
      <w:r>
        <w:br/>
      </w:r>
      <w:r>
        <w:rPr>
          <w:rFonts w:ascii="Times New Roman"/>
          <w:b w:val="false"/>
          <w:i w:val="false"/>
          <w:color w:val="000000"/>
          <w:sz w:val="28"/>
        </w:rPr>
        <w:t>
2.      Тұрғын үйлерде тұрақты жұмыспен
</w:t>
      </w:r>
      <w:r>
        <w:br/>
      </w:r>
      <w:r>
        <w:rPr>
          <w:rFonts w:ascii="Times New Roman"/>
          <w:b w:val="false"/>
          <w:i w:val="false"/>
          <w:color w:val="000000"/>
          <w:sz w:val="28"/>
        </w:rPr>
        <w:t>
        айналысатын сыпырынды тастайтын
</w:t>
      </w:r>
      <w:r>
        <w:br/>
      </w:r>
      <w:r>
        <w:rPr>
          <w:rFonts w:ascii="Times New Roman"/>
          <w:b w:val="false"/>
          <w:i w:val="false"/>
          <w:color w:val="000000"/>
          <w:sz w:val="28"/>
        </w:rPr>
        <w:t>
        жерлердiң жинаушысы                              6
</w:t>
      </w:r>
      <w:r>
        <w:br/>
      </w:r>
      <w:r>
        <w:rPr>
          <w:rFonts w:ascii="Times New Roman"/>
          <w:b w:val="false"/>
          <w:i w:val="false"/>
          <w:color w:val="000000"/>
          <w:sz w:val="28"/>
        </w:rPr>
        <w:t>
3.      Үй ішiлiк құбырларды, су құбырларын және 
</w:t>
      </w:r>
      <w:r>
        <w:br/>
      </w:r>
      <w:r>
        <w:rPr>
          <w:rFonts w:ascii="Times New Roman"/>
          <w:b w:val="false"/>
          <w:i w:val="false"/>
          <w:color w:val="000000"/>
          <w:sz w:val="28"/>
        </w:rPr>
        <w:t>
        көпшiлiк әжетханаларды жөндеу, қадағалау
</w:t>
      </w:r>
      <w:r>
        <w:br/>
      </w:r>
      <w:r>
        <w:rPr>
          <w:rFonts w:ascii="Times New Roman"/>
          <w:b w:val="false"/>
          <w:i w:val="false"/>
          <w:color w:val="000000"/>
          <w:sz w:val="28"/>
        </w:rPr>
        <w:t>
        және тазалау жұмыстарымен айналысатын iшкi 
</w:t>
      </w:r>
      <w:r>
        <w:br/>
      </w:r>
      <w:r>
        <w:rPr>
          <w:rFonts w:ascii="Times New Roman"/>
          <w:b w:val="false"/>
          <w:i w:val="false"/>
          <w:color w:val="000000"/>
          <w:sz w:val="28"/>
        </w:rPr>
        <w:t>
        санитарлық-техникалық жүйелер мен
</w:t>
      </w:r>
      <w:r>
        <w:br/>
      </w:r>
      <w:r>
        <w:rPr>
          <w:rFonts w:ascii="Times New Roman"/>
          <w:b w:val="false"/>
          <w:i w:val="false"/>
          <w:color w:val="000000"/>
          <w:sz w:val="28"/>
        </w:rPr>
        <w:t>
        жабдықтардың монтаждаушысы                       6
</w:t>
      </w:r>
      <w:r>
        <w:br/>
      </w:r>
      <w:r>
        <w:rPr>
          <w:rFonts w:ascii="Times New Roman"/>
          <w:b w:val="false"/>
          <w:i w:val="false"/>
          <w:color w:val="000000"/>
          <w:sz w:val="28"/>
        </w:rPr>
        <w:t>
4.      Тұрбаларды тазалаумен айналысатын тазалаушы      6  
</w:t>
      </w:r>
    </w:p>
    <w:p>
      <w:pPr>
        <w:spacing w:after="0"/>
        <w:ind w:left="0"/>
        <w:jc w:val="both"/>
      </w:pPr>
      <w:r>
        <w:rPr>
          <w:rFonts w:ascii="Times New Roman"/>
          <w:b w:val="false"/>
          <w:i w:val="false"/>
          <w:color w:val="000000"/>
          <w:sz w:val="28"/>
        </w:rPr>
        <w:t>
            СУ ҚҰБЫРЫ-КАНАЛИЗАЦИЯ ШАРУАШЫЛЫҒЫ 
</w:t>
      </w:r>
      <w:r>
        <w:br/>
      </w:r>
      <w:r>
        <w:rPr>
          <w:rFonts w:ascii="Times New Roman"/>
          <w:b w:val="false"/>
          <w:i w:val="false"/>
          <w:color w:val="000000"/>
          <w:sz w:val="28"/>
        </w:rPr>
        <w:t>
                       Жұмысшылар
</w:t>
      </w:r>
      <w:r>
        <w:br/>
      </w:r>
      <w:r>
        <w:rPr>
          <w:rFonts w:ascii="Times New Roman"/>
          <w:b w:val="false"/>
          <w:i w:val="false"/>
          <w:color w:val="000000"/>
          <w:sz w:val="28"/>
        </w:rPr>
        <w:t>
</w:t>
      </w:r>
      <w:r>
        <w:br/>
      </w:r>
      <w:r>
        <w:rPr>
          <w:rFonts w:ascii="Times New Roman"/>
          <w:b w:val="false"/>
          <w:i w:val="false"/>
          <w:color w:val="000000"/>
          <w:sz w:val="28"/>
        </w:rPr>
        <w:t>
5.      Құбырдан ағатын ағындылармен жанасатын 
</w:t>
      </w:r>
      <w:r>
        <w:br/>
      </w:r>
      <w:r>
        <w:rPr>
          <w:rFonts w:ascii="Times New Roman"/>
          <w:b w:val="false"/>
          <w:i w:val="false"/>
          <w:color w:val="000000"/>
          <w:sz w:val="28"/>
        </w:rPr>
        <w:t>
        құбыр құрылғыларын жөндеумен айналысатын 
</w:t>
      </w:r>
      <w:r>
        <w:br/>
      </w:r>
      <w:r>
        <w:rPr>
          <w:rFonts w:ascii="Times New Roman"/>
          <w:b w:val="false"/>
          <w:i w:val="false"/>
          <w:color w:val="000000"/>
          <w:sz w:val="28"/>
        </w:rPr>
        <w:t>
        тас қалаушы                                     12
</w:t>
      </w:r>
      <w:r>
        <w:br/>
      </w:r>
      <w:r>
        <w:rPr>
          <w:rFonts w:ascii="Times New Roman"/>
          <w:b w:val="false"/>
          <w:i w:val="false"/>
          <w:color w:val="000000"/>
          <w:sz w:val="28"/>
        </w:rPr>
        <w:t>
6.      Хлорлы әктердiң қоймасында тұрақты жұмыс 
</w:t>
      </w:r>
      <w:r>
        <w:br/>
      </w:r>
      <w:r>
        <w:rPr>
          <w:rFonts w:ascii="Times New Roman"/>
          <w:b w:val="false"/>
          <w:i w:val="false"/>
          <w:color w:val="000000"/>
          <w:sz w:val="28"/>
        </w:rPr>
        <w:t>
        iстейтiн қоймашы                                 6
</w:t>
      </w:r>
      <w:r>
        <w:br/>
      </w:r>
      <w:r>
        <w:rPr>
          <w:rFonts w:ascii="Times New Roman"/>
          <w:b w:val="false"/>
          <w:i w:val="false"/>
          <w:color w:val="000000"/>
          <w:sz w:val="28"/>
        </w:rPr>
        <w:t>
7.      Су қүбырларының тазалау құрылғыларына 
</w:t>
      </w:r>
      <w:r>
        <w:br/>
      </w:r>
      <w:r>
        <w:rPr>
          <w:rFonts w:ascii="Times New Roman"/>
          <w:b w:val="false"/>
          <w:i w:val="false"/>
          <w:color w:val="000000"/>
          <w:sz w:val="28"/>
        </w:rPr>
        <w:t>
        қызмет көрсетумен айналысатын коагуляншы        12
</w:t>
      </w:r>
      <w:r>
        <w:br/>
      </w:r>
      <w:r>
        <w:rPr>
          <w:rFonts w:ascii="Times New Roman"/>
          <w:b w:val="false"/>
          <w:i w:val="false"/>
          <w:color w:val="000000"/>
          <w:sz w:val="28"/>
        </w:rPr>
        <w:t>
8.      Насос құрылғыларының машинисi:
</w:t>
      </w:r>
      <w:r>
        <w:br/>
      </w:r>
      <w:r>
        <w:rPr>
          <w:rFonts w:ascii="Times New Roman"/>
          <w:b w:val="false"/>
          <w:i w:val="false"/>
          <w:color w:val="000000"/>
          <w:sz w:val="28"/>
        </w:rPr>
        <w:t>
        1) 3 метрден артық тереңдiктегi су
</w:t>
      </w:r>
      <w:r>
        <w:br/>
      </w:r>
      <w:r>
        <w:rPr>
          <w:rFonts w:ascii="Times New Roman"/>
          <w:b w:val="false"/>
          <w:i w:val="false"/>
          <w:color w:val="000000"/>
          <w:sz w:val="28"/>
        </w:rPr>
        <w:t>
        құбыры және құбыр станцияларында жұмыс 
</w:t>
      </w:r>
      <w:r>
        <w:br/>
      </w:r>
      <w:r>
        <w:rPr>
          <w:rFonts w:ascii="Times New Roman"/>
          <w:b w:val="false"/>
          <w:i w:val="false"/>
          <w:color w:val="000000"/>
          <w:sz w:val="28"/>
        </w:rPr>
        <w:t>
        iстейтiн                                         6
</w:t>
      </w:r>
      <w:r>
        <w:br/>
      </w:r>
      <w:r>
        <w:rPr>
          <w:rFonts w:ascii="Times New Roman"/>
          <w:b w:val="false"/>
          <w:i w:val="false"/>
          <w:color w:val="000000"/>
          <w:sz w:val="28"/>
        </w:rPr>
        <w:t>
        2) насос станцияларындағы суды хлорлау 
</w:t>
      </w:r>
      <w:r>
        <w:br/>
      </w:r>
      <w:r>
        <w:rPr>
          <w:rFonts w:ascii="Times New Roman"/>
          <w:b w:val="false"/>
          <w:i w:val="false"/>
          <w:color w:val="000000"/>
          <w:sz w:val="28"/>
        </w:rPr>
        <w:t>
        жөнiндегi жұмыстарда iстейтiн                    6
</w:t>
      </w:r>
      <w:r>
        <w:br/>
      </w:r>
      <w:r>
        <w:rPr>
          <w:rFonts w:ascii="Times New Roman"/>
          <w:b w:val="false"/>
          <w:i w:val="false"/>
          <w:color w:val="000000"/>
          <w:sz w:val="28"/>
        </w:rPr>
        <w:t>
        3) Құбырдан ағатын ағындылармен жанасу 
</w:t>
      </w:r>
      <w:r>
        <w:br/>
      </w:r>
      <w:r>
        <w:rPr>
          <w:rFonts w:ascii="Times New Roman"/>
          <w:b w:val="false"/>
          <w:i w:val="false"/>
          <w:color w:val="000000"/>
          <w:sz w:val="28"/>
        </w:rPr>
        <w:t>
        кезiндегi жұмыстарда iстейтін                   12
</w:t>
      </w:r>
      <w:r>
        <w:br/>
      </w:r>
      <w:r>
        <w:rPr>
          <w:rFonts w:ascii="Times New Roman"/>
          <w:b w:val="false"/>
          <w:i w:val="false"/>
          <w:color w:val="000000"/>
          <w:sz w:val="28"/>
        </w:rPr>
        <w:t>
9.      Құбыр жұмыстары кезiнде ластанып қалған 
</w:t>
      </w:r>
      <w:r>
        <w:br/>
      </w:r>
      <w:r>
        <w:rPr>
          <w:rFonts w:ascii="Times New Roman"/>
          <w:b w:val="false"/>
          <w:i w:val="false"/>
          <w:color w:val="000000"/>
          <w:sz w:val="28"/>
        </w:rPr>
        <w:t>
        арнаулы киiмдердi жууымен және жөндеумен,
</w:t>
      </w:r>
      <w:r>
        <w:br/>
      </w:r>
      <w:r>
        <w:rPr>
          <w:rFonts w:ascii="Times New Roman"/>
          <w:b w:val="false"/>
          <w:i w:val="false"/>
          <w:color w:val="000000"/>
          <w:sz w:val="28"/>
        </w:rPr>
        <w:t>
        арнаулы киiмдер мен керек-жарақтарды жуу 
</w:t>
      </w:r>
      <w:r>
        <w:br/>
      </w:r>
      <w:r>
        <w:rPr>
          <w:rFonts w:ascii="Times New Roman"/>
          <w:b w:val="false"/>
          <w:i w:val="false"/>
          <w:color w:val="000000"/>
          <w:sz w:val="28"/>
        </w:rPr>
        <w:t>
        және кептiрумен айналысатын машинист            12
</w:t>
      </w:r>
      <w:r>
        <w:br/>
      </w:r>
      <w:r>
        <w:rPr>
          <w:rFonts w:ascii="Times New Roman"/>
          <w:b w:val="false"/>
          <w:i w:val="false"/>
          <w:color w:val="000000"/>
          <w:sz w:val="28"/>
        </w:rPr>
        <w:t>
10.     Баллондарды сұйық хлормен толтыру жұмысымен 
</w:t>
      </w:r>
      <w:r>
        <w:br/>
      </w:r>
      <w:r>
        <w:rPr>
          <w:rFonts w:ascii="Times New Roman"/>
          <w:b w:val="false"/>
          <w:i w:val="false"/>
          <w:color w:val="000000"/>
          <w:sz w:val="28"/>
        </w:rPr>
        <w:t>
        айналысатын баллон толтырушы                     6
</w:t>
      </w:r>
      <w:r>
        <w:br/>
      </w:r>
      <w:r>
        <w:rPr>
          <w:rFonts w:ascii="Times New Roman"/>
          <w:b w:val="false"/>
          <w:i w:val="false"/>
          <w:color w:val="000000"/>
          <w:sz w:val="28"/>
        </w:rPr>
        <w:t>
11.     Озонаторшы                                      12
</w:t>
      </w:r>
      <w:r>
        <w:br/>
      </w:r>
      <w:r>
        <w:rPr>
          <w:rFonts w:ascii="Times New Roman"/>
          <w:b w:val="false"/>
          <w:i w:val="false"/>
          <w:color w:val="000000"/>
          <w:sz w:val="28"/>
        </w:rPr>
        <w:t>
12.     Сүзгiлердi, тұндырғыштарды және су құбырының 
</w:t>
      </w:r>
      <w:r>
        <w:br/>
      </w:r>
      <w:r>
        <w:rPr>
          <w:rFonts w:ascii="Times New Roman"/>
          <w:b w:val="false"/>
          <w:i w:val="false"/>
          <w:color w:val="000000"/>
          <w:sz w:val="28"/>
        </w:rPr>
        <w:t>
        тазалау құрылғыларының араластыру
</w:t>
      </w:r>
      <w:r>
        <w:br/>
      </w:r>
      <w:r>
        <w:rPr>
          <w:rFonts w:ascii="Times New Roman"/>
          <w:b w:val="false"/>
          <w:i w:val="false"/>
          <w:color w:val="000000"/>
          <w:sz w:val="28"/>
        </w:rPr>
        <w:t>
        камераларын тазалаумен, жуумен, жөндеумен 
</w:t>
      </w:r>
      <w:r>
        <w:br/>
      </w:r>
      <w:r>
        <w:rPr>
          <w:rFonts w:ascii="Times New Roman"/>
          <w:b w:val="false"/>
          <w:i w:val="false"/>
          <w:color w:val="000000"/>
          <w:sz w:val="28"/>
        </w:rPr>
        <w:t>
        және оларға қызмет көрсетумен айналысатын 
</w:t>
      </w:r>
      <w:r>
        <w:br/>
      </w:r>
      <w:r>
        <w:rPr>
          <w:rFonts w:ascii="Times New Roman"/>
          <w:b w:val="false"/>
          <w:i w:val="false"/>
          <w:color w:val="000000"/>
          <w:sz w:val="28"/>
        </w:rPr>
        <w:t>
        сүзгi операторы                                  6
</w:t>
      </w:r>
      <w:r>
        <w:br/>
      </w:r>
      <w:r>
        <w:rPr>
          <w:rFonts w:ascii="Times New Roman"/>
          <w:b w:val="false"/>
          <w:i w:val="false"/>
          <w:color w:val="000000"/>
          <w:sz w:val="28"/>
        </w:rPr>
        <w:t>
13.     Насос станцияларының су құбырлары мен құбыр 
</w:t>
      </w:r>
      <w:r>
        <w:br/>
      </w:r>
      <w:r>
        <w:rPr>
          <w:rFonts w:ascii="Times New Roman"/>
          <w:b w:val="false"/>
          <w:i w:val="false"/>
          <w:color w:val="000000"/>
          <w:sz w:val="28"/>
        </w:rPr>
        <w:t>
        тораптарына қызмет көрсетумен айналысатын
</w:t>
      </w:r>
      <w:r>
        <w:br/>
      </w:r>
      <w:r>
        <w:rPr>
          <w:rFonts w:ascii="Times New Roman"/>
          <w:b w:val="false"/>
          <w:i w:val="false"/>
          <w:color w:val="000000"/>
          <w:sz w:val="28"/>
        </w:rPr>
        <w:t>
        хлоратор қондырғысының операторы                12
</w:t>
      </w:r>
      <w:r>
        <w:br/>
      </w:r>
      <w:r>
        <w:rPr>
          <w:rFonts w:ascii="Times New Roman"/>
          <w:b w:val="false"/>
          <w:i w:val="false"/>
          <w:color w:val="000000"/>
          <w:sz w:val="28"/>
        </w:rPr>
        <w:t>
14.     Тазалау құрылғыларының операторы, 
</w:t>
      </w:r>
      <w:r>
        <w:br/>
      </w:r>
      <w:r>
        <w:rPr>
          <w:rFonts w:ascii="Times New Roman"/>
          <w:b w:val="false"/>
          <w:i w:val="false"/>
          <w:color w:val="000000"/>
          <w:sz w:val="28"/>
        </w:rPr>
        <w:t>
        аэротанктардың операторы, биосүзгiлер 
</w:t>
      </w:r>
      <w:r>
        <w:br/>
      </w:r>
      <w:r>
        <w:rPr>
          <w:rFonts w:ascii="Times New Roman"/>
          <w:b w:val="false"/>
          <w:i w:val="false"/>
          <w:color w:val="000000"/>
          <w:sz w:val="28"/>
        </w:rPr>
        <w:t>
        операторы, тұнба алаңдарындағы оператор,
</w:t>
      </w:r>
      <w:r>
        <w:br/>
      </w:r>
      <w:r>
        <w:rPr>
          <w:rFonts w:ascii="Times New Roman"/>
          <w:b w:val="false"/>
          <w:i w:val="false"/>
          <w:color w:val="000000"/>
          <w:sz w:val="28"/>
        </w:rPr>
        <w:t>
        метантанктар операторы, тұндырғыштар 
</w:t>
      </w:r>
      <w:r>
        <w:br/>
      </w:r>
      <w:r>
        <w:rPr>
          <w:rFonts w:ascii="Times New Roman"/>
          <w:b w:val="false"/>
          <w:i w:val="false"/>
          <w:color w:val="000000"/>
          <w:sz w:val="28"/>
        </w:rPr>
        <w:t>
        операторы, май тұтқыштар мен құмұстағыштар
</w:t>
      </w:r>
      <w:r>
        <w:br/>
      </w:r>
      <w:r>
        <w:rPr>
          <w:rFonts w:ascii="Times New Roman"/>
          <w:b w:val="false"/>
          <w:i w:val="false"/>
          <w:color w:val="000000"/>
          <w:sz w:val="28"/>
        </w:rPr>
        <w:t>
        операторы, елек операторы, эмшер операторы, 
</w:t>
      </w:r>
      <w:r>
        <w:br/>
      </w:r>
      <w:r>
        <w:rPr>
          <w:rFonts w:ascii="Times New Roman"/>
          <w:b w:val="false"/>
          <w:i w:val="false"/>
          <w:color w:val="000000"/>
          <w:sz w:val="28"/>
        </w:rPr>
        <w:t>
        суландыру және сүзгiлеу алқаптарының 
</w:t>
      </w:r>
      <w:r>
        <w:br/>
      </w:r>
      <w:r>
        <w:rPr>
          <w:rFonts w:ascii="Times New Roman"/>
          <w:b w:val="false"/>
          <w:i w:val="false"/>
          <w:color w:val="000000"/>
          <w:sz w:val="28"/>
        </w:rPr>
        <w:t>
        операторы, құрғаққа ылғал жабу операторы, 
</w:t>
      </w:r>
      <w:r>
        <w:br/>
      </w:r>
      <w:r>
        <w:rPr>
          <w:rFonts w:ascii="Times New Roman"/>
          <w:b w:val="false"/>
          <w:i w:val="false"/>
          <w:color w:val="000000"/>
          <w:sz w:val="28"/>
        </w:rPr>
        <w:t>
        ылғалды сусыздандыру операторы, хлораторлық
</w:t>
      </w:r>
      <w:r>
        <w:br/>
      </w:r>
      <w:r>
        <w:rPr>
          <w:rFonts w:ascii="Times New Roman"/>
          <w:b w:val="false"/>
          <w:i w:val="false"/>
          <w:color w:val="000000"/>
          <w:sz w:val="28"/>
        </w:rPr>
        <w:t>
        құрылғылар операторы - бұлардың барлығы да
</w:t>
      </w:r>
      <w:r>
        <w:br/>
      </w:r>
      <w:r>
        <w:rPr>
          <w:rFonts w:ascii="Times New Roman"/>
          <w:b w:val="false"/>
          <w:i w:val="false"/>
          <w:color w:val="000000"/>
          <w:sz w:val="28"/>
        </w:rPr>
        <w:t>
        құбыр ағындыларымен жанасу кезiндегi
</w:t>
      </w:r>
      <w:r>
        <w:br/>
      </w:r>
      <w:r>
        <w:rPr>
          <w:rFonts w:ascii="Times New Roman"/>
          <w:b w:val="false"/>
          <w:i w:val="false"/>
          <w:color w:val="000000"/>
          <w:sz w:val="28"/>
        </w:rPr>
        <w:t>
        жұмыстармен айналысады                          12
</w:t>
      </w:r>
      <w:r>
        <w:br/>
      </w:r>
      <w:r>
        <w:rPr>
          <w:rFonts w:ascii="Times New Roman"/>
          <w:b w:val="false"/>
          <w:i w:val="false"/>
          <w:color w:val="000000"/>
          <w:sz w:val="28"/>
        </w:rPr>
        <w:t>
15.     Авариялық-қалпына келтiру жұмыстарының 
</w:t>
      </w:r>
      <w:r>
        <w:br/>
      </w:r>
      <w:r>
        <w:rPr>
          <w:rFonts w:ascii="Times New Roman"/>
          <w:b w:val="false"/>
          <w:i w:val="false"/>
          <w:color w:val="000000"/>
          <w:sz w:val="28"/>
        </w:rPr>
        <w:t>
        слесары:
</w:t>
      </w:r>
      <w:r>
        <w:br/>
      </w:r>
      <w:r>
        <w:rPr>
          <w:rFonts w:ascii="Times New Roman"/>
          <w:b w:val="false"/>
          <w:i w:val="false"/>
          <w:color w:val="000000"/>
          <w:sz w:val="28"/>
        </w:rPr>
        <w:t>
        1) құбыр тораптарын тазалау мен жөндеу 
</w:t>
      </w:r>
      <w:r>
        <w:br/>
      </w:r>
      <w:r>
        <w:rPr>
          <w:rFonts w:ascii="Times New Roman"/>
          <w:b w:val="false"/>
          <w:i w:val="false"/>
          <w:color w:val="000000"/>
          <w:sz w:val="28"/>
        </w:rPr>
        <w:t>
        жұмыстарында iстейтiн                           12
</w:t>
      </w:r>
      <w:r>
        <w:br/>
      </w:r>
      <w:r>
        <w:rPr>
          <w:rFonts w:ascii="Times New Roman"/>
          <w:b w:val="false"/>
          <w:i w:val="false"/>
          <w:color w:val="000000"/>
          <w:sz w:val="28"/>
        </w:rPr>
        <w:t>
        2) су құбыры құдықтары мен жер асты 
</w:t>
      </w:r>
      <w:r>
        <w:br/>
      </w:r>
      <w:r>
        <w:rPr>
          <w:rFonts w:ascii="Times New Roman"/>
          <w:b w:val="false"/>
          <w:i w:val="false"/>
          <w:color w:val="000000"/>
          <w:sz w:val="28"/>
        </w:rPr>
        <w:t>
        суағарларын қарау және жөндеу 
</w:t>
      </w:r>
      <w:r>
        <w:br/>
      </w:r>
      <w:r>
        <w:rPr>
          <w:rFonts w:ascii="Times New Roman"/>
          <w:b w:val="false"/>
          <w:i w:val="false"/>
          <w:color w:val="000000"/>
          <w:sz w:val="28"/>
        </w:rPr>
        <w:t>
        жұмыстарында iстейтiн                            6
</w:t>
      </w:r>
      <w:r>
        <w:br/>
      </w:r>
      <w:r>
        <w:rPr>
          <w:rFonts w:ascii="Times New Roman"/>
          <w:b w:val="false"/>
          <w:i w:val="false"/>
          <w:color w:val="000000"/>
          <w:sz w:val="28"/>
        </w:rPr>
        <w:t>
16.     Слесарь-жөндеуші:
</w:t>
      </w:r>
      <w:r>
        <w:br/>
      </w:r>
      <w:r>
        <w:rPr>
          <w:rFonts w:ascii="Times New Roman"/>
          <w:b w:val="false"/>
          <w:i w:val="false"/>
          <w:color w:val="000000"/>
          <w:sz w:val="28"/>
        </w:rPr>
        <w:t>
        1) хлораторлық жабдықтарды жөндеумен 
</w:t>
      </w:r>
      <w:r>
        <w:br/>
      </w:r>
      <w:r>
        <w:rPr>
          <w:rFonts w:ascii="Times New Roman"/>
          <w:b w:val="false"/>
          <w:i w:val="false"/>
          <w:color w:val="000000"/>
          <w:sz w:val="28"/>
        </w:rPr>
        <w:t>
        айналысатын                                      6
</w:t>
      </w:r>
      <w:r>
        <w:br/>
      </w:r>
      <w:r>
        <w:rPr>
          <w:rFonts w:ascii="Times New Roman"/>
          <w:b w:val="false"/>
          <w:i w:val="false"/>
          <w:color w:val="000000"/>
          <w:sz w:val="28"/>
        </w:rPr>
        <w:t>
        2) насос-ағызу станцияларында және басқа да 
</w:t>
      </w:r>
      <w:r>
        <w:br/>
      </w:r>
      <w:r>
        <w:rPr>
          <w:rFonts w:ascii="Times New Roman"/>
          <w:b w:val="false"/>
          <w:i w:val="false"/>
          <w:color w:val="000000"/>
          <w:sz w:val="28"/>
        </w:rPr>
        <w:t>
        тазалау құрылғыларындағы жұмыстармен 
</w:t>
      </w:r>
      <w:r>
        <w:br/>
      </w:r>
      <w:r>
        <w:rPr>
          <w:rFonts w:ascii="Times New Roman"/>
          <w:b w:val="false"/>
          <w:i w:val="false"/>
          <w:color w:val="000000"/>
          <w:sz w:val="28"/>
        </w:rPr>
        <w:t>
        айналысатын                                      6
</w:t>
      </w:r>
      <w:r>
        <w:br/>
      </w:r>
      <w:r>
        <w:rPr>
          <w:rFonts w:ascii="Times New Roman"/>
          <w:b w:val="false"/>
          <w:i w:val="false"/>
          <w:color w:val="000000"/>
          <w:sz w:val="28"/>
        </w:rPr>
        <w:t>
17.     Құбыр ағындыларымен жанасу кезiнде құбыр 
</w:t>
      </w:r>
      <w:r>
        <w:br/>
      </w:r>
      <w:r>
        <w:rPr>
          <w:rFonts w:ascii="Times New Roman"/>
          <w:b w:val="false"/>
          <w:i w:val="false"/>
          <w:color w:val="000000"/>
          <w:sz w:val="28"/>
        </w:rPr>
        <w:t>
        станцияларындағы жұмыстармен айналысатын 
</w:t>
      </w:r>
      <w:r>
        <w:br/>
      </w:r>
      <w:r>
        <w:rPr>
          <w:rFonts w:ascii="Times New Roman"/>
          <w:b w:val="false"/>
          <w:i w:val="false"/>
          <w:color w:val="000000"/>
          <w:sz w:val="28"/>
        </w:rPr>
        <w:t>
        электр жабдықтарына қызмет көрсетушi 
</w:t>
      </w:r>
      <w:r>
        <w:br/>
      </w:r>
      <w:r>
        <w:rPr>
          <w:rFonts w:ascii="Times New Roman"/>
          <w:b w:val="false"/>
          <w:i w:val="false"/>
          <w:color w:val="000000"/>
          <w:sz w:val="28"/>
        </w:rPr>
        <w:t>
        электр монтер                                   12     
</w:t>
      </w:r>
    </w:p>
    <w:p>
      <w:pPr>
        <w:spacing w:after="0"/>
        <w:ind w:left="0"/>
        <w:jc w:val="both"/>
      </w:pPr>
      <w:r>
        <w:rPr>
          <w:rFonts w:ascii="Times New Roman"/>
          <w:b w:val="false"/>
          <w:i w:val="false"/>
          <w:color w:val="000000"/>
          <w:sz w:val="28"/>
        </w:rPr>
        <w:t>
                  Басшылар мен мамандар
</w:t>
      </w:r>
      <w:r>
        <w:br/>
      </w:r>
      <w:r>
        <w:rPr>
          <w:rFonts w:ascii="Times New Roman"/>
          <w:b w:val="false"/>
          <w:i w:val="false"/>
          <w:color w:val="000000"/>
          <w:sz w:val="28"/>
        </w:rPr>
        <w:t>
</w:t>
      </w:r>
      <w:r>
        <w:br/>
      </w:r>
      <w:r>
        <w:rPr>
          <w:rFonts w:ascii="Times New Roman"/>
          <w:b w:val="false"/>
          <w:i w:val="false"/>
          <w:color w:val="000000"/>
          <w:sz w:val="28"/>
        </w:rPr>
        <w:t>
18.     Хлорды, хлорлы әктi, коагулянтты, бруцин 
</w:t>
      </w:r>
      <w:r>
        <w:br/>
      </w:r>
      <w:r>
        <w:rPr>
          <w:rFonts w:ascii="Times New Roman"/>
          <w:b w:val="false"/>
          <w:i w:val="false"/>
          <w:color w:val="000000"/>
          <w:sz w:val="28"/>
        </w:rPr>
        <w:t>
        мен мышьякты қоспаларды қолданып құбыр 
</w:t>
      </w:r>
      <w:r>
        <w:br/>
      </w:r>
      <w:r>
        <w:rPr>
          <w:rFonts w:ascii="Times New Roman"/>
          <w:b w:val="false"/>
          <w:i w:val="false"/>
          <w:color w:val="000000"/>
          <w:sz w:val="28"/>
        </w:rPr>
        <w:t>
        суларын сараптамадан тұрақты өткiзумен
</w:t>
      </w:r>
      <w:r>
        <w:br/>
      </w:r>
      <w:r>
        <w:rPr>
          <w:rFonts w:ascii="Times New Roman"/>
          <w:b w:val="false"/>
          <w:i w:val="false"/>
          <w:color w:val="000000"/>
          <w:sz w:val="28"/>
        </w:rPr>
        <w:t>
        айналысатын зертханашы, дәрiгер-бактериолог      6     
</w:t>
      </w:r>
    </w:p>
    <w:p>
      <w:pPr>
        <w:spacing w:after="0"/>
        <w:ind w:left="0"/>
        <w:jc w:val="both"/>
      </w:pPr>
      <w:r>
        <w:rPr>
          <w:rFonts w:ascii="Times New Roman"/>
          <w:b w:val="false"/>
          <w:i w:val="false"/>
          <w:color w:val="000000"/>
          <w:sz w:val="28"/>
        </w:rPr>
        <w:t>
                 ҚАЛАЛЫҚ ГАЗ ШАРУАШЫЛЫҒЫ 
</w:t>
      </w:r>
      <w:r>
        <w:br/>
      </w:r>
      <w:r>
        <w:rPr>
          <w:rFonts w:ascii="Times New Roman"/>
          <w:b w:val="false"/>
          <w:i w:val="false"/>
          <w:color w:val="000000"/>
          <w:sz w:val="28"/>
        </w:rPr>
        <w:t>
</w:t>
      </w:r>
      <w:r>
        <w:br/>
      </w:r>
      <w:r>
        <w:rPr>
          <w:rFonts w:ascii="Times New Roman"/>
          <w:b w:val="false"/>
          <w:i w:val="false"/>
          <w:color w:val="000000"/>
          <w:sz w:val="28"/>
        </w:rPr>
        <w:t>
19.     Буландыру қондырғысының аппаратшысы             12
</w:t>
      </w:r>
      <w:r>
        <w:br/>
      </w:r>
      <w:r>
        <w:rPr>
          <w:rFonts w:ascii="Times New Roman"/>
          <w:b w:val="false"/>
          <w:i w:val="false"/>
          <w:color w:val="000000"/>
          <w:sz w:val="28"/>
        </w:rPr>
        <w:t>
20.     Ацетилен қондырғысының генераторшысы            12
</w:t>
      </w:r>
      <w:r>
        <w:br/>
      </w:r>
      <w:r>
        <w:rPr>
          <w:rFonts w:ascii="Times New Roman"/>
          <w:b w:val="false"/>
          <w:i w:val="false"/>
          <w:color w:val="000000"/>
          <w:sz w:val="28"/>
        </w:rPr>
        <w:t>
21.     Құбырлардың ыстық сыртқы бетiн айырумен 
</w:t>
      </w:r>
      <w:r>
        <w:br/>
      </w:r>
      <w:r>
        <w:rPr>
          <w:rFonts w:ascii="Times New Roman"/>
          <w:b w:val="false"/>
          <w:i w:val="false"/>
          <w:color w:val="000000"/>
          <w:sz w:val="28"/>
        </w:rPr>
        <w:t>
        айналысатын термоайыру айыршысы                 12
</w:t>
      </w:r>
      <w:r>
        <w:br/>
      </w:r>
      <w:r>
        <w:rPr>
          <w:rFonts w:ascii="Times New Roman"/>
          <w:b w:val="false"/>
          <w:i w:val="false"/>
          <w:color w:val="000000"/>
          <w:sz w:val="28"/>
        </w:rPr>
        <w:t>
22.     Газ жабдықтарын нитробояулармен бояу 
</w:t>
      </w:r>
      <w:r>
        <w:br/>
      </w:r>
      <w:r>
        <w:rPr>
          <w:rFonts w:ascii="Times New Roman"/>
          <w:b w:val="false"/>
          <w:i w:val="false"/>
          <w:color w:val="000000"/>
          <w:sz w:val="28"/>
        </w:rPr>
        <w:t>
        жұмысымен айналысатын майлаушы                   6
</w:t>
      </w:r>
      <w:r>
        <w:br/>
      </w:r>
      <w:r>
        <w:rPr>
          <w:rFonts w:ascii="Times New Roman"/>
          <w:b w:val="false"/>
          <w:i w:val="false"/>
          <w:color w:val="000000"/>
          <w:sz w:val="28"/>
        </w:rPr>
        <w:t>
23.     Газ тарату және газ толтыру
</w:t>
      </w:r>
      <w:r>
        <w:br/>
      </w:r>
      <w:r>
        <w:rPr>
          <w:rFonts w:ascii="Times New Roman"/>
          <w:b w:val="false"/>
          <w:i w:val="false"/>
          <w:color w:val="000000"/>
          <w:sz w:val="28"/>
        </w:rPr>
        <w:t>
        станцияларының насостық-компрессорлық 
</w:t>
      </w:r>
      <w:r>
        <w:br/>
      </w:r>
      <w:r>
        <w:rPr>
          <w:rFonts w:ascii="Times New Roman"/>
          <w:b w:val="false"/>
          <w:i w:val="false"/>
          <w:color w:val="000000"/>
          <w:sz w:val="28"/>
        </w:rPr>
        <w:t>
        цехтарында жұмыс iстейтiн газ тарату 
</w:t>
      </w:r>
      <w:r>
        <w:br/>
      </w:r>
      <w:r>
        <w:rPr>
          <w:rFonts w:ascii="Times New Roman"/>
          <w:b w:val="false"/>
          <w:i w:val="false"/>
          <w:color w:val="000000"/>
          <w:sz w:val="28"/>
        </w:rPr>
        <w:t>
        станцияларының машинисi:
</w:t>
      </w:r>
      <w:r>
        <w:br/>
      </w:r>
      <w:r>
        <w:rPr>
          <w:rFonts w:ascii="Times New Roman"/>
          <w:b w:val="false"/>
          <w:i w:val="false"/>
          <w:color w:val="000000"/>
          <w:sz w:val="28"/>
        </w:rPr>
        <w:t>
        1) одоризоланған газбен жұмыс iстеу
</w:t>
      </w:r>
      <w:r>
        <w:br/>
      </w:r>
      <w:r>
        <w:rPr>
          <w:rFonts w:ascii="Times New Roman"/>
          <w:b w:val="false"/>
          <w:i w:val="false"/>
          <w:color w:val="000000"/>
          <w:sz w:val="28"/>
        </w:rPr>
        <w:t>
        кезiндегi                                       12
</w:t>
      </w:r>
      <w:r>
        <w:br/>
      </w:r>
      <w:r>
        <w:rPr>
          <w:rFonts w:ascii="Times New Roman"/>
          <w:b w:val="false"/>
          <w:i w:val="false"/>
          <w:color w:val="000000"/>
          <w:sz w:val="28"/>
        </w:rPr>
        <w:t>
        2) газдың басқа да түрлерiмен жұмыс iстеу 
</w:t>
      </w:r>
      <w:r>
        <w:br/>
      </w:r>
      <w:r>
        <w:rPr>
          <w:rFonts w:ascii="Times New Roman"/>
          <w:b w:val="false"/>
          <w:i w:val="false"/>
          <w:color w:val="000000"/>
          <w:sz w:val="28"/>
        </w:rPr>
        <w:t>
        кезiндегi                                        6
</w:t>
      </w:r>
      <w:r>
        <w:br/>
      </w:r>
      <w:r>
        <w:rPr>
          <w:rFonts w:ascii="Times New Roman"/>
          <w:b w:val="false"/>
          <w:i w:val="false"/>
          <w:color w:val="000000"/>
          <w:sz w:val="28"/>
        </w:rPr>
        <w:t>
24.     Бұрма токтарды өлшеумен айналысатын жерасты
</w:t>
      </w:r>
      <w:r>
        <w:br/>
      </w:r>
      <w:r>
        <w:rPr>
          <w:rFonts w:ascii="Times New Roman"/>
          <w:b w:val="false"/>
          <w:i w:val="false"/>
          <w:color w:val="000000"/>
          <w:sz w:val="28"/>
        </w:rPr>
        <w:t>
        тұрбақұбырларын коррозиядан сақтау жөнiндегi 
</w:t>
      </w:r>
      <w:r>
        <w:br/>
      </w:r>
      <w:r>
        <w:rPr>
          <w:rFonts w:ascii="Times New Roman"/>
          <w:b w:val="false"/>
          <w:i w:val="false"/>
          <w:color w:val="000000"/>
          <w:sz w:val="28"/>
        </w:rPr>
        <w:t>
        монтер                                           6
</w:t>
      </w:r>
      <w:r>
        <w:br/>
      </w:r>
      <w:r>
        <w:rPr>
          <w:rFonts w:ascii="Times New Roman"/>
          <w:b w:val="false"/>
          <w:i w:val="false"/>
          <w:color w:val="000000"/>
          <w:sz w:val="28"/>
        </w:rPr>
        <w:t>
25.     Баллондарды сұйытылған және тығыздалған 
</w:t>
      </w:r>
      <w:r>
        <w:br/>
      </w:r>
      <w:r>
        <w:rPr>
          <w:rFonts w:ascii="Times New Roman"/>
          <w:b w:val="false"/>
          <w:i w:val="false"/>
          <w:color w:val="000000"/>
          <w:sz w:val="28"/>
        </w:rPr>
        <w:t>
        газбен толтыру жұмысымен айналысатын баллон
</w:t>
      </w:r>
      <w:r>
        <w:br/>
      </w:r>
      <w:r>
        <w:rPr>
          <w:rFonts w:ascii="Times New Roman"/>
          <w:b w:val="false"/>
          <w:i w:val="false"/>
          <w:color w:val="000000"/>
          <w:sz w:val="28"/>
        </w:rPr>
        <w:t>
        толтырушы                                       12
</w:t>
      </w:r>
      <w:r>
        <w:br/>
      </w:r>
      <w:r>
        <w:rPr>
          <w:rFonts w:ascii="Times New Roman"/>
          <w:b w:val="false"/>
          <w:i w:val="false"/>
          <w:color w:val="000000"/>
          <w:sz w:val="28"/>
        </w:rPr>
        <w:t>
26.     Жерасты газ құбырларын пайдалану мен жөндеу 
</w:t>
      </w:r>
      <w:r>
        <w:br/>
      </w:r>
      <w:r>
        <w:rPr>
          <w:rFonts w:ascii="Times New Roman"/>
          <w:b w:val="false"/>
          <w:i w:val="false"/>
          <w:color w:val="000000"/>
          <w:sz w:val="28"/>
        </w:rPr>
        <w:t>
        бойынша слесарь:
</w:t>
      </w:r>
      <w:r>
        <w:br/>
      </w:r>
      <w:r>
        <w:rPr>
          <w:rFonts w:ascii="Times New Roman"/>
          <w:b w:val="false"/>
          <w:i w:val="false"/>
          <w:color w:val="000000"/>
          <w:sz w:val="28"/>
        </w:rPr>
        <w:t>
        1) жерасты газ құбырларын пайдалану мен 
</w:t>
      </w:r>
      <w:r>
        <w:br/>
      </w:r>
      <w:r>
        <w:rPr>
          <w:rFonts w:ascii="Times New Roman"/>
          <w:b w:val="false"/>
          <w:i w:val="false"/>
          <w:color w:val="000000"/>
          <w:sz w:val="28"/>
        </w:rPr>
        <w:t>
        жөндеу жұмыстарымен айналысатын                 12      6
</w:t>
      </w:r>
      <w:r>
        <w:br/>
      </w:r>
      <w:r>
        <w:rPr>
          <w:rFonts w:ascii="Times New Roman"/>
          <w:b w:val="false"/>
          <w:i w:val="false"/>
          <w:color w:val="000000"/>
          <w:sz w:val="28"/>
        </w:rPr>
        <w:t>
        2) трассаларды аралап қараумен айналысатын       6
</w:t>
      </w:r>
      <w:r>
        <w:br/>
      </w:r>
      <w:r>
        <w:rPr>
          <w:rFonts w:ascii="Times New Roman"/>
          <w:b w:val="false"/>
          <w:i w:val="false"/>
          <w:color w:val="000000"/>
          <w:sz w:val="28"/>
        </w:rPr>
        <w:t>
        3) газ есептегiштерiн тарирлау, жөндеу және
</w:t>
      </w:r>
      <w:r>
        <w:br/>
      </w:r>
      <w:r>
        <w:rPr>
          <w:rFonts w:ascii="Times New Roman"/>
          <w:b w:val="false"/>
          <w:i w:val="false"/>
          <w:color w:val="000000"/>
          <w:sz w:val="28"/>
        </w:rPr>
        <w:t>
        реттеумен айналысатын                           12
</w:t>
      </w:r>
      <w:r>
        <w:br/>
      </w:r>
      <w:r>
        <w:rPr>
          <w:rFonts w:ascii="Times New Roman"/>
          <w:b w:val="false"/>
          <w:i w:val="false"/>
          <w:color w:val="000000"/>
          <w:sz w:val="28"/>
        </w:rPr>
        <w:t>
        4) конденсатжинақтағыштарға қызмет 
</w:t>
      </w:r>
      <w:r>
        <w:br/>
      </w:r>
      <w:r>
        <w:rPr>
          <w:rFonts w:ascii="Times New Roman"/>
          <w:b w:val="false"/>
          <w:i w:val="false"/>
          <w:color w:val="000000"/>
          <w:sz w:val="28"/>
        </w:rPr>
        <w:t>
        көрсетумен және оларды жөндеумен айналысатын     6
</w:t>
      </w:r>
      <w:r>
        <w:br/>
      </w:r>
      <w:r>
        <w:rPr>
          <w:rFonts w:ascii="Times New Roman"/>
          <w:b w:val="false"/>
          <w:i w:val="false"/>
          <w:color w:val="000000"/>
          <w:sz w:val="28"/>
        </w:rPr>
        <w:t>
27.     Газ жабдықтарын пайдалану және жөндеу слесары:
</w:t>
      </w:r>
      <w:r>
        <w:br/>
      </w:r>
      <w:r>
        <w:rPr>
          <w:rFonts w:ascii="Times New Roman"/>
          <w:b w:val="false"/>
          <w:i w:val="false"/>
          <w:color w:val="000000"/>
          <w:sz w:val="28"/>
        </w:rPr>
        <w:t>
        1) газгольдерлiк және газ реттеу
</w:t>
      </w:r>
      <w:r>
        <w:br/>
      </w:r>
      <w:r>
        <w:rPr>
          <w:rFonts w:ascii="Times New Roman"/>
          <w:b w:val="false"/>
          <w:i w:val="false"/>
          <w:color w:val="000000"/>
          <w:sz w:val="28"/>
        </w:rPr>
        <w:t>
        станцияларының жабдықтарына қызмет көрсету, 
</w:t>
      </w:r>
      <w:r>
        <w:br/>
      </w:r>
      <w:r>
        <w:rPr>
          <w:rFonts w:ascii="Times New Roman"/>
          <w:b w:val="false"/>
          <w:i w:val="false"/>
          <w:color w:val="000000"/>
          <w:sz w:val="28"/>
        </w:rPr>
        <w:t>
        оларды жөндеу, реттеу жұмыстарында iстейтiн     12
</w:t>
      </w:r>
      <w:r>
        <w:br/>
      </w:r>
      <w:r>
        <w:rPr>
          <w:rFonts w:ascii="Times New Roman"/>
          <w:b w:val="false"/>
          <w:i w:val="false"/>
          <w:color w:val="000000"/>
          <w:sz w:val="28"/>
        </w:rPr>
        <w:t>
        2) газ жабдықтарын жөндеумен айналысатын        12
</w:t>
      </w:r>
      <w:r>
        <w:br/>
      </w:r>
      <w:r>
        <w:rPr>
          <w:rFonts w:ascii="Times New Roman"/>
          <w:b w:val="false"/>
          <w:i w:val="false"/>
          <w:color w:val="000000"/>
          <w:sz w:val="28"/>
        </w:rPr>
        <w:t>
        3) үй-жайларда жұмыс iстейтiн                   12
</w:t>
      </w:r>
      <w:r>
        <w:br/>
      </w:r>
      <w:r>
        <w:rPr>
          <w:rFonts w:ascii="Times New Roman"/>
          <w:b w:val="false"/>
          <w:i w:val="false"/>
          <w:color w:val="000000"/>
          <w:sz w:val="28"/>
        </w:rPr>
        <w:t>
        4) газ аппаратураларын жөндеумен айналысатын    12
</w:t>
      </w:r>
      <w:r>
        <w:br/>
      </w:r>
      <w:r>
        <w:rPr>
          <w:rFonts w:ascii="Times New Roman"/>
          <w:b w:val="false"/>
          <w:i w:val="false"/>
          <w:color w:val="000000"/>
          <w:sz w:val="28"/>
        </w:rPr>
        <w:t>
        5) сұйытылған газ қондырғыларын
</w:t>
      </w:r>
      <w:r>
        <w:br/>
      </w:r>
      <w:r>
        <w:rPr>
          <w:rFonts w:ascii="Times New Roman"/>
          <w:b w:val="false"/>
          <w:i w:val="false"/>
          <w:color w:val="000000"/>
          <w:sz w:val="28"/>
        </w:rPr>
        <w:t>
        пайдалану және жөндеумен айналысатын            12
</w:t>
      </w:r>
      <w:r>
        <w:br/>
      </w:r>
      <w:r>
        <w:rPr>
          <w:rFonts w:ascii="Times New Roman"/>
          <w:b w:val="false"/>
          <w:i w:val="false"/>
          <w:color w:val="000000"/>
          <w:sz w:val="28"/>
        </w:rPr>
        <w:t>
        6) қолданылып жүрген газ құбырларын бұрандау 
</w:t>
      </w:r>
      <w:r>
        <w:br/>
      </w:r>
      <w:r>
        <w:rPr>
          <w:rFonts w:ascii="Times New Roman"/>
          <w:b w:val="false"/>
          <w:i w:val="false"/>
          <w:color w:val="000000"/>
          <w:sz w:val="28"/>
        </w:rPr>
        <w:t>
        және ою жұмыстарын орындаумен айналысатын       12
</w:t>
      </w:r>
      <w:r>
        <w:br/>
      </w:r>
      <w:r>
        <w:rPr>
          <w:rFonts w:ascii="Times New Roman"/>
          <w:b w:val="false"/>
          <w:i w:val="false"/>
          <w:color w:val="000000"/>
          <w:sz w:val="28"/>
        </w:rPr>
        <w:t>
        7) газ тарату және газ толтыру станцияларының
</w:t>
      </w:r>
      <w:r>
        <w:br/>
      </w:r>
      <w:r>
        <w:rPr>
          <w:rFonts w:ascii="Times New Roman"/>
          <w:b w:val="false"/>
          <w:i w:val="false"/>
          <w:color w:val="000000"/>
          <w:sz w:val="28"/>
        </w:rPr>
        <w:t>
        баллондары мен жабдықтарын жөндеумен
</w:t>
      </w:r>
      <w:r>
        <w:br/>
      </w:r>
      <w:r>
        <w:rPr>
          <w:rFonts w:ascii="Times New Roman"/>
          <w:b w:val="false"/>
          <w:i w:val="false"/>
          <w:color w:val="000000"/>
          <w:sz w:val="28"/>
        </w:rPr>
        <w:t>
        айналысатын                                     12
</w:t>
      </w:r>
      <w:r>
        <w:br/>
      </w:r>
      <w:r>
        <w:rPr>
          <w:rFonts w:ascii="Times New Roman"/>
          <w:b w:val="false"/>
          <w:i w:val="false"/>
          <w:color w:val="000000"/>
          <w:sz w:val="28"/>
        </w:rPr>
        <w:t>
        8) баллон орнатумен айналысатын                  6
</w:t>
      </w:r>
      <w:r>
        <w:br/>
      </w:r>
      <w:r>
        <w:rPr>
          <w:rFonts w:ascii="Times New Roman"/>
          <w:b w:val="false"/>
          <w:i w:val="false"/>
          <w:color w:val="000000"/>
          <w:sz w:val="28"/>
        </w:rPr>
        <w:t>
        9) газ аппаратуралары мен газ тораптарының 
</w:t>
      </w:r>
      <w:r>
        <w:br/>
      </w:r>
      <w:r>
        <w:rPr>
          <w:rFonts w:ascii="Times New Roman"/>
          <w:b w:val="false"/>
          <w:i w:val="false"/>
          <w:color w:val="000000"/>
          <w:sz w:val="28"/>
        </w:rPr>
        <w:t>
        жабдықтарын бақылаумен және қабылдаумен
</w:t>
      </w:r>
      <w:r>
        <w:br/>
      </w:r>
      <w:r>
        <w:rPr>
          <w:rFonts w:ascii="Times New Roman"/>
          <w:b w:val="false"/>
          <w:i w:val="false"/>
          <w:color w:val="000000"/>
          <w:sz w:val="28"/>
        </w:rPr>
        <w:t>
        айналысатын                                      6
</w:t>
      </w:r>
      <w:r>
        <w:br/>
      </w:r>
      <w:r>
        <w:rPr>
          <w:rFonts w:ascii="Times New Roman"/>
          <w:b w:val="false"/>
          <w:i w:val="false"/>
          <w:color w:val="000000"/>
          <w:sz w:val="28"/>
        </w:rPr>
        <w:t>
28.     Сұйытылған газды ағызумен айналысатын 
</w:t>
      </w:r>
      <w:r>
        <w:br/>
      </w:r>
      <w:r>
        <w:rPr>
          <w:rFonts w:ascii="Times New Roman"/>
          <w:b w:val="false"/>
          <w:i w:val="false"/>
          <w:color w:val="000000"/>
          <w:sz w:val="28"/>
        </w:rPr>
        <w:t>
        ағызушы-құюшы                                   12
</w:t>
      </w:r>
      <w:r>
        <w:br/>
      </w:r>
      <w:r>
        <w:rPr>
          <w:rFonts w:ascii="Times New Roman"/>
          <w:b w:val="false"/>
          <w:i w:val="false"/>
          <w:color w:val="000000"/>
          <w:sz w:val="28"/>
        </w:rPr>
        <w:t>
29.     Бұрандаушы-электргаз дәнекерлеушiсi             12      6   
</w:t>
      </w:r>
    </w:p>
    <w:p>
      <w:pPr>
        <w:spacing w:after="0"/>
        <w:ind w:left="0"/>
        <w:jc w:val="both"/>
      </w:pPr>
      <w:r>
        <w:rPr>
          <w:rFonts w:ascii="Times New Roman"/>
          <w:b w:val="false"/>
          <w:i w:val="false"/>
          <w:color w:val="000000"/>
          <w:sz w:val="28"/>
        </w:rPr>
        <w:t>
         ҚАЛАЛЫҚ ЭЛЕКТР КӨЛIГIНIҢ ПАЙДАЛАНУ
</w:t>
      </w:r>
      <w:r>
        <w:br/>
      </w:r>
      <w:r>
        <w:rPr>
          <w:rFonts w:ascii="Times New Roman"/>
          <w:b w:val="false"/>
          <w:i w:val="false"/>
          <w:color w:val="000000"/>
          <w:sz w:val="28"/>
        </w:rPr>
        <w:t>
                   КӘСIПОРЫНДАРЫ
</w:t>
      </w:r>
      <w:r>
        <w:br/>
      </w:r>
      <w:r>
        <w:rPr>
          <w:rFonts w:ascii="Times New Roman"/>
          <w:b w:val="false"/>
          <w:i w:val="false"/>
          <w:color w:val="000000"/>
          <w:sz w:val="28"/>
        </w:rPr>
        <w:t>
</w:t>
      </w:r>
      <w:r>
        <w:br/>
      </w:r>
      <w:r>
        <w:rPr>
          <w:rFonts w:ascii="Times New Roman"/>
          <w:b w:val="false"/>
          <w:i w:val="false"/>
          <w:color w:val="000000"/>
          <w:sz w:val="28"/>
        </w:rPr>
        <w:t>
30.     Трамвай мен троллейбус жүргiзушiсi              12
</w:t>
      </w:r>
      <w:r>
        <w:br/>
      </w:r>
      <w:r>
        <w:rPr>
          <w:rFonts w:ascii="Times New Roman"/>
          <w:b w:val="false"/>
          <w:i w:val="false"/>
          <w:color w:val="000000"/>
          <w:sz w:val="28"/>
        </w:rPr>
        <w:t>
31.     Сынап пен сынап аппаратурасын сақтаумен 
</w:t>
      </w:r>
      <w:r>
        <w:br/>
      </w:r>
      <w:r>
        <w:rPr>
          <w:rFonts w:ascii="Times New Roman"/>
          <w:b w:val="false"/>
          <w:i w:val="false"/>
          <w:color w:val="000000"/>
          <w:sz w:val="28"/>
        </w:rPr>
        <w:t>
        тұрақты айналысатын қоймашы                      6
</w:t>
      </w:r>
      <w:r>
        <w:br/>
      </w:r>
      <w:r>
        <w:rPr>
          <w:rFonts w:ascii="Times New Roman"/>
          <w:b w:val="false"/>
          <w:i w:val="false"/>
          <w:color w:val="000000"/>
          <w:sz w:val="28"/>
        </w:rPr>
        <w:t>
32.     Трамвай мен троллейбус вагондарын қолмен 
</w:t>
      </w:r>
      <w:r>
        <w:br/>
      </w:r>
      <w:r>
        <w:rPr>
          <w:rFonts w:ascii="Times New Roman"/>
          <w:b w:val="false"/>
          <w:i w:val="false"/>
          <w:color w:val="000000"/>
          <w:sz w:val="28"/>
        </w:rPr>
        <w:t>
        iстейтiн пневматикалық құралмен қаптау
</w:t>
      </w:r>
      <w:r>
        <w:br/>
      </w:r>
      <w:r>
        <w:rPr>
          <w:rFonts w:ascii="Times New Roman"/>
          <w:b w:val="false"/>
          <w:i w:val="false"/>
          <w:color w:val="000000"/>
          <w:sz w:val="28"/>
        </w:rPr>
        <w:t>
        жұмысымен айналысатын шегендеушi                12
</w:t>
      </w:r>
      <w:r>
        <w:br/>
      </w:r>
      <w:r>
        <w:rPr>
          <w:rFonts w:ascii="Times New Roman"/>
          <w:b w:val="false"/>
          <w:i w:val="false"/>
          <w:color w:val="000000"/>
          <w:sz w:val="28"/>
        </w:rPr>
        <w:t>
33.     Жолаушылар тасымалындағы трамвай мен 
</w:t>
      </w:r>
      <w:r>
        <w:br/>
      </w:r>
      <w:r>
        <w:rPr>
          <w:rFonts w:ascii="Times New Roman"/>
          <w:b w:val="false"/>
          <w:i w:val="false"/>
          <w:color w:val="000000"/>
          <w:sz w:val="28"/>
        </w:rPr>
        <w:t>
        троллейбус кондукторы                            6
</w:t>
      </w:r>
      <w:r>
        <w:br/>
      </w:r>
      <w:r>
        <w:rPr>
          <w:rFonts w:ascii="Times New Roman"/>
          <w:b w:val="false"/>
          <w:i w:val="false"/>
          <w:color w:val="000000"/>
          <w:sz w:val="28"/>
        </w:rPr>
        <w:t>
34.     Нитроглифталдiк және пентафталдiк бояуларды 
</w:t>
      </w:r>
      <w:r>
        <w:br/>
      </w:r>
      <w:r>
        <w:rPr>
          <w:rFonts w:ascii="Times New Roman"/>
          <w:b w:val="false"/>
          <w:i w:val="false"/>
          <w:color w:val="000000"/>
          <w:sz w:val="28"/>
        </w:rPr>
        <w:t>
        қолданып қозғалыстағы тiркемеге қызмет 
</w:t>
      </w:r>
      <w:r>
        <w:br/>
      </w:r>
      <w:r>
        <w:rPr>
          <w:rFonts w:ascii="Times New Roman"/>
          <w:b w:val="false"/>
          <w:i w:val="false"/>
          <w:color w:val="000000"/>
          <w:sz w:val="28"/>
        </w:rPr>
        <w:t>
        көрсететiн жұмыспен түрақты айналысатын
</w:t>
      </w:r>
      <w:r>
        <w:br/>
      </w:r>
      <w:r>
        <w:rPr>
          <w:rFonts w:ascii="Times New Roman"/>
          <w:b w:val="false"/>
          <w:i w:val="false"/>
          <w:color w:val="000000"/>
          <w:sz w:val="28"/>
        </w:rPr>
        <w:t>
        бояу кетiрушi мен майлаушы                       6
</w:t>
      </w:r>
      <w:r>
        <w:br/>
      </w:r>
      <w:r>
        <w:rPr>
          <w:rFonts w:ascii="Times New Roman"/>
          <w:b w:val="false"/>
          <w:i w:val="false"/>
          <w:color w:val="000000"/>
          <w:sz w:val="28"/>
        </w:rPr>
        <w:t>
35.     Сынаппен ластанған арнаулы киiмдердi қолмен 
</w:t>
      </w:r>
      <w:r>
        <w:br/>
      </w:r>
      <w:r>
        <w:rPr>
          <w:rFonts w:ascii="Times New Roman"/>
          <w:b w:val="false"/>
          <w:i w:val="false"/>
          <w:color w:val="000000"/>
          <w:sz w:val="28"/>
        </w:rPr>
        <w:t>
        жуумен айналысатын арнаулы киiмдердi жуушы 
</w:t>
      </w:r>
      <w:r>
        <w:br/>
      </w:r>
      <w:r>
        <w:rPr>
          <w:rFonts w:ascii="Times New Roman"/>
          <w:b w:val="false"/>
          <w:i w:val="false"/>
          <w:color w:val="000000"/>
          <w:sz w:val="28"/>
        </w:rPr>
        <w:t>
        және жөндеушi машинист                          12
</w:t>
      </w:r>
      <w:r>
        <w:br/>
      </w:r>
      <w:r>
        <w:rPr>
          <w:rFonts w:ascii="Times New Roman"/>
          <w:b w:val="false"/>
          <w:i w:val="false"/>
          <w:color w:val="000000"/>
          <w:sz w:val="28"/>
        </w:rPr>
        <w:t>
36.     Жол мен табиғи құрылғыларды қараушы және 
</w:t>
      </w:r>
      <w:r>
        <w:br/>
      </w:r>
      <w:r>
        <w:rPr>
          <w:rFonts w:ascii="Times New Roman"/>
          <w:b w:val="false"/>
          <w:i w:val="false"/>
          <w:color w:val="000000"/>
          <w:sz w:val="28"/>
        </w:rPr>
        <w:t>
        трамвай жолдарын түнгi уақытта ғана 
</w:t>
      </w:r>
      <w:r>
        <w:br/>
      </w:r>
      <w:r>
        <w:rPr>
          <w:rFonts w:ascii="Times New Roman"/>
          <w:b w:val="false"/>
          <w:i w:val="false"/>
          <w:color w:val="000000"/>
          <w:sz w:val="28"/>
        </w:rPr>
        <w:t>
        жөндеумен тiкелей айналысатын жол монтерi        6
</w:t>
      </w:r>
      <w:r>
        <w:br/>
      </w:r>
      <w:r>
        <w:rPr>
          <w:rFonts w:ascii="Times New Roman"/>
          <w:b w:val="false"/>
          <w:i w:val="false"/>
          <w:color w:val="000000"/>
          <w:sz w:val="28"/>
        </w:rPr>
        <w:t>
37.     Трамвайлардың, троллейбустардың және 
</w:t>
      </w:r>
      <w:r>
        <w:br/>
      </w:r>
      <w:r>
        <w:rPr>
          <w:rFonts w:ascii="Times New Roman"/>
          <w:b w:val="false"/>
          <w:i w:val="false"/>
          <w:color w:val="000000"/>
          <w:sz w:val="28"/>
        </w:rPr>
        <w:t>
        фуникулердiң қозғалмалы тiркемелерiн жөндеудi 
</w:t>
      </w:r>
      <w:r>
        <w:br/>
      </w:r>
      <w:r>
        <w:rPr>
          <w:rFonts w:ascii="Times New Roman"/>
          <w:b w:val="false"/>
          <w:i w:val="false"/>
          <w:color w:val="000000"/>
          <w:sz w:val="28"/>
        </w:rPr>
        <w:t>
        және жинауды түнгi мезгiлдер де ғана iстейтiн
</w:t>
      </w:r>
      <w:r>
        <w:br/>
      </w:r>
      <w:r>
        <w:rPr>
          <w:rFonts w:ascii="Times New Roman"/>
          <w:b w:val="false"/>
          <w:i w:val="false"/>
          <w:color w:val="000000"/>
          <w:sz w:val="28"/>
        </w:rPr>
        <w:t>
        қозғалмалы тiркемелердiң тексерушi-жөндеушiсi, 
</w:t>
      </w:r>
      <w:r>
        <w:br/>
      </w:r>
      <w:r>
        <w:rPr>
          <w:rFonts w:ascii="Times New Roman"/>
          <w:b w:val="false"/>
          <w:i w:val="false"/>
          <w:color w:val="000000"/>
          <w:sz w:val="28"/>
        </w:rPr>
        <w:t>
        жуушы, жинаушысы                                 6
</w:t>
      </w:r>
      <w:r>
        <w:br/>
      </w:r>
      <w:r>
        <w:rPr>
          <w:rFonts w:ascii="Times New Roman"/>
          <w:b w:val="false"/>
          <w:i w:val="false"/>
          <w:color w:val="000000"/>
          <w:sz w:val="28"/>
        </w:rPr>
        <w:t>
38.     Көмiр ұнтағын престеумен тұрақты айналысатын 
</w:t>
      </w:r>
      <w:r>
        <w:br/>
      </w:r>
      <w:r>
        <w:rPr>
          <w:rFonts w:ascii="Times New Roman"/>
          <w:b w:val="false"/>
          <w:i w:val="false"/>
          <w:color w:val="000000"/>
          <w:sz w:val="28"/>
        </w:rPr>
        <w:t>
        электр көмiр бұйымдарының престеушiсi            6
</w:t>
      </w:r>
      <w:r>
        <w:br/>
      </w:r>
      <w:r>
        <w:rPr>
          <w:rFonts w:ascii="Times New Roman"/>
          <w:b w:val="false"/>
          <w:i w:val="false"/>
          <w:color w:val="000000"/>
          <w:sz w:val="28"/>
        </w:rPr>
        <w:t>
39.     Термиттi дайындаумен айналысатын термиттiк 
</w:t>
      </w:r>
      <w:r>
        <w:br/>
      </w:r>
      <w:r>
        <w:rPr>
          <w:rFonts w:ascii="Times New Roman"/>
          <w:b w:val="false"/>
          <w:i w:val="false"/>
          <w:color w:val="000000"/>
          <w:sz w:val="28"/>
        </w:rPr>
        <w:t>
        дәнекерлеудiң дәнекершiсi                       12
</w:t>
      </w:r>
      <w:r>
        <w:br/>
      </w:r>
      <w:r>
        <w:rPr>
          <w:rFonts w:ascii="Times New Roman"/>
          <w:b w:val="false"/>
          <w:i w:val="false"/>
          <w:color w:val="000000"/>
          <w:sz w:val="28"/>
        </w:rPr>
        <w:t>
40.     Түнгi уақытта ғана трамвай жолдарының айырығы 
</w:t>
      </w:r>
      <w:r>
        <w:br/>
      </w:r>
      <w:r>
        <w:rPr>
          <w:rFonts w:ascii="Times New Roman"/>
          <w:b w:val="false"/>
          <w:i w:val="false"/>
          <w:color w:val="000000"/>
          <w:sz w:val="28"/>
        </w:rPr>
        <w:t>
        мен жол конструкцияларын дайындаумен,
</w:t>
      </w:r>
      <w:r>
        <w:br/>
      </w:r>
      <w:r>
        <w:rPr>
          <w:rFonts w:ascii="Times New Roman"/>
          <w:b w:val="false"/>
          <w:i w:val="false"/>
          <w:color w:val="000000"/>
          <w:sz w:val="28"/>
        </w:rPr>
        <w:t>
        дәнекерлеу арқылы монтаждаумен және жөндеумен 
</w:t>
      </w:r>
      <w:r>
        <w:br/>
      </w:r>
      <w:r>
        <w:rPr>
          <w:rFonts w:ascii="Times New Roman"/>
          <w:b w:val="false"/>
          <w:i w:val="false"/>
          <w:color w:val="000000"/>
          <w:sz w:val="28"/>
        </w:rPr>
        <w:t>
        айналысатын слесарь-жөндеушi                     6
</w:t>
      </w:r>
      <w:r>
        <w:br/>
      </w:r>
      <w:r>
        <w:rPr>
          <w:rFonts w:ascii="Times New Roman"/>
          <w:b w:val="false"/>
          <w:i w:val="false"/>
          <w:color w:val="000000"/>
          <w:sz w:val="28"/>
        </w:rPr>
        <w:t>
41.     Түнгi уақытта ғана тұрақты жұмыс iстейтiн 
</w:t>
      </w:r>
      <w:r>
        <w:br/>
      </w:r>
      <w:r>
        <w:rPr>
          <w:rFonts w:ascii="Times New Roman"/>
          <w:b w:val="false"/>
          <w:i w:val="false"/>
          <w:color w:val="000000"/>
          <w:sz w:val="28"/>
        </w:rPr>
        <w:t>
        байланыстыру торабының электр монтерi            6
</w:t>
      </w:r>
      <w:r>
        <w:br/>
      </w:r>
      <w:r>
        <w:rPr>
          <w:rFonts w:ascii="Times New Roman"/>
          <w:b w:val="false"/>
          <w:i w:val="false"/>
          <w:color w:val="000000"/>
          <w:sz w:val="28"/>
        </w:rPr>
        <w:t>
42.     Жылу өлшеу Қүралдарын және автоматиканы 
</w:t>
      </w:r>
      <w:r>
        <w:br/>
      </w:r>
      <w:r>
        <w:rPr>
          <w:rFonts w:ascii="Times New Roman"/>
          <w:b w:val="false"/>
          <w:i w:val="false"/>
          <w:color w:val="000000"/>
          <w:sz w:val="28"/>
        </w:rPr>
        <w:t>
        жөндеумен, ретке келтiрумен және тексерумен
</w:t>
      </w:r>
      <w:r>
        <w:br/>
      </w:r>
      <w:r>
        <w:rPr>
          <w:rFonts w:ascii="Times New Roman"/>
          <w:b w:val="false"/>
          <w:i w:val="false"/>
          <w:color w:val="000000"/>
          <w:sz w:val="28"/>
        </w:rPr>
        <w:t>
        тұрақты айналысатын электрмонтер-релешi          6     
</w:t>
      </w:r>
    </w:p>
    <w:p>
      <w:pPr>
        <w:spacing w:after="0"/>
        <w:ind w:left="0"/>
        <w:jc w:val="both"/>
      </w:pPr>
      <w:r>
        <w:rPr>
          <w:rFonts w:ascii="Times New Roman"/>
          <w:b w:val="false"/>
          <w:i w:val="false"/>
          <w:color w:val="000000"/>
          <w:sz w:val="28"/>
        </w:rPr>
        <w:t>
             ҚАЛАЛАР МЕН ЖҰМЫСШЫ ПОСЕЛКЕЛЕРIН
</w:t>
      </w:r>
      <w:r>
        <w:br/>
      </w:r>
      <w:r>
        <w:rPr>
          <w:rFonts w:ascii="Times New Roman"/>
          <w:b w:val="false"/>
          <w:i w:val="false"/>
          <w:color w:val="000000"/>
          <w:sz w:val="28"/>
        </w:rPr>
        <w:t>
                    САНИТАРЛЫҚ ТАЗАЛАУ 
</w:t>
      </w:r>
      <w:r>
        <w:br/>
      </w:r>
      <w:r>
        <w:rPr>
          <w:rFonts w:ascii="Times New Roman"/>
          <w:b w:val="false"/>
          <w:i w:val="false"/>
          <w:color w:val="000000"/>
          <w:sz w:val="28"/>
        </w:rPr>
        <w:t>
</w:t>
      </w:r>
      <w:r>
        <w:br/>
      </w:r>
      <w:r>
        <w:rPr>
          <w:rFonts w:ascii="Times New Roman"/>
          <w:b w:val="false"/>
          <w:i w:val="false"/>
          <w:color w:val="000000"/>
          <w:sz w:val="28"/>
        </w:rPr>
        <w:t>
42.     Лас нәрселердi, шiрiп жатқан қоқыстарды, 
</w:t>
      </w:r>
      <w:r>
        <w:br/>
      </w:r>
      <w:r>
        <w:rPr>
          <w:rFonts w:ascii="Times New Roman"/>
          <w:b w:val="false"/>
          <w:i w:val="false"/>
          <w:color w:val="000000"/>
          <w:sz w:val="28"/>
        </w:rPr>
        <w:t>
        хайуанаттардың өлекселерiн тасымалдаумен, 
</w:t>
      </w:r>
      <w:r>
        <w:br/>
      </w:r>
      <w:r>
        <w:rPr>
          <w:rFonts w:ascii="Times New Roman"/>
          <w:b w:val="false"/>
          <w:i w:val="false"/>
          <w:color w:val="000000"/>
          <w:sz w:val="28"/>
        </w:rPr>
        <w:t>
        сондай-ақ сыпырып-жинаушы және мынадай тонна:
</w:t>
      </w:r>
      <w:r>
        <w:br/>
      </w:r>
      <w:r>
        <w:rPr>
          <w:rFonts w:ascii="Times New Roman"/>
          <w:b w:val="false"/>
          <w:i w:val="false"/>
          <w:color w:val="000000"/>
          <w:sz w:val="28"/>
        </w:rPr>
        <w:t>
        1) 1,5 тоннадан 3 т. дейiн                       6
</w:t>
      </w:r>
      <w:r>
        <w:br/>
      </w:r>
      <w:r>
        <w:rPr>
          <w:rFonts w:ascii="Times New Roman"/>
          <w:b w:val="false"/>
          <w:i w:val="false"/>
          <w:color w:val="000000"/>
          <w:sz w:val="28"/>
        </w:rPr>
        <w:t>
        2) 3 т. жоғары жүк көтеретiн ассенизациялық 
</w:t>
      </w:r>
      <w:r>
        <w:br/>
      </w:r>
      <w:r>
        <w:rPr>
          <w:rFonts w:ascii="Times New Roman"/>
          <w:b w:val="false"/>
          <w:i w:val="false"/>
          <w:color w:val="000000"/>
          <w:sz w:val="28"/>
        </w:rPr>
        <w:t>
        машиналардың жүргiзушiсi                        12
</w:t>
      </w:r>
      <w:r>
        <w:br/>
      </w:r>
      <w:r>
        <w:rPr>
          <w:rFonts w:ascii="Times New Roman"/>
          <w:b w:val="false"/>
          <w:i w:val="false"/>
          <w:color w:val="000000"/>
          <w:sz w:val="28"/>
        </w:rPr>
        <w:t>
44.     Лас нәрселердi, шiрiп жатқан қоқыстарды, 
</w:t>
      </w:r>
      <w:r>
        <w:br/>
      </w:r>
      <w:r>
        <w:rPr>
          <w:rFonts w:ascii="Times New Roman"/>
          <w:b w:val="false"/>
          <w:i w:val="false"/>
          <w:color w:val="000000"/>
          <w:sz w:val="28"/>
        </w:rPr>
        <w:t>
        хайуанаттардың өлекселерiн тасымалдаумен
</w:t>
      </w:r>
      <w:r>
        <w:br/>
      </w:r>
      <w:r>
        <w:rPr>
          <w:rFonts w:ascii="Times New Roman"/>
          <w:b w:val="false"/>
          <w:i w:val="false"/>
          <w:color w:val="000000"/>
          <w:sz w:val="28"/>
        </w:rPr>
        <w:t>
        айналысатын тасушы                               6
</w:t>
      </w:r>
      <w:r>
        <w:br/>
      </w:r>
      <w:r>
        <w:rPr>
          <w:rFonts w:ascii="Times New Roman"/>
          <w:b w:val="false"/>
          <w:i w:val="false"/>
          <w:color w:val="000000"/>
          <w:sz w:val="28"/>
        </w:rPr>
        <w:t>
45.     Лас нәрселердi, шiрiп жатқан қоқыстарды, 
</w:t>
      </w:r>
      <w:r>
        <w:br/>
      </w:r>
      <w:r>
        <w:rPr>
          <w:rFonts w:ascii="Times New Roman"/>
          <w:b w:val="false"/>
          <w:i w:val="false"/>
          <w:color w:val="000000"/>
          <w:sz w:val="28"/>
        </w:rPr>
        <w:t>
        хайуанаттардың өлекселерiн тасымалдаумен
</w:t>
      </w:r>
      <w:r>
        <w:br/>
      </w:r>
      <w:r>
        <w:rPr>
          <w:rFonts w:ascii="Times New Roman"/>
          <w:b w:val="false"/>
          <w:i w:val="false"/>
          <w:color w:val="000000"/>
          <w:sz w:val="28"/>
        </w:rPr>
        <w:t>
        айналысатын жүкшi мен қосалқы жұмысшы            6
</w:t>
      </w:r>
      <w:r>
        <w:br/>
      </w:r>
      <w:r>
        <w:rPr>
          <w:rFonts w:ascii="Times New Roman"/>
          <w:b w:val="false"/>
          <w:i w:val="false"/>
          <w:color w:val="000000"/>
          <w:sz w:val="28"/>
        </w:rPr>
        <w:t>
46.     Қоқыстарды, лас нәрселердi, хайуанаттардың 
</w:t>
      </w:r>
      <w:r>
        <w:br/>
      </w:r>
      <w:r>
        <w:rPr>
          <w:rFonts w:ascii="Times New Roman"/>
          <w:b w:val="false"/>
          <w:i w:val="false"/>
          <w:color w:val="000000"/>
          <w:sz w:val="28"/>
        </w:rPr>
        <w:t>
        өлекселерiн қабылдаумен, өңдеп iске 
</w:t>
      </w:r>
      <w:r>
        <w:br/>
      </w:r>
      <w:r>
        <w:rPr>
          <w:rFonts w:ascii="Times New Roman"/>
          <w:b w:val="false"/>
          <w:i w:val="false"/>
          <w:color w:val="000000"/>
          <w:sz w:val="28"/>
        </w:rPr>
        <w:t>
        жаратумен және залалсыздандырумен
</w:t>
      </w:r>
      <w:r>
        <w:br/>
      </w:r>
      <w:r>
        <w:rPr>
          <w:rFonts w:ascii="Times New Roman"/>
          <w:b w:val="false"/>
          <w:i w:val="false"/>
          <w:color w:val="000000"/>
          <w:sz w:val="28"/>
        </w:rPr>
        <w:t>
        айналысатын (үйiндiлерде, ассенизациялау 
</w:t>
      </w:r>
      <w:r>
        <w:br/>
      </w:r>
      <w:r>
        <w:rPr>
          <w:rFonts w:ascii="Times New Roman"/>
          <w:b w:val="false"/>
          <w:i w:val="false"/>
          <w:color w:val="000000"/>
          <w:sz w:val="28"/>
        </w:rPr>
        <w:t>
        алаңдарында, қоқыс өндейтiн зауыттарда және 
</w:t>
      </w:r>
      <w:r>
        <w:br/>
      </w:r>
      <w:r>
        <w:rPr>
          <w:rFonts w:ascii="Times New Roman"/>
          <w:b w:val="false"/>
          <w:i w:val="false"/>
          <w:color w:val="000000"/>
          <w:sz w:val="28"/>
        </w:rPr>
        <w:t>
        басқа да қоқыс өңдеушi кәсiпорындарда)
</w:t>
      </w:r>
      <w:r>
        <w:br/>
      </w:r>
      <w:r>
        <w:rPr>
          <w:rFonts w:ascii="Times New Roman"/>
          <w:b w:val="false"/>
          <w:i w:val="false"/>
          <w:color w:val="000000"/>
          <w:sz w:val="28"/>
        </w:rPr>
        <w:t>
        жұмысшылар                                       6
</w:t>
      </w:r>
      <w:r>
        <w:br/>
      </w:r>
      <w:r>
        <w:rPr>
          <w:rFonts w:ascii="Times New Roman"/>
          <w:b w:val="false"/>
          <w:i w:val="false"/>
          <w:color w:val="000000"/>
          <w:sz w:val="28"/>
        </w:rPr>
        <w:t>
47.     Сүйек, ескi-құсқы шүберек, қағаздарды және 
</w:t>
      </w:r>
      <w:r>
        <w:br/>
      </w:r>
      <w:r>
        <w:rPr>
          <w:rFonts w:ascii="Times New Roman"/>
          <w:b w:val="false"/>
          <w:i w:val="false"/>
          <w:color w:val="000000"/>
          <w:sz w:val="28"/>
        </w:rPr>
        <w:t>
        үй-жайлардың тiкелей қоқыс құбырларынан
</w:t>
      </w:r>
      <w:r>
        <w:br/>
      </w:r>
      <w:r>
        <w:rPr>
          <w:rFonts w:ascii="Times New Roman"/>
          <w:b w:val="false"/>
          <w:i w:val="false"/>
          <w:color w:val="000000"/>
          <w:sz w:val="28"/>
        </w:rPr>
        <w:t>
        алынған басқа да қалдықтарды жинаумен, 
</w:t>
      </w:r>
      <w:r>
        <w:br/>
      </w:r>
      <w:r>
        <w:rPr>
          <w:rFonts w:ascii="Times New Roman"/>
          <w:b w:val="false"/>
          <w:i w:val="false"/>
          <w:color w:val="000000"/>
          <w:sz w:val="28"/>
        </w:rPr>
        <w:t>
        сорттаумен және буып-түюмен айналысатын 
</w:t>
      </w:r>
      <w:r>
        <w:br/>
      </w:r>
      <w:r>
        <w:rPr>
          <w:rFonts w:ascii="Times New Roman"/>
          <w:b w:val="false"/>
          <w:i w:val="false"/>
          <w:color w:val="000000"/>
          <w:sz w:val="28"/>
        </w:rPr>
        <w:t>
        жұмысшылар                                       6
</w:t>
      </w:r>
      <w:r>
        <w:br/>
      </w:r>
      <w:r>
        <w:rPr>
          <w:rFonts w:ascii="Times New Roman"/>
          <w:b w:val="false"/>
          <w:i w:val="false"/>
          <w:color w:val="000000"/>
          <w:sz w:val="28"/>
        </w:rPr>
        <w:t>
48.     Күресiн тастайтын және жуынды шұңқырларын 
</w:t>
      </w:r>
      <w:r>
        <w:br/>
      </w:r>
      <w:r>
        <w:rPr>
          <w:rFonts w:ascii="Times New Roman"/>
          <w:b w:val="false"/>
          <w:i w:val="false"/>
          <w:color w:val="000000"/>
          <w:sz w:val="28"/>
        </w:rPr>
        <w:t>
        тазалаумен айналысатын (лас нәрселердi алып
</w:t>
      </w:r>
      <w:r>
        <w:br/>
      </w:r>
      <w:r>
        <w:rPr>
          <w:rFonts w:ascii="Times New Roman"/>
          <w:b w:val="false"/>
          <w:i w:val="false"/>
          <w:color w:val="000000"/>
          <w:sz w:val="28"/>
        </w:rPr>
        <w:t>
        тастау жұмыстарымен) абаттандыру жұмысшысы      12
</w:t>
      </w:r>
      <w:r>
        <w:br/>
      </w:r>
      <w:r>
        <w:rPr>
          <w:rFonts w:ascii="Times New Roman"/>
          <w:b w:val="false"/>
          <w:i w:val="false"/>
          <w:color w:val="000000"/>
          <w:sz w:val="28"/>
        </w:rPr>
        <w:t>
49.     Қоқыс тасушы машиналарды, ассенизациялық 
</w:t>
      </w:r>
      <w:r>
        <w:br/>
      </w:r>
      <w:r>
        <w:rPr>
          <w:rFonts w:ascii="Times New Roman"/>
          <w:b w:val="false"/>
          <w:i w:val="false"/>
          <w:color w:val="000000"/>
          <w:sz w:val="28"/>
        </w:rPr>
        <w:t>
        машиналарды және басқа да жинау машиналары 
</w:t>
      </w:r>
      <w:r>
        <w:br/>
      </w:r>
      <w:r>
        <w:rPr>
          <w:rFonts w:ascii="Times New Roman"/>
          <w:b w:val="false"/>
          <w:i w:val="false"/>
          <w:color w:val="000000"/>
          <w:sz w:val="28"/>
        </w:rPr>
        <w:t>
        мен керек-жарақтарды жабдықтаумен және 
</w:t>
      </w:r>
      <w:r>
        <w:br/>
      </w:r>
      <w:r>
        <w:rPr>
          <w:rFonts w:ascii="Times New Roman"/>
          <w:b w:val="false"/>
          <w:i w:val="false"/>
          <w:color w:val="000000"/>
          <w:sz w:val="28"/>
        </w:rPr>
        <w:t>
        жөндеумен айналысатын жұмысшылар                 6
</w:t>
      </w:r>
      <w:r>
        <w:br/>
      </w:r>
      <w:r>
        <w:rPr>
          <w:rFonts w:ascii="Times New Roman"/>
          <w:b w:val="false"/>
          <w:i w:val="false"/>
          <w:color w:val="000000"/>
          <w:sz w:val="28"/>
        </w:rPr>
        <w:t>
50.     Көпшiлiк әжетханаларындағы жұмыспен 
</w:t>
      </w:r>
      <w:r>
        <w:br/>
      </w:r>
      <w:r>
        <w:rPr>
          <w:rFonts w:ascii="Times New Roman"/>
          <w:b w:val="false"/>
          <w:i w:val="false"/>
          <w:color w:val="000000"/>
          <w:sz w:val="28"/>
        </w:rPr>
        <w:t>
        айналысатын iшкi санитарлық-техникалық 
</w:t>
      </w:r>
      <w:r>
        <w:br/>
      </w:r>
      <w:r>
        <w:rPr>
          <w:rFonts w:ascii="Times New Roman"/>
          <w:b w:val="false"/>
          <w:i w:val="false"/>
          <w:color w:val="000000"/>
          <w:sz w:val="28"/>
        </w:rPr>
        <w:t>
        жүйелердi монтаждаушы                            6
</w:t>
      </w:r>
      <w:r>
        <w:br/>
      </w:r>
      <w:r>
        <w:rPr>
          <w:rFonts w:ascii="Times New Roman"/>
          <w:b w:val="false"/>
          <w:i w:val="false"/>
          <w:color w:val="000000"/>
          <w:sz w:val="28"/>
        </w:rPr>
        <w:t>
51.     Үйiндiлерде, ассенизациялық алаңдар мен 
</w:t>
      </w:r>
      <w:r>
        <w:br/>
      </w:r>
      <w:r>
        <w:rPr>
          <w:rFonts w:ascii="Times New Roman"/>
          <w:b w:val="false"/>
          <w:i w:val="false"/>
          <w:color w:val="000000"/>
          <w:sz w:val="28"/>
        </w:rPr>
        <w:t>
        қорда алаңдарында жұмыс iстейтiн тракторшы,
</w:t>
      </w:r>
      <w:r>
        <w:br/>
      </w:r>
      <w:r>
        <w:rPr>
          <w:rFonts w:ascii="Times New Roman"/>
          <w:b w:val="false"/>
          <w:i w:val="false"/>
          <w:color w:val="000000"/>
          <w:sz w:val="28"/>
        </w:rPr>
        <w:t>
        машинист және бульдозердiң машинисi              6
</w:t>
      </w:r>
      <w:r>
        <w:br/>
      </w:r>
      <w:r>
        <w:rPr>
          <w:rFonts w:ascii="Times New Roman"/>
          <w:b w:val="false"/>
          <w:i w:val="false"/>
          <w:color w:val="000000"/>
          <w:sz w:val="28"/>
        </w:rPr>
        <w:t>
52.     Көпшiлiк әжетханаларын тазалаумен
</w:t>
      </w:r>
      <w:r>
        <w:br/>
      </w:r>
      <w:r>
        <w:rPr>
          <w:rFonts w:ascii="Times New Roman"/>
          <w:b w:val="false"/>
          <w:i w:val="false"/>
          <w:color w:val="000000"/>
          <w:sz w:val="28"/>
        </w:rPr>
        <w:t>
        айналысатын қызметтiк бөлмелердi жинаушы         6
</w:t>
      </w:r>
    </w:p>
    <w:p>
      <w:pPr>
        <w:spacing w:after="0"/>
        <w:ind w:left="0"/>
        <w:jc w:val="both"/>
      </w:pPr>
      <w:r>
        <w:rPr>
          <w:rFonts w:ascii="Times New Roman"/>
          <w:b w:val="false"/>
          <w:i w:val="false"/>
          <w:color w:val="000000"/>
          <w:sz w:val="28"/>
        </w:rPr>
        <w:t>
                   ҚАЛАНЫ АБАТТАНДЫРУ 
</w:t>
      </w:r>
      <w:r>
        <w:br/>
      </w:r>
      <w:r>
        <w:rPr>
          <w:rFonts w:ascii="Times New Roman"/>
          <w:b w:val="false"/>
          <w:i w:val="false"/>
          <w:color w:val="000000"/>
          <w:sz w:val="28"/>
        </w:rPr>
        <w:t>
</w:t>
      </w:r>
      <w:r>
        <w:br/>
      </w:r>
      <w:r>
        <w:rPr>
          <w:rFonts w:ascii="Times New Roman"/>
          <w:b w:val="false"/>
          <w:i w:val="false"/>
          <w:color w:val="000000"/>
          <w:sz w:val="28"/>
        </w:rPr>
        <w:t>
53.     Улы химикаттармен жұмыс iстеу кезiнде 
</w:t>
      </w:r>
      <w:r>
        <w:br/>
      </w:r>
      <w:r>
        <w:rPr>
          <w:rFonts w:ascii="Times New Roman"/>
          <w:b w:val="false"/>
          <w:i w:val="false"/>
          <w:color w:val="000000"/>
          <w:sz w:val="28"/>
        </w:rPr>
        <w:t>
        сепкiштерге, тозаңдатқыштарға, аэрозол
</w:t>
      </w:r>
      <w:r>
        <w:br/>
      </w:r>
      <w:r>
        <w:rPr>
          <w:rFonts w:ascii="Times New Roman"/>
          <w:b w:val="false"/>
          <w:i w:val="false"/>
          <w:color w:val="000000"/>
          <w:sz w:val="28"/>
        </w:rPr>
        <w:t>
        генераторлары мен автомашиналарға қызмет 
</w:t>
      </w:r>
      <w:r>
        <w:br/>
      </w:r>
      <w:r>
        <w:rPr>
          <w:rFonts w:ascii="Times New Roman"/>
          <w:b w:val="false"/>
          <w:i w:val="false"/>
          <w:color w:val="000000"/>
          <w:sz w:val="28"/>
        </w:rPr>
        <w:t>
        көрсетумен айналысатын көгалдандырушы           12
</w:t>
      </w:r>
      <w:r>
        <w:br/>
      </w:r>
      <w:r>
        <w:rPr>
          <w:rFonts w:ascii="Times New Roman"/>
          <w:b w:val="false"/>
          <w:i w:val="false"/>
          <w:color w:val="000000"/>
          <w:sz w:val="28"/>
        </w:rPr>
        <w:t>
54.     Қотару станцияларында қалдықтарды өңдеумен 
</w:t>
      </w:r>
      <w:r>
        <w:br/>
      </w:r>
      <w:r>
        <w:rPr>
          <w:rFonts w:ascii="Times New Roman"/>
          <w:b w:val="false"/>
          <w:i w:val="false"/>
          <w:color w:val="000000"/>
          <w:sz w:val="28"/>
        </w:rPr>
        <w:t>
        және шығарып тастаумен (лас нәрселердi жою 
</w:t>
      </w:r>
      <w:r>
        <w:br/>
      </w:r>
      <w:r>
        <w:rPr>
          <w:rFonts w:ascii="Times New Roman"/>
          <w:b w:val="false"/>
          <w:i w:val="false"/>
          <w:color w:val="000000"/>
          <w:sz w:val="28"/>
        </w:rPr>
        <w:t>
        жұмыстарында) айналысатын абаттандыру 
</w:t>
      </w:r>
      <w:r>
        <w:br/>
      </w:r>
      <w:r>
        <w:rPr>
          <w:rFonts w:ascii="Times New Roman"/>
          <w:b w:val="false"/>
          <w:i w:val="false"/>
          <w:color w:val="000000"/>
          <w:sz w:val="28"/>
        </w:rPr>
        <w:t>
        жұмысшысы                                        6
</w:t>
      </w:r>
      <w:r>
        <w:br/>
      </w:r>
      <w:r>
        <w:rPr>
          <w:rFonts w:ascii="Times New Roman"/>
          <w:b w:val="false"/>
          <w:i w:val="false"/>
          <w:color w:val="000000"/>
          <w:sz w:val="28"/>
        </w:rPr>
        <w:t>
55.     Улы химикаттармен жұмыс iстеу кезiнде 
</w:t>
      </w:r>
      <w:r>
        <w:br/>
      </w:r>
      <w:r>
        <w:rPr>
          <w:rFonts w:ascii="Times New Roman"/>
          <w:b w:val="false"/>
          <w:i w:val="false"/>
          <w:color w:val="000000"/>
          <w:sz w:val="28"/>
        </w:rPr>
        <w:t>
        сепкiштердi, тозаңдатқыштарды, аэрозол
</w:t>
      </w:r>
      <w:r>
        <w:br/>
      </w:r>
      <w:r>
        <w:rPr>
          <w:rFonts w:ascii="Times New Roman"/>
          <w:b w:val="false"/>
          <w:i w:val="false"/>
          <w:color w:val="000000"/>
          <w:sz w:val="28"/>
        </w:rPr>
        <w:t>
        генераторлары мен автомашиналарды жөндеумен
</w:t>
      </w:r>
      <w:r>
        <w:br/>
      </w:r>
      <w:r>
        <w:rPr>
          <w:rFonts w:ascii="Times New Roman"/>
          <w:b w:val="false"/>
          <w:i w:val="false"/>
          <w:color w:val="000000"/>
          <w:sz w:val="28"/>
        </w:rPr>
        <w:t>
        тұрақты айналысатын слесарь-жөндеушi             6
</w:t>
      </w:r>
      <w:r>
        <w:br/>
      </w:r>
      <w:r>
        <w:rPr>
          <w:rFonts w:ascii="Times New Roman"/>
          <w:b w:val="false"/>
          <w:i w:val="false"/>
          <w:color w:val="000000"/>
          <w:sz w:val="28"/>
        </w:rPr>
        <w:t>
56.     Асфальт зауыттарындағы жұмыс кезiнде битум 
</w:t>
      </w:r>
      <w:r>
        <w:br/>
      </w:r>
      <w:r>
        <w:rPr>
          <w:rFonts w:ascii="Times New Roman"/>
          <w:b w:val="false"/>
          <w:i w:val="false"/>
          <w:color w:val="000000"/>
          <w:sz w:val="28"/>
        </w:rPr>
        <w:t>
        қазандарына қызмет көрсететiн ұнтақталған 
</w:t>
      </w:r>
      <w:r>
        <w:br/>
      </w:r>
      <w:r>
        <w:rPr>
          <w:rFonts w:ascii="Times New Roman"/>
          <w:b w:val="false"/>
          <w:i w:val="false"/>
          <w:color w:val="000000"/>
          <w:sz w:val="28"/>
        </w:rPr>
        <w:t>
        тастар мен битумды бүркеушi, мөлшерлеушi,
</w:t>
      </w:r>
      <w:r>
        <w:br/>
      </w:r>
      <w:r>
        <w:rPr>
          <w:rFonts w:ascii="Times New Roman"/>
          <w:b w:val="false"/>
          <w:i w:val="false"/>
          <w:color w:val="000000"/>
          <w:sz w:val="28"/>
        </w:rPr>
        <w:t>
        технологиялық пештердiң кочегары 
</w:t>
      </w:r>
      <w:r>
        <w:br/>
      </w:r>
      <w:r>
        <w:rPr>
          <w:rFonts w:ascii="Times New Roman"/>
          <w:b w:val="false"/>
          <w:i w:val="false"/>
          <w:color w:val="000000"/>
          <w:sz w:val="28"/>
        </w:rPr>
        <w:t>
        - бәрi де асфальт зауыттарында iстеген кезде     6    
</w:t>
      </w:r>
    </w:p>
    <w:p>
      <w:pPr>
        <w:spacing w:after="0"/>
        <w:ind w:left="0"/>
        <w:jc w:val="both"/>
      </w:pPr>
      <w:r>
        <w:rPr>
          <w:rFonts w:ascii="Times New Roman"/>
          <w:b w:val="false"/>
          <w:i w:val="false"/>
          <w:color w:val="000000"/>
          <w:sz w:val="28"/>
        </w:rPr>
        <w:t>
         ҚОҚЫС СОРТТАЙТЫН СТАНЦИЯ (ТҰРМЫСТЫҚ ҚОҚЫСТАН 
</w:t>
      </w:r>
      <w:r>
        <w:br/>
      </w:r>
      <w:r>
        <w:rPr>
          <w:rFonts w:ascii="Times New Roman"/>
          <w:b w:val="false"/>
          <w:i w:val="false"/>
          <w:color w:val="000000"/>
          <w:sz w:val="28"/>
        </w:rPr>
        <w:t>
            ҚАЙТАЛАМА ШИКIЗАТ ЖАСАП ШЫҒАРУ ЦЕХЫ)
</w:t>
      </w:r>
      <w:r>
        <w:br/>
      </w:r>
      <w:r>
        <w:rPr>
          <w:rFonts w:ascii="Times New Roman"/>
          <w:b w:val="false"/>
          <w:i w:val="false"/>
          <w:color w:val="000000"/>
          <w:sz w:val="28"/>
        </w:rPr>
        <w:t>
</w:t>
      </w:r>
      <w:r>
        <w:br/>
      </w:r>
      <w:r>
        <w:rPr>
          <w:rFonts w:ascii="Times New Roman"/>
          <w:b w:val="false"/>
          <w:i w:val="false"/>
          <w:color w:val="000000"/>
          <w:sz w:val="28"/>
        </w:rPr>
        <w:t>
57.     Қайталама шикiзаттарды алумен,
</w:t>
      </w:r>
      <w:r>
        <w:br/>
      </w:r>
      <w:r>
        <w:rPr>
          <w:rFonts w:ascii="Times New Roman"/>
          <w:b w:val="false"/>
          <w:i w:val="false"/>
          <w:color w:val="000000"/>
          <w:sz w:val="28"/>
        </w:rPr>
        <w:t>
        ескi-құсқыларды жуумен және сұрыптаумен 
</w:t>
      </w:r>
      <w:r>
        <w:br/>
      </w:r>
      <w:r>
        <w:rPr>
          <w:rFonts w:ascii="Times New Roman"/>
          <w:b w:val="false"/>
          <w:i w:val="false"/>
          <w:color w:val="000000"/>
          <w:sz w:val="28"/>
        </w:rPr>
        <w:t>
        айналысатын жұмысшылар                           6   
</w:t>
      </w:r>
    </w:p>
    <w:p>
      <w:pPr>
        <w:spacing w:after="0"/>
        <w:ind w:left="0"/>
        <w:jc w:val="both"/>
      </w:pPr>
      <w:r>
        <w:rPr>
          <w:rFonts w:ascii="Times New Roman"/>
          <w:b w:val="false"/>
          <w:i w:val="false"/>
          <w:color w:val="000000"/>
          <w:sz w:val="28"/>
        </w:rPr>
        <w:t>
                   ҚАЛДЫҚ ЗАТТАР ЦЕХЫ 
</w:t>
      </w:r>
      <w:r>
        <w:br/>
      </w:r>
      <w:r>
        <w:rPr>
          <w:rFonts w:ascii="Times New Roman"/>
          <w:b w:val="false"/>
          <w:i w:val="false"/>
          <w:color w:val="000000"/>
          <w:sz w:val="28"/>
        </w:rPr>
        <w:t>
</w:t>
      </w:r>
      <w:r>
        <w:br/>
      </w:r>
      <w:r>
        <w:rPr>
          <w:rFonts w:ascii="Times New Roman"/>
          <w:b w:val="false"/>
          <w:i w:val="false"/>
          <w:color w:val="000000"/>
          <w:sz w:val="28"/>
        </w:rPr>
        <w:t>
58.     Ит аулаумен, иттердi бағып-кұтумен,
</w:t>
      </w:r>
      <w:r>
        <w:br/>
      </w:r>
      <w:r>
        <w:rPr>
          <w:rFonts w:ascii="Times New Roman"/>
          <w:b w:val="false"/>
          <w:i w:val="false"/>
          <w:color w:val="000000"/>
          <w:sz w:val="28"/>
        </w:rPr>
        <w:t>
        хайуанаттардың терiсiн сыпырумен және 
</w:t>
      </w:r>
      <w:r>
        <w:br/>
      </w:r>
      <w:r>
        <w:rPr>
          <w:rFonts w:ascii="Times New Roman"/>
          <w:b w:val="false"/>
          <w:i w:val="false"/>
          <w:color w:val="000000"/>
          <w:sz w:val="28"/>
        </w:rPr>
        <w:t>
        хайуанаттар өлекселерiн көмумен айналысатын 
</w:t>
      </w:r>
      <w:r>
        <w:br/>
      </w:r>
      <w:r>
        <w:rPr>
          <w:rFonts w:ascii="Times New Roman"/>
          <w:b w:val="false"/>
          <w:i w:val="false"/>
          <w:color w:val="000000"/>
          <w:sz w:val="28"/>
        </w:rPr>
        <w:t>
        жұмысшылар                                      12
</w:t>
      </w:r>
      <w:r>
        <w:br/>
      </w:r>
      <w:r>
        <w:rPr>
          <w:rFonts w:ascii="Times New Roman"/>
          <w:b w:val="false"/>
          <w:i w:val="false"/>
          <w:color w:val="000000"/>
          <w:sz w:val="28"/>
        </w:rPr>
        <w:t>
59.     Өлекселердi зарарсыздандырумен және кәдеге
</w:t>
      </w:r>
      <w:r>
        <w:br/>
      </w:r>
      <w:r>
        <w:rPr>
          <w:rFonts w:ascii="Times New Roman"/>
          <w:b w:val="false"/>
          <w:i w:val="false"/>
          <w:color w:val="000000"/>
          <w:sz w:val="28"/>
        </w:rPr>
        <w:t>
        жаратумен айналысатын жұмысшылар                12
</w:t>
      </w:r>
    </w:p>
    <w:p>
      <w:pPr>
        <w:spacing w:after="0"/>
        <w:ind w:left="0"/>
        <w:jc w:val="both"/>
      </w:pPr>
      <w:r>
        <w:rPr>
          <w:rFonts w:ascii="Times New Roman"/>
          <w:b w:val="false"/>
          <w:i w:val="false"/>
          <w:color w:val="000000"/>
          <w:sz w:val="28"/>
        </w:rPr>
        <w:t>
            КИIМДI ХИМИЯЛЫҚ ТАЗАЛАУ ЖӘНЕ БОЯУ
</w:t>
      </w:r>
      <w:r>
        <w:br/>
      </w:r>
      <w:r>
        <w:rPr>
          <w:rFonts w:ascii="Times New Roman"/>
          <w:b w:val="false"/>
          <w:i w:val="false"/>
          <w:color w:val="000000"/>
          <w:sz w:val="28"/>
        </w:rPr>
        <w:t>
</w:t>
      </w:r>
      <w:r>
        <w:br/>
      </w:r>
      <w:r>
        <w:rPr>
          <w:rFonts w:ascii="Times New Roman"/>
          <w:b w:val="false"/>
          <w:i w:val="false"/>
          <w:color w:val="000000"/>
          <w:sz w:val="28"/>
        </w:rPr>
        <w:t>
60.     Химиялық тазалау аппаратшысы                    12
</w:t>
      </w:r>
      <w:r>
        <w:br/>
      </w:r>
      <w:r>
        <w:rPr>
          <w:rFonts w:ascii="Times New Roman"/>
          <w:b w:val="false"/>
          <w:i w:val="false"/>
          <w:color w:val="000000"/>
          <w:sz w:val="28"/>
        </w:rPr>
        <w:t>
61.     Қағаз тегiстеу машиналарында жұмыс 
</w:t>
      </w:r>
      <w:r>
        <w:br/>
      </w:r>
      <w:r>
        <w:rPr>
          <w:rFonts w:ascii="Times New Roman"/>
          <w:b w:val="false"/>
          <w:i w:val="false"/>
          <w:color w:val="000000"/>
          <w:sz w:val="28"/>
        </w:rPr>
        <w:t>
        iстейтiн үтiктеушi                              12
</w:t>
      </w:r>
      <w:r>
        <w:br/>
      </w:r>
      <w:r>
        <w:rPr>
          <w:rFonts w:ascii="Times New Roman"/>
          <w:b w:val="false"/>
          <w:i w:val="false"/>
          <w:color w:val="000000"/>
          <w:sz w:val="28"/>
        </w:rPr>
        <w:t>
62.     Фабрика цехтарының өзiнде iстейтiн
</w:t>
      </w:r>
      <w:r>
        <w:br/>
      </w:r>
      <w:r>
        <w:rPr>
          <w:rFonts w:ascii="Times New Roman"/>
          <w:b w:val="false"/>
          <w:i w:val="false"/>
          <w:color w:val="000000"/>
          <w:sz w:val="28"/>
        </w:rPr>
        <w:t>
        химиялық тазалау диспетчерi                      6
</w:t>
      </w:r>
      <w:r>
        <w:br/>
      </w:r>
      <w:r>
        <w:rPr>
          <w:rFonts w:ascii="Times New Roman"/>
          <w:b w:val="false"/>
          <w:i w:val="false"/>
          <w:color w:val="000000"/>
          <w:sz w:val="28"/>
        </w:rPr>
        <w:t>
63.     Бұйымдарды тазалау сапасының бақылаушысы         6
</w:t>
      </w:r>
      <w:r>
        <w:br/>
      </w:r>
      <w:r>
        <w:rPr>
          <w:rFonts w:ascii="Times New Roman"/>
          <w:b w:val="false"/>
          <w:i w:val="false"/>
          <w:color w:val="000000"/>
          <w:sz w:val="28"/>
        </w:rPr>
        <w:t>
64.     Бояушы                                          12
</w:t>
      </w:r>
      <w:r>
        <w:br/>
      </w:r>
      <w:r>
        <w:rPr>
          <w:rFonts w:ascii="Times New Roman"/>
          <w:b w:val="false"/>
          <w:i w:val="false"/>
          <w:color w:val="000000"/>
          <w:sz w:val="28"/>
        </w:rPr>
        <w:t>
65.     Қалпақтарды тазалаумен және қалпына 
</w:t>
      </w:r>
      <w:r>
        <w:br/>
      </w:r>
      <w:r>
        <w:rPr>
          <w:rFonts w:ascii="Times New Roman"/>
          <w:b w:val="false"/>
          <w:i w:val="false"/>
          <w:color w:val="000000"/>
          <w:sz w:val="28"/>
        </w:rPr>
        <w:t>
        келтiрумен ғана айналысатын бас кмiмдердi
</w:t>
      </w:r>
      <w:r>
        <w:br/>
      </w:r>
      <w:r>
        <w:rPr>
          <w:rFonts w:ascii="Times New Roman"/>
          <w:b w:val="false"/>
          <w:i w:val="false"/>
          <w:color w:val="000000"/>
          <w:sz w:val="28"/>
        </w:rPr>
        <w:t>
        жөндеушi                                         6
</w:t>
      </w:r>
      <w:r>
        <w:br/>
      </w:r>
      <w:r>
        <w:rPr>
          <w:rFonts w:ascii="Times New Roman"/>
          <w:b w:val="false"/>
          <w:i w:val="false"/>
          <w:color w:val="000000"/>
          <w:sz w:val="28"/>
        </w:rPr>
        <w:t>
66.     Сулап үтiктеуші-пресшi                          12
</w:t>
      </w:r>
      <w:r>
        <w:br/>
      </w:r>
      <w:r>
        <w:rPr>
          <w:rFonts w:ascii="Times New Roman"/>
          <w:b w:val="false"/>
          <w:i w:val="false"/>
          <w:color w:val="000000"/>
          <w:sz w:val="28"/>
        </w:rPr>
        <w:t>
67.     Бұйымдардан дақтарды кетiру цехында 
</w:t>
      </w:r>
      <w:r>
        <w:br/>
      </w:r>
      <w:r>
        <w:rPr>
          <w:rFonts w:ascii="Times New Roman"/>
          <w:b w:val="false"/>
          <w:i w:val="false"/>
          <w:color w:val="000000"/>
          <w:sz w:val="28"/>
        </w:rPr>
        <w:t>
        (учаскесiнде) жұмыс iстейтiн дақ кетiрушi        6
</w:t>
      </w:r>
      <w:r>
        <w:br/>
      </w:r>
      <w:r>
        <w:rPr>
          <w:rFonts w:ascii="Times New Roman"/>
          <w:b w:val="false"/>
          <w:i w:val="false"/>
          <w:color w:val="000000"/>
          <w:sz w:val="28"/>
        </w:rPr>
        <w:t>
68.     Лас киiмдердiң өндiрiстiк партияларына белгi 
</w:t>
      </w:r>
      <w:r>
        <w:br/>
      </w:r>
      <w:r>
        <w:rPr>
          <w:rFonts w:ascii="Times New Roman"/>
          <w:b w:val="false"/>
          <w:i w:val="false"/>
          <w:color w:val="000000"/>
          <w:sz w:val="28"/>
        </w:rPr>
        <w:t>
        салумен және оларды жинақтаумен айналысатын
</w:t>
      </w:r>
      <w:r>
        <w:br/>
      </w:r>
      <w:r>
        <w:rPr>
          <w:rFonts w:ascii="Times New Roman"/>
          <w:b w:val="false"/>
          <w:i w:val="false"/>
          <w:color w:val="000000"/>
          <w:sz w:val="28"/>
        </w:rPr>
        <w:t>
        жұмысшылар                                       6
</w:t>
      </w:r>
      <w:r>
        <w:br/>
      </w:r>
      <w:r>
        <w:rPr>
          <w:rFonts w:ascii="Times New Roman"/>
          <w:b w:val="false"/>
          <w:i w:val="false"/>
          <w:color w:val="000000"/>
          <w:sz w:val="28"/>
        </w:rPr>
        <w:t>
69.     Май кетiретiн жабдықтарды жөндеумен және 
</w:t>
      </w:r>
      <w:r>
        <w:br/>
      </w:r>
      <w:r>
        <w:rPr>
          <w:rFonts w:ascii="Times New Roman"/>
          <w:b w:val="false"/>
          <w:i w:val="false"/>
          <w:color w:val="000000"/>
          <w:sz w:val="28"/>
        </w:rPr>
        <w:t>
        оларға қызмет көрсетумен айналысатын 
</w:t>
      </w:r>
      <w:r>
        <w:br/>
      </w:r>
      <w:r>
        <w:rPr>
          <w:rFonts w:ascii="Times New Roman"/>
          <w:b w:val="false"/>
          <w:i w:val="false"/>
          <w:color w:val="000000"/>
          <w:sz w:val="28"/>
        </w:rPr>
        <w:t>
        слесарь-жөндеушi                                 6
</w:t>
      </w:r>
      <w:r>
        <w:br/>
      </w:r>
      <w:r>
        <w:rPr>
          <w:rFonts w:ascii="Times New Roman"/>
          <w:b w:val="false"/>
          <w:i w:val="false"/>
          <w:color w:val="000000"/>
          <w:sz w:val="28"/>
        </w:rPr>
        <w:t>
70.     Химикаттар мен бояулар сiңген киiмдердi 
</w:t>
      </w:r>
      <w:r>
        <w:br/>
      </w:r>
      <w:r>
        <w:rPr>
          <w:rFonts w:ascii="Times New Roman"/>
          <w:b w:val="false"/>
          <w:i w:val="false"/>
          <w:color w:val="000000"/>
          <w:sz w:val="28"/>
        </w:rPr>
        <w:t>
        кептiрумен айналысатын (қолмен iлiп 
</w:t>
      </w:r>
      <w:r>
        <w:br/>
      </w:r>
      <w:r>
        <w:rPr>
          <w:rFonts w:ascii="Times New Roman"/>
          <w:b w:val="false"/>
          <w:i w:val="false"/>
          <w:color w:val="000000"/>
          <w:sz w:val="28"/>
        </w:rPr>
        <w:t>
        кептiретiн камералық кептiргiштерде) 
</w:t>
      </w:r>
      <w:r>
        <w:br/>
      </w:r>
      <w:r>
        <w:rPr>
          <w:rFonts w:ascii="Times New Roman"/>
          <w:b w:val="false"/>
          <w:i w:val="false"/>
          <w:color w:val="000000"/>
          <w:sz w:val="28"/>
        </w:rPr>
        <w:t>
        бұйымдарды кептiрушi                            12
</w:t>
      </w:r>
      <w:r>
        <w:br/>
      </w:r>
      <w:r>
        <w:rPr>
          <w:rFonts w:ascii="Times New Roman"/>
          <w:b w:val="false"/>
          <w:i w:val="false"/>
          <w:color w:val="000000"/>
          <w:sz w:val="28"/>
        </w:rPr>
        <w:t>
71.     Бұйымдардың май тиген және ластанған 
</w:t>
      </w:r>
      <w:r>
        <w:br/>
      </w:r>
      <w:r>
        <w:rPr>
          <w:rFonts w:ascii="Times New Roman"/>
          <w:b w:val="false"/>
          <w:i w:val="false"/>
          <w:color w:val="000000"/>
          <w:sz w:val="28"/>
        </w:rPr>
        <w:t>
        жерлерiн ерiтiндiлер қоспасымен қолмен
</w:t>
      </w:r>
      <w:r>
        <w:br/>
      </w:r>
      <w:r>
        <w:rPr>
          <w:rFonts w:ascii="Times New Roman"/>
          <w:b w:val="false"/>
          <w:i w:val="false"/>
          <w:color w:val="000000"/>
          <w:sz w:val="28"/>
        </w:rPr>
        <w:t>
        тазалайтын дақтарды тазалаушы 
</w:t>
      </w:r>
      <w:r>
        <w:br/>
      </w:r>
      <w:r>
        <w:rPr>
          <w:rFonts w:ascii="Times New Roman"/>
          <w:b w:val="false"/>
          <w:i w:val="false"/>
          <w:color w:val="000000"/>
          <w:sz w:val="28"/>
        </w:rPr>
        <w:t>
        (ерітінділермен тазалаушы) &lt;*&gt;                   6    
</w:t>
      </w:r>
    </w:p>
    <w:p>
      <w:pPr>
        <w:spacing w:after="0"/>
        <w:ind w:left="0"/>
        <w:jc w:val="both"/>
      </w:pPr>
      <w:r>
        <w:rPr>
          <w:rFonts w:ascii="Times New Roman"/>
          <w:b w:val="false"/>
          <w:i w:val="false"/>
          <w:color w:val="000000"/>
          <w:sz w:val="28"/>
        </w:rPr>
        <w:t>
                     КIР ЖУАТЫН YЙ
</w:t>
      </w:r>
      <w:r>
        <w:br/>
      </w:r>
      <w:r>
        <w:rPr>
          <w:rFonts w:ascii="Times New Roman"/>
          <w:b w:val="false"/>
          <w:i w:val="false"/>
          <w:color w:val="000000"/>
          <w:sz w:val="28"/>
        </w:rPr>
        <w:t>
</w:t>
      </w:r>
      <w:r>
        <w:br/>
      </w:r>
      <w:r>
        <w:rPr>
          <w:rFonts w:ascii="Times New Roman"/>
          <w:b w:val="false"/>
          <w:i w:val="false"/>
          <w:color w:val="000000"/>
          <w:sz w:val="28"/>
        </w:rPr>
        <w:t>
72.     Үтiктеушi                                        6
</w:t>
      </w:r>
      <w:r>
        <w:br/>
      </w:r>
      <w:r>
        <w:rPr>
          <w:rFonts w:ascii="Times New Roman"/>
          <w:b w:val="false"/>
          <w:i w:val="false"/>
          <w:color w:val="000000"/>
          <w:sz w:val="28"/>
        </w:rPr>
        <w:t>
73.     Лас кiрлердiң өндiрiстiк партияларын 
</w:t>
      </w:r>
      <w:r>
        <w:br/>
      </w:r>
      <w:r>
        <w:rPr>
          <w:rFonts w:ascii="Times New Roman"/>
          <w:b w:val="false"/>
          <w:i w:val="false"/>
          <w:color w:val="000000"/>
          <w:sz w:val="28"/>
        </w:rPr>
        <w:t>
        жинақтаумен айналысатын кiр iш киiмдердi
</w:t>
      </w:r>
      <w:r>
        <w:br/>
      </w:r>
      <w:r>
        <w:rPr>
          <w:rFonts w:ascii="Times New Roman"/>
          <w:b w:val="false"/>
          <w:i w:val="false"/>
          <w:color w:val="000000"/>
          <w:sz w:val="28"/>
        </w:rPr>
        <w:t>
        жинақтаушы                                       6
</w:t>
      </w:r>
      <w:r>
        <w:br/>
      </w:r>
      <w:r>
        <w:rPr>
          <w:rFonts w:ascii="Times New Roman"/>
          <w:b w:val="false"/>
          <w:i w:val="false"/>
          <w:color w:val="000000"/>
          <w:sz w:val="28"/>
        </w:rPr>
        <w:t>
74.     Лас кiрлердi таңбалаумен айналысатын 
</w:t>
      </w:r>
      <w:r>
        <w:br/>
      </w:r>
      <w:r>
        <w:rPr>
          <w:rFonts w:ascii="Times New Roman"/>
          <w:b w:val="false"/>
          <w:i w:val="false"/>
          <w:color w:val="000000"/>
          <w:sz w:val="28"/>
        </w:rPr>
        <w:t>
        таңбалаушы                                       6
</w:t>
      </w:r>
      <w:r>
        <w:br/>
      </w:r>
      <w:r>
        <w:rPr>
          <w:rFonts w:ascii="Times New Roman"/>
          <w:b w:val="false"/>
          <w:i w:val="false"/>
          <w:color w:val="000000"/>
          <w:sz w:val="28"/>
        </w:rPr>
        <w:t>
75.     Центрифугаларда кiрдi сығушы                     6
</w:t>
      </w:r>
      <w:r>
        <w:br/>
      </w:r>
      <w:r>
        <w:rPr>
          <w:rFonts w:ascii="Times New Roman"/>
          <w:b w:val="false"/>
          <w:i w:val="false"/>
          <w:color w:val="000000"/>
          <w:sz w:val="28"/>
        </w:rPr>
        <w:t>
76.     Кiр жуу цехындағы жұмыспен айналысатын 
</w:t>
      </w:r>
      <w:r>
        <w:br/>
      </w:r>
      <w:r>
        <w:rPr>
          <w:rFonts w:ascii="Times New Roman"/>
          <w:b w:val="false"/>
          <w:i w:val="false"/>
          <w:color w:val="000000"/>
          <w:sz w:val="28"/>
        </w:rPr>
        <w:t>
        қосалқы (көлiктiк) жұмысшы                       6
</w:t>
      </w:r>
      <w:r>
        <w:br/>
      </w:r>
      <w:r>
        <w:rPr>
          <w:rFonts w:ascii="Times New Roman"/>
          <w:b w:val="false"/>
          <w:i w:val="false"/>
          <w:color w:val="000000"/>
          <w:sz w:val="28"/>
        </w:rPr>
        <w:t>
77.     Кiр iш киiмдердi қабылдау пункттерiнде, кiр 
</w:t>
      </w:r>
      <w:r>
        <w:br/>
      </w:r>
      <w:r>
        <w:rPr>
          <w:rFonts w:ascii="Times New Roman"/>
          <w:b w:val="false"/>
          <w:i w:val="false"/>
          <w:color w:val="000000"/>
          <w:sz w:val="28"/>
        </w:rPr>
        <w:t>
        жуатын үйлерде және үйге барып қабылдаушы        6
</w:t>
      </w:r>
      <w:r>
        <w:br/>
      </w:r>
      <w:r>
        <w:rPr>
          <w:rFonts w:ascii="Times New Roman"/>
          <w:b w:val="false"/>
          <w:i w:val="false"/>
          <w:color w:val="000000"/>
          <w:sz w:val="28"/>
        </w:rPr>
        <w:t>
78.     Кiр жуатын ерiтiндiлердi дайындаушы              6
</w:t>
      </w:r>
      <w:r>
        <w:br/>
      </w:r>
      <w:r>
        <w:rPr>
          <w:rFonts w:ascii="Times New Roman"/>
          <w:b w:val="false"/>
          <w:i w:val="false"/>
          <w:color w:val="000000"/>
          <w:sz w:val="28"/>
        </w:rPr>
        <w:t>
79.     Кiр iш киiмдердi үтiктеуге дайындаушы            6
</w:t>
      </w:r>
      <w:r>
        <w:br/>
      </w:r>
      <w:r>
        <w:rPr>
          <w:rFonts w:ascii="Times New Roman"/>
          <w:b w:val="false"/>
          <w:i w:val="false"/>
          <w:color w:val="000000"/>
          <w:sz w:val="28"/>
        </w:rPr>
        <w:t>
80.     Кiр жуатын жабдықты жөндеумен тұрақты 
</w:t>
      </w:r>
      <w:r>
        <w:br/>
      </w:r>
      <w:r>
        <w:rPr>
          <w:rFonts w:ascii="Times New Roman"/>
          <w:b w:val="false"/>
          <w:i w:val="false"/>
          <w:color w:val="000000"/>
          <w:sz w:val="28"/>
        </w:rPr>
        <w:t>
        айналысатын слесарь-жөндеушi                     6
</w:t>
      </w:r>
      <w:r>
        <w:br/>
      </w:r>
      <w:r>
        <w:rPr>
          <w:rFonts w:ascii="Times New Roman"/>
          <w:b w:val="false"/>
          <w:i w:val="false"/>
          <w:color w:val="000000"/>
          <w:sz w:val="28"/>
        </w:rPr>
        <w:t>
81.     Кiр iш киiмдердi сорттаумен айналысатын кiр 
</w:t>
      </w:r>
      <w:r>
        <w:br/>
      </w:r>
      <w:r>
        <w:rPr>
          <w:rFonts w:ascii="Times New Roman"/>
          <w:b w:val="false"/>
          <w:i w:val="false"/>
          <w:color w:val="000000"/>
          <w:sz w:val="28"/>
        </w:rPr>
        <w:t>
        iш киiмдердi жинақтаушы                          6
</w:t>
      </w:r>
      <w:r>
        <w:br/>
      </w:r>
      <w:r>
        <w:rPr>
          <w:rFonts w:ascii="Times New Roman"/>
          <w:b w:val="false"/>
          <w:i w:val="false"/>
          <w:color w:val="000000"/>
          <w:sz w:val="28"/>
        </w:rPr>
        <w:t>
82.     Кiр жуатын машиналардың операторы:
</w:t>
      </w:r>
      <w:r>
        <w:br/>
      </w:r>
      <w:r>
        <w:rPr>
          <w:rFonts w:ascii="Times New Roman"/>
          <w:b w:val="false"/>
          <w:i w:val="false"/>
          <w:color w:val="000000"/>
          <w:sz w:val="28"/>
        </w:rPr>
        <w:t>
        1) арнаулы киiмдердi қолмен жууымен 
</w:t>
      </w:r>
      <w:r>
        <w:br/>
      </w:r>
      <w:r>
        <w:rPr>
          <w:rFonts w:ascii="Times New Roman"/>
          <w:b w:val="false"/>
          <w:i w:val="false"/>
          <w:color w:val="000000"/>
          <w:sz w:val="28"/>
        </w:rPr>
        <w:t>
        және жууымен айналысатын                        12
</w:t>
      </w:r>
      <w:r>
        <w:br/>
      </w:r>
      <w:r>
        <w:rPr>
          <w:rFonts w:ascii="Times New Roman"/>
          <w:b w:val="false"/>
          <w:i w:val="false"/>
          <w:color w:val="000000"/>
          <w:sz w:val="28"/>
        </w:rPr>
        <w:t>
        2) басқа да жұмыстармен айналысатын 
</w:t>
      </w:r>
      <w:r>
        <w:br/>
      </w:r>
      <w:r>
        <w:rPr>
          <w:rFonts w:ascii="Times New Roman"/>
          <w:b w:val="false"/>
          <w:i w:val="false"/>
          <w:color w:val="000000"/>
          <w:sz w:val="28"/>
        </w:rPr>
        <w:t>
83.     Iш киiмдердi кептiргiш аппаратшы                 6
</w:t>
      </w:r>
      <w:r>
        <w:br/>
      </w:r>
      <w:r>
        <w:rPr>
          <w:rFonts w:ascii="Times New Roman"/>
          <w:b w:val="false"/>
          <w:i w:val="false"/>
          <w:color w:val="000000"/>
          <w:sz w:val="28"/>
        </w:rPr>
        <w:t>
84.     Кiр жуу цехын жинаумен айналысатын 
</w:t>
      </w:r>
      <w:r>
        <w:br/>
      </w:r>
      <w:r>
        <w:rPr>
          <w:rFonts w:ascii="Times New Roman"/>
          <w:b w:val="false"/>
          <w:i w:val="false"/>
          <w:color w:val="000000"/>
          <w:sz w:val="28"/>
        </w:rPr>
        <w:t>
        өндiрiстiк үй-жайлардың жинаушысы                6
</w:t>
      </w:r>
      <w:r>
        <w:br/>
      </w:r>
      <w:r>
        <w:rPr>
          <w:rFonts w:ascii="Times New Roman"/>
          <w:b w:val="false"/>
          <w:i w:val="false"/>
          <w:color w:val="000000"/>
          <w:sz w:val="28"/>
        </w:rPr>
        <w:t>
85.     Кiр жуу жабдығын жөндеумен тұрақты
</w:t>
      </w:r>
      <w:r>
        <w:br/>
      </w:r>
      <w:r>
        <w:rPr>
          <w:rFonts w:ascii="Times New Roman"/>
          <w:b w:val="false"/>
          <w:i w:val="false"/>
          <w:color w:val="000000"/>
          <w:sz w:val="28"/>
        </w:rPr>
        <w:t>
        айналысатын электр жабдығына қызмет 
</w:t>
      </w:r>
      <w:r>
        <w:br/>
      </w:r>
      <w:r>
        <w:rPr>
          <w:rFonts w:ascii="Times New Roman"/>
          <w:b w:val="false"/>
          <w:i w:val="false"/>
          <w:color w:val="000000"/>
          <w:sz w:val="28"/>
        </w:rPr>
        <w:t>
        көрсететiн электр монтер                         6
</w:t>
      </w:r>
    </w:p>
    <w:p>
      <w:pPr>
        <w:spacing w:after="0"/>
        <w:ind w:left="0"/>
        <w:jc w:val="both"/>
      </w:pPr>
      <w:r>
        <w:rPr>
          <w:rFonts w:ascii="Times New Roman"/>
          <w:b w:val="false"/>
          <w:i w:val="false"/>
          <w:color w:val="000000"/>
          <w:sz w:val="28"/>
        </w:rPr>
        <w:t>
                    АРНАУЛЫ КIР ЖУАТЫН ҮЙ 
</w:t>
      </w:r>
      <w:r>
        <w:br/>
      </w:r>
      <w:r>
        <w:rPr>
          <w:rFonts w:ascii="Times New Roman"/>
          <w:b w:val="false"/>
          <w:i w:val="false"/>
          <w:color w:val="000000"/>
          <w:sz w:val="28"/>
        </w:rPr>
        <w:t>
</w:t>
      </w:r>
      <w:r>
        <w:br/>
      </w:r>
      <w:r>
        <w:rPr>
          <w:rFonts w:ascii="Times New Roman"/>
          <w:b w:val="false"/>
          <w:i w:val="false"/>
          <w:color w:val="000000"/>
          <w:sz w:val="28"/>
        </w:rPr>
        <w:t>
86.     Қолмен iстелетiн жұмысты атқаратын үтiктеушi    18      6
</w:t>
      </w:r>
      <w:r>
        <w:br/>
      </w:r>
      <w:r>
        <w:rPr>
          <w:rFonts w:ascii="Times New Roman"/>
          <w:b w:val="false"/>
          <w:i w:val="false"/>
          <w:color w:val="000000"/>
          <w:sz w:val="28"/>
        </w:rPr>
        <w:t>
87.     Жүк тиеушi                                      18      6
</w:t>
      </w:r>
      <w:r>
        <w:br/>
      </w:r>
      <w:r>
        <w:rPr>
          <w:rFonts w:ascii="Times New Roman"/>
          <w:b w:val="false"/>
          <w:i w:val="false"/>
          <w:color w:val="000000"/>
          <w:sz w:val="28"/>
        </w:rPr>
        <w:t>
88.     Дозаметршi                                      18      6
</w:t>
      </w:r>
      <w:r>
        <w:br/>
      </w:r>
      <w:r>
        <w:rPr>
          <w:rFonts w:ascii="Times New Roman"/>
          <w:b w:val="false"/>
          <w:i w:val="false"/>
          <w:color w:val="000000"/>
          <w:sz w:val="28"/>
        </w:rPr>
        <w:t>
89.     Қоймашы                                         18      6
</w:t>
      </w:r>
      <w:r>
        <w:br/>
      </w:r>
      <w:r>
        <w:rPr>
          <w:rFonts w:ascii="Times New Roman"/>
          <w:b w:val="false"/>
          <w:i w:val="false"/>
          <w:color w:val="000000"/>
          <w:sz w:val="28"/>
        </w:rPr>
        <w:t>
90.     Арнаулы киiмдердi жөндеумен айналысатын 
</w:t>
      </w:r>
      <w:r>
        <w:br/>
      </w:r>
      <w:r>
        <w:rPr>
          <w:rFonts w:ascii="Times New Roman"/>
          <w:b w:val="false"/>
          <w:i w:val="false"/>
          <w:color w:val="000000"/>
          <w:sz w:val="28"/>
        </w:rPr>
        <w:t>
        арнаулы киiм жуу және жөндеу машинисi           18      6
</w:t>
      </w:r>
      <w:r>
        <w:br/>
      </w:r>
      <w:r>
        <w:rPr>
          <w:rFonts w:ascii="Times New Roman"/>
          <w:b w:val="false"/>
          <w:i w:val="false"/>
          <w:color w:val="000000"/>
          <w:sz w:val="28"/>
        </w:rPr>
        <w:t>
91      Слесарь-жөндеушi                                18      6
</w:t>
      </w:r>
      <w:r>
        <w:br/>
      </w:r>
      <w:r>
        <w:rPr>
          <w:rFonts w:ascii="Times New Roman"/>
          <w:b w:val="false"/>
          <w:i w:val="false"/>
          <w:color w:val="000000"/>
          <w:sz w:val="28"/>
        </w:rPr>
        <w:t>
92.     Су құбырын жөндеумен айналысатын iшкi 
</w:t>
      </w:r>
      <w:r>
        <w:br/>
      </w:r>
      <w:r>
        <w:rPr>
          <w:rFonts w:ascii="Times New Roman"/>
          <w:b w:val="false"/>
          <w:i w:val="false"/>
          <w:color w:val="000000"/>
          <w:sz w:val="28"/>
        </w:rPr>
        <w:t>
        санитарлық-техникалық жүйенiң монтаждаушысы     12      6
</w:t>
      </w:r>
      <w:r>
        <w:br/>
      </w:r>
      <w:r>
        <w:rPr>
          <w:rFonts w:ascii="Times New Roman"/>
          <w:b w:val="false"/>
          <w:i w:val="false"/>
          <w:color w:val="000000"/>
          <w:sz w:val="28"/>
        </w:rPr>
        <w:t>
93.     Кiр киiмдердi сорттаумен айналысатын iш 
</w:t>
      </w:r>
      <w:r>
        <w:br/>
      </w:r>
      <w:r>
        <w:rPr>
          <w:rFonts w:ascii="Times New Roman"/>
          <w:b w:val="false"/>
          <w:i w:val="false"/>
          <w:color w:val="000000"/>
          <w:sz w:val="28"/>
        </w:rPr>
        <w:t>
        киiмдердi жинақтаушы                            18      6
</w:t>
      </w:r>
      <w:r>
        <w:br/>
      </w:r>
      <w:r>
        <w:rPr>
          <w:rFonts w:ascii="Times New Roman"/>
          <w:b w:val="false"/>
          <w:i w:val="false"/>
          <w:color w:val="000000"/>
          <w:sz w:val="28"/>
        </w:rPr>
        <w:t>
94.     Кiр жуу машинасының операторы                   18      6
</w:t>
      </w:r>
      <w:r>
        <w:br/>
      </w:r>
      <w:r>
        <w:rPr>
          <w:rFonts w:ascii="Times New Roman"/>
          <w:b w:val="false"/>
          <w:i w:val="false"/>
          <w:color w:val="000000"/>
          <w:sz w:val="28"/>
        </w:rPr>
        <w:t>
95.     Жуылған кiрлердi кептiретiн қондырғылардың 
</w:t>
      </w:r>
      <w:r>
        <w:br/>
      </w:r>
      <w:r>
        <w:rPr>
          <w:rFonts w:ascii="Times New Roman"/>
          <w:b w:val="false"/>
          <w:i w:val="false"/>
          <w:color w:val="000000"/>
          <w:sz w:val="28"/>
        </w:rPr>
        <w:t>
        аппаратшысы                                     18      6
</w:t>
      </w:r>
      <w:r>
        <w:br/>
      </w:r>
      <w:r>
        <w:rPr>
          <w:rFonts w:ascii="Times New Roman"/>
          <w:b w:val="false"/>
          <w:i w:val="false"/>
          <w:color w:val="000000"/>
          <w:sz w:val="28"/>
        </w:rPr>
        <w:t>
</w:t>
      </w:r>
      <w:r>
        <w:br/>
      </w:r>
      <w:r>
        <w:rPr>
          <w:rFonts w:ascii="Times New Roman"/>
          <w:b w:val="false"/>
          <w:i w:val="false"/>
          <w:color w:val="000000"/>
          <w:sz w:val="28"/>
        </w:rPr>
        <w:t>
                          МОНШАЛАР
</w:t>
      </w:r>
      <w:r>
        <w:br/>
      </w:r>
      <w:r>
        <w:rPr>
          <w:rFonts w:ascii="Times New Roman"/>
          <w:b w:val="false"/>
          <w:i w:val="false"/>
          <w:color w:val="000000"/>
          <w:sz w:val="28"/>
        </w:rPr>
        <w:t>
</w:t>
      </w:r>
      <w:r>
        <w:br/>
      </w:r>
      <w:r>
        <w:rPr>
          <w:rFonts w:ascii="Times New Roman"/>
          <w:b w:val="false"/>
          <w:i w:val="false"/>
          <w:color w:val="000000"/>
          <w:sz w:val="28"/>
        </w:rPr>
        <w:t>
96.     Моншашы                                          6
</w:t>
      </w:r>
      <w:r>
        <w:br/>
      </w:r>
      <w:r>
        <w:rPr>
          <w:rFonts w:ascii="Times New Roman"/>
          <w:b w:val="false"/>
          <w:i w:val="false"/>
          <w:color w:val="000000"/>
          <w:sz w:val="28"/>
        </w:rPr>
        <w:t>
97.     Моншалар мен санитарлық өткiзу орындарын 
</w:t>
      </w:r>
      <w:r>
        <w:br/>
      </w:r>
      <w:r>
        <w:rPr>
          <w:rFonts w:ascii="Times New Roman"/>
          <w:b w:val="false"/>
          <w:i w:val="false"/>
          <w:color w:val="000000"/>
          <w:sz w:val="28"/>
        </w:rPr>
        <w:t>
        дезинфекциялау және дезинсекциялау 
</w:t>
      </w:r>
      <w:r>
        <w:br/>
      </w:r>
      <w:r>
        <w:rPr>
          <w:rFonts w:ascii="Times New Roman"/>
          <w:b w:val="false"/>
          <w:i w:val="false"/>
          <w:color w:val="000000"/>
          <w:sz w:val="28"/>
        </w:rPr>
        <w:t>
        жұмыстарымен айналысатын дезинфекторшы           6
</w:t>
      </w:r>
      <w:r>
        <w:br/>
      </w:r>
      <w:r>
        <w:rPr>
          <w:rFonts w:ascii="Times New Roman"/>
          <w:b w:val="false"/>
          <w:i w:val="false"/>
          <w:color w:val="000000"/>
          <w:sz w:val="28"/>
        </w:rPr>
        <w:t>
98.     Сабындау үй-жайларын жинаумен айналысатын 
</w:t>
      </w:r>
      <w:r>
        <w:br/>
      </w:r>
      <w:r>
        <w:rPr>
          <w:rFonts w:ascii="Times New Roman"/>
          <w:b w:val="false"/>
          <w:i w:val="false"/>
          <w:color w:val="000000"/>
          <w:sz w:val="28"/>
        </w:rPr>
        <w:t>
        өндiрiстiк үй-жайлардың жинаушысы                6     
</w:t>
      </w:r>
    </w:p>
    <w:p>
      <w:pPr>
        <w:spacing w:after="0"/>
        <w:ind w:left="0"/>
        <w:jc w:val="both"/>
      </w:pPr>
      <w:r>
        <w:rPr>
          <w:rFonts w:ascii="Times New Roman"/>
          <w:b w:val="false"/>
          <w:i w:val="false"/>
          <w:color w:val="000000"/>
          <w:sz w:val="28"/>
        </w:rPr>
        <w:t>
                         ЛОМБАРДТАР
</w:t>
      </w:r>
      <w:r>
        <w:br/>
      </w:r>
      <w:r>
        <w:rPr>
          <w:rFonts w:ascii="Times New Roman"/>
          <w:b w:val="false"/>
          <w:i w:val="false"/>
          <w:color w:val="000000"/>
          <w:sz w:val="28"/>
        </w:rPr>
        <w:t>
</w:t>
      </w:r>
      <w:r>
        <w:br/>
      </w:r>
      <w:r>
        <w:rPr>
          <w:rFonts w:ascii="Times New Roman"/>
          <w:b w:val="false"/>
          <w:i w:val="false"/>
          <w:color w:val="000000"/>
          <w:sz w:val="28"/>
        </w:rPr>
        <w:t>
99.     Ломбардта жұмыс iстейтiн қоймашы                 6     
</w:t>
      </w:r>
    </w:p>
    <w:p>
      <w:pPr>
        <w:spacing w:after="0"/>
        <w:ind w:left="0"/>
        <w:jc w:val="both"/>
      </w:pPr>
      <w:r>
        <w:rPr>
          <w:rFonts w:ascii="Times New Roman"/>
          <w:b w:val="false"/>
          <w:i w:val="false"/>
          <w:color w:val="000000"/>
          <w:sz w:val="28"/>
        </w:rPr>
        <w:t>
                       ЖЕРЛЕУ ҚЫЗМЕТI
</w:t>
      </w:r>
      <w:r>
        <w:br/>
      </w:r>
      <w:r>
        <w:rPr>
          <w:rFonts w:ascii="Times New Roman"/>
          <w:b w:val="false"/>
          <w:i w:val="false"/>
          <w:color w:val="000000"/>
          <w:sz w:val="28"/>
        </w:rPr>
        <w:t>
</w:t>
      </w:r>
      <w:r>
        <w:br/>
      </w:r>
      <w:r>
        <w:rPr>
          <w:rFonts w:ascii="Times New Roman"/>
          <w:b w:val="false"/>
          <w:i w:val="false"/>
          <w:color w:val="000000"/>
          <w:sz w:val="28"/>
        </w:rPr>
        <w:t>
100.    Қатты минералдық отынмен оны ошақтың iшiне
</w:t>
      </w:r>
      <w:r>
        <w:br/>
      </w:r>
      <w:r>
        <w:rPr>
          <w:rFonts w:ascii="Times New Roman"/>
          <w:b w:val="false"/>
          <w:i w:val="false"/>
          <w:color w:val="000000"/>
          <w:sz w:val="28"/>
        </w:rPr>
        <w:t>
        қолмен салып iстейтiн жұмыспен айналысатын
</w:t>
      </w:r>
      <w:r>
        <w:br/>
      </w:r>
      <w:r>
        <w:rPr>
          <w:rFonts w:ascii="Times New Roman"/>
          <w:b w:val="false"/>
          <w:i w:val="false"/>
          <w:color w:val="000000"/>
          <w:sz w:val="28"/>
        </w:rPr>
        <w:t>
        кремациялық пештiң машинисi                     12
</w:t>
      </w:r>
      <w:r>
        <w:br/>
      </w:r>
      <w:r>
        <w:rPr>
          <w:rFonts w:ascii="Times New Roman"/>
          <w:b w:val="false"/>
          <w:i w:val="false"/>
          <w:color w:val="000000"/>
          <w:sz w:val="28"/>
        </w:rPr>
        <w:t>
101.    Крематории пештерiне қызмет көрсетушi 
</w:t>
      </w:r>
      <w:r>
        <w:br/>
      </w:r>
      <w:r>
        <w:rPr>
          <w:rFonts w:ascii="Times New Roman"/>
          <w:b w:val="false"/>
          <w:i w:val="false"/>
          <w:color w:val="000000"/>
          <w:sz w:val="28"/>
        </w:rPr>
        <w:t>
        қызметшiлер                                      6
</w:t>
      </w:r>
      <w:r>
        <w:br/>
      </w:r>
      <w:r>
        <w:rPr>
          <w:rFonts w:ascii="Times New Roman"/>
          <w:b w:val="false"/>
          <w:i w:val="false"/>
          <w:color w:val="000000"/>
          <w:sz w:val="28"/>
        </w:rPr>
        <w:t>
102.    Мүрделердi тоңазытумен (консервациялаумен) 
</w:t>
      </w:r>
      <w:r>
        <w:br/>
      </w:r>
      <w:r>
        <w:rPr>
          <w:rFonts w:ascii="Times New Roman"/>
          <w:b w:val="false"/>
          <w:i w:val="false"/>
          <w:color w:val="000000"/>
          <w:sz w:val="28"/>
        </w:rPr>
        <w:t>
        айналысатын жұмысшылар                          12
</w:t>
      </w:r>
      <w:r>
        <w:br/>
      </w:r>
      <w:r>
        <w:rPr>
          <w:rFonts w:ascii="Times New Roman"/>
          <w:b w:val="false"/>
          <w:i w:val="false"/>
          <w:color w:val="000000"/>
          <w:sz w:val="28"/>
        </w:rPr>
        <w:t>
103.    Жасанды түстердi парафиндеумен айналысатын 
</w:t>
      </w:r>
      <w:r>
        <w:br/>
      </w:r>
      <w:r>
        <w:rPr>
          <w:rFonts w:ascii="Times New Roman"/>
          <w:b w:val="false"/>
          <w:i w:val="false"/>
          <w:color w:val="000000"/>
          <w:sz w:val="28"/>
        </w:rPr>
        <w:t>
        жұмысшылар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40. МЕМЛЕКЕТТІК ЖӘНЕ КООПЕРАТИВТІК САУДА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ТОҢАЗЫТҚЫШТАР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Пирожкилер мен басқа да тағамдарды қуырумен 
</w:t>
      </w:r>
      <w:r>
        <w:br/>
      </w:r>
      <w:r>
        <w:rPr>
          <w:rFonts w:ascii="Times New Roman"/>
          <w:b w:val="false"/>
          <w:i w:val="false"/>
          <w:color w:val="000000"/>
          <w:sz w:val="28"/>
        </w:rPr>
        <w:t>
        айналысатын колбаса тағамдарын пiсiрушi және
</w:t>
      </w:r>
      <w:r>
        <w:br/>
      </w:r>
      <w:r>
        <w:rPr>
          <w:rFonts w:ascii="Times New Roman"/>
          <w:b w:val="false"/>
          <w:i w:val="false"/>
          <w:color w:val="000000"/>
          <w:sz w:val="28"/>
        </w:rPr>
        <w:t>
        қуырушы - барлығы да плиталар мен булы майлы 
</w:t>
      </w:r>
      <w:r>
        <w:br/>
      </w:r>
      <w:r>
        <w:rPr>
          <w:rFonts w:ascii="Times New Roman"/>
          <w:b w:val="false"/>
          <w:i w:val="false"/>
          <w:color w:val="000000"/>
          <w:sz w:val="28"/>
        </w:rPr>
        <w:t>
        пештер мен басқа да қуыру агрегаттарындағы 
</w:t>
      </w:r>
      <w:r>
        <w:br/>
      </w:r>
      <w:r>
        <w:rPr>
          <w:rFonts w:ascii="Times New Roman"/>
          <w:b w:val="false"/>
          <w:i w:val="false"/>
          <w:color w:val="000000"/>
          <w:sz w:val="28"/>
        </w:rPr>
        <w:t>
        жұмыс кезiнде                                    6
</w:t>
      </w:r>
      <w:r>
        <w:br/>
      </w:r>
      <w:r>
        <w:rPr>
          <w:rFonts w:ascii="Times New Roman"/>
          <w:b w:val="false"/>
          <w:i w:val="false"/>
          <w:color w:val="000000"/>
          <w:sz w:val="28"/>
        </w:rPr>
        <w:t>
2.      Вафель және вафель тағамдарын пiсiрумен 
</w:t>
      </w:r>
      <w:r>
        <w:br/>
      </w:r>
      <w:r>
        <w:rPr>
          <w:rFonts w:ascii="Times New Roman"/>
          <w:b w:val="false"/>
          <w:i w:val="false"/>
          <w:color w:val="000000"/>
          <w:sz w:val="28"/>
        </w:rPr>
        <w:t>
        тiкелей айналысатын вафель пiсiрушi              6
</w:t>
      </w:r>
      <w:r>
        <w:br/>
      </w:r>
      <w:r>
        <w:rPr>
          <w:rFonts w:ascii="Times New Roman"/>
          <w:b w:val="false"/>
          <w:i w:val="false"/>
          <w:color w:val="000000"/>
          <w:sz w:val="28"/>
        </w:rPr>
        <w:t>
3.      Колбаса тағамдарын ыстаушы, ал қолмен 
</w:t>
      </w:r>
      <w:r>
        <w:br/>
      </w:r>
      <w:r>
        <w:rPr>
          <w:rFonts w:ascii="Times New Roman"/>
          <w:b w:val="false"/>
          <w:i w:val="false"/>
          <w:color w:val="000000"/>
          <w:sz w:val="28"/>
        </w:rPr>
        <w:t>
        iстелетiн жұмыспен айналысатын балық ыстаушы    12
</w:t>
      </w:r>
      <w:r>
        <w:br/>
      </w:r>
      <w:r>
        <w:rPr>
          <w:rFonts w:ascii="Times New Roman"/>
          <w:b w:val="false"/>
          <w:i w:val="false"/>
          <w:color w:val="000000"/>
          <w:sz w:val="28"/>
        </w:rPr>
        <w:t>
4.      Жартылай шикiзаттарды ыстау сұйықтарын 
</w:t>
      </w:r>
      <w:r>
        <w:br/>
      </w:r>
      <w:r>
        <w:rPr>
          <w:rFonts w:ascii="Times New Roman"/>
          <w:b w:val="false"/>
          <w:i w:val="false"/>
          <w:color w:val="000000"/>
          <w:sz w:val="28"/>
        </w:rPr>
        <w:t>
        қолданып салқындай және ыстықтай ыстаумен 
</w:t>
      </w:r>
      <w:r>
        <w:br/>
      </w:r>
      <w:r>
        <w:rPr>
          <w:rFonts w:ascii="Times New Roman"/>
          <w:b w:val="false"/>
          <w:i w:val="false"/>
          <w:color w:val="000000"/>
          <w:sz w:val="28"/>
        </w:rPr>
        <w:t>
        тiкелей айналысатын жұмысшылар                   6
</w:t>
      </w:r>
    </w:p>
    <w:p>
      <w:pPr>
        <w:spacing w:after="0"/>
        <w:ind w:left="0"/>
        <w:jc w:val="both"/>
      </w:pPr>
      <w:r>
        <w:rPr>
          <w:rFonts w:ascii="Times New Roman"/>
          <w:b w:val="false"/>
          <w:i w:val="false"/>
          <w:color w:val="000000"/>
          <w:sz w:val="28"/>
        </w:rPr>
        <w:t>
               ҚОҒАМДЫҚ ТАМАҚТАНУ КӘСIПОРЫНЫ
</w:t>
      </w:r>
      <w:r>
        <w:br/>
      </w:r>
      <w:r>
        <w:rPr>
          <w:rFonts w:ascii="Times New Roman"/>
          <w:b w:val="false"/>
          <w:i w:val="false"/>
          <w:color w:val="000000"/>
          <w:sz w:val="28"/>
        </w:rPr>
        <w:t>
</w:t>
      </w:r>
      <w:r>
        <w:br/>
      </w:r>
      <w:r>
        <w:rPr>
          <w:rFonts w:ascii="Times New Roman"/>
          <w:b w:val="false"/>
          <w:i w:val="false"/>
          <w:color w:val="000000"/>
          <w:sz w:val="28"/>
        </w:rPr>
        <w:t>
5.      Кондитерлiк пештер мен электрлiк қуыру 
</w:t>
      </w:r>
      <w:r>
        <w:br/>
      </w:r>
      <w:r>
        <w:rPr>
          <w:rFonts w:ascii="Times New Roman"/>
          <w:b w:val="false"/>
          <w:i w:val="false"/>
          <w:color w:val="000000"/>
          <w:sz w:val="28"/>
        </w:rPr>
        <w:t>
        шкафтарында жұмыспен тiкелей айналысатын 
</w:t>
      </w:r>
      <w:r>
        <w:br/>
      </w:r>
      <w:r>
        <w:rPr>
          <w:rFonts w:ascii="Times New Roman"/>
          <w:b w:val="false"/>
          <w:i w:val="false"/>
          <w:color w:val="000000"/>
          <w:sz w:val="28"/>
        </w:rPr>
        <w:t>
        кондитер мен жұмысшылар                          6
</w:t>
      </w:r>
      <w:r>
        <w:br/>
      </w:r>
      <w:r>
        <w:rPr>
          <w:rFonts w:ascii="Times New Roman"/>
          <w:b w:val="false"/>
          <w:i w:val="false"/>
          <w:color w:val="000000"/>
          <w:sz w:val="28"/>
        </w:rPr>
        <w:t>
6.      Плитаның жанында тұрып жұмыс iстейтiн аспаз      6    
</w:t>
      </w:r>
    </w:p>
    <w:p>
      <w:pPr>
        <w:spacing w:after="0"/>
        <w:ind w:left="0"/>
        <w:jc w:val="both"/>
      </w:pPr>
      <w:r>
        <w:rPr>
          <w:rFonts w:ascii="Times New Roman"/>
          <w:b w:val="false"/>
          <w:i w:val="false"/>
          <w:color w:val="000000"/>
          <w:sz w:val="28"/>
        </w:rPr>
        <w:t>
                      ЖАЛПЫ КӘСIПТЕР
</w:t>
      </w:r>
      <w:r>
        <w:br/>
      </w:r>
      <w:r>
        <w:rPr>
          <w:rFonts w:ascii="Times New Roman"/>
          <w:b w:val="false"/>
          <w:i w:val="false"/>
          <w:color w:val="000000"/>
          <w:sz w:val="28"/>
        </w:rPr>
        <w:t>
</w:t>
      </w:r>
      <w:r>
        <w:br/>
      </w:r>
      <w:r>
        <w:rPr>
          <w:rFonts w:ascii="Times New Roman"/>
          <w:b w:val="false"/>
          <w:i w:val="false"/>
          <w:color w:val="000000"/>
          <w:sz w:val="28"/>
        </w:rPr>
        <w:t>
7.      Қаптарды қағып-сiлкумен тiкелей және тұрақты 
</w:t>
      </w:r>
      <w:r>
        <w:br/>
      </w:r>
      <w:r>
        <w:rPr>
          <w:rFonts w:ascii="Times New Roman"/>
          <w:b w:val="false"/>
          <w:i w:val="false"/>
          <w:color w:val="000000"/>
          <w:sz w:val="28"/>
        </w:rPr>
        <w:t>
        айналысатын жұмсақ ыдыстарды қағып-сiлкушi:
</w:t>
      </w:r>
      <w:r>
        <w:br/>
      </w:r>
      <w:r>
        <w:rPr>
          <w:rFonts w:ascii="Times New Roman"/>
          <w:b w:val="false"/>
          <w:i w:val="false"/>
          <w:color w:val="000000"/>
          <w:sz w:val="28"/>
        </w:rPr>
        <w:t>
        1) ұннан, қышадан, бұрыштан босаған қаптарды    12
</w:t>
      </w:r>
      <w:r>
        <w:br/>
      </w:r>
      <w:r>
        <w:rPr>
          <w:rFonts w:ascii="Times New Roman"/>
          <w:b w:val="false"/>
          <w:i w:val="false"/>
          <w:color w:val="000000"/>
          <w:sz w:val="28"/>
        </w:rPr>
        <w:t>
        2) тұздан, бұршақтан, астықтан, қанттан 
</w:t>
      </w:r>
      <w:r>
        <w:br/>
      </w:r>
      <w:r>
        <w:rPr>
          <w:rFonts w:ascii="Times New Roman"/>
          <w:b w:val="false"/>
          <w:i w:val="false"/>
          <w:color w:val="000000"/>
          <w:sz w:val="28"/>
        </w:rPr>
        <w:t>
        және жармадан босаған қаптарды     
</w:t>
      </w:r>
    </w:p>
    <w:p>
      <w:pPr>
        <w:spacing w:after="0"/>
        <w:ind w:left="0"/>
        <w:jc w:val="both"/>
      </w:pPr>
      <w:r>
        <w:rPr>
          <w:rFonts w:ascii="Times New Roman"/>
          <w:b w:val="false"/>
          <w:i w:val="false"/>
          <w:color w:val="000000"/>
          <w:sz w:val="28"/>
        </w:rPr>
        <w:t>
</w:t>
      </w:r>
      <w:r>
        <w:rPr>
          <w:rFonts w:ascii="Times New Roman"/>
          <w:b/>
          <w:i w:val="false"/>
          <w:color w:val="000000"/>
          <w:sz w:val="28"/>
        </w:rPr>
        <w:t>
41. ДЕНСАУЛЫҚ САҚТАУ
</w:t>
      </w:r>
      <w:r>
        <w:rPr>
          <w:rFonts w:ascii="Times New Roman"/>
          <w:b w:val="false"/>
          <w:i w:val="false"/>
          <w:color w:val="000000"/>
          <w:sz w:val="28"/>
        </w:rPr>
        <w:t>
</w:t>
      </w:r>
      <w:r>
        <w:br/>
      </w:r>
      <w:r>
        <w:rPr>
          <w:rFonts w:ascii="Times New Roman"/>
          <w:b w:val="false"/>
          <w:i w:val="false"/>
          <w:color w:val="000000"/>
          <w:sz w:val="28"/>
        </w:rPr>
        <w:t>
          ЖҰҚПАЛЫ ТАЗ ЖӘНЕ ТУБЕРКУЛЕЗ (ТУБЕРКУЛЕЗГЕ
</w:t>
      </w:r>
      <w:r>
        <w:br/>
      </w:r>
      <w:r>
        <w:rPr>
          <w:rFonts w:ascii="Times New Roman"/>
          <w:b w:val="false"/>
          <w:i w:val="false"/>
          <w:color w:val="000000"/>
          <w:sz w:val="28"/>
        </w:rPr>
        <w:t>
       ҚАРСЫ) ЕМДЕУ-АЛДЫН АЛУ МЕКЕМЕЛЕРІ, БӨЛIМШЕЛЕРI,
</w:t>
      </w:r>
      <w:r>
        <w:br/>
      </w:r>
      <w:r>
        <w:rPr>
          <w:rFonts w:ascii="Times New Roman"/>
          <w:b w:val="false"/>
          <w:i w:val="false"/>
          <w:color w:val="000000"/>
          <w:sz w:val="28"/>
        </w:rPr>
        <w:t>
          ПАЛАТАЛАР, КАБИНЕТТЕР; САНИТАРЛЫҚ-ОРМАН
</w:t>
      </w:r>
      <w:r>
        <w:br/>
      </w:r>
      <w:r>
        <w:rPr>
          <w:rFonts w:ascii="Times New Roman"/>
          <w:b w:val="false"/>
          <w:i w:val="false"/>
          <w:color w:val="000000"/>
          <w:sz w:val="28"/>
        </w:rPr>
        <w:t>
        МЕКТЕПТЕРI МЕН МЕКТЕП-ИНТЕРНАТТАРЫ, БАЛАЛАР 
</w:t>
      </w:r>
      <w:r>
        <w:br/>
      </w:r>
      <w:r>
        <w:rPr>
          <w:rFonts w:ascii="Times New Roman"/>
          <w:b w:val="false"/>
          <w:i w:val="false"/>
          <w:color w:val="000000"/>
          <w:sz w:val="28"/>
        </w:rPr>
        <w:t>
         YЙЛЕРI, БАЛАБАҚШАЛАР (ТОПТАРЫ), БАЛАЛАР
</w:t>
      </w:r>
      <w:r>
        <w:br/>
      </w:r>
      <w:r>
        <w:rPr>
          <w:rFonts w:ascii="Times New Roman"/>
          <w:b w:val="false"/>
          <w:i w:val="false"/>
          <w:color w:val="000000"/>
          <w:sz w:val="28"/>
        </w:rPr>
        <w:t>
          ЯСЛИЛЕРІ (ТОПТАРЫ) ЖӘНЕ ТУБЕРКУЛЕЗБЕН,
</w:t>
      </w:r>
      <w:r>
        <w:br/>
      </w:r>
      <w:r>
        <w:rPr>
          <w:rFonts w:ascii="Times New Roman"/>
          <w:b w:val="false"/>
          <w:i w:val="false"/>
          <w:color w:val="000000"/>
          <w:sz w:val="28"/>
        </w:rPr>
        <w:t>
      СОЗЫЛМАЛЫ ЖҰҚПАЛЫ ІШ АУРУМЕН АУЫРАТЫН БАЛАЛАРҒА 
</w:t>
      </w:r>
      <w:r>
        <w:br/>
      </w:r>
      <w:r>
        <w:rPr>
          <w:rFonts w:ascii="Times New Roman"/>
          <w:b w:val="false"/>
          <w:i w:val="false"/>
          <w:color w:val="000000"/>
          <w:sz w:val="28"/>
        </w:rPr>
        <w:t>
      АРНАЛҒАН СӘБИЛЕР YЙЛЕРI (ТОПТАР), ТУБЕРКУЛЕЗБЕН
</w:t>
      </w:r>
      <w:r>
        <w:br/>
      </w:r>
      <w:r>
        <w:rPr>
          <w:rFonts w:ascii="Times New Roman"/>
          <w:b w:val="false"/>
          <w:i w:val="false"/>
          <w:color w:val="000000"/>
          <w:sz w:val="28"/>
        </w:rPr>
        <w:t>
     АУЫРАТЫНДАРҒА АРНАЛҒАН МYГЕДЕКТЕР ҮЙI (БӨЛIМШЕЛЕР) 
</w:t>
      </w:r>
      <w:r>
        <w:br/>
      </w:r>
      <w:r>
        <w:rPr>
          <w:rFonts w:ascii="Times New Roman"/>
          <w:b w:val="false"/>
          <w:i w:val="false"/>
          <w:color w:val="000000"/>
          <w:sz w:val="28"/>
        </w:rPr>
        <w:t>
</w:t>
      </w:r>
      <w:r>
        <w:br/>
      </w:r>
      <w:r>
        <w:rPr>
          <w:rFonts w:ascii="Times New Roman"/>
          <w:b w:val="false"/>
          <w:i w:val="false"/>
          <w:color w:val="000000"/>
          <w:sz w:val="28"/>
        </w:rPr>
        <w:t>
1.      Кiтапханашы                                     12      6
</w:t>
      </w:r>
      <w:r>
        <w:br/>
      </w:r>
      <w:r>
        <w:rPr>
          <w:rFonts w:ascii="Times New Roman"/>
          <w:b w:val="false"/>
          <w:i w:val="false"/>
          <w:color w:val="000000"/>
          <w:sz w:val="28"/>
        </w:rPr>
        <w:t>
2.      Дәрiгер (оның iшiнде бөлiмшенiң,
</w:t>
      </w:r>
      <w:r>
        <w:br/>
      </w:r>
      <w:r>
        <w:rPr>
          <w:rFonts w:ascii="Times New Roman"/>
          <w:b w:val="false"/>
          <w:i w:val="false"/>
          <w:color w:val="000000"/>
          <w:sz w:val="28"/>
        </w:rPr>
        <w:t>
        кабинеттiң, зертхананың дәрiгер-басшысы)        12      6
</w:t>
      </w:r>
      <w:r>
        <w:br/>
      </w:r>
      <w:r>
        <w:rPr>
          <w:rFonts w:ascii="Times New Roman"/>
          <w:b w:val="false"/>
          <w:i w:val="false"/>
          <w:color w:val="000000"/>
          <w:sz w:val="28"/>
        </w:rPr>
        <w:t>
2a.     Дәрiгер-диетолог                                12      6
</w:t>
      </w:r>
      <w:r>
        <w:br/>
      </w:r>
      <w:r>
        <w:rPr>
          <w:rFonts w:ascii="Times New Roman"/>
          <w:b w:val="false"/>
          <w:i w:val="false"/>
          <w:color w:val="000000"/>
          <w:sz w:val="28"/>
        </w:rPr>
        <w:t>
3.      Ұдайы рентгендiк диагностикалық
</w:t>
      </w:r>
      <w:r>
        <w:br/>
      </w:r>
      <w:r>
        <w:rPr>
          <w:rFonts w:ascii="Times New Roman"/>
          <w:b w:val="false"/>
          <w:i w:val="false"/>
          <w:color w:val="000000"/>
          <w:sz w:val="28"/>
        </w:rPr>
        <w:t>
        зерттеулердi жасайтын фтизиатор-дәрiгер         18      6
</w:t>
      </w:r>
      <w:r>
        <w:br/>
      </w:r>
      <w:r>
        <w:rPr>
          <w:rFonts w:ascii="Times New Roman"/>
          <w:b w:val="false"/>
          <w:i w:val="false"/>
          <w:color w:val="000000"/>
          <w:sz w:val="28"/>
        </w:rPr>
        <w:t>
4.      Ауруларға арналған киiм iлгiштерде жұмыс 
</w:t>
      </w:r>
      <w:r>
        <w:br/>
      </w:r>
      <w:r>
        <w:rPr>
          <w:rFonts w:ascii="Times New Roman"/>
          <w:b w:val="false"/>
          <w:i w:val="false"/>
          <w:color w:val="000000"/>
          <w:sz w:val="28"/>
        </w:rPr>
        <w:t>
        iстейтiн киiм iлушi                             12      6
</w:t>
      </w:r>
      <w:r>
        <w:br/>
      </w:r>
      <w:r>
        <w:rPr>
          <w:rFonts w:ascii="Times New Roman"/>
          <w:b w:val="false"/>
          <w:i w:val="false"/>
          <w:color w:val="000000"/>
          <w:sz w:val="28"/>
        </w:rPr>
        <w:t>
5.      Тiс технигi                                     12      6
</w:t>
      </w:r>
      <w:r>
        <w:br/>
      </w:r>
      <w:r>
        <w:rPr>
          <w:rFonts w:ascii="Times New Roman"/>
          <w:b w:val="false"/>
          <w:i w:val="false"/>
          <w:color w:val="000000"/>
          <w:sz w:val="28"/>
        </w:rPr>
        <w:t>
6.      Педагогика немесе оқу бөлiмiнiң меңгерушiсi             6
</w:t>
      </w:r>
      <w:r>
        <w:br/>
      </w:r>
      <w:r>
        <w:rPr>
          <w:rFonts w:ascii="Times New Roman"/>
          <w:b w:val="false"/>
          <w:i w:val="false"/>
          <w:color w:val="000000"/>
          <w:sz w:val="28"/>
        </w:rPr>
        <w:t>
7.      Еңбек жөнiндегi нұсқаушы                                6
</w:t>
      </w:r>
      <w:r>
        <w:br/>
      </w:r>
      <w:r>
        <w:rPr>
          <w:rFonts w:ascii="Times New Roman"/>
          <w:b w:val="false"/>
          <w:i w:val="false"/>
          <w:color w:val="000000"/>
          <w:sz w:val="28"/>
        </w:rPr>
        <w:t>
8.      Жұмысшыларды көпшiлiк мамандыққа өндiрiстiк 
</w:t>
      </w:r>
      <w:r>
        <w:br/>
      </w:r>
      <w:r>
        <w:rPr>
          <w:rFonts w:ascii="Times New Roman"/>
          <w:b w:val="false"/>
          <w:i w:val="false"/>
          <w:color w:val="000000"/>
          <w:sz w:val="28"/>
        </w:rPr>
        <w:t>
        оқыту нұсқаушысы                                12      6
</w:t>
      </w:r>
      <w:r>
        <w:br/>
      </w:r>
      <w:r>
        <w:rPr>
          <w:rFonts w:ascii="Times New Roman"/>
          <w:b w:val="false"/>
          <w:i w:val="false"/>
          <w:color w:val="000000"/>
          <w:sz w:val="28"/>
        </w:rPr>
        <w:t>
9.     Мәдени-көпшiлiк жұмыс нұсқаушысы және мәдени 
</w:t>
      </w:r>
      <w:r>
        <w:br/>
      </w:r>
      <w:r>
        <w:rPr>
          <w:rFonts w:ascii="Times New Roman"/>
          <w:b w:val="false"/>
          <w:i w:val="false"/>
          <w:color w:val="000000"/>
          <w:sz w:val="28"/>
        </w:rPr>
        <w:t>
        шаралар ұйымдастырушысы                         6      &lt;*&gt;  
</w:t>
      </w:r>
      <w:r>
        <w:br/>
      </w:r>
      <w:r>
        <w:rPr>
          <w:rFonts w:ascii="Times New Roman"/>
          <w:b w:val="false"/>
          <w:i w:val="false"/>
          <w:color w:val="000000"/>
          <w:sz w:val="28"/>
        </w:rPr>
        <w:t>
10.     Туберкулез және жұқпалы аурулармен ауыратын 
</w:t>
      </w:r>
      <w:r>
        <w:br/>
      </w:r>
      <w:r>
        <w:rPr>
          <w:rFonts w:ascii="Times New Roman"/>
          <w:b w:val="false"/>
          <w:i w:val="false"/>
          <w:color w:val="000000"/>
          <w:sz w:val="28"/>
        </w:rPr>
        <w:t>
        бөлiмшелер мен олар ұйықтайтын бөлмелердегi
</w:t>
      </w:r>
      <w:r>
        <w:br/>
      </w:r>
      <w:r>
        <w:rPr>
          <w:rFonts w:ascii="Times New Roman"/>
          <w:b w:val="false"/>
          <w:i w:val="false"/>
          <w:color w:val="000000"/>
          <w:sz w:val="28"/>
        </w:rPr>
        <w:t>
        пештердi жағумен тiкелей айналысатын от 
</w:t>
      </w:r>
      <w:r>
        <w:br/>
      </w:r>
      <w:r>
        <w:rPr>
          <w:rFonts w:ascii="Times New Roman"/>
          <w:b w:val="false"/>
          <w:i w:val="false"/>
          <w:color w:val="000000"/>
          <w:sz w:val="28"/>
        </w:rPr>
        <w:t>
        жағушы                                                  6
</w:t>
      </w:r>
      <w:r>
        <w:br/>
      </w:r>
      <w:r>
        <w:rPr>
          <w:rFonts w:ascii="Times New Roman"/>
          <w:b w:val="false"/>
          <w:i w:val="false"/>
          <w:color w:val="000000"/>
          <w:sz w:val="28"/>
        </w:rPr>
        <w:t>
11.     Кастелянша                                      12      6
</w:t>
      </w:r>
      <w:r>
        <w:br/>
      </w:r>
      <w:r>
        <w:rPr>
          <w:rFonts w:ascii="Times New Roman"/>
          <w:b w:val="false"/>
          <w:i w:val="false"/>
          <w:color w:val="000000"/>
          <w:sz w:val="28"/>
        </w:rPr>
        <w:t>
12.     Емдеу-өндiрiстiк (еңбек) шеберханалары мен
</w:t>
      </w:r>
      <w:r>
        <w:br/>
      </w:r>
      <w:r>
        <w:rPr>
          <w:rFonts w:ascii="Times New Roman"/>
          <w:b w:val="false"/>
          <w:i w:val="false"/>
          <w:color w:val="000000"/>
          <w:sz w:val="28"/>
        </w:rPr>
        <w:t>
        ауылшаруашылық қосалқы шаруашылықтардың 
</w:t>
      </w:r>
      <w:r>
        <w:br/>
      </w:r>
      <w:r>
        <w:rPr>
          <w:rFonts w:ascii="Times New Roman"/>
          <w:b w:val="false"/>
          <w:i w:val="false"/>
          <w:color w:val="000000"/>
          <w:sz w:val="28"/>
        </w:rPr>
        <w:t>
        шеберлерi                                       12      6
</w:t>
      </w:r>
      <w:r>
        <w:br/>
      </w:r>
      <w:r>
        <w:rPr>
          <w:rFonts w:ascii="Times New Roman"/>
          <w:b w:val="false"/>
          <w:i w:val="false"/>
          <w:color w:val="000000"/>
          <w:sz w:val="28"/>
        </w:rPr>
        <w:t>
13.     Медициналық статистикашы                        12      
</w:t>
      </w:r>
      <w:r>
        <w:br/>
      </w:r>
      <w:r>
        <w:rPr>
          <w:rFonts w:ascii="Times New Roman"/>
          <w:b w:val="false"/>
          <w:i w:val="false"/>
          <w:color w:val="000000"/>
          <w:sz w:val="28"/>
        </w:rPr>
        <w:t>
14.     Кiшi медициналық және қызмет көрсетушi 
</w:t>
      </w:r>
      <w:r>
        <w:br/>
      </w:r>
      <w:r>
        <w:rPr>
          <w:rFonts w:ascii="Times New Roman"/>
          <w:b w:val="false"/>
          <w:i w:val="false"/>
          <w:color w:val="000000"/>
          <w:sz w:val="28"/>
        </w:rPr>
        <w:t>
        қызметшiлер (ауруларды күтушi кiшi медициналық
</w:t>
      </w:r>
      <w:r>
        <w:br/>
      </w:r>
      <w:r>
        <w:rPr>
          <w:rFonts w:ascii="Times New Roman"/>
          <w:b w:val="false"/>
          <w:i w:val="false"/>
          <w:color w:val="000000"/>
          <w:sz w:val="28"/>
        </w:rPr>
        <w:t>
        бибi(санитарлар), буфетшi, официант, ыдыс 
</w:t>
      </w:r>
      <w:r>
        <w:br/>
      </w:r>
      <w:r>
        <w:rPr>
          <w:rFonts w:ascii="Times New Roman"/>
          <w:b w:val="false"/>
          <w:i w:val="false"/>
          <w:color w:val="000000"/>
          <w:sz w:val="28"/>
        </w:rPr>
        <w:t>
        жуушы, моншашы, шаруашылық бибiсi күтушi,
</w:t>
      </w:r>
      <w:r>
        <w:br/>
      </w:r>
      <w:r>
        <w:rPr>
          <w:rFonts w:ascii="Times New Roman"/>
          <w:b w:val="false"/>
          <w:i w:val="false"/>
          <w:color w:val="000000"/>
          <w:sz w:val="28"/>
        </w:rPr>
        <w:t>
        өндiрiстiк үй-жайларды жинаушы)                 12      6
</w:t>
      </w:r>
      <w:r>
        <w:br/>
      </w:r>
      <w:r>
        <w:rPr>
          <w:rFonts w:ascii="Times New Roman"/>
          <w:b w:val="false"/>
          <w:i w:val="false"/>
          <w:color w:val="000000"/>
          <w:sz w:val="28"/>
        </w:rPr>
        <w:t>
15.     Әлеуметтiк қамсыздандыру мекемесiнiң 
</w:t>
      </w:r>
      <w:r>
        <w:br/>
      </w:r>
      <w:r>
        <w:rPr>
          <w:rFonts w:ascii="Times New Roman"/>
          <w:b w:val="false"/>
          <w:i w:val="false"/>
          <w:color w:val="000000"/>
          <w:sz w:val="28"/>
        </w:rPr>
        <w:t>
        музыкалық жетекшiсi                             12
</w:t>
      </w:r>
      <w:r>
        <w:br/>
      </w:r>
      <w:r>
        <w:rPr>
          <w:rFonts w:ascii="Times New Roman"/>
          <w:b w:val="false"/>
          <w:i w:val="false"/>
          <w:color w:val="000000"/>
          <w:sz w:val="28"/>
        </w:rPr>
        <w:t>
16.     Аурулармен тiкелей және толық жұмыс күнi 
</w:t>
      </w:r>
      <w:r>
        <w:br/>
      </w:r>
      <w:r>
        <w:rPr>
          <w:rFonts w:ascii="Times New Roman"/>
          <w:b w:val="false"/>
          <w:i w:val="false"/>
          <w:color w:val="000000"/>
          <w:sz w:val="28"/>
        </w:rPr>
        <w:t>
        бойына жұмыс iстейтiн ғылыми қызметкер                  6
</w:t>
      </w:r>
      <w:r>
        <w:br/>
      </w:r>
      <w:r>
        <w:rPr>
          <w:rFonts w:ascii="Times New Roman"/>
          <w:b w:val="false"/>
          <w:i w:val="false"/>
          <w:color w:val="000000"/>
          <w:sz w:val="28"/>
        </w:rPr>
        <w:t>
17.     Шаштараз                                        12      6
</w:t>
      </w:r>
      <w:r>
        <w:br/>
      </w:r>
      <w:r>
        <w:rPr>
          <w:rFonts w:ascii="Times New Roman"/>
          <w:b w:val="false"/>
          <w:i w:val="false"/>
          <w:color w:val="000000"/>
          <w:sz w:val="28"/>
        </w:rPr>
        <w:t>
18.     Тәрбиешi                                        30      6
</w:t>
      </w:r>
      <w:r>
        <w:br/>
      </w:r>
      <w:r>
        <w:rPr>
          <w:rFonts w:ascii="Times New Roman"/>
          <w:b w:val="false"/>
          <w:i w:val="false"/>
          <w:color w:val="000000"/>
          <w:sz w:val="28"/>
        </w:rPr>
        <w:t>
19.     Туберкулез, жұқпалы және таз аурулары 
</w:t>
      </w:r>
      <w:r>
        <w:br/>
      </w:r>
      <w:r>
        <w:rPr>
          <w:rFonts w:ascii="Times New Roman"/>
          <w:b w:val="false"/>
          <w:i w:val="false"/>
          <w:color w:val="000000"/>
          <w:sz w:val="28"/>
        </w:rPr>
        <w:t>
        мекемесiнде тұрақты жұмыс iстейтiн 
</w:t>
      </w:r>
      <w:r>
        <w:br/>
      </w:r>
      <w:r>
        <w:rPr>
          <w:rFonts w:ascii="Times New Roman"/>
          <w:b w:val="false"/>
          <w:i w:val="false"/>
          <w:color w:val="000000"/>
          <w:sz w:val="28"/>
        </w:rPr>
        <w:t>
        слесарь-сантехник                               12
</w:t>
      </w:r>
      <w:r>
        <w:br/>
      </w:r>
      <w:r>
        <w:rPr>
          <w:rFonts w:ascii="Times New Roman"/>
          <w:b w:val="false"/>
          <w:i w:val="false"/>
          <w:color w:val="000000"/>
          <w:sz w:val="28"/>
        </w:rPr>
        <w:t>
20.     Орта медициналық қызметшi                       12      6
</w:t>
      </w:r>
      <w:r>
        <w:br/>
      </w:r>
      <w:r>
        <w:rPr>
          <w:rFonts w:ascii="Times New Roman"/>
          <w:b w:val="false"/>
          <w:i w:val="false"/>
          <w:color w:val="000000"/>
          <w:sz w:val="28"/>
        </w:rPr>
        <w:t>
21.     Палаталарда тұрақты жұмыс iстеу кезiнде 
</w:t>
      </w:r>
      <w:r>
        <w:br/>
      </w:r>
      <w:r>
        <w:rPr>
          <w:rFonts w:ascii="Times New Roman"/>
          <w:b w:val="false"/>
          <w:i w:val="false"/>
          <w:color w:val="000000"/>
          <w:sz w:val="28"/>
        </w:rPr>
        <w:t>
        тыныс алу аппараттарына қызмет көрсететiн 
</w:t>
      </w:r>
      <w:r>
        <w:br/>
      </w:r>
      <w:r>
        <w:rPr>
          <w:rFonts w:ascii="Times New Roman"/>
          <w:b w:val="false"/>
          <w:i w:val="false"/>
          <w:color w:val="000000"/>
          <w:sz w:val="28"/>
        </w:rPr>
        <w:t>
        техник пен механик                               6
</w:t>
      </w:r>
      <w:r>
        <w:br/>
      </w:r>
      <w:r>
        <w:rPr>
          <w:rFonts w:ascii="Times New Roman"/>
          <w:b w:val="false"/>
          <w:i w:val="false"/>
          <w:color w:val="000000"/>
          <w:sz w:val="28"/>
        </w:rPr>
        <w:t>
22.     Жұқпалы аурулар және туберкулез бөлiмшелерi 
</w:t>
      </w:r>
      <w:r>
        <w:br/>
      </w:r>
      <w:r>
        <w:rPr>
          <w:rFonts w:ascii="Times New Roman"/>
          <w:b w:val="false"/>
          <w:i w:val="false"/>
          <w:color w:val="000000"/>
          <w:sz w:val="28"/>
        </w:rPr>
        <w:t>
        мен кабинеттерiнде физиотерапевтiк және 
</w:t>
      </w:r>
      <w:r>
        <w:br/>
      </w:r>
      <w:r>
        <w:rPr>
          <w:rFonts w:ascii="Times New Roman"/>
          <w:b w:val="false"/>
          <w:i w:val="false"/>
          <w:color w:val="000000"/>
          <w:sz w:val="28"/>
        </w:rPr>
        <w:t>
        басқа да аппараттарға қызмет көрсетумен және 
</w:t>
      </w:r>
      <w:r>
        <w:br/>
      </w:r>
      <w:r>
        <w:rPr>
          <w:rFonts w:ascii="Times New Roman"/>
          <w:b w:val="false"/>
          <w:i w:val="false"/>
          <w:color w:val="000000"/>
          <w:sz w:val="28"/>
        </w:rPr>
        <w:t>
        оларды жөндеу жұмысымен тұрақты айналысатын 
</w:t>
      </w:r>
      <w:r>
        <w:br/>
      </w:r>
      <w:r>
        <w:rPr>
          <w:rFonts w:ascii="Times New Roman"/>
          <w:b w:val="false"/>
          <w:i w:val="false"/>
          <w:color w:val="000000"/>
          <w:sz w:val="28"/>
        </w:rPr>
        <w:t>
        медициналық жабдықтарды жөндеу және оларға
</w:t>
      </w:r>
      <w:r>
        <w:br/>
      </w:r>
      <w:r>
        <w:rPr>
          <w:rFonts w:ascii="Times New Roman"/>
          <w:b w:val="false"/>
          <w:i w:val="false"/>
          <w:color w:val="000000"/>
          <w:sz w:val="28"/>
        </w:rPr>
        <w:t>
        қызмет көрсету жөнiндегi техник, электромеханик, 
</w:t>
      </w:r>
      <w:r>
        <w:br/>
      </w:r>
      <w:r>
        <w:rPr>
          <w:rFonts w:ascii="Times New Roman"/>
          <w:b w:val="false"/>
          <w:i w:val="false"/>
          <w:color w:val="000000"/>
          <w:sz w:val="28"/>
        </w:rPr>
        <w:t>
        электрондық медициналық аппаратураларды
</w:t>
      </w:r>
      <w:r>
        <w:br/>
      </w:r>
      <w:r>
        <w:rPr>
          <w:rFonts w:ascii="Times New Roman"/>
          <w:b w:val="false"/>
          <w:i w:val="false"/>
          <w:color w:val="000000"/>
          <w:sz w:val="28"/>
        </w:rPr>
        <w:t>
        жөндеу және оларға қызмет көрсету жөнiндегi 
</w:t>
      </w:r>
      <w:r>
        <w:br/>
      </w:r>
      <w:r>
        <w:rPr>
          <w:rFonts w:ascii="Times New Roman"/>
          <w:b w:val="false"/>
          <w:i w:val="false"/>
          <w:color w:val="000000"/>
          <w:sz w:val="28"/>
        </w:rPr>
        <w:t>
        электр механик                                   6
</w:t>
      </w:r>
      <w:r>
        <w:br/>
      </w:r>
      <w:r>
        <w:rPr>
          <w:rFonts w:ascii="Times New Roman"/>
          <w:b w:val="false"/>
          <w:i w:val="false"/>
          <w:color w:val="000000"/>
          <w:sz w:val="28"/>
        </w:rPr>
        <w:t>
</w:t>
      </w:r>
      <w:r>
        <w:br/>
      </w:r>
      <w:r>
        <w:rPr>
          <w:rFonts w:ascii="Times New Roman"/>
          <w:b w:val="false"/>
          <w:i w:val="false"/>
          <w:color w:val="000000"/>
          <w:sz w:val="28"/>
        </w:rPr>
        <w:t>
               АЛАПЕСКЕ ҚАРСЫ ЕМДЕУ МЕКЕМЕЛЕРІ
</w:t>
      </w:r>
      <w:r>
        <w:br/>
      </w:r>
      <w:r>
        <w:rPr>
          <w:rFonts w:ascii="Times New Roman"/>
          <w:b w:val="false"/>
          <w:i w:val="false"/>
          <w:color w:val="000000"/>
          <w:sz w:val="28"/>
        </w:rPr>
        <w:t>
            ЖӘНЕ АЛАПЕСКЕ ҚАРСЫ ЕМДЕУ БӨЛIМШЕЛЕРI,
</w:t>
      </w:r>
      <w:r>
        <w:br/>
      </w:r>
      <w:r>
        <w:rPr>
          <w:rFonts w:ascii="Times New Roman"/>
          <w:b w:val="false"/>
          <w:i w:val="false"/>
          <w:color w:val="000000"/>
          <w:sz w:val="28"/>
        </w:rPr>
        <w:t>
                   КАБИНЕТТЕР МЕН ПУНКТТЕР 
</w:t>
      </w:r>
      <w:r>
        <w:br/>
      </w:r>
      <w:r>
        <w:rPr>
          <w:rFonts w:ascii="Times New Roman"/>
          <w:b w:val="false"/>
          <w:i w:val="false"/>
          <w:color w:val="000000"/>
          <w:sz w:val="28"/>
        </w:rPr>
        <w:t>
</w:t>
      </w:r>
      <w:r>
        <w:br/>
      </w:r>
      <w:r>
        <w:rPr>
          <w:rFonts w:ascii="Times New Roman"/>
          <w:b w:val="false"/>
          <w:i w:val="false"/>
          <w:color w:val="000000"/>
          <w:sz w:val="28"/>
        </w:rPr>
        <w:t>
23.     Алапес аурулары клиникалық ауласының және 
</w:t>
      </w:r>
      <w:r>
        <w:br/>
      </w:r>
      <w:r>
        <w:rPr>
          <w:rFonts w:ascii="Times New Roman"/>
          <w:b w:val="false"/>
          <w:i w:val="false"/>
          <w:color w:val="000000"/>
          <w:sz w:val="28"/>
        </w:rPr>
        <w:t>
        алепеске қарсы емдейтiн бөлiмшелерiнiң,
</w:t>
      </w:r>
      <w:r>
        <w:br/>
      </w:r>
      <w:r>
        <w:rPr>
          <w:rFonts w:ascii="Times New Roman"/>
          <w:b w:val="false"/>
          <w:i w:val="false"/>
          <w:color w:val="000000"/>
          <w:sz w:val="28"/>
        </w:rPr>
        <w:t>
        бөлiмдердiң, кабинеттiң, пункттiң қызметшiлерi  24      6
</w:t>
      </w:r>
      <w:r>
        <w:br/>
      </w:r>
      <w:r>
        <w:rPr>
          <w:rFonts w:ascii="Times New Roman"/>
          <w:b w:val="false"/>
          <w:i w:val="false"/>
          <w:color w:val="000000"/>
          <w:sz w:val="28"/>
        </w:rPr>
        <w:t>
24.     Алапес аурулары шаруашылық ауласының 
</w:t>
      </w:r>
      <w:r>
        <w:br/>
      </w:r>
      <w:r>
        <w:rPr>
          <w:rFonts w:ascii="Times New Roman"/>
          <w:b w:val="false"/>
          <w:i w:val="false"/>
          <w:color w:val="000000"/>
          <w:sz w:val="28"/>
        </w:rPr>
        <w:t>
        қызметшiлерi                                    12      6   
</w:t>
      </w:r>
    </w:p>
    <w:p>
      <w:pPr>
        <w:spacing w:after="0"/>
        <w:ind w:left="0"/>
        <w:jc w:val="both"/>
      </w:pPr>
      <w:r>
        <w:rPr>
          <w:rFonts w:ascii="Times New Roman"/>
          <w:b w:val="false"/>
          <w:i w:val="false"/>
          <w:color w:val="000000"/>
          <w:sz w:val="28"/>
        </w:rPr>
        <w:t>
          ПСИХИАТРИЯЛЫҚ (ПСИХИАТРИЯЛЫҚ ЖYЙКЕ АУРУЛАРЫ),
</w:t>
      </w:r>
      <w:r>
        <w:br/>
      </w:r>
      <w:r>
        <w:rPr>
          <w:rFonts w:ascii="Times New Roman"/>
          <w:b w:val="false"/>
          <w:i w:val="false"/>
          <w:color w:val="000000"/>
          <w:sz w:val="28"/>
        </w:rPr>
        <w:t>
          НЕЙРОХИРУРГИЯЛЫҚ ЕМДЕУ-АЛДЫН АЛУ МЕКЕМЕЛЕРІ,
</w:t>
      </w:r>
      <w:r>
        <w:br/>
      </w:r>
      <w:r>
        <w:rPr>
          <w:rFonts w:ascii="Times New Roman"/>
          <w:b w:val="false"/>
          <w:i w:val="false"/>
          <w:color w:val="000000"/>
          <w:sz w:val="28"/>
        </w:rPr>
        <w:t>
             БӨЛIМДЕРI, ПАЛАТАЛАРЫ МЕН КАБИНЕТТЕРI 
</w:t>
      </w:r>
      <w:r>
        <w:br/>
      </w:r>
      <w:r>
        <w:rPr>
          <w:rFonts w:ascii="Times New Roman"/>
          <w:b w:val="false"/>
          <w:i w:val="false"/>
          <w:color w:val="000000"/>
          <w:sz w:val="28"/>
        </w:rPr>
        <w:t>
            (ОНЫҢ IШIНДЕ НАШАҚОРЛЫҚ ЖӘНЕ СОЗЫЛМАЛЫ
</w:t>
      </w:r>
      <w:r>
        <w:br/>
      </w:r>
      <w:r>
        <w:rPr>
          <w:rFonts w:ascii="Times New Roman"/>
          <w:b w:val="false"/>
          <w:i w:val="false"/>
          <w:color w:val="000000"/>
          <w:sz w:val="28"/>
        </w:rPr>
        <w:t>
        АЛКОГОЛИЗММЕН ЗАРДАП ШЕГЕТIН АУРУЛАРДЫ ЕМДЕЙТIН), 
</w:t>
      </w:r>
      <w:r>
        <w:br/>
      </w:r>
      <w:r>
        <w:rPr>
          <w:rFonts w:ascii="Times New Roman"/>
          <w:b w:val="false"/>
          <w:i w:val="false"/>
          <w:color w:val="000000"/>
          <w:sz w:val="28"/>
        </w:rPr>
        <w:t>
             ЖYЙКЕ АУРУЫМЕН АУЫРАТЫН МҮГЕДЕКТЕРДІҢ 
</w:t>
      </w:r>
      <w:r>
        <w:br/>
      </w:r>
      <w:r>
        <w:rPr>
          <w:rFonts w:ascii="Times New Roman"/>
          <w:b w:val="false"/>
          <w:i w:val="false"/>
          <w:color w:val="000000"/>
          <w:sz w:val="28"/>
        </w:rPr>
        <w:t>
           YЙI (БӨЛIМШЕЛЕРI), МЕДИЦИНАЛЫҚ-ӘЛЕУМЕТТІК 
</w:t>
      </w:r>
      <w:r>
        <w:br/>
      </w:r>
      <w:r>
        <w:rPr>
          <w:rFonts w:ascii="Times New Roman"/>
          <w:b w:val="false"/>
          <w:i w:val="false"/>
          <w:color w:val="000000"/>
          <w:sz w:val="28"/>
        </w:rPr>
        <w:t>
                     ОҢАЛТУ ОРТАЛЫҚТАРЫ &lt;*&gt;
</w:t>
      </w:r>
      <w:r>
        <w:br/>
      </w:r>
      <w:r>
        <w:rPr>
          <w:rFonts w:ascii="Times New Roman"/>
          <w:b w:val="false"/>
          <w:i w:val="false"/>
          <w:color w:val="000000"/>
          <w:sz w:val="28"/>
        </w:rPr>
        <w:t>
</w:t>
      </w:r>
      <w:r>
        <w:br/>
      </w:r>
      <w:r>
        <w:rPr>
          <w:rFonts w:ascii="Times New Roman"/>
          <w:b w:val="false"/>
          <w:i w:val="false"/>
          <w:color w:val="000000"/>
          <w:sz w:val="28"/>
        </w:rPr>
        <w:t>
25.     Басшы- дәрiгер, оның орынбасары-
</w:t>
      </w:r>
      <w:r>
        <w:br/>
      </w:r>
      <w:r>
        <w:rPr>
          <w:rFonts w:ascii="Times New Roman"/>
          <w:b w:val="false"/>
          <w:i w:val="false"/>
          <w:color w:val="000000"/>
          <w:sz w:val="28"/>
        </w:rPr>
        <w:t>
        дәрiгер, бас медициналық бибi &lt;*&gt;               24
</w:t>
      </w:r>
      <w:r>
        <w:br/>
      </w:r>
      <w:r>
        <w:rPr>
          <w:rFonts w:ascii="Times New Roman"/>
          <w:b w:val="false"/>
          <w:i w:val="false"/>
          <w:color w:val="000000"/>
          <w:sz w:val="28"/>
        </w:rPr>
        <w:t>
26.     Дәрiгер (оның iшiнде дәрiгер-бөлiмше, 
</w:t>
      </w:r>
      <w:r>
        <w:br/>
      </w:r>
      <w:r>
        <w:rPr>
          <w:rFonts w:ascii="Times New Roman"/>
          <w:b w:val="false"/>
          <w:i w:val="false"/>
          <w:color w:val="000000"/>
          <w:sz w:val="28"/>
        </w:rPr>
        <w:t>
        кабинет басшысы), дәрiгер-зертханашыдан 
</w:t>
      </w:r>
      <w:r>
        <w:br/>
      </w:r>
      <w:r>
        <w:rPr>
          <w:rFonts w:ascii="Times New Roman"/>
          <w:b w:val="false"/>
          <w:i w:val="false"/>
          <w:color w:val="000000"/>
          <w:sz w:val="28"/>
        </w:rPr>
        <w:t>
        басқа                                           30      6
</w:t>
      </w:r>
      <w:r>
        <w:br/>
      </w:r>
      <w:r>
        <w:rPr>
          <w:rFonts w:ascii="Times New Roman"/>
          <w:b w:val="false"/>
          <w:i w:val="false"/>
          <w:color w:val="000000"/>
          <w:sz w:val="28"/>
        </w:rPr>
        <w:t>
27.     Дәрiгер-диетолог, медициналық бибi
</w:t>
      </w:r>
      <w:r>
        <w:br/>
      </w:r>
      <w:r>
        <w:rPr>
          <w:rFonts w:ascii="Times New Roman"/>
          <w:b w:val="false"/>
          <w:i w:val="false"/>
          <w:color w:val="000000"/>
          <w:sz w:val="28"/>
        </w:rPr>
        <w:t>
        (диеталық)                                      12      6
</w:t>
      </w:r>
      <w:r>
        <w:br/>
      </w:r>
      <w:r>
        <w:rPr>
          <w:rFonts w:ascii="Times New Roman"/>
          <w:b w:val="false"/>
          <w:i w:val="false"/>
          <w:color w:val="000000"/>
          <w:sz w:val="28"/>
        </w:rPr>
        <w:t>
28.     Ауруларға арналған киiм iлгiштерде
</w:t>
      </w:r>
      <w:r>
        <w:br/>
      </w:r>
      <w:r>
        <w:rPr>
          <w:rFonts w:ascii="Times New Roman"/>
          <w:b w:val="false"/>
          <w:i w:val="false"/>
          <w:color w:val="000000"/>
          <w:sz w:val="28"/>
        </w:rPr>
        <w:t>
        жұмыс iстейтiн киiм iлушi                       12
</w:t>
      </w:r>
      <w:r>
        <w:br/>
      </w:r>
      <w:r>
        <w:rPr>
          <w:rFonts w:ascii="Times New Roman"/>
          <w:b w:val="false"/>
          <w:i w:val="false"/>
          <w:color w:val="000000"/>
          <w:sz w:val="28"/>
        </w:rPr>
        <w:t>
29.     Өндiрiстiк тәжiрибенiң меңгерушiсi              12      6
</w:t>
      </w:r>
      <w:r>
        <w:br/>
      </w:r>
      <w:r>
        <w:rPr>
          <w:rFonts w:ascii="Times New Roman"/>
          <w:b w:val="false"/>
          <w:i w:val="false"/>
          <w:color w:val="000000"/>
          <w:sz w:val="28"/>
        </w:rPr>
        <w:t>
30.     Еңбек нұсқаушысы                                        6
</w:t>
      </w:r>
      <w:r>
        <w:br/>
      </w:r>
      <w:r>
        <w:rPr>
          <w:rFonts w:ascii="Times New Roman"/>
          <w:b w:val="false"/>
          <w:i w:val="false"/>
          <w:color w:val="000000"/>
          <w:sz w:val="28"/>
        </w:rPr>
        <w:t>
31.     Жұмысшыларды көпшiлiк мамандыққа 
</w:t>
      </w:r>
      <w:r>
        <w:br/>
      </w:r>
      <w:r>
        <w:rPr>
          <w:rFonts w:ascii="Times New Roman"/>
          <w:b w:val="false"/>
          <w:i w:val="false"/>
          <w:color w:val="000000"/>
          <w:sz w:val="28"/>
        </w:rPr>
        <w:t>
        өндiрiстiк оқыту нұсқаушысы                     30      6
</w:t>
      </w:r>
      <w:r>
        <w:br/>
      </w:r>
      <w:r>
        <w:rPr>
          <w:rFonts w:ascii="Times New Roman"/>
          <w:b w:val="false"/>
          <w:i w:val="false"/>
          <w:color w:val="000000"/>
          <w:sz w:val="28"/>
        </w:rPr>
        <w:t>
32.     Мәдени-көпшiлiк жұмыс нұсқаушысы және 
</w:t>
      </w:r>
      <w:r>
        <w:br/>
      </w:r>
      <w:r>
        <w:rPr>
          <w:rFonts w:ascii="Times New Roman"/>
          <w:b w:val="false"/>
          <w:i w:val="false"/>
          <w:color w:val="000000"/>
          <w:sz w:val="28"/>
        </w:rPr>
        <w:t>
        мәдени шаралар ұйымдастырушысы, баянист         30      6
</w:t>
      </w:r>
      <w:r>
        <w:br/>
      </w:r>
      <w:r>
        <w:rPr>
          <w:rFonts w:ascii="Times New Roman"/>
          <w:b w:val="false"/>
          <w:i w:val="false"/>
          <w:color w:val="000000"/>
          <w:sz w:val="28"/>
        </w:rPr>
        <w:t>
33.     Зертханашы (оның iшiнде дәрiгер-зертханашы 
</w:t>
      </w:r>
      <w:r>
        <w:br/>
      </w:r>
      <w:r>
        <w:rPr>
          <w:rFonts w:ascii="Times New Roman"/>
          <w:b w:val="false"/>
          <w:i w:val="false"/>
          <w:color w:val="000000"/>
          <w:sz w:val="28"/>
        </w:rPr>
        <w:t>
        мен зертхана меңгерушiсi)                       18      6
</w:t>
      </w:r>
      <w:r>
        <w:br/>
      </w:r>
      <w:r>
        <w:rPr>
          <w:rFonts w:ascii="Times New Roman"/>
          <w:b w:val="false"/>
          <w:i w:val="false"/>
          <w:color w:val="000000"/>
          <w:sz w:val="28"/>
        </w:rPr>
        <w:t>
34.     Жүйке ауруымен ауыратындарға арналған 
</w:t>
      </w:r>
      <w:r>
        <w:br/>
      </w:r>
      <w:r>
        <w:rPr>
          <w:rFonts w:ascii="Times New Roman"/>
          <w:b w:val="false"/>
          <w:i w:val="false"/>
          <w:color w:val="000000"/>
          <w:sz w:val="28"/>
        </w:rPr>
        <w:t>
        емдеу-өндiрiстiк (еңбек) шеберханаларының
</w:t>
      </w:r>
      <w:r>
        <w:br/>
      </w:r>
      <w:r>
        <w:rPr>
          <w:rFonts w:ascii="Times New Roman"/>
          <w:b w:val="false"/>
          <w:i w:val="false"/>
          <w:color w:val="000000"/>
          <w:sz w:val="28"/>
        </w:rPr>
        <w:t>
        ауылшаруашылығы қосалқы шаруашылықтарының 
</w:t>
      </w:r>
      <w:r>
        <w:br/>
      </w:r>
      <w:r>
        <w:rPr>
          <w:rFonts w:ascii="Times New Roman"/>
          <w:b w:val="false"/>
          <w:i w:val="false"/>
          <w:color w:val="000000"/>
          <w:sz w:val="28"/>
        </w:rPr>
        <w:t>
        шеберi                                          30      6
</w:t>
      </w:r>
      <w:r>
        <w:br/>
      </w:r>
      <w:r>
        <w:rPr>
          <w:rFonts w:ascii="Times New Roman"/>
          <w:b w:val="false"/>
          <w:i w:val="false"/>
          <w:color w:val="000000"/>
          <w:sz w:val="28"/>
        </w:rPr>
        <w:t>
35.     Мұрағаттың медициналық тiркеушiсi               12
</w:t>
      </w:r>
      <w:r>
        <w:br/>
      </w:r>
      <w:r>
        <w:rPr>
          <w:rFonts w:ascii="Times New Roman"/>
          <w:b w:val="false"/>
          <w:i w:val="false"/>
          <w:color w:val="000000"/>
          <w:sz w:val="28"/>
        </w:rPr>
        <w:t>
36.     Медициналық статистикашы                        12
</w:t>
      </w:r>
      <w:r>
        <w:br/>
      </w:r>
      <w:r>
        <w:rPr>
          <w:rFonts w:ascii="Times New Roman"/>
          <w:b w:val="false"/>
          <w:i w:val="false"/>
          <w:color w:val="000000"/>
          <w:sz w:val="28"/>
        </w:rPr>
        <w:t>
37.     Кiшi медициналық және қызмет көрсетушi 
</w:t>
      </w:r>
      <w:r>
        <w:br/>
      </w:r>
      <w:r>
        <w:rPr>
          <w:rFonts w:ascii="Times New Roman"/>
          <w:b w:val="false"/>
          <w:i w:val="false"/>
          <w:color w:val="000000"/>
          <w:sz w:val="28"/>
        </w:rPr>
        <w:t>
        қызметшiлер (ауруларды күтушi кiшi 
</w:t>
      </w:r>
      <w:r>
        <w:br/>
      </w:r>
      <w:r>
        <w:rPr>
          <w:rFonts w:ascii="Times New Roman"/>
          <w:b w:val="false"/>
          <w:i w:val="false"/>
          <w:color w:val="000000"/>
          <w:sz w:val="28"/>
        </w:rPr>
        <w:t>
        медициналық бибi(санитарлар), буфетшi,
</w:t>
      </w:r>
      <w:r>
        <w:br/>
      </w:r>
      <w:r>
        <w:rPr>
          <w:rFonts w:ascii="Times New Roman"/>
          <w:b w:val="false"/>
          <w:i w:val="false"/>
          <w:color w:val="000000"/>
          <w:sz w:val="28"/>
        </w:rPr>
        <w:t>
        официант, ыдыс жуушы, моншашы, шаруашылық 
</w:t>
      </w:r>
      <w:r>
        <w:br/>
      </w:r>
      <w:r>
        <w:rPr>
          <w:rFonts w:ascii="Times New Roman"/>
          <w:b w:val="false"/>
          <w:i w:val="false"/>
          <w:color w:val="000000"/>
          <w:sz w:val="28"/>
        </w:rPr>
        <w:t>
        бибiсi, күтушi, өндiрiстiк үй-жайларды 
</w:t>
      </w:r>
      <w:r>
        <w:br/>
      </w:r>
      <w:r>
        <w:rPr>
          <w:rFonts w:ascii="Times New Roman"/>
          <w:b w:val="false"/>
          <w:i w:val="false"/>
          <w:color w:val="000000"/>
          <w:sz w:val="28"/>
        </w:rPr>
        <w:t>
        жинаушы)                                        30      6
</w:t>
      </w:r>
      <w:r>
        <w:br/>
      </w:r>
      <w:r>
        <w:rPr>
          <w:rFonts w:ascii="Times New Roman"/>
          <w:b w:val="false"/>
          <w:i w:val="false"/>
          <w:color w:val="000000"/>
          <w:sz w:val="28"/>
        </w:rPr>
        <w:t>
38.     Музыкалық жетекшi, әлеуметтiк қамсыздандыру 
</w:t>
      </w:r>
      <w:r>
        <w:br/>
      </w:r>
      <w:r>
        <w:rPr>
          <w:rFonts w:ascii="Times New Roman"/>
          <w:b w:val="false"/>
          <w:i w:val="false"/>
          <w:color w:val="000000"/>
          <w:sz w:val="28"/>
        </w:rPr>
        <w:t>
        мекемесiнiң үйiрме жетекшiсi                    30
</w:t>
      </w:r>
      <w:r>
        <w:br/>
      </w:r>
      <w:r>
        <w:rPr>
          <w:rFonts w:ascii="Times New Roman"/>
          <w:b w:val="false"/>
          <w:i w:val="false"/>
          <w:color w:val="000000"/>
          <w:sz w:val="28"/>
        </w:rPr>
        <w:t>
39.     Аурулармен тiкелей және толық жұмыс күнi 
</w:t>
      </w:r>
      <w:r>
        <w:br/>
      </w:r>
      <w:r>
        <w:rPr>
          <w:rFonts w:ascii="Times New Roman"/>
          <w:b w:val="false"/>
          <w:i w:val="false"/>
          <w:color w:val="000000"/>
          <w:sz w:val="28"/>
        </w:rPr>
        <w:t>
        бойына жұмыс iстейтiн ғылыми қызметкер          30      6
</w:t>
      </w:r>
      <w:r>
        <w:br/>
      </w:r>
      <w:r>
        <w:rPr>
          <w:rFonts w:ascii="Times New Roman"/>
          <w:b w:val="false"/>
          <w:i w:val="false"/>
          <w:color w:val="000000"/>
          <w:sz w:val="28"/>
        </w:rPr>
        <w:t>
40.     Шаштараз                                        18      6
</w:t>
      </w:r>
      <w:r>
        <w:br/>
      </w:r>
      <w:r>
        <w:rPr>
          <w:rFonts w:ascii="Times New Roman"/>
          <w:b w:val="false"/>
          <w:i w:val="false"/>
          <w:color w:val="000000"/>
          <w:sz w:val="28"/>
        </w:rPr>
        <w:t>
41.     Аурулармен тiкелей және толық жұмыс күнi 
</w:t>
      </w:r>
      <w:r>
        <w:br/>
      </w:r>
      <w:r>
        <w:rPr>
          <w:rFonts w:ascii="Times New Roman"/>
          <w:b w:val="false"/>
          <w:i w:val="false"/>
          <w:color w:val="000000"/>
          <w:sz w:val="28"/>
        </w:rPr>
        <w:t>
        бойына жұмыс iстейтiн психолог                  18      6
</w:t>
      </w:r>
      <w:r>
        <w:br/>
      </w:r>
      <w:r>
        <w:rPr>
          <w:rFonts w:ascii="Times New Roman"/>
          <w:b w:val="false"/>
          <w:i w:val="false"/>
          <w:color w:val="000000"/>
          <w:sz w:val="28"/>
        </w:rPr>
        <w:t>
42.     Шаруашылық бибiсi, кастелянша                   12      6
</w:t>
      </w:r>
      <w:r>
        <w:br/>
      </w:r>
      <w:r>
        <w:rPr>
          <w:rFonts w:ascii="Times New Roman"/>
          <w:b w:val="false"/>
          <w:i w:val="false"/>
          <w:color w:val="000000"/>
          <w:sz w:val="28"/>
        </w:rPr>
        <w:t>
43.     Орта медициналық қызметшi
</w:t>
      </w:r>
      <w:r>
        <w:br/>
      </w:r>
      <w:r>
        <w:rPr>
          <w:rFonts w:ascii="Times New Roman"/>
          <w:b w:val="false"/>
          <w:i w:val="false"/>
          <w:color w:val="000000"/>
          <w:sz w:val="28"/>
        </w:rPr>
        <w:t>
        (зертханашыдан басқа)                           30      6
</w:t>
      </w:r>
    </w:p>
    <w:p>
      <w:pPr>
        <w:spacing w:after="0"/>
        <w:ind w:left="0"/>
        <w:jc w:val="both"/>
      </w:pPr>
      <w:r>
        <w:rPr>
          <w:rFonts w:ascii="Times New Roman"/>
          <w:b w:val="false"/>
          <w:i w:val="false"/>
          <w:color w:val="000000"/>
          <w:sz w:val="28"/>
        </w:rPr>
        <w:t>
           БАЛАЛАР ПСИХИАТРИЯЛЫҚ (ПСИХИАТРИЯЛЫҚ 
</w:t>
      </w:r>
      <w:r>
        <w:br/>
      </w:r>
      <w:r>
        <w:rPr>
          <w:rFonts w:ascii="Times New Roman"/>
          <w:b w:val="false"/>
          <w:i w:val="false"/>
          <w:color w:val="000000"/>
          <w:sz w:val="28"/>
        </w:rPr>
        <w:t>
              ЖҮЙКЕ АУРУЛАРЫ), ЕМДЕУ-АЛДЫН АЛУ 
</w:t>
      </w:r>
      <w:r>
        <w:br/>
      </w:r>
      <w:r>
        <w:rPr>
          <w:rFonts w:ascii="Times New Roman"/>
          <w:b w:val="false"/>
          <w:i w:val="false"/>
          <w:color w:val="000000"/>
          <w:sz w:val="28"/>
        </w:rPr>
        <w:t>
           МЕКЕМЕЛЕРІ, БӨЛIМДЕРI ПАЛАТАЛАРЫ ЖӘНЕ 
</w:t>
      </w:r>
      <w:r>
        <w:br/>
      </w:r>
      <w:r>
        <w:rPr>
          <w:rFonts w:ascii="Times New Roman"/>
          <w:b w:val="false"/>
          <w:i w:val="false"/>
          <w:color w:val="000000"/>
          <w:sz w:val="28"/>
        </w:rPr>
        <w:t>
          КАБИНЕТТЕРI (ПСИХИКАСЫ БҰЗЫЛМАЙ ОРТАЛЫҚ 
</w:t>
      </w:r>
      <w:r>
        <w:br/>
      </w:r>
      <w:r>
        <w:rPr>
          <w:rFonts w:ascii="Times New Roman"/>
          <w:b w:val="false"/>
          <w:i w:val="false"/>
          <w:color w:val="000000"/>
          <w:sz w:val="28"/>
        </w:rPr>
        <w:t>
           ЖYЙКЕ ЖҮЙЕСIНЕ НҰҚСАН КЕЛГЕН БАЛАЛАРДЫ 
</w:t>
      </w:r>
      <w:r>
        <w:br/>
      </w:r>
      <w:r>
        <w:rPr>
          <w:rFonts w:ascii="Times New Roman"/>
          <w:b w:val="false"/>
          <w:i w:val="false"/>
          <w:color w:val="000000"/>
          <w:sz w:val="28"/>
        </w:rPr>
        <w:t>
          ЕМДЕУГЕ АРНАЛҒАНДАРДАН БАСҚА); ӘЛЕУМЕТТIК 
</w:t>
      </w:r>
      <w:r>
        <w:br/>
      </w:r>
      <w:r>
        <w:rPr>
          <w:rFonts w:ascii="Times New Roman"/>
          <w:b w:val="false"/>
          <w:i w:val="false"/>
          <w:color w:val="000000"/>
          <w:sz w:val="28"/>
        </w:rPr>
        <w:t>
           ҚАМСЫЗДАНДЫРУ МЕКЕМЕЛЕРІ, ОРТАЛЫҚ ЖҮЙКЕ
</w:t>
      </w:r>
      <w:r>
        <w:br/>
      </w:r>
      <w:r>
        <w:rPr>
          <w:rFonts w:ascii="Times New Roman"/>
          <w:b w:val="false"/>
          <w:i w:val="false"/>
          <w:color w:val="000000"/>
          <w:sz w:val="28"/>
        </w:rPr>
        <w:t>
              ЖYЙЕСIНЕ НҰҚСАН КЕЛIП, ПСИХИКАСЫ 
</w:t>
      </w:r>
      <w:r>
        <w:br/>
      </w:r>
      <w:r>
        <w:rPr>
          <w:rFonts w:ascii="Times New Roman"/>
          <w:b w:val="false"/>
          <w:i w:val="false"/>
          <w:color w:val="000000"/>
          <w:sz w:val="28"/>
        </w:rPr>
        <w:t>
            ЗАҚЫМДАНҒАН АҚЫЛ-ЕСI КЕМIС БАЛАЛАРҒА 
</w:t>
      </w:r>
      <w:r>
        <w:br/>
      </w:r>
      <w:r>
        <w:rPr>
          <w:rFonts w:ascii="Times New Roman"/>
          <w:b w:val="false"/>
          <w:i w:val="false"/>
          <w:color w:val="000000"/>
          <w:sz w:val="28"/>
        </w:rPr>
        <w:t>
           АРНАЛҒАН МЕКТЕПТЕР, (КЛАСТАР), БАЛАЛАР 
</w:t>
      </w:r>
      <w:r>
        <w:br/>
      </w:r>
      <w:r>
        <w:rPr>
          <w:rFonts w:ascii="Times New Roman"/>
          <w:b w:val="false"/>
          <w:i w:val="false"/>
          <w:color w:val="000000"/>
          <w:sz w:val="28"/>
        </w:rPr>
        <w:t>
              ҮЙЛЕРI (ТОПТАР), БАЛА БАҚШАЛАР 
</w:t>
      </w:r>
      <w:r>
        <w:br/>
      </w:r>
      <w:r>
        <w:rPr>
          <w:rFonts w:ascii="Times New Roman"/>
          <w:b w:val="false"/>
          <w:i w:val="false"/>
          <w:color w:val="000000"/>
          <w:sz w:val="28"/>
        </w:rPr>
        <w:t>
                 (ТОПТАР) МЕН СӘБИЛЕР ҮЙI 
</w:t>
      </w:r>
      <w:r>
        <w:br/>
      </w:r>
      <w:r>
        <w:rPr>
          <w:rFonts w:ascii="Times New Roman"/>
          <w:b w:val="false"/>
          <w:i w:val="false"/>
          <w:color w:val="000000"/>
          <w:sz w:val="28"/>
        </w:rPr>
        <w:t>
              Ауруларға тiкелей ұйымдар мен
</w:t>
      </w:r>
      <w:r>
        <w:br/>
      </w:r>
      <w:r>
        <w:rPr>
          <w:rFonts w:ascii="Times New Roman"/>
          <w:b w:val="false"/>
          <w:i w:val="false"/>
          <w:color w:val="000000"/>
          <w:sz w:val="28"/>
        </w:rPr>
        <w:t>
             бөлiмшелерде (соның iшiнде емдеу-
</w:t>
      </w:r>
      <w:r>
        <w:br/>
      </w:r>
      <w:r>
        <w:rPr>
          <w:rFonts w:ascii="Times New Roman"/>
          <w:b w:val="false"/>
          <w:i w:val="false"/>
          <w:color w:val="000000"/>
          <w:sz w:val="28"/>
        </w:rPr>
        <w:t>
                 еңбек шеберханалары мен 
</w:t>
      </w:r>
      <w:r>
        <w:br/>
      </w:r>
      <w:r>
        <w:rPr>
          <w:rFonts w:ascii="Times New Roman"/>
          <w:b w:val="false"/>
          <w:i w:val="false"/>
          <w:color w:val="000000"/>
          <w:sz w:val="28"/>
        </w:rPr>
        <w:t>
                ауылшаруашылығының қосалқы 
</w:t>
      </w:r>
      <w:r>
        <w:br/>
      </w:r>
      <w:r>
        <w:rPr>
          <w:rFonts w:ascii="Times New Roman"/>
          <w:b w:val="false"/>
          <w:i w:val="false"/>
          <w:color w:val="000000"/>
          <w:sz w:val="28"/>
        </w:rPr>
        <w:t>
                шаруашылықтарында) қызмет
</w:t>
      </w:r>
      <w:r>
        <w:br/>
      </w:r>
      <w:r>
        <w:rPr>
          <w:rFonts w:ascii="Times New Roman"/>
          <w:b w:val="false"/>
          <w:i w:val="false"/>
          <w:color w:val="000000"/>
          <w:sz w:val="28"/>
        </w:rPr>
        <w:t>
                  көрсететiн қызметшiлер 
</w:t>
      </w:r>
      <w:r>
        <w:br/>
      </w:r>
      <w:r>
        <w:rPr>
          <w:rFonts w:ascii="Times New Roman"/>
          <w:b w:val="false"/>
          <w:i w:val="false"/>
          <w:color w:val="000000"/>
          <w:sz w:val="28"/>
        </w:rPr>
        <w:t>
</w:t>
      </w:r>
      <w:r>
        <w:br/>
      </w:r>
      <w:r>
        <w:rPr>
          <w:rFonts w:ascii="Times New Roman"/>
          <w:b w:val="false"/>
          <w:i w:val="false"/>
          <w:color w:val="000000"/>
          <w:sz w:val="28"/>
        </w:rPr>
        <w:t>
44.     Басшы-дәрiгер, оның орынбасары-
</w:t>
      </w:r>
      <w:r>
        <w:br/>
      </w:r>
      <w:r>
        <w:rPr>
          <w:rFonts w:ascii="Times New Roman"/>
          <w:b w:val="false"/>
          <w:i w:val="false"/>
          <w:color w:val="000000"/>
          <w:sz w:val="28"/>
        </w:rPr>
        <w:t>
        дәрiгер, бас медициналық бибi &lt;*&gt;               24
</w:t>
      </w:r>
      <w:r>
        <w:br/>
      </w:r>
      <w:r>
        <w:rPr>
          <w:rFonts w:ascii="Times New Roman"/>
          <w:b w:val="false"/>
          <w:i w:val="false"/>
          <w:color w:val="000000"/>
          <w:sz w:val="28"/>
        </w:rPr>
        <w:t>
44-1    Кәрі адамдар мен мүгедектердің
</w:t>
      </w:r>
      <w:r>
        <w:br/>
      </w:r>
      <w:r>
        <w:rPr>
          <w:rFonts w:ascii="Times New Roman"/>
          <w:b w:val="false"/>
          <w:i w:val="false"/>
          <w:color w:val="000000"/>
          <w:sz w:val="28"/>
        </w:rPr>
        <w:t>
        жалпы типтегі үйлерінің, белгілі
</w:t>
      </w:r>
      <w:r>
        <w:br/>
      </w:r>
      <w:r>
        <w:rPr>
          <w:rFonts w:ascii="Times New Roman"/>
          <w:b w:val="false"/>
          <w:i w:val="false"/>
          <w:color w:val="000000"/>
          <w:sz w:val="28"/>
        </w:rPr>
        <w:t>
        тұрағы жоқ адамдарға арналған
</w:t>
      </w:r>
      <w:r>
        <w:br/>
      </w:r>
      <w:r>
        <w:rPr>
          <w:rFonts w:ascii="Times New Roman"/>
          <w:b w:val="false"/>
          <w:i w:val="false"/>
          <w:color w:val="000000"/>
          <w:sz w:val="28"/>
        </w:rPr>
        <w:t>
        әлеуметтік бейімдеу орталықтарының
</w:t>
      </w:r>
      <w:r>
        <w:br/>
      </w:r>
      <w:r>
        <w:rPr>
          <w:rFonts w:ascii="Times New Roman"/>
          <w:b w:val="false"/>
          <w:i w:val="false"/>
          <w:color w:val="000000"/>
          <w:sz w:val="28"/>
        </w:rPr>
        <w:t>
        басшылары мен олардың орынбасарлары             12
</w:t>
      </w:r>
      <w:r>
        <w:br/>
      </w:r>
      <w:r>
        <w:rPr>
          <w:rFonts w:ascii="Times New Roman"/>
          <w:b w:val="false"/>
          <w:i w:val="false"/>
          <w:color w:val="000000"/>
          <w:sz w:val="28"/>
        </w:rPr>
        <w:t>
44-2   "Ақыл-ойы кеміс және дене кемістігі
</w:t>
      </w:r>
      <w:r>
        <w:br/>
      </w:r>
      <w:r>
        <w:rPr>
          <w:rFonts w:ascii="Times New Roman"/>
          <w:b w:val="false"/>
          <w:i w:val="false"/>
          <w:color w:val="000000"/>
          <w:sz w:val="28"/>
        </w:rPr>
        <w:t>
        бар балаларға арналған интернат-
</w:t>
      </w:r>
      <w:r>
        <w:br/>
      </w:r>
      <w:r>
        <w:rPr>
          <w:rFonts w:ascii="Times New Roman"/>
          <w:b w:val="false"/>
          <w:i w:val="false"/>
          <w:color w:val="000000"/>
          <w:sz w:val="28"/>
        </w:rPr>
        <w:t>
        үйлерінің басшылары (директор),
</w:t>
      </w:r>
      <w:r>
        <w:br/>
      </w:r>
      <w:r>
        <w:rPr>
          <w:rFonts w:ascii="Times New Roman"/>
          <w:b w:val="false"/>
          <w:i w:val="false"/>
          <w:color w:val="000000"/>
          <w:sz w:val="28"/>
        </w:rPr>
        <w:t>
        басшыларының орынбасарлары
</w:t>
      </w:r>
      <w:r>
        <w:br/>
      </w:r>
      <w:r>
        <w:rPr>
          <w:rFonts w:ascii="Times New Roman"/>
          <w:b w:val="false"/>
          <w:i w:val="false"/>
          <w:color w:val="000000"/>
          <w:sz w:val="28"/>
        </w:rPr>
        <w:t>
        (директор орынбасарлары)                        36 
</w:t>
      </w:r>
      <w:r>
        <w:br/>
      </w:r>
      <w:r>
        <w:rPr>
          <w:rFonts w:ascii="Times New Roman"/>
          <w:b w:val="false"/>
          <w:i w:val="false"/>
          <w:color w:val="000000"/>
          <w:sz w:val="28"/>
        </w:rPr>
        <w:t>
45.     Дәрiгер (оның iшiнде дәрiгер-бөлiмше, 
</w:t>
      </w:r>
      <w:r>
        <w:br/>
      </w:r>
      <w:r>
        <w:rPr>
          <w:rFonts w:ascii="Times New Roman"/>
          <w:b w:val="false"/>
          <w:i w:val="false"/>
          <w:color w:val="000000"/>
          <w:sz w:val="28"/>
        </w:rPr>
        <w:t>
        кабинет басшысы), дәрiгер-зертханашыдан 
</w:t>
      </w:r>
      <w:r>
        <w:br/>
      </w:r>
      <w:r>
        <w:rPr>
          <w:rFonts w:ascii="Times New Roman"/>
          <w:b w:val="false"/>
          <w:i w:val="false"/>
          <w:color w:val="000000"/>
          <w:sz w:val="28"/>
        </w:rPr>
        <w:t>
        басқа                                           30      6
</w:t>
      </w:r>
      <w:r>
        <w:br/>
      </w:r>
      <w:r>
        <w:rPr>
          <w:rFonts w:ascii="Times New Roman"/>
          <w:b w:val="false"/>
          <w:i w:val="false"/>
          <w:color w:val="000000"/>
          <w:sz w:val="28"/>
        </w:rPr>
        <w:t>
46.     Дәрiгер-диетолог, медициналық бибi
</w:t>
      </w:r>
      <w:r>
        <w:br/>
      </w:r>
      <w:r>
        <w:rPr>
          <w:rFonts w:ascii="Times New Roman"/>
          <w:b w:val="false"/>
          <w:i w:val="false"/>
          <w:color w:val="000000"/>
          <w:sz w:val="28"/>
        </w:rPr>
        <w:t>
        (диеталық)                                      12      6
</w:t>
      </w:r>
      <w:r>
        <w:br/>
      </w:r>
      <w:r>
        <w:rPr>
          <w:rFonts w:ascii="Times New Roman"/>
          <w:b w:val="false"/>
          <w:i w:val="false"/>
          <w:color w:val="000000"/>
          <w:sz w:val="28"/>
        </w:rPr>
        <w:t>
47.     Ауруларға арналған киiм iлгiштерде жұмыс 
</w:t>
      </w:r>
      <w:r>
        <w:br/>
      </w:r>
      <w:r>
        <w:rPr>
          <w:rFonts w:ascii="Times New Roman"/>
          <w:b w:val="false"/>
          <w:i w:val="false"/>
          <w:color w:val="000000"/>
          <w:sz w:val="28"/>
        </w:rPr>
        <w:t>
        iстейтiн киiм iлушi                             12      6
</w:t>
      </w:r>
      <w:r>
        <w:br/>
      </w:r>
      <w:r>
        <w:rPr>
          <w:rFonts w:ascii="Times New Roman"/>
          <w:b w:val="false"/>
          <w:i w:val="false"/>
          <w:color w:val="000000"/>
          <w:sz w:val="28"/>
        </w:rPr>
        <w:t>
48.     Мәдени-бүқаралық жұмыс жөнiндегi нұсқаушы, 
</w:t>
      </w:r>
      <w:r>
        <w:br/>
      </w:r>
      <w:r>
        <w:rPr>
          <w:rFonts w:ascii="Times New Roman"/>
          <w:b w:val="false"/>
          <w:i w:val="false"/>
          <w:color w:val="000000"/>
          <w:sz w:val="28"/>
        </w:rPr>
        <w:t>
        мәдени жұмыстарды ұйымдастырушы баянист         30      6
</w:t>
      </w:r>
      <w:r>
        <w:br/>
      </w:r>
      <w:r>
        <w:rPr>
          <w:rFonts w:ascii="Times New Roman"/>
          <w:b w:val="false"/>
          <w:i w:val="false"/>
          <w:color w:val="000000"/>
          <w:sz w:val="28"/>
        </w:rPr>
        <w:t>
49.     Еңбек нұсқаушысы                                        6
</w:t>
      </w:r>
      <w:r>
        <w:br/>
      </w:r>
      <w:r>
        <w:rPr>
          <w:rFonts w:ascii="Times New Roman"/>
          <w:b w:val="false"/>
          <w:i w:val="false"/>
          <w:color w:val="000000"/>
          <w:sz w:val="28"/>
        </w:rPr>
        <w:t>
50.     Жұмысшыларды көпшiлiк мамандыққа өндiрiстiк 
</w:t>
      </w:r>
      <w:r>
        <w:br/>
      </w:r>
      <w:r>
        <w:rPr>
          <w:rFonts w:ascii="Times New Roman"/>
          <w:b w:val="false"/>
          <w:i w:val="false"/>
          <w:color w:val="000000"/>
          <w:sz w:val="28"/>
        </w:rPr>
        <w:t>
        оқыту нұсқаушысы                                30      6
</w:t>
      </w:r>
      <w:r>
        <w:br/>
      </w:r>
      <w:r>
        <w:rPr>
          <w:rFonts w:ascii="Times New Roman"/>
          <w:b w:val="false"/>
          <w:i w:val="false"/>
          <w:color w:val="000000"/>
          <w:sz w:val="28"/>
        </w:rPr>
        <w:t>
51.     Кастелянша                                      12      6
</w:t>
      </w:r>
      <w:r>
        <w:br/>
      </w:r>
      <w:r>
        <w:rPr>
          <w:rFonts w:ascii="Times New Roman"/>
          <w:b w:val="false"/>
          <w:i w:val="false"/>
          <w:color w:val="000000"/>
          <w:sz w:val="28"/>
        </w:rPr>
        <w:t>
52.     Зертханашы (оның iшiнде дәрiгер-зертханашы 
</w:t>
      </w:r>
      <w:r>
        <w:br/>
      </w:r>
      <w:r>
        <w:rPr>
          <w:rFonts w:ascii="Times New Roman"/>
          <w:b w:val="false"/>
          <w:i w:val="false"/>
          <w:color w:val="000000"/>
          <w:sz w:val="28"/>
        </w:rPr>
        <w:t>
        мен зертхана меңгерушiсi)                       18      6
</w:t>
      </w:r>
      <w:r>
        <w:br/>
      </w:r>
      <w:r>
        <w:rPr>
          <w:rFonts w:ascii="Times New Roman"/>
          <w:b w:val="false"/>
          <w:i w:val="false"/>
          <w:color w:val="000000"/>
          <w:sz w:val="28"/>
        </w:rPr>
        <w:t>
53.     Емдеу-өндiрiстiк (еңбек) шеберханаларының 
</w:t>
      </w:r>
      <w:r>
        <w:br/>
      </w:r>
      <w:r>
        <w:rPr>
          <w:rFonts w:ascii="Times New Roman"/>
          <w:b w:val="false"/>
          <w:i w:val="false"/>
          <w:color w:val="000000"/>
          <w:sz w:val="28"/>
        </w:rPr>
        <w:t>
        шеберi                                          30      6
</w:t>
      </w:r>
      <w:r>
        <w:br/>
      </w:r>
      <w:r>
        <w:rPr>
          <w:rFonts w:ascii="Times New Roman"/>
          <w:b w:val="false"/>
          <w:i w:val="false"/>
          <w:color w:val="000000"/>
          <w:sz w:val="28"/>
        </w:rPr>
        <w:t>
54.     Мұрағаттың медициналық тiркеушiсi, 
</w:t>
      </w:r>
      <w:r>
        <w:br/>
      </w:r>
      <w:r>
        <w:rPr>
          <w:rFonts w:ascii="Times New Roman"/>
          <w:b w:val="false"/>
          <w:i w:val="false"/>
          <w:color w:val="000000"/>
          <w:sz w:val="28"/>
        </w:rPr>
        <w:t>
        медициналық статистигi                          12
</w:t>
      </w:r>
      <w:r>
        <w:br/>
      </w:r>
      <w:r>
        <w:rPr>
          <w:rFonts w:ascii="Times New Roman"/>
          <w:b w:val="false"/>
          <w:i w:val="false"/>
          <w:color w:val="000000"/>
          <w:sz w:val="28"/>
        </w:rPr>
        <w:t>
55.     Кiшi медициналық және қызмет көрсетушi 
</w:t>
      </w:r>
      <w:r>
        <w:br/>
      </w:r>
      <w:r>
        <w:rPr>
          <w:rFonts w:ascii="Times New Roman"/>
          <w:b w:val="false"/>
          <w:i w:val="false"/>
          <w:color w:val="000000"/>
          <w:sz w:val="28"/>
        </w:rPr>
        <w:t>
        қызметшiлер (ауруларды күтушi кiшi 
</w:t>
      </w:r>
      <w:r>
        <w:br/>
      </w:r>
      <w:r>
        <w:rPr>
          <w:rFonts w:ascii="Times New Roman"/>
          <w:b w:val="false"/>
          <w:i w:val="false"/>
          <w:color w:val="000000"/>
          <w:sz w:val="28"/>
        </w:rPr>
        <w:t>
        медициналық бибi(санитарлар), буфетшi,
</w:t>
      </w:r>
      <w:r>
        <w:br/>
      </w:r>
      <w:r>
        <w:rPr>
          <w:rFonts w:ascii="Times New Roman"/>
          <w:b w:val="false"/>
          <w:i w:val="false"/>
          <w:color w:val="000000"/>
          <w:sz w:val="28"/>
        </w:rPr>
        <w:t>
        официант, ыдыс жуушы, моншашы, шаруашылық 
</w:t>
      </w:r>
      <w:r>
        <w:br/>
      </w:r>
      <w:r>
        <w:rPr>
          <w:rFonts w:ascii="Times New Roman"/>
          <w:b w:val="false"/>
          <w:i w:val="false"/>
          <w:color w:val="000000"/>
          <w:sz w:val="28"/>
        </w:rPr>
        <w:t>
        бибiсi, күтушi, өндiрiстiк үй-жайларды 
</w:t>
      </w:r>
      <w:r>
        <w:br/>
      </w:r>
      <w:r>
        <w:rPr>
          <w:rFonts w:ascii="Times New Roman"/>
          <w:b w:val="false"/>
          <w:i w:val="false"/>
          <w:color w:val="000000"/>
          <w:sz w:val="28"/>
        </w:rPr>
        <w:t>
        жинаушы)                                        30      6
</w:t>
      </w:r>
      <w:r>
        <w:br/>
      </w:r>
      <w:r>
        <w:rPr>
          <w:rFonts w:ascii="Times New Roman"/>
          <w:b w:val="false"/>
          <w:i w:val="false"/>
          <w:color w:val="000000"/>
          <w:sz w:val="28"/>
        </w:rPr>
        <w:t>
56.     Аурулармен тiкелей және толық жұмыс күнi 
</w:t>
      </w:r>
      <w:r>
        <w:br/>
      </w:r>
      <w:r>
        <w:rPr>
          <w:rFonts w:ascii="Times New Roman"/>
          <w:b w:val="false"/>
          <w:i w:val="false"/>
          <w:color w:val="000000"/>
          <w:sz w:val="28"/>
        </w:rPr>
        <w:t>
        бойына жұмыс iстейтiн ғылыми қызметкер          30      6
</w:t>
      </w:r>
      <w:r>
        <w:br/>
      </w:r>
      <w:r>
        <w:rPr>
          <w:rFonts w:ascii="Times New Roman"/>
          <w:b w:val="false"/>
          <w:i w:val="false"/>
          <w:color w:val="000000"/>
          <w:sz w:val="28"/>
        </w:rPr>
        <w:t>
57.     Шаштараз                                        18      6
</w:t>
      </w:r>
      <w:r>
        <w:br/>
      </w:r>
      <w:r>
        <w:rPr>
          <w:rFonts w:ascii="Times New Roman"/>
          <w:b w:val="false"/>
          <w:i w:val="false"/>
          <w:color w:val="000000"/>
          <w:sz w:val="28"/>
        </w:rPr>
        <w:t>
57 а.   Балалар психиатриалық және психоневрологиялық
</w:t>
      </w:r>
      <w:r>
        <w:br/>
      </w:r>
      <w:r>
        <w:rPr>
          <w:rFonts w:ascii="Times New Roman"/>
          <w:b w:val="false"/>
          <w:i w:val="false"/>
          <w:color w:val="000000"/>
          <w:sz w:val="28"/>
        </w:rPr>
        <w:t>
        мекемелерiнде тiкелей және толық жұмыс күнi
</w:t>
      </w:r>
      <w:r>
        <w:br/>
      </w:r>
      <w:r>
        <w:rPr>
          <w:rFonts w:ascii="Times New Roman"/>
          <w:b w:val="false"/>
          <w:i w:val="false"/>
          <w:color w:val="000000"/>
          <w:sz w:val="28"/>
        </w:rPr>
        <w:t>
        бойына жұмыс iстейтiн психолог                  18      6
</w:t>
      </w:r>
      <w:r>
        <w:br/>
      </w:r>
      <w:r>
        <w:rPr>
          <w:rFonts w:ascii="Times New Roman"/>
          <w:b w:val="false"/>
          <w:i w:val="false"/>
          <w:color w:val="000000"/>
          <w:sz w:val="28"/>
        </w:rPr>
        <w:t>
58.     Тәрбиешi                                        30  аптасына
</w:t>
      </w:r>
      <w:r>
        <w:br/>
      </w:r>
      <w:r>
        <w:rPr>
          <w:rFonts w:ascii="Times New Roman"/>
          <w:b w:val="false"/>
          <w:i w:val="false"/>
          <w:color w:val="000000"/>
          <w:sz w:val="28"/>
        </w:rPr>
        <w:t>
                                                                25
</w:t>
      </w:r>
      <w:r>
        <w:br/>
      </w:r>
      <w:r>
        <w:rPr>
          <w:rFonts w:ascii="Times New Roman"/>
          <w:b w:val="false"/>
          <w:i w:val="false"/>
          <w:color w:val="000000"/>
          <w:sz w:val="28"/>
        </w:rPr>
        <w:t>
59.     Шаруашылық медбибiсi                            30      6
</w:t>
      </w:r>
      <w:r>
        <w:br/>
      </w:r>
      <w:r>
        <w:rPr>
          <w:rFonts w:ascii="Times New Roman"/>
          <w:b w:val="false"/>
          <w:i w:val="false"/>
          <w:color w:val="000000"/>
          <w:sz w:val="28"/>
        </w:rPr>
        <w:t>
60.     Орта медициналық қызметшi (зертханашыдан 
</w:t>
      </w:r>
      <w:r>
        <w:br/>
      </w:r>
      <w:r>
        <w:rPr>
          <w:rFonts w:ascii="Times New Roman"/>
          <w:b w:val="false"/>
          <w:i w:val="false"/>
          <w:color w:val="000000"/>
          <w:sz w:val="28"/>
        </w:rPr>
        <w:t>
        басқа)                                          30      6  
</w:t>
      </w:r>
    </w:p>
    <w:p>
      <w:pPr>
        <w:spacing w:after="0"/>
        <w:ind w:left="0"/>
        <w:jc w:val="both"/>
      </w:pPr>
      <w:r>
        <w:rPr>
          <w:rFonts w:ascii="Times New Roman"/>
          <w:b w:val="false"/>
          <w:i w:val="false"/>
          <w:color w:val="000000"/>
          <w:sz w:val="28"/>
        </w:rPr>
        <w:t>
                     ФИЗИОТЕРАПЕВТIК
</w:t>
      </w:r>
      <w:r>
        <w:br/>
      </w:r>
      <w:r>
        <w:rPr>
          <w:rFonts w:ascii="Times New Roman"/>
          <w:b w:val="false"/>
          <w:i w:val="false"/>
          <w:color w:val="000000"/>
          <w:sz w:val="28"/>
        </w:rPr>
        <w:t>
                  КАБИНЕТТЕР (БӨЛIМДЕР) 
</w:t>
      </w:r>
      <w:r>
        <w:br/>
      </w:r>
      <w:r>
        <w:rPr>
          <w:rFonts w:ascii="Times New Roman"/>
          <w:b w:val="false"/>
          <w:i w:val="false"/>
          <w:color w:val="000000"/>
          <w:sz w:val="28"/>
        </w:rPr>
        <w:t>
</w:t>
      </w:r>
      <w:r>
        <w:br/>
      </w:r>
      <w:r>
        <w:rPr>
          <w:rFonts w:ascii="Times New Roman"/>
          <w:b w:val="false"/>
          <w:i w:val="false"/>
          <w:color w:val="000000"/>
          <w:sz w:val="28"/>
        </w:rPr>
        <w:t>
61.     Дәрiгер-физиотерапевт                           12
</w:t>
      </w:r>
      <w:r>
        <w:br/>
      </w:r>
      <w:r>
        <w:rPr>
          <w:rFonts w:ascii="Times New Roman"/>
          <w:b w:val="false"/>
          <w:i w:val="false"/>
          <w:color w:val="000000"/>
          <w:sz w:val="28"/>
        </w:rPr>
        <w:t>
62.     Қуаты 200 ваттқа дейiн және одан да жоғары 
</w:t>
      </w:r>
      <w:r>
        <w:br/>
      </w:r>
      <w:r>
        <w:rPr>
          <w:rFonts w:ascii="Times New Roman"/>
          <w:b w:val="false"/>
          <w:i w:val="false"/>
          <w:color w:val="000000"/>
          <w:sz w:val="28"/>
        </w:rPr>
        <w:t>
        ультра жоғары жиiлiктi (УЖЖ) медициналық 
</w:t>
      </w:r>
      <w:r>
        <w:br/>
      </w:r>
      <w:r>
        <w:rPr>
          <w:rFonts w:ascii="Times New Roman"/>
          <w:b w:val="false"/>
          <w:i w:val="false"/>
          <w:color w:val="000000"/>
          <w:sz w:val="28"/>
        </w:rPr>
        <w:t>
        генераторларда тiкелей жұмыс iстейтiн 
</w:t>
      </w:r>
      <w:r>
        <w:br/>
      </w:r>
      <w:r>
        <w:rPr>
          <w:rFonts w:ascii="Times New Roman"/>
          <w:b w:val="false"/>
          <w:i w:val="false"/>
          <w:color w:val="000000"/>
          <w:sz w:val="28"/>
        </w:rPr>
        <w:t>
        дәрiгер, орта және кiшi медициналық 
</w:t>
      </w:r>
      <w:r>
        <w:br/>
      </w:r>
      <w:r>
        <w:rPr>
          <w:rFonts w:ascii="Times New Roman"/>
          <w:b w:val="false"/>
          <w:i w:val="false"/>
          <w:color w:val="000000"/>
          <w:sz w:val="28"/>
        </w:rPr>
        <w:t>
        қызметшiлер                                     18
</w:t>
      </w:r>
      <w:r>
        <w:br/>
      </w:r>
      <w:r>
        <w:rPr>
          <w:rFonts w:ascii="Times New Roman"/>
          <w:b w:val="false"/>
          <w:i w:val="false"/>
          <w:color w:val="000000"/>
          <w:sz w:val="28"/>
        </w:rPr>
        <w:t>
63.     Қуаты 200 ваттқа дейiнгi ультра жоғары 
</w:t>
      </w:r>
      <w:r>
        <w:br/>
      </w:r>
      <w:r>
        <w:rPr>
          <w:rFonts w:ascii="Times New Roman"/>
          <w:b w:val="false"/>
          <w:i w:val="false"/>
          <w:color w:val="000000"/>
          <w:sz w:val="28"/>
        </w:rPr>
        <w:t>
        жиiлiктi (УЖЖ) және УҚЖ медициналық 
</w:t>
      </w:r>
      <w:r>
        <w:br/>
      </w:r>
      <w:r>
        <w:rPr>
          <w:rFonts w:ascii="Times New Roman"/>
          <w:b w:val="false"/>
          <w:i w:val="false"/>
          <w:color w:val="000000"/>
          <w:sz w:val="28"/>
        </w:rPr>
        <w:t>
        генераторларда тiкелей жұмыс iстейтiн 
</w:t>
      </w:r>
      <w:r>
        <w:br/>
      </w:r>
      <w:r>
        <w:rPr>
          <w:rFonts w:ascii="Times New Roman"/>
          <w:b w:val="false"/>
          <w:i w:val="false"/>
          <w:color w:val="000000"/>
          <w:sz w:val="28"/>
        </w:rPr>
        <w:t>
        медициналық қызметшiлер                         12
</w:t>
      </w:r>
      <w:r>
        <w:br/>
      </w:r>
      <w:r>
        <w:rPr>
          <w:rFonts w:ascii="Times New Roman"/>
          <w:b w:val="false"/>
          <w:i w:val="false"/>
          <w:color w:val="000000"/>
          <w:sz w:val="28"/>
        </w:rPr>
        <w:t>
64.     Электрмен емдеу кабинеттерiнде жұмыс 
</w:t>
      </w:r>
      <w:r>
        <w:br/>
      </w:r>
      <w:r>
        <w:rPr>
          <w:rFonts w:ascii="Times New Roman"/>
          <w:b w:val="false"/>
          <w:i w:val="false"/>
          <w:color w:val="000000"/>
          <w:sz w:val="28"/>
        </w:rPr>
        <w:t>
        iстейтiн кiшi медициналық қызметшiлер           12
</w:t>
      </w:r>
      <w:r>
        <w:br/>
      </w:r>
      <w:r>
        <w:rPr>
          <w:rFonts w:ascii="Times New Roman"/>
          <w:b w:val="false"/>
          <w:i w:val="false"/>
          <w:color w:val="000000"/>
          <w:sz w:val="28"/>
        </w:rPr>
        <w:t>
65.     Жарықпен емдеу, ультра жоғары жиiлiктi 
</w:t>
      </w:r>
      <w:r>
        <w:br/>
      </w:r>
      <w:r>
        <w:rPr>
          <w:rFonts w:ascii="Times New Roman"/>
          <w:b w:val="false"/>
          <w:i w:val="false"/>
          <w:color w:val="000000"/>
          <w:sz w:val="28"/>
        </w:rPr>
        <w:t>
        және аса жоғары жиiлiктi аппараттармен 
</w:t>
      </w:r>
      <w:r>
        <w:br/>
      </w:r>
      <w:r>
        <w:rPr>
          <w:rFonts w:ascii="Times New Roman"/>
          <w:b w:val="false"/>
          <w:i w:val="false"/>
          <w:color w:val="000000"/>
          <w:sz w:val="28"/>
        </w:rPr>
        <w:t>
        тұрақты жұмыс iстейтiн медициналық 
</w:t>
      </w:r>
      <w:r>
        <w:br/>
      </w:r>
      <w:r>
        <w:rPr>
          <w:rFonts w:ascii="Times New Roman"/>
          <w:b w:val="false"/>
          <w:i w:val="false"/>
          <w:color w:val="000000"/>
          <w:sz w:val="28"/>
        </w:rPr>
        <w:t>
        электрондық аппараттарға қызмет көрсететiн
</w:t>
      </w:r>
      <w:r>
        <w:br/>
      </w:r>
      <w:r>
        <w:rPr>
          <w:rFonts w:ascii="Times New Roman"/>
          <w:b w:val="false"/>
          <w:i w:val="false"/>
          <w:color w:val="000000"/>
          <w:sz w:val="28"/>
        </w:rPr>
        <w:t>
        электр механик                                   6
</w:t>
      </w:r>
      <w:r>
        <w:br/>
      </w:r>
      <w:r>
        <w:rPr>
          <w:rFonts w:ascii="Times New Roman"/>
          <w:b w:val="false"/>
          <w:i w:val="false"/>
          <w:color w:val="000000"/>
          <w:sz w:val="28"/>
        </w:rPr>
        <w:t>
66.     Күкiрттiк сутегi және күкiрттi ванналар 
</w:t>
      </w:r>
      <w:r>
        <w:br/>
      </w:r>
      <w:r>
        <w:rPr>
          <w:rFonts w:ascii="Times New Roman"/>
          <w:b w:val="false"/>
          <w:i w:val="false"/>
          <w:color w:val="000000"/>
          <w:sz w:val="28"/>
        </w:rPr>
        <w:t>
        орналасқан жайларда толық жұмыс күнi бойы 
</w:t>
      </w:r>
      <w:r>
        <w:br/>
      </w:r>
      <w:r>
        <w:rPr>
          <w:rFonts w:ascii="Times New Roman"/>
          <w:b w:val="false"/>
          <w:i w:val="false"/>
          <w:color w:val="000000"/>
          <w:sz w:val="28"/>
        </w:rPr>
        <w:t>
        iстейтiн дәрiгер, орта және кiшi
</w:t>
      </w:r>
      <w:r>
        <w:br/>
      </w:r>
      <w:r>
        <w:rPr>
          <w:rFonts w:ascii="Times New Roman"/>
          <w:b w:val="false"/>
          <w:i w:val="false"/>
          <w:color w:val="000000"/>
          <w:sz w:val="28"/>
        </w:rPr>
        <w:t>
        медициналық қызметшiлер, өндiрiстiк 
</w:t>
      </w:r>
      <w:r>
        <w:br/>
      </w:r>
      <w:r>
        <w:rPr>
          <w:rFonts w:ascii="Times New Roman"/>
          <w:b w:val="false"/>
          <w:i w:val="false"/>
          <w:color w:val="000000"/>
          <w:sz w:val="28"/>
        </w:rPr>
        <w:t>
        үй-жайларды жинаушы                             12      6
</w:t>
      </w:r>
      <w:r>
        <w:br/>
      </w:r>
      <w:r>
        <w:rPr>
          <w:rFonts w:ascii="Times New Roman"/>
          <w:b w:val="false"/>
          <w:i w:val="false"/>
          <w:color w:val="000000"/>
          <w:sz w:val="28"/>
        </w:rPr>
        <w:t>
67.     Күкiрттiк сутегi және күкiрттi ванналар 
</w:t>
      </w:r>
      <w:r>
        <w:br/>
      </w:r>
      <w:r>
        <w:rPr>
          <w:rFonts w:ascii="Times New Roman"/>
          <w:b w:val="false"/>
          <w:i w:val="false"/>
          <w:color w:val="000000"/>
          <w:sz w:val="28"/>
        </w:rPr>
        <w:t>
        орналасқан жайларда жұмыс кастелянша, 
</w:t>
      </w:r>
      <w:r>
        <w:br/>
      </w:r>
      <w:r>
        <w:rPr>
          <w:rFonts w:ascii="Times New Roman"/>
          <w:b w:val="false"/>
          <w:i w:val="false"/>
          <w:color w:val="000000"/>
          <w:sz w:val="28"/>
        </w:rPr>
        <w:t>
        швейцар және вахтер                              6
</w:t>
      </w:r>
      <w:r>
        <w:br/>
      </w:r>
      <w:r>
        <w:rPr>
          <w:rFonts w:ascii="Times New Roman"/>
          <w:b w:val="false"/>
          <w:i w:val="false"/>
          <w:color w:val="000000"/>
          <w:sz w:val="28"/>
        </w:rPr>
        <w:t>
68.     Күкiрттiк сутегi және күкiрттi суларда, 
</w:t>
      </w:r>
      <w:r>
        <w:br/>
      </w:r>
      <w:r>
        <w:rPr>
          <w:rFonts w:ascii="Times New Roman"/>
          <w:b w:val="false"/>
          <w:i w:val="false"/>
          <w:color w:val="000000"/>
          <w:sz w:val="28"/>
        </w:rPr>
        <w:t>
        емдiк балшықтарда жұмыс iстейтiн насостық 
</w:t>
      </w:r>
      <w:r>
        <w:br/>
      </w:r>
      <w:r>
        <w:rPr>
          <w:rFonts w:ascii="Times New Roman"/>
          <w:b w:val="false"/>
          <w:i w:val="false"/>
          <w:color w:val="000000"/>
          <w:sz w:val="28"/>
        </w:rPr>
        <w:t>
        құрылғылар машинисi                             12      6
</w:t>
      </w:r>
      <w:r>
        <w:br/>
      </w:r>
      <w:r>
        <w:rPr>
          <w:rFonts w:ascii="Times New Roman"/>
          <w:b w:val="false"/>
          <w:i w:val="false"/>
          <w:color w:val="000000"/>
          <w:sz w:val="28"/>
        </w:rPr>
        <w:t>
69.     Тек қана жасанды күкiрттi сутегi суды 
</w:t>
      </w:r>
      <w:r>
        <w:br/>
      </w:r>
      <w:r>
        <w:rPr>
          <w:rFonts w:ascii="Times New Roman"/>
          <w:b w:val="false"/>
          <w:i w:val="false"/>
          <w:color w:val="000000"/>
          <w:sz w:val="28"/>
        </w:rPr>
        <w:t>
        дайындаумен, сондай-ақ күкiрттi сутегi және 
</w:t>
      </w:r>
      <w:r>
        <w:br/>
      </w:r>
      <w:r>
        <w:rPr>
          <w:rFonts w:ascii="Times New Roman"/>
          <w:b w:val="false"/>
          <w:i w:val="false"/>
          <w:color w:val="000000"/>
          <w:sz w:val="28"/>
        </w:rPr>
        <w:t>
        күкiрттi ванналарда, жылжытпаларда,
</w:t>
      </w:r>
      <w:r>
        <w:br/>
      </w:r>
      <w:r>
        <w:rPr>
          <w:rFonts w:ascii="Times New Roman"/>
          <w:b w:val="false"/>
          <w:i w:val="false"/>
          <w:color w:val="000000"/>
          <w:sz w:val="28"/>
        </w:rPr>
        <w:t>
        резервуарларда, насос станциялары мен 
</w:t>
      </w:r>
      <w:r>
        <w:br/>
      </w:r>
      <w:r>
        <w:rPr>
          <w:rFonts w:ascii="Times New Roman"/>
          <w:b w:val="false"/>
          <w:i w:val="false"/>
          <w:color w:val="000000"/>
          <w:sz w:val="28"/>
        </w:rPr>
        <w:t>
        бұрғылау ұңғыларының жақтауларында күкiрттi 
</w:t>
      </w:r>
      <w:r>
        <w:br/>
      </w:r>
      <w:r>
        <w:rPr>
          <w:rFonts w:ascii="Times New Roman"/>
          <w:b w:val="false"/>
          <w:i w:val="false"/>
          <w:color w:val="000000"/>
          <w:sz w:val="28"/>
        </w:rPr>
        <w:t>
        сутегi мен күкiрттi газдың құрамын талдаумен
</w:t>
      </w:r>
      <w:r>
        <w:br/>
      </w:r>
      <w:r>
        <w:rPr>
          <w:rFonts w:ascii="Times New Roman"/>
          <w:b w:val="false"/>
          <w:i w:val="false"/>
          <w:color w:val="000000"/>
          <w:sz w:val="28"/>
        </w:rPr>
        <w:t>
        айналысатын орта және кiшi медициналық 
</w:t>
      </w:r>
      <w:r>
        <w:br/>
      </w:r>
      <w:r>
        <w:rPr>
          <w:rFonts w:ascii="Times New Roman"/>
          <w:b w:val="false"/>
          <w:i w:val="false"/>
          <w:color w:val="000000"/>
          <w:sz w:val="28"/>
        </w:rPr>
        <w:t>
        қызметшiлер                                     12      6
</w:t>
      </w:r>
      <w:r>
        <w:br/>
      </w:r>
      <w:r>
        <w:rPr>
          <w:rFonts w:ascii="Times New Roman"/>
          <w:b w:val="false"/>
          <w:i w:val="false"/>
          <w:color w:val="000000"/>
          <w:sz w:val="28"/>
        </w:rPr>
        <w:t>
70.     Үй-жайлардың iшiнде жылжытпаларда, 
</w:t>
      </w:r>
      <w:r>
        <w:br/>
      </w:r>
      <w:r>
        <w:rPr>
          <w:rFonts w:ascii="Times New Roman"/>
          <w:b w:val="false"/>
          <w:i w:val="false"/>
          <w:color w:val="000000"/>
          <w:sz w:val="28"/>
        </w:rPr>
        <w:t>
        резервуарларда, насос құбырлары мен 
</w:t>
      </w:r>
      <w:r>
        <w:br/>
      </w:r>
      <w:r>
        <w:rPr>
          <w:rFonts w:ascii="Times New Roman"/>
          <w:b w:val="false"/>
          <w:i w:val="false"/>
          <w:color w:val="000000"/>
          <w:sz w:val="28"/>
        </w:rPr>
        <w:t>
        күкiрттi сутегi және күкiрттi су бұрғылау
</w:t>
      </w:r>
      <w:r>
        <w:br/>
      </w:r>
      <w:r>
        <w:rPr>
          <w:rFonts w:ascii="Times New Roman"/>
          <w:b w:val="false"/>
          <w:i w:val="false"/>
          <w:color w:val="000000"/>
          <w:sz w:val="28"/>
        </w:rPr>
        <w:t>
        ұңғыларының жақтауларына қызмет көрсететiн 
</w:t>
      </w:r>
      <w:r>
        <w:br/>
      </w:r>
      <w:r>
        <w:rPr>
          <w:rFonts w:ascii="Times New Roman"/>
          <w:b w:val="false"/>
          <w:i w:val="false"/>
          <w:color w:val="000000"/>
          <w:sz w:val="28"/>
        </w:rPr>
        <w:t>
        өндiрiстiк үй-жайлардың жұмысшылары мен 
</w:t>
      </w:r>
      <w:r>
        <w:br/>
      </w:r>
      <w:r>
        <w:rPr>
          <w:rFonts w:ascii="Times New Roman"/>
          <w:b w:val="false"/>
          <w:i w:val="false"/>
          <w:color w:val="000000"/>
          <w:sz w:val="28"/>
        </w:rPr>
        <w:t>
        жинаушылары                                     12      6
</w:t>
      </w:r>
      <w:r>
        <w:br/>
      </w:r>
      <w:r>
        <w:rPr>
          <w:rFonts w:ascii="Times New Roman"/>
          <w:b w:val="false"/>
          <w:i w:val="false"/>
          <w:color w:val="000000"/>
          <w:sz w:val="28"/>
        </w:rPr>
        <w:t>
71.     Күкiрттi сутегi және күкiрттi ванналар 
</w:t>
      </w:r>
      <w:r>
        <w:br/>
      </w:r>
      <w:r>
        <w:rPr>
          <w:rFonts w:ascii="Times New Roman"/>
          <w:b w:val="false"/>
          <w:i w:val="false"/>
          <w:color w:val="000000"/>
          <w:sz w:val="28"/>
        </w:rPr>
        <w:t>
        орналасқан үй-жайларға тұрақты қызмет 
</w:t>
      </w:r>
      <w:r>
        <w:br/>
      </w:r>
      <w:r>
        <w:rPr>
          <w:rFonts w:ascii="Times New Roman"/>
          <w:b w:val="false"/>
          <w:i w:val="false"/>
          <w:color w:val="000000"/>
          <w:sz w:val="28"/>
        </w:rPr>
        <w:t>
        көрсетумен айналысатын қызмет көрсетушi
</w:t>
      </w:r>
      <w:r>
        <w:br/>
      </w:r>
      <w:r>
        <w:rPr>
          <w:rFonts w:ascii="Times New Roman"/>
          <w:b w:val="false"/>
          <w:i w:val="false"/>
          <w:color w:val="000000"/>
          <w:sz w:val="28"/>
        </w:rPr>
        <w:t>
        электр монтер және слесарь-жөндеушi, 
</w:t>
      </w:r>
      <w:r>
        <w:br/>
      </w:r>
      <w:r>
        <w:rPr>
          <w:rFonts w:ascii="Times New Roman"/>
          <w:b w:val="false"/>
          <w:i w:val="false"/>
          <w:color w:val="000000"/>
          <w:sz w:val="28"/>
        </w:rPr>
        <w:t>
        сондай-ақ подвалдар мен ваннасы бар осы 
</w:t>
      </w:r>
      <w:r>
        <w:br/>
      </w:r>
      <w:r>
        <w:rPr>
          <w:rFonts w:ascii="Times New Roman"/>
          <w:b w:val="false"/>
          <w:i w:val="false"/>
          <w:color w:val="000000"/>
          <w:sz w:val="28"/>
        </w:rPr>
        <w:t>
        үйлердегi қыздырғыш аспаптарға қызмет
</w:t>
      </w:r>
      <w:r>
        <w:br/>
      </w:r>
      <w:r>
        <w:rPr>
          <w:rFonts w:ascii="Times New Roman"/>
          <w:b w:val="false"/>
          <w:i w:val="false"/>
          <w:color w:val="000000"/>
          <w:sz w:val="28"/>
        </w:rPr>
        <w:t>
        көрсететiн электр жабдығының 
</w:t>
      </w:r>
      <w:r>
        <w:br/>
      </w:r>
      <w:r>
        <w:rPr>
          <w:rFonts w:ascii="Times New Roman"/>
          <w:b w:val="false"/>
          <w:i w:val="false"/>
          <w:color w:val="000000"/>
          <w:sz w:val="28"/>
        </w:rPr>
        <w:t>
        слесарь-жөндеушiсi және электр монтер, 
</w:t>
      </w:r>
      <w:r>
        <w:br/>
      </w:r>
      <w:r>
        <w:rPr>
          <w:rFonts w:ascii="Times New Roman"/>
          <w:b w:val="false"/>
          <w:i w:val="false"/>
          <w:color w:val="000000"/>
          <w:sz w:val="28"/>
        </w:rPr>
        <w:t>
        механигi мен камероншы                          12      6
</w:t>
      </w:r>
      <w:r>
        <w:br/>
      </w:r>
      <w:r>
        <w:rPr>
          <w:rFonts w:ascii="Times New Roman"/>
          <w:b w:val="false"/>
          <w:i w:val="false"/>
          <w:color w:val="000000"/>
          <w:sz w:val="28"/>
        </w:rPr>
        <w:t>
72.     Көмiрқышқылды су ванналарының арнаулы 
</w:t>
      </w:r>
      <w:r>
        <w:br/>
      </w:r>
      <w:r>
        <w:rPr>
          <w:rFonts w:ascii="Times New Roman"/>
          <w:b w:val="false"/>
          <w:i w:val="false"/>
          <w:color w:val="000000"/>
          <w:sz w:val="28"/>
        </w:rPr>
        <w:t>
        жайларында толық жұмыс күнiнде тiкелей 
</w:t>
      </w:r>
      <w:r>
        <w:br/>
      </w:r>
      <w:r>
        <w:rPr>
          <w:rFonts w:ascii="Times New Roman"/>
          <w:b w:val="false"/>
          <w:i w:val="false"/>
          <w:color w:val="000000"/>
          <w:sz w:val="28"/>
        </w:rPr>
        <w:t>
        жұмыс iстейтiн дәрiгер, орта және кiшi
</w:t>
      </w:r>
      <w:r>
        <w:br/>
      </w:r>
      <w:r>
        <w:rPr>
          <w:rFonts w:ascii="Times New Roman"/>
          <w:b w:val="false"/>
          <w:i w:val="false"/>
          <w:color w:val="000000"/>
          <w:sz w:val="28"/>
        </w:rPr>
        <w:t>
        медициналық қызметшiлер мен өндiрiстiк 
</w:t>
      </w:r>
      <w:r>
        <w:br/>
      </w:r>
      <w:r>
        <w:rPr>
          <w:rFonts w:ascii="Times New Roman"/>
          <w:b w:val="false"/>
          <w:i w:val="false"/>
          <w:color w:val="000000"/>
          <w:sz w:val="28"/>
        </w:rPr>
        <w:t>
        үй-жайлардың жинаушысы                          12
</w:t>
      </w:r>
      <w:r>
        <w:br/>
      </w:r>
      <w:r>
        <w:rPr>
          <w:rFonts w:ascii="Times New Roman"/>
          <w:b w:val="false"/>
          <w:i w:val="false"/>
          <w:color w:val="000000"/>
          <w:sz w:val="28"/>
        </w:rPr>
        <w:t>
73.     Көмiрқышқыл ванналарының үй-жайларында 
</w:t>
      </w:r>
      <w:r>
        <w:br/>
      </w:r>
      <w:r>
        <w:rPr>
          <w:rFonts w:ascii="Times New Roman"/>
          <w:b w:val="false"/>
          <w:i w:val="false"/>
          <w:color w:val="000000"/>
          <w:sz w:val="28"/>
        </w:rPr>
        <w:t>
        жұмыс iстейтiн кастелянша, швейцар және 
</w:t>
      </w:r>
      <w:r>
        <w:br/>
      </w:r>
      <w:r>
        <w:rPr>
          <w:rFonts w:ascii="Times New Roman"/>
          <w:b w:val="false"/>
          <w:i w:val="false"/>
          <w:color w:val="000000"/>
          <w:sz w:val="28"/>
        </w:rPr>
        <w:t>
        вахтер                                           6
</w:t>
      </w:r>
      <w:r>
        <w:br/>
      </w:r>
      <w:r>
        <w:rPr>
          <w:rFonts w:ascii="Times New Roman"/>
          <w:b w:val="false"/>
          <w:i w:val="false"/>
          <w:color w:val="000000"/>
          <w:sz w:val="28"/>
        </w:rPr>
        <w:t>
74.     Көмiрқышқыл ванналарында, бұрғылау 
</w:t>
      </w:r>
      <w:r>
        <w:br/>
      </w:r>
      <w:r>
        <w:rPr>
          <w:rFonts w:ascii="Times New Roman"/>
          <w:b w:val="false"/>
          <w:i w:val="false"/>
          <w:color w:val="000000"/>
          <w:sz w:val="28"/>
        </w:rPr>
        <w:t>
        ұңғылары мен жылжытпалардағы көмiрқышқыл
</w:t>
      </w:r>
      <w:r>
        <w:br/>
      </w:r>
      <w:r>
        <w:rPr>
          <w:rFonts w:ascii="Times New Roman"/>
          <w:b w:val="false"/>
          <w:i w:val="false"/>
          <w:color w:val="000000"/>
          <w:sz w:val="28"/>
        </w:rPr>
        <w:t>
        газының құрамын талдаумен ғана айналысатын 
</w:t>
      </w:r>
      <w:r>
        <w:br/>
      </w:r>
      <w:r>
        <w:rPr>
          <w:rFonts w:ascii="Times New Roman"/>
          <w:b w:val="false"/>
          <w:i w:val="false"/>
          <w:color w:val="000000"/>
          <w:sz w:val="28"/>
        </w:rPr>
        <w:t>
        зертханашы мен кiшi қызметкерлер                12
</w:t>
      </w:r>
      <w:r>
        <w:br/>
      </w:r>
      <w:r>
        <w:rPr>
          <w:rFonts w:ascii="Times New Roman"/>
          <w:b w:val="false"/>
          <w:i w:val="false"/>
          <w:color w:val="000000"/>
          <w:sz w:val="28"/>
        </w:rPr>
        <w:t>
75.     Көмiрқышқыл ванналарына қызмет көрсетумен 
</w:t>
      </w:r>
      <w:r>
        <w:br/>
      </w:r>
      <w:r>
        <w:rPr>
          <w:rFonts w:ascii="Times New Roman"/>
          <w:b w:val="false"/>
          <w:i w:val="false"/>
          <w:color w:val="000000"/>
          <w:sz w:val="28"/>
        </w:rPr>
        <w:t>
        айналысатын насос құрылғыларының машинисi       12
</w:t>
      </w:r>
      <w:r>
        <w:br/>
      </w:r>
      <w:r>
        <w:rPr>
          <w:rFonts w:ascii="Times New Roman"/>
          <w:b w:val="false"/>
          <w:i w:val="false"/>
          <w:color w:val="000000"/>
          <w:sz w:val="28"/>
        </w:rPr>
        <w:t>
76.     Жылжытпалар, резервуарлар, насос
</w:t>
      </w:r>
      <w:r>
        <w:br/>
      </w:r>
      <w:r>
        <w:rPr>
          <w:rFonts w:ascii="Times New Roman"/>
          <w:b w:val="false"/>
          <w:i w:val="false"/>
          <w:color w:val="000000"/>
          <w:sz w:val="28"/>
        </w:rPr>
        <w:t>
        станциялары мен көмiрқышқылды суларды 
</w:t>
      </w:r>
      <w:r>
        <w:br/>
      </w:r>
      <w:r>
        <w:rPr>
          <w:rFonts w:ascii="Times New Roman"/>
          <w:b w:val="false"/>
          <w:i w:val="false"/>
          <w:color w:val="000000"/>
          <w:sz w:val="28"/>
        </w:rPr>
        <w:t>
        бұрғылау ұңғыларының жақтаулары орналасқан 
</w:t>
      </w:r>
      <w:r>
        <w:br/>
      </w:r>
      <w:r>
        <w:rPr>
          <w:rFonts w:ascii="Times New Roman"/>
          <w:b w:val="false"/>
          <w:i w:val="false"/>
          <w:color w:val="000000"/>
          <w:sz w:val="28"/>
        </w:rPr>
        <w:t>
        өндiрiстiк үй-жайлардың жұмысшысы, жинаушысы    12
</w:t>
      </w:r>
      <w:r>
        <w:br/>
      </w:r>
      <w:r>
        <w:rPr>
          <w:rFonts w:ascii="Times New Roman"/>
          <w:b w:val="false"/>
          <w:i w:val="false"/>
          <w:color w:val="000000"/>
          <w:sz w:val="28"/>
        </w:rPr>
        <w:t>
77.     Көмiрқышқылды су ванналары орналасқан 
</w:t>
      </w:r>
      <w:r>
        <w:br/>
      </w:r>
      <w:r>
        <w:rPr>
          <w:rFonts w:ascii="Times New Roman"/>
          <w:b w:val="false"/>
          <w:i w:val="false"/>
          <w:color w:val="000000"/>
          <w:sz w:val="28"/>
        </w:rPr>
        <w:t>
        үй-жайларға тұрақты қызмет көрсетумен 
</w:t>
      </w:r>
      <w:r>
        <w:br/>
      </w:r>
      <w:r>
        <w:rPr>
          <w:rFonts w:ascii="Times New Roman"/>
          <w:b w:val="false"/>
          <w:i w:val="false"/>
          <w:color w:val="000000"/>
          <w:sz w:val="28"/>
        </w:rPr>
        <w:t>
        айналысатын қызмет көрсетушi электр монтер
</w:t>
      </w:r>
      <w:r>
        <w:br/>
      </w:r>
      <w:r>
        <w:rPr>
          <w:rFonts w:ascii="Times New Roman"/>
          <w:b w:val="false"/>
          <w:i w:val="false"/>
          <w:color w:val="000000"/>
          <w:sz w:val="28"/>
        </w:rPr>
        <w:t>
        және слесарь-жөндеушi, сондай-ақ подвалдар 
</w:t>
      </w:r>
      <w:r>
        <w:br/>
      </w:r>
      <w:r>
        <w:rPr>
          <w:rFonts w:ascii="Times New Roman"/>
          <w:b w:val="false"/>
          <w:i w:val="false"/>
          <w:color w:val="000000"/>
          <w:sz w:val="28"/>
        </w:rPr>
        <w:t>
        мен ваннасы бар осы үйлердегi қыздырғыш 
</w:t>
      </w:r>
      <w:r>
        <w:br/>
      </w:r>
      <w:r>
        <w:rPr>
          <w:rFonts w:ascii="Times New Roman"/>
          <w:b w:val="false"/>
          <w:i w:val="false"/>
          <w:color w:val="000000"/>
          <w:sz w:val="28"/>
        </w:rPr>
        <w:t>
        приборларға қызмет көрсететiн электр
</w:t>
      </w:r>
      <w:r>
        <w:br/>
      </w:r>
      <w:r>
        <w:rPr>
          <w:rFonts w:ascii="Times New Roman"/>
          <w:b w:val="false"/>
          <w:i w:val="false"/>
          <w:color w:val="000000"/>
          <w:sz w:val="28"/>
        </w:rPr>
        <w:t>
        жабдығының слесарь-жөндеушiсi және электр 
</w:t>
      </w:r>
      <w:r>
        <w:br/>
      </w:r>
      <w:r>
        <w:rPr>
          <w:rFonts w:ascii="Times New Roman"/>
          <w:b w:val="false"/>
          <w:i w:val="false"/>
          <w:color w:val="000000"/>
          <w:sz w:val="28"/>
        </w:rPr>
        <w:t>
        монтер, механик пен камероншы                   12
</w:t>
      </w:r>
      <w:r>
        <w:br/>
      </w:r>
      <w:r>
        <w:rPr>
          <w:rFonts w:ascii="Times New Roman"/>
          <w:b w:val="false"/>
          <w:i w:val="false"/>
          <w:color w:val="000000"/>
          <w:sz w:val="28"/>
        </w:rPr>
        <w:t>
78.     Балшықты торфпен емдеу орындары мен 
</w:t>
      </w:r>
      <w:r>
        <w:br/>
      </w:r>
      <w:r>
        <w:rPr>
          <w:rFonts w:ascii="Times New Roman"/>
          <w:b w:val="false"/>
          <w:i w:val="false"/>
          <w:color w:val="000000"/>
          <w:sz w:val="28"/>
        </w:rPr>
        <w:t>
        озокеритпен емдеу орындары орналасқан 
</w:t>
      </w:r>
      <w:r>
        <w:br/>
      </w:r>
      <w:r>
        <w:rPr>
          <w:rFonts w:ascii="Times New Roman"/>
          <w:b w:val="false"/>
          <w:i w:val="false"/>
          <w:color w:val="000000"/>
          <w:sz w:val="28"/>
        </w:rPr>
        <w:t>
        жайларда толық жұмыс күнi iстейтiн дәрiгер, 
</w:t>
      </w:r>
      <w:r>
        <w:br/>
      </w:r>
      <w:r>
        <w:rPr>
          <w:rFonts w:ascii="Times New Roman"/>
          <w:b w:val="false"/>
          <w:i w:val="false"/>
          <w:color w:val="000000"/>
          <w:sz w:val="28"/>
        </w:rPr>
        <w:t>
        орта және кiшi медициналық қызметшiлер мен
</w:t>
      </w:r>
      <w:r>
        <w:br/>
      </w:r>
      <w:r>
        <w:rPr>
          <w:rFonts w:ascii="Times New Roman"/>
          <w:b w:val="false"/>
          <w:i w:val="false"/>
          <w:color w:val="000000"/>
          <w:sz w:val="28"/>
        </w:rPr>
        <w:t>
        өндiрiстiк үй-жайлардың жинаушысы               12      6
</w:t>
      </w:r>
      <w:r>
        <w:br/>
      </w:r>
      <w:r>
        <w:rPr>
          <w:rFonts w:ascii="Times New Roman"/>
          <w:b w:val="false"/>
          <w:i w:val="false"/>
          <w:color w:val="000000"/>
          <w:sz w:val="28"/>
        </w:rPr>
        <w:t>
79.     Балшықты әкелумен және қыздырмен айналысатын 
</w:t>
      </w:r>
      <w:r>
        <w:br/>
      </w:r>
      <w:r>
        <w:rPr>
          <w:rFonts w:ascii="Times New Roman"/>
          <w:b w:val="false"/>
          <w:i w:val="false"/>
          <w:color w:val="000000"/>
          <w:sz w:val="28"/>
        </w:rPr>
        <w:t>
        және брезенттердi емдiк балшық пен
</w:t>
      </w:r>
      <w:r>
        <w:br/>
      </w:r>
      <w:r>
        <w:rPr>
          <w:rFonts w:ascii="Times New Roman"/>
          <w:b w:val="false"/>
          <w:i w:val="false"/>
          <w:color w:val="000000"/>
          <w:sz w:val="28"/>
        </w:rPr>
        <w:t>
        озокериттен тазартатын кiшi медициналық 
</w:t>
      </w:r>
      <w:r>
        <w:br/>
      </w:r>
      <w:r>
        <w:rPr>
          <w:rFonts w:ascii="Times New Roman"/>
          <w:b w:val="false"/>
          <w:i w:val="false"/>
          <w:color w:val="000000"/>
          <w:sz w:val="28"/>
        </w:rPr>
        <w:t>
        қызметшiлер мен жұмысшылар                      12      6
</w:t>
      </w:r>
      <w:r>
        <w:br/>
      </w:r>
      <w:r>
        <w:rPr>
          <w:rFonts w:ascii="Times New Roman"/>
          <w:b w:val="false"/>
          <w:i w:val="false"/>
          <w:color w:val="000000"/>
          <w:sz w:val="28"/>
        </w:rPr>
        <w:t>
80.     Балшықпен емдейтiн жайларда электр 
</w:t>
      </w:r>
      <w:r>
        <w:br/>
      </w:r>
      <w:r>
        <w:rPr>
          <w:rFonts w:ascii="Times New Roman"/>
          <w:b w:val="false"/>
          <w:i w:val="false"/>
          <w:color w:val="000000"/>
          <w:sz w:val="28"/>
        </w:rPr>
        <w:t>
        жабдықтарға тұрақты қызмет көрсетумен 
</w:t>
      </w:r>
      <w:r>
        <w:br/>
      </w:r>
      <w:r>
        <w:rPr>
          <w:rFonts w:ascii="Times New Roman"/>
          <w:b w:val="false"/>
          <w:i w:val="false"/>
          <w:color w:val="000000"/>
          <w:sz w:val="28"/>
        </w:rPr>
        <w:t>
        айналысатын слесарь жөндеушi мен электр 
</w:t>
      </w:r>
      <w:r>
        <w:br/>
      </w:r>
      <w:r>
        <w:rPr>
          <w:rFonts w:ascii="Times New Roman"/>
          <w:b w:val="false"/>
          <w:i w:val="false"/>
          <w:color w:val="000000"/>
          <w:sz w:val="28"/>
        </w:rPr>
        <w:t>
        жабдығына қызмет көрсетушi электр монтер        12      6
</w:t>
      </w:r>
      <w:r>
        <w:br/>
      </w:r>
      <w:r>
        <w:rPr>
          <w:rFonts w:ascii="Times New Roman"/>
          <w:b w:val="false"/>
          <w:i w:val="false"/>
          <w:color w:val="000000"/>
          <w:sz w:val="28"/>
        </w:rPr>
        <w:t>
81.     Массаж жасайтын медициналық бибi                12
</w:t>
      </w:r>
      <w:r>
        <w:br/>
      </w:r>
      <w:r>
        <w:rPr>
          <w:rFonts w:ascii="Times New Roman"/>
          <w:b w:val="false"/>
          <w:i w:val="false"/>
          <w:color w:val="000000"/>
          <w:sz w:val="28"/>
        </w:rPr>
        <w:t>
82.     Тiкелей сумен емдеу жүргiзетiн кiшi
</w:t>
      </w:r>
      <w:r>
        <w:br/>
      </w:r>
      <w:r>
        <w:rPr>
          <w:rFonts w:ascii="Times New Roman"/>
          <w:b w:val="false"/>
          <w:i w:val="false"/>
          <w:color w:val="000000"/>
          <w:sz w:val="28"/>
        </w:rPr>
        <w:t>
        медициналық қызметшiлер                         12
</w:t>
      </w:r>
    </w:p>
    <w:p>
      <w:pPr>
        <w:spacing w:after="0"/>
        <w:ind w:left="0"/>
        <w:jc w:val="both"/>
      </w:pPr>
      <w:r>
        <w:rPr>
          <w:rFonts w:ascii="Times New Roman"/>
          <w:b w:val="false"/>
          <w:i w:val="false"/>
          <w:color w:val="000000"/>
          <w:sz w:val="28"/>
        </w:rPr>
        <w:t>
         ТІС ЕМДЕУ ЕМХАНАЛАРЫ, БӨЛIМШЕЛЕРI ЖӘНЕ
</w:t>
      </w:r>
      <w:r>
        <w:br/>
      </w:r>
      <w:r>
        <w:rPr>
          <w:rFonts w:ascii="Times New Roman"/>
          <w:b w:val="false"/>
          <w:i w:val="false"/>
          <w:color w:val="000000"/>
          <w:sz w:val="28"/>
        </w:rPr>
        <w:t>
                       КАБИНЕТТЕРI 
</w:t>
      </w:r>
      <w:r>
        <w:br/>
      </w:r>
      <w:r>
        <w:rPr>
          <w:rFonts w:ascii="Times New Roman"/>
          <w:b w:val="false"/>
          <w:i w:val="false"/>
          <w:color w:val="000000"/>
          <w:sz w:val="28"/>
        </w:rPr>
        <w:t>
</w:t>
      </w:r>
      <w:r>
        <w:br/>
      </w:r>
      <w:r>
        <w:rPr>
          <w:rFonts w:ascii="Times New Roman"/>
          <w:b w:val="false"/>
          <w:i w:val="false"/>
          <w:color w:val="000000"/>
          <w:sz w:val="28"/>
        </w:rPr>
        <w:t>
83.     Тiс емдеушi дәрiгер, тiс емдеушi
</w:t>
      </w:r>
      <w:r>
        <w:br/>
      </w:r>
      <w:r>
        <w:rPr>
          <w:rFonts w:ascii="Times New Roman"/>
          <w:b w:val="false"/>
          <w:i w:val="false"/>
          <w:color w:val="000000"/>
          <w:sz w:val="28"/>
        </w:rPr>
        <w:t>
        дәрiгер-протезшi, тiс емдеушi дәрiгер
</w:t>
      </w:r>
      <w:r>
        <w:br/>
      </w:r>
      <w:r>
        <w:rPr>
          <w:rFonts w:ascii="Times New Roman"/>
          <w:b w:val="false"/>
          <w:i w:val="false"/>
          <w:color w:val="000000"/>
          <w:sz w:val="28"/>
        </w:rPr>
        <w:t>
        ортодонтшы, тiс дәрiгерi, тiс технигi           12
</w:t>
      </w:r>
      <w:r>
        <w:br/>
      </w:r>
      <w:r>
        <w:rPr>
          <w:rFonts w:ascii="Times New Roman"/>
          <w:b w:val="false"/>
          <w:i w:val="false"/>
          <w:color w:val="000000"/>
          <w:sz w:val="28"/>
        </w:rPr>
        <w:t>
84.     Тiс емдеушi дәрiгер-аурухана хирургi            12      6,5
</w:t>
      </w:r>
      <w:r>
        <w:br/>
      </w:r>
      <w:r>
        <w:rPr>
          <w:rFonts w:ascii="Times New Roman"/>
          <w:b w:val="false"/>
          <w:i w:val="false"/>
          <w:color w:val="000000"/>
          <w:sz w:val="28"/>
        </w:rPr>
        <w:t>
85.     Құюшы мен тегiстеушi &lt;*&gt;                        6     
</w:t>
      </w:r>
    </w:p>
    <w:p>
      <w:pPr>
        <w:spacing w:after="0"/>
        <w:ind w:left="0"/>
        <w:jc w:val="both"/>
      </w:pPr>
      <w:r>
        <w:rPr>
          <w:rFonts w:ascii="Times New Roman"/>
          <w:b w:val="false"/>
          <w:i w:val="false"/>
          <w:color w:val="000000"/>
          <w:sz w:val="28"/>
        </w:rPr>
        <w:t>
         ПАТОЛОГОАНАТОМИЯЛЫҚ БӨЛIМШЕЛЕР МЕН 
</w:t>
      </w:r>
      <w:r>
        <w:br/>
      </w:r>
      <w:r>
        <w:rPr>
          <w:rFonts w:ascii="Times New Roman"/>
          <w:b w:val="false"/>
          <w:i w:val="false"/>
          <w:color w:val="000000"/>
          <w:sz w:val="28"/>
        </w:rPr>
        <w:t>
             ЗЕРТХАНАЛАР (СОЮ БӨЛМЕЛЕРІ 
</w:t>
      </w:r>
      <w:r>
        <w:br/>
      </w:r>
      <w:r>
        <w:rPr>
          <w:rFonts w:ascii="Times New Roman"/>
          <w:b w:val="false"/>
          <w:i w:val="false"/>
          <w:color w:val="000000"/>
          <w:sz w:val="28"/>
        </w:rPr>
        <w:t>
                  МЕН МӘЙІТХАНАЛАР)
</w:t>
      </w:r>
      <w:r>
        <w:br/>
      </w:r>
      <w:r>
        <w:rPr>
          <w:rFonts w:ascii="Times New Roman"/>
          <w:b w:val="false"/>
          <w:i w:val="false"/>
          <w:color w:val="000000"/>
          <w:sz w:val="28"/>
        </w:rPr>
        <w:t>
        Мәйiттермен және мәйiт материалдарымен
</w:t>
      </w:r>
      <w:r>
        <w:br/>
      </w:r>
      <w:r>
        <w:rPr>
          <w:rFonts w:ascii="Times New Roman"/>
          <w:b w:val="false"/>
          <w:i w:val="false"/>
          <w:color w:val="000000"/>
          <w:sz w:val="28"/>
        </w:rPr>
        <w:t>
               жұмыс iстейтiн қызметшілер 
</w:t>
      </w:r>
      <w:r>
        <w:br/>
      </w:r>
      <w:r>
        <w:rPr>
          <w:rFonts w:ascii="Times New Roman"/>
          <w:b w:val="false"/>
          <w:i w:val="false"/>
          <w:color w:val="000000"/>
          <w:sz w:val="28"/>
        </w:rPr>
        <w:t>
</w:t>
      </w:r>
      <w:r>
        <w:br/>
      </w:r>
      <w:r>
        <w:rPr>
          <w:rFonts w:ascii="Times New Roman"/>
          <w:b w:val="false"/>
          <w:i w:val="false"/>
          <w:color w:val="000000"/>
          <w:sz w:val="28"/>
        </w:rPr>
        <w:t>
86.     Дәрiгер, (оның iшiнде дәрiгер-бөлiмше, 
</w:t>
      </w:r>
      <w:r>
        <w:br/>
      </w:r>
      <w:r>
        <w:rPr>
          <w:rFonts w:ascii="Times New Roman"/>
          <w:b w:val="false"/>
          <w:i w:val="false"/>
          <w:color w:val="000000"/>
          <w:sz w:val="28"/>
        </w:rPr>
        <w:t>
        зертхана басшысы), орта және кiшi 
</w:t>
      </w:r>
      <w:r>
        <w:br/>
      </w:r>
      <w:r>
        <w:rPr>
          <w:rFonts w:ascii="Times New Roman"/>
          <w:b w:val="false"/>
          <w:i w:val="false"/>
          <w:color w:val="000000"/>
          <w:sz w:val="28"/>
        </w:rPr>
        <w:t>
        медициналық қызметкерлер, өндiрiстiк 
</w:t>
      </w:r>
      <w:r>
        <w:br/>
      </w:r>
      <w:r>
        <w:rPr>
          <w:rFonts w:ascii="Times New Roman"/>
          <w:b w:val="false"/>
          <w:i w:val="false"/>
          <w:color w:val="000000"/>
          <w:sz w:val="28"/>
        </w:rPr>
        <w:t>
        үй-жайлардың жинаушысы                          12      5
</w:t>
      </w:r>
      <w:r>
        <w:br/>
      </w:r>
      <w:r>
        <w:rPr>
          <w:rFonts w:ascii="Times New Roman"/>
          <w:b w:val="false"/>
          <w:i w:val="false"/>
          <w:color w:val="000000"/>
          <w:sz w:val="28"/>
        </w:rPr>
        <w:t>
87.     Сою бөлмелерi мен мәйiтханаларда жұмыс 
</w:t>
      </w:r>
      <w:r>
        <w:br/>
      </w:r>
      <w:r>
        <w:rPr>
          <w:rFonts w:ascii="Times New Roman"/>
          <w:b w:val="false"/>
          <w:i w:val="false"/>
          <w:color w:val="000000"/>
          <w:sz w:val="28"/>
        </w:rPr>
        <w:t>
        iстейтiн ғылыми зерттеу институттарының 
</w:t>
      </w:r>
      <w:r>
        <w:br/>
      </w:r>
      <w:r>
        <w:rPr>
          <w:rFonts w:ascii="Times New Roman"/>
          <w:b w:val="false"/>
          <w:i w:val="false"/>
          <w:color w:val="000000"/>
          <w:sz w:val="28"/>
        </w:rPr>
        <w:t>
        қызметшiлерi, сондай-ақ мәйiттермен және 
</w:t>
      </w:r>
      <w:r>
        <w:br/>
      </w:r>
      <w:r>
        <w:rPr>
          <w:rFonts w:ascii="Times New Roman"/>
          <w:b w:val="false"/>
          <w:i w:val="false"/>
          <w:color w:val="000000"/>
          <w:sz w:val="28"/>
        </w:rPr>
        <w:t>
        мүрде материалдарымен тұрақты жұмыс iстейтiн 
</w:t>
      </w:r>
      <w:r>
        <w:br/>
      </w:r>
      <w:r>
        <w:rPr>
          <w:rFonts w:ascii="Times New Roman"/>
          <w:b w:val="false"/>
          <w:i w:val="false"/>
          <w:color w:val="000000"/>
          <w:sz w:val="28"/>
        </w:rPr>
        <w:t>
        қалыпты патологиялық және топографиялық 
</w:t>
      </w:r>
      <w:r>
        <w:br/>
      </w:r>
      <w:r>
        <w:rPr>
          <w:rFonts w:ascii="Times New Roman"/>
          <w:b w:val="false"/>
          <w:i w:val="false"/>
          <w:color w:val="000000"/>
          <w:sz w:val="28"/>
        </w:rPr>
        <w:t>
        анатомия, сот медицинасы мен жедел хирургия
</w:t>
      </w:r>
      <w:r>
        <w:br/>
      </w:r>
      <w:r>
        <w:rPr>
          <w:rFonts w:ascii="Times New Roman"/>
          <w:b w:val="false"/>
          <w:i w:val="false"/>
          <w:color w:val="000000"/>
          <w:sz w:val="28"/>
        </w:rPr>
        <w:t>
        кафедрасының қызметшiлерi                       12      5
</w:t>
      </w:r>
      <w:r>
        <w:br/>
      </w:r>
      <w:r>
        <w:rPr>
          <w:rFonts w:ascii="Times New Roman"/>
          <w:b w:val="false"/>
          <w:i w:val="false"/>
          <w:color w:val="000000"/>
          <w:sz w:val="28"/>
        </w:rPr>
        <w:t>
        Медициналық-әлеуметтiк сараптама
</w:t>
      </w:r>
      <w:r>
        <w:br/>
      </w:r>
      <w:r>
        <w:rPr>
          <w:rFonts w:ascii="Times New Roman"/>
          <w:b w:val="false"/>
          <w:i w:val="false"/>
          <w:color w:val="000000"/>
          <w:sz w:val="28"/>
        </w:rPr>
        <w:t>
        комиссиялары (МӘСК) мен әскери-дәрiгерлiк 
</w:t>
      </w:r>
      <w:r>
        <w:br/>
      </w:r>
      <w:r>
        <w:rPr>
          <w:rFonts w:ascii="Times New Roman"/>
          <w:b w:val="false"/>
          <w:i w:val="false"/>
          <w:color w:val="000000"/>
          <w:sz w:val="28"/>
        </w:rPr>
        <w:t>
        комиссиялар (ӘДК)
</w:t>
      </w:r>
      <w:r>
        <w:br/>
      </w:r>
      <w:r>
        <w:rPr>
          <w:rFonts w:ascii="Times New Roman"/>
          <w:b w:val="false"/>
          <w:i w:val="false"/>
          <w:color w:val="000000"/>
          <w:sz w:val="28"/>
        </w:rPr>
        <w:t>
        Жалпы және мамандандарылған МӘСК, 
</w:t>
      </w:r>
      <w:r>
        <w:br/>
      </w:r>
      <w:r>
        <w:rPr>
          <w:rFonts w:ascii="Times New Roman"/>
          <w:b w:val="false"/>
          <w:i w:val="false"/>
          <w:color w:val="000000"/>
          <w:sz w:val="28"/>
        </w:rPr>
        <w:t>
        туберкулезбен және жүйке ауруларымен 
</w:t>
      </w:r>
      <w:r>
        <w:br/>
      </w:r>
      <w:r>
        <w:rPr>
          <w:rFonts w:ascii="Times New Roman"/>
          <w:b w:val="false"/>
          <w:i w:val="false"/>
          <w:color w:val="000000"/>
          <w:sz w:val="28"/>
        </w:rPr>
        <w:t>
        ауыратындарға арналған МӘСК мен ӘДК-тен
</w:t>
      </w:r>
      <w:r>
        <w:br/>
      </w:r>
      <w:r>
        <w:rPr>
          <w:rFonts w:ascii="Times New Roman"/>
          <w:b w:val="false"/>
          <w:i w:val="false"/>
          <w:color w:val="000000"/>
          <w:sz w:val="28"/>
        </w:rPr>
        <w:t>
        басқа                                  
</w:t>
      </w:r>
      <w:r>
        <w:br/>
      </w:r>
      <w:r>
        <w:rPr>
          <w:rFonts w:ascii="Times New Roman"/>
          <w:b w:val="false"/>
          <w:i w:val="false"/>
          <w:color w:val="000000"/>
          <w:sz w:val="28"/>
        </w:rPr>
        <w:t>
88.     
</w:t>
      </w:r>
      <w:r>
        <w:rPr>
          <w:rFonts w:ascii="Times New Roman"/>
          <w:b w:val="false"/>
          <w:i w:val="false"/>
          <w:color w:val="000000"/>
          <w:sz w:val="28"/>
        </w:rPr>
        <w:t xml:space="preserve"> Тармақ алынып тасталынды </w:t>
      </w:r>
      <w:r>
        <w:rPr>
          <w:rFonts w:ascii="Times New Roman"/>
          <w:b w:val="false"/>
          <w:i w:val="false"/>
          <w:color w:val="000000"/>
          <w:sz w:val="28"/>
        </w:rPr>
        <w:t>
.&lt;*&gt;          
</w:t>
      </w:r>
    </w:p>
    <w:p>
      <w:pPr>
        <w:spacing w:after="0"/>
        <w:ind w:left="0"/>
        <w:jc w:val="both"/>
      </w:pPr>
      <w:r>
        <w:rPr>
          <w:rFonts w:ascii="Times New Roman"/>
          <w:b w:val="false"/>
          <w:i w:val="false"/>
          <w:color w:val="000000"/>
          <w:sz w:val="28"/>
        </w:rPr>
        <w:t>
        ТУБЕРКУЛЕЗБЕН ЖӘНЕ ЖYЙКЕСI АУЫРАТЫН АУРУЛАРҒА
</w:t>
      </w:r>
      <w:r>
        <w:br/>
      </w:r>
      <w:r>
        <w:rPr>
          <w:rFonts w:ascii="Times New Roman"/>
          <w:b w:val="false"/>
          <w:i w:val="false"/>
          <w:color w:val="000000"/>
          <w:sz w:val="28"/>
        </w:rPr>
        <w:t>
               АРНАЛҒАН МАМАНДАНДЫРЫЛҒАН МСЭК    
</w:t>
      </w:r>
      <w:r>
        <w:br/>
      </w:r>
      <w:r>
        <w:rPr>
          <w:rFonts w:ascii="Times New Roman"/>
          <w:b w:val="false"/>
          <w:i w:val="false"/>
          <w:color w:val="000000"/>
          <w:sz w:val="28"/>
        </w:rPr>
        <w:t>
89.     
</w:t>
      </w:r>
      <w:r>
        <w:rPr>
          <w:rFonts w:ascii="Times New Roman"/>
          <w:b w:val="false"/>
          <w:i w:val="false"/>
          <w:color w:val="000000"/>
          <w:sz w:val="28"/>
        </w:rPr>
        <w:t xml:space="preserve"> Тармақ алынып тасталынды </w:t>
      </w:r>
      <w:r>
        <w:rPr>
          <w:rFonts w:ascii="Times New Roman"/>
          <w:b w:val="false"/>
          <w:i w:val="false"/>
          <w:color w:val="000000"/>
          <w:sz w:val="28"/>
        </w:rPr>
        <w:t>
.&lt;*&gt;   
</w:t>
      </w:r>
      <w:r>
        <w:br/>
      </w:r>
      <w:r>
        <w:rPr>
          <w:rFonts w:ascii="Times New Roman"/>
          <w:b w:val="false"/>
          <w:i w:val="false"/>
          <w:color w:val="000000"/>
          <w:sz w:val="28"/>
        </w:rPr>
        <w:t>
90.     
</w:t>
      </w:r>
      <w:r>
        <w:rPr>
          <w:rFonts w:ascii="Times New Roman"/>
          <w:b w:val="false"/>
          <w:i w:val="false"/>
          <w:color w:val="000000"/>
          <w:sz w:val="28"/>
        </w:rPr>
        <w:t xml:space="preserve"> Тармақ алынып тасталынды </w:t>
      </w:r>
      <w:r>
        <w:rPr>
          <w:rFonts w:ascii="Times New Roman"/>
          <w:b w:val="false"/>
          <w:i w:val="false"/>
          <w:color w:val="000000"/>
          <w:sz w:val="28"/>
        </w:rPr>
        <w:t>
.&lt;*&gt;  
</w:t>
      </w:r>
      <w:r>
        <w:br/>
      </w:r>
      <w:r>
        <w:rPr>
          <w:rFonts w:ascii="Times New Roman"/>
          <w:b w:val="false"/>
          <w:i w:val="false"/>
          <w:color w:val="000000"/>
          <w:sz w:val="28"/>
        </w:rPr>
        <w:t>
</w:t>
      </w:r>
      <w:r>
        <w:br/>
      </w:r>
      <w:r>
        <w:rPr>
          <w:rFonts w:ascii="Times New Roman"/>
          <w:b w:val="false"/>
          <w:i w:val="false"/>
          <w:color w:val="000000"/>
          <w:sz w:val="28"/>
        </w:rPr>
        <w:t>
             ШҰҒЫЛ ЖӘНЕ ЖЕДЕЛ ЖӘРДЕМ СТАНЦИЯЛАРЫ
</w:t>
      </w:r>
      <w:r>
        <w:br/>
      </w:r>
      <w:r>
        <w:rPr>
          <w:rFonts w:ascii="Times New Roman"/>
          <w:b w:val="false"/>
          <w:i w:val="false"/>
          <w:color w:val="000000"/>
          <w:sz w:val="28"/>
        </w:rPr>
        <w:t>
        (БӨЛIМДЕРI) МЕН БАРЫП ТӨТЕНШЕ ЖӘНЕ КЕҢЕС БЕРУ 
</w:t>
      </w:r>
      <w:r>
        <w:br/>
      </w:r>
      <w:r>
        <w:rPr>
          <w:rFonts w:ascii="Times New Roman"/>
          <w:b w:val="false"/>
          <w:i w:val="false"/>
          <w:color w:val="000000"/>
          <w:sz w:val="28"/>
        </w:rPr>
        <w:t>
                АРҚЫЛЫ МЕДИЦИНАЛЫҚ ЖӘРДЕМ 
</w:t>
      </w:r>
      <w:r>
        <w:br/>
      </w:r>
      <w:r>
        <w:rPr>
          <w:rFonts w:ascii="Times New Roman"/>
          <w:b w:val="false"/>
          <w:i w:val="false"/>
          <w:color w:val="000000"/>
          <w:sz w:val="28"/>
        </w:rPr>
        <w:t>
       КӨРСЕТЕТIН ОБЛЫСТЫҚ, ӨЛКЕЛIК ЖӘНЕ РЕСПУБЛИКАЛЫҚ 
</w:t>
      </w:r>
      <w:r>
        <w:br/>
      </w:r>
      <w:r>
        <w:rPr>
          <w:rFonts w:ascii="Times New Roman"/>
          <w:b w:val="false"/>
          <w:i w:val="false"/>
          <w:color w:val="000000"/>
          <w:sz w:val="28"/>
        </w:rPr>
        <w:t>
                АУРУХАНАЛАРДЫҢ БӨЛIМДЕРI 
</w:t>
      </w:r>
      <w:r>
        <w:br/>
      </w:r>
      <w:r>
        <w:rPr>
          <w:rFonts w:ascii="Times New Roman"/>
          <w:b w:val="false"/>
          <w:i w:val="false"/>
          <w:color w:val="000000"/>
          <w:sz w:val="28"/>
        </w:rPr>
        <w:t>
</w:t>
      </w:r>
      <w:r>
        <w:br/>
      </w:r>
      <w:r>
        <w:rPr>
          <w:rFonts w:ascii="Times New Roman"/>
          <w:b w:val="false"/>
          <w:i w:val="false"/>
          <w:color w:val="000000"/>
          <w:sz w:val="28"/>
        </w:rPr>
        <w:t>
91.     Автомобиль жүргiзушiсi                           6
</w:t>
      </w:r>
      <w:r>
        <w:br/>
      </w:r>
      <w:r>
        <w:rPr>
          <w:rFonts w:ascii="Times New Roman"/>
          <w:b w:val="false"/>
          <w:i w:val="false"/>
          <w:color w:val="000000"/>
          <w:sz w:val="28"/>
        </w:rPr>
        <w:t>
92.     Дәрiгер, аға дәрiгер                            12
</w:t>
      </w:r>
      <w:r>
        <w:br/>
      </w:r>
      <w:r>
        <w:rPr>
          <w:rFonts w:ascii="Times New Roman"/>
          <w:b w:val="false"/>
          <w:i w:val="false"/>
          <w:color w:val="000000"/>
          <w:sz w:val="28"/>
        </w:rPr>
        <w:t>
93.     Шақыруды қабылдап алу және оны көшпелi 
</w:t>
      </w:r>
      <w:r>
        <w:br/>
      </w:r>
      <w:r>
        <w:rPr>
          <w:rFonts w:ascii="Times New Roman"/>
          <w:b w:val="false"/>
          <w:i w:val="false"/>
          <w:color w:val="000000"/>
          <w:sz w:val="28"/>
        </w:rPr>
        <w:t>
        бригадаға (диспетчерге) берушi фельдшер мен 
</w:t>
      </w:r>
      <w:r>
        <w:br/>
      </w:r>
      <w:r>
        <w:rPr>
          <w:rFonts w:ascii="Times New Roman"/>
          <w:b w:val="false"/>
          <w:i w:val="false"/>
          <w:color w:val="000000"/>
          <w:sz w:val="28"/>
        </w:rPr>
        <w:t>
        медициналық бибi)                               12
</w:t>
      </w:r>
      <w:r>
        <w:br/>
      </w:r>
      <w:r>
        <w:rPr>
          <w:rFonts w:ascii="Times New Roman"/>
          <w:b w:val="false"/>
          <w:i w:val="false"/>
          <w:color w:val="000000"/>
          <w:sz w:val="28"/>
        </w:rPr>
        <w:t>
94.     Астана мен Алматы қалаларының жедел және 
</w:t>
      </w:r>
      <w:r>
        <w:br/>
      </w:r>
      <w:r>
        <w:rPr>
          <w:rFonts w:ascii="Times New Roman"/>
          <w:b w:val="false"/>
          <w:i w:val="false"/>
          <w:color w:val="000000"/>
          <w:sz w:val="28"/>
        </w:rPr>
        <w:t>
        шұғыл жәрдем станциялары мен бөлiмшелерiнiң 
</w:t>
      </w:r>
      <w:r>
        <w:br/>
      </w:r>
      <w:r>
        <w:rPr>
          <w:rFonts w:ascii="Times New Roman"/>
          <w:b w:val="false"/>
          <w:i w:val="false"/>
          <w:color w:val="000000"/>
          <w:sz w:val="28"/>
        </w:rPr>
        <w:t>
        диспетчерi &lt;*&gt;                                  12      6
</w:t>
      </w:r>
      <w:r>
        <w:br/>
      </w:r>
      <w:r>
        <w:rPr>
          <w:rFonts w:ascii="Times New Roman"/>
          <w:b w:val="false"/>
          <w:i w:val="false"/>
          <w:color w:val="000000"/>
          <w:sz w:val="28"/>
        </w:rPr>
        <w:t>
95.     Медициналық жедел және шұғыл жәрдем көрсету 
</w:t>
      </w:r>
      <w:r>
        <w:br/>
      </w:r>
      <w:r>
        <w:rPr>
          <w:rFonts w:ascii="Times New Roman"/>
          <w:b w:val="false"/>
          <w:i w:val="false"/>
          <w:color w:val="000000"/>
          <w:sz w:val="28"/>
        </w:rPr>
        <w:t>
        жөніндегі жол жүріп бару бригадаларының орта 
</w:t>
      </w:r>
      <w:r>
        <w:br/>
      </w:r>
      <w:r>
        <w:rPr>
          <w:rFonts w:ascii="Times New Roman"/>
          <w:b w:val="false"/>
          <w:i w:val="false"/>
          <w:color w:val="000000"/>
          <w:sz w:val="28"/>
        </w:rPr>
        <w:t>
        және кіші медициналық персоналы &lt;*&gt;             12
</w:t>
      </w:r>
      <w:r>
        <w:br/>
      </w:r>
      <w:r>
        <w:rPr>
          <w:rFonts w:ascii="Times New Roman"/>
          <w:b w:val="false"/>
          <w:i w:val="false"/>
          <w:color w:val="000000"/>
          <w:sz w:val="28"/>
        </w:rPr>
        <w:t>
96.     Медициналық жедел жәрдем станциялары мен 
</w:t>
      </w:r>
      <w:r>
        <w:br/>
      </w:r>
      <w:r>
        <w:rPr>
          <w:rFonts w:ascii="Times New Roman"/>
          <w:b w:val="false"/>
          <w:i w:val="false"/>
          <w:color w:val="000000"/>
          <w:sz w:val="28"/>
        </w:rPr>
        <w:t>
        бөлiмшелерiнде жұмыс iстейтiн радиооператор:
</w:t>
      </w:r>
      <w:r>
        <w:br/>
      </w:r>
      <w:r>
        <w:rPr>
          <w:rFonts w:ascii="Times New Roman"/>
          <w:b w:val="false"/>
          <w:i w:val="false"/>
          <w:color w:val="000000"/>
          <w:sz w:val="28"/>
        </w:rPr>
        <w:t>
        1) Астана мен Алматының                         12      6
</w:t>
      </w:r>
      <w:r>
        <w:br/>
      </w:r>
      <w:r>
        <w:rPr>
          <w:rFonts w:ascii="Times New Roman"/>
          <w:b w:val="false"/>
          <w:i w:val="false"/>
          <w:color w:val="000000"/>
          <w:sz w:val="28"/>
        </w:rPr>
        <w:t>
        2) және басқа да қалалардың                      6
</w:t>
      </w:r>
      <w:r>
        <w:br/>
      </w:r>
      <w:r>
        <w:rPr>
          <w:rFonts w:ascii="Times New Roman"/>
          <w:b w:val="false"/>
          <w:i w:val="false"/>
          <w:color w:val="000000"/>
          <w:sz w:val="28"/>
        </w:rPr>
        <w:t>
97.     Медициналық жәрдем көрсетумен және жүйке 
</w:t>
      </w:r>
      <w:r>
        <w:br/>
      </w:r>
      <w:r>
        <w:rPr>
          <w:rFonts w:ascii="Times New Roman"/>
          <w:b w:val="false"/>
          <w:i w:val="false"/>
          <w:color w:val="000000"/>
          <w:sz w:val="28"/>
        </w:rPr>
        <w:t>
        ауруымен ауыратын сырқаттарды эвакуациялаумен
</w:t>
      </w:r>
      <w:r>
        <w:br/>
      </w:r>
      <w:r>
        <w:rPr>
          <w:rFonts w:ascii="Times New Roman"/>
          <w:b w:val="false"/>
          <w:i w:val="false"/>
          <w:color w:val="000000"/>
          <w:sz w:val="28"/>
        </w:rPr>
        <w:t>
        айналысатын дәрiгер-психиатор, орта және кiшi 
</w:t>
      </w:r>
      <w:r>
        <w:br/>
      </w:r>
      <w:r>
        <w:rPr>
          <w:rFonts w:ascii="Times New Roman"/>
          <w:b w:val="false"/>
          <w:i w:val="false"/>
          <w:color w:val="000000"/>
          <w:sz w:val="28"/>
        </w:rPr>
        <w:t>
        медициналық қызметшiлер, жүйке ауруымен
</w:t>
      </w:r>
      <w:r>
        <w:br/>
      </w:r>
      <w:r>
        <w:rPr>
          <w:rFonts w:ascii="Times New Roman"/>
          <w:b w:val="false"/>
          <w:i w:val="false"/>
          <w:color w:val="000000"/>
          <w:sz w:val="28"/>
        </w:rPr>
        <w:t>
        ауыратын сырқаттарды эвакуациялау кезiнде 
</w:t>
      </w:r>
      <w:r>
        <w:br/>
      </w:r>
      <w:r>
        <w:rPr>
          <w:rFonts w:ascii="Times New Roman"/>
          <w:b w:val="false"/>
          <w:i w:val="false"/>
          <w:color w:val="000000"/>
          <w:sz w:val="28"/>
        </w:rPr>
        <w:t>
        санитар мiндетiн қатар атқарушы автомобиль
</w:t>
      </w:r>
      <w:r>
        <w:br/>
      </w:r>
      <w:r>
        <w:rPr>
          <w:rFonts w:ascii="Times New Roman"/>
          <w:b w:val="false"/>
          <w:i w:val="false"/>
          <w:color w:val="000000"/>
          <w:sz w:val="28"/>
        </w:rPr>
        <w:t>
        жүргiзушiсi                                     30      6
</w:t>
      </w:r>
      <w:r>
        <w:br/>
      </w:r>
      <w:r>
        <w:rPr>
          <w:rFonts w:ascii="Times New Roman"/>
          <w:b w:val="false"/>
          <w:i w:val="false"/>
          <w:color w:val="000000"/>
          <w:sz w:val="28"/>
        </w:rPr>
        <w:t>
98.     Жұқпалы ауруымен ауыратын сырқаттарды 
</w:t>
      </w:r>
      <w:r>
        <w:br/>
      </w:r>
      <w:r>
        <w:rPr>
          <w:rFonts w:ascii="Times New Roman"/>
          <w:b w:val="false"/>
          <w:i w:val="false"/>
          <w:color w:val="000000"/>
          <w:sz w:val="28"/>
        </w:rPr>
        <w:t>
        эвакуациялаумен тiкелей айналысатын, орта 
</w:t>
      </w:r>
      <w:r>
        <w:br/>
      </w:r>
      <w:r>
        <w:rPr>
          <w:rFonts w:ascii="Times New Roman"/>
          <w:b w:val="false"/>
          <w:i w:val="false"/>
          <w:color w:val="000000"/>
          <w:sz w:val="28"/>
        </w:rPr>
        <w:t>
        және кiшi медициналық қызметшiлер, жұқпалы 
</w:t>
      </w:r>
      <w:r>
        <w:br/>
      </w:r>
      <w:r>
        <w:rPr>
          <w:rFonts w:ascii="Times New Roman"/>
          <w:b w:val="false"/>
          <w:i w:val="false"/>
          <w:color w:val="000000"/>
          <w:sz w:val="28"/>
        </w:rPr>
        <w:t>
        ауруымен ауыратын сырқаттарды эвакуациялау 
</w:t>
      </w:r>
      <w:r>
        <w:br/>
      </w:r>
      <w:r>
        <w:rPr>
          <w:rFonts w:ascii="Times New Roman"/>
          <w:b w:val="false"/>
          <w:i w:val="false"/>
          <w:color w:val="000000"/>
          <w:sz w:val="28"/>
        </w:rPr>
        <w:t>
        кезiнде санитар мiндетiн қатар атқарушы
</w:t>
      </w:r>
      <w:r>
        <w:br/>
      </w:r>
      <w:r>
        <w:rPr>
          <w:rFonts w:ascii="Times New Roman"/>
          <w:b w:val="false"/>
          <w:i w:val="false"/>
          <w:color w:val="000000"/>
          <w:sz w:val="28"/>
        </w:rPr>
        <w:t>
        автомобиль жүргiзушiсi                          12      6
</w:t>
      </w:r>
      <w:r>
        <w:br/>
      </w:r>
      <w:r>
        <w:rPr>
          <w:rFonts w:ascii="Times New Roman"/>
          <w:b w:val="false"/>
          <w:i w:val="false"/>
          <w:color w:val="000000"/>
          <w:sz w:val="28"/>
        </w:rPr>
        <w:t>
99.     Астана мен Алматының медициналық жедел 
</w:t>
      </w:r>
      <w:r>
        <w:br/>
      </w:r>
      <w:r>
        <w:rPr>
          <w:rFonts w:ascii="Times New Roman"/>
          <w:b w:val="false"/>
          <w:i w:val="false"/>
          <w:color w:val="000000"/>
          <w:sz w:val="28"/>
        </w:rPr>
        <w:t>
        жәрдем станциялары мен бөлiмшелерiнiң аға
</w:t>
      </w:r>
      <w:r>
        <w:br/>
      </w:r>
      <w:r>
        <w:rPr>
          <w:rFonts w:ascii="Times New Roman"/>
          <w:b w:val="false"/>
          <w:i w:val="false"/>
          <w:color w:val="000000"/>
          <w:sz w:val="28"/>
        </w:rPr>
        <w:t>
        дәрiгерi                                        12      6
</w:t>
      </w:r>
      <w:r>
        <w:br/>
      </w:r>
      <w:r>
        <w:rPr>
          <w:rFonts w:ascii="Times New Roman"/>
          <w:b w:val="false"/>
          <w:i w:val="false"/>
          <w:color w:val="000000"/>
          <w:sz w:val="28"/>
        </w:rPr>
        <w:t>
100.    Астана мен Алматының медициналық жедел 
</w:t>
      </w:r>
      <w:r>
        <w:br/>
      </w:r>
      <w:r>
        <w:rPr>
          <w:rFonts w:ascii="Times New Roman"/>
          <w:b w:val="false"/>
          <w:i w:val="false"/>
          <w:color w:val="000000"/>
          <w:sz w:val="28"/>
        </w:rPr>
        <w:t>
        жәрдем станциялары мен бөлiмшелерiнiң
</w:t>
      </w:r>
      <w:r>
        <w:br/>
      </w:r>
      <w:r>
        <w:rPr>
          <w:rFonts w:ascii="Times New Roman"/>
          <w:b w:val="false"/>
          <w:i w:val="false"/>
          <w:color w:val="000000"/>
          <w:sz w:val="28"/>
        </w:rPr>
        <w:t>
        эвакуаторшысы                                    6      6  
</w:t>
      </w:r>
    </w:p>
    <w:p>
      <w:pPr>
        <w:spacing w:after="0"/>
        <w:ind w:left="0"/>
        <w:jc w:val="both"/>
      </w:pPr>
      <w:r>
        <w:rPr>
          <w:rFonts w:ascii="Times New Roman"/>
          <w:b w:val="false"/>
          <w:i w:val="false"/>
          <w:color w:val="000000"/>
          <w:sz w:val="28"/>
        </w:rPr>
        <w:t>
            СОТ-МЕДИЦИНАЛЫҚ САРАПТАМА 
</w:t>
      </w:r>
    </w:p>
    <w:p>
      <w:pPr>
        <w:spacing w:after="0"/>
        <w:ind w:left="0"/>
        <w:jc w:val="both"/>
      </w:pPr>
      <w:r>
        <w:rPr>
          <w:rFonts w:ascii="Times New Roman"/>
          <w:b w:val="false"/>
          <w:i w:val="false"/>
          <w:color w:val="000000"/>
          <w:sz w:val="28"/>
        </w:rPr>
        <w:t>
101.    Дәрiгер-сот-медициналық сарапшы (соның 
</w:t>
      </w:r>
      <w:r>
        <w:br/>
      </w:r>
      <w:r>
        <w:rPr>
          <w:rFonts w:ascii="Times New Roman"/>
          <w:b w:val="false"/>
          <w:i w:val="false"/>
          <w:color w:val="000000"/>
          <w:sz w:val="28"/>
        </w:rPr>
        <w:t>
        iшiнде бөлiмнің, бөлiмшенiң басшысы):
</w:t>
      </w:r>
      <w:r>
        <w:br/>
      </w:r>
      <w:r>
        <w:rPr>
          <w:rFonts w:ascii="Times New Roman"/>
          <w:b w:val="false"/>
          <w:i w:val="false"/>
          <w:color w:val="000000"/>
          <w:sz w:val="28"/>
        </w:rPr>
        <w:t>
        1) мәйiттермен және мәйiт
</w:t>
      </w:r>
      <w:r>
        <w:br/>
      </w:r>
      <w:r>
        <w:rPr>
          <w:rFonts w:ascii="Times New Roman"/>
          <w:b w:val="false"/>
          <w:i w:val="false"/>
          <w:color w:val="000000"/>
          <w:sz w:val="28"/>
        </w:rPr>
        <w:t>
        материалдарымен жұмыс iстеу кезiндегi           12      5
</w:t>
      </w:r>
      <w:r>
        <w:br/>
      </w:r>
      <w:r>
        <w:rPr>
          <w:rFonts w:ascii="Times New Roman"/>
          <w:b w:val="false"/>
          <w:i w:val="false"/>
          <w:color w:val="000000"/>
          <w:sz w:val="28"/>
        </w:rPr>
        <w:t>
        2) аурулар мен зардап шеккендердi
</w:t>
      </w:r>
      <w:r>
        <w:br/>
      </w:r>
      <w:r>
        <w:rPr>
          <w:rFonts w:ascii="Times New Roman"/>
          <w:b w:val="false"/>
          <w:i w:val="false"/>
          <w:color w:val="000000"/>
          <w:sz w:val="28"/>
        </w:rPr>
        <w:t>
        амбулаторлық қабылдау кезiнде ғана, 
</w:t>
      </w:r>
      <w:r>
        <w:br/>
      </w:r>
      <w:r>
        <w:rPr>
          <w:rFonts w:ascii="Times New Roman"/>
          <w:b w:val="false"/>
          <w:i w:val="false"/>
          <w:color w:val="000000"/>
          <w:sz w:val="28"/>
        </w:rPr>
        <w:t>
        сондай-ақ басқа да жұмыстар кезiндегi           12
</w:t>
      </w:r>
      <w:r>
        <w:br/>
      </w:r>
      <w:r>
        <w:rPr>
          <w:rFonts w:ascii="Times New Roman"/>
          <w:b w:val="false"/>
          <w:i w:val="false"/>
          <w:color w:val="000000"/>
          <w:sz w:val="28"/>
        </w:rPr>
        <w:t>
102.    Мәйiттермен және мәйiт материалдарымен 
</w:t>
      </w:r>
      <w:r>
        <w:br/>
      </w:r>
      <w:r>
        <w:rPr>
          <w:rFonts w:ascii="Times New Roman"/>
          <w:b w:val="false"/>
          <w:i w:val="false"/>
          <w:color w:val="000000"/>
          <w:sz w:val="28"/>
        </w:rPr>
        <w:t>
        жұмыс iстеу кезiндегi орта және кiшi
</w:t>
      </w:r>
      <w:r>
        <w:br/>
      </w:r>
      <w:r>
        <w:rPr>
          <w:rFonts w:ascii="Times New Roman"/>
          <w:b w:val="false"/>
          <w:i w:val="false"/>
          <w:color w:val="000000"/>
          <w:sz w:val="28"/>
        </w:rPr>
        <w:t>
        медициналық қызметшiлер                         12      5
</w:t>
      </w:r>
      <w:r>
        <w:br/>
      </w:r>
      <w:r>
        <w:rPr>
          <w:rFonts w:ascii="Times New Roman"/>
          <w:b w:val="false"/>
          <w:i w:val="false"/>
          <w:color w:val="000000"/>
          <w:sz w:val="28"/>
        </w:rPr>
        <w:t>
103.    Амулаторияларда жұмыс iстейтiн медициналық 
</w:t>
      </w:r>
      <w:r>
        <w:br/>
      </w:r>
      <w:r>
        <w:rPr>
          <w:rFonts w:ascii="Times New Roman"/>
          <w:b w:val="false"/>
          <w:i w:val="false"/>
          <w:color w:val="000000"/>
          <w:sz w:val="28"/>
        </w:rPr>
        <w:t>
        бибi, фельдшер, медициналық тiркеушi және 
</w:t>
      </w:r>
      <w:r>
        <w:br/>
      </w:r>
      <w:r>
        <w:rPr>
          <w:rFonts w:ascii="Times New Roman"/>
          <w:b w:val="false"/>
          <w:i w:val="false"/>
          <w:color w:val="000000"/>
          <w:sz w:val="28"/>
        </w:rPr>
        <w:t>
        санитар                                         12
</w:t>
      </w:r>
    </w:p>
    <w:p>
      <w:pPr>
        <w:spacing w:after="0"/>
        <w:ind w:left="0"/>
        <w:jc w:val="both"/>
      </w:pPr>
      <w:r>
        <w:rPr>
          <w:rFonts w:ascii="Times New Roman"/>
          <w:b w:val="false"/>
          <w:i w:val="false"/>
          <w:color w:val="000000"/>
          <w:sz w:val="28"/>
        </w:rPr>
        <w:t>
        САНИТАРЛЫҚ-АЛДЫН АЛУ МЕКЕМЕЛЕРI ЖӘНЕ
</w:t>
      </w:r>
      <w:r>
        <w:br/>
      </w:r>
      <w:r>
        <w:rPr>
          <w:rFonts w:ascii="Times New Roman"/>
          <w:b w:val="false"/>
          <w:i w:val="false"/>
          <w:color w:val="000000"/>
          <w:sz w:val="28"/>
        </w:rPr>
        <w:t>
        САНИТАРЛЫҚ-ЭПИДЕМОЛОГИЯЛЫҚ БӨЛIМДЕРI
</w:t>
      </w:r>
      <w:r>
        <w:br/>
      </w:r>
      <w:r>
        <w:rPr>
          <w:rFonts w:ascii="Times New Roman"/>
          <w:b w:val="false"/>
          <w:i w:val="false"/>
          <w:color w:val="000000"/>
          <w:sz w:val="28"/>
        </w:rPr>
        <w:t>
                  (БӨЛIМШЕЛЕРI) 
</w:t>
      </w:r>
      <w:r>
        <w:br/>
      </w:r>
      <w:r>
        <w:rPr>
          <w:rFonts w:ascii="Times New Roman"/>
          <w:b w:val="false"/>
          <w:i w:val="false"/>
          <w:color w:val="000000"/>
          <w:sz w:val="28"/>
        </w:rPr>
        <w:t>
         Асанитарлық алдын алу және iндетке
</w:t>
      </w:r>
      <w:r>
        <w:br/>
      </w:r>
      <w:r>
        <w:rPr>
          <w:rFonts w:ascii="Times New Roman"/>
          <w:b w:val="false"/>
          <w:i w:val="false"/>
          <w:color w:val="000000"/>
          <w:sz w:val="28"/>
        </w:rPr>
        <w:t>
          қарсы шаралар жүргiзу жөнiндегi
</w:t>
      </w:r>
      <w:r>
        <w:br/>
      </w:r>
      <w:r>
        <w:rPr>
          <w:rFonts w:ascii="Times New Roman"/>
          <w:b w:val="false"/>
          <w:i w:val="false"/>
          <w:color w:val="000000"/>
          <w:sz w:val="28"/>
        </w:rPr>
        <w:t>
          тiкелей жұмыстармен айналысатын
</w:t>
      </w:r>
      <w:r>
        <w:br/>
      </w:r>
      <w:r>
        <w:rPr>
          <w:rFonts w:ascii="Times New Roman"/>
          <w:b w:val="false"/>
          <w:i w:val="false"/>
          <w:color w:val="000000"/>
          <w:sz w:val="28"/>
        </w:rPr>
        <w:t>
                       қызметшiлер 
</w:t>
      </w:r>
      <w:r>
        <w:br/>
      </w:r>
      <w:r>
        <w:rPr>
          <w:rFonts w:ascii="Times New Roman"/>
          <w:b w:val="false"/>
          <w:i w:val="false"/>
          <w:color w:val="000000"/>
          <w:sz w:val="28"/>
        </w:rPr>
        <w:t>
</w:t>
      </w:r>
      <w:r>
        <w:br/>
      </w:r>
      <w:r>
        <w:rPr>
          <w:rFonts w:ascii="Times New Roman"/>
          <w:b w:val="false"/>
          <w:i w:val="false"/>
          <w:color w:val="000000"/>
          <w:sz w:val="28"/>
        </w:rPr>
        <w:t>
104.    Дәрiгер-эпидемиолог, санитарлық дәрiгер 
</w:t>
      </w:r>
      <w:r>
        <w:br/>
      </w:r>
      <w:r>
        <w:rPr>
          <w:rFonts w:ascii="Times New Roman"/>
          <w:b w:val="false"/>
          <w:i w:val="false"/>
          <w:color w:val="000000"/>
          <w:sz w:val="28"/>
        </w:rPr>
        <w:t>
        (барлық атаудағы), энтомолог, сондай-ақ 
</w:t>
      </w:r>
      <w:r>
        <w:br/>
      </w:r>
      <w:r>
        <w:rPr>
          <w:rFonts w:ascii="Times New Roman"/>
          <w:b w:val="false"/>
          <w:i w:val="false"/>
          <w:color w:val="000000"/>
          <w:sz w:val="28"/>
        </w:rPr>
        <w:t>
        олардың көмекшiлерi; биолог, зоолог,
</w:t>
      </w:r>
      <w:r>
        <w:br/>
      </w:r>
      <w:r>
        <w:rPr>
          <w:rFonts w:ascii="Times New Roman"/>
          <w:b w:val="false"/>
          <w:i w:val="false"/>
          <w:color w:val="000000"/>
          <w:sz w:val="28"/>
        </w:rPr>
        <w:t>
        дезинфекциялаушы және дезинфекциялаушы-
</w:t>
      </w:r>
      <w:r>
        <w:br/>
      </w:r>
      <w:r>
        <w:rPr>
          <w:rFonts w:ascii="Times New Roman"/>
          <w:b w:val="false"/>
          <w:i w:val="false"/>
          <w:color w:val="000000"/>
          <w:sz w:val="28"/>
        </w:rPr>
        <w:t>
        нұсқаушы, зертханашы, дәрiгер-зертханашы        12
</w:t>
      </w:r>
      <w:r>
        <w:br/>
      </w:r>
      <w:r>
        <w:rPr>
          <w:rFonts w:ascii="Times New Roman"/>
          <w:b w:val="false"/>
          <w:i w:val="false"/>
          <w:color w:val="000000"/>
          <w:sz w:val="28"/>
        </w:rPr>
        <w:t>
105.    Дәрiгер (оның iшiнде бөлiмшенiң басшысы), 
</w:t>
      </w:r>
      <w:r>
        <w:br/>
      </w:r>
      <w:r>
        <w:rPr>
          <w:rFonts w:ascii="Times New Roman"/>
          <w:b w:val="false"/>
          <w:i w:val="false"/>
          <w:color w:val="000000"/>
          <w:sz w:val="28"/>
        </w:rPr>
        <w:t>
        бактериологиялық және вирусологиялық 
</w:t>
      </w:r>
      <w:r>
        <w:br/>
      </w:r>
      <w:r>
        <w:rPr>
          <w:rFonts w:ascii="Times New Roman"/>
          <w:b w:val="false"/>
          <w:i w:val="false"/>
          <w:color w:val="000000"/>
          <w:sz w:val="28"/>
        </w:rPr>
        <w:t>
        зертханалардың (бөлiмшенiң) орта және кiшi
</w:t>
      </w:r>
      <w:r>
        <w:br/>
      </w:r>
      <w:r>
        <w:rPr>
          <w:rFonts w:ascii="Times New Roman"/>
          <w:b w:val="false"/>
          <w:i w:val="false"/>
          <w:color w:val="000000"/>
          <w:sz w:val="28"/>
        </w:rPr>
        <w:t>
        медициналық қызметшiлерi, дәрiгер-
</w:t>
      </w:r>
      <w:r>
        <w:br/>
      </w:r>
      <w:r>
        <w:rPr>
          <w:rFonts w:ascii="Times New Roman"/>
          <w:b w:val="false"/>
          <w:i w:val="false"/>
          <w:color w:val="000000"/>
          <w:sz w:val="28"/>
        </w:rPr>
        <w:t>
        бактериолог, дәрiгер-вирусолог,
</w:t>
      </w:r>
      <w:r>
        <w:br/>
      </w:r>
      <w:r>
        <w:rPr>
          <w:rFonts w:ascii="Times New Roman"/>
          <w:b w:val="false"/>
          <w:i w:val="false"/>
          <w:color w:val="000000"/>
          <w:sz w:val="28"/>
        </w:rPr>
        <w:t>
        бактериология (вирусология) жөнiндегi 
</w:t>
      </w:r>
      <w:r>
        <w:br/>
      </w:r>
      <w:r>
        <w:rPr>
          <w:rFonts w:ascii="Times New Roman"/>
          <w:b w:val="false"/>
          <w:i w:val="false"/>
          <w:color w:val="000000"/>
          <w:sz w:val="28"/>
        </w:rPr>
        <w:t>
        зертханашы                                      12      6
</w:t>
      </w:r>
      <w:r>
        <w:br/>
      </w:r>
      <w:r>
        <w:rPr>
          <w:rFonts w:ascii="Times New Roman"/>
          <w:b w:val="false"/>
          <w:i w:val="false"/>
          <w:color w:val="000000"/>
          <w:sz w:val="28"/>
        </w:rPr>
        <w:t>
106.    Ошақтық, камералық және алдын алу 
</w:t>
      </w:r>
      <w:r>
        <w:br/>
      </w:r>
      <w:r>
        <w:rPr>
          <w:rFonts w:ascii="Times New Roman"/>
          <w:b w:val="false"/>
          <w:i w:val="false"/>
          <w:color w:val="000000"/>
          <w:sz w:val="28"/>
        </w:rPr>
        <w:t>
        дезинфекциялауымен, дезинсекциялауымен,
</w:t>
      </w:r>
      <w:r>
        <w:br/>
      </w:r>
      <w:r>
        <w:rPr>
          <w:rFonts w:ascii="Times New Roman"/>
          <w:b w:val="false"/>
          <w:i w:val="false"/>
          <w:color w:val="000000"/>
          <w:sz w:val="28"/>
        </w:rPr>
        <w:t>
        дератизациялауымен, камералық
</w:t>
      </w:r>
      <w:r>
        <w:br/>
      </w:r>
      <w:r>
        <w:rPr>
          <w:rFonts w:ascii="Times New Roman"/>
          <w:b w:val="false"/>
          <w:i w:val="false"/>
          <w:color w:val="000000"/>
          <w:sz w:val="28"/>
        </w:rPr>
        <w:t>
        дезинфекциялаудың санитариясы жұмысымен 
</w:t>
      </w:r>
      <w:r>
        <w:br/>
      </w:r>
      <w:r>
        <w:rPr>
          <w:rFonts w:ascii="Times New Roman"/>
          <w:b w:val="false"/>
          <w:i w:val="false"/>
          <w:color w:val="000000"/>
          <w:sz w:val="28"/>
        </w:rPr>
        <w:t>
        айналысатын дәрiгер-эпидемиолог пен оның 
</w:t>
      </w:r>
      <w:r>
        <w:br/>
      </w:r>
      <w:r>
        <w:rPr>
          <w:rFonts w:ascii="Times New Roman"/>
          <w:b w:val="false"/>
          <w:i w:val="false"/>
          <w:color w:val="000000"/>
          <w:sz w:val="28"/>
        </w:rPr>
        <w:t>
        көмекшiсi, дәрiгер-дезинфекциялаушы, биолог,
</w:t>
      </w:r>
      <w:r>
        <w:br/>
      </w:r>
      <w:r>
        <w:rPr>
          <w:rFonts w:ascii="Times New Roman"/>
          <w:b w:val="false"/>
          <w:i w:val="false"/>
          <w:color w:val="000000"/>
          <w:sz w:val="28"/>
        </w:rPr>
        <w:t>
        энтомолог, дезинфекциялаушы-нұсқаушы, 
</w:t>
      </w:r>
      <w:r>
        <w:br/>
      </w:r>
      <w:r>
        <w:rPr>
          <w:rFonts w:ascii="Times New Roman"/>
          <w:b w:val="false"/>
          <w:i w:val="false"/>
          <w:color w:val="000000"/>
          <w:sz w:val="28"/>
        </w:rPr>
        <w:t>
        дезинфекциялаушы (оның iшiнде бөлiмшенiң 
</w:t>
      </w:r>
      <w:r>
        <w:br/>
      </w:r>
      <w:r>
        <w:rPr>
          <w:rFonts w:ascii="Times New Roman"/>
          <w:b w:val="false"/>
          <w:i w:val="false"/>
          <w:color w:val="000000"/>
          <w:sz w:val="28"/>
        </w:rPr>
        <w:t>
        басшысы)                                        12      6
</w:t>
      </w:r>
      <w:r>
        <w:br/>
      </w:r>
      <w:r>
        <w:rPr>
          <w:rFonts w:ascii="Times New Roman"/>
          <w:b w:val="false"/>
          <w:i w:val="false"/>
          <w:color w:val="000000"/>
          <w:sz w:val="28"/>
        </w:rPr>
        <w:t>
107.    Дезинфекциялық жабдықтар жөнiндегi инженер 
</w:t>
      </w:r>
      <w:r>
        <w:br/>
      </w:r>
      <w:r>
        <w:rPr>
          <w:rFonts w:ascii="Times New Roman"/>
          <w:b w:val="false"/>
          <w:i w:val="false"/>
          <w:color w:val="000000"/>
          <w:sz w:val="28"/>
        </w:rPr>
        <w:t>
        мен техник                                      12      6
</w:t>
      </w:r>
      <w:r>
        <w:br/>
      </w:r>
      <w:r>
        <w:rPr>
          <w:rFonts w:ascii="Times New Roman"/>
          <w:b w:val="false"/>
          <w:i w:val="false"/>
          <w:color w:val="000000"/>
          <w:sz w:val="28"/>
        </w:rPr>
        <w:t>
108.    Аса қатерлi iндет бөлiмiнiң дәрiгерi (оның 
</w:t>
      </w:r>
      <w:r>
        <w:br/>
      </w:r>
      <w:r>
        <w:rPr>
          <w:rFonts w:ascii="Times New Roman"/>
          <w:b w:val="false"/>
          <w:i w:val="false"/>
          <w:color w:val="000000"/>
          <w:sz w:val="28"/>
        </w:rPr>
        <w:t>
        iшiнде басшысы), орта және кiшi медициналық 
</w:t>
      </w:r>
      <w:r>
        <w:br/>
      </w:r>
      <w:r>
        <w:rPr>
          <w:rFonts w:ascii="Times New Roman"/>
          <w:b w:val="false"/>
          <w:i w:val="false"/>
          <w:color w:val="000000"/>
          <w:sz w:val="28"/>
        </w:rPr>
        <w:t>
        қызметшiлер, энтомолог, биолог, зоолог,
</w:t>
      </w:r>
      <w:r>
        <w:br/>
      </w:r>
      <w:r>
        <w:rPr>
          <w:rFonts w:ascii="Times New Roman"/>
          <w:b w:val="false"/>
          <w:i w:val="false"/>
          <w:color w:val="000000"/>
          <w:sz w:val="28"/>
        </w:rPr>
        <w:t>
        виварщигi; мынадай: бруцеллез, жұқпалы 
</w:t>
      </w:r>
      <w:r>
        <w:br/>
      </w:r>
      <w:r>
        <w:rPr>
          <w:rFonts w:ascii="Times New Roman"/>
          <w:b w:val="false"/>
          <w:i w:val="false"/>
          <w:color w:val="000000"/>
          <w:sz w:val="28"/>
        </w:rPr>
        <w:t>
        гепатит, геморрагиялық безгек, сары безгек, 
</w:t>
      </w:r>
      <w:r>
        <w:br/>
      </w:r>
      <w:r>
        <w:rPr>
          <w:rFonts w:ascii="Times New Roman"/>
          <w:b w:val="false"/>
          <w:i w:val="false"/>
          <w:color w:val="000000"/>
          <w:sz w:val="28"/>
        </w:rPr>
        <w:t>
        Ку безгегi және басқа да риккетсиоздар, 
</w:t>
      </w:r>
      <w:r>
        <w:br/>
      </w:r>
      <w:r>
        <w:rPr>
          <w:rFonts w:ascii="Times New Roman"/>
          <w:b w:val="false"/>
          <w:i w:val="false"/>
          <w:color w:val="000000"/>
          <w:sz w:val="28"/>
        </w:rPr>
        <w:t>
        мелиоидоза, мененгит, табиғи шешек, орнитоза,
</w:t>
      </w:r>
      <w:r>
        <w:br/>
      </w:r>
      <w:r>
        <w:rPr>
          <w:rFonts w:ascii="Times New Roman"/>
          <w:b w:val="false"/>
          <w:i w:val="false"/>
          <w:color w:val="000000"/>
          <w:sz w:val="28"/>
        </w:rPr>
        <w:t>
        полимиелит, пситтакоза, маңқа, топалаң, 
</w:t>
      </w:r>
      <w:r>
        <w:br/>
      </w:r>
      <w:r>
        <w:rPr>
          <w:rFonts w:ascii="Times New Roman"/>
          <w:b w:val="false"/>
          <w:i w:val="false"/>
          <w:color w:val="000000"/>
          <w:sz w:val="28"/>
        </w:rPr>
        <w:t>
        бөрiтпе сүзектiң, туляремия, көше құтырмасы 
</w:t>
      </w:r>
      <w:r>
        <w:br/>
      </w:r>
      <w:r>
        <w:rPr>
          <w:rFonts w:ascii="Times New Roman"/>
          <w:b w:val="false"/>
          <w:i w:val="false"/>
          <w:color w:val="000000"/>
          <w:sz w:val="28"/>
        </w:rPr>
        <w:t>
        және энцефалитi тiрi дақылдармен жұмыс 
</w:t>
      </w:r>
      <w:r>
        <w:br/>
      </w:r>
      <w:r>
        <w:rPr>
          <w:rFonts w:ascii="Times New Roman"/>
          <w:b w:val="false"/>
          <w:i w:val="false"/>
          <w:color w:val="000000"/>
          <w:sz w:val="28"/>
        </w:rPr>
        <w:t>
        iстеумен тiкелей айналысатын, сондай-ақ осы
</w:t>
      </w:r>
      <w:r>
        <w:br/>
      </w:r>
      <w:r>
        <w:rPr>
          <w:rFonts w:ascii="Times New Roman"/>
          <w:b w:val="false"/>
          <w:i w:val="false"/>
          <w:color w:val="000000"/>
          <w:sz w:val="28"/>
        </w:rPr>
        <w:t>
        аурулар бойынша ошақтар мен энзоотикалық 
</w:t>
      </w:r>
      <w:r>
        <w:br/>
      </w:r>
      <w:r>
        <w:rPr>
          <w:rFonts w:ascii="Times New Roman"/>
          <w:b w:val="false"/>
          <w:i w:val="false"/>
          <w:color w:val="000000"/>
          <w:sz w:val="28"/>
        </w:rPr>
        <w:t>
        аудандарда жұмыс iстейтiн дәрiгер-эпидемиолог,
</w:t>
      </w:r>
      <w:r>
        <w:br/>
      </w:r>
      <w:r>
        <w:rPr>
          <w:rFonts w:ascii="Times New Roman"/>
          <w:b w:val="false"/>
          <w:i w:val="false"/>
          <w:color w:val="000000"/>
          <w:sz w:val="28"/>
        </w:rPr>
        <w:t>
        дәрiгер-вирусолог және дәрiгер-бактериолог 
</w:t>
      </w:r>
      <w:r>
        <w:br/>
      </w:r>
      <w:r>
        <w:rPr>
          <w:rFonts w:ascii="Times New Roman"/>
          <w:b w:val="false"/>
          <w:i w:val="false"/>
          <w:color w:val="000000"/>
          <w:sz w:val="28"/>
        </w:rPr>
        <w:t>
        (оның iшiнде құрылым бөлiмшелерiнiң басшысы), 
</w:t>
      </w:r>
      <w:r>
        <w:br/>
      </w:r>
      <w:r>
        <w:rPr>
          <w:rFonts w:ascii="Times New Roman"/>
          <w:b w:val="false"/>
          <w:i w:val="false"/>
          <w:color w:val="000000"/>
          <w:sz w:val="28"/>
        </w:rPr>
        <w:t>
        орта және кiшi медициналық қызметшiлер,
</w:t>
      </w:r>
      <w:r>
        <w:br/>
      </w:r>
      <w:r>
        <w:rPr>
          <w:rFonts w:ascii="Times New Roman"/>
          <w:b w:val="false"/>
          <w:i w:val="false"/>
          <w:color w:val="000000"/>
          <w:sz w:val="28"/>
        </w:rPr>
        <w:t>
        виварщик                                        24      6
</w:t>
      </w:r>
      <w:r>
        <w:br/>
      </w:r>
      <w:r>
        <w:rPr>
          <w:rFonts w:ascii="Times New Roman"/>
          <w:b w:val="false"/>
          <w:i w:val="false"/>
          <w:color w:val="000000"/>
          <w:sz w:val="28"/>
        </w:rPr>
        <w:t>
109.    Кене энцефалитi мен трансмиссиялық ауруларға 
</w:t>
      </w:r>
      <w:r>
        <w:br/>
      </w:r>
      <w:r>
        <w:rPr>
          <w:rFonts w:ascii="Times New Roman"/>
          <w:b w:val="false"/>
          <w:i w:val="false"/>
          <w:color w:val="000000"/>
          <w:sz w:val="28"/>
        </w:rPr>
        <w:t>
        қарсы күрес жүргiзу жөнiндегi энтомологиялық 
</w:t>
      </w:r>
      <w:r>
        <w:br/>
      </w:r>
      <w:r>
        <w:rPr>
          <w:rFonts w:ascii="Times New Roman"/>
          <w:b w:val="false"/>
          <w:i w:val="false"/>
          <w:color w:val="000000"/>
          <w:sz w:val="28"/>
        </w:rPr>
        <w:t>
        отрядтың бастығы, зертханашысы, 
</w:t>
      </w:r>
      <w:r>
        <w:br/>
      </w:r>
      <w:r>
        <w:rPr>
          <w:rFonts w:ascii="Times New Roman"/>
          <w:b w:val="false"/>
          <w:i w:val="false"/>
          <w:color w:val="000000"/>
          <w:sz w:val="28"/>
        </w:rPr>
        <w:t>
        дезинфекциялаушы-нұсқаушы, дезинфекциялаушы,
</w:t>
      </w:r>
      <w:r>
        <w:br/>
      </w:r>
      <w:r>
        <w:rPr>
          <w:rFonts w:ascii="Times New Roman"/>
          <w:b w:val="false"/>
          <w:i w:val="false"/>
          <w:color w:val="000000"/>
          <w:sz w:val="28"/>
        </w:rPr>
        <w:t>
        эпидемиолог, энтомолог және энтомологтың 
</w:t>
      </w:r>
      <w:r>
        <w:br/>
      </w:r>
      <w:r>
        <w:rPr>
          <w:rFonts w:ascii="Times New Roman"/>
          <w:b w:val="false"/>
          <w:i w:val="false"/>
          <w:color w:val="000000"/>
          <w:sz w:val="28"/>
        </w:rPr>
        <w:t>
        көмекшiсi                                       24      6
</w:t>
      </w:r>
      <w:r>
        <w:br/>
      </w:r>
      <w:r>
        <w:rPr>
          <w:rFonts w:ascii="Times New Roman"/>
          <w:b w:val="false"/>
          <w:i w:val="false"/>
          <w:color w:val="000000"/>
          <w:sz w:val="28"/>
        </w:rPr>
        <w:t>
110.    Дәрiгер-эпидемиолог, обсерватор мен 
</w:t>
      </w:r>
      <w:r>
        <w:br/>
      </w:r>
      <w:r>
        <w:rPr>
          <w:rFonts w:ascii="Times New Roman"/>
          <w:b w:val="false"/>
          <w:i w:val="false"/>
          <w:color w:val="000000"/>
          <w:sz w:val="28"/>
        </w:rPr>
        <w:t>
        санитарлық-карантиндiк изолятордың орта 
</w:t>
      </w:r>
      <w:r>
        <w:br/>
      </w:r>
      <w:r>
        <w:rPr>
          <w:rFonts w:ascii="Times New Roman"/>
          <w:b w:val="false"/>
          <w:i w:val="false"/>
          <w:color w:val="000000"/>
          <w:sz w:val="28"/>
        </w:rPr>
        <w:t>
        және кiшi медициналық қызметшiлерi              12      6
</w:t>
      </w:r>
      <w:r>
        <w:br/>
      </w:r>
      <w:r>
        <w:rPr>
          <w:rFonts w:ascii="Times New Roman"/>
          <w:b w:val="false"/>
          <w:i w:val="false"/>
          <w:color w:val="000000"/>
          <w:sz w:val="28"/>
        </w:rPr>
        <w:t>
111.    Дератизациялық тұзақжем дайындаушы 
</w:t>
      </w:r>
      <w:r>
        <w:br/>
      </w:r>
      <w:r>
        <w:rPr>
          <w:rFonts w:ascii="Times New Roman"/>
          <w:b w:val="false"/>
          <w:i w:val="false"/>
          <w:color w:val="000000"/>
          <w:sz w:val="28"/>
        </w:rPr>
        <w:t>
        зертханашы мен препараторшы                     12      6
</w:t>
      </w:r>
      <w:r>
        <w:br/>
      </w:r>
      <w:r>
        <w:rPr>
          <w:rFonts w:ascii="Times New Roman"/>
          <w:b w:val="false"/>
          <w:i w:val="false"/>
          <w:color w:val="000000"/>
          <w:sz w:val="28"/>
        </w:rPr>
        <w:t>
112.    Жұқпалы аурумен ауыратын сырқаттарды 
</w:t>
      </w:r>
      <w:r>
        <w:br/>
      </w:r>
      <w:r>
        <w:rPr>
          <w:rFonts w:ascii="Times New Roman"/>
          <w:b w:val="false"/>
          <w:i w:val="false"/>
          <w:color w:val="000000"/>
          <w:sz w:val="28"/>
        </w:rPr>
        <w:t>
        эвакуациялаумен тiкелей айналысатын, орта 
</w:t>
      </w:r>
      <w:r>
        <w:br/>
      </w:r>
      <w:r>
        <w:rPr>
          <w:rFonts w:ascii="Times New Roman"/>
          <w:b w:val="false"/>
          <w:i w:val="false"/>
          <w:color w:val="000000"/>
          <w:sz w:val="28"/>
        </w:rPr>
        <w:t>
        және кiшi медициналық қызметшiлер, жұқпалы 
</w:t>
      </w:r>
      <w:r>
        <w:br/>
      </w:r>
      <w:r>
        <w:rPr>
          <w:rFonts w:ascii="Times New Roman"/>
          <w:b w:val="false"/>
          <w:i w:val="false"/>
          <w:color w:val="000000"/>
          <w:sz w:val="28"/>
        </w:rPr>
        <w:t>
        аурумен ауыратын сырқаттарды эвакуациялау 
</w:t>
      </w:r>
      <w:r>
        <w:br/>
      </w:r>
      <w:r>
        <w:rPr>
          <w:rFonts w:ascii="Times New Roman"/>
          <w:b w:val="false"/>
          <w:i w:val="false"/>
          <w:color w:val="000000"/>
          <w:sz w:val="28"/>
        </w:rPr>
        <w:t>
        кезiнде санитар мiндетiн қатар атқарушы
</w:t>
      </w:r>
      <w:r>
        <w:br/>
      </w:r>
      <w:r>
        <w:rPr>
          <w:rFonts w:ascii="Times New Roman"/>
          <w:b w:val="false"/>
          <w:i w:val="false"/>
          <w:color w:val="000000"/>
          <w:sz w:val="28"/>
        </w:rPr>
        <w:t>
        автомобиль жүргiзушiсi                          12      6
</w:t>
      </w:r>
      <w:r>
        <w:br/>
      </w:r>
      <w:r>
        <w:rPr>
          <w:rFonts w:ascii="Times New Roman"/>
          <w:b w:val="false"/>
          <w:i w:val="false"/>
          <w:color w:val="000000"/>
          <w:sz w:val="28"/>
        </w:rPr>
        <w:t>
113.    Дезинфекциялық құралдарды ыдысқа салумен 
</w:t>
      </w:r>
      <w:r>
        <w:br/>
      </w:r>
      <w:r>
        <w:rPr>
          <w:rFonts w:ascii="Times New Roman"/>
          <w:b w:val="false"/>
          <w:i w:val="false"/>
          <w:color w:val="000000"/>
          <w:sz w:val="28"/>
        </w:rPr>
        <w:t>
        және сақтаумен айналысатын қоймашы, 
</w:t>
      </w:r>
      <w:r>
        <w:br/>
      </w:r>
      <w:r>
        <w:rPr>
          <w:rFonts w:ascii="Times New Roman"/>
          <w:b w:val="false"/>
          <w:i w:val="false"/>
          <w:color w:val="000000"/>
          <w:sz w:val="28"/>
        </w:rPr>
        <w:t>
        нұсқаушы-дезинфекциялаушы                       12      6
</w:t>
      </w:r>
      <w:r>
        <w:br/>
      </w:r>
      <w:r>
        <w:rPr>
          <w:rFonts w:ascii="Times New Roman"/>
          <w:b w:val="false"/>
          <w:i w:val="false"/>
          <w:color w:val="000000"/>
          <w:sz w:val="28"/>
        </w:rPr>
        <w:t>
114.    Санитарлық өткiзу орындарының (душтар, 
</w:t>
      </w:r>
      <w:r>
        <w:br/>
      </w:r>
      <w:r>
        <w:rPr>
          <w:rFonts w:ascii="Times New Roman"/>
          <w:b w:val="false"/>
          <w:i w:val="false"/>
          <w:color w:val="000000"/>
          <w:sz w:val="28"/>
        </w:rPr>
        <w:t>
        моншалардың) кiшi медициналық қызметшiлерi      12
</w:t>
      </w:r>
      <w:r>
        <w:br/>
      </w:r>
      <w:r>
        <w:rPr>
          <w:rFonts w:ascii="Times New Roman"/>
          <w:b w:val="false"/>
          <w:i w:val="false"/>
          <w:color w:val="000000"/>
          <w:sz w:val="28"/>
        </w:rPr>
        <w:t>
115.    Желдеткiш қондырғылары жөнiндегi инженер 
</w:t>
      </w:r>
      <w:r>
        <w:br/>
      </w:r>
      <w:r>
        <w:rPr>
          <w:rFonts w:ascii="Times New Roman"/>
          <w:b w:val="false"/>
          <w:i w:val="false"/>
          <w:color w:val="000000"/>
          <w:sz w:val="28"/>
        </w:rPr>
        <w:t>
        және техник                                     12
</w:t>
      </w:r>
      <w:r>
        <w:br/>
      </w:r>
      <w:r>
        <w:rPr>
          <w:rFonts w:ascii="Times New Roman"/>
          <w:b w:val="false"/>
          <w:i w:val="false"/>
          <w:color w:val="000000"/>
          <w:sz w:val="28"/>
        </w:rPr>
        <w:t>
116.    Жұқпалы аурулармен ауыратын сырқаттарды 
</w:t>
      </w:r>
      <w:r>
        <w:br/>
      </w:r>
      <w:r>
        <w:rPr>
          <w:rFonts w:ascii="Times New Roman"/>
          <w:b w:val="false"/>
          <w:i w:val="false"/>
          <w:color w:val="000000"/>
          <w:sz w:val="28"/>
        </w:rPr>
        <w:t>
        эвакуациялаумен айналысатын автомобиль
</w:t>
      </w:r>
      <w:r>
        <w:br/>
      </w:r>
      <w:r>
        <w:rPr>
          <w:rFonts w:ascii="Times New Roman"/>
          <w:b w:val="false"/>
          <w:i w:val="false"/>
          <w:color w:val="000000"/>
          <w:sz w:val="28"/>
        </w:rPr>
        <w:t>
        жүргiзушiсi                                      6
</w:t>
      </w:r>
      <w:r>
        <w:br/>
      </w:r>
      <w:r>
        <w:rPr>
          <w:rFonts w:ascii="Times New Roman"/>
          <w:b w:val="false"/>
          <w:i w:val="false"/>
          <w:color w:val="000000"/>
          <w:sz w:val="28"/>
        </w:rPr>
        <w:t>
117.    Жылжымалы дезинфекциялық қондырғыларға 
</w:t>
      </w:r>
      <w:r>
        <w:br/>
      </w:r>
      <w:r>
        <w:rPr>
          <w:rFonts w:ascii="Times New Roman"/>
          <w:b w:val="false"/>
          <w:i w:val="false"/>
          <w:color w:val="000000"/>
          <w:sz w:val="28"/>
        </w:rPr>
        <w:t>
        қызмет көрсететiн және тiкелей 
</w:t>
      </w:r>
      <w:r>
        <w:br/>
      </w:r>
      <w:r>
        <w:rPr>
          <w:rFonts w:ascii="Times New Roman"/>
          <w:b w:val="false"/>
          <w:i w:val="false"/>
          <w:color w:val="000000"/>
          <w:sz w:val="28"/>
        </w:rPr>
        <w:t>
        дезинфекциялау бойынша жұмыс атқаратын 
</w:t>
      </w:r>
      <w:r>
        <w:br/>
      </w:r>
      <w:r>
        <w:rPr>
          <w:rFonts w:ascii="Times New Roman"/>
          <w:b w:val="false"/>
          <w:i w:val="false"/>
          <w:color w:val="000000"/>
          <w:sz w:val="28"/>
        </w:rPr>
        <w:t>
        автомобиль жүргiзушiсi                          12      6   
</w:t>
      </w:r>
    </w:p>
    <w:p>
      <w:pPr>
        <w:spacing w:after="0"/>
        <w:ind w:left="0"/>
        <w:jc w:val="both"/>
      </w:pPr>
      <w:r>
        <w:rPr>
          <w:rFonts w:ascii="Times New Roman"/>
          <w:b w:val="false"/>
          <w:i w:val="false"/>
          <w:color w:val="000000"/>
          <w:sz w:val="28"/>
        </w:rPr>
        <w:t>
         ОБАҒА ҚАРСЫ КҮРЕС ЖҮРГIЗУ МЕКЕМЕЛЕРI (СТАНЦИЯЛАР,
</w:t>
      </w:r>
      <w:r>
        <w:br/>
      </w:r>
      <w:r>
        <w:rPr>
          <w:rFonts w:ascii="Times New Roman"/>
          <w:b w:val="false"/>
          <w:i w:val="false"/>
          <w:color w:val="000000"/>
          <w:sz w:val="28"/>
        </w:rPr>
        <w:t>
         ОТРЯДТАР, БӨЛIМШЕЛЕР, ЗЕРТХАНАЛАР, ИНСТИТУТТАР)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Жұқпалы деп күдiк тудыратын материалдарға
</w:t>
      </w:r>
      <w:r>
        <w:br/>
      </w:r>
      <w:r>
        <w:rPr>
          <w:rFonts w:ascii="Times New Roman"/>
          <w:b w:val="false"/>
          <w:i w:val="false"/>
          <w:color w:val="000000"/>
          <w:sz w:val="28"/>
        </w:rPr>
        <w:t>
          жанасып немесе көрiнеу жұқпалы материалдармен
</w:t>
      </w:r>
      <w:r>
        <w:br/>
      </w:r>
      <w:r>
        <w:rPr>
          <w:rFonts w:ascii="Times New Roman"/>
          <w:b w:val="false"/>
          <w:i w:val="false"/>
          <w:color w:val="000000"/>
          <w:sz w:val="28"/>
        </w:rPr>
        <w:t>
           және айрықша қауiптi жұқпалы аурулар бойынша 
</w:t>
      </w:r>
      <w:r>
        <w:br/>
      </w:r>
      <w:r>
        <w:rPr>
          <w:rFonts w:ascii="Times New Roman"/>
          <w:b w:val="false"/>
          <w:i w:val="false"/>
          <w:color w:val="000000"/>
          <w:sz w:val="28"/>
        </w:rPr>
        <w:t>
             жұқпалы заттар бөлмелерiнде (бокстарда),
</w:t>
      </w:r>
      <w:r>
        <w:br/>
      </w:r>
      <w:r>
        <w:rPr>
          <w:rFonts w:ascii="Times New Roman"/>
          <w:b w:val="false"/>
          <w:i w:val="false"/>
          <w:color w:val="000000"/>
          <w:sz w:val="28"/>
        </w:rPr>
        <w:t>
         сондай-ақ бактериялық дәрi-дәрмектер өндiрiсiнде 
</w:t>
      </w:r>
      <w:r>
        <w:br/>
      </w:r>
      <w:r>
        <w:rPr>
          <w:rFonts w:ascii="Times New Roman"/>
          <w:b w:val="false"/>
          <w:i w:val="false"/>
          <w:color w:val="000000"/>
          <w:sz w:val="28"/>
        </w:rPr>
        <w:t>
               тiкелей жұмыс жүргізетiн қызметшiлер
</w:t>
      </w:r>
      <w:r>
        <w:br/>
      </w:r>
      <w:r>
        <w:rPr>
          <w:rFonts w:ascii="Times New Roman"/>
          <w:b w:val="false"/>
          <w:i w:val="false"/>
          <w:color w:val="000000"/>
          <w:sz w:val="28"/>
        </w:rPr>
        <w:t>
</w:t>
      </w:r>
      <w:r>
        <w:br/>
      </w:r>
      <w:r>
        <w:rPr>
          <w:rFonts w:ascii="Times New Roman"/>
          <w:b w:val="false"/>
          <w:i w:val="false"/>
          <w:color w:val="000000"/>
          <w:sz w:val="28"/>
        </w:rPr>
        <w:t>
118.    Автоклавшы                                      24      6
</w:t>
      </w:r>
      <w:r>
        <w:br/>
      </w:r>
      <w:r>
        <w:rPr>
          <w:rFonts w:ascii="Times New Roman"/>
          <w:b w:val="false"/>
          <w:i w:val="false"/>
          <w:color w:val="000000"/>
          <w:sz w:val="28"/>
        </w:rPr>
        <w:t>
119.    Стерилдеу аппаратшысы                           24      6
</w:t>
      </w:r>
      <w:r>
        <w:br/>
      </w:r>
      <w:r>
        <w:rPr>
          <w:rFonts w:ascii="Times New Roman"/>
          <w:b w:val="false"/>
          <w:i w:val="false"/>
          <w:color w:val="000000"/>
          <w:sz w:val="28"/>
        </w:rPr>
        <w:t>
120.    Ветеринар дәрiгерi                              36      6
</w:t>
      </w:r>
      <w:r>
        <w:br/>
      </w:r>
      <w:r>
        <w:rPr>
          <w:rFonts w:ascii="Times New Roman"/>
          <w:b w:val="false"/>
          <w:i w:val="false"/>
          <w:color w:val="000000"/>
          <w:sz w:val="28"/>
        </w:rPr>
        <w:t>
121.    Дәрiгер, зоолог, энтомолог                      36      6
</w:t>
      </w:r>
      <w:r>
        <w:br/>
      </w:r>
      <w:r>
        <w:rPr>
          <w:rFonts w:ascii="Times New Roman"/>
          <w:b w:val="false"/>
          <w:i w:val="false"/>
          <w:color w:val="000000"/>
          <w:sz w:val="28"/>
        </w:rPr>
        <w:t>
122.    Мекеме директоры (бастығы) және оның ғылым, 
</w:t>
      </w:r>
      <w:r>
        <w:br/>
      </w:r>
      <w:r>
        <w:rPr>
          <w:rFonts w:ascii="Times New Roman"/>
          <w:b w:val="false"/>
          <w:i w:val="false"/>
          <w:color w:val="000000"/>
          <w:sz w:val="28"/>
        </w:rPr>
        <w:t>
        өндiрiс және жою жұмыстары жөнiндегi 
</w:t>
      </w:r>
      <w:r>
        <w:br/>
      </w:r>
      <w:r>
        <w:rPr>
          <w:rFonts w:ascii="Times New Roman"/>
          <w:b w:val="false"/>
          <w:i w:val="false"/>
          <w:color w:val="000000"/>
          <w:sz w:val="28"/>
        </w:rPr>
        <w:t>
        орынбасары                                      36
</w:t>
      </w:r>
      <w:r>
        <w:br/>
      </w:r>
      <w:r>
        <w:rPr>
          <w:rFonts w:ascii="Times New Roman"/>
          <w:b w:val="false"/>
          <w:i w:val="false"/>
          <w:color w:val="000000"/>
          <w:sz w:val="28"/>
        </w:rPr>
        <w:t>
123.    Зертхана және бөлiм (бөлiмше) меңгерушiсi 
</w:t>
      </w:r>
      <w:r>
        <w:br/>
      </w:r>
      <w:r>
        <w:rPr>
          <w:rFonts w:ascii="Times New Roman"/>
          <w:b w:val="false"/>
          <w:i w:val="false"/>
          <w:color w:val="000000"/>
          <w:sz w:val="28"/>
        </w:rPr>
        <w:t>
        (бастығы)                                       36      6
</w:t>
      </w:r>
      <w:r>
        <w:br/>
      </w:r>
      <w:r>
        <w:rPr>
          <w:rFonts w:ascii="Times New Roman"/>
          <w:b w:val="false"/>
          <w:i w:val="false"/>
          <w:color w:val="000000"/>
          <w:sz w:val="28"/>
        </w:rPr>
        <w:t>
124.    Нұсқаушы-дезинфекциялаушы, дезинфекциялаушы     24      6
</w:t>
      </w:r>
      <w:r>
        <w:br/>
      </w:r>
      <w:r>
        <w:rPr>
          <w:rFonts w:ascii="Times New Roman"/>
          <w:b w:val="false"/>
          <w:i w:val="false"/>
          <w:color w:val="000000"/>
          <w:sz w:val="28"/>
        </w:rPr>
        <w:t>
125.    Зертханашы                                      24      6
</w:t>
      </w:r>
      <w:r>
        <w:br/>
      </w:r>
      <w:r>
        <w:rPr>
          <w:rFonts w:ascii="Times New Roman"/>
          <w:b w:val="false"/>
          <w:i w:val="false"/>
          <w:color w:val="000000"/>
          <w:sz w:val="28"/>
        </w:rPr>
        <w:t>
126.    Кiшi медициналық қызметшi                       12      6
</w:t>
      </w:r>
      <w:r>
        <w:br/>
      </w:r>
      <w:r>
        <w:rPr>
          <w:rFonts w:ascii="Times New Roman"/>
          <w:b w:val="false"/>
          <w:i w:val="false"/>
          <w:color w:val="000000"/>
          <w:sz w:val="28"/>
        </w:rPr>
        <w:t>
127.    Ғылыми қызметкер (бас ғылыми қызметкер, 
</w:t>
      </w:r>
      <w:r>
        <w:br/>
      </w:r>
      <w:r>
        <w:rPr>
          <w:rFonts w:ascii="Times New Roman"/>
          <w:b w:val="false"/>
          <w:i w:val="false"/>
          <w:color w:val="000000"/>
          <w:sz w:val="28"/>
        </w:rPr>
        <w:t>
        жетекшi, аға, кiшi ғылыми қызметкер)            36      6
</w:t>
      </w:r>
      <w:r>
        <w:br/>
      </w:r>
      <w:r>
        <w:rPr>
          <w:rFonts w:ascii="Times New Roman"/>
          <w:b w:val="false"/>
          <w:i w:val="false"/>
          <w:color w:val="000000"/>
          <w:sz w:val="28"/>
        </w:rPr>
        <w:t>
128.    Препараторшы                                    24      6
</w:t>
      </w:r>
      <w:r>
        <w:br/>
      </w:r>
      <w:r>
        <w:rPr>
          <w:rFonts w:ascii="Times New Roman"/>
          <w:b w:val="false"/>
          <w:i w:val="false"/>
          <w:color w:val="000000"/>
          <w:sz w:val="28"/>
        </w:rPr>
        <w:t>
129.    Техникалық жетекшi                              36      6
</w:t>
      </w:r>
      <w:r>
        <w:br/>
      </w:r>
      <w:r>
        <w:rPr>
          <w:rFonts w:ascii="Times New Roman"/>
          <w:b w:val="false"/>
          <w:i w:val="false"/>
          <w:color w:val="000000"/>
          <w:sz w:val="28"/>
        </w:rPr>
        <w:t>
130.    Обаға қарсы күрес жүргiзетiн
</w:t>
      </w:r>
      <w:r>
        <w:br/>
      </w:r>
      <w:r>
        <w:rPr>
          <w:rFonts w:ascii="Times New Roman"/>
          <w:b w:val="false"/>
          <w:i w:val="false"/>
          <w:color w:val="000000"/>
          <w:sz w:val="28"/>
        </w:rPr>
        <w:t>
        мекемелердiң басқа да қызметшiлерi              12
</w:t>
      </w:r>
      <w:r>
        <w:br/>
      </w:r>
      <w:r>
        <w:rPr>
          <w:rFonts w:ascii="Times New Roman"/>
          <w:b w:val="false"/>
          <w:i w:val="false"/>
          <w:color w:val="000000"/>
          <w:sz w:val="28"/>
        </w:rPr>
        <w:t>
</w:t>
      </w:r>
      <w:r>
        <w:br/>
      </w:r>
      <w:r>
        <w:rPr>
          <w:rFonts w:ascii="Times New Roman"/>
          <w:b w:val="false"/>
          <w:i w:val="false"/>
          <w:color w:val="000000"/>
          <w:sz w:val="28"/>
        </w:rPr>
        <w:t>
         ШЕТЕЛДЕН ӘКЕЛIНЕТIН МАЙМЫЛДАРҒА АРНАЛҒАН 
</w:t>
      </w:r>
      <w:r>
        <w:br/>
      </w:r>
      <w:r>
        <w:rPr>
          <w:rFonts w:ascii="Times New Roman"/>
          <w:b w:val="false"/>
          <w:i w:val="false"/>
          <w:color w:val="000000"/>
          <w:sz w:val="28"/>
        </w:rPr>
        <w:t>
                  КАРАНТИНДIК ПИТОМНИКТЕР
</w:t>
      </w:r>
      <w:r>
        <w:br/>
      </w:r>
      <w:r>
        <w:rPr>
          <w:rFonts w:ascii="Times New Roman"/>
          <w:b w:val="false"/>
          <w:i w:val="false"/>
          <w:color w:val="000000"/>
          <w:sz w:val="28"/>
        </w:rPr>
        <w:t>
</w:t>
      </w:r>
      <w:r>
        <w:br/>
      </w:r>
      <w:r>
        <w:rPr>
          <w:rFonts w:ascii="Times New Roman"/>
          <w:b w:val="false"/>
          <w:i w:val="false"/>
          <w:color w:val="000000"/>
          <w:sz w:val="28"/>
        </w:rPr>
        <w:t>
131.    Маймылдарға қызмет көрсетумен тiкелей 
</w:t>
      </w:r>
      <w:r>
        <w:br/>
      </w:r>
      <w:r>
        <w:rPr>
          <w:rFonts w:ascii="Times New Roman"/>
          <w:b w:val="false"/>
          <w:i w:val="false"/>
          <w:color w:val="000000"/>
          <w:sz w:val="28"/>
        </w:rPr>
        <w:t>
        айналысатын ветеринар дәрiгер, ветеринар 
</w:t>
      </w:r>
      <w:r>
        <w:br/>
      </w:r>
      <w:r>
        <w:rPr>
          <w:rFonts w:ascii="Times New Roman"/>
          <w:b w:val="false"/>
          <w:i w:val="false"/>
          <w:color w:val="000000"/>
          <w:sz w:val="28"/>
        </w:rPr>
        <w:t>
        фельдшер, зоотехник, виварщик                   12      6
</w:t>
      </w:r>
      <w:r>
        <w:br/>
      </w:r>
      <w:r>
        <w:rPr>
          <w:rFonts w:ascii="Times New Roman"/>
          <w:b w:val="false"/>
          <w:i w:val="false"/>
          <w:color w:val="000000"/>
          <w:sz w:val="28"/>
        </w:rPr>
        <w:t>
</w:t>
      </w:r>
      <w:r>
        <w:br/>
      </w:r>
      <w:r>
        <w:rPr>
          <w:rFonts w:ascii="Times New Roman"/>
          <w:b w:val="false"/>
          <w:i w:val="false"/>
          <w:color w:val="000000"/>
          <w:sz w:val="28"/>
        </w:rPr>
        <w:t>
          МЕДИЦИНАЛЫҚ СYЛIКТЕР ӨСIРЕТIН ЖӘНЕ ӨҢДЕЙТIН 
</w:t>
      </w:r>
      <w:r>
        <w:br/>
      </w:r>
      <w:r>
        <w:rPr>
          <w:rFonts w:ascii="Times New Roman"/>
          <w:b w:val="false"/>
          <w:i w:val="false"/>
          <w:color w:val="000000"/>
          <w:sz w:val="28"/>
        </w:rPr>
        <w:t>
                       КӘСIПОРЫНДАР
</w:t>
      </w:r>
      <w:r>
        <w:br/>
      </w:r>
      <w:r>
        <w:rPr>
          <w:rFonts w:ascii="Times New Roman"/>
          <w:b w:val="false"/>
          <w:i w:val="false"/>
          <w:color w:val="000000"/>
          <w:sz w:val="28"/>
        </w:rPr>
        <w:t>
</w:t>
      </w:r>
      <w:r>
        <w:br/>
      </w:r>
      <w:r>
        <w:rPr>
          <w:rFonts w:ascii="Times New Roman"/>
          <w:b w:val="false"/>
          <w:i w:val="false"/>
          <w:color w:val="000000"/>
          <w:sz w:val="28"/>
        </w:rPr>
        <w:t>
132.    Медициналық сүлiктердi өсiрушi, жуушы, 
</w:t>
      </w:r>
      <w:r>
        <w:br/>
      </w:r>
      <w:r>
        <w:rPr>
          <w:rFonts w:ascii="Times New Roman"/>
          <w:b w:val="false"/>
          <w:i w:val="false"/>
          <w:color w:val="000000"/>
          <w:sz w:val="28"/>
        </w:rPr>
        <w:t>
        салып-хаттаушы, өндiрiстiк үй-жайлардың
</w:t>
      </w:r>
      <w:r>
        <w:br/>
      </w:r>
      <w:r>
        <w:rPr>
          <w:rFonts w:ascii="Times New Roman"/>
          <w:b w:val="false"/>
          <w:i w:val="false"/>
          <w:color w:val="000000"/>
          <w:sz w:val="28"/>
        </w:rPr>
        <w:t>
        жинаушысы                                        6
</w:t>
      </w:r>
      <w:r>
        <w:br/>
      </w:r>
      <w:r>
        <w:rPr>
          <w:rFonts w:ascii="Times New Roman"/>
          <w:b w:val="false"/>
          <w:i w:val="false"/>
          <w:color w:val="000000"/>
          <w:sz w:val="28"/>
        </w:rPr>
        <w:t>
</w:t>
      </w:r>
      <w:r>
        <w:br/>
      </w:r>
      <w:r>
        <w:rPr>
          <w:rFonts w:ascii="Times New Roman"/>
          <w:b w:val="false"/>
          <w:i w:val="false"/>
          <w:color w:val="000000"/>
          <w:sz w:val="28"/>
        </w:rPr>
        <w:t>
                      ҚАН ОРТАЛЫҚТАРЫ 
</w:t>
      </w:r>
      <w:r>
        <w:br/>
      </w:r>
      <w:r>
        <w:rPr>
          <w:rFonts w:ascii="Times New Roman"/>
          <w:b w:val="false"/>
          <w:i w:val="false"/>
          <w:color w:val="000000"/>
          <w:sz w:val="28"/>
        </w:rPr>
        <w:t>
</w:t>
      </w:r>
      <w:r>
        <w:br/>
      </w:r>
      <w:r>
        <w:rPr>
          <w:rFonts w:ascii="Times New Roman"/>
          <w:b w:val="false"/>
          <w:i w:val="false"/>
          <w:color w:val="000000"/>
          <w:sz w:val="28"/>
        </w:rPr>
        <w:t>
133.    Қанды, оның препараттары мен қанды 
</w:t>
      </w:r>
      <w:r>
        <w:br/>
      </w:r>
      <w:r>
        <w:rPr>
          <w:rFonts w:ascii="Times New Roman"/>
          <w:b w:val="false"/>
          <w:i w:val="false"/>
          <w:color w:val="000000"/>
          <w:sz w:val="28"/>
        </w:rPr>
        <w:t>
        алмастыратын заттарды дайындаумен, өңдеумен 
</w:t>
      </w:r>
      <w:r>
        <w:br/>
      </w:r>
      <w:r>
        <w:rPr>
          <w:rFonts w:ascii="Times New Roman"/>
          <w:b w:val="false"/>
          <w:i w:val="false"/>
          <w:color w:val="000000"/>
          <w:sz w:val="28"/>
        </w:rPr>
        <w:t>
        және кептiрумен айналысатын бокстық орын 
</w:t>
      </w:r>
      <w:r>
        <w:br/>
      </w:r>
      <w:r>
        <w:rPr>
          <w:rFonts w:ascii="Times New Roman"/>
          <w:b w:val="false"/>
          <w:i w:val="false"/>
          <w:color w:val="000000"/>
          <w:sz w:val="28"/>
        </w:rPr>
        <w:t>
        бөлiнген операциялық бөлмелердiң және 
</w:t>
      </w:r>
      <w:r>
        <w:br/>
      </w:r>
      <w:r>
        <w:rPr>
          <w:rFonts w:ascii="Times New Roman"/>
          <w:b w:val="false"/>
          <w:i w:val="false"/>
          <w:color w:val="000000"/>
          <w:sz w:val="28"/>
        </w:rPr>
        <w:t>
        бокстардың қызметшiлерi                         12      6
</w:t>
      </w:r>
      <w:r>
        <w:br/>
      </w:r>
      <w:r>
        <w:rPr>
          <w:rFonts w:ascii="Times New Roman"/>
          <w:b w:val="false"/>
          <w:i w:val="false"/>
          <w:color w:val="000000"/>
          <w:sz w:val="28"/>
        </w:rPr>
        <w:t>
</w:t>
      </w:r>
      <w:r>
        <w:br/>
      </w:r>
      <w:r>
        <w:rPr>
          <w:rFonts w:ascii="Times New Roman"/>
          <w:b w:val="false"/>
          <w:i w:val="false"/>
          <w:color w:val="000000"/>
          <w:sz w:val="28"/>
        </w:rPr>
        <w:t>
                    ДӘРIХАНА МЕКЕМЕЛЕРI
</w:t>
      </w:r>
      <w:r>
        <w:br/>
      </w:r>
      <w:r>
        <w:rPr>
          <w:rFonts w:ascii="Times New Roman"/>
          <w:b w:val="false"/>
          <w:i w:val="false"/>
          <w:color w:val="000000"/>
          <w:sz w:val="28"/>
        </w:rPr>
        <w:t>
             Дәрiхана қызметшiлерi (оның iшiнде
</w:t>
      </w:r>
      <w:r>
        <w:br/>
      </w:r>
      <w:r>
        <w:rPr>
          <w:rFonts w:ascii="Times New Roman"/>
          <w:b w:val="false"/>
          <w:i w:val="false"/>
          <w:color w:val="000000"/>
          <w:sz w:val="28"/>
        </w:rPr>
        <w:t>
              денсаулық сақтау және әлеуметтiк
</w:t>
      </w:r>
      <w:r>
        <w:br/>
      </w:r>
      <w:r>
        <w:rPr>
          <w:rFonts w:ascii="Times New Roman"/>
          <w:b w:val="false"/>
          <w:i w:val="false"/>
          <w:color w:val="000000"/>
          <w:sz w:val="28"/>
        </w:rPr>
        <w:t>
                 қамсыздандыру мекемелерiнiң
</w:t>
      </w:r>
      <w:r>
        <w:br/>
      </w:r>
      <w:r>
        <w:rPr>
          <w:rFonts w:ascii="Times New Roman"/>
          <w:b w:val="false"/>
          <w:i w:val="false"/>
          <w:color w:val="000000"/>
          <w:sz w:val="28"/>
        </w:rPr>
        <w:t>
                       штатындағылар) 
</w:t>
      </w:r>
      <w:r>
        <w:br/>
      </w:r>
      <w:r>
        <w:rPr>
          <w:rFonts w:ascii="Times New Roman"/>
          <w:b w:val="false"/>
          <w:i w:val="false"/>
          <w:color w:val="000000"/>
          <w:sz w:val="28"/>
        </w:rPr>
        <w:t>
</w:t>
      </w:r>
      <w:r>
        <w:br/>
      </w:r>
      <w:r>
        <w:rPr>
          <w:rFonts w:ascii="Times New Roman"/>
          <w:b w:val="false"/>
          <w:i w:val="false"/>
          <w:color w:val="000000"/>
          <w:sz w:val="28"/>
        </w:rPr>
        <w:t>
134.    Емдеу-алдын алу мекемесi, мүгедектер үйi 
</w:t>
      </w:r>
      <w:r>
        <w:br/>
      </w:r>
      <w:r>
        <w:rPr>
          <w:rFonts w:ascii="Times New Roman"/>
          <w:b w:val="false"/>
          <w:i w:val="false"/>
          <w:color w:val="000000"/>
          <w:sz w:val="28"/>
        </w:rPr>
        <w:t>
        дәрiханасының меңгерушiсi және оның 
</w:t>
      </w:r>
      <w:r>
        <w:br/>
      </w:r>
      <w:r>
        <w:rPr>
          <w:rFonts w:ascii="Times New Roman"/>
          <w:b w:val="false"/>
          <w:i w:val="false"/>
          <w:color w:val="000000"/>
          <w:sz w:val="28"/>
        </w:rPr>
        <w:t>
        дәрiлердi дайындаумен және оны бақылаумен
</w:t>
      </w:r>
      <w:r>
        <w:br/>
      </w:r>
      <w:r>
        <w:rPr>
          <w:rFonts w:ascii="Times New Roman"/>
          <w:b w:val="false"/>
          <w:i w:val="false"/>
          <w:color w:val="000000"/>
          <w:sz w:val="28"/>
        </w:rPr>
        <w:t>
        тiкелей айналысатын көмекшiсi                   12      6
</w:t>
      </w:r>
      <w:r>
        <w:br/>
      </w:r>
      <w:r>
        <w:rPr>
          <w:rFonts w:ascii="Times New Roman"/>
          <w:b w:val="false"/>
          <w:i w:val="false"/>
          <w:color w:val="000000"/>
          <w:sz w:val="28"/>
        </w:rPr>
        <w:t>
135.    Өндiрiстiк мiндеттерiн орындаудан
</w:t>
      </w:r>
      <w:r>
        <w:br/>
      </w:r>
      <w:r>
        <w:rPr>
          <w:rFonts w:ascii="Times New Roman"/>
          <w:b w:val="false"/>
          <w:i w:val="false"/>
          <w:color w:val="000000"/>
          <w:sz w:val="28"/>
        </w:rPr>
        <w:t>
        босатылмаған бөлiм (бөлiмше) бастығы мен 
</w:t>
      </w:r>
      <w:r>
        <w:br/>
      </w:r>
      <w:r>
        <w:rPr>
          <w:rFonts w:ascii="Times New Roman"/>
          <w:b w:val="false"/>
          <w:i w:val="false"/>
          <w:color w:val="000000"/>
          <w:sz w:val="28"/>
        </w:rPr>
        <w:t>
        оның орынбасары                                 12      6
</w:t>
      </w:r>
      <w:r>
        <w:br/>
      </w:r>
      <w:r>
        <w:rPr>
          <w:rFonts w:ascii="Times New Roman"/>
          <w:b w:val="false"/>
          <w:i w:val="false"/>
          <w:color w:val="000000"/>
          <w:sz w:val="28"/>
        </w:rPr>
        <w:t>
136.    Дәрiханалардың, дәрiхананың меңгерушiсi &lt;*&gt;     12      6
</w:t>
      </w:r>
      <w:r>
        <w:br/>
      </w:r>
      <w:r>
        <w:rPr>
          <w:rFonts w:ascii="Times New Roman"/>
          <w:b w:val="false"/>
          <w:i w:val="false"/>
          <w:color w:val="000000"/>
          <w:sz w:val="28"/>
        </w:rPr>
        <w:t>
137.    Дәрiлердi рецептсiз және дәрiхана
</w:t>
      </w:r>
      <w:r>
        <w:br/>
      </w:r>
      <w:r>
        <w:rPr>
          <w:rFonts w:ascii="Times New Roman"/>
          <w:b w:val="false"/>
          <w:i w:val="false"/>
          <w:color w:val="000000"/>
          <w:sz w:val="28"/>
        </w:rPr>
        <w:t>
        ассортиментiнiң басқа да тауарларын берумен 
</w:t>
      </w:r>
      <w:r>
        <w:br/>
      </w:r>
      <w:r>
        <w:rPr>
          <w:rFonts w:ascii="Times New Roman"/>
          <w:b w:val="false"/>
          <w:i w:val="false"/>
          <w:color w:val="000000"/>
          <w:sz w:val="28"/>
        </w:rPr>
        <w:t>
        ғана айналысатындардан басқа дәрiшi,
</w:t>
      </w:r>
      <w:r>
        <w:br/>
      </w:r>
      <w:r>
        <w:rPr>
          <w:rFonts w:ascii="Times New Roman"/>
          <w:b w:val="false"/>
          <w:i w:val="false"/>
          <w:color w:val="000000"/>
          <w:sz w:val="28"/>
        </w:rPr>
        <w:t>
        ыдысқа салушы, фармацевт                        12      6
</w:t>
      </w:r>
      <w:r>
        <w:br/>
      </w:r>
      <w:r>
        <w:rPr>
          <w:rFonts w:ascii="Times New Roman"/>
          <w:b w:val="false"/>
          <w:i w:val="false"/>
          <w:color w:val="000000"/>
          <w:sz w:val="28"/>
        </w:rPr>
        <w:t>
137 а.  Дәрiгердiң рецептсiз дәрiлердi және
</w:t>
      </w:r>
      <w:r>
        <w:br/>
      </w:r>
      <w:r>
        <w:rPr>
          <w:rFonts w:ascii="Times New Roman"/>
          <w:b w:val="false"/>
          <w:i w:val="false"/>
          <w:color w:val="000000"/>
          <w:sz w:val="28"/>
        </w:rPr>
        <w:t>
        медициналық мақсаттағы бұйымдарды беретiн 
</w:t>
      </w:r>
      <w:r>
        <w:br/>
      </w:r>
      <w:r>
        <w:rPr>
          <w:rFonts w:ascii="Times New Roman"/>
          <w:b w:val="false"/>
          <w:i w:val="false"/>
          <w:color w:val="000000"/>
          <w:sz w:val="28"/>
        </w:rPr>
        <w:t>
        дәрiшi, фармацевт, кiшi фармацевт, 
</w:t>
      </w:r>
      <w:r>
        <w:br/>
      </w:r>
      <w:r>
        <w:rPr>
          <w:rFonts w:ascii="Times New Roman"/>
          <w:b w:val="false"/>
          <w:i w:val="false"/>
          <w:color w:val="000000"/>
          <w:sz w:val="28"/>
        </w:rPr>
        <w:t>
        жуушы-санитарка, дәрiхана дүңгiршегiнiң
</w:t>
      </w:r>
      <w:r>
        <w:br/>
      </w:r>
      <w:r>
        <w:rPr>
          <w:rFonts w:ascii="Times New Roman"/>
          <w:b w:val="false"/>
          <w:i w:val="false"/>
          <w:color w:val="000000"/>
          <w:sz w:val="28"/>
        </w:rPr>
        <w:t>
        сатушысы                                        12
</w:t>
      </w:r>
      <w:r>
        <w:br/>
      </w:r>
      <w:r>
        <w:rPr>
          <w:rFonts w:ascii="Times New Roman"/>
          <w:b w:val="false"/>
          <w:i w:val="false"/>
          <w:color w:val="000000"/>
          <w:sz w:val="28"/>
        </w:rPr>
        <w:t>
</w:t>
      </w:r>
      <w:r>
        <w:br/>
      </w:r>
      <w:r>
        <w:rPr>
          <w:rFonts w:ascii="Times New Roman"/>
          <w:b w:val="false"/>
          <w:i w:val="false"/>
          <w:color w:val="000000"/>
          <w:sz w:val="28"/>
        </w:rPr>
        <w:t>
            Дәрiхана базалары мен қоймаларының 
</w:t>
      </w:r>
      <w:r>
        <w:br/>
      </w:r>
      <w:r>
        <w:rPr>
          <w:rFonts w:ascii="Times New Roman"/>
          <w:b w:val="false"/>
          <w:i w:val="false"/>
          <w:color w:val="000000"/>
          <w:sz w:val="28"/>
        </w:rPr>
        <w:t>
                       қызметшiлерi 
</w:t>
      </w:r>
      <w:r>
        <w:br/>
      </w:r>
      <w:r>
        <w:rPr>
          <w:rFonts w:ascii="Times New Roman"/>
          <w:b w:val="false"/>
          <w:i w:val="false"/>
          <w:color w:val="000000"/>
          <w:sz w:val="28"/>
        </w:rPr>
        <w:t>
</w:t>
      </w:r>
      <w:r>
        <w:br/>
      </w:r>
      <w:r>
        <w:rPr>
          <w:rFonts w:ascii="Times New Roman"/>
          <w:b w:val="false"/>
          <w:i w:val="false"/>
          <w:color w:val="000000"/>
          <w:sz w:val="28"/>
        </w:rPr>
        <w:t>
138.    Медикаменттердi дайындаумен, ыдыстарға 
</w:t>
      </w:r>
      <w:r>
        <w:br/>
      </w:r>
      <w:r>
        <w:rPr>
          <w:rFonts w:ascii="Times New Roman"/>
          <w:b w:val="false"/>
          <w:i w:val="false"/>
          <w:color w:val="000000"/>
          <w:sz w:val="28"/>
        </w:rPr>
        <w:t>
        салумен және оларды бақылаумен тiкелей 
</w:t>
      </w:r>
      <w:r>
        <w:br/>
      </w:r>
      <w:r>
        <w:rPr>
          <w:rFonts w:ascii="Times New Roman"/>
          <w:b w:val="false"/>
          <w:i w:val="false"/>
          <w:color w:val="000000"/>
          <w:sz w:val="28"/>
        </w:rPr>
        <w:t>
        айналысатын фармацевт, дәрiшi және ыдысқа
</w:t>
      </w:r>
      <w:r>
        <w:br/>
      </w:r>
      <w:r>
        <w:rPr>
          <w:rFonts w:ascii="Times New Roman"/>
          <w:b w:val="false"/>
          <w:i w:val="false"/>
          <w:color w:val="000000"/>
          <w:sz w:val="28"/>
        </w:rPr>
        <w:t>
        салушы                                          12      6
</w:t>
      </w:r>
      <w:r>
        <w:br/>
      </w:r>
      <w:r>
        <w:rPr>
          <w:rFonts w:ascii="Times New Roman"/>
          <w:b w:val="false"/>
          <w:i w:val="false"/>
          <w:color w:val="000000"/>
          <w:sz w:val="28"/>
        </w:rPr>
        <w:t>
139.    Улы және есiрткiлiк дәрi-дәрмектерді
</w:t>
      </w:r>
      <w:r>
        <w:br/>
      </w:r>
      <w:r>
        <w:rPr>
          <w:rFonts w:ascii="Times New Roman"/>
          <w:b w:val="false"/>
          <w:i w:val="false"/>
          <w:color w:val="000000"/>
          <w:sz w:val="28"/>
        </w:rPr>
        <w:t>
        ыдыстарға салумен, ұнтақтаумен,
</w:t>
      </w:r>
      <w:r>
        <w:br/>
      </w:r>
      <w:r>
        <w:rPr>
          <w:rFonts w:ascii="Times New Roman"/>
          <w:b w:val="false"/>
          <w:i w:val="false"/>
          <w:color w:val="000000"/>
          <w:sz w:val="28"/>
        </w:rPr>
        <w:t>
        таразылаумен және өлшеумен айналысатын улы 
</w:t>
      </w:r>
      <w:r>
        <w:br/>
      </w:r>
      <w:r>
        <w:rPr>
          <w:rFonts w:ascii="Times New Roman"/>
          <w:b w:val="false"/>
          <w:i w:val="false"/>
          <w:color w:val="000000"/>
          <w:sz w:val="28"/>
        </w:rPr>
        <w:t>
        және есiрткiлiк дәрi-дәрмектер заттары 
</w:t>
      </w:r>
      <w:r>
        <w:br/>
      </w:r>
      <w:r>
        <w:rPr>
          <w:rFonts w:ascii="Times New Roman"/>
          <w:b w:val="false"/>
          <w:i w:val="false"/>
          <w:color w:val="000000"/>
          <w:sz w:val="28"/>
        </w:rPr>
        <w:t>
        бөлiмiнiң меңгерушiсi мен оның орынбасары,
</w:t>
      </w:r>
      <w:r>
        <w:br/>
      </w:r>
      <w:r>
        <w:rPr>
          <w:rFonts w:ascii="Times New Roman"/>
          <w:b w:val="false"/>
          <w:i w:val="false"/>
          <w:color w:val="000000"/>
          <w:sz w:val="28"/>
        </w:rPr>
        <w:t>
        фармацевт, кiшi фармацевт, дәрiшi, 
</w:t>
      </w:r>
      <w:r>
        <w:br/>
      </w:r>
      <w:r>
        <w:rPr>
          <w:rFonts w:ascii="Times New Roman"/>
          <w:b w:val="false"/>
          <w:i w:val="false"/>
          <w:color w:val="000000"/>
          <w:sz w:val="28"/>
        </w:rPr>
        <w:t>
        ыдыстарға салушы                                12      6
</w:t>
      </w:r>
      <w:r>
        <w:br/>
      </w:r>
      <w:r>
        <w:rPr>
          <w:rFonts w:ascii="Times New Roman"/>
          <w:b w:val="false"/>
          <w:i w:val="false"/>
          <w:color w:val="000000"/>
          <w:sz w:val="28"/>
        </w:rPr>
        <w:t>
139 а.  Фармацевт, кiшi фармацевт, дәрiшi,
</w:t>
      </w:r>
      <w:r>
        <w:br/>
      </w:r>
      <w:r>
        <w:rPr>
          <w:rFonts w:ascii="Times New Roman"/>
          <w:b w:val="false"/>
          <w:i w:val="false"/>
          <w:color w:val="000000"/>
          <w:sz w:val="28"/>
        </w:rPr>
        <w:t>
        ыдыстарға салушы, жуушы-санитарка               12
</w:t>
      </w:r>
      <w:r>
        <w:br/>
      </w:r>
      <w:r>
        <w:rPr>
          <w:rFonts w:ascii="Times New Roman"/>
          <w:b w:val="false"/>
          <w:i w:val="false"/>
          <w:color w:val="000000"/>
          <w:sz w:val="28"/>
        </w:rPr>
        <w:t>
</w:t>
      </w:r>
      <w:r>
        <w:br/>
      </w:r>
      <w:r>
        <w:rPr>
          <w:rFonts w:ascii="Times New Roman"/>
          <w:b w:val="false"/>
          <w:i w:val="false"/>
          <w:color w:val="000000"/>
          <w:sz w:val="28"/>
        </w:rPr>
        <w:t>
            Дәрiхана басқармасының бақылау-
</w:t>
      </w:r>
      <w:r>
        <w:br/>
      </w:r>
      <w:r>
        <w:rPr>
          <w:rFonts w:ascii="Times New Roman"/>
          <w:b w:val="false"/>
          <w:i w:val="false"/>
          <w:color w:val="000000"/>
          <w:sz w:val="28"/>
        </w:rPr>
        <w:t>
          талдау зертханаларының қызметшiлері 
</w:t>
      </w:r>
      <w:r>
        <w:br/>
      </w:r>
      <w:r>
        <w:rPr>
          <w:rFonts w:ascii="Times New Roman"/>
          <w:b w:val="false"/>
          <w:i w:val="false"/>
          <w:color w:val="000000"/>
          <w:sz w:val="28"/>
        </w:rPr>
        <w:t>
</w:t>
      </w:r>
      <w:r>
        <w:br/>
      </w:r>
      <w:r>
        <w:rPr>
          <w:rFonts w:ascii="Times New Roman"/>
          <w:b w:val="false"/>
          <w:i w:val="false"/>
          <w:color w:val="000000"/>
          <w:sz w:val="28"/>
        </w:rPr>
        <w:t>
140.    Талдау бойынша тiкелей жұмыс атқаратын 
</w:t>
      </w:r>
      <w:r>
        <w:br/>
      </w:r>
      <w:r>
        <w:rPr>
          <w:rFonts w:ascii="Times New Roman"/>
          <w:b w:val="false"/>
          <w:i w:val="false"/>
          <w:color w:val="000000"/>
          <w:sz w:val="28"/>
        </w:rPr>
        <w:t>
        бақылау-талдау зертханаларының меңгерушiсi 
</w:t>
      </w:r>
      <w:r>
        <w:br/>
      </w:r>
      <w:r>
        <w:rPr>
          <w:rFonts w:ascii="Times New Roman"/>
          <w:b w:val="false"/>
          <w:i w:val="false"/>
          <w:color w:val="000000"/>
          <w:sz w:val="28"/>
        </w:rPr>
        <w:t>
        мен оның орынбасары                             12      6
</w:t>
      </w:r>
      <w:r>
        <w:br/>
      </w:r>
      <w:r>
        <w:rPr>
          <w:rFonts w:ascii="Times New Roman"/>
          <w:b w:val="false"/>
          <w:i w:val="false"/>
          <w:color w:val="000000"/>
          <w:sz w:val="28"/>
        </w:rPr>
        <w:t>
141.    Жуушы-санитар                                   12
</w:t>
      </w:r>
      <w:r>
        <w:br/>
      </w:r>
      <w:r>
        <w:rPr>
          <w:rFonts w:ascii="Times New Roman"/>
          <w:b w:val="false"/>
          <w:i w:val="false"/>
          <w:color w:val="000000"/>
          <w:sz w:val="28"/>
        </w:rPr>
        <w:t>
142.    Дәрiшi, зертханашы                              12      6
</w:t>
      </w:r>
      <w:r>
        <w:br/>
      </w:r>
      <w:r>
        <w:rPr>
          <w:rFonts w:ascii="Times New Roman"/>
          <w:b w:val="false"/>
          <w:i w:val="false"/>
          <w:color w:val="000000"/>
          <w:sz w:val="28"/>
        </w:rPr>
        <w:t>
142 а.  Фармацевт, кiшi фармацевт, дәрiшi,
</w:t>
      </w:r>
      <w:r>
        <w:br/>
      </w:r>
      <w:r>
        <w:rPr>
          <w:rFonts w:ascii="Times New Roman"/>
          <w:b w:val="false"/>
          <w:i w:val="false"/>
          <w:color w:val="000000"/>
          <w:sz w:val="28"/>
        </w:rPr>
        <w:t>
        ыдыстарға салушы                                12     
</w:t>
      </w:r>
    </w:p>
    <w:p>
      <w:pPr>
        <w:spacing w:after="0"/>
        <w:ind w:left="0"/>
        <w:jc w:val="both"/>
      </w:pPr>
      <w:r>
        <w:rPr>
          <w:rFonts w:ascii="Times New Roman"/>
          <w:b w:val="false"/>
          <w:i w:val="false"/>
          <w:color w:val="000000"/>
          <w:sz w:val="28"/>
        </w:rPr>
        <w:t>
       БАКТЕРИЯЛЫҚ ЖӘНЕ ВИРУСТЫҚ ДӘРI-ДӘРМЕК, ҚАН,
</w:t>
      </w:r>
      <w:r>
        <w:br/>
      </w:r>
      <w:r>
        <w:rPr>
          <w:rFonts w:ascii="Times New Roman"/>
          <w:b w:val="false"/>
          <w:i w:val="false"/>
          <w:color w:val="000000"/>
          <w:sz w:val="28"/>
        </w:rPr>
        <w:t>
          ҚАН АЛМАСТЫРҒЫШТАР МЕН ҚОРЕКТIК ОРТА 
</w:t>
      </w:r>
      <w:r>
        <w:br/>
      </w:r>
      <w:r>
        <w:rPr>
          <w:rFonts w:ascii="Times New Roman"/>
          <w:b w:val="false"/>
          <w:i w:val="false"/>
          <w:color w:val="000000"/>
          <w:sz w:val="28"/>
        </w:rPr>
        <w:t>
               ДӘРI-ДӘРМЕКТЕРIНIҢ ӨНДIРIСI
</w:t>
      </w:r>
      <w:r>
        <w:br/>
      </w:r>
      <w:r>
        <w:rPr>
          <w:rFonts w:ascii="Times New Roman"/>
          <w:b w:val="false"/>
          <w:i w:val="false"/>
          <w:color w:val="000000"/>
          <w:sz w:val="28"/>
        </w:rPr>
        <w:t>
</w:t>
      </w:r>
      <w:r>
        <w:br/>
      </w:r>
      <w:r>
        <w:rPr>
          <w:rFonts w:ascii="Times New Roman"/>
          <w:b w:val="false"/>
          <w:i w:val="false"/>
          <w:color w:val="000000"/>
          <w:sz w:val="28"/>
        </w:rPr>
        <w:t>
143.    Жұқпалы ауруларды қоздырушылардың тiрi
</w:t>
      </w:r>
      <w:r>
        <w:br/>
      </w:r>
      <w:r>
        <w:rPr>
          <w:rFonts w:ascii="Times New Roman"/>
          <w:b w:val="false"/>
          <w:i w:val="false"/>
          <w:color w:val="000000"/>
          <w:sz w:val="28"/>
        </w:rPr>
        <w:t>
        дақылдарымен (144-тармақта тiзiмделiп 
</w:t>
      </w:r>
      <w:r>
        <w:br/>
      </w:r>
      <w:r>
        <w:rPr>
          <w:rFonts w:ascii="Times New Roman"/>
          <w:b w:val="false"/>
          <w:i w:val="false"/>
          <w:color w:val="000000"/>
          <w:sz w:val="28"/>
        </w:rPr>
        <w:t>
        көрсетiлгеннен басқа), жануарлардан және 
</w:t>
      </w:r>
      <w:r>
        <w:br/>
      </w:r>
      <w:r>
        <w:rPr>
          <w:rFonts w:ascii="Times New Roman"/>
          <w:b w:val="false"/>
          <w:i w:val="false"/>
          <w:color w:val="000000"/>
          <w:sz w:val="28"/>
        </w:rPr>
        <w:t>
        бактериялардан алынатын (уытты заттар) улы
</w:t>
      </w:r>
      <w:r>
        <w:br/>
      </w:r>
      <w:r>
        <w:rPr>
          <w:rFonts w:ascii="Times New Roman"/>
          <w:b w:val="false"/>
          <w:i w:val="false"/>
          <w:color w:val="000000"/>
          <w:sz w:val="28"/>
        </w:rPr>
        <w:t>
        заттармен, құрғақ диагностикалық ортамен 
</w:t>
      </w:r>
      <w:r>
        <w:br/>
      </w:r>
      <w:r>
        <w:rPr>
          <w:rFonts w:ascii="Times New Roman"/>
          <w:b w:val="false"/>
          <w:i w:val="false"/>
          <w:color w:val="000000"/>
          <w:sz w:val="28"/>
        </w:rPr>
        <w:t>
        және құнарлы ортамен, сондай-ақ жұқпалы 
</w:t>
      </w:r>
      <w:r>
        <w:br/>
      </w:r>
      <w:r>
        <w:rPr>
          <w:rFonts w:ascii="Times New Roman"/>
          <w:b w:val="false"/>
          <w:i w:val="false"/>
          <w:color w:val="000000"/>
          <w:sz w:val="28"/>
        </w:rPr>
        <w:t>
        аурулар жұқтырылған хайуанаттармен және
</w:t>
      </w:r>
      <w:r>
        <w:br/>
      </w:r>
      <w:r>
        <w:rPr>
          <w:rFonts w:ascii="Times New Roman"/>
          <w:b w:val="false"/>
          <w:i w:val="false"/>
          <w:color w:val="000000"/>
          <w:sz w:val="28"/>
        </w:rPr>
        <w:t>
        материалдармен тұрақты және тiкелей жұмыс 
</w:t>
      </w:r>
      <w:r>
        <w:br/>
      </w:r>
      <w:r>
        <w:rPr>
          <w:rFonts w:ascii="Times New Roman"/>
          <w:b w:val="false"/>
          <w:i w:val="false"/>
          <w:color w:val="000000"/>
          <w:sz w:val="28"/>
        </w:rPr>
        <w:t>
        iстейтiн өндiрiс қызметшiлерi                   12      6
</w:t>
      </w:r>
      <w:r>
        <w:br/>
      </w:r>
      <w:r>
        <w:rPr>
          <w:rFonts w:ascii="Times New Roman"/>
          <w:b w:val="false"/>
          <w:i w:val="false"/>
          <w:color w:val="000000"/>
          <w:sz w:val="28"/>
        </w:rPr>
        <w:t>
144.    Энцефалит, мененгит, көше құтырмасы, сары 
</w:t>
      </w:r>
      <w:r>
        <w:br/>
      </w:r>
      <w:r>
        <w:rPr>
          <w:rFonts w:ascii="Times New Roman"/>
          <w:b w:val="false"/>
          <w:i w:val="false"/>
          <w:color w:val="000000"/>
          <w:sz w:val="28"/>
        </w:rPr>
        <w:t>
        безгек, пситтакоза, орнитоза, полимиелит, 
</w:t>
      </w:r>
      <w:r>
        <w:br/>
      </w:r>
      <w:r>
        <w:rPr>
          <w:rFonts w:ascii="Times New Roman"/>
          <w:b w:val="false"/>
          <w:i w:val="false"/>
          <w:color w:val="000000"/>
          <w:sz w:val="28"/>
        </w:rPr>
        <w:t>
        табиғи шешек, геморрагиялық безгек,
</w:t>
      </w:r>
      <w:r>
        <w:br/>
      </w:r>
      <w:r>
        <w:rPr>
          <w:rFonts w:ascii="Times New Roman"/>
          <w:b w:val="false"/>
          <w:i w:val="false"/>
          <w:color w:val="000000"/>
          <w:sz w:val="28"/>
        </w:rPr>
        <w:t>
        жұқпалы гепатит, бөрiтпе сүзек, Ку безгегi 
</w:t>
      </w:r>
      <w:r>
        <w:br/>
      </w:r>
      <w:r>
        <w:rPr>
          <w:rFonts w:ascii="Times New Roman"/>
          <w:b w:val="false"/>
          <w:i w:val="false"/>
          <w:color w:val="000000"/>
          <w:sz w:val="28"/>
        </w:rPr>
        <w:t>
        және басқа да риккетсиоздардың тiрi
</w:t>
      </w:r>
      <w:r>
        <w:br/>
      </w:r>
      <w:r>
        <w:rPr>
          <w:rFonts w:ascii="Times New Roman"/>
          <w:b w:val="false"/>
          <w:i w:val="false"/>
          <w:color w:val="000000"/>
          <w:sz w:val="28"/>
        </w:rPr>
        <w:t>
        дақылдарымен, сондай-ақ тырысқақ,
</w:t>
      </w:r>
      <w:r>
        <w:br/>
      </w:r>
      <w:r>
        <w:rPr>
          <w:rFonts w:ascii="Times New Roman"/>
          <w:b w:val="false"/>
          <w:i w:val="false"/>
          <w:color w:val="000000"/>
          <w:sz w:val="28"/>
        </w:rPr>
        <w:t>
        топалаң, маңқа, мелиоидоза, бруцеллез, 
</w:t>
      </w:r>
      <w:r>
        <w:br/>
      </w:r>
      <w:r>
        <w:rPr>
          <w:rFonts w:ascii="Times New Roman"/>
          <w:b w:val="false"/>
          <w:i w:val="false"/>
          <w:color w:val="000000"/>
          <w:sz w:val="28"/>
        </w:rPr>
        <w:t>
        туляремия немесе осы iндеттер жұқтырылған
</w:t>
      </w:r>
      <w:r>
        <w:br/>
      </w:r>
      <w:r>
        <w:rPr>
          <w:rFonts w:ascii="Times New Roman"/>
          <w:b w:val="false"/>
          <w:i w:val="false"/>
          <w:color w:val="000000"/>
          <w:sz w:val="28"/>
        </w:rPr>
        <w:t>
        хайуанаттармен тұрақты және тiкелей жұмыс 
</w:t>
      </w:r>
      <w:r>
        <w:br/>
      </w:r>
      <w:r>
        <w:rPr>
          <w:rFonts w:ascii="Times New Roman"/>
          <w:b w:val="false"/>
          <w:i w:val="false"/>
          <w:color w:val="000000"/>
          <w:sz w:val="28"/>
        </w:rPr>
        <w:t>
        iстейтiн өндiрiс қызметшiлерi                   24      6
</w:t>
      </w:r>
      <w:r>
        <w:br/>
      </w:r>
      <w:r>
        <w:rPr>
          <w:rFonts w:ascii="Times New Roman"/>
          <w:b w:val="false"/>
          <w:i w:val="false"/>
          <w:color w:val="000000"/>
          <w:sz w:val="28"/>
        </w:rPr>
        <w:t>
145.    Өңдеумен, тазалаумен және сарысу қоюымен 
</w:t>
      </w:r>
      <w:r>
        <w:br/>
      </w:r>
      <w:r>
        <w:rPr>
          <w:rFonts w:ascii="Times New Roman"/>
          <w:b w:val="false"/>
          <w:i w:val="false"/>
          <w:color w:val="000000"/>
          <w:sz w:val="28"/>
        </w:rPr>
        <w:t>
        тұрақты және тiкелей жұмыс iстейтiн қызметшi    12      6
</w:t>
      </w:r>
      <w:r>
        <w:br/>
      </w:r>
      <w:r>
        <w:rPr>
          <w:rFonts w:ascii="Times New Roman"/>
          <w:b w:val="false"/>
          <w:i w:val="false"/>
          <w:color w:val="000000"/>
          <w:sz w:val="28"/>
        </w:rPr>
        <w:t>
146.    Бокстарда жұмыс iстеумен айналысатын 
</w:t>
      </w:r>
      <w:r>
        <w:br/>
      </w:r>
      <w:r>
        <w:rPr>
          <w:rFonts w:ascii="Times New Roman"/>
          <w:b w:val="false"/>
          <w:i w:val="false"/>
          <w:color w:val="000000"/>
          <w:sz w:val="28"/>
        </w:rPr>
        <w:t>
        қызметшiлер                                     12      6
</w:t>
      </w:r>
      <w:r>
        <w:br/>
      </w:r>
      <w:r>
        <w:rPr>
          <w:rFonts w:ascii="Times New Roman"/>
          <w:b w:val="false"/>
          <w:i w:val="false"/>
          <w:color w:val="000000"/>
          <w:sz w:val="28"/>
        </w:rPr>
        <w:t>
147.    Тоңазытқыш камераларындағы жұмыстармен 
</w:t>
      </w:r>
      <w:r>
        <w:br/>
      </w:r>
      <w:r>
        <w:rPr>
          <w:rFonts w:ascii="Times New Roman"/>
          <w:b w:val="false"/>
          <w:i w:val="false"/>
          <w:color w:val="000000"/>
          <w:sz w:val="28"/>
        </w:rPr>
        <w:t>
        тұрақты және тiкелей айналысатын қызметшiлер    12      6
</w:t>
      </w:r>
      <w:r>
        <w:br/>
      </w:r>
      <w:r>
        <w:rPr>
          <w:rFonts w:ascii="Times New Roman"/>
          <w:b w:val="false"/>
          <w:i w:val="false"/>
          <w:color w:val="000000"/>
          <w:sz w:val="28"/>
        </w:rPr>
        <w:t>
148.    Қараңғыланған үй-жайларда жұмыс iстеген 
</w:t>
      </w:r>
      <w:r>
        <w:br/>
      </w:r>
      <w:r>
        <w:rPr>
          <w:rFonts w:ascii="Times New Roman"/>
          <w:b w:val="false"/>
          <w:i w:val="false"/>
          <w:color w:val="000000"/>
          <w:sz w:val="28"/>
        </w:rPr>
        <w:t>
        кезде егу ерiтiндiлерi құйылған ампулалардың
</w:t>
      </w:r>
      <w:r>
        <w:br/>
      </w:r>
      <w:r>
        <w:rPr>
          <w:rFonts w:ascii="Times New Roman"/>
          <w:b w:val="false"/>
          <w:i w:val="false"/>
          <w:color w:val="000000"/>
          <w:sz w:val="28"/>
        </w:rPr>
        <w:t>
        бақылаушысы мен оларды тексерушi                 6
</w:t>
      </w:r>
      <w:r>
        <w:br/>
      </w:r>
      <w:r>
        <w:rPr>
          <w:rFonts w:ascii="Times New Roman"/>
          <w:b w:val="false"/>
          <w:i w:val="false"/>
          <w:color w:val="000000"/>
          <w:sz w:val="28"/>
        </w:rPr>
        <w:t>
149.    Өндiрiстiк цехтардағы технологиялық 
</w:t>
      </w:r>
      <w:r>
        <w:br/>
      </w:r>
      <w:r>
        <w:rPr>
          <w:rFonts w:ascii="Times New Roman"/>
          <w:b w:val="false"/>
          <w:i w:val="false"/>
          <w:color w:val="000000"/>
          <w:sz w:val="28"/>
        </w:rPr>
        <w:t>
        жабдықтарға тұрақты қызмет көрсетумен 
</w:t>
      </w:r>
      <w:r>
        <w:br/>
      </w:r>
      <w:r>
        <w:rPr>
          <w:rFonts w:ascii="Times New Roman"/>
          <w:b w:val="false"/>
          <w:i w:val="false"/>
          <w:color w:val="000000"/>
          <w:sz w:val="28"/>
        </w:rPr>
        <w:t>
        айналысатын электр жабдықтарға қызмет
</w:t>
      </w:r>
      <w:r>
        <w:br/>
      </w:r>
      <w:r>
        <w:rPr>
          <w:rFonts w:ascii="Times New Roman"/>
          <w:b w:val="false"/>
          <w:i w:val="false"/>
          <w:color w:val="000000"/>
          <w:sz w:val="28"/>
        </w:rPr>
        <w:t>
        көрсетушi слесарь-жөндеушi мен электр монтер     6   
</w:t>
      </w:r>
    </w:p>
    <w:p>
      <w:pPr>
        <w:spacing w:after="0"/>
        <w:ind w:left="0"/>
        <w:jc w:val="both"/>
      </w:pPr>
      <w:r>
        <w:rPr>
          <w:rFonts w:ascii="Times New Roman"/>
          <w:b w:val="false"/>
          <w:i w:val="false"/>
          <w:color w:val="000000"/>
          <w:sz w:val="28"/>
        </w:rPr>
        <w:t>
        КӘМЕЛЕТКЕ ТОЛМАҒАНДАРҒА АРНАЛҒАН БАЛАЛАРДЫ
</w:t>
      </w:r>
      <w:r>
        <w:br/>
      </w:r>
      <w:r>
        <w:rPr>
          <w:rFonts w:ascii="Times New Roman"/>
          <w:b w:val="false"/>
          <w:i w:val="false"/>
          <w:color w:val="000000"/>
          <w:sz w:val="28"/>
        </w:rPr>
        <w:t>
       ҚАБЫЛДАУ-БӨЛУ ОРЫНДАРЫ МЕН ЕҢБЕКПЕН ТӘРБИЕЛЕУ 
</w:t>
      </w:r>
      <w:r>
        <w:br/>
      </w:r>
      <w:r>
        <w:rPr>
          <w:rFonts w:ascii="Times New Roman"/>
          <w:b w:val="false"/>
          <w:i w:val="false"/>
          <w:color w:val="000000"/>
          <w:sz w:val="28"/>
        </w:rPr>
        <w:t>
                      КОЛОНИЯЛАРЫ 
</w:t>
      </w:r>
      <w:r>
        <w:br/>
      </w:r>
      <w:r>
        <w:rPr>
          <w:rFonts w:ascii="Times New Roman"/>
          <w:b w:val="false"/>
          <w:i w:val="false"/>
          <w:color w:val="000000"/>
          <w:sz w:val="28"/>
        </w:rPr>
        <w:t>
</w:t>
      </w:r>
      <w:r>
        <w:br/>
      </w:r>
      <w:r>
        <w:rPr>
          <w:rFonts w:ascii="Times New Roman"/>
          <w:b w:val="false"/>
          <w:i w:val="false"/>
          <w:color w:val="000000"/>
          <w:sz w:val="28"/>
        </w:rPr>
        <w:t>
150.    Дәрiгер, орта және кiшi медициналық 
</w:t>
      </w:r>
      <w:r>
        <w:br/>
      </w:r>
      <w:r>
        <w:rPr>
          <w:rFonts w:ascii="Times New Roman"/>
          <w:b w:val="false"/>
          <w:i w:val="false"/>
          <w:color w:val="000000"/>
          <w:sz w:val="28"/>
        </w:rPr>
        <w:t>
        қызметшiлер                                     12
</w:t>
      </w:r>
      <w:r>
        <w:br/>
      </w:r>
      <w:r>
        <w:rPr>
          <w:rFonts w:ascii="Times New Roman"/>
          <w:b w:val="false"/>
          <w:i w:val="false"/>
          <w:color w:val="000000"/>
          <w:sz w:val="28"/>
        </w:rPr>
        <w:t>
         Қабылдау-бөлу бөлмелерi, арнаулы
</w:t>
      </w:r>
      <w:r>
        <w:br/>
      </w:r>
      <w:r>
        <w:rPr>
          <w:rFonts w:ascii="Times New Roman"/>
          <w:b w:val="false"/>
          <w:i w:val="false"/>
          <w:color w:val="000000"/>
          <w:sz w:val="28"/>
        </w:rPr>
        <w:t>
         қабылдау бөлмелерi мен алдын ала
</w:t>
      </w:r>
      <w:r>
        <w:br/>
      </w:r>
      <w:r>
        <w:rPr>
          <w:rFonts w:ascii="Times New Roman"/>
          <w:b w:val="false"/>
          <w:i w:val="false"/>
          <w:color w:val="000000"/>
          <w:sz w:val="28"/>
        </w:rPr>
        <w:t>
                қамау камералары
</w:t>
      </w:r>
      <w:r>
        <w:br/>
      </w:r>
      <w:r>
        <w:rPr>
          <w:rFonts w:ascii="Times New Roman"/>
          <w:b w:val="false"/>
          <w:i w:val="false"/>
          <w:color w:val="000000"/>
          <w:sz w:val="28"/>
        </w:rPr>
        <w:t>
151.    Дәрiгер, орта медициналық қызметшiлер           12
</w:t>
      </w:r>
      <w:r>
        <w:br/>
      </w:r>
      <w:r>
        <w:rPr>
          <w:rFonts w:ascii="Times New Roman"/>
          <w:b w:val="false"/>
          <w:i w:val="false"/>
          <w:color w:val="000000"/>
          <w:sz w:val="28"/>
        </w:rPr>
        <w:t>
</w:t>
      </w:r>
      <w:r>
        <w:br/>
      </w:r>
      <w:r>
        <w:rPr>
          <w:rFonts w:ascii="Times New Roman"/>
          <w:b w:val="false"/>
          <w:i w:val="false"/>
          <w:color w:val="000000"/>
          <w:sz w:val="28"/>
        </w:rPr>
        <w:t>
            Алкоголизммен, нашақорлықпен және токсикоманиямен 
</w:t>
      </w:r>
      <w:r>
        <w:br/>
      </w:r>
      <w:r>
        <w:rPr>
          <w:rFonts w:ascii="Times New Roman"/>
          <w:b w:val="false"/>
          <w:i w:val="false"/>
          <w:color w:val="000000"/>
          <w:sz w:val="28"/>
        </w:rPr>
        <w:t>
             ауыратын адамдарды мәжбүрлеп емдеуге арналған 
</w:t>
      </w:r>
      <w:r>
        <w:br/>
      </w:r>
      <w:r>
        <w:rPr>
          <w:rFonts w:ascii="Times New Roman"/>
          <w:b w:val="false"/>
          <w:i w:val="false"/>
          <w:color w:val="000000"/>
          <w:sz w:val="28"/>
        </w:rPr>
        <w:t>
           мамандандырылған емдеу-алдын алу мекемелері (МЕАМ), 
</w:t>
      </w:r>
      <w:r>
        <w:br/>
      </w:r>
      <w:r>
        <w:rPr>
          <w:rFonts w:ascii="Times New Roman"/>
          <w:b w:val="false"/>
          <w:i w:val="false"/>
          <w:color w:val="000000"/>
          <w:sz w:val="28"/>
        </w:rPr>
        <w:t>
                    бөлімшелер (палаталар) &lt;*&gt;
</w:t>
      </w:r>
      <w:r>
        <w:br/>
      </w:r>
      <w:r>
        <w:rPr>
          <w:rFonts w:ascii="Times New Roman"/>
          <w:b w:val="false"/>
          <w:i w:val="false"/>
          <w:color w:val="000000"/>
          <w:sz w:val="28"/>
        </w:rPr>
        <w:t>
</w:t>
      </w:r>
      <w:r>
        <w:br/>
      </w:r>
      <w:r>
        <w:rPr>
          <w:rFonts w:ascii="Times New Roman"/>
          <w:b w:val="false"/>
          <w:i w:val="false"/>
          <w:color w:val="000000"/>
          <w:sz w:val="28"/>
        </w:rPr>
        <w:t>
152.    Дәрiгер, (оның iшiнде бөлiмше, кабинет 
</w:t>
      </w:r>
      <w:r>
        <w:br/>
      </w:r>
      <w:r>
        <w:rPr>
          <w:rFonts w:ascii="Times New Roman"/>
          <w:b w:val="false"/>
          <w:i w:val="false"/>
          <w:color w:val="000000"/>
          <w:sz w:val="28"/>
        </w:rPr>
        <w:t>
        басшысы-дәрiгер), зертханашы-дәрiгерден 
</w:t>
      </w:r>
      <w:r>
        <w:br/>
      </w:r>
      <w:r>
        <w:rPr>
          <w:rFonts w:ascii="Times New Roman"/>
          <w:b w:val="false"/>
          <w:i w:val="false"/>
          <w:color w:val="000000"/>
          <w:sz w:val="28"/>
        </w:rPr>
        <w:t>
        басқа                                           30      6
</w:t>
      </w:r>
      <w:r>
        <w:br/>
      </w:r>
      <w:r>
        <w:rPr>
          <w:rFonts w:ascii="Times New Roman"/>
          <w:b w:val="false"/>
          <w:i w:val="false"/>
          <w:color w:val="000000"/>
          <w:sz w:val="28"/>
        </w:rPr>
        <w:t>
153.    Зертханашы (оның iшiнде зертханашы-дәрiгер      18      6
</w:t>
      </w:r>
      <w:r>
        <w:br/>
      </w:r>
      <w:r>
        <w:rPr>
          <w:rFonts w:ascii="Times New Roman"/>
          <w:b w:val="false"/>
          <w:i w:val="false"/>
          <w:color w:val="000000"/>
          <w:sz w:val="28"/>
        </w:rPr>
        <w:t>
154.    Медициналық статистикашы                        12
</w:t>
      </w:r>
      <w:r>
        <w:br/>
      </w:r>
      <w:r>
        <w:rPr>
          <w:rFonts w:ascii="Times New Roman"/>
          <w:b w:val="false"/>
          <w:i w:val="false"/>
          <w:color w:val="000000"/>
          <w:sz w:val="28"/>
        </w:rPr>
        <w:t>
155.    Орта медициналық қызметшiлер (зертханашы 
</w:t>
      </w:r>
      <w:r>
        <w:br/>
      </w:r>
      <w:r>
        <w:rPr>
          <w:rFonts w:ascii="Times New Roman"/>
          <w:b w:val="false"/>
          <w:i w:val="false"/>
          <w:color w:val="000000"/>
          <w:sz w:val="28"/>
        </w:rPr>
        <w:t>
        мен медициналық статистиктен басқа) мен кiшi
</w:t>
      </w:r>
      <w:r>
        <w:br/>
      </w:r>
      <w:r>
        <w:rPr>
          <w:rFonts w:ascii="Times New Roman"/>
          <w:b w:val="false"/>
          <w:i w:val="false"/>
          <w:color w:val="000000"/>
          <w:sz w:val="28"/>
        </w:rPr>
        <w:t>
        медициналық қызметшiлер                         30      6
</w:t>
      </w:r>
      <w:r>
        <w:br/>
      </w:r>
      <w:r>
        <w:rPr>
          <w:rFonts w:ascii="Times New Roman"/>
          <w:b w:val="false"/>
          <w:i w:val="false"/>
          <w:color w:val="000000"/>
          <w:sz w:val="28"/>
        </w:rPr>
        <w:t>
156.    Шаруашылық бибiсi                               12      6 
</w:t>
      </w:r>
    </w:p>
    <w:p>
      <w:pPr>
        <w:spacing w:after="0"/>
        <w:ind w:left="0"/>
        <w:jc w:val="both"/>
      </w:pPr>
      <w:r>
        <w:rPr>
          <w:rFonts w:ascii="Times New Roman"/>
          <w:b w:val="false"/>
          <w:i w:val="false"/>
          <w:color w:val="000000"/>
          <w:sz w:val="28"/>
        </w:rPr>
        <w:t>
                 МЕДИЦИНАЛЫҚ АЙЫҚТЫРҒЫШТАР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157.    Дәрiгер                                         12
</w:t>
      </w:r>
      <w:r>
        <w:br/>
      </w:r>
      <w:r>
        <w:rPr>
          <w:rFonts w:ascii="Times New Roman"/>
          <w:b w:val="false"/>
          <w:i w:val="false"/>
          <w:color w:val="000000"/>
          <w:sz w:val="28"/>
        </w:rPr>
        <w:t>
158.    Орта және кiшi медициналық қызметшiлер          12     
</w:t>
      </w:r>
    </w:p>
    <w:p>
      <w:pPr>
        <w:spacing w:after="0"/>
        <w:ind w:left="0"/>
        <w:jc w:val="both"/>
      </w:pPr>
      <w:r>
        <w:rPr>
          <w:rFonts w:ascii="Times New Roman"/>
          <w:b w:val="false"/>
          <w:i w:val="false"/>
          <w:color w:val="000000"/>
          <w:sz w:val="28"/>
        </w:rPr>
        <w:t>
          ДЕНСАУЛЫҚ САҚТАУ, ӘЛЕУМЕТТIК ҚАМСЫЗДАНДЫРУ 
</w:t>
      </w:r>
      <w:r>
        <w:br/>
      </w:r>
      <w:r>
        <w:rPr>
          <w:rFonts w:ascii="Times New Roman"/>
          <w:b w:val="false"/>
          <w:i w:val="false"/>
          <w:color w:val="000000"/>
          <w:sz w:val="28"/>
        </w:rPr>
        <w:t>
       ЖӘНЕ БІЛІМ БЕРУ ҰЙЫМДАР МЕДИЦИНА ҚЫЗМЕТКЕРЛЕРIНIҢ
</w:t>
      </w:r>
      <w:r>
        <w:br/>
      </w:r>
      <w:r>
        <w:rPr>
          <w:rFonts w:ascii="Times New Roman"/>
          <w:b w:val="false"/>
          <w:i w:val="false"/>
          <w:color w:val="000000"/>
          <w:sz w:val="28"/>
        </w:rPr>
        <w:t>
                       ЖАЛПЫ МАМАНДЫҚТАРЫ
</w:t>
      </w:r>
      <w:r>
        <w:br/>
      </w:r>
      <w:r>
        <w:rPr>
          <w:rFonts w:ascii="Times New Roman"/>
          <w:b w:val="false"/>
          <w:i w:val="false"/>
          <w:color w:val="000000"/>
          <w:sz w:val="28"/>
        </w:rPr>
        <w:t>
</w:t>
      </w:r>
      <w:r>
        <w:br/>
      </w:r>
      <w:r>
        <w:rPr>
          <w:rFonts w:ascii="Times New Roman"/>
          <w:b w:val="false"/>
          <w:i w:val="false"/>
          <w:color w:val="000000"/>
          <w:sz w:val="28"/>
        </w:rPr>
        <w:t>
159.    Бароркамералар мен кессондардың дәрiгерi, 
</w:t>
      </w:r>
      <w:r>
        <w:br/>
      </w:r>
      <w:r>
        <w:rPr>
          <w:rFonts w:ascii="Times New Roman"/>
          <w:b w:val="false"/>
          <w:i w:val="false"/>
          <w:color w:val="000000"/>
          <w:sz w:val="28"/>
        </w:rPr>
        <w:t>
        орта медициналық қызметшiлерi                   18      6
</w:t>
      </w:r>
      <w:r>
        <w:br/>
      </w:r>
      <w:r>
        <w:rPr>
          <w:rFonts w:ascii="Times New Roman"/>
          <w:b w:val="false"/>
          <w:i w:val="false"/>
          <w:color w:val="000000"/>
          <w:sz w:val="28"/>
        </w:rPr>
        <w:t>
160.    Емдеу барокамераларында тiкелей жұмыс 
</w:t>
      </w:r>
      <w:r>
        <w:br/>
      </w:r>
      <w:r>
        <w:rPr>
          <w:rFonts w:ascii="Times New Roman"/>
          <w:b w:val="false"/>
          <w:i w:val="false"/>
          <w:color w:val="000000"/>
          <w:sz w:val="28"/>
        </w:rPr>
        <w:t>
        iстейтiн инженерлiк-техникалық қызметшiлер      18      6
</w:t>
      </w:r>
      <w:r>
        <w:br/>
      </w:r>
      <w:r>
        <w:rPr>
          <w:rFonts w:ascii="Times New Roman"/>
          <w:b w:val="false"/>
          <w:i w:val="false"/>
          <w:color w:val="000000"/>
          <w:sz w:val="28"/>
        </w:rPr>
        <w:t>
161.    Жабық үлгідегi соз аурулары ауруханаларының 
</w:t>
      </w:r>
      <w:r>
        <w:br/>
      </w:r>
      <w:r>
        <w:rPr>
          <w:rFonts w:ascii="Times New Roman"/>
          <w:b w:val="false"/>
          <w:i w:val="false"/>
          <w:color w:val="000000"/>
          <w:sz w:val="28"/>
        </w:rPr>
        <w:t>
        дәрiгерi, орта және кiшi медициналық 
</w:t>
      </w:r>
      <w:r>
        <w:br/>
      </w:r>
      <w:r>
        <w:rPr>
          <w:rFonts w:ascii="Times New Roman"/>
          <w:b w:val="false"/>
          <w:i w:val="false"/>
          <w:color w:val="000000"/>
          <w:sz w:val="28"/>
        </w:rPr>
        <w:t>
        қызметшiлерi                                    18
</w:t>
      </w:r>
      <w:r>
        <w:br/>
      </w:r>
      <w:r>
        <w:rPr>
          <w:rFonts w:ascii="Times New Roman"/>
          <w:b w:val="false"/>
          <w:i w:val="false"/>
          <w:color w:val="000000"/>
          <w:sz w:val="28"/>
        </w:rPr>
        <w:t>
162.    Терi-соз аурулары мекемелерiнiң,
</w:t>
      </w:r>
      <w:r>
        <w:br/>
      </w:r>
      <w:r>
        <w:rPr>
          <w:rFonts w:ascii="Times New Roman"/>
          <w:b w:val="false"/>
          <w:i w:val="false"/>
          <w:color w:val="000000"/>
          <w:sz w:val="28"/>
        </w:rPr>
        <w:t>
        бөлiмшелерiнiң, палаталарының және 
</w:t>
      </w:r>
      <w:r>
        <w:br/>
      </w:r>
      <w:r>
        <w:rPr>
          <w:rFonts w:ascii="Times New Roman"/>
          <w:b w:val="false"/>
          <w:i w:val="false"/>
          <w:color w:val="000000"/>
          <w:sz w:val="28"/>
        </w:rPr>
        <w:t>
        кабинеттерiнiң кiшi медициналық қызметшiлерi    12
</w:t>
      </w:r>
      <w:r>
        <w:br/>
      </w:r>
      <w:r>
        <w:rPr>
          <w:rFonts w:ascii="Times New Roman"/>
          <w:b w:val="false"/>
          <w:i w:val="false"/>
          <w:color w:val="000000"/>
          <w:sz w:val="28"/>
        </w:rPr>
        <w:t>
163.    Ауруханалардағы барлық саладағы хирургиялық 
</w:t>
      </w:r>
      <w:r>
        <w:br/>
      </w:r>
      <w:r>
        <w:rPr>
          <w:rFonts w:ascii="Times New Roman"/>
          <w:b w:val="false"/>
          <w:i w:val="false"/>
          <w:color w:val="000000"/>
          <w:sz w:val="28"/>
        </w:rPr>
        <w:t>
        бөлiмшелер мен палаталардың дәрiгерi, орта 
</w:t>
      </w:r>
      <w:r>
        <w:br/>
      </w:r>
      <w:r>
        <w:rPr>
          <w:rFonts w:ascii="Times New Roman"/>
          <w:b w:val="false"/>
          <w:i w:val="false"/>
          <w:color w:val="000000"/>
          <w:sz w:val="28"/>
        </w:rPr>
        <w:t>
        және кiшi медициналық қызметшiлерi              12
</w:t>
      </w:r>
      <w:r>
        <w:br/>
      </w:r>
      <w:r>
        <w:rPr>
          <w:rFonts w:ascii="Times New Roman"/>
          <w:b w:val="false"/>
          <w:i w:val="false"/>
          <w:color w:val="000000"/>
          <w:sz w:val="28"/>
        </w:rPr>
        <w:t>
163 а.  Пластикалық микрохирургияда, микротамырлар 
</w:t>
      </w:r>
      <w:r>
        <w:br/>
      </w:r>
      <w:r>
        <w:rPr>
          <w:rFonts w:ascii="Times New Roman"/>
          <w:b w:val="false"/>
          <w:i w:val="false"/>
          <w:color w:val="000000"/>
          <w:sz w:val="28"/>
        </w:rPr>
        <w:t>
        хирургиясында саусақтарды, қолдың басын, 
</w:t>
      </w:r>
      <w:r>
        <w:br/>
      </w:r>
      <w:r>
        <w:rPr>
          <w:rFonts w:ascii="Times New Roman"/>
          <w:b w:val="false"/>
          <w:i w:val="false"/>
          <w:color w:val="000000"/>
          <w:sz w:val="28"/>
        </w:rPr>
        <w:t>
        аяқ-қол сегменттерiн микроскоп арқылы
</w:t>
      </w:r>
      <w:r>
        <w:br/>
      </w:r>
      <w:r>
        <w:rPr>
          <w:rFonts w:ascii="Times New Roman"/>
          <w:b w:val="false"/>
          <w:i w:val="false"/>
          <w:color w:val="000000"/>
          <w:sz w:val="28"/>
        </w:rPr>
        <w:t>
        микрохирургиялық тiгу операцияларын тiкелей
</w:t>
      </w:r>
      <w:r>
        <w:br/>
      </w:r>
      <w:r>
        <w:rPr>
          <w:rFonts w:ascii="Times New Roman"/>
          <w:b w:val="false"/>
          <w:i w:val="false"/>
          <w:color w:val="000000"/>
          <w:sz w:val="28"/>
        </w:rPr>
        <w:t>
        орындайтын орталық пен бөлiмшелердiң 
</w:t>
      </w:r>
      <w:r>
        <w:br/>
      </w:r>
      <w:r>
        <w:rPr>
          <w:rFonts w:ascii="Times New Roman"/>
          <w:b w:val="false"/>
          <w:i w:val="false"/>
          <w:color w:val="000000"/>
          <w:sz w:val="28"/>
        </w:rPr>
        <w:t>
        қызметшiлерi                                    18      6
</w:t>
      </w:r>
      <w:r>
        <w:br/>
      </w:r>
      <w:r>
        <w:rPr>
          <w:rFonts w:ascii="Times New Roman"/>
          <w:b w:val="false"/>
          <w:i w:val="false"/>
          <w:color w:val="000000"/>
          <w:sz w:val="28"/>
        </w:rPr>
        <w:t>
164.    Жер асты денсаулық сақтау пункттерiнiң 
</w:t>
      </w:r>
      <w:r>
        <w:br/>
      </w:r>
      <w:r>
        <w:rPr>
          <w:rFonts w:ascii="Times New Roman"/>
          <w:b w:val="false"/>
          <w:i w:val="false"/>
          <w:color w:val="000000"/>
          <w:sz w:val="28"/>
        </w:rPr>
        <w:t>
        дәрiгерi, орта және кiші медициналық 
</w:t>
      </w:r>
      <w:r>
        <w:br/>
      </w:r>
      <w:r>
        <w:rPr>
          <w:rFonts w:ascii="Times New Roman"/>
          <w:b w:val="false"/>
          <w:i w:val="false"/>
          <w:color w:val="000000"/>
          <w:sz w:val="28"/>
        </w:rPr>
        <w:t>
        қызметшiлерi                                    12
</w:t>
      </w:r>
      <w:r>
        <w:br/>
      </w:r>
      <w:r>
        <w:rPr>
          <w:rFonts w:ascii="Times New Roman"/>
          <w:b w:val="false"/>
          <w:i w:val="false"/>
          <w:color w:val="000000"/>
          <w:sz w:val="28"/>
        </w:rPr>
        <w:t>
165.    "Жасанды жүрек", "Жасанды бүйрек", "Жасанды 
</w:t>
      </w:r>
      <w:r>
        <w:br/>
      </w:r>
      <w:r>
        <w:rPr>
          <w:rFonts w:ascii="Times New Roman"/>
          <w:b w:val="false"/>
          <w:i w:val="false"/>
          <w:color w:val="000000"/>
          <w:sz w:val="28"/>
        </w:rPr>
        <w:t>
        өкпе" аппараттары мен тыныс орталық
</w:t>
      </w:r>
      <w:r>
        <w:br/>
      </w:r>
      <w:r>
        <w:rPr>
          <w:rFonts w:ascii="Times New Roman"/>
          <w:b w:val="false"/>
          <w:i w:val="false"/>
          <w:color w:val="000000"/>
          <w:sz w:val="28"/>
        </w:rPr>
        <w:t>
        қондырғыларын қолданып жасалатын 
</w:t>
      </w:r>
      <w:r>
        <w:br/>
      </w:r>
      <w:r>
        <w:rPr>
          <w:rFonts w:ascii="Times New Roman"/>
          <w:b w:val="false"/>
          <w:i w:val="false"/>
          <w:color w:val="000000"/>
          <w:sz w:val="28"/>
        </w:rPr>
        <w:t>
        операцияларға тiкелей қатысатын дәрiгер, 
</w:t>
      </w:r>
      <w:r>
        <w:br/>
      </w:r>
      <w:r>
        <w:rPr>
          <w:rFonts w:ascii="Times New Roman"/>
          <w:b w:val="false"/>
          <w:i w:val="false"/>
          <w:color w:val="000000"/>
          <w:sz w:val="28"/>
        </w:rPr>
        <w:t>
        орта және кiшi медициналық қызметшiлер мен
</w:t>
      </w:r>
      <w:r>
        <w:br/>
      </w:r>
      <w:r>
        <w:rPr>
          <w:rFonts w:ascii="Times New Roman"/>
          <w:b w:val="false"/>
          <w:i w:val="false"/>
          <w:color w:val="000000"/>
          <w:sz w:val="28"/>
        </w:rPr>
        <w:t>
        мамандар, сондай-ақ анестезиология-
</w:t>
      </w:r>
      <w:r>
        <w:br/>
      </w:r>
      <w:r>
        <w:rPr>
          <w:rFonts w:ascii="Times New Roman"/>
          <w:b w:val="false"/>
          <w:i w:val="false"/>
          <w:color w:val="000000"/>
          <w:sz w:val="28"/>
        </w:rPr>
        <w:t>
        реанимацияның және интенсивтi терапия
</w:t>
      </w:r>
      <w:r>
        <w:br/>
      </w:r>
      <w:r>
        <w:rPr>
          <w:rFonts w:ascii="Times New Roman"/>
          <w:b w:val="false"/>
          <w:i w:val="false"/>
          <w:color w:val="000000"/>
          <w:sz w:val="28"/>
        </w:rPr>
        <w:t>
        бөлiмшелерiнiң (топтарының) кiшi
</w:t>
      </w:r>
      <w:r>
        <w:br/>
      </w:r>
      <w:r>
        <w:rPr>
          <w:rFonts w:ascii="Times New Roman"/>
          <w:b w:val="false"/>
          <w:i w:val="false"/>
          <w:color w:val="000000"/>
          <w:sz w:val="28"/>
        </w:rPr>
        <w:t>
        медициналық қызметшiлерi                        12
</w:t>
      </w:r>
      <w:r>
        <w:br/>
      </w:r>
      <w:r>
        <w:rPr>
          <w:rFonts w:ascii="Times New Roman"/>
          <w:b w:val="false"/>
          <w:i w:val="false"/>
          <w:color w:val="000000"/>
          <w:sz w:val="28"/>
        </w:rPr>
        <w:t>
166.    Дәрiгер анестезиолог-реаниматолог,
</w:t>
      </w:r>
      <w:r>
        <w:br/>
      </w:r>
      <w:r>
        <w:rPr>
          <w:rFonts w:ascii="Times New Roman"/>
          <w:b w:val="false"/>
          <w:i w:val="false"/>
          <w:color w:val="000000"/>
          <w:sz w:val="28"/>
        </w:rPr>
        <w:t>
        медициналық бибi-анестезиолог, сондай-ақ 
</w:t>
      </w:r>
      <w:r>
        <w:br/>
      </w:r>
      <w:r>
        <w:rPr>
          <w:rFonts w:ascii="Times New Roman"/>
          <w:b w:val="false"/>
          <w:i w:val="false"/>
          <w:color w:val="000000"/>
          <w:sz w:val="28"/>
        </w:rPr>
        <w:t>
        анестезиология-реанимацияның және интенсивтi
</w:t>
      </w:r>
      <w:r>
        <w:br/>
      </w:r>
      <w:r>
        <w:rPr>
          <w:rFonts w:ascii="Times New Roman"/>
          <w:b w:val="false"/>
          <w:i w:val="false"/>
          <w:color w:val="000000"/>
          <w:sz w:val="28"/>
        </w:rPr>
        <w:t>
        терапия бөлiмшелерiнiң (топтарының) кiшi 
</w:t>
      </w:r>
      <w:r>
        <w:br/>
      </w:r>
      <w:r>
        <w:rPr>
          <w:rFonts w:ascii="Times New Roman"/>
          <w:b w:val="false"/>
          <w:i w:val="false"/>
          <w:color w:val="000000"/>
          <w:sz w:val="28"/>
        </w:rPr>
        <w:t>
        медициналық қызметшiлерi (анезтезиология-
</w:t>
      </w:r>
      <w:r>
        <w:br/>
      </w:r>
      <w:r>
        <w:rPr>
          <w:rFonts w:ascii="Times New Roman"/>
          <w:b w:val="false"/>
          <w:i w:val="false"/>
          <w:color w:val="000000"/>
          <w:sz w:val="28"/>
        </w:rPr>
        <w:t>
        реанимация бөлiмшелерiнiң (топтарының) мен 
</w:t>
      </w:r>
      <w:r>
        <w:br/>
      </w:r>
      <w:r>
        <w:rPr>
          <w:rFonts w:ascii="Times New Roman"/>
          <w:b w:val="false"/>
          <w:i w:val="false"/>
          <w:color w:val="000000"/>
          <w:sz w:val="28"/>
        </w:rPr>
        <w:t>
        реанимация және интенсивтi терапияға арналған
</w:t>
      </w:r>
      <w:r>
        <w:br/>
      </w:r>
      <w:r>
        <w:rPr>
          <w:rFonts w:ascii="Times New Roman"/>
          <w:b w:val="false"/>
          <w:i w:val="false"/>
          <w:color w:val="000000"/>
          <w:sz w:val="28"/>
        </w:rPr>
        <w:t>
        палаталардың дәрiгер-зертханашысы аға 
</w:t>
      </w:r>
      <w:r>
        <w:br/>
      </w:r>
      <w:r>
        <w:rPr>
          <w:rFonts w:ascii="Times New Roman"/>
          <w:b w:val="false"/>
          <w:i w:val="false"/>
          <w:color w:val="000000"/>
          <w:sz w:val="28"/>
        </w:rPr>
        <w:t>
        медбибiсi мен зертханашысынан басқа)            18
</w:t>
      </w:r>
      <w:r>
        <w:br/>
      </w:r>
      <w:r>
        <w:rPr>
          <w:rFonts w:ascii="Times New Roman"/>
          <w:b w:val="false"/>
          <w:i w:val="false"/>
          <w:color w:val="000000"/>
          <w:sz w:val="28"/>
        </w:rPr>
        <w:t>
166 а.  Кардиохирургия, комбустиология,
</w:t>
      </w:r>
      <w:r>
        <w:br/>
      </w:r>
      <w:r>
        <w:rPr>
          <w:rFonts w:ascii="Times New Roman"/>
          <w:b w:val="false"/>
          <w:i w:val="false"/>
          <w:color w:val="000000"/>
          <w:sz w:val="28"/>
        </w:rPr>
        <w:t>
        практология дәрiгерлерi                         18
</w:t>
      </w:r>
      <w:r>
        <w:br/>
      </w:r>
      <w:r>
        <w:rPr>
          <w:rFonts w:ascii="Times New Roman"/>
          <w:b w:val="false"/>
          <w:i w:val="false"/>
          <w:color w:val="000000"/>
          <w:sz w:val="28"/>
        </w:rPr>
        <w:t>
166 б.  Экстракорпоральдық литотрипсия бойынша 
</w:t>
      </w:r>
      <w:r>
        <w:br/>
      </w:r>
      <w:r>
        <w:rPr>
          <w:rFonts w:ascii="Times New Roman"/>
          <w:b w:val="false"/>
          <w:i w:val="false"/>
          <w:color w:val="000000"/>
          <w:sz w:val="28"/>
        </w:rPr>
        <w:t>
        органдар мен талшықтарды транплактологиялау
</w:t>
      </w:r>
      <w:r>
        <w:br/>
      </w:r>
      <w:r>
        <w:rPr>
          <w:rFonts w:ascii="Times New Roman"/>
          <w:b w:val="false"/>
          <w:i w:val="false"/>
          <w:color w:val="000000"/>
          <w:sz w:val="28"/>
        </w:rPr>
        <w:t>
        мен сақтау дәрiгерi мен орта медициналық 
</w:t>
      </w:r>
      <w:r>
        <w:br/>
      </w:r>
      <w:r>
        <w:rPr>
          <w:rFonts w:ascii="Times New Roman"/>
          <w:b w:val="false"/>
          <w:i w:val="false"/>
          <w:color w:val="000000"/>
          <w:sz w:val="28"/>
        </w:rPr>
        <w:t>
        қызметшi                                        18
</w:t>
      </w:r>
      <w:r>
        <w:br/>
      </w:r>
      <w:r>
        <w:rPr>
          <w:rFonts w:ascii="Times New Roman"/>
          <w:b w:val="false"/>
          <w:i w:val="false"/>
          <w:color w:val="000000"/>
          <w:sz w:val="28"/>
        </w:rPr>
        <w:t>
167.    Анестезиология-реанимация бөлiмшелерiнiң
</w:t>
      </w:r>
      <w:r>
        <w:br/>
      </w:r>
      <w:r>
        <w:rPr>
          <w:rFonts w:ascii="Times New Roman"/>
          <w:b w:val="false"/>
          <w:i w:val="false"/>
          <w:color w:val="000000"/>
          <w:sz w:val="28"/>
        </w:rPr>
        <w:t>
        (топтарының) және реанимация және интенсивтi
</w:t>
      </w:r>
      <w:r>
        <w:br/>
      </w:r>
      <w:r>
        <w:rPr>
          <w:rFonts w:ascii="Times New Roman"/>
          <w:b w:val="false"/>
          <w:i w:val="false"/>
          <w:color w:val="000000"/>
          <w:sz w:val="28"/>
        </w:rPr>
        <w:t>
        терапияға арналған палаталардың 
</w:t>
      </w:r>
      <w:r>
        <w:br/>
      </w:r>
      <w:r>
        <w:rPr>
          <w:rFonts w:ascii="Times New Roman"/>
          <w:b w:val="false"/>
          <w:i w:val="false"/>
          <w:color w:val="000000"/>
          <w:sz w:val="28"/>
        </w:rPr>
        <w:t>
        дәрiгер-зертханашысы, аға медициналық бибi 
</w:t>
      </w:r>
      <w:r>
        <w:br/>
      </w:r>
      <w:r>
        <w:rPr>
          <w:rFonts w:ascii="Times New Roman"/>
          <w:b w:val="false"/>
          <w:i w:val="false"/>
          <w:color w:val="000000"/>
          <w:sz w:val="28"/>
        </w:rPr>
        <w:t>
        мен зертханашысы                                12
</w:t>
      </w:r>
      <w:r>
        <w:br/>
      </w:r>
      <w:r>
        <w:rPr>
          <w:rFonts w:ascii="Times New Roman"/>
          <w:b w:val="false"/>
          <w:i w:val="false"/>
          <w:color w:val="000000"/>
          <w:sz w:val="28"/>
        </w:rPr>
        <w:t>
168.    Учаскелiк және аудандық (селолық)
</w:t>
      </w:r>
      <w:r>
        <w:br/>
      </w:r>
      <w:r>
        <w:rPr>
          <w:rFonts w:ascii="Times New Roman"/>
          <w:b w:val="false"/>
          <w:i w:val="false"/>
          <w:color w:val="000000"/>
          <w:sz w:val="28"/>
        </w:rPr>
        <w:t>
        аурухананың, селолық жердегi
</w:t>
      </w:r>
      <w:r>
        <w:br/>
      </w:r>
      <w:r>
        <w:rPr>
          <w:rFonts w:ascii="Times New Roman"/>
          <w:b w:val="false"/>
          <w:i w:val="false"/>
          <w:color w:val="000000"/>
          <w:sz w:val="28"/>
        </w:rPr>
        <w:t>
        амбулаториялардың дәрiгер-учаскелiк 
</w:t>
      </w:r>
      <w:r>
        <w:br/>
      </w:r>
      <w:r>
        <w:rPr>
          <w:rFonts w:ascii="Times New Roman"/>
          <w:b w:val="false"/>
          <w:i w:val="false"/>
          <w:color w:val="000000"/>
          <w:sz w:val="28"/>
        </w:rPr>
        <w:t>
        терапевтi, жалпы аурулар бойынша дәрiгерi 
</w:t>
      </w:r>
      <w:r>
        <w:br/>
      </w:r>
      <w:r>
        <w:rPr>
          <w:rFonts w:ascii="Times New Roman"/>
          <w:b w:val="false"/>
          <w:i w:val="false"/>
          <w:color w:val="000000"/>
          <w:sz w:val="28"/>
        </w:rPr>
        <w:t>
        (отбасылық дәрiгер), педиатр-дәрiгерi, 
</w:t>
      </w:r>
      <w:r>
        <w:br/>
      </w:r>
      <w:r>
        <w:rPr>
          <w:rFonts w:ascii="Times New Roman"/>
          <w:b w:val="false"/>
          <w:i w:val="false"/>
          <w:color w:val="000000"/>
          <w:sz w:val="28"/>
        </w:rPr>
        <w:t>
        онколог-дәрiгерi, аурухана акушер-гинеколог-
</w:t>
      </w:r>
      <w:r>
        <w:br/>
      </w:r>
      <w:r>
        <w:rPr>
          <w:rFonts w:ascii="Times New Roman"/>
          <w:b w:val="false"/>
          <w:i w:val="false"/>
          <w:color w:val="000000"/>
          <w:sz w:val="28"/>
        </w:rPr>
        <w:t>
        дәрiгерi, жүйке аурулары дәрiгерi,
</w:t>
      </w:r>
      <w:r>
        <w:br/>
      </w:r>
      <w:r>
        <w:rPr>
          <w:rFonts w:ascii="Times New Roman"/>
          <w:b w:val="false"/>
          <w:i w:val="false"/>
          <w:color w:val="000000"/>
          <w:sz w:val="28"/>
        </w:rPr>
        <w:t>
        денсаулық сақтау пунктiнiң және медициналық 
</w:t>
      </w:r>
      <w:r>
        <w:br/>
      </w:r>
      <w:r>
        <w:rPr>
          <w:rFonts w:ascii="Times New Roman"/>
          <w:b w:val="false"/>
          <w:i w:val="false"/>
          <w:color w:val="000000"/>
          <w:sz w:val="28"/>
        </w:rPr>
        <w:t>
        пунктiнiң дәрiгерi (стоматолог дәрiгер мен 
</w:t>
      </w:r>
      <w:r>
        <w:br/>
      </w:r>
      <w:r>
        <w:rPr>
          <w:rFonts w:ascii="Times New Roman"/>
          <w:b w:val="false"/>
          <w:i w:val="false"/>
          <w:color w:val="000000"/>
          <w:sz w:val="28"/>
        </w:rPr>
        <w:t>
        тiс дәрiгерiнен басқа), цехтық дәрiгерлiк
</w:t>
      </w:r>
      <w:r>
        <w:br/>
      </w:r>
      <w:r>
        <w:rPr>
          <w:rFonts w:ascii="Times New Roman"/>
          <w:b w:val="false"/>
          <w:i w:val="false"/>
          <w:color w:val="000000"/>
          <w:sz w:val="28"/>
        </w:rPr>
        <w:t>
        учаскенiң учаскелiк терапевт-дәрiгерi, 
</w:t>
      </w:r>
      <w:r>
        <w:br/>
      </w:r>
      <w:r>
        <w:rPr>
          <w:rFonts w:ascii="Times New Roman"/>
          <w:b w:val="false"/>
          <w:i w:val="false"/>
          <w:color w:val="000000"/>
          <w:sz w:val="28"/>
        </w:rPr>
        <w:t>
        жасөспiрiм терапевт-дәрiгерi; антирабикалық 
</w:t>
      </w:r>
      <w:r>
        <w:br/>
      </w:r>
      <w:r>
        <w:rPr>
          <w:rFonts w:ascii="Times New Roman"/>
          <w:b w:val="false"/>
          <w:i w:val="false"/>
          <w:color w:val="000000"/>
          <w:sz w:val="28"/>
        </w:rPr>
        <w:t>
        екпе жасау кабинетiнiң дәрiгерi; дәрiгер-
</w:t>
      </w:r>
      <w:r>
        <w:br/>
      </w:r>
      <w:r>
        <w:rPr>
          <w:rFonts w:ascii="Times New Roman"/>
          <w:b w:val="false"/>
          <w:i w:val="false"/>
          <w:color w:val="000000"/>
          <w:sz w:val="28"/>
        </w:rPr>
        <w:t>
        бөлiмше, бөлiм, зертхана, кабинет,
</w:t>
      </w:r>
      <w:r>
        <w:br/>
      </w:r>
      <w:r>
        <w:rPr>
          <w:rFonts w:ascii="Times New Roman"/>
          <w:b w:val="false"/>
          <w:i w:val="false"/>
          <w:color w:val="000000"/>
          <w:sz w:val="28"/>
        </w:rPr>
        <w:t>
        қабылдау бөлмелерiнiң меңгерушiсi;
</w:t>
      </w:r>
      <w:r>
        <w:br/>
      </w:r>
      <w:r>
        <w:rPr>
          <w:rFonts w:ascii="Times New Roman"/>
          <w:b w:val="false"/>
          <w:i w:val="false"/>
          <w:color w:val="000000"/>
          <w:sz w:val="28"/>
        </w:rPr>
        <w:t>
        сондай-ақ аудан орталықтары мен селолық 
</w:t>
      </w:r>
      <w:r>
        <w:br/>
      </w:r>
      <w:r>
        <w:rPr>
          <w:rFonts w:ascii="Times New Roman"/>
          <w:b w:val="false"/>
          <w:i w:val="false"/>
          <w:color w:val="000000"/>
          <w:sz w:val="28"/>
        </w:rPr>
        <w:t>
        жерлерге жататын елдi мекендерде орналасқан
</w:t>
      </w:r>
      <w:r>
        <w:br/>
      </w:r>
      <w:r>
        <w:rPr>
          <w:rFonts w:ascii="Times New Roman"/>
          <w:b w:val="false"/>
          <w:i w:val="false"/>
          <w:color w:val="000000"/>
          <w:sz w:val="28"/>
        </w:rPr>
        <w:t>
        госпиталдың, лазареттiң, медсанбаттың, 
</w:t>
      </w:r>
      <w:r>
        <w:br/>
      </w:r>
      <w:r>
        <w:rPr>
          <w:rFonts w:ascii="Times New Roman"/>
          <w:b w:val="false"/>
          <w:i w:val="false"/>
          <w:color w:val="000000"/>
          <w:sz w:val="28"/>
        </w:rPr>
        <w:t>
        медсанротаның дәрiгерi                          12
</w:t>
      </w:r>
      <w:r>
        <w:br/>
      </w:r>
      <w:r>
        <w:rPr>
          <w:rFonts w:ascii="Times New Roman"/>
          <w:b w:val="false"/>
          <w:i w:val="false"/>
          <w:color w:val="000000"/>
          <w:sz w:val="28"/>
        </w:rPr>
        <w:t>
169.    Денсаулық сақтау, бiлiм беру, әлеуметтiк 
</w:t>
      </w:r>
      <w:r>
        <w:br/>
      </w:r>
      <w:r>
        <w:rPr>
          <w:rFonts w:ascii="Times New Roman"/>
          <w:b w:val="false"/>
          <w:i w:val="false"/>
          <w:color w:val="000000"/>
          <w:sz w:val="28"/>
        </w:rPr>
        <w:t>
        қамсыздандыру мекемелерiнiң және демалыс
</w:t>
      </w:r>
      <w:r>
        <w:br/>
      </w:r>
      <w:r>
        <w:rPr>
          <w:rFonts w:ascii="Times New Roman"/>
          <w:b w:val="false"/>
          <w:i w:val="false"/>
          <w:color w:val="000000"/>
          <w:sz w:val="28"/>
        </w:rPr>
        <w:t>
        үйлерінің дәрiгерi                              12
</w:t>
      </w:r>
      <w:r>
        <w:br/>
      </w:r>
      <w:r>
        <w:rPr>
          <w:rFonts w:ascii="Times New Roman"/>
          <w:b w:val="false"/>
          <w:i w:val="false"/>
          <w:color w:val="000000"/>
          <w:sz w:val="28"/>
        </w:rPr>
        <w:t>
170.    Аурухананың әйелдер босанатын, әйелдер 
</w:t>
      </w:r>
      <w:r>
        <w:br/>
      </w:r>
      <w:r>
        <w:rPr>
          <w:rFonts w:ascii="Times New Roman"/>
          <w:b w:val="false"/>
          <w:i w:val="false"/>
          <w:color w:val="000000"/>
          <w:sz w:val="28"/>
        </w:rPr>
        <w:t>
        босану бөлiмшесiнiң (палатасының) акушеркасы,
</w:t>
      </w:r>
      <w:r>
        <w:br/>
      </w:r>
      <w:r>
        <w:rPr>
          <w:rFonts w:ascii="Times New Roman"/>
          <w:b w:val="false"/>
          <w:i w:val="false"/>
          <w:color w:val="000000"/>
          <w:sz w:val="28"/>
        </w:rPr>
        <w:t>
        медициналық пункттiң, лазареттiң,
</w:t>
      </w:r>
      <w:r>
        <w:br/>
      </w:r>
      <w:r>
        <w:rPr>
          <w:rFonts w:ascii="Times New Roman"/>
          <w:b w:val="false"/>
          <w:i w:val="false"/>
          <w:color w:val="000000"/>
          <w:sz w:val="28"/>
        </w:rPr>
        <w:t>
        фельдшерлiк-акушерлiк пункттiң акушеркасы; 
</w:t>
      </w:r>
      <w:r>
        <w:br/>
      </w:r>
      <w:r>
        <w:rPr>
          <w:rFonts w:ascii="Times New Roman"/>
          <w:b w:val="false"/>
          <w:i w:val="false"/>
          <w:color w:val="000000"/>
          <w:sz w:val="28"/>
        </w:rPr>
        <w:t>
        жеке учаскеде жұмыс iстеп, фельдшерлiк 
</w:t>
      </w:r>
      <w:r>
        <w:br/>
      </w:r>
      <w:r>
        <w:rPr>
          <w:rFonts w:ascii="Times New Roman"/>
          <w:b w:val="false"/>
          <w:i w:val="false"/>
          <w:color w:val="000000"/>
          <w:sz w:val="28"/>
        </w:rPr>
        <w:t>
        пункттiң фельдшерi мiндетiн атқарушы әскери
</w:t>
      </w:r>
      <w:r>
        <w:br/>
      </w:r>
      <w:r>
        <w:rPr>
          <w:rFonts w:ascii="Times New Roman"/>
          <w:b w:val="false"/>
          <w:i w:val="false"/>
          <w:color w:val="000000"/>
          <w:sz w:val="28"/>
        </w:rPr>
        <w:t>
        бөлiмнiң фельдшерi                              12
</w:t>
      </w:r>
      <w:r>
        <w:br/>
      </w:r>
      <w:r>
        <w:rPr>
          <w:rFonts w:ascii="Times New Roman"/>
          <w:b w:val="false"/>
          <w:i w:val="false"/>
          <w:color w:val="000000"/>
          <w:sz w:val="28"/>
        </w:rPr>
        <w:t>
171.    Мұнай iздеу жұмыстарын жүргiзетiн
</w:t>
      </w:r>
      <w:r>
        <w:br/>
      </w:r>
      <w:r>
        <w:rPr>
          <w:rFonts w:ascii="Times New Roman"/>
          <w:b w:val="false"/>
          <w:i w:val="false"/>
          <w:color w:val="000000"/>
          <w:sz w:val="28"/>
        </w:rPr>
        <w:t>
        жасанды аралдардағы амбулаториялар мен 
</w:t>
      </w:r>
      <w:r>
        <w:br/>
      </w:r>
      <w:r>
        <w:rPr>
          <w:rFonts w:ascii="Times New Roman"/>
          <w:b w:val="false"/>
          <w:i w:val="false"/>
          <w:color w:val="000000"/>
          <w:sz w:val="28"/>
        </w:rPr>
        <w:t>
        денсаулық сақтау пункттерiнiң дәрiгерi, орта
</w:t>
      </w:r>
      <w:r>
        <w:br/>
      </w:r>
      <w:r>
        <w:rPr>
          <w:rFonts w:ascii="Times New Roman"/>
          <w:b w:val="false"/>
          <w:i w:val="false"/>
          <w:color w:val="000000"/>
          <w:sz w:val="28"/>
        </w:rPr>
        <w:t>
        және кiшi медициналық қызметшiлер               12
</w:t>
      </w:r>
      <w:r>
        <w:br/>
      </w:r>
      <w:r>
        <w:rPr>
          <w:rFonts w:ascii="Times New Roman"/>
          <w:b w:val="false"/>
          <w:i w:val="false"/>
          <w:color w:val="000000"/>
          <w:sz w:val="28"/>
        </w:rPr>
        <w:t>
172.    Денсаулық сақтау және әлеуметтiк
</w:t>
      </w:r>
      <w:r>
        <w:br/>
      </w:r>
      <w:r>
        <w:rPr>
          <w:rFonts w:ascii="Times New Roman"/>
          <w:b w:val="false"/>
          <w:i w:val="false"/>
          <w:color w:val="000000"/>
          <w:sz w:val="28"/>
        </w:rPr>
        <w:t>
        қамсыздандыру мекемелерi (бөлiмшелерiнiң, 
</w:t>
      </w:r>
      <w:r>
        <w:br/>
      </w:r>
      <w:r>
        <w:rPr>
          <w:rFonts w:ascii="Times New Roman"/>
          <w:b w:val="false"/>
          <w:i w:val="false"/>
          <w:color w:val="000000"/>
          <w:sz w:val="28"/>
        </w:rPr>
        <w:t>
        палаталарының және тоқтарының) орта және 
</w:t>
      </w:r>
      <w:r>
        <w:br/>
      </w:r>
      <w:r>
        <w:rPr>
          <w:rFonts w:ascii="Times New Roman"/>
          <w:b w:val="false"/>
          <w:i w:val="false"/>
          <w:color w:val="000000"/>
          <w:sz w:val="28"/>
        </w:rPr>
        <w:t>
        кiшi медициналық қызметшiлерi балалар
</w:t>
      </w:r>
      <w:r>
        <w:br/>
      </w:r>
      <w:r>
        <w:rPr>
          <w:rFonts w:ascii="Times New Roman"/>
          <w:b w:val="false"/>
          <w:i w:val="false"/>
          <w:color w:val="000000"/>
          <w:sz w:val="28"/>
        </w:rPr>
        <w:t>
        ауруханаларының (және сәбилер яслилерi мен 
</w:t>
      </w:r>
      <w:r>
        <w:br/>
      </w:r>
      <w:r>
        <w:rPr>
          <w:rFonts w:ascii="Times New Roman"/>
          <w:b w:val="false"/>
          <w:i w:val="false"/>
          <w:color w:val="000000"/>
          <w:sz w:val="28"/>
        </w:rPr>
        <w:t>
        ясли-бақшалардағы топтық медициналық 
</w:t>
      </w:r>
      <w:r>
        <w:br/>
      </w:r>
      <w:r>
        <w:rPr>
          <w:rFonts w:ascii="Times New Roman"/>
          <w:b w:val="false"/>
          <w:i w:val="false"/>
          <w:color w:val="000000"/>
          <w:sz w:val="28"/>
        </w:rPr>
        <w:t>
        қызметшiлерi, сәбилер яслилерi мен 
</w:t>
      </w:r>
      <w:r>
        <w:br/>
      </w:r>
      <w:r>
        <w:rPr>
          <w:rFonts w:ascii="Times New Roman"/>
          <w:b w:val="false"/>
          <w:i w:val="false"/>
          <w:color w:val="000000"/>
          <w:sz w:val="28"/>
        </w:rPr>
        <w:t>
        ясли-бақшалардағы ясли тобының нянясы
</w:t>
      </w:r>
      <w:r>
        <w:br/>
      </w:r>
      <w:r>
        <w:rPr>
          <w:rFonts w:ascii="Times New Roman"/>
          <w:b w:val="false"/>
          <w:i w:val="false"/>
          <w:color w:val="000000"/>
          <w:sz w:val="28"/>
        </w:rPr>
        <w:t>
        (санитарка-няня)                                12
</w:t>
      </w:r>
      <w:r>
        <w:br/>
      </w:r>
      <w:r>
        <w:rPr>
          <w:rFonts w:ascii="Times New Roman"/>
          <w:b w:val="false"/>
          <w:i w:val="false"/>
          <w:color w:val="000000"/>
          <w:sz w:val="28"/>
        </w:rPr>
        <w:t>
173.    Денсаулық сақтау, бiлiм беру және
</w:t>
      </w:r>
      <w:r>
        <w:br/>
      </w:r>
      <w:r>
        <w:rPr>
          <w:rFonts w:ascii="Times New Roman"/>
          <w:b w:val="false"/>
          <w:i w:val="false"/>
          <w:color w:val="000000"/>
          <w:sz w:val="28"/>
        </w:rPr>
        <w:t>
        әлеуметтiк қамсыздандыру мекемелерiнiң кiшi 
</w:t>
      </w:r>
      <w:r>
        <w:br/>
      </w:r>
      <w:r>
        <w:rPr>
          <w:rFonts w:ascii="Times New Roman"/>
          <w:b w:val="false"/>
          <w:i w:val="false"/>
          <w:color w:val="000000"/>
          <w:sz w:val="28"/>
        </w:rPr>
        <w:t>
        медициналық қызметшiлерi                        12
</w:t>
      </w:r>
      <w:r>
        <w:br/>
      </w:r>
      <w:r>
        <w:rPr>
          <w:rFonts w:ascii="Times New Roman"/>
          <w:b w:val="false"/>
          <w:i w:val="false"/>
          <w:color w:val="000000"/>
          <w:sz w:val="28"/>
        </w:rPr>
        <w:t>
174.    Денсаулық сақтау, бiлiм беру және
</w:t>
      </w:r>
      <w:r>
        <w:br/>
      </w:r>
      <w:r>
        <w:rPr>
          <w:rFonts w:ascii="Times New Roman"/>
          <w:b w:val="false"/>
          <w:i w:val="false"/>
          <w:color w:val="000000"/>
          <w:sz w:val="28"/>
        </w:rPr>
        <w:t>
        әлеуметтiк қамсыздандыру мекемелерiнiң 
</w:t>
      </w:r>
      <w:r>
        <w:br/>
      </w:r>
      <w:r>
        <w:rPr>
          <w:rFonts w:ascii="Times New Roman"/>
          <w:b w:val="false"/>
          <w:i w:val="false"/>
          <w:color w:val="000000"/>
          <w:sz w:val="28"/>
        </w:rPr>
        <w:t>
        (станционарлық емес) орта медициналық 
</w:t>
      </w:r>
      <w:r>
        <w:br/>
      </w:r>
      <w:r>
        <w:rPr>
          <w:rFonts w:ascii="Times New Roman"/>
          <w:b w:val="false"/>
          <w:i w:val="false"/>
          <w:color w:val="000000"/>
          <w:sz w:val="28"/>
        </w:rPr>
        <w:t>
        қызметшiлерi                                    12
</w:t>
      </w:r>
      <w:r>
        <w:br/>
      </w:r>
      <w:r>
        <w:rPr>
          <w:rFonts w:ascii="Times New Roman"/>
          <w:b w:val="false"/>
          <w:i w:val="false"/>
          <w:color w:val="000000"/>
          <w:sz w:val="28"/>
        </w:rPr>
        <w:t>
175.    
</w:t>
      </w:r>
      <w:r>
        <w:rPr>
          <w:rFonts w:ascii="Times New Roman"/>
          <w:b w:val="false"/>
          <w:i w:val="false"/>
          <w:color w:val="000000"/>
          <w:sz w:val="28"/>
        </w:rPr>
        <w:t xml:space="preserve"> Тармақ алынып тасталынды </w:t>
      </w:r>
      <w:r>
        <w:rPr>
          <w:rFonts w:ascii="Times New Roman"/>
          <w:b w:val="false"/>
          <w:i w:val="false"/>
          <w:color w:val="000000"/>
          <w:sz w:val="28"/>
        </w:rPr>
        <w:t>
.&lt;*&gt;
</w:t>
      </w:r>
      <w:r>
        <w:br/>
      </w:r>
      <w:r>
        <w:rPr>
          <w:rFonts w:ascii="Times New Roman"/>
          <w:b w:val="false"/>
          <w:i w:val="false"/>
          <w:color w:val="000000"/>
          <w:sz w:val="28"/>
        </w:rPr>
        <w:t>
176.    Протез жасау жөнiндегi медициналық 
</w:t>
      </w:r>
      <w:r>
        <w:br/>
      </w:r>
      <w:r>
        <w:rPr>
          <w:rFonts w:ascii="Times New Roman"/>
          <w:b w:val="false"/>
          <w:i w:val="false"/>
          <w:color w:val="000000"/>
          <w:sz w:val="28"/>
        </w:rPr>
        <w:t>
        бөлiмдер мен ауруханалардың кiшi 
</w:t>
      </w:r>
      <w:r>
        <w:br/>
      </w:r>
      <w:r>
        <w:rPr>
          <w:rFonts w:ascii="Times New Roman"/>
          <w:b w:val="false"/>
          <w:i w:val="false"/>
          <w:color w:val="000000"/>
          <w:sz w:val="28"/>
        </w:rPr>
        <w:t>
        медициналық қызметшiлерi                        12
</w:t>
      </w:r>
      <w:r>
        <w:br/>
      </w:r>
      <w:r>
        <w:rPr>
          <w:rFonts w:ascii="Times New Roman"/>
          <w:b w:val="false"/>
          <w:i w:val="false"/>
          <w:color w:val="000000"/>
          <w:sz w:val="28"/>
        </w:rPr>
        <w:t>
176-1   Ми қан айналымы бұзылған 
</w:t>
      </w:r>
      <w:r>
        <w:br/>
      </w:r>
      <w:r>
        <w:rPr>
          <w:rFonts w:ascii="Times New Roman"/>
          <w:b w:val="false"/>
          <w:i w:val="false"/>
          <w:color w:val="000000"/>
          <w:sz w:val="28"/>
        </w:rPr>
        <w:t>
        ауруларға арналған неврологиялық 
</w:t>
      </w:r>
      <w:r>
        <w:br/>
      </w:r>
      <w:r>
        <w:rPr>
          <w:rFonts w:ascii="Times New Roman"/>
          <w:b w:val="false"/>
          <w:i w:val="false"/>
          <w:color w:val="000000"/>
          <w:sz w:val="28"/>
        </w:rPr>
        <w:t>
        бөлімшелерде жұмыс істейтін 
</w:t>
      </w:r>
      <w:r>
        <w:br/>
      </w:r>
      <w:r>
        <w:rPr>
          <w:rFonts w:ascii="Times New Roman"/>
          <w:b w:val="false"/>
          <w:i w:val="false"/>
          <w:color w:val="000000"/>
          <w:sz w:val="28"/>
        </w:rPr>
        <w:t>
        дәрігер:
</w:t>
      </w:r>
      <w:r>
        <w:br/>
      </w:r>
      <w:r>
        <w:rPr>
          <w:rFonts w:ascii="Times New Roman"/>
          <w:b w:val="false"/>
          <w:i w:val="false"/>
          <w:color w:val="000000"/>
          <w:sz w:val="28"/>
        </w:rPr>
        <w:t>
        1) жұмыс күнінің жартысынан 
</w:t>
      </w:r>
      <w:r>
        <w:br/>
      </w:r>
      <w:r>
        <w:rPr>
          <w:rFonts w:ascii="Times New Roman"/>
          <w:b w:val="false"/>
          <w:i w:val="false"/>
          <w:color w:val="000000"/>
          <w:sz w:val="28"/>
        </w:rPr>
        <w:t>
        кемінде жартысынан ауырып 
</w:t>
      </w:r>
      <w:r>
        <w:br/>
      </w:r>
      <w:r>
        <w:rPr>
          <w:rFonts w:ascii="Times New Roman"/>
          <w:b w:val="false"/>
          <w:i w:val="false"/>
          <w:color w:val="000000"/>
          <w:sz w:val="28"/>
        </w:rPr>
        <w:t>
        жатқан адамдарға тікелей 
</w:t>
      </w:r>
      <w:r>
        <w:br/>
      </w:r>
      <w:r>
        <w:rPr>
          <w:rFonts w:ascii="Times New Roman"/>
          <w:b w:val="false"/>
          <w:i w:val="false"/>
          <w:color w:val="000000"/>
          <w:sz w:val="28"/>
        </w:rPr>
        <w:t>
        қызмет көрсету кезінде;                       18 &lt;*&gt;
</w:t>
      </w:r>
      <w:r>
        <w:br/>
      </w:r>
      <w:r>
        <w:rPr>
          <w:rFonts w:ascii="Times New Roman"/>
          <w:b w:val="false"/>
          <w:i w:val="false"/>
          <w:color w:val="000000"/>
          <w:sz w:val="28"/>
        </w:rPr>
        <w:t>
        2) аталған жұмыстарда жұмыс            ауырып жатқан -
</w:t>
      </w:r>
      <w:r>
        <w:br/>
      </w:r>
      <w:r>
        <w:rPr>
          <w:rFonts w:ascii="Times New Roman"/>
          <w:b w:val="false"/>
          <w:i w:val="false"/>
          <w:color w:val="000000"/>
          <w:sz w:val="28"/>
        </w:rPr>
        <w:t>
        күнінің кемінде жартысынан             адамдарға
</w:t>
      </w:r>
      <w:r>
        <w:br/>
      </w:r>
      <w:r>
        <w:rPr>
          <w:rFonts w:ascii="Times New Roman"/>
          <w:b w:val="false"/>
          <w:i w:val="false"/>
          <w:color w:val="000000"/>
          <w:sz w:val="28"/>
        </w:rPr>
        <w:t>
        тікелей аталған жұмыстарды             қызмет көрсету
</w:t>
      </w:r>
      <w:r>
        <w:br/>
      </w:r>
      <w:r>
        <w:rPr>
          <w:rFonts w:ascii="Times New Roman"/>
          <w:b w:val="false"/>
          <w:i w:val="false"/>
          <w:color w:val="000000"/>
          <w:sz w:val="28"/>
        </w:rPr>
        <w:t>
        өткізген кезінде                       уақытына тепе-тең
</w:t>
      </w:r>
      <w:r>
        <w:br/>
      </w:r>
      <w:r>
        <w:rPr>
          <w:rFonts w:ascii="Times New Roman"/>
          <w:b w:val="false"/>
          <w:i w:val="false"/>
          <w:color w:val="000000"/>
          <w:sz w:val="28"/>
        </w:rPr>
        <w:t>
176-2   Ми қан айналымы бұзылған 
</w:t>
      </w:r>
      <w:r>
        <w:br/>
      </w:r>
      <w:r>
        <w:rPr>
          <w:rFonts w:ascii="Times New Roman"/>
          <w:b w:val="false"/>
          <w:i w:val="false"/>
          <w:color w:val="000000"/>
          <w:sz w:val="28"/>
        </w:rPr>
        <w:t>
        ауруларға арналған 
</w:t>
      </w:r>
      <w:r>
        <w:br/>
      </w:r>
      <w:r>
        <w:rPr>
          <w:rFonts w:ascii="Times New Roman"/>
          <w:b w:val="false"/>
          <w:i w:val="false"/>
          <w:color w:val="000000"/>
          <w:sz w:val="28"/>
        </w:rPr>
        <w:t>
        неврологиялық бөлімшелерде 
</w:t>
      </w:r>
      <w:r>
        <w:br/>
      </w:r>
      <w:r>
        <w:rPr>
          <w:rFonts w:ascii="Times New Roman"/>
          <w:b w:val="false"/>
          <w:i w:val="false"/>
          <w:color w:val="000000"/>
          <w:sz w:val="28"/>
        </w:rPr>
        <w:t>
        жұмыс істейтін кіші және 
</w:t>
      </w:r>
      <w:r>
        <w:br/>
      </w:r>
      <w:r>
        <w:rPr>
          <w:rFonts w:ascii="Times New Roman"/>
          <w:b w:val="false"/>
          <w:i w:val="false"/>
          <w:color w:val="000000"/>
          <w:sz w:val="28"/>
        </w:rPr>
        <w:t>
        орта медициналық персонал                       18 &lt;*&gt;     
</w:t>
      </w:r>
      <w:r>
        <w:br/>
      </w:r>
      <w:r>
        <w:rPr>
          <w:rFonts w:ascii="Times New Roman"/>
          <w:b w:val="false"/>
          <w:i w:val="false"/>
          <w:color w:val="000000"/>
          <w:sz w:val="28"/>
        </w:rPr>
        <w:t>
177.    Жұмыс жылына:
</w:t>
      </w:r>
      <w:r>
        <w:br/>
      </w:r>
      <w:r>
        <w:rPr>
          <w:rFonts w:ascii="Times New Roman"/>
          <w:b w:val="false"/>
          <w:i w:val="false"/>
          <w:color w:val="000000"/>
          <w:sz w:val="28"/>
        </w:rPr>
        <w:t>
        50-ден 200 сағатқа дейiн                        12
</w:t>
      </w:r>
      <w:r>
        <w:br/>
      </w:r>
      <w:r>
        <w:rPr>
          <w:rFonts w:ascii="Times New Roman"/>
          <w:b w:val="false"/>
          <w:i w:val="false"/>
          <w:color w:val="000000"/>
          <w:sz w:val="28"/>
        </w:rPr>
        <w:t>
        201-ден 300 сағатқа дейiн                       18
</w:t>
      </w:r>
      <w:r>
        <w:br/>
      </w:r>
      <w:r>
        <w:rPr>
          <w:rFonts w:ascii="Times New Roman"/>
          <w:b w:val="false"/>
          <w:i w:val="false"/>
          <w:color w:val="000000"/>
          <w:sz w:val="28"/>
        </w:rPr>
        <w:t>
        300-ден 400 сағатқа дейiн                       24
</w:t>
      </w:r>
      <w:r>
        <w:br/>
      </w:r>
      <w:r>
        <w:rPr>
          <w:rFonts w:ascii="Times New Roman"/>
          <w:b w:val="false"/>
          <w:i w:val="false"/>
          <w:color w:val="000000"/>
          <w:sz w:val="28"/>
        </w:rPr>
        <w:t>
        401-ден 500 сағатқа дейiн                       30
</w:t>
      </w:r>
      <w:r>
        <w:br/>
      </w:r>
      <w:r>
        <w:rPr>
          <w:rFonts w:ascii="Times New Roman"/>
          <w:b w:val="false"/>
          <w:i w:val="false"/>
          <w:color w:val="000000"/>
          <w:sz w:val="28"/>
        </w:rPr>
        <w:t>
        500-ден көп сағат ұшатын дәрiгер,
</w:t>
      </w:r>
      <w:r>
        <w:br/>
      </w:r>
      <w:r>
        <w:rPr>
          <w:rFonts w:ascii="Times New Roman"/>
          <w:b w:val="false"/>
          <w:i w:val="false"/>
          <w:color w:val="000000"/>
          <w:sz w:val="28"/>
        </w:rPr>
        <w:t>
        фельдшер және медициналық бибi                  36
</w:t>
      </w:r>
      <w:r>
        <w:br/>
      </w:r>
      <w:r>
        <w:rPr>
          <w:rFonts w:ascii="Times New Roman"/>
          <w:b w:val="false"/>
          <w:i w:val="false"/>
          <w:color w:val="000000"/>
          <w:sz w:val="28"/>
        </w:rPr>
        <w:t>
178.    Темiржол көлiгiмен жүретiн фельдшер             12
</w:t>
      </w:r>
      <w:r>
        <w:br/>
      </w:r>
      <w:r>
        <w:rPr>
          <w:rFonts w:ascii="Times New Roman"/>
          <w:b w:val="false"/>
          <w:i w:val="false"/>
          <w:color w:val="000000"/>
          <w:sz w:val="28"/>
        </w:rPr>
        <w:t>
179.    Дене-бiтiмi кемiс балалардың немесе
</w:t>
      </w:r>
      <w:r>
        <w:br/>
      </w:r>
      <w:r>
        <w:rPr>
          <w:rFonts w:ascii="Times New Roman"/>
          <w:b w:val="false"/>
          <w:i w:val="false"/>
          <w:color w:val="000000"/>
          <w:sz w:val="28"/>
        </w:rPr>
        <w:t>
        психикасы бұзылмай жүру-қозғалу
</w:t>
      </w:r>
      <w:r>
        <w:br/>
      </w:r>
      <w:r>
        <w:rPr>
          <w:rFonts w:ascii="Times New Roman"/>
          <w:b w:val="false"/>
          <w:i w:val="false"/>
          <w:color w:val="000000"/>
          <w:sz w:val="28"/>
        </w:rPr>
        <w:t>
        аппараты бұзылған, орталық нерв жүйкесiне 
</w:t>
      </w:r>
      <w:r>
        <w:br/>
      </w:r>
      <w:r>
        <w:rPr>
          <w:rFonts w:ascii="Times New Roman"/>
          <w:b w:val="false"/>
          <w:i w:val="false"/>
          <w:color w:val="000000"/>
          <w:sz w:val="28"/>
        </w:rPr>
        <w:t>
        зақым келген балаларға арналған емдеу-алдын 
</w:t>
      </w:r>
      <w:r>
        <w:br/>
      </w:r>
      <w:r>
        <w:rPr>
          <w:rFonts w:ascii="Times New Roman"/>
          <w:b w:val="false"/>
          <w:i w:val="false"/>
          <w:color w:val="000000"/>
          <w:sz w:val="28"/>
        </w:rPr>
        <w:t>
        алу мекемелерiнiң (бөлiмшелердiң, топтардың), 
</w:t>
      </w:r>
      <w:r>
        <w:br/>
      </w:r>
      <w:r>
        <w:rPr>
          <w:rFonts w:ascii="Times New Roman"/>
          <w:b w:val="false"/>
          <w:i w:val="false"/>
          <w:color w:val="000000"/>
          <w:sz w:val="28"/>
        </w:rPr>
        <w:t>
        әлеуметтiк қамсыздандыру мекемелерiнiң
</w:t>
      </w:r>
      <w:r>
        <w:br/>
      </w:r>
      <w:r>
        <w:rPr>
          <w:rFonts w:ascii="Times New Roman"/>
          <w:b w:val="false"/>
          <w:i w:val="false"/>
          <w:color w:val="000000"/>
          <w:sz w:val="28"/>
        </w:rPr>
        <w:t>
        дәрiгерi, орта және кiшi медициналық 
</w:t>
      </w:r>
      <w:r>
        <w:br/>
      </w:r>
      <w:r>
        <w:rPr>
          <w:rFonts w:ascii="Times New Roman"/>
          <w:b w:val="false"/>
          <w:i w:val="false"/>
          <w:color w:val="000000"/>
          <w:sz w:val="28"/>
        </w:rPr>
        <w:t>
        қызметшiлерi                                    12
</w:t>
      </w:r>
      <w:r>
        <w:br/>
      </w:r>
      <w:r>
        <w:rPr>
          <w:rFonts w:ascii="Times New Roman"/>
          <w:b w:val="false"/>
          <w:i w:val="false"/>
          <w:color w:val="000000"/>
          <w:sz w:val="28"/>
        </w:rPr>
        <w:t>
180.    Емдеу-алдын алу мекемелерi мен мүгедектер
</w:t>
      </w:r>
      <w:r>
        <w:br/>
      </w:r>
      <w:r>
        <w:rPr>
          <w:rFonts w:ascii="Times New Roman"/>
          <w:b w:val="false"/>
          <w:i w:val="false"/>
          <w:color w:val="000000"/>
          <w:sz w:val="28"/>
        </w:rPr>
        <w:t>
        үйiндегі жұлыны мен сегiзкөзi (жататын 
</w:t>
      </w:r>
      <w:r>
        <w:br/>
      </w:r>
      <w:r>
        <w:rPr>
          <w:rFonts w:ascii="Times New Roman"/>
          <w:b w:val="false"/>
          <w:i w:val="false"/>
          <w:color w:val="000000"/>
          <w:sz w:val="28"/>
        </w:rPr>
        <w:t>
        аурулар) зақымданған ауруларға арналған
</w:t>
      </w:r>
      <w:r>
        <w:br/>
      </w:r>
      <w:r>
        <w:rPr>
          <w:rFonts w:ascii="Times New Roman"/>
          <w:b w:val="false"/>
          <w:i w:val="false"/>
          <w:color w:val="000000"/>
          <w:sz w:val="28"/>
        </w:rPr>
        <w:t>
        бөлiмшелердiң және палаталардың дәрiгерi, 
</w:t>
      </w:r>
      <w:r>
        <w:br/>
      </w:r>
      <w:r>
        <w:rPr>
          <w:rFonts w:ascii="Times New Roman"/>
          <w:b w:val="false"/>
          <w:i w:val="false"/>
          <w:color w:val="000000"/>
          <w:sz w:val="28"/>
        </w:rPr>
        <w:t>
        орта және кiшi медициналық қызметшiлерi, 
</w:t>
      </w:r>
      <w:r>
        <w:br/>
      </w:r>
      <w:r>
        <w:rPr>
          <w:rFonts w:ascii="Times New Roman"/>
          <w:b w:val="false"/>
          <w:i w:val="false"/>
          <w:color w:val="000000"/>
          <w:sz w:val="28"/>
        </w:rPr>
        <w:t>
        сондай-ақ осы ауруларға қызмет көрсетумен
</w:t>
      </w:r>
      <w:r>
        <w:br/>
      </w:r>
      <w:r>
        <w:rPr>
          <w:rFonts w:ascii="Times New Roman"/>
          <w:b w:val="false"/>
          <w:i w:val="false"/>
          <w:color w:val="000000"/>
          <w:sz w:val="28"/>
        </w:rPr>
        <w:t>
        айналысатын көпшiлiк-мәдени шаралар 
</w:t>
      </w:r>
      <w:r>
        <w:br/>
      </w:r>
      <w:r>
        <w:rPr>
          <w:rFonts w:ascii="Times New Roman"/>
          <w:b w:val="false"/>
          <w:i w:val="false"/>
          <w:color w:val="000000"/>
          <w:sz w:val="28"/>
        </w:rPr>
        <w:t>
        жөнiндегi нұсқаушы                              12      6
</w:t>
      </w:r>
      <w:r>
        <w:br/>
      </w:r>
      <w:r>
        <w:rPr>
          <w:rFonts w:ascii="Times New Roman"/>
          <w:b w:val="false"/>
          <w:i w:val="false"/>
          <w:color w:val="000000"/>
          <w:sz w:val="28"/>
        </w:rPr>
        <w:t>
180 а.  Емдеу-алдын алу мекемелерiндегi
</w:t>
      </w:r>
      <w:r>
        <w:br/>
      </w:r>
      <w:r>
        <w:rPr>
          <w:rFonts w:ascii="Times New Roman"/>
          <w:b w:val="false"/>
          <w:i w:val="false"/>
          <w:color w:val="000000"/>
          <w:sz w:val="28"/>
        </w:rPr>
        <w:t>
        дератизациялаудың ошақтық, камералық және 
</w:t>
      </w:r>
      <w:r>
        <w:br/>
      </w:r>
      <w:r>
        <w:rPr>
          <w:rFonts w:ascii="Times New Roman"/>
          <w:b w:val="false"/>
          <w:i w:val="false"/>
          <w:color w:val="000000"/>
          <w:sz w:val="28"/>
        </w:rPr>
        <w:t>
        алдын алу дезинфекциясымен, 
</w:t>
      </w:r>
      <w:r>
        <w:br/>
      </w:r>
      <w:r>
        <w:rPr>
          <w:rFonts w:ascii="Times New Roman"/>
          <w:b w:val="false"/>
          <w:i w:val="false"/>
          <w:color w:val="000000"/>
          <w:sz w:val="28"/>
        </w:rPr>
        <w:t>
        дезинфекциялаумен, дератизациялаумен 
</w:t>
      </w:r>
      <w:r>
        <w:br/>
      </w:r>
      <w:r>
        <w:rPr>
          <w:rFonts w:ascii="Times New Roman"/>
          <w:b w:val="false"/>
          <w:i w:val="false"/>
          <w:color w:val="000000"/>
          <w:sz w:val="28"/>
        </w:rPr>
        <w:t>
        айналысатын дезинфекциялаушы                    12      6
</w:t>
      </w:r>
      <w:r>
        <w:br/>
      </w:r>
      <w:r>
        <w:rPr>
          <w:rFonts w:ascii="Times New Roman"/>
          <w:b w:val="false"/>
          <w:i w:val="false"/>
          <w:color w:val="000000"/>
          <w:sz w:val="28"/>
        </w:rPr>
        <w:t>
181.    Күйiк бөлiмшелерiнiң (палаталарының) орта 
</w:t>
      </w:r>
      <w:r>
        <w:br/>
      </w:r>
      <w:r>
        <w:rPr>
          <w:rFonts w:ascii="Times New Roman"/>
          <w:b w:val="false"/>
          <w:i w:val="false"/>
          <w:color w:val="000000"/>
          <w:sz w:val="28"/>
        </w:rPr>
        <w:t>
        және кiшi медициналық қызметшiлерi              12
</w:t>
      </w:r>
      <w:r>
        <w:br/>
      </w:r>
      <w:r>
        <w:rPr>
          <w:rFonts w:ascii="Times New Roman"/>
          <w:b w:val="false"/>
          <w:i w:val="false"/>
          <w:color w:val="000000"/>
          <w:sz w:val="28"/>
        </w:rPr>
        <w:t>
182.    Плиталар мен автоклавтардың жанында тұрып 
</w:t>
      </w:r>
      <w:r>
        <w:br/>
      </w:r>
      <w:r>
        <w:rPr>
          <w:rFonts w:ascii="Times New Roman"/>
          <w:b w:val="false"/>
          <w:i w:val="false"/>
          <w:color w:val="000000"/>
          <w:sz w:val="28"/>
        </w:rPr>
        <w:t>
        жұмыс iстейтiн медициналық бибi (диет 
</w:t>
      </w:r>
      <w:r>
        <w:br/>
      </w:r>
      <w:r>
        <w:rPr>
          <w:rFonts w:ascii="Times New Roman"/>
          <w:b w:val="false"/>
          <w:i w:val="false"/>
          <w:color w:val="000000"/>
          <w:sz w:val="28"/>
        </w:rPr>
        <w:t>
        бибiсi) мен сүт асүйiнiң санитаркасы            12
</w:t>
      </w:r>
      <w:r>
        <w:br/>
      </w:r>
      <w:r>
        <w:rPr>
          <w:rFonts w:ascii="Times New Roman"/>
          <w:b w:val="false"/>
          <w:i w:val="false"/>
          <w:color w:val="000000"/>
          <w:sz w:val="28"/>
        </w:rPr>
        <w:t>
183.    Бокстарда жұмыс iстейтiн қанды жинау және 
</w:t>
      </w:r>
      <w:r>
        <w:br/>
      </w:r>
      <w:r>
        <w:rPr>
          <w:rFonts w:ascii="Times New Roman"/>
          <w:b w:val="false"/>
          <w:i w:val="false"/>
          <w:color w:val="000000"/>
          <w:sz w:val="28"/>
        </w:rPr>
        <w:t>
        оны өңдеу жөнiндегi дәрiгер, орта және 
</w:t>
      </w:r>
      <w:r>
        <w:br/>
      </w:r>
      <w:r>
        <w:rPr>
          <w:rFonts w:ascii="Times New Roman"/>
          <w:b w:val="false"/>
          <w:i w:val="false"/>
          <w:color w:val="000000"/>
          <w:sz w:val="28"/>
        </w:rPr>
        <w:t>
        кiшi медициналық қызметшiлер                    12      6
</w:t>
      </w:r>
      <w:r>
        <w:br/>
      </w:r>
      <w:r>
        <w:rPr>
          <w:rFonts w:ascii="Times New Roman"/>
          <w:b w:val="false"/>
          <w:i w:val="false"/>
          <w:color w:val="000000"/>
          <w:sz w:val="28"/>
        </w:rPr>
        <w:t>
184.    Мәйiт қаны мен мәйiт талшығын әзiрлеумен 
</w:t>
      </w:r>
      <w:r>
        <w:br/>
      </w:r>
      <w:r>
        <w:rPr>
          <w:rFonts w:ascii="Times New Roman"/>
          <w:b w:val="false"/>
          <w:i w:val="false"/>
          <w:color w:val="000000"/>
          <w:sz w:val="28"/>
        </w:rPr>
        <w:t>
        және консервациялаумен айналысатын 
</w:t>
      </w:r>
      <w:r>
        <w:br/>
      </w:r>
      <w:r>
        <w:rPr>
          <w:rFonts w:ascii="Times New Roman"/>
          <w:b w:val="false"/>
          <w:i w:val="false"/>
          <w:color w:val="000000"/>
          <w:sz w:val="28"/>
        </w:rPr>
        <w:t>
        зертханалар, бөлiмшелер және бөлiмдер
</w:t>
      </w:r>
      <w:r>
        <w:br/>
      </w:r>
      <w:r>
        <w:rPr>
          <w:rFonts w:ascii="Times New Roman"/>
          <w:b w:val="false"/>
          <w:i w:val="false"/>
          <w:color w:val="000000"/>
          <w:sz w:val="28"/>
        </w:rPr>
        <w:t>
        қызметшiлерi                                    12      5
</w:t>
      </w:r>
      <w:r>
        <w:br/>
      </w:r>
      <w:r>
        <w:rPr>
          <w:rFonts w:ascii="Times New Roman"/>
          <w:b w:val="false"/>
          <w:i w:val="false"/>
          <w:color w:val="000000"/>
          <w:sz w:val="28"/>
        </w:rPr>
        <w:t>
185.    Кәрі адамдар мен мүгедектердің жалпы типтегі
</w:t>
      </w:r>
      <w:r>
        <w:br/>
      </w:r>
      <w:r>
        <w:rPr>
          <w:rFonts w:ascii="Times New Roman"/>
          <w:b w:val="false"/>
          <w:i w:val="false"/>
          <w:color w:val="000000"/>
          <w:sz w:val="28"/>
        </w:rPr>
        <w:t>
        үйлерінің, гериатриялық ауруханалардың 
</w:t>
      </w:r>
      <w:r>
        <w:br/>
      </w:r>
      <w:r>
        <w:rPr>
          <w:rFonts w:ascii="Times New Roman"/>
          <w:b w:val="false"/>
          <w:i w:val="false"/>
          <w:color w:val="000000"/>
          <w:sz w:val="28"/>
        </w:rPr>
        <w:t>
        (бөлімшелердің, кабинеттердің), бикелік күтім 
</w:t>
      </w:r>
      <w:r>
        <w:br/>
      </w:r>
      <w:r>
        <w:rPr>
          <w:rFonts w:ascii="Times New Roman"/>
          <w:b w:val="false"/>
          <w:i w:val="false"/>
          <w:color w:val="000000"/>
          <w:sz w:val="28"/>
        </w:rPr>
        <w:t>
        үйлерінің, белгілі тұрағы жоқ адамдарға 
</w:t>
      </w:r>
      <w:r>
        <w:br/>
      </w:r>
      <w:r>
        <w:rPr>
          <w:rFonts w:ascii="Times New Roman"/>
          <w:b w:val="false"/>
          <w:i w:val="false"/>
          <w:color w:val="000000"/>
          <w:sz w:val="28"/>
        </w:rPr>
        <w:t>
        арналған әлеуметтік бейімдеу орталықтарының 
</w:t>
      </w:r>
      <w:r>
        <w:br/>
      </w:r>
      <w:r>
        <w:rPr>
          <w:rFonts w:ascii="Times New Roman"/>
          <w:b w:val="false"/>
          <w:i w:val="false"/>
          <w:color w:val="000000"/>
          <w:sz w:val="28"/>
        </w:rPr>
        <w:t>
        дәрігері мен орта медициналық персоналы &lt;*&gt;     12      6,5
</w:t>
      </w:r>
      <w:r>
        <w:br/>
      </w:r>
      <w:r>
        <w:rPr>
          <w:rFonts w:ascii="Times New Roman"/>
          <w:b w:val="false"/>
          <w:i w:val="false"/>
          <w:color w:val="000000"/>
          <w:sz w:val="28"/>
        </w:rPr>
        <w:t>
186.    Әлеуметтiк жүйесiнiң жалпы кәсiптегi 
</w:t>
      </w:r>
      <w:r>
        <w:br/>
      </w:r>
      <w:r>
        <w:rPr>
          <w:rFonts w:ascii="Times New Roman"/>
          <w:b w:val="false"/>
          <w:i w:val="false"/>
          <w:color w:val="000000"/>
          <w:sz w:val="28"/>
        </w:rPr>
        <w:t>
        жұмысшыларын өндiрiстiк оқытып-үйрету 
</w:t>
      </w:r>
      <w:r>
        <w:br/>
      </w:r>
      <w:r>
        <w:rPr>
          <w:rFonts w:ascii="Times New Roman"/>
          <w:b w:val="false"/>
          <w:i w:val="false"/>
          <w:color w:val="000000"/>
          <w:sz w:val="28"/>
        </w:rPr>
        <w:t>
        нұсқаушысы:
</w:t>
      </w:r>
      <w:r>
        <w:br/>
      </w:r>
      <w:r>
        <w:rPr>
          <w:rFonts w:ascii="Times New Roman"/>
          <w:b w:val="false"/>
          <w:i w:val="false"/>
          <w:color w:val="000000"/>
          <w:sz w:val="28"/>
        </w:rPr>
        <w:t>
        1) туберкулезбен ауыратындарды                  12      6
</w:t>
      </w:r>
      <w:r>
        <w:br/>
      </w:r>
      <w:r>
        <w:rPr>
          <w:rFonts w:ascii="Times New Roman"/>
          <w:b w:val="false"/>
          <w:i w:val="false"/>
          <w:color w:val="000000"/>
          <w:sz w:val="28"/>
        </w:rPr>
        <w:t>
        2) жүйкесi ауыратындарды                        30      6
</w:t>
      </w:r>
      <w:r>
        <w:br/>
      </w:r>
      <w:r>
        <w:rPr>
          <w:rFonts w:ascii="Times New Roman"/>
          <w:b w:val="false"/>
          <w:i w:val="false"/>
          <w:color w:val="000000"/>
          <w:sz w:val="28"/>
        </w:rPr>
        <w:t>
187.    Жұмыс күнiнiң 50 пайыздан кем емес уақытын 
</w:t>
      </w:r>
      <w:r>
        <w:br/>
      </w:r>
      <w:r>
        <w:rPr>
          <w:rFonts w:ascii="Times New Roman"/>
          <w:b w:val="false"/>
          <w:i w:val="false"/>
          <w:color w:val="000000"/>
          <w:sz w:val="28"/>
        </w:rPr>
        <w:t>
        барлық негiзгi қызметшiлерiне қосымша 
</w:t>
      </w:r>
      <w:r>
        <w:br/>
      </w:r>
      <w:r>
        <w:rPr>
          <w:rFonts w:ascii="Times New Roman"/>
          <w:b w:val="false"/>
          <w:i w:val="false"/>
          <w:color w:val="000000"/>
          <w:sz w:val="28"/>
        </w:rPr>
        <w:t>
        демалыс беру көзделген цехтарда,
</w:t>
      </w:r>
      <w:r>
        <w:br/>
      </w:r>
      <w:r>
        <w:rPr>
          <w:rFonts w:ascii="Times New Roman"/>
          <w:b w:val="false"/>
          <w:i w:val="false"/>
          <w:color w:val="000000"/>
          <w:sz w:val="28"/>
        </w:rPr>
        <w:t>
        бөлiмшелерде, бөлiмдерде және зертханаларда 
</w:t>
      </w:r>
      <w:r>
        <w:br/>
      </w:r>
      <w:r>
        <w:rPr>
          <w:rFonts w:ascii="Times New Roman"/>
          <w:b w:val="false"/>
          <w:i w:val="false"/>
          <w:color w:val="000000"/>
          <w:sz w:val="28"/>
        </w:rPr>
        <w:t>
        жабдықтарды, аппаратураларды және жарық 
</w:t>
      </w:r>
      <w:r>
        <w:br/>
      </w:r>
      <w:r>
        <w:rPr>
          <w:rFonts w:ascii="Times New Roman"/>
          <w:b w:val="false"/>
          <w:i w:val="false"/>
          <w:color w:val="000000"/>
          <w:sz w:val="28"/>
        </w:rPr>
        <w:t>
        беру көздерiн жөндеумен айналысатын
</w:t>
      </w:r>
      <w:r>
        <w:br/>
      </w:r>
      <w:r>
        <w:rPr>
          <w:rFonts w:ascii="Times New Roman"/>
          <w:b w:val="false"/>
          <w:i w:val="false"/>
          <w:color w:val="000000"/>
          <w:sz w:val="28"/>
        </w:rPr>
        <w:t>
        медициналық жабдықтарды жөндеушi және оларға 
</w:t>
      </w:r>
      <w:r>
        <w:br/>
      </w:r>
      <w:r>
        <w:rPr>
          <w:rFonts w:ascii="Times New Roman"/>
          <w:b w:val="false"/>
          <w:i w:val="false"/>
          <w:color w:val="000000"/>
          <w:sz w:val="28"/>
        </w:rPr>
        <w:t>
        қызмет көрсетушi слесарь-сантехник, электр
</w:t>
      </w:r>
      <w:r>
        <w:br/>
      </w:r>
      <w:r>
        <w:rPr>
          <w:rFonts w:ascii="Times New Roman"/>
          <w:b w:val="false"/>
          <w:i w:val="false"/>
          <w:color w:val="000000"/>
          <w:sz w:val="28"/>
        </w:rPr>
        <w:t>
        механик, электр монтер, электр жабдығын 
</w:t>
      </w:r>
      <w:r>
        <w:br/>
      </w:r>
      <w:r>
        <w:rPr>
          <w:rFonts w:ascii="Times New Roman"/>
          <w:b w:val="false"/>
          <w:i w:val="false"/>
          <w:color w:val="000000"/>
          <w:sz w:val="28"/>
        </w:rPr>
        <w:t>
        жөндеушi электр монтер                          6 
</w:t>
      </w:r>
    </w:p>
    <w:p>
      <w:pPr>
        <w:spacing w:after="0"/>
        <w:ind w:left="0"/>
        <w:jc w:val="both"/>
      </w:pPr>
      <w:r>
        <w:rPr>
          <w:rFonts w:ascii="Times New Roman"/>
          <w:b w:val="false"/>
          <w:i w:val="false"/>
          <w:color w:val="000000"/>
          <w:sz w:val="28"/>
        </w:rPr>
        <w:t>
</w:t>
      </w:r>
      <w:r>
        <w:rPr>
          <w:rFonts w:ascii="Times New Roman"/>
          <w:b/>
          <w:i w:val="false"/>
          <w:color w:val="000000"/>
          <w:sz w:val="28"/>
        </w:rPr>
        <w:t>
42. РАДИОАКТИВТI ЗАТТАРМЕН ЖӘНЕ ИОНДАУШЫ СӘУЛЕ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КӨЗДЕРIМЕН ЖҰМЫС ІСТЕУ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РАДИОАКТИВТI ЗАТТАРДЫҢ ГАММА-СӘУЛЕЛЕНУ КӨЗДЕРI
</w:t>
      </w:r>
      <w:r>
        <w:br/>
      </w:r>
      <w:r>
        <w:rPr>
          <w:rFonts w:ascii="Times New Roman"/>
          <w:b w:val="false"/>
          <w:i w:val="false"/>
          <w:color w:val="000000"/>
          <w:sz w:val="28"/>
        </w:rPr>
        <w:t>
                     РЕТIНДЕ ҚОЛДАНЫЛУЫ 
</w:t>
      </w:r>
      <w:r>
        <w:br/>
      </w:r>
      <w:r>
        <w:rPr>
          <w:rFonts w:ascii="Times New Roman"/>
          <w:b w:val="false"/>
          <w:i w:val="false"/>
          <w:color w:val="000000"/>
          <w:sz w:val="28"/>
        </w:rPr>
        <w:t>
</w:t>
      </w:r>
      <w:r>
        <w:br/>
      </w:r>
      <w:r>
        <w:rPr>
          <w:rFonts w:ascii="Times New Roman"/>
          <w:b w:val="false"/>
          <w:i w:val="false"/>
          <w:color w:val="000000"/>
          <w:sz w:val="28"/>
        </w:rPr>
        <w:t>
1.      Гамма-дефектоскопия жөнiндегi 
</w:t>
      </w:r>
      <w:r>
        <w:br/>
      </w:r>
      <w:r>
        <w:rPr>
          <w:rFonts w:ascii="Times New Roman"/>
          <w:b w:val="false"/>
          <w:i w:val="false"/>
          <w:color w:val="000000"/>
          <w:sz w:val="28"/>
        </w:rPr>
        <w:t>
        қондырғыларда тiкелей жұмыс iстейтiн 
</w:t>
      </w:r>
      <w:r>
        <w:br/>
      </w:r>
      <w:r>
        <w:rPr>
          <w:rFonts w:ascii="Times New Roman"/>
          <w:b w:val="false"/>
          <w:i w:val="false"/>
          <w:color w:val="000000"/>
          <w:sz w:val="28"/>
        </w:rPr>
        <w:t>
        қызметшiлер:
</w:t>
      </w:r>
      <w:r>
        <w:br/>
      </w:r>
      <w:r>
        <w:rPr>
          <w:rFonts w:ascii="Times New Roman"/>
          <w:b w:val="false"/>
          <w:i w:val="false"/>
          <w:color w:val="000000"/>
          <w:sz w:val="28"/>
        </w:rPr>
        <w:t>
        1) алып жүретiн қондырғыларда
</w:t>
      </w:r>
      <w:r>
        <w:br/>
      </w:r>
      <w:r>
        <w:rPr>
          <w:rFonts w:ascii="Times New Roman"/>
          <w:b w:val="false"/>
          <w:i w:val="false"/>
          <w:color w:val="000000"/>
          <w:sz w:val="28"/>
        </w:rPr>
        <w:t>
        iстейтiндер                                     18      6
</w:t>
      </w:r>
      <w:r>
        <w:br/>
      </w:r>
      <w:r>
        <w:rPr>
          <w:rFonts w:ascii="Times New Roman"/>
          <w:b w:val="false"/>
          <w:i w:val="false"/>
          <w:color w:val="000000"/>
          <w:sz w:val="28"/>
        </w:rPr>
        <w:t>
        2) тұрақты қондырғыларда
</w:t>
      </w:r>
      <w:r>
        <w:br/>
      </w:r>
      <w:r>
        <w:rPr>
          <w:rFonts w:ascii="Times New Roman"/>
          <w:b w:val="false"/>
          <w:i w:val="false"/>
          <w:color w:val="000000"/>
          <w:sz w:val="28"/>
        </w:rPr>
        <w:t>
        iстейтiндер                                     12      6
</w:t>
      </w:r>
      <w:r>
        <w:br/>
      </w:r>
      <w:r>
        <w:rPr>
          <w:rFonts w:ascii="Times New Roman"/>
          <w:b w:val="false"/>
          <w:i w:val="false"/>
          <w:color w:val="000000"/>
          <w:sz w:val="28"/>
        </w:rPr>
        <w:t>
2.      Өндiрiстiк және медициналық 
</w:t>
      </w:r>
      <w:r>
        <w:br/>
      </w:r>
      <w:r>
        <w:rPr>
          <w:rFonts w:ascii="Times New Roman"/>
          <w:b w:val="false"/>
          <w:i w:val="false"/>
          <w:color w:val="000000"/>
          <w:sz w:val="28"/>
        </w:rPr>
        <w:t>
        гамма-қондырғылары мен аппараттарында 
</w:t>
      </w:r>
      <w:r>
        <w:br/>
      </w:r>
      <w:r>
        <w:rPr>
          <w:rFonts w:ascii="Times New Roman"/>
          <w:b w:val="false"/>
          <w:i w:val="false"/>
          <w:color w:val="000000"/>
          <w:sz w:val="28"/>
        </w:rPr>
        <w:t>
        тiкелей жұмыс iстейтiн қызметшiлер              18      6
</w:t>
      </w:r>
      <w:r>
        <w:br/>
      </w:r>
      <w:r>
        <w:rPr>
          <w:rFonts w:ascii="Times New Roman"/>
          <w:b w:val="false"/>
          <w:i w:val="false"/>
          <w:color w:val="000000"/>
          <w:sz w:val="28"/>
        </w:rPr>
        <w:t>
3.      100 миллиграмм-эквивалент радийден көп 
</w:t>
      </w:r>
      <w:r>
        <w:br/>
      </w:r>
      <w:r>
        <w:rPr>
          <w:rFonts w:ascii="Times New Roman"/>
          <w:b w:val="false"/>
          <w:i w:val="false"/>
          <w:color w:val="000000"/>
          <w:sz w:val="28"/>
        </w:rPr>
        <w:t>
        мөлшердегi гамма-активтi заттарды жинаумен,
</w:t>
      </w:r>
      <w:r>
        <w:br/>
      </w:r>
      <w:r>
        <w:rPr>
          <w:rFonts w:ascii="Times New Roman"/>
          <w:b w:val="false"/>
          <w:i w:val="false"/>
          <w:color w:val="000000"/>
          <w:sz w:val="28"/>
        </w:rPr>
        <w:t>
        тасымалдаумен, қоймаға салумен, сақтаумен 
</w:t>
      </w:r>
      <w:r>
        <w:br/>
      </w:r>
      <w:r>
        <w:rPr>
          <w:rFonts w:ascii="Times New Roman"/>
          <w:b w:val="false"/>
          <w:i w:val="false"/>
          <w:color w:val="000000"/>
          <w:sz w:val="28"/>
        </w:rPr>
        <w:t>
        және көмумен тiкелей айналысатын 
</w:t>
      </w:r>
      <w:r>
        <w:br/>
      </w:r>
      <w:r>
        <w:rPr>
          <w:rFonts w:ascii="Times New Roman"/>
          <w:b w:val="false"/>
          <w:i w:val="false"/>
          <w:color w:val="000000"/>
          <w:sz w:val="28"/>
        </w:rPr>
        <w:t>
        қызметшiлер                                     18      6
</w:t>
      </w:r>
      <w:r>
        <w:br/>
      </w:r>
      <w:r>
        <w:rPr>
          <w:rFonts w:ascii="Times New Roman"/>
          <w:b w:val="false"/>
          <w:i w:val="false"/>
          <w:color w:val="000000"/>
          <w:sz w:val="28"/>
        </w:rPr>
        <w:t>
4.      Гамма-терапиямен және эксперименттiк 
</w:t>
      </w:r>
      <w:r>
        <w:br/>
      </w:r>
      <w:r>
        <w:rPr>
          <w:rFonts w:ascii="Times New Roman"/>
          <w:b w:val="false"/>
          <w:i w:val="false"/>
          <w:color w:val="000000"/>
          <w:sz w:val="28"/>
        </w:rPr>
        <w:t>
        гамма-сәулелерiмен тiкелей жұмыс iстейтiн 
</w:t>
      </w:r>
      <w:r>
        <w:br/>
      </w:r>
      <w:r>
        <w:rPr>
          <w:rFonts w:ascii="Times New Roman"/>
          <w:b w:val="false"/>
          <w:i w:val="false"/>
          <w:color w:val="000000"/>
          <w:sz w:val="28"/>
        </w:rPr>
        <w:t>
        қызметшiлер:
</w:t>
      </w:r>
      <w:r>
        <w:br/>
      </w:r>
      <w:r>
        <w:rPr>
          <w:rFonts w:ascii="Times New Roman"/>
          <w:b w:val="false"/>
          <w:i w:val="false"/>
          <w:color w:val="000000"/>
          <w:sz w:val="28"/>
        </w:rPr>
        <w:t>
        1) радиоактивтi дәрiлер салынған ауру 
</w:t>
      </w:r>
      <w:r>
        <w:br/>
      </w:r>
      <w:r>
        <w:rPr>
          <w:rFonts w:ascii="Times New Roman"/>
          <w:b w:val="false"/>
          <w:i w:val="false"/>
          <w:color w:val="000000"/>
          <w:sz w:val="28"/>
        </w:rPr>
        <w:t>
        адамдарға палатада қызмет көрсетумен 
</w:t>
      </w:r>
      <w:r>
        <w:br/>
      </w:r>
      <w:r>
        <w:rPr>
          <w:rFonts w:ascii="Times New Roman"/>
          <w:b w:val="false"/>
          <w:i w:val="false"/>
          <w:color w:val="000000"/>
          <w:sz w:val="28"/>
        </w:rPr>
        <w:t>
        айналысатын                                     18      5
</w:t>
      </w:r>
      <w:r>
        <w:br/>
      </w:r>
      <w:r>
        <w:rPr>
          <w:rFonts w:ascii="Times New Roman"/>
          <w:b w:val="false"/>
          <w:i w:val="false"/>
          <w:color w:val="000000"/>
          <w:sz w:val="28"/>
        </w:rPr>
        <w:t>
        2) гамма-қондырғыларымен жұмыс
</w:t>
      </w:r>
      <w:r>
        <w:br/>
      </w:r>
      <w:r>
        <w:rPr>
          <w:rFonts w:ascii="Times New Roman"/>
          <w:b w:val="false"/>
          <w:i w:val="false"/>
          <w:color w:val="000000"/>
          <w:sz w:val="28"/>
        </w:rPr>
        <w:t>
        iстейтiн                                        18      5
</w:t>
      </w:r>
      <w:r>
        <w:br/>
      </w:r>
      <w:r>
        <w:rPr>
          <w:rFonts w:ascii="Times New Roman"/>
          <w:b w:val="false"/>
          <w:i w:val="false"/>
          <w:color w:val="000000"/>
          <w:sz w:val="28"/>
        </w:rPr>
        <w:t>
        3) радиоманипуляциялық кабинеттер мен 
</w:t>
      </w:r>
      <w:r>
        <w:br/>
      </w:r>
      <w:r>
        <w:rPr>
          <w:rFonts w:ascii="Times New Roman"/>
          <w:b w:val="false"/>
          <w:i w:val="false"/>
          <w:color w:val="000000"/>
          <w:sz w:val="28"/>
        </w:rPr>
        <w:t>
        зертханаларда гамма-дәрi-дәрмектерiмен 
</w:t>
      </w:r>
      <w:r>
        <w:br/>
      </w:r>
      <w:r>
        <w:rPr>
          <w:rFonts w:ascii="Times New Roman"/>
          <w:b w:val="false"/>
          <w:i w:val="false"/>
          <w:color w:val="000000"/>
          <w:sz w:val="28"/>
        </w:rPr>
        <w:t>
        жұмыс iстейтiн                                  24      4 
</w:t>
      </w:r>
      <w:r>
        <w:br/>
      </w:r>
      <w:r>
        <w:rPr>
          <w:rFonts w:ascii="Times New Roman"/>
          <w:b w:val="false"/>
          <w:i w:val="false"/>
          <w:color w:val="000000"/>
          <w:sz w:val="28"/>
        </w:rPr>
        <w:t>
</w:t>
      </w:r>
      <w:r>
        <w:br/>
      </w:r>
      <w:r>
        <w:rPr>
          <w:rFonts w:ascii="Times New Roman"/>
          <w:b w:val="false"/>
          <w:i w:val="false"/>
          <w:color w:val="000000"/>
          <w:sz w:val="28"/>
        </w:rPr>
        <w:t>
                 РЕНТГЕНДIК СӘУЛЕЛЕНУ
</w:t>
      </w:r>
      <w:r>
        <w:br/>
      </w:r>
      <w:r>
        <w:rPr>
          <w:rFonts w:ascii="Times New Roman"/>
          <w:b w:val="false"/>
          <w:i w:val="false"/>
          <w:color w:val="000000"/>
          <w:sz w:val="28"/>
        </w:rPr>
        <w:t>
</w:t>
      </w:r>
      <w:r>
        <w:br/>
      </w:r>
      <w:r>
        <w:rPr>
          <w:rFonts w:ascii="Times New Roman"/>
          <w:b w:val="false"/>
          <w:i w:val="false"/>
          <w:color w:val="000000"/>
          <w:sz w:val="28"/>
        </w:rPr>
        <w:t>
5.      Рентген-дефектографиялық өндiрiстiк 
</w:t>
      </w:r>
      <w:r>
        <w:br/>
      </w:r>
      <w:r>
        <w:rPr>
          <w:rFonts w:ascii="Times New Roman"/>
          <w:b w:val="false"/>
          <w:i w:val="false"/>
          <w:color w:val="000000"/>
          <w:sz w:val="28"/>
        </w:rPr>
        <w:t>
        қондырғыларда жұмыспен тiкелей айналысатын 
</w:t>
      </w:r>
      <w:r>
        <w:br/>
      </w:r>
      <w:r>
        <w:rPr>
          <w:rFonts w:ascii="Times New Roman"/>
          <w:b w:val="false"/>
          <w:i w:val="false"/>
          <w:color w:val="000000"/>
          <w:sz w:val="28"/>
        </w:rPr>
        <w:t>
        қызметшiлер                                     12      6
</w:t>
      </w:r>
      <w:r>
        <w:br/>
      </w:r>
      <w:r>
        <w:rPr>
          <w:rFonts w:ascii="Times New Roman"/>
          <w:b w:val="false"/>
          <w:i w:val="false"/>
          <w:color w:val="000000"/>
          <w:sz w:val="28"/>
        </w:rPr>
        <w:t>
6.      Рентгенспектралдық, рентген құрылымдық 
</w:t>
      </w:r>
      <w:r>
        <w:br/>
      </w:r>
      <w:r>
        <w:rPr>
          <w:rFonts w:ascii="Times New Roman"/>
          <w:b w:val="false"/>
          <w:i w:val="false"/>
          <w:color w:val="000000"/>
          <w:sz w:val="28"/>
        </w:rPr>
        <w:t>
        талдау қондырғыларында, өндiрiстiк
</w:t>
      </w:r>
      <w:r>
        <w:br/>
      </w:r>
      <w:r>
        <w:rPr>
          <w:rFonts w:ascii="Times New Roman"/>
          <w:b w:val="false"/>
          <w:i w:val="false"/>
          <w:color w:val="000000"/>
          <w:sz w:val="28"/>
        </w:rPr>
        <w:t>
        рентгенографияда және рентген торларының 
</w:t>
      </w:r>
      <w:r>
        <w:br/>
      </w:r>
      <w:r>
        <w:rPr>
          <w:rFonts w:ascii="Times New Roman"/>
          <w:b w:val="false"/>
          <w:i w:val="false"/>
          <w:color w:val="000000"/>
          <w:sz w:val="28"/>
        </w:rPr>
        <w:t>
        растрын бақылауда жұмыспен тiкелей 
</w:t>
      </w:r>
      <w:r>
        <w:br/>
      </w:r>
      <w:r>
        <w:rPr>
          <w:rFonts w:ascii="Times New Roman"/>
          <w:b w:val="false"/>
          <w:i w:val="false"/>
          <w:color w:val="000000"/>
          <w:sz w:val="28"/>
        </w:rPr>
        <w:t>
        айналысатын қызметшiлер                         18      5
</w:t>
      </w:r>
      <w:r>
        <w:br/>
      </w:r>
      <w:r>
        <w:rPr>
          <w:rFonts w:ascii="Times New Roman"/>
          <w:b w:val="false"/>
          <w:i w:val="false"/>
          <w:color w:val="000000"/>
          <w:sz w:val="28"/>
        </w:rPr>
        <w:t>
7.      Бета-аппликаторларын қолданып, рентген 
</w:t>
      </w:r>
      <w:r>
        <w:br/>
      </w:r>
      <w:r>
        <w:rPr>
          <w:rFonts w:ascii="Times New Roman"/>
          <w:b w:val="false"/>
          <w:i w:val="false"/>
          <w:color w:val="000000"/>
          <w:sz w:val="28"/>
        </w:rPr>
        <w:t>
        терапиямен, эксперименттiк рентгенмен 
</w:t>
      </w:r>
      <w:r>
        <w:br/>
      </w:r>
      <w:r>
        <w:rPr>
          <w:rFonts w:ascii="Times New Roman"/>
          <w:b w:val="false"/>
          <w:i w:val="false"/>
          <w:color w:val="000000"/>
          <w:sz w:val="28"/>
        </w:rPr>
        <w:t>
        сәулелендiрумен және сәулелiк терапиямен 
</w:t>
      </w:r>
      <w:r>
        <w:br/>
      </w:r>
      <w:r>
        <w:rPr>
          <w:rFonts w:ascii="Times New Roman"/>
          <w:b w:val="false"/>
          <w:i w:val="false"/>
          <w:color w:val="000000"/>
          <w:sz w:val="28"/>
        </w:rPr>
        <w:t>
        тiкелей айналысатын қызметшiлер                 12      6
</w:t>
      </w:r>
      <w:r>
        <w:br/>
      </w:r>
      <w:r>
        <w:rPr>
          <w:rFonts w:ascii="Times New Roman"/>
          <w:b w:val="false"/>
          <w:i w:val="false"/>
          <w:color w:val="000000"/>
          <w:sz w:val="28"/>
        </w:rPr>
        <w:t>
8.      Рентген диагностикада, флюорографияда, 
</w:t>
      </w:r>
      <w:r>
        <w:br/>
      </w:r>
      <w:r>
        <w:rPr>
          <w:rFonts w:ascii="Times New Roman"/>
          <w:b w:val="false"/>
          <w:i w:val="false"/>
          <w:color w:val="000000"/>
          <w:sz w:val="28"/>
        </w:rPr>
        <w:t>
        ратоциялық рентген терапевтiк 
</w:t>
      </w:r>
      <w:r>
        <w:br/>
      </w:r>
      <w:r>
        <w:rPr>
          <w:rFonts w:ascii="Times New Roman"/>
          <w:b w:val="false"/>
          <w:i w:val="false"/>
          <w:color w:val="000000"/>
          <w:sz w:val="28"/>
        </w:rPr>
        <w:t>
        қондырғыларында көзбен бақылау жасап 
</w:t>
      </w:r>
      <w:r>
        <w:br/>
      </w:r>
      <w:r>
        <w:rPr>
          <w:rFonts w:ascii="Times New Roman"/>
          <w:b w:val="false"/>
          <w:i w:val="false"/>
          <w:color w:val="000000"/>
          <w:sz w:val="28"/>
        </w:rPr>
        <w:t>
        тiкелей жұмыс iстейтiн қызметшiлер              18      5
</w:t>
      </w:r>
      <w:r>
        <w:br/>
      </w:r>
      <w:r>
        <w:rPr>
          <w:rFonts w:ascii="Times New Roman"/>
          <w:b w:val="false"/>
          <w:i w:val="false"/>
          <w:color w:val="000000"/>
          <w:sz w:val="28"/>
        </w:rPr>
        <w:t>
8 а.    Рентгендiк, флюорографиялық кабинеттер 
</w:t>
      </w:r>
      <w:r>
        <w:br/>
      </w:r>
      <w:r>
        <w:rPr>
          <w:rFonts w:ascii="Times New Roman"/>
          <w:b w:val="false"/>
          <w:i w:val="false"/>
          <w:color w:val="000000"/>
          <w:sz w:val="28"/>
        </w:rPr>
        <w:t>
        мен қондырғылардың санитаркасы                  12
</w:t>
      </w:r>
      <w:r>
        <w:br/>
      </w:r>
      <w:r>
        <w:rPr>
          <w:rFonts w:ascii="Times New Roman"/>
          <w:b w:val="false"/>
          <w:i w:val="false"/>
          <w:color w:val="000000"/>
          <w:sz w:val="28"/>
        </w:rPr>
        <w:t>
9.      Рентген түтiктерi және түтiктi рентген 
</w:t>
      </w:r>
      <w:r>
        <w:br/>
      </w:r>
      <w:r>
        <w:rPr>
          <w:rFonts w:ascii="Times New Roman"/>
          <w:b w:val="false"/>
          <w:i w:val="false"/>
          <w:color w:val="000000"/>
          <w:sz w:val="28"/>
        </w:rPr>
        <w:t>
        аппараттарын зерттеумен, сынаумен және 
</w:t>
      </w:r>
      <w:r>
        <w:br/>
      </w:r>
      <w:r>
        <w:rPr>
          <w:rFonts w:ascii="Times New Roman"/>
          <w:b w:val="false"/>
          <w:i w:val="false"/>
          <w:color w:val="000000"/>
          <w:sz w:val="28"/>
        </w:rPr>
        <w:t>
        жөндеумен (жұмыс орнында ұсақ жөндеу 
</w:t>
      </w:r>
      <w:r>
        <w:br/>
      </w:r>
      <w:r>
        <w:rPr>
          <w:rFonts w:ascii="Times New Roman"/>
          <w:b w:val="false"/>
          <w:i w:val="false"/>
          <w:color w:val="000000"/>
          <w:sz w:val="28"/>
        </w:rPr>
        <w:t>
        жұмыстарын орындаумен) тiкелей айналысатын
</w:t>
      </w:r>
      <w:r>
        <w:br/>
      </w:r>
      <w:r>
        <w:rPr>
          <w:rFonts w:ascii="Times New Roman"/>
          <w:b w:val="false"/>
          <w:i w:val="false"/>
          <w:color w:val="000000"/>
          <w:sz w:val="28"/>
        </w:rPr>
        <w:t>
        қызметшiлер                                     12      6
</w:t>
      </w:r>
      <w:r>
        <w:br/>
      </w:r>
      <w:r>
        <w:rPr>
          <w:rFonts w:ascii="Times New Roman"/>
          <w:b w:val="false"/>
          <w:i w:val="false"/>
          <w:color w:val="000000"/>
          <w:sz w:val="28"/>
        </w:rPr>
        <w:t>
10.     Қуаты 30 киловольттан астам 
</w:t>
      </w:r>
      <w:r>
        <w:br/>
      </w:r>
      <w:r>
        <w:rPr>
          <w:rFonts w:ascii="Times New Roman"/>
          <w:b w:val="false"/>
          <w:i w:val="false"/>
          <w:color w:val="000000"/>
          <w:sz w:val="28"/>
        </w:rPr>
        <w:t>
        электронографтық және электрондық 
</w:t>
      </w:r>
      <w:r>
        <w:br/>
      </w:r>
      <w:r>
        <w:rPr>
          <w:rFonts w:ascii="Times New Roman"/>
          <w:b w:val="false"/>
          <w:i w:val="false"/>
          <w:color w:val="000000"/>
          <w:sz w:val="28"/>
        </w:rPr>
        <w:t>
        микроскоптарда тiкелей жұмыс iстейтiн 
</w:t>
      </w:r>
      <w:r>
        <w:br/>
      </w:r>
      <w:r>
        <w:rPr>
          <w:rFonts w:ascii="Times New Roman"/>
          <w:b w:val="false"/>
          <w:i w:val="false"/>
          <w:color w:val="000000"/>
          <w:sz w:val="28"/>
        </w:rPr>
        <w:t>
        қызметшiлер                                     12      6
</w:t>
      </w:r>
      <w:r>
        <w:br/>
      </w:r>
      <w:r>
        <w:rPr>
          <w:rFonts w:ascii="Times New Roman"/>
          <w:b w:val="false"/>
          <w:i w:val="false"/>
          <w:color w:val="000000"/>
          <w:sz w:val="28"/>
        </w:rPr>
        <w:t>
10 а.   Флюорографиялық кабинеттер мен 
</w:t>
      </w:r>
      <w:r>
        <w:br/>
      </w:r>
      <w:r>
        <w:rPr>
          <w:rFonts w:ascii="Times New Roman"/>
          <w:b w:val="false"/>
          <w:i w:val="false"/>
          <w:color w:val="000000"/>
          <w:sz w:val="28"/>
        </w:rPr>
        <w:t>
        қондырғылардың санитаркасы                      18
</w:t>
      </w:r>
      <w:r>
        <w:br/>
      </w:r>
      <w:r>
        <w:rPr>
          <w:rFonts w:ascii="Times New Roman"/>
          <w:b w:val="false"/>
          <w:i w:val="false"/>
          <w:color w:val="000000"/>
          <w:sz w:val="28"/>
        </w:rPr>
        <w:t>
10 б.   Ультрадыбыс диагностикасымен көзбен көрiп, 
</w:t>
      </w:r>
      <w:r>
        <w:br/>
      </w:r>
      <w:r>
        <w:rPr>
          <w:rFonts w:ascii="Times New Roman"/>
          <w:b w:val="false"/>
          <w:i w:val="false"/>
          <w:color w:val="000000"/>
          <w:sz w:val="28"/>
        </w:rPr>
        <w:t>
        тiкелей айналысатын қызметшiлер                 16      5
</w:t>
      </w:r>
      <w:r>
        <w:br/>
      </w:r>
      <w:r>
        <w:rPr>
          <w:rFonts w:ascii="Times New Roman"/>
          <w:b w:val="false"/>
          <w:i w:val="false"/>
          <w:color w:val="000000"/>
          <w:sz w:val="28"/>
        </w:rPr>
        <w:t>
10 в.   Жоғары интенсивтi лазерлiк сәуленi қолданып 
</w:t>
      </w:r>
      <w:r>
        <w:br/>
      </w:r>
      <w:r>
        <w:rPr>
          <w:rFonts w:ascii="Times New Roman"/>
          <w:b w:val="false"/>
          <w:i w:val="false"/>
          <w:color w:val="000000"/>
          <w:sz w:val="28"/>
        </w:rPr>
        <w:t>
        тiкелей лазерлiк терапиямен айналысатын 
</w:t>
      </w:r>
      <w:r>
        <w:br/>
      </w:r>
      <w:r>
        <w:rPr>
          <w:rFonts w:ascii="Times New Roman"/>
          <w:b w:val="false"/>
          <w:i w:val="false"/>
          <w:color w:val="000000"/>
          <w:sz w:val="28"/>
        </w:rPr>
        <w:t>
        қызметшiлер                                     16      5
</w:t>
      </w:r>
      <w:r>
        <w:br/>
      </w:r>
      <w:r>
        <w:rPr>
          <w:rFonts w:ascii="Times New Roman"/>
          <w:b w:val="false"/>
          <w:i w:val="false"/>
          <w:color w:val="000000"/>
          <w:sz w:val="28"/>
        </w:rPr>
        <w:t>
10 г.   Рентген түтiктерi және түтiктi рентген 
</w:t>
      </w:r>
      <w:r>
        <w:br/>
      </w:r>
      <w:r>
        <w:rPr>
          <w:rFonts w:ascii="Times New Roman"/>
          <w:b w:val="false"/>
          <w:i w:val="false"/>
          <w:color w:val="000000"/>
          <w:sz w:val="28"/>
        </w:rPr>
        <w:t>
        аппараттарын зерттеумен, сынаумен және 
</w:t>
      </w:r>
      <w:r>
        <w:br/>
      </w:r>
      <w:r>
        <w:rPr>
          <w:rFonts w:ascii="Times New Roman"/>
          <w:b w:val="false"/>
          <w:i w:val="false"/>
          <w:color w:val="000000"/>
          <w:sz w:val="28"/>
        </w:rPr>
        <w:t>
        жөндеумен (жұмыс орнында ұсақ жөндеу 
</w:t>
      </w:r>
      <w:r>
        <w:br/>
      </w:r>
      <w:r>
        <w:rPr>
          <w:rFonts w:ascii="Times New Roman"/>
          <w:b w:val="false"/>
          <w:i w:val="false"/>
          <w:color w:val="000000"/>
          <w:sz w:val="28"/>
        </w:rPr>
        <w:t>
        жұмыстарын орындаумен) тiкелей айналысатын
</w:t>
      </w:r>
      <w:r>
        <w:br/>
      </w:r>
      <w:r>
        <w:rPr>
          <w:rFonts w:ascii="Times New Roman"/>
          <w:b w:val="false"/>
          <w:i w:val="false"/>
          <w:color w:val="000000"/>
          <w:sz w:val="28"/>
        </w:rPr>
        <w:t>
        қызметшiлер                                     12      6
</w:t>
      </w:r>
      <w:r>
        <w:br/>
      </w:r>
      <w:r>
        <w:rPr>
          <w:rFonts w:ascii="Times New Roman"/>
          <w:b w:val="false"/>
          <w:i w:val="false"/>
          <w:color w:val="000000"/>
          <w:sz w:val="28"/>
        </w:rPr>
        <w:t>
10 д.   Магниттi-резонансты томография жұмысымен 
</w:t>
      </w:r>
      <w:r>
        <w:br/>
      </w:r>
      <w:r>
        <w:rPr>
          <w:rFonts w:ascii="Times New Roman"/>
          <w:b w:val="false"/>
          <w:i w:val="false"/>
          <w:color w:val="000000"/>
          <w:sz w:val="28"/>
        </w:rPr>
        <w:t>
        тiкелей айналысатын қызметшiлер                 12      6  
</w:t>
      </w:r>
    </w:p>
    <w:p>
      <w:pPr>
        <w:spacing w:after="0"/>
        <w:ind w:left="0"/>
        <w:jc w:val="both"/>
      </w:pPr>
      <w:r>
        <w:rPr>
          <w:rFonts w:ascii="Times New Roman"/>
          <w:b w:val="false"/>
          <w:i w:val="false"/>
          <w:color w:val="000000"/>
          <w:sz w:val="28"/>
        </w:rPr>
        <w:t>
        РЕНТГЕН ЖӘНЕ ГАММА-СӘУЛЕЛЕРДIҢ ФИЗИКАСЫ МЕН 
</w:t>
      </w:r>
      <w:r>
        <w:br/>
      </w:r>
      <w:r>
        <w:rPr>
          <w:rFonts w:ascii="Times New Roman"/>
          <w:b w:val="false"/>
          <w:i w:val="false"/>
          <w:color w:val="000000"/>
          <w:sz w:val="28"/>
        </w:rPr>
        <w:t>
                      ДОЗИМЕТРИЯСЫ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Эксперименттiк зерттеулермен және
</w:t>
      </w:r>
      <w:r>
        <w:br/>
      </w:r>
      <w:r>
        <w:rPr>
          <w:rFonts w:ascii="Times New Roman"/>
          <w:b w:val="false"/>
          <w:i w:val="false"/>
          <w:color w:val="000000"/>
          <w:sz w:val="28"/>
        </w:rPr>
        <w:t>
        дозиметриялық өлшеумен тiкелей
</w:t>
      </w:r>
      <w:r>
        <w:br/>
      </w:r>
      <w:r>
        <w:rPr>
          <w:rFonts w:ascii="Times New Roman"/>
          <w:b w:val="false"/>
          <w:i w:val="false"/>
          <w:color w:val="000000"/>
          <w:sz w:val="28"/>
        </w:rPr>
        <w:t>
        айналысатын қызметшiлер                         18      6
</w:t>
      </w:r>
      <w:r>
        <w:br/>
      </w:r>
      <w:r>
        <w:rPr>
          <w:rFonts w:ascii="Times New Roman"/>
          <w:b w:val="false"/>
          <w:i w:val="false"/>
          <w:color w:val="000000"/>
          <w:sz w:val="28"/>
        </w:rPr>
        <w:t>
12.&lt;*&gt;  Рентген, флюрография кабинеттері
</w:t>
      </w:r>
      <w:r>
        <w:br/>
      </w:r>
      <w:r>
        <w:rPr>
          <w:rFonts w:ascii="Times New Roman"/>
          <w:b w:val="false"/>
          <w:i w:val="false"/>
          <w:color w:val="000000"/>
          <w:sz w:val="28"/>
        </w:rPr>
        <w:t>
        мен қондырғылардың санитары:
</w:t>
      </w:r>
      <w:r>
        <w:br/>
      </w:r>
      <w:r>
        <w:rPr>
          <w:rFonts w:ascii="Times New Roman"/>
          <w:b w:val="false"/>
          <w:i w:val="false"/>
          <w:color w:val="000000"/>
          <w:sz w:val="28"/>
        </w:rPr>
        <w:t>
        1) дәрігер рентгенмен диагностикалау,
</w:t>
      </w:r>
      <w:r>
        <w:br/>
      </w:r>
      <w:r>
        <w:rPr>
          <w:rFonts w:ascii="Times New Roman"/>
          <w:b w:val="false"/>
          <w:i w:val="false"/>
          <w:color w:val="000000"/>
          <w:sz w:val="28"/>
        </w:rPr>
        <w:t>
        флюрография, рентгенотерапевтикалық
</w:t>
      </w:r>
      <w:r>
        <w:br/>
      </w:r>
      <w:r>
        <w:rPr>
          <w:rFonts w:ascii="Times New Roman"/>
          <w:b w:val="false"/>
          <w:i w:val="false"/>
          <w:color w:val="000000"/>
          <w:sz w:val="28"/>
        </w:rPr>
        <w:t>
        қондырғыда бақылап тұру жұмыстарын
</w:t>
      </w:r>
      <w:r>
        <w:br/>
      </w:r>
      <w:r>
        <w:rPr>
          <w:rFonts w:ascii="Times New Roman"/>
          <w:b w:val="false"/>
          <w:i w:val="false"/>
          <w:color w:val="000000"/>
          <w:sz w:val="28"/>
        </w:rPr>
        <w:t>
        орындау кезінде жұмыс күнінің кемінде
</w:t>
      </w:r>
      <w:r>
        <w:br/>
      </w:r>
      <w:r>
        <w:rPr>
          <w:rFonts w:ascii="Times New Roman"/>
          <w:b w:val="false"/>
          <w:i w:val="false"/>
          <w:color w:val="000000"/>
          <w:sz w:val="28"/>
        </w:rPr>
        <w:t>
        жартысында дәрігерге тікелей көмек
</w:t>
      </w:r>
      <w:r>
        <w:br/>
      </w:r>
      <w:r>
        <w:rPr>
          <w:rFonts w:ascii="Times New Roman"/>
          <w:b w:val="false"/>
          <w:i w:val="false"/>
          <w:color w:val="000000"/>
          <w:sz w:val="28"/>
        </w:rPr>
        <w:t>
        көрсеткенде                                     18      5
</w:t>
      </w:r>
      <w:r>
        <w:br/>
      </w:r>
      <w:r>
        <w:rPr>
          <w:rFonts w:ascii="Times New Roman"/>
          <w:b w:val="false"/>
          <w:i w:val="false"/>
          <w:color w:val="000000"/>
          <w:sz w:val="28"/>
        </w:rPr>
        <w:t>
        2) жұмыс уақытының кемінде                   дәрігерге
</w:t>
      </w:r>
      <w:r>
        <w:br/>
      </w:r>
      <w:r>
        <w:rPr>
          <w:rFonts w:ascii="Times New Roman"/>
          <w:b w:val="false"/>
          <w:i w:val="false"/>
          <w:color w:val="000000"/>
          <w:sz w:val="28"/>
        </w:rPr>
        <w:t>
        жартысын аталған жұмыстарда                  көмек көрсету
</w:t>
      </w:r>
      <w:r>
        <w:br/>
      </w:r>
      <w:r>
        <w:rPr>
          <w:rFonts w:ascii="Times New Roman"/>
          <w:b w:val="false"/>
          <w:i w:val="false"/>
          <w:color w:val="000000"/>
          <w:sz w:val="28"/>
        </w:rPr>
        <w:t>
        тікелей жұмыс істеу кезінде                  уақытына 
</w:t>
      </w:r>
      <w:r>
        <w:br/>
      </w:r>
      <w:r>
        <w:rPr>
          <w:rFonts w:ascii="Times New Roman"/>
          <w:b w:val="false"/>
          <w:i w:val="false"/>
          <w:color w:val="000000"/>
          <w:sz w:val="28"/>
        </w:rPr>
        <w:t>
                                                     тепе-тең
</w:t>
      </w:r>
      <w:r>
        <w:br/>
      </w:r>
      <w:r>
        <w:rPr>
          <w:rFonts w:ascii="Times New Roman"/>
          <w:b w:val="false"/>
          <w:i w:val="false"/>
          <w:color w:val="000000"/>
          <w:sz w:val="28"/>
        </w:rPr>
        <w:t>
12 а.   Радиоактивтi заттармен және дозиметриялық
</w:t>
      </w:r>
      <w:r>
        <w:br/>
      </w:r>
      <w:r>
        <w:rPr>
          <w:rFonts w:ascii="Times New Roman"/>
          <w:b w:val="false"/>
          <w:i w:val="false"/>
          <w:color w:val="000000"/>
          <w:sz w:val="28"/>
        </w:rPr>
        <w:t>
        өлшемдермен тiкелей жұмыс iстейтiн 
</w:t>
      </w:r>
      <w:r>
        <w:br/>
      </w:r>
      <w:r>
        <w:rPr>
          <w:rFonts w:ascii="Times New Roman"/>
          <w:b w:val="false"/>
          <w:i w:val="false"/>
          <w:color w:val="000000"/>
          <w:sz w:val="28"/>
        </w:rPr>
        <w:t>
        дәрiгерлер (оның iшiнде басшылар), орта және
</w:t>
      </w:r>
      <w:r>
        <w:br/>
      </w:r>
      <w:r>
        <w:rPr>
          <w:rFonts w:ascii="Times New Roman"/>
          <w:b w:val="false"/>
          <w:i w:val="false"/>
          <w:color w:val="000000"/>
          <w:sz w:val="28"/>
        </w:rPr>
        <w:t>
        кiшi медициналық қызметшiлер,
</w:t>
      </w:r>
      <w:r>
        <w:br/>
      </w:r>
      <w:r>
        <w:rPr>
          <w:rFonts w:ascii="Times New Roman"/>
          <w:b w:val="false"/>
          <w:i w:val="false"/>
          <w:color w:val="000000"/>
          <w:sz w:val="28"/>
        </w:rPr>
        <w:t>
        инженерлiк-техникалық қызметшiлер               16      6
</w:t>
      </w:r>
      <w:r>
        <w:br/>
      </w:r>
      <w:r>
        <w:rPr>
          <w:rFonts w:ascii="Times New Roman"/>
          <w:b w:val="false"/>
          <w:i w:val="false"/>
          <w:color w:val="000000"/>
          <w:sz w:val="28"/>
        </w:rPr>
        <w:t>
12 б.   Электр магниттi өрiстерге дозиметриялық 
</w:t>
      </w:r>
      <w:r>
        <w:br/>
      </w:r>
      <w:r>
        <w:rPr>
          <w:rFonts w:ascii="Times New Roman"/>
          <w:b w:val="false"/>
          <w:i w:val="false"/>
          <w:color w:val="000000"/>
          <w:sz w:val="28"/>
        </w:rPr>
        <w:t>
        бақылау жасаумен тiкелей айналысатын 
</w:t>
      </w:r>
      <w:r>
        <w:br/>
      </w:r>
      <w:r>
        <w:rPr>
          <w:rFonts w:ascii="Times New Roman"/>
          <w:b w:val="false"/>
          <w:i w:val="false"/>
          <w:color w:val="000000"/>
          <w:sz w:val="28"/>
        </w:rPr>
        <w:t>
        дәрiгерлер (оның iшiнде басшылар), орта
</w:t>
      </w:r>
      <w:r>
        <w:br/>
      </w:r>
      <w:r>
        <w:rPr>
          <w:rFonts w:ascii="Times New Roman"/>
          <w:b w:val="false"/>
          <w:i w:val="false"/>
          <w:color w:val="000000"/>
          <w:sz w:val="28"/>
        </w:rPr>
        <w:t>
        медициналық қызметшiлер, электр магниттi 
</w:t>
      </w:r>
      <w:r>
        <w:br/>
      </w:r>
      <w:r>
        <w:rPr>
          <w:rFonts w:ascii="Times New Roman"/>
          <w:b w:val="false"/>
          <w:i w:val="false"/>
          <w:color w:val="000000"/>
          <w:sz w:val="28"/>
        </w:rPr>
        <w:t>
        өрiстер мен басқа да физикалық құбылыстар
</w:t>
      </w:r>
      <w:r>
        <w:br/>
      </w:r>
      <w:r>
        <w:rPr>
          <w:rFonts w:ascii="Times New Roman"/>
          <w:b w:val="false"/>
          <w:i w:val="false"/>
          <w:color w:val="000000"/>
          <w:sz w:val="28"/>
        </w:rPr>
        <w:t>
        зертханасының инженерлерi, техниктары           12      6,5
</w:t>
      </w:r>
      <w:r>
        <w:br/>
      </w:r>
      <w:r>
        <w:rPr>
          <w:rFonts w:ascii="Times New Roman"/>
          <w:b w:val="false"/>
          <w:i w:val="false"/>
          <w:color w:val="000000"/>
          <w:sz w:val="28"/>
        </w:rPr>
        <w:t>
12 в.   Табиғи және жасанды радон ванналарын 
</w:t>
      </w:r>
      <w:r>
        <w:br/>
      </w:r>
      <w:r>
        <w:rPr>
          <w:rFonts w:ascii="Times New Roman"/>
          <w:b w:val="false"/>
          <w:i w:val="false"/>
          <w:color w:val="000000"/>
          <w:sz w:val="28"/>
        </w:rPr>
        <w:t>
        тiкелей жасаумен және оларға қызмет 
</w:t>
      </w:r>
      <w:r>
        <w:br/>
      </w:r>
      <w:r>
        <w:rPr>
          <w:rFonts w:ascii="Times New Roman"/>
          <w:b w:val="false"/>
          <w:i w:val="false"/>
          <w:color w:val="000000"/>
          <w:sz w:val="28"/>
        </w:rPr>
        <w:t>
        көрсетумен айналысатын қызметшілер              12      6
</w:t>
      </w:r>
    </w:p>
    <w:p>
      <w:pPr>
        <w:spacing w:after="0"/>
        <w:ind w:left="0"/>
        <w:jc w:val="both"/>
      </w:pPr>
      <w:r>
        <w:rPr>
          <w:rFonts w:ascii="Times New Roman"/>
          <w:b w:val="false"/>
          <w:i w:val="false"/>
          <w:color w:val="000000"/>
          <w:sz w:val="28"/>
        </w:rPr>
        <w:t>
      ЯДРОЛЫҚ ЭНЕРГЕТИКАЛЫҚ ҚОНДЫРҒЫЛАРДЫҢ ҒЫЛЫМИ-ЗЕРТТЕУ, 
</w:t>
      </w:r>
      <w:r>
        <w:br/>
      </w:r>
      <w:r>
        <w:rPr>
          <w:rFonts w:ascii="Times New Roman"/>
          <w:b w:val="false"/>
          <w:i w:val="false"/>
          <w:color w:val="000000"/>
          <w:sz w:val="28"/>
        </w:rPr>
        <w:t>
      КӨЛIКТIК, ЭНЕРГЕТИКАЛЫҚ, ТӘЖIРИБЕЛIК-ӨНЕРКӘСIПТIК
</w:t>
      </w:r>
      <w:r>
        <w:br/>
      </w:r>
      <w:r>
        <w:rPr>
          <w:rFonts w:ascii="Times New Roman"/>
          <w:b w:val="false"/>
          <w:i w:val="false"/>
          <w:color w:val="000000"/>
          <w:sz w:val="28"/>
        </w:rPr>
        <w:t>
        АТОМ РЕАКТОРЛАРЫ МЕН ПРОТОТИПТЕРI, ЖЕДЕЛДЕТКIШ
</w:t>
      </w:r>
      <w:r>
        <w:br/>
      </w:r>
      <w:r>
        <w:rPr>
          <w:rFonts w:ascii="Times New Roman"/>
          <w:b w:val="false"/>
          <w:i w:val="false"/>
          <w:color w:val="000000"/>
          <w:sz w:val="28"/>
        </w:rPr>
        <w:t>
             ҚОНДЫРҒЫЛАР МЕН НЕЙТРОНДАРДЫҢ КӨЗДЕРI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Атом реакторларында пайдалану, жөндеу 
</w:t>
      </w:r>
      <w:r>
        <w:br/>
      </w:r>
      <w:r>
        <w:rPr>
          <w:rFonts w:ascii="Times New Roman"/>
          <w:b w:val="false"/>
          <w:i w:val="false"/>
          <w:color w:val="000000"/>
          <w:sz w:val="28"/>
        </w:rPr>
        <w:t>
        және эксперименттiк жұмыстармен тұрақты 
</w:t>
      </w:r>
      <w:r>
        <w:br/>
      </w:r>
      <w:r>
        <w:rPr>
          <w:rFonts w:ascii="Times New Roman"/>
          <w:b w:val="false"/>
          <w:i w:val="false"/>
          <w:color w:val="000000"/>
          <w:sz w:val="28"/>
        </w:rPr>
        <w:t>
        айналысатын қызметшiлер:
</w:t>
      </w:r>
      <w:r>
        <w:br/>
      </w:r>
      <w:r>
        <w:rPr>
          <w:rFonts w:ascii="Times New Roman"/>
          <w:b w:val="false"/>
          <w:i w:val="false"/>
          <w:color w:val="000000"/>
          <w:sz w:val="28"/>
        </w:rPr>
        <w:t>
        1) ионданушы сәулелер аймағында тұрақты 
</w:t>
      </w:r>
      <w:r>
        <w:br/>
      </w:r>
      <w:r>
        <w:rPr>
          <w:rFonts w:ascii="Times New Roman"/>
          <w:b w:val="false"/>
          <w:i w:val="false"/>
          <w:color w:val="000000"/>
          <w:sz w:val="28"/>
        </w:rPr>
        <w:t>
        жұмыс кезiнде қуаты 2000 квт-тан жоғары 
</w:t>
      </w:r>
      <w:r>
        <w:br/>
      </w:r>
      <w:r>
        <w:rPr>
          <w:rFonts w:ascii="Times New Roman"/>
          <w:b w:val="false"/>
          <w:i w:val="false"/>
          <w:color w:val="000000"/>
          <w:sz w:val="28"/>
        </w:rPr>
        <w:t>
        реакторларда                                    24      6
</w:t>
      </w:r>
      <w:r>
        <w:br/>
      </w:r>
      <w:r>
        <w:rPr>
          <w:rFonts w:ascii="Times New Roman"/>
          <w:b w:val="false"/>
          <w:i w:val="false"/>
          <w:color w:val="000000"/>
          <w:sz w:val="28"/>
        </w:rPr>
        <w:t>
        2) қуаты 2000 квт-тан кем реакторларда          18      6
</w:t>
      </w:r>
      <w:r>
        <w:br/>
      </w:r>
      <w:r>
        <w:rPr>
          <w:rFonts w:ascii="Times New Roman"/>
          <w:b w:val="false"/>
          <w:i w:val="false"/>
          <w:color w:val="000000"/>
          <w:sz w:val="28"/>
        </w:rPr>
        <w:t>
14.     Нейтронды көздермен (радий-бериллилiк, 
</w:t>
      </w:r>
      <w:r>
        <w:br/>
      </w:r>
      <w:r>
        <w:rPr>
          <w:rFonts w:ascii="Times New Roman"/>
          <w:b w:val="false"/>
          <w:i w:val="false"/>
          <w:color w:val="000000"/>
          <w:sz w:val="28"/>
        </w:rPr>
        <w:t>
        полоний-бериллилiк және басқалары) тiкелей 
</w:t>
      </w:r>
      <w:r>
        <w:br/>
      </w:r>
      <w:r>
        <w:rPr>
          <w:rFonts w:ascii="Times New Roman"/>
          <w:b w:val="false"/>
          <w:i w:val="false"/>
          <w:color w:val="000000"/>
          <w:sz w:val="28"/>
        </w:rPr>
        <w:t>
        жұмыс iстейтiн қызметшiлер                      18      6
</w:t>
      </w:r>
      <w:r>
        <w:br/>
      </w:r>
      <w:r>
        <w:rPr>
          <w:rFonts w:ascii="Times New Roman"/>
          <w:b w:val="false"/>
          <w:i w:val="false"/>
          <w:color w:val="000000"/>
          <w:sz w:val="28"/>
        </w:rPr>
        <w:t>
15.     
</w:t>
      </w:r>
      <w:r>
        <w:rPr>
          <w:rFonts w:ascii="Times New Roman"/>
          <w:b w:val="false"/>
          <w:i w:val="false"/>
          <w:color w:val="000000"/>
          <w:sz w:val="28"/>
        </w:rPr>
        <w:t xml:space="preserve"> Тармақ алынып тасталынды </w:t>
      </w:r>
      <w:r>
        <w:rPr>
          <w:rFonts w:ascii="Times New Roman"/>
          <w:b w:val="false"/>
          <w:i w:val="false"/>
          <w:color w:val="000000"/>
          <w:sz w:val="28"/>
        </w:rPr>
        <w:t>
.&lt;*&gt;  
</w:t>
      </w:r>
    </w:p>
    <w:p>
      <w:pPr>
        <w:spacing w:after="0"/>
        <w:ind w:left="0"/>
        <w:jc w:val="both"/>
      </w:pPr>
      <w:r>
        <w:rPr>
          <w:rFonts w:ascii="Times New Roman"/>
          <w:b w:val="false"/>
          <w:i w:val="false"/>
          <w:color w:val="000000"/>
          <w:sz w:val="28"/>
        </w:rPr>
        <w:t>
        АШЫҚ РАДИОАКТИВТI КӨЗДЕР ҚОЛДАНЫЛЫП
</w:t>
      </w:r>
      <w:r>
        <w:br/>
      </w:r>
      <w:r>
        <w:rPr>
          <w:rFonts w:ascii="Times New Roman"/>
          <w:b w:val="false"/>
          <w:i w:val="false"/>
          <w:color w:val="000000"/>
          <w:sz w:val="28"/>
        </w:rPr>
        <w:t>
                 IСТЕЛIНЕТIН ЖҰМЫС 
</w:t>
      </w:r>
      <w:r>
        <w:br/>
      </w:r>
      <w:r>
        <w:rPr>
          <w:rFonts w:ascii="Times New Roman"/>
          <w:b w:val="false"/>
          <w:i w:val="false"/>
          <w:color w:val="000000"/>
          <w:sz w:val="28"/>
        </w:rPr>
        <w:t>
</w:t>
      </w:r>
      <w:r>
        <w:br/>
      </w:r>
      <w:r>
        <w:rPr>
          <w:rFonts w:ascii="Times New Roman"/>
          <w:b w:val="false"/>
          <w:i w:val="false"/>
          <w:color w:val="000000"/>
          <w:sz w:val="28"/>
        </w:rPr>
        <w:t>
16.     Ашық радиоактивтi заттармен тiкелей жұмыс 
</w:t>
      </w:r>
      <w:r>
        <w:br/>
      </w:r>
      <w:r>
        <w:rPr>
          <w:rFonts w:ascii="Times New Roman"/>
          <w:b w:val="false"/>
          <w:i w:val="false"/>
          <w:color w:val="000000"/>
          <w:sz w:val="28"/>
        </w:rPr>
        <w:t>
        iстейтiн (жасаумен, өңдеумен, сақтаумен, 
</w:t>
      </w:r>
      <w:r>
        <w:br/>
      </w:r>
      <w:r>
        <w:rPr>
          <w:rFonts w:ascii="Times New Roman"/>
          <w:b w:val="false"/>
          <w:i w:val="false"/>
          <w:color w:val="000000"/>
          <w:sz w:val="28"/>
        </w:rPr>
        <w:t>
        ыдыстарға салумен, зерттеумен, қолданумен
</w:t>
      </w:r>
      <w:r>
        <w:br/>
      </w:r>
      <w:r>
        <w:rPr>
          <w:rFonts w:ascii="Times New Roman"/>
          <w:b w:val="false"/>
          <w:i w:val="false"/>
          <w:color w:val="000000"/>
          <w:sz w:val="28"/>
        </w:rPr>
        <w:t>
        және жұмыстың басқа да түрлерiмен) 
</w:t>
      </w:r>
      <w:r>
        <w:br/>
      </w:r>
      <w:r>
        <w:rPr>
          <w:rFonts w:ascii="Times New Roman"/>
          <w:b w:val="false"/>
          <w:i w:val="false"/>
          <w:color w:val="000000"/>
          <w:sz w:val="28"/>
        </w:rPr>
        <w:t>
        қызметшiлер
</w:t>
      </w:r>
      <w:r>
        <w:br/>
      </w:r>
      <w:r>
        <w:rPr>
          <w:rFonts w:ascii="Times New Roman"/>
          <w:b w:val="false"/>
          <w:i w:val="false"/>
          <w:color w:val="000000"/>
          <w:sz w:val="28"/>
        </w:rPr>
        <w:t>
        1) жұмыс орнында 3 сыныпты жұмысқа сәйкес 
</w:t>
      </w:r>
      <w:r>
        <w:br/>
      </w:r>
      <w:r>
        <w:rPr>
          <w:rFonts w:ascii="Times New Roman"/>
          <w:b w:val="false"/>
          <w:i w:val="false"/>
          <w:color w:val="000000"/>
          <w:sz w:val="28"/>
        </w:rPr>
        <w:t>
        келетiн белсендiлiкпен                          12      6
</w:t>
      </w:r>
      <w:r>
        <w:br/>
      </w:r>
      <w:r>
        <w:rPr>
          <w:rFonts w:ascii="Times New Roman"/>
          <w:b w:val="false"/>
          <w:i w:val="false"/>
          <w:color w:val="000000"/>
          <w:sz w:val="28"/>
        </w:rPr>
        <w:t>
        2) жұмыс орнында 2 сыныпты жұмысқа сәйкес 
</w:t>
      </w:r>
      <w:r>
        <w:br/>
      </w:r>
      <w:r>
        <w:rPr>
          <w:rFonts w:ascii="Times New Roman"/>
          <w:b w:val="false"/>
          <w:i w:val="false"/>
          <w:color w:val="000000"/>
          <w:sz w:val="28"/>
        </w:rPr>
        <w:t>
        келетiн белсендiлiкпен                          18      6
</w:t>
      </w:r>
      <w:r>
        <w:br/>
      </w:r>
      <w:r>
        <w:rPr>
          <w:rFonts w:ascii="Times New Roman"/>
          <w:b w:val="false"/>
          <w:i w:val="false"/>
          <w:color w:val="000000"/>
          <w:sz w:val="28"/>
        </w:rPr>
        <w:t>
        3) жұмыс орнында 1 сыныпты жұмысқа сәйкес 
</w:t>
      </w:r>
      <w:r>
        <w:br/>
      </w:r>
      <w:r>
        <w:rPr>
          <w:rFonts w:ascii="Times New Roman"/>
          <w:b w:val="false"/>
          <w:i w:val="false"/>
          <w:color w:val="000000"/>
          <w:sz w:val="28"/>
        </w:rPr>
        <w:t>
        келетiн белсендiлiкпен                          24      6
</w:t>
      </w:r>
      <w:r>
        <w:br/>
      </w:r>
      <w:r>
        <w:rPr>
          <w:rFonts w:ascii="Times New Roman"/>
          <w:b w:val="false"/>
          <w:i w:val="false"/>
          <w:color w:val="000000"/>
          <w:sz w:val="28"/>
        </w:rPr>
        <w:t>
17.     Табиғи және жасанды радон ванналарын
</w:t>
      </w:r>
      <w:r>
        <w:br/>
      </w:r>
      <w:r>
        <w:rPr>
          <w:rFonts w:ascii="Times New Roman"/>
          <w:b w:val="false"/>
          <w:i w:val="false"/>
          <w:color w:val="000000"/>
          <w:sz w:val="28"/>
        </w:rPr>
        <w:t>
        жасаумен және оларға қызмет көрсетумен 
</w:t>
      </w:r>
      <w:r>
        <w:br/>
      </w:r>
      <w:r>
        <w:rPr>
          <w:rFonts w:ascii="Times New Roman"/>
          <w:b w:val="false"/>
          <w:i w:val="false"/>
          <w:color w:val="000000"/>
          <w:sz w:val="28"/>
        </w:rPr>
        <w:t>
        тiкелей айналысатын қызметшiлер                 12      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43. ЗЕРТХАНАЛАР, ҒЫЛЫМИ-ЗЕРТТЕУ ЗЕРТХАНАЛАРЫ,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ИНСТИТУТТАРЫ, МЕКЕМЕЛЕРІ МЕН ҰЙЫМДАРЫ,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ОРЫНДАРЫНЫҢ ЗЕРТХАНАЛАРЫ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Зертханашы мен препаратор, инженер, 
</w:t>
      </w:r>
      <w:r>
        <w:br/>
      </w:r>
      <w:r>
        <w:rPr>
          <w:rFonts w:ascii="Times New Roman"/>
          <w:b w:val="false"/>
          <w:i w:val="false"/>
          <w:color w:val="000000"/>
          <w:sz w:val="28"/>
        </w:rPr>
        <w:t>
        техник, химик, шебер, аға зертханашы, 
</w:t>
      </w:r>
      <w:r>
        <w:br/>
      </w:r>
      <w:r>
        <w:rPr>
          <w:rFonts w:ascii="Times New Roman"/>
          <w:b w:val="false"/>
          <w:i w:val="false"/>
          <w:color w:val="000000"/>
          <w:sz w:val="28"/>
        </w:rPr>
        <w:t>
        аға инженер, аға техник, аға шебер, 
</w:t>
      </w:r>
      <w:r>
        <w:br/>
      </w:r>
      <w:r>
        <w:rPr>
          <w:rFonts w:ascii="Times New Roman"/>
          <w:b w:val="false"/>
          <w:i w:val="false"/>
          <w:color w:val="000000"/>
          <w:sz w:val="28"/>
        </w:rPr>
        <w:t>
        аппаратшы, аға және кiшi ғылыми 
</w:t>
      </w:r>
      <w:r>
        <w:br/>
      </w:r>
      <w:r>
        <w:rPr>
          <w:rFonts w:ascii="Times New Roman"/>
          <w:b w:val="false"/>
          <w:i w:val="false"/>
          <w:color w:val="000000"/>
          <w:sz w:val="28"/>
        </w:rPr>
        <w:t>
        қызметкерлер, зертхана меңгерушiсi және 
</w:t>
      </w:r>
      <w:r>
        <w:br/>
      </w:r>
      <w:r>
        <w:rPr>
          <w:rFonts w:ascii="Times New Roman"/>
          <w:b w:val="false"/>
          <w:i w:val="false"/>
          <w:color w:val="000000"/>
          <w:sz w:val="28"/>
        </w:rPr>
        <w:t>
        оның орынбасары, биолог, биофизик,
</w:t>
      </w:r>
      <w:r>
        <w:br/>
      </w:r>
      <w:r>
        <w:rPr>
          <w:rFonts w:ascii="Times New Roman"/>
          <w:b w:val="false"/>
          <w:i w:val="false"/>
          <w:color w:val="000000"/>
          <w:sz w:val="28"/>
        </w:rPr>
        <w:t>
        биохимик, медицина дәрiгерi, ветеринар 
</w:t>
      </w:r>
      <w:r>
        <w:br/>
      </w:r>
      <w:r>
        <w:rPr>
          <w:rFonts w:ascii="Times New Roman"/>
          <w:b w:val="false"/>
          <w:i w:val="false"/>
          <w:color w:val="000000"/>
          <w:sz w:val="28"/>
        </w:rPr>
        <w:t>
        дәрiгерi, зоолог, зоотехник,кiшi және орта
</w:t>
      </w:r>
      <w:r>
        <w:br/>
      </w:r>
      <w:r>
        <w:rPr>
          <w:rFonts w:ascii="Times New Roman"/>
          <w:b w:val="false"/>
          <w:i w:val="false"/>
          <w:color w:val="000000"/>
          <w:sz w:val="28"/>
        </w:rPr>
        <w:t>
        медициналық қызметшiлер, дәрiшi,
</w:t>
      </w:r>
      <w:r>
        <w:br/>
      </w:r>
      <w:r>
        <w:rPr>
          <w:rFonts w:ascii="Times New Roman"/>
          <w:b w:val="false"/>
          <w:i w:val="false"/>
          <w:color w:val="000000"/>
          <w:sz w:val="28"/>
        </w:rPr>
        <w:t>
        фармаколог, энтомолог, миколог, микробиолог, 
</w:t>
      </w:r>
      <w:r>
        <w:br/>
      </w:r>
      <w:r>
        <w:rPr>
          <w:rFonts w:ascii="Times New Roman"/>
          <w:b w:val="false"/>
          <w:i w:val="false"/>
          <w:color w:val="000000"/>
          <w:sz w:val="28"/>
        </w:rPr>
        <w:t>
        сот медициналық сараптамашы: көпшiлiк 
</w:t>
      </w:r>
      <w:r>
        <w:br/>
      </w:r>
      <w:r>
        <w:rPr>
          <w:rFonts w:ascii="Times New Roman"/>
          <w:b w:val="false"/>
          <w:i w:val="false"/>
          <w:color w:val="000000"/>
          <w:sz w:val="28"/>
        </w:rPr>
        <w:t>
        үй-жайлар мен бокстарда ауыртқыш
</w:t>
      </w:r>
      <w:r>
        <w:br/>
      </w:r>
      <w:r>
        <w:rPr>
          <w:rFonts w:ascii="Times New Roman"/>
          <w:b w:val="false"/>
          <w:i w:val="false"/>
          <w:color w:val="000000"/>
          <w:sz w:val="28"/>
        </w:rPr>
        <w:t>
        микробтармен, вирустармен, 
</w:t>
      </w:r>
      <w:r>
        <w:br/>
      </w:r>
      <w:r>
        <w:rPr>
          <w:rFonts w:ascii="Times New Roman"/>
          <w:b w:val="false"/>
          <w:i w:val="false"/>
          <w:color w:val="000000"/>
          <w:sz w:val="28"/>
        </w:rPr>
        <w:t>
        актинимицетаттармен, хайуанаттармен, 
</w:t>
      </w:r>
      <w:r>
        <w:br/>
      </w:r>
      <w:r>
        <w:rPr>
          <w:rFonts w:ascii="Times New Roman"/>
          <w:b w:val="false"/>
          <w:i w:val="false"/>
          <w:color w:val="000000"/>
          <w:sz w:val="28"/>
        </w:rPr>
        <w:t>
        буынаяқтылармен, жұқпалы ауыртқыш 
</w:t>
      </w:r>
      <w:r>
        <w:br/>
      </w:r>
      <w:r>
        <w:rPr>
          <w:rFonts w:ascii="Times New Roman"/>
          <w:b w:val="false"/>
          <w:i w:val="false"/>
          <w:color w:val="000000"/>
          <w:sz w:val="28"/>
        </w:rPr>
        <w:t>
        микробтармен, вирустармен, 
</w:t>
      </w:r>
      <w:r>
        <w:br/>
      </w:r>
      <w:r>
        <w:rPr>
          <w:rFonts w:ascii="Times New Roman"/>
          <w:b w:val="false"/>
          <w:i w:val="false"/>
          <w:color w:val="000000"/>
          <w:sz w:val="28"/>
        </w:rPr>
        <w:t>
        токсоплазмалармен, сондай-ақ жұқпалы 
</w:t>
      </w:r>
      <w:r>
        <w:br/>
      </w:r>
      <w:r>
        <w:rPr>
          <w:rFonts w:ascii="Times New Roman"/>
          <w:b w:val="false"/>
          <w:i w:val="false"/>
          <w:color w:val="000000"/>
          <w:sz w:val="28"/>
        </w:rPr>
        <w:t>
        аурулармен ауыратын сырқаттардан түсетiн
</w:t>
      </w:r>
      <w:r>
        <w:br/>
      </w:r>
      <w:r>
        <w:rPr>
          <w:rFonts w:ascii="Times New Roman"/>
          <w:b w:val="false"/>
          <w:i w:val="false"/>
          <w:color w:val="000000"/>
          <w:sz w:val="28"/>
        </w:rPr>
        <w:t>
        бөлiнiп шығатын заттар мен қандарға зерттеу 
</w:t>
      </w:r>
      <w:r>
        <w:br/>
      </w:r>
      <w:r>
        <w:rPr>
          <w:rFonts w:ascii="Times New Roman"/>
          <w:b w:val="false"/>
          <w:i w:val="false"/>
          <w:color w:val="000000"/>
          <w:sz w:val="28"/>
        </w:rPr>
        <w:t>
        жұмыстарын жүргiзетiндер (ауыртқыш және
</w:t>
      </w:r>
      <w:r>
        <w:br/>
      </w:r>
      <w:r>
        <w:rPr>
          <w:rFonts w:ascii="Times New Roman"/>
          <w:b w:val="false"/>
          <w:i w:val="false"/>
          <w:color w:val="000000"/>
          <w:sz w:val="28"/>
        </w:rPr>
        <w:t>
        жұқпалы микробтар мен вирустарға:
</w:t>
      </w:r>
      <w:r>
        <w:br/>
      </w:r>
      <w:r>
        <w:rPr>
          <w:rFonts w:ascii="Times New Roman"/>
          <w:b w:val="false"/>
          <w:i w:val="false"/>
          <w:color w:val="000000"/>
          <w:sz w:val="28"/>
        </w:rPr>
        <w:t>
        1) iш сүзегiн, А және Б паратифтер мен басқа 
</w:t>
      </w:r>
      <w:r>
        <w:br/>
      </w:r>
      <w:r>
        <w:rPr>
          <w:rFonts w:ascii="Times New Roman"/>
          <w:b w:val="false"/>
          <w:i w:val="false"/>
          <w:color w:val="000000"/>
          <w:sz w:val="28"/>
        </w:rPr>
        <w:t>
        да салмонеллоздердi, дизентериялардың, таз 
</w:t>
      </w:r>
      <w:r>
        <w:br/>
      </w:r>
      <w:r>
        <w:rPr>
          <w:rFonts w:ascii="Times New Roman"/>
          <w:b w:val="false"/>
          <w:i w:val="false"/>
          <w:color w:val="000000"/>
          <w:sz w:val="28"/>
        </w:rPr>
        <w:t>
        ауруының, мерездi, листереллозды,
</w:t>
      </w:r>
      <w:r>
        <w:br/>
      </w:r>
      <w:r>
        <w:rPr>
          <w:rFonts w:ascii="Times New Roman"/>
          <w:b w:val="false"/>
          <w:i w:val="false"/>
          <w:color w:val="000000"/>
          <w:sz w:val="28"/>
        </w:rPr>
        <w:t>
        эризипелоидты, туберкулезді, дифтерияны, 
</w:t>
      </w:r>
      <w:r>
        <w:br/>
      </w:r>
      <w:r>
        <w:rPr>
          <w:rFonts w:ascii="Times New Roman"/>
          <w:b w:val="false"/>
          <w:i w:val="false"/>
          <w:color w:val="000000"/>
          <w:sz w:val="28"/>
        </w:rPr>
        <w:t>
        ботулизмдi, газ гангренасын, тырыспаны, 
</w:t>
      </w:r>
      <w:r>
        <w:br/>
      </w:r>
      <w:r>
        <w:rPr>
          <w:rFonts w:ascii="Times New Roman"/>
          <w:b w:val="false"/>
          <w:i w:val="false"/>
          <w:color w:val="000000"/>
          <w:sz w:val="28"/>
        </w:rPr>
        <w:t>
        жалған туберкулезді, аусылды, қайталама
</w:t>
      </w:r>
      <w:r>
        <w:br/>
      </w:r>
      <w:r>
        <w:rPr>
          <w:rFonts w:ascii="Times New Roman"/>
          <w:b w:val="false"/>
          <w:i w:val="false"/>
          <w:color w:val="000000"/>
          <w:sz w:val="28"/>
        </w:rPr>
        <w:t>
        iш сүзектi, паппатчи безгегiн, паротиттi, 
</w:t>
      </w:r>
      <w:r>
        <w:br/>
      </w:r>
      <w:r>
        <w:rPr>
          <w:rFonts w:ascii="Times New Roman"/>
          <w:b w:val="false"/>
          <w:i w:val="false"/>
          <w:color w:val="000000"/>
          <w:sz w:val="28"/>
        </w:rPr>
        <w:t>
        iсiк тудыратын вирустарды қоздырғыштар, 
</w:t>
      </w:r>
      <w:r>
        <w:br/>
      </w:r>
      <w:r>
        <w:rPr>
          <w:rFonts w:ascii="Times New Roman"/>
          <w:b w:val="false"/>
          <w:i w:val="false"/>
          <w:color w:val="000000"/>
          <w:sz w:val="28"/>
        </w:rPr>
        <w:t>
        сондай-ақ жануарлардан және бактериядан
</w:t>
      </w:r>
      <w:r>
        <w:br/>
      </w:r>
      <w:r>
        <w:rPr>
          <w:rFonts w:ascii="Times New Roman"/>
          <w:b w:val="false"/>
          <w:i w:val="false"/>
          <w:color w:val="000000"/>
          <w:sz w:val="28"/>
        </w:rPr>
        <w:t>
        алынатын уытты заттар жатады)                   12      6
</w:t>
      </w:r>
      <w:r>
        <w:br/>
      </w:r>
      <w:r>
        <w:rPr>
          <w:rFonts w:ascii="Times New Roman"/>
          <w:b w:val="false"/>
          <w:i w:val="false"/>
          <w:color w:val="000000"/>
          <w:sz w:val="28"/>
        </w:rPr>
        <w:t>
        2) мәйiт материалымен жұмыс iстейтiндер         12      6
</w:t>
      </w:r>
      <w:r>
        <w:br/>
      </w:r>
      <w:r>
        <w:rPr>
          <w:rFonts w:ascii="Times New Roman"/>
          <w:b w:val="false"/>
          <w:i w:val="false"/>
          <w:color w:val="000000"/>
          <w:sz w:val="28"/>
        </w:rPr>
        <w:t>
        3) газ сипатты және тез ұшып кететiн уытты 
</w:t>
      </w:r>
      <w:r>
        <w:br/>
      </w:r>
      <w:r>
        <w:rPr>
          <w:rFonts w:ascii="Times New Roman"/>
          <w:b w:val="false"/>
          <w:i w:val="false"/>
          <w:color w:val="000000"/>
          <w:sz w:val="28"/>
        </w:rPr>
        <w:t>
        заттарды: галоидтар мен туынды галоидтарды,
</w:t>
      </w:r>
      <w:r>
        <w:br/>
      </w:r>
      <w:r>
        <w:rPr>
          <w:rFonts w:ascii="Times New Roman"/>
          <w:b w:val="false"/>
          <w:i w:val="false"/>
          <w:color w:val="000000"/>
          <w:sz w:val="28"/>
        </w:rPr>
        <w:t>
        ангидридтар мен органикалық және
</w:t>
      </w:r>
      <w:r>
        <w:br/>
      </w:r>
      <w:r>
        <w:rPr>
          <w:rFonts w:ascii="Times New Roman"/>
          <w:b w:val="false"/>
          <w:i w:val="false"/>
          <w:color w:val="000000"/>
          <w:sz w:val="28"/>
        </w:rPr>
        <w:t>
        органикалық емес қышқылдарды, галоидпен 
</w:t>
      </w:r>
      <w:r>
        <w:br/>
      </w:r>
      <w:r>
        <w:rPr>
          <w:rFonts w:ascii="Times New Roman"/>
          <w:b w:val="false"/>
          <w:i w:val="false"/>
          <w:color w:val="000000"/>
          <w:sz w:val="28"/>
        </w:rPr>
        <w:t>
        алмастырылатын кетондар мен эфирлердi; 
</w:t>
      </w:r>
      <w:r>
        <w:br/>
      </w:r>
      <w:r>
        <w:rPr>
          <w:rFonts w:ascii="Times New Roman"/>
          <w:b w:val="false"/>
          <w:i w:val="false"/>
          <w:color w:val="000000"/>
          <w:sz w:val="28"/>
        </w:rPr>
        <w:t>
        фосфор мен оның қосындыларын, мышьяк пен 
</w:t>
      </w:r>
      <w:r>
        <w:br/>
      </w:r>
      <w:r>
        <w:rPr>
          <w:rFonts w:ascii="Times New Roman"/>
          <w:b w:val="false"/>
          <w:i w:val="false"/>
          <w:color w:val="000000"/>
          <w:sz w:val="28"/>
        </w:rPr>
        <w:t>
        оның қосындыларын, қорғасынды, күкiрттi
</w:t>
      </w:r>
      <w:r>
        <w:br/>
      </w:r>
      <w:r>
        <w:rPr>
          <w:rFonts w:ascii="Times New Roman"/>
          <w:b w:val="false"/>
          <w:i w:val="false"/>
          <w:color w:val="000000"/>
          <w:sz w:val="28"/>
        </w:rPr>
        <w:t>
        көмiртектi, күкiрттi сутегiн, меркаптанды, 
</w:t>
      </w:r>
      <w:r>
        <w:br/>
      </w:r>
      <w:r>
        <w:rPr>
          <w:rFonts w:ascii="Times New Roman"/>
          <w:b w:val="false"/>
          <w:i w:val="false"/>
          <w:color w:val="000000"/>
          <w:sz w:val="28"/>
        </w:rPr>
        <w:t>
        қышқылдарды (бор қышқылы мен ас қышқылдарын
</w:t>
      </w:r>
      <w:r>
        <w:br/>
      </w:r>
      <w:r>
        <w:rPr>
          <w:rFonts w:ascii="Times New Roman"/>
          <w:b w:val="false"/>
          <w:i w:val="false"/>
          <w:color w:val="000000"/>
          <w:sz w:val="28"/>
        </w:rPr>
        <w:t>
        қоспағанда), азот тотықтарын;
</w:t>
      </w:r>
      <w:r>
        <w:br/>
      </w:r>
      <w:r>
        <w:rPr>
          <w:rFonts w:ascii="Times New Roman"/>
          <w:b w:val="false"/>
          <w:i w:val="false"/>
          <w:color w:val="000000"/>
          <w:sz w:val="28"/>
        </w:rPr>
        <w:t>
        нитрохлоридтарды; хлороформдарды,
</w:t>
      </w:r>
      <w:r>
        <w:br/>
      </w:r>
      <w:r>
        <w:rPr>
          <w:rFonts w:ascii="Times New Roman"/>
          <w:b w:val="false"/>
          <w:i w:val="false"/>
          <w:color w:val="000000"/>
          <w:sz w:val="28"/>
        </w:rPr>
        <w:t>
        дихлороэтан және басқа да хлорланған көмiр 
</w:t>
      </w:r>
      <w:r>
        <w:br/>
      </w:r>
      <w:r>
        <w:rPr>
          <w:rFonts w:ascii="Times New Roman"/>
          <w:b w:val="false"/>
          <w:i w:val="false"/>
          <w:color w:val="000000"/>
          <w:sz w:val="28"/>
        </w:rPr>
        <w:t>
        сутегiлерiн; бензол, толуолдарды, 
</w:t>
      </w:r>
      <w:r>
        <w:br/>
      </w:r>
      <w:r>
        <w:rPr>
          <w:rFonts w:ascii="Times New Roman"/>
          <w:b w:val="false"/>
          <w:i w:val="false"/>
          <w:color w:val="000000"/>
          <w:sz w:val="28"/>
        </w:rPr>
        <w:t>
        ксилолдарды, фенолды және басқа да туынды 
</w:t>
      </w:r>
      <w:r>
        <w:br/>
      </w:r>
      <w:r>
        <w:rPr>
          <w:rFonts w:ascii="Times New Roman"/>
          <w:b w:val="false"/>
          <w:i w:val="false"/>
          <w:color w:val="000000"/>
          <w:sz w:val="28"/>
        </w:rPr>
        <w:t>
        хош истiлер қатарын; уайтспирттi,
</w:t>
      </w:r>
      <w:r>
        <w:br/>
      </w:r>
      <w:r>
        <w:rPr>
          <w:rFonts w:ascii="Times New Roman"/>
          <w:b w:val="false"/>
          <w:i w:val="false"/>
          <w:color w:val="000000"/>
          <w:sz w:val="28"/>
        </w:rPr>
        <w:t>
        күкiрттi эфирдi, метил спиртi мен басқа да 
</w:t>
      </w:r>
      <w:r>
        <w:br/>
      </w:r>
      <w:r>
        <w:rPr>
          <w:rFonts w:ascii="Times New Roman"/>
          <w:b w:val="false"/>
          <w:i w:val="false"/>
          <w:color w:val="000000"/>
          <w:sz w:val="28"/>
        </w:rPr>
        <w:t>
        ерiтiндiлердi; пиридин мен оның негiзiн; 
</w:t>
      </w:r>
      <w:r>
        <w:br/>
      </w:r>
      <w:r>
        <w:rPr>
          <w:rFonts w:ascii="Times New Roman"/>
          <w:b w:val="false"/>
          <w:i w:val="false"/>
          <w:color w:val="000000"/>
          <w:sz w:val="28"/>
        </w:rPr>
        <w:t>
        аммиак, бiрiншi, екiншi қайталама және 
</w:t>
      </w:r>
      <w:r>
        <w:br/>
      </w:r>
      <w:r>
        <w:rPr>
          <w:rFonts w:ascii="Times New Roman"/>
          <w:b w:val="false"/>
          <w:i w:val="false"/>
          <w:color w:val="000000"/>
          <w:sz w:val="28"/>
        </w:rPr>
        <w:t>
        үшiншi қайталама аминдердi; нитробензолды, 
</w:t>
      </w:r>
      <w:r>
        <w:br/>
      </w:r>
      <w:r>
        <w:rPr>
          <w:rFonts w:ascii="Times New Roman"/>
          <w:b w:val="false"/>
          <w:i w:val="false"/>
          <w:color w:val="000000"/>
          <w:sz w:val="28"/>
        </w:rPr>
        <w:t>
        нитрометанды және басқа да нитро 
</w:t>
      </w:r>
      <w:r>
        <w:br/>
      </w:r>
      <w:r>
        <w:rPr>
          <w:rFonts w:ascii="Times New Roman"/>
          <w:b w:val="false"/>
          <w:i w:val="false"/>
          <w:color w:val="000000"/>
          <w:sz w:val="28"/>
        </w:rPr>
        <w:t>
        қосындыларды; циандық және тиоциандық
</w:t>
      </w:r>
      <w:r>
        <w:br/>
      </w:r>
      <w:r>
        <w:rPr>
          <w:rFonts w:ascii="Times New Roman"/>
          <w:b w:val="false"/>
          <w:i w:val="false"/>
          <w:color w:val="000000"/>
          <w:sz w:val="28"/>
        </w:rPr>
        <w:t>
        қосындыларды, метал сынабын, сынап 
</w:t>
      </w:r>
      <w:r>
        <w:br/>
      </w:r>
      <w:r>
        <w:rPr>
          <w:rFonts w:ascii="Times New Roman"/>
          <w:b w:val="false"/>
          <w:i w:val="false"/>
          <w:color w:val="000000"/>
          <w:sz w:val="28"/>
        </w:rPr>
        <w:t>
        туындылары мен оның тұздарын; фторлы 
</w:t>
      </w:r>
      <w:r>
        <w:br/>
      </w:r>
      <w:r>
        <w:rPr>
          <w:rFonts w:ascii="Times New Roman"/>
          <w:b w:val="false"/>
          <w:i w:val="false"/>
          <w:color w:val="000000"/>
          <w:sz w:val="28"/>
        </w:rPr>
        <w:t>
        органикалық қосындыларды; формалин,
</w:t>
      </w:r>
      <w:r>
        <w:br/>
      </w:r>
      <w:r>
        <w:rPr>
          <w:rFonts w:ascii="Times New Roman"/>
          <w:b w:val="false"/>
          <w:i w:val="false"/>
          <w:color w:val="000000"/>
          <w:sz w:val="28"/>
        </w:rPr>
        <w:t>
        формальдегидтi, акролеиндi, сiрке қышқылды 
</w:t>
      </w:r>
      <w:r>
        <w:br/>
      </w:r>
      <w:r>
        <w:rPr>
          <w:rFonts w:ascii="Times New Roman"/>
          <w:b w:val="false"/>
          <w:i w:val="false"/>
          <w:color w:val="000000"/>
          <w:sz w:val="28"/>
        </w:rPr>
        <w:t>
        ангидридтi, ацетонигидридтi, этилацетатты,
</w:t>
      </w:r>
      <w:r>
        <w:br/>
      </w:r>
      <w:r>
        <w:rPr>
          <w:rFonts w:ascii="Times New Roman"/>
          <w:b w:val="false"/>
          <w:i w:val="false"/>
          <w:color w:val="000000"/>
          <w:sz w:val="28"/>
        </w:rPr>
        <w:t>
        метилацетатты және басқа да ұшпалы 
</w:t>
      </w:r>
      <w:r>
        <w:br/>
      </w:r>
      <w:r>
        <w:rPr>
          <w:rFonts w:ascii="Times New Roman"/>
          <w:b w:val="false"/>
          <w:i w:val="false"/>
          <w:color w:val="000000"/>
          <w:sz w:val="28"/>
        </w:rPr>
        <w:t>
        альдегидтердi; жәй және күрделi эфирлердi; 
</w:t>
      </w:r>
      <w:r>
        <w:br/>
      </w:r>
      <w:r>
        <w:rPr>
          <w:rFonts w:ascii="Times New Roman"/>
          <w:b w:val="false"/>
          <w:i w:val="false"/>
          <w:color w:val="000000"/>
          <w:sz w:val="28"/>
        </w:rPr>
        <w:t>
        нитридтар мен изонитридтарды,гидразин мен
</w:t>
      </w:r>
      <w:r>
        <w:br/>
      </w:r>
      <w:r>
        <w:rPr>
          <w:rFonts w:ascii="Times New Roman"/>
          <w:b w:val="false"/>
          <w:i w:val="false"/>
          <w:color w:val="000000"/>
          <w:sz w:val="28"/>
        </w:rPr>
        <w:t>
        алмастырылған гидразиндердi; анилдi
</w:t>
      </w:r>
      <w:r>
        <w:br/>
      </w:r>
      <w:r>
        <w:rPr>
          <w:rFonts w:ascii="Times New Roman"/>
          <w:b w:val="false"/>
          <w:i w:val="false"/>
          <w:color w:val="000000"/>
          <w:sz w:val="28"/>
        </w:rPr>
        <w:t>
        бояғыштар мен олардың жартылай өнiмдерiн, 
</w:t>
      </w:r>
      <w:r>
        <w:br/>
      </w:r>
      <w:r>
        <w:rPr>
          <w:rFonts w:ascii="Times New Roman"/>
          <w:b w:val="false"/>
          <w:i w:val="false"/>
          <w:color w:val="000000"/>
          <w:sz w:val="28"/>
        </w:rPr>
        <w:t>
        өңделген көмiр өнiмдерiн; өңделген мұнай
</w:t>
      </w:r>
      <w:r>
        <w:br/>
      </w:r>
      <w:r>
        <w:rPr>
          <w:rFonts w:ascii="Times New Roman"/>
          <w:b w:val="false"/>
          <w:i w:val="false"/>
          <w:color w:val="000000"/>
          <w:sz w:val="28"/>
        </w:rPr>
        <w:t>
        өнiмдерiн; аминопластарды, хош иiстi және 
</w:t>
      </w:r>
      <w:r>
        <w:br/>
      </w:r>
      <w:r>
        <w:rPr>
          <w:rFonts w:ascii="Times New Roman"/>
          <w:b w:val="false"/>
          <w:i w:val="false"/>
          <w:color w:val="000000"/>
          <w:sz w:val="28"/>
        </w:rPr>
        <w:t>
        көмiртек сутегiн, хлоропрендi, совпрендi, 
</w:t>
      </w:r>
      <w:r>
        <w:br/>
      </w:r>
      <w:r>
        <w:rPr>
          <w:rFonts w:ascii="Times New Roman"/>
          <w:b w:val="false"/>
          <w:i w:val="false"/>
          <w:color w:val="000000"/>
          <w:sz w:val="28"/>
        </w:rPr>
        <w:t>
        резиниттi, синтетикалық латекстi,
</w:t>
      </w:r>
      <w:r>
        <w:br/>
      </w:r>
      <w:r>
        <w:rPr>
          <w:rFonts w:ascii="Times New Roman"/>
          <w:b w:val="false"/>
          <w:i w:val="false"/>
          <w:color w:val="000000"/>
          <w:sz w:val="28"/>
        </w:rPr>
        <w:t>
        алкалоидтарды, көзден жас ағызатын, 
</w:t>
      </w:r>
      <w:r>
        <w:br/>
      </w:r>
      <w:r>
        <w:rPr>
          <w:rFonts w:ascii="Times New Roman"/>
          <w:b w:val="false"/>
          <w:i w:val="false"/>
          <w:color w:val="000000"/>
          <w:sz w:val="28"/>
        </w:rPr>
        <w:t>
        iрiңдететiн, тұншықтырғыш және жалпылай 
</w:t>
      </w:r>
      <w:r>
        <w:br/>
      </w:r>
      <w:r>
        <w:rPr>
          <w:rFonts w:ascii="Times New Roman"/>
          <w:b w:val="false"/>
          <w:i w:val="false"/>
          <w:color w:val="000000"/>
          <w:sz w:val="28"/>
        </w:rPr>
        <w:t>
        улы әсерi бар қоспаларды қолданып талдау        12
</w:t>
      </w:r>
      <w:r>
        <w:br/>
      </w:r>
      <w:r>
        <w:rPr>
          <w:rFonts w:ascii="Times New Roman"/>
          <w:b w:val="false"/>
          <w:i w:val="false"/>
          <w:color w:val="000000"/>
          <w:sz w:val="28"/>
        </w:rPr>
        <w:t>
        жасау жұмысын iстейтiндер; осы химиялық 
</w:t>
      </w:r>
      <w:r>
        <w:br/>
      </w:r>
      <w:r>
        <w:rPr>
          <w:rFonts w:ascii="Times New Roman"/>
          <w:b w:val="false"/>
          <w:i w:val="false"/>
          <w:color w:val="000000"/>
          <w:sz w:val="28"/>
        </w:rPr>
        <w:t>
        өнiмдерден босаған ыдыстарды жуушы, 
</w:t>
      </w:r>
      <w:r>
        <w:br/>
      </w:r>
      <w:r>
        <w:rPr>
          <w:rFonts w:ascii="Times New Roman"/>
          <w:b w:val="false"/>
          <w:i w:val="false"/>
          <w:color w:val="000000"/>
          <w:sz w:val="28"/>
        </w:rPr>
        <w:t>
        сондай-ақ толық жұмыс күнi бойы тiкелей 
</w:t>
      </w:r>
      <w:r>
        <w:br/>
      </w:r>
      <w:r>
        <w:rPr>
          <w:rFonts w:ascii="Times New Roman"/>
          <w:b w:val="false"/>
          <w:i w:val="false"/>
          <w:color w:val="000000"/>
          <w:sz w:val="28"/>
        </w:rPr>
        <w:t>
        химиялық және сантехникалық жабдықтарға
</w:t>
      </w:r>
      <w:r>
        <w:br/>
      </w:r>
      <w:r>
        <w:rPr>
          <w:rFonts w:ascii="Times New Roman"/>
          <w:b w:val="false"/>
          <w:i w:val="false"/>
          <w:color w:val="000000"/>
          <w:sz w:val="28"/>
        </w:rPr>
        <w:t>
        қызмет көрсетумен және оларды жөндеумен 
</w:t>
      </w:r>
      <w:r>
        <w:br/>
      </w:r>
      <w:r>
        <w:rPr>
          <w:rFonts w:ascii="Times New Roman"/>
          <w:b w:val="false"/>
          <w:i w:val="false"/>
          <w:color w:val="000000"/>
          <w:sz w:val="28"/>
        </w:rPr>
        <w:t>
        айналысатын зертхана жұмысшылары 
</w:t>
      </w:r>
      <w:r>
        <w:br/>
      </w:r>
      <w:r>
        <w:rPr>
          <w:rFonts w:ascii="Times New Roman"/>
          <w:b w:val="false"/>
          <w:i w:val="false"/>
          <w:color w:val="000000"/>
          <w:sz w:val="28"/>
        </w:rPr>
        <w:t>
        4) энцефалит, алапес, мененгит, көше
</w:t>
      </w:r>
      <w:r>
        <w:br/>
      </w:r>
      <w:r>
        <w:rPr>
          <w:rFonts w:ascii="Times New Roman"/>
          <w:b w:val="false"/>
          <w:i w:val="false"/>
          <w:color w:val="000000"/>
          <w:sz w:val="28"/>
        </w:rPr>
        <w:t>
        құтырмасы, сары безгек, пситтакоза,
</w:t>
      </w:r>
      <w:r>
        <w:br/>
      </w:r>
      <w:r>
        <w:rPr>
          <w:rFonts w:ascii="Times New Roman"/>
          <w:b w:val="false"/>
          <w:i w:val="false"/>
          <w:color w:val="000000"/>
          <w:sz w:val="28"/>
        </w:rPr>
        <w:t>
        орнитоза, полимиелит, табиғи шешек, 
</w:t>
      </w:r>
      <w:r>
        <w:br/>
      </w:r>
      <w:r>
        <w:rPr>
          <w:rFonts w:ascii="Times New Roman"/>
          <w:b w:val="false"/>
          <w:i w:val="false"/>
          <w:color w:val="000000"/>
          <w:sz w:val="28"/>
        </w:rPr>
        <w:t>
        геморрагиялық безгек, жұқпалы гепатит, 
</w:t>
      </w:r>
      <w:r>
        <w:br/>
      </w:r>
      <w:r>
        <w:rPr>
          <w:rFonts w:ascii="Times New Roman"/>
          <w:b w:val="false"/>
          <w:i w:val="false"/>
          <w:color w:val="000000"/>
          <w:sz w:val="28"/>
        </w:rPr>
        <w:t>
        бөрiтпе сүзек, Ку безгегi және аса 
</w:t>
      </w:r>
      <w:r>
        <w:br/>
      </w:r>
      <w:r>
        <w:rPr>
          <w:rFonts w:ascii="Times New Roman"/>
          <w:b w:val="false"/>
          <w:i w:val="false"/>
          <w:color w:val="000000"/>
          <w:sz w:val="28"/>
        </w:rPr>
        <w:t>
        жұқпалы басқа да риккетсиоздардың тiрi
</w:t>
      </w:r>
      <w:r>
        <w:br/>
      </w:r>
      <w:r>
        <w:rPr>
          <w:rFonts w:ascii="Times New Roman"/>
          <w:b w:val="false"/>
          <w:i w:val="false"/>
          <w:color w:val="000000"/>
          <w:sz w:val="28"/>
        </w:rPr>
        <w:t>
        дақылдарымен, сондай-ақ тырысқақ,
</w:t>
      </w:r>
      <w:r>
        <w:br/>
      </w:r>
      <w:r>
        <w:rPr>
          <w:rFonts w:ascii="Times New Roman"/>
          <w:b w:val="false"/>
          <w:i w:val="false"/>
          <w:color w:val="000000"/>
          <w:sz w:val="28"/>
        </w:rPr>
        <w:t>
        топалаң, маңқа, мелиоидоза, оба,
</w:t>
      </w:r>
      <w:r>
        <w:br/>
      </w:r>
      <w:r>
        <w:rPr>
          <w:rFonts w:ascii="Times New Roman"/>
          <w:b w:val="false"/>
          <w:i w:val="false"/>
          <w:color w:val="000000"/>
          <w:sz w:val="28"/>
        </w:rPr>
        <w:t>
        бруцеллез, туляремия немесе осы iндеттер 
</w:t>
      </w:r>
      <w:r>
        <w:br/>
      </w:r>
      <w:r>
        <w:rPr>
          <w:rFonts w:ascii="Times New Roman"/>
          <w:b w:val="false"/>
          <w:i w:val="false"/>
          <w:color w:val="000000"/>
          <w:sz w:val="28"/>
        </w:rPr>
        <w:t>
        жұқтырылған хайуанаттармен тұрақты және
</w:t>
      </w:r>
      <w:r>
        <w:br/>
      </w:r>
      <w:r>
        <w:rPr>
          <w:rFonts w:ascii="Times New Roman"/>
          <w:b w:val="false"/>
          <w:i w:val="false"/>
          <w:color w:val="000000"/>
          <w:sz w:val="28"/>
        </w:rPr>
        <w:t>
        тiкелей жұмыс iстейтiн өндiрiс қызметшiлерi     24      6
</w:t>
      </w:r>
      <w:r>
        <w:br/>
      </w:r>
      <w:r>
        <w:rPr>
          <w:rFonts w:ascii="Times New Roman"/>
          <w:b w:val="false"/>
          <w:i w:val="false"/>
          <w:color w:val="000000"/>
          <w:sz w:val="28"/>
        </w:rPr>
        <w:t>
        5) лептоспироздың тiрi дақылдарымен 
</w:t>
      </w:r>
      <w:r>
        <w:br/>
      </w:r>
      <w:r>
        <w:rPr>
          <w:rFonts w:ascii="Times New Roman"/>
          <w:b w:val="false"/>
          <w:i w:val="false"/>
          <w:color w:val="000000"/>
          <w:sz w:val="28"/>
        </w:rPr>
        <w:t>
        тұрақты жұмыс iстейтiндер                       18      6
</w:t>
      </w:r>
      <w:r>
        <w:br/>
      </w:r>
      <w:r>
        <w:rPr>
          <w:rFonts w:ascii="Times New Roman"/>
          <w:b w:val="false"/>
          <w:i w:val="false"/>
          <w:color w:val="000000"/>
          <w:sz w:val="28"/>
        </w:rPr>
        <w:t>
        6) күштi қышқылдарды, хлорлы әктi,
</w:t>
      </w:r>
      <w:r>
        <w:br/>
      </w:r>
      <w:r>
        <w:rPr>
          <w:rFonts w:ascii="Times New Roman"/>
          <w:b w:val="false"/>
          <w:i w:val="false"/>
          <w:color w:val="000000"/>
          <w:sz w:val="28"/>
        </w:rPr>
        <w:t>
        хлорды, бромды, циандық қоспаларды, 
</w:t>
      </w:r>
      <w:r>
        <w:br/>
      </w:r>
      <w:r>
        <w:rPr>
          <w:rFonts w:ascii="Times New Roman"/>
          <w:b w:val="false"/>
          <w:i w:val="false"/>
          <w:color w:val="000000"/>
          <w:sz w:val="28"/>
        </w:rPr>
        <w:t>
        фенолды, формальдегидтi, құрамында күкiрт
</w:t>
      </w:r>
      <w:r>
        <w:br/>
      </w:r>
      <w:r>
        <w:rPr>
          <w:rFonts w:ascii="Times New Roman"/>
          <w:b w:val="false"/>
          <w:i w:val="false"/>
          <w:color w:val="000000"/>
          <w:sz w:val="28"/>
        </w:rPr>
        <w:t>
        бар органикалық қоспаларды;
</w:t>
      </w:r>
      <w:r>
        <w:br/>
      </w:r>
      <w:r>
        <w:rPr>
          <w:rFonts w:ascii="Times New Roman"/>
          <w:b w:val="false"/>
          <w:i w:val="false"/>
          <w:color w:val="000000"/>
          <w:sz w:val="28"/>
        </w:rPr>
        <w:t>
        қорғасын, марганец, мышьякты, сурьмянды, 
</w:t>
      </w:r>
      <w:r>
        <w:br/>
      </w:r>
      <w:r>
        <w:rPr>
          <w:rFonts w:ascii="Times New Roman"/>
          <w:b w:val="false"/>
          <w:i w:val="false"/>
          <w:color w:val="000000"/>
          <w:sz w:val="28"/>
        </w:rPr>
        <w:t>
        хромды, фторлы және сынапты қоспаларды, 
</w:t>
      </w:r>
      <w:r>
        <w:br/>
      </w:r>
      <w:r>
        <w:rPr>
          <w:rFonts w:ascii="Times New Roman"/>
          <w:b w:val="false"/>
          <w:i w:val="false"/>
          <w:color w:val="000000"/>
          <w:sz w:val="28"/>
        </w:rPr>
        <w:t>
        метиль спиртi мен метилацетатты, хлорланған 
</w:t>
      </w:r>
      <w:r>
        <w:br/>
      </w:r>
      <w:r>
        <w:rPr>
          <w:rFonts w:ascii="Times New Roman"/>
          <w:b w:val="false"/>
          <w:i w:val="false"/>
          <w:color w:val="000000"/>
          <w:sz w:val="28"/>
        </w:rPr>
        <w:t>
        және хош иiстi көмiр сутегiлер мен олардың 
</w:t>
      </w:r>
      <w:r>
        <w:br/>
      </w:r>
      <w:r>
        <w:rPr>
          <w:rFonts w:ascii="Times New Roman"/>
          <w:b w:val="false"/>
          <w:i w:val="false"/>
          <w:color w:val="000000"/>
          <w:sz w:val="28"/>
        </w:rPr>
        <w:t>
        нитро және амин қоспаларыларын; ыстық және
</w:t>
      </w:r>
      <w:r>
        <w:br/>
      </w:r>
      <w:r>
        <w:rPr>
          <w:rFonts w:ascii="Times New Roman"/>
          <w:b w:val="false"/>
          <w:i w:val="false"/>
          <w:color w:val="000000"/>
          <w:sz w:val="28"/>
        </w:rPr>
        <w:t>
        балқытылған металдар мен олардың
</w:t>
      </w:r>
      <w:r>
        <w:br/>
      </w:r>
      <w:r>
        <w:rPr>
          <w:rFonts w:ascii="Times New Roman"/>
          <w:b w:val="false"/>
          <w:i w:val="false"/>
          <w:color w:val="000000"/>
          <w:sz w:val="28"/>
        </w:rPr>
        <w:t>
        балқымаларын, рудалардың күйдiрмесi мен 
</w:t>
      </w:r>
      <w:r>
        <w:br/>
      </w:r>
      <w:r>
        <w:rPr>
          <w:rFonts w:ascii="Times New Roman"/>
          <w:b w:val="false"/>
          <w:i w:val="false"/>
          <w:color w:val="000000"/>
          <w:sz w:val="28"/>
        </w:rPr>
        <w:t>
        балқымасының өнiмдерi мен жартылай өнiмдерiн
</w:t>
      </w:r>
      <w:r>
        <w:br/>
      </w:r>
      <w:r>
        <w:rPr>
          <w:rFonts w:ascii="Times New Roman"/>
          <w:b w:val="false"/>
          <w:i w:val="false"/>
          <w:color w:val="000000"/>
          <w:sz w:val="28"/>
        </w:rPr>
        <w:t>
        iрiктеудiң өндiрiстiк үй-жайларында жұмыс 
</w:t>
      </w:r>
      <w:r>
        <w:br/>
      </w:r>
      <w:r>
        <w:rPr>
          <w:rFonts w:ascii="Times New Roman"/>
          <w:b w:val="false"/>
          <w:i w:val="false"/>
          <w:color w:val="000000"/>
          <w:sz w:val="28"/>
        </w:rPr>
        <w:t>
        iстеушiлер                                      12
</w:t>
      </w:r>
      <w:r>
        <w:br/>
      </w:r>
      <w:r>
        <w:rPr>
          <w:rFonts w:ascii="Times New Roman"/>
          <w:b w:val="false"/>
          <w:i w:val="false"/>
          <w:color w:val="000000"/>
          <w:sz w:val="28"/>
        </w:rPr>
        <w:t>
        6) аэрофото түсiру материалдарын 
</w:t>
      </w:r>
      <w:r>
        <w:br/>
      </w:r>
      <w:r>
        <w:rPr>
          <w:rFonts w:ascii="Times New Roman"/>
          <w:b w:val="false"/>
          <w:i w:val="false"/>
          <w:color w:val="000000"/>
          <w:sz w:val="28"/>
        </w:rPr>
        <w:t>
        камеральдық өңдеу жұмысын iстейтiндер және 
</w:t>
      </w:r>
      <w:r>
        <w:br/>
      </w:r>
      <w:r>
        <w:rPr>
          <w:rFonts w:ascii="Times New Roman"/>
          <w:b w:val="false"/>
          <w:i w:val="false"/>
          <w:color w:val="000000"/>
          <w:sz w:val="28"/>
        </w:rPr>
        <w:t>
        топографиялық геодезиялық және географиялық
</w:t>
      </w:r>
      <w:r>
        <w:br/>
      </w:r>
      <w:r>
        <w:rPr>
          <w:rFonts w:ascii="Times New Roman"/>
          <w:b w:val="false"/>
          <w:i w:val="false"/>
          <w:color w:val="000000"/>
          <w:sz w:val="28"/>
        </w:rPr>
        <w:t>
        жоспарлары мен карталарын жасау жұмысын 
</w:t>
      </w:r>
      <w:r>
        <w:br/>
      </w:r>
      <w:r>
        <w:rPr>
          <w:rFonts w:ascii="Times New Roman"/>
          <w:b w:val="false"/>
          <w:i w:val="false"/>
          <w:color w:val="000000"/>
          <w:sz w:val="28"/>
        </w:rPr>
        <w:t>
        iстейтiндер                                      6
</w:t>
      </w:r>
      <w:r>
        <w:br/>
      </w:r>
      <w:r>
        <w:rPr>
          <w:rFonts w:ascii="Times New Roman"/>
          <w:b w:val="false"/>
          <w:i w:val="false"/>
          <w:color w:val="000000"/>
          <w:sz w:val="28"/>
        </w:rPr>
        <w:t>
        7) спектралдық талдау жұмысын жүргiзушiлер       6
</w:t>
      </w:r>
      <w:r>
        <w:br/>
      </w:r>
      <w:r>
        <w:rPr>
          <w:rFonts w:ascii="Times New Roman"/>
          <w:b w:val="false"/>
          <w:i w:val="false"/>
          <w:color w:val="000000"/>
          <w:sz w:val="28"/>
        </w:rPr>
        <w:t>
        8) сынап приборлары мен аппараттарында 
</w:t>
      </w:r>
      <w:r>
        <w:br/>
      </w:r>
      <w:r>
        <w:rPr>
          <w:rFonts w:ascii="Times New Roman"/>
          <w:b w:val="false"/>
          <w:i w:val="false"/>
          <w:color w:val="000000"/>
          <w:sz w:val="28"/>
        </w:rPr>
        <w:t>
        тiкелей және тұрақты жұмыс iстейтiндер          12      6
</w:t>
      </w:r>
      <w:r>
        <w:br/>
      </w:r>
      <w:r>
        <w:rPr>
          <w:rFonts w:ascii="Times New Roman"/>
          <w:b w:val="false"/>
          <w:i w:val="false"/>
          <w:color w:val="000000"/>
          <w:sz w:val="28"/>
        </w:rPr>
        <w:t>
        9) спектрографтарда, стилометрлерде
</w:t>
      </w:r>
      <w:r>
        <w:br/>
      </w:r>
      <w:r>
        <w:rPr>
          <w:rFonts w:ascii="Times New Roman"/>
          <w:b w:val="false"/>
          <w:i w:val="false"/>
          <w:color w:val="000000"/>
          <w:sz w:val="28"/>
        </w:rPr>
        <w:t>
        және стилоскоптарда спектралдық талдау 
</w:t>
      </w:r>
      <w:r>
        <w:br/>
      </w:r>
      <w:r>
        <w:rPr>
          <w:rFonts w:ascii="Times New Roman"/>
          <w:b w:val="false"/>
          <w:i w:val="false"/>
          <w:color w:val="000000"/>
          <w:sz w:val="28"/>
        </w:rPr>
        <w:t>
        бойынша жұмыс iстейтiндер                        6
</w:t>
      </w:r>
      <w:r>
        <w:br/>
      </w:r>
      <w:r>
        <w:rPr>
          <w:rFonts w:ascii="Times New Roman"/>
          <w:b w:val="false"/>
          <w:i w:val="false"/>
          <w:color w:val="000000"/>
          <w:sz w:val="28"/>
        </w:rPr>
        <w:t>
        10) көмiр сынамасын талдау бойынша жұмыс 
</w:t>
      </w:r>
      <w:r>
        <w:br/>
      </w:r>
      <w:r>
        <w:rPr>
          <w:rFonts w:ascii="Times New Roman"/>
          <w:b w:val="false"/>
          <w:i w:val="false"/>
          <w:color w:val="000000"/>
          <w:sz w:val="28"/>
        </w:rPr>
        <w:t>
        жүргiзетiндер                                    6
</w:t>
      </w:r>
      <w:r>
        <w:br/>
      </w:r>
      <w:r>
        <w:rPr>
          <w:rFonts w:ascii="Times New Roman"/>
          <w:b w:val="false"/>
          <w:i w:val="false"/>
          <w:color w:val="000000"/>
          <w:sz w:val="28"/>
        </w:rPr>
        <w:t>
        11) пластометрикалық көрсеткiштердi анықтау 
</w:t>
      </w:r>
      <w:r>
        <w:br/>
      </w:r>
      <w:r>
        <w:rPr>
          <w:rFonts w:ascii="Times New Roman"/>
          <w:b w:val="false"/>
          <w:i w:val="false"/>
          <w:color w:val="000000"/>
          <w:sz w:val="28"/>
        </w:rPr>
        <w:t>
        бойынша жұмыс iстейтiндер                        6
</w:t>
      </w:r>
      <w:r>
        <w:br/>
      </w:r>
      <w:r>
        <w:rPr>
          <w:rFonts w:ascii="Times New Roman"/>
          <w:b w:val="false"/>
          <w:i w:val="false"/>
          <w:color w:val="000000"/>
          <w:sz w:val="28"/>
        </w:rPr>
        <w:t>
        12) ЖҚТБ вирустарымен ткелей және тұрақты 
</w:t>
      </w:r>
      <w:r>
        <w:br/>
      </w:r>
      <w:r>
        <w:rPr>
          <w:rFonts w:ascii="Times New Roman"/>
          <w:b w:val="false"/>
          <w:i w:val="false"/>
          <w:color w:val="000000"/>
          <w:sz w:val="28"/>
        </w:rPr>
        <w:t>
        жұмыс істейтіндер, сондай-ақ ВИЧ-диагностика
</w:t>
      </w:r>
      <w:r>
        <w:br/>
      </w:r>
      <w:r>
        <w:rPr>
          <w:rFonts w:ascii="Times New Roman"/>
          <w:b w:val="false"/>
          <w:i w:val="false"/>
          <w:color w:val="000000"/>
          <w:sz w:val="28"/>
        </w:rPr>
        <w:t>
        зертханаларында жұмыс iстейтiндер               24      6
</w:t>
      </w:r>
      <w:r>
        <w:br/>
      </w:r>
      <w:r>
        <w:rPr>
          <w:rFonts w:ascii="Times New Roman"/>
          <w:b w:val="false"/>
          <w:i w:val="false"/>
          <w:color w:val="000000"/>
          <w:sz w:val="28"/>
        </w:rPr>
        <w:t>
2.      1) 1.1 тармақтың 1-тармақшасында
</w:t>
      </w:r>
      <w:r>
        <w:br/>
      </w:r>
      <w:r>
        <w:rPr>
          <w:rFonts w:ascii="Times New Roman"/>
          <w:b w:val="false"/>
          <w:i w:val="false"/>
          <w:color w:val="000000"/>
          <w:sz w:val="28"/>
        </w:rPr>
        <w:t>
        көрсетiлген                                     12      6
</w:t>
      </w:r>
      <w:r>
        <w:br/>
      </w:r>
      <w:r>
        <w:rPr>
          <w:rFonts w:ascii="Times New Roman"/>
          <w:b w:val="false"/>
          <w:i w:val="false"/>
          <w:color w:val="000000"/>
          <w:sz w:val="28"/>
        </w:rPr>
        <w:t>
        2) 1.4 тармақтың 4-тармақшасында
</w:t>
      </w:r>
      <w:r>
        <w:br/>
      </w:r>
      <w:r>
        <w:rPr>
          <w:rFonts w:ascii="Times New Roman"/>
          <w:b w:val="false"/>
          <w:i w:val="false"/>
          <w:color w:val="000000"/>
          <w:sz w:val="28"/>
        </w:rPr>
        <w:t>
        көрсетiлген                                     24      6
</w:t>
      </w:r>
      <w:r>
        <w:br/>
      </w:r>
      <w:r>
        <w:rPr>
          <w:rFonts w:ascii="Times New Roman"/>
          <w:b w:val="false"/>
          <w:i w:val="false"/>
          <w:color w:val="000000"/>
          <w:sz w:val="28"/>
        </w:rPr>
        <w:t>
        3) 1.5 тармақтың 5-тармақшасында
</w:t>
      </w:r>
      <w:r>
        <w:br/>
      </w:r>
      <w:r>
        <w:rPr>
          <w:rFonts w:ascii="Times New Roman"/>
          <w:b w:val="false"/>
          <w:i w:val="false"/>
          <w:color w:val="000000"/>
          <w:sz w:val="28"/>
        </w:rPr>
        <w:t>
        көрсетiлген ауру жүқтырылған хайуанаттарды
</w:t>
      </w:r>
      <w:r>
        <w:br/>
      </w:r>
      <w:r>
        <w:rPr>
          <w:rFonts w:ascii="Times New Roman"/>
          <w:b w:val="false"/>
          <w:i w:val="false"/>
          <w:color w:val="000000"/>
          <w:sz w:val="28"/>
        </w:rPr>
        <w:t>
        күтiп, жайлайтын виваридiң жұмысшысы            18      6
</w:t>
      </w:r>
      <w:r>
        <w:br/>
      </w:r>
      <w:r>
        <w:rPr>
          <w:rFonts w:ascii="Times New Roman"/>
          <w:b w:val="false"/>
          <w:i w:val="false"/>
          <w:color w:val="000000"/>
          <w:sz w:val="28"/>
        </w:rPr>
        <w:t>
2 а.    Бүркегiштермен, аэрозол генераторларының
</w:t>
      </w:r>
      <w:r>
        <w:br/>
      </w:r>
      <w:r>
        <w:rPr>
          <w:rFonts w:ascii="Times New Roman"/>
          <w:b w:val="false"/>
          <w:i w:val="false"/>
          <w:color w:val="000000"/>
          <w:sz w:val="28"/>
        </w:rPr>
        <w:t>
        тозаңдатқыштармен де және автомашиналармен 
</w:t>
      </w:r>
      <w:r>
        <w:br/>
      </w:r>
      <w:r>
        <w:rPr>
          <w:rFonts w:ascii="Times New Roman"/>
          <w:b w:val="false"/>
          <w:i w:val="false"/>
          <w:color w:val="000000"/>
          <w:sz w:val="28"/>
        </w:rPr>
        <w:t>
        де өсiмдiктерге улы химикаттар шашумен және
</w:t>
      </w:r>
      <w:r>
        <w:br/>
      </w:r>
      <w:r>
        <w:rPr>
          <w:rFonts w:ascii="Times New Roman"/>
          <w:b w:val="false"/>
          <w:i w:val="false"/>
          <w:color w:val="000000"/>
          <w:sz w:val="28"/>
        </w:rPr>
        <w:t>
        тозаңдатумен, сондай-ақ уларды дайындаумен, 
</w:t>
      </w:r>
      <w:r>
        <w:br/>
      </w:r>
      <w:r>
        <w:rPr>
          <w:rFonts w:ascii="Times New Roman"/>
          <w:b w:val="false"/>
          <w:i w:val="false"/>
          <w:color w:val="000000"/>
          <w:sz w:val="28"/>
        </w:rPr>
        <w:t>
        ыдыстарға салумен және кемiрушiлерге қарсы
</w:t>
      </w:r>
      <w:r>
        <w:br/>
      </w:r>
      <w:r>
        <w:rPr>
          <w:rFonts w:ascii="Times New Roman"/>
          <w:b w:val="false"/>
          <w:i w:val="false"/>
          <w:color w:val="000000"/>
          <w:sz w:val="28"/>
        </w:rPr>
        <w:t>
        учаскелердi өңдеумен тiкелей және тұрақты 
</w:t>
      </w:r>
      <w:r>
        <w:br/>
      </w:r>
      <w:r>
        <w:rPr>
          <w:rFonts w:ascii="Times New Roman"/>
          <w:b w:val="false"/>
          <w:i w:val="false"/>
          <w:color w:val="000000"/>
          <w:sz w:val="28"/>
        </w:rPr>
        <w:t>
        айналысатын зертхана қызметшілерi 
</w:t>
      </w:r>
      <w:r>
        <w:br/>
      </w:r>
      <w:r>
        <w:rPr>
          <w:rFonts w:ascii="Times New Roman"/>
          <w:b w:val="false"/>
          <w:i w:val="false"/>
          <w:color w:val="000000"/>
          <w:sz w:val="28"/>
        </w:rPr>
        <w:t>
2-1 &lt;*&gt; Өсімдіктерге улы химикаттар
</w:t>
      </w:r>
      <w:r>
        <w:br/>
      </w:r>
      <w:r>
        <w:rPr>
          <w:rFonts w:ascii="Times New Roman"/>
          <w:b w:val="false"/>
          <w:i w:val="false"/>
          <w:color w:val="000000"/>
          <w:sz w:val="28"/>
        </w:rPr>
        <w:t>
        себумен және бүркумен айналысатын
</w:t>
      </w:r>
      <w:r>
        <w:br/>
      </w:r>
      <w:r>
        <w:rPr>
          <w:rFonts w:ascii="Times New Roman"/>
          <w:b w:val="false"/>
          <w:i w:val="false"/>
          <w:color w:val="000000"/>
          <w:sz w:val="28"/>
        </w:rPr>
        <w:t>
        және автомашиналарда себумен
</w:t>
      </w:r>
      <w:r>
        <w:br/>
      </w:r>
      <w:r>
        <w:rPr>
          <w:rFonts w:ascii="Times New Roman"/>
          <w:b w:val="false"/>
          <w:i w:val="false"/>
          <w:color w:val="000000"/>
          <w:sz w:val="28"/>
        </w:rPr>
        <w:t>
        және бүркумен айналысатын,
</w:t>
      </w:r>
      <w:r>
        <w:br/>
      </w:r>
      <w:r>
        <w:rPr>
          <w:rFonts w:ascii="Times New Roman"/>
          <w:b w:val="false"/>
          <w:i w:val="false"/>
          <w:color w:val="000000"/>
          <w:sz w:val="28"/>
        </w:rPr>
        <w:t>
        сондай-ақ улы заттарды дайындаумен
</w:t>
      </w:r>
      <w:r>
        <w:br/>
      </w:r>
      <w:r>
        <w:rPr>
          <w:rFonts w:ascii="Times New Roman"/>
          <w:b w:val="false"/>
          <w:i w:val="false"/>
          <w:color w:val="000000"/>
          <w:sz w:val="28"/>
        </w:rPr>
        <w:t>
        және кемірушілерге қарсы
</w:t>
      </w:r>
      <w:r>
        <w:br/>
      </w:r>
      <w:r>
        <w:rPr>
          <w:rFonts w:ascii="Times New Roman"/>
          <w:b w:val="false"/>
          <w:i w:val="false"/>
          <w:color w:val="000000"/>
          <w:sz w:val="28"/>
        </w:rPr>
        <w:t>
        учаскелерді өңдеумен тікелей
</w:t>
      </w:r>
      <w:r>
        <w:br/>
      </w:r>
      <w:r>
        <w:rPr>
          <w:rFonts w:ascii="Times New Roman"/>
          <w:b w:val="false"/>
          <w:i w:val="false"/>
          <w:color w:val="000000"/>
          <w:sz w:val="28"/>
        </w:rPr>
        <w:t>
        және тұрақты айналысатын
</w:t>
      </w:r>
      <w:r>
        <w:br/>
      </w:r>
      <w:r>
        <w:rPr>
          <w:rFonts w:ascii="Times New Roman"/>
          <w:b w:val="false"/>
          <w:i w:val="false"/>
          <w:color w:val="000000"/>
          <w:sz w:val="28"/>
        </w:rPr>
        <w:t>
        зертхана қызметкерлері                          12      6
</w:t>
      </w:r>
      <w:r>
        <w:br/>
      </w:r>
      <w:r>
        <w:rPr>
          <w:rFonts w:ascii="Times New Roman"/>
          <w:b w:val="false"/>
          <w:i w:val="false"/>
          <w:color w:val="000000"/>
          <w:sz w:val="28"/>
        </w:rPr>
        <w:t>
3.      1) резина қоспаларына арналған химиялық 
</w:t>
      </w:r>
      <w:r>
        <w:br/>
      </w:r>
      <w:r>
        <w:rPr>
          <w:rFonts w:ascii="Times New Roman"/>
          <w:b w:val="false"/>
          <w:i w:val="false"/>
          <w:color w:val="000000"/>
          <w:sz w:val="28"/>
        </w:rPr>
        <w:t>
        материалдарды тiкелей талдаумен айналысатын     12
</w:t>
      </w:r>
      <w:r>
        <w:br/>
      </w:r>
      <w:r>
        <w:rPr>
          <w:rFonts w:ascii="Times New Roman"/>
          <w:b w:val="false"/>
          <w:i w:val="false"/>
          <w:color w:val="000000"/>
          <w:sz w:val="28"/>
        </w:rPr>
        <w:t>
        2) резина қоспаларының өзiн дайындаумен 
</w:t>
      </w:r>
      <w:r>
        <w:br/>
      </w:r>
      <w:r>
        <w:rPr>
          <w:rFonts w:ascii="Times New Roman"/>
          <w:b w:val="false"/>
          <w:i w:val="false"/>
          <w:color w:val="000000"/>
          <w:sz w:val="28"/>
        </w:rPr>
        <w:t>
        және вулканизациямен тiкелей айналысатын 
</w:t>
      </w:r>
      <w:r>
        <w:br/>
      </w:r>
      <w:r>
        <w:rPr>
          <w:rFonts w:ascii="Times New Roman"/>
          <w:b w:val="false"/>
          <w:i w:val="false"/>
          <w:color w:val="000000"/>
          <w:sz w:val="28"/>
        </w:rPr>
        <w:t>
        зертхана қызметшiлерi                            6
</w:t>
      </w:r>
      <w:r>
        <w:br/>
      </w:r>
      <w:r>
        <w:rPr>
          <w:rFonts w:ascii="Times New Roman"/>
          <w:b w:val="false"/>
          <w:i w:val="false"/>
          <w:color w:val="000000"/>
          <w:sz w:val="28"/>
        </w:rPr>
        <w:t>
4.      Асбестпен және асбестiк техникалық 
</w:t>
      </w:r>
      <w:r>
        <w:br/>
      </w:r>
      <w:r>
        <w:rPr>
          <w:rFonts w:ascii="Times New Roman"/>
          <w:b w:val="false"/>
          <w:i w:val="false"/>
          <w:color w:val="000000"/>
          <w:sz w:val="28"/>
        </w:rPr>
        <w:t>
        бұйымдармен тiкелей және тұрақты жұмыс 
</w:t>
      </w:r>
      <w:r>
        <w:br/>
      </w:r>
      <w:r>
        <w:rPr>
          <w:rFonts w:ascii="Times New Roman"/>
          <w:b w:val="false"/>
          <w:i w:val="false"/>
          <w:color w:val="000000"/>
          <w:sz w:val="28"/>
        </w:rPr>
        <w:t>
        iстейтiн зертхана қызметшiлерi                  12      6
</w:t>
      </w:r>
      <w:r>
        <w:br/>
      </w:r>
      <w:r>
        <w:rPr>
          <w:rFonts w:ascii="Times New Roman"/>
          <w:b w:val="false"/>
          <w:i w:val="false"/>
          <w:color w:val="000000"/>
          <w:sz w:val="28"/>
        </w:rPr>
        <w:t>
5.      Техникалық көмiрсутек (күйе) өндiрiсiне 
</w:t>
      </w:r>
      <w:r>
        <w:br/>
      </w:r>
      <w:r>
        <w:rPr>
          <w:rFonts w:ascii="Times New Roman"/>
          <w:b w:val="false"/>
          <w:i w:val="false"/>
          <w:color w:val="000000"/>
          <w:sz w:val="28"/>
        </w:rPr>
        <w:t>
        тiкелей қызмет көрсетумен айналысатын 
</w:t>
      </w:r>
      <w:r>
        <w:br/>
      </w:r>
      <w:r>
        <w:rPr>
          <w:rFonts w:ascii="Times New Roman"/>
          <w:b w:val="false"/>
          <w:i w:val="false"/>
          <w:color w:val="000000"/>
          <w:sz w:val="28"/>
        </w:rPr>
        <w:t>
        зертхана қызметшiлерi                           12
</w:t>
      </w:r>
      <w:r>
        <w:br/>
      </w:r>
      <w:r>
        <w:rPr>
          <w:rFonts w:ascii="Times New Roman"/>
          <w:b w:val="false"/>
          <w:i w:val="false"/>
          <w:color w:val="000000"/>
          <w:sz w:val="28"/>
        </w:rPr>
        <w:t>
6.      Колористикалық зертханалардың
</w:t>
      </w:r>
      <w:r>
        <w:br/>
      </w:r>
      <w:r>
        <w:rPr>
          <w:rFonts w:ascii="Times New Roman"/>
          <w:b w:val="false"/>
          <w:i w:val="false"/>
          <w:color w:val="000000"/>
          <w:sz w:val="28"/>
        </w:rPr>
        <w:t>
        қызметшiлерi                                    12
</w:t>
      </w:r>
      <w:r>
        <w:br/>
      </w:r>
      <w:r>
        <w:rPr>
          <w:rFonts w:ascii="Times New Roman"/>
          <w:b w:val="false"/>
          <w:i w:val="false"/>
          <w:color w:val="000000"/>
          <w:sz w:val="28"/>
        </w:rPr>
        <w:t>
7.      Пластмассаларға әртүрлi физикалық
</w:t>
      </w:r>
      <w:r>
        <w:br/>
      </w:r>
      <w:r>
        <w:rPr>
          <w:rFonts w:ascii="Times New Roman"/>
          <w:b w:val="false"/>
          <w:i w:val="false"/>
          <w:color w:val="000000"/>
          <w:sz w:val="28"/>
        </w:rPr>
        <w:t>
        тексеру жұмысын тiкелей жүргiзетiн
</w:t>
      </w:r>
      <w:r>
        <w:br/>
      </w:r>
      <w:r>
        <w:rPr>
          <w:rFonts w:ascii="Times New Roman"/>
          <w:b w:val="false"/>
          <w:i w:val="false"/>
          <w:color w:val="000000"/>
          <w:sz w:val="28"/>
        </w:rPr>
        <w:t>
        зертхана қызметшiлерi                            6
</w:t>
      </w:r>
      <w:r>
        <w:br/>
      </w:r>
      <w:r>
        <w:rPr>
          <w:rFonts w:ascii="Times New Roman"/>
          <w:b w:val="false"/>
          <w:i w:val="false"/>
          <w:color w:val="000000"/>
          <w:sz w:val="28"/>
        </w:rPr>
        <w:t>
8.      Ванадий, селен, теллур, германий, кремний, 
</w:t>
      </w:r>
      <w:r>
        <w:br/>
      </w:r>
      <w:r>
        <w:rPr>
          <w:rFonts w:ascii="Times New Roman"/>
          <w:b w:val="false"/>
          <w:i w:val="false"/>
          <w:color w:val="000000"/>
          <w:sz w:val="28"/>
        </w:rPr>
        <w:t>
        титан, ниобий, тантал, цирконий, гафний, 
</w:t>
      </w:r>
      <w:r>
        <w:br/>
      </w:r>
      <w:r>
        <w:rPr>
          <w:rFonts w:ascii="Times New Roman"/>
          <w:b w:val="false"/>
          <w:i w:val="false"/>
          <w:color w:val="000000"/>
          <w:sz w:val="28"/>
        </w:rPr>
        <w:t>
        талий қосындыларына талдау жасаумен
</w:t>
      </w:r>
      <w:r>
        <w:br/>
      </w:r>
      <w:r>
        <w:rPr>
          <w:rFonts w:ascii="Times New Roman"/>
          <w:b w:val="false"/>
          <w:i w:val="false"/>
          <w:color w:val="000000"/>
          <w:sz w:val="28"/>
        </w:rPr>
        <w:t>
        тiкелей айналысатын зертхана қызметшiлерi       12
</w:t>
      </w:r>
      <w:r>
        <w:br/>
      </w:r>
      <w:r>
        <w:rPr>
          <w:rFonts w:ascii="Times New Roman"/>
          <w:b w:val="false"/>
          <w:i w:val="false"/>
          <w:color w:val="000000"/>
          <w:sz w:val="28"/>
        </w:rPr>
        <w:t>
9.      Липаритпен және оны өңдеу кезiнде алынған 
</w:t>
      </w:r>
      <w:r>
        <w:br/>
      </w:r>
      <w:r>
        <w:rPr>
          <w:rFonts w:ascii="Times New Roman"/>
          <w:b w:val="false"/>
          <w:i w:val="false"/>
          <w:color w:val="000000"/>
          <w:sz w:val="28"/>
        </w:rPr>
        <w:t>
        жартылай өнiмдерiмен тiкелей және тұрақты 
</w:t>
      </w:r>
      <w:r>
        <w:br/>
      </w:r>
      <w:r>
        <w:rPr>
          <w:rFonts w:ascii="Times New Roman"/>
          <w:b w:val="false"/>
          <w:i w:val="false"/>
          <w:color w:val="000000"/>
          <w:sz w:val="28"/>
        </w:rPr>
        <w:t>
        жұмыс жүргiзетiн зертхана қызметшiлерi          18      6
</w:t>
      </w:r>
      <w:r>
        <w:br/>
      </w:r>
      <w:r>
        <w:rPr>
          <w:rFonts w:ascii="Times New Roman"/>
          <w:b w:val="false"/>
          <w:i w:val="false"/>
          <w:color w:val="000000"/>
          <w:sz w:val="28"/>
        </w:rPr>
        <w:t>
10.     Сiлтiлiк және сiлтiлiк топырақ
</w:t>
      </w:r>
      <w:r>
        <w:br/>
      </w:r>
      <w:r>
        <w:rPr>
          <w:rFonts w:ascii="Times New Roman"/>
          <w:b w:val="false"/>
          <w:i w:val="false"/>
          <w:color w:val="000000"/>
          <w:sz w:val="28"/>
        </w:rPr>
        <w:t>
        металдарының балқытылған хлоридтерiмен, 
</w:t>
      </w:r>
      <w:r>
        <w:br/>
      </w:r>
      <w:r>
        <w:rPr>
          <w:rFonts w:ascii="Times New Roman"/>
          <w:b w:val="false"/>
          <w:i w:val="false"/>
          <w:color w:val="000000"/>
          <w:sz w:val="28"/>
        </w:rPr>
        <w:t>
        ниобийдiң, хлордың, темiрдiң, титанның 
</w:t>
      </w:r>
      <w:r>
        <w:br/>
      </w:r>
      <w:r>
        <w:rPr>
          <w:rFonts w:ascii="Times New Roman"/>
          <w:b w:val="false"/>
          <w:i w:val="false"/>
          <w:color w:val="000000"/>
          <w:sz w:val="28"/>
        </w:rPr>
        <w:t>
        ұшпалы хлоридтерiмен талдау жұмысын
</w:t>
      </w:r>
      <w:r>
        <w:br/>
      </w:r>
      <w:r>
        <w:rPr>
          <w:rFonts w:ascii="Times New Roman"/>
          <w:b w:val="false"/>
          <w:i w:val="false"/>
          <w:color w:val="000000"/>
          <w:sz w:val="28"/>
        </w:rPr>
        <w:t>
        жүргiзетiн зертхана қызметшiлерi                12
</w:t>
      </w:r>
      <w:r>
        <w:br/>
      </w:r>
      <w:r>
        <w:rPr>
          <w:rFonts w:ascii="Times New Roman"/>
          <w:b w:val="false"/>
          <w:i w:val="false"/>
          <w:color w:val="000000"/>
          <w:sz w:val="28"/>
        </w:rPr>
        <w:t>
11.     Зертханалар қызметшiлерi:
</w:t>
      </w:r>
      <w:r>
        <w:br/>
      </w:r>
      <w:r>
        <w:rPr>
          <w:rFonts w:ascii="Times New Roman"/>
          <w:b w:val="false"/>
          <w:i w:val="false"/>
          <w:color w:val="000000"/>
          <w:sz w:val="28"/>
        </w:rPr>
        <w:t>
        1) қос хлорлы балқытылған қалайының, қос 
</w:t>
      </w:r>
      <w:r>
        <w:br/>
      </w:r>
      <w:r>
        <w:rPr>
          <w:rFonts w:ascii="Times New Roman"/>
          <w:b w:val="false"/>
          <w:i w:val="false"/>
          <w:color w:val="000000"/>
          <w:sz w:val="28"/>
        </w:rPr>
        <w:t>
        хлорлы сурьманың, сулеманың, фенол, крезол,
</w:t>
      </w:r>
      <w:r>
        <w:br/>
      </w:r>
      <w:r>
        <w:rPr>
          <w:rFonts w:ascii="Times New Roman"/>
          <w:b w:val="false"/>
          <w:i w:val="false"/>
          <w:color w:val="000000"/>
          <w:sz w:val="28"/>
        </w:rPr>
        <w:t>
        бихроматтың, калийдiң, күкiрт қышқылды
</w:t>
      </w:r>
      <w:r>
        <w:br/>
      </w:r>
      <w:r>
        <w:rPr>
          <w:rFonts w:ascii="Times New Roman"/>
          <w:b w:val="false"/>
          <w:i w:val="false"/>
          <w:color w:val="000000"/>
          <w:sz w:val="28"/>
        </w:rPr>
        <w:t>
        қалайының, лактардың, ксилолдың, толуолдың, 
</w:t>
      </w:r>
      <w:r>
        <w:br/>
      </w:r>
      <w:r>
        <w:rPr>
          <w:rFonts w:ascii="Times New Roman"/>
          <w:b w:val="false"/>
          <w:i w:val="false"/>
          <w:color w:val="000000"/>
          <w:sz w:val="28"/>
        </w:rPr>
        <w:t>
        этилацеттiң, бутилацеттiң талдауымен 
</w:t>
      </w:r>
      <w:r>
        <w:br/>
      </w:r>
      <w:r>
        <w:rPr>
          <w:rFonts w:ascii="Times New Roman"/>
          <w:b w:val="false"/>
          <w:i w:val="false"/>
          <w:color w:val="000000"/>
          <w:sz w:val="28"/>
        </w:rPr>
        <w:t>
        тiкелей айналысатын                             12
</w:t>
      </w:r>
      <w:r>
        <w:br/>
      </w:r>
      <w:r>
        <w:rPr>
          <w:rFonts w:ascii="Times New Roman"/>
          <w:b w:val="false"/>
          <w:i w:val="false"/>
          <w:color w:val="000000"/>
          <w:sz w:val="28"/>
        </w:rPr>
        <w:t>
        2) чугуннiң, болаттың, руданың, шлактың, 
</w:t>
      </w:r>
      <w:r>
        <w:br/>
      </w:r>
      <w:r>
        <w:rPr>
          <w:rFonts w:ascii="Times New Roman"/>
          <w:b w:val="false"/>
          <w:i w:val="false"/>
          <w:color w:val="000000"/>
          <w:sz w:val="28"/>
        </w:rPr>
        <w:t>
        флюстардың, ферросплавтардың, силикаттардың,
</w:t>
      </w:r>
      <w:r>
        <w:br/>
      </w:r>
      <w:r>
        <w:rPr>
          <w:rFonts w:ascii="Times New Roman"/>
          <w:b w:val="false"/>
          <w:i w:val="false"/>
          <w:color w:val="000000"/>
          <w:sz w:val="28"/>
        </w:rPr>
        <w:t>
        түстi металдың, газдардың, реактивтердiң 
</w:t>
      </w:r>
      <w:r>
        <w:br/>
      </w:r>
      <w:r>
        <w:rPr>
          <w:rFonts w:ascii="Times New Roman"/>
          <w:b w:val="false"/>
          <w:i w:val="false"/>
          <w:color w:val="000000"/>
          <w:sz w:val="28"/>
        </w:rPr>
        <w:t>
        талдауымен және қышқылдарды, сiлтiлердi, 
</w:t>
      </w:r>
      <w:r>
        <w:br/>
      </w:r>
      <w:r>
        <w:rPr>
          <w:rFonts w:ascii="Times New Roman"/>
          <w:b w:val="false"/>
          <w:i w:val="false"/>
          <w:color w:val="000000"/>
          <w:sz w:val="28"/>
        </w:rPr>
        <w:t>
        бензолды және басқа да күштi әсер ететiн
</w:t>
      </w:r>
      <w:r>
        <w:br/>
      </w:r>
      <w:r>
        <w:rPr>
          <w:rFonts w:ascii="Times New Roman"/>
          <w:b w:val="false"/>
          <w:i w:val="false"/>
          <w:color w:val="000000"/>
          <w:sz w:val="28"/>
        </w:rPr>
        <w:t>
        заттарды қолданып құбырларды сырлаумен 
</w:t>
      </w:r>
      <w:r>
        <w:br/>
      </w:r>
      <w:r>
        <w:rPr>
          <w:rFonts w:ascii="Times New Roman"/>
          <w:b w:val="false"/>
          <w:i w:val="false"/>
          <w:color w:val="000000"/>
          <w:sz w:val="28"/>
        </w:rPr>
        <w:t>
        тiкелей айналысатын                             12
</w:t>
      </w:r>
      <w:r>
        <w:br/>
      </w:r>
      <w:r>
        <w:rPr>
          <w:rFonts w:ascii="Times New Roman"/>
          <w:b w:val="false"/>
          <w:i w:val="false"/>
          <w:color w:val="000000"/>
          <w:sz w:val="28"/>
        </w:rPr>
        <w:t>
        3) сынамаларды құрғақтай тегiстеу мен өңдеу 
</w:t>
      </w:r>
      <w:r>
        <w:br/>
      </w:r>
      <w:r>
        <w:rPr>
          <w:rFonts w:ascii="Times New Roman"/>
          <w:b w:val="false"/>
          <w:i w:val="false"/>
          <w:color w:val="000000"/>
          <w:sz w:val="28"/>
        </w:rPr>
        <w:t>
        тәсiлмен тiкелей айналысатын                    12
</w:t>
      </w:r>
      <w:r>
        <w:br/>
      </w:r>
      <w:r>
        <w:rPr>
          <w:rFonts w:ascii="Times New Roman"/>
          <w:b w:val="false"/>
          <w:i w:val="false"/>
          <w:color w:val="000000"/>
          <w:sz w:val="28"/>
        </w:rPr>
        <w:t>
        4) созу жән механикалық сынақ тәсiлмен 
</w:t>
      </w:r>
      <w:r>
        <w:br/>
      </w:r>
      <w:r>
        <w:rPr>
          <w:rFonts w:ascii="Times New Roman"/>
          <w:b w:val="false"/>
          <w:i w:val="false"/>
          <w:color w:val="000000"/>
          <w:sz w:val="28"/>
        </w:rPr>
        <w:t>
        сынамалардың ыстықтай дайындалған үлгiлерiн 
</w:t>
      </w:r>
      <w:r>
        <w:br/>
      </w:r>
      <w:r>
        <w:rPr>
          <w:rFonts w:ascii="Times New Roman"/>
          <w:b w:val="false"/>
          <w:i w:val="false"/>
          <w:color w:val="000000"/>
          <w:sz w:val="28"/>
        </w:rPr>
        <w:t>
        ғана термоөңдеумен, прокаттаумен, құюмен 
</w:t>
      </w:r>
      <w:r>
        <w:br/>
      </w:r>
      <w:r>
        <w:rPr>
          <w:rFonts w:ascii="Times New Roman"/>
          <w:b w:val="false"/>
          <w:i w:val="false"/>
          <w:color w:val="000000"/>
          <w:sz w:val="28"/>
        </w:rPr>
        <w:t>
        және өңдеумен тiкелей айналысатын                6
</w:t>
      </w:r>
      <w:r>
        <w:br/>
      </w:r>
      <w:r>
        <w:rPr>
          <w:rFonts w:ascii="Times New Roman"/>
          <w:b w:val="false"/>
          <w:i w:val="false"/>
          <w:color w:val="000000"/>
          <w:sz w:val="28"/>
        </w:rPr>
        <w:t>
        5) ыстық газдарды, ыстық және балқытылған 
</w:t>
      </w:r>
      <w:r>
        <w:br/>
      </w:r>
      <w:r>
        <w:rPr>
          <w:rFonts w:ascii="Times New Roman"/>
          <w:b w:val="false"/>
          <w:i w:val="false"/>
          <w:color w:val="000000"/>
          <w:sz w:val="28"/>
        </w:rPr>
        <w:t>
        металдар мен олардың құймаларын, флюстар 
</w:t>
      </w:r>
      <w:r>
        <w:br/>
      </w:r>
      <w:r>
        <w:rPr>
          <w:rFonts w:ascii="Times New Roman"/>
          <w:b w:val="false"/>
          <w:i w:val="false"/>
          <w:color w:val="000000"/>
          <w:sz w:val="28"/>
        </w:rPr>
        <w:t>
        мен ферросплавтардың ыстық сынамаларын 
</w:t>
      </w:r>
      <w:r>
        <w:br/>
      </w:r>
      <w:r>
        <w:rPr>
          <w:rFonts w:ascii="Times New Roman"/>
          <w:b w:val="false"/>
          <w:i w:val="false"/>
          <w:color w:val="000000"/>
          <w:sz w:val="28"/>
        </w:rPr>
        <w:t>
        iрiктеумен тiкелей және тұрақты айналысатын     12
</w:t>
      </w:r>
      <w:r>
        <w:br/>
      </w:r>
      <w:r>
        <w:rPr>
          <w:rFonts w:ascii="Times New Roman"/>
          <w:b w:val="false"/>
          <w:i w:val="false"/>
          <w:color w:val="000000"/>
          <w:sz w:val="28"/>
        </w:rPr>
        <w:t>
        6) электронды микроскоппен және қуаты 
</w:t>
      </w:r>
      <w:r>
        <w:br/>
      </w:r>
      <w:r>
        <w:rPr>
          <w:rFonts w:ascii="Times New Roman"/>
          <w:b w:val="false"/>
          <w:i w:val="false"/>
          <w:color w:val="000000"/>
          <w:sz w:val="28"/>
        </w:rPr>
        <w:t>
        30 кВт-дан асатын электронографта жұмыс 
</w:t>
      </w:r>
      <w:r>
        <w:br/>
      </w:r>
      <w:r>
        <w:rPr>
          <w:rFonts w:ascii="Times New Roman"/>
          <w:b w:val="false"/>
          <w:i w:val="false"/>
          <w:color w:val="000000"/>
          <w:sz w:val="28"/>
        </w:rPr>
        <w:t>
        iстеу кезiнде зерттеудiң физикалық 
</w:t>
      </w:r>
      <w:r>
        <w:br/>
      </w:r>
      <w:r>
        <w:rPr>
          <w:rFonts w:ascii="Times New Roman"/>
          <w:b w:val="false"/>
          <w:i w:val="false"/>
          <w:color w:val="000000"/>
          <w:sz w:val="28"/>
        </w:rPr>
        <w:t>
        тәсiлдерiн жүргiзумен тiкелей айналысатын       12      6
</w:t>
      </w:r>
      <w:r>
        <w:br/>
      </w:r>
      <w:r>
        <w:rPr>
          <w:rFonts w:ascii="Times New Roman"/>
          <w:b w:val="false"/>
          <w:i w:val="false"/>
          <w:color w:val="000000"/>
          <w:sz w:val="28"/>
        </w:rPr>
        <w:t>
        7) электр пештерге қызмет көрсетумен, 
</w:t>
      </w:r>
      <w:r>
        <w:br/>
      </w:r>
      <w:r>
        <w:rPr>
          <w:rFonts w:ascii="Times New Roman"/>
          <w:b w:val="false"/>
          <w:i w:val="false"/>
          <w:color w:val="000000"/>
          <w:sz w:val="28"/>
        </w:rPr>
        <w:t>
        металдар мен ферросплавтарды құюмен, темiр
</w:t>
      </w:r>
      <w:r>
        <w:br/>
      </w:r>
      <w:r>
        <w:rPr>
          <w:rFonts w:ascii="Times New Roman"/>
          <w:b w:val="false"/>
          <w:i w:val="false"/>
          <w:color w:val="000000"/>
          <w:sz w:val="28"/>
        </w:rPr>
        <w:t>
        ұнтағын пiсiрумен тiкелей айналысатын            6
</w:t>
      </w:r>
      <w:r>
        <w:br/>
      </w:r>
      <w:r>
        <w:rPr>
          <w:rFonts w:ascii="Times New Roman"/>
          <w:b w:val="false"/>
          <w:i w:val="false"/>
          <w:color w:val="000000"/>
          <w:sz w:val="28"/>
        </w:rPr>
        <w:t>
        8) рудаларды, көмiрдi, ферросплавтарды 
</w:t>
      </w:r>
      <w:r>
        <w:br/>
      </w:r>
      <w:r>
        <w:rPr>
          <w:rFonts w:ascii="Times New Roman"/>
          <w:b w:val="false"/>
          <w:i w:val="false"/>
          <w:color w:val="000000"/>
          <w:sz w:val="28"/>
        </w:rPr>
        <w:t>
        және концентраттарды үнтақтаумен және
</w:t>
      </w:r>
      <w:r>
        <w:br/>
      </w:r>
      <w:r>
        <w:rPr>
          <w:rFonts w:ascii="Times New Roman"/>
          <w:b w:val="false"/>
          <w:i w:val="false"/>
          <w:color w:val="000000"/>
          <w:sz w:val="28"/>
        </w:rPr>
        <w:t>
        кептiрумен тiкелей және тұрақты айналысатын     12
</w:t>
      </w:r>
      <w:r>
        <w:br/>
      </w:r>
      <w:r>
        <w:rPr>
          <w:rFonts w:ascii="Times New Roman"/>
          <w:b w:val="false"/>
          <w:i w:val="false"/>
          <w:color w:val="000000"/>
          <w:sz w:val="28"/>
        </w:rPr>
        <w:t>
        9) зертхана жағдайында электолиздеумен 
</w:t>
      </w:r>
      <w:r>
        <w:br/>
      </w:r>
      <w:r>
        <w:rPr>
          <w:rFonts w:ascii="Times New Roman"/>
          <w:b w:val="false"/>
          <w:i w:val="false"/>
          <w:color w:val="000000"/>
          <w:sz w:val="28"/>
        </w:rPr>
        <w:t>
        тiкелей және тұрақты айналысатын                12
</w:t>
      </w:r>
      <w:r>
        <w:br/>
      </w:r>
      <w:r>
        <w:rPr>
          <w:rFonts w:ascii="Times New Roman"/>
          <w:b w:val="false"/>
          <w:i w:val="false"/>
          <w:color w:val="000000"/>
          <w:sz w:val="28"/>
        </w:rPr>
        <w:t>
12.     Жартылай өткiзгiш металдар мен олардың 
</w:t>
      </w:r>
      <w:r>
        <w:br/>
      </w:r>
      <w:r>
        <w:rPr>
          <w:rFonts w:ascii="Times New Roman"/>
          <w:b w:val="false"/>
          <w:i w:val="false"/>
          <w:color w:val="000000"/>
          <w:sz w:val="28"/>
        </w:rPr>
        <w:t>
        физикалық қасиеттерiн талдаумен тiкелей 
</w:t>
      </w:r>
      <w:r>
        <w:br/>
      </w:r>
      <w:r>
        <w:rPr>
          <w:rFonts w:ascii="Times New Roman"/>
          <w:b w:val="false"/>
          <w:i w:val="false"/>
          <w:color w:val="000000"/>
          <w:sz w:val="28"/>
        </w:rPr>
        <w:t>
        айналысатын зертхана қызметшiлерi 
</w:t>
      </w:r>
      <w:r>
        <w:br/>
      </w:r>
      <w:r>
        <w:rPr>
          <w:rFonts w:ascii="Times New Roman"/>
          <w:b w:val="false"/>
          <w:i w:val="false"/>
          <w:color w:val="000000"/>
          <w:sz w:val="28"/>
        </w:rPr>
        <w:t>
        (зертханашы, инженер, техник, химик және
</w:t>
      </w:r>
      <w:r>
        <w:br/>
      </w:r>
      <w:r>
        <w:rPr>
          <w:rFonts w:ascii="Times New Roman"/>
          <w:b w:val="false"/>
          <w:i w:val="false"/>
          <w:color w:val="000000"/>
          <w:sz w:val="28"/>
        </w:rPr>
        <w:t>
        препаратор)                                     12
</w:t>
      </w:r>
      <w:r>
        <w:br/>
      </w:r>
      <w:r>
        <w:rPr>
          <w:rFonts w:ascii="Times New Roman"/>
          <w:b w:val="false"/>
          <w:i w:val="false"/>
          <w:color w:val="000000"/>
          <w:sz w:val="28"/>
        </w:rPr>
        <w:t>
13.     Сирек кездесетiн және бытыраңқы металдарды, 
</w:t>
      </w:r>
      <w:r>
        <w:br/>
      </w:r>
      <w:r>
        <w:rPr>
          <w:rFonts w:ascii="Times New Roman"/>
          <w:b w:val="false"/>
          <w:i w:val="false"/>
          <w:color w:val="000000"/>
          <w:sz w:val="28"/>
        </w:rPr>
        <w:t>
        құймаларды және олардың қосындыларын
</w:t>
      </w:r>
      <w:r>
        <w:br/>
      </w:r>
      <w:r>
        <w:rPr>
          <w:rFonts w:ascii="Times New Roman"/>
          <w:b w:val="false"/>
          <w:i w:val="false"/>
          <w:color w:val="000000"/>
          <w:sz w:val="28"/>
        </w:rPr>
        <w:t>
        (бериллийдiң, стронцийдiң, цирконийдiң, 
</w:t>
      </w:r>
      <w:r>
        <w:br/>
      </w:r>
      <w:r>
        <w:rPr>
          <w:rFonts w:ascii="Times New Roman"/>
          <w:b w:val="false"/>
          <w:i w:val="false"/>
          <w:color w:val="000000"/>
          <w:sz w:val="28"/>
        </w:rPr>
        <w:t>
        висмуттың, сурьманың, мышьяктың және
</w:t>
      </w:r>
      <w:r>
        <w:br/>
      </w:r>
      <w:r>
        <w:rPr>
          <w:rFonts w:ascii="Times New Roman"/>
          <w:b w:val="false"/>
          <w:i w:val="false"/>
          <w:color w:val="000000"/>
          <w:sz w:val="28"/>
        </w:rPr>
        <w:t>
        басқаларының) талдаумен тiкелей
</w:t>
      </w:r>
      <w:r>
        <w:br/>
      </w:r>
      <w:r>
        <w:rPr>
          <w:rFonts w:ascii="Times New Roman"/>
          <w:b w:val="false"/>
          <w:i w:val="false"/>
          <w:color w:val="000000"/>
          <w:sz w:val="28"/>
        </w:rPr>
        <w:t>
        айналысатын зертхана қызметшiлерi
</w:t>
      </w:r>
      <w:r>
        <w:br/>
      </w:r>
      <w:r>
        <w:rPr>
          <w:rFonts w:ascii="Times New Roman"/>
          <w:b w:val="false"/>
          <w:i w:val="false"/>
          <w:color w:val="000000"/>
          <w:sz w:val="28"/>
        </w:rPr>
        <w:t>
        (зертханашы, инженер, техник, химик және 
</w:t>
      </w:r>
      <w:r>
        <w:br/>
      </w:r>
      <w:r>
        <w:rPr>
          <w:rFonts w:ascii="Times New Roman"/>
          <w:b w:val="false"/>
          <w:i w:val="false"/>
          <w:color w:val="000000"/>
          <w:sz w:val="28"/>
        </w:rPr>
        <w:t>
        препаратор)                                     12
</w:t>
      </w:r>
      <w:r>
        <w:br/>
      </w:r>
      <w:r>
        <w:rPr>
          <w:rFonts w:ascii="Times New Roman"/>
          <w:b w:val="false"/>
          <w:i w:val="false"/>
          <w:color w:val="000000"/>
          <w:sz w:val="28"/>
        </w:rPr>
        <w:t>
14.     Қалыптағыш материалдардың барлық түрлерiне 
</w:t>
      </w:r>
      <w:r>
        <w:br/>
      </w:r>
      <w:r>
        <w:rPr>
          <w:rFonts w:ascii="Times New Roman"/>
          <w:b w:val="false"/>
          <w:i w:val="false"/>
          <w:color w:val="000000"/>
          <w:sz w:val="28"/>
        </w:rPr>
        <w:t>
        сынақ жүргiзумен айналысатын зертханашы          6
</w:t>
      </w:r>
      <w:r>
        <w:br/>
      </w:r>
      <w:r>
        <w:rPr>
          <w:rFonts w:ascii="Times New Roman"/>
          <w:b w:val="false"/>
          <w:i w:val="false"/>
          <w:color w:val="000000"/>
          <w:sz w:val="28"/>
        </w:rPr>
        <w:t>
15.     Металл қыш бұйымдарға сынақ
</w:t>
      </w:r>
      <w:r>
        <w:br/>
      </w:r>
      <w:r>
        <w:rPr>
          <w:rFonts w:ascii="Times New Roman"/>
          <w:b w:val="false"/>
          <w:i w:val="false"/>
          <w:color w:val="000000"/>
          <w:sz w:val="28"/>
        </w:rPr>
        <w:t>
        жүргiзетiн зертханашы                            6
</w:t>
      </w:r>
      <w:r>
        <w:br/>
      </w:r>
      <w:r>
        <w:rPr>
          <w:rFonts w:ascii="Times New Roman"/>
          <w:b w:val="false"/>
          <w:i w:val="false"/>
          <w:color w:val="000000"/>
          <w:sz w:val="28"/>
        </w:rPr>
        <w:t>
16.     Зертхана, пьезокерамикалық зертхана 
</w:t>
      </w:r>
      <w:r>
        <w:br/>
      </w:r>
      <w:r>
        <w:rPr>
          <w:rFonts w:ascii="Times New Roman"/>
          <w:b w:val="false"/>
          <w:i w:val="false"/>
          <w:color w:val="000000"/>
          <w:sz w:val="28"/>
        </w:rPr>
        <w:t>
        қызметшiлерi (инженер, аға инженер, 
</w:t>
      </w:r>
      <w:r>
        <w:br/>
      </w:r>
      <w:r>
        <w:rPr>
          <w:rFonts w:ascii="Times New Roman"/>
          <w:b w:val="false"/>
          <w:i w:val="false"/>
          <w:color w:val="000000"/>
          <w:sz w:val="28"/>
        </w:rPr>
        <w:t>
        техникаға техник, зертханашы және аға 
</w:t>
      </w:r>
      <w:r>
        <w:br/>
      </w:r>
      <w:r>
        <w:rPr>
          <w:rFonts w:ascii="Times New Roman"/>
          <w:b w:val="false"/>
          <w:i w:val="false"/>
          <w:color w:val="000000"/>
          <w:sz w:val="28"/>
        </w:rPr>
        <w:t>
        зертханашы)                                     12
</w:t>
      </w:r>
      <w:r>
        <w:br/>
      </w:r>
      <w:r>
        <w:rPr>
          <w:rFonts w:ascii="Times New Roman"/>
          <w:b w:val="false"/>
          <w:i w:val="false"/>
          <w:color w:val="000000"/>
          <w:sz w:val="28"/>
        </w:rPr>
        <w:t>
17.     Құю цехтарында және басқа да ыстық 
</w:t>
      </w:r>
      <w:r>
        <w:br/>
      </w:r>
      <w:r>
        <w:rPr>
          <w:rFonts w:ascii="Times New Roman"/>
          <w:b w:val="false"/>
          <w:i w:val="false"/>
          <w:color w:val="000000"/>
          <w:sz w:val="28"/>
        </w:rPr>
        <w:t>
        учаскелерде жұмыс iстейтiн газдар мен 
</w:t>
      </w:r>
      <w:r>
        <w:br/>
      </w:r>
      <w:r>
        <w:rPr>
          <w:rFonts w:ascii="Times New Roman"/>
          <w:b w:val="false"/>
          <w:i w:val="false"/>
          <w:color w:val="000000"/>
          <w:sz w:val="28"/>
        </w:rPr>
        <w:t>
        шаңдарға талдау жасаушы зертханашы               6
</w:t>
      </w:r>
      <w:r>
        <w:br/>
      </w:r>
      <w:r>
        <w:rPr>
          <w:rFonts w:ascii="Times New Roman"/>
          <w:b w:val="false"/>
          <w:i w:val="false"/>
          <w:color w:val="000000"/>
          <w:sz w:val="28"/>
        </w:rPr>
        <w:t>
18.     Қиыршықталған йодтар мен газ сипатты 
</w:t>
      </w:r>
      <w:r>
        <w:br/>
      </w:r>
      <w:r>
        <w:rPr>
          <w:rFonts w:ascii="Times New Roman"/>
          <w:b w:val="false"/>
          <w:i w:val="false"/>
          <w:color w:val="000000"/>
          <w:sz w:val="28"/>
        </w:rPr>
        <w:t>
        хлорды қолдана отырып сирек кездесетiн 
</w:t>
      </w:r>
      <w:r>
        <w:br/>
      </w:r>
      <w:r>
        <w:rPr>
          <w:rFonts w:ascii="Times New Roman"/>
          <w:b w:val="false"/>
          <w:i w:val="false"/>
          <w:color w:val="000000"/>
          <w:sz w:val="28"/>
        </w:rPr>
        <w:t>
        және жерде сирек кездесетiн металдарды 
</w:t>
      </w:r>
      <w:r>
        <w:br/>
      </w:r>
      <w:r>
        <w:rPr>
          <w:rFonts w:ascii="Times New Roman"/>
          <w:b w:val="false"/>
          <w:i w:val="false"/>
          <w:color w:val="000000"/>
          <w:sz w:val="28"/>
        </w:rPr>
        <w:t>
        йодтаумен және хлорлаумен айналысатын
</w:t>
      </w:r>
      <w:r>
        <w:br/>
      </w:r>
      <w:r>
        <w:rPr>
          <w:rFonts w:ascii="Times New Roman"/>
          <w:b w:val="false"/>
          <w:i w:val="false"/>
          <w:color w:val="000000"/>
          <w:sz w:val="28"/>
        </w:rPr>
        <w:t>
        зертханалар қызметшiлерi                        12      6
</w:t>
      </w:r>
      <w:r>
        <w:br/>
      </w:r>
      <w:r>
        <w:rPr>
          <w:rFonts w:ascii="Times New Roman"/>
          <w:b w:val="false"/>
          <w:i w:val="false"/>
          <w:color w:val="000000"/>
          <w:sz w:val="28"/>
        </w:rPr>
        <w:t>
19.     Құрамында жүзден бiр проценттен 
</w:t>
      </w:r>
      <w:r>
        <w:br/>
      </w:r>
      <w:r>
        <w:rPr>
          <w:rFonts w:ascii="Times New Roman"/>
          <w:b w:val="false"/>
          <w:i w:val="false"/>
          <w:color w:val="000000"/>
          <w:sz w:val="28"/>
        </w:rPr>
        <w:t>
        бiрлiкке дейiн уран мен торий бар сирек 
</w:t>
      </w:r>
      <w:r>
        <w:br/>
      </w:r>
      <w:r>
        <w:rPr>
          <w:rFonts w:ascii="Times New Roman"/>
          <w:b w:val="false"/>
          <w:i w:val="false"/>
          <w:color w:val="000000"/>
          <w:sz w:val="28"/>
        </w:rPr>
        <w:t>
        металдар рудаларын байытумен және
</w:t>
      </w:r>
      <w:r>
        <w:br/>
      </w:r>
      <w:r>
        <w:rPr>
          <w:rFonts w:ascii="Times New Roman"/>
          <w:b w:val="false"/>
          <w:i w:val="false"/>
          <w:color w:val="000000"/>
          <w:sz w:val="28"/>
        </w:rPr>
        <w:t>
        зерделеумен тiкелей айналысатын
</w:t>
      </w:r>
      <w:r>
        <w:br/>
      </w:r>
      <w:r>
        <w:rPr>
          <w:rFonts w:ascii="Times New Roman"/>
          <w:b w:val="false"/>
          <w:i w:val="false"/>
          <w:color w:val="000000"/>
          <w:sz w:val="28"/>
        </w:rPr>
        <w:t>
        зертханалар қызметшiлерi                        12
</w:t>
      </w:r>
      <w:r>
        <w:br/>
      </w:r>
      <w:r>
        <w:rPr>
          <w:rFonts w:ascii="Times New Roman"/>
          <w:b w:val="false"/>
          <w:i w:val="false"/>
          <w:color w:val="000000"/>
          <w:sz w:val="28"/>
        </w:rPr>
        <w:t>
20.     Жартылай өткiзгiш материалдарға арналған 
</w:t>
      </w:r>
      <w:r>
        <w:br/>
      </w:r>
      <w:r>
        <w:rPr>
          <w:rFonts w:ascii="Times New Roman"/>
          <w:b w:val="false"/>
          <w:i w:val="false"/>
          <w:color w:val="000000"/>
          <w:sz w:val="28"/>
        </w:rPr>
        <w:t>
        тетрахлоридтi кремнийдiң тазалаумен, 
</w:t>
      </w:r>
      <w:r>
        <w:br/>
      </w:r>
      <w:r>
        <w:rPr>
          <w:rFonts w:ascii="Times New Roman"/>
          <w:b w:val="false"/>
          <w:i w:val="false"/>
          <w:color w:val="000000"/>
          <w:sz w:val="28"/>
        </w:rPr>
        <w:t>
        жiктеумен, силан мен хлорлы қосындыларды 
</w:t>
      </w:r>
      <w:r>
        <w:br/>
      </w:r>
      <w:r>
        <w:rPr>
          <w:rFonts w:ascii="Times New Roman"/>
          <w:b w:val="false"/>
          <w:i w:val="false"/>
          <w:color w:val="000000"/>
          <w:sz w:val="28"/>
        </w:rPr>
        <w:t>
        жiктеумен және алумен тiкелей айналысатын
</w:t>
      </w:r>
      <w:r>
        <w:br/>
      </w:r>
      <w:r>
        <w:rPr>
          <w:rFonts w:ascii="Times New Roman"/>
          <w:b w:val="false"/>
          <w:i w:val="false"/>
          <w:color w:val="000000"/>
          <w:sz w:val="28"/>
        </w:rPr>
        <w:t>
        зертханалар қызметшiлерi                        12
</w:t>
      </w:r>
      <w:r>
        <w:br/>
      </w:r>
      <w:r>
        <w:rPr>
          <w:rFonts w:ascii="Times New Roman"/>
          <w:b w:val="false"/>
          <w:i w:val="false"/>
          <w:color w:val="000000"/>
          <w:sz w:val="28"/>
        </w:rPr>
        <w:t>
21.     Шаңдыгазды ұстау әдiстерi мен аппаратын 
</w:t>
      </w:r>
      <w:r>
        <w:br/>
      </w:r>
      <w:r>
        <w:rPr>
          <w:rFonts w:ascii="Times New Roman"/>
          <w:b w:val="false"/>
          <w:i w:val="false"/>
          <w:color w:val="000000"/>
          <w:sz w:val="28"/>
        </w:rPr>
        <w:t>
        әзiрлеумен, сондай-ақ сирек кездесетiн 
</w:t>
      </w:r>
      <w:r>
        <w:br/>
      </w:r>
      <w:r>
        <w:rPr>
          <w:rFonts w:ascii="Times New Roman"/>
          <w:b w:val="false"/>
          <w:i w:val="false"/>
          <w:color w:val="000000"/>
          <w:sz w:val="28"/>
        </w:rPr>
        <w:t>
        металдар мен жерде сирек кездесетiн 
</w:t>
      </w:r>
      <w:r>
        <w:br/>
      </w:r>
      <w:r>
        <w:rPr>
          <w:rFonts w:ascii="Times New Roman"/>
          <w:b w:val="false"/>
          <w:i w:val="false"/>
          <w:color w:val="000000"/>
          <w:sz w:val="28"/>
        </w:rPr>
        <w:t>
        элементтер шығаратын кәсiпорындарда 
</w:t>
      </w:r>
      <w:r>
        <w:br/>
      </w:r>
      <w:r>
        <w:rPr>
          <w:rFonts w:ascii="Times New Roman"/>
          <w:b w:val="false"/>
          <w:i w:val="false"/>
          <w:color w:val="000000"/>
          <w:sz w:val="28"/>
        </w:rPr>
        <w:t>
        ағынды суларды тазалаумен тiкелей
</w:t>
      </w:r>
      <w:r>
        <w:br/>
      </w:r>
      <w:r>
        <w:rPr>
          <w:rFonts w:ascii="Times New Roman"/>
          <w:b w:val="false"/>
          <w:i w:val="false"/>
          <w:color w:val="000000"/>
          <w:sz w:val="28"/>
        </w:rPr>
        <w:t>
        айналысатын зертханалар қызметшiлерi            12
</w:t>
      </w:r>
      <w:r>
        <w:br/>
      </w:r>
      <w:r>
        <w:rPr>
          <w:rFonts w:ascii="Times New Roman"/>
          <w:b w:val="false"/>
          <w:i w:val="false"/>
          <w:color w:val="000000"/>
          <w:sz w:val="28"/>
        </w:rPr>
        <w:t>
22.     Арнаулы құймаларды, ерiмейтiн ұнтақтарды, 
</w:t>
      </w:r>
      <w:r>
        <w:br/>
      </w:r>
      <w:r>
        <w:rPr>
          <w:rFonts w:ascii="Times New Roman"/>
          <w:b w:val="false"/>
          <w:i w:val="false"/>
          <w:color w:val="000000"/>
          <w:sz w:val="28"/>
        </w:rPr>
        <w:t>
        карбидтердi, силицидтердi, боридтердi,
</w:t>
      </w:r>
      <w:r>
        <w:br/>
      </w:r>
      <w:r>
        <w:rPr>
          <w:rFonts w:ascii="Times New Roman"/>
          <w:b w:val="false"/>
          <w:i w:val="false"/>
          <w:color w:val="000000"/>
          <w:sz w:val="28"/>
        </w:rPr>
        <w:t>
        фосфидтердi және басқа да бұйымдарды сирек 
</w:t>
      </w:r>
      <w:r>
        <w:br/>
      </w:r>
      <w:r>
        <w:rPr>
          <w:rFonts w:ascii="Times New Roman"/>
          <w:b w:val="false"/>
          <w:i w:val="false"/>
          <w:color w:val="000000"/>
          <w:sz w:val="28"/>
        </w:rPr>
        <w:t>
        кездесетiн металдар негiзiнде әзiрлеумен,
</w:t>
      </w:r>
      <w:r>
        <w:br/>
      </w:r>
      <w:r>
        <w:rPr>
          <w:rFonts w:ascii="Times New Roman"/>
          <w:b w:val="false"/>
          <w:i w:val="false"/>
          <w:color w:val="000000"/>
          <w:sz w:val="28"/>
        </w:rPr>
        <w:t>
        оларды қайнату және химиялық өңдеумен, 
</w:t>
      </w:r>
      <w:r>
        <w:br/>
      </w:r>
      <w:r>
        <w:rPr>
          <w:rFonts w:ascii="Times New Roman"/>
          <w:b w:val="false"/>
          <w:i w:val="false"/>
          <w:color w:val="000000"/>
          <w:sz w:val="28"/>
        </w:rPr>
        <w:t>
        металдарды жоғары температуралы пештердi 
</w:t>
      </w:r>
      <w:r>
        <w:br/>
      </w:r>
      <w:r>
        <w:rPr>
          <w:rFonts w:ascii="Times New Roman"/>
          <w:b w:val="false"/>
          <w:i w:val="false"/>
          <w:color w:val="000000"/>
          <w:sz w:val="28"/>
        </w:rPr>
        <w:t>
        және тығыз газды токтарда сынаумен тiкелей
</w:t>
      </w:r>
      <w:r>
        <w:br/>
      </w:r>
      <w:r>
        <w:rPr>
          <w:rFonts w:ascii="Times New Roman"/>
          <w:b w:val="false"/>
          <w:i w:val="false"/>
          <w:color w:val="000000"/>
          <w:sz w:val="28"/>
        </w:rPr>
        <w:t>
        айналысатын зертханалар қызметшiлерi            12
</w:t>
      </w:r>
      <w:r>
        <w:br/>
      </w:r>
      <w:r>
        <w:rPr>
          <w:rFonts w:ascii="Times New Roman"/>
          <w:b w:val="false"/>
          <w:i w:val="false"/>
          <w:color w:val="000000"/>
          <w:sz w:val="28"/>
        </w:rPr>
        <w:t>
23.     Ультра күлгiн сәуле көздерi бар
</w:t>
      </w:r>
      <w:r>
        <w:br/>
      </w:r>
      <w:r>
        <w:rPr>
          <w:rFonts w:ascii="Times New Roman"/>
          <w:b w:val="false"/>
          <w:i w:val="false"/>
          <w:color w:val="000000"/>
          <w:sz w:val="28"/>
        </w:rPr>
        <w:t>
        микроскоптармен жұмыс iстеу кезiнде; 
</w:t>
      </w:r>
      <w:r>
        <w:br/>
      </w:r>
      <w:r>
        <w:rPr>
          <w:rFonts w:ascii="Times New Roman"/>
          <w:b w:val="false"/>
          <w:i w:val="false"/>
          <w:color w:val="000000"/>
          <w:sz w:val="28"/>
        </w:rPr>
        <w:t>
        иммерсиялық объективтердi қолдану кезiнде 
</w:t>
      </w:r>
      <w:r>
        <w:br/>
      </w:r>
      <w:r>
        <w:rPr>
          <w:rFonts w:ascii="Times New Roman"/>
          <w:b w:val="false"/>
          <w:i w:val="false"/>
          <w:color w:val="000000"/>
          <w:sz w:val="28"/>
        </w:rPr>
        <w:t>
        (90-120 есе үлкейткiш) уытты иммерсиялық
</w:t>
      </w:r>
      <w:r>
        <w:br/>
      </w:r>
      <w:r>
        <w:rPr>
          <w:rFonts w:ascii="Times New Roman"/>
          <w:b w:val="false"/>
          <w:i w:val="false"/>
          <w:color w:val="000000"/>
          <w:sz w:val="28"/>
        </w:rPr>
        <w:t>
        сұйықтарды қолдану арқылы микроскоптарда, 
</w:t>
      </w:r>
      <w:r>
        <w:br/>
      </w:r>
      <w:r>
        <w:rPr>
          <w:rFonts w:ascii="Times New Roman"/>
          <w:b w:val="false"/>
          <w:i w:val="false"/>
          <w:color w:val="000000"/>
          <w:sz w:val="28"/>
        </w:rPr>
        <w:t>
        полярископтарда және конометрлерде жұмыс
</w:t>
      </w:r>
      <w:r>
        <w:br/>
      </w:r>
      <w:r>
        <w:rPr>
          <w:rFonts w:ascii="Times New Roman"/>
          <w:b w:val="false"/>
          <w:i w:val="false"/>
          <w:color w:val="000000"/>
          <w:sz w:val="28"/>
        </w:rPr>
        <w:t>
        iстеумен, сондай-ақ қалың қабатты ядролық 
</w:t>
      </w:r>
      <w:r>
        <w:br/>
      </w:r>
      <w:r>
        <w:rPr>
          <w:rFonts w:ascii="Times New Roman"/>
          <w:b w:val="false"/>
          <w:i w:val="false"/>
          <w:color w:val="000000"/>
          <w:sz w:val="28"/>
        </w:rPr>
        <w:t>
        фотоэмульсияларды қараумен тiкелей 
</w:t>
      </w:r>
      <w:r>
        <w:br/>
      </w:r>
      <w:r>
        <w:rPr>
          <w:rFonts w:ascii="Times New Roman"/>
          <w:b w:val="false"/>
          <w:i w:val="false"/>
          <w:color w:val="000000"/>
          <w:sz w:val="28"/>
        </w:rPr>
        <w:t>
        айналысатын зертханалар қызметшiлерi            12      6
</w:t>
      </w:r>
      <w:r>
        <w:br/>
      </w:r>
      <w:r>
        <w:rPr>
          <w:rFonts w:ascii="Times New Roman"/>
          <w:b w:val="false"/>
          <w:i w:val="false"/>
          <w:color w:val="000000"/>
          <w:sz w:val="28"/>
        </w:rPr>
        <w:t>
24.     Сынап рудаларымен немесе концентраттарымен 
</w:t>
      </w:r>
      <w:r>
        <w:br/>
      </w:r>
      <w:r>
        <w:rPr>
          <w:rFonts w:ascii="Times New Roman"/>
          <w:b w:val="false"/>
          <w:i w:val="false"/>
          <w:color w:val="000000"/>
          <w:sz w:val="28"/>
        </w:rPr>
        <w:t>
        және металл сынабымен iстелетiн жұмыспен
</w:t>
      </w:r>
      <w:r>
        <w:br/>
      </w:r>
      <w:r>
        <w:rPr>
          <w:rFonts w:ascii="Times New Roman"/>
          <w:b w:val="false"/>
          <w:i w:val="false"/>
          <w:color w:val="000000"/>
          <w:sz w:val="28"/>
        </w:rPr>
        <w:t>
        (полярографиялаумен амперометрлiк
</w:t>
      </w:r>
      <w:r>
        <w:br/>
      </w:r>
      <w:r>
        <w:rPr>
          <w:rFonts w:ascii="Times New Roman"/>
          <w:b w:val="false"/>
          <w:i w:val="false"/>
          <w:color w:val="000000"/>
          <w:sz w:val="28"/>
        </w:rPr>
        <w:t>
        титрлеумен, сынаптық катодтарда
</w:t>
      </w:r>
      <w:r>
        <w:br/>
      </w:r>
      <w:r>
        <w:rPr>
          <w:rFonts w:ascii="Times New Roman"/>
          <w:b w:val="false"/>
          <w:i w:val="false"/>
          <w:color w:val="000000"/>
          <w:sz w:val="28"/>
        </w:rPr>
        <w:t>
        препаративтiкпен, порметриялаумен) тiкелей
</w:t>
      </w:r>
      <w:r>
        <w:br/>
      </w:r>
      <w:r>
        <w:rPr>
          <w:rFonts w:ascii="Times New Roman"/>
          <w:b w:val="false"/>
          <w:i w:val="false"/>
          <w:color w:val="000000"/>
          <w:sz w:val="28"/>
        </w:rPr>
        <w:t>
        айналысатын зертханалар қызметшiлерi            12      6
</w:t>
      </w:r>
      <w:r>
        <w:br/>
      </w:r>
      <w:r>
        <w:rPr>
          <w:rFonts w:ascii="Times New Roman"/>
          <w:b w:val="false"/>
          <w:i w:val="false"/>
          <w:color w:val="000000"/>
          <w:sz w:val="28"/>
        </w:rPr>
        <w:t>
25.     Әртүрлi қанығатын барлық түрдегi майларды, 
</w:t>
      </w:r>
      <w:r>
        <w:br/>
      </w:r>
      <w:r>
        <w:rPr>
          <w:rFonts w:ascii="Times New Roman"/>
          <w:b w:val="false"/>
          <w:i w:val="false"/>
          <w:color w:val="000000"/>
          <w:sz w:val="28"/>
        </w:rPr>
        <w:t>
        консистенттiк майлағыштарды, тежегiш
</w:t>
      </w:r>
      <w:r>
        <w:br/>
      </w:r>
      <w:r>
        <w:rPr>
          <w:rFonts w:ascii="Times New Roman"/>
          <w:b w:val="false"/>
          <w:i w:val="false"/>
          <w:color w:val="000000"/>
          <w:sz w:val="28"/>
        </w:rPr>
        <w:t>
        материалдарды, сұйық және газ тектес 
</w:t>
      </w:r>
      <w:r>
        <w:br/>
      </w:r>
      <w:r>
        <w:rPr>
          <w:rFonts w:ascii="Times New Roman"/>
          <w:b w:val="false"/>
          <w:i w:val="false"/>
          <w:color w:val="000000"/>
          <w:sz w:val="28"/>
        </w:rPr>
        <w:t>
        отындарды зерттеумен тiкелей айналысатын 
</w:t>
      </w:r>
      <w:r>
        <w:br/>
      </w:r>
      <w:r>
        <w:rPr>
          <w:rFonts w:ascii="Times New Roman"/>
          <w:b w:val="false"/>
          <w:i w:val="false"/>
          <w:color w:val="000000"/>
          <w:sz w:val="28"/>
        </w:rPr>
        <w:t>
        зертханалар қызметшiлерi                        12
</w:t>
      </w:r>
      <w:r>
        <w:br/>
      </w:r>
      <w:r>
        <w:rPr>
          <w:rFonts w:ascii="Times New Roman"/>
          <w:b w:val="false"/>
          <w:i w:val="false"/>
          <w:color w:val="000000"/>
          <w:sz w:val="28"/>
        </w:rPr>
        <w:t>
26.     Уытты компонентер қолданылған лакты бояу 
</w:t>
      </w:r>
      <w:r>
        <w:br/>
      </w:r>
      <w:r>
        <w:rPr>
          <w:rFonts w:ascii="Times New Roman"/>
          <w:b w:val="false"/>
          <w:i w:val="false"/>
          <w:color w:val="000000"/>
          <w:sz w:val="28"/>
        </w:rPr>
        <w:t>
        қабаттары зертханаларында тұрақты жұмыс
</w:t>
      </w:r>
      <w:r>
        <w:br/>
      </w:r>
      <w:r>
        <w:rPr>
          <w:rFonts w:ascii="Times New Roman"/>
          <w:b w:val="false"/>
          <w:i w:val="false"/>
          <w:color w:val="000000"/>
          <w:sz w:val="28"/>
        </w:rPr>
        <w:t>
        iстейтiн қызметшiлер                            12
</w:t>
      </w:r>
      <w:r>
        <w:br/>
      </w:r>
      <w:r>
        <w:rPr>
          <w:rFonts w:ascii="Times New Roman"/>
          <w:b w:val="false"/>
          <w:i w:val="false"/>
          <w:color w:val="000000"/>
          <w:sz w:val="28"/>
        </w:rPr>
        <w:t>
27.     Тiкелей және тұрақты жұмыспен айналысатын 
</w:t>
      </w:r>
      <w:r>
        <w:br/>
      </w:r>
      <w:r>
        <w:rPr>
          <w:rFonts w:ascii="Times New Roman"/>
          <w:b w:val="false"/>
          <w:i w:val="false"/>
          <w:color w:val="000000"/>
          <w:sz w:val="28"/>
        </w:rPr>
        <w:t>
        зертханалар қызметшiлерi:
</w:t>
      </w:r>
      <w:r>
        <w:br/>
      </w:r>
      <w:r>
        <w:rPr>
          <w:rFonts w:ascii="Times New Roman"/>
          <w:b w:val="false"/>
          <w:i w:val="false"/>
          <w:color w:val="000000"/>
          <w:sz w:val="28"/>
        </w:rPr>
        <w:t>
        1) Ферриттi жартылай өткiзгiштер мен 
</w:t>
      </w:r>
      <w:r>
        <w:br/>
      </w:r>
      <w:r>
        <w:rPr>
          <w:rFonts w:ascii="Times New Roman"/>
          <w:b w:val="false"/>
          <w:i w:val="false"/>
          <w:color w:val="000000"/>
          <w:sz w:val="28"/>
        </w:rPr>
        <w:t>
        кристалдарды дайындауға жұмсалатын уытты 
</w:t>
      </w:r>
      <w:r>
        <w:br/>
      </w:r>
      <w:r>
        <w:rPr>
          <w:rFonts w:ascii="Times New Roman"/>
          <w:b w:val="false"/>
          <w:i w:val="false"/>
          <w:color w:val="000000"/>
          <w:sz w:val="28"/>
        </w:rPr>
        <w:t>
        заттардың ұсақдисперсiлiк ұнтақтарын,
</w:t>
      </w:r>
      <w:r>
        <w:br/>
      </w:r>
      <w:r>
        <w:rPr>
          <w:rFonts w:ascii="Times New Roman"/>
          <w:b w:val="false"/>
          <w:i w:val="false"/>
          <w:color w:val="000000"/>
          <w:sz w:val="28"/>
        </w:rPr>
        <w:t>
        олардың тұздарын және тотықтарды
</w:t>
      </w:r>
      <w:r>
        <w:br/>
      </w:r>
      <w:r>
        <w:rPr>
          <w:rFonts w:ascii="Times New Roman"/>
          <w:b w:val="false"/>
          <w:i w:val="false"/>
          <w:color w:val="000000"/>
          <w:sz w:val="28"/>
        </w:rPr>
        <w:t>
        (марганецтiң, магнийдiң, берилийдiң, 
</w:t>
      </w:r>
      <w:r>
        <w:br/>
      </w:r>
      <w:r>
        <w:rPr>
          <w:rFonts w:ascii="Times New Roman"/>
          <w:b w:val="false"/>
          <w:i w:val="false"/>
          <w:color w:val="000000"/>
          <w:sz w:val="28"/>
        </w:rPr>
        <w:t>
        фосфордың, селеннiң, теллурдың, индийдiң, 
</w:t>
      </w:r>
      <w:r>
        <w:br/>
      </w:r>
      <w:r>
        <w:rPr>
          <w:rFonts w:ascii="Times New Roman"/>
          <w:b w:val="false"/>
          <w:i w:val="false"/>
          <w:color w:val="000000"/>
          <w:sz w:val="28"/>
        </w:rPr>
        <w:t>
        сынаптың, кремнийдiң, мырыштың, барийдiң)
</w:t>
      </w:r>
      <w:r>
        <w:br/>
      </w:r>
      <w:r>
        <w:rPr>
          <w:rFonts w:ascii="Times New Roman"/>
          <w:b w:val="false"/>
          <w:i w:val="false"/>
          <w:color w:val="000000"/>
          <w:sz w:val="28"/>
        </w:rPr>
        <w:t>
        дайындаумен, бөлшектеумен, ұнтақтаумен          12      6
</w:t>
      </w:r>
      <w:r>
        <w:br/>
      </w:r>
      <w:r>
        <w:rPr>
          <w:rFonts w:ascii="Times New Roman"/>
          <w:b w:val="false"/>
          <w:i w:val="false"/>
          <w:color w:val="000000"/>
          <w:sz w:val="28"/>
        </w:rPr>
        <w:t>
        2) 1-тармақта көрсетiлген заттарды
</w:t>
      </w:r>
      <w:r>
        <w:br/>
      </w:r>
      <w:r>
        <w:rPr>
          <w:rFonts w:ascii="Times New Roman"/>
          <w:b w:val="false"/>
          <w:i w:val="false"/>
          <w:color w:val="000000"/>
          <w:sz w:val="28"/>
        </w:rPr>
        <w:t>
        жоғары температураларды (3000 С-ға
</w:t>
      </w:r>
      <w:r>
        <w:br/>
      </w:r>
      <w:r>
        <w:rPr>
          <w:rFonts w:ascii="Times New Roman"/>
          <w:b w:val="false"/>
          <w:i w:val="false"/>
          <w:color w:val="000000"/>
          <w:sz w:val="28"/>
        </w:rPr>
        <w:t>
        дейiнгi) қолданып өңдеу мен зерттеу
</w:t>
      </w:r>
      <w:r>
        <w:br/>
      </w:r>
      <w:r>
        <w:rPr>
          <w:rFonts w:ascii="Times New Roman"/>
          <w:b w:val="false"/>
          <w:i w:val="false"/>
          <w:color w:val="000000"/>
          <w:sz w:val="28"/>
        </w:rPr>
        <w:t>
        жұмысында iстейтiн                              12
</w:t>
      </w:r>
      <w:r>
        <w:br/>
      </w:r>
      <w:r>
        <w:rPr>
          <w:rFonts w:ascii="Times New Roman"/>
          <w:b w:val="false"/>
          <w:i w:val="false"/>
          <w:color w:val="000000"/>
          <w:sz w:val="28"/>
        </w:rPr>
        <w:t>
        3) кремнийлi органикалық лактардан 
</w:t>
      </w:r>
      <w:r>
        <w:br/>
      </w:r>
      <w:r>
        <w:rPr>
          <w:rFonts w:ascii="Times New Roman"/>
          <w:b w:val="false"/>
          <w:i w:val="false"/>
          <w:color w:val="000000"/>
          <w:sz w:val="28"/>
        </w:rPr>
        <w:t>
        жасалған пленкаларды сiңiру мен салу 
</w:t>
      </w:r>
      <w:r>
        <w:br/>
      </w:r>
      <w:r>
        <w:rPr>
          <w:rFonts w:ascii="Times New Roman"/>
          <w:b w:val="false"/>
          <w:i w:val="false"/>
          <w:color w:val="000000"/>
          <w:sz w:val="28"/>
        </w:rPr>
        <w:t>
        жұмысында бiр мезгілде фторлы айырғышты
</w:t>
      </w:r>
      <w:r>
        <w:br/>
      </w:r>
      <w:r>
        <w:rPr>
          <w:rFonts w:ascii="Times New Roman"/>
          <w:b w:val="false"/>
          <w:i w:val="false"/>
          <w:color w:val="000000"/>
          <w:sz w:val="28"/>
        </w:rPr>
        <w:t>
        сымдарды жылумен сынау арқылы iстейтiн          12      6
</w:t>
      </w:r>
      <w:r>
        <w:br/>
      </w:r>
      <w:r>
        <w:rPr>
          <w:rFonts w:ascii="Times New Roman"/>
          <w:b w:val="false"/>
          <w:i w:val="false"/>
          <w:color w:val="000000"/>
          <w:sz w:val="28"/>
        </w:rPr>
        <w:t>
        4) электрлi көмiр бұйымдарына балқытылған 
</w:t>
      </w:r>
      <w:r>
        <w:br/>
      </w:r>
      <w:r>
        <w:rPr>
          <w:rFonts w:ascii="Times New Roman"/>
          <w:b w:val="false"/>
          <w:i w:val="false"/>
          <w:color w:val="000000"/>
          <w:sz w:val="28"/>
        </w:rPr>
        <w:t>
        металдарды, тас көмiрлi пекалар мен 
</w:t>
      </w:r>
      <w:r>
        <w:br/>
      </w:r>
      <w:r>
        <w:rPr>
          <w:rFonts w:ascii="Times New Roman"/>
          <w:b w:val="false"/>
          <w:i w:val="false"/>
          <w:color w:val="000000"/>
          <w:sz w:val="28"/>
        </w:rPr>
        <w:t>
        смолаларды, бакелиттi лактарды, фторлы
</w:t>
      </w:r>
      <w:r>
        <w:br/>
      </w:r>
      <w:r>
        <w:rPr>
          <w:rFonts w:ascii="Times New Roman"/>
          <w:b w:val="false"/>
          <w:i w:val="false"/>
          <w:color w:val="000000"/>
          <w:sz w:val="28"/>
        </w:rPr>
        <w:t>
        кадмийдi, кремнийлi органикалық және басқа 
</w:t>
      </w:r>
      <w:r>
        <w:br/>
      </w:r>
      <w:r>
        <w:rPr>
          <w:rFonts w:ascii="Times New Roman"/>
          <w:b w:val="false"/>
          <w:i w:val="false"/>
          <w:color w:val="000000"/>
          <w:sz w:val="28"/>
        </w:rPr>
        <w:t>
        да жасанды смолаларды оларды бензолда, 
</w:t>
      </w:r>
      <w:r>
        <w:br/>
      </w:r>
      <w:r>
        <w:rPr>
          <w:rFonts w:ascii="Times New Roman"/>
          <w:b w:val="false"/>
          <w:i w:val="false"/>
          <w:color w:val="000000"/>
          <w:sz w:val="28"/>
        </w:rPr>
        <w:t>
        төртхлорлы көмiртек пен дихлорэтонда жуу
</w:t>
      </w:r>
      <w:r>
        <w:br/>
      </w:r>
      <w:r>
        <w:rPr>
          <w:rFonts w:ascii="Times New Roman"/>
          <w:b w:val="false"/>
          <w:i w:val="false"/>
          <w:color w:val="000000"/>
          <w:sz w:val="28"/>
        </w:rPr>
        <w:t>
        арқылы сiңiру жұмысында, сондай-ақ 
</w:t>
      </w:r>
      <w:r>
        <w:br/>
      </w:r>
      <w:r>
        <w:rPr>
          <w:rFonts w:ascii="Times New Roman"/>
          <w:b w:val="false"/>
          <w:i w:val="false"/>
          <w:color w:val="000000"/>
          <w:sz w:val="28"/>
        </w:rPr>
        <w:t>
        электрградитациялау мен электрлi көмiр 
</w:t>
      </w:r>
      <w:r>
        <w:br/>
      </w:r>
      <w:r>
        <w:rPr>
          <w:rFonts w:ascii="Times New Roman"/>
          <w:b w:val="false"/>
          <w:i w:val="false"/>
          <w:color w:val="000000"/>
          <w:sz w:val="28"/>
        </w:rPr>
        <w:t>
        бұйымдарын газбен тазалауда iстейтiндер         12      6
</w:t>
      </w:r>
      <w:r>
        <w:br/>
      </w:r>
      <w:r>
        <w:rPr>
          <w:rFonts w:ascii="Times New Roman"/>
          <w:b w:val="false"/>
          <w:i w:val="false"/>
          <w:color w:val="000000"/>
          <w:sz w:val="28"/>
        </w:rPr>
        <w:t>
28.     Жоғары температуралы балқыту
</w:t>
      </w:r>
      <w:r>
        <w:br/>
      </w:r>
      <w:r>
        <w:rPr>
          <w:rFonts w:ascii="Times New Roman"/>
          <w:b w:val="false"/>
          <w:i w:val="false"/>
          <w:color w:val="000000"/>
          <w:sz w:val="28"/>
        </w:rPr>
        <w:t>
        қондырғыларында органикалық ерiтiндiлердi 
</w:t>
      </w:r>
      <w:r>
        <w:br/>
      </w:r>
      <w:r>
        <w:rPr>
          <w:rFonts w:ascii="Times New Roman"/>
          <w:b w:val="false"/>
          <w:i w:val="false"/>
          <w:color w:val="000000"/>
          <w:sz w:val="28"/>
        </w:rPr>
        <w:t>
        қолдану арқылы шыны пластиктер, эпоксидтi 
</w:t>
      </w:r>
      <w:r>
        <w:br/>
      </w:r>
      <w:r>
        <w:rPr>
          <w:rFonts w:ascii="Times New Roman"/>
          <w:b w:val="false"/>
          <w:i w:val="false"/>
          <w:color w:val="000000"/>
          <w:sz w:val="28"/>
        </w:rPr>
        <w:t>
        смолалар бар шыны талшықтарын дайындаумен
</w:t>
      </w:r>
      <w:r>
        <w:br/>
      </w:r>
      <w:r>
        <w:rPr>
          <w:rFonts w:ascii="Times New Roman"/>
          <w:b w:val="false"/>
          <w:i w:val="false"/>
          <w:color w:val="000000"/>
          <w:sz w:val="28"/>
        </w:rPr>
        <w:t>
        және сонымен бiр мезгiлде шыны пластиктердi 
</w:t>
      </w:r>
      <w:r>
        <w:br/>
      </w:r>
      <w:r>
        <w:rPr>
          <w:rFonts w:ascii="Times New Roman"/>
          <w:b w:val="false"/>
          <w:i w:val="false"/>
          <w:color w:val="000000"/>
          <w:sz w:val="28"/>
        </w:rPr>
        <w:t>
        өңдеумен және сынаумен тiкелей және тұрақты
</w:t>
      </w:r>
      <w:r>
        <w:br/>
      </w:r>
      <w:r>
        <w:rPr>
          <w:rFonts w:ascii="Times New Roman"/>
          <w:b w:val="false"/>
          <w:i w:val="false"/>
          <w:color w:val="000000"/>
          <w:sz w:val="28"/>
        </w:rPr>
        <w:t>
        айналысатын зертханалар қызметшiлерi            12      6
</w:t>
      </w:r>
      <w:r>
        <w:br/>
      </w:r>
      <w:r>
        <w:rPr>
          <w:rFonts w:ascii="Times New Roman"/>
          <w:b w:val="false"/>
          <w:i w:val="false"/>
          <w:color w:val="000000"/>
          <w:sz w:val="28"/>
        </w:rPr>
        <w:t>
29.     Фено-аминопластарды, этролдарды,
</w:t>
      </w:r>
      <w:r>
        <w:br/>
      </w:r>
      <w:r>
        <w:rPr>
          <w:rFonts w:ascii="Times New Roman"/>
          <w:b w:val="false"/>
          <w:i w:val="false"/>
          <w:color w:val="000000"/>
          <w:sz w:val="28"/>
        </w:rPr>
        <w:t>
        полихлорвинилдiк смолаларды, асбовинилдердi, 
</w:t>
      </w:r>
      <w:r>
        <w:br/>
      </w:r>
      <w:r>
        <w:rPr>
          <w:rFonts w:ascii="Times New Roman"/>
          <w:b w:val="false"/>
          <w:i w:val="false"/>
          <w:color w:val="000000"/>
          <w:sz w:val="28"/>
        </w:rPr>
        <w:t>
        АТМ массаларын, фаолиттердi,полиэтилендердi,
</w:t>
      </w:r>
      <w:r>
        <w:br/>
      </w:r>
      <w:r>
        <w:rPr>
          <w:rFonts w:ascii="Times New Roman"/>
          <w:b w:val="false"/>
          <w:i w:val="false"/>
          <w:color w:val="000000"/>
          <w:sz w:val="28"/>
        </w:rPr>
        <w:t>
        текстолиттi, органикалық шыныны, гетинаксты, 
</w:t>
      </w:r>
      <w:r>
        <w:br/>
      </w:r>
      <w:r>
        <w:rPr>
          <w:rFonts w:ascii="Times New Roman"/>
          <w:b w:val="false"/>
          <w:i w:val="false"/>
          <w:color w:val="000000"/>
          <w:sz w:val="28"/>
        </w:rPr>
        <w:t>
        тефлонды, полистиролды ыстықтай престеумен,
</w:t>
      </w:r>
      <w:r>
        <w:br/>
      </w:r>
      <w:r>
        <w:rPr>
          <w:rFonts w:ascii="Times New Roman"/>
          <w:b w:val="false"/>
          <w:i w:val="false"/>
          <w:color w:val="000000"/>
          <w:sz w:val="28"/>
        </w:rPr>
        <w:t>
        қалыптаумен, құюмен, желiмдеумен және 
</w:t>
      </w:r>
      <w:r>
        <w:br/>
      </w:r>
      <w:r>
        <w:rPr>
          <w:rFonts w:ascii="Times New Roman"/>
          <w:b w:val="false"/>
          <w:i w:val="false"/>
          <w:color w:val="000000"/>
          <w:sz w:val="28"/>
        </w:rPr>
        <w:t>
        дәнекерлеумен тiкелей және тұрақты 
</w:t>
      </w:r>
      <w:r>
        <w:br/>
      </w:r>
      <w:r>
        <w:rPr>
          <w:rFonts w:ascii="Times New Roman"/>
          <w:b w:val="false"/>
          <w:i w:val="false"/>
          <w:color w:val="000000"/>
          <w:sz w:val="28"/>
        </w:rPr>
        <w:t>
        айналысатын зертханалар қызметшiлерi            12
</w:t>
      </w:r>
      <w:r>
        <w:br/>
      </w:r>
      <w:r>
        <w:rPr>
          <w:rFonts w:ascii="Times New Roman"/>
          <w:b w:val="false"/>
          <w:i w:val="false"/>
          <w:color w:val="000000"/>
          <w:sz w:val="28"/>
        </w:rPr>
        <w:t>
30.     Электр айырғыштар зертханасының
</w:t>
      </w:r>
      <w:r>
        <w:br/>
      </w:r>
      <w:r>
        <w:rPr>
          <w:rFonts w:ascii="Times New Roman"/>
          <w:b w:val="false"/>
          <w:i w:val="false"/>
          <w:color w:val="000000"/>
          <w:sz w:val="28"/>
        </w:rPr>
        <w:t>
        қызметшiлерi (инженерлер, аға инженерлер, 
</w:t>
      </w:r>
      <w:r>
        <w:br/>
      </w:r>
      <w:r>
        <w:rPr>
          <w:rFonts w:ascii="Times New Roman"/>
          <w:b w:val="false"/>
          <w:i w:val="false"/>
          <w:color w:val="000000"/>
          <w:sz w:val="28"/>
        </w:rPr>
        <w:t>
        техниктер, аға техниктер, зертханашылар, 
</w:t>
      </w:r>
      <w:r>
        <w:br/>
      </w:r>
      <w:r>
        <w:rPr>
          <w:rFonts w:ascii="Times New Roman"/>
          <w:b w:val="false"/>
          <w:i w:val="false"/>
          <w:color w:val="000000"/>
          <w:sz w:val="28"/>
        </w:rPr>
        <w:t>
        аға зертханашылар және жұмысшылар)              12
</w:t>
      </w:r>
      <w:r>
        <w:br/>
      </w:r>
      <w:r>
        <w:rPr>
          <w:rFonts w:ascii="Times New Roman"/>
          <w:b w:val="false"/>
          <w:i w:val="false"/>
          <w:color w:val="000000"/>
          <w:sz w:val="28"/>
        </w:rPr>
        <w:t>
31.     Көмiрдi, сланецтердi және мұнайдың
</w:t>
      </w:r>
      <w:r>
        <w:br/>
      </w:r>
      <w:r>
        <w:rPr>
          <w:rFonts w:ascii="Times New Roman"/>
          <w:b w:val="false"/>
          <w:i w:val="false"/>
          <w:color w:val="000000"/>
          <w:sz w:val="28"/>
        </w:rPr>
        <w:t>
        қалдықтарын байыту, флотациялау және 
</w:t>
      </w:r>
      <w:r>
        <w:br/>
      </w:r>
      <w:r>
        <w:rPr>
          <w:rFonts w:ascii="Times New Roman"/>
          <w:b w:val="false"/>
          <w:i w:val="false"/>
          <w:color w:val="000000"/>
          <w:sz w:val="28"/>
        </w:rPr>
        <w:t>
        брикеттеу зертханаларында талдаумен, 
</w:t>
      </w:r>
      <w:r>
        <w:br/>
      </w:r>
      <w:r>
        <w:rPr>
          <w:rFonts w:ascii="Times New Roman"/>
          <w:b w:val="false"/>
          <w:i w:val="false"/>
          <w:color w:val="000000"/>
          <w:sz w:val="28"/>
        </w:rPr>
        <w:t>
        зерттеумен тiкелей айналысатын зертханалар
</w:t>
      </w:r>
      <w:r>
        <w:br/>
      </w:r>
      <w:r>
        <w:rPr>
          <w:rFonts w:ascii="Times New Roman"/>
          <w:b w:val="false"/>
          <w:i w:val="false"/>
          <w:color w:val="000000"/>
          <w:sz w:val="28"/>
        </w:rPr>
        <w:t>
        қызметшiлерi                                    12
</w:t>
      </w:r>
      <w:r>
        <w:br/>
      </w:r>
      <w:r>
        <w:rPr>
          <w:rFonts w:ascii="Times New Roman"/>
          <w:b w:val="false"/>
          <w:i w:val="false"/>
          <w:color w:val="000000"/>
          <w:sz w:val="28"/>
        </w:rPr>
        <w:t>
32.     Карбидтерден, баридтерден, силицидтерден,
</w:t>
      </w:r>
      <w:r>
        <w:br/>
      </w:r>
      <w:r>
        <w:rPr>
          <w:rFonts w:ascii="Times New Roman"/>
          <w:b w:val="false"/>
          <w:i w:val="false"/>
          <w:color w:val="000000"/>
          <w:sz w:val="28"/>
        </w:rPr>
        <w:t>
        нитридтерден, фосфидтерден, анилиндiк уыттық
</w:t>
      </w:r>
      <w:r>
        <w:br/>
      </w:r>
      <w:r>
        <w:rPr>
          <w:rFonts w:ascii="Times New Roman"/>
          <w:b w:val="false"/>
          <w:i w:val="false"/>
          <w:color w:val="000000"/>
          <w:sz w:val="28"/>
        </w:rPr>
        <w:t>
        қоспалардан жасалған металқыш бұйымдарды 
</w:t>
      </w:r>
      <w:r>
        <w:br/>
      </w:r>
      <w:r>
        <w:rPr>
          <w:rFonts w:ascii="Times New Roman"/>
          <w:b w:val="false"/>
          <w:i w:val="false"/>
          <w:color w:val="000000"/>
          <w:sz w:val="28"/>
        </w:rPr>
        <w:t>
        өңдеумен тiкелей және тұрақты айналысатын 
</w:t>
      </w:r>
      <w:r>
        <w:br/>
      </w:r>
      <w:r>
        <w:rPr>
          <w:rFonts w:ascii="Times New Roman"/>
          <w:b w:val="false"/>
          <w:i w:val="false"/>
          <w:color w:val="000000"/>
          <w:sz w:val="28"/>
        </w:rPr>
        <w:t>
        зертханалар қызметшiлерi                        12
</w:t>
      </w:r>
      <w:r>
        <w:br/>
      </w:r>
      <w:r>
        <w:rPr>
          <w:rFonts w:ascii="Times New Roman"/>
          <w:b w:val="false"/>
          <w:i w:val="false"/>
          <w:color w:val="000000"/>
          <w:sz w:val="28"/>
        </w:rPr>
        <w:t>
33.     Қорғасын мен қорғасын құймаларын құюмен 
</w:t>
      </w:r>
      <w:r>
        <w:br/>
      </w:r>
      <w:r>
        <w:rPr>
          <w:rFonts w:ascii="Times New Roman"/>
          <w:b w:val="false"/>
          <w:i w:val="false"/>
          <w:color w:val="000000"/>
          <w:sz w:val="28"/>
        </w:rPr>
        <w:t>
        және оларды механикалық өңдеумен тiкелей 
</w:t>
      </w:r>
      <w:r>
        <w:br/>
      </w:r>
      <w:r>
        <w:rPr>
          <w:rFonts w:ascii="Times New Roman"/>
          <w:b w:val="false"/>
          <w:i w:val="false"/>
          <w:color w:val="000000"/>
          <w:sz w:val="28"/>
        </w:rPr>
        <w:t>
        және тұрақты айналысатын зертханалар
</w:t>
      </w:r>
      <w:r>
        <w:br/>
      </w:r>
      <w:r>
        <w:rPr>
          <w:rFonts w:ascii="Times New Roman"/>
          <w:b w:val="false"/>
          <w:i w:val="false"/>
          <w:color w:val="000000"/>
          <w:sz w:val="28"/>
        </w:rPr>
        <w:t>
        қызметшiлерi                                    12      6
</w:t>
      </w:r>
      <w:r>
        <w:br/>
      </w:r>
      <w:r>
        <w:rPr>
          <w:rFonts w:ascii="Times New Roman"/>
          <w:b w:val="false"/>
          <w:i w:val="false"/>
          <w:color w:val="000000"/>
          <w:sz w:val="28"/>
        </w:rPr>
        <w:t>
34.     1) Ұнтақ металлургия тәсiлiмен, уытты
</w:t>
      </w:r>
      <w:r>
        <w:br/>
      </w:r>
      <w:r>
        <w:rPr>
          <w:rFonts w:ascii="Times New Roman"/>
          <w:b w:val="false"/>
          <w:i w:val="false"/>
          <w:color w:val="000000"/>
          <w:sz w:val="28"/>
        </w:rPr>
        <w:t>
        қасиетi бар заттар мен олардың қоспаларын 
</w:t>
      </w:r>
      <w:r>
        <w:br/>
      </w:r>
      <w:r>
        <w:rPr>
          <w:rFonts w:ascii="Times New Roman"/>
          <w:b w:val="false"/>
          <w:i w:val="false"/>
          <w:color w:val="000000"/>
          <w:sz w:val="28"/>
        </w:rPr>
        <w:t>
        (кобальт, молибден, никель, вольфрам,
</w:t>
      </w:r>
      <w:r>
        <w:br/>
      </w:r>
      <w:r>
        <w:rPr>
          <w:rFonts w:ascii="Times New Roman"/>
          <w:b w:val="false"/>
          <w:i w:val="false"/>
          <w:color w:val="000000"/>
          <w:sz w:val="28"/>
        </w:rPr>
        <w:t>
        кремний, берилий, литий және т.б.) 
</w:t>
      </w:r>
      <w:r>
        <w:br/>
      </w:r>
      <w:r>
        <w:rPr>
          <w:rFonts w:ascii="Times New Roman"/>
          <w:b w:val="false"/>
          <w:i w:val="false"/>
          <w:color w:val="000000"/>
          <w:sz w:val="28"/>
        </w:rPr>
        <w:t>
        қолдану арқылы арнаулы құймалар мен 
</w:t>
      </w:r>
      <w:r>
        <w:br/>
      </w:r>
      <w:r>
        <w:rPr>
          <w:rFonts w:ascii="Times New Roman"/>
          <w:b w:val="false"/>
          <w:i w:val="false"/>
          <w:color w:val="000000"/>
          <w:sz w:val="28"/>
        </w:rPr>
        <w:t>
        бұйымдарды жасаумен (ұнтақтаумен әбден 
</w:t>
      </w:r>
      <w:r>
        <w:br/>
      </w:r>
      <w:r>
        <w:rPr>
          <w:rFonts w:ascii="Times New Roman"/>
          <w:b w:val="false"/>
          <w:i w:val="false"/>
          <w:color w:val="000000"/>
          <w:sz w:val="28"/>
        </w:rPr>
        <w:t>
        үгiтiлгенше ұсақтаумен, елеумен, престеумен,
</w:t>
      </w:r>
      <w:r>
        <w:br/>
      </w:r>
      <w:r>
        <w:rPr>
          <w:rFonts w:ascii="Times New Roman"/>
          <w:b w:val="false"/>
          <w:i w:val="false"/>
          <w:color w:val="000000"/>
          <w:sz w:val="28"/>
        </w:rPr>
        <w:t>
        жылытып өңдеумен) тiкелей және тұрақты 
</w:t>
      </w:r>
      <w:r>
        <w:br/>
      </w:r>
      <w:r>
        <w:rPr>
          <w:rFonts w:ascii="Times New Roman"/>
          <w:b w:val="false"/>
          <w:i w:val="false"/>
          <w:color w:val="000000"/>
          <w:sz w:val="28"/>
        </w:rPr>
        <w:t>
        айналысатын зертханалар қызметшiлерi            12      6
</w:t>
      </w:r>
      <w:r>
        <w:br/>
      </w:r>
      <w:r>
        <w:rPr>
          <w:rFonts w:ascii="Times New Roman"/>
          <w:b w:val="false"/>
          <w:i w:val="false"/>
          <w:color w:val="000000"/>
          <w:sz w:val="28"/>
        </w:rPr>
        <w:t>
        2) Жоғары температура кезiнде
</w:t>
      </w:r>
      <w:r>
        <w:br/>
      </w:r>
      <w:r>
        <w:rPr>
          <w:rFonts w:ascii="Times New Roman"/>
          <w:b w:val="false"/>
          <w:i w:val="false"/>
          <w:color w:val="000000"/>
          <w:sz w:val="28"/>
        </w:rPr>
        <w:t>
        (2000-3000 С) пештерде, әртүрлi газдардың 
</w:t>
      </w:r>
      <w:r>
        <w:br/>
      </w:r>
      <w:r>
        <w:rPr>
          <w:rFonts w:ascii="Times New Roman"/>
          <w:b w:val="false"/>
          <w:i w:val="false"/>
          <w:color w:val="000000"/>
          <w:sz w:val="28"/>
        </w:rPr>
        <w:t>
        тогымен (көмiртек тотығы, фосфорсутегi және 
</w:t>
      </w:r>
      <w:r>
        <w:br/>
      </w:r>
      <w:r>
        <w:rPr>
          <w:rFonts w:ascii="Times New Roman"/>
          <w:b w:val="false"/>
          <w:i w:val="false"/>
          <w:color w:val="000000"/>
          <w:sz w:val="28"/>
        </w:rPr>
        <w:t>
        т.б.) материалдарды, қиын балқитын ұнтақ 
</w:t>
      </w:r>
      <w:r>
        <w:br/>
      </w:r>
      <w:r>
        <w:rPr>
          <w:rFonts w:ascii="Times New Roman"/>
          <w:b w:val="false"/>
          <w:i w:val="false"/>
          <w:color w:val="000000"/>
          <w:sz w:val="28"/>
        </w:rPr>
        <w:t>
        қоспаларды (карбид, барид, силицидтер, 
</w:t>
      </w:r>
      <w:r>
        <w:br/>
      </w:r>
      <w:r>
        <w:rPr>
          <w:rFonts w:ascii="Times New Roman"/>
          <w:b w:val="false"/>
          <w:i w:val="false"/>
          <w:color w:val="000000"/>
          <w:sz w:val="28"/>
        </w:rPr>
        <w:t>
        фосфидтер және басқа да қоспалар мен олардың
</w:t>
      </w:r>
      <w:r>
        <w:br/>
      </w:r>
      <w:r>
        <w:rPr>
          <w:rFonts w:ascii="Times New Roman"/>
          <w:b w:val="false"/>
          <w:i w:val="false"/>
          <w:color w:val="000000"/>
          <w:sz w:val="28"/>
        </w:rPr>
        <w:t>
        бұйымдарын) зерттеумен және сынақтан 
</w:t>
      </w:r>
      <w:r>
        <w:br/>
      </w:r>
      <w:r>
        <w:rPr>
          <w:rFonts w:ascii="Times New Roman"/>
          <w:b w:val="false"/>
          <w:i w:val="false"/>
          <w:color w:val="000000"/>
          <w:sz w:val="28"/>
        </w:rPr>
        <w:t>
        өткiзумен тiкелей және тұрақты айналысатын 
</w:t>
      </w:r>
      <w:r>
        <w:br/>
      </w:r>
      <w:r>
        <w:rPr>
          <w:rFonts w:ascii="Times New Roman"/>
          <w:b w:val="false"/>
          <w:i w:val="false"/>
          <w:color w:val="000000"/>
          <w:sz w:val="28"/>
        </w:rPr>
        <w:t>
        зертханалар қызметшiлерi                        12      6
</w:t>
      </w:r>
      <w:r>
        <w:br/>
      </w:r>
      <w:r>
        <w:rPr>
          <w:rFonts w:ascii="Times New Roman"/>
          <w:b w:val="false"/>
          <w:i w:val="false"/>
          <w:color w:val="000000"/>
          <w:sz w:val="28"/>
        </w:rPr>
        <w:t>
35.     Титан, гафний, литий және басқа да сирек
</w:t>
      </w:r>
      <w:r>
        <w:br/>
      </w:r>
      <w:r>
        <w:rPr>
          <w:rFonts w:ascii="Times New Roman"/>
          <w:b w:val="false"/>
          <w:i w:val="false"/>
          <w:color w:val="000000"/>
          <w:sz w:val="28"/>
        </w:rPr>
        <w:t>
        элементтер негiзiнде қоспаларды прокаттаумен 
</w:t>
      </w:r>
      <w:r>
        <w:br/>
      </w:r>
      <w:r>
        <w:rPr>
          <w:rFonts w:ascii="Times New Roman"/>
          <w:b w:val="false"/>
          <w:i w:val="false"/>
          <w:color w:val="000000"/>
          <w:sz w:val="28"/>
        </w:rPr>
        <w:t>
        тiкелей және тұрақты айналысатын
</w:t>
      </w:r>
      <w:r>
        <w:br/>
      </w:r>
      <w:r>
        <w:rPr>
          <w:rFonts w:ascii="Times New Roman"/>
          <w:b w:val="false"/>
          <w:i w:val="false"/>
          <w:color w:val="000000"/>
          <w:sz w:val="28"/>
        </w:rPr>
        <w:t>
        зертханалар қызметшiлерi                        12
</w:t>
      </w:r>
      <w:r>
        <w:br/>
      </w:r>
      <w:r>
        <w:rPr>
          <w:rFonts w:ascii="Times New Roman"/>
          <w:b w:val="false"/>
          <w:i w:val="false"/>
          <w:color w:val="000000"/>
          <w:sz w:val="28"/>
        </w:rPr>
        <w:t>
36.     Үй-жайлардың стендтерiнде реактивтi
</w:t>
      </w:r>
      <w:r>
        <w:br/>
      </w:r>
      <w:r>
        <w:rPr>
          <w:rFonts w:ascii="Times New Roman"/>
          <w:b w:val="false"/>
          <w:i w:val="false"/>
          <w:color w:val="000000"/>
          <w:sz w:val="28"/>
        </w:rPr>
        <w:t>
        двигателдердi, сұйық реактивтi двигателдердi 
</w:t>
      </w:r>
      <w:r>
        <w:br/>
      </w:r>
      <w:r>
        <w:rPr>
          <w:rFonts w:ascii="Times New Roman"/>
          <w:b w:val="false"/>
          <w:i w:val="false"/>
          <w:color w:val="000000"/>
          <w:sz w:val="28"/>
        </w:rPr>
        <w:t>
        (СРД) және газ тектес отындармен және
</w:t>
      </w:r>
      <w:r>
        <w:br/>
      </w:r>
      <w:r>
        <w:rPr>
          <w:rFonts w:ascii="Times New Roman"/>
          <w:b w:val="false"/>
          <w:i w:val="false"/>
          <w:color w:val="000000"/>
          <w:sz w:val="28"/>
        </w:rPr>
        <w:t>
        этилдендiрiлген бензинмен жұмыс iстейтiн 
</w:t>
      </w:r>
      <w:r>
        <w:br/>
      </w:r>
      <w:r>
        <w:rPr>
          <w:rFonts w:ascii="Times New Roman"/>
          <w:b w:val="false"/>
          <w:i w:val="false"/>
          <w:color w:val="000000"/>
          <w:sz w:val="28"/>
        </w:rPr>
        <w:t>
        двигателдердi пайдаланумен жөндеумен және 
</w:t>
      </w:r>
      <w:r>
        <w:br/>
      </w:r>
      <w:r>
        <w:rPr>
          <w:rFonts w:ascii="Times New Roman"/>
          <w:b w:val="false"/>
          <w:i w:val="false"/>
          <w:color w:val="000000"/>
          <w:sz w:val="28"/>
        </w:rPr>
        <w:t>
        сынаумен тiкелей және тұрақты айналысатын
</w:t>
      </w:r>
      <w:r>
        <w:br/>
      </w:r>
      <w:r>
        <w:rPr>
          <w:rFonts w:ascii="Times New Roman"/>
          <w:b w:val="false"/>
          <w:i w:val="false"/>
          <w:color w:val="000000"/>
          <w:sz w:val="28"/>
        </w:rPr>
        <w:t>
        зертханалар қызметшiлерi                        12      6
</w:t>
      </w:r>
      <w:r>
        <w:br/>
      </w:r>
      <w:r>
        <w:rPr>
          <w:rFonts w:ascii="Times New Roman"/>
          <w:b w:val="false"/>
          <w:i w:val="false"/>
          <w:color w:val="000000"/>
          <w:sz w:val="28"/>
        </w:rPr>
        <w:t>
37.     Реактивтi двигателдердi, агрегаттарды,
</w:t>
      </w:r>
      <w:r>
        <w:br/>
      </w:r>
      <w:r>
        <w:rPr>
          <w:rFonts w:ascii="Times New Roman"/>
          <w:b w:val="false"/>
          <w:i w:val="false"/>
          <w:color w:val="000000"/>
          <w:sz w:val="28"/>
        </w:rPr>
        <w:t>
        тораптарды және олардың деталдарын
</w:t>
      </w:r>
      <w:r>
        <w:br/>
      </w:r>
      <w:r>
        <w:rPr>
          <w:rFonts w:ascii="Times New Roman"/>
          <w:b w:val="false"/>
          <w:i w:val="false"/>
          <w:color w:val="000000"/>
          <w:sz w:val="28"/>
        </w:rPr>
        <w:t>
        аэродинамикалық құбырларда тiкелей және 
</w:t>
      </w:r>
      <w:r>
        <w:br/>
      </w:r>
      <w:r>
        <w:rPr>
          <w:rFonts w:ascii="Times New Roman"/>
          <w:b w:val="false"/>
          <w:i w:val="false"/>
          <w:color w:val="000000"/>
          <w:sz w:val="28"/>
        </w:rPr>
        <w:t>
        тұрақты айналысатын зертханалар 
</w:t>
      </w:r>
      <w:r>
        <w:br/>
      </w:r>
      <w:r>
        <w:rPr>
          <w:rFonts w:ascii="Times New Roman"/>
          <w:b w:val="false"/>
          <w:i w:val="false"/>
          <w:color w:val="000000"/>
          <w:sz w:val="28"/>
        </w:rPr>
        <w:t>
        қызметшiлерi:
</w:t>
      </w:r>
      <w:r>
        <w:br/>
      </w:r>
      <w:r>
        <w:rPr>
          <w:rFonts w:ascii="Times New Roman"/>
          <w:b w:val="false"/>
          <w:i w:val="false"/>
          <w:color w:val="000000"/>
          <w:sz w:val="28"/>
        </w:rPr>
        <w:t>
        1) 100 децибел және одан да жоғары 
</w:t>
      </w:r>
      <w:r>
        <w:br/>
      </w:r>
      <w:r>
        <w:rPr>
          <w:rFonts w:ascii="Times New Roman"/>
          <w:b w:val="false"/>
          <w:i w:val="false"/>
          <w:color w:val="000000"/>
          <w:sz w:val="28"/>
        </w:rPr>
        <w:t>
        жоғары жиiлiктi шу деңгейi кезiнде              12      6
</w:t>
      </w:r>
      <w:r>
        <w:br/>
      </w:r>
      <w:r>
        <w:rPr>
          <w:rFonts w:ascii="Times New Roman"/>
          <w:b w:val="false"/>
          <w:i w:val="false"/>
          <w:color w:val="000000"/>
          <w:sz w:val="28"/>
        </w:rPr>
        <w:t>
        2) 90-нан 100 децибелге дейiнгi жоғары 
</w:t>
      </w:r>
      <w:r>
        <w:br/>
      </w:r>
      <w:r>
        <w:rPr>
          <w:rFonts w:ascii="Times New Roman"/>
          <w:b w:val="false"/>
          <w:i w:val="false"/>
          <w:color w:val="000000"/>
          <w:sz w:val="28"/>
        </w:rPr>
        <w:t>
        жиiлiктi шу деңгейi кезiнде                     12
</w:t>
      </w:r>
      <w:r>
        <w:br/>
      </w:r>
      <w:r>
        <w:rPr>
          <w:rFonts w:ascii="Times New Roman"/>
          <w:b w:val="false"/>
          <w:i w:val="false"/>
          <w:color w:val="000000"/>
          <w:sz w:val="28"/>
        </w:rPr>
        <w:t>
38.     Көмiртегi тотығын конверсиялау, ағынды
</w:t>
      </w:r>
      <w:r>
        <w:br/>
      </w:r>
      <w:r>
        <w:rPr>
          <w:rFonts w:ascii="Times New Roman"/>
          <w:b w:val="false"/>
          <w:i w:val="false"/>
          <w:color w:val="000000"/>
          <w:sz w:val="28"/>
        </w:rPr>
        <w:t>
        суларды дефеноляциялау, көмiртсутегi 
</w:t>
      </w:r>
      <w:r>
        <w:br/>
      </w:r>
      <w:r>
        <w:rPr>
          <w:rFonts w:ascii="Times New Roman"/>
          <w:b w:val="false"/>
          <w:i w:val="false"/>
          <w:color w:val="000000"/>
          <w:sz w:val="28"/>
        </w:rPr>
        <w:t>
        газдарын ыдырату, сұйық және бу түрiнде
</w:t>
      </w:r>
      <w:r>
        <w:br/>
      </w:r>
      <w:r>
        <w:rPr>
          <w:rFonts w:ascii="Times New Roman"/>
          <w:b w:val="false"/>
          <w:i w:val="false"/>
          <w:color w:val="000000"/>
          <w:sz w:val="28"/>
        </w:rPr>
        <w:t>
        гидрогенизациялау, газдан синтездеу,
</w:t>
      </w:r>
      <w:r>
        <w:br/>
      </w:r>
      <w:r>
        <w:rPr>
          <w:rFonts w:ascii="Times New Roman"/>
          <w:b w:val="false"/>
          <w:i w:val="false"/>
          <w:color w:val="000000"/>
          <w:sz w:val="28"/>
        </w:rPr>
        <w:t>
        гидрирлендiру өнiмдерiн өңдеу синтездеу 
</w:t>
      </w:r>
      <w:r>
        <w:br/>
      </w:r>
      <w:r>
        <w:rPr>
          <w:rFonts w:ascii="Times New Roman"/>
          <w:b w:val="false"/>
          <w:i w:val="false"/>
          <w:color w:val="000000"/>
          <w:sz w:val="28"/>
        </w:rPr>
        <w:t>
        мен дегидрирлендiру, бензиндi хош 
</w:t>
      </w:r>
      <w:r>
        <w:br/>
      </w:r>
      <w:r>
        <w:rPr>
          <w:rFonts w:ascii="Times New Roman"/>
          <w:b w:val="false"/>
          <w:i w:val="false"/>
          <w:color w:val="000000"/>
          <w:sz w:val="28"/>
        </w:rPr>
        <w:t>
        иiстендiру, газды күкiрттi сутегi мен 
</w:t>
      </w:r>
      <w:r>
        <w:br/>
      </w:r>
      <w:r>
        <w:rPr>
          <w:rFonts w:ascii="Times New Roman"/>
          <w:b w:val="false"/>
          <w:i w:val="false"/>
          <w:color w:val="000000"/>
          <w:sz w:val="28"/>
        </w:rPr>
        <w:t>
        көмiртектен тазалау, сулы газ бен сутегiн
</w:t>
      </w:r>
      <w:r>
        <w:br/>
      </w:r>
      <w:r>
        <w:rPr>
          <w:rFonts w:ascii="Times New Roman"/>
          <w:b w:val="false"/>
          <w:i w:val="false"/>
          <w:color w:val="000000"/>
          <w:sz w:val="28"/>
        </w:rPr>
        <w:t>
        компрестеу, жартылай кокстендiру
</w:t>
      </w:r>
      <w:r>
        <w:br/>
      </w:r>
      <w:r>
        <w:rPr>
          <w:rFonts w:ascii="Times New Roman"/>
          <w:b w:val="false"/>
          <w:i w:val="false"/>
          <w:color w:val="000000"/>
          <w:sz w:val="28"/>
        </w:rPr>
        <w:t>
        өндiрiсiнiң зертханшысы                         12
</w:t>
      </w:r>
      <w:r>
        <w:br/>
      </w:r>
      <w:r>
        <w:rPr>
          <w:rFonts w:ascii="Times New Roman"/>
          <w:b w:val="false"/>
          <w:i w:val="false"/>
          <w:color w:val="000000"/>
          <w:sz w:val="28"/>
        </w:rPr>
        <w:t>
39.     Электрваккумдық зертхананың инженерi, аға 
</w:t>
      </w:r>
      <w:r>
        <w:br/>
      </w:r>
      <w:r>
        <w:rPr>
          <w:rFonts w:ascii="Times New Roman"/>
          <w:b w:val="false"/>
          <w:i w:val="false"/>
          <w:color w:val="000000"/>
          <w:sz w:val="28"/>
        </w:rPr>
        <w:t>
        инженерi, технигi, аға технигi, 
</w:t>
      </w:r>
      <w:r>
        <w:br/>
      </w:r>
      <w:r>
        <w:rPr>
          <w:rFonts w:ascii="Times New Roman"/>
          <w:b w:val="false"/>
          <w:i w:val="false"/>
          <w:color w:val="000000"/>
          <w:sz w:val="28"/>
        </w:rPr>
        <w:t>
        зертханашысы, аға зертханашысы және 
</w:t>
      </w:r>
      <w:r>
        <w:br/>
      </w:r>
      <w:r>
        <w:rPr>
          <w:rFonts w:ascii="Times New Roman"/>
          <w:b w:val="false"/>
          <w:i w:val="false"/>
          <w:color w:val="000000"/>
          <w:sz w:val="28"/>
        </w:rPr>
        <w:t>
        жұмысшысы:
</w:t>
      </w:r>
      <w:r>
        <w:br/>
      </w:r>
      <w:r>
        <w:rPr>
          <w:rFonts w:ascii="Times New Roman"/>
          <w:b w:val="false"/>
          <w:i w:val="false"/>
          <w:color w:val="000000"/>
          <w:sz w:val="28"/>
        </w:rPr>
        <w:t>
        1) Тиiстi бөлiмнiң "радиотехникалық 
</w:t>
      </w:r>
      <w:r>
        <w:br/>
      </w:r>
      <w:r>
        <w:rPr>
          <w:rFonts w:ascii="Times New Roman"/>
          <w:b w:val="false"/>
          <w:i w:val="false"/>
          <w:color w:val="000000"/>
          <w:sz w:val="28"/>
        </w:rPr>
        <w:t>
        өндiрiс" тiзiмiндегi қысқартылған жұмыс 
</w:t>
      </w:r>
      <w:r>
        <w:br/>
      </w:r>
      <w:r>
        <w:rPr>
          <w:rFonts w:ascii="Times New Roman"/>
          <w:b w:val="false"/>
          <w:i w:val="false"/>
          <w:color w:val="000000"/>
          <w:sz w:val="28"/>
        </w:rPr>
        <w:t>
        күнi белгiленген электрваккумдық жұмыстарда
</w:t>
      </w:r>
      <w:r>
        <w:br/>
      </w:r>
      <w:r>
        <w:rPr>
          <w:rFonts w:ascii="Times New Roman"/>
          <w:b w:val="false"/>
          <w:i w:val="false"/>
          <w:color w:val="000000"/>
          <w:sz w:val="28"/>
        </w:rPr>
        <w:t>
        тiкелей және тұрақты жұмыс iстейтiн             12      6
</w:t>
      </w:r>
      <w:r>
        <w:br/>
      </w:r>
      <w:r>
        <w:rPr>
          <w:rFonts w:ascii="Times New Roman"/>
          <w:b w:val="false"/>
          <w:i w:val="false"/>
          <w:color w:val="000000"/>
          <w:sz w:val="28"/>
        </w:rPr>
        <w:t>
        2) басқа да электрваккумдық жұмыстармен 
</w:t>
      </w:r>
      <w:r>
        <w:br/>
      </w:r>
      <w:r>
        <w:rPr>
          <w:rFonts w:ascii="Times New Roman"/>
          <w:b w:val="false"/>
          <w:i w:val="false"/>
          <w:color w:val="000000"/>
          <w:sz w:val="28"/>
        </w:rPr>
        <w:t>
        тiкелей айналысатын                             12
</w:t>
      </w:r>
      <w:r>
        <w:br/>
      </w:r>
      <w:r>
        <w:rPr>
          <w:rFonts w:ascii="Times New Roman"/>
          <w:b w:val="false"/>
          <w:i w:val="false"/>
          <w:color w:val="000000"/>
          <w:sz w:val="28"/>
        </w:rPr>
        <w:t>
40.     Өлшеу микроскобы бар арнаулы компараторда 
</w:t>
      </w:r>
      <w:r>
        <w:br/>
      </w:r>
      <w:r>
        <w:rPr>
          <w:rFonts w:ascii="Times New Roman"/>
          <w:b w:val="false"/>
          <w:i w:val="false"/>
          <w:color w:val="000000"/>
          <w:sz w:val="28"/>
        </w:rPr>
        <w:t>
        Гельмгольц эталондық катушкаларының 
</w:t>
      </w:r>
      <w:r>
        <w:br/>
      </w:r>
      <w:r>
        <w:rPr>
          <w:rFonts w:ascii="Times New Roman"/>
          <w:b w:val="false"/>
          <w:i w:val="false"/>
          <w:color w:val="000000"/>
          <w:sz w:val="28"/>
        </w:rPr>
        <w:t>
        геометриялық нысандарын компарирлеу 
</w:t>
      </w:r>
      <w:r>
        <w:br/>
      </w:r>
      <w:r>
        <w:rPr>
          <w:rFonts w:ascii="Times New Roman"/>
          <w:b w:val="false"/>
          <w:i w:val="false"/>
          <w:color w:val="000000"/>
          <w:sz w:val="28"/>
        </w:rPr>
        <w:t>
        жұмыстарымен тiкелей айналысатын 
</w:t>
      </w:r>
      <w:r>
        <w:br/>
      </w:r>
      <w:r>
        <w:rPr>
          <w:rFonts w:ascii="Times New Roman"/>
          <w:b w:val="false"/>
          <w:i w:val="false"/>
          <w:color w:val="000000"/>
          <w:sz w:val="28"/>
        </w:rPr>
        <w:t>
        зертханалар қызметшiлерi                         6
</w:t>
      </w:r>
      <w:r>
        <w:br/>
      </w:r>
      <w:r>
        <w:rPr>
          <w:rFonts w:ascii="Times New Roman"/>
          <w:b w:val="false"/>
          <w:i w:val="false"/>
          <w:color w:val="000000"/>
          <w:sz w:val="28"/>
        </w:rPr>
        <w:t>
41.     Есептеу машиналары мен табуляторларда 
</w:t>
      </w:r>
      <w:r>
        <w:br/>
      </w:r>
      <w:r>
        <w:rPr>
          <w:rFonts w:ascii="Times New Roman"/>
          <w:b w:val="false"/>
          <w:i w:val="false"/>
          <w:color w:val="000000"/>
          <w:sz w:val="28"/>
        </w:rPr>
        <w:t>
        (астрономиялық, геодезиялық және басқа да)
</w:t>
      </w:r>
      <w:r>
        <w:br/>
      </w:r>
      <w:r>
        <w:rPr>
          <w:rFonts w:ascii="Times New Roman"/>
          <w:b w:val="false"/>
          <w:i w:val="false"/>
          <w:color w:val="000000"/>
          <w:sz w:val="28"/>
        </w:rPr>
        <w:t>
        есептеулер жүргiзумен айналысатын
</w:t>
      </w:r>
      <w:r>
        <w:br/>
      </w:r>
      <w:r>
        <w:rPr>
          <w:rFonts w:ascii="Times New Roman"/>
          <w:b w:val="false"/>
          <w:i w:val="false"/>
          <w:color w:val="000000"/>
          <w:sz w:val="28"/>
        </w:rPr>
        <w:t>
        зертханалар қызметшiлерi                         6
</w:t>
      </w:r>
      <w:r>
        <w:br/>
      </w:r>
      <w:r>
        <w:rPr>
          <w:rFonts w:ascii="Times New Roman"/>
          <w:b w:val="false"/>
          <w:i w:val="false"/>
          <w:color w:val="000000"/>
          <w:sz w:val="28"/>
        </w:rPr>
        <w:t>
42.              Мұздатқыш зертханасы:
</w:t>
      </w:r>
      <w:r>
        <w:br/>
      </w:r>
      <w:r>
        <w:rPr>
          <w:rFonts w:ascii="Times New Roman"/>
          <w:b w:val="false"/>
          <w:i w:val="false"/>
          <w:color w:val="000000"/>
          <w:sz w:val="28"/>
        </w:rPr>
        <w:t>
        1) зертханашы, препаратор, инженер
</w:t>
      </w:r>
      <w:r>
        <w:br/>
      </w:r>
      <w:r>
        <w:rPr>
          <w:rFonts w:ascii="Times New Roman"/>
          <w:b w:val="false"/>
          <w:i w:val="false"/>
          <w:color w:val="000000"/>
          <w:sz w:val="28"/>
        </w:rPr>
        <w:t>
        мен техник                                      12
</w:t>
      </w:r>
      <w:r>
        <w:br/>
      </w:r>
      <w:r>
        <w:rPr>
          <w:rFonts w:ascii="Times New Roman"/>
          <w:b w:val="false"/>
          <w:i w:val="false"/>
          <w:color w:val="000000"/>
          <w:sz w:val="28"/>
        </w:rPr>
        <w:t>
        2) тiкелей зертханада жұмыс iстейтiн
</w:t>
      </w:r>
      <w:r>
        <w:br/>
      </w:r>
      <w:r>
        <w:rPr>
          <w:rFonts w:ascii="Times New Roman"/>
          <w:b w:val="false"/>
          <w:i w:val="false"/>
          <w:color w:val="000000"/>
          <w:sz w:val="28"/>
        </w:rPr>
        <w:t>
        механик, жұмысшы және өндiрiстiк
</w:t>
      </w:r>
      <w:r>
        <w:br/>
      </w:r>
      <w:r>
        <w:rPr>
          <w:rFonts w:ascii="Times New Roman"/>
          <w:b w:val="false"/>
          <w:i w:val="false"/>
          <w:color w:val="000000"/>
          <w:sz w:val="28"/>
        </w:rPr>
        <w:t>
        үй-жайларды жинаушы                              6
</w:t>
      </w:r>
      <w:r>
        <w:br/>
      </w:r>
      <w:r>
        <w:rPr>
          <w:rFonts w:ascii="Times New Roman"/>
          <w:b w:val="false"/>
          <w:i w:val="false"/>
          <w:color w:val="000000"/>
          <w:sz w:val="28"/>
        </w:rPr>
        <w:t>
43.     Жер асты жағдайында гравиметрикалық 
</w:t>
      </w:r>
      <w:r>
        <w:br/>
      </w:r>
      <w:r>
        <w:rPr>
          <w:rFonts w:ascii="Times New Roman"/>
          <w:b w:val="false"/>
          <w:i w:val="false"/>
          <w:color w:val="000000"/>
          <w:sz w:val="28"/>
        </w:rPr>
        <w:t>
        еңiстiк өлшемдер жүргiзумен және шахталар 
</w:t>
      </w:r>
      <w:r>
        <w:br/>
      </w:r>
      <w:r>
        <w:rPr>
          <w:rFonts w:ascii="Times New Roman"/>
          <w:b w:val="false"/>
          <w:i w:val="false"/>
          <w:color w:val="000000"/>
          <w:sz w:val="28"/>
        </w:rPr>
        <w:t>
        мен кенiштерде эксперименттiк жұмыстарды 
</w:t>
      </w:r>
      <w:r>
        <w:br/>
      </w:r>
      <w:r>
        <w:rPr>
          <w:rFonts w:ascii="Times New Roman"/>
          <w:b w:val="false"/>
          <w:i w:val="false"/>
          <w:color w:val="000000"/>
          <w:sz w:val="28"/>
        </w:rPr>
        <w:t>
        тұрақты iстейтiн зертханалар қызметшiлерi       12      6
</w:t>
      </w:r>
      <w:r>
        <w:br/>
      </w:r>
      <w:r>
        <w:rPr>
          <w:rFonts w:ascii="Times New Roman"/>
          <w:b w:val="false"/>
          <w:i w:val="false"/>
          <w:color w:val="000000"/>
          <w:sz w:val="28"/>
        </w:rPr>
        <w:t>
44.     Тропикалық оранжереяларда тұрақты жұмыс 
</w:t>
      </w:r>
      <w:r>
        <w:br/>
      </w:r>
      <w:r>
        <w:rPr>
          <w:rFonts w:ascii="Times New Roman"/>
          <w:b w:val="false"/>
          <w:i w:val="false"/>
          <w:color w:val="000000"/>
          <w:sz w:val="28"/>
        </w:rPr>
        <w:t>
        жүргiзетiн зертханалар қызметшiлерi мен 
</w:t>
      </w:r>
      <w:r>
        <w:br/>
      </w:r>
      <w:r>
        <w:rPr>
          <w:rFonts w:ascii="Times New Roman"/>
          <w:b w:val="false"/>
          <w:i w:val="false"/>
          <w:color w:val="000000"/>
          <w:sz w:val="28"/>
        </w:rPr>
        <w:t>
        басқа да қызметшiлер                            12      6
</w:t>
      </w:r>
      <w:r>
        <w:br/>
      </w:r>
      <w:r>
        <w:rPr>
          <w:rFonts w:ascii="Times New Roman"/>
          <w:b w:val="false"/>
          <w:i w:val="false"/>
          <w:color w:val="000000"/>
          <w:sz w:val="28"/>
        </w:rPr>
        <w:t>
45.     Карантин және коллекциялық өсiмдiктердi
</w:t>
      </w:r>
      <w:r>
        <w:br/>
      </w:r>
      <w:r>
        <w:rPr>
          <w:rFonts w:ascii="Times New Roman"/>
          <w:b w:val="false"/>
          <w:i w:val="false"/>
          <w:color w:val="000000"/>
          <w:sz w:val="28"/>
        </w:rPr>
        <w:t>
        зарарсыздандыру бойынша тұрақты және 
</w:t>
      </w:r>
      <w:r>
        <w:br/>
      </w:r>
      <w:r>
        <w:rPr>
          <w:rFonts w:ascii="Times New Roman"/>
          <w:b w:val="false"/>
          <w:i w:val="false"/>
          <w:color w:val="000000"/>
          <w:sz w:val="28"/>
        </w:rPr>
        <w:t>
        тiкелей жұмыс iстейтiн зертханалар 
</w:t>
      </w:r>
      <w:r>
        <w:br/>
      </w:r>
      <w:r>
        <w:rPr>
          <w:rFonts w:ascii="Times New Roman"/>
          <w:b w:val="false"/>
          <w:i w:val="false"/>
          <w:color w:val="000000"/>
          <w:sz w:val="28"/>
        </w:rPr>
        <w:t>
        қызметшiлерi                                    12      6
</w:t>
      </w:r>
      <w:r>
        <w:br/>
      </w:r>
      <w:r>
        <w:rPr>
          <w:rFonts w:ascii="Times New Roman"/>
          <w:b w:val="false"/>
          <w:i w:val="false"/>
          <w:color w:val="000000"/>
          <w:sz w:val="28"/>
        </w:rPr>
        <w:t>
46.     Бүркегiштермен және автомашиналармен 
</w:t>
      </w:r>
      <w:r>
        <w:br/>
      </w:r>
      <w:r>
        <w:rPr>
          <w:rFonts w:ascii="Times New Roman"/>
          <w:b w:val="false"/>
          <w:i w:val="false"/>
          <w:color w:val="000000"/>
          <w:sz w:val="28"/>
        </w:rPr>
        <w:t>
        өсiмдiктерге улы химикаттар бүркумен 
</w:t>
      </w:r>
      <w:r>
        <w:br/>
      </w:r>
      <w:r>
        <w:rPr>
          <w:rFonts w:ascii="Times New Roman"/>
          <w:b w:val="false"/>
          <w:i w:val="false"/>
          <w:color w:val="000000"/>
          <w:sz w:val="28"/>
        </w:rPr>
        <w:t>
        және тозаңдатумен, сондай-ақ уларды
</w:t>
      </w:r>
      <w:r>
        <w:br/>
      </w:r>
      <w:r>
        <w:rPr>
          <w:rFonts w:ascii="Times New Roman"/>
          <w:b w:val="false"/>
          <w:i w:val="false"/>
          <w:color w:val="000000"/>
          <w:sz w:val="28"/>
        </w:rPr>
        <w:t>
        дайындаумен, ыдыстарға салумен және 
</w:t>
      </w:r>
      <w:r>
        <w:br/>
      </w:r>
      <w:r>
        <w:rPr>
          <w:rFonts w:ascii="Times New Roman"/>
          <w:b w:val="false"/>
          <w:i w:val="false"/>
          <w:color w:val="000000"/>
          <w:sz w:val="28"/>
        </w:rPr>
        <w:t>
        учаскелердi кемiргiштер қарсы өңдеумен 
</w:t>
      </w:r>
      <w:r>
        <w:br/>
      </w:r>
      <w:r>
        <w:rPr>
          <w:rFonts w:ascii="Times New Roman"/>
          <w:b w:val="false"/>
          <w:i w:val="false"/>
          <w:color w:val="000000"/>
          <w:sz w:val="28"/>
        </w:rPr>
        <w:t>
        тұрақты және тiкелей айналысатын 
</w:t>
      </w:r>
      <w:r>
        <w:br/>
      </w:r>
      <w:r>
        <w:rPr>
          <w:rFonts w:ascii="Times New Roman"/>
          <w:b w:val="false"/>
          <w:i w:val="false"/>
          <w:color w:val="000000"/>
          <w:sz w:val="28"/>
        </w:rPr>
        <w:t>
        зертханалар қызметшiлерi                        12      6
</w:t>
      </w:r>
      <w:r>
        <w:br/>
      </w:r>
      <w:r>
        <w:rPr>
          <w:rFonts w:ascii="Times New Roman"/>
          <w:b w:val="false"/>
          <w:i w:val="false"/>
          <w:color w:val="000000"/>
          <w:sz w:val="28"/>
        </w:rPr>
        <w:t>
47.     Уытты, химиялық заттарды синтездеумен, 
</w:t>
      </w:r>
      <w:r>
        <w:br/>
      </w:r>
      <w:r>
        <w:rPr>
          <w:rFonts w:ascii="Times New Roman"/>
          <w:b w:val="false"/>
          <w:i w:val="false"/>
          <w:color w:val="000000"/>
          <w:sz w:val="28"/>
        </w:rPr>
        <w:t>
        зерттеумен және сынаумен; уытты заттардың 
</w:t>
      </w:r>
      <w:r>
        <w:br/>
      </w:r>
      <w:r>
        <w:rPr>
          <w:rFonts w:ascii="Times New Roman"/>
          <w:b w:val="false"/>
          <w:i w:val="false"/>
          <w:color w:val="000000"/>
          <w:sz w:val="28"/>
        </w:rPr>
        <w:t>
        жаңа химиялық өндiрiсiнiң тәсiлiн
</w:t>
      </w:r>
      <w:r>
        <w:br/>
      </w:r>
      <w:r>
        <w:rPr>
          <w:rFonts w:ascii="Times New Roman"/>
          <w:b w:val="false"/>
          <w:i w:val="false"/>
          <w:color w:val="000000"/>
          <w:sz w:val="28"/>
        </w:rPr>
        <w:t>
        жетiлдiру жөнiндегiжүмыстармен;
</w:t>
      </w:r>
      <w:r>
        <w:br/>
      </w:r>
      <w:r>
        <w:rPr>
          <w:rFonts w:ascii="Times New Roman"/>
          <w:b w:val="false"/>
          <w:i w:val="false"/>
          <w:color w:val="000000"/>
          <w:sz w:val="28"/>
        </w:rPr>
        <w:t>
        күштi-уытты ортада материалдар мен
</w:t>
      </w:r>
      <w:r>
        <w:br/>
      </w:r>
      <w:r>
        <w:rPr>
          <w:rFonts w:ascii="Times New Roman"/>
          <w:b w:val="false"/>
          <w:i w:val="false"/>
          <w:color w:val="000000"/>
          <w:sz w:val="28"/>
        </w:rPr>
        <w:t>
        бұйымдарды сынақтан өткiзумен, сондай-ақ 
</w:t>
      </w:r>
      <w:r>
        <w:br/>
      </w:r>
      <w:r>
        <w:rPr>
          <w:rFonts w:ascii="Times New Roman"/>
          <w:b w:val="false"/>
          <w:i w:val="false"/>
          <w:color w:val="000000"/>
          <w:sz w:val="28"/>
        </w:rPr>
        <w:t>
        жоғарыда аталған жұмыстар атқарылатын 
</w:t>
      </w:r>
      <w:r>
        <w:br/>
      </w:r>
      <w:r>
        <w:rPr>
          <w:rFonts w:ascii="Times New Roman"/>
          <w:b w:val="false"/>
          <w:i w:val="false"/>
          <w:color w:val="000000"/>
          <w:sz w:val="28"/>
        </w:rPr>
        <w:t>
        химиялық, сантехникалық жабдықтарға толық
</w:t>
      </w:r>
      <w:r>
        <w:br/>
      </w:r>
      <w:r>
        <w:rPr>
          <w:rFonts w:ascii="Times New Roman"/>
          <w:b w:val="false"/>
          <w:i w:val="false"/>
          <w:color w:val="000000"/>
          <w:sz w:val="28"/>
        </w:rPr>
        <w:t>
        жұмыс күнi iшiнде қызмет көрсетумен 
</w:t>
      </w:r>
      <w:r>
        <w:br/>
      </w:r>
      <w:r>
        <w:rPr>
          <w:rFonts w:ascii="Times New Roman"/>
          <w:b w:val="false"/>
          <w:i w:val="false"/>
          <w:color w:val="000000"/>
          <w:sz w:val="28"/>
        </w:rPr>
        <w:t>
        тұрақты және тiкелей айналысатын 
</w:t>
      </w:r>
      <w:r>
        <w:br/>
      </w:r>
      <w:r>
        <w:rPr>
          <w:rFonts w:ascii="Times New Roman"/>
          <w:b w:val="false"/>
          <w:i w:val="false"/>
          <w:color w:val="000000"/>
          <w:sz w:val="28"/>
        </w:rPr>
        <w:t>
        зертханалар қызметшiлерi                        12     6
</w:t>
      </w:r>
      <w:r>
        <w:br/>
      </w:r>
      <w:r>
        <w:rPr>
          <w:rFonts w:ascii="Times New Roman"/>
          <w:b w:val="false"/>
          <w:i w:val="false"/>
          <w:color w:val="000000"/>
          <w:sz w:val="28"/>
        </w:rPr>
        <w:t>
48.     Бордың, фосфордың, кремнийдiң, фтор мен 
</w:t>
      </w:r>
      <w:r>
        <w:br/>
      </w:r>
      <w:r>
        <w:rPr>
          <w:rFonts w:ascii="Times New Roman"/>
          <w:b w:val="false"/>
          <w:i w:val="false"/>
          <w:color w:val="000000"/>
          <w:sz w:val="28"/>
        </w:rPr>
        <w:t>
        сынаптың уытты, органикалық қоспаларын 
</w:t>
      </w:r>
      <w:r>
        <w:br/>
      </w:r>
      <w:r>
        <w:rPr>
          <w:rFonts w:ascii="Times New Roman"/>
          <w:b w:val="false"/>
          <w:i w:val="false"/>
          <w:color w:val="000000"/>
          <w:sz w:val="28"/>
        </w:rPr>
        <w:t>
        синтездеу, зерттеу және сынау жұмыстарымен
</w:t>
      </w:r>
      <w:r>
        <w:br/>
      </w:r>
      <w:r>
        <w:rPr>
          <w:rFonts w:ascii="Times New Roman"/>
          <w:b w:val="false"/>
          <w:i w:val="false"/>
          <w:color w:val="000000"/>
          <w:sz w:val="28"/>
        </w:rPr>
        <w:t>
        тiкелей айналысатын зертханалар қызметшiлерi    18      6
</w:t>
      </w:r>
      <w:r>
        <w:br/>
      </w:r>
      <w:r>
        <w:rPr>
          <w:rFonts w:ascii="Times New Roman"/>
          <w:b w:val="false"/>
          <w:i w:val="false"/>
          <w:color w:val="000000"/>
          <w:sz w:val="28"/>
        </w:rPr>
        <w:t>
49.     Металдардың уытты, органикалық қоспаларын 
</w:t>
      </w:r>
      <w:r>
        <w:br/>
      </w:r>
      <w:r>
        <w:rPr>
          <w:rFonts w:ascii="Times New Roman"/>
          <w:b w:val="false"/>
          <w:i w:val="false"/>
          <w:color w:val="000000"/>
          <w:sz w:val="28"/>
        </w:rPr>
        <w:t>
        синтездеу, зерттеу және сынау жұмыстарымен 
</w:t>
      </w:r>
      <w:r>
        <w:br/>
      </w:r>
      <w:r>
        <w:rPr>
          <w:rFonts w:ascii="Times New Roman"/>
          <w:b w:val="false"/>
          <w:i w:val="false"/>
          <w:color w:val="000000"/>
          <w:sz w:val="28"/>
        </w:rPr>
        <w:t>
        тiкелей айналысатын зертханалар
</w:t>
      </w:r>
      <w:r>
        <w:br/>
      </w:r>
      <w:r>
        <w:rPr>
          <w:rFonts w:ascii="Times New Roman"/>
          <w:b w:val="false"/>
          <w:i w:val="false"/>
          <w:color w:val="000000"/>
          <w:sz w:val="28"/>
        </w:rPr>
        <w:t>
        қызметшiлерi                                    12      6
</w:t>
      </w:r>
      <w:r>
        <w:br/>
      </w:r>
      <w:r>
        <w:rPr>
          <w:rFonts w:ascii="Times New Roman"/>
          <w:b w:val="false"/>
          <w:i w:val="false"/>
          <w:color w:val="000000"/>
          <w:sz w:val="28"/>
        </w:rPr>
        <w:t>
50.     Ванадийдiң, селеннiң, теллурдың,
</w:t>
      </w:r>
      <w:r>
        <w:br/>
      </w:r>
      <w:r>
        <w:rPr>
          <w:rFonts w:ascii="Times New Roman"/>
          <w:b w:val="false"/>
          <w:i w:val="false"/>
          <w:color w:val="000000"/>
          <w:sz w:val="28"/>
        </w:rPr>
        <w:t>
        германийдiң, кремнийдiң, титанның, 
</w:t>
      </w:r>
      <w:r>
        <w:br/>
      </w:r>
      <w:r>
        <w:rPr>
          <w:rFonts w:ascii="Times New Roman"/>
          <w:b w:val="false"/>
          <w:i w:val="false"/>
          <w:color w:val="000000"/>
          <w:sz w:val="28"/>
        </w:rPr>
        <w:t>
        ниобийдiң, танталдың, цирконийдiң,
</w:t>
      </w:r>
      <w:r>
        <w:br/>
      </w:r>
      <w:r>
        <w:rPr>
          <w:rFonts w:ascii="Times New Roman"/>
          <w:b w:val="false"/>
          <w:i w:val="false"/>
          <w:color w:val="000000"/>
          <w:sz w:val="28"/>
        </w:rPr>
        <w:t>
        гафнийдiң, таллийдiң уытты, органикалық 
</w:t>
      </w:r>
      <w:r>
        <w:br/>
      </w:r>
      <w:r>
        <w:rPr>
          <w:rFonts w:ascii="Times New Roman"/>
          <w:b w:val="false"/>
          <w:i w:val="false"/>
          <w:color w:val="000000"/>
          <w:sz w:val="28"/>
        </w:rPr>
        <w:t>
        қоспаларын қайта өңдеу және зерттеу-сынау
</w:t>
      </w:r>
      <w:r>
        <w:br/>
      </w:r>
      <w:r>
        <w:rPr>
          <w:rFonts w:ascii="Times New Roman"/>
          <w:b w:val="false"/>
          <w:i w:val="false"/>
          <w:color w:val="000000"/>
          <w:sz w:val="28"/>
        </w:rPr>
        <w:t>
        жұмыстарымен тiкелей айналысатын
</w:t>
      </w:r>
      <w:r>
        <w:br/>
      </w:r>
      <w:r>
        <w:rPr>
          <w:rFonts w:ascii="Times New Roman"/>
          <w:b w:val="false"/>
          <w:i w:val="false"/>
          <w:color w:val="000000"/>
          <w:sz w:val="28"/>
        </w:rPr>
        <w:t>
        зертханалар қызметшiлерi                        12      6
</w:t>
      </w:r>
      <w:r>
        <w:br/>
      </w:r>
      <w:r>
        <w:rPr>
          <w:rFonts w:ascii="Times New Roman"/>
          <w:b w:val="false"/>
          <w:i w:val="false"/>
          <w:color w:val="000000"/>
          <w:sz w:val="28"/>
        </w:rPr>
        <w:t>
51.     Сiлтiлiк және сiлтiлiк жер металдарының 
</w:t>
      </w:r>
      <w:r>
        <w:br/>
      </w:r>
      <w:r>
        <w:rPr>
          <w:rFonts w:ascii="Times New Roman"/>
          <w:b w:val="false"/>
          <w:i w:val="false"/>
          <w:color w:val="000000"/>
          <w:sz w:val="28"/>
        </w:rPr>
        <w:t>
        балқытылған хлоридтерiн, ниобийдiң, хромның,
</w:t>
      </w:r>
      <w:r>
        <w:br/>
      </w:r>
      <w:r>
        <w:rPr>
          <w:rFonts w:ascii="Times New Roman"/>
          <w:b w:val="false"/>
          <w:i w:val="false"/>
          <w:color w:val="000000"/>
          <w:sz w:val="28"/>
        </w:rPr>
        <w:t>
        титанның және темiрдiң ұшпалы хлоридтерiн 
</w:t>
      </w:r>
      <w:r>
        <w:br/>
      </w:r>
      <w:r>
        <w:rPr>
          <w:rFonts w:ascii="Times New Roman"/>
          <w:b w:val="false"/>
          <w:i w:val="false"/>
          <w:color w:val="000000"/>
          <w:sz w:val="28"/>
        </w:rPr>
        <w:t>
        зерттеу жұмыстарымен тiкелей айналысатын 
</w:t>
      </w:r>
      <w:r>
        <w:br/>
      </w:r>
      <w:r>
        <w:rPr>
          <w:rFonts w:ascii="Times New Roman"/>
          <w:b w:val="false"/>
          <w:i w:val="false"/>
          <w:color w:val="000000"/>
          <w:sz w:val="28"/>
        </w:rPr>
        <w:t>
        зертханалар қызметшiлерi                        12      6
</w:t>
      </w:r>
      <w:r>
        <w:br/>
      </w:r>
      <w:r>
        <w:rPr>
          <w:rFonts w:ascii="Times New Roman"/>
          <w:b w:val="false"/>
          <w:i w:val="false"/>
          <w:color w:val="000000"/>
          <w:sz w:val="28"/>
        </w:rPr>
        <w:t>
52.     Сирек кездесетiн және бытыраңқы
</w:t>
      </w:r>
      <w:r>
        <w:br/>
      </w:r>
      <w:r>
        <w:rPr>
          <w:rFonts w:ascii="Times New Roman"/>
          <w:b w:val="false"/>
          <w:i w:val="false"/>
          <w:color w:val="000000"/>
          <w:sz w:val="28"/>
        </w:rPr>
        <w:t>
        металдарды, құймалар мен олардың
</w:t>
      </w:r>
      <w:r>
        <w:br/>
      </w:r>
      <w:r>
        <w:rPr>
          <w:rFonts w:ascii="Times New Roman"/>
          <w:b w:val="false"/>
          <w:i w:val="false"/>
          <w:color w:val="000000"/>
          <w:sz w:val="28"/>
        </w:rPr>
        <w:t>
        қоспаларын (бериллийдiң, стронцийдiң, 
</w:t>
      </w:r>
      <w:r>
        <w:br/>
      </w:r>
      <w:r>
        <w:rPr>
          <w:rFonts w:ascii="Times New Roman"/>
          <w:b w:val="false"/>
          <w:i w:val="false"/>
          <w:color w:val="000000"/>
          <w:sz w:val="28"/>
        </w:rPr>
        <w:t>
        цирконийдiң, висмуттың, сурьманың, 
</w:t>
      </w:r>
      <w:r>
        <w:br/>
      </w:r>
      <w:r>
        <w:rPr>
          <w:rFonts w:ascii="Times New Roman"/>
          <w:b w:val="false"/>
          <w:i w:val="false"/>
          <w:color w:val="000000"/>
          <w:sz w:val="28"/>
        </w:rPr>
        <w:t>
        мышьяктың және басқаларының) зерттеу
</w:t>
      </w:r>
      <w:r>
        <w:br/>
      </w:r>
      <w:r>
        <w:rPr>
          <w:rFonts w:ascii="Times New Roman"/>
          <w:b w:val="false"/>
          <w:i w:val="false"/>
          <w:color w:val="000000"/>
          <w:sz w:val="28"/>
        </w:rPr>
        <w:t>
        жұмыстарымен тiкелей айналысатын
</w:t>
      </w:r>
      <w:r>
        <w:br/>
      </w:r>
      <w:r>
        <w:rPr>
          <w:rFonts w:ascii="Times New Roman"/>
          <w:b w:val="false"/>
          <w:i w:val="false"/>
          <w:color w:val="000000"/>
          <w:sz w:val="28"/>
        </w:rPr>
        <w:t>
        зертханалар қызметшiлерi                        12      6
</w:t>
      </w:r>
      <w:r>
        <w:br/>
      </w:r>
      <w:r>
        <w:rPr>
          <w:rFonts w:ascii="Times New Roman"/>
          <w:b w:val="false"/>
          <w:i w:val="false"/>
          <w:color w:val="000000"/>
          <w:sz w:val="28"/>
        </w:rPr>
        <w:t>
53.     Зертханаларда электрлi газ дәнекерлеу
</w:t>
      </w:r>
      <w:r>
        <w:br/>
      </w:r>
      <w:r>
        <w:rPr>
          <w:rFonts w:ascii="Times New Roman"/>
          <w:b w:val="false"/>
          <w:i w:val="false"/>
          <w:color w:val="000000"/>
          <w:sz w:val="28"/>
        </w:rPr>
        <w:t>
        аппараттарында тiкелей және тұрақты 
</w:t>
      </w:r>
      <w:r>
        <w:br/>
      </w:r>
      <w:r>
        <w:rPr>
          <w:rFonts w:ascii="Times New Roman"/>
          <w:b w:val="false"/>
          <w:i w:val="false"/>
          <w:color w:val="000000"/>
          <w:sz w:val="28"/>
        </w:rPr>
        <w:t>
        жұмыспен айналысатын қызметшiлер                12
</w:t>
      </w:r>
      <w:r>
        <w:br/>
      </w:r>
      <w:r>
        <w:rPr>
          <w:rFonts w:ascii="Times New Roman"/>
          <w:b w:val="false"/>
          <w:i w:val="false"/>
          <w:color w:val="000000"/>
          <w:sz w:val="28"/>
        </w:rPr>
        <w:t>
54.     Кремнийдiң, германийдiң,
</w:t>
      </w:r>
      <w:r>
        <w:br/>
      </w:r>
      <w:r>
        <w:rPr>
          <w:rFonts w:ascii="Times New Roman"/>
          <w:b w:val="false"/>
          <w:i w:val="false"/>
          <w:color w:val="000000"/>
          <w:sz w:val="28"/>
        </w:rPr>
        <w:t>
        мышьяктың, сурьманың, фосфордың және 
</w:t>
      </w:r>
      <w:r>
        <w:br/>
      </w:r>
      <w:r>
        <w:rPr>
          <w:rFonts w:ascii="Times New Roman"/>
          <w:b w:val="false"/>
          <w:i w:val="false"/>
          <w:color w:val="000000"/>
          <w:sz w:val="28"/>
        </w:rPr>
        <w:t>
        олардың уытты қоспаларының өткiзгiш
</w:t>
      </w:r>
      <w:r>
        <w:br/>
      </w:r>
      <w:r>
        <w:rPr>
          <w:rFonts w:ascii="Times New Roman"/>
          <w:b w:val="false"/>
          <w:i w:val="false"/>
          <w:color w:val="000000"/>
          <w:sz w:val="28"/>
        </w:rPr>
        <w:t>
        материалдарын зерттеумен және алумен; 
</w:t>
      </w:r>
      <w:r>
        <w:br/>
      </w:r>
      <w:r>
        <w:rPr>
          <w:rFonts w:ascii="Times New Roman"/>
          <w:b w:val="false"/>
          <w:i w:val="false"/>
          <w:color w:val="000000"/>
          <w:sz w:val="28"/>
        </w:rPr>
        <w:t>
        силан мен хлорлы қосындыларды ыдыратумен 
</w:t>
      </w:r>
      <w:r>
        <w:br/>
      </w:r>
      <w:r>
        <w:rPr>
          <w:rFonts w:ascii="Times New Roman"/>
          <w:b w:val="false"/>
          <w:i w:val="false"/>
          <w:color w:val="000000"/>
          <w:sz w:val="28"/>
        </w:rPr>
        <w:t>
        және алумен тiкелей айналысатын
</w:t>
      </w:r>
      <w:r>
        <w:br/>
      </w:r>
      <w:r>
        <w:rPr>
          <w:rFonts w:ascii="Times New Roman"/>
          <w:b w:val="false"/>
          <w:i w:val="false"/>
          <w:color w:val="000000"/>
          <w:sz w:val="28"/>
        </w:rPr>
        <w:t>
        зертханалар қызметшiлерi                        12      6
</w:t>
      </w:r>
      <w:r>
        <w:br/>
      </w:r>
      <w:r>
        <w:rPr>
          <w:rFonts w:ascii="Times New Roman"/>
          <w:b w:val="false"/>
          <w:i w:val="false"/>
          <w:color w:val="000000"/>
          <w:sz w:val="28"/>
        </w:rPr>
        <w:t>
55.     Мынадай жұмыстармен тiкелей айналысатын
</w:t>
      </w:r>
      <w:r>
        <w:br/>
      </w:r>
      <w:r>
        <w:rPr>
          <w:rFonts w:ascii="Times New Roman"/>
          <w:b w:val="false"/>
          <w:i w:val="false"/>
          <w:color w:val="000000"/>
          <w:sz w:val="28"/>
        </w:rPr>
        <w:t>
        зертхана қызметшiлерi:
</w:t>
      </w:r>
      <w:r>
        <w:br/>
      </w:r>
      <w:r>
        <w:rPr>
          <w:rFonts w:ascii="Times New Roman"/>
          <w:b w:val="false"/>
          <w:i w:val="false"/>
          <w:color w:val="000000"/>
          <w:sz w:val="28"/>
        </w:rPr>
        <w:t>
        1) дәрi түрлерiн синтездеумен, химиялық 
</w:t>
      </w:r>
      <w:r>
        <w:br/>
      </w:r>
      <w:r>
        <w:rPr>
          <w:rFonts w:ascii="Times New Roman"/>
          <w:b w:val="false"/>
          <w:i w:val="false"/>
          <w:color w:val="000000"/>
          <w:sz w:val="28"/>
        </w:rPr>
        <w:t>
        талдаумен, шығарумен, сынаумен (биологиялық,
</w:t>
      </w:r>
      <w:r>
        <w:br/>
      </w:r>
      <w:r>
        <w:rPr>
          <w:rFonts w:ascii="Times New Roman"/>
          <w:b w:val="false"/>
          <w:i w:val="false"/>
          <w:color w:val="000000"/>
          <w:sz w:val="28"/>
        </w:rPr>
        <w:t>
        уыттылықпен, фармакологиялық,
</w:t>
      </w:r>
      <w:r>
        <w:br/>
      </w:r>
      <w:r>
        <w:rPr>
          <w:rFonts w:ascii="Times New Roman"/>
          <w:b w:val="false"/>
          <w:i w:val="false"/>
          <w:color w:val="000000"/>
          <w:sz w:val="28"/>
        </w:rPr>
        <w:t>
        микробиологиялық, химиялық терапевтiк 
</w:t>
      </w:r>
      <w:r>
        <w:br/>
      </w:r>
      <w:r>
        <w:rPr>
          <w:rFonts w:ascii="Times New Roman"/>
          <w:b w:val="false"/>
          <w:i w:val="false"/>
          <w:color w:val="000000"/>
          <w:sz w:val="28"/>
        </w:rPr>
        <w:t>
        жолмен), дәрi түрлерiмен жасаумен, уытты 
</w:t>
      </w:r>
      <w:r>
        <w:br/>
      </w:r>
      <w:r>
        <w:rPr>
          <w:rFonts w:ascii="Times New Roman"/>
          <w:b w:val="false"/>
          <w:i w:val="false"/>
          <w:color w:val="000000"/>
          <w:sz w:val="28"/>
        </w:rPr>
        <w:t>
        және әсерi күштi синтетикалық 
</w:t>
      </w:r>
      <w:r>
        <w:br/>
      </w:r>
      <w:r>
        <w:rPr>
          <w:rFonts w:ascii="Times New Roman"/>
          <w:b w:val="false"/>
          <w:i w:val="false"/>
          <w:color w:val="000000"/>
          <w:sz w:val="28"/>
        </w:rPr>
        <w:t>
        дәрi-дәрмектердi, антибиотиктердi, 
</w:t>
      </w:r>
      <w:r>
        <w:br/>
      </w:r>
      <w:r>
        <w:rPr>
          <w:rFonts w:ascii="Times New Roman"/>
          <w:b w:val="false"/>
          <w:i w:val="false"/>
          <w:color w:val="000000"/>
          <w:sz w:val="28"/>
        </w:rPr>
        <w:t>
        В витаминiн, алкалоидтарды, глюкозидтердi,
</w:t>
      </w:r>
      <w:r>
        <w:br/>
      </w:r>
      <w:r>
        <w:rPr>
          <w:rFonts w:ascii="Times New Roman"/>
          <w:b w:val="false"/>
          <w:i w:val="false"/>
          <w:color w:val="000000"/>
          <w:sz w:val="28"/>
        </w:rPr>
        <w:t>
        сапониндердi, бактериалдық дәрi-дәрмектердi, 
</w:t>
      </w:r>
      <w:r>
        <w:br/>
      </w:r>
      <w:r>
        <w:rPr>
          <w:rFonts w:ascii="Times New Roman"/>
          <w:b w:val="false"/>
          <w:i w:val="false"/>
          <w:color w:val="000000"/>
          <w:sz w:val="28"/>
        </w:rPr>
        <w:t>
        гармондарды, инсектицидтердi, дезинфекциялық
</w:t>
      </w:r>
      <w:r>
        <w:br/>
      </w:r>
      <w:r>
        <w:rPr>
          <w:rFonts w:ascii="Times New Roman"/>
          <w:b w:val="false"/>
          <w:i w:val="false"/>
          <w:color w:val="000000"/>
          <w:sz w:val="28"/>
        </w:rPr>
        <w:t>
        құралдарды, канцерогендiк заттарды
</w:t>
      </w:r>
      <w:r>
        <w:br/>
      </w:r>
      <w:r>
        <w:rPr>
          <w:rFonts w:ascii="Times New Roman"/>
          <w:b w:val="false"/>
          <w:i w:val="false"/>
          <w:color w:val="000000"/>
          <w:sz w:val="28"/>
        </w:rPr>
        <w:t>
        аппараттық-технологиялық зерттеумен             12      6
</w:t>
      </w:r>
      <w:r>
        <w:br/>
      </w:r>
      <w:r>
        <w:rPr>
          <w:rFonts w:ascii="Times New Roman"/>
          <w:b w:val="false"/>
          <w:i w:val="false"/>
          <w:color w:val="000000"/>
          <w:sz w:val="28"/>
        </w:rPr>
        <w:t>
        2) уытты және әсерi күштi дәрiлiк
</w:t>
      </w:r>
      <w:r>
        <w:br/>
      </w:r>
      <w:r>
        <w:rPr>
          <w:rFonts w:ascii="Times New Roman"/>
          <w:b w:val="false"/>
          <w:i w:val="false"/>
          <w:color w:val="000000"/>
          <w:sz w:val="28"/>
        </w:rPr>
        <w:t>
        өсiмдiктердi, атап айтқанда, анабазистi, 
</w:t>
      </w:r>
      <w:r>
        <w:br/>
      </w:r>
      <w:r>
        <w:rPr>
          <w:rFonts w:ascii="Times New Roman"/>
          <w:b w:val="false"/>
          <w:i w:val="false"/>
          <w:color w:val="000000"/>
          <w:sz w:val="28"/>
        </w:rPr>
        <w:t>
        тiс аммиiн, акониттi, астматолды, итжидектi, 
</w:t>
      </w:r>
      <w:r>
        <w:br/>
      </w:r>
      <w:r>
        <w:rPr>
          <w:rFonts w:ascii="Times New Roman"/>
          <w:b w:val="false"/>
          <w:i w:val="false"/>
          <w:color w:val="000000"/>
          <w:sz w:val="28"/>
        </w:rPr>
        <w:t>
        бодяганы, меңдуананы, валериананы,
</w:t>
      </w:r>
      <w:r>
        <w:br/>
      </w:r>
      <w:r>
        <w:rPr>
          <w:rFonts w:ascii="Times New Roman"/>
          <w:b w:val="false"/>
          <w:i w:val="false"/>
          <w:color w:val="000000"/>
          <w:sz w:val="28"/>
        </w:rPr>
        <w:t>
        жалынгүлдi, сасық меңдуананы, дермененi, 
</w:t>
      </w:r>
      <w:r>
        <w:br/>
      </w:r>
      <w:r>
        <w:rPr>
          <w:rFonts w:ascii="Times New Roman"/>
          <w:b w:val="false"/>
          <w:i w:val="false"/>
          <w:color w:val="000000"/>
          <w:sz w:val="28"/>
        </w:rPr>
        <w:t>
        далмат түймедағын, желтушниктi, живкостiнi, 
</w:t>
      </w:r>
      <w:r>
        <w:br/>
      </w:r>
      <w:r>
        <w:rPr>
          <w:rFonts w:ascii="Times New Roman"/>
          <w:b w:val="false"/>
          <w:i w:val="false"/>
          <w:color w:val="000000"/>
          <w:sz w:val="28"/>
        </w:rPr>
        <w:t>
        истодты, шаршы гүлді, кендiрдi, iнжугүл,
</w:t>
      </w:r>
      <w:r>
        <w:br/>
      </w:r>
      <w:r>
        <w:rPr>
          <w:rFonts w:ascii="Times New Roman"/>
          <w:b w:val="false"/>
          <w:i w:val="false"/>
          <w:color w:val="000000"/>
          <w:sz w:val="28"/>
        </w:rPr>
        <w:t>
        мари iшекқұртын айдаушыны, оймақгүлдi 
</w:t>
      </w:r>
      <w:r>
        <w:br/>
      </w:r>
      <w:r>
        <w:rPr>
          <w:rFonts w:ascii="Times New Roman"/>
          <w:b w:val="false"/>
          <w:i w:val="false"/>
          <w:color w:val="000000"/>
          <w:sz w:val="28"/>
        </w:rPr>
        <w:t>
        олеандрды, обвойниктi, бұршаққынды қызыл 
</w:t>
      </w:r>
      <w:r>
        <w:br/>
      </w:r>
      <w:r>
        <w:rPr>
          <w:rFonts w:ascii="Times New Roman"/>
          <w:b w:val="false"/>
          <w:i w:val="false"/>
          <w:color w:val="000000"/>
          <w:sz w:val="28"/>
        </w:rPr>
        <w:t>
        бұрышты, еркек қырыққүлағын, құс пасленiн,
</w:t>
      </w:r>
      <w:r>
        <w:br/>
      </w:r>
      <w:r>
        <w:rPr>
          <w:rFonts w:ascii="Times New Roman"/>
          <w:b w:val="false"/>
          <w:i w:val="false"/>
          <w:color w:val="000000"/>
          <w:sz w:val="28"/>
        </w:rPr>
        <w:t>
        ұрықшаны, софораны, жуанұрықты,
</w:t>
      </w:r>
      <w:r>
        <w:br/>
      </w:r>
      <w:r>
        <w:rPr>
          <w:rFonts w:ascii="Times New Roman"/>
          <w:b w:val="false"/>
          <w:i w:val="false"/>
          <w:color w:val="000000"/>
          <w:sz w:val="28"/>
        </w:rPr>
        <w:t>
        сферофизаны, скоплидi, секуренганы, 
</w:t>
      </w:r>
      <w:r>
        <w:br/>
      </w:r>
      <w:r>
        <w:rPr>
          <w:rFonts w:ascii="Times New Roman"/>
          <w:b w:val="false"/>
          <w:i w:val="false"/>
          <w:color w:val="000000"/>
          <w:sz w:val="28"/>
        </w:rPr>
        <w:t>
        скоплийдi, секуренгенiң көгiлдiр көкгүл, 
</w:t>
      </w:r>
      <w:r>
        <w:br/>
      </w:r>
      <w:r>
        <w:rPr>
          <w:rFonts w:ascii="Times New Roman"/>
          <w:b w:val="false"/>
          <w:i w:val="false"/>
          <w:color w:val="000000"/>
          <w:sz w:val="28"/>
        </w:rPr>
        <w:t>
        Рихтер солянкасын. Термопсистi, деремеге
</w:t>
      </w:r>
      <w:r>
        <w:br/>
      </w:r>
      <w:r>
        <w:rPr>
          <w:rFonts w:ascii="Times New Roman"/>
          <w:b w:val="false"/>
          <w:i w:val="false"/>
          <w:color w:val="000000"/>
          <w:sz w:val="28"/>
        </w:rPr>
        <w:t>
        жусанды, чилибуханы, томар дәрiнi, тау 
</w:t>
      </w:r>
      <w:r>
        <w:br/>
      </w:r>
      <w:r>
        <w:rPr>
          <w:rFonts w:ascii="Times New Roman"/>
          <w:b w:val="false"/>
          <w:i w:val="false"/>
          <w:color w:val="000000"/>
          <w:sz w:val="28"/>
        </w:rPr>
        <w:t>
        қылшасын, сондай-ақ өңделмеген апиын мен 
</w:t>
      </w:r>
      <w:r>
        <w:br/>
      </w:r>
      <w:r>
        <w:rPr>
          <w:rFonts w:ascii="Times New Roman"/>
          <w:b w:val="false"/>
          <w:i w:val="false"/>
          <w:color w:val="000000"/>
          <w:sz w:val="28"/>
        </w:rPr>
        <w:t>
        апиын ұнтағын                                   12      6
</w:t>
      </w:r>
      <w:r>
        <w:br/>
      </w:r>
      <w:r>
        <w:rPr>
          <w:rFonts w:ascii="Times New Roman"/>
          <w:b w:val="false"/>
          <w:i w:val="false"/>
          <w:color w:val="000000"/>
          <w:sz w:val="28"/>
        </w:rPr>
        <w:t>
        3) мынадай дәрiлiк өсiмдiк шикiзатын: 
</w:t>
      </w:r>
      <w:r>
        <w:br/>
      </w:r>
      <w:r>
        <w:rPr>
          <w:rFonts w:ascii="Times New Roman"/>
          <w:b w:val="false"/>
          <w:i w:val="false"/>
          <w:color w:val="000000"/>
          <w:sz w:val="28"/>
        </w:rPr>
        <w:t>
        батпақ багульнигiн безвременниктi, гледичтi,
</w:t>
      </w:r>
      <w:r>
        <w:br/>
      </w:r>
      <w:r>
        <w:rPr>
          <w:rFonts w:ascii="Times New Roman"/>
          <w:b w:val="false"/>
          <w:i w:val="false"/>
          <w:color w:val="000000"/>
          <w:sz w:val="28"/>
        </w:rPr>
        <w:t>
        золототысячниктi, Здренко жазбасы бойынша 
</w:t>
      </w:r>
      <w:r>
        <w:br/>
      </w:r>
      <w:r>
        <w:rPr>
          <w:rFonts w:ascii="Times New Roman"/>
          <w:b w:val="false"/>
          <w:i w:val="false"/>
          <w:color w:val="000000"/>
          <w:sz w:val="28"/>
        </w:rPr>
        <w:t>
        өсiмдiктер құрамын, мордовниктi, теңiз 
</w:t>
      </w:r>
      <w:r>
        <w:br/>
      </w:r>
      <w:r>
        <w:rPr>
          <w:rFonts w:ascii="Times New Roman"/>
          <w:b w:val="false"/>
          <w:i w:val="false"/>
          <w:color w:val="000000"/>
          <w:sz w:val="28"/>
        </w:rPr>
        <w:t>
        жуасын, морозниктi, Воронов бәйшешегiн,
</w:t>
      </w:r>
      <w:r>
        <w:br/>
      </w:r>
      <w:r>
        <w:rPr>
          <w:rFonts w:ascii="Times New Roman"/>
          <w:b w:val="false"/>
          <w:i w:val="false"/>
          <w:color w:val="000000"/>
          <w:sz w:val="28"/>
        </w:rPr>
        <w:t>
        Виктор унгерниiн, чистотелдi ұсақтаумен, 
</w:t>
      </w:r>
      <w:r>
        <w:br/>
      </w:r>
      <w:r>
        <w:rPr>
          <w:rFonts w:ascii="Times New Roman"/>
          <w:b w:val="false"/>
          <w:i w:val="false"/>
          <w:color w:val="000000"/>
          <w:sz w:val="28"/>
        </w:rPr>
        <w:t>
        кептiрумен және ыдыстарға салумен               12
</w:t>
      </w:r>
      <w:r>
        <w:br/>
      </w:r>
      <w:r>
        <w:rPr>
          <w:rFonts w:ascii="Times New Roman"/>
          <w:b w:val="false"/>
          <w:i w:val="false"/>
          <w:color w:val="000000"/>
          <w:sz w:val="28"/>
        </w:rPr>
        <w:t>
        4) басқа да өсiмдiк дәрi шөптерi
</w:t>
      </w:r>
      <w:r>
        <w:br/>
      </w:r>
      <w:r>
        <w:rPr>
          <w:rFonts w:ascii="Times New Roman"/>
          <w:b w:val="false"/>
          <w:i w:val="false"/>
          <w:color w:val="000000"/>
          <w:sz w:val="28"/>
        </w:rPr>
        <w:t>
        шикiзаттарын ұсақтаумен, кептiрумен және 
</w:t>
      </w:r>
      <w:r>
        <w:br/>
      </w:r>
      <w:r>
        <w:rPr>
          <w:rFonts w:ascii="Times New Roman"/>
          <w:b w:val="false"/>
          <w:i w:val="false"/>
          <w:color w:val="000000"/>
          <w:sz w:val="28"/>
        </w:rPr>
        <w:t>
        ыдыстарға салумен                                6
</w:t>
      </w:r>
      <w:r>
        <w:br/>
      </w:r>
      <w:r>
        <w:rPr>
          <w:rFonts w:ascii="Times New Roman"/>
          <w:b w:val="false"/>
          <w:i w:val="false"/>
          <w:color w:val="000000"/>
          <w:sz w:val="28"/>
        </w:rPr>
        <w:t>
56.     Самолет бортында тiкелей жұмыс жүргiзетiн, 
</w:t>
      </w:r>
      <w:r>
        <w:br/>
      </w:r>
      <w:r>
        <w:rPr>
          <w:rFonts w:ascii="Times New Roman"/>
          <w:b w:val="false"/>
          <w:i w:val="false"/>
          <w:color w:val="000000"/>
          <w:sz w:val="28"/>
        </w:rPr>
        <w:t>
        жұмыс жылы iшiнде мынадай ұшу уақыты санын
</w:t>
      </w:r>
      <w:r>
        <w:br/>
      </w:r>
      <w:r>
        <w:rPr>
          <w:rFonts w:ascii="Times New Roman"/>
          <w:b w:val="false"/>
          <w:i w:val="false"/>
          <w:color w:val="000000"/>
          <w:sz w:val="28"/>
        </w:rPr>
        <w:t>
        өткiзетiн ғылыми зерттеу институтының 
</w:t>
      </w:r>
      <w:r>
        <w:br/>
      </w:r>
      <w:r>
        <w:rPr>
          <w:rFonts w:ascii="Times New Roman"/>
          <w:b w:val="false"/>
          <w:i w:val="false"/>
          <w:color w:val="000000"/>
          <w:sz w:val="28"/>
        </w:rPr>
        <w:t>
        қызметшiлерi
</w:t>
      </w:r>
      <w:r>
        <w:br/>
      </w:r>
      <w:r>
        <w:rPr>
          <w:rFonts w:ascii="Times New Roman"/>
          <w:b w:val="false"/>
          <w:i w:val="false"/>
          <w:color w:val="000000"/>
          <w:sz w:val="28"/>
        </w:rPr>
        <w:t>
57.     Ғылыми-зерттеу және басқа да ұйымдардың 
</w:t>
      </w:r>
      <w:r>
        <w:br/>
      </w:r>
      <w:r>
        <w:rPr>
          <w:rFonts w:ascii="Times New Roman"/>
          <w:b w:val="false"/>
          <w:i w:val="false"/>
          <w:color w:val="000000"/>
          <w:sz w:val="28"/>
        </w:rPr>
        <w:t>
        қызметкерлерi, тәжiрибелi-экспериментальды 
</w:t>
      </w:r>
      <w:r>
        <w:br/>
      </w:r>
      <w:r>
        <w:rPr>
          <w:rFonts w:ascii="Times New Roman"/>
          <w:b w:val="false"/>
          <w:i w:val="false"/>
          <w:color w:val="000000"/>
          <w:sz w:val="28"/>
        </w:rPr>
        <w:t>
        және басқа жұмыстар кезеңiнде
</w:t>
      </w:r>
      <w:r>
        <w:br/>
      </w:r>
      <w:r>
        <w:rPr>
          <w:rFonts w:ascii="Times New Roman"/>
          <w:b w:val="false"/>
          <w:i w:val="false"/>
          <w:color w:val="000000"/>
          <w:sz w:val="28"/>
        </w:rPr>
        <w:t>
        қызметкерлердiң көбi зиянды еңбек жағдайына 
</w:t>
      </w:r>
      <w:r>
        <w:br/>
      </w:r>
      <w:r>
        <w:rPr>
          <w:rFonts w:ascii="Times New Roman"/>
          <w:b w:val="false"/>
          <w:i w:val="false"/>
          <w:color w:val="000000"/>
          <w:sz w:val="28"/>
        </w:rPr>
        <w:t>
        байланысты, бiрақ негiзгi жұмысында алатын 
</w:t>
      </w:r>
      <w:r>
        <w:br/>
      </w:r>
      <w:r>
        <w:rPr>
          <w:rFonts w:ascii="Times New Roman"/>
          <w:b w:val="false"/>
          <w:i w:val="false"/>
          <w:color w:val="000000"/>
          <w:sz w:val="28"/>
        </w:rPr>
        <w:t>
        қосымша демалысынан аз болмайтын
</w:t>
      </w:r>
      <w:r>
        <w:br/>
      </w:r>
      <w:r>
        <w:rPr>
          <w:rFonts w:ascii="Times New Roman"/>
          <w:b w:val="false"/>
          <w:i w:val="false"/>
          <w:color w:val="000000"/>
          <w:sz w:val="28"/>
        </w:rPr>
        <w:t>
        қосымша демалыс алатын өндiрiс
</w:t>
      </w:r>
      <w:r>
        <w:br/>
      </w:r>
      <w:r>
        <w:rPr>
          <w:rFonts w:ascii="Times New Roman"/>
          <w:b w:val="false"/>
          <w:i w:val="false"/>
          <w:color w:val="000000"/>
          <w:sz w:val="28"/>
        </w:rPr>
        <w:t>
        учаскелерiнде толық жұмыс күн iстейтiн.
</w:t>
      </w:r>
      <w:r>
        <w:br/>
      </w:r>
      <w:r>
        <w:rPr>
          <w:rFonts w:ascii="Times New Roman"/>
          <w:b w:val="false"/>
          <w:i w:val="false"/>
          <w:color w:val="000000"/>
          <w:sz w:val="28"/>
        </w:rPr>
        <w:t>
        50 сағаттан 100 сағатқа дейiн                    6
</w:t>
      </w:r>
      <w:r>
        <w:br/>
      </w:r>
      <w:r>
        <w:rPr>
          <w:rFonts w:ascii="Times New Roman"/>
          <w:b w:val="false"/>
          <w:i w:val="false"/>
          <w:color w:val="000000"/>
          <w:sz w:val="28"/>
        </w:rPr>
        <w:t>
        101 сағаттан 200 сағатқа дейiн                  12
</w:t>
      </w:r>
      <w:r>
        <w:br/>
      </w:r>
      <w:r>
        <w:rPr>
          <w:rFonts w:ascii="Times New Roman"/>
          <w:b w:val="false"/>
          <w:i w:val="false"/>
          <w:color w:val="000000"/>
          <w:sz w:val="28"/>
        </w:rPr>
        <w:t>
        201 сағаттан 300 сағатқа дейiн                  18
</w:t>
      </w:r>
      <w:r>
        <w:br/>
      </w:r>
      <w:r>
        <w:rPr>
          <w:rFonts w:ascii="Times New Roman"/>
          <w:b w:val="false"/>
          <w:i w:val="false"/>
          <w:color w:val="000000"/>
          <w:sz w:val="28"/>
        </w:rPr>
        <w:t>
       301 сағаттан 400 сағатқа дейiн                   30
</w:t>
      </w:r>
      <w:r>
        <w:br/>
      </w:r>
      <w:r>
        <w:rPr>
          <w:rFonts w:ascii="Times New Roman"/>
          <w:b w:val="false"/>
          <w:i w:val="false"/>
          <w:color w:val="000000"/>
          <w:sz w:val="28"/>
        </w:rPr>
        <w:t>
        401 сағаттан 500 сағатқа дейiн                  36
</w:t>
      </w:r>
      <w:r>
        <w:br/>
      </w:r>
      <w:r>
        <w:rPr>
          <w:rFonts w:ascii="Times New Roman"/>
          <w:b w:val="false"/>
          <w:i w:val="false"/>
          <w:color w:val="000000"/>
          <w:sz w:val="28"/>
        </w:rPr>
        <w:t>
        500 сағаттан жоғары &lt;*&gt;     
</w:t>
      </w:r>
    </w:p>
    <w:p>
      <w:pPr>
        <w:spacing w:after="0"/>
        <w:ind w:left="0"/>
        <w:jc w:val="both"/>
      </w:pPr>
      <w:r>
        <w:rPr>
          <w:rFonts w:ascii="Times New Roman"/>
          <w:b w:val="false"/>
          <w:i w:val="false"/>
          <w:color w:val="000000"/>
          <w:sz w:val="28"/>
        </w:rPr>
        <w:t>
</w:t>
      </w:r>
      <w:r>
        <w:rPr>
          <w:rFonts w:ascii="Times New Roman"/>
          <w:b/>
          <w:i w:val="false"/>
          <w:color w:val="000000"/>
          <w:sz w:val="28"/>
        </w:rPr>
        <w:t>
 44. ЭКОНОМИКАНЫҢ БАРЛЫҚ САЛАСЫНЫҢ ЖАЛПЫ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МАМАНДЫҚТАРЫ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Шеге жасайтын автоматтар мен жартылай 
</w:t>
      </w:r>
      <w:r>
        <w:br/>
      </w:r>
      <w:r>
        <w:rPr>
          <w:rFonts w:ascii="Times New Roman"/>
          <w:b w:val="false"/>
          <w:i w:val="false"/>
          <w:color w:val="000000"/>
          <w:sz w:val="28"/>
        </w:rPr>
        <w:t>
        автоматтарда жұмыс iстейтiн салқындатқыш
</w:t>
      </w:r>
      <w:r>
        <w:br/>
      </w:r>
      <w:r>
        <w:rPr>
          <w:rFonts w:ascii="Times New Roman"/>
          <w:b w:val="false"/>
          <w:i w:val="false"/>
          <w:color w:val="000000"/>
          <w:sz w:val="28"/>
        </w:rPr>
        <w:t>
        автоматтардың автоматшысы                       12
</w:t>
      </w:r>
      <w:r>
        <w:br/>
      </w:r>
      <w:r>
        <w:rPr>
          <w:rFonts w:ascii="Times New Roman"/>
          <w:b w:val="false"/>
          <w:i w:val="false"/>
          <w:color w:val="000000"/>
          <w:sz w:val="28"/>
        </w:rPr>
        <w:t>
2.      Аккумуляторларды жөндеумен және 
</w:t>
      </w:r>
      <w:r>
        <w:br/>
      </w:r>
      <w:r>
        <w:rPr>
          <w:rFonts w:ascii="Times New Roman"/>
          <w:b w:val="false"/>
          <w:i w:val="false"/>
          <w:color w:val="000000"/>
          <w:sz w:val="28"/>
        </w:rPr>
        <w:t>
        зарядтаумен айналысатын аккумуляторшы: 
</w:t>
      </w:r>
      <w:r>
        <w:br/>
      </w:r>
      <w:r>
        <w:rPr>
          <w:rFonts w:ascii="Times New Roman"/>
          <w:b w:val="false"/>
          <w:i w:val="false"/>
          <w:color w:val="000000"/>
          <w:sz w:val="28"/>
        </w:rPr>
        <w:t>
        1) қышқылдық (қорғасындық)                      12
</w:t>
      </w:r>
      <w:r>
        <w:br/>
      </w:r>
      <w:r>
        <w:rPr>
          <w:rFonts w:ascii="Times New Roman"/>
          <w:b w:val="false"/>
          <w:i w:val="false"/>
          <w:color w:val="000000"/>
          <w:sz w:val="28"/>
        </w:rPr>
        <w:t>
        2) сiлтiлiк                                      6
</w:t>
      </w:r>
      <w:r>
        <w:br/>
      </w:r>
      <w:r>
        <w:rPr>
          <w:rFonts w:ascii="Times New Roman"/>
          <w:b w:val="false"/>
          <w:i w:val="false"/>
          <w:color w:val="000000"/>
          <w:sz w:val="28"/>
        </w:rPr>
        <w:t>
3.      Оттегiлiк, сiлтiлiк және криптондық
</w:t>
      </w:r>
      <w:r>
        <w:br/>
      </w:r>
      <w:r>
        <w:rPr>
          <w:rFonts w:ascii="Times New Roman"/>
          <w:b w:val="false"/>
          <w:i w:val="false"/>
          <w:color w:val="000000"/>
          <w:sz w:val="28"/>
        </w:rPr>
        <w:t>
        қондырғыларға қызмет көрсетумен
</w:t>
      </w:r>
      <w:r>
        <w:br/>
      </w:r>
      <w:r>
        <w:rPr>
          <w:rFonts w:ascii="Times New Roman"/>
          <w:b w:val="false"/>
          <w:i w:val="false"/>
          <w:color w:val="000000"/>
          <w:sz w:val="28"/>
        </w:rPr>
        <w:t>
        айналысатын ауа айырғыш аппаратшысы              6
</w:t>
      </w:r>
      <w:r>
        <w:br/>
      </w:r>
      <w:r>
        <w:rPr>
          <w:rFonts w:ascii="Times New Roman"/>
          <w:b w:val="false"/>
          <w:i w:val="false"/>
          <w:color w:val="000000"/>
          <w:sz w:val="28"/>
        </w:rPr>
        <w:t>
4.      Көмiрқышылын алушы аппаратшы                     6
</w:t>
      </w:r>
      <w:r>
        <w:br/>
      </w:r>
      <w:r>
        <w:rPr>
          <w:rFonts w:ascii="Times New Roman"/>
          <w:b w:val="false"/>
          <w:i w:val="false"/>
          <w:color w:val="000000"/>
          <w:sz w:val="28"/>
        </w:rPr>
        <w:t>
5.      Синтетикалық смолаларды, қышқылдарды 
</w:t>
      </w:r>
      <w:r>
        <w:br/>
      </w:r>
      <w:r>
        <w:rPr>
          <w:rFonts w:ascii="Times New Roman"/>
          <w:b w:val="false"/>
          <w:i w:val="false"/>
          <w:color w:val="000000"/>
          <w:sz w:val="28"/>
        </w:rPr>
        <w:t>
        және антисептиктердi дайындаумен 
</w:t>
      </w:r>
      <w:r>
        <w:br/>
      </w:r>
      <w:r>
        <w:rPr>
          <w:rFonts w:ascii="Times New Roman"/>
          <w:b w:val="false"/>
          <w:i w:val="false"/>
          <w:color w:val="000000"/>
          <w:sz w:val="28"/>
        </w:rPr>
        <w:t>
        айналысатын пiсiру аппаратшысы                  12
</w:t>
      </w:r>
      <w:r>
        <w:br/>
      </w:r>
      <w:r>
        <w:rPr>
          <w:rFonts w:ascii="Times New Roman"/>
          <w:b w:val="false"/>
          <w:i w:val="false"/>
          <w:color w:val="000000"/>
          <w:sz w:val="28"/>
        </w:rPr>
        <w:t>
6.      Өнеркәсiптiк ағынды суларды
</w:t>
      </w:r>
      <w:r>
        <w:br/>
      </w:r>
      <w:r>
        <w:rPr>
          <w:rFonts w:ascii="Times New Roman"/>
          <w:b w:val="false"/>
          <w:i w:val="false"/>
          <w:color w:val="000000"/>
          <w:sz w:val="28"/>
        </w:rPr>
        <w:t>
        бейтараптандырумен айналысатын 
</w:t>
      </w:r>
      <w:r>
        <w:br/>
      </w:r>
      <w:r>
        <w:rPr>
          <w:rFonts w:ascii="Times New Roman"/>
          <w:b w:val="false"/>
          <w:i w:val="false"/>
          <w:color w:val="000000"/>
          <w:sz w:val="28"/>
        </w:rPr>
        <w:t>
        тазалау аппаратшысы                             12
</w:t>
      </w:r>
      <w:r>
        <w:br/>
      </w:r>
      <w:r>
        <w:rPr>
          <w:rFonts w:ascii="Times New Roman"/>
          <w:b w:val="false"/>
          <w:i w:val="false"/>
          <w:color w:val="000000"/>
          <w:sz w:val="28"/>
        </w:rPr>
        <w:t>
7.      1) хлорлау процессiн енгiзумен                  12
</w:t>
      </w:r>
      <w:r>
        <w:br/>
      </w:r>
      <w:r>
        <w:rPr>
          <w:rFonts w:ascii="Times New Roman"/>
          <w:b w:val="false"/>
          <w:i w:val="false"/>
          <w:color w:val="000000"/>
          <w:sz w:val="28"/>
        </w:rPr>
        <w:t>
        2) суды басқа да химиялық тазалау 
</w:t>
      </w:r>
      <w:r>
        <w:br/>
      </w:r>
      <w:r>
        <w:rPr>
          <w:rFonts w:ascii="Times New Roman"/>
          <w:b w:val="false"/>
          <w:i w:val="false"/>
          <w:color w:val="000000"/>
          <w:sz w:val="28"/>
        </w:rPr>
        <w:t>
        жұмыстарымен айналысатын химиялық сумен 
</w:t>
      </w:r>
      <w:r>
        <w:br/>
      </w:r>
      <w:r>
        <w:rPr>
          <w:rFonts w:ascii="Times New Roman"/>
          <w:b w:val="false"/>
          <w:i w:val="false"/>
          <w:color w:val="000000"/>
          <w:sz w:val="28"/>
        </w:rPr>
        <w:t>
        тазалау аппаратшысы                              6
</w:t>
      </w:r>
      <w:r>
        <w:br/>
      </w:r>
      <w:r>
        <w:rPr>
          <w:rFonts w:ascii="Times New Roman"/>
          <w:b w:val="false"/>
          <w:i w:val="false"/>
          <w:color w:val="000000"/>
          <w:sz w:val="28"/>
        </w:rPr>
        <w:t>
8.      Құрамында ментол, бензол және олардың 
</w:t>
      </w:r>
      <w:r>
        <w:br/>
      </w:r>
      <w:r>
        <w:rPr>
          <w:rFonts w:ascii="Times New Roman"/>
          <w:b w:val="false"/>
          <w:i w:val="false"/>
          <w:color w:val="000000"/>
          <w:sz w:val="28"/>
        </w:rPr>
        <w:t>
        дервиттерi бар (толуол, ксилол және 
</w:t>
      </w:r>
      <w:r>
        <w:br/>
      </w:r>
      <w:r>
        <w:rPr>
          <w:rFonts w:ascii="Times New Roman"/>
          <w:b w:val="false"/>
          <w:i w:val="false"/>
          <w:color w:val="000000"/>
          <w:sz w:val="28"/>
        </w:rPr>
        <w:t>
        күрделi қоспалы спирттер) бояулармен 
</w:t>
      </w:r>
      <w:r>
        <w:br/>
      </w:r>
      <w:r>
        <w:rPr>
          <w:rFonts w:ascii="Times New Roman"/>
          <w:b w:val="false"/>
          <w:i w:val="false"/>
          <w:color w:val="000000"/>
          <w:sz w:val="28"/>
        </w:rPr>
        <w:t>
        iстелетiн жұмыстармен айналысатын
</w:t>
      </w:r>
      <w:r>
        <w:br/>
      </w:r>
      <w:r>
        <w:rPr>
          <w:rFonts w:ascii="Times New Roman"/>
          <w:b w:val="false"/>
          <w:i w:val="false"/>
          <w:color w:val="000000"/>
          <w:sz w:val="28"/>
        </w:rPr>
        <w:t>
        аэрографист:
</w:t>
      </w:r>
      <w:r>
        <w:br/>
      </w:r>
      <w:r>
        <w:rPr>
          <w:rFonts w:ascii="Times New Roman"/>
          <w:b w:val="false"/>
          <w:i w:val="false"/>
          <w:color w:val="000000"/>
          <w:sz w:val="28"/>
        </w:rPr>
        <w:t>
        1) үй-жайлардағы жұмыс кезiнде                  12
</w:t>
      </w:r>
      <w:r>
        <w:br/>
      </w:r>
      <w:r>
        <w:rPr>
          <w:rFonts w:ascii="Times New Roman"/>
          <w:b w:val="false"/>
          <w:i w:val="false"/>
          <w:color w:val="000000"/>
          <w:sz w:val="28"/>
        </w:rPr>
        <w:t>
        2) тыста iстелiнетiн жұмыс кезiнде               6
</w:t>
      </w:r>
      <w:r>
        <w:br/>
      </w:r>
      <w:r>
        <w:rPr>
          <w:rFonts w:ascii="Times New Roman"/>
          <w:b w:val="false"/>
          <w:i w:val="false"/>
          <w:color w:val="000000"/>
          <w:sz w:val="28"/>
        </w:rPr>
        <w:t>
9.      Түтiктерге бакелиттi лактарды қолмен 
</w:t>
      </w:r>
      <w:r>
        <w:br/>
      </w:r>
      <w:r>
        <w:rPr>
          <w:rFonts w:ascii="Times New Roman"/>
          <w:b w:val="false"/>
          <w:i w:val="false"/>
          <w:color w:val="000000"/>
          <w:sz w:val="28"/>
        </w:rPr>
        <w:t>
        сiңiрумен айналысатын (сiңiрушi) бакелитшi      12
</w:t>
      </w:r>
      <w:r>
        <w:br/>
      </w:r>
      <w:r>
        <w:rPr>
          <w:rFonts w:ascii="Times New Roman"/>
          <w:b w:val="false"/>
          <w:i w:val="false"/>
          <w:color w:val="000000"/>
          <w:sz w:val="28"/>
        </w:rPr>
        <w:t>
10.     Бандажды салумен, шешумен айналысатын 
</w:t>
      </w:r>
      <w:r>
        <w:br/>
      </w:r>
      <w:r>
        <w:rPr>
          <w:rFonts w:ascii="Times New Roman"/>
          <w:b w:val="false"/>
          <w:i w:val="false"/>
          <w:color w:val="000000"/>
          <w:sz w:val="28"/>
        </w:rPr>
        <w:t>
              бандажшы:
</w:t>
      </w:r>
      <w:r>
        <w:br/>
      </w:r>
      <w:r>
        <w:rPr>
          <w:rFonts w:ascii="Times New Roman"/>
          <w:b w:val="false"/>
          <w:i w:val="false"/>
          <w:color w:val="000000"/>
          <w:sz w:val="28"/>
        </w:rPr>
        <w:t>
        1) ыстықтай тәсiлмен (электрмен
</w:t>
      </w:r>
      <w:r>
        <w:br/>
      </w:r>
      <w:r>
        <w:rPr>
          <w:rFonts w:ascii="Times New Roman"/>
          <w:b w:val="false"/>
          <w:i w:val="false"/>
          <w:color w:val="000000"/>
          <w:sz w:val="28"/>
        </w:rPr>
        <w:t>
        қыздырудан басқа)                               12
</w:t>
      </w:r>
      <w:r>
        <w:br/>
      </w:r>
      <w:r>
        <w:rPr>
          <w:rFonts w:ascii="Times New Roman"/>
          <w:b w:val="false"/>
          <w:i w:val="false"/>
          <w:color w:val="000000"/>
          <w:sz w:val="28"/>
        </w:rPr>
        <w:t>
        2) электрмен қыздыру кезiнде                     6
</w:t>
      </w:r>
      <w:r>
        <w:br/>
      </w:r>
      <w:r>
        <w:rPr>
          <w:rFonts w:ascii="Times New Roman"/>
          <w:b w:val="false"/>
          <w:i w:val="false"/>
          <w:color w:val="000000"/>
          <w:sz w:val="28"/>
        </w:rPr>
        <w:t>
11.     Ыдыс жөндеумен айналысушы күбiшi: 
</w:t>
      </w:r>
      <w:r>
        <w:br/>
      </w:r>
      <w:r>
        <w:rPr>
          <w:rFonts w:ascii="Times New Roman"/>
          <w:b w:val="false"/>
          <w:i w:val="false"/>
          <w:color w:val="000000"/>
          <w:sz w:val="28"/>
        </w:rPr>
        <w:t>
        1) химиялық шикiзаттан, уытты химиялық, 
</w:t>
      </w:r>
      <w:r>
        <w:br/>
      </w:r>
      <w:r>
        <w:rPr>
          <w:rFonts w:ascii="Times New Roman"/>
          <w:b w:val="false"/>
          <w:i w:val="false"/>
          <w:color w:val="000000"/>
          <w:sz w:val="28"/>
        </w:rPr>
        <w:t>
        мұнай өнiмдерiнен және техникалық 
</w:t>
      </w:r>
      <w:r>
        <w:br/>
      </w:r>
      <w:r>
        <w:rPr>
          <w:rFonts w:ascii="Times New Roman"/>
          <w:b w:val="false"/>
          <w:i w:val="false"/>
          <w:color w:val="000000"/>
          <w:sz w:val="28"/>
        </w:rPr>
        <w:t>
        көмiртектен (күйеден) босаған ыдыстарды         12
</w:t>
      </w:r>
      <w:r>
        <w:br/>
      </w:r>
      <w:r>
        <w:rPr>
          <w:rFonts w:ascii="Times New Roman"/>
          <w:b w:val="false"/>
          <w:i w:val="false"/>
          <w:color w:val="000000"/>
          <w:sz w:val="28"/>
        </w:rPr>
        <w:t>
        2) көмiрден, рудадан және жағар 
</w:t>
      </w:r>
      <w:r>
        <w:br/>
      </w:r>
      <w:r>
        <w:rPr>
          <w:rFonts w:ascii="Times New Roman"/>
          <w:b w:val="false"/>
          <w:i w:val="false"/>
          <w:color w:val="000000"/>
          <w:sz w:val="28"/>
        </w:rPr>
        <w:t>
        майлардан босаған ыдыстарды                      6
</w:t>
      </w:r>
      <w:r>
        <w:br/>
      </w:r>
      <w:r>
        <w:rPr>
          <w:rFonts w:ascii="Times New Roman"/>
          <w:b w:val="false"/>
          <w:i w:val="false"/>
          <w:color w:val="000000"/>
          <w:sz w:val="28"/>
        </w:rPr>
        <w:t>
12.     Резина қоспаларын ыстықтай үгiтумен 
</w:t>
      </w:r>
      <w:r>
        <w:br/>
      </w:r>
      <w:r>
        <w:rPr>
          <w:rFonts w:ascii="Times New Roman"/>
          <w:b w:val="false"/>
          <w:i w:val="false"/>
          <w:color w:val="000000"/>
          <w:sz w:val="28"/>
        </w:rPr>
        <w:t>
        айналысатын резина қоспаларын үгiтушi           12
</w:t>
      </w:r>
      <w:r>
        <w:br/>
      </w:r>
      <w:r>
        <w:rPr>
          <w:rFonts w:ascii="Times New Roman"/>
          <w:b w:val="false"/>
          <w:i w:val="false"/>
          <w:color w:val="000000"/>
          <w:sz w:val="28"/>
        </w:rPr>
        <w:t>
13.     Антисептикалық пасталарды дайындаумен, 
</w:t>
      </w:r>
      <w:r>
        <w:br/>
      </w:r>
      <w:r>
        <w:rPr>
          <w:rFonts w:ascii="Times New Roman"/>
          <w:b w:val="false"/>
          <w:i w:val="false"/>
          <w:color w:val="000000"/>
          <w:sz w:val="28"/>
        </w:rPr>
        <w:t>
        гидрооқшаулағышпен, консистендiк майлаумен
</w:t>
      </w:r>
      <w:r>
        <w:br/>
      </w:r>
      <w:r>
        <w:rPr>
          <w:rFonts w:ascii="Times New Roman"/>
          <w:b w:val="false"/>
          <w:i w:val="false"/>
          <w:color w:val="000000"/>
          <w:sz w:val="28"/>
        </w:rPr>
        <w:t>
        айналысатын аралау материалдары мен ағаш 
</w:t>
      </w:r>
      <w:r>
        <w:br/>
      </w:r>
      <w:r>
        <w:rPr>
          <w:rFonts w:ascii="Times New Roman"/>
          <w:b w:val="false"/>
          <w:i w:val="false"/>
          <w:color w:val="000000"/>
          <w:sz w:val="28"/>
        </w:rPr>
        <w:t>
        бұйымдарына оларды сiңдiрушi                    12
</w:t>
      </w:r>
      <w:r>
        <w:br/>
      </w:r>
      <w:r>
        <w:rPr>
          <w:rFonts w:ascii="Times New Roman"/>
          <w:b w:val="false"/>
          <w:i w:val="false"/>
          <w:color w:val="000000"/>
          <w:sz w:val="28"/>
        </w:rPr>
        <w:t>
14.     1) гипстi, шихталарды, цементтi,
</w:t>
      </w:r>
      <w:r>
        <w:br/>
      </w:r>
      <w:r>
        <w:rPr>
          <w:rFonts w:ascii="Times New Roman"/>
          <w:b w:val="false"/>
          <w:i w:val="false"/>
          <w:color w:val="000000"/>
          <w:sz w:val="28"/>
        </w:rPr>
        <w:t>
        зығыртасты және жабық үй-жайларда шаң 
</w:t>
      </w:r>
      <w:r>
        <w:br/>
      </w:r>
      <w:r>
        <w:rPr>
          <w:rFonts w:ascii="Times New Roman"/>
          <w:b w:val="false"/>
          <w:i w:val="false"/>
          <w:color w:val="000000"/>
          <w:sz w:val="28"/>
        </w:rPr>
        <w:t>
        болып жатқан материалдарды                      12
</w:t>
      </w:r>
      <w:r>
        <w:br/>
      </w:r>
      <w:r>
        <w:rPr>
          <w:rFonts w:ascii="Times New Roman"/>
          <w:b w:val="false"/>
          <w:i w:val="false"/>
          <w:color w:val="000000"/>
          <w:sz w:val="28"/>
        </w:rPr>
        <w:t>
        2) химиялық шикiзаттарды, мұнай өнiмдерiн 
</w:t>
      </w:r>
      <w:r>
        <w:br/>
      </w:r>
      <w:r>
        <w:rPr>
          <w:rFonts w:ascii="Times New Roman"/>
          <w:b w:val="false"/>
          <w:i w:val="false"/>
          <w:color w:val="000000"/>
          <w:sz w:val="28"/>
        </w:rPr>
        <w:t>
        және техникалық көмiрдi (күйенi)                12
</w:t>
      </w:r>
      <w:r>
        <w:br/>
      </w:r>
      <w:r>
        <w:rPr>
          <w:rFonts w:ascii="Times New Roman"/>
          <w:b w:val="false"/>
          <w:i w:val="false"/>
          <w:color w:val="000000"/>
          <w:sz w:val="28"/>
        </w:rPr>
        <w:t>
        3) көмiрдi, руданы және жағар майларды           6
</w:t>
      </w:r>
      <w:r>
        <w:br/>
      </w:r>
      <w:r>
        <w:rPr>
          <w:rFonts w:ascii="Times New Roman"/>
          <w:b w:val="false"/>
          <w:i w:val="false"/>
          <w:color w:val="000000"/>
          <w:sz w:val="28"/>
        </w:rPr>
        <w:t>
        4) химиялық шикiзаттарды, мұнай
</w:t>
      </w:r>
      <w:r>
        <w:br/>
      </w:r>
      <w:r>
        <w:rPr>
          <w:rFonts w:ascii="Times New Roman"/>
          <w:b w:val="false"/>
          <w:i w:val="false"/>
          <w:color w:val="000000"/>
          <w:sz w:val="28"/>
        </w:rPr>
        <w:t>
        өнiмдерiн және техникалық көмiрдi (күйенi) 
</w:t>
      </w:r>
      <w:r>
        <w:br/>
      </w:r>
      <w:r>
        <w:rPr>
          <w:rFonts w:ascii="Times New Roman"/>
          <w:b w:val="false"/>
          <w:i w:val="false"/>
          <w:color w:val="000000"/>
          <w:sz w:val="28"/>
        </w:rPr>
        <w:t>
        вагон мен автомобиль таразыларында өлшеумен
</w:t>
      </w:r>
      <w:r>
        <w:br/>
      </w:r>
      <w:r>
        <w:rPr>
          <w:rFonts w:ascii="Times New Roman"/>
          <w:b w:val="false"/>
          <w:i w:val="false"/>
          <w:color w:val="000000"/>
          <w:sz w:val="28"/>
        </w:rPr>
        <w:t>
        айналысатын таразышы                             6
</w:t>
      </w:r>
      <w:r>
        <w:br/>
      </w:r>
      <w:r>
        <w:rPr>
          <w:rFonts w:ascii="Times New Roman"/>
          <w:b w:val="false"/>
          <w:i w:val="false"/>
          <w:color w:val="000000"/>
          <w:sz w:val="28"/>
        </w:rPr>
        <w:t>
15.     Қалдықтарды кәдеге жарату зауыттары мен 
</w:t>
      </w:r>
      <w:r>
        <w:br/>
      </w:r>
      <w:r>
        <w:rPr>
          <w:rFonts w:ascii="Times New Roman"/>
          <w:b w:val="false"/>
          <w:i w:val="false"/>
          <w:color w:val="000000"/>
          <w:sz w:val="28"/>
        </w:rPr>
        <w:t>
        қалдықтарды кәдеге жарату қондырғыларында 
</w:t>
      </w:r>
      <w:r>
        <w:br/>
      </w:r>
      <w:r>
        <w:rPr>
          <w:rFonts w:ascii="Times New Roman"/>
          <w:b w:val="false"/>
          <w:i w:val="false"/>
          <w:color w:val="000000"/>
          <w:sz w:val="28"/>
        </w:rPr>
        <w:t>
        жұмыс iстейтiн мал дәрiгерi, мал фельдшерi
</w:t>
      </w:r>
      <w:r>
        <w:br/>
      </w:r>
      <w:r>
        <w:rPr>
          <w:rFonts w:ascii="Times New Roman"/>
          <w:b w:val="false"/>
          <w:i w:val="false"/>
          <w:color w:val="000000"/>
          <w:sz w:val="28"/>
        </w:rPr>
        <w:t>
        мен санитар                                     12
</w:t>
      </w:r>
      <w:r>
        <w:br/>
      </w:r>
      <w:r>
        <w:rPr>
          <w:rFonts w:ascii="Times New Roman"/>
          <w:b w:val="false"/>
          <w:i w:val="false"/>
          <w:color w:val="000000"/>
          <w:sz w:val="28"/>
        </w:rPr>
        <w:t>
16.     Құтқару қызметiнiң жеңiл жарақталған 
</w:t>
      </w:r>
      <w:r>
        <w:br/>
      </w:r>
      <w:r>
        <w:rPr>
          <w:rFonts w:ascii="Times New Roman"/>
          <w:b w:val="false"/>
          <w:i w:val="false"/>
          <w:color w:val="000000"/>
          <w:sz w:val="28"/>
        </w:rPr>
        <w:t>
        сүңгуiрiн қоспағанда, сүңгуiр                   12
</w:t>
      </w:r>
      <w:r>
        <w:br/>
      </w:r>
      <w:r>
        <w:rPr>
          <w:rFonts w:ascii="Times New Roman"/>
          <w:b w:val="false"/>
          <w:i w:val="false"/>
          <w:color w:val="000000"/>
          <w:sz w:val="28"/>
        </w:rPr>
        <w:t>
17.     Жол үстi жағдайында танклердi сынаумен 
</w:t>
      </w:r>
      <w:r>
        <w:br/>
      </w:r>
      <w:r>
        <w:rPr>
          <w:rFonts w:ascii="Times New Roman"/>
          <w:b w:val="false"/>
          <w:i w:val="false"/>
          <w:color w:val="000000"/>
          <w:sz w:val="28"/>
        </w:rPr>
        <w:t>
        айналысатын соғыс және арнаулы машиналарын 
</w:t>
      </w:r>
      <w:r>
        <w:br/>
      </w:r>
      <w:r>
        <w:rPr>
          <w:rFonts w:ascii="Times New Roman"/>
          <w:b w:val="false"/>
          <w:i w:val="false"/>
          <w:color w:val="000000"/>
          <w:sz w:val="28"/>
        </w:rPr>
        <w:t>
        сынаушы жүргiзушi                               12
</w:t>
      </w:r>
      <w:r>
        <w:br/>
      </w:r>
      <w:r>
        <w:rPr>
          <w:rFonts w:ascii="Times New Roman"/>
          <w:b w:val="false"/>
          <w:i w:val="false"/>
          <w:color w:val="000000"/>
          <w:sz w:val="28"/>
        </w:rPr>
        <w:t>
18.     Сынаумен айналысатын сынаушы жүргiзушi:
</w:t>
      </w:r>
      <w:r>
        <w:br/>
      </w:r>
      <w:r>
        <w:rPr>
          <w:rFonts w:ascii="Times New Roman"/>
          <w:b w:val="false"/>
          <w:i w:val="false"/>
          <w:color w:val="000000"/>
          <w:sz w:val="28"/>
        </w:rPr>
        <w:t>
        1) өндiрiстiк үй-жайлардың сынақ
</w:t>
      </w:r>
      <w:r>
        <w:br/>
      </w:r>
      <w:r>
        <w:rPr>
          <w:rFonts w:ascii="Times New Roman"/>
          <w:b w:val="false"/>
          <w:i w:val="false"/>
          <w:color w:val="000000"/>
          <w:sz w:val="28"/>
        </w:rPr>
        <w:t>
        стендтерiнде мотоциклдарды сынаушы               6
</w:t>
      </w:r>
      <w:r>
        <w:br/>
      </w:r>
      <w:r>
        <w:rPr>
          <w:rFonts w:ascii="Times New Roman"/>
          <w:b w:val="false"/>
          <w:i w:val="false"/>
          <w:color w:val="000000"/>
          <w:sz w:val="28"/>
        </w:rPr>
        <w:t>
        2) автодромдарда автомобилдердi сынаушы         12
</w:t>
      </w:r>
      <w:r>
        <w:br/>
      </w:r>
      <w:r>
        <w:rPr>
          <w:rFonts w:ascii="Times New Roman"/>
          <w:b w:val="false"/>
          <w:i w:val="false"/>
          <w:color w:val="000000"/>
          <w:sz w:val="28"/>
        </w:rPr>
        <w:t>
19.     Резина қоспаларын ыстықтай 
</w:t>
      </w:r>
      <w:r>
        <w:br/>
      </w:r>
      <w:r>
        <w:rPr>
          <w:rFonts w:ascii="Times New Roman"/>
          <w:b w:val="false"/>
          <w:i w:val="false"/>
          <w:color w:val="000000"/>
          <w:sz w:val="28"/>
        </w:rPr>
        <w:t>
        вулканизациялаумен айналысатын
</w:t>
      </w:r>
      <w:r>
        <w:br/>
      </w:r>
      <w:r>
        <w:rPr>
          <w:rFonts w:ascii="Times New Roman"/>
          <w:b w:val="false"/>
          <w:i w:val="false"/>
          <w:color w:val="000000"/>
          <w:sz w:val="28"/>
        </w:rPr>
        <w:t>
        вулканизаторлаушы                               12
</w:t>
      </w:r>
      <w:r>
        <w:br/>
      </w:r>
      <w:r>
        <w:rPr>
          <w:rFonts w:ascii="Times New Roman"/>
          <w:b w:val="false"/>
          <w:i w:val="false"/>
          <w:color w:val="000000"/>
          <w:sz w:val="28"/>
        </w:rPr>
        <w:t>
20.     Тұрақты жұмыс iстеп тұрған 
</w:t>
      </w:r>
      <w:r>
        <w:br/>
      </w:r>
      <w:r>
        <w:rPr>
          <w:rFonts w:ascii="Times New Roman"/>
          <w:b w:val="false"/>
          <w:i w:val="false"/>
          <w:color w:val="000000"/>
          <w:sz w:val="28"/>
        </w:rPr>
        <w:t>
        газгенераторларға қызмет көрсетушi
</w:t>
      </w:r>
      <w:r>
        <w:br/>
      </w:r>
      <w:r>
        <w:rPr>
          <w:rFonts w:ascii="Times New Roman"/>
          <w:b w:val="false"/>
          <w:i w:val="false"/>
          <w:color w:val="000000"/>
          <w:sz w:val="28"/>
        </w:rPr>
        <w:t>
        газгенераторшы                                  12
</w:t>
      </w:r>
      <w:r>
        <w:br/>
      </w:r>
      <w:r>
        <w:rPr>
          <w:rFonts w:ascii="Times New Roman"/>
          <w:b w:val="false"/>
          <w:i w:val="false"/>
          <w:color w:val="000000"/>
          <w:sz w:val="28"/>
        </w:rPr>
        <w:t>
21.     Газ учаскелерiнде жұмыс iстейтiн,
</w:t>
      </w:r>
      <w:r>
        <w:br/>
      </w:r>
      <w:r>
        <w:rPr>
          <w:rFonts w:ascii="Times New Roman"/>
          <w:b w:val="false"/>
          <w:i w:val="false"/>
          <w:color w:val="000000"/>
          <w:sz w:val="28"/>
        </w:rPr>
        <w:t>
        сондай-ақ цехтарда кезекшiлiк жұмысын 
</w:t>
      </w:r>
      <w:r>
        <w:br/>
      </w:r>
      <w:r>
        <w:rPr>
          <w:rFonts w:ascii="Times New Roman"/>
          <w:b w:val="false"/>
          <w:i w:val="false"/>
          <w:color w:val="000000"/>
          <w:sz w:val="28"/>
        </w:rPr>
        <w:t>
        атқаратын газ құтқарушысы                       12
</w:t>
      </w:r>
      <w:r>
        <w:br/>
      </w:r>
      <w:r>
        <w:rPr>
          <w:rFonts w:ascii="Times New Roman"/>
          <w:b w:val="false"/>
          <w:i w:val="false"/>
          <w:color w:val="000000"/>
          <w:sz w:val="28"/>
        </w:rPr>
        <w:t>
22.     1) газ бөлу пунктерiнде                          6
</w:t>
      </w:r>
      <w:r>
        <w:br/>
      </w:r>
      <w:r>
        <w:rPr>
          <w:rFonts w:ascii="Times New Roman"/>
          <w:b w:val="false"/>
          <w:i w:val="false"/>
          <w:color w:val="000000"/>
          <w:sz w:val="28"/>
        </w:rPr>
        <w:t>
        2) тұрақты жұмыс iстеп тұрған 
</w:t>
      </w:r>
      <w:r>
        <w:br/>
      </w:r>
      <w:r>
        <w:rPr>
          <w:rFonts w:ascii="Times New Roman"/>
          <w:b w:val="false"/>
          <w:i w:val="false"/>
          <w:color w:val="000000"/>
          <w:sz w:val="28"/>
        </w:rPr>
        <w:t>
        газгенераторларында қызмет көрсетумен 
</w:t>
      </w:r>
      <w:r>
        <w:br/>
      </w:r>
      <w:r>
        <w:rPr>
          <w:rFonts w:ascii="Times New Roman"/>
          <w:b w:val="false"/>
          <w:i w:val="false"/>
          <w:color w:val="000000"/>
          <w:sz w:val="28"/>
        </w:rPr>
        <w:t>
        айналысатын газшы                               12
</w:t>
      </w:r>
      <w:r>
        <w:br/>
      </w:r>
      <w:r>
        <w:rPr>
          <w:rFonts w:ascii="Times New Roman"/>
          <w:b w:val="false"/>
          <w:i w:val="false"/>
          <w:color w:val="000000"/>
          <w:sz w:val="28"/>
        </w:rPr>
        <w:t>
23.     Бiлiктердi хромдаумен тұрақты айналысатын 
</w:t>
      </w:r>
      <w:r>
        <w:br/>
      </w:r>
      <w:r>
        <w:rPr>
          <w:rFonts w:ascii="Times New Roman"/>
          <w:b w:val="false"/>
          <w:i w:val="false"/>
          <w:color w:val="000000"/>
          <w:sz w:val="28"/>
        </w:rPr>
        <w:t>
        гальваншы                                        6
</w:t>
      </w:r>
      <w:r>
        <w:br/>
      </w:r>
      <w:r>
        <w:rPr>
          <w:rFonts w:ascii="Times New Roman"/>
          <w:b w:val="false"/>
          <w:i w:val="false"/>
          <w:color w:val="000000"/>
          <w:sz w:val="28"/>
        </w:rPr>
        <w:t>
24.     Радонмен емдеу орнында жұмыс iстейтiн киiм 
</w:t>
      </w:r>
      <w:r>
        <w:br/>
      </w:r>
      <w:r>
        <w:rPr>
          <w:rFonts w:ascii="Times New Roman"/>
          <w:b w:val="false"/>
          <w:i w:val="false"/>
          <w:color w:val="000000"/>
          <w:sz w:val="28"/>
        </w:rPr>
        <w:t>
        iлушi                                            6
</w:t>
      </w:r>
      <w:r>
        <w:br/>
      </w:r>
      <w:r>
        <w:rPr>
          <w:rFonts w:ascii="Times New Roman"/>
          <w:b w:val="false"/>
          <w:i w:val="false"/>
          <w:color w:val="000000"/>
          <w:sz w:val="28"/>
        </w:rPr>
        <w:t>
25.     Жабық үй-жайларда әктердiң уытын
</w:t>
      </w:r>
      <w:r>
        <w:br/>
      </w:r>
      <w:r>
        <w:rPr>
          <w:rFonts w:ascii="Times New Roman"/>
          <w:b w:val="false"/>
          <w:i w:val="false"/>
          <w:color w:val="000000"/>
          <w:sz w:val="28"/>
        </w:rPr>
        <w:t>
        қайтарумен тұрақты айналысатын әк
</w:t>
      </w:r>
      <w:r>
        <w:br/>
      </w:r>
      <w:r>
        <w:rPr>
          <w:rFonts w:ascii="Times New Roman"/>
          <w:b w:val="false"/>
          <w:i w:val="false"/>
          <w:color w:val="000000"/>
          <w:sz w:val="28"/>
        </w:rPr>
        <w:t>
        уытын қайтарушы                                  6
</w:t>
      </w:r>
      <w:r>
        <w:br/>
      </w:r>
      <w:r>
        <w:rPr>
          <w:rFonts w:ascii="Times New Roman"/>
          <w:b w:val="false"/>
          <w:i w:val="false"/>
          <w:color w:val="000000"/>
          <w:sz w:val="28"/>
        </w:rPr>
        <w:t>
26.     Ацетилен газ генераторларына қызмет 
</w:t>
      </w:r>
      <w:r>
        <w:br/>
      </w:r>
      <w:r>
        <w:rPr>
          <w:rFonts w:ascii="Times New Roman"/>
          <w:b w:val="false"/>
          <w:i w:val="false"/>
          <w:color w:val="000000"/>
          <w:sz w:val="28"/>
        </w:rPr>
        <w:t>
        көрсетумен және оларды жөндеумен 
</w:t>
      </w:r>
      <w:r>
        <w:br/>
      </w:r>
      <w:r>
        <w:rPr>
          <w:rFonts w:ascii="Times New Roman"/>
          <w:b w:val="false"/>
          <w:i w:val="false"/>
          <w:color w:val="000000"/>
          <w:sz w:val="28"/>
        </w:rPr>
        <w:t>
        айналысатын ацетилен газ генераторшысы          12
</w:t>
      </w:r>
      <w:r>
        <w:br/>
      </w:r>
      <w:r>
        <w:rPr>
          <w:rFonts w:ascii="Times New Roman"/>
          <w:b w:val="false"/>
          <w:i w:val="false"/>
          <w:color w:val="000000"/>
          <w:sz w:val="28"/>
        </w:rPr>
        <w:t>
27.     Гидромониторшы                                  12
</w:t>
      </w:r>
      <w:r>
        <w:br/>
      </w:r>
      <w:r>
        <w:rPr>
          <w:rFonts w:ascii="Times New Roman"/>
          <w:b w:val="false"/>
          <w:i w:val="false"/>
          <w:color w:val="000000"/>
          <w:sz w:val="28"/>
        </w:rPr>
        <w:t>
28.     Гидроқұмсусылдатушы, гидротазалаушы              6
</w:t>
      </w:r>
      <w:r>
        <w:br/>
      </w:r>
      <w:r>
        <w:rPr>
          <w:rFonts w:ascii="Times New Roman"/>
          <w:b w:val="false"/>
          <w:i w:val="false"/>
          <w:color w:val="000000"/>
          <w:sz w:val="28"/>
        </w:rPr>
        <w:t>
29.     Ойма-нақыш жұмыстарын орындаушы оймашы: 
</w:t>
      </w:r>
      <w:r>
        <w:br/>
      </w:r>
      <w:r>
        <w:rPr>
          <w:rFonts w:ascii="Times New Roman"/>
          <w:b w:val="false"/>
          <w:i w:val="false"/>
          <w:color w:val="000000"/>
          <w:sz w:val="28"/>
        </w:rPr>
        <w:t>
        1) металдан жасалған бөлшектер мен
</w:t>
      </w:r>
      <w:r>
        <w:br/>
      </w:r>
      <w:r>
        <w:rPr>
          <w:rFonts w:ascii="Times New Roman"/>
          <w:b w:val="false"/>
          <w:i w:val="false"/>
          <w:color w:val="000000"/>
          <w:sz w:val="28"/>
        </w:rPr>
        <w:t>
        бұйымдарға ойма-нақыш жасайтын                   6
</w:t>
      </w:r>
      <w:r>
        <w:br/>
      </w:r>
      <w:r>
        <w:rPr>
          <w:rFonts w:ascii="Times New Roman"/>
          <w:b w:val="false"/>
          <w:i w:val="false"/>
          <w:color w:val="000000"/>
          <w:sz w:val="28"/>
        </w:rPr>
        <w:t>
        2) құрамында қорғасын бар құймалардан 
</w:t>
      </w:r>
      <w:r>
        <w:br/>
      </w:r>
      <w:r>
        <w:rPr>
          <w:rFonts w:ascii="Times New Roman"/>
          <w:b w:val="false"/>
          <w:i w:val="false"/>
          <w:color w:val="000000"/>
          <w:sz w:val="28"/>
        </w:rPr>
        <w:t>
        жасалған бөлшектер мен бұйымдарға ойма-нақыш
</w:t>
      </w:r>
      <w:r>
        <w:br/>
      </w:r>
      <w:r>
        <w:rPr>
          <w:rFonts w:ascii="Times New Roman"/>
          <w:b w:val="false"/>
          <w:i w:val="false"/>
          <w:color w:val="000000"/>
          <w:sz w:val="28"/>
        </w:rPr>
        <w:t>
        жасайтын                                        12
</w:t>
      </w:r>
      <w:r>
        <w:br/>
      </w:r>
      <w:r>
        <w:rPr>
          <w:rFonts w:ascii="Times New Roman"/>
          <w:b w:val="false"/>
          <w:i w:val="false"/>
          <w:color w:val="000000"/>
          <w:sz w:val="28"/>
        </w:rPr>
        <w:t>
30.     Фторлы аммонийдi қолданып шыныдан жасалған 
</w:t>
      </w:r>
      <w:r>
        <w:br/>
      </w:r>
      <w:r>
        <w:rPr>
          <w:rFonts w:ascii="Times New Roman"/>
          <w:b w:val="false"/>
          <w:i w:val="false"/>
          <w:color w:val="000000"/>
          <w:sz w:val="28"/>
        </w:rPr>
        <w:t>
        бұйымдарды өлшемдеумен тұрақты айналысатын
</w:t>
      </w:r>
      <w:r>
        <w:br/>
      </w:r>
      <w:r>
        <w:rPr>
          <w:rFonts w:ascii="Times New Roman"/>
          <w:b w:val="false"/>
          <w:i w:val="false"/>
          <w:color w:val="000000"/>
          <w:sz w:val="28"/>
        </w:rPr>
        <w:t>
        өлшемдеушi                                      12
</w:t>
      </w:r>
      <w:r>
        <w:br/>
      </w:r>
      <w:r>
        <w:rPr>
          <w:rFonts w:ascii="Times New Roman"/>
          <w:b w:val="false"/>
          <w:i w:val="false"/>
          <w:color w:val="000000"/>
          <w:sz w:val="28"/>
        </w:rPr>
        <w:t>
31.     1) хайуанаттар өлексесiн тиеумен                12      6
</w:t>
      </w:r>
      <w:r>
        <w:br/>
      </w:r>
      <w:r>
        <w:rPr>
          <w:rFonts w:ascii="Times New Roman"/>
          <w:b w:val="false"/>
          <w:i w:val="false"/>
          <w:color w:val="000000"/>
          <w:sz w:val="28"/>
        </w:rPr>
        <w:t>
        2) пеканы үймелеп тиеумен                       12      6
</w:t>
      </w:r>
      <w:r>
        <w:br/>
      </w:r>
      <w:r>
        <w:rPr>
          <w:rFonts w:ascii="Times New Roman"/>
          <w:b w:val="false"/>
          <w:i w:val="false"/>
          <w:color w:val="000000"/>
          <w:sz w:val="28"/>
        </w:rPr>
        <w:t>
        3) шаңытты және басқа да уытты мынадай 
</w:t>
      </w:r>
      <w:r>
        <w:br/>
      </w:r>
      <w:r>
        <w:rPr>
          <w:rFonts w:ascii="Times New Roman"/>
          <w:b w:val="false"/>
          <w:i w:val="false"/>
          <w:color w:val="000000"/>
          <w:sz w:val="28"/>
        </w:rPr>
        <w:t>
        заттарды: агломератты, зығыртасты, 
</w:t>
      </w:r>
      <w:r>
        <w:br/>
      </w:r>
      <w:r>
        <w:rPr>
          <w:rFonts w:ascii="Times New Roman"/>
          <w:b w:val="false"/>
          <w:i w:val="false"/>
          <w:color w:val="000000"/>
          <w:sz w:val="28"/>
        </w:rPr>
        <w:t>
        алебастрды, шлактарды, күлдi,сөндiрiлмеген 
</w:t>
      </w:r>
      <w:r>
        <w:br/>
      </w:r>
      <w:r>
        <w:rPr>
          <w:rFonts w:ascii="Times New Roman"/>
          <w:b w:val="false"/>
          <w:i w:val="false"/>
          <w:color w:val="000000"/>
          <w:sz w:val="28"/>
        </w:rPr>
        <w:t>
        әктi, хлорлы әктi, кокс, коксиктi, кокс
</w:t>
      </w:r>
      <w:r>
        <w:br/>
      </w:r>
      <w:r>
        <w:rPr>
          <w:rFonts w:ascii="Times New Roman"/>
          <w:b w:val="false"/>
          <w:i w:val="false"/>
          <w:color w:val="000000"/>
          <w:sz w:val="28"/>
        </w:rPr>
        <w:t>
        ұсақтарын, цементтi, техникалық көмiртектi 
</w:t>
      </w:r>
      <w:r>
        <w:br/>
      </w:r>
      <w:r>
        <w:rPr>
          <w:rFonts w:ascii="Times New Roman"/>
          <w:b w:val="false"/>
          <w:i w:val="false"/>
          <w:color w:val="000000"/>
          <w:sz w:val="28"/>
        </w:rPr>
        <w:t>
        (күйенi), көмiрдi, жанғыш сланцтарды, 
</w:t>
      </w:r>
      <w:r>
        <w:br/>
      </w:r>
      <w:r>
        <w:rPr>
          <w:rFonts w:ascii="Times New Roman"/>
          <w:b w:val="false"/>
          <w:i w:val="false"/>
          <w:color w:val="000000"/>
          <w:sz w:val="28"/>
        </w:rPr>
        <w:t>
        инерттi колош шаңын, нiлдi; минералды, шыны,
</w:t>
      </w:r>
      <w:r>
        <w:br/>
      </w:r>
      <w:r>
        <w:rPr>
          <w:rFonts w:ascii="Times New Roman"/>
          <w:b w:val="false"/>
          <w:i w:val="false"/>
          <w:color w:val="000000"/>
          <w:sz w:val="28"/>
        </w:rPr>
        <w:t>
        шлакты мақталарды және одан жасалған 
</w:t>
      </w:r>
      <w:r>
        <w:br/>
      </w:r>
      <w:r>
        <w:rPr>
          <w:rFonts w:ascii="Times New Roman"/>
          <w:b w:val="false"/>
          <w:i w:val="false"/>
          <w:color w:val="000000"/>
          <w:sz w:val="28"/>
        </w:rPr>
        <w:t>
        бұйымдарды; ұсатылған, кесек, ұсақ, үйме 
</w:t>
      </w:r>
      <w:r>
        <w:br/>
      </w:r>
      <w:r>
        <w:rPr>
          <w:rFonts w:ascii="Times New Roman"/>
          <w:b w:val="false"/>
          <w:i w:val="false"/>
          <w:color w:val="000000"/>
          <w:sz w:val="28"/>
        </w:rPr>
        <w:t>
        графиттi; ыдысқа салынбаған көмiр электорды;
</w:t>
      </w:r>
      <w:r>
        <w:br/>
      </w:r>
      <w:r>
        <w:rPr>
          <w:rFonts w:ascii="Times New Roman"/>
          <w:b w:val="false"/>
          <w:i w:val="false"/>
          <w:color w:val="000000"/>
          <w:sz w:val="28"/>
        </w:rPr>
        <w:t>
        ыдысқа салынбаған отқа төзгiштер мен түрпi 
</w:t>
      </w:r>
      <w:r>
        <w:br/>
      </w:r>
      <w:r>
        <w:rPr>
          <w:rFonts w:ascii="Times New Roman"/>
          <w:b w:val="false"/>
          <w:i w:val="false"/>
          <w:color w:val="000000"/>
          <w:sz w:val="28"/>
        </w:rPr>
        <w:t>
        материалдар; шикi сүйек пен оның ұнтақталған 
</w:t>
      </w:r>
      <w:r>
        <w:br/>
      </w:r>
      <w:r>
        <w:rPr>
          <w:rFonts w:ascii="Times New Roman"/>
          <w:b w:val="false"/>
          <w:i w:val="false"/>
          <w:color w:val="000000"/>
          <w:sz w:val="28"/>
        </w:rPr>
        <w:t>
        үймесiн; сусымалы тотияйынды; үйме борды;
</w:t>
      </w:r>
      <w:r>
        <w:br/>
      </w:r>
      <w:r>
        <w:rPr>
          <w:rFonts w:ascii="Times New Roman"/>
          <w:b w:val="false"/>
          <w:i w:val="false"/>
          <w:color w:val="000000"/>
          <w:sz w:val="28"/>
        </w:rPr>
        <w:t>
        үйiлген және тюктелген талшықты;
</w:t>
      </w:r>
      <w:r>
        <w:br/>
      </w:r>
      <w:r>
        <w:rPr>
          <w:rFonts w:ascii="Times New Roman"/>
          <w:b w:val="false"/>
          <w:i w:val="false"/>
          <w:color w:val="000000"/>
          <w:sz w:val="28"/>
        </w:rPr>
        <w:t>
        жуылмаған жүндi; сусымалы тальктi, ыдысқа 
</w:t>
      </w:r>
      <w:r>
        <w:br/>
      </w:r>
      <w:r>
        <w:rPr>
          <w:rFonts w:ascii="Times New Roman"/>
          <w:b w:val="false"/>
          <w:i w:val="false"/>
          <w:color w:val="000000"/>
          <w:sz w:val="28"/>
        </w:rPr>
        <w:t>
        салынбаған темекiнi; сусымалы және қаптарға
</w:t>
      </w:r>
      <w:r>
        <w:br/>
      </w:r>
      <w:r>
        <w:rPr>
          <w:rFonts w:ascii="Times New Roman"/>
          <w:b w:val="false"/>
          <w:i w:val="false"/>
          <w:color w:val="000000"/>
          <w:sz w:val="28"/>
        </w:rPr>
        <w:t>
        салынған темекi тозаңын; рудалар мен 
</w:t>
      </w:r>
      <w:r>
        <w:br/>
      </w:r>
      <w:r>
        <w:rPr>
          <w:rFonts w:ascii="Times New Roman"/>
          <w:b w:val="false"/>
          <w:i w:val="false"/>
          <w:color w:val="000000"/>
          <w:sz w:val="28"/>
        </w:rPr>
        <w:t>
        олардың концентратын; фрезерлiк торфты; 
</w:t>
      </w:r>
      <w:r>
        <w:br/>
      </w:r>
      <w:r>
        <w:rPr>
          <w:rFonts w:ascii="Times New Roman"/>
          <w:b w:val="false"/>
          <w:i w:val="false"/>
          <w:color w:val="000000"/>
          <w:sz w:val="28"/>
        </w:rPr>
        <w:t>
        тауықтың қиын; ағызылатын және құйылатын
</w:t>
      </w:r>
      <w:r>
        <w:br/>
      </w:r>
      <w:r>
        <w:rPr>
          <w:rFonts w:ascii="Times New Roman"/>
          <w:b w:val="false"/>
          <w:i w:val="false"/>
          <w:color w:val="000000"/>
          <w:sz w:val="28"/>
        </w:rPr>
        <w:t>
        креозит пен крезолдарды; сусымалы
</w:t>
      </w:r>
      <w:r>
        <w:br/>
      </w:r>
      <w:r>
        <w:rPr>
          <w:rFonts w:ascii="Times New Roman"/>
          <w:b w:val="false"/>
          <w:i w:val="false"/>
          <w:color w:val="000000"/>
          <w:sz w:val="28"/>
        </w:rPr>
        <w:t>
        минералдық тыңайтқыштарды; брикеттер мен 
</w:t>
      </w:r>
      <w:r>
        <w:br/>
      </w:r>
      <w:r>
        <w:rPr>
          <w:rFonts w:ascii="Times New Roman"/>
          <w:b w:val="false"/>
          <w:i w:val="false"/>
          <w:color w:val="000000"/>
          <w:sz w:val="28"/>
        </w:rPr>
        <w:t>
        қаптарға салынған нафталиндi; күйдiргiш 
</w:t>
      </w:r>
      <w:r>
        <w:br/>
      </w:r>
      <w:r>
        <w:rPr>
          <w:rFonts w:ascii="Times New Roman"/>
          <w:b w:val="false"/>
          <w:i w:val="false"/>
          <w:color w:val="000000"/>
          <w:sz w:val="28"/>
        </w:rPr>
        <w:t>
        және кальцилендiрiлген соданы; қорғасын
</w:t>
      </w:r>
      <w:r>
        <w:br/>
      </w:r>
      <w:r>
        <w:rPr>
          <w:rFonts w:ascii="Times New Roman"/>
          <w:b w:val="false"/>
          <w:i w:val="false"/>
          <w:color w:val="000000"/>
          <w:sz w:val="28"/>
        </w:rPr>
        <w:t>
        күйдiрмесiн; паста мен глеттi; фекалиилердi, 
</w:t>
      </w:r>
      <w:r>
        <w:br/>
      </w:r>
      <w:r>
        <w:rPr>
          <w:rFonts w:ascii="Times New Roman"/>
          <w:b w:val="false"/>
          <w:i w:val="false"/>
          <w:color w:val="000000"/>
          <w:sz w:val="28"/>
        </w:rPr>
        <w:t>
        ағызылатын және құйылатын фенолды; бу мен 
</w:t>
      </w:r>
      <w:r>
        <w:br/>
      </w:r>
      <w:r>
        <w:rPr>
          <w:rFonts w:ascii="Times New Roman"/>
          <w:b w:val="false"/>
          <w:i w:val="false"/>
          <w:color w:val="000000"/>
          <w:sz w:val="28"/>
        </w:rPr>
        <w:t>
        газ шығаратын шламдарды; ағызылатын және 
</w:t>
      </w:r>
      <w:r>
        <w:br/>
      </w:r>
      <w:r>
        <w:rPr>
          <w:rFonts w:ascii="Times New Roman"/>
          <w:b w:val="false"/>
          <w:i w:val="false"/>
          <w:color w:val="000000"/>
          <w:sz w:val="28"/>
        </w:rPr>
        <w:t>
        құйылатын сiлтiлердi тиеу-түсiру 
</w:t>
      </w:r>
      <w:r>
        <w:br/>
      </w:r>
      <w:r>
        <w:rPr>
          <w:rFonts w:ascii="Times New Roman"/>
          <w:b w:val="false"/>
          <w:i w:val="false"/>
          <w:color w:val="000000"/>
          <w:sz w:val="28"/>
        </w:rPr>
        <w:t>
        жұмыстарымен тұрақты айналысатын жүк тиеушi      6
</w:t>
      </w:r>
      <w:r>
        <w:br/>
      </w:r>
      <w:r>
        <w:rPr>
          <w:rFonts w:ascii="Times New Roman"/>
          <w:b w:val="false"/>
          <w:i w:val="false"/>
          <w:color w:val="000000"/>
          <w:sz w:val="28"/>
        </w:rPr>
        <w:t>
32.     Бұйымдар мен аппаратураларды гуммирлеумен 
</w:t>
      </w:r>
      <w:r>
        <w:br/>
      </w:r>
      <w:r>
        <w:rPr>
          <w:rFonts w:ascii="Times New Roman"/>
          <w:b w:val="false"/>
          <w:i w:val="false"/>
          <w:color w:val="000000"/>
          <w:sz w:val="28"/>
        </w:rPr>
        <w:t>
        тiкелей айналысатын металл бұйымдарының 
</w:t>
      </w:r>
      <w:r>
        <w:br/>
      </w:r>
      <w:r>
        <w:rPr>
          <w:rFonts w:ascii="Times New Roman"/>
          <w:b w:val="false"/>
          <w:i w:val="false"/>
          <w:color w:val="000000"/>
          <w:sz w:val="28"/>
        </w:rPr>
        <w:t>
        гуммирлеушi                                     12
</w:t>
      </w:r>
      <w:r>
        <w:br/>
      </w:r>
      <w:r>
        <w:rPr>
          <w:rFonts w:ascii="Times New Roman"/>
          <w:b w:val="false"/>
          <w:i w:val="false"/>
          <w:color w:val="000000"/>
          <w:sz w:val="28"/>
        </w:rPr>
        <w:t>
33.     1) токарлық-жаншу станоктарында                  6
</w:t>
      </w:r>
      <w:r>
        <w:br/>
      </w:r>
      <w:r>
        <w:rPr>
          <w:rFonts w:ascii="Times New Roman"/>
          <w:b w:val="false"/>
          <w:i w:val="false"/>
          <w:color w:val="000000"/>
          <w:sz w:val="28"/>
        </w:rPr>
        <w:t>
        2) газ горелкасымен және ошақ көмейiнде 
</w:t>
      </w:r>
      <w:r>
        <w:br/>
      </w:r>
      <w:r>
        <w:rPr>
          <w:rFonts w:ascii="Times New Roman"/>
          <w:b w:val="false"/>
          <w:i w:val="false"/>
          <w:color w:val="000000"/>
          <w:sz w:val="28"/>
        </w:rPr>
        <w:t>
        жылытып түстi металдардан арнаулы бұйымдар
</w:t>
      </w:r>
      <w:r>
        <w:br/>
      </w:r>
      <w:r>
        <w:rPr>
          <w:rFonts w:ascii="Times New Roman"/>
          <w:b w:val="false"/>
          <w:i w:val="false"/>
          <w:color w:val="000000"/>
          <w:sz w:val="28"/>
        </w:rPr>
        <w:t>
        дайындаумен айналысатын шаныштаушы               6
</w:t>
      </w:r>
      <w:r>
        <w:br/>
      </w:r>
      <w:r>
        <w:rPr>
          <w:rFonts w:ascii="Times New Roman"/>
          <w:b w:val="false"/>
          <w:i w:val="false"/>
          <w:color w:val="000000"/>
          <w:sz w:val="28"/>
        </w:rPr>
        <w:t>
34.     Қойма үйлерiн газсыздандыратын
</w:t>
      </w:r>
      <w:r>
        <w:br/>
      </w:r>
      <w:r>
        <w:rPr>
          <w:rFonts w:ascii="Times New Roman"/>
          <w:b w:val="false"/>
          <w:i w:val="false"/>
          <w:color w:val="000000"/>
          <w:sz w:val="28"/>
        </w:rPr>
        <w:t>
        дезактиватор                                     6
</w:t>
      </w:r>
      <w:r>
        <w:br/>
      </w:r>
      <w:r>
        <w:rPr>
          <w:rFonts w:ascii="Times New Roman"/>
          <w:b w:val="false"/>
          <w:i w:val="false"/>
          <w:color w:val="000000"/>
          <w:sz w:val="28"/>
        </w:rPr>
        <w:t>
35.     Дезинфекциялаушы
</w:t>
      </w:r>
      <w:r>
        <w:br/>
      </w:r>
      <w:r>
        <w:rPr>
          <w:rFonts w:ascii="Times New Roman"/>
          <w:b w:val="false"/>
          <w:i w:val="false"/>
          <w:color w:val="000000"/>
          <w:sz w:val="28"/>
        </w:rPr>
        <w:t>
        Үнемi алып жүретiн дефектоскоппен жұмыс 
</w:t>
      </w:r>
      <w:r>
        <w:br/>
      </w:r>
      <w:r>
        <w:rPr>
          <w:rFonts w:ascii="Times New Roman"/>
          <w:b w:val="false"/>
          <w:i w:val="false"/>
          <w:color w:val="000000"/>
          <w:sz w:val="28"/>
        </w:rPr>
        <w:t>
        iстейтiн ультрадыбыс бақылауы бойынша 
</w:t>
      </w:r>
      <w:r>
        <w:br/>
      </w:r>
      <w:r>
        <w:rPr>
          <w:rFonts w:ascii="Times New Roman"/>
          <w:b w:val="false"/>
          <w:i w:val="false"/>
          <w:color w:val="000000"/>
          <w:sz w:val="28"/>
        </w:rPr>
        <w:t>
        дефоктоскопист                                   6
</w:t>
      </w:r>
      <w:r>
        <w:br/>
      </w:r>
      <w:r>
        <w:rPr>
          <w:rFonts w:ascii="Times New Roman"/>
          <w:b w:val="false"/>
          <w:i w:val="false"/>
          <w:color w:val="000000"/>
          <w:sz w:val="28"/>
        </w:rPr>
        <w:t>
36.     Зағип машинисткаға жазба машинкаға мәтiндi 
</w:t>
      </w:r>
      <w:r>
        <w:br/>
      </w:r>
      <w:r>
        <w:rPr>
          <w:rFonts w:ascii="Times New Roman"/>
          <w:b w:val="false"/>
          <w:i w:val="false"/>
          <w:color w:val="000000"/>
          <w:sz w:val="28"/>
        </w:rPr>
        <w:t>
        тұрақты айтып тұратын айтушы                    12      6
</w:t>
      </w:r>
      <w:r>
        <w:br/>
      </w:r>
      <w:r>
        <w:rPr>
          <w:rFonts w:ascii="Times New Roman"/>
          <w:b w:val="false"/>
          <w:i w:val="false"/>
          <w:color w:val="000000"/>
          <w:sz w:val="28"/>
        </w:rPr>
        <w:t>
37.     Брайль терудiң дикторы, брайль терушiге 
</w:t>
      </w:r>
      <w:r>
        <w:br/>
      </w:r>
      <w:r>
        <w:rPr>
          <w:rFonts w:ascii="Times New Roman"/>
          <w:b w:val="false"/>
          <w:i w:val="false"/>
          <w:color w:val="000000"/>
          <w:sz w:val="28"/>
        </w:rPr>
        <w:t>
        мәтiндi айтып тұратын (зағип)                   12      6
</w:t>
      </w:r>
      <w:r>
        <w:br/>
      </w:r>
      <w:r>
        <w:rPr>
          <w:rFonts w:ascii="Times New Roman"/>
          <w:b w:val="false"/>
          <w:i w:val="false"/>
          <w:color w:val="000000"/>
          <w:sz w:val="28"/>
        </w:rPr>
        <w:t>
38.     Жабық үйлерде гипсты, шихтаны, зығыртасты
</w:t>
      </w:r>
      <w:r>
        <w:br/>
      </w:r>
      <w:r>
        <w:rPr>
          <w:rFonts w:ascii="Times New Roman"/>
          <w:b w:val="false"/>
          <w:i w:val="false"/>
          <w:color w:val="000000"/>
          <w:sz w:val="28"/>
        </w:rPr>
        <w:t>
        және басқа шаңдайтын материалдарды 
</w:t>
      </w:r>
      <w:r>
        <w:br/>
      </w:r>
      <w:r>
        <w:rPr>
          <w:rFonts w:ascii="Times New Roman"/>
          <w:b w:val="false"/>
          <w:i w:val="false"/>
          <w:color w:val="000000"/>
          <w:sz w:val="28"/>
        </w:rPr>
        <w:t>
        дозалаумен айналысатын дозалаушы                12
</w:t>
      </w:r>
      <w:r>
        <w:br/>
      </w:r>
      <w:r>
        <w:rPr>
          <w:rFonts w:ascii="Times New Roman"/>
          <w:b w:val="false"/>
          <w:i w:val="false"/>
          <w:color w:val="000000"/>
          <w:sz w:val="28"/>
        </w:rPr>
        <w:t>
39.     Пластмасса қалдықтарын бөлшектеумен 
</w:t>
      </w:r>
      <w:r>
        <w:br/>
      </w:r>
      <w:r>
        <w:rPr>
          <w:rFonts w:ascii="Times New Roman"/>
          <w:b w:val="false"/>
          <w:i w:val="false"/>
          <w:color w:val="000000"/>
          <w:sz w:val="28"/>
        </w:rPr>
        <w:t>
        айналысатын бөлшектеушi                         12
</w:t>
      </w:r>
      <w:r>
        <w:br/>
      </w:r>
      <w:r>
        <w:rPr>
          <w:rFonts w:ascii="Times New Roman"/>
          <w:b w:val="false"/>
          <w:i w:val="false"/>
          <w:color w:val="000000"/>
          <w:sz w:val="28"/>
        </w:rPr>
        <w:t>
40.     Қаңылтыршы:
</w:t>
      </w:r>
      <w:r>
        <w:br/>
      </w:r>
      <w:r>
        <w:rPr>
          <w:rFonts w:ascii="Times New Roman"/>
          <w:b w:val="false"/>
          <w:i w:val="false"/>
          <w:color w:val="000000"/>
          <w:sz w:val="28"/>
        </w:rPr>
        <w:t>
        1) селен және купроксты түзулеткiштер 
</w:t>
      </w:r>
      <w:r>
        <w:br/>
      </w:r>
      <w:r>
        <w:rPr>
          <w:rFonts w:ascii="Times New Roman"/>
          <w:b w:val="false"/>
          <w:i w:val="false"/>
          <w:color w:val="000000"/>
          <w:sz w:val="28"/>
        </w:rPr>
        <w:t>
        өндiрiсiндегi желдеткiш қондырғыларды 
</w:t>
      </w:r>
      <w:r>
        <w:br/>
      </w:r>
      <w:r>
        <w:rPr>
          <w:rFonts w:ascii="Times New Roman"/>
          <w:b w:val="false"/>
          <w:i w:val="false"/>
          <w:color w:val="000000"/>
          <w:sz w:val="28"/>
        </w:rPr>
        <w:t>
        жөндейтiн                                        6
</w:t>
      </w:r>
      <w:r>
        <w:br/>
      </w:r>
      <w:r>
        <w:rPr>
          <w:rFonts w:ascii="Times New Roman"/>
          <w:b w:val="false"/>
          <w:i w:val="false"/>
          <w:color w:val="000000"/>
          <w:sz w:val="28"/>
        </w:rPr>
        <w:t>
        2) жұмыстың ыстық учаскелерде                    6
</w:t>
      </w:r>
      <w:r>
        <w:br/>
      </w:r>
      <w:r>
        <w:rPr>
          <w:rFonts w:ascii="Times New Roman"/>
          <w:b w:val="false"/>
          <w:i w:val="false"/>
          <w:color w:val="000000"/>
          <w:sz w:val="28"/>
        </w:rPr>
        <w:t>
41.     Май құю станцияларының операторы: 
</w:t>
      </w:r>
      <w:r>
        <w:br/>
      </w:r>
      <w:r>
        <w:rPr>
          <w:rFonts w:ascii="Times New Roman"/>
          <w:b w:val="false"/>
          <w:i w:val="false"/>
          <w:color w:val="000000"/>
          <w:sz w:val="28"/>
        </w:rPr>
        <w:t>
        1) бензин құюда және майлағыш материалдар 
</w:t>
      </w:r>
      <w:r>
        <w:br/>
      </w:r>
      <w:r>
        <w:rPr>
          <w:rFonts w:ascii="Times New Roman"/>
          <w:b w:val="false"/>
          <w:i w:val="false"/>
          <w:color w:val="000000"/>
          <w:sz w:val="28"/>
        </w:rPr>
        <w:t>
        құюда тұрақты iстейтiн                           6
</w:t>
      </w:r>
      <w:r>
        <w:br/>
      </w:r>
      <w:r>
        <w:rPr>
          <w:rFonts w:ascii="Times New Roman"/>
          <w:b w:val="false"/>
          <w:i w:val="false"/>
          <w:color w:val="000000"/>
          <w:sz w:val="28"/>
        </w:rPr>
        <w:t>
        2) самолеттерге этильденген бензиндi 
</w:t>
      </w:r>
      <w:r>
        <w:br/>
      </w:r>
      <w:r>
        <w:rPr>
          <w:rFonts w:ascii="Times New Roman"/>
          <w:b w:val="false"/>
          <w:i w:val="false"/>
          <w:color w:val="000000"/>
          <w:sz w:val="28"/>
        </w:rPr>
        <w:t>
        қолмен құятын                                   12
</w:t>
      </w:r>
      <w:r>
        <w:br/>
      </w:r>
      <w:r>
        <w:rPr>
          <w:rFonts w:ascii="Times New Roman"/>
          <w:b w:val="false"/>
          <w:i w:val="false"/>
          <w:color w:val="000000"/>
          <w:sz w:val="28"/>
        </w:rPr>
        <w:t>
42.     Қорғасын-қалайы балқымаларын құюшы:
</w:t>
      </w:r>
      <w:r>
        <w:br/>
      </w:r>
      <w:r>
        <w:rPr>
          <w:rFonts w:ascii="Times New Roman"/>
          <w:b w:val="false"/>
          <w:i w:val="false"/>
          <w:color w:val="000000"/>
          <w:sz w:val="28"/>
        </w:rPr>
        <w:t>
        1) қорғасын мен қорғасын балқымаларын 
</w:t>
      </w:r>
      <w:r>
        <w:br/>
      </w:r>
      <w:r>
        <w:rPr>
          <w:rFonts w:ascii="Times New Roman"/>
          <w:b w:val="false"/>
          <w:i w:val="false"/>
          <w:color w:val="000000"/>
          <w:sz w:val="28"/>
        </w:rPr>
        <w:t>
        балқытатын, құятын, бөлiп құятын                12      6
</w:t>
      </w:r>
      <w:r>
        <w:br/>
      </w:r>
      <w:r>
        <w:rPr>
          <w:rFonts w:ascii="Times New Roman"/>
          <w:b w:val="false"/>
          <w:i w:val="false"/>
          <w:color w:val="000000"/>
          <w:sz w:val="28"/>
        </w:rPr>
        <w:t>
        2) қорғасын қалыптарын құятын және қорғасын 
</w:t>
      </w:r>
      <w:r>
        <w:br/>
      </w:r>
      <w:r>
        <w:rPr>
          <w:rFonts w:ascii="Times New Roman"/>
          <w:b w:val="false"/>
          <w:i w:val="false"/>
          <w:color w:val="000000"/>
          <w:sz w:val="28"/>
        </w:rPr>
        <w:t>
        валиктерiн құятын                               12      6
</w:t>
      </w:r>
      <w:r>
        <w:br/>
      </w:r>
      <w:r>
        <w:rPr>
          <w:rFonts w:ascii="Times New Roman"/>
          <w:b w:val="false"/>
          <w:i w:val="false"/>
          <w:color w:val="000000"/>
          <w:sz w:val="28"/>
        </w:rPr>
        <w:t>
        3) 50 % кем қорғасыны бар басқа 
</w:t>
      </w:r>
      <w:r>
        <w:br/>
      </w:r>
      <w:r>
        <w:rPr>
          <w:rFonts w:ascii="Times New Roman"/>
          <w:b w:val="false"/>
          <w:i w:val="false"/>
          <w:color w:val="000000"/>
          <w:sz w:val="28"/>
        </w:rPr>
        <w:t>
        балқымалар мен баббиттердi балқытатын және 
</w:t>
      </w:r>
      <w:r>
        <w:br/>
      </w:r>
      <w:r>
        <w:rPr>
          <w:rFonts w:ascii="Times New Roman"/>
          <w:b w:val="false"/>
          <w:i w:val="false"/>
          <w:color w:val="000000"/>
          <w:sz w:val="28"/>
        </w:rPr>
        <w:t>
        құятын                                          12
</w:t>
      </w:r>
      <w:r>
        <w:br/>
      </w:r>
      <w:r>
        <w:rPr>
          <w:rFonts w:ascii="Times New Roman"/>
          <w:b w:val="false"/>
          <w:i w:val="false"/>
          <w:color w:val="000000"/>
          <w:sz w:val="28"/>
        </w:rPr>
        <w:t>
43.     От сөндiргiштердi тұрақты түрде 
</w:t>
      </w:r>
      <w:r>
        <w:br/>
      </w:r>
      <w:r>
        <w:rPr>
          <w:rFonts w:ascii="Times New Roman"/>
          <w:b w:val="false"/>
          <w:i w:val="false"/>
          <w:color w:val="000000"/>
          <w:sz w:val="28"/>
        </w:rPr>
        <w:t>
        бромэтанмен және көмiрқышқылмен шаятын, 
</w:t>
      </w:r>
      <w:r>
        <w:br/>
      </w:r>
      <w:r>
        <w:rPr>
          <w:rFonts w:ascii="Times New Roman"/>
          <w:b w:val="false"/>
          <w:i w:val="false"/>
          <w:color w:val="000000"/>
          <w:sz w:val="28"/>
        </w:rPr>
        <w:t>
        жөндейтiн және зарядтайтын және шайған 
</w:t>
      </w:r>
      <w:r>
        <w:br/>
      </w:r>
      <w:r>
        <w:rPr>
          <w:rFonts w:ascii="Times New Roman"/>
          <w:b w:val="false"/>
          <w:i w:val="false"/>
          <w:color w:val="000000"/>
          <w:sz w:val="28"/>
        </w:rPr>
        <w:t>
        кезде дихлорэтан қолданатын от
</w:t>
      </w:r>
      <w:r>
        <w:br/>
      </w:r>
      <w:r>
        <w:rPr>
          <w:rFonts w:ascii="Times New Roman"/>
          <w:b w:val="false"/>
          <w:i w:val="false"/>
          <w:color w:val="000000"/>
          <w:sz w:val="28"/>
        </w:rPr>
        <w:t>
        сөндiргiштердi зарядтаушы                        6
</w:t>
      </w:r>
      <w:r>
        <w:br/>
      </w:r>
      <w:r>
        <w:rPr>
          <w:rFonts w:ascii="Times New Roman"/>
          <w:b w:val="false"/>
          <w:i w:val="false"/>
          <w:color w:val="000000"/>
          <w:sz w:val="28"/>
        </w:rPr>
        <w:t>
44.     Оттықтар мен бункерлерден, күл камералары
</w:t>
      </w:r>
      <w:r>
        <w:br/>
      </w:r>
      <w:r>
        <w:rPr>
          <w:rFonts w:ascii="Times New Roman"/>
          <w:b w:val="false"/>
          <w:i w:val="false"/>
          <w:color w:val="000000"/>
          <w:sz w:val="28"/>
        </w:rPr>
        <w:t>
        мен кептiру пештерiнен, өндiрiстiк және 
</w:t>
      </w:r>
      <w:r>
        <w:br/>
      </w:r>
      <w:r>
        <w:rPr>
          <w:rFonts w:ascii="Times New Roman"/>
          <w:b w:val="false"/>
          <w:i w:val="false"/>
          <w:color w:val="000000"/>
          <w:sz w:val="28"/>
        </w:rPr>
        <w:t>
        коммунальдық қазандықтардың бу және су ысыту
</w:t>
      </w:r>
      <w:r>
        <w:br/>
      </w:r>
      <w:r>
        <w:rPr>
          <w:rFonts w:ascii="Times New Roman"/>
          <w:b w:val="false"/>
          <w:i w:val="false"/>
          <w:color w:val="000000"/>
          <w:sz w:val="28"/>
        </w:rPr>
        <w:t>
        қазандарынан және газогенераторлардың 
</w:t>
      </w:r>
      <w:r>
        <w:br/>
      </w:r>
      <w:r>
        <w:rPr>
          <w:rFonts w:ascii="Times New Roman"/>
          <w:b w:val="false"/>
          <w:i w:val="false"/>
          <w:color w:val="000000"/>
          <w:sz w:val="28"/>
        </w:rPr>
        <w:t>
        үрлегiштерiнен, сондай-ақ колосник 
</w:t>
      </w:r>
      <w:r>
        <w:br/>
      </w:r>
      <w:r>
        <w:rPr>
          <w:rFonts w:ascii="Times New Roman"/>
          <w:b w:val="false"/>
          <w:i w:val="false"/>
          <w:color w:val="000000"/>
          <w:sz w:val="28"/>
        </w:rPr>
        <w:t>
        торкөздерiнен, оттықтардан, паровоздардың 
</w:t>
      </w:r>
      <w:r>
        <w:br/>
      </w:r>
      <w:r>
        <w:rPr>
          <w:rFonts w:ascii="Times New Roman"/>
          <w:b w:val="false"/>
          <w:i w:val="false"/>
          <w:color w:val="000000"/>
          <w:sz w:val="28"/>
        </w:rPr>
        <w:t>
        қазандары мен үрлегiштерiнен қатты
</w:t>
      </w:r>
      <w:r>
        <w:br/>
      </w:r>
      <w:r>
        <w:rPr>
          <w:rFonts w:ascii="Times New Roman"/>
          <w:b w:val="false"/>
          <w:i w:val="false"/>
          <w:color w:val="000000"/>
          <w:sz w:val="28"/>
        </w:rPr>
        <w:t>
        минералды және торф отынымен жұмыс iстеген 
</w:t>
      </w:r>
      <w:r>
        <w:br/>
      </w:r>
      <w:r>
        <w:rPr>
          <w:rFonts w:ascii="Times New Roman"/>
          <w:b w:val="false"/>
          <w:i w:val="false"/>
          <w:color w:val="000000"/>
          <w:sz w:val="28"/>
        </w:rPr>
        <w:t>
        кезде шлак пен күл шығаратын қазандықтың 
</w:t>
      </w:r>
      <w:r>
        <w:br/>
      </w:r>
      <w:r>
        <w:rPr>
          <w:rFonts w:ascii="Times New Roman"/>
          <w:b w:val="false"/>
          <w:i w:val="false"/>
          <w:color w:val="000000"/>
          <w:sz w:val="28"/>
        </w:rPr>
        <w:t>
        машинисi (от жағушысы):
</w:t>
      </w:r>
      <w:r>
        <w:br/>
      </w:r>
      <w:r>
        <w:rPr>
          <w:rFonts w:ascii="Times New Roman"/>
          <w:b w:val="false"/>
          <w:i w:val="false"/>
          <w:color w:val="000000"/>
          <w:sz w:val="28"/>
        </w:rPr>
        <w:t>
        1) қолмен жұмыс iстегенде                       12
</w:t>
      </w:r>
      <w:r>
        <w:br/>
      </w:r>
      <w:r>
        <w:rPr>
          <w:rFonts w:ascii="Times New Roman"/>
          <w:b w:val="false"/>
          <w:i w:val="false"/>
          <w:color w:val="000000"/>
          <w:sz w:val="28"/>
        </w:rPr>
        <w:t>
        2) механикалық тәсiлмен жұмыс iстегенде          6
</w:t>
      </w:r>
      <w:r>
        <w:br/>
      </w:r>
      <w:r>
        <w:rPr>
          <w:rFonts w:ascii="Times New Roman"/>
          <w:b w:val="false"/>
          <w:i w:val="false"/>
          <w:color w:val="000000"/>
          <w:sz w:val="28"/>
        </w:rPr>
        <w:t>
45.     Термооқшаулаудағы тiкелей мына
</w:t>
      </w:r>
      <w:r>
        <w:br/>
      </w:r>
      <w:r>
        <w:rPr>
          <w:rFonts w:ascii="Times New Roman"/>
          <w:b w:val="false"/>
          <w:i w:val="false"/>
          <w:color w:val="000000"/>
          <w:sz w:val="28"/>
        </w:rPr>
        <w:t>
        жұмыстарда iстейтiн изоляциялаушы
</w:t>
      </w:r>
      <w:r>
        <w:br/>
      </w:r>
      <w:r>
        <w:rPr>
          <w:rFonts w:ascii="Times New Roman"/>
          <w:b w:val="false"/>
          <w:i w:val="false"/>
          <w:color w:val="000000"/>
          <w:sz w:val="28"/>
        </w:rPr>
        <w:t>
        (термооқшаулаушыны)
</w:t>
      </w:r>
      <w:r>
        <w:br/>
      </w:r>
      <w:r>
        <w:rPr>
          <w:rFonts w:ascii="Times New Roman"/>
          <w:b w:val="false"/>
          <w:i w:val="false"/>
          <w:color w:val="000000"/>
          <w:sz w:val="28"/>
        </w:rPr>
        <w:t>
        1) шынымақтаны, шыныталшықты,
</w:t>
      </w:r>
      <w:r>
        <w:br/>
      </w:r>
      <w:r>
        <w:rPr>
          <w:rFonts w:ascii="Times New Roman"/>
          <w:b w:val="false"/>
          <w:i w:val="false"/>
          <w:color w:val="000000"/>
          <w:sz w:val="28"/>
        </w:rPr>
        <w:t>
        шыныкиiздермен шлакмақтаны қолданып             12
</w:t>
      </w:r>
      <w:r>
        <w:br/>
      </w:r>
      <w:r>
        <w:rPr>
          <w:rFonts w:ascii="Times New Roman"/>
          <w:b w:val="false"/>
          <w:i w:val="false"/>
          <w:color w:val="000000"/>
          <w:sz w:val="28"/>
        </w:rPr>
        <w:t>
        2) жабық үйлердегi ыстық заттарды 
</w:t>
      </w:r>
      <w:r>
        <w:br/>
      </w:r>
      <w:r>
        <w:rPr>
          <w:rFonts w:ascii="Times New Roman"/>
          <w:b w:val="false"/>
          <w:i w:val="false"/>
          <w:color w:val="000000"/>
          <w:sz w:val="28"/>
        </w:rPr>
        <w:t>
        (қазандарды, құбырларды) изоляциялайтын         12
</w:t>
      </w:r>
      <w:r>
        <w:br/>
      </w:r>
      <w:r>
        <w:rPr>
          <w:rFonts w:ascii="Times New Roman"/>
          <w:b w:val="false"/>
          <w:i w:val="false"/>
          <w:color w:val="000000"/>
          <w:sz w:val="28"/>
        </w:rPr>
        <w:t>
46.     Пештердi ағаш отынмен жағатын от жағушы          6
</w:t>
      </w:r>
      <w:r>
        <w:br/>
      </w:r>
      <w:r>
        <w:rPr>
          <w:rFonts w:ascii="Times New Roman"/>
          <w:b w:val="false"/>
          <w:i w:val="false"/>
          <w:color w:val="000000"/>
          <w:sz w:val="28"/>
        </w:rPr>
        <w:t>
47.     Мотор сынайтын станцияда этильденген 
</w:t>
      </w:r>
      <w:r>
        <w:br/>
      </w:r>
      <w:r>
        <w:rPr>
          <w:rFonts w:ascii="Times New Roman"/>
          <w:b w:val="false"/>
          <w:i w:val="false"/>
          <w:color w:val="000000"/>
          <w:sz w:val="28"/>
        </w:rPr>
        <w:t>
        бензинмен жұмыс iстейтiн моторларды тiкелей
</w:t>
      </w:r>
      <w:r>
        <w:br/>
      </w:r>
      <w:r>
        <w:rPr>
          <w:rFonts w:ascii="Times New Roman"/>
          <w:b w:val="false"/>
          <w:i w:val="false"/>
          <w:color w:val="000000"/>
          <w:sz w:val="28"/>
        </w:rPr>
        <w:t>
        сынайтын двигательдердi сынаушы:
</w:t>
      </w:r>
      <w:r>
        <w:br/>
      </w:r>
      <w:r>
        <w:rPr>
          <w:rFonts w:ascii="Times New Roman"/>
          <w:b w:val="false"/>
          <w:i w:val="false"/>
          <w:color w:val="000000"/>
          <w:sz w:val="28"/>
        </w:rPr>
        <w:t>
        1) бокстарда жұмыс iстегенде                    12      6
</w:t>
      </w:r>
      <w:r>
        <w:br/>
      </w:r>
      <w:r>
        <w:rPr>
          <w:rFonts w:ascii="Times New Roman"/>
          <w:b w:val="false"/>
          <w:i w:val="false"/>
          <w:color w:val="000000"/>
          <w:sz w:val="28"/>
        </w:rPr>
        <w:t>
        2) жабық үйлерде жұмыс iстегенде                12
</w:t>
      </w:r>
      <w:r>
        <w:br/>
      </w:r>
      <w:r>
        <w:rPr>
          <w:rFonts w:ascii="Times New Roman"/>
          <w:b w:val="false"/>
          <w:i w:val="false"/>
          <w:color w:val="000000"/>
          <w:sz w:val="28"/>
        </w:rPr>
        <w:t>
        3) ашық типтегi сынау станцияда жұмыс 
</w:t>
      </w:r>
      <w:r>
        <w:br/>
      </w:r>
      <w:r>
        <w:rPr>
          <w:rFonts w:ascii="Times New Roman"/>
          <w:b w:val="false"/>
          <w:i w:val="false"/>
          <w:color w:val="000000"/>
          <w:sz w:val="28"/>
        </w:rPr>
        <w:t>
        iстегенде және моторлар үй iшiнде және 
</w:t>
      </w:r>
      <w:r>
        <w:br/>
      </w:r>
      <w:r>
        <w:rPr>
          <w:rFonts w:ascii="Times New Roman"/>
          <w:b w:val="false"/>
          <w:i w:val="false"/>
          <w:color w:val="000000"/>
          <w:sz w:val="28"/>
        </w:rPr>
        <w:t>
        бокстарда таза бензинмен жұмыс iстегенде         6
</w:t>
      </w:r>
      <w:r>
        <w:br/>
      </w:r>
      <w:r>
        <w:rPr>
          <w:rFonts w:ascii="Times New Roman"/>
          <w:b w:val="false"/>
          <w:i w:val="false"/>
          <w:color w:val="000000"/>
          <w:sz w:val="28"/>
        </w:rPr>
        <w:t>
48.     Этильденген бензинмен жұмыс iстейтiн блок
</w:t>
      </w:r>
      <w:r>
        <w:br/>
      </w:r>
      <w:r>
        <w:rPr>
          <w:rFonts w:ascii="Times New Roman"/>
          <w:b w:val="false"/>
          <w:i w:val="false"/>
          <w:color w:val="000000"/>
          <w:sz w:val="28"/>
        </w:rPr>
        <w:t>
        қондырғыларын, карбюраторларды, 
</w:t>
      </w:r>
      <w:r>
        <w:br/>
      </w:r>
      <w:r>
        <w:rPr>
          <w:rFonts w:ascii="Times New Roman"/>
          <w:b w:val="false"/>
          <w:i w:val="false"/>
          <w:color w:val="000000"/>
          <w:sz w:val="28"/>
        </w:rPr>
        <w:t>
        жиклерлердi, май помпаларын, 
</w:t>
      </w:r>
      <w:r>
        <w:br/>
      </w:r>
      <w:r>
        <w:rPr>
          <w:rFonts w:ascii="Times New Roman"/>
          <w:b w:val="false"/>
          <w:i w:val="false"/>
          <w:color w:val="000000"/>
          <w:sz w:val="28"/>
        </w:rPr>
        <w:t>
        нагнетательдердi және винттердi 
</w:t>
      </w:r>
      <w:r>
        <w:br/>
      </w:r>
      <w:r>
        <w:rPr>
          <w:rFonts w:ascii="Times New Roman"/>
          <w:b w:val="false"/>
          <w:i w:val="false"/>
          <w:color w:val="000000"/>
          <w:sz w:val="28"/>
        </w:rPr>
        <w:t>
        кемелдендiруде үй iшiнде iстейтiн 
</w:t>
      </w:r>
      <w:r>
        <w:br/>
      </w:r>
      <w:r>
        <w:rPr>
          <w:rFonts w:ascii="Times New Roman"/>
          <w:b w:val="false"/>
          <w:i w:val="false"/>
          <w:color w:val="000000"/>
          <w:sz w:val="28"/>
        </w:rPr>
        <w:t>
        сынақшы-двигатель механигi                       6
</w:t>
      </w:r>
      <w:r>
        <w:br/>
      </w:r>
      <w:r>
        <w:rPr>
          <w:rFonts w:ascii="Times New Roman"/>
          <w:b w:val="false"/>
          <w:i w:val="false"/>
          <w:color w:val="000000"/>
          <w:sz w:val="28"/>
        </w:rPr>
        <w:t>
49.     Дизельдер мен дизель-генераторларларды
</w:t>
      </w:r>
      <w:r>
        <w:br/>
      </w:r>
      <w:r>
        <w:rPr>
          <w:rFonts w:ascii="Times New Roman"/>
          <w:b w:val="false"/>
          <w:i w:val="false"/>
          <w:color w:val="000000"/>
          <w:sz w:val="28"/>
        </w:rPr>
        <w:t>
        сынауда тiкелей iстейтiн двигательдердi 
</w:t>
      </w:r>
      <w:r>
        <w:br/>
      </w:r>
      <w:r>
        <w:rPr>
          <w:rFonts w:ascii="Times New Roman"/>
          <w:b w:val="false"/>
          <w:i w:val="false"/>
          <w:color w:val="000000"/>
          <w:sz w:val="28"/>
        </w:rPr>
        <w:t>
        сынаушы:
</w:t>
      </w:r>
      <w:r>
        <w:br/>
      </w:r>
      <w:r>
        <w:rPr>
          <w:rFonts w:ascii="Times New Roman"/>
          <w:b w:val="false"/>
          <w:i w:val="false"/>
          <w:color w:val="000000"/>
          <w:sz w:val="28"/>
        </w:rPr>
        <w:t>
        1) қоршаған үйлерден дыбыс оқшаулағышы 
</w:t>
      </w:r>
      <w:r>
        <w:br/>
      </w:r>
      <w:r>
        <w:rPr>
          <w:rFonts w:ascii="Times New Roman"/>
          <w:b w:val="false"/>
          <w:i w:val="false"/>
          <w:color w:val="000000"/>
          <w:sz w:val="28"/>
        </w:rPr>
        <w:t>
        жасалған арнайы жабдықталған бокстарда, 
</w:t>
      </w:r>
      <w:r>
        <w:br/>
      </w:r>
      <w:r>
        <w:rPr>
          <w:rFonts w:ascii="Times New Roman"/>
          <w:b w:val="false"/>
          <w:i w:val="false"/>
          <w:color w:val="000000"/>
          <w:sz w:val="28"/>
        </w:rPr>
        <w:t>
        бокстың iшiнде, тiкелей дизельдiң қасында
</w:t>
      </w:r>
      <w:r>
        <w:br/>
      </w:r>
      <w:r>
        <w:rPr>
          <w:rFonts w:ascii="Times New Roman"/>
          <w:b w:val="false"/>
          <w:i w:val="false"/>
          <w:color w:val="000000"/>
          <w:sz w:val="28"/>
        </w:rPr>
        <w:t>
        iстейтiн                                        12      6
</w:t>
      </w:r>
      <w:r>
        <w:br/>
      </w:r>
      <w:r>
        <w:rPr>
          <w:rFonts w:ascii="Times New Roman"/>
          <w:b w:val="false"/>
          <w:i w:val="false"/>
          <w:color w:val="000000"/>
          <w:sz w:val="28"/>
        </w:rPr>
        <w:t>
        2) үйдiң сынау стендiлерiнде                    12
</w:t>
      </w:r>
      <w:r>
        <w:br/>
      </w:r>
      <w:r>
        <w:rPr>
          <w:rFonts w:ascii="Times New Roman"/>
          <w:b w:val="false"/>
          <w:i w:val="false"/>
          <w:color w:val="000000"/>
          <w:sz w:val="28"/>
        </w:rPr>
        <w:t>
        3) тепловоздардың реостатты және жүргiзу 
</w:t>
      </w:r>
      <w:r>
        <w:br/>
      </w:r>
      <w:r>
        <w:rPr>
          <w:rFonts w:ascii="Times New Roman"/>
          <w:b w:val="false"/>
          <w:i w:val="false"/>
          <w:color w:val="000000"/>
          <w:sz w:val="28"/>
        </w:rPr>
        <w:t>
        сынақтарында                                     6
</w:t>
      </w:r>
      <w:r>
        <w:br/>
      </w:r>
      <w:r>
        <w:rPr>
          <w:rFonts w:ascii="Times New Roman"/>
          <w:b w:val="false"/>
          <w:i w:val="false"/>
          <w:color w:val="000000"/>
          <w:sz w:val="28"/>
        </w:rPr>
        <w:t>
50.     Этильдендiрiлген бензинмен жұмыс iстейтiн
</w:t>
      </w:r>
      <w:r>
        <w:br/>
      </w:r>
      <w:r>
        <w:rPr>
          <w:rFonts w:ascii="Times New Roman"/>
          <w:b w:val="false"/>
          <w:i w:val="false"/>
          <w:color w:val="000000"/>
          <w:sz w:val="28"/>
        </w:rPr>
        <w:t>
        мотор сынау станцияларында тiкелей iстейтiн
</w:t>
      </w:r>
      <w:r>
        <w:br/>
      </w:r>
      <w:r>
        <w:rPr>
          <w:rFonts w:ascii="Times New Roman"/>
          <w:b w:val="false"/>
          <w:i w:val="false"/>
          <w:color w:val="000000"/>
          <w:sz w:val="28"/>
        </w:rPr>
        <w:t>
        басшылар мен мамандар:
</w:t>
      </w:r>
      <w:r>
        <w:br/>
      </w:r>
      <w:r>
        <w:rPr>
          <w:rFonts w:ascii="Times New Roman"/>
          <w:b w:val="false"/>
          <w:i w:val="false"/>
          <w:color w:val="000000"/>
          <w:sz w:val="28"/>
        </w:rPr>
        <w:t>
        1) бокстарда жұмыс iстегенде                    12      6
</w:t>
      </w:r>
      <w:r>
        <w:br/>
      </w:r>
      <w:r>
        <w:rPr>
          <w:rFonts w:ascii="Times New Roman"/>
          <w:b w:val="false"/>
          <w:i w:val="false"/>
          <w:color w:val="000000"/>
          <w:sz w:val="28"/>
        </w:rPr>
        <w:t>
        2) үй iшiнде жұмыс iстегенде                    12
</w:t>
      </w:r>
      <w:r>
        <w:br/>
      </w:r>
      <w:r>
        <w:rPr>
          <w:rFonts w:ascii="Times New Roman"/>
          <w:b w:val="false"/>
          <w:i w:val="false"/>
          <w:color w:val="000000"/>
          <w:sz w:val="28"/>
        </w:rPr>
        <w:t>
        3) мотор таза бензинмен iстейтiн ашық 
</w:t>
      </w:r>
      <w:r>
        <w:br/>
      </w:r>
      <w:r>
        <w:rPr>
          <w:rFonts w:ascii="Times New Roman"/>
          <w:b w:val="false"/>
          <w:i w:val="false"/>
          <w:color w:val="000000"/>
          <w:sz w:val="28"/>
        </w:rPr>
        <w:t>
        типтегi сынақ станцияларында жұмыс 
</w:t>
      </w:r>
      <w:r>
        <w:br/>
      </w:r>
      <w:r>
        <w:rPr>
          <w:rFonts w:ascii="Times New Roman"/>
          <w:b w:val="false"/>
          <w:i w:val="false"/>
          <w:color w:val="000000"/>
          <w:sz w:val="28"/>
        </w:rPr>
        <w:t>
        iстегенде                                        6
</w:t>
      </w:r>
      <w:r>
        <w:br/>
      </w:r>
      <w:r>
        <w:rPr>
          <w:rFonts w:ascii="Times New Roman"/>
          <w:b w:val="false"/>
          <w:i w:val="false"/>
          <w:color w:val="000000"/>
          <w:sz w:val="28"/>
        </w:rPr>
        <w:t>
51.     Жұмысын теңiз деңгейiнен мынадай биiктiкте 
</w:t>
      </w:r>
      <w:r>
        <w:br/>
      </w:r>
      <w:r>
        <w:rPr>
          <w:rFonts w:ascii="Times New Roman"/>
          <w:b w:val="false"/>
          <w:i w:val="false"/>
          <w:color w:val="000000"/>
          <w:sz w:val="28"/>
        </w:rPr>
        <w:t>
        iстейтiн басшылар және мамандар:
</w:t>
      </w:r>
      <w:r>
        <w:br/>
      </w:r>
      <w:r>
        <w:rPr>
          <w:rFonts w:ascii="Times New Roman"/>
          <w:b w:val="false"/>
          <w:i w:val="false"/>
          <w:color w:val="000000"/>
          <w:sz w:val="28"/>
        </w:rPr>
        <w:t>
        1) 2000 м-ден 2300 м-ге дейiн                   12
</w:t>
      </w:r>
      <w:r>
        <w:br/>
      </w:r>
      <w:r>
        <w:rPr>
          <w:rFonts w:ascii="Times New Roman"/>
          <w:b w:val="false"/>
          <w:i w:val="false"/>
          <w:color w:val="000000"/>
          <w:sz w:val="28"/>
        </w:rPr>
        <w:t>
        2) 2301 м-ден 3000 м-ге дейiн                   12      6
</w:t>
      </w:r>
      <w:r>
        <w:br/>
      </w:r>
      <w:r>
        <w:rPr>
          <w:rFonts w:ascii="Times New Roman"/>
          <w:b w:val="false"/>
          <w:i w:val="false"/>
          <w:color w:val="000000"/>
          <w:sz w:val="28"/>
        </w:rPr>
        <w:t>
        3) 3001 м-ден 4000 м-ге дейiн                   24      6
</w:t>
      </w:r>
      <w:r>
        <w:br/>
      </w:r>
      <w:r>
        <w:rPr>
          <w:rFonts w:ascii="Times New Roman"/>
          <w:b w:val="false"/>
          <w:i w:val="false"/>
          <w:color w:val="000000"/>
          <w:sz w:val="28"/>
        </w:rPr>
        <w:t>
        4) 4001 м және одан жоғары                      36      6
</w:t>
      </w:r>
      <w:r>
        <w:br/>
      </w:r>
      <w:r>
        <w:rPr>
          <w:rFonts w:ascii="Times New Roman"/>
          <w:b w:val="false"/>
          <w:i w:val="false"/>
          <w:color w:val="000000"/>
          <w:sz w:val="28"/>
        </w:rPr>
        <w:t>
52.     Антидепон өндiрiсiндегi фосфат, пiсiру, 
</w:t>
      </w:r>
      <w:r>
        <w:br/>
      </w:r>
      <w:r>
        <w:rPr>
          <w:rFonts w:ascii="Times New Roman"/>
          <w:b w:val="false"/>
          <w:i w:val="false"/>
          <w:color w:val="000000"/>
          <w:sz w:val="28"/>
        </w:rPr>
        <w:t>
        тоңазыту және оксалат бөлiмдерiнде тiкелей 
</w:t>
      </w:r>
      <w:r>
        <w:br/>
      </w:r>
      <w:r>
        <w:rPr>
          <w:rFonts w:ascii="Times New Roman"/>
          <w:b w:val="false"/>
          <w:i w:val="false"/>
          <w:color w:val="000000"/>
          <w:sz w:val="28"/>
        </w:rPr>
        <w:t>
        iстейтiн басшылар және мамандар                  6
</w:t>
      </w:r>
      <w:r>
        <w:br/>
      </w:r>
      <w:r>
        <w:rPr>
          <w:rFonts w:ascii="Times New Roman"/>
          <w:b w:val="false"/>
          <w:i w:val="false"/>
          <w:color w:val="000000"/>
          <w:sz w:val="28"/>
        </w:rPr>
        <w:t>
53.     Топографиялық, геологиялық және 
</w:t>
      </w:r>
      <w:r>
        <w:br/>
      </w:r>
      <w:r>
        <w:rPr>
          <w:rFonts w:ascii="Times New Roman"/>
          <w:b w:val="false"/>
          <w:i w:val="false"/>
          <w:color w:val="000000"/>
          <w:sz w:val="28"/>
        </w:rPr>
        <w:t>
        географиялық пландар мен карталар құрау 
</w:t>
      </w:r>
      <w:r>
        <w:br/>
      </w:r>
      <w:r>
        <w:rPr>
          <w:rFonts w:ascii="Times New Roman"/>
          <w:b w:val="false"/>
          <w:i w:val="false"/>
          <w:color w:val="000000"/>
          <w:sz w:val="28"/>
        </w:rPr>
        <w:t>
        және сызумен айналысатын инженер-картограф, 
</w:t>
      </w:r>
      <w:r>
        <w:br/>
      </w:r>
      <w:r>
        <w:rPr>
          <w:rFonts w:ascii="Times New Roman"/>
          <w:b w:val="false"/>
          <w:i w:val="false"/>
          <w:color w:val="000000"/>
          <w:sz w:val="28"/>
        </w:rPr>
        <w:t>
        техник-картограф, топограф және сызу сызушы      6
</w:t>
      </w:r>
      <w:r>
        <w:br/>
      </w:r>
      <w:r>
        <w:rPr>
          <w:rFonts w:ascii="Times New Roman"/>
          <w:b w:val="false"/>
          <w:i w:val="false"/>
          <w:color w:val="000000"/>
          <w:sz w:val="28"/>
        </w:rPr>
        <w:t>
54.     Этильденген бензинмен жұмыс iстейтiн блок 
</w:t>
      </w:r>
      <w:r>
        <w:br/>
      </w:r>
      <w:r>
        <w:rPr>
          <w:rFonts w:ascii="Times New Roman"/>
          <w:b w:val="false"/>
          <w:i w:val="false"/>
          <w:color w:val="000000"/>
          <w:sz w:val="28"/>
        </w:rPr>
        <w:t>
        қондырғыларын, карбюраторларды, жиклерлердi, 
</w:t>
      </w:r>
      <w:r>
        <w:br/>
      </w:r>
      <w:r>
        <w:rPr>
          <w:rFonts w:ascii="Times New Roman"/>
          <w:b w:val="false"/>
          <w:i w:val="false"/>
          <w:color w:val="000000"/>
          <w:sz w:val="28"/>
        </w:rPr>
        <w:t>
        май помпаларын, нагнетательдердi және 
</w:t>
      </w:r>
      <w:r>
        <w:br/>
      </w:r>
      <w:r>
        <w:rPr>
          <w:rFonts w:ascii="Times New Roman"/>
          <w:b w:val="false"/>
          <w:i w:val="false"/>
          <w:color w:val="000000"/>
          <w:sz w:val="28"/>
        </w:rPr>
        <w:t>
        винттердi кемелдендiруде үй iшiнде 
</w:t>
      </w:r>
      <w:r>
        <w:br/>
      </w:r>
      <w:r>
        <w:rPr>
          <w:rFonts w:ascii="Times New Roman"/>
          <w:b w:val="false"/>
          <w:i w:val="false"/>
          <w:color w:val="000000"/>
          <w:sz w:val="28"/>
        </w:rPr>
        <w:t>
        iстейтiн басшылар және мамандар                  6
</w:t>
      </w:r>
      <w:r>
        <w:br/>
      </w:r>
      <w:r>
        <w:rPr>
          <w:rFonts w:ascii="Times New Roman"/>
          <w:b w:val="false"/>
          <w:i w:val="false"/>
          <w:color w:val="000000"/>
          <w:sz w:val="28"/>
        </w:rPr>
        <w:t>
55.     Сырды ысқылайтын валдарды өңдейтiн тас 
</w:t>
      </w:r>
      <w:r>
        <w:br/>
      </w:r>
      <w:r>
        <w:rPr>
          <w:rFonts w:ascii="Times New Roman"/>
          <w:b w:val="false"/>
          <w:i w:val="false"/>
          <w:color w:val="000000"/>
          <w:sz w:val="28"/>
        </w:rPr>
        <w:t>
        қашаушы                                         12
</w:t>
      </w:r>
      <w:r>
        <w:br/>
      </w:r>
      <w:r>
        <w:rPr>
          <w:rFonts w:ascii="Times New Roman"/>
          <w:b w:val="false"/>
          <w:i w:val="false"/>
          <w:color w:val="000000"/>
          <w:sz w:val="28"/>
        </w:rPr>
        <w:t>
56.     Өндiрiстiк пештер мен қазандардың
</w:t>
      </w:r>
      <w:r>
        <w:br/>
      </w:r>
      <w:r>
        <w:rPr>
          <w:rFonts w:ascii="Times New Roman"/>
          <w:b w:val="false"/>
          <w:i w:val="false"/>
          <w:color w:val="000000"/>
          <w:sz w:val="28"/>
        </w:rPr>
        <w:t>
        оттықтарын жөндеуде ыстық жұмыстарда 
</w:t>
      </w:r>
      <w:r>
        <w:br/>
      </w:r>
      <w:r>
        <w:rPr>
          <w:rFonts w:ascii="Times New Roman"/>
          <w:b w:val="false"/>
          <w:i w:val="false"/>
          <w:color w:val="000000"/>
          <w:sz w:val="28"/>
        </w:rPr>
        <w:t>
        iстейтiн отқа берiкшi                           12
</w:t>
      </w:r>
      <w:r>
        <w:br/>
      </w:r>
      <w:r>
        <w:rPr>
          <w:rFonts w:ascii="Times New Roman"/>
          <w:b w:val="false"/>
          <w:i w:val="false"/>
          <w:color w:val="000000"/>
          <w:sz w:val="28"/>
        </w:rPr>
        <w:t>
57.     Радондық емханада iстейтiн кастелянша            6
</w:t>
      </w:r>
      <w:r>
        <w:br/>
      </w:r>
      <w:r>
        <w:rPr>
          <w:rFonts w:ascii="Times New Roman"/>
          <w:b w:val="false"/>
          <w:i w:val="false"/>
          <w:color w:val="000000"/>
          <w:sz w:val="28"/>
        </w:rPr>
        <w:t>
58.     Мамандандырылған материалдық қоймаларда
</w:t>
      </w:r>
      <w:r>
        <w:br/>
      </w:r>
      <w:r>
        <w:rPr>
          <w:rFonts w:ascii="Times New Roman"/>
          <w:b w:val="false"/>
          <w:i w:val="false"/>
          <w:color w:val="000000"/>
          <w:sz w:val="28"/>
        </w:rPr>
        <w:t>
        iстейтiн қоймашы: 
</w:t>
      </w:r>
      <w:r>
        <w:br/>
      </w:r>
      <w:r>
        <w:rPr>
          <w:rFonts w:ascii="Times New Roman"/>
          <w:b w:val="false"/>
          <w:i w:val="false"/>
          <w:color w:val="000000"/>
          <w:sz w:val="28"/>
        </w:rPr>
        <w:t>
        1) химикаттар, ерiткiштер, мұнай 
</w:t>
      </w:r>
      <w:r>
        <w:br/>
      </w:r>
      <w:r>
        <w:rPr>
          <w:rFonts w:ascii="Times New Roman"/>
          <w:b w:val="false"/>
          <w:i w:val="false"/>
          <w:color w:val="000000"/>
          <w:sz w:val="28"/>
        </w:rPr>
        <w:t>
        өнiмдерi, майлағыш майлар, пластмасса 
</w:t>
      </w:r>
      <w:r>
        <w:br/>
      </w:r>
      <w:r>
        <w:rPr>
          <w:rFonts w:ascii="Times New Roman"/>
          <w:b w:val="false"/>
          <w:i w:val="false"/>
          <w:color w:val="000000"/>
          <w:sz w:val="28"/>
        </w:rPr>
        <w:t>
        бұйымдары үшiн престеу ұнтақтары, көмiр, 
</w:t>
      </w:r>
      <w:r>
        <w:br/>
      </w:r>
      <w:r>
        <w:rPr>
          <w:rFonts w:ascii="Times New Roman"/>
          <w:b w:val="false"/>
          <w:i w:val="false"/>
          <w:color w:val="000000"/>
          <w:sz w:val="28"/>
        </w:rPr>
        <w:t>
        химиялық заттардан босаған ыдыстар
</w:t>
      </w:r>
      <w:r>
        <w:br/>
      </w:r>
      <w:r>
        <w:rPr>
          <w:rFonts w:ascii="Times New Roman"/>
          <w:b w:val="false"/>
          <w:i w:val="false"/>
          <w:color w:val="000000"/>
          <w:sz w:val="28"/>
        </w:rPr>
        <w:t>
        қоймасындағы                                     6
</w:t>
      </w:r>
      <w:r>
        <w:br/>
      </w:r>
      <w:r>
        <w:rPr>
          <w:rFonts w:ascii="Times New Roman"/>
          <w:b w:val="false"/>
          <w:i w:val="false"/>
          <w:color w:val="000000"/>
          <w:sz w:val="28"/>
        </w:rPr>
        <w:t>
        2) сынап және сынаппен ластанған
</w:t>
      </w:r>
      <w:r>
        <w:br/>
      </w:r>
      <w:r>
        <w:rPr>
          <w:rFonts w:ascii="Times New Roman"/>
          <w:b w:val="false"/>
          <w:i w:val="false"/>
          <w:color w:val="000000"/>
          <w:sz w:val="28"/>
        </w:rPr>
        <w:t>
        арнайы киiм қоймасындағы                        12
</w:t>
      </w:r>
      <w:r>
        <w:br/>
      </w:r>
      <w:r>
        <w:rPr>
          <w:rFonts w:ascii="Times New Roman"/>
          <w:b w:val="false"/>
          <w:i w:val="false"/>
          <w:color w:val="000000"/>
          <w:sz w:val="28"/>
        </w:rPr>
        <w:t>
        3) техникалық көмiртектiң (күйенiң)
</w:t>
      </w:r>
      <w:r>
        <w:br/>
      </w:r>
      <w:r>
        <w:rPr>
          <w:rFonts w:ascii="Times New Roman"/>
          <w:b w:val="false"/>
          <w:i w:val="false"/>
          <w:color w:val="000000"/>
          <w:sz w:val="28"/>
        </w:rPr>
        <w:t>
        қоймасындағы                                    12
</w:t>
      </w:r>
      <w:r>
        <w:br/>
      </w:r>
      <w:r>
        <w:rPr>
          <w:rFonts w:ascii="Times New Roman"/>
          <w:b w:val="false"/>
          <w:i w:val="false"/>
          <w:color w:val="000000"/>
          <w:sz w:val="28"/>
        </w:rPr>
        <w:t>
59.     Желiм пiсiрушi:
</w:t>
      </w:r>
      <w:r>
        <w:br/>
      </w:r>
      <w:r>
        <w:rPr>
          <w:rFonts w:ascii="Times New Roman"/>
          <w:b w:val="false"/>
          <w:i w:val="false"/>
          <w:color w:val="000000"/>
          <w:sz w:val="28"/>
        </w:rPr>
        <w:t>
        1) хромпик және антисептик қосып, желiм 
</w:t>
      </w:r>
      <w:r>
        <w:br/>
      </w:r>
      <w:r>
        <w:rPr>
          <w:rFonts w:ascii="Times New Roman"/>
          <w:b w:val="false"/>
          <w:i w:val="false"/>
          <w:color w:val="000000"/>
          <w:sz w:val="28"/>
        </w:rPr>
        <w:t>
        дайындайтын                                      6
</w:t>
      </w:r>
      <w:r>
        <w:br/>
      </w:r>
      <w:r>
        <w:rPr>
          <w:rFonts w:ascii="Times New Roman"/>
          <w:b w:val="false"/>
          <w:i w:val="false"/>
          <w:color w:val="000000"/>
          <w:sz w:val="28"/>
        </w:rPr>
        <w:t>
        2) ВИАМ Б - 3, бакелит және карбамид 
</w:t>
      </w:r>
      <w:r>
        <w:br/>
      </w:r>
      <w:r>
        <w:rPr>
          <w:rFonts w:ascii="Times New Roman"/>
          <w:b w:val="false"/>
          <w:i w:val="false"/>
          <w:color w:val="000000"/>
          <w:sz w:val="28"/>
        </w:rPr>
        <w:t>
        желiмдерiн жасауда тұрақты iстейтiн             12
</w:t>
      </w:r>
      <w:r>
        <w:br/>
      </w:r>
      <w:r>
        <w:rPr>
          <w:rFonts w:ascii="Times New Roman"/>
          <w:b w:val="false"/>
          <w:i w:val="false"/>
          <w:color w:val="000000"/>
          <w:sz w:val="28"/>
        </w:rPr>
        <w:t>
60.     Пневматикалық қол құралымен
</w:t>
      </w:r>
      <w:r>
        <w:br/>
      </w:r>
      <w:r>
        <w:rPr>
          <w:rFonts w:ascii="Times New Roman"/>
          <w:b w:val="false"/>
          <w:i w:val="false"/>
          <w:color w:val="000000"/>
          <w:sz w:val="28"/>
        </w:rPr>
        <w:t>
        iстейтiн жамаушы                                12
</w:t>
      </w:r>
      <w:r>
        <w:br/>
      </w:r>
      <w:r>
        <w:rPr>
          <w:rFonts w:ascii="Times New Roman"/>
          <w:b w:val="false"/>
          <w:i w:val="false"/>
          <w:color w:val="000000"/>
          <w:sz w:val="28"/>
        </w:rPr>
        <w:t>
61.     Кессон жұмыстарында iстейтiн
</w:t>
      </w:r>
      <w:r>
        <w:br/>
      </w:r>
      <w:r>
        <w:rPr>
          <w:rFonts w:ascii="Times New Roman"/>
          <w:b w:val="false"/>
          <w:i w:val="false"/>
          <w:color w:val="000000"/>
          <w:sz w:val="28"/>
        </w:rPr>
        <w:t>
        аппаратшы-кессоншы                              12      6
</w:t>
      </w:r>
      <w:r>
        <w:br/>
      </w:r>
      <w:r>
        <w:rPr>
          <w:rFonts w:ascii="Times New Roman"/>
          <w:b w:val="false"/>
          <w:i w:val="false"/>
          <w:color w:val="000000"/>
          <w:sz w:val="28"/>
        </w:rPr>
        <w:t>
62.     Кессон жұмыстарында iстейтiн жол
</w:t>
      </w:r>
      <w:r>
        <w:br/>
      </w:r>
      <w:r>
        <w:rPr>
          <w:rFonts w:ascii="Times New Roman"/>
          <w:b w:val="false"/>
          <w:i w:val="false"/>
          <w:color w:val="000000"/>
          <w:sz w:val="28"/>
        </w:rPr>
        <w:t>
        салушы-кессоншы                                 12      6
</w:t>
      </w:r>
      <w:r>
        <w:br/>
      </w:r>
      <w:r>
        <w:rPr>
          <w:rFonts w:ascii="Times New Roman"/>
          <w:b w:val="false"/>
          <w:i w:val="false"/>
          <w:color w:val="000000"/>
          <w:sz w:val="28"/>
        </w:rPr>
        <w:t>
63.     Кессон жұмыстарында iстейтiн
</w:t>
      </w:r>
      <w:r>
        <w:br/>
      </w:r>
      <w:r>
        <w:rPr>
          <w:rFonts w:ascii="Times New Roman"/>
          <w:b w:val="false"/>
          <w:i w:val="false"/>
          <w:color w:val="000000"/>
          <w:sz w:val="28"/>
        </w:rPr>
        <w:t>
        слесарь-кессоншы                                12      6
</w:t>
      </w:r>
      <w:r>
        <w:br/>
      </w:r>
      <w:r>
        <w:rPr>
          <w:rFonts w:ascii="Times New Roman"/>
          <w:b w:val="false"/>
          <w:i w:val="false"/>
          <w:color w:val="000000"/>
          <w:sz w:val="28"/>
        </w:rPr>
        <w:t>
64.     Кессон жұмыстарында iстейтiн 
</w:t>
      </w:r>
      <w:r>
        <w:br/>
      </w:r>
      <w:r>
        <w:rPr>
          <w:rFonts w:ascii="Times New Roman"/>
          <w:b w:val="false"/>
          <w:i w:val="false"/>
          <w:color w:val="000000"/>
          <w:sz w:val="28"/>
        </w:rPr>
        <w:t>
        электромонтаждаушы-кессоншы                     12      6
</w:t>
      </w:r>
      <w:r>
        <w:br/>
      </w:r>
      <w:r>
        <w:rPr>
          <w:rFonts w:ascii="Times New Roman"/>
          <w:b w:val="false"/>
          <w:i w:val="false"/>
          <w:color w:val="000000"/>
          <w:sz w:val="28"/>
        </w:rPr>
        <w:t>
65.     Сырлау цехтарындағы өндiрiстiк учаскелерде 
</w:t>
      </w:r>
      <w:r>
        <w:br/>
      </w:r>
      <w:r>
        <w:rPr>
          <w:rFonts w:ascii="Times New Roman"/>
          <w:b w:val="false"/>
          <w:i w:val="false"/>
          <w:color w:val="000000"/>
          <w:sz w:val="28"/>
        </w:rPr>
        <w:t>
        және жұмыс орындарында операциялар бойынша
</w:t>
      </w:r>
      <w:r>
        <w:br/>
      </w:r>
      <w:r>
        <w:rPr>
          <w:rFonts w:ascii="Times New Roman"/>
          <w:b w:val="false"/>
          <w:i w:val="false"/>
          <w:color w:val="000000"/>
          <w:sz w:val="28"/>
        </w:rPr>
        <w:t>
        бақылау жасайтын сырлау жұмыстарының 
</w:t>
      </w:r>
      <w:r>
        <w:br/>
      </w:r>
      <w:r>
        <w:rPr>
          <w:rFonts w:ascii="Times New Roman"/>
          <w:b w:val="false"/>
          <w:i w:val="false"/>
          <w:color w:val="000000"/>
          <w:sz w:val="28"/>
        </w:rPr>
        <w:t>
        бақылаушысы                                      6
</w:t>
      </w:r>
      <w:r>
        <w:br/>
      </w:r>
      <w:r>
        <w:rPr>
          <w:rFonts w:ascii="Times New Roman"/>
          <w:b w:val="false"/>
          <w:i w:val="false"/>
          <w:color w:val="000000"/>
          <w:sz w:val="28"/>
        </w:rPr>
        <w:t>
66.     Металмен жабу жұмыстарының бақылаушысы, 
</w:t>
      </w:r>
      <w:r>
        <w:br/>
      </w:r>
      <w:r>
        <w:rPr>
          <w:rFonts w:ascii="Times New Roman"/>
          <w:b w:val="false"/>
          <w:i w:val="false"/>
          <w:color w:val="000000"/>
          <w:sz w:val="28"/>
        </w:rPr>
        <w:t>
        операциялар бойынша бақылау жасайтын: 
</w:t>
      </w:r>
      <w:r>
        <w:br/>
      </w:r>
      <w:r>
        <w:rPr>
          <w:rFonts w:ascii="Times New Roman"/>
          <w:b w:val="false"/>
          <w:i w:val="false"/>
          <w:color w:val="000000"/>
          <w:sz w:val="28"/>
        </w:rPr>
        <w:t>
        1) гальвандау цехтарындағы өндiрiстiк 
</w:t>
      </w:r>
      <w:r>
        <w:br/>
      </w:r>
      <w:r>
        <w:rPr>
          <w:rFonts w:ascii="Times New Roman"/>
          <w:b w:val="false"/>
          <w:i w:val="false"/>
          <w:color w:val="000000"/>
          <w:sz w:val="28"/>
        </w:rPr>
        <w:t>
        учаскелерде және жұмыс орындарында               6
</w:t>
      </w:r>
      <w:r>
        <w:br/>
      </w:r>
      <w:r>
        <w:rPr>
          <w:rFonts w:ascii="Times New Roman"/>
          <w:b w:val="false"/>
          <w:i w:val="false"/>
          <w:color w:val="000000"/>
          <w:sz w:val="28"/>
        </w:rPr>
        <w:t>
        2) қорғасын балқымаларымен дәнекерленген 
</w:t>
      </w:r>
      <w:r>
        <w:br/>
      </w:r>
      <w:r>
        <w:rPr>
          <w:rFonts w:ascii="Times New Roman"/>
          <w:b w:val="false"/>
          <w:i w:val="false"/>
          <w:color w:val="000000"/>
          <w:sz w:val="28"/>
        </w:rPr>
        <w:t>
        радиаторларды және қорғасындалған 
</w:t>
      </w:r>
      <w:r>
        <w:br/>
      </w:r>
      <w:r>
        <w:rPr>
          <w:rFonts w:ascii="Times New Roman"/>
          <w:b w:val="false"/>
          <w:i w:val="false"/>
          <w:color w:val="000000"/>
          <w:sz w:val="28"/>
        </w:rPr>
        <w:t>
        бензобактарды                                    6
</w:t>
      </w:r>
      <w:r>
        <w:br/>
      </w:r>
      <w:r>
        <w:rPr>
          <w:rFonts w:ascii="Times New Roman"/>
          <w:b w:val="false"/>
          <w:i w:val="false"/>
          <w:color w:val="000000"/>
          <w:sz w:val="28"/>
        </w:rPr>
        <w:t>
67.     Ұста-престеу цехтарындағы ыстық жұмыс
</w:t>
      </w:r>
      <w:r>
        <w:br/>
      </w:r>
      <w:r>
        <w:rPr>
          <w:rFonts w:ascii="Times New Roman"/>
          <w:b w:val="false"/>
          <w:i w:val="false"/>
          <w:color w:val="000000"/>
          <w:sz w:val="28"/>
        </w:rPr>
        <w:t>
        учаскелерiн операциялар бойынша бақылау 
</w:t>
      </w:r>
      <w:r>
        <w:br/>
      </w:r>
      <w:r>
        <w:rPr>
          <w:rFonts w:ascii="Times New Roman"/>
          <w:b w:val="false"/>
          <w:i w:val="false"/>
          <w:color w:val="000000"/>
          <w:sz w:val="28"/>
        </w:rPr>
        <w:t>
        жасайтын ұста-престеу жүмыстарының 
</w:t>
      </w:r>
      <w:r>
        <w:br/>
      </w:r>
      <w:r>
        <w:rPr>
          <w:rFonts w:ascii="Times New Roman"/>
          <w:b w:val="false"/>
          <w:i w:val="false"/>
          <w:color w:val="000000"/>
          <w:sz w:val="28"/>
        </w:rPr>
        <w:t>
        бақылаушысы                                      6
</w:t>
      </w:r>
      <w:r>
        <w:br/>
      </w:r>
      <w:r>
        <w:rPr>
          <w:rFonts w:ascii="Times New Roman"/>
          <w:b w:val="false"/>
          <w:i w:val="false"/>
          <w:color w:val="000000"/>
          <w:sz w:val="28"/>
        </w:rPr>
        <w:t>
68.     Термикалық цехтарындағы ыстық жұмыс
</w:t>
      </w:r>
      <w:r>
        <w:br/>
      </w:r>
      <w:r>
        <w:rPr>
          <w:rFonts w:ascii="Times New Roman"/>
          <w:b w:val="false"/>
          <w:i w:val="false"/>
          <w:color w:val="000000"/>
          <w:sz w:val="28"/>
        </w:rPr>
        <w:t>
        учаскелерiн операциялар бойынша бақылау 
</w:t>
      </w:r>
      <w:r>
        <w:br/>
      </w:r>
      <w:r>
        <w:rPr>
          <w:rFonts w:ascii="Times New Roman"/>
          <w:b w:val="false"/>
          <w:i w:val="false"/>
          <w:color w:val="000000"/>
          <w:sz w:val="28"/>
        </w:rPr>
        <w:t>
        жасайтын термикалық өңдеу жұмыстарының 
</w:t>
      </w:r>
      <w:r>
        <w:br/>
      </w:r>
      <w:r>
        <w:rPr>
          <w:rFonts w:ascii="Times New Roman"/>
          <w:b w:val="false"/>
          <w:i w:val="false"/>
          <w:color w:val="000000"/>
          <w:sz w:val="28"/>
        </w:rPr>
        <w:t>
        бақылаушысы                                      6
</w:t>
      </w:r>
      <w:r>
        <w:br/>
      </w:r>
      <w:r>
        <w:rPr>
          <w:rFonts w:ascii="Times New Roman"/>
          <w:b w:val="false"/>
          <w:i w:val="false"/>
          <w:color w:val="000000"/>
          <w:sz w:val="28"/>
        </w:rPr>
        <w:t>
69.     Операциялар бойынша тiкелей бақылау
</w:t>
      </w:r>
      <w:r>
        <w:br/>
      </w:r>
      <w:r>
        <w:rPr>
          <w:rFonts w:ascii="Times New Roman"/>
          <w:b w:val="false"/>
          <w:i w:val="false"/>
          <w:color w:val="000000"/>
          <w:sz w:val="28"/>
        </w:rPr>
        <w:t>
        жасайтын құю өндiрiсiнiң бақылаушысы:
</w:t>
      </w:r>
      <w:r>
        <w:br/>
      </w:r>
      <w:r>
        <w:rPr>
          <w:rFonts w:ascii="Times New Roman"/>
          <w:b w:val="false"/>
          <w:i w:val="false"/>
          <w:color w:val="000000"/>
          <w:sz w:val="28"/>
        </w:rPr>
        <w:t>
        1) құю цехтарындағы ыстық, жұмыс
</w:t>
      </w:r>
      <w:r>
        <w:br/>
      </w:r>
      <w:r>
        <w:rPr>
          <w:rFonts w:ascii="Times New Roman"/>
          <w:b w:val="false"/>
          <w:i w:val="false"/>
          <w:color w:val="000000"/>
          <w:sz w:val="28"/>
        </w:rPr>
        <w:t>
        учаскелерiндегi                                  6
</w:t>
      </w:r>
      <w:r>
        <w:br/>
      </w:r>
      <w:r>
        <w:rPr>
          <w:rFonts w:ascii="Times New Roman"/>
          <w:b w:val="false"/>
          <w:i w:val="false"/>
          <w:color w:val="000000"/>
          <w:sz w:val="28"/>
        </w:rPr>
        <w:t>
        2) шабу, қалыптау, өзектеу және жер
</w:t>
      </w:r>
      <w:r>
        <w:br/>
      </w:r>
      <w:r>
        <w:rPr>
          <w:rFonts w:ascii="Times New Roman"/>
          <w:b w:val="false"/>
          <w:i w:val="false"/>
          <w:color w:val="000000"/>
          <w:sz w:val="28"/>
        </w:rPr>
        <w:t>
        дайындау бөлiмдерiнiң өндiрiстiк
</w:t>
      </w:r>
      <w:r>
        <w:br/>
      </w:r>
      <w:r>
        <w:rPr>
          <w:rFonts w:ascii="Times New Roman"/>
          <w:b w:val="false"/>
          <w:i w:val="false"/>
          <w:color w:val="000000"/>
          <w:sz w:val="28"/>
        </w:rPr>
        <w:t>
        учаскелерi мен жұмыс орындарындағы               6
</w:t>
      </w:r>
      <w:r>
        <w:br/>
      </w:r>
      <w:r>
        <w:rPr>
          <w:rFonts w:ascii="Times New Roman"/>
          <w:b w:val="false"/>
          <w:i w:val="false"/>
          <w:color w:val="000000"/>
          <w:sz w:val="28"/>
        </w:rPr>
        <w:t>
70.     Эмальдау цехындағы өндiрiстiк учаскелер 
</w:t>
      </w:r>
      <w:r>
        <w:br/>
      </w:r>
      <w:r>
        <w:rPr>
          <w:rFonts w:ascii="Times New Roman"/>
          <w:b w:val="false"/>
          <w:i w:val="false"/>
          <w:color w:val="000000"/>
          <w:sz w:val="28"/>
        </w:rPr>
        <w:t>
        мен жұмыс орындарында операциялар бойынша 
</w:t>
      </w:r>
      <w:r>
        <w:br/>
      </w:r>
      <w:r>
        <w:rPr>
          <w:rFonts w:ascii="Times New Roman"/>
          <w:b w:val="false"/>
          <w:i w:val="false"/>
          <w:color w:val="000000"/>
          <w:sz w:val="28"/>
        </w:rPr>
        <w:t>
        тiкелей бақылау жасайтын эмальмен жабу
</w:t>
      </w:r>
      <w:r>
        <w:br/>
      </w:r>
      <w:r>
        <w:rPr>
          <w:rFonts w:ascii="Times New Roman"/>
          <w:b w:val="false"/>
          <w:i w:val="false"/>
          <w:color w:val="000000"/>
          <w:sz w:val="28"/>
        </w:rPr>
        <w:t>
        бақылаушысы                                      6
</w:t>
      </w:r>
      <w:r>
        <w:br/>
      </w:r>
      <w:r>
        <w:rPr>
          <w:rFonts w:ascii="Times New Roman"/>
          <w:b w:val="false"/>
          <w:i w:val="false"/>
          <w:color w:val="000000"/>
          <w:sz w:val="28"/>
        </w:rPr>
        <w:t>
71.     Жабық үйлерде қаруды ату және атып 
</w:t>
      </w:r>
      <w:r>
        <w:br/>
      </w:r>
      <w:r>
        <w:rPr>
          <w:rFonts w:ascii="Times New Roman"/>
          <w:b w:val="false"/>
          <w:i w:val="false"/>
          <w:color w:val="000000"/>
          <w:sz w:val="28"/>
        </w:rPr>
        <w:t>
        босатуды бақылаушы                              12
</w:t>
      </w:r>
      <w:r>
        <w:br/>
      </w:r>
      <w:r>
        <w:rPr>
          <w:rFonts w:ascii="Times New Roman"/>
          <w:b w:val="false"/>
          <w:i w:val="false"/>
          <w:color w:val="000000"/>
          <w:sz w:val="28"/>
        </w:rPr>
        <w:t>
72.     Қорғасын балқымаларын қолданып,
</w:t>
      </w:r>
      <w:r>
        <w:br/>
      </w:r>
      <w:r>
        <w:rPr>
          <w:rFonts w:ascii="Times New Roman"/>
          <w:b w:val="false"/>
          <w:i w:val="false"/>
          <w:color w:val="000000"/>
          <w:sz w:val="28"/>
        </w:rPr>
        <w:t>
        автомобиль кузовтарын тазалау, балқыту 
</w:t>
      </w:r>
      <w:r>
        <w:br/>
      </w:r>
      <w:r>
        <w:rPr>
          <w:rFonts w:ascii="Times New Roman"/>
          <w:b w:val="false"/>
          <w:i w:val="false"/>
          <w:color w:val="000000"/>
          <w:sz w:val="28"/>
        </w:rPr>
        <w:t>
        және рихтовкалау учаскелерiнде операциялар 
</w:t>
      </w:r>
      <w:r>
        <w:br/>
      </w:r>
      <w:r>
        <w:rPr>
          <w:rFonts w:ascii="Times New Roman"/>
          <w:b w:val="false"/>
          <w:i w:val="false"/>
          <w:color w:val="000000"/>
          <w:sz w:val="28"/>
        </w:rPr>
        <w:t>
        бойынша тiкелей бақылау жасайтын
</w:t>
      </w:r>
      <w:r>
        <w:br/>
      </w:r>
      <w:r>
        <w:rPr>
          <w:rFonts w:ascii="Times New Roman"/>
          <w:b w:val="false"/>
          <w:i w:val="false"/>
          <w:color w:val="000000"/>
          <w:sz w:val="28"/>
        </w:rPr>
        <w:t>
        станоктық және слесарьлық жұмыстар 
</w:t>
      </w:r>
      <w:r>
        <w:br/>
      </w:r>
      <w:r>
        <w:rPr>
          <w:rFonts w:ascii="Times New Roman"/>
          <w:b w:val="false"/>
          <w:i w:val="false"/>
          <w:color w:val="000000"/>
          <w:sz w:val="28"/>
        </w:rPr>
        <w:t>
        бақылаушысы                                     12     6
</w:t>
      </w:r>
      <w:r>
        <w:br/>
      </w:r>
      <w:r>
        <w:rPr>
          <w:rFonts w:ascii="Times New Roman"/>
          <w:b w:val="false"/>
          <w:i w:val="false"/>
          <w:color w:val="000000"/>
          <w:sz w:val="28"/>
        </w:rPr>
        <w:t>
73.     Арнайы майлағыштар қолданып, бұйымдарды 
</w:t>
      </w:r>
      <w:r>
        <w:br/>
      </w:r>
      <w:r>
        <w:rPr>
          <w:rFonts w:ascii="Times New Roman"/>
          <w:b w:val="false"/>
          <w:i w:val="false"/>
          <w:color w:val="000000"/>
          <w:sz w:val="28"/>
        </w:rPr>
        <w:t>
        консервация жасайтын жабдықты және металл 
</w:t>
      </w:r>
      <w:r>
        <w:br/>
      </w:r>
      <w:r>
        <w:rPr>
          <w:rFonts w:ascii="Times New Roman"/>
          <w:b w:val="false"/>
          <w:i w:val="false"/>
          <w:color w:val="000000"/>
          <w:sz w:val="28"/>
        </w:rPr>
        <w:t>
        бұйымдарын консервiлеушi                         6
</w:t>
      </w:r>
      <w:r>
        <w:br/>
      </w:r>
      <w:r>
        <w:rPr>
          <w:rFonts w:ascii="Times New Roman"/>
          <w:b w:val="false"/>
          <w:i w:val="false"/>
          <w:color w:val="000000"/>
          <w:sz w:val="28"/>
        </w:rPr>
        <w:t>
74.     Пластмассадан жасалған бұйымдар цехтары 
</w:t>
      </w:r>
      <w:r>
        <w:br/>
      </w:r>
      <w:r>
        <w:rPr>
          <w:rFonts w:ascii="Times New Roman"/>
          <w:b w:val="false"/>
          <w:i w:val="false"/>
          <w:color w:val="000000"/>
          <w:sz w:val="28"/>
        </w:rPr>
        <w:t>
        мен учаскелерiнде тiкелей iстейтiн 
</w:t>
      </w:r>
      <w:r>
        <w:br/>
      </w:r>
      <w:r>
        <w:rPr>
          <w:rFonts w:ascii="Times New Roman"/>
          <w:b w:val="false"/>
          <w:i w:val="false"/>
          <w:color w:val="000000"/>
          <w:sz w:val="28"/>
        </w:rPr>
        <w:t>
        бақылаушы                                        6
</w:t>
      </w:r>
      <w:r>
        <w:br/>
      </w:r>
      <w:r>
        <w:rPr>
          <w:rFonts w:ascii="Times New Roman"/>
          <w:b w:val="false"/>
          <w:i w:val="false"/>
          <w:color w:val="000000"/>
          <w:sz w:val="28"/>
        </w:rPr>
        <w:t>
75.     Полиграфия кәсiпорындарында iстейтiн
</w:t>
      </w:r>
      <w:r>
        <w:br/>
      </w:r>
      <w:r>
        <w:rPr>
          <w:rFonts w:ascii="Times New Roman"/>
          <w:b w:val="false"/>
          <w:i w:val="false"/>
          <w:color w:val="000000"/>
          <w:sz w:val="28"/>
        </w:rPr>
        <w:t>
        корректор                                        6
</w:t>
      </w:r>
      <w:r>
        <w:br/>
      </w:r>
      <w:r>
        <w:rPr>
          <w:rFonts w:ascii="Times New Roman"/>
          <w:b w:val="false"/>
          <w:i w:val="false"/>
          <w:color w:val="000000"/>
          <w:sz w:val="28"/>
        </w:rPr>
        <w:t>
76.     Yнемi ыстық котелдердi жөндейтiн қазаншы        12      6
</w:t>
      </w:r>
      <w:r>
        <w:br/>
      </w:r>
      <w:r>
        <w:rPr>
          <w:rFonts w:ascii="Times New Roman"/>
          <w:b w:val="false"/>
          <w:i w:val="false"/>
          <w:color w:val="000000"/>
          <w:sz w:val="28"/>
        </w:rPr>
        <w:t>
77.     Қазан тазалаушы                                 12      6
</w:t>
      </w:r>
      <w:r>
        <w:br/>
      </w:r>
      <w:r>
        <w:rPr>
          <w:rFonts w:ascii="Times New Roman"/>
          <w:b w:val="false"/>
          <w:i w:val="false"/>
          <w:color w:val="000000"/>
          <w:sz w:val="28"/>
        </w:rPr>
        <w:t>
78.     Өндiрiстiк пештерге қызмет көрсететiн 
</w:t>
      </w:r>
      <w:r>
        <w:br/>
      </w:r>
      <w:r>
        <w:rPr>
          <w:rFonts w:ascii="Times New Roman"/>
          <w:b w:val="false"/>
          <w:i w:val="false"/>
          <w:color w:val="000000"/>
          <w:sz w:val="28"/>
        </w:rPr>
        <w:t>
        технологиялық пештердiң от жағушысы              6
</w:t>
      </w:r>
      <w:r>
        <w:br/>
      </w:r>
      <w:r>
        <w:rPr>
          <w:rFonts w:ascii="Times New Roman"/>
          <w:b w:val="false"/>
          <w:i w:val="false"/>
          <w:color w:val="000000"/>
          <w:sz w:val="28"/>
        </w:rPr>
        <w:t>
79.     Термопласавтоматтарда iстейтiн пластмасса 
</w:t>
      </w:r>
      <w:r>
        <w:br/>
      </w:r>
      <w:r>
        <w:rPr>
          <w:rFonts w:ascii="Times New Roman"/>
          <w:b w:val="false"/>
          <w:i w:val="false"/>
          <w:color w:val="000000"/>
          <w:sz w:val="28"/>
        </w:rPr>
        <w:t>
        құюшы                                           12
</w:t>
      </w:r>
      <w:r>
        <w:br/>
      </w:r>
      <w:r>
        <w:rPr>
          <w:rFonts w:ascii="Times New Roman"/>
          <w:b w:val="false"/>
          <w:i w:val="false"/>
          <w:color w:val="000000"/>
          <w:sz w:val="28"/>
        </w:rPr>
        <w:t>
80.     Қорғасынмен, қалайымен және олардың 
</w:t>
      </w:r>
      <w:r>
        <w:br/>
      </w:r>
      <w:r>
        <w:rPr>
          <w:rFonts w:ascii="Times New Roman"/>
          <w:b w:val="false"/>
          <w:i w:val="false"/>
          <w:color w:val="000000"/>
          <w:sz w:val="28"/>
        </w:rPr>
        <w:t>
        балқымаларымен жұмыс iстейтiн ыстық 
</w:t>
      </w:r>
      <w:r>
        <w:br/>
      </w:r>
      <w:r>
        <w:rPr>
          <w:rFonts w:ascii="Times New Roman"/>
          <w:b w:val="false"/>
          <w:i w:val="false"/>
          <w:color w:val="000000"/>
          <w:sz w:val="28"/>
        </w:rPr>
        <w:t>
        тәсiлмен қалайылаушы                            12
</w:t>
      </w:r>
      <w:r>
        <w:br/>
      </w:r>
      <w:r>
        <w:rPr>
          <w:rFonts w:ascii="Times New Roman"/>
          <w:b w:val="false"/>
          <w:i w:val="false"/>
          <w:color w:val="000000"/>
          <w:sz w:val="28"/>
        </w:rPr>
        <w:t>
81.     Сырлаушы: 
</w:t>
      </w:r>
      <w:r>
        <w:br/>
      </w:r>
      <w:r>
        <w:rPr>
          <w:rFonts w:ascii="Times New Roman"/>
          <w:b w:val="false"/>
          <w:i w:val="false"/>
          <w:color w:val="000000"/>
          <w:sz w:val="28"/>
        </w:rPr>
        <w:t>
        1) ыстық цехтардағы металл 
</w:t>
      </w:r>
      <w:r>
        <w:br/>
      </w:r>
      <w:r>
        <w:rPr>
          <w:rFonts w:ascii="Times New Roman"/>
          <w:b w:val="false"/>
          <w:i w:val="false"/>
          <w:color w:val="000000"/>
          <w:sz w:val="28"/>
        </w:rPr>
        <w:t>
        конструкцияларын сырлайтын                       6
</w:t>
      </w:r>
      <w:r>
        <w:br/>
      </w:r>
      <w:r>
        <w:rPr>
          <w:rFonts w:ascii="Times New Roman"/>
          <w:b w:val="false"/>
          <w:i w:val="false"/>
          <w:color w:val="000000"/>
          <w:sz w:val="28"/>
        </w:rPr>
        <w:t>
        2) кеме корпустарының металл негiздерiн 
</w:t>
      </w:r>
      <w:r>
        <w:br/>
      </w:r>
      <w:r>
        <w:rPr>
          <w:rFonts w:ascii="Times New Roman"/>
          <w:b w:val="false"/>
          <w:i w:val="false"/>
          <w:color w:val="000000"/>
          <w:sz w:val="28"/>
        </w:rPr>
        <w:t>
        және қалқымалы құралдардың теңiз негiздерiн
</w:t>
      </w:r>
      <w:r>
        <w:br/>
      </w:r>
      <w:r>
        <w:rPr>
          <w:rFonts w:ascii="Times New Roman"/>
          <w:b w:val="false"/>
          <w:i w:val="false"/>
          <w:color w:val="000000"/>
          <w:sz w:val="28"/>
        </w:rPr>
        <w:t>
        қаптайтын, қырнайтын және сырлайтын, 
</w:t>
      </w:r>
      <w:r>
        <w:br/>
      </w:r>
      <w:r>
        <w:rPr>
          <w:rFonts w:ascii="Times New Roman"/>
          <w:b w:val="false"/>
          <w:i w:val="false"/>
          <w:color w:val="000000"/>
          <w:sz w:val="28"/>
        </w:rPr>
        <w:t>
        сондай-ақ цистерналардың, резервуарлардың, 
</w:t>
      </w:r>
      <w:r>
        <w:br/>
      </w:r>
      <w:r>
        <w:rPr>
          <w:rFonts w:ascii="Times New Roman"/>
          <w:b w:val="false"/>
          <w:i w:val="false"/>
          <w:color w:val="000000"/>
          <w:sz w:val="28"/>
        </w:rPr>
        <w:t>
        бактардың, понтондар мен қалқымалы
</w:t>
      </w:r>
      <w:r>
        <w:br/>
      </w:r>
      <w:r>
        <w:rPr>
          <w:rFonts w:ascii="Times New Roman"/>
          <w:b w:val="false"/>
          <w:i w:val="false"/>
          <w:color w:val="000000"/>
          <w:sz w:val="28"/>
        </w:rPr>
        <w:t>
        доктардың iштерiн сырлайтын                     12      6
</w:t>
      </w:r>
      <w:r>
        <w:br/>
      </w:r>
      <w:r>
        <w:rPr>
          <w:rFonts w:ascii="Times New Roman"/>
          <w:b w:val="false"/>
          <w:i w:val="false"/>
          <w:color w:val="000000"/>
          <w:sz w:val="28"/>
        </w:rPr>
        <w:t>
82.     Үнемi фторлы аммониймен жұмыс
</w:t>
      </w:r>
      <w:r>
        <w:br/>
      </w:r>
      <w:r>
        <w:rPr>
          <w:rFonts w:ascii="Times New Roman"/>
          <w:b w:val="false"/>
          <w:i w:val="false"/>
          <w:color w:val="000000"/>
          <w:sz w:val="28"/>
        </w:rPr>
        <w:t>
        iстейтiн таңбалаушы                             12
</w:t>
      </w:r>
      <w:r>
        <w:br/>
      </w:r>
      <w:r>
        <w:rPr>
          <w:rFonts w:ascii="Times New Roman"/>
          <w:b w:val="false"/>
          <w:i w:val="false"/>
          <w:color w:val="000000"/>
          <w:sz w:val="28"/>
        </w:rPr>
        <w:t>
83.     Пластмассадан жасалған бұйымдарды 
</w:t>
      </w:r>
      <w:r>
        <w:br/>
      </w:r>
      <w:r>
        <w:rPr>
          <w:rFonts w:ascii="Times New Roman"/>
          <w:b w:val="false"/>
          <w:i w:val="false"/>
          <w:color w:val="000000"/>
          <w:sz w:val="28"/>
        </w:rPr>
        <w:t>
        (детальдарды) престеу және құю 
</w:t>
      </w:r>
      <w:r>
        <w:br/>
      </w:r>
      <w:r>
        <w:rPr>
          <w:rFonts w:ascii="Times New Roman"/>
          <w:b w:val="false"/>
          <w:i w:val="false"/>
          <w:color w:val="000000"/>
          <w:sz w:val="28"/>
        </w:rPr>
        <w:t>
        учаскелерiнде iстейтiн мастер және учаске 
</w:t>
      </w:r>
      <w:r>
        <w:br/>
      </w:r>
      <w:r>
        <w:rPr>
          <w:rFonts w:ascii="Times New Roman"/>
          <w:b w:val="false"/>
          <w:i w:val="false"/>
          <w:color w:val="000000"/>
          <w:sz w:val="28"/>
        </w:rPr>
        <w:t>
        (ауысым) бастығы                                12
</w:t>
      </w:r>
      <w:r>
        <w:br/>
      </w:r>
      <w:r>
        <w:rPr>
          <w:rFonts w:ascii="Times New Roman"/>
          <w:b w:val="false"/>
          <w:i w:val="false"/>
          <w:color w:val="000000"/>
          <w:sz w:val="28"/>
        </w:rPr>
        <w:t>
84.     Қорғасын балқымаларын қолданып
</w:t>
      </w:r>
      <w:r>
        <w:br/>
      </w:r>
      <w:r>
        <w:rPr>
          <w:rFonts w:ascii="Times New Roman"/>
          <w:b w:val="false"/>
          <w:i w:val="false"/>
          <w:color w:val="000000"/>
          <w:sz w:val="28"/>
        </w:rPr>
        <w:t>
        автомобиль кузовтарын тазалау, балқыту 
</w:t>
      </w:r>
      <w:r>
        <w:br/>
      </w:r>
      <w:r>
        <w:rPr>
          <w:rFonts w:ascii="Times New Roman"/>
          <w:b w:val="false"/>
          <w:i w:val="false"/>
          <w:color w:val="000000"/>
          <w:sz w:val="28"/>
        </w:rPr>
        <w:t>
        және рихтовкалау учаскелерiнде iстейтiн 
</w:t>
      </w:r>
      <w:r>
        <w:br/>
      </w:r>
      <w:r>
        <w:rPr>
          <w:rFonts w:ascii="Times New Roman"/>
          <w:b w:val="false"/>
          <w:i w:val="false"/>
          <w:color w:val="000000"/>
          <w:sz w:val="28"/>
        </w:rPr>
        <w:t>
        мастер                                          12      6
</w:t>
      </w:r>
      <w:r>
        <w:br/>
      </w:r>
      <w:r>
        <w:rPr>
          <w:rFonts w:ascii="Times New Roman"/>
          <w:b w:val="false"/>
          <w:i w:val="false"/>
          <w:color w:val="000000"/>
          <w:sz w:val="28"/>
        </w:rPr>
        <w:t>
85.     Үнемi жазу машинкасымен iстейтiн
</w:t>
      </w:r>
      <w:r>
        <w:br/>
      </w:r>
      <w:r>
        <w:rPr>
          <w:rFonts w:ascii="Times New Roman"/>
          <w:b w:val="false"/>
          <w:i w:val="false"/>
          <w:color w:val="000000"/>
          <w:sz w:val="28"/>
        </w:rPr>
        <w:t>
        машинистка                                       6
</w:t>
      </w:r>
      <w:r>
        <w:br/>
      </w:r>
      <w:r>
        <w:rPr>
          <w:rFonts w:ascii="Times New Roman"/>
          <w:b w:val="false"/>
          <w:i w:val="false"/>
          <w:color w:val="000000"/>
          <w:sz w:val="28"/>
        </w:rPr>
        <w:t>
86.     Автокомпрессорлар машинисi:
</w:t>
      </w:r>
      <w:r>
        <w:br/>
      </w:r>
      <w:r>
        <w:rPr>
          <w:rFonts w:ascii="Times New Roman"/>
          <w:b w:val="false"/>
          <w:i w:val="false"/>
          <w:color w:val="000000"/>
          <w:sz w:val="28"/>
        </w:rPr>
        <w:t>
        1) жүк көтергiштiгi 3 т-дан асатын
</w:t>
      </w:r>
      <w:r>
        <w:br/>
      </w:r>
      <w:r>
        <w:rPr>
          <w:rFonts w:ascii="Times New Roman"/>
          <w:b w:val="false"/>
          <w:i w:val="false"/>
          <w:color w:val="000000"/>
          <w:sz w:val="28"/>
        </w:rPr>
        <w:t>
        автомобиль шассиiне орнатылған
</w:t>
      </w:r>
      <w:r>
        <w:br/>
      </w:r>
      <w:r>
        <w:rPr>
          <w:rFonts w:ascii="Times New Roman"/>
          <w:b w:val="false"/>
          <w:i w:val="false"/>
          <w:color w:val="000000"/>
          <w:sz w:val="28"/>
        </w:rPr>
        <w:t>
        машиналарда iстегенде                           12
</w:t>
      </w:r>
      <w:r>
        <w:br/>
      </w:r>
      <w:r>
        <w:rPr>
          <w:rFonts w:ascii="Times New Roman"/>
          <w:b w:val="false"/>
          <w:i w:val="false"/>
          <w:color w:val="000000"/>
          <w:sz w:val="28"/>
        </w:rPr>
        <w:t>
        2) жүк көтергiштiгi 3 т-ға дейiн
</w:t>
      </w:r>
      <w:r>
        <w:br/>
      </w:r>
      <w:r>
        <w:rPr>
          <w:rFonts w:ascii="Times New Roman"/>
          <w:b w:val="false"/>
          <w:i w:val="false"/>
          <w:color w:val="000000"/>
          <w:sz w:val="28"/>
        </w:rPr>
        <w:t>
        автомобиль шассиiне орнатылған машиналарда
</w:t>
      </w:r>
      <w:r>
        <w:br/>
      </w:r>
      <w:r>
        <w:rPr>
          <w:rFonts w:ascii="Times New Roman"/>
          <w:b w:val="false"/>
          <w:i w:val="false"/>
          <w:color w:val="000000"/>
          <w:sz w:val="28"/>
        </w:rPr>
        <w:t>
        iстегенде                                        6
</w:t>
      </w:r>
      <w:r>
        <w:br/>
      </w:r>
      <w:r>
        <w:rPr>
          <w:rFonts w:ascii="Times New Roman"/>
          <w:b w:val="false"/>
          <w:i w:val="false"/>
          <w:color w:val="000000"/>
          <w:sz w:val="28"/>
        </w:rPr>
        <w:t>
87.     Топырақты тоңазытатын тоңазыту
</w:t>
      </w:r>
      <w:r>
        <w:br/>
      </w:r>
      <w:r>
        <w:rPr>
          <w:rFonts w:ascii="Times New Roman"/>
          <w:b w:val="false"/>
          <w:i w:val="false"/>
          <w:color w:val="000000"/>
          <w:sz w:val="28"/>
        </w:rPr>
        <w:t>
        қондырғысының машинисi                           6
</w:t>
      </w:r>
      <w:r>
        <w:br/>
      </w:r>
      <w:r>
        <w:rPr>
          <w:rFonts w:ascii="Times New Roman"/>
          <w:b w:val="false"/>
          <w:i w:val="false"/>
          <w:color w:val="000000"/>
          <w:sz w:val="28"/>
        </w:rPr>
        <w:t>
88.     Бутурбаауаүрлегiшке қызмет жасайтын газ 
</w:t>
      </w:r>
      <w:r>
        <w:br/>
      </w:r>
      <w:r>
        <w:rPr>
          <w:rFonts w:ascii="Times New Roman"/>
          <w:b w:val="false"/>
          <w:i w:val="false"/>
          <w:color w:val="000000"/>
          <w:sz w:val="28"/>
        </w:rPr>
        <w:t>
        үрлейтiн машиналардың машинисi                   6
</w:t>
      </w:r>
      <w:r>
        <w:br/>
      </w:r>
      <w:r>
        <w:rPr>
          <w:rFonts w:ascii="Times New Roman"/>
          <w:b w:val="false"/>
          <w:i w:val="false"/>
          <w:color w:val="000000"/>
          <w:sz w:val="28"/>
        </w:rPr>
        <w:t>
89.     Iштен жану двигателiнiң машинисi:
</w:t>
      </w:r>
      <w:r>
        <w:br/>
      </w:r>
      <w:r>
        <w:rPr>
          <w:rFonts w:ascii="Times New Roman"/>
          <w:b w:val="false"/>
          <w:i w:val="false"/>
          <w:color w:val="000000"/>
          <w:sz w:val="28"/>
        </w:rPr>
        <w:t>
        1) газ двигательдерiне қызмет iстейтiн           6
</w:t>
      </w:r>
      <w:r>
        <w:br/>
      </w:r>
      <w:r>
        <w:rPr>
          <w:rFonts w:ascii="Times New Roman"/>
          <w:b w:val="false"/>
          <w:i w:val="false"/>
          <w:color w:val="000000"/>
          <w:sz w:val="28"/>
        </w:rPr>
        <w:t>
        2) дизельдi және лакомобильдi
</w:t>
      </w:r>
      <w:r>
        <w:br/>
      </w:r>
      <w:r>
        <w:rPr>
          <w:rFonts w:ascii="Times New Roman"/>
          <w:b w:val="false"/>
          <w:i w:val="false"/>
          <w:color w:val="000000"/>
          <w:sz w:val="28"/>
        </w:rPr>
        <w:t>
        электростанцияларға қызмет iстейтiн              6
</w:t>
      </w:r>
      <w:r>
        <w:br/>
      </w:r>
      <w:r>
        <w:rPr>
          <w:rFonts w:ascii="Times New Roman"/>
          <w:b w:val="false"/>
          <w:i w:val="false"/>
          <w:color w:val="000000"/>
          <w:sz w:val="28"/>
        </w:rPr>
        <w:t>
        3) үй iшiнде iстегенде дизельдерге қызмет 
</w:t>
      </w:r>
      <w:r>
        <w:br/>
      </w:r>
      <w:r>
        <w:rPr>
          <w:rFonts w:ascii="Times New Roman"/>
          <w:b w:val="false"/>
          <w:i w:val="false"/>
          <w:color w:val="000000"/>
          <w:sz w:val="28"/>
        </w:rPr>
        <w:t>
        көрсететiн                                       6
</w:t>
      </w:r>
      <w:r>
        <w:br/>
      </w:r>
      <w:r>
        <w:rPr>
          <w:rFonts w:ascii="Times New Roman"/>
          <w:b w:val="false"/>
          <w:i w:val="false"/>
          <w:color w:val="000000"/>
          <w:sz w:val="28"/>
        </w:rPr>
        <w:t>
90.     Үй iшiндегi жұмыстарда бу машинасы мен 
</w:t>
      </w:r>
      <w:r>
        <w:br/>
      </w:r>
      <w:r>
        <w:rPr>
          <w:rFonts w:ascii="Times New Roman"/>
          <w:b w:val="false"/>
          <w:i w:val="false"/>
          <w:color w:val="000000"/>
          <w:sz w:val="28"/>
        </w:rPr>
        <w:t>
        локомобильге қызмет көрсететiн бу машинасы 
</w:t>
      </w:r>
      <w:r>
        <w:br/>
      </w:r>
      <w:r>
        <w:rPr>
          <w:rFonts w:ascii="Times New Roman"/>
          <w:b w:val="false"/>
          <w:i w:val="false"/>
          <w:color w:val="000000"/>
          <w:sz w:val="28"/>
        </w:rPr>
        <w:t>
        мен локомобильдiң машинисi                       6
</w:t>
      </w:r>
      <w:r>
        <w:br/>
      </w:r>
      <w:r>
        <w:rPr>
          <w:rFonts w:ascii="Times New Roman"/>
          <w:b w:val="false"/>
          <w:i w:val="false"/>
          <w:color w:val="000000"/>
          <w:sz w:val="28"/>
        </w:rPr>
        <w:t>
91.     Компрессор қондырғылардың машинисi:
</w:t>
      </w:r>
      <w:r>
        <w:br/>
      </w:r>
      <w:r>
        <w:rPr>
          <w:rFonts w:ascii="Times New Roman"/>
          <w:b w:val="false"/>
          <w:i w:val="false"/>
          <w:color w:val="000000"/>
          <w:sz w:val="28"/>
        </w:rPr>
        <w:t>
        1) аммиакты, ауа қысатын, оттегi, криптон, 
</w:t>
      </w:r>
      <w:r>
        <w:br/>
      </w:r>
      <w:r>
        <w:rPr>
          <w:rFonts w:ascii="Times New Roman"/>
          <w:b w:val="false"/>
          <w:i w:val="false"/>
          <w:color w:val="000000"/>
          <w:sz w:val="28"/>
        </w:rPr>
        <w:t>
        фреон компрессорларына, 
</w:t>
      </w:r>
      <w:r>
        <w:br/>
      </w:r>
      <w:r>
        <w:rPr>
          <w:rFonts w:ascii="Times New Roman"/>
          <w:b w:val="false"/>
          <w:i w:val="false"/>
          <w:color w:val="000000"/>
          <w:sz w:val="28"/>
        </w:rPr>
        <w:t>
        турбокомпрессорларға, дизель двигателi 
</w:t>
      </w:r>
      <w:r>
        <w:br/>
      </w:r>
      <w:r>
        <w:rPr>
          <w:rFonts w:ascii="Times New Roman"/>
          <w:b w:val="false"/>
          <w:i w:val="false"/>
          <w:color w:val="000000"/>
          <w:sz w:val="28"/>
        </w:rPr>
        <w:t>
        бар компрессорларға қызмет көрсететiн            6
</w:t>
      </w:r>
      <w:r>
        <w:br/>
      </w:r>
      <w:r>
        <w:rPr>
          <w:rFonts w:ascii="Times New Roman"/>
          <w:b w:val="false"/>
          <w:i w:val="false"/>
          <w:color w:val="000000"/>
          <w:sz w:val="28"/>
        </w:rPr>
        <w:t>
        2) хлорлы компрессорларға қызмет
</w:t>
      </w:r>
      <w:r>
        <w:br/>
      </w:r>
      <w:r>
        <w:rPr>
          <w:rFonts w:ascii="Times New Roman"/>
          <w:b w:val="false"/>
          <w:i w:val="false"/>
          <w:color w:val="000000"/>
          <w:sz w:val="28"/>
        </w:rPr>
        <w:t>
        көрсететiн                                      12
</w:t>
      </w:r>
      <w:r>
        <w:br/>
      </w:r>
      <w:r>
        <w:rPr>
          <w:rFonts w:ascii="Times New Roman"/>
          <w:b w:val="false"/>
          <w:i w:val="false"/>
          <w:color w:val="000000"/>
          <w:sz w:val="28"/>
        </w:rPr>
        <w:t>
92.     Қатты минерал және торф отынымен жұмыс 
</w:t>
      </w:r>
      <w:r>
        <w:br/>
      </w:r>
      <w:r>
        <w:rPr>
          <w:rFonts w:ascii="Times New Roman"/>
          <w:b w:val="false"/>
          <w:i w:val="false"/>
          <w:color w:val="000000"/>
          <w:sz w:val="28"/>
        </w:rPr>
        <w:t>
        iстейтiн бу және су ысыту қазандарына 
</w:t>
      </w:r>
      <w:r>
        <w:br/>
      </w:r>
      <w:r>
        <w:rPr>
          <w:rFonts w:ascii="Times New Roman"/>
          <w:b w:val="false"/>
          <w:i w:val="false"/>
          <w:color w:val="000000"/>
          <w:sz w:val="28"/>
        </w:rPr>
        <w:t>
        қызмет көрсететiн қазандықтың
</w:t>
      </w:r>
      <w:r>
        <w:br/>
      </w:r>
      <w:r>
        <w:rPr>
          <w:rFonts w:ascii="Times New Roman"/>
          <w:b w:val="false"/>
          <w:i w:val="false"/>
          <w:color w:val="000000"/>
          <w:sz w:val="28"/>
        </w:rPr>
        <w:t>
        машинисi (от жағушысы):
</w:t>
      </w:r>
      <w:r>
        <w:br/>
      </w:r>
      <w:r>
        <w:rPr>
          <w:rFonts w:ascii="Times New Roman"/>
          <w:b w:val="false"/>
          <w:i w:val="false"/>
          <w:color w:val="000000"/>
          <w:sz w:val="28"/>
        </w:rPr>
        <w:t>
        1) қолмен тиегенде                              12
</w:t>
      </w:r>
      <w:r>
        <w:br/>
      </w:r>
      <w:r>
        <w:rPr>
          <w:rFonts w:ascii="Times New Roman"/>
          <w:b w:val="false"/>
          <w:i w:val="false"/>
          <w:color w:val="000000"/>
          <w:sz w:val="28"/>
        </w:rPr>
        <w:t>
        2) механикалық амалмен тиегенде                  6
</w:t>
      </w:r>
      <w:r>
        <w:br/>
      </w:r>
      <w:r>
        <w:rPr>
          <w:rFonts w:ascii="Times New Roman"/>
          <w:b w:val="false"/>
          <w:i w:val="false"/>
          <w:color w:val="000000"/>
          <w:sz w:val="28"/>
        </w:rPr>
        <w:t>
93.     Сұйық отынмен және газбен жұмыс iстейтiн 
</w:t>
      </w:r>
      <w:r>
        <w:br/>
      </w:r>
      <w:r>
        <w:rPr>
          <w:rFonts w:ascii="Times New Roman"/>
          <w:b w:val="false"/>
          <w:i w:val="false"/>
          <w:color w:val="000000"/>
          <w:sz w:val="28"/>
        </w:rPr>
        <w:t>
        бу және су ысыту қазандарына қызмет 
</w:t>
      </w:r>
      <w:r>
        <w:br/>
      </w:r>
      <w:r>
        <w:rPr>
          <w:rFonts w:ascii="Times New Roman"/>
          <w:b w:val="false"/>
          <w:i w:val="false"/>
          <w:color w:val="000000"/>
          <w:sz w:val="28"/>
        </w:rPr>
        <w:t>
        көрсететiн қазандықтың машинисi (от
</w:t>
      </w:r>
      <w:r>
        <w:br/>
      </w:r>
      <w:r>
        <w:rPr>
          <w:rFonts w:ascii="Times New Roman"/>
          <w:b w:val="false"/>
          <w:i w:val="false"/>
          <w:color w:val="000000"/>
          <w:sz w:val="28"/>
        </w:rPr>
        <w:t>
        жағушысы) машинисi                               6
</w:t>
      </w:r>
      <w:r>
        <w:br/>
      </w:r>
      <w:r>
        <w:rPr>
          <w:rFonts w:ascii="Times New Roman"/>
          <w:b w:val="false"/>
          <w:i w:val="false"/>
          <w:color w:val="000000"/>
          <w:sz w:val="28"/>
        </w:rPr>
        <w:t>
94.     Автомобиль крандарының машинисi:
</w:t>
      </w:r>
      <w:r>
        <w:br/>
      </w:r>
      <w:r>
        <w:rPr>
          <w:rFonts w:ascii="Times New Roman"/>
          <w:b w:val="false"/>
          <w:i w:val="false"/>
          <w:color w:val="000000"/>
          <w:sz w:val="28"/>
        </w:rPr>
        <w:t>
        1) жүк көтергiштiгi 3 т және одан асатын 
</w:t>
      </w:r>
      <w:r>
        <w:br/>
      </w:r>
      <w:r>
        <w:rPr>
          <w:rFonts w:ascii="Times New Roman"/>
          <w:b w:val="false"/>
          <w:i w:val="false"/>
          <w:color w:val="000000"/>
          <w:sz w:val="28"/>
        </w:rPr>
        <w:t>
        автомобиль шассиiне орнатылған машиналарда 
</w:t>
      </w:r>
      <w:r>
        <w:br/>
      </w:r>
      <w:r>
        <w:rPr>
          <w:rFonts w:ascii="Times New Roman"/>
          <w:b w:val="false"/>
          <w:i w:val="false"/>
          <w:color w:val="000000"/>
          <w:sz w:val="28"/>
        </w:rPr>
        <w:t>
        iстегенде                                       12
</w:t>
      </w:r>
      <w:r>
        <w:br/>
      </w:r>
      <w:r>
        <w:rPr>
          <w:rFonts w:ascii="Times New Roman"/>
          <w:b w:val="false"/>
          <w:i w:val="false"/>
          <w:color w:val="000000"/>
          <w:sz w:val="28"/>
        </w:rPr>
        <w:t>
        2) жүк көтергiштiгi 3 т-ға дейiн
</w:t>
      </w:r>
      <w:r>
        <w:br/>
      </w:r>
      <w:r>
        <w:rPr>
          <w:rFonts w:ascii="Times New Roman"/>
          <w:b w:val="false"/>
          <w:i w:val="false"/>
          <w:color w:val="000000"/>
          <w:sz w:val="28"/>
        </w:rPr>
        <w:t>
        автомобиль шассиiне орнатылған машиналарда 
</w:t>
      </w:r>
      <w:r>
        <w:br/>
      </w:r>
      <w:r>
        <w:rPr>
          <w:rFonts w:ascii="Times New Roman"/>
          <w:b w:val="false"/>
          <w:i w:val="false"/>
          <w:color w:val="000000"/>
          <w:sz w:val="28"/>
        </w:rPr>
        <w:t>
        iстегенде                                        6
</w:t>
      </w:r>
      <w:r>
        <w:br/>
      </w:r>
      <w:r>
        <w:rPr>
          <w:rFonts w:ascii="Times New Roman"/>
          <w:b w:val="false"/>
          <w:i w:val="false"/>
          <w:color w:val="000000"/>
          <w:sz w:val="28"/>
        </w:rPr>
        <w:t>
95.     Кран машинисi (краншы):
</w:t>
      </w:r>
      <w:r>
        <w:br/>
      </w:r>
      <w:r>
        <w:rPr>
          <w:rFonts w:ascii="Times New Roman"/>
          <w:b w:val="false"/>
          <w:i w:val="false"/>
          <w:color w:val="000000"/>
          <w:sz w:val="28"/>
        </w:rPr>
        <w:t>
        1) ыстық жұмыс учаскелерiндегi; өңдеу 
</w:t>
      </w:r>
      <w:r>
        <w:br/>
      </w:r>
      <w:r>
        <w:rPr>
          <w:rFonts w:ascii="Times New Roman"/>
          <w:b w:val="false"/>
          <w:i w:val="false"/>
          <w:color w:val="000000"/>
          <w:sz w:val="28"/>
        </w:rPr>
        <w:t>
        бөлiмiндегi; құйманы құю, ұрып түсiру және 
</w:t>
      </w:r>
      <w:r>
        <w:br/>
      </w:r>
      <w:r>
        <w:rPr>
          <w:rFonts w:ascii="Times New Roman"/>
          <w:b w:val="false"/>
          <w:i w:val="false"/>
          <w:color w:val="000000"/>
          <w:sz w:val="28"/>
        </w:rPr>
        <w:t>
        шабу учаскелерiндегi                            12
</w:t>
      </w:r>
      <w:r>
        <w:br/>
      </w:r>
      <w:r>
        <w:rPr>
          <w:rFonts w:ascii="Times New Roman"/>
          <w:b w:val="false"/>
          <w:i w:val="false"/>
          <w:color w:val="000000"/>
          <w:sz w:val="28"/>
        </w:rPr>
        <w:t>
        2) технологиялық отын ретiнде мазут
</w:t>
      </w:r>
      <w:r>
        <w:br/>
      </w:r>
      <w:r>
        <w:rPr>
          <w:rFonts w:ascii="Times New Roman"/>
          <w:b w:val="false"/>
          <w:i w:val="false"/>
          <w:color w:val="000000"/>
          <w:sz w:val="28"/>
        </w:rPr>
        <w:t>
        қолданылатын цехтарда                           12      6
</w:t>
      </w:r>
      <w:r>
        <w:br/>
      </w:r>
      <w:r>
        <w:rPr>
          <w:rFonts w:ascii="Times New Roman"/>
          <w:b w:val="false"/>
          <w:i w:val="false"/>
          <w:color w:val="000000"/>
          <w:sz w:val="28"/>
        </w:rPr>
        <w:t>
        3) қалыптау, өзектеу және жер дайындау 
</w:t>
      </w:r>
      <w:r>
        <w:br/>
      </w:r>
      <w:r>
        <w:rPr>
          <w:rFonts w:ascii="Times New Roman"/>
          <w:b w:val="false"/>
          <w:i w:val="false"/>
          <w:color w:val="000000"/>
          <w:sz w:val="28"/>
        </w:rPr>
        <w:t>
        цехтарында (учаскелерiнде)                       6
</w:t>
      </w:r>
      <w:r>
        <w:br/>
      </w:r>
      <w:r>
        <w:rPr>
          <w:rFonts w:ascii="Times New Roman"/>
          <w:b w:val="false"/>
          <w:i w:val="false"/>
          <w:color w:val="000000"/>
          <w:sz w:val="28"/>
        </w:rPr>
        <w:t>
        4) гальвандау және бұйымдарды (детальдарды) 
</w:t>
      </w:r>
      <w:r>
        <w:br/>
      </w:r>
      <w:r>
        <w:rPr>
          <w:rFonts w:ascii="Times New Roman"/>
          <w:b w:val="false"/>
          <w:i w:val="false"/>
          <w:color w:val="000000"/>
          <w:sz w:val="28"/>
        </w:rPr>
        <w:t>
        пульверизатормен сырлайтын сырлау 
</w:t>
      </w:r>
      <w:r>
        <w:br/>
      </w:r>
      <w:r>
        <w:rPr>
          <w:rFonts w:ascii="Times New Roman"/>
          <w:b w:val="false"/>
          <w:i w:val="false"/>
          <w:color w:val="000000"/>
          <w:sz w:val="28"/>
        </w:rPr>
        <w:t>
        цехтарында                                       6
</w:t>
      </w:r>
      <w:r>
        <w:br/>
      </w:r>
      <w:r>
        <w:rPr>
          <w:rFonts w:ascii="Times New Roman"/>
          <w:b w:val="false"/>
          <w:i w:val="false"/>
          <w:color w:val="000000"/>
          <w:sz w:val="28"/>
        </w:rPr>
        <w:t>
        5) бу крандарына қызмет көрсететiн               6
</w:t>
      </w:r>
      <w:r>
        <w:br/>
      </w:r>
      <w:r>
        <w:rPr>
          <w:rFonts w:ascii="Times New Roman"/>
          <w:b w:val="false"/>
          <w:i w:val="false"/>
          <w:color w:val="000000"/>
          <w:sz w:val="28"/>
        </w:rPr>
        <w:t>
        6) iштен жану двигателi, дизельдерi және 
</w:t>
      </w:r>
      <w:r>
        <w:br/>
      </w:r>
      <w:r>
        <w:rPr>
          <w:rFonts w:ascii="Times New Roman"/>
          <w:b w:val="false"/>
          <w:i w:val="false"/>
          <w:color w:val="000000"/>
          <w:sz w:val="28"/>
        </w:rPr>
        <w:t>
        электр двигательдерi бар крандарды темiр 
</w:t>
      </w:r>
      <w:r>
        <w:br/>
      </w:r>
      <w:r>
        <w:rPr>
          <w:rFonts w:ascii="Times New Roman"/>
          <w:b w:val="false"/>
          <w:i w:val="false"/>
          <w:color w:val="000000"/>
          <w:sz w:val="28"/>
        </w:rPr>
        <w:t>
        жол, шынжыртабан және пневмодоңғалақты 
</w:t>
      </w:r>
      <w:r>
        <w:br/>
      </w:r>
      <w:r>
        <w:rPr>
          <w:rFonts w:ascii="Times New Roman"/>
          <w:b w:val="false"/>
          <w:i w:val="false"/>
          <w:color w:val="000000"/>
          <w:sz w:val="28"/>
        </w:rPr>
        <w:t>
        жүрiсiнде қызмет ететiн                          6
</w:t>
      </w:r>
      <w:r>
        <w:br/>
      </w:r>
      <w:r>
        <w:rPr>
          <w:rFonts w:ascii="Times New Roman"/>
          <w:b w:val="false"/>
          <w:i w:val="false"/>
          <w:color w:val="000000"/>
          <w:sz w:val="28"/>
        </w:rPr>
        <w:t>
96.     6 м тереңде орналасқан су құбыры және 
</w:t>
      </w:r>
      <w:r>
        <w:br/>
      </w:r>
      <w:r>
        <w:rPr>
          <w:rFonts w:ascii="Times New Roman"/>
          <w:b w:val="false"/>
          <w:i w:val="false"/>
          <w:color w:val="000000"/>
          <w:sz w:val="28"/>
        </w:rPr>
        <w:t>
        канализациялық насос станцияларына қызмет 
</w:t>
      </w:r>
      <w:r>
        <w:br/>
      </w:r>
      <w:r>
        <w:rPr>
          <w:rFonts w:ascii="Times New Roman"/>
          <w:b w:val="false"/>
          <w:i w:val="false"/>
          <w:color w:val="000000"/>
          <w:sz w:val="28"/>
        </w:rPr>
        <w:t>
        көрсететiн машинист                              6
</w:t>
      </w:r>
      <w:r>
        <w:br/>
      </w:r>
      <w:r>
        <w:rPr>
          <w:rFonts w:ascii="Times New Roman"/>
          <w:b w:val="false"/>
          <w:i w:val="false"/>
          <w:color w:val="000000"/>
          <w:sz w:val="28"/>
        </w:rPr>
        <w:t>
97.     Жол машина станцияларының жол салу 
</w:t>
      </w:r>
      <w:r>
        <w:br/>
      </w:r>
      <w:r>
        <w:rPr>
          <w:rFonts w:ascii="Times New Roman"/>
          <w:b w:val="false"/>
          <w:i w:val="false"/>
          <w:color w:val="000000"/>
          <w:sz w:val="28"/>
        </w:rPr>
        <w:t>
        машинисi, кран машинистерi ретiнде 
</w:t>
      </w:r>
      <w:r>
        <w:br/>
      </w:r>
      <w:r>
        <w:rPr>
          <w:rFonts w:ascii="Times New Roman"/>
          <w:b w:val="false"/>
          <w:i w:val="false"/>
          <w:color w:val="000000"/>
          <w:sz w:val="28"/>
        </w:rPr>
        <w:t>
        95-тармаққа қатысты 
</w:t>
      </w:r>
      <w:r>
        <w:br/>
      </w:r>
      <w:r>
        <w:rPr>
          <w:rFonts w:ascii="Times New Roman"/>
          <w:b w:val="false"/>
          <w:i w:val="false"/>
          <w:color w:val="000000"/>
          <w:sz w:val="28"/>
        </w:rPr>
        <w:t>
98.     Мұнай мен мұнай өнiмдерiн тасымалдайтын 
</w:t>
      </w:r>
      <w:r>
        <w:br/>
      </w:r>
      <w:r>
        <w:rPr>
          <w:rFonts w:ascii="Times New Roman"/>
          <w:b w:val="false"/>
          <w:i w:val="false"/>
          <w:color w:val="000000"/>
          <w:sz w:val="28"/>
        </w:rPr>
        <w:t>
        технологиялық насостардың машинисi               6
</w:t>
      </w:r>
      <w:r>
        <w:br/>
      </w:r>
      <w:r>
        <w:rPr>
          <w:rFonts w:ascii="Times New Roman"/>
          <w:b w:val="false"/>
          <w:i w:val="false"/>
          <w:color w:val="000000"/>
          <w:sz w:val="28"/>
        </w:rPr>
        <w:t>
99.     Тоңазыту қондырғыларының машинисi                6
</w:t>
      </w:r>
      <w:r>
        <w:br/>
      </w:r>
      <w:r>
        <w:rPr>
          <w:rFonts w:ascii="Times New Roman"/>
          <w:b w:val="false"/>
          <w:i w:val="false"/>
          <w:color w:val="000000"/>
          <w:sz w:val="28"/>
        </w:rPr>
        <w:t>
100.    Экскаваторларға қызмет көрсететiн
</w:t>
      </w:r>
      <w:r>
        <w:br/>
      </w:r>
      <w:r>
        <w:rPr>
          <w:rFonts w:ascii="Times New Roman"/>
          <w:b w:val="false"/>
          <w:i w:val="false"/>
          <w:color w:val="000000"/>
          <w:sz w:val="28"/>
        </w:rPr>
        <w:t>
        экскаватор машинисi: 
</w:t>
      </w:r>
      <w:r>
        <w:br/>
      </w:r>
      <w:r>
        <w:rPr>
          <w:rFonts w:ascii="Times New Roman"/>
          <w:b w:val="false"/>
          <w:i w:val="false"/>
          <w:color w:val="000000"/>
          <w:sz w:val="28"/>
        </w:rPr>
        <w:t>
        1) электр двигателiмен iстейтiн                  6
</w:t>
      </w:r>
      <w:r>
        <w:br/>
      </w:r>
      <w:r>
        <w:rPr>
          <w:rFonts w:ascii="Times New Roman"/>
          <w:b w:val="false"/>
          <w:i w:val="false"/>
          <w:color w:val="000000"/>
          <w:sz w:val="28"/>
        </w:rPr>
        <w:t>
        2) iштен жану двигателiмен және бу
</w:t>
      </w:r>
      <w:r>
        <w:br/>
      </w:r>
      <w:r>
        <w:rPr>
          <w:rFonts w:ascii="Times New Roman"/>
          <w:b w:val="false"/>
          <w:i w:val="false"/>
          <w:color w:val="000000"/>
          <w:sz w:val="28"/>
        </w:rPr>
        <w:t>
        двигателiмен iстейтiн                           12
</w:t>
      </w:r>
      <w:r>
        <w:br/>
      </w:r>
      <w:r>
        <w:rPr>
          <w:rFonts w:ascii="Times New Roman"/>
          <w:b w:val="false"/>
          <w:i w:val="false"/>
          <w:color w:val="000000"/>
          <w:sz w:val="28"/>
        </w:rPr>
        <w:t>
101.    Жылжымалы электростанциялардың машинисi          6
</w:t>
      </w:r>
      <w:r>
        <w:br/>
      </w:r>
      <w:r>
        <w:rPr>
          <w:rFonts w:ascii="Times New Roman"/>
          <w:b w:val="false"/>
          <w:i w:val="false"/>
          <w:color w:val="000000"/>
          <w:sz w:val="28"/>
        </w:rPr>
        <w:t>
102.    Бұйымдарды шоопирлау тәсiлiмен түстi және 
</w:t>
      </w:r>
      <w:r>
        <w:br/>
      </w:r>
      <w:r>
        <w:rPr>
          <w:rFonts w:ascii="Times New Roman"/>
          <w:b w:val="false"/>
          <w:i w:val="false"/>
          <w:color w:val="000000"/>
          <w:sz w:val="28"/>
        </w:rPr>
        <w:t>
        қара металдармен жабатын металлизатор           12
</w:t>
      </w:r>
      <w:r>
        <w:br/>
      </w:r>
      <w:r>
        <w:rPr>
          <w:rFonts w:ascii="Times New Roman"/>
          <w:b w:val="false"/>
          <w:i w:val="false"/>
          <w:color w:val="000000"/>
          <w:sz w:val="28"/>
        </w:rPr>
        <w:t>
103.    Жуу машинасының машинисi және тазалаушы:
</w:t>
      </w:r>
      <w:r>
        <w:br/>
      </w:r>
      <w:r>
        <w:rPr>
          <w:rFonts w:ascii="Times New Roman"/>
          <w:b w:val="false"/>
          <w:i w:val="false"/>
          <w:color w:val="000000"/>
          <w:sz w:val="28"/>
        </w:rPr>
        <w:t>
        1) лак-сыр өнiмдерiнен босаған
</w:t>
      </w:r>
      <w:r>
        <w:br/>
      </w:r>
      <w:r>
        <w:rPr>
          <w:rFonts w:ascii="Times New Roman"/>
          <w:b w:val="false"/>
          <w:i w:val="false"/>
          <w:color w:val="000000"/>
          <w:sz w:val="28"/>
        </w:rPr>
        <w:t>
        ыдысты жағатын                                  12
</w:t>
      </w:r>
      <w:r>
        <w:br/>
      </w:r>
      <w:r>
        <w:rPr>
          <w:rFonts w:ascii="Times New Roman"/>
          <w:b w:val="false"/>
          <w:i w:val="false"/>
          <w:color w:val="000000"/>
          <w:sz w:val="28"/>
        </w:rPr>
        <w:t>
        2) улы химиялық өнiмдерден босаған
</w:t>
      </w:r>
      <w:r>
        <w:br/>
      </w:r>
      <w:r>
        <w:rPr>
          <w:rFonts w:ascii="Times New Roman"/>
          <w:b w:val="false"/>
          <w:i w:val="false"/>
          <w:color w:val="000000"/>
          <w:sz w:val="28"/>
        </w:rPr>
        <w:t>
        ыдысты жуатын                                   12
</w:t>
      </w:r>
      <w:r>
        <w:br/>
      </w:r>
      <w:r>
        <w:rPr>
          <w:rFonts w:ascii="Times New Roman"/>
          <w:b w:val="false"/>
          <w:i w:val="false"/>
          <w:color w:val="000000"/>
          <w:sz w:val="28"/>
        </w:rPr>
        <w:t>
        3) ыдыстарды ерiткiштермен жуатын               12
</w:t>
      </w:r>
      <w:r>
        <w:br/>
      </w:r>
      <w:r>
        <w:rPr>
          <w:rFonts w:ascii="Times New Roman"/>
          <w:b w:val="false"/>
          <w:i w:val="false"/>
          <w:color w:val="000000"/>
          <w:sz w:val="28"/>
        </w:rPr>
        <w:t>
        4) детальдарды (бұйымдарды) негiз және 
</w:t>
      </w:r>
      <w:r>
        <w:br/>
      </w:r>
      <w:r>
        <w:rPr>
          <w:rFonts w:ascii="Times New Roman"/>
          <w:b w:val="false"/>
          <w:i w:val="false"/>
          <w:color w:val="000000"/>
          <w:sz w:val="28"/>
        </w:rPr>
        <w:t>
        қышқыл ерiтiндiлерiнде үнемi жуатын              6
</w:t>
      </w:r>
      <w:r>
        <w:br/>
      </w:r>
      <w:r>
        <w:rPr>
          <w:rFonts w:ascii="Times New Roman"/>
          <w:b w:val="false"/>
          <w:i w:val="false"/>
          <w:color w:val="000000"/>
          <w:sz w:val="28"/>
        </w:rPr>
        <w:t>
        5) детальдарды дихлорэтанмен және
</w:t>
      </w:r>
      <w:r>
        <w:br/>
      </w:r>
      <w:r>
        <w:rPr>
          <w:rFonts w:ascii="Times New Roman"/>
          <w:b w:val="false"/>
          <w:i w:val="false"/>
          <w:color w:val="000000"/>
          <w:sz w:val="28"/>
        </w:rPr>
        <w:t>
        трихлорэтанмен шаятын, майсыздандыратын 
</w:t>
      </w:r>
      <w:r>
        <w:br/>
      </w:r>
      <w:r>
        <w:rPr>
          <w:rFonts w:ascii="Times New Roman"/>
          <w:b w:val="false"/>
          <w:i w:val="false"/>
          <w:color w:val="000000"/>
          <w:sz w:val="28"/>
        </w:rPr>
        <w:t>
        және сүртетiн                                    6
</w:t>
      </w:r>
      <w:r>
        <w:br/>
      </w:r>
      <w:r>
        <w:rPr>
          <w:rFonts w:ascii="Times New Roman"/>
          <w:b w:val="false"/>
          <w:i w:val="false"/>
          <w:color w:val="000000"/>
          <w:sz w:val="28"/>
        </w:rPr>
        <w:t>
        6) бөлшектердi жабық үйлерде бензинмен 
</w:t>
      </w:r>
      <w:r>
        <w:br/>
      </w:r>
      <w:r>
        <w:rPr>
          <w:rFonts w:ascii="Times New Roman"/>
          <w:b w:val="false"/>
          <w:i w:val="false"/>
          <w:color w:val="000000"/>
          <w:sz w:val="28"/>
        </w:rPr>
        <w:t>
        үнемi шаюмен айналысатын                         6
</w:t>
      </w:r>
      <w:r>
        <w:br/>
      </w:r>
      <w:r>
        <w:rPr>
          <w:rFonts w:ascii="Times New Roman"/>
          <w:b w:val="false"/>
          <w:i w:val="false"/>
          <w:color w:val="000000"/>
          <w:sz w:val="28"/>
        </w:rPr>
        <w:t>
        7) кемелердi, резервуарларды,
</w:t>
      </w:r>
      <w:r>
        <w:br/>
      </w:r>
      <w:r>
        <w:rPr>
          <w:rFonts w:ascii="Times New Roman"/>
          <w:b w:val="false"/>
          <w:i w:val="false"/>
          <w:color w:val="000000"/>
          <w:sz w:val="28"/>
        </w:rPr>
        <w:t>
        цистерналарды, бактарды және мұнай өнiмдерi 
</w:t>
      </w:r>
      <w:r>
        <w:br/>
      </w:r>
      <w:r>
        <w:rPr>
          <w:rFonts w:ascii="Times New Roman"/>
          <w:b w:val="false"/>
          <w:i w:val="false"/>
          <w:color w:val="000000"/>
          <w:sz w:val="28"/>
        </w:rPr>
        <w:t>
        мен химиялық заттардан босаған басқа 
</w:t>
      </w:r>
      <w:r>
        <w:br/>
      </w:r>
      <w:r>
        <w:rPr>
          <w:rFonts w:ascii="Times New Roman"/>
          <w:b w:val="false"/>
          <w:i w:val="false"/>
          <w:color w:val="000000"/>
          <w:sz w:val="28"/>
        </w:rPr>
        <w:t>
        ыдыстарды шаюда, булауда және 
</w:t>
      </w:r>
      <w:r>
        <w:br/>
      </w:r>
      <w:r>
        <w:rPr>
          <w:rFonts w:ascii="Times New Roman"/>
          <w:b w:val="false"/>
          <w:i w:val="false"/>
          <w:color w:val="000000"/>
          <w:sz w:val="28"/>
        </w:rPr>
        <w:t>
        газсыздандыруда iстейтiн                        12
</w:t>
      </w:r>
      <w:r>
        <w:br/>
      </w:r>
      <w:r>
        <w:rPr>
          <w:rFonts w:ascii="Times New Roman"/>
          <w:b w:val="false"/>
          <w:i w:val="false"/>
          <w:color w:val="000000"/>
          <w:sz w:val="28"/>
        </w:rPr>
        <w:t>
104 а.  Тиеу машинасының машинисi                        6
</w:t>
      </w:r>
      <w:r>
        <w:br/>
      </w:r>
      <w:r>
        <w:rPr>
          <w:rFonts w:ascii="Times New Roman"/>
          <w:b w:val="false"/>
          <w:i w:val="false"/>
          <w:color w:val="000000"/>
          <w:sz w:val="28"/>
        </w:rPr>
        <w:t>
104 б.  Бульдозерлер машинисi (бульдозершi)              6
</w:t>
      </w:r>
      <w:r>
        <w:br/>
      </w:r>
      <w:r>
        <w:rPr>
          <w:rFonts w:ascii="Times New Roman"/>
          <w:b w:val="false"/>
          <w:i w:val="false"/>
          <w:color w:val="000000"/>
          <w:sz w:val="28"/>
        </w:rPr>
        <w:t>
105.    Жылжымалы құрамды бензин, сiлтi және 
</w:t>
      </w:r>
      <w:r>
        <w:br/>
      </w:r>
      <w:r>
        <w:rPr>
          <w:rFonts w:ascii="Times New Roman"/>
          <w:b w:val="false"/>
          <w:i w:val="false"/>
          <w:color w:val="000000"/>
          <w:sz w:val="28"/>
        </w:rPr>
        <w:t>
        қышқыл ерiтiндiлерiн қолданып жуып 
</w:t>
      </w:r>
      <w:r>
        <w:br/>
      </w:r>
      <w:r>
        <w:rPr>
          <w:rFonts w:ascii="Times New Roman"/>
          <w:b w:val="false"/>
          <w:i w:val="false"/>
          <w:color w:val="000000"/>
          <w:sz w:val="28"/>
        </w:rPr>
        <w:t>
        тазалаумен үнемi айналысатын жуып-тазалаушы,
</w:t>
      </w:r>
      <w:r>
        <w:br/>
      </w:r>
      <w:r>
        <w:rPr>
          <w:rFonts w:ascii="Times New Roman"/>
          <w:b w:val="false"/>
          <w:i w:val="false"/>
          <w:color w:val="000000"/>
          <w:sz w:val="28"/>
        </w:rPr>
        <w:t>
        жуушы ретiнде 102-тармаққа қатысты
</w:t>
      </w:r>
      <w:r>
        <w:br/>
      </w:r>
      <w:r>
        <w:rPr>
          <w:rFonts w:ascii="Times New Roman"/>
          <w:b w:val="false"/>
          <w:i w:val="false"/>
          <w:color w:val="000000"/>
          <w:sz w:val="28"/>
        </w:rPr>
        <w:t>
106.    Фрезер-шарлы күрекке қызмет iстейтiн 
</w:t>
      </w:r>
      <w:r>
        <w:br/>
      </w:r>
      <w:r>
        <w:rPr>
          <w:rFonts w:ascii="Times New Roman"/>
          <w:b w:val="false"/>
          <w:i w:val="false"/>
          <w:color w:val="000000"/>
          <w:sz w:val="28"/>
        </w:rPr>
        <w:t>
        механикалық күректiң моторшысы                   6
</w:t>
      </w:r>
      <w:r>
        <w:br/>
      </w:r>
      <w:r>
        <w:rPr>
          <w:rFonts w:ascii="Times New Roman"/>
          <w:b w:val="false"/>
          <w:i w:val="false"/>
          <w:color w:val="000000"/>
          <w:sz w:val="28"/>
        </w:rPr>
        <w:t>
106 а.  Мысшы                                            6
</w:t>
      </w:r>
      <w:r>
        <w:br/>
      </w:r>
      <w:r>
        <w:rPr>
          <w:rFonts w:ascii="Times New Roman"/>
          <w:b w:val="false"/>
          <w:i w:val="false"/>
          <w:color w:val="000000"/>
          <w:sz w:val="28"/>
        </w:rPr>
        <w:t>
104.    Жұмсақ дөңгелектердi абразивтi ұнтақтармен 
</w:t>
      </w:r>
      <w:r>
        <w:br/>
      </w:r>
      <w:r>
        <w:rPr>
          <w:rFonts w:ascii="Times New Roman"/>
          <w:b w:val="false"/>
          <w:i w:val="false"/>
          <w:color w:val="000000"/>
          <w:sz w:val="28"/>
        </w:rPr>
        <w:t>
        үнемi басқылайтын және техникалық жылтырату
</w:t>
      </w:r>
      <w:r>
        <w:br/>
      </w:r>
      <w:r>
        <w:rPr>
          <w:rFonts w:ascii="Times New Roman"/>
          <w:b w:val="false"/>
          <w:i w:val="false"/>
          <w:color w:val="000000"/>
          <w:sz w:val="28"/>
        </w:rPr>
        <w:t>
        пастасын жағатын (хромды қоспағанда) 
</w:t>
      </w:r>
      <w:r>
        <w:br/>
      </w:r>
      <w:r>
        <w:rPr>
          <w:rFonts w:ascii="Times New Roman"/>
          <w:b w:val="false"/>
          <w:i w:val="false"/>
          <w:color w:val="000000"/>
          <w:sz w:val="28"/>
        </w:rPr>
        <w:t>
        жылтырату дөңгелектерiн басқылаушы               6
</w:t>
      </w:r>
      <w:r>
        <w:br/>
      </w:r>
      <w:r>
        <w:rPr>
          <w:rFonts w:ascii="Times New Roman"/>
          <w:b w:val="false"/>
          <w:i w:val="false"/>
          <w:color w:val="000000"/>
          <w:sz w:val="28"/>
        </w:rPr>
        <w:t>
106.    Пластмассадан бұйымдар жасау жөнiндегi 
</w:t>
      </w:r>
      <w:r>
        <w:br/>
      </w:r>
      <w:r>
        <w:rPr>
          <w:rFonts w:ascii="Times New Roman"/>
          <w:b w:val="false"/>
          <w:i w:val="false"/>
          <w:color w:val="000000"/>
          <w:sz w:val="28"/>
        </w:rPr>
        <w:t>
        автоматикалық желiлердi және машиналарды 
</w:t>
      </w:r>
      <w:r>
        <w:br/>
      </w:r>
      <w:r>
        <w:rPr>
          <w:rFonts w:ascii="Times New Roman"/>
          <w:b w:val="false"/>
          <w:i w:val="false"/>
          <w:color w:val="000000"/>
          <w:sz w:val="28"/>
        </w:rPr>
        <w:t>
        түзетушi: 
</w:t>
      </w:r>
      <w:r>
        <w:br/>
      </w:r>
      <w:r>
        <w:rPr>
          <w:rFonts w:ascii="Times New Roman"/>
          <w:b w:val="false"/>
          <w:i w:val="false"/>
          <w:color w:val="000000"/>
          <w:sz w:val="28"/>
        </w:rPr>
        <w:t>
        1) термопластавтоматтарды түзететiн             12
</w:t>
      </w:r>
      <w:r>
        <w:br/>
      </w:r>
      <w:r>
        <w:rPr>
          <w:rFonts w:ascii="Times New Roman"/>
          <w:b w:val="false"/>
          <w:i w:val="false"/>
          <w:color w:val="000000"/>
          <w:sz w:val="28"/>
        </w:rPr>
        <w:t>
        2) пластмасса бұйымдары (детальдары) 
</w:t>
      </w:r>
      <w:r>
        <w:br/>
      </w:r>
      <w:r>
        <w:rPr>
          <w:rFonts w:ascii="Times New Roman"/>
          <w:b w:val="false"/>
          <w:i w:val="false"/>
          <w:color w:val="000000"/>
          <w:sz w:val="28"/>
        </w:rPr>
        <w:t>
        өндiрiсiндегi престердi түзететiн               12
</w:t>
      </w:r>
      <w:r>
        <w:br/>
      </w:r>
      <w:r>
        <w:rPr>
          <w:rFonts w:ascii="Times New Roman"/>
          <w:b w:val="false"/>
          <w:i w:val="false"/>
          <w:color w:val="000000"/>
          <w:sz w:val="28"/>
        </w:rPr>
        <w:t>
107.    Абразив шарықтастарымен құрғақ тәсiлмен 
</w:t>
      </w:r>
      <w:r>
        <w:br/>
      </w:r>
      <w:r>
        <w:rPr>
          <w:rFonts w:ascii="Times New Roman"/>
          <w:b w:val="false"/>
          <w:i w:val="false"/>
          <w:color w:val="000000"/>
          <w:sz w:val="28"/>
        </w:rPr>
        <w:t>
        жұмыс жасалатын сыдыру, қайрау және 
</w:t>
      </w:r>
      <w:r>
        <w:br/>
      </w:r>
      <w:r>
        <w:rPr>
          <w:rFonts w:ascii="Times New Roman"/>
          <w:b w:val="false"/>
          <w:i w:val="false"/>
          <w:color w:val="000000"/>
          <w:sz w:val="28"/>
        </w:rPr>
        <w:t>
        ысқылау станоктарын түзетумен айналысатын 
</w:t>
      </w:r>
      <w:r>
        <w:br/>
      </w:r>
      <w:r>
        <w:rPr>
          <w:rFonts w:ascii="Times New Roman"/>
          <w:b w:val="false"/>
          <w:i w:val="false"/>
          <w:color w:val="000000"/>
          <w:sz w:val="28"/>
        </w:rPr>
        <w:t>
        түзетушi                                         6
</w:t>
      </w:r>
      <w:r>
        <w:br/>
      </w:r>
      <w:r>
        <w:rPr>
          <w:rFonts w:ascii="Times New Roman"/>
          <w:b w:val="false"/>
          <w:i w:val="false"/>
          <w:color w:val="000000"/>
          <w:sz w:val="28"/>
        </w:rPr>
        <w:t>
108.    Напильниктер, рашпилдер мен
</w:t>
      </w:r>
      <w:r>
        <w:br/>
      </w:r>
      <w:r>
        <w:rPr>
          <w:rFonts w:ascii="Times New Roman"/>
          <w:b w:val="false"/>
          <w:i w:val="false"/>
          <w:color w:val="000000"/>
          <w:sz w:val="28"/>
        </w:rPr>
        <w:t>
        араларды ұштаушы                                 6
</w:t>
      </w:r>
      <w:r>
        <w:br/>
      </w:r>
      <w:r>
        <w:rPr>
          <w:rFonts w:ascii="Times New Roman"/>
          <w:b w:val="false"/>
          <w:i w:val="false"/>
          <w:color w:val="000000"/>
          <w:sz w:val="28"/>
        </w:rPr>
        <w:t>
109.    Авиаполотно, авиатол және арнайы 
</w:t>
      </w:r>
      <w:r>
        <w:br/>
      </w:r>
      <w:r>
        <w:rPr>
          <w:rFonts w:ascii="Times New Roman"/>
          <w:b w:val="false"/>
          <w:i w:val="false"/>
          <w:color w:val="000000"/>
          <w:sz w:val="28"/>
        </w:rPr>
        <w:t>
        маталар-эмалетпен желiмдеп 
</w:t>
      </w:r>
      <w:r>
        <w:br/>
      </w:r>
      <w:r>
        <w:rPr>
          <w:rFonts w:ascii="Times New Roman"/>
          <w:b w:val="false"/>
          <w:i w:val="false"/>
          <w:color w:val="000000"/>
          <w:sz w:val="28"/>
        </w:rPr>
        <w:t>
        жапсырушы-обойшы                                 6
</w:t>
      </w:r>
      <w:r>
        <w:br/>
      </w:r>
      <w:r>
        <w:rPr>
          <w:rFonts w:ascii="Times New Roman"/>
          <w:b w:val="false"/>
          <w:i w:val="false"/>
          <w:color w:val="000000"/>
          <w:sz w:val="28"/>
        </w:rPr>
        <w:t>
110.    ЭРА-1, ЭРА-Ф және "КСЕРОКС" типтегi
</w:t>
      </w:r>
      <w:r>
        <w:br/>
      </w:r>
      <w:r>
        <w:rPr>
          <w:rFonts w:ascii="Times New Roman"/>
          <w:b w:val="false"/>
          <w:i w:val="false"/>
          <w:color w:val="000000"/>
          <w:sz w:val="28"/>
        </w:rPr>
        <w:t>
        электрографиялық репродукциялық 
</w:t>
      </w:r>
      <w:r>
        <w:br/>
      </w:r>
      <w:r>
        <w:rPr>
          <w:rFonts w:ascii="Times New Roman"/>
          <w:b w:val="false"/>
          <w:i w:val="false"/>
          <w:color w:val="000000"/>
          <w:sz w:val="28"/>
        </w:rPr>
        <w:t>
        аппараттарда тiкелей iстейтiн көшiру және 
</w:t>
      </w:r>
      <w:r>
        <w:br/>
      </w:r>
      <w:r>
        <w:rPr>
          <w:rFonts w:ascii="Times New Roman"/>
          <w:b w:val="false"/>
          <w:i w:val="false"/>
          <w:color w:val="000000"/>
          <w:sz w:val="28"/>
        </w:rPr>
        <w:t>
        көбейту машиналарының операторы                  6
</w:t>
      </w:r>
      <w:r>
        <w:br/>
      </w:r>
      <w:r>
        <w:rPr>
          <w:rFonts w:ascii="Times New Roman"/>
          <w:b w:val="false"/>
          <w:i w:val="false"/>
          <w:color w:val="000000"/>
          <w:sz w:val="28"/>
        </w:rPr>
        <w:t>
111.    Тозаң-газ ұстайтын қондырғылардың үнемi
</w:t>
      </w:r>
      <w:r>
        <w:br/>
      </w:r>
      <w:r>
        <w:rPr>
          <w:rFonts w:ascii="Times New Roman"/>
          <w:b w:val="false"/>
          <w:i w:val="false"/>
          <w:color w:val="000000"/>
          <w:sz w:val="28"/>
        </w:rPr>
        <w:t>
        құбырларды, тозаң-газұстайтын циклондарды,
</w:t>
      </w:r>
      <w:r>
        <w:br/>
      </w:r>
      <w:r>
        <w:rPr>
          <w:rFonts w:ascii="Times New Roman"/>
          <w:b w:val="false"/>
          <w:i w:val="false"/>
          <w:color w:val="000000"/>
          <w:sz w:val="28"/>
        </w:rPr>
        <w:t>
        желдету жүйелерiнiң сүзгiлерi мен
</w:t>
      </w:r>
      <w:r>
        <w:br/>
      </w:r>
      <w:r>
        <w:rPr>
          <w:rFonts w:ascii="Times New Roman"/>
          <w:b w:val="false"/>
          <w:i w:val="false"/>
          <w:color w:val="000000"/>
          <w:sz w:val="28"/>
        </w:rPr>
        <w:t>
        камераларын тазалайтын операторы                12
</w:t>
      </w:r>
      <w:r>
        <w:br/>
      </w:r>
      <w:r>
        <w:rPr>
          <w:rFonts w:ascii="Times New Roman"/>
          <w:b w:val="false"/>
          <w:i w:val="false"/>
          <w:color w:val="000000"/>
          <w:sz w:val="28"/>
        </w:rPr>
        <w:t>
110.    Линзаларды кесумен, сындырумен және 
</w:t>
      </w:r>
      <w:r>
        <w:br/>
      </w:r>
      <w:r>
        <w:rPr>
          <w:rFonts w:ascii="Times New Roman"/>
          <w:b w:val="false"/>
          <w:i w:val="false"/>
          <w:color w:val="000000"/>
          <w:sz w:val="28"/>
        </w:rPr>
        <w:t>
        калибрлеумен айналысатын медициналық оптик       6
</w:t>
      </w:r>
      <w:r>
        <w:br/>
      </w:r>
      <w:r>
        <w:rPr>
          <w:rFonts w:ascii="Times New Roman"/>
          <w:b w:val="false"/>
          <w:i w:val="false"/>
          <w:color w:val="000000"/>
          <w:sz w:val="28"/>
        </w:rPr>
        <w:t>
111.    Мұнай өнiмдерiн құятын вагон-цистерналарды 
</w:t>
      </w:r>
      <w:r>
        <w:br/>
      </w:r>
      <w:r>
        <w:rPr>
          <w:rFonts w:ascii="Times New Roman"/>
          <w:b w:val="false"/>
          <w:i w:val="false"/>
          <w:color w:val="000000"/>
          <w:sz w:val="28"/>
        </w:rPr>
        <w:t>
        iшiнен қарайтын, қабылдап алатын және 
</w:t>
      </w:r>
      <w:r>
        <w:br/>
      </w:r>
      <w:r>
        <w:rPr>
          <w:rFonts w:ascii="Times New Roman"/>
          <w:b w:val="false"/>
          <w:i w:val="false"/>
          <w:color w:val="000000"/>
          <w:sz w:val="28"/>
        </w:rPr>
        <w:t>
        тапсыратын мұнай құятын ыдыстарды қараушы        6
</w:t>
      </w:r>
      <w:r>
        <w:br/>
      </w:r>
      <w:r>
        <w:rPr>
          <w:rFonts w:ascii="Times New Roman"/>
          <w:b w:val="false"/>
          <w:i w:val="false"/>
          <w:color w:val="000000"/>
          <w:sz w:val="28"/>
        </w:rPr>
        <w:t>
112.    Дәнекерлеушi:
</w:t>
      </w:r>
      <w:r>
        <w:br/>
      </w:r>
      <w:r>
        <w:rPr>
          <w:rFonts w:ascii="Times New Roman"/>
          <w:b w:val="false"/>
          <w:i w:val="false"/>
          <w:color w:val="000000"/>
          <w:sz w:val="28"/>
        </w:rPr>
        <w:t>
        1) мыс-фосфориттi припоймен дәнекерлегенде 
</w:t>
      </w:r>
      <w:r>
        <w:br/>
      </w:r>
      <w:r>
        <w:rPr>
          <w:rFonts w:ascii="Times New Roman"/>
          <w:b w:val="false"/>
          <w:i w:val="false"/>
          <w:color w:val="000000"/>
          <w:sz w:val="28"/>
        </w:rPr>
        <w:t>
        үнемi қорғасынмен, қалайымен және олардың
</w:t>
      </w:r>
      <w:r>
        <w:br/>
      </w:r>
      <w:r>
        <w:rPr>
          <w:rFonts w:ascii="Times New Roman"/>
          <w:b w:val="false"/>
          <w:i w:val="false"/>
          <w:color w:val="000000"/>
          <w:sz w:val="28"/>
        </w:rPr>
        <w:t>
        балқымаларымен iстейтiн                         12
</w:t>
      </w:r>
      <w:r>
        <w:br/>
      </w:r>
      <w:r>
        <w:rPr>
          <w:rFonts w:ascii="Times New Roman"/>
          <w:b w:val="false"/>
          <w:i w:val="false"/>
          <w:color w:val="000000"/>
          <w:sz w:val="28"/>
        </w:rPr>
        <w:t>
        2) жезбен жұмыс iстейтiн                         6
</w:t>
      </w:r>
      <w:r>
        <w:br/>
      </w:r>
      <w:r>
        <w:rPr>
          <w:rFonts w:ascii="Times New Roman"/>
          <w:b w:val="false"/>
          <w:i w:val="false"/>
          <w:color w:val="000000"/>
          <w:sz w:val="28"/>
        </w:rPr>
        <w:t>
        3) сынап припойын дайындайтын
</w:t>
      </w:r>
      <w:r>
        <w:br/>
      </w:r>
      <w:r>
        <w:rPr>
          <w:rFonts w:ascii="Times New Roman"/>
          <w:b w:val="false"/>
          <w:i w:val="false"/>
          <w:color w:val="000000"/>
          <w:sz w:val="28"/>
        </w:rPr>
        <w:t>
        және осы припоймен дәнекерлейтiн                12      6
</w:t>
      </w:r>
      <w:r>
        <w:br/>
      </w:r>
      <w:r>
        <w:rPr>
          <w:rFonts w:ascii="Times New Roman"/>
          <w:b w:val="false"/>
          <w:i w:val="false"/>
          <w:color w:val="000000"/>
          <w:sz w:val="28"/>
        </w:rPr>
        <w:t>
        4) тұзды ванналарда дәнекерлейтiн                6
</w:t>
      </w:r>
      <w:r>
        <w:br/>
      </w:r>
      <w:r>
        <w:rPr>
          <w:rFonts w:ascii="Times New Roman"/>
          <w:b w:val="false"/>
          <w:i w:val="false"/>
          <w:color w:val="000000"/>
          <w:sz w:val="28"/>
        </w:rPr>
        <w:t>
        5) қатты балқымалардан жасалған
</w:t>
      </w:r>
      <w:r>
        <w:br/>
      </w:r>
      <w:r>
        <w:rPr>
          <w:rFonts w:ascii="Times New Roman"/>
          <w:b w:val="false"/>
          <w:i w:val="false"/>
          <w:color w:val="000000"/>
          <w:sz w:val="28"/>
        </w:rPr>
        <w:t>
        пластиналарды кескiштерге дәнекерлеумен 
</w:t>
      </w:r>
      <w:r>
        <w:br/>
      </w:r>
      <w:r>
        <w:rPr>
          <w:rFonts w:ascii="Times New Roman"/>
          <w:b w:val="false"/>
          <w:i w:val="false"/>
          <w:color w:val="000000"/>
          <w:sz w:val="28"/>
        </w:rPr>
        <w:t>
        тiкелей айналысатын                                     6
</w:t>
      </w:r>
      <w:r>
        <w:br/>
      </w:r>
      <w:r>
        <w:rPr>
          <w:rFonts w:ascii="Times New Roman"/>
          <w:b w:val="false"/>
          <w:i w:val="false"/>
          <w:color w:val="000000"/>
          <w:sz w:val="28"/>
        </w:rPr>
        <w:t>
112 а.  Пенополиуретан мен хром тотығынан жасалған 
</w:t>
      </w:r>
      <w:r>
        <w:br/>
      </w:r>
      <w:r>
        <w:rPr>
          <w:rFonts w:ascii="Times New Roman"/>
          <w:b w:val="false"/>
          <w:i w:val="false"/>
          <w:color w:val="000000"/>
          <w:sz w:val="28"/>
        </w:rPr>
        <w:t>
        қоспаны жағатын пластмассаны балқытушы           6
</w:t>
      </w:r>
      <w:r>
        <w:br/>
      </w:r>
      <w:r>
        <w:rPr>
          <w:rFonts w:ascii="Times New Roman"/>
          <w:b w:val="false"/>
          <w:i w:val="false"/>
          <w:color w:val="000000"/>
          <w:sz w:val="28"/>
        </w:rPr>
        <w:t>
113.    Қорғасынды дәнекерлеушi 
</w:t>
      </w:r>
      <w:r>
        <w:br/>
      </w:r>
      <w:r>
        <w:rPr>
          <w:rFonts w:ascii="Times New Roman"/>
          <w:b w:val="false"/>
          <w:i w:val="false"/>
          <w:color w:val="000000"/>
          <w:sz w:val="28"/>
        </w:rPr>
        <w:t>
        (қорғасындәнекерлеушi)                          12
</w:t>
      </w:r>
      <w:r>
        <w:br/>
      </w:r>
      <w:r>
        <w:rPr>
          <w:rFonts w:ascii="Times New Roman"/>
          <w:b w:val="false"/>
          <w:i w:val="false"/>
          <w:color w:val="000000"/>
          <w:sz w:val="28"/>
        </w:rPr>
        <w:t>
114.    Тасмалдайтын термопарлар, оптикалық және 
</w:t>
      </w:r>
      <w:r>
        <w:br/>
      </w:r>
      <w:r>
        <w:rPr>
          <w:rFonts w:ascii="Times New Roman"/>
          <w:b w:val="false"/>
          <w:i w:val="false"/>
          <w:color w:val="000000"/>
          <w:sz w:val="28"/>
        </w:rPr>
        <w:t>
        радиотүсiргiш пирометрлер бар ыстық 
</w:t>
      </w:r>
      <w:r>
        <w:br/>
      </w:r>
      <w:r>
        <w:rPr>
          <w:rFonts w:ascii="Times New Roman"/>
          <w:b w:val="false"/>
          <w:i w:val="false"/>
          <w:color w:val="000000"/>
          <w:sz w:val="28"/>
        </w:rPr>
        <w:t>
        жұмыс учаскелерiнде тұрақты iстейтiн
</w:t>
      </w:r>
      <w:r>
        <w:br/>
      </w:r>
      <w:r>
        <w:rPr>
          <w:rFonts w:ascii="Times New Roman"/>
          <w:b w:val="false"/>
          <w:i w:val="false"/>
          <w:color w:val="000000"/>
          <w:sz w:val="28"/>
        </w:rPr>
        <w:t>
        пирометршi                                       6
</w:t>
      </w:r>
      <w:r>
        <w:br/>
      </w:r>
      <w:r>
        <w:rPr>
          <w:rFonts w:ascii="Times New Roman"/>
          <w:b w:val="false"/>
          <w:i w:val="false"/>
          <w:color w:val="000000"/>
          <w:sz w:val="28"/>
        </w:rPr>
        <w:t>
115.    Металл мен балқымаларды балқытушы:
</w:t>
      </w:r>
      <w:r>
        <w:br/>
      </w:r>
      <w:r>
        <w:rPr>
          <w:rFonts w:ascii="Times New Roman"/>
          <w:b w:val="false"/>
          <w:i w:val="false"/>
          <w:color w:val="000000"/>
          <w:sz w:val="28"/>
        </w:rPr>
        <w:t>
        1) қорғасын мен оның балқымаларын 
</w:t>
      </w:r>
      <w:r>
        <w:br/>
      </w:r>
      <w:r>
        <w:rPr>
          <w:rFonts w:ascii="Times New Roman"/>
          <w:b w:val="false"/>
          <w:i w:val="false"/>
          <w:color w:val="000000"/>
          <w:sz w:val="28"/>
        </w:rPr>
        <w:t>
        балқытатын                                      12      6
</w:t>
      </w:r>
      <w:r>
        <w:br/>
      </w:r>
      <w:r>
        <w:rPr>
          <w:rFonts w:ascii="Times New Roman"/>
          <w:b w:val="false"/>
          <w:i w:val="false"/>
          <w:color w:val="000000"/>
          <w:sz w:val="28"/>
        </w:rPr>
        <w:t>
        2) баббиттi және құрамында 50% аз
</w:t>
      </w:r>
      <w:r>
        <w:br/>
      </w:r>
      <w:r>
        <w:rPr>
          <w:rFonts w:ascii="Times New Roman"/>
          <w:b w:val="false"/>
          <w:i w:val="false"/>
          <w:color w:val="000000"/>
          <w:sz w:val="28"/>
        </w:rPr>
        <w:t>
        қорғасын бар басқа балқымаларды
</w:t>
      </w:r>
      <w:r>
        <w:br/>
      </w:r>
      <w:r>
        <w:rPr>
          <w:rFonts w:ascii="Times New Roman"/>
          <w:b w:val="false"/>
          <w:i w:val="false"/>
          <w:color w:val="000000"/>
          <w:sz w:val="28"/>
        </w:rPr>
        <w:t>
        балқытатын                                      12
</w:t>
      </w:r>
      <w:r>
        <w:br/>
      </w:r>
      <w:r>
        <w:rPr>
          <w:rFonts w:ascii="Times New Roman"/>
          <w:b w:val="false"/>
          <w:i w:val="false"/>
          <w:color w:val="000000"/>
          <w:sz w:val="28"/>
        </w:rPr>
        <w:t>
116.    Плитаның жанында үнемi iстейтiн аспаз            6
</w:t>
      </w:r>
      <w:r>
        <w:br/>
      </w:r>
      <w:r>
        <w:rPr>
          <w:rFonts w:ascii="Times New Roman"/>
          <w:b w:val="false"/>
          <w:i w:val="false"/>
          <w:color w:val="000000"/>
          <w:sz w:val="28"/>
        </w:rPr>
        <w:t>
117.    Көмекшi жұмысшы:
</w:t>
      </w:r>
      <w:r>
        <w:br/>
      </w:r>
      <w:r>
        <w:rPr>
          <w:rFonts w:ascii="Times New Roman"/>
          <w:b w:val="false"/>
          <w:i w:val="false"/>
          <w:color w:val="000000"/>
          <w:sz w:val="28"/>
        </w:rPr>
        <w:t>
        1) стационарлы газ генераторына қызмет 
</w:t>
      </w:r>
      <w:r>
        <w:br/>
      </w:r>
      <w:r>
        <w:rPr>
          <w:rFonts w:ascii="Times New Roman"/>
          <w:b w:val="false"/>
          <w:i w:val="false"/>
          <w:color w:val="000000"/>
          <w:sz w:val="28"/>
        </w:rPr>
        <w:t>
        көрсететiн                                      12
</w:t>
      </w:r>
      <w:r>
        <w:br/>
      </w:r>
      <w:r>
        <w:rPr>
          <w:rFonts w:ascii="Times New Roman"/>
          <w:b w:val="false"/>
          <w:i w:val="false"/>
          <w:color w:val="000000"/>
          <w:sz w:val="28"/>
        </w:rPr>
        <w:t>
        2) өңдеу, тотықтыру және гальванды
</w:t>
      </w:r>
      <w:r>
        <w:br/>
      </w:r>
      <w:r>
        <w:rPr>
          <w:rFonts w:ascii="Times New Roman"/>
          <w:b w:val="false"/>
          <w:i w:val="false"/>
          <w:color w:val="000000"/>
          <w:sz w:val="28"/>
        </w:rPr>
        <w:t>
        цехтарда тiкелей және тұрақты iстейтiн           6
</w:t>
      </w:r>
      <w:r>
        <w:br/>
      </w:r>
      <w:r>
        <w:rPr>
          <w:rFonts w:ascii="Times New Roman"/>
          <w:b w:val="false"/>
          <w:i w:val="false"/>
          <w:color w:val="000000"/>
          <w:sz w:val="28"/>
        </w:rPr>
        <w:t>
        3) көмiр, кен және майлағыш майларды 
</w:t>
      </w:r>
      <w:r>
        <w:br/>
      </w:r>
      <w:r>
        <w:rPr>
          <w:rFonts w:ascii="Times New Roman"/>
          <w:b w:val="false"/>
          <w:i w:val="false"/>
          <w:color w:val="000000"/>
          <w:sz w:val="28"/>
        </w:rPr>
        <w:t>
        тұрақты тиеп-түсiретiн                           6
</w:t>
      </w:r>
      <w:r>
        <w:br/>
      </w:r>
      <w:r>
        <w:rPr>
          <w:rFonts w:ascii="Times New Roman"/>
          <w:b w:val="false"/>
          <w:i w:val="false"/>
          <w:color w:val="000000"/>
          <w:sz w:val="28"/>
        </w:rPr>
        <w:t>
        4) химшикiзатпен, химиялық өнiмдермен, 
</w:t>
      </w:r>
      <w:r>
        <w:br/>
      </w:r>
      <w:r>
        <w:rPr>
          <w:rFonts w:ascii="Times New Roman"/>
          <w:b w:val="false"/>
          <w:i w:val="false"/>
          <w:color w:val="000000"/>
          <w:sz w:val="28"/>
        </w:rPr>
        <w:t>
        мұнай өнiмдерiмен және техникалық 
</w:t>
      </w:r>
      <w:r>
        <w:br/>
      </w:r>
      <w:r>
        <w:rPr>
          <w:rFonts w:ascii="Times New Roman"/>
          <w:b w:val="false"/>
          <w:i w:val="false"/>
          <w:color w:val="000000"/>
          <w:sz w:val="28"/>
        </w:rPr>
        <w:t>
        көмiртекпен (күйемен) iстейтiн 
</w:t>
      </w:r>
      <w:r>
        <w:br/>
      </w:r>
      <w:r>
        <w:rPr>
          <w:rFonts w:ascii="Times New Roman"/>
          <w:b w:val="false"/>
          <w:i w:val="false"/>
          <w:color w:val="000000"/>
          <w:sz w:val="28"/>
        </w:rPr>
        <w:t>
        жұмыстардағы                                    12
</w:t>
      </w:r>
      <w:r>
        <w:br/>
      </w:r>
      <w:r>
        <w:rPr>
          <w:rFonts w:ascii="Times New Roman"/>
          <w:b w:val="false"/>
          <w:i w:val="false"/>
          <w:color w:val="000000"/>
          <w:sz w:val="28"/>
        </w:rPr>
        <w:t>
        5) антисептиктер сiңiрiлген шпалдарды 
</w:t>
      </w:r>
      <w:r>
        <w:br/>
      </w:r>
      <w:r>
        <w:rPr>
          <w:rFonts w:ascii="Times New Roman"/>
          <w:b w:val="false"/>
          <w:i w:val="false"/>
          <w:color w:val="000000"/>
          <w:sz w:val="28"/>
        </w:rPr>
        <w:t>
        тиеуде және түсiруде, оларды қатарластырып
</w:t>
      </w:r>
      <w:r>
        <w:br/>
      </w:r>
      <w:r>
        <w:rPr>
          <w:rFonts w:ascii="Times New Roman"/>
          <w:b w:val="false"/>
          <w:i w:val="false"/>
          <w:color w:val="000000"/>
          <w:sz w:val="28"/>
        </w:rPr>
        <w:t>
        орналастырып, звеноларын жинауда                12
</w:t>
      </w:r>
      <w:r>
        <w:br/>
      </w:r>
      <w:r>
        <w:rPr>
          <w:rFonts w:ascii="Times New Roman"/>
          <w:b w:val="false"/>
          <w:i w:val="false"/>
          <w:color w:val="000000"/>
          <w:sz w:val="28"/>
        </w:rPr>
        <w:t>
        6) пластмассадан жасалған бұйымдарды 
</w:t>
      </w:r>
      <w:r>
        <w:br/>
      </w:r>
      <w:r>
        <w:rPr>
          <w:rFonts w:ascii="Times New Roman"/>
          <w:b w:val="false"/>
          <w:i w:val="false"/>
          <w:color w:val="000000"/>
          <w:sz w:val="28"/>
        </w:rPr>
        <w:t>
        (бөлшектердi) өндiру цехтары мен
</w:t>
      </w:r>
      <w:r>
        <w:br/>
      </w:r>
      <w:r>
        <w:rPr>
          <w:rFonts w:ascii="Times New Roman"/>
          <w:b w:val="false"/>
          <w:i w:val="false"/>
          <w:color w:val="000000"/>
          <w:sz w:val="28"/>
        </w:rPr>
        <w:t>
        учаскелерiнде                                    6
</w:t>
      </w:r>
      <w:r>
        <w:br/>
      </w:r>
      <w:r>
        <w:rPr>
          <w:rFonts w:ascii="Times New Roman"/>
          <w:b w:val="false"/>
          <w:i w:val="false"/>
          <w:color w:val="000000"/>
          <w:sz w:val="28"/>
        </w:rPr>
        <w:t>
118.    Бұйымдарды (бөлшектердi) жылтырататын 
</w:t>
      </w:r>
      <w:r>
        <w:br/>
      </w:r>
      <w:r>
        <w:rPr>
          <w:rFonts w:ascii="Times New Roman"/>
          <w:b w:val="false"/>
          <w:i w:val="false"/>
          <w:color w:val="000000"/>
          <w:sz w:val="28"/>
        </w:rPr>
        <w:t>
        жылтыратушы:
</w:t>
      </w:r>
      <w:r>
        <w:br/>
      </w:r>
      <w:r>
        <w:rPr>
          <w:rFonts w:ascii="Times New Roman"/>
          <w:b w:val="false"/>
          <w:i w:val="false"/>
          <w:color w:val="000000"/>
          <w:sz w:val="28"/>
        </w:rPr>
        <w:t>
        1) хром пастасын қолданып                       12
</w:t>
      </w:r>
      <w:r>
        <w:br/>
      </w:r>
      <w:r>
        <w:rPr>
          <w:rFonts w:ascii="Times New Roman"/>
          <w:b w:val="false"/>
          <w:i w:val="false"/>
          <w:color w:val="000000"/>
          <w:sz w:val="28"/>
        </w:rPr>
        <w:t>
        2) бензин, керосин, карборунд және
</w:t>
      </w:r>
      <w:r>
        <w:br/>
      </w:r>
      <w:r>
        <w:rPr>
          <w:rFonts w:ascii="Times New Roman"/>
          <w:b w:val="false"/>
          <w:i w:val="false"/>
          <w:color w:val="000000"/>
          <w:sz w:val="28"/>
        </w:rPr>
        <w:t>
        колчедан пасталарын, вена әгiн және
</w:t>
      </w:r>
      <w:r>
        <w:br/>
      </w:r>
      <w:r>
        <w:rPr>
          <w:rFonts w:ascii="Times New Roman"/>
          <w:b w:val="false"/>
          <w:i w:val="false"/>
          <w:color w:val="000000"/>
          <w:sz w:val="28"/>
        </w:rPr>
        <w:t>
        ГОИ пастасын қолданып                            6
</w:t>
      </w:r>
      <w:r>
        <w:br/>
      </w:r>
      <w:r>
        <w:rPr>
          <w:rFonts w:ascii="Times New Roman"/>
          <w:b w:val="false"/>
          <w:i w:val="false"/>
          <w:color w:val="000000"/>
          <w:sz w:val="28"/>
        </w:rPr>
        <w:t>
119.    Шыныматадан жасалған бөлшектердi
</w:t>
      </w:r>
      <w:r>
        <w:br/>
      </w:r>
      <w:r>
        <w:rPr>
          <w:rFonts w:ascii="Times New Roman"/>
          <w:b w:val="false"/>
          <w:i w:val="false"/>
          <w:color w:val="000000"/>
          <w:sz w:val="28"/>
        </w:rPr>
        <w:t>
        престеуде тұрақты iстейтiн престеушi            12
</w:t>
      </w:r>
      <w:r>
        <w:br/>
      </w:r>
      <w:r>
        <w:rPr>
          <w:rFonts w:ascii="Times New Roman"/>
          <w:b w:val="false"/>
          <w:i w:val="false"/>
          <w:color w:val="000000"/>
          <w:sz w:val="28"/>
        </w:rPr>
        <w:t>
120.    Пластмассадан жасалған бұйымдар
</w:t>
      </w:r>
      <w:r>
        <w:br/>
      </w:r>
      <w:r>
        <w:rPr>
          <w:rFonts w:ascii="Times New Roman"/>
          <w:b w:val="false"/>
          <w:i w:val="false"/>
          <w:color w:val="000000"/>
          <w:sz w:val="28"/>
        </w:rPr>
        <w:t>
        (детальдар) өндiрiсiнде престердi
</w:t>
      </w:r>
      <w:r>
        <w:br/>
      </w:r>
      <w:r>
        <w:rPr>
          <w:rFonts w:ascii="Times New Roman"/>
          <w:b w:val="false"/>
          <w:i w:val="false"/>
          <w:color w:val="000000"/>
          <w:sz w:val="28"/>
        </w:rPr>
        <w:t>
        түзететiн, ыстық тәсiлмен жұмыс iстейтiн        12
</w:t>
      </w:r>
      <w:r>
        <w:br/>
      </w:r>
      <w:r>
        <w:rPr>
          <w:rFonts w:ascii="Times New Roman"/>
          <w:b w:val="false"/>
          <w:i w:val="false"/>
          <w:color w:val="000000"/>
          <w:sz w:val="28"/>
        </w:rPr>
        <w:t>
121.    Резина бұйымдарын ыстықтай штампылауда, 
</w:t>
      </w:r>
      <w:r>
        <w:br/>
      </w:r>
      <w:r>
        <w:rPr>
          <w:rFonts w:ascii="Times New Roman"/>
          <w:b w:val="false"/>
          <w:i w:val="false"/>
          <w:color w:val="000000"/>
          <w:sz w:val="28"/>
        </w:rPr>
        <w:t>
        престеуде және вулканизация жасауда 
</w:t>
      </w:r>
      <w:r>
        <w:br/>
      </w:r>
      <w:r>
        <w:rPr>
          <w:rFonts w:ascii="Times New Roman"/>
          <w:b w:val="false"/>
          <w:i w:val="false"/>
          <w:color w:val="000000"/>
          <w:sz w:val="28"/>
        </w:rPr>
        <w:t>
        iстейтiн престеушi-вулканизаторшы               12
</w:t>
      </w:r>
      <w:r>
        <w:br/>
      </w:r>
      <w:r>
        <w:rPr>
          <w:rFonts w:ascii="Times New Roman"/>
          <w:b w:val="false"/>
          <w:i w:val="false"/>
          <w:color w:val="000000"/>
          <w:sz w:val="28"/>
        </w:rPr>
        <w:t>
122.    Бронзографиттен жасалған бұйымдарды 
</w:t>
      </w:r>
      <w:r>
        <w:br/>
      </w:r>
      <w:r>
        <w:rPr>
          <w:rFonts w:ascii="Times New Roman"/>
          <w:b w:val="false"/>
          <w:i w:val="false"/>
          <w:color w:val="000000"/>
          <w:sz w:val="28"/>
        </w:rPr>
        <w:t>
        престейтiн престеушi                             6
</w:t>
      </w:r>
      <w:r>
        <w:br/>
      </w:r>
      <w:r>
        <w:rPr>
          <w:rFonts w:ascii="Times New Roman"/>
          <w:b w:val="false"/>
          <w:i w:val="false"/>
          <w:color w:val="000000"/>
          <w:sz w:val="28"/>
        </w:rPr>
        <w:t>
123.    Пиломатериалдар мен ағаштан жасалған 
</w:t>
      </w:r>
      <w:r>
        <w:br/>
      </w:r>
      <w:r>
        <w:rPr>
          <w:rFonts w:ascii="Times New Roman"/>
          <w:b w:val="false"/>
          <w:i w:val="false"/>
          <w:color w:val="000000"/>
          <w:sz w:val="28"/>
        </w:rPr>
        <w:t>
        бұйымдарды қанықтырушы: 
</w:t>
      </w:r>
      <w:r>
        <w:br/>
      </w:r>
      <w:r>
        <w:rPr>
          <w:rFonts w:ascii="Times New Roman"/>
          <w:b w:val="false"/>
          <w:i w:val="false"/>
          <w:color w:val="000000"/>
          <w:sz w:val="28"/>
        </w:rPr>
        <w:t>
        1) ағаш қанықтыратын қондырғыға қызмет 
</w:t>
      </w:r>
      <w:r>
        <w:br/>
      </w:r>
      <w:r>
        <w:rPr>
          <w:rFonts w:ascii="Times New Roman"/>
          <w:b w:val="false"/>
          <w:i w:val="false"/>
          <w:color w:val="000000"/>
          <w:sz w:val="28"/>
        </w:rPr>
        <w:t>
        көрсететiн                                       6
</w:t>
      </w:r>
      <w:r>
        <w:br/>
      </w:r>
      <w:r>
        <w:rPr>
          <w:rFonts w:ascii="Times New Roman"/>
          <w:b w:val="false"/>
          <w:i w:val="false"/>
          <w:color w:val="000000"/>
          <w:sz w:val="28"/>
        </w:rPr>
        <w:t>
        2) ағашты антисептиктермен қанықтыруда, 
</w:t>
      </w:r>
      <w:r>
        <w:br/>
      </w:r>
      <w:r>
        <w:rPr>
          <w:rFonts w:ascii="Times New Roman"/>
          <w:b w:val="false"/>
          <w:i w:val="false"/>
          <w:color w:val="000000"/>
          <w:sz w:val="28"/>
        </w:rPr>
        <w:t>
        жағу және изоляция жасауда                      12
</w:t>
      </w:r>
      <w:r>
        <w:br/>
      </w:r>
      <w:r>
        <w:rPr>
          <w:rFonts w:ascii="Times New Roman"/>
          <w:b w:val="false"/>
          <w:i w:val="false"/>
          <w:color w:val="000000"/>
          <w:sz w:val="28"/>
        </w:rPr>
        <w:t>
        3) ағашты антисептикпен қолдан жағуда           12
</w:t>
      </w:r>
      <w:r>
        <w:br/>
      </w:r>
      <w:r>
        <w:rPr>
          <w:rFonts w:ascii="Times New Roman"/>
          <w:b w:val="false"/>
          <w:i w:val="false"/>
          <w:color w:val="000000"/>
          <w:sz w:val="28"/>
        </w:rPr>
        <w:t>
124.    Статор, ротор, катушкалар, секциялар, 
</w:t>
      </w:r>
      <w:r>
        <w:br/>
      </w:r>
      <w:r>
        <w:rPr>
          <w:rFonts w:ascii="Times New Roman"/>
          <w:b w:val="false"/>
          <w:i w:val="false"/>
          <w:color w:val="000000"/>
          <w:sz w:val="28"/>
        </w:rPr>
        <w:t>
        электр машиналары мен приборларының 
</w:t>
      </w:r>
      <w:r>
        <w:br/>
      </w:r>
      <w:r>
        <w:rPr>
          <w:rFonts w:ascii="Times New Roman"/>
          <w:b w:val="false"/>
          <w:i w:val="false"/>
          <w:color w:val="000000"/>
          <w:sz w:val="28"/>
        </w:rPr>
        <w:t>
        автопроводтары және орауларын арнайы улы
</w:t>
      </w:r>
      <w:r>
        <w:br/>
      </w:r>
      <w:r>
        <w:rPr>
          <w:rFonts w:ascii="Times New Roman"/>
          <w:b w:val="false"/>
          <w:i w:val="false"/>
          <w:color w:val="000000"/>
          <w:sz w:val="28"/>
        </w:rPr>
        <w:t>
        лактармен қанықтыратын электротехникалық 
</w:t>
      </w:r>
      <w:r>
        <w:br/>
      </w:r>
      <w:r>
        <w:rPr>
          <w:rFonts w:ascii="Times New Roman"/>
          <w:b w:val="false"/>
          <w:i w:val="false"/>
          <w:color w:val="000000"/>
          <w:sz w:val="28"/>
        </w:rPr>
        <w:t>
        бұйымдарды қанықтырушы                          12
</w:t>
      </w:r>
      <w:r>
        <w:br/>
      </w:r>
      <w:r>
        <w:rPr>
          <w:rFonts w:ascii="Times New Roman"/>
          <w:b w:val="false"/>
          <w:i w:val="false"/>
          <w:color w:val="000000"/>
          <w:sz w:val="28"/>
        </w:rPr>
        <w:t>
125.    Көлденең прокат тәсiлiмен бұрғы
</w:t>
      </w:r>
      <w:r>
        <w:br/>
      </w:r>
      <w:r>
        <w:rPr>
          <w:rFonts w:ascii="Times New Roman"/>
          <w:b w:val="false"/>
          <w:i w:val="false"/>
          <w:color w:val="000000"/>
          <w:sz w:val="28"/>
        </w:rPr>
        <w:t>
        дайындайтын станға қызмет көрсететiн 
</w:t>
      </w:r>
      <w:r>
        <w:br/>
      </w:r>
      <w:r>
        <w:rPr>
          <w:rFonts w:ascii="Times New Roman"/>
          <w:b w:val="false"/>
          <w:i w:val="false"/>
          <w:color w:val="000000"/>
          <w:sz w:val="28"/>
        </w:rPr>
        <w:t>
        шарларды прокаттаушы                             6
</w:t>
      </w:r>
      <w:r>
        <w:br/>
      </w:r>
      <w:r>
        <w:rPr>
          <w:rFonts w:ascii="Times New Roman"/>
          <w:b w:val="false"/>
          <w:i w:val="false"/>
          <w:color w:val="000000"/>
          <w:sz w:val="28"/>
        </w:rPr>
        <w:t>
126.    Антисептикалық пасталар жасауда
</w:t>
      </w:r>
      <w:r>
        <w:br/>
      </w:r>
      <w:r>
        <w:rPr>
          <w:rFonts w:ascii="Times New Roman"/>
          <w:b w:val="false"/>
          <w:i w:val="false"/>
          <w:color w:val="000000"/>
          <w:sz w:val="28"/>
        </w:rPr>
        <w:t>
        химикаттарды елейтін елеушi                     12
</w:t>
      </w:r>
      <w:r>
        <w:br/>
      </w:r>
      <w:r>
        <w:rPr>
          <w:rFonts w:ascii="Times New Roman"/>
          <w:b w:val="false"/>
          <w:i w:val="false"/>
          <w:color w:val="000000"/>
          <w:sz w:val="28"/>
        </w:rPr>
        <w:t>
127.    Бензин, керосин ГОИ қолданып ауа
</w:t>
      </w:r>
      <w:r>
        <w:br/>
      </w:r>
      <w:r>
        <w:rPr>
          <w:rFonts w:ascii="Times New Roman"/>
          <w:b w:val="false"/>
          <w:i w:val="false"/>
          <w:color w:val="000000"/>
          <w:sz w:val="28"/>
        </w:rPr>
        <w:t>
        таратушы бөлшектердi сүртумен тiкелей 
</w:t>
      </w:r>
      <w:r>
        <w:br/>
      </w:r>
      <w:r>
        <w:rPr>
          <w:rFonts w:ascii="Times New Roman"/>
          <w:b w:val="false"/>
          <w:i w:val="false"/>
          <w:color w:val="000000"/>
          <w:sz w:val="28"/>
        </w:rPr>
        <w:t>
        айналысатын вагон депосының автобақылау
</w:t>
      </w:r>
      <w:r>
        <w:br/>
      </w:r>
      <w:r>
        <w:rPr>
          <w:rFonts w:ascii="Times New Roman"/>
          <w:b w:val="false"/>
          <w:i w:val="false"/>
          <w:color w:val="000000"/>
          <w:sz w:val="28"/>
        </w:rPr>
        <w:t>
        пункттерiнiң қызметкерi, жылтыратушы және 
</w:t>
      </w:r>
      <w:r>
        <w:br/>
      </w:r>
      <w:r>
        <w:rPr>
          <w:rFonts w:ascii="Times New Roman"/>
          <w:b w:val="false"/>
          <w:i w:val="false"/>
          <w:color w:val="000000"/>
          <w:sz w:val="28"/>
        </w:rPr>
        <w:t>
        ажарлаушы ретiнде 119-тармағына қатысты          6
</w:t>
      </w:r>
      <w:r>
        <w:br/>
      </w:r>
      <w:r>
        <w:rPr>
          <w:rFonts w:ascii="Times New Roman"/>
          <w:b w:val="false"/>
          <w:i w:val="false"/>
          <w:color w:val="000000"/>
          <w:sz w:val="28"/>
        </w:rPr>
        <w:t>
128.    Тазалық орнату жөнiндегi жұмысшы (лас 
</w:t>
      </w:r>
      <w:r>
        <w:br/>
      </w:r>
      <w:r>
        <w:rPr>
          <w:rFonts w:ascii="Times New Roman"/>
          <w:b w:val="false"/>
          <w:i w:val="false"/>
          <w:color w:val="000000"/>
          <w:sz w:val="28"/>
        </w:rPr>
        <w:t>
        қоқыстарды қолдан жоятын жұмыстардағы)          12
</w:t>
      </w:r>
      <w:r>
        <w:br/>
      </w:r>
      <w:r>
        <w:rPr>
          <w:rFonts w:ascii="Times New Roman"/>
          <w:b w:val="false"/>
          <w:i w:val="false"/>
          <w:color w:val="000000"/>
          <w:sz w:val="28"/>
        </w:rPr>
        <w:t>
129.    Қатты абразивтi жарықтастармен, жұмсақ 
</w:t>
      </w:r>
      <w:r>
        <w:br/>
      </w:r>
      <w:r>
        <w:rPr>
          <w:rFonts w:ascii="Times New Roman"/>
          <w:b w:val="false"/>
          <w:i w:val="false"/>
          <w:color w:val="000000"/>
          <w:sz w:val="28"/>
        </w:rPr>
        <w:t>
        шарықтастармен және шүберектермен оларға 
</w:t>
      </w:r>
      <w:r>
        <w:br/>
      </w:r>
      <w:r>
        <w:rPr>
          <w:rFonts w:ascii="Times New Roman"/>
          <w:b w:val="false"/>
          <w:i w:val="false"/>
          <w:color w:val="000000"/>
          <w:sz w:val="28"/>
        </w:rPr>
        <w:t>
        абразивтi ұнтақтар (дәндер) жағып, құрғақ
</w:t>
      </w:r>
      <w:r>
        <w:br/>
      </w:r>
      <w:r>
        <w:rPr>
          <w:rFonts w:ascii="Times New Roman"/>
          <w:b w:val="false"/>
          <w:i w:val="false"/>
          <w:color w:val="000000"/>
          <w:sz w:val="28"/>
        </w:rPr>
        <w:t>
        тәсiлмен өңдейтiн, сыдыратын,
</w:t>
      </w:r>
      <w:r>
        <w:br/>
      </w:r>
      <w:r>
        <w:rPr>
          <w:rFonts w:ascii="Times New Roman"/>
          <w:b w:val="false"/>
          <w:i w:val="false"/>
          <w:color w:val="000000"/>
          <w:sz w:val="28"/>
        </w:rPr>
        <w:t>
        жалтырататын, қайрайтын және ажарлайтын 
</w:t>
      </w:r>
      <w:r>
        <w:br/>
      </w:r>
      <w:r>
        <w:rPr>
          <w:rFonts w:ascii="Times New Roman"/>
          <w:b w:val="false"/>
          <w:i w:val="false"/>
          <w:color w:val="000000"/>
          <w:sz w:val="28"/>
        </w:rPr>
        <w:t>
        жұмысшылар                                      12
</w:t>
      </w:r>
      <w:r>
        <w:br/>
      </w:r>
      <w:r>
        <w:rPr>
          <w:rFonts w:ascii="Times New Roman"/>
          <w:b w:val="false"/>
          <w:i w:val="false"/>
          <w:color w:val="000000"/>
          <w:sz w:val="28"/>
        </w:rPr>
        <w:t>
130.    Майлы қатардың қышқылдарымен вакуумның 
</w:t>
      </w:r>
      <w:r>
        <w:br/>
      </w:r>
      <w:r>
        <w:rPr>
          <w:rFonts w:ascii="Times New Roman"/>
          <w:b w:val="false"/>
          <w:i w:val="false"/>
          <w:color w:val="000000"/>
          <w:sz w:val="28"/>
        </w:rPr>
        <w:t>
        астында қанықтыратын жұмысты тiкелей 
</w:t>
      </w:r>
      <w:r>
        <w:br/>
      </w:r>
      <w:r>
        <w:rPr>
          <w:rFonts w:ascii="Times New Roman"/>
          <w:b w:val="false"/>
          <w:i w:val="false"/>
          <w:color w:val="000000"/>
          <w:sz w:val="28"/>
        </w:rPr>
        <w:t>
        атқаратын жұмысшылар                             6
</w:t>
      </w:r>
      <w:r>
        <w:br/>
      </w:r>
      <w:r>
        <w:rPr>
          <w:rFonts w:ascii="Times New Roman"/>
          <w:b w:val="false"/>
          <w:i w:val="false"/>
          <w:color w:val="000000"/>
          <w:sz w:val="28"/>
        </w:rPr>
        <w:t>
131.    Хайуандардың өлекселерiн залалсыздандыру 
</w:t>
      </w:r>
      <w:r>
        <w:br/>
      </w:r>
      <w:r>
        <w:rPr>
          <w:rFonts w:ascii="Times New Roman"/>
          <w:b w:val="false"/>
          <w:i w:val="false"/>
          <w:color w:val="000000"/>
          <w:sz w:val="28"/>
        </w:rPr>
        <w:t>
        және пайдаға асыру бойынша және пайдаға 
</w:t>
      </w:r>
      <w:r>
        <w:br/>
      </w:r>
      <w:r>
        <w:rPr>
          <w:rFonts w:ascii="Times New Roman"/>
          <w:b w:val="false"/>
          <w:i w:val="false"/>
          <w:color w:val="000000"/>
          <w:sz w:val="28"/>
        </w:rPr>
        <w:t>
        асыру кәсiпорындарында (цехтарда,
</w:t>
      </w:r>
      <w:r>
        <w:br/>
      </w:r>
      <w:r>
        <w:rPr>
          <w:rFonts w:ascii="Times New Roman"/>
          <w:b w:val="false"/>
          <w:i w:val="false"/>
          <w:color w:val="000000"/>
          <w:sz w:val="28"/>
        </w:rPr>
        <w:t>
        бөлiмшелерде) тiкелей iстейтiн 
</w:t>
      </w:r>
      <w:r>
        <w:br/>
      </w:r>
      <w:r>
        <w:rPr>
          <w:rFonts w:ascii="Times New Roman"/>
          <w:b w:val="false"/>
          <w:i w:val="false"/>
          <w:color w:val="000000"/>
          <w:sz w:val="28"/>
        </w:rPr>
        <w:t>
        қызметкерлер                                    12
</w:t>
      </w:r>
      <w:r>
        <w:br/>
      </w:r>
      <w:r>
        <w:rPr>
          <w:rFonts w:ascii="Times New Roman"/>
          <w:b w:val="false"/>
          <w:i w:val="false"/>
          <w:color w:val="000000"/>
          <w:sz w:val="28"/>
        </w:rPr>
        <w:t>
132.    Электр тоңазытқыштарды күкiрттi
</w:t>
      </w:r>
      <w:r>
        <w:br/>
      </w:r>
      <w:r>
        <w:rPr>
          <w:rFonts w:ascii="Times New Roman"/>
          <w:b w:val="false"/>
          <w:i w:val="false"/>
          <w:color w:val="000000"/>
          <w:sz w:val="28"/>
        </w:rPr>
        <w:t>
        ангидридпен толтыратын жұмысшылар               12
</w:t>
      </w:r>
      <w:r>
        <w:br/>
      </w:r>
      <w:r>
        <w:rPr>
          <w:rFonts w:ascii="Times New Roman"/>
          <w:b w:val="false"/>
          <w:i w:val="false"/>
          <w:color w:val="000000"/>
          <w:sz w:val="28"/>
        </w:rPr>
        <w:t>
133.    Киiз бен картонды фенол-формальдегид 
</w:t>
      </w:r>
      <w:r>
        <w:br/>
      </w:r>
      <w:r>
        <w:rPr>
          <w:rFonts w:ascii="Times New Roman"/>
          <w:b w:val="false"/>
          <w:i w:val="false"/>
          <w:color w:val="000000"/>
          <w:sz w:val="28"/>
        </w:rPr>
        <w:t>
        желiмдерiмен жабыстыратын жұмысшылар            12
</w:t>
      </w:r>
      <w:r>
        <w:br/>
      </w:r>
      <w:r>
        <w:rPr>
          <w:rFonts w:ascii="Times New Roman"/>
          <w:b w:val="false"/>
          <w:i w:val="false"/>
          <w:color w:val="000000"/>
          <w:sz w:val="28"/>
        </w:rPr>
        <w:t>
134.    Металды натрий толтыратын жұмысшылар             6
</w:t>
      </w:r>
      <w:r>
        <w:br/>
      </w:r>
      <w:r>
        <w:rPr>
          <w:rFonts w:ascii="Times New Roman"/>
          <w:b w:val="false"/>
          <w:i w:val="false"/>
          <w:color w:val="000000"/>
          <w:sz w:val="28"/>
        </w:rPr>
        <w:t>
135.    Прокат станынан кейiн бұрғыларды 
</w:t>
      </w:r>
      <w:r>
        <w:br/>
      </w:r>
      <w:r>
        <w:rPr>
          <w:rFonts w:ascii="Times New Roman"/>
          <w:b w:val="false"/>
          <w:i w:val="false"/>
          <w:color w:val="000000"/>
          <w:sz w:val="28"/>
        </w:rPr>
        <w:t>
        иiретiн жұмысшылар                               6
</w:t>
      </w:r>
      <w:r>
        <w:br/>
      </w:r>
      <w:r>
        <w:rPr>
          <w:rFonts w:ascii="Times New Roman"/>
          <w:b w:val="false"/>
          <w:i w:val="false"/>
          <w:color w:val="000000"/>
          <w:sz w:val="28"/>
        </w:rPr>
        <w:t>
136.    Хлорвинил, бакелит және битум
</w:t>
      </w:r>
      <w:r>
        <w:br/>
      </w:r>
      <w:r>
        <w:rPr>
          <w:rFonts w:ascii="Times New Roman"/>
          <w:b w:val="false"/>
          <w:i w:val="false"/>
          <w:color w:val="000000"/>
          <w:sz w:val="28"/>
        </w:rPr>
        <w:t>
        материалдарынан жасалған ыстық
</w:t>
      </w:r>
      <w:r>
        <w:br/>
      </w:r>
      <w:r>
        <w:rPr>
          <w:rFonts w:ascii="Times New Roman"/>
          <w:b w:val="false"/>
          <w:i w:val="false"/>
          <w:color w:val="000000"/>
          <w:sz w:val="28"/>
        </w:rPr>
        <w:t>
        мастикаларды дайындау және қолдану 
</w:t>
      </w:r>
      <w:r>
        <w:br/>
      </w:r>
      <w:r>
        <w:rPr>
          <w:rFonts w:ascii="Times New Roman"/>
          <w:b w:val="false"/>
          <w:i w:val="false"/>
          <w:color w:val="000000"/>
          <w:sz w:val="28"/>
        </w:rPr>
        <w:t>
        кезiнде суық үстiңгi қабаттарды оқшаулауда 
</w:t>
      </w:r>
      <w:r>
        <w:br/>
      </w:r>
      <w:r>
        <w:rPr>
          <w:rFonts w:ascii="Times New Roman"/>
          <w:b w:val="false"/>
          <w:i w:val="false"/>
          <w:color w:val="000000"/>
          <w:sz w:val="28"/>
        </w:rPr>
        <w:t>
        үй iшiнде жұмыс iстейтiн жұмысшылар              6
</w:t>
      </w:r>
      <w:r>
        <w:br/>
      </w:r>
      <w:r>
        <w:rPr>
          <w:rFonts w:ascii="Times New Roman"/>
          <w:b w:val="false"/>
          <w:i w:val="false"/>
          <w:color w:val="000000"/>
          <w:sz w:val="28"/>
        </w:rPr>
        <w:t>
137.    Приборларға сынап толтырумен, сынапты 
</w:t>
      </w:r>
      <w:r>
        <w:br/>
      </w:r>
      <w:r>
        <w:rPr>
          <w:rFonts w:ascii="Times New Roman"/>
          <w:b w:val="false"/>
          <w:i w:val="false"/>
          <w:color w:val="000000"/>
          <w:sz w:val="28"/>
        </w:rPr>
        <w:t>
        тазалаумен, термометрлердi, капиллярларды
</w:t>
      </w:r>
      <w:r>
        <w:br/>
      </w:r>
      <w:r>
        <w:rPr>
          <w:rFonts w:ascii="Times New Roman"/>
          <w:b w:val="false"/>
          <w:i w:val="false"/>
          <w:color w:val="000000"/>
          <w:sz w:val="28"/>
        </w:rPr>
        <w:t>
        сынаппен калибрлеумен және приборлардан 
</w:t>
      </w:r>
      <w:r>
        <w:br/>
      </w:r>
      <w:r>
        <w:rPr>
          <w:rFonts w:ascii="Times New Roman"/>
          <w:b w:val="false"/>
          <w:i w:val="false"/>
          <w:color w:val="000000"/>
          <w:sz w:val="28"/>
        </w:rPr>
        <w:t>
        сынапты алумен тiкелей шұғылданатын 
</w:t>
      </w:r>
      <w:r>
        <w:br/>
      </w:r>
      <w:r>
        <w:rPr>
          <w:rFonts w:ascii="Times New Roman"/>
          <w:b w:val="false"/>
          <w:i w:val="false"/>
          <w:color w:val="000000"/>
          <w:sz w:val="28"/>
        </w:rPr>
        <w:t>
        жұмысшылар                                      24      6
</w:t>
      </w:r>
      <w:r>
        <w:br/>
      </w:r>
      <w:r>
        <w:rPr>
          <w:rFonts w:ascii="Times New Roman"/>
          <w:b w:val="false"/>
          <w:i w:val="false"/>
          <w:color w:val="000000"/>
          <w:sz w:val="28"/>
        </w:rPr>
        <w:t>
138.    Сынап толтырылған приборларды өңдеумен, 
</w:t>
      </w:r>
      <w:r>
        <w:br/>
      </w:r>
      <w:r>
        <w:rPr>
          <w:rFonts w:ascii="Times New Roman"/>
          <w:b w:val="false"/>
          <w:i w:val="false"/>
          <w:color w:val="000000"/>
          <w:sz w:val="28"/>
        </w:rPr>
        <w:t>
        градустаумен, клишелеумен, бақылаумен,
</w:t>
      </w:r>
      <w:r>
        <w:br/>
      </w:r>
      <w:r>
        <w:rPr>
          <w:rFonts w:ascii="Times New Roman"/>
          <w:b w:val="false"/>
          <w:i w:val="false"/>
          <w:color w:val="000000"/>
          <w:sz w:val="28"/>
        </w:rPr>
        <w:t>
        тексерумен және жинаумен айналысатын 
</w:t>
      </w:r>
      <w:r>
        <w:br/>
      </w:r>
      <w:r>
        <w:rPr>
          <w:rFonts w:ascii="Times New Roman"/>
          <w:b w:val="false"/>
          <w:i w:val="false"/>
          <w:color w:val="000000"/>
          <w:sz w:val="28"/>
        </w:rPr>
        <w:t>
        жұмысшылар                                      12      6
</w:t>
      </w:r>
      <w:r>
        <w:br/>
      </w:r>
      <w:r>
        <w:rPr>
          <w:rFonts w:ascii="Times New Roman"/>
          <w:b w:val="false"/>
          <w:i w:val="false"/>
          <w:color w:val="000000"/>
          <w:sz w:val="28"/>
        </w:rPr>
        <w:t>
139.    Қорғасын мен қорғасын балқымаларын 
</w:t>
      </w:r>
      <w:r>
        <w:br/>
      </w:r>
      <w:r>
        <w:rPr>
          <w:rFonts w:ascii="Times New Roman"/>
          <w:b w:val="false"/>
          <w:i w:val="false"/>
          <w:color w:val="000000"/>
          <w:sz w:val="28"/>
        </w:rPr>
        <w:t>
        механикалық және қолмен өңдейтiн 
</w:t>
      </w:r>
      <w:r>
        <w:br/>
      </w:r>
      <w:r>
        <w:rPr>
          <w:rFonts w:ascii="Times New Roman"/>
          <w:b w:val="false"/>
          <w:i w:val="false"/>
          <w:color w:val="000000"/>
          <w:sz w:val="28"/>
        </w:rPr>
        <w:t>
        жұмысшылар                                      12      6
</w:t>
      </w:r>
      <w:r>
        <w:br/>
      </w:r>
      <w:r>
        <w:rPr>
          <w:rFonts w:ascii="Times New Roman"/>
          <w:b w:val="false"/>
          <w:i w:val="false"/>
          <w:color w:val="000000"/>
          <w:sz w:val="28"/>
        </w:rPr>
        <w:t>
140.    Майыстыратын немесе газды шiлтерде немесе 
</w:t>
      </w:r>
      <w:r>
        <w:br/>
      </w:r>
      <w:r>
        <w:rPr>
          <w:rFonts w:ascii="Times New Roman"/>
          <w:b w:val="false"/>
          <w:i w:val="false"/>
          <w:color w:val="000000"/>
          <w:sz w:val="28"/>
        </w:rPr>
        <w:t>
        көрiкте металды қыздырып майыстыруды,
</w:t>
      </w:r>
      <w:r>
        <w:br/>
      </w:r>
      <w:r>
        <w:rPr>
          <w:rFonts w:ascii="Times New Roman"/>
          <w:b w:val="false"/>
          <w:i w:val="false"/>
          <w:color w:val="000000"/>
          <w:sz w:val="28"/>
        </w:rPr>
        <w:t>
        дәнекерлеудi және қалайылауды
</w:t>
      </w:r>
      <w:r>
        <w:br/>
      </w:r>
      <w:r>
        <w:rPr>
          <w:rFonts w:ascii="Times New Roman"/>
          <w:b w:val="false"/>
          <w:i w:val="false"/>
          <w:color w:val="000000"/>
          <w:sz w:val="28"/>
        </w:rPr>
        <w:t>
        бiрiктiре iстейтiн жұмысшылар                    6
</w:t>
      </w:r>
      <w:r>
        <w:br/>
      </w:r>
      <w:r>
        <w:rPr>
          <w:rFonts w:ascii="Times New Roman"/>
          <w:b w:val="false"/>
          <w:i w:val="false"/>
          <w:color w:val="000000"/>
          <w:sz w:val="28"/>
        </w:rPr>
        <w:t>
141.    Абразивтi шарықтастарда тұрақты
</w:t>
      </w:r>
      <w:r>
        <w:br/>
      </w:r>
      <w:r>
        <w:rPr>
          <w:rFonts w:ascii="Times New Roman"/>
          <w:b w:val="false"/>
          <w:i w:val="false"/>
          <w:color w:val="000000"/>
          <w:sz w:val="28"/>
        </w:rPr>
        <w:t>
        толтыратын жұмысшылар                           12
</w:t>
      </w:r>
      <w:r>
        <w:br/>
      </w:r>
      <w:r>
        <w:rPr>
          <w:rFonts w:ascii="Times New Roman"/>
          <w:b w:val="false"/>
          <w:i w:val="false"/>
          <w:color w:val="000000"/>
          <w:sz w:val="28"/>
        </w:rPr>
        <w:t>
142.    Графит бұйымдарын (детальдарды)
</w:t>
      </w:r>
      <w:r>
        <w:br/>
      </w:r>
      <w:r>
        <w:rPr>
          <w:rFonts w:ascii="Times New Roman"/>
          <w:b w:val="false"/>
          <w:i w:val="false"/>
          <w:color w:val="000000"/>
          <w:sz w:val="28"/>
        </w:rPr>
        <w:t>
        өңдеумен айналысатын жұмысшылар                 12
</w:t>
      </w:r>
      <w:r>
        <w:br/>
      </w:r>
      <w:r>
        <w:rPr>
          <w:rFonts w:ascii="Times New Roman"/>
          <w:b w:val="false"/>
          <w:i w:val="false"/>
          <w:color w:val="000000"/>
          <w:sz w:val="28"/>
        </w:rPr>
        <w:t>
143.    Антинакипин (қаққа қарсы)
</w:t>
      </w:r>
      <w:r>
        <w:br/>
      </w:r>
      <w:r>
        <w:rPr>
          <w:rFonts w:ascii="Times New Roman"/>
          <w:b w:val="false"/>
          <w:i w:val="false"/>
          <w:color w:val="000000"/>
          <w:sz w:val="28"/>
        </w:rPr>
        <w:t>
        дайындайтын жұмысшылар                           6
</w:t>
      </w:r>
      <w:r>
        <w:br/>
      </w:r>
      <w:r>
        <w:rPr>
          <w:rFonts w:ascii="Times New Roman"/>
          <w:b w:val="false"/>
          <w:i w:val="false"/>
          <w:color w:val="000000"/>
          <w:sz w:val="28"/>
        </w:rPr>
        <w:t>
144.    Текстолиттен, миканиттен, гетинакстан және 
</w:t>
      </w:r>
      <w:r>
        <w:br/>
      </w:r>
      <w:r>
        <w:rPr>
          <w:rFonts w:ascii="Times New Roman"/>
          <w:b w:val="false"/>
          <w:i w:val="false"/>
          <w:color w:val="000000"/>
          <w:sz w:val="28"/>
        </w:rPr>
        <w:t>
        басқа пластикалық массалардан жасалған 
</w:t>
      </w:r>
      <w:r>
        <w:br/>
      </w:r>
      <w:r>
        <w:rPr>
          <w:rFonts w:ascii="Times New Roman"/>
          <w:b w:val="false"/>
          <w:i w:val="false"/>
          <w:color w:val="000000"/>
          <w:sz w:val="28"/>
        </w:rPr>
        <w:t>
        бөлшектердi кесетiн және өңдейтiн және
</w:t>
      </w:r>
      <w:r>
        <w:br/>
      </w:r>
      <w:r>
        <w:rPr>
          <w:rFonts w:ascii="Times New Roman"/>
          <w:b w:val="false"/>
          <w:i w:val="false"/>
          <w:color w:val="000000"/>
          <w:sz w:val="28"/>
        </w:rPr>
        <w:t>
        көрсетiлген материалдар өңделетiн 
</w:t>
      </w:r>
      <w:r>
        <w:br/>
      </w:r>
      <w:r>
        <w:rPr>
          <w:rFonts w:ascii="Times New Roman"/>
          <w:b w:val="false"/>
          <w:i w:val="false"/>
          <w:color w:val="000000"/>
          <w:sz w:val="28"/>
        </w:rPr>
        <w:t>
        жабдықтарды түзететiн жұмысшылар                 6
</w:t>
      </w:r>
      <w:r>
        <w:br/>
      </w:r>
      <w:r>
        <w:rPr>
          <w:rFonts w:ascii="Times New Roman"/>
          <w:b w:val="false"/>
          <w:i w:val="false"/>
          <w:color w:val="000000"/>
          <w:sz w:val="28"/>
        </w:rPr>
        <w:t>
145.    Пластмассадан бұйымдар (детальдар) жасау 
</w:t>
      </w:r>
      <w:r>
        <w:br/>
      </w:r>
      <w:r>
        <w:rPr>
          <w:rFonts w:ascii="Times New Roman"/>
          <w:b w:val="false"/>
          <w:i w:val="false"/>
          <w:color w:val="000000"/>
          <w:sz w:val="28"/>
        </w:rPr>
        <w:t>
        цехтарында (учаскелерiнде) шикiзатты 
</w:t>
      </w:r>
      <w:r>
        <w:br/>
      </w:r>
      <w:r>
        <w:rPr>
          <w:rFonts w:ascii="Times New Roman"/>
          <w:b w:val="false"/>
          <w:i w:val="false"/>
          <w:color w:val="000000"/>
          <w:sz w:val="28"/>
        </w:rPr>
        <w:t>
        дайындаумен және арматураны күйдiрумен
</w:t>
      </w:r>
      <w:r>
        <w:br/>
      </w:r>
      <w:r>
        <w:rPr>
          <w:rFonts w:ascii="Times New Roman"/>
          <w:b w:val="false"/>
          <w:i w:val="false"/>
          <w:color w:val="000000"/>
          <w:sz w:val="28"/>
        </w:rPr>
        <w:t>
        айналысатын жұмысшылар                          12
</w:t>
      </w:r>
      <w:r>
        <w:br/>
      </w:r>
      <w:r>
        <w:rPr>
          <w:rFonts w:ascii="Times New Roman"/>
          <w:b w:val="false"/>
          <w:i w:val="false"/>
          <w:color w:val="000000"/>
          <w:sz w:val="28"/>
        </w:rPr>
        <w:t>
146.    Капроннан жасалатын бұйымдарды құюшы 
</w:t>
      </w:r>
      <w:r>
        <w:br/>
      </w:r>
      <w:r>
        <w:rPr>
          <w:rFonts w:ascii="Times New Roman"/>
          <w:b w:val="false"/>
          <w:i w:val="false"/>
          <w:color w:val="000000"/>
          <w:sz w:val="28"/>
        </w:rPr>
        <w:t>
        тұрақты айналысатын жұмысшылар                   6
</w:t>
      </w:r>
      <w:r>
        <w:br/>
      </w:r>
      <w:r>
        <w:rPr>
          <w:rFonts w:ascii="Times New Roman"/>
          <w:b w:val="false"/>
          <w:i w:val="false"/>
          <w:color w:val="000000"/>
          <w:sz w:val="28"/>
        </w:rPr>
        <w:t>
147.    Нитрокамераларға қызмет көрсетумен 
</w:t>
      </w:r>
      <w:r>
        <w:br/>
      </w:r>
      <w:r>
        <w:rPr>
          <w:rFonts w:ascii="Times New Roman"/>
          <w:b w:val="false"/>
          <w:i w:val="false"/>
          <w:color w:val="000000"/>
          <w:sz w:val="28"/>
        </w:rPr>
        <w:t>
        айналысатын жұмысшылар                           6
</w:t>
      </w:r>
      <w:r>
        <w:br/>
      </w:r>
      <w:r>
        <w:rPr>
          <w:rFonts w:ascii="Times New Roman"/>
          <w:b w:val="false"/>
          <w:i w:val="false"/>
          <w:color w:val="000000"/>
          <w:sz w:val="28"/>
        </w:rPr>
        <w:t>
148.    Жабық үй-жайларда қаруларды атып
</w:t>
      </w:r>
      <w:r>
        <w:br/>
      </w:r>
      <w:r>
        <w:rPr>
          <w:rFonts w:ascii="Times New Roman"/>
          <w:b w:val="false"/>
          <w:i w:val="false"/>
          <w:color w:val="000000"/>
          <w:sz w:val="28"/>
        </w:rPr>
        <w:t>
        сынаумен және атып көрумен айналысатын 
</w:t>
      </w:r>
      <w:r>
        <w:br/>
      </w:r>
      <w:r>
        <w:rPr>
          <w:rFonts w:ascii="Times New Roman"/>
          <w:b w:val="false"/>
          <w:i w:val="false"/>
          <w:color w:val="000000"/>
          <w:sz w:val="28"/>
        </w:rPr>
        <w:t>
        жұмысшылар                                      12
</w:t>
      </w:r>
      <w:r>
        <w:br/>
      </w:r>
      <w:r>
        <w:rPr>
          <w:rFonts w:ascii="Times New Roman"/>
          <w:b w:val="false"/>
          <w:i w:val="false"/>
          <w:color w:val="000000"/>
          <w:sz w:val="28"/>
        </w:rPr>
        <w:t>
149.    Хром пастасын дайындаумен және оны 
</w:t>
      </w:r>
      <w:r>
        <w:br/>
      </w:r>
      <w:r>
        <w:rPr>
          <w:rFonts w:ascii="Times New Roman"/>
          <w:b w:val="false"/>
          <w:i w:val="false"/>
          <w:color w:val="000000"/>
          <w:sz w:val="28"/>
        </w:rPr>
        <w:t>
        бұйымдарға жағумен тұрақты айналысатын 
</w:t>
      </w:r>
      <w:r>
        <w:br/>
      </w:r>
      <w:r>
        <w:rPr>
          <w:rFonts w:ascii="Times New Roman"/>
          <w:b w:val="false"/>
          <w:i w:val="false"/>
          <w:color w:val="000000"/>
          <w:sz w:val="28"/>
        </w:rPr>
        <w:t>
        жұмысшылар                                      12
</w:t>
      </w:r>
      <w:r>
        <w:br/>
      </w:r>
      <w:r>
        <w:rPr>
          <w:rFonts w:ascii="Times New Roman"/>
          <w:b w:val="false"/>
          <w:i w:val="false"/>
          <w:color w:val="000000"/>
          <w:sz w:val="28"/>
        </w:rPr>
        <w:t>
150.    Таблетка түрiндегi припойларды (мыс пен 
</w:t>
      </w:r>
      <w:r>
        <w:br/>
      </w:r>
      <w:r>
        <w:rPr>
          <w:rFonts w:ascii="Times New Roman"/>
          <w:b w:val="false"/>
          <w:i w:val="false"/>
          <w:color w:val="000000"/>
          <w:sz w:val="28"/>
        </w:rPr>
        <w:t>
        мырыштың қоспасы) дайындаумен айналысатын
</w:t>
      </w:r>
      <w:r>
        <w:br/>
      </w:r>
      <w:r>
        <w:rPr>
          <w:rFonts w:ascii="Times New Roman"/>
          <w:b w:val="false"/>
          <w:i w:val="false"/>
          <w:color w:val="000000"/>
          <w:sz w:val="28"/>
        </w:rPr>
        <w:t>
        жұмысшылар                                       6
</w:t>
      </w:r>
      <w:r>
        <w:br/>
      </w:r>
      <w:r>
        <w:rPr>
          <w:rFonts w:ascii="Times New Roman"/>
          <w:b w:val="false"/>
          <w:i w:val="false"/>
          <w:color w:val="000000"/>
          <w:sz w:val="28"/>
        </w:rPr>
        <w:t>
151.    ВИАМ Б-3, бакелиттi және карбамидтi 
</w:t>
      </w:r>
      <w:r>
        <w:br/>
      </w:r>
      <w:r>
        <w:rPr>
          <w:rFonts w:ascii="Times New Roman"/>
          <w:b w:val="false"/>
          <w:i w:val="false"/>
          <w:color w:val="000000"/>
          <w:sz w:val="28"/>
        </w:rPr>
        <w:t>
        желiмдердi қолданып iстелетiн жұмыстармен 
</w:t>
      </w:r>
      <w:r>
        <w:br/>
      </w:r>
      <w:r>
        <w:rPr>
          <w:rFonts w:ascii="Times New Roman"/>
          <w:b w:val="false"/>
          <w:i w:val="false"/>
          <w:color w:val="000000"/>
          <w:sz w:val="28"/>
        </w:rPr>
        <w:t>
        тұрақты айналысатын жұмысшылар                  12
</w:t>
      </w:r>
      <w:r>
        <w:br/>
      </w:r>
      <w:r>
        <w:rPr>
          <w:rFonts w:ascii="Times New Roman"/>
          <w:b w:val="false"/>
          <w:i w:val="false"/>
          <w:color w:val="000000"/>
          <w:sz w:val="28"/>
        </w:rPr>
        <w:t>
152.    N 67 лакты қолданып iстелiнетiн
</w:t>
      </w:r>
      <w:r>
        <w:br/>
      </w:r>
      <w:r>
        <w:rPr>
          <w:rFonts w:ascii="Times New Roman"/>
          <w:b w:val="false"/>
          <w:i w:val="false"/>
          <w:color w:val="000000"/>
          <w:sz w:val="28"/>
        </w:rPr>
        <w:t>
        жұмыстармен тұрақты айналысатын жұмысшылар      12      6
</w:t>
      </w:r>
      <w:r>
        <w:br/>
      </w:r>
      <w:r>
        <w:rPr>
          <w:rFonts w:ascii="Times New Roman"/>
          <w:b w:val="false"/>
          <w:i w:val="false"/>
          <w:color w:val="000000"/>
          <w:sz w:val="28"/>
        </w:rPr>
        <w:t>
153.    Антидепон өндiрiсiнiң фосфаттық, пiсiру 
</w:t>
      </w:r>
      <w:r>
        <w:br/>
      </w:r>
      <w:r>
        <w:rPr>
          <w:rFonts w:ascii="Times New Roman"/>
          <w:b w:val="false"/>
          <w:i w:val="false"/>
          <w:color w:val="000000"/>
          <w:sz w:val="28"/>
        </w:rPr>
        <w:t>
        және оксалаттық бөлiмшелерiнде жұмыспен 
</w:t>
      </w:r>
      <w:r>
        <w:br/>
      </w:r>
      <w:r>
        <w:rPr>
          <w:rFonts w:ascii="Times New Roman"/>
          <w:b w:val="false"/>
          <w:i w:val="false"/>
          <w:color w:val="000000"/>
          <w:sz w:val="28"/>
        </w:rPr>
        <w:t>
        тұрақты айналысатын жұмысшылар                   6
</w:t>
      </w:r>
      <w:r>
        <w:br/>
      </w:r>
      <w:r>
        <w:rPr>
          <w:rFonts w:ascii="Times New Roman"/>
          <w:b w:val="false"/>
          <w:i w:val="false"/>
          <w:color w:val="000000"/>
          <w:sz w:val="28"/>
        </w:rPr>
        <w:t>
154.    мипораны кесiп-пiшумен, одан
</w:t>
      </w:r>
      <w:r>
        <w:br/>
      </w:r>
      <w:r>
        <w:rPr>
          <w:rFonts w:ascii="Times New Roman"/>
          <w:b w:val="false"/>
          <w:i w:val="false"/>
          <w:color w:val="000000"/>
          <w:sz w:val="28"/>
        </w:rPr>
        <w:t>
        ажыратқыштар үшiн қораптар дайындаумен, 
</w:t>
      </w:r>
      <w:r>
        <w:br/>
      </w:r>
      <w:r>
        <w:rPr>
          <w:rFonts w:ascii="Times New Roman"/>
          <w:b w:val="false"/>
          <w:i w:val="false"/>
          <w:color w:val="000000"/>
          <w:sz w:val="28"/>
        </w:rPr>
        <w:t>
        сондай-ақ жөндеу кезiнде ескi қораптарды 
</w:t>
      </w:r>
      <w:r>
        <w:br/>
      </w:r>
      <w:r>
        <w:rPr>
          <w:rFonts w:ascii="Times New Roman"/>
          <w:b w:val="false"/>
          <w:i w:val="false"/>
          <w:color w:val="000000"/>
          <w:sz w:val="28"/>
        </w:rPr>
        <w:t>
        жаңасына ауыстырумен тұрақты айналысатын
</w:t>
      </w:r>
      <w:r>
        <w:br/>
      </w:r>
      <w:r>
        <w:rPr>
          <w:rFonts w:ascii="Times New Roman"/>
          <w:b w:val="false"/>
          <w:i w:val="false"/>
          <w:color w:val="000000"/>
          <w:sz w:val="28"/>
        </w:rPr>
        <w:t>
        жұмысшылар                                       6
</w:t>
      </w:r>
      <w:r>
        <w:br/>
      </w:r>
      <w:r>
        <w:rPr>
          <w:rFonts w:ascii="Times New Roman"/>
          <w:b w:val="false"/>
          <w:i w:val="false"/>
          <w:color w:val="000000"/>
          <w:sz w:val="28"/>
        </w:rPr>
        <w:t>
155.    Теңiз деңгейiнен:
</w:t>
      </w:r>
      <w:r>
        <w:br/>
      </w:r>
      <w:r>
        <w:rPr>
          <w:rFonts w:ascii="Times New Roman"/>
          <w:b w:val="false"/>
          <w:i w:val="false"/>
          <w:color w:val="000000"/>
          <w:sz w:val="28"/>
        </w:rPr>
        <w:t>
        1) 2000 метрден 2300 м. дейiн                   12
</w:t>
      </w:r>
      <w:r>
        <w:br/>
      </w:r>
      <w:r>
        <w:rPr>
          <w:rFonts w:ascii="Times New Roman"/>
          <w:b w:val="false"/>
          <w:i w:val="false"/>
          <w:color w:val="000000"/>
          <w:sz w:val="28"/>
        </w:rPr>
        <w:t>
        2) 2300 метрден 3000 м. дейiн                   12      6
</w:t>
      </w:r>
      <w:r>
        <w:br/>
      </w:r>
      <w:r>
        <w:rPr>
          <w:rFonts w:ascii="Times New Roman"/>
          <w:b w:val="false"/>
          <w:i w:val="false"/>
          <w:color w:val="000000"/>
          <w:sz w:val="28"/>
        </w:rPr>
        <w:t>
        3) 3001 метрден 4000 м. дейiн                   24      6
</w:t>
      </w:r>
      <w:r>
        <w:br/>
      </w:r>
      <w:r>
        <w:rPr>
          <w:rFonts w:ascii="Times New Roman"/>
          <w:b w:val="false"/>
          <w:i w:val="false"/>
          <w:color w:val="000000"/>
          <w:sz w:val="28"/>
        </w:rPr>
        <w:t>
        4) 4000 м. және одан да жоғары
</w:t>
      </w:r>
      <w:r>
        <w:br/>
      </w:r>
      <w:r>
        <w:rPr>
          <w:rFonts w:ascii="Times New Roman"/>
          <w:b w:val="false"/>
          <w:i w:val="false"/>
          <w:color w:val="000000"/>
          <w:sz w:val="28"/>
        </w:rPr>
        <w:t>
        биiктiктерде жұмыс атқаратын жұмысшылар         36      6
</w:t>
      </w:r>
      <w:r>
        <w:br/>
      </w:r>
      <w:r>
        <w:rPr>
          <w:rFonts w:ascii="Times New Roman"/>
          <w:b w:val="false"/>
          <w:i w:val="false"/>
          <w:color w:val="000000"/>
          <w:sz w:val="28"/>
        </w:rPr>
        <w:t>
156.    Дизелдер мен дизел-генераторларының:
</w:t>
      </w:r>
      <w:r>
        <w:br/>
      </w:r>
      <w:r>
        <w:rPr>
          <w:rFonts w:ascii="Times New Roman"/>
          <w:b w:val="false"/>
          <w:i w:val="false"/>
          <w:color w:val="000000"/>
          <w:sz w:val="28"/>
        </w:rPr>
        <w:t>
        1) дыбыс-шу естiлуiнен айналадағы
</w:t>
      </w:r>
      <w:r>
        <w:br/>
      </w:r>
      <w:r>
        <w:rPr>
          <w:rFonts w:ascii="Times New Roman"/>
          <w:b w:val="false"/>
          <w:i w:val="false"/>
          <w:color w:val="000000"/>
          <w:sz w:val="28"/>
        </w:rPr>
        <w:t>
        үй-жайлардан оқшауланған арнайы жасалған 
</w:t>
      </w:r>
      <w:r>
        <w:br/>
      </w:r>
      <w:r>
        <w:rPr>
          <w:rFonts w:ascii="Times New Roman"/>
          <w:b w:val="false"/>
          <w:i w:val="false"/>
          <w:color w:val="000000"/>
          <w:sz w:val="28"/>
        </w:rPr>
        <w:t>
        бокстарда, бокстардың iшiнде тiкелей 
</w:t>
      </w:r>
      <w:r>
        <w:br/>
      </w:r>
      <w:r>
        <w:rPr>
          <w:rFonts w:ascii="Times New Roman"/>
          <w:b w:val="false"/>
          <w:i w:val="false"/>
          <w:color w:val="000000"/>
          <w:sz w:val="28"/>
        </w:rPr>
        <w:t>
        дизелдiң жанында                                12      6
</w:t>
      </w:r>
      <w:r>
        <w:br/>
      </w:r>
      <w:r>
        <w:rPr>
          <w:rFonts w:ascii="Times New Roman"/>
          <w:b w:val="false"/>
          <w:i w:val="false"/>
          <w:color w:val="000000"/>
          <w:sz w:val="28"/>
        </w:rPr>
        <w:t>
        2) үй-жайлар мен сынақ стендтерiнде             12
</w:t>
      </w:r>
      <w:r>
        <w:br/>
      </w:r>
      <w:r>
        <w:rPr>
          <w:rFonts w:ascii="Times New Roman"/>
          <w:b w:val="false"/>
          <w:i w:val="false"/>
          <w:color w:val="000000"/>
          <w:sz w:val="28"/>
        </w:rPr>
        <w:t>
        3) тепловоздардың реостаттық және жүру 
</w:t>
      </w:r>
      <w:r>
        <w:br/>
      </w:r>
      <w:r>
        <w:rPr>
          <w:rFonts w:ascii="Times New Roman"/>
          <w:b w:val="false"/>
          <w:i w:val="false"/>
          <w:color w:val="000000"/>
          <w:sz w:val="28"/>
        </w:rPr>
        <w:t>
        сынағын өткiзумен тiкелей айналысатын 
</w:t>
      </w:r>
      <w:r>
        <w:br/>
      </w:r>
      <w:r>
        <w:rPr>
          <w:rFonts w:ascii="Times New Roman"/>
          <w:b w:val="false"/>
          <w:i w:val="false"/>
          <w:color w:val="000000"/>
          <w:sz w:val="28"/>
        </w:rPr>
        <w:t>
        жұмысшылар мен ауысым басшылары және 
</w:t>
      </w:r>
      <w:r>
        <w:br/>
      </w:r>
      <w:r>
        <w:rPr>
          <w:rFonts w:ascii="Times New Roman"/>
          <w:b w:val="false"/>
          <w:i w:val="false"/>
          <w:color w:val="000000"/>
          <w:sz w:val="28"/>
        </w:rPr>
        <w:t>
        мамандар                                         6
</w:t>
      </w:r>
      <w:r>
        <w:br/>
      </w:r>
      <w:r>
        <w:rPr>
          <w:rFonts w:ascii="Times New Roman"/>
          <w:b w:val="false"/>
          <w:i w:val="false"/>
          <w:color w:val="000000"/>
          <w:sz w:val="28"/>
        </w:rPr>
        <w:t>
157.    Газ генераторы станцияларының астаулары 
</w:t>
      </w:r>
      <w:r>
        <w:br/>
      </w:r>
      <w:r>
        <w:rPr>
          <w:rFonts w:ascii="Times New Roman"/>
          <w:b w:val="false"/>
          <w:i w:val="false"/>
          <w:color w:val="000000"/>
          <w:sz w:val="28"/>
        </w:rPr>
        <w:t>
        мен су тұндыратын ыдыстарын жөндеумен 
</w:t>
      </w:r>
      <w:r>
        <w:br/>
      </w:r>
      <w:r>
        <w:rPr>
          <w:rFonts w:ascii="Times New Roman"/>
          <w:b w:val="false"/>
          <w:i w:val="false"/>
          <w:color w:val="000000"/>
          <w:sz w:val="28"/>
        </w:rPr>
        <w:t>
        тұрақты айналысатын жұмысшылар                   6
</w:t>
      </w:r>
      <w:r>
        <w:br/>
      </w:r>
      <w:r>
        <w:rPr>
          <w:rFonts w:ascii="Times New Roman"/>
          <w:b w:val="false"/>
          <w:i w:val="false"/>
          <w:color w:val="000000"/>
          <w:sz w:val="28"/>
        </w:rPr>
        <w:t>
158.    Қорғасын құймаларының тозаңымен ластанған 
</w:t>
      </w:r>
      <w:r>
        <w:br/>
      </w:r>
      <w:r>
        <w:rPr>
          <w:rFonts w:ascii="Times New Roman"/>
          <w:b w:val="false"/>
          <w:i w:val="false"/>
          <w:color w:val="000000"/>
          <w:sz w:val="28"/>
        </w:rPr>
        <w:t>
        арнаулы киiмдердi тазалаумен және шаңын 
</w:t>
      </w:r>
      <w:r>
        <w:br/>
      </w:r>
      <w:r>
        <w:rPr>
          <w:rFonts w:ascii="Times New Roman"/>
          <w:b w:val="false"/>
          <w:i w:val="false"/>
          <w:color w:val="000000"/>
          <w:sz w:val="28"/>
        </w:rPr>
        <w:t>
        қағумен тұрақты айналысатын жұмысшылар          12      6
</w:t>
      </w:r>
    </w:p>
    <w:p>
      <w:pPr>
        <w:spacing w:after="0"/>
        <w:ind w:left="0"/>
        <w:jc w:val="both"/>
      </w:pPr>
      <w:r>
        <w:rPr>
          <w:rFonts w:ascii="Times New Roman"/>
          <w:b w:val="false"/>
          <w:i w:val="false"/>
          <w:color w:val="000000"/>
          <w:sz w:val="28"/>
        </w:rPr>
        <w:t>
159.    Арнаулы киiмдердiң шаңын қағумен және 
</w:t>
      </w:r>
      <w:r>
        <w:br/>
      </w:r>
      <w:r>
        <w:rPr>
          <w:rFonts w:ascii="Times New Roman"/>
          <w:b w:val="false"/>
          <w:i w:val="false"/>
          <w:color w:val="000000"/>
          <w:sz w:val="28"/>
        </w:rPr>
        <w:t>
        кептiрумен айналысатын жұмысшылар                6
</w:t>
      </w:r>
      <w:r>
        <w:br/>
      </w:r>
      <w:r>
        <w:rPr>
          <w:rFonts w:ascii="Times New Roman"/>
          <w:b w:val="false"/>
          <w:i w:val="false"/>
          <w:color w:val="000000"/>
          <w:sz w:val="28"/>
        </w:rPr>
        <w:t>
160.    Пекамен iстелiнетiн жұмыстарда тұрақты 
</w:t>
      </w:r>
      <w:r>
        <w:br/>
      </w:r>
      <w:r>
        <w:rPr>
          <w:rFonts w:ascii="Times New Roman"/>
          <w:b w:val="false"/>
          <w:i w:val="false"/>
          <w:color w:val="000000"/>
          <w:sz w:val="28"/>
        </w:rPr>
        <w:t>
        айналысатын жұмысшылар (жүк тиеушiлерден 
</w:t>
      </w:r>
      <w:r>
        <w:br/>
      </w:r>
      <w:r>
        <w:rPr>
          <w:rFonts w:ascii="Times New Roman"/>
          <w:b w:val="false"/>
          <w:i w:val="false"/>
          <w:color w:val="000000"/>
          <w:sz w:val="28"/>
        </w:rPr>
        <w:t>
        басқа)                                           6      6
</w:t>
      </w:r>
      <w:r>
        <w:br/>
      </w:r>
      <w:r>
        <w:rPr>
          <w:rFonts w:ascii="Times New Roman"/>
          <w:b w:val="false"/>
          <w:i w:val="false"/>
          <w:color w:val="000000"/>
          <w:sz w:val="28"/>
        </w:rPr>
        <w:t>
161.    Тотияйындағы күкiрт қышқылын өңдеумен 
</w:t>
      </w:r>
      <w:r>
        <w:br/>
      </w:r>
      <w:r>
        <w:rPr>
          <w:rFonts w:ascii="Times New Roman"/>
          <w:b w:val="false"/>
          <w:i w:val="false"/>
          <w:color w:val="000000"/>
          <w:sz w:val="28"/>
        </w:rPr>
        <w:t>
        тұрақты айналысатын жұмысшылар                  12
</w:t>
      </w:r>
      <w:r>
        <w:br/>
      </w:r>
      <w:r>
        <w:rPr>
          <w:rFonts w:ascii="Times New Roman"/>
          <w:b w:val="false"/>
          <w:i w:val="false"/>
          <w:color w:val="000000"/>
          <w:sz w:val="28"/>
        </w:rPr>
        <w:t>
162.    Қышқылдарды регенирациялаумен
</w:t>
      </w:r>
      <w:r>
        <w:br/>
      </w:r>
      <w:r>
        <w:rPr>
          <w:rFonts w:ascii="Times New Roman"/>
          <w:b w:val="false"/>
          <w:i w:val="false"/>
          <w:color w:val="000000"/>
          <w:sz w:val="28"/>
        </w:rPr>
        <w:t>
        айналысатын жұмысшылар                           6
</w:t>
      </w:r>
      <w:r>
        <w:br/>
      </w:r>
      <w:r>
        <w:rPr>
          <w:rFonts w:ascii="Times New Roman"/>
          <w:b w:val="false"/>
          <w:i w:val="false"/>
          <w:color w:val="000000"/>
          <w:sz w:val="28"/>
        </w:rPr>
        <w:t>
163.    Бензин мен этил сұйығының қоспасын 
</w:t>
      </w:r>
      <w:r>
        <w:br/>
      </w:r>
      <w:r>
        <w:rPr>
          <w:rFonts w:ascii="Times New Roman"/>
          <w:b w:val="false"/>
          <w:i w:val="false"/>
          <w:color w:val="000000"/>
          <w:sz w:val="28"/>
        </w:rPr>
        <w:t>
        жасаумен тұрақты айналысатын жұмысшылар         12      6
</w:t>
      </w:r>
      <w:r>
        <w:br/>
      </w:r>
      <w:r>
        <w:rPr>
          <w:rFonts w:ascii="Times New Roman"/>
          <w:b w:val="false"/>
          <w:i w:val="false"/>
          <w:color w:val="000000"/>
          <w:sz w:val="28"/>
        </w:rPr>
        <w:t>
164.    Рентген аппараттары үшiн блендтердi 
</w:t>
      </w:r>
      <w:r>
        <w:br/>
      </w:r>
      <w:r>
        <w:rPr>
          <w:rFonts w:ascii="Times New Roman"/>
          <w:b w:val="false"/>
          <w:i w:val="false"/>
          <w:color w:val="000000"/>
          <w:sz w:val="28"/>
        </w:rPr>
        <w:t>
        құрастырумен тұрақты айналысатын 
</w:t>
      </w:r>
      <w:r>
        <w:br/>
      </w:r>
      <w:r>
        <w:rPr>
          <w:rFonts w:ascii="Times New Roman"/>
          <w:b w:val="false"/>
          <w:i w:val="false"/>
          <w:color w:val="000000"/>
          <w:sz w:val="28"/>
        </w:rPr>
        <w:t>
        жұмысшылар                                      12
</w:t>
      </w:r>
      <w:r>
        <w:br/>
      </w:r>
      <w:r>
        <w:rPr>
          <w:rFonts w:ascii="Times New Roman"/>
          <w:b w:val="false"/>
          <w:i w:val="false"/>
          <w:color w:val="000000"/>
          <w:sz w:val="28"/>
        </w:rPr>
        <w:t>
165.    Бакелиттi және карбамидтi желiмдермен
</w:t>
      </w:r>
      <w:r>
        <w:br/>
      </w:r>
      <w:r>
        <w:rPr>
          <w:rFonts w:ascii="Times New Roman"/>
          <w:b w:val="false"/>
          <w:i w:val="false"/>
          <w:color w:val="000000"/>
          <w:sz w:val="28"/>
        </w:rPr>
        <w:t>
        желiмделген бөлшектердi әртүрлi станоктарда
</w:t>
      </w:r>
      <w:r>
        <w:br/>
      </w:r>
      <w:r>
        <w:rPr>
          <w:rFonts w:ascii="Times New Roman"/>
          <w:b w:val="false"/>
          <w:i w:val="false"/>
          <w:color w:val="000000"/>
          <w:sz w:val="28"/>
        </w:rPr>
        <w:t>
        өңдеумен тұрақты айналысатын жұмысшылар          6
</w:t>
      </w:r>
      <w:r>
        <w:br/>
      </w:r>
      <w:r>
        <w:rPr>
          <w:rFonts w:ascii="Times New Roman"/>
          <w:b w:val="false"/>
          <w:i w:val="false"/>
          <w:color w:val="000000"/>
          <w:sz w:val="28"/>
        </w:rPr>
        <w:t>
166.    Жабық үй-жайларда балқытылған күкiртпен 
</w:t>
      </w:r>
      <w:r>
        <w:br/>
      </w:r>
      <w:r>
        <w:rPr>
          <w:rFonts w:ascii="Times New Roman"/>
          <w:b w:val="false"/>
          <w:i w:val="false"/>
          <w:color w:val="000000"/>
          <w:sz w:val="28"/>
        </w:rPr>
        <w:t>
        iстелiнетiн жұмыстармен тұрақты 
</w:t>
      </w:r>
      <w:r>
        <w:br/>
      </w:r>
      <w:r>
        <w:rPr>
          <w:rFonts w:ascii="Times New Roman"/>
          <w:b w:val="false"/>
          <w:i w:val="false"/>
          <w:color w:val="000000"/>
          <w:sz w:val="28"/>
        </w:rPr>
        <w:t>
        айналысатын жұмысшылар                           6
</w:t>
      </w:r>
      <w:r>
        <w:br/>
      </w:r>
      <w:r>
        <w:rPr>
          <w:rFonts w:ascii="Times New Roman"/>
          <w:b w:val="false"/>
          <w:i w:val="false"/>
          <w:color w:val="000000"/>
          <w:sz w:val="28"/>
        </w:rPr>
        <w:t>
167.    Қорғасындалған қабықтарды сорттаумен 
</w:t>
      </w:r>
      <w:r>
        <w:br/>
      </w:r>
      <w:r>
        <w:rPr>
          <w:rFonts w:ascii="Times New Roman"/>
          <w:b w:val="false"/>
          <w:i w:val="false"/>
          <w:color w:val="000000"/>
          <w:sz w:val="28"/>
        </w:rPr>
        <w:t>
        айналысатын жұмысшылар                          12
</w:t>
      </w:r>
      <w:r>
        <w:br/>
      </w:r>
      <w:r>
        <w:rPr>
          <w:rFonts w:ascii="Times New Roman"/>
          <w:b w:val="false"/>
          <w:i w:val="false"/>
          <w:color w:val="000000"/>
          <w:sz w:val="28"/>
        </w:rPr>
        <w:t>
168.    Қышқылдар мен антисептиктердi
</w:t>
      </w:r>
      <w:r>
        <w:br/>
      </w:r>
      <w:r>
        <w:rPr>
          <w:rFonts w:ascii="Times New Roman"/>
          <w:b w:val="false"/>
          <w:i w:val="false"/>
          <w:color w:val="000000"/>
          <w:sz w:val="28"/>
        </w:rPr>
        <w:t>
        дайындаумен айналысатын жұмысшылар              12
</w:t>
      </w:r>
      <w:r>
        <w:br/>
      </w:r>
      <w:r>
        <w:rPr>
          <w:rFonts w:ascii="Times New Roman"/>
          <w:b w:val="false"/>
          <w:i w:val="false"/>
          <w:color w:val="000000"/>
          <w:sz w:val="28"/>
        </w:rPr>
        <w:t>
169.    Қоқыстар мен лас заттарды жинаумен және 
</w:t>
      </w:r>
      <w:r>
        <w:br/>
      </w:r>
      <w:r>
        <w:rPr>
          <w:rFonts w:ascii="Times New Roman"/>
          <w:b w:val="false"/>
          <w:i w:val="false"/>
          <w:color w:val="000000"/>
          <w:sz w:val="28"/>
        </w:rPr>
        <w:t>
        шығарып тастау жұмысындағы көлiк-арба 
</w:t>
      </w:r>
      <w:r>
        <w:br/>
      </w:r>
      <w:r>
        <w:rPr>
          <w:rFonts w:ascii="Times New Roman"/>
          <w:b w:val="false"/>
          <w:i w:val="false"/>
          <w:color w:val="000000"/>
          <w:sz w:val="28"/>
        </w:rPr>
        <w:t>
        көлiгiнде жұмыс iстейтiн жұмысшылар              6
</w:t>
      </w:r>
      <w:r>
        <w:br/>
      </w:r>
      <w:r>
        <w:rPr>
          <w:rFonts w:ascii="Times New Roman"/>
          <w:b w:val="false"/>
          <w:i w:val="false"/>
          <w:color w:val="000000"/>
          <w:sz w:val="28"/>
        </w:rPr>
        <w:t>
170.    Кiр жуу үйлерiндегi:
</w:t>
      </w:r>
      <w:r>
        <w:br/>
      </w:r>
      <w:r>
        <w:rPr>
          <w:rFonts w:ascii="Times New Roman"/>
          <w:b w:val="false"/>
          <w:i w:val="false"/>
          <w:color w:val="000000"/>
          <w:sz w:val="28"/>
        </w:rPr>
        <w:t>
        1) лас кiрлердi қабылдау және сорттау 
</w:t>
      </w:r>
      <w:r>
        <w:br/>
      </w:r>
      <w:r>
        <w:rPr>
          <w:rFonts w:ascii="Times New Roman"/>
          <w:b w:val="false"/>
          <w:i w:val="false"/>
          <w:color w:val="000000"/>
          <w:sz w:val="28"/>
        </w:rPr>
        <w:t>
        бөлiмiндегi (лас кiрлер мен арнаулы 
</w:t>
      </w:r>
      <w:r>
        <w:br/>
      </w:r>
      <w:r>
        <w:rPr>
          <w:rFonts w:ascii="Times New Roman"/>
          <w:b w:val="false"/>
          <w:i w:val="false"/>
          <w:color w:val="000000"/>
          <w:sz w:val="28"/>
        </w:rPr>
        <w:t>
        киiмдердi қабылдаумен айналысатын тапсырыс
</w:t>
      </w:r>
      <w:r>
        <w:br/>
      </w:r>
      <w:r>
        <w:rPr>
          <w:rFonts w:ascii="Times New Roman"/>
          <w:b w:val="false"/>
          <w:i w:val="false"/>
          <w:color w:val="000000"/>
          <w:sz w:val="28"/>
        </w:rPr>
        <w:t>
        қабылдаушысы; лас кiрлердi сорттаумен, 
</w:t>
      </w:r>
      <w:r>
        <w:br/>
      </w:r>
      <w:r>
        <w:rPr>
          <w:rFonts w:ascii="Times New Roman"/>
          <w:b w:val="false"/>
          <w:i w:val="false"/>
          <w:color w:val="000000"/>
          <w:sz w:val="28"/>
        </w:rPr>
        <w:t>
        сондай-ақ лас кiрлердiң өндiрiстiк 
</w:t>
      </w:r>
      <w:r>
        <w:br/>
      </w:r>
      <w:r>
        <w:rPr>
          <w:rFonts w:ascii="Times New Roman"/>
          <w:b w:val="false"/>
          <w:i w:val="false"/>
          <w:color w:val="000000"/>
          <w:sz w:val="28"/>
        </w:rPr>
        <w:t>
        партияларын жасаумен және лас кiрлермен 
</w:t>
      </w:r>
      <w:r>
        <w:br/>
      </w:r>
      <w:r>
        <w:rPr>
          <w:rFonts w:ascii="Times New Roman"/>
          <w:b w:val="false"/>
          <w:i w:val="false"/>
          <w:color w:val="000000"/>
          <w:sz w:val="28"/>
        </w:rPr>
        <w:t>
        және iш киiмдердiң есебiн жүргiзумен
</w:t>
      </w:r>
      <w:r>
        <w:br/>
      </w:r>
      <w:r>
        <w:rPr>
          <w:rFonts w:ascii="Times New Roman"/>
          <w:b w:val="false"/>
          <w:i w:val="false"/>
          <w:color w:val="000000"/>
          <w:sz w:val="28"/>
        </w:rPr>
        <w:t>
        айналысатын iш киiмдердiң жинақтаушысы; 
</w:t>
      </w:r>
      <w:r>
        <w:br/>
      </w:r>
      <w:r>
        <w:rPr>
          <w:rFonts w:ascii="Times New Roman"/>
          <w:b w:val="false"/>
          <w:i w:val="false"/>
          <w:color w:val="000000"/>
          <w:sz w:val="28"/>
        </w:rPr>
        <w:t>
        таңбалаушы; қосалқы жұмысшы)                     6
</w:t>
      </w:r>
      <w:r>
        <w:br/>
      </w:r>
      <w:r>
        <w:rPr>
          <w:rFonts w:ascii="Times New Roman"/>
          <w:b w:val="false"/>
          <w:i w:val="false"/>
          <w:color w:val="000000"/>
          <w:sz w:val="28"/>
        </w:rPr>
        <w:t>
        2) жұқпалы аурулар, туберкулез,
</w:t>
      </w:r>
      <w:r>
        <w:br/>
      </w:r>
      <w:r>
        <w:rPr>
          <w:rFonts w:ascii="Times New Roman"/>
          <w:b w:val="false"/>
          <w:i w:val="false"/>
          <w:color w:val="000000"/>
          <w:sz w:val="28"/>
        </w:rPr>
        <w:t>
        алапеске қарсы емдеу, чумаға қарсы емдеу 
</w:t>
      </w:r>
      <w:r>
        <w:br/>
      </w:r>
      <w:r>
        <w:rPr>
          <w:rFonts w:ascii="Times New Roman"/>
          <w:b w:val="false"/>
          <w:i w:val="false"/>
          <w:color w:val="000000"/>
          <w:sz w:val="28"/>
        </w:rPr>
        <w:t>
        мекемелерiнен, бөлiмшелерiнен, 
</w:t>
      </w:r>
      <w:r>
        <w:br/>
      </w:r>
      <w:r>
        <w:rPr>
          <w:rFonts w:ascii="Times New Roman"/>
          <w:b w:val="false"/>
          <w:i w:val="false"/>
          <w:color w:val="000000"/>
          <w:sz w:val="28"/>
        </w:rPr>
        <w:t>
        бөлiмдерiнен, өндiрiсiнен және 
</w:t>
      </w:r>
      <w:r>
        <w:br/>
      </w:r>
      <w:r>
        <w:rPr>
          <w:rFonts w:ascii="Times New Roman"/>
          <w:b w:val="false"/>
          <w:i w:val="false"/>
          <w:color w:val="000000"/>
          <w:sz w:val="28"/>
        </w:rPr>
        <w:t>
        зертханалардан әкелiнген лас iш киiмдер 
</w:t>
      </w:r>
      <w:r>
        <w:br/>
      </w:r>
      <w:r>
        <w:rPr>
          <w:rFonts w:ascii="Times New Roman"/>
          <w:b w:val="false"/>
          <w:i w:val="false"/>
          <w:color w:val="000000"/>
          <w:sz w:val="28"/>
        </w:rPr>
        <w:t>
        мен арнаулы киiмдердi қабылдауда                12      6
</w:t>
      </w:r>
      <w:r>
        <w:br/>
      </w:r>
      <w:r>
        <w:rPr>
          <w:rFonts w:ascii="Times New Roman"/>
          <w:b w:val="false"/>
          <w:i w:val="false"/>
          <w:color w:val="000000"/>
          <w:sz w:val="28"/>
        </w:rPr>
        <w:t>
        3) кiр жуу цехы немесе бөлiмшелерiндегi 
</w:t>
      </w:r>
      <w:r>
        <w:br/>
      </w:r>
      <w:r>
        <w:rPr>
          <w:rFonts w:ascii="Times New Roman"/>
          <w:b w:val="false"/>
          <w:i w:val="false"/>
          <w:color w:val="000000"/>
          <w:sz w:val="28"/>
        </w:rPr>
        <w:t>
        (кептiру қондырғыларының аппаратшысы,
</w:t>
      </w:r>
      <w:r>
        <w:br/>
      </w:r>
      <w:r>
        <w:rPr>
          <w:rFonts w:ascii="Times New Roman"/>
          <w:b w:val="false"/>
          <w:i w:val="false"/>
          <w:color w:val="000000"/>
          <w:sz w:val="28"/>
        </w:rPr>
        <w:t>
        арнаулы киiмдердi жуу мен жөндеу
</w:t>
      </w:r>
      <w:r>
        <w:br/>
      </w:r>
      <w:r>
        <w:rPr>
          <w:rFonts w:ascii="Times New Roman"/>
          <w:b w:val="false"/>
          <w:i w:val="false"/>
          <w:color w:val="000000"/>
          <w:sz w:val="28"/>
        </w:rPr>
        <w:t>
        машинисi; жуу машиналарының iш киiмдердi 
</w:t>
      </w:r>
      <w:r>
        <w:br/>
      </w:r>
      <w:r>
        <w:rPr>
          <w:rFonts w:ascii="Times New Roman"/>
          <w:b w:val="false"/>
          <w:i w:val="false"/>
          <w:color w:val="000000"/>
          <w:sz w:val="28"/>
        </w:rPr>
        <w:t>
        жуумен, жуылған iш киiмдердi 
</w:t>
      </w:r>
      <w:r>
        <w:br/>
      </w:r>
      <w:r>
        <w:rPr>
          <w:rFonts w:ascii="Times New Roman"/>
          <w:b w:val="false"/>
          <w:i w:val="false"/>
          <w:color w:val="000000"/>
          <w:sz w:val="28"/>
        </w:rPr>
        <w:t>
        центрифугаларда сығумен айналысатын 
</w:t>
      </w:r>
      <w:r>
        <w:br/>
      </w:r>
      <w:r>
        <w:rPr>
          <w:rFonts w:ascii="Times New Roman"/>
          <w:b w:val="false"/>
          <w:i w:val="false"/>
          <w:color w:val="000000"/>
          <w:sz w:val="28"/>
        </w:rPr>
        <w:t>
        қосалқы жұмысшысы, операторы, үй-жайды 
</w:t>
      </w:r>
      <w:r>
        <w:br/>
      </w:r>
      <w:r>
        <w:rPr>
          <w:rFonts w:ascii="Times New Roman"/>
          <w:b w:val="false"/>
          <w:i w:val="false"/>
          <w:color w:val="000000"/>
          <w:sz w:val="28"/>
        </w:rPr>
        <w:t>
        жинаушы)                                         6
</w:t>
      </w:r>
      <w:r>
        <w:br/>
      </w:r>
      <w:r>
        <w:rPr>
          <w:rFonts w:ascii="Times New Roman"/>
          <w:b w:val="false"/>
          <w:i w:val="false"/>
          <w:color w:val="000000"/>
          <w:sz w:val="28"/>
        </w:rPr>
        <w:t>
        4) ауру жұққан iш киiмдер мен арнаулы 
</w:t>
      </w:r>
      <w:r>
        <w:br/>
      </w:r>
      <w:r>
        <w:rPr>
          <w:rFonts w:ascii="Times New Roman"/>
          <w:b w:val="false"/>
          <w:i w:val="false"/>
          <w:color w:val="000000"/>
          <w:sz w:val="28"/>
        </w:rPr>
        <w:t>
        киiмдердi жуу мен суға салып қоюда 
</w:t>
      </w:r>
      <w:r>
        <w:br/>
      </w:r>
      <w:r>
        <w:rPr>
          <w:rFonts w:ascii="Times New Roman"/>
          <w:b w:val="false"/>
          <w:i w:val="false"/>
          <w:color w:val="000000"/>
          <w:sz w:val="28"/>
        </w:rPr>
        <w:t>
        iстейтiн                                        12      6
</w:t>
      </w:r>
      <w:r>
        <w:br/>
      </w:r>
      <w:r>
        <w:rPr>
          <w:rFonts w:ascii="Times New Roman"/>
          <w:b w:val="false"/>
          <w:i w:val="false"/>
          <w:color w:val="000000"/>
          <w:sz w:val="28"/>
        </w:rPr>
        <w:t>
        5) iш киiмдер мен арнаулы киiмдердi
</w:t>
      </w:r>
      <w:r>
        <w:br/>
      </w:r>
      <w:r>
        <w:rPr>
          <w:rFonts w:ascii="Times New Roman"/>
          <w:b w:val="false"/>
          <w:i w:val="false"/>
          <w:color w:val="000000"/>
          <w:sz w:val="28"/>
        </w:rPr>
        <w:t>
        қолмен жуумен айналысатын                       12
</w:t>
      </w:r>
      <w:r>
        <w:br/>
      </w:r>
      <w:r>
        <w:rPr>
          <w:rFonts w:ascii="Times New Roman"/>
          <w:b w:val="false"/>
          <w:i w:val="false"/>
          <w:color w:val="000000"/>
          <w:sz w:val="28"/>
        </w:rPr>
        <w:t>
        6) балшықпен емдеу орнында iш киiмдер 
</w:t>
      </w:r>
      <w:r>
        <w:br/>
      </w:r>
      <w:r>
        <w:rPr>
          <w:rFonts w:ascii="Times New Roman"/>
          <w:b w:val="false"/>
          <w:i w:val="false"/>
          <w:color w:val="000000"/>
          <w:sz w:val="28"/>
        </w:rPr>
        <w:t>
        мен арнаулы киiмдердi қолмен жуумен 
</w:t>
      </w:r>
      <w:r>
        <w:br/>
      </w:r>
      <w:r>
        <w:rPr>
          <w:rFonts w:ascii="Times New Roman"/>
          <w:b w:val="false"/>
          <w:i w:val="false"/>
          <w:color w:val="000000"/>
          <w:sz w:val="28"/>
        </w:rPr>
        <w:t>
        айналысатын                                     12
</w:t>
      </w:r>
      <w:r>
        <w:br/>
      </w:r>
      <w:r>
        <w:rPr>
          <w:rFonts w:ascii="Times New Roman"/>
          <w:b w:val="false"/>
          <w:i w:val="false"/>
          <w:color w:val="000000"/>
          <w:sz w:val="28"/>
        </w:rPr>
        <w:t>
        7) кептiрiп-үтiктеу цехтарындағы
</w:t>
      </w:r>
      <w:r>
        <w:br/>
      </w:r>
      <w:r>
        <w:rPr>
          <w:rFonts w:ascii="Times New Roman"/>
          <w:b w:val="false"/>
          <w:i w:val="false"/>
          <w:color w:val="000000"/>
          <w:sz w:val="28"/>
        </w:rPr>
        <w:t>
        (бөлiмшелерiндегi): iш киiмдер мен
</w:t>
      </w:r>
      <w:r>
        <w:br/>
      </w:r>
      <w:r>
        <w:rPr>
          <w:rFonts w:ascii="Times New Roman"/>
          <w:b w:val="false"/>
          <w:i w:val="false"/>
          <w:color w:val="000000"/>
          <w:sz w:val="28"/>
        </w:rPr>
        <w:t>
        арнаулы киiмдердi булы үтiкпен
</w:t>
      </w:r>
      <w:r>
        <w:br/>
      </w:r>
      <w:r>
        <w:rPr>
          <w:rFonts w:ascii="Times New Roman"/>
          <w:b w:val="false"/>
          <w:i w:val="false"/>
          <w:color w:val="000000"/>
          <w:sz w:val="28"/>
        </w:rPr>
        <w:t>
        үтiктеумен айналысатын киiм үтiктеушi           12
</w:t>
      </w:r>
      <w:r>
        <w:br/>
      </w:r>
      <w:r>
        <w:rPr>
          <w:rFonts w:ascii="Times New Roman"/>
          <w:b w:val="false"/>
          <w:i w:val="false"/>
          <w:color w:val="000000"/>
          <w:sz w:val="28"/>
        </w:rPr>
        <w:t>
        - iш киiмдер мен арнаулы киiмдердi
</w:t>
      </w:r>
      <w:r>
        <w:br/>
      </w:r>
      <w:r>
        <w:rPr>
          <w:rFonts w:ascii="Times New Roman"/>
          <w:b w:val="false"/>
          <w:i w:val="false"/>
          <w:color w:val="000000"/>
          <w:sz w:val="28"/>
        </w:rPr>
        <w:t>
        каландрларда, катоктар мен престерде 
</w:t>
      </w:r>
      <w:r>
        <w:br/>
      </w:r>
      <w:r>
        <w:rPr>
          <w:rFonts w:ascii="Times New Roman"/>
          <w:b w:val="false"/>
          <w:i w:val="false"/>
          <w:color w:val="000000"/>
          <w:sz w:val="28"/>
        </w:rPr>
        <w:t>
        электрүтiкпен үтiктеумен айналысатын 
</w:t>
      </w:r>
      <w:r>
        <w:br/>
      </w:r>
      <w:r>
        <w:rPr>
          <w:rFonts w:ascii="Times New Roman"/>
          <w:b w:val="false"/>
          <w:i w:val="false"/>
          <w:color w:val="000000"/>
          <w:sz w:val="28"/>
        </w:rPr>
        <w:t>
        киiм үтiктеушi                                   6
</w:t>
      </w:r>
      <w:r>
        <w:br/>
      </w:r>
      <w:r>
        <w:rPr>
          <w:rFonts w:ascii="Times New Roman"/>
          <w:b w:val="false"/>
          <w:i w:val="false"/>
          <w:color w:val="000000"/>
          <w:sz w:val="28"/>
        </w:rPr>
        <w:t>
        - iш киiмдер мен арнаулы киiмдердi
</w:t>
      </w:r>
      <w:r>
        <w:br/>
      </w:r>
      <w:r>
        <w:rPr>
          <w:rFonts w:ascii="Times New Roman"/>
          <w:b w:val="false"/>
          <w:i w:val="false"/>
          <w:color w:val="000000"/>
          <w:sz w:val="28"/>
        </w:rPr>
        <w:t>
        кептiрумен айналысатын iш киiмдердi 
</w:t>
      </w:r>
      <w:r>
        <w:br/>
      </w:r>
      <w:r>
        <w:rPr>
          <w:rFonts w:ascii="Times New Roman"/>
          <w:b w:val="false"/>
          <w:i w:val="false"/>
          <w:color w:val="000000"/>
          <w:sz w:val="28"/>
        </w:rPr>
        <w:t>
        кептiру қондырғысының аппаратшысы                6
</w:t>
      </w:r>
      <w:r>
        <w:br/>
      </w:r>
      <w:r>
        <w:rPr>
          <w:rFonts w:ascii="Times New Roman"/>
          <w:b w:val="false"/>
          <w:i w:val="false"/>
          <w:color w:val="000000"/>
          <w:sz w:val="28"/>
        </w:rPr>
        <w:t>
        - iш киiмдердi үтiктеуге дайындаушы              6
</w:t>
      </w:r>
      <w:r>
        <w:br/>
      </w:r>
      <w:r>
        <w:rPr>
          <w:rFonts w:ascii="Times New Roman"/>
          <w:b w:val="false"/>
          <w:i w:val="false"/>
          <w:color w:val="000000"/>
          <w:sz w:val="28"/>
        </w:rPr>
        <w:t>
        8) кiр жуу ерiтiндiлерiн дайындаушы              6
</w:t>
      </w:r>
      <w:r>
        <w:br/>
      </w:r>
      <w:r>
        <w:rPr>
          <w:rFonts w:ascii="Times New Roman"/>
          <w:b w:val="false"/>
          <w:i w:val="false"/>
          <w:color w:val="000000"/>
          <w:sz w:val="28"/>
        </w:rPr>
        <w:t>
171.    Өндiрiстiк құбыр тораптары мен оқпандарға 
</w:t>
      </w:r>
      <w:r>
        <w:br/>
      </w:r>
      <w:r>
        <w:rPr>
          <w:rFonts w:ascii="Times New Roman"/>
          <w:b w:val="false"/>
          <w:i w:val="false"/>
          <w:color w:val="000000"/>
          <w:sz w:val="28"/>
        </w:rPr>
        <w:t>
        қызмет көрсетумен, оларды тазалаумен және 
</w:t>
      </w:r>
      <w:r>
        <w:br/>
      </w:r>
      <w:r>
        <w:rPr>
          <w:rFonts w:ascii="Times New Roman"/>
          <w:b w:val="false"/>
          <w:i w:val="false"/>
          <w:color w:val="000000"/>
          <w:sz w:val="28"/>
        </w:rPr>
        <w:t>
        жөндеумен тұрақты айналысатын жұмысшылар        12
</w:t>
      </w:r>
      <w:r>
        <w:br/>
      </w:r>
      <w:r>
        <w:rPr>
          <w:rFonts w:ascii="Times New Roman"/>
          <w:b w:val="false"/>
          <w:i w:val="false"/>
          <w:color w:val="000000"/>
          <w:sz w:val="28"/>
        </w:rPr>
        <w:t>
171 а.  Шынытекстолиттен жасалатын деталдар мен 
</w:t>
      </w:r>
      <w:r>
        <w:br/>
      </w:r>
      <w:r>
        <w:rPr>
          <w:rFonts w:ascii="Times New Roman"/>
          <w:b w:val="false"/>
          <w:i w:val="false"/>
          <w:color w:val="000000"/>
          <w:sz w:val="28"/>
        </w:rPr>
        <w:t>
        бұйымдарды механикалық және қолмен 
</w:t>
      </w:r>
      <w:r>
        <w:br/>
      </w:r>
      <w:r>
        <w:rPr>
          <w:rFonts w:ascii="Times New Roman"/>
          <w:b w:val="false"/>
          <w:i w:val="false"/>
          <w:color w:val="000000"/>
          <w:sz w:val="28"/>
        </w:rPr>
        <w:t>
        өңдеумен айналысатын жұмысшылар                 12
</w:t>
      </w:r>
      <w:r>
        <w:br/>
      </w:r>
      <w:r>
        <w:rPr>
          <w:rFonts w:ascii="Times New Roman"/>
          <w:b w:val="false"/>
          <w:i w:val="false"/>
          <w:color w:val="000000"/>
          <w:sz w:val="28"/>
        </w:rPr>
        <w:t>
171 б.  Пенополиуретаннан жасалатын бұйымдар
</w:t>
      </w:r>
      <w:r>
        <w:br/>
      </w:r>
      <w:r>
        <w:rPr>
          <w:rFonts w:ascii="Times New Roman"/>
          <w:b w:val="false"/>
          <w:i w:val="false"/>
          <w:color w:val="000000"/>
          <w:sz w:val="28"/>
        </w:rPr>
        <w:t>
        (деталдар) өндiрiсiнде қалыптау тәсiлiмен 
</w:t>
      </w:r>
      <w:r>
        <w:br/>
      </w:r>
      <w:r>
        <w:rPr>
          <w:rFonts w:ascii="Times New Roman"/>
          <w:b w:val="false"/>
          <w:i w:val="false"/>
          <w:color w:val="000000"/>
          <w:sz w:val="28"/>
        </w:rPr>
        <w:t>
        тiкелей айналысатын жұмысшылар                  12
</w:t>
      </w:r>
      <w:r>
        <w:br/>
      </w:r>
      <w:r>
        <w:rPr>
          <w:rFonts w:ascii="Times New Roman"/>
          <w:b w:val="false"/>
          <w:i w:val="false"/>
          <w:color w:val="000000"/>
          <w:sz w:val="28"/>
        </w:rPr>
        <w:t>
172.    Учаскелерде тежегiш ленталарын фрикциялық
</w:t>
      </w:r>
      <w:r>
        <w:br/>
      </w:r>
      <w:r>
        <w:rPr>
          <w:rFonts w:ascii="Times New Roman"/>
          <w:b w:val="false"/>
          <w:i w:val="false"/>
          <w:color w:val="000000"/>
          <w:sz w:val="28"/>
        </w:rPr>
        <w:t>
        бастырма салып жасаумен, қорғасын, жез, 
</w:t>
      </w:r>
      <w:r>
        <w:br/>
      </w:r>
      <w:r>
        <w:rPr>
          <w:rFonts w:ascii="Times New Roman"/>
          <w:b w:val="false"/>
          <w:i w:val="false"/>
          <w:color w:val="000000"/>
          <w:sz w:val="28"/>
        </w:rPr>
        <w:t>
        никел, темiр, хром, мыс және басқа да
</w:t>
      </w:r>
      <w:r>
        <w:br/>
      </w:r>
      <w:r>
        <w:rPr>
          <w:rFonts w:ascii="Times New Roman"/>
          <w:b w:val="false"/>
          <w:i w:val="false"/>
          <w:color w:val="000000"/>
          <w:sz w:val="28"/>
        </w:rPr>
        <w:t>
        метал ұнтағынан, пульвербакелиттен, 
</w:t>
      </w:r>
      <w:r>
        <w:br/>
      </w:r>
      <w:r>
        <w:rPr>
          <w:rFonts w:ascii="Times New Roman"/>
          <w:b w:val="false"/>
          <w:i w:val="false"/>
          <w:color w:val="000000"/>
          <w:sz w:val="28"/>
        </w:rPr>
        <w:t>
        зығыртас пен және графиттен тұратын 
</w:t>
      </w:r>
      <w:r>
        <w:br/>
      </w:r>
      <w:r>
        <w:rPr>
          <w:rFonts w:ascii="Times New Roman"/>
          <w:b w:val="false"/>
          <w:i w:val="false"/>
          <w:color w:val="000000"/>
          <w:sz w:val="28"/>
        </w:rPr>
        <w:t>
        тежегiш пластинкаларын жасаумен;
</w:t>
      </w:r>
      <w:r>
        <w:br/>
      </w:r>
      <w:r>
        <w:rPr>
          <w:rFonts w:ascii="Times New Roman"/>
          <w:b w:val="false"/>
          <w:i w:val="false"/>
          <w:color w:val="000000"/>
          <w:sz w:val="28"/>
        </w:rPr>
        <w:t>
        фрикциялық бастырма мен тежегiш
</w:t>
      </w:r>
      <w:r>
        <w:br/>
      </w:r>
      <w:r>
        <w:rPr>
          <w:rFonts w:ascii="Times New Roman"/>
          <w:b w:val="false"/>
          <w:i w:val="false"/>
          <w:color w:val="000000"/>
          <w:sz w:val="28"/>
        </w:rPr>
        <w:t>
        пластинкаларының құрамына кiретiн 
</w:t>
      </w:r>
      <w:r>
        <w:br/>
      </w:r>
      <w:r>
        <w:rPr>
          <w:rFonts w:ascii="Times New Roman"/>
          <w:b w:val="false"/>
          <w:i w:val="false"/>
          <w:color w:val="000000"/>
          <w:sz w:val="28"/>
        </w:rPr>
        <w:t>
        компоненттiң бәрiн електен өткiзумен; 
</w:t>
      </w:r>
      <w:r>
        <w:br/>
      </w:r>
      <w:r>
        <w:rPr>
          <w:rFonts w:ascii="Times New Roman"/>
          <w:b w:val="false"/>
          <w:i w:val="false"/>
          <w:color w:val="000000"/>
          <w:sz w:val="28"/>
        </w:rPr>
        <w:t>
        қоспаны жасаумен, шамалаумен, пакеттердi, 
</w:t>
      </w:r>
      <w:r>
        <w:br/>
      </w:r>
      <w:r>
        <w:rPr>
          <w:rFonts w:ascii="Times New Roman"/>
          <w:b w:val="false"/>
          <w:i w:val="false"/>
          <w:color w:val="000000"/>
          <w:sz w:val="28"/>
        </w:rPr>
        <w:t>
        тежегiш пластиналарын, жинаумен, 
</w:t>
      </w:r>
      <w:r>
        <w:br/>
      </w:r>
      <w:r>
        <w:rPr>
          <w:rFonts w:ascii="Times New Roman"/>
          <w:b w:val="false"/>
          <w:i w:val="false"/>
          <w:color w:val="000000"/>
          <w:sz w:val="28"/>
        </w:rPr>
        <w:t>
        фрикциялық бастырма мен тежегiш
</w:t>
      </w:r>
      <w:r>
        <w:br/>
      </w:r>
      <w:r>
        <w:rPr>
          <w:rFonts w:ascii="Times New Roman"/>
          <w:b w:val="false"/>
          <w:i w:val="false"/>
          <w:color w:val="000000"/>
          <w:sz w:val="28"/>
        </w:rPr>
        <w:t>
        пластинкаларының сыртқы бетiн престеумен, 
</w:t>
      </w:r>
      <w:r>
        <w:br/>
      </w:r>
      <w:r>
        <w:rPr>
          <w:rFonts w:ascii="Times New Roman"/>
          <w:b w:val="false"/>
          <w:i w:val="false"/>
          <w:color w:val="000000"/>
          <w:sz w:val="28"/>
        </w:rPr>
        <w:t>
        пiсiрумен, жете қалпына келтiрумен, 
</w:t>
      </w:r>
      <w:r>
        <w:br/>
      </w:r>
      <w:r>
        <w:rPr>
          <w:rFonts w:ascii="Times New Roman"/>
          <w:b w:val="false"/>
          <w:i w:val="false"/>
          <w:color w:val="000000"/>
          <w:sz w:val="28"/>
        </w:rPr>
        <w:t>
        тазалаумен, iшкi-сыртқы қабаттар мен 
</w:t>
      </w:r>
      <w:r>
        <w:br/>
      </w:r>
      <w:r>
        <w:rPr>
          <w:rFonts w:ascii="Times New Roman"/>
          <w:b w:val="false"/>
          <w:i w:val="false"/>
          <w:color w:val="000000"/>
          <w:sz w:val="28"/>
        </w:rPr>
        <w:t>
        бөлшектердiң майын кетiрумен 
</w:t>
      </w:r>
      <w:r>
        <w:br/>
      </w:r>
      <w:r>
        <w:rPr>
          <w:rFonts w:ascii="Times New Roman"/>
          <w:b w:val="false"/>
          <w:i w:val="false"/>
          <w:color w:val="000000"/>
          <w:sz w:val="28"/>
        </w:rPr>
        <w:t>
        (трихлорэтиленмен және ацетонмен), 
</w:t>
      </w:r>
      <w:r>
        <w:br/>
      </w:r>
      <w:r>
        <w:rPr>
          <w:rFonts w:ascii="Times New Roman"/>
          <w:b w:val="false"/>
          <w:i w:val="false"/>
          <w:color w:val="000000"/>
          <w:sz w:val="28"/>
        </w:rPr>
        <w:t>
        оларға желiм жағумен (Вс-10Т типтегi) 
</w:t>
      </w:r>
      <w:r>
        <w:br/>
      </w:r>
      <w:r>
        <w:rPr>
          <w:rFonts w:ascii="Times New Roman"/>
          <w:b w:val="false"/>
          <w:i w:val="false"/>
          <w:color w:val="000000"/>
          <w:sz w:val="28"/>
        </w:rPr>
        <w:t>
        және желiмдеумен, желiмдi кептiрумен,
</w:t>
      </w:r>
      <w:r>
        <w:br/>
      </w:r>
      <w:r>
        <w:rPr>
          <w:rFonts w:ascii="Times New Roman"/>
          <w:b w:val="false"/>
          <w:i w:val="false"/>
          <w:color w:val="000000"/>
          <w:sz w:val="28"/>
        </w:rPr>
        <w:t>
        фрикциялық бастырма мен тежегiш
</w:t>
      </w:r>
      <w:r>
        <w:br/>
      </w:r>
      <w:r>
        <w:rPr>
          <w:rFonts w:ascii="Times New Roman"/>
          <w:b w:val="false"/>
          <w:i w:val="false"/>
          <w:color w:val="000000"/>
          <w:sz w:val="28"/>
        </w:rPr>
        <w:t>
        пластинкаларының iшкi бетiн түрпiлi
</w:t>
      </w:r>
      <w:r>
        <w:br/>
      </w:r>
      <w:r>
        <w:rPr>
          <w:rFonts w:ascii="Times New Roman"/>
          <w:b w:val="false"/>
          <w:i w:val="false"/>
          <w:color w:val="000000"/>
          <w:sz w:val="28"/>
        </w:rPr>
        <w:t>
        қағаздармен құрғақтай және қырнап
</w:t>
      </w:r>
      <w:r>
        <w:br/>
      </w:r>
      <w:r>
        <w:rPr>
          <w:rFonts w:ascii="Times New Roman"/>
          <w:b w:val="false"/>
          <w:i w:val="false"/>
          <w:color w:val="000000"/>
          <w:sz w:val="28"/>
        </w:rPr>
        <w:t>
        тазалаумен тiкелей айналысатын
</w:t>
      </w:r>
      <w:r>
        <w:br/>
      </w:r>
      <w:r>
        <w:rPr>
          <w:rFonts w:ascii="Times New Roman"/>
          <w:b w:val="false"/>
          <w:i w:val="false"/>
          <w:color w:val="000000"/>
          <w:sz w:val="28"/>
        </w:rPr>
        <w:t>
        жұмысшылар мен шебер                            12
</w:t>
      </w:r>
      <w:r>
        <w:br/>
      </w:r>
      <w:r>
        <w:rPr>
          <w:rFonts w:ascii="Times New Roman"/>
          <w:b w:val="false"/>
          <w:i w:val="false"/>
          <w:color w:val="000000"/>
          <w:sz w:val="28"/>
        </w:rPr>
        <w:t>
173.    Өлшеу генераторларында ашық сәулелену 
</w:t>
      </w:r>
      <w:r>
        <w:br/>
      </w:r>
      <w:r>
        <w:rPr>
          <w:rFonts w:ascii="Times New Roman"/>
          <w:b w:val="false"/>
          <w:i w:val="false"/>
          <w:color w:val="000000"/>
          <w:sz w:val="28"/>
        </w:rPr>
        <w:t>
        жүйелерiнде толқындардың сол 
</w:t>
      </w:r>
      <w:r>
        <w:br/>
      </w:r>
      <w:r>
        <w:rPr>
          <w:rFonts w:ascii="Times New Roman"/>
          <w:b w:val="false"/>
          <w:i w:val="false"/>
          <w:color w:val="000000"/>
          <w:sz w:val="28"/>
        </w:rPr>
        <w:t>
        диапазондарында (1 см-ден 100см-ге 
</w:t>
      </w:r>
      <w:r>
        <w:br/>
      </w:r>
      <w:r>
        <w:rPr>
          <w:rFonts w:ascii="Times New Roman"/>
          <w:b w:val="false"/>
          <w:i w:val="false"/>
          <w:color w:val="000000"/>
          <w:sz w:val="28"/>
        </w:rPr>
        <w:t>
        дейiнгiнi қоса) сантиметрлiк және 
</w:t>
      </w:r>
      <w:r>
        <w:br/>
      </w:r>
      <w:r>
        <w:rPr>
          <w:rFonts w:ascii="Times New Roman"/>
          <w:b w:val="false"/>
          <w:i w:val="false"/>
          <w:color w:val="000000"/>
          <w:sz w:val="28"/>
        </w:rPr>
        <w:t>
        дециметрлiк диапазондардағы генераторларды
</w:t>
      </w:r>
      <w:r>
        <w:br/>
      </w:r>
      <w:r>
        <w:rPr>
          <w:rFonts w:ascii="Times New Roman"/>
          <w:b w:val="false"/>
          <w:i w:val="false"/>
          <w:color w:val="000000"/>
          <w:sz w:val="28"/>
        </w:rPr>
        <w:t>
        реттеумен, түзеумен, сынаумен және оларға 
</w:t>
      </w:r>
      <w:r>
        <w:br/>
      </w:r>
      <w:r>
        <w:rPr>
          <w:rFonts w:ascii="Times New Roman"/>
          <w:b w:val="false"/>
          <w:i w:val="false"/>
          <w:color w:val="000000"/>
          <w:sz w:val="28"/>
        </w:rPr>
        <w:t>
        қызмет көрсетумен тiкелей айналысатын 
</w:t>
      </w:r>
      <w:r>
        <w:br/>
      </w:r>
      <w:r>
        <w:rPr>
          <w:rFonts w:ascii="Times New Roman"/>
          <w:b w:val="false"/>
          <w:i w:val="false"/>
          <w:color w:val="000000"/>
          <w:sz w:val="28"/>
        </w:rPr>
        <w:t>
        жұмысшылар:
</w:t>
      </w:r>
      <w:r>
        <w:br/>
      </w:r>
      <w:r>
        <w:rPr>
          <w:rFonts w:ascii="Times New Roman"/>
          <w:b w:val="false"/>
          <w:i w:val="false"/>
          <w:color w:val="000000"/>
          <w:sz w:val="28"/>
        </w:rPr>
        <w:t>
        1) жұмыс күнi iшiндегi сағатына
</w:t>
      </w:r>
      <w:r>
        <w:br/>
      </w:r>
      <w:r>
        <w:rPr>
          <w:rFonts w:ascii="Times New Roman"/>
          <w:b w:val="false"/>
          <w:i w:val="false"/>
          <w:color w:val="000000"/>
          <w:sz w:val="28"/>
        </w:rPr>
        <w:t>
        2000 мкВт см2 энергетикалық жүктеменiң 
</w:t>
      </w:r>
      <w:r>
        <w:br/>
      </w:r>
      <w:r>
        <w:rPr>
          <w:rFonts w:ascii="Times New Roman"/>
          <w:b w:val="false"/>
          <w:i w:val="false"/>
          <w:color w:val="000000"/>
          <w:sz w:val="28"/>
        </w:rPr>
        <w:t>
        нормативтiк шамасына тең, айналмалы және 
</w:t>
      </w:r>
      <w:r>
        <w:br/>
      </w:r>
      <w:r>
        <w:rPr>
          <w:rFonts w:ascii="Times New Roman"/>
          <w:b w:val="false"/>
          <w:i w:val="false"/>
          <w:color w:val="000000"/>
          <w:sz w:val="28"/>
        </w:rPr>
        <w:t>
        сканер жасайтын антеннадан сәулеленудi
</w:t>
      </w:r>
      <w:r>
        <w:br/>
      </w:r>
      <w:r>
        <w:rPr>
          <w:rFonts w:ascii="Times New Roman"/>
          <w:b w:val="false"/>
          <w:i w:val="false"/>
          <w:color w:val="000000"/>
          <w:sz w:val="28"/>
        </w:rPr>
        <w:t>
        қоспағанда, барлық жағдайларға орай 
</w:t>
      </w:r>
      <w:r>
        <w:br/>
      </w:r>
      <w:r>
        <w:rPr>
          <w:rFonts w:ascii="Times New Roman"/>
          <w:b w:val="false"/>
          <w:i w:val="false"/>
          <w:color w:val="000000"/>
          <w:sz w:val="28"/>
        </w:rPr>
        <w:t>
        сәулелену алу аймағындағы жұмыс ауысымы 
</w:t>
      </w:r>
      <w:r>
        <w:br/>
      </w:r>
      <w:r>
        <w:rPr>
          <w:rFonts w:ascii="Times New Roman"/>
          <w:b w:val="false"/>
          <w:i w:val="false"/>
          <w:color w:val="000000"/>
          <w:sz w:val="28"/>
        </w:rPr>
        <w:t>
        iшiндегi уақыттың сағатына бөлiнген (8 
</w:t>
      </w:r>
      <w:r>
        <w:br/>
      </w:r>
      <w:r>
        <w:rPr>
          <w:rFonts w:ascii="Times New Roman"/>
          <w:b w:val="false"/>
          <w:i w:val="false"/>
          <w:color w:val="000000"/>
          <w:sz w:val="28"/>
        </w:rPr>
        <w:t>
        сағаттық жұмыс уақыты және 25 мкВт/см2
</w:t>
      </w:r>
      <w:r>
        <w:br/>
      </w:r>
      <w:r>
        <w:rPr>
          <w:rFonts w:ascii="Times New Roman"/>
          <w:b w:val="false"/>
          <w:i w:val="false"/>
          <w:color w:val="000000"/>
          <w:sz w:val="28"/>
        </w:rPr>
        <w:t>
        тұрақты сәулелену кезiнде)
</w:t>
      </w:r>
      <w:r>
        <w:br/>
      </w:r>
      <w:r>
        <w:rPr>
          <w:rFonts w:ascii="Times New Roman"/>
          <w:b w:val="false"/>
          <w:i w:val="false"/>
          <w:color w:val="000000"/>
          <w:sz w:val="28"/>
        </w:rPr>
        <w:t>
        электромагниттiк энергия ағынының жол 
</w:t>
      </w:r>
      <w:r>
        <w:br/>
      </w:r>
      <w:r>
        <w:rPr>
          <w:rFonts w:ascii="Times New Roman"/>
          <w:b w:val="false"/>
          <w:i w:val="false"/>
          <w:color w:val="000000"/>
          <w:sz w:val="28"/>
        </w:rPr>
        <w:t>
        берiлетiн шектi тығыздығының артуы 
</w:t>
      </w:r>
      <w:r>
        <w:br/>
      </w:r>
      <w:r>
        <w:rPr>
          <w:rFonts w:ascii="Times New Roman"/>
          <w:b w:val="false"/>
          <w:i w:val="false"/>
          <w:color w:val="000000"/>
          <w:sz w:val="28"/>
        </w:rPr>
        <w:t>
        кезiнде айналысатын                             12
</w:t>
      </w:r>
      <w:r>
        <w:br/>
      </w:r>
      <w:r>
        <w:rPr>
          <w:rFonts w:ascii="Times New Roman"/>
          <w:b w:val="false"/>
          <w:i w:val="false"/>
          <w:color w:val="000000"/>
          <w:sz w:val="28"/>
        </w:rPr>
        <w:t>
        2) жұмыс күнi iшiндегi сағатына 
</w:t>
      </w:r>
      <w:r>
        <w:br/>
      </w:r>
      <w:r>
        <w:rPr>
          <w:rFonts w:ascii="Times New Roman"/>
          <w:b w:val="false"/>
          <w:i w:val="false"/>
          <w:color w:val="000000"/>
          <w:sz w:val="28"/>
        </w:rPr>
        <w:t>
        2000 мкВт см2 энергетикалық жүктеменің 
</w:t>
      </w:r>
      <w:r>
        <w:br/>
      </w:r>
      <w:r>
        <w:rPr>
          <w:rFonts w:ascii="Times New Roman"/>
          <w:b w:val="false"/>
          <w:i w:val="false"/>
          <w:color w:val="000000"/>
          <w:sz w:val="28"/>
        </w:rPr>
        <w:t>
        нормативтiк шамасына тең, айналмалы және 
</w:t>
      </w:r>
      <w:r>
        <w:br/>
      </w:r>
      <w:r>
        <w:rPr>
          <w:rFonts w:ascii="Times New Roman"/>
          <w:b w:val="false"/>
          <w:i w:val="false"/>
          <w:color w:val="000000"/>
          <w:sz w:val="28"/>
        </w:rPr>
        <w:t>
        сканер жасайтын антеннадан сәулелену
</w:t>
      </w:r>
      <w:r>
        <w:br/>
      </w:r>
      <w:r>
        <w:rPr>
          <w:rFonts w:ascii="Times New Roman"/>
          <w:b w:val="false"/>
          <w:i w:val="false"/>
          <w:color w:val="000000"/>
          <w:sz w:val="28"/>
        </w:rPr>
        <w:t>
        жағдайларына орай сәулелену алу 
</w:t>
      </w:r>
      <w:r>
        <w:br/>
      </w:r>
      <w:r>
        <w:rPr>
          <w:rFonts w:ascii="Times New Roman"/>
          <w:b w:val="false"/>
          <w:i w:val="false"/>
          <w:color w:val="000000"/>
          <w:sz w:val="28"/>
        </w:rPr>
        <w:t>
        аймағындағы жұмыс ауысымы iшiндегi 
</w:t>
      </w:r>
      <w:r>
        <w:br/>
      </w:r>
      <w:r>
        <w:rPr>
          <w:rFonts w:ascii="Times New Roman"/>
          <w:b w:val="false"/>
          <w:i w:val="false"/>
          <w:color w:val="000000"/>
          <w:sz w:val="28"/>
        </w:rPr>
        <w:t>
        уақыттың сағатына бөлiнген (8 сағаттық 
</w:t>
      </w:r>
      <w:r>
        <w:br/>
      </w:r>
      <w:r>
        <w:rPr>
          <w:rFonts w:ascii="Times New Roman"/>
          <w:b w:val="false"/>
          <w:i w:val="false"/>
          <w:color w:val="000000"/>
          <w:sz w:val="28"/>
        </w:rPr>
        <w:t>
        жұмыс уақыты және 250 мкВт/см2 тұрақты 
</w:t>
      </w:r>
      <w:r>
        <w:br/>
      </w:r>
      <w:r>
        <w:rPr>
          <w:rFonts w:ascii="Times New Roman"/>
          <w:b w:val="false"/>
          <w:i w:val="false"/>
          <w:color w:val="000000"/>
          <w:sz w:val="28"/>
        </w:rPr>
        <w:t>
        сәулелену кезiнде) электромагниттiк энергия
</w:t>
      </w:r>
      <w:r>
        <w:br/>
      </w:r>
      <w:r>
        <w:rPr>
          <w:rFonts w:ascii="Times New Roman"/>
          <w:b w:val="false"/>
          <w:i w:val="false"/>
          <w:color w:val="000000"/>
          <w:sz w:val="28"/>
        </w:rPr>
        <w:t>
        ағынының жол берiлетiн шектi тығыздығының 
</w:t>
      </w:r>
      <w:r>
        <w:br/>
      </w:r>
      <w:r>
        <w:rPr>
          <w:rFonts w:ascii="Times New Roman"/>
          <w:b w:val="false"/>
          <w:i w:val="false"/>
          <w:color w:val="000000"/>
          <w:sz w:val="28"/>
        </w:rPr>
        <w:t>
        артуы кезiнде айналысатын                       12      6
</w:t>
      </w:r>
      <w:r>
        <w:br/>
      </w:r>
      <w:r>
        <w:rPr>
          <w:rFonts w:ascii="Times New Roman"/>
          <w:b w:val="false"/>
          <w:i w:val="false"/>
          <w:color w:val="000000"/>
          <w:sz w:val="28"/>
        </w:rPr>
        <w:t>
174.    Сынап түзеткiш үй-жайларында тұрақты
</w:t>
      </w:r>
      <w:r>
        <w:br/>
      </w:r>
      <w:r>
        <w:rPr>
          <w:rFonts w:ascii="Times New Roman"/>
          <w:b w:val="false"/>
          <w:i w:val="false"/>
          <w:color w:val="000000"/>
          <w:sz w:val="28"/>
        </w:rPr>
        <w:t>
        жұмыс iстейтiн сынап түзегiш станциялары 
</w:t>
      </w:r>
      <w:r>
        <w:br/>
      </w:r>
      <w:r>
        <w:rPr>
          <w:rFonts w:ascii="Times New Roman"/>
          <w:b w:val="false"/>
          <w:i w:val="false"/>
          <w:color w:val="000000"/>
          <w:sz w:val="28"/>
        </w:rPr>
        <w:t>
        (қосалқы станцияларда) мен қуаттық
</w:t>
      </w:r>
      <w:r>
        <w:br/>
      </w:r>
      <w:r>
        <w:rPr>
          <w:rFonts w:ascii="Times New Roman"/>
          <w:b w:val="false"/>
          <w:i w:val="false"/>
          <w:color w:val="000000"/>
          <w:sz w:val="28"/>
        </w:rPr>
        <w:t>
        станциялардың (қосалқы станцияларда) 
</w:t>
      </w:r>
      <w:r>
        <w:br/>
      </w:r>
      <w:r>
        <w:rPr>
          <w:rFonts w:ascii="Times New Roman"/>
          <w:b w:val="false"/>
          <w:i w:val="false"/>
          <w:color w:val="000000"/>
          <w:sz w:val="28"/>
        </w:rPr>
        <w:t>
        қызметшiлерi                                    12
</w:t>
      </w:r>
      <w:r>
        <w:br/>
      </w:r>
      <w:r>
        <w:rPr>
          <w:rFonts w:ascii="Times New Roman"/>
          <w:b w:val="false"/>
          <w:i w:val="false"/>
          <w:color w:val="000000"/>
          <w:sz w:val="28"/>
        </w:rPr>
        <w:t>
175.    Сынап приборлары өндiрiсiнде ашық сынапты
</w:t>
      </w:r>
      <w:r>
        <w:br/>
      </w:r>
      <w:r>
        <w:rPr>
          <w:rFonts w:ascii="Times New Roman"/>
          <w:b w:val="false"/>
          <w:i w:val="false"/>
          <w:color w:val="000000"/>
          <w:sz w:val="28"/>
        </w:rPr>
        <w:t>
        қоладану цехында жұмыс iстейтiн жұмысшылар      12
</w:t>
      </w:r>
      <w:r>
        <w:br/>
      </w:r>
      <w:r>
        <w:rPr>
          <w:rFonts w:ascii="Times New Roman"/>
          <w:b w:val="false"/>
          <w:i w:val="false"/>
          <w:color w:val="000000"/>
          <w:sz w:val="28"/>
        </w:rPr>
        <w:t>
176.    Сынап толтырғыш сынаптық түзеткiштер мен
</w:t>
      </w:r>
      <w:r>
        <w:br/>
      </w:r>
      <w:r>
        <w:rPr>
          <w:rFonts w:ascii="Times New Roman"/>
          <w:b w:val="false"/>
          <w:i w:val="false"/>
          <w:color w:val="000000"/>
          <w:sz w:val="28"/>
        </w:rPr>
        <w:t>
        приборларды сұрыптау мен жөндеумен тiкелей
</w:t>
      </w:r>
      <w:r>
        <w:br/>
      </w:r>
      <w:r>
        <w:rPr>
          <w:rFonts w:ascii="Times New Roman"/>
          <w:b w:val="false"/>
          <w:i w:val="false"/>
          <w:color w:val="000000"/>
          <w:sz w:val="28"/>
        </w:rPr>
        <w:t>
        айналысатын жұмысшылар                          12     6
</w:t>
      </w:r>
      <w:r>
        <w:br/>
      </w:r>
      <w:r>
        <w:rPr>
          <w:rFonts w:ascii="Times New Roman"/>
          <w:b w:val="false"/>
          <w:i w:val="false"/>
          <w:color w:val="000000"/>
          <w:sz w:val="28"/>
        </w:rPr>
        <w:t>
177.    Туберкулезбен ауыратын жұмысшыларға
</w:t>
      </w:r>
      <w:r>
        <w:br/>
      </w:r>
      <w:r>
        <w:rPr>
          <w:rFonts w:ascii="Times New Roman"/>
          <w:b w:val="false"/>
          <w:i w:val="false"/>
          <w:color w:val="000000"/>
          <w:sz w:val="28"/>
        </w:rPr>
        <w:t>
        арналып арнайы ұйымдастырылған цехтар мен
</w:t>
      </w:r>
      <w:r>
        <w:br/>
      </w:r>
      <w:r>
        <w:rPr>
          <w:rFonts w:ascii="Times New Roman"/>
          <w:b w:val="false"/>
          <w:i w:val="false"/>
          <w:color w:val="000000"/>
          <w:sz w:val="28"/>
        </w:rPr>
        <w:t>
        учаскелерде осы ауруларға басшылық жасау 
</w:t>
      </w:r>
      <w:r>
        <w:br/>
      </w:r>
      <w:r>
        <w:rPr>
          <w:rFonts w:ascii="Times New Roman"/>
          <w:b w:val="false"/>
          <w:i w:val="false"/>
          <w:color w:val="000000"/>
          <w:sz w:val="28"/>
        </w:rPr>
        <w:t>
        және оларға қызмет көрсету жұмыстарымен
</w:t>
      </w:r>
      <w:r>
        <w:br/>
      </w:r>
      <w:r>
        <w:rPr>
          <w:rFonts w:ascii="Times New Roman"/>
          <w:b w:val="false"/>
          <w:i w:val="false"/>
          <w:color w:val="000000"/>
          <w:sz w:val="28"/>
        </w:rPr>
        <w:t>
        тұрақты айналысатын кәсiпорын қызметшiлерi      12
</w:t>
      </w:r>
      <w:r>
        <w:br/>
      </w:r>
      <w:r>
        <w:rPr>
          <w:rFonts w:ascii="Times New Roman"/>
          <w:b w:val="false"/>
          <w:i w:val="false"/>
          <w:color w:val="000000"/>
          <w:sz w:val="28"/>
        </w:rPr>
        <w:t>
178.    Кернеуi 30 мкВ-дан жоғары электрондық 
</w:t>
      </w:r>
      <w:r>
        <w:br/>
      </w:r>
      <w:r>
        <w:rPr>
          <w:rFonts w:ascii="Times New Roman"/>
          <w:b w:val="false"/>
          <w:i w:val="false"/>
          <w:color w:val="000000"/>
          <w:sz w:val="28"/>
        </w:rPr>
        <w:t>
        микроскоптарда жұмыс iстейтiн қызметшiлер       12     6
</w:t>
      </w:r>
      <w:r>
        <w:br/>
      </w:r>
      <w:r>
        <w:rPr>
          <w:rFonts w:ascii="Times New Roman"/>
          <w:b w:val="false"/>
          <w:i w:val="false"/>
          <w:color w:val="000000"/>
          <w:sz w:val="28"/>
        </w:rPr>
        <w:t>
179.    Мұздатқыш және тоңазытқыш камераларындағы 
</w:t>
      </w:r>
      <w:r>
        <w:br/>
      </w:r>
      <w:r>
        <w:rPr>
          <w:rFonts w:ascii="Times New Roman"/>
          <w:b w:val="false"/>
          <w:i w:val="false"/>
          <w:color w:val="000000"/>
          <w:sz w:val="28"/>
        </w:rPr>
        <w:t>
        және лифтiлер тоңазытқыштарында 
</w:t>
      </w:r>
      <w:r>
        <w:br/>
      </w:r>
      <w:r>
        <w:rPr>
          <w:rFonts w:ascii="Times New Roman"/>
          <w:b w:val="false"/>
          <w:i w:val="false"/>
          <w:color w:val="000000"/>
          <w:sz w:val="28"/>
        </w:rPr>
        <w:t>
        жұмыстармен тiкелей айналысатын 
</w:t>
      </w:r>
      <w:r>
        <w:br/>
      </w:r>
      <w:r>
        <w:rPr>
          <w:rFonts w:ascii="Times New Roman"/>
          <w:b w:val="false"/>
          <w:i w:val="false"/>
          <w:color w:val="000000"/>
          <w:sz w:val="28"/>
        </w:rPr>
        <w:t>
        қызметшiлер                                     6
</w:t>
      </w:r>
      <w:r>
        <w:br/>
      </w:r>
      <w:r>
        <w:rPr>
          <w:rFonts w:ascii="Times New Roman"/>
          <w:b w:val="false"/>
          <w:i w:val="false"/>
          <w:color w:val="000000"/>
          <w:sz w:val="28"/>
        </w:rPr>
        <w:t>
180.    Қуаты 100 ватт және одан да жоғары
</w:t>
      </w:r>
      <w:r>
        <w:br/>
      </w:r>
      <w:r>
        <w:rPr>
          <w:rFonts w:ascii="Times New Roman"/>
          <w:b w:val="false"/>
          <w:i w:val="false"/>
          <w:color w:val="000000"/>
          <w:sz w:val="28"/>
        </w:rPr>
        <w:t>
        30 мегагерцтен 300 мГц-ке дейiнгiнi
</w:t>
      </w:r>
      <w:r>
        <w:br/>
      </w:r>
      <w:r>
        <w:rPr>
          <w:rFonts w:ascii="Times New Roman"/>
          <w:b w:val="false"/>
          <w:i w:val="false"/>
          <w:color w:val="000000"/>
          <w:sz w:val="28"/>
        </w:rPr>
        <w:t>
        қоса жилiк ауқымындағы УЖЖ (УҚЖ) 
</w:t>
      </w:r>
      <w:r>
        <w:br/>
      </w:r>
      <w:r>
        <w:rPr>
          <w:rFonts w:ascii="Times New Roman"/>
          <w:b w:val="false"/>
          <w:i w:val="false"/>
          <w:color w:val="000000"/>
          <w:sz w:val="28"/>
        </w:rPr>
        <w:t>
        генераторлары мен аппаратураларын 
</w:t>
      </w:r>
      <w:r>
        <w:br/>
      </w:r>
      <w:r>
        <w:rPr>
          <w:rFonts w:ascii="Times New Roman"/>
          <w:b w:val="false"/>
          <w:i w:val="false"/>
          <w:color w:val="000000"/>
          <w:sz w:val="28"/>
        </w:rPr>
        <w:t>
        сынаумен, сондай-ақ жұмыс iстеп тұрған 
</w:t>
      </w:r>
      <w:r>
        <w:br/>
      </w:r>
      <w:r>
        <w:rPr>
          <w:rFonts w:ascii="Times New Roman"/>
          <w:b w:val="false"/>
          <w:i w:val="false"/>
          <w:color w:val="000000"/>
          <w:sz w:val="28"/>
        </w:rPr>
        <w:t>
        кезiнде осы генераторлар мен 
</w:t>
      </w:r>
      <w:r>
        <w:br/>
      </w:r>
      <w:r>
        <w:rPr>
          <w:rFonts w:ascii="Times New Roman"/>
          <w:b w:val="false"/>
          <w:i w:val="false"/>
          <w:color w:val="000000"/>
          <w:sz w:val="28"/>
        </w:rPr>
        <w:t>
        аппаратураларды түзеумен және оларды 
</w:t>
      </w:r>
      <w:r>
        <w:br/>
      </w:r>
      <w:r>
        <w:rPr>
          <w:rFonts w:ascii="Times New Roman"/>
          <w:b w:val="false"/>
          <w:i w:val="false"/>
          <w:color w:val="000000"/>
          <w:sz w:val="28"/>
        </w:rPr>
        <w:t>
        бақылаумен тiкелей айналысатын қызметшiлер      12
</w:t>
      </w:r>
      <w:r>
        <w:br/>
      </w:r>
      <w:r>
        <w:rPr>
          <w:rFonts w:ascii="Times New Roman"/>
          <w:b w:val="false"/>
          <w:i w:val="false"/>
          <w:color w:val="000000"/>
          <w:sz w:val="28"/>
        </w:rPr>
        <w:t>
180-1   800 МГц бастап жоғары жиілік 
</w:t>
      </w:r>
      <w:r>
        <w:br/>
      </w:r>
      <w:r>
        <w:rPr>
          <w:rFonts w:ascii="Times New Roman"/>
          <w:b w:val="false"/>
          <w:i w:val="false"/>
          <w:color w:val="000000"/>
          <w:sz w:val="28"/>
        </w:rPr>
        <w:t>
        ауқымындағы қуаты 100 ватт және 
</w:t>
      </w:r>
      <w:r>
        <w:br/>
      </w:r>
      <w:r>
        <w:rPr>
          <w:rFonts w:ascii="Times New Roman"/>
          <w:b w:val="false"/>
          <w:i w:val="false"/>
          <w:color w:val="000000"/>
          <w:sz w:val="28"/>
        </w:rPr>
        <w:t>
        одан да жоғары сәулелендіру 
</w:t>
      </w:r>
      <w:r>
        <w:br/>
      </w:r>
      <w:r>
        <w:rPr>
          <w:rFonts w:ascii="Times New Roman"/>
          <w:b w:val="false"/>
          <w:i w:val="false"/>
          <w:color w:val="000000"/>
          <w:sz w:val="28"/>
        </w:rPr>
        <w:t>
        антенналы жүйесі бар желісі 
</w:t>
      </w:r>
      <w:r>
        <w:br/>
      </w:r>
      <w:r>
        <w:rPr>
          <w:rFonts w:ascii="Times New Roman"/>
          <w:b w:val="false"/>
          <w:i w:val="false"/>
          <w:color w:val="000000"/>
          <w:sz w:val="28"/>
        </w:rPr>
        <w:t>
        емес локациялы УЖЖ 
</w:t>
      </w:r>
      <w:r>
        <w:br/>
      </w:r>
      <w:r>
        <w:rPr>
          <w:rFonts w:ascii="Times New Roman"/>
          <w:b w:val="false"/>
          <w:i w:val="false"/>
          <w:color w:val="000000"/>
          <w:sz w:val="28"/>
        </w:rPr>
        <w:t>
        аппаратураларды реттеумен, 
</w:t>
      </w:r>
      <w:r>
        <w:br/>
      </w:r>
      <w:r>
        <w:rPr>
          <w:rFonts w:ascii="Times New Roman"/>
          <w:b w:val="false"/>
          <w:i w:val="false"/>
          <w:color w:val="000000"/>
          <w:sz w:val="28"/>
        </w:rPr>
        <w:t>
        баптаумен, сынаумен және қызмет 
</w:t>
      </w:r>
      <w:r>
        <w:br/>
      </w:r>
      <w:r>
        <w:rPr>
          <w:rFonts w:ascii="Times New Roman"/>
          <w:b w:val="false"/>
          <w:i w:val="false"/>
          <w:color w:val="000000"/>
          <w:sz w:val="28"/>
        </w:rPr>
        <w:t>
        көрсетумен тікелей айналысатын 
</w:t>
      </w:r>
      <w:r>
        <w:br/>
      </w:r>
      <w:r>
        <w:rPr>
          <w:rFonts w:ascii="Times New Roman"/>
          <w:b w:val="false"/>
          <w:i w:val="false"/>
          <w:color w:val="000000"/>
          <w:sz w:val="28"/>
        </w:rPr>
        <w:t>
        қызметкерлер                                    12 &lt;*&gt; 
</w:t>
      </w:r>
      <w:r>
        <w:br/>
      </w:r>
      <w:r>
        <w:rPr>
          <w:rFonts w:ascii="Times New Roman"/>
          <w:b w:val="false"/>
          <w:i w:val="false"/>
          <w:color w:val="000000"/>
          <w:sz w:val="28"/>
        </w:rPr>
        <w:t>
181.    Самолет бортында тiкелей жұмыспен
</w:t>
      </w:r>
      <w:r>
        <w:br/>
      </w:r>
      <w:r>
        <w:rPr>
          <w:rFonts w:ascii="Times New Roman"/>
          <w:b w:val="false"/>
          <w:i w:val="false"/>
          <w:color w:val="000000"/>
          <w:sz w:val="28"/>
        </w:rPr>
        <w:t>
        айналысатын кәсiпорындар мен ұйымдардың 
</w:t>
      </w:r>
      <w:r>
        <w:br/>
      </w:r>
      <w:r>
        <w:rPr>
          <w:rFonts w:ascii="Times New Roman"/>
          <w:b w:val="false"/>
          <w:i w:val="false"/>
          <w:color w:val="000000"/>
          <w:sz w:val="28"/>
        </w:rPr>
        <w:t>
        қызметшiлерi. Жұмыс жылына мынадай ұшу 
</w:t>
      </w:r>
      <w:r>
        <w:br/>
      </w:r>
      <w:r>
        <w:rPr>
          <w:rFonts w:ascii="Times New Roman"/>
          <w:b w:val="false"/>
          <w:i w:val="false"/>
          <w:color w:val="000000"/>
          <w:sz w:val="28"/>
        </w:rPr>
        <w:t>
        уақыты санын өткiзетiн:
</w:t>
      </w:r>
      <w:r>
        <w:br/>
      </w:r>
      <w:r>
        <w:rPr>
          <w:rFonts w:ascii="Times New Roman"/>
          <w:b w:val="false"/>
          <w:i w:val="false"/>
          <w:color w:val="000000"/>
          <w:sz w:val="28"/>
        </w:rPr>
        <w:t>
        1) 50 сағаттан 100 сағатқа дейiн                 6
</w:t>
      </w:r>
      <w:r>
        <w:br/>
      </w:r>
      <w:r>
        <w:rPr>
          <w:rFonts w:ascii="Times New Roman"/>
          <w:b w:val="false"/>
          <w:i w:val="false"/>
          <w:color w:val="000000"/>
          <w:sz w:val="28"/>
        </w:rPr>
        <w:t>
        2) 101 сағаттан  200 сағатқа дейiн              12
</w:t>
      </w:r>
      <w:r>
        <w:br/>
      </w:r>
      <w:r>
        <w:rPr>
          <w:rFonts w:ascii="Times New Roman"/>
          <w:b w:val="false"/>
          <w:i w:val="false"/>
          <w:color w:val="000000"/>
          <w:sz w:val="28"/>
        </w:rPr>
        <w:t>
        3) 201 сағаттан 300 сағатқа дейiн               18
</w:t>
      </w:r>
      <w:r>
        <w:br/>
      </w:r>
      <w:r>
        <w:rPr>
          <w:rFonts w:ascii="Times New Roman"/>
          <w:b w:val="false"/>
          <w:i w:val="false"/>
          <w:color w:val="000000"/>
          <w:sz w:val="28"/>
        </w:rPr>
        <w:t>
        4) 301 сағаттан 400 сағатқа дейiн               24
</w:t>
      </w:r>
      <w:r>
        <w:br/>
      </w:r>
      <w:r>
        <w:rPr>
          <w:rFonts w:ascii="Times New Roman"/>
          <w:b w:val="false"/>
          <w:i w:val="false"/>
          <w:color w:val="000000"/>
          <w:sz w:val="28"/>
        </w:rPr>
        <w:t>
        5) 401 сағаттан 500 сағатқа дейiн               30
</w:t>
      </w:r>
      <w:r>
        <w:br/>
      </w:r>
      <w:r>
        <w:rPr>
          <w:rFonts w:ascii="Times New Roman"/>
          <w:b w:val="false"/>
          <w:i w:val="false"/>
          <w:color w:val="000000"/>
          <w:sz w:val="28"/>
        </w:rPr>
        <w:t>
        6) 500 сағаттан жоғары                          36
</w:t>
      </w:r>
      <w:r>
        <w:br/>
      </w:r>
      <w:r>
        <w:rPr>
          <w:rFonts w:ascii="Times New Roman"/>
          <w:b w:val="false"/>
          <w:i w:val="false"/>
          <w:color w:val="000000"/>
          <w:sz w:val="28"/>
        </w:rPr>
        <w:t>
182.    Есептеу машиналарында тұрақты жұмыс
</w:t>
      </w:r>
      <w:r>
        <w:br/>
      </w:r>
      <w:r>
        <w:rPr>
          <w:rFonts w:ascii="Times New Roman"/>
          <w:b w:val="false"/>
          <w:i w:val="false"/>
          <w:color w:val="000000"/>
          <w:sz w:val="28"/>
        </w:rPr>
        <w:t>
        iстейтiн қызметшiлер, машинамен есептеу 
</w:t>
      </w:r>
      <w:r>
        <w:br/>
      </w:r>
      <w:r>
        <w:rPr>
          <w:rFonts w:ascii="Times New Roman"/>
          <w:b w:val="false"/>
          <w:i w:val="false"/>
          <w:color w:val="000000"/>
          <w:sz w:val="28"/>
        </w:rPr>
        <w:t>
        станцияларында жұмыс iстейтiн есептеу
</w:t>
      </w:r>
      <w:r>
        <w:br/>
      </w:r>
      <w:r>
        <w:rPr>
          <w:rFonts w:ascii="Times New Roman"/>
          <w:b w:val="false"/>
          <w:i w:val="false"/>
          <w:color w:val="000000"/>
          <w:sz w:val="28"/>
        </w:rPr>
        <w:t>
        машиналарының операторы                          6
</w:t>
      </w:r>
      <w:r>
        <w:br/>
      </w:r>
      <w:r>
        <w:rPr>
          <w:rFonts w:ascii="Times New Roman"/>
          <w:b w:val="false"/>
          <w:i w:val="false"/>
          <w:color w:val="000000"/>
          <w:sz w:val="28"/>
        </w:rPr>
        <w:t>
183.    Электровоздарды зауыттық жүру жолдары
</w:t>
      </w:r>
      <w:r>
        <w:br/>
      </w:r>
      <w:r>
        <w:rPr>
          <w:rFonts w:ascii="Times New Roman"/>
          <w:b w:val="false"/>
          <w:i w:val="false"/>
          <w:color w:val="000000"/>
          <w:sz w:val="28"/>
        </w:rPr>
        <w:t>
        сынағынан өткiзумен тiкелей айналысатын 
</w:t>
      </w:r>
      <w:r>
        <w:br/>
      </w:r>
      <w:r>
        <w:rPr>
          <w:rFonts w:ascii="Times New Roman"/>
          <w:b w:val="false"/>
          <w:i w:val="false"/>
          <w:color w:val="000000"/>
          <w:sz w:val="28"/>
        </w:rPr>
        <w:t>
        қызметшiлер                                      6
</w:t>
      </w:r>
      <w:r>
        <w:br/>
      </w:r>
      <w:r>
        <w:rPr>
          <w:rFonts w:ascii="Times New Roman"/>
          <w:b w:val="false"/>
          <w:i w:val="false"/>
          <w:color w:val="000000"/>
          <w:sz w:val="28"/>
        </w:rPr>
        <w:t>
184.    Жұмысқа пайдаланылған майды және
</w:t>
      </w:r>
      <w:r>
        <w:br/>
      </w:r>
      <w:r>
        <w:rPr>
          <w:rFonts w:ascii="Times New Roman"/>
          <w:b w:val="false"/>
          <w:i w:val="false"/>
          <w:color w:val="000000"/>
          <w:sz w:val="28"/>
        </w:rPr>
        <w:t>
        майланған шүберектердi регенерациялаумен 
</w:t>
      </w:r>
      <w:r>
        <w:br/>
      </w:r>
      <w:r>
        <w:rPr>
          <w:rFonts w:ascii="Times New Roman"/>
          <w:b w:val="false"/>
          <w:i w:val="false"/>
          <w:color w:val="000000"/>
          <w:sz w:val="28"/>
        </w:rPr>
        <w:t>
        тұрақты айналысатын регенерациялаушы             6
</w:t>
      </w:r>
      <w:r>
        <w:br/>
      </w:r>
      <w:r>
        <w:rPr>
          <w:rFonts w:ascii="Times New Roman"/>
          <w:b w:val="false"/>
          <w:i w:val="false"/>
          <w:color w:val="000000"/>
          <w:sz w:val="28"/>
        </w:rPr>
        <w:t>
185.    Материалдарды және шыны дәке мен шыны
</w:t>
      </w:r>
      <w:r>
        <w:br/>
      </w:r>
      <w:r>
        <w:rPr>
          <w:rFonts w:ascii="Times New Roman"/>
          <w:b w:val="false"/>
          <w:i w:val="false"/>
          <w:color w:val="000000"/>
          <w:sz w:val="28"/>
        </w:rPr>
        <w:t>
        талшықтарды пiшумен айналысатын шыны 
</w:t>
      </w:r>
      <w:r>
        <w:br/>
      </w:r>
      <w:r>
        <w:rPr>
          <w:rFonts w:ascii="Times New Roman"/>
          <w:b w:val="false"/>
          <w:i w:val="false"/>
          <w:color w:val="000000"/>
          <w:sz w:val="28"/>
        </w:rPr>
        <w:t>
        талшықты және шыны пластикалық 
</w:t>
      </w:r>
      <w:r>
        <w:br/>
      </w:r>
      <w:r>
        <w:rPr>
          <w:rFonts w:ascii="Times New Roman"/>
          <w:b w:val="false"/>
          <w:i w:val="false"/>
          <w:color w:val="000000"/>
          <w:sz w:val="28"/>
        </w:rPr>
        <w:t>
        материалдарды кесушi                             6
</w:t>
      </w:r>
      <w:r>
        <w:br/>
      </w:r>
      <w:r>
        <w:rPr>
          <w:rFonts w:ascii="Times New Roman"/>
          <w:b w:val="false"/>
          <w:i w:val="false"/>
          <w:color w:val="000000"/>
          <w:sz w:val="28"/>
        </w:rPr>
        <w:t>
186.    Органикалық ерiтiндiлердi (дихлорэтанды)
</w:t>
      </w:r>
      <w:r>
        <w:br/>
      </w:r>
      <w:r>
        <w:rPr>
          <w:rFonts w:ascii="Times New Roman"/>
          <w:b w:val="false"/>
          <w:i w:val="false"/>
          <w:color w:val="000000"/>
          <w:sz w:val="28"/>
        </w:rPr>
        <w:t>
        қолдана отырып пластмассадан және 
</w:t>
      </w:r>
      <w:r>
        <w:br/>
      </w:r>
      <w:r>
        <w:rPr>
          <w:rFonts w:ascii="Times New Roman"/>
          <w:b w:val="false"/>
          <w:i w:val="false"/>
          <w:color w:val="000000"/>
          <w:sz w:val="28"/>
        </w:rPr>
        <w:t>
        органикалық шыныдан жасалған бұйымдарды
</w:t>
      </w:r>
      <w:r>
        <w:br/>
      </w:r>
      <w:r>
        <w:rPr>
          <w:rFonts w:ascii="Times New Roman"/>
          <w:b w:val="false"/>
          <w:i w:val="false"/>
          <w:color w:val="000000"/>
          <w:sz w:val="28"/>
        </w:rPr>
        <w:t>
        желiмдеумен айналысатын пластмасса 
</w:t>
      </w:r>
      <w:r>
        <w:br/>
      </w:r>
      <w:r>
        <w:rPr>
          <w:rFonts w:ascii="Times New Roman"/>
          <w:b w:val="false"/>
          <w:i w:val="false"/>
          <w:color w:val="000000"/>
          <w:sz w:val="28"/>
        </w:rPr>
        <w:t>
        бұйымдарын құрастырушы                          12
</w:t>
      </w:r>
      <w:r>
        <w:br/>
      </w:r>
      <w:r>
        <w:rPr>
          <w:rFonts w:ascii="Times New Roman"/>
          <w:b w:val="false"/>
          <w:i w:val="false"/>
          <w:color w:val="000000"/>
          <w:sz w:val="28"/>
        </w:rPr>
        <w:t>
187.    Аммиакты қолдана отырып жұмыс
</w:t>
      </w:r>
      <w:r>
        <w:br/>
      </w:r>
      <w:r>
        <w:rPr>
          <w:rFonts w:ascii="Times New Roman"/>
          <w:b w:val="false"/>
          <w:i w:val="false"/>
          <w:color w:val="000000"/>
          <w:sz w:val="28"/>
        </w:rPr>
        <w:t>
        iстейтiн жарықпен көшiрме жасаушы                6
</w:t>
      </w:r>
      <w:r>
        <w:br/>
      </w:r>
      <w:r>
        <w:rPr>
          <w:rFonts w:ascii="Times New Roman"/>
          <w:b w:val="false"/>
          <w:i w:val="false"/>
          <w:color w:val="000000"/>
          <w:sz w:val="28"/>
        </w:rPr>
        <w:t>
188.    Жабық үй-жайларда ерiтiндiлермен (ацетон, 
</w:t>
      </w:r>
      <w:r>
        <w:br/>
      </w:r>
      <w:r>
        <w:rPr>
          <w:rFonts w:ascii="Times New Roman"/>
          <w:b w:val="false"/>
          <w:i w:val="false"/>
          <w:color w:val="000000"/>
          <w:sz w:val="28"/>
        </w:rPr>
        <w:t>
        бензол, толуол, амил спиртi) iстелiнетiн 
</w:t>
      </w:r>
      <w:r>
        <w:br/>
      </w:r>
      <w:r>
        <w:rPr>
          <w:rFonts w:ascii="Times New Roman"/>
          <w:b w:val="false"/>
          <w:i w:val="false"/>
          <w:color w:val="000000"/>
          <w:sz w:val="28"/>
        </w:rPr>
        <w:t>
        жұмыстармен айналысушы бояуларды және
</w:t>
      </w:r>
      <w:r>
        <w:br/>
      </w:r>
      <w:r>
        <w:rPr>
          <w:rFonts w:ascii="Times New Roman"/>
          <w:b w:val="false"/>
          <w:i w:val="false"/>
          <w:color w:val="000000"/>
          <w:sz w:val="28"/>
        </w:rPr>
        <w:t>
        лактарды қырнаушы-жуушы                         12
</w:t>
      </w:r>
      <w:r>
        <w:br/>
      </w:r>
      <w:r>
        <w:rPr>
          <w:rFonts w:ascii="Times New Roman"/>
          <w:b w:val="false"/>
          <w:i w:val="false"/>
          <w:color w:val="000000"/>
          <w:sz w:val="28"/>
        </w:rPr>
        <w:t>
189.    Радонмен емдеу орнында жұмыс iстейтiн 
</w:t>
      </w:r>
      <w:r>
        <w:br/>
      </w:r>
      <w:r>
        <w:rPr>
          <w:rFonts w:ascii="Times New Roman"/>
          <w:b w:val="false"/>
          <w:i w:val="false"/>
          <w:color w:val="000000"/>
          <w:sz w:val="28"/>
        </w:rPr>
        <w:t>
        шаруашылық бикесi                                6
</w:t>
      </w:r>
      <w:r>
        <w:br/>
      </w:r>
      <w:r>
        <w:rPr>
          <w:rFonts w:ascii="Times New Roman"/>
          <w:b w:val="false"/>
          <w:i w:val="false"/>
          <w:color w:val="000000"/>
          <w:sz w:val="28"/>
        </w:rPr>
        <w:t>
190.    Эпиксидтi смолаларды қолданып тарту
</w:t>
      </w:r>
      <w:r>
        <w:br/>
      </w:r>
      <w:r>
        <w:rPr>
          <w:rFonts w:ascii="Times New Roman"/>
          <w:b w:val="false"/>
          <w:i w:val="false"/>
          <w:color w:val="000000"/>
          <w:sz w:val="28"/>
        </w:rPr>
        <w:t>
        двигательдерiнiң шыны плассикалық 
</w:t>
      </w:r>
      <w:r>
        <w:br/>
      </w:r>
      <w:r>
        <w:rPr>
          <w:rFonts w:ascii="Times New Roman"/>
          <w:b w:val="false"/>
          <w:i w:val="false"/>
          <w:color w:val="000000"/>
          <w:sz w:val="28"/>
        </w:rPr>
        <w:t>
        қаптаманы жөндеумен айналысатын 
</w:t>
      </w:r>
      <w:r>
        <w:br/>
      </w:r>
      <w:r>
        <w:rPr>
          <w:rFonts w:ascii="Times New Roman"/>
          <w:b w:val="false"/>
          <w:i w:val="false"/>
          <w:color w:val="000000"/>
          <w:sz w:val="28"/>
        </w:rPr>
        <w:t>
        слесарь, жұмысшы ретiнде 144-тармақшаға 
</w:t>
      </w:r>
      <w:r>
        <w:br/>
      </w:r>
      <w:r>
        <w:rPr>
          <w:rFonts w:ascii="Times New Roman"/>
          <w:b w:val="false"/>
          <w:i w:val="false"/>
          <w:color w:val="000000"/>
          <w:sz w:val="28"/>
        </w:rPr>
        <w:t>
        қатысты қолданылады                              6
</w:t>
      </w:r>
      <w:r>
        <w:br/>
      </w:r>
      <w:r>
        <w:rPr>
          <w:rFonts w:ascii="Times New Roman"/>
          <w:b w:val="false"/>
          <w:i w:val="false"/>
          <w:color w:val="000000"/>
          <w:sz w:val="28"/>
        </w:rPr>
        <w:t>
190 а.  Эпоктдтi смолаларды қолданып
</w:t>
      </w:r>
      <w:r>
        <w:br/>
      </w:r>
      <w:r>
        <w:rPr>
          <w:rFonts w:ascii="Times New Roman"/>
          <w:b w:val="false"/>
          <w:i w:val="false"/>
          <w:color w:val="000000"/>
          <w:sz w:val="28"/>
        </w:rPr>
        <w:t>
190 б.  Автомобиль жөндеу слесары:
</w:t>
      </w:r>
      <w:r>
        <w:br/>
      </w:r>
      <w:r>
        <w:rPr>
          <w:rFonts w:ascii="Times New Roman"/>
          <w:b w:val="false"/>
          <w:i w:val="false"/>
          <w:color w:val="000000"/>
          <w:sz w:val="28"/>
        </w:rPr>
        <w:t>
        1) этилдендiрiлген бензинмен жұмыс
</w:t>
      </w:r>
      <w:r>
        <w:br/>
      </w:r>
      <w:r>
        <w:rPr>
          <w:rFonts w:ascii="Times New Roman"/>
          <w:b w:val="false"/>
          <w:i w:val="false"/>
          <w:color w:val="000000"/>
          <w:sz w:val="28"/>
        </w:rPr>
        <w:t>
        iстейтiн двигателдердi, моторларды, оттық 
</w:t>
      </w:r>
      <w:r>
        <w:br/>
      </w:r>
      <w:r>
        <w:rPr>
          <w:rFonts w:ascii="Times New Roman"/>
          <w:b w:val="false"/>
          <w:i w:val="false"/>
          <w:color w:val="000000"/>
          <w:sz w:val="28"/>
        </w:rPr>
        <w:t>
        аппаратураны және карбюраторларды:
</w:t>
      </w:r>
      <w:r>
        <w:br/>
      </w:r>
      <w:r>
        <w:rPr>
          <w:rFonts w:ascii="Times New Roman"/>
          <w:b w:val="false"/>
          <w:i w:val="false"/>
          <w:color w:val="000000"/>
          <w:sz w:val="28"/>
        </w:rPr>
        <w:t>
        үй-жайларда                                     12
</w:t>
      </w:r>
      <w:r>
        <w:br/>
      </w:r>
      <w:r>
        <w:rPr>
          <w:rFonts w:ascii="Times New Roman"/>
          <w:b w:val="false"/>
          <w:i w:val="false"/>
          <w:color w:val="000000"/>
          <w:sz w:val="28"/>
        </w:rPr>
        <w:t>
        тыстағы жұмыс үстiнде жөндеумен 
</w:t>
      </w:r>
      <w:r>
        <w:br/>
      </w:r>
      <w:r>
        <w:rPr>
          <w:rFonts w:ascii="Times New Roman"/>
          <w:b w:val="false"/>
          <w:i w:val="false"/>
          <w:color w:val="000000"/>
          <w:sz w:val="28"/>
        </w:rPr>
        <w:t>
        айналысатын                                      6
</w:t>
      </w:r>
      <w:r>
        <w:br/>
      </w:r>
      <w:r>
        <w:rPr>
          <w:rFonts w:ascii="Times New Roman"/>
          <w:b w:val="false"/>
          <w:i w:val="false"/>
          <w:color w:val="000000"/>
          <w:sz w:val="28"/>
        </w:rPr>
        <w:t>
        2) этилдендiрiлген бензинмен жұмыс
</w:t>
      </w:r>
      <w:r>
        <w:br/>
      </w:r>
      <w:r>
        <w:rPr>
          <w:rFonts w:ascii="Times New Roman"/>
          <w:b w:val="false"/>
          <w:i w:val="false"/>
          <w:color w:val="000000"/>
          <w:sz w:val="28"/>
        </w:rPr>
        <w:t>
        iстейтiн моторларды жуумен және
</w:t>
      </w:r>
      <w:r>
        <w:br/>
      </w:r>
      <w:r>
        <w:rPr>
          <w:rFonts w:ascii="Times New Roman"/>
          <w:b w:val="false"/>
          <w:i w:val="false"/>
          <w:color w:val="000000"/>
          <w:sz w:val="28"/>
        </w:rPr>
        <w:t>
        тазалаумен айналысатын                           6
</w:t>
      </w:r>
      <w:r>
        <w:br/>
      </w:r>
      <w:r>
        <w:rPr>
          <w:rFonts w:ascii="Times New Roman"/>
          <w:b w:val="false"/>
          <w:i w:val="false"/>
          <w:color w:val="000000"/>
          <w:sz w:val="28"/>
        </w:rPr>
        <w:t>
        3) ассенизациялық машиналарды, қоқыс 
</w:t>
      </w:r>
      <w:r>
        <w:br/>
      </w:r>
      <w:r>
        <w:rPr>
          <w:rFonts w:ascii="Times New Roman"/>
          <w:b w:val="false"/>
          <w:i w:val="false"/>
          <w:color w:val="000000"/>
          <w:sz w:val="28"/>
        </w:rPr>
        <w:t>
        тасығыштарды, жинаушы машиналарды 
</w:t>
      </w:r>
      <w:r>
        <w:br/>
      </w:r>
      <w:r>
        <w:rPr>
          <w:rFonts w:ascii="Times New Roman"/>
          <w:b w:val="false"/>
          <w:i w:val="false"/>
          <w:color w:val="000000"/>
          <w:sz w:val="28"/>
        </w:rPr>
        <w:t>
        жөндеумен айналысатын                            6
</w:t>
      </w:r>
      <w:r>
        <w:br/>
      </w:r>
      <w:r>
        <w:rPr>
          <w:rFonts w:ascii="Times New Roman"/>
          <w:b w:val="false"/>
          <w:i w:val="false"/>
          <w:color w:val="000000"/>
          <w:sz w:val="28"/>
        </w:rPr>
        <w:t>
        4) қорғасын құймаларын қолдана отырып 
</w:t>
      </w:r>
      <w:r>
        <w:br/>
      </w:r>
      <w:r>
        <w:rPr>
          <w:rFonts w:ascii="Times New Roman"/>
          <w:b w:val="false"/>
          <w:i w:val="false"/>
          <w:color w:val="000000"/>
          <w:sz w:val="28"/>
        </w:rPr>
        <w:t>
        автомобиль кузовтарын тазалаумен, құюмен, 
</w:t>
      </w:r>
      <w:r>
        <w:br/>
      </w:r>
      <w:r>
        <w:rPr>
          <w:rFonts w:ascii="Times New Roman"/>
          <w:b w:val="false"/>
          <w:i w:val="false"/>
          <w:color w:val="000000"/>
          <w:sz w:val="28"/>
        </w:rPr>
        <w:t>
        рихтовка жасаумен айналысатын                   12      6
</w:t>
      </w:r>
      <w:r>
        <w:br/>
      </w:r>
      <w:r>
        <w:rPr>
          <w:rFonts w:ascii="Times New Roman"/>
          <w:b w:val="false"/>
          <w:i w:val="false"/>
          <w:color w:val="000000"/>
          <w:sz w:val="28"/>
        </w:rPr>
        <w:t>
190 в.  Дизелдi дигателдердiң отын 
</w:t>
      </w:r>
      <w:r>
        <w:br/>
      </w:r>
      <w:r>
        <w:rPr>
          <w:rFonts w:ascii="Times New Roman"/>
          <w:b w:val="false"/>
          <w:i w:val="false"/>
          <w:color w:val="000000"/>
          <w:sz w:val="28"/>
        </w:rPr>
        <w:t>
        аппаратураларын жөндеумен айналысатын 
</w:t>
      </w:r>
      <w:r>
        <w:br/>
      </w:r>
      <w:r>
        <w:rPr>
          <w:rFonts w:ascii="Times New Roman"/>
          <w:b w:val="false"/>
          <w:i w:val="false"/>
          <w:color w:val="000000"/>
          <w:sz w:val="28"/>
        </w:rPr>
        <w:t>
        отын аппаратурасының слесары                     6
</w:t>
      </w:r>
      <w:r>
        <w:br/>
      </w:r>
      <w:r>
        <w:rPr>
          <w:rFonts w:ascii="Times New Roman"/>
          <w:b w:val="false"/>
          <w:i w:val="false"/>
          <w:color w:val="000000"/>
          <w:sz w:val="28"/>
        </w:rPr>
        <w:t>
190 г.  Ассенизациялық машиналарды, қоқыс 
</w:t>
      </w:r>
      <w:r>
        <w:br/>
      </w:r>
      <w:r>
        <w:rPr>
          <w:rFonts w:ascii="Times New Roman"/>
          <w:b w:val="false"/>
          <w:i w:val="false"/>
          <w:color w:val="000000"/>
          <w:sz w:val="28"/>
        </w:rPr>
        <w:t>
        тасығыштарды, жинау машиналарын және 
</w:t>
      </w:r>
      <w:r>
        <w:br/>
      </w:r>
      <w:r>
        <w:rPr>
          <w:rFonts w:ascii="Times New Roman"/>
          <w:b w:val="false"/>
          <w:i w:val="false"/>
          <w:color w:val="000000"/>
          <w:sz w:val="28"/>
        </w:rPr>
        <w:t>
        мәйiттi тасымалдауға арналған
</w:t>
      </w:r>
      <w:r>
        <w:br/>
      </w:r>
      <w:r>
        <w:rPr>
          <w:rFonts w:ascii="Times New Roman"/>
          <w:b w:val="false"/>
          <w:i w:val="false"/>
          <w:color w:val="000000"/>
          <w:sz w:val="28"/>
        </w:rPr>
        <w:t>
        автомобильдердi жөндеумен айналысатын 
</w:t>
      </w:r>
      <w:r>
        <w:br/>
      </w:r>
      <w:r>
        <w:rPr>
          <w:rFonts w:ascii="Times New Roman"/>
          <w:b w:val="false"/>
          <w:i w:val="false"/>
          <w:color w:val="000000"/>
          <w:sz w:val="28"/>
        </w:rPr>
        <w:t>
        автомобильдер жөндеушi слесарь                   6
</w:t>
      </w:r>
      <w:r>
        <w:br/>
      </w:r>
      <w:r>
        <w:rPr>
          <w:rFonts w:ascii="Times New Roman"/>
          <w:b w:val="false"/>
          <w:i w:val="false"/>
          <w:color w:val="000000"/>
          <w:sz w:val="28"/>
        </w:rPr>
        <w:t>
191.    Механикалық жинау жұмыстарының слесары:
</w:t>
      </w:r>
      <w:r>
        <w:br/>
      </w:r>
      <w:r>
        <w:rPr>
          <w:rFonts w:ascii="Times New Roman"/>
          <w:b w:val="false"/>
          <w:i w:val="false"/>
          <w:color w:val="000000"/>
          <w:sz w:val="28"/>
        </w:rPr>
        <w:t>
        1) пневматикалық қол және электр
</w:t>
      </w:r>
      <w:r>
        <w:br/>
      </w:r>
      <w:r>
        <w:rPr>
          <w:rFonts w:ascii="Times New Roman"/>
          <w:b w:val="false"/>
          <w:i w:val="false"/>
          <w:color w:val="000000"/>
          <w:sz w:val="28"/>
        </w:rPr>
        <w:t>
        сайманымен iстелетiн жұмыспен тұрақты 
</w:t>
      </w:r>
      <w:r>
        <w:br/>
      </w:r>
      <w:r>
        <w:rPr>
          <w:rFonts w:ascii="Times New Roman"/>
          <w:b w:val="false"/>
          <w:i w:val="false"/>
          <w:color w:val="000000"/>
          <w:sz w:val="28"/>
        </w:rPr>
        <w:t>
        айналысатын үздiксiз-жаппай өндiрiстегi 
</w:t>
      </w:r>
      <w:r>
        <w:br/>
      </w:r>
      <w:r>
        <w:rPr>
          <w:rFonts w:ascii="Times New Roman"/>
          <w:b w:val="false"/>
          <w:i w:val="false"/>
          <w:color w:val="000000"/>
          <w:sz w:val="28"/>
        </w:rPr>
        <w:t>
        конвейерлiк жинауда iстейтiн                     6
</w:t>
      </w:r>
      <w:r>
        <w:br/>
      </w:r>
      <w:r>
        <w:rPr>
          <w:rFonts w:ascii="Times New Roman"/>
          <w:b w:val="false"/>
          <w:i w:val="false"/>
          <w:color w:val="000000"/>
          <w:sz w:val="28"/>
        </w:rPr>
        <w:t>
        2) термобаракамераларда тiкелей болып 
</w:t>
      </w:r>
      <w:r>
        <w:br/>
      </w:r>
      <w:r>
        <w:rPr>
          <w:rFonts w:ascii="Times New Roman"/>
          <w:b w:val="false"/>
          <w:i w:val="false"/>
          <w:color w:val="000000"/>
          <w:sz w:val="28"/>
        </w:rPr>
        <w:t>
        бұйымдарды, агрегаттарды және приборларды 
</w:t>
      </w:r>
      <w:r>
        <w:br/>
      </w:r>
      <w:r>
        <w:rPr>
          <w:rFonts w:ascii="Times New Roman"/>
          <w:b w:val="false"/>
          <w:i w:val="false"/>
          <w:color w:val="000000"/>
          <w:sz w:val="28"/>
        </w:rPr>
        <w:t>
        сынаумен айналысатын
</w:t>
      </w:r>
      <w:r>
        <w:br/>
      </w:r>
      <w:r>
        <w:rPr>
          <w:rFonts w:ascii="Times New Roman"/>
          <w:b w:val="false"/>
          <w:i w:val="false"/>
          <w:color w:val="000000"/>
          <w:sz w:val="28"/>
        </w:rPr>
        <w:t>
        - 60 және одан да төмен температурада           12      6
</w:t>
      </w:r>
      <w:r>
        <w:br/>
      </w:r>
      <w:r>
        <w:rPr>
          <w:rFonts w:ascii="Times New Roman"/>
          <w:b w:val="false"/>
          <w:i w:val="false"/>
          <w:color w:val="000000"/>
          <w:sz w:val="28"/>
        </w:rPr>
        <w:t>
        + 40 және одан да жоғары температурада           6
</w:t>
      </w:r>
      <w:r>
        <w:br/>
      </w:r>
      <w:r>
        <w:rPr>
          <w:rFonts w:ascii="Times New Roman"/>
          <w:b w:val="false"/>
          <w:i w:val="false"/>
          <w:color w:val="000000"/>
          <w:sz w:val="28"/>
        </w:rPr>
        <w:t>
192.    Газойлда (күкiрттi) жұмыс iстейтiн отын 
</w:t>
      </w:r>
      <w:r>
        <w:br/>
      </w:r>
      <w:r>
        <w:rPr>
          <w:rFonts w:ascii="Times New Roman"/>
          <w:b w:val="false"/>
          <w:i w:val="false"/>
          <w:color w:val="000000"/>
          <w:sz w:val="28"/>
        </w:rPr>
        <w:t>
        аппаратурасын дәлдеумен, реттеумен және 
</w:t>
      </w:r>
      <w:r>
        <w:br/>
      </w:r>
      <w:r>
        <w:rPr>
          <w:rFonts w:ascii="Times New Roman"/>
          <w:b w:val="false"/>
          <w:i w:val="false"/>
          <w:color w:val="000000"/>
          <w:sz w:val="28"/>
        </w:rPr>
        <w:t>
        бақылаумен айналысатын отын 
</w:t>
      </w:r>
      <w:r>
        <w:br/>
      </w:r>
      <w:r>
        <w:rPr>
          <w:rFonts w:ascii="Times New Roman"/>
          <w:b w:val="false"/>
          <w:i w:val="false"/>
          <w:color w:val="000000"/>
          <w:sz w:val="28"/>
        </w:rPr>
        <w:t>
        аппаратурасының слесары                          6
</w:t>
      </w:r>
      <w:r>
        <w:br/>
      </w:r>
      <w:r>
        <w:rPr>
          <w:rFonts w:ascii="Times New Roman"/>
          <w:b w:val="false"/>
          <w:i w:val="false"/>
          <w:color w:val="000000"/>
          <w:sz w:val="28"/>
        </w:rPr>
        <w:t>
193.    Мипоралы вагондарды жөндеумен
</w:t>
      </w:r>
      <w:r>
        <w:br/>
      </w:r>
      <w:r>
        <w:rPr>
          <w:rFonts w:ascii="Times New Roman"/>
          <w:b w:val="false"/>
          <w:i w:val="false"/>
          <w:color w:val="000000"/>
          <w:sz w:val="28"/>
        </w:rPr>
        <w:t>
        айналысатын жылжымалы составты жөндеушi 
</w:t>
      </w:r>
      <w:r>
        <w:br/>
      </w:r>
      <w:r>
        <w:rPr>
          <w:rFonts w:ascii="Times New Roman"/>
          <w:b w:val="false"/>
          <w:i w:val="false"/>
          <w:color w:val="000000"/>
          <w:sz w:val="28"/>
        </w:rPr>
        <w:t>
        слесарь                                          6
</w:t>
      </w:r>
      <w:r>
        <w:br/>
      </w:r>
      <w:r>
        <w:rPr>
          <w:rFonts w:ascii="Times New Roman"/>
          <w:b w:val="false"/>
          <w:i w:val="false"/>
          <w:color w:val="000000"/>
          <w:sz w:val="28"/>
        </w:rPr>
        <w:t>
194.    Слесар жөндеушi:
</w:t>
      </w:r>
      <w:r>
        <w:br/>
      </w:r>
      <w:r>
        <w:rPr>
          <w:rFonts w:ascii="Times New Roman"/>
          <w:b w:val="false"/>
          <w:i w:val="false"/>
          <w:color w:val="000000"/>
          <w:sz w:val="28"/>
        </w:rPr>
        <w:t>
        1) этилдендiрiлген бензинмен жұмыс
</w:t>
      </w:r>
      <w:r>
        <w:br/>
      </w:r>
      <w:r>
        <w:rPr>
          <w:rFonts w:ascii="Times New Roman"/>
          <w:b w:val="false"/>
          <w:i w:val="false"/>
          <w:color w:val="000000"/>
          <w:sz w:val="28"/>
        </w:rPr>
        <w:t>
        iстейтiн мотор сынағы станцияларында 
</w:t>
      </w:r>
      <w:r>
        <w:br/>
      </w:r>
      <w:r>
        <w:rPr>
          <w:rFonts w:ascii="Times New Roman"/>
          <w:b w:val="false"/>
          <w:i w:val="false"/>
          <w:color w:val="000000"/>
          <w:sz w:val="28"/>
        </w:rPr>
        <w:t>
        технологиялық жабдықтарды жөндеумен 
</w:t>
      </w:r>
      <w:r>
        <w:br/>
      </w:r>
      <w:r>
        <w:rPr>
          <w:rFonts w:ascii="Times New Roman"/>
          <w:b w:val="false"/>
          <w:i w:val="false"/>
          <w:color w:val="000000"/>
          <w:sz w:val="28"/>
        </w:rPr>
        <w:t>
        тiкелей айналысатын:
</w:t>
      </w:r>
      <w:r>
        <w:br/>
      </w:r>
      <w:r>
        <w:rPr>
          <w:rFonts w:ascii="Times New Roman"/>
          <w:b w:val="false"/>
          <w:i w:val="false"/>
          <w:color w:val="000000"/>
          <w:sz w:val="28"/>
        </w:rPr>
        <w:t>
        бокстарда жұмыс iстеу кезiнде                   12      6
</w:t>
      </w:r>
      <w:r>
        <w:br/>
      </w:r>
      <w:r>
        <w:rPr>
          <w:rFonts w:ascii="Times New Roman"/>
          <w:b w:val="false"/>
          <w:i w:val="false"/>
          <w:color w:val="000000"/>
          <w:sz w:val="28"/>
        </w:rPr>
        <w:t>
        үй-жайларда жұмыс iстеу кезiнде                 12
</w:t>
      </w:r>
      <w:r>
        <w:br/>
      </w:r>
      <w:r>
        <w:rPr>
          <w:rFonts w:ascii="Times New Roman"/>
          <w:b w:val="false"/>
          <w:i w:val="false"/>
          <w:color w:val="000000"/>
          <w:sz w:val="28"/>
        </w:rPr>
        <w:t>
        ашық үлгiдегi сынақ  станцияларында жұмыс 
</w:t>
      </w:r>
      <w:r>
        <w:br/>
      </w:r>
      <w:r>
        <w:rPr>
          <w:rFonts w:ascii="Times New Roman"/>
          <w:b w:val="false"/>
          <w:i w:val="false"/>
          <w:color w:val="000000"/>
          <w:sz w:val="28"/>
        </w:rPr>
        <w:t>
        iстеу кезiнде және үй-жайлар мен бокстарда 
</w:t>
      </w:r>
      <w:r>
        <w:br/>
      </w:r>
      <w:r>
        <w:rPr>
          <w:rFonts w:ascii="Times New Roman"/>
          <w:b w:val="false"/>
          <w:i w:val="false"/>
          <w:color w:val="000000"/>
          <w:sz w:val="28"/>
        </w:rPr>
        <w:t>
        таза бензинмен моторда жұмыс iстеу кезiнде       6
</w:t>
      </w:r>
      <w:r>
        <w:br/>
      </w:r>
      <w:r>
        <w:rPr>
          <w:rFonts w:ascii="Times New Roman"/>
          <w:b w:val="false"/>
          <w:i w:val="false"/>
          <w:color w:val="000000"/>
          <w:sz w:val="28"/>
        </w:rPr>
        <w:t>
        2) кiр жуу цехтарында жабдықтарды
</w:t>
      </w:r>
      <w:r>
        <w:br/>
      </w:r>
      <w:r>
        <w:rPr>
          <w:rFonts w:ascii="Times New Roman"/>
          <w:b w:val="false"/>
          <w:i w:val="false"/>
          <w:color w:val="000000"/>
          <w:sz w:val="28"/>
        </w:rPr>
        <w:t>
        жөндеумен айналысатын                            6
</w:t>
      </w:r>
      <w:r>
        <w:br/>
      </w:r>
      <w:r>
        <w:rPr>
          <w:rFonts w:ascii="Times New Roman"/>
          <w:b w:val="false"/>
          <w:i w:val="false"/>
          <w:color w:val="000000"/>
          <w:sz w:val="28"/>
        </w:rPr>
        <w:t>
        3) қазандықтардың қатты минералды, 
</w:t>
      </w:r>
      <w:r>
        <w:br/>
      </w:r>
      <w:r>
        <w:rPr>
          <w:rFonts w:ascii="Times New Roman"/>
          <w:b w:val="false"/>
          <w:i w:val="false"/>
          <w:color w:val="000000"/>
          <w:sz w:val="28"/>
        </w:rPr>
        <w:t>
        сұйық отынмен және газбен жұмыс iстеуi 
</w:t>
      </w:r>
      <w:r>
        <w:br/>
      </w:r>
      <w:r>
        <w:rPr>
          <w:rFonts w:ascii="Times New Roman"/>
          <w:b w:val="false"/>
          <w:i w:val="false"/>
          <w:color w:val="000000"/>
          <w:sz w:val="28"/>
        </w:rPr>
        <w:t>
        кезiнде бу қазандарын жөндеумен және
</w:t>
      </w:r>
      <w:r>
        <w:br/>
      </w:r>
      <w:r>
        <w:rPr>
          <w:rFonts w:ascii="Times New Roman"/>
          <w:b w:val="false"/>
          <w:i w:val="false"/>
          <w:color w:val="000000"/>
          <w:sz w:val="28"/>
        </w:rPr>
        <w:t>
        қазандықтарда кезекшiлiкпен айналысатын          6
</w:t>
      </w:r>
      <w:r>
        <w:br/>
      </w:r>
      <w:r>
        <w:rPr>
          <w:rFonts w:ascii="Times New Roman"/>
          <w:b w:val="false"/>
          <w:i w:val="false"/>
          <w:color w:val="000000"/>
          <w:sz w:val="28"/>
        </w:rPr>
        <w:t>
        4) жұмыстың қызу жүргiзiлетiн 
</w:t>
      </w:r>
      <w:r>
        <w:br/>
      </w:r>
      <w:r>
        <w:rPr>
          <w:rFonts w:ascii="Times New Roman"/>
          <w:b w:val="false"/>
          <w:i w:val="false"/>
          <w:color w:val="000000"/>
          <w:sz w:val="28"/>
        </w:rPr>
        <w:t>
        учаскелерiнде, кесу, жер дайындау, қағу, 
</w:t>
      </w:r>
      <w:r>
        <w:br/>
      </w:r>
      <w:r>
        <w:rPr>
          <w:rFonts w:ascii="Times New Roman"/>
          <w:b w:val="false"/>
          <w:i w:val="false"/>
          <w:color w:val="000000"/>
          <w:sz w:val="28"/>
        </w:rPr>
        <w:t>
        қалыпқа құю, өзек жасау, гальваникалық, 
</w:t>
      </w:r>
      <w:r>
        <w:br/>
      </w:r>
      <w:r>
        <w:rPr>
          <w:rFonts w:ascii="Times New Roman"/>
          <w:b w:val="false"/>
          <w:i w:val="false"/>
          <w:color w:val="000000"/>
          <w:sz w:val="28"/>
        </w:rPr>
        <w:t>
        майлау және өңдеу учаскелерiнде 
</w:t>
      </w:r>
      <w:r>
        <w:br/>
      </w:r>
      <w:r>
        <w:rPr>
          <w:rFonts w:ascii="Times New Roman"/>
          <w:b w:val="false"/>
          <w:i w:val="false"/>
          <w:color w:val="000000"/>
          <w:sz w:val="28"/>
        </w:rPr>
        <w:t>
        жабдықтарға қызмет көрсетумен және оны 
</w:t>
      </w:r>
      <w:r>
        <w:br/>
      </w:r>
      <w:r>
        <w:rPr>
          <w:rFonts w:ascii="Times New Roman"/>
          <w:b w:val="false"/>
          <w:i w:val="false"/>
          <w:color w:val="000000"/>
          <w:sz w:val="28"/>
        </w:rPr>
        <w:t>
        жөндеумен тiкелей және тұрақты айналысатын       6
</w:t>
      </w:r>
      <w:r>
        <w:br/>
      </w:r>
      <w:r>
        <w:rPr>
          <w:rFonts w:ascii="Times New Roman"/>
          <w:b w:val="false"/>
          <w:i w:val="false"/>
          <w:color w:val="000000"/>
          <w:sz w:val="28"/>
        </w:rPr>
        <w:t>
        5) фреондық және аммиактық компрессорлар 
</w:t>
      </w:r>
      <w:r>
        <w:br/>
      </w:r>
      <w:r>
        <w:rPr>
          <w:rFonts w:ascii="Times New Roman"/>
          <w:b w:val="false"/>
          <w:i w:val="false"/>
          <w:color w:val="000000"/>
          <w:sz w:val="28"/>
        </w:rPr>
        <w:t>
        мен тоңазытқыш қондырғыларын сынау және 
</w:t>
      </w:r>
      <w:r>
        <w:br/>
      </w:r>
      <w:r>
        <w:rPr>
          <w:rFonts w:ascii="Times New Roman"/>
          <w:b w:val="false"/>
          <w:i w:val="false"/>
          <w:color w:val="000000"/>
          <w:sz w:val="28"/>
        </w:rPr>
        <w:t>
        жөндеу жұмыстарымен айналысатын                  6
</w:t>
      </w:r>
      <w:r>
        <w:br/>
      </w:r>
      <w:r>
        <w:rPr>
          <w:rFonts w:ascii="Times New Roman"/>
          <w:b w:val="false"/>
          <w:i w:val="false"/>
          <w:color w:val="000000"/>
          <w:sz w:val="28"/>
        </w:rPr>
        <w:t>
        6) азотты, сутегi және сутегi-гелийлi
</w:t>
      </w:r>
      <w:r>
        <w:br/>
      </w:r>
      <w:r>
        <w:rPr>
          <w:rFonts w:ascii="Times New Roman"/>
          <w:b w:val="false"/>
          <w:i w:val="false"/>
          <w:color w:val="000000"/>
          <w:sz w:val="28"/>
        </w:rPr>
        <w:t>
        сұйылтқыш станцияларын жөндеу және сынау 
</w:t>
      </w:r>
      <w:r>
        <w:br/>
      </w:r>
      <w:r>
        <w:rPr>
          <w:rFonts w:ascii="Times New Roman"/>
          <w:b w:val="false"/>
          <w:i w:val="false"/>
          <w:color w:val="000000"/>
          <w:sz w:val="28"/>
        </w:rPr>
        <w:t>
        жұмыстарымен айналысатын                         6
</w:t>
      </w:r>
      <w:r>
        <w:br/>
      </w:r>
      <w:r>
        <w:rPr>
          <w:rFonts w:ascii="Times New Roman"/>
          <w:b w:val="false"/>
          <w:i w:val="false"/>
          <w:color w:val="000000"/>
          <w:sz w:val="28"/>
        </w:rPr>
        <w:t>
        7) автомобиль кузовтарын қорғасын
</w:t>
      </w:r>
      <w:r>
        <w:br/>
      </w:r>
      <w:r>
        <w:rPr>
          <w:rFonts w:ascii="Times New Roman"/>
          <w:b w:val="false"/>
          <w:i w:val="false"/>
          <w:color w:val="000000"/>
          <w:sz w:val="28"/>
        </w:rPr>
        <w:t>
        қоспасымен құю және рихтовка жасау 
</w:t>
      </w:r>
      <w:r>
        <w:br/>
      </w:r>
      <w:r>
        <w:rPr>
          <w:rFonts w:ascii="Times New Roman"/>
          <w:b w:val="false"/>
          <w:i w:val="false"/>
          <w:color w:val="000000"/>
          <w:sz w:val="28"/>
        </w:rPr>
        <w:t>
        учаскелерiнде жабдықтарға қызмет көрсету 
</w:t>
      </w:r>
      <w:r>
        <w:br/>
      </w:r>
      <w:r>
        <w:rPr>
          <w:rFonts w:ascii="Times New Roman"/>
          <w:b w:val="false"/>
          <w:i w:val="false"/>
          <w:color w:val="000000"/>
          <w:sz w:val="28"/>
        </w:rPr>
        <w:t>
        және жөндеумен тұрақты айналысатын               6
</w:t>
      </w:r>
      <w:r>
        <w:br/>
      </w:r>
      <w:r>
        <w:rPr>
          <w:rFonts w:ascii="Times New Roman"/>
          <w:b w:val="false"/>
          <w:i w:val="false"/>
          <w:color w:val="000000"/>
          <w:sz w:val="28"/>
        </w:rPr>
        <w:t>
        8) шлак сiңiргiш қондырғыларды жөндеумен 
</w:t>
      </w:r>
      <w:r>
        <w:br/>
      </w:r>
      <w:r>
        <w:rPr>
          <w:rFonts w:ascii="Times New Roman"/>
          <w:b w:val="false"/>
          <w:i w:val="false"/>
          <w:color w:val="000000"/>
          <w:sz w:val="28"/>
        </w:rPr>
        <w:t>
        айналысатын                                      6
</w:t>
      </w:r>
      <w:r>
        <w:br/>
      </w:r>
      <w:r>
        <w:rPr>
          <w:rFonts w:ascii="Times New Roman"/>
          <w:b w:val="false"/>
          <w:i w:val="false"/>
          <w:color w:val="000000"/>
          <w:sz w:val="28"/>
        </w:rPr>
        <w:t>
        9) бакелиттi карбамидтi желiмдермен
</w:t>
      </w:r>
      <w:r>
        <w:br/>
      </w:r>
      <w:r>
        <w:rPr>
          <w:rFonts w:ascii="Times New Roman"/>
          <w:b w:val="false"/>
          <w:i w:val="false"/>
          <w:color w:val="000000"/>
          <w:sz w:val="28"/>
        </w:rPr>
        <w:t>
        жұмыс жүргiзiлетiн учаскелерде
</w:t>
      </w:r>
      <w:r>
        <w:br/>
      </w:r>
      <w:r>
        <w:rPr>
          <w:rFonts w:ascii="Times New Roman"/>
          <w:b w:val="false"/>
          <w:i w:val="false"/>
          <w:color w:val="000000"/>
          <w:sz w:val="28"/>
        </w:rPr>
        <w:t>
        жабдықтарды жөндеумен айналысатын                6
</w:t>
      </w:r>
      <w:r>
        <w:br/>
      </w:r>
      <w:r>
        <w:rPr>
          <w:rFonts w:ascii="Times New Roman"/>
          <w:b w:val="false"/>
          <w:i w:val="false"/>
          <w:color w:val="000000"/>
          <w:sz w:val="28"/>
        </w:rPr>
        <w:t>
        10) ыстық қазандарды жөндеумен айналысатын      12
</w:t>
      </w:r>
      <w:r>
        <w:br/>
      </w:r>
      <w:r>
        <w:rPr>
          <w:rFonts w:ascii="Times New Roman"/>
          <w:b w:val="false"/>
          <w:i w:val="false"/>
          <w:color w:val="000000"/>
          <w:sz w:val="28"/>
        </w:rPr>
        <w:t>
        11) платмасса бұйымдарын (бөлшектерiн)
</w:t>
      </w:r>
      <w:r>
        <w:br/>
      </w:r>
      <w:r>
        <w:rPr>
          <w:rFonts w:ascii="Times New Roman"/>
          <w:b w:val="false"/>
          <w:i w:val="false"/>
          <w:color w:val="000000"/>
          <w:sz w:val="28"/>
        </w:rPr>
        <w:t>
         шығару цехтары мен учаскелерiнде 
</w:t>
      </w:r>
      <w:r>
        <w:br/>
      </w:r>
      <w:r>
        <w:rPr>
          <w:rFonts w:ascii="Times New Roman"/>
          <w:b w:val="false"/>
          <w:i w:val="false"/>
          <w:color w:val="000000"/>
          <w:sz w:val="28"/>
        </w:rPr>
        <w:t>
        жабдықтарға қызмет көрсетумен тiкелей 
</w:t>
      </w:r>
      <w:r>
        <w:br/>
      </w:r>
      <w:r>
        <w:rPr>
          <w:rFonts w:ascii="Times New Roman"/>
          <w:b w:val="false"/>
          <w:i w:val="false"/>
          <w:color w:val="000000"/>
          <w:sz w:val="28"/>
        </w:rPr>
        <w:t>
        айналысатын                                     12
</w:t>
      </w:r>
      <w:r>
        <w:br/>
      </w:r>
      <w:r>
        <w:rPr>
          <w:rFonts w:ascii="Times New Roman"/>
          <w:b w:val="false"/>
          <w:i w:val="false"/>
          <w:color w:val="000000"/>
          <w:sz w:val="28"/>
        </w:rPr>
        <w:t>
        12) тұрақты газгенераторларына қызмет 
</w:t>
      </w:r>
      <w:r>
        <w:br/>
      </w:r>
      <w:r>
        <w:rPr>
          <w:rFonts w:ascii="Times New Roman"/>
          <w:b w:val="false"/>
          <w:i w:val="false"/>
          <w:color w:val="000000"/>
          <w:sz w:val="28"/>
        </w:rPr>
        <w:t>
        көрсетумен тұрақты айналысатын                  12
</w:t>
      </w:r>
      <w:r>
        <w:br/>
      </w:r>
      <w:r>
        <w:rPr>
          <w:rFonts w:ascii="Times New Roman"/>
          <w:b w:val="false"/>
          <w:i w:val="false"/>
          <w:color w:val="000000"/>
          <w:sz w:val="28"/>
        </w:rPr>
        <w:t>
195.    Фреонды тоңазытқыш қондырғыларын қараумен,
</w:t>
      </w:r>
      <w:r>
        <w:br/>
      </w:r>
      <w:r>
        <w:rPr>
          <w:rFonts w:ascii="Times New Roman"/>
          <w:b w:val="false"/>
          <w:i w:val="false"/>
          <w:color w:val="000000"/>
          <w:sz w:val="28"/>
        </w:rPr>
        <w:t>
        жөндеумен айналысатын жылжымалы құраманың 
</w:t>
      </w:r>
      <w:r>
        <w:br/>
      </w:r>
      <w:r>
        <w:rPr>
          <w:rFonts w:ascii="Times New Roman"/>
          <w:b w:val="false"/>
          <w:i w:val="false"/>
          <w:color w:val="000000"/>
          <w:sz w:val="28"/>
        </w:rPr>
        <w:t>
        слесары, слесарь жөндеушi ретiнде 
</w:t>
      </w:r>
      <w:r>
        <w:br/>
      </w:r>
      <w:r>
        <w:rPr>
          <w:rFonts w:ascii="Times New Roman"/>
          <w:b w:val="false"/>
          <w:i w:val="false"/>
          <w:color w:val="000000"/>
          <w:sz w:val="28"/>
        </w:rPr>
        <w:t>
        194-тармағына қатысты қолданылады                6
</w:t>
      </w:r>
      <w:r>
        <w:br/>
      </w:r>
      <w:r>
        <w:rPr>
          <w:rFonts w:ascii="Times New Roman"/>
          <w:b w:val="false"/>
          <w:i w:val="false"/>
          <w:color w:val="000000"/>
          <w:sz w:val="28"/>
        </w:rPr>
        <w:t>
195.    1) химиялық шикiзат, химиялық өнiмдер,
</w:t>
      </w:r>
      <w:r>
        <w:br/>
      </w:r>
      <w:r>
        <w:rPr>
          <w:rFonts w:ascii="Times New Roman"/>
          <w:b w:val="false"/>
          <w:i w:val="false"/>
          <w:color w:val="000000"/>
          <w:sz w:val="28"/>
        </w:rPr>
        <w:t>
        мұнай өнiмдерi және техникалық көмiртегi 
</w:t>
      </w:r>
      <w:r>
        <w:br/>
      </w:r>
      <w:r>
        <w:rPr>
          <w:rFonts w:ascii="Times New Roman"/>
          <w:b w:val="false"/>
          <w:i w:val="false"/>
          <w:color w:val="000000"/>
          <w:sz w:val="28"/>
        </w:rPr>
        <w:t>
        (күйе) қоймаларындағы                           12
</w:t>
      </w:r>
      <w:r>
        <w:br/>
      </w:r>
      <w:r>
        <w:rPr>
          <w:rFonts w:ascii="Times New Roman"/>
          <w:b w:val="false"/>
          <w:i w:val="false"/>
          <w:color w:val="000000"/>
          <w:sz w:val="28"/>
        </w:rPr>
        <w:t>
        2) көмір, руда және майлау материалдары 
</w:t>
      </w:r>
      <w:r>
        <w:br/>
      </w:r>
      <w:r>
        <w:rPr>
          <w:rFonts w:ascii="Times New Roman"/>
          <w:b w:val="false"/>
          <w:i w:val="false"/>
          <w:color w:val="000000"/>
          <w:sz w:val="28"/>
        </w:rPr>
        <w:t>
        қоймаларындағы технологиялық жабдықтарға 
</w:t>
      </w:r>
      <w:r>
        <w:br/>
      </w:r>
      <w:r>
        <w:rPr>
          <w:rFonts w:ascii="Times New Roman"/>
          <w:b w:val="false"/>
          <w:i w:val="false"/>
          <w:color w:val="000000"/>
          <w:sz w:val="28"/>
        </w:rPr>
        <w:t>
        қызмет көрсетумен және оларды жөндеумен
</w:t>
      </w:r>
      <w:r>
        <w:br/>
      </w:r>
      <w:r>
        <w:rPr>
          <w:rFonts w:ascii="Times New Roman"/>
          <w:b w:val="false"/>
          <w:i w:val="false"/>
          <w:color w:val="000000"/>
          <w:sz w:val="28"/>
        </w:rPr>
        <w:t>
        айналысатын слесарь жөндеушi                     6
</w:t>
      </w:r>
      <w:r>
        <w:br/>
      </w:r>
      <w:r>
        <w:rPr>
          <w:rFonts w:ascii="Times New Roman"/>
          <w:b w:val="false"/>
          <w:i w:val="false"/>
          <w:color w:val="000000"/>
          <w:sz w:val="28"/>
        </w:rPr>
        <w:t>
196.    Селендiк және купрокостық түзеткiштер 
</w:t>
      </w:r>
      <w:r>
        <w:br/>
      </w:r>
      <w:r>
        <w:rPr>
          <w:rFonts w:ascii="Times New Roman"/>
          <w:b w:val="false"/>
          <w:i w:val="false"/>
          <w:color w:val="000000"/>
          <w:sz w:val="28"/>
        </w:rPr>
        <w:t>
        өндiрiсiндегi желдеткiш қондырғыларын 
</w:t>
      </w:r>
      <w:r>
        <w:br/>
      </w:r>
      <w:r>
        <w:rPr>
          <w:rFonts w:ascii="Times New Roman"/>
          <w:b w:val="false"/>
          <w:i w:val="false"/>
          <w:color w:val="000000"/>
          <w:sz w:val="28"/>
        </w:rPr>
        <w:t>
        жөндеумен тұрақты айналысатын желдеткiш 
</w:t>
      </w:r>
      <w:r>
        <w:br/>
      </w:r>
      <w:r>
        <w:rPr>
          <w:rFonts w:ascii="Times New Roman"/>
          <w:b w:val="false"/>
          <w:i w:val="false"/>
          <w:color w:val="000000"/>
          <w:sz w:val="28"/>
        </w:rPr>
        <w:t>
        және кондиционерлеу жүйесiн жөндеушi
</w:t>
      </w:r>
      <w:r>
        <w:br/>
      </w:r>
      <w:r>
        <w:rPr>
          <w:rFonts w:ascii="Times New Roman"/>
          <w:b w:val="false"/>
          <w:i w:val="false"/>
          <w:color w:val="000000"/>
          <w:sz w:val="28"/>
        </w:rPr>
        <w:t>
        және оған қызмет көрсетушi слесарь               6
</w:t>
      </w:r>
      <w:r>
        <w:br/>
      </w:r>
      <w:r>
        <w:rPr>
          <w:rFonts w:ascii="Times New Roman"/>
          <w:b w:val="false"/>
          <w:i w:val="false"/>
          <w:color w:val="000000"/>
          <w:sz w:val="28"/>
        </w:rPr>
        <w:t>
197.    Сынап насостары мен сынап толтырылған
</w:t>
      </w:r>
      <w:r>
        <w:br/>
      </w:r>
      <w:r>
        <w:rPr>
          <w:rFonts w:ascii="Times New Roman"/>
          <w:b w:val="false"/>
          <w:i w:val="false"/>
          <w:color w:val="000000"/>
          <w:sz w:val="28"/>
        </w:rPr>
        <w:t>
        басқа да жабдықтарды жөндеумен 
</w:t>
      </w:r>
      <w:r>
        <w:br/>
      </w:r>
      <w:r>
        <w:rPr>
          <w:rFonts w:ascii="Times New Roman"/>
          <w:b w:val="false"/>
          <w:i w:val="false"/>
          <w:color w:val="000000"/>
          <w:sz w:val="28"/>
        </w:rPr>
        <w:t>
        айналысатын слесарь-жөндеушi                    12
</w:t>
      </w:r>
      <w:r>
        <w:br/>
      </w:r>
      <w:r>
        <w:rPr>
          <w:rFonts w:ascii="Times New Roman"/>
          <w:b w:val="false"/>
          <w:i w:val="false"/>
          <w:color w:val="000000"/>
          <w:sz w:val="28"/>
        </w:rPr>
        <w:t>
198.    Жерасты жылу өткiзгiштер мен ағынды сулар 
</w:t>
      </w:r>
      <w:r>
        <w:br/>
      </w:r>
      <w:r>
        <w:rPr>
          <w:rFonts w:ascii="Times New Roman"/>
          <w:b w:val="false"/>
          <w:i w:val="false"/>
          <w:color w:val="000000"/>
          <w:sz w:val="28"/>
        </w:rPr>
        <w:t>
        жабдығына қызмет көрсетумен тұрақты 
</w:t>
      </w:r>
      <w:r>
        <w:br/>
      </w:r>
      <w:r>
        <w:rPr>
          <w:rFonts w:ascii="Times New Roman"/>
          <w:b w:val="false"/>
          <w:i w:val="false"/>
          <w:color w:val="000000"/>
          <w:sz w:val="28"/>
        </w:rPr>
        <w:t>
        айналысатын iшкi санитарлық-техникалық
</w:t>
      </w:r>
      <w:r>
        <w:br/>
      </w:r>
      <w:r>
        <w:rPr>
          <w:rFonts w:ascii="Times New Roman"/>
          <w:b w:val="false"/>
          <w:i w:val="false"/>
          <w:color w:val="000000"/>
          <w:sz w:val="28"/>
        </w:rPr>
        <w:t>
        жүйелер мен жабдықтардың монтаждаушысы 
</w:t>
      </w:r>
      <w:r>
        <w:br/>
      </w:r>
      <w:r>
        <w:rPr>
          <w:rFonts w:ascii="Times New Roman"/>
          <w:b w:val="false"/>
          <w:i w:val="false"/>
          <w:color w:val="000000"/>
          <w:sz w:val="28"/>
        </w:rPr>
        <w:t>
        (қадағалау мен жөндеу)                           6
</w:t>
      </w:r>
      <w:r>
        <w:br/>
      </w:r>
      <w:r>
        <w:rPr>
          <w:rFonts w:ascii="Times New Roman"/>
          <w:b w:val="false"/>
          <w:i w:val="false"/>
          <w:color w:val="000000"/>
          <w:sz w:val="28"/>
        </w:rPr>
        <w:t>
199.    Жерасты және зауыт газ торабын жөндеумен
</w:t>
      </w:r>
      <w:r>
        <w:br/>
      </w:r>
      <w:r>
        <w:rPr>
          <w:rFonts w:ascii="Times New Roman"/>
          <w:b w:val="false"/>
          <w:i w:val="false"/>
          <w:color w:val="000000"/>
          <w:sz w:val="28"/>
        </w:rPr>
        <w:t>
        айналысатын жерасты газ құбырларын 
</w:t>
      </w:r>
      <w:r>
        <w:br/>
      </w:r>
      <w:r>
        <w:rPr>
          <w:rFonts w:ascii="Times New Roman"/>
          <w:b w:val="false"/>
          <w:i w:val="false"/>
          <w:color w:val="000000"/>
          <w:sz w:val="28"/>
        </w:rPr>
        <w:t>
        пайдалану мен жөндеу бойыша слесарь             12
</w:t>
      </w:r>
      <w:r>
        <w:br/>
      </w:r>
      <w:r>
        <w:rPr>
          <w:rFonts w:ascii="Times New Roman"/>
          <w:b w:val="false"/>
          <w:i w:val="false"/>
          <w:color w:val="000000"/>
          <w:sz w:val="28"/>
        </w:rPr>
        <w:t>
200.    1) қышқылдармен, антисептиктермен, 
</w:t>
      </w:r>
      <w:r>
        <w:br/>
      </w:r>
      <w:r>
        <w:rPr>
          <w:rFonts w:ascii="Times New Roman"/>
          <w:b w:val="false"/>
          <w:i w:val="false"/>
          <w:color w:val="000000"/>
          <w:sz w:val="28"/>
        </w:rPr>
        <w:t>
        химиялық шикiзаттармен, мұнай өнiмдерiмен       12
</w:t>
      </w:r>
      <w:r>
        <w:br/>
      </w:r>
      <w:r>
        <w:rPr>
          <w:rFonts w:ascii="Times New Roman"/>
          <w:b w:val="false"/>
          <w:i w:val="false"/>
          <w:color w:val="000000"/>
          <w:sz w:val="28"/>
        </w:rPr>
        <w:t>
        2) майлау материалдарымен iстелiнетiн 
</w:t>
      </w:r>
      <w:r>
        <w:br/>
      </w:r>
      <w:r>
        <w:rPr>
          <w:rFonts w:ascii="Times New Roman"/>
          <w:b w:val="false"/>
          <w:i w:val="false"/>
          <w:color w:val="000000"/>
          <w:sz w:val="28"/>
        </w:rPr>
        <w:t>
        жұмыстармен айналысатын ағызушы-құюшы            6
</w:t>
      </w:r>
      <w:r>
        <w:br/>
      </w:r>
      <w:r>
        <w:rPr>
          <w:rFonts w:ascii="Times New Roman"/>
          <w:b w:val="false"/>
          <w:i w:val="false"/>
          <w:color w:val="000000"/>
          <w:sz w:val="28"/>
        </w:rPr>
        <w:t>
201.    Майлаушы:
</w:t>
      </w:r>
      <w:r>
        <w:br/>
      </w:r>
      <w:r>
        <w:rPr>
          <w:rFonts w:ascii="Times New Roman"/>
          <w:b w:val="false"/>
          <w:i w:val="false"/>
          <w:color w:val="000000"/>
          <w:sz w:val="28"/>
        </w:rPr>
        <w:t>
        1) дизелдi және локомобилдi
</w:t>
      </w:r>
      <w:r>
        <w:br/>
      </w:r>
      <w:r>
        <w:rPr>
          <w:rFonts w:ascii="Times New Roman"/>
          <w:b w:val="false"/>
          <w:i w:val="false"/>
          <w:color w:val="000000"/>
          <w:sz w:val="28"/>
        </w:rPr>
        <w:t>
        электрстанцияларға қызмет көрсетумен 
</w:t>
      </w:r>
      <w:r>
        <w:br/>
      </w:r>
      <w:r>
        <w:rPr>
          <w:rFonts w:ascii="Times New Roman"/>
          <w:b w:val="false"/>
          <w:i w:val="false"/>
          <w:color w:val="000000"/>
          <w:sz w:val="28"/>
        </w:rPr>
        <w:t>
        айналысатын                                      6
</w:t>
      </w:r>
      <w:r>
        <w:br/>
      </w:r>
      <w:r>
        <w:rPr>
          <w:rFonts w:ascii="Times New Roman"/>
          <w:b w:val="false"/>
          <w:i w:val="false"/>
          <w:color w:val="000000"/>
          <w:sz w:val="28"/>
        </w:rPr>
        <w:t>
        2) жұмыс қызу жүрiп жатқан учаскелерде 
</w:t>
      </w:r>
      <w:r>
        <w:br/>
      </w:r>
      <w:r>
        <w:rPr>
          <w:rFonts w:ascii="Times New Roman"/>
          <w:b w:val="false"/>
          <w:i w:val="false"/>
          <w:color w:val="000000"/>
          <w:sz w:val="28"/>
        </w:rPr>
        <w:t>
        шабу, жер дайындау, қағу, қалыптау, өзек 
</w:t>
      </w:r>
      <w:r>
        <w:br/>
      </w:r>
      <w:r>
        <w:rPr>
          <w:rFonts w:ascii="Times New Roman"/>
          <w:b w:val="false"/>
          <w:i w:val="false"/>
          <w:color w:val="000000"/>
          <w:sz w:val="28"/>
        </w:rPr>
        <w:t>
        жасау, гальваникалық, сылау және өңдеу 
</w:t>
      </w:r>
      <w:r>
        <w:br/>
      </w:r>
      <w:r>
        <w:rPr>
          <w:rFonts w:ascii="Times New Roman"/>
          <w:b w:val="false"/>
          <w:i w:val="false"/>
          <w:color w:val="000000"/>
          <w:sz w:val="28"/>
        </w:rPr>
        <w:t>
        жұмыстары учаскелерiнде тiкелей және 
</w:t>
      </w:r>
      <w:r>
        <w:br/>
      </w:r>
      <w:r>
        <w:rPr>
          <w:rFonts w:ascii="Times New Roman"/>
          <w:b w:val="false"/>
          <w:i w:val="false"/>
          <w:color w:val="000000"/>
          <w:sz w:val="28"/>
        </w:rPr>
        <w:t>
        тұрақты жұмыспен айналысатын                     6
</w:t>
      </w:r>
      <w:r>
        <w:br/>
      </w:r>
      <w:r>
        <w:rPr>
          <w:rFonts w:ascii="Times New Roman"/>
          <w:b w:val="false"/>
          <w:i w:val="false"/>
          <w:color w:val="000000"/>
          <w:sz w:val="28"/>
        </w:rPr>
        <w:t>
202.    Бакелиттi және карбамидтi желiмдер
</w:t>
      </w:r>
      <w:r>
        <w:br/>
      </w:r>
      <w:r>
        <w:rPr>
          <w:rFonts w:ascii="Times New Roman"/>
          <w:b w:val="false"/>
          <w:i w:val="false"/>
          <w:color w:val="000000"/>
          <w:sz w:val="28"/>
        </w:rPr>
        <w:t>
        қолданылатын учаскенiң ауысым шеберi             6
</w:t>
      </w:r>
      <w:r>
        <w:br/>
      </w:r>
      <w:r>
        <w:rPr>
          <w:rFonts w:ascii="Times New Roman"/>
          <w:b w:val="false"/>
          <w:i w:val="false"/>
          <w:color w:val="000000"/>
          <w:sz w:val="28"/>
        </w:rPr>
        <w:t>
203.    Синтетикалық смолалармен желiмделген 
</w:t>
      </w:r>
      <w:r>
        <w:br/>
      </w:r>
      <w:r>
        <w:rPr>
          <w:rFonts w:ascii="Times New Roman"/>
          <w:b w:val="false"/>
          <w:i w:val="false"/>
          <w:color w:val="000000"/>
          <w:sz w:val="28"/>
        </w:rPr>
        <w:t>
        ыстық плиталарды кесумен айналысатын 
</w:t>
      </w:r>
      <w:r>
        <w:br/>
      </w:r>
      <w:r>
        <w:rPr>
          <w:rFonts w:ascii="Times New Roman"/>
          <w:b w:val="false"/>
          <w:i w:val="false"/>
          <w:color w:val="000000"/>
          <w:sz w:val="28"/>
        </w:rPr>
        <w:t>
        станокшы-аралаушы                               12
</w:t>
      </w:r>
      <w:r>
        <w:br/>
      </w:r>
      <w:r>
        <w:rPr>
          <w:rFonts w:ascii="Times New Roman"/>
          <w:b w:val="false"/>
          <w:i w:val="false"/>
          <w:color w:val="000000"/>
          <w:sz w:val="28"/>
        </w:rPr>
        <w:t>
204.    Шыныграфист (роторшы)                            6
</w:t>
      </w:r>
      <w:r>
        <w:br/>
      </w:r>
      <w:r>
        <w:rPr>
          <w:rFonts w:ascii="Times New Roman"/>
          <w:b w:val="false"/>
          <w:i w:val="false"/>
          <w:color w:val="000000"/>
          <w:sz w:val="28"/>
        </w:rPr>
        <w:t>
205.    Толық жұмыс күнi бойына стенограмма 
</w:t>
      </w:r>
      <w:r>
        <w:br/>
      </w:r>
      <w:r>
        <w:rPr>
          <w:rFonts w:ascii="Times New Roman"/>
          <w:b w:val="false"/>
          <w:i w:val="false"/>
          <w:color w:val="000000"/>
          <w:sz w:val="28"/>
        </w:rPr>
        <w:t>
        жасаумен айналысатын стенограммашы              12
</w:t>
      </w:r>
      <w:r>
        <w:br/>
      </w:r>
      <w:r>
        <w:rPr>
          <w:rFonts w:ascii="Times New Roman"/>
          <w:b w:val="false"/>
          <w:i w:val="false"/>
          <w:color w:val="000000"/>
          <w:sz w:val="28"/>
        </w:rPr>
        <w:t>
206.    Жұмыс қызу жүрiп жатқан учаскелерде, 
</w:t>
      </w:r>
      <w:r>
        <w:br/>
      </w:r>
      <w:r>
        <w:rPr>
          <w:rFonts w:ascii="Times New Roman"/>
          <w:b w:val="false"/>
          <w:i w:val="false"/>
          <w:color w:val="000000"/>
          <w:sz w:val="28"/>
        </w:rPr>
        <w:t>
        құю цехының шабу жұмыстары учаскесiнде, 
</w:t>
      </w:r>
      <w:r>
        <w:br/>
      </w:r>
      <w:r>
        <w:rPr>
          <w:rFonts w:ascii="Times New Roman"/>
          <w:b w:val="false"/>
          <w:i w:val="false"/>
          <w:color w:val="000000"/>
          <w:sz w:val="28"/>
        </w:rPr>
        <w:t>
        дәнекерлеу цехтарында және антисептиктер
</w:t>
      </w:r>
      <w:r>
        <w:br/>
      </w:r>
      <w:r>
        <w:rPr>
          <w:rFonts w:ascii="Times New Roman"/>
          <w:b w:val="false"/>
          <w:i w:val="false"/>
          <w:color w:val="000000"/>
          <w:sz w:val="28"/>
        </w:rPr>
        <w:t>
        сiңдiрiлген ағаштарды тиеуде тiкелей жұмыс 
</w:t>
      </w:r>
      <w:r>
        <w:br/>
      </w:r>
      <w:r>
        <w:rPr>
          <w:rFonts w:ascii="Times New Roman"/>
          <w:b w:val="false"/>
          <w:i w:val="false"/>
          <w:color w:val="000000"/>
          <w:sz w:val="28"/>
        </w:rPr>
        <w:t>
        iстейтiн жүктердi бiр орыннан екiншi 
</w:t>
      </w:r>
      <w:r>
        <w:br/>
      </w:r>
      <w:r>
        <w:rPr>
          <w:rFonts w:ascii="Times New Roman"/>
          <w:b w:val="false"/>
          <w:i w:val="false"/>
          <w:color w:val="000000"/>
          <w:sz w:val="28"/>
        </w:rPr>
        <w:t>
        орынға ауыстырушы                                6
</w:t>
      </w:r>
      <w:r>
        <w:br/>
      </w:r>
      <w:r>
        <w:rPr>
          <w:rFonts w:ascii="Times New Roman"/>
          <w:b w:val="false"/>
          <w:i w:val="false"/>
          <w:color w:val="000000"/>
          <w:sz w:val="28"/>
        </w:rPr>
        <w:t>
207.    Бакелиттi және карбамидтi желiмдермен 
</w:t>
      </w:r>
      <w:r>
        <w:br/>
      </w:r>
      <w:r>
        <w:rPr>
          <w:rFonts w:ascii="Times New Roman"/>
          <w:b w:val="false"/>
          <w:i w:val="false"/>
          <w:color w:val="000000"/>
          <w:sz w:val="28"/>
        </w:rPr>
        <w:t>
        майланған және олар сiңдiрiлген деталдар 
</w:t>
      </w:r>
      <w:r>
        <w:br/>
      </w:r>
      <w:r>
        <w:rPr>
          <w:rFonts w:ascii="Times New Roman"/>
          <w:b w:val="false"/>
          <w:i w:val="false"/>
          <w:color w:val="000000"/>
          <w:sz w:val="28"/>
        </w:rPr>
        <w:t>
        мен бұйымдарды майлаумен және кептiрумен 
</w:t>
      </w:r>
      <w:r>
        <w:br/>
      </w:r>
      <w:r>
        <w:rPr>
          <w:rFonts w:ascii="Times New Roman"/>
          <w:b w:val="false"/>
          <w:i w:val="false"/>
          <w:color w:val="000000"/>
          <w:sz w:val="28"/>
        </w:rPr>
        <w:t>
        айналысатын кептiрушi                           12
</w:t>
      </w:r>
      <w:r>
        <w:br/>
      </w:r>
      <w:r>
        <w:rPr>
          <w:rFonts w:ascii="Times New Roman"/>
          <w:b w:val="false"/>
          <w:i w:val="false"/>
          <w:color w:val="000000"/>
          <w:sz w:val="28"/>
        </w:rPr>
        <w:t>
208.    Битумдық эмульсияларды және силикаттарды
</w:t>
      </w:r>
      <w:r>
        <w:br/>
      </w:r>
      <w:r>
        <w:rPr>
          <w:rFonts w:ascii="Times New Roman"/>
          <w:b w:val="false"/>
          <w:i w:val="false"/>
          <w:color w:val="000000"/>
          <w:sz w:val="28"/>
        </w:rPr>
        <w:t>
        қолданып цементтеумен айналысатын термист        6
</w:t>
      </w:r>
      <w:r>
        <w:br/>
      </w:r>
      <w:r>
        <w:rPr>
          <w:rFonts w:ascii="Times New Roman"/>
          <w:b w:val="false"/>
          <w:i w:val="false"/>
          <w:color w:val="000000"/>
          <w:sz w:val="28"/>
        </w:rPr>
        <w:t>
209.    Жөндеу мен дәлдеу жұмысымен және осыған 
</w:t>
      </w:r>
      <w:r>
        <w:br/>
      </w:r>
      <w:r>
        <w:rPr>
          <w:rFonts w:ascii="Times New Roman"/>
          <w:b w:val="false"/>
          <w:i w:val="false"/>
          <w:color w:val="000000"/>
          <w:sz w:val="28"/>
        </w:rPr>
        <w:t>
        байланысты рентген аппараттары мен 
</w:t>
      </w:r>
      <w:r>
        <w:br/>
      </w:r>
      <w:r>
        <w:rPr>
          <w:rFonts w:ascii="Times New Roman"/>
          <w:b w:val="false"/>
          <w:i w:val="false"/>
          <w:color w:val="000000"/>
          <w:sz w:val="28"/>
        </w:rPr>
        <w:t>
        құрылғыларын реттеу жұмысымен тұрақты
</w:t>
      </w:r>
      <w:r>
        <w:br/>
      </w:r>
      <w:r>
        <w:rPr>
          <w:rFonts w:ascii="Times New Roman"/>
          <w:b w:val="false"/>
          <w:i w:val="false"/>
          <w:color w:val="000000"/>
          <w:sz w:val="28"/>
        </w:rPr>
        <w:t>
        айналысатын техник (рентгентехник) пен 
</w:t>
      </w:r>
      <w:r>
        <w:br/>
      </w:r>
      <w:r>
        <w:rPr>
          <w:rFonts w:ascii="Times New Roman"/>
          <w:b w:val="false"/>
          <w:i w:val="false"/>
          <w:color w:val="000000"/>
          <w:sz w:val="28"/>
        </w:rPr>
        <w:t>
        механик                                         12
</w:t>
      </w:r>
      <w:r>
        <w:br/>
      </w:r>
      <w:r>
        <w:rPr>
          <w:rFonts w:ascii="Times New Roman"/>
          <w:b w:val="false"/>
          <w:i w:val="false"/>
          <w:color w:val="000000"/>
          <w:sz w:val="28"/>
        </w:rPr>
        <w:t>
210.    Қышқылдармен iстелiнетiн жұмыстармен 
</w:t>
      </w:r>
      <w:r>
        <w:br/>
      </w:r>
      <w:r>
        <w:rPr>
          <w:rFonts w:ascii="Times New Roman"/>
          <w:b w:val="false"/>
          <w:i w:val="false"/>
          <w:color w:val="000000"/>
          <w:sz w:val="28"/>
        </w:rPr>
        <w:t>
        айналысатын өңдеушi                             12
</w:t>
      </w:r>
      <w:r>
        <w:br/>
      </w:r>
      <w:r>
        <w:rPr>
          <w:rFonts w:ascii="Times New Roman"/>
          <w:b w:val="false"/>
          <w:i w:val="false"/>
          <w:color w:val="000000"/>
          <w:sz w:val="28"/>
        </w:rPr>
        <w:t>
210 а.  Тракторшы                                        6
</w:t>
      </w:r>
      <w:r>
        <w:br/>
      </w:r>
      <w:r>
        <w:rPr>
          <w:rFonts w:ascii="Times New Roman"/>
          <w:b w:val="false"/>
          <w:i w:val="false"/>
          <w:color w:val="000000"/>
          <w:sz w:val="28"/>
        </w:rPr>
        <w:t>
211.    Сырттағы көпшiлiк әжетханалар мен
</w:t>
      </w:r>
      <w:r>
        <w:br/>
      </w:r>
      <w:r>
        <w:rPr>
          <w:rFonts w:ascii="Times New Roman"/>
          <w:b w:val="false"/>
          <w:i w:val="false"/>
          <w:color w:val="000000"/>
          <w:sz w:val="28"/>
        </w:rPr>
        <w:t>
        санитарлық тораптарды жинаумен
</w:t>
      </w:r>
      <w:r>
        <w:br/>
      </w:r>
      <w:r>
        <w:rPr>
          <w:rFonts w:ascii="Times New Roman"/>
          <w:b w:val="false"/>
          <w:i w:val="false"/>
          <w:color w:val="000000"/>
          <w:sz w:val="28"/>
        </w:rPr>
        <w:t>
        айналысатын қызметтiк үй-жайларды жинаушы        6
</w:t>
      </w:r>
      <w:r>
        <w:br/>
      </w:r>
      <w:r>
        <w:rPr>
          <w:rFonts w:ascii="Times New Roman"/>
          <w:b w:val="false"/>
          <w:i w:val="false"/>
          <w:color w:val="000000"/>
          <w:sz w:val="28"/>
        </w:rPr>
        <w:t>
212.    Тұрақты жұмыс iстейтiн өндiрiстiк
</w:t>
      </w:r>
      <w:r>
        <w:br/>
      </w:r>
      <w:r>
        <w:rPr>
          <w:rFonts w:ascii="Times New Roman"/>
          <w:b w:val="false"/>
          <w:i w:val="false"/>
          <w:color w:val="000000"/>
          <w:sz w:val="28"/>
        </w:rPr>
        <w:t>
        үй-жайларды жинаушы:
</w:t>
      </w:r>
      <w:r>
        <w:br/>
      </w:r>
      <w:r>
        <w:rPr>
          <w:rFonts w:ascii="Times New Roman"/>
          <w:b w:val="false"/>
          <w:i w:val="false"/>
          <w:color w:val="000000"/>
          <w:sz w:val="28"/>
        </w:rPr>
        <w:t>
        1) мұнай мен мұнай өнiмдерiнен босаған 
</w:t>
      </w:r>
      <w:r>
        <w:br/>
      </w:r>
      <w:r>
        <w:rPr>
          <w:rFonts w:ascii="Times New Roman"/>
          <w:b w:val="false"/>
          <w:i w:val="false"/>
          <w:color w:val="000000"/>
          <w:sz w:val="28"/>
        </w:rPr>
        <w:t>
        мұнай қоймаларын тазалаумен айналысатын         12
</w:t>
      </w:r>
      <w:r>
        <w:br/>
      </w:r>
      <w:r>
        <w:rPr>
          <w:rFonts w:ascii="Times New Roman"/>
          <w:b w:val="false"/>
          <w:i w:val="false"/>
          <w:color w:val="000000"/>
          <w:sz w:val="28"/>
        </w:rPr>
        <w:t>
        2) ыстық цехтарда төбедегi әйнектер мен 
</w:t>
      </w:r>
      <w:r>
        <w:br/>
      </w:r>
      <w:r>
        <w:rPr>
          <w:rFonts w:ascii="Times New Roman"/>
          <w:b w:val="false"/>
          <w:i w:val="false"/>
          <w:color w:val="000000"/>
          <w:sz w:val="28"/>
        </w:rPr>
        <w:t>
        фонарларды жуумен және сүртумен 
</w:t>
      </w:r>
      <w:r>
        <w:br/>
      </w:r>
      <w:r>
        <w:rPr>
          <w:rFonts w:ascii="Times New Roman"/>
          <w:b w:val="false"/>
          <w:i w:val="false"/>
          <w:color w:val="000000"/>
          <w:sz w:val="28"/>
        </w:rPr>
        <w:t>
        айналысатын                                     12
</w:t>
      </w:r>
      <w:r>
        <w:br/>
      </w:r>
      <w:r>
        <w:rPr>
          <w:rFonts w:ascii="Times New Roman"/>
          <w:b w:val="false"/>
          <w:i w:val="false"/>
          <w:color w:val="000000"/>
          <w:sz w:val="28"/>
        </w:rPr>
        <w:t>
        3) сынап қуатымен жұмыс iстейтiн қосымша 
</w:t>
      </w:r>
      <w:r>
        <w:br/>
      </w:r>
      <w:r>
        <w:rPr>
          <w:rFonts w:ascii="Times New Roman"/>
          <w:b w:val="false"/>
          <w:i w:val="false"/>
          <w:color w:val="000000"/>
          <w:sz w:val="28"/>
        </w:rPr>
        <w:t>
        станцияларын жинаумен айналысатын                6
</w:t>
      </w:r>
      <w:r>
        <w:br/>
      </w:r>
      <w:r>
        <w:rPr>
          <w:rFonts w:ascii="Times New Roman"/>
          <w:b w:val="false"/>
          <w:i w:val="false"/>
          <w:color w:val="000000"/>
          <w:sz w:val="28"/>
        </w:rPr>
        <w:t>
        4) қайрау, тегiстеу және гальваникалық 
</w:t>
      </w:r>
      <w:r>
        <w:br/>
      </w:r>
      <w:r>
        <w:rPr>
          <w:rFonts w:ascii="Times New Roman"/>
          <w:b w:val="false"/>
          <w:i w:val="false"/>
          <w:color w:val="000000"/>
          <w:sz w:val="28"/>
        </w:rPr>
        <w:t>
        цехтардың (бөлiмшелердiң) өндiрiстiк
</w:t>
      </w:r>
      <w:r>
        <w:br/>
      </w:r>
      <w:r>
        <w:rPr>
          <w:rFonts w:ascii="Times New Roman"/>
          <w:b w:val="false"/>
          <w:i w:val="false"/>
          <w:color w:val="000000"/>
          <w:sz w:val="28"/>
        </w:rPr>
        <w:t>
        алаңдарын, сондай-ақ қорғасын құймасы 
</w:t>
      </w:r>
      <w:r>
        <w:br/>
      </w:r>
      <w:r>
        <w:rPr>
          <w:rFonts w:ascii="Times New Roman"/>
          <w:b w:val="false"/>
          <w:i w:val="false"/>
          <w:color w:val="000000"/>
          <w:sz w:val="28"/>
        </w:rPr>
        <w:t>
        бұйымдарын құю және рихтовка жасау 
</w:t>
      </w:r>
      <w:r>
        <w:br/>
      </w:r>
      <w:r>
        <w:rPr>
          <w:rFonts w:ascii="Times New Roman"/>
          <w:b w:val="false"/>
          <w:i w:val="false"/>
          <w:color w:val="000000"/>
          <w:sz w:val="28"/>
        </w:rPr>
        <w:t>
        учаскелерiн жинаумен айналысатын                 6
</w:t>
      </w:r>
      <w:r>
        <w:br/>
      </w:r>
      <w:r>
        <w:rPr>
          <w:rFonts w:ascii="Times New Roman"/>
          <w:b w:val="false"/>
          <w:i w:val="false"/>
          <w:color w:val="000000"/>
          <w:sz w:val="28"/>
        </w:rPr>
        <w:t>
213.    Ашық сынапты қолдану арқылы сынап 
</w:t>
      </w:r>
      <w:r>
        <w:br/>
      </w:r>
      <w:r>
        <w:rPr>
          <w:rFonts w:ascii="Times New Roman"/>
          <w:b w:val="false"/>
          <w:i w:val="false"/>
          <w:color w:val="000000"/>
          <w:sz w:val="28"/>
        </w:rPr>
        <w:t>
        приборларын өңдеу жұмысы кезiнде сынап 
</w:t>
      </w:r>
      <w:r>
        <w:br/>
      </w:r>
      <w:r>
        <w:rPr>
          <w:rFonts w:ascii="Times New Roman"/>
          <w:b w:val="false"/>
          <w:i w:val="false"/>
          <w:color w:val="000000"/>
          <w:sz w:val="28"/>
        </w:rPr>
        <w:t>
        приборларын футлярларға салумен 
</w:t>
      </w:r>
      <w:r>
        <w:br/>
      </w:r>
      <w:r>
        <w:rPr>
          <w:rFonts w:ascii="Times New Roman"/>
          <w:b w:val="false"/>
          <w:i w:val="false"/>
          <w:color w:val="000000"/>
          <w:sz w:val="28"/>
        </w:rPr>
        <w:t>
        айналысатын салушы-қаттаушы                     12
</w:t>
      </w:r>
      <w:r>
        <w:br/>
      </w:r>
      <w:r>
        <w:rPr>
          <w:rFonts w:ascii="Times New Roman"/>
          <w:b w:val="false"/>
          <w:i w:val="false"/>
          <w:color w:val="000000"/>
          <w:sz w:val="28"/>
        </w:rPr>
        <w:t>
214.    Тұрақты газгенераторына қызмет көрсету
</w:t>
      </w:r>
      <w:r>
        <w:br/>
      </w:r>
      <w:r>
        <w:rPr>
          <w:rFonts w:ascii="Times New Roman"/>
          <w:b w:val="false"/>
          <w:i w:val="false"/>
          <w:color w:val="000000"/>
          <w:sz w:val="28"/>
        </w:rPr>
        <w:t>
        жөнiндегi технологиялық процеске қатысушы 
</w:t>
      </w:r>
      <w:r>
        <w:br/>
      </w:r>
      <w:r>
        <w:rPr>
          <w:rFonts w:ascii="Times New Roman"/>
          <w:b w:val="false"/>
          <w:i w:val="false"/>
          <w:color w:val="000000"/>
          <w:sz w:val="28"/>
        </w:rPr>
        <w:t>
        фенолшы                                         12
</w:t>
      </w:r>
      <w:r>
        <w:br/>
      </w:r>
      <w:r>
        <w:rPr>
          <w:rFonts w:ascii="Times New Roman"/>
          <w:b w:val="false"/>
          <w:i w:val="false"/>
          <w:color w:val="000000"/>
          <w:sz w:val="28"/>
        </w:rPr>
        <w:t>
215.    Пневматикалық қол сайманын қолданып 
</w:t>
      </w:r>
      <w:r>
        <w:br/>
      </w:r>
      <w:r>
        <w:rPr>
          <w:rFonts w:ascii="Times New Roman"/>
          <w:b w:val="false"/>
          <w:i w:val="false"/>
          <w:color w:val="000000"/>
          <w:sz w:val="28"/>
        </w:rPr>
        <w:t>
        iстелiнетiн жұмыстармен айналысатын 
</w:t>
      </w:r>
      <w:r>
        <w:br/>
      </w:r>
      <w:r>
        <w:rPr>
          <w:rFonts w:ascii="Times New Roman"/>
          <w:b w:val="false"/>
          <w:i w:val="false"/>
          <w:color w:val="000000"/>
          <w:sz w:val="28"/>
        </w:rPr>
        <w:t>
        безендiрушi                                     12
</w:t>
      </w:r>
      <w:r>
        <w:br/>
      </w:r>
      <w:r>
        <w:rPr>
          <w:rFonts w:ascii="Times New Roman"/>
          <w:b w:val="false"/>
          <w:i w:val="false"/>
          <w:color w:val="000000"/>
          <w:sz w:val="28"/>
        </w:rPr>
        <w:t>
216.    Кемелердiң iшiн, мұнай өнiмдерi мен 
</w:t>
      </w:r>
      <w:r>
        <w:br/>
      </w:r>
      <w:r>
        <w:rPr>
          <w:rFonts w:ascii="Times New Roman"/>
          <w:b w:val="false"/>
          <w:i w:val="false"/>
          <w:color w:val="000000"/>
          <w:sz w:val="28"/>
        </w:rPr>
        <w:t>
        химиялық заттардан босаған цистерналарды, 
</w:t>
      </w:r>
      <w:r>
        <w:br/>
      </w:r>
      <w:r>
        <w:rPr>
          <w:rFonts w:ascii="Times New Roman"/>
          <w:b w:val="false"/>
          <w:i w:val="false"/>
          <w:color w:val="000000"/>
          <w:sz w:val="28"/>
        </w:rPr>
        <w:t>
        резервуарларды және бактерды тазалаумен 
</w:t>
      </w:r>
      <w:r>
        <w:br/>
      </w:r>
      <w:r>
        <w:rPr>
          <w:rFonts w:ascii="Times New Roman"/>
          <w:b w:val="false"/>
          <w:i w:val="false"/>
          <w:color w:val="000000"/>
          <w:sz w:val="28"/>
        </w:rPr>
        <w:t>
        тұрақты айналысатын тазалаушы                   12      6
</w:t>
      </w:r>
      <w:r>
        <w:br/>
      </w:r>
      <w:r>
        <w:rPr>
          <w:rFonts w:ascii="Times New Roman"/>
          <w:b w:val="false"/>
          <w:i w:val="false"/>
          <w:color w:val="000000"/>
          <w:sz w:val="28"/>
        </w:rPr>
        <w:t>
217.    Түтiн мұржаларын, пештердiң түтiн
</w:t>
      </w:r>
      <w:r>
        <w:br/>
      </w:r>
      <w:r>
        <w:rPr>
          <w:rFonts w:ascii="Times New Roman"/>
          <w:b w:val="false"/>
          <w:i w:val="false"/>
          <w:color w:val="000000"/>
          <w:sz w:val="28"/>
        </w:rPr>
        <w:t>
        шығарғыштары мен көмейлерiн тазалаумен 
</w:t>
      </w:r>
      <w:r>
        <w:br/>
      </w:r>
      <w:r>
        <w:rPr>
          <w:rFonts w:ascii="Times New Roman"/>
          <w:b w:val="false"/>
          <w:i w:val="false"/>
          <w:color w:val="000000"/>
          <w:sz w:val="28"/>
        </w:rPr>
        <w:t>
        айналысатын тазалаушы                            6
</w:t>
      </w:r>
      <w:r>
        <w:br/>
      </w:r>
      <w:r>
        <w:rPr>
          <w:rFonts w:ascii="Times New Roman"/>
          <w:b w:val="false"/>
          <w:i w:val="false"/>
          <w:color w:val="000000"/>
          <w:sz w:val="28"/>
        </w:rPr>
        <w:t>
218.    Металдардың, құймалардың, бұйымдар мен 
</w:t>
      </w:r>
      <w:r>
        <w:br/>
      </w:r>
      <w:r>
        <w:rPr>
          <w:rFonts w:ascii="Times New Roman"/>
          <w:b w:val="false"/>
          <w:i w:val="false"/>
          <w:color w:val="000000"/>
          <w:sz w:val="28"/>
        </w:rPr>
        <w:t>
        бөлшектердi мынандай жұмыстармен
</w:t>
      </w:r>
      <w:r>
        <w:br/>
      </w:r>
      <w:r>
        <w:rPr>
          <w:rFonts w:ascii="Times New Roman"/>
          <w:b w:val="false"/>
          <w:i w:val="false"/>
          <w:color w:val="000000"/>
          <w:sz w:val="28"/>
        </w:rPr>
        <w:t>
        айналысатын тазалаушысы:
</w:t>
      </w:r>
      <w:r>
        <w:br/>
      </w:r>
      <w:r>
        <w:rPr>
          <w:rFonts w:ascii="Times New Roman"/>
          <w:b w:val="false"/>
          <w:i w:val="false"/>
          <w:color w:val="000000"/>
          <w:sz w:val="28"/>
        </w:rPr>
        <w:t>
        1) жабық үй-жайларда құрғақ құммен және 
</w:t>
      </w:r>
      <w:r>
        <w:br/>
      </w:r>
      <w:r>
        <w:rPr>
          <w:rFonts w:ascii="Times New Roman"/>
          <w:b w:val="false"/>
          <w:i w:val="false"/>
          <w:color w:val="000000"/>
          <w:sz w:val="28"/>
        </w:rPr>
        <w:t>
        метал үгiндiлерiмен жұмыс iстейтiн Бак          12      6
</w:t>
      </w:r>
      <w:r>
        <w:br/>
      </w:r>
      <w:r>
        <w:rPr>
          <w:rFonts w:ascii="Times New Roman"/>
          <w:b w:val="false"/>
          <w:i w:val="false"/>
          <w:color w:val="000000"/>
          <w:sz w:val="28"/>
        </w:rPr>
        <w:t>
        2) ашық ауада құрғақ құммен және метал 
</w:t>
      </w:r>
      <w:r>
        <w:br/>
      </w:r>
      <w:r>
        <w:rPr>
          <w:rFonts w:ascii="Times New Roman"/>
          <w:b w:val="false"/>
          <w:i w:val="false"/>
          <w:color w:val="000000"/>
          <w:sz w:val="28"/>
        </w:rPr>
        <w:t>
        үгiндiлерiмен жұмыс iстейтiн                    12
</w:t>
      </w:r>
      <w:r>
        <w:br/>
      </w:r>
      <w:r>
        <w:rPr>
          <w:rFonts w:ascii="Times New Roman"/>
          <w:b w:val="false"/>
          <w:i w:val="false"/>
          <w:color w:val="000000"/>
          <w:sz w:val="28"/>
        </w:rPr>
        <w:t>
        3) құрғақ тәсiлмен ұнтақтап жинап және 
</w:t>
      </w:r>
      <w:r>
        <w:br/>
      </w:r>
      <w:r>
        <w:rPr>
          <w:rFonts w:ascii="Times New Roman"/>
          <w:b w:val="false"/>
          <w:i w:val="false"/>
          <w:color w:val="000000"/>
          <w:sz w:val="28"/>
        </w:rPr>
        <w:t>
        ұнтақ ағынмен тазалауда сүйектi үгiткiшпен 
</w:t>
      </w:r>
      <w:r>
        <w:br/>
      </w:r>
      <w:r>
        <w:rPr>
          <w:rFonts w:ascii="Times New Roman"/>
          <w:b w:val="false"/>
          <w:i w:val="false"/>
          <w:color w:val="000000"/>
          <w:sz w:val="28"/>
        </w:rPr>
        <w:t>
        iстелiнетiн және мырышталған бұйымдарды
</w:t>
      </w:r>
      <w:r>
        <w:br/>
      </w:r>
      <w:r>
        <w:rPr>
          <w:rFonts w:ascii="Times New Roman"/>
          <w:b w:val="false"/>
          <w:i w:val="false"/>
          <w:color w:val="000000"/>
          <w:sz w:val="28"/>
        </w:rPr>
        <w:t>
        (деталдарды) құрғақтай тазалау жұмысында 
</w:t>
      </w:r>
      <w:r>
        <w:br/>
      </w:r>
      <w:r>
        <w:rPr>
          <w:rFonts w:ascii="Times New Roman"/>
          <w:b w:val="false"/>
          <w:i w:val="false"/>
          <w:color w:val="000000"/>
          <w:sz w:val="28"/>
        </w:rPr>
        <w:t>
        iстейтiн                                        12
</w:t>
      </w:r>
      <w:r>
        <w:br/>
      </w:r>
      <w:r>
        <w:rPr>
          <w:rFonts w:ascii="Times New Roman"/>
          <w:b w:val="false"/>
          <w:i w:val="false"/>
          <w:color w:val="000000"/>
          <w:sz w:val="28"/>
        </w:rPr>
        <w:t>
        4) галтовтық барабандарындағы бұйымдарды 
</w:t>
      </w:r>
      <w:r>
        <w:br/>
      </w:r>
      <w:r>
        <w:rPr>
          <w:rFonts w:ascii="Times New Roman"/>
          <w:b w:val="false"/>
          <w:i w:val="false"/>
          <w:color w:val="000000"/>
          <w:sz w:val="28"/>
        </w:rPr>
        <w:t>
        (деталдарды) тазалау жұмысында iстейтiн          6
</w:t>
      </w:r>
      <w:r>
        <w:br/>
      </w:r>
      <w:r>
        <w:rPr>
          <w:rFonts w:ascii="Times New Roman"/>
          <w:b w:val="false"/>
          <w:i w:val="false"/>
          <w:color w:val="000000"/>
          <w:sz w:val="28"/>
        </w:rPr>
        <w:t>
        5) металды құрғақ тәсiлмен жез және болат 
</w:t>
      </w:r>
      <w:r>
        <w:br/>
      </w:r>
      <w:r>
        <w:rPr>
          <w:rFonts w:ascii="Times New Roman"/>
          <w:b w:val="false"/>
          <w:i w:val="false"/>
          <w:color w:val="000000"/>
          <w:sz w:val="28"/>
        </w:rPr>
        <w:t>
        щеткалармен тазалау мен тегiстеу жұмысында 
</w:t>
      </w:r>
      <w:r>
        <w:br/>
      </w:r>
      <w:r>
        <w:rPr>
          <w:rFonts w:ascii="Times New Roman"/>
          <w:b w:val="false"/>
          <w:i w:val="false"/>
          <w:color w:val="000000"/>
          <w:sz w:val="28"/>
        </w:rPr>
        <w:t>
        iстейтiн                                         6
</w:t>
      </w:r>
      <w:r>
        <w:br/>
      </w:r>
      <w:r>
        <w:rPr>
          <w:rFonts w:ascii="Times New Roman"/>
          <w:b w:val="false"/>
          <w:i w:val="false"/>
          <w:color w:val="000000"/>
          <w:sz w:val="28"/>
        </w:rPr>
        <w:t>
219.    Шыны мамықпен, шыны талшықпен және 
</w:t>
      </w:r>
      <w:r>
        <w:br/>
      </w:r>
      <w:r>
        <w:rPr>
          <w:rFonts w:ascii="Times New Roman"/>
          <w:b w:val="false"/>
          <w:i w:val="false"/>
          <w:color w:val="000000"/>
          <w:sz w:val="28"/>
        </w:rPr>
        <w:t>
        базальттi талшықпен жұмыс iстеу кезiнде 
</w:t>
      </w:r>
      <w:r>
        <w:br/>
      </w:r>
      <w:r>
        <w:rPr>
          <w:rFonts w:ascii="Times New Roman"/>
          <w:b w:val="false"/>
          <w:i w:val="false"/>
          <w:color w:val="000000"/>
          <w:sz w:val="28"/>
        </w:rPr>
        <w:t>
        тiгiн машинасында iстейтiн тiгiншi               6
</w:t>
      </w:r>
      <w:r>
        <w:br/>
      </w:r>
      <w:r>
        <w:rPr>
          <w:rFonts w:ascii="Times New Roman"/>
          <w:b w:val="false"/>
          <w:i w:val="false"/>
          <w:color w:val="000000"/>
          <w:sz w:val="28"/>
        </w:rPr>
        <w:t>
220.    Радонмен емдеу орнында жұмыс iстейтiн 
</w:t>
      </w:r>
      <w:r>
        <w:br/>
      </w:r>
      <w:r>
        <w:rPr>
          <w:rFonts w:ascii="Times New Roman"/>
          <w:b w:val="false"/>
          <w:i w:val="false"/>
          <w:color w:val="000000"/>
          <w:sz w:val="28"/>
        </w:rPr>
        <w:t>
        швейцар                                          6
</w:t>
      </w:r>
      <w:r>
        <w:br/>
      </w:r>
      <w:r>
        <w:rPr>
          <w:rFonts w:ascii="Times New Roman"/>
          <w:b w:val="false"/>
          <w:i w:val="false"/>
          <w:color w:val="000000"/>
          <w:sz w:val="28"/>
        </w:rPr>
        <w:t>
221.    Анодты механикалық және электр ұшқынды 
</w:t>
      </w:r>
      <w:r>
        <w:br/>
      </w:r>
      <w:r>
        <w:rPr>
          <w:rFonts w:ascii="Times New Roman"/>
          <w:b w:val="false"/>
          <w:i w:val="false"/>
          <w:color w:val="000000"/>
          <w:sz w:val="28"/>
        </w:rPr>
        <w:t>
        тәсiлмен қайрау жұмысымен айналысатын 
</w:t>
      </w:r>
      <w:r>
        <w:br/>
      </w:r>
      <w:r>
        <w:rPr>
          <w:rFonts w:ascii="Times New Roman"/>
          <w:b w:val="false"/>
          <w:i w:val="false"/>
          <w:color w:val="000000"/>
          <w:sz w:val="28"/>
        </w:rPr>
        <w:t>
        электрмен қайраушы                               6
</w:t>
      </w:r>
      <w:r>
        <w:br/>
      </w:r>
      <w:r>
        <w:rPr>
          <w:rFonts w:ascii="Times New Roman"/>
          <w:b w:val="false"/>
          <w:i w:val="false"/>
          <w:color w:val="000000"/>
          <w:sz w:val="28"/>
        </w:rPr>
        <w:t>
222.    Электр жабдықтарына қызмет көрсетушi 
</w:t>
      </w:r>
      <w:r>
        <w:br/>
      </w:r>
      <w:r>
        <w:rPr>
          <w:rFonts w:ascii="Times New Roman"/>
          <w:b w:val="false"/>
          <w:i w:val="false"/>
          <w:color w:val="000000"/>
          <w:sz w:val="28"/>
        </w:rPr>
        <w:t>
        электр монтер және электр жабдықтарын 
</w:t>
      </w:r>
      <w:r>
        <w:br/>
      </w:r>
      <w:r>
        <w:rPr>
          <w:rFonts w:ascii="Times New Roman"/>
          <w:b w:val="false"/>
          <w:i w:val="false"/>
          <w:color w:val="000000"/>
          <w:sz w:val="28"/>
        </w:rPr>
        <w:t>
        жөндеушi монтер:
</w:t>
      </w:r>
      <w:r>
        <w:br/>
      </w:r>
      <w:r>
        <w:rPr>
          <w:rFonts w:ascii="Times New Roman"/>
          <w:b w:val="false"/>
          <w:i w:val="false"/>
          <w:color w:val="000000"/>
          <w:sz w:val="28"/>
        </w:rPr>
        <w:t>
        1) жұмыстың қызу жүргiзілетiн 
</w:t>
      </w:r>
      <w:r>
        <w:br/>
      </w:r>
      <w:r>
        <w:rPr>
          <w:rFonts w:ascii="Times New Roman"/>
          <w:b w:val="false"/>
          <w:i w:val="false"/>
          <w:color w:val="000000"/>
          <w:sz w:val="28"/>
        </w:rPr>
        <w:t>
        учаскелерiнде, кесу, жер дайындау, қағу, 
</w:t>
      </w:r>
      <w:r>
        <w:br/>
      </w:r>
      <w:r>
        <w:rPr>
          <w:rFonts w:ascii="Times New Roman"/>
          <w:b w:val="false"/>
          <w:i w:val="false"/>
          <w:color w:val="000000"/>
          <w:sz w:val="28"/>
        </w:rPr>
        <w:t>
        қалыпқа құю, өзек жасау, гальваникалық, 
</w:t>
      </w:r>
      <w:r>
        <w:br/>
      </w:r>
      <w:r>
        <w:rPr>
          <w:rFonts w:ascii="Times New Roman"/>
          <w:b w:val="false"/>
          <w:i w:val="false"/>
          <w:color w:val="000000"/>
          <w:sz w:val="28"/>
        </w:rPr>
        <w:t>
        майлау және өңдеу учаскелерiнде 
</w:t>
      </w:r>
      <w:r>
        <w:br/>
      </w:r>
      <w:r>
        <w:rPr>
          <w:rFonts w:ascii="Times New Roman"/>
          <w:b w:val="false"/>
          <w:i w:val="false"/>
          <w:color w:val="000000"/>
          <w:sz w:val="28"/>
        </w:rPr>
        <w:t>
        (бөлiмшелерiнде) жабдықтарды, бақылау-өлшеу
</w:t>
      </w:r>
      <w:r>
        <w:br/>
      </w:r>
      <w:r>
        <w:rPr>
          <w:rFonts w:ascii="Times New Roman"/>
          <w:b w:val="false"/>
          <w:i w:val="false"/>
          <w:color w:val="000000"/>
          <w:sz w:val="28"/>
        </w:rPr>
        <w:t>
        приборларға және автоматикаға қызмет 
</w:t>
      </w:r>
      <w:r>
        <w:br/>
      </w:r>
      <w:r>
        <w:rPr>
          <w:rFonts w:ascii="Times New Roman"/>
          <w:b w:val="false"/>
          <w:i w:val="false"/>
          <w:color w:val="000000"/>
          <w:sz w:val="28"/>
        </w:rPr>
        <w:t>
        көрсетумен және оны жөндеумен тiкелей және 
</w:t>
      </w:r>
      <w:r>
        <w:br/>
      </w:r>
      <w:r>
        <w:rPr>
          <w:rFonts w:ascii="Times New Roman"/>
          <w:b w:val="false"/>
          <w:i w:val="false"/>
          <w:color w:val="000000"/>
          <w:sz w:val="28"/>
        </w:rPr>
        <w:t>
        тұрақты айналысатын                              6
</w:t>
      </w:r>
      <w:r>
        <w:br/>
      </w:r>
      <w:r>
        <w:rPr>
          <w:rFonts w:ascii="Times New Roman"/>
          <w:b w:val="false"/>
          <w:i w:val="false"/>
          <w:color w:val="000000"/>
          <w:sz w:val="28"/>
        </w:rPr>
        <w:t>
        2) бакелиттiк және карбамидтiк желiмдер 
</w:t>
      </w:r>
      <w:r>
        <w:br/>
      </w:r>
      <w:r>
        <w:rPr>
          <w:rFonts w:ascii="Times New Roman"/>
          <w:b w:val="false"/>
          <w:i w:val="false"/>
          <w:color w:val="000000"/>
          <w:sz w:val="28"/>
        </w:rPr>
        <w:t>
        дайындау және оларды қолдану учаскелерiнде 
</w:t>
      </w:r>
      <w:r>
        <w:br/>
      </w:r>
      <w:r>
        <w:rPr>
          <w:rFonts w:ascii="Times New Roman"/>
          <w:b w:val="false"/>
          <w:i w:val="false"/>
          <w:color w:val="000000"/>
          <w:sz w:val="28"/>
        </w:rPr>
        <w:t>
        кезекшiлiкпен                                    6 
</w:t>
      </w:r>
      <w:r>
        <w:br/>
      </w:r>
      <w:r>
        <w:rPr>
          <w:rFonts w:ascii="Times New Roman"/>
          <w:b w:val="false"/>
          <w:i w:val="false"/>
          <w:color w:val="000000"/>
          <w:sz w:val="28"/>
        </w:rPr>
        <w:t>
        3) пластмассадан жасалатын бұйымдар 
</w:t>
      </w:r>
      <w:r>
        <w:br/>
      </w:r>
      <w:r>
        <w:rPr>
          <w:rFonts w:ascii="Times New Roman"/>
          <w:b w:val="false"/>
          <w:i w:val="false"/>
          <w:color w:val="000000"/>
          <w:sz w:val="28"/>
        </w:rPr>
        <w:t>
        (деталдар) цехтары мен учаскелерiндегi 
</w:t>
      </w:r>
      <w:r>
        <w:br/>
      </w:r>
      <w:r>
        <w:rPr>
          <w:rFonts w:ascii="Times New Roman"/>
          <w:b w:val="false"/>
          <w:i w:val="false"/>
          <w:color w:val="000000"/>
          <w:sz w:val="28"/>
        </w:rPr>
        <w:t>
        жұмыспен тiкелей айналысатын                    12
</w:t>
      </w:r>
      <w:r>
        <w:br/>
      </w:r>
      <w:r>
        <w:rPr>
          <w:rFonts w:ascii="Times New Roman"/>
          <w:b w:val="false"/>
          <w:i w:val="false"/>
          <w:color w:val="000000"/>
          <w:sz w:val="28"/>
        </w:rPr>
        <w:t>
        4) тұрақты газгенераторларға қызмет
</w:t>
      </w:r>
      <w:r>
        <w:br/>
      </w:r>
      <w:r>
        <w:rPr>
          <w:rFonts w:ascii="Times New Roman"/>
          <w:b w:val="false"/>
          <w:i w:val="false"/>
          <w:color w:val="000000"/>
          <w:sz w:val="28"/>
        </w:rPr>
        <w:t>
        көрсетумен тұрақты айналысатын                  12
</w:t>
      </w:r>
      <w:r>
        <w:br/>
      </w:r>
      <w:r>
        <w:rPr>
          <w:rFonts w:ascii="Times New Roman"/>
          <w:b w:val="false"/>
          <w:i w:val="false"/>
          <w:color w:val="000000"/>
          <w:sz w:val="28"/>
        </w:rPr>
        <w:t>
        5) құю және автомобиль кузовтарына 
</w:t>
      </w:r>
      <w:r>
        <w:br/>
      </w:r>
      <w:r>
        <w:rPr>
          <w:rFonts w:ascii="Times New Roman"/>
          <w:b w:val="false"/>
          <w:i w:val="false"/>
          <w:color w:val="000000"/>
          <w:sz w:val="28"/>
        </w:rPr>
        <w:t>
        қорғасын құймасымен рихтовка жасайтын 
</w:t>
      </w:r>
      <w:r>
        <w:br/>
      </w:r>
      <w:r>
        <w:rPr>
          <w:rFonts w:ascii="Times New Roman"/>
          <w:b w:val="false"/>
          <w:i w:val="false"/>
          <w:color w:val="000000"/>
          <w:sz w:val="28"/>
        </w:rPr>
        <w:t>
        учаскелерде жабдықтарға қызмет көрсетумен
</w:t>
      </w:r>
      <w:r>
        <w:br/>
      </w:r>
      <w:r>
        <w:rPr>
          <w:rFonts w:ascii="Times New Roman"/>
          <w:b w:val="false"/>
          <w:i w:val="false"/>
          <w:color w:val="000000"/>
          <w:sz w:val="28"/>
        </w:rPr>
        <w:t>
        және жөндеумен тұрақты айналысатын               6
</w:t>
      </w:r>
      <w:r>
        <w:br/>
      </w:r>
      <w:r>
        <w:rPr>
          <w:rFonts w:ascii="Times New Roman"/>
          <w:b w:val="false"/>
          <w:i w:val="false"/>
          <w:color w:val="000000"/>
          <w:sz w:val="28"/>
        </w:rPr>
        <w:t>
223.          Электр жабдықтарын жөндеушi
</w:t>
      </w:r>
      <w:r>
        <w:br/>
      </w:r>
      <w:r>
        <w:rPr>
          <w:rFonts w:ascii="Times New Roman"/>
          <w:b w:val="false"/>
          <w:i w:val="false"/>
          <w:color w:val="000000"/>
          <w:sz w:val="28"/>
        </w:rPr>
        <w:t>
                    электр монтер: 
</w:t>
      </w:r>
      <w:r>
        <w:br/>
      </w:r>
      <w:r>
        <w:rPr>
          <w:rFonts w:ascii="Times New Roman"/>
          <w:b w:val="false"/>
          <w:i w:val="false"/>
          <w:color w:val="000000"/>
          <w:sz w:val="28"/>
        </w:rPr>
        <w:t>
        1) мипоролы вагондардың электр жабдықтарын 
</w:t>
      </w:r>
      <w:r>
        <w:br/>
      </w:r>
      <w:r>
        <w:rPr>
          <w:rFonts w:ascii="Times New Roman"/>
          <w:b w:val="false"/>
          <w:i w:val="false"/>
          <w:color w:val="000000"/>
          <w:sz w:val="28"/>
        </w:rPr>
        <w:t>
        жөндеумен айналысатын                            6
</w:t>
      </w:r>
      <w:r>
        <w:br/>
      </w:r>
      <w:r>
        <w:rPr>
          <w:rFonts w:ascii="Times New Roman"/>
          <w:b w:val="false"/>
          <w:i w:val="false"/>
          <w:color w:val="000000"/>
          <w:sz w:val="28"/>
        </w:rPr>
        <w:t>
        2) кiр жуу цехтарындағы жабдықтарды 
</w:t>
      </w:r>
      <w:r>
        <w:br/>
      </w:r>
      <w:r>
        <w:rPr>
          <w:rFonts w:ascii="Times New Roman"/>
          <w:b w:val="false"/>
          <w:i w:val="false"/>
          <w:color w:val="000000"/>
          <w:sz w:val="28"/>
        </w:rPr>
        <w:t>
        жөндеумен тұрақты айналысатын                    6
</w:t>
      </w:r>
      <w:r>
        <w:br/>
      </w:r>
      <w:r>
        <w:rPr>
          <w:rFonts w:ascii="Times New Roman"/>
          <w:b w:val="false"/>
          <w:i w:val="false"/>
          <w:color w:val="000000"/>
          <w:sz w:val="28"/>
        </w:rPr>
        <w:t>
224.    Уытты ерiтiндiлер мен арнаулы лактарды 
</w:t>
      </w:r>
      <w:r>
        <w:br/>
      </w:r>
      <w:r>
        <w:rPr>
          <w:rFonts w:ascii="Times New Roman"/>
          <w:b w:val="false"/>
          <w:i w:val="false"/>
          <w:color w:val="000000"/>
          <w:sz w:val="28"/>
        </w:rPr>
        <w:t>
        қолданып бұйымдарға оларды сiңiру 
</w:t>
      </w:r>
      <w:r>
        <w:br/>
      </w:r>
      <w:r>
        <w:rPr>
          <w:rFonts w:ascii="Times New Roman"/>
          <w:b w:val="false"/>
          <w:i w:val="false"/>
          <w:color w:val="000000"/>
          <w:sz w:val="28"/>
        </w:rPr>
        <w:t>
        жұмыстарымен тұрақты айналысатын
</w:t>
      </w:r>
      <w:r>
        <w:br/>
      </w:r>
      <w:r>
        <w:rPr>
          <w:rFonts w:ascii="Times New Roman"/>
          <w:b w:val="false"/>
          <w:i w:val="false"/>
          <w:color w:val="000000"/>
          <w:sz w:val="28"/>
        </w:rPr>
        <w:t>
        трансформаторлардың орамын және 
</w:t>
      </w:r>
      <w:r>
        <w:br/>
      </w:r>
      <w:r>
        <w:rPr>
          <w:rFonts w:ascii="Times New Roman"/>
          <w:b w:val="false"/>
          <w:i w:val="false"/>
          <w:color w:val="000000"/>
          <w:sz w:val="28"/>
        </w:rPr>
        <w:t>
        оқшаулағыштарын жөндеушi электр монтер          12
</w:t>
      </w:r>
      <w:r>
        <w:br/>
      </w:r>
      <w:r>
        <w:rPr>
          <w:rFonts w:ascii="Times New Roman"/>
          <w:b w:val="false"/>
          <w:i w:val="false"/>
          <w:color w:val="000000"/>
          <w:sz w:val="28"/>
        </w:rPr>
        <w:t>
225.    Уытты ерiтiндiлер мен арнаулы лактарды 
</w:t>
      </w:r>
      <w:r>
        <w:br/>
      </w:r>
      <w:r>
        <w:rPr>
          <w:rFonts w:ascii="Times New Roman"/>
          <w:b w:val="false"/>
          <w:i w:val="false"/>
          <w:color w:val="000000"/>
          <w:sz w:val="28"/>
        </w:rPr>
        <w:t>
        қолданып бұйымдарға оларды сiңiру 
</w:t>
      </w:r>
      <w:r>
        <w:br/>
      </w:r>
      <w:r>
        <w:rPr>
          <w:rFonts w:ascii="Times New Roman"/>
          <w:b w:val="false"/>
          <w:i w:val="false"/>
          <w:color w:val="000000"/>
          <w:sz w:val="28"/>
        </w:rPr>
        <w:t>
        жұмыстарымен тұрақты айналысатын
</w:t>
      </w:r>
      <w:r>
        <w:br/>
      </w:r>
      <w:r>
        <w:rPr>
          <w:rFonts w:ascii="Times New Roman"/>
          <w:b w:val="false"/>
          <w:i w:val="false"/>
          <w:color w:val="000000"/>
          <w:sz w:val="28"/>
        </w:rPr>
        <w:t>
        трансформаторлардың орамын және
</w:t>
      </w:r>
      <w:r>
        <w:br/>
      </w:r>
      <w:r>
        <w:rPr>
          <w:rFonts w:ascii="Times New Roman"/>
          <w:b w:val="false"/>
          <w:i w:val="false"/>
          <w:color w:val="000000"/>
          <w:sz w:val="28"/>
        </w:rPr>
        <w:t>
        оқшаулағыштарын жөндеушi электр монтер          12
</w:t>
      </w:r>
      <w:r>
        <w:br/>
      </w:r>
      <w:r>
        <w:rPr>
          <w:rFonts w:ascii="Times New Roman"/>
          <w:b w:val="false"/>
          <w:i w:val="false"/>
          <w:color w:val="000000"/>
          <w:sz w:val="28"/>
        </w:rPr>
        <w:t>
226.    Қорғасынды кабельдiк муфталарды 
</w:t>
      </w:r>
      <w:r>
        <w:br/>
      </w:r>
      <w:r>
        <w:rPr>
          <w:rFonts w:ascii="Times New Roman"/>
          <w:b w:val="false"/>
          <w:i w:val="false"/>
          <w:color w:val="000000"/>
          <w:sz w:val="28"/>
        </w:rPr>
        <w:t>
        (шүмектердi) және сынаптық түзеткiштер 
</w:t>
      </w:r>
      <w:r>
        <w:br/>
      </w:r>
      <w:r>
        <w:rPr>
          <w:rFonts w:ascii="Times New Roman"/>
          <w:b w:val="false"/>
          <w:i w:val="false"/>
          <w:color w:val="000000"/>
          <w:sz w:val="28"/>
        </w:rPr>
        <w:t>
        бойынша монтаждаумен айналысатын кабельдiк 
</w:t>
      </w:r>
      <w:r>
        <w:br/>
      </w:r>
      <w:r>
        <w:rPr>
          <w:rFonts w:ascii="Times New Roman"/>
          <w:b w:val="false"/>
          <w:i w:val="false"/>
          <w:color w:val="000000"/>
          <w:sz w:val="28"/>
        </w:rPr>
        <w:t>
        желiлердi жөндеу және монтаждау электр
</w:t>
      </w:r>
      <w:r>
        <w:br/>
      </w:r>
      <w:r>
        <w:rPr>
          <w:rFonts w:ascii="Times New Roman"/>
          <w:b w:val="false"/>
          <w:i w:val="false"/>
          <w:color w:val="000000"/>
          <w:sz w:val="28"/>
        </w:rPr>
        <w:t>
        монтерi                                         12
</w:t>
      </w:r>
      <w:r>
        <w:br/>
      </w:r>
      <w:r>
        <w:rPr>
          <w:rFonts w:ascii="Times New Roman"/>
          <w:b w:val="false"/>
          <w:i w:val="false"/>
          <w:color w:val="000000"/>
          <w:sz w:val="28"/>
        </w:rPr>
        <w:t>
227.    Жоғары кернеулi әуе желiлерi мен темiр 
</w:t>
      </w:r>
      <w:r>
        <w:br/>
      </w:r>
      <w:r>
        <w:rPr>
          <w:rFonts w:ascii="Times New Roman"/>
          <w:b w:val="false"/>
          <w:i w:val="false"/>
          <w:color w:val="000000"/>
          <w:sz w:val="28"/>
        </w:rPr>
        <w:t>
        жолдардың түйiсу тораптарын монтаждау мен 
</w:t>
      </w:r>
      <w:r>
        <w:br/>
      </w:r>
      <w:r>
        <w:rPr>
          <w:rFonts w:ascii="Times New Roman"/>
          <w:b w:val="false"/>
          <w:i w:val="false"/>
          <w:color w:val="000000"/>
          <w:sz w:val="28"/>
        </w:rPr>
        <w:t>
        жөндеудiң биiкте iстелетiн жұмыстарымен 
</w:t>
      </w:r>
      <w:r>
        <w:br/>
      </w:r>
      <w:r>
        <w:rPr>
          <w:rFonts w:ascii="Times New Roman"/>
          <w:b w:val="false"/>
          <w:i w:val="false"/>
          <w:color w:val="000000"/>
          <w:sz w:val="28"/>
        </w:rPr>
        <w:t>
        электр тораптарының әуе желiлерiн
</w:t>
      </w:r>
      <w:r>
        <w:br/>
      </w:r>
      <w:r>
        <w:rPr>
          <w:rFonts w:ascii="Times New Roman"/>
          <w:b w:val="false"/>
          <w:i w:val="false"/>
          <w:color w:val="000000"/>
          <w:sz w:val="28"/>
        </w:rPr>
        <w:t>
        жөндеумен айналысатын электр монтер              6
</w:t>
      </w:r>
      <w:r>
        <w:br/>
      </w:r>
      <w:r>
        <w:rPr>
          <w:rFonts w:ascii="Times New Roman"/>
          <w:b w:val="false"/>
          <w:i w:val="false"/>
          <w:color w:val="000000"/>
          <w:sz w:val="28"/>
        </w:rPr>
        <w:t>
228.    Электродшы                                       6
</w:t>
      </w:r>
      <w:r>
        <w:br/>
      </w:r>
      <w:r>
        <w:rPr>
          <w:rFonts w:ascii="Times New Roman"/>
          <w:b w:val="false"/>
          <w:i w:val="false"/>
          <w:color w:val="000000"/>
          <w:sz w:val="28"/>
        </w:rPr>
        <w:t>
229.    Рентген аппараттары мен қондырғыларын 
</w:t>
      </w:r>
      <w:r>
        <w:br/>
      </w:r>
      <w:r>
        <w:rPr>
          <w:rFonts w:ascii="Times New Roman"/>
          <w:b w:val="false"/>
          <w:i w:val="false"/>
          <w:color w:val="000000"/>
          <w:sz w:val="28"/>
        </w:rPr>
        <w:t>
        жөндеумен және қалыпқа келтiрумен және 
</w:t>
      </w:r>
      <w:r>
        <w:br/>
      </w:r>
      <w:r>
        <w:rPr>
          <w:rFonts w:ascii="Times New Roman"/>
          <w:b w:val="false"/>
          <w:i w:val="false"/>
          <w:color w:val="000000"/>
          <w:sz w:val="28"/>
        </w:rPr>
        <w:t>
        осыған байланысты рентген аппараттары
</w:t>
      </w:r>
      <w:r>
        <w:br/>
      </w:r>
      <w:r>
        <w:rPr>
          <w:rFonts w:ascii="Times New Roman"/>
          <w:b w:val="false"/>
          <w:i w:val="false"/>
          <w:color w:val="000000"/>
          <w:sz w:val="28"/>
        </w:rPr>
        <w:t>
        мен қондырғыларын қалыпқа келтiрумен 
</w:t>
      </w:r>
      <w:r>
        <w:br/>
      </w:r>
      <w:r>
        <w:rPr>
          <w:rFonts w:ascii="Times New Roman"/>
          <w:b w:val="false"/>
          <w:i w:val="false"/>
          <w:color w:val="000000"/>
          <w:sz w:val="28"/>
        </w:rPr>
        <w:t>
        тұрақты айналысатын медициналық рентген 
</w:t>
      </w:r>
      <w:r>
        <w:br/>
      </w:r>
      <w:r>
        <w:rPr>
          <w:rFonts w:ascii="Times New Roman"/>
          <w:b w:val="false"/>
          <w:i w:val="false"/>
          <w:color w:val="000000"/>
          <w:sz w:val="28"/>
        </w:rPr>
        <w:t>
        жабдықтарын жөндеумен және оларға қызмет
</w:t>
      </w:r>
      <w:r>
        <w:br/>
      </w:r>
      <w:r>
        <w:rPr>
          <w:rFonts w:ascii="Times New Roman"/>
          <w:b w:val="false"/>
          <w:i w:val="false"/>
          <w:color w:val="000000"/>
          <w:sz w:val="28"/>
        </w:rPr>
        <w:t>
        көрсету жөнiндегi электрмеханик                 12
</w:t>
      </w:r>
      <w:r>
        <w:br/>
      </w:r>
      <w:r>
        <w:rPr>
          <w:rFonts w:ascii="Times New Roman"/>
          <w:b w:val="false"/>
          <w:i w:val="false"/>
          <w:color w:val="000000"/>
          <w:sz w:val="28"/>
        </w:rPr>
        <w:t>
230.    Эмульсия қайнатушы                               6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