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8dfa" w14:textId="e458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үйi қызметiн ұйымдастырудың ережелерiн" және "балалар үйiне балаларды қабылдаудың және одан шығарудың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істері жөніндегі агенттігі төрайымының 2000 жылғы 6 маусым N 228 бұйрығы Қазақстан Республикасы Әділет министрлігінде 2000 жылғы 17 тамызда тіркелді. Тіркеу N 1221. Күші жойылды - Қазақстан Республикасы Денсаулық сақтау министрінің 2014 жылғы 22 сәуірдегі № 206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22.04.2014 </w:t>
      </w:r>
      <w:r>
        <w:rPr>
          <w:rFonts w:ascii="Times New Roman"/>
          <w:b w:val="false"/>
          <w:i w:val="false"/>
          <w:color w:val="ff0000"/>
          <w:sz w:val="28"/>
        </w:rPr>
        <w:t>№ 206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Президентiнiң 1998 жылдың 18-шi мамырындағы "Қазақстан Республикасы азаматтарының денсаулығын жақсарту жөнiндегi алдыңғы шаралар туралы" </w:t>
      </w:r>
      <w:r>
        <w:rPr>
          <w:rFonts w:ascii="Times New Roman"/>
          <w:b w:val="false"/>
          <w:i w:val="false"/>
          <w:color w:val="000000"/>
          <w:sz w:val="28"/>
        </w:rPr>
        <w:t>Жарлығын</w:t>
      </w:r>
      <w:r>
        <w:rPr>
          <w:rFonts w:ascii="Times New Roman"/>
          <w:b w:val="false"/>
          <w:i w:val="false"/>
          <w:color w:val="000000"/>
          <w:sz w:val="28"/>
        </w:rPr>
        <w:t xml:space="preserve"> орындауда және балалар үйлерiнiң жұмысын ұйымдастыруды жақсарту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Төмендегiлердi бекiту: </w:t>
      </w:r>
      <w:r>
        <w:br/>
      </w:r>
      <w:r>
        <w:rPr>
          <w:rFonts w:ascii="Times New Roman"/>
          <w:b w:val="false"/>
          <w:i w:val="false"/>
          <w:color w:val="000000"/>
          <w:sz w:val="28"/>
        </w:rPr>
        <w:t>
      1) Балалар үйi қызметiн ұйымдастырудың </w:t>
      </w:r>
      <w:r>
        <w:rPr>
          <w:rFonts w:ascii="Times New Roman"/>
          <w:b w:val="false"/>
          <w:i w:val="false"/>
          <w:color w:val="000000"/>
          <w:sz w:val="28"/>
        </w:rPr>
        <w:t>ережесi</w:t>
      </w:r>
      <w:r>
        <w:rPr>
          <w:rFonts w:ascii="Times New Roman"/>
          <w:b w:val="false"/>
          <w:i w:val="false"/>
          <w:color w:val="000000"/>
          <w:sz w:val="28"/>
        </w:rPr>
        <w:t xml:space="preserve"> (1 қосымша); </w:t>
      </w:r>
      <w:r>
        <w:br/>
      </w:r>
      <w:r>
        <w:rPr>
          <w:rFonts w:ascii="Times New Roman"/>
          <w:b w:val="false"/>
          <w:i w:val="false"/>
          <w:color w:val="000000"/>
          <w:sz w:val="28"/>
        </w:rPr>
        <w:t>
      2) Балалар үйiне балаларды қабылдаудың және одан шығарудың </w:t>
      </w:r>
      <w:r>
        <w:rPr>
          <w:rFonts w:ascii="Times New Roman"/>
          <w:b w:val="false"/>
          <w:i w:val="false"/>
          <w:color w:val="000000"/>
          <w:sz w:val="28"/>
        </w:rPr>
        <w:t>ережесi</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 </w:t>
      </w:r>
      <w:r>
        <w:br/>
      </w:r>
      <w:r>
        <w:rPr>
          <w:rFonts w:ascii="Times New Roman"/>
          <w:b w:val="false"/>
          <w:i w:val="false"/>
          <w:color w:val="000000"/>
          <w:sz w:val="28"/>
        </w:rPr>
        <w:t>
</w:t>
      </w:r>
      <w:r>
        <w:rPr>
          <w:rFonts w:ascii="Times New Roman"/>
          <w:b w:val="false"/>
          <w:i w:val="false"/>
          <w:color w:val="000000"/>
          <w:sz w:val="28"/>
        </w:rPr>
        <w:t xml:space="preserve">
      2. Сақтау (департаменттерiнiң) басқармаларының басшылары, балалар үйi жетекшiлерi нағыз бұйрықты басшылыққа алуды және үздiксiз орындауды. </w:t>
      </w:r>
      <w:r>
        <w:br/>
      </w:r>
      <w:r>
        <w:rPr>
          <w:rFonts w:ascii="Times New Roman"/>
          <w:b w:val="false"/>
          <w:i w:val="false"/>
          <w:color w:val="000000"/>
          <w:sz w:val="28"/>
        </w:rPr>
        <w:t>
</w:t>
      </w:r>
      <w:r>
        <w:rPr>
          <w:rFonts w:ascii="Times New Roman"/>
          <w:b w:val="false"/>
          <w:i w:val="false"/>
          <w:color w:val="000000"/>
          <w:sz w:val="28"/>
        </w:rPr>
        <w:t xml:space="preserve">
      3. Қазақ ССР-ның Денсаулық сақтау министрлiгiнiң 15.06.92 жылғы N 292 Балалар үйi жөнiндегi қағида және Балалар үйiне балалардың қабылдану тәртiбi мен одан шығарылуы жөнiндегi нұсқаулықты бекiту туралы бұйрығының күшi жойылды деп саналсын.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төрайымның бiрiншi орынбасары С. Ыбыраевқа жүктелсiн. </w:t>
      </w:r>
    </w:p>
    <w:bookmarkEnd w:id="0"/>
    <w:p>
      <w:pPr>
        <w:spacing w:after="0"/>
        <w:ind w:left="0"/>
        <w:jc w:val="both"/>
      </w:pPr>
      <w:r>
        <w:rPr>
          <w:rFonts w:ascii="Times New Roman"/>
          <w:b w:val="false"/>
          <w:i/>
          <w:color w:val="000000"/>
          <w:sz w:val="28"/>
        </w:rPr>
        <w:t>      Төрайым</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Денсаулық сақтау ісі жөніндегі</w:t>
      </w:r>
      <w:r>
        <w:br/>
      </w:r>
      <w:r>
        <w:rPr>
          <w:rFonts w:ascii="Times New Roman"/>
          <w:b w:val="false"/>
          <w:i w:val="false"/>
          <w:color w:val="000000"/>
          <w:sz w:val="28"/>
        </w:rPr>
        <w:t xml:space="preserve">
агенттігінің 6.06.2000 ж.   </w:t>
      </w:r>
      <w:r>
        <w:br/>
      </w:r>
      <w:r>
        <w:rPr>
          <w:rFonts w:ascii="Times New Roman"/>
          <w:b w:val="false"/>
          <w:i w:val="false"/>
          <w:color w:val="000000"/>
          <w:sz w:val="28"/>
        </w:rPr>
        <w:t xml:space="preserve">
N 228 бұйрығының       </w:t>
      </w:r>
      <w:r>
        <w:br/>
      </w:r>
      <w:r>
        <w:rPr>
          <w:rFonts w:ascii="Times New Roman"/>
          <w:b w:val="false"/>
          <w:i w:val="false"/>
          <w:color w:val="000000"/>
          <w:sz w:val="28"/>
        </w:rPr>
        <w:t xml:space="preserve">
N 1 қосымшасы        </w:t>
      </w:r>
    </w:p>
    <w:bookmarkStart w:name="z2" w:id="1"/>
    <w:p>
      <w:pPr>
        <w:spacing w:after="0"/>
        <w:ind w:left="0"/>
        <w:jc w:val="left"/>
      </w:pPr>
      <w:r>
        <w:rPr>
          <w:rFonts w:ascii="Times New Roman"/>
          <w:b/>
          <w:i w:val="false"/>
          <w:color w:val="000000"/>
        </w:rPr>
        <w:t xml:space="preserve"> 
Балалар үйi қызметiн ұйымдастырудың ережесi</w:t>
      </w:r>
    </w:p>
    <w:bookmarkEnd w:id="1"/>
    <w:bookmarkStart w:name="z62" w:id="2"/>
    <w:p>
      <w:pPr>
        <w:spacing w:after="0"/>
        <w:ind w:left="0"/>
        <w:jc w:val="left"/>
      </w:pPr>
      <w:r>
        <w:rPr>
          <w:rFonts w:ascii="Times New Roman"/>
          <w:b/>
          <w:i w:val="false"/>
          <w:color w:val="000000"/>
        </w:rPr>
        <w:t xml:space="preserve"> 
1. Балалар үйiндегi балалардың құрамы</w:t>
      </w:r>
    </w:p>
    <w:bookmarkEnd w:id="2"/>
    <w:bookmarkStart w:name="z63" w:id="3"/>
    <w:p>
      <w:pPr>
        <w:spacing w:after="0"/>
        <w:ind w:left="0"/>
        <w:jc w:val="both"/>
      </w:pPr>
      <w:r>
        <w:rPr>
          <w:rFonts w:ascii="Times New Roman"/>
          <w:b w:val="false"/>
          <w:i w:val="false"/>
          <w:color w:val="000000"/>
          <w:sz w:val="28"/>
        </w:rPr>
        <w:t>
      1. Балалар үйi жетiм және ата-анасының қамқорлығынсыз қалған, некесiз жас анадан туылған балаларға, сонымен қатар ақыл-ой және дене дамуында ақаулықтар кездесетiн балаларға медициналық көмек көрсетiп, тәрбие беруге арналған денсаулық сақтау мекемесi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толықтырылды - ҚР Денсаулық министрінің </w:t>
      </w:r>
      <w:r>
        <w:br/>
      </w:r>
      <w:r>
        <w:rPr>
          <w:rFonts w:ascii="Times New Roman"/>
          <w:b w:val="false"/>
          <w:i w:val="false"/>
          <w:color w:val="000000"/>
          <w:sz w:val="28"/>
        </w:rPr>
        <w:t>
</w:t>
      </w:r>
      <w:r>
        <w:rPr>
          <w:rFonts w:ascii="Times New Roman"/>
          <w:b w:val="false"/>
          <w:i w:val="false"/>
          <w:color w:val="ff0000"/>
          <w:sz w:val="28"/>
        </w:rPr>
        <w:t>2002 жылғы 19 ақпандағы</w:t>
      </w:r>
      <w:r>
        <w:rPr>
          <w:rFonts w:ascii="Times New Roman"/>
          <w:b w:val="false"/>
          <w:i w:val="false"/>
          <w:color w:val="000000"/>
          <w:sz w:val="28"/>
        </w:rPr>
        <w:t xml:space="preserve"> N 181</w:t>
      </w:r>
      <w:r>
        <w:rPr>
          <w:rFonts w:ascii="Times New Roman"/>
          <w:b w:val="false"/>
          <w:i w:val="false"/>
          <w:color w:val="ff0000"/>
          <w:sz w:val="28"/>
        </w:rPr>
        <w:t xml:space="preserve"> бұйрығымен</w:t>
      </w:r>
      <w:r>
        <w:rPr>
          <w:rFonts w:ascii="Times New Roman"/>
          <w:b w:val="false"/>
          <w:i w:val="false"/>
          <w:color w:val="000000"/>
          <w:sz w:val="28"/>
        </w:rPr>
        <w:t>.</w:t>
      </w:r>
    </w:p>
    <w:bookmarkEnd w:id="3"/>
    <w:bookmarkStart w:name="z3" w:id="4"/>
    <w:p>
      <w:pPr>
        <w:spacing w:after="0"/>
        <w:ind w:left="0"/>
        <w:jc w:val="both"/>
      </w:pPr>
      <w:r>
        <w:rPr>
          <w:rFonts w:ascii="Times New Roman"/>
          <w:b w:val="false"/>
          <w:i w:val="false"/>
          <w:color w:val="000000"/>
          <w:sz w:val="28"/>
        </w:rPr>
        <w:t>
      2. Балалар үйiнде (жалпы типтi) туғаннан 3 жасқа дейiнгi балалар тәрбиеленедi, мамандандырылған балалар үйiнде 4 жасқа дейiнгi балалар тәрбиеленедi.</w:t>
      </w:r>
    </w:p>
    <w:bookmarkEnd w:id="4"/>
    <w:bookmarkStart w:name="z4" w:id="5"/>
    <w:p>
      <w:pPr>
        <w:spacing w:after="0"/>
        <w:ind w:left="0"/>
        <w:jc w:val="both"/>
      </w:pPr>
      <w:r>
        <w:rPr>
          <w:rFonts w:ascii="Times New Roman"/>
          <w:b w:val="false"/>
          <w:i w:val="false"/>
          <w:color w:val="000000"/>
          <w:sz w:val="28"/>
        </w:rPr>
        <w:t xml:space="preserve">
      3. Мамандандырылған балалар үйлерi (топтар) ақыл-ой және дене дамуында ақаулықтар кездесетiн /дене дамуы және ақыл-ой ақаулығы бар балалардан басқа шартты түрде тәрбиеленетiн/ балалардан құралады, тағы да: </w:t>
      </w:r>
      <w:r>
        <w:br/>
      </w:r>
      <w:r>
        <w:rPr>
          <w:rFonts w:ascii="Times New Roman"/>
          <w:b w:val="false"/>
          <w:i w:val="false"/>
          <w:color w:val="000000"/>
          <w:sz w:val="28"/>
        </w:rPr>
        <w:t xml:space="preserve">
      1) психикасына зақым келген орталық нерв жүйесi бұзылған; </w:t>
      </w:r>
      <w:r>
        <w:br/>
      </w:r>
      <w:r>
        <w:rPr>
          <w:rFonts w:ascii="Times New Roman"/>
          <w:b w:val="false"/>
          <w:i w:val="false"/>
          <w:color w:val="000000"/>
          <w:sz w:val="28"/>
        </w:rPr>
        <w:t xml:space="preserve">
      2) психикасына зақым келмей орталық нерв жүйесi бұзылған, сондай-ақ мүгедек балалар; </w:t>
      </w:r>
      <w:r>
        <w:br/>
      </w:r>
      <w:r>
        <w:rPr>
          <w:rFonts w:ascii="Times New Roman"/>
          <w:b w:val="false"/>
          <w:i w:val="false"/>
          <w:color w:val="000000"/>
          <w:sz w:val="28"/>
        </w:rPr>
        <w:t xml:space="preserve">
      3) тiрек-қимыл аппаратының қызметi бұзылған және дене дамуының ақаулығы бар, психикасына зақым келмеген; </w:t>
      </w:r>
      <w:r>
        <w:br/>
      </w:r>
      <w:r>
        <w:rPr>
          <w:rFonts w:ascii="Times New Roman"/>
          <w:b w:val="false"/>
          <w:i w:val="false"/>
          <w:color w:val="000000"/>
          <w:sz w:val="28"/>
        </w:rPr>
        <w:t xml:space="preserve">
      4) есту және сөйлеу қабiлеттерi жоқ (сақау, саңырау, керең); </w:t>
      </w:r>
      <w:r>
        <w:br/>
      </w:r>
      <w:r>
        <w:rPr>
          <w:rFonts w:ascii="Times New Roman"/>
          <w:b w:val="false"/>
          <w:i w:val="false"/>
          <w:color w:val="000000"/>
          <w:sz w:val="28"/>
        </w:rPr>
        <w:t xml:space="preserve">
      5) сөйлеу қабiлеттерi нашар (кекеш, алалия ауруымен ауыратын және т.б. тiлге қатысты ақаулығы бар); </w:t>
      </w:r>
      <w:r>
        <w:br/>
      </w:r>
      <w:r>
        <w:rPr>
          <w:rFonts w:ascii="Times New Roman"/>
          <w:b w:val="false"/>
          <w:i w:val="false"/>
          <w:color w:val="000000"/>
          <w:sz w:val="28"/>
        </w:rPr>
        <w:t xml:space="preserve">
      6) көру қабiлетi бұзылған (соқыр, әлсiз көретiн); </w:t>
      </w:r>
      <w:r>
        <w:br/>
      </w:r>
      <w:r>
        <w:rPr>
          <w:rFonts w:ascii="Times New Roman"/>
          <w:b w:val="false"/>
          <w:i w:val="false"/>
          <w:color w:val="000000"/>
          <w:sz w:val="28"/>
        </w:rPr>
        <w:t xml:space="preserve">
      7) туберкулездiң кiшi және әлсiз түрлерiмен ауыратын, туберкулездiк интоксикациясы бар балалардан; </w:t>
      </w:r>
      <w:r>
        <w:br/>
      </w:r>
      <w:r>
        <w:rPr>
          <w:rFonts w:ascii="Times New Roman"/>
          <w:b w:val="false"/>
          <w:i w:val="false"/>
          <w:color w:val="000000"/>
          <w:sz w:val="28"/>
        </w:rPr>
        <w:t xml:space="preserve">
      8) имбецильдiк, идиотия дәрежесiндегi олигофрения; </w:t>
      </w:r>
      <w:r>
        <w:br/>
      </w:r>
      <w:r>
        <w:rPr>
          <w:rFonts w:ascii="Times New Roman"/>
          <w:b w:val="false"/>
          <w:i w:val="false"/>
          <w:color w:val="000000"/>
          <w:sz w:val="28"/>
        </w:rPr>
        <w:t xml:space="preserve">
      9) басының ми қабаты зақымдануынан пайда болған ақымақтық; </w:t>
      </w:r>
      <w:r>
        <w:br/>
      </w:r>
      <w:r>
        <w:rPr>
          <w:rFonts w:ascii="Times New Roman"/>
          <w:b w:val="false"/>
          <w:i w:val="false"/>
          <w:color w:val="000000"/>
          <w:sz w:val="28"/>
        </w:rPr>
        <w:t xml:space="preserve">
      10) қимыл функциясында басым әрекеттердiң бұзылуы есебiнде байқалатын барлық дәрежеде ақыл-ойдың жетiспеуi; </w:t>
      </w:r>
      <w:r>
        <w:br/>
      </w:r>
      <w:r>
        <w:rPr>
          <w:rFonts w:ascii="Times New Roman"/>
          <w:b w:val="false"/>
          <w:i w:val="false"/>
          <w:color w:val="000000"/>
          <w:sz w:val="28"/>
        </w:rPr>
        <w:t xml:space="preserve">
      11) тәрбиелеуге қиындық келтiретiн қимыл функцияларында басым әрекеттерiнiң бұзылуы есебiнде байқалатын барлық дәрежеде ақыл-ойында жетiспеушiлiгi бар соқыр (әлсiз көрушiлiк) немесе саңырау (әлсiз естушiлiк) балалар үшiн топтар бикелер қарайтын ұйымдастырылады. </w:t>
      </w:r>
      <w:r>
        <w:br/>
      </w:r>
      <w:r>
        <w:rPr>
          <w:rFonts w:ascii="Times New Roman"/>
          <w:b w:val="false"/>
          <w:i w:val="false"/>
          <w:color w:val="000000"/>
          <w:sz w:val="28"/>
        </w:rPr>
        <w:t xml:space="preserve">
      12) туа және жүре бiткен венерологиялық аурулы балалар арнайы емi бiткеннен кейiн, аурудың жұқпалысыз кезеңiнде; </w:t>
      </w:r>
      <w:r>
        <w:br/>
      </w:r>
      <w:r>
        <w:rPr>
          <w:rFonts w:ascii="Times New Roman"/>
          <w:b w:val="false"/>
          <w:i w:val="false"/>
          <w:color w:val="000000"/>
          <w:sz w:val="28"/>
        </w:rPr>
        <w:t xml:space="preserve">
      13) АҚТҚ жұқтырылған/ЖҚТБ аурулы балалар, жұқпалысыз кезеңiнде. </w:t>
      </w:r>
      <w:r>
        <w:br/>
      </w:r>
      <w:r>
        <w:rPr>
          <w:rFonts w:ascii="Times New Roman"/>
          <w:b w:val="false"/>
          <w:i w:val="false"/>
          <w:color w:val="000000"/>
          <w:sz w:val="28"/>
        </w:rPr>
        <w:t>
</w:t>
      </w:r>
      <w:r>
        <w:rPr>
          <w:rFonts w:ascii="Times New Roman"/>
          <w:b w:val="false"/>
          <w:i w:val="false"/>
          <w:color w:val="ff0000"/>
          <w:sz w:val="28"/>
        </w:rPr>
        <w:t xml:space="preserve">      Ескерту: 3-тармақ толықтырылды - ҚР Денсаулық министрінің </w:t>
      </w:r>
      <w:r>
        <w:br/>
      </w:r>
      <w:r>
        <w:rPr>
          <w:rFonts w:ascii="Times New Roman"/>
          <w:b w:val="false"/>
          <w:i w:val="false"/>
          <w:color w:val="000000"/>
          <w:sz w:val="28"/>
        </w:rPr>
        <w:t>
</w:t>
      </w:r>
      <w:r>
        <w:rPr>
          <w:rFonts w:ascii="Times New Roman"/>
          <w:b w:val="false"/>
          <w:i w:val="false"/>
          <w:color w:val="ff0000"/>
          <w:sz w:val="28"/>
        </w:rPr>
        <w:t xml:space="preserve">2002 жылғы 19 ақпандағы </w:t>
      </w:r>
      <w:r>
        <w:rPr>
          <w:rFonts w:ascii="Times New Roman"/>
          <w:b w:val="false"/>
          <w:i w:val="false"/>
          <w:color w:val="000000"/>
          <w:sz w:val="28"/>
        </w:rPr>
        <w:t>N 181</w:t>
      </w:r>
      <w:r>
        <w:rPr>
          <w:rFonts w:ascii="Times New Roman"/>
          <w:b w:val="false"/>
          <w:i w:val="false"/>
          <w:color w:val="ff0000"/>
          <w:sz w:val="28"/>
        </w:rPr>
        <w:t xml:space="preserve"> бұйрығымен</w:t>
      </w:r>
      <w:r>
        <w:rPr>
          <w:rFonts w:ascii="Times New Roman"/>
          <w:b w:val="false"/>
          <w:i w:val="false"/>
          <w:color w:val="000000"/>
          <w:sz w:val="28"/>
        </w:rPr>
        <w:t>.</w:t>
      </w:r>
    </w:p>
    <w:bookmarkEnd w:id="5"/>
    <w:bookmarkStart w:name="z5" w:id="6"/>
    <w:p>
      <w:pPr>
        <w:spacing w:after="0"/>
        <w:ind w:left="0"/>
        <w:jc w:val="both"/>
      </w:pPr>
      <w:r>
        <w:rPr>
          <w:rFonts w:ascii="Times New Roman"/>
          <w:b w:val="false"/>
          <w:i w:val="false"/>
          <w:color w:val="000000"/>
          <w:sz w:val="28"/>
        </w:rPr>
        <w:t>
      4. Балалар үйлерiнен балалар отбасына қайтарылғанда, халыққа бiлiм беру жүйесiндегi балалар үйiне, тұрғындарды әлеуметтiк қорғау жүйесiндегi интернат үйiне ауыстырғанда, қорғаншыға немесе асырауға бергенде шығарылады.</w:t>
      </w:r>
    </w:p>
    <w:bookmarkEnd w:id="6"/>
    <w:bookmarkStart w:name="z6" w:id="7"/>
    <w:p>
      <w:pPr>
        <w:spacing w:after="0"/>
        <w:ind w:left="0"/>
        <w:jc w:val="both"/>
      </w:pPr>
      <w:r>
        <w:rPr>
          <w:rFonts w:ascii="Times New Roman"/>
          <w:b w:val="false"/>
          <w:i w:val="false"/>
          <w:color w:val="000000"/>
          <w:sz w:val="28"/>
        </w:rPr>
        <w:t>
      5. Балалар үйiнде балалардың денсаулығын нығайтуды, қорғауды кепiлдейтiн жағдай жасалынады.</w:t>
      </w:r>
    </w:p>
    <w:bookmarkEnd w:id="7"/>
    <w:bookmarkStart w:name="z7" w:id="8"/>
    <w:p>
      <w:pPr>
        <w:spacing w:after="0"/>
        <w:ind w:left="0"/>
        <w:jc w:val="both"/>
      </w:pPr>
      <w:r>
        <w:rPr>
          <w:rFonts w:ascii="Times New Roman"/>
          <w:b w:val="false"/>
          <w:i w:val="false"/>
          <w:color w:val="000000"/>
          <w:sz w:val="28"/>
        </w:rPr>
        <w:t>
      6. Балалар үйiнiң жайы, жұмсақ және қатты керек жарақтары, медициналық және шаруашылық заттары санитарлық-гигиеналық, медициналық, педагогикалық талаптарға, Қазақстан Республикасы Денсаулық сақтау Министрлiгi бекiткен нормаларға сай болуы тиiс.</w:t>
      </w:r>
    </w:p>
    <w:bookmarkEnd w:id="8"/>
    <w:bookmarkStart w:name="z8" w:id="9"/>
    <w:p>
      <w:pPr>
        <w:spacing w:after="0"/>
        <w:ind w:left="0"/>
        <w:jc w:val="both"/>
      </w:pPr>
      <w:r>
        <w:rPr>
          <w:rFonts w:ascii="Times New Roman"/>
          <w:b w:val="false"/>
          <w:i w:val="false"/>
          <w:color w:val="000000"/>
          <w:sz w:val="28"/>
        </w:rPr>
        <w:t>
      7. Балалар үйi балалардың жасына, психикалық дамуына сәйкес ойыншықтар мен әдiстемелiк құралдармен қамтамасыз етiледi.</w:t>
      </w:r>
    </w:p>
    <w:bookmarkEnd w:id="9"/>
    <w:bookmarkStart w:name="z9" w:id="10"/>
    <w:p>
      <w:pPr>
        <w:spacing w:after="0"/>
        <w:ind w:left="0"/>
        <w:jc w:val="both"/>
      </w:pPr>
      <w:r>
        <w:rPr>
          <w:rFonts w:ascii="Times New Roman"/>
          <w:b w:val="false"/>
          <w:i w:val="false"/>
          <w:color w:val="000000"/>
          <w:sz w:val="28"/>
        </w:rPr>
        <w:t>
      8. Балалар үйiнде күн ұзақ таза ауада балалардың серуенi мен ұйқысын ұйымдастыру үшiн жабдықталған алаңдары бар жасыл желектi қоршалған жер (участок) болуы тиiс.</w:t>
      </w:r>
    </w:p>
    <w:bookmarkEnd w:id="10"/>
    <w:bookmarkStart w:name="z10" w:id="11"/>
    <w:p>
      <w:pPr>
        <w:spacing w:after="0"/>
        <w:ind w:left="0"/>
        <w:jc w:val="both"/>
      </w:pPr>
      <w:r>
        <w:rPr>
          <w:rFonts w:ascii="Times New Roman"/>
          <w:b w:val="false"/>
          <w:i w:val="false"/>
          <w:color w:val="000000"/>
          <w:sz w:val="28"/>
        </w:rPr>
        <w:t>
      9. Балалар үйiнде стационарлық емдi талап етпейтiн инфекциясы жоқ, оңаша бөлмеге қайта түсетiн аурулар үшiн оңашалау тобы болуы тиiс. Изолятордағы кереуеттер саны штаттық орын санының 10%-інен кем түспеуi керек.</w:t>
      </w:r>
    </w:p>
    <w:bookmarkEnd w:id="11"/>
    <w:bookmarkStart w:name="z11" w:id="12"/>
    <w:p>
      <w:pPr>
        <w:spacing w:after="0"/>
        <w:ind w:left="0"/>
        <w:jc w:val="left"/>
      </w:pPr>
      <w:r>
        <w:rPr>
          <w:rFonts w:ascii="Times New Roman"/>
          <w:b/>
          <w:i w:val="false"/>
          <w:color w:val="000000"/>
        </w:rPr>
        <w:t xml:space="preserve"> 
2. Балалар үйiнде балаларды тәрбиелеу қағидасы</w:t>
      </w:r>
    </w:p>
    <w:bookmarkEnd w:id="12"/>
    <w:bookmarkStart w:name="z64" w:id="13"/>
    <w:p>
      <w:pPr>
        <w:spacing w:after="0"/>
        <w:ind w:left="0"/>
        <w:jc w:val="both"/>
      </w:pPr>
      <w:r>
        <w:rPr>
          <w:rFonts w:ascii="Times New Roman"/>
          <w:b w:val="false"/>
          <w:i w:val="false"/>
          <w:color w:val="000000"/>
          <w:sz w:val="28"/>
        </w:rPr>
        <w:t xml:space="preserve">
      10. Балалар үйiнде тәрбие беру баланың жеке басын қорғау оның жеке даму дәстүрi мен этномәдениетiмен тығыз байланысты еркiндiк құқын қорғау және қамтамасыз ету негiзiнде құрылады, кез-келген формадағы құқығын шектеуге тыйым салынады. Балалар үйiнiң тәрбиеленушiсiнiң құқығы бар: </w:t>
      </w:r>
      <w:r>
        <w:br/>
      </w:r>
      <w:r>
        <w:rPr>
          <w:rFonts w:ascii="Times New Roman"/>
          <w:b w:val="false"/>
          <w:i w:val="false"/>
          <w:color w:val="000000"/>
          <w:sz w:val="28"/>
        </w:rPr>
        <w:t xml:space="preserve">
      1) ересек адамның тарапынан қамқор көруге және өзiне деген сыйлы қарым-қатынасты қажет етуге; </w:t>
      </w:r>
      <w:r>
        <w:br/>
      </w:r>
      <w:r>
        <w:rPr>
          <w:rFonts w:ascii="Times New Roman"/>
          <w:b w:val="false"/>
          <w:i w:val="false"/>
          <w:color w:val="000000"/>
          <w:sz w:val="28"/>
        </w:rPr>
        <w:t xml:space="preserve">
      2) дене және психикасының айыпталуы жағынан көрсетiлген ұқыпсыздық пен дөрекiлiктен қорғануға; </w:t>
      </w:r>
      <w:r>
        <w:br/>
      </w:r>
      <w:r>
        <w:rPr>
          <w:rFonts w:ascii="Times New Roman"/>
          <w:b w:val="false"/>
          <w:i w:val="false"/>
          <w:color w:val="000000"/>
          <w:sz w:val="28"/>
        </w:rPr>
        <w:t xml:space="preserve">
      3) айналасындағылармен қарым-қатынас жасауда эмоциональды-жеке қажеттілiгiн қанағаттандыруға; </w:t>
      </w:r>
      <w:r>
        <w:br/>
      </w:r>
      <w:r>
        <w:rPr>
          <w:rFonts w:ascii="Times New Roman"/>
          <w:b w:val="false"/>
          <w:i w:val="false"/>
          <w:color w:val="000000"/>
          <w:sz w:val="28"/>
        </w:rPr>
        <w:t xml:space="preserve">
      4) шығармашылық қабiлеттерiнiң дамуына және жеке әрекет етуге; </w:t>
      </w:r>
      <w:r>
        <w:br/>
      </w:r>
      <w:r>
        <w:rPr>
          <w:rFonts w:ascii="Times New Roman"/>
          <w:b w:val="false"/>
          <w:i w:val="false"/>
          <w:color w:val="000000"/>
          <w:sz w:val="28"/>
        </w:rPr>
        <w:t>
      5) тәртiбi мен дамуында кездесетiн кемшiлiктердi түзетуге және жоғары дәрежелi медициналық көмек алуына.</w:t>
      </w:r>
    </w:p>
    <w:bookmarkEnd w:id="13"/>
    <w:bookmarkStart w:name="z12" w:id="14"/>
    <w:p>
      <w:pPr>
        <w:spacing w:after="0"/>
        <w:ind w:left="0"/>
        <w:jc w:val="both"/>
      </w:pPr>
      <w:r>
        <w:rPr>
          <w:rFonts w:ascii="Times New Roman"/>
          <w:b w:val="false"/>
          <w:i w:val="false"/>
          <w:color w:val="000000"/>
          <w:sz w:val="28"/>
        </w:rPr>
        <w:t>
      11. Балалар үйiнде тәрбиеленетiн балалар педиатрдың және сәйкес мамандардың қарауында болады. Осының есебiнде территориялық </w:t>
      </w:r>
      <w:r>
        <w:rPr>
          <w:rFonts w:ascii="Times New Roman"/>
          <w:b w:val="false"/>
          <w:i w:val="false"/>
          <w:color w:val="000000"/>
          <w:sz w:val="28"/>
        </w:rPr>
        <w:t>емхана дәрiгерлерiнiң</w:t>
      </w:r>
      <w:r>
        <w:rPr>
          <w:rFonts w:ascii="Times New Roman"/>
          <w:b w:val="false"/>
          <w:i w:val="false"/>
          <w:color w:val="000000"/>
          <w:sz w:val="28"/>
        </w:rPr>
        <w:t xml:space="preserve"> тереңдетiлген медициналық қарауы жүргiзiледi.</w:t>
      </w:r>
    </w:p>
    <w:bookmarkEnd w:id="14"/>
    <w:bookmarkStart w:name="z13" w:id="15"/>
    <w:p>
      <w:pPr>
        <w:spacing w:after="0"/>
        <w:ind w:left="0"/>
        <w:jc w:val="both"/>
      </w:pPr>
      <w:r>
        <w:rPr>
          <w:rFonts w:ascii="Times New Roman"/>
          <w:b w:val="false"/>
          <w:i w:val="false"/>
          <w:color w:val="000000"/>
          <w:sz w:val="28"/>
        </w:rPr>
        <w:t>
      12. Балалармен өткiзiлетiн тәрбиелеу және емдiк сауықтыру жұмыстарын балалар үйi бас дәрiгерiнiң басшылығымен медициналық және педагогикалық құрам жүргiзедi.</w:t>
      </w:r>
    </w:p>
    <w:bookmarkEnd w:id="15"/>
    <w:bookmarkStart w:name="z14" w:id="16"/>
    <w:p>
      <w:pPr>
        <w:spacing w:after="0"/>
        <w:ind w:left="0"/>
        <w:jc w:val="both"/>
      </w:pPr>
      <w:r>
        <w:rPr>
          <w:rFonts w:ascii="Times New Roman"/>
          <w:b w:val="false"/>
          <w:i w:val="false"/>
          <w:color w:val="000000"/>
          <w:sz w:val="28"/>
        </w:rPr>
        <w:t>
      12-1. Баланың әржақты және үйлесiмдi дамуын, тәуелсiз дара тұлғасының қалыптасуын, өзiндiк дағдыларын баулуды қамтамасыз ету үшiн Балалар үйiнде болған барлық уақыт iшiнде балалардың күтiмi мен тәрбиесi тұрақты тұлғалармен iске асырылады. Бұл қағидаға әр жастағы балалар үшiн бөлiмдер (топтар) ұйымдастыру жолдарымен қол жеткiзiледi немесе бөлiмдерде балалар күн тәртiбi мен тамақтану тәртiбiнiң бiркелкiлiгi негiзiнде бөлiнедi. Соңғы жағдайда, балаларды медициналық көрсетiмдерi бойынша ауыстыруды қоспағанда, бiр бөлiмнен (бiр топтан) басқасына (екiншiсiне) балалар және оларды тәрбиелеушi персонал бiрге ауыстырылады.</w:t>
      </w:r>
      <w:r>
        <w:br/>
      </w:r>
      <w:r>
        <w:rPr>
          <w:rFonts w:ascii="Times New Roman"/>
          <w:b w:val="false"/>
          <w:i w:val="false"/>
          <w:color w:val="000000"/>
          <w:sz w:val="28"/>
        </w:rPr>
        <w:t>
</w:t>
      </w:r>
      <w:r>
        <w:rPr>
          <w:rFonts w:ascii="Times New Roman"/>
          <w:b w:val="false"/>
          <w:i w:val="false"/>
          <w:color w:val="ff0000"/>
          <w:sz w:val="28"/>
        </w:rPr>
        <w:t>      Ескерту: 12-1-тармақпен толықтырылды - ҚР Денсаулық министрінің 2002 жылғы 19 ақпандағы</w:t>
      </w:r>
      <w:r>
        <w:rPr>
          <w:rFonts w:ascii="Times New Roman"/>
          <w:b w:val="false"/>
          <w:i w:val="false"/>
          <w:color w:val="000000"/>
          <w:sz w:val="28"/>
        </w:rPr>
        <w:t xml:space="preserve"> N 181</w:t>
      </w:r>
      <w:r>
        <w:rPr>
          <w:rFonts w:ascii="Times New Roman"/>
          <w:b w:val="false"/>
          <w:i w:val="false"/>
          <w:color w:val="ff0000"/>
          <w:sz w:val="28"/>
        </w:rPr>
        <w:t xml:space="preserve"> бұйрығымен</w:t>
      </w:r>
      <w:r>
        <w:rPr>
          <w:rFonts w:ascii="Times New Roman"/>
          <w:b w:val="false"/>
          <w:i w:val="false"/>
          <w:color w:val="000000"/>
          <w:sz w:val="28"/>
        </w:rPr>
        <w:t>.</w:t>
      </w:r>
    </w:p>
    <w:bookmarkEnd w:id="16"/>
    <w:bookmarkStart w:name="z15" w:id="17"/>
    <w:p>
      <w:pPr>
        <w:spacing w:after="0"/>
        <w:ind w:left="0"/>
        <w:jc w:val="left"/>
      </w:pPr>
      <w:r>
        <w:rPr>
          <w:rFonts w:ascii="Times New Roman"/>
          <w:b/>
          <w:i w:val="false"/>
          <w:color w:val="000000"/>
        </w:rPr>
        <w:t xml:space="preserve"> 
3. Балалар үйiнiң құрылымы және қызметiнiң</w:t>
      </w:r>
      <w:r>
        <w:br/>
      </w:r>
      <w:r>
        <w:rPr>
          <w:rFonts w:ascii="Times New Roman"/>
          <w:b/>
          <w:i w:val="false"/>
          <w:color w:val="000000"/>
        </w:rPr>
        <w:t>
ұйымдастырылуы</w:t>
      </w:r>
    </w:p>
    <w:bookmarkEnd w:id="17"/>
    <w:bookmarkStart w:name="z65" w:id="18"/>
    <w:p>
      <w:pPr>
        <w:spacing w:after="0"/>
        <w:ind w:left="0"/>
        <w:jc w:val="both"/>
      </w:pPr>
      <w:r>
        <w:rPr>
          <w:rFonts w:ascii="Times New Roman"/>
          <w:b w:val="false"/>
          <w:i w:val="false"/>
          <w:color w:val="000000"/>
          <w:sz w:val="28"/>
        </w:rPr>
        <w:t>
      13. Балалар үйiнiң құрылтайшылары жеке және заңды тұлғалар бола алады (меншiк түрлерiне қарамастан). Балалар үйлерi </w:t>
      </w:r>
      <w:r>
        <w:rPr>
          <w:rFonts w:ascii="Times New Roman"/>
          <w:b w:val="false"/>
          <w:i w:val="false"/>
          <w:color w:val="000000"/>
          <w:sz w:val="28"/>
        </w:rPr>
        <w:t>заң</w:t>
      </w:r>
      <w:r>
        <w:rPr>
          <w:rFonts w:ascii="Times New Roman"/>
          <w:b w:val="false"/>
          <w:i w:val="false"/>
          <w:color w:val="000000"/>
          <w:sz w:val="28"/>
        </w:rPr>
        <w:t xml:space="preserve"> бекiткен</w:t>
      </w:r>
      <w:r>
        <w:rPr>
          <w:rFonts w:ascii="Times New Roman"/>
          <w:b w:val="false"/>
          <w:i w:val="false"/>
          <w:color w:val="000000"/>
          <w:sz w:val="28"/>
        </w:rPr>
        <w:t xml:space="preserve"> тәртiп бойынша құрылады, қайта ұйымдастырылады және таратылады. Балалар үйi заңды тұлға құқын пайдаланады жеке сметасы өзiнiң толық атауы көрсетiлген мекеме мөртабаны мен дөңгелек мөрi болады.</w:t>
      </w:r>
    </w:p>
    <w:bookmarkEnd w:id="18"/>
    <w:bookmarkStart w:name="z16" w:id="19"/>
    <w:p>
      <w:pPr>
        <w:spacing w:after="0"/>
        <w:ind w:left="0"/>
        <w:jc w:val="both"/>
      </w:pPr>
      <w:r>
        <w:rPr>
          <w:rFonts w:ascii="Times New Roman"/>
          <w:b w:val="false"/>
          <w:i w:val="false"/>
          <w:color w:val="000000"/>
          <w:sz w:val="28"/>
        </w:rPr>
        <w:t>
      14. Мемлекеттiк балалар үйiнiң басында денсаулық сақтау территориялық органдары тағайындайтын және орнынан босататын бас дәрiгерi тұрады.</w:t>
      </w:r>
    </w:p>
    <w:bookmarkEnd w:id="19"/>
    <w:bookmarkStart w:name="z17" w:id="20"/>
    <w:p>
      <w:pPr>
        <w:spacing w:after="0"/>
        <w:ind w:left="0"/>
        <w:jc w:val="both"/>
      </w:pPr>
      <w:r>
        <w:rPr>
          <w:rFonts w:ascii="Times New Roman"/>
          <w:b w:val="false"/>
          <w:i w:val="false"/>
          <w:color w:val="000000"/>
          <w:sz w:val="28"/>
        </w:rPr>
        <w:t>
      15. Бас дәрiгер несие бере алады, балалар үйi қызметкерлерiн жұмысқа қабылдауға және жұмыстан босатуға құқылы, мекемедегi медициналық, тәрбиелеушi, құқықтың және әкiмшiлiк-шаруашылық жұмыстарының орындалуына жауап бередi, төтенше жағдайларда атаулы мекеменiң жұмысын қамсыздандырады.</w:t>
      </w:r>
    </w:p>
    <w:bookmarkEnd w:id="20"/>
    <w:bookmarkStart w:name="z18" w:id="21"/>
    <w:p>
      <w:pPr>
        <w:spacing w:after="0"/>
        <w:ind w:left="0"/>
        <w:jc w:val="both"/>
      </w:pPr>
      <w:r>
        <w:rPr>
          <w:rFonts w:ascii="Times New Roman"/>
          <w:b w:val="false"/>
          <w:i w:val="false"/>
          <w:color w:val="000000"/>
          <w:sz w:val="28"/>
        </w:rPr>
        <w:t>
      16. Мемлекеттiк балалар үйiн ақшалай қаржыландырудың көзi мемлекеттiк бюджеттегi қаражат болып табылады. Балалар үйлерiнде әр түрлi қорлардан және жеке адамдардан түсетiн қаржының қосымша көзi болуы мүмкiн.</w:t>
      </w:r>
    </w:p>
    <w:bookmarkEnd w:id="21"/>
    <w:bookmarkStart w:name="z19" w:id="22"/>
    <w:p>
      <w:pPr>
        <w:spacing w:after="0"/>
        <w:ind w:left="0"/>
        <w:jc w:val="both"/>
      </w:pPr>
      <w:r>
        <w:rPr>
          <w:rFonts w:ascii="Times New Roman"/>
          <w:b w:val="false"/>
          <w:i w:val="false"/>
          <w:color w:val="000000"/>
          <w:sz w:val="28"/>
        </w:rPr>
        <w:t xml:space="preserve">
      17. Балалар үйiнде төрт түрлi бөлiмдер (топтар) болуы мүмкiн: </w:t>
      </w:r>
      <w:r>
        <w:br/>
      </w:r>
      <w:r>
        <w:rPr>
          <w:rFonts w:ascii="Times New Roman"/>
          <w:b w:val="false"/>
          <w:i w:val="false"/>
          <w:color w:val="000000"/>
          <w:sz w:val="28"/>
        </w:rPr>
        <w:t xml:space="preserve">
      1) "Үмiт" бөлiмi (тобы); </w:t>
      </w:r>
      <w:r>
        <w:br/>
      </w:r>
      <w:r>
        <w:rPr>
          <w:rFonts w:ascii="Times New Roman"/>
          <w:b w:val="false"/>
          <w:i w:val="false"/>
          <w:color w:val="000000"/>
          <w:sz w:val="28"/>
        </w:rPr>
        <w:t xml:space="preserve">
      2) iс жүзiнде денi сау балалар бөлiмi (тобы); </w:t>
      </w:r>
      <w:r>
        <w:br/>
      </w:r>
      <w:r>
        <w:rPr>
          <w:rFonts w:ascii="Times New Roman"/>
          <w:b w:val="false"/>
          <w:i w:val="false"/>
          <w:color w:val="000000"/>
          <w:sz w:val="28"/>
        </w:rPr>
        <w:t xml:space="preserve">
      3) ауруы емге көнетiн ауру балалар бөлiмi (тобы); </w:t>
      </w:r>
      <w:r>
        <w:br/>
      </w:r>
      <w:r>
        <w:rPr>
          <w:rFonts w:ascii="Times New Roman"/>
          <w:b w:val="false"/>
          <w:i w:val="false"/>
          <w:color w:val="000000"/>
          <w:sz w:val="28"/>
        </w:rPr>
        <w:t xml:space="preserve">
      4) ауруы емге көнбейтiн психикасы мен нерв жүйесi ауыр зақымданған балалар бөлiмi (тобы). </w:t>
      </w:r>
      <w:r>
        <w:br/>
      </w:r>
      <w:r>
        <w:rPr>
          <w:rFonts w:ascii="Times New Roman"/>
          <w:b w:val="false"/>
          <w:i w:val="false"/>
          <w:color w:val="000000"/>
          <w:sz w:val="28"/>
        </w:rPr>
        <w:t xml:space="preserve">
      Қажет кезде, түрi бiрдей бiрнеше бөлiмдер ұйымдастыруға болады. Мамандандырылған Балалар үйлерiнiң барлық бөлiмдерiнде (топтарында) және жалпы түрдегi Балалар үйлерiнiң психикасы мен нерв жүйесi ауыр зақымданған балалар бөлiмдерiнде (топтарында) тәрбиеленушiлер саны 8-ден, ауруы емге көнетiн ауру балалар бөлiмдерiнде (топтарында) - 10-нан, "Үмiт" бөлiмдерi (топтары) мен iс жүзiнде денi сау балалар бөлiмдерiнде (топтарында) - 13-тен аспауы тиiс. </w:t>
      </w:r>
      <w:r>
        <w:br/>
      </w:r>
      <w:r>
        <w:rPr>
          <w:rFonts w:ascii="Times New Roman"/>
          <w:b w:val="false"/>
          <w:i w:val="false"/>
          <w:color w:val="000000"/>
          <w:sz w:val="28"/>
        </w:rPr>
        <w:t>
      Балалардың тiзiмдiк құрамы Балалар үйiндегi ескерiлген орындар санына сәйкес болуы тиiс.</w:t>
      </w:r>
      <w:r>
        <w:br/>
      </w:r>
      <w:r>
        <w:rPr>
          <w:rFonts w:ascii="Times New Roman"/>
          <w:b w:val="false"/>
          <w:i w:val="false"/>
          <w:color w:val="000000"/>
          <w:sz w:val="28"/>
        </w:rPr>
        <w:t>
</w:t>
      </w:r>
      <w:r>
        <w:rPr>
          <w:rFonts w:ascii="Times New Roman"/>
          <w:b w:val="false"/>
          <w:i w:val="false"/>
          <w:color w:val="ff0000"/>
          <w:sz w:val="28"/>
        </w:rPr>
        <w:t>      Ескерту: 17-тармақ жаңа редакцияда жазылды - ҚР Денсаулық министрінің 2002 жылғы 19 ақпандағы</w:t>
      </w:r>
      <w:r>
        <w:rPr>
          <w:rFonts w:ascii="Times New Roman"/>
          <w:b w:val="false"/>
          <w:i w:val="false"/>
          <w:color w:val="000000"/>
          <w:sz w:val="28"/>
        </w:rPr>
        <w:t xml:space="preserve"> N 181</w:t>
      </w:r>
      <w:r>
        <w:rPr>
          <w:rFonts w:ascii="Times New Roman"/>
          <w:b w:val="false"/>
          <w:i w:val="false"/>
          <w:color w:val="ff0000"/>
          <w:sz w:val="28"/>
        </w:rPr>
        <w:t xml:space="preserve"> бұйрығымен</w:t>
      </w:r>
      <w:r>
        <w:rPr>
          <w:rFonts w:ascii="Times New Roman"/>
          <w:b w:val="false"/>
          <w:i w:val="false"/>
          <w:color w:val="000000"/>
          <w:sz w:val="28"/>
        </w:rPr>
        <w:t>.</w:t>
      </w:r>
    </w:p>
    <w:bookmarkEnd w:id="22"/>
    <w:bookmarkStart w:name="z20" w:id="23"/>
    <w:p>
      <w:pPr>
        <w:spacing w:after="0"/>
        <w:ind w:left="0"/>
        <w:jc w:val="both"/>
      </w:pPr>
      <w:r>
        <w:rPr>
          <w:rFonts w:ascii="Times New Roman"/>
          <w:b w:val="false"/>
          <w:i w:val="false"/>
          <w:color w:val="000000"/>
          <w:sz w:val="28"/>
        </w:rPr>
        <w:t>
      18. Балалар үйлерiнiң педагогикалық, медициналық құрамының штаттық көрсеткiштерi балалар үйi тәрбиеленушiлерiнiң санына және балалар ауруларының түрiне байланысты болады (N </w:t>
      </w:r>
      <w:r>
        <w:rPr>
          <w:rFonts w:ascii="Times New Roman"/>
          <w:b w:val="false"/>
          <w:i w:val="false"/>
          <w:color w:val="000000"/>
          <w:sz w:val="28"/>
        </w:rPr>
        <w:t>1</w:t>
      </w:r>
      <w:r>
        <w:rPr>
          <w:rFonts w:ascii="Times New Roman"/>
          <w:b w:val="false"/>
          <w:i w:val="false"/>
          <w:color w:val="000000"/>
          <w:sz w:val="28"/>
        </w:rPr>
        <w:t xml:space="preserve"> қосымша).</w:t>
      </w:r>
    </w:p>
    <w:bookmarkEnd w:id="23"/>
    <w:bookmarkStart w:name="z21" w:id="24"/>
    <w:p>
      <w:pPr>
        <w:spacing w:after="0"/>
        <w:ind w:left="0"/>
        <w:jc w:val="both"/>
      </w:pPr>
      <w:r>
        <w:rPr>
          <w:rFonts w:ascii="Times New Roman"/>
          <w:b w:val="false"/>
          <w:i w:val="false"/>
          <w:color w:val="000000"/>
          <w:sz w:val="28"/>
        </w:rPr>
        <w:t>
      19. Балалар үйiнiң iшiнде мiндетті түрде балаларды тәрбиелеуде және асырауға қажеттi жағдай туғызуда көмек көрсететiн Қамқоршылар кеңесi құрылады. Қамқоршылар кеңесi құрамына (5-7 адам) орындаушы Балалар үйiнiң басшысы, үкiметтiң территориялық органдары өкiлдерi, бiлiм беру территориялық органдары, мемлекеттiк емес ұйымдар (балалар қоры және т.б.) енедi.</w:t>
      </w:r>
    </w:p>
    <w:bookmarkEnd w:id="24"/>
    <w:bookmarkStart w:name="z22" w:id="25"/>
    <w:p>
      <w:pPr>
        <w:spacing w:after="0"/>
        <w:ind w:left="0"/>
        <w:jc w:val="both"/>
      </w:pPr>
      <w:r>
        <w:rPr>
          <w:rFonts w:ascii="Times New Roman"/>
          <w:b w:val="false"/>
          <w:i w:val="false"/>
          <w:color w:val="000000"/>
          <w:sz w:val="28"/>
        </w:rPr>
        <w:t xml:space="preserve">
      20. Қамқорлық кеңесi келесi мiндеттердi шешедi: </w:t>
      </w:r>
      <w:r>
        <w:br/>
      </w:r>
      <w:r>
        <w:rPr>
          <w:rFonts w:ascii="Times New Roman"/>
          <w:b w:val="false"/>
          <w:i w:val="false"/>
          <w:color w:val="000000"/>
          <w:sz w:val="28"/>
        </w:rPr>
        <w:t xml:space="preserve">
      1) тәрбиедегi балаларға әлеуметтiк қолдау көрсету үшiн Балалар үйiнiң мәселелерiне жұртшылықтың назарын аударады; </w:t>
      </w:r>
      <w:r>
        <w:br/>
      </w:r>
      <w:r>
        <w:rPr>
          <w:rFonts w:ascii="Times New Roman"/>
          <w:b w:val="false"/>
          <w:i w:val="false"/>
          <w:color w:val="000000"/>
          <w:sz w:val="28"/>
        </w:rPr>
        <w:t xml:space="preserve">
      2) кәсіпкерлік дәрежесiне, адамдық қасиетiне көңiл аудара келiп, қызметкерлердi Балалар үйiне жұмысқа ұсынады; </w:t>
      </w:r>
      <w:r>
        <w:br/>
      </w:r>
      <w:r>
        <w:rPr>
          <w:rFonts w:ascii="Times New Roman"/>
          <w:b w:val="false"/>
          <w:i w:val="false"/>
          <w:color w:val="000000"/>
          <w:sz w:val="28"/>
        </w:rPr>
        <w:t xml:space="preserve">
      3) Балалар үйiне балаларын уақытша орналастырған ата-ананың және баладан бас тарту қаупiне бейiм жас аналардың тұрмыс, жұмыс, оқу орны жағдайына, қоғамдағы орнына талдау жасайды; </w:t>
      </w:r>
      <w:r>
        <w:br/>
      </w:r>
      <w:r>
        <w:rPr>
          <w:rFonts w:ascii="Times New Roman"/>
          <w:b w:val="false"/>
          <w:i w:val="false"/>
          <w:color w:val="000000"/>
          <w:sz w:val="28"/>
        </w:rPr>
        <w:t xml:space="preserve">
      4) әсiресе жас аналарға көңiл аудара келе, балалары Балалар үйiнде тәрбиедегi аналарға мұқтаж мәселелерiн шешуде, оның iшiнде жұмысқа орналасуына, оқуда, iзгiлiк-психологиялық демеу көрсетедi; </w:t>
      </w:r>
      <w:r>
        <w:br/>
      </w:r>
      <w:r>
        <w:rPr>
          <w:rFonts w:ascii="Times New Roman"/>
          <w:b w:val="false"/>
          <w:i w:val="false"/>
          <w:color w:val="000000"/>
          <w:sz w:val="28"/>
        </w:rPr>
        <w:t xml:space="preserve">
      5) баланы анасына, анасының ата-анасы жан ұясына және басқа қамқоршыларға қайтару мәселелерiн шешуге қатысады; </w:t>
      </w:r>
      <w:r>
        <w:br/>
      </w:r>
      <w:r>
        <w:rPr>
          <w:rFonts w:ascii="Times New Roman"/>
          <w:b w:val="false"/>
          <w:i w:val="false"/>
          <w:color w:val="000000"/>
          <w:sz w:val="28"/>
        </w:rPr>
        <w:t xml:space="preserve">
      6) балаларды Балалар үйiнен асырап алу барысына белсендi қатысады; </w:t>
      </w:r>
      <w:r>
        <w:br/>
      </w:r>
      <w:r>
        <w:rPr>
          <w:rFonts w:ascii="Times New Roman"/>
          <w:b w:val="false"/>
          <w:i w:val="false"/>
          <w:color w:val="000000"/>
          <w:sz w:val="28"/>
        </w:rPr>
        <w:t xml:space="preserve">
      7) асырауға алынбаған денi сау балаларды Балалар ауылына ауыстыру мәселесiн қарайды; </w:t>
      </w:r>
      <w:r>
        <w:br/>
      </w:r>
      <w:r>
        <w:rPr>
          <w:rFonts w:ascii="Times New Roman"/>
          <w:b w:val="false"/>
          <w:i w:val="false"/>
          <w:color w:val="000000"/>
          <w:sz w:val="28"/>
        </w:rPr>
        <w:t xml:space="preserve">
      8) Балалар үйiнiң қызметiне ұйымдастыру-әдiстемелiк және iстей көмек бередi; </w:t>
      </w:r>
      <w:r>
        <w:br/>
      </w:r>
      <w:r>
        <w:rPr>
          <w:rFonts w:ascii="Times New Roman"/>
          <w:b w:val="false"/>
          <w:i w:val="false"/>
          <w:color w:val="000000"/>
          <w:sz w:val="28"/>
        </w:rPr>
        <w:t>
      9) Балалар үйi персоналының мамандық бiлiктiлiгi мезгiлiмен шыңдалуы жөнiнде ұсыныстар бередi.</w:t>
      </w:r>
      <w:r>
        <w:br/>
      </w:r>
      <w:r>
        <w:rPr>
          <w:rFonts w:ascii="Times New Roman"/>
          <w:b w:val="false"/>
          <w:i w:val="false"/>
          <w:color w:val="000000"/>
          <w:sz w:val="28"/>
        </w:rPr>
        <w:t>
</w:t>
      </w:r>
      <w:r>
        <w:rPr>
          <w:rFonts w:ascii="Times New Roman"/>
          <w:b w:val="false"/>
          <w:i w:val="false"/>
          <w:color w:val="ff0000"/>
          <w:sz w:val="28"/>
        </w:rPr>
        <w:t xml:space="preserve">      Ескерту: 20-тармақпен толықтырылды - ҚР Денсаулық министрінің </w:t>
      </w:r>
      <w:r>
        <w:br/>
      </w:r>
      <w:r>
        <w:rPr>
          <w:rFonts w:ascii="Times New Roman"/>
          <w:b w:val="false"/>
          <w:i w:val="false"/>
          <w:color w:val="000000"/>
          <w:sz w:val="28"/>
        </w:rPr>
        <w:t>
</w:t>
      </w:r>
      <w:r>
        <w:rPr>
          <w:rFonts w:ascii="Times New Roman"/>
          <w:b w:val="false"/>
          <w:i w:val="false"/>
          <w:color w:val="ff0000"/>
          <w:sz w:val="28"/>
        </w:rPr>
        <w:t xml:space="preserve">2002 жылғы 19 ақпандағы </w:t>
      </w:r>
      <w:r>
        <w:rPr>
          <w:rFonts w:ascii="Times New Roman"/>
          <w:b w:val="false"/>
          <w:i w:val="false"/>
          <w:color w:val="000000"/>
          <w:sz w:val="28"/>
        </w:rPr>
        <w:t>N 181</w:t>
      </w:r>
      <w:r>
        <w:rPr>
          <w:rFonts w:ascii="Times New Roman"/>
          <w:b w:val="false"/>
          <w:i w:val="false"/>
          <w:color w:val="ff0000"/>
          <w:sz w:val="28"/>
        </w:rPr>
        <w:t xml:space="preserve"> бұйрығымен</w:t>
      </w:r>
      <w:r>
        <w:rPr>
          <w:rFonts w:ascii="Times New Roman"/>
          <w:b w:val="false"/>
          <w:i w:val="false"/>
          <w:color w:val="000000"/>
          <w:sz w:val="28"/>
        </w:rPr>
        <w:t xml:space="preserve">. </w:t>
      </w:r>
    </w:p>
    <w:bookmarkEnd w:id="25"/>
    <w:bookmarkStart w:name="z23" w:id="26"/>
    <w:p>
      <w:pPr>
        <w:spacing w:after="0"/>
        <w:ind w:left="0"/>
        <w:jc w:val="left"/>
      </w:pPr>
      <w:r>
        <w:rPr>
          <w:rFonts w:ascii="Times New Roman"/>
          <w:b/>
          <w:i w:val="false"/>
          <w:color w:val="000000"/>
        </w:rPr>
        <w:t xml:space="preserve"> 
4. Балалар үйiнде "Үмiт" бөлiмiнiң (тобының)</w:t>
      </w:r>
      <w:r>
        <w:br/>
      </w:r>
      <w:r>
        <w:rPr>
          <w:rFonts w:ascii="Times New Roman"/>
          <w:b/>
          <w:i w:val="false"/>
          <w:color w:val="000000"/>
        </w:rPr>
        <w:t>
қызметiн ұйымдастыру</w:t>
      </w:r>
    </w:p>
    <w:bookmarkEnd w:id="26"/>
    <w:p>
      <w:pPr>
        <w:spacing w:after="0"/>
        <w:ind w:left="0"/>
        <w:jc w:val="both"/>
      </w:pPr>
      <w:r>
        <w:rPr>
          <w:rFonts w:ascii="Times New Roman"/>
          <w:b w:val="false"/>
          <w:i w:val="false"/>
          <w:color w:val="ff0000"/>
          <w:sz w:val="28"/>
        </w:rPr>
        <w:t xml:space="preserve">      Ескерту: 4-тараумен толықтырылды - ҚР Денсаулық министрінің </w:t>
      </w:r>
      <w:r>
        <w:br/>
      </w:r>
      <w:r>
        <w:rPr>
          <w:rFonts w:ascii="Times New Roman"/>
          <w:b w:val="false"/>
          <w:i w:val="false"/>
          <w:color w:val="000000"/>
          <w:sz w:val="28"/>
        </w:rPr>
        <w:t>
</w:t>
      </w:r>
      <w:r>
        <w:rPr>
          <w:rFonts w:ascii="Times New Roman"/>
          <w:b w:val="false"/>
          <w:i w:val="false"/>
          <w:color w:val="ff0000"/>
          <w:sz w:val="28"/>
        </w:rPr>
        <w:t>2002 жылғы 19 ақпандағы</w:t>
      </w:r>
      <w:r>
        <w:rPr>
          <w:rFonts w:ascii="Times New Roman"/>
          <w:b w:val="false"/>
          <w:i w:val="false"/>
          <w:color w:val="000000"/>
          <w:sz w:val="28"/>
        </w:rPr>
        <w:t xml:space="preserve"> N 181</w:t>
      </w:r>
      <w:r>
        <w:rPr>
          <w:rFonts w:ascii="Times New Roman"/>
          <w:b w:val="false"/>
          <w:i w:val="false"/>
          <w:color w:val="ff0000"/>
          <w:sz w:val="28"/>
        </w:rPr>
        <w:t xml:space="preserve"> бұйрығымен</w:t>
      </w:r>
      <w:r>
        <w:rPr>
          <w:rFonts w:ascii="Times New Roman"/>
          <w:b w:val="false"/>
          <w:i w:val="false"/>
          <w:color w:val="000000"/>
          <w:sz w:val="28"/>
        </w:rPr>
        <w:t>.</w:t>
      </w:r>
    </w:p>
    <w:bookmarkStart w:name="z66" w:id="27"/>
    <w:p>
      <w:pPr>
        <w:spacing w:after="0"/>
        <w:ind w:left="0"/>
        <w:jc w:val="both"/>
      </w:pPr>
      <w:r>
        <w:rPr>
          <w:rFonts w:ascii="Times New Roman"/>
          <w:b w:val="false"/>
          <w:i w:val="false"/>
          <w:color w:val="000000"/>
          <w:sz w:val="28"/>
        </w:rPr>
        <w:t>
      21. "Үмiт" бөлiмi облыстағы жалпы түрдегi Балалар үйiнiң бiрiнiң құрамында немесе, саласына қарамай, аймақтағы жалғыз Балалар үйiнде жергiлiктi атқару органдарының келiсiмiмен, қолданып жүрген заңнамалар тәртiбi бойынша ұйымдастырылады.</w:t>
      </w:r>
    </w:p>
    <w:bookmarkEnd w:id="27"/>
    <w:bookmarkStart w:name="z24" w:id="28"/>
    <w:p>
      <w:pPr>
        <w:spacing w:after="0"/>
        <w:ind w:left="0"/>
        <w:jc w:val="both"/>
      </w:pPr>
      <w:r>
        <w:rPr>
          <w:rFonts w:ascii="Times New Roman"/>
          <w:b w:val="false"/>
          <w:i w:val="false"/>
          <w:color w:val="000000"/>
          <w:sz w:val="28"/>
        </w:rPr>
        <w:t>
      22. "Үмiт" бөлiмi бiрiншi туатын некесiз жас әйелдерден туылған тұңғыштарға (егiз-тұңғыштарға) арналған. Сондай-ақ бөлiмге сотталған және еңбекпен түзету мекемелерiнде 3 жылдан аз мерзiмiн өтеп жүрген аналардың балалары қабылданады. Балалар үйiнiң "Үмiт" бөлiмiндегi тәрбиеленушiлер толық мемлекеттiң қарамағында болады.</w:t>
      </w:r>
    </w:p>
    <w:bookmarkEnd w:id="28"/>
    <w:bookmarkStart w:name="z25" w:id="29"/>
    <w:p>
      <w:pPr>
        <w:spacing w:after="0"/>
        <w:ind w:left="0"/>
        <w:jc w:val="both"/>
      </w:pPr>
      <w:r>
        <w:rPr>
          <w:rFonts w:ascii="Times New Roman"/>
          <w:b w:val="false"/>
          <w:i w:val="false"/>
          <w:color w:val="000000"/>
          <w:sz w:val="28"/>
        </w:rPr>
        <w:t>
      23. "Үмiт" бөлiмi балалардың тәулiк бойы тұруына негiзделiп жұмыс iстейдi.</w:t>
      </w:r>
    </w:p>
    <w:bookmarkEnd w:id="29"/>
    <w:bookmarkStart w:name="z26" w:id="30"/>
    <w:p>
      <w:pPr>
        <w:spacing w:after="0"/>
        <w:ind w:left="0"/>
        <w:jc w:val="both"/>
      </w:pPr>
      <w:r>
        <w:rPr>
          <w:rFonts w:ascii="Times New Roman"/>
          <w:b w:val="false"/>
          <w:i w:val="false"/>
          <w:color w:val="000000"/>
          <w:sz w:val="28"/>
        </w:rPr>
        <w:t>
      24. Бұл бөлiмде баланың тұру мерзiмi 3 жасқа толғанға дейiнгi мезгiлмен анықталады.</w:t>
      </w:r>
    </w:p>
    <w:bookmarkEnd w:id="30"/>
    <w:bookmarkStart w:name="z27" w:id="31"/>
    <w:p>
      <w:pPr>
        <w:spacing w:after="0"/>
        <w:ind w:left="0"/>
        <w:jc w:val="both"/>
      </w:pPr>
      <w:r>
        <w:rPr>
          <w:rFonts w:ascii="Times New Roman"/>
          <w:b w:val="false"/>
          <w:i w:val="false"/>
          <w:color w:val="000000"/>
          <w:sz w:val="28"/>
        </w:rPr>
        <w:t>
      25. "Үмiт" бөлiмiн құрудың мақсаты жетiмдiктiң алдын алу, сондай-ақ балалардың өмiрiн, денсаулығын қорғауды, үйлесiмдi дамуын мемлекеттiк кепiлдiкке алу болып табылады.</w:t>
      </w:r>
    </w:p>
    <w:bookmarkEnd w:id="31"/>
    <w:bookmarkStart w:name="z28" w:id="32"/>
    <w:p>
      <w:pPr>
        <w:spacing w:after="0"/>
        <w:ind w:left="0"/>
        <w:jc w:val="both"/>
      </w:pPr>
      <w:r>
        <w:rPr>
          <w:rFonts w:ascii="Times New Roman"/>
          <w:b w:val="false"/>
          <w:i w:val="false"/>
          <w:color w:val="000000"/>
          <w:sz w:val="28"/>
        </w:rPr>
        <w:t xml:space="preserve">
      26. Осы мақсатты жүзеге асыруда "Үмiт" бөлiмiнде келесi міндеттер мен қызметтер атқарылады: </w:t>
      </w:r>
      <w:r>
        <w:br/>
      </w:r>
      <w:r>
        <w:rPr>
          <w:rFonts w:ascii="Times New Roman"/>
          <w:b w:val="false"/>
          <w:i w:val="false"/>
          <w:color w:val="000000"/>
          <w:sz w:val="28"/>
        </w:rPr>
        <w:t xml:space="preserve">
      1) баласынан бас тарту қаупiне бейiм аналармен, олардың баладан бас тартуының алдын алу үшiн медицина, педагогика қызметкерлерiнiң және психологтардың мақсатты бағытталған жұмыстары; </w:t>
      </w:r>
      <w:r>
        <w:br/>
      </w:r>
      <w:r>
        <w:rPr>
          <w:rFonts w:ascii="Times New Roman"/>
          <w:b w:val="false"/>
          <w:i w:val="false"/>
          <w:color w:val="000000"/>
          <w:sz w:val="28"/>
        </w:rPr>
        <w:t xml:space="preserve">
      2) жас аналарға, оларға туып отырған қиын әлеуметтiк жағдайда (туыстарының терiс түсiнiгi және келешектегi жалғыз басты ана ролi), iзгiлiк-психологиялық қолдау көрсету; </w:t>
      </w:r>
      <w:r>
        <w:br/>
      </w:r>
      <w:r>
        <w:rPr>
          <w:rFonts w:ascii="Times New Roman"/>
          <w:b w:val="false"/>
          <w:i w:val="false"/>
          <w:color w:val="000000"/>
          <w:sz w:val="28"/>
        </w:rPr>
        <w:t xml:space="preserve">
      3) ана мен баланың арасында туысқандық байланыстарды сақтауға бейiмдейтiн жағдай жасау; </w:t>
      </w:r>
      <w:r>
        <w:br/>
      </w:r>
      <w:r>
        <w:rPr>
          <w:rFonts w:ascii="Times New Roman"/>
          <w:b w:val="false"/>
          <w:i w:val="false"/>
          <w:color w:val="000000"/>
          <w:sz w:val="28"/>
        </w:rPr>
        <w:t xml:space="preserve">
      4) ананы тәрбиелеу барысына тарту; </w:t>
      </w:r>
      <w:r>
        <w:br/>
      </w:r>
      <w:r>
        <w:rPr>
          <w:rFonts w:ascii="Times New Roman"/>
          <w:b w:val="false"/>
          <w:i w:val="false"/>
          <w:color w:val="000000"/>
          <w:sz w:val="28"/>
        </w:rPr>
        <w:t xml:space="preserve">
      5) баланың тәрбиеленуi мен үйлесiмдi дамуы үшiн қолайлы жағдайларды қамтамасыз ету; </w:t>
      </w:r>
      <w:r>
        <w:br/>
      </w:r>
      <w:r>
        <w:rPr>
          <w:rFonts w:ascii="Times New Roman"/>
          <w:b w:val="false"/>
          <w:i w:val="false"/>
          <w:color w:val="000000"/>
          <w:sz w:val="28"/>
        </w:rPr>
        <w:t xml:space="preserve">
      6) баланың жеке басы құқығын, оның жеке даму еркiндiгiн қамтамасыз ету және қорғау, құқығын шектеудiң қандайда түрiн болғызбау; </w:t>
      </w:r>
      <w:r>
        <w:br/>
      </w:r>
      <w:r>
        <w:rPr>
          <w:rFonts w:ascii="Times New Roman"/>
          <w:b w:val="false"/>
          <w:i w:val="false"/>
          <w:color w:val="000000"/>
          <w:sz w:val="28"/>
        </w:rPr>
        <w:t xml:space="preserve">
      7) баланы анасының жан ұясына шығаруға дайындау; </w:t>
      </w:r>
      <w:r>
        <w:br/>
      </w:r>
      <w:r>
        <w:rPr>
          <w:rFonts w:ascii="Times New Roman"/>
          <w:b w:val="false"/>
          <w:i w:val="false"/>
          <w:color w:val="000000"/>
          <w:sz w:val="28"/>
        </w:rPr>
        <w:t xml:space="preserve">
      8) анасы баласынан үзiлдi-кесiлдi бас тартқан жағдайда немесе оны ата-аналық құқығынан айырғанда балаларды асырап алуға дайындау және денi сау асырауға алынбаған балаларды отбасылық үлгiдегi Балалар ауылына дайындау; </w:t>
      </w:r>
      <w:r>
        <w:br/>
      </w:r>
      <w:r>
        <w:rPr>
          <w:rFonts w:ascii="Times New Roman"/>
          <w:b w:val="false"/>
          <w:i w:val="false"/>
          <w:color w:val="000000"/>
          <w:sz w:val="28"/>
        </w:rPr>
        <w:t xml:space="preserve">
      9) бөлiм мен Балалар ауылының жұмыстарының өзара байланысын қамтамасыз ету; </w:t>
      </w:r>
      <w:r>
        <w:br/>
      </w:r>
      <w:r>
        <w:rPr>
          <w:rFonts w:ascii="Times New Roman"/>
          <w:b w:val="false"/>
          <w:i w:val="false"/>
          <w:color w:val="000000"/>
          <w:sz w:val="28"/>
        </w:rPr>
        <w:t>
      10) мектеп жасына дейiнгi тәрбие мен медицинаның кәзiргi заманғы жетiстiктерiн игеру мен iс жүзiнде енгiзу.</w:t>
      </w:r>
    </w:p>
    <w:bookmarkEnd w:id="32"/>
    <w:bookmarkStart w:name="z29" w:id="33"/>
    <w:p>
      <w:pPr>
        <w:spacing w:after="0"/>
        <w:ind w:left="0"/>
        <w:jc w:val="both"/>
      </w:pPr>
      <w:r>
        <w:rPr>
          <w:rFonts w:ascii="Times New Roman"/>
          <w:b w:val="false"/>
          <w:i w:val="false"/>
          <w:color w:val="000000"/>
          <w:sz w:val="28"/>
        </w:rPr>
        <w:t>
      27. Аймақтың қажеттiлiгiне және балалардың санына қарай, "Үмiт" бөлiмi үшiн Балалар үйiнде, мүмкiндiгiнше бөлек кiру есiгi бар, керектi бөлмелер жиынтығы бар (ұйықтау, ойнау, оқу бөлмелерi, әжетхана мен жуыну бөлмелерi, тарату бөлмесi, ана мен бала бөлмесi) үй-жай бөлу қажет.</w:t>
      </w:r>
    </w:p>
    <w:bookmarkEnd w:id="33"/>
    <w:bookmarkStart w:name="z30" w:id="34"/>
    <w:p>
      <w:pPr>
        <w:spacing w:after="0"/>
        <w:ind w:left="0"/>
        <w:jc w:val="both"/>
      </w:pPr>
      <w:r>
        <w:rPr>
          <w:rFonts w:ascii="Times New Roman"/>
          <w:b w:val="false"/>
          <w:i w:val="false"/>
          <w:color w:val="000000"/>
          <w:sz w:val="28"/>
        </w:rPr>
        <w:t>
      28. Балалар үйiнiң штаттық кестесiне, Балалар үйiнiң басшысына бағынатын, "Үмiт" бөлiмi меңгерушiсiнiң (0,5) лауазымын қосымша енгiзу қажет.</w:t>
      </w:r>
    </w:p>
    <w:bookmarkEnd w:id="34"/>
    <w:bookmarkStart w:name="z31" w:id="35"/>
    <w:p>
      <w:pPr>
        <w:spacing w:after="0"/>
        <w:ind w:left="0"/>
        <w:jc w:val="both"/>
      </w:pPr>
      <w:r>
        <w:rPr>
          <w:rFonts w:ascii="Times New Roman"/>
          <w:b w:val="false"/>
          <w:i w:val="false"/>
          <w:color w:val="000000"/>
          <w:sz w:val="28"/>
        </w:rPr>
        <w:t>
      29. Бөлiм меңгерушiсiн Қамқорлық кеңесiнiң келiсiмiмен Балалар үйiнiң бас дәрiгерi тағайындайды және жұмыстан босатады. Меңгерушiнiң лауазымына 3 жылдан астам өтiлi бар дәрiгер-педиатр немесе педагогикалық жоғары бiлiмi бар 25-тен 45 жасқа дейiнгi әйел жынысты адам тағайындалады. Жұмысқа қабылдаудағы негiзгi талаптар кәсiпкерлiк, адамгершiлiк қасиеттер болып табылады.</w:t>
      </w:r>
    </w:p>
    <w:bookmarkEnd w:id="35"/>
    <w:bookmarkStart w:name="z32" w:id="36"/>
    <w:p>
      <w:pPr>
        <w:spacing w:after="0"/>
        <w:ind w:left="0"/>
        <w:jc w:val="both"/>
      </w:pPr>
      <w:r>
        <w:rPr>
          <w:rFonts w:ascii="Times New Roman"/>
          <w:b w:val="false"/>
          <w:i w:val="false"/>
          <w:color w:val="000000"/>
          <w:sz w:val="28"/>
        </w:rPr>
        <w:t>
      30. Балалар үйiнiң барлық басшылығымен бiрге, "Үмiт" бөлiмi қызметiнiң жалпы басшылығын бас дәрiгер Қамқорлық кеңесiнiң бақылауымен жүзеге асырады.</w:t>
      </w:r>
    </w:p>
    <w:bookmarkEnd w:id="36"/>
    <w:bookmarkStart w:name="z33" w:id="37"/>
    <w:p>
      <w:pPr>
        <w:spacing w:after="0"/>
        <w:ind w:left="0"/>
        <w:jc w:val="both"/>
      </w:pPr>
      <w:r>
        <w:rPr>
          <w:rFonts w:ascii="Times New Roman"/>
          <w:b w:val="false"/>
          <w:i w:val="false"/>
          <w:color w:val="000000"/>
          <w:sz w:val="28"/>
        </w:rPr>
        <w:t xml:space="preserve">
      31. Балалар үйiнiң қызметi сияқты, "Үмiт" бөлiмiнiң қызметiн бақылау облыстық (қалалық) басқармаларға (департаменттерге) жүктеледi. </w:t>
      </w:r>
    </w:p>
    <w:bookmarkEnd w:id="37"/>
    <w:bookmarkStart w:name="z34" w:id="38"/>
    <w:p>
      <w:pPr>
        <w:spacing w:after="0"/>
        <w:ind w:left="0"/>
        <w:jc w:val="left"/>
      </w:pPr>
      <w:r>
        <w:rPr>
          <w:rFonts w:ascii="Times New Roman"/>
          <w:b/>
          <w:i w:val="false"/>
          <w:color w:val="000000"/>
        </w:rPr>
        <w:t xml:space="preserve"> 
1. "Yмiт" бөлiмiне балаларды қабылдау</w:t>
      </w:r>
      <w:r>
        <w:br/>
      </w:r>
      <w:r>
        <w:rPr>
          <w:rFonts w:ascii="Times New Roman"/>
          <w:b/>
          <w:i w:val="false"/>
          <w:color w:val="000000"/>
        </w:rPr>
        <w:t>
мен одан шығару ережелерi</w:t>
      </w:r>
    </w:p>
    <w:bookmarkEnd w:id="38"/>
    <w:bookmarkStart w:name="z67" w:id="39"/>
    <w:p>
      <w:pPr>
        <w:spacing w:after="0"/>
        <w:ind w:left="0"/>
        <w:jc w:val="both"/>
      </w:pPr>
      <w:r>
        <w:rPr>
          <w:rFonts w:ascii="Times New Roman"/>
          <w:b w:val="false"/>
          <w:i w:val="false"/>
          <w:color w:val="000000"/>
          <w:sz w:val="28"/>
        </w:rPr>
        <w:t>
      32. "Үмiт" бөлiмiне, баласынан бас тарту қаупiне бейiм, некесiз жас аналардан туылған кезеңiнен 3 жасқа дейiнгi денi сау және iс жүзiнде денi сау тұңғыш-балалар, сондай-ақ еңбекпен түзету мекемелерiнде 3 жылдан аз мерзiмiн өтеп жүрген сотталған аналардың балалары қабылданады.</w:t>
      </w:r>
    </w:p>
    <w:bookmarkEnd w:id="39"/>
    <w:bookmarkStart w:name="z35" w:id="40"/>
    <w:p>
      <w:pPr>
        <w:spacing w:after="0"/>
        <w:ind w:left="0"/>
        <w:jc w:val="both"/>
      </w:pPr>
      <w:r>
        <w:rPr>
          <w:rFonts w:ascii="Times New Roman"/>
          <w:b w:val="false"/>
          <w:i w:val="false"/>
          <w:color w:val="000000"/>
          <w:sz w:val="28"/>
        </w:rPr>
        <w:t xml:space="preserve">
      33. "Үмiт" бөлiмiне қабылдау перзентхана психологi, бала жатқан бөлiм меңгерушiсi және перзентхананың бас дәрiгерi қол қойған ауру тарихының көшiрмесi арқылы жүргiзіледi. </w:t>
      </w:r>
      <w:r>
        <w:br/>
      </w:r>
      <w:r>
        <w:rPr>
          <w:rFonts w:ascii="Times New Roman"/>
          <w:b w:val="false"/>
          <w:i w:val="false"/>
          <w:color w:val="000000"/>
          <w:sz w:val="28"/>
        </w:rPr>
        <w:t>
      Баланы перзентханадан "Үмiт" бөлiмiне ауыстыру, аналық борышты өтеу және "Үмiт" бөлiмiне уақытша орналастыру туралы анамен алдын ала жүргiзген психологтың мақсатты жұмысынан кейiн, ауыстыру құпиясын сақтаумен, әуре-сарсаңға салмай, жүзеге асырылуы қажет.</w:t>
      </w:r>
    </w:p>
    <w:bookmarkEnd w:id="40"/>
    <w:bookmarkStart w:name="z36" w:id="41"/>
    <w:p>
      <w:pPr>
        <w:spacing w:after="0"/>
        <w:ind w:left="0"/>
        <w:jc w:val="both"/>
      </w:pPr>
      <w:r>
        <w:rPr>
          <w:rFonts w:ascii="Times New Roman"/>
          <w:b w:val="false"/>
          <w:i w:val="false"/>
          <w:color w:val="000000"/>
          <w:sz w:val="28"/>
        </w:rPr>
        <w:t>
      34. Балалар үйiнiң бас дәрiгерi, ауыстыру мерзiмi мен анасы туралы мәлiметтердi (жұмыс, оқу орнын, мекен жайын, әлеуметтiк жағдайын) көрсетiп, қабылданған бала туралы облыстық (қалалық) денсаулық сақтау басқармаларын (департаменттерiн), Қамқорлық кеңесiн, қорғаншы және қамқорлық органдарын 3-күндiк мерзiмде жазбаша түрде хабардар етуi тиiс.</w:t>
      </w:r>
    </w:p>
    <w:bookmarkEnd w:id="41"/>
    <w:bookmarkStart w:name="z37" w:id="42"/>
    <w:p>
      <w:pPr>
        <w:spacing w:after="0"/>
        <w:ind w:left="0"/>
        <w:jc w:val="both"/>
      </w:pPr>
      <w:r>
        <w:rPr>
          <w:rFonts w:ascii="Times New Roman"/>
          <w:b w:val="false"/>
          <w:i w:val="false"/>
          <w:color w:val="000000"/>
          <w:sz w:val="28"/>
        </w:rPr>
        <w:t xml:space="preserve">
      35. Балалар үйiнiң "Үмiт" бөлiмiндегi әр балаға келесi құжаттар ресiмделедi: </w:t>
      </w:r>
      <w:r>
        <w:br/>
      </w:r>
      <w:r>
        <w:rPr>
          <w:rFonts w:ascii="Times New Roman"/>
          <w:b w:val="false"/>
          <w:i w:val="false"/>
          <w:color w:val="000000"/>
          <w:sz w:val="28"/>
        </w:rPr>
        <w:t xml:space="preserve">
      баланың даму тарихы; </w:t>
      </w:r>
      <w:r>
        <w:br/>
      </w:r>
      <w:r>
        <w:rPr>
          <w:rFonts w:ascii="Times New Roman"/>
          <w:b w:val="false"/>
          <w:i w:val="false"/>
          <w:color w:val="000000"/>
          <w:sz w:val="28"/>
        </w:rPr>
        <w:t>
      </w:t>
      </w:r>
      <w:r>
        <w:rPr>
          <w:rFonts w:ascii="Times New Roman"/>
          <w:b w:val="false"/>
          <w:i w:val="false"/>
          <w:color w:val="000000"/>
          <w:sz w:val="28"/>
        </w:rPr>
        <w:t>егу төлқұжаты</w:t>
      </w:r>
      <w:r>
        <w:rPr>
          <w:rFonts w:ascii="Times New Roman"/>
          <w:b w:val="false"/>
          <w:i w:val="false"/>
          <w:color w:val="000000"/>
          <w:sz w:val="28"/>
        </w:rPr>
        <w:t xml:space="preserve">; </w:t>
      </w:r>
      <w:r>
        <w:br/>
      </w:r>
      <w:r>
        <w:rPr>
          <w:rFonts w:ascii="Times New Roman"/>
          <w:b w:val="false"/>
          <w:i w:val="false"/>
          <w:color w:val="000000"/>
          <w:sz w:val="28"/>
        </w:rPr>
        <w:t xml:space="preserve">
      қорғаншы және қамқоршы органдарымен жасалған баланың анасының өмiр сүру жағдайларын тексеру актiсi; </w:t>
      </w:r>
      <w:r>
        <w:br/>
      </w:r>
      <w:r>
        <w:rPr>
          <w:rFonts w:ascii="Times New Roman"/>
          <w:b w:val="false"/>
          <w:i w:val="false"/>
          <w:color w:val="000000"/>
          <w:sz w:val="28"/>
        </w:rPr>
        <w:t>
      тууы туралы куәлiгi.</w:t>
      </w:r>
    </w:p>
    <w:bookmarkEnd w:id="42"/>
    <w:bookmarkStart w:name="z38" w:id="43"/>
    <w:p>
      <w:pPr>
        <w:spacing w:after="0"/>
        <w:ind w:left="0"/>
        <w:jc w:val="both"/>
      </w:pPr>
      <w:r>
        <w:rPr>
          <w:rFonts w:ascii="Times New Roman"/>
          <w:b w:val="false"/>
          <w:i w:val="false"/>
          <w:color w:val="000000"/>
          <w:sz w:val="28"/>
        </w:rPr>
        <w:t>
      36. "Үмiт" бөлiмiнен бала анасының жан ұясына анасының өтiнiшi мен баланың тууы туралы куәлiгi, даму тарихының көшiрмесi мен </w:t>
      </w:r>
      <w:r>
        <w:rPr>
          <w:rFonts w:ascii="Times New Roman"/>
          <w:b w:val="false"/>
          <w:i w:val="false"/>
          <w:color w:val="000000"/>
          <w:sz w:val="28"/>
        </w:rPr>
        <w:t>егу төлқұжаты</w:t>
      </w:r>
      <w:r>
        <w:rPr>
          <w:rFonts w:ascii="Times New Roman"/>
          <w:b w:val="false"/>
          <w:i w:val="false"/>
          <w:color w:val="000000"/>
          <w:sz w:val="28"/>
        </w:rPr>
        <w:t xml:space="preserve"> негiзiнде шығарылады. </w:t>
      </w:r>
      <w:r>
        <w:br/>
      </w:r>
      <w:r>
        <w:rPr>
          <w:rFonts w:ascii="Times New Roman"/>
          <w:b w:val="false"/>
          <w:i w:val="false"/>
          <w:color w:val="000000"/>
          <w:sz w:val="28"/>
        </w:rPr>
        <w:t>
      Жас ананың ата-аналары баланы тәрбиелеу үшiн өз жанұясына алғысы келген жағдайда (егер ол өзi хабардар етсе), Балалар үйiнiң әкiмшiлiгi Қамқорлық кеңесiмен бiрiгiп, кез келген жастағы баланы кедергiсiз олардың жанұясына шығару туралы мәселенi шешедi.</w:t>
      </w:r>
    </w:p>
    <w:bookmarkEnd w:id="43"/>
    <w:bookmarkStart w:name="z39" w:id="44"/>
    <w:p>
      <w:pPr>
        <w:spacing w:after="0"/>
        <w:ind w:left="0"/>
        <w:jc w:val="both"/>
      </w:pPr>
      <w:r>
        <w:rPr>
          <w:rFonts w:ascii="Times New Roman"/>
          <w:b w:val="false"/>
          <w:i w:val="false"/>
          <w:color w:val="000000"/>
          <w:sz w:val="28"/>
        </w:rPr>
        <w:t>
      37. Жазбаша ресiмделген (Балалар үйiне балаларды қабылдаудың және одан шығарудың ережелерінің </w:t>
      </w:r>
      <w:r>
        <w:rPr>
          <w:rFonts w:ascii="Times New Roman"/>
          <w:b w:val="false"/>
          <w:i w:val="false"/>
          <w:color w:val="000000"/>
          <w:sz w:val="28"/>
        </w:rPr>
        <w:t>2</w:t>
      </w:r>
      <w:r>
        <w:rPr>
          <w:rFonts w:ascii="Times New Roman"/>
          <w:b w:val="false"/>
          <w:i w:val="false"/>
          <w:color w:val="000000"/>
          <w:sz w:val="28"/>
        </w:rPr>
        <w:t xml:space="preserve"> қосымшасы) анасының баласынан бас тартуы немесе ата-ана құқығынан айырылған жағдайында, бала кез келген жаста асырап алынуы мүмкін. Денi сау, 6 айлықтан жоғарғы жастағы асырап алынбаған балалар Балалар ауылына ауыстырылуы мүмкін.</w:t>
      </w:r>
    </w:p>
    <w:bookmarkEnd w:id="44"/>
    <w:bookmarkStart w:name="z40" w:id="45"/>
    <w:p>
      <w:pPr>
        <w:spacing w:after="0"/>
        <w:ind w:left="0"/>
        <w:jc w:val="both"/>
      </w:pPr>
      <w:r>
        <w:rPr>
          <w:rFonts w:ascii="Times New Roman"/>
          <w:b w:val="false"/>
          <w:i w:val="false"/>
          <w:color w:val="000000"/>
          <w:sz w:val="28"/>
        </w:rPr>
        <w:t>
      38. Дамуында психо-физикалық ауытқулары бар балалар мамандандырылған Балалар үйiне (бөлiмiне) ауыстырылады.</w:t>
      </w:r>
    </w:p>
    <w:bookmarkEnd w:id="45"/>
    <w:bookmarkStart w:name="z41" w:id="46"/>
    <w:p>
      <w:pPr>
        <w:spacing w:after="0"/>
        <w:ind w:left="0"/>
        <w:jc w:val="both"/>
      </w:pPr>
      <w:r>
        <w:rPr>
          <w:rFonts w:ascii="Times New Roman"/>
          <w:b w:val="false"/>
          <w:i w:val="false"/>
          <w:color w:val="000000"/>
          <w:sz w:val="28"/>
        </w:rPr>
        <w:t xml:space="preserve">
      39. Балалар ауылына ауыстыруда балалардың денсаулық жағдайын оларды "Үмiт" бөлiмiнде болған кезде бақылаған Балалар үйiнiң дәрiгер-педиатры, психо-невропатологы анықтайды. Сонымен қатар, балаларды Балалар ауылына ауыстырудың алдында арнайы мамандандырылған мамандардың тереңдетiлген тексеруi жүргiзiледi, қорытындысы баланың даму тарихы көшiрмесiнде көрсетiледi. </w:t>
      </w:r>
      <w:r>
        <w:br/>
      </w:r>
      <w:r>
        <w:rPr>
          <w:rFonts w:ascii="Times New Roman"/>
          <w:b w:val="false"/>
          <w:i w:val="false"/>
          <w:color w:val="000000"/>
          <w:sz w:val="28"/>
        </w:rPr>
        <w:t xml:space="preserve">
      Балалар үйi әкiмшiлiгiнiң рұқсаты бойынша, балалар тобын Балалар ауылына ауыстыруға әзiрлегеннен кейiн, балаларды iрiктеу және кейіннен Балалар ауылына ауыстыру мақсатымен Балалар ауылының ана-тәрбиешiлерi оларға 1 ай iшiнде келiп тұрады. Бұл келудiң мақсаты, Балалар ауылына ауыстырған кезде балалардың психологиялық бөгетiн бұзу, ана-тәрбиешiлерге баланы үйрету болып табылады. </w:t>
      </w:r>
      <w:r>
        <w:br/>
      </w:r>
      <w:r>
        <w:rPr>
          <w:rFonts w:ascii="Times New Roman"/>
          <w:b w:val="false"/>
          <w:i w:val="false"/>
          <w:color w:val="000000"/>
          <w:sz w:val="28"/>
        </w:rPr>
        <w:t xml:space="preserve">
      Балаларды iрiктеу кезiнде балалардың этникалық тегiн, белгiлi мәдениетке жататындығын және ана тiлiн ескеру қажет. </w:t>
      </w:r>
      <w:r>
        <w:br/>
      </w:r>
      <w:r>
        <w:rPr>
          <w:rFonts w:ascii="Times New Roman"/>
          <w:b w:val="false"/>
          <w:i w:val="false"/>
          <w:color w:val="000000"/>
          <w:sz w:val="28"/>
        </w:rPr>
        <w:t>
      Ана-тәрбиешi мен баланың психологиялық және мiнез-құлықтық жақындығы маңызды роль атқарады. Балалар ауылы анасының талаптарына құлақ асып, осы белгiлер арқылы балаларды iрiктеуде Балалар үйiнiң медицина қызметкерлерi мен психологы көмектеседi.</w:t>
      </w:r>
      <w:r>
        <w:br/>
      </w:r>
      <w:r>
        <w:rPr>
          <w:rFonts w:ascii="Times New Roman"/>
          <w:b w:val="false"/>
          <w:i w:val="false"/>
          <w:color w:val="000000"/>
          <w:sz w:val="28"/>
        </w:rPr>
        <w:t>
      Егер медициналық қарсы көрсетiмдер болмаған жағдайда егiз балалар Балалар ауылының бiр отбасына берiледi.</w:t>
      </w:r>
    </w:p>
    <w:bookmarkEnd w:id="46"/>
    <w:bookmarkStart w:name="z42" w:id="47"/>
    <w:p>
      <w:pPr>
        <w:spacing w:after="0"/>
        <w:ind w:left="0"/>
        <w:jc w:val="both"/>
      </w:pPr>
      <w:r>
        <w:rPr>
          <w:rFonts w:ascii="Times New Roman"/>
          <w:b w:val="false"/>
          <w:i w:val="false"/>
          <w:color w:val="000000"/>
          <w:sz w:val="28"/>
        </w:rPr>
        <w:t>
      40. Балаларды Балалар ауылына ауыстыру жүрісі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41. Балаларды "Үмiт" бөлiмiнен Балалар ауылына ауыстыра сала, бiрiншi күнi, келешекте медициналық қызмет көрсету үшiн, олар туралы мәлiметтер аумақтық емханаға жiберiледi (ауырып, стационарлық емдеудi қажет еткен Балалар ауылының тәрбиеленушiлерi кез келген емдеу ұйымдарына сырқаттың түрiне қарай жатқызылады).</w:t>
      </w:r>
    </w:p>
    <w:bookmarkEnd w:id="47"/>
    <w:bookmarkStart w:name="z43" w:id="48"/>
    <w:p>
      <w:pPr>
        <w:spacing w:after="0"/>
        <w:ind w:left="0"/>
        <w:jc w:val="both"/>
      </w:pPr>
      <w:r>
        <w:rPr>
          <w:rFonts w:ascii="Times New Roman"/>
          <w:b w:val="false"/>
          <w:i w:val="false"/>
          <w:color w:val="000000"/>
          <w:sz w:val="28"/>
        </w:rPr>
        <w:t>
      42. Еңбекпен түзету орындарында 3 жылдан аз мерзiмдi өтеп жүрген сотталған аналардың балалары ұқсас тәртiпте шығарылады.</w:t>
      </w:r>
    </w:p>
    <w:bookmarkEnd w:id="48"/>
    <w:bookmarkStart w:name="z44" w:id="49"/>
    <w:p>
      <w:pPr>
        <w:spacing w:after="0"/>
        <w:ind w:left="0"/>
        <w:jc w:val="left"/>
      </w:pPr>
      <w:r>
        <w:rPr>
          <w:rFonts w:ascii="Times New Roman"/>
          <w:b/>
          <w:i w:val="false"/>
          <w:color w:val="000000"/>
        </w:rPr>
        <w:t xml:space="preserve"> 
2. Балалар жұмысын ұйымдастыру</w:t>
      </w:r>
    </w:p>
    <w:bookmarkEnd w:id="49"/>
    <w:bookmarkStart w:name="z69" w:id="50"/>
    <w:p>
      <w:pPr>
        <w:spacing w:after="0"/>
        <w:ind w:left="0"/>
        <w:jc w:val="both"/>
      </w:pPr>
      <w:r>
        <w:rPr>
          <w:rFonts w:ascii="Times New Roman"/>
          <w:b w:val="false"/>
          <w:i w:val="false"/>
          <w:color w:val="000000"/>
          <w:sz w:val="28"/>
        </w:rPr>
        <w:t>
      43. Ана мен баланың құқығы мен мүддесiн қорғау мақсатында ана мен бала әрдайым құпиялық қатынаста болу үшiн жағдай жасау қажет.</w:t>
      </w:r>
    </w:p>
    <w:bookmarkEnd w:id="50"/>
    <w:bookmarkStart w:name="z45" w:id="51"/>
    <w:p>
      <w:pPr>
        <w:spacing w:after="0"/>
        <w:ind w:left="0"/>
        <w:jc w:val="both"/>
      </w:pPr>
      <w:r>
        <w:rPr>
          <w:rFonts w:ascii="Times New Roman"/>
          <w:b w:val="false"/>
          <w:i w:val="false"/>
          <w:color w:val="000000"/>
          <w:sz w:val="28"/>
        </w:rPr>
        <w:t>
      44. "Үмiт" бөлiмiнде балаларды тәрбиелеу немқұрайлы, дөрекi қараудан, табиғи және психикалық зорлық көрсетуден қорғау мен қызметкерлердiң жан-жақты қамқорлығы рәсiмiнде құрылады.</w:t>
      </w:r>
    </w:p>
    <w:bookmarkEnd w:id="51"/>
    <w:bookmarkStart w:name="z46" w:id="52"/>
    <w:p>
      <w:pPr>
        <w:spacing w:after="0"/>
        <w:ind w:left="0"/>
        <w:jc w:val="both"/>
      </w:pPr>
      <w:r>
        <w:rPr>
          <w:rFonts w:ascii="Times New Roman"/>
          <w:b w:val="false"/>
          <w:i w:val="false"/>
          <w:color w:val="000000"/>
          <w:sz w:val="28"/>
        </w:rPr>
        <w:t>
      45. Тәрбиелеу жұмысында баланың этникалық тегi, белгiлi мәдениетке жататындығы, ана тiлi ескерiлуi тиiс.</w:t>
      </w:r>
    </w:p>
    <w:bookmarkEnd w:id="52"/>
    <w:bookmarkStart w:name="z47" w:id="53"/>
    <w:p>
      <w:pPr>
        <w:spacing w:after="0"/>
        <w:ind w:left="0"/>
        <w:jc w:val="both"/>
      </w:pPr>
      <w:r>
        <w:rPr>
          <w:rFonts w:ascii="Times New Roman"/>
          <w:b w:val="false"/>
          <w:i w:val="false"/>
          <w:color w:val="000000"/>
          <w:sz w:val="28"/>
        </w:rPr>
        <w:t>
      46. Тәрбиелеу барысы мен ойлау, сөйлеу қабiлетiн және т.б. дамыту жөнiндегi жұмыстар, бала-бақшаларына арналған мектепке дейiнгi тәрбиелеу бағдарламалары бойынша жүргiзiледi.</w:t>
      </w:r>
    </w:p>
    <w:bookmarkEnd w:id="53"/>
    <w:bookmarkStart w:name="z48" w:id="54"/>
    <w:p>
      <w:pPr>
        <w:spacing w:after="0"/>
        <w:ind w:left="0"/>
        <w:jc w:val="both"/>
      </w:pPr>
      <w:r>
        <w:rPr>
          <w:rFonts w:ascii="Times New Roman"/>
          <w:b w:val="false"/>
          <w:i w:val="false"/>
          <w:color w:val="000000"/>
          <w:sz w:val="28"/>
        </w:rPr>
        <w:t>
      47. Баладан бас тарту қаупi бар анаға психологиялық көмек iске асырылуы қажет.</w:t>
      </w:r>
    </w:p>
    <w:bookmarkEnd w:id="54"/>
    <w:bookmarkStart w:name="z49" w:id="55"/>
    <w:p>
      <w:pPr>
        <w:spacing w:after="0"/>
        <w:ind w:left="0"/>
        <w:jc w:val="both"/>
      </w:pPr>
      <w:r>
        <w:rPr>
          <w:rFonts w:ascii="Times New Roman"/>
          <w:b w:val="false"/>
          <w:i w:val="false"/>
          <w:color w:val="000000"/>
          <w:sz w:val="28"/>
        </w:rPr>
        <w:t>
      48. Бiлiктi медициналық көмек көрсетiлуi және психика мен дене дамуындағы кемiстiктер дер кезінде түзетiлуi тиіс.</w:t>
      </w:r>
    </w:p>
    <w:bookmarkEnd w:id="55"/>
    <w:bookmarkStart w:name="z50" w:id="56"/>
    <w:p>
      <w:pPr>
        <w:spacing w:after="0"/>
        <w:ind w:left="0"/>
        <w:jc w:val="left"/>
      </w:pPr>
      <w:r>
        <w:rPr>
          <w:rFonts w:ascii="Times New Roman"/>
          <w:b/>
          <w:i w:val="false"/>
          <w:color w:val="000000"/>
        </w:rPr>
        <w:t xml:space="preserve"> 
3. Балалары "Yмiт" бөлiмiнде тұратын аналардың</w:t>
      </w:r>
      <w:r>
        <w:br/>
      </w:r>
      <w:r>
        <w:rPr>
          <w:rFonts w:ascii="Times New Roman"/>
          <w:b/>
          <w:i w:val="false"/>
          <w:color w:val="000000"/>
        </w:rPr>
        <w:t>
құқықтары мен мiндеттерi</w:t>
      </w:r>
    </w:p>
    <w:bookmarkEnd w:id="56"/>
    <w:bookmarkStart w:name="z70" w:id="57"/>
    <w:p>
      <w:pPr>
        <w:spacing w:after="0"/>
        <w:ind w:left="0"/>
        <w:jc w:val="both"/>
      </w:pPr>
      <w:r>
        <w:rPr>
          <w:rFonts w:ascii="Times New Roman"/>
          <w:b w:val="false"/>
          <w:i w:val="false"/>
          <w:color w:val="000000"/>
          <w:sz w:val="28"/>
        </w:rPr>
        <w:t>
      49. Ана құқықты:</w:t>
      </w:r>
      <w:r>
        <w:br/>
      </w:r>
      <w:r>
        <w:rPr>
          <w:rFonts w:ascii="Times New Roman"/>
          <w:b w:val="false"/>
          <w:i w:val="false"/>
          <w:color w:val="000000"/>
          <w:sz w:val="28"/>
        </w:rPr>
        <w:t>
      1) Баланы тәрбиелеу және күту жағдайларын жасау үшiн "Үмiт" бөлiмiне орналастыруға;</w:t>
      </w:r>
      <w:r>
        <w:br/>
      </w:r>
      <w:r>
        <w:rPr>
          <w:rFonts w:ascii="Times New Roman"/>
          <w:b w:val="false"/>
          <w:i w:val="false"/>
          <w:color w:val="000000"/>
          <w:sz w:val="28"/>
        </w:rPr>
        <w:t>
      2) өз еркiмен баланы омырау сүтiмен емiзуге;</w:t>
      </w:r>
      <w:r>
        <w:br/>
      </w:r>
      <w:r>
        <w:rPr>
          <w:rFonts w:ascii="Times New Roman"/>
          <w:b w:val="false"/>
          <w:i w:val="false"/>
          <w:color w:val="000000"/>
          <w:sz w:val="28"/>
        </w:rPr>
        <w:t>
      3) өз баласының өмiрi мен денсаулық жайы туралы толық ақпарат алуға.</w:t>
      </w:r>
    </w:p>
    <w:bookmarkEnd w:id="57"/>
    <w:bookmarkStart w:name="z51" w:id="58"/>
    <w:p>
      <w:pPr>
        <w:spacing w:after="0"/>
        <w:ind w:left="0"/>
        <w:jc w:val="both"/>
      </w:pPr>
      <w:r>
        <w:rPr>
          <w:rFonts w:ascii="Times New Roman"/>
          <w:b w:val="false"/>
          <w:i w:val="false"/>
          <w:color w:val="000000"/>
          <w:sz w:val="28"/>
        </w:rPr>
        <w:t>
      50. Ана мiндеттi:</w:t>
      </w:r>
      <w:r>
        <w:br/>
      </w:r>
      <w:r>
        <w:rPr>
          <w:rFonts w:ascii="Times New Roman"/>
          <w:b w:val="false"/>
          <w:i w:val="false"/>
          <w:color w:val="000000"/>
          <w:sz w:val="28"/>
        </w:rPr>
        <w:t>
      1) бөлiмде болған уақытта баласына тұрақты түрде барып тұруға және оның тәрбиесiне қатысуға;</w:t>
      </w:r>
      <w:r>
        <w:br/>
      </w:r>
      <w:r>
        <w:rPr>
          <w:rFonts w:ascii="Times New Roman"/>
          <w:b w:val="false"/>
          <w:i w:val="false"/>
          <w:color w:val="000000"/>
          <w:sz w:val="28"/>
        </w:rPr>
        <w:t>
      2) "Үмiт" бөлiмiнiң iшкi тәртiбi ережелерiн сақтауға.</w:t>
      </w:r>
    </w:p>
    <w:bookmarkEnd w:id="58"/>
    <w:bookmarkStart w:name="z52" w:id="59"/>
    <w:p>
      <w:pPr>
        <w:spacing w:after="0"/>
        <w:ind w:left="0"/>
        <w:jc w:val="both"/>
      </w:pPr>
      <w:r>
        <w:rPr>
          <w:rFonts w:ascii="Times New Roman"/>
          <w:b w:val="false"/>
          <w:i w:val="false"/>
          <w:color w:val="000000"/>
          <w:sz w:val="28"/>
        </w:rPr>
        <w:t>
      51. Лауазымға бөлiм персоналы, Қамқорлық кеңесiнiң өкiлдерi қатысқан конкурстық iрiктеу негiзiнде, Балалар үйi бас дәрiгерiнiң бұйрығымен тағайындалады.</w:t>
      </w:r>
      <w:r>
        <w:br/>
      </w:r>
      <w:r>
        <w:rPr>
          <w:rFonts w:ascii="Times New Roman"/>
          <w:b w:val="false"/>
          <w:i w:val="false"/>
          <w:color w:val="000000"/>
          <w:sz w:val="28"/>
        </w:rPr>
        <w:t>
      Персоналдың құқықтары мен мiндеттерi Балалар үйiнiң әкiмшiлiгiмен жасасқан жеке еңбек келiсiм-шартында бекiтiледi.</w:t>
      </w:r>
    </w:p>
    <w:bookmarkEnd w:id="59"/>
    <w:bookmarkStart w:name="z53" w:id="60"/>
    <w:p>
      <w:pPr>
        <w:spacing w:after="0"/>
        <w:ind w:left="0"/>
        <w:jc w:val="both"/>
      </w:pPr>
      <w:r>
        <w:rPr>
          <w:rFonts w:ascii="Times New Roman"/>
          <w:b w:val="false"/>
          <w:i w:val="false"/>
          <w:color w:val="000000"/>
          <w:sz w:val="28"/>
        </w:rPr>
        <w:t>
      52. Қажет жағдайда персонал:</w:t>
      </w:r>
      <w:r>
        <w:br/>
      </w:r>
      <w:r>
        <w:rPr>
          <w:rFonts w:ascii="Times New Roman"/>
          <w:b w:val="false"/>
          <w:i w:val="false"/>
          <w:color w:val="000000"/>
          <w:sz w:val="28"/>
        </w:rPr>
        <w:t>
      1) анадан iшкi күн тәртiбiн сақтауды талап етедi;</w:t>
      </w:r>
      <w:r>
        <w:br/>
      </w:r>
      <w:r>
        <w:rPr>
          <w:rFonts w:ascii="Times New Roman"/>
          <w:b w:val="false"/>
          <w:i w:val="false"/>
          <w:color w:val="000000"/>
          <w:sz w:val="28"/>
        </w:rPr>
        <w:t xml:space="preserve">
      2) Қамқорлық кеңесiне баласына анасының келмей жүргендiгiн хабарлайды.   </w:t>
      </w:r>
    </w:p>
    <w:bookmarkEnd w:id="60"/>
    <w:bookmarkStart w:name="z54"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ісі жөніндегі</w:t>
      </w:r>
      <w:r>
        <w:br/>
      </w:r>
      <w:r>
        <w:rPr>
          <w:rFonts w:ascii="Times New Roman"/>
          <w:b w:val="false"/>
          <w:i w:val="false"/>
          <w:color w:val="000000"/>
          <w:sz w:val="28"/>
        </w:rPr>
        <w:t xml:space="preserve">
агенттігінің 6.06.2000 ж.   </w:t>
      </w:r>
      <w:r>
        <w:br/>
      </w:r>
      <w:r>
        <w:rPr>
          <w:rFonts w:ascii="Times New Roman"/>
          <w:b w:val="false"/>
          <w:i w:val="false"/>
          <w:color w:val="000000"/>
          <w:sz w:val="28"/>
        </w:rPr>
        <w:t xml:space="preserve">
N 228 бұйрығымен      </w:t>
      </w:r>
      <w:r>
        <w:br/>
      </w:r>
      <w:r>
        <w:rPr>
          <w:rFonts w:ascii="Times New Roman"/>
          <w:b w:val="false"/>
          <w:i w:val="false"/>
          <w:color w:val="000000"/>
          <w:sz w:val="28"/>
        </w:rPr>
        <w:t xml:space="preserve">
N 2 қосымшасы        </w:t>
      </w:r>
    </w:p>
    <w:bookmarkEnd w:id="61"/>
    <w:p>
      <w:pPr>
        <w:spacing w:after="0"/>
        <w:ind w:left="0"/>
        <w:jc w:val="left"/>
      </w:pPr>
      <w:r>
        <w:rPr>
          <w:rFonts w:ascii="Times New Roman"/>
          <w:b/>
          <w:i w:val="false"/>
          <w:color w:val="000000"/>
        </w:rPr>
        <w:t xml:space="preserve"> Балалар үйiне балаларды қабылдаудың және одан</w:t>
      </w:r>
      <w:r>
        <w:br/>
      </w:r>
      <w:r>
        <w:rPr>
          <w:rFonts w:ascii="Times New Roman"/>
          <w:b/>
          <w:i w:val="false"/>
          <w:color w:val="000000"/>
        </w:rPr>
        <w:t>
шығарудың ережесi</w:t>
      </w:r>
    </w:p>
    <w:bookmarkStart w:name="z71" w:id="62"/>
    <w:p>
      <w:pPr>
        <w:spacing w:after="0"/>
        <w:ind w:left="0"/>
        <w:jc w:val="both"/>
      </w:pPr>
      <w:r>
        <w:rPr>
          <w:rFonts w:ascii="Times New Roman"/>
          <w:b w:val="false"/>
          <w:i w:val="false"/>
          <w:color w:val="000000"/>
          <w:sz w:val="28"/>
        </w:rPr>
        <w:t xml:space="preserve">
      1. Балалар үйiне қабылданады: </w:t>
      </w:r>
      <w:r>
        <w:br/>
      </w:r>
      <w:r>
        <w:rPr>
          <w:rFonts w:ascii="Times New Roman"/>
          <w:b w:val="false"/>
          <w:i w:val="false"/>
          <w:color w:val="000000"/>
          <w:sz w:val="28"/>
        </w:rPr>
        <w:t xml:space="preserve">
      1) жетiм балалар; </w:t>
      </w:r>
      <w:r>
        <w:br/>
      </w:r>
      <w:r>
        <w:rPr>
          <w:rFonts w:ascii="Times New Roman"/>
          <w:b w:val="false"/>
          <w:i w:val="false"/>
          <w:color w:val="000000"/>
          <w:sz w:val="28"/>
        </w:rPr>
        <w:t xml:space="preserve">
      2) жалғыз басты аналардың (әкелердiң) балалары; </w:t>
      </w:r>
      <w:r>
        <w:br/>
      </w:r>
      <w:r>
        <w:rPr>
          <w:rFonts w:ascii="Times New Roman"/>
          <w:b w:val="false"/>
          <w:i w:val="false"/>
          <w:color w:val="000000"/>
          <w:sz w:val="28"/>
        </w:rPr>
        <w:t xml:space="preserve">
      3) тастанды балалар; </w:t>
      </w:r>
      <w:r>
        <w:br/>
      </w:r>
      <w:r>
        <w:rPr>
          <w:rFonts w:ascii="Times New Roman"/>
          <w:b w:val="false"/>
          <w:i w:val="false"/>
          <w:color w:val="000000"/>
          <w:sz w:val="28"/>
        </w:rPr>
        <w:t xml:space="preserve">
      4) ата-аналық құқынан айырылған ата-аналардың балалары немесе сот органдарының олардан балаларын тартып алу туралы шешiм қабылданған жағдайда; </w:t>
      </w:r>
      <w:r>
        <w:br/>
      </w:r>
      <w:r>
        <w:rPr>
          <w:rFonts w:ascii="Times New Roman"/>
          <w:b w:val="false"/>
          <w:i w:val="false"/>
          <w:color w:val="000000"/>
          <w:sz w:val="28"/>
        </w:rPr>
        <w:t>
      5) шартты түрде </w:t>
      </w:r>
      <w:r>
        <w:rPr>
          <w:rFonts w:ascii="Times New Roman"/>
          <w:b w:val="false"/>
          <w:i w:val="false"/>
          <w:color w:val="000000"/>
          <w:sz w:val="28"/>
        </w:rPr>
        <w:t>қабiлетсiз</w:t>
      </w:r>
      <w:r>
        <w:rPr>
          <w:rFonts w:ascii="Times New Roman"/>
          <w:b w:val="false"/>
          <w:i w:val="false"/>
          <w:color w:val="000000"/>
          <w:sz w:val="28"/>
        </w:rPr>
        <w:t xml:space="preserve"> деп танылған ата аналардың балалары; </w:t>
      </w:r>
      <w:r>
        <w:br/>
      </w:r>
      <w:r>
        <w:rPr>
          <w:rFonts w:ascii="Times New Roman"/>
          <w:b w:val="false"/>
          <w:i w:val="false"/>
          <w:color w:val="000000"/>
          <w:sz w:val="28"/>
        </w:rPr>
        <w:t>
      6) сот </w:t>
      </w:r>
      <w:r>
        <w:rPr>
          <w:rFonts w:ascii="Times New Roman"/>
          <w:b w:val="false"/>
          <w:i w:val="false"/>
          <w:color w:val="000000"/>
          <w:sz w:val="28"/>
        </w:rPr>
        <w:t>тәртiбiмен</w:t>
      </w:r>
      <w:r>
        <w:rPr>
          <w:rFonts w:ascii="Times New Roman"/>
          <w:b w:val="false"/>
          <w:i w:val="false"/>
          <w:color w:val="000000"/>
          <w:sz w:val="28"/>
        </w:rPr>
        <w:t xml:space="preserve"> iз-түзсiз табылмаған ата-аналардың балалары; </w:t>
      </w:r>
      <w:r>
        <w:br/>
      </w:r>
      <w:r>
        <w:rPr>
          <w:rFonts w:ascii="Times New Roman"/>
          <w:b w:val="false"/>
          <w:i w:val="false"/>
          <w:color w:val="000000"/>
          <w:sz w:val="28"/>
        </w:rPr>
        <w:t xml:space="preserve">
      7) стационардағы емдеудi қажет етпейтiн немесе бiрнеше ескертулерден кейiн не ата-аналары, не оларды ауыстыратын, ата-анасының орнындағы тұлғалар алмай кеткен балалар; </w:t>
      </w:r>
      <w:r>
        <w:br/>
      </w:r>
      <w:r>
        <w:rPr>
          <w:rFonts w:ascii="Times New Roman"/>
          <w:b w:val="false"/>
          <w:i w:val="false"/>
          <w:color w:val="000000"/>
          <w:sz w:val="28"/>
        </w:rPr>
        <w:t xml:space="preserve">
      8) тәрбие беруге мүмкiндiгi жоқ (денсаулығының нәтижесiнде, ұзақ уақытқа жол жүруiне байланысты, айыбын өтеу барысында, тергеу кезiнде қамауда болған) бiр немесе екi ата-ананың балалары; </w:t>
      </w:r>
      <w:r>
        <w:br/>
      </w:r>
      <w:r>
        <w:rPr>
          <w:rFonts w:ascii="Times New Roman"/>
          <w:b w:val="false"/>
          <w:i w:val="false"/>
          <w:color w:val="000000"/>
          <w:sz w:val="28"/>
        </w:rPr>
        <w:t xml:space="preserve">
      9) ата-анасының екеуiнiң де болу-болмауына қарамастан дене және ақыл-ой дамуында ақаулықтары бар балалар; </w:t>
      </w:r>
      <w:r>
        <w:br/>
      </w:r>
      <w:r>
        <w:rPr>
          <w:rFonts w:ascii="Times New Roman"/>
          <w:b w:val="false"/>
          <w:i w:val="false"/>
          <w:color w:val="000000"/>
          <w:sz w:val="28"/>
        </w:rPr>
        <w:t>
      10) некесiз жас аналардан туылған балалар.</w:t>
      </w:r>
      <w:r>
        <w:br/>
      </w:r>
      <w:r>
        <w:rPr>
          <w:rFonts w:ascii="Times New Roman"/>
          <w:b w:val="false"/>
          <w:i w:val="false"/>
          <w:color w:val="000000"/>
          <w:sz w:val="28"/>
        </w:rPr>
        <w:t>
</w:t>
      </w:r>
      <w:r>
        <w:rPr>
          <w:rFonts w:ascii="Times New Roman"/>
          <w:b w:val="false"/>
          <w:i w:val="false"/>
          <w:color w:val="ff0000"/>
          <w:sz w:val="28"/>
        </w:rPr>
        <w:t xml:space="preserve">      Ескерту: 1-тармақ толықтырылды - ҚР Денсаулық министрінің </w:t>
      </w:r>
      <w:r>
        <w:br/>
      </w:r>
      <w:r>
        <w:rPr>
          <w:rFonts w:ascii="Times New Roman"/>
          <w:b w:val="false"/>
          <w:i w:val="false"/>
          <w:color w:val="000000"/>
          <w:sz w:val="28"/>
        </w:rPr>
        <w:t>
</w:t>
      </w:r>
      <w:r>
        <w:rPr>
          <w:rFonts w:ascii="Times New Roman"/>
          <w:b w:val="false"/>
          <w:i w:val="false"/>
          <w:color w:val="ff0000"/>
          <w:sz w:val="28"/>
        </w:rPr>
        <w:t>2002 жылғы 19 ақпандағы</w:t>
      </w:r>
      <w:r>
        <w:rPr>
          <w:rFonts w:ascii="Times New Roman"/>
          <w:b w:val="false"/>
          <w:i w:val="false"/>
          <w:color w:val="000000"/>
          <w:sz w:val="28"/>
        </w:rPr>
        <w:t xml:space="preserve"> N 181</w:t>
      </w:r>
      <w:r>
        <w:rPr>
          <w:rFonts w:ascii="Times New Roman"/>
          <w:b w:val="false"/>
          <w:i w:val="false"/>
          <w:color w:val="ff0000"/>
          <w:sz w:val="28"/>
        </w:rPr>
        <w:t xml:space="preserve"> бұйрығымен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Балалар үйiне перзентханалардан, ауруханалардың соматикалық бөлiмдерiнен, бөлiстiру-оңашалау топтарынан, отбасылардан және т.б. қабылданады; мұнда туғанынан 3 жасқа дейiн балалар, есту және сөйлеу қабiлеттерi бұзылған, дене және психика дамуында ақаулықтары бар - 4 жасқа дейiнгi балалар болады. Болжамдар анықталмаған жағдайда мекеме өз бақылауы бойынша баланы 5 жасқа дейiн кешiктiре алады. Кейде (жалпы типтi) балалар үйiне шартты түрде тәрбиеленетiн дене және психика-сөйлеу дамуында ұшырасатын кедергiлерi бар балалар үйiне ауысуы мамандардың шешiмi бойынша уақытынан бұрын деп есептелiнетiн 3 жасқа толған балалар қабылдана алады. </w:t>
      </w:r>
      <w:r>
        <w:br/>
      </w:r>
      <w:r>
        <w:rPr>
          <w:rFonts w:ascii="Times New Roman"/>
          <w:b w:val="false"/>
          <w:i w:val="false"/>
          <w:color w:val="000000"/>
          <w:sz w:val="28"/>
        </w:rPr>
        <w:t>
      Некесiз жас аналардан туылған денi сау балалар перзентхананың психологi, бала болған жердiң бөлiм меңгерушiсi және перзентхананың бас дәрiгерiнiң қолы қойылған ауру тарихының үзiндiсiмен "Үмiт" бөлiмiне тiкелей қабылданады.</w:t>
      </w:r>
      <w:r>
        <w:br/>
      </w:r>
      <w:r>
        <w:rPr>
          <w:rFonts w:ascii="Times New Roman"/>
          <w:b w:val="false"/>
          <w:i w:val="false"/>
          <w:color w:val="000000"/>
          <w:sz w:val="28"/>
        </w:rPr>
        <w:t>
</w:t>
      </w:r>
      <w:r>
        <w:rPr>
          <w:rFonts w:ascii="Times New Roman"/>
          <w:b w:val="false"/>
          <w:i w:val="false"/>
          <w:color w:val="ff0000"/>
          <w:sz w:val="28"/>
        </w:rPr>
        <w:t xml:space="preserve">      Ескерту: 2-тармақ толықтырылды - ҚР Денсаулық министрінің </w:t>
      </w:r>
      <w:r>
        <w:br/>
      </w:r>
      <w:r>
        <w:rPr>
          <w:rFonts w:ascii="Times New Roman"/>
          <w:b w:val="false"/>
          <w:i w:val="false"/>
          <w:color w:val="000000"/>
          <w:sz w:val="28"/>
        </w:rPr>
        <w:t>
</w:t>
      </w:r>
      <w:r>
        <w:rPr>
          <w:rFonts w:ascii="Times New Roman"/>
          <w:b w:val="false"/>
          <w:i w:val="false"/>
          <w:color w:val="ff0000"/>
          <w:sz w:val="28"/>
        </w:rPr>
        <w:t>2002 жылғы 19 ақпандағы</w:t>
      </w:r>
      <w:r>
        <w:rPr>
          <w:rFonts w:ascii="Times New Roman"/>
          <w:b w:val="false"/>
          <w:i w:val="false"/>
          <w:color w:val="000000"/>
          <w:sz w:val="28"/>
        </w:rPr>
        <w:t xml:space="preserve"> N 181</w:t>
      </w:r>
      <w:r>
        <w:rPr>
          <w:rFonts w:ascii="Times New Roman"/>
          <w:b w:val="false"/>
          <w:i w:val="false"/>
          <w:color w:val="ff0000"/>
          <w:sz w:val="28"/>
        </w:rPr>
        <w:t xml:space="preserve"> бұйрығымен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Перзентхана мен бөлiстiру-оңашалау топтарынан балалар бiрден топқа қабылданады, стационарлар мен отбасылардан изоляторға немесе оңашалау тобына барады. Мұнда баланың жасына сәйкес қажеттi емдiк-тәрбиелiк iс-шаралар жүргiзiледi. Оңашалау тобынан (изолятордан) бала топқа түседi. </w:t>
      </w:r>
      <w:r>
        <w:br/>
      </w:r>
      <w:r>
        <w:rPr>
          <w:rFonts w:ascii="Times New Roman"/>
          <w:b w:val="false"/>
          <w:i w:val="false"/>
          <w:color w:val="000000"/>
          <w:sz w:val="28"/>
        </w:rPr>
        <w:t>
</w:t>
      </w:r>
      <w:r>
        <w:rPr>
          <w:rFonts w:ascii="Times New Roman"/>
          <w:b w:val="false"/>
          <w:i w:val="false"/>
          <w:color w:val="000000"/>
          <w:sz w:val="28"/>
        </w:rPr>
        <w:t>
      4. Балалар үйiне өткiр жұқпалы аурулармен, туберкулездiң жедел түрiмен, сифилиспен (мерезбен), ЖҚТБ жұқпалы терi ауруларымен орталық нерв жүйесiнiң өткiр ауруларымен, трофикасының ауыр бұзылуымен және басқа да аурулармен ауыратын стационарлық емдi қажет ететiн балалар жатпайды.</w:t>
      </w:r>
      <w:r>
        <w:br/>
      </w:r>
      <w:r>
        <w:rPr>
          <w:rFonts w:ascii="Times New Roman"/>
          <w:b w:val="false"/>
          <w:i w:val="false"/>
          <w:color w:val="000000"/>
          <w:sz w:val="28"/>
        </w:rPr>
        <w:t>
</w:t>
      </w:r>
      <w:r>
        <w:rPr>
          <w:rFonts w:ascii="Times New Roman"/>
          <w:b w:val="false"/>
          <w:i w:val="false"/>
          <w:color w:val="ff0000"/>
          <w:sz w:val="28"/>
        </w:rPr>
        <w:t xml:space="preserve">      Ескерту: 4-тармақ толықтырылды - ҚР Денсаулық министрінің </w:t>
      </w:r>
      <w:r>
        <w:br/>
      </w:r>
      <w:r>
        <w:rPr>
          <w:rFonts w:ascii="Times New Roman"/>
          <w:b w:val="false"/>
          <w:i w:val="false"/>
          <w:color w:val="000000"/>
          <w:sz w:val="28"/>
        </w:rPr>
        <w:t>
</w:t>
      </w:r>
      <w:r>
        <w:rPr>
          <w:rFonts w:ascii="Times New Roman"/>
          <w:b w:val="false"/>
          <w:i w:val="false"/>
          <w:color w:val="ff0000"/>
          <w:sz w:val="28"/>
        </w:rPr>
        <w:t>2002 жылғы 19 ақпандағы</w:t>
      </w:r>
      <w:r>
        <w:rPr>
          <w:rFonts w:ascii="Times New Roman"/>
          <w:b w:val="false"/>
          <w:i w:val="false"/>
          <w:color w:val="000000"/>
          <w:sz w:val="28"/>
        </w:rPr>
        <w:t xml:space="preserve"> N 181</w:t>
      </w:r>
      <w:r>
        <w:rPr>
          <w:rFonts w:ascii="Times New Roman"/>
          <w:b w:val="false"/>
          <w:i w:val="false"/>
          <w:color w:val="ff0000"/>
          <w:sz w:val="28"/>
        </w:rPr>
        <w:t xml:space="preserve"> бұйрығымен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Балаларды балалар үйiне орналастыруда төмендегiдей құжаттар қажет: </w:t>
      </w:r>
      <w:r>
        <w:br/>
      </w:r>
      <w:r>
        <w:rPr>
          <w:rFonts w:ascii="Times New Roman"/>
          <w:b w:val="false"/>
          <w:i w:val="false"/>
          <w:color w:val="000000"/>
          <w:sz w:val="28"/>
        </w:rPr>
        <w:t>
      1) бiр немесе екi ата-анасының, не олардың орнындағы тұлғалардың балалар үйiне баланы уақытша орналастыру туралы өтiнiш (</w:t>
      </w:r>
      <w:r>
        <w:rPr>
          <w:rFonts w:ascii="Times New Roman"/>
          <w:b w:val="false"/>
          <w:i w:val="false"/>
          <w:color w:val="000000"/>
          <w:sz w:val="28"/>
        </w:rPr>
        <w:t>1</w:t>
      </w:r>
      <w:r>
        <w:rPr>
          <w:rFonts w:ascii="Times New Roman"/>
          <w:b w:val="false"/>
          <w:i w:val="false"/>
          <w:color w:val="000000"/>
          <w:sz w:val="28"/>
        </w:rPr>
        <w:t xml:space="preserve"> нұсқаулыққа қосымша); </w:t>
      </w:r>
      <w:r>
        <w:br/>
      </w:r>
      <w:r>
        <w:rPr>
          <w:rFonts w:ascii="Times New Roman"/>
          <w:b w:val="false"/>
          <w:i w:val="false"/>
          <w:color w:val="000000"/>
          <w:sz w:val="28"/>
        </w:rPr>
        <w:t xml:space="preserve">
      2) жергілікті атқарушы органның (қамқорлық және қорғаншылық органы) Балалар үйіне баланы жіберу туралы шешімі; </w:t>
      </w:r>
      <w:r>
        <w:br/>
      </w:r>
      <w:r>
        <w:rPr>
          <w:rFonts w:ascii="Times New Roman"/>
          <w:b w:val="false"/>
          <w:i w:val="false"/>
          <w:color w:val="000000"/>
          <w:sz w:val="28"/>
        </w:rPr>
        <w:t xml:space="preserve">
      3) баланың туу туралы куәлiгi; </w:t>
      </w:r>
      <w:r>
        <w:br/>
      </w:r>
      <w:r>
        <w:rPr>
          <w:rFonts w:ascii="Times New Roman"/>
          <w:b w:val="false"/>
          <w:i w:val="false"/>
          <w:color w:val="000000"/>
          <w:sz w:val="28"/>
        </w:rPr>
        <w:t xml:space="preserve">
      4) баланың даму тарихынан (стационарлық аурудың медициналық картасымен) немесе жаңа туған баланың тарихынан үзiндi, анамнезiнiң нақты көрсеткiштерi бар, қоса тұқым қуалаушылығы жөнiнде мәлiметтер, лабораториялық анализдерi мен арнайы мамандардың қарауы, соның iшiнде СПИД-тен, туберкулезден, сифилистен қаралуы, австралиялық антиген таратушысы еместiгi анықталған қағазы; </w:t>
      </w:r>
      <w:r>
        <w:br/>
      </w:r>
      <w:r>
        <w:rPr>
          <w:rFonts w:ascii="Times New Roman"/>
          <w:b w:val="false"/>
          <w:i w:val="false"/>
          <w:color w:val="000000"/>
          <w:sz w:val="28"/>
        </w:rPr>
        <w:t xml:space="preserve">
      5) баланың балалар үйiне уақытша орналастыру жағдайында ата-аналарының немесе олардың орнындағы тұлғалардың жұмыс, оқу орны нан анықтама қағазы; </w:t>
      </w:r>
      <w:r>
        <w:br/>
      </w:r>
      <w:r>
        <w:rPr>
          <w:rFonts w:ascii="Times New Roman"/>
          <w:b w:val="false"/>
          <w:i w:val="false"/>
          <w:color w:val="000000"/>
          <w:sz w:val="28"/>
        </w:rPr>
        <w:t xml:space="preserve">
      6) Келген мекемесiнде немесе пәтерiнде жұқпалы аурулардың болмауы жөнiнде анықтама; </w:t>
      </w:r>
      <w:r>
        <w:br/>
      </w:r>
      <w:r>
        <w:rPr>
          <w:rFonts w:ascii="Times New Roman"/>
          <w:b w:val="false"/>
          <w:i w:val="false"/>
          <w:color w:val="000000"/>
          <w:sz w:val="28"/>
        </w:rPr>
        <w:t>
      7) Ата-анасының болмауы немесе олардың өз балаларын тәрбиелеуге мүмкiндiгi жоқ екенiн анықтайтын құжаттар: қайтыс болуы туралы куәлiк, ата-аналық құқынан айрылуы немесе баланы тартып алғаны туралы сот шешiмi, сот үкiмi, тастап кеткенi туралы акт, ата-аналық құқынан бас тарту (</w:t>
      </w:r>
      <w:r>
        <w:rPr>
          <w:rFonts w:ascii="Times New Roman"/>
          <w:b w:val="false"/>
          <w:i w:val="false"/>
          <w:color w:val="000000"/>
          <w:sz w:val="28"/>
        </w:rPr>
        <w:t>2</w:t>
      </w:r>
      <w:r>
        <w:rPr>
          <w:rFonts w:ascii="Times New Roman"/>
          <w:b w:val="false"/>
          <w:i w:val="false"/>
          <w:color w:val="000000"/>
          <w:sz w:val="28"/>
        </w:rPr>
        <w:t xml:space="preserve"> нұсқаулыққа қосымшаны), жол жүруi, ата-анасының ауруы туралы анықтама; </w:t>
      </w:r>
      <w:r>
        <w:br/>
      </w:r>
      <w:r>
        <w:rPr>
          <w:rFonts w:ascii="Times New Roman"/>
          <w:b w:val="false"/>
          <w:i w:val="false"/>
          <w:color w:val="000000"/>
          <w:sz w:val="28"/>
        </w:rPr>
        <w:t>
      8) Балалық шағынан мүгедек баласы бар жалғыз басты аналар мен ата-аналар балалар үйiне жәрдем ақы алу үшiн жеке кiтапшасын көрсетедi. Онда баланы балалар үйiне орналастыруы жөнiнде тұрғылықты жерi бойынша әлеуметтік қамсыздандыру бөлiмiне 5 күннiң iшiнде, бiр уақытта хабарлағаны, баланы қабылдағаны жөнiнде жазылады.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Денсаулық сақтау министрлігінің 2007 жылғы 10 қаңтардағы </w:t>
      </w:r>
      <w:r>
        <w:rPr>
          <w:rFonts w:ascii="Times New Roman"/>
          <w:b w:val="false"/>
          <w:i w:val="false"/>
          <w:color w:val="000000"/>
          <w:sz w:val="28"/>
        </w:rPr>
        <w:t>N 8</w:t>
      </w:r>
      <w:r>
        <w:rPr>
          <w:rFonts w:ascii="Times New Roman"/>
          <w:b w:val="false"/>
          <w:i w:val="false"/>
          <w:color w:val="ff0000"/>
          <w:sz w:val="28"/>
        </w:rPr>
        <w:t xml:space="preserve"> бұйрығымен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Ата-аналары бар немесе олардың орнындағы тұлғалардың балаларын балалар үйiне уақытша орналастыруда, денсаулық сақтау органдары немесе олардың тапсырулары бойынша балалар үйiнiң әкiмшiлiгi баланың келген уақыты жөнiнде келiсiм жасайды. Келiсiмде, сондай-ақ ата-аналарының (жалғыз басты анасының) немесе олардың орнындағы тұлғалардың баланы тәрбиелеуде және күтудегi қатысы, көрiп тұруы айтылады. </w:t>
      </w:r>
      <w:r>
        <w:br/>
      </w:r>
      <w:r>
        <w:rPr>
          <w:rFonts w:ascii="Times New Roman"/>
          <w:b w:val="false"/>
          <w:i w:val="false"/>
          <w:color w:val="000000"/>
          <w:sz w:val="28"/>
        </w:rPr>
        <w:t>
</w:t>
      </w:r>
      <w:r>
        <w:rPr>
          <w:rFonts w:ascii="Times New Roman"/>
          <w:b w:val="false"/>
          <w:i w:val="false"/>
          <w:color w:val="000000"/>
          <w:sz w:val="28"/>
        </w:rPr>
        <w:t xml:space="preserve">
      7. Балалар үйiне түскен әр балаға даму тарихы рәсiмделедi. Қатар жүретiн медициналық құжат бөлек пакетте даму тарихына жабыстырылады. Заңды құжат бас дәрiгерде патронажды бикеде сақталады. Жаңа туған балалар туралы мәлiметтер балалар үйiндегi балаларды қабылдау журналына енгiзiледi. Ол нөмiрленедi, бау тағылып, мекеме мөрiмен бекiтiледi, әрдайым балалар үйi архивiнде сақталады. </w:t>
      </w:r>
      <w:r>
        <w:br/>
      </w:r>
      <w:r>
        <w:rPr>
          <w:rFonts w:ascii="Times New Roman"/>
          <w:b w:val="false"/>
          <w:i w:val="false"/>
          <w:color w:val="000000"/>
          <w:sz w:val="28"/>
        </w:rPr>
        <w:t>
</w:t>
      </w:r>
      <w:r>
        <w:rPr>
          <w:rFonts w:ascii="Times New Roman"/>
          <w:b w:val="false"/>
          <w:i w:val="false"/>
          <w:color w:val="000000"/>
          <w:sz w:val="28"/>
        </w:rPr>
        <w:t xml:space="preserve">
      8. Тастанды балалар балалар үйiне iшкi iстер Министрлiгiнiң территориялық органдарында құрылған, балалар үйiне қабылдау үшiн денсаулық сақтау органдары мен рәсiмделетiн жолдамамен қоса, акт бойынша қабылданады. Тастап кету жөнiндегi актiнiң көшiрмесi iшкi iстер Министрлiгiнiң территориялық органдарына жiберiледi. </w:t>
      </w:r>
      <w:r>
        <w:br/>
      </w:r>
      <w:r>
        <w:rPr>
          <w:rFonts w:ascii="Times New Roman"/>
          <w:b w:val="false"/>
          <w:i w:val="false"/>
          <w:color w:val="000000"/>
          <w:sz w:val="28"/>
        </w:rPr>
        <w:t xml:space="preserve">
      Тастанды балаларға балалар үйi үш күннiң iшiнде жоғарыда көрсетiлген қабылдау туралы актiнiң негiзiнде, баланы азаматтық жағдай актiлерiн жазу органдарына тiркейдi. Ата-аналарының баланы стационарда қалдырып кеткен жағдайда мекеме әкiмшiлiгi сәйкес актi жасап, мөр басады. </w:t>
      </w:r>
      <w:r>
        <w:br/>
      </w:r>
      <w:r>
        <w:rPr>
          <w:rFonts w:ascii="Times New Roman"/>
          <w:b w:val="false"/>
          <w:i w:val="false"/>
          <w:color w:val="000000"/>
          <w:sz w:val="28"/>
        </w:rPr>
        <w:t>
</w:t>
      </w:r>
      <w:r>
        <w:rPr>
          <w:rFonts w:ascii="Times New Roman"/>
          <w:b w:val="false"/>
          <w:i w:val="false"/>
          <w:color w:val="000000"/>
          <w:sz w:val="28"/>
        </w:rPr>
        <w:t>
      9. Балалар үйiнiң бас дәрiгерi ата-аналары заң бойынша баланы қамсыздырғаны үшiн төлем төлеуден босатылмаған болса, олардан </w:t>
      </w:r>
      <w:r>
        <w:rPr>
          <w:rFonts w:ascii="Times New Roman"/>
          <w:b w:val="false"/>
          <w:i w:val="false"/>
          <w:color w:val="000000"/>
          <w:sz w:val="28"/>
        </w:rPr>
        <w:t>сот тәртiбiмен</w:t>
      </w:r>
      <w:r>
        <w:rPr>
          <w:rFonts w:ascii="Times New Roman"/>
          <w:b w:val="false"/>
          <w:i w:val="false"/>
          <w:color w:val="000000"/>
          <w:sz w:val="28"/>
        </w:rPr>
        <w:t xml:space="preserve"> баланы асырауға қаражат талап етуге құқылы. Мұндай жағдайда бала орналасқан балалар үйiнiң пайдасына әр ата-анадан баланы қамсыздандыру үшiн </w:t>
      </w:r>
      <w:r>
        <w:rPr>
          <w:rFonts w:ascii="Times New Roman"/>
          <w:b w:val="false"/>
          <w:i w:val="false"/>
          <w:color w:val="000000"/>
          <w:sz w:val="28"/>
        </w:rPr>
        <w:t>заң</w:t>
      </w:r>
      <w:r>
        <w:rPr>
          <w:rFonts w:ascii="Times New Roman"/>
          <w:b w:val="false"/>
          <w:i w:val="false"/>
          <w:color w:val="000000"/>
          <w:sz w:val="28"/>
        </w:rPr>
        <w:t xml:space="preserve"> бекiткен тәртiп пен көлемде қаражат талап етiледi. </w:t>
      </w:r>
      <w:r>
        <w:br/>
      </w:r>
      <w:r>
        <w:rPr>
          <w:rFonts w:ascii="Times New Roman"/>
          <w:b w:val="false"/>
          <w:i w:val="false"/>
          <w:color w:val="000000"/>
          <w:sz w:val="28"/>
        </w:rPr>
        <w:t>
</w:t>
      </w:r>
      <w:r>
        <w:rPr>
          <w:rFonts w:ascii="Times New Roman"/>
          <w:b w:val="false"/>
          <w:i w:val="false"/>
          <w:color w:val="000000"/>
          <w:sz w:val="28"/>
        </w:rPr>
        <w:t xml:space="preserve">
      10. Тәрбиеленушiлер ауруханаға, санаторийге орналастырылса, олар шықты деп есептелiнбейдi және балалар үйiнiң балаларды қабылдау журналына тiркелмейдi. </w:t>
      </w:r>
      <w:r>
        <w:br/>
      </w:r>
      <w:r>
        <w:rPr>
          <w:rFonts w:ascii="Times New Roman"/>
          <w:b w:val="false"/>
          <w:i w:val="false"/>
          <w:color w:val="000000"/>
          <w:sz w:val="28"/>
        </w:rPr>
        <w:t>
</w:t>
      </w:r>
      <w:r>
        <w:rPr>
          <w:rFonts w:ascii="Times New Roman"/>
          <w:b w:val="false"/>
          <w:i w:val="false"/>
          <w:color w:val="000000"/>
          <w:sz w:val="28"/>
        </w:rPr>
        <w:t xml:space="preserve">
      11. Тәрбиеленушiлерiн емханаға, санаторийге орналастыра отырып балалар үйi ата-анасына немесе олардың орнындағы тұлғаларға (баланы уақытша орналастырған жағдайда) бұл жайында хабарлауға мiндеттi. Сондай-ақ баланың денсаулығын бiлiп тұруы тиiс, даму тарихына емдеу барысы жөнiнде жазып отырулары керек. </w:t>
      </w:r>
      <w:r>
        <w:br/>
      </w:r>
      <w:r>
        <w:rPr>
          <w:rFonts w:ascii="Times New Roman"/>
          <w:b w:val="false"/>
          <w:i w:val="false"/>
          <w:color w:val="000000"/>
          <w:sz w:val="28"/>
        </w:rPr>
        <w:t>
</w:t>
      </w:r>
      <w:r>
        <w:rPr>
          <w:rFonts w:ascii="Times New Roman"/>
          <w:b w:val="false"/>
          <w:i w:val="false"/>
          <w:color w:val="000000"/>
          <w:sz w:val="28"/>
        </w:rPr>
        <w:t xml:space="preserve">
      12. Балалар өз жан ұясына қайтарылғанда, әлеуметтік қамсыздандыру немесе білім жүйесіндегі интернат ұйымдарына, оның ішінде отбасылық үлгілі Балалар ауылына ауыстырылғанда, асырауға берілгенде Балалар үйінен шығарылады. &lt;*&gt; </w:t>
      </w:r>
      <w:r>
        <w:br/>
      </w:r>
      <w:r>
        <w:rPr>
          <w:rFonts w:ascii="Times New Roman"/>
          <w:b w:val="false"/>
          <w:i w:val="false"/>
          <w:color w:val="000000"/>
          <w:sz w:val="28"/>
        </w:rPr>
        <w:t xml:space="preserve">
      Балалардың ата-аналарына немесе олардың орнындағы тұлғаларға қайтып оралуы олардың өтiнiшi бойынша жүзеге асады. Баланың балалар үйiнде болу мерзiмiн ұзарту денсаулық сақтау органдарына жаңа келiсiм негiзiнде құрылған ресми өкiмi бойынша жүргiзiледi. </w:t>
      </w:r>
      <w:r>
        <w:br/>
      </w:r>
      <w:r>
        <w:rPr>
          <w:rFonts w:ascii="Times New Roman"/>
          <w:b w:val="false"/>
          <w:i w:val="false"/>
          <w:color w:val="000000"/>
          <w:sz w:val="28"/>
        </w:rPr>
        <w:t xml:space="preserve">
      Балалардың мүддесiн, құқығын қорғау мақсатында ата-анасының немесе олардың орнындағы тұлғалардың негiзсiз бас тартқан жағдайда, баланы келiсiмде көрсетiлген мерзiмнiң күнi өткенде алмаса, балалар үйi сотқа оларды ата-ананың құқынан айыру туралы талап етуге мiндеттi. </w:t>
      </w:r>
      <w:r>
        <w:br/>
      </w:r>
      <w:r>
        <w:rPr>
          <w:rFonts w:ascii="Times New Roman"/>
          <w:b w:val="false"/>
          <w:i w:val="false"/>
          <w:color w:val="000000"/>
          <w:sz w:val="28"/>
        </w:rPr>
        <w:t xml:space="preserve">
      Асырап алуға келiсiм берген ата-аналардың балаларын қайтарып беруi (бас тартуы), асырап алу тәртiбiне толық сай келетiн тәртiппен жүзеге асады. </w:t>
      </w:r>
      <w:r>
        <w:br/>
      </w:r>
      <w:r>
        <w:rPr>
          <w:rFonts w:ascii="Times New Roman"/>
          <w:b w:val="false"/>
          <w:i w:val="false"/>
          <w:color w:val="000000"/>
          <w:sz w:val="28"/>
        </w:rPr>
        <w:t>
</w:t>
      </w:r>
      <w:r>
        <w:rPr>
          <w:rFonts w:ascii="Times New Roman"/>
          <w:b w:val="false"/>
          <w:i w:val="false"/>
          <w:color w:val="ff0000"/>
          <w:sz w:val="28"/>
        </w:rPr>
        <w:t xml:space="preserve">      Ескерту: 12-тармақ толықтырылды - ҚР Денсаулық министрінің </w:t>
      </w:r>
      <w:r>
        <w:br/>
      </w:r>
      <w:r>
        <w:rPr>
          <w:rFonts w:ascii="Times New Roman"/>
          <w:b w:val="false"/>
          <w:i w:val="false"/>
          <w:color w:val="000000"/>
          <w:sz w:val="28"/>
        </w:rPr>
        <w:t>
</w:t>
      </w:r>
      <w:r>
        <w:rPr>
          <w:rFonts w:ascii="Times New Roman"/>
          <w:b w:val="false"/>
          <w:i w:val="false"/>
          <w:color w:val="ff0000"/>
          <w:sz w:val="28"/>
        </w:rPr>
        <w:t xml:space="preserve">2002 жылғы 19 ақпандағы </w:t>
      </w:r>
      <w:r>
        <w:rPr>
          <w:rFonts w:ascii="Times New Roman"/>
          <w:b w:val="false"/>
          <w:i w:val="false"/>
          <w:color w:val="000000"/>
          <w:sz w:val="28"/>
        </w:rPr>
        <w:t>N 181</w:t>
      </w:r>
      <w:r>
        <w:rPr>
          <w:rFonts w:ascii="Times New Roman"/>
          <w:b w:val="false"/>
          <w:i w:val="false"/>
          <w:color w:val="ff0000"/>
          <w:sz w:val="28"/>
        </w:rPr>
        <w:t xml:space="preserve"> бұйрығымен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 Балалардың жалпы типтi балалар үйiне ауысуы олардың 3 жасқа толған шағында жүзеге асады; интелектiсi бұзылған балалар үшiн халыққа бiлiм беру балалар үйiне және әлеуметтiк қамсыздандыруға қарасты интернат үйлерiне - 4 жасқа толғанда ауыстырылады. Ауысу медико-педагогикалық комиссияның шешiмiне сәйкес жүзеге асады. Ауысатын балалар жөнiнде мәлiметтер халыққа бiлiм беру және әлеуметтiк қамсыздандыру органдарына 6 ай уақыт қалғанда хабарланады. Баланы балалар үйiне ауыстыру кезiнде заң және медициналық құжаттары берiледi. </w:t>
      </w:r>
      <w:r>
        <w:br/>
      </w:r>
      <w:r>
        <w:rPr>
          <w:rFonts w:ascii="Times New Roman"/>
          <w:b w:val="false"/>
          <w:i w:val="false"/>
          <w:color w:val="000000"/>
          <w:sz w:val="28"/>
        </w:rPr>
        <w:t>
</w:t>
      </w:r>
      <w:r>
        <w:rPr>
          <w:rFonts w:ascii="Times New Roman"/>
          <w:b w:val="false"/>
          <w:i w:val="false"/>
          <w:color w:val="000000"/>
          <w:sz w:val="28"/>
        </w:rPr>
        <w:t xml:space="preserve">
      14. Балалар үйi мемлекеттiк мекемелерге ауысқан балаларды маусым бойынша киiммен және аяқ киiммен қамтамасыз етедi. </w:t>
      </w:r>
      <w:r>
        <w:br/>
      </w:r>
      <w:r>
        <w:rPr>
          <w:rFonts w:ascii="Times New Roman"/>
          <w:b w:val="false"/>
          <w:i w:val="false"/>
          <w:color w:val="000000"/>
          <w:sz w:val="28"/>
        </w:rPr>
        <w:t>
</w:t>
      </w:r>
      <w:r>
        <w:rPr>
          <w:rFonts w:ascii="Times New Roman"/>
          <w:b w:val="false"/>
          <w:i w:val="false"/>
          <w:color w:val="000000"/>
          <w:sz w:val="28"/>
        </w:rPr>
        <w:t xml:space="preserve">
      15. Балаларды асырауға беру заң бекiткен тәртiппен жүзеге асады. Балаларды асырауға берген кезде қабылдау журналына баланы асыруға беру туралы асыраушының мекен жайы және фамилиясы, атқару комитетiнiң шешiмi, күнi көрсетiлмей-ақ жазылады. </w:t>
      </w:r>
      <w:r>
        <w:br/>
      </w:r>
      <w:r>
        <w:rPr>
          <w:rFonts w:ascii="Times New Roman"/>
          <w:b w:val="false"/>
          <w:i w:val="false"/>
          <w:color w:val="000000"/>
          <w:sz w:val="28"/>
        </w:rPr>
        <w:t xml:space="preserve">
      Бұл мәлiметтер шартты түрде балалар үйiнiң бас дәрiгерiнде сақталады және тергеу және сот органдарына ғана олардың ресми талабы бойынша көрсетiледi. Ағалы-қарындасты не апалы iнiлi балаларды асырауға беруде, сондай-ақ балалар үйiне орналастыруда, балалар үйiне ауыстыруда, тек қысылтаң жағдайда ғана (мәселен, бiреуiнде медициналық қарама-қайшылықтар басым кездесетiн болса), оларды бiр-бiрiмен көрiстiрмеуге болады. </w:t>
      </w:r>
      <w:r>
        <w:br/>
      </w:r>
      <w:r>
        <w:rPr>
          <w:rFonts w:ascii="Times New Roman"/>
          <w:b w:val="false"/>
          <w:i w:val="false"/>
          <w:color w:val="000000"/>
          <w:sz w:val="28"/>
        </w:rPr>
        <w:t>
</w:t>
      </w:r>
      <w:r>
        <w:rPr>
          <w:rFonts w:ascii="Times New Roman"/>
          <w:b w:val="false"/>
          <w:i w:val="false"/>
          <w:color w:val="000000"/>
          <w:sz w:val="28"/>
        </w:rPr>
        <w:t>
      16. Балалар ауылына балалар, 6 айлық жасынан бастап, сауықтырылғаннан және қандай да болмасын анықталмаған перинаталдық зақымдарын, туа бiткен немесе тұқым қуу ауруларын жоққа шығарғаннан кейiн ауыстырылады.</w:t>
      </w:r>
      <w:r>
        <w:br/>
      </w:r>
      <w:r>
        <w:rPr>
          <w:rFonts w:ascii="Times New Roman"/>
          <w:b w:val="false"/>
          <w:i w:val="false"/>
          <w:color w:val="000000"/>
          <w:sz w:val="28"/>
        </w:rPr>
        <w:t>
</w:t>
      </w:r>
      <w:r>
        <w:rPr>
          <w:rFonts w:ascii="Times New Roman"/>
          <w:b w:val="false"/>
          <w:i w:val="false"/>
          <w:color w:val="ff0000"/>
          <w:sz w:val="28"/>
        </w:rPr>
        <w:t xml:space="preserve">      Ескерту: 16-тармақпен толықтырылды - ҚР Денсаулық министрінің </w:t>
      </w:r>
      <w:r>
        <w:br/>
      </w:r>
      <w:r>
        <w:rPr>
          <w:rFonts w:ascii="Times New Roman"/>
          <w:b w:val="false"/>
          <w:i w:val="false"/>
          <w:color w:val="000000"/>
          <w:sz w:val="28"/>
        </w:rPr>
        <w:t>
</w:t>
      </w:r>
      <w:r>
        <w:rPr>
          <w:rFonts w:ascii="Times New Roman"/>
          <w:b w:val="false"/>
          <w:i w:val="false"/>
          <w:color w:val="ff0000"/>
          <w:sz w:val="28"/>
        </w:rPr>
        <w:t>2002 жылғы 19 ақпандағы</w:t>
      </w:r>
      <w:r>
        <w:rPr>
          <w:rFonts w:ascii="Times New Roman"/>
          <w:b w:val="false"/>
          <w:i w:val="false"/>
          <w:color w:val="000000"/>
          <w:sz w:val="28"/>
        </w:rPr>
        <w:t xml:space="preserve"> N 181</w:t>
      </w:r>
      <w:r>
        <w:rPr>
          <w:rFonts w:ascii="Times New Roman"/>
          <w:b w:val="false"/>
          <w:i w:val="false"/>
          <w:color w:val="ff0000"/>
          <w:sz w:val="28"/>
        </w:rPr>
        <w:t xml:space="preserve"> бұйрығымен</w:t>
      </w:r>
      <w:r>
        <w:rPr>
          <w:rFonts w:ascii="Times New Roman"/>
          <w:b w:val="false"/>
          <w:i w:val="false"/>
          <w:color w:val="000000"/>
          <w:sz w:val="28"/>
        </w:rPr>
        <w:t xml:space="preserve">. </w:t>
      </w:r>
    </w:p>
    <w:bookmarkEnd w:id="62"/>
    <w:bookmarkStart w:name="z55"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ісі жөніндегі</w:t>
      </w:r>
      <w:r>
        <w:br/>
      </w:r>
      <w:r>
        <w:rPr>
          <w:rFonts w:ascii="Times New Roman"/>
          <w:b w:val="false"/>
          <w:i w:val="false"/>
          <w:color w:val="000000"/>
          <w:sz w:val="28"/>
        </w:rPr>
        <w:t xml:space="preserve">
агенттігінің 6.06.2000 ж.  </w:t>
      </w:r>
      <w:r>
        <w:br/>
      </w:r>
      <w:r>
        <w:rPr>
          <w:rFonts w:ascii="Times New Roman"/>
          <w:b w:val="false"/>
          <w:i w:val="false"/>
          <w:color w:val="000000"/>
          <w:sz w:val="28"/>
        </w:rPr>
        <w:t xml:space="preserve">
N 228 бұйрығымен бекітілген </w:t>
      </w:r>
      <w:r>
        <w:br/>
      </w:r>
      <w:r>
        <w:rPr>
          <w:rFonts w:ascii="Times New Roman"/>
          <w:b w:val="false"/>
          <w:i w:val="false"/>
          <w:color w:val="000000"/>
          <w:sz w:val="28"/>
        </w:rPr>
        <w:t xml:space="preserve">
Балалар үйі туралы ережеге  </w:t>
      </w:r>
      <w:r>
        <w:br/>
      </w:r>
      <w:r>
        <w:rPr>
          <w:rFonts w:ascii="Times New Roman"/>
          <w:b w:val="false"/>
          <w:i w:val="false"/>
          <w:color w:val="000000"/>
          <w:sz w:val="28"/>
        </w:rPr>
        <w:t xml:space="preserve">
3 қосымша           </w:t>
      </w:r>
    </w:p>
    <w:bookmarkEnd w:id="63"/>
    <w:bookmarkStart w:name="z87" w:id="64"/>
    <w:p>
      <w:pPr>
        <w:spacing w:after="0"/>
        <w:ind w:left="0"/>
        <w:jc w:val="left"/>
      </w:pPr>
      <w:r>
        <w:rPr>
          <w:rFonts w:ascii="Times New Roman"/>
          <w:b/>
          <w:i w:val="false"/>
          <w:color w:val="000000"/>
        </w:rPr>
        <w:t xml:space="preserve"> 
Балалар үйiнiң медициналық, педагогикалық,</w:t>
      </w:r>
      <w:r>
        <w:br/>
      </w:r>
      <w:r>
        <w:rPr>
          <w:rFonts w:ascii="Times New Roman"/>
          <w:b/>
          <w:i w:val="false"/>
          <w:color w:val="000000"/>
        </w:rPr>
        <w:t>
аспазшылық персоналының штаттық норма мөлшерi</w:t>
      </w:r>
    </w:p>
    <w:bookmarkEnd w:id="64"/>
    <w:bookmarkStart w:name="z88" w:id="65"/>
    <w:p>
      <w:pPr>
        <w:spacing w:after="0"/>
        <w:ind w:left="0"/>
        <w:jc w:val="left"/>
      </w:pPr>
      <w:r>
        <w:rPr>
          <w:rFonts w:ascii="Times New Roman"/>
          <w:b/>
          <w:i w:val="false"/>
          <w:color w:val="000000"/>
        </w:rPr>
        <w:t xml:space="preserve"> 
1. Дәрiгерлiк персонал</w:t>
      </w:r>
    </w:p>
    <w:bookmarkEnd w:id="65"/>
    <w:bookmarkStart w:name="z89" w:id="66"/>
    <w:p>
      <w:pPr>
        <w:spacing w:after="0"/>
        <w:ind w:left="0"/>
        <w:jc w:val="both"/>
      </w:pPr>
      <w:r>
        <w:rPr>
          <w:rFonts w:ascii="Times New Roman"/>
          <w:b w:val="false"/>
          <w:i w:val="false"/>
          <w:color w:val="000000"/>
          <w:sz w:val="28"/>
        </w:rPr>
        <w:t xml:space="preserve">
      1. Дәрiгер-педиатрлардың қызмет орны жалпы типтi балалар үйiнде 40 балаға 1 қызмет орны және мамандандырылған балалар үйiнде 20 балаға 1 дәрiгер-педиатрдың қызмет орны белгiленедi. </w:t>
      </w:r>
      <w:r>
        <w:br/>
      </w:r>
      <w:r>
        <w:rPr>
          <w:rFonts w:ascii="Times New Roman"/>
          <w:b w:val="false"/>
          <w:i w:val="false"/>
          <w:color w:val="000000"/>
          <w:sz w:val="28"/>
        </w:rPr>
        <w:t>
</w:t>
      </w:r>
      <w:r>
        <w:rPr>
          <w:rFonts w:ascii="Times New Roman"/>
          <w:b w:val="false"/>
          <w:i w:val="false"/>
          <w:color w:val="000000"/>
          <w:sz w:val="28"/>
        </w:rPr>
        <w:t xml:space="preserve">
      2. Дәрiгер-отоларингологтардың қызмет орны мамандандырылған балалар үйiнде есту және сөйлеу қабiлетi бұзылған балалар үшiн: </w:t>
      </w:r>
      <w:r>
        <w:br/>
      </w:r>
      <w:r>
        <w:rPr>
          <w:rFonts w:ascii="Times New Roman"/>
          <w:b w:val="false"/>
          <w:i w:val="false"/>
          <w:color w:val="000000"/>
          <w:sz w:val="28"/>
        </w:rPr>
        <w:t xml:space="preserve">
      1) 45 - 100 балаға - 0,5 қызмет орны; </w:t>
      </w:r>
      <w:r>
        <w:br/>
      </w:r>
      <w:r>
        <w:rPr>
          <w:rFonts w:ascii="Times New Roman"/>
          <w:b w:val="false"/>
          <w:i w:val="false"/>
          <w:color w:val="000000"/>
          <w:sz w:val="28"/>
        </w:rPr>
        <w:t xml:space="preserve">
      2) 100-ден артық балаға - 1 қызмет орны тағайындалады. </w:t>
      </w:r>
      <w:r>
        <w:br/>
      </w:r>
      <w:r>
        <w:rPr>
          <w:rFonts w:ascii="Times New Roman"/>
          <w:b w:val="false"/>
          <w:i w:val="false"/>
          <w:color w:val="000000"/>
          <w:sz w:val="28"/>
        </w:rPr>
        <w:t>
</w:t>
      </w:r>
      <w:r>
        <w:rPr>
          <w:rFonts w:ascii="Times New Roman"/>
          <w:b w:val="false"/>
          <w:i w:val="false"/>
          <w:color w:val="000000"/>
          <w:sz w:val="28"/>
        </w:rPr>
        <w:t xml:space="preserve">
      3. Дәрiгер-психо-невропатологтардың қызмет орны мамандандырылған балалар үйiнде психикасының зақымданған, зақымданбағанына қарамастан орталық нерв жүйесi бұзылған балалар үшiн: </w:t>
      </w:r>
      <w:r>
        <w:br/>
      </w:r>
      <w:r>
        <w:rPr>
          <w:rFonts w:ascii="Times New Roman"/>
          <w:b w:val="false"/>
          <w:i w:val="false"/>
          <w:color w:val="000000"/>
          <w:sz w:val="28"/>
        </w:rPr>
        <w:t xml:space="preserve">
      1) 30 - 70 балаға - 0,5 қызмет орны; </w:t>
      </w:r>
      <w:r>
        <w:br/>
      </w:r>
      <w:r>
        <w:rPr>
          <w:rFonts w:ascii="Times New Roman"/>
          <w:b w:val="false"/>
          <w:i w:val="false"/>
          <w:color w:val="000000"/>
          <w:sz w:val="28"/>
        </w:rPr>
        <w:t xml:space="preserve">
      2) 70-тен артық балаға - 1 қызмет орны тағайындалады. </w:t>
      </w:r>
    </w:p>
    <w:bookmarkEnd w:id="66"/>
    <w:bookmarkStart w:name="z92" w:id="67"/>
    <w:p>
      <w:pPr>
        <w:spacing w:after="0"/>
        <w:ind w:left="0"/>
        <w:jc w:val="left"/>
      </w:pPr>
      <w:r>
        <w:rPr>
          <w:rFonts w:ascii="Times New Roman"/>
          <w:b/>
          <w:i w:val="false"/>
          <w:color w:val="000000"/>
        </w:rPr>
        <w:t xml:space="preserve"> 
2. Орта буын медициналық персонал</w:t>
      </w:r>
    </w:p>
    <w:bookmarkEnd w:id="67"/>
    <w:bookmarkStart w:name="z93" w:id="68"/>
    <w:p>
      <w:pPr>
        <w:spacing w:after="0"/>
        <w:ind w:left="0"/>
        <w:jc w:val="both"/>
      </w:pPr>
      <w:r>
        <w:rPr>
          <w:rFonts w:ascii="Times New Roman"/>
          <w:b w:val="false"/>
          <w:i w:val="false"/>
          <w:color w:val="000000"/>
          <w:sz w:val="28"/>
        </w:rPr>
        <w:t xml:space="preserve">
      4. Медициналық бикелер қызмет орны жалпы типтi балалар үйiнде 40 балаға 1 қызмет орны және мамандырылған балалар үйiнде 20 балаға 1 қызмет орны тағайындалады, бiрақ мекемеге 1 тәулiктiк посттан кем түспеуi керек. </w:t>
      </w:r>
      <w:r>
        <w:br/>
      </w:r>
      <w:r>
        <w:rPr>
          <w:rFonts w:ascii="Times New Roman"/>
          <w:b w:val="false"/>
          <w:i w:val="false"/>
          <w:color w:val="000000"/>
          <w:sz w:val="28"/>
        </w:rPr>
        <w:t xml:space="preserve">
      75 және одан да көп орындық балалар үйлерiнде жұмыс көлемiне байланысты, соның iшiнде 6 және оданда көп кереуеттiк изоляторда жатқан немесе карантиндегi балаларға қызмет көрсету үшiн тиістi қосымша медициналық бике қызмет орны тағайындалуы мүмкiн, бiрақ бiр тәулiктiк посттан аспауы тиiс. </w:t>
      </w:r>
      <w:r>
        <w:br/>
      </w:r>
      <w:r>
        <w:rPr>
          <w:rFonts w:ascii="Times New Roman"/>
          <w:b w:val="false"/>
          <w:i w:val="false"/>
          <w:color w:val="000000"/>
          <w:sz w:val="28"/>
        </w:rPr>
        <w:t>
</w:t>
      </w:r>
      <w:r>
        <w:rPr>
          <w:rFonts w:ascii="Times New Roman"/>
          <w:b w:val="false"/>
          <w:i w:val="false"/>
          <w:color w:val="000000"/>
          <w:sz w:val="28"/>
        </w:rPr>
        <w:t xml:space="preserve">
      5. Физиотерапия медициналық бикелерiнiң қызмет орны, жұмыс көлемiне сәйкес, 100 және одан да көп орындық балалар үйiнде жылына 15 мың шартты физиотерапевтiк бiрлiкке және психикасы зақымданған немесе зақымданбаған орталық нерв жүйесi бұзылған балаларға арналған 45 және одан көп орындық балалар үйлерiнде 1 қызмет орны тағайындалады. </w:t>
      </w:r>
      <w:r>
        <w:br/>
      </w:r>
      <w:r>
        <w:rPr>
          <w:rFonts w:ascii="Times New Roman"/>
          <w:b w:val="false"/>
          <w:i w:val="false"/>
          <w:color w:val="000000"/>
          <w:sz w:val="28"/>
        </w:rPr>
        <w:t>
</w:t>
      </w:r>
      <w:r>
        <w:rPr>
          <w:rFonts w:ascii="Times New Roman"/>
          <w:b w:val="false"/>
          <w:i w:val="false"/>
          <w:color w:val="000000"/>
          <w:sz w:val="28"/>
        </w:rPr>
        <w:t>
      6. Массаж медициналық бикелерi және емдiк дене шынықтыру нұсқаушыларының қызмет орны тiрек-қимыл аппараты бұзылған балаларға тиiстi көмек көрсету үшiн балалар үйiнде психикасы зақымданған немесе зақымданбаған орталық нерв жүйесi бұзылған балалар үшiн жұмыс көлемiне сәйкес және көрсетiлген персоналдың iс жүзiнде есептегi жүктеме нормасына қарай тағайындалады.</w:t>
      </w:r>
      <w:r>
        <w:br/>
      </w:r>
      <w:r>
        <w:rPr>
          <w:rFonts w:ascii="Times New Roman"/>
          <w:b w:val="false"/>
          <w:i w:val="false"/>
          <w:color w:val="000000"/>
          <w:sz w:val="28"/>
        </w:rPr>
        <w:t>
</w:t>
      </w:r>
      <w:r>
        <w:rPr>
          <w:rFonts w:ascii="Times New Roman"/>
          <w:b w:val="false"/>
          <w:i w:val="false"/>
          <w:color w:val="000000"/>
          <w:sz w:val="28"/>
        </w:rPr>
        <w:t>
      7. Ұйымға диеталық медициналық бикелерiнiң 1 қызмет орны тағайындалады.</w:t>
      </w:r>
      <w:r>
        <w:br/>
      </w:r>
      <w:r>
        <w:rPr>
          <w:rFonts w:ascii="Times New Roman"/>
          <w:b w:val="false"/>
          <w:i w:val="false"/>
          <w:color w:val="000000"/>
          <w:sz w:val="28"/>
        </w:rPr>
        <w:t>
</w:t>
      </w:r>
      <w:r>
        <w:rPr>
          <w:rFonts w:ascii="Times New Roman"/>
          <w:b w:val="false"/>
          <w:i w:val="false"/>
          <w:color w:val="000000"/>
          <w:sz w:val="28"/>
        </w:rPr>
        <w:t>
      8. Ұйымға патронаждық медициналық бикелерiнiң 1 қызмет орны тағайындалады.</w:t>
      </w:r>
      <w:r>
        <w:br/>
      </w:r>
      <w:r>
        <w:rPr>
          <w:rFonts w:ascii="Times New Roman"/>
          <w:b w:val="false"/>
          <w:i w:val="false"/>
          <w:color w:val="000000"/>
          <w:sz w:val="28"/>
        </w:rPr>
        <w:t>
</w:t>
      </w:r>
      <w:r>
        <w:rPr>
          <w:rFonts w:ascii="Times New Roman"/>
          <w:b w:val="false"/>
          <w:i w:val="false"/>
          <w:color w:val="000000"/>
          <w:sz w:val="28"/>
        </w:rPr>
        <w:t>
      9. Ұйымға аға медициналық бикенiң 1 қызмет орны тағайындалады.</w:t>
      </w:r>
    </w:p>
    <w:bookmarkEnd w:id="68"/>
    <w:bookmarkStart w:name="z99" w:id="69"/>
    <w:p>
      <w:pPr>
        <w:spacing w:after="0"/>
        <w:ind w:left="0"/>
        <w:jc w:val="left"/>
      </w:pPr>
      <w:r>
        <w:rPr>
          <w:rFonts w:ascii="Times New Roman"/>
          <w:b/>
          <w:i w:val="false"/>
          <w:color w:val="000000"/>
        </w:rPr>
        <w:t xml:space="preserve"> 
3. Педагогика персоналы</w:t>
      </w:r>
    </w:p>
    <w:bookmarkEnd w:id="69"/>
    <w:bookmarkStart w:name="z100" w:id="70"/>
    <w:p>
      <w:pPr>
        <w:spacing w:after="0"/>
        <w:ind w:left="0"/>
        <w:jc w:val="both"/>
      </w:pPr>
      <w:r>
        <w:rPr>
          <w:rFonts w:ascii="Times New Roman"/>
          <w:b w:val="false"/>
          <w:i w:val="false"/>
          <w:color w:val="000000"/>
          <w:sz w:val="28"/>
        </w:rPr>
        <w:t>
      10. Тәрбиешiлер қызмет орны бiр тәулiктiк постқа төмендегiдей тағайындалады:</w:t>
      </w:r>
      <w:r>
        <w:br/>
      </w:r>
      <w:r>
        <w:rPr>
          <w:rFonts w:ascii="Times New Roman"/>
          <w:b w:val="false"/>
          <w:i w:val="false"/>
          <w:color w:val="000000"/>
          <w:sz w:val="28"/>
        </w:rPr>
        <w:t>
      1) 1,5 жастағы 10 балаға және психикасы зақымданған немесе зақымданбаған орталық нерв жүйесi бұзылған балалар үшiн топтардағы жасына қарамастан;</w:t>
      </w:r>
      <w:r>
        <w:br/>
      </w:r>
      <w:r>
        <w:rPr>
          <w:rFonts w:ascii="Times New Roman"/>
          <w:b w:val="false"/>
          <w:i w:val="false"/>
          <w:color w:val="000000"/>
          <w:sz w:val="28"/>
        </w:rPr>
        <w:t>
      2) 1,5-2 жасқа дейiнгi 13 балаға және жасына қарамастан арнайы бөлу-оңашалау топтарына (iрi қалаларда);</w:t>
      </w:r>
      <w:r>
        <w:br/>
      </w:r>
      <w:r>
        <w:rPr>
          <w:rFonts w:ascii="Times New Roman"/>
          <w:b w:val="false"/>
          <w:i w:val="false"/>
          <w:color w:val="000000"/>
          <w:sz w:val="28"/>
        </w:rPr>
        <w:t>
      3) 2 жастан үлкен 15 балаға.</w:t>
      </w:r>
      <w:r>
        <w:br/>
      </w:r>
      <w:r>
        <w:rPr>
          <w:rFonts w:ascii="Times New Roman"/>
          <w:b w:val="false"/>
          <w:i w:val="false"/>
          <w:color w:val="000000"/>
          <w:sz w:val="28"/>
        </w:rPr>
        <w:t>
</w:t>
      </w:r>
      <w:r>
        <w:rPr>
          <w:rFonts w:ascii="Times New Roman"/>
          <w:b w:val="false"/>
          <w:i w:val="false"/>
          <w:color w:val="000000"/>
          <w:sz w:val="28"/>
        </w:rPr>
        <w:t>
      11. Аға тәрбиешiнiң қызмет орны төмендегiдей тағайындалады:</w:t>
      </w:r>
      <w:r>
        <w:br/>
      </w:r>
      <w:r>
        <w:rPr>
          <w:rFonts w:ascii="Times New Roman"/>
          <w:b w:val="false"/>
          <w:i w:val="false"/>
          <w:color w:val="000000"/>
          <w:sz w:val="28"/>
        </w:rPr>
        <w:t>
      1) 0,5 еңбекақы мөлшерi - 30-50 балаға;</w:t>
      </w:r>
      <w:r>
        <w:br/>
      </w:r>
      <w:r>
        <w:rPr>
          <w:rFonts w:ascii="Times New Roman"/>
          <w:b w:val="false"/>
          <w:i w:val="false"/>
          <w:color w:val="000000"/>
          <w:sz w:val="28"/>
        </w:rPr>
        <w:t>
      2) 1 еңбекақы мөлшерi - 51 және одан көп балаға.</w:t>
      </w:r>
      <w:r>
        <w:br/>
      </w:r>
      <w:r>
        <w:rPr>
          <w:rFonts w:ascii="Times New Roman"/>
          <w:b w:val="false"/>
          <w:i w:val="false"/>
          <w:color w:val="000000"/>
          <w:sz w:val="28"/>
        </w:rPr>
        <w:t>
      3) Үмiт" бөлiмiнде (тобында) 0,5 лауазым.</w:t>
      </w:r>
      <w:r>
        <w:br/>
      </w:r>
      <w:r>
        <w:rPr>
          <w:rFonts w:ascii="Times New Roman"/>
          <w:b w:val="false"/>
          <w:i w:val="false"/>
          <w:color w:val="000000"/>
          <w:sz w:val="28"/>
        </w:rPr>
        <w:t>
</w:t>
      </w:r>
      <w:r>
        <w:rPr>
          <w:rFonts w:ascii="Times New Roman"/>
          <w:b w:val="false"/>
          <w:i w:val="false"/>
          <w:color w:val="ff0000"/>
          <w:sz w:val="28"/>
        </w:rPr>
        <w:t>      Ескерту: 11-тармақ толықтырылды - ҚР Денсаулық министрінің     2002 жылғы 19 ақпандағы</w:t>
      </w:r>
      <w:r>
        <w:rPr>
          <w:rFonts w:ascii="Times New Roman"/>
          <w:b w:val="false"/>
          <w:i w:val="false"/>
          <w:color w:val="000000"/>
          <w:sz w:val="28"/>
        </w:rPr>
        <w:t xml:space="preserve"> N 181</w:t>
      </w:r>
      <w:r>
        <w:rPr>
          <w:rFonts w:ascii="Times New Roman"/>
          <w:b w:val="false"/>
          <w:i w:val="false"/>
          <w:color w:val="ff0000"/>
          <w:sz w:val="28"/>
        </w:rPr>
        <w:t xml:space="preserve"> 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12. Балалар үйiнде оқытуға және тәрбиелеуге келмейтiн психикасы бұзылған орталық нерв жүйесi қатты зақымданған балалар үшiн тәрбиешi қызмет орнын мед.бике орнына ауыстыру қажет. </w:t>
      </w:r>
      <w:r>
        <w:br/>
      </w:r>
      <w:r>
        <w:rPr>
          <w:rFonts w:ascii="Times New Roman"/>
          <w:b w:val="false"/>
          <w:i w:val="false"/>
          <w:color w:val="000000"/>
          <w:sz w:val="28"/>
        </w:rPr>
        <w:t>
</w:t>
      </w:r>
      <w:r>
        <w:rPr>
          <w:rFonts w:ascii="Times New Roman"/>
          <w:b w:val="false"/>
          <w:i w:val="false"/>
          <w:color w:val="000000"/>
          <w:sz w:val="28"/>
        </w:rPr>
        <w:t xml:space="preserve">
      13. Сурдо-логопедтер қызмет орындары есту қабiлетi бұзылған (саңырау, керең, мақау, естiмей қалған) жасы 1,5 жоғарғы 8 балаға есептегенде 1 қызмет орны белгiленедi. </w:t>
      </w:r>
      <w:r>
        <w:br/>
      </w:r>
      <w:r>
        <w:rPr>
          <w:rFonts w:ascii="Times New Roman"/>
          <w:b w:val="false"/>
          <w:i w:val="false"/>
          <w:color w:val="000000"/>
          <w:sz w:val="28"/>
        </w:rPr>
        <w:t>
</w:t>
      </w:r>
      <w:r>
        <w:rPr>
          <w:rFonts w:ascii="Times New Roman"/>
          <w:b w:val="false"/>
          <w:i w:val="false"/>
          <w:color w:val="000000"/>
          <w:sz w:val="28"/>
        </w:rPr>
        <w:t xml:space="preserve">
      14. Логопед қызмет орнына балалар үйiнде (жалпы типтi) 1,5 жастан бастап 15 балаға, орталық нерв жүйесi зақымданған, жақ-бет маңында патологиясы бар, дизартрия, алалия ауруларымен ауыратын, кекеш балалар үшiн 1 жасқа дейiнгi 8 балаға, 2 жасқа дейiнгi 10 балаға және 2 жастан асқан 12 балаға 1 қызмет орны белгiленедi. </w:t>
      </w:r>
      <w:r>
        <w:br/>
      </w:r>
      <w:r>
        <w:rPr>
          <w:rFonts w:ascii="Times New Roman"/>
          <w:b w:val="false"/>
          <w:i w:val="false"/>
          <w:color w:val="000000"/>
          <w:sz w:val="28"/>
        </w:rPr>
        <w:t>
</w:t>
      </w:r>
      <w:r>
        <w:rPr>
          <w:rFonts w:ascii="Times New Roman"/>
          <w:b w:val="false"/>
          <w:i w:val="false"/>
          <w:color w:val="000000"/>
          <w:sz w:val="28"/>
        </w:rPr>
        <w:t xml:space="preserve">
      15. Психолог қызмет орнына мамандандырылған балалар үйiнде төмендегiдей белгiленедi: </w:t>
      </w:r>
      <w:r>
        <w:br/>
      </w:r>
      <w:r>
        <w:rPr>
          <w:rFonts w:ascii="Times New Roman"/>
          <w:b w:val="false"/>
          <w:i w:val="false"/>
          <w:color w:val="000000"/>
          <w:sz w:val="28"/>
        </w:rPr>
        <w:t xml:space="preserve">
      1) 0,5 еңбекақы мөлшерi - 70 балаға; </w:t>
      </w:r>
      <w:r>
        <w:br/>
      </w:r>
      <w:r>
        <w:rPr>
          <w:rFonts w:ascii="Times New Roman"/>
          <w:b w:val="false"/>
          <w:i w:val="false"/>
          <w:color w:val="000000"/>
          <w:sz w:val="28"/>
        </w:rPr>
        <w:t xml:space="preserve">
      2) еңбекақы мөлшерi - 70-тен аса балаға. </w:t>
      </w:r>
      <w:r>
        <w:br/>
      </w:r>
      <w:r>
        <w:rPr>
          <w:rFonts w:ascii="Times New Roman"/>
          <w:b w:val="false"/>
          <w:i w:val="false"/>
          <w:color w:val="000000"/>
          <w:sz w:val="28"/>
        </w:rPr>
        <w:t>
</w:t>
      </w:r>
      <w:r>
        <w:rPr>
          <w:rFonts w:ascii="Times New Roman"/>
          <w:b w:val="false"/>
          <w:i w:val="false"/>
          <w:color w:val="000000"/>
          <w:sz w:val="28"/>
        </w:rPr>
        <w:t xml:space="preserve">
      15-1. Ұйымға 1,0 лауазым музыка қызметкерi тағайындалады. &lt;*&gt; </w:t>
      </w:r>
      <w:r>
        <w:br/>
      </w: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Денсаулық министрінің 2002 жылғы 19 ақпандағы </w:t>
      </w:r>
      <w:r>
        <w:rPr>
          <w:rFonts w:ascii="Times New Roman"/>
          <w:b w:val="false"/>
          <w:i w:val="false"/>
          <w:color w:val="000000"/>
          <w:sz w:val="28"/>
        </w:rPr>
        <w:t>N 181</w:t>
      </w:r>
      <w:r>
        <w:rPr>
          <w:rFonts w:ascii="Times New Roman"/>
          <w:b w:val="false"/>
          <w:i w:val="false"/>
          <w:color w:val="ff0000"/>
          <w:sz w:val="28"/>
        </w:rPr>
        <w:t xml:space="preserve"> бұйрығымен</w:t>
      </w:r>
      <w:r>
        <w:rPr>
          <w:rFonts w:ascii="Times New Roman"/>
          <w:b w:val="false"/>
          <w:i w:val="false"/>
          <w:color w:val="000000"/>
          <w:sz w:val="28"/>
        </w:rPr>
        <w:t xml:space="preserve">. </w:t>
      </w:r>
    </w:p>
    <w:bookmarkEnd w:id="70"/>
    <w:bookmarkStart w:name="z107" w:id="71"/>
    <w:p>
      <w:pPr>
        <w:spacing w:after="0"/>
        <w:ind w:left="0"/>
        <w:jc w:val="left"/>
      </w:pPr>
      <w:r>
        <w:rPr>
          <w:rFonts w:ascii="Times New Roman"/>
          <w:b/>
          <w:i w:val="false"/>
          <w:color w:val="000000"/>
        </w:rPr>
        <w:t xml:space="preserve"> 
4. Кiшi қызмет көрсетушi персонал</w:t>
      </w:r>
    </w:p>
    <w:bookmarkEnd w:id="71"/>
    <w:bookmarkStart w:name="z108" w:id="72"/>
    <w:p>
      <w:pPr>
        <w:spacing w:after="0"/>
        <w:ind w:left="0"/>
        <w:jc w:val="both"/>
      </w:pPr>
      <w:r>
        <w:rPr>
          <w:rFonts w:ascii="Times New Roman"/>
          <w:b w:val="false"/>
          <w:i w:val="false"/>
          <w:color w:val="000000"/>
          <w:sz w:val="28"/>
        </w:rPr>
        <w:t xml:space="preserve">
      16. Күтушi-санитарлардың қызмет орны топтарда белгiленген уақытта жұмыс iстеу үшiн қарастырылған (жұмыс уақытының айырмашылығын есепке ала отырып) тәрбиешiлер қызмет орнының санына байланысты 6 сағаттан 22 сағатқа дейiнгi жұмыс мерзiмiне тағайындалады. </w:t>
      </w:r>
      <w:r>
        <w:br/>
      </w:r>
      <w:r>
        <w:rPr>
          <w:rFonts w:ascii="Times New Roman"/>
          <w:b w:val="false"/>
          <w:i w:val="false"/>
          <w:color w:val="000000"/>
          <w:sz w:val="28"/>
        </w:rPr>
        <w:t>
</w:t>
      </w:r>
      <w:r>
        <w:rPr>
          <w:rFonts w:ascii="Times New Roman"/>
          <w:b w:val="false"/>
          <w:i w:val="false"/>
          <w:color w:val="000000"/>
          <w:sz w:val="28"/>
        </w:rPr>
        <w:t xml:space="preserve">
      17. Балалар үйiнде (топтарда) психикасының зақымданған немесе зақымданбағанына қарамастан орталық нерв жүйесi бұзылған балалар үшiн күтушi-санитарлар қызмет орны 10 балаға 1 тәулiктiк пост есебiнде белгiленедi. </w:t>
      </w:r>
      <w:r>
        <w:br/>
      </w:r>
      <w:r>
        <w:rPr>
          <w:rFonts w:ascii="Times New Roman"/>
          <w:b w:val="false"/>
          <w:i w:val="false"/>
          <w:color w:val="000000"/>
          <w:sz w:val="28"/>
        </w:rPr>
        <w:t xml:space="preserve">
      75 және одан да көп орындық балалар үйлерiнде 6 және одан да көп орынды изолятордағы балаларға қызмет көрсету үшiн орта буын медицина персоналмен қамтамасыз етiлмеген уақытта күтушiлер қызмет орнының қажеттi қосымша саны белгiленуi мүмкiн. </w:t>
      </w:r>
    </w:p>
    <w:bookmarkEnd w:id="72"/>
    <w:bookmarkStart w:name="z110" w:id="73"/>
    <w:p>
      <w:pPr>
        <w:spacing w:after="0"/>
        <w:ind w:left="0"/>
        <w:jc w:val="left"/>
      </w:pPr>
      <w:r>
        <w:rPr>
          <w:rFonts w:ascii="Times New Roman"/>
          <w:b/>
          <w:i w:val="false"/>
          <w:color w:val="000000"/>
        </w:rPr>
        <w:t xml:space="preserve"> 
5. Аспазшылық персонал</w:t>
      </w:r>
    </w:p>
    <w:bookmarkEnd w:id="73"/>
    <w:bookmarkStart w:name="z111" w:id="74"/>
    <w:p>
      <w:pPr>
        <w:spacing w:after="0"/>
        <w:ind w:left="0"/>
        <w:jc w:val="both"/>
      </w:pPr>
      <w:r>
        <w:rPr>
          <w:rFonts w:ascii="Times New Roman"/>
          <w:b w:val="false"/>
          <w:i w:val="false"/>
          <w:color w:val="000000"/>
          <w:sz w:val="28"/>
        </w:rPr>
        <w:t xml:space="preserve">
      18. Аспаз қызмет орны төменгi есеп көлемiнде тағайындалады: </w:t>
      </w:r>
      <w:r>
        <w:br/>
      </w:r>
      <w:r>
        <w:rPr>
          <w:rFonts w:ascii="Times New Roman"/>
          <w:b w:val="false"/>
          <w:i w:val="false"/>
          <w:color w:val="000000"/>
          <w:sz w:val="28"/>
        </w:rPr>
        <w:t xml:space="preserve">
      1) 2 орын 80 кереуеттiктен төменгi балалар үйiнде; </w:t>
      </w:r>
      <w:r>
        <w:br/>
      </w:r>
      <w:r>
        <w:rPr>
          <w:rFonts w:ascii="Times New Roman"/>
          <w:b w:val="false"/>
          <w:i w:val="false"/>
          <w:color w:val="000000"/>
          <w:sz w:val="28"/>
        </w:rPr>
        <w:t xml:space="preserve">
      2) 2,5 орын 80-нен 100-ге дейiнгi кереуеттік балалар үйiнде; </w:t>
      </w:r>
      <w:r>
        <w:br/>
      </w:r>
      <w:r>
        <w:rPr>
          <w:rFonts w:ascii="Times New Roman"/>
          <w:b w:val="false"/>
          <w:i w:val="false"/>
          <w:color w:val="000000"/>
          <w:sz w:val="28"/>
        </w:rPr>
        <w:t xml:space="preserve">
      3) 2,5 орын және қосымша 0,5 орын - әрбiр 50 кереуетке (100-ден жоғары). </w:t>
      </w:r>
      <w:r>
        <w:br/>
      </w:r>
      <w:r>
        <w:rPr>
          <w:rFonts w:ascii="Times New Roman"/>
          <w:b w:val="false"/>
          <w:i w:val="false"/>
          <w:color w:val="000000"/>
          <w:sz w:val="28"/>
        </w:rPr>
        <w:t>
</w:t>
      </w:r>
      <w:r>
        <w:rPr>
          <w:rFonts w:ascii="Times New Roman"/>
          <w:b w:val="false"/>
          <w:i w:val="false"/>
          <w:color w:val="000000"/>
          <w:sz w:val="28"/>
        </w:rPr>
        <w:t xml:space="preserve">
      19. Жемiс-көкөнiс және картоп тазалауыш, ыдыс-аяқ жуушы, ас бөлмесiнiң жұмысшысы төменгi есеп көлемiнде тағайындалады: </w:t>
      </w:r>
      <w:r>
        <w:br/>
      </w:r>
      <w:r>
        <w:rPr>
          <w:rFonts w:ascii="Times New Roman"/>
          <w:b w:val="false"/>
          <w:i w:val="false"/>
          <w:color w:val="000000"/>
          <w:sz w:val="28"/>
        </w:rPr>
        <w:t xml:space="preserve">
      1) 0,5 орын 50-ден 65-ке дейiнгi кереуеттiк балалар үйiнде; </w:t>
      </w:r>
      <w:r>
        <w:br/>
      </w:r>
      <w:r>
        <w:rPr>
          <w:rFonts w:ascii="Times New Roman"/>
          <w:b w:val="false"/>
          <w:i w:val="false"/>
          <w:color w:val="000000"/>
          <w:sz w:val="28"/>
        </w:rPr>
        <w:t xml:space="preserve">
      2) 1 орын 65-тен 80-ге дейiнгi кереуеттiк балалар үйiнде; </w:t>
      </w:r>
      <w:r>
        <w:br/>
      </w:r>
      <w:r>
        <w:rPr>
          <w:rFonts w:ascii="Times New Roman"/>
          <w:b w:val="false"/>
          <w:i w:val="false"/>
          <w:color w:val="000000"/>
          <w:sz w:val="28"/>
        </w:rPr>
        <w:t xml:space="preserve">
      3) 2 орын 80-нен 100-ге дейiнгi кереуеттiк балалар үйiнде; </w:t>
      </w:r>
      <w:r>
        <w:br/>
      </w:r>
      <w:r>
        <w:rPr>
          <w:rFonts w:ascii="Times New Roman"/>
          <w:b w:val="false"/>
          <w:i w:val="false"/>
          <w:color w:val="000000"/>
          <w:sz w:val="28"/>
        </w:rPr>
        <w:t xml:space="preserve">
      4) 2 орын және қосымша 1 орын әрбiр 50 кереуетке 100-ден жоғары дейiнгi кереуеттік балалар үйiнде. </w:t>
      </w:r>
      <w:r>
        <w:br/>
      </w:r>
      <w:r>
        <w:rPr>
          <w:rFonts w:ascii="Times New Roman"/>
          <w:b w:val="false"/>
          <w:i w:val="false"/>
          <w:color w:val="000000"/>
          <w:sz w:val="28"/>
        </w:rPr>
        <w:t xml:space="preserve">
      Ескерту: Нормадағы есеппен берiлген персонал санының көрсеткiшi (1 қызмет орнына балалардың саны, 1 пост) қызметкерлердiң жұмыс үлесiнiң нормасы болып саналмайды. Бұл, балалар үйiнiң басшылары кәсiподақ комитеттерi келісiмiмен, күтілетiн балалардың құрамына, жұмыс мезгiлiне (күндiз, түнде) және басқа да нақты жағдайға қарай белгiленедi. </w:t>
      </w:r>
    </w:p>
    <w:bookmarkEnd w:id="74"/>
    <w:bookmarkStart w:name="z56" w:id="7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денсаулық сақтау iсi жөнiндегi</w:t>
      </w:r>
      <w:r>
        <w:br/>
      </w:r>
      <w:r>
        <w:rPr>
          <w:rFonts w:ascii="Times New Roman"/>
          <w:b w:val="false"/>
          <w:i w:val="false"/>
          <w:color w:val="000000"/>
          <w:sz w:val="28"/>
        </w:rPr>
        <w:t>
                                    агенттiгiнiң 6.06.2000 ж. N 228</w:t>
      </w:r>
      <w:r>
        <w:br/>
      </w:r>
      <w:r>
        <w:rPr>
          <w:rFonts w:ascii="Times New Roman"/>
          <w:b w:val="false"/>
          <w:i w:val="false"/>
          <w:color w:val="000000"/>
          <w:sz w:val="28"/>
        </w:rPr>
        <w:t>
                                         бұйрығымен бекiтiлген</w:t>
      </w:r>
      <w:r>
        <w:br/>
      </w:r>
      <w:r>
        <w:rPr>
          <w:rFonts w:ascii="Times New Roman"/>
          <w:b w:val="false"/>
          <w:i w:val="false"/>
          <w:color w:val="000000"/>
          <w:sz w:val="28"/>
        </w:rPr>
        <w:t>
                                        Балалар үйiне балаларды</w:t>
      </w:r>
      <w:r>
        <w:br/>
      </w:r>
      <w:r>
        <w:rPr>
          <w:rFonts w:ascii="Times New Roman"/>
          <w:b w:val="false"/>
          <w:i w:val="false"/>
          <w:color w:val="000000"/>
          <w:sz w:val="28"/>
        </w:rPr>
        <w:t>
                                        қабылдаудың және одан</w:t>
      </w:r>
      <w:r>
        <w:br/>
      </w:r>
      <w:r>
        <w:rPr>
          <w:rFonts w:ascii="Times New Roman"/>
          <w:b w:val="false"/>
          <w:i w:val="false"/>
          <w:color w:val="000000"/>
          <w:sz w:val="28"/>
        </w:rPr>
        <w:t>
                                          шығарудың ережесi</w:t>
      </w:r>
      <w:r>
        <w:br/>
      </w:r>
      <w:r>
        <w:rPr>
          <w:rFonts w:ascii="Times New Roman"/>
          <w:b w:val="false"/>
          <w:i w:val="false"/>
          <w:color w:val="000000"/>
          <w:sz w:val="28"/>
        </w:rPr>
        <w:t>
                                             1 қосымша</w:t>
      </w:r>
    </w:p>
    <w:bookmarkEnd w:id="75"/>
    <w:p>
      <w:pPr>
        <w:spacing w:after="0"/>
        <w:ind w:left="0"/>
        <w:jc w:val="both"/>
      </w:pPr>
      <w:r>
        <w:rPr>
          <w:rFonts w:ascii="Times New Roman"/>
          <w:b w:val="false"/>
          <w:i w:val="false"/>
          <w:color w:val="000000"/>
          <w:sz w:val="28"/>
        </w:rPr>
        <w:t xml:space="preserve">      Yлгi жобасы </w:t>
      </w:r>
    </w:p>
    <w:p>
      <w:pPr>
        <w:spacing w:after="0"/>
        <w:ind w:left="0"/>
        <w:jc w:val="both"/>
      </w:pPr>
      <w:r>
        <w:rPr>
          <w:rFonts w:ascii="Times New Roman"/>
          <w:b w:val="false"/>
          <w:i w:val="false"/>
          <w:color w:val="000000"/>
          <w:sz w:val="28"/>
        </w:rPr>
        <w:t>                                         ___________________ қаласы</w:t>
      </w:r>
      <w:r>
        <w:br/>
      </w:r>
      <w:r>
        <w:rPr>
          <w:rFonts w:ascii="Times New Roman"/>
          <w:b w:val="false"/>
          <w:i w:val="false"/>
          <w:color w:val="000000"/>
          <w:sz w:val="28"/>
        </w:rPr>
        <w:t>
                                        Балалар үйiнiң жетекшiсiне</w:t>
      </w:r>
    </w:p>
    <w:p>
      <w:pPr>
        <w:spacing w:after="0"/>
        <w:ind w:left="0"/>
        <w:jc w:val="both"/>
      </w:pPr>
      <w:r>
        <w:rPr>
          <w:rFonts w:ascii="Times New Roman"/>
          <w:b/>
          <w:i w:val="false"/>
          <w:color w:val="000000"/>
          <w:sz w:val="28"/>
        </w:rPr>
        <w:t>                            ӨТIНIШ</w:t>
      </w:r>
    </w:p>
    <w:p>
      <w:pPr>
        <w:spacing w:after="0"/>
        <w:ind w:left="0"/>
        <w:jc w:val="both"/>
      </w:pPr>
      <w:r>
        <w:rPr>
          <w:rFonts w:ascii="Times New Roman"/>
          <w:b w:val="false"/>
          <w:i w:val="false"/>
          <w:color w:val="000000"/>
          <w:sz w:val="28"/>
        </w:rPr>
        <w:t>     Баланы балалар үйiне уақытша орналастыру жөнiнде</w:t>
      </w:r>
      <w:r>
        <w:br/>
      </w:r>
      <w:r>
        <w:rPr>
          <w:rFonts w:ascii="Times New Roman"/>
          <w:b w:val="false"/>
          <w:i w:val="false"/>
          <w:color w:val="000000"/>
          <w:sz w:val="28"/>
        </w:rPr>
        <w:t>
     Өзiм жайында мәлiмдеймiн:</w:t>
      </w:r>
      <w:r>
        <w:br/>
      </w:r>
      <w:r>
        <w:rPr>
          <w:rFonts w:ascii="Times New Roman"/>
          <w:b w:val="false"/>
          <w:i w:val="false"/>
          <w:color w:val="000000"/>
          <w:sz w:val="28"/>
        </w:rPr>
        <w:t>
Аты-жөнi:__________________________________________________________</w:t>
      </w:r>
      <w:r>
        <w:br/>
      </w:r>
      <w:r>
        <w:rPr>
          <w:rFonts w:ascii="Times New Roman"/>
          <w:b w:val="false"/>
          <w:i w:val="false"/>
          <w:color w:val="000000"/>
          <w:sz w:val="28"/>
        </w:rPr>
        <w:t>
Туған жерi және күнi_______________________________________________</w:t>
      </w:r>
      <w:r>
        <w:br/>
      </w:r>
      <w:r>
        <w:rPr>
          <w:rFonts w:ascii="Times New Roman"/>
          <w:b w:val="false"/>
          <w:i w:val="false"/>
          <w:color w:val="000000"/>
          <w:sz w:val="28"/>
        </w:rPr>
        <w:t>
Тiркелдi (қашан және қай мекен-жай бойынша)________________________</w:t>
      </w:r>
      <w:r>
        <w:br/>
      </w:r>
      <w:r>
        <w:rPr>
          <w:rFonts w:ascii="Times New Roman"/>
          <w:b w:val="false"/>
          <w:i w:val="false"/>
          <w:color w:val="000000"/>
          <w:sz w:val="28"/>
        </w:rPr>
        <w:t>
Төлқұжат немесе жеке куәлiк (нөмiрi, қашан және кiммен берiлдi_____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Отбасы жағдайы:_____________________________________________________</w:t>
      </w:r>
      <w:r>
        <w:br/>
      </w:r>
      <w:r>
        <w:rPr>
          <w:rFonts w:ascii="Times New Roman"/>
          <w:b w:val="false"/>
          <w:i w:val="false"/>
          <w:color w:val="000000"/>
          <w:sz w:val="28"/>
        </w:rPr>
        <w:t>
Балаға қатысты: (шешесi, әкесi, атасы, қорғаншы ж/е т.б.)___________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 қаласы N ________ перзентханасында туылған менiң баламды</w:t>
      </w:r>
      <w:r>
        <w:br/>
      </w:r>
      <w:r>
        <w:rPr>
          <w:rFonts w:ascii="Times New Roman"/>
          <w:b w:val="false"/>
          <w:i w:val="false"/>
          <w:color w:val="000000"/>
          <w:sz w:val="28"/>
        </w:rPr>
        <w:t>
балалар үйiне жыл мерзiмiне қабылдауыңызды (тапсыруыңызды) өтiнемiн.</w:t>
      </w:r>
      <w:r>
        <w:br/>
      </w:r>
      <w:r>
        <w:rPr>
          <w:rFonts w:ascii="Times New Roman"/>
          <w:b w:val="false"/>
          <w:i w:val="false"/>
          <w:color w:val="000000"/>
          <w:sz w:val="28"/>
        </w:rPr>
        <w:t>
     Баланы балалар үйiне уақытша орналастыруымның себебi:</w:t>
      </w:r>
      <w:r>
        <w:br/>
      </w:r>
      <w:r>
        <w:rPr>
          <w:rFonts w:ascii="Times New Roman"/>
          <w:b w:val="false"/>
          <w:i w:val="false"/>
          <w:color w:val="000000"/>
          <w:sz w:val="28"/>
        </w:rPr>
        <w:t xml:space="preserve">
____________________________________________________________________Мен баланы өтiнiште көрсетiлген уақытта алып кетуден дәлелсiз бас </w:t>
      </w:r>
      <w:r>
        <w:br/>
      </w:r>
      <w:r>
        <w:rPr>
          <w:rFonts w:ascii="Times New Roman"/>
          <w:b w:val="false"/>
          <w:i w:val="false"/>
          <w:color w:val="000000"/>
          <w:sz w:val="28"/>
        </w:rPr>
        <w:t>
тартқан жағдайда балалар үйiнiң әкiмшiлiгi сотқа ата-аналық құқынан айыру туралы талап қоюға құқылы екенi жайында ескертiлдiм.</w:t>
      </w:r>
    </w:p>
    <w:p>
      <w:pPr>
        <w:spacing w:after="0"/>
        <w:ind w:left="0"/>
        <w:jc w:val="both"/>
      </w:pPr>
      <w:r>
        <w:rPr>
          <w:rFonts w:ascii="Times New Roman"/>
          <w:b w:val="false"/>
          <w:i w:val="false"/>
          <w:color w:val="000000"/>
          <w:sz w:val="28"/>
        </w:rPr>
        <w:t>Шешесiнiң немесе оның орнындағы тұлғаның қолы:______________________</w:t>
      </w:r>
    </w:p>
    <w:p>
      <w:pPr>
        <w:spacing w:after="0"/>
        <w:ind w:left="0"/>
        <w:jc w:val="both"/>
      </w:pPr>
      <w:r>
        <w:rPr>
          <w:rFonts w:ascii="Times New Roman"/>
          <w:b w:val="false"/>
          <w:i w:val="false"/>
          <w:color w:val="000000"/>
          <w:sz w:val="28"/>
        </w:rPr>
        <w:t>     Балалар үйi жетекшiсiнiң қолы</w:t>
      </w:r>
      <w:r>
        <w:br/>
      </w:r>
      <w:r>
        <w:rPr>
          <w:rFonts w:ascii="Times New Roman"/>
          <w:b w:val="false"/>
          <w:i w:val="false"/>
          <w:color w:val="000000"/>
          <w:sz w:val="28"/>
        </w:rPr>
        <w:t>
     Датасы (күнi, айы, жылы)</w:t>
      </w:r>
      <w:r>
        <w:br/>
      </w:r>
      <w:r>
        <w:rPr>
          <w:rFonts w:ascii="Times New Roman"/>
          <w:b w:val="false"/>
          <w:i w:val="false"/>
          <w:color w:val="000000"/>
          <w:sz w:val="28"/>
        </w:rPr>
        <w:t>
     Мекеме мөрi</w:t>
      </w:r>
    </w:p>
    <w:bookmarkStart w:name="z57" w:id="7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денсаулық сақтау iсi жөнiндегi</w:t>
      </w:r>
      <w:r>
        <w:br/>
      </w:r>
      <w:r>
        <w:rPr>
          <w:rFonts w:ascii="Times New Roman"/>
          <w:b w:val="false"/>
          <w:i w:val="false"/>
          <w:color w:val="000000"/>
          <w:sz w:val="28"/>
        </w:rPr>
        <w:t>
                                     агенттiгiнiң 6.06.2000 ж. N 228</w:t>
      </w:r>
      <w:r>
        <w:br/>
      </w:r>
      <w:r>
        <w:rPr>
          <w:rFonts w:ascii="Times New Roman"/>
          <w:b w:val="false"/>
          <w:i w:val="false"/>
          <w:color w:val="000000"/>
          <w:sz w:val="28"/>
        </w:rPr>
        <w:t>
                                          бұйрығымен бекiтiлген</w:t>
      </w:r>
      <w:r>
        <w:br/>
      </w:r>
      <w:r>
        <w:rPr>
          <w:rFonts w:ascii="Times New Roman"/>
          <w:b w:val="false"/>
          <w:i w:val="false"/>
          <w:color w:val="000000"/>
          <w:sz w:val="28"/>
        </w:rPr>
        <w:t>
                                         Балалар үйiне балаларды</w:t>
      </w:r>
      <w:r>
        <w:br/>
      </w:r>
      <w:r>
        <w:rPr>
          <w:rFonts w:ascii="Times New Roman"/>
          <w:b w:val="false"/>
          <w:i w:val="false"/>
          <w:color w:val="000000"/>
          <w:sz w:val="28"/>
        </w:rPr>
        <w:t>
                                          қабылдаудың және одан</w:t>
      </w:r>
      <w:r>
        <w:br/>
      </w:r>
      <w:r>
        <w:rPr>
          <w:rFonts w:ascii="Times New Roman"/>
          <w:b w:val="false"/>
          <w:i w:val="false"/>
          <w:color w:val="000000"/>
          <w:sz w:val="28"/>
        </w:rPr>
        <w:t>
                                            шығарудың ережесi</w:t>
      </w:r>
      <w:r>
        <w:br/>
      </w:r>
      <w:r>
        <w:rPr>
          <w:rFonts w:ascii="Times New Roman"/>
          <w:b w:val="false"/>
          <w:i w:val="false"/>
          <w:color w:val="000000"/>
          <w:sz w:val="28"/>
        </w:rPr>
        <w:t>
                                                 2 қосымша</w:t>
      </w:r>
    </w:p>
    <w:bookmarkEnd w:id="76"/>
    <w:p>
      <w:pPr>
        <w:spacing w:after="0"/>
        <w:ind w:left="0"/>
        <w:jc w:val="both"/>
      </w:pPr>
      <w:r>
        <w:rPr>
          <w:rFonts w:ascii="Times New Roman"/>
          <w:b w:val="false"/>
          <w:i w:val="false"/>
          <w:color w:val="000000"/>
          <w:sz w:val="28"/>
        </w:rPr>
        <w:t>      Yлгi жобасы                                                                                              _________________ қаласы</w:t>
      </w:r>
      <w:r>
        <w:br/>
      </w:r>
      <w:r>
        <w:rPr>
          <w:rFonts w:ascii="Times New Roman"/>
          <w:b w:val="false"/>
          <w:i w:val="false"/>
          <w:color w:val="000000"/>
          <w:sz w:val="28"/>
        </w:rPr>
        <w:t>
                                          N ______ перзентханасының</w:t>
      </w:r>
      <w:r>
        <w:br/>
      </w:r>
      <w:r>
        <w:rPr>
          <w:rFonts w:ascii="Times New Roman"/>
          <w:b w:val="false"/>
          <w:i w:val="false"/>
          <w:color w:val="000000"/>
          <w:sz w:val="28"/>
        </w:rPr>
        <w:t>
                                          бас дәрiгерi ____________</w:t>
      </w:r>
    </w:p>
    <w:p>
      <w:pPr>
        <w:spacing w:after="0"/>
        <w:ind w:left="0"/>
        <w:jc w:val="both"/>
      </w:pPr>
      <w:r>
        <w:rPr>
          <w:rFonts w:ascii="Times New Roman"/>
          <w:b/>
          <w:i w:val="false"/>
          <w:color w:val="000000"/>
          <w:sz w:val="28"/>
        </w:rPr>
        <w:t>                             ӨТІНIШ</w:t>
      </w:r>
      <w:r>
        <w:br/>
      </w:r>
      <w:r>
        <w:rPr>
          <w:rFonts w:ascii="Times New Roman"/>
          <w:b w:val="false"/>
          <w:i w:val="false"/>
          <w:color w:val="000000"/>
          <w:sz w:val="28"/>
        </w:rPr>
        <w:t>
                Асырауға беруге келiсiмi туралы</w:t>
      </w:r>
      <w:r>
        <w:br/>
      </w:r>
      <w:r>
        <w:rPr>
          <w:rFonts w:ascii="Times New Roman"/>
          <w:b w:val="false"/>
          <w:i w:val="false"/>
          <w:color w:val="000000"/>
          <w:sz w:val="28"/>
        </w:rPr>
        <w:t>
                 (ата-аналық құқынан бас тарту)</w:t>
      </w:r>
    </w:p>
    <w:p>
      <w:pPr>
        <w:spacing w:after="0"/>
        <w:ind w:left="0"/>
        <w:jc w:val="both"/>
      </w:pPr>
      <w:r>
        <w:rPr>
          <w:rFonts w:ascii="Times New Roman"/>
          <w:b w:val="false"/>
          <w:i w:val="false"/>
          <w:color w:val="000000"/>
          <w:sz w:val="28"/>
        </w:rPr>
        <w:t>      Өзiм туралы мәлiмдеймiн:</w:t>
      </w:r>
      <w:r>
        <w:br/>
      </w:r>
      <w:r>
        <w:rPr>
          <w:rFonts w:ascii="Times New Roman"/>
          <w:b w:val="false"/>
          <w:i w:val="false"/>
          <w:color w:val="000000"/>
          <w:sz w:val="28"/>
        </w:rPr>
        <w:t>
Аты-жөнi:___________________________________________________________</w:t>
      </w:r>
      <w:r>
        <w:br/>
      </w:r>
      <w:r>
        <w:rPr>
          <w:rFonts w:ascii="Times New Roman"/>
          <w:b w:val="false"/>
          <w:i w:val="false"/>
          <w:color w:val="000000"/>
          <w:sz w:val="28"/>
        </w:rPr>
        <w:t>
Туған жерi және күнi:_______________________________________________</w:t>
      </w:r>
      <w:r>
        <w:br/>
      </w:r>
      <w:r>
        <w:rPr>
          <w:rFonts w:ascii="Times New Roman"/>
          <w:b w:val="false"/>
          <w:i w:val="false"/>
          <w:color w:val="000000"/>
          <w:sz w:val="28"/>
        </w:rPr>
        <w:t>
Тiркелдi (қашан және қай мекен-жай бойынша) ________________________</w:t>
      </w:r>
      <w:r>
        <w:br/>
      </w:r>
      <w:r>
        <w:rPr>
          <w:rFonts w:ascii="Times New Roman"/>
          <w:b w:val="false"/>
          <w:i w:val="false"/>
          <w:color w:val="000000"/>
          <w:sz w:val="28"/>
        </w:rPr>
        <w:t>
Төлқұжат немесе жеке куәлiк (қашан және кiммен берiлдi): ___________</w:t>
      </w:r>
      <w:r>
        <w:br/>
      </w:r>
      <w:r>
        <w:rPr>
          <w:rFonts w:ascii="Times New Roman"/>
          <w:b w:val="false"/>
          <w:i w:val="false"/>
          <w:color w:val="000000"/>
          <w:sz w:val="28"/>
        </w:rPr>
        <w:t>
Отбасы жағдайы______________________________________________________</w:t>
      </w:r>
      <w:r>
        <w:br/>
      </w:r>
      <w:r>
        <w:rPr>
          <w:rFonts w:ascii="Times New Roman"/>
          <w:b w:val="false"/>
          <w:i w:val="false"/>
          <w:color w:val="000000"/>
          <w:sz w:val="28"/>
        </w:rPr>
        <w:t>
Балаға қатысы (шешесi, әкесi, әжесi, атасы, қорғаншысы және т.б.)___</w:t>
      </w:r>
      <w:r>
        <w:br/>
      </w:r>
      <w:r>
        <w:rPr>
          <w:rFonts w:ascii="Times New Roman"/>
          <w:b w:val="false"/>
          <w:i w:val="false"/>
          <w:color w:val="000000"/>
          <w:sz w:val="28"/>
        </w:rPr>
        <w:t>
____________________________________________________________________Менiң баламды_______________________________________________________</w:t>
      </w:r>
      <w:r>
        <w:br/>
      </w:r>
      <w:r>
        <w:rPr>
          <w:rFonts w:ascii="Times New Roman"/>
          <w:b w:val="false"/>
          <w:i w:val="false"/>
          <w:color w:val="000000"/>
          <w:sz w:val="28"/>
        </w:rPr>
        <w:t xml:space="preserve">
қаласы N _____ перзентханасында туылған баламды мемлекет қамқорлығына тапсыруыңызды өтiнемiн. Себебi мен оған ата-аналық құқымнан бас тартамын. </w:t>
      </w:r>
      <w:r>
        <w:br/>
      </w:r>
      <w:r>
        <w:rPr>
          <w:rFonts w:ascii="Times New Roman"/>
          <w:b w:val="false"/>
          <w:i w:val="false"/>
          <w:color w:val="000000"/>
          <w:sz w:val="28"/>
        </w:rPr>
        <w:t>
Бас тартудың себебi:________________________________________________</w:t>
      </w:r>
      <w:r>
        <w:br/>
      </w:r>
      <w:r>
        <w:rPr>
          <w:rFonts w:ascii="Times New Roman"/>
          <w:b w:val="false"/>
          <w:i w:val="false"/>
          <w:color w:val="000000"/>
          <w:sz w:val="28"/>
        </w:rPr>
        <w:t>
Баланы асыруға беруге қарсы емеспiн. Асырап алушыларға қоятын талабым жоқ. Баланы асырауға берудiң заңды жолдары маған түсiндiрiлдi.</w:t>
      </w:r>
      <w:r>
        <w:br/>
      </w:r>
      <w:r>
        <w:rPr>
          <w:rFonts w:ascii="Times New Roman"/>
          <w:b w:val="false"/>
          <w:i w:val="false"/>
          <w:color w:val="000000"/>
          <w:sz w:val="28"/>
        </w:rPr>
        <w:t>
Өзiм туралы мәлiметтер: (бойым, шашымның түсi, көзiмнiң түсі, ұлтым)</w:t>
      </w:r>
      <w:r>
        <w:br/>
      </w:r>
      <w:r>
        <w:rPr>
          <w:rFonts w:ascii="Times New Roman"/>
          <w:b w:val="false"/>
          <w:i w:val="false"/>
          <w:color w:val="000000"/>
          <w:sz w:val="28"/>
        </w:rPr>
        <w:t>
____________________________________________________________________мамандығым:_________________________________________________________</w:t>
      </w:r>
      <w:r>
        <w:br/>
      </w:r>
      <w:r>
        <w:rPr>
          <w:rFonts w:ascii="Times New Roman"/>
          <w:b w:val="false"/>
          <w:i w:val="false"/>
          <w:color w:val="000000"/>
          <w:sz w:val="28"/>
        </w:rPr>
        <w:t>
терi-венерологиялық, психоневрологиялық, наркологиялық диспансерлерде тiркеуде (тұрған жоқпын немесе тұрмын)_______________</w:t>
      </w:r>
      <w:r>
        <w:br/>
      </w:r>
      <w:r>
        <w:rPr>
          <w:rFonts w:ascii="Times New Roman"/>
          <w:b w:val="false"/>
          <w:i w:val="false"/>
          <w:color w:val="000000"/>
          <w:sz w:val="28"/>
        </w:rPr>
        <w:t>
Әкесi туралы мәлiметтер: (бойы, шашының түсi, көзiнiң түсі, ұлты)</w:t>
      </w:r>
      <w:r>
        <w:br/>
      </w:r>
      <w:r>
        <w:rPr>
          <w:rFonts w:ascii="Times New Roman"/>
          <w:b w:val="false"/>
          <w:i w:val="false"/>
          <w:color w:val="000000"/>
          <w:sz w:val="28"/>
        </w:rPr>
        <w:t>
____________________________________________________________________мамандығы:__________________________________________________________</w:t>
      </w:r>
      <w:r>
        <w:br/>
      </w:r>
      <w:r>
        <w:rPr>
          <w:rFonts w:ascii="Times New Roman"/>
          <w:b w:val="false"/>
          <w:i w:val="false"/>
          <w:color w:val="000000"/>
          <w:sz w:val="28"/>
        </w:rPr>
        <w:t>
терi-венерологикалық, психоневрологиялық, наркологиялық диспансерлерде тiркеуде (тұрған жоқ немесе тұр)_____________________</w:t>
      </w:r>
    </w:p>
    <w:p>
      <w:pPr>
        <w:spacing w:after="0"/>
        <w:ind w:left="0"/>
        <w:jc w:val="both"/>
      </w:pPr>
      <w:r>
        <w:rPr>
          <w:rFonts w:ascii="Times New Roman"/>
          <w:b w:val="false"/>
          <w:i w:val="false"/>
          <w:color w:val="000000"/>
          <w:sz w:val="28"/>
        </w:rPr>
        <w:t>     ӨТIНIШ өз еркiммен жазылды.</w:t>
      </w:r>
    </w:p>
    <w:p>
      <w:pPr>
        <w:spacing w:after="0"/>
        <w:ind w:left="0"/>
        <w:jc w:val="both"/>
      </w:pPr>
      <w:r>
        <w:rPr>
          <w:rFonts w:ascii="Times New Roman"/>
          <w:b w:val="false"/>
          <w:i w:val="false"/>
          <w:color w:val="000000"/>
          <w:sz w:val="28"/>
        </w:rPr>
        <w:t xml:space="preserve">Қолы                             Күні </w:t>
      </w:r>
    </w:p>
    <w:p>
      <w:pPr>
        <w:spacing w:after="0"/>
        <w:ind w:left="0"/>
        <w:jc w:val="both"/>
      </w:pPr>
      <w:r>
        <w:rPr>
          <w:rFonts w:ascii="Times New Roman"/>
          <w:b w:val="false"/>
          <w:i w:val="false"/>
          <w:color w:val="000000"/>
          <w:sz w:val="28"/>
        </w:rPr>
        <w:t>азаматша қолы</w:t>
      </w:r>
      <w:r>
        <w:br/>
      </w:r>
      <w:r>
        <w:rPr>
          <w:rFonts w:ascii="Times New Roman"/>
          <w:b w:val="false"/>
          <w:i w:val="false"/>
          <w:color w:val="000000"/>
          <w:sz w:val="28"/>
        </w:rPr>
        <w:t>
және оның паспорттық</w:t>
      </w:r>
      <w:r>
        <w:br/>
      </w:r>
      <w:r>
        <w:rPr>
          <w:rFonts w:ascii="Times New Roman"/>
          <w:b w:val="false"/>
          <w:i w:val="false"/>
          <w:color w:val="000000"/>
          <w:sz w:val="28"/>
        </w:rPr>
        <w:t>
мәлiметтерiн растаймыз:</w:t>
      </w:r>
    </w:p>
    <w:p>
      <w:pPr>
        <w:spacing w:after="0"/>
        <w:ind w:left="0"/>
        <w:jc w:val="both"/>
      </w:pPr>
      <w:r>
        <w:rPr>
          <w:rFonts w:ascii="Times New Roman"/>
          <w:b w:val="false"/>
          <w:i w:val="false"/>
          <w:color w:val="000000"/>
          <w:sz w:val="28"/>
        </w:rPr>
        <w:t>Балалар үйiнiң бас дәрiгерi:</w:t>
      </w:r>
    </w:p>
    <w:p>
      <w:pPr>
        <w:spacing w:after="0"/>
        <w:ind w:left="0"/>
        <w:jc w:val="both"/>
      </w:pPr>
      <w:r>
        <w:rPr>
          <w:rFonts w:ascii="Times New Roman"/>
          <w:b w:val="false"/>
          <w:i w:val="false"/>
          <w:color w:val="000000"/>
          <w:sz w:val="28"/>
        </w:rPr>
        <w:t>Емдеушi дәрiгер:</w:t>
      </w:r>
    </w:p>
    <w:p>
      <w:pPr>
        <w:spacing w:after="0"/>
        <w:ind w:left="0"/>
        <w:jc w:val="both"/>
      </w:pPr>
      <w:r>
        <w:rPr>
          <w:rFonts w:ascii="Times New Roman"/>
          <w:b w:val="false"/>
          <w:i w:val="false"/>
          <w:color w:val="000000"/>
          <w:sz w:val="28"/>
        </w:rPr>
        <w:t>Мекеме мөрi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