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a7ae" w14:textId="083a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2000 жылғы 20 шілде N 331 БұйрықҚазақстан Республикасы Әділет министрлігінде 2000 жылғы 21 тамыз N 1228 тіркелді. Күші жойылды - ҚР Қаржы министрінің 2005 жылғы 12 наурыздағы N 78 (V053497) бұйрығымен (2006 жылғы 1 қаңтарға дейін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қаражатты, сондай-ақ мемлекеттік мекемелердің депозиттік сомаларын қалыптастыру, пайдалану және есепке алу тәртібі туралы қағиданы бекіту туралы" Қазақстан Республикасы Қаржы министрлігінің 1999 жылғы 3 мамырдағы N 177 
</w:t>
      </w:r>
      <w:r>
        <w:rPr>
          <w:rFonts w:ascii="Times New Roman"/>
          <w:b w:val="false"/>
          <w:i w:val="false"/>
          <w:color w:val="000000"/>
          <w:sz w:val="28"/>
        </w:rPr>
        <w:t xml:space="preserve"> V990771_ </w:t>
      </w:r>
      <w:r>
        <w:rPr>
          <w:rFonts w:ascii="Times New Roman"/>
          <w:b w:val="false"/>
          <w:i w:val="false"/>
          <w:color w:val="000000"/>
          <w:sz w:val="28"/>
        </w:rPr>
        <w:t>
 бұйрығына мынадай өзгерістер мен толықтырулар енгізілсін: 
</w:t>
      </w:r>
      <w:r>
        <w:br/>
      </w:r>
      <w:r>
        <w:rPr>
          <w:rFonts w:ascii="Times New Roman"/>
          <w:b w:val="false"/>
          <w:i w:val="false"/>
          <w:color w:val="000000"/>
          <w:sz w:val="28"/>
        </w:rPr>
        <w:t>
      атауындағы "сондай-ақ мемлекеттік мекемелердің депозиттік сомаларын" деген сөздер "мемлекеттік мекемелердің депозиттік сомалары мен сақтандыру өтеулерін" деген сөздермен ауыстырылсын; 
</w:t>
      </w:r>
      <w:r>
        <w:br/>
      </w:r>
      <w:r>
        <w:rPr>
          <w:rFonts w:ascii="Times New Roman"/>
          <w:b w:val="false"/>
          <w:i w:val="false"/>
          <w:color w:val="000000"/>
          <w:sz w:val="28"/>
        </w:rPr>
        <w:t>
      көрсетілген бұйрықпен бекітілген Ақылы қызмет көрсетуді сатудан, демеушілік және қайырымдылық көмек көрсетуден алынатын қаражатты, сондай-ақ мемлекеттік мекемелердің депозиттік сомаларын қалыптастыру, пайдалану және есепке алу тәртібі туралы қағидада: 
</w:t>
      </w:r>
      <w:r>
        <w:br/>
      </w:r>
      <w:r>
        <w:rPr>
          <w:rFonts w:ascii="Times New Roman"/>
          <w:b w:val="false"/>
          <w:i w:val="false"/>
          <w:color w:val="000000"/>
          <w:sz w:val="28"/>
        </w:rPr>
        <w:t>
      атауындағы "сондай-ақ мемлекеттік мекемелердің депозиттік сомаларын" деген сөздер "мемлекеттік мекемелердің депозиттік сомалары мен сақтандыру өтеулерін" деген сөздермен ауыстырылсын; 
</w:t>
      </w:r>
      <w:r>
        <w:br/>
      </w:r>
      <w:r>
        <w:rPr>
          <w:rFonts w:ascii="Times New Roman"/>
          <w:b w:val="false"/>
          <w:i w:val="false"/>
          <w:color w:val="000000"/>
          <w:sz w:val="28"/>
        </w:rPr>
        <w:t>
      1-тармақтағы "заңдарымен" деген сөз "заңнамалық кесімдермен"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"Ақылы қызмет көрсетуді сатудан алынатын қаражат алатын бар мемлекеттік мекемелер жыл сайын 2-1-қосымшаға сәйкес нысан бойынша ақылы қызмет көрсетулерді сатудан алатын қаражат бойынша кірістер мен шығыстардың жеке сметасын (бұдан әрі - жеке смета) жасайды. 
</w:t>
      </w:r>
      <w:r>
        <w:br/>
      </w:r>
      <w:r>
        <w:rPr>
          <w:rFonts w:ascii="Times New Roman"/>
          <w:b w:val="false"/>
          <w:i w:val="false"/>
          <w:color w:val="000000"/>
          <w:sz w:val="28"/>
        </w:rPr>
        <w:t>
      Әрбір мемлекеттік мекеме осы мемлекеттік мекеме дербес есеп жүргізетініне немесе орталықтандырылған бухгалтерия қызмет көрсететіндігіне қарамастан жеке сметаларды жасайды. Орталықтандырылған бухгалтериялар қызмет көрсететін мемлекеттік мекемелердің жеке сметаларын тікелей жасау орталықтандырылған бухгалтерияның қызметкерлеріне жүктеледі."; 
</w:t>
      </w:r>
      <w:r>
        <w:br/>
      </w:r>
      <w:r>
        <w:rPr>
          <w:rFonts w:ascii="Times New Roman"/>
          <w:b w:val="false"/>
          <w:i w:val="false"/>
          <w:color w:val="000000"/>
          <w:sz w:val="28"/>
        </w:rPr>
        <w:t>
      11, 12, 13, 14 және 15-тармақтар мынадай редакцияда жазылсын: 
</w:t>
      </w:r>
      <w:r>
        <w:br/>
      </w:r>
      <w:r>
        <w:rPr>
          <w:rFonts w:ascii="Times New Roman"/>
          <w:b w:val="false"/>
          <w:i w:val="false"/>
          <w:color w:val="000000"/>
          <w:sz w:val="28"/>
        </w:rPr>
        <w:t>
      "11. Мемлекеттік мекемелер жасаған жеке сметаларға мемлекет мекемелерінің басшылары қол қояды. Жеке сметаға кірістер бойынша және шығыстардың экономикалық сыныптамасының әрбір ерекшелігі бойынша есептемелер, сондай-ақ түсіндірме жазба қоса берілуі тиіс. 
</w:t>
      </w:r>
      <w:r>
        <w:br/>
      </w:r>
      <w:r>
        <w:rPr>
          <w:rFonts w:ascii="Times New Roman"/>
          <w:b w:val="false"/>
          <w:i w:val="false"/>
          <w:color w:val="000000"/>
          <w:sz w:val="28"/>
        </w:rPr>
        <w:t>
      12. Мемлекеттік мекемелер жеке сметаларды бюджет бағдарламасының әкімшісіне бекітуге ұсынады. 
</w:t>
      </w:r>
      <w:r>
        <w:br/>
      </w:r>
      <w:r>
        <w:rPr>
          <w:rFonts w:ascii="Times New Roman"/>
          <w:b w:val="false"/>
          <w:i w:val="false"/>
          <w:color w:val="000000"/>
          <w:sz w:val="28"/>
        </w:rPr>
        <w:t>
      Бюджет бағдарламасының әкімшісі 2-қосымшаға сәйкес нысан бойынша әрбір бағдарлама (кіші бағдарлама) бойынша 2 данада жиынтық смета жасайды. 
</w:t>
      </w:r>
      <w:r>
        <w:br/>
      </w:r>
      <w:r>
        <w:rPr>
          <w:rFonts w:ascii="Times New Roman"/>
          <w:b w:val="false"/>
          <w:i w:val="false"/>
          <w:color w:val="000000"/>
          <w:sz w:val="28"/>
        </w:rPr>
        <w:t>
      Жиынтық смета мемлекеттік мекемелердің жеке сметаларының негізінде жасалады және оған бюджеттік бағдарламалар әкімшісінің басшысы қол қояды. Жеке сметалардың жалпы сомасы ақылы қызмет көрсетудің әрбір түрі және сметаның әрбір көрсеткіші бойынша жиынтық сметаның сомасына тең болуы тиіс. 
</w:t>
      </w:r>
      <w:r>
        <w:br/>
      </w:r>
      <w:r>
        <w:rPr>
          <w:rFonts w:ascii="Times New Roman"/>
          <w:b w:val="false"/>
          <w:i w:val="false"/>
          <w:color w:val="000000"/>
          <w:sz w:val="28"/>
        </w:rPr>
        <w:t>
      13. Бюджеттік бағдарламаның әкімшісі жиынтық сметаны жоспарланатын жылдың 1 қаңтарына дейін Қазақстан Республикасы Қаржы министрлігінің Бюджет департаментіне немесе жергілікті қаржы органына бекітуге ұсынады. 
</w:t>
      </w:r>
      <w:r>
        <w:br/>
      </w:r>
      <w:r>
        <w:rPr>
          <w:rFonts w:ascii="Times New Roman"/>
          <w:b w:val="false"/>
          <w:i w:val="false"/>
          <w:color w:val="000000"/>
          <w:sz w:val="28"/>
        </w:rPr>
        <w:t>
      14. Жиынтық сметаны қарау ұсынылған Қазақстан Республикасы Қаржы министрлігінің Бюджет департаменті және жергілікті қаржы органдары бұл сметаларды ақылы қызмет көрсетуді сатудан алынатын қаражаттың түсім көздерінің заңдылығына да қатысты және сол сияқты кірістерді есептеудің толықтығы мен дұрыстығына, қаражаттың мақсатты бағытталуы, шығыстарды есептеуде үнем режимін қадағалауға да қатысты қарастырады. 
</w:t>
      </w:r>
      <w:r>
        <w:br/>
      </w:r>
      <w:r>
        <w:rPr>
          <w:rFonts w:ascii="Times New Roman"/>
          <w:b w:val="false"/>
          <w:i w:val="false"/>
          <w:color w:val="000000"/>
          <w:sz w:val="28"/>
        </w:rPr>
        <w:t>
      15. Республикалық бюджеттік бағдарламалардың әкімшілері ұсынған жиынтық сметаларды тиістілігі бойынша функционалдық басқармалар қарайды және Бюджет департаментіне жетекшілік ететін Қаржы вице-министрі бекітеді. 
</w:t>
      </w:r>
      <w:r>
        <w:br/>
      </w:r>
      <w:r>
        <w:rPr>
          <w:rFonts w:ascii="Times New Roman"/>
          <w:b w:val="false"/>
          <w:i w:val="false"/>
          <w:color w:val="000000"/>
          <w:sz w:val="28"/>
        </w:rPr>
        <w:t>
      Жергілікті бюджеттік бағдарламалардың әкімшілері ұсынған жиынтық сметаларды тиісті жергілікті қаржы органдарының басшылары бекітеді. 
</w:t>
      </w:r>
      <w:r>
        <w:br/>
      </w:r>
      <w:r>
        <w:rPr>
          <w:rFonts w:ascii="Times New Roman"/>
          <w:b w:val="false"/>
          <w:i w:val="false"/>
          <w:color w:val="000000"/>
          <w:sz w:val="28"/>
        </w:rPr>
        <w:t>
      Бекітілген жиынтық сметаның бір данасы жиынтық сметаны бекіткен ұйымда (Қаржы министрлігі немесе жергілікті қаржы органы) қалады, бір данасы бюджеттік бағдарламалардың әкімшісіне беріледі. 
</w:t>
      </w:r>
      <w:r>
        <w:br/>
      </w:r>
      <w:r>
        <w:rPr>
          <w:rFonts w:ascii="Times New Roman"/>
          <w:b w:val="false"/>
          <w:i w:val="false"/>
          <w:color w:val="000000"/>
          <w:sz w:val="28"/>
        </w:rPr>
        <w:t>
      Әрбір мемлекеттік мекеменің жеке сметасын бюджеттік бағдарламалар әкімшісінің басшысы 3 данада бекітеді. Мемлекеттік мекеменің жеке сметасын бекітілген жиынтық сметасы болмаған жағдайда бекітуге жол берілмейді. 
</w:t>
      </w:r>
      <w:r>
        <w:br/>
      </w:r>
      <w:r>
        <w:rPr>
          <w:rFonts w:ascii="Times New Roman"/>
          <w:b w:val="false"/>
          <w:i w:val="false"/>
          <w:color w:val="000000"/>
          <w:sz w:val="28"/>
        </w:rPr>
        <w:t>
      Бекітілген жеке сметаның бір данасы бюджеттік бағдарламаның әкімшісінде қалады. 
</w:t>
      </w:r>
      <w:r>
        <w:br/>
      </w:r>
      <w:r>
        <w:rPr>
          <w:rFonts w:ascii="Times New Roman"/>
          <w:b w:val="false"/>
          <w:i w:val="false"/>
          <w:color w:val="000000"/>
          <w:sz w:val="28"/>
        </w:rPr>
        <w:t>
      Бюджеттік бағдарламаның әкімшісі сметасы бекітілген мемлекеттік мекемеге осы бағдарлама (кіші бағдарлама) бойынша жиынтық сметаның көшірмесімен бірге, бекітілген жеке сметаның 2 данасын береді. 
</w:t>
      </w:r>
      <w:r>
        <w:br/>
      </w:r>
      <w:r>
        <w:rPr>
          <w:rFonts w:ascii="Times New Roman"/>
          <w:b w:val="false"/>
          <w:i w:val="false"/>
          <w:color w:val="000000"/>
          <w:sz w:val="28"/>
        </w:rPr>
        <w:t>
      Мемлекеттік мекеме бекітілген жеке сметаның бір данасын өзіне қалдырады, бекітілген жеке сметаның бір данасын Қазынашылықтың аумақтық органына ұсынады. 
</w:t>
      </w:r>
      <w:r>
        <w:br/>
      </w:r>
      <w:r>
        <w:rPr>
          <w:rFonts w:ascii="Times New Roman"/>
          <w:b w:val="false"/>
          <w:i w:val="false"/>
          <w:color w:val="000000"/>
          <w:sz w:val="28"/>
        </w:rPr>
        <w:t>
      Қазынашылықтың аумақтық органы бекітілген жеке сметаға сәйкес мемлекеттік мекеменің "Ақылы қызмет көрсетулерден түсетін қаражаттар" және осы шот бойынша операциялар" ағымдағы шотының ашылуын және әрекет ету мерзімінің ұзартылуын жүзеге асырады."; 
</w:t>
      </w:r>
      <w:r>
        <w:br/>
      </w:r>
      <w:r>
        <w:rPr>
          <w:rFonts w:ascii="Times New Roman"/>
          <w:b w:val="false"/>
          <w:i w:val="false"/>
          <w:color w:val="000000"/>
          <w:sz w:val="28"/>
        </w:rPr>
        <w:t>
      16-тармақтағы "қаражаттар сметасы" деген сөздер "Қаражат бойынша кірістер мен шығыстар сметасы" деген сөздермен ауыстырылсын; 
</w:t>
      </w:r>
      <w:r>
        <w:br/>
      </w:r>
      <w:r>
        <w:rPr>
          <w:rFonts w:ascii="Times New Roman"/>
          <w:b w:val="false"/>
          <w:i w:val="false"/>
          <w:color w:val="000000"/>
          <w:sz w:val="28"/>
        </w:rPr>
        <w:t>
      мынадай мазмұндағы 19-1, 19-2 және 19-3-тармақтармен толықтырылсын: 
</w:t>
      </w:r>
      <w:r>
        <w:br/>
      </w:r>
      <w:r>
        <w:rPr>
          <w:rFonts w:ascii="Times New Roman"/>
          <w:b w:val="false"/>
          <w:i w:val="false"/>
          <w:color w:val="000000"/>
          <w:sz w:val="28"/>
        </w:rPr>
        <w:t>
      "19-1. Ақылы қызмет көрсетулер бойынша кірістер мен шығыстардың жылдық сомасы ұлғайған жағдайда, жаңа жеке және жиынтық смета жасалады және белгіленген тәртіппен бекітіледі. 
</w:t>
      </w:r>
      <w:r>
        <w:br/>
      </w:r>
      <w:r>
        <w:rPr>
          <w:rFonts w:ascii="Times New Roman"/>
          <w:b w:val="false"/>
          <w:i w:val="false"/>
          <w:color w:val="000000"/>
          <w:sz w:val="28"/>
        </w:rPr>
        <w:t>
      19-2. Жеке немесе жиынтық сметаға ақылы қызмет көрсетулердің әрбір түрі бойынша ерекшеліктер мен тоқсандар арасында жылдық соманың шеңберінде өзгерістер енгізу мынадай тәртіппен жүзеге асырылады: 
</w:t>
      </w:r>
      <w:r>
        <w:br/>
      </w:r>
      <w:r>
        <w:rPr>
          <w:rFonts w:ascii="Times New Roman"/>
          <w:b w:val="false"/>
          <w:i w:val="false"/>
          <w:color w:val="000000"/>
          <w:sz w:val="28"/>
        </w:rPr>
        <w:t>
      мемлекеттік мекеме бюджеттік бағдарламалардың әкімшісіне ұсынылып отырған өзгерістер бойынша негіздемелер мен есеп айырысуларды қоса бере отырып, 2-2-қосымшаға сәйкес жеке сметаның өзгеруі туралы анықтаманың жобасын ұсынады; 
</w:t>
      </w:r>
      <w:r>
        <w:br/>
      </w:r>
      <w:r>
        <w:rPr>
          <w:rFonts w:ascii="Times New Roman"/>
          <w:b w:val="false"/>
          <w:i w:val="false"/>
          <w:color w:val="000000"/>
          <w:sz w:val="28"/>
        </w:rPr>
        <w:t>
      бюджеттік бағдарламалардың әкімшісі ұсынылып отырған өзгерістер бойынша негіздемелер мен есеп айырысуларды тексереді, 2-2-қосымшаға сәйкес жиынтық сметаның өзгеруі туралы анықтаманы жасайды және Қазақстан Республикасы Қаржы министрлігінің Бюджет департаментіне немесе жергілікті қаржы органына ұсынады; 
</w:t>
      </w:r>
      <w:r>
        <w:br/>
      </w:r>
      <w:r>
        <w:rPr>
          <w:rFonts w:ascii="Times New Roman"/>
          <w:b w:val="false"/>
          <w:i w:val="false"/>
          <w:color w:val="000000"/>
          <w:sz w:val="28"/>
        </w:rPr>
        <w:t>
      Қазақстан Республикасы Қаржы министрлігі Бюджет департаментінің функционалдық басқармаларын немесе жергілікті қаржы органдары ұсынылған жиынтық сметаның өзгеруі туралы анықтаманы қарайды, енгізіліп отырған өзгерістер бойынша негіздемені және есеп айырысуды тексереді және Бюджет департаментіне жетекшілік ететін Қаржы вице-министріне немесе тиісті жергілікті қаржы органының басшысына ұсынады; 
</w:t>
      </w:r>
      <w:r>
        <w:br/>
      </w:r>
      <w:r>
        <w:rPr>
          <w:rFonts w:ascii="Times New Roman"/>
          <w:b w:val="false"/>
          <w:i w:val="false"/>
          <w:color w:val="000000"/>
          <w:sz w:val="28"/>
        </w:rPr>
        <w:t>
      жиынтық сметаның өзгеруі туралы анықтама 2 данада бекітіледі: бір данасы анықтаманы бекіткен ұйымда (Қаржы министрлігі немесе жергілікті қаржы органы) қалады, бір данасы бюджеттік бағдарламаның әкімшісіне беріледі; 
</w:t>
      </w:r>
      <w:r>
        <w:br/>
      </w:r>
      <w:r>
        <w:rPr>
          <w:rFonts w:ascii="Times New Roman"/>
          <w:b w:val="false"/>
          <w:i w:val="false"/>
          <w:color w:val="000000"/>
          <w:sz w:val="28"/>
        </w:rPr>
        <w:t>
      жиынтық сметаның өзгеруі туралы бекітілген анықтаманың негізінде бюджеттік бағдарламалардың әкімшісі мемлекеттік мекеменің жеке сметасының өзгеруі туралы анықтаманы 3 данада бекітеді. Жиынтық сметаның өзгеруі туралы бекітілген анықтамасыз жеке сметаның өзгеруі туралы анықтаманы бекітуге жол берілмейді; 
</w:t>
      </w:r>
      <w:r>
        <w:br/>
      </w:r>
      <w:r>
        <w:rPr>
          <w:rFonts w:ascii="Times New Roman"/>
          <w:b w:val="false"/>
          <w:i w:val="false"/>
          <w:color w:val="000000"/>
          <w:sz w:val="28"/>
        </w:rPr>
        <w:t>
      бекітілген анықтаманың бір данасы бюджеттік бағдарламаның әкімшісінде қалады, екі данасын бюджеттік бағдарламаның әкімшісі сметасы бекітілген мемлекеттік мекемеге береді; 
</w:t>
      </w:r>
      <w:r>
        <w:br/>
      </w:r>
      <w:r>
        <w:rPr>
          <w:rFonts w:ascii="Times New Roman"/>
          <w:b w:val="false"/>
          <w:i w:val="false"/>
          <w:color w:val="000000"/>
          <w:sz w:val="28"/>
        </w:rPr>
        <w:t>
      мемлекеттік мекеме жеке сметаның өзгеруі туралы бекітілген анықтаманың бір данасын өзінде қалдырады, бір данасын Қазынашылықтың аумақтық органына ұсынады. 
</w:t>
      </w:r>
      <w:r>
        <w:br/>
      </w:r>
      <w:r>
        <w:rPr>
          <w:rFonts w:ascii="Times New Roman"/>
          <w:b w:val="false"/>
          <w:i w:val="false"/>
          <w:color w:val="000000"/>
          <w:sz w:val="28"/>
        </w:rPr>
        <w:t>
      19-3. Бекітілген жиынтық сметалар мен жиынтық сметаның өзгеруі туралы анықтамаларды тіркеуді - Қазақстан Республикасы Қаржы министрлігінің Бюджет департаменті немесе жергілікті қаржы органдары, ал жеке сметалар мен жеке сметалардың өзгеруі туралы анықтамаларды тіркеуді бюджеттік бағдарламалардың әкімшілері жүзеге асырады."; 
</w:t>
      </w:r>
      <w:r>
        <w:br/>
      </w:r>
      <w:r>
        <w:rPr>
          <w:rFonts w:ascii="Times New Roman"/>
          <w:b w:val="false"/>
          <w:i w:val="false"/>
          <w:color w:val="000000"/>
          <w:sz w:val="28"/>
        </w:rPr>
        <w:t>
      20-тармақ мынадай редакцияда жазылсын: 
</w:t>
      </w:r>
      <w:r>
        <w:br/>
      </w:r>
      <w:r>
        <w:rPr>
          <w:rFonts w:ascii="Times New Roman"/>
          <w:b w:val="false"/>
          <w:i w:val="false"/>
          <w:color w:val="000000"/>
          <w:sz w:val="28"/>
        </w:rPr>
        <w:t>
      "20. Мемлекеттік мекемелердің қаражатты бюджеттік шоттардан және заңнамаға сәйкес ашылатын басқа да шоттардан ақылы қызмет көрсетуді іске асырудан алынатын қаражаттың ағымдағы шотына аударуына тыйым салынады."; 
</w:t>
      </w:r>
      <w:r>
        <w:br/>
      </w:r>
      <w:r>
        <w:rPr>
          <w:rFonts w:ascii="Times New Roman"/>
          <w:b w:val="false"/>
          <w:i w:val="false"/>
          <w:color w:val="000000"/>
          <w:sz w:val="28"/>
        </w:rPr>
        <w:t>
      23- тармақтағы "қолданылып жүрген заңдармен" деген сөздер "заңнамалық кесімдермен" деген сөздермен ауыстырылсын. 
</w:t>
      </w:r>
      <w:r>
        <w:br/>
      </w:r>
      <w:r>
        <w:rPr>
          <w:rFonts w:ascii="Times New Roman"/>
          <w:b w:val="false"/>
          <w:i w:val="false"/>
          <w:color w:val="000000"/>
          <w:sz w:val="28"/>
        </w:rPr>
        <w:t>
      24-тармақта "нормативті құқықтық" деген сөздер "заңнамалық" деген сөзбен ауыстырылсын. 
</w:t>
      </w:r>
      <w:r>
        <w:br/>
      </w:r>
      <w:r>
        <w:rPr>
          <w:rFonts w:ascii="Times New Roman"/>
          <w:b w:val="false"/>
          <w:i w:val="false"/>
          <w:color w:val="000000"/>
          <w:sz w:val="28"/>
        </w:rPr>
        <w:t>
      29-тармақта: 
</w:t>
      </w:r>
      <w:r>
        <w:br/>
      </w:r>
      <w:r>
        <w:rPr>
          <w:rFonts w:ascii="Times New Roman"/>
          <w:b w:val="false"/>
          <w:i w:val="false"/>
          <w:color w:val="000000"/>
          <w:sz w:val="28"/>
        </w:rPr>
        <w:t>
      бiрiншi абзац "борышкердiң атынан мемлекеттiк нотариустың атына ақшаларды есептеу үшiн, оларды несие берушiге беру үшiн, пайдасына жарна төленген тұлғаның жазбаша келiсiмiмен депозитке салған тұлғаға немесе сот шешiмi бойынша ақшаны қайтару үшiн, кредиторға беру үшiн және белгiленген уақыты өткен талап етiлмеген ақшаны республикалық бюджетке есептеу үшiн" деген сөздермен толықтырылсын; 
</w:t>
      </w:r>
      <w:r>
        <w:br/>
      </w:r>
      <w:r>
        <w:rPr>
          <w:rFonts w:ascii="Times New Roman"/>
          <w:b w:val="false"/>
          <w:i w:val="false"/>
          <w:color w:val="000000"/>
          <w:sz w:val="28"/>
        </w:rPr>
        <w:t>
      мынадай мазмұндағы сегiзiншi, тоғызыншы, оныншы, он бiрiншi, он екiншi, он үшiншi және он төртiншi абзацтармен толықтырылсын: 
</w:t>
      </w:r>
      <w:r>
        <w:br/>
      </w:r>
      <w:r>
        <w:rPr>
          <w:rFonts w:ascii="Times New Roman"/>
          <w:b w:val="false"/>
          <w:i w:val="false"/>
          <w:color w:val="000000"/>
          <w:sz w:val="28"/>
        </w:rPr>
        <w:t>
      "бас бостандығынан айыру орындарынан босатылған сотталғандарға және психиатриялық ауруханалардан шыққан пациенттерге ақшасының қалдығын қайтару. 
</w:t>
      </w:r>
      <w:r>
        <w:br/>
      </w:r>
      <w:r>
        <w:rPr>
          <w:rFonts w:ascii="Times New Roman"/>
          <w:b w:val="false"/>
          <w:i w:val="false"/>
          <w:color w:val="000000"/>
          <w:sz w:val="28"/>
        </w:rPr>
        <w:t>
      Ақыл-есi кемiс балаларға арналған интернат үйлерiне, психоневрологиялық интернаттарға асырандылардың жеке шотынан ақшаны есептеу үшiн, осы қаражатты асырандылардың жеке мақсаттарына: 
</w:t>
      </w:r>
      <w:r>
        <w:br/>
      </w:r>
      <w:r>
        <w:rPr>
          <w:rFonts w:ascii="Times New Roman"/>
          <w:b w:val="false"/>
          <w:i w:val="false"/>
          <w:color w:val="000000"/>
          <w:sz w:val="28"/>
        </w:rPr>
        <w:t>
      азық-түлiк өнiмдерiн қосымша сатып алуға; 
</w:t>
      </w:r>
      <w:r>
        <w:br/>
      </w:r>
      <w:r>
        <w:rPr>
          <w:rFonts w:ascii="Times New Roman"/>
          <w:b w:val="false"/>
          <w:i w:val="false"/>
          <w:color w:val="000000"/>
          <w:sz w:val="28"/>
        </w:rPr>
        <w:t>
      қосымша медициналық көмек көрсетуге; 
</w:t>
      </w:r>
      <w:r>
        <w:br/>
      </w:r>
      <w:r>
        <w:rPr>
          <w:rFonts w:ascii="Times New Roman"/>
          <w:b w:val="false"/>
          <w:i w:val="false"/>
          <w:color w:val="000000"/>
          <w:sz w:val="28"/>
        </w:rPr>
        <w:t>
      дәрi-дәрмектердi қосымша сатып алуға; 
</w:t>
      </w:r>
      <w:r>
        <w:br/>
      </w:r>
      <w:r>
        <w:rPr>
          <w:rFonts w:ascii="Times New Roman"/>
          <w:b w:val="false"/>
          <w:i w:val="false"/>
          <w:color w:val="000000"/>
          <w:sz w:val="28"/>
        </w:rPr>
        <w:t>
      киiм-кешектер, аяқ-киiмдер мен бiрiншi кезектегі қажет заттарды, гигиена жабдықтарын қосымша сатып алуға; 
</w:t>
      </w:r>
      <w:r>
        <w:br/>
      </w:r>
      <w:r>
        <w:rPr>
          <w:rFonts w:ascii="Times New Roman"/>
          <w:b w:val="false"/>
          <w:i w:val="false"/>
          <w:color w:val="000000"/>
          <w:sz w:val="28"/>
        </w:rPr>
        <w:t>
      төсек және iш киiмдердi қосымша сатып алуға жұмсау құқығымен депозиттiк шоттар ашылады."; 
</w:t>
      </w:r>
      <w:r>
        <w:br/>
      </w:r>
      <w:r>
        <w:rPr>
          <w:rFonts w:ascii="Times New Roman"/>
          <w:b w:val="false"/>
          <w:i w:val="false"/>
          <w:color w:val="000000"/>
          <w:sz w:val="28"/>
        </w:rPr>
        <w:t>
      оныншы абзац "бюджеттен қаржыландырылатын мемлекеттiк мекемелерге" деген сөздерден кейiн ", жергiлiктi бюджеттерден қаржыландырылатын мемлекеттiк мекемелерге" деген сөздермен толықтырылсын; 
</w:t>
      </w:r>
      <w:r>
        <w:br/>
      </w:r>
      <w:r>
        <w:rPr>
          <w:rFonts w:ascii="Times New Roman"/>
          <w:b w:val="false"/>
          <w:i w:val="false"/>
          <w:color w:val="000000"/>
          <w:sz w:val="28"/>
        </w:rPr>
        <w:t>
      "екiншi деңгейдегі банктерде" деген сөздерден кейiн "облыстардың, Астана және Алматы қалалары әкiмдерiнiң шешiмдерi және жергiлiктi қаржы органдарының рұқсаттары негiзiнде екiншi деңгейдегi банктерде" деген сөздермен толықтырылсын; 
</w:t>
      </w:r>
      <w:r>
        <w:br/>
      </w:r>
      <w:r>
        <w:rPr>
          <w:rFonts w:ascii="Times New Roman"/>
          <w:b w:val="false"/>
          <w:i w:val="false"/>
          <w:color w:val="000000"/>
          <w:sz w:val="28"/>
        </w:rPr>
        <w:t>
      он бiрiншi абзацтағы "келiсiмi бойынша тиiстi мемлекеттiк мекемелер-бағдарламалардың әкiмшiлерi" деген сөздер алынып тасталсын; 
</w:t>
      </w:r>
      <w:r>
        <w:br/>
      </w:r>
      <w:r>
        <w:rPr>
          <w:rFonts w:ascii="Times New Roman"/>
          <w:b w:val="false"/>
          <w:i w:val="false"/>
          <w:color w:val="000000"/>
          <w:sz w:val="28"/>
        </w:rPr>
        <w:t>
      он екiншi абзацтың бiрiншi сөйлемi "Депозиттiк шоттарға" деген сөздерден кейiн "ақшаны есептеу және пайдалану бөлiгінде депозиттiк шоттарды ашуға (әрекет ету мерзiмiн ұзартуға) берiлген рұқсаттарға сәйкес" деген сөздермен толықтырылсын; 
</w:t>
      </w:r>
      <w:r>
        <w:br/>
      </w:r>
      <w:r>
        <w:rPr>
          <w:rFonts w:ascii="Times New Roman"/>
          <w:b w:val="false"/>
          <w:i w:val="false"/>
          <w:color w:val="000000"/>
          <w:sz w:val="28"/>
        </w:rPr>
        <w:t>
      35-тармақтың екiншi абзацында "салықтық" деген сөзден кейiн "және кедендiк" деген сөздермен толықтырылсын; 
</w:t>
      </w:r>
      <w:r>
        <w:br/>
      </w:r>
      <w:r>
        <w:rPr>
          <w:rFonts w:ascii="Times New Roman"/>
          <w:b w:val="false"/>
          <w:i w:val="false"/>
          <w:color w:val="000000"/>
          <w:sz w:val="28"/>
        </w:rPr>
        <w:t>
      Мынадай мазмұндағы 3-1-бөлiммен толықтырылсын: 
</w:t>
      </w:r>
      <w:r>
        <w:br/>
      </w:r>
      <w:r>
        <w:rPr>
          <w:rFonts w:ascii="Times New Roman"/>
          <w:b w:val="false"/>
          <w:i w:val="false"/>
          <w:color w:val="000000"/>
          <w:sz w:val="28"/>
        </w:rPr>
        <w:t>
      "3.1. Сақтандыру өтеулерiн есептеуге арналған ағымдағы шот 
</w:t>
      </w:r>
      <w:r>
        <w:br/>
      </w:r>
      <w:r>
        <w:rPr>
          <w:rFonts w:ascii="Times New Roman"/>
          <w:b w:val="false"/>
          <w:i w:val="false"/>
          <w:color w:val="000000"/>
          <w:sz w:val="28"/>
        </w:rPr>
        <w:t>
      35-1. "Автокөлiк құралдары иелерiнiң азаматтық-құқықтық жауапкершiлiгін мiндеттi сақтандыру туралы" Қазақстан Республикасы Үкiметiнiң 1996 жылғы 31 қазандағы N 1319 қаулысына сәйкес жол-көлiк оқиғасы үшiншi адамның мүлкiн зақымдау немесе жоюға әкеп соққан жағдайда сақтандырушы сақтандыру өтеулерiн төлейдi. 
</w:t>
      </w:r>
      <w:r>
        <w:br/>
      </w:r>
      <w:r>
        <w:rPr>
          <w:rFonts w:ascii="Times New Roman"/>
          <w:b w:val="false"/>
          <w:i w:val="false"/>
          <w:color w:val="000000"/>
          <w:sz w:val="28"/>
        </w:rPr>
        <w:t>
      Үшiншi адам мемлекеттiк мекеме болған жағдайда сақтандыру өтеулерiн ұлттық валютада есептеу үшiн аталған мемлекеттiк мекемеге ағымдағы шот ашылады. 
</w:t>
      </w:r>
      <w:r>
        <w:br/>
      </w:r>
      <w:r>
        <w:rPr>
          <w:rFonts w:ascii="Times New Roman"/>
          <w:b w:val="false"/>
          <w:i w:val="false"/>
          <w:color w:val="000000"/>
          <w:sz w:val="28"/>
        </w:rPr>
        <w:t>
      35-2. Республикалық бюджеттен қаржыландырылатын мемлекеттiк мекемелерге сақтандыру өтеулерiн есептеуге арналған ағымдағы шот Қазақстан Республикасы Қаржы министрлiгi Қазынашылықтың аумақтық органдары берген рұқсат негiзiнде, жергiлiктi бюджеттен қаржыландырылатын мемлекеттiк мекемелерге тиiстi жергiлiктi қаржы органының рұқсаты негізінде. Аумақтық Қазынашылық органдарында осы Қағиданың 6-қосымшасына сәйкес нысан бойынша ашылады. 
</w:t>
      </w:r>
      <w:r>
        <w:br/>
      </w:r>
      <w:r>
        <w:rPr>
          <w:rFonts w:ascii="Times New Roman"/>
          <w:b w:val="false"/>
          <w:i w:val="false"/>
          <w:color w:val="000000"/>
          <w:sz w:val="28"/>
        </w:rPr>
        <w:t>
      35-3. Ағымдағы шоттың ашылуына рұқсат шот ашу туралы мемлекеттік мекеме өтінішінің және сақтандырушының жауапкершілігін анықтаған сот шешімі үшінші тұлғаның (мемлекеттік мекеменің) сақтандырушының сақтанушының алдын-ала келісімімен өзінің жауапкершілігін мойындауды және төлеу туралы мәселені шешу үшін барлық қажетті құжаттарды алуы (кінәлі тұлғаның, жәбірленушінің арыздары, МАИ органдарынан алынған құжаттардың толық бумасы) негізінде беріледі. 
</w:t>
      </w:r>
      <w:r>
        <w:br/>
      </w:r>
      <w:r>
        <w:rPr>
          <w:rFonts w:ascii="Times New Roman"/>
          <w:b w:val="false"/>
          <w:i w:val="false"/>
          <w:color w:val="000000"/>
          <w:sz w:val="28"/>
        </w:rPr>
        <w:t>
      35-4. Ағымдағы шотқа түскен қаражаттар зақымданған мүлікті қайта қалпына келтіруге, жекелеген тораптарды, бөлшектерді, зақымданған мүліктің заттарын жөндеуге, сондай-ақ мүлік толық апатқа ұшыраған жағдайда жаңа мүлік сатып алуға жұмсалады. 
</w:t>
      </w:r>
      <w:r>
        <w:br/>
      </w:r>
      <w:r>
        <w:rPr>
          <w:rFonts w:ascii="Times New Roman"/>
          <w:b w:val="false"/>
          <w:i w:val="false"/>
          <w:color w:val="000000"/>
          <w:sz w:val="28"/>
        </w:rPr>
        <w:t>
      35-5. Мемлекеттік мекеме мемлекеттік мекемелердің бухгалтерлік есебін жасау бойынша Қазақстан Республикасы Қаржы министрлігінің нормативтік құқықтық кесімдерінде анықталған осы ереженің 7-қосымшасына сәйкес оның ағымдағы шотына түскен сақтандыру сомаларын пайдалану жөніндегі есеп жасайды. 
</w:t>
      </w:r>
      <w:r>
        <w:br/>
      </w:r>
      <w:r>
        <w:rPr>
          <w:rFonts w:ascii="Times New Roman"/>
          <w:b w:val="false"/>
          <w:i w:val="false"/>
          <w:color w:val="000000"/>
          <w:sz w:val="28"/>
        </w:rPr>
        <w:t>
      35-6. Сақтандыру өтеулерін есептеуге арналған ағымдағы шотқа түсетін қаражаттардың мақсатты пайдаланылуына мемлекеттік мекеменің басшысы жауап береді. 
</w:t>
      </w:r>
      <w:r>
        <w:br/>
      </w:r>
      <w:r>
        <w:rPr>
          <w:rFonts w:ascii="Times New Roman"/>
          <w:b w:val="false"/>
          <w:i w:val="false"/>
          <w:color w:val="000000"/>
          <w:sz w:val="28"/>
        </w:rPr>
        <w:t>
      35-7. Ағымдағы шоттың пайдаланылмаған қаражатының қалдығы 31 желтоқсандағы жағдай бойынша тиісті бюджеттің кірісіне аударуға жатады. 
</w:t>
      </w:r>
      <w:r>
        <w:br/>
      </w:r>
      <w:r>
        <w:rPr>
          <w:rFonts w:ascii="Times New Roman"/>
          <w:b w:val="false"/>
          <w:i w:val="false"/>
          <w:color w:val="000000"/>
          <w:sz w:val="28"/>
        </w:rPr>
        <w:t>
      Егер қаражат ағымдағы шотқа 20 желтоқсаннан кейін түссе, онда ағымдағы шоттың қаражатын пайдалану құқығы бір ай мерзімге ұзартылады."; 
</w:t>
      </w:r>
      <w:r>
        <w:br/>
      </w:r>
      <w:r>
        <w:rPr>
          <w:rFonts w:ascii="Times New Roman"/>
          <w:b w:val="false"/>
          <w:i w:val="false"/>
          <w:color w:val="000000"/>
          <w:sz w:val="28"/>
        </w:rPr>
        <w:t>
      Көрсетілген Қағиданың 1 және 2-қосымшалары 1 және 2-қосымшаларға сәйкес жаңа редакцияда жазылсын; 
</w:t>
      </w:r>
      <w:r>
        <w:br/>
      </w:r>
      <w:r>
        <w:rPr>
          <w:rFonts w:ascii="Times New Roman"/>
          <w:b w:val="false"/>
          <w:i w:val="false"/>
          <w:color w:val="000000"/>
          <w:sz w:val="28"/>
        </w:rPr>
        <w:t>
      3, 4 және 5-қосымшаларға сәйкес 2-1, 2-2 және 6-қосымшалармен толықтырылсын. 
</w:t>
      </w:r>
      <w:r>
        <w:br/>
      </w:r>
      <w:r>
        <w:rPr>
          <w:rFonts w:ascii="Times New Roman"/>
          <w:b w:val="false"/>
          <w:i w:val="false"/>
          <w:color w:val="000000"/>
          <w:sz w:val="28"/>
        </w:rPr>
        <w:t>
      2. Осы бұйрық ол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Министрдің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________ N __________
</w:t>
      </w:r>
      <w:r>
        <w:br/>
      </w:r>
      <w:r>
        <w:rPr>
          <w:rFonts w:ascii="Times New Roman"/>
          <w:b w:val="false"/>
          <w:i w:val="false"/>
          <w:color w:val="000000"/>
          <w:sz w:val="28"/>
        </w:rPr>
        <w:t>
                                                бұйрығына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Ақылы қызмет көрсетуді іске асырудан, демеушілік және қайырымдылық көмек көрсетуден алынатын қаражаттарды, сондай-ақ мемлекеттік мекемелердің депозиттік сомаларын қалыптастыру, пайдалану және есепке алу тәртібі туралы қағидаға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Мемлекеттік бюджет есебінен ұсталатын мемлекеттік 
</w:t>
      </w:r>
      <w:r>
        <w:br/>
      </w:r>
      <w:r>
        <w:rPr>
          <w:rFonts w:ascii="Times New Roman"/>
          <w:b w:val="false"/>
          <w:i w:val="false"/>
          <w:color w:val="000000"/>
          <w:sz w:val="28"/>
        </w:rPr>
        <w:t>
            мекемелердің ақылы қызмет көрсетулерінің тізбесі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 түрі            |   |             |              |             |Бұй.
</w:t>
      </w:r>
      <w:r>
        <w:br/>
      </w:r>
      <w:r>
        <w:rPr>
          <w:rFonts w:ascii="Times New Roman"/>
          <w:b w:val="false"/>
          <w:i w:val="false"/>
          <w:color w:val="000000"/>
          <w:sz w:val="28"/>
        </w:rPr>
        <w:t>
  |Функционалдық топ   |   |Ақылы қызмет |  Пайдалану   |  Негіздеме  |рық.
</w:t>
      </w:r>
      <w:r>
        <w:br/>
      </w:r>
      <w:r>
        <w:rPr>
          <w:rFonts w:ascii="Times New Roman"/>
          <w:b w:val="false"/>
          <w:i w:val="false"/>
          <w:color w:val="000000"/>
          <w:sz w:val="28"/>
        </w:rPr>
        <w:t>
  | |Ішкі функциясы    |   |көрсетулердің|  бағыттары   |             |тың
</w:t>
      </w:r>
      <w:r>
        <w:br/>
      </w:r>
      <w:r>
        <w:rPr>
          <w:rFonts w:ascii="Times New Roman"/>
          <w:b w:val="false"/>
          <w:i w:val="false"/>
          <w:color w:val="000000"/>
          <w:sz w:val="28"/>
        </w:rPr>
        <w:t>
  | | |Мем. мекеме-бағ.|   |    атауы    |              |             |нө.
</w:t>
      </w:r>
      <w:r>
        <w:br/>
      </w:r>
      <w:r>
        <w:rPr>
          <w:rFonts w:ascii="Times New Roman"/>
          <w:b w:val="false"/>
          <w:i w:val="false"/>
          <w:color w:val="000000"/>
          <w:sz w:val="28"/>
        </w:rPr>
        <w:t>
  | | |дар. әкімшілері |   |             |              |             |мірі
</w:t>
      </w:r>
      <w:r>
        <w:br/>
      </w:r>
      <w:r>
        <w:rPr>
          <w:rFonts w:ascii="Times New Roman"/>
          <w:b w:val="false"/>
          <w:i w:val="false"/>
          <w:color w:val="000000"/>
          <w:sz w:val="28"/>
        </w:rPr>
        <w:t>
  | | |   |Бағдарлама  |   |             |              |             |мен
</w:t>
      </w:r>
      <w:r>
        <w:br/>
      </w:r>
      <w:r>
        <w:rPr>
          <w:rFonts w:ascii="Times New Roman"/>
          <w:b w:val="false"/>
          <w:i w:val="false"/>
          <w:color w:val="000000"/>
          <w:sz w:val="28"/>
        </w:rPr>
        <w:t>
  | | |   |     |Кіші  |   |             |              |             |күні
</w:t>
      </w:r>
      <w:r>
        <w:br/>
      </w:r>
      <w:r>
        <w:rPr>
          <w:rFonts w:ascii="Times New Roman"/>
          <w:b w:val="false"/>
          <w:i w:val="false"/>
          <w:color w:val="000000"/>
          <w:sz w:val="28"/>
        </w:rPr>
        <w:t>
  | | |   |     |бағда.|   |             |              |             |    
</w:t>
      </w:r>
      <w:r>
        <w:br/>
      </w:r>
      <w:r>
        <w:rPr>
          <w:rFonts w:ascii="Times New Roman"/>
          <w:b w:val="false"/>
          <w:i w:val="false"/>
          <w:color w:val="000000"/>
          <w:sz w:val="28"/>
        </w:rPr>
        <w:t>
  | | |   |     |рлама |Ақылы қызмет көрсетулердің коды |             |   
</w:t>
      </w:r>
      <w:r>
        <w:br/>
      </w:r>
      <w:r>
        <w:rPr>
          <w:rFonts w:ascii="Times New Roman"/>
          <w:b w:val="false"/>
          <w:i w:val="false"/>
          <w:color w:val="000000"/>
          <w:sz w:val="28"/>
        </w:rPr>
        <w:t>
---------------------------------------------------------------------------
</w:t>
      </w:r>
      <w:r>
        <w:br/>
      </w:r>
      <w:r>
        <w:rPr>
          <w:rFonts w:ascii="Times New Roman"/>
          <w:b w:val="false"/>
          <w:i w:val="false"/>
          <w:color w:val="000000"/>
          <w:sz w:val="28"/>
        </w:rPr>
        <w:t>
 1|2|3| 4 |  5  |  6   | 7 |      8      |       9      |      10     | 11
</w:t>
      </w:r>
      <w:r>
        <w:br/>
      </w:r>
      <w:r>
        <w:rPr>
          <w:rFonts w:ascii="Times New Roman"/>
          <w:b w:val="false"/>
          <w:i w:val="false"/>
          <w:color w:val="000000"/>
          <w:sz w:val="28"/>
        </w:rPr>
        <w:t>
---------------------------------------------------------------------------
</w:t>
      </w:r>
      <w:r>
        <w:br/>
      </w:r>
      <w:r>
        <w:rPr>
          <w:rFonts w:ascii="Times New Roman"/>
          <w:b w:val="false"/>
          <w:i w:val="false"/>
          <w:color w:val="000000"/>
          <w:sz w:val="28"/>
        </w:rPr>
        <w:t>
РБ|4|2|225|31 31|30,31,|  1 |Ақылы үйірме.|Үйірме басшы.|"Мемлекеттік  |   
</w:t>
      </w:r>
      <w:r>
        <w:br/>
      </w:r>
      <w:r>
        <w:rPr>
          <w:rFonts w:ascii="Times New Roman"/>
          <w:b w:val="false"/>
          <w:i w:val="false"/>
          <w:color w:val="000000"/>
          <w:sz w:val="28"/>
        </w:rPr>
        <w:t>
  | | |   |     |32,33,|    |лерден түсе. |ларының еңбе.|білім мекеме. | 
</w:t>
      </w:r>
    </w:p>
    <w:p>
      <w:pPr>
        <w:spacing w:after="0"/>
        <w:ind w:left="0"/>
        <w:jc w:val="both"/>
      </w:pPr>
      <w:r>
        <w:rPr>
          <w:rFonts w:ascii="Times New Roman"/>
          <w:b w:val="false"/>
          <w:i w:val="false"/>
          <w:color w:val="000000"/>
          <w:sz w:val="28"/>
        </w:rPr>
        <w:t>
  | | |   |     |34,35,|    |тін түсімдер |гіне ақы тө. |лерінің ақылы | 
</w:t>
      </w:r>
    </w:p>
    <w:p>
      <w:pPr>
        <w:spacing w:after="0"/>
        <w:ind w:left="0"/>
        <w:jc w:val="both"/>
      </w:pPr>
      <w:r>
        <w:rPr>
          <w:rFonts w:ascii="Times New Roman"/>
          <w:b w:val="false"/>
          <w:i w:val="false"/>
          <w:color w:val="000000"/>
          <w:sz w:val="28"/>
        </w:rPr>
        <w:t>
  | | |   |     |36    |    |             |леуге, осы   |білім беру    | 
</w:t>
      </w:r>
    </w:p>
    <w:p>
      <w:pPr>
        <w:spacing w:after="0"/>
        <w:ind w:left="0"/>
        <w:jc w:val="both"/>
      </w:pPr>
      <w:r>
        <w:rPr>
          <w:rFonts w:ascii="Times New Roman"/>
          <w:b w:val="false"/>
          <w:i w:val="false"/>
          <w:color w:val="000000"/>
          <w:sz w:val="28"/>
        </w:rPr>
        <w:t>
  | | |613|     |31,30 |    |             |үйірмелерді  |қызметін көр. | 
</w:t>
      </w:r>
    </w:p>
    <w:p>
      <w:pPr>
        <w:spacing w:after="0"/>
        <w:ind w:left="0"/>
        <w:jc w:val="both"/>
      </w:pPr>
      <w:r>
        <w:rPr>
          <w:rFonts w:ascii="Times New Roman"/>
          <w:b w:val="false"/>
          <w:i w:val="false"/>
          <w:color w:val="000000"/>
          <w:sz w:val="28"/>
        </w:rPr>
        <w:t>
  | | |   |     |      |    |             |ұйымдастыруға|сетуінің тәр. |
</w:t>
      </w:r>
    </w:p>
    <w:p>
      <w:pPr>
        <w:spacing w:after="0"/>
        <w:ind w:left="0"/>
        <w:jc w:val="both"/>
      </w:pPr>
      <w:r>
        <w:rPr>
          <w:rFonts w:ascii="Times New Roman"/>
          <w:b w:val="false"/>
          <w:i w:val="false"/>
          <w:color w:val="000000"/>
          <w:sz w:val="28"/>
        </w:rPr>
        <w:t>
  | | |   |     |      |    |             |байланысты   |тібі туралы"  | 
</w:t>
      </w:r>
    </w:p>
    <w:p>
      <w:pPr>
        <w:spacing w:after="0"/>
        <w:ind w:left="0"/>
        <w:jc w:val="both"/>
      </w:pPr>
      <w:r>
        <w:rPr>
          <w:rFonts w:ascii="Times New Roman"/>
          <w:b w:val="false"/>
          <w:i w:val="false"/>
          <w:color w:val="000000"/>
          <w:sz w:val="28"/>
        </w:rPr>
        <w:t>
  | | |   |     |      |    |             |жұмсалған    |ҚРҮ 1999 жылғы| 
</w:t>
      </w:r>
    </w:p>
    <w:p>
      <w:pPr>
        <w:spacing w:after="0"/>
        <w:ind w:left="0"/>
        <w:jc w:val="both"/>
      </w:pPr>
      <w:r>
        <w:rPr>
          <w:rFonts w:ascii="Times New Roman"/>
          <w:b w:val="false"/>
          <w:i w:val="false"/>
          <w:color w:val="000000"/>
          <w:sz w:val="28"/>
        </w:rPr>
        <w:t>
  | | |   |     |      |    |             |басқа да шы. |22 қыркүйекте.| 
</w:t>
      </w:r>
    </w:p>
    <w:p>
      <w:pPr>
        <w:spacing w:after="0"/>
        <w:ind w:left="0"/>
        <w:jc w:val="both"/>
      </w:pPr>
      <w:r>
        <w:rPr>
          <w:rFonts w:ascii="Times New Roman"/>
          <w:b w:val="false"/>
          <w:i w:val="false"/>
          <w:color w:val="000000"/>
          <w:sz w:val="28"/>
        </w:rPr>
        <w:t>
ЖБ|4|2|263|20   |30,32,|    |             |ғыстарды жа. |гі N 1438 қау.| 
</w:t>
      </w:r>
    </w:p>
    <w:p>
      <w:pPr>
        <w:spacing w:after="0"/>
        <w:ind w:left="0"/>
        <w:jc w:val="both"/>
      </w:pPr>
      <w:r>
        <w:rPr>
          <w:rFonts w:ascii="Times New Roman"/>
          <w:b w:val="false"/>
          <w:i w:val="false"/>
          <w:color w:val="000000"/>
          <w:sz w:val="28"/>
        </w:rPr>
        <w:t>
  | | |   |     |33,34,|    |             |буға         |лысы, "Мемле. | 
</w:t>
      </w:r>
    </w:p>
    <w:p>
      <w:pPr>
        <w:spacing w:after="0"/>
        <w:ind w:left="0"/>
        <w:jc w:val="both"/>
      </w:pPr>
      <w:r>
        <w:rPr>
          <w:rFonts w:ascii="Times New Roman"/>
          <w:b w:val="false"/>
          <w:i w:val="false"/>
          <w:color w:val="000000"/>
          <w:sz w:val="28"/>
        </w:rPr>
        <w:t>
  | | |   |     |35    |    |             |             |кеттік білім  | 
</w:t>
      </w:r>
    </w:p>
    <w:p>
      <w:pPr>
        <w:spacing w:after="0"/>
        <w:ind w:left="0"/>
        <w:jc w:val="both"/>
      </w:pPr>
      <w:r>
        <w:rPr>
          <w:rFonts w:ascii="Times New Roman"/>
          <w:b w:val="false"/>
          <w:i w:val="false"/>
          <w:color w:val="000000"/>
          <w:sz w:val="28"/>
        </w:rPr>
        <w:t>
  |4|3|263|31   |31    |    |             |             |мекемелерінің | 
</w:t>
      </w:r>
    </w:p>
    <w:p>
      <w:pPr>
        <w:spacing w:after="0"/>
        <w:ind w:left="0"/>
        <w:jc w:val="both"/>
      </w:pPr>
      <w:r>
        <w:rPr>
          <w:rFonts w:ascii="Times New Roman"/>
          <w:b w:val="false"/>
          <w:i w:val="false"/>
          <w:color w:val="000000"/>
          <w:sz w:val="28"/>
        </w:rPr>
        <w:t>
  | | |   |     |      |    |             |             |қаржылық, ва. |   
</w:t>
      </w:r>
    </w:p>
    <w:p>
      <w:pPr>
        <w:spacing w:after="0"/>
        <w:ind w:left="0"/>
        <w:jc w:val="both"/>
      </w:pPr>
      <w:r>
        <w:rPr>
          <w:rFonts w:ascii="Times New Roman"/>
          <w:b w:val="false"/>
          <w:i w:val="false"/>
          <w:color w:val="000000"/>
          <w:sz w:val="28"/>
        </w:rPr>
        <w:t>
  | | |   |     |      |    |             |             |люталық түсім.| 
</w:t>
      </w:r>
    </w:p>
    <w:p>
      <w:pPr>
        <w:spacing w:after="0"/>
        <w:ind w:left="0"/>
        <w:jc w:val="both"/>
      </w:pPr>
      <w:r>
        <w:rPr>
          <w:rFonts w:ascii="Times New Roman"/>
          <w:b w:val="false"/>
          <w:i w:val="false"/>
          <w:color w:val="000000"/>
          <w:sz w:val="28"/>
        </w:rPr>
        <w:t>
  | | |   |     |      |    |             |             |дерді пайдала.| 
</w:t>
      </w:r>
    </w:p>
    <w:p>
      <w:pPr>
        <w:spacing w:after="0"/>
        <w:ind w:left="0"/>
        <w:jc w:val="both"/>
      </w:pPr>
      <w:r>
        <w:rPr>
          <w:rFonts w:ascii="Times New Roman"/>
          <w:b w:val="false"/>
          <w:i w:val="false"/>
          <w:color w:val="000000"/>
          <w:sz w:val="28"/>
        </w:rPr>
        <w:t>
  | | |   |     |      |    |             |             |нуының тәрті. | 
</w:t>
      </w:r>
    </w:p>
    <w:p>
      <w:pPr>
        <w:spacing w:after="0"/>
        <w:ind w:left="0"/>
        <w:jc w:val="both"/>
      </w:pPr>
      <w:r>
        <w:rPr>
          <w:rFonts w:ascii="Times New Roman"/>
          <w:b w:val="false"/>
          <w:i w:val="false"/>
          <w:color w:val="000000"/>
          <w:sz w:val="28"/>
        </w:rPr>
        <w:t>
  | | |   |     |      |    |             |             |бін бекіту    | 
</w:t>
      </w:r>
    </w:p>
    <w:p>
      <w:pPr>
        <w:spacing w:after="0"/>
        <w:ind w:left="0"/>
        <w:jc w:val="both"/>
      </w:pPr>
      <w:r>
        <w:rPr>
          <w:rFonts w:ascii="Times New Roman"/>
          <w:b w:val="false"/>
          <w:i w:val="false"/>
          <w:color w:val="000000"/>
          <w:sz w:val="28"/>
        </w:rPr>
        <w:t>
  | | |   |     |      |    |             |             |туралы" ҚРҮ   |   
</w:t>
      </w:r>
    </w:p>
    <w:p>
      <w:pPr>
        <w:spacing w:after="0"/>
        <w:ind w:left="0"/>
        <w:jc w:val="both"/>
      </w:pPr>
      <w:r>
        <w:rPr>
          <w:rFonts w:ascii="Times New Roman"/>
          <w:b w:val="false"/>
          <w:i w:val="false"/>
          <w:color w:val="000000"/>
          <w:sz w:val="28"/>
        </w:rPr>
        <w:t>
  | | |   |     |      |    |             |             |1999 жылғы 22 | 
</w:t>
      </w:r>
    </w:p>
    <w:p>
      <w:pPr>
        <w:spacing w:after="0"/>
        <w:ind w:left="0"/>
        <w:jc w:val="both"/>
      </w:pPr>
      <w:r>
        <w:rPr>
          <w:rFonts w:ascii="Times New Roman"/>
          <w:b w:val="false"/>
          <w:i w:val="false"/>
          <w:color w:val="000000"/>
          <w:sz w:val="28"/>
        </w:rPr>
        <w:t>
  | | |   |     |      |    |             |             |қыркүйектегі  | 
</w:t>
      </w:r>
    </w:p>
    <w:p>
      <w:pPr>
        <w:spacing w:after="0"/>
        <w:ind w:left="0"/>
        <w:jc w:val="both"/>
      </w:pPr>
      <w:r>
        <w:rPr>
          <w:rFonts w:ascii="Times New Roman"/>
          <w:b w:val="false"/>
          <w:i w:val="false"/>
          <w:color w:val="000000"/>
          <w:sz w:val="28"/>
        </w:rPr>
        <w:t>
  | | |   |     |      |    |             |             |N 1444 қаулысы| 
</w:t>
      </w:r>
    </w:p>
    <w:p>
      <w:pPr>
        <w:spacing w:after="0"/>
        <w:ind w:left="0"/>
        <w:jc w:val="both"/>
      </w:pPr>
      <w:r>
        <w:rPr>
          <w:rFonts w:ascii="Times New Roman"/>
          <w:b w:val="false"/>
          <w:i w:val="false"/>
          <w:color w:val="000000"/>
          <w:sz w:val="28"/>
        </w:rPr>
        <w:t>
  |8|1|263|35   |31 (  |    |             |             |              | 
</w:t>
      </w:r>
    </w:p>
    <w:p>
      <w:pPr>
        <w:spacing w:after="0"/>
        <w:ind w:left="0"/>
        <w:jc w:val="both"/>
      </w:pPr>
      <w:r>
        <w:rPr>
          <w:rFonts w:ascii="Times New Roman"/>
          <w:b w:val="false"/>
          <w:i w:val="false"/>
          <w:color w:val="000000"/>
          <w:sz w:val="28"/>
        </w:rPr>
        <w:t>
  | | |   |     |егер  |    |             |             |              |   
</w:t>
      </w:r>
    </w:p>
    <w:p>
      <w:pPr>
        <w:spacing w:after="0"/>
        <w:ind w:left="0"/>
        <w:jc w:val="both"/>
      </w:pPr>
      <w:r>
        <w:rPr>
          <w:rFonts w:ascii="Times New Roman"/>
          <w:b w:val="false"/>
          <w:i w:val="false"/>
          <w:color w:val="000000"/>
          <w:sz w:val="28"/>
        </w:rPr>
        <w:t>
  | | |   |     |бұл   |    |             |             |              | 
</w:t>
      </w:r>
    </w:p>
    <w:p>
      <w:pPr>
        <w:spacing w:after="0"/>
        <w:ind w:left="0"/>
        <w:jc w:val="both"/>
      </w:pPr>
      <w:r>
        <w:rPr>
          <w:rFonts w:ascii="Times New Roman"/>
          <w:b w:val="false"/>
          <w:i w:val="false"/>
          <w:color w:val="000000"/>
          <w:sz w:val="28"/>
        </w:rPr>
        <w:t>
  | | |   |     |бағ.  |    |             |             |              | 
</w:t>
      </w:r>
    </w:p>
    <w:p>
      <w:pPr>
        <w:spacing w:after="0"/>
        <w:ind w:left="0"/>
        <w:jc w:val="both"/>
      </w:pPr>
      <w:r>
        <w:rPr>
          <w:rFonts w:ascii="Times New Roman"/>
          <w:b w:val="false"/>
          <w:i w:val="false"/>
          <w:color w:val="000000"/>
          <w:sz w:val="28"/>
        </w:rPr>
        <w:t>
  | | |   |     |дарла.|    |             |             |              | 
</w:t>
      </w:r>
    </w:p>
    <w:p>
      <w:pPr>
        <w:spacing w:after="0"/>
        <w:ind w:left="0"/>
        <w:jc w:val="both"/>
      </w:pPr>
      <w:r>
        <w:rPr>
          <w:rFonts w:ascii="Times New Roman"/>
          <w:b w:val="false"/>
          <w:i w:val="false"/>
          <w:color w:val="000000"/>
          <w:sz w:val="28"/>
        </w:rPr>
        <w:t>
  | | |   |     |ма    |    |             |             |              | 
</w:t>
      </w:r>
    </w:p>
    <w:p>
      <w:pPr>
        <w:spacing w:after="0"/>
        <w:ind w:left="0"/>
        <w:jc w:val="both"/>
      </w:pPr>
      <w:r>
        <w:rPr>
          <w:rFonts w:ascii="Times New Roman"/>
          <w:b w:val="false"/>
          <w:i w:val="false"/>
          <w:color w:val="000000"/>
          <w:sz w:val="28"/>
        </w:rPr>
        <w:t>
  | | |   |     |бойын.|    |             |             |              |   
</w:t>
      </w:r>
    </w:p>
    <w:p>
      <w:pPr>
        <w:spacing w:after="0"/>
        <w:ind w:left="0"/>
        <w:jc w:val="both"/>
      </w:pPr>
      <w:r>
        <w:rPr>
          <w:rFonts w:ascii="Times New Roman"/>
          <w:b w:val="false"/>
          <w:i w:val="false"/>
          <w:color w:val="000000"/>
          <w:sz w:val="28"/>
        </w:rPr>
        <w:t>
  | | |   |     |ша қа.|    |             |             |              | 
</w:t>
      </w:r>
    </w:p>
    <w:p>
      <w:pPr>
        <w:spacing w:after="0"/>
        <w:ind w:left="0"/>
        <w:jc w:val="both"/>
      </w:pPr>
      <w:r>
        <w:rPr>
          <w:rFonts w:ascii="Times New Roman"/>
          <w:b w:val="false"/>
          <w:i w:val="false"/>
          <w:color w:val="000000"/>
          <w:sz w:val="28"/>
        </w:rPr>
        <w:t>
  | | |   |     |ржыла.|    |             |             |              | 
</w:t>
      </w:r>
    </w:p>
    <w:p>
      <w:pPr>
        <w:spacing w:after="0"/>
        <w:ind w:left="0"/>
        <w:jc w:val="both"/>
      </w:pPr>
      <w:r>
        <w:rPr>
          <w:rFonts w:ascii="Times New Roman"/>
          <w:b w:val="false"/>
          <w:i w:val="false"/>
          <w:color w:val="000000"/>
          <w:sz w:val="28"/>
        </w:rPr>
        <w:t>
  | | |   |     |ндыру |    |             |             |              | 
</w:t>
      </w:r>
    </w:p>
    <w:p>
      <w:pPr>
        <w:spacing w:after="0"/>
        <w:ind w:left="0"/>
        <w:jc w:val="both"/>
      </w:pPr>
      <w:r>
        <w:rPr>
          <w:rFonts w:ascii="Times New Roman"/>
          <w:b w:val="false"/>
          <w:i w:val="false"/>
          <w:color w:val="000000"/>
          <w:sz w:val="28"/>
        </w:rPr>
        <w:t>
  | | |   |     |нысаны|    |             |             |              | 
</w:t>
      </w:r>
    </w:p>
    <w:p>
      <w:pPr>
        <w:spacing w:after="0"/>
        <w:ind w:left="0"/>
        <w:jc w:val="both"/>
      </w:pPr>
      <w:r>
        <w:rPr>
          <w:rFonts w:ascii="Times New Roman"/>
          <w:b w:val="false"/>
          <w:i w:val="false"/>
          <w:color w:val="000000"/>
          <w:sz w:val="28"/>
        </w:rPr>
        <w:t>
  | | |   |     |анық. |    |             |             |              |
</w:t>
      </w:r>
    </w:p>
    <w:p>
      <w:pPr>
        <w:spacing w:after="0"/>
        <w:ind w:left="0"/>
        <w:jc w:val="both"/>
      </w:pPr>
      <w:r>
        <w:rPr>
          <w:rFonts w:ascii="Times New Roman"/>
          <w:b w:val="false"/>
          <w:i w:val="false"/>
          <w:color w:val="000000"/>
          <w:sz w:val="28"/>
        </w:rPr>
        <w:t>
  | | |   |     |талса |    |             |             |              |
</w:t>
      </w:r>
    </w:p>
    <w:p>
      <w:pPr>
        <w:spacing w:after="0"/>
        <w:ind w:left="0"/>
        <w:jc w:val="both"/>
      </w:pPr>
      <w:r>
        <w:rPr>
          <w:rFonts w:ascii="Times New Roman"/>
          <w:b w:val="false"/>
          <w:i w:val="false"/>
          <w:color w:val="000000"/>
          <w:sz w:val="28"/>
        </w:rPr>
        <w:t>
  | | |   |     |"ұстау|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РБ|4|2|225|31   |33,36 | 2  |Мектептер мен|Музыка аспап.|"Мемлекеттік  | 
</w:t>
      </w:r>
    </w:p>
    <w:p>
      <w:pPr>
        <w:spacing w:after="0"/>
        <w:ind w:left="0"/>
        <w:jc w:val="both"/>
      </w:pPr>
      <w:r>
        <w:rPr>
          <w:rFonts w:ascii="Times New Roman"/>
          <w:b w:val="false"/>
          <w:i w:val="false"/>
          <w:color w:val="000000"/>
          <w:sz w:val="28"/>
        </w:rPr>
        <w:t>
  | | |   |     |      |    |мектеп-интер.|тарын жөндеу.|білім мекеме. | 
</w:t>
      </w:r>
    </w:p>
    <w:p>
      <w:pPr>
        <w:spacing w:after="0"/>
        <w:ind w:left="0"/>
        <w:jc w:val="both"/>
      </w:pPr>
      <w:r>
        <w:rPr>
          <w:rFonts w:ascii="Times New Roman"/>
          <w:b w:val="false"/>
          <w:i w:val="false"/>
          <w:color w:val="000000"/>
          <w:sz w:val="28"/>
        </w:rPr>
        <w:t>
  | | |   |     |      |    |наттардың му.|ге           |лерінің ақылы | 
</w:t>
      </w:r>
    </w:p>
    <w:p>
      <w:pPr>
        <w:spacing w:after="0"/>
        <w:ind w:left="0"/>
        <w:jc w:val="both"/>
      </w:pPr>
      <w:r>
        <w:rPr>
          <w:rFonts w:ascii="Times New Roman"/>
          <w:b w:val="false"/>
          <w:i w:val="false"/>
          <w:color w:val="000000"/>
          <w:sz w:val="28"/>
        </w:rPr>
        <w:t>
  | | |   |     |      |    |зыка аспап.  |             |білім беру    | 
</w:t>
      </w:r>
    </w:p>
    <w:p>
      <w:pPr>
        <w:spacing w:after="0"/>
        <w:ind w:left="0"/>
        <w:jc w:val="both"/>
      </w:pPr>
      <w:r>
        <w:rPr>
          <w:rFonts w:ascii="Times New Roman"/>
          <w:b w:val="false"/>
          <w:i w:val="false"/>
          <w:color w:val="000000"/>
          <w:sz w:val="28"/>
        </w:rPr>
        <w:t>
  | | |   |     |      |    |тарын пайда. |             |қызметін көр. | 
</w:t>
      </w:r>
    </w:p>
    <w:p>
      <w:pPr>
        <w:spacing w:after="0"/>
        <w:ind w:left="0"/>
        <w:jc w:val="both"/>
      </w:pPr>
      <w:r>
        <w:rPr>
          <w:rFonts w:ascii="Times New Roman"/>
          <w:b w:val="false"/>
          <w:i w:val="false"/>
          <w:color w:val="000000"/>
          <w:sz w:val="28"/>
        </w:rPr>
        <w:t>
  | | |   |     |      |    |ланғаны үшін |             |сетуінің тәр. |
</w:t>
      </w:r>
    </w:p>
    <w:p>
      <w:pPr>
        <w:spacing w:after="0"/>
        <w:ind w:left="0"/>
        <w:jc w:val="both"/>
      </w:pPr>
      <w:r>
        <w:rPr>
          <w:rFonts w:ascii="Times New Roman"/>
          <w:b w:val="false"/>
          <w:i w:val="false"/>
          <w:color w:val="000000"/>
          <w:sz w:val="28"/>
        </w:rPr>
        <w:t>
  | | |   |     |      |    |төлейтін ақы.|             |тібі туралы"  | 
</w:t>
      </w:r>
    </w:p>
    <w:p>
      <w:pPr>
        <w:spacing w:after="0"/>
        <w:ind w:left="0"/>
        <w:jc w:val="both"/>
      </w:pPr>
      <w:r>
        <w:rPr>
          <w:rFonts w:ascii="Times New Roman"/>
          <w:b w:val="false"/>
          <w:i w:val="false"/>
          <w:color w:val="000000"/>
          <w:sz w:val="28"/>
        </w:rPr>
        <w:t>
  | | |   |     |      |    |сы           |             |ҚРҮ 1999 жылғы| 
</w:t>
      </w:r>
    </w:p>
    <w:p>
      <w:pPr>
        <w:spacing w:after="0"/>
        <w:ind w:left="0"/>
        <w:jc w:val="both"/>
      </w:pPr>
      <w:r>
        <w:rPr>
          <w:rFonts w:ascii="Times New Roman"/>
          <w:b w:val="false"/>
          <w:i w:val="false"/>
          <w:color w:val="000000"/>
          <w:sz w:val="28"/>
        </w:rPr>
        <w:t>
  | | |   |     |      |    |             |             |22 қыркүйекте.|  
</w:t>
      </w:r>
    </w:p>
    <w:p>
      <w:pPr>
        <w:spacing w:after="0"/>
        <w:ind w:left="0"/>
        <w:jc w:val="both"/>
      </w:pPr>
      <w:r>
        <w:rPr>
          <w:rFonts w:ascii="Times New Roman"/>
          <w:b w:val="false"/>
          <w:i w:val="false"/>
          <w:color w:val="000000"/>
          <w:sz w:val="28"/>
        </w:rPr>
        <w:t>
ЖБ|4|2|263|20   |30,32,|    |             |             |гі N 1438 қау.| 
</w:t>
      </w:r>
    </w:p>
    <w:p>
      <w:pPr>
        <w:spacing w:after="0"/>
        <w:ind w:left="0"/>
        <w:jc w:val="both"/>
      </w:pPr>
      <w:r>
        <w:rPr>
          <w:rFonts w:ascii="Times New Roman"/>
          <w:b w:val="false"/>
          <w:i w:val="false"/>
          <w:color w:val="000000"/>
          <w:sz w:val="28"/>
        </w:rPr>
        <w:t>
  | | |   |     |33,34,|    |             |             |лысы, "Мемле. | 
</w:t>
      </w:r>
    </w:p>
    <w:p>
      <w:pPr>
        <w:spacing w:after="0"/>
        <w:ind w:left="0"/>
        <w:jc w:val="both"/>
      </w:pPr>
      <w:r>
        <w:rPr>
          <w:rFonts w:ascii="Times New Roman"/>
          <w:b w:val="false"/>
          <w:i w:val="false"/>
          <w:color w:val="000000"/>
          <w:sz w:val="28"/>
        </w:rPr>
        <w:t>
  | | |   |     |35    |    |             |             |кеттік білім  | 
</w:t>
      </w:r>
    </w:p>
    <w:p>
      <w:pPr>
        <w:spacing w:after="0"/>
        <w:ind w:left="0"/>
        <w:jc w:val="both"/>
      </w:pPr>
      <w:r>
        <w:rPr>
          <w:rFonts w:ascii="Times New Roman"/>
          <w:b w:val="false"/>
          <w:i w:val="false"/>
          <w:color w:val="000000"/>
          <w:sz w:val="28"/>
        </w:rPr>
        <w:t>
  | | |   |     |      |    |             |             |мекемелерінің | 
</w:t>
      </w:r>
    </w:p>
    <w:p>
      <w:pPr>
        <w:spacing w:after="0"/>
        <w:ind w:left="0"/>
        <w:jc w:val="both"/>
      </w:pPr>
      <w:r>
        <w:rPr>
          <w:rFonts w:ascii="Times New Roman"/>
          <w:b w:val="false"/>
          <w:i w:val="false"/>
          <w:color w:val="000000"/>
          <w:sz w:val="28"/>
        </w:rPr>
        <w:t>
  | | |   |     |      |    |             |             |қаржылық, ма. |   
</w:t>
      </w:r>
    </w:p>
    <w:p>
      <w:pPr>
        <w:spacing w:after="0"/>
        <w:ind w:left="0"/>
        <w:jc w:val="both"/>
      </w:pPr>
      <w:r>
        <w:rPr>
          <w:rFonts w:ascii="Times New Roman"/>
          <w:b w:val="false"/>
          <w:i w:val="false"/>
          <w:color w:val="000000"/>
          <w:sz w:val="28"/>
        </w:rPr>
        <w:t>
  | | |   |     |      |    |             |             |териалдық және| 
</w:t>
      </w:r>
    </w:p>
    <w:p>
      <w:pPr>
        <w:spacing w:after="0"/>
        <w:ind w:left="0"/>
        <w:jc w:val="both"/>
      </w:pPr>
      <w:r>
        <w:rPr>
          <w:rFonts w:ascii="Times New Roman"/>
          <w:b w:val="false"/>
          <w:i w:val="false"/>
          <w:color w:val="000000"/>
          <w:sz w:val="28"/>
        </w:rPr>
        <w:t>
  | | |   |     |      |    |             |             |валюталық тү. | 
</w:t>
      </w:r>
    </w:p>
    <w:p>
      <w:pPr>
        <w:spacing w:after="0"/>
        <w:ind w:left="0"/>
        <w:jc w:val="both"/>
      </w:pPr>
      <w:r>
        <w:rPr>
          <w:rFonts w:ascii="Times New Roman"/>
          <w:b w:val="false"/>
          <w:i w:val="false"/>
          <w:color w:val="000000"/>
          <w:sz w:val="28"/>
        </w:rPr>
        <w:t>
  | | |   |     |      |    |             |             |сімдерді пай. | 
</w:t>
      </w:r>
    </w:p>
    <w:p>
      <w:pPr>
        <w:spacing w:after="0"/>
        <w:ind w:left="0"/>
        <w:jc w:val="both"/>
      </w:pPr>
      <w:r>
        <w:rPr>
          <w:rFonts w:ascii="Times New Roman"/>
          <w:b w:val="false"/>
          <w:i w:val="false"/>
          <w:color w:val="000000"/>
          <w:sz w:val="28"/>
        </w:rPr>
        <w:t>
  | | |   |     |      |    |             |             |далануының    | 
</w:t>
      </w:r>
    </w:p>
    <w:p>
      <w:pPr>
        <w:spacing w:after="0"/>
        <w:ind w:left="0"/>
        <w:jc w:val="both"/>
      </w:pPr>
      <w:r>
        <w:rPr>
          <w:rFonts w:ascii="Times New Roman"/>
          <w:b w:val="false"/>
          <w:i w:val="false"/>
          <w:color w:val="000000"/>
          <w:sz w:val="28"/>
        </w:rPr>
        <w:t>
  | | |   |     |      |    |             |             |тәртібін бекі.|   
</w:t>
      </w:r>
    </w:p>
    <w:p>
      <w:pPr>
        <w:spacing w:after="0"/>
        <w:ind w:left="0"/>
        <w:jc w:val="both"/>
      </w:pPr>
      <w:r>
        <w:rPr>
          <w:rFonts w:ascii="Times New Roman"/>
          <w:b w:val="false"/>
          <w:i w:val="false"/>
          <w:color w:val="000000"/>
          <w:sz w:val="28"/>
        </w:rPr>
        <w:t>
  | | |   |     |      |    |             |             |ту туралы" ҚРҮ| 
</w:t>
      </w:r>
    </w:p>
    <w:p>
      <w:pPr>
        <w:spacing w:after="0"/>
        <w:ind w:left="0"/>
        <w:jc w:val="both"/>
      </w:pPr>
      <w:r>
        <w:rPr>
          <w:rFonts w:ascii="Times New Roman"/>
          <w:b w:val="false"/>
          <w:i w:val="false"/>
          <w:color w:val="000000"/>
          <w:sz w:val="28"/>
        </w:rPr>
        <w:t>
  | | |   |     |      |    |             |             |1999 жылғы 22 | 
</w:t>
      </w:r>
    </w:p>
    <w:p>
      <w:pPr>
        <w:spacing w:after="0"/>
        <w:ind w:left="0"/>
        <w:jc w:val="both"/>
      </w:pPr>
      <w:r>
        <w:rPr>
          <w:rFonts w:ascii="Times New Roman"/>
          <w:b w:val="false"/>
          <w:i w:val="false"/>
          <w:color w:val="000000"/>
          <w:sz w:val="28"/>
        </w:rPr>
        <w:t>
  | | |   |     |      |    |             |             |қыркүйектегі  | 
</w:t>
      </w:r>
    </w:p>
    <w:p>
      <w:pPr>
        <w:spacing w:after="0"/>
        <w:ind w:left="0"/>
        <w:jc w:val="both"/>
      </w:pPr>
      <w:r>
        <w:rPr>
          <w:rFonts w:ascii="Times New Roman"/>
          <w:b w:val="false"/>
          <w:i w:val="false"/>
          <w:color w:val="000000"/>
          <w:sz w:val="28"/>
        </w:rPr>
        <w:t>
  | | |   |     |      |    |             |             |N 1441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РБ|4|2|225|31 31|30,31,|  3 |Жоғары база. |Оқу процесін.|"Мемлекеттік  |   
</w:t>
      </w:r>
    </w:p>
    <w:p>
      <w:pPr>
        <w:spacing w:after="0"/>
        <w:ind w:left="0"/>
        <w:jc w:val="both"/>
      </w:pPr>
      <w:r>
        <w:rPr>
          <w:rFonts w:ascii="Times New Roman"/>
          <w:b w:val="false"/>
          <w:i w:val="false"/>
          <w:color w:val="000000"/>
          <w:sz w:val="28"/>
        </w:rPr>
        <w:t>
  | | |   |     |32,33,|    |лық оқу жос. |де жұмыс іс. |білім мекеме. | 
</w:t>
      </w:r>
    </w:p>
    <w:p>
      <w:pPr>
        <w:spacing w:after="0"/>
        <w:ind w:left="0"/>
        <w:jc w:val="both"/>
      </w:pPr>
      <w:r>
        <w:rPr>
          <w:rFonts w:ascii="Times New Roman"/>
          <w:b w:val="false"/>
          <w:i w:val="false"/>
          <w:color w:val="000000"/>
          <w:sz w:val="28"/>
        </w:rPr>
        <w:t>
  | | |   |     |34,35,|    |парын оқығаны|тейтін қыз.  |лерінің ақылы | 
</w:t>
      </w:r>
    </w:p>
    <w:p>
      <w:pPr>
        <w:spacing w:after="0"/>
        <w:ind w:left="0"/>
        <w:jc w:val="both"/>
      </w:pPr>
      <w:r>
        <w:rPr>
          <w:rFonts w:ascii="Times New Roman"/>
          <w:b w:val="false"/>
          <w:i w:val="false"/>
          <w:color w:val="000000"/>
          <w:sz w:val="28"/>
        </w:rPr>
        <w:t>
  | | |   |     |36    |    |үшін төлем.  |меткерлердің |білім беру    | 
</w:t>
      </w:r>
    </w:p>
    <w:p>
      <w:pPr>
        <w:spacing w:after="0"/>
        <w:ind w:left="0"/>
        <w:jc w:val="both"/>
      </w:pPr>
      <w:r>
        <w:rPr>
          <w:rFonts w:ascii="Times New Roman"/>
          <w:b w:val="false"/>
          <w:i w:val="false"/>
          <w:color w:val="000000"/>
          <w:sz w:val="28"/>
        </w:rPr>
        <w:t>
  | | |613|     |30,31 |    |дердің түсім.|еңбегіне ақы |қызметін көр. | 
</w:t>
      </w:r>
    </w:p>
    <w:p>
      <w:pPr>
        <w:spacing w:after="0"/>
        <w:ind w:left="0"/>
        <w:jc w:val="both"/>
      </w:pPr>
      <w:r>
        <w:rPr>
          <w:rFonts w:ascii="Times New Roman"/>
          <w:b w:val="false"/>
          <w:i w:val="false"/>
          <w:color w:val="000000"/>
          <w:sz w:val="28"/>
        </w:rPr>
        <w:t>
  | | |   |     |      |    |дері         |төлеуге, үс. |сетуінің тәр. |
</w:t>
      </w:r>
    </w:p>
    <w:p>
      <w:pPr>
        <w:spacing w:after="0"/>
        <w:ind w:left="0"/>
        <w:jc w:val="both"/>
      </w:pPr>
      <w:r>
        <w:rPr>
          <w:rFonts w:ascii="Times New Roman"/>
          <w:b w:val="false"/>
          <w:i w:val="false"/>
          <w:color w:val="000000"/>
          <w:sz w:val="28"/>
        </w:rPr>
        <w:t>
  | | |   |     |      |    |             |темеақы, қо. |тібі туралы"  | 
</w:t>
      </w:r>
    </w:p>
    <w:p>
      <w:pPr>
        <w:spacing w:after="0"/>
        <w:ind w:left="0"/>
        <w:jc w:val="both"/>
      </w:pPr>
      <w:r>
        <w:rPr>
          <w:rFonts w:ascii="Times New Roman"/>
          <w:b w:val="false"/>
          <w:i w:val="false"/>
          <w:color w:val="000000"/>
          <w:sz w:val="28"/>
        </w:rPr>
        <w:t>
  | | |   |     |      |    |             |сымшаақы,    |ҚРҮ 1999 жылғы| 
</w:t>
      </w:r>
    </w:p>
    <w:p>
      <w:pPr>
        <w:spacing w:after="0"/>
        <w:ind w:left="0"/>
        <w:jc w:val="both"/>
      </w:pPr>
      <w:r>
        <w:rPr>
          <w:rFonts w:ascii="Times New Roman"/>
          <w:b w:val="false"/>
          <w:i w:val="false"/>
          <w:color w:val="000000"/>
          <w:sz w:val="28"/>
        </w:rPr>
        <w:t>
  | | |   |     |      |    |             |сыйлықақы мен|22 қыркүйекте.| 
</w:t>
      </w:r>
    </w:p>
    <w:p>
      <w:pPr>
        <w:spacing w:after="0"/>
        <w:ind w:left="0"/>
        <w:jc w:val="both"/>
      </w:pPr>
      <w:r>
        <w:rPr>
          <w:rFonts w:ascii="Times New Roman"/>
          <w:b w:val="false"/>
          <w:i w:val="false"/>
          <w:color w:val="000000"/>
          <w:sz w:val="28"/>
        </w:rPr>
        <w:t>
  | | |   |     |      |    |             |басқа да ын. |гі N 1438 қау.| 
</w:t>
      </w:r>
    </w:p>
    <w:p>
      <w:pPr>
        <w:spacing w:after="0"/>
        <w:ind w:left="0"/>
        <w:jc w:val="both"/>
      </w:pPr>
      <w:r>
        <w:rPr>
          <w:rFonts w:ascii="Times New Roman"/>
          <w:b w:val="false"/>
          <w:i w:val="false"/>
          <w:color w:val="000000"/>
          <w:sz w:val="28"/>
        </w:rPr>
        <w:t>
  | | |   |     |      |    |             |таландыру си.|лысы, "Мемле. | 
</w:t>
      </w:r>
    </w:p>
    <w:p>
      <w:pPr>
        <w:spacing w:after="0"/>
        <w:ind w:left="0"/>
        <w:jc w:val="both"/>
      </w:pPr>
      <w:r>
        <w:rPr>
          <w:rFonts w:ascii="Times New Roman"/>
          <w:b w:val="false"/>
          <w:i w:val="false"/>
          <w:color w:val="000000"/>
          <w:sz w:val="28"/>
        </w:rPr>
        <w:t>
  | | |   |     |      |    |             |паттағы тө.  |кеттік білім  | 
</w:t>
      </w:r>
    </w:p>
    <w:p>
      <w:pPr>
        <w:spacing w:after="0"/>
        <w:ind w:left="0"/>
        <w:jc w:val="both"/>
      </w:pPr>
      <w:r>
        <w:rPr>
          <w:rFonts w:ascii="Times New Roman"/>
          <w:b w:val="false"/>
          <w:i w:val="false"/>
          <w:color w:val="000000"/>
          <w:sz w:val="28"/>
        </w:rPr>
        <w:t>
  | | |   |     |      |    |             |лемдерді бел.|мекемелерінің | 
</w:t>
      </w:r>
    </w:p>
    <w:p>
      <w:pPr>
        <w:spacing w:after="0"/>
        <w:ind w:left="0"/>
        <w:jc w:val="both"/>
      </w:pPr>
      <w:r>
        <w:rPr>
          <w:rFonts w:ascii="Times New Roman"/>
          <w:b w:val="false"/>
          <w:i w:val="false"/>
          <w:color w:val="000000"/>
          <w:sz w:val="28"/>
        </w:rPr>
        <w:t>
  | | |   |     |      |    |             |гілеу, оқушы.|қаржылық, ма. |   
</w:t>
      </w:r>
    </w:p>
    <w:p>
      <w:pPr>
        <w:spacing w:after="0"/>
        <w:ind w:left="0"/>
        <w:jc w:val="both"/>
      </w:pPr>
      <w:r>
        <w:rPr>
          <w:rFonts w:ascii="Times New Roman"/>
          <w:b w:val="false"/>
          <w:i w:val="false"/>
          <w:color w:val="000000"/>
          <w:sz w:val="28"/>
        </w:rPr>
        <w:t>
  | | |   |     |      |    |             |ларды және   |териалдық және| 
</w:t>
      </w:r>
    </w:p>
    <w:p>
      <w:pPr>
        <w:spacing w:after="0"/>
        <w:ind w:left="0"/>
        <w:jc w:val="both"/>
      </w:pPr>
      <w:r>
        <w:rPr>
          <w:rFonts w:ascii="Times New Roman"/>
          <w:b w:val="false"/>
          <w:i w:val="false"/>
          <w:color w:val="000000"/>
          <w:sz w:val="28"/>
        </w:rPr>
        <w:t>
  | | |   |     |      |    |             |жекелеген    |валюталық пай.| 
</w:t>
      </w:r>
    </w:p>
    <w:p>
      <w:pPr>
        <w:spacing w:after="0"/>
        <w:ind w:left="0"/>
        <w:jc w:val="both"/>
      </w:pPr>
      <w:r>
        <w:rPr>
          <w:rFonts w:ascii="Times New Roman"/>
          <w:b w:val="false"/>
          <w:i w:val="false"/>
          <w:color w:val="000000"/>
          <w:sz w:val="28"/>
        </w:rPr>
        <w:t>
  | | |   |     |      |    |             |әлеуметтік   |далануының    | 
</w:t>
      </w:r>
    </w:p>
    <w:p>
      <w:pPr>
        <w:spacing w:after="0"/>
        <w:ind w:left="0"/>
        <w:jc w:val="both"/>
      </w:pPr>
      <w:r>
        <w:rPr>
          <w:rFonts w:ascii="Times New Roman"/>
          <w:b w:val="false"/>
          <w:i w:val="false"/>
          <w:color w:val="000000"/>
          <w:sz w:val="28"/>
        </w:rPr>
        <w:t>
  | | |   |     |      |    |             |қорғалған    |тәртібін бекі.| 
</w:t>
      </w:r>
    </w:p>
    <w:p>
      <w:pPr>
        <w:spacing w:after="0"/>
        <w:ind w:left="0"/>
        <w:jc w:val="both"/>
      </w:pPr>
      <w:r>
        <w:rPr>
          <w:rFonts w:ascii="Times New Roman"/>
          <w:b w:val="false"/>
          <w:i w:val="false"/>
          <w:color w:val="000000"/>
          <w:sz w:val="28"/>
        </w:rPr>
        <w:t>
  | | |   |     |      |    |             |оқушыларға   |ту туралы" ҚРҮ|   
</w:t>
      </w:r>
    </w:p>
    <w:p>
      <w:pPr>
        <w:spacing w:after="0"/>
        <w:ind w:left="0"/>
        <w:jc w:val="both"/>
      </w:pPr>
      <w:r>
        <w:rPr>
          <w:rFonts w:ascii="Times New Roman"/>
          <w:b w:val="false"/>
          <w:i w:val="false"/>
          <w:color w:val="000000"/>
          <w:sz w:val="28"/>
        </w:rPr>
        <w:t>
  | | |   |     |      |    |             |көмек, оқу   |1999 жылғы 22 | 
</w:t>
      </w:r>
    </w:p>
    <w:p>
      <w:pPr>
        <w:spacing w:after="0"/>
        <w:ind w:left="0"/>
        <w:jc w:val="both"/>
      </w:pPr>
      <w:r>
        <w:rPr>
          <w:rFonts w:ascii="Times New Roman"/>
          <w:b w:val="false"/>
          <w:i w:val="false"/>
          <w:color w:val="000000"/>
          <w:sz w:val="28"/>
        </w:rPr>
        <w:t>
  | | |   |     |      |    |             |шығындары,   |қыркүйектегі  | 
</w:t>
      </w:r>
    </w:p>
    <w:p>
      <w:pPr>
        <w:spacing w:after="0"/>
        <w:ind w:left="0"/>
        <w:jc w:val="both"/>
      </w:pPr>
      <w:r>
        <w:rPr>
          <w:rFonts w:ascii="Times New Roman"/>
          <w:b w:val="false"/>
          <w:i w:val="false"/>
          <w:color w:val="000000"/>
          <w:sz w:val="28"/>
        </w:rPr>
        <w:t>
  | | |   |     |      |    |             |құрал-сайман.|N 1441 қаулысы| 
</w:t>
      </w:r>
    </w:p>
    <w:p>
      <w:pPr>
        <w:spacing w:after="0"/>
        <w:ind w:left="0"/>
        <w:jc w:val="both"/>
      </w:pPr>
      <w:r>
        <w:rPr>
          <w:rFonts w:ascii="Times New Roman"/>
          <w:b w:val="false"/>
          <w:i w:val="false"/>
          <w:color w:val="000000"/>
          <w:sz w:val="28"/>
        </w:rPr>
        <w:t>
  | | |   |     |      |    |             |дар, жабдық. |              | 
</w:t>
      </w:r>
    </w:p>
    <w:p>
      <w:pPr>
        <w:spacing w:after="0"/>
        <w:ind w:left="0"/>
        <w:jc w:val="both"/>
      </w:pPr>
      <w:r>
        <w:rPr>
          <w:rFonts w:ascii="Times New Roman"/>
          <w:b w:val="false"/>
          <w:i w:val="false"/>
          <w:color w:val="000000"/>
          <w:sz w:val="28"/>
        </w:rPr>
        <w:t>
  | | |   |     |      |    |             |тар (оның    |              |   
</w:t>
      </w:r>
    </w:p>
    <w:p>
      <w:pPr>
        <w:spacing w:after="0"/>
        <w:ind w:left="0"/>
        <w:jc w:val="both"/>
      </w:pPr>
      <w:r>
        <w:rPr>
          <w:rFonts w:ascii="Times New Roman"/>
          <w:b w:val="false"/>
          <w:i w:val="false"/>
          <w:color w:val="000000"/>
          <w:sz w:val="28"/>
        </w:rPr>
        <w:t>
ЖБ|4|2|263|20   |30,32,|    |             |ішінде жұмсақ|              | 
</w:t>
      </w:r>
    </w:p>
    <w:p>
      <w:pPr>
        <w:spacing w:after="0"/>
        <w:ind w:left="0"/>
        <w:jc w:val="both"/>
      </w:pPr>
      <w:r>
        <w:rPr>
          <w:rFonts w:ascii="Times New Roman"/>
          <w:b w:val="false"/>
          <w:i w:val="false"/>
          <w:color w:val="000000"/>
          <w:sz w:val="28"/>
        </w:rPr>
        <w:t>
  | | |   |     |33,34,|    |             |) және киім- |              | 
</w:t>
      </w:r>
    </w:p>
    <w:p>
      <w:pPr>
        <w:spacing w:after="0"/>
        <w:ind w:left="0"/>
        <w:jc w:val="both"/>
      </w:pPr>
      <w:r>
        <w:rPr>
          <w:rFonts w:ascii="Times New Roman"/>
          <w:b w:val="false"/>
          <w:i w:val="false"/>
          <w:color w:val="000000"/>
          <w:sz w:val="28"/>
        </w:rPr>
        <w:t>
  | | |   |     |35    |    |             |кешектер са. |              |   
</w:t>
      </w:r>
    </w:p>
    <w:p>
      <w:pPr>
        <w:spacing w:after="0"/>
        <w:ind w:left="0"/>
        <w:jc w:val="both"/>
      </w:pPr>
      <w:r>
        <w:rPr>
          <w:rFonts w:ascii="Times New Roman"/>
          <w:b w:val="false"/>
          <w:i w:val="false"/>
          <w:color w:val="000000"/>
          <w:sz w:val="28"/>
        </w:rPr>
        <w:t>
  | | |   |     |      |    |             |тып-алу, та. |              | 
</w:t>
      </w:r>
    </w:p>
    <w:p>
      <w:pPr>
        <w:spacing w:after="0"/>
        <w:ind w:left="0"/>
        <w:jc w:val="both"/>
      </w:pPr>
      <w:r>
        <w:rPr>
          <w:rFonts w:ascii="Times New Roman"/>
          <w:b w:val="false"/>
          <w:i w:val="false"/>
          <w:color w:val="000000"/>
          <w:sz w:val="28"/>
        </w:rPr>
        <w:t>
  | | |   |     |      |    |             |мақтану, ша. |              | 
</w:t>
      </w:r>
    </w:p>
    <w:p>
      <w:pPr>
        <w:spacing w:after="0"/>
        <w:ind w:left="0"/>
        <w:jc w:val="both"/>
      </w:pPr>
      <w:r>
        <w:rPr>
          <w:rFonts w:ascii="Times New Roman"/>
          <w:b w:val="false"/>
          <w:i w:val="false"/>
          <w:color w:val="000000"/>
          <w:sz w:val="28"/>
        </w:rPr>
        <w:t>
ЖБ|4|3|263|31   |30,31 |    |             |руашылық шы. |              | 
</w:t>
      </w:r>
    </w:p>
    <w:p>
      <w:pPr>
        <w:spacing w:after="0"/>
        <w:ind w:left="0"/>
        <w:jc w:val="both"/>
      </w:pPr>
      <w:r>
        <w:rPr>
          <w:rFonts w:ascii="Times New Roman"/>
          <w:b w:val="false"/>
          <w:i w:val="false"/>
          <w:color w:val="000000"/>
          <w:sz w:val="28"/>
        </w:rPr>
        <w:t>
  | | |   |     |      |    |             |ғыстар (жылу.|              |   
</w:t>
      </w:r>
    </w:p>
    <w:p>
      <w:pPr>
        <w:spacing w:after="0"/>
        <w:ind w:left="0"/>
        <w:jc w:val="both"/>
      </w:pPr>
      <w:r>
        <w:rPr>
          <w:rFonts w:ascii="Times New Roman"/>
          <w:b w:val="false"/>
          <w:i w:val="false"/>
          <w:color w:val="000000"/>
          <w:sz w:val="28"/>
        </w:rPr>
        <w:t>
  | | |   |     |      |    |             |ға, электр   |              | 
</w:t>
      </w:r>
    </w:p>
    <w:p>
      <w:pPr>
        <w:spacing w:after="0"/>
        <w:ind w:left="0"/>
        <w:jc w:val="both"/>
      </w:pPr>
      <w:r>
        <w:rPr>
          <w:rFonts w:ascii="Times New Roman"/>
          <w:b w:val="false"/>
          <w:i w:val="false"/>
          <w:color w:val="000000"/>
          <w:sz w:val="28"/>
        </w:rPr>
        <w:t>
  | | |   |     |      |    |             |энергиясына, |              | 
</w:t>
      </w:r>
    </w:p>
    <w:p>
      <w:pPr>
        <w:spacing w:after="0"/>
        <w:ind w:left="0"/>
        <w:jc w:val="both"/>
      </w:pPr>
      <w:r>
        <w:rPr>
          <w:rFonts w:ascii="Times New Roman"/>
          <w:b w:val="false"/>
          <w:i w:val="false"/>
          <w:color w:val="000000"/>
          <w:sz w:val="28"/>
        </w:rPr>
        <w:t>
  | | |   |     |      |    |             |сумен жабдық.|              | 
</w:t>
      </w:r>
    </w:p>
    <w:p>
      <w:pPr>
        <w:spacing w:after="0"/>
        <w:ind w:left="0"/>
        <w:jc w:val="both"/>
      </w:pPr>
      <w:r>
        <w:rPr>
          <w:rFonts w:ascii="Times New Roman"/>
          <w:b w:val="false"/>
          <w:i w:val="false"/>
          <w:color w:val="000000"/>
          <w:sz w:val="28"/>
        </w:rPr>
        <w:t>
  | | |   |     |      |    |             |тауға және   |              | 
</w:t>
      </w:r>
    </w:p>
    <w:p>
      <w:pPr>
        <w:spacing w:after="0"/>
        <w:ind w:left="0"/>
        <w:jc w:val="both"/>
      </w:pPr>
      <w:r>
        <w:rPr>
          <w:rFonts w:ascii="Times New Roman"/>
          <w:b w:val="false"/>
          <w:i w:val="false"/>
          <w:color w:val="000000"/>
          <w:sz w:val="28"/>
        </w:rPr>
        <w:t>
  | | |   |     |      |    |             |басқа да ком.|              |   
</w:t>
      </w:r>
    </w:p>
    <w:p>
      <w:pPr>
        <w:spacing w:after="0"/>
        <w:ind w:left="0"/>
        <w:jc w:val="both"/>
      </w:pPr>
      <w:r>
        <w:rPr>
          <w:rFonts w:ascii="Times New Roman"/>
          <w:b w:val="false"/>
          <w:i w:val="false"/>
          <w:color w:val="000000"/>
          <w:sz w:val="28"/>
        </w:rPr>
        <w:t>
  | | |   |     |      |    |             |муналдық шы. |              | 
</w:t>
      </w:r>
    </w:p>
    <w:p>
      <w:pPr>
        <w:spacing w:after="0"/>
        <w:ind w:left="0"/>
        <w:jc w:val="both"/>
      </w:pPr>
      <w:r>
        <w:rPr>
          <w:rFonts w:ascii="Times New Roman"/>
          <w:b w:val="false"/>
          <w:i w:val="false"/>
          <w:color w:val="000000"/>
          <w:sz w:val="28"/>
        </w:rPr>
        <w:t>
  | | |   |     |      |    |             |ғыстарға ақы |              | 
</w:t>
      </w:r>
    </w:p>
    <w:p>
      <w:pPr>
        <w:spacing w:after="0"/>
        <w:ind w:left="0"/>
        <w:jc w:val="both"/>
      </w:pPr>
      <w:r>
        <w:rPr>
          <w:rFonts w:ascii="Times New Roman"/>
          <w:b w:val="false"/>
          <w:i w:val="false"/>
          <w:color w:val="000000"/>
          <w:sz w:val="28"/>
        </w:rPr>
        <w:t>
ЖБ|4|2|263|35   |31 (  |    |             |төлеу, ағым. |              | 
</w:t>
      </w:r>
    </w:p>
    <w:p>
      <w:pPr>
        <w:spacing w:after="0"/>
        <w:ind w:left="0"/>
        <w:jc w:val="both"/>
      </w:pPr>
      <w:r>
        <w:rPr>
          <w:rFonts w:ascii="Times New Roman"/>
          <w:b w:val="false"/>
          <w:i w:val="false"/>
          <w:color w:val="000000"/>
          <w:sz w:val="28"/>
        </w:rPr>
        <w:t>
  | | |   |     |егер  |    |             |дағы шаруашы.|              |   
</w:t>
      </w:r>
    </w:p>
    <w:p>
      <w:pPr>
        <w:spacing w:after="0"/>
        <w:ind w:left="0"/>
        <w:jc w:val="both"/>
      </w:pPr>
      <w:r>
        <w:rPr>
          <w:rFonts w:ascii="Times New Roman"/>
          <w:b w:val="false"/>
          <w:i w:val="false"/>
          <w:color w:val="000000"/>
          <w:sz w:val="28"/>
        </w:rPr>
        <w:t>
  | | |   |     |бұл   |    |             |лық мақсаттар|              | 
</w:t>
      </w:r>
    </w:p>
    <w:p>
      <w:pPr>
        <w:spacing w:after="0"/>
        <w:ind w:left="0"/>
        <w:jc w:val="both"/>
      </w:pPr>
      <w:r>
        <w:rPr>
          <w:rFonts w:ascii="Times New Roman"/>
          <w:b w:val="false"/>
          <w:i w:val="false"/>
          <w:color w:val="000000"/>
          <w:sz w:val="28"/>
        </w:rPr>
        <w:t>
  | | |   |     |бағ.  |    |             |үшін заттар  |              | 
</w:t>
      </w:r>
    </w:p>
    <w:p>
      <w:pPr>
        <w:spacing w:after="0"/>
        <w:ind w:left="0"/>
        <w:jc w:val="both"/>
      </w:pPr>
      <w:r>
        <w:rPr>
          <w:rFonts w:ascii="Times New Roman"/>
          <w:b w:val="false"/>
          <w:i w:val="false"/>
          <w:color w:val="000000"/>
          <w:sz w:val="28"/>
        </w:rPr>
        <w:t>
  | | |   |     |дарла.|    |             |мен материал.|              | 
</w:t>
      </w:r>
    </w:p>
    <w:p>
      <w:pPr>
        <w:spacing w:after="0"/>
        <w:ind w:left="0"/>
        <w:jc w:val="both"/>
      </w:pPr>
      <w:r>
        <w:rPr>
          <w:rFonts w:ascii="Times New Roman"/>
          <w:b w:val="false"/>
          <w:i w:val="false"/>
          <w:color w:val="000000"/>
          <w:sz w:val="28"/>
        </w:rPr>
        <w:t>
  | | |   |     |ма    |    |             |дар сатып    |              | 
</w:t>
      </w:r>
    </w:p>
    <w:p>
      <w:pPr>
        <w:spacing w:after="0"/>
        <w:ind w:left="0"/>
        <w:jc w:val="both"/>
      </w:pPr>
      <w:r>
        <w:rPr>
          <w:rFonts w:ascii="Times New Roman"/>
          <w:b w:val="false"/>
          <w:i w:val="false"/>
          <w:color w:val="000000"/>
          <w:sz w:val="28"/>
        </w:rPr>
        <w:t>
  | | |   |     |бойын.|    |             |алу, үйге    |              |   
</w:t>
      </w:r>
    </w:p>
    <w:p>
      <w:pPr>
        <w:spacing w:after="0"/>
        <w:ind w:left="0"/>
        <w:jc w:val="both"/>
      </w:pPr>
      <w:r>
        <w:rPr>
          <w:rFonts w:ascii="Times New Roman"/>
          <w:b w:val="false"/>
          <w:i w:val="false"/>
          <w:color w:val="000000"/>
          <w:sz w:val="28"/>
        </w:rPr>
        <w:t>
  | | |   |     |ша    |    |             |қызмет көрсе.|              | 
</w:t>
      </w:r>
    </w:p>
    <w:p>
      <w:pPr>
        <w:spacing w:after="0"/>
        <w:ind w:left="0"/>
        <w:jc w:val="both"/>
      </w:pPr>
      <w:r>
        <w:rPr>
          <w:rFonts w:ascii="Times New Roman"/>
          <w:b w:val="false"/>
          <w:i w:val="false"/>
          <w:color w:val="000000"/>
          <w:sz w:val="28"/>
        </w:rPr>
        <w:t>
  | | |   |     |қаржы.|    |             |туге ақы тө. |              | 
</w:t>
      </w:r>
    </w:p>
    <w:p>
      <w:pPr>
        <w:spacing w:after="0"/>
        <w:ind w:left="0"/>
        <w:jc w:val="both"/>
      </w:pPr>
      <w:r>
        <w:rPr>
          <w:rFonts w:ascii="Times New Roman"/>
          <w:b w:val="false"/>
          <w:i w:val="false"/>
          <w:color w:val="000000"/>
          <w:sz w:val="28"/>
        </w:rPr>
        <w:t>
  | | |   |     |ланды.|    |             |леу, көлік   |              | 
</w:t>
      </w:r>
    </w:p>
    <w:p>
      <w:pPr>
        <w:spacing w:after="0"/>
        <w:ind w:left="0"/>
        <w:jc w:val="both"/>
      </w:pPr>
      <w:r>
        <w:rPr>
          <w:rFonts w:ascii="Times New Roman"/>
          <w:b w:val="false"/>
          <w:i w:val="false"/>
          <w:color w:val="000000"/>
          <w:sz w:val="28"/>
        </w:rPr>
        <w:t>
  | | |   |     |ру ны.|    |             |қызметіне ақы|              | 
</w:t>
      </w:r>
    </w:p>
    <w:p>
      <w:pPr>
        <w:spacing w:after="0"/>
        <w:ind w:left="0"/>
        <w:jc w:val="both"/>
      </w:pPr>
      <w:r>
        <w:rPr>
          <w:rFonts w:ascii="Times New Roman"/>
          <w:b w:val="false"/>
          <w:i w:val="false"/>
          <w:color w:val="000000"/>
          <w:sz w:val="28"/>
        </w:rPr>
        <w:t>
  | | |   |     |саны  |    |             |төлеу)       |              | 
</w:t>
      </w:r>
    </w:p>
    <w:p>
      <w:pPr>
        <w:spacing w:after="0"/>
        <w:ind w:left="0"/>
        <w:jc w:val="both"/>
      </w:pPr>
      <w:r>
        <w:rPr>
          <w:rFonts w:ascii="Times New Roman"/>
          <w:b w:val="false"/>
          <w:i w:val="false"/>
          <w:color w:val="000000"/>
          <w:sz w:val="28"/>
        </w:rPr>
        <w:t>
  | | |   |     |анық. |    |             |             |              |   
</w:t>
      </w:r>
    </w:p>
    <w:p>
      <w:pPr>
        <w:spacing w:after="0"/>
        <w:ind w:left="0"/>
        <w:jc w:val="both"/>
      </w:pPr>
      <w:r>
        <w:rPr>
          <w:rFonts w:ascii="Times New Roman"/>
          <w:b w:val="false"/>
          <w:i w:val="false"/>
          <w:color w:val="000000"/>
          <w:sz w:val="28"/>
        </w:rPr>
        <w:t>
  | | |   |     |талса |    |             |             |              |   
</w:t>
      </w:r>
    </w:p>
    <w:p>
      <w:pPr>
        <w:spacing w:after="0"/>
        <w:ind w:left="0"/>
        <w:jc w:val="both"/>
      </w:pPr>
      <w:r>
        <w:rPr>
          <w:rFonts w:ascii="Times New Roman"/>
          <w:b w:val="false"/>
          <w:i w:val="false"/>
          <w:color w:val="000000"/>
          <w:sz w:val="28"/>
        </w:rPr>
        <w:t>
  | | |   |     |"ұстау|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ЖБ|4|2|263|20   |30,32,|  4 |Білім беретін|Двигательдер |"Мемлекеттік  |   
</w:t>
      </w:r>
    </w:p>
    <w:p>
      <w:pPr>
        <w:spacing w:after="0"/>
        <w:ind w:left="0"/>
        <w:jc w:val="both"/>
      </w:pPr>
      <w:r>
        <w:rPr>
          <w:rFonts w:ascii="Times New Roman"/>
          <w:b w:val="false"/>
          <w:i w:val="false"/>
          <w:color w:val="000000"/>
          <w:sz w:val="28"/>
        </w:rPr>
        <w:t>
  | | |   |     |33,34,|    |мемлекеттік  |мен котельни.|білім мекеме. | 
</w:t>
      </w:r>
    </w:p>
    <w:p>
      <w:pPr>
        <w:spacing w:after="0"/>
        <w:ind w:left="0"/>
        <w:jc w:val="both"/>
      </w:pPr>
      <w:r>
        <w:rPr>
          <w:rFonts w:ascii="Times New Roman"/>
          <w:b w:val="false"/>
          <w:i w:val="false"/>
          <w:color w:val="000000"/>
          <w:sz w:val="28"/>
        </w:rPr>
        <w:t>
  | | |   |     |35    |    |мекемелерінің|лерді пайда. |лерінің ақылы | 
</w:t>
      </w:r>
    </w:p>
    <w:p>
      <w:pPr>
        <w:spacing w:after="0"/>
        <w:ind w:left="0"/>
        <w:jc w:val="both"/>
      </w:pPr>
      <w:r>
        <w:rPr>
          <w:rFonts w:ascii="Times New Roman"/>
          <w:b w:val="false"/>
          <w:i w:val="false"/>
          <w:color w:val="000000"/>
          <w:sz w:val="28"/>
        </w:rPr>
        <w:t>
  | | |   |     |      |    |электр двига.|лану мен жөн.|білім беру    | 
</w:t>
      </w:r>
    </w:p>
    <w:p>
      <w:pPr>
        <w:spacing w:after="0"/>
        <w:ind w:left="0"/>
        <w:jc w:val="both"/>
      </w:pPr>
      <w:r>
        <w:rPr>
          <w:rFonts w:ascii="Times New Roman"/>
          <w:b w:val="false"/>
          <w:i w:val="false"/>
          <w:color w:val="000000"/>
          <w:sz w:val="28"/>
        </w:rPr>
        <w:t>
  | | |   |     |      |    |тельдерді мен|деуге байла. |қызметін көр. | 
</w:t>
      </w:r>
    </w:p>
    <w:p>
      <w:pPr>
        <w:spacing w:after="0"/>
        <w:ind w:left="0"/>
        <w:jc w:val="both"/>
      </w:pPr>
      <w:r>
        <w:rPr>
          <w:rFonts w:ascii="Times New Roman"/>
          <w:b w:val="false"/>
          <w:i w:val="false"/>
          <w:color w:val="000000"/>
          <w:sz w:val="28"/>
        </w:rPr>
        <w:t>
  | | |   |     |      |    |қазандықтары |нысты шығыс. |сетуінің тәр. |
</w:t>
      </w:r>
    </w:p>
    <w:p>
      <w:pPr>
        <w:spacing w:after="0"/>
        <w:ind w:left="0"/>
        <w:jc w:val="both"/>
      </w:pPr>
      <w:r>
        <w:rPr>
          <w:rFonts w:ascii="Times New Roman"/>
          <w:b w:val="false"/>
          <w:i w:val="false"/>
          <w:color w:val="000000"/>
          <w:sz w:val="28"/>
        </w:rPr>
        <w:t>
  | | |   |     |      |    |беретін жылу.|тарға        |тібі туралы"  | 
</w:t>
      </w:r>
    </w:p>
    <w:p>
      <w:pPr>
        <w:spacing w:after="0"/>
        <w:ind w:left="0"/>
        <w:jc w:val="both"/>
      </w:pPr>
      <w:r>
        <w:rPr>
          <w:rFonts w:ascii="Times New Roman"/>
          <w:b w:val="false"/>
          <w:i w:val="false"/>
          <w:color w:val="000000"/>
          <w:sz w:val="28"/>
        </w:rPr>
        <w:t>
  | | |   |     |      |    |электр энер. |             |ҚРҮ 1999 жылғы| 
</w:t>
      </w:r>
    </w:p>
    <w:p>
      <w:pPr>
        <w:spacing w:after="0"/>
        <w:ind w:left="0"/>
        <w:jc w:val="both"/>
      </w:pPr>
      <w:r>
        <w:rPr>
          <w:rFonts w:ascii="Times New Roman"/>
          <w:b w:val="false"/>
          <w:i w:val="false"/>
          <w:color w:val="000000"/>
          <w:sz w:val="28"/>
        </w:rPr>
        <w:t>
  | | |   |     |      |    |гиясын берге.|             |22 қыркүйекте.| 
</w:t>
      </w:r>
    </w:p>
    <w:p>
      <w:pPr>
        <w:spacing w:after="0"/>
        <w:ind w:left="0"/>
        <w:jc w:val="both"/>
      </w:pPr>
      <w:r>
        <w:rPr>
          <w:rFonts w:ascii="Times New Roman"/>
          <w:b w:val="false"/>
          <w:i w:val="false"/>
          <w:color w:val="000000"/>
          <w:sz w:val="28"/>
        </w:rPr>
        <w:t>
  | | |   |     |      |    |ні үшін ақы  |             |гі N 1438 қау.| 
</w:t>
      </w:r>
    </w:p>
    <w:p>
      <w:pPr>
        <w:spacing w:after="0"/>
        <w:ind w:left="0"/>
        <w:jc w:val="both"/>
      </w:pPr>
      <w:r>
        <w:rPr>
          <w:rFonts w:ascii="Times New Roman"/>
          <w:b w:val="false"/>
          <w:i w:val="false"/>
          <w:color w:val="000000"/>
          <w:sz w:val="28"/>
        </w:rPr>
        <w:t>
  | | |   |     |      |    |             |             |лысы, "Мемле. | 
</w:t>
      </w:r>
    </w:p>
    <w:p>
      <w:pPr>
        <w:spacing w:after="0"/>
        <w:ind w:left="0"/>
        <w:jc w:val="both"/>
      </w:pPr>
      <w:r>
        <w:rPr>
          <w:rFonts w:ascii="Times New Roman"/>
          <w:b w:val="false"/>
          <w:i w:val="false"/>
          <w:color w:val="000000"/>
          <w:sz w:val="28"/>
        </w:rPr>
        <w:t>
  | | |   |     |      |    |             |             |кеттік білім  | 
</w:t>
      </w:r>
    </w:p>
    <w:p>
      <w:pPr>
        <w:spacing w:after="0"/>
        <w:ind w:left="0"/>
        <w:jc w:val="both"/>
      </w:pPr>
      <w:r>
        <w:rPr>
          <w:rFonts w:ascii="Times New Roman"/>
          <w:b w:val="false"/>
          <w:i w:val="false"/>
          <w:color w:val="000000"/>
          <w:sz w:val="28"/>
        </w:rPr>
        <w:t>
ЖБ|4|3|263|31   |30    |    |             |             |мекемелерінің | 
</w:t>
      </w:r>
    </w:p>
    <w:p>
      <w:pPr>
        <w:spacing w:after="0"/>
        <w:ind w:left="0"/>
        <w:jc w:val="both"/>
      </w:pPr>
      <w:r>
        <w:rPr>
          <w:rFonts w:ascii="Times New Roman"/>
          <w:b w:val="false"/>
          <w:i w:val="false"/>
          <w:color w:val="000000"/>
          <w:sz w:val="28"/>
        </w:rPr>
        <w:t>
  | | |   |     |      |    |             |             |қаржылық, ма. |   
</w:t>
      </w:r>
    </w:p>
    <w:p>
      <w:pPr>
        <w:spacing w:after="0"/>
        <w:ind w:left="0"/>
        <w:jc w:val="both"/>
      </w:pPr>
      <w:r>
        <w:rPr>
          <w:rFonts w:ascii="Times New Roman"/>
          <w:b w:val="false"/>
          <w:i w:val="false"/>
          <w:color w:val="000000"/>
          <w:sz w:val="28"/>
        </w:rPr>
        <w:t>
  | | |   |     |      |    |             |             |териалдық және| 
</w:t>
      </w:r>
    </w:p>
    <w:p>
      <w:pPr>
        <w:spacing w:after="0"/>
        <w:ind w:left="0"/>
        <w:jc w:val="both"/>
      </w:pPr>
      <w:r>
        <w:rPr>
          <w:rFonts w:ascii="Times New Roman"/>
          <w:b w:val="false"/>
          <w:i w:val="false"/>
          <w:color w:val="000000"/>
          <w:sz w:val="28"/>
        </w:rPr>
        <w:t>
  | | |   |     |      |    |             |             |валюталық пай.| 
</w:t>
      </w:r>
    </w:p>
    <w:p>
      <w:pPr>
        <w:spacing w:after="0"/>
        <w:ind w:left="0"/>
        <w:jc w:val="both"/>
      </w:pPr>
      <w:r>
        <w:rPr>
          <w:rFonts w:ascii="Times New Roman"/>
          <w:b w:val="false"/>
          <w:i w:val="false"/>
          <w:color w:val="000000"/>
          <w:sz w:val="28"/>
        </w:rPr>
        <w:t>
  | | |   |     |      |    |             |             |далануының    | 
</w:t>
      </w:r>
    </w:p>
    <w:p>
      <w:pPr>
        <w:spacing w:after="0"/>
        <w:ind w:left="0"/>
        <w:jc w:val="both"/>
      </w:pPr>
      <w:r>
        <w:rPr>
          <w:rFonts w:ascii="Times New Roman"/>
          <w:b w:val="false"/>
          <w:i w:val="false"/>
          <w:color w:val="000000"/>
          <w:sz w:val="28"/>
        </w:rPr>
        <w:t>
  | | |   |     |      |    |             |             |тәртібін бекі.| 
</w:t>
      </w:r>
    </w:p>
    <w:p>
      <w:pPr>
        <w:spacing w:after="0"/>
        <w:ind w:left="0"/>
        <w:jc w:val="both"/>
      </w:pPr>
      <w:r>
        <w:rPr>
          <w:rFonts w:ascii="Times New Roman"/>
          <w:b w:val="false"/>
          <w:i w:val="false"/>
          <w:color w:val="000000"/>
          <w:sz w:val="28"/>
        </w:rPr>
        <w:t>
  | | |   |     |      |    |             |             |ту туралы" ҚРҮ|   
</w:t>
      </w:r>
    </w:p>
    <w:p>
      <w:pPr>
        <w:spacing w:after="0"/>
        <w:ind w:left="0"/>
        <w:jc w:val="both"/>
      </w:pPr>
      <w:r>
        <w:rPr>
          <w:rFonts w:ascii="Times New Roman"/>
          <w:b w:val="false"/>
          <w:i w:val="false"/>
          <w:color w:val="000000"/>
          <w:sz w:val="28"/>
        </w:rPr>
        <w:t>
  | | |   |     |      |    |             |             |1999 жылғы 22 | 
</w:t>
      </w:r>
    </w:p>
    <w:p>
      <w:pPr>
        <w:spacing w:after="0"/>
        <w:ind w:left="0"/>
        <w:jc w:val="both"/>
      </w:pPr>
      <w:r>
        <w:rPr>
          <w:rFonts w:ascii="Times New Roman"/>
          <w:b w:val="false"/>
          <w:i w:val="false"/>
          <w:color w:val="000000"/>
          <w:sz w:val="28"/>
        </w:rPr>
        <w:t>
  | | |   |     |      |    |             |             |қыркүйектегі  | 
</w:t>
      </w:r>
    </w:p>
    <w:p>
      <w:pPr>
        <w:spacing w:after="0"/>
        <w:ind w:left="0"/>
        <w:jc w:val="both"/>
      </w:pPr>
      <w:r>
        <w:rPr>
          <w:rFonts w:ascii="Times New Roman"/>
          <w:b w:val="false"/>
          <w:i w:val="false"/>
          <w:color w:val="000000"/>
          <w:sz w:val="28"/>
        </w:rPr>
        <w:t>
  | | |   |     |      |    |             |             |N 1441 қаулысы|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ЖБ|8|1|263|35   |31 (  |    |             |             |              | 
</w:t>
      </w:r>
    </w:p>
    <w:p>
      <w:pPr>
        <w:spacing w:after="0"/>
        <w:ind w:left="0"/>
        <w:jc w:val="both"/>
      </w:pPr>
      <w:r>
        <w:rPr>
          <w:rFonts w:ascii="Times New Roman"/>
          <w:b w:val="false"/>
          <w:i w:val="false"/>
          <w:color w:val="000000"/>
          <w:sz w:val="28"/>
        </w:rPr>
        <w:t>
  | | |   |     |егер  |    |             |             |              |   
</w:t>
      </w:r>
    </w:p>
    <w:p>
      <w:pPr>
        <w:spacing w:after="0"/>
        <w:ind w:left="0"/>
        <w:jc w:val="both"/>
      </w:pPr>
      <w:r>
        <w:rPr>
          <w:rFonts w:ascii="Times New Roman"/>
          <w:b w:val="false"/>
          <w:i w:val="false"/>
          <w:color w:val="000000"/>
          <w:sz w:val="28"/>
        </w:rPr>
        <w:t>
  | | |   |     |бұл   |    |             |             |              | 
</w:t>
      </w:r>
    </w:p>
    <w:p>
      <w:pPr>
        <w:spacing w:after="0"/>
        <w:ind w:left="0"/>
        <w:jc w:val="both"/>
      </w:pPr>
      <w:r>
        <w:rPr>
          <w:rFonts w:ascii="Times New Roman"/>
          <w:b w:val="false"/>
          <w:i w:val="false"/>
          <w:color w:val="000000"/>
          <w:sz w:val="28"/>
        </w:rPr>
        <w:t>
  | | |   |     |бағ.  |    |             |             |              | 
</w:t>
      </w:r>
    </w:p>
    <w:p>
      <w:pPr>
        <w:spacing w:after="0"/>
        <w:ind w:left="0"/>
        <w:jc w:val="both"/>
      </w:pPr>
      <w:r>
        <w:rPr>
          <w:rFonts w:ascii="Times New Roman"/>
          <w:b w:val="false"/>
          <w:i w:val="false"/>
          <w:color w:val="000000"/>
          <w:sz w:val="28"/>
        </w:rPr>
        <w:t>
  | | |   |     |дарла.|    |             |             |              | 
</w:t>
      </w:r>
    </w:p>
    <w:p>
      <w:pPr>
        <w:spacing w:after="0"/>
        <w:ind w:left="0"/>
        <w:jc w:val="both"/>
      </w:pPr>
      <w:r>
        <w:rPr>
          <w:rFonts w:ascii="Times New Roman"/>
          <w:b w:val="false"/>
          <w:i w:val="false"/>
          <w:color w:val="000000"/>
          <w:sz w:val="28"/>
        </w:rPr>
        <w:t>
  | | |   |     |ма    |    |             |             |              | 
</w:t>
      </w:r>
    </w:p>
    <w:p>
      <w:pPr>
        <w:spacing w:after="0"/>
        <w:ind w:left="0"/>
        <w:jc w:val="both"/>
      </w:pPr>
      <w:r>
        <w:rPr>
          <w:rFonts w:ascii="Times New Roman"/>
          <w:b w:val="false"/>
          <w:i w:val="false"/>
          <w:color w:val="000000"/>
          <w:sz w:val="28"/>
        </w:rPr>
        <w:t>
  | | |   |     |бойын.|    |             |             |              |   
</w:t>
      </w:r>
    </w:p>
    <w:p>
      <w:pPr>
        <w:spacing w:after="0"/>
        <w:ind w:left="0"/>
        <w:jc w:val="both"/>
      </w:pPr>
      <w:r>
        <w:rPr>
          <w:rFonts w:ascii="Times New Roman"/>
          <w:b w:val="false"/>
          <w:i w:val="false"/>
          <w:color w:val="000000"/>
          <w:sz w:val="28"/>
        </w:rPr>
        <w:t>
  | | |   |     |ша    |    |             |             |              | 
</w:t>
      </w:r>
    </w:p>
    <w:p>
      <w:pPr>
        <w:spacing w:after="0"/>
        <w:ind w:left="0"/>
        <w:jc w:val="both"/>
      </w:pPr>
      <w:r>
        <w:rPr>
          <w:rFonts w:ascii="Times New Roman"/>
          <w:b w:val="false"/>
          <w:i w:val="false"/>
          <w:color w:val="000000"/>
          <w:sz w:val="28"/>
        </w:rPr>
        <w:t>
  | | |   |     |қаржы.|    |             |             |              | 
</w:t>
      </w:r>
    </w:p>
    <w:p>
      <w:pPr>
        <w:spacing w:after="0"/>
        <w:ind w:left="0"/>
        <w:jc w:val="both"/>
      </w:pPr>
      <w:r>
        <w:rPr>
          <w:rFonts w:ascii="Times New Roman"/>
          <w:b w:val="false"/>
          <w:i w:val="false"/>
          <w:color w:val="000000"/>
          <w:sz w:val="28"/>
        </w:rPr>
        <w:t>
  | | |   |     |ланды.|    |             |             |              | 
</w:t>
      </w:r>
    </w:p>
    <w:p>
      <w:pPr>
        <w:spacing w:after="0"/>
        <w:ind w:left="0"/>
        <w:jc w:val="both"/>
      </w:pPr>
      <w:r>
        <w:rPr>
          <w:rFonts w:ascii="Times New Roman"/>
          <w:b w:val="false"/>
          <w:i w:val="false"/>
          <w:color w:val="000000"/>
          <w:sz w:val="28"/>
        </w:rPr>
        <w:t>
  | | |   |     |ру ны.|    |             |             |              | 
</w:t>
      </w:r>
    </w:p>
    <w:p>
      <w:pPr>
        <w:spacing w:after="0"/>
        <w:ind w:left="0"/>
        <w:jc w:val="both"/>
      </w:pPr>
      <w:r>
        <w:rPr>
          <w:rFonts w:ascii="Times New Roman"/>
          <w:b w:val="false"/>
          <w:i w:val="false"/>
          <w:color w:val="000000"/>
          <w:sz w:val="28"/>
        </w:rPr>
        <w:t>
  | | |   |     |саны  |    |             |             |              | 
</w:t>
      </w:r>
    </w:p>
    <w:p>
      <w:pPr>
        <w:spacing w:after="0"/>
        <w:ind w:left="0"/>
        <w:jc w:val="both"/>
      </w:pPr>
      <w:r>
        <w:rPr>
          <w:rFonts w:ascii="Times New Roman"/>
          <w:b w:val="false"/>
          <w:i w:val="false"/>
          <w:color w:val="000000"/>
          <w:sz w:val="28"/>
        </w:rPr>
        <w:t>
  | | |   |     |анық. |    |             |             |              |   
</w:t>
      </w:r>
    </w:p>
    <w:p>
      <w:pPr>
        <w:spacing w:after="0"/>
        <w:ind w:left="0"/>
        <w:jc w:val="both"/>
      </w:pPr>
      <w:r>
        <w:rPr>
          <w:rFonts w:ascii="Times New Roman"/>
          <w:b w:val="false"/>
          <w:i w:val="false"/>
          <w:color w:val="000000"/>
          <w:sz w:val="28"/>
        </w:rPr>
        <w:t>
  | | |   |     |талса |    |             |             |              |
</w:t>
      </w:r>
    </w:p>
    <w:p>
      <w:pPr>
        <w:spacing w:after="0"/>
        <w:ind w:left="0"/>
        <w:jc w:val="both"/>
      </w:pPr>
      <w:r>
        <w:rPr>
          <w:rFonts w:ascii="Times New Roman"/>
          <w:b w:val="false"/>
          <w:i w:val="false"/>
          <w:color w:val="000000"/>
          <w:sz w:val="28"/>
        </w:rPr>
        <w:t>
  | | |   |     |"ұстау|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РБ|4|2|225|31 31|30,31,|  5 |Мемлекеттік  |Мемлекеттік  |"Мемлекеттік  |   
</w:t>
      </w:r>
    </w:p>
    <w:p>
      <w:pPr>
        <w:spacing w:after="0"/>
        <w:ind w:left="0"/>
        <w:jc w:val="both"/>
      </w:pPr>
      <w:r>
        <w:rPr>
          <w:rFonts w:ascii="Times New Roman"/>
          <w:b w:val="false"/>
          <w:i w:val="false"/>
          <w:color w:val="000000"/>
          <w:sz w:val="28"/>
        </w:rPr>
        <w:t>
  | | |   |     |32,33,|    |білім беру   |білім беру   |білім мекеме. | 
</w:t>
      </w:r>
    </w:p>
    <w:p>
      <w:pPr>
        <w:spacing w:after="0"/>
        <w:ind w:left="0"/>
        <w:jc w:val="both"/>
      </w:pPr>
      <w:r>
        <w:rPr>
          <w:rFonts w:ascii="Times New Roman"/>
          <w:b w:val="false"/>
          <w:i w:val="false"/>
          <w:color w:val="000000"/>
          <w:sz w:val="28"/>
        </w:rPr>
        <w:t>
  | | |   |     |34,35,|    |мекемелерінің|мекемелерінің|лерінің ақылы | 
</w:t>
      </w:r>
    </w:p>
    <w:p>
      <w:pPr>
        <w:spacing w:after="0"/>
        <w:ind w:left="0"/>
        <w:jc w:val="both"/>
      </w:pPr>
      <w:r>
        <w:rPr>
          <w:rFonts w:ascii="Times New Roman"/>
          <w:b w:val="false"/>
          <w:i w:val="false"/>
          <w:color w:val="000000"/>
          <w:sz w:val="28"/>
        </w:rPr>
        <w:t>
  | | |   |     |36    |    |оқу-көмекші  |оқу-көмекші, |білім беру    |   
</w:t>
      </w:r>
    </w:p>
    <w:p>
      <w:pPr>
        <w:spacing w:after="0"/>
        <w:ind w:left="0"/>
        <w:jc w:val="both"/>
      </w:pPr>
      <w:r>
        <w:rPr>
          <w:rFonts w:ascii="Times New Roman"/>
          <w:b w:val="false"/>
          <w:i w:val="false"/>
          <w:color w:val="000000"/>
          <w:sz w:val="28"/>
        </w:rPr>
        <w:t>
  | | |613|     |30,31 |    |және қосалқы |қосалқы шару.|қызметін көр. |   
</w:t>
      </w:r>
    </w:p>
    <w:p>
      <w:pPr>
        <w:spacing w:after="0"/>
        <w:ind w:left="0"/>
        <w:jc w:val="both"/>
      </w:pPr>
      <w:r>
        <w:rPr>
          <w:rFonts w:ascii="Times New Roman"/>
          <w:b w:val="false"/>
          <w:i w:val="false"/>
          <w:color w:val="000000"/>
          <w:sz w:val="28"/>
        </w:rPr>
        <w:t>
  | | |   |     |      |    |шаруашылықта.|ашылықтарының|сетуінің тәр. | 
</w:t>
      </w:r>
    </w:p>
    <w:p>
      <w:pPr>
        <w:spacing w:after="0"/>
        <w:ind w:left="0"/>
        <w:jc w:val="both"/>
      </w:pPr>
      <w:r>
        <w:rPr>
          <w:rFonts w:ascii="Times New Roman"/>
          <w:b w:val="false"/>
          <w:i w:val="false"/>
          <w:color w:val="000000"/>
          <w:sz w:val="28"/>
        </w:rPr>
        <w:t>
  | | |   |     |      |    |рының өндірі.|және оқу-тә. |тібі туралы"  | 
</w:t>
      </w:r>
    </w:p>
    <w:p>
      <w:pPr>
        <w:spacing w:after="0"/>
        <w:ind w:left="0"/>
        <w:jc w:val="both"/>
      </w:pPr>
      <w:r>
        <w:rPr>
          <w:rFonts w:ascii="Times New Roman"/>
          <w:b w:val="false"/>
          <w:i w:val="false"/>
          <w:color w:val="000000"/>
          <w:sz w:val="28"/>
        </w:rPr>
        <w:t>
  | | |   |     |      |    |стік қызметі.|жірибе учас. |ҚРҮ 1999 жылғы| 
</w:t>
      </w:r>
    </w:p>
    <w:p>
      <w:pPr>
        <w:spacing w:after="0"/>
        <w:ind w:left="0"/>
        <w:jc w:val="both"/>
      </w:pPr>
      <w:r>
        <w:rPr>
          <w:rFonts w:ascii="Times New Roman"/>
          <w:b w:val="false"/>
          <w:i w:val="false"/>
          <w:color w:val="000000"/>
          <w:sz w:val="28"/>
        </w:rPr>
        <w:t>
  | | |   |     |      |    |нен түсетін  |келерінің өн.|22 қыркүйекте.| 
</w:t>
      </w:r>
    </w:p>
    <w:p>
      <w:pPr>
        <w:spacing w:after="0"/>
        <w:ind w:left="0"/>
        <w:jc w:val="both"/>
      </w:pPr>
      <w:r>
        <w:rPr>
          <w:rFonts w:ascii="Times New Roman"/>
          <w:b w:val="false"/>
          <w:i w:val="false"/>
          <w:color w:val="000000"/>
          <w:sz w:val="28"/>
        </w:rPr>
        <w:t>
  | | |   |     |      |    |кірістер;    |дірістік қыз.|гі N 1438 қау.|
</w:t>
      </w:r>
    </w:p>
    <w:p>
      <w:pPr>
        <w:spacing w:after="0"/>
        <w:ind w:left="0"/>
        <w:jc w:val="both"/>
      </w:pPr>
      <w:r>
        <w:rPr>
          <w:rFonts w:ascii="Times New Roman"/>
          <w:b w:val="false"/>
          <w:i w:val="false"/>
          <w:color w:val="000000"/>
          <w:sz w:val="28"/>
        </w:rPr>
        <w:t>
  | | |   |     |      |    |мемлекеттік  |метіне байла.|лысы          | 
</w:t>
      </w:r>
    </w:p>
    <w:p>
      <w:pPr>
        <w:spacing w:after="0"/>
        <w:ind w:left="0"/>
        <w:jc w:val="both"/>
      </w:pPr>
      <w:r>
        <w:rPr>
          <w:rFonts w:ascii="Times New Roman"/>
          <w:b w:val="false"/>
          <w:i w:val="false"/>
          <w:color w:val="000000"/>
          <w:sz w:val="28"/>
        </w:rPr>
        <w:t>
  | | |   |     |      |    |білім беру   |нысты, оның  |              | 
</w:t>
      </w:r>
    </w:p>
    <w:p>
      <w:pPr>
        <w:spacing w:after="0"/>
        <w:ind w:left="0"/>
        <w:jc w:val="both"/>
      </w:pPr>
      <w:r>
        <w:rPr>
          <w:rFonts w:ascii="Times New Roman"/>
          <w:b w:val="false"/>
          <w:i w:val="false"/>
          <w:color w:val="000000"/>
          <w:sz w:val="28"/>
        </w:rPr>
        <w:t>
  | | |   |     |      |    |мекемелерінің|ішінде осы   |"Мемлекеттік  | 
</w:t>
      </w:r>
    </w:p>
    <w:p>
      <w:pPr>
        <w:spacing w:after="0"/>
        <w:ind w:left="0"/>
        <w:jc w:val="both"/>
      </w:pPr>
      <w:r>
        <w:rPr>
          <w:rFonts w:ascii="Times New Roman"/>
          <w:b w:val="false"/>
          <w:i w:val="false"/>
          <w:color w:val="000000"/>
          <w:sz w:val="28"/>
        </w:rPr>
        <w:t>
  | | |   |     |      |    |оқу-тәжірибе |қызметте жұ. |білім мекеме. | 
</w:t>
      </w:r>
    </w:p>
    <w:p>
      <w:pPr>
        <w:spacing w:after="0"/>
        <w:ind w:left="0"/>
        <w:jc w:val="both"/>
      </w:pPr>
      <w:r>
        <w:rPr>
          <w:rFonts w:ascii="Times New Roman"/>
          <w:b w:val="false"/>
          <w:i w:val="false"/>
          <w:color w:val="000000"/>
          <w:sz w:val="28"/>
        </w:rPr>
        <w:t>
  | | |   |     |      |    |учаскелерінің|мыс істейтін |лерінің қаржы.| 
</w:t>
      </w:r>
    </w:p>
    <w:p>
      <w:pPr>
        <w:spacing w:after="0"/>
        <w:ind w:left="0"/>
        <w:jc w:val="both"/>
      </w:pPr>
      <w:r>
        <w:rPr>
          <w:rFonts w:ascii="Times New Roman"/>
          <w:b w:val="false"/>
          <w:i w:val="false"/>
          <w:color w:val="000000"/>
          <w:sz w:val="28"/>
        </w:rPr>
        <w:t>
  | | |   |     |      |    |(оның ішінде |қызметкерлер.|лық, материал.| 
</w:t>
      </w:r>
    </w:p>
    <w:p>
      <w:pPr>
        <w:spacing w:after="0"/>
        <w:ind w:left="0"/>
        <w:jc w:val="both"/>
      </w:pPr>
      <w:r>
        <w:rPr>
          <w:rFonts w:ascii="Times New Roman"/>
          <w:b w:val="false"/>
          <w:i w:val="false"/>
          <w:color w:val="000000"/>
          <w:sz w:val="28"/>
        </w:rPr>
        <w:t>
  | | |   |     |      |    |көшет матери.|дің еңбегіне |дық және валю.| 
</w:t>
      </w:r>
    </w:p>
    <w:p>
      <w:pPr>
        <w:spacing w:after="0"/>
        <w:ind w:left="0"/>
        <w:jc w:val="both"/>
      </w:pPr>
      <w:r>
        <w:rPr>
          <w:rFonts w:ascii="Times New Roman"/>
          <w:b w:val="false"/>
          <w:i w:val="false"/>
          <w:color w:val="000000"/>
          <w:sz w:val="28"/>
        </w:rPr>
        <w:t>
ЖБ|4|2|263|20   |30,32,|    |алдарының,   |ақы төлеуге, |талық түсім.  |   
</w:t>
      </w:r>
    </w:p>
    <w:p>
      <w:pPr>
        <w:spacing w:after="0"/>
        <w:ind w:left="0"/>
        <w:jc w:val="both"/>
      </w:pPr>
      <w:r>
        <w:rPr>
          <w:rFonts w:ascii="Times New Roman"/>
          <w:b w:val="false"/>
          <w:i w:val="false"/>
          <w:color w:val="000000"/>
          <w:sz w:val="28"/>
        </w:rPr>
        <w:t>
  | | |   |     |33,34,|    |өсімдік шару.|бұл шаруашы. |дерді пайдала.| 
</w:t>
      </w:r>
    </w:p>
    <w:p>
      <w:pPr>
        <w:spacing w:after="0"/>
        <w:ind w:left="0"/>
        <w:jc w:val="both"/>
      </w:pPr>
      <w:r>
        <w:rPr>
          <w:rFonts w:ascii="Times New Roman"/>
          <w:b w:val="false"/>
          <w:i w:val="false"/>
          <w:color w:val="000000"/>
          <w:sz w:val="28"/>
        </w:rPr>
        <w:t>
  | | |   |     |35    |    |ашылығының,  |лықтар тұра. |нуының тәрті. | 
</w:t>
      </w:r>
    </w:p>
    <w:p>
      <w:pPr>
        <w:spacing w:after="0"/>
        <w:ind w:left="0"/>
        <w:jc w:val="both"/>
      </w:pPr>
      <w:r>
        <w:rPr>
          <w:rFonts w:ascii="Times New Roman"/>
          <w:b w:val="false"/>
          <w:i w:val="false"/>
          <w:color w:val="000000"/>
          <w:sz w:val="28"/>
        </w:rPr>
        <w:t>
  | | |   |     |      |    |бақша шаруа. |тын мекеме.  |бін бекіту ту.| 
</w:t>
      </w:r>
    </w:p>
    <w:p>
      <w:pPr>
        <w:spacing w:after="0"/>
        <w:ind w:left="0"/>
        <w:jc w:val="both"/>
      </w:pPr>
      <w:r>
        <w:rPr>
          <w:rFonts w:ascii="Times New Roman"/>
          <w:b w:val="false"/>
          <w:i w:val="false"/>
          <w:color w:val="000000"/>
          <w:sz w:val="28"/>
        </w:rPr>
        <w:t>
  | | |   |     |      |    |шылығының,   |лердің оқу-  |ралы" ҚРҮ 1999| 
</w:t>
      </w:r>
    </w:p>
    <w:p>
      <w:pPr>
        <w:spacing w:after="0"/>
        <w:ind w:left="0"/>
        <w:jc w:val="both"/>
      </w:pPr>
      <w:r>
        <w:rPr>
          <w:rFonts w:ascii="Times New Roman"/>
          <w:b w:val="false"/>
          <w:i w:val="false"/>
          <w:color w:val="000000"/>
          <w:sz w:val="28"/>
        </w:rPr>
        <w:t>
  | | |   |     |      |    |мал шаруашы. |материалдық  |жылғы 22 қыр. |   
</w:t>
      </w:r>
    </w:p>
    <w:p>
      <w:pPr>
        <w:spacing w:after="0"/>
        <w:ind w:left="0"/>
        <w:jc w:val="both"/>
      </w:pPr>
      <w:r>
        <w:rPr>
          <w:rFonts w:ascii="Times New Roman"/>
          <w:b w:val="false"/>
          <w:i w:val="false"/>
          <w:color w:val="000000"/>
          <w:sz w:val="28"/>
        </w:rPr>
        <w:t>
  | | |   |     |      |    |лығының) өні.|базасын ны.  |күйектегі N   | 
</w:t>
      </w:r>
    </w:p>
    <w:p>
      <w:pPr>
        <w:spacing w:after="0"/>
        <w:ind w:left="0"/>
        <w:jc w:val="both"/>
      </w:pPr>
      <w:r>
        <w:rPr>
          <w:rFonts w:ascii="Times New Roman"/>
          <w:b w:val="false"/>
          <w:i w:val="false"/>
          <w:color w:val="000000"/>
          <w:sz w:val="28"/>
        </w:rPr>
        <w:t>
  | | |   |     |      |    |мін сатудан  |ғайтуға, оқу-|1441 қаулысы  | 
</w:t>
      </w:r>
    </w:p>
    <w:p>
      <w:pPr>
        <w:spacing w:after="0"/>
        <w:ind w:left="0"/>
        <w:jc w:val="both"/>
      </w:pPr>
      <w:r>
        <w:rPr>
          <w:rFonts w:ascii="Times New Roman"/>
          <w:b w:val="false"/>
          <w:i w:val="false"/>
          <w:color w:val="000000"/>
          <w:sz w:val="28"/>
        </w:rPr>
        <w:t>
ЖБ|4|3|263|31   |30,31 |    |алатын кіріс.|тәжірибе уча.|              | 
</w:t>
      </w:r>
    </w:p>
    <w:p>
      <w:pPr>
        <w:spacing w:after="0"/>
        <w:ind w:left="0"/>
        <w:jc w:val="both"/>
      </w:pPr>
      <w:r>
        <w:rPr>
          <w:rFonts w:ascii="Times New Roman"/>
          <w:b w:val="false"/>
          <w:i w:val="false"/>
          <w:color w:val="000000"/>
          <w:sz w:val="28"/>
        </w:rPr>
        <w:t>
  | | |   |     |      |    |тері         |скесіне ар.  |              | 
</w:t>
      </w:r>
    </w:p>
    <w:p>
      <w:pPr>
        <w:spacing w:after="0"/>
        <w:ind w:left="0"/>
        <w:jc w:val="both"/>
      </w:pPr>
      <w:r>
        <w:rPr>
          <w:rFonts w:ascii="Times New Roman"/>
          <w:b w:val="false"/>
          <w:i w:val="false"/>
          <w:color w:val="000000"/>
          <w:sz w:val="28"/>
        </w:rPr>
        <w:t>
  | | |   |     |      |    |             |налған жұмыс.|              |   
</w:t>
      </w:r>
    </w:p>
    <w:p>
      <w:pPr>
        <w:spacing w:after="0"/>
        <w:ind w:left="0"/>
        <w:jc w:val="both"/>
      </w:pPr>
      <w:r>
        <w:rPr>
          <w:rFonts w:ascii="Times New Roman"/>
          <w:b w:val="false"/>
          <w:i w:val="false"/>
          <w:color w:val="000000"/>
          <w:sz w:val="28"/>
        </w:rPr>
        <w:t>
  | | |   |     |      |    |             |тар үшін оқу |              | 
</w:t>
      </w:r>
    </w:p>
    <w:p>
      <w:pPr>
        <w:spacing w:after="0"/>
        <w:ind w:left="0"/>
        <w:jc w:val="both"/>
      </w:pPr>
      <w:r>
        <w:rPr>
          <w:rFonts w:ascii="Times New Roman"/>
          <w:b w:val="false"/>
          <w:i w:val="false"/>
          <w:color w:val="000000"/>
          <w:sz w:val="28"/>
        </w:rPr>
        <w:t>
  | | |   |     |      |    |             |жабдықтары   |              | 
</w:t>
      </w:r>
    </w:p>
    <w:p>
      <w:pPr>
        <w:spacing w:after="0"/>
        <w:ind w:left="0"/>
        <w:jc w:val="both"/>
      </w:pPr>
      <w:r>
        <w:rPr>
          <w:rFonts w:ascii="Times New Roman"/>
          <w:b w:val="false"/>
          <w:i w:val="false"/>
          <w:color w:val="000000"/>
          <w:sz w:val="28"/>
        </w:rPr>
        <w:t>
  | | |   |     |      |    |             |мен құрал-   |              |   
</w:t>
      </w:r>
    </w:p>
    <w:p>
      <w:pPr>
        <w:spacing w:after="0"/>
        <w:ind w:left="0"/>
        <w:jc w:val="both"/>
      </w:pPr>
      <w:r>
        <w:rPr>
          <w:rFonts w:ascii="Times New Roman"/>
          <w:b w:val="false"/>
          <w:i w:val="false"/>
          <w:color w:val="000000"/>
          <w:sz w:val="28"/>
        </w:rPr>
        <w:t>
ЖБ|8|1|263|35   |31 (  |    |             |саймандар са.|              | 
</w:t>
      </w:r>
    </w:p>
    <w:p>
      <w:pPr>
        <w:spacing w:after="0"/>
        <w:ind w:left="0"/>
        <w:jc w:val="both"/>
      </w:pPr>
      <w:r>
        <w:rPr>
          <w:rFonts w:ascii="Times New Roman"/>
          <w:b w:val="false"/>
          <w:i w:val="false"/>
          <w:color w:val="000000"/>
          <w:sz w:val="28"/>
        </w:rPr>
        <w:t>
  | | |   |     |егер  |    |             |тып алуға,   |              |   
</w:t>
      </w:r>
    </w:p>
    <w:p>
      <w:pPr>
        <w:spacing w:after="0"/>
        <w:ind w:left="0"/>
        <w:jc w:val="both"/>
      </w:pPr>
      <w:r>
        <w:rPr>
          <w:rFonts w:ascii="Times New Roman"/>
          <w:b w:val="false"/>
          <w:i w:val="false"/>
          <w:color w:val="000000"/>
          <w:sz w:val="28"/>
        </w:rPr>
        <w:t>
  | | |   |     |бұл   |    |             |қосалқы ша.  |              | 
</w:t>
      </w:r>
    </w:p>
    <w:p>
      <w:pPr>
        <w:spacing w:after="0"/>
        <w:ind w:left="0"/>
        <w:jc w:val="both"/>
      </w:pPr>
      <w:r>
        <w:rPr>
          <w:rFonts w:ascii="Times New Roman"/>
          <w:b w:val="false"/>
          <w:i w:val="false"/>
          <w:color w:val="000000"/>
          <w:sz w:val="28"/>
        </w:rPr>
        <w:t>
  | | |   |     |бағ.  |    |             |руашылықтар. |              | 
</w:t>
      </w:r>
    </w:p>
    <w:p>
      <w:pPr>
        <w:spacing w:after="0"/>
        <w:ind w:left="0"/>
        <w:jc w:val="both"/>
      </w:pPr>
      <w:r>
        <w:rPr>
          <w:rFonts w:ascii="Times New Roman"/>
          <w:b w:val="false"/>
          <w:i w:val="false"/>
          <w:color w:val="000000"/>
          <w:sz w:val="28"/>
        </w:rPr>
        <w:t>
  | | |   |     |дарла.|    |             |дың құрылысы.|              | 
</w:t>
      </w:r>
    </w:p>
    <w:p>
      <w:pPr>
        <w:spacing w:after="0"/>
        <w:ind w:left="0"/>
        <w:jc w:val="both"/>
      </w:pPr>
      <w:r>
        <w:rPr>
          <w:rFonts w:ascii="Times New Roman"/>
          <w:b w:val="false"/>
          <w:i w:val="false"/>
          <w:color w:val="000000"/>
          <w:sz w:val="28"/>
        </w:rPr>
        <w:t>
  | | |   |     |ма    |    |             |на, мәдени-  |              | 
</w:t>
      </w:r>
    </w:p>
    <w:p>
      <w:pPr>
        <w:spacing w:after="0"/>
        <w:ind w:left="0"/>
        <w:jc w:val="both"/>
      </w:pPr>
      <w:r>
        <w:rPr>
          <w:rFonts w:ascii="Times New Roman"/>
          <w:b w:val="false"/>
          <w:i w:val="false"/>
          <w:color w:val="000000"/>
          <w:sz w:val="28"/>
        </w:rPr>
        <w:t>
  | | |   |     |бойын.|    |             |бұқаралық жә.|              |   
</w:t>
      </w:r>
    </w:p>
    <w:p>
      <w:pPr>
        <w:spacing w:after="0"/>
        <w:ind w:left="0"/>
        <w:jc w:val="both"/>
      </w:pPr>
      <w:r>
        <w:rPr>
          <w:rFonts w:ascii="Times New Roman"/>
          <w:b w:val="false"/>
          <w:i w:val="false"/>
          <w:color w:val="000000"/>
          <w:sz w:val="28"/>
        </w:rPr>
        <w:t>
  | | |   |     |ша    |    |             |не сауықтыру |              | 
</w:t>
      </w:r>
    </w:p>
    <w:p>
      <w:pPr>
        <w:spacing w:after="0"/>
        <w:ind w:left="0"/>
        <w:jc w:val="both"/>
      </w:pPr>
      <w:r>
        <w:rPr>
          <w:rFonts w:ascii="Times New Roman"/>
          <w:b w:val="false"/>
          <w:i w:val="false"/>
          <w:color w:val="000000"/>
          <w:sz w:val="28"/>
        </w:rPr>
        <w:t>
  | | |   |     |қаржы.|    |             |шараларын ұй.|              | 
</w:t>
      </w:r>
    </w:p>
    <w:p>
      <w:pPr>
        <w:spacing w:after="0"/>
        <w:ind w:left="0"/>
        <w:jc w:val="both"/>
      </w:pPr>
      <w:r>
        <w:rPr>
          <w:rFonts w:ascii="Times New Roman"/>
          <w:b w:val="false"/>
          <w:i w:val="false"/>
          <w:color w:val="000000"/>
          <w:sz w:val="28"/>
        </w:rPr>
        <w:t>
  | | |   |     |ланды.|    |             |ымдастыруға  |              | 
</w:t>
      </w:r>
    </w:p>
    <w:p>
      <w:pPr>
        <w:spacing w:after="0"/>
        <w:ind w:left="0"/>
        <w:jc w:val="both"/>
      </w:pPr>
      <w:r>
        <w:rPr>
          <w:rFonts w:ascii="Times New Roman"/>
          <w:b w:val="false"/>
          <w:i w:val="false"/>
          <w:color w:val="000000"/>
          <w:sz w:val="28"/>
        </w:rPr>
        <w:t>
  | | |   |     |ру ны.|    |             |арналған шы. |              | 
</w:t>
      </w:r>
    </w:p>
    <w:p>
      <w:pPr>
        <w:spacing w:after="0"/>
        <w:ind w:left="0"/>
        <w:jc w:val="both"/>
      </w:pPr>
      <w:r>
        <w:rPr>
          <w:rFonts w:ascii="Times New Roman"/>
          <w:b w:val="false"/>
          <w:i w:val="false"/>
          <w:color w:val="000000"/>
          <w:sz w:val="28"/>
        </w:rPr>
        <w:t>
  | | |   |     |саны  |    |             |ғыстарға     |              | 
</w:t>
      </w:r>
    </w:p>
    <w:p>
      <w:pPr>
        <w:spacing w:after="0"/>
        <w:ind w:left="0"/>
        <w:jc w:val="both"/>
      </w:pPr>
      <w:r>
        <w:rPr>
          <w:rFonts w:ascii="Times New Roman"/>
          <w:b w:val="false"/>
          <w:i w:val="false"/>
          <w:color w:val="000000"/>
          <w:sz w:val="28"/>
        </w:rPr>
        <w:t>
  | | |   |     |анық. |    |             |             |              |   
</w:t>
      </w:r>
    </w:p>
    <w:p>
      <w:pPr>
        <w:spacing w:after="0"/>
        <w:ind w:left="0"/>
        <w:jc w:val="both"/>
      </w:pPr>
      <w:r>
        <w:rPr>
          <w:rFonts w:ascii="Times New Roman"/>
          <w:b w:val="false"/>
          <w:i w:val="false"/>
          <w:color w:val="000000"/>
          <w:sz w:val="28"/>
        </w:rPr>
        <w:t>
  | | |   |     |талса |    |             |             |              |   
</w:t>
      </w:r>
    </w:p>
    <w:p>
      <w:pPr>
        <w:spacing w:after="0"/>
        <w:ind w:left="0"/>
        <w:jc w:val="both"/>
      </w:pPr>
      <w:r>
        <w:rPr>
          <w:rFonts w:ascii="Times New Roman"/>
          <w:b w:val="false"/>
          <w:i w:val="false"/>
          <w:color w:val="000000"/>
          <w:sz w:val="28"/>
        </w:rPr>
        <w:t>
  | | |   |     |"ұс.  |    |             |             |              |
</w:t>
      </w:r>
    </w:p>
    <w:p>
      <w:pPr>
        <w:spacing w:after="0"/>
        <w:ind w:left="0"/>
        <w:jc w:val="both"/>
      </w:pPr>
      <w:r>
        <w:rPr>
          <w:rFonts w:ascii="Times New Roman"/>
          <w:b w:val="false"/>
          <w:i w:val="false"/>
          <w:color w:val="000000"/>
          <w:sz w:val="28"/>
        </w:rPr>
        <w:t>
  | | |   |     |тау") |    |             |             |              |   
</w:t>
      </w:r>
    </w:p>
    <w:p>
      <w:pPr>
        <w:spacing w:after="0"/>
        <w:ind w:left="0"/>
        <w:jc w:val="both"/>
      </w:pPr>
      <w:r>
        <w:rPr>
          <w:rFonts w:ascii="Times New Roman"/>
          <w:b w:val="false"/>
          <w:i w:val="false"/>
          <w:color w:val="000000"/>
          <w:sz w:val="28"/>
        </w:rPr>
        <w:t>
ЖБ|6|1|263|33   |30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РБ|4|2|225|31 31|30,31,|  6 |Оқу-өндіріс. |Оқушыларды   |"Мемлекеттік  |   
</w:t>
      </w:r>
    </w:p>
    <w:p>
      <w:pPr>
        <w:spacing w:after="0"/>
        <w:ind w:left="0"/>
        <w:jc w:val="both"/>
      </w:pPr>
      <w:r>
        <w:rPr>
          <w:rFonts w:ascii="Times New Roman"/>
          <w:b w:val="false"/>
          <w:i w:val="false"/>
          <w:color w:val="000000"/>
          <w:sz w:val="28"/>
        </w:rPr>
        <w:t>
  | | |   |     |32,33,|    |тік шеберха. |тамақтандыру,|білім мекеме. | 
</w:t>
      </w:r>
    </w:p>
    <w:p>
      <w:pPr>
        <w:spacing w:after="0"/>
        <w:ind w:left="0"/>
        <w:jc w:val="both"/>
      </w:pPr>
      <w:r>
        <w:rPr>
          <w:rFonts w:ascii="Times New Roman"/>
          <w:b w:val="false"/>
          <w:i w:val="false"/>
          <w:color w:val="000000"/>
          <w:sz w:val="28"/>
        </w:rPr>
        <w:t>
  | | |   |     |34,35,|    |наларда, қо. |тұрмыстық жә.|лерінің ақылы | 
</w:t>
      </w:r>
    </w:p>
    <w:p>
      <w:pPr>
        <w:spacing w:after="0"/>
        <w:ind w:left="0"/>
        <w:jc w:val="both"/>
      </w:pPr>
      <w:r>
        <w:rPr>
          <w:rFonts w:ascii="Times New Roman"/>
          <w:b w:val="false"/>
          <w:i w:val="false"/>
          <w:color w:val="000000"/>
          <w:sz w:val="28"/>
        </w:rPr>
        <w:t>
  | | |   |     |36    |    |салқы шаруа. |не мәдени    |білім беру    |   
</w:t>
      </w:r>
    </w:p>
    <w:p>
      <w:pPr>
        <w:spacing w:after="0"/>
        <w:ind w:left="0"/>
        <w:jc w:val="both"/>
      </w:pPr>
      <w:r>
        <w:rPr>
          <w:rFonts w:ascii="Times New Roman"/>
          <w:b w:val="false"/>
          <w:i w:val="false"/>
          <w:color w:val="000000"/>
          <w:sz w:val="28"/>
        </w:rPr>
        <w:t>
  | | |613|     |30,31 |    |шылықтарда,  |қамтамасыз   |қызметін көр. |   
</w:t>
      </w:r>
    </w:p>
    <w:p>
      <w:pPr>
        <w:spacing w:after="0"/>
        <w:ind w:left="0"/>
        <w:jc w:val="both"/>
      </w:pPr>
      <w:r>
        <w:rPr>
          <w:rFonts w:ascii="Times New Roman"/>
          <w:b w:val="false"/>
          <w:i w:val="false"/>
          <w:color w:val="000000"/>
          <w:sz w:val="28"/>
        </w:rPr>
        <w:t>
  | | |   |     |      |    |кәсіпорындар |етуді жақсар.|сетуінің тәр. | 
</w:t>
      </w:r>
    </w:p>
    <w:p>
      <w:pPr>
        <w:spacing w:after="0"/>
        <w:ind w:left="0"/>
        <w:jc w:val="both"/>
      </w:pPr>
      <w:r>
        <w:rPr>
          <w:rFonts w:ascii="Times New Roman"/>
          <w:b w:val="false"/>
          <w:i w:val="false"/>
          <w:color w:val="000000"/>
          <w:sz w:val="28"/>
        </w:rPr>
        <w:t>
  | | |   |     |      |    |мен басқа да |ту, оқу-өнді.|тібі туралы"  | 
</w:t>
      </w:r>
    </w:p>
    <w:p>
      <w:pPr>
        <w:spacing w:after="0"/>
        <w:ind w:left="0"/>
        <w:jc w:val="both"/>
      </w:pPr>
      <w:r>
        <w:rPr>
          <w:rFonts w:ascii="Times New Roman"/>
          <w:b w:val="false"/>
          <w:i w:val="false"/>
          <w:color w:val="000000"/>
          <w:sz w:val="28"/>
        </w:rPr>
        <w:t>
  | | |   |     |      |    |ұйымдарда да.|рістік шебер.|ҚРҮ 1999 жылғы| 
</w:t>
      </w:r>
    </w:p>
    <w:p>
      <w:pPr>
        <w:spacing w:after="0"/>
        <w:ind w:left="0"/>
        <w:jc w:val="both"/>
      </w:pPr>
      <w:r>
        <w:rPr>
          <w:rFonts w:ascii="Times New Roman"/>
          <w:b w:val="false"/>
          <w:i w:val="false"/>
          <w:color w:val="000000"/>
          <w:sz w:val="28"/>
        </w:rPr>
        <w:t>
  | | |   |     |      |    |мыту мен оқы.|ханалар мен  |22 қыркүйекте.| 
</w:t>
      </w:r>
    </w:p>
    <w:p>
      <w:pPr>
        <w:spacing w:after="0"/>
        <w:ind w:left="0"/>
        <w:jc w:val="both"/>
      </w:pPr>
      <w:r>
        <w:rPr>
          <w:rFonts w:ascii="Times New Roman"/>
          <w:b w:val="false"/>
          <w:i w:val="false"/>
          <w:color w:val="000000"/>
          <w:sz w:val="28"/>
        </w:rPr>
        <w:t>
  | | |   |     |      |    |тудағы тәрби.|қосалқы шару.|гі N 1438 қау.|
</w:t>
      </w:r>
    </w:p>
    <w:p>
      <w:pPr>
        <w:spacing w:after="0"/>
        <w:ind w:left="0"/>
        <w:jc w:val="both"/>
      </w:pPr>
      <w:r>
        <w:rPr>
          <w:rFonts w:ascii="Times New Roman"/>
          <w:b w:val="false"/>
          <w:i w:val="false"/>
          <w:color w:val="000000"/>
          <w:sz w:val="28"/>
        </w:rPr>
        <w:t>
  | | |   |     |      |    |ешілердің жұ.|ашылықтарды  |лысы          | 
</w:t>
      </w:r>
    </w:p>
    <w:p>
      <w:pPr>
        <w:spacing w:after="0"/>
        <w:ind w:left="0"/>
        <w:jc w:val="both"/>
      </w:pPr>
      <w:r>
        <w:rPr>
          <w:rFonts w:ascii="Times New Roman"/>
          <w:b w:val="false"/>
          <w:i w:val="false"/>
          <w:color w:val="000000"/>
          <w:sz w:val="28"/>
        </w:rPr>
        <w:t>
  | | |   |     |      |    |мысы үшін    |кеңейту, сон.|              | 
</w:t>
      </w:r>
    </w:p>
    <w:p>
      <w:pPr>
        <w:spacing w:after="0"/>
        <w:ind w:left="0"/>
        <w:jc w:val="both"/>
      </w:pPr>
      <w:r>
        <w:rPr>
          <w:rFonts w:ascii="Times New Roman"/>
          <w:b w:val="false"/>
          <w:i w:val="false"/>
          <w:color w:val="000000"/>
          <w:sz w:val="28"/>
        </w:rPr>
        <w:t>
  | | |   |     |      |    |алынатын мек.|дай-ақ оқушы.|"Мемлекеттік  | 
</w:t>
      </w:r>
    </w:p>
    <w:p>
      <w:pPr>
        <w:spacing w:after="0"/>
        <w:ind w:left="0"/>
        <w:jc w:val="both"/>
      </w:pPr>
      <w:r>
        <w:rPr>
          <w:rFonts w:ascii="Times New Roman"/>
          <w:b w:val="false"/>
          <w:i w:val="false"/>
          <w:color w:val="000000"/>
          <w:sz w:val="28"/>
        </w:rPr>
        <w:t>
  | | |   |     |      |    |теп-интернат.|ларды көтер. |білім мекеме. | 
</w:t>
      </w:r>
    </w:p>
    <w:p>
      <w:pPr>
        <w:spacing w:after="0"/>
        <w:ind w:left="0"/>
        <w:jc w:val="both"/>
      </w:pPr>
      <w:r>
        <w:rPr>
          <w:rFonts w:ascii="Times New Roman"/>
          <w:b w:val="false"/>
          <w:i w:val="false"/>
          <w:color w:val="000000"/>
          <w:sz w:val="28"/>
        </w:rPr>
        <w:t>
  | | |   |     |      |    |тардың, арна.|мелеуге және |лерінің қаржы.| 
</w:t>
      </w:r>
    </w:p>
    <w:p>
      <w:pPr>
        <w:spacing w:after="0"/>
        <w:ind w:left="0"/>
        <w:jc w:val="both"/>
      </w:pPr>
      <w:r>
        <w:rPr>
          <w:rFonts w:ascii="Times New Roman"/>
          <w:b w:val="false"/>
          <w:i w:val="false"/>
          <w:color w:val="000000"/>
          <w:sz w:val="28"/>
        </w:rPr>
        <w:t>
  | | |   |     |      |    |улы мектеп.  |жетім бітіру.|лық, материал.| 
</w:t>
      </w:r>
    </w:p>
    <w:p>
      <w:pPr>
        <w:spacing w:after="0"/>
        <w:ind w:left="0"/>
        <w:jc w:val="both"/>
      </w:pPr>
      <w:r>
        <w:rPr>
          <w:rFonts w:ascii="Times New Roman"/>
          <w:b w:val="false"/>
          <w:i w:val="false"/>
          <w:color w:val="000000"/>
          <w:sz w:val="28"/>
        </w:rPr>
        <w:t>
  | | |   |     |      |    |тердің, мүм. |шілер мен    |дық және валю.| 
</w:t>
      </w:r>
    </w:p>
    <w:p>
      <w:pPr>
        <w:spacing w:after="0"/>
        <w:ind w:left="0"/>
        <w:jc w:val="both"/>
      </w:pPr>
      <w:r>
        <w:rPr>
          <w:rFonts w:ascii="Times New Roman"/>
          <w:b w:val="false"/>
          <w:i w:val="false"/>
          <w:color w:val="000000"/>
          <w:sz w:val="28"/>
        </w:rPr>
        <w:t>
ЖБ|4|2|253|20   |30,32,|    |кіндігі шек. |басқа да ай. |талық түсім.  |   
</w:t>
      </w:r>
    </w:p>
    <w:p>
      <w:pPr>
        <w:spacing w:after="0"/>
        <w:ind w:left="0"/>
        <w:jc w:val="both"/>
      </w:pPr>
      <w:r>
        <w:rPr>
          <w:rFonts w:ascii="Times New Roman"/>
          <w:b w:val="false"/>
          <w:i w:val="false"/>
          <w:color w:val="000000"/>
          <w:sz w:val="28"/>
        </w:rPr>
        <w:t>
  | | |   |     |34,35 |    |теулі бала.  |рықша мұқтаж |дерді пайдала.| 
</w:t>
      </w:r>
    </w:p>
    <w:p>
      <w:pPr>
        <w:spacing w:after="0"/>
        <w:ind w:left="0"/>
        <w:jc w:val="both"/>
      </w:pPr>
      <w:r>
        <w:rPr>
          <w:rFonts w:ascii="Times New Roman"/>
          <w:b w:val="false"/>
          <w:i w:val="false"/>
          <w:color w:val="000000"/>
          <w:sz w:val="28"/>
        </w:rPr>
        <w:t>
  | | |   |     |      |    |ларға арнал. |оқушыларға   |нуының тәрті. | 
</w:t>
      </w:r>
    </w:p>
    <w:p>
      <w:pPr>
        <w:spacing w:after="0"/>
        <w:ind w:left="0"/>
        <w:jc w:val="both"/>
      </w:pPr>
      <w:r>
        <w:rPr>
          <w:rFonts w:ascii="Times New Roman"/>
          <w:b w:val="false"/>
          <w:i w:val="false"/>
          <w:color w:val="000000"/>
          <w:sz w:val="28"/>
        </w:rPr>
        <w:t>
  | | |   |     |      |    |ған мектеп-  |материалдық  |бін бекіту ту.| 
</w:t>
      </w:r>
    </w:p>
    <w:p>
      <w:pPr>
        <w:spacing w:after="0"/>
        <w:ind w:left="0"/>
        <w:jc w:val="both"/>
      </w:pPr>
      <w:r>
        <w:rPr>
          <w:rFonts w:ascii="Times New Roman"/>
          <w:b w:val="false"/>
          <w:i w:val="false"/>
          <w:color w:val="000000"/>
          <w:sz w:val="28"/>
        </w:rPr>
        <w:t>
  | | |   |     |      |    |интернаттар. |көмек көрсе. |ралы" ҚРҮ 1999| 
</w:t>
      </w:r>
    </w:p>
    <w:p>
      <w:pPr>
        <w:spacing w:after="0"/>
        <w:ind w:left="0"/>
        <w:jc w:val="both"/>
      </w:pPr>
      <w:r>
        <w:rPr>
          <w:rFonts w:ascii="Times New Roman"/>
          <w:b w:val="false"/>
          <w:i w:val="false"/>
          <w:color w:val="000000"/>
          <w:sz w:val="28"/>
        </w:rPr>
        <w:t>
  | | |   |     |      |    |дың кірістері|ту, ал арнау.|жылғы 22 қыр. |   
</w:t>
      </w:r>
    </w:p>
    <w:p>
      <w:pPr>
        <w:spacing w:after="0"/>
        <w:ind w:left="0"/>
        <w:jc w:val="both"/>
      </w:pPr>
      <w:r>
        <w:rPr>
          <w:rFonts w:ascii="Times New Roman"/>
          <w:b w:val="false"/>
          <w:i w:val="false"/>
          <w:color w:val="000000"/>
          <w:sz w:val="28"/>
        </w:rPr>
        <w:t>
  | | |   |     |      |    |             |лы мектептер |күйектегі N   | 
</w:t>
      </w:r>
    </w:p>
    <w:p>
      <w:pPr>
        <w:spacing w:after="0"/>
        <w:ind w:left="0"/>
        <w:jc w:val="both"/>
      </w:pPr>
      <w:r>
        <w:rPr>
          <w:rFonts w:ascii="Times New Roman"/>
          <w:b w:val="false"/>
          <w:i w:val="false"/>
          <w:color w:val="000000"/>
          <w:sz w:val="28"/>
        </w:rPr>
        <w:t>
  | | |   |     |      |    |             |бойынша, бұ. |1441 қаулысы  | 
</w:t>
      </w:r>
    </w:p>
    <w:p>
      <w:pPr>
        <w:spacing w:after="0"/>
        <w:ind w:left="0"/>
        <w:jc w:val="both"/>
      </w:pPr>
      <w:r>
        <w:rPr>
          <w:rFonts w:ascii="Times New Roman"/>
          <w:b w:val="false"/>
          <w:i w:val="false"/>
          <w:color w:val="000000"/>
          <w:sz w:val="28"/>
        </w:rPr>
        <w:t>
  | | |   |     |      |    |             |дан басқа,   |              | 
</w:t>
      </w:r>
    </w:p>
    <w:p>
      <w:pPr>
        <w:spacing w:after="0"/>
        <w:ind w:left="0"/>
        <w:jc w:val="both"/>
      </w:pPr>
      <w:r>
        <w:rPr>
          <w:rFonts w:ascii="Times New Roman"/>
          <w:b w:val="false"/>
          <w:i w:val="false"/>
          <w:color w:val="000000"/>
          <w:sz w:val="28"/>
        </w:rPr>
        <w:t>
  | | |   |     |      |    |             |жұмысын орын.|              | 
</w:t>
      </w:r>
    </w:p>
    <w:p>
      <w:pPr>
        <w:spacing w:after="0"/>
        <w:ind w:left="0"/>
        <w:jc w:val="both"/>
      </w:pPr>
      <w:r>
        <w:rPr>
          <w:rFonts w:ascii="Times New Roman"/>
          <w:b w:val="false"/>
          <w:i w:val="false"/>
          <w:color w:val="000000"/>
          <w:sz w:val="28"/>
        </w:rPr>
        <w:t>
  | | |   |     |      |    |             |даған оқушы. |              |   
</w:t>
      </w:r>
    </w:p>
    <w:p>
      <w:pPr>
        <w:spacing w:after="0"/>
        <w:ind w:left="0"/>
        <w:jc w:val="both"/>
      </w:pPr>
      <w:r>
        <w:rPr>
          <w:rFonts w:ascii="Times New Roman"/>
          <w:b w:val="false"/>
          <w:i w:val="false"/>
          <w:color w:val="000000"/>
          <w:sz w:val="28"/>
        </w:rPr>
        <w:t>
  | | |   |     |      |    |             |ларға төлеу  |              |
</w:t>
      </w:r>
    </w:p>
    <w:p>
      <w:pPr>
        <w:spacing w:after="0"/>
        <w:ind w:left="0"/>
        <w:jc w:val="both"/>
      </w:pPr>
      <w:r>
        <w:rPr>
          <w:rFonts w:ascii="Times New Roman"/>
          <w:b w:val="false"/>
          <w:i w:val="false"/>
          <w:color w:val="000000"/>
          <w:sz w:val="28"/>
        </w:rPr>
        <w:t>
  | | |   |     |      |    |             |жөніндегі    |              |   
</w:t>
      </w:r>
    </w:p>
    <w:p>
      <w:pPr>
        <w:spacing w:after="0"/>
        <w:ind w:left="0"/>
        <w:jc w:val="both"/>
      </w:pPr>
      <w:r>
        <w:rPr>
          <w:rFonts w:ascii="Times New Roman"/>
          <w:b w:val="false"/>
          <w:i w:val="false"/>
          <w:color w:val="000000"/>
          <w:sz w:val="28"/>
        </w:rPr>
        <w:t>
  | | |   |     |      |    |             |шығыстарды   |              |   
</w:t>
      </w:r>
    </w:p>
    <w:p>
      <w:pPr>
        <w:spacing w:after="0"/>
        <w:ind w:left="0"/>
        <w:jc w:val="both"/>
      </w:pPr>
      <w:r>
        <w:rPr>
          <w:rFonts w:ascii="Times New Roman"/>
          <w:b w:val="false"/>
          <w:i w:val="false"/>
          <w:color w:val="000000"/>
          <w:sz w:val="28"/>
        </w:rPr>
        <w:t>
  | | |   |     |      |    |             |жабуға       |              |
</w:t>
      </w:r>
    </w:p>
    <w:p>
      <w:pPr>
        <w:spacing w:after="0"/>
        <w:ind w:left="0"/>
        <w:jc w:val="both"/>
      </w:pPr>
      <w:r>
        <w:rPr>
          <w:rFonts w:ascii="Times New Roman"/>
          <w:b w:val="false"/>
          <w:i w:val="false"/>
          <w:color w:val="000000"/>
          <w:sz w:val="28"/>
        </w:rPr>
        <w:t>
ЖБ|6|6|253|30   |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РБ|4|2|225|31 31|30,31,|  7 |Мектептердің |Ұзартылған   |"Мемлекеттік  |   
</w:t>
      </w:r>
    </w:p>
    <w:p>
      <w:pPr>
        <w:spacing w:after="0"/>
        <w:ind w:left="0"/>
        <w:jc w:val="both"/>
      </w:pPr>
      <w:r>
        <w:rPr>
          <w:rFonts w:ascii="Times New Roman"/>
          <w:b w:val="false"/>
          <w:i w:val="false"/>
          <w:color w:val="000000"/>
          <w:sz w:val="28"/>
        </w:rPr>
        <w:t>
  | | |   |     |32,33,|    |ұзартылған   |күн тобындағы|білім мекеме. | 
</w:t>
      </w:r>
    </w:p>
    <w:p>
      <w:pPr>
        <w:spacing w:after="0"/>
        <w:ind w:left="0"/>
        <w:jc w:val="both"/>
      </w:pPr>
      <w:r>
        <w:rPr>
          <w:rFonts w:ascii="Times New Roman"/>
          <w:b w:val="false"/>
          <w:i w:val="false"/>
          <w:color w:val="000000"/>
          <w:sz w:val="28"/>
        </w:rPr>
        <w:t>
  | | |   |     |34,35,|    |күн тобы мек.|мектептердегі|лерінің ақылы | 
</w:t>
      </w:r>
    </w:p>
    <w:p>
      <w:pPr>
        <w:spacing w:after="0"/>
        <w:ind w:left="0"/>
        <w:jc w:val="both"/>
      </w:pPr>
      <w:r>
        <w:rPr>
          <w:rFonts w:ascii="Times New Roman"/>
          <w:b w:val="false"/>
          <w:i w:val="false"/>
          <w:color w:val="000000"/>
          <w:sz w:val="28"/>
        </w:rPr>
        <w:t>
  | | |   |     |36    |    |тептерінде   |және мектеп. |білім беру    |   
</w:t>
      </w:r>
    </w:p>
    <w:p>
      <w:pPr>
        <w:spacing w:after="0"/>
        <w:ind w:left="0"/>
        <w:jc w:val="both"/>
      </w:pPr>
      <w:r>
        <w:rPr>
          <w:rFonts w:ascii="Times New Roman"/>
          <w:b w:val="false"/>
          <w:i w:val="false"/>
          <w:color w:val="000000"/>
          <w:sz w:val="28"/>
        </w:rPr>
        <w:t>
  | | |613|     |30,31 |    |және мектеп. |тер мен мек. |қызметін көр. |   
</w:t>
      </w:r>
    </w:p>
    <w:p>
      <w:pPr>
        <w:spacing w:after="0"/>
        <w:ind w:left="0"/>
        <w:jc w:val="both"/>
      </w:pPr>
      <w:r>
        <w:rPr>
          <w:rFonts w:ascii="Times New Roman"/>
          <w:b w:val="false"/>
          <w:i w:val="false"/>
          <w:color w:val="000000"/>
          <w:sz w:val="28"/>
        </w:rPr>
        <w:t>
  | | |   |     |      |    |тердің ұзар. |теп-интернат.|сетуінің тәр. | 
</w:t>
      </w:r>
    </w:p>
    <w:p>
      <w:pPr>
        <w:spacing w:after="0"/>
        <w:ind w:left="0"/>
        <w:jc w:val="both"/>
      </w:pPr>
      <w:r>
        <w:rPr>
          <w:rFonts w:ascii="Times New Roman"/>
          <w:b w:val="false"/>
          <w:i w:val="false"/>
          <w:color w:val="000000"/>
          <w:sz w:val="28"/>
        </w:rPr>
        <w:t>
  | | |   |     |      |    |тылған күн   |тардың ұзар. |тібі туралы"  | 
</w:t>
      </w:r>
    </w:p>
    <w:p>
      <w:pPr>
        <w:spacing w:after="0"/>
        <w:ind w:left="0"/>
        <w:jc w:val="both"/>
      </w:pPr>
      <w:r>
        <w:rPr>
          <w:rFonts w:ascii="Times New Roman"/>
          <w:b w:val="false"/>
          <w:i w:val="false"/>
          <w:color w:val="000000"/>
          <w:sz w:val="28"/>
        </w:rPr>
        <w:t>
  | | |   |     |      |    |тобы топтар. |тылған күн   |ҚРҮ 1999 жылғы| 
</w:t>
      </w:r>
    </w:p>
    <w:p>
      <w:pPr>
        <w:spacing w:after="0"/>
        <w:ind w:left="0"/>
        <w:jc w:val="both"/>
      </w:pPr>
      <w:r>
        <w:rPr>
          <w:rFonts w:ascii="Times New Roman"/>
          <w:b w:val="false"/>
          <w:i w:val="false"/>
          <w:color w:val="000000"/>
          <w:sz w:val="28"/>
        </w:rPr>
        <w:t>
  | | |   |     |      |    |ында және    |топтарындағы |22 қыркүйекте.| 
</w:t>
      </w:r>
    </w:p>
    <w:p>
      <w:pPr>
        <w:spacing w:after="0"/>
        <w:ind w:left="0"/>
        <w:jc w:val="both"/>
      </w:pPr>
      <w:r>
        <w:rPr>
          <w:rFonts w:ascii="Times New Roman"/>
          <w:b w:val="false"/>
          <w:i w:val="false"/>
          <w:color w:val="000000"/>
          <w:sz w:val="28"/>
        </w:rPr>
        <w:t>
  | | |   |     |      |    |мектеп интер.|оқушыларды   |гі N 1438 қау.|
</w:t>
      </w:r>
    </w:p>
    <w:p>
      <w:pPr>
        <w:spacing w:after="0"/>
        <w:ind w:left="0"/>
        <w:jc w:val="both"/>
      </w:pPr>
      <w:r>
        <w:rPr>
          <w:rFonts w:ascii="Times New Roman"/>
          <w:b w:val="false"/>
          <w:i w:val="false"/>
          <w:color w:val="000000"/>
          <w:sz w:val="28"/>
        </w:rPr>
        <w:t>
  | | |   |     |      |    |наттарда ор. |тамақтандыру.|лысы          | 
</w:t>
      </w:r>
    </w:p>
    <w:p>
      <w:pPr>
        <w:spacing w:after="0"/>
        <w:ind w:left="0"/>
        <w:jc w:val="both"/>
      </w:pPr>
      <w:r>
        <w:rPr>
          <w:rFonts w:ascii="Times New Roman"/>
          <w:b w:val="false"/>
          <w:i w:val="false"/>
          <w:color w:val="000000"/>
          <w:sz w:val="28"/>
        </w:rPr>
        <w:t>
  | | |   |     |      |    |наласқан оқу.|ға           |              | 
</w:t>
      </w:r>
    </w:p>
    <w:p>
      <w:pPr>
        <w:spacing w:after="0"/>
        <w:ind w:left="0"/>
        <w:jc w:val="both"/>
      </w:pPr>
      <w:r>
        <w:rPr>
          <w:rFonts w:ascii="Times New Roman"/>
          <w:b w:val="false"/>
          <w:i w:val="false"/>
          <w:color w:val="000000"/>
          <w:sz w:val="28"/>
        </w:rPr>
        <w:t>
  | | |   |     |      |    |шыларды та.  |             |"Мемлекеттік  | 
</w:t>
      </w:r>
    </w:p>
    <w:p>
      <w:pPr>
        <w:spacing w:after="0"/>
        <w:ind w:left="0"/>
        <w:jc w:val="both"/>
      </w:pPr>
      <w:r>
        <w:rPr>
          <w:rFonts w:ascii="Times New Roman"/>
          <w:b w:val="false"/>
          <w:i w:val="false"/>
          <w:color w:val="000000"/>
          <w:sz w:val="28"/>
        </w:rPr>
        <w:t>
  | | |   |     |      |    |мақтандыруға |             |білім мекеме. | 
</w:t>
      </w:r>
    </w:p>
    <w:p>
      <w:pPr>
        <w:spacing w:after="0"/>
        <w:ind w:left="0"/>
        <w:jc w:val="both"/>
      </w:pPr>
      <w:r>
        <w:rPr>
          <w:rFonts w:ascii="Times New Roman"/>
          <w:b w:val="false"/>
          <w:i w:val="false"/>
          <w:color w:val="000000"/>
          <w:sz w:val="28"/>
        </w:rPr>
        <w:t>
  | | |   |     |      |    |ата-аналардан|             |лерінің қаржы.| 
</w:t>
      </w:r>
    </w:p>
    <w:p>
      <w:pPr>
        <w:spacing w:after="0"/>
        <w:ind w:left="0"/>
        <w:jc w:val="both"/>
      </w:pPr>
      <w:r>
        <w:rPr>
          <w:rFonts w:ascii="Times New Roman"/>
          <w:b w:val="false"/>
          <w:i w:val="false"/>
          <w:color w:val="000000"/>
          <w:sz w:val="28"/>
        </w:rPr>
        <w:t>
  | | |   |     |      |    |алынатын қа. |             |лық, материал.| 
</w:t>
      </w:r>
    </w:p>
    <w:p>
      <w:pPr>
        <w:spacing w:after="0"/>
        <w:ind w:left="0"/>
        <w:jc w:val="both"/>
      </w:pPr>
      <w:r>
        <w:rPr>
          <w:rFonts w:ascii="Times New Roman"/>
          <w:b w:val="false"/>
          <w:i w:val="false"/>
          <w:color w:val="000000"/>
          <w:sz w:val="28"/>
        </w:rPr>
        <w:t>
  | | |   |     |      |    |ражат        |             |дық және валю.| 
</w:t>
      </w:r>
    </w:p>
    <w:p>
      <w:pPr>
        <w:spacing w:after="0"/>
        <w:ind w:left="0"/>
        <w:jc w:val="both"/>
      </w:pPr>
      <w:r>
        <w:rPr>
          <w:rFonts w:ascii="Times New Roman"/>
          <w:b w:val="false"/>
          <w:i w:val="false"/>
          <w:color w:val="000000"/>
          <w:sz w:val="28"/>
        </w:rPr>
        <w:t>
ЖБ|4|2|263|20   |33    |    |             |             |талық түсім.  |   
</w:t>
      </w:r>
    </w:p>
    <w:p>
      <w:pPr>
        <w:spacing w:after="0"/>
        <w:ind w:left="0"/>
        <w:jc w:val="both"/>
      </w:pPr>
      <w:r>
        <w:rPr>
          <w:rFonts w:ascii="Times New Roman"/>
          <w:b w:val="false"/>
          <w:i w:val="false"/>
          <w:color w:val="000000"/>
          <w:sz w:val="28"/>
        </w:rPr>
        <w:t>
  | | |   |     |      |    |             |             |дерді пайдала.| 
</w:t>
      </w:r>
    </w:p>
    <w:p>
      <w:pPr>
        <w:spacing w:after="0"/>
        <w:ind w:left="0"/>
        <w:jc w:val="both"/>
      </w:pPr>
      <w:r>
        <w:rPr>
          <w:rFonts w:ascii="Times New Roman"/>
          <w:b w:val="false"/>
          <w:i w:val="false"/>
          <w:color w:val="000000"/>
          <w:sz w:val="28"/>
        </w:rPr>
        <w:t>
  | | |   |     |      |    |             |             |нуының тәрті. | 
</w:t>
      </w:r>
    </w:p>
    <w:p>
      <w:pPr>
        <w:spacing w:after="0"/>
        <w:ind w:left="0"/>
        <w:jc w:val="both"/>
      </w:pPr>
      <w:r>
        <w:rPr>
          <w:rFonts w:ascii="Times New Roman"/>
          <w:b w:val="false"/>
          <w:i w:val="false"/>
          <w:color w:val="000000"/>
          <w:sz w:val="28"/>
        </w:rPr>
        <w:t>
  | | |   |     |      |    |             |             |бін бекіту ту.| 
</w:t>
      </w:r>
    </w:p>
    <w:p>
      <w:pPr>
        <w:spacing w:after="0"/>
        <w:ind w:left="0"/>
        <w:jc w:val="both"/>
      </w:pPr>
      <w:r>
        <w:rPr>
          <w:rFonts w:ascii="Times New Roman"/>
          <w:b w:val="false"/>
          <w:i w:val="false"/>
          <w:color w:val="000000"/>
          <w:sz w:val="28"/>
        </w:rPr>
        <w:t>
  | | |   |     |      |    |             |             |ралы" ҚРҮ 1999| 
</w:t>
      </w:r>
    </w:p>
    <w:p>
      <w:pPr>
        <w:spacing w:after="0"/>
        <w:ind w:left="0"/>
        <w:jc w:val="both"/>
      </w:pPr>
      <w:r>
        <w:rPr>
          <w:rFonts w:ascii="Times New Roman"/>
          <w:b w:val="false"/>
          <w:i w:val="false"/>
          <w:color w:val="000000"/>
          <w:sz w:val="28"/>
        </w:rPr>
        <w:t>
  | | |   |     |      |    |             |             |жылғы 22 қыр. |   
</w:t>
      </w:r>
    </w:p>
    <w:p>
      <w:pPr>
        <w:spacing w:after="0"/>
        <w:ind w:left="0"/>
        <w:jc w:val="both"/>
      </w:pPr>
      <w:r>
        <w:rPr>
          <w:rFonts w:ascii="Times New Roman"/>
          <w:b w:val="false"/>
          <w:i w:val="false"/>
          <w:color w:val="000000"/>
          <w:sz w:val="28"/>
        </w:rPr>
        <w:t>
  | | |   |     |      |    |             |             |күйектегі N   | 
</w:t>
      </w:r>
    </w:p>
    <w:p>
      <w:pPr>
        <w:spacing w:after="0"/>
        <w:ind w:left="0"/>
        <w:jc w:val="both"/>
      </w:pPr>
      <w:r>
        <w:rPr>
          <w:rFonts w:ascii="Times New Roman"/>
          <w:b w:val="false"/>
          <w:i w:val="false"/>
          <w:color w:val="000000"/>
          <w:sz w:val="28"/>
        </w:rPr>
        <w:t>
  | | |   |     |      |    |             |             |1441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РБ|4|2|225|31 31|30,31,|  8 |Жедел басқару|Асханаларды  |"Мемлекеттік  |   
</w:t>
      </w:r>
    </w:p>
    <w:p>
      <w:pPr>
        <w:spacing w:after="0"/>
        <w:ind w:left="0"/>
        <w:jc w:val="both"/>
      </w:pPr>
      <w:r>
        <w:rPr>
          <w:rFonts w:ascii="Times New Roman"/>
          <w:b w:val="false"/>
          <w:i w:val="false"/>
          <w:color w:val="000000"/>
          <w:sz w:val="28"/>
        </w:rPr>
        <w:t>
  | | |   |     |32,33,|    |құқығындағы  |ұстау жөнін. |білім мекеме. | 
</w:t>
      </w:r>
    </w:p>
    <w:p>
      <w:pPr>
        <w:spacing w:after="0"/>
        <w:ind w:left="0"/>
        <w:jc w:val="both"/>
      </w:pPr>
      <w:r>
        <w:rPr>
          <w:rFonts w:ascii="Times New Roman"/>
          <w:b w:val="false"/>
          <w:i w:val="false"/>
          <w:color w:val="000000"/>
          <w:sz w:val="28"/>
        </w:rPr>
        <w:t>
  | | |   |     |34,35,|    |мемлекеттік  |дегі шығыс.  |лерінің ақылы | 
</w:t>
      </w:r>
    </w:p>
    <w:p>
      <w:pPr>
        <w:spacing w:after="0"/>
        <w:ind w:left="0"/>
        <w:jc w:val="both"/>
      </w:pPr>
      <w:r>
        <w:rPr>
          <w:rFonts w:ascii="Times New Roman"/>
          <w:b w:val="false"/>
          <w:i w:val="false"/>
          <w:color w:val="000000"/>
          <w:sz w:val="28"/>
        </w:rPr>
        <w:t>
  | | |   |     |36    |    |білім беру   |тарға (жала. |білім беру    |   
</w:t>
      </w:r>
    </w:p>
    <w:p>
      <w:pPr>
        <w:spacing w:after="0"/>
        <w:ind w:left="0"/>
        <w:jc w:val="both"/>
      </w:pPr>
      <w:r>
        <w:rPr>
          <w:rFonts w:ascii="Times New Roman"/>
          <w:b w:val="false"/>
          <w:i w:val="false"/>
          <w:color w:val="000000"/>
          <w:sz w:val="28"/>
        </w:rPr>
        <w:t>
  | | |613|     |30,31 |    |мекемелеріне |қы, азық-тү. |қызметін көр. |   
</w:t>
      </w:r>
    </w:p>
    <w:p>
      <w:pPr>
        <w:spacing w:after="0"/>
        <w:ind w:left="0"/>
        <w:jc w:val="both"/>
      </w:pPr>
      <w:r>
        <w:rPr>
          <w:rFonts w:ascii="Times New Roman"/>
          <w:b w:val="false"/>
          <w:i w:val="false"/>
          <w:color w:val="000000"/>
          <w:sz w:val="28"/>
        </w:rPr>
        <w:t>
  | | |   |     |      |    |жататын асха.|лік жабдықтар|сетуінің тәр. | 
</w:t>
      </w:r>
    </w:p>
    <w:p>
      <w:pPr>
        <w:spacing w:after="0"/>
        <w:ind w:left="0"/>
        <w:jc w:val="both"/>
      </w:pPr>
      <w:r>
        <w:rPr>
          <w:rFonts w:ascii="Times New Roman"/>
          <w:b w:val="false"/>
          <w:i w:val="false"/>
          <w:color w:val="000000"/>
          <w:sz w:val="28"/>
        </w:rPr>
        <w:t>
  | | |   |     |      |    |налар берген |(оның ішінде |тібі туралы"  | 
</w:t>
      </w:r>
    </w:p>
    <w:p>
      <w:pPr>
        <w:spacing w:after="0"/>
        <w:ind w:left="0"/>
        <w:jc w:val="both"/>
      </w:pPr>
      <w:r>
        <w:rPr>
          <w:rFonts w:ascii="Times New Roman"/>
          <w:b w:val="false"/>
          <w:i w:val="false"/>
          <w:color w:val="000000"/>
          <w:sz w:val="28"/>
        </w:rPr>
        <w:t>
  | | |   |     |      |    |азық-түлік   |жұмсақ) мен  |ҚРҮ 1999 жылғы| 
</w:t>
      </w:r>
    </w:p>
    <w:p>
      <w:pPr>
        <w:spacing w:after="0"/>
        <w:ind w:left="0"/>
        <w:jc w:val="both"/>
      </w:pPr>
      <w:r>
        <w:rPr>
          <w:rFonts w:ascii="Times New Roman"/>
          <w:b w:val="false"/>
          <w:i w:val="false"/>
          <w:color w:val="000000"/>
          <w:sz w:val="28"/>
        </w:rPr>
        <w:t>
  | | |   |     |      |    |үшін оқушы.  |құрал-сайман.|22 қыркүйекте.| 
</w:t>
      </w:r>
    </w:p>
    <w:p>
      <w:pPr>
        <w:spacing w:after="0"/>
        <w:ind w:left="0"/>
        <w:jc w:val="both"/>
      </w:pPr>
      <w:r>
        <w:rPr>
          <w:rFonts w:ascii="Times New Roman"/>
          <w:b w:val="false"/>
          <w:i w:val="false"/>
          <w:color w:val="000000"/>
          <w:sz w:val="28"/>
        </w:rPr>
        <w:t>
  | | |   |     |      |    |лардың төлем.|дар сатып    |гі N 1438 қау.|
</w:t>
      </w:r>
    </w:p>
    <w:p>
      <w:pPr>
        <w:spacing w:after="0"/>
        <w:ind w:left="0"/>
        <w:jc w:val="both"/>
      </w:pPr>
      <w:r>
        <w:rPr>
          <w:rFonts w:ascii="Times New Roman"/>
          <w:b w:val="false"/>
          <w:i w:val="false"/>
          <w:color w:val="000000"/>
          <w:sz w:val="28"/>
        </w:rPr>
        <w:t>
  | | |   |     |      |    |дерінен түсе.|алу, күрделі |лысы          | 
</w:t>
      </w:r>
    </w:p>
    <w:p>
      <w:pPr>
        <w:spacing w:after="0"/>
        <w:ind w:left="0"/>
        <w:jc w:val="both"/>
      </w:pPr>
      <w:r>
        <w:rPr>
          <w:rFonts w:ascii="Times New Roman"/>
          <w:b w:val="false"/>
          <w:i w:val="false"/>
          <w:color w:val="000000"/>
          <w:sz w:val="28"/>
        </w:rPr>
        <w:t>
  | | |   |     |      |    |тін түсімдер |жөндеу, шару.|              | 
</w:t>
      </w:r>
    </w:p>
    <w:p>
      <w:pPr>
        <w:spacing w:after="0"/>
        <w:ind w:left="0"/>
        <w:jc w:val="both"/>
      </w:pPr>
      <w:r>
        <w:rPr>
          <w:rFonts w:ascii="Times New Roman"/>
          <w:b w:val="false"/>
          <w:i w:val="false"/>
          <w:color w:val="000000"/>
          <w:sz w:val="28"/>
        </w:rPr>
        <w:t>
  | | |   |     |      |    |             |ашылық (жылу.|"Мемлекеттік  | 
</w:t>
      </w:r>
    </w:p>
    <w:p>
      <w:pPr>
        <w:spacing w:after="0"/>
        <w:ind w:left="0"/>
        <w:jc w:val="both"/>
      </w:pPr>
      <w:r>
        <w:rPr>
          <w:rFonts w:ascii="Times New Roman"/>
          <w:b w:val="false"/>
          <w:i w:val="false"/>
          <w:color w:val="000000"/>
          <w:sz w:val="28"/>
        </w:rPr>
        <w:t>
  | | |   |     |      |    |             |ға, электр   |білім мекеме. | 
</w:t>
      </w:r>
    </w:p>
    <w:p>
      <w:pPr>
        <w:spacing w:after="0"/>
        <w:ind w:left="0"/>
        <w:jc w:val="both"/>
      </w:pPr>
      <w:r>
        <w:rPr>
          <w:rFonts w:ascii="Times New Roman"/>
          <w:b w:val="false"/>
          <w:i w:val="false"/>
          <w:color w:val="000000"/>
          <w:sz w:val="28"/>
        </w:rPr>
        <w:t>
  | | |   |     |      |    |             |энергиясына, |лерінің қаржы.| 
</w:t>
      </w:r>
    </w:p>
    <w:p>
      <w:pPr>
        <w:spacing w:after="0"/>
        <w:ind w:left="0"/>
        <w:jc w:val="both"/>
      </w:pPr>
      <w:r>
        <w:rPr>
          <w:rFonts w:ascii="Times New Roman"/>
          <w:b w:val="false"/>
          <w:i w:val="false"/>
          <w:color w:val="000000"/>
          <w:sz w:val="28"/>
        </w:rPr>
        <w:t>
  | | |   |     |      |    |             |сумен жабдық.|лық, материал.| 
</w:t>
      </w:r>
    </w:p>
    <w:p>
      <w:pPr>
        <w:spacing w:after="0"/>
        <w:ind w:left="0"/>
        <w:jc w:val="both"/>
      </w:pPr>
      <w:r>
        <w:rPr>
          <w:rFonts w:ascii="Times New Roman"/>
          <w:b w:val="false"/>
          <w:i w:val="false"/>
          <w:color w:val="000000"/>
          <w:sz w:val="28"/>
        </w:rPr>
        <w:t>
  | | |   |     |      |    |             |тауға ақы тө.|дық және валю.| 
</w:t>
      </w:r>
    </w:p>
    <w:p>
      <w:pPr>
        <w:spacing w:after="0"/>
        <w:ind w:left="0"/>
        <w:jc w:val="both"/>
      </w:pPr>
      <w:r>
        <w:rPr>
          <w:rFonts w:ascii="Times New Roman"/>
          <w:b w:val="false"/>
          <w:i w:val="false"/>
          <w:color w:val="000000"/>
          <w:sz w:val="28"/>
        </w:rPr>
        <w:t>
ЖБ|4|2|263|20   |30,32,|    |             |леу және бас.|талық түсім.  |   
</w:t>
      </w:r>
    </w:p>
    <w:p>
      <w:pPr>
        <w:spacing w:after="0"/>
        <w:ind w:left="0"/>
        <w:jc w:val="both"/>
      </w:pPr>
      <w:r>
        <w:rPr>
          <w:rFonts w:ascii="Times New Roman"/>
          <w:b w:val="false"/>
          <w:i w:val="false"/>
          <w:color w:val="000000"/>
          <w:sz w:val="28"/>
        </w:rPr>
        <w:t>
  | | |   |     |33,34,|    |             |қа да комму. |дерді пайдала.| 
</w:t>
      </w:r>
    </w:p>
    <w:p>
      <w:pPr>
        <w:spacing w:after="0"/>
        <w:ind w:left="0"/>
        <w:jc w:val="both"/>
      </w:pPr>
      <w:r>
        <w:rPr>
          <w:rFonts w:ascii="Times New Roman"/>
          <w:b w:val="false"/>
          <w:i w:val="false"/>
          <w:color w:val="000000"/>
          <w:sz w:val="28"/>
        </w:rPr>
        <w:t>
  | | |   |     |35    |    |             |налдық шығы. |нуының тәрті. | 
</w:t>
      </w:r>
    </w:p>
    <w:p>
      <w:pPr>
        <w:spacing w:after="0"/>
        <w:ind w:left="0"/>
        <w:jc w:val="both"/>
      </w:pPr>
      <w:r>
        <w:rPr>
          <w:rFonts w:ascii="Times New Roman"/>
          <w:b w:val="false"/>
          <w:i w:val="false"/>
          <w:color w:val="000000"/>
          <w:sz w:val="28"/>
        </w:rPr>
        <w:t>
  | | |   |     |      |    |             |стар, ағымда.|бін бекіту ту.| 
</w:t>
      </w:r>
    </w:p>
    <w:p>
      <w:pPr>
        <w:spacing w:after="0"/>
        <w:ind w:left="0"/>
        <w:jc w:val="both"/>
      </w:pPr>
      <w:r>
        <w:rPr>
          <w:rFonts w:ascii="Times New Roman"/>
          <w:b w:val="false"/>
          <w:i w:val="false"/>
          <w:color w:val="000000"/>
          <w:sz w:val="28"/>
        </w:rPr>
        <w:t>
  | | |   |     |      |    |             |ғы шаруашылық|ралы" ҚРҮ 1999| 
</w:t>
      </w:r>
    </w:p>
    <w:p>
      <w:pPr>
        <w:spacing w:after="0"/>
        <w:ind w:left="0"/>
        <w:jc w:val="both"/>
      </w:pPr>
      <w:r>
        <w:rPr>
          <w:rFonts w:ascii="Times New Roman"/>
          <w:b w:val="false"/>
          <w:i w:val="false"/>
          <w:color w:val="000000"/>
          <w:sz w:val="28"/>
        </w:rPr>
        <w:t>
  | | |   |     |      |    |             |мақсаттар    |жылғы 22 қыр. |   
</w:t>
      </w:r>
    </w:p>
    <w:p>
      <w:pPr>
        <w:spacing w:after="0"/>
        <w:ind w:left="0"/>
        <w:jc w:val="both"/>
      </w:pPr>
      <w:r>
        <w:rPr>
          <w:rFonts w:ascii="Times New Roman"/>
          <w:b w:val="false"/>
          <w:i w:val="false"/>
          <w:color w:val="000000"/>
          <w:sz w:val="28"/>
        </w:rPr>
        <w:t>
  | | |   |     |      |    |             |үшін заттар  |күйектегі N   | 
</w:t>
      </w:r>
    </w:p>
    <w:p>
      <w:pPr>
        <w:spacing w:after="0"/>
        <w:ind w:left="0"/>
        <w:jc w:val="both"/>
      </w:pPr>
      <w:r>
        <w:rPr>
          <w:rFonts w:ascii="Times New Roman"/>
          <w:b w:val="false"/>
          <w:i w:val="false"/>
          <w:color w:val="000000"/>
          <w:sz w:val="28"/>
        </w:rPr>
        <w:t>
  | | |   |     |      |    |             |мен материал.|1441 қаулысы  | 
</w:t>
      </w:r>
    </w:p>
    <w:p>
      <w:pPr>
        <w:spacing w:after="0"/>
        <w:ind w:left="0"/>
        <w:jc w:val="both"/>
      </w:pPr>
      <w:r>
        <w:rPr>
          <w:rFonts w:ascii="Times New Roman"/>
          <w:b w:val="false"/>
          <w:i w:val="false"/>
          <w:color w:val="000000"/>
          <w:sz w:val="28"/>
        </w:rPr>
        <w:t>
  |4|3|263|31   |30    |    |             |дарды сатып  |              | 
</w:t>
      </w:r>
    </w:p>
    <w:p>
      <w:pPr>
        <w:spacing w:after="0"/>
        <w:ind w:left="0"/>
        <w:jc w:val="both"/>
      </w:pPr>
      <w:r>
        <w:rPr>
          <w:rFonts w:ascii="Times New Roman"/>
          <w:b w:val="false"/>
          <w:i w:val="false"/>
          <w:color w:val="000000"/>
          <w:sz w:val="28"/>
        </w:rPr>
        <w:t>
  | | |   |     |      |    |             |алу, ғимарат.|              | 
</w:t>
      </w:r>
    </w:p>
    <w:p>
      <w:pPr>
        <w:spacing w:after="0"/>
        <w:ind w:left="0"/>
        <w:jc w:val="both"/>
      </w:pPr>
      <w:r>
        <w:rPr>
          <w:rFonts w:ascii="Times New Roman"/>
          <w:b w:val="false"/>
          <w:i w:val="false"/>
          <w:color w:val="000000"/>
          <w:sz w:val="28"/>
        </w:rPr>
        <w:t>
  | | |   |     |      |    |             |қа қызмет    |              |   
</w:t>
      </w:r>
    </w:p>
    <w:p>
      <w:pPr>
        <w:spacing w:after="0"/>
        <w:ind w:left="0"/>
        <w:jc w:val="both"/>
      </w:pPr>
      <w:r>
        <w:rPr>
          <w:rFonts w:ascii="Times New Roman"/>
          <w:b w:val="false"/>
          <w:i w:val="false"/>
          <w:color w:val="000000"/>
          <w:sz w:val="28"/>
        </w:rPr>
        <w:t>
  | | |   |     |      |    |             |көрсету жө.  |              | 
</w:t>
      </w:r>
    </w:p>
    <w:p>
      <w:pPr>
        <w:spacing w:after="0"/>
        <w:ind w:left="0"/>
        <w:jc w:val="both"/>
      </w:pPr>
      <w:r>
        <w:rPr>
          <w:rFonts w:ascii="Times New Roman"/>
          <w:b w:val="false"/>
          <w:i w:val="false"/>
          <w:color w:val="000000"/>
          <w:sz w:val="28"/>
        </w:rPr>
        <w:t>
  | | |   |     |      |    |             |ніндегі қыз. |              | 
</w:t>
      </w:r>
    </w:p>
    <w:p>
      <w:pPr>
        <w:spacing w:after="0"/>
        <w:ind w:left="0"/>
        <w:jc w:val="both"/>
      </w:pPr>
      <w:r>
        <w:rPr>
          <w:rFonts w:ascii="Times New Roman"/>
          <w:b w:val="false"/>
          <w:i w:val="false"/>
          <w:color w:val="000000"/>
          <w:sz w:val="28"/>
        </w:rPr>
        <w:t>
  | | |   |     |      |    |             |меттерге ақы |              |   
</w:t>
      </w:r>
    </w:p>
    <w:p>
      <w:pPr>
        <w:spacing w:after="0"/>
        <w:ind w:left="0"/>
        <w:jc w:val="both"/>
      </w:pPr>
      <w:r>
        <w:rPr>
          <w:rFonts w:ascii="Times New Roman"/>
          <w:b w:val="false"/>
          <w:i w:val="false"/>
          <w:color w:val="000000"/>
          <w:sz w:val="28"/>
        </w:rPr>
        <w:t>
  |4|2|255|20   |31 (  |    |             |төлеу, көлік |              | 
</w:t>
      </w:r>
    </w:p>
    <w:p>
      <w:pPr>
        <w:spacing w:after="0"/>
        <w:ind w:left="0"/>
        <w:jc w:val="both"/>
      </w:pPr>
      <w:r>
        <w:rPr>
          <w:rFonts w:ascii="Times New Roman"/>
          <w:b w:val="false"/>
          <w:i w:val="false"/>
          <w:color w:val="000000"/>
          <w:sz w:val="28"/>
        </w:rPr>
        <w:t>
  | | |   |     |егер  |    |             |құралдарының |              |   
</w:t>
      </w:r>
    </w:p>
    <w:p>
      <w:pPr>
        <w:spacing w:after="0"/>
        <w:ind w:left="0"/>
        <w:jc w:val="both"/>
      </w:pPr>
      <w:r>
        <w:rPr>
          <w:rFonts w:ascii="Times New Roman"/>
          <w:b w:val="false"/>
          <w:i w:val="false"/>
          <w:color w:val="000000"/>
          <w:sz w:val="28"/>
        </w:rPr>
        <w:t>
  | | |   |     |бұл   |    |             |қызметтеріне |              | 
</w:t>
      </w:r>
    </w:p>
    <w:p>
      <w:pPr>
        <w:spacing w:after="0"/>
        <w:ind w:left="0"/>
        <w:jc w:val="both"/>
      </w:pPr>
      <w:r>
        <w:rPr>
          <w:rFonts w:ascii="Times New Roman"/>
          <w:b w:val="false"/>
          <w:i w:val="false"/>
          <w:color w:val="000000"/>
          <w:sz w:val="28"/>
        </w:rPr>
        <w:t>
  | | |   |     |бағ.  |    |             |ақы төлеу)   |              | 
</w:t>
      </w:r>
    </w:p>
    <w:p>
      <w:pPr>
        <w:spacing w:after="0"/>
        <w:ind w:left="0"/>
        <w:jc w:val="both"/>
      </w:pPr>
      <w:r>
        <w:rPr>
          <w:rFonts w:ascii="Times New Roman"/>
          <w:b w:val="false"/>
          <w:i w:val="false"/>
          <w:color w:val="000000"/>
          <w:sz w:val="28"/>
        </w:rPr>
        <w:t>
  | | |   |     |дарла.|    |             |және басқа да|              | 
</w:t>
      </w:r>
    </w:p>
    <w:p>
      <w:pPr>
        <w:spacing w:after="0"/>
        <w:ind w:left="0"/>
        <w:jc w:val="both"/>
      </w:pPr>
      <w:r>
        <w:rPr>
          <w:rFonts w:ascii="Times New Roman"/>
          <w:b w:val="false"/>
          <w:i w:val="false"/>
          <w:color w:val="000000"/>
          <w:sz w:val="28"/>
        </w:rPr>
        <w:t>
  | | |   |     |ма    |    |             |шығыстар     |              | 
</w:t>
      </w:r>
    </w:p>
    <w:p>
      <w:pPr>
        <w:spacing w:after="0"/>
        <w:ind w:left="0"/>
        <w:jc w:val="both"/>
      </w:pPr>
      <w:r>
        <w:rPr>
          <w:rFonts w:ascii="Times New Roman"/>
          <w:b w:val="false"/>
          <w:i w:val="false"/>
          <w:color w:val="000000"/>
          <w:sz w:val="28"/>
        </w:rPr>
        <w:t>
  | | |   |     |бойын.|    |             |             |              |   
</w:t>
      </w:r>
    </w:p>
    <w:p>
      <w:pPr>
        <w:spacing w:after="0"/>
        <w:ind w:left="0"/>
        <w:jc w:val="both"/>
      </w:pPr>
      <w:r>
        <w:rPr>
          <w:rFonts w:ascii="Times New Roman"/>
          <w:b w:val="false"/>
          <w:i w:val="false"/>
          <w:color w:val="000000"/>
          <w:sz w:val="28"/>
        </w:rPr>
        <w:t>
  | | |   |     |ша    |    |             |             |              | 
</w:t>
      </w:r>
    </w:p>
    <w:p>
      <w:pPr>
        <w:spacing w:after="0"/>
        <w:ind w:left="0"/>
        <w:jc w:val="both"/>
      </w:pPr>
      <w:r>
        <w:rPr>
          <w:rFonts w:ascii="Times New Roman"/>
          <w:b w:val="false"/>
          <w:i w:val="false"/>
          <w:color w:val="000000"/>
          <w:sz w:val="28"/>
        </w:rPr>
        <w:t>
  | | |   |     |қаржы.|    |             |             |              | 
</w:t>
      </w:r>
    </w:p>
    <w:p>
      <w:pPr>
        <w:spacing w:after="0"/>
        <w:ind w:left="0"/>
        <w:jc w:val="both"/>
      </w:pPr>
      <w:r>
        <w:rPr>
          <w:rFonts w:ascii="Times New Roman"/>
          <w:b w:val="false"/>
          <w:i w:val="false"/>
          <w:color w:val="000000"/>
          <w:sz w:val="28"/>
        </w:rPr>
        <w:t>
  | | |   |     |ланды.|    |             |             |              | 
</w:t>
      </w:r>
    </w:p>
    <w:p>
      <w:pPr>
        <w:spacing w:after="0"/>
        <w:ind w:left="0"/>
        <w:jc w:val="both"/>
      </w:pPr>
      <w:r>
        <w:rPr>
          <w:rFonts w:ascii="Times New Roman"/>
          <w:b w:val="false"/>
          <w:i w:val="false"/>
          <w:color w:val="000000"/>
          <w:sz w:val="28"/>
        </w:rPr>
        <w:t>
  | | |   |     |ру ны.|    |             |             |              | 
</w:t>
      </w:r>
    </w:p>
    <w:p>
      <w:pPr>
        <w:spacing w:after="0"/>
        <w:ind w:left="0"/>
        <w:jc w:val="both"/>
      </w:pPr>
      <w:r>
        <w:rPr>
          <w:rFonts w:ascii="Times New Roman"/>
          <w:b w:val="false"/>
          <w:i w:val="false"/>
          <w:color w:val="000000"/>
          <w:sz w:val="28"/>
        </w:rPr>
        <w:t>
  | | |   |     |саны  |    |             |             |              | 
</w:t>
      </w:r>
    </w:p>
    <w:p>
      <w:pPr>
        <w:spacing w:after="0"/>
        <w:ind w:left="0"/>
        <w:jc w:val="both"/>
      </w:pPr>
      <w:r>
        <w:rPr>
          <w:rFonts w:ascii="Times New Roman"/>
          <w:b w:val="false"/>
          <w:i w:val="false"/>
          <w:color w:val="000000"/>
          <w:sz w:val="28"/>
        </w:rPr>
        <w:t>
  | | |   |     |анық. |    |             |             |              |   
</w:t>
      </w:r>
    </w:p>
    <w:p>
      <w:pPr>
        <w:spacing w:after="0"/>
        <w:ind w:left="0"/>
        <w:jc w:val="both"/>
      </w:pPr>
      <w:r>
        <w:rPr>
          <w:rFonts w:ascii="Times New Roman"/>
          <w:b w:val="false"/>
          <w:i w:val="false"/>
          <w:color w:val="000000"/>
          <w:sz w:val="28"/>
        </w:rPr>
        <w:t>
  | | |   |     |талса |    |             |             |              |   
</w:t>
      </w:r>
    </w:p>
    <w:p>
      <w:pPr>
        <w:spacing w:after="0"/>
        <w:ind w:left="0"/>
        <w:jc w:val="both"/>
      </w:pPr>
      <w:r>
        <w:rPr>
          <w:rFonts w:ascii="Times New Roman"/>
          <w:b w:val="false"/>
          <w:i w:val="false"/>
          <w:color w:val="000000"/>
          <w:sz w:val="28"/>
        </w:rPr>
        <w:t>
  | | |   |     |"ұс.  |    |             |             |              |
</w:t>
      </w:r>
    </w:p>
    <w:p>
      <w:pPr>
        <w:spacing w:after="0"/>
        <w:ind w:left="0"/>
        <w:jc w:val="both"/>
      </w:pPr>
      <w:r>
        <w:rPr>
          <w:rFonts w:ascii="Times New Roman"/>
          <w:b w:val="false"/>
          <w:i w:val="false"/>
          <w:color w:val="000000"/>
          <w:sz w:val="28"/>
        </w:rPr>
        <w:t>
  | | |   |     |тау")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РБ|4|2|225|31 31|30,31,|  9 |Оқушылардың  |Мектеп оқушы.|"Мемлекеттік  |   
</w:t>
      </w:r>
    </w:p>
    <w:p>
      <w:pPr>
        <w:spacing w:after="0"/>
        <w:ind w:left="0"/>
        <w:jc w:val="both"/>
      </w:pPr>
      <w:r>
        <w:rPr>
          <w:rFonts w:ascii="Times New Roman"/>
          <w:b w:val="false"/>
          <w:i w:val="false"/>
          <w:color w:val="000000"/>
          <w:sz w:val="28"/>
        </w:rPr>
        <w:t>
  | | |   |     |32,33,|    |еңбегі үшін  |ларының олар.|білім мекеме. | 
</w:t>
      </w:r>
    </w:p>
    <w:p>
      <w:pPr>
        <w:spacing w:after="0"/>
        <w:ind w:left="0"/>
        <w:jc w:val="both"/>
      </w:pPr>
      <w:r>
        <w:rPr>
          <w:rFonts w:ascii="Times New Roman"/>
          <w:b w:val="false"/>
          <w:i w:val="false"/>
          <w:color w:val="000000"/>
          <w:sz w:val="28"/>
        </w:rPr>
        <w:t>
  | | |   |     |34,35,|    |мемлекеттік  |дың орындаған|лерінің ақылы | 
</w:t>
      </w:r>
    </w:p>
    <w:p>
      <w:pPr>
        <w:spacing w:after="0"/>
        <w:ind w:left="0"/>
        <w:jc w:val="both"/>
      </w:pPr>
      <w:r>
        <w:rPr>
          <w:rFonts w:ascii="Times New Roman"/>
          <w:b w:val="false"/>
          <w:i w:val="false"/>
          <w:color w:val="000000"/>
          <w:sz w:val="28"/>
        </w:rPr>
        <w:t>
  | | |   |     |36    |    |орта білім   |жұмыстары    |білім беру    |   
</w:t>
      </w:r>
    </w:p>
    <w:p>
      <w:pPr>
        <w:spacing w:after="0"/>
        <w:ind w:left="0"/>
        <w:jc w:val="both"/>
      </w:pPr>
      <w:r>
        <w:rPr>
          <w:rFonts w:ascii="Times New Roman"/>
          <w:b w:val="false"/>
          <w:i w:val="false"/>
          <w:color w:val="000000"/>
          <w:sz w:val="28"/>
        </w:rPr>
        <w:t>
  | | |613|     |30,31 |    |беру мекеме. |үшін, сондай-|қызметін көр. |   
</w:t>
      </w:r>
    </w:p>
    <w:p>
      <w:pPr>
        <w:spacing w:after="0"/>
        <w:ind w:left="0"/>
        <w:jc w:val="both"/>
      </w:pPr>
      <w:r>
        <w:rPr>
          <w:rFonts w:ascii="Times New Roman"/>
          <w:b w:val="false"/>
          <w:i w:val="false"/>
          <w:color w:val="000000"/>
          <w:sz w:val="28"/>
        </w:rPr>
        <w:t>
  | | |   |     |      |    |лері мен ба. |ақ Педагоги. |сетуінің тәр. | 
</w:t>
      </w:r>
    </w:p>
    <w:p>
      <w:pPr>
        <w:spacing w:after="0"/>
        <w:ind w:left="0"/>
        <w:jc w:val="both"/>
      </w:pPr>
      <w:r>
        <w:rPr>
          <w:rFonts w:ascii="Times New Roman"/>
          <w:b w:val="false"/>
          <w:i w:val="false"/>
          <w:color w:val="000000"/>
          <w:sz w:val="28"/>
        </w:rPr>
        <w:t>
  | | |   |     |      |    |лалар үйлері.|калық кеңес. |тібі туралы"  | 
</w:t>
      </w:r>
    </w:p>
    <w:p>
      <w:pPr>
        <w:spacing w:after="0"/>
        <w:ind w:left="0"/>
        <w:jc w:val="both"/>
      </w:pPr>
      <w:r>
        <w:rPr>
          <w:rFonts w:ascii="Times New Roman"/>
          <w:b w:val="false"/>
          <w:i w:val="false"/>
          <w:color w:val="000000"/>
          <w:sz w:val="28"/>
        </w:rPr>
        <w:t>
  | | |   |     |      |    |нің кәсіпор. |тің, ата-ана.|ҚРҮ 1999 жылғы| 
</w:t>
      </w:r>
    </w:p>
    <w:p>
      <w:pPr>
        <w:spacing w:after="0"/>
        <w:ind w:left="0"/>
        <w:jc w:val="both"/>
      </w:pPr>
      <w:r>
        <w:rPr>
          <w:rFonts w:ascii="Times New Roman"/>
          <w:b w:val="false"/>
          <w:i w:val="false"/>
          <w:color w:val="000000"/>
          <w:sz w:val="28"/>
        </w:rPr>
        <w:t>
  | | |   |     |      |    |ындардан ала.|лар және оқу.|22 қыркүйекте.| 
</w:t>
      </w:r>
    </w:p>
    <w:p>
      <w:pPr>
        <w:spacing w:after="0"/>
        <w:ind w:left="0"/>
        <w:jc w:val="both"/>
      </w:pPr>
      <w:r>
        <w:rPr>
          <w:rFonts w:ascii="Times New Roman"/>
          <w:b w:val="false"/>
          <w:i w:val="false"/>
          <w:color w:val="000000"/>
          <w:sz w:val="28"/>
        </w:rPr>
        <w:t>
  | | |   |     |      |    |тын қаражаты |шылар комите.|гі N 1438 қау.|
</w:t>
      </w:r>
    </w:p>
    <w:p>
      <w:pPr>
        <w:spacing w:after="0"/>
        <w:ind w:left="0"/>
        <w:jc w:val="both"/>
      </w:pPr>
      <w:r>
        <w:rPr>
          <w:rFonts w:ascii="Times New Roman"/>
          <w:b w:val="false"/>
          <w:i w:val="false"/>
          <w:color w:val="000000"/>
          <w:sz w:val="28"/>
        </w:rPr>
        <w:t>
  | | |   |     |      |    |             |тінің шешімі |лысы          | 
</w:t>
      </w:r>
    </w:p>
    <w:p>
      <w:pPr>
        <w:spacing w:after="0"/>
        <w:ind w:left="0"/>
        <w:jc w:val="both"/>
      </w:pPr>
      <w:r>
        <w:rPr>
          <w:rFonts w:ascii="Times New Roman"/>
          <w:b w:val="false"/>
          <w:i w:val="false"/>
          <w:color w:val="000000"/>
          <w:sz w:val="28"/>
        </w:rPr>
        <w:t>
  | | |   |     |      |    |             |бойынша: эк. |              | 
</w:t>
      </w:r>
    </w:p>
    <w:p>
      <w:pPr>
        <w:spacing w:after="0"/>
        <w:ind w:left="0"/>
        <w:jc w:val="both"/>
      </w:pPr>
      <w:r>
        <w:rPr>
          <w:rFonts w:ascii="Times New Roman"/>
          <w:b w:val="false"/>
          <w:i w:val="false"/>
          <w:color w:val="000000"/>
          <w:sz w:val="28"/>
        </w:rPr>
        <w:t>
  | | |   |     |      |    |             |скурсия, мек.|"Мемлекеттік  | 
</w:t>
      </w:r>
    </w:p>
    <w:p>
      <w:pPr>
        <w:spacing w:after="0"/>
        <w:ind w:left="0"/>
        <w:jc w:val="both"/>
      </w:pPr>
      <w:r>
        <w:rPr>
          <w:rFonts w:ascii="Times New Roman"/>
          <w:b w:val="false"/>
          <w:i w:val="false"/>
          <w:color w:val="000000"/>
          <w:sz w:val="28"/>
        </w:rPr>
        <w:t>
  | | |   |     |      |    |             |теп кештерін |білім мекеме. | 
</w:t>
      </w:r>
    </w:p>
    <w:p>
      <w:pPr>
        <w:spacing w:after="0"/>
        <w:ind w:left="0"/>
        <w:jc w:val="both"/>
      </w:pPr>
      <w:r>
        <w:rPr>
          <w:rFonts w:ascii="Times New Roman"/>
          <w:b w:val="false"/>
          <w:i w:val="false"/>
          <w:color w:val="000000"/>
          <w:sz w:val="28"/>
        </w:rPr>
        <w:t>
  | | |   |     |      |    |             |өткізуге,    |лерінің қаржы.| 
</w:t>
      </w:r>
    </w:p>
    <w:p>
      <w:pPr>
        <w:spacing w:after="0"/>
        <w:ind w:left="0"/>
        <w:jc w:val="both"/>
      </w:pPr>
      <w:r>
        <w:rPr>
          <w:rFonts w:ascii="Times New Roman"/>
          <w:b w:val="false"/>
          <w:i w:val="false"/>
          <w:color w:val="000000"/>
          <w:sz w:val="28"/>
        </w:rPr>
        <w:t>
  | | |   |     |      |    |             |мектептерді  |лық, материал.| 
</w:t>
      </w:r>
    </w:p>
    <w:p>
      <w:pPr>
        <w:spacing w:after="0"/>
        <w:ind w:left="0"/>
        <w:jc w:val="both"/>
      </w:pPr>
      <w:r>
        <w:rPr>
          <w:rFonts w:ascii="Times New Roman"/>
          <w:b w:val="false"/>
          <w:i w:val="false"/>
          <w:color w:val="000000"/>
          <w:sz w:val="28"/>
        </w:rPr>
        <w:t>
  | | |   |     |      |    |             |жөндеу мен   |дық және валю.| 
</w:t>
      </w:r>
    </w:p>
    <w:p>
      <w:pPr>
        <w:spacing w:after="0"/>
        <w:ind w:left="0"/>
        <w:jc w:val="both"/>
      </w:pPr>
      <w:r>
        <w:rPr>
          <w:rFonts w:ascii="Times New Roman"/>
          <w:b w:val="false"/>
          <w:i w:val="false"/>
          <w:color w:val="000000"/>
          <w:sz w:val="28"/>
        </w:rPr>
        <w:t>
ЖБ|6|1|263|33   |30    |    |             |жабдықтауға, |талық түсім.  |   
</w:t>
      </w:r>
    </w:p>
    <w:p>
      <w:pPr>
        <w:spacing w:after="0"/>
        <w:ind w:left="0"/>
        <w:jc w:val="both"/>
      </w:pPr>
      <w:r>
        <w:rPr>
          <w:rFonts w:ascii="Times New Roman"/>
          <w:b w:val="false"/>
          <w:i w:val="false"/>
          <w:color w:val="000000"/>
          <w:sz w:val="28"/>
        </w:rPr>
        <w:t>
  | | |   |     |      |    |             |мектеп жанын.|дерді пайдала.| 
</w:t>
      </w:r>
    </w:p>
    <w:p>
      <w:pPr>
        <w:spacing w:after="0"/>
        <w:ind w:left="0"/>
        <w:jc w:val="both"/>
      </w:pPr>
      <w:r>
        <w:rPr>
          <w:rFonts w:ascii="Times New Roman"/>
          <w:b w:val="false"/>
          <w:i w:val="false"/>
          <w:color w:val="000000"/>
          <w:sz w:val="28"/>
        </w:rPr>
        <w:t>
  | | |   |     |      |    |             |дағы учаскені|нуының тәрті. | 
</w:t>
      </w:r>
    </w:p>
    <w:p>
      <w:pPr>
        <w:spacing w:after="0"/>
        <w:ind w:left="0"/>
        <w:jc w:val="both"/>
      </w:pPr>
      <w:r>
        <w:rPr>
          <w:rFonts w:ascii="Times New Roman"/>
          <w:b w:val="false"/>
          <w:i w:val="false"/>
          <w:color w:val="000000"/>
          <w:sz w:val="28"/>
        </w:rPr>
        <w:t>
  | | |   |     |      |    |             |дамытуға және|бін бекіту ту.| 
</w:t>
      </w:r>
    </w:p>
    <w:p>
      <w:pPr>
        <w:spacing w:after="0"/>
        <w:ind w:left="0"/>
        <w:jc w:val="both"/>
      </w:pPr>
      <w:r>
        <w:rPr>
          <w:rFonts w:ascii="Times New Roman"/>
          <w:b w:val="false"/>
          <w:i w:val="false"/>
          <w:color w:val="000000"/>
          <w:sz w:val="28"/>
        </w:rPr>
        <w:t>
  | | |   |     |      |    |             |мектеп шебер.|ралы" ҚРҮ 1999| 
</w:t>
      </w:r>
    </w:p>
    <w:p>
      <w:pPr>
        <w:spacing w:after="0"/>
        <w:ind w:left="0"/>
        <w:jc w:val="both"/>
      </w:pPr>
      <w:r>
        <w:rPr>
          <w:rFonts w:ascii="Times New Roman"/>
          <w:b w:val="false"/>
          <w:i w:val="false"/>
          <w:color w:val="000000"/>
          <w:sz w:val="28"/>
        </w:rPr>
        <w:t>
  | | |   |     |      |    |             |ханаларын    |жылғы 22 қыр. |   
</w:t>
      </w:r>
    </w:p>
    <w:p>
      <w:pPr>
        <w:spacing w:after="0"/>
        <w:ind w:left="0"/>
        <w:jc w:val="both"/>
      </w:pPr>
      <w:r>
        <w:rPr>
          <w:rFonts w:ascii="Times New Roman"/>
          <w:b w:val="false"/>
          <w:i w:val="false"/>
          <w:color w:val="000000"/>
          <w:sz w:val="28"/>
        </w:rPr>
        <w:t>
  | | |   |     |      |    |             |жабдықтауға, |күйектегі N   | 
</w:t>
      </w:r>
    </w:p>
    <w:p>
      <w:pPr>
        <w:spacing w:after="0"/>
        <w:ind w:left="0"/>
        <w:jc w:val="both"/>
      </w:pPr>
      <w:r>
        <w:rPr>
          <w:rFonts w:ascii="Times New Roman"/>
          <w:b w:val="false"/>
          <w:i w:val="false"/>
          <w:color w:val="000000"/>
          <w:sz w:val="28"/>
        </w:rPr>
        <w:t>
  | | |   |     |      |    |             |спорт алаңда.|1441 қаулысы  | 
</w:t>
      </w:r>
    </w:p>
    <w:p>
      <w:pPr>
        <w:spacing w:after="0"/>
        <w:ind w:left="0"/>
        <w:jc w:val="both"/>
      </w:pPr>
      <w:r>
        <w:rPr>
          <w:rFonts w:ascii="Times New Roman"/>
          <w:b w:val="false"/>
          <w:i w:val="false"/>
          <w:color w:val="000000"/>
          <w:sz w:val="28"/>
        </w:rPr>
        <w:t>
  | | |   |     |      |    |             |рын салуға,  |              | 
</w:t>
      </w:r>
    </w:p>
    <w:p>
      <w:pPr>
        <w:spacing w:after="0"/>
        <w:ind w:left="0"/>
        <w:jc w:val="both"/>
      </w:pPr>
      <w:r>
        <w:rPr>
          <w:rFonts w:ascii="Times New Roman"/>
          <w:b w:val="false"/>
          <w:i w:val="false"/>
          <w:color w:val="000000"/>
          <w:sz w:val="28"/>
        </w:rPr>
        <w:t>
  | | |   |     |      |    |             |қоғамдық-пай.|              | 
</w:t>
      </w:r>
    </w:p>
    <w:p>
      <w:pPr>
        <w:spacing w:after="0"/>
        <w:ind w:left="0"/>
        <w:jc w:val="both"/>
      </w:pPr>
      <w:r>
        <w:rPr>
          <w:rFonts w:ascii="Times New Roman"/>
          <w:b w:val="false"/>
          <w:i w:val="false"/>
          <w:color w:val="000000"/>
          <w:sz w:val="28"/>
        </w:rPr>
        <w:t>
  | | |   |     |      |    |             |далы еңбекте |              |   
</w:t>
      </w:r>
    </w:p>
    <w:p>
      <w:pPr>
        <w:spacing w:after="0"/>
        <w:ind w:left="0"/>
        <w:jc w:val="both"/>
      </w:pPr>
      <w:r>
        <w:rPr>
          <w:rFonts w:ascii="Times New Roman"/>
          <w:b w:val="false"/>
          <w:i w:val="false"/>
          <w:color w:val="000000"/>
          <w:sz w:val="28"/>
        </w:rPr>
        <w:t>
  | | |   |     |      |    |             |ерекшеленген |              | 
</w:t>
      </w:r>
    </w:p>
    <w:p>
      <w:pPr>
        <w:spacing w:after="0"/>
        <w:ind w:left="0"/>
        <w:jc w:val="both"/>
      </w:pPr>
      <w:r>
        <w:rPr>
          <w:rFonts w:ascii="Times New Roman"/>
          <w:b w:val="false"/>
          <w:i w:val="false"/>
          <w:color w:val="000000"/>
          <w:sz w:val="28"/>
        </w:rPr>
        <w:t>
  | | |   |     |      |    |             |оқушыларды   |              | 
</w:t>
      </w:r>
    </w:p>
    <w:p>
      <w:pPr>
        <w:spacing w:after="0"/>
        <w:ind w:left="0"/>
        <w:jc w:val="both"/>
      </w:pPr>
      <w:r>
        <w:rPr>
          <w:rFonts w:ascii="Times New Roman"/>
          <w:b w:val="false"/>
          <w:i w:val="false"/>
          <w:color w:val="000000"/>
          <w:sz w:val="28"/>
        </w:rPr>
        <w:t>
  | | |   |     |      |    |             |көтермелеуге,|              |   
</w:t>
      </w:r>
    </w:p>
    <w:p>
      <w:pPr>
        <w:spacing w:after="0"/>
        <w:ind w:left="0"/>
        <w:jc w:val="both"/>
      </w:pPr>
      <w:r>
        <w:rPr>
          <w:rFonts w:ascii="Times New Roman"/>
          <w:b w:val="false"/>
          <w:i w:val="false"/>
          <w:color w:val="000000"/>
          <w:sz w:val="28"/>
        </w:rPr>
        <w:t>
  | | |   |     |      |    |             |сауықтыру ша.|              | 
</w:t>
      </w:r>
    </w:p>
    <w:p>
      <w:pPr>
        <w:spacing w:after="0"/>
        <w:ind w:left="0"/>
        <w:jc w:val="both"/>
      </w:pPr>
      <w:r>
        <w:rPr>
          <w:rFonts w:ascii="Times New Roman"/>
          <w:b w:val="false"/>
          <w:i w:val="false"/>
          <w:color w:val="000000"/>
          <w:sz w:val="28"/>
        </w:rPr>
        <w:t>
  | | |   |     |      |    |             |раларына және|              |   
</w:t>
      </w:r>
    </w:p>
    <w:p>
      <w:pPr>
        <w:spacing w:after="0"/>
        <w:ind w:left="0"/>
        <w:jc w:val="both"/>
      </w:pPr>
      <w:r>
        <w:rPr>
          <w:rFonts w:ascii="Times New Roman"/>
          <w:b w:val="false"/>
          <w:i w:val="false"/>
          <w:color w:val="000000"/>
          <w:sz w:val="28"/>
        </w:rPr>
        <w:t>
  | | |   |     |      |    |             |мұқтаж оқушы.|              | 
</w:t>
      </w:r>
    </w:p>
    <w:p>
      <w:pPr>
        <w:spacing w:after="0"/>
        <w:ind w:left="0"/>
        <w:jc w:val="both"/>
      </w:pPr>
      <w:r>
        <w:rPr>
          <w:rFonts w:ascii="Times New Roman"/>
          <w:b w:val="false"/>
          <w:i w:val="false"/>
          <w:color w:val="000000"/>
          <w:sz w:val="28"/>
        </w:rPr>
        <w:t>
  | | |   |     |      |    |             |ларға көмек  |              | 
</w:t>
      </w:r>
    </w:p>
    <w:p>
      <w:pPr>
        <w:spacing w:after="0"/>
        <w:ind w:left="0"/>
        <w:jc w:val="both"/>
      </w:pPr>
      <w:r>
        <w:rPr>
          <w:rFonts w:ascii="Times New Roman"/>
          <w:b w:val="false"/>
          <w:i w:val="false"/>
          <w:color w:val="000000"/>
          <w:sz w:val="28"/>
        </w:rPr>
        <w:t>
ЖБ|6|1|263|33   |30    |    |             |көрсетуге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РБ|10|5|218|45  |30,31,|10  |Ерекше қорға.|Табиғи кешен.|"Ерекше қорға.|
</w:t>
      </w:r>
    </w:p>
    <w:p>
      <w:pPr>
        <w:spacing w:after="0"/>
        <w:ind w:left="0"/>
        <w:jc w:val="both"/>
      </w:pPr>
      <w:r>
        <w:rPr>
          <w:rFonts w:ascii="Times New Roman"/>
          <w:b w:val="false"/>
          <w:i w:val="false"/>
          <w:color w:val="000000"/>
          <w:sz w:val="28"/>
        </w:rPr>
        <w:t>
  |  | |   |    |32,33,|    |латын аумақ. |дерді сақтау |латын табиғи  |
</w:t>
      </w:r>
    </w:p>
    <w:p>
      <w:pPr>
        <w:spacing w:after="0"/>
        <w:ind w:left="0"/>
        <w:jc w:val="both"/>
      </w:pPr>
      <w:r>
        <w:rPr>
          <w:rFonts w:ascii="Times New Roman"/>
          <w:b w:val="false"/>
          <w:i w:val="false"/>
          <w:color w:val="000000"/>
          <w:sz w:val="28"/>
        </w:rPr>
        <w:t>
  |  | |   |    |34,35,|    |тардың рәміз.|және дамыту, |аумақтар тура.|
</w:t>
      </w:r>
    </w:p>
    <w:p>
      <w:pPr>
        <w:spacing w:after="0"/>
        <w:ind w:left="0"/>
        <w:jc w:val="both"/>
      </w:pPr>
      <w:r>
        <w:rPr>
          <w:rFonts w:ascii="Times New Roman"/>
          <w:b w:val="false"/>
          <w:i w:val="false"/>
          <w:color w:val="000000"/>
          <w:sz w:val="28"/>
        </w:rPr>
        <w:t>
  |  | |   |    |36,37,|    |дерін пайда. |жануарлар мен|лы" Қазақстан |
</w:t>
      </w:r>
    </w:p>
    <w:p>
      <w:pPr>
        <w:spacing w:after="0"/>
        <w:ind w:left="0"/>
        <w:jc w:val="both"/>
      </w:pPr>
      <w:r>
        <w:rPr>
          <w:rFonts w:ascii="Times New Roman"/>
          <w:b w:val="false"/>
          <w:i w:val="false"/>
          <w:color w:val="000000"/>
          <w:sz w:val="28"/>
        </w:rPr>
        <w:t>
  |  | |   |    |38,39,|    |ланғаны үшін |өсімдік әле. |Республикасы. |
</w:t>
      </w:r>
    </w:p>
    <w:p>
      <w:pPr>
        <w:spacing w:after="0"/>
        <w:ind w:left="0"/>
        <w:jc w:val="both"/>
      </w:pPr>
      <w:r>
        <w:rPr>
          <w:rFonts w:ascii="Times New Roman"/>
          <w:b w:val="false"/>
          <w:i w:val="false"/>
          <w:color w:val="000000"/>
          <w:sz w:val="28"/>
        </w:rPr>
        <w:t>
  |  | |   |    |40,41,|    |берілетін    |мін қорғау,  |ның Заңы (28- |
</w:t>
      </w:r>
    </w:p>
    <w:p>
      <w:pPr>
        <w:spacing w:after="0"/>
        <w:ind w:left="0"/>
        <w:jc w:val="both"/>
      </w:pPr>
      <w:r>
        <w:rPr>
          <w:rFonts w:ascii="Times New Roman"/>
          <w:b w:val="false"/>
          <w:i w:val="false"/>
          <w:color w:val="000000"/>
          <w:sz w:val="28"/>
        </w:rPr>
        <w:t>
  |  | |   |    |42,43 |    |рұқсаттардан |санитарлық   |б., 77-б., 1- |
</w:t>
      </w:r>
    </w:p>
    <w:p>
      <w:pPr>
        <w:spacing w:after="0"/>
        <w:ind w:left="0"/>
        <w:jc w:val="both"/>
      </w:pPr>
      <w:r>
        <w:rPr>
          <w:rFonts w:ascii="Times New Roman"/>
          <w:b w:val="false"/>
          <w:i w:val="false"/>
          <w:color w:val="000000"/>
          <w:sz w:val="28"/>
        </w:rPr>
        <w:t>
  |  | |   |    |      |    |алынатын қа. |кесуді және  |т., 78-б., 1- |
</w:t>
      </w:r>
    </w:p>
    <w:p>
      <w:pPr>
        <w:spacing w:after="0"/>
        <w:ind w:left="0"/>
        <w:jc w:val="both"/>
      </w:pPr>
      <w:r>
        <w:rPr>
          <w:rFonts w:ascii="Times New Roman"/>
          <w:b w:val="false"/>
          <w:i w:val="false"/>
          <w:color w:val="000000"/>
          <w:sz w:val="28"/>
        </w:rPr>
        <w:t>
  |  | |   |    |      |    |ражат, заңды |күту кесуле. |т.)           |
</w:t>
      </w:r>
    </w:p>
    <w:p>
      <w:pPr>
        <w:spacing w:after="0"/>
        <w:ind w:left="0"/>
        <w:jc w:val="both"/>
      </w:pPr>
      <w:r>
        <w:rPr>
          <w:rFonts w:ascii="Times New Roman"/>
          <w:b w:val="false"/>
          <w:i w:val="false"/>
          <w:color w:val="000000"/>
          <w:sz w:val="28"/>
        </w:rPr>
        <w:t>
  |  | |   |    |      |    |және жеке    |рін қоса ал. |              |
</w:t>
      </w:r>
    </w:p>
    <w:p>
      <w:pPr>
        <w:spacing w:after="0"/>
        <w:ind w:left="0"/>
        <w:jc w:val="both"/>
      </w:pPr>
      <w:r>
        <w:rPr>
          <w:rFonts w:ascii="Times New Roman"/>
          <w:b w:val="false"/>
          <w:i w:val="false"/>
          <w:color w:val="000000"/>
          <w:sz w:val="28"/>
        </w:rPr>
        <w:t>
  |  | |   |    |      |    |тұлғалардың  |ғанда, орман.|              |
</w:t>
      </w:r>
    </w:p>
    <w:p>
      <w:pPr>
        <w:spacing w:after="0"/>
        <w:ind w:left="0"/>
        <w:jc w:val="both"/>
      </w:pPr>
      <w:r>
        <w:rPr>
          <w:rFonts w:ascii="Times New Roman"/>
          <w:b w:val="false"/>
          <w:i w:val="false"/>
          <w:color w:val="000000"/>
          <w:sz w:val="28"/>
        </w:rPr>
        <w:t>
  |  | |   |    |      |    |ерекше қорға.|дарды қалпына|"Ерекше қорға.|
</w:t>
      </w:r>
    </w:p>
    <w:p>
      <w:pPr>
        <w:spacing w:after="0"/>
        <w:ind w:left="0"/>
        <w:jc w:val="both"/>
      </w:pPr>
      <w:r>
        <w:rPr>
          <w:rFonts w:ascii="Times New Roman"/>
          <w:b w:val="false"/>
          <w:i w:val="false"/>
          <w:color w:val="000000"/>
          <w:sz w:val="28"/>
        </w:rPr>
        <w:t>
  |  | |   |    |      |    |латын табиғи |келтіру және |латын табиғи  |
</w:t>
      </w:r>
    </w:p>
    <w:p>
      <w:pPr>
        <w:spacing w:after="0"/>
        <w:ind w:left="0"/>
        <w:jc w:val="both"/>
      </w:pPr>
      <w:r>
        <w:rPr>
          <w:rFonts w:ascii="Times New Roman"/>
          <w:b w:val="false"/>
          <w:i w:val="false"/>
          <w:color w:val="000000"/>
          <w:sz w:val="28"/>
        </w:rPr>
        <w:t>
  |  | |   |    |      |    |аумақтарды   |қорғау шара. |аумақтарды    |
</w:t>
      </w:r>
    </w:p>
    <w:p>
      <w:pPr>
        <w:spacing w:after="0"/>
        <w:ind w:left="0"/>
        <w:jc w:val="both"/>
      </w:pPr>
      <w:r>
        <w:rPr>
          <w:rFonts w:ascii="Times New Roman"/>
          <w:b w:val="false"/>
          <w:i w:val="false"/>
          <w:color w:val="000000"/>
          <w:sz w:val="28"/>
        </w:rPr>
        <w:t>
  |  | |   |    |      |    |пайдаланғаны |ларын өткізу,|пайдаланғаны  |
</w:t>
      </w:r>
    </w:p>
    <w:p>
      <w:pPr>
        <w:spacing w:after="0"/>
        <w:ind w:left="0"/>
        <w:jc w:val="both"/>
      </w:pPr>
      <w:r>
        <w:rPr>
          <w:rFonts w:ascii="Times New Roman"/>
          <w:b w:val="false"/>
          <w:i w:val="false"/>
          <w:color w:val="000000"/>
          <w:sz w:val="28"/>
        </w:rPr>
        <w:t>
  |  | |   |    |      |    |үшін төлейтін|аумақты таза.|және олардың  |
</w:t>
      </w:r>
    </w:p>
    <w:p>
      <w:pPr>
        <w:spacing w:after="0"/>
        <w:ind w:left="0"/>
        <w:jc w:val="both"/>
      </w:pPr>
      <w:r>
        <w:rPr>
          <w:rFonts w:ascii="Times New Roman"/>
          <w:b w:val="false"/>
          <w:i w:val="false"/>
          <w:color w:val="000000"/>
          <w:sz w:val="28"/>
        </w:rPr>
        <w:t>
  |  | |   |    |      |    |ақысы, тәртіп|лау және кө. |көрсететін    |
</w:t>
      </w:r>
    </w:p>
    <w:p>
      <w:pPr>
        <w:spacing w:after="0"/>
        <w:ind w:left="0"/>
        <w:jc w:val="both"/>
      </w:pPr>
      <w:r>
        <w:rPr>
          <w:rFonts w:ascii="Times New Roman"/>
          <w:b w:val="false"/>
          <w:i w:val="false"/>
          <w:color w:val="000000"/>
          <w:sz w:val="28"/>
        </w:rPr>
        <w:t>
  |  | |   |    |      |    |бұзушылардан |галдандыру,  |қызметтері    |
</w:t>
      </w:r>
    </w:p>
    <w:p>
      <w:pPr>
        <w:spacing w:after="0"/>
        <w:ind w:left="0"/>
        <w:jc w:val="both"/>
      </w:pPr>
      <w:r>
        <w:rPr>
          <w:rFonts w:ascii="Times New Roman"/>
          <w:b w:val="false"/>
          <w:i w:val="false"/>
          <w:color w:val="000000"/>
          <w:sz w:val="28"/>
        </w:rPr>
        <w:t>
  |  | |   |    |      |    |ерекше қорға.|табиғат қо.  |үшін төлем    |
</w:t>
      </w:r>
    </w:p>
    <w:p>
      <w:pPr>
        <w:spacing w:after="0"/>
        <w:ind w:left="0"/>
        <w:jc w:val="both"/>
      </w:pPr>
      <w:r>
        <w:rPr>
          <w:rFonts w:ascii="Times New Roman"/>
          <w:b w:val="false"/>
          <w:i w:val="false"/>
          <w:color w:val="000000"/>
          <w:sz w:val="28"/>
        </w:rPr>
        <w:t>
  |  | |   |    |      |    |латын табиғи |рықтарының   |алудың ереже. |
</w:t>
      </w:r>
    </w:p>
    <w:p>
      <w:pPr>
        <w:spacing w:after="0"/>
        <w:ind w:left="0"/>
        <w:jc w:val="both"/>
      </w:pPr>
      <w:r>
        <w:rPr>
          <w:rFonts w:ascii="Times New Roman"/>
          <w:b w:val="false"/>
          <w:i w:val="false"/>
          <w:color w:val="000000"/>
          <w:sz w:val="28"/>
        </w:rPr>
        <w:t>
  |  | |   |    |      |    |аумақтарда   |қоры объекті.|сін бекіту ту.|
</w:t>
      </w:r>
    </w:p>
    <w:p>
      <w:pPr>
        <w:spacing w:after="0"/>
        <w:ind w:left="0"/>
        <w:jc w:val="both"/>
      </w:pPr>
      <w:r>
        <w:rPr>
          <w:rFonts w:ascii="Times New Roman"/>
          <w:b w:val="false"/>
          <w:i w:val="false"/>
          <w:color w:val="000000"/>
          <w:sz w:val="28"/>
        </w:rPr>
        <w:t>
  |  | |   |    |      |    |заңнаманы бұ.|лерін қорғау.|ралы" Қазақ.  |
</w:t>
      </w:r>
    </w:p>
    <w:p>
      <w:pPr>
        <w:spacing w:after="0"/>
        <w:ind w:left="0"/>
        <w:jc w:val="both"/>
      </w:pPr>
      <w:r>
        <w:rPr>
          <w:rFonts w:ascii="Times New Roman"/>
          <w:b w:val="false"/>
          <w:i w:val="false"/>
          <w:color w:val="000000"/>
          <w:sz w:val="28"/>
        </w:rPr>
        <w:t>
  |  | |   |    |      |    |за отырып,   |ға, туристік,|стан Республи.|
</w:t>
      </w:r>
    </w:p>
    <w:p>
      <w:pPr>
        <w:spacing w:after="0"/>
        <w:ind w:left="0"/>
        <w:jc w:val="both"/>
      </w:pPr>
      <w:r>
        <w:rPr>
          <w:rFonts w:ascii="Times New Roman"/>
          <w:b w:val="false"/>
          <w:i w:val="false"/>
          <w:color w:val="000000"/>
          <w:sz w:val="28"/>
        </w:rPr>
        <w:t>
  |  | |   |    |      |    |олардың мем. |демалыс және |касы Үкіметі. |
</w:t>
      </w:r>
    </w:p>
    <w:p>
      <w:pPr>
        <w:spacing w:after="0"/>
        <w:ind w:left="0"/>
        <w:jc w:val="both"/>
      </w:pPr>
      <w:r>
        <w:rPr>
          <w:rFonts w:ascii="Times New Roman"/>
          <w:b w:val="false"/>
          <w:i w:val="false"/>
          <w:color w:val="000000"/>
          <w:sz w:val="28"/>
        </w:rPr>
        <w:t>
  |  | |   |    |      |    |лекетке кел. |шектеулі ша. |нің 2000 жылғы|
</w:t>
      </w:r>
    </w:p>
    <w:p>
      <w:pPr>
        <w:spacing w:after="0"/>
        <w:ind w:left="0"/>
        <w:jc w:val="both"/>
      </w:pPr>
      <w:r>
        <w:rPr>
          <w:rFonts w:ascii="Times New Roman"/>
          <w:b w:val="false"/>
          <w:i w:val="false"/>
          <w:color w:val="000000"/>
          <w:sz w:val="28"/>
        </w:rPr>
        <w:t>
  |  | |   |    |      |    |тірген зала. |руашылық қыз.|10 мамырдағы N|
</w:t>
      </w:r>
    </w:p>
    <w:p>
      <w:pPr>
        <w:spacing w:after="0"/>
        <w:ind w:left="0"/>
        <w:jc w:val="both"/>
      </w:pPr>
      <w:r>
        <w:rPr>
          <w:rFonts w:ascii="Times New Roman"/>
          <w:b w:val="false"/>
          <w:i w:val="false"/>
          <w:color w:val="000000"/>
          <w:sz w:val="28"/>
        </w:rPr>
        <w:t>
  |  | |   |    |      |    |лының орнын  |метіне байла.|693 қаулысы   |
</w:t>
      </w:r>
    </w:p>
    <w:p>
      <w:pPr>
        <w:spacing w:after="0"/>
        <w:ind w:left="0"/>
        <w:jc w:val="both"/>
      </w:pPr>
      <w:r>
        <w:rPr>
          <w:rFonts w:ascii="Times New Roman"/>
          <w:b w:val="false"/>
          <w:i w:val="false"/>
          <w:color w:val="000000"/>
          <w:sz w:val="28"/>
        </w:rPr>
        <w:t>
  |  | |   |    |      |    |толтырудан   |нысты инфра. |              |
</w:t>
      </w:r>
    </w:p>
    <w:p>
      <w:pPr>
        <w:spacing w:after="0"/>
        <w:ind w:left="0"/>
        <w:jc w:val="both"/>
      </w:pPr>
      <w:r>
        <w:rPr>
          <w:rFonts w:ascii="Times New Roman"/>
          <w:b w:val="false"/>
          <w:i w:val="false"/>
          <w:color w:val="000000"/>
          <w:sz w:val="28"/>
        </w:rPr>
        <w:t>
  |  | |   |    |      |    |алынатын қа. |құрылымды да.|              |
</w:t>
      </w:r>
    </w:p>
    <w:p>
      <w:pPr>
        <w:spacing w:after="0"/>
        <w:ind w:left="0"/>
        <w:jc w:val="both"/>
      </w:pPr>
      <w:r>
        <w:rPr>
          <w:rFonts w:ascii="Times New Roman"/>
          <w:b w:val="false"/>
          <w:i w:val="false"/>
          <w:color w:val="000000"/>
          <w:sz w:val="28"/>
        </w:rPr>
        <w:t>
  |  | |   |    |      |    |ражат, тәркі.|мыту, байла. |              |
</w:t>
      </w:r>
    </w:p>
    <w:p>
      <w:pPr>
        <w:spacing w:after="0"/>
        <w:ind w:left="0"/>
        <w:jc w:val="both"/>
      </w:pPr>
      <w:r>
        <w:rPr>
          <w:rFonts w:ascii="Times New Roman"/>
          <w:b w:val="false"/>
          <w:i w:val="false"/>
          <w:color w:val="000000"/>
          <w:sz w:val="28"/>
        </w:rPr>
        <w:t>
  |  | |   |    |      |    |ленген көлік.|ныс, көлік   |              |
</w:t>
      </w:r>
    </w:p>
    <w:p>
      <w:pPr>
        <w:spacing w:after="0"/>
        <w:ind w:left="0"/>
        <w:jc w:val="both"/>
      </w:pPr>
      <w:r>
        <w:rPr>
          <w:rFonts w:ascii="Times New Roman"/>
          <w:b w:val="false"/>
          <w:i w:val="false"/>
          <w:color w:val="000000"/>
          <w:sz w:val="28"/>
        </w:rPr>
        <w:t>
  |  | |   |    |      |    |ті, мемлекет.|құралдарын   |              |
</w:t>
      </w:r>
    </w:p>
    <w:p>
      <w:pPr>
        <w:spacing w:after="0"/>
        <w:ind w:left="0"/>
        <w:jc w:val="both"/>
      </w:pPr>
      <w:r>
        <w:rPr>
          <w:rFonts w:ascii="Times New Roman"/>
          <w:b w:val="false"/>
          <w:i w:val="false"/>
          <w:color w:val="000000"/>
          <w:sz w:val="28"/>
        </w:rPr>
        <w:t>
  |  | |   |    |      |    |тік табиғат  |және жабдық. |              |
</w:t>
      </w:r>
    </w:p>
    <w:p>
      <w:pPr>
        <w:spacing w:after="0"/>
        <w:ind w:left="0"/>
        <w:jc w:val="both"/>
      </w:pPr>
      <w:r>
        <w:rPr>
          <w:rFonts w:ascii="Times New Roman"/>
          <w:b w:val="false"/>
          <w:i w:val="false"/>
          <w:color w:val="000000"/>
          <w:sz w:val="28"/>
        </w:rPr>
        <w:t>
  |  | |   |    |      |    |қорығы қорын |тарды, өртке |              |
</w:t>
      </w:r>
    </w:p>
    <w:p>
      <w:pPr>
        <w:spacing w:after="0"/>
        <w:ind w:left="0"/>
        <w:jc w:val="both"/>
      </w:pPr>
      <w:r>
        <w:rPr>
          <w:rFonts w:ascii="Times New Roman"/>
          <w:b w:val="false"/>
          <w:i w:val="false"/>
          <w:color w:val="000000"/>
          <w:sz w:val="28"/>
        </w:rPr>
        <w:t>
  |  | |   |    |      |    |заңсыз пайда.|қарсы, орман.|              |
</w:t>
      </w:r>
    </w:p>
    <w:p>
      <w:pPr>
        <w:spacing w:after="0"/>
        <w:ind w:left="0"/>
        <w:jc w:val="both"/>
      </w:pPr>
      <w:r>
        <w:rPr>
          <w:rFonts w:ascii="Times New Roman"/>
          <w:b w:val="false"/>
          <w:i w:val="false"/>
          <w:color w:val="000000"/>
          <w:sz w:val="28"/>
        </w:rPr>
        <w:t>
  |  | |   |    |      |    |ланғаны үшін |ды қорғау жә.|              |
</w:t>
      </w:r>
    </w:p>
    <w:p>
      <w:pPr>
        <w:spacing w:after="0"/>
        <w:ind w:left="0"/>
        <w:jc w:val="both"/>
      </w:pPr>
      <w:r>
        <w:rPr>
          <w:rFonts w:ascii="Times New Roman"/>
          <w:b w:val="false"/>
          <w:i w:val="false"/>
          <w:color w:val="000000"/>
          <w:sz w:val="28"/>
        </w:rPr>
        <w:t>
  |  | |   |    |      |    |қаруларды,   |не орман да. |              |
</w:t>
      </w:r>
    </w:p>
    <w:p>
      <w:pPr>
        <w:spacing w:after="0"/>
        <w:ind w:left="0"/>
        <w:jc w:val="both"/>
      </w:pPr>
      <w:r>
        <w:rPr>
          <w:rFonts w:ascii="Times New Roman"/>
          <w:b w:val="false"/>
          <w:i w:val="false"/>
          <w:color w:val="000000"/>
          <w:sz w:val="28"/>
        </w:rPr>
        <w:t>
  |  | |   |    |      |    |заңсыз алын. |қылдарына ар.|              |
</w:t>
      </w:r>
    </w:p>
    <w:p>
      <w:pPr>
        <w:spacing w:after="0"/>
        <w:ind w:left="0"/>
        <w:jc w:val="both"/>
      </w:pPr>
      <w:r>
        <w:rPr>
          <w:rFonts w:ascii="Times New Roman"/>
          <w:b w:val="false"/>
          <w:i w:val="false"/>
          <w:color w:val="000000"/>
          <w:sz w:val="28"/>
        </w:rPr>
        <w:t>
  |  | |   |    |      |    |ған өнімді   |налған меха. |              |
</w:t>
      </w:r>
    </w:p>
    <w:p>
      <w:pPr>
        <w:spacing w:after="0"/>
        <w:ind w:left="0"/>
        <w:jc w:val="both"/>
      </w:pPr>
      <w:r>
        <w:rPr>
          <w:rFonts w:ascii="Times New Roman"/>
          <w:b w:val="false"/>
          <w:i w:val="false"/>
          <w:color w:val="000000"/>
          <w:sz w:val="28"/>
        </w:rPr>
        <w:t>
  |  | |   |    |      |    |сатудан алы. |низмдер мен  |              |
</w:t>
      </w:r>
    </w:p>
    <w:p>
      <w:pPr>
        <w:spacing w:after="0"/>
        <w:ind w:left="0"/>
        <w:jc w:val="both"/>
      </w:pPr>
      <w:r>
        <w:rPr>
          <w:rFonts w:ascii="Times New Roman"/>
          <w:b w:val="false"/>
          <w:i w:val="false"/>
          <w:color w:val="000000"/>
          <w:sz w:val="28"/>
        </w:rPr>
        <w:t>
  |  | |   |    |      |    |натын қаражат|материалдар, |              |
</w:t>
      </w:r>
    </w:p>
    <w:p>
      <w:pPr>
        <w:spacing w:after="0"/>
        <w:ind w:left="0"/>
        <w:jc w:val="both"/>
      </w:pPr>
      <w:r>
        <w:rPr>
          <w:rFonts w:ascii="Times New Roman"/>
          <w:b w:val="false"/>
          <w:i w:val="false"/>
          <w:color w:val="000000"/>
          <w:sz w:val="28"/>
        </w:rPr>
        <w:t>
  |  | |   |    |      |    |             |тұқымдар мен |              |
</w:t>
      </w:r>
    </w:p>
    <w:p>
      <w:pPr>
        <w:spacing w:after="0"/>
        <w:ind w:left="0"/>
        <w:jc w:val="both"/>
      </w:pPr>
      <w:r>
        <w:rPr>
          <w:rFonts w:ascii="Times New Roman"/>
          <w:b w:val="false"/>
          <w:i w:val="false"/>
          <w:color w:val="000000"/>
          <w:sz w:val="28"/>
        </w:rPr>
        <w:t>
  |  | |   |    |      |    |             |қалпына кел. |              |
</w:t>
      </w:r>
    </w:p>
    <w:p>
      <w:pPr>
        <w:spacing w:after="0"/>
        <w:ind w:left="0"/>
        <w:jc w:val="both"/>
      </w:pPr>
      <w:r>
        <w:rPr>
          <w:rFonts w:ascii="Times New Roman"/>
          <w:b w:val="false"/>
          <w:i w:val="false"/>
          <w:color w:val="000000"/>
          <w:sz w:val="28"/>
        </w:rPr>
        <w:t>
  |  | |   |    |      |    |             |тіру жұмыста.|              |
</w:t>
      </w:r>
    </w:p>
    <w:p>
      <w:pPr>
        <w:spacing w:after="0"/>
        <w:ind w:left="0"/>
        <w:jc w:val="both"/>
      </w:pPr>
      <w:r>
        <w:rPr>
          <w:rFonts w:ascii="Times New Roman"/>
          <w:b w:val="false"/>
          <w:i w:val="false"/>
          <w:color w:val="000000"/>
          <w:sz w:val="28"/>
        </w:rPr>
        <w:t>
  |  | |   |    |      |    |             |рына арналған|              |
</w:t>
      </w:r>
    </w:p>
    <w:p>
      <w:pPr>
        <w:spacing w:after="0"/>
        <w:ind w:left="0"/>
        <w:jc w:val="both"/>
      </w:pPr>
      <w:r>
        <w:rPr>
          <w:rFonts w:ascii="Times New Roman"/>
          <w:b w:val="false"/>
          <w:i w:val="false"/>
          <w:color w:val="000000"/>
          <w:sz w:val="28"/>
        </w:rPr>
        <w:t>
  |  | |   |    |      |    |             |отырғызу ма. |              |
</w:t>
      </w:r>
    </w:p>
    <w:p>
      <w:pPr>
        <w:spacing w:after="0"/>
        <w:ind w:left="0"/>
        <w:jc w:val="both"/>
      </w:pPr>
      <w:r>
        <w:rPr>
          <w:rFonts w:ascii="Times New Roman"/>
          <w:b w:val="false"/>
          <w:i w:val="false"/>
          <w:color w:val="000000"/>
          <w:sz w:val="28"/>
        </w:rPr>
        <w:t>
  |  | |   |    |      |    |             |териалдарын  |              |
</w:t>
      </w:r>
    </w:p>
    <w:p>
      <w:pPr>
        <w:spacing w:after="0"/>
        <w:ind w:left="0"/>
        <w:jc w:val="both"/>
      </w:pPr>
      <w:r>
        <w:rPr>
          <w:rFonts w:ascii="Times New Roman"/>
          <w:b w:val="false"/>
          <w:i w:val="false"/>
          <w:color w:val="000000"/>
          <w:sz w:val="28"/>
        </w:rPr>
        <w:t>
  |  | |   |    |      |    |             |сатып алу,   |              |
</w:t>
      </w:r>
    </w:p>
    <w:p>
      <w:pPr>
        <w:spacing w:after="0"/>
        <w:ind w:left="0"/>
        <w:jc w:val="both"/>
      </w:pPr>
      <w:r>
        <w:rPr>
          <w:rFonts w:ascii="Times New Roman"/>
          <w:b w:val="false"/>
          <w:i w:val="false"/>
          <w:color w:val="000000"/>
          <w:sz w:val="28"/>
        </w:rPr>
        <w:t>
  |  | |   |    |      |    |             |табиғатты    |              |
</w:t>
      </w:r>
    </w:p>
    <w:p>
      <w:pPr>
        <w:spacing w:after="0"/>
        <w:ind w:left="0"/>
        <w:jc w:val="both"/>
      </w:pPr>
      <w:r>
        <w:rPr>
          <w:rFonts w:ascii="Times New Roman"/>
          <w:b w:val="false"/>
          <w:i w:val="false"/>
          <w:color w:val="000000"/>
          <w:sz w:val="28"/>
        </w:rPr>
        <w:t>
  |  | |   |    |      |    |             |қорғау қызме.|              |
</w:t>
      </w:r>
    </w:p>
    <w:p>
      <w:pPr>
        <w:spacing w:after="0"/>
        <w:ind w:left="0"/>
        <w:jc w:val="both"/>
      </w:pPr>
      <w:r>
        <w:rPr>
          <w:rFonts w:ascii="Times New Roman"/>
          <w:b w:val="false"/>
          <w:i w:val="false"/>
          <w:color w:val="000000"/>
          <w:sz w:val="28"/>
        </w:rPr>
        <w:t>
  |  | |   |    |      |    |             |тіне байла.  |              |
</w:t>
      </w:r>
    </w:p>
    <w:p>
      <w:pPr>
        <w:spacing w:after="0"/>
        <w:ind w:left="0"/>
        <w:jc w:val="both"/>
      </w:pPr>
      <w:r>
        <w:rPr>
          <w:rFonts w:ascii="Times New Roman"/>
          <w:b w:val="false"/>
          <w:i w:val="false"/>
          <w:color w:val="000000"/>
          <w:sz w:val="28"/>
        </w:rPr>
        <w:t>
  |  | |   |    |      |    |             |нысты ғима.  |              |
</w:t>
      </w:r>
    </w:p>
    <w:p>
      <w:pPr>
        <w:spacing w:after="0"/>
        <w:ind w:left="0"/>
        <w:jc w:val="both"/>
      </w:pPr>
      <w:r>
        <w:rPr>
          <w:rFonts w:ascii="Times New Roman"/>
          <w:b w:val="false"/>
          <w:i w:val="false"/>
          <w:color w:val="000000"/>
          <w:sz w:val="28"/>
        </w:rPr>
        <w:t>
  |  | |   |    |      |    |             |раттарды, құ.|              |
</w:t>
      </w:r>
    </w:p>
    <w:p>
      <w:pPr>
        <w:spacing w:after="0"/>
        <w:ind w:left="0"/>
        <w:jc w:val="both"/>
      </w:pPr>
      <w:r>
        <w:rPr>
          <w:rFonts w:ascii="Times New Roman"/>
          <w:b w:val="false"/>
          <w:i w:val="false"/>
          <w:color w:val="000000"/>
          <w:sz w:val="28"/>
        </w:rPr>
        <w:t>
  |  | |   |    |      |    |             |рылыстар мен |              |
</w:t>
      </w:r>
    </w:p>
    <w:p>
      <w:pPr>
        <w:spacing w:after="0"/>
        <w:ind w:left="0"/>
        <w:jc w:val="both"/>
      </w:pPr>
      <w:r>
        <w:rPr>
          <w:rFonts w:ascii="Times New Roman"/>
          <w:b w:val="false"/>
          <w:i w:val="false"/>
          <w:color w:val="000000"/>
          <w:sz w:val="28"/>
        </w:rPr>
        <w:t>
  |  | |   |    |      |    |             |өзге де объ. |              |
</w:t>
      </w:r>
    </w:p>
    <w:p>
      <w:pPr>
        <w:spacing w:after="0"/>
        <w:ind w:left="0"/>
        <w:jc w:val="both"/>
      </w:pPr>
      <w:r>
        <w:rPr>
          <w:rFonts w:ascii="Times New Roman"/>
          <w:b w:val="false"/>
          <w:i w:val="false"/>
          <w:color w:val="000000"/>
          <w:sz w:val="28"/>
        </w:rPr>
        <w:t>
  |  | |   |    |      |    |             |ектілерді са.|              |
</w:t>
      </w:r>
    </w:p>
    <w:p>
      <w:pPr>
        <w:spacing w:after="0"/>
        <w:ind w:left="0"/>
        <w:jc w:val="both"/>
      </w:pPr>
      <w:r>
        <w:rPr>
          <w:rFonts w:ascii="Times New Roman"/>
          <w:b w:val="false"/>
          <w:i w:val="false"/>
          <w:color w:val="000000"/>
          <w:sz w:val="28"/>
        </w:rPr>
        <w:t>
  |  | |   |    |      |    |             |лу, қайта құ.|              |
</w:t>
      </w:r>
    </w:p>
    <w:p>
      <w:pPr>
        <w:spacing w:after="0"/>
        <w:ind w:left="0"/>
        <w:jc w:val="both"/>
      </w:pPr>
      <w:r>
        <w:rPr>
          <w:rFonts w:ascii="Times New Roman"/>
          <w:b w:val="false"/>
          <w:i w:val="false"/>
          <w:color w:val="000000"/>
          <w:sz w:val="28"/>
        </w:rPr>
        <w:t>
  |  | |   |    |      |    |             |ру және жөн. |              |
</w:t>
      </w:r>
    </w:p>
    <w:p>
      <w:pPr>
        <w:spacing w:after="0"/>
        <w:ind w:left="0"/>
        <w:jc w:val="both"/>
      </w:pPr>
      <w:r>
        <w:rPr>
          <w:rFonts w:ascii="Times New Roman"/>
          <w:b w:val="false"/>
          <w:i w:val="false"/>
          <w:color w:val="000000"/>
          <w:sz w:val="28"/>
        </w:rPr>
        <w:t>
  |  | |   |    |      |    |             |деу, қорықтар|              |
</w:t>
      </w:r>
    </w:p>
    <w:p>
      <w:pPr>
        <w:spacing w:after="0"/>
        <w:ind w:left="0"/>
        <w:jc w:val="both"/>
      </w:pPr>
      <w:r>
        <w:rPr>
          <w:rFonts w:ascii="Times New Roman"/>
          <w:b w:val="false"/>
          <w:i w:val="false"/>
          <w:color w:val="000000"/>
          <w:sz w:val="28"/>
        </w:rPr>
        <w:t>
  |  | |   |    |      |    |             |мен парктер. |              |
</w:t>
      </w:r>
    </w:p>
    <w:p>
      <w:pPr>
        <w:spacing w:after="0"/>
        <w:ind w:left="0"/>
        <w:jc w:val="both"/>
      </w:pPr>
      <w:r>
        <w:rPr>
          <w:rFonts w:ascii="Times New Roman"/>
          <w:b w:val="false"/>
          <w:i w:val="false"/>
          <w:color w:val="000000"/>
          <w:sz w:val="28"/>
        </w:rPr>
        <w:t>
  |  | |   |    |      |    |             |дің қызметін |              |
</w:t>
      </w:r>
    </w:p>
    <w:p>
      <w:pPr>
        <w:spacing w:after="0"/>
        <w:ind w:left="0"/>
        <w:jc w:val="both"/>
      </w:pPr>
      <w:r>
        <w:rPr>
          <w:rFonts w:ascii="Times New Roman"/>
          <w:b w:val="false"/>
          <w:i w:val="false"/>
          <w:color w:val="000000"/>
          <w:sz w:val="28"/>
        </w:rPr>
        <w:t>
  |  | |   |    |      |    |             |жарнамалау,  |              |
</w:t>
      </w:r>
    </w:p>
    <w:p>
      <w:pPr>
        <w:spacing w:after="0"/>
        <w:ind w:left="0"/>
        <w:jc w:val="both"/>
      </w:pPr>
      <w:r>
        <w:rPr>
          <w:rFonts w:ascii="Times New Roman"/>
          <w:b w:val="false"/>
          <w:i w:val="false"/>
          <w:color w:val="000000"/>
          <w:sz w:val="28"/>
        </w:rPr>
        <w:t>
  |  | |   |    |      |    |             |экологиялық  |              |
</w:t>
      </w:r>
    </w:p>
    <w:p>
      <w:pPr>
        <w:spacing w:after="0"/>
        <w:ind w:left="0"/>
        <w:jc w:val="both"/>
      </w:pPr>
      <w:r>
        <w:rPr>
          <w:rFonts w:ascii="Times New Roman"/>
          <w:b w:val="false"/>
          <w:i w:val="false"/>
          <w:color w:val="000000"/>
          <w:sz w:val="28"/>
        </w:rPr>
        <w:t>
  |  | |   |    |      |    |             |ағарту және  |              |
</w:t>
      </w:r>
    </w:p>
    <w:p>
      <w:pPr>
        <w:spacing w:after="0"/>
        <w:ind w:left="0"/>
        <w:jc w:val="both"/>
      </w:pPr>
      <w:r>
        <w:rPr>
          <w:rFonts w:ascii="Times New Roman"/>
          <w:b w:val="false"/>
          <w:i w:val="false"/>
          <w:color w:val="000000"/>
          <w:sz w:val="28"/>
        </w:rPr>
        <w:t>
  |  | |   |    |      |    |             |насихаттау,  |              |
</w:t>
      </w:r>
    </w:p>
    <w:p>
      <w:pPr>
        <w:spacing w:after="0"/>
        <w:ind w:left="0"/>
        <w:jc w:val="both"/>
      </w:pPr>
      <w:r>
        <w:rPr>
          <w:rFonts w:ascii="Times New Roman"/>
          <w:b w:val="false"/>
          <w:i w:val="false"/>
          <w:color w:val="000000"/>
          <w:sz w:val="28"/>
        </w:rPr>
        <w:t>
  |  | |   |    |      |    |             |теріс эколо. |              |
</w:t>
      </w:r>
    </w:p>
    <w:p>
      <w:pPr>
        <w:spacing w:after="0"/>
        <w:ind w:left="0"/>
        <w:jc w:val="both"/>
      </w:pPr>
      <w:r>
        <w:rPr>
          <w:rFonts w:ascii="Times New Roman"/>
          <w:b w:val="false"/>
          <w:i w:val="false"/>
          <w:color w:val="000000"/>
          <w:sz w:val="28"/>
        </w:rPr>
        <w:t>
  |  | |   |    |      |    |             |гиялық зар.  |              |
</w:t>
      </w:r>
    </w:p>
    <w:p>
      <w:pPr>
        <w:spacing w:after="0"/>
        <w:ind w:left="0"/>
        <w:jc w:val="both"/>
      </w:pPr>
      <w:r>
        <w:rPr>
          <w:rFonts w:ascii="Times New Roman"/>
          <w:b w:val="false"/>
          <w:i w:val="false"/>
          <w:color w:val="000000"/>
          <w:sz w:val="28"/>
        </w:rPr>
        <w:t>
  |  | |   |    |      |    |             |даптардың ал.|              |
</w:t>
      </w:r>
    </w:p>
    <w:p>
      <w:pPr>
        <w:spacing w:after="0"/>
        <w:ind w:left="0"/>
        <w:jc w:val="both"/>
      </w:pPr>
      <w:r>
        <w:rPr>
          <w:rFonts w:ascii="Times New Roman"/>
          <w:b w:val="false"/>
          <w:i w:val="false"/>
          <w:color w:val="000000"/>
          <w:sz w:val="28"/>
        </w:rPr>
        <w:t>
  |  | |   |    |      |    |             |дын алу және |              |
</w:t>
      </w:r>
    </w:p>
    <w:p>
      <w:pPr>
        <w:spacing w:after="0"/>
        <w:ind w:left="0"/>
        <w:jc w:val="both"/>
      </w:pPr>
      <w:r>
        <w:rPr>
          <w:rFonts w:ascii="Times New Roman"/>
          <w:b w:val="false"/>
          <w:i w:val="false"/>
          <w:color w:val="000000"/>
          <w:sz w:val="28"/>
        </w:rPr>
        <w:t>
  |  | |   |    |      |    |             |оларды жою,  |              |
</w:t>
      </w:r>
    </w:p>
    <w:p>
      <w:pPr>
        <w:spacing w:after="0"/>
        <w:ind w:left="0"/>
        <w:jc w:val="both"/>
      </w:pPr>
      <w:r>
        <w:rPr>
          <w:rFonts w:ascii="Times New Roman"/>
          <w:b w:val="false"/>
          <w:i w:val="false"/>
          <w:color w:val="000000"/>
          <w:sz w:val="28"/>
        </w:rPr>
        <w:t>
  |  | |   |    |      |    |             |табиғат мұра.|              |
</w:t>
      </w:r>
    </w:p>
    <w:p>
      <w:pPr>
        <w:spacing w:after="0"/>
        <w:ind w:left="0"/>
        <w:jc w:val="both"/>
      </w:pPr>
      <w:r>
        <w:rPr>
          <w:rFonts w:ascii="Times New Roman"/>
          <w:b w:val="false"/>
          <w:i w:val="false"/>
          <w:color w:val="000000"/>
          <w:sz w:val="28"/>
        </w:rPr>
        <w:t>
  |  | |   |    |      |    |             |жайлары мен  |              |
</w:t>
      </w:r>
    </w:p>
    <w:p>
      <w:pPr>
        <w:spacing w:after="0"/>
        <w:ind w:left="0"/>
        <w:jc w:val="both"/>
      </w:pPr>
      <w:r>
        <w:rPr>
          <w:rFonts w:ascii="Times New Roman"/>
          <w:b w:val="false"/>
          <w:i w:val="false"/>
          <w:color w:val="000000"/>
          <w:sz w:val="28"/>
        </w:rPr>
        <w:t>
  |  | |   |    |      |    |             |көрмелерін   |              |
</w:t>
      </w:r>
    </w:p>
    <w:p>
      <w:pPr>
        <w:spacing w:after="0"/>
        <w:ind w:left="0"/>
        <w:jc w:val="both"/>
      </w:pPr>
      <w:r>
        <w:rPr>
          <w:rFonts w:ascii="Times New Roman"/>
          <w:b w:val="false"/>
          <w:i w:val="false"/>
          <w:color w:val="000000"/>
          <w:sz w:val="28"/>
        </w:rPr>
        <w:t>
  |  | |   |    |      |    |             |ұйымдастыру  |              |
</w:t>
      </w:r>
    </w:p>
    <w:p>
      <w:pPr>
        <w:spacing w:after="0"/>
        <w:ind w:left="0"/>
        <w:jc w:val="both"/>
      </w:pPr>
      <w:r>
        <w:rPr>
          <w:rFonts w:ascii="Times New Roman"/>
          <w:b w:val="false"/>
          <w:i w:val="false"/>
          <w:color w:val="000000"/>
          <w:sz w:val="28"/>
        </w:rPr>
        <w:t>
  |  | |   |    |      |    |             |және ұстау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РБ|10|5|218|45  |39,40,|12  |Заңды және   |Табиғи кешен.|"Ерекше қорға.|
</w:t>
      </w:r>
    </w:p>
    <w:p>
      <w:pPr>
        <w:spacing w:after="0"/>
        <w:ind w:left="0"/>
        <w:jc w:val="both"/>
      </w:pPr>
      <w:r>
        <w:rPr>
          <w:rFonts w:ascii="Times New Roman"/>
          <w:b w:val="false"/>
          <w:i w:val="false"/>
          <w:color w:val="000000"/>
          <w:sz w:val="28"/>
        </w:rPr>
        <w:t>
  |  | |   |    |41,42,|    |жеке тұлға.  |дерді сақтау |латын табиғи  |
</w:t>
      </w:r>
    </w:p>
    <w:p>
      <w:pPr>
        <w:spacing w:after="0"/>
        <w:ind w:left="0"/>
        <w:jc w:val="both"/>
      </w:pPr>
      <w:r>
        <w:rPr>
          <w:rFonts w:ascii="Times New Roman"/>
          <w:b w:val="false"/>
          <w:i w:val="false"/>
          <w:color w:val="000000"/>
          <w:sz w:val="28"/>
        </w:rPr>
        <w:t>
  |  | |   |    |43    |    |лардың ерекше|және дамыту, |аумақтар тура.|
</w:t>
      </w:r>
    </w:p>
    <w:p>
      <w:pPr>
        <w:spacing w:after="0"/>
        <w:ind w:left="0"/>
        <w:jc w:val="both"/>
      </w:pPr>
      <w:r>
        <w:rPr>
          <w:rFonts w:ascii="Times New Roman"/>
          <w:b w:val="false"/>
          <w:i w:val="false"/>
          <w:color w:val="000000"/>
          <w:sz w:val="28"/>
        </w:rPr>
        <w:t>
  |  | |   |    |      |    |қорғалатын   |жануарлар мен|лы" Қазақстан |
</w:t>
      </w:r>
    </w:p>
    <w:p>
      <w:pPr>
        <w:spacing w:after="0"/>
        <w:ind w:left="0"/>
        <w:jc w:val="both"/>
      </w:pPr>
      <w:r>
        <w:rPr>
          <w:rFonts w:ascii="Times New Roman"/>
          <w:b w:val="false"/>
          <w:i w:val="false"/>
          <w:color w:val="000000"/>
          <w:sz w:val="28"/>
        </w:rPr>
        <w:t>
  |  | |   |    |      |    |табиғи аумақ.|өсімдік әле. |Республикасы. |
</w:t>
      </w:r>
    </w:p>
    <w:p>
      <w:pPr>
        <w:spacing w:after="0"/>
        <w:ind w:left="0"/>
        <w:jc w:val="both"/>
      </w:pPr>
      <w:r>
        <w:rPr>
          <w:rFonts w:ascii="Times New Roman"/>
          <w:b w:val="false"/>
          <w:i w:val="false"/>
          <w:color w:val="000000"/>
          <w:sz w:val="28"/>
        </w:rPr>
        <w:t>
  |  | |   |    |      |    |тарды демалыс|мін қорғау,  |ның Заңы (28- |
</w:t>
      </w:r>
    </w:p>
    <w:p>
      <w:pPr>
        <w:spacing w:after="0"/>
        <w:ind w:left="0"/>
        <w:jc w:val="both"/>
      </w:pPr>
      <w:r>
        <w:rPr>
          <w:rFonts w:ascii="Times New Roman"/>
          <w:b w:val="false"/>
          <w:i w:val="false"/>
          <w:color w:val="000000"/>
          <w:sz w:val="28"/>
        </w:rPr>
        <w:t>
  |  | |   |    |      |    |және шектеулі|санитарлық   |б., 77-б., 1- |
</w:t>
      </w:r>
    </w:p>
    <w:p>
      <w:pPr>
        <w:spacing w:after="0"/>
        <w:ind w:left="0"/>
        <w:jc w:val="both"/>
      </w:pPr>
      <w:r>
        <w:rPr>
          <w:rFonts w:ascii="Times New Roman"/>
          <w:b w:val="false"/>
          <w:i w:val="false"/>
          <w:color w:val="000000"/>
          <w:sz w:val="28"/>
        </w:rPr>
        <w:t>
  |  | |   |    |      |    |шаруашылық   |кесуді және  |т., 78-б., 1- |
</w:t>
      </w:r>
    </w:p>
    <w:p>
      <w:pPr>
        <w:spacing w:after="0"/>
        <w:ind w:left="0"/>
        <w:jc w:val="both"/>
      </w:pPr>
      <w:r>
        <w:rPr>
          <w:rFonts w:ascii="Times New Roman"/>
          <w:b w:val="false"/>
          <w:i w:val="false"/>
          <w:color w:val="000000"/>
          <w:sz w:val="28"/>
        </w:rPr>
        <w:t>
  |  | |   |    |      |    |мақсатында   |күту кесуле. |т.)           |
</w:t>
      </w:r>
    </w:p>
    <w:p>
      <w:pPr>
        <w:spacing w:after="0"/>
        <w:ind w:left="0"/>
        <w:jc w:val="both"/>
      </w:pPr>
      <w:r>
        <w:rPr>
          <w:rFonts w:ascii="Times New Roman"/>
          <w:b w:val="false"/>
          <w:i w:val="false"/>
          <w:color w:val="000000"/>
          <w:sz w:val="28"/>
        </w:rPr>
        <w:t>
  |  | |   |    |      |    |пайдаланғаны |рін қоса ал. |              |
</w:t>
      </w:r>
    </w:p>
    <w:p>
      <w:pPr>
        <w:spacing w:after="0"/>
        <w:ind w:left="0"/>
        <w:jc w:val="both"/>
      </w:pPr>
      <w:r>
        <w:rPr>
          <w:rFonts w:ascii="Times New Roman"/>
          <w:b w:val="false"/>
          <w:i w:val="false"/>
          <w:color w:val="000000"/>
          <w:sz w:val="28"/>
        </w:rPr>
        <w:t>
  |  | |   |    |      |    |үшін ақы тө. |ғанда, орман.|              |
</w:t>
      </w:r>
    </w:p>
    <w:p>
      <w:pPr>
        <w:spacing w:after="0"/>
        <w:ind w:left="0"/>
        <w:jc w:val="both"/>
      </w:pPr>
      <w:r>
        <w:rPr>
          <w:rFonts w:ascii="Times New Roman"/>
          <w:b w:val="false"/>
          <w:i w:val="false"/>
          <w:color w:val="000000"/>
          <w:sz w:val="28"/>
        </w:rPr>
        <w:t>
  |  | |   |    |      |    |леу          |дарды қалпына|"Ерекше қорға.|
</w:t>
      </w:r>
    </w:p>
    <w:p>
      <w:pPr>
        <w:spacing w:after="0"/>
        <w:ind w:left="0"/>
        <w:jc w:val="both"/>
      </w:pPr>
      <w:r>
        <w:rPr>
          <w:rFonts w:ascii="Times New Roman"/>
          <w:b w:val="false"/>
          <w:i w:val="false"/>
          <w:color w:val="000000"/>
          <w:sz w:val="28"/>
        </w:rPr>
        <w:t>
  |  | |   |    |      |    |             |келтіру және |латын табиғи  |
</w:t>
      </w:r>
    </w:p>
    <w:p>
      <w:pPr>
        <w:spacing w:after="0"/>
        <w:ind w:left="0"/>
        <w:jc w:val="both"/>
      </w:pPr>
      <w:r>
        <w:rPr>
          <w:rFonts w:ascii="Times New Roman"/>
          <w:b w:val="false"/>
          <w:i w:val="false"/>
          <w:color w:val="000000"/>
          <w:sz w:val="28"/>
        </w:rPr>
        <w:t>
  |  | |   |    |      |    |             |қорғау шара. |аумақтарды    |
</w:t>
      </w:r>
    </w:p>
    <w:p>
      <w:pPr>
        <w:spacing w:after="0"/>
        <w:ind w:left="0"/>
        <w:jc w:val="both"/>
      </w:pPr>
      <w:r>
        <w:rPr>
          <w:rFonts w:ascii="Times New Roman"/>
          <w:b w:val="false"/>
          <w:i w:val="false"/>
          <w:color w:val="000000"/>
          <w:sz w:val="28"/>
        </w:rPr>
        <w:t>
  |  | |   |    |      |    |             |ларын өткізу,|пайдаланғаны  |
</w:t>
      </w:r>
    </w:p>
    <w:p>
      <w:pPr>
        <w:spacing w:after="0"/>
        <w:ind w:left="0"/>
        <w:jc w:val="both"/>
      </w:pPr>
      <w:r>
        <w:rPr>
          <w:rFonts w:ascii="Times New Roman"/>
          <w:b w:val="false"/>
          <w:i w:val="false"/>
          <w:color w:val="000000"/>
          <w:sz w:val="28"/>
        </w:rPr>
        <w:t>
  |  | |   |    |      |    |             |аумақты таза.|және олардың  |
</w:t>
      </w:r>
    </w:p>
    <w:p>
      <w:pPr>
        <w:spacing w:after="0"/>
        <w:ind w:left="0"/>
        <w:jc w:val="both"/>
      </w:pPr>
      <w:r>
        <w:rPr>
          <w:rFonts w:ascii="Times New Roman"/>
          <w:b w:val="false"/>
          <w:i w:val="false"/>
          <w:color w:val="000000"/>
          <w:sz w:val="28"/>
        </w:rPr>
        <w:t>
  |  | |   |    |      |    |             |лау және кө. |көрсететін    |
</w:t>
      </w:r>
    </w:p>
    <w:p>
      <w:pPr>
        <w:spacing w:after="0"/>
        <w:ind w:left="0"/>
        <w:jc w:val="both"/>
      </w:pPr>
      <w:r>
        <w:rPr>
          <w:rFonts w:ascii="Times New Roman"/>
          <w:b w:val="false"/>
          <w:i w:val="false"/>
          <w:color w:val="000000"/>
          <w:sz w:val="28"/>
        </w:rPr>
        <w:t>
  |  | |   |    |      |    |             |галдандыру,  |қызметтері    |
</w:t>
      </w:r>
    </w:p>
    <w:p>
      <w:pPr>
        <w:spacing w:after="0"/>
        <w:ind w:left="0"/>
        <w:jc w:val="both"/>
      </w:pPr>
      <w:r>
        <w:rPr>
          <w:rFonts w:ascii="Times New Roman"/>
          <w:b w:val="false"/>
          <w:i w:val="false"/>
          <w:color w:val="000000"/>
          <w:sz w:val="28"/>
        </w:rPr>
        <w:t>
  |  | |   |    |      |    |             |табиғат қо.  |үшін төлем    |
</w:t>
      </w:r>
    </w:p>
    <w:p>
      <w:pPr>
        <w:spacing w:after="0"/>
        <w:ind w:left="0"/>
        <w:jc w:val="both"/>
      </w:pPr>
      <w:r>
        <w:rPr>
          <w:rFonts w:ascii="Times New Roman"/>
          <w:b w:val="false"/>
          <w:i w:val="false"/>
          <w:color w:val="000000"/>
          <w:sz w:val="28"/>
        </w:rPr>
        <w:t>
  |  | |   |    |      |    |             |рықтарының   |алудың ереже. |
</w:t>
      </w:r>
    </w:p>
    <w:p>
      <w:pPr>
        <w:spacing w:after="0"/>
        <w:ind w:left="0"/>
        <w:jc w:val="both"/>
      </w:pPr>
      <w:r>
        <w:rPr>
          <w:rFonts w:ascii="Times New Roman"/>
          <w:b w:val="false"/>
          <w:i w:val="false"/>
          <w:color w:val="000000"/>
          <w:sz w:val="28"/>
        </w:rPr>
        <w:t>
  |  | |   |    |      |    |             |қоры объекті.|сін бекіту ту.|
</w:t>
      </w:r>
    </w:p>
    <w:p>
      <w:pPr>
        <w:spacing w:after="0"/>
        <w:ind w:left="0"/>
        <w:jc w:val="both"/>
      </w:pPr>
      <w:r>
        <w:rPr>
          <w:rFonts w:ascii="Times New Roman"/>
          <w:b w:val="false"/>
          <w:i w:val="false"/>
          <w:color w:val="000000"/>
          <w:sz w:val="28"/>
        </w:rPr>
        <w:t>
  |  | |   |    |      |    |             |лерін қорғау.|ралы" Қазақ.  |
</w:t>
      </w:r>
    </w:p>
    <w:p>
      <w:pPr>
        <w:spacing w:after="0"/>
        <w:ind w:left="0"/>
        <w:jc w:val="both"/>
      </w:pPr>
      <w:r>
        <w:rPr>
          <w:rFonts w:ascii="Times New Roman"/>
          <w:b w:val="false"/>
          <w:i w:val="false"/>
          <w:color w:val="000000"/>
          <w:sz w:val="28"/>
        </w:rPr>
        <w:t>
  |  | |   |    |      |    |             |ға, туристік,|стан Республи.|
</w:t>
      </w:r>
    </w:p>
    <w:p>
      <w:pPr>
        <w:spacing w:after="0"/>
        <w:ind w:left="0"/>
        <w:jc w:val="both"/>
      </w:pPr>
      <w:r>
        <w:rPr>
          <w:rFonts w:ascii="Times New Roman"/>
          <w:b w:val="false"/>
          <w:i w:val="false"/>
          <w:color w:val="000000"/>
          <w:sz w:val="28"/>
        </w:rPr>
        <w:t>
  |  | |   |    |      |    |             |демалыс және |касы Үкіметі. |
</w:t>
      </w:r>
    </w:p>
    <w:p>
      <w:pPr>
        <w:spacing w:after="0"/>
        <w:ind w:left="0"/>
        <w:jc w:val="both"/>
      </w:pPr>
      <w:r>
        <w:rPr>
          <w:rFonts w:ascii="Times New Roman"/>
          <w:b w:val="false"/>
          <w:i w:val="false"/>
          <w:color w:val="000000"/>
          <w:sz w:val="28"/>
        </w:rPr>
        <w:t>
  |  | |   |    |      |    |             |шектеулі ша. |нің 2000 жылғы|
</w:t>
      </w:r>
    </w:p>
    <w:p>
      <w:pPr>
        <w:spacing w:after="0"/>
        <w:ind w:left="0"/>
        <w:jc w:val="both"/>
      </w:pPr>
      <w:r>
        <w:rPr>
          <w:rFonts w:ascii="Times New Roman"/>
          <w:b w:val="false"/>
          <w:i w:val="false"/>
          <w:color w:val="000000"/>
          <w:sz w:val="28"/>
        </w:rPr>
        <w:t>
  |  | |   |    |      |    |             |руашылық қыз.|10 мамырдағы N|
</w:t>
      </w:r>
    </w:p>
    <w:p>
      <w:pPr>
        <w:spacing w:after="0"/>
        <w:ind w:left="0"/>
        <w:jc w:val="both"/>
      </w:pPr>
      <w:r>
        <w:rPr>
          <w:rFonts w:ascii="Times New Roman"/>
          <w:b w:val="false"/>
          <w:i w:val="false"/>
          <w:color w:val="000000"/>
          <w:sz w:val="28"/>
        </w:rPr>
        <w:t>
  |  | |   |    |      |    |             |метіне байла.|693 қаулысы   |
</w:t>
      </w:r>
    </w:p>
    <w:p>
      <w:pPr>
        <w:spacing w:after="0"/>
        <w:ind w:left="0"/>
        <w:jc w:val="both"/>
      </w:pPr>
      <w:r>
        <w:rPr>
          <w:rFonts w:ascii="Times New Roman"/>
          <w:b w:val="false"/>
          <w:i w:val="false"/>
          <w:color w:val="000000"/>
          <w:sz w:val="28"/>
        </w:rPr>
        <w:t>
  |  | |   |    |      |    |             |нысты инфра. |              |
</w:t>
      </w:r>
    </w:p>
    <w:p>
      <w:pPr>
        <w:spacing w:after="0"/>
        <w:ind w:left="0"/>
        <w:jc w:val="both"/>
      </w:pPr>
      <w:r>
        <w:rPr>
          <w:rFonts w:ascii="Times New Roman"/>
          <w:b w:val="false"/>
          <w:i w:val="false"/>
          <w:color w:val="000000"/>
          <w:sz w:val="28"/>
        </w:rPr>
        <w:t>
  |  | |   |    |      |    |             |құрылымды да.|              |
</w:t>
      </w:r>
    </w:p>
    <w:p>
      <w:pPr>
        <w:spacing w:after="0"/>
        <w:ind w:left="0"/>
        <w:jc w:val="both"/>
      </w:pPr>
      <w:r>
        <w:rPr>
          <w:rFonts w:ascii="Times New Roman"/>
          <w:b w:val="false"/>
          <w:i w:val="false"/>
          <w:color w:val="000000"/>
          <w:sz w:val="28"/>
        </w:rPr>
        <w:t>
  |  | |   |    |      |    |             |мыту, байла. |              |
</w:t>
      </w:r>
    </w:p>
    <w:p>
      <w:pPr>
        <w:spacing w:after="0"/>
        <w:ind w:left="0"/>
        <w:jc w:val="both"/>
      </w:pPr>
      <w:r>
        <w:rPr>
          <w:rFonts w:ascii="Times New Roman"/>
          <w:b w:val="false"/>
          <w:i w:val="false"/>
          <w:color w:val="000000"/>
          <w:sz w:val="28"/>
        </w:rPr>
        <w:t>
  |  | |   |    |      |    |             |ныс, көлік   |              |
</w:t>
      </w:r>
    </w:p>
    <w:p>
      <w:pPr>
        <w:spacing w:after="0"/>
        <w:ind w:left="0"/>
        <w:jc w:val="both"/>
      </w:pPr>
      <w:r>
        <w:rPr>
          <w:rFonts w:ascii="Times New Roman"/>
          <w:b w:val="false"/>
          <w:i w:val="false"/>
          <w:color w:val="000000"/>
          <w:sz w:val="28"/>
        </w:rPr>
        <w:t>
  |  | |   |    |      |    |             |құралдарын   |              |
</w:t>
      </w:r>
    </w:p>
    <w:p>
      <w:pPr>
        <w:spacing w:after="0"/>
        <w:ind w:left="0"/>
        <w:jc w:val="both"/>
      </w:pPr>
      <w:r>
        <w:rPr>
          <w:rFonts w:ascii="Times New Roman"/>
          <w:b w:val="false"/>
          <w:i w:val="false"/>
          <w:color w:val="000000"/>
          <w:sz w:val="28"/>
        </w:rPr>
        <w:t>
  |  | |   |    |      |    |             |және жабдық. |              |
</w:t>
      </w:r>
    </w:p>
    <w:p>
      <w:pPr>
        <w:spacing w:after="0"/>
        <w:ind w:left="0"/>
        <w:jc w:val="both"/>
      </w:pPr>
      <w:r>
        <w:rPr>
          <w:rFonts w:ascii="Times New Roman"/>
          <w:b w:val="false"/>
          <w:i w:val="false"/>
          <w:color w:val="000000"/>
          <w:sz w:val="28"/>
        </w:rPr>
        <w:t>
  |  | |   |    |      |    |             |тарды, өртке |              |
</w:t>
      </w:r>
    </w:p>
    <w:p>
      <w:pPr>
        <w:spacing w:after="0"/>
        <w:ind w:left="0"/>
        <w:jc w:val="both"/>
      </w:pPr>
      <w:r>
        <w:rPr>
          <w:rFonts w:ascii="Times New Roman"/>
          <w:b w:val="false"/>
          <w:i w:val="false"/>
          <w:color w:val="000000"/>
          <w:sz w:val="28"/>
        </w:rPr>
        <w:t>
  |  | |   |    |      |    |             |қарсы, орман.|              |
</w:t>
      </w:r>
    </w:p>
    <w:p>
      <w:pPr>
        <w:spacing w:after="0"/>
        <w:ind w:left="0"/>
        <w:jc w:val="both"/>
      </w:pPr>
      <w:r>
        <w:rPr>
          <w:rFonts w:ascii="Times New Roman"/>
          <w:b w:val="false"/>
          <w:i w:val="false"/>
          <w:color w:val="000000"/>
          <w:sz w:val="28"/>
        </w:rPr>
        <w:t>
  |  | |   |    |      |    |             |ды қорғау жә.|              |
</w:t>
      </w:r>
    </w:p>
    <w:p>
      <w:pPr>
        <w:spacing w:after="0"/>
        <w:ind w:left="0"/>
        <w:jc w:val="both"/>
      </w:pPr>
      <w:r>
        <w:rPr>
          <w:rFonts w:ascii="Times New Roman"/>
          <w:b w:val="false"/>
          <w:i w:val="false"/>
          <w:color w:val="000000"/>
          <w:sz w:val="28"/>
        </w:rPr>
        <w:t>
  |  | |   |    |      |    |             |не орман да. |              |
</w:t>
      </w:r>
    </w:p>
    <w:p>
      <w:pPr>
        <w:spacing w:after="0"/>
        <w:ind w:left="0"/>
        <w:jc w:val="both"/>
      </w:pPr>
      <w:r>
        <w:rPr>
          <w:rFonts w:ascii="Times New Roman"/>
          <w:b w:val="false"/>
          <w:i w:val="false"/>
          <w:color w:val="000000"/>
          <w:sz w:val="28"/>
        </w:rPr>
        <w:t>
  |  | |   |    |      |    |             |қылдарына ар.|              |
</w:t>
      </w:r>
    </w:p>
    <w:p>
      <w:pPr>
        <w:spacing w:after="0"/>
        <w:ind w:left="0"/>
        <w:jc w:val="both"/>
      </w:pPr>
      <w:r>
        <w:rPr>
          <w:rFonts w:ascii="Times New Roman"/>
          <w:b w:val="false"/>
          <w:i w:val="false"/>
          <w:color w:val="000000"/>
          <w:sz w:val="28"/>
        </w:rPr>
        <w:t>
  |  | |   |    |      |    |             |налған меха. |              |
</w:t>
      </w:r>
    </w:p>
    <w:p>
      <w:pPr>
        <w:spacing w:after="0"/>
        <w:ind w:left="0"/>
        <w:jc w:val="both"/>
      </w:pPr>
      <w:r>
        <w:rPr>
          <w:rFonts w:ascii="Times New Roman"/>
          <w:b w:val="false"/>
          <w:i w:val="false"/>
          <w:color w:val="000000"/>
          <w:sz w:val="28"/>
        </w:rPr>
        <w:t>
  |  | |   |    |      |    |             |низмдер мен  |              |
</w:t>
      </w:r>
    </w:p>
    <w:p>
      <w:pPr>
        <w:spacing w:after="0"/>
        <w:ind w:left="0"/>
        <w:jc w:val="both"/>
      </w:pPr>
      <w:r>
        <w:rPr>
          <w:rFonts w:ascii="Times New Roman"/>
          <w:b w:val="false"/>
          <w:i w:val="false"/>
          <w:color w:val="000000"/>
          <w:sz w:val="28"/>
        </w:rPr>
        <w:t>
  |  | |   |    |      |    |             |материалдар, |              |
</w:t>
      </w:r>
    </w:p>
    <w:p>
      <w:pPr>
        <w:spacing w:after="0"/>
        <w:ind w:left="0"/>
        <w:jc w:val="both"/>
      </w:pPr>
      <w:r>
        <w:rPr>
          <w:rFonts w:ascii="Times New Roman"/>
          <w:b w:val="false"/>
          <w:i w:val="false"/>
          <w:color w:val="000000"/>
          <w:sz w:val="28"/>
        </w:rPr>
        <w:t>
  |  | |   |    |      |    |             |тұқымдар мен |              |
</w:t>
      </w:r>
    </w:p>
    <w:p>
      <w:pPr>
        <w:spacing w:after="0"/>
        <w:ind w:left="0"/>
        <w:jc w:val="both"/>
      </w:pPr>
      <w:r>
        <w:rPr>
          <w:rFonts w:ascii="Times New Roman"/>
          <w:b w:val="false"/>
          <w:i w:val="false"/>
          <w:color w:val="000000"/>
          <w:sz w:val="28"/>
        </w:rPr>
        <w:t>
  |  | |   |    |      |    |             |қалпына кел. |              |
</w:t>
      </w:r>
    </w:p>
    <w:p>
      <w:pPr>
        <w:spacing w:after="0"/>
        <w:ind w:left="0"/>
        <w:jc w:val="both"/>
      </w:pPr>
      <w:r>
        <w:rPr>
          <w:rFonts w:ascii="Times New Roman"/>
          <w:b w:val="false"/>
          <w:i w:val="false"/>
          <w:color w:val="000000"/>
          <w:sz w:val="28"/>
        </w:rPr>
        <w:t>
  |  | |   |    |      |    |             |тіру жұмыста.|              |
</w:t>
      </w:r>
    </w:p>
    <w:p>
      <w:pPr>
        <w:spacing w:after="0"/>
        <w:ind w:left="0"/>
        <w:jc w:val="both"/>
      </w:pPr>
      <w:r>
        <w:rPr>
          <w:rFonts w:ascii="Times New Roman"/>
          <w:b w:val="false"/>
          <w:i w:val="false"/>
          <w:color w:val="000000"/>
          <w:sz w:val="28"/>
        </w:rPr>
        <w:t>
  |  | |   |    |      |    |             |рына арналған|              |
</w:t>
      </w:r>
    </w:p>
    <w:p>
      <w:pPr>
        <w:spacing w:after="0"/>
        <w:ind w:left="0"/>
        <w:jc w:val="both"/>
      </w:pPr>
      <w:r>
        <w:rPr>
          <w:rFonts w:ascii="Times New Roman"/>
          <w:b w:val="false"/>
          <w:i w:val="false"/>
          <w:color w:val="000000"/>
          <w:sz w:val="28"/>
        </w:rPr>
        <w:t>
  |  | |   |    |      |    |             |отырғызу ма. |              |
</w:t>
      </w:r>
    </w:p>
    <w:p>
      <w:pPr>
        <w:spacing w:after="0"/>
        <w:ind w:left="0"/>
        <w:jc w:val="both"/>
      </w:pPr>
      <w:r>
        <w:rPr>
          <w:rFonts w:ascii="Times New Roman"/>
          <w:b w:val="false"/>
          <w:i w:val="false"/>
          <w:color w:val="000000"/>
          <w:sz w:val="28"/>
        </w:rPr>
        <w:t>
  |  | |   |    |      |    |             |териалдарын  |              |
</w:t>
      </w:r>
    </w:p>
    <w:p>
      <w:pPr>
        <w:spacing w:after="0"/>
        <w:ind w:left="0"/>
        <w:jc w:val="both"/>
      </w:pPr>
      <w:r>
        <w:rPr>
          <w:rFonts w:ascii="Times New Roman"/>
          <w:b w:val="false"/>
          <w:i w:val="false"/>
          <w:color w:val="000000"/>
          <w:sz w:val="28"/>
        </w:rPr>
        <w:t>
  |  | |   |    |      |    |             |сатып алу,   |              |
</w:t>
      </w:r>
    </w:p>
    <w:p>
      <w:pPr>
        <w:spacing w:after="0"/>
        <w:ind w:left="0"/>
        <w:jc w:val="both"/>
      </w:pPr>
      <w:r>
        <w:rPr>
          <w:rFonts w:ascii="Times New Roman"/>
          <w:b w:val="false"/>
          <w:i w:val="false"/>
          <w:color w:val="000000"/>
          <w:sz w:val="28"/>
        </w:rPr>
        <w:t>
  |  | |   |    |      |    |             |табиғатты    |              |
</w:t>
      </w:r>
    </w:p>
    <w:p>
      <w:pPr>
        <w:spacing w:after="0"/>
        <w:ind w:left="0"/>
        <w:jc w:val="both"/>
      </w:pPr>
      <w:r>
        <w:rPr>
          <w:rFonts w:ascii="Times New Roman"/>
          <w:b w:val="false"/>
          <w:i w:val="false"/>
          <w:color w:val="000000"/>
          <w:sz w:val="28"/>
        </w:rPr>
        <w:t>
  |  | |   |    |      |    |             |қорғау қызме.|              |
</w:t>
      </w:r>
    </w:p>
    <w:p>
      <w:pPr>
        <w:spacing w:after="0"/>
        <w:ind w:left="0"/>
        <w:jc w:val="both"/>
      </w:pPr>
      <w:r>
        <w:rPr>
          <w:rFonts w:ascii="Times New Roman"/>
          <w:b w:val="false"/>
          <w:i w:val="false"/>
          <w:color w:val="000000"/>
          <w:sz w:val="28"/>
        </w:rPr>
        <w:t>
  |  | |   |    |      |    |             |тіне байла.  |              |
</w:t>
      </w:r>
    </w:p>
    <w:p>
      <w:pPr>
        <w:spacing w:after="0"/>
        <w:ind w:left="0"/>
        <w:jc w:val="both"/>
      </w:pPr>
      <w:r>
        <w:rPr>
          <w:rFonts w:ascii="Times New Roman"/>
          <w:b w:val="false"/>
          <w:i w:val="false"/>
          <w:color w:val="000000"/>
          <w:sz w:val="28"/>
        </w:rPr>
        <w:t>
  |  | |   |    |      |    |             |нысты ғима.  |              |
</w:t>
      </w:r>
    </w:p>
    <w:p>
      <w:pPr>
        <w:spacing w:after="0"/>
        <w:ind w:left="0"/>
        <w:jc w:val="both"/>
      </w:pPr>
      <w:r>
        <w:rPr>
          <w:rFonts w:ascii="Times New Roman"/>
          <w:b w:val="false"/>
          <w:i w:val="false"/>
          <w:color w:val="000000"/>
          <w:sz w:val="28"/>
        </w:rPr>
        <w:t>
  |  | |   |    |      |    |             |раттарды, құ.|              |
</w:t>
      </w:r>
    </w:p>
    <w:p>
      <w:pPr>
        <w:spacing w:after="0"/>
        <w:ind w:left="0"/>
        <w:jc w:val="both"/>
      </w:pPr>
      <w:r>
        <w:rPr>
          <w:rFonts w:ascii="Times New Roman"/>
          <w:b w:val="false"/>
          <w:i w:val="false"/>
          <w:color w:val="000000"/>
          <w:sz w:val="28"/>
        </w:rPr>
        <w:t>
  |  | |   |    |      |    |             |рылыстар мен |              |
</w:t>
      </w:r>
    </w:p>
    <w:p>
      <w:pPr>
        <w:spacing w:after="0"/>
        <w:ind w:left="0"/>
        <w:jc w:val="both"/>
      </w:pPr>
      <w:r>
        <w:rPr>
          <w:rFonts w:ascii="Times New Roman"/>
          <w:b w:val="false"/>
          <w:i w:val="false"/>
          <w:color w:val="000000"/>
          <w:sz w:val="28"/>
        </w:rPr>
        <w:t>
  |  | |   |    |      |    |             |өзге де объ. |              |
</w:t>
      </w:r>
    </w:p>
    <w:p>
      <w:pPr>
        <w:spacing w:after="0"/>
        <w:ind w:left="0"/>
        <w:jc w:val="both"/>
      </w:pPr>
      <w:r>
        <w:rPr>
          <w:rFonts w:ascii="Times New Roman"/>
          <w:b w:val="false"/>
          <w:i w:val="false"/>
          <w:color w:val="000000"/>
          <w:sz w:val="28"/>
        </w:rPr>
        <w:t>
  |  | |   |    |      |    |             |ектілерді са.|              |
</w:t>
      </w:r>
    </w:p>
    <w:p>
      <w:pPr>
        <w:spacing w:after="0"/>
        <w:ind w:left="0"/>
        <w:jc w:val="both"/>
      </w:pPr>
      <w:r>
        <w:rPr>
          <w:rFonts w:ascii="Times New Roman"/>
          <w:b w:val="false"/>
          <w:i w:val="false"/>
          <w:color w:val="000000"/>
          <w:sz w:val="28"/>
        </w:rPr>
        <w:t>
  |  | |   |    |      |    |             |лу, қайта құ.|              |
</w:t>
      </w:r>
    </w:p>
    <w:p>
      <w:pPr>
        <w:spacing w:after="0"/>
        <w:ind w:left="0"/>
        <w:jc w:val="both"/>
      </w:pPr>
      <w:r>
        <w:rPr>
          <w:rFonts w:ascii="Times New Roman"/>
          <w:b w:val="false"/>
          <w:i w:val="false"/>
          <w:color w:val="000000"/>
          <w:sz w:val="28"/>
        </w:rPr>
        <w:t>
  |  | |   |    |      |    |             |ру және жөн. |              |
</w:t>
      </w:r>
    </w:p>
    <w:p>
      <w:pPr>
        <w:spacing w:after="0"/>
        <w:ind w:left="0"/>
        <w:jc w:val="both"/>
      </w:pPr>
      <w:r>
        <w:rPr>
          <w:rFonts w:ascii="Times New Roman"/>
          <w:b w:val="false"/>
          <w:i w:val="false"/>
          <w:color w:val="000000"/>
          <w:sz w:val="28"/>
        </w:rPr>
        <w:t>
  |  | |   |    |      |    |             |деу, қорықтар|              |
</w:t>
      </w:r>
    </w:p>
    <w:p>
      <w:pPr>
        <w:spacing w:after="0"/>
        <w:ind w:left="0"/>
        <w:jc w:val="both"/>
      </w:pPr>
      <w:r>
        <w:rPr>
          <w:rFonts w:ascii="Times New Roman"/>
          <w:b w:val="false"/>
          <w:i w:val="false"/>
          <w:color w:val="000000"/>
          <w:sz w:val="28"/>
        </w:rPr>
        <w:t>
  |  | |   |    |      |    |             |мен парктер. |              |
</w:t>
      </w:r>
    </w:p>
    <w:p>
      <w:pPr>
        <w:spacing w:after="0"/>
        <w:ind w:left="0"/>
        <w:jc w:val="both"/>
      </w:pPr>
      <w:r>
        <w:rPr>
          <w:rFonts w:ascii="Times New Roman"/>
          <w:b w:val="false"/>
          <w:i w:val="false"/>
          <w:color w:val="000000"/>
          <w:sz w:val="28"/>
        </w:rPr>
        <w:t>
  |  | |   |    |      |    |             |дің қызметін |              |
</w:t>
      </w:r>
    </w:p>
    <w:p>
      <w:pPr>
        <w:spacing w:after="0"/>
        <w:ind w:left="0"/>
        <w:jc w:val="both"/>
      </w:pPr>
      <w:r>
        <w:rPr>
          <w:rFonts w:ascii="Times New Roman"/>
          <w:b w:val="false"/>
          <w:i w:val="false"/>
          <w:color w:val="000000"/>
          <w:sz w:val="28"/>
        </w:rPr>
        <w:t>
  |  | |   |    |      |    |             |жарнамалау,  |              |
</w:t>
      </w:r>
    </w:p>
    <w:p>
      <w:pPr>
        <w:spacing w:after="0"/>
        <w:ind w:left="0"/>
        <w:jc w:val="both"/>
      </w:pPr>
      <w:r>
        <w:rPr>
          <w:rFonts w:ascii="Times New Roman"/>
          <w:b w:val="false"/>
          <w:i w:val="false"/>
          <w:color w:val="000000"/>
          <w:sz w:val="28"/>
        </w:rPr>
        <w:t>
  |  | |   |    |      |    |             |экологиялық  |              |
</w:t>
      </w:r>
    </w:p>
    <w:p>
      <w:pPr>
        <w:spacing w:after="0"/>
        <w:ind w:left="0"/>
        <w:jc w:val="both"/>
      </w:pPr>
      <w:r>
        <w:rPr>
          <w:rFonts w:ascii="Times New Roman"/>
          <w:b w:val="false"/>
          <w:i w:val="false"/>
          <w:color w:val="000000"/>
          <w:sz w:val="28"/>
        </w:rPr>
        <w:t>
  |  | |   |    |      |    |             |ағарту және  |              |
</w:t>
      </w:r>
    </w:p>
    <w:p>
      <w:pPr>
        <w:spacing w:after="0"/>
        <w:ind w:left="0"/>
        <w:jc w:val="both"/>
      </w:pPr>
      <w:r>
        <w:rPr>
          <w:rFonts w:ascii="Times New Roman"/>
          <w:b w:val="false"/>
          <w:i w:val="false"/>
          <w:color w:val="000000"/>
          <w:sz w:val="28"/>
        </w:rPr>
        <w:t>
  |  | |   |    |      |    |             |насихаттау,  |              |
</w:t>
      </w:r>
    </w:p>
    <w:p>
      <w:pPr>
        <w:spacing w:after="0"/>
        <w:ind w:left="0"/>
        <w:jc w:val="both"/>
      </w:pPr>
      <w:r>
        <w:rPr>
          <w:rFonts w:ascii="Times New Roman"/>
          <w:b w:val="false"/>
          <w:i w:val="false"/>
          <w:color w:val="000000"/>
          <w:sz w:val="28"/>
        </w:rPr>
        <w:t>
  |  | |   |    |      |    |             |теріс эколо. |              |
</w:t>
      </w:r>
    </w:p>
    <w:p>
      <w:pPr>
        <w:spacing w:after="0"/>
        <w:ind w:left="0"/>
        <w:jc w:val="both"/>
      </w:pPr>
      <w:r>
        <w:rPr>
          <w:rFonts w:ascii="Times New Roman"/>
          <w:b w:val="false"/>
          <w:i w:val="false"/>
          <w:color w:val="000000"/>
          <w:sz w:val="28"/>
        </w:rPr>
        <w:t>
  |  | |   |    |      |    |             |гиялық зар.  |              |
</w:t>
      </w:r>
    </w:p>
    <w:p>
      <w:pPr>
        <w:spacing w:after="0"/>
        <w:ind w:left="0"/>
        <w:jc w:val="both"/>
      </w:pPr>
      <w:r>
        <w:rPr>
          <w:rFonts w:ascii="Times New Roman"/>
          <w:b w:val="false"/>
          <w:i w:val="false"/>
          <w:color w:val="000000"/>
          <w:sz w:val="28"/>
        </w:rPr>
        <w:t>
  |  | |   |    |      |    |             |даптардың ал.|              |
</w:t>
      </w:r>
    </w:p>
    <w:p>
      <w:pPr>
        <w:spacing w:after="0"/>
        <w:ind w:left="0"/>
        <w:jc w:val="both"/>
      </w:pPr>
      <w:r>
        <w:rPr>
          <w:rFonts w:ascii="Times New Roman"/>
          <w:b w:val="false"/>
          <w:i w:val="false"/>
          <w:color w:val="000000"/>
          <w:sz w:val="28"/>
        </w:rPr>
        <w:t>
  |  | |   |    |      |    |             |дын алу және |              |
</w:t>
      </w:r>
    </w:p>
    <w:p>
      <w:pPr>
        <w:spacing w:after="0"/>
        <w:ind w:left="0"/>
        <w:jc w:val="both"/>
      </w:pPr>
      <w:r>
        <w:rPr>
          <w:rFonts w:ascii="Times New Roman"/>
          <w:b w:val="false"/>
          <w:i w:val="false"/>
          <w:color w:val="000000"/>
          <w:sz w:val="28"/>
        </w:rPr>
        <w:t>
  |  | |   |    |      |    |             |оларды жою,  |              |
</w:t>
      </w:r>
    </w:p>
    <w:p>
      <w:pPr>
        <w:spacing w:after="0"/>
        <w:ind w:left="0"/>
        <w:jc w:val="both"/>
      </w:pPr>
      <w:r>
        <w:rPr>
          <w:rFonts w:ascii="Times New Roman"/>
          <w:b w:val="false"/>
          <w:i w:val="false"/>
          <w:color w:val="000000"/>
          <w:sz w:val="28"/>
        </w:rPr>
        <w:t>
  |  | |   |    |      |    |             |табиғат мұра.|              |
</w:t>
      </w:r>
    </w:p>
    <w:p>
      <w:pPr>
        <w:spacing w:after="0"/>
        <w:ind w:left="0"/>
        <w:jc w:val="both"/>
      </w:pPr>
      <w:r>
        <w:rPr>
          <w:rFonts w:ascii="Times New Roman"/>
          <w:b w:val="false"/>
          <w:i w:val="false"/>
          <w:color w:val="000000"/>
          <w:sz w:val="28"/>
        </w:rPr>
        <w:t>
  |  | |   |    |      |    |             |жайлары мен  |              |
</w:t>
      </w:r>
    </w:p>
    <w:p>
      <w:pPr>
        <w:spacing w:after="0"/>
        <w:ind w:left="0"/>
        <w:jc w:val="both"/>
      </w:pPr>
      <w:r>
        <w:rPr>
          <w:rFonts w:ascii="Times New Roman"/>
          <w:b w:val="false"/>
          <w:i w:val="false"/>
          <w:color w:val="000000"/>
          <w:sz w:val="28"/>
        </w:rPr>
        <w:t>
  |  | |   |    |      |    |             |көрмелерін   |              |
</w:t>
      </w:r>
    </w:p>
    <w:p>
      <w:pPr>
        <w:spacing w:after="0"/>
        <w:ind w:left="0"/>
        <w:jc w:val="both"/>
      </w:pPr>
      <w:r>
        <w:rPr>
          <w:rFonts w:ascii="Times New Roman"/>
          <w:b w:val="false"/>
          <w:i w:val="false"/>
          <w:color w:val="000000"/>
          <w:sz w:val="28"/>
        </w:rPr>
        <w:t>
  |  | |   |    |      |    |             |ұйымдастыру  |              |
</w:t>
      </w:r>
    </w:p>
    <w:p>
      <w:pPr>
        <w:spacing w:after="0"/>
        <w:ind w:left="0"/>
        <w:jc w:val="both"/>
      </w:pPr>
      <w:r>
        <w:rPr>
          <w:rFonts w:ascii="Times New Roman"/>
          <w:b w:val="false"/>
          <w:i w:val="false"/>
          <w:color w:val="000000"/>
          <w:sz w:val="28"/>
        </w:rPr>
        <w:t>
  |  | |   |    |      |    |             |және ұстау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 5|2|612|51  |31,32,|17  |Санитарлық-  |Санитарлық-  |"Халықтың са. |
</w:t>
      </w:r>
    </w:p>
    <w:p>
      <w:pPr>
        <w:spacing w:after="0"/>
        <w:ind w:left="0"/>
        <w:jc w:val="both"/>
      </w:pPr>
      <w:r>
        <w:rPr>
          <w:rFonts w:ascii="Times New Roman"/>
          <w:b w:val="false"/>
          <w:i w:val="false"/>
          <w:color w:val="000000"/>
          <w:sz w:val="28"/>
        </w:rPr>
        <w:t>
  |  | |   |    |33,34,|    |эпидемиологи.|эпидемиологи.|нитарлық аху. |
</w:t>
      </w:r>
    </w:p>
    <w:p>
      <w:pPr>
        <w:spacing w:after="0"/>
        <w:ind w:left="0"/>
        <w:jc w:val="both"/>
      </w:pPr>
      <w:r>
        <w:rPr>
          <w:rFonts w:ascii="Times New Roman"/>
          <w:b w:val="false"/>
          <w:i w:val="false"/>
          <w:color w:val="000000"/>
          <w:sz w:val="28"/>
        </w:rPr>
        <w:t>
  |  | |   |    |35    |    |ялық станция.|ялық станция.|алы туралы"   |
</w:t>
      </w:r>
    </w:p>
    <w:p>
      <w:pPr>
        <w:spacing w:after="0"/>
        <w:ind w:left="0"/>
        <w:jc w:val="both"/>
      </w:pPr>
      <w:r>
        <w:rPr>
          <w:rFonts w:ascii="Times New Roman"/>
          <w:b w:val="false"/>
          <w:i w:val="false"/>
          <w:color w:val="000000"/>
          <w:sz w:val="28"/>
        </w:rPr>
        <w:t>
  |  | |   |    |      |    |лардың үй-   |лардың үй-   |Қазақстан     |
</w:t>
      </w:r>
    </w:p>
    <w:p>
      <w:pPr>
        <w:spacing w:after="0"/>
        <w:ind w:left="0"/>
        <w:jc w:val="both"/>
      </w:pPr>
      <w:r>
        <w:rPr>
          <w:rFonts w:ascii="Times New Roman"/>
          <w:b w:val="false"/>
          <w:i w:val="false"/>
          <w:color w:val="000000"/>
          <w:sz w:val="28"/>
        </w:rPr>
        <w:t>
  |  | |   |    |      |    |жайлар мен   |жайлар мен   |Республикасы. |
</w:t>
      </w:r>
    </w:p>
    <w:p>
      <w:pPr>
        <w:spacing w:after="0"/>
        <w:ind w:left="0"/>
        <w:jc w:val="both"/>
      </w:pPr>
      <w:r>
        <w:rPr>
          <w:rFonts w:ascii="Times New Roman"/>
          <w:b w:val="false"/>
          <w:i w:val="false"/>
          <w:color w:val="000000"/>
          <w:sz w:val="28"/>
        </w:rPr>
        <w:t>
  |  | |   |    |      |    |басқа да объ.|басқа да объ.|ның Заңы "са. |
</w:t>
      </w:r>
    </w:p>
    <w:p>
      <w:pPr>
        <w:spacing w:after="0"/>
        <w:ind w:left="0"/>
        <w:jc w:val="both"/>
      </w:pPr>
      <w:r>
        <w:rPr>
          <w:rFonts w:ascii="Times New Roman"/>
          <w:b w:val="false"/>
          <w:i w:val="false"/>
          <w:color w:val="000000"/>
          <w:sz w:val="28"/>
        </w:rPr>
        <w:t>
  |  | |   |    |      |    |ектілерге    |ектілерге    |нитарлық-эпи. |
</w:t>
      </w:r>
    </w:p>
    <w:p>
      <w:pPr>
        <w:spacing w:after="0"/>
        <w:ind w:left="0"/>
        <w:jc w:val="both"/>
      </w:pPr>
      <w:r>
        <w:rPr>
          <w:rFonts w:ascii="Times New Roman"/>
          <w:b w:val="false"/>
          <w:i w:val="false"/>
          <w:color w:val="000000"/>
          <w:sz w:val="28"/>
        </w:rPr>
        <w:t>
  |  | |   |    |      |    |дезинфекция, |дезинфекция, |демиологиялық,|
</w:t>
      </w:r>
    </w:p>
    <w:p>
      <w:pPr>
        <w:spacing w:after="0"/>
        <w:ind w:left="0"/>
        <w:jc w:val="both"/>
      </w:pPr>
      <w:r>
        <w:rPr>
          <w:rFonts w:ascii="Times New Roman"/>
          <w:b w:val="false"/>
          <w:i w:val="false"/>
          <w:color w:val="000000"/>
          <w:sz w:val="28"/>
        </w:rPr>
        <w:t>
  |  | |   |    |      |    |дезинсекция, |дезинсекция, |туберкулездік,|
</w:t>
      </w:r>
    </w:p>
    <w:p>
      <w:pPr>
        <w:spacing w:after="0"/>
        <w:ind w:left="0"/>
        <w:jc w:val="both"/>
      </w:pPr>
      <w:r>
        <w:rPr>
          <w:rFonts w:ascii="Times New Roman"/>
          <w:b w:val="false"/>
          <w:i w:val="false"/>
          <w:color w:val="000000"/>
          <w:sz w:val="28"/>
        </w:rPr>
        <w:t>
  |  | |   |    |      |    |дератизация  |дератизация  |психоневроло. |
</w:t>
      </w:r>
    </w:p>
    <w:p>
      <w:pPr>
        <w:spacing w:after="0"/>
        <w:ind w:left="0"/>
        <w:jc w:val="both"/>
      </w:pPr>
      <w:r>
        <w:rPr>
          <w:rFonts w:ascii="Times New Roman"/>
          <w:b w:val="false"/>
          <w:i w:val="false"/>
          <w:color w:val="000000"/>
          <w:sz w:val="28"/>
        </w:rPr>
        <w:t>
  |  | |   |    |      |    |жүргізу жө.  |жүргізу жө.  |гиялық мекеме.|
</w:t>
      </w:r>
    </w:p>
    <w:p>
      <w:pPr>
        <w:spacing w:after="0"/>
        <w:ind w:left="0"/>
        <w:jc w:val="both"/>
      </w:pPr>
      <w:r>
        <w:rPr>
          <w:rFonts w:ascii="Times New Roman"/>
          <w:b w:val="false"/>
          <w:i w:val="false"/>
          <w:color w:val="000000"/>
          <w:sz w:val="28"/>
        </w:rPr>
        <w:t>
  |  | |   |    |      |    |ніндегі қыз. |ніндегі шығы.|лер, сот са.  |
</w:t>
      </w:r>
    </w:p>
    <w:p>
      <w:pPr>
        <w:spacing w:after="0"/>
        <w:ind w:left="0"/>
        <w:jc w:val="both"/>
      </w:pPr>
      <w:r>
        <w:rPr>
          <w:rFonts w:ascii="Times New Roman"/>
          <w:b w:val="false"/>
          <w:i w:val="false"/>
          <w:color w:val="000000"/>
          <w:sz w:val="28"/>
        </w:rPr>
        <w:t>
  |  | |   |    |      |    |меттері      |старына      |раптамасы ор. |
</w:t>
      </w:r>
    </w:p>
    <w:p>
      <w:pPr>
        <w:spacing w:after="0"/>
        <w:ind w:left="0"/>
        <w:jc w:val="both"/>
      </w:pPr>
      <w:r>
        <w:rPr>
          <w:rFonts w:ascii="Times New Roman"/>
          <w:b w:val="false"/>
          <w:i w:val="false"/>
          <w:color w:val="000000"/>
          <w:sz w:val="28"/>
        </w:rPr>
        <w:t>
  |  | |   |    |      |    |             |             |гандары, Қазақ|
</w:t>
      </w:r>
    </w:p>
    <w:p>
      <w:pPr>
        <w:spacing w:after="0"/>
        <w:ind w:left="0"/>
        <w:jc w:val="both"/>
      </w:pPr>
      <w:r>
        <w:rPr>
          <w:rFonts w:ascii="Times New Roman"/>
          <w:b w:val="false"/>
          <w:i w:val="false"/>
          <w:color w:val="000000"/>
          <w:sz w:val="28"/>
        </w:rPr>
        <w:t>
  |  | |   |    |      |    |             |             |республикалық |
</w:t>
      </w:r>
    </w:p>
    <w:p>
      <w:pPr>
        <w:spacing w:after="0"/>
        <w:ind w:left="0"/>
        <w:jc w:val="both"/>
      </w:pPr>
      <w:r>
        <w:rPr>
          <w:rFonts w:ascii="Times New Roman"/>
          <w:b w:val="false"/>
          <w:i w:val="false"/>
          <w:color w:val="000000"/>
          <w:sz w:val="28"/>
        </w:rPr>
        <w:t>
  |  | |   |    |      |    |             |             |лепрозорийі   |
</w:t>
      </w:r>
    </w:p>
    <w:p>
      <w:pPr>
        <w:spacing w:after="0"/>
        <w:ind w:left="0"/>
        <w:jc w:val="both"/>
      </w:pPr>
      <w:r>
        <w:rPr>
          <w:rFonts w:ascii="Times New Roman"/>
          <w:b w:val="false"/>
          <w:i w:val="false"/>
          <w:color w:val="000000"/>
          <w:sz w:val="28"/>
        </w:rPr>
        <w:t>
  |  | |   |    |      |    |             |             |ұсынатын тау. |
</w:t>
      </w:r>
    </w:p>
    <w:p>
      <w:pPr>
        <w:spacing w:after="0"/>
        <w:ind w:left="0"/>
        <w:jc w:val="both"/>
      </w:pPr>
      <w:r>
        <w:rPr>
          <w:rFonts w:ascii="Times New Roman"/>
          <w:b w:val="false"/>
          <w:i w:val="false"/>
          <w:color w:val="000000"/>
          <w:sz w:val="28"/>
        </w:rPr>
        <w:t>
  |  | |   |    |      |    |             |             |арлар мен қыз.|
</w:t>
      </w:r>
    </w:p>
    <w:p>
      <w:pPr>
        <w:spacing w:after="0"/>
        <w:ind w:left="0"/>
        <w:jc w:val="both"/>
      </w:pPr>
      <w:r>
        <w:rPr>
          <w:rFonts w:ascii="Times New Roman"/>
          <w:b w:val="false"/>
          <w:i w:val="false"/>
          <w:color w:val="000000"/>
          <w:sz w:val="28"/>
        </w:rPr>
        <w:t>
  |  | |   |    |      |    |             |             |мет көрсету.  |
</w:t>
      </w:r>
    </w:p>
    <w:p>
      <w:pPr>
        <w:spacing w:after="0"/>
        <w:ind w:left="0"/>
        <w:jc w:val="both"/>
      </w:pPr>
      <w:r>
        <w:rPr>
          <w:rFonts w:ascii="Times New Roman"/>
          <w:b w:val="false"/>
          <w:i w:val="false"/>
          <w:color w:val="000000"/>
          <w:sz w:val="28"/>
        </w:rPr>
        <w:t>
  |  | |   |    |      |    |             |             |лерді сатудан |
</w:t>
      </w:r>
    </w:p>
    <w:p>
      <w:pPr>
        <w:spacing w:after="0"/>
        <w:ind w:left="0"/>
        <w:jc w:val="both"/>
      </w:pPr>
      <w:r>
        <w:rPr>
          <w:rFonts w:ascii="Times New Roman"/>
          <w:b w:val="false"/>
          <w:i w:val="false"/>
          <w:color w:val="000000"/>
          <w:sz w:val="28"/>
        </w:rPr>
        <w:t>
  |  | |   |    |      |    |             |             |түскен қара.  |
</w:t>
      </w:r>
    </w:p>
    <w:p>
      <w:pPr>
        <w:spacing w:after="0"/>
        <w:ind w:left="0"/>
        <w:jc w:val="both"/>
      </w:pPr>
      <w:r>
        <w:rPr>
          <w:rFonts w:ascii="Times New Roman"/>
          <w:b w:val="false"/>
          <w:i w:val="false"/>
          <w:color w:val="000000"/>
          <w:sz w:val="28"/>
        </w:rPr>
        <w:t>
  |  | |   |    |      |    |             |             |жатты пайдала.|
</w:t>
      </w:r>
    </w:p>
    <w:p>
      <w:pPr>
        <w:spacing w:after="0"/>
        <w:ind w:left="0"/>
        <w:jc w:val="both"/>
      </w:pPr>
      <w:r>
        <w:rPr>
          <w:rFonts w:ascii="Times New Roman"/>
          <w:b w:val="false"/>
          <w:i w:val="false"/>
          <w:color w:val="000000"/>
          <w:sz w:val="28"/>
        </w:rPr>
        <w:t>
  |  | |   |    |      |    |             |             |нудың ережесін|
</w:t>
      </w:r>
    </w:p>
    <w:p>
      <w:pPr>
        <w:spacing w:after="0"/>
        <w:ind w:left="0"/>
        <w:jc w:val="both"/>
      </w:pPr>
      <w:r>
        <w:rPr>
          <w:rFonts w:ascii="Times New Roman"/>
          <w:b w:val="false"/>
          <w:i w:val="false"/>
          <w:color w:val="000000"/>
          <w:sz w:val="28"/>
        </w:rPr>
        <w:t>
  |  | |   |    |      |    |             |             |бекіту туралы"|
</w:t>
      </w:r>
    </w:p>
    <w:p>
      <w:pPr>
        <w:spacing w:after="0"/>
        <w:ind w:left="0"/>
        <w:jc w:val="both"/>
      </w:pPr>
      <w:r>
        <w:rPr>
          <w:rFonts w:ascii="Times New Roman"/>
          <w:b w:val="false"/>
          <w:i w:val="false"/>
          <w:color w:val="000000"/>
          <w:sz w:val="28"/>
        </w:rPr>
        <w:t>
  |  | |   |    |      |    |             |             |Қазақстан Рес.|
</w:t>
      </w:r>
    </w:p>
    <w:p>
      <w:pPr>
        <w:spacing w:after="0"/>
        <w:ind w:left="0"/>
        <w:jc w:val="both"/>
      </w:pPr>
      <w:r>
        <w:rPr>
          <w:rFonts w:ascii="Times New Roman"/>
          <w:b w:val="false"/>
          <w:i w:val="false"/>
          <w:color w:val="000000"/>
          <w:sz w:val="28"/>
        </w:rPr>
        <w:t>
  |  | |   |    |      |    |             |             |публикасы Үкі.|
</w:t>
      </w:r>
    </w:p>
    <w:p>
      <w:pPr>
        <w:spacing w:after="0"/>
        <w:ind w:left="0"/>
        <w:jc w:val="both"/>
      </w:pPr>
      <w:r>
        <w:rPr>
          <w:rFonts w:ascii="Times New Roman"/>
          <w:b w:val="false"/>
          <w:i w:val="false"/>
          <w:color w:val="000000"/>
          <w:sz w:val="28"/>
        </w:rPr>
        <w:t>
  |  | |   |    |      |    |             |             |метінің 2000  |
</w:t>
      </w:r>
    </w:p>
    <w:p>
      <w:pPr>
        <w:spacing w:after="0"/>
        <w:ind w:left="0"/>
        <w:jc w:val="both"/>
      </w:pPr>
      <w:r>
        <w:rPr>
          <w:rFonts w:ascii="Times New Roman"/>
          <w:b w:val="false"/>
          <w:i w:val="false"/>
          <w:color w:val="000000"/>
          <w:sz w:val="28"/>
        </w:rPr>
        <w:t>
  |  | |   |    |      |    |             |             |жылғы 26 ма.  |
</w:t>
      </w:r>
    </w:p>
    <w:p>
      <w:pPr>
        <w:spacing w:after="0"/>
        <w:ind w:left="0"/>
        <w:jc w:val="both"/>
      </w:pPr>
      <w:r>
        <w:rPr>
          <w:rFonts w:ascii="Times New Roman"/>
          <w:b w:val="false"/>
          <w:i w:val="false"/>
          <w:color w:val="000000"/>
          <w:sz w:val="28"/>
        </w:rPr>
        <w:t>
  |  | |   |    |      |    |             |             |мырдағы N 802 |
</w:t>
      </w:r>
    </w:p>
    <w:p>
      <w:pPr>
        <w:spacing w:after="0"/>
        <w:ind w:left="0"/>
        <w:jc w:val="both"/>
      </w:pPr>
      <w:r>
        <w:rPr>
          <w:rFonts w:ascii="Times New Roman"/>
          <w:b w:val="false"/>
          <w:i w:val="false"/>
          <w:color w:val="000000"/>
          <w:sz w:val="28"/>
        </w:rPr>
        <w:t>
  |  | |   |    |      |    |             |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 5|2|612|51  |31    |18  |Кәсіптік-тех.|Кәсіптік-ги. |"Халықтың са. |
</w:t>
      </w:r>
    </w:p>
    <w:p>
      <w:pPr>
        <w:spacing w:after="0"/>
        <w:ind w:left="0"/>
        <w:jc w:val="both"/>
      </w:pPr>
      <w:r>
        <w:rPr>
          <w:rFonts w:ascii="Times New Roman"/>
          <w:b w:val="false"/>
          <w:i w:val="false"/>
          <w:color w:val="000000"/>
          <w:sz w:val="28"/>
        </w:rPr>
        <w:t>
  |  |2|   |39  |      |    |никалық даяр.|гиеналық дая.|нитарлық аху. |
</w:t>
      </w:r>
    </w:p>
    <w:p>
      <w:pPr>
        <w:spacing w:after="0"/>
        <w:ind w:left="0"/>
        <w:jc w:val="both"/>
      </w:pPr>
      <w:r>
        <w:rPr>
          <w:rFonts w:ascii="Times New Roman"/>
          <w:b w:val="false"/>
          <w:i w:val="false"/>
          <w:color w:val="000000"/>
          <w:sz w:val="28"/>
        </w:rPr>
        <w:t>
  |  | |   |    |      |    |лық жөніндегі|рлық жүргізу.|алы туралы"   |
</w:t>
      </w:r>
    </w:p>
    <w:p>
      <w:pPr>
        <w:spacing w:after="0"/>
        <w:ind w:left="0"/>
        <w:jc w:val="both"/>
      </w:pPr>
      <w:r>
        <w:rPr>
          <w:rFonts w:ascii="Times New Roman"/>
          <w:b w:val="false"/>
          <w:i w:val="false"/>
          <w:color w:val="000000"/>
          <w:sz w:val="28"/>
        </w:rPr>
        <w:t>
  |  | |   |    |      |    |қызмет көрсе.|ге, оның іші.|Қазақстан     |
</w:t>
      </w:r>
    </w:p>
    <w:p>
      <w:pPr>
        <w:spacing w:after="0"/>
        <w:ind w:left="0"/>
        <w:jc w:val="both"/>
      </w:pPr>
      <w:r>
        <w:rPr>
          <w:rFonts w:ascii="Times New Roman"/>
          <w:b w:val="false"/>
          <w:i w:val="false"/>
          <w:color w:val="000000"/>
          <w:sz w:val="28"/>
        </w:rPr>
        <w:t>
РБ|5 |2|694|39  |30    |    |тулер        |нде тартыла. |Республикасы. |
</w:t>
      </w:r>
    </w:p>
    <w:p>
      <w:pPr>
        <w:spacing w:after="0"/>
        <w:ind w:left="0"/>
        <w:jc w:val="both"/>
      </w:pPr>
      <w:r>
        <w:rPr>
          <w:rFonts w:ascii="Times New Roman"/>
          <w:b w:val="false"/>
          <w:i w:val="false"/>
          <w:color w:val="000000"/>
          <w:sz w:val="28"/>
        </w:rPr>
        <w:t>
  | 5| |   |    |      |    |             |тын сарапшы. |ның Заңы "са. |
</w:t>
      </w:r>
    </w:p>
    <w:p>
      <w:pPr>
        <w:spacing w:after="0"/>
        <w:ind w:left="0"/>
        <w:jc w:val="both"/>
      </w:pPr>
      <w:r>
        <w:rPr>
          <w:rFonts w:ascii="Times New Roman"/>
          <w:b w:val="false"/>
          <w:i w:val="false"/>
          <w:color w:val="000000"/>
          <w:sz w:val="28"/>
        </w:rPr>
        <w:t>
  |  | |   |    |      |    |             |лардың, оқы. |нитарлық-эпи. |
</w:t>
      </w:r>
    </w:p>
    <w:p>
      <w:pPr>
        <w:spacing w:after="0"/>
        <w:ind w:left="0"/>
        <w:jc w:val="both"/>
      </w:pPr>
      <w:r>
        <w:rPr>
          <w:rFonts w:ascii="Times New Roman"/>
          <w:b w:val="false"/>
          <w:i w:val="false"/>
          <w:color w:val="000000"/>
          <w:sz w:val="28"/>
        </w:rPr>
        <w:t>
  |  | |   |    |      |    |             |тушылардың   |демиологиялық,|
</w:t>
      </w:r>
    </w:p>
    <w:p>
      <w:pPr>
        <w:spacing w:after="0"/>
        <w:ind w:left="0"/>
        <w:jc w:val="both"/>
      </w:pPr>
      <w:r>
        <w:rPr>
          <w:rFonts w:ascii="Times New Roman"/>
          <w:b w:val="false"/>
          <w:i w:val="false"/>
          <w:color w:val="000000"/>
          <w:sz w:val="28"/>
        </w:rPr>
        <w:t>
ЖБ|  | |254|    |30    |    |             |еңбегіне ақы |туберкулездік,|
</w:t>
      </w:r>
    </w:p>
    <w:p>
      <w:pPr>
        <w:spacing w:after="0"/>
        <w:ind w:left="0"/>
        <w:jc w:val="both"/>
      </w:pPr>
      <w:r>
        <w:rPr>
          <w:rFonts w:ascii="Times New Roman"/>
          <w:b w:val="false"/>
          <w:i w:val="false"/>
          <w:color w:val="000000"/>
          <w:sz w:val="28"/>
        </w:rPr>
        <w:t>
  |  | |   |    |      |    |             |төлеуге бай. |психоневроло. |
</w:t>
      </w:r>
    </w:p>
    <w:p>
      <w:pPr>
        <w:spacing w:after="0"/>
        <w:ind w:left="0"/>
        <w:jc w:val="both"/>
      </w:pPr>
      <w:r>
        <w:rPr>
          <w:rFonts w:ascii="Times New Roman"/>
          <w:b w:val="false"/>
          <w:i w:val="false"/>
          <w:color w:val="000000"/>
          <w:sz w:val="28"/>
        </w:rPr>
        <w:t>
  |  | |   |    |      |    |             |ланысты шығы.|гиялық мекеме.|
</w:t>
      </w:r>
    </w:p>
    <w:p>
      <w:pPr>
        <w:spacing w:after="0"/>
        <w:ind w:left="0"/>
        <w:jc w:val="both"/>
      </w:pPr>
      <w:r>
        <w:rPr>
          <w:rFonts w:ascii="Times New Roman"/>
          <w:b w:val="false"/>
          <w:i w:val="false"/>
          <w:color w:val="000000"/>
          <w:sz w:val="28"/>
        </w:rPr>
        <w:t>
  |  | |   |    |      |    |             |старға       |лер, сот са.  |
</w:t>
      </w:r>
    </w:p>
    <w:p>
      <w:pPr>
        <w:spacing w:after="0"/>
        <w:ind w:left="0"/>
        <w:jc w:val="both"/>
      </w:pPr>
      <w:r>
        <w:rPr>
          <w:rFonts w:ascii="Times New Roman"/>
          <w:b w:val="false"/>
          <w:i w:val="false"/>
          <w:color w:val="000000"/>
          <w:sz w:val="28"/>
        </w:rPr>
        <w:t>
  |  | |   |    |      |    |             |             |раптамасы ор. |
</w:t>
      </w:r>
    </w:p>
    <w:p>
      <w:pPr>
        <w:spacing w:after="0"/>
        <w:ind w:left="0"/>
        <w:jc w:val="both"/>
      </w:pPr>
      <w:r>
        <w:rPr>
          <w:rFonts w:ascii="Times New Roman"/>
          <w:b w:val="false"/>
          <w:i w:val="false"/>
          <w:color w:val="000000"/>
          <w:sz w:val="28"/>
        </w:rPr>
        <w:t>
  |  | |   |    |      |    |             |             |гандары, Қазақ|
</w:t>
      </w:r>
    </w:p>
    <w:p>
      <w:pPr>
        <w:spacing w:after="0"/>
        <w:ind w:left="0"/>
        <w:jc w:val="both"/>
      </w:pPr>
      <w:r>
        <w:rPr>
          <w:rFonts w:ascii="Times New Roman"/>
          <w:b w:val="false"/>
          <w:i w:val="false"/>
          <w:color w:val="000000"/>
          <w:sz w:val="28"/>
        </w:rPr>
        <w:t>
  |  | |   |    |      |    |             |             |республикалық |
</w:t>
      </w:r>
    </w:p>
    <w:p>
      <w:pPr>
        <w:spacing w:after="0"/>
        <w:ind w:left="0"/>
        <w:jc w:val="both"/>
      </w:pPr>
      <w:r>
        <w:rPr>
          <w:rFonts w:ascii="Times New Roman"/>
          <w:b w:val="false"/>
          <w:i w:val="false"/>
          <w:color w:val="000000"/>
          <w:sz w:val="28"/>
        </w:rPr>
        <w:t>
  |  | |   |    |      |    |             |             |лепрозорийі   |
</w:t>
      </w:r>
    </w:p>
    <w:p>
      <w:pPr>
        <w:spacing w:after="0"/>
        <w:ind w:left="0"/>
        <w:jc w:val="both"/>
      </w:pPr>
      <w:r>
        <w:rPr>
          <w:rFonts w:ascii="Times New Roman"/>
          <w:b w:val="false"/>
          <w:i w:val="false"/>
          <w:color w:val="000000"/>
          <w:sz w:val="28"/>
        </w:rPr>
        <w:t>
  |  | |   |    |      |    |             |             |ұсынатын тау. |
</w:t>
      </w:r>
    </w:p>
    <w:p>
      <w:pPr>
        <w:spacing w:after="0"/>
        <w:ind w:left="0"/>
        <w:jc w:val="both"/>
      </w:pPr>
      <w:r>
        <w:rPr>
          <w:rFonts w:ascii="Times New Roman"/>
          <w:b w:val="false"/>
          <w:i w:val="false"/>
          <w:color w:val="000000"/>
          <w:sz w:val="28"/>
        </w:rPr>
        <w:t>
  |  | |   |    |      |    |             |             |арлар мен қыз.|
</w:t>
      </w:r>
    </w:p>
    <w:p>
      <w:pPr>
        <w:spacing w:after="0"/>
        <w:ind w:left="0"/>
        <w:jc w:val="both"/>
      </w:pPr>
      <w:r>
        <w:rPr>
          <w:rFonts w:ascii="Times New Roman"/>
          <w:b w:val="false"/>
          <w:i w:val="false"/>
          <w:color w:val="000000"/>
          <w:sz w:val="28"/>
        </w:rPr>
        <w:t>
  |  | |   |    |      |    |             |             |мет көрсету.  |
</w:t>
      </w:r>
    </w:p>
    <w:p>
      <w:pPr>
        <w:spacing w:after="0"/>
        <w:ind w:left="0"/>
        <w:jc w:val="both"/>
      </w:pPr>
      <w:r>
        <w:rPr>
          <w:rFonts w:ascii="Times New Roman"/>
          <w:b w:val="false"/>
          <w:i w:val="false"/>
          <w:color w:val="000000"/>
          <w:sz w:val="28"/>
        </w:rPr>
        <w:t>
  |  | |   |    |      |    |             |             |лерді сатудан |
</w:t>
      </w:r>
    </w:p>
    <w:p>
      <w:pPr>
        <w:spacing w:after="0"/>
        <w:ind w:left="0"/>
        <w:jc w:val="both"/>
      </w:pPr>
      <w:r>
        <w:rPr>
          <w:rFonts w:ascii="Times New Roman"/>
          <w:b w:val="false"/>
          <w:i w:val="false"/>
          <w:color w:val="000000"/>
          <w:sz w:val="28"/>
        </w:rPr>
        <w:t>
  |  | |   |    |      |    |             |             |түскен қара.  |
</w:t>
      </w:r>
    </w:p>
    <w:p>
      <w:pPr>
        <w:spacing w:after="0"/>
        <w:ind w:left="0"/>
        <w:jc w:val="both"/>
      </w:pPr>
      <w:r>
        <w:rPr>
          <w:rFonts w:ascii="Times New Roman"/>
          <w:b w:val="false"/>
          <w:i w:val="false"/>
          <w:color w:val="000000"/>
          <w:sz w:val="28"/>
        </w:rPr>
        <w:t>
  |  | |   |    |      |    |             |             |жатты пайдала.|
</w:t>
      </w:r>
    </w:p>
    <w:p>
      <w:pPr>
        <w:spacing w:after="0"/>
        <w:ind w:left="0"/>
        <w:jc w:val="both"/>
      </w:pPr>
      <w:r>
        <w:rPr>
          <w:rFonts w:ascii="Times New Roman"/>
          <w:b w:val="false"/>
          <w:i w:val="false"/>
          <w:color w:val="000000"/>
          <w:sz w:val="28"/>
        </w:rPr>
        <w:t>
  |  | |   |    |      |    |             |             |нудың ережесін|
</w:t>
      </w:r>
    </w:p>
    <w:p>
      <w:pPr>
        <w:spacing w:after="0"/>
        <w:ind w:left="0"/>
        <w:jc w:val="both"/>
      </w:pPr>
      <w:r>
        <w:rPr>
          <w:rFonts w:ascii="Times New Roman"/>
          <w:b w:val="false"/>
          <w:i w:val="false"/>
          <w:color w:val="000000"/>
          <w:sz w:val="28"/>
        </w:rPr>
        <w:t>
  |  | |   |    |      |    |             |             |бекіту туралы"|
</w:t>
      </w:r>
    </w:p>
    <w:p>
      <w:pPr>
        <w:spacing w:after="0"/>
        <w:ind w:left="0"/>
        <w:jc w:val="both"/>
      </w:pPr>
      <w:r>
        <w:rPr>
          <w:rFonts w:ascii="Times New Roman"/>
          <w:b w:val="false"/>
          <w:i w:val="false"/>
          <w:color w:val="000000"/>
          <w:sz w:val="28"/>
        </w:rPr>
        <w:t>
  |  | |   |    |      |    |             |             |Қазақстан Рес.|
</w:t>
      </w:r>
    </w:p>
    <w:p>
      <w:pPr>
        <w:spacing w:after="0"/>
        <w:ind w:left="0"/>
        <w:jc w:val="both"/>
      </w:pPr>
      <w:r>
        <w:rPr>
          <w:rFonts w:ascii="Times New Roman"/>
          <w:b w:val="false"/>
          <w:i w:val="false"/>
          <w:color w:val="000000"/>
          <w:sz w:val="28"/>
        </w:rPr>
        <w:t>
  |  | |   |    |      |    |             |             |публикасы Үкі.|
</w:t>
      </w:r>
    </w:p>
    <w:p>
      <w:pPr>
        <w:spacing w:after="0"/>
        <w:ind w:left="0"/>
        <w:jc w:val="both"/>
      </w:pPr>
      <w:r>
        <w:rPr>
          <w:rFonts w:ascii="Times New Roman"/>
          <w:b w:val="false"/>
          <w:i w:val="false"/>
          <w:color w:val="000000"/>
          <w:sz w:val="28"/>
        </w:rPr>
        <w:t>
  |  | |   |    |      |    |             |             |метінің 2000  |
</w:t>
      </w:r>
    </w:p>
    <w:p>
      <w:pPr>
        <w:spacing w:after="0"/>
        <w:ind w:left="0"/>
        <w:jc w:val="both"/>
      </w:pPr>
      <w:r>
        <w:rPr>
          <w:rFonts w:ascii="Times New Roman"/>
          <w:b w:val="false"/>
          <w:i w:val="false"/>
          <w:color w:val="000000"/>
          <w:sz w:val="28"/>
        </w:rPr>
        <w:t>
  |  | |   |    |      |    |             |             |жылғы 26 ма.  |
</w:t>
      </w:r>
    </w:p>
    <w:p>
      <w:pPr>
        <w:spacing w:after="0"/>
        <w:ind w:left="0"/>
        <w:jc w:val="both"/>
      </w:pPr>
      <w:r>
        <w:rPr>
          <w:rFonts w:ascii="Times New Roman"/>
          <w:b w:val="false"/>
          <w:i w:val="false"/>
          <w:color w:val="000000"/>
          <w:sz w:val="28"/>
        </w:rPr>
        <w:t>
  |  | |   |    |      |    |             |             |мырдағы N 802 |
</w:t>
      </w:r>
    </w:p>
    <w:p>
      <w:pPr>
        <w:spacing w:after="0"/>
        <w:ind w:left="0"/>
        <w:jc w:val="both"/>
      </w:pPr>
      <w:r>
        <w:rPr>
          <w:rFonts w:ascii="Times New Roman"/>
          <w:b w:val="false"/>
          <w:i w:val="false"/>
          <w:color w:val="000000"/>
          <w:sz w:val="28"/>
        </w:rPr>
        <w:t>
  |  | |   |    |      |    |             |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 5|2|612|51  |31,32,|19  |Санитарлық-  |Санитарлық-  |"Халықтың са. |
</w:t>
      </w:r>
    </w:p>
    <w:p>
      <w:pPr>
        <w:spacing w:after="0"/>
        <w:ind w:left="0"/>
        <w:jc w:val="both"/>
      </w:pPr>
      <w:r>
        <w:rPr>
          <w:rFonts w:ascii="Times New Roman"/>
          <w:b w:val="false"/>
          <w:i w:val="false"/>
          <w:color w:val="000000"/>
          <w:sz w:val="28"/>
        </w:rPr>
        <w:t>
  |  |2|   |    |33,34,|    |эпидемиологи.|эпидемиологи.|нитарлық аху. |
</w:t>
      </w:r>
    </w:p>
    <w:p>
      <w:pPr>
        <w:spacing w:after="0"/>
        <w:ind w:left="0"/>
        <w:jc w:val="both"/>
      </w:pPr>
      <w:r>
        <w:rPr>
          <w:rFonts w:ascii="Times New Roman"/>
          <w:b w:val="false"/>
          <w:i w:val="false"/>
          <w:color w:val="000000"/>
          <w:sz w:val="28"/>
        </w:rPr>
        <w:t>
  |  | |   |    |35    |    |ялық сарапта.|ялық сарапта.|алы туралы"   |
</w:t>
      </w:r>
    </w:p>
    <w:p>
      <w:pPr>
        <w:spacing w:after="0"/>
        <w:ind w:left="0"/>
        <w:jc w:val="both"/>
      </w:pPr>
      <w:r>
        <w:rPr>
          <w:rFonts w:ascii="Times New Roman"/>
          <w:b w:val="false"/>
          <w:i w:val="false"/>
          <w:color w:val="000000"/>
          <w:sz w:val="28"/>
        </w:rPr>
        <w:t>
  |5 |2|694|39  |30    |    |ма және зерт.|маларды, оның|Қазақстан     |
</w:t>
      </w:r>
    </w:p>
    <w:p>
      <w:pPr>
        <w:spacing w:after="0"/>
        <w:ind w:left="0"/>
        <w:jc w:val="both"/>
      </w:pPr>
      <w:r>
        <w:rPr>
          <w:rFonts w:ascii="Times New Roman"/>
          <w:b w:val="false"/>
          <w:i w:val="false"/>
          <w:color w:val="000000"/>
          <w:sz w:val="28"/>
        </w:rPr>
        <w:t>
  | 5| |254|39  |30    |    |ханаларды    |ішінде зерт. |Республикасы. |
</w:t>
      </w:r>
    </w:p>
    <w:p>
      <w:pPr>
        <w:spacing w:after="0"/>
        <w:ind w:left="0"/>
        <w:jc w:val="both"/>
      </w:pPr>
      <w:r>
        <w:rPr>
          <w:rFonts w:ascii="Times New Roman"/>
          <w:b w:val="false"/>
          <w:i w:val="false"/>
          <w:color w:val="000000"/>
          <w:sz w:val="28"/>
        </w:rPr>
        <w:t>
  |  | |   |    |      |    |зерттеу жө.  |ханалық зерт.|ның Заңы "са. |
</w:t>
      </w:r>
    </w:p>
    <w:p>
      <w:pPr>
        <w:spacing w:after="0"/>
        <w:ind w:left="0"/>
        <w:jc w:val="both"/>
      </w:pPr>
      <w:r>
        <w:rPr>
          <w:rFonts w:ascii="Times New Roman"/>
          <w:b w:val="false"/>
          <w:i w:val="false"/>
          <w:color w:val="000000"/>
          <w:sz w:val="28"/>
        </w:rPr>
        <w:t>
  |  | |   |    |      |    |ніндегі қыз. |теулерді     |нитарлық-эпи. |
</w:t>
      </w:r>
    </w:p>
    <w:p>
      <w:pPr>
        <w:spacing w:after="0"/>
        <w:ind w:left="0"/>
        <w:jc w:val="both"/>
      </w:pPr>
      <w:r>
        <w:rPr>
          <w:rFonts w:ascii="Times New Roman"/>
          <w:b w:val="false"/>
          <w:i w:val="false"/>
          <w:color w:val="000000"/>
          <w:sz w:val="28"/>
        </w:rPr>
        <w:t>
  |  | |   |    |      |    |мет көрсету. |орындауға    |демиологиялық,|
</w:t>
      </w:r>
    </w:p>
    <w:p>
      <w:pPr>
        <w:spacing w:after="0"/>
        <w:ind w:left="0"/>
        <w:jc w:val="both"/>
      </w:pPr>
      <w:r>
        <w:rPr>
          <w:rFonts w:ascii="Times New Roman"/>
          <w:b w:val="false"/>
          <w:i w:val="false"/>
          <w:color w:val="000000"/>
          <w:sz w:val="28"/>
        </w:rPr>
        <w:t>
  |  | |   |    |      |    |лер          |байланысты   |туберкулездік,|
</w:t>
      </w:r>
    </w:p>
    <w:p>
      <w:pPr>
        <w:spacing w:after="0"/>
        <w:ind w:left="0"/>
        <w:jc w:val="both"/>
      </w:pPr>
      <w:r>
        <w:rPr>
          <w:rFonts w:ascii="Times New Roman"/>
          <w:b w:val="false"/>
          <w:i w:val="false"/>
          <w:color w:val="000000"/>
          <w:sz w:val="28"/>
        </w:rPr>
        <w:t>
  |  | |   |    |      |    |             |шығыстарды   |психоневроло. |
</w:t>
      </w:r>
    </w:p>
    <w:p>
      <w:pPr>
        <w:spacing w:after="0"/>
        <w:ind w:left="0"/>
        <w:jc w:val="both"/>
      </w:pPr>
      <w:r>
        <w:rPr>
          <w:rFonts w:ascii="Times New Roman"/>
          <w:b w:val="false"/>
          <w:i w:val="false"/>
          <w:color w:val="000000"/>
          <w:sz w:val="28"/>
        </w:rPr>
        <w:t>
  |  | |   |    |      |    |             |жабуға, жаб. |гиялық мекеме.|
</w:t>
      </w:r>
    </w:p>
    <w:p>
      <w:pPr>
        <w:spacing w:after="0"/>
        <w:ind w:left="0"/>
        <w:jc w:val="both"/>
      </w:pPr>
      <w:r>
        <w:rPr>
          <w:rFonts w:ascii="Times New Roman"/>
          <w:b w:val="false"/>
          <w:i w:val="false"/>
          <w:color w:val="000000"/>
          <w:sz w:val="28"/>
        </w:rPr>
        <w:t>
  |  | |   |    |      |    |             |дықтарды мет.|лер, сот са.  |
</w:t>
      </w:r>
    </w:p>
    <w:p>
      <w:pPr>
        <w:spacing w:after="0"/>
        <w:ind w:left="0"/>
        <w:jc w:val="both"/>
      </w:pPr>
      <w:r>
        <w:rPr>
          <w:rFonts w:ascii="Times New Roman"/>
          <w:b w:val="false"/>
          <w:i w:val="false"/>
          <w:color w:val="000000"/>
          <w:sz w:val="28"/>
        </w:rPr>
        <w:t>
  |  | |   |    |      |    |             |рологиялық   |раптамасы ор. |
</w:t>
      </w:r>
    </w:p>
    <w:p>
      <w:pPr>
        <w:spacing w:after="0"/>
        <w:ind w:left="0"/>
        <w:jc w:val="both"/>
      </w:pPr>
      <w:r>
        <w:rPr>
          <w:rFonts w:ascii="Times New Roman"/>
          <w:b w:val="false"/>
          <w:i w:val="false"/>
          <w:color w:val="000000"/>
          <w:sz w:val="28"/>
        </w:rPr>
        <w:t>
  |  | |   |    |      |    |             |қамтамасыз   |гандары, Қазақ|
</w:t>
      </w:r>
    </w:p>
    <w:p>
      <w:pPr>
        <w:spacing w:after="0"/>
        <w:ind w:left="0"/>
        <w:jc w:val="both"/>
      </w:pPr>
      <w:r>
        <w:rPr>
          <w:rFonts w:ascii="Times New Roman"/>
          <w:b w:val="false"/>
          <w:i w:val="false"/>
          <w:color w:val="000000"/>
          <w:sz w:val="28"/>
        </w:rPr>
        <w:t>
  |  | |   |    |      |    |             |етуге байла. |республикалық |
</w:t>
      </w:r>
    </w:p>
    <w:p>
      <w:pPr>
        <w:spacing w:after="0"/>
        <w:ind w:left="0"/>
        <w:jc w:val="both"/>
      </w:pPr>
      <w:r>
        <w:rPr>
          <w:rFonts w:ascii="Times New Roman"/>
          <w:b w:val="false"/>
          <w:i w:val="false"/>
          <w:color w:val="000000"/>
          <w:sz w:val="28"/>
        </w:rPr>
        <w:t>
  |  | |   |    |      |    |             |нысты шығыс. |лепрозорийі   |
</w:t>
      </w:r>
    </w:p>
    <w:p>
      <w:pPr>
        <w:spacing w:after="0"/>
        <w:ind w:left="0"/>
        <w:jc w:val="both"/>
      </w:pPr>
      <w:r>
        <w:rPr>
          <w:rFonts w:ascii="Times New Roman"/>
          <w:b w:val="false"/>
          <w:i w:val="false"/>
          <w:color w:val="000000"/>
          <w:sz w:val="28"/>
        </w:rPr>
        <w:t>
  |  | |   |    |      |    |             |тарға, норма.|ұсынатын тау. |
</w:t>
      </w:r>
    </w:p>
    <w:p>
      <w:pPr>
        <w:spacing w:after="0"/>
        <w:ind w:left="0"/>
        <w:jc w:val="both"/>
      </w:pPr>
      <w:r>
        <w:rPr>
          <w:rFonts w:ascii="Times New Roman"/>
          <w:b w:val="false"/>
          <w:i w:val="false"/>
          <w:color w:val="000000"/>
          <w:sz w:val="28"/>
        </w:rPr>
        <w:t>
  |  | |   |    |      |    |             |тивтік-техни.|арлар мен қыз.|
</w:t>
      </w:r>
    </w:p>
    <w:p>
      <w:pPr>
        <w:spacing w:after="0"/>
        <w:ind w:left="0"/>
        <w:jc w:val="both"/>
      </w:pPr>
      <w:r>
        <w:rPr>
          <w:rFonts w:ascii="Times New Roman"/>
          <w:b w:val="false"/>
          <w:i w:val="false"/>
          <w:color w:val="000000"/>
          <w:sz w:val="28"/>
        </w:rPr>
        <w:t>
  |  | |   |    |      |    |             |калық құжат. |мет көрсету.  |
</w:t>
      </w:r>
    </w:p>
    <w:p>
      <w:pPr>
        <w:spacing w:after="0"/>
        <w:ind w:left="0"/>
        <w:jc w:val="both"/>
      </w:pPr>
      <w:r>
        <w:rPr>
          <w:rFonts w:ascii="Times New Roman"/>
          <w:b w:val="false"/>
          <w:i w:val="false"/>
          <w:color w:val="000000"/>
          <w:sz w:val="28"/>
        </w:rPr>
        <w:t>
  |  | |   |    |      |    |             |тамалармен   |лерді сатудан |
</w:t>
      </w:r>
    </w:p>
    <w:p>
      <w:pPr>
        <w:spacing w:after="0"/>
        <w:ind w:left="0"/>
        <w:jc w:val="both"/>
      </w:pPr>
      <w:r>
        <w:rPr>
          <w:rFonts w:ascii="Times New Roman"/>
          <w:b w:val="false"/>
          <w:i w:val="false"/>
          <w:color w:val="000000"/>
          <w:sz w:val="28"/>
        </w:rPr>
        <w:t>
  |  | |   |    |      |    |             |қамтамасыз   |түскен қара.  |
</w:t>
      </w:r>
    </w:p>
    <w:p>
      <w:pPr>
        <w:spacing w:after="0"/>
        <w:ind w:left="0"/>
        <w:jc w:val="both"/>
      </w:pPr>
      <w:r>
        <w:rPr>
          <w:rFonts w:ascii="Times New Roman"/>
          <w:b w:val="false"/>
          <w:i w:val="false"/>
          <w:color w:val="000000"/>
          <w:sz w:val="28"/>
        </w:rPr>
        <w:t>
  |  | |   |    |      |    |             |етуге байла. |жатты пайдала.|
</w:t>
      </w:r>
    </w:p>
    <w:p>
      <w:pPr>
        <w:spacing w:after="0"/>
        <w:ind w:left="0"/>
        <w:jc w:val="both"/>
      </w:pPr>
      <w:r>
        <w:rPr>
          <w:rFonts w:ascii="Times New Roman"/>
          <w:b w:val="false"/>
          <w:i w:val="false"/>
          <w:color w:val="000000"/>
          <w:sz w:val="28"/>
        </w:rPr>
        <w:t>
  |  | |   |    |      |    |             |нысты шығыс. |нудың ережесін|
</w:t>
      </w:r>
    </w:p>
    <w:p>
      <w:pPr>
        <w:spacing w:after="0"/>
        <w:ind w:left="0"/>
        <w:jc w:val="both"/>
      </w:pPr>
      <w:r>
        <w:rPr>
          <w:rFonts w:ascii="Times New Roman"/>
          <w:b w:val="false"/>
          <w:i w:val="false"/>
          <w:color w:val="000000"/>
          <w:sz w:val="28"/>
        </w:rPr>
        <w:t>
  |  | |   |    |      |    |             |тарға        |бекіту туралы"|
</w:t>
      </w:r>
    </w:p>
    <w:p>
      <w:pPr>
        <w:spacing w:after="0"/>
        <w:ind w:left="0"/>
        <w:jc w:val="both"/>
      </w:pPr>
      <w:r>
        <w:rPr>
          <w:rFonts w:ascii="Times New Roman"/>
          <w:b w:val="false"/>
          <w:i w:val="false"/>
          <w:color w:val="000000"/>
          <w:sz w:val="28"/>
        </w:rPr>
        <w:t>
  |  | |   |    |      |    |             |             |Қазақстан Рес.|
</w:t>
      </w:r>
    </w:p>
    <w:p>
      <w:pPr>
        <w:spacing w:after="0"/>
        <w:ind w:left="0"/>
        <w:jc w:val="both"/>
      </w:pPr>
      <w:r>
        <w:rPr>
          <w:rFonts w:ascii="Times New Roman"/>
          <w:b w:val="false"/>
          <w:i w:val="false"/>
          <w:color w:val="000000"/>
          <w:sz w:val="28"/>
        </w:rPr>
        <w:t>
  |  | |   |    |      |    |             |             |публикасы Үкі.|
</w:t>
      </w:r>
    </w:p>
    <w:p>
      <w:pPr>
        <w:spacing w:after="0"/>
        <w:ind w:left="0"/>
        <w:jc w:val="both"/>
      </w:pPr>
      <w:r>
        <w:rPr>
          <w:rFonts w:ascii="Times New Roman"/>
          <w:b w:val="false"/>
          <w:i w:val="false"/>
          <w:color w:val="000000"/>
          <w:sz w:val="28"/>
        </w:rPr>
        <w:t>
  |  | |   |    |      |    |             |             |метінің 2000  |
</w:t>
      </w:r>
    </w:p>
    <w:p>
      <w:pPr>
        <w:spacing w:after="0"/>
        <w:ind w:left="0"/>
        <w:jc w:val="both"/>
      </w:pPr>
      <w:r>
        <w:rPr>
          <w:rFonts w:ascii="Times New Roman"/>
          <w:b w:val="false"/>
          <w:i w:val="false"/>
          <w:color w:val="000000"/>
          <w:sz w:val="28"/>
        </w:rPr>
        <w:t>
  |  | |   |    |      |    |             |             |жылғы 26 ма.  |
</w:t>
      </w:r>
    </w:p>
    <w:p>
      <w:pPr>
        <w:spacing w:after="0"/>
        <w:ind w:left="0"/>
        <w:jc w:val="both"/>
      </w:pPr>
      <w:r>
        <w:rPr>
          <w:rFonts w:ascii="Times New Roman"/>
          <w:b w:val="false"/>
          <w:i w:val="false"/>
          <w:color w:val="000000"/>
          <w:sz w:val="28"/>
        </w:rPr>
        <w:t>
  |  | |   |    |      |    |             |             |мырдағы N 802 |
</w:t>
      </w:r>
    </w:p>
    <w:p>
      <w:pPr>
        <w:spacing w:after="0"/>
        <w:ind w:left="0"/>
        <w:jc w:val="both"/>
      </w:pPr>
      <w:r>
        <w:rPr>
          <w:rFonts w:ascii="Times New Roman"/>
          <w:b w:val="false"/>
          <w:i w:val="false"/>
          <w:color w:val="000000"/>
          <w:sz w:val="28"/>
        </w:rPr>
        <w:t>
  |  | |   |    |      |    |             |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 5|2|612|51  |31    |20  |Оқу-әдістеме.|Қазақ респуб.|"Халықтың са. |
</w:t>
      </w:r>
    </w:p>
    <w:p>
      <w:pPr>
        <w:spacing w:after="0"/>
        <w:ind w:left="0"/>
        <w:jc w:val="both"/>
      </w:pPr>
      <w:r>
        <w:rPr>
          <w:rFonts w:ascii="Times New Roman"/>
          <w:b w:val="false"/>
          <w:i w:val="false"/>
          <w:color w:val="000000"/>
          <w:sz w:val="28"/>
        </w:rPr>
        <w:t>
  |  | |   |    |      |    |лік әдебиет. |ликалық сани.|нитарлық аху. |
</w:t>
      </w:r>
    </w:p>
    <w:p>
      <w:pPr>
        <w:spacing w:after="0"/>
        <w:ind w:left="0"/>
        <w:jc w:val="both"/>
      </w:pPr>
      <w:r>
        <w:rPr>
          <w:rFonts w:ascii="Times New Roman"/>
          <w:b w:val="false"/>
          <w:i w:val="false"/>
          <w:color w:val="000000"/>
          <w:sz w:val="28"/>
        </w:rPr>
        <w:t>
  |  | |   |    |      |    |терді, оқу-  |тарлық-эпиде.|алы туралы"   |
</w:t>
      </w:r>
    </w:p>
    <w:p>
      <w:pPr>
        <w:spacing w:after="0"/>
        <w:ind w:left="0"/>
        <w:jc w:val="both"/>
      </w:pPr>
      <w:r>
        <w:rPr>
          <w:rFonts w:ascii="Times New Roman"/>
          <w:b w:val="false"/>
          <w:i w:val="false"/>
          <w:color w:val="000000"/>
          <w:sz w:val="28"/>
        </w:rPr>
        <w:t>
  |  | |   |    |      |    |бланкті нор. |миологиялық  |Қазақстан     |
</w:t>
      </w:r>
    </w:p>
    <w:p>
      <w:pPr>
        <w:spacing w:after="0"/>
        <w:ind w:left="0"/>
        <w:jc w:val="both"/>
      </w:pPr>
      <w:r>
        <w:rPr>
          <w:rFonts w:ascii="Times New Roman"/>
          <w:b w:val="false"/>
          <w:i w:val="false"/>
          <w:color w:val="000000"/>
          <w:sz w:val="28"/>
        </w:rPr>
        <w:t>
  |  | |   |    |      |    |мативтік құ. |станциялар.  |Республикасы. |
</w:t>
      </w:r>
    </w:p>
    <w:p>
      <w:pPr>
        <w:spacing w:after="0"/>
        <w:ind w:left="0"/>
        <w:jc w:val="both"/>
      </w:pPr>
      <w:r>
        <w:rPr>
          <w:rFonts w:ascii="Times New Roman"/>
          <w:b w:val="false"/>
          <w:i w:val="false"/>
          <w:color w:val="000000"/>
          <w:sz w:val="28"/>
        </w:rPr>
        <w:t>
  |  | |   |    |      |    |жаттамаларды,|дың, баспа   |ның Заңы "са. |
</w:t>
      </w:r>
    </w:p>
    <w:p>
      <w:pPr>
        <w:spacing w:after="0"/>
        <w:ind w:left="0"/>
        <w:jc w:val="both"/>
      </w:pPr>
      <w:r>
        <w:rPr>
          <w:rFonts w:ascii="Times New Roman"/>
          <w:b w:val="false"/>
          <w:i w:val="false"/>
          <w:color w:val="000000"/>
          <w:sz w:val="28"/>
        </w:rPr>
        <w:t>
  |  | |   |    |      |    |баспа өнім.  |өнімдерін өн.|нитарлық-эпи. |
</w:t>
      </w:r>
    </w:p>
    <w:p>
      <w:pPr>
        <w:spacing w:after="0"/>
        <w:ind w:left="0"/>
        <w:jc w:val="both"/>
      </w:pPr>
      <w:r>
        <w:rPr>
          <w:rFonts w:ascii="Times New Roman"/>
          <w:b w:val="false"/>
          <w:i w:val="false"/>
          <w:color w:val="000000"/>
          <w:sz w:val="28"/>
        </w:rPr>
        <w:t>
  |  | |   |    |      |    |дерін сатудан|діруге байла.|демиологиялық,|
</w:t>
      </w:r>
    </w:p>
    <w:p>
      <w:pPr>
        <w:spacing w:after="0"/>
        <w:ind w:left="0"/>
        <w:jc w:val="both"/>
      </w:pPr>
      <w:r>
        <w:rPr>
          <w:rFonts w:ascii="Times New Roman"/>
          <w:b w:val="false"/>
          <w:i w:val="false"/>
          <w:color w:val="000000"/>
          <w:sz w:val="28"/>
        </w:rPr>
        <w:t>
  |  | |   |    |      |    |түсетін қара.|нысты шығыс. |туберкулездік,|
</w:t>
      </w:r>
    </w:p>
    <w:p>
      <w:pPr>
        <w:spacing w:after="0"/>
        <w:ind w:left="0"/>
        <w:jc w:val="both"/>
      </w:pPr>
      <w:r>
        <w:rPr>
          <w:rFonts w:ascii="Times New Roman"/>
          <w:b w:val="false"/>
          <w:i w:val="false"/>
          <w:color w:val="000000"/>
          <w:sz w:val="28"/>
        </w:rPr>
        <w:t>
  |  | |   |    |      |    |жат          |тарға        |психоневроло. |
</w:t>
      </w:r>
    </w:p>
    <w:p>
      <w:pPr>
        <w:spacing w:after="0"/>
        <w:ind w:left="0"/>
        <w:jc w:val="both"/>
      </w:pPr>
      <w:r>
        <w:rPr>
          <w:rFonts w:ascii="Times New Roman"/>
          <w:b w:val="false"/>
          <w:i w:val="false"/>
          <w:color w:val="000000"/>
          <w:sz w:val="28"/>
        </w:rPr>
        <w:t>
  |  | |   |    |      |    |             |             |гиялық мекеме.|
</w:t>
      </w:r>
    </w:p>
    <w:p>
      <w:pPr>
        <w:spacing w:after="0"/>
        <w:ind w:left="0"/>
        <w:jc w:val="both"/>
      </w:pPr>
      <w:r>
        <w:rPr>
          <w:rFonts w:ascii="Times New Roman"/>
          <w:b w:val="false"/>
          <w:i w:val="false"/>
          <w:color w:val="000000"/>
          <w:sz w:val="28"/>
        </w:rPr>
        <w:t>
  |  | |   |    |      |    |             |             |лер, сот са.  |
</w:t>
      </w:r>
    </w:p>
    <w:p>
      <w:pPr>
        <w:spacing w:after="0"/>
        <w:ind w:left="0"/>
        <w:jc w:val="both"/>
      </w:pPr>
      <w:r>
        <w:rPr>
          <w:rFonts w:ascii="Times New Roman"/>
          <w:b w:val="false"/>
          <w:i w:val="false"/>
          <w:color w:val="000000"/>
          <w:sz w:val="28"/>
        </w:rPr>
        <w:t>
  |  | |   |    |      |    |             |             |раптамасы ор. |
</w:t>
      </w:r>
    </w:p>
    <w:p>
      <w:pPr>
        <w:spacing w:after="0"/>
        <w:ind w:left="0"/>
        <w:jc w:val="both"/>
      </w:pPr>
      <w:r>
        <w:rPr>
          <w:rFonts w:ascii="Times New Roman"/>
          <w:b w:val="false"/>
          <w:i w:val="false"/>
          <w:color w:val="000000"/>
          <w:sz w:val="28"/>
        </w:rPr>
        <w:t>
  |  | |   |    |      |    |             |             |гандары, Қазақ|
</w:t>
      </w:r>
    </w:p>
    <w:p>
      <w:pPr>
        <w:spacing w:after="0"/>
        <w:ind w:left="0"/>
        <w:jc w:val="both"/>
      </w:pPr>
      <w:r>
        <w:rPr>
          <w:rFonts w:ascii="Times New Roman"/>
          <w:b w:val="false"/>
          <w:i w:val="false"/>
          <w:color w:val="000000"/>
          <w:sz w:val="28"/>
        </w:rPr>
        <w:t>
  |  | |   |    |      |    |             |             |республикалық |
</w:t>
      </w:r>
    </w:p>
    <w:p>
      <w:pPr>
        <w:spacing w:after="0"/>
        <w:ind w:left="0"/>
        <w:jc w:val="both"/>
      </w:pPr>
      <w:r>
        <w:rPr>
          <w:rFonts w:ascii="Times New Roman"/>
          <w:b w:val="false"/>
          <w:i w:val="false"/>
          <w:color w:val="000000"/>
          <w:sz w:val="28"/>
        </w:rPr>
        <w:t>
  |  | |   |    |      |    |             |             |лепрозорийі   |
</w:t>
      </w:r>
    </w:p>
    <w:p>
      <w:pPr>
        <w:spacing w:after="0"/>
        <w:ind w:left="0"/>
        <w:jc w:val="both"/>
      </w:pPr>
      <w:r>
        <w:rPr>
          <w:rFonts w:ascii="Times New Roman"/>
          <w:b w:val="false"/>
          <w:i w:val="false"/>
          <w:color w:val="000000"/>
          <w:sz w:val="28"/>
        </w:rPr>
        <w:t>
  |  | |   |    |      |    |             |             |ұсынатын тау. |
</w:t>
      </w:r>
    </w:p>
    <w:p>
      <w:pPr>
        <w:spacing w:after="0"/>
        <w:ind w:left="0"/>
        <w:jc w:val="both"/>
      </w:pPr>
      <w:r>
        <w:rPr>
          <w:rFonts w:ascii="Times New Roman"/>
          <w:b w:val="false"/>
          <w:i w:val="false"/>
          <w:color w:val="000000"/>
          <w:sz w:val="28"/>
        </w:rPr>
        <w:t>
  |  | |   |    |      |    |             |             |арлар мен қыз.|
</w:t>
      </w:r>
    </w:p>
    <w:p>
      <w:pPr>
        <w:spacing w:after="0"/>
        <w:ind w:left="0"/>
        <w:jc w:val="both"/>
      </w:pPr>
      <w:r>
        <w:rPr>
          <w:rFonts w:ascii="Times New Roman"/>
          <w:b w:val="false"/>
          <w:i w:val="false"/>
          <w:color w:val="000000"/>
          <w:sz w:val="28"/>
        </w:rPr>
        <w:t>
  |  | |   |    |      |    |             |             |мет көрсету.  |
</w:t>
      </w:r>
    </w:p>
    <w:p>
      <w:pPr>
        <w:spacing w:after="0"/>
        <w:ind w:left="0"/>
        <w:jc w:val="both"/>
      </w:pPr>
      <w:r>
        <w:rPr>
          <w:rFonts w:ascii="Times New Roman"/>
          <w:b w:val="false"/>
          <w:i w:val="false"/>
          <w:color w:val="000000"/>
          <w:sz w:val="28"/>
        </w:rPr>
        <w:t>
  |  | |   |    |      |    |             |             |лерді сатудан |
</w:t>
      </w:r>
    </w:p>
    <w:p>
      <w:pPr>
        <w:spacing w:after="0"/>
        <w:ind w:left="0"/>
        <w:jc w:val="both"/>
      </w:pPr>
      <w:r>
        <w:rPr>
          <w:rFonts w:ascii="Times New Roman"/>
          <w:b w:val="false"/>
          <w:i w:val="false"/>
          <w:color w:val="000000"/>
          <w:sz w:val="28"/>
        </w:rPr>
        <w:t>
  |  | |   |    |      |    |             |             |түскен қара.  |
</w:t>
      </w:r>
    </w:p>
    <w:p>
      <w:pPr>
        <w:spacing w:after="0"/>
        <w:ind w:left="0"/>
        <w:jc w:val="both"/>
      </w:pPr>
      <w:r>
        <w:rPr>
          <w:rFonts w:ascii="Times New Roman"/>
          <w:b w:val="false"/>
          <w:i w:val="false"/>
          <w:color w:val="000000"/>
          <w:sz w:val="28"/>
        </w:rPr>
        <w:t>
  |  | |   |    |      |    |             |             |жатты пайдала.|
</w:t>
      </w:r>
    </w:p>
    <w:p>
      <w:pPr>
        <w:spacing w:after="0"/>
        <w:ind w:left="0"/>
        <w:jc w:val="both"/>
      </w:pPr>
      <w:r>
        <w:rPr>
          <w:rFonts w:ascii="Times New Roman"/>
          <w:b w:val="false"/>
          <w:i w:val="false"/>
          <w:color w:val="000000"/>
          <w:sz w:val="28"/>
        </w:rPr>
        <w:t>
  |  | |   |    |      |    |             |             |нудың ережесін|
</w:t>
      </w:r>
    </w:p>
    <w:p>
      <w:pPr>
        <w:spacing w:after="0"/>
        <w:ind w:left="0"/>
        <w:jc w:val="both"/>
      </w:pPr>
      <w:r>
        <w:rPr>
          <w:rFonts w:ascii="Times New Roman"/>
          <w:b w:val="false"/>
          <w:i w:val="false"/>
          <w:color w:val="000000"/>
          <w:sz w:val="28"/>
        </w:rPr>
        <w:t>
  |  | |   |    |      |    |             |             |бекіту туралы"|
</w:t>
      </w:r>
    </w:p>
    <w:p>
      <w:pPr>
        <w:spacing w:after="0"/>
        <w:ind w:left="0"/>
        <w:jc w:val="both"/>
      </w:pPr>
      <w:r>
        <w:rPr>
          <w:rFonts w:ascii="Times New Roman"/>
          <w:b w:val="false"/>
          <w:i w:val="false"/>
          <w:color w:val="000000"/>
          <w:sz w:val="28"/>
        </w:rPr>
        <w:t>
  |  | |   |    |      |    |             |             |Қазақстан Рес.|
</w:t>
      </w:r>
    </w:p>
    <w:p>
      <w:pPr>
        <w:spacing w:after="0"/>
        <w:ind w:left="0"/>
        <w:jc w:val="both"/>
      </w:pPr>
      <w:r>
        <w:rPr>
          <w:rFonts w:ascii="Times New Roman"/>
          <w:b w:val="false"/>
          <w:i w:val="false"/>
          <w:color w:val="000000"/>
          <w:sz w:val="28"/>
        </w:rPr>
        <w:t>
  |  | |   |    |      |    |             |             |публикасы Үкі.|
</w:t>
      </w:r>
    </w:p>
    <w:p>
      <w:pPr>
        <w:spacing w:after="0"/>
        <w:ind w:left="0"/>
        <w:jc w:val="both"/>
      </w:pPr>
      <w:r>
        <w:rPr>
          <w:rFonts w:ascii="Times New Roman"/>
          <w:b w:val="false"/>
          <w:i w:val="false"/>
          <w:color w:val="000000"/>
          <w:sz w:val="28"/>
        </w:rPr>
        <w:t>
  |  | |   |    |      |    |             |             |метінің 2000  |
</w:t>
      </w:r>
    </w:p>
    <w:p>
      <w:pPr>
        <w:spacing w:after="0"/>
        <w:ind w:left="0"/>
        <w:jc w:val="both"/>
      </w:pPr>
      <w:r>
        <w:rPr>
          <w:rFonts w:ascii="Times New Roman"/>
          <w:b w:val="false"/>
          <w:i w:val="false"/>
          <w:color w:val="000000"/>
          <w:sz w:val="28"/>
        </w:rPr>
        <w:t>
  |  | |   |    |      |    |             |             |жылғы 26 ма.  |
</w:t>
      </w:r>
    </w:p>
    <w:p>
      <w:pPr>
        <w:spacing w:after="0"/>
        <w:ind w:left="0"/>
        <w:jc w:val="both"/>
      </w:pPr>
      <w:r>
        <w:rPr>
          <w:rFonts w:ascii="Times New Roman"/>
          <w:b w:val="false"/>
          <w:i w:val="false"/>
          <w:color w:val="000000"/>
          <w:sz w:val="28"/>
        </w:rPr>
        <w:t>
  |  | |   |    |      |    |             |             |мырдағы N 802 |
</w:t>
      </w:r>
    </w:p>
    <w:p>
      <w:pPr>
        <w:spacing w:after="0"/>
        <w:ind w:left="0"/>
        <w:jc w:val="both"/>
      </w:pPr>
      <w:r>
        <w:rPr>
          <w:rFonts w:ascii="Times New Roman"/>
          <w:b w:val="false"/>
          <w:i w:val="false"/>
          <w:color w:val="000000"/>
          <w:sz w:val="28"/>
        </w:rPr>
        <w:t>
  |  | |   |    |      |    |             |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ЖБ| 6|1|258|32  |30,31,|21  |Өсімдік өсіру|Қамқорлыққа  |"Ақыл-есі ке. |
</w:t>
      </w:r>
    </w:p>
    <w:p>
      <w:pPr>
        <w:spacing w:after="0"/>
        <w:ind w:left="0"/>
        <w:jc w:val="both"/>
      </w:pPr>
      <w:r>
        <w:rPr>
          <w:rFonts w:ascii="Times New Roman"/>
          <w:b w:val="false"/>
          <w:i w:val="false"/>
          <w:color w:val="000000"/>
          <w:sz w:val="28"/>
        </w:rPr>
        <w:t>
  |  | |   |    |33    |    |(бау-бақша), |алынғандарды |міс балаларға |
</w:t>
      </w:r>
    </w:p>
    <w:p>
      <w:pPr>
        <w:spacing w:after="0"/>
        <w:ind w:left="0"/>
        <w:jc w:val="both"/>
      </w:pPr>
      <w:r>
        <w:rPr>
          <w:rFonts w:ascii="Times New Roman"/>
          <w:b w:val="false"/>
          <w:i w:val="false"/>
          <w:color w:val="000000"/>
          <w:sz w:val="28"/>
        </w:rPr>
        <w:t>
  |  | |   |    |      |    |дала шаруашы.|тамақтандыру.|арналған ин.  |
</w:t>
      </w:r>
    </w:p>
    <w:p>
      <w:pPr>
        <w:spacing w:after="0"/>
        <w:ind w:left="0"/>
        <w:jc w:val="both"/>
      </w:pPr>
      <w:r>
        <w:rPr>
          <w:rFonts w:ascii="Times New Roman"/>
          <w:b w:val="false"/>
          <w:i w:val="false"/>
          <w:color w:val="000000"/>
          <w:sz w:val="28"/>
        </w:rPr>
        <w:t>
  |  | |   |    |      |    |лығы, мал ша.|ды және меди.|тернат үйлері,|
</w:t>
      </w:r>
    </w:p>
    <w:p>
      <w:pPr>
        <w:spacing w:after="0"/>
        <w:ind w:left="0"/>
        <w:jc w:val="both"/>
      </w:pPr>
      <w:r>
        <w:rPr>
          <w:rFonts w:ascii="Times New Roman"/>
          <w:b w:val="false"/>
          <w:i w:val="false"/>
          <w:color w:val="000000"/>
          <w:sz w:val="28"/>
        </w:rPr>
        <w:t>
  |  | |   |    |      |    |руашылығы,   |циналық көмек|психоневроло. |
</w:t>
      </w:r>
    </w:p>
    <w:p>
      <w:pPr>
        <w:spacing w:after="0"/>
        <w:ind w:left="0"/>
        <w:jc w:val="both"/>
      </w:pPr>
      <w:r>
        <w:rPr>
          <w:rFonts w:ascii="Times New Roman"/>
          <w:b w:val="false"/>
          <w:i w:val="false"/>
          <w:color w:val="000000"/>
          <w:sz w:val="28"/>
        </w:rPr>
        <w:t>
  |  | |   |    |      |    |балық аулау  |көрсетуді    |гиялық интер. |
</w:t>
      </w:r>
    </w:p>
    <w:p>
      <w:pPr>
        <w:spacing w:after="0"/>
        <w:ind w:left="0"/>
        <w:jc w:val="both"/>
      </w:pPr>
      <w:r>
        <w:rPr>
          <w:rFonts w:ascii="Times New Roman"/>
          <w:b w:val="false"/>
          <w:i w:val="false"/>
          <w:color w:val="000000"/>
          <w:sz w:val="28"/>
        </w:rPr>
        <w:t>
  |  | |   |    |      |    |өнімдерін са.|жақсартуға,  |наттар, қарт. |
</w:t>
      </w:r>
    </w:p>
    <w:p>
      <w:pPr>
        <w:spacing w:after="0"/>
        <w:ind w:left="0"/>
        <w:jc w:val="both"/>
      </w:pPr>
      <w:r>
        <w:rPr>
          <w:rFonts w:ascii="Times New Roman"/>
          <w:b w:val="false"/>
          <w:i w:val="false"/>
          <w:color w:val="000000"/>
          <w:sz w:val="28"/>
        </w:rPr>
        <w:t>
  |  | |   |    |      |    |тудан алына. |қосалқы шару.|тар мен мүге. |
</w:t>
      </w:r>
    </w:p>
    <w:p>
      <w:pPr>
        <w:spacing w:after="0"/>
        <w:ind w:left="0"/>
        <w:jc w:val="both"/>
      </w:pPr>
      <w:r>
        <w:rPr>
          <w:rFonts w:ascii="Times New Roman"/>
          <w:b w:val="false"/>
          <w:i w:val="false"/>
          <w:color w:val="000000"/>
          <w:sz w:val="28"/>
        </w:rPr>
        <w:t>
  |  | |   |    |      |    |тын қаражат  |ашылықтардың |дектерге ар.  |
</w:t>
      </w:r>
    </w:p>
    <w:p>
      <w:pPr>
        <w:spacing w:after="0"/>
        <w:ind w:left="0"/>
        <w:jc w:val="both"/>
      </w:pPr>
      <w:r>
        <w:rPr>
          <w:rFonts w:ascii="Times New Roman"/>
          <w:b w:val="false"/>
          <w:i w:val="false"/>
          <w:color w:val="000000"/>
          <w:sz w:val="28"/>
        </w:rPr>
        <w:t>
  |  | |   |    |      |    |             |материалдық- |налған жалпы  |
</w:t>
      </w:r>
    </w:p>
    <w:p>
      <w:pPr>
        <w:spacing w:after="0"/>
        <w:ind w:left="0"/>
        <w:jc w:val="both"/>
      </w:pPr>
      <w:r>
        <w:rPr>
          <w:rFonts w:ascii="Times New Roman"/>
          <w:b w:val="false"/>
          <w:i w:val="false"/>
          <w:color w:val="000000"/>
          <w:sz w:val="28"/>
        </w:rPr>
        <w:t>
  |  | |   |    |      |    |             |техникалық   |үлгідегі ин.  |
</w:t>
      </w:r>
    </w:p>
    <w:p>
      <w:pPr>
        <w:spacing w:after="0"/>
        <w:ind w:left="0"/>
        <w:jc w:val="both"/>
      </w:pPr>
      <w:r>
        <w:rPr>
          <w:rFonts w:ascii="Times New Roman"/>
          <w:b w:val="false"/>
          <w:i w:val="false"/>
          <w:color w:val="000000"/>
          <w:sz w:val="28"/>
        </w:rPr>
        <w:t>
  |  | |   |    |      |    |             |базасын ны.  |тернат үйлері |
</w:t>
      </w:r>
    </w:p>
    <w:p>
      <w:pPr>
        <w:spacing w:after="0"/>
        <w:ind w:left="0"/>
        <w:jc w:val="both"/>
      </w:pPr>
      <w:r>
        <w:rPr>
          <w:rFonts w:ascii="Times New Roman"/>
          <w:b w:val="false"/>
          <w:i w:val="false"/>
          <w:color w:val="000000"/>
          <w:sz w:val="28"/>
        </w:rPr>
        <w:t>
  |  | |   |    |      |    |             |ғайтуға, ақыл|ұсынатын тау. |
</w:t>
      </w:r>
    </w:p>
    <w:p>
      <w:pPr>
        <w:spacing w:after="0"/>
        <w:ind w:left="0"/>
        <w:jc w:val="both"/>
      </w:pPr>
      <w:r>
        <w:rPr>
          <w:rFonts w:ascii="Times New Roman"/>
          <w:b w:val="false"/>
          <w:i w:val="false"/>
          <w:color w:val="000000"/>
          <w:sz w:val="28"/>
        </w:rPr>
        <w:t>
  |  | |   |    |      |    |             |-есі кеміс   |арлар мен қыз.|
</w:t>
      </w:r>
    </w:p>
    <w:p>
      <w:pPr>
        <w:spacing w:after="0"/>
        <w:ind w:left="0"/>
        <w:jc w:val="both"/>
      </w:pPr>
      <w:r>
        <w:rPr>
          <w:rFonts w:ascii="Times New Roman"/>
          <w:b w:val="false"/>
          <w:i w:val="false"/>
          <w:color w:val="000000"/>
          <w:sz w:val="28"/>
        </w:rPr>
        <w:t>
  |  | |   |    |      |    |             |балаларға ар.|мет көрсету.  |
</w:t>
      </w:r>
    </w:p>
    <w:p>
      <w:pPr>
        <w:spacing w:after="0"/>
        <w:ind w:left="0"/>
        <w:jc w:val="both"/>
      </w:pPr>
      <w:r>
        <w:rPr>
          <w:rFonts w:ascii="Times New Roman"/>
          <w:b w:val="false"/>
          <w:i w:val="false"/>
          <w:color w:val="000000"/>
          <w:sz w:val="28"/>
        </w:rPr>
        <w:t>
  |  | |   |    |      |    |             |налған интер.|лерді сатудан |
</w:t>
      </w:r>
    </w:p>
    <w:p>
      <w:pPr>
        <w:spacing w:after="0"/>
        <w:ind w:left="0"/>
        <w:jc w:val="both"/>
      </w:pPr>
      <w:r>
        <w:rPr>
          <w:rFonts w:ascii="Times New Roman"/>
          <w:b w:val="false"/>
          <w:i w:val="false"/>
          <w:color w:val="000000"/>
          <w:sz w:val="28"/>
        </w:rPr>
        <w:t>
  |  | |   |    |      |    |             |нат үйлерінде|түсетін қара. |
</w:t>
      </w:r>
    </w:p>
    <w:p>
      <w:pPr>
        <w:spacing w:after="0"/>
        <w:ind w:left="0"/>
        <w:jc w:val="both"/>
      </w:pPr>
      <w:r>
        <w:rPr>
          <w:rFonts w:ascii="Times New Roman"/>
          <w:b w:val="false"/>
          <w:i w:val="false"/>
          <w:color w:val="000000"/>
          <w:sz w:val="28"/>
        </w:rPr>
        <w:t>
  |  | |   |    |      |    |             |және қарттар |жатты пайдала.|
</w:t>
      </w:r>
    </w:p>
    <w:p>
      <w:pPr>
        <w:spacing w:after="0"/>
        <w:ind w:left="0"/>
        <w:jc w:val="both"/>
      </w:pPr>
      <w:r>
        <w:rPr>
          <w:rFonts w:ascii="Times New Roman"/>
          <w:b w:val="false"/>
          <w:i w:val="false"/>
          <w:color w:val="000000"/>
          <w:sz w:val="28"/>
        </w:rPr>
        <w:t>
  |  | |   |    |      |    |             |мен мүгедек. |ну ережесін   |
</w:t>
      </w:r>
    </w:p>
    <w:p>
      <w:pPr>
        <w:spacing w:after="0"/>
        <w:ind w:left="0"/>
        <w:jc w:val="both"/>
      </w:pPr>
      <w:r>
        <w:rPr>
          <w:rFonts w:ascii="Times New Roman"/>
          <w:b w:val="false"/>
          <w:i w:val="false"/>
          <w:color w:val="000000"/>
          <w:sz w:val="28"/>
        </w:rPr>
        <w:t>
  |  | |   |    |      |    |             |терге арнал. |бекіту туралы"|
</w:t>
      </w:r>
    </w:p>
    <w:p>
      <w:pPr>
        <w:spacing w:after="0"/>
        <w:ind w:left="0"/>
        <w:jc w:val="both"/>
      </w:pPr>
      <w:r>
        <w:rPr>
          <w:rFonts w:ascii="Times New Roman"/>
          <w:b w:val="false"/>
          <w:i w:val="false"/>
          <w:color w:val="000000"/>
          <w:sz w:val="28"/>
        </w:rPr>
        <w:t>
  |  | |   |    |      |    |             |ған жалпы үл.|Қазақстан Рес.|
</w:t>
      </w:r>
    </w:p>
    <w:p>
      <w:pPr>
        <w:spacing w:after="0"/>
        <w:ind w:left="0"/>
        <w:jc w:val="both"/>
      </w:pPr>
      <w:r>
        <w:rPr>
          <w:rFonts w:ascii="Times New Roman"/>
          <w:b w:val="false"/>
          <w:i w:val="false"/>
          <w:color w:val="000000"/>
          <w:sz w:val="28"/>
        </w:rPr>
        <w:t>
  |  | |   |    |      |    |             |гідегі интер.|публикасы Үкі.|
</w:t>
      </w:r>
    </w:p>
    <w:p>
      <w:pPr>
        <w:spacing w:after="0"/>
        <w:ind w:left="0"/>
        <w:jc w:val="both"/>
      </w:pPr>
      <w:r>
        <w:rPr>
          <w:rFonts w:ascii="Times New Roman"/>
          <w:b w:val="false"/>
          <w:i w:val="false"/>
          <w:color w:val="000000"/>
          <w:sz w:val="28"/>
        </w:rPr>
        <w:t>
  |  | |   |    |      |    |             |нат үйлерінде|метінің 2000  |
</w:t>
      </w:r>
    </w:p>
    <w:p>
      <w:pPr>
        <w:spacing w:after="0"/>
        <w:ind w:left="0"/>
        <w:jc w:val="both"/>
      </w:pPr>
      <w:r>
        <w:rPr>
          <w:rFonts w:ascii="Times New Roman"/>
          <w:b w:val="false"/>
          <w:i w:val="false"/>
          <w:color w:val="000000"/>
          <w:sz w:val="28"/>
        </w:rPr>
        <w:t>
  |  | |   |    |      |    |             |тұратын қам. |жылғы 15 ма.  |
</w:t>
      </w:r>
    </w:p>
    <w:p>
      <w:pPr>
        <w:spacing w:after="0"/>
        <w:ind w:left="0"/>
        <w:jc w:val="both"/>
      </w:pPr>
      <w:r>
        <w:rPr>
          <w:rFonts w:ascii="Times New Roman"/>
          <w:b w:val="false"/>
          <w:i w:val="false"/>
          <w:color w:val="000000"/>
          <w:sz w:val="28"/>
        </w:rPr>
        <w:t>
  |  | |   |    |      |    |             |қорлыққа     |мырдағы N 719 |
</w:t>
      </w:r>
    </w:p>
    <w:p>
      <w:pPr>
        <w:spacing w:after="0"/>
        <w:ind w:left="0"/>
        <w:jc w:val="both"/>
      </w:pPr>
      <w:r>
        <w:rPr>
          <w:rFonts w:ascii="Times New Roman"/>
          <w:b w:val="false"/>
          <w:i w:val="false"/>
          <w:color w:val="000000"/>
          <w:sz w:val="28"/>
        </w:rPr>
        <w:t>
  |  | |   |    |      |    |             |алынғандарды |қаулысы       |
</w:t>
      </w:r>
    </w:p>
    <w:p>
      <w:pPr>
        <w:spacing w:after="0"/>
        <w:ind w:left="0"/>
        <w:jc w:val="both"/>
      </w:pPr>
      <w:r>
        <w:rPr>
          <w:rFonts w:ascii="Times New Roman"/>
          <w:b w:val="false"/>
          <w:i w:val="false"/>
          <w:color w:val="000000"/>
          <w:sz w:val="28"/>
        </w:rPr>
        <w:t>
  |  | |   |    |      |    |             |көтермелеуге,|              |
</w:t>
      </w:r>
    </w:p>
    <w:p>
      <w:pPr>
        <w:spacing w:after="0"/>
        <w:ind w:left="0"/>
        <w:jc w:val="both"/>
      </w:pPr>
      <w:r>
        <w:rPr>
          <w:rFonts w:ascii="Times New Roman"/>
          <w:b w:val="false"/>
          <w:i w:val="false"/>
          <w:color w:val="000000"/>
          <w:sz w:val="28"/>
        </w:rPr>
        <w:t>
  |  | |   |    |      |    |             |қосалқы шару.|              |
</w:t>
      </w:r>
    </w:p>
    <w:p>
      <w:pPr>
        <w:spacing w:after="0"/>
        <w:ind w:left="0"/>
        <w:jc w:val="both"/>
      </w:pPr>
      <w:r>
        <w:rPr>
          <w:rFonts w:ascii="Times New Roman"/>
          <w:b w:val="false"/>
          <w:i w:val="false"/>
          <w:color w:val="000000"/>
          <w:sz w:val="28"/>
        </w:rPr>
        <w:t>
  |  | |   |    |      |    |             |ашылықтар    |              |
</w:t>
      </w:r>
    </w:p>
    <w:p>
      <w:pPr>
        <w:spacing w:after="0"/>
        <w:ind w:left="0"/>
        <w:jc w:val="both"/>
      </w:pPr>
      <w:r>
        <w:rPr>
          <w:rFonts w:ascii="Times New Roman"/>
          <w:b w:val="false"/>
          <w:i w:val="false"/>
          <w:color w:val="000000"/>
          <w:sz w:val="28"/>
        </w:rPr>
        <w:t>
  |  | |   |    |      |    |             |қызметкерлер.|              |
</w:t>
      </w:r>
    </w:p>
    <w:p>
      <w:pPr>
        <w:spacing w:after="0"/>
        <w:ind w:left="0"/>
        <w:jc w:val="both"/>
      </w:pPr>
      <w:r>
        <w:rPr>
          <w:rFonts w:ascii="Times New Roman"/>
          <w:b w:val="false"/>
          <w:i w:val="false"/>
          <w:color w:val="000000"/>
          <w:sz w:val="28"/>
        </w:rPr>
        <w:t>
  |  | |   |    |      |    |             |інің еңбегіне|              |   
</w:t>
      </w:r>
    </w:p>
    <w:p>
      <w:pPr>
        <w:spacing w:after="0"/>
        <w:ind w:left="0"/>
        <w:jc w:val="both"/>
      </w:pPr>
      <w:r>
        <w:rPr>
          <w:rFonts w:ascii="Times New Roman"/>
          <w:b w:val="false"/>
          <w:i w:val="false"/>
          <w:color w:val="000000"/>
          <w:sz w:val="28"/>
        </w:rPr>
        <w:t>
  |  | |   |    |      |    |             |ақы төлеуге, |              |
</w:t>
      </w:r>
    </w:p>
    <w:p>
      <w:pPr>
        <w:spacing w:after="0"/>
        <w:ind w:left="0"/>
        <w:jc w:val="both"/>
      </w:pPr>
      <w:r>
        <w:rPr>
          <w:rFonts w:ascii="Times New Roman"/>
          <w:b w:val="false"/>
          <w:i w:val="false"/>
          <w:color w:val="000000"/>
          <w:sz w:val="28"/>
        </w:rPr>
        <w:t>
  |  | |   |    |      |    |             |интернаттарды|              |   
</w:t>
      </w:r>
    </w:p>
    <w:p>
      <w:pPr>
        <w:spacing w:after="0"/>
        <w:ind w:left="0"/>
        <w:jc w:val="both"/>
      </w:pPr>
      <w:r>
        <w:rPr>
          <w:rFonts w:ascii="Times New Roman"/>
          <w:b w:val="false"/>
          <w:i w:val="false"/>
          <w:color w:val="000000"/>
          <w:sz w:val="28"/>
        </w:rPr>
        <w:t>
  |  | |   |    |      |    |             |материалдық- |              |
</w:t>
      </w:r>
    </w:p>
    <w:p>
      <w:pPr>
        <w:spacing w:after="0"/>
        <w:ind w:left="0"/>
        <w:jc w:val="both"/>
      </w:pPr>
      <w:r>
        <w:rPr>
          <w:rFonts w:ascii="Times New Roman"/>
          <w:b w:val="false"/>
          <w:i w:val="false"/>
          <w:color w:val="000000"/>
          <w:sz w:val="28"/>
        </w:rPr>
        <w:t>
  |  | |   |    |      |    |             |тұрмыстық    |              |
</w:t>
      </w:r>
    </w:p>
    <w:p>
      <w:pPr>
        <w:spacing w:after="0"/>
        <w:ind w:left="0"/>
        <w:jc w:val="both"/>
      </w:pPr>
      <w:r>
        <w:rPr>
          <w:rFonts w:ascii="Times New Roman"/>
          <w:b w:val="false"/>
          <w:i w:val="false"/>
          <w:color w:val="000000"/>
          <w:sz w:val="28"/>
        </w:rPr>
        <w:t>
  |  | |   |    |      |    |             |қамтамасыз   |              |
</w:t>
      </w:r>
    </w:p>
    <w:p>
      <w:pPr>
        <w:spacing w:after="0"/>
        <w:ind w:left="0"/>
        <w:jc w:val="both"/>
      </w:pPr>
      <w:r>
        <w:rPr>
          <w:rFonts w:ascii="Times New Roman"/>
          <w:b w:val="false"/>
          <w:i w:val="false"/>
          <w:color w:val="000000"/>
          <w:sz w:val="28"/>
        </w:rPr>
        <w:t>
  |  | |   |    |      |    |             |етуге, мәдени|              |
</w:t>
      </w:r>
    </w:p>
    <w:p>
      <w:pPr>
        <w:spacing w:after="0"/>
        <w:ind w:left="0"/>
        <w:jc w:val="both"/>
      </w:pPr>
      <w:r>
        <w:rPr>
          <w:rFonts w:ascii="Times New Roman"/>
          <w:b w:val="false"/>
          <w:i w:val="false"/>
          <w:color w:val="000000"/>
          <w:sz w:val="28"/>
        </w:rPr>
        <w:t>
  |  | |   |    |      |    |             |шараларды өт.|              |
</w:t>
      </w:r>
    </w:p>
    <w:p>
      <w:pPr>
        <w:spacing w:after="0"/>
        <w:ind w:left="0"/>
        <w:jc w:val="both"/>
      </w:pPr>
      <w:r>
        <w:rPr>
          <w:rFonts w:ascii="Times New Roman"/>
          <w:b w:val="false"/>
          <w:i w:val="false"/>
          <w:color w:val="000000"/>
          <w:sz w:val="28"/>
        </w:rPr>
        <w:t>
  |  | |   |    |      |    |             |кізуге және  |              |
</w:t>
      </w:r>
    </w:p>
    <w:p>
      <w:pPr>
        <w:spacing w:after="0"/>
        <w:ind w:left="0"/>
        <w:jc w:val="both"/>
      </w:pPr>
      <w:r>
        <w:rPr>
          <w:rFonts w:ascii="Times New Roman"/>
          <w:b w:val="false"/>
          <w:i w:val="false"/>
          <w:color w:val="000000"/>
          <w:sz w:val="28"/>
        </w:rPr>
        <w:t>
  |  | |   |    |      |    |             |демалысты ұй.|              |
</w:t>
      </w:r>
    </w:p>
    <w:p>
      <w:pPr>
        <w:spacing w:after="0"/>
        <w:ind w:left="0"/>
        <w:jc w:val="both"/>
      </w:pPr>
      <w:r>
        <w:rPr>
          <w:rFonts w:ascii="Times New Roman"/>
          <w:b w:val="false"/>
          <w:i w:val="false"/>
          <w:color w:val="000000"/>
          <w:sz w:val="28"/>
        </w:rPr>
        <w:t>
  |  | |   |    |      |    |             |ымдастыруға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ЖБ| 6|1|258|32  |30,31,|22  |Мүгедектердің|Қамқорлыққа  |"Ақыл-есі ке. |
</w:t>
      </w:r>
    </w:p>
    <w:p>
      <w:pPr>
        <w:spacing w:after="0"/>
        <w:ind w:left="0"/>
        <w:jc w:val="both"/>
      </w:pPr>
      <w:r>
        <w:rPr>
          <w:rFonts w:ascii="Times New Roman"/>
          <w:b w:val="false"/>
          <w:i w:val="false"/>
          <w:color w:val="000000"/>
          <w:sz w:val="28"/>
        </w:rPr>
        <w:t>
  |  | |   |    |33    |    |емдеу-еңбек  |алынғандарды |міс балаларға |
</w:t>
      </w:r>
    </w:p>
    <w:p>
      <w:pPr>
        <w:spacing w:after="0"/>
        <w:ind w:left="0"/>
        <w:jc w:val="both"/>
      </w:pPr>
      <w:r>
        <w:rPr>
          <w:rFonts w:ascii="Times New Roman"/>
          <w:b w:val="false"/>
          <w:i w:val="false"/>
          <w:color w:val="000000"/>
          <w:sz w:val="28"/>
        </w:rPr>
        <w:t>
  |  | |   |    |      |    |шеберханалар.|тамақтандыру.|арналған ин.  |
</w:t>
      </w:r>
    </w:p>
    <w:p>
      <w:pPr>
        <w:spacing w:after="0"/>
        <w:ind w:left="0"/>
        <w:jc w:val="both"/>
      </w:pPr>
      <w:r>
        <w:rPr>
          <w:rFonts w:ascii="Times New Roman"/>
          <w:b w:val="false"/>
          <w:i w:val="false"/>
          <w:color w:val="000000"/>
          <w:sz w:val="28"/>
        </w:rPr>
        <w:t>
  |  | |   |    |      |    |да жұмыс іс. |ды және меди.|тернат үйлері,|
</w:t>
      </w:r>
    </w:p>
    <w:p>
      <w:pPr>
        <w:spacing w:after="0"/>
        <w:ind w:left="0"/>
        <w:jc w:val="both"/>
      </w:pPr>
      <w:r>
        <w:rPr>
          <w:rFonts w:ascii="Times New Roman"/>
          <w:b w:val="false"/>
          <w:i w:val="false"/>
          <w:color w:val="000000"/>
          <w:sz w:val="28"/>
        </w:rPr>
        <w:t>
  |  | |   |    |      |    |тегені үшін  |циналық көмек|психоневроло. |
</w:t>
      </w:r>
    </w:p>
    <w:p>
      <w:pPr>
        <w:spacing w:after="0"/>
        <w:ind w:left="0"/>
        <w:jc w:val="both"/>
      </w:pPr>
      <w:r>
        <w:rPr>
          <w:rFonts w:ascii="Times New Roman"/>
          <w:b w:val="false"/>
          <w:i w:val="false"/>
          <w:color w:val="000000"/>
          <w:sz w:val="28"/>
        </w:rPr>
        <w:t>
  |  | |   |    |      |    |алатын кіріс.|көрсетуді    |гиялық интер. |
</w:t>
      </w:r>
    </w:p>
    <w:p>
      <w:pPr>
        <w:spacing w:after="0"/>
        <w:ind w:left="0"/>
        <w:jc w:val="both"/>
      </w:pPr>
      <w:r>
        <w:rPr>
          <w:rFonts w:ascii="Times New Roman"/>
          <w:b w:val="false"/>
          <w:i w:val="false"/>
          <w:color w:val="000000"/>
          <w:sz w:val="28"/>
        </w:rPr>
        <w:t>
  |  | |   |    |      |    |тері         |жақсартуға,  |наттар, қарт. |
</w:t>
      </w:r>
    </w:p>
    <w:p>
      <w:pPr>
        <w:spacing w:after="0"/>
        <w:ind w:left="0"/>
        <w:jc w:val="both"/>
      </w:pPr>
      <w:r>
        <w:rPr>
          <w:rFonts w:ascii="Times New Roman"/>
          <w:b w:val="false"/>
          <w:i w:val="false"/>
          <w:color w:val="000000"/>
          <w:sz w:val="28"/>
        </w:rPr>
        <w:t>
  |  | |   |    |      |    |             |қосалқы шару.|тар мен мүге. |
</w:t>
      </w:r>
    </w:p>
    <w:p>
      <w:pPr>
        <w:spacing w:after="0"/>
        <w:ind w:left="0"/>
        <w:jc w:val="both"/>
      </w:pPr>
      <w:r>
        <w:rPr>
          <w:rFonts w:ascii="Times New Roman"/>
          <w:b w:val="false"/>
          <w:i w:val="false"/>
          <w:color w:val="000000"/>
          <w:sz w:val="28"/>
        </w:rPr>
        <w:t>
  |  | |   |    |      |    |             |ашылықтардың |дектерге ар.  |
</w:t>
      </w:r>
    </w:p>
    <w:p>
      <w:pPr>
        <w:spacing w:after="0"/>
        <w:ind w:left="0"/>
        <w:jc w:val="both"/>
      </w:pPr>
      <w:r>
        <w:rPr>
          <w:rFonts w:ascii="Times New Roman"/>
          <w:b w:val="false"/>
          <w:i w:val="false"/>
          <w:color w:val="000000"/>
          <w:sz w:val="28"/>
        </w:rPr>
        <w:t>
  |  | |   |    |      |    |             |материалдық- |налған жалпы  |
</w:t>
      </w:r>
    </w:p>
    <w:p>
      <w:pPr>
        <w:spacing w:after="0"/>
        <w:ind w:left="0"/>
        <w:jc w:val="both"/>
      </w:pPr>
      <w:r>
        <w:rPr>
          <w:rFonts w:ascii="Times New Roman"/>
          <w:b w:val="false"/>
          <w:i w:val="false"/>
          <w:color w:val="000000"/>
          <w:sz w:val="28"/>
        </w:rPr>
        <w:t>
  |  | |   |    |      |    |             |техникалық   |үлгідегі ин.  |
</w:t>
      </w:r>
    </w:p>
    <w:p>
      <w:pPr>
        <w:spacing w:after="0"/>
        <w:ind w:left="0"/>
        <w:jc w:val="both"/>
      </w:pPr>
      <w:r>
        <w:rPr>
          <w:rFonts w:ascii="Times New Roman"/>
          <w:b w:val="false"/>
          <w:i w:val="false"/>
          <w:color w:val="000000"/>
          <w:sz w:val="28"/>
        </w:rPr>
        <w:t>
  |  | |   |    |      |    |             |базасын ны.  |тернат үйлері |
</w:t>
      </w:r>
    </w:p>
    <w:p>
      <w:pPr>
        <w:spacing w:after="0"/>
        <w:ind w:left="0"/>
        <w:jc w:val="both"/>
      </w:pPr>
      <w:r>
        <w:rPr>
          <w:rFonts w:ascii="Times New Roman"/>
          <w:b w:val="false"/>
          <w:i w:val="false"/>
          <w:color w:val="000000"/>
          <w:sz w:val="28"/>
        </w:rPr>
        <w:t>
  |  | |   |    |      |    |             |ғайтуға, ақыл|ұсынатын тау. |
</w:t>
      </w:r>
    </w:p>
    <w:p>
      <w:pPr>
        <w:spacing w:after="0"/>
        <w:ind w:left="0"/>
        <w:jc w:val="both"/>
      </w:pPr>
      <w:r>
        <w:rPr>
          <w:rFonts w:ascii="Times New Roman"/>
          <w:b w:val="false"/>
          <w:i w:val="false"/>
          <w:color w:val="000000"/>
          <w:sz w:val="28"/>
        </w:rPr>
        <w:t>
  |  | |   |    |      |    |             |-есі кеміс   |арлар мен қыз.|
</w:t>
      </w:r>
    </w:p>
    <w:p>
      <w:pPr>
        <w:spacing w:after="0"/>
        <w:ind w:left="0"/>
        <w:jc w:val="both"/>
      </w:pPr>
      <w:r>
        <w:rPr>
          <w:rFonts w:ascii="Times New Roman"/>
          <w:b w:val="false"/>
          <w:i w:val="false"/>
          <w:color w:val="000000"/>
          <w:sz w:val="28"/>
        </w:rPr>
        <w:t>
  |  | |   |    |      |    |             |балаларға ар.|мет көрсету.  |
</w:t>
      </w:r>
    </w:p>
    <w:p>
      <w:pPr>
        <w:spacing w:after="0"/>
        <w:ind w:left="0"/>
        <w:jc w:val="both"/>
      </w:pPr>
      <w:r>
        <w:rPr>
          <w:rFonts w:ascii="Times New Roman"/>
          <w:b w:val="false"/>
          <w:i w:val="false"/>
          <w:color w:val="000000"/>
          <w:sz w:val="28"/>
        </w:rPr>
        <w:t>
  |  | |   |    |      |    |             |налған интер.|лерді сатудан |
</w:t>
      </w:r>
    </w:p>
    <w:p>
      <w:pPr>
        <w:spacing w:after="0"/>
        <w:ind w:left="0"/>
        <w:jc w:val="both"/>
      </w:pPr>
      <w:r>
        <w:rPr>
          <w:rFonts w:ascii="Times New Roman"/>
          <w:b w:val="false"/>
          <w:i w:val="false"/>
          <w:color w:val="000000"/>
          <w:sz w:val="28"/>
        </w:rPr>
        <w:t>
  |  | |   |    |      |    |             |нат үйлерінде|түсетін қара. |
</w:t>
      </w:r>
    </w:p>
    <w:p>
      <w:pPr>
        <w:spacing w:after="0"/>
        <w:ind w:left="0"/>
        <w:jc w:val="both"/>
      </w:pPr>
      <w:r>
        <w:rPr>
          <w:rFonts w:ascii="Times New Roman"/>
          <w:b w:val="false"/>
          <w:i w:val="false"/>
          <w:color w:val="000000"/>
          <w:sz w:val="28"/>
        </w:rPr>
        <w:t>
  |  | |   |    |      |    |             |және қарттар |жатты пайдала.|
</w:t>
      </w:r>
    </w:p>
    <w:p>
      <w:pPr>
        <w:spacing w:after="0"/>
        <w:ind w:left="0"/>
        <w:jc w:val="both"/>
      </w:pPr>
      <w:r>
        <w:rPr>
          <w:rFonts w:ascii="Times New Roman"/>
          <w:b w:val="false"/>
          <w:i w:val="false"/>
          <w:color w:val="000000"/>
          <w:sz w:val="28"/>
        </w:rPr>
        <w:t>
  |  | |   |    |      |    |             |мен мүгедек. |ну ережесін   |
</w:t>
      </w:r>
    </w:p>
    <w:p>
      <w:pPr>
        <w:spacing w:after="0"/>
        <w:ind w:left="0"/>
        <w:jc w:val="both"/>
      </w:pPr>
      <w:r>
        <w:rPr>
          <w:rFonts w:ascii="Times New Roman"/>
          <w:b w:val="false"/>
          <w:i w:val="false"/>
          <w:color w:val="000000"/>
          <w:sz w:val="28"/>
        </w:rPr>
        <w:t>
  |  | |   |    |      |    |             |терге арнал. |бекіту туралы"|
</w:t>
      </w:r>
    </w:p>
    <w:p>
      <w:pPr>
        <w:spacing w:after="0"/>
        <w:ind w:left="0"/>
        <w:jc w:val="both"/>
      </w:pPr>
      <w:r>
        <w:rPr>
          <w:rFonts w:ascii="Times New Roman"/>
          <w:b w:val="false"/>
          <w:i w:val="false"/>
          <w:color w:val="000000"/>
          <w:sz w:val="28"/>
        </w:rPr>
        <w:t>
  |  | |   |    |      |    |             |ған жалпы үл.|Қазақстан Рес.|
</w:t>
      </w:r>
    </w:p>
    <w:p>
      <w:pPr>
        <w:spacing w:after="0"/>
        <w:ind w:left="0"/>
        <w:jc w:val="both"/>
      </w:pPr>
      <w:r>
        <w:rPr>
          <w:rFonts w:ascii="Times New Roman"/>
          <w:b w:val="false"/>
          <w:i w:val="false"/>
          <w:color w:val="000000"/>
          <w:sz w:val="28"/>
        </w:rPr>
        <w:t>
  |  | |   |    |      |    |             |гідегі интер.|публикасы Үкі.|
</w:t>
      </w:r>
    </w:p>
    <w:p>
      <w:pPr>
        <w:spacing w:after="0"/>
        <w:ind w:left="0"/>
        <w:jc w:val="both"/>
      </w:pPr>
      <w:r>
        <w:rPr>
          <w:rFonts w:ascii="Times New Roman"/>
          <w:b w:val="false"/>
          <w:i w:val="false"/>
          <w:color w:val="000000"/>
          <w:sz w:val="28"/>
        </w:rPr>
        <w:t>
  |  | |   |    |      |    |             |нат үйлерінде|метінің 2000  |
</w:t>
      </w:r>
    </w:p>
    <w:p>
      <w:pPr>
        <w:spacing w:after="0"/>
        <w:ind w:left="0"/>
        <w:jc w:val="both"/>
      </w:pPr>
      <w:r>
        <w:rPr>
          <w:rFonts w:ascii="Times New Roman"/>
          <w:b w:val="false"/>
          <w:i w:val="false"/>
          <w:color w:val="000000"/>
          <w:sz w:val="28"/>
        </w:rPr>
        <w:t>
  |  | |   |    |      |    |             |тұратын қам. |жылғы 15 ма.  |
</w:t>
      </w:r>
    </w:p>
    <w:p>
      <w:pPr>
        <w:spacing w:after="0"/>
        <w:ind w:left="0"/>
        <w:jc w:val="both"/>
      </w:pPr>
      <w:r>
        <w:rPr>
          <w:rFonts w:ascii="Times New Roman"/>
          <w:b w:val="false"/>
          <w:i w:val="false"/>
          <w:color w:val="000000"/>
          <w:sz w:val="28"/>
        </w:rPr>
        <w:t>
  |  | |   |    |      |    |             |қорлыққа     |мырдағы N 719 |
</w:t>
      </w:r>
    </w:p>
    <w:p>
      <w:pPr>
        <w:spacing w:after="0"/>
        <w:ind w:left="0"/>
        <w:jc w:val="both"/>
      </w:pPr>
      <w:r>
        <w:rPr>
          <w:rFonts w:ascii="Times New Roman"/>
          <w:b w:val="false"/>
          <w:i w:val="false"/>
          <w:color w:val="000000"/>
          <w:sz w:val="28"/>
        </w:rPr>
        <w:t>
  |  | |   |    |      |    |             |алынғандарды |қаулысы       |
</w:t>
      </w:r>
    </w:p>
    <w:p>
      <w:pPr>
        <w:spacing w:after="0"/>
        <w:ind w:left="0"/>
        <w:jc w:val="both"/>
      </w:pPr>
      <w:r>
        <w:rPr>
          <w:rFonts w:ascii="Times New Roman"/>
          <w:b w:val="false"/>
          <w:i w:val="false"/>
          <w:color w:val="000000"/>
          <w:sz w:val="28"/>
        </w:rPr>
        <w:t>
  |  | |   |    |      |    |             |көтермелеуге,|              |
</w:t>
      </w:r>
    </w:p>
    <w:p>
      <w:pPr>
        <w:spacing w:after="0"/>
        <w:ind w:left="0"/>
        <w:jc w:val="both"/>
      </w:pPr>
      <w:r>
        <w:rPr>
          <w:rFonts w:ascii="Times New Roman"/>
          <w:b w:val="false"/>
          <w:i w:val="false"/>
          <w:color w:val="000000"/>
          <w:sz w:val="28"/>
        </w:rPr>
        <w:t>
  |  | |   |    |      |    |             |қосалқы шару.|              |
</w:t>
      </w:r>
    </w:p>
    <w:p>
      <w:pPr>
        <w:spacing w:after="0"/>
        <w:ind w:left="0"/>
        <w:jc w:val="both"/>
      </w:pPr>
      <w:r>
        <w:rPr>
          <w:rFonts w:ascii="Times New Roman"/>
          <w:b w:val="false"/>
          <w:i w:val="false"/>
          <w:color w:val="000000"/>
          <w:sz w:val="28"/>
        </w:rPr>
        <w:t>
  |  | |   |    |      |    |             |ашылықтар    |              |
</w:t>
      </w:r>
    </w:p>
    <w:p>
      <w:pPr>
        <w:spacing w:after="0"/>
        <w:ind w:left="0"/>
        <w:jc w:val="both"/>
      </w:pPr>
      <w:r>
        <w:rPr>
          <w:rFonts w:ascii="Times New Roman"/>
          <w:b w:val="false"/>
          <w:i w:val="false"/>
          <w:color w:val="000000"/>
          <w:sz w:val="28"/>
        </w:rPr>
        <w:t>
  |  | |   |    |      |    |             |қызметкерлер.|              |
</w:t>
      </w:r>
    </w:p>
    <w:p>
      <w:pPr>
        <w:spacing w:after="0"/>
        <w:ind w:left="0"/>
        <w:jc w:val="both"/>
      </w:pPr>
      <w:r>
        <w:rPr>
          <w:rFonts w:ascii="Times New Roman"/>
          <w:b w:val="false"/>
          <w:i w:val="false"/>
          <w:color w:val="000000"/>
          <w:sz w:val="28"/>
        </w:rPr>
        <w:t>
  |  | |   |    |      |    |             |інің еңбегіне|              |   
</w:t>
      </w:r>
    </w:p>
    <w:p>
      <w:pPr>
        <w:spacing w:after="0"/>
        <w:ind w:left="0"/>
        <w:jc w:val="both"/>
      </w:pPr>
      <w:r>
        <w:rPr>
          <w:rFonts w:ascii="Times New Roman"/>
          <w:b w:val="false"/>
          <w:i w:val="false"/>
          <w:color w:val="000000"/>
          <w:sz w:val="28"/>
        </w:rPr>
        <w:t>
  |  | |   |    |      |    |             |ақы төлеуге, |              |
</w:t>
      </w:r>
    </w:p>
    <w:p>
      <w:pPr>
        <w:spacing w:after="0"/>
        <w:ind w:left="0"/>
        <w:jc w:val="both"/>
      </w:pPr>
      <w:r>
        <w:rPr>
          <w:rFonts w:ascii="Times New Roman"/>
          <w:b w:val="false"/>
          <w:i w:val="false"/>
          <w:color w:val="000000"/>
          <w:sz w:val="28"/>
        </w:rPr>
        <w:t>
  |  | |   |    |      |    |             |интернаттарды|              |   
</w:t>
      </w:r>
    </w:p>
    <w:p>
      <w:pPr>
        <w:spacing w:after="0"/>
        <w:ind w:left="0"/>
        <w:jc w:val="both"/>
      </w:pPr>
      <w:r>
        <w:rPr>
          <w:rFonts w:ascii="Times New Roman"/>
          <w:b w:val="false"/>
          <w:i w:val="false"/>
          <w:color w:val="000000"/>
          <w:sz w:val="28"/>
        </w:rPr>
        <w:t>
  |  | |   |    |      |    |             |материалдық- |              |
</w:t>
      </w:r>
    </w:p>
    <w:p>
      <w:pPr>
        <w:spacing w:after="0"/>
        <w:ind w:left="0"/>
        <w:jc w:val="both"/>
      </w:pPr>
      <w:r>
        <w:rPr>
          <w:rFonts w:ascii="Times New Roman"/>
          <w:b w:val="false"/>
          <w:i w:val="false"/>
          <w:color w:val="000000"/>
          <w:sz w:val="28"/>
        </w:rPr>
        <w:t>
  |  | |   |    |      |    |             |тұрмыстық    |              |
</w:t>
      </w:r>
    </w:p>
    <w:p>
      <w:pPr>
        <w:spacing w:after="0"/>
        <w:ind w:left="0"/>
        <w:jc w:val="both"/>
      </w:pPr>
      <w:r>
        <w:rPr>
          <w:rFonts w:ascii="Times New Roman"/>
          <w:b w:val="false"/>
          <w:i w:val="false"/>
          <w:color w:val="000000"/>
          <w:sz w:val="28"/>
        </w:rPr>
        <w:t>
  |  | |   |    |      |    |             |қамтамасыз   |              |
</w:t>
      </w:r>
    </w:p>
    <w:p>
      <w:pPr>
        <w:spacing w:after="0"/>
        <w:ind w:left="0"/>
        <w:jc w:val="both"/>
      </w:pPr>
      <w:r>
        <w:rPr>
          <w:rFonts w:ascii="Times New Roman"/>
          <w:b w:val="false"/>
          <w:i w:val="false"/>
          <w:color w:val="000000"/>
          <w:sz w:val="28"/>
        </w:rPr>
        <w:t>
  |  | |   |    |      |    |             |етуге, мәдени|              |
</w:t>
      </w:r>
    </w:p>
    <w:p>
      <w:pPr>
        <w:spacing w:after="0"/>
        <w:ind w:left="0"/>
        <w:jc w:val="both"/>
      </w:pPr>
      <w:r>
        <w:rPr>
          <w:rFonts w:ascii="Times New Roman"/>
          <w:b w:val="false"/>
          <w:i w:val="false"/>
          <w:color w:val="000000"/>
          <w:sz w:val="28"/>
        </w:rPr>
        <w:t>
  |  | |   |    |      |    |             |шараларды өт.|              |
</w:t>
      </w:r>
    </w:p>
    <w:p>
      <w:pPr>
        <w:spacing w:after="0"/>
        <w:ind w:left="0"/>
        <w:jc w:val="both"/>
      </w:pPr>
      <w:r>
        <w:rPr>
          <w:rFonts w:ascii="Times New Roman"/>
          <w:b w:val="false"/>
          <w:i w:val="false"/>
          <w:color w:val="000000"/>
          <w:sz w:val="28"/>
        </w:rPr>
        <w:t>
  |  | |   |    |      |    |             |кізуге және  |              |
</w:t>
      </w:r>
    </w:p>
    <w:p>
      <w:pPr>
        <w:spacing w:after="0"/>
        <w:ind w:left="0"/>
        <w:jc w:val="both"/>
      </w:pPr>
      <w:r>
        <w:rPr>
          <w:rFonts w:ascii="Times New Roman"/>
          <w:b w:val="false"/>
          <w:i w:val="false"/>
          <w:color w:val="000000"/>
          <w:sz w:val="28"/>
        </w:rPr>
        <w:t>
  |  | |   |    |      |    |             |демалысты ұй.|              |
</w:t>
      </w:r>
    </w:p>
    <w:p>
      <w:pPr>
        <w:spacing w:after="0"/>
        <w:ind w:left="0"/>
        <w:jc w:val="both"/>
      </w:pPr>
      <w:r>
        <w:rPr>
          <w:rFonts w:ascii="Times New Roman"/>
          <w:b w:val="false"/>
          <w:i w:val="false"/>
          <w:color w:val="000000"/>
          <w:sz w:val="28"/>
        </w:rPr>
        <w:t>
  |  | |   |    |      |    |             |ымдастыруға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РБ|4|2|613|31   |30,31 |24  |Спорттық іс- |Жарыстарға   |"Мемлекеттік  |   
</w:t>
      </w:r>
    </w:p>
    <w:p>
      <w:pPr>
        <w:spacing w:after="0"/>
        <w:ind w:left="0"/>
        <w:jc w:val="both"/>
      </w:pPr>
      <w:r>
        <w:rPr>
          <w:rFonts w:ascii="Times New Roman"/>
          <w:b w:val="false"/>
          <w:i w:val="false"/>
          <w:color w:val="000000"/>
          <w:sz w:val="28"/>
        </w:rPr>
        <w:t>
  | | |   |     |      |    |шараларды:   |қатысушыларды|білім мекеме. | 
</w:t>
      </w:r>
    </w:p>
    <w:p>
      <w:pPr>
        <w:spacing w:after="0"/>
        <w:ind w:left="0"/>
        <w:jc w:val="both"/>
      </w:pPr>
      <w:r>
        <w:rPr>
          <w:rFonts w:ascii="Times New Roman"/>
          <w:b w:val="false"/>
          <w:i w:val="false"/>
          <w:color w:val="000000"/>
          <w:sz w:val="28"/>
        </w:rPr>
        <w:t>
  | | |   |     |      |    |төрешілік ету|тамақтандыру |лерінің ақылы | 
</w:t>
      </w:r>
    </w:p>
    <w:p>
      <w:pPr>
        <w:spacing w:after="0"/>
        <w:ind w:left="0"/>
        <w:jc w:val="both"/>
      </w:pPr>
      <w:r>
        <w:rPr>
          <w:rFonts w:ascii="Times New Roman"/>
          <w:b w:val="false"/>
          <w:i w:val="false"/>
          <w:color w:val="000000"/>
          <w:sz w:val="28"/>
        </w:rPr>
        <w:t>
  | | |   |     |      |    |спорттық іс- |жөніндегі,   |білім беру    | 
</w:t>
      </w:r>
    </w:p>
    <w:p>
      <w:pPr>
        <w:spacing w:after="0"/>
        <w:ind w:left="0"/>
        <w:jc w:val="both"/>
      </w:pPr>
      <w:r>
        <w:rPr>
          <w:rFonts w:ascii="Times New Roman"/>
          <w:b w:val="false"/>
          <w:i w:val="false"/>
          <w:color w:val="000000"/>
          <w:sz w:val="28"/>
        </w:rPr>
        <w:t>
  | | |   |     |      |    |шараларға қа.|төрешілер мен|қызметін көр. | 
</w:t>
      </w:r>
    </w:p>
    <w:p>
      <w:pPr>
        <w:spacing w:after="0"/>
        <w:ind w:left="0"/>
        <w:jc w:val="both"/>
      </w:pPr>
      <w:r>
        <w:rPr>
          <w:rFonts w:ascii="Times New Roman"/>
          <w:b w:val="false"/>
          <w:i w:val="false"/>
          <w:color w:val="000000"/>
          <w:sz w:val="28"/>
        </w:rPr>
        <w:t>
  | | |   |     |      |    |тысушыларды  |медициналық  |сетуінің тәр. |
</w:t>
      </w:r>
    </w:p>
    <w:p>
      <w:pPr>
        <w:spacing w:after="0"/>
        <w:ind w:left="0"/>
        <w:jc w:val="both"/>
      </w:pPr>
      <w:r>
        <w:rPr>
          <w:rFonts w:ascii="Times New Roman"/>
          <w:b w:val="false"/>
          <w:i w:val="false"/>
          <w:color w:val="000000"/>
          <w:sz w:val="28"/>
        </w:rPr>
        <w:t>
  | | |   |     |      |    |тамақтандыру.|қызметкерлер.|тібі туралы"  | 
</w:t>
      </w:r>
    </w:p>
    <w:p>
      <w:pPr>
        <w:spacing w:after="0"/>
        <w:ind w:left="0"/>
        <w:jc w:val="both"/>
      </w:pPr>
      <w:r>
        <w:rPr>
          <w:rFonts w:ascii="Times New Roman"/>
          <w:b w:val="false"/>
          <w:i w:val="false"/>
          <w:color w:val="000000"/>
          <w:sz w:val="28"/>
        </w:rPr>
        <w:t>
  | | |   |     |      |    |ды ұйымдасты.|дің еңбегіне |ҚРҮ 1999 жылғы| 
</w:t>
      </w:r>
    </w:p>
    <w:p>
      <w:pPr>
        <w:spacing w:after="0"/>
        <w:ind w:left="0"/>
        <w:jc w:val="both"/>
      </w:pPr>
      <w:r>
        <w:rPr>
          <w:rFonts w:ascii="Times New Roman"/>
          <w:b w:val="false"/>
          <w:i w:val="false"/>
          <w:color w:val="000000"/>
          <w:sz w:val="28"/>
        </w:rPr>
        <w:t>
  | | |   |     |      |    |руға ақы тө. |ақы төлеу жө.|22 қыркүйекте.| 
</w:t>
      </w:r>
    </w:p>
    <w:p>
      <w:pPr>
        <w:spacing w:after="0"/>
        <w:ind w:left="0"/>
        <w:jc w:val="both"/>
      </w:pPr>
      <w:r>
        <w:rPr>
          <w:rFonts w:ascii="Times New Roman"/>
          <w:b w:val="false"/>
          <w:i w:val="false"/>
          <w:color w:val="000000"/>
          <w:sz w:val="28"/>
        </w:rPr>
        <w:t>
  | | |   |     |      |    |леу          |ніндегі шығы.|гі N 1438 қау.| 
</w:t>
      </w:r>
    </w:p>
    <w:p>
      <w:pPr>
        <w:spacing w:after="0"/>
        <w:ind w:left="0"/>
        <w:jc w:val="both"/>
      </w:pPr>
      <w:r>
        <w:rPr>
          <w:rFonts w:ascii="Times New Roman"/>
          <w:b w:val="false"/>
          <w:i w:val="false"/>
          <w:color w:val="000000"/>
          <w:sz w:val="28"/>
        </w:rPr>
        <w:t>
  | | |   |     |      |    |             |старды жабуға|лысы, "Мемле. | 
</w:t>
      </w:r>
    </w:p>
    <w:p>
      <w:pPr>
        <w:spacing w:after="0"/>
        <w:ind w:left="0"/>
        <w:jc w:val="both"/>
      </w:pPr>
      <w:r>
        <w:rPr>
          <w:rFonts w:ascii="Times New Roman"/>
          <w:b w:val="false"/>
          <w:i w:val="false"/>
          <w:color w:val="000000"/>
          <w:sz w:val="28"/>
        </w:rPr>
        <w:t>
  | | |   |     |      |    |             |             |кеттік білім  | 
</w:t>
      </w:r>
    </w:p>
    <w:p>
      <w:pPr>
        <w:spacing w:after="0"/>
        <w:ind w:left="0"/>
        <w:jc w:val="both"/>
      </w:pPr>
      <w:r>
        <w:rPr>
          <w:rFonts w:ascii="Times New Roman"/>
          <w:b w:val="false"/>
          <w:i w:val="false"/>
          <w:color w:val="000000"/>
          <w:sz w:val="28"/>
        </w:rPr>
        <w:t>
  | | |   |     |      |    |             |             |мекемелерінің | 
</w:t>
      </w:r>
    </w:p>
    <w:p>
      <w:pPr>
        <w:spacing w:after="0"/>
        <w:ind w:left="0"/>
        <w:jc w:val="both"/>
      </w:pPr>
      <w:r>
        <w:rPr>
          <w:rFonts w:ascii="Times New Roman"/>
          <w:b w:val="false"/>
          <w:i w:val="false"/>
          <w:color w:val="000000"/>
          <w:sz w:val="28"/>
        </w:rPr>
        <w:t>
  | | |   |     |      |    |             |             |қаржылық, ма. |   
</w:t>
      </w:r>
    </w:p>
    <w:p>
      <w:pPr>
        <w:spacing w:after="0"/>
        <w:ind w:left="0"/>
        <w:jc w:val="both"/>
      </w:pPr>
      <w:r>
        <w:rPr>
          <w:rFonts w:ascii="Times New Roman"/>
          <w:b w:val="false"/>
          <w:i w:val="false"/>
          <w:color w:val="000000"/>
          <w:sz w:val="28"/>
        </w:rPr>
        <w:t>
  | | |   |     |      |    |             |             |териалдық және| 
</w:t>
      </w:r>
    </w:p>
    <w:p>
      <w:pPr>
        <w:spacing w:after="0"/>
        <w:ind w:left="0"/>
        <w:jc w:val="both"/>
      </w:pPr>
      <w:r>
        <w:rPr>
          <w:rFonts w:ascii="Times New Roman"/>
          <w:b w:val="false"/>
          <w:i w:val="false"/>
          <w:color w:val="000000"/>
          <w:sz w:val="28"/>
        </w:rPr>
        <w:t>
  | | |   |     |      |    |             |             |валюталық     |   
</w:t>
      </w:r>
    </w:p>
    <w:p>
      <w:pPr>
        <w:spacing w:after="0"/>
        <w:ind w:left="0"/>
        <w:jc w:val="both"/>
      </w:pPr>
      <w:r>
        <w:rPr>
          <w:rFonts w:ascii="Times New Roman"/>
          <w:b w:val="false"/>
          <w:i w:val="false"/>
          <w:color w:val="000000"/>
          <w:sz w:val="28"/>
        </w:rPr>
        <w:t>
  | | |   |     |      |    |             |             |түсімдерді    |
</w:t>
      </w:r>
    </w:p>
    <w:p>
      <w:pPr>
        <w:spacing w:after="0"/>
        <w:ind w:left="0"/>
        <w:jc w:val="both"/>
      </w:pPr>
      <w:r>
        <w:rPr>
          <w:rFonts w:ascii="Times New Roman"/>
          <w:b w:val="false"/>
          <w:i w:val="false"/>
          <w:color w:val="000000"/>
          <w:sz w:val="28"/>
        </w:rPr>
        <w:t>
  | | |   |     |      |    |             |             |пайдалануының | 
</w:t>
      </w:r>
    </w:p>
    <w:p>
      <w:pPr>
        <w:spacing w:after="0"/>
        <w:ind w:left="0"/>
        <w:jc w:val="both"/>
      </w:pPr>
      <w:r>
        <w:rPr>
          <w:rFonts w:ascii="Times New Roman"/>
          <w:b w:val="false"/>
          <w:i w:val="false"/>
          <w:color w:val="000000"/>
          <w:sz w:val="28"/>
        </w:rPr>
        <w:t>
  | | |   |     |      |    |             |             |тәртібін бекі.| 
</w:t>
      </w:r>
    </w:p>
    <w:p>
      <w:pPr>
        <w:spacing w:after="0"/>
        <w:ind w:left="0"/>
        <w:jc w:val="both"/>
      </w:pPr>
      <w:r>
        <w:rPr>
          <w:rFonts w:ascii="Times New Roman"/>
          <w:b w:val="false"/>
          <w:i w:val="false"/>
          <w:color w:val="000000"/>
          <w:sz w:val="28"/>
        </w:rPr>
        <w:t>
  | | |   |     |      |    |             |             |ту туралы" ҚРҮ| 
</w:t>
      </w:r>
    </w:p>
    <w:p>
      <w:pPr>
        <w:spacing w:after="0"/>
        <w:ind w:left="0"/>
        <w:jc w:val="both"/>
      </w:pPr>
      <w:r>
        <w:rPr>
          <w:rFonts w:ascii="Times New Roman"/>
          <w:b w:val="false"/>
          <w:i w:val="false"/>
          <w:color w:val="000000"/>
          <w:sz w:val="28"/>
        </w:rPr>
        <w:t>
  | | |   |     |      |    |             |             |1999 жылғы 22 | 
</w:t>
      </w:r>
    </w:p>
    <w:p>
      <w:pPr>
        <w:spacing w:after="0"/>
        <w:ind w:left="0"/>
        <w:jc w:val="both"/>
      </w:pPr>
      <w:r>
        <w:rPr>
          <w:rFonts w:ascii="Times New Roman"/>
          <w:b w:val="false"/>
          <w:i w:val="false"/>
          <w:color w:val="000000"/>
          <w:sz w:val="28"/>
        </w:rPr>
        <w:t>
  | | |   |     |      |    |             |             |қыркүйектегі  |   
</w:t>
      </w:r>
    </w:p>
    <w:p>
      <w:pPr>
        <w:spacing w:after="0"/>
        <w:ind w:left="0"/>
        <w:jc w:val="both"/>
      </w:pPr>
      <w:r>
        <w:rPr>
          <w:rFonts w:ascii="Times New Roman"/>
          <w:b w:val="false"/>
          <w:i w:val="false"/>
          <w:color w:val="000000"/>
          <w:sz w:val="28"/>
        </w:rPr>
        <w:t>
  | | |   |     |      |    |             |             |N 1441 қаулысы|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ЖБ|4|2|263|20   |30,32,|25  |Балалардың   |Мектеп жанын.|"Білім беру   |   
</w:t>
      </w:r>
    </w:p>
    <w:p>
      <w:pPr>
        <w:spacing w:after="0"/>
        <w:ind w:left="0"/>
        <w:jc w:val="both"/>
      </w:pPr>
      <w:r>
        <w:rPr>
          <w:rFonts w:ascii="Times New Roman"/>
          <w:b w:val="false"/>
          <w:i w:val="false"/>
          <w:color w:val="000000"/>
          <w:sz w:val="28"/>
        </w:rPr>
        <w:t>
  | | |   |     |33,34,|    |мектеп жанын.|дағы күндізгі|туралы" Қазақ.| 
</w:t>
      </w:r>
    </w:p>
    <w:p>
      <w:pPr>
        <w:spacing w:after="0"/>
        <w:ind w:left="0"/>
        <w:jc w:val="both"/>
      </w:pPr>
      <w:r>
        <w:rPr>
          <w:rFonts w:ascii="Times New Roman"/>
          <w:b w:val="false"/>
          <w:i w:val="false"/>
          <w:color w:val="000000"/>
          <w:sz w:val="28"/>
        </w:rPr>
        <w:t>
  | | |   |     |35    |    |дағы күндізгі|лагерлердегі |стан Республи.| 
</w:t>
      </w:r>
    </w:p>
    <w:p>
      <w:pPr>
        <w:spacing w:after="0"/>
        <w:ind w:left="0"/>
        <w:jc w:val="both"/>
      </w:pPr>
      <w:r>
        <w:rPr>
          <w:rFonts w:ascii="Times New Roman"/>
          <w:b w:val="false"/>
          <w:i w:val="false"/>
          <w:color w:val="000000"/>
          <w:sz w:val="28"/>
        </w:rPr>
        <w:t>
  | | |   |     |      |    |лагерлерге   |балаларды та.|касының Заңы, | 
</w:t>
      </w:r>
    </w:p>
    <w:p>
      <w:pPr>
        <w:spacing w:after="0"/>
        <w:ind w:left="0"/>
        <w:jc w:val="both"/>
      </w:pPr>
      <w:r>
        <w:rPr>
          <w:rFonts w:ascii="Times New Roman"/>
          <w:b w:val="false"/>
          <w:i w:val="false"/>
          <w:color w:val="000000"/>
          <w:sz w:val="28"/>
        </w:rPr>
        <w:t>
  | | |   |     |      |    |келгені үшін |мақтандыруға,|"1999 жылғы   | 
</w:t>
      </w:r>
    </w:p>
    <w:p>
      <w:pPr>
        <w:spacing w:after="0"/>
        <w:ind w:left="0"/>
        <w:jc w:val="both"/>
      </w:pPr>
      <w:r>
        <w:rPr>
          <w:rFonts w:ascii="Times New Roman"/>
          <w:b w:val="false"/>
          <w:i w:val="false"/>
          <w:color w:val="000000"/>
          <w:sz w:val="28"/>
        </w:rPr>
        <w:t>
  | | |   |     |      |    |ата-аналардан|тәрбиешілер. |жазғы кезеңде |
</w:t>
      </w:r>
    </w:p>
    <w:p>
      <w:pPr>
        <w:spacing w:after="0"/>
        <w:ind w:left="0"/>
        <w:jc w:val="both"/>
      </w:pPr>
      <w:r>
        <w:rPr>
          <w:rFonts w:ascii="Times New Roman"/>
          <w:b w:val="false"/>
          <w:i w:val="false"/>
          <w:color w:val="000000"/>
          <w:sz w:val="28"/>
        </w:rPr>
        <w:t>
  | | |   |     |      |    |алынатын қа. |мен лагердің |балалар мен   | 
</w:t>
      </w:r>
    </w:p>
    <w:p>
      <w:pPr>
        <w:spacing w:after="0"/>
        <w:ind w:left="0"/>
        <w:jc w:val="both"/>
      </w:pPr>
      <w:r>
        <w:rPr>
          <w:rFonts w:ascii="Times New Roman"/>
          <w:b w:val="false"/>
          <w:i w:val="false"/>
          <w:color w:val="000000"/>
          <w:sz w:val="28"/>
        </w:rPr>
        <w:t>
  | | |   |     |      |    |ражаттар     |көмекші пер. |жасөспірімдер.| 
</w:t>
      </w:r>
    </w:p>
    <w:p>
      <w:pPr>
        <w:spacing w:after="0"/>
        <w:ind w:left="0"/>
        <w:jc w:val="both"/>
      </w:pPr>
      <w:r>
        <w:rPr>
          <w:rFonts w:ascii="Times New Roman"/>
          <w:b w:val="false"/>
          <w:i w:val="false"/>
          <w:color w:val="000000"/>
          <w:sz w:val="28"/>
        </w:rPr>
        <w:t>
  | | |   |     |      |    |             |соналдарының |дің демалысын,| 
</w:t>
      </w:r>
    </w:p>
    <w:p>
      <w:pPr>
        <w:spacing w:after="0"/>
        <w:ind w:left="0"/>
        <w:jc w:val="both"/>
      </w:pPr>
      <w:r>
        <w:rPr>
          <w:rFonts w:ascii="Times New Roman"/>
          <w:b w:val="false"/>
          <w:i w:val="false"/>
          <w:color w:val="000000"/>
          <w:sz w:val="28"/>
        </w:rPr>
        <w:t>
  | | |   |     |      |    |             |қызметіне ақы|сауықтырылуын | 
</w:t>
      </w:r>
    </w:p>
    <w:p>
      <w:pPr>
        <w:spacing w:after="0"/>
        <w:ind w:left="0"/>
        <w:jc w:val="both"/>
      </w:pPr>
      <w:r>
        <w:rPr>
          <w:rFonts w:ascii="Times New Roman"/>
          <w:b w:val="false"/>
          <w:i w:val="false"/>
          <w:color w:val="000000"/>
          <w:sz w:val="28"/>
        </w:rPr>
        <w:t>
  | | |   |     |      |    |             |төлеуге      |және жұмыспен | 
</w:t>
      </w:r>
    </w:p>
    <w:p>
      <w:pPr>
        <w:spacing w:after="0"/>
        <w:ind w:left="0"/>
        <w:jc w:val="both"/>
      </w:pPr>
      <w:r>
        <w:rPr>
          <w:rFonts w:ascii="Times New Roman"/>
          <w:b w:val="false"/>
          <w:i w:val="false"/>
          <w:color w:val="000000"/>
          <w:sz w:val="28"/>
        </w:rPr>
        <w:t>
  | | |   |     |      |    |             |             |қамтылуын ұй. | 
</w:t>
      </w:r>
    </w:p>
    <w:p>
      <w:pPr>
        <w:spacing w:after="0"/>
        <w:ind w:left="0"/>
        <w:jc w:val="both"/>
      </w:pPr>
      <w:r>
        <w:rPr>
          <w:rFonts w:ascii="Times New Roman"/>
          <w:b w:val="false"/>
          <w:i w:val="false"/>
          <w:color w:val="000000"/>
          <w:sz w:val="28"/>
        </w:rPr>
        <w:t>
  | | |   |     |      |    |             |             |ымдастыру ту. | 
</w:t>
      </w:r>
    </w:p>
    <w:p>
      <w:pPr>
        <w:spacing w:after="0"/>
        <w:ind w:left="0"/>
        <w:jc w:val="both"/>
      </w:pPr>
      <w:r>
        <w:rPr>
          <w:rFonts w:ascii="Times New Roman"/>
          <w:b w:val="false"/>
          <w:i w:val="false"/>
          <w:color w:val="000000"/>
          <w:sz w:val="28"/>
        </w:rPr>
        <w:t>
  | | |   |     |      |    |             |             |ралы" Қазақ.  |   
</w:t>
      </w:r>
    </w:p>
    <w:p>
      <w:pPr>
        <w:spacing w:after="0"/>
        <w:ind w:left="0"/>
        <w:jc w:val="both"/>
      </w:pPr>
      <w:r>
        <w:rPr>
          <w:rFonts w:ascii="Times New Roman"/>
          <w:b w:val="false"/>
          <w:i w:val="false"/>
          <w:color w:val="000000"/>
          <w:sz w:val="28"/>
        </w:rPr>
        <w:t>
  | | |   |     |      |    |             |             |стан Республи.| 
</w:t>
      </w:r>
    </w:p>
    <w:p>
      <w:pPr>
        <w:spacing w:after="0"/>
        <w:ind w:left="0"/>
        <w:jc w:val="both"/>
      </w:pPr>
      <w:r>
        <w:rPr>
          <w:rFonts w:ascii="Times New Roman"/>
          <w:b w:val="false"/>
          <w:i w:val="false"/>
          <w:color w:val="000000"/>
          <w:sz w:val="28"/>
        </w:rPr>
        <w:t>
  | | |   |     |      |    |             |             |касы Үкіметі. |   
</w:t>
      </w:r>
    </w:p>
    <w:p>
      <w:pPr>
        <w:spacing w:after="0"/>
        <w:ind w:left="0"/>
        <w:jc w:val="both"/>
      </w:pPr>
      <w:r>
        <w:rPr>
          <w:rFonts w:ascii="Times New Roman"/>
          <w:b w:val="false"/>
          <w:i w:val="false"/>
          <w:color w:val="000000"/>
          <w:sz w:val="28"/>
        </w:rPr>
        <w:t>
  | | |   |     |      |    |             |             |нің 1999 жылғы|
</w:t>
      </w:r>
    </w:p>
    <w:p>
      <w:pPr>
        <w:spacing w:after="0"/>
        <w:ind w:left="0"/>
        <w:jc w:val="both"/>
      </w:pPr>
      <w:r>
        <w:rPr>
          <w:rFonts w:ascii="Times New Roman"/>
          <w:b w:val="false"/>
          <w:i w:val="false"/>
          <w:color w:val="000000"/>
          <w:sz w:val="28"/>
        </w:rPr>
        <w:t>
  | | |   |     |      |    |             |             |19 сәуірдегі N| 
</w:t>
      </w:r>
    </w:p>
    <w:p>
      <w:pPr>
        <w:spacing w:after="0"/>
        <w:ind w:left="0"/>
        <w:jc w:val="both"/>
      </w:pPr>
      <w:r>
        <w:rPr>
          <w:rFonts w:ascii="Times New Roman"/>
          <w:b w:val="false"/>
          <w:i w:val="false"/>
          <w:color w:val="000000"/>
          <w:sz w:val="28"/>
        </w:rPr>
        <w:t>
  | | |   |     |      |    |             |             |432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РБ|3|2|221|32   |30    |26  |Сот сарапта. |Сот сарапта. |"Қазақстан    |   
</w:t>
      </w:r>
    </w:p>
    <w:p>
      <w:pPr>
        <w:spacing w:after="0"/>
        <w:ind w:left="0"/>
        <w:jc w:val="both"/>
      </w:pPr>
      <w:r>
        <w:rPr>
          <w:rFonts w:ascii="Times New Roman"/>
          <w:b w:val="false"/>
          <w:i w:val="false"/>
          <w:color w:val="000000"/>
          <w:sz w:val="28"/>
        </w:rPr>
        <w:t>
  | | |   |     |      |    |масы органы  |масы органы  |Республикасы  | 
</w:t>
      </w:r>
    </w:p>
    <w:p>
      <w:pPr>
        <w:spacing w:after="0"/>
        <w:ind w:left="0"/>
        <w:jc w:val="both"/>
      </w:pPr>
      <w:r>
        <w:rPr>
          <w:rFonts w:ascii="Times New Roman"/>
          <w:b w:val="false"/>
          <w:i w:val="false"/>
          <w:color w:val="000000"/>
          <w:sz w:val="28"/>
        </w:rPr>
        <w:t>
  | | |   |     |      |    |оның өндірі. |оның өндірі. |Әділет минист.| 
</w:t>
      </w:r>
    </w:p>
    <w:p>
      <w:pPr>
        <w:spacing w:after="0"/>
        <w:ind w:left="0"/>
        <w:jc w:val="both"/>
      </w:pPr>
      <w:r>
        <w:rPr>
          <w:rFonts w:ascii="Times New Roman"/>
          <w:b w:val="false"/>
          <w:i w:val="false"/>
          <w:color w:val="000000"/>
          <w:sz w:val="28"/>
        </w:rPr>
        <w:t>
  | | |   |     |      |    |сімен байла. |сімен байла. |рлігінің Сот  | 
</w:t>
      </w:r>
    </w:p>
    <w:p>
      <w:pPr>
        <w:spacing w:after="0"/>
        <w:ind w:left="0"/>
        <w:jc w:val="both"/>
      </w:pPr>
      <w:r>
        <w:rPr>
          <w:rFonts w:ascii="Times New Roman"/>
          <w:b w:val="false"/>
          <w:i w:val="false"/>
          <w:color w:val="000000"/>
          <w:sz w:val="28"/>
        </w:rPr>
        <w:t>
  | | |   |     |      |    |нысты шеккен |нысты шеккен |сараптамасы   | 
</w:t>
      </w:r>
    </w:p>
    <w:p>
      <w:pPr>
        <w:spacing w:after="0"/>
        <w:ind w:left="0"/>
        <w:jc w:val="both"/>
      </w:pPr>
      <w:r>
        <w:rPr>
          <w:rFonts w:ascii="Times New Roman"/>
          <w:b w:val="false"/>
          <w:i w:val="false"/>
          <w:color w:val="000000"/>
          <w:sz w:val="28"/>
        </w:rPr>
        <w:t>
  | | |   |     |      |    |шығыстарды   |шығыстарды   |орталығы ұсы. |
</w:t>
      </w:r>
    </w:p>
    <w:p>
      <w:pPr>
        <w:spacing w:after="0"/>
        <w:ind w:left="0"/>
        <w:jc w:val="both"/>
      </w:pPr>
      <w:r>
        <w:rPr>
          <w:rFonts w:ascii="Times New Roman"/>
          <w:b w:val="false"/>
          <w:i w:val="false"/>
          <w:color w:val="000000"/>
          <w:sz w:val="28"/>
        </w:rPr>
        <w:t>
  | | |   |     |      |    |өтеу үшін сот|жабуға, сот  |натын ақылы   | 
</w:t>
      </w:r>
    </w:p>
    <w:p>
      <w:pPr>
        <w:spacing w:after="0"/>
        <w:ind w:left="0"/>
        <w:jc w:val="both"/>
      </w:pPr>
      <w:r>
        <w:rPr>
          <w:rFonts w:ascii="Times New Roman"/>
          <w:b w:val="false"/>
          <w:i w:val="false"/>
          <w:color w:val="000000"/>
          <w:sz w:val="28"/>
        </w:rPr>
        <w:t>
  | | |   |     |      |    |сараптамасы  |сарапшыларын |қызмет көрсе. | 
</w:t>
      </w:r>
    </w:p>
    <w:p>
      <w:pPr>
        <w:spacing w:after="0"/>
        <w:ind w:left="0"/>
        <w:jc w:val="both"/>
      </w:pPr>
      <w:r>
        <w:rPr>
          <w:rFonts w:ascii="Times New Roman"/>
          <w:b w:val="false"/>
          <w:i w:val="false"/>
          <w:color w:val="000000"/>
          <w:sz w:val="28"/>
        </w:rPr>
        <w:t>
  | | |   |     |      |    |органы алатын|кәсіптік дая.|тулерді іске  | 
</w:t>
      </w:r>
    </w:p>
    <w:p>
      <w:pPr>
        <w:spacing w:after="0"/>
        <w:ind w:left="0"/>
        <w:jc w:val="both"/>
      </w:pPr>
      <w:r>
        <w:rPr>
          <w:rFonts w:ascii="Times New Roman"/>
          <w:b w:val="false"/>
          <w:i w:val="false"/>
          <w:color w:val="000000"/>
          <w:sz w:val="28"/>
        </w:rPr>
        <w:t>
  | | |   |     |      |    |қаражат      |рлауға және  |асырудан түсе.| 
</w:t>
      </w:r>
    </w:p>
    <w:p>
      <w:pPr>
        <w:spacing w:after="0"/>
        <w:ind w:left="0"/>
        <w:jc w:val="both"/>
      </w:pPr>
      <w:r>
        <w:rPr>
          <w:rFonts w:ascii="Times New Roman"/>
          <w:b w:val="false"/>
          <w:i w:val="false"/>
          <w:color w:val="000000"/>
          <w:sz w:val="28"/>
        </w:rPr>
        <w:t>
  | | |   |     |      |    |             |біліктілігін |тін қаражатты | 
</w:t>
      </w:r>
    </w:p>
    <w:p>
      <w:pPr>
        <w:spacing w:after="0"/>
        <w:ind w:left="0"/>
        <w:jc w:val="both"/>
      </w:pPr>
      <w:r>
        <w:rPr>
          <w:rFonts w:ascii="Times New Roman"/>
          <w:b w:val="false"/>
          <w:i w:val="false"/>
          <w:color w:val="000000"/>
          <w:sz w:val="28"/>
        </w:rPr>
        <w:t>
  | | |   |     |      |    |             |арттыруға,   |пайдалану жө. | 
</w:t>
      </w:r>
    </w:p>
    <w:p>
      <w:pPr>
        <w:spacing w:after="0"/>
        <w:ind w:left="0"/>
        <w:jc w:val="both"/>
      </w:pPr>
      <w:r>
        <w:rPr>
          <w:rFonts w:ascii="Times New Roman"/>
          <w:b w:val="false"/>
          <w:i w:val="false"/>
          <w:color w:val="000000"/>
          <w:sz w:val="28"/>
        </w:rPr>
        <w:t>
  | | |   |     |      |    |             |сот сарапта. |ніндегі нұсқа.| 
</w:t>
      </w:r>
    </w:p>
    <w:p>
      <w:pPr>
        <w:spacing w:after="0"/>
        <w:ind w:left="0"/>
        <w:jc w:val="both"/>
      </w:pPr>
      <w:r>
        <w:rPr>
          <w:rFonts w:ascii="Times New Roman"/>
          <w:b w:val="false"/>
          <w:i w:val="false"/>
          <w:color w:val="000000"/>
          <w:sz w:val="28"/>
        </w:rPr>
        <w:t>
  | | |   |     |      |    |             |масы қызметін|улықты бекіту |   
</w:t>
      </w:r>
    </w:p>
    <w:p>
      <w:pPr>
        <w:spacing w:after="0"/>
        <w:ind w:left="0"/>
        <w:jc w:val="both"/>
      </w:pPr>
      <w:r>
        <w:rPr>
          <w:rFonts w:ascii="Times New Roman"/>
          <w:b w:val="false"/>
          <w:i w:val="false"/>
          <w:color w:val="000000"/>
          <w:sz w:val="28"/>
        </w:rPr>
        <w:t>
  | | |   |     |      |    |             |материалдық- |туралы" Қазақ.| 
</w:t>
      </w:r>
    </w:p>
    <w:p>
      <w:pPr>
        <w:spacing w:after="0"/>
        <w:ind w:left="0"/>
        <w:jc w:val="both"/>
      </w:pPr>
      <w:r>
        <w:rPr>
          <w:rFonts w:ascii="Times New Roman"/>
          <w:b w:val="false"/>
          <w:i w:val="false"/>
          <w:color w:val="000000"/>
          <w:sz w:val="28"/>
        </w:rPr>
        <w:t>
  | | |   |     |      |    |             |техникалық   |стан Республи.|   
</w:t>
      </w:r>
    </w:p>
    <w:p>
      <w:pPr>
        <w:spacing w:after="0"/>
        <w:ind w:left="0"/>
        <w:jc w:val="both"/>
      </w:pPr>
      <w:r>
        <w:rPr>
          <w:rFonts w:ascii="Times New Roman"/>
          <w:b w:val="false"/>
          <w:i w:val="false"/>
          <w:color w:val="000000"/>
          <w:sz w:val="28"/>
        </w:rPr>
        <w:t>
  | | |   |     |      |    |             |жетілдіруді  |касы Үкіметі. |
</w:t>
      </w:r>
    </w:p>
    <w:p>
      <w:pPr>
        <w:spacing w:after="0"/>
        <w:ind w:left="0"/>
        <w:jc w:val="both"/>
      </w:pPr>
      <w:r>
        <w:rPr>
          <w:rFonts w:ascii="Times New Roman"/>
          <w:b w:val="false"/>
          <w:i w:val="false"/>
          <w:color w:val="000000"/>
          <w:sz w:val="28"/>
        </w:rPr>
        <w:t>
  | | |   |     |      |    |             |қамтамасыз   |нің 2000 жылғы| 
</w:t>
      </w:r>
    </w:p>
    <w:p>
      <w:pPr>
        <w:spacing w:after="0"/>
        <w:ind w:left="0"/>
        <w:jc w:val="both"/>
      </w:pPr>
      <w:r>
        <w:rPr>
          <w:rFonts w:ascii="Times New Roman"/>
          <w:b w:val="false"/>
          <w:i w:val="false"/>
          <w:color w:val="000000"/>
          <w:sz w:val="28"/>
        </w:rPr>
        <w:t>
  | | |   |     |      |    |             |етуге        |31 наурыздағы | 
</w:t>
      </w:r>
    </w:p>
    <w:p>
      <w:pPr>
        <w:spacing w:after="0"/>
        <w:ind w:left="0"/>
        <w:jc w:val="both"/>
      </w:pPr>
      <w:r>
        <w:rPr>
          <w:rFonts w:ascii="Times New Roman"/>
          <w:b w:val="false"/>
          <w:i w:val="false"/>
          <w:color w:val="000000"/>
          <w:sz w:val="28"/>
        </w:rPr>
        <w:t>
  | | |   |     |      |    |             |             |N 486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РБ|3|2|221|32   |30    |27  |Қазақстан    |Қазақстан    |"Қазақстан    |   
</w:t>
      </w:r>
    </w:p>
    <w:p>
      <w:pPr>
        <w:spacing w:after="0"/>
        <w:ind w:left="0"/>
        <w:jc w:val="both"/>
      </w:pPr>
      <w:r>
        <w:rPr>
          <w:rFonts w:ascii="Times New Roman"/>
          <w:b w:val="false"/>
          <w:i w:val="false"/>
          <w:color w:val="000000"/>
          <w:sz w:val="28"/>
        </w:rPr>
        <w:t>
  | | |   |     |      |    |Республикасы |Республикасы |Республикасы  | 
</w:t>
      </w:r>
    </w:p>
    <w:p>
      <w:pPr>
        <w:spacing w:after="0"/>
        <w:ind w:left="0"/>
        <w:jc w:val="both"/>
      </w:pPr>
      <w:r>
        <w:rPr>
          <w:rFonts w:ascii="Times New Roman"/>
          <w:b w:val="false"/>
          <w:i w:val="false"/>
          <w:color w:val="000000"/>
          <w:sz w:val="28"/>
        </w:rPr>
        <w:t>
  | | |   |     |      |    |Білім және   |Білім және   |Әділет минист.| 
</w:t>
      </w:r>
    </w:p>
    <w:p>
      <w:pPr>
        <w:spacing w:after="0"/>
        <w:ind w:left="0"/>
        <w:jc w:val="both"/>
      </w:pPr>
      <w:r>
        <w:rPr>
          <w:rFonts w:ascii="Times New Roman"/>
          <w:b w:val="false"/>
          <w:i w:val="false"/>
          <w:color w:val="000000"/>
          <w:sz w:val="28"/>
        </w:rPr>
        <w:t>
  | | |   |     |      |    |ғылым минист.|ғылым мини.  |рлігінің Сот  | 
</w:t>
      </w:r>
    </w:p>
    <w:p>
      <w:pPr>
        <w:spacing w:after="0"/>
        <w:ind w:left="0"/>
        <w:jc w:val="both"/>
      </w:pPr>
      <w:r>
        <w:rPr>
          <w:rFonts w:ascii="Times New Roman"/>
          <w:b w:val="false"/>
          <w:i w:val="false"/>
          <w:color w:val="000000"/>
          <w:sz w:val="28"/>
        </w:rPr>
        <w:t>
  | | |   |     |      |    |рлігі бекіт. |стрлігі бе.  |сараптамасы   | 
</w:t>
      </w:r>
    </w:p>
    <w:p>
      <w:pPr>
        <w:spacing w:after="0"/>
        <w:ind w:left="0"/>
        <w:jc w:val="both"/>
      </w:pPr>
      <w:r>
        <w:rPr>
          <w:rFonts w:ascii="Times New Roman"/>
          <w:b w:val="false"/>
          <w:i w:val="false"/>
          <w:color w:val="000000"/>
          <w:sz w:val="28"/>
        </w:rPr>
        <w:t>
  | | |   |     |      |    |кен бағдарла.|кіткен бағ.  |орталығы ұсы. |
</w:t>
      </w:r>
    </w:p>
    <w:p>
      <w:pPr>
        <w:spacing w:after="0"/>
        <w:ind w:left="0"/>
        <w:jc w:val="both"/>
      </w:pPr>
      <w:r>
        <w:rPr>
          <w:rFonts w:ascii="Times New Roman"/>
          <w:b w:val="false"/>
          <w:i w:val="false"/>
          <w:color w:val="000000"/>
          <w:sz w:val="28"/>
        </w:rPr>
        <w:t>
  | | |   |     |      |    |малардың құ. |дарламалардың|натын ақылы   | 
</w:t>
      </w:r>
    </w:p>
    <w:p>
      <w:pPr>
        <w:spacing w:after="0"/>
        <w:ind w:left="0"/>
        <w:jc w:val="both"/>
      </w:pPr>
      <w:r>
        <w:rPr>
          <w:rFonts w:ascii="Times New Roman"/>
          <w:b w:val="false"/>
          <w:i w:val="false"/>
          <w:color w:val="000000"/>
          <w:sz w:val="28"/>
        </w:rPr>
        <w:t>
  | | |   |     |      |    |рамына кір.  |құрамына кір.|қызмет көрсе. | 
</w:t>
      </w:r>
    </w:p>
    <w:p>
      <w:pPr>
        <w:spacing w:after="0"/>
        <w:ind w:left="0"/>
        <w:jc w:val="both"/>
      </w:pPr>
      <w:r>
        <w:rPr>
          <w:rFonts w:ascii="Times New Roman"/>
          <w:b w:val="false"/>
          <w:i w:val="false"/>
          <w:color w:val="000000"/>
          <w:sz w:val="28"/>
        </w:rPr>
        <w:t>
  | | |   |     |      |    |мейтін ғылыми|мейтін ғылыми|тулерді іске  | 
</w:t>
      </w:r>
    </w:p>
    <w:p>
      <w:pPr>
        <w:spacing w:after="0"/>
        <w:ind w:left="0"/>
        <w:jc w:val="both"/>
      </w:pPr>
      <w:r>
        <w:rPr>
          <w:rFonts w:ascii="Times New Roman"/>
          <w:b w:val="false"/>
          <w:i w:val="false"/>
          <w:color w:val="000000"/>
          <w:sz w:val="28"/>
        </w:rPr>
        <w:t>
  | | |   |     |      |    |және ғылыми- |және ғылыми- |асырудан түсе.| 
</w:t>
      </w:r>
    </w:p>
    <w:p>
      <w:pPr>
        <w:spacing w:after="0"/>
        <w:ind w:left="0"/>
        <w:jc w:val="both"/>
      </w:pPr>
      <w:r>
        <w:rPr>
          <w:rFonts w:ascii="Times New Roman"/>
          <w:b w:val="false"/>
          <w:i w:val="false"/>
          <w:color w:val="000000"/>
          <w:sz w:val="28"/>
        </w:rPr>
        <w:t>
  | | |   |     |      |    |әдістемелік  |әдістемелік  |тін қаражатты | 
</w:t>
      </w:r>
    </w:p>
    <w:p>
      <w:pPr>
        <w:spacing w:after="0"/>
        <w:ind w:left="0"/>
        <w:jc w:val="both"/>
      </w:pPr>
      <w:r>
        <w:rPr>
          <w:rFonts w:ascii="Times New Roman"/>
          <w:b w:val="false"/>
          <w:i w:val="false"/>
          <w:color w:val="000000"/>
          <w:sz w:val="28"/>
        </w:rPr>
        <w:t>
  | | |   |     |      |    |зерттеулерді |зерттеулерді |пайдалану жө. | 
</w:t>
      </w:r>
    </w:p>
    <w:p>
      <w:pPr>
        <w:spacing w:after="0"/>
        <w:ind w:left="0"/>
        <w:jc w:val="both"/>
      </w:pPr>
      <w:r>
        <w:rPr>
          <w:rFonts w:ascii="Times New Roman"/>
          <w:b w:val="false"/>
          <w:i w:val="false"/>
          <w:color w:val="000000"/>
          <w:sz w:val="28"/>
        </w:rPr>
        <w:t>
  | | |   |     |      |    |жүргізуден   |жүргізуге    |ніндегі нұсқа.| 
</w:t>
      </w:r>
    </w:p>
    <w:p>
      <w:pPr>
        <w:spacing w:after="0"/>
        <w:ind w:left="0"/>
        <w:jc w:val="both"/>
      </w:pPr>
      <w:r>
        <w:rPr>
          <w:rFonts w:ascii="Times New Roman"/>
          <w:b w:val="false"/>
          <w:i w:val="false"/>
          <w:color w:val="000000"/>
          <w:sz w:val="28"/>
        </w:rPr>
        <w:t>
  | | |   |     |      |    |алынатын     |             |улықты бекіту |   
</w:t>
      </w:r>
    </w:p>
    <w:p>
      <w:pPr>
        <w:spacing w:after="0"/>
        <w:ind w:left="0"/>
        <w:jc w:val="both"/>
      </w:pPr>
      <w:r>
        <w:rPr>
          <w:rFonts w:ascii="Times New Roman"/>
          <w:b w:val="false"/>
          <w:i w:val="false"/>
          <w:color w:val="000000"/>
          <w:sz w:val="28"/>
        </w:rPr>
        <w:t>
  | | |   |     |      |    |қаражат      |             |туралы" Қазақ.| 
</w:t>
      </w:r>
    </w:p>
    <w:p>
      <w:pPr>
        <w:spacing w:after="0"/>
        <w:ind w:left="0"/>
        <w:jc w:val="both"/>
      </w:pPr>
      <w:r>
        <w:rPr>
          <w:rFonts w:ascii="Times New Roman"/>
          <w:b w:val="false"/>
          <w:i w:val="false"/>
          <w:color w:val="000000"/>
          <w:sz w:val="28"/>
        </w:rPr>
        <w:t>
  | | |   |     |      |    |             |             |стан Республи.|   
</w:t>
      </w:r>
    </w:p>
    <w:p>
      <w:pPr>
        <w:spacing w:after="0"/>
        <w:ind w:left="0"/>
        <w:jc w:val="both"/>
      </w:pPr>
      <w:r>
        <w:rPr>
          <w:rFonts w:ascii="Times New Roman"/>
          <w:b w:val="false"/>
          <w:i w:val="false"/>
          <w:color w:val="000000"/>
          <w:sz w:val="28"/>
        </w:rPr>
        <w:t>
  | | |   |     |      |    |             |             |касы Үкіметі. |
</w:t>
      </w:r>
    </w:p>
    <w:p>
      <w:pPr>
        <w:spacing w:after="0"/>
        <w:ind w:left="0"/>
        <w:jc w:val="both"/>
      </w:pPr>
      <w:r>
        <w:rPr>
          <w:rFonts w:ascii="Times New Roman"/>
          <w:b w:val="false"/>
          <w:i w:val="false"/>
          <w:color w:val="000000"/>
          <w:sz w:val="28"/>
        </w:rPr>
        <w:t>
  | | |   |     |      |    |             |             |нің 2000 жылғы| 
</w:t>
      </w:r>
    </w:p>
    <w:p>
      <w:pPr>
        <w:spacing w:after="0"/>
        <w:ind w:left="0"/>
        <w:jc w:val="both"/>
      </w:pPr>
      <w:r>
        <w:rPr>
          <w:rFonts w:ascii="Times New Roman"/>
          <w:b w:val="false"/>
          <w:i w:val="false"/>
          <w:color w:val="000000"/>
          <w:sz w:val="28"/>
        </w:rPr>
        <w:t>
  | | |   |     |      |    |             |             |31 наурыздағы | 
</w:t>
      </w:r>
    </w:p>
    <w:p>
      <w:pPr>
        <w:spacing w:after="0"/>
        <w:ind w:left="0"/>
        <w:jc w:val="both"/>
      </w:pPr>
      <w:r>
        <w:rPr>
          <w:rFonts w:ascii="Times New Roman"/>
          <w:b w:val="false"/>
          <w:i w:val="false"/>
          <w:color w:val="000000"/>
          <w:sz w:val="28"/>
        </w:rPr>
        <w:t>
  | | |   |     |      |    |             |             |N 486 қаулысы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РБ|5|3|612|36 38|32,33,|28  |Психоневроло.|Көрсетілген  |"Халықтың са. |
</w:t>
      </w:r>
    </w:p>
    <w:p>
      <w:pPr>
        <w:spacing w:after="0"/>
        <w:ind w:left="0"/>
        <w:jc w:val="both"/>
      </w:pPr>
      <w:r>
        <w:rPr>
          <w:rFonts w:ascii="Times New Roman"/>
          <w:b w:val="false"/>
          <w:i w:val="false"/>
          <w:color w:val="000000"/>
          <w:sz w:val="28"/>
        </w:rPr>
        <w:t>
  | | |   |     |36    |    |гиялық (емдеу|мекемелерде  |нитарлық аху. |
</w:t>
      </w:r>
    </w:p>
    <w:p>
      <w:pPr>
        <w:spacing w:after="0"/>
        <w:ind w:left="0"/>
        <w:jc w:val="both"/>
      </w:pPr>
      <w:r>
        <w:rPr>
          <w:rFonts w:ascii="Times New Roman"/>
          <w:b w:val="false"/>
          <w:i w:val="false"/>
          <w:color w:val="000000"/>
          <w:sz w:val="28"/>
        </w:rPr>
        <w:t>
  | | |   |     |30,31,|    |-өндірістік  |емделудегі   |алы туралы"   |
</w:t>
      </w:r>
    </w:p>
    <w:p>
      <w:pPr>
        <w:spacing w:after="0"/>
        <w:ind w:left="0"/>
        <w:jc w:val="both"/>
      </w:pPr>
      <w:r>
        <w:rPr>
          <w:rFonts w:ascii="Times New Roman"/>
          <w:b w:val="false"/>
          <w:i w:val="false"/>
          <w:color w:val="000000"/>
          <w:sz w:val="28"/>
        </w:rPr>
        <w:t>
  | | |   |     |32    |    |(еңбек) ше.  |науқастар    |Қазақстан     |
</w:t>
      </w:r>
    </w:p>
    <w:p>
      <w:pPr>
        <w:spacing w:after="0"/>
        <w:ind w:left="0"/>
        <w:jc w:val="both"/>
      </w:pPr>
      <w:r>
        <w:rPr>
          <w:rFonts w:ascii="Times New Roman"/>
          <w:b w:val="false"/>
          <w:i w:val="false"/>
          <w:color w:val="000000"/>
          <w:sz w:val="28"/>
        </w:rPr>
        <w:t>
  | | |   |     |      |    |берханалары),|үшін азық-тү.|Республикасы. |
</w:t>
      </w:r>
    </w:p>
    <w:p>
      <w:pPr>
        <w:spacing w:after="0"/>
        <w:ind w:left="0"/>
        <w:jc w:val="both"/>
      </w:pPr>
      <w:r>
        <w:rPr>
          <w:rFonts w:ascii="Times New Roman"/>
          <w:b w:val="false"/>
          <w:i w:val="false"/>
          <w:color w:val="000000"/>
          <w:sz w:val="28"/>
        </w:rPr>
        <w:t>
  | | |   |     |      |    |туберкулездік|лік тағамда. |ның Заңы "са. |
</w:t>
      </w:r>
    </w:p>
    <w:p>
      <w:pPr>
        <w:spacing w:after="0"/>
        <w:ind w:left="0"/>
        <w:jc w:val="both"/>
      </w:pPr>
      <w:r>
        <w:rPr>
          <w:rFonts w:ascii="Times New Roman"/>
          <w:b w:val="false"/>
          <w:i w:val="false"/>
          <w:color w:val="000000"/>
          <w:sz w:val="28"/>
        </w:rPr>
        <w:t>
  | | |   |     |      |    |мекемелер    |рын, дәрі-   |нитарлық-эпи. |
</w:t>
      </w:r>
    </w:p>
    <w:p>
      <w:pPr>
        <w:spacing w:after="0"/>
        <w:ind w:left="0"/>
        <w:jc w:val="both"/>
      </w:pPr>
      <w:r>
        <w:rPr>
          <w:rFonts w:ascii="Times New Roman"/>
          <w:b w:val="false"/>
          <w:i w:val="false"/>
          <w:color w:val="000000"/>
          <w:sz w:val="28"/>
        </w:rPr>
        <w:t>
  | | |   |     |      |    |(қосалқы ша. |дәрмектерді  |демиологиялық,|
</w:t>
      </w:r>
    </w:p>
    <w:p>
      <w:pPr>
        <w:spacing w:after="0"/>
        <w:ind w:left="0"/>
        <w:jc w:val="both"/>
      </w:pPr>
      <w:r>
        <w:rPr>
          <w:rFonts w:ascii="Times New Roman"/>
          <w:b w:val="false"/>
          <w:i w:val="false"/>
          <w:color w:val="000000"/>
          <w:sz w:val="28"/>
        </w:rPr>
        <w:t>
  | | |   |     |      |    |руашылықтар),|және медици. |туберкулездік,|
</w:t>
      </w:r>
    </w:p>
    <w:p>
      <w:pPr>
        <w:spacing w:after="0"/>
        <w:ind w:left="0"/>
        <w:jc w:val="both"/>
      </w:pPr>
      <w:r>
        <w:rPr>
          <w:rFonts w:ascii="Times New Roman"/>
          <w:b w:val="false"/>
          <w:i w:val="false"/>
          <w:color w:val="000000"/>
          <w:sz w:val="28"/>
        </w:rPr>
        <w:t>
  | | |   |     |      |    |Қазақ респуб.|налық мақсат.|психоневроло. |
</w:t>
      </w:r>
    </w:p>
    <w:p>
      <w:pPr>
        <w:spacing w:after="0"/>
        <w:ind w:left="0"/>
        <w:jc w:val="both"/>
      </w:pPr>
      <w:r>
        <w:rPr>
          <w:rFonts w:ascii="Times New Roman"/>
          <w:b w:val="false"/>
          <w:i w:val="false"/>
          <w:color w:val="000000"/>
          <w:sz w:val="28"/>
        </w:rPr>
        <w:t>
  | | |   |     |      |    |ликалық леп. |тағы өзге де |гиялық мекеме.|
</w:t>
      </w:r>
    </w:p>
    <w:p>
      <w:pPr>
        <w:spacing w:after="0"/>
        <w:ind w:left="0"/>
        <w:jc w:val="both"/>
      </w:pPr>
      <w:r>
        <w:rPr>
          <w:rFonts w:ascii="Times New Roman"/>
          <w:b w:val="false"/>
          <w:i w:val="false"/>
          <w:color w:val="000000"/>
          <w:sz w:val="28"/>
        </w:rPr>
        <w:t>
  | | |   |     |      |    |розорий, (қо.|құралдарды   |лер, сот са.  |
</w:t>
      </w:r>
    </w:p>
    <w:p>
      <w:pPr>
        <w:spacing w:after="0"/>
        <w:ind w:left="0"/>
        <w:jc w:val="both"/>
      </w:pPr>
      <w:r>
        <w:rPr>
          <w:rFonts w:ascii="Times New Roman"/>
          <w:b w:val="false"/>
          <w:i w:val="false"/>
          <w:color w:val="000000"/>
          <w:sz w:val="28"/>
        </w:rPr>
        <w:t>
ЖБ|5|3|254|30,32|      |    |салқы шаруа. |сатып алуға, |раптамасы ор. |
</w:t>
      </w:r>
    </w:p>
    <w:p>
      <w:pPr>
        <w:spacing w:after="0"/>
        <w:ind w:left="0"/>
        <w:jc w:val="both"/>
      </w:pPr>
      <w:r>
        <w:rPr>
          <w:rFonts w:ascii="Times New Roman"/>
          <w:b w:val="false"/>
          <w:i w:val="false"/>
          <w:color w:val="000000"/>
          <w:sz w:val="28"/>
        </w:rPr>
        <w:t>
  | | |   |     |      |    |шылық) ұсына.|емдеу-өндірі.|гандары, Қазақ|
</w:t>
      </w:r>
    </w:p>
    <w:p>
      <w:pPr>
        <w:spacing w:after="0"/>
        <w:ind w:left="0"/>
        <w:jc w:val="both"/>
      </w:pPr>
      <w:r>
        <w:rPr>
          <w:rFonts w:ascii="Times New Roman"/>
          <w:b w:val="false"/>
          <w:i w:val="false"/>
          <w:color w:val="000000"/>
          <w:sz w:val="28"/>
        </w:rPr>
        <w:t>
  | | |   |     |      |    |тын тауарлар |стік (еңбек) |республикалық |
</w:t>
      </w:r>
    </w:p>
    <w:p>
      <w:pPr>
        <w:spacing w:after="0"/>
        <w:ind w:left="0"/>
        <w:jc w:val="both"/>
      </w:pPr>
      <w:r>
        <w:rPr>
          <w:rFonts w:ascii="Times New Roman"/>
          <w:b w:val="false"/>
          <w:i w:val="false"/>
          <w:color w:val="000000"/>
          <w:sz w:val="28"/>
        </w:rPr>
        <w:t>
  | | |   |     |      |    |мен қызмет   |шеберханала. |лепрозорийі   |
</w:t>
      </w:r>
    </w:p>
    <w:p>
      <w:pPr>
        <w:spacing w:after="0"/>
        <w:ind w:left="0"/>
        <w:jc w:val="both"/>
      </w:pPr>
      <w:r>
        <w:rPr>
          <w:rFonts w:ascii="Times New Roman"/>
          <w:b w:val="false"/>
          <w:i w:val="false"/>
          <w:color w:val="000000"/>
          <w:sz w:val="28"/>
        </w:rPr>
        <w:t>
  | | |   |     |      |    |көрсетулерді |рының, қосал.|ұсынатын тау. |
</w:t>
      </w:r>
    </w:p>
    <w:p>
      <w:pPr>
        <w:spacing w:after="0"/>
        <w:ind w:left="0"/>
        <w:jc w:val="both"/>
      </w:pPr>
      <w:r>
        <w:rPr>
          <w:rFonts w:ascii="Times New Roman"/>
          <w:b w:val="false"/>
          <w:i w:val="false"/>
          <w:color w:val="000000"/>
          <w:sz w:val="28"/>
        </w:rPr>
        <w:t>
  | | |   |     |      |    |сатудан түс. |қы шаруашы.  |арлар мен қыз.|
</w:t>
      </w:r>
    </w:p>
    <w:p>
      <w:pPr>
        <w:spacing w:after="0"/>
        <w:ind w:left="0"/>
        <w:jc w:val="both"/>
      </w:pPr>
      <w:r>
        <w:rPr>
          <w:rFonts w:ascii="Times New Roman"/>
          <w:b w:val="false"/>
          <w:i w:val="false"/>
          <w:color w:val="000000"/>
          <w:sz w:val="28"/>
        </w:rPr>
        <w:t>
  | | |   |     |      |    |кен қаражат  |лықтардың ма.|мет көрсету.  |
</w:t>
      </w:r>
    </w:p>
    <w:p>
      <w:pPr>
        <w:spacing w:after="0"/>
        <w:ind w:left="0"/>
        <w:jc w:val="both"/>
      </w:pPr>
      <w:r>
        <w:rPr>
          <w:rFonts w:ascii="Times New Roman"/>
          <w:b w:val="false"/>
          <w:i w:val="false"/>
          <w:color w:val="000000"/>
          <w:sz w:val="28"/>
        </w:rPr>
        <w:t>
  | | |   |     |      |    |             |териалдық-   |лерді сатудан |
</w:t>
      </w:r>
    </w:p>
    <w:p>
      <w:pPr>
        <w:spacing w:after="0"/>
        <w:ind w:left="0"/>
        <w:jc w:val="both"/>
      </w:pPr>
      <w:r>
        <w:rPr>
          <w:rFonts w:ascii="Times New Roman"/>
          <w:b w:val="false"/>
          <w:i w:val="false"/>
          <w:color w:val="000000"/>
          <w:sz w:val="28"/>
        </w:rPr>
        <w:t>
  | | |   |     |      |    |             |техникалық   |түскен қара.  |
</w:t>
      </w:r>
    </w:p>
    <w:p>
      <w:pPr>
        <w:spacing w:after="0"/>
        <w:ind w:left="0"/>
        <w:jc w:val="both"/>
      </w:pPr>
      <w:r>
        <w:rPr>
          <w:rFonts w:ascii="Times New Roman"/>
          <w:b w:val="false"/>
          <w:i w:val="false"/>
          <w:color w:val="000000"/>
          <w:sz w:val="28"/>
        </w:rPr>
        <w:t>
  | | |   |     |      |    |             |базасын ны.  |жатты пайдала.|
</w:t>
      </w:r>
    </w:p>
    <w:p>
      <w:pPr>
        <w:spacing w:after="0"/>
        <w:ind w:left="0"/>
        <w:jc w:val="both"/>
      </w:pPr>
      <w:r>
        <w:rPr>
          <w:rFonts w:ascii="Times New Roman"/>
          <w:b w:val="false"/>
          <w:i w:val="false"/>
          <w:color w:val="000000"/>
          <w:sz w:val="28"/>
        </w:rPr>
        <w:t>
  | | |   |     |      |    |             |ғайтуға, ем. |нудың ережесін|
</w:t>
      </w:r>
    </w:p>
    <w:p>
      <w:pPr>
        <w:spacing w:after="0"/>
        <w:ind w:left="0"/>
        <w:jc w:val="both"/>
      </w:pPr>
      <w:r>
        <w:rPr>
          <w:rFonts w:ascii="Times New Roman"/>
          <w:b w:val="false"/>
          <w:i w:val="false"/>
          <w:color w:val="000000"/>
          <w:sz w:val="28"/>
        </w:rPr>
        <w:t>
  | | |   |     |      |    |             |деу-өндіріс. |бекіту туралы"|
</w:t>
      </w:r>
    </w:p>
    <w:p>
      <w:pPr>
        <w:spacing w:after="0"/>
        <w:ind w:left="0"/>
        <w:jc w:val="both"/>
      </w:pPr>
      <w:r>
        <w:rPr>
          <w:rFonts w:ascii="Times New Roman"/>
          <w:b w:val="false"/>
          <w:i w:val="false"/>
          <w:color w:val="000000"/>
          <w:sz w:val="28"/>
        </w:rPr>
        <w:t>
  | | |   |     |      |    |             |тік шеберха. |Қазақстан Рес.|
</w:t>
      </w:r>
    </w:p>
    <w:p>
      <w:pPr>
        <w:spacing w:after="0"/>
        <w:ind w:left="0"/>
        <w:jc w:val="both"/>
      </w:pPr>
      <w:r>
        <w:rPr>
          <w:rFonts w:ascii="Times New Roman"/>
          <w:b w:val="false"/>
          <w:i w:val="false"/>
          <w:color w:val="000000"/>
          <w:sz w:val="28"/>
        </w:rPr>
        <w:t>
  | | |   |     |      |    |             |наларында жә.|публикасы Үкі.|
</w:t>
      </w:r>
    </w:p>
    <w:p>
      <w:pPr>
        <w:spacing w:after="0"/>
        <w:ind w:left="0"/>
        <w:jc w:val="both"/>
      </w:pPr>
      <w:r>
        <w:rPr>
          <w:rFonts w:ascii="Times New Roman"/>
          <w:b w:val="false"/>
          <w:i w:val="false"/>
          <w:color w:val="000000"/>
          <w:sz w:val="28"/>
        </w:rPr>
        <w:t>
  | | |   |     |      |    |             |не қосалқы   |метінің 2000  |
</w:t>
      </w:r>
    </w:p>
    <w:p>
      <w:pPr>
        <w:spacing w:after="0"/>
        <w:ind w:left="0"/>
        <w:jc w:val="both"/>
      </w:pPr>
      <w:r>
        <w:rPr>
          <w:rFonts w:ascii="Times New Roman"/>
          <w:b w:val="false"/>
          <w:i w:val="false"/>
          <w:color w:val="000000"/>
          <w:sz w:val="28"/>
        </w:rPr>
        <w:t>
  | | |   |     |      |    |             |шаруашылық.  |жылғы 26 ма.  |
</w:t>
      </w:r>
    </w:p>
    <w:p>
      <w:pPr>
        <w:spacing w:after="0"/>
        <w:ind w:left="0"/>
        <w:jc w:val="both"/>
      </w:pPr>
      <w:r>
        <w:rPr>
          <w:rFonts w:ascii="Times New Roman"/>
          <w:b w:val="false"/>
          <w:i w:val="false"/>
          <w:color w:val="000000"/>
          <w:sz w:val="28"/>
        </w:rPr>
        <w:t>
  | | |   |     |      |    |             |тарды жұмыс  |мырдағы N 802 |
</w:t>
      </w:r>
    </w:p>
    <w:p>
      <w:pPr>
        <w:spacing w:after="0"/>
        <w:ind w:left="0"/>
        <w:jc w:val="both"/>
      </w:pPr>
      <w:r>
        <w:rPr>
          <w:rFonts w:ascii="Times New Roman"/>
          <w:b w:val="false"/>
          <w:i w:val="false"/>
          <w:color w:val="000000"/>
          <w:sz w:val="28"/>
        </w:rPr>
        <w:t>
  | | |   |     |      |    |             |істейтін нау.|қаулысы       |
</w:t>
      </w:r>
    </w:p>
    <w:p>
      <w:pPr>
        <w:spacing w:after="0"/>
        <w:ind w:left="0"/>
        <w:jc w:val="both"/>
      </w:pPr>
      <w:r>
        <w:rPr>
          <w:rFonts w:ascii="Times New Roman"/>
          <w:b w:val="false"/>
          <w:i w:val="false"/>
          <w:color w:val="000000"/>
          <w:sz w:val="28"/>
        </w:rPr>
        <w:t>
  | | |   |     |      |    |             |қастарға     |              |   
</w:t>
      </w:r>
    </w:p>
    <w:p>
      <w:pPr>
        <w:spacing w:after="0"/>
        <w:ind w:left="0"/>
        <w:jc w:val="both"/>
      </w:pPr>
      <w:r>
        <w:rPr>
          <w:rFonts w:ascii="Times New Roman"/>
          <w:b w:val="false"/>
          <w:i w:val="false"/>
          <w:color w:val="000000"/>
          <w:sz w:val="28"/>
        </w:rPr>
        <w:t>
  | | |   |     |      |    |             |әлеуметтік-  |              |
</w:t>
      </w:r>
    </w:p>
    <w:p>
      <w:pPr>
        <w:spacing w:after="0"/>
        <w:ind w:left="0"/>
        <w:jc w:val="both"/>
      </w:pPr>
      <w:r>
        <w:rPr>
          <w:rFonts w:ascii="Times New Roman"/>
          <w:b w:val="false"/>
          <w:i w:val="false"/>
          <w:color w:val="000000"/>
          <w:sz w:val="28"/>
        </w:rPr>
        <w:t>
  | | |   |     |      |    |             |тұрмыстық кө.|              |
</w:t>
      </w:r>
    </w:p>
    <w:p>
      <w:pPr>
        <w:spacing w:after="0"/>
        <w:ind w:left="0"/>
        <w:jc w:val="both"/>
      </w:pPr>
      <w:r>
        <w:rPr>
          <w:rFonts w:ascii="Times New Roman"/>
          <w:b w:val="false"/>
          <w:i w:val="false"/>
          <w:color w:val="000000"/>
          <w:sz w:val="28"/>
        </w:rPr>
        <w:t>
  | | |   |     |      |    |             |мек көрсету. |              |
</w:t>
      </w:r>
    </w:p>
    <w:p>
      <w:pPr>
        <w:spacing w:after="0"/>
        <w:ind w:left="0"/>
        <w:jc w:val="both"/>
      </w:pPr>
      <w:r>
        <w:rPr>
          <w:rFonts w:ascii="Times New Roman"/>
          <w:b w:val="false"/>
          <w:i w:val="false"/>
          <w:color w:val="000000"/>
          <w:sz w:val="28"/>
        </w:rPr>
        <w:t>
  | | |   |     |      |    |             |ге, психонев.|              |
</w:t>
      </w:r>
    </w:p>
    <w:p>
      <w:pPr>
        <w:spacing w:after="0"/>
        <w:ind w:left="0"/>
        <w:jc w:val="both"/>
      </w:pPr>
      <w:r>
        <w:rPr>
          <w:rFonts w:ascii="Times New Roman"/>
          <w:b w:val="false"/>
          <w:i w:val="false"/>
          <w:color w:val="000000"/>
          <w:sz w:val="28"/>
        </w:rPr>
        <w:t>
  | | |   |     |      |    |             |рологиялық   |              |
</w:t>
      </w:r>
    </w:p>
    <w:p>
      <w:pPr>
        <w:spacing w:after="0"/>
        <w:ind w:left="0"/>
        <w:jc w:val="both"/>
      </w:pPr>
      <w:r>
        <w:rPr>
          <w:rFonts w:ascii="Times New Roman"/>
          <w:b w:val="false"/>
          <w:i w:val="false"/>
          <w:color w:val="000000"/>
          <w:sz w:val="28"/>
        </w:rPr>
        <w:t>
  | | |   |     |      |    |             |мекемелердің |              |
</w:t>
      </w:r>
    </w:p>
    <w:p>
      <w:pPr>
        <w:spacing w:after="0"/>
        <w:ind w:left="0"/>
        <w:jc w:val="both"/>
      </w:pPr>
      <w:r>
        <w:rPr>
          <w:rFonts w:ascii="Times New Roman"/>
          <w:b w:val="false"/>
          <w:i w:val="false"/>
          <w:color w:val="000000"/>
          <w:sz w:val="28"/>
        </w:rPr>
        <w:t>
  | | |   |     |      |    |             |жанындағы    |              |
</w:t>
      </w:r>
    </w:p>
    <w:p>
      <w:pPr>
        <w:spacing w:after="0"/>
        <w:ind w:left="0"/>
        <w:jc w:val="both"/>
      </w:pPr>
      <w:r>
        <w:rPr>
          <w:rFonts w:ascii="Times New Roman"/>
          <w:b w:val="false"/>
          <w:i w:val="false"/>
          <w:color w:val="000000"/>
          <w:sz w:val="28"/>
        </w:rPr>
        <w:t>
  | | |   |     |      |    |             |емдеу-өндірі.|              |
</w:t>
      </w:r>
    </w:p>
    <w:p>
      <w:pPr>
        <w:spacing w:after="0"/>
        <w:ind w:left="0"/>
        <w:jc w:val="both"/>
      </w:pPr>
      <w:r>
        <w:rPr>
          <w:rFonts w:ascii="Times New Roman"/>
          <w:b w:val="false"/>
          <w:i w:val="false"/>
          <w:color w:val="000000"/>
          <w:sz w:val="28"/>
        </w:rPr>
        <w:t>
  | | |   |     |      |    |             |стік (еңбек) |              |
</w:t>
      </w:r>
    </w:p>
    <w:p>
      <w:pPr>
        <w:spacing w:after="0"/>
        <w:ind w:left="0"/>
        <w:jc w:val="both"/>
      </w:pPr>
      <w:r>
        <w:rPr>
          <w:rFonts w:ascii="Times New Roman"/>
          <w:b w:val="false"/>
          <w:i w:val="false"/>
          <w:color w:val="000000"/>
          <w:sz w:val="28"/>
        </w:rPr>
        <w:t>
  | | |   |     |      |    |             |шеберханала. |              |
</w:t>
      </w:r>
    </w:p>
    <w:p>
      <w:pPr>
        <w:spacing w:after="0"/>
        <w:ind w:left="0"/>
        <w:jc w:val="both"/>
      </w:pPr>
      <w:r>
        <w:rPr>
          <w:rFonts w:ascii="Times New Roman"/>
          <w:b w:val="false"/>
          <w:i w:val="false"/>
          <w:color w:val="000000"/>
          <w:sz w:val="28"/>
        </w:rPr>
        <w:t>
  | | |   |     |      |    |             |рында жұмыс  |              |
</w:t>
      </w:r>
    </w:p>
    <w:p>
      <w:pPr>
        <w:spacing w:after="0"/>
        <w:ind w:left="0"/>
        <w:jc w:val="both"/>
      </w:pPr>
      <w:r>
        <w:rPr>
          <w:rFonts w:ascii="Times New Roman"/>
          <w:b w:val="false"/>
          <w:i w:val="false"/>
          <w:color w:val="000000"/>
          <w:sz w:val="28"/>
        </w:rPr>
        <w:t>
  | | |   |     |      |    |             |істейтін нау.|              |
</w:t>
      </w:r>
    </w:p>
    <w:p>
      <w:pPr>
        <w:spacing w:after="0"/>
        <w:ind w:left="0"/>
        <w:jc w:val="both"/>
      </w:pPr>
      <w:r>
        <w:rPr>
          <w:rFonts w:ascii="Times New Roman"/>
          <w:b w:val="false"/>
          <w:i w:val="false"/>
          <w:color w:val="000000"/>
          <w:sz w:val="28"/>
        </w:rPr>
        <w:t>
  | | |   |     |      |    |             |қастарға сый.|              |
</w:t>
      </w:r>
    </w:p>
    <w:p>
      <w:pPr>
        <w:spacing w:after="0"/>
        <w:ind w:left="0"/>
        <w:jc w:val="both"/>
      </w:pPr>
      <w:r>
        <w:rPr>
          <w:rFonts w:ascii="Times New Roman"/>
          <w:b w:val="false"/>
          <w:i w:val="false"/>
          <w:color w:val="000000"/>
          <w:sz w:val="28"/>
        </w:rPr>
        <w:t>
  | | |   |     |      |    |             |ақылар төлеу.|              |
</w:t>
      </w:r>
    </w:p>
    <w:p>
      <w:pPr>
        <w:spacing w:after="0"/>
        <w:ind w:left="0"/>
        <w:jc w:val="both"/>
      </w:pPr>
      <w:r>
        <w:rPr>
          <w:rFonts w:ascii="Times New Roman"/>
          <w:b w:val="false"/>
          <w:i w:val="false"/>
          <w:color w:val="000000"/>
          <w:sz w:val="28"/>
        </w:rPr>
        <w:t>
  | | |   |     |      |    |             |ге, емдеу-өн.|              |
</w:t>
      </w:r>
    </w:p>
    <w:p>
      <w:pPr>
        <w:spacing w:after="0"/>
        <w:ind w:left="0"/>
        <w:jc w:val="both"/>
      </w:pPr>
      <w:r>
        <w:rPr>
          <w:rFonts w:ascii="Times New Roman"/>
          <w:b w:val="false"/>
          <w:i w:val="false"/>
          <w:color w:val="000000"/>
          <w:sz w:val="28"/>
        </w:rPr>
        <w:t>
  | | |   |     |      |    |             |дірістік (ең.|              |
</w:t>
      </w:r>
    </w:p>
    <w:p>
      <w:pPr>
        <w:spacing w:after="0"/>
        <w:ind w:left="0"/>
        <w:jc w:val="both"/>
      </w:pPr>
      <w:r>
        <w:rPr>
          <w:rFonts w:ascii="Times New Roman"/>
          <w:b w:val="false"/>
          <w:i w:val="false"/>
          <w:color w:val="000000"/>
          <w:sz w:val="28"/>
        </w:rPr>
        <w:t>
  | | |   |     |      |    |             |бек) шеберха.|              |
</w:t>
      </w:r>
    </w:p>
    <w:p>
      <w:pPr>
        <w:spacing w:after="0"/>
        <w:ind w:left="0"/>
        <w:jc w:val="both"/>
      </w:pPr>
      <w:r>
        <w:rPr>
          <w:rFonts w:ascii="Times New Roman"/>
          <w:b w:val="false"/>
          <w:i w:val="false"/>
          <w:color w:val="000000"/>
          <w:sz w:val="28"/>
        </w:rPr>
        <w:t>
  | | |   |     |      |    |             |наларында жә.|              |
</w:t>
      </w:r>
    </w:p>
    <w:p>
      <w:pPr>
        <w:spacing w:after="0"/>
        <w:ind w:left="0"/>
        <w:jc w:val="both"/>
      </w:pPr>
      <w:r>
        <w:rPr>
          <w:rFonts w:ascii="Times New Roman"/>
          <w:b w:val="false"/>
          <w:i w:val="false"/>
          <w:color w:val="000000"/>
          <w:sz w:val="28"/>
        </w:rPr>
        <w:t>
  | | |   |     |      |    |             |не  қосалқы  |              |
</w:t>
      </w:r>
    </w:p>
    <w:p>
      <w:pPr>
        <w:spacing w:after="0"/>
        <w:ind w:left="0"/>
        <w:jc w:val="both"/>
      </w:pPr>
      <w:r>
        <w:rPr>
          <w:rFonts w:ascii="Times New Roman"/>
          <w:b w:val="false"/>
          <w:i w:val="false"/>
          <w:color w:val="000000"/>
          <w:sz w:val="28"/>
        </w:rPr>
        <w:t>
  | | |   |     |      |    |             |шаруашылық.  |              |
</w:t>
      </w:r>
    </w:p>
    <w:p>
      <w:pPr>
        <w:spacing w:after="0"/>
        <w:ind w:left="0"/>
        <w:jc w:val="both"/>
      </w:pPr>
      <w:r>
        <w:rPr>
          <w:rFonts w:ascii="Times New Roman"/>
          <w:b w:val="false"/>
          <w:i w:val="false"/>
          <w:color w:val="000000"/>
          <w:sz w:val="28"/>
        </w:rPr>
        <w:t>
  | | |   |     |      |    |             |тарды жұмыс  |              |
</w:t>
      </w:r>
    </w:p>
    <w:p>
      <w:pPr>
        <w:spacing w:after="0"/>
        <w:ind w:left="0"/>
        <w:jc w:val="both"/>
      </w:pPr>
      <w:r>
        <w:rPr>
          <w:rFonts w:ascii="Times New Roman"/>
          <w:b w:val="false"/>
          <w:i w:val="false"/>
          <w:color w:val="000000"/>
          <w:sz w:val="28"/>
        </w:rPr>
        <w:t>
  | | |   |     |      |    |             |істейтін қыз.|              |
</w:t>
      </w:r>
    </w:p>
    <w:p>
      <w:pPr>
        <w:spacing w:after="0"/>
        <w:ind w:left="0"/>
        <w:jc w:val="both"/>
      </w:pPr>
      <w:r>
        <w:rPr>
          <w:rFonts w:ascii="Times New Roman"/>
          <w:b w:val="false"/>
          <w:i w:val="false"/>
          <w:color w:val="000000"/>
          <w:sz w:val="28"/>
        </w:rPr>
        <w:t>
  | | |   |     |      |    |             |меткерлердің |              |
</w:t>
      </w:r>
    </w:p>
    <w:p>
      <w:pPr>
        <w:spacing w:after="0"/>
        <w:ind w:left="0"/>
        <w:jc w:val="both"/>
      </w:pPr>
      <w:r>
        <w:rPr>
          <w:rFonts w:ascii="Times New Roman"/>
          <w:b w:val="false"/>
          <w:i w:val="false"/>
          <w:color w:val="000000"/>
          <w:sz w:val="28"/>
        </w:rPr>
        <w:t>
  | | |   |     |      |    |             |еңбегіне ақы |              |
</w:t>
      </w:r>
    </w:p>
    <w:p>
      <w:pPr>
        <w:spacing w:after="0"/>
        <w:ind w:left="0"/>
        <w:jc w:val="both"/>
      </w:pPr>
      <w:r>
        <w:rPr>
          <w:rFonts w:ascii="Times New Roman"/>
          <w:b w:val="false"/>
          <w:i w:val="false"/>
          <w:color w:val="000000"/>
          <w:sz w:val="28"/>
        </w:rPr>
        <w:t>
ЖБ|5|3|254|30,32|      |    |             |төлеуге, ем. |              |
</w:t>
      </w:r>
    </w:p>
    <w:p>
      <w:pPr>
        <w:spacing w:after="0"/>
        <w:ind w:left="0"/>
        <w:jc w:val="both"/>
      </w:pPr>
      <w:r>
        <w:rPr>
          <w:rFonts w:ascii="Times New Roman"/>
          <w:b w:val="false"/>
          <w:i w:val="false"/>
          <w:color w:val="000000"/>
          <w:sz w:val="28"/>
        </w:rPr>
        <w:t>
  | | |   |     |      |    |             |деу-өндіріс. |              |
</w:t>
      </w:r>
    </w:p>
    <w:p>
      <w:pPr>
        <w:spacing w:after="0"/>
        <w:ind w:left="0"/>
        <w:jc w:val="both"/>
      </w:pPr>
      <w:r>
        <w:rPr>
          <w:rFonts w:ascii="Times New Roman"/>
          <w:b w:val="false"/>
          <w:i w:val="false"/>
          <w:color w:val="000000"/>
          <w:sz w:val="28"/>
        </w:rPr>
        <w:t>
  | | |   |     |      |    |             |тік (еңбек)  |              |
</w:t>
      </w:r>
    </w:p>
    <w:p>
      <w:pPr>
        <w:spacing w:after="0"/>
        <w:ind w:left="0"/>
        <w:jc w:val="both"/>
      </w:pPr>
      <w:r>
        <w:rPr>
          <w:rFonts w:ascii="Times New Roman"/>
          <w:b w:val="false"/>
          <w:i w:val="false"/>
          <w:color w:val="000000"/>
          <w:sz w:val="28"/>
        </w:rPr>
        <w:t>
  | | |   |     |      |    |             |шеберханала. |              |
</w:t>
      </w:r>
    </w:p>
    <w:p>
      <w:pPr>
        <w:spacing w:after="0"/>
        <w:ind w:left="0"/>
        <w:jc w:val="both"/>
      </w:pPr>
      <w:r>
        <w:rPr>
          <w:rFonts w:ascii="Times New Roman"/>
          <w:b w:val="false"/>
          <w:i w:val="false"/>
          <w:color w:val="000000"/>
          <w:sz w:val="28"/>
        </w:rPr>
        <w:t>
  | | |   |     |      |    |             |рының және   |              |
</w:t>
      </w:r>
    </w:p>
    <w:p>
      <w:pPr>
        <w:spacing w:after="0"/>
        <w:ind w:left="0"/>
        <w:jc w:val="both"/>
      </w:pPr>
      <w:r>
        <w:rPr>
          <w:rFonts w:ascii="Times New Roman"/>
          <w:b w:val="false"/>
          <w:i w:val="false"/>
          <w:color w:val="000000"/>
          <w:sz w:val="28"/>
        </w:rPr>
        <w:t>
  | | |   |     |      |    |             |қосалқы ша.  |              |
</w:t>
      </w:r>
    </w:p>
    <w:p>
      <w:pPr>
        <w:spacing w:after="0"/>
        <w:ind w:left="0"/>
        <w:jc w:val="both"/>
      </w:pPr>
      <w:r>
        <w:rPr>
          <w:rFonts w:ascii="Times New Roman"/>
          <w:b w:val="false"/>
          <w:i w:val="false"/>
          <w:color w:val="000000"/>
          <w:sz w:val="28"/>
        </w:rPr>
        <w:t>
  | | |   |     |      |    |             |руашылықтар. |              |
</w:t>
      </w:r>
    </w:p>
    <w:p>
      <w:pPr>
        <w:spacing w:after="0"/>
        <w:ind w:left="0"/>
        <w:jc w:val="both"/>
      </w:pPr>
      <w:r>
        <w:rPr>
          <w:rFonts w:ascii="Times New Roman"/>
          <w:b w:val="false"/>
          <w:i w:val="false"/>
          <w:color w:val="000000"/>
          <w:sz w:val="28"/>
        </w:rPr>
        <w:t>
  | | |   |     |      |    |             |дың өндіріс. |              |
</w:t>
      </w:r>
    </w:p>
    <w:p>
      <w:pPr>
        <w:spacing w:after="0"/>
        <w:ind w:left="0"/>
        <w:jc w:val="both"/>
      </w:pPr>
      <w:r>
        <w:rPr>
          <w:rFonts w:ascii="Times New Roman"/>
          <w:b w:val="false"/>
          <w:i w:val="false"/>
          <w:color w:val="000000"/>
          <w:sz w:val="28"/>
        </w:rPr>
        <w:t>
  | | |   |     |      |    |             |тік қызметіне|              |
</w:t>
      </w:r>
    </w:p>
    <w:p>
      <w:pPr>
        <w:spacing w:after="0"/>
        <w:ind w:left="0"/>
        <w:jc w:val="both"/>
      </w:pPr>
      <w:r>
        <w:rPr>
          <w:rFonts w:ascii="Times New Roman"/>
          <w:b w:val="false"/>
          <w:i w:val="false"/>
          <w:color w:val="000000"/>
          <w:sz w:val="28"/>
        </w:rPr>
        <w:t>
  | | |   |     |      |    |             |байланысты   |              |
</w:t>
      </w:r>
    </w:p>
    <w:p>
      <w:pPr>
        <w:spacing w:after="0"/>
        <w:ind w:left="0"/>
        <w:jc w:val="both"/>
      </w:pPr>
      <w:r>
        <w:rPr>
          <w:rFonts w:ascii="Times New Roman"/>
          <w:b w:val="false"/>
          <w:i w:val="false"/>
          <w:color w:val="000000"/>
          <w:sz w:val="28"/>
        </w:rPr>
        <w:t>
  | | |   |     |      |    |             |шығыстарды   |              |
</w:t>
      </w:r>
    </w:p>
    <w:p>
      <w:pPr>
        <w:spacing w:after="0"/>
        <w:ind w:left="0"/>
        <w:jc w:val="both"/>
      </w:pPr>
      <w:r>
        <w:rPr>
          <w:rFonts w:ascii="Times New Roman"/>
          <w:b w:val="false"/>
          <w:i w:val="false"/>
          <w:color w:val="000000"/>
          <w:sz w:val="28"/>
        </w:rPr>
        <w:t>
  | | |   |     |      |    |             |жабуға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РБ|4|2|225|31   |36    |29  |Шетел азамат.|Оқу процесін.|"Білім беру   |   
</w:t>
      </w:r>
    </w:p>
    <w:p>
      <w:pPr>
        <w:spacing w:after="0"/>
        <w:ind w:left="0"/>
        <w:jc w:val="both"/>
      </w:pPr>
      <w:r>
        <w:rPr>
          <w:rFonts w:ascii="Times New Roman"/>
          <w:b w:val="false"/>
          <w:i w:val="false"/>
          <w:color w:val="000000"/>
          <w:sz w:val="28"/>
        </w:rPr>
        <w:t>
  | | |   |     |      |    |тарын оқытқа.|де жұмыс іс. |туралы" Қазақ.| 
</w:t>
      </w:r>
    </w:p>
    <w:p>
      <w:pPr>
        <w:spacing w:after="0"/>
        <w:ind w:left="0"/>
        <w:jc w:val="both"/>
      </w:pPr>
      <w:r>
        <w:rPr>
          <w:rFonts w:ascii="Times New Roman"/>
          <w:b w:val="false"/>
          <w:i w:val="false"/>
          <w:color w:val="000000"/>
          <w:sz w:val="28"/>
        </w:rPr>
        <w:t>
  | | |   |     |      |    |ны үшін ақы. |тейтін қыз.  |стан Республи.| 
</w:t>
      </w:r>
    </w:p>
    <w:p>
      <w:pPr>
        <w:spacing w:after="0"/>
        <w:ind w:left="0"/>
        <w:jc w:val="both"/>
      </w:pPr>
      <w:r>
        <w:rPr>
          <w:rFonts w:ascii="Times New Roman"/>
          <w:b w:val="false"/>
          <w:i w:val="false"/>
          <w:color w:val="000000"/>
          <w:sz w:val="28"/>
        </w:rPr>
        <w:t>
  | | |   |     |      |    |дан түсетін  |меткерлердің |касының Заңы, | 
</w:t>
      </w:r>
    </w:p>
    <w:p>
      <w:pPr>
        <w:spacing w:after="0"/>
        <w:ind w:left="0"/>
        <w:jc w:val="both"/>
      </w:pPr>
      <w:r>
        <w:rPr>
          <w:rFonts w:ascii="Times New Roman"/>
          <w:b w:val="false"/>
          <w:i w:val="false"/>
          <w:color w:val="000000"/>
          <w:sz w:val="28"/>
        </w:rPr>
        <w:t>
  | | |   |     |      |    |түсімдер     |еңбегіне ақы |"Мемлекеттік  | 
</w:t>
      </w:r>
    </w:p>
    <w:p>
      <w:pPr>
        <w:spacing w:after="0"/>
        <w:ind w:left="0"/>
        <w:jc w:val="both"/>
      </w:pPr>
      <w:r>
        <w:rPr>
          <w:rFonts w:ascii="Times New Roman"/>
          <w:b w:val="false"/>
          <w:i w:val="false"/>
          <w:color w:val="000000"/>
          <w:sz w:val="28"/>
        </w:rPr>
        <w:t>
  | | |   |     |      |    |             |төлеуге, оқу |білім мекеме. |
</w:t>
      </w:r>
    </w:p>
    <w:p>
      <w:pPr>
        <w:spacing w:after="0"/>
        <w:ind w:left="0"/>
        <w:jc w:val="both"/>
      </w:pPr>
      <w:r>
        <w:rPr>
          <w:rFonts w:ascii="Times New Roman"/>
          <w:b w:val="false"/>
          <w:i w:val="false"/>
          <w:color w:val="000000"/>
          <w:sz w:val="28"/>
        </w:rPr>
        <w:t>
  | | |   |     |      |    |             |және өндіріс.|лерінің ақылы | 
</w:t>
      </w:r>
    </w:p>
    <w:p>
      <w:pPr>
        <w:spacing w:after="0"/>
        <w:ind w:left="0"/>
        <w:jc w:val="both"/>
      </w:pPr>
      <w:r>
        <w:rPr>
          <w:rFonts w:ascii="Times New Roman"/>
          <w:b w:val="false"/>
          <w:i w:val="false"/>
          <w:color w:val="000000"/>
          <w:sz w:val="28"/>
        </w:rPr>
        <w:t>
  | | |   |     |      |    |             |тік шығыстар.|білім беру    | 
</w:t>
      </w:r>
    </w:p>
    <w:p>
      <w:pPr>
        <w:spacing w:after="0"/>
        <w:ind w:left="0"/>
        <w:jc w:val="both"/>
      </w:pPr>
      <w:r>
        <w:rPr>
          <w:rFonts w:ascii="Times New Roman"/>
          <w:b w:val="false"/>
          <w:i w:val="false"/>
          <w:color w:val="000000"/>
          <w:sz w:val="28"/>
        </w:rPr>
        <w:t>
  | | |   |     |      |    |             |ға, жабдықтар|қызметін көр. | 
</w:t>
      </w:r>
    </w:p>
    <w:p>
      <w:pPr>
        <w:spacing w:after="0"/>
        <w:ind w:left="0"/>
        <w:jc w:val="both"/>
      </w:pPr>
      <w:r>
        <w:rPr>
          <w:rFonts w:ascii="Times New Roman"/>
          <w:b w:val="false"/>
          <w:i w:val="false"/>
          <w:color w:val="000000"/>
          <w:sz w:val="28"/>
        </w:rPr>
        <w:t>
  | | |   |     |      |    |             |мен құрал-   |сетуінің тәр. | 
</w:t>
      </w:r>
    </w:p>
    <w:p>
      <w:pPr>
        <w:spacing w:after="0"/>
        <w:ind w:left="0"/>
        <w:jc w:val="both"/>
      </w:pPr>
      <w:r>
        <w:rPr>
          <w:rFonts w:ascii="Times New Roman"/>
          <w:b w:val="false"/>
          <w:i w:val="false"/>
          <w:color w:val="000000"/>
          <w:sz w:val="28"/>
        </w:rPr>
        <w:t>
  | | |   |     |      |    |             |саймандар са.|тібі туралы"  | 
</w:t>
      </w:r>
    </w:p>
    <w:p>
      <w:pPr>
        <w:spacing w:after="0"/>
        <w:ind w:left="0"/>
        <w:jc w:val="both"/>
      </w:pPr>
      <w:r>
        <w:rPr>
          <w:rFonts w:ascii="Times New Roman"/>
          <w:b w:val="false"/>
          <w:i w:val="false"/>
          <w:color w:val="000000"/>
          <w:sz w:val="28"/>
        </w:rPr>
        <w:t>
  | | |   |     |      |    |             |тып алуға,   |Қазақстан Рес.| 
</w:t>
      </w:r>
    </w:p>
    <w:p>
      <w:pPr>
        <w:spacing w:after="0"/>
        <w:ind w:left="0"/>
        <w:jc w:val="both"/>
      </w:pPr>
      <w:r>
        <w:rPr>
          <w:rFonts w:ascii="Times New Roman"/>
          <w:b w:val="false"/>
          <w:i w:val="false"/>
          <w:color w:val="000000"/>
          <w:sz w:val="28"/>
        </w:rPr>
        <w:t>
  | | |   |     |      |    |             |оқушыларды   |публикасы Үкі.| 
</w:t>
      </w:r>
    </w:p>
    <w:p>
      <w:pPr>
        <w:spacing w:after="0"/>
        <w:ind w:left="0"/>
        <w:jc w:val="both"/>
      </w:pPr>
      <w:r>
        <w:rPr>
          <w:rFonts w:ascii="Times New Roman"/>
          <w:b w:val="false"/>
          <w:i w:val="false"/>
          <w:color w:val="000000"/>
          <w:sz w:val="28"/>
        </w:rPr>
        <w:t>
  | | |   |     |      |    |             |көтермелеуге,|метінің 1999  |   
</w:t>
      </w:r>
    </w:p>
    <w:p>
      <w:pPr>
        <w:spacing w:after="0"/>
        <w:ind w:left="0"/>
        <w:jc w:val="both"/>
      </w:pPr>
      <w:r>
        <w:rPr>
          <w:rFonts w:ascii="Times New Roman"/>
          <w:b w:val="false"/>
          <w:i w:val="false"/>
          <w:color w:val="000000"/>
          <w:sz w:val="28"/>
        </w:rPr>
        <w:t>
  | | |   |     |      |    |             |сондай-ақ та.|жылғы 22 қыр. | 
</w:t>
      </w:r>
    </w:p>
    <w:p>
      <w:pPr>
        <w:spacing w:after="0"/>
        <w:ind w:left="0"/>
        <w:jc w:val="both"/>
      </w:pPr>
      <w:r>
        <w:rPr>
          <w:rFonts w:ascii="Times New Roman"/>
          <w:b w:val="false"/>
          <w:i w:val="false"/>
          <w:color w:val="000000"/>
          <w:sz w:val="28"/>
        </w:rPr>
        <w:t>
  | | |   |     |      |    |             |мақтануға,   |күйектегі N   |   
</w:t>
      </w:r>
    </w:p>
    <w:p>
      <w:pPr>
        <w:spacing w:after="0"/>
        <w:ind w:left="0"/>
        <w:jc w:val="both"/>
      </w:pPr>
      <w:r>
        <w:rPr>
          <w:rFonts w:ascii="Times New Roman"/>
          <w:b w:val="false"/>
          <w:i w:val="false"/>
          <w:color w:val="000000"/>
          <w:sz w:val="28"/>
        </w:rPr>
        <w:t>
  | | |   |     |      |    |             |киім-кешектер|1438 қаулысы  |
</w:t>
      </w:r>
    </w:p>
    <w:p>
      <w:pPr>
        <w:spacing w:after="0"/>
        <w:ind w:left="0"/>
        <w:jc w:val="both"/>
      </w:pPr>
      <w:r>
        <w:rPr>
          <w:rFonts w:ascii="Times New Roman"/>
          <w:b w:val="false"/>
          <w:i w:val="false"/>
          <w:color w:val="000000"/>
          <w:sz w:val="28"/>
        </w:rPr>
        <w:t>
  | | |   |     |      |    |             |аяқ-киім,    |              | 
</w:t>
      </w:r>
    </w:p>
    <w:p>
      <w:pPr>
        <w:spacing w:after="0"/>
        <w:ind w:left="0"/>
        <w:jc w:val="both"/>
      </w:pPr>
      <w:r>
        <w:rPr>
          <w:rFonts w:ascii="Times New Roman"/>
          <w:b w:val="false"/>
          <w:i w:val="false"/>
          <w:color w:val="000000"/>
          <w:sz w:val="28"/>
        </w:rPr>
        <w:t>
  | | |   |     |      |    |             |оқулықтар,   |              | 
</w:t>
      </w:r>
    </w:p>
    <w:p>
      <w:pPr>
        <w:spacing w:after="0"/>
        <w:ind w:left="0"/>
        <w:jc w:val="both"/>
      </w:pPr>
      <w:r>
        <w:rPr>
          <w:rFonts w:ascii="Times New Roman"/>
          <w:b w:val="false"/>
          <w:i w:val="false"/>
          <w:color w:val="000000"/>
          <w:sz w:val="28"/>
        </w:rPr>
        <w:t>
  | | |   |     |      |    |             |оқу құралда. |              |
</w:t>
      </w:r>
    </w:p>
    <w:p>
      <w:pPr>
        <w:spacing w:after="0"/>
        <w:ind w:left="0"/>
        <w:jc w:val="both"/>
      </w:pPr>
      <w:r>
        <w:rPr>
          <w:rFonts w:ascii="Times New Roman"/>
          <w:b w:val="false"/>
          <w:i w:val="false"/>
          <w:color w:val="000000"/>
          <w:sz w:val="28"/>
        </w:rPr>
        <w:t>
  | | |   |     |      |    |             |рын, мектеп- |              |
</w:t>
      </w:r>
    </w:p>
    <w:p>
      <w:pPr>
        <w:spacing w:after="0"/>
        <w:ind w:left="0"/>
        <w:jc w:val="both"/>
      </w:pPr>
      <w:r>
        <w:rPr>
          <w:rFonts w:ascii="Times New Roman"/>
          <w:b w:val="false"/>
          <w:i w:val="false"/>
          <w:color w:val="000000"/>
          <w:sz w:val="28"/>
        </w:rPr>
        <w:t>
  | | |   |     |      |    |             |жазу құралда.|              |
</w:t>
      </w:r>
    </w:p>
    <w:p>
      <w:pPr>
        <w:spacing w:after="0"/>
        <w:ind w:left="0"/>
        <w:jc w:val="both"/>
      </w:pPr>
      <w:r>
        <w:rPr>
          <w:rFonts w:ascii="Times New Roman"/>
          <w:b w:val="false"/>
          <w:i w:val="false"/>
          <w:color w:val="000000"/>
          <w:sz w:val="28"/>
        </w:rPr>
        <w:t>
  | | |   |     |      |    |             |рын сатып    |              |
</w:t>
      </w:r>
    </w:p>
    <w:p>
      <w:pPr>
        <w:spacing w:after="0"/>
        <w:ind w:left="0"/>
        <w:jc w:val="both"/>
      </w:pPr>
      <w:r>
        <w:rPr>
          <w:rFonts w:ascii="Times New Roman"/>
          <w:b w:val="false"/>
          <w:i w:val="false"/>
          <w:color w:val="000000"/>
          <w:sz w:val="28"/>
        </w:rPr>
        <w:t>
  | | |   |     |      |    |             |алуға арнал. |              |
</w:t>
      </w:r>
    </w:p>
    <w:p>
      <w:pPr>
        <w:spacing w:after="0"/>
        <w:ind w:left="0"/>
        <w:jc w:val="both"/>
      </w:pPr>
      <w:r>
        <w:rPr>
          <w:rFonts w:ascii="Times New Roman"/>
          <w:b w:val="false"/>
          <w:i w:val="false"/>
          <w:color w:val="000000"/>
          <w:sz w:val="28"/>
        </w:rPr>
        <w:t>
  | | |   |     |      |    |             |ған шығыстар,|              |
</w:t>
      </w:r>
    </w:p>
    <w:p>
      <w:pPr>
        <w:spacing w:after="0"/>
        <w:ind w:left="0"/>
        <w:jc w:val="both"/>
      </w:pPr>
      <w:r>
        <w:rPr>
          <w:rFonts w:ascii="Times New Roman"/>
          <w:b w:val="false"/>
          <w:i w:val="false"/>
          <w:color w:val="000000"/>
          <w:sz w:val="28"/>
        </w:rPr>
        <w:t>
  | | |   |     |      |    |             |аз қамдалған |              |
</w:t>
      </w:r>
    </w:p>
    <w:p>
      <w:pPr>
        <w:spacing w:after="0"/>
        <w:ind w:left="0"/>
        <w:jc w:val="both"/>
      </w:pPr>
      <w:r>
        <w:rPr>
          <w:rFonts w:ascii="Times New Roman"/>
          <w:b w:val="false"/>
          <w:i w:val="false"/>
          <w:color w:val="000000"/>
          <w:sz w:val="28"/>
        </w:rPr>
        <w:t>
  | | |   |     |      |    |             |отбасылардағы|              |
</w:t>
      </w:r>
    </w:p>
    <w:p>
      <w:pPr>
        <w:spacing w:after="0"/>
        <w:ind w:left="0"/>
        <w:jc w:val="both"/>
      </w:pPr>
      <w:r>
        <w:rPr>
          <w:rFonts w:ascii="Times New Roman"/>
          <w:b w:val="false"/>
          <w:i w:val="false"/>
          <w:color w:val="000000"/>
          <w:sz w:val="28"/>
        </w:rPr>
        <w:t>
  | | |   |     |      |    |             |өте мұқтаж   |              |
</w:t>
      </w:r>
    </w:p>
    <w:p>
      <w:pPr>
        <w:spacing w:after="0"/>
        <w:ind w:left="0"/>
        <w:jc w:val="both"/>
      </w:pPr>
      <w:r>
        <w:rPr>
          <w:rFonts w:ascii="Times New Roman"/>
          <w:b w:val="false"/>
          <w:i w:val="false"/>
          <w:color w:val="000000"/>
          <w:sz w:val="28"/>
        </w:rPr>
        <w:t>
  | | |   |     |      |    |             |оқушыларға   |              |
</w:t>
      </w:r>
    </w:p>
    <w:p>
      <w:pPr>
        <w:spacing w:after="0"/>
        <w:ind w:left="0"/>
        <w:jc w:val="both"/>
      </w:pPr>
      <w:r>
        <w:rPr>
          <w:rFonts w:ascii="Times New Roman"/>
          <w:b w:val="false"/>
          <w:i w:val="false"/>
          <w:color w:val="000000"/>
          <w:sz w:val="28"/>
        </w:rPr>
        <w:t>
  | | |   |     |      |    |             |ақшалай көмек|              |
</w:t>
      </w:r>
    </w:p>
    <w:p>
      <w:pPr>
        <w:spacing w:after="0"/>
        <w:ind w:left="0"/>
        <w:jc w:val="both"/>
      </w:pPr>
      <w:r>
        <w:rPr>
          <w:rFonts w:ascii="Times New Roman"/>
          <w:b w:val="false"/>
          <w:i w:val="false"/>
          <w:color w:val="000000"/>
          <w:sz w:val="28"/>
        </w:rPr>
        <w:t>
  | | |   |     |      |    |             |көрсету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РБ|5|5|612|37   |30    |30  |Сот сарапта. |Сот сарапта. |"Санитарлық-  |
</w:t>
      </w:r>
    </w:p>
    <w:p>
      <w:pPr>
        <w:spacing w:after="0"/>
        <w:ind w:left="0"/>
        <w:jc w:val="both"/>
      </w:pPr>
      <w:r>
        <w:rPr>
          <w:rFonts w:ascii="Times New Roman"/>
          <w:b w:val="false"/>
          <w:i w:val="false"/>
          <w:color w:val="000000"/>
          <w:sz w:val="28"/>
        </w:rPr>
        <w:t>
  | | |   |     |      |    |масы өндірі. |масы органда.|эпидемиология.|
</w:t>
      </w:r>
    </w:p>
    <w:p>
      <w:pPr>
        <w:spacing w:after="0"/>
        <w:ind w:left="0"/>
        <w:jc w:val="both"/>
      </w:pPr>
      <w:r>
        <w:rPr>
          <w:rFonts w:ascii="Times New Roman"/>
          <w:b w:val="false"/>
          <w:i w:val="false"/>
          <w:color w:val="000000"/>
          <w:sz w:val="28"/>
        </w:rPr>
        <w:t>
  | | |   |     |      |    |сіне, Қазақ. |ры ғылыми жә.|лық, туберку. |
</w:t>
      </w:r>
    </w:p>
    <w:p>
      <w:pPr>
        <w:spacing w:after="0"/>
        <w:ind w:left="0"/>
        <w:jc w:val="both"/>
      </w:pPr>
      <w:r>
        <w:rPr>
          <w:rFonts w:ascii="Times New Roman"/>
          <w:b w:val="false"/>
          <w:i w:val="false"/>
          <w:color w:val="000000"/>
          <w:sz w:val="28"/>
        </w:rPr>
        <w:t>
  | | |   |     |      |    |стан Респуб. |ғылыми-әдіс. |лездік, психо.|
</w:t>
      </w:r>
    </w:p>
    <w:p>
      <w:pPr>
        <w:spacing w:after="0"/>
        <w:ind w:left="0"/>
        <w:jc w:val="both"/>
      </w:pPr>
      <w:r>
        <w:rPr>
          <w:rFonts w:ascii="Times New Roman"/>
          <w:b w:val="false"/>
          <w:i w:val="false"/>
          <w:color w:val="000000"/>
          <w:sz w:val="28"/>
        </w:rPr>
        <w:t>
  | | |   |     |      |    |ликасының Бі.|темелік зерт.|неврологиялық |
</w:t>
      </w:r>
    </w:p>
    <w:p>
      <w:pPr>
        <w:spacing w:after="0"/>
        <w:ind w:left="0"/>
        <w:jc w:val="both"/>
      </w:pPr>
      <w:r>
        <w:rPr>
          <w:rFonts w:ascii="Times New Roman"/>
          <w:b w:val="false"/>
          <w:i w:val="false"/>
          <w:color w:val="000000"/>
          <w:sz w:val="28"/>
        </w:rPr>
        <w:t>
  | | |   |     |      |    |лім және ғы. |теулер жүргі.|мекемелер, сот|
</w:t>
      </w:r>
    </w:p>
    <w:p>
      <w:pPr>
        <w:spacing w:after="0"/>
        <w:ind w:left="0"/>
        <w:jc w:val="both"/>
      </w:pPr>
      <w:r>
        <w:rPr>
          <w:rFonts w:ascii="Times New Roman"/>
          <w:b w:val="false"/>
          <w:i w:val="false"/>
          <w:color w:val="000000"/>
          <w:sz w:val="28"/>
        </w:rPr>
        <w:t>
  | | |   |     |      |    |лым министр. |зу арқылы    |сараптамасы   |
</w:t>
      </w:r>
    </w:p>
    <w:p>
      <w:pPr>
        <w:spacing w:after="0"/>
        <w:ind w:left="0"/>
        <w:jc w:val="both"/>
      </w:pPr>
      <w:r>
        <w:rPr>
          <w:rFonts w:ascii="Times New Roman"/>
          <w:b w:val="false"/>
          <w:i w:val="false"/>
          <w:color w:val="000000"/>
          <w:sz w:val="28"/>
        </w:rPr>
        <w:t>
  | | |   |     |      |    |лігі бекіткен|өзінің өнді. |органдары, Қа.|
</w:t>
      </w:r>
    </w:p>
    <w:p>
      <w:pPr>
        <w:spacing w:after="0"/>
        <w:ind w:left="0"/>
        <w:jc w:val="both"/>
      </w:pPr>
      <w:r>
        <w:rPr>
          <w:rFonts w:ascii="Times New Roman"/>
          <w:b w:val="false"/>
          <w:i w:val="false"/>
          <w:color w:val="000000"/>
          <w:sz w:val="28"/>
        </w:rPr>
        <w:t>
  | | |   |     |      |    |бағдарлама.  |рісіне байла.|зақ республи. |
</w:t>
      </w:r>
    </w:p>
    <w:p>
      <w:pPr>
        <w:spacing w:after="0"/>
        <w:ind w:left="0"/>
        <w:jc w:val="both"/>
      </w:pPr>
      <w:r>
        <w:rPr>
          <w:rFonts w:ascii="Times New Roman"/>
          <w:b w:val="false"/>
          <w:i w:val="false"/>
          <w:color w:val="000000"/>
          <w:sz w:val="28"/>
        </w:rPr>
        <w:t>
  | | |   |     |      |    |ларға кірмей.|нысты шеккен |калық лепрозо.|
</w:t>
      </w:r>
    </w:p>
    <w:p>
      <w:pPr>
        <w:spacing w:after="0"/>
        <w:ind w:left="0"/>
        <w:jc w:val="both"/>
      </w:pPr>
      <w:r>
        <w:rPr>
          <w:rFonts w:ascii="Times New Roman"/>
          <w:b w:val="false"/>
          <w:i w:val="false"/>
          <w:color w:val="000000"/>
          <w:sz w:val="28"/>
        </w:rPr>
        <w:t>
  | | |   |     |      |    |тін, шарттар.|шығыстарды   |рийі ұсынатын |
</w:t>
      </w:r>
    </w:p>
    <w:p>
      <w:pPr>
        <w:spacing w:after="0"/>
        <w:ind w:left="0"/>
        <w:jc w:val="both"/>
      </w:pPr>
      <w:r>
        <w:rPr>
          <w:rFonts w:ascii="Times New Roman"/>
          <w:b w:val="false"/>
          <w:i w:val="false"/>
          <w:color w:val="000000"/>
          <w:sz w:val="28"/>
        </w:rPr>
        <w:t>
  | | |   |     |      |    |дың негізінде|жабуға, сот- |тауарлар мен  |
</w:t>
      </w:r>
    </w:p>
    <w:p>
      <w:pPr>
        <w:spacing w:after="0"/>
        <w:ind w:left="0"/>
        <w:jc w:val="both"/>
      </w:pPr>
      <w:r>
        <w:rPr>
          <w:rFonts w:ascii="Times New Roman"/>
          <w:b w:val="false"/>
          <w:i w:val="false"/>
          <w:color w:val="000000"/>
          <w:sz w:val="28"/>
        </w:rPr>
        <w:t>
  | | |   |     |      |    |орындалатын  |медициналық  |қызмет көрсе. |
</w:t>
      </w:r>
    </w:p>
    <w:p>
      <w:pPr>
        <w:spacing w:after="0"/>
        <w:ind w:left="0"/>
        <w:jc w:val="both"/>
      </w:pPr>
      <w:r>
        <w:rPr>
          <w:rFonts w:ascii="Times New Roman"/>
          <w:b w:val="false"/>
          <w:i w:val="false"/>
          <w:color w:val="000000"/>
          <w:sz w:val="28"/>
        </w:rPr>
        <w:t>
  | | |   |     |      |    |ғылыми және  |сарапшыларды |тулерді сату. |
</w:t>
      </w:r>
    </w:p>
    <w:p>
      <w:pPr>
        <w:spacing w:after="0"/>
        <w:ind w:left="0"/>
        <w:jc w:val="both"/>
      </w:pPr>
      <w:r>
        <w:rPr>
          <w:rFonts w:ascii="Times New Roman"/>
          <w:b w:val="false"/>
          <w:i w:val="false"/>
          <w:color w:val="000000"/>
          <w:sz w:val="28"/>
        </w:rPr>
        <w:t>
  | | |   |     |      |    |ғылыми-әдіс. |кәсіптік да. |дан түскен қа.|
</w:t>
      </w:r>
    </w:p>
    <w:p>
      <w:pPr>
        <w:spacing w:after="0"/>
        <w:ind w:left="0"/>
        <w:jc w:val="both"/>
      </w:pPr>
      <w:r>
        <w:rPr>
          <w:rFonts w:ascii="Times New Roman"/>
          <w:b w:val="false"/>
          <w:i w:val="false"/>
          <w:color w:val="000000"/>
          <w:sz w:val="28"/>
        </w:rPr>
        <w:t>
  | | |   |     |      |    |темелік зер. |ярлауға және |ражатты пайда.|
</w:t>
      </w:r>
    </w:p>
    <w:p>
      <w:pPr>
        <w:spacing w:after="0"/>
        <w:ind w:left="0"/>
        <w:jc w:val="both"/>
      </w:pPr>
      <w:r>
        <w:rPr>
          <w:rFonts w:ascii="Times New Roman"/>
          <w:b w:val="false"/>
          <w:i w:val="false"/>
          <w:color w:val="000000"/>
          <w:sz w:val="28"/>
        </w:rPr>
        <w:t>
  | | |   |     |      |    |ттеулер қыз. |олардың бі.  |ланудың ереже.|
</w:t>
      </w:r>
    </w:p>
    <w:p>
      <w:pPr>
        <w:spacing w:after="0"/>
        <w:ind w:left="0"/>
        <w:jc w:val="both"/>
      </w:pPr>
      <w:r>
        <w:rPr>
          <w:rFonts w:ascii="Times New Roman"/>
          <w:b w:val="false"/>
          <w:i w:val="false"/>
          <w:color w:val="000000"/>
          <w:sz w:val="28"/>
        </w:rPr>
        <w:t>
  | | |   |     |      |    |мет көрсету. |ліктілігін   |сін бекіту ту.|
</w:t>
      </w:r>
    </w:p>
    <w:p>
      <w:pPr>
        <w:spacing w:after="0"/>
        <w:ind w:left="0"/>
        <w:jc w:val="both"/>
      </w:pPr>
      <w:r>
        <w:rPr>
          <w:rFonts w:ascii="Times New Roman"/>
          <w:b w:val="false"/>
          <w:i w:val="false"/>
          <w:color w:val="000000"/>
          <w:sz w:val="28"/>
        </w:rPr>
        <w:t>
  | | |   |     |      |    |лерді сатудан|арттыруға,   |ралы" Қазақ.  |
</w:t>
      </w:r>
    </w:p>
    <w:p>
      <w:pPr>
        <w:spacing w:after="0"/>
        <w:ind w:left="0"/>
        <w:jc w:val="both"/>
      </w:pPr>
      <w:r>
        <w:rPr>
          <w:rFonts w:ascii="Times New Roman"/>
          <w:b w:val="false"/>
          <w:i w:val="false"/>
          <w:color w:val="000000"/>
          <w:sz w:val="28"/>
        </w:rPr>
        <w:t>
  | | |   |     |      |    |түсетін қара.|сот-медицина.|стан Республи.|
</w:t>
      </w:r>
    </w:p>
    <w:p>
      <w:pPr>
        <w:spacing w:after="0"/>
        <w:ind w:left="0"/>
        <w:jc w:val="both"/>
      </w:pPr>
      <w:r>
        <w:rPr>
          <w:rFonts w:ascii="Times New Roman"/>
          <w:b w:val="false"/>
          <w:i w:val="false"/>
          <w:color w:val="000000"/>
          <w:sz w:val="28"/>
        </w:rPr>
        <w:t>
  | | |   |     |      |    |жат          |лық сараптама|касы Үкіметі. |
</w:t>
      </w:r>
    </w:p>
    <w:p>
      <w:pPr>
        <w:spacing w:after="0"/>
        <w:ind w:left="0"/>
        <w:jc w:val="both"/>
      </w:pPr>
      <w:r>
        <w:rPr>
          <w:rFonts w:ascii="Times New Roman"/>
          <w:b w:val="false"/>
          <w:i w:val="false"/>
          <w:color w:val="000000"/>
          <w:sz w:val="28"/>
        </w:rPr>
        <w:t>
  | | |   |     |      |    |             |органдарын   |нің 2000 жылғы|
</w:t>
      </w:r>
    </w:p>
    <w:p>
      <w:pPr>
        <w:spacing w:after="0"/>
        <w:ind w:left="0"/>
        <w:jc w:val="both"/>
      </w:pPr>
      <w:r>
        <w:rPr>
          <w:rFonts w:ascii="Times New Roman"/>
          <w:b w:val="false"/>
          <w:i w:val="false"/>
          <w:color w:val="000000"/>
          <w:sz w:val="28"/>
        </w:rPr>
        <w:t>
  | | |   |     |      |    |             |материалдық- |26 мамырдағы  |
</w:t>
      </w:r>
    </w:p>
    <w:p>
      <w:pPr>
        <w:spacing w:after="0"/>
        <w:ind w:left="0"/>
        <w:jc w:val="both"/>
      </w:pPr>
      <w:r>
        <w:rPr>
          <w:rFonts w:ascii="Times New Roman"/>
          <w:b w:val="false"/>
          <w:i w:val="false"/>
          <w:color w:val="000000"/>
          <w:sz w:val="28"/>
        </w:rPr>
        <w:t>
  | | |   |     |      |    |             |техникалық   |N 802 қаулысы |
</w:t>
      </w:r>
    </w:p>
    <w:p>
      <w:pPr>
        <w:spacing w:after="0"/>
        <w:ind w:left="0"/>
        <w:jc w:val="both"/>
      </w:pPr>
      <w:r>
        <w:rPr>
          <w:rFonts w:ascii="Times New Roman"/>
          <w:b w:val="false"/>
          <w:i w:val="false"/>
          <w:color w:val="000000"/>
          <w:sz w:val="28"/>
        </w:rPr>
        <w:t>
  | | |   |     |      |    |             |қамтамасыз   |              |
</w:t>
      </w:r>
    </w:p>
    <w:p>
      <w:pPr>
        <w:spacing w:after="0"/>
        <w:ind w:left="0"/>
        <w:jc w:val="both"/>
      </w:pPr>
      <w:r>
        <w:rPr>
          <w:rFonts w:ascii="Times New Roman"/>
          <w:b w:val="false"/>
          <w:i w:val="false"/>
          <w:color w:val="000000"/>
          <w:sz w:val="28"/>
        </w:rPr>
        <w:t>
  | | |   |     |      |    |             |етуді жетіл. |              |
</w:t>
      </w:r>
    </w:p>
    <w:p>
      <w:pPr>
        <w:spacing w:after="0"/>
        <w:ind w:left="0"/>
        <w:jc w:val="both"/>
      </w:pPr>
      <w:r>
        <w:rPr>
          <w:rFonts w:ascii="Times New Roman"/>
          <w:b w:val="false"/>
          <w:i w:val="false"/>
          <w:color w:val="000000"/>
          <w:sz w:val="28"/>
        </w:rPr>
        <w:t>
  | | |   |     |      |    |             |діруге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РБ|5|5|612|37   |30    |31  |Қазақстан    |Қазақстан    |"Санитарлық-  |
</w:t>
      </w:r>
    </w:p>
    <w:p>
      <w:pPr>
        <w:spacing w:after="0"/>
        <w:ind w:left="0"/>
        <w:jc w:val="both"/>
      </w:pPr>
      <w:r>
        <w:rPr>
          <w:rFonts w:ascii="Times New Roman"/>
          <w:b w:val="false"/>
          <w:i w:val="false"/>
          <w:color w:val="000000"/>
          <w:sz w:val="28"/>
        </w:rPr>
        <w:t>
  | | |   |     |      |    |Республикасы |Республикасы |эпидемиология.|
</w:t>
      </w:r>
    </w:p>
    <w:p>
      <w:pPr>
        <w:spacing w:after="0"/>
        <w:ind w:left="0"/>
        <w:jc w:val="both"/>
      </w:pPr>
      <w:r>
        <w:rPr>
          <w:rFonts w:ascii="Times New Roman"/>
          <w:b w:val="false"/>
          <w:i w:val="false"/>
          <w:color w:val="000000"/>
          <w:sz w:val="28"/>
        </w:rPr>
        <w:t>
  | | |   |     |      |    |Білім және   |Білім және   |лық, туберку. |
</w:t>
      </w:r>
    </w:p>
    <w:p>
      <w:pPr>
        <w:spacing w:after="0"/>
        <w:ind w:left="0"/>
        <w:jc w:val="both"/>
      </w:pPr>
      <w:r>
        <w:rPr>
          <w:rFonts w:ascii="Times New Roman"/>
          <w:b w:val="false"/>
          <w:i w:val="false"/>
          <w:color w:val="000000"/>
          <w:sz w:val="28"/>
        </w:rPr>
        <w:t>
  | | |   |     |      |    |ғылым мини.  |ғылым минист.|лездік, психо.|
</w:t>
      </w:r>
    </w:p>
    <w:p>
      <w:pPr>
        <w:spacing w:after="0"/>
        <w:ind w:left="0"/>
        <w:jc w:val="both"/>
      </w:pPr>
      <w:r>
        <w:rPr>
          <w:rFonts w:ascii="Times New Roman"/>
          <w:b w:val="false"/>
          <w:i w:val="false"/>
          <w:color w:val="000000"/>
          <w:sz w:val="28"/>
        </w:rPr>
        <w:t>
  | | |   |     |      |    |стрлігі бе.  |рлігі бекіт. |неврологиялық |
</w:t>
      </w:r>
    </w:p>
    <w:p>
      <w:pPr>
        <w:spacing w:after="0"/>
        <w:ind w:left="0"/>
        <w:jc w:val="both"/>
      </w:pPr>
      <w:r>
        <w:rPr>
          <w:rFonts w:ascii="Times New Roman"/>
          <w:b w:val="false"/>
          <w:i w:val="false"/>
          <w:color w:val="000000"/>
          <w:sz w:val="28"/>
        </w:rPr>
        <w:t>
  | | |   |     |      |    |кіткен бағ.  |кен бағдарла.|мекемелер, сот|
</w:t>
      </w:r>
    </w:p>
    <w:p>
      <w:pPr>
        <w:spacing w:after="0"/>
        <w:ind w:left="0"/>
        <w:jc w:val="both"/>
      </w:pPr>
      <w:r>
        <w:rPr>
          <w:rFonts w:ascii="Times New Roman"/>
          <w:b w:val="false"/>
          <w:i w:val="false"/>
          <w:color w:val="000000"/>
          <w:sz w:val="28"/>
        </w:rPr>
        <w:t>
  | | |   |     |      |    |дарламалардың|малардың құ. |сараптамасы   |
</w:t>
      </w:r>
    </w:p>
    <w:p>
      <w:pPr>
        <w:spacing w:after="0"/>
        <w:ind w:left="0"/>
        <w:jc w:val="both"/>
      </w:pPr>
      <w:r>
        <w:rPr>
          <w:rFonts w:ascii="Times New Roman"/>
          <w:b w:val="false"/>
          <w:i w:val="false"/>
          <w:color w:val="000000"/>
          <w:sz w:val="28"/>
        </w:rPr>
        <w:t>
  | | |   |     |      |    |құрамына кір.|рамына кір.  |органдары, Қа.|
</w:t>
      </w:r>
    </w:p>
    <w:p>
      <w:pPr>
        <w:spacing w:after="0"/>
        <w:ind w:left="0"/>
        <w:jc w:val="both"/>
      </w:pPr>
      <w:r>
        <w:rPr>
          <w:rFonts w:ascii="Times New Roman"/>
          <w:b w:val="false"/>
          <w:i w:val="false"/>
          <w:color w:val="000000"/>
          <w:sz w:val="28"/>
        </w:rPr>
        <w:t>
  | | |   |     |      |    |мейтін ғылыми|мейтін ғылыми|зақ республи. |
</w:t>
      </w:r>
    </w:p>
    <w:p>
      <w:pPr>
        <w:spacing w:after="0"/>
        <w:ind w:left="0"/>
        <w:jc w:val="both"/>
      </w:pPr>
      <w:r>
        <w:rPr>
          <w:rFonts w:ascii="Times New Roman"/>
          <w:b w:val="false"/>
          <w:i w:val="false"/>
          <w:color w:val="000000"/>
          <w:sz w:val="28"/>
        </w:rPr>
        <w:t>
  | | |   |     |      |    |және ғылыми- |және ғылыми- |калық лепрозо.|
</w:t>
      </w:r>
    </w:p>
    <w:p>
      <w:pPr>
        <w:spacing w:after="0"/>
        <w:ind w:left="0"/>
        <w:jc w:val="both"/>
      </w:pPr>
      <w:r>
        <w:rPr>
          <w:rFonts w:ascii="Times New Roman"/>
          <w:b w:val="false"/>
          <w:i w:val="false"/>
          <w:color w:val="000000"/>
          <w:sz w:val="28"/>
        </w:rPr>
        <w:t>
  | | |   |     |      |    |әдістемелік  |әдістемелік  |рийі ұсынатын |
</w:t>
      </w:r>
    </w:p>
    <w:p>
      <w:pPr>
        <w:spacing w:after="0"/>
        <w:ind w:left="0"/>
        <w:jc w:val="both"/>
      </w:pPr>
      <w:r>
        <w:rPr>
          <w:rFonts w:ascii="Times New Roman"/>
          <w:b w:val="false"/>
          <w:i w:val="false"/>
          <w:color w:val="000000"/>
          <w:sz w:val="28"/>
        </w:rPr>
        <w:t>
  | | |   |     |      |    |             |зерттеулерді |тауарлар мен  |
</w:t>
      </w:r>
    </w:p>
    <w:p>
      <w:pPr>
        <w:spacing w:after="0"/>
        <w:ind w:left="0"/>
        <w:jc w:val="both"/>
      </w:pPr>
      <w:r>
        <w:rPr>
          <w:rFonts w:ascii="Times New Roman"/>
          <w:b w:val="false"/>
          <w:i w:val="false"/>
          <w:color w:val="000000"/>
          <w:sz w:val="28"/>
        </w:rPr>
        <w:t>
  | | |   |     |      |    |             |жүргізуге    |қызмет көрсе. |
</w:t>
      </w:r>
    </w:p>
    <w:p>
      <w:pPr>
        <w:spacing w:after="0"/>
        <w:ind w:left="0"/>
        <w:jc w:val="both"/>
      </w:pPr>
      <w:r>
        <w:rPr>
          <w:rFonts w:ascii="Times New Roman"/>
          <w:b w:val="false"/>
          <w:i w:val="false"/>
          <w:color w:val="000000"/>
          <w:sz w:val="28"/>
        </w:rPr>
        <w:t>
  | | |   |     |      |    |             |             |тулерді сату. |
</w:t>
      </w:r>
    </w:p>
    <w:p>
      <w:pPr>
        <w:spacing w:after="0"/>
        <w:ind w:left="0"/>
        <w:jc w:val="both"/>
      </w:pPr>
      <w:r>
        <w:rPr>
          <w:rFonts w:ascii="Times New Roman"/>
          <w:b w:val="false"/>
          <w:i w:val="false"/>
          <w:color w:val="000000"/>
          <w:sz w:val="28"/>
        </w:rPr>
        <w:t>
  | | |   |     |      |    |             |             |дан түскен қа.|
</w:t>
      </w:r>
    </w:p>
    <w:p>
      <w:pPr>
        <w:spacing w:after="0"/>
        <w:ind w:left="0"/>
        <w:jc w:val="both"/>
      </w:pPr>
      <w:r>
        <w:rPr>
          <w:rFonts w:ascii="Times New Roman"/>
          <w:b w:val="false"/>
          <w:i w:val="false"/>
          <w:color w:val="000000"/>
          <w:sz w:val="28"/>
        </w:rPr>
        <w:t>
  | | |   |     |      |    |             |             |ражатты пайда.|
</w:t>
      </w:r>
    </w:p>
    <w:p>
      <w:pPr>
        <w:spacing w:after="0"/>
        <w:ind w:left="0"/>
        <w:jc w:val="both"/>
      </w:pPr>
      <w:r>
        <w:rPr>
          <w:rFonts w:ascii="Times New Roman"/>
          <w:b w:val="false"/>
          <w:i w:val="false"/>
          <w:color w:val="000000"/>
          <w:sz w:val="28"/>
        </w:rPr>
        <w:t>
  | | |   |     |      |    |             |             |ланудың ереже.|
</w:t>
      </w:r>
    </w:p>
    <w:p>
      <w:pPr>
        <w:spacing w:after="0"/>
        <w:ind w:left="0"/>
        <w:jc w:val="both"/>
      </w:pPr>
      <w:r>
        <w:rPr>
          <w:rFonts w:ascii="Times New Roman"/>
          <w:b w:val="false"/>
          <w:i w:val="false"/>
          <w:color w:val="000000"/>
          <w:sz w:val="28"/>
        </w:rPr>
        <w:t>
  | | |   |     |      |    |             |             |сін бекіту ту.|
</w:t>
      </w:r>
    </w:p>
    <w:p>
      <w:pPr>
        <w:spacing w:after="0"/>
        <w:ind w:left="0"/>
        <w:jc w:val="both"/>
      </w:pPr>
      <w:r>
        <w:rPr>
          <w:rFonts w:ascii="Times New Roman"/>
          <w:b w:val="false"/>
          <w:i w:val="false"/>
          <w:color w:val="000000"/>
          <w:sz w:val="28"/>
        </w:rPr>
        <w:t>
  | | |   |     |      |    |             |             |ралы" Қазақ.  |
</w:t>
      </w:r>
    </w:p>
    <w:p>
      <w:pPr>
        <w:spacing w:after="0"/>
        <w:ind w:left="0"/>
        <w:jc w:val="both"/>
      </w:pPr>
      <w:r>
        <w:rPr>
          <w:rFonts w:ascii="Times New Roman"/>
          <w:b w:val="false"/>
          <w:i w:val="false"/>
          <w:color w:val="000000"/>
          <w:sz w:val="28"/>
        </w:rPr>
        <w:t>
  | | |   |     |      |    |             |             |стан Республи.|
</w:t>
      </w:r>
    </w:p>
    <w:p>
      <w:pPr>
        <w:spacing w:after="0"/>
        <w:ind w:left="0"/>
        <w:jc w:val="both"/>
      </w:pPr>
      <w:r>
        <w:rPr>
          <w:rFonts w:ascii="Times New Roman"/>
          <w:b w:val="false"/>
          <w:i w:val="false"/>
          <w:color w:val="000000"/>
          <w:sz w:val="28"/>
        </w:rPr>
        <w:t>
  | | |   |     |      |    |             |             |касы Үкіметі. |
</w:t>
      </w:r>
    </w:p>
    <w:p>
      <w:pPr>
        <w:spacing w:after="0"/>
        <w:ind w:left="0"/>
        <w:jc w:val="both"/>
      </w:pPr>
      <w:r>
        <w:rPr>
          <w:rFonts w:ascii="Times New Roman"/>
          <w:b w:val="false"/>
          <w:i w:val="false"/>
          <w:color w:val="000000"/>
          <w:sz w:val="28"/>
        </w:rPr>
        <w:t>
  | | |   |     |      |    |             |             |нің 2000 жылғы|
</w:t>
      </w:r>
    </w:p>
    <w:p>
      <w:pPr>
        <w:spacing w:after="0"/>
        <w:ind w:left="0"/>
        <w:jc w:val="both"/>
      </w:pPr>
      <w:r>
        <w:rPr>
          <w:rFonts w:ascii="Times New Roman"/>
          <w:b w:val="false"/>
          <w:i w:val="false"/>
          <w:color w:val="000000"/>
          <w:sz w:val="28"/>
        </w:rPr>
        <w:t>
  | | |   |     |      |    |             |             |26 мамырдағы  |
</w:t>
      </w:r>
    </w:p>
    <w:p>
      <w:pPr>
        <w:spacing w:after="0"/>
        <w:ind w:left="0"/>
        <w:jc w:val="both"/>
      </w:pPr>
      <w:r>
        <w:rPr>
          <w:rFonts w:ascii="Times New Roman"/>
          <w:b w:val="false"/>
          <w:i w:val="false"/>
          <w:color w:val="000000"/>
          <w:sz w:val="28"/>
        </w:rPr>
        <w:t>
  | | |   |     |      |    |             |             |N 802 қаулысы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ҚР ҚМ
</w:t>
      </w:r>
      <w:r>
        <w:br/>
      </w:r>
      <w:r>
        <w:rPr>
          <w:rFonts w:ascii="Times New Roman"/>
          <w:b w:val="false"/>
          <w:i w:val="false"/>
          <w:color w:val="000000"/>
          <w:sz w:val="28"/>
        </w:rPr>
        <w:t>
                                               ________ 
</w:t>
      </w:r>
      <w:r>
        <w:br/>
      </w:r>
      <w:r>
        <w:rPr>
          <w:rFonts w:ascii="Times New Roman"/>
          <w:b w:val="false"/>
          <w:i w:val="false"/>
          <w:color w:val="000000"/>
          <w:sz w:val="28"/>
        </w:rPr>
        <w:t>
                                           N ______ бұйрығына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Ақылы қызмет көрсетуді іске асырудан, демеушілік және қайырымдылық
</w:t>
      </w:r>
      <w:r>
        <w:br/>
      </w:r>
      <w:r>
        <w:rPr>
          <w:rFonts w:ascii="Times New Roman"/>
          <w:b w:val="false"/>
          <w:i w:val="false"/>
          <w:color w:val="000000"/>
          <w:sz w:val="28"/>
        </w:rPr>
        <w:t>
        көмек көрсетуден алынатын қаражаттарды, сондай-ақ мемлекеттік
</w:t>
      </w:r>
      <w:r>
        <w:br/>
      </w:r>
      <w:r>
        <w:rPr>
          <w:rFonts w:ascii="Times New Roman"/>
          <w:b w:val="false"/>
          <w:i w:val="false"/>
          <w:color w:val="000000"/>
          <w:sz w:val="28"/>
        </w:rPr>
        <w:t>
        мекемелердің депозиттік сомаларын қалыптастыру, пайдалану және 
</w:t>
      </w:r>
      <w:r>
        <w:br/>
      </w:r>
      <w:r>
        <w:rPr>
          <w:rFonts w:ascii="Times New Roman"/>
          <w:b w:val="false"/>
          <w:i w:val="false"/>
          <w:color w:val="000000"/>
          <w:sz w:val="28"/>
        </w:rPr>
        <w:t>
                    есепке алу тәртібі туралы қағидаға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Қаржы вице-министрі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"____" ___________ ж.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Мемлекеттік мекемелердің ақылы қызмет көрсетуді сатудан
</w:t>
      </w:r>
      <w:r>
        <w:br/>
      </w:r>
      <w:r>
        <w:rPr>
          <w:rFonts w:ascii="Times New Roman"/>
          <w:b w:val="false"/>
          <w:i w:val="false"/>
          <w:color w:val="000000"/>
          <w:sz w:val="28"/>
        </w:rPr>
        <w:t>
     алатын қаражаты бойынша кірістер мен шығыстардың жиынтық сметасы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қызметтер түрі                           ________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!Жол коды/ !  Тоқсан бойынша сомасы        !  Жиыны
</w:t>
      </w:r>
      <w:r>
        <w:br/>
      </w:r>
      <w:r>
        <w:rPr>
          <w:rFonts w:ascii="Times New Roman"/>
          <w:b w:val="false"/>
          <w:i w:val="false"/>
          <w:color w:val="000000"/>
          <w:sz w:val="28"/>
        </w:rPr>
        <w:t>
                     !ерекшелік !-------------------------------!
</w:t>
      </w:r>
      <w:r>
        <w:br/>
      </w:r>
      <w:r>
        <w:rPr>
          <w:rFonts w:ascii="Times New Roman"/>
          <w:b w:val="false"/>
          <w:i w:val="false"/>
          <w:color w:val="000000"/>
          <w:sz w:val="28"/>
        </w:rPr>
        <w:t>
                     !коды      !   1   !   2   !   3   !   4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Кірістер, барлығы         010
</w:t>
      </w:r>
    </w:p>
    <w:p>
      <w:pPr>
        <w:spacing w:after="0"/>
        <w:ind w:left="0"/>
        <w:jc w:val="both"/>
      </w:pPr>
      <w:r>
        <w:rPr>
          <w:rFonts w:ascii="Times New Roman"/>
          <w:b w:val="false"/>
          <w:i w:val="false"/>
          <w:color w:val="000000"/>
          <w:sz w:val="28"/>
        </w:rPr>
        <w:t>
  Жыл басындағы           011
</w:t>
      </w:r>
    </w:p>
    <w:p>
      <w:pPr>
        <w:spacing w:after="0"/>
        <w:ind w:left="0"/>
        <w:jc w:val="both"/>
      </w:pPr>
      <w:r>
        <w:rPr>
          <w:rFonts w:ascii="Times New Roman"/>
          <w:b w:val="false"/>
          <w:i w:val="false"/>
          <w:color w:val="000000"/>
          <w:sz w:val="28"/>
        </w:rPr>
        <w:t>
  қаражаттың қалдығы      012
</w:t>
      </w:r>
    </w:p>
    <w:p>
      <w:pPr>
        <w:spacing w:after="0"/>
        <w:ind w:left="0"/>
        <w:jc w:val="both"/>
      </w:pPr>
      <w:r>
        <w:rPr>
          <w:rFonts w:ascii="Times New Roman"/>
          <w:b w:val="false"/>
          <w:i w:val="false"/>
          <w:color w:val="000000"/>
          <w:sz w:val="28"/>
        </w:rPr>
        <w:t>
  Ағымдағы жылдың     
</w:t>
      </w:r>
    </w:p>
    <w:p>
      <w:pPr>
        <w:spacing w:after="0"/>
        <w:ind w:left="0"/>
        <w:jc w:val="both"/>
      </w:pPr>
      <w:r>
        <w:rPr>
          <w:rFonts w:ascii="Times New Roman"/>
          <w:b w:val="false"/>
          <w:i w:val="false"/>
          <w:color w:val="000000"/>
          <w:sz w:val="28"/>
        </w:rPr>
        <w:t>
  түсімдері               020
</w:t>
      </w:r>
    </w:p>
    <w:p>
      <w:pPr>
        <w:spacing w:after="0"/>
        <w:ind w:left="0"/>
        <w:jc w:val="both"/>
      </w:pPr>
      <w:r>
        <w:rPr>
          <w:rFonts w:ascii="Times New Roman"/>
          <w:b w:val="false"/>
          <w:i w:val="false"/>
          <w:color w:val="000000"/>
          <w:sz w:val="28"/>
        </w:rPr>
        <w:t>
Шығыстар, барлығы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021
</w:t>
      </w:r>
    </w:p>
    <w:p>
      <w:pPr>
        <w:spacing w:after="0"/>
        <w:ind w:left="0"/>
        <w:jc w:val="both"/>
      </w:pPr>
      <w:r>
        <w:rPr>
          <w:rFonts w:ascii="Times New Roman"/>
          <w:b w:val="false"/>
          <w:i w:val="false"/>
          <w:color w:val="000000"/>
          <w:sz w:val="28"/>
        </w:rPr>
        <w:t>
Бюджет кірісіне
</w:t>
      </w:r>
      <w:r>
        <w:br/>
      </w:r>
      <w:r>
        <w:rPr>
          <w:rFonts w:ascii="Times New Roman"/>
          <w:b w:val="false"/>
          <w:i w:val="false"/>
          <w:color w:val="000000"/>
          <w:sz w:val="28"/>
        </w:rPr>
        <w:t>
аударуға жатады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Бюджеттік бағдарламалар әкімшісінің басшысы
</w:t>
      </w:r>
    </w:p>
    <w:p>
      <w:pPr>
        <w:spacing w:after="0"/>
        <w:ind w:left="0"/>
        <w:jc w:val="both"/>
      </w:pPr>
      <w:r>
        <w:rPr>
          <w:rFonts w:ascii="Times New Roman"/>
          <w:b w:val="false"/>
          <w:i w:val="false"/>
          <w:color w:val="000000"/>
          <w:sz w:val="28"/>
        </w:rPr>
        <w:t>
Қаржы қызметінің басшысы           
</w:t>
      </w:r>
    </w:p>
    <w:p>
      <w:pPr>
        <w:spacing w:after="0"/>
        <w:ind w:left="0"/>
        <w:jc w:val="both"/>
      </w:pPr>
      <w:r>
        <w:rPr>
          <w:rFonts w:ascii="Times New Roman"/>
          <w:b w:val="false"/>
          <w:i w:val="false"/>
          <w:color w:val="000000"/>
          <w:sz w:val="28"/>
        </w:rPr>
        <w:t>
                                                ҚР ҚМ
</w:t>
      </w:r>
      <w:r>
        <w:br/>
      </w:r>
      <w:r>
        <w:rPr>
          <w:rFonts w:ascii="Times New Roman"/>
          <w:b w:val="false"/>
          <w:i w:val="false"/>
          <w:color w:val="000000"/>
          <w:sz w:val="28"/>
        </w:rPr>
        <w:t>
                                               ________ 
</w:t>
      </w:r>
      <w:r>
        <w:br/>
      </w:r>
      <w:r>
        <w:rPr>
          <w:rFonts w:ascii="Times New Roman"/>
          <w:b w:val="false"/>
          <w:i w:val="false"/>
          <w:color w:val="000000"/>
          <w:sz w:val="28"/>
        </w:rPr>
        <w:t>
                                           N ______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Ақылы қызмет көрсетуді іске асырудан, демеушілік және қайырымдылық
</w:t>
      </w:r>
      <w:r>
        <w:br/>
      </w:r>
      <w:r>
        <w:rPr>
          <w:rFonts w:ascii="Times New Roman"/>
          <w:b w:val="false"/>
          <w:i w:val="false"/>
          <w:color w:val="000000"/>
          <w:sz w:val="28"/>
        </w:rPr>
        <w:t>
        көмек көрсетуден алынатын қаражаттарды, сондай-ақ мемлекеттік
</w:t>
      </w:r>
      <w:r>
        <w:br/>
      </w:r>
      <w:r>
        <w:rPr>
          <w:rFonts w:ascii="Times New Roman"/>
          <w:b w:val="false"/>
          <w:i w:val="false"/>
          <w:color w:val="000000"/>
          <w:sz w:val="28"/>
        </w:rPr>
        <w:t>
        мекемелердің депозиттік сомаларын қалыптастыру, пайдалану және 
</w:t>
      </w:r>
      <w:r>
        <w:br/>
      </w:r>
      <w:r>
        <w:rPr>
          <w:rFonts w:ascii="Times New Roman"/>
          <w:b w:val="false"/>
          <w:i w:val="false"/>
          <w:color w:val="000000"/>
          <w:sz w:val="28"/>
        </w:rPr>
        <w:t>
                    есепке алу тәртібі туралы қағидаға     
</w:t>
      </w:r>
    </w:p>
    <w:p>
      <w:pPr>
        <w:spacing w:after="0"/>
        <w:ind w:left="0"/>
        <w:jc w:val="both"/>
      </w:pP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әкімшісінің басшысы    
</w:t>
      </w:r>
      <w:r>
        <w:br/>
      </w:r>
      <w:r>
        <w:rPr>
          <w:rFonts w:ascii="Times New Roman"/>
          <w:b w:val="false"/>
          <w:i w:val="false"/>
          <w:color w:val="000000"/>
          <w:sz w:val="28"/>
        </w:rPr>
        <w:t>
                                         "____" ___________ ж.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Мемлекеттік мекемелердің ақылы қызмет көрсетуді сатудан 
</w:t>
      </w:r>
      <w:r>
        <w:br/>
      </w:r>
      <w:r>
        <w:rPr>
          <w:rFonts w:ascii="Times New Roman"/>
          <w:b w:val="false"/>
          <w:i w:val="false"/>
          <w:color w:val="000000"/>
          <w:sz w:val="28"/>
        </w:rPr>
        <w:t>
      алатын қаражаты бойынша кірістер мен шығыстардың жиынтық сметасы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қызметтер түрі                           ________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!Жол коды/ !  Тоқсан бойынша сомасы        !  Жиыны
</w:t>
      </w:r>
      <w:r>
        <w:br/>
      </w:r>
      <w:r>
        <w:rPr>
          <w:rFonts w:ascii="Times New Roman"/>
          <w:b w:val="false"/>
          <w:i w:val="false"/>
          <w:color w:val="000000"/>
          <w:sz w:val="28"/>
        </w:rPr>
        <w:t>
                     !ерекшелік !-------------------------------!     
</w:t>
      </w:r>
      <w:r>
        <w:br/>
      </w:r>
      <w:r>
        <w:rPr>
          <w:rFonts w:ascii="Times New Roman"/>
          <w:b w:val="false"/>
          <w:i w:val="false"/>
          <w:color w:val="000000"/>
          <w:sz w:val="28"/>
        </w:rPr>
        <w:t>
                     !коды      !   1   !   2   !   3   !   4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Кірістер, барлығы         010
</w:t>
      </w:r>
      <w:r>
        <w:br/>
      </w:r>
      <w:r>
        <w:rPr>
          <w:rFonts w:ascii="Times New Roman"/>
          <w:b w:val="false"/>
          <w:i w:val="false"/>
          <w:color w:val="000000"/>
          <w:sz w:val="28"/>
        </w:rPr>
        <w:t>
  Жыл басындағы           011
</w:t>
      </w:r>
      <w:r>
        <w:br/>
      </w:r>
      <w:r>
        <w:rPr>
          <w:rFonts w:ascii="Times New Roman"/>
          <w:b w:val="false"/>
          <w:i w:val="false"/>
          <w:color w:val="000000"/>
          <w:sz w:val="28"/>
        </w:rPr>
        <w:t>
  қаражаттың қалдығы      012
</w:t>
      </w:r>
      <w:r>
        <w:br/>
      </w:r>
      <w:r>
        <w:rPr>
          <w:rFonts w:ascii="Times New Roman"/>
          <w:b w:val="false"/>
          <w:i w:val="false"/>
          <w:color w:val="000000"/>
          <w:sz w:val="28"/>
        </w:rPr>
        <w:t>
  Ағымдағы жылдың     
</w:t>
      </w:r>
      <w:r>
        <w:br/>
      </w:r>
      <w:r>
        <w:rPr>
          <w:rFonts w:ascii="Times New Roman"/>
          <w:b w:val="false"/>
          <w:i w:val="false"/>
          <w:color w:val="000000"/>
          <w:sz w:val="28"/>
        </w:rPr>
        <w:t>
  түсімдері               020
</w:t>
      </w:r>
    </w:p>
    <w:p>
      <w:pPr>
        <w:spacing w:after="0"/>
        <w:ind w:left="0"/>
        <w:jc w:val="both"/>
      </w:pPr>
      <w:r>
        <w:rPr>
          <w:rFonts w:ascii="Times New Roman"/>
          <w:b w:val="false"/>
          <w:i w:val="false"/>
          <w:color w:val="000000"/>
          <w:sz w:val="28"/>
        </w:rPr>
        <w:t>
Шығыстар, барлығы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021
</w:t>
      </w:r>
    </w:p>
    <w:p>
      <w:pPr>
        <w:spacing w:after="0"/>
        <w:ind w:left="0"/>
        <w:jc w:val="both"/>
      </w:pPr>
      <w:r>
        <w:rPr>
          <w:rFonts w:ascii="Times New Roman"/>
          <w:b w:val="false"/>
          <w:i w:val="false"/>
          <w:color w:val="000000"/>
          <w:sz w:val="28"/>
        </w:rPr>
        <w:t>
Бюджет кірісіне
</w:t>
      </w:r>
      <w:r>
        <w:br/>
      </w:r>
      <w:r>
        <w:rPr>
          <w:rFonts w:ascii="Times New Roman"/>
          <w:b w:val="false"/>
          <w:i w:val="false"/>
          <w:color w:val="000000"/>
          <w:sz w:val="28"/>
        </w:rPr>
        <w:t>
аударуға жатады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мекеменің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ҚР ҚМ
</w:t>
      </w:r>
      <w:r>
        <w:br/>
      </w:r>
      <w:r>
        <w:rPr>
          <w:rFonts w:ascii="Times New Roman"/>
          <w:b w:val="false"/>
          <w:i w:val="false"/>
          <w:color w:val="000000"/>
          <w:sz w:val="28"/>
        </w:rPr>
        <w:t>
                                           2000 жылғы ________ 
</w:t>
      </w:r>
      <w:r>
        <w:br/>
      </w:r>
      <w:r>
        <w:rPr>
          <w:rFonts w:ascii="Times New Roman"/>
          <w:b w:val="false"/>
          <w:i w:val="false"/>
          <w:color w:val="000000"/>
          <w:sz w:val="28"/>
        </w:rPr>
        <w:t>
                                           N ______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Ақылы қызмет көрсетуді іске асырудан, демеушілік және қайырымдылық
</w:t>
      </w:r>
      <w:r>
        <w:br/>
      </w:r>
      <w:r>
        <w:rPr>
          <w:rFonts w:ascii="Times New Roman"/>
          <w:b w:val="false"/>
          <w:i w:val="false"/>
          <w:color w:val="000000"/>
          <w:sz w:val="28"/>
        </w:rPr>
        <w:t>
        көмек көрсетуден алынатын қаражаттарды, сондай-ақ мемлекеттік
</w:t>
      </w:r>
      <w:r>
        <w:br/>
      </w:r>
      <w:r>
        <w:rPr>
          <w:rFonts w:ascii="Times New Roman"/>
          <w:b w:val="false"/>
          <w:i w:val="false"/>
          <w:color w:val="000000"/>
          <w:sz w:val="28"/>
        </w:rPr>
        <w:t>
        мекемелердің депозиттік сомаларын қалыптастыру, пайдалану және 
</w:t>
      </w:r>
      <w:r>
        <w:br/>
      </w:r>
      <w:r>
        <w:rPr>
          <w:rFonts w:ascii="Times New Roman"/>
          <w:b w:val="false"/>
          <w:i w:val="false"/>
          <w:color w:val="000000"/>
          <w:sz w:val="28"/>
        </w:rPr>
        <w:t>
                    есепке алу тәртібі туралы қағидаға     
</w:t>
      </w:r>
    </w:p>
    <w:p>
      <w:pPr>
        <w:spacing w:after="0"/>
        <w:ind w:left="0"/>
        <w:jc w:val="both"/>
      </w:pP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вице-министрі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(Бюджеттік бағдарламалар әкімшісінің басшысы)
</w:t>
      </w:r>
      <w:r>
        <w:br/>
      </w:r>
      <w:r>
        <w:rPr>
          <w:rFonts w:ascii="Times New Roman"/>
          <w:b w:val="false"/>
          <w:i w:val="false"/>
          <w:color w:val="000000"/>
          <w:sz w:val="28"/>
        </w:rPr>
        <w:t>
                                 _____________________ (аты-жөні) қолы
</w:t>
      </w:r>
      <w:r>
        <w:br/>
      </w:r>
      <w:r>
        <w:rPr>
          <w:rFonts w:ascii="Times New Roman"/>
          <w:b w:val="false"/>
          <w:i w:val="false"/>
          <w:color w:val="000000"/>
          <w:sz w:val="28"/>
        </w:rPr>
        <w:t>
                                  2000 жылғы  "____" ___________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Мемлекеттік мекемелердің ақылы қызмет көрсетуді іске асырудан 
</w:t>
      </w:r>
      <w:r>
        <w:br/>
      </w:r>
      <w:r>
        <w:rPr>
          <w:rFonts w:ascii="Times New Roman"/>
          <w:b w:val="false"/>
          <w:i w:val="false"/>
          <w:color w:val="000000"/>
          <w:sz w:val="28"/>
        </w:rPr>
        <w:t>
     алатын қаражаттары бойынша кірістер мен шығыстарының жиынтық (жеке)  
</w:t>
      </w:r>
      <w:r>
        <w:br/>
      </w:r>
      <w:r>
        <w:rPr>
          <w:rFonts w:ascii="Times New Roman"/>
          <w:b w:val="false"/>
          <w:i w:val="false"/>
          <w:color w:val="000000"/>
          <w:sz w:val="28"/>
        </w:rPr>
        <w:t>
                            сметасын өзгерту туралы 
</w:t>
      </w:r>
      <w:r>
        <w:br/>
      </w: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 көрсетулердің түрі                ________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!Азайту !Жолдың   ! Тоқсандар бойынша сомасы      !Жиыны
</w:t>
      </w:r>
      <w:r>
        <w:br/>
      </w:r>
      <w:r>
        <w:rPr>
          <w:rFonts w:ascii="Times New Roman"/>
          <w:b w:val="false"/>
          <w:i w:val="false"/>
          <w:color w:val="000000"/>
          <w:sz w:val="28"/>
        </w:rPr>
        <w:t>
                  !немесе !коды/    !-------------------------------!     
</w:t>
      </w:r>
      <w:r>
        <w:br/>
      </w:r>
      <w:r>
        <w:rPr>
          <w:rFonts w:ascii="Times New Roman"/>
          <w:b w:val="false"/>
          <w:i w:val="false"/>
          <w:color w:val="000000"/>
          <w:sz w:val="28"/>
        </w:rPr>
        <w:t>
                  !ұлғайту!ерекшелік!   1   !   2   !   3   !   4   !
</w:t>
      </w:r>
      <w:r>
        <w:br/>
      </w:r>
      <w:r>
        <w:rPr>
          <w:rFonts w:ascii="Times New Roman"/>
          <w:b w:val="false"/>
          <w:i w:val="false"/>
          <w:color w:val="000000"/>
          <w:sz w:val="28"/>
        </w:rPr>
        <w:t>
                  !       !коды     !       !       !       !       !
</w:t>
      </w:r>
      <w:r>
        <w:br/>
      </w:r>
      <w:r>
        <w:rPr>
          <w:rFonts w:ascii="Times New Roman"/>
          <w:b w:val="false"/>
          <w:i w:val="false"/>
          <w:color w:val="000000"/>
          <w:sz w:val="28"/>
        </w:rPr>
        <w:t>
---------------------------------------------------------------------------
</w:t>
      </w:r>
      <w:r>
        <w:br/>
      </w:r>
      <w:r>
        <w:rPr>
          <w:rFonts w:ascii="Times New Roman"/>
          <w:b w:val="false"/>
          <w:i w:val="false"/>
          <w:color w:val="000000"/>
          <w:sz w:val="28"/>
        </w:rPr>
        <w:t>
Кірістер, барлығы            010
</w:t>
      </w:r>
      <w:r>
        <w:br/>
      </w:r>
      <w:r>
        <w:rPr>
          <w:rFonts w:ascii="Times New Roman"/>
          <w:b w:val="false"/>
          <w:i w:val="false"/>
          <w:color w:val="000000"/>
          <w:sz w:val="28"/>
        </w:rPr>
        <w:t>
  Жыл басындағы              011
</w:t>
      </w:r>
      <w:r>
        <w:br/>
      </w:r>
      <w:r>
        <w:rPr>
          <w:rFonts w:ascii="Times New Roman"/>
          <w:b w:val="false"/>
          <w:i w:val="false"/>
          <w:color w:val="000000"/>
          <w:sz w:val="28"/>
        </w:rPr>
        <w:t>
  қаражаттың қалдығы            
</w:t>
      </w:r>
      <w:r>
        <w:br/>
      </w:r>
      <w:r>
        <w:rPr>
          <w:rFonts w:ascii="Times New Roman"/>
          <w:b w:val="false"/>
          <w:i w:val="false"/>
          <w:color w:val="000000"/>
          <w:sz w:val="28"/>
        </w:rPr>
        <w:t>
  Ағымдағы жылдың     
</w:t>
      </w:r>
      <w:r>
        <w:br/>
      </w:r>
      <w:r>
        <w:rPr>
          <w:rFonts w:ascii="Times New Roman"/>
          <w:b w:val="false"/>
          <w:i w:val="false"/>
          <w:color w:val="000000"/>
          <w:sz w:val="28"/>
        </w:rPr>
        <w:t>
  түсімдері                  012
</w:t>
      </w:r>
    </w:p>
    <w:p>
      <w:pPr>
        <w:spacing w:after="0"/>
        <w:ind w:left="0"/>
        <w:jc w:val="both"/>
      </w:pPr>
      <w:r>
        <w:rPr>
          <w:rFonts w:ascii="Times New Roman"/>
          <w:b w:val="false"/>
          <w:i w:val="false"/>
          <w:color w:val="000000"/>
          <w:sz w:val="28"/>
        </w:rPr>
        <w:t>
Шығыстар, барлығы            020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Бюджет кірісіне
</w:t>
      </w:r>
      <w:r>
        <w:br/>
      </w:r>
      <w:r>
        <w:rPr>
          <w:rFonts w:ascii="Times New Roman"/>
          <w:b w:val="false"/>
          <w:i w:val="false"/>
          <w:color w:val="000000"/>
          <w:sz w:val="28"/>
        </w:rPr>
        <w:t>
аударуға жатады              021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Бюджеттік бағдарламалар әкімшісінің басшысы
</w:t>
      </w:r>
      <w:r>
        <w:br/>
      </w: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Қаржы қызметінің басшысы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ҚР ҚМ
</w:t>
      </w:r>
      <w:r>
        <w:br/>
      </w:r>
      <w:r>
        <w:rPr>
          <w:rFonts w:ascii="Times New Roman"/>
          <w:b w:val="false"/>
          <w:i w:val="false"/>
          <w:color w:val="000000"/>
          <w:sz w:val="28"/>
        </w:rPr>
        <w:t>
                                           1999 жылғы _______ 
</w:t>
      </w:r>
      <w:r>
        <w:br/>
      </w:r>
      <w:r>
        <w:rPr>
          <w:rFonts w:ascii="Times New Roman"/>
          <w:b w:val="false"/>
          <w:i w:val="false"/>
          <w:color w:val="000000"/>
          <w:sz w:val="28"/>
        </w:rPr>
        <w:t>
                                           N ______ бұйрығына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Ақылы қызмет көрсетуді сатудан, демеушілік және қайырымдылық
</w:t>
      </w:r>
      <w:r>
        <w:br/>
      </w:r>
      <w:r>
        <w:rPr>
          <w:rFonts w:ascii="Times New Roman"/>
          <w:b w:val="false"/>
          <w:i w:val="false"/>
          <w:color w:val="000000"/>
          <w:sz w:val="28"/>
        </w:rPr>
        <w:t>
        көмек көрсетуден алынатын қаражаттарды, сондай-ақ мемлекеттік
</w:t>
      </w:r>
      <w:r>
        <w:br/>
      </w:r>
      <w:r>
        <w:rPr>
          <w:rFonts w:ascii="Times New Roman"/>
          <w:b w:val="false"/>
          <w:i w:val="false"/>
          <w:color w:val="000000"/>
          <w:sz w:val="28"/>
        </w:rPr>
        <w:t>
        мекемелердің депозиттік сомаларын қалыптастыру, пайдалану және 
</w:t>
      </w:r>
      <w:r>
        <w:br/>
      </w:r>
      <w:r>
        <w:rPr>
          <w:rFonts w:ascii="Times New Roman"/>
          <w:b w:val="false"/>
          <w:i w:val="false"/>
          <w:color w:val="000000"/>
          <w:sz w:val="28"/>
        </w:rPr>
        <w:t>
                    есепке алу тәртібі туралы қағидаға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қаржы органы)
</w:t>
      </w:r>
      <w:r>
        <w:br/>
      </w:r>
      <w:r>
        <w:rPr>
          <w:rFonts w:ascii="Times New Roman"/>
          <w:b w:val="false"/>
          <w:i w:val="false"/>
          <w:color w:val="000000"/>
          <w:sz w:val="28"/>
        </w:rPr>
        <w:t>
_____ ж. "____" __________________ N ______                
</w:t>
      </w:r>
    </w:p>
    <w:p>
      <w:pPr>
        <w:spacing w:after="0"/>
        <w:ind w:left="0"/>
        <w:jc w:val="both"/>
      </w:pPr>
      <w:r>
        <w:rPr>
          <w:rFonts w:ascii="Times New Roman"/>
          <w:b w:val="false"/>
          <w:i w:val="false"/>
          <w:color w:val="000000"/>
          <w:sz w:val="28"/>
        </w:rPr>
        <w:t>
                 Сақтандыру өтеулерін есептеуге арналған ағымдағы
</w:t>
      </w:r>
      <w:r>
        <w:br/>
      </w:r>
      <w:r>
        <w:rPr>
          <w:rFonts w:ascii="Times New Roman"/>
          <w:b w:val="false"/>
          <w:i w:val="false"/>
          <w:color w:val="000000"/>
          <w:sz w:val="28"/>
        </w:rPr>
        <w:t>
                     шот ашуға (әрекет ету мерзімін ұзартуға)
</w:t>
      </w:r>
      <w:r>
        <w:br/>
      </w:r>
      <w:r>
        <w:rPr>
          <w:rFonts w:ascii="Times New Roman"/>
          <w:b w:val="false"/>
          <w:i w:val="false"/>
          <w:color w:val="000000"/>
          <w:sz w:val="28"/>
        </w:rPr>
        <w:t>
                                   РҰҚСАТНАМА
</w:t>
      </w:r>
    </w:p>
    <w:p>
      <w:pPr>
        <w:spacing w:after="0"/>
        <w:ind w:left="0"/>
        <w:jc w:val="both"/>
      </w:pPr>
      <w:r>
        <w:rPr>
          <w:rFonts w:ascii="Times New Roman"/>
          <w:b w:val="false"/>
          <w:i w:val="false"/>
          <w:color w:val="000000"/>
          <w:sz w:val="28"/>
        </w:rPr>
        <w:t>
_____________________________________________________ бюджетте тұратын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сақтандыру өтеулерін есептеуге арналған ағымдағы шот ашуға (ағымдағы 
</w:t>
      </w:r>
      <w:r>
        <w:br/>
      </w:r>
      <w:r>
        <w:rPr>
          <w:rFonts w:ascii="Times New Roman"/>
          <w:b w:val="false"/>
          <w:i w:val="false"/>
          <w:color w:val="000000"/>
          <w:sz w:val="28"/>
        </w:rPr>
        <w:t>
шоттың әрекет ету мерзімін ұзартуға) рұқсат етіледі
</w:t>
      </w:r>
      <w:r>
        <w:br/>
      </w:r>
      <w:r>
        <w:rPr>
          <w:rFonts w:ascii="Times New Roman"/>
          <w:b w:val="false"/>
          <w:i w:val="false"/>
          <w:color w:val="000000"/>
          <w:sz w:val="28"/>
        </w:rPr>
        <w:t>
Рұқсатнама 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негізінде берілді және ______________________________ дейін әрекет етеді.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(Қазынашылықтың аумақтық органының,
</w:t>
      </w:r>
      <w:r>
        <w:br/>
      </w:r>
      <w:r>
        <w:rPr>
          <w:rFonts w:ascii="Times New Roman"/>
          <w:b w:val="false"/>
          <w:i w:val="false"/>
          <w:color w:val="000000"/>
          <w:sz w:val="28"/>
        </w:rPr>
        <w:t>
         жергілікті қаржы органының) басшысы ___________________ (қолы)
</w:t>
      </w:r>
    </w:p>
    <w:p>
      <w:pPr>
        <w:spacing w:after="0"/>
        <w:ind w:left="0"/>
        <w:jc w:val="both"/>
      </w:pPr>
      <w:r>
        <w:rPr>
          <w:rFonts w:ascii="Times New Roman"/>
          <w:b w:val="false"/>
          <w:i w:val="false"/>
          <w:color w:val="000000"/>
          <w:sz w:val="28"/>
        </w:rPr>
        <w:t>
         Қаржы және жиынтық баланстар бастығы
</w:t>
      </w:r>
      <w:r>
        <w:br/>
      </w:r>
      <w:r>
        <w:rPr>
          <w:rFonts w:ascii="Times New Roman"/>
          <w:b w:val="false"/>
          <w:i w:val="false"/>
          <w:color w:val="000000"/>
          <w:sz w:val="28"/>
        </w:rPr>
        <w:t>
         (бас бухгалтер)                     ___________________ (қолы)
</w:t>
      </w:r>
    </w:p>
    <w:p>
      <w:pPr>
        <w:spacing w:after="0"/>
        <w:ind w:left="0"/>
        <w:jc w:val="both"/>
      </w:pPr>
      <w:r>
        <w:rPr>
          <w:rFonts w:ascii="Times New Roman"/>
          <w:b w:val="false"/>
          <w:i w:val="false"/>
          <w:color w:val="000000"/>
          <w:sz w:val="28"/>
        </w:rPr>
        <w:t>
                       ҚАЗЫНАШЫЛЫҚТЫҢ ҚОЯТЫН БЕЛГІСІ
</w:t>
      </w:r>
    </w:p>
    <w:p>
      <w:pPr>
        <w:spacing w:after="0"/>
        <w:ind w:left="0"/>
        <w:jc w:val="both"/>
      </w:pPr>
      <w:r>
        <w:rPr>
          <w:rFonts w:ascii="Times New Roman"/>
          <w:b w:val="false"/>
          <w:i w:val="false"/>
          <w:color w:val="000000"/>
          <w:sz w:val="28"/>
        </w:rPr>
        <w:t>
N __________________ шот ашылды                    "____" _____________
</w:t>
      </w:r>
      <w:r>
        <w:br/>
      </w:r>
      <w:r>
        <w:rPr>
          <w:rFonts w:ascii="Times New Roman"/>
          <w:b w:val="false"/>
          <w:i w:val="false"/>
          <w:color w:val="000000"/>
          <w:sz w:val="28"/>
        </w:rPr>
        <w:t>
Операциялық бөлімнің бастығы _________________________________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