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f900" w14:textId="093f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Айналыстағы ұлттық валютаның ақша белгiлерiнiң дизайны (нысаны) өзгерген кезде оларды ауыстыру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2000 жылғы 20 шілдедегі N 301 қаулысы. Қазақстан Республикасы Әділет министрлігінде 2000 жылғы 22 тамызда тіркелді. Тіркеу N 1232. Күші жойылды - Қазақстан Республикасы Ұлттық Банкі Басқармасының 2015 жылғы 19 желтоқсандағы № 228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 Ұлттық Банкі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40, 43 және </w:t>
      </w:r>
      <w:r>
        <w:rPr>
          <w:rFonts w:ascii="Times New Roman"/>
          <w:b w:val="false"/>
          <w:i w:val="false"/>
          <w:color w:val="000000"/>
          <w:sz w:val="28"/>
        </w:rPr>
        <w:t>45-баптарына</w:t>
      </w:r>
      <w:r>
        <w:rPr>
          <w:rFonts w:ascii="Times New Roman"/>
          <w:b w:val="false"/>
          <w:i w:val="false"/>
          <w:color w:val="000000"/>
          <w:sz w:val="28"/>
        </w:rPr>
        <w:t xml:space="preserve"> сәйкес және ұлттық валютаның ақша белгiлерiн қолдан жасаудан қорғау жөнiндегi қосымша шараларды жүзеге асыру мақсатында Қазақстан Республикасы Ұлттық Банкiнiң Басқармасы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өзгертулер енгізілді - ҚР Ұлттық Банкі Басқармасының 2004 жылғы 29 желтоқсандағы N 202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xml:space="preserve">
     1. Айналыстағы ұлттық валютаның ақша белгiлерiнiң дизайны (нысаны) өзгерген кезде оларды ауыстыру ережесi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xml:space="preserve">
     2. Қолма-қол ақшамен жұмыс жүргiзу басқармасы (Мәжитов Д.М.):  </w:t>
      </w:r>
      <w:r>
        <w:br/>
      </w:r>
      <w:r>
        <w:rPr>
          <w:rFonts w:ascii="Times New Roman"/>
          <w:b w:val="false"/>
          <w:i w:val="false"/>
          <w:color w:val="000000"/>
          <w:sz w:val="28"/>
        </w:rPr>
        <w:t xml:space="preserve">
     1) Заң департаментiмен (Шәрiпов С.Б.) бiрлесiп осы қаулыны және Айналыстағы ұлттық валютаның ақша белгiлерiнiң дизайны (нысаны) өзгерген кезде оларды ауыстыру ережесiн (бұдан әрi - Ереже) белгiленген тәртiппен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және Ереже Қазақстан Республикасының Әдiлет министрлiгiнде мемлекеттiк тiркеуден өткеннен кейiн Халықаралық қатынастар және жұртшылықпен байланыс басқармасымен (Сембиев Н.Қ.) бiрлесiп осы қаулыны және Ереженiң азаматтар мен заңды тұлғалардың мүддесiне қатысты 1-4 тарауларын республикалық газеттерде (мемлекеттiк және орыс тiлдерiнде) жарияласын;  </w:t>
      </w:r>
      <w:r>
        <w:br/>
      </w:r>
      <w:r>
        <w:rPr>
          <w:rFonts w:ascii="Times New Roman"/>
          <w:b w:val="false"/>
          <w:i w:val="false"/>
          <w:color w:val="000000"/>
          <w:sz w:val="28"/>
        </w:rPr>
        <w:t xml:space="preserve">
     3) осы қаулы және Ереже Қазақстан Республикасының Әдiлет министрлiгінде мемлекеттiк тiркеуден өткеннен кейiн осы қаулыны және Ереженi Қазақстан Республикасы Ұлттық Банкiнiң орталық аппаратының мүдделi бөлiмшелерiне, филиалдарына және екiншi деңгейдегi банктерге, сондай-ақ шет мемлекеттердiң орталық банктерiне жiберсiн. </w:t>
      </w:r>
      <w:r>
        <w:br/>
      </w:r>
      <w:r>
        <w:rPr>
          <w:rFonts w:ascii="Times New Roman"/>
          <w:b w:val="false"/>
          <w:i w:val="false"/>
          <w:color w:val="000000"/>
          <w:sz w:val="28"/>
        </w:rPr>
        <w:t xml:space="preserve">
     3. Осы қаулының орындалуын бақылау Қазақстан Республикасының Ұлттық Банкi Төрағасының орынбасары М.Т.Құдышевке жүктелсiн.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2000 жылғы 20 шілдедегі  </w:t>
      </w:r>
      <w:r>
        <w:br/>
      </w:r>
      <w:r>
        <w:rPr>
          <w:rFonts w:ascii="Times New Roman"/>
          <w:b w:val="false"/>
          <w:i w:val="false"/>
          <w:color w:val="000000"/>
          <w:sz w:val="28"/>
        </w:rPr>
        <w:t xml:space="preserve">
N 301 қаулысымен    </w:t>
      </w:r>
      <w:r>
        <w:br/>
      </w:r>
      <w:r>
        <w:rPr>
          <w:rFonts w:ascii="Times New Roman"/>
          <w:b w:val="false"/>
          <w:i w:val="false"/>
          <w:color w:val="000000"/>
          <w:sz w:val="28"/>
        </w:rPr>
        <w:t xml:space="preserve">
бекітілген        </w:t>
      </w:r>
    </w:p>
    <w:bookmarkStart w:name="z1" w:id="0"/>
    <w:p>
      <w:pPr>
        <w:spacing w:after="0"/>
        <w:ind w:left="0"/>
        <w:jc w:val="left"/>
      </w:pPr>
      <w:r>
        <w:rPr>
          <w:rFonts w:ascii="Times New Roman"/>
          <w:b/>
          <w:i w:val="false"/>
          <w:color w:val="000000"/>
        </w:rPr>
        <w:t xml:space="preserve"> 
  Айналыстағы ұлттық валютаның ақша белгілерiнiң дизайны  </w:t>
      </w:r>
      <w:r>
        <w:br/>
      </w:r>
      <w:r>
        <w:rPr>
          <w:rFonts w:ascii="Times New Roman"/>
          <w:b/>
          <w:i w:val="false"/>
          <w:color w:val="000000"/>
        </w:rPr>
        <w:t xml:space="preserve">
(нысаны) өзгерген кезде оларды ауыстыру ережесi  1-тарау. Жалпы ережелер  </w:t>
      </w:r>
    </w:p>
    <w:bookmarkEnd w:id="0"/>
    <w:bookmarkStart w:name="z2" w:id="1"/>
    <w:p>
      <w:pPr>
        <w:spacing w:after="0"/>
        <w:ind w:left="0"/>
        <w:jc w:val="both"/>
      </w:pPr>
      <w:r>
        <w:rPr>
          <w:rFonts w:ascii="Times New Roman"/>
          <w:b w:val="false"/>
          <w:i w:val="false"/>
          <w:color w:val="000000"/>
          <w:sz w:val="28"/>
        </w:rPr>
        <w:t>
     1. Осы Ереже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нормативтiк құқықтық актiлерiне сәйкес жасалған.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Ұлттық Банкі Басқармасының 2004 жылғы 29 желтоқсандағы N 202 </w:t>
      </w:r>
      <w:r>
        <w:rPr>
          <w:rFonts w:ascii="Times New Roman"/>
          <w:b w:val="false"/>
          <w:i w:val="false"/>
          <w:color w:val="000000"/>
          <w:sz w:val="28"/>
        </w:rPr>
        <w:t>қаулысымен</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Осы Ереже ақша белгiлерiнiң дизайнына (нысанына) өзгерiстер енгiзу, айналыстағы ақша белгiлерiнiң ескi дизайнын (нысанын) тиiстi ақша белгiлерiнiң жаңа дизайнына ауыстырған кезде касса операцияларын жүзеге асыру тәртiбiн реттейдi.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Ұлттық Банкі Басқармасының 2006 жылғы 25 шілдедегі </w:t>
      </w:r>
      <w:r>
        <w:rPr>
          <w:rFonts w:ascii="Times New Roman"/>
          <w:b w:val="false"/>
          <w:i w:val="false"/>
          <w:color w:val="000000"/>
          <w:sz w:val="28"/>
        </w:rPr>
        <w:t>N 69</w:t>
      </w:r>
      <w:r>
        <w:rPr>
          <w:rFonts w:ascii="Times New Roman"/>
          <w:b w:val="false"/>
          <w:i w:val="false"/>
          <w:color w:val="ff0000"/>
          <w:sz w:val="28"/>
        </w:rPr>
        <w:t xml:space="preserve"> қаулысымен</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Осы Ережеде мынадай негiзгi ұғымдар қолданылады:  </w:t>
      </w:r>
      <w:r>
        <w:br/>
      </w:r>
      <w:r>
        <w:rPr>
          <w:rFonts w:ascii="Times New Roman"/>
          <w:b w:val="false"/>
          <w:i w:val="false"/>
          <w:color w:val="000000"/>
          <w:sz w:val="28"/>
        </w:rPr>
        <w:t xml:space="preserve">
     1) ақша белгiлерiнiң дизайнын (нысанын) өзгерту - графикалық бейнесiн, мәтiнiн өзгерту және енгiзу, қолдан жасаудан қорғаудың қосымша құрамдарын енгiзу, көлемiн, нысанын, түсiн, бастапқы материалдарын және басқа да белгiлерiн өзгерту;  </w:t>
      </w:r>
      <w:r>
        <w:br/>
      </w:r>
      <w:r>
        <w:rPr>
          <w:rFonts w:ascii="Times New Roman"/>
          <w:b w:val="false"/>
          <w:i w:val="false"/>
          <w:color w:val="000000"/>
          <w:sz w:val="28"/>
        </w:rPr>
        <w:t xml:space="preserve">
     2) жаңа үлгiдегi ақша белгiлерi - ұлттық валютаның айналысқа шығарылатын және бұрынғы дизайнға (нысанға) қарағанда жаңа ерекшеленетiн белгiсi бар ақша белгiлерi;  </w:t>
      </w:r>
      <w:r>
        <w:br/>
      </w:r>
      <w:r>
        <w:rPr>
          <w:rFonts w:ascii="Times New Roman"/>
          <w:b w:val="false"/>
          <w:i w:val="false"/>
          <w:color w:val="000000"/>
          <w:sz w:val="28"/>
        </w:rPr>
        <w:t xml:space="preserve">
     3) ескi үлгiдегi ақша белгiлерi - ұлттық валютаның айналымнан алуға жатқызылған ескi дизайндағы (нысандағы) ақша белгiлерi;  </w:t>
      </w:r>
      <w:r>
        <w:br/>
      </w:r>
      <w:r>
        <w:rPr>
          <w:rFonts w:ascii="Times New Roman"/>
          <w:b w:val="false"/>
          <w:i w:val="false"/>
          <w:color w:val="000000"/>
          <w:sz w:val="28"/>
        </w:rPr>
        <w:t xml:space="preserve">
     4) қолма-қол ақшамен жұмыс жүргiзу бөлiмшесi - Ұлттық Банктiң орталық аппаратының бөлiмшесi;  </w:t>
      </w:r>
      <w:r>
        <w:br/>
      </w:r>
      <w:r>
        <w:rPr>
          <w:rFonts w:ascii="Times New Roman"/>
          <w:b w:val="false"/>
          <w:i w:val="false"/>
          <w:color w:val="000000"/>
          <w:sz w:val="28"/>
        </w:rPr>
        <w:t xml:space="preserve">
     5) Ұлттық Банктiң филиалдары - Ұлттық Банктiң аумақтық филиалдары және Кассалық операциялар және құндылықтарды сақтау орталығы (филиалы); </w:t>
      </w:r>
      <w:r>
        <w:br/>
      </w:r>
      <w:r>
        <w:rPr>
          <w:rFonts w:ascii="Times New Roman"/>
          <w:b w:val="false"/>
          <w:i w:val="false"/>
          <w:color w:val="000000"/>
          <w:sz w:val="28"/>
        </w:rPr>
        <w:t xml:space="preserve">
     6) екінші деңгейдегі банктер - екінші деңгейдегі банктер және банк операцияларының жекелеген түрлерін жүзеге асыратын ұйымдар.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2006.07.25 </w:t>
      </w:r>
      <w:r>
        <w:rPr>
          <w:rFonts w:ascii="Times New Roman"/>
          <w:b w:val="false"/>
          <w:i w:val="false"/>
          <w:color w:val="000000"/>
          <w:sz w:val="28"/>
        </w:rPr>
        <w:t>N 69</w:t>
      </w:r>
      <w:r>
        <w:rPr>
          <w:rFonts w:ascii="Times New Roman"/>
          <w:b w:val="false"/>
          <w:i w:val="false"/>
          <w:color w:val="ff0000"/>
          <w:sz w:val="28"/>
        </w:rPr>
        <w:t xml:space="preserve">, 2011.12.26 </w:t>
      </w:r>
      <w:r>
        <w:rPr>
          <w:rFonts w:ascii="Times New Roman"/>
          <w:b w:val="false"/>
          <w:i w:val="false"/>
          <w:color w:val="000000"/>
          <w:sz w:val="28"/>
        </w:rPr>
        <w:t>№ 212</w:t>
      </w:r>
      <w:r>
        <w:rPr>
          <w:rFonts w:ascii="Times New Roman"/>
          <w:b w:val="false"/>
          <w:i w:val="false"/>
          <w:color w:val="ff0000"/>
          <w:sz w:val="28"/>
        </w:rPr>
        <w:t xml:space="preserve"> (</w:t>
      </w:r>
      <w:r>
        <w:rPr>
          <w:rFonts w:ascii="Times New Roman"/>
          <w:b w:val="false"/>
          <w:i w:val="false"/>
          <w:color w:val="ff0000"/>
          <w:sz w:val="28"/>
        </w:rPr>
        <w:t>ресми жарияланған күнінен кейін күнтізбелік он күн өткен соң қолданысқа енгізіледі</w:t>
      </w:r>
      <w:r>
        <w:rPr>
          <w:rFonts w:ascii="Times New Roman"/>
          <w:b w:val="false"/>
          <w:i w:val="false"/>
          <w:color w:val="ff0000"/>
          <w:sz w:val="28"/>
        </w:rPr>
        <w:t>)</w:t>
      </w:r>
      <w:r>
        <w:rPr>
          <w:rFonts w:ascii="Times New Roman"/>
          <w:b w:val="false"/>
          <w:i w:val="false"/>
          <w:color w:val="ff0000"/>
          <w:sz w:val="28"/>
        </w:rPr>
        <w:t xml:space="preserve"> қаулыларымен</w:t>
      </w:r>
      <w:r>
        <w:rPr>
          <w:rFonts w:ascii="Times New Roman"/>
          <w:b w:val="false"/>
          <w:i w:val="false"/>
          <w:color w:val="000000"/>
          <w:sz w:val="28"/>
        </w:rPr>
        <w:t>.</w:t>
      </w:r>
    </w:p>
    <w:bookmarkEnd w:id="3"/>
    <w:bookmarkStart w:name="z5" w:id="4"/>
    <w:p>
      <w:pPr>
        <w:spacing w:after="0"/>
        <w:ind w:left="0"/>
        <w:jc w:val="left"/>
      </w:pPr>
      <w:r>
        <w:rPr>
          <w:rFonts w:ascii="Times New Roman"/>
          <w:b/>
          <w:i w:val="false"/>
          <w:color w:val="000000"/>
        </w:rPr>
        <w:t xml:space="preserve"> 
  2-тарау. Жаңа үлгiдегi ақша белгiлерiн  </w:t>
      </w:r>
      <w:r>
        <w:br/>
      </w:r>
      <w:r>
        <w:rPr>
          <w:rFonts w:ascii="Times New Roman"/>
          <w:b/>
          <w:i w:val="false"/>
          <w:color w:val="000000"/>
        </w:rPr>
        <w:t xml:space="preserve">
айналысқа шығару шарттары  </w:t>
      </w:r>
    </w:p>
    <w:bookmarkEnd w:id="4"/>
    <w:bookmarkStart w:name="z6" w:id="5"/>
    <w:p>
      <w:pPr>
        <w:spacing w:after="0"/>
        <w:ind w:left="0"/>
        <w:jc w:val="both"/>
      </w:pPr>
      <w:r>
        <w:rPr>
          <w:rFonts w:ascii="Times New Roman"/>
          <w:b w:val="false"/>
          <w:i w:val="false"/>
          <w:color w:val="000000"/>
          <w:sz w:val="28"/>
        </w:rPr>
        <w:t xml:space="preserve">
     4. Ұлттық валютаның ақша белгiлерiнiң дизайнына (нысанына) өзгерістер енгiзу туралы шешiм қолма-қол ақшамен жұмыс жүргізу бөлiмшесiнiң ұсынысы бойынша Қазақстан Республикасы Ұлттық Банкi Басқармасының (бұдан әрi - Ұлттық Банк) қаулысымен қабылданады.  </w:t>
      </w:r>
    </w:p>
    <w:bookmarkEnd w:id="5"/>
    <w:bookmarkStart w:name="z7" w:id="6"/>
    <w:p>
      <w:pPr>
        <w:spacing w:after="0"/>
        <w:ind w:left="0"/>
        <w:jc w:val="both"/>
      </w:pPr>
      <w:r>
        <w:rPr>
          <w:rFonts w:ascii="Times New Roman"/>
          <w:b w:val="false"/>
          <w:i w:val="false"/>
          <w:color w:val="000000"/>
          <w:sz w:val="28"/>
        </w:rPr>
        <w:t xml:space="preserve">
     5. Ақша белгiлерiнiң дизайнына (нысанына) өзгерiстер енгiзуге негiздемелер болып табылатындар:  </w:t>
      </w:r>
      <w:r>
        <w:br/>
      </w:r>
      <w:r>
        <w:rPr>
          <w:rFonts w:ascii="Times New Roman"/>
          <w:b w:val="false"/>
          <w:i w:val="false"/>
          <w:color w:val="000000"/>
          <w:sz w:val="28"/>
        </w:rPr>
        <w:t xml:space="preserve">
     1) қолдан жасаудан қорғаудың қосымша құрамдарын енгiзу;  </w:t>
      </w:r>
      <w:r>
        <w:br/>
      </w:r>
      <w:r>
        <w:rPr>
          <w:rFonts w:ascii="Times New Roman"/>
          <w:b w:val="false"/>
          <w:i w:val="false"/>
          <w:color w:val="000000"/>
          <w:sz w:val="28"/>
        </w:rPr>
        <w:t xml:space="preserve">
     2) ұлттық валютаның ақша белгiлерiнiң төлем жасауын қамтамасыз ету қажеттiлiгiне байланысты басқа да негiздемелер.  </w:t>
      </w:r>
    </w:p>
    <w:bookmarkEnd w:id="6"/>
    <w:bookmarkStart w:name="z8" w:id="7"/>
    <w:p>
      <w:pPr>
        <w:spacing w:after="0"/>
        <w:ind w:left="0"/>
        <w:jc w:val="both"/>
      </w:pPr>
      <w:r>
        <w:rPr>
          <w:rFonts w:ascii="Times New Roman"/>
          <w:b w:val="false"/>
          <w:i w:val="false"/>
          <w:color w:val="000000"/>
          <w:sz w:val="28"/>
        </w:rPr>
        <w:t xml:space="preserve">
     6. Ұлттық Банк ақша белгiлерiнiң дизайнына (нысанына) бiр уақытта бiрнеше номиналға өзгерiстер енгiзу туралы шешiм қабылдауға құқылы.  </w:t>
      </w:r>
    </w:p>
    <w:bookmarkEnd w:id="7"/>
    <w:bookmarkStart w:name="z9" w:id="8"/>
    <w:p>
      <w:pPr>
        <w:spacing w:after="0"/>
        <w:ind w:left="0"/>
        <w:jc w:val="both"/>
      </w:pPr>
      <w:r>
        <w:rPr>
          <w:rFonts w:ascii="Times New Roman"/>
          <w:b w:val="false"/>
          <w:i w:val="false"/>
          <w:color w:val="000000"/>
          <w:sz w:val="28"/>
        </w:rPr>
        <w:t xml:space="preserve">
     7. Қазақстан Республикасы Ұлттық Банкi Басқармасының ақша белгiлерiнiң дизайнына (нысанына) өзгерiстер енгiзу туралы қаулысы қабылданғаннан кейiн қолма-қол ақшамен жұмыс жүргiзу бөлiмшесi айналыстағы ақша белгiлерiнiң ескi үлгiсiн жаңа үлгiдегi ақша белгiлерiне ауыстыруға әзiрлiк бойынша iс-шаралар жүргiзедi.  </w:t>
      </w:r>
    </w:p>
    <w:bookmarkEnd w:id="8"/>
    <w:bookmarkStart w:name="z10" w:id="9"/>
    <w:p>
      <w:pPr>
        <w:spacing w:after="0"/>
        <w:ind w:left="0"/>
        <w:jc w:val="both"/>
      </w:pPr>
      <w:r>
        <w:rPr>
          <w:rFonts w:ascii="Times New Roman"/>
          <w:b w:val="false"/>
          <w:i w:val="false"/>
          <w:color w:val="000000"/>
          <w:sz w:val="28"/>
        </w:rPr>
        <w:t xml:space="preserve">
     8. Айналыстағы ақша белгiлерiнiң ескi үлгiсiн жаңа үлгiдегi ақша белгiлерiне ауыстырған кезде Ұлттық Банк бұқаралық ақпарат құралдарында Басқарманың қаулысын және Ұлттық Банктiң ресми хабарламасын жариялайды, ақша белгiлерiн ауыстыру мерзiмiн және тәртiбiн қоса отырып, баспасөзде, теледидар мен радиода түсiндiру жұмысын (түсiндiрме) жүргiзедi.  </w:t>
      </w:r>
      <w:r>
        <w:br/>
      </w:r>
      <w:r>
        <w:rPr>
          <w:rFonts w:ascii="Times New Roman"/>
          <w:b w:val="false"/>
          <w:i w:val="false"/>
          <w:color w:val="000000"/>
          <w:sz w:val="28"/>
        </w:rPr>
        <w:t xml:space="preserve">
     Ұлттық Банктiң айналыстағы ақша белгiлерiнiң ескi үлгiсiн жаңа үлгiдегi ақша белгiлерiне ауыстыру туралы ресми хабарының мазмұны мынадай болуы қажет:  </w:t>
      </w:r>
      <w:r>
        <w:br/>
      </w:r>
      <w:r>
        <w:rPr>
          <w:rFonts w:ascii="Times New Roman"/>
          <w:b w:val="false"/>
          <w:i w:val="false"/>
          <w:color w:val="000000"/>
          <w:sz w:val="28"/>
        </w:rPr>
        <w:t xml:space="preserve">
     1) жаңа үлгiдегi ақша айналымын енгiзу күнi, оның нақты құны және дизайнының (нысанының) қысқаша сипаттамасы;  </w:t>
      </w:r>
      <w:r>
        <w:br/>
      </w:r>
      <w:r>
        <w:rPr>
          <w:rFonts w:ascii="Times New Roman"/>
          <w:b w:val="false"/>
          <w:i w:val="false"/>
          <w:color w:val="000000"/>
          <w:sz w:val="28"/>
        </w:rPr>
        <w:t xml:space="preserve">
     2) жаңа үлгiдегi ақша белгiсiн айналысқа енгiзген күннен бастап жаңа және ескi үлгiдегi ақша белгiлерiнiң айналыста қатар жүру кезеңi;  </w:t>
      </w:r>
      <w:r>
        <w:br/>
      </w:r>
      <w:r>
        <w:rPr>
          <w:rFonts w:ascii="Times New Roman"/>
          <w:b w:val="false"/>
          <w:i w:val="false"/>
          <w:color w:val="000000"/>
          <w:sz w:val="28"/>
        </w:rPr>
        <w:t xml:space="preserve">
     3) ескi үлгiдегi ақша белгiлерi Қазақстан Республикасының аумағында заңды төлем құжаты болудан қалған күннен бастап жаңа және ескi үлгiдегi ақша белгiлерiнiң айналыста қатар жүру кезеңi аяқталған күн.  </w:t>
      </w:r>
      <w:r>
        <w:br/>
      </w:r>
      <w:r>
        <w:rPr>
          <w:rFonts w:ascii="Times New Roman"/>
          <w:b w:val="false"/>
          <w:i w:val="false"/>
          <w:color w:val="000000"/>
          <w:sz w:val="28"/>
        </w:rPr>
        <w:t>
     Ұлттық Банк Ұлттық Банк Басқармасының қаулысы қолданысқа енгізілген күннен бастап бір ай мерзімде Ұлттық Банктің филиалдарына, шет елдердің орталық (ұлттық) банктеріне және қаржы полициясы органдарына айналыстағы ұлттық валютаның ақша белгілерін ауыстыру талаптары мен мерзімдерін назарда ұстау үшін жібереді, жаңа үлгідегі ақша белгілерінің сипаттамасы мен үлгілерін жібереді.</w:t>
      </w:r>
      <w:r>
        <w:br/>
      </w:r>
      <w:r>
        <w:rPr>
          <w:rFonts w:ascii="Times New Roman"/>
          <w:b w:val="false"/>
          <w:i w:val="false"/>
          <w:color w:val="000000"/>
          <w:sz w:val="28"/>
        </w:rPr>
        <w:t>
      </w:t>
      </w:r>
      <w:r>
        <w:rPr>
          <w:rFonts w:ascii="Times New Roman"/>
          <w:b w:val="false"/>
          <w:i w:val="false"/>
          <w:color w:val="ff0000"/>
          <w:sz w:val="28"/>
        </w:rPr>
        <w:t>Ескерту: 8-тармаққа өзгеріс енгізілді - ҚР Ұлттық Банкі Басқармасының</w:t>
      </w:r>
      <w:r>
        <w:rPr>
          <w:rFonts w:ascii="Times New Roman"/>
          <w:b w:val="false"/>
          <w:i w:val="false"/>
          <w:color w:val="ff0000"/>
          <w:sz w:val="28"/>
        </w:rPr>
        <w:t xml:space="preserve"> 2011.12.26 </w:t>
      </w:r>
      <w:r>
        <w:rPr>
          <w:rFonts w:ascii="Times New Roman"/>
          <w:b w:val="false"/>
          <w:i w:val="false"/>
          <w:color w:val="000000"/>
          <w:sz w:val="28"/>
        </w:rPr>
        <w:t>№ 212</w:t>
      </w:r>
      <w:r>
        <w:rPr>
          <w:rFonts w:ascii="Times New Roman"/>
          <w:b w:val="false"/>
          <w:i w:val="false"/>
          <w:color w:val="ff0000"/>
          <w:sz w:val="28"/>
        </w:rPr>
        <w:t xml:space="preserve"> (</w:t>
      </w:r>
      <w:r>
        <w:rPr>
          <w:rFonts w:ascii="Times New Roman"/>
          <w:b w:val="false"/>
          <w:i w:val="false"/>
          <w:color w:val="ff0000"/>
          <w:sz w:val="28"/>
        </w:rPr>
        <w:t>ресми жарияланған күнінен кейін күнтізбелік он күн өткен соң қолданысқа енгізіледі</w:t>
      </w:r>
      <w:r>
        <w:rPr>
          <w:rFonts w:ascii="Times New Roman"/>
          <w:b w:val="false"/>
          <w:i w:val="false"/>
          <w:color w:val="ff0000"/>
          <w:sz w:val="28"/>
        </w:rPr>
        <w:t>)</w:t>
      </w:r>
      <w:r>
        <w:rPr>
          <w:rFonts w:ascii="Times New Roman"/>
          <w:b w:val="false"/>
          <w:i w:val="false"/>
          <w:color w:val="ff0000"/>
          <w:sz w:val="28"/>
        </w:rPr>
        <w:t xml:space="preserve"> қаулысымен</w:t>
      </w:r>
      <w:r>
        <w:rPr>
          <w:rFonts w:ascii="Times New Roman"/>
          <w:b w:val="false"/>
          <w:i w:val="false"/>
          <w:color w:val="000000"/>
          <w:sz w:val="28"/>
        </w:rPr>
        <w:t>.</w:t>
      </w:r>
    </w:p>
    <w:bookmarkEnd w:id="9"/>
    <w:bookmarkStart w:name="z11" w:id="10"/>
    <w:p>
      <w:pPr>
        <w:spacing w:after="0"/>
        <w:ind w:left="0"/>
        <w:jc w:val="left"/>
      </w:pPr>
      <w:r>
        <w:rPr>
          <w:rFonts w:ascii="Times New Roman"/>
          <w:b/>
          <w:i w:val="false"/>
          <w:color w:val="000000"/>
        </w:rPr>
        <w:t xml:space="preserve"> 
  3-тарау. Ескi және жаңа үлгiдегi ақша белгiлерiнiң </w:t>
      </w:r>
      <w:r>
        <w:br/>
      </w:r>
      <w:r>
        <w:rPr>
          <w:rFonts w:ascii="Times New Roman"/>
          <w:b/>
          <w:i w:val="false"/>
          <w:color w:val="000000"/>
        </w:rPr>
        <w:t xml:space="preserve">
айналыста қатар жүру кезең i  </w:t>
      </w:r>
    </w:p>
    <w:bookmarkEnd w:id="10"/>
    <w:bookmarkStart w:name="z12" w:id="11"/>
    <w:p>
      <w:pPr>
        <w:spacing w:after="0"/>
        <w:ind w:left="0"/>
        <w:jc w:val="both"/>
      </w:pPr>
      <w:r>
        <w:rPr>
          <w:rFonts w:ascii="Times New Roman"/>
          <w:b w:val="false"/>
          <w:i w:val="false"/>
          <w:color w:val="000000"/>
          <w:sz w:val="28"/>
        </w:rPr>
        <w:t xml:space="preserve">
     9. Ескi және жаңа үлгiдегi ақша белгiлерiнiң айналыста қатар жүру кезеңi Ұлттық Банк Басқармасының қаулысымен белгiленедi.  </w:t>
      </w:r>
      <w:r>
        <w:br/>
      </w:r>
      <w:r>
        <w:rPr>
          <w:rFonts w:ascii="Times New Roman"/>
          <w:b w:val="false"/>
          <w:i w:val="false"/>
          <w:color w:val="000000"/>
          <w:sz w:val="28"/>
        </w:rPr>
        <w:t xml:space="preserve">
     10. Айналыста қатар жүру кезеңiнде ескi және жаңа үлгiдегi ақша белгiлерi Қазақстан Республикасының бүкiл аумағында барлық төлем түрлерi бойынша, сондай-ақ ешбiр шектеусiз банктiк есепшоттарға есептеу үшiн және аудару үшiн қабылдануға мiндеттi заңды төлем құжат болып табылады.  </w:t>
      </w:r>
    </w:p>
    <w:bookmarkEnd w:id="11"/>
    <w:bookmarkStart w:name="z13" w:id="12"/>
    <w:p>
      <w:pPr>
        <w:spacing w:after="0"/>
        <w:ind w:left="0"/>
        <w:jc w:val="both"/>
      </w:pPr>
      <w:r>
        <w:rPr>
          <w:rFonts w:ascii="Times New Roman"/>
          <w:b w:val="false"/>
          <w:i w:val="false"/>
          <w:color w:val="000000"/>
          <w:sz w:val="28"/>
        </w:rPr>
        <w:t>
     11. &lt;*&gt;</w:t>
      </w:r>
      <w:r>
        <w:br/>
      </w:r>
      <w:r>
        <w:rPr>
          <w:rFonts w:ascii="Times New Roman"/>
          <w:b w:val="false"/>
          <w:i w:val="false"/>
          <w:color w:val="000000"/>
          <w:sz w:val="28"/>
        </w:rPr>
        <w:t>
      </w:t>
      </w:r>
      <w:r>
        <w:rPr>
          <w:rFonts w:ascii="Times New Roman"/>
          <w:b w:val="false"/>
          <w:i w:val="false"/>
          <w:color w:val="ff0000"/>
          <w:sz w:val="28"/>
        </w:rPr>
        <w:t>Ескерту: 11-тармақ алынып тасталды - ҚР Ұлттық Банкі Басқармасының</w:t>
      </w:r>
      <w:r>
        <w:rPr>
          <w:rFonts w:ascii="Times New Roman"/>
          <w:b w:val="false"/>
          <w:i w:val="false"/>
          <w:color w:val="ff0000"/>
          <w:sz w:val="28"/>
        </w:rPr>
        <w:t xml:space="preserve"> 2011.12.26 </w:t>
      </w:r>
      <w:r>
        <w:rPr>
          <w:rFonts w:ascii="Times New Roman"/>
          <w:b w:val="false"/>
          <w:i w:val="false"/>
          <w:color w:val="000000"/>
          <w:sz w:val="28"/>
        </w:rPr>
        <w:t>№ 212</w:t>
      </w:r>
      <w:r>
        <w:rPr>
          <w:rFonts w:ascii="Times New Roman"/>
          <w:b w:val="false"/>
          <w:i w:val="false"/>
          <w:color w:val="ff0000"/>
          <w:sz w:val="28"/>
        </w:rPr>
        <w:t xml:space="preserve"> (</w:t>
      </w:r>
      <w:r>
        <w:rPr>
          <w:rFonts w:ascii="Times New Roman"/>
          <w:b w:val="false"/>
          <w:i w:val="false"/>
          <w:color w:val="ff0000"/>
          <w:sz w:val="28"/>
        </w:rPr>
        <w:t>ресми жарияланған күнінен кейін күнтізбелік он күн өткен соң қолданысқа енгізіледі</w:t>
      </w:r>
      <w:r>
        <w:rPr>
          <w:rFonts w:ascii="Times New Roman"/>
          <w:b w:val="false"/>
          <w:i w:val="false"/>
          <w:color w:val="ff0000"/>
          <w:sz w:val="28"/>
        </w:rPr>
        <w:t>)</w:t>
      </w:r>
      <w:r>
        <w:rPr>
          <w:rFonts w:ascii="Times New Roman"/>
          <w:b w:val="false"/>
          <w:i w:val="false"/>
          <w:color w:val="ff0000"/>
          <w:sz w:val="28"/>
        </w:rPr>
        <w:t xml:space="preserve"> қаулысымен</w:t>
      </w:r>
      <w:r>
        <w:rPr>
          <w:rFonts w:ascii="Times New Roman"/>
          <w:b w:val="false"/>
          <w:i w:val="false"/>
          <w:color w:val="000000"/>
          <w:sz w:val="28"/>
        </w:rPr>
        <w:t>.</w:t>
      </w:r>
    </w:p>
    <w:bookmarkEnd w:id="12"/>
    <w:bookmarkStart w:name="z14" w:id="13"/>
    <w:p>
      <w:pPr>
        <w:spacing w:after="0"/>
        <w:ind w:left="0"/>
        <w:jc w:val="left"/>
      </w:pPr>
      <w:r>
        <w:rPr>
          <w:rFonts w:ascii="Times New Roman"/>
          <w:b/>
          <w:i w:val="false"/>
          <w:color w:val="000000"/>
        </w:rPr>
        <w:t xml:space="preserve"> 
  4-тарау. Ескi үлгiдегi ақша белгiлерiнiң </w:t>
      </w:r>
      <w:r>
        <w:br/>
      </w:r>
      <w:r>
        <w:rPr>
          <w:rFonts w:ascii="Times New Roman"/>
          <w:b/>
          <w:i w:val="false"/>
          <w:color w:val="000000"/>
        </w:rPr>
        <w:t xml:space="preserve">
айналысын аяқтау </w:t>
      </w:r>
    </w:p>
    <w:bookmarkEnd w:id="13"/>
    <w:bookmarkStart w:name="z15" w:id="14"/>
    <w:p>
      <w:pPr>
        <w:spacing w:after="0"/>
        <w:ind w:left="0"/>
        <w:jc w:val="both"/>
      </w:pPr>
      <w:r>
        <w:rPr>
          <w:rFonts w:ascii="Times New Roman"/>
          <w:b w:val="false"/>
          <w:i w:val="false"/>
          <w:color w:val="000000"/>
          <w:sz w:val="28"/>
        </w:rPr>
        <w:t xml:space="preserve">
     12. Жаңа және ескi үлгiдегi ақша белгiлерiнiң Ұлттық Банк белгiлеген айналыста қатар жүру кезеңi аяқталған соң ескi үлгiдегi ақша белгiлерi Қазақстан Республикасының аумағында барлық төлем түрлерi бойынша заңды төлем құжаты болудан қалады.  </w:t>
      </w:r>
    </w:p>
    <w:bookmarkEnd w:id="14"/>
    <w:bookmarkStart w:name="z16" w:id="15"/>
    <w:p>
      <w:pPr>
        <w:spacing w:after="0"/>
        <w:ind w:left="0"/>
        <w:jc w:val="both"/>
      </w:pPr>
      <w:r>
        <w:rPr>
          <w:rFonts w:ascii="Times New Roman"/>
          <w:b w:val="false"/>
          <w:i w:val="false"/>
          <w:color w:val="000000"/>
          <w:sz w:val="28"/>
        </w:rPr>
        <w:t xml:space="preserve">
     13. Екiншi деңгейдегi банктер жаңа және ескi үлгiдегi ақша белгiлерiнiң айналыста қатар жүру кезеңi аяқталған күннен бастап 12 (он екi) ай бойы:  </w:t>
      </w:r>
      <w:r>
        <w:br/>
      </w:r>
      <w:r>
        <w:rPr>
          <w:rFonts w:ascii="Times New Roman"/>
          <w:b w:val="false"/>
          <w:i w:val="false"/>
          <w:color w:val="000000"/>
          <w:sz w:val="28"/>
        </w:rPr>
        <w:t xml:space="preserve">
     1) заңды және жеке тұлғалардан ескi үлгiдегi ақша белгiлерiн қабылдауға және айырбастауға;  </w:t>
      </w:r>
      <w:r>
        <w:br/>
      </w:r>
      <w:r>
        <w:rPr>
          <w:rFonts w:ascii="Times New Roman"/>
          <w:b w:val="false"/>
          <w:i w:val="false"/>
          <w:color w:val="000000"/>
          <w:sz w:val="28"/>
        </w:rPr>
        <w:t xml:space="preserve">
     2) операциялық кассадағы ескi үлгiдегi ақша қалдықтарын Ұлттық Банктiң филиалдарына өткiзуге мiндеттi.  </w:t>
      </w:r>
    </w:p>
    <w:bookmarkEnd w:id="15"/>
    <w:bookmarkStart w:name="z17" w:id="16"/>
    <w:p>
      <w:pPr>
        <w:spacing w:after="0"/>
        <w:ind w:left="0"/>
        <w:jc w:val="both"/>
      </w:pPr>
      <w:r>
        <w:rPr>
          <w:rFonts w:ascii="Times New Roman"/>
          <w:b w:val="false"/>
          <w:i w:val="false"/>
          <w:color w:val="000000"/>
          <w:sz w:val="28"/>
        </w:rPr>
        <w:t xml:space="preserve">
     14. Екінші деңгейдегі банктер Ереженің 13-тармағында белгіленген мерзім өткеннен кейін заңды және жеке тұлғалардан ескі үлгідегі ақша белгілерін жаңа үлгідегі ақша белгілеріне айырбастау үшін қабылдауға құқығы жоқ. </w:t>
      </w:r>
      <w:r>
        <w:br/>
      </w:r>
      <w:r>
        <w:rPr>
          <w:rFonts w:ascii="Times New Roman"/>
          <w:b w:val="false"/>
          <w:i w:val="false"/>
          <w:color w:val="000000"/>
          <w:sz w:val="28"/>
        </w:rPr>
        <w:t>
     Екінші деңгейдегі банктер Ұлттық Банктің </w:t>
      </w:r>
      <w:r>
        <w:rPr>
          <w:rFonts w:ascii="Times New Roman"/>
          <w:b w:val="false"/>
          <w:i w:val="false"/>
          <w:color w:val="000000"/>
          <w:sz w:val="28"/>
        </w:rPr>
        <w:t>нормативтік құқықтық актілері</w:t>
      </w:r>
      <w:r>
        <w:rPr>
          <w:rFonts w:ascii="Times New Roman"/>
          <w:b w:val="false"/>
          <w:i w:val="false"/>
          <w:color w:val="000000"/>
          <w:sz w:val="28"/>
        </w:rPr>
        <w:t xml:space="preserve"> белгілеген талаптарға сәйкес оларды кейіннен Ұлттық Банктің филиалдарына сараптамаға беру үшін ескі үлгідегі банкноттарды қабылдайды.  </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өзгертілді - ҚР Ұлттық Банкі Басқармасының 2003 жылғы 25 шілдедегі N 234 </w:t>
      </w:r>
      <w:r>
        <w:rPr>
          <w:rFonts w:ascii="Times New Roman"/>
          <w:b w:val="false"/>
          <w:i w:val="false"/>
          <w:color w:val="000000"/>
          <w:sz w:val="28"/>
        </w:rPr>
        <w:t>қаулысымен</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15. Ұлттық Банктің филиалдары Ереженің 13-тармағында белгіленген мерзім өткеннен кейін 3 (үш) жыл ішінде жеке және заңды тұлғалардан ескі үлгідегі ақша белгілерін қабылдайды және қолданыстағы ақша белгілеріне ауыстырады.».</w:t>
      </w:r>
      <w:r>
        <w:br/>
      </w:r>
      <w:r>
        <w:rPr>
          <w:rFonts w:ascii="Times New Roman"/>
          <w:b w:val="false"/>
          <w:i w:val="false"/>
          <w:color w:val="000000"/>
          <w:sz w:val="28"/>
        </w:rPr>
        <w:t>
</w:t>
      </w:r>
      <w:r>
        <w:rPr>
          <w:rFonts w:ascii="Times New Roman"/>
          <w:b w:val="false"/>
          <w:i w:val="false"/>
          <w:color w:val="000000"/>
          <w:sz w:val="28"/>
        </w:rPr>
        <w:t>
      Қабылданған ақша белгілерінің төлемділігі Қазақстан Республикасының Ұлттық Банкі Басқармасының «Қазақстан Республикасы ұлттық валютасының банкноттары мен монеталарының төлемділігін анықтау ережесін бекіту туралы» 2003 жылғы 26 желтоқсандағы № 477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2689 тіркелген) белгіленген тәртіппен айқындалады.</w:t>
      </w:r>
      <w:r>
        <w:br/>
      </w:r>
      <w:r>
        <w:rPr>
          <w:rFonts w:ascii="Times New Roman"/>
          <w:b w:val="false"/>
          <w:i w:val="false"/>
          <w:color w:val="000000"/>
          <w:sz w:val="28"/>
        </w:rPr>
        <w:t>
</w:t>
      </w:r>
      <w:r>
        <w:rPr>
          <w:rFonts w:ascii="Times New Roman"/>
          <w:b w:val="false"/>
          <w:i w:val="false"/>
          <w:color w:val="ff0000"/>
          <w:sz w:val="28"/>
        </w:rPr>
        <w:t>      Ескерту: 15-тармақ жаңа редакцияда - ҚР Ұлттық Банкі Басқармасының</w:t>
      </w:r>
      <w:r>
        <w:rPr>
          <w:rFonts w:ascii="Times New Roman"/>
          <w:b w:val="false"/>
          <w:i w:val="false"/>
          <w:color w:val="ff0000"/>
          <w:sz w:val="28"/>
        </w:rPr>
        <w:t xml:space="preserve"> 2011.12.26 </w:t>
      </w:r>
      <w:r>
        <w:rPr>
          <w:rFonts w:ascii="Times New Roman"/>
          <w:b w:val="false"/>
          <w:i w:val="false"/>
          <w:color w:val="000000"/>
          <w:sz w:val="28"/>
        </w:rPr>
        <w:t>№ 212</w:t>
      </w:r>
      <w:r>
        <w:rPr>
          <w:rFonts w:ascii="Times New Roman"/>
          <w:b w:val="false"/>
          <w:i w:val="false"/>
          <w:color w:val="ff0000"/>
          <w:sz w:val="28"/>
        </w:rPr>
        <w:t xml:space="preserve"> (</w:t>
      </w:r>
      <w:r>
        <w:rPr>
          <w:rFonts w:ascii="Times New Roman"/>
          <w:b w:val="false"/>
          <w:i w:val="false"/>
          <w:color w:val="ff0000"/>
          <w:sz w:val="28"/>
        </w:rPr>
        <w:t>ресми жарияланған күнінен кейін күнтізбелік он күн өткен соң қолданысқа енгізіледі</w:t>
      </w:r>
      <w:r>
        <w:rPr>
          <w:rFonts w:ascii="Times New Roman"/>
          <w:b w:val="false"/>
          <w:i w:val="false"/>
          <w:color w:val="ff0000"/>
          <w:sz w:val="28"/>
        </w:rPr>
        <w:t>)</w:t>
      </w:r>
      <w:r>
        <w:rPr>
          <w:rFonts w:ascii="Times New Roman"/>
          <w:b w:val="false"/>
          <w:i w:val="false"/>
          <w:color w:val="ff0000"/>
          <w:sz w:val="28"/>
        </w:rPr>
        <w:t xml:space="preserve"> қаулысымен</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xml:space="preserve">
     16. Ереженiң 15-тармағында белгiленген мерзiм өткеннен кейiн Ұлттық Банктiң Басқармасы заңды және жеке тұлғалардан ескi үлгiдегi ақша белгiлерiн қабылдаудың және айырбастаудың белгiленген мерзiмiн ұзартуға құқылы.  </w:t>
      </w:r>
    </w:p>
    <w:bookmarkEnd w:id="18"/>
    <w:bookmarkStart w:name="z20" w:id="19"/>
    <w:p>
      <w:pPr>
        <w:spacing w:after="0"/>
        <w:ind w:left="0"/>
        <w:jc w:val="left"/>
      </w:pPr>
      <w:r>
        <w:rPr>
          <w:rFonts w:ascii="Times New Roman"/>
          <w:b/>
          <w:i w:val="false"/>
          <w:color w:val="000000"/>
        </w:rPr>
        <w:t xml:space="preserve"> 
  5-тарау. Ұлттық Банктiң филиалдарында айналыстағы ақша  </w:t>
      </w:r>
      <w:r>
        <w:br/>
      </w:r>
      <w:r>
        <w:rPr>
          <w:rFonts w:ascii="Times New Roman"/>
          <w:b/>
          <w:i w:val="false"/>
          <w:color w:val="000000"/>
        </w:rPr>
        <w:t xml:space="preserve">
белгiлерiн ауыстыру кезеңiндегi эмиссиялық-кассалық  </w:t>
      </w:r>
      <w:r>
        <w:br/>
      </w:r>
      <w:r>
        <w:rPr>
          <w:rFonts w:ascii="Times New Roman"/>
          <w:b/>
          <w:i w:val="false"/>
          <w:color w:val="000000"/>
        </w:rPr>
        <w:t xml:space="preserve">
операцияларды ұйымдастыру тәртiбi  </w:t>
      </w:r>
    </w:p>
    <w:bookmarkEnd w:id="19"/>
    <w:p>
      <w:pPr>
        <w:spacing w:after="0"/>
        <w:ind w:left="0"/>
        <w:jc w:val="both"/>
      </w:pPr>
      <w:r>
        <w:rPr>
          <w:rFonts w:ascii="Times New Roman"/>
          <w:b w:val="false"/>
          <w:i w:val="false"/>
          <w:color w:val="ff0000"/>
          <w:sz w:val="28"/>
        </w:rPr>
        <w:t xml:space="preserve">       Ескерту: 5-тарау (17-21-тармақтар) алынып тасталды - ҚР Ұлттық Банкі Басқармасының 2006 жылғы 25 шілдедегі </w:t>
      </w:r>
      <w:r>
        <w:rPr>
          <w:rFonts w:ascii="Times New Roman"/>
          <w:b w:val="false"/>
          <w:i w:val="false"/>
          <w:color w:val="000000"/>
          <w:sz w:val="28"/>
        </w:rPr>
        <w:t>N 69</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Start w:name="z26" w:id="20"/>
    <w:p>
      <w:pPr>
        <w:spacing w:after="0"/>
        <w:ind w:left="0"/>
        <w:jc w:val="left"/>
      </w:pPr>
      <w:r>
        <w:rPr>
          <w:rFonts w:ascii="Times New Roman"/>
          <w:b/>
          <w:i w:val="false"/>
          <w:color w:val="000000"/>
        </w:rPr>
        <w:t xml:space="preserve"> 
  6-тарау. Айналыстағы ақша белгiлерiн ауыстыру </w:t>
      </w:r>
      <w:r>
        <w:br/>
      </w:r>
      <w:r>
        <w:rPr>
          <w:rFonts w:ascii="Times New Roman"/>
          <w:b/>
          <w:i w:val="false"/>
          <w:color w:val="000000"/>
        </w:rPr>
        <w:t xml:space="preserve">
қорытындысын шығару тәртiбi </w:t>
      </w:r>
    </w:p>
    <w:bookmarkEnd w:id="20"/>
    <w:bookmarkStart w:name="z27" w:id="21"/>
    <w:p>
      <w:pPr>
        <w:spacing w:after="0"/>
        <w:ind w:left="0"/>
        <w:jc w:val="both"/>
      </w:pPr>
      <w:r>
        <w:rPr>
          <w:rFonts w:ascii="Times New Roman"/>
          <w:b w:val="false"/>
          <w:i w:val="false"/>
          <w:color w:val="000000"/>
          <w:sz w:val="28"/>
        </w:rPr>
        <w:t xml:space="preserve">
       22. Қолма-қол ақшамен жұмыс жөнiндегi бөлiмше жаңа және ескi үлгiдегi ақша белгiлерiнiң айналыста қатар жүру кезеңi аяқталған күннен бастап Ұлттық Банк Басқармасының қарауына ұсынылатын айналыстағы ұлттық валютадағы ақша белгiлерiн ауыстыру нәтижелерi туралы есеп әзiрлейдi.  </w:t>
      </w:r>
    </w:p>
    <w:bookmarkEnd w:id="21"/>
    <w:bookmarkStart w:name="z28" w:id="22"/>
    <w:p>
      <w:pPr>
        <w:spacing w:after="0"/>
        <w:ind w:left="0"/>
        <w:jc w:val="both"/>
      </w:pPr>
      <w:r>
        <w:rPr>
          <w:rFonts w:ascii="Times New Roman"/>
          <w:b w:val="false"/>
          <w:i w:val="false"/>
          <w:color w:val="000000"/>
          <w:sz w:val="28"/>
        </w:rPr>
        <w:t xml:space="preserve">
     23. Айналыстағы ұлттық валютаның ақша белгiлерiнiң ауыстырылуына қарай Ұлттық Банк Ұлттық Банктiң бөлiмшелерiндегi эмиссиялық-кассалық операциялар ұйымдастыру және құндылықтардың сақталуын қамтамасыз ету, сондай-ақ Қазақстан Республикасының айналыстан шығарылған ұлттық валютасының қолданыстан алып тасталған ескiрген банкноттарын жою тәртiбiн реттейтiн нормативтiк-құқықтық актiлерiне сәйкес ескi үлгiдегi ақша белгiлерiн жояды. </w:t>
      </w:r>
    </w:p>
    <w:bookmarkEnd w:id="22"/>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