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7231" w14:textId="a91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 және дәріхана қызметкерлерінің қосымша демалысы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Денсаулық сақтау істері жөніндегі агенттігі 2000 жылғы 22 мамырдағы N 305 Қазақстан Республикасы Әділет министрлігінде 2000 жылғы 4 қыркүйекте тіркелді. Тіркеу N 1238. Күші жойылды - Қазақстан Республикасы Денсаулық сақтау министрінің 2010 жылғы 24 мамырдағы № 377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Қазақстан Республикасы Денсаулық сақтау министрінің 2010.05.24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еңбек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медицина қызметкерлерінің сезімталдық және күрделі еңбегін ескере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Денсаулық сақтаудың облыстық, Астана және Алматы қалалық басқармаларының бастықтары, республикалық денсаулық сақтау ұйымдарының басшылары: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демалысы 18 күнтізбелік күн ұзақтығы бар медицина және дәріхана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қызметкерлеріне, 12 күнтізбелік күн мөлшеріне қосымша демалыс белгіленсін;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бұйрықта көзделген медицина және дәріхана қызметкерлеріне жалпы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30 күнтізбелік күндік демалыс беру қамтамасыз етілсін;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қызметкерлердің қосымша демалысына ақы төлеу еңбекке ақы төлеудің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қорының шегінде  жүргізілсін.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Төрайымның бірінші орынбасары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Ыбраев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