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bef0" w14:textId="c62b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мұрағат қоры құжаттарының орталықтандырылған мемлекеттiк есебi туралы нұсқауды бекiту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ақпарат және қоғамдық келiсiм министрлiгi Мұрағаттар мен құжаттаманы басқару жөніндегі комитеті Төрайымының 2000 жылғы 11 тамыздағы N 47 бұйрығы Қазақстан Республикасы Әділет министрлігінде 2000 жылғы 10 қыркүйекте тіркелді. Тіркеу N 1240. Күші жойылды - Қазақстан Республикасы Мәдениет және ақпарат министрінің 2013 жылғы 6 ақпандағы № 27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06.02.2013 </w:t>
      </w:r>
      <w:r>
        <w:rPr>
          <w:rFonts w:ascii="Times New Roman"/>
          <w:b w:val="false"/>
          <w:i w:val="false"/>
          <w:color w:val="ff0000"/>
          <w:sz w:val="28"/>
        </w:rPr>
        <w:t>№ 27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Республикасының "Ұлттық мұрағат қоры және мұрағаттары туралы"  </w:t>
      </w:r>
      <w:r>
        <w:rPr>
          <w:rFonts w:ascii="Times New Roman"/>
          <w:b w:val="false"/>
          <w:i w:val="false"/>
          <w:color w:val="000000"/>
          <w:sz w:val="28"/>
        </w:rPr>
        <w:t>Z980326_</w:t>
      </w:r>
    </w:p>
    <w:p>
      <w:pPr>
        <w:spacing w:after="0"/>
        <w:ind w:left="0"/>
        <w:jc w:val="both"/>
      </w:pPr>
      <w:r>
        <w:rPr>
          <w:rFonts w:ascii="Times New Roman"/>
          <w:b w:val="false"/>
          <w:i w:val="false"/>
          <w:color w:val="000000"/>
          <w:sz w:val="28"/>
        </w:rPr>
        <w:t>  1998 жылғы 22 желтоқсандағы Заңының 9, 10 баптарын және Қазақстан Республикасы Yкiметiнiң 1999 жылғы 7 қазандағы N 1538  </w:t>
      </w:r>
      <w:r>
        <w:rPr>
          <w:rFonts w:ascii="Times New Roman"/>
          <w:b w:val="false"/>
          <w:i w:val="false"/>
          <w:color w:val="000000"/>
          <w:sz w:val="28"/>
        </w:rPr>
        <w:t>P991538_</w:t>
      </w:r>
      <w:r>
        <w:rPr>
          <w:rFonts w:ascii="Times New Roman"/>
          <w:b w:val="false"/>
          <w:i w:val="false"/>
          <w:color w:val="000000"/>
          <w:sz w:val="28"/>
        </w:rPr>
        <w:t>қаулысымен бекiтiлген Ұлттық мұрағат қоры туралы Ереженiң 21, 22 пункттерiн жүзеге асырудың жүйесiн құру мақсатында БҰЙЫРАМЫН:</w:t>
      </w:r>
      <w:r>
        <w:br/>
      </w:r>
      <w:r>
        <w:rPr>
          <w:rFonts w:ascii="Times New Roman"/>
          <w:b w:val="false"/>
          <w:i w:val="false"/>
          <w:color w:val="000000"/>
          <w:sz w:val="28"/>
        </w:rPr>
        <w:t>
      Қазақстан Республикасының Ұлттық мұрағат қоры құжаттарының орталықтандырылған мемлекеттiк есебi туралы қоса берiлiп отырған нұсқауы бекiтiлсiн.</w:t>
      </w:r>
    </w:p>
    <w:p>
      <w:pPr>
        <w:spacing w:after="0"/>
        <w:ind w:left="0"/>
        <w:jc w:val="both"/>
      </w:pPr>
      <w:r>
        <w:rPr>
          <w:rFonts w:ascii="Times New Roman"/>
          <w:b w:val="false"/>
          <w:i w:val="false"/>
          <w:color w:val="000000"/>
          <w:sz w:val="28"/>
        </w:rPr>
        <w:t>      Комитет төрайымы</w:t>
      </w:r>
    </w:p>
    <w:bookmarkStart w:name="z2" w:id="0"/>
    <w:p>
      <w:pPr>
        <w:spacing w:after="0"/>
        <w:ind w:left="0"/>
        <w:jc w:val="both"/>
      </w:pPr>
      <w:r>
        <w:rPr>
          <w:rFonts w:ascii="Times New Roman"/>
          <w:b w:val="false"/>
          <w:i w:val="false"/>
          <w:color w:val="000000"/>
          <w:sz w:val="28"/>
        </w:rPr>
        <w:t>
                                          Қазақстан Республикасы                                           Мәдениет, ақпарат және қоғамдық</w:t>
      </w:r>
      <w:r>
        <w:br/>
      </w:r>
      <w:r>
        <w:rPr>
          <w:rFonts w:ascii="Times New Roman"/>
          <w:b w:val="false"/>
          <w:i w:val="false"/>
          <w:color w:val="000000"/>
          <w:sz w:val="28"/>
        </w:rPr>
        <w:t>
                                    келiсiм министрлiгiнiң Мұрағаттар</w:t>
      </w:r>
      <w:r>
        <w:br/>
      </w:r>
      <w:r>
        <w:rPr>
          <w:rFonts w:ascii="Times New Roman"/>
          <w:b w:val="false"/>
          <w:i w:val="false"/>
          <w:color w:val="000000"/>
          <w:sz w:val="28"/>
        </w:rPr>
        <w:t>
                                    мен құжаттаманы басқару жөнiндегi</w:t>
      </w:r>
      <w:r>
        <w:br/>
      </w:r>
      <w:r>
        <w:rPr>
          <w:rFonts w:ascii="Times New Roman"/>
          <w:b w:val="false"/>
          <w:i w:val="false"/>
          <w:color w:val="000000"/>
          <w:sz w:val="28"/>
        </w:rPr>
        <w:t>
                                    комитетiнiң 2000 жылғы 11 тамыз</w:t>
      </w:r>
      <w:r>
        <w:br/>
      </w:r>
      <w:r>
        <w:rPr>
          <w:rFonts w:ascii="Times New Roman"/>
          <w:b w:val="false"/>
          <w:i w:val="false"/>
          <w:color w:val="000000"/>
          <w:sz w:val="28"/>
        </w:rPr>
        <w:t>
                                       N 47 бұйрығымен Бекітілген</w:t>
      </w:r>
    </w:p>
    <w:bookmarkEnd w:id="0"/>
    <w:bookmarkStart w:name="z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мұрағат </w:t>
      </w:r>
      <w:r>
        <w:br/>
      </w:r>
      <w:r>
        <w:rPr>
          <w:rFonts w:ascii="Times New Roman"/>
          <w:b w:val="false"/>
          <w:i w:val="false"/>
          <w:color w:val="000000"/>
          <w:sz w:val="28"/>
        </w:rPr>
        <w:t xml:space="preserve">
             қоры құжаттарының орталықтандырылған мемлекеттiк </w:t>
      </w:r>
      <w:r>
        <w:br/>
      </w:r>
      <w:r>
        <w:rPr>
          <w:rFonts w:ascii="Times New Roman"/>
          <w:b w:val="false"/>
          <w:i w:val="false"/>
          <w:color w:val="000000"/>
          <w:sz w:val="28"/>
        </w:rPr>
        <w:t xml:space="preserve">
                             есебi туралы </w:t>
      </w:r>
      <w:r>
        <w:br/>
      </w:r>
      <w:r>
        <w:rPr>
          <w:rFonts w:ascii="Times New Roman"/>
          <w:b w:val="false"/>
          <w:i w:val="false"/>
          <w:color w:val="000000"/>
          <w:sz w:val="28"/>
        </w:rPr>
        <w:t xml:space="preserve">
                                Нұсқау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нұсқау Қазақстан Республикасының "Ұлттық мұрағат қоры және мұрағаттар туралы" </w:t>
      </w:r>
      <w:r>
        <w:rPr>
          <w:rFonts w:ascii="Times New Roman"/>
          <w:b w:val="false"/>
          <w:i w:val="false"/>
          <w:color w:val="000000"/>
          <w:sz w:val="28"/>
        </w:rPr>
        <w:t xml:space="preserve">Z980326_ </w:t>
      </w:r>
      <w:r>
        <w:rPr>
          <w:rFonts w:ascii="Times New Roman"/>
          <w:b w:val="false"/>
          <w:i w:val="false"/>
          <w:color w:val="000000"/>
          <w:sz w:val="28"/>
        </w:rPr>
        <w:t>Заңының 9, 10 баптары мен Қазақстан Республикасы Үкiметiнiң 1999 жылғы 7 қазандағы N 1538 </w:t>
      </w:r>
      <w:r>
        <w:rPr>
          <w:rFonts w:ascii="Times New Roman"/>
          <w:b w:val="false"/>
          <w:i w:val="false"/>
          <w:color w:val="000000"/>
          <w:sz w:val="28"/>
        </w:rPr>
        <w:t xml:space="preserve">P991538_ </w:t>
      </w:r>
      <w:r>
        <w:rPr>
          <w:rFonts w:ascii="Times New Roman"/>
          <w:b w:val="false"/>
          <w:i w:val="false"/>
          <w:color w:val="000000"/>
          <w:sz w:val="28"/>
        </w:rPr>
        <w:t xml:space="preserve">қаулысымен бекiтiлген Қазақстан Республикасының Ұлттық мұрағат қоры туралы Ережесiнiң 21, 22 пункттерiн жүзеге асырудың жүйесiн құру мақсатында әзiрлендi және Қазақстан Республикасының Ұлттық мұрағат қоры құжаттарының орталықтандырылған мемлекеттiк есебiн жүргiзудiң тәртiбiн (бұдан әрi - Ұлттық мұрағат қор) белгiлейдi. </w:t>
      </w:r>
      <w:r>
        <w:br/>
      </w:r>
      <w:r>
        <w:rPr>
          <w:rFonts w:ascii="Times New Roman"/>
          <w:b w:val="false"/>
          <w:i w:val="false"/>
          <w:color w:val="000000"/>
          <w:sz w:val="28"/>
        </w:rPr>
        <w:t xml:space="preserve">
      2. Меншiк түрiне және сақталу орнына қарамастан белгiленген тәртiп бойынша Ұлттық мұрағат қоры деп табылған барлық құжаттар мемлекеттiк есепке жатады. </w:t>
      </w:r>
      <w:r>
        <w:br/>
      </w:r>
      <w:r>
        <w:rPr>
          <w:rFonts w:ascii="Times New Roman"/>
          <w:b w:val="false"/>
          <w:i w:val="false"/>
          <w:color w:val="000000"/>
          <w:sz w:val="28"/>
        </w:rPr>
        <w:t xml:space="preserve">
      3. Ұлттық мұрағат қорының құжаттары мұрағаттық қорлар, мұрағаттық коллекциялары, сақтау бiрлiктерi бойынша есепке алынады. </w:t>
      </w:r>
      <w:r>
        <w:br/>
      </w:r>
      <w:r>
        <w:rPr>
          <w:rFonts w:ascii="Times New Roman"/>
          <w:b w:val="false"/>
          <w:i w:val="false"/>
          <w:color w:val="000000"/>
          <w:sz w:val="28"/>
        </w:rPr>
        <w:t xml:space="preserve">
      4. Ұлттық мұрағат қоры құжаттарының есебiн жүргiзудiң негiзi ұйымдастыруды реттеудi, құжаттардың ұқсастығы мен мекен жайын iздестiрудiң мүмкiндiгiн қамтамасыз етушi, мұрағаттық қорларды, мұрағаттық коллекцияларды, сақтау бiрлiгiн тiркеудiң бiрыңғай жүйесi болып табылады. Құжаттардың есебiн жүргiзудiң құралы сақтау бiрлiгiне мұрағаттық шифр беру болып табылады. </w:t>
      </w:r>
      <w:r>
        <w:br/>
      </w:r>
      <w:r>
        <w:rPr>
          <w:rFonts w:ascii="Times New Roman"/>
          <w:b w:val="false"/>
          <w:i w:val="false"/>
          <w:color w:val="000000"/>
          <w:sz w:val="28"/>
        </w:rPr>
        <w:t xml:space="preserve">
      5. Нұсқауда мына негiзгi ұғымдар пайдаланылады: </w:t>
      </w:r>
      <w:r>
        <w:br/>
      </w:r>
      <w:r>
        <w:rPr>
          <w:rFonts w:ascii="Times New Roman"/>
          <w:b w:val="false"/>
          <w:i w:val="false"/>
          <w:color w:val="000000"/>
          <w:sz w:val="28"/>
        </w:rPr>
        <w:t xml:space="preserve">
      1) мұрағаттық құжаттардың мемлекеттiк есебi - мұрағаттық құжаттардың бiрлiк есептегi құрамы мен санын белгiлеу және әрбiр бiрлiк есепте есептiк құжаттардың белгiленген комплекске тиiстiлiгiне және олардың жалпы санына қарай жазу (тiркеу); </w:t>
      </w:r>
      <w:r>
        <w:br/>
      </w:r>
      <w:r>
        <w:rPr>
          <w:rFonts w:ascii="Times New Roman"/>
          <w:b w:val="false"/>
          <w:i w:val="false"/>
          <w:color w:val="000000"/>
          <w:sz w:val="28"/>
        </w:rPr>
        <w:t xml:space="preserve">
      2) Ұлттық мұрағат қоры құжаттарының орталықтандырылған мемлекеттiк есебi - Ұлттық мұрағат қоры құжаттарының мемлекеттiк ауқымдағы есебiнiң жүйесi - Қазақстан Республикасының Мұрағаттар мен құжаттаманы басқару жөнiндегi мемлекеттiк органда (мұнан әрi - республикалық уәкiлеттi орган) және жергiлiктi уәкiлеттi органдарда жинақтауға негiзделген сақтау бiрлiгiнiң саны, мұрағаттық қорлардың құрамы, саны туралы мәлiметтер; </w:t>
      </w:r>
      <w:r>
        <w:br/>
      </w:r>
      <w:r>
        <w:rPr>
          <w:rFonts w:ascii="Times New Roman"/>
          <w:b w:val="false"/>
          <w:i w:val="false"/>
          <w:color w:val="000000"/>
          <w:sz w:val="28"/>
        </w:rPr>
        <w:t xml:space="preserve">
      3) есептiк құжаттар - мұрағаттық құжаттардың түсуiн, шығуын, санын, құрамын және жағдайын жазып алатын белгiленген нысандағы құжат; </w:t>
      </w:r>
      <w:r>
        <w:br/>
      </w:r>
      <w:r>
        <w:rPr>
          <w:rFonts w:ascii="Times New Roman"/>
          <w:b w:val="false"/>
          <w:i w:val="false"/>
          <w:color w:val="000000"/>
          <w:sz w:val="28"/>
        </w:rPr>
        <w:t xml:space="preserve">
      4) мұрағаттық құжаттардың есеп бiрлiгi - мұрағаттағы құжаттар санының өлшем бiрлiгi; </w:t>
      </w:r>
      <w:r>
        <w:br/>
      </w:r>
      <w:r>
        <w:rPr>
          <w:rFonts w:ascii="Times New Roman"/>
          <w:b w:val="false"/>
          <w:i w:val="false"/>
          <w:color w:val="000000"/>
          <w:sz w:val="28"/>
        </w:rPr>
        <w:t xml:space="preserve">
      5) мұрағаттық құжаттардың сақтау бiрлiгi - дербес маңызы бар құжаттар жиынтығы немесе физикалық жағынан оқшауланып көрсетiлетiн құжаттардың есептiк және жiктеу бiрлiгi; </w:t>
      </w:r>
      <w:r>
        <w:br/>
      </w:r>
      <w:r>
        <w:rPr>
          <w:rFonts w:ascii="Times New Roman"/>
          <w:b w:val="false"/>
          <w:i w:val="false"/>
          <w:color w:val="000000"/>
          <w:sz w:val="28"/>
        </w:rPr>
        <w:t xml:space="preserve">
      6) мұрағаттық құжаттарды депозитарлық сақтау - тиiстi мұрағат, мұражай, кiтапхана мен мұрағат иесi арасында мұрағаттық құжаттарды сақтауға жасалған келiсiм шарттары бойынша меншiк иесi құқығын сақтай отырып, Ұлттық мұрағат қорларын мемлекеттiк мұрағатта, мұражайда, кiтапханада сақтау. </w:t>
      </w:r>
      <w:r>
        <w:br/>
      </w:r>
      <w:r>
        <w:rPr>
          <w:rFonts w:ascii="Times New Roman"/>
          <w:b w:val="false"/>
          <w:i w:val="false"/>
          <w:color w:val="000000"/>
          <w:sz w:val="28"/>
        </w:rPr>
        <w:t xml:space="preserve">
      6. Ұлттық мұрағат қоры құжаттарының мемлекеттiк есебiнiң тәртiбi орталықтандыру, бiрыңғайлылық, жүйелiлiк, толықтығымен сенiмдiлiк қағидаларына негiзделедi. </w:t>
      </w:r>
      <w:r>
        <w:br/>
      </w:r>
      <w:r>
        <w:rPr>
          <w:rFonts w:ascii="Times New Roman"/>
          <w:b w:val="false"/>
          <w:i w:val="false"/>
          <w:color w:val="000000"/>
          <w:sz w:val="28"/>
        </w:rPr>
        <w:t xml:space="preserve">
      7. Қазақстан Республикасының мемлекеттiк мұрағаттарында, Қазақстан Республикасы Президентiнiң мұрағатында, мемлекеттiк арнайы мұрағаттарда, ведомстволық, сондай-ақ ұйымдардың мұрағаттарында нұсқаудың 12 пунктiнде көрсетiлген мұрағаттық құжаттарының есебi үшiн: </w:t>
      </w:r>
      <w:r>
        <w:br/>
      </w:r>
      <w:r>
        <w:rPr>
          <w:rFonts w:ascii="Times New Roman"/>
          <w:b w:val="false"/>
          <w:i w:val="false"/>
          <w:color w:val="000000"/>
          <w:sz w:val="28"/>
        </w:rPr>
        <w:t xml:space="preserve">
      1) Келiп түскен құжаттар есебiнiң кiтабы; </w:t>
      </w:r>
      <w:r>
        <w:br/>
      </w:r>
      <w:r>
        <w:rPr>
          <w:rFonts w:ascii="Times New Roman"/>
          <w:b w:val="false"/>
          <w:i w:val="false"/>
          <w:color w:val="000000"/>
          <w:sz w:val="28"/>
        </w:rPr>
        <w:t xml:space="preserve">
      2) Қорлар тiзiмi; </w:t>
      </w:r>
      <w:r>
        <w:br/>
      </w:r>
      <w:r>
        <w:rPr>
          <w:rFonts w:ascii="Times New Roman"/>
          <w:b w:val="false"/>
          <w:i w:val="false"/>
          <w:color w:val="000000"/>
          <w:sz w:val="28"/>
        </w:rPr>
        <w:t xml:space="preserve">
      3) Құжаттар мен iстер тiзiмдемесi немесе олардың жеке түрлерi; </w:t>
      </w:r>
      <w:r>
        <w:br/>
      </w:r>
      <w:r>
        <w:rPr>
          <w:rFonts w:ascii="Times New Roman"/>
          <w:b w:val="false"/>
          <w:i w:val="false"/>
          <w:color w:val="000000"/>
          <w:sz w:val="28"/>
        </w:rPr>
        <w:t xml:space="preserve">
      4) Қордың парақтары немесе олардың орнына қолданылатын құжаттар,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сондай-ақ негiзiнен орталықтандырылған мемлекеттiк есеп құрастырылатын </w:t>
      </w:r>
    </w:p>
    <w:p>
      <w:pPr>
        <w:spacing w:after="0"/>
        <w:ind w:left="0"/>
        <w:jc w:val="both"/>
      </w:pPr>
      <w:r>
        <w:rPr>
          <w:rFonts w:ascii="Times New Roman"/>
          <w:b w:val="false"/>
          <w:i w:val="false"/>
          <w:color w:val="000000"/>
          <w:sz w:val="28"/>
        </w:rPr>
        <w:t>басқа да есептiк құжаттар жүргiзiледi.</w:t>
      </w:r>
    </w:p>
    <w:p>
      <w:pPr>
        <w:spacing w:after="0"/>
        <w:ind w:left="0"/>
        <w:jc w:val="both"/>
      </w:pPr>
      <w:r>
        <w:rPr>
          <w:rFonts w:ascii="Times New Roman"/>
          <w:b w:val="false"/>
          <w:i w:val="false"/>
          <w:color w:val="000000"/>
          <w:sz w:val="28"/>
        </w:rPr>
        <w:t xml:space="preserve">     8. Орталықтандырылған мемлекеттiк есептiң құжаттары болып табылады:   </w:t>
      </w:r>
    </w:p>
    <w:p>
      <w:pPr>
        <w:spacing w:after="0"/>
        <w:ind w:left="0"/>
        <w:jc w:val="both"/>
      </w:pPr>
      <w:r>
        <w:rPr>
          <w:rFonts w:ascii="Times New Roman"/>
          <w:b w:val="false"/>
          <w:i w:val="false"/>
          <w:color w:val="000000"/>
          <w:sz w:val="28"/>
        </w:rPr>
        <w:t xml:space="preserve">     1) ____ жылдың 1 қаңтарына мұрағаттың төлқұжаты (нұсқауға 1-қосымша) </w:t>
      </w:r>
    </w:p>
    <w:p>
      <w:pPr>
        <w:spacing w:after="0"/>
        <w:ind w:left="0"/>
        <w:jc w:val="both"/>
      </w:pPr>
      <w:r>
        <w:rPr>
          <w:rFonts w:ascii="Times New Roman"/>
          <w:b w:val="false"/>
          <w:i w:val="false"/>
          <w:color w:val="000000"/>
          <w:sz w:val="28"/>
        </w:rPr>
        <w:t xml:space="preserve">(бұдан әрi - қосымша); </w:t>
      </w:r>
    </w:p>
    <w:p>
      <w:pPr>
        <w:spacing w:after="0"/>
        <w:ind w:left="0"/>
        <w:jc w:val="both"/>
      </w:pPr>
      <w:r>
        <w:rPr>
          <w:rFonts w:ascii="Times New Roman"/>
          <w:b w:val="false"/>
          <w:i w:val="false"/>
          <w:color w:val="000000"/>
          <w:sz w:val="28"/>
        </w:rPr>
        <w:t xml:space="preserve">     2) Қордың карточкасы (2-қосымша); </w:t>
      </w:r>
    </w:p>
    <w:p>
      <w:pPr>
        <w:spacing w:after="0"/>
        <w:ind w:left="0"/>
        <w:jc w:val="both"/>
      </w:pPr>
      <w:r>
        <w:rPr>
          <w:rFonts w:ascii="Times New Roman"/>
          <w:b w:val="false"/>
          <w:i w:val="false"/>
          <w:color w:val="000000"/>
          <w:sz w:val="28"/>
        </w:rPr>
        <w:t xml:space="preserve">     3) _____ жылдың 1 қаңтарына қорлардың көлемi мен құрамындағы </w:t>
      </w:r>
    </w:p>
    <w:p>
      <w:pPr>
        <w:spacing w:after="0"/>
        <w:ind w:left="0"/>
        <w:jc w:val="both"/>
      </w:pPr>
      <w:r>
        <w:rPr>
          <w:rFonts w:ascii="Times New Roman"/>
          <w:b w:val="false"/>
          <w:i w:val="false"/>
          <w:color w:val="000000"/>
          <w:sz w:val="28"/>
        </w:rPr>
        <w:t>өзгерiстер туралы мәлiметтер (3-қосымша);</w:t>
      </w:r>
    </w:p>
    <w:p>
      <w:pPr>
        <w:spacing w:after="0"/>
        <w:ind w:left="0"/>
        <w:jc w:val="both"/>
      </w:pPr>
      <w:r>
        <w:rPr>
          <w:rFonts w:ascii="Times New Roman"/>
          <w:b w:val="false"/>
          <w:i w:val="false"/>
          <w:color w:val="000000"/>
          <w:sz w:val="28"/>
        </w:rPr>
        <w:t xml:space="preserve">     4) _____ жылдың 1 қаңтарына басқару құжаттамасын (6-қосымша), </w:t>
      </w:r>
    </w:p>
    <w:p>
      <w:pPr>
        <w:spacing w:after="0"/>
        <w:ind w:left="0"/>
        <w:jc w:val="both"/>
      </w:pPr>
      <w:r>
        <w:rPr>
          <w:rFonts w:ascii="Times New Roman"/>
          <w:b w:val="false"/>
          <w:i w:val="false"/>
          <w:color w:val="000000"/>
          <w:sz w:val="28"/>
        </w:rPr>
        <w:t xml:space="preserve">ғылыми-техникалық құжаттаманы (7-қосымша), кинофотодыбыс құжаттары </w:t>
      </w:r>
    </w:p>
    <w:p>
      <w:pPr>
        <w:spacing w:after="0"/>
        <w:ind w:left="0"/>
        <w:jc w:val="both"/>
      </w:pPr>
      <w:r>
        <w:rPr>
          <w:rFonts w:ascii="Times New Roman"/>
          <w:b w:val="false"/>
          <w:i w:val="false"/>
          <w:color w:val="000000"/>
          <w:sz w:val="28"/>
        </w:rPr>
        <w:t xml:space="preserve">(8-қосымша) сақтап отырған кәсiпорын, мекеме, ұйымның төлқұжаты; </w:t>
      </w:r>
    </w:p>
    <w:p>
      <w:pPr>
        <w:spacing w:after="0"/>
        <w:ind w:left="0"/>
        <w:jc w:val="both"/>
      </w:pPr>
      <w:r>
        <w:rPr>
          <w:rFonts w:ascii="Times New Roman"/>
          <w:b w:val="false"/>
          <w:i w:val="false"/>
          <w:color w:val="000000"/>
          <w:sz w:val="28"/>
        </w:rPr>
        <w:t>     5) _____ жылдың 1 желтоқсанына Қазақстан Республикасының мемлекеттiк</w:t>
      </w:r>
    </w:p>
    <w:p>
      <w:pPr>
        <w:spacing w:after="0"/>
        <w:ind w:left="0"/>
        <w:jc w:val="both"/>
      </w:pPr>
      <w:r>
        <w:rPr>
          <w:rFonts w:ascii="Times New Roman"/>
          <w:b w:val="false"/>
          <w:i w:val="false"/>
          <w:color w:val="000000"/>
          <w:sz w:val="28"/>
        </w:rPr>
        <w:t xml:space="preserve">мұрағаттарын толықтырудың көздерi - кәсiпорын, мекеме, ұйым мұрағаттарының </w:t>
      </w:r>
    </w:p>
    <w:p>
      <w:pPr>
        <w:spacing w:after="0"/>
        <w:ind w:left="0"/>
        <w:jc w:val="both"/>
      </w:pPr>
      <w:r>
        <w:rPr>
          <w:rFonts w:ascii="Times New Roman"/>
          <w:b w:val="false"/>
          <w:i w:val="false"/>
          <w:color w:val="000000"/>
          <w:sz w:val="28"/>
        </w:rPr>
        <w:t>жиынтық төлқұжаты (9 қосымша).</w:t>
      </w:r>
    </w:p>
    <w:p>
      <w:pPr>
        <w:spacing w:after="0"/>
        <w:ind w:left="0"/>
        <w:jc w:val="both"/>
      </w:pPr>
      <w:r>
        <w:rPr>
          <w:rFonts w:ascii="Times New Roman"/>
          <w:b w:val="false"/>
          <w:i w:val="false"/>
          <w:color w:val="000000"/>
          <w:sz w:val="28"/>
        </w:rPr>
        <w:t>     9. Тарихи-мәдени құжатты ескерткiштер айрықша есепке алуға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Мемлекеттiк меншiктегi Ұлттық мұрағат қоры </w:t>
      </w:r>
    </w:p>
    <w:p>
      <w:pPr>
        <w:spacing w:after="0"/>
        <w:ind w:left="0"/>
        <w:jc w:val="both"/>
      </w:pPr>
      <w:r>
        <w:rPr>
          <w:rFonts w:ascii="Times New Roman"/>
          <w:b w:val="false"/>
          <w:i w:val="false"/>
          <w:color w:val="000000"/>
          <w:sz w:val="28"/>
        </w:rPr>
        <w:t>        құжаттарының орталықтандырылған мемлекеттiк есебiнiң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Мемлекеттiк мұрағаттарда сақтауда тұрған мемлекеттiк меншiктегi </w:t>
      </w:r>
    </w:p>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Ұлттық мұрағат қоры құжаттарының орталықтандырылған мемлекеттiк есебiнiң </w:t>
      </w:r>
    </w:p>
    <w:p>
      <w:pPr>
        <w:spacing w:after="0"/>
        <w:ind w:left="0"/>
        <w:jc w:val="both"/>
      </w:pPr>
      <w:r>
        <w:rPr>
          <w:rFonts w:ascii="Times New Roman"/>
          <w:b w:val="false"/>
          <w:i w:val="false"/>
          <w:color w:val="000000"/>
          <w:sz w:val="28"/>
        </w:rPr>
        <w:t>тәртiбi мына тәртiппен ұйымдастырылады:</w:t>
      </w:r>
    </w:p>
    <w:p>
      <w:pPr>
        <w:spacing w:after="0"/>
        <w:ind w:left="0"/>
        <w:jc w:val="both"/>
      </w:pPr>
      <w:r>
        <w:rPr>
          <w:rFonts w:ascii="Times New Roman"/>
          <w:b w:val="false"/>
          <w:i w:val="false"/>
          <w:color w:val="000000"/>
          <w:sz w:val="28"/>
        </w:rPr>
        <w:t xml:space="preserve">     1) Қазақстан Республикасының мемлекеттiк мұрағаттары, Қазақстан </w:t>
      </w:r>
    </w:p>
    <w:p>
      <w:pPr>
        <w:spacing w:after="0"/>
        <w:ind w:left="0"/>
        <w:jc w:val="both"/>
      </w:pPr>
      <w:r>
        <w:rPr>
          <w:rFonts w:ascii="Times New Roman"/>
          <w:b w:val="false"/>
          <w:i w:val="false"/>
          <w:color w:val="000000"/>
          <w:sz w:val="28"/>
        </w:rPr>
        <w:t>Республикасы Президентiнiң мұрағаты жыл сайын:</w:t>
      </w:r>
    </w:p>
    <w:p>
      <w:pPr>
        <w:spacing w:after="0"/>
        <w:ind w:left="0"/>
        <w:jc w:val="both"/>
      </w:pPr>
      <w:r>
        <w:rPr>
          <w:rFonts w:ascii="Times New Roman"/>
          <w:b w:val="false"/>
          <w:i w:val="false"/>
          <w:color w:val="000000"/>
          <w:sz w:val="28"/>
        </w:rPr>
        <w:t>     _____ жылдың 1 қаңтарына мұрағаттың төлқұжатын;</w:t>
      </w:r>
    </w:p>
    <w:p>
      <w:pPr>
        <w:spacing w:after="0"/>
        <w:ind w:left="0"/>
        <w:jc w:val="both"/>
      </w:pPr>
      <w:r>
        <w:rPr>
          <w:rFonts w:ascii="Times New Roman"/>
          <w:b w:val="false"/>
          <w:i w:val="false"/>
          <w:color w:val="000000"/>
          <w:sz w:val="28"/>
        </w:rPr>
        <w:t>     Қорға жыл iшiнде келiп түскен қорлардың карточкаларын;</w:t>
      </w:r>
    </w:p>
    <w:p>
      <w:pPr>
        <w:spacing w:after="0"/>
        <w:ind w:left="0"/>
        <w:jc w:val="both"/>
      </w:pPr>
      <w:r>
        <w:rPr>
          <w:rFonts w:ascii="Times New Roman"/>
          <w:b w:val="false"/>
          <w:i w:val="false"/>
          <w:color w:val="000000"/>
          <w:sz w:val="28"/>
        </w:rPr>
        <w:t xml:space="preserve">     _____ жылдың 1 қаңтарына қорлардың көлемiмен құрамындағы өзгерiстер </w:t>
      </w:r>
    </w:p>
    <w:p>
      <w:pPr>
        <w:spacing w:after="0"/>
        <w:ind w:left="0"/>
        <w:jc w:val="both"/>
      </w:pPr>
      <w:r>
        <w:rPr>
          <w:rFonts w:ascii="Times New Roman"/>
          <w:b w:val="false"/>
          <w:i w:val="false"/>
          <w:color w:val="000000"/>
          <w:sz w:val="28"/>
        </w:rPr>
        <w:t>туралы мәлiметтердi;</w:t>
      </w:r>
    </w:p>
    <w:p>
      <w:pPr>
        <w:spacing w:after="0"/>
        <w:ind w:left="0"/>
        <w:jc w:val="both"/>
      </w:pPr>
      <w:r>
        <w:rPr>
          <w:rFonts w:ascii="Times New Roman"/>
          <w:b w:val="false"/>
          <w:i w:val="false"/>
          <w:color w:val="000000"/>
          <w:sz w:val="28"/>
        </w:rPr>
        <w:t xml:space="preserve">     _____ жылдың 1 қаңтарына қор каталогi бойынша есептiк мәлiметтерiн </w:t>
      </w:r>
    </w:p>
    <w:p>
      <w:pPr>
        <w:spacing w:after="0"/>
        <w:ind w:left="0"/>
        <w:jc w:val="both"/>
      </w:pPr>
      <w:r>
        <w:rPr>
          <w:rFonts w:ascii="Times New Roman"/>
          <w:b w:val="false"/>
          <w:i w:val="false"/>
          <w:color w:val="000000"/>
          <w:sz w:val="28"/>
        </w:rPr>
        <w:t>жасайды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орталық мемлекеттiк мұрағаттары төлқұжаттарын жұмыстары туралы жылдық есептерi мен бiрге республикалық уәкiлеттi органға тапсырады. Қорлардың карточкасын, қорлардың көлемiмен құрамындағы өзгерiстер туралы мәлiметтi ____ жылдың 1 қаңтарына қор каталогi бойынша есептiк мәлiметтi республикалық уәкiлеттi органға белгiленген нысанда iлеспе хатпен (5-қосымша) есептi жыл үшiн республикалық уәкiлеттi органға келер жылдың 15 ақпанында тапсырады. </w:t>
      </w:r>
      <w:r>
        <w:br/>
      </w:r>
      <w:r>
        <w:rPr>
          <w:rFonts w:ascii="Times New Roman"/>
          <w:b w:val="false"/>
          <w:i w:val="false"/>
          <w:color w:val="000000"/>
          <w:sz w:val="28"/>
        </w:rPr>
        <w:t xml:space="preserve">
      Қазақстан Республикасы Президентiнiң мұрағаты төлқұжатын, қорлардың карточкасын, қорлардың көлемiмен құрамындағы өзгерiстер туралы мәлiметтi жылдың 1 қаңтарына, қор каталогi бойынша есептiк мәлiметтi есептi жыл үшiн республикалық уәкiлеттi органға келер жылдың 15 ақпанына тапсырады. </w:t>
      </w:r>
      <w:r>
        <w:br/>
      </w:r>
      <w:r>
        <w:rPr>
          <w:rFonts w:ascii="Times New Roman"/>
          <w:b w:val="false"/>
          <w:i w:val="false"/>
          <w:color w:val="000000"/>
          <w:sz w:val="28"/>
        </w:rPr>
        <w:t xml:space="preserve">
      2) Астана және Алматы қалаларының орталық мемлекеттiк мұрағаттары, облыстардың, қалалардың, аудандардың мемлекеттiк мұрағаттары және олардың филиалдары жыл сайын: </w:t>
      </w:r>
      <w:r>
        <w:br/>
      </w:r>
      <w:r>
        <w:rPr>
          <w:rFonts w:ascii="Times New Roman"/>
          <w:b w:val="false"/>
          <w:i w:val="false"/>
          <w:color w:val="000000"/>
          <w:sz w:val="28"/>
        </w:rPr>
        <w:t xml:space="preserve">
      _____ жылдың 1 қаңтарына мұрағаттың төлқұжатын; </w:t>
      </w:r>
      <w:r>
        <w:br/>
      </w:r>
      <w:r>
        <w:rPr>
          <w:rFonts w:ascii="Times New Roman"/>
          <w:b w:val="false"/>
          <w:i w:val="false"/>
          <w:color w:val="000000"/>
          <w:sz w:val="28"/>
        </w:rPr>
        <w:t xml:space="preserve">
      Қорға жыл iшiнде түскен қорлардың карточкаларын; </w:t>
      </w:r>
      <w:r>
        <w:br/>
      </w:r>
      <w:r>
        <w:rPr>
          <w:rFonts w:ascii="Times New Roman"/>
          <w:b w:val="false"/>
          <w:i w:val="false"/>
          <w:color w:val="000000"/>
          <w:sz w:val="28"/>
        </w:rPr>
        <w:t xml:space="preserve">
      _____ жылдың 1 қаңтарына қорлардың көлемi мен құрамындағы өзгерiстер туралы мәлiметтердi; </w:t>
      </w:r>
      <w:r>
        <w:br/>
      </w:r>
      <w:r>
        <w:rPr>
          <w:rFonts w:ascii="Times New Roman"/>
          <w:b w:val="false"/>
          <w:i w:val="false"/>
          <w:color w:val="000000"/>
          <w:sz w:val="28"/>
        </w:rPr>
        <w:t xml:space="preserve">
      Қор каталогы бойынша есептiк мәлiметтердi және олардың жылдық есебiмен жергiлiктi уәкiлеттi органға тапсырады, сонымен бiрге қорлар карточкаларымен қорлардың көлемi мен құрамындағы өзгерiстер туралы мәлiметтердi екi данадан жылдың 1 қаңтарына тапсырады. </w:t>
      </w:r>
      <w:r>
        <w:br/>
      </w:r>
      <w:r>
        <w:rPr>
          <w:rFonts w:ascii="Times New Roman"/>
          <w:b w:val="false"/>
          <w:i w:val="false"/>
          <w:color w:val="000000"/>
          <w:sz w:val="28"/>
        </w:rPr>
        <w:t xml:space="preserve">
      3) Жергiлiктi уәкiлеттi органдар: </w:t>
      </w:r>
      <w:r>
        <w:br/>
      </w:r>
      <w:r>
        <w:rPr>
          <w:rFonts w:ascii="Times New Roman"/>
          <w:b w:val="false"/>
          <w:i w:val="false"/>
          <w:color w:val="000000"/>
          <w:sz w:val="28"/>
        </w:rPr>
        <w:t xml:space="preserve">
      Астана және Алматы қалалары мен облыстардың мұрағаттық мекемелерi 1-қосымша нысаны бойынша жиынтық төлқұжат жасайды және оны жұмысы туралы есебiмен бiрге республикалық уәкiлеттi органға тапсырады; </w:t>
      </w:r>
      <w:r>
        <w:br/>
      </w:r>
      <w:r>
        <w:rPr>
          <w:rFonts w:ascii="Times New Roman"/>
          <w:b w:val="false"/>
          <w:i w:val="false"/>
          <w:color w:val="000000"/>
          <w:sz w:val="28"/>
        </w:rPr>
        <w:t xml:space="preserve">
      Жергiлiктi қор каталогын жүргiзедi және ұйымдастырады; </w:t>
      </w:r>
    </w:p>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____ жылдың 1 қаңтарына қор каталогы бойынша жиынтық есептiк </w:t>
      </w:r>
    </w:p>
    <w:p>
      <w:pPr>
        <w:spacing w:after="0"/>
        <w:ind w:left="0"/>
        <w:jc w:val="both"/>
      </w:pPr>
      <w:r>
        <w:rPr>
          <w:rFonts w:ascii="Times New Roman"/>
          <w:b w:val="false"/>
          <w:i w:val="false"/>
          <w:color w:val="000000"/>
          <w:sz w:val="28"/>
        </w:rPr>
        <w:t>мәлiметтердi жасайды.</w:t>
      </w:r>
    </w:p>
    <w:p>
      <w:pPr>
        <w:spacing w:after="0"/>
        <w:ind w:left="0"/>
        <w:jc w:val="both"/>
      </w:pPr>
      <w:r>
        <w:rPr>
          <w:rFonts w:ascii="Times New Roman"/>
          <w:b w:val="false"/>
          <w:i w:val="false"/>
          <w:color w:val="000000"/>
          <w:sz w:val="28"/>
        </w:rPr>
        <w:t xml:space="preserve">     Қорлардың көлемiмен құрамындағы өзгерiстер туралы мәлiметтер мен </w:t>
      </w:r>
    </w:p>
    <w:p>
      <w:pPr>
        <w:spacing w:after="0"/>
        <w:ind w:left="0"/>
        <w:jc w:val="both"/>
      </w:pPr>
      <w:r>
        <w:rPr>
          <w:rFonts w:ascii="Times New Roman"/>
          <w:b w:val="false"/>
          <w:i w:val="false"/>
          <w:color w:val="000000"/>
          <w:sz w:val="28"/>
        </w:rPr>
        <w:t xml:space="preserve">қорлар карточкаларының бiр данасын жылдың 1 қаңтарына, қор каталогы </w:t>
      </w:r>
    </w:p>
    <w:p>
      <w:pPr>
        <w:spacing w:after="0"/>
        <w:ind w:left="0"/>
        <w:jc w:val="both"/>
      </w:pPr>
      <w:r>
        <w:rPr>
          <w:rFonts w:ascii="Times New Roman"/>
          <w:b w:val="false"/>
          <w:i w:val="false"/>
          <w:color w:val="000000"/>
          <w:sz w:val="28"/>
        </w:rPr>
        <w:t xml:space="preserve">бойынша жиынтық есеп мәлiметiн iлеспе хатпен есептi жыл үшiн келесi жылдың </w:t>
      </w:r>
    </w:p>
    <w:p>
      <w:pPr>
        <w:spacing w:after="0"/>
        <w:ind w:left="0"/>
        <w:jc w:val="both"/>
      </w:pPr>
      <w:r>
        <w:rPr>
          <w:rFonts w:ascii="Times New Roman"/>
          <w:b w:val="false"/>
          <w:i w:val="false"/>
          <w:color w:val="000000"/>
          <w:sz w:val="28"/>
        </w:rPr>
        <w:t>15 ақпанына республикалық уәкiлеттi органға тапсырады.</w:t>
      </w:r>
    </w:p>
    <w:p>
      <w:pPr>
        <w:spacing w:after="0"/>
        <w:ind w:left="0"/>
        <w:jc w:val="both"/>
      </w:pPr>
      <w:r>
        <w:rPr>
          <w:rFonts w:ascii="Times New Roman"/>
          <w:b w:val="false"/>
          <w:i w:val="false"/>
          <w:color w:val="000000"/>
          <w:sz w:val="28"/>
        </w:rPr>
        <w:t>     4) Республикалық уәкiлеттi орган:</w:t>
      </w:r>
    </w:p>
    <w:p>
      <w:pPr>
        <w:spacing w:after="0"/>
        <w:ind w:left="0"/>
        <w:jc w:val="both"/>
      </w:pPr>
      <w:r>
        <w:rPr>
          <w:rFonts w:ascii="Times New Roman"/>
          <w:b w:val="false"/>
          <w:i w:val="false"/>
          <w:color w:val="000000"/>
          <w:sz w:val="28"/>
        </w:rPr>
        <w:t xml:space="preserve">     _____ жылдың 1 қаңтарына Қазақстан Республикасының мемлекеттiк </w:t>
      </w:r>
    </w:p>
    <w:p>
      <w:pPr>
        <w:spacing w:after="0"/>
        <w:ind w:left="0"/>
        <w:jc w:val="both"/>
      </w:pPr>
      <w:r>
        <w:rPr>
          <w:rFonts w:ascii="Times New Roman"/>
          <w:b w:val="false"/>
          <w:i w:val="false"/>
          <w:color w:val="000000"/>
          <w:sz w:val="28"/>
        </w:rPr>
        <w:t>мұрағаттарының жиынтық төлқұжатын жасайды.</w:t>
      </w:r>
    </w:p>
    <w:p>
      <w:pPr>
        <w:spacing w:after="0"/>
        <w:ind w:left="0"/>
        <w:jc w:val="both"/>
      </w:pPr>
      <w:r>
        <w:rPr>
          <w:rFonts w:ascii="Times New Roman"/>
          <w:b w:val="false"/>
          <w:i w:val="false"/>
          <w:color w:val="000000"/>
          <w:sz w:val="28"/>
        </w:rPr>
        <w:t xml:space="preserve">     Ұлттық мұрағат қоры құжаттарының мазмұны мен құрамы туралы деректер </w:t>
      </w:r>
    </w:p>
    <w:p>
      <w:pPr>
        <w:spacing w:after="0"/>
        <w:ind w:left="0"/>
        <w:jc w:val="both"/>
      </w:pPr>
      <w:r>
        <w:rPr>
          <w:rFonts w:ascii="Times New Roman"/>
          <w:b w:val="false"/>
          <w:i w:val="false"/>
          <w:color w:val="000000"/>
          <w:sz w:val="28"/>
        </w:rPr>
        <w:t xml:space="preserve">Жинағын (Каталогын) жүргiзедi және оның толықтыру көздерiн ұйымдастырады.  </w:t>
      </w:r>
    </w:p>
    <w:p>
      <w:pPr>
        <w:spacing w:after="0"/>
        <w:ind w:left="0"/>
        <w:jc w:val="both"/>
      </w:pPr>
      <w:r>
        <w:rPr>
          <w:rFonts w:ascii="Times New Roman"/>
          <w:b w:val="false"/>
          <w:i w:val="false"/>
          <w:color w:val="000000"/>
          <w:sz w:val="28"/>
        </w:rPr>
        <w:t xml:space="preserve">     _____ жылдың 1 қаңтарына Қазақстан Республикасының мемлекеттiк </w:t>
      </w:r>
    </w:p>
    <w:p>
      <w:pPr>
        <w:spacing w:after="0"/>
        <w:ind w:left="0"/>
        <w:jc w:val="both"/>
      </w:pPr>
      <w:r>
        <w:rPr>
          <w:rFonts w:ascii="Times New Roman"/>
          <w:b w:val="false"/>
          <w:i w:val="false"/>
          <w:color w:val="000000"/>
          <w:sz w:val="28"/>
        </w:rPr>
        <w:t xml:space="preserve">мұрағаттары қорларының қозғалысымен саны туралы жиынтық есебiнiң мәлiметiн </w:t>
      </w:r>
    </w:p>
    <w:p>
      <w:pPr>
        <w:spacing w:after="0"/>
        <w:ind w:left="0"/>
        <w:jc w:val="both"/>
      </w:pPr>
      <w:r>
        <w:rPr>
          <w:rFonts w:ascii="Times New Roman"/>
          <w:b w:val="false"/>
          <w:i w:val="false"/>
          <w:color w:val="000000"/>
          <w:sz w:val="28"/>
        </w:rPr>
        <w:t xml:space="preserve">жасайды.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Мемлекеттiк арнайы мұрағаттарда сақталатын және мемлекеттiк </w:t>
      </w:r>
    </w:p>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меншiкте тұрған Ұлттық мұрағат қоры құжаттарының орталықтандырылған </w:t>
      </w:r>
    </w:p>
    <w:p>
      <w:pPr>
        <w:spacing w:after="0"/>
        <w:ind w:left="0"/>
        <w:jc w:val="both"/>
      </w:pPr>
      <w:r>
        <w:rPr>
          <w:rFonts w:ascii="Times New Roman"/>
          <w:b w:val="false"/>
          <w:i w:val="false"/>
          <w:color w:val="000000"/>
          <w:sz w:val="28"/>
        </w:rPr>
        <w:t>мемлекеттiк есебi мына тәртiппен ұйымдастырылады:</w:t>
      </w:r>
    </w:p>
    <w:p>
      <w:pPr>
        <w:spacing w:after="0"/>
        <w:ind w:left="0"/>
        <w:jc w:val="both"/>
      </w:pPr>
      <w:r>
        <w:rPr>
          <w:rFonts w:ascii="Times New Roman"/>
          <w:b w:val="false"/>
          <w:i w:val="false"/>
          <w:color w:val="000000"/>
          <w:sz w:val="28"/>
        </w:rPr>
        <w:t>     1) Мемлекеттiк арнайы мұрағаттар жыл сайын жасайды:</w:t>
      </w:r>
    </w:p>
    <w:p>
      <w:pPr>
        <w:spacing w:after="0"/>
        <w:ind w:left="0"/>
        <w:jc w:val="both"/>
      </w:pPr>
      <w:r>
        <w:rPr>
          <w:rFonts w:ascii="Times New Roman"/>
          <w:b w:val="false"/>
          <w:i w:val="false"/>
          <w:color w:val="000000"/>
          <w:sz w:val="28"/>
        </w:rPr>
        <w:t xml:space="preserve">     Ведомствоға қарасты ұйым мұрағаттарының 1-қосымша нысаны бойынша </w:t>
      </w:r>
    </w:p>
    <w:p>
      <w:pPr>
        <w:spacing w:after="0"/>
        <w:ind w:left="0"/>
        <w:jc w:val="both"/>
      </w:pPr>
      <w:r>
        <w:rPr>
          <w:rFonts w:ascii="Times New Roman"/>
          <w:b w:val="false"/>
          <w:i w:val="false"/>
          <w:color w:val="000000"/>
          <w:sz w:val="28"/>
        </w:rPr>
        <w:t xml:space="preserve">төлқұжатын есепке ала отырып дайындалған мұрағат төлқұжатын ____ жылдың </w:t>
      </w:r>
    </w:p>
    <w:p>
      <w:pPr>
        <w:spacing w:after="0"/>
        <w:ind w:left="0"/>
        <w:jc w:val="both"/>
      </w:pPr>
      <w:r>
        <w:rPr>
          <w:rFonts w:ascii="Times New Roman"/>
          <w:b w:val="false"/>
          <w:i w:val="false"/>
          <w:color w:val="000000"/>
          <w:sz w:val="28"/>
        </w:rPr>
        <w:t>1 қаңтарына;</w:t>
      </w:r>
    </w:p>
    <w:p>
      <w:pPr>
        <w:spacing w:after="0"/>
        <w:ind w:left="0"/>
        <w:jc w:val="both"/>
      </w:pPr>
      <w:r>
        <w:rPr>
          <w:rFonts w:ascii="Times New Roman"/>
          <w:b w:val="false"/>
          <w:i w:val="false"/>
          <w:color w:val="000000"/>
          <w:sz w:val="28"/>
        </w:rPr>
        <w:t>     Қорға жыл iшiнде түскен қорлардың карточкаларын;</w:t>
      </w:r>
    </w:p>
    <w:p>
      <w:pPr>
        <w:spacing w:after="0"/>
        <w:ind w:left="0"/>
        <w:jc w:val="both"/>
      </w:pPr>
      <w:r>
        <w:rPr>
          <w:rFonts w:ascii="Times New Roman"/>
          <w:b w:val="false"/>
          <w:i w:val="false"/>
          <w:color w:val="000000"/>
          <w:sz w:val="28"/>
        </w:rPr>
        <w:t xml:space="preserve">     ____ жылдың 1 қаңтарына қорлардың көлемi мен құрамындағы өзгерiстер </w:t>
      </w:r>
    </w:p>
    <w:p>
      <w:pPr>
        <w:spacing w:after="0"/>
        <w:ind w:left="0"/>
        <w:jc w:val="both"/>
      </w:pPr>
      <w:r>
        <w:rPr>
          <w:rFonts w:ascii="Times New Roman"/>
          <w:b w:val="false"/>
          <w:i w:val="false"/>
          <w:color w:val="000000"/>
          <w:sz w:val="28"/>
        </w:rPr>
        <w:t xml:space="preserve">туралы мәлiметтердi; </w:t>
      </w:r>
    </w:p>
    <w:p>
      <w:pPr>
        <w:spacing w:after="0"/>
        <w:ind w:left="0"/>
        <w:jc w:val="both"/>
      </w:pPr>
      <w:r>
        <w:rPr>
          <w:rFonts w:ascii="Times New Roman"/>
          <w:b w:val="false"/>
          <w:i w:val="false"/>
          <w:color w:val="000000"/>
          <w:sz w:val="28"/>
        </w:rPr>
        <w:t xml:space="preserve">     ____ жылдың 1 қаңтарына мұрағат төлқұжатын есептi жыл үшiн </w:t>
      </w:r>
    </w:p>
    <w:p>
      <w:pPr>
        <w:spacing w:after="0"/>
        <w:ind w:left="0"/>
        <w:jc w:val="both"/>
      </w:pPr>
      <w:r>
        <w:rPr>
          <w:rFonts w:ascii="Times New Roman"/>
          <w:b w:val="false"/>
          <w:i w:val="false"/>
          <w:color w:val="000000"/>
          <w:sz w:val="28"/>
        </w:rPr>
        <w:t xml:space="preserve">республикалық уәкiлеттi органға келесi жылдың 15 ақпанына тапсырады;       </w:t>
      </w:r>
    </w:p>
    <w:p>
      <w:pPr>
        <w:spacing w:after="0"/>
        <w:ind w:left="0"/>
        <w:jc w:val="both"/>
      </w:pPr>
      <w:r>
        <w:rPr>
          <w:rFonts w:ascii="Times New Roman"/>
          <w:b w:val="false"/>
          <w:i w:val="false"/>
          <w:color w:val="000000"/>
          <w:sz w:val="28"/>
        </w:rPr>
        <w:t xml:space="preserve">     ____ жылдың 1 қаңтарына құжаттардың көлемiмен құрамындағы өзгерiстер </w:t>
      </w:r>
    </w:p>
    <w:p>
      <w:pPr>
        <w:spacing w:after="0"/>
        <w:ind w:left="0"/>
        <w:jc w:val="both"/>
      </w:pPr>
      <w:r>
        <w:rPr>
          <w:rFonts w:ascii="Times New Roman"/>
          <w:b w:val="false"/>
          <w:i w:val="false"/>
          <w:color w:val="000000"/>
          <w:sz w:val="28"/>
        </w:rPr>
        <w:t xml:space="preserve">туралы мәлiметтi және қорлардың карточкаларын республикалық уәкiлеттi </w:t>
      </w:r>
    </w:p>
    <w:p>
      <w:pPr>
        <w:spacing w:after="0"/>
        <w:ind w:left="0"/>
        <w:jc w:val="both"/>
      </w:pPr>
      <w:r>
        <w:rPr>
          <w:rFonts w:ascii="Times New Roman"/>
          <w:b w:val="false"/>
          <w:i w:val="false"/>
          <w:color w:val="000000"/>
          <w:sz w:val="28"/>
        </w:rPr>
        <w:t xml:space="preserve">органға оның сұранысы бойынша тапсырады. </w:t>
      </w:r>
    </w:p>
    <w:p>
      <w:pPr>
        <w:spacing w:after="0"/>
        <w:ind w:left="0"/>
        <w:jc w:val="both"/>
      </w:pPr>
      <w:r>
        <w:rPr>
          <w:rFonts w:ascii="Times New Roman"/>
          <w:b w:val="false"/>
          <w:i w:val="false"/>
          <w:color w:val="000000"/>
          <w:sz w:val="28"/>
        </w:rPr>
        <w:t>     2) Республикалық уәкiлеттi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арнайы мұрағаттарының және ведомствоға қарасты оның ұйымдары мұрағаттарының жиынтық төлқұжатын жасайды. </w:t>
      </w:r>
      <w:r>
        <w:br/>
      </w:r>
      <w:r>
        <w:rPr>
          <w:rFonts w:ascii="Times New Roman"/>
          <w:b w:val="false"/>
          <w:i w:val="false"/>
          <w:color w:val="000000"/>
          <w:sz w:val="28"/>
        </w:rPr>
        <w:t xml:space="preserve">
      _____ жылдың 1 қаңтарына мемлекеттiк арнайы мұрағаттардың қорлар көлемi мен құрамындағы өзгерiстер туралы мәлiметтер мен қорлар карточкаларын Ұлттық мұрағаттар қоры құжаттарының мазмұны мен құрамы және оны толықтырудың көздерi туралы деректер Жинағына (Каталог) енгiзедi. </w:t>
      </w:r>
      <w:r>
        <w:br/>
      </w:r>
      <w:r>
        <w:rPr>
          <w:rFonts w:ascii="Times New Roman"/>
          <w:b w:val="false"/>
          <w:i w:val="false"/>
          <w:color w:val="000000"/>
          <w:sz w:val="28"/>
        </w:rPr>
        <w:t xml:space="preserve">
      12. Мұрағат iсiн жүргiзу және басқару органдарының жүйесiне кiрмейтiн ұйымдарда сақталған мемлекеттiң меншiгiндегi Ұлттық мұрағат қоры құжаттарының орталықтандырылған мемлекеттiк есебi мына тәртiпте ұйымдастырылады: </w:t>
      </w:r>
      <w:r>
        <w:br/>
      </w:r>
      <w:r>
        <w:rPr>
          <w:rFonts w:ascii="Times New Roman"/>
          <w:b w:val="false"/>
          <w:i w:val="false"/>
          <w:color w:val="000000"/>
          <w:sz w:val="28"/>
        </w:rPr>
        <w:t xml:space="preserve">
      1) Қазақстан Республикасының Ұлттық мұражайы мен республикалық маңыздағы мемлекеттiк басқа да мұражайлар, Қазақстан Республикасының Ұлттық кiтапханасы, Қазақстан Республикасы Мемлекеттiк стандарттар қоры, Гидрометеорология және табиғи ортаның ластануы жөнiндегi деректердiң республикалық қоры, Республикалық геологиялық қор, Республикалық мемлекеттiк қазыналық кәсiпорны "Орталық картография-геодезиялық қоры", Республикалық мемлекеттiк қазыналық кәсiпорны "Орталық ғылыми кiтапхана" жыл сайын жасайды және Қазақстан Республикасының тиiстi орталық мемлекеттiк мұрағаттарына тапсырады: </w:t>
      </w:r>
      <w:r>
        <w:br/>
      </w:r>
      <w:r>
        <w:rPr>
          <w:rFonts w:ascii="Times New Roman"/>
          <w:b w:val="false"/>
          <w:i w:val="false"/>
          <w:color w:val="000000"/>
          <w:sz w:val="28"/>
        </w:rPr>
        <w:t xml:space="preserve">
      ____ жылдың 1 қаңтарына 1-қосымша нысаны бойынша төлқұжатын есептi жыл үшiн келесi жылдың 10 қаңтарына; </w:t>
      </w:r>
      <w:r>
        <w:br/>
      </w:r>
      <w:r>
        <w:rPr>
          <w:rFonts w:ascii="Times New Roman"/>
          <w:b w:val="false"/>
          <w:i w:val="false"/>
          <w:color w:val="000000"/>
          <w:sz w:val="28"/>
        </w:rPr>
        <w:t xml:space="preserve">
      Қорға жыл iшiнде түскен қорлардың карточкаларын; </w:t>
      </w:r>
      <w:r>
        <w:br/>
      </w:r>
      <w:r>
        <w:rPr>
          <w:rFonts w:ascii="Times New Roman"/>
          <w:b w:val="false"/>
          <w:i w:val="false"/>
          <w:color w:val="000000"/>
          <w:sz w:val="28"/>
        </w:rPr>
        <w:t xml:space="preserve">
      ____ жылдың 1 қаңтарына қорлардың көлемi мен құрамындағы өзгерiстер туралы мәлiметтерiн; </w:t>
      </w:r>
      <w:r>
        <w:br/>
      </w:r>
      <w:r>
        <w:rPr>
          <w:rFonts w:ascii="Times New Roman"/>
          <w:b w:val="false"/>
          <w:i w:val="false"/>
          <w:color w:val="000000"/>
          <w:sz w:val="28"/>
        </w:rPr>
        <w:t xml:space="preserve">
      ____ жылдың 1 қаңтарына қорлардың көлемi мен құрамындағы өзгерiстер туралы мәлiметтердi және қорлар карточкаларын есептi жыл үшiн келесi жылдың 1 ақпанына тапсырады. </w:t>
      </w:r>
      <w:r>
        <w:br/>
      </w:r>
      <w:r>
        <w:rPr>
          <w:rFonts w:ascii="Times New Roman"/>
          <w:b w:val="false"/>
          <w:i w:val="false"/>
          <w:color w:val="000000"/>
          <w:sz w:val="28"/>
        </w:rPr>
        <w:t xml:space="preserve">
      Жергiлiктi маңызы бар мұражайлар мен кiтапханалар, Қазақстан Республикасы Мемлекеттiк стандарттар қорының аймақтық бөлiмшелерi, Гидрометеорология және табиғи ортаның ластануы жөнiндегi деректердiң республикалық қоры, Республикалық геологиялық қор, Республикалық мемлекеттiк қазыналық кәсiпорны "Орталық картография-геодезиялық қор" жыл сайын ұқсас есептiк құжаттарды жасайды және мұрағаттар мен құжаттаманы басқару жөнiндегi жергiлiктi органға тапсырады, сонымен бiрге ____ жылдың 1 қаңтарына қорлардың көлемi мен құрамындағы өзгерiстер туралы мәлiметтердi және қорлар карточкаларын екi данадан тапсырады. </w:t>
      </w:r>
      <w:r>
        <w:br/>
      </w:r>
      <w:r>
        <w:rPr>
          <w:rFonts w:ascii="Times New Roman"/>
          <w:b w:val="false"/>
          <w:i w:val="false"/>
          <w:color w:val="000000"/>
          <w:sz w:val="28"/>
        </w:rPr>
        <w:t xml:space="preserve">
      2) Қазақстан Республикасының орталық мемлекеттiк мұрағаттары: </w:t>
      </w:r>
    </w:p>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Жиынтық төлқұжат жасайды және оны республикалық уәкiлеттi органға </w:t>
      </w:r>
    </w:p>
    <w:p>
      <w:pPr>
        <w:spacing w:after="0"/>
        <w:ind w:left="0"/>
        <w:jc w:val="both"/>
      </w:pPr>
      <w:r>
        <w:rPr>
          <w:rFonts w:ascii="Times New Roman"/>
          <w:b w:val="false"/>
          <w:i w:val="false"/>
          <w:color w:val="000000"/>
          <w:sz w:val="28"/>
        </w:rPr>
        <w:t xml:space="preserve">жұмысы туралы жылдық есебiмен бiрге тапсырады; </w:t>
      </w:r>
    </w:p>
    <w:p>
      <w:pPr>
        <w:spacing w:after="0"/>
        <w:ind w:left="0"/>
        <w:jc w:val="both"/>
      </w:pPr>
      <w:r>
        <w:rPr>
          <w:rFonts w:ascii="Times New Roman"/>
          <w:b w:val="false"/>
          <w:i w:val="false"/>
          <w:color w:val="000000"/>
          <w:sz w:val="28"/>
        </w:rPr>
        <w:t xml:space="preserve">     ____ жылдың 1 қаңтарына қорлардың көлемi мен құрамындағы өзгерiстер </w:t>
      </w:r>
    </w:p>
    <w:p>
      <w:pPr>
        <w:spacing w:after="0"/>
        <w:ind w:left="0"/>
        <w:jc w:val="both"/>
      </w:pPr>
      <w:r>
        <w:rPr>
          <w:rFonts w:ascii="Times New Roman"/>
          <w:b w:val="false"/>
          <w:i w:val="false"/>
          <w:color w:val="000000"/>
          <w:sz w:val="28"/>
        </w:rPr>
        <w:t xml:space="preserve">туралы мәлiметтердi және қорлар карточкаларын республикалық уәкiлеттi </w:t>
      </w:r>
    </w:p>
    <w:p>
      <w:pPr>
        <w:spacing w:after="0"/>
        <w:ind w:left="0"/>
        <w:jc w:val="both"/>
      </w:pPr>
      <w:r>
        <w:rPr>
          <w:rFonts w:ascii="Times New Roman"/>
          <w:b w:val="false"/>
          <w:i w:val="false"/>
          <w:color w:val="000000"/>
          <w:sz w:val="28"/>
        </w:rPr>
        <w:t>органға есептi жыл үшiн келесi ____ жылдың 15 ақпанына жолдайды.</w:t>
      </w:r>
    </w:p>
    <w:p>
      <w:pPr>
        <w:spacing w:after="0"/>
        <w:ind w:left="0"/>
        <w:jc w:val="both"/>
      </w:pPr>
      <w:r>
        <w:rPr>
          <w:rFonts w:ascii="Times New Roman"/>
          <w:b w:val="false"/>
          <w:i w:val="false"/>
          <w:color w:val="000000"/>
          <w:sz w:val="28"/>
        </w:rPr>
        <w:t>     3) Жергiлiктi уәкiлеттi органдар:</w:t>
      </w:r>
    </w:p>
    <w:p>
      <w:pPr>
        <w:spacing w:after="0"/>
        <w:ind w:left="0"/>
        <w:jc w:val="both"/>
      </w:pPr>
      <w:r>
        <w:rPr>
          <w:rFonts w:ascii="Times New Roman"/>
          <w:b w:val="false"/>
          <w:i w:val="false"/>
          <w:color w:val="000000"/>
          <w:sz w:val="28"/>
        </w:rPr>
        <w:t xml:space="preserve">     Жиынтық төлқұжат жасайды және оны республикалық уәкiлеттi органға </w:t>
      </w:r>
    </w:p>
    <w:p>
      <w:pPr>
        <w:spacing w:after="0"/>
        <w:ind w:left="0"/>
        <w:jc w:val="both"/>
      </w:pPr>
      <w:r>
        <w:rPr>
          <w:rFonts w:ascii="Times New Roman"/>
          <w:b w:val="false"/>
          <w:i w:val="false"/>
          <w:color w:val="000000"/>
          <w:sz w:val="28"/>
        </w:rPr>
        <w:t>жылдық есебiмен бiрге тапсырады;</w:t>
      </w:r>
    </w:p>
    <w:p>
      <w:pPr>
        <w:spacing w:after="0"/>
        <w:ind w:left="0"/>
        <w:jc w:val="both"/>
      </w:pPr>
      <w:r>
        <w:rPr>
          <w:rFonts w:ascii="Times New Roman"/>
          <w:b w:val="false"/>
          <w:i w:val="false"/>
          <w:color w:val="000000"/>
          <w:sz w:val="28"/>
        </w:rPr>
        <w:t xml:space="preserve">     ____ жылдың 1 қаңтарына қорлардың көлемi мен құрамындағы өзгерiстер </w:t>
      </w:r>
    </w:p>
    <w:p>
      <w:pPr>
        <w:spacing w:after="0"/>
        <w:ind w:left="0"/>
        <w:jc w:val="both"/>
      </w:pPr>
      <w:r>
        <w:rPr>
          <w:rFonts w:ascii="Times New Roman"/>
          <w:b w:val="false"/>
          <w:i w:val="false"/>
          <w:color w:val="000000"/>
          <w:sz w:val="28"/>
        </w:rPr>
        <w:t xml:space="preserve">туралы мәлiметтерi мен қорлар карточкаларын жергiлiктi қор каталогтарына </w:t>
      </w:r>
    </w:p>
    <w:p>
      <w:pPr>
        <w:spacing w:after="0"/>
        <w:ind w:left="0"/>
        <w:jc w:val="both"/>
      </w:pPr>
      <w:r>
        <w:rPr>
          <w:rFonts w:ascii="Times New Roman"/>
          <w:b w:val="false"/>
          <w:i w:val="false"/>
          <w:color w:val="000000"/>
          <w:sz w:val="28"/>
        </w:rPr>
        <w:t>енгiзедi;</w:t>
      </w:r>
    </w:p>
    <w:p>
      <w:pPr>
        <w:spacing w:after="0"/>
        <w:ind w:left="0"/>
        <w:jc w:val="both"/>
      </w:pPr>
      <w:r>
        <w:rPr>
          <w:rFonts w:ascii="Times New Roman"/>
          <w:b w:val="false"/>
          <w:i w:val="false"/>
          <w:color w:val="000000"/>
          <w:sz w:val="28"/>
        </w:rPr>
        <w:t xml:space="preserve">     ____ жылдың 1 қаңтарына қорлардың көлемi мен құрамындағы өзгерiстер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туралы мәлiметтерi мен қорлар карточкаларының бiр данасын республикалық уәкiлеттi органға iлеспе хатпен есептi жыл үшiн келесi жылдың 15 ақпанына жолдайды. </w:t>
      </w:r>
      <w:r>
        <w:br/>
      </w:r>
      <w:r>
        <w:rPr>
          <w:rFonts w:ascii="Times New Roman"/>
          <w:b w:val="false"/>
          <w:i w:val="false"/>
          <w:color w:val="000000"/>
          <w:sz w:val="28"/>
        </w:rPr>
        <w:t xml:space="preserve">
      4) Республикалық уәкiлеттi орган: </w:t>
      </w:r>
      <w:r>
        <w:br/>
      </w:r>
      <w:r>
        <w:rPr>
          <w:rFonts w:ascii="Times New Roman"/>
          <w:b w:val="false"/>
          <w:i w:val="false"/>
          <w:color w:val="000000"/>
          <w:sz w:val="28"/>
        </w:rPr>
        <w:t xml:space="preserve">
      Мемлекеттiк мұражайлар мен кiтапханаларда, Қазақстан Республикасының Мемлекеттiк стандарттар қорында, Гидрометеорология және табиғи ортаның ластануы жөнiндегi деректердi республикалық қорында, Республикалық геологиялық қорда, Республикалық мемлекеттiк қазыналық кәсiпорын "Орталық картография-геодезиялық қор", Республикалық мемлекеттiк қазыналық кәсiпорын "Орталық ғылыми кiтапхана" және оның аймақтық бөлiмшелерiнде сақталған құжаттардың жиынтық төлқұжатын жасайды; </w:t>
      </w:r>
      <w:r>
        <w:br/>
      </w:r>
      <w:r>
        <w:rPr>
          <w:rFonts w:ascii="Times New Roman"/>
          <w:b w:val="false"/>
          <w:i w:val="false"/>
          <w:color w:val="000000"/>
          <w:sz w:val="28"/>
        </w:rPr>
        <w:t xml:space="preserve">
      ____ жылдың 1 қаңтарына қорлардың көлемi мен құрамындағы өзгерiстер туралы мәлiметтердi және қорлардың карточкаларын Ұлттық мұрағат қоры және оны толықтырудың көздерiндегi құжаттардың құрамымен мазмұны туралы деректер Жинағына (Каталог) енгiзедi. </w:t>
      </w:r>
      <w:r>
        <w:br/>
      </w:r>
      <w:r>
        <w:rPr>
          <w:rFonts w:ascii="Times New Roman"/>
          <w:b w:val="false"/>
          <w:i w:val="false"/>
          <w:color w:val="000000"/>
          <w:sz w:val="28"/>
        </w:rPr>
        <w:t xml:space="preserve">
      13. Ведомстволық мұрағаттарда уақытша сақтауда тұрған мемлекеттiк меншiктегi Ұлттық мұрағат қоры құжаттарының орталықтандырылған мемлекеттiк есебi мына тәртiппен ұйымдастырылады: </w:t>
      </w:r>
      <w:r>
        <w:br/>
      </w:r>
      <w:r>
        <w:rPr>
          <w:rFonts w:ascii="Times New Roman"/>
          <w:b w:val="false"/>
          <w:i w:val="false"/>
          <w:color w:val="000000"/>
          <w:sz w:val="28"/>
        </w:rPr>
        <w:t xml:space="preserve">
      1) Қазақстан Республикасының орталық мемлекеттiк мұрағаттарын толықтырудың көздерi - кәсiпорындар, ұйымдар, мекемелер (мұнан әрi - ұйымдар), Қазақстан Республикасы Президентiнiң мұрағаты, Астана, Алматы қалаларындағы және облыстардың, қалалардың, аудандардың мемлекеттiк мұрағаттары және олардың филиалдары ұйым мұрағаттарының төлқұжатын жылдың 1 желтоқсанына жыл сайын жасайды (6, 7, 8 қосымшалар - олардың қызметiнде пайда болған құжаттардың құрамына байланысты) және оны тиiстi мемлекеттiк мұрағаттарға үш жылда бiр рет есептi жылдың 30 желтоқсанына тапсырады. </w:t>
      </w:r>
      <w:r>
        <w:br/>
      </w:r>
      <w:r>
        <w:rPr>
          <w:rFonts w:ascii="Times New Roman"/>
          <w:b w:val="false"/>
          <w:i w:val="false"/>
          <w:color w:val="000000"/>
          <w:sz w:val="28"/>
        </w:rPr>
        <w:t xml:space="preserve">
      2) Мемлекеттiк мұрағаттар мемлекеттiк мұрағаттарды толықтырудың көзi - ұйым мәлiметтерiнiң жиынтық төлқұжатын жасайды (9-қосымша). </w:t>
      </w:r>
      <w:r>
        <w:br/>
      </w:r>
      <w:r>
        <w:rPr>
          <w:rFonts w:ascii="Times New Roman"/>
          <w:b w:val="false"/>
          <w:i w:val="false"/>
          <w:color w:val="000000"/>
          <w:sz w:val="28"/>
        </w:rPr>
        <w:t xml:space="preserve">
      Қазақстан Республикасының орталық мемлекеттiк мұрағаттары мемлекеттiк мұрағаттарды толықтырудың көзi - ұйым мәлiметтерiнiң жиынтық төлқұжатын жұмысы туралы есебiмен бiрге республикалық уәкiлеттi органға тапсырады. </w:t>
      </w:r>
      <w:r>
        <w:br/>
      </w:r>
      <w:r>
        <w:rPr>
          <w:rFonts w:ascii="Times New Roman"/>
          <w:b w:val="false"/>
          <w:i w:val="false"/>
          <w:color w:val="000000"/>
          <w:sz w:val="28"/>
        </w:rPr>
        <w:t xml:space="preserve">
      Қазақстан Республикасы Президентiнiң мұрағатын толықтырудың көзi - ұйымдар мұрағаттарының жиынтық төлқұжатын есептi жыл үшiн келесi жылдың 1 ақпанына тапсырады. </w:t>
      </w:r>
      <w:r>
        <w:br/>
      </w:r>
      <w:r>
        <w:rPr>
          <w:rFonts w:ascii="Times New Roman"/>
          <w:b w:val="false"/>
          <w:i w:val="false"/>
          <w:color w:val="000000"/>
          <w:sz w:val="28"/>
        </w:rPr>
        <w:t xml:space="preserve">
      Астана және Алматы қалаларының орталық мемлекеттiк мұрағаттары, облыстардың, қалалардың, аудандардың мемлекеттiк мұрағаттары және олардың филиалдары толықтырудың көздерi - ұйымдар мұрағаттарының жиынтық төлқұжаттарын жергiлiктi уәкiлеттi органға жұмысы туралы жылдық есебiмен бiрге тапсырады. </w:t>
      </w:r>
      <w:r>
        <w:br/>
      </w:r>
      <w:r>
        <w:rPr>
          <w:rFonts w:ascii="Times New Roman"/>
          <w:b w:val="false"/>
          <w:i w:val="false"/>
          <w:color w:val="000000"/>
          <w:sz w:val="28"/>
        </w:rPr>
        <w:t xml:space="preserve">
      3) Жергiлiктi уәкiлеттi органдар жылдың 1 желтоқсанына Астана және Алматы қалалары мен облыстардың мұрағаттық мекемелерiн толықтырудың көздерi - ұйымдар мұрағаттарының жиынтық төлқұжаттарын жасайды және оны республикалық уәкiлеттi органға жылдық жұмысы туралы есебiмен бiрге тапсырады. </w:t>
      </w:r>
      <w:r>
        <w:br/>
      </w:r>
      <w:r>
        <w:rPr>
          <w:rFonts w:ascii="Times New Roman"/>
          <w:b w:val="false"/>
          <w:i w:val="false"/>
          <w:color w:val="000000"/>
          <w:sz w:val="28"/>
        </w:rPr>
        <w:t xml:space="preserve">
      4) Республикалық уәкiлеттi орган Қазақстан Республикасының мемлекеттiк мұрағаттарын толықтырудың көздерi - ұйымдар мұрағаттарының жиынтық төлқұжатын жылдың 1 желтоқсанына жасайды. </w:t>
      </w:r>
      <w:r>
        <w:br/>
      </w:r>
      <w:r>
        <w:rPr>
          <w:rFonts w:ascii="Times New Roman"/>
          <w:b w:val="false"/>
          <w:i w:val="false"/>
          <w:color w:val="000000"/>
          <w:sz w:val="28"/>
        </w:rPr>
        <w:t>
 </w:t>
      </w:r>
      <w:r>
        <w:br/>
      </w:r>
      <w:r>
        <w:rPr>
          <w:rFonts w:ascii="Times New Roman"/>
          <w:b w:val="false"/>
          <w:i w:val="false"/>
          <w:color w:val="000000"/>
          <w:sz w:val="28"/>
        </w:rPr>
        <w:t xml:space="preserve">
         3. Ұлттық мұрағат қорының жеке меншiкте тұрған құжаттарының </w:t>
      </w:r>
      <w:r>
        <w:br/>
      </w:r>
      <w:r>
        <w:rPr>
          <w:rFonts w:ascii="Times New Roman"/>
          <w:b w:val="false"/>
          <w:i w:val="false"/>
          <w:color w:val="000000"/>
          <w:sz w:val="28"/>
        </w:rPr>
        <w:t xml:space="preserve">
                     мемлекеттiк есебiнiң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Белгiленген заңмен Ұлттық мұрағат қорының құрамына жатқызылған құжаттар құжаттың меншiк иесiмен және мұрағат iсiн жүргiзу мен басшылық органы арасында жасалған шарт (келiсiм) негiзiнде құжат иесiнiң келiсiмiмен мемлекеттiк есепке алуға жатады. </w:t>
      </w:r>
      <w:r>
        <w:br/>
      </w:r>
      <w:r>
        <w:rPr>
          <w:rFonts w:ascii="Times New Roman"/>
          <w:b w:val="false"/>
          <w:i w:val="false"/>
          <w:color w:val="000000"/>
          <w:sz w:val="28"/>
        </w:rPr>
        <w:t xml:space="preserve">
      15. Ұлттық мұрағат қоры құжаттарының меншiк иесi мұрағат iсiн жүргiзу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мен басқару органдарының сұранысы бойынша өз құжаттарының есептiк </w:t>
      </w:r>
    </w:p>
    <w:p>
      <w:pPr>
        <w:spacing w:after="0"/>
        <w:ind w:left="0"/>
        <w:jc w:val="both"/>
      </w:pPr>
      <w:r>
        <w:rPr>
          <w:rFonts w:ascii="Times New Roman"/>
          <w:b w:val="false"/>
          <w:i w:val="false"/>
          <w:color w:val="000000"/>
          <w:sz w:val="28"/>
        </w:rPr>
        <w:t>мәлiметiн:</w:t>
      </w:r>
    </w:p>
    <w:p>
      <w:pPr>
        <w:spacing w:after="0"/>
        <w:ind w:left="0"/>
        <w:jc w:val="both"/>
      </w:pPr>
      <w:r>
        <w:rPr>
          <w:rFonts w:ascii="Times New Roman"/>
          <w:b w:val="false"/>
          <w:i w:val="false"/>
          <w:color w:val="000000"/>
          <w:sz w:val="28"/>
        </w:rPr>
        <w:t xml:space="preserve">     заңды тұлға - нұсқаудың 13 пунктiнде анықталған 6, 7, 8 </w:t>
      </w:r>
    </w:p>
    <w:p>
      <w:pPr>
        <w:spacing w:after="0"/>
        <w:ind w:left="0"/>
        <w:jc w:val="both"/>
      </w:pPr>
      <w:r>
        <w:rPr>
          <w:rFonts w:ascii="Times New Roman"/>
          <w:b w:val="false"/>
          <w:i w:val="false"/>
          <w:color w:val="000000"/>
          <w:sz w:val="28"/>
        </w:rPr>
        <w:t>қосымшалардағы нысандар ретiнде;</w:t>
      </w:r>
    </w:p>
    <w:p>
      <w:pPr>
        <w:spacing w:after="0"/>
        <w:ind w:left="0"/>
        <w:jc w:val="both"/>
      </w:pPr>
      <w:r>
        <w:rPr>
          <w:rFonts w:ascii="Times New Roman"/>
          <w:b w:val="false"/>
          <w:i w:val="false"/>
          <w:color w:val="000000"/>
          <w:sz w:val="28"/>
        </w:rPr>
        <w:t>      жеке тұлға - 2-қосымшадағы нысан бойынша тапсырады.</w:t>
      </w:r>
    </w:p>
    <w:p>
      <w:pPr>
        <w:spacing w:after="0"/>
        <w:ind w:left="0"/>
        <w:jc w:val="both"/>
      </w:pPr>
      <w:r>
        <w:rPr>
          <w:rFonts w:ascii="Times New Roman"/>
          <w:b w:val="false"/>
          <w:i w:val="false"/>
          <w:color w:val="000000"/>
          <w:sz w:val="28"/>
        </w:rPr>
        <w:t xml:space="preserve">     16. Жеке меншiкте тұрған Ұлттық мұрағат қоры құжаттарының </w:t>
      </w:r>
    </w:p>
    <w:p>
      <w:pPr>
        <w:spacing w:after="0"/>
        <w:ind w:left="0"/>
        <w:jc w:val="both"/>
      </w:pPr>
      <w:r>
        <w:rPr>
          <w:rFonts w:ascii="Times New Roman"/>
          <w:b w:val="false"/>
          <w:i w:val="false"/>
          <w:color w:val="000000"/>
          <w:sz w:val="28"/>
        </w:rPr>
        <w:t>орталықтандырылған мемлекеттiк есебi:</w:t>
      </w:r>
    </w:p>
    <w:p>
      <w:pPr>
        <w:spacing w:after="0"/>
        <w:ind w:left="0"/>
        <w:jc w:val="both"/>
      </w:pPr>
      <w:r>
        <w:rPr>
          <w:rFonts w:ascii="Times New Roman"/>
          <w:b w:val="false"/>
          <w:i w:val="false"/>
          <w:color w:val="000000"/>
          <w:sz w:val="28"/>
        </w:rPr>
        <w:t xml:space="preserve">     заңды тұлғалар үшiн, нұсқаудың 13 пунктiнiң 2), 3), 4) </w:t>
      </w:r>
    </w:p>
    <w:p>
      <w:pPr>
        <w:spacing w:after="0"/>
        <w:ind w:left="0"/>
        <w:jc w:val="both"/>
      </w:pPr>
      <w:r>
        <w:rPr>
          <w:rFonts w:ascii="Times New Roman"/>
          <w:b w:val="false"/>
          <w:i w:val="false"/>
          <w:color w:val="000000"/>
          <w:sz w:val="28"/>
        </w:rPr>
        <w:t>тармақшаларында анықталған ретте;</w:t>
      </w:r>
    </w:p>
    <w:p>
      <w:pPr>
        <w:spacing w:after="0"/>
        <w:ind w:left="0"/>
        <w:jc w:val="both"/>
      </w:pPr>
      <w:r>
        <w:rPr>
          <w:rFonts w:ascii="Times New Roman"/>
          <w:b w:val="false"/>
          <w:i w:val="false"/>
          <w:color w:val="000000"/>
          <w:sz w:val="28"/>
        </w:rPr>
        <w:t xml:space="preserve">     жеке тұлғалар үшiн нұсқаудың 12 пункітiнiң 2), 3), 4) тармақшаларында </w:t>
      </w:r>
    </w:p>
    <w:p>
      <w:pPr>
        <w:spacing w:after="0"/>
        <w:ind w:left="0"/>
        <w:jc w:val="both"/>
      </w:pPr>
      <w:r>
        <w:rPr>
          <w:rFonts w:ascii="Times New Roman"/>
          <w:b w:val="false"/>
          <w:i w:val="false"/>
          <w:color w:val="000000"/>
          <w:sz w:val="28"/>
        </w:rPr>
        <w:t>анықталған ретте жүзеге асырылады.</w:t>
      </w:r>
    </w:p>
    <w:p>
      <w:pPr>
        <w:spacing w:after="0"/>
        <w:ind w:left="0"/>
        <w:jc w:val="both"/>
      </w:pPr>
      <w:r>
        <w:rPr>
          <w:rFonts w:ascii="Times New Roman"/>
          <w:b w:val="false"/>
          <w:i w:val="false"/>
          <w:color w:val="000000"/>
          <w:sz w:val="28"/>
        </w:rPr>
        <w:t xml:space="preserve">     17. Жеке меншiкте тұрған Ұлттық мұрағат қорының құжаттары және </w:t>
      </w:r>
    </w:p>
    <w:p>
      <w:pPr>
        <w:spacing w:after="0"/>
        <w:ind w:left="0"/>
        <w:jc w:val="both"/>
      </w:pPr>
      <w:r>
        <w:rPr>
          <w:rFonts w:ascii="Times New Roman"/>
          <w:b w:val="false"/>
          <w:i w:val="false"/>
          <w:color w:val="000000"/>
          <w:sz w:val="28"/>
        </w:rPr>
        <w:t xml:space="preserve">мемлекеттiк мұрағаттарға меншiк иесiнiң депозитарлық сақтауға </w:t>
      </w:r>
    </w:p>
    <w:p>
      <w:pPr>
        <w:spacing w:after="0"/>
        <w:ind w:left="0"/>
        <w:jc w:val="both"/>
      </w:pPr>
      <w:r>
        <w:rPr>
          <w:rFonts w:ascii="Times New Roman"/>
          <w:b w:val="false"/>
          <w:i w:val="false"/>
          <w:color w:val="000000"/>
          <w:sz w:val="28"/>
        </w:rPr>
        <w:t xml:space="preserve">тапсырғандары мемлекеттiк меншiкте тұрған Ұлттық мұрағат қоры құжаттарынан </w:t>
      </w:r>
    </w:p>
    <w:p>
      <w:pPr>
        <w:spacing w:after="0"/>
        <w:ind w:left="0"/>
        <w:jc w:val="both"/>
      </w:pPr>
      <w:r>
        <w:rPr>
          <w:rFonts w:ascii="Times New Roman"/>
          <w:b w:val="false"/>
          <w:i w:val="false"/>
          <w:color w:val="000000"/>
          <w:sz w:val="28"/>
        </w:rPr>
        <w:t xml:space="preserve">бөлек, нұсқаудың 12 пунктiнiң 1, 2, 3 қосымшамасындағы нысандары бойынша </w:t>
      </w:r>
    </w:p>
    <w:p>
      <w:pPr>
        <w:spacing w:after="0"/>
        <w:ind w:left="0"/>
        <w:jc w:val="both"/>
      </w:pPr>
      <w:r>
        <w:rPr>
          <w:rFonts w:ascii="Times New Roman"/>
          <w:b w:val="false"/>
          <w:i w:val="false"/>
          <w:color w:val="000000"/>
          <w:sz w:val="28"/>
        </w:rPr>
        <w:t>есепке алынады.</w:t>
      </w:r>
    </w:p>
    <w:p>
      <w:pPr>
        <w:spacing w:after="0"/>
        <w:ind w:left="0"/>
        <w:jc w:val="both"/>
      </w:pPr>
      <w:r>
        <w:rPr>
          <w:rFonts w:ascii="Times New Roman"/>
          <w:b w:val="false"/>
          <w:i w:val="false"/>
          <w:color w:val="000000"/>
          <w:sz w:val="28"/>
        </w:rPr>
        <w:t xml:space="preserve">     18. Жеке меншiкте тұрған Ұлттық мұрағат қорының құжаттары және меншiк </w:t>
      </w:r>
    </w:p>
    <w:p>
      <w:pPr>
        <w:spacing w:after="0"/>
        <w:ind w:left="0"/>
        <w:jc w:val="both"/>
      </w:pPr>
      <w:r>
        <w:rPr>
          <w:rFonts w:ascii="Times New Roman"/>
          <w:b w:val="false"/>
          <w:i w:val="false"/>
          <w:color w:val="000000"/>
          <w:sz w:val="28"/>
        </w:rPr>
        <w:t xml:space="preserve">иесiнiң мемлекеттiк мұражайларға және кiтапханаларға депозитарлық сақтауға </w:t>
      </w:r>
    </w:p>
    <w:p>
      <w:pPr>
        <w:spacing w:after="0"/>
        <w:ind w:left="0"/>
        <w:jc w:val="both"/>
      </w:pPr>
      <w:r>
        <w:rPr>
          <w:rFonts w:ascii="Times New Roman"/>
          <w:b w:val="false"/>
          <w:i w:val="false"/>
          <w:color w:val="000000"/>
          <w:sz w:val="28"/>
        </w:rPr>
        <w:t xml:space="preserve">тапсырғандары мемлекеттiк меншiкте тұрған Ұлттық мұрағат қоры құжаттарынан </w:t>
      </w:r>
    </w:p>
    <w:p>
      <w:pPr>
        <w:spacing w:after="0"/>
        <w:ind w:left="0"/>
        <w:jc w:val="both"/>
      </w:pPr>
      <w:r>
        <w:rPr>
          <w:rFonts w:ascii="Times New Roman"/>
          <w:b w:val="false"/>
          <w:i w:val="false"/>
          <w:color w:val="000000"/>
          <w:sz w:val="28"/>
        </w:rPr>
        <w:t>бөлек, нұсқаудың 12 пунктiнде анықталған ретiнде есепке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Алушының атауы және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Кімнен түсті______________________________</w:t>
      </w:r>
    </w:p>
    <w:p>
      <w:pPr>
        <w:spacing w:after="0"/>
        <w:ind w:left="0"/>
        <w:jc w:val="both"/>
      </w:pPr>
      <w:r>
        <w:rPr>
          <w:rFonts w:ascii="Times New Roman"/>
          <w:b w:val="false"/>
          <w:i w:val="false"/>
          <w:color w:val="000000"/>
          <w:sz w:val="28"/>
        </w:rPr>
        <w:t>                      атауы және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есеп беруші ұйым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 жылдың 1 қаңтарына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 мұрағатының төлқұжаты </w:t>
      </w:r>
    </w:p>
    <w:p>
      <w:pPr>
        <w:spacing w:after="0"/>
        <w:ind w:left="0"/>
        <w:jc w:val="both"/>
      </w:pPr>
      <w:r>
        <w:rPr>
          <w:rFonts w:ascii="Times New Roman"/>
          <w:b w:val="false"/>
          <w:i w:val="false"/>
          <w:color w:val="000000"/>
          <w:sz w:val="28"/>
        </w:rPr>
        <w:t xml:space="preserve">          (Мұрағаттың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Мұрағаттық құжаттардың көлемі мен құрамы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|Рет|        |      |          Сақтау бірлігінің саны    |Уақытша  |</w:t>
      </w:r>
    </w:p>
    <w:p>
      <w:pPr>
        <w:spacing w:after="0"/>
        <w:ind w:left="0"/>
        <w:jc w:val="both"/>
      </w:pPr>
      <w:r>
        <w:rPr>
          <w:rFonts w:ascii="Times New Roman"/>
          <w:b w:val="false"/>
          <w:i w:val="false"/>
          <w:color w:val="000000"/>
          <w:sz w:val="28"/>
        </w:rPr>
        <w:t xml:space="preserve">     | N |Көрсет. |Қорлар|       _____________________________| сақтауға| </w:t>
      </w:r>
    </w:p>
    <w:p>
      <w:pPr>
        <w:spacing w:after="0"/>
        <w:ind w:left="0"/>
        <w:jc w:val="both"/>
      </w:pPr>
      <w:r>
        <w:rPr>
          <w:rFonts w:ascii="Times New Roman"/>
          <w:b w:val="false"/>
          <w:i w:val="false"/>
          <w:color w:val="000000"/>
          <w:sz w:val="28"/>
        </w:rPr>
        <w:t>     |   |кіштер  | саны |Барлығы|   оның ішінде              |қабылдан.|</w:t>
      </w:r>
    </w:p>
    <w:p>
      <w:pPr>
        <w:spacing w:after="0"/>
        <w:ind w:left="0"/>
        <w:jc w:val="both"/>
      </w:pPr>
      <w:r>
        <w:rPr>
          <w:rFonts w:ascii="Times New Roman"/>
          <w:b w:val="false"/>
          <w:i w:val="false"/>
          <w:color w:val="000000"/>
          <w:sz w:val="28"/>
        </w:rPr>
        <w:t>     |   |        |      |       |____________________________|ған сақ. |</w:t>
      </w:r>
    </w:p>
    <w:p>
      <w:pPr>
        <w:spacing w:after="0"/>
        <w:ind w:left="0"/>
        <w:jc w:val="both"/>
      </w:pPr>
      <w:r>
        <w:rPr>
          <w:rFonts w:ascii="Times New Roman"/>
          <w:b w:val="false"/>
          <w:i w:val="false"/>
          <w:color w:val="000000"/>
          <w:sz w:val="28"/>
        </w:rPr>
        <w:t>     |   |        |      |       |тізімде.|       | айрықша   |тау бірлі.</w:t>
      </w:r>
    </w:p>
    <w:p>
      <w:pPr>
        <w:spacing w:after="0"/>
        <w:ind w:left="0"/>
        <w:jc w:val="both"/>
      </w:pPr>
      <w:r>
        <w:rPr>
          <w:rFonts w:ascii="Times New Roman"/>
          <w:b w:val="false"/>
          <w:i w:val="false"/>
          <w:color w:val="000000"/>
          <w:sz w:val="28"/>
        </w:rPr>
        <w:t>     |   |        |      |       |меге ен.|қазақ  |құндылыққа |гінің    |</w:t>
      </w:r>
    </w:p>
    <w:p>
      <w:pPr>
        <w:spacing w:after="0"/>
        <w:ind w:left="0"/>
        <w:jc w:val="both"/>
      </w:pPr>
      <w:r>
        <w:rPr>
          <w:rFonts w:ascii="Times New Roman"/>
          <w:b w:val="false"/>
          <w:i w:val="false"/>
          <w:color w:val="000000"/>
          <w:sz w:val="28"/>
        </w:rPr>
        <w:t>     |   |        |      |       |гізілген|тілінде|есептелгені|саны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 1 |   2    |  3   |   4   |   5    |   6   |    7      |    8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 1.|Қағаз   |      |       |        |       |           |         |  </w:t>
      </w:r>
    </w:p>
    <w:p>
      <w:pPr>
        <w:spacing w:after="0"/>
        <w:ind w:left="0"/>
        <w:jc w:val="both"/>
      </w:pPr>
      <w:r>
        <w:rPr>
          <w:rFonts w:ascii="Times New Roman"/>
          <w:b w:val="false"/>
          <w:i w:val="false"/>
          <w:color w:val="000000"/>
          <w:sz w:val="28"/>
        </w:rPr>
        <w:t xml:space="preserve">     |   |негізін.|      |       |        |       |           |         | </w:t>
      </w:r>
    </w:p>
    <w:p>
      <w:pPr>
        <w:spacing w:after="0"/>
        <w:ind w:left="0"/>
        <w:jc w:val="both"/>
      </w:pPr>
      <w:r>
        <w:rPr>
          <w:rFonts w:ascii="Times New Roman"/>
          <w:b w:val="false"/>
          <w:i w:val="false"/>
          <w:color w:val="000000"/>
          <w:sz w:val="28"/>
        </w:rPr>
        <w:t>     |   |дегі құ.|      |       |        |       |           |         |</w:t>
      </w:r>
    </w:p>
    <w:p>
      <w:pPr>
        <w:spacing w:after="0"/>
        <w:ind w:left="0"/>
        <w:jc w:val="both"/>
      </w:pPr>
      <w:r>
        <w:rPr>
          <w:rFonts w:ascii="Times New Roman"/>
          <w:b w:val="false"/>
          <w:i w:val="false"/>
          <w:color w:val="000000"/>
          <w:sz w:val="28"/>
        </w:rPr>
        <w:t>     |   |жаттар. |      |       |        |       |           |         |</w:t>
      </w:r>
    </w:p>
    <w:p>
      <w:pPr>
        <w:spacing w:after="0"/>
        <w:ind w:left="0"/>
        <w:jc w:val="both"/>
      </w:pPr>
      <w:r>
        <w:rPr>
          <w:rFonts w:ascii="Times New Roman"/>
          <w:b w:val="false"/>
          <w:i w:val="false"/>
          <w:color w:val="000000"/>
          <w:sz w:val="28"/>
        </w:rPr>
        <w:t>     |   |Барлығы:|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 2.|оның    |      |       |        |       |           |         |  </w:t>
      </w:r>
    </w:p>
    <w:p>
      <w:pPr>
        <w:spacing w:after="0"/>
        <w:ind w:left="0"/>
        <w:jc w:val="both"/>
      </w:pPr>
      <w:r>
        <w:rPr>
          <w:rFonts w:ascii="Times New Roman"/>
          <w:b w:val="false"/>
          <w:i w:val="false"/>
          <w:color w:val="000000"/>
          <w:sz w:val="28"/>
        </w:rPr>
        <w:t xml:space="preserve">     |   |ішінде: |      |       |        |       |           |         | </w:t>
      </w:r>
    </w:p>
    <w:p>
      <w:pPr>
        <w:spacing w:after="0"/>
        <w:ind w:left="0"/>
        <w:jc w:val="both"/>
      </w:pPr>
      <w:r>
        <w:rPr>
          <w:rFonts w:ascii="Times New Roman"/>
          <w:b w:val="false"/>
          <w:i w:val="false"/>
          <w:color w:val="000000"/>
          <w:sz w:val="28"/>
        </w:rPr>
        <w:t>     |   |Басқару |      |       |        |       |           |         |</w:t>
      </w:r>
    </w:p>
    <w:p>
      <w:pPr>
        <w:spacing w:after="0"/>
        <w:ind w:left="0"/>
        <w:jc w:val="both"/>
      </w:pPr>
      <w:r>
        <w:rPr>
          <w:rFonts w:ascii="Times New Roman"/>
          <w:b w:val="false"/>
          <w:i w:val="false"/>
          <w:color w:val="000000"/>
          <w:sz w:val="28"/>
        </w:rPr>
        <w:t>     |   |құжат.  |      |       |        |       |           |         |</w:t>
      </w:r>
    </w:p>
    <w:p>
      <w:pPr>
        <w:spacing w:after="0"/>
        <w:ind w:left="0"/>
        <w:jc w:val="both"/>
      </w:pPr>
      <w:r>
        <w:rPr>
          <w:rFonts w:ascii="Times New Roman"/>
          <w:b w:val="false"/>
          <w:i w:val="false"/>
          <w:color w:val="000000"/>
          <w:sz w:val="28"/>
        </w:rPr>
        <w:t>     |   |тамасы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 3.|Жеке    |      |       |        |       |           |         |  </w:t>
      </w:r>
    </w:p>
    <w:p>
      <w:pPr>
        <w:spacing w:after="0"/>
        <w:ind w:left="0"/>
        <w:jc w:val="both"/>
      </w:pPr>
      <w:r>
        <w:rPr>
          <w:rFonts w:ascii="Times New Roman"/>
          <w:b w:val="false"/>
          <w:i w:val="false"/>
          <w:color w:val="000000"/>
          <w:sz w:val="28"/>
        </w:rPr>
        <w:t xml:space="preserve">     |   |тектік  |      |       |        |       |           |         | </w:t>
      </w:r>
    </w:p>
    <w:p>
      <w:pPr>
        <w:spacing w:after="0"/>
        <w:ind w:left="0"/>
        <w:jc w:val="both"/>
      </w:pPr>
      <w:r>
        <w:rPr>
          <w:rFonts w:ascii="Times New Roman"/>
          <w:b w:val="false"/>
          <w:i w:val="false"/>
          <w:color w:val="000000"/>
          <w:sz w:val="28"/>
        </w:rPr>
        <w:t>     |   |құжат.  |      |       |        |       |           |         |</w:t>
      </w:r>
    </w:p>
    <w:p>
      <w:pPr>
        <w:spacing w:after="0"/>
        <w:ind w:left="0"/>
        <w:jc w:val="both"/>
      </w:pPr>
      <w:r>
        <w:rPr>
          <w:rFonts w:ascii="Times New Roman"/>
          <w:b w:val="false"/>
          <w:i w:val="false"/>
          <w:color w:val="000000"/>
          <w:sz w:val="28"/>
        </w:rPr>
        <w:t>     |   |тар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 4.|Ғылыми- |      |       |        |       |           |         |  </w:t>
      </w:r>
    </w:p>
    <w:p>
      <w:pPr>
        <w:spacing w:after="0"/>
        <w:ind w:left="0"/>
        <w:jc w:val="both"/>
      </w:pPr>
      <w:r>
        <w:rPr>
          <w:rFonts w:ascii="Times New Roman"/>
          <w:b w:val="false"/>
          <w:i w:val="false"/>
          <w:color w:val="000000"/>
          <w:sz w:val="28"/>
        </w:rPr>
        <w:t xml:space="preserve">     |   |техника.|      |       |        |       |           |         | </w:t>
      </w:r>
    </w:p>
    <w:p>
      <w:pPr>
        <w:spacing w:after="0"/>
        <w:ind w:left="0"/>
        <w:jc w:val="both"/>
      </w:pPr>
      <w:r>
        <w:rPr>
          <w:rFonts w:ascii="Times New Roman"/>
          <w:b w:val="false"/>
          <w:i w:val="false"/>
          <w:color w:val="000000"/>
          <w:sz w:val="28"/>
        </w:rPr>
        <w:t>     |   |лық құ. |      |       |        |       |           |         |</w:t>
      </w:r>
    </w:p>
    <w:p>
      <w:pPr>
        <w:spacing w:after="0"/>
        <w:ind w:left="0"/>
        <w:jc w:val="both"/>
      </w:pPr>
      <w:r>
        <w:rPr>
          <w:rFonts w:ascii="Times New Roman"/>
          <w:b w:val="false"/>
          <w:i w:val="false"/>
          <w:color w:val="000000"/>
          <w:sz w:val="28"/>
        </w:rPr>
        <w:t>     |   |жаттама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 5.|Жеке    |      |       |        |       |           |         |  </w:t>
      </w:r>
    </w:p>
    <w:p>
      <w:pPr>
        <w:spacing w:after="0"/>
        <w:ind w:left="0"/>
        <w:jc w:val="both"/>
      </w:pPr>
      <w:r>
        <w:rPr>
          <w:rFonts w:ascii="Times New Roman"/>
          <w:b w:val="false"/>
          <w:i w:val="false"/>
          <w:color w:val="000000"/>
          <w:sz w:val="28"/>
        </w:rPr>
        <w:t xml:space="preserve">     |   |құрам   |      |       |        |       |           |         | </w:t>
      </w:r>
    </w:p>
    <w:p>
      <w:pPr>
        <w:spacing w:after="0"/>
        <w:ind w:left="0"/>
        <w:jc w:val="both"/>
      </w:pPr>
      <w:r>
        <w:rPr>
          <w:rFonts w:ascii="Times New Roman"/>
          <w:b w:val="false"/>
          <w:i w:val="false"/>
          <w:color w:val="000000"/>
          <w:sz w:val="28"/>
        </w:rPr>
        <w:t>     |   |жөнінде.|      |       |        |       |     Х     |         |</w:t>
      </w:r>
    </w:p>
    <w:p>
      <w:pPr>
        <w:spacing w:after="0"/>
        <w:ind w:left="0"/>
        <w:jc w:val="both"/>
      </w:pPr>
      <w:r>
        <w:rPr>
          <w:rFonts w:ascii="Times New Roman"/>
          <w:b w:val="false"/>
          <w:i w:val="false"/>
          <w:color w:val="000000"/>
          <w:sz w:val="28"/>
        </w:rPr>
        <w:t>     |   |гі құ.  |      |       |        |       |           |         |</w:t>
      </w:r>
    </w:p>
    <w:p>
      <w:pPr>
        <w:spacing w:after="0"/>
        <w:ind w:left="0"/>
        <w:jc w:val="both"/>
      </w:pPr>
      <w:r>
        <w:rPr>
          <w:rFonts w:ascii="Times New Roman"/>
          <w:b w:val="false"/>
          <w:i w:val="false"/>
          <w:color w:val="000000"/>
          <w:sz w:val="28"/>
        </w:rPr>
        <w:t>     |   |жаттар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 6.|Кино құ.|      |       |        |       |           |         |  </w:t>
      </w:r>
    </w:p>
    <w:p>
      <w:pPr>
        <w:spacing w:after="0"/>
        <w:ind w:left="0"/>
        <w:jc w:val="both"/>
      </w:pPr>
      <w:r>
        <w:rPr>
          <w:rFonts w:ascii="Times New Roman"/>
          <w:b w:val="false"/>
          <w:i w:val="false"/>
          <w:color w:val="000000"/>
          <w:sz w:val="28"/>
        </w:rPr>
        <w:t xml:space="preserve">     |   |жаттары |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 7.|Фото құ.|      |       |        |       |           |         |  </w:t>
      </w:r>
    </w:p>
    <w:p>
      <w:pPr>
        <w:spacing w:after="0"/>
        <w:ind w:left="0"/>
        <w:jc w:val="both"/>
      </w:pPr>
      <w:r>
        <w:rPr>
          <w:rFonts w:ascii="Times New Roman"/>
          <w:b w:val="false"/>
          <w:i w:val="false"/>
          <w:color w:val="000000"/>
          <w:sz w:val="28"/>
        </w:rPr>
        <w:t xml:space="preserve">     |   |жаттары |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 8.|Дыбыс құ|      |       |        |       |           |         |  </w:t>
      </w:r>
    </w:p>
    <w:p>
      <w:pPr>
        <w:spacing w:after="0"/>
        <w:ind w:left="0"/>
        <w:jc w:val="both"/>
      </w:pPr>
      <w:r>
        <w:rPr>
          <w:rFonts w:ascii="Times New Roman"/>
          <w:b w:val="false"/>
          <w:i w:val="false"/>
          <w:color w:val="000000"/>
          <w:sz w:val="28"/>
        </w:rPr>
        <w:t xml:space="preserve">     |   |жаттары |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 9.|Бейне құ|      |       |        |       |           |         |  </w:t>
      </w:r>
    </w:p>
    <w:p>
      <w:pPr>
        <w:spacing w:after="0"/>
        <w:ind w:left="0"/>
        <w:jc w:val="both"/>
      </w:pPr>
      <w:r>
        <w:rPr>
          <w:rFonts w:ascii="Times New Roman"/>
          <w:b w:val="false"/>
          <w:i w:val="false"/>
          <w:color w:val="000000"/>
          <w:sz w:val="28"/>
        </w:rPr>
        <w:t xml:space="preserve">     |   |жаттары |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|10.|Машина. |      |       |        |       |           |         |  </w:t>
      </w:r>
    </w:p>
    <w:p>
      <w:pPr>
        <w:spacing w:after="0"/>
        <w:ind w:left="0"/>
        <w:jc w:val="both"/>
      </w:pPr>
      <w:r>
        <w:rPr>
          <w:rFonts w:ascii="Times New Roman"/>
          <w:b w:val="false"/>
          <w:i w:val="false"/>
          <w:color w:val="000000"/>
          <w:sz w:val="28"/>
        </w:rPr>
        <w:t xml:space="preserve">     |   |дан оқы.|      |       |        |       |           |         | </w:t>
      </w:r>
    </w:p>
    <w:p>
      <w:pPr>
        <w:spacing w:after="0"/>
        <w:ind w:left="0"/>
        <w:jc w:val="both"/>
      </w:pPr>
      <w:r>
        <w:rPr>
          <w:rFonts w:ascii="Times New Roman"/>
          <w:b w:val="false"/>
          <w:i w:val="false"/>
          <w:color w:val="000000"/>
          <w:sz w:val="28"/>
        </w:rPr>
        <w:t>     |   |латын   |      |       |        |       |           |         |</w:t>
      </w:r>
    </w:p>
    <w:p>
      <w:pPr>
        <w:spacing w:after="0"/>
        <w:ind w:left="0"/>
        <w:jc w:val="both"/>
      </w:pPr>
      <w:r>
        <w:rPr>
          <w:rFonts w:ascii="Times New Roman"/>
          <w:b w:val="false"/>
          <w:i w:val="false"/>
          <w:color w:val="000000"/>
          <w:sz w:val="28"/>
        </w:rPr>
        <w:t>     |   |құжат.  |      |       |        |       |           |         |</w:t>
      </w:r>
    </w:p>
    <w:p>
      <w:pPr>
        <w:spacing w:after="0"/>
        <w:ind w:left="0"/>
        <w:jc w:val="both"/>
      </w:pPr>
      <w:r>
        <w:rPr>
          <w:rFonts w:ascii="Times New Roman"/>
          <w:b w:val="false"/>
          <w:i w:val="false"/>
          <w:color w:val="000000"/>
          <w:sz w:val="28"/>
        </w:rPr>
        <w:t>     |   |тар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|11.|Түпқұ.  |      |       |        |       |           |         |  </w:t>
      </w:r>
    </w:p>
    <w:p>
      <w:pPr>
        <w:spacing w:after="0"/>
        <w:ind w:left="0"/>
        <w:jc w:val="both"/>
      </w:pPr>
      <w:r>
        <w:rPr>
          <w:rFonts w:ascii="Times New Roman"/>
          <w:b w:val="false"/>
          <w:i w:val="false"/>
          <w:color w:val="000000"/>
          <w:sz w:val="28"/>
        </w:rPr>
        <w:t xml:space="preserve">     |   |жаттар  |      |       |        |       |           |         | </w:t>
      </w:r>
    </w:p>
    <w:p>
      <w:pPr>
        <w:spacing w:after="0"/>
        <w:ind w:left="0"/>
        <w:jc w:val="both"/>
      </w:pPr>
      <w:r>
        <w:rPr>
          <w:rFonts w:ascii="Times New Roman"/>
          <w:b w:val="false"/>
          <w:i w:val="false"/>
          <w:color w:val="000000"/>
          <w:sz w:val="28"/>
        </w:rPr>
        <w:t>     |   |құқында.|      |       |        |       |           |         |</w:t>
      </w:r>
    </w:p>
    <w:p>
      <w:pPr>
        <w:spacing w:after="0"/>
        <w:ind w:left="0"/>
        <w:jc w:val="both"/>
      </w:pPr>
      <w:r>
        <w:rPr>
          <w:rFonts w:ascii="Times New Roman"/>
          <w:b w:val="false"/>
          <w:i w:val="false"/>
          <w:color w:val="000000"/>
          <w:sz w:val="28"/>
        </w:rPr>
        <w:t>     |   |ғы шағын|      |       |        |       |           |         |</w:t>
      </w:r>
    </w:p>
    <w:p>
      <w:pPr>
        <w:spacing w:after="0"/>
        <w:ind w:left="0"/>
        <w:jc w:val="both"/>
      </w:pPr>
      <w:r>
        <w:rPr>
          <w:rFonts w:ascii="Times New Roman"/>
          <w:b w:val="false"/>
          <w:i w:val="false"/>
          <w:color w:val="000000"/>
          <w:sz w:val="28"/>
        </w:rPr>
        <w:t>     |   |нысандар|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|12.|Жиын.   |      |       |        |       |           |         |  </w:t>
      </w:r>
    </w:p>
    <w:p>
      <w:pPr>
        <w:spacing w:after="0"/>
        <w:ind w:left="0"/>
        <w:jc w:val="both"/>
      </w:pPr>
      <w:r>
        <w:rPr>
          <w:rFonts w:ascii="Times New Roman"/>
          <w:b w:val="false"/>
          <w:i w:val="false"/>
          <w:color w:val="000000"/>
          <w:sz w:val="28"/>
        </w:rPr>
        <w:t xml:space="preserve">     |   |тығы    |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|Рет|               |   Есеп бірлігінің саны       |  </w:t>
      </w:r>
    </w:p>
    <w:p>
      <w:pPr>
        <w:spacing w:after="0"/>
        <w:ind w:left="0"/>
        <w:jc w:val="both"/>
      </w:pPr>
      <w:r>
        <w:rPr>
          <w:rFonts w:ascii="Times New Roman"/>
          <w:b w:val="false"/>
          <w:i w:val="false"/>
          <w:color w:val="000000"/>
          <w:sz w:val="28"/>
        </w:rPr>
        <w:t xml:space="preserve">     | N | Көрсеткіштер  |Барлығы|    оның ішінде       | </w:t>
      </w:r>
    </w:p>
    <w:p>
      <w:pPr>
        <w:spacing w:after="0"/>
        <w:ind w:left="0"/>
        <w:jc w:val="both"/>
      </w:pPr>
      <w:r>
        <w:rPr>
          <w:rFonts w:ascii="Times New Roman"/>
          <w:b w:val="false"/>
          <w:i w:val="false"/>
          <w:color w:val="000000"/>
          <w:sz w:val="28"/>
        </w:rPr>
        <w:t xml:space="preserve">     |   |               |       |тізімдемеге енгізілгені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 1 |      2        |   3   |        4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 1.|Кино құжаттары |       |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 2.|Дыбыс құжаттары|       |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 3.|Бейне құжаттары|       |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 4.|Машинадан оқы. |       |                      |  </w:t>
      </w:r>
    </w:p>
    <w:p>
      <w:pPr>
        <w:spacing w:after="0"/>
        <w:ind w:left="0"/>
        <w:jc w:val="both"/>
      </w:pPr>
      <w:r>
        <w:rPr>
          <w:rFonts w:ascii="Times New Roman"/>
          <w:b w:val="false"/>
          <w:i w:val="false"/>
          <w:color w:val="000000"/>
          <w:sz w:val="28"/>
        </w:rPr>
        <w:t>     |   |латын құжаттар |       |                      |</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|Түпқұжаттар құқығындағы |                      |</w:t>
      </w:r>
    </w:p>
    <w:p>
      <w:pPr>
        <w:spacing w:after="0"/>
        <w:ind w:left="0"/>
        <w:jc w:val="both"/>
      </w:pPr>
      <w:r>
        <w:rPr>
          <w:rFonts w:ascii="Times New Roman"/>
          <w:b w:val="false"/>
          <w:i w:val="false"/>
          <w:color w:val="000000"/>
          <w:sz w:val="28"/>
        </w:rPr>
        <w:t xml:space="preserve">     |шағын нысандар (кадрлар)|                      | </w:t>
      </w:r>
    </w:p>
    <w:p>
      <w:pPr>
        <w:spacing w:after="0"/>
        <w:ind w:left="0"/>
        <w:jc w:val="both"/>
      </w:pPr>
      <w:r>
        <w:rPr>
          <w:rFonts w:ascii="Times New Roman"/>
          <w:b w:val="false"/>
          <w:i w:val="false"/>
          <w:color w:val="000000"/>
          <w:sz w:val="28"/>
        </w:rPr>
        <w:t>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|Тізімдемеге енгізілген     |                      |</w:t>
      </w:r>
    </w:p>
    <w:p>
      <w:pPr>
        <w:spacing w:after="0"/>
        <w:ind w:left="0"/>
        <w:jc w:val="both"/>
      </w:pPr>
      <w:r>
        <w:rPr>
          <w:rFonts w:ascii="Times New Roman"/>
          <w:b w:val="false"/>
          <w:i w:val="false"/>
          <w:color w:val="000000"/>
          <w:sz w:val="28"/>
        </w:rPr>
        <w:t xml:space="preserve">     |жеке тектік құжат(құжаттар)|                      | </w:t>
      </w:r>
    </w:p>
    <w:p>
      <w:pPr>
        <w:spacing w:after="0"/>
        <w:ind w:left="0"/>
        <w:jc w:val="both"/>
      </w:pPr>
      <w:r>
        <w:rPr>
          <w:rFonts w:ascii="Times New Roman"/>
          <w:b w:val="false"/>
          <w:i w:val="false"/>
          <w:color w:val="000000"/>
          <w:sz w:val="28"/>
        </w:rPr>
        <w:t>     |__________________________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Мұрағаттық құжаттардың сақтандыру көшірмелерінің көлемі мен құрамы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               |Сақтау бірлігінің саны|   Сақтандыру қорының  | </w:t>
      </w:r>
    </w:p>
    <w:p>
      <w:pPr>
        <w:spacing w:after="0"/>
        <w:ind w:left="0"/>
        <w:jc w:val="both"/>
      </w:pPr>
      <w:r>
        <w:rPr>
          <w:rFonts w:ascii="Times New Roman"/>
          <w:b w:val="false"/>
          <w:i w:val="false"/>
          <w:color w:val="000000"/>
          <w:sz w:val="28"/>
        </w:rPr>
        <w:t>     |Рет|               |                      |         көлемі        |</w:t>
      </w:r>
    </w:p>
    <w:p>
      <w:pPr>
        <w:spacing w:after="0"/>
        <w:ind w:left="0"/>
        <w:jc w:val="both"/>
      </w:pPr>
      <w:r>
        <w:rPr>
          <w:rFonts w:ascii="Times New Roman"/>
          <w:b w:val="false"/>
          <w:i w:val="false"/>
          <w:color w:val="000000"/>
          <w:sz w:val="28"/>
        </w:rPr>
        <w:t xml:space="preserve">     | N |  Көрсеткіштер |______________________________________________| </w:t>
      </w:r>
    </w:p>
    <w:p>
      <w:pPr>
        <w:spacing w:after="0"/>
        <w:ind w:left="0"/>
        <w:jc w:val="both"/>
      </w:pPr>
      <w:r>
        <w:rPr>
          <w:rFonts w:ascii="Times New Roman"/>
          <w:b w:val="false"/>
          <w:i w:val="false"/>
          <w:color w:val="000000"/>
          <w:sz w:val="28"/>
        </w:rPr>
        <w:t>     |   |               |Сақтандыру|пайдалануда|  негатив  |сақтандыру |</w:t>
      </w:r>
    </w:p>
    <w:p>
      <w:pPr>
        <w:spacing w:after="0"/>
        <w:ind w:left="0"/>
        <w:jc w:val="both"/>
      </w:pPr>
      <w:r>
        <w:rPr>
          <w:rFonts w:ascii="Times New Roman"/>
          <w:b w:val="false"/>
          <w:i w:val="false"/>
          <w:color w:val="000000"/>
          <w:sz w:val="28"/>
        </w:rPr>
        <w:t>     |   |               | үшін     |   бар     |кадрларының|қорының    |</w:t>
      </w:r>
    </w:p>
    <w:p>
      <w:pPr>
        <w:spacing w:after="0"/>
        <w:ind w:left="0"/>
        <w:jc w:val="both"/>
      </w:pPr>
      <w:r>
        <w:rPr>
          <w:rFonts w:ascii="Times New Roman"/>
          <w:b w:val="false"/>
          <w:i w:val="false"/>
          <w:color w:val="000000"/>
          <w:sz w:val="28"/>
        </w:rPr>
        <w:t>     |   |               |көшіріл.  |  қорлар   |   саны    |сақтау бір.|</w:t>
      </w:r>
    </w:p>
    <w:p>
      <w:pPr>
        <w:spacing w:after="0"/>
        <w:ind w:left="0"/>
        <w:jc w:val="both"/>
      </w:pPr>
      <w:r>
        <w:rPr>
          <w:rFonts w:ascii="Times New Roman"/>
          <w:b w:val="false"/>
          <w:i w:val="false"/>
          <w:color w:val="000000"/>
          <w:sz w:val="28"/>
        </w:rPr>
        <w:t>     |   |               |гендері   |           |           |гінің саны |</w:t>
      </w:r>
    </w:p>
    <w:p>
      <w:pPr>
        <w:spacing w:after="0"/>
        <w:ind w:left="0"/>
        <w:jc w:val="both"/>
      </w:pPr>
      <w:r>
        <w:rPr>
          <w:rFonts w:ascii="Times New Roman"/>
          <w:b w:val="false"/>
          <w:i w:val="false"/>
          <w:color w:val="000000"/>
          <w:sz w:val="28"/>
        </w:rPr>
        <w:t>     |___|________ ______|__________|___________|___________|___________|</w:t>
      </w:r>
    </w:p>
    <w:p>
      <w:pPr>
        <w:spacing w:after="0"/>
        <w:ind w:left="0"/>
        <w:jc w:val="both"/>
      </w:pPr>
      <w:r>
        <w:rPr>
          <w:rFonts w:ascii="Times New Roman"/>
          <w:b w:val="false"/>
          <w:i w:val="false"/>
          <w:color w:val="000000"/>
          <w:sz w:val="28"/>
        </w:rPr>
        <w:t>     | 1 |      2        |    3     |     4     |     5     |    6      |</w:t>
      </w:r>
    </w:p>
    <w:p>
      <w:pPr>
        <w:spacing w:after="0"/>
        <w:ind w:left="0"/>
        <w:jc w:val="both"/>
      </w:pPr>
      <w:r>
        <w:rPr>
          <w:rFonts w:ascii="Times New Roman"/>
          <w:b w:val="false"/>
          <w:i w:val="false"/>
          <w:color w:val="000000"/>
          <w:sz w:val="28"/>
        </w:rPr>
        <w:t>     |___|________ ______|__________|___________|___________|___________|</w:t>
      </w:r>
    </w:p>
    <w:p>
      <w:pPr>
        <w:spacing w:after="0"/>
        <w:ind w:left="0"/>
        <w:jc w:val="both"/>
      </w:pPr>
      <w:r>
        <w:rPr>
          <w:rFonts w:ascii="Times New Roman"/>
          <w:b w:val="false"/>
          <w:i w:val="false"/>
          <w:color w:val="000000"/>
          <w:sz w:val="28"/>
        </w:rPr>
        <w:t>     | 1.|Қағаз негізін. |          |           |           |           |</w:t>
      </w:r>
    </w:p>
    <w:p>
      <w:pPr>
        <w:spacing w:after="0"/>
        <w:ind w:left="0"/>
        <w:jc w:val="both"/>
      </w:pPr>
      <w:r>
        <w:rPr>
          <w:rFonts w:ascii="Times New Roman"/>
          <w:b w:val="false"/>
          <w:i w:val="false"/>
          <w:color w:val="000000"/>
          <w:sz w:val="28"/>
        </w:rPr>
        <w:t xml:space="preserve">     |   |дегі құжаттар. |          |           |           |           | </w:t>
      </w:r>
    </w:p>
    <w:p>
      <w:pPr>
        <w:spacing w:after="0"/>
        <w:ind w:left="0"/>
        <w:jc w:val="both"/>
      </w:pPr>
      <w:r>
        <w:rPr>
          <w:rFonts w:ascii="Times New Roman"/>
          <w:b w:val="false"/>
          <w:i w:val="false"/>
          <w:color w:val="000000"/>
          <w:sz w:val="28"/>
        </w:rPr>
        <w:t xml:space="preserve">     |   |Барлығы:       |          |           |           |           |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 2.|оның ішінде:   |          |           |           |           |  </w:t>
      </w:r>
    </w:p>
    <w:p>
      <w:pPr>
        <w:spacing w:after="0"/>
        <w:ind w:left="0"/>
        <w:jc w:val="both"/>
      </w:pPr>
      <w:r>
        <w:rPr>
          <w:rFonts w:ascii="Times New Roman"/>
          <w:b w:val="false"/>
          <w:i w:val="false"/>
          <w:color w:val="000000"/>
          <w:sz w:val="28"/>
        </w:rPr>
        <w:t xml:space="preserve">     |   |Басқару құжат. |          |           |           |           | </w:t>
      </w:r>
    </w:p>
    <w:p>
      <w:pPr>
        <w:spacing w:after="0"/>
        <w:ind w:left="0"/>
        <w:jc w:val="both"/>
      </w:pPr>
      <w:r>
        <w:rPr>
          <w:rFonts w:ascii="Times New Roman"/>
          <w:b w:val="false"/>
          <w:i w:val="false"/>
          <w:color w:val="000000"/>
          <w:sz w:val="28"/>
        </w:rPr>
        <w:t>     |   |тамасы         |          |           |           |           |</w:t>
      </w:r>
    </w:p>
    <w:p>
      <w:pPr>
        <w:spacing w:after="0"/>
        <w:ind w:left="0"/>
        <w:jc w:val="both"/>
      </w:pPr>
      <w:r>
        <w:rPr>
          <w:rFonts w:ascii="Times New Roman"/>
          <w:b w:val="false"/>
          <w:i w:val="false"/>
          <w:color w:val="000000"/>
          <w:sz w:val="28"/>
        </w:rPr>
        <w:t>     |___|________ ______|__________|___________|___________|___________|</w:t>
      </w:r>
    </w:p>
    <w:p>
      <w:pPr>
        <w:spacing w:after="0"/>
        <w:ind w:left="0"/>
        <w:jc w:val="both"/>
      </w:pPr>
      <w:r>
        <w:rPr>
          <w:rFonts w:ascii="Times New Roman"/>
          <w:b w:val="false"/>
          <w:i w:val="false"/>
          <w:color w:val="000000"/>
          <w:sz w:val="28"/>
        </w:rPr>
        <w:t xml:space="preserve">     | 3.|Жеке тектік    |          |           |           |           |  </w:t>
      </w:r>
    </w:p>
    <w:p>
      <w:pPr>
        <w:spacing w:after="0"/>
        <w:ind w:left="0"/>
        <w:jc w:val="both"/>
      </w:pPr>
      <w:r>
        <w:rPr>
          <w:rFonts w:ascii="Times New Roman"/>
          <w:b w:val="false"/>
          <w:i w:val="false"/>
          <w:color w:val="000000"/>
          <w:sz w:val="28"/>
        </w:rPr>
        <w:t>     |   |құжаттар       |          |           |           |           |</w:t>
      </w:r>
    </w:p>
    <w:p>
      <w:pPr>
        <w:spacing w:after="0"/>
        <w:ind w:left="0"/>
        <w:jc w:val="both"/>
      </w:pPr>
      <w:r>
        <w:rPr>
          <w:rFonts w:ascii="Times New Roman"/>
          <w:b w:val="false"/>
          <w:i w:val="false"/>
          <w:color w:val="000000"/>
          <w:sz w:val="28"/>
        </w:rPr>
        <w:t>     |___|________ ______|__________|___________|___________|___________|</w:t>
      </w:r>
    </w:p>
    <w:p>
      <w:pPr>
        <w:spacing w:after="0"/>
        <w:ind w:left="0"/>
        <w:jc w:val="both"/>
      </w:pPr>
      <w:r>
        <w:rPr>
          <w:rFonts w:ascii="Times New Roman"/>
          <w:b w:val="false"/>
          <w:i w:val="false"/>
          <w:color w:val="000000"/>
          <w:sz w:val="28"/>
        </w:rPr>
        <w:t xml:space="preserve">     | 4.|Ғылыми-техника |          |           |           |           |  </w:t>
      </w:r>
    </w:p>
    <w:p>
      <w:pPr>
        <w:spacing w:after="0"/>
        <w:ind w:left="0"/>
        <w:jc w:val="both"/>
      </w:pPr>
      <w:r>
        <w:rPr>
          <w:rFonts w:ascii="Times New Roman"/>
          <w:b w:val="false"/>
          <w:i w:val="false"/>
          <w:color w:val="000000"/>
          <w:sz w:val="28"/>
        </w:rPr>
        <w:t xml:space="preserve">     |   |лық құжаттама  |          |           |           |           |  </w:t>
      </w:r>
    </w:p>
    <w:p>
      <w:pPr>
        <w:spacing w:after="0"/>
        <w:ind w:left="0"/>
        <w:jc w:val="both"/>
      </w:pPr>
      <w:r>
        <w:rPr>
          <w:rFonts w:ascii="Times New Roman"/>
          <w:b w:val="false"/>
          <w:i w:val="false"/>
          <w:color w:val="000000"/>
          <w:sz w:val="28"/>
        </w:rPr>
        <w:t>     |___|________ ______|__________|___________|___________|___________|</w:t>
      </w:r>
    </w:p>
    <w:p>
      <w:pPr>
        <w:spacing w:after="0"/>
        <w:ind w:left="0"/>
        <w:jc w:val="both"/>
      </w:pPr>
      <w:r>
        <w:rPr>
          <w:rFonts w:ascii="Times New Roman"/>
          <w:b w:val="false"/>
          <w:i w:val="false"/>
          <w:color w:val="000000"/>
          <w:sz w:val="28"/>
        </w:rPr>
        <w:t xml:space="preserve">     | 5.|Жеке құрам     |          |           |           |           |  </w:t>
      </w:r>
    </w:p>
    <w:p>
      <w:pPr>
        <w:spacing w:after="0"/>
        <w:ind w:left="0"/>
        <w:jc w:val="both"/>
      </w:pPr>
      <w:r>
        <w:rPr>
          <w:rFonts w:ascii="Times New Roman"/>
          <w:b w:val="false"/>
          <w:i w:val="false"/>
          <w:color w:val="000000"/>
          <w:sz w:val="28"/>
        </w:rPr>
        <w:t xml:space="preserve">     |   |жөніндегі      |     Х    |           |     Х     |     Х     |  </w:t>
      </w:r>
    </w:p>
    <w:p>
      <w:pPr>
        <w:spacing w:after="0"/>
        <w:ind w:left="0"/>
        <w:jc w:val="both"/>
      </w:pPr>
      <w:r>
        <w:rPr>
          <w:rFonts w:ascii="Times New Roman"/>
          <w:b w:val="false"/>
          <w:i w:val="false"/>
          <w:color w:val="000000"/>
          <w:sz w:val="28"/>
        </w:rPr>
        <w:t xml:space="preserve">     |   |құжаттар       |          |           |           |           |  </w:t>
      </w:r>
    </w:p>
    <w:p>
      <w:pPr>
        <w:spacing w:after="0"/>
        <w:ind w:left="0"/>
        <w:jc w:val="both"/>
      </w:pPr>
      <w:r>
        <w:rPr>
          <w:rFonts w:ascii="Times New Roman"/>
          <w:b w:val="false"/>
          <w:i w:val="false"/>
          <w:color w:val="000000"/>
          <w:sz w:val="28"/>
        </w:rPr>
        <w:t>     |___|______________ |__________|___________|___________|___________|</w:t>
      </w:r>
    </w:p>
    <w:p>
      <w:pPr>
        <w:spacing w:after="0"/>
        <w:ind w:left="0"/>
        <w:jc w:val="both"/>
      </w:pPr>
      <w:r>
        <w:rPr>
          <w:rFonts w:ascii="Times New Roman"/>
          <w:b w:val="false"/>
          <w:i w:val="false"/>
          <w:color w:val="000000"/>
          <w:sz w:val="28"/>
        </w:rPr>
        <w:t xml:space="preserve">     | 6.|Кино құжаттары |          |           |     Х     |           |  </w:t>
      </w:r>
    </w:p>
    <w:p>
      <w:pPr>
        <w:spacing w:after="0"/>
        <w:ind w:left="0"/>
        <w:jc w:val="both"/>
      </w:pPr>
      <w:r>
        <w:rPr>
          <w:rFonts w:ascii="Times New Roman"/>
          <w:b w:val="false"/>
          <w:i w:val="false"/>
          <w:color w:val="000000"/>
          <w:sz w:val="28"/>
        </w:rPr>
        <w:t>     |___|________ ______|__________|___________|___________|___________|</w:t>
      </w:r>
    </w:p>
    <w:p>
      <w:pPr>
        <w:spacing w:after="0"/>
        <w:ind w:left="0"/>
        <w:jc w:val="both"/>
      </w:pPr>
      <w:r>
        <w:rPr>
          <w:rFonts w:ascii="Times New Roman"/>
          <w:b w:val="false"/>
          <w:i w:val="false"/>
          <w:color w:val="000000"/>
          <w:sz w:val="28"/>
        </w:rPr>
        <w:t xml:space="preserve">     | 7.|Фото құжаттары |          |           |     Х     |           |  </w:t>
      </w:r>
    </w:p>
    <w:p>
      <w:pPr>
        <w:spacing w:after="0"/>
        <w:ind w:left="0"/>
        <w:jc w:val="both"/>
      </w:pPr>
      <w:r>
        <w:rPr>
          <w:rFonts w:ascii="Times New Roman"/>
          <w:b w:val="false"/>
          <w:i w:val="false"/>
          <w:color w:val="000000"/>
          <w:sz w:val="28"/>
        </w:rPr>
        <w:t>     |___|________ ______|__________|___________|___________|___________|</w:t>
      </w:r>
    </w:p>
    <w:p>
      <w:pPr>
        <w:spacing w:after="0"/>
        <w:ind w:left="0"/>
        <w:jc w:val="both"/>
      </w:pPr>
      <w:r>
        <w:rPr>
          <w:rFonts w:ascii="Times New Roman"/>
          <w:b w:val="false"/>
          <w:i w:val="false"/>
          <w:color w:val="000000"/>
          <w:sz w:val="28"/>
        </w:rPr>
        <w:t xml:space="preserve">     | 8.|Дыбыс құжаттары|          |           |     Х     |           |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 9.|Бейне құжаттары|          |           |     Х     |           |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|10.|Машинадан оқы. |          |           |           |           |  </w:t>
      </w:r>
    </w:p>
    <w:p>
      <w:pPr>
        <w:spacing w:after="0"/>
        <w:ind w:left="0"/>
        <w:jc w:val="both"/>
      </w:pPr>
      <w:r>
        <w:rPr>
          <w:rFonts w:ascii="Times New Roman"/>
          <w:b w:val="false"/>
          <w:i w:val="false"/>
          <w:color w:val="000000"/>
          <w:sz w:val="28"/>
        </w:rPr>
        <w:t xml:space="preserve">     |   |латын құжаттар |          |           |     Х     |           |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|11.|Түпқұжаттар    |          |           |           |           |  </w:t>
      </w:r>
    </w:p>
    <w:p>
      <w:pPr>
        <w:spacing w:after="0"/>
        <w:ind w:left="0"/>
        <w:jc w:val="both"/>
      </w:pPr>
      <w:r>
        <w:rPr>
          <w:rFonts w:ascii="Times New Roman"/>
          <w:b w:val="false"/>
          <w:i w:val="false"/>
          <w:color w:val="000000"/>
          <w:sz w:val="28"/>
        </w:rPr>
        <w:t xml:space="preserve">     |   |құқындағы шағын|          |           |           |           |  </w:t>
      </w:r>
    </w:p>
    <w:p>
      <w:pPr>
        <w:spacing w:after="0"/>
        <w:ind w:left="0"/>
        <w:jc w:val="both"/>
      </w:pPr>
      <w:r>
        <w:rPr>
          <w:rFonts w:ascii="Times New Roman"/>
          <w:b w:val="false"/>
          <w:i w:val="false"/>
          <w:color w:val="000000"/>
          <w:sz w:val="28"/>
        </w:rPr>
        <w:t xml:space="preserve">     |   |нысандар       |          |           |           |           |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|12.|Жиынтығы       |          |           |           |           |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Мұрағаттың құжаттарына ғылыми-анықтамалық аппараттық көлемі        </w:t>
      </w:r>
    </w:p>
    <w:p>
      <w:pPr>
        <w:spacing w:after="0"/>
        <w:ind w:left="0"/>
        <w:jc w:val="both"/>
      </w:pPr>
      <w:r>
        <w:rPr>
          <w:rFonts w:ascii="Times New Roman"/>
          <w:b w:val="false"/>
          <w:i w:val="false"/>
          <w:color w:val="000000"/>
          <w:sz w:val="28"/>
        </w:rPr>
        <w:t>     мен құрамы</w:t>
      </w:r>
    </w:p>
    <w:p>
      <w:pPr>
        <w:spacing w:after="0"/>
        <w:ind w:left="0"/>
        <w:jc w:val="both"/>
      </w:pPr>
      <w:r>
        <w:rPr>
          <w:rFonts w:ascii="Times New Roman"/>
          <w:b w:val="false"/>
          <w:i w:val="false"/>
          <w:color w:val="000000"/>
          <w:sz w:val="28"/>
        </w:rPr>
        <w:t>     3.1. Тізімдемелер, каталогтар, деректердің базалары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               |Тізімдемелер саны|                 |Құжаттардың </w:t>
      </w:r>
    </w:p>
    <w:p>
      <w:pPr>
        <w:spacing w:after="0"/>
        <w:ind w:left="0"/>
        <w:jc w:val="both"/>
      </w:pPr>
      <w:r>
        <w:rPr>
          <w:rFonts w:ascii="Times New Roman"/>
          <w:b w:val="false"/>
          <w:i w:val="false"/>
          <w:color w:val="000000"/>
          <w:sz w:val="28"/>
        </w:rPr>
        <w:t xml:space="preserve">     |Рет|               |(есеп кітабы және|Каталогтандырылды|мазмұны және </w:t>
      </w:r>
    </w:p>
    <w:p>
      <w:pPr>
        <w:spacing w:after="0"/>
        <w:ind w:left="0"/>
        <w:jc w:val="both"/>
      </w:pPr>
      <w:r>
        <w:rPr>
          <w:rFonts w:ascii="Times New Roman"/>
          <w:b w:val="false"/>
          <w:i w:val="false"/>
          <w:color w:val="000000"/>
          <w:sz w:val="28"/>
        </w:rPr>
        <w:t>     |   |               |    сипаттама)   |                 |құрамы туралы</w:t>
      </w:r>
    </w:p>
    <w:p>
      <w:pPr>
        <w:spacing w:after="0"/>
        <w:ind w:left="0"/>
        <w:jc w:val="both"/>
      </w:pPr>
      <w:r>
        <w:rPr>
          <w:rFonts w:ascii="Times New Roman"/>
          <w:b w:val="false"/>
          <w:i w:val="false"/>
          <w:color w:val="000000"/>
          <w:sz w:val="28"/>
        </w:rPr>
        <w:t>     |   |               |                 |                 |деректер базы</w:t>
      </w:r>
    </w:p>
    <w:p>
      <w:pPr>
        <w:spacing w:after="0"/>
        <w:ind w:left="0"/>
        <w:jc w:val="both"/>
      </w:pPr>
      <w:r>
        <w:rPr>
          <w:rFonts w:ascii="Times New Roman"/>
          <w:b w:val="false"/>
          <w:i w:val="false"/>
          <w:color w:val="000000"/>
          <w:sz w:val="28"/>
        </w:rPr>
        <w:t>     |   |               |                 |                 |құрылды</w:t>
      </w:r>
    </w:p>
    <w:p>
      <w:pPr>
        <w:spacing w:after="0"/>
        <w:ind w:left="0"/>
        <w:jc w:val="both"/>
      </w:pPr>
      <w:r>
        <w:rPr>
          <w:rFonts w:ascii="Times New Roman"/>
          <w:b w:val="false"/>
          <w:i w:val="false"/>
          <w:color w:val="000000"/>
          <w:sz w:val="28"/>
        </w:rPr>
        <w:t>     | N |  Көрсеткіштер |_________________|_________________|_____________</w:t>
      </w:r>
    </w:p>
    <w:p>
      <w:pPr>
        <w:spacing w:after="0"/>
        <w:ind w:left="0"/>
        <w:jc w:val="both"/>
      </w:pPr>
      <w:r>
        <w:rPr>
          <w:rFonts w:ascii="Times New Roman"/>
          <w:b w:val="false"/>
          <w:i w:val="false"/>
          <w:color w:val="000000"/>
          <w:sz w:val="28"/>
        </w:rPr>
        <w:t xml:space="preserve">     |   |               |       |  оның   |қор.|сан |жасал.  |    |      </w:t>
      </w:r>
    </w:p>
    <w:p>
      <w:pPr>
        <w:spacing w:after="0"/>
        <w:ind w:left="0"/>
        <w:jc w:val="both"/>
      </w:pPr>
      <w:r>
        <w:rPr>
          <w:rFonts w:ascii="Times New Roman"/>
          <w:b w:val="false"/>
          <w:i w:val="false"/>
          <w:color w:val="000000"/>
          <w:sz w:val="28"/>
        </w:rPr>
        <w:t>     |   |               |барлығы| ішінде  |лар |бір.|ған кар |    |ақпарат</w:t>
      </w:r>
    </w:p>
    <w:p>
      <w:pPr>
        <w:spacing w:after="0"/>
        <w:ind w:left="0"/>
        <w:jc w:val="both"/>
      </w:pPr>
      <w:r>
        <w:rPr>
          <w:rFonts w:ascii="Times New Roman"/>
          <w:b w:val="false"/>
          <w:i w:val="false"/>
          <w:color w:val="000000"/>
          <w:sz w:val="28"/>
        </w:rPr>
        <w:t>     |   |               |       |  толық  |саны|лігі|точкалар|    |көлемі</w:t>
      </w:r>
    </w:p>
    <w:p>
      <w:pPr>
        <w:spacing w:after="0"/>
        <w:ind w:left="0"/>
        <w:jc w:val="both"/>
      </w:pPr>
      <w:r>
        <w:rPr>
          <w:rFonts w:ascii="Times New Roman"/>
          <w:b w:val="false"/>
          <w:i w:val="false"/>
          <w:color w:val="000000"/>
          <w:sz w:val="28"/>
        </w:rPr>
        <w:t>     |   |               |       | жинақта |    |есеп|  саны  | ДБ |(МБайт)</w:t>
      </w:r>
    </w:p>
    <w:p>
      <w:pPr>
        <w:spacing w:after="0"/>
        <w:ind w:left="0"/>
        <w:jc w:val="both"/>
      </w:pPr>
      <w:r>
        <w:rPr>
          <w:rFonts w:ascii="Times New Roman"/>
          <w:b w:val="false"/>
          <w:i w:val="false"/>
          <w:color w:val="000000"/>
          <w:sz w:val="28"/>
        </w:rPr>
        <w:t>     |   |               |       |         |    |бір.|_______ |саны|</w:t>
      </w:r>
    </w:p>
    <w:p>
      <w:pPr>
        <w:spacing w:after="0"/>
        <w:ind w:left="0"/>
        <w:jc w:val="both"/>
      </w:pPr>
      <w:r>
        <w:rPr>
          <w:rFonts w:ascii="Times New Roman"/>
          <w:b w:val="false"/>
          <w:i w:val="false"/>
          <w:color w:val="000000"/>
          <w:sz w:val="28"/>
        </w:rPr>
        <w:t>     |   |               |       |         |    |гі  |бар|оның|    |</w:t>
      </w:r>
    </w:p>
    <w:p>
      <w:pPr>
        <w:spacing w:after="0"/>
        <w:ind w:left="0"/>
        <w:jc w:val="both"/>
      </w:pPr>
      <w:r>
        <w:rPr>
          <w:rFonts w:ascii="Times New Roman"/>
          <w:b w:val="false"/>
          <w:i w:val="false"/>
          <w:color w:val="000000"/>
          <w:sz w:val="28"/>
        </w:rPr>
        <w:t>     |   |               |       |         |    |саны|лы |ішін|    |</w:t>
      </w:r>
    </w:p>
    <w:p>
      <w:pPr>
        <w:spacing w:after="0"/>
        <w:ind w:left="0"/>
        <w:jc w:val="both"/>
      </w:pPr>
      <w:r>
        <w:rPr>
          <w:rFonts w:ascii="Times New Roman"/>
          <w:b w:val="false"/>
          <w:i w:val="false"/>
          <w:color w:val="000000"/>
          <w:sz w:val="28"/>
        </w:rPr>
        <w:t>     |   |               |       |         |    |    |ғы |де  |    |</w:t>
      </w:r>
    </w:p>
    <w:p>
      <w:pPr>
        <w:spacing w:after="0"/>
        <w:ind w:left="0"/>
        <w:jc w:val="both"/>
      </w:pPr>
      <w:r>
        <w:rPr>
          <w:rFonts w:ascii="Times New Roman"/>
          <w:b w:val="false"/>
          <w:i w:val="false"/>
          <w:color w:val="000000"/>
          <w:sz w:val="28"/>
        </w:rPr>
        <w:t>     |   |               |       |         |    |    |   |ката|    |</w:t>
      </w:r>
    </w:p>
    <w:p>
      <w:pPr>
        <w:spacing w:after="0"/>
        <w:ind w:left="0"/>
        <w:jc w:val="both"/>
      </w:pPr>
      <w:r>
        <w:rPr>
          <w:rFonts w:ascii="Times New Roman"/>
          <w:b w:val="false"/>
          <w:i w:val="false"/>
          <w:color w:val="000000"/>
          <w:sz w:val="28"/>
        </w:rPr>
        <w:t>     |   |               |       |         |    |    |   |логқа    |</w:t>
      </w:r>
    </w:p>
    <w:p>
      <w:pPr>
        <w:spacing w:after="0"/>
        <w:ind w:left="0"/>
        <w:jc w:val="both"/>
      </w:pPr>
      <w:r>
        <w:rPr>
          <w:rFonts w:ascii="Times New Roman"/>
          <w:b w:val="false"/>
          <w:i w:val="false"/>
          <w:color w:val="000000"/>
          <w:sz w:val="28"/>
        </w:rPr>
        <w:t>     |   |               |       |         |    |    |   |енгі|    |</w:t>
      </w:r>
    </w:p>
    <w:p>
      <w:pPr>
        <w:spacing w:after="0"/>
        <w:ind w:left="0"/>
        <w:jc w:val="both"/>
      </w:pPr>
      <w:r>
        <w:rPr>
          <w:rFonts w:ascii="Times New Roman"/>
          <w:b w:val="false"/>
          <w:i w:val="false"/>
          <w:color w:val="000000"/>
          <w:sz w:val="28"/>
        </w:rPr>
        <w:t>     |   |               |       |         |    |    |   |зілгені  |</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 1 |      2        |    3  |   4     | 5  |  6 | 7 |  8  | 9 |  10</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xml:space="preserve">     | 1.|Қағаз негізін. |       |         |    |    |   |     |   |     </w:t>
      </w:r>
    </w:p>
    <w:p>
      <w:pPr>
        <w:spacing w:after="0"/>
        <w:ind w:left="0"/>
        <w:jc w:val="both"/>
      </w:pPr>
      <w:r>
        <w:rPr>
          <w:rFonts w:ascii="Times New Roman"/>
          <w:b w:val="false"/>
          <w:i w:val="false"/>
          <w:color w:val="000000"/>
          <w:sz w:val="28"/>
        </w:rPr>
        <w:t xml:space="preserve">     |   |дегі құжаттар. |       |         |    |    |   |     |   |     </w:t>
      </w:r>
    </w:p>
    <w:p>
      <w:pPr>
        <w:spacing w:after="0"/>
        <w:ind w:left="0"/>
        <w:jc w:val="both"/>
      </w:pPr>
      <w:r>
        <w:rPr>
          <w:rFonts w:ascii="Times New Roman"/>
          <w:b w:val="false"/>
          <w:i w:val="false"/>
          <w:color w:val="000000"/>
          <w:sz w:val="28"/>
        </w:rPr>
        <w:t xml:space="preserve">     |   |Барлығы:       |       |         |    |    |   |     |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 2.|оның ішінде:   |       |         |    |    |   |     |   |  </w:t>
      </w:r>
    </w:p>
    <w:p>
      <w:pPr>
        <w:spacing w:after="0"/>
        <w:ind w:left="0"/>
        <w:jc w:val="both"/>
      </w:pPr>
      <w:r>
        <w:rPr>
          <w:rFonts w:ascii="Times New Roman"/>
          <w:b w:val="false"/>
          <w:i w:val="false"/>
          <w:color w:val="000000"/>
          <w:sz w:val="28"/>
        </w:rPr>
        <w:t xml:space="preserve">     |   |Басқару құжат. |       |         |    |    |   |     |   | </w:t>
      </w:r>
    </w:p>
    <w:p>
      <w:pPr>
        <w:spacing w:after="0"/>
        <w:ind w:left="0"/>
        <w:jc w:val="both"/>
      </w:pPr>
      <w:r>
        <w:rPr>
          <w:rFonts w:ascii="Times New Roman"/>
          <w:b w:val="false"/>
          <w:i w:val="false"/>
          <w:color w:val="000000"/>
          <w:sz w:val="28"/>
        </w:rPr>
        <w:t>     |   |тамасы         |       |         |    |    |   |     |   |</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xml:space="preserve">     | 3.|Жеке тектік    |       |         |    |    |   |     |   |  </w:t>
      </w:r>
    </w:p>
    <w:p>
      <w:pPr>
        <w:spacing w:after="0"/>
        <w:ind w:left="0"/>
        <w:jc w:val="both"/>
      </w:pPr>
      <w:r>
        <w:rPr>
          <w:rFonts w:ascii="Times New Roman"/>
          <w:b w:val="false"/>
          <w:i w:val="false"/>
          <w:color w:val="000000"/>
          <w:sz w:val="28"/>
        </w:rPr>
        <w:t>     |   |құжаттар       |       |         |    |    |   |     |   |</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xml:space="preserve">     | 4.|Ғылыми-техника |       |         |    |    |   |     |   |       </w:t>
      </w:r>
    </w:p>
    <w:p>
      <w:pPr>
        <w:spacing w:after="0"/>
        <w:ind w:left="0"/>
        <w:jc w:val="both"/>
      </w:pPr>
      <w:r>
        <w:rPr>
          <w:rFonts w:ascii="Times New Roman"/>
          <w:b w:val="false"/>
          <w:i w:val="false"/>
          <w:color w:val="000000"/>
          <w:sz w:val="28"/>
        </w:rPr>
        <w:t xml:space="preserve">     |   |лық құжаттама  |       |         |    |    |   |     |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 5.|Жеке құрам     |       |         |    |    |   |     |   |  </w:t>
      </w:r>
    </w:p>
    <w:p>
      <w:pPr>
        <w:spacing w:after="0"/>
        <w:ind w:left="0"/>
        <w:jc w:val="both"/>
      </w:pPr>
      <w:r>
        <w:rPr>
          <w:rFonts w:ascii="Times New Roman"/>
          <w:b w:val="false"/>
          <w:i w:val="false"/>
          <w:color w:val="000000"/>
          <w:sz w:val="28"/>
        </w:rPr>
        <w:t>     |   |жөніндегі      |       |         |    |    |   |     |   |</w:t>
      </w:r>
    </w:p>
    <w:p>
      <w:pPr>
        <w:spacing w:after="0"/>
        <w:ind w:left="0"/>
        <w:jc w:val="both"/>
      </w:pPr>
      <w:r>
        <w:rPr>
          <w:rFonts w:ascii="Times New Roman"/>
          <w:b w:val="false"/>
          <w:i w:val="false"/>
          <w:color w:val="000000"/>
          <w:sz w:val="28"/>
        </w:rPr>
        <w:t>     |   |құжаттар       |       |         |    |    |   |     |   |</w:t>
      </w:r>
    </w:p>
    <w:p>
      <w:pPr>
        <w:spacing w:after="0"/>
        <w:ind w:left="0"/>
        <w:jc w:val="both"/>
      </w:pPr>
      <w:r>
        <w:rPr>
          <w:rFonts w:ascii="Times New Roman"/>
          <w:b w:val="false"/>
          <w:i w:val="false"/>
          <w:color w:val="000000"/>
          <w:sz w:val="28"/>
        </w:rPr>
        <w:t>     |___|______________ |_______|_________|____|____|___|_____|___|_______</w:t>
      </w:r>
    </w:p>
    <w:p>
      <w:pPr>
        <w:spacing w:after="0"/>
        <w:ind w:left="0"/>
        <w:jc w:val="both"/>
      </w:pPr>
      <w:r>
        <w:rPr>
          <w:rFonts w:ascii="Times New Roman"/>
          <w:b w:val="false"/>
          <w:i w:val="false"/>
          <w:color w:val="000000"/>
          <w:sz w:val="28"/>
        </w:rPr>
        <w:t xml:space="preserve">     | 6.|Кино құжаттары |       |         |    |    |   |     |   |       </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xml:space="preserve">     | 7.|Фото құжаттары |       |         |    |    |   |     |   |       </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xml:space="preserve">     | 8.|Дыбыс құжаттары|       |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 9.|Бейне құжаттары|       |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|10.|Машинадан оқы. |       |         |    |    |   |     |   |       </w:t>
      </w:r>
    </w:p>
    <w:p>
      <w:pPr>
        <w:spacing w:after="0"/>
        <w:ind w:left="0"/>
        <w:jc w:val="both"/>
      </w:pPr>
      <w:r>
        <w:rPr>
          <w:rFonts w:ascii="Times New Roman"/>
          <w:b w:val="false"/>
          <w:i w:val="false"/>
          <w:color w:val="000000"/>
          <w:sz w:val="28"/>
        </w:rPr>
        <w:t xml:space="preserve">     |   |латын құжаттар |       |         |    |    |   |     |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|11.|Түпқұжаттар    |       |         |    |    |   |     |   |       </w:t>
      </w:r>
    </w:p>
    <w:p>
      <w:pPr>
        <w:spacing w:after="0"/>
        <w:ind w:left="0"/>
        <w:jc w:val="both"/>
      </w:pPr>
      <w:r>
        <w:rPr>
          <w:rFonts w:ascii="Times New Roman"/>
          <w:b w:val="false"/>
          <w:i w:val="false"/>
          <w:color w:val="000000"/>
          <w:sz w:val="28"/>
        </w:rPr>
        <w:t xml:space="preserve">     |   |құқындағы шағын|       |         |    |    |   |     |   |       </w:t>
      </w:r>
    </w:p>
    <w:p>
      <w:pPr>
        <w:spacing w:after="0"/>
        <w:ind w:left="0"/>
        <w:jc w:val="both"/>
      </w:pPr>
      <w:r>
        <w:rPr>
          <w:rFonts w:ascii="Times New Roman"/>
          <w:b w:val="false"/>
          <w:i w:val="false"/>
          <w:color w:val="000000"/>
          <w:sz w:val="28"/>
        </w:rPr>
        <w:t xml:space="preserve">     |   |нысандар       |       |         |    |    |   |     |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|12.|Жиынтығы       |       |         |    |    |   |     |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Анықтамалық-ақпараттық басылымдар</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|Рет|  Көрсеткіштер       |       Саны           |</w:t>
      </w:r>
    </w:p>
    <w:p>
      <w:pPr>
        <w:spacing w:after="0"/>
        <w:ind w:left="0"/>
        <w:jc w:val="both"/>
      </w:pPr>
      <w:r>
        <w:rPr>
          <w:rFonts w:ascii="Times New Roman"/>
          <w:b w:val="false"/>
          <w:i w:val="false"/>
          <w:color w:val="000000"/>
          <w:sz w:val="28"/>
        </w:rPr>
        <w:t xml:space="preserve">     | N |                     |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 1 |       2             |         3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 1.|Басылған анықтама.   |                      |</w:t>
      </w:r>
    </w:p>
    <w:p>
      <w:pPr>
        <w:spacing w:after="0"/>
        <w:ind w:left="0"/>
        <w:jc w:val="both"/>
      </w:pPr>
      <w:r>
        <w:rPr>
          <w:rFonts w:ascii="Times New Roman"/>
          <w:b w:val="false"/>
          <w:i w:val="false"/>
          <w:color w:val="000000"/>
          <w:sz w:val="28"/>
        </w:rPr>
        <w:t>     |   |лықтар. Барлығы: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 2.| оның ішінде:        |                      |</w:t>
      </w:r>
    </w:p>
    <w:p>
      <w:pPr>
        <w:spacing w:after="0"/>
        <w:ind w:left="0"/>
        <w:jc w:val="both"/>
      </w:pPr>
      <w:r>
        <w:rPr>
          <w:rFonts w:ascii="Times New Roman"/>
          <w:b w:val="false"/>
          <w:i w:val="false"/>
          <w:color w:val="000000"/>
          <w:sz w:val="28"/>
        </w:rPr>
        <w:t>     |   |Қорлар бойынша жол.  |                      |</w:t>
      </w:r>
    </w:p>
    <w:p>
      <w:pPr>
        <w:spacing w:after="0"/>
        <w:ind w:left="0"/>
        <w:jc w:val="both"/>
      </w:pPr>
      <w:r>
        <w:rPr>
          <w:rFonts w:ascii="Times New Roman"/>
          <w:b w:val="false"/>
          <w:i w:val="false"/>
          <w:color w:val="000000"/>
          <w:sz w:val="28"/>
        </w:rPr>
        <w:t>     |   |намалар, қысқаша     |                      |</w:t>
      </w:r>
    </w:p>
    <w:p>
      <w:pPr>
        <w:spacing w:after="0"/>
        <w:ind w:left="0"/>
        <w:jc w:val="both"/>
      </w:pPr>
      <w:r>
        <w:rPr>
          <w:rFonts w:ascii="Times New Roman"/>
          <w:b w:val="false"/>
          <w:i w:val="false"/>
          <w:color w:val="000000"/>
          <w:sz w:val="28"/>
        </w:rPr>
        <w:t>     |   |анықтамалықтар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 3.|Басқа тұрпаттағылар  |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 4.|Әкімшілік-аймақтық   |                      |</w:t>
      </w:r>
    </w:p>
    <w:p>
      <w:pPr>
        <w:spacing w:after="0"/>
        <w:ind w:left="0"/>
        <w:jc w:val="both"/>
      </w:pPr>
      <w:r>
        <w:rPr>
          <w:rFonts w:ascii="Times New Roman"/>
          <w:b w:val="false"/>
          <w:i w:val="false"/>
          <w:color w:val="000000"/>
          <w:sz w:val="28"/>
        </w:rPr>
        <w:t>     |   |бөлу жөнінде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 5.|Мекеме тарихи жөнінде|                      | </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4.Кітапхананың көлемі мен құрамы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|Рет|  Көрсеткіштер       |       Саны           |</w:t>
      </w:r>
    </w:p>
    <w:p>
      <w:pPr>
        <w:spacing w:after="0"/>
        <w:ind w:left="0"/>
        <w:jc w:val="both"/>
      </w:pPr>
      <w:r>
        <w:rPr>
          <w:rFonts w:ascii="Times New Roman"/>
          <w:b w:val="false"/>
          <w:i w:val="false"/>
          <w:color w:val="000000"/>
          <w:sz w:val="28"/>
        </w:rPr>
        <w:t xml:space="preserve">     | N |                     |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 1 |       2             |         3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 1.|Кітаптар мен кітапша.|                      |</w:t>
      </w:r>
    </w:p>
    <w:p>
      <w:pPr>
        <w:spacing w:after="0"/>
        <w:ind w:left="0"/>
        <w:jc w:val="both"/>
      </w:pPr>
      <w:r>
        <w:rPr>
          <w:rFonts w:ascii="Times New Roman"/>
          <w:b w:val="false"/>
          <w:i w:val="false"/>
          <w:color w:val="000000"/>
          <w:sz w:val="28"/>
        </w:rPr>
        <w:t>     |   |лар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 2.|Газеттер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 3.|Журналдар            |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 4.|Баспалық өнімнің     |                      |</w:t>
      </w:r>
    </w:p>
    <w:p>
      <w:pPr>
        <w:spacing w:after="0"/>
        <w:ind w:left="0"/>
        <w:jc w:val="both"/>
      </w:pPr>
      <w:r>
        <w:rPr>
          <w:rFonts w:ascii="Times New Roman"/>
          <w:b w:val="false"/>
          <w:i w:val="false"/>
          <w:color w:val="000000"/>
          <w:sz w:val="28"/>
        </w:rPr>
        <w:t>     |   |басқа түрлері        |                      |</w:t>
      </w:r>
    </w:p>
    <w:p>
      <w:pPr>
        <w:spacing w:after="0"/>
        <w:ind w:left="0"/>
        <w:jc w:val="both"/>
      </w:pPr>
      <w:r>
        <w:rPr>
          <w:rFonts w:ascii="Times New Roman"/>
          <w:b w:val="false"/>
          <w:i w:val="false"/>
          <w:color w:val="000000"/>
          <w:sz w:val="28"/>
        </w:rPr>
        <w:t>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5.Құжаттардың сақталу жағдайлары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|Рет|  Көрсеткіштер       |       Саны           |</w:t>
      </w:r>
    </w:p>
    <w:p>
      <w:pPr>
        <w:spacing w:after="0"/>
        <w:ind w:left="0"/>
        <w:jc w:val="both"/>
      </w:pPr>
      <w:r>
        <w:rPr>
          <w:rFonts w:ascii="Times New Roman"/>
          <w:b w:val="false"/>
          <w:i w:val="false"/>
          <w:color w:val="000000"/>
          <w:sz w:val="28"/>
        </w:rPr>
        <w:t xml:space="preserve">     | N |                     |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 1 |       2             |         3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 1.|Мұрағаттың ғимараты  |                      |</w:t>
      </w:r>
    </w:p>
    <w:p>
      <w:pPr>
        <w:spacing w:after="0"/>
        <w:ind w:left="0"/>
        <w:jc w:val="both"/>
      </w:pPr>
      <w:r>
        <w:rPr>
          <w:rFonts w:ascii="Times New Roman"/>
          <w:b w:val="false"/>
          <w:i w:val="false"/>
          <w:color w:val="000000"/>
          <w:sz w:val="28"/>
        </w:rPr>
        <w:t>     |   |(үй жайы). Барлығы: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 2.| оның ішінде: арнаулы|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 3.|Бейімделген          |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 4.|Стеллаж сөрелерінің  |                      |</w:t>
      </w:r>
    </w:p>
    <w:p>
      <w:pPr>
        <w:spacing w:after="0"/>
        <w:ind w:left="0"/>
        <w:jc w:val="both"/>
      </w:pPr>
      <w:r>
        <w:rPr>
          <w:rFonts w:ascii="Times New Roman"/>
          <w:b w:val="false"/>
          <w:i w:val="false"/>
          <w:color w:val="000000"/>
          <w:sz w:val="28"/>
        </w:rPr>
        <w:t>     |   |ұзындығы (ұзындығы   |                      |</w:t>
      </w:r>
    </w:p>
    <w:p>
      <w:pPr>
        <w:spacing w:after="0"/>
        <w:ind w:left="0"/>
        <w:jc w:val="both"/>
      </w:pPr>
      <w:r>
        <w:rPr>
          <w:rFonts w:ascii="Times New Roman"/>
          <w:b w:val="false"/>
          <w:i w:val="false"/>
          <w:color w:val="000000"/>
          <w:sz w:val="28"/>
        </w:rPr>
        <w:t>     |   |метр). Барлығы: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 5.|оның ішінде: металлдан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 6.|ағаштан              |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 7.|аралас               |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 8.|Қоймалардың толу     |                      |</w:t>
      </w:r>
    </w:p>
    <w:p>
      <w:pPr>
        <w:spacing w:after="0"/>
        <w:ind w:left="0"/>
        <w:jc w:val="both"/>
      </w:pPr>
      <w:r>
        <w:rPr>
          <w:rFonts w:ascii="Times New Roman"/>
          <w:b w:val="false"/>
          <w:i w:val="false"/>
          <w:color w:val="000000"/>
          <w:sz w:val="28"/>
        </w:rPr>
        <w:t>     |   |дәрежесі (%-пен)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 9.|Ғимараттың күзет     |                      |</w:t>
      </w:r>
    </w:p>
    <w:p>
      <w:pPr>
        <w:spacing w:after="0"/>
        <w:ind w:left="0"/>
        <w:jc w:val="both"/>
      </w:pPr>
      <w:r>
        <w:rPr>
          <w:rFonts w:ascii="Times New Roman"/>
          <w:b w:val="false"/>
          <w:i w:val="false"/>
          <w:color w:val="000000"/>
          <w:sz w:val="28"/>
        </w:rPr>
        <w:t>     |   |сигнализациясымен    |                      |</w:t>
      </w:r>
    </w:p>
    <w:p>
      <w:pPr>
        <w:spacing w:after="0"/>
        <w:ind w:left="0"/>
        <w:jc w:val="both"/>
      </w:pPr>
      <w:r>
        <w:rPr>
          <w:rFonts w:ascii="Times New Roman"/>
          <w:b w:val="false"/>
          <w:i w:val="false"/>
          <w:color w:val="000000"/>
          <w:sz w:val="28"/>
        </w:rPr>
        <w:t>     |   |жарақталуы (%-пен)   |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|10.|Өрттік               |                      |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|11.|Сақтау бірлігі       |                      |</w:t>
      </w:r>
    </w:p>
    <w:p>
      <w:pPr>
        <w:spacing w:after="0"/>
        <w:ind w:left="0"/>
        <w:jc w:val="both"/>
      </w:pPr>
      <w:r>
        <w:rPr>
          <w:rFonts w:ascii="Times New Roman"/>
          <w:b w:val="false"/>
          <w:i w:val="false"/>
          <w:color w:val="000000"/>
          <w:sz w:val="28"/>
        </w:rPr>
        <w:t>     |   |мұқабаланды          |                      |</w:t>
      </w:r>
    </w:p>
    <w:p>
      <w:pPr>
        <w:spacing w:after="0"/>
        <w:ind w:left="0"/>
        <w:jc w:val="both"/>
      </w:pPr>
      <w:r>
        <w:rPr>
          <w:rFonts w:ascii="Times New Roman"/>
          <w:b w:val="false"/>
          <w:i w:val="false"/>
          <w:color w:val="000000"/>
          <w:sz w:val="28"/>
        </w:rPr>
        <w:t>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Басшы_____________________     ______________________________     </w:t>
      </w:r>
    </w:p>
    <w:p>
      <w:pPr>
        <w:spacing w:after="0"/>
        <w:ind w:left="0"/>
        <w:jc w:val="both"/>
      </w:pPr>
      <w:r>
        <w:rPr>
          <w:rFonts w:ascii="Times New Roman"/>
          <w:b w:val="false"/>
          <w:i w:val="false"/>
          <w:color w:val="000000"/>
          <w:sz w:val="28"/>
        </w:rPr>
        <w:t>                қолы                 қол таңбасының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орындаушының фамилиясы және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Қордың карточкасы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|Қордың бастапқы|Қор карточкасын|Қордың сақталу орны| Қордың N  |</w:t>
      </w:r>
    </w:p>
    <w:p>
      <w:pPr>
        <w:spacing w:after="0"/>
        <w:ind w:left="0"/>
        <w:jc w:val="both"/>
      </w:pPr>
      <w:r>
        <w:rPr>
          <w:rFonts w:ascii="Times New Roman"/>
          <w:b w:val="false"/>
          <w:i w:val="false"/>
          <w:color w:val="000000"/>
          <w:sz w:val="28"/>
        </w:rPr>
        <w:t>     |түскен мерзімі |алу мерзімі    |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               |                   |  Санат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               |                   |Меншік түрі|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|Әр қор атының   |              Қордың атауы                     |</w:t>
      </w:r>
    </w:p>
    <w:p>
      <w:pPr>
        <w:spacing w:after="0"/>
        <w:ind w:left="0"/>
        <w:jc w:val="both"/>
      </w:pPr>
      <w:r>
        <w:rPr>
          <w:rFonts w:ascii="Times New Roman"/>
          <w:b w:val="false"/>
          <w:i w:val="false"/>
          <w:color w:val="000000"/>
          <w:sz w:val="28"/>
        </w:rPr>
        <w:t>     |уақыт аралықтары|                                               |</w:t>
      </w:r>
    </w:p>
    <w:p>
      <w:pPr>
        <w:spacing w:after="0"/>
        <w:ind w:left="0"/>
        <w:jc w:val="both"/>
      </w:pPr>
      <w:r>
        <w:rPr>
          <w:rFonts w:ascii="Times New Roman"/>
          <w:b w:val="false"/>
          <w:i w:val="false"/>
          <w:color w:val="000000"/>
          <w:sz w:val="28"/>
        </w:rPr>
        <w:t>     |_______________ |_______________________________________________|</w:t>
      </w:r>
    </w:p>
    <w:p>
      <w:pPr>
        <w:spacing w:after="0"/>
        <w:ind w:left="0"/>
        <w:jc w:val="both"/>
      </w:pPr>
      <w:r>
        <w:rPr>
          <w:rFonts w:ascii="Times New Roman"/>
          <w:b w:val="false"/>
          <w:i w:val="false"/>
          <w:color w:val="000000"/>
          <w:sz w:val="28"/>
        </w:rPr>
        <w:t>     |_______________ |_______________________________________________|</w:t>
      </w:r>
    </w:p>
    <w:p>
      <w:pPr>
        <w:spacing w:after="0"/>
        <w:ind w:left="0"/>
        <w:jc w:val="both"/>
      </w:pPr>
      <w:r>
        <w:rPr>
          <w:rFonts w:ascii="Times New Roman"/>
          <w:b w:val="false"/>
          <w:i w:val="false"/>
          <w:color w:val="000000"/>
          <w:sz w:val="28"/>
        </w:rPr>
        <w:t>     |_______________ |_______________________________________________|</w:t>
      </w:r>
    </w:p>
    <w:p>
      <w:pPr>
        <w:spacing w:after="0"/>
        <w:ind w:left="0"/>
        <w:jc w:val="both"/>
      </w:pPr>
      <w:r>
        <w:rPr>
          <w:rFonts w:ascii="Times New Roman"/>
          <w:b w:val="false"/>
          <w:i w:val="false"/>
          <w:color w:val="000000"/>
          <w:sz w:val="28"/>
        </w:rPr>
        <w:t>     |_______________ |_______________________________________________|</w:t>
      </w:r>
    </w:p>
    <w:p>
      <w:pPr>
        <w:spacing w:after="0"/>
        <w:ind w:left="0"/>
        <w:jc w:val="both"/>
      </w:pPr>
      <w:r>
        <w:rPr>
          <w:rFonts w:ascii="Times New Roman"/>
          <w:b w:val="false"/>
          <w:i w:val="false"/>
          <w:color w:val="000000"/>
          <w:sz w:val="28"/>
        </w:rPr>
        <w:t>     |_______________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 |_______________________________________________|</w:t>
      </w:r>
    </w:p>
    <w:p>
      <w:pPr>
        <w:spacing w:after="0"/>
        <w:ind w:left="0"/>
        <w:jc w:val="both"/>
      </w:pPr>
      <w:r>
        <w:rPr>
          <w:rFonts w:ascii="Times New Roman"/>
          <w:b w:val="false"/>
          <w:i w:val="false"/>
          <w:color w:val="000000"/>
          <w:sz w:val="28"/>
        </w:rPr>
        <w:t>     |_______________ |_______________________________________________|</w:t>
      </w:r>
    </w:p>
    <w:p>
      <w:pPr>
        <w:spacing w:after="0"/>
        <w:ind w:left="0"/>
        <w:jc w:val="both"/>
      </w:pPr>
      <w:r>
        <w:rPr>
          <w:rFonts w:ascii="Times New Roman"/>
          <w:b w:val="false"/>
          <w:i w:val="false"/>
          <w:color w:val="000000"/>
          <w:sz w:val="28"/>
        </w:rPr>
        <w:t>     |_______________ |_______________________________________________|</w:t>
      </w:r>
    </w:p>
    <w:p>
      <w:pPr>
        <w:spacing w:after="0"/>
        <w:ind w:left="0"/>
        <w:jc w:val="both"/>
      </w:pPr>
      <w:r>
        <w:rPr>
          <w:rFonts w:ascii="Times New Roman"/>
          <w:b w:val="false"/>
          <w:i w:val="false"/>
          <w:color w:val="000000"/>
          <w:sz w:val="28"/>
        </w:rPr>
        <w:t>     |_______________ |_______________________________________________|</w:t>
      </w:r>
    </w:p>
    <w:p>
      <w:pPr>
        <w:spacing w:after="0"/>
        <w:ind w:left="0"/>
        <w:jc w:val="both"/>
      </w:pPr>
      <w:r>
        <w:rPr>
          <w:rFonts w:ascii="Times New Roman"/>
          <w:b w:val="false"/>
          <w:i w:val="false"/>
          <w:color w:val="000000"/>
          <w:sz w:val="28"/>
        </w:rPr>
        <w:t xml:space="preserve">     |          |         Жылдар               |                      | </w:t>
      </w:r>
    </w:p>
    <w:p>
      <w:pPr>
        <w:spacing w:after="0"/>
        <w:ind w:left="0"/>
        <w:jc w:val="both"/>
      </w:pPr>
      <w:r>
        <w:rPr>
          <w:rFonts w:ascii="Times New Roman"/>
          <w:b w:val="false"/>
          <w:i w:val="false"/>
          <w:color w:val="000000"/>
          <w:sz w:val="28"/>
        </w:rPr>
        <w:t>     |1 қаңтарға|______________________________|______________________|</w:t>
      </w:r>
    </w:p>
    <w:p>
      <w:pPr>
        <w:spacing w:after="0"/>
        <w:ind w:left="0"/>
        <w:jc w:val="both"/>
      </w:pPr>
      <w:r>
        <w:rPr>
          <w:rFonts w:ascii="Times New Roman"/>
          <w:b w:val="false"/>
          <w:i w:val="false"/>
          <w:color w:val="000000"/>
          <w:sz w:val="28"/>
        </w:rPr>
        <w:t>     |  қордың  |құжаттардың сақ. бірлігі саны |                      |</w:t>
      </w:r>
    </w:p>
    <w:p>
      <w:pPr>
        <w:spacing w:after="0"/>
        <w:ind w:left="0"/>
        <w:jc w:val="both"/>
      </w:pPr>
      <w:r>
        <w:rPr>
          <w:rFonts w:ascii="Times New Roman"/>
          <w:b w:val="false"/>
          <w:i w:val="false"/>
          <w:color w:val="000000"/>
          <w:sz w:val="28"/>
        </w:rPr>
        <w:t>     |  көлемі  | _____________________________|______________________|</w:t>
      </w:r>
    </w:p>
    <w:p>
      <w:pPr>
        <w:spacing w:after="0"/>
        <w:ind w:left="0"/>
        <w:jc w:val="both"/>
      </w:pPr>
      <w:r>
        <w:rPr>
          <w:rFonts w:ascii="Times New Roman"/>
          <w:b w:val="false"/>
          <w:i w:val="false"/>
          <w:color w:val="000000"/>
          <w:sz w:val="28"/>
        </w:rPr>
        <w:t xml:space="preserve">     |          |оның ішінде: құжаттардың      |                      |  </w:t>
      </w:r>
    </w:p>
    <w:p>
      <w:pPr>
        <w:spacing w:after="0"/>
        <w:ind w:left="0"/>
        <w:jc w:val="both"/>
      </w:pPr>
      <w:r>
        <w:rPr>
          <w:rFonts w:ascii="Times New Roman"/>
          <w:b w:val="false"/>
          <w:i w:val="false"/>
          <w:color w:val="000000"/>
          <w:sz w:val="28"/>
        </w:rPr>
        <w:t>     |          |сипатталмаған сақтау бірлігі  |                      |</w:t>
      </w:r>
    </w:p>
    <w:p>
      <w:pPr>
        <w:spacing w:after="0"/>
        <w:ind w:left="0"/>
        <w:jc w:val="both"/>
      </w:pPr>
      <w:r>
        <w:rPr>
          <w:rFonts w:ascii="Times New Roman"/>
          <w:b w:val="false"/>
          <w:i w:val="false"/>
          <w:color w:val="000000"/>
          <w:sz w:val="28"/>
        </w:rPr>
        <w:t>     |          |____________________________ _|______________________|</w:t>
      </w:r>
    </w:p>
    <w:p>
      <w:pPr>
        <w:spacing w:after="0"/>
        <w:ind w:left="0"/>
        <w:jc w:val="both"/>
      </w:pPr>
      <w:r>
        <w:rPr>
          <w:rFonts w:ascii="Times New Roman"/>
          <w:b w:val="false"/>
          <w:i w:val="false"/>
          <w:color w:val="000000"/>
          <w:sz w:val="28"/>
        </w:rPr>
        <w:t>     |          |сақтандыру көшірмелері бар    |                      |</w:t>
      </w:r>
    </w:p>
    <w:p>
      <w:pPr>
        <w:spacing w:after="0"/>
        <w:ind w:left="0"/>
        <w:jc w:val="both"/>
      </w:pPr>
      <w:r>
        <w:rPr>
          <w:rFonts w:ascii="Times New Roman"/>
          <w:b w:val="false"/>
          <w:i w:val="false"/>
          <w:color w:val="000000"/>
          <w:sz w:val="28"/>
        </w:rPr>
        <w:t>     |          |сақтау бірлігі                |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А5 нысан (148х210)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 карточкасының сырт жағы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|Тізімдемелердің |Бастап.|Соңғы |Тізімдемелердің    |Бас.|Соңғы|</w:t>
      </w:r>
    </w:p>
    <w:p>
      <w:pPr>
        <w:spacing w:after="0"/>
        <w:ind w:left="0"/>
        <w:jc w:val="both"/>
      </w:pPr>
      <w:r>
        <w:rPr>
          <w:rFonts w:ascii="Times New Roman"/>
          <w:b w:val="false"/>
          <w:i w:val="false"/>
          <w:color w:val="000000"/>
          <w:sz w:val="28"/>
        </w:rPr>
        <w:t>     |атаулары; құжат.|қы жыл |жыл   |атаулары; құжаттар.|тап.|жыл  |</w:t>
      </w:r>
    </w:p>
    <w:p>
      <w:pPr>
        <w:spacing w:after="0"/>
        <w:ind w:left="0"/>
        <w:jc w:val="both"/>
      </w:pPr>
      <w:r>
        <w:rPr>
          <w:rFonts w:ascii="Times New Roman"/>
          <w:b w:val="false"/>
          <w:i w:val="false"/>
          <w:color w:val="000000"/>
          <w:sz w:val="28"/>
        </w:rPr>
        <w:t>     |тардың аңдатпа. |       |      |дың аңдатпалары    |қы  |     |</w:t>
      </w:r>
    </w:p>
    <w:p>
      <w:pPr>
        <w:spacing w:after="0"/>
        <w:ind w:left="0"/>
        <w:jc w:val="both"/>
      </w:pPr>
      <w:r>
        <w:rPr>
          <w:rFonts w:ascii="Times New Roman"/>
          <w:b w:val="false"/>
          <w:i w:val="false"/>
          <w:color w:val="000000"/>
          <w:sz w:val="28"/>
        </w:rPr>
        <w:t>     |лары            |       |      |                   |жыл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 |_______|______|___________________|____|_____|</w:t>
      </w:r>
    </w:p>
    <w:p>
      <w:pPr>
        <w:spacing w:after="0"/>
        <w:ind w:left="0"/>
        <w:jc w:val="both"/>
      </w:pPr>
      <w:r>
        <w:rPr>
          <w:rFonts w:ascii="Times New Roman"/>
          <w:b w:val="false"/>
          <w:i w:val="false"/>
          <w:color w:val="000000"/>
          <w:sz w:val="28"/>
        </w:rPr>
        <w:t>     |_______________ |_______|______|___________________|____|_____|</w:t>
      </w:r>
    </w:p>
    <w:p>
      <w:pPr>
        <w:spacing w:after="0"/>
        <w:ind w:left="0"/>
        <w:jc w:val="both"/>
      </w:pPr>
      <w:r>
        <w:rPr>
          <w:rFonts w:ascii="Times New Roman"/>
          <w:b w:val="false"/>
          <w:i w:val="false"/>
          <w:color w:val="000000"/>
          <w:sz w:val="28"/>
        </w:rPr>
        <w:t>     |_______________ |_______|______|___________________|____|_____|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 |_______|______|___________________|____|_____|</w:t>
      </w:r>
    </w:p>
    <w:p>
      <w:pPr>
        <w:spacing w:after="0"/>
        <w:ind w:left="0"/>
        <w:jc w:val="both"/>
      </w:pPr>
      <w:r>
        <w:rPr>
          <w:rFonts w:ascii="Times New Roman"/>
          <w:b w:val="false"/>
          <w:i w:val="false"/>
          <w:color w:val="000000"/>
          <w:sz w:val="28"/>
        </w:rPr>
        <w:t>     |_______________ |_______|______|___________________|____|_____|</w:t>
      </w:r>
    </w:p>
    <w:p>
      <w:pPr>
        <w:spacing w:after="0"/>
        <w:ind w:left="0"/>
        <w:jc w:val="both"/>
      </w:pPr>
      <w:r>
        <w:rPr>
          <w:rFonts w:ascii="Times New Roman"/>
          <w:b w:val="false"/>
          <w:i w:val="false"/>
          <w:color w:val="000000"/>
          <w:sz w:val="28"/>
        </w:rPr>
        <w:t>     |_______________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бұрынғы N___________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Мерзімі_____________ Лауызымы________________ Қолы______________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(Мұрағаттың, мұражайдың, кітапхананың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 жылдың 1 қаңтарына қорлардың</w:t>
      </w:r>
    </w:p>
    <w:p>
      <w:pPr>
        <w:spacing w:after="0"/>
        <w:ind w:left="0"/>
        <w:jc w:val="both"/>
      </w:pPr>
      <w:r>
        <w:rPr>
          <w:rFonts w:ascii="Times New Roman"/>
          <w:b w:val="false"/>
          <w:i w:val="false"/>
          <w:color w:val="000000"/>
          <w:sz w:val="28"/>
        </w:rPr>
        <w:t>                   көлемі мен құрамындағы өзгерістер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|қор.|Са.|            | Келіп түскені    |   Шығыс болғаны   |</w:t>
      </w:r>
    </w:p>
    <w:p>
      <w:pPr>
        <w:spacing w:after="0"/>
        <w:ind w:left="0"/>
        <w:jc w:val="both"/>
      </w:pPr>
      <w:r>
        <w:rPr>
          <w:rFonts w:ascii="Times New Roman"/>
          <w:b w:val="false"/>
          <w:i w:val="false"/>
          <w:color w:val="000000"/>
          <w:sz w:val="28"/>
        </w:rPr>
        <w:t>     |Рет|лар.|на.|Қордың атауы|__________________|__________________|</w:t>
      </w:r>
    </w:p>
    <w:p>
      <w:pPr>
        <w:spacing w:after="0"/>
        <w:ind w:left="0"/>
        <w:jc w:val="both"/>
      </w:pPr>
      <w:r>
        <w:rPr>
          <w:rFonts w:ascii="Times New Roman"/>
          <w:b w:val="false"/>
          <w:i w:val="false"/>
          <w:color w:val="000000"/>
          <w:sz w:val="28"/>
        </w:rPr>
        <w:t>     | N |дың |ты |            |тізімдемелер.|жыл.|тізімдемелер.|жыл.|</w:t>
      </w:r>
    </w:p>
    <w:p>
      <w:pPr>
        <w:spacing w:after="0"/>
        <w:ind w:left="0"/>
        <w:jc w:val="both"/>
      </w:pPr>
      <w:r>
        <w:rPr>
          <w:rFonts w:ascii="Times New Roman"/>
          <w:b w:val="false"/>
          <w:i w:val="false"/>
          <w:color w:val="000000"/>
          <w:sz w:val="28"/>
        </w:rPr>
        <w:t>     |   | N  |   |            |дің атаулары,|дар |дің атаулары,|дар |</w:t>
      </w:r>
    </w:p>
    <w:p>
      <w:pPr>
        <w:spacing w:after="0"/>
        <w:ind w:left="0"/>
        <w:jc w:val="both"/>
      </w:pPr>
      <w:r>
        <w:rPr>
          <w:rFonts w:ascii="Times New Roman"/>
          <w:b w:val="false"/>
          <w:i w:val="false"/>
          <w:color w:val="000000"/>
          <w:sz w:val="28"/>
        </w:rPr>
        <w:t>     |   |    |   |            |құжаттардың  |    |құжаттардың  |    |</w:t>
      </w:r>
    </w:p>
    <w:p>
      <w:pPr>
        <w:spacing w:after="0"/>
        <w:ind w:left="0"/>
        <w:jc w:val="both"/>
      </w:pPr>
      <w:r>
        <w:rPr>
          <w:rFonts w:ascii="Times New Roman"/>
          <w:b w:val="false"/>
          <w:i w:val="false"/>
          <w:color w:val="000000"/>
          <w:sz w:val="28"/>
        </w:rPr>
        <w:t>     |   |    |   |            |аңдатпалары  |    |аңдатпалары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 1 | 2  | 3 |     4      |     5       | 6  |     7       | 8  |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 жылдың 1 қаңтарына қордағы |        |</w:t>
      </w:r>
    </w:p>
    <w:p>
      <w:pPr>
        <w:spacing w:after="0"/>
        <w:ind w:left="0"/>
        <w:jc w:val="both"/>
      </w:pPr>
      <w:r>
        <w:rPr>
          <w:rFonts w:ascii="Times New Roman"/>
          <w:b w:val="false"/>
          <w:i w:val="false"/>
          <w:color w:val="000000"/>
          <w:sz w:val="28"/>
        </w:rPr>
        <w:t>     |   сақтау бірлігінің жалпы саны     |        |</w:t>
      </w:r>
    </w:p>
    <w:p>
      <w:pPr>
        <w:spacing w:after="0"/>
        <w:ind w:left="0"/>
        <w:jc w:val="both"/>
      </w:pPr>
      <w:r>
        <w:rPr>
          <w:rFonts w:ascii="Times New Roman"/>
          <w:b w:val="false"/>
          <w:i w:val="false"/>
          <w:color w:val="000000"/>
          <w:sz w:val="28"/>
        </w:rPr>
        <w:t>     |___________________________________ |        |</w:t>
      </w:r>
    </w:p>
    <w:p>
      <w:pPr>
        <w:spacing w:after="0"/>
        <w:ind w:left="0"/>
        <w:jc w:val="both"/>
      </w:pPr>
      <w:r>
        <w:rPr>
          <w:rFonts w:ascii="Times New Roman"/>
          <w:b w:val="false"/>
          <w:i w:val="false"/>
          <w:color w:val="000000"/>
          <w:sz w:val="28"/>
        </w:rPr>
        <w:t>     |тізімдемеге |сипатталма.|сақтандыру |Ескертпе|</w:t>
      </w:r>
    </w:p>
    <w:p>
      <w:pPr>
        <w:spacing w:after="0"/>
        <w:ind w:left="0"/>
        <w:jc w:val="both"/>
      </w:pPr>
      <w:r>
        <w:rPr>
          <w:rFonts w:ascii="Times New Roman"/>
          <w:b w:val="false"/>
          <w:i w:val="false"/>
          <w:color w:val="000000"/>
          <w:sz w:val="28"/>
        </w:rPr>
        <w:t>     |енгізілген. |ған құжат. |көшірмелері|        |</w:t>
      </w:r>
    </w:p>
    <w:p>
      <w:pPr>
        <w:spacing w:after="0"/>
        <w:ind w:left="0"/>
        <w:jc w:val="both"/>
      </w:pPr>
      <w:r>
        <w:rPr>
          <w:rFonts w:ascii="Times New Roman"/>
          <w:b w:val="false"/>
          <w:i w:val="false"/>
          <w:color w:val="000000"/>
          <w:sz w:val="28"/>
        </w:rPr>
        <w:t>     |дерінің сақ.|тар сақтау |бар сақтау |        |</w:t>
      </w:r>
    </w:p>
    <w:p>
      <w:pPr>
        <w:spacing w:after="0"/>
        <w:ind w:left="0"/>
        <w:jc w:val="both"/>
      </w:pPr>
      <w:r>
        <w:rPr>
          <w:rFonts w:ascii="Times New Roman"/>
          <w:b w:val="false"/>
          <w:i w:val="false"/>
          <w:color w:val="000000"/>
          <w:sz w:val="28"/>
        </w:rPr>
        <w:t>     |тау бірлігі |бірлігі    |бірліктері |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      9     |     10    |    11     |   12   |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Жиынтығы_____ішінде____қор,______сақтау бірлікте құжаттар келіп түсті;</w:t>
      </w:r>
    </w:p>
    <w:p>
      <w:pPr>
        <w:spacing w:after="0"/>
        <w:ind w:left="0"/>
        <w:jc w:val="both"/>
      </w:pPr>
      <w:r>
        <w:rPr>
          <w:rFonts w:ascii="Times New Roman"/>
          <w:b w:val="false"/>
          <w:i w:val="false"/>
          <w:color w:val="000000"/>
          <w:sz w:val="28"/>
        </w:rPr>
        <w:t>                        ____қор,______сақтау бірлікте құжаттар шығыс болды;</w:t>
      </w:r>
    </w:p>
    <w:p>
      <w:pPr>
        <w:spacing w:after="0"/>
        <w:ind w:left="0"/>
        <w:jc w:val="both"/>
      </w:pPr>
      <w:r>
        <w:rPr>
          <w:rFonts w:ascii="Times New Roman"/>
          <w:b w:val="false"/>
          <w:i w:val="false"/>
          <w:color w:val="000000"/>
          <w:sz w:val="28"/>
        </w:rPr>
        <w:t xml:space="preserve">                        ____қор,______сақтау бірлігіне сақтандыру          </w:t>
      </w:r>
    </w:p>
    <w:p>
      <w:pPr>
        <w:spacing w:after="0"/>
        <w:ind w:left="0"/>
        <w:jc w:val="both"/>
      </w:pPr>
      <w:r>
        <w:rPr>
          <w:rFonts w:ascii="Times New Roman"/>
          <w:b w:val="false"/>
          <w:i w:val="false"/>
          <w:color w:val="000000"/>
          <w:sz w:val="28"/>
        </w:rPr>
        <w:t>     көшірмелері жасалды.</w:t>
      </w:r>
    </w:p>
    <w:p>
      <w:pPr>
        <w:spacing w:after="0"/>
        <w:ind w:left="0"/>
        <w:jc w:val="both"/>
      </w:pPr>
      <w:r>
        <w:rPr>
          <w:rFonts w:ascii="Times New Roman"/>
          <w:b w:val="false"/>
          <w:i w:val="false"/>
          <w:color w:val="000000"/>
          <w:sz w:val="28"/>
        </w:rPr>
        <w:t xml:space="preserve">     ________ жылдың 1.01 мұрағаттағы қорлардың тізімі бойынша N...ден     </w:t>
      </w:r>
    </w:p>
    <w:p>
      <w:pPr>
        <w:spacing w:after="0"/>
        <w:ind w:left="0"/>
        <w:jc w:val="both"/>
      </w:pPr>
      <w:r>
        <w:rPr>
          <w:rFonts w:ascii="Times New Roman"/>
          <w:b w:val="false"/>
          <w:i w:val="false"/>
          <w:color w:val="000000"/>
          <w:sz w:val="28"/>
        </w:rPr>
        <w:t>     бастап N.... дейін нөмірлі қорлар бар деп есептеледі,</w:t>
      </w:r>
    </w:p>
    <w:p>
      <w:pPr>
        <w:spacing w:after="0"/>
        <w:ind w:left="0"/>
        <w:jc w:val="both"/>
      </w:pPr>
      <w:r>
        <w:rPr>
          <w:rFonts w:ascii="Times New Roman"/>
          <w:b w:val="false"/>
          <w:i w:val="false"/>
          <w:color w:val="000000"/>
          <w:sz w:val="28"/>
        </w:rPr>
        <w:t xml:space="preserve">                  олардың ішінде:________қор,______сақтау бірлігіндегі     </w:t>
      </w:r>
    </w:p>
    <w:p>
      <w:pPr>
        <w:spacing w:after="0"/>
        <w:ind w:left="0"/>
        <w:jc w:val="both"/>
      </w:pPr>
      <w:r>
        <w:rPr>
          <w:rFonts w:ascii="Times New Roman"/>
          <w:b w:val="false"/>
          <w:i w:val="false"/>
          <w:color w:val="000000"/>
          <w:sz w:val="28"/>
        </w:rPr>
        <w:t>                  нөмірлі құжаттар бар;</w:t>
      </w:r>
    </w:p>
    <w:p>
      <w:pPr>
        <w:spacing w:after="0"/>
        <w:ind w:left="0"/>
        <w:jc w:val="both"/>
      </w:pPr>
      <w:r>
        <w:rPr>
          <w:rFonts w:ascii="Times New Roman"/>
          <w:b w:val="false"/>
          <w:i w:val="false"/>
          <w:color w:val="000000"/>
          <w:sz w:val="28"/>
        </w:rPr>
        <w:t xml:space="preserve">                  тапсырылған және біріктірілген (пайдаланылған және нөмір </w:t>
      </w:r>
    </w:p>
    <w:p>
      <w:pPr>
        <w:spacing w:after="0"/>
        <w:ind w:left="0"/>
        <w:jc w:val="both"/>
      </w:pPr>
      <w:r>
        <w:rPr>
          <w:rFonts w:ascii="Times New Roman"/>
          <w:b w:val="false"/>
          <w:i w:val="false"/>
          <w:color w:val="000000"/>
          <w:sz w:val="28"/>
        </w:rPr>
        <w:t xml:space="preserve">     алуға жатпайтын) қорлардың нөмірлері ___________ </w:t>
      </w:r>
    </w:p>
    <w:p>
      <w:pPr>
        <w:spacing w:after="0"/>
        <w:ind w:left="0"/>
        <w:jc w:val="both"/>
      </w:pPr>
      <w:r>
        <w:rPr>
          <w:rFonts w:ascii="Times New Roman"/>
          <w:b w:val="false"/>
          <w:i w:val="false"/>
          <w:color w:val="000000"/>
          <w:sz w:val="28"/>
        </w:rPr>
        <w:t>                  жойылған қорлар ___________</w:t>
      </w:r>
    </w:p>
    <w:p>
      <w:pPr>
        <w:spacing w:after="0"/>
        <w:ind w:left="0"/>
        <w:jc w:val="both"/>
      </w:pPr>
      <w:r>
        <w:rPr>
          <w:rFonts w:ascii="Times New Roman"/>
          <w:b w:val="false"/>
          <w:i w:val="false"/>
          <w:color w:val="000000"/>
          <w:sz w:val="28"/>
        </w:rPr>
        <w:t>                  бос нөмірлер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_________________________________</w:t>
      </w:r>
    </w:p>
    <w:p>
      <w:pPr>
        <w:spacing w:after="0"/>
        <w:ind w:left="0"/>
        <w:jc w:val="both"/>
      </w:pPr>
      <w:r>
        <w:rPr>
          <w:rFonts w:ascii="Times New Roman"/>
          <w:b w:val="false"/>
          <w:i w:val="false"/>
          <w:color w:val="000000"/>
          <w:sz w:val="28"/>
        </w:rPr>
        <w:t>             (қолы, қол таңбасының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жылдың 1 қаңтарына қор каталогі бойынша</w:t>
      </w:r>
    </w:p>
    <w:p>
      <w:pPr>
        <w:spacing w:after="0"/>
        <w:ind w:left="0"/>
        <w:jc w:val="both"/>
      </w:pPr>
      <w:r>
        <w:rPr>
          <w:rFonts w:ascii="Times New Roman"/>
          <w:b w:val="false"/>
          <w:i w:val="false"/>
          <w:color w:val="000000"/>
          <w:sz w:val="28"/>
        </w:rPr>
        <w:t>                          есептік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            | Мұрағаттағы |____жыл |  Қор каталогіндегі     |</w:t>
      </w:r>
    </w:p>
    <w:p>
      <w:pPr>
        <w:spacing w:after="0"/>
        <w:ind w:left="0"/>
        <w:jc w:val="both"/>
      </w:pPr>
      <w:r>
        <w:rPr>
          <w:rFonts w:ascii="Times New Roman"/>
          <w:b w:val="false"/>
          <w:i w:val="false"/>
          <w:color w:val="000000"/>
          <w:sz w:val="28"/>
        </w:rPr>
        <w:t xml:space="preserve">     |Рет|  Мұрағат   |қорлардың    |1.01-на |   каточкалар саны      |    </w:t>
      </w:r>
    </w:p>
    <w:p>
      <w:pPr>
        <w:spacing w:after="0"/>
        <w:ind w:left="0"/>
        <w:jc w:val="both"/>
      </w:pPr>
      <w:r>
        <w:rPr>
          <w:rFonts w:ascii="Times New Roman"/>
          <w:b w:val="false"/>
          <w:i w:val="false"/>
          <w:color w:val="000000"/>
          <w:sz w:val="28"/>
        </w:rPr>
        <w:t>     | N |   атауы    |тізімі бойын.|төлқұжат|________________________|</w:t>
      </w:r>
    </w:p>
    <w:p>
      <w:pPr>
        <w:spacing w:after="0"/>
        <w:ind w:left="0"/>
        <w:jc w:val="both"/>
      </w:pPr>
      <w:r>
        <w:rPr>
          <w:rFonts w:ascii="Times New Roman"/>
          <w:b w:val="false"/>
          <w:i w:val="false"/>
          <w:color w:val="000000"/>
          <w:sz w:val="28"/>
        </w:rPr>
        <w:t>     |   |            |ша қорлардың |бойынша |бар.|мұра. |БМҚ   |     |</w:t>
      </w:r>
    </w:p>
    <w:p>
      <w:pPr>
        <w:spacing w:after="0"/>
        <w:ind w:left="0"/>
        <w:jc w:val="both"/>
      </w:pPr>
      <w:r>
        <w:rPr>
          <w:rFonts w:ascii="Times New Roman"/>
          <w:b w:val="false"/>
          <w:i w:val="false"/>
          <w:color w:val="000000"/>
          <w:sz w:val="28"/>
        </w:rPr>
        <w:t>     |   |            |бастапқы және|қорлар. |лығы|ғатта |құра. |жойыл.</w:t>
      </w:r>
    </w:p>
    <w:p>
      <w:pPr>
        <w:spacing w:after="0"/>
        <w:ind w:left="0"/>
        <w:jc w:val="both"/>
      </w:pPr>
      <w:r>
        <w:rPr>
          <w:rFonts w:ascii="Times New Roman"/>
          <w:b w:val="false"/>
          <w:i w:val="false"/>
          <w:color w:val="000000"/>
          <w:sz w:val="28"/>
        </w:rPr>
        <w:t>     |   |            |соңғы нөмір. |дың саны|    |сақта.|мына  |ған  |</w:t>
      </w:r>
    </w:p>
    <w:p>
      <w:pPr>
        <w:spacing w:after="0"/>
        <w:ind w:left="0"/>
        <w:jc w:val="both"/>
      </w:pPr>
      <w:r>
        <w:rPr>
          <w:rFonts w:ascii="Times New Roman"/>
          <w:b w:val="false"/>
          <w:i w:val="false"/>
          <w:color w:val="000000"/>
          <w:sz w:val="28"/>
        </w:rPr>
        <w:t>     |   |            |    лері     |        |    |талуда|енгі. |қор. |</w:t>
      </w:r>
    </w:p>
    <w:p>
      <w:pPr>
        <w:spacing w:after="0"/>
        <w:ind w:left="0"/>
        <w:jc w:val="both"/>
      </w:pPr>
      <w:r>
        <w:rPr>
          <w:rFonts w:ascii="Times New Roman"/>
          <w:b w:val="false"/>
          <w:i w:val="false"/>
          <w:color w:val="000000"/>
          <w:sz w:val="28"/>
        </w:rPr>
        <w:t>     |   |            |             |        |    |тұрған|зілген|ларға|</w:t>
      </w:r>
    </w:p>
    <w:p>
      <w:pPr>
        <w:spacing w:after="0"/>
        <w:ind w:left="0"/>
        <w:jc w:val="both"/>
      </w:pPr>
      <w:r>
        <w:rPr>
          <w:rFonts w:ascii="Times New Roman"/>
          <w:b w:val="false"/>
          <w:i w:val="false"/>
          <w:color w:val="000000"/>
          <w:sz w:val="28"/>
        </w:rPr>
        <w:t>     |   |            |             |        |    |қорлар|қорға |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 1 |     2      |     3       | 4      | 5  |  6   |  7   |  8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Қорлардың |        |</w:t>
      </w:r>
    </w:p>
    <w:p>
      <w:pPr>
        <w:spacing w:after="0"/>
        <w:ind w:left="0"/>
        <w:jc w:val="both"/>
      </w:pPr>
      <w:r>
        <w:rPr>
          <w:rFonts w:ascii="Times New Roman"/>
          <w:b w:val="false"/>
          <w:i w:val="false"/>
          <w:color w:val="000000"/>
          <w:sz w:val="28"/>
        </w:rPr>
        <w:t>     |    бос     |        |</w:t>
      </w:r>
    </w:p>
    <w:p>
      <w:pPr>
        <w:spacing w:after="0"/>
        <w:ind w:left="0"/>
        <w:jc w:val="both"/>
      </w:pPr>
      <w:r>
        <w:rPr>
          <w:rFonts w:ascii="Times New Roman"/>
          <w:b w:val="false"/>
          <w:i w:val="false"/>
          <w:color w:val="000000"/>
          <w:sz w:val="28"/>
        </w:rPr>
        <w:t>     |нөмірлерінің|Ескертпе|</w:t>
      </w:r>
    </w:p>
    <w:p>
      <w:pPr>
        <w:spacing w:after="0"/>
        <w:ind w:left="0"/>
        <w:jc w:val="both"/>
      </w:pPr>
      <w:r>
        <w:rPr>
          <w:rFonts w:ascii="Times New Roman"/>
          <w:b w:val="false"/>
          <w:i w:val="false"/>
          <w:color w:val="000000"/>
          <w:sz w:val="28"/>
        </w:rPr>
        <w:t>     |   саны     |        |             А4 нысаны (210х297)</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___________|________|</w:t>
      </w:r>
    </w:p>
    <w:p>
      <w:pPr>
        <w:spacing w:after="0"/>
        <w:ind w:left="0"/>
        <w:jc w:val="both"/>
      </w:pPr>
      <w:r>
        <w:rPr>
          <w:rFonts w:ascii="Times New Roman"/>
          <w:b w:val="false"/>
          <w:i w:val="false"/>
          <w:color w:val="000000"/>
          <w:sz w:val="28"/>
        </w:rPr>
        <w:t xml:space="preserve">     |     9      |   10   |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5 қосымша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Қызметке пайдалану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Мұрағаттар бойынша қорлардың карточкалары, есептік мәліметтер және </w:t>
      </w:r>
    </w:p>
    <w:p>
      <w:pPr>
        <w:spacing w:after="0"/>
        <w:ind w:left="0"/>
        <w:jc w:val="both"/>
      </w:pPr>
      <w:r>
        <w:rPr>
          <w:rFonts w:ascii="Times New Roman"/>
          <w:b w:val="false"/>
          <w:i w:val="false"/>
          <w:color w:val="000000"/>
          <w:sz w:val="28"/>
        </w:rPr>
        <w:t>қорлардың көлемі мен құрамындағы өзгерістер туралы мәліметтер жолданады:</w:t>
      </w:r>
    </w:p>
    <w:p>
      <w:pPr>
        <w:spacing w:after="0"/>
        <w:ind w:left="0"/>
        <w:jc w:val="both"/>
      </w:pPr>
      <w:r>
        <w:rPr>
          <w:rFonts w:ascii="Times New Roman"/>
          <w:b w:val="false"/>
          <w:i w:val="false"/>
          <w:color w:val="000000"/>
          <w:sz w:val="28"/>
        </w:rPr>
        <w:t xml:space="preserve">     _______________________ облыстық мемлекеттік мұрағат NN __ қорларға </w:t>
      </w:r>
    </w:p>
    <w:p>
      <w:pPr>
        <w:spacing w:after="0"/>
        <w:ind w:left="0"/>
        <w:jc w:val="both"/>
      </w:pPr>
      <w:r>
        <w:rPr>
          <w:rFonts w:ascii="Times New Roman"/>
          <w:b w:val="false"/>
          <w:i w:val="false"/>
          <w:color w:val="000000"/>
          <w:sz w:val="28"/>
        </w:rPr>
        <w:t xml:space="preserve">жаңадан келіп түскен карточкалар (барлығы __ ), NN __ қорларға қайта </w:t>
      </w:r>
    </w:p>
    <w:p>
      <w:pPr>
        <w:spacing w:after="0"/>
        <w:ind w:left="0"/>
        <w:jc w:val="both"/>
      </w:pPr>
      <w:r>
        <w:rPr>
          <w:rFonts w:ascii="Times New Roman"/>
          <w:b w:val="false"/>
          <w:i w:val="false"/>
          <w:color w:val="000000"/>
          <w:sz w:val="28"/>
        </w:rPr>
        <w:t xml:space="preserve">жасалған карточкалар (барлығы__), NN __ қорлар карточкаларының жалғасының </w:t>
      </w:r>
    </w:p>
    <w:p>
      <w:pPr>
        <w:spacing w:after="0"/>
        <w:ind w:left="0"/>
        <w:jc w:val="both"/>
      </w:pPr>
      <w:r>
        <w:rPr>
          <w:rFonts w:ascii="Times New Roman"/>
          <w:b w:val="false"/>
          <w:i w:val="false"/>
          <w:color w:val="000000"/>
          <w:sz w:val="28"/>
        </w:rPr>
        <w:t xml:space="preserve">(барлығы__), ЕҚҚ табылуы аяқталған, NN __ қорлардың карточкаларына </w:t>
      </w:r>
    </w:p>
    <w:p>
      <w:pPr>
        <w:spacing w:after="0"/>
        <w:ind w:left="0"/>
        <w:jc w:val="both"/>
      </w:pPr>
      <w:r>
        <w:rPr>
          <w:rFonts w:ascii="Times New Roman"/>
          <w:b w:val="false"/>
          <w:i w:val="false"/>
          <w:color w:val="000000"/>
          <w:sz w:val="28"/>
        </w:rPr>
        <w:t xml:space="preserve">қосымшалар (барлығы__) және __ жылдың 01.01-на __ қорлар көлемімен </w:t>
      </w:r>
    </w:p>
    <w:p>
      <w:pPr>
        <w:spacing w:after="0"/>
        <w:ind w:left="0"/>
        <w:jc w:val="both"/>
      </w:pPr>
      <w:r>
        <w:rPr>
          <w:rFonts w:ascii="Times New Roman"/>
          <w:b w:val="false"/>
          <w:i w:val="false"/>
          <w:color w:val="000000"/>
          <w:sz w:val="28"/>
        </w:rPr>
        <w:t>құрамындағы өзгерістер туралы мәліметтер __ (парақта __).</w:t>
      </w:r>
    </w:p>
    <w:p>
      <w:pPr>
        <w:spacing w:after="0"/>
        <w:ind w:left="0"/>
        <w:jc w:val="both"/>
      </w:pPr>
      <w:r>
        <w:rPr>
          <w:rFonts w:ascii="Times New Roman"/>
          <w:b w:val="false"/>
          <w:i w:val="false"/>
          <w:color w:val="000000"/>
          <w:sz w:val="28"/>
        </w:rPr>
        <w:t xml:space="preserve">     _____ жылдың 01.01-на қорлар бойынша N 1-ден _____ дейін _____ қор </w:t>
      </w:r>
    </w:p>
    <w:p>
      <w:pPr>
        <w:spacing w:after="0"/>
        <w:ind w:left="0"/>
        <w:jc w:val="both"/>
      </w:pPr>
      <w:r>
        <w:rPr>
          <w:rFonts w:ascii="Times New Roman"/>
          <w:b w:val="false"/>
          <w:i w:val="false"/>
          <w:color w:val="000000"/>
          <w:sz w:val="28"/>
        </w:rPr>
        <w:t>болды.</w:t>
      </w:r>
    </w:p>
    <w:p>
      <w:pPr>
        <w:spacing w:after="0"/>
        <w:ind w:left="0"/>
        <w:jc w:val="both"/>
      </w:pPr>
      <w:r>
        <w:rPr>
          <w:rFonts w:ascii="Times New Roman"/>
          <w:b w:val="false"/>
          <w:i w:val="false"/>
          <w:color w:val="000000"/>
          <w:sz w:val="28"/>
        </w:rPr>
        <w:t>     _____ жылда:</w:t>
      </w:r>
    </w:p>
    <w:p>
      <w:pPr>
        <w:spacing w:after="0"/>
        <w:ind w:left="0"/>
        <w:jc w:val="both"/>
      </w:pPr>
      <w:r>
        <w:rPr>
          <w:rFonts w:ascii="Times New Roman"/>
          <w:b w:val="false"/>
          <w:i w:val="false"/>
          <w:color w:val="000000"/>
          <w:sz w:val="28"/>
        </w:rPr>
        <w:t xml:space="preserve">     _____  қорлар түсті (оның ішінде басқа қорлардан дербес бөлінген </w:t>
      </w:r>
    </w:p>
    <w:p>
      <w:pPr>
        <w:spacing w:after="0"/>
        <w:ind w:left="0"/>
        <w:jc w:val="both"/>
      </w:pPr>
      <w:r>
        <w:rPr>
          <w:rFonts w:ascii="Times New Roman"/>
          <w:b w:val="false"/>
          <w:i w:val="false"/>
          <w:color w:val="000000"/>
          <w:sz w:val="28"/>
        </w:rPr>
        <w:t>қорлар);</w:t>
      </w:r>
    </w:p>
    <w:p>
      <w:pPr>
        <w:spacing w:after="0"/>
        <w:ind w:left="0"/>
        <w:jc w:val="both"/>
      </w:pPr>
      <w:r>
        <w:rPr>
          <w:rFonts w:ascii="Times New Roman"/>
          <w:b w:val="false"/>
          <w:i w:val="false"/>
          <w:color w:val="000000"/>
          <w:sz w:val="28"/>
        </w:rPr>
        <w:t>     _____  қорлар есептен шықты, оның ішінде:</w:t>
      </w:r>
    </w:p>
    <w:p>
      <w:pPr>
        <w:spacing w:after="0"/>
        <w:ind w:left="0"/>
        <w:jc w:val="both"/>
      </w:pPr>
      <w:r>
        <w:rPr>
          <w:rFonts w:ascii="Times New Roman"/>
          <w:b w:val="false"/>
          <w:i w:val="false"/>
          <w:color w:val="000000"/>
          <w:sz w:val="28"/>
        </w:rPr>
        <w:t xml:space="preserve">     _____  басқа мұрағаттарға тапсырылады, _____ </w:t>
      </w:r>
    </w:p>
    <w:p>
      <w:pPr>
        <w:spacing w:after="0"/>
        <w:ind w:left="0"/>
        <w:jc w:val="both"/>
      </w:pPr>
      <w:r>
        <w:rPr>
          <w:rFonts w:ascii="Times New Roman"/>
          <w:b w:val="false"/>
          <w:i w:val="false"/>
          <w:color w:val="000000"/>
          <w:sz w:val="28"/>
        </w:rPr>
        <w:t>     _____  басқа қорларға біріктірілді, _____  жоюға бөлінді.</w:t>
      </w:r>
    </w:p>
    <w:p>
      <w:pPr>
        <w:spacing w:after="0"/>
        <w:ind w:left="0"/>
        <w:jc w:val="both"/>
      </w:pPr>
      <w:r>
        <w:rPr>
          <w:rFonts w:ascii="Times New Roman"/>
          <w:b w:val="false"/>
          <w:i w:val="false"/>
          <w:color w:val="000000"/>
          <w:sz w:val="28"/>
        </w:rPr>
        <w:t>     _____  жылдың 01.01-на _____  қор болды. Соңғы N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 _____ қораларға карточкалар _____ парақта, _____ қорлар </w:t>
      </w:r>
    </w:p>
    <w:p>
      <w:pPr>
        <w:spacing w:after="0"/>
        <w:ind w:left="0"/>
        <w:jc w:val="both"/>
      </w:pPr>
      <w:r>
        <w:rPr>
          <w:rFonts w:ascii="Times New Roman"/>
          <w:b w:val="false"/>
          <w:i w:val="false"/>
          <w:color w:val="000000"/>
          <w:sz w:val="28"/>
        </w:rPr>
        <w:t>көлемі мен құрамына өзгерістер туралы мәліметтер (_____парақта).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 бастығы                          </w:t>
      </w:r>
    </w:p>
    <w:p>
      <w:pPr>
        <w:spacing w:after="0"/>
        <w:ind w:left="0"/>
        <w:jc w:val="both"/>
      </w:pPr>
      <w:r>
        <w:rPr>
          <w:rFonts w:ascii="Times New Roman"/>
          <w:b w:val="false"/>
          <w:i w:val="false"/>
          <w:color w:val="000000"/>
          <w:sz w:val="28"/>
        </w:rPr>
        <w:t>     (Мұрағат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А4 нысаны (210х297)</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 тапсырылады _______________________________</w:t>
      </w:r>
    </w:p>
    <w:p>
      <w:pPr>
        <w:spacing w:after="0"/>
        <w:ind w:left="0"/>
        <w:jc w:val="both"/>
      </w:pPr>
      <w:r>
        <w:rPr>
          <w:rFonts w:ascii="Times New Roman"/>
          <w:b w:val="false"/>
          <w:i w:val="false"/>
          <w:color w:val="000000"/>
          <w:sz w:val="28"/>
        </w:rPr>
        <w:t>                      (алушының атауы және мекен-жайы)</w:t>
      </w:r>
    </w:p>
    <w:p>
      <w:pPr>
        <w:spacing w:after="0"/>
        <w:ind w:left="0"/>
        <w:jc w:val="both"/>
      </w:pPr>
      <w:r>
        <w:rPr>
          <w:rFonts w:ascii="Times New Roman"/>
          <w:b w:val="false"/>
          <w:i w:val="false"/>
          <w:color w:val="000000"/>
          <w:sz w:val="28"/>
        </w:rPr>
        <w:t>     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Кімнен тапсырылады_______________________________</w:t>
      </w:r>
    </w:p>
    <w:p>
      <w:pPr>
        <w:spacing w:after="0"/>
        <w:ind w:left="0"/>
        <w:jc w:val="both"/>
      </w:pPr>
      <w:r>
        <w:rPr>
          <w:rFonts w:ascii="Times New Roman"/>
          <w:b w:val="false"/>
          <w:i w:val="false"/>
          <w:color w:val="000000"/>
          <w:sz w:val="28"/>
        </w:rPr>
        <w:t xml:space="preserve">                      (есеп беруші ұйымның атауы,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(есеп беруші ұйымның меншік түрі)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жылдың 1 желтоқсанына басқару</w:t>
      </w:r>
    </w:p>
    <w:p>
      <w:pPr>
        <w:spacing w:after="0"/>
        <w:ind w:left="0"/>
        <w:jc w:val="both"/>
      </w:pPr>
      <w:r>
        <w:rPr>
          <w:rFonts w:ascii="Times New Roman"/>
          <w:b w:val="false"/>
          <w:i w:val="false"/>
          <w:color w:val="000000"/>
          <w:sz w:val="28"/>
        </w:rPr>
        <w:t>                   құжаттамасын сақтап отырған кәсіпорындар,</w:t>
      </w:r>
    </w:p>
    <w:p>
      <w:pPr>
        <w:spacing w:after="0"/>
        <w:ind w:left="0"/>
        <w:jc w:val="both"/>
      </w:pPr>
      <w:r>
        <w:rPr>
          <w:rFonts w:ascii="Times New Roman"/>
          <w:b w:val="false"/>
          <w:i w:val="false"/>
          <w:color w:val="000000"/>
          <w:sz w:val="28"/>
        </w:rPr>
        <w:t xml:space="preserve">                        мекемелер, ұйымдар мұрағатының       </w:t>
      </w:r>
    </w:p>
    <w:p>
      <w:pPr>
        <w:spacing w:after="0"/>
        <w:ind w:left="0"/>
        <w:jc w:val="both"/>
      </w:pPr>
      <w:r>
        <w:rPr>
          <w:rFonts w:ascii="Times New Roman"/>
          <w:b w:val="false"/>
          <w:i w:val="false"/>
          <w:color w:val="000000"/>
          <w:sz w:val="28"/>
        </w:rPr>
        <w:t>                               Төлқұжаты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мәлімет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|Рет|               |  Мұрағат қоймасының  | Мұрағат қоймасының толу|</w:t>
      </w:r>
    </w:p>
    <w:p>
      <w:pPr>
        <w:spacing w:after="0"/>
        <w:ind w:left="0"/>
        <w:jc w:val="both"/>
      </w:pPr>
      <w:r>
        <w:rPr>
          <w:rFonts w:ascii="Times New Roman"/>
          <w:b w:val="false"/>
          <w:i w:val="false"/>
          <w:color w:val="000000"/>
          <w:sz w:val="28"/>
        </w:rPr>
        <w:t>     | N |   Қорлар саны |   көлемі, шаршы м.   | дәрежесі, % есебімен   |</w:t>
      </w:r>
    </w:p>
    <w:p>
      <w:pPr>
        <w:spacing w:after="0"/>
        <w:ind w:left="0"/>
        <w:jc w:val="both"/>
      </w:pPr>
      <w:r>
        <w:rPr>
          <w:rFonts w:ascii="Times New Roman"/>
          <w:b w:val="false"/>
          <w:i w:val="false"/>
          <w:color w:val="000000"/>
          <w:sz w:val="28"/>
        </w:rPr>
        <w:t>     |___|______________ |______________________|________________________|</w:t>
      </w:r>
    </w:p>
    <w:p>
      <w:pPr>
        <w:spacing w:after="0"/>
        <w:ind w:left="0"/>
        <w:jc w:val="both"/>
      </w:pPr>
      <w:r>
        <w:rPr>
          <w:rFonts w:ascii="Times New Roman"/>
          <w:b w:val="false"/>
          <w:i w:val="false"/>
          <w:color w:val="000000"/>
          <w:sz w:val="28"/>
        </w:rPr>
        <w:t>     | 1 |      2        |          3           |           4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Құжаттар туралы мәлімет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             Сақтау бірлігінің саны            |</w:t>
      </w:r>
    </w:p>
    <w:p>
      <w:pPr>
        <w:spacing w:after="0"/>
        <w:ind w:left="0"/>
        <w:jc w:val="both"/>
      </w:pPr>
      <w:r>
        <w:rPr>
          <w:rFonts w:ascii="Times New Roman"/>
          <w:b w:val="false"/>
          <w:i w:val="false"/>
          <w:color w:val="000000"/>
          <w:sz w:val="28"/>
        </w:rPr>
        <w:t>     |Рет|  Көрсеткіштер |_______________________________________________|</w:t>
      </w:r>
    </w:p>
    <w:p>
      <w:pPr>
        <w:spacing w:after="0"/>
        <w:ind w:left="0"/>
        <w:jc w:val="both"/>
      </w:pPr>
      <w:r>
        <w:rPr>
          <w:rFonts w:ascii="Times New Roman"/>
          <w:b w:val="false"/>
          <w:i w:val="false"/>
          <w:color w:val="000000"/>
          <w:sz w:val="28"/>
        </w:rPr>
        <w:t>     | N |               |    |Уақыт аралығы|Оның ішінде мұрағат мекеме. |</w:t>
      </w:r>
    </w:p>
    <w:p>
      <w:pPr>
        <w:spacing w:after="0"/>
        <w:ind w:left="0"/>
        <w:jc w:val="both"/>
      </w:pPr>
      <w:r>
        <w:rPr>
          <w:rFonts w:ascii="Times New Roman"/>
          <w:b w:val="false"/>
          <w:i w:val="false"/>
          <w:color w:val="000000"/>
          <w:sz w:val="28"/>
        </w:rPr>
        <w:t>     |   |               |бар.|             |сінің СТК бекіткен (келіскен)</w:t>
      </w:r>
    </w:p>
    <w:p>
      <w:pPr>
        <w:spacing w:after="0"/>
        <w:ind w:left="0"/>
        <w:jc w:val="both"/>
      </w:pPr>
      <w:r>
        <w:rPr>
          <w:rFonts w:ascii="Times New Roman"/>
          <w:b w:val="false"/>
          <w:i w:val="false"/>
          <w:color w:val="000000"/>
          <w:sz w:val="28"/>
        </w:rPr>
        <w:t xml:space="preserve">     |   |               |лығы|             |тізімдемеге енгізілгені     | </w:t>
      </w:r>
    </w:p>
    <w:p>
      <w:pPr>
        <w:spacing w:after="0"/>
        <w:ind w:left="0"/>
        <w:jc w:val="both"/>
      </w:pPr>
      <w:r>
        <w:rPr>
          <w:rFonts w:ascii="Times New Roman"/>
          <w:b w:val="false"/>
          <w:i w:val="false"/>
          <w:color w:val="000000"/>
          <w:sz w:val="28"/>
        </w:rPr>
        <w:t>     |   |               |    |_____________|____________________________|</w:t>
      </w:r>
    </w:p>
    <w:p>
      <w:pPr>
        <w:spacing w:after="0"/>
        <w:ind w:left="0"/>
        <w:jc w:val="both"/>
      </w:pPr>
      <w:r>
        <w:rPr>
          <w:rFonts w:ascii="Times New Roman"/>
          <w:b w:val="false"/>
          <w:i w:val="false"/>
          <w:color w:val="000000"/>
          <w:sz w:val="28"/>
        </w:rPr>
        <w:t>     |   |               |    |Бастап.|соңғы|Бар.|    Уақыт аралығы      |</w:t>
      </w:r>
    </w:p>
    <w:p>
      <w:pPr>
        <w:spacing w:after="0"/>
        <w:ind w:left="0"/>
        <w:jc w:val="both"/>
      </w:pPr>
      <w:r>
        <w:rPr>
          <w:rFonts w:ascii="Times New Roman"/>
          <w:b w:val="false"/>
          <w:i w:val="false"/>
          <w:color w:val="000000"/>
          <w:sz w:val="28"/>
        </w:rPr>
        <w:t xml:space="preserve">     |   |               |    |қы     |     |лығы|_______________________| </w:t>
      </w:r>
    </w:p>
    <w:p>
      <w:pPr>
        <w:spacing w:after="0"/>
        <w:ind w:left="0"/>
        <w:jc w:val="both"/>
      </w:pPr>
      <w:r>
        <w:rPr>
          <w:rFonts w:ascii="Times New Roman"/>
          <w:b w:val="false"/>
          <w:i w:val="false"/>
          <w:color w:val="000000"/>
          <w:sz w:val="28"/>
        </w:rPr>
        <w:t>     |   |               |    |       |     |    |Бастапқы  |    Соңғы   |</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xml:space="preserve">     | 1 |      2        |  3 |   4   | 5   |  6 |    7     |     8      | </w:t>
      </w:r>
    </w:p>
    <w:p>
      <w:pPr>
        <w:spacing w:after="0"/>
        <w:ind w:left="0"/>
        <w:jc w:val="both"/>
      </w:pPr>
      <w:r>
        <w:rPr>
          <w:rFonts w:ascii="Times New Roman"/>
          <w:b w:val="false"/>
          <w:i w:val="false"/>
          <w:color w:val="000000"/>
          <w:sz w:val="28"/>
        </w:rPr>
        <w:t>     |___|________ ______|____|_______|_____|____|_________ |____________|</w:t>
      </w:r>
    </w:p>
    <w:p>
      <w:pPr>
        <w:spacing w:after="0"/>
        <w:ind w:left="0"/>
        <w:jc w:val="both"/>
      </w:pPr>
      <w:r>
        <w:rPr>
          <w:rFonts w:ascii="Times New Roman"/>
          <w:b w:val="false"/>
          <w:i w:val="false"/>
          <w:color w:val="000000"/>
          <w:sz w:val="28"/>
        </w:rPr>
        <w:t xml:space="preserve">     | 1 |Тұрақты сақтау.|    |       |     |    |          |            | </w:t>
      </w:r>
    </w:p>
    <w:p>
      <w:pPr>
        <w:spacing w:after="0"/>
        <w:ind w:left="0"/>
        <w:jc w:val="both"/>
      </w:pPr>
      <w:r>
        <w:rPr>
          <w:rFonts w:ascii="Times New Roman"/>
          <w:b w:val="false"/>
          <w:i w:val="false"/>
          <w:color w:val="000000"/>
          <w:sz w:val="28"/>
        </w:rPr>
        <w:t>     |   |ға             |    |       |     |    |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2 |Жеке құрам     |    |       |     |    |          |            |</w:t>
      </w:r>
    </w:p>
    <w:p>
      <w:pPr>
        <w:spacing w:after="0"/>
        <w:ind w:left="0"/>
        <w:jc w:val="both"/>
      </w:pPr>
      <w:r>
        <w:rPr>
          <w:rFonts w:ascii="Times New Roman"/>
          <w:b w:val="false"/>
          <w:i w:val="false"/>
          <w:color w:val="000000"/>
          <w:sz w:val="28"/>
        </w:rPr>
        <w:t>     |   |бойынша        |    |       |     |    |          |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3. Кадрлар</w:t>
      </w:r>
    </w:p>
    <w:p>
      <w:pPr>
        <w:spacing w:after="0"/>
        <w:ind w:left="0"/>
        <w:jc w:val="both"/>
      </w:pPr>
      <w:r>
        <w:rPr>
          <w:rFonts w:ascii="Times New Roman"/>
          <w:b w:val="false"/>
          <w:i w:val="false"/>
          <w:color w:val="000000"/>
          <w:sz w:val="28"/>
        </w:rPr>
        <w:t>      ___________________________        ________________________________</w:t>
      </w:r>
    </w:p>
    <w:p>
      <w:pPr>
        <w:spacing w:after="0"/>
        <w:ind w:left="0"/>
        <w:jc w:val="both"/>
      </w:pPr>
      <w:r>
        <w:rPr>
          <w:rFonts w:ascii="Times New Roman"/>
          <w:b w:val="false"/>
          <w:i w:val="false"/>
          <w:color w:val="000000"/>
          <w:sz w:val="28"/>
        </w:rPr>
        <w:t>     |  Сақтау бірлігінің саны   |      |Рет N|Штаттағы қызметкерлер саны|</w:t>
      </w:r>
    </w:p>
    <w:p>
      <w:pPr>
        <w:spacing w:after="0"/>
        <w:ind w:left="0"/>
        <w:jc w:val="both"/>
      </w:pPr>
      <w:r>
        <w:rPr>
          <w:rFonts w:ascii="Times New Roman"/>
          <w:b w:val="false"/>
          <w:i w:val="false"/>
          <w:color w:val="000000"/>
          <w:sz w:val="28"/>
        </w:rPr>
        <w:t xml:space="preserve">     |___________________________|      |_____|__________________________| </w:t>
      </w:r>
    </w:p>
    <w:p>
      <w:pPr>
        <w:spacing w:after="0"/>
        <w:ind w:left="0"/>
        <w:jc w:val="both"/>
      </w:pPr>
      <w:r>
        <w:rPr>
          <w:rFonts w:ascii="Times New Roman"/>
          <w:b w:val="false"/>
          <w:i w:val="false"/>
          <w:color w:val="000000"/>
          <w:sz w:val="28"/>
        </w:rPr>
        <w:t>     |белгіленген|               |      |_____|__________________________|</w:t>
      </w:r>
    </w:p>
    <w:p>
      <w:pPr>
        <w:spacing w:after="0"/>
        <w:ind w:left="0"/>
        <w:jc w:val="both"/>
      </w:pPr>
      <w:r>
        <w:rPr>
          <w:rFonts w:ascii="Times New Roman"/>
          <w:b w:val="false"/>
          <w:i w:val="false"/>
          <w:color w:val="000000"/>
          <w:sz w:val="28"/>
        </w:rPr>
        <w:t>     |мерзімнен  |Жыл ішінде     |      |_____|__________________________|</w:t>
      </w:r>
    </w:p>
    <w:p>
      <w:pPr>
        <w:spacing w:after="0"/>
        <w:ind w:left="0"/>
        <w:jc w:val="both"/>
      </w:pPr>
      <w:r>
        <w:rPr>
          <w:rFonts w:ascii="Times New Roman"/>
          <w:b w:val="false"/>
          <w:i w:val="false"/>
          <w:color w:val="000000"/>
          <w:sz w:val="28"/>
        </w:rPr>
        <w:t>     |артық уақыт|түзілетін іс   |      |_____|__________________________|</w:t>
      </w:r>
    </w:p>
    <w:p>
      <w:pPr>
        <w:spacing w:after="0"/>
        <w:ind w:left="0"/>
        <w:jc w:val="both"/>
      </w:pPr>
      <w:r>
        <w:rPr>
          <w:rFonts w:ascii="Times New Roman"/>
          <w:b w:val="false"/>
          <w:i w:val="false"/>
          <w:color w:val="000000"/>
          <w:sz w:val="28"/>
        </w:rPr>
        <w:t>     |сақтауда   |               |</w:t>
      </w:r>
    </w:p>
    <w:p>
      <w:pPr>
        <w:spacing w:after="0"/>
        <w:ind w:left="0"/>
        <w:jc w:val="both"/>
      </w:pPr>
      <w:r>
        <w:rPr>
          <w:rFonts w:ascii="Times New Roman"/>
          <w:b w:val="false"/>
          <w:i w:val="false"/>
          <w:color w:val="000000"/>
          <w:sz w:val="28"/>
        </w:rPr>
        <w:t>     |тұрғаны    |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      9    |     10        |      ___ жыл "___"____________________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           |               |      Басшы 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           |               |      _________________________________ </w:t>
      </w:r>
    </w:p>
    <w:p>
      <w:pPr>
        <w:spacing w:after="0"/>
        <w:ind w:left="0"/>
        <w:jc w:val="both"/>
      </w:pPr>
      <w:r>
        <w:rPr>
          <w:rFonts w:ascii="Times New Roman"/>
          <w:b w:val="false"/>
          <w:i w:val="false"/>
          <w:color w:val="000000"/>
          <w:sz w:val="28"/>
        </w:rPr>
        <w:t>     |___________|_______________|      (Орындаушының фамилиясы,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Кімге тапсырылады _______________________________</w:t>
      </w:r>
    </w:p>
    <w:p>
      <w:pPr>
        <w:spacing w:after="0"/>
        <w:ind w:left="0"/>
        <w:jc w:val="both"/>
      </w:pPr>
      <w:r>
        <w:rPr>
          <w:rFonts w:ascii="Times New Roman"/>
          <w:b w:val="false"/>
          <w:i w:val="false"/>
          <w:color w:val="000000"/>
          <w:sz w:val="28"/>
        </w:rPr>
        <w:t>                      (алушының атауы және мекен-жайы)</w:t>
      </w:r>
    </w:p>
    <w:p>
      <w:pPr>
        <w:spacing w:after="0"/>
        <w:ind w:left="0"/>
        <w:jc w:val="both"/>
      </w:pPr>
      <w:r>
        <w:rPr>
          <w:rFonts w:ascii="Times New Roman"/>
          <w:b w:val="false"/>
          <w:i w:val="false"/>
          <w:color w:val="000000"/>
          <w:sz w:val="28"/>
        </w:rPr>
        <w:t>     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Кімнен тапсырылады_______________________________</w:t>
      </w:r>
    </w:p>
    <w:p>
      <w:pPr>
        <w:spacing w:after="0"/>
        <w:ind w:left="0"/>
        <w:jc w:val="both"/>
      </w:pPr>
      <w:r>
        <w:rPr>
          <w:rFonts w:ascii="Times New Roman"/>
          <w:b w:val="false"/>
          <w:i w:val="false"/>
          <w:color w:val="000000"/>
          <w:sz w:val="28"/>
        </w:rPr>
        <w:t xml:space="preserve">                      (есеп беруші ұйымның атауы,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(есеп беруші ұйымның меншік түрі)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жылдың 1 желтоқсанына</w:t>
      </w:r>
    </w:p>
    <w:p>
      <w:pPr>
        <w:spacing w:after="0"/>
        <w:ind w:left="0"/>
        <w:jc w:val="both"/>
      </w:pPr>
      <w:r>
        <w:rPr>
          <w:rFonts w:ascii="Times New Roman"/>
          <w:b w:val="false"/>
          <w:i w:val="false"/>
          <w:color w:val="000000"/>
          <w:sz w:val="28"/>
        </w:rPr>
        <w:t>                 ғылыми-техникалық құжаттаманы сақтап тұрған</w:t>
      </w:r>
    </w:p>
    <w:p>
      <w:pPr>
        <w:spacing w:after="0"/>
        <w:ind w:left="0"/>
        <w:jc w:val="both"/>
      </w:pPr>
      <w:r>
        <w:rPr>
          <w:rFonts w:ascii="Times New Roman"/>
          <w:b w:val="false"/>
          <w:i w:val="false"/>
          <w:color w:val="000000"/>
          <w:sz w:val="28"/>
        </w:rPr>
        <w:t>                     кәсіпорын, мекеме, ұйым мұрағатының</w:t>
      </w:r>
    </w:p>
    <w:p>
      <w:pPr>
        <w:spacing w:after="0"/>
        <w:ind w:left="0"/>
        <w:jc w:val="both"/>
      </w:pPr>
      <w:r>
        <w:rPr>
          <w:rFonts w:ascii="Times New Roman"/>
          <w:b w:val="false"/>
          <w:i w:val="false"/>
          <w:color w:val="000000"/>
          <w:sz w:val="28"/>
        </w:rPr>
        <w:t>                                Төлқұжаты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Ғылыми-техникалық құжаттама. Жалпы мәліметтер.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   |                       |Сақтау бірлігінің саны      |</w:t>
      </w:r>
    </w:p>
    <w:p>
      <w:pPr>
        <w:spacing w:after="0"/>
        <w:ind w:left="0"/>
        <w:jc w:val="both"/>
      </w:pPr>
      <w:r>
        <w:rPr>
          <w:rFonts w:ascii="Times New Roman"/>
          <w:b w:val="false"/>
          <w:i w:val="false"/>
          <w:color w:val="000000"/>
          <w:sz w:val="28"/>
        </w:rPr>
        <w:t>     |   |  Көрсеткіштер         |____________________________|</w:t>
      </w:r>
    </w:p>
    <w:p>
      <w:pPr>
        <w:spacing w:after="0"/>
        <w:ind w:left="0"/>
        <w:jc w:val="both"/>
      </w:pPr>
      <w:r>
        <w:rPr>
          <w:rFonts w:ascii="Times New Roman"/>
          <w:b w:val="false"/>
          <w:i w:val="false"/>
          <w:color w:val="000000"/>
          <w:sz w:val="28"/>
        </w:rPr>
        <w:t>     | N |                       |    |Уақыт аралығы|Белгілен.|</w:t>
      </w:r>
    </w:p>
    <w:p>
      <w:pPr>
        <w:spacing w:after="0"/>
        <w:ind w:left="0"/>
        <w:jc w:val="both"/>
      </w:pPr>
      <w:r>
        <w:rPr>
          <w:rFonts w:ascii="Times New Roman"/>
          <w:b w:val="false"/>
          <w:i w:val="false"/>
          <w:color w:val="000000"/>
          <w:sz w:val="28"/>
        </w:rPr>
        <w:t>     | N |                       |бар.|             |ген мер. |</w:t>
      </w:r>
    </w:p>
    <w:p>
      <w:pPr>
        <w:spacing w:after="0"/>
        <w:ind w:left="0"/>
        <w:jc w:val="both"/>
      </w:pPr>
      <w:r>
        <w:rPr>
          <w:rFonts w:ascii="Times New Roman"/>
          <w:b w:val="false"/>
          <w:i w:val="false"/>
          <w:color w:val="000000"/>
          <w:sz w:val="28"/>
        </w:rPr>
        <w:t xml:space="preserve">     |   |                       |лығы|             |зімнен   | </w:t>
      </w:r>
    </w:p>
    <w:p>
      <w:pPr>
        <w:spacing w:after="0"/>
        <w:ind w:left="0"/>
        <w:jc w:val="both"/>
      </w:pPr>
      <w:r>
        <w:rPr>
          <w:rFonts w:ascii="Times New Roman"/>
          <w:b w:val="false"/>
          <w:i w:val="false"/>
          <w:color w:val="000000"/>
          <w:sz w:val="28"/>
        </w:rPr>
        <w:t>     |   |                       |    |_____________|артық уа.|</w:t>
      </w:r>
    </w:p>
    <w:p>
      <w:pPr>
        <w:spacing w:after="0"/>
        <w:ind w:left="0"/>
        <w:jc w:val="both"/>
      </w:pPr>
      <w:r>
        <w:rPr>
          <w:rFonts w:ascii="Times New Roman"/>
          <w:b w:val="false"/>
          <w:i w:val="false"/>
          <w:color w:val="000000"/>
          <w:sz w:val="28"/>
        </w:rPr>
        <w:t>     |   |                       |    |Бастап.|соңғы|қыт сақ. |</w:t>
      </w:r>
    </w:p>
    <w:p>
      <w:pPr>
        <w:spacing w:after="0"/>
        <w:ind w:left="0"/>
        <w:jc w:val="both"/>
      </w:pPr>
      <w:r>
        <w:rPr>
          <w:rFonts w:ascii="Times New Roman"/>
          <w:b w:val="false"/>
          <w:i w:val="false"/>
          <w:color w:val="000000"/>
          <w:sz w:val="28"/>
        </w:rPr>
        <w:t xml:space="preserve">     |   |                       |    |қы     |     |тауда    | </w:t>
      </w:r>
    </w:p>
    <w:p>
      <w:pPr>
        <w:spacing w:after="0"/>
        <w:ind w:left="0"/>
        <w:jc w:val="both"/>
      </w:pPr>
      <w:r>
        <w:rPr>
          <w:rFonts w:ascii="Times New Roman"/>
          <w:b w:val="false"/>
          <w:i w:val="false"/>
          <w:color w:val="000000"/>
          <w:sz w:val="28"/>
        </w:rPr>
        <w:t>     |   |                       |    |       |     |тұрғаны  |</w:t>
      </w:r>
    </w:p>
    <w:p>
      <w:pPr>
        <w:spacing w:after="0"/>
        <w:ind w:left="0"/>
        <w:jc w:val="both"/>
      </w:pPr>
      <w:r>
        <w:rPr>
          <w:rFonts w:ascii="Times New Roman"/>
          <w:b w:val="false"/>
          <w:i w:val="false"/>
          <w:color w:val="000000"/>
          <w:sz w:val="28"/>
        </w:rPr>
        <w:t>     |___|________ ______________|____|_______|_____|_________|</w:t>
      </w:r>
    </w:p>
    <w:p>
      <w:pPr>
        <w:spacing w:after="0"/>
        <w:ind w:left="0"/>
        <w:jc w:val="both"/>
      </w:pPr>
      <w:r>
        <w:rPr>
          <w:rFonts w:ascii="Times New Roman"/>
          <w:b w:val="false"/>
          <w:i w:val="false"/>
          <w:color w:val="000000"/>
          <w:sz w:val="28"/>
        </w:rPr>
        <w:t xml:space="preserve">     | 1 |      2                |  3 |   4   | 5   |    6    | </w:t>
      </w:r>
    </w:p>
    <w:p>
      <w:pPr>
        <w:spacing w:after="0"/>
        <w:ind w:left="0"/>
        <w:jc w:val="both"/>
      </w:pPr>
      <w:r>
        <w:rPr>
          <w:rFonts w:ascii="Times New Roman"/>
          <w:b w:val="false"/>
          <w:i w:val="false"/>
          <w:color w:val="000000"/>
          <w:sz w:val="28"/>
        </w:rPr>
        <w:t>     |___|________ ______________|____|_______|_____|_________|</w:t>
      </w:r>
    </w:p>
    <w:p>
      <w:pPr>
        <w:spacing w:after="0"/>
        <w:ind w:left="0"/>
        <w:jc w:val="both"/>
      </w:pPr>
      <w:r>
        <w:rPr>
          <w:rFonts w:ascii="Times New Roman"/>
          <w:b w:val="false"/>
          <w:i w:val="false"/>
          <w:color w:val="000000"/>
          <w:sz w:val="28"/>
        </w:rPr>
        <w:t xml:space="preserve">     | 1 |Ғылыми-зерттеу         |    |       |     |         |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 2 |Конструкторлық         |    |       |     |         |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 3 |Технологиялық          |    |       |     |         |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 4 |Жобалау                |    |       |     |         |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 5 |Басқа түрлері          |    |       |     |         |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 6 |Барлығы                |    |       |     |         |            </w:t>
      </w:r>
    </w:p>
    <w:p>
      <w:pPr>
        <w:spacing w:after="0"/>
        <w:ind w:left="0"/>
        <w:jc w:val="both"/>
      </w:pPr>
      <w:r>
        <w:rPr>
          <w:rFonts w:ascii="Times New Roman"/>
          <w:b w:val="false"/>
          <w:i w:val="false"/>
          <w:color w:val="000000"/>
          <w:sz w:val="28"/>
        </w:rPr>
        <w:t>     |___|_______________________|____|_______|_____|_________|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Ұлттық мұрағат қоры құрамына</w:t>
      </w:r>
    </w:p>
    <w:p>
      <w:pPr>
        <w:spacing w:after="0"/>
        <w:ind w:left="0"/>
        <w:jc w:val="both"/>
      </w:pPr>
      <w:r>
        <w:rPr>
          <w:rFonts w:ascii="Times New Roman"/>
          <w:b w:val="false"/>
          <w:i w:val="false"/>
          <w:color w:val="000000"/>
          <w:sz w:val="28"/>
        </w:rPr>
        <w:t xml:space="preserve">        жатқызылған ғылыми-техникалық құжаттамалар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   |              |Мұрағат  |   Уақыттар  |Сақтау бірлігі. |</w:t>
      </w:r>
    </w:p>
    <w:p>
      <w:pPr>
        <w:spacing w:after="0"/>
        <w:ind w:left="0"/>
        <w:jc w:val="both"/>
      </w:pPr>
      <w:r>
        <w:rPr>
          <w:rFonts w:ascii="Times New Roman"/>
          <w:b w:val="false"/>
          <w:i w:val="false"/>
          <w:color w:val="000000"/>
          <w:sz w:val="28"/>
        </w:rPr>
        <w:t>     |   |  Көрсеткіштер|мекемесі |   аралығы   |   нің саны     |</w:t>
      </w:r>
    </w:p>
    <w:p>
      <w:pPr>
        <w:spacing w:after="0"/>
        <w:ind w:left="0"/>
        <w:jc w:val="both"/>
      </w:pPr>
      <w:r>
        <w:rPr>
          <w:rFonts w:ascii="Times New Roman"/>
          <w:b w:val="false"/>
          <w:i w:val="false"/>
          <w:color w:val="000000"/>
          <w:sz w:val="28"/>
        </w:rPr>
        <w:t>     | N |              |СТК бекіт|             |________________|</w:t>
      </w:r>
    </w:p>
    <w:p>
      <w:pPr>
        <w:spacing w:after="0"/>
        <w:ind w:left="0"/>
        <w:jc w:val="both"/>
      </w:pPr>
      <w:r>
        <w:rPr>
          <w:rFonts w:ascii="Times New Roman"/>
          <w:b w:val="false"/>
          <w:i w:val="false"/>
          <w:color w:val="000000"/>
          <w:sz w:val="28"/>
        </w:rPr>
        <w:t>     | N |              |кен жоба.|             |Мұрағат мекемесі|</w:t>
      </w:r>
    </w:p>
    <w:p>
      <w:pPr>
        <w:spacing w:after="0"/>
        <w:ind w:left="0"/>
        <w:jc w:val="both"/>
      </w:pPr>
      <w:r>
        <w:rPr>
          <w:rFonts w:ascii="Times New Roman"/>
          <w:b w:val="false"/>
          <w:i w:val="false"/>
          <w:color w:val="000000"/>
          <w:sz w:val="28"/>
        </w:rPr>
        <w:t xml:space="preserve">     |   |              |лардың,  |             |  СТК бекіткен  |  </w:t>
      </w:r>
    </w:p>
    <w:p>
      <w:pPr>
        <w:spacing w:after="0"/>
        <w:ind w:left="0"/>
        <w:jc w:val="both"/>
      </w:pPr>
      <w:r>
        <w:rPr>
          <w:rFonts w:ascii="Times New Roman"/>
          <w:b w:val="false"/>
          <w:i w:val="false"/>
          <w:color w:val="000000"/>
          <w:sz w:val="28"/>
        </w:rPr>
        <w:t>     |   |              |проблема.|_____________|  тізімдемеге   |</w:t>
      </w:r>
    </w:p>
    <w:p>
      <w:pPr>
        <w:spacing w:after="0"/>
        <w:ind w:left="0"/>
        <w:jc w:val="both"/>
      </w:pPr>
      <w:r>
        <w:rPr>
          <w:rFonts w:ascii="Times New Roman"/>
          <w:b w:val="false"/>
          <w:i w:val="false"/>
          <w:color w:val="000000"/>
          <w:sz w:val="28"/>
        </w:rPr>
        <w:t xml:space="preserve">     |   |              |лардың   |Бастап.|соңғы|  енгізілгені   |         </w:t>
      </w:r>
    </w:p>
    <w:p>
      <w:pPr>
        <w:spacing w:after="0"/>
        <w:ind w:left="0"/>
        <w:jc w:val="both"/>
      </w:pPr>
      <w:r>
        <w:rPr>
          <w:rFonts w:ascii="Times New Roman"/>
          <w:b w:val="false"/>
          <w:i w:val="false"/>
          <w:color w:val="000000"/>
          <w:sz w:val="28"/>
        </w:rPr>
        <w:t>     |   |              |(тақырып.|қы     |     |                |</w:t>
      </w:r>
    </w:p>
    <w:p>
      <w:pPr>
        <w:spacing w:after="0"/>
        <w:ind w:left="0"/>
        <w:jc w:val="both"/>
      </w:pPr>
      <w:r>
        <w:rPr>
          <w:rFonts w:ascii="Times New Roman"/>
          <w:b w:val="false"/>
          <w:i w:val="false"/>
          <w:color w:val="000000"/>
          <w:sz w:val="28"/>
        </w:rPr>
        <w:t>     |   |              |тардың)  |       |     |                |</w:t>
      </w:r>
    </w:p>
    <w:p>
      <w:pPr>
        <w:spacing w:after="0"/>
        <w:ind w:left="0"/>
        <w:jc w:val="both"/>
      </w:pPr>
      <w:r>
        <w:rPr>
          <w:rFonts w:ascii="Times New Roman"/>
          <w:b w:val="false"/>
          <w:i w:val="false"/>
          <w:color w:val="000000"/>
          <w:sz w:val="28"/>
        </w:rPr>
        <w:t>     |   |              | саны    |       |     |                |</w:t>
      </w:r>
    </w:p>
    <w:p>
      <w:pPr>
        <w:spacing w:after="0"/>
        <w:ind w:left="0"/>
        <w:jc w:val="both"/>
      </w:pPr>
      <w:r>
        <w:rPr>
          <w:rFonts w:ascii="Times New Roman"/>
          <w:b w:val="false"/>
          <w:i w:val="false"/>
          <w:color w:val="000000"/>
          <w:sz w:val="28"/>
        </w:rPr>
        <w:t>     |___|________ _____|_________|_______|_____|________________|</w:t>
      </w:r>
    </w:p>
    <w:p>
      <w:pPr>
        <w:spacing w:after="0"/>
        <w:ind w:left="0"/>
        <w:jc w:val="both"/>
      </w:pPr>
      <w:r>
        <w:rPr>
          <w:rFonts w:ascii="Times New Roman"/>
          <w:b w:val="false"/>
          <w:i w:val="false"/>
          <w:color w:val="000000"/>
          <w:sz w:val="28"/>
        </w:rPr>
        <w:t xml:space="preserve">     | 1 |      2       |   3     |   4   |  5  |       6        | </w:t>
      </w:r>
    </w:p>
    <w:p>
      <w:pPr>
        <w:spacing w:after="0"/>
        <w:ind w:left="0"/>
        <w:jc w:val="both"/>
      </w:pPr>
      <w:r>
        <w:rPr>
          <w:rFonts w:ascii="Times New Roman"/>
          <w:b w:val="false"/>
          <w:i w:val="false"/>
          <w:color w:val="000000"/>
          <w:sz w:val="28"/>
        </w:rPr>
        <w:t>     |___|________ _____|_________|_______|_____|________________|</w:t>
      </w:r>
    </w:p>
    <w:p>
      <w:pPr>
        <w:spacing w:after="0"/>
        <w:ind w:left="0"/>
        <w:jc w:val="both"/>
      </w:pPr>
      <w:r>
        <w:rPr>
          <w:rFonts w:ascii="Times New Roman"/>
          <w:b w:val="false"/>
          <w:i w:val="false"/>
          <w:color w:val="000000"/>
          <w:sz w:val="28"/>
        </w:rPr>
        <w:t xml:space="preserve">     | 1 |Ғылыми-зерттеу|         |       |     |                |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 2 |Конструкторлық|         |       |     |                |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 3 |Технологиялық |         |       |     |                |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 4 |Жобалау       |         |       |     |                |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 5 |Басқа түрлері |         |       |     |                |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 6 |Барлығы       |         |       |     |                |         </w:t>
      </w:r>
    </w:p>
    <w:p>
      <w:pPr>
        <w:spacing w:after="0"/>
        <w:ind w:left="0"/>
        <w:jc w:val="both"/>
      </w:pPr>
      <w:r>
        <w:rPr>
          <w:rFonts w:ascii="Times New Roman"/>
          <w:b w:val="false"/>
          <w:i w:val="false"/>
          <w:color w:val="000000"/>
          <w:sz w:val="28"/>
        </w:rPr>
        <w:t>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  Сақтау бірлігінің саны   |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  Уақыттар   |Белгіленген  |      </w:t>
      </w:r>
    </w:p>
    <w:p>
      <w:pPr>
        <w:spacing w:after="0"/>
        <w:ind w:left="0"/>
        <w:jc w:val="both"/>
      </w:pPr>
      <w:r>
        <w:rPr>
          <w:rFonts w:ascii="Times New Roman"/>
          <w:b w:val="false"/>
          <w:i w:val="false"/>
          <w:color w:val="000000"/>
          <w:sz w:val="28"/>
        </w:rPr>
        <w:t xml:space="preserve">     |  аралығы    |  мерзімнен  |      </w:t>
      </w:r>
    </w:p>
    <w:p>
      <w:pPr>
        <w:spacing w:after="0"/>
        <w:ind w:left="0"/>
        <w:jc w:val="both"/>
      </w:pPr>
      <w:r>
        <w:rPr>
          <w:rFonts w:ascii="Times New Roman"/>
          <w:b w:val="false"/>
          <w:i w:val="false"/>
          <w:color w:val="000000"/>
          <w:sz w:val="28"/>
        </w:rPr>
        <w:t xml:space="preserve">     |_____________|  артық      |      </w:t>
      </w:r>
    </w:p>
    <w:p>
      <w:pPr>
        <w:spacing w:after="0"/>
        <w:ind w:left="0"/>
        <w:jc w:val="both"/>
      </w:pPr>
      <w:r>
        <w:rPr>
          <w:rFonts w:ascii="Times New Roman"/>
          <w:b w:val="false"/>
          <w:i w:val="false"/>
          <w:color w:val="000000"/>
          <w:sz w:val="28"/>
        </w:rPr>
        <w:t>     |Бастап.|Соңғы| сақтауда    |</w:t>
      </w:r>
    </w:p>
    <w:p>
      <w:pPr>
        <w:spacing w:after="0"/>
        <w:ind w:left="0"/>
        <w:jc w:val="both"/>
      </w:pPr>
      <w:r>
        <w:rPr>
          <w:rFonts w:ascii="Times New Roman"/>
          <w:b w:val="false"/>
          <w:i w:val="false"/>
          <w:color w:val="000000"/>
          <w:sz w:val="28"/>
        </w:rPr>
        <w:t>     |қы     |     | тұрғаны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   7   |  8  |     9       |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Машиналық жеткізуші ақпаратты құжаттар. Деректер базасы(ДБ)</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      |       |Машиналық жеткізуші құжаттар      |</w:t>
      </w:r>
    </w:p>
    <w:p>
      <w:pPr>
        <w:spacing w:after="0"/>
        <w:ind w:left="0"/>
        <w:jc w:val="both"/>
      </w:pPr>
      <w:r>
        <w:rPr>
          <w:rFonts w:ascii="Times New Roman"/>
          <w:b w:val="false"/>
          <w:i w:val="false"/>
          <w:color w:val="000000"/>
          <w:sz w:val="28"/>
        </w:rPr>
        <w:t xml:space="preserve">     | N |  Көрсеткіш.|Дерек.|Жазыл. |   туралы мәліметтер              |  </w:t>
      </w:r>
    </w:p>
    <w:p>
      <w:pPr>
        <w:spacing w:after="0"/>
        <w:ind w:left="0"/>
        <w:jc w:val="both"/>
      </w:pPr>
      <w:r>
        <w:rPr>
          <w:rFonts w:ascii="Times New Roman"/>
          <w:b w:val="false"/>
          <w:i w:val="false"/>
          <w:color w:val="000000"/>
          <w:sz w:val="28"/>
        </w:rPr>
        <w:t>     | N |   тер      |тер   |ған ақ.|__________________________________|</w:t>
      </w:r>
    </w:p>
    <w:p>
      <w:pPr>
        <w:spacing w:after="0"/>
        <w:ind w:left="0"/>
        <w:jc w:val="both"/>
      </w:pPr>
      <w:r>
        <w:rPr>
          <w:rFonts w:ascii="Times New Roman"/>
          <w:b w:val="false"/>
          <w:i w:val="false"/>
          <w:color w:val="000000"/>
          <w:sz w:val="28"/>
        </w:rPr>
        <w:t>     |   |            |база. |парат  |МЖҚ сақ.|Жазылған|Уақыттар аралығы|</w:t>
      </w:r>
    </w:p>
    <w:p>
      <w:pPr>
        <w:spacing w:after="0"/>
        <w:ind w:left="0"/>
        <w:jc w:val="both"/>
      </w:pPr>
      <w:r>
        <w:rPr>
          <w:rFonts w:ascii="Times New Roman"/>
          <w:b w:val="false"/>
          <w:i w:val="false"/>
          <w:color w:val="000000"/>
          <w:sz w:val="28"/>
        </w:rPr>
        <w:t>     |   |            |сының |көлемі |тау бір.|ақпарат |________________|</w:t>
      </w:r>
    </w:p>
    <w:p>
      <w:pPr>
        <w:spacing w:after="0"/>
        <w:ind w:left="0"/>
        <w:jc w:val="both"/>
      </w:pPr>
      <w:r>
        <w:rPr>
          <w:rFonts w:ascii="Times New Roman"/>
          <w:b w:val="false"/>
          <w:i w:val="false"/>
          <w:color w:val="000000"/>
          <w:sz w:val="28"/>
        </w:rPr>
        <w:t>     |   |            |саны  |(Мбайт)|лігінің | көлемі |Бастапқы|Соңғы  |</w:t>
      </w:r>
    </w:p>
    <w:p>
      <w:pPr>
        <w:spacing w:after="0"/>
        <w:ind w:left="0"/>
        <w:jc w:val="both"/>
      </w:pPr>
      <w:r>
        <w:rPr>
          <w:rFonts w:ascii="Times New Roman"/>
          <w:b w:val="false"/>
          <w:i w:val="false"/>
          <w:color w:val="000000"/>
          <w:sz w:val="28"/>
        </w:rPr>
        <w:t>     |   |            |      |       |  саны  | (Мбайт)|        |       |</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     |   |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 1 |     2      |   3  |       |   5    |   6    |   7    |  8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 1 |Машиналық   |      |       |        |        |        |       |</w:t>
      </w:r>
    </w:p>
    <w:p>
      <w:pPr>
        <w:spacing w:after="0"/>
        <w:ind w:left="0"/>
        <w:jc w:val="both"/>
      </w:pPr>
      <w:r>
        <w:rPr>
          <w:rFonts w:ascii="Times New Roman"/>
          <w:b w:val="false"/>
          <w:i w:val="false"/>
          <w:color w:val="000000"/>
          <w:sz w:val="28"/>
        </w:rPr>
        <w:t>     |   |жеткізуші   |      |       |        |        |        |       |</w:t>
      </w:r>
    </w:p>
    <w:p>
      <w:pPr>
        <w:spacing w:after="0"/>
        <w:ind w:left="0"/>
        <w:jc w:val="both"/>
      </w:pPr>
      <w:r>
        <w:rPr>
          <w:rFonts w:ascii="Times New Roman"/>
          <w:b w:val="false"/>
          <w:i w:val="false"/>
          <w:color w:val="000000"/>
          <w:sz w:val="28"/>
        </w:rPr>
        <w:t>     |   |құжаттар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Басқару құжаттамасы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              |         Сақтау бірлігінің саны                 | </w:t>
      </w:r>
    </w:p>
    <w:p>
      <w:pPr>
        <w:spacing w:after="0"/>
        <w:ind w:left="0"/>
        <w:jc w:val="both"/>
      </w:pPr>
      <w:r>
        <w:rPr>
          <w:rFonts w:ascii="Times New Roman"/>
          <w:b w:val="false"/>
          <w:i w:val="false"/>
          <w:color w:val="000000"/>
          <w:sz w:val="28"/>
        </w:rPr>
        <w:t>     |   | Көрсеткіштер |________________________________________________|</w:t>
      </w:r>
    </w:p>
    <w:p>
      <w:pPr>
        <w:spacing w:after="0"/>
        <w:ind w:left="0"/>
        <w:jc w:val="both"/>
      </w:pPr>
      <w:r>
        <w:rPr>
          <w:rFonts w:ascii="Times New Roman"/>
          <w:b w:val="false"/>
          <w:i w:val="false"/>
          <w:color w:val="000000"/>
          <w:sz w:val="28"/>
        </w:rPr>
        <w:t xml:space="preserve">     | N |              |    |Уақыт аралығы|Олардың ішінде мұра. |Белгі. | </w:t>
      </w:r>
    </w:p>
    <w:p>
      <w:pPr>
        <w:spacing w:after="0"/>
        <w:ind w:left="0"/>
        <w:jc w:val="both"/>
      </w:pPr>
      <w:r>
        <w:rPr>
          <w:rFonts w:ascii="Times New Roman"/>
          <w:b w:val="false"/>
          <w:i w:val="false"/>
          <w:color w:val="000000"/>
          <w:sz w:val="28"/>
        </w:rPr>
        <w:t>     | N |              |бар.|             |ғат мекемесі СТК бе. |ленген |</w:t>
      </w:r>
    </w:p>
    <w:p>
      <w:pPr>
        <w:spacing w:after="0"/>
        <w:ind w:left="0"/>
        <w:jc w:val="both"/>
      </w:pPr>
      <w:r>
        <w:rPr>
          <w:rFonts w:ascii="Times New Roman"/>
          <w:b w:val="false"/>
          <w:i w:val="false"/>
          <w:color w:val="000000"/>
          <w:sz w:val="28"/>
        </w:rPr>
        <w:t>     |   |              |лығы|             |кіткен(келіскен), ті.|мерзім.|</w:t>
      </w:r>
    </w:p>
    <w:p>
      <w:pPr>
        <w:spacing w:after="0"/>
        <w:ind w:left="0"/>
        <w:jc w:val="both"/>
      </w:pPr>
      <w:r>
        <w:rPr>
          <w:rFonts w:ascii="Times New Roman"/>
          <w:b w:val="false"/>
          <w:i w:val="false"/>
          <w:color w:val="000000"/>
          <w:sz w:val="28"/>
        </w:rPr>
        <w:t>     |   |              |    |_____________|зімдемеге енгізілгені|нен ар.|</w:t>
      </w:r>
    </w:p>
    <w:p>
      <w:pPr>
        <w:spacing w:after="0"/>
        <w:ind w:left="0"/>
        <w:jc w:val="both"/>
      </w:pPr>
      <w:r>
        <w:rPr>
          <w:rFonts w:ascii="Times New Roman"/>
          <w:b w:val="false"/>
          <w:i w:val="false"/>
          <w:color w:val="000000"/>
          <w:sz w:val="28"/>
        </w:rPr>
        <w:t xml:space="preserve">     |   |              |    |Бастап.|соңғы|_____________________|тық уа.| </w:t>
      </w:r>
    </w:p>
    <w:p>
      <w:pPr>
        <w:spacing w:after="0"/>
        <w:ind w:left="0"/>
        <w:jc w:val="both"/>
      </w:pPr>
      <w:r>
        <w:rPr>
          <w:rFonts w:ascii="Times New Roman"/>
          <w:b w:val="false"/>
          <w:i w:val="false"/>
          <w:color w:val="000000"/>
          <w:sz w:val="28"/>
        </w:rPr>
        <w:t xml:space="preserve">     |   |              |    |қы     |     |     | уақыт аралығы |қыт сақ| </w:t>
      </w:r>
    </w:p>
    <w:p>
      <w:pPr>
        <w:spacing w:after="0"/>
        <w:ind w:left="0"/>
        <w:jc w:val="both"/>
      </w:pPr>
      <w:r>
        <w:rPr>
          <w:rFonts w:ascii="Times New Roman"/>
          <w:b w:val="false"/>
          <w:i w:val="false"/>
          <w:color w:val="000000"/>
          <w:sz w:val="28"/>
        </w:rPr>
        <w:t>     |   |              |    |       |     | бар.|_______________|тауда  |</w:t>
      </w:r>
    </w:p>
    <w:p>
      <w:pPr>
        <w:spacing w:after="0"/>
        <w:ind w:left="0"/>
        <w:jc w:val="both"/>
      </w:pPr>
      <w:r>
        <w:rPr>
          <w:rFonts w:ascii="Times New Roman"/>
          <w:b w:val="false"/>
          <w:i w:val="false"/>
          <w:color w:val="000000"/>
          <w:sz w:val="28"/>
        </w:rPr>
        <w:t>     |   |              |    |       |     | лығы|Бастапқы|соңғы |тұрғаны|</w:t>
      </w:r>
    </w:p>
    <w:p>
      <w:pPr>
        <w:spacing w:after="0"/>
        <w:ind w:left="0"/>
        <w:jc w:val="both"/>
      </w:pPr>
      <w:r>
        <w:rPr>
          <w:rFonts w:ascii="Times New Roman"/>
          <w:b w:val="false"/>
          <w:i w:val="false"/>
          <w:color w:val="000000"/>
          <w:sz w:val="28"/>
        </w:rPr>
        <w:t>     |___|________ _____|____|_______|_____|_____|________|______|_______|</w:t>
      </w:r>
    </w:p>
    <w:p>
      <w:pPr>
        <w:spacing w:after="0"/>
        <w:ind w:left="0"/>
        <w:jc w:val="both"/>
      </w:pPr>
      <w:r>
        <w:rPr>
          <w:rFonts w:ascii="Times New Roman"/>
          <w:b w:val="false"/>
          <w:i w:val="false"/>
          <w:color w:val="000000"/>
          <w:sz w:val="28"/>
        </w:rPr>
        <w:t>     | 1 |      2       |  3 |   4   | 5   |  6  |   7    |   8  |   9   |</w:t>
      </w:r>
    </w:p>
    <w:p>
      <w:pPr>
        <w:spacing w:after="0"/>
        <w:ind w:left="0"/>
        <w:jc w:val="both"/>
      </w:pPr>
      <w:r>
        <w:rPr>
          <w:rFonts w:ascii="Times New Roman"/>
          <w:b w:val="false"/>
          <w:i w:val="false"/>
          <w:color w:val="000000"/>
          <w:sz w:val="28"/>
        </w:rPr>
        <w:t>     |___|________ _____|____|_______|_____|_____|________|______|_______|</w:t>
      </w:r>
    </w:p>
    <w:p>
      <w:pPr>
        <w:spacing w:after="0"/>
        <w:ind w:left="0"/>
        <w:jc w:val="both"/>
      </w:pPr>
      <w:r>
        <w:rPr>
          <w:rFonts w:ascii="Times New Roman"/>
          <w:b w:val="false"/>
          <w:i w:val="false"/>
          <w:color w:val="000000"/>
          <w:sz w:val="28"/>
        </w:rPr>
        <w:t>     | 1 |Тұрақты сақ.  |    |       |     |     |        |      |       |</w:t>
      </w:r>
    </w:p>
    <w:p>
      <w:pPr>
        <w:spacing w:after="0"/>
        <w:ind w:left="0"/>
        <w:jc w:val="both"/>
      </w:pPr>
      <w:r>
        <w:rPr>
          <w:rFonts w:ascii="Times New Roman"/>
          <w:b w:val="false"/>
          <w:i w:val="false"/>
          <w:color w:val="000000"/>
          <w:sz w:val="28"/>
        </w:rPr>
        <w:t>     |   |тауға         |    |       |     |     |        |      |       |</w:t>
      </w:r>
    </w:p>
    <w:p>
      <w:pPr>
        <w:spacing w:after="0"/>
        <w:ind w:left="0"/>
        <w:jc w:val="both"/>
      </w:pPr>
      <w:r>
        <w:rPr>
          <w:rFonts w:ascii="Times New Roman"/>
          <w:b w:val="false"/>
          <w:i w:val="false"/>
          <w:color w:val="000000"/>
          <w:sz w:val="28"/>
        </w:rPr>
        <w:t>     |___|______________|____|_______|_____|__ __|________|______|_______|</w:t>
      </w:r>
    </w:p>
    <w:p>
      <w:pPr>
        <w:spacing w:after="0"/>
        <w:ind w:left="0"/>
        <w:jc w:val="both"/>
      </w:pPr>
      <w:r>
        <w:rPr>
          <w:rFonts w:ascii="Times New Roman"/>
          <w:b w:val="false"/>
          <w:i w:val="false"/>
          <w:color w:val="000000"/>
          <w:sz w:val="28"/>
        </w:rPr>
        <w:t>     | 2 |Жеке құрам    |    |       |     |     |        |      |       |</w:t>
      </w:r>
    </w:p>
    <w:p>
      <w:pPr>
        <w:spacing w:after="0"/>
        <w:ind w:left="0"/>
        <w:jc w:val="both"/>
      </w:pPr>
      <w:r>
        <w:rPr>
          <w:rFonts w:ascii="Times New Roman"/>
          <w:b w:val="false"/>
          <w:i w:val="false"/>
          <w:color w:val="000000"/>
          <w:sz w:val="28"/>
        </w:rPr>
        <w:t>     |   |бойынша       |    |       |     |     |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Кадрлар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|Рет N| Мұрағаттардың түрі| Штаттағы қызметкерлер саны|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  1  |Ғылыми-техникалық  |                           |</w:t>
      </w:r>
    </w:p>
    <w:p>
      <w:pPr>
        <w:spacing w:after="0"/>
        <w:ind w:left="0"/>
        <w:jc w:val="both"/>
      </w:pPr>
      <w:r>
        <w:rPr>
          <w:rFonts w:ascii="Times New Roman"/>
          <w:b w:val="false"/>
          <w:i w:val="false"/>
          <w:color w:val="000000"/>
          <w:sz w:val="28"/>
        </w:rPr>
        <w:t>     |     |құжаттама          |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  2  |Басқару құжаттамасы|                           |</w:t>
      </w:r>
    </w:p>
    <w:p>
      <w:pPr>
        <w:spacing w:after="0"/>
        <w:ind w:left="0"/>
        <w:jc w:val="both"/>
      </w:pPr>
      <w:r>
        <w:rPr>
          <w:rFonts w:ascii="Times New Roman"/>
          <w:b w:val="false"/>
          <w:i w:val="false"/>
          <w:color w:val="000000"/>
          <w:sz w:val="28"/>
        </w:rPr>
        <w:t>     |_____|___________________|___________________________|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сақтаудың жағдайлары (қажеттісінің астын сызу)</w:t>
      </w:r>
    </w:p>
    <w:p>
      <w:pPr>
        <w:spacing w:after="0"/>
        <w:ind w:left="0"/>
        <w:jc w:val="both"/>
      </w:pPr>
      <w:r>
        <w:rPr>
          <w:rFonts w:ascii="Times New Roman"/>
          <w:b w:val="false"/>
          <w:i w:val="false"/>
          <w:color w:val="000000"/>
          <w:sz w:val="28"/>
        </w:rPr>
        <w:t>     Қойма: бар, жоқ, құрғақ, дымқыл, жарық, қараңғы;</w:t>
      </w:r>
    </w:p>
    <w:p>
      <w:pPr>
        <w:spacing w:after="0"/>
        <w:ind w:left="0"/>
        <w:jc w:val="both"/>
      </w:pPr>
      <w:r>
        <w:rPr>
          <w:rFonts w:ascii="Times New Roman"/>
          <w:b w:val="false"/>
          <w:i w:val="false"/>
          <w:color w:val="000000"/>
          <w:sz w:val="28"/>
        </w:rPr>
        <w:t>     Жылыту: бір орталықтан, пешпен, жылу жоқ;</w:t>
      </w:r>
    </w:p>
    <w:p>
      <w:pPr>
        <w:spacing w:after="0"/>
        <w:ind w:left="0"/>
        <w:jc w:val="both"/>
      </w:pPr>
      <w:r>
        <w:rPr>
          <w:rFonts w:ascii="Times New Roman"/>
          <w:b w:val="false"/>
          <w:i w:val="false"/>
          <w:color w:val="000000"/>
          <w:sz w:val="28"/>
        </w:rPr>
        <w:t>     Стеллаждар: металдан, ағаштан құрастырылған;</w:t>
      </w:r>
    </w:p>
    <w:p>
      <w:pPr>
        <w:spacing w:after="0"/>
        <w:ind w:left="0"/>
        <w:jc w:val="both"/>
      </w:pPr>
      <w:r>
        <w:rPr>
          <w:rFonts w:ascii="Times New Roman"/>
          <w:b w:val="false"/>
          <w:i w:val="false"/>
          <w:color w:val="000000"/>
          <w:sz w:val="28"/>
        </w:rPr>
        <w:t>     Шкафтар: металдан, ағаштан;</w:t>
      </w:r>
    </w:p>
    <w:p>
      <w:pPr>
        <w:spacing w:after="0"/>
        <w:ind w:left="0"/>
        <w:jc w:val="both"/>
      </w:pPr>
      <w:r>
        <w:rPr>
          <w:rFonts w:ascii="Times New Roman"/>
          <w:b w:val="false"/>
          <w:i w:val="false"/>
          <w:color w:val="000000"/>
          <w:sz w:val="28"/>
        </w:rPr>
        <w:t>     Сигнализация: өрттікі: бар, жоқ; күзеттікі: бар, жоқ;</w:t>
      </w:r>
    </w:p>
    <w:p>
      <w:pPr>
        <w:spacing w:after="0"/>
        <w:ind w:left="0"/>
        <w:jc w:val="both"/>
      </w:pPr>
      <w:r>
        <w:rPr>
          <w:rFonts w:ascii="Times New Roman"/>
          <w:b w:val="false"/>
          <w:i w:val="false"/>
          <w:color w:val="000000"/>
          <w:sz w:val="28"/>
        </w:rPr>
        <w:t>     Оқу залы: бар, жоқ;</w:t>
      </w:r>
    </w:p>
    <w:p>
      <w:pPr>
        <w:spacing w:after="0"/>
        <w:ind w:left="0"/>
        <w:jc w:val="both"/>
      </w:pPr>
      <w:r>
        <w:rPr>
          <w:rFonts w:ascii="Times New Roman"/>
          <w:b w:val="false"/>
          <w:i w:val="false"/>
          <w:color w:val="000000"/>
          <w:sz w:val="28"/>
        </w:rPr>
        <w:t>     Температура-ылғалдылық режимі: сақталады, сақталмайды.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____жылдың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Орындаушының аты-жөні және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 тапсырылады _______________________</w:t>
      </w:r>
    </w:p>
    <w:p>
      <w:pPr>
        <w:spacing w:after="0"/>
        <w:ind w:left="0"/>
        <w:jc w:val="both"/>
      </w:pPr>
      <w:r>
        <w:rPr>
          <w:rFonts w:ascii="Times New Roman"/>
          <w:b w:val="false"/>
          <w:i w:val="false"/>
          <w:color w:val="000000"/>
          <w:sz w:val="28"/>
        </w:rPr>
        <w:t xml:space="preserve">                       (алушының атауы және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Кімнен тапсырылады ________________________</w:t>
      </w:r>
    </w:p>
    <w:p>
      <w:pPr>
        <w:spacing w:after="0"/>
        <w:ind w:left="0"/>
        <w:jc w:val="both"/>
      </w:pPr>
      <w:r>
        <w:rPr>
          <w:rFonts w:ascii="Times New Roman"/>
          <w:b w:val="false"/>
          <w:i w:val="false"/>
          <w:color w:val="000000"/>
          <w:sz w:val="28"/>
        </w:rPr>
        <w:t>                        (есеп беруші мекеменің</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(есеп беруші ұйымның меншік түрі)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жылдың 1 желтоқсанына</w:t>
      </w:r>
    </w:p>
    <w:p>
      <w:pPr>
        <w:spacing w:after="0"/>
        <w:ind w:left="0"/>
        <w:jc w:val="both"/>
      </w:pPr>
      <w:r>
        <w:rPr>
          <w:rFonts w:ascii="Times New Roman"/>
          <w:b w:val="false"/>
          <w:i w:val="false"/>
          <w:color w:val="000000"/>
          <w:sz w:val="28"/>
        </w:rPr>
        <w:t xml:space="preserve">                           кинофотодыбыс құжаттарын сақтайтын   </w:t>
      </w:r>
    </w:p>
    <w:p>
      <w:pPr>
        <w:spacing w:after="0"/>
        <w:ind w:left="0"/>
        <w:jc w:val="both"/>
      </w:pPr>
      <w:r>
        <w:rPr>
          <w:rFonts w:ascii="Times New Roman"/>
          <w:b w:val="false"/>
          <w:i w:val="false"/>
          <w:color w:val="000000"/>
          <w:sz w:val="28"/>
        </w:rPr>
        <w:t>                        кәсіпорын, мекеме, ұйымдар мұрағатының</w:t>
      </w:r>
    </w:p>
    <w:p>
      <w:pPr>
        <w:spacing w:after="0"/>
        <w:ind w:left="0"/>
        <w:jc w:val="both"/>
      </w:pPr>
      <w:r>
        <w:rPr>
          <w:rFonts w:ascii="Times New Roman"/>
          <w:b w:val="false"/>
          <w:i w:val="false"/>
          <w:color w:val="000000"/>
          <w:sz w:val="28"/>
        </w:rPr>
        <w:t xml:space="preserve">                                      ТӨЛҚҰЖАТЫ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Киноқұжаттары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    Көрсеткіштер !           Сақтау бірлігінің саны             </w:t>
      </w:r>
    </w:p>
    <w:p>
      <w:pPr>
        <w:spacing w:after="0"/>
        <w:ind w:left="0"/>
        <w:jc w:val="both"/>
      </w:pPr>
      <w:r>
        <w:rPr>
          <w:rFonts w:ascii="Times New Roman"/>
          <w:b w:val="false"/>
          <w:i w:val="false"/>
          <w:color w:val="000000"/>
          <w:sz w:val="28"/>
        </w:rPr>
        <w:t>N !                 !------------------------------------------------------</w:t>
      </w:r>
    </w:p>
    <w:p>
      <w:pPr>
        <w:spacing w:after="0"/>
        <w:ind w:left="0"/>
        <w:jc w:val="both"/>
      </w:pPr>
      <w:r>
        <w:rPr>
          <w:rFonts w:ascii="Times New Roman"/>
          <w:b w:val="false"/>
          <w:i w:val="false"/>
          <w:color w:val="000000"/>
          <w:sz w:val="28"/>
        </w:rPr>
        <w:t>  !                 !Бар. ! Уақыттар ара.! Оның ішінде мұрағат !Белгіленген</w:t>
      </w:r>
    </w:p>
    <w:p>
      <w:pPr>
        <w:spacing w:after="0"/>
        <w:ind w:left="0"/>
        <w:jc w:val="both"/>
      </w:pPr>
      <w:r>
        <w:rPr>
          <w:rFonts w:ascii="Times New Roman"/>
          <w:b w:val="false"/>
          <w:i w:val="false"/>
          <w:color w:val="000000"/>
          <w:sz w:val="28"/>
        </w:rPr>
        <w:t>  !                 !лығы !лығы          !мекемесі СТК бекіткен!мерзімнен</w:t>
      </w:r>
    </w:p>
    <w:p>
      <w:pPr>
        <w:spacing w:after="0"/>
        <w:ind w:left="0"/>
        <w:jc w:val="both"/>
      </w:pPr>
      <w:r>
        <w:rPr>
          <w:rFonts w:ascii="Times New Roman"/>
          <w:b w:val="false"/>
          <w:i w:val="false"/>
          <w:color w:val="000000"/>
          <w:sz w:val="28"/>
        </w:rPr>
        <w:t>  !                 !     !--------------!тізімдемеге енгізіл. !артық уақыт</w:t>
      </w:r>
    </w:p>
    <w:p>
      <w:pPr>
        <w:spacing w:after="0"/>
        <w:ind w:left="0"/>
        <w:jc w:val="both"/>
      </w:pPr>
      <w:r>
        <w:rPr>
          <w:rFonts w:ascii="Times New Roman"/>
          <w:b w:val="false"/>
          <w:i w:val="false"/>
          <w:color w:val="000000"/>
          <w:sz w:val="28"/>
        </w:rPr>
        <w:t>  !                 !     !Баста.!Соңғы  !гені                 !сақтауда</w:t>
      </w:r>
    </w:p>
    <w:p>
      <w:pPr>
        <w:spacing w:after="0"/>
        <w:ind w:left="0"/>
        <w:jc w:val="both"/>
      </w:pPr>
      <w:r>
        <w:rPr>
          <w:rFonts w:ascii="Times New Roman"/>
          <w:b w:val="false"/>
          <w:i w:val="false"/>
          <w:color w:val="000000"/>
          <w:sz w:val="28"/>
        </w:rPr>
        <w:t>  !                 !     !пқы   !       !                     !тұрғаны</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                 !     !      !       !Бар. !Уақыттар арала.!</w:t>
      </w:r>
    </w:p>
    <w:p>
      <w:pPr>
        <w:spacing w:after="0"/>
        <w:ind w:left="0"/>
        <w:jc w:val="both"/>
      </w:pPr>
      <w:r>
        <w:rPr>
          <w:rFonts w:ascii="Times New Roman"/>
          <w:b w:val="false"/>
          <w:i w:val="false"/>
          <w:color w:val="000000"/>
          <w:sz w:val="28"/>
        </w:rPr>
        <w:t>  !                 !     !      !       !лығы !ғы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                 !     !      !       !     !Баста.!Соңғы   !</w:t>
      </w:r>
    </w:p>
    <w:p>
      <w:pPr>
        <w:spacing w:after="0"/>
        <w:ind w:left="0"/>
        <w:jc w:val="both"/>
      </w:pPr>
      <w:r>
        <w:rPr>
          <w:rFonts w:ascii="Times New Roman"/>
          <w:b w:val="false"/>
          <w:i w:val="false"/>
          <w:color w:val="000000"/>
          <w:sz w:val="28"/>
        </w:rPr>
        <w:t xml:space="preserve">  !                 !     !      !       !     !пқы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!35-мм үлдірде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 !16-мм үлдірде    !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Фотоқұжаттары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    Көрсеткіштер !           Сақтау бірлігінің саны             </w:t>
      </w:r>
    </w:p>
    <w:p>
      <w:pPr>
        <w:spacing w:after="0"/>
        <w:ind w:left="0"/>
        <w:jc w:val="both"/>
      </w:pPr>
      <w:r>
        <w:rPr>
          <w:rFonts w:ascii="Times New Roman"/>
          <w:b w:val="false"/>
          <w:i w:val="false"/>
          <w:color w:val="000000"/>
          <w:sz w:val="28"/>
        </w:rPr>
        <w:t>N !                 !------------------------------------------------------</w:t>
      </w:r>
    </w:p>
    <w:p>
      <w:pPr>
        <w:spacing w:after="0"/>
        <w:ind w:left="0"/>
        <w:jc w:val="both"/>
      </w:pPr>
      <w:r>
        <w:rPr>
          <w:rFonts w:ascii="Times New Roman"/>
          <w:b w:val="false"/>
          <w:i w:val="false"/>
          <w:color w:val="000000"/>
          <w:sz w:val="28"/>
        </w:rPr>
        <w:t>  !                 !Бар. ! Уақыттар ара.! Олардың ішінде мұра.!Белгіленген</w:t>
      </w:r>
    </w:p>
    <w:p>
      <w:pPr>
        <w:spacing w:after="0"/>
        <w:ind w:left="0"/>
        <w:jc w:val="both"/>
      </w:pPr>
      <w:r>
        <w:rPr>
          <w:rFonts w:ascii="Times New Roman"/>
          <w:b w:val="false"/>
          <w:i w:val="false"/>
          <w:color w:val="000000"/>
          <w:sz w:val="28"/>
        </w:rPr>
        <w:t>  !                 !лығы !лығы          !ғат мекемесі СТК бе. !мерзімнен</w:t>
      </w:r>
    </w:p>
    <w:p>
      <w:pPr>
        <w:spacing w:after="0"/>
        <w:ind w:left="0"/>
        <w:jc w:val="both"/>
      </w:pPr>
      <w:r>
        <w:rPr>
          <w:rFonts w:ascii="Times New Roman"/>
          <w:b w:val="false"/>
          <w:i w:val="false"/>
          <w:color w:val="000000"/>
          <w:sz w:val="28"/>
        </w:rPr>
        <w:t>  !                 !     !--------------!кіткен (келіскен),   !артық уақыт</w:t>
      </w:r>
    </w:p>
    <w:p>
      <w:pPr>
        <w:spacing w:after="0"/>
        <w:ind w:left="0"/>
        <w:jc w:val="both"/>
      </w:pPr>
      <w:r>
        <w:rPr>
          <w:rFonts w:ascii="Times New Roman"/>
          <w:b w:val="false"/>
          <w:i w:val="false"/>
          <w:color w:val="000000"/>
          <w:sz w:val="28"/>
        </w:rPr>
        <w:t>  !                 !     !Баста.!Соңғы  !тізімдемеге енгізіл. !сақтауда</w:t>
      </w:r>
    </w:p>
    <w:p>
      <w:pPr>
        <w:spacing w:after="0"/>
        <w:ind w:left="0"/>
        <w:jc w:val="both"/>
      </w:pPr>
      <w:r>
        <w:rPr>
          <w:rFonts w:ascii="Times New Roman"/>
          <w:b w:val="false"/>
          <w:i w:val="false"/>
          <w:color w:val="000000"/>
          <w:sz w:val="28"/>
        </w:rPr>
        <w:t>  !                 !     !пқы   !       !гені                 !тұрғаны</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                 !     !      !       !Бар. !Уақыттар арала.!</w:t>
      </w:r>
    </w:p>
    <w:p>
      <w:pPr>
        <w:spacing w:after="0"/>
        <w:ind w:left="0"/>
        <w:jc w:val="both"/>
      </w:pPr>
      <w:r>
        <w:rPr>
          <w:rFonts w:ascii="Times New Roman"/>
          <w:b w:val="false"/>
          <w:i w:val="false"/>
          <w:color w:val="000000"/>
          <w:sz w:val="28"/>
        </w:rPr>
        <w:t>  !                 !     !      !       !лығы !ғы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                 !     !      !       !     !Баста.!Соңғы   !</w:t>
      </w:r>
    </w:p>
    <w:p>
      <w:pPr>
        <w:spacing w:after="0"/>
        <w:ind w:left="0"/>
        <w:jc w:val="both"/>
      </w:pPr>
      <w:r>
        <w:rPr>
          <w:rFonts w:ascii="Times New Roman"/>
          <w:b w:val="false"/>
          <w:i w:val="false"/>
          <w:color w:val="000000"/>
          <w:sz w:val="28"/>
        </w:rPr>
        <w:t xml:space="preserve">  !                 !     !      !       !     !пқы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!Негатив.!ақ-қара !     !      !       !     !      !        !     </w:t>
      </w:r>
    </w:p>
    <w:p>
      <w:pPr>
        <w:spacing w:after="0"/>
        <w:ind w:left="0"/>
        <w:jc w:val="both"/>
      </w:pPr>
      <w:r>
        <w:rPr>
          <w:rFonts w:ascii="Times New Roman"/>
          <w:b w:val="false"/>
          <w:i w:val="false"/>
          <w:color w:val="000000"/>
          <w:sz w:val="28"/>
        </w:rPr>
        <w:t xml:space="preserve">  !тер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!түрлі   !     !      !       !     !      !        !     </w:t>
      </w:r>
    </w:p>
    <w:p>
      <w:pPr>
        <w:spacing w:after="0"/>
        <w:ind w:left="0"/>
        <w:jc w:val="both"/>
      </w:pPr>
      <w:r>
        <w:rPr>
          <w:rFonts w:ascii="Times New Roman"/>
          <w:b w:val="false"/>
          <w:i w:val="false"/>
          <w:color w:val="000000"/>
          <w:sz w:val="28"/>
        </w:rPr>
        <w:t>  !        !түсті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 !Үлдірде.!ақ-қара !     !      !       !     !      !        !     </w:t>
      </w:r>
    </w:p>
    <w:p>
      <w:pPr>
        <w:spacing w:after="0"/>
        <w:ind w:left="0"/>
        <w:jc w:val="both"/>
      </w:pPr>
      <w:r>
        <w:rPr>
          <w:rFonts w:ascii="Times New Roman"/>
          <w:b w:val="false"/>
          <w:i w:val="false"/>
          <w:color w:val="000000"/>
          <w:sz w:val="28"/>
        </w:rPr>
        <w:t xml:space="preserve">  !гі пози.!        !     !      !       !     !      !        !     </w:t>
      </w:r>
    </w:p>
    <w:p>
      <w:pPr>
        <w:spacing w:after="0"/>
        <w:ind w:left="0"/>
        <w:jc w:val="both"/>
      </w:pPr>
      <w:r>
        <w:rPr>
          <w:rFonts w:ascii="Times New Roman"/>
          <w:b w:val="false"/>
          <w:i w:val="false"/>
          <w:color w:val="000000"/>
          <w:sz w:val="28"/>
        </w:rPr>
        <w:t>  !тивтер, !-------------------------------------------------------------</w:t>
      </w:r>
    </w:p>
    <w:p>
      <w:pPr>
        <w:spacing w:after="0"/>
        <w:ind w:left="0"/>
        <w:jc w:val="both"/>
      </w:pPr>
      <w:r>
        <w:rPr>
          <w:rFonts w:ascii="Times New Roman"/>
          <w:b w:val="false"/>
          <w:i w:val="false"/>
          <w:color w:val="000000"/>
          <w:sz w:val="28"/>
        </w:rPr>
        <w:t xml:space="preserve">  !диапози.!түрлі   !     !      !       !     !      !        !     </w:t>
      </w:r>
    </w:p>
    <w:p>
      <w:pPr>
        <w:spacing w:after="0"/>
        <w:ind w:left="0"/>
        <w:jc w:val="both"/>
      </w:pPr>
      <w:r>
        <w:rPr>
          <w:rFonts w:ascii="Times New Roman"/>
          <w:b w:val="false"/>
          <w:i w:val="false"/>
          <w:color w:val="000000"/>
          <w:sz w:val="28"/>
        </w:rPr>
        <w:t>  !тивтер  !түсті   !     !      !       !     !      !        !</w:t>
      </w:r>
    </w:p>
    <w:p>
      <w:pPr>
        <w:spacing w:after="0"/>
        <w:ind w:left="0"/>
        <w:jc w:val="both"/>
      </w:pPr>
      <w:r>
        <w:rPr>
          <w:rFonts w:ascii="Times New Roman"/>
          <w:b w:val="false"/>
          <w:i w:val="false"/>
          <w:color w:val="000000"/>
          <w:sz w:val="28"/>
        </w:rPr>
        <w:t>  !(слайд. !        !     !      !       !     !      !        !</w:t>
      </w:r>
    </w:p>
    <w:p>
      <w:pPr>
        <w:spacing w:after="0"/>
        <w:ind w:left="0"/>
        <w:jc w:val="both"/>
      </w:pPr>
      <w:r>
        <w:rPr>
          <w:rFonts w:ascii="Times New Roman"/>
          <w:b w:val="false"/>
          <w:i w:val="false"/>
          <w:color w:val="000000"/>
          <w:sz w:val="28"/>
        </w:rPr>
        <w:t xml:space="preserve">  !тар)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 !Фототаң.!        !     !      !       !     !      !        !     </w:t>
      </w:r>
    </w:p>
    <w:p>
      <w:pPr>
        <w:spacing w:after="0"/>
        <w:ind w:left="0"/>
        <w:jc w:val="both"/>
      </w:pPr>
      <w:r>
        <w:rPr>
          <w:rFonts w:ascii="Times New Roman"/>
          <w:b w:val="false"/>
          <w:i w:val="false"/>
          <w:color w:val="000000"/>
          <w:sz w:val="28"/>
        </w:rPr>
        <w:t xml:space="preserve">  !ба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 !Фотоаль.!альбом. !     !      !       !     !      !        !     </w:t>
      </w:r>
    </w:p>
    <w:p>
      <w:pPr>
        <w:spacing w:after="0"/>
        <w:ind w:left="0"/>
        <w:jc w:val="both"/>
      </w:pPr>
      <w:r>
        <w:rPr>
          <w:rFonts w:ascii="Times New Roman"/>
          <w:b w:val="false"/>
          <w:i w:val="false"/>
          <w:color w:val="000000"/>
          <w:sz w:val="28"/>
        </w:rPr>
        <w:t xml:space="preserve">  !бомдар  !дар саны!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!суреттер!     !      !       !     !      !        !     </w:t>
      </w:r>
    </w:p>
    <w:p>
      <w:pPr>
        <w:spacing w:after="0"/>
        <w:ind w:left="0"/>
        <w:jc w:val="both"/>
      </w:pPr>
      <w:r>
        <w:rPr>
          <w:rFonts w:ascii="Times New Roman"/>
          <w:b w:val="false"/>
          <w:i w:val="false"/>
          <w:color w:val="000000"/>
          <w:sz w:val="28"/>
        </w:rPr>
        <w:t xml:space="preserve">  !        !саны    !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А3 нысан (297х420)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8-қосымшаның</w:t>
      </w:r>
    </w:p>
    <w:p>
      <w:pPr>
        <w:spacing w:after="0"/>
        <w:ind w:left="0"/>
        <w:jc w:val="both"/>
      </w:pPr>
      <w:r>
        <w:rPr>
          <w:rFonts w:ascii="Times New Roman"/>
          <w:b w:val="false"/>
          <w:i w:val="false"/>
          <w:color w:val="000000"/>
          <w:sz w:val="28"/>
        </w:rPr>
        <w:t>     3. Дыбыс құжаттары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    Көрсеткіштер !           Сақтау бірлігінің саны             </w:t>
      </w:r>
    </w:p>
    <w:p>
      <w:pPr>
        <w:spacing w:after="0"/>
        <w:ind w:left="0"/>
        <w:jc w:val="both"/>
      </w:pPr>
      <w:r>
        <w:rPr>
          <w:rFonts w:ascii="Times New Roman"/>
          <w:b w:val="false"/>
          <w:i w:val="false"/>
          <w:color w:val="000000"/>
          <w:sz w:val="28"/>
        </w:rPr>
        <w:t>N !                 !------------------------------------------------------</w:t>
      </w:r>
    </w:p>
    <w:p>
      <w:pPr>
        <w:spacing w:after="0"/>
        <w:ind w:left="0"/>
        <w:jc w:val="both"/>
      </w:pPr>
      <w:r>
        <w:rPr>
          <w:rFonts w:ascii="Times New Roman"/>
          <w:b w:val="false"/>
          <w:i w:val="false"/>
          <w:color w:val="000000"/>
          <w:sz w:val="28"/>
        </w:rPr>
        <w:t>  !                 !Бар. ! Уақыттар ара.! Оның ішінде мұрағат !Белгіленген</w:t>
      </w:r>
    </w:p>
    <w:p>
      <w:pPr>
        <w:spacing w:after="0"/>
        <w:ind w:left="0"/>
        <w:jc w:val="both"/>
      </w:pPr>
      <w:r>
        <w:rPr>
          <w:rFonts w:ascii="Times New Roman"/>
          <w:b w:val="false"/>
          <w:i w:val="false"/>
          <w:color w:val="000000"/>
          <w:sz w:val="28"/>
        </w:rPr>
        <w:t>  !                 !лығы !лығы          !мекемесі СТК бекіткен!мерзімнен</w:t>
      </w:r>
    </w:p>
    <w:p>
      <w:pPr>
        <w:spacing w:after="0"/>
        <w:ind w:left="0"/>
        <w:jc w:val="both"/>
      </w:pPr>
      <w:r>
        <w:rPr>
          <w:rFonts w:ascii="Times New Roman"/>
          <w:b w:val="false"/>
          <w:i w:val="false"/>
          <w:color w:val="000000"/>
          <w:sz w:val="28"/>
        </w:rPr>
        <w:t>  !                 !     !--------------!тізімдемеге енгізіл. !артық уақыт</w:t>
      </w:r>
    </w:p>
    <w:p>
      <w:pPr>
        <w:spacing w:after="0"/>
        <w:ind w:left="0"/>
        <w:jc w:val="both"/>
      </w:pPr>
      <w:r>
        <w:rPr>
          <w:rFonts w:ascii="Times New Roman"/>
          <w:b w:val="false"/>
          <w:i w:val="false"/>
          <w:color w:val="000000"/>
          <w:sz w:val="28"/>
        </w:rPr>
        <w:t>  !                 !     !Баста.!Соңғы  !гені                 !сақтауда</w:t>
      </w:r>
    </w:p>
    <w:p>
      <w:pPr>
        <w:spacing w:after="0"/>
        <w:ind w:left="0"/>
        <w:jc w:val="both"/>
      </w:pPr>
      <w:r>
        <w:rPr>
          <w:rFonts w:ascii="Times New Roman"/>
          <w:b w:val="false"/>
          <w:i w:val="false"/>
          <w:color w:val="000000"/>
          <w:sz w:val="28"/>
        </w:rPr>
        <w:t>  !                 !     !пқы   !       !                     !тұрғаны</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                 !     !      !       !Бар. !Уақыттар арала.!</w:t>
      </w:r>
    </w:p>
    <w:p>
      <w:pPr>
        <w:spacing w:after="0"/>
        <w:ind w:left="0"/>
        <w:jc w:val="both"/>
      </w:pPr>
      <w:r>
        <w:rPr>
          <w:rFonts w:ascii="Times New Roman"/>
          <w:b w:val="false"/>
          <w:i w:val="false"/>
          <w:color w:val="000000"/>
          <w:sz w:val="28"/>
        </w:rPr>
        <w:t>  !                 !     !      !       !лығы !ғы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                 !     !      !       !     !Баста.!Соңғы   !</w:t>
      </w:r>
    </w:p>
    <w:p>
      <w:pPr>
        <w:spacing w:after="0"/>
        <w:ind w:left="0"/>
        <w:jc w:val="both"/>
      </w:pPr>
      <w:r>
        <w:rPr>
          <w:rFonts w:ascii="Times New Roman"/>
          <w:b w:val="false"/>
          <w:i w:val="false"/>
          <w:color w:val="000000"/>
          <w:sz w:val="28"/>
        </w:rPr>
        <w:t xml:space="preserve">  !                 !     !      !       !     !пқы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Магнитті </w:t>
      </w:r>
    </w:p>
    <w:p>
      <w:pPr>
        <w:spacing w:after="0"/>
        <w:ind w:left="0"/>
        <w:jc w:val="both"/>
      </w:pPr>
      <w:r>
        <w:rPr>
          <w:rFonts w:ascii="Times New Roman"/>
          <w:b w:val="false"/>
          <w:i w:val="false"/>
          <w:color w:val="000000"/>
          <w:sz w:val="28"/>
        </w:rPr>
        <w:t>   жазбалар</w:t>
      </w:r>
    </w:p>
    <w:p>
      <w:pPr>
        <w:spacing w:after="0"/>
        <w:ind w:left="0"/>
        <w:jc w:val="both"/>
      </w:pPr>
      <w:r>
        <w:rPr>
          <w:rFonts w:ascii="Times New Roman"/>
          <w:b w:val="false"/>
          <w:i w:val="false"/>
          <w:color w:val="000000"/>
          <w:sz w:val="28"/>
        </w:rPr>
        <w:t xml:space="preserve">2  Дыбыстық     </w:t>
      </w:r>
    </w:p>
    <w:p>
      <w:pPr>
        <w:spacing w:after="0"/>
        <w:ind w:left="0"/>
        <w:jc w:val="both"/>
      </w:pPr>
      <w:r>
        <w:rPr>
          <w:rFonts w:ascii="Times New Roman"/>
          <w:b w:val="false"/>
          <w:i w:val="false"/>
          <w:color w:val="000000"/>
          <w:sz w:val="28"/>
        </w:rPr>
        <w:t>   жазбалар</w:t>
      </w:r>
    </w:p>
    <w:p>
      <w:pPr>
        <w:spacing w:after="0"/>
        <w:ind w:left="0"/>
        <w:jc w:val="both"/>
      </w:pPr>
      <w:r>
        <w:rPr>
          <w:rFonts w:ascii="Times New Roman"/>
          <w:b w:val="false"/>
          <w:i w:val="false"/>
          <w:color w:val="000000"/>
          <w:sz w:val="28"/>
        </w:rPr>
        <w:t>3  Басқа жеткізу.</w:t>
      </w:r>
    </w:p>
    <w:p>
      <w:pPr>
        <w:spacing w:after="0"/>
        <w:ind w:left="0"/>
        <w:jc w:val="both"/>
      </w:pPr>
      <w:r>
        <w:rPr>
          <w:rFonts w:ascii="Times New Roman"/>
          <w:b w:val="false"/>
          <w:i w:val="false"/>
          <w:color w:val="000000"/>
          <w:sz w:val="28"/>
        </w:rPr>
        <w:t>   шілердегі</w:t>
      </w:r>
    </w:p>
    <w:p>
      <w:pPr>
        <w:spacing w:after="0"/>
        <w:ind w:left="0"/>
        <w:jc w:val="both"/>
      </w:pPr>
      <w:r>
        <w:rPr>
          <w:rFonts w:ascii="Times New Roman"/>
          <w:b w:val="false"/>
          <w:i w:val="false"/>
          <w:color w:val="000000"/>
          <w:sz w:val="28"/>
        </w:rPr>
        <w:t xml:space="preserve">   жазбалар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Бейне құжаттар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    Көрсеткіштер !           Сақтау бірлігінің саны             </w:t>
      </w:r>
    </w:p>
    <w:p>
      <w:pPr>
        <w:spacing w:after="0"/>
        <w:ind w:left="0"/>
        <w:jc w:val="both"/>
      </w:pPr>
      <w:r>
        <w:rPr>
          <w:rFonts w:ascii="Times New Roman"/>
          <w:b w:val="false"/>
          <w:i w:val="false"/>
          <w:color w:val="000000"/>
          <w:sz w:val="28"/>
        </w:rPr>
        <w:t>N !                 !------------------------------------------------------</w:t>
      </w:r>
    </w:p>
    <w:p>
      <w:pPr>
        <w:spacing w:after="0"/>
        <w:ind w:left="0"/>
        <w:jc w:val="both"/>
      </w:pPr>
      <w:r>
        <w:rPr>
          <w:rFonts w:ascii="Times New Roman"/>
          <w:b w:val="false"/>
          <w:i w:val="false"/>
          <w:color w:val="000000"/>
          <w:sz w:val="28"/>
        </w:rPr>
        <w:t>  !                 !Бар. ! Уақыттар ара.! Оның ішінде мұрағат !Белгіленген</w:t>
      </w:r>
    </w:p>
    <w:p>
      <w:pPr>
        <w:spacing w:after="0"/>
        <w:ind w:left="0"/>
        <w:jc w:val="both"/>
      </w:pPr>
      <w:r>
        <w:rPr>
          <w:rFonts w:ascii="Times New Roman"/>
          <w:b w:val="false"/>
          <w:i w:val="false"/>
          <w:color w:val="000000"/>
          <w:sz w:val="28"/>
        </w:rPr>
        <w:t>  !                 !лығы !лығы          !мекемесі СТК бекіткен!мерзімнен</w:t>
      </w:r>
    </w:p>
    <w:p>
      <w:pPr>
        <w:spacing w:after="0"/>
        <w:ind w:left="0"/>
        <w:jc w:val="both"/>
      </w:pPr>
      <w:r>
        <w:rPr>
          <w:rFonts w:ascii="Times New Roman"/>
          <w:b w:val="false"/>
          <w:i w:val="false"/>
          <w:color w:val="000000"/>
          <w:sz w:val="28"/>
        </w:rPr>
        <w:t>  !                 !     !--------------!тізімдемеге енгізіл. !артық уақыт</w:t>
      </w:r>
    </w:p>
    <w:p>
      <w:pPr>
        <w:spacing w:after="0"/>
        <w:ind w:left="0"/>
        <w:jc w:val="both"/>
      </w:pPr>
      <w:r>
        <w:rPr>
          <w:rFonts w:ascii="Times New Roman"/>
          <w:b w:val="false"/>
          <w:i w:val="false"/>
          <w:color w:val="000000"/>
          <w:sz w:val="28"/>
        </w:rPr>
        <w:t>  !                 !     !Баста.!Соңғы  !гені                 !сақтауда</w:t>
      </w:r>
    </w:p>
    <w:p>
      <w:pPr>
        <w:spacing w:after="0"/>
        <w:ind w:left="0"/>
        <w:jc w:val="both"/>
      </w:pPr>
      <w:r>
        <w:rPr>
          <w:rFonts w:ascii="Times New Roman"/>
          <w:b w:val="false"/>
          <w:i w:val="false"/>
          <w:color w:val="000000"/>
          <w:sz w:val="28"/>
        </w:rPr>
        <w:t>  !                 !     !пқы   !       !                     !тұрғаны</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                 !     !      !       !Бар. !Уақыттар арала.!</w:t>
      </w:r>
    </w:p>
    <w:p>
      <w:pPr>
        <w:spacing w:after="0"/>
        <w:ind w:left="0"/>
        <w:jc w:val="both"/>
      </w:pPr>
      <w:r>
        <w:rPr>
          <w:rFonts w:ascii="Times New Roman"/>
          <w:b w:val="false"/>
          <w:i w:val="false"/>
          <w:color w:val="000000"/>
          <w:sz w:val="28"/>
        </w:rPr>
        <w:t>  !                 !     !      !       !лығы !ғы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                 !     !      !       !     !Баста.!Соңғы   !</w:t>
      </w:r>
    </w:p>
    <w:p>
      <w:pPr>
        <w:spacing w:after="0"/>
        <w:ind w:left="0"/>
        <w:jc w:val="both"/>
      </w:pPr>
      <w:r>
        <w:rPr>
          <w:rFonts w:ascii="Times New Roman"/>
          <w:b w:val="false"/>
          <w:i w:val="false"/>
          <w:color w:val="000000"/>
          <w:sz w:val="28"/>
        </w:rPr>
        <w:t xml:space="preserve">  !                 !     !      !       !     !пқы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Бейне құжаттар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Кадрлар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NN | Мұрағаттар түрлері| Штаттағы қызметкерлер 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1  |Фильмхана          |                              |</w:t>
      </w:r>
    </w:p>
    <w:p>
      <w:pPr>
        <w:spacing w:after="0"/>
        <w:ind w:left="0"/>
        <w:jc w:val="both"/>
      </w:pPr>
      <w:r>
        <w:rPr>
          <w:rFonts w:ascii="Times New Roman"/>
          <w:b w:val="false"/>
          <w:i w:val="false"/>
          <w:color w:val="000000"/>
          <w:sz w:val="28"/>
        </w:rPr>
        <w:t>     | 2  |Фотохана           |                              |</w:t>
      </w:r>
    </w:p>
    <w:p>
      <w:pPr>
        <w:spacing w:after="0"/>
        <w:ind w:left="0"/>
        <w:jc w:val="both"/>
      </w:pPr>
      <w:r>
        <w:rPr>
          <w:rFonts w:ascii="Times New Roman"/>
          <w:b w:val="false"/>
          <w:i w:val="false"/>
          <w:color w:val="000000"/>
          <w:sz w:val="28"/>
        </w:rPr>
        <w:t>     | 3  |Дыбысхана          |                              |</w:t>
      </w:r>
    </w:p>
    <w:p>
      <w:pPr>
        <w:spacing w:after="0"/>
        <w:ind w:left="0"/>
        <w:jc w:val="both"/>
      </w:pPr>
      <w:r>
        <w:rPr>
          <w:rFonts w:ascii="Times New Roman"/>
          <w:b w:val="false"/>
          <w:i w:val="false"/>
          <w:color w:val="000000"/>
          <w:sz w:val="28"/>
        </w:rPr>
        <w:t>     | 4  |Бейнехана          |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сақтаудың жағдайлары (қажеттісінің астын сызу)</w:t>
      </w:r>
    </w:p>
    <w:p>
      <w:pPr>
        <w:spacing w:after="0"/>
        <w:ind w:left="0"/>
        <w:jc w:val="both"/>
      </w:pPr>
      <w:r>
        <w:rPr>
          <w:rFonts w:ascii="Times New Roman"/>
          <w:b w:val="false"/>
          <w:i w:val="false"/>
          <w:color w:val="000000"/>
          <w:sz w:val="28"/>
        </w:rPr>
        <w:t>     Қойма: бар, жоқ, құрғақ, дымқыл, жарық, қараңғы</w:t>
      </w:r>
    </w:p>
    <w:p>
      <w:pPr>
        <w:spacing w:after="0"/>
        <w:ind w:left="0"/>
        <w:jc w:val="both"/>
      </w:pPr>
      <w:r>
        <w:rPr>
          <w:rFonts w:ascii="Times New Roman"/>
          <w:b w:val="false"/>
          <w:i w:val="false"/>
          <w:color w:val="000000"/>
          <w:sz w:val="28"/>
        </w:rPr>
        <w:t>     Жылыту: бір орталықтан, пешпен, жылу жоқ</w:t>
      </w:r>
    </w:p>
    <w:p>
      <w:pPr>
        <w:spacing w:after="0"/>
        <w:ind w:left="0"/>
        <w:jc w:val="both"/>
      </w:pPr>
      <w:r>
        <w:rPr>
          <w:rFonts w:ascii="Times New Roman"/>
          <w:b w:val="false"/>
          <w:i w:val="false"/>
          <w:color w:val="000000"/>
          <w:sz w:val="28"/>
        </w:rPr>
        <w:t xml:space="preserve">     Стеллаждар: металдан, ағаштан құрастырылған  </w:t>
      </w:r>
    </w:p>
    <w:p>
      <w:pPr>
        <w:spacing w:after="0"/>
        <w:ind w:left="0"/>
        <w:jc w:val="both"/>
      </w:pPr>
      <w:r>
        <w:rPr>
          <w:rFonts w:ascii="Times New Roman"/>
          <w:b w:val="false"/>
          <w:i w:val="false"/>
          <w:color w:val="000000"/>
          <w:sz w:val="28"/>
        </w:rPr>
        <w:t>     Шкафтар: металдан, ағаштан</w:t>
      </w:r>
    </w:p>
    <w:p>
      <w:pPr>
        <w:spacing w:after="0"/>
        <w:ind w:left="0"/>
        <w:jc w:val="both"/>
      </w:pPr>
      <w:r>
        <w:rPr>
          <w:rFonts w:ascii="Times New Roman"/>
          <w:b w:val="false"/>
          <w:i w:val="false"/>
          <w:color w:val="000000"/>
          <w:sz w:val="28"/>
        </w:rPr>
        <w:t>     Сигнализация: өрттікі: бар, жоқ; күзеттікі: бар, жоқ</w:t>
      </w:r>
    </w:p>
    <w:p>
      <w:pPr>
        <w:spacing w:after="0"/>
        <w:ind w:left="0"/>
        <w:jc w:val="both"/>
      </w:pPr>
      <w:r>
        <w:rPr>
          <w:rFonts w:ascii="Times New Roman"/>
          <w:b w:val="false"/>
          <w:i w:val="false"/>
          <w:color w:val="000000"/>
          <w:sz w:val="28"/>
        </w:rPr>
        <w:t>     Оқу залы: бар, жоқ</w:t>
      </w:r>
    </w:p>
    <w:p>
      <w:pPr>
        <w:spacing w:after="0"/>
        <w:ind w:left="0"/>
        <w:jc w:val="both"/>
      </w:pPr>
      <w:r>
        <w:rPr>
          <w:rFonts w:ascii="Times New Roman"/>
          <w:b w:val="false"/>
          <w:i w:val="false"/>
          <w:color w:val="000000"/>
          <w:sz w:val="28"/>
        </w:rPr>
        <w:t>     Температура-ылғалдылық режимі: сақталады, сақталмайды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жылдың "_____"________________</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Орындаушының фамилиясы және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Кімге тапсырылады _______________________</w:t>
      </w:r>
    </w:p>
    <w:p>
      <w:pPr>
        <w:spacing w:after="0"/>
        <w:ind w:left="0"/>
        <w:jc w:val="both"/>
      </w:pPr>
      <w:r>
        <w:rPr>
          <w:rFonts w:ascii="Times New Roman"/>
          <w:b w:val="false"/>
          <w:i w:val="false"/>
          <w:color w:val="000000"/>
          <w:sz w:val="28"/>
        </w:rPr>
        <w:t xml:space="preserve">                       (алушының атауы және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Кімнен тапсырылады ________________________</w:t>
      </w:r>
    </w:p>
    <w:p>
      <w:pPr>
        <w:spacing w:after="0"/>
        <w:ind w:left="0"/>
        <w:jc w:val="both"/>
      </w:pPr>
      <w:r>
        <w:rPr>
          <w:rFonts w:ascii="Times New Roman"/>
          <w:b w:val="false"/>
          <w:i w:val="false"/>
          <w:color w:val="000000"/>
          <w:sz w:val="28"/>
        </w:rPr>
        <w:t>                        (есеп беруші мекеменің</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(есеп беруші ұйымның меншік түрі)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мұрағаттарын</w:t>
      </w:r>
    </w:p>
    <w:p>
      <w:pPr>
        <w:spacing w:after="0"/>
        <w:ind w:left="0"/>
        <w:jc w:val="both"/>
      </w:pPr>
      <w:r>
        <w:rPr>
          <w:rFonts w:ascii="Times New Roman"/>
          <w:b w:val="false"/>
          <w:i w:val="false"/>
          <w:color w:val="000000"/>
          <w:sz w:val="28"/>
        </w:rPr>
        <w:t xml:space="preserve">      толықтырудың көзі - кәсіпорын, мекеме, ұйымдар мұрағаттарының  </w:t>
      </w:r>
    </w:p>
    <w:p>
      <w:pPr>
        <w:spacing w:after="0"/>
        <w:ind w:left="0"/>
        <w:jc w:val="both"/>
      </w:pPr>
      <w:r>
        <w:rPr>
          <w:rFonts w:ascii="Times New Roman"/>
          <w:b w:val="false"/>
          <w:i w:val="false"/>
          <w:color w:val="000000"/>
          <w:sz w:val="28"/>
        </w:rPr>
        <w:t>                        __________ жылдың 1 желтоқсанына</w:t>
      </w:r>
    </w:p>
    <w:p>
      <w:pPr>
        <w:spacing w:after="0"/>
        <w:ind w:left="0"/>
        <w:jc w:val="both"/>
      </w:pPr>
      <w:r>
        <w:rPr>
          <w:rFonts w:ascii="Times New Roman"/>
          <w:b w:val="false"/>
          <w:i w:val="false"/>
          <w:color w:val="000000"/>
          <w:sz w:val="28"/>
        </w:rPr>
        <w:t>                              ЖИЫНТЫҚ ТӨЛҚҰЖАТЫ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мұрағаттарға басқару құжаттамаларын тапсыратын   </w:t>
      </w:r>
    </w:p>
    <w:p>
      <w:pPr>
        <w:spacing w:after="0"/>
        <w:ind w:left="0"/>
        <w:jc w:val="both"/>
      </w:pPr>
      <w:r>
        <w:rPr>
          <w:rFonts w:ascii="Times New Roman"/>
          <w:b w:val="false"/>
          <w:i w:val="false"/>
          <w:color w:val="000000"/>
          <w:sz w:val="28"/>
        </w:rPr>
        <w:t>        ұйымдар туралы мәліметтер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Көрсеткіштер|                    Олардың ішінде бар</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|Бар.|Мұрағат мекемелерімен |Құжаттарды|Штатты |Тұрақты са.</w:t>
      </w:r>
    </w:p>
    <w:p>
      <w:pPr>
        <w:spacing w:after="0"/>
        <w:ind w:left="0"/>
        <w:jc w:val="both"/>
      </w:pPr>
      <w:r>
        <w:rPr>
          <w:rFonts w:ascii="Times New Roman"/>
          <w:b w:val="false"/>
          <w:i w:val="false"/>
          <w:color w:val="000000"/>
          <w:sz w:val="28"/>
        </w:rPr>
        <w:t xml:space="preserve">  |             |лығы|    келісілгені       |сақтау    |қызмет.|қтауға то. </w:t>
      </w:r>
    </w:p>
    <w:p>
      <w:pPr>
        <w:spacing w:after="0"/>
        <w:ind w:left="0"/>
        <w:jc w:val="both"/>
      </w:pPr>
      <w:r>
        <w:rPr>
          <w:rFonts w:ascii="Times New Roman"/>
          <w:b w:val="false"/>
          <w:i w:val="false"/>
          <w:color w:val="000000"/>
          <w:sz w:val="28"/>
        </w:rPr>
        <w:t xml:space="preserve">  |             |    |----------------------|үшін үй-  |керлер |лық дайын. </w:t>
      </w:r>
    </w:p>
    <w:p>
      <w:pPr>
        <w:spacing w:after="0"/>
        <w:ind w:left="0"/>
        <w:jc w:val="both"/>
      </w:pPr>
      <w:r>
        <w:rPr>
          <w:rFonts w:ascii="Times New Roman"/>
          <w:b w:val="false"/>
          <w:i w:val="false"/>
          <w:color w:val="000000"/>
          <w:sz w:val="28"/>
        </w:rPr>
        <w:t xml:space="preserve">  |             |    |Істердің|Іс жүргізу   |жай       |       |далған құ. </w:t>
      </w:r>
    </w:p>
    <w:p>
      <w:pPr>
        <w:spacing w:after="0"/>
        <w:ind w:left="0"/>
        <w:jc w:val="both"/>
      </w:pPr>
      <w:r>
        <w:rPr>
          <w:rFonts w:ascii="Times New Roman"/>
          <w:b w:val="false"/>
          <w:i w:val="false"/>
          <w:color w:val="000000"/>
          <w:sz w:val="28"/>
        </w:rPr>
        <w:t xml:space="preserve">  |             |    |номенк. |жөніндегі    |          |       |жаттар     </w:t>
      </w:r>
    </w:p>
    <w:p>
      <w:pPr>
        <w:spacing w:after="0"/>
        <w:ind w:left="0"/>
        <w:jc w:val="both"/>
      </w:pPr>
      <w:r>
        <w:rPr>
          <w:rFonts w:ascii="Times New Roman"/>
          <w:b w:val="false"/>
          <w:i w:val="false"/>
          <w:color w:val="000000"/>
          <w:sz w:val="28"/>
        </w:rPr>
        <w:t xml:space="preserve">  |             |    |латурасы|нұсқау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      2      |  3 |    4   |       5     |     6    |    7  |     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Ұйымдардың       </w:t>
      </w:r>
    </w:p>
    <w:p>
      <w:pPr>
        <w:spacing w:after="0"/>
        <w:ind w:left="0"/>
        <w:jc w:val="both"/>
      </w:pPr>
      <w:r>
        <w:rPr>
          <w:rFonts w:ascii="Times New Roman"/>
          <w:b w:val="false"/>
          <w:i w:val="false"/>
          <w:color w:val="000000"/>
          <w:sz w:val="28"/>
        </w:rPr>
        <w:t xml:space="preserve">  жалпы саны </w:t>
      </w:r>
    </w:p>
    <w:p>
      <w:pPr>
        <w:spacing w:after="0"/>
        <w:ind w:left="0"/>
        <w:jc w:val="both"/>
      </w:pPr>
      <w:r>
        <w:rPr>
          <w:rFonts w:ascii="Times New Roman"/>
          <w:b w:val="false"/>
          <w:i w:val="false"/>
          <w:color w:val="000000"/>
          <w:sz w:val="28"/>
        </w:rPr>
        <w:t xml:space="preserve">2 Мемлекеттік </w:t>
      </w:r>
    </w:p>
    <w:p>
      <w:pPr>
        <w:spacing w:after="0"/>
        <w:ind w:left="0"/>
        <w:jc w:val="both"/>
      </w:pPr>
      <w:r>
        <w:rPr>
          <w:rFonts w:ascii="Times New Roman"/>
          <w:b w:val="false"/>
          <w:i w:val="false"/>
          <w:color w:val="000000"/>
          <w:sz w:val="28"/>
        </w:rPr>
        <w:t>  емес ұйымдар</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3 Мемлекеттік</w:t>
      </w:r>
    </w:p>
    <w:p>
      <w:pPr>
        <w:spacing w:after="0"/>
        <w:ind w:left="0"/>
        <w:jc w:val="both"/>
      </w:pPr>
      <w:r>
        <w:rPr>
          <w:rFonts w:ascii="Times New Roman"/>
          <w:b w:val="false"/>
          <w:i w:val="false"/>
          <w:color w:val="000000"/>
          <w:sz w:val="28"/>
        </w:rPr>
        <w:t>  мұрағаттарды</w:t>
      </w:r>
    </w:p>
    <w:p>
      <w:pPr>
        <w:spacing w:after="0"/>
        <w:ind w:left="0"/>
        <w:jc w:val="both"/>
      </w:pPr>
      <w:r>
        <w:rPr>
          <w:rFonts w:ascii="Times New Roman"/>
          <w:b w:val="false"/>
          <w:i w:val="false"/>
          <w:color w:val="000000"/>
          <w:sz w:val="28"/>
        </w:rPr>
        <w:t xml:space="preserve">  профильге       </w:t>
      </w:r>
    </w:p>
    <w:p>
      <w:pPr>
        <w:spacing w:after="0"/>
        <w:ind w:left="0"/>
        <w:jc w:val="both"/>
      </w:pPr>
      <w:r>
        <w:rPr>
          <w:rFonts w:ascii="Times New Roman"/>
          <w:b w:val="false"/>
          <w:i w:val="false"/>
          <w:color w:val="000000"/>
          <w:sz w:val="28"/>
        </w:rPr>
        <w:t>  сәйкес толық.</w:t>
      </w:r>
    </w:p>
    <w:p>
      <w:pPr>
        <w:spacing w:after="0"/>
        <w:ind w:left="0"/>
        <w:jc w:val="both"/>
      </w:pPr>
      <w:r>
        <w:rPr>
          <w:rFonts w:ascii="Times New Roman"/>
          <w:b w:val="false"/>
          <w:i w:val="false"/>
          <w:color w:val="000000"/>
          <w:sz w:val="28"/>
        </w:rPr>
        <w:t>  тыратын</w:t>
      </w:r>
    </w:p>
    <w:p>
      <w:pPr>
        <w:spacing w:after="0"/>
        <w:ind w:left="0"/>
        <w:jc w:val="both"/>
      </w:pPr>
      <w:r>
        <w:rPr>
          <w:rFonts w:ascii="Times New Roman"/>
          <w:b w:val="false"/>
          <w:i w:val="false"/>
          <w:color w:val="000000"/>
          <w:sz w:val="28"/>
        </w:rPr>
        <w:t>  ұйымдардың</w:t>
      </w:r>
    </w:p>
    <w:p>
      <w:pPr>
        <w:spacing w:after="0"/>
        <w:ind w:left="0"/>
        <w:jc w:val="both"/>
      </w:pPr>
      <w:r>
        <w:rPr>
          <w:rFonts w:ascii="Times New Roman"/>
          <w:b w:val="false"/>
          <w:i w:val="false"/>
          <w:color w:val="000000"/>
          <w:sz w:val="28"/>
        </w:rPr>
        <w:t>  саны (барлығы)</w:t>
      </w:r>
    </w:p>
    <w:p>
      <w:pPr>
        <w:spacing w:after="0"/>
        <w:ind w:left="0"/>
        <w:jc w:val="both"/>
      </w:pPr>
      <w:r>
        <w:rPr>
          <w:rFonts w:ascii="Times New Roman"/>
          <w:b w:val="false"/>
          <w:i w:val="false"/>
          <w:color w:val="000000"/>
          <w:sz w:val="28"/>
        </w:rPr>
        <w:t>4 Мемлекеттік</w:t>
      </w:r>
    </w:p>
    <w:p>
      <w:pPr>
        <w:spacing w:after="0"/>
        <w:ind w:left="0"/>
        <w:jc w:val="both"/>
      </w:pPr>
      <w:r>
        <w:rPr>
          <w:rFonts w:ascii="Times New Roman"/>
          <w:b w:val="false"/>
          <w:i w:val="false"/>
          <w:color w:val="000000"/>
          <w:sz w:val="28"/>
        </w:rPr>
        <w:t>  мұрағаттарды</w:t>
      </w:r>
    </w:p>
    <w:p>
      <w:pPr>
        <w:spacing w:after="0"/>
        <w:ind w:left="0"/>
        <w:jc w:val="both"/>
      </w:pPr>
      <w:r>
        <w:rPr>
          <w:rFonts w:ascii="Times New Roman"/>
          <w:b w:val="false"/>
          <w:i w:val="false"/>
          <w:color w:val="000000"/>
          <w:sz w:val="28"/>
        </w:rPr>
        <w:t xml:space="preserve">  профильге       </w:t>
      </w:r>
    </w:p>
    <w:p>
      <w:pPr>
        <w:spacing w:after="0"/>
        <w:ind w:left="0"/>
        <w:jc w:val="both"/>
      </w:pPr>
      <w:r>
        <w:rPr>
          <w:rFonts w:ascii="Times New Roman"/>
          <w:b w:val="false"/>
          <w:i w:val="false"/>
          <w:color w:val="000000"/>
          <w:sz w:val="28"/>
        </w:rPr>
        <w:t>  сәйкес толық.</w:t>
      </w:r>
    </w:p>
    <w:p>
      <w:pPr>
        <w:spacing w:after="0"/>
        <w:ind w:left="0"/>
        <w:jc w:val="both"/>
      </w:pPr>
      <w:r>
        <w:rPr>
          <w:rFonts w:ascii="Times New Roman"/>
          <w:b w:val="false"/>
          <w:i w:val="false"/>
          <w:color w:val="000000"/>
          <w:sz w:val="28"/>
        </w:rPr>
        <w:t>  тыратын</w:t>
      </w:r>
    </w:p>
    <w:p>
      <w:pPr>
        <w:spacing w:after="0"/>
        <w:ind w:left="0"/>
        <w:jc w:val="both"/>
      </w:pPr>
      <w:r>
        <w:rPr>
          <w:rFonts w:ascii="Times New Roman"/>
          <w:b w:val="false"/>
          <w:i w:val="false"/>
          <w:color w:val="000000"/>
          <w:sz w:val="28"/>
        </w:rPr>
        <w:t>  мемлекеттік</w:t>
      </w:r>
    </w:p>
    <w:p>
      <w:pPr>
        <w:spacing w:after="0"/>
        <w:ind w:left="0"/>
        <w:jc w:val="both"/>
      </w:pPr>
      <w:r>
        <w:rPr>
          <w:rFonts w:ascii="Times New Roman"/>
          <w:b w:val="false"/>
          <w:i w:val="false"/>
          <w:color w:val="000000"/>
          <w:sz w:val="28"/>
        </w:rPr>
        <w:t>  емес ұйымдар</w:t>
      </w:r>
    </w:p>
    <w:p>
      <w:pPr>
        <w:spacing w:after="0"/>
        <w:ind w:left="0"/>
        <w:jc w:val="both"/>
      </w:pPr>
      <w:r>
        <w:rPr>
          <w:rFonts w:ascii="Times New Roman"/>
          <w:b w:val="false"/>
          <w:i w:val="false"/>
          <w:color w:val="000000"/>
          <w:sz w:val="28"/>
        </w:rPr>
        <w:t>5 Қалалық, аудан.</w:t>
      </w:r>
    </w:p>
    <w:p>
      <w:pPr>
        <w:spacing w:after="0"/>
        <w:ind w:left="0"/>
        <w:jc w:val="both"/>
      </w:pPr>
      <w:r>
        <w:rPr>
          <w:rFonts w:ascii="Times New Roman"/>
          <w:b w:val="false"/>
          <w:i w:val="false"/>
          <w:color w:val="000000"/>
          <w:sz w:val="28"/>
        </w:rPr>
        <w:t>  дық мұрағаттар.</w:t>
      </w:r>
    </w:p>
    <w:p>
      <w:pPr>
        <w:spacing w:after="0"/>
        <w:ind w:left="0"/>
        <w:jc w:val="both"/>
      </w:pPr>
      <w:r>
        <w:rPr>
          <w:rFonts w:ascii="Times New Roman"/>
          <w:b w:val="false"/>
          <w:i w:val="false"/>
          <w:color w:val="000000"/>
          <w:sz w:val="28"/>
        </w:rPr>
        <w:t xml:space="preserve">  ды профильге     </w:t>
      </w:r>
    </w:p>
    <w:p>
      <w:pPr>
        <w:spacing w:after="0"/>
        <w:ind w:left="0"/>
        <w:jc w:val="both"/>
      </w:pPr>
      <w:r>
        <w:rPr>
          <w:rFonts w:ascii="Times New Roman"/>
          <w:b w:val="false"/>
          <w:i w:val="false"/>
          <w:color w:val="000000"/>
          <w:sz w:val="28"/>
        </w:rPr>
        <w:t xml:space="preserve">  сәйкес толықты.  </w:t>
      </w:r>
    </w:p>
    <w:p>
      <w:pPr>
        <w:spacing w:after="0"/>
        <w:ind w:left="0"/>
        <w:jc w:val="both"/>
      </w:pPr>
      <w:r>
        <w:rPr>
          <w:rFonts w:ascii="Times New Roman"/>
          <w:b w:val="false"/>
          <w:i w:val="false"/>
          <w:color w:val="000000"/>
          <w:sz w:val="28"/>
        </w:rPr>
        <w:t>  ратын ұйымдар</w:t>
      </w:r>
    </w:p>
    <w:p>
      <w:pPr>
        <w:spacing w:after="0"/>
        <w:ind w:left="0"/>
        <w:jc w:val="both"/>
      </w:pPr>
      <w:r>
        <w:rPr>
          <w:rFonts w:ascii="Times New Roman"/>
          <w:b w:val="false"/>
          <w:i w:val="false"/>
          <w:color w:val="000000"/>
          <w:sz w:val="28"/>
        </w:rPr>
        <w:t>  саны (барлығы)</w:t>
      </w:r>
    </w:p>
    <w:p>
      <w:pPr>
        <w:spacing w:after="0"/>
        <w:ind w:left="0"/>
        <w:jc w:val="both"/>
      </w:pPr>
      <w:r>
        <w:rPr>
          <w:rFonts w:ascii="Times New Roman"/>
          <w:b w:val="false"/>
          <w:i w:val="false"/>
          <w:color w:val="000000"/>
          <w:sz w:val="28"/>
        </w:rPr>
        <w:t>6 Қалалық, аудан.</w:t>
      </w:r>
    </w:p>
    <w:p>
      <w:pPr>
        <w:spacing w:after="0"/>
        <w:ind w:left="0"/>
        <w:jc w:val="both"/>
      </w:pPr>
      <w:r>
        <w:rPr>
          <w:rFonts w:ascii="Times New Roman"/>
          <w:b w:val="false"/>
          <w:i w:val="false"/>
          <w:color w:val="000000"/>
          <w:sz w:val="28"/>
        </w:rPr>
        <w:t>  дық мұрағаттар.</w:t>
      </w:r>
    </w:p>
    <w:p>
      <w:pPr>
        <w:spacing w:after="0"/>
        <w:ind w:left="0"/>
        <w:jc w:val="both"/>
      </w:pPr>
      <w:r>
        <w:rPr>
          <w:rFonts w:ascii="Times New Roman"/>
          <w:b w:val="false"/>
          <w:i w:val="false"/>
          <w:color w:val="000000"/>
          <w:sz w:val="28"/>
        </w:rPr>
        <w:t xml:space="preserve">  ды профильге     </w:t>
      </w:r>
    </w:p>
    <w:p>
      <w:pPr>
        <w:spacing w:after="0"/>
        <w:ind w:left="0"/>
        <w:jc w:val="both"/>
      </w:pPr>
      <w:r>
        <w:rPr>
          <w:rFonts w:ascii="Times New Roman"/>
          <w:b w:val="false"/>
          <w:i w:val="false"/>
          <w:color w:val="000000"/>
          <w:sz w:val="28"/>
        </w:rPr>
        <w:t xml:space="preserve">  сәйкес толықты.  </w:t>
      </w:r>
    </w:p>
    <w:p>
      <w:pPr>
        <w:spacing w:after="0"/>
        <w:ind w:left="0"/>
        <w:jc w:val="both"/>
      </w:pPr>
      <w:r>
        <w:rPr>
          <w:rFonts w:ascii="Times New Roman"/>
          <w:b w:val="false"/>
          <w:i w:val="false"/>
          <w:color w:val="000000"/>
          <w:sz w:val="28"/>
        </w:rPr>
        <w:t>  ратын мемлекеттік</w:t>
      </w:r>
    </w:p>
    <w:p>
      <w:pPr>
        <w:spacing w:after="0"/>
        <w:ind w:left="0"/>
        <w:jc w:val="both"/>
      </w:pPr>
      <w:r>
        <w:rPr>
          <w:rFonts w:ascii="Times New Roman"/>
          <w:b w:val="false"/>
          <w:i w:val="false"/>
          <w:color w:val="000000"/>
          <w:sz w:val="28"/>
        </w:rPr>
        <w:t>  емес ұйымдар</w:t>
      </w:r>
    </w:p>
    <w:p>
      <w:pPr>
        <w:spacing w:after="0"/>
        <w:ind w:left="0"/>
        <w:jc w:val="both"/>
      </w:pPr>
      <w:r>
        <w:rPr>
          <w:rFonts w:ascii="Times New Roman"/>
          <w:b w:val="false"/>
          <w:i w:val="false"/>
          <w:color w:val="000000"/>
          <w:sz w:val="28"/>
        </w:rPr>
        <w:t xml:space="preserve">7 Бірлескен ведом.  </w:t>
      </w:r>
    </w:p>
    <w:p>
      <w:pPr>
        <w:spacing w:after="0"/>
        <w:ind w:left="0"/>
        <w:jc w:val="both"/>
      </w:pPr>
      <w:r>
        <w:rPr>
          <w:rFonts w:ascii="Times New Roman"/>
          <w:b w:val="false"/>
          <w:i w:val="false"/>
          <w:color w:val="000000"/>
          <w:sz w:val="28"/>
        </w:rPr>
        <w:t xml:space="preserve">  стволық мұрағат.  </w:t>
      </w:r>
    </w:p>
    <w:p>
      <w:pPr>
        <w:spacing w:after="0"/>
        <w:ind w:left="0"/>
        <w:jc w:val="both"/>
      </w:pPr>
      <w:r>
        <w:rPr>
          <w:rFonts w:ascii="Times New Roman"/>
          <w:b w:val="false"/>
          <w:i w:val="false"/>
          <w:color w:val="000000"/>
          <w:sz w:val="28"/>
        </w:rPr>
        <w:t xml:space="preserve">  тар саны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А3 нысаны (297х420)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9-қосымшаның</w:t>
      </w:r>
    </w:p>
    <w:p>
      <w:pPr>
        <w:spacing w:after="0"/>
        <w:ind w:left="0"/>
        <w:jc w:val="both"/>
      </w:pPr>
      <w:r>
        <w:rPr>
          <w:rFonts w:ascii="Times New Roman"/>
          <w:b w:val="false"/>
          <w:i w:val="false"/>
          <w:color w:val="000000"/>
          <w:sz w:val="28"/>
        </w:rPr>
        <w:t>                                                           (1 жалғасы)</w:t>
      </w:r>
    </w:p>
    <w:p>
      <w:pPr>
        <w:spacing w:after="0"/>
        <w:ind w:left="0"/>
        <w:jc w:val="both"/>
      </w:pPr>
      <w:r>
        <w:rPr>
          <w:rFonts w:ascii="Times New Roman"/>
          <w:b w:val="false"/>
          <w:i w:val="false"/>
          <w:color w:val="000000"/>
          <w:sz w:val="28"/>
        </w:rPr>
        <w:t>     2. Басқару құжаттамалары туралы мәліметтер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NN| Көрсеткіштер  |                  Тұрақты сақталатын құжаттар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|Бар.| Уақыттар     |Оның ішінде | Уақыттар   |Белгілен.</w:t>
      </w:r>
    </w:p>
    <w:p>
      <w:pPr>
        <w:spacing w:after="0"/>
        <w:ind w:left="0"/>
        <w:jc w:val="both"/>
      </w:pPr>
      <w:r>
        <w:rPr>
          <w:rFonts w:ascii="Times New Roman"/>
          <w:b w:val="false"/>
          <w:i w:val="false"/>
          <w:color w:val="000000"/>
          <w:sz w:val="28"/>
        </w:rPr>
        <w:t>  |               |лық | аралығы      |мұрағат ме. | аралығы    |ген мер.</w:t>
      </w:r>
    </w:p>
    <w:p>
      <w:pPr>
        <w:spacing w:after="0"/>
        <w:ind w:left="0"/>
        <w:jc w:val="both"/>
      </w:pPr>
      <w:r>
        <w:rPr>
          <w:rFonts w:ascii="Times New Roman"/>
          <w:b w:val="false"/>
          <w:i w:val="false"/>
          <w:color w:val="000000"/>
          <w:sz w:val="28"/>
        </w:rPr>
        <w:t xml:space="preserve">  |               |сақ.|--------------|кемесі СТК  |------------|зімнен  </w:t>
      </w:r>
    </w:p>
    <w:p>
      <w:pPr>
        <w:spacing w:after="0"/>
        <w:ind w:left="0"/>
        <w:jc w:val="both"/>
      </w:pPr>
      <w:r>
        <w:rPr>
          <w:rFonts w:ascii="Times New Roman"/>
          <w:b w:val="false"/>
          <w:i w:val="false"/>
          <w:color w:val="000000"/>
          <w:sz w:val="28"/>
        </w:rPr>
        <w:t xml:space="preserve">  |               |тау |Бастап.|Соңғы |бекіткен,   |Баста.|Соңғы|артық     </w:t>
      </w:r>
    </w:p>
    <w:p>
      <w:pPr>
        <w:spacing w:after="0"/>
        <w:ind w:left="0"/>
        <w:jc w:val="both"/>
      </w:pPr>
      <w:r>
        <w:rPr>
          <w:rFonts w:ascii="Times New Roman"/>
          <w:b w:val="false"/>
          <w:i w:val="false"/>
          <w:color w:val="000000"/>
          <w:sz w:val="28"/>
        </w:rPr>
        <w:t>  |               |бір.|қы     |      |тізімдемеге |қы    |     |уақыт сақ.</w:t>
      </w:r>
    </w:p>
    <w:p>
      <w:pPr>
        <w:spacing w:after="0"/>
        <w:ind w:left="0"/>
        <w:jc w:val="both"/>
      </w:pPr>
      <w:r>
        <w:rPr>
          <w:rFonts w:ascii="Times New Roman"/>
          <w:b w:val="false"/>
          <w:i w:val="false"/>
          <w:color w:val="000000"/>
          <w:sz w:val="28"/>
        </w:rPr>
        <w:t>  |               |лігі|       |      |енгізілгені |      |     |тауда</w:t>
      </w:r>
    </w:p>
    <w:p>
      <w:pPr>
        <w:spacing w:after="0"/>
        <w:ind w:left="0"/>
        <w:jc w:val="both"/>
      </w:pPr>
      <w:r>
        <w:rPr>
          <w:rFonts w:ascii="Times New Roman"/>
          <w:b w:val="false"/>
          <w:i w:val="false"/>
          <w:color w:val="000000"/>
          <w:sz w:val="28"/>
        </w:rPr>
        <w:t>  |               |    |       |      |            |      |     |тұрғаны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Барлық ұйымдарда</w:t>
      </w:r>
    </w:p>
    <w:p>
      <w:pPr>
        <w:spacing w:after="0"/>
        <w:ind w:left="0"/>
        <w:jc w:val="both"/>
      </w:pPr>
      <w:r>
        <w:rPr>
          <w:rFonts w:ascii="Times New Roman"/>
          <w:b w:val="false"/>
          <w:i w:val="false"/>
          <w:color w:val="000000"/>
          <w:sz w:val="28"/>
        </w:rPr>
        <w:t xml:space="preserve">2  Оның ішінде    </w:t>
      </w:r>
    </w:p>
    <w:p>
      <w:pPr>
        <w:spacing w:after="0"/>
        <w:ind w:left="0"/>
        <w:jc w:val="both"/>
      </w:pPr>
      <w:r>
        <w:rPr>
          <w:rFonts w:ascii="Times New Roman"/>
          <w:b w:val="false"/>
          <w:i w:val="false"/>
          <w:color w:val="000000"/>
          <w:sz w:val="28"/>
        </w:rPr>
        <w:t>   мемлекеттік емес</w:t>
      </w:r>
    </w:p>
    <w:p>
      <w:pPr>
        <w:spacing w:after="0"/>
        <w:ind w:left="0"/>
        <w:jc w:val="both"/>
      </w:pPr>
      <w:r>
        <w:rPr>
          <w:rFonts w:ascii="Times New Roman"/>
          <w:b w:val="false"/>
          <w:i w:val="false"/>
          <w:color w:val="000000"/>
          <w:sz w:val="28"/>
        </w:rPr>
        <w:t>   ұйымдарда</w:t>
      </w:r>
    </w:p>
    <w:p>
      <w:pPr>
        <w:spacing w:after="0"/>
        <w:ind w:left="0"/>
        <w:jc w:val="both"/>
      </w:pPr>
      <w:r>
        <w:rPr>
          <w:rFonts w:ascii="Times New Roman"/>
          <w:b w:val="false"/>
          <w:i w:val="false"/>
          <w:color w:val="000000"/>
          <w:sz w:val="28"/>
        </w:rPr>
        <w:t>3  Мемлекеттік мұ.</w:t>
      </w:r>
    </w:p>
    <w:p>
      <w:pPr>
        <w:spacing w:after="0"/>
        <w:ind w:left="0"/>
        <w:jc w:val="both"/>
      </w:pPr>
      <w:r>
        <w:rPr>
          <w:rFonts w:ascii="Times New Roman"/>
          <w:b w:val="false"/>
          <w:i w:val="false"/>
          <w:color w:val="000000"/>
          <w:sz w:val="28"/>
        </w:rPr>
        <w:t>   рағаттарды про.</w:t>
      </w:r>
    </w:p>
    <w:p>
      <w:pPr>
        <w:spacing w:after="0"/>
        <w:ind w:left="0"/>
        <w:jc w:val="both"/>
      </w:pPr>
      <w:r>
        <w:rPr>
          <w:rFonts w:ascii="Times New Roman"/>
          <w:b w:val="false"/>
          <w:i w:val="false"/>
          <w:color w:val="000000"/>
          <w:sz w:val="28"/>
        </w:rPr>
        <w:t xml:space="preserve">   фильге сәйкес    </w:t>
      </w:r>
    </w:p>
    <w:p>
      <w:pPr>
        <w:spacing w:after="0"/>
        <w:ind w:left="0"/>
        <w:jc w:val="both"/>
      </w:pPr>
      <w:r>
        <w:rPr>
          <w:rFonts w:ascii="Times New Roman"/>
          <w:b w:val="false"/>
          <w:i w:val="false"/>
          <w:color w:val="000000"/>
          <w:sz w:val="28"/>
        </w:rPr>
        <w:t>   толықтыратын</w:t>
      </w:r>
    </w:p>
    <w:p>
      <w:pPr>
        <w:spacing w:after="0"/>
        <w:ind w:left="0"/>
        <w:jc w:val="both"/>
      </w:pPr>
      <w:r>
        <w:rPr>
          <w:rFonts w:ascii="Times New Roman"/>
          <w:b w:val="false"/>
          <w:i w:val="false"/>
          <w:color w:val="000000"/>
          <w:sz w:val="28"/>
        </w:rPr>
        <w:t>   ұйымдарда</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4  Оның ішінде </w:t>
      </w:r>
    </w:p>
    <w:p>
      <w:pPr>
        <w:spacing w:after="0"/>
        <w:ind w:left="0"/>
        <w:jc w:val="both"/>
      </w:pPr>
      <w:r>
        <w:rPr>
          <w:rFonts w:ascii="Times New Roman"/>
          <w:b w:val="false"/>
          <w:i w:val="false"/>
          <w:color w:val="000000"/>
          <w:sz w:val="28"/>
        </w:rPr>
        <w:t>   мемлекеттік мұ.</w:t>
      </w:r>
    </w:p>
    <w:p>
      <w:pPr>
        <w:spacing w:after="0"/>
        <w:ind w:left="0"/>
        <w:jc w:val="both"/>
      </w:pPr>
      <w:r>
        <w:rPr>
          <w:rFonts w:ascii="Times New Roman"/>
          <w:b w:val="false"/>
          <w:i w:val="false"/>
          <w:color w:val="000000"/>
          <w:sz w:val="28"/>
        </w:rPr>
        <w:t>   рағаттарды про.</w:t>
      </w:r>
    </w:p>
    <w:p>
      <w:pPr>
        <w:spacing w:after="0"/>
        <w:ind w:left="0"/>
        <w:jc w:val="both"/>
      </w:pPr>
      <w:r>
        <w:rPr>
          <w:rFonts w:ascii="Times New Roman"/>
          <w:b w:val="false"/>
          <w:i w:val="false"/>
          <w:color w:val="000000"/>
          <w:sz w:val="28"/>
        </w:rPr>
        <w:t xml:space="preserve">   фильге сәйкес    </w:t>
      </w:r>
    </w:p>
    <w:p>
      <w:pPr>
        <w:spacing w:after="0"/>
        <w:ind w:left="0"/>
        <w:jc w:val="both"/>
      </w:pPr>
      <w:r>
        <w:rPr>
          <w:rFonts w:ascii="Times New Roman"/>
          <w:b w:val="false"/>
          <w:i w:val="false"/>
          <w:color w:val="000000"/>
          <w:sz w:val="28"/>
        </w:rPr>
        <w:t>   толықтыратын</w:t>
      </w:r>
    </w:p>
    <w:p>
      <w:pPr>
        <w:spacing w:after="0"/>
        <w:ind w:left="0"/>
        <w:jc w:val="both"/>
      </w:pPr>
      <w:r>
        <w:rPr>
          <w:rFonts w:ascii="Times New Roman"/>
          <w:b w:val="false"/>
          <w:i w:val="false"/>
          <w:color w:val="000000"/>
          <w:sz w:val="28"/>
        </w:rPr>
        <w:t>   мемлекеттік емес</w:t>
      </w:r>
    </w:p>
    <w:p>
      <w:pPr>
        <w:spacing w:after="0"/>
        <w:ind w:left="0"/>
        <w:jc w:val="both"/>
      </w:pPr>
      <w:r>
        <w:rPr>
          <w:rFonts w:ascii="Times New Roman"/>
          <w:b w:val="false"/>
          <w:i w:val="false"/>
          <w:color w:val="000000"/>
          <w:sz w:val="28"/>
        </w:rPr>
        <w:t>   ұйымдарда</w:t>
      </w:r>
    </w:p>
    <w:p>
      <w:pPr>
        <w:spacing w:after="0"/>
        <w:ind w:left="0"/>
        <w:jc w:val="both"/>
      </w:pPr>
      <w:r>
        <w:rPr>
          <w:rFonts w:ascii="Times New Roman"/>
          <w:b w:val="false"/>
          <w:i w:val="false"/>
          <w:color w:val="000000"/>
          <w:sz w:val="28"/>
        </w:rPr>
        <w:t>5  Қалалық, аудандық</w:t>
      </w:r>
    </w:p>
    <w:p>
      <w:pPr>
        <w:spacing w:after="0"/>
        <w:ind w:left="0"/>
        <w:jc w:val="both"/>
      </w:pPr>
      <w:r>
        <w:rPr>
          <w:rFonts w:ascii="Times New Roman"/>
          <w:b w:val="false"/>
          <w:i w:val="false"/>
          <w:color w:val="000000"/>
          <w:sz w:val="28"/>
        </w:rPr>
        <w:t>   мемлекеттік мұ.</w:t>
      </w:r>
    </w:p>
    <w:p>
      <w:pPr>
        <w:spacing w:after="0"/>
        <w:ind w:left="0"/>
        <w:jc w:val="both"/>
      </w:pPr>
      <w:r>
        <w:rPr>
          <w:rFonts w:ascii="Times New Roman"/>
          <w:b w:val="false"/>
          <w:i w:val="false"/>
          <w:color w:val="000000"/>
          <w:sz w:val="28"/>
        </w:rPr>
        <w:t>   рағаттарды про.</w:t>
      </w:r>
    </w:p>
    <w:p>
      <w:pPr>
        <w:spacing w:after="0"/>
        <w:ind w:left="0"/>
        <w:jc w:val="both"/>
      </w:pPr>
      <w:r>
        <w:rPr>
          <w:rFonts w:ascii="Times New Roman"/>
          <w:b w:val="false"/>
          <w:i w:val="false"/>
          <w:color w:val="000000"/>
          <w:sz w:val="28"/>
        </w:rPr>
        <w:t xml:space="preserve">   фильге сәйкес    </w:t>
      </w:r>
    </w:p>
    <w:p>
      <w:pPr>
        <w:spacing w:after="0"/>
        <w:ind w:left="0"/>
        <w:jc w:val="both"/>
      </w:pPr>
      <w:r>
        <w:rPr>
          <w:rFonts w:ascii="Times New Roman"/>
          <w:b w:val="false"/>
          <w:i w:val="false"/>
          <w:color w:val="000000"/>
          <w:sz w:val="28"/>
        </w:rPr>
        <w:t>   толықтыратын</w:t>
      </w:r>
    </w:p>
    <w:p>
      <w:pPr>
        <w:spacing w:after="0"/>
        <w:ind w:left="0"/>
        <w:jc w:val="both"/>
      </w:pPr>
      <w:r>
        <w:rPr>
          <w:rFonts w:ascii="Times New Roman"/>
          <w:b w:val="false"/>
          <w:i w:val="false"/>
          <w:color w:val="000000"/>
          <w:sz w:val="28"/>
        </w:rPr>
        <w:t>   ұйымдарда</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6  Оның ішінде</w:t>
      </w:r>
    </w:p>
    <w:p>
      <w:pPr>
        <w:spacing w:after="0"/>
        <w:ind w:left="0"/>
        <w:jc w:val="both"/>
      </w:pPr>
      <w:r>
        <w:rPr>
          <w:rFonts w:ascii="Times New Roman"/>
          <w:b w:val="false"/>
          <w:i w:val="false"/>
          <w:color w:val="000000"/>
          <w:sz w:val="28"/>
        </w:rPr>
        <w:t>   қалалық,</w:t>
      </w:r>
    </w:p>
    <w:p>
      <w:pPr>
        <w:spacing w:after="0"/>
        <w:ind w:left="0"/>
        <w:jc w:val="both"/>
      </w:pPr>
      <w:r>
        <w:rPr>
          <w:rFonts w:ascii="Times New Roman"/>
          <w:b w:val="false"/>
          <w:i w:val="false"/>
          <w:color w:val="000000"/>
          <w:sz w:val="28"/>
        </w:rPr>
        <w:t>   аудандық мұ.</w:t>
      </w:r>
    </w:p>
    <w:p>
      <w:pPr>
        <w:spacing w:after="0"/>
        <w:ind w:left="0"/>
        <w:jc w:val="both"/>
      </w:pPr>
      <w:r>
        <w:rPr>
          <w:rFonts w:ascii="Times New Roman"/>
          <w:b w:val="false"/>
          <w:i w:val="false"/>
          <w:color w:val="000000"/>
          <w:sz w:val="28"/>
        </w:rPr>
        <w:t>   рағаттарды про.</w:t>
      </w:r>
    </w:p>
    <w:p>
      <w:pPr>
        <w:spacing w:after="0"/>
        <w:ind w:left="0"/>
        <w:jc w:val="both"/>
      </w:pPr>
      <w:r>
        <w:rPr>
          <w:rFonts w:ascii="Times New Roman"/>
          <w:b w:val="false"/>
          <w:i w:val="false"/>
          <w:color w:val="000000"/>
          <w:sz w:val="28"/>
        </w:rPr>
        <w:t xml:space="preserve">   фильге сәйкес    </w:t>
      </w:r>
    </w:p>
    <w:p>
      <w:pPr>
        <w:spacing w:after="0"/>
        <w:ind w:left="0"/>
        <w:jc w:val="both"/>
      </w:pPr>
      <w:r>
        <w:rPr>
          <w:rFonts w:ascii="Times New Roman"/>
          <w:b w:val="false"/>
          <w:i w:val="false"/>
          <w:color w:val="000000"/>
          <w:sz w:val="28"/>
        </w:rPr>
        <w:t>   толықтыратын</w:t>
      </w:r>
    </w:p>
    <w:p>
      <w:pPr>
        <w:spacing w:after="0"/>
        <w:ind w:left="0"/>
        <w:jc w:val="both"/>
      </w:pPr>
      <w:r>
        <w:rPr>
          <w:rFonts w:ascii="Times New Roman"/>
          <w:b w:val="false"/>
          <w:i w:val="false"/>
          <w:color w:val="000000"/>
          <w:sz w:val="28"/>
        </w:rPr>
        <w:t>   мемлекеттік емес</w:t>
      </w:r>
    </w:p>
    <w:p>
      <w:pPr>
        <w:spacing w:after="0"/>
        <w:ind w:left="0"/>
        <w:jc w:val="both"/>
      </w:pPr>
      <w:r>
        <w:rPr>
          <w:rFonts w:ascii="Times New Roman"/>
          <w:b w:val="false"/>
          <w:i w:val="false"/>
          <w:color w:val="000000"/>
          <w:sz w:val="28"/>
        </w:rPr>
        <w:t>   ұйымдарда</w:t>
      </w:r>
    </w:p>
    <w:p>
      <w:pPr>
        <w:spacing w:after="0"/>
        <w:ind w:left="0"/>
        <w:jc w:val="both"/>
      </w:pPr>
      <w:r>
        <w:rPr>
          <w:rFonts w:ascii="Times New Roman"/>
          <w:b w:val="false"/>
          <w:i w:val="false"/>
          <w:color w:val="000000"/>
          <w:sz w:val="28"/>
        </w:rPr>
        <w:t xml:space="preserve">7  Бірлескен     </w:t>
      </w:r>
    </w:p>
    <w:p>
      <w:pPr>
        <w:spacing w:after="0"/>
        <w:ind w:left="0"/>
        <w:jc w:val="both"/>
      </w:pPr>
      <w:r>
        <w:rPr>
          <w:rFonts w:ascii="Times New Roman"/>
          <w:b w:val="false"/>
          <w:i w:val="false"/>
          <w:color w:val="000000"/>
          <w:sz w:val="28"/>
        </w:rPr>
        <w:t>   ведомстволық</w:t>
      </w:r>
    </w:p>
    <w:p>
      <w:pPr>
        <w:spacing w:after="0"/>
        <w:ind w:left="0"/>
        <w:jc w:val="both"/>
      </w:pPr>
      <w:r>
        <w:rPr>
          <w:rFonts w:ascii="Times New Roman"/>
          <w:b w:val="false"/>
          <w:i w:val="false"/>
          <w:color w:val="000000"/>
          <w:sz w:val="28"/>
        </w:rPr>
        <w:t>   мұрағаттарда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Жеке құрам     | Жыл ішінде     </w:t>
      </w:r>
    </w:p>
    <w:p>
      <w:pPr>
        <w:spacing w:after="0"/>
        <w:ind w:left="0"/>
        <w:jc w:val="both"/>
      </w:pPr>
      <w:r>
        <w:rPr>
          <w:rFonts w:ascii="Times New Roman"/>
          <w:b w:val="false"/>
          <w:i w:val="false"/>
          <w:color w:val="000000"/>
          <w:sz w:val="28"/>
        </w:rPr>
        <w:t>жөніндегі құжаттар |  тұрақты</w:t>
      </w:r>
    </w:p>
    <w:p>
      <w:pPr>
        <w:spacing w:after="0"/>
        <w:ind w:left="0"/>
        <w:jc w:val="both"/>
      </w:pPr>
      <w:r>
        <w:rPr>
          <w:rFonts w:ascii="Times New Roman"/>
          <w:b w:val="false"/>
          <w:i w:val="false"/>
          <w:color w:val="000000"/>
          <w:sz w:val="28"/>
        </w:rPr>
        <w:t xml:space="preserve">--------------------| сақтауға </w:t>
      </w:r>
    </w:p>
    <w:p>
      <w:pPr>
        <w:spacing w:after="0"/>
        <w:ind w:left="0"/>
        <w:jc w:val="both"/>
      </w:pPr>
      <w:r>
        <w:rPr>
          <w:rFonts w:ascii="Times New Roman"/>
          <w:b w:val="false"/>
          <w:i w:val="false"/>
          <w:color w:val="000000"/>
          <w:sz w:val="28"/>
        </w:rPr>
        <w:t>Барлық |Оның ішінде | түзіледі</w:t>
      </w:r>
    </w:p>
    <w:p>
      <w:pPr>
        <w:spacing w:after="0"/>
        <w:ind w:left="0"/>
        <w:jc w:val="both"/>
      </w:pPr>
      <w:r>
        <w:rPr>
          <w:rFonts w:ascii="Times New Roman"/>
          <w:b w:val="false"/>
          <w:i w:val="false"/>
          <w:color w:val="000000"/>
          <w:sz w:val="28"/>
        </w:rPr>
        <w:t>сақтау |  мұрағат   |</w:t>
      </w:r>
    </w:p>
    <w:p>
      <w:pPr>
        <w:spacing w:after="0"/>
        <w:ind w:left="0"/>
        <w:jc w:val="both"/>
      </w:pPr>
      <w:r>
        <w:rPr>
          <w:rFonts w:ascii="Times New Roman"/>
          <w:b w:val="false"/>
          <w:i w:val="false"/>
          <w:color w:val="000000"/>
          <w:sz w:val="28"/>
        </w:rPr>
        <w:t>бірлігі|мекемесі СТК|</w:t>
      </w:r>
    </w:p>
    <w:p>
      <w:pPr>
        <w:spacing w:after="0"/>
        <w:ind w:left="0"/>
        <w:jc w:val="both"/>
      </w:pPr>
      <w:r>
        <w:rPr>
          <w:rFonts w:ascii="Times New Roman"/>
          <w:b w:val="false"/>
          <w:i w:val="false"/>
          <w:color w:val="000000"/>
          <w:sz w:val="28"/>
        </w:rPr>
        <w:t xml:space="preserve">       |бекіткен,   |     </w:t>
      </w:r>
    </w:p>
    <w:p>
      <w:pPr>
        <w:spacing w:after="0"/>
        <w:ind w:left="0"/>
        <w:jc w:val="both"/>
      </w:pPr>
      <w:r>
        <w:rPr>
          <w:rFonts w:ascii="Times New Roman"/>
          <w:b w:val="false"/>
          <w:i w:val="false"/>
          <w:color w:val="000000"/>
          <w:sz w:val="28"/>
        </w:rPr>
        <w:t>       |тізімдемеге |</w:t>
      </w:r>
    </w:p>
    <w:p>
      <w:pPr>
        <w:spacing w:after="0"/>
        <w:ind w:left="0"/>
        <w:jc w:val="both"/>
      </w:pPr>
      <w:r>
        <w:rPr>
          <w:rFonts w:ascii="Times New Roman"/>
          <w:b w:val="false"/>
          <w:i w:val="false"/>
          <w:color w:val="000000"/>
          <w:sz w:val="28"/>
        </w:rPr>
        <w:t>       |енгізілгені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   |     11     |     12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қалалық, аудандық мұрағаттарын ғылыми-техникалық </w:t>
      </w:r>
    </w:p>
    <w:p>
      <w:pPr>
        <w:spacing w:after="0"/>
        <w:ind w:left="0"/>
        <w:jc w:val="both"/>
      </w:pPr>
      <w:r>
        <w:rPr>
          <w:rFonts w:ascii="Times New Roman"/>
          <w:b w:val="false"/>
          <w:i w:val="false"/>
          <w:color w:val="000000"/>
          <w:sz w:val="28"/>
        </w:rPr>
        <w:t>құжаттамалармен толықтырудың көзі - ұйымдар туралы мәліметтер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NN| Көрсеткіштер  |Ұйымдардың саны        |    Сақтау бірлігінің саны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|Бар.|Құжаттарды|Штатты |Бар. | Уақыттар   |Оның ішінде</w:t>
      </w:r>
    </w:p>
    <w:p>
      <w:pPr>
        <w:spacing w:after="0"/>
        <w:ind w:left="0"/>
        <w:jc w:val="both"/>
      </w:pPr>
      <w:r>
        <w:rPr>
          <w:rFonts w:ascii="Times New Roman"/>
          <w:b w:val="false"/>
          <w:i w:val="false"/>
          <w:color w:val="000000"/>
          <w:sz w:val="28"/>
        </w:rPr>
        <w:t>  |               |лығы|сақтау    |қызмет.|лығы | аралығы    |мұрағат ме.</w:t>
      </w:r>
    </w:p>
    <w:p>
      <w:pPr>
        <w:spacing w:after="0"/>
        <w:ind w:left="0"/>
        <w:jc w:val="both"/>
      </w:pPr>
      <w:r>
        <w:rPr>
          <w:rFonts w:ascii="Times New Roman"/>
          <w:b w:val="false"/>
          <w:i w:val="false"/>
          <w:color w:val="000000"/>
          <w:sz w:val="28"/>
        </w:rPr>
        <w:t>  |               |    |үшін үй-  |керлері|     |------------|кемесі СТК</w:t>
      </w:r>
    </w:p>
    <w:p>
      <w:pPr>
        <w:spacing w:after="0"/>
        <w:ind w:left="0"/>
        <w:jc w:val="both"/>
      </w:pPr>
      <w:r>
        <w:rPr>
          <w:rFonts w:ascii="Times New Roman"/>
          <w:b w:val="false"/>
          <w:i w:val="false"/>
          <w:color w:val="000000"/>
          <w:sz w:val="28"/>
        </w:rPr>
        <w:t>  |               |    |жайы бары |бары   |     |Баста.|Соңғы|бекіткен,</w:t>
      </w:r>
    </w:p>
    <w:p>
      <w:pPr>
        <w:spacing w:after="0"/>
        <w:ind w:left="0"/>
        <w:jc w:val="both"/>
      </w:pPr>
      <w:r>
        <w:rPr>
          <w:rFonts w:ascii="Times New Roman"/>
          <w:b w:val="false"/>
          <w:i w:val="false"/>
          <w:color w:val="000000"/>
          <w:sz w:val="28"/>
        </w:rPr>
        <w:t>  |               |    |          |       |     |пқы   |     |тізімдемеге</w:t>
      </w:r>
    </w:p>
    <w:p>
      <w:pPr>
        <w:spacing w:after="0"/>
        <w:ind w:left="0"/>
        <w:jc w:val="both"/>
      </w:pPr>
      <w:r>
        <w:rPr>
          <w:rFonts w:ascii="Times New Roman"/>
          <w:b w:val="false"/>
          <w:i w:val="false"/>
          <w:color w:val="000000"/>
          <w:sz w:val="28"/>
        </w:rPr>
        <w:t>  |               |    |          |       |     |      |     |енгізілгені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   |  8  |   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Ұйымдар    </w:t>
      </w:r>
    </w:p>
    <w:p>
      <w:pPr>
        <w:spacing w:after="0"/>
        <w:ind w:left="0"/>
        <w:jc w:val="both"/>
      </w:pPr>
      <w:r>
        <w:rPr>
          <w:rFonts w:ascii="Times New Roman"/>
          <w:b w:val="false"/>
          <w:i w:val="false"/>
          <w:color w:val="000000"/>
          <w:sz w:val="28"/>
        </w:rPr>
        <w:t xml:space="preserve">2  Оның ішінде </w:t>
      </w:r>
    </w:p>
    <w:p>
      <w:pPr>
        <w:spacing w:after="0"/>
        <w:ind w:left="0"/>
        <w:jc w:val="both"/>
      </w:pPr>
      <w:r>
        <w:rPr>
          <w:rFonts w:ascii="Times New Roman"/>
          <w:b w:val="false"/>
          <w:i w:val="false"/>
          <w:color w:val="000000"/>
          <w:sz w:val="28"/>
        </w:rPr>
        <w:t xml:space="preserve">   мемлекеттік емес   </w:t>
      </w:r>
    </w:p>
    <w:p>
      <w:pPr>
        <w:spacing w:after="0"/>
        <w:ind w:left="0"/>
        <w:jc w:val="both"/>
      </w:pPr>
      <w:r>
        <w:rPr>
          <w:rFonts w:ascii="Times New Roman"/>
          <w:b w:val="false"/>
          <w:i w:val="false"/>
          <w:color w:val="000000"/>
          <w:sz w:val="28"/>
        </w:rPr>
        <w:t xml:space="preserve">   ұйымдар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(томдар, папкалар)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Уақыттар аралығы | Белгіленген</w:t>
      </w:r>
    </w:p>
    <w:p>
      <w:pPr>
        <w:spacing w:after="0"/>
        <w:ind w:left="0"/>
        <w:jc w:val="both"/>
      </w:pPr>
      <w:r>
        <w:rPr>
          <w:rFonts w:ascii="Times New Roman"/>
          <w:b w:val="false"/>
          <w:i w:val="false"/>
          <w:color w:val="000000"/>
          <w:sz w:val="28"/>
        </w:rPr>
        <w:t>------------------|  мерзімнен</w:t>
      </w:r>
    </w:p>
    <w:p>
      <w:pPr>
        <w:spacing w:after="0"/>
        <w:ind w:left="0"/>
        <w:jc w:val="both"/>
      </w:pPr>
      <w:r>
        <w:rPr>
          <w:rFonts w:ascii="Times New Roman"/>
          <w:b w:val="false"/>
          <w:i w:val="false"/>
          <w:color w:val="000000"/>
          <w:sz w:val="28"/>
        </w:rPr>
        <w:t>Бастапқы | Соңғы | артық уақыт</w:t>
      </w:r>
    </w:p>
    <w:p>
      <w:pPr>
        <w:spacing w:after="0"/>
        <w:ind w:left="0"/>
        <w:jc w:val="both"/>
      </w:pPr>
      <w:r>
        <w:rPr>
          <w:rFonts w:ascii="Times New Roman"/>
          <w:b w:val="false"/>
          <w:i w:val="false"/>
          <w:color w:val="000000"/>
          <w:sz w:val="28"/>
        </w:rPr>
        <w:t xml:space="preserve">          |       |  сақтауда    </w:t>
      </w:r>
    </w:p>
    <w:p>
      <w:pPr>
        <w:spacing w:after="0"/>
        <w:ind w:left="0"/>
        <w:jc w:val="both"/>
      </w:pPr>
      <w:r>
        <w:rPr>
          <w:rFonts w:ascii="Times New Roman"/>
          <w:b w:val="false"/>
          <w:i w:val="false"/>
          <w:color w:val="000000"/>
          <w:sz w:val="28"/>
        </w:rPr>
        <w:t>          |       |  тұрғаны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   11  |     12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Папкаларға көлемі орналаспаған жобалар парақтары шартты папкаларда</w:t>
      </w:r>
    </w:p>
    <w:p>
      <w:pPr>
        <w:spacing w:after="0"/>
        <w:ind w:left="0"/>
        <w:jc w:val="both"/>
      </w:pPr>
      <w:r>
        <w:rPr>
          <w:rFonts w:ascii="Times New Roman"/>
          <w:b w:val="false"/>
          <w:i w:val="false"/>
          <w:color w:val="000000"/>
          <w:sz w:val="28"/>
        </w:rPr>
        <w:t>        50 парақ нысан А4 = 1 папка деген есеппен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9-қосымшаның</w:t>
      </w:r>
    </w:p>
    <w:p>
      <w:pPr>
        <w:spacing w:after="0"/>
        <w:ind w:left="0"/>
        <w:jc w:val="both"/>
      </w:pPr>
      <w:r>
        <w:rPr>
          <w:rFonts w:ascii="Times New Roman"/>
          <w:b w:val="false"/>
          <w:i w:val="false"/>
          <w:color w:val="000000"/>
          <w:sz w:val="28"/>
        </w:rPr>
        <w:t>                                                    (2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Кинофотодыбыс құжаттары туралы мәліметтер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       Ұйым түрлері               ! Мұрағат мекемелеріндегі есепте   </w:t>
      </w:r>
    </w:p>
    <w:p>
      <w:pPr>
        <w:spacing w:after="0"/>
        <w:ind w:left="0"/>
        <w:jc w:val="both"/>
      </w:pPr>
      <w:r>
        <w:rPr>
          <w:rFonts w:ascii="Times New Roman"/>
          <w:b w:val="false"/>
          <w:i w:val="false"/>
          <w:color w:val="000000"/>
          <w:sz w:val="28"/>
        </w:rPr>
        <w:t xml:space="preserve">N !                                  !       тұратын ұйымдар саны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!Барлығы !    Оның ішінде бар</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xml:space="preserve">  !                                  !        ! Құжаттарды   !   Штатты </w:t>
      </w:r>
    </w:p>
    <w:p>
      <w:pPr>
        <w:spacing w:after="0"/>
        <w:ind w:left="0"/>
        <w:jc w:val="both"/>
      </w:pPr>
      <w:r>
        <w:rPr>
          <w:rFonts w:ascii="Times New Roman"/>
          <w:b w:val="false"/>
          <w:i w:val="false"/>
          <w:color w:val="000000"/>
          <w:sz w:val="28"/>
        </w:rPr>
        <w:t>  !                                  !        ! сақтау үшін  !қызметкерлері</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 үй-жайы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Киноқұжаттарды сақтап отырған    !        !              !     </w:t>
      </w:r>
    </w:p>
    <w:p>
      <w:pPr>
        <w:spacing w:after="0"/>
        <w:ind w:left="0"/>
        <w:jc w:val="both"/>
      </w:pPr>
      <w:r>
        <w:rPr>
          <w:rFonts w:ascii="Times New Roman"/>
          <w:b w:val="false"/>
          <w:i w:val="false"/>
          <w:color w:val="000000"/>
          <w:sz w:val="28"/>
        </w:rPr>
        <w:t xml:space="preserve">  ! ұйымдар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 Киноқұжаттарды сақтап отырған    !        !              !     </w:t>
      </w:r>
    </w:p>
    <w:p>
      <w:pPr>
        <w:spacing w:after="0"/>
        <w:ind w:left="0"/>
        <w:jc w:val="both"/>
      </w:pPr>
      <w:r>
        <w:rPr>
          <w:rFonts w:ascii="Times New Roman"/>
          <w:b w:val="false"/>
          <w:i w:val="false"/>
          <w:color w:val="000000"/>
          <w:sz w:val="28"/>
        </w:rPr>
        <w:t xml:space="preserve">  ! мемлекеттік емес ұйымдар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 Фотоқұжаттарды сақтап отырған    !        !              !     </w:t>
      </w:r>
    </w:p>
    <w:p>
      <w:pPr>
        <w:spacing w:after="0"/>
        <w:ind w:left="0"/>
        <w:jc w:val="both"/>
      </w:pPr>
      <w:r>
        <w:rPr>
          <w:rFonts w:ascii="Times New Roman"/>
          <w:b w:val="false"/>
          <w:i w:val="false"/>
          <w:color w:val="000000"/>
          <w:sz w:val="28"/>
        </w:rPr>
        <w:t xml:space="preserve">  ! ұйымдар (барлығы)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 Фотоқұжаттарды сақтап отырған    !        !              !     </w:t>
      </w:r>
    </w:p>
    <w:p>
      <w:pPr>
        <w:spacing w:after="0"/>
        <w:ind w:left="0"/>
        <w:jc w:val="both"/>
      </w:pPr>
      <w:r>
        <w:rPr>
          <w:rFonts w:ascii="Times New Roman"/>
          <w:b w:val="false"/>
          <w:i w:val="false"/>
          <w:color w:val="000000"/>
          <w:sz w:val="28"/>
        </w:rPr>
        <w:t xml:space="preserve">  ! мемлекеттік емес ұйымдар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 Дыбыс құжаттарын сақтап отырған  !        !              !     </w:t>
      </w:r>
    </w:p>
    <w:p>
      <w:pPr>
        <w:spacing w:after="0"/>
        <w:ind w:left="0"/>
        <w:jc w:val="both"/>
      </w:pPr>
      <w:r>
        <w:rPr>
          <w:rFonts w:ascii="Times New Roman"/>
          <w:b w:val="false"/>
          <w:i w:val="false"/>
          <w:color w:val="000000"/>
          <w:sz w:val="28"/>
        </w:rPr>
        <w:t xml:space="preserve">  ! ұйымдар (барлығы)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 Дыбыс құжаттарын сақтап отырған  !        !              !     </w:t>
      </w:r>
    </w:p>
    <w:p>
      <w:pPr>
        <w:spacing w:after="0"/>
        <w:ind w:left="0"/>
        <w:jc w:val="both"/>
      </w:pPr>
      <w:r>
        <w:rPr>
          <w:rFonts w:ascii="Times New Roman"/>
          <w:b w:val="false"/>
          <w:i w:val="false"/>
          <w:color w:val="000000"/>
          <w:sz w:val="28"/>
        </w:rPr>
        <w:t xml:space="preserve">  ! мемлекеттік емес ұйымдар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 Бейнеқұжаттарды сақтап отырған   !        !              !     </w:t>
      </w:r>
    </w:p>
    <w:p>
      <w:pPr>
        <w:spacing w:after="0"/>
        <w:ind w:left="0"/>
        <w:jc w:val="both"/>
      </w:pPr>
      <w:r>
        <w:rPr>
          <w:rFonts w:ascii="Times New Roman"/>
          <w:b w:val="false"/>
          <w:i w:val="false"/>
          <w:color w:val="000000"/>
          <w:sz w:val="28"/>
        </w:rPr>
        <w:t xml:space="preserve">  ! ұйымдар (барлығы)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8! Бейне құжаттарды сақтап отырған  !        !              !     </w:t>
      </w:r>
    </w:p>
    <w:p>
      <w:pPr>
        <w:spacing w:after="0"/>
        <w:ind w:left="0"/>
        <w:jc w:val="both"/>
      </w:pPr>
      <w:r>
        <w:rPr>
          <w:rFonts w:ascii="Times New Roman"/>
          <w:b w:val="false"/>
          <w:i w:val="false"/>
          <w:color w:val="000000"/>
          <w:sz w:val="28"/>
        </w:rPr>
        <w:t xml:space="preserve">  ! мемлекеттік емес ұйымдар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Сақтау бірлігінің саны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 !Уақыттар аралығы  !Оның ішінде мұрағат мекемесінің !  Белгіленген</w:t>
      </w:r>
    </w:p>
    <w:p>
      <w:pPr>
        <w:spacing w:after="0"/>
        <w:ind w:left="0"/>
        <w:jc w:val="both"/>
      </w:pPr>
      <w:r>
        <w:rPr>
          <w:rFonts w:ascii="Times New Roman"/>
          <w:b w:val="false"/>
          <w:i w:val="false"/>
          <w:color w:val="000000"/>
          <w:sz w:val="28"/>
        </w:rPr>
        <w:t>лығы !------------------!   СТК бекіткен, тізімдемеге    !мерзімнен артық</w:t>
      </w:r>
    </w:p>
    <w:p>
      <w:pPr>
        <w:spacing w:after="0"/>
        <w:ind w:left="0"/>
        <w:jc w:val="both"/>
      </w:pPr>
      <w:r>
        <w:rPr>
          <w:rFonts w:ascii="Times New Roman"/>
          <w:b w:val="false"/>
          <w:i w:val="false"/>
          <w:color w:val="000000"/>
          <w:sz w:val="28"/>
        </w:rPr>
        <w:t>     ! Бастапқы ! Соңғы !          енгізілгені           !уақыт сақтауда</w:t>
      </w:r>
    </w:p>
    <w:p>
      <w:pPr>
        <w:spacing w:after="0"/>
        <w:ind w:left="0"/>
        <w:jc w:val="both"/>
      </w:pPr>
      <w:r>
        <w:rPr>
          <w:rFonts w:ascii="Times New Roman"/>
          <w:b w:val="false"/>
          <w:i w:val="false"/>
          <w:color w:val="000000"/>
          <w:sz w:val="28"/>
        </w:rPr>
        <w:t xml:space="preserve">     !          !       !--------------------------------!    тұрғаны   </w:t>
      </w:r>
    </w:p>
    <w:p>
      <w:pPr>
        <w:spacing w:after="0"/>
        <w:ind w:left="0"/>
        <w:jc w:val="both"/>
      </w:pPr>
      <w:r>
        <w:rPr>
          <w:rFonts w:ascii="Times New Roman"/>
          <w:b w:val="false"/>
          <w:i w:val="false"/>
          <w:color w:val="000000"/>
          <w:sz w:val="28"/>
        </w:rPr>
        <w:t xml:space="preserve">     !          !       !Барлығы!   Уақыттар аралығы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 Бастапқы  ! Соңғы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    7     !   8   !   9   !    10     !    11      !        12</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 жылдың "_____"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Орындаушының фамилиясы және телефоны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БМҚ - Бірлескен мұрағат қоры</w:t>
      </w:r>
    </w:p>
    <w:p>
      <w:pPr>
        <w:spacing w:after="0"/>
        <w:ind w:left="0"/>
        <w:jc w:val="both"/>
      </w:pPr>
      <w:r>
        <w:rPr>
          <w:rFonts w:ascii="Times New Roman"/>
          <w:b w:val="false"/>
          <w:i w:val="false"/>
          <w:color w:val="000000"/>
          <w:sz w:val="28"/>
        </w:rPr>
        <w:t>     ДБ  - Деректер базасы</w:t>
      </w:r>
    </w:p>
    <w:p>
      <w:pPr>
        <w:spacing w:after="0"/>
        <w:ind w:left="0"/>
        <w:jc w:val="both"/>
      </w:pPr>
      <w:r>
        <w:rPr>
          <w:rFonts w:ascii="Times New Roman"/>
          <w:b w:val="false"/>
          <w:i w:val="false"/>
          <w:color w:val="000000"/>
          <w:sz w:val="28"/>
        </w:rPr>
        <w:t>     ЕҚҚ - Ерекше құнды құжат</w:t>
      </w:r>
    </w:p>
    <w:p>
      <w:pPr>
        <w:spacing w:after="0"/>
        <w:ind w:left="0"/>
        <w:jc w:val="both"/>
      </w:pPr>
      <w:r>
        <w:rPr>
          <w:rFonts w:ascii="Times New Roman"/>
          <w:b w:val="false"/>
          <w:i w:val="false"/>
          <w:color w:val="000000"/>
          <w:sz w:val="28"/>
        </w:rPr>
        <w:t>     МЖҚ - Машиналық жеткізуші құжаттар</w:t>
      </w:r>
    </w:p>
    <w:p>
      <w:pPr>
        <w:spacing w:after="0"/>
        <w:ind w:left="0"/>
        <w:jc w:val="both"/>
      </w:pPr>
      <w:r>
        <w:rPr>
          <w:rFonts w:ascii="Times New Roman"/>
          <w:b w:val="false"/>
          <w:i w:val="false"/>
          <w:color w:val="000000"/>
          <w:sz w:val="28"/>
        </w:rPr>
        <w:t>     СТК - Сараптау-тексеру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