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f1b2" w14:textId="ad3f1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туралы нұсқаулыққа өзгерістер мен толықтыруларды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банкі басқармасы 2000 жылғы 30 қазан N 401 Қазақстан Республикасы Әділет министрлігінде 2000 жылғы 1 желтоқсан N 1315 тіркелді. Күші жойылды - Қазақстан Республикасының Ұлттық Банкі Басқармасының 2006 жылғы 27 қазандағы N 106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Республикасының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қолма-қол шетел валютасымен айырбастау операцияларын ұйымдастыру туралы нұсқаулықты қолданылып жүрген заңдарға сәйкес келтiру және Қазақстан Республикасы Президентiнiң Қазақстан Республикасы Ұлттық Банкiнiң есебi жөнiндегi ұсынымдарын орындау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w:t>
      </w:r>
      <w:r>
        <w:rPr>
          <w:rFonts w:ascii="Times New Roman"/>
          <w:b w:val="false"/>
          <w:i w:val="false"/>
          <w:color w:val="000000"/>
          <w:sz w:val="28"/>
        </w:rPr>
        <w:t xml:space="preserve"> V991010_ </w:t>
      </w:r>
      <w:r>
        <w:rPr>
          <w:rFonts w:ascii="Times New Roman"/>
          <w:b w:val="false"/>
          <w:i w:val="false"/>
          <w:color w:val="000000"/>
          <w:sz w:val="28"/>
        </w:rPr>
        <w:t>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 бекiтiлсiн және Қазақстан Республикасының Әдiлет министрлiгiнде мемлекеттiк тiркелген күннен кейін он төрт күн өткен соң күшіне енгізілсін. 
</w:t>
      </w:r>
      <w:r>
        <w:br/>
      </w:r>
      <w:r>
        <w:rPr>
          <w:rFonts w:ascii="Times New Roman"/>
          <w:b w:val="false"/>
          <w:i w:val="false"/>
          <w:color w:val="000000"/>
          <w:sz w:val="28"/>
        </w:rPr>
        <w:t>
      2. Уәкiлеттi ұйымдар әдiлет органынан мемлекеттiк тiркелуге рұқсат алу үшiн және Қазақстан Республикасы Ұлттық Банкiнiң орталық аппаратына келiп түскен жарғыларға енгiзiлетін өзгерiстер мен толықтыруларды алдын ала келiсу үшiн ұсынған құжаттар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 күшiне енгiзiлгенге дейiн бұрынғы белгiленген тәртiпке сәйкес қаралады деп белгiленсiн. 
</w:t>
      </w:r>
      <w:r>
        <w:br/>
      </w:r>
      <w:r>
        <w:rPr>
          <w:rFonts w:ascii="Times New Roman"/>
          <w:b w:val="false"/>
          <w:i w:val="false"/>
          <w:color w:val="000000"/>
          <w:sz w:val="28"/>
        </w:rPr>
        <w:t>
      3.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толықтыруларды Қазақстан Республикасы Ұлттық Банкiнiң орталық аппаратының мүдделi бөлiмшелерiне және облыстық филиалдарына жiберсiн. 
</w:t>
      </w:r>
      <w:r>
        <w:br/>
      </w:r>
      <w:r>
        <w:rPr>
          <w:rFonts w:ascii="Times New Roman"/>
          <w:b w:val="false"/>
          <w:i w:val="false"/>
          <w:color w:val="000000"/>
          <w:sz w:val="28"/>
        </w:rPr>
        <w:t>
      4. Қазақстан Республикасы Ұлттық Банкiнiң облыстық филиалдары осы қаулыны және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толықтыруларды уәкiлеттi банктерге және банк операцияларының жекелеген түрлерiн жүзеге асыратын уәкiлеттi ұйымдарға жiберсiн. 
</w:t>
      </w:r>
      <w:r>
        <w:br/>
      </w:r>
      <w:r>
        <w:rPr>
          <w:rFonts w:ascii="Times New Roman"/>
          <w:b w:val="false"/>
          <w:i w:val="false"/>
          <w:color w:val="000000"/>
          <w:sz w:val="28"/>
        </w:rPr>
        <w:t>
      5. Халықаралық қатынастар және жұртшылықпен байланыс басқармасы (Мартюшев Ю.А.) осы қаулыны және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өзгерiстер мен толықтыруларды бұқаралық ақпарат құралдарында жариялайтын болсын. 
</w:t>
      </w:r>
      <w:r>
        <w:br/>
      </w:r>
      <w:r>
        <w:rPr>
          <w:rFonts w:ascii="Times New Roman"/>
          <w:b w:val="false"/>
          <w:i w:val="false"/>
          <w:color w:val="000000"/>
          <w:sz w:val="28"/>
        </w:rPr>
        <w:t>
      6. Уәкiлеттi банктер және банк операцияларының жекелеген түрлерiн жүзеге асыратын уәкiлеттi ұйымдар осы қаулы және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өзгерістер мен толықтырулар күшiне енгiзiлген күннен бастап 3 айдың iшiнде өздерiнiң айырбастау пункттерiнiң үй-жайларын және жабдықтарын жаңадан белгiленген талаптарға сәйкес келтiрсiн. 
</w:t>
      </w:r>
      <w:r>
        <w:br/>
      </w:r>
      <w:r>
        <w:rPr>
          <w:rFonts w:ascii="Times New Roman"/>
          <w:b w:val="false"/>
          <w:i w:val="false"/>
          <w:color w:val="000000"/>
          <w:sz w:val="28"/>
        </w:rPr>
        <w:t>
      7. Осы қаулының орындалуын бақылау Қазақстан Республикасының Ұлттық Банкi Төрағасының орынбасары М.Т. Құдышевке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2000 жылғы 30 қазандағы
</w:t>
      </w:r>
    </w:p>
    <w:p>
      <w:pPr>
        <w:spacing w:after="0"/>
        <w:ind w:left="0"/>
        <w:jc w:val="both"/>
      </w:pPr>
      <w:r>
        <w:rPr>
          <w:rFonts w:ascii="Times New Roman"/>
          <w:b w:val="false"/>
          <w:i w:val="false"/>
          <w:color w:val="000000"/>
          <w:sz w:val="28"/>
        </w:rPr>
        <w:t>
                                                    N 401 қаулысымен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 қолма-қол шетел валютасымен 
</w:t>
      </w:r>
      <w:r>
        <w:br/>
      </w:r>
      <w:r>
        <w:rPr>
          <w:rFonts w:ascii="Times New Roman"/>
          <w:b w:val="false"/>
          <w:i w:val="false"/>
          <w:color w:val="000000"/>
          <w:sz w:val="28"/>
        </w:rPr>
        <w:t>
        айырбастау операцияларын ұйымдастыру туралы нұсқаулыққа 
</w:t>
      </w:r>
      <w:r>
        <w:br/>
      </w:r>
      <w:r>
        <w:rPr>
          <w:rFonts w:ascii="Times New Roman"/>
          <w:b w:val="false"/>
          <w:i w:val="false"/>
          <w:color w:val="000000"/>
          <w:sz w:val="28"/>
        </w:rPr>
        <w:t>
                    өзгерiстер мен толықтырулар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"Қазақстан Республикасында қолма-қол шетел валютасымен айырбастау операцияларын ұйымдастыру туралы нұсқаулықты бекiту туралы" 1999 жылғы 15 қарашадағы N 400 қаулысымен бекiтiлген Қазақстан Республикасында қолма-қол шетел валютасымен айырбастау операцияларын ұйымдастыру туралы нұсқаулыққа, Қазақстан Республикасының Әдiлет министрлiгiндегi 1999 жылғы 24 желтоқсандағы мемлекеттiк тiркеу N 1010 
</w:t>
      </w:r>
      <w:r>
        <w:rPr>
          <w:rFonts w:ascii="Times New Roman"/>
          <w:b w:val="false"/>
          <w:i w:val="false"/>
          <w:color w:val="000000"/>
          <w:sz w:val="28"/>
        </w:rPr>
        <w:t xml:space="preserve"> V991010_ </w:t>
      </w:r>
      <w:r>
        <w:rPr>
          <w:rFonts w:ascii="Times New Roman"/>
          <w:b w:val="false"/>
          <w:i w:val="false"/>
          <w:color w:val="000000"/>
          <w:sz w:val="28"/>
        </w:rPr>
        <w:t>
 , мынадай өзгерiстер мен толықтырулар енгiзiлсiн: 
</w:t>
      </w:r>
      <w:r>
        <w:br/>
      </w:r>
      <w:r>
        <w:rPr>
          <w:rFonts w:ascii="Times New Roman"/>
          <w:b w:val="false"/>
          <w:i w:val="false"/>
          <w:color w:val="000000"/>
          <w:sz w:val="28"/>
        </w:rPr>
        <w:t>
      1. Мәтiн бойынша "нотариалды куәландырылған" деген сөздер "нотариат растаған" деген сөздермен ауыстырылсын. 
</w:t>
      </w:r>
      <w:r>
        <w:br/>
      </w:r>
      <w:r>
        <w:rPr>
          <w:rFonts w:ascii="Times New Roman"/>
          <w:b w:val="false"/>
          <w:i w:val="false"/>
          <w:color w:val="000000"/>
          <w:sz w:val="28"/>
        </w:rPr>
        <w:t>
      2. 1-тармақтың 4) тармақшасы мынадай редакцияда жазылсын: 
</w:t>
      </w:r>
      <w:r>
        <w:br/>
      </w:r>
      <w:r>
        <w:rPr>
          <w:rFonts w:ascii="Times New Roman"/>
          <w:b w:val="false"/>
          <w:i w:val="false"/>
          <w:color w:val="000000"/>
          <w:sz w:val="28"/>
        </w:rPr>
        <w:t>
      "4) пошта байланысының уәкiлеттi ұйымдары - Қазақстан Республикасы Үкiметiнiң шешiмi негiзiнде құрылған және Қазақстан Республикасы Ұлттық Банкiнiң қолма-қол шетел валютасымен айырбастау операцияларын ұйымдастыруға лицензиясы бар пошта байланысының ұйымдары;". 
</w:t>
      </w:r>
      <w:r>
        <w:br/>
      </w:r>
      <w:r>
        <w:rPr>
          <w:rFonts w:ascii="Times New Roman"/>
          <w:b w:val="false"/>
          <w:i w:val="false"/>
          <w:color w:val="000000"/>
          <w:sz w:val="28"/>
        </w:rPr>
        <w:t>
      3. 11-тармақтағы "ашылған" деген сөз "ашылатын" деген сөзбен ауыстырылсын 
</w:t>
      </w:r>
      <w:r>
        <w:br/>
      </w:r>
      <w:r>
        <w:rPr>
          <w:rFonts w:ascii="Times New Roman"/>
          <w:b w:val="false"/>
          <w:i w:val="false"/>
          <w:color w:val="000000"/>
          <w:sz w:val="28"/>
        </w:rPr>
        <w:t>
      4. 14-тармақтың 1) тармақшасындағы "кадр бөлiмi мен ұйым басшысы куәландырған еңбек кiтапшасының көшiрмесi қоса" деген сөздер алынып тасталсын. 
</w:t>
      </w:r>
      <w:r>
        <w:br/>
      </w:r>
      <w:r>
        <w:rPr>
          <w:rFonts w:ascii="Times New Roman"/>
          <w:b w:val="false"/>
          <w:i w:val="false"/>
          <w:color w:val="000000"/>
          <w:sz w:val="28"/>
        </w:rPr>
        <w:t>
      5. 17-тармақтағы "бес жұмыс күнi" деген сөздер "отыз күнтiзбелiк күн" деген сөздермен ауыстырылсын; 
</w:t>
      </w:r>
      <w:r>
        <w:br/>
      </w:r>
      <w:r>
        <w:rPr>
          <w:rFonts w:ascii="Times New Roman"/>
          <w:b w:val="false"/>
          <w:i w:val="false"/>
          <w:color w:val="000000"/>
          <w:sz w:val="28"/>
        </w:rPr>
        <w:t>
      6. 18-тармақ мынадай редакцияда жазылсын: 
</w:t>
      </w:r>
      <w:r>
        <w:br/>
      </w:r>
      <w:r>
        <w:rPr>
          <w:rFonts w:ascii="Times New Roman"/>
          <w:b w:val="false"/>
          <w:i w:val="false"/>
          <w:color w:val="000000"/>
          <w:sz w:val="28"/>
        </w:rPr>
        <w:t>
      "18. Уәкiлеттi банктiң, уәкiлеттi кредиттiк серiктестiктiң, пошта байланысы уәкiлеттi ұйымының айырбастау пунктiн ашуға берiлген тiркеу куәлiгiнде көрсетiлген көшелердiң атаулары, үйлердiң номерлерi және т.б. өзгерген кезде Ұлттық Банктiң филиалы айырбастау пунктiн қайта тiркейдi. 
</w:t>
      </w:r>
      <w:r>
        <w:br/>
      </w:r>
      <w:r>
        <w:rPr>
          <w:rFonts w:ascii="Times New Roman"/>
          <w:b w:val="false"/>
          <w:i w:val="false"/>
          <w:color w:val="000000"/>
          <w:sz w:val="28"/>
        </w:rPr>
        <w:t>
      Айырбастау пункттерiн қайта тiркеу айырбастау пунктiнiң үй-жайларына тексеру жүргiзбей-ақ және iс қағазында бар құжаттарды қайта ұсынбай-ақ осы Нұсқаулықта айырбастау пункттерiн тiркеу үшiн көзделген тәртiппен жүзеге асырылады. 
</w:t>
      </w:r>
      <w:r>
        <w:br/>
      </w:r>
      <w:r>
        <w:rPr>
          <w:rFonts w:ascii="Times New Roman"/>
          <w:b w:val="false"/>
          <w:i w:val="false"/>
          <w:color w:val="000000"/>
          <w:sz w:val="28"/>
        </w:rPr>
        <w:t>
      Уәкiлеттi банктiң, уәкiлеттi кредиттiк серiктестiктiң үй-жайларынан тыс жерде орналасқан айырбастау пунктiнiң, сондай-ақ пошта байланысы уәкiлеттi ұйымының айырбастау пунктiнiң (орналасқан жерiне қарамастан) үй-жайларының орнын ауыстырғанмен айырбастау пунктiнiң мекен-жайы өзгермейтiн болса, уәкiлеттi банк, уәкiлеттi кредиттiк серiктестiк, пошта байланысының уәкiлеттi ұйымы бұл жөнiнде Ұлттық Банктiң филиалына он жұмыс күнi iшiнде жазбаша хабарлауға, осы Нұсқаулықтың 13-тармағының 4) тармақшасында көрсетiлген құжаттарды және дабыл беру құралдарын (айырбастау пунктiнде қарулы күзет болмаса) пайдалануға қабылдау (техникалық жай-күйiн тексеру) актiсiнiң түпнұсқасын немесе нотариат растаған көшiрмесiн қоса ұсынуға мiндеттi." 
</w:t>
      </w:r>
      <w:r>
        <w:br/>
      </w:r>
      <w:r>
        <w:rPr>
          <w:rFonts w:ascii="Times New Roman"/>
          <w:b w:val="false"/>
          <w:i w:val="false"/>
          <w:color w:val="000000"/>
          <w:sz w:val="28"/>
        </w:rPr>
        <w:t>
      7. 24-тармақ мынадай редакцияда жазылсын: 
</w:t>
      </w:r>
      <w:r>
        <w:br/>
      </w:r>
      <w:r>
        <w:rPr>
          <w:rFonts w:ascii="Times New Roman"/>
          <w:b w:val="false"/>
          <w:i w:val="false"/>
          <w:color w:val="000000"/>
          <w:sz w:val="28"/>
        </w:rPr>
        <w:t>
      "24. Уәкiлеттi ұйымды әдiлет органдарында мемлекеттiк тiркеу рұқсатын (бұдан әрi - рұқсат) осы Нұсқаулықтың N 2 қосымшасына сәйкес нысан бойынша Ұлттық Банктiң филиалы бередi. 
</w:t>
      </w:r>
      <w:r>
        <w:br/>
      </w:r>
      <w:r>
        <w:rPr>
          <w:rFonts w:ascii="Times New Roman"/>
          <w:b w:val="false"/>
          <w:i w:val="false"/>
          <w:color w:val="000000"/>
          <w:sz w:val="28"/>
        </w:rPr>
        <w:t>
      Ұлттық Банктiң филиалдары тiркеу журналдарында берiлген рұқсаттардың есебiн жүргiзiп отырады.". 
</w:t>
      </w:r>
      <w:r>
        <w:br/>
      </w:r>
      <w:r>
        <w:rPr>
          <w:rFonts w:ascii="Times New Roman"/>
          <w:b w:val="false"/>
          <w:i w:val="false"/>
          <w:color w:val="000000"/>
          <w:sz w:val="28"/>
        </w:rPr>
        <w:t>
      8. 25-тармақтың: 
</w:t>
      </w:r>
      <w:r>
        <w:br/>
      </w:r>
      <w:r>
        <w:rPr>
          <w:rFonts w:ascii="Times New Roman"/>
          <w:b w:val="false"/>
          <w:i w:val="false"/>
          <w:color w:val="000000"/>
          <w:sz w:val="28"/>
        </w:rPr>
        <w:t>
      1) 2) тармақшасындағы "қазақ" деген сөз "мемлекеттiк" деген сөзбен ауыстырылсын; 
</w:t>
      </w:r>
      <w:r>
        <w:br/>
      </w:r>
      <w:r>
        <w:rPr>
          <w:rFonts w:ascii="Times New Roman"/>
          <w:b w:val="false"/>
          <w:i w:val="false"/>
          <w:color w:val="000000"/>
          <w:sz w:val="28"/>
        </w:rPr>
        <w:t>
      2) 4-тармақшасындағы "23-тармағының 3-тармақшасында" деген сөздер "23-тармағында" деген сөздермен ауыстырылсын; 
</w:t>
      </w:r>
      <w:r>
        <w:br/>
      </w:r>
      <w:r>
        <w:rPr>
          <w:rFonts w:ascii="Times New Roman"/>
          <w:b w:val="false"/>
          <w:i w:val="false"/>
          <w:color w:val="000000"/>
          <w:sz w:val="28"/>
        </w:rPr>
        <w:t>
      9. 26-тармақ мынадай редакцияда жазылсын: 
</w:t>
      </w:r>
      <w:r>
        <w:br/>
      </w:r>
      <w:r>
        <w:rPr>
          <w:rFonts w:ascii="Times New Roman"/>
          <w:b w:val="false"/>
          <w:i w:val="false"/>
          <w:color w:val="000000"/>
          <w:sz w:val="28"/>
        </w:rPr>
        <w:t>
      "26. Ұлттық Банктiң филиалы құжаттар толық түскен күннен бастап 20 жұмыс күнi iшiнде ұсынылған құжаттарды қарайды және уәкiлеттi ұйым құрылтайшыларының (қатысушыларының) қолданылып жүрген заңдардың және осы Нұсқаулықтың талаптарына сай болуын тексередi. Ұлттық Банктiң филиалы ұсынған құжаттарды қарау және құрылтайшыларды тексеру нәтижелерi бойынша рұқсат бередi немесе бас тарту себептерiн көрсете отырып рұқсат беруден бас тартады. Құжаттар жазбаша ескертпелермен қайтарылған жағдайда, уәкiлеттi орган құжаттарды қайтадан ұсынғаннан кейiн оларды қарау мерзiмi қайта есептелетiн болады.". 
</w:t>
      </w:r>
      <w:r>
        <w:br/>
      </w:r>
      <w:r>
        <w:rPr>
          <w:rFonts w:ascii="Times New Roman"/>
          <w:b w:val="false"/>
          <w:i w:val="false"/>
          <w:color w:val="000000"/>
          <w:sz w:val="28"/>
        </w:rPr>
        <w:t>
      10. 27-тармақ алынып тасталсын. 
</w:t>
      </w:r>
      <w:r>
        <w:br/>
      </w:r>
      <w:r>
        <w:rPr>
          <w:rFonts w:ascii="Times New Roman"/>
          <w:b w:val="false"/>
          <w:i w:val="false"/>
          <w:color w:val="000000"/>
          <w:sz w:val="28"/>
        </w:rPr>
        <w:t>
      11. 28-тармақтың: 
</w:t>
      </w:r>
      <w:r>
        <w:br/>
      </w:r>
      <w:r>
        <w:rPr>
          <w:rFonts w:ascii="Times New Roman"/>
          <w:b w:val="false"/>
          <w:i w:val="false"/>
          <w:color w:val="000000"/>
          <w:sz w:val="28"/>
        </w:rPr>
        <w:t>
      1) бiрiншi азатжолындағы "Ұлттық Банк" деген сөздер "Ұлттық Банктiң филиалы" деген сөздермен, "әдiлет органдарында мемлекеттiк тiркеу рұқсаты" деген сөздер "рұқсат" деген сөздермен ауыстырылсын; 
</w:t>
      </w:r>
      <w:r>
        <w:br/>
      </w:r>
      <w:r>
        <w:rPr>
          <w:rFonts w:ascii="Times New Roman"/>
          <w:b w:val="false"/>
          <w:i w:val="false"/>
          <w:color w:val="000000"/>
          <w:sz w:val="28"/>
        </w:rPr>
        <w:t>
      2) 2)-тармақшасындағы "23-тармағының 3-тармақшасында" деген сөздер "23-тармағында" деген сөздермен ауыстырылсын; 
</w:t>
      </w:r>
      <w:r>
        <w:br/>
      </w:r>
      <w:r>
        <w:rPr>
          <w:rFonts w:ascii="Times New Roman"/>
          <w:b w:val="false"/>
          <w:i w:val="false"/>
          <w:color w:val="000000"/>
          <w:sz w:val="28"/>
        </w:rPr>
        <w:t>
      3) бесiншi азатжолы алынып тасталсын. 
</w:t>
      </w:r>
      <w:r>
        <w:br/>
      </w:r>
      <w:r>
        <w:rPr>
          <w:rFonts w:ascii="Times New Roman"/>
          <w:b w:val="false"/>
          <w:i w:val="false"/>
          <w:color w:val="000000"/>
          <w:sz w:val="28"/>
        </w:rPr>
        <w:t>
      12. 29-тармақ алынып тасталсын. 
</w:t>
      </w:r>
      <w:r>
        <w:br/>
      </w:r>
      <w:r>
        <w:rPr>
          <w:rFonts w:ascii="Times New Roman"/>
          <w:b w:val="false"/>
          <w:i w:val="false"/>
          <w:color w:val="000000"/>
          <w:sz w:val="28"/>
        </w:rPr>
        <w:t>
      13. 31-тармақтың: 
</w:t>
      </w:r>
      <w:r>
        <w:br/>
      </w:r>
      <w:r>
        <w:rPr>
          <w:rFonts w:ascii="Times New Roman"/>
          <w:b w:val="false"/>
          <w:i w:val="false"/>
          <w:color w:val="000000"/>
          <w:sz w:val="28"/>
        </w:rPr>
        <w:t>
      1) 3) тармақшасындағы "қазақ" деген сөз "мемлекеттiк" деген сөзбен ауыстырылсын; 
</w:t>
      </w:r>
      <w:r>
        <w:br/>
      </w:r>
      <w:r>
        <w:rPr>
          <w:rFonts w:ascii="Times New Roman"/>
          <w:b w:val="false"/>
          <w:i w:val="false"/>
          <w:color w:val="000000"/>
          <w:sz w:val="28"/>
        </w:rPr>
        <w:t>
      2) 9) тармақшасындағы "кадр бөлiмi мен ұйым басшысы куәландырған еңбек кiтапшасының көшiрмесi қоса" деген сөздер алынып тасталсын. 
</w:t>
      </w:r>
      <w:r>
        <w:br/>
      </w:r>
      <w:r>
        <w:rPr>
          <w:rFonts w:ascii="Times New Roman"/>
          <w:b w:val="false"/>
          <w:i w:val="false"/>
          <w:color w:val="000000"/>
          <w:sz w:val="28"/>
        </w:rPr>
        <w:t>
      14. 36-тармақтың: 
</w:t>
      </w:r>
      <w:r>
        <w:br/>
      </w:r>
      <w:r>
        <w:rPr>
          <w:rFonts w:ascii="Times New Roman"/>
          <w:b w:val="false"/>
          <w:i w:val="false"/>
          <w:color w:val="000000"/>
          <w:sz w:val="28"/>
        </w:rPr>
        <w:t>
      1) 2)-тармақшасы алынып тасталсын; 
</w:t>
      </w:r>
      <w:r>
        <w:br/>
      </w:r>
      <w:r>
        <w:rPr>
          <w:rFonts w:ascii="Times New Roman"/>
          <w:b w:val="false"/>
          <w:i w:val="false"/>
          <w:color w:val="000000"/>
          <w:sz w:val="28"/>
        </w:rPr>
        <w:t>
      2) 4) тармақшасындағы "23-тармағының 3-тармақшасында" деген сөздер "23-тармағында" деген сөздермен ауыстырылсын. 
</w:t>
      </w:r>
      <w:r>
        <w:br/>
      </w:r>
      <w:r>
        <w:rPr>
          <w:rFonts w:ascii="Times New Roman"/>
          <w:b w:val="false"/>
          <w:i w:val="false"/>
          <w:color w:val="000000"/>
          <w:sz w:val="28"/>
        </w:rPr>
        <w:t>
      15. 37-тармақтың 5) тармақшасы мынадай редакцияда жазылсын: 
</w:t>
      </w:r>
      <w:r>
        <w:br/>
      </w:r>
      <w:r>
        <w:rPr>
          <w:rFonts w:ascii="Times New Roman"/>
          <w:b w:val="false"/>
          <w:i w:val="false"/>
          <w:color w:val="000000"/>
          <w:sz w:val="28"/>
        </w:rPr>
        <w:t>
      "5. егер уәкiлеттi ұйымның барлық айырбастау пункттерi қатарынан үш ай бойы жұмыс iстемесе, оның ішiнде оларды ашуға берiлген тiркеу куәлiгiн қайтарып алу себебi бойынша;" 
</w:t>
      </w:r>
      <w:r>
        <w:br/>
      </w:r>
      <w:r>
        <w:rPr>
          <w:rFonts w:ascii="Times New Roman"/>
          <w:b w:val="false"/>
          <w:i w:val="false"/>
          <w:color w:val="000000"/>
          <w:sz w:val="28"/>
        </w:rPr>
        <w:t>
      16. Мынадай мазмұндағы 37-1-тармақпен толықтырылсын: 
</w:t>
      </w:r>
      <w:r>
        <w:br/>
      </w:r>
      <w:r>
        <w:rPr>
          <w:rFonts w:ascii="Times New Roman"/>
          <w:b w:val="false"/>
          <w:i w:val="false"/>
          <w:color w:val="000000"/>
          <w:sz w:val="28"/>
        </w:rPr>
        <w:t>
      "37-1. Уәкiлеттi ұйым қолма-қол шетел валютасымен айырбастау операцияларын ұйымдастыруға берiлген лицензияны жоғалтып алған жағдайда бiр айдың ішiнде Ұлттық Банкке мынадай құжаттар ұсынуға мiндеттi: 
</w:t>
      </w:r>
      <w:r>
        <w:br/>
      </w:r>
      <w:r>
        <w:rPr>
          <w:rFonts w:ascii="Times New Roman"/>
          <w:b w:val="false"/>
          <w:i w:val="false"/>
          <w:color w:val="000000"/>
          <w:sz w:val="28"/>
        </w:rPr>
        <w:t>
      1) лицензияны жоғалтып алу себептерi мен жағдайлары көрсетiлген өтiнiш; 
</w:t>
      </w:r>
      <w:r>
        <w:br/>
      </w:r>
      <w:r>
        <w:rPr>
          <w:rFonts w:ascii="Times New Roman"/>
          <w:b w:val="false"/>
          <w:i w:val="false"/>
          <w:color w:val="000000"/>
          <w:sz w:val="28"/>
        </w:rPr>
        <w:t>
      2) лицензияның жоғалғанын немесе ұрланғанын растайтын құжаттардың көшiрмелерi; 
</w:t>
      </w:r>
      <w:r>
        <w:br/>
      </w:r>
      <w:r>
        <w:rPr>
          <w:rFonts w:ascii="Times New Roman"/>
          <w:b w:val="false"/>
          <w:i w:val="false"/>
          <w:color w:val="000000"/>
          <w:sz w:val="28"/>
        </w:rPr>
        <w:t>
      3) лицензиялық алымның төленгенiн растайтын төлем құжатының көшiрмесi. 
</w:t>
      </w:r>
      <w:r>
        <w:br/>
      </w:r>
      <w:r>
        <w:rPr>
          <w:rFonts w:ascii="Times New Roman"/>
          <w:b w:val="false"/>
          <w:i w:val="false"/>
          <w:color w:val="000000"/>
          <w:sz w:val="28"/>
        </w:rPr>
        <w:t>
      Ұлттық Банк құжаттар толық түскен күннен бастап он жұмыс күнi iшiнде лицензияның көшірмесiн қайта ресiмдейдi және оны уәкiлеттiк ұйымға беру үшiн Ұлттық Банктiң филиалына жiбередi. 
</w:t>
      </w:r>
      <w:r>
        <w:br/>
      </w:r>
      <w:r>
        <w:rPr>
          <w:rFonts w:ascii="Times New Roman"/>
          <w:b w:val="false"/>
          <w:i w:val="false"/>
          <w:color w:val="000000"/>
          <w:sz w:val="28"/>
        </w:rPr>
        <w:t>
      Лицензияның көшiрмесi алғашқы лицензияның номерiмен және күнiмен "Көшiрме" деген сөз және лицензияның көшiрмесi берiлген күнi көрсетiлiп берiлетiн болады.". 
</w:t>
      </w:r>
      <w:r>
        <w:br/>
      </w:r>
      <w:r>
        <w:rPr>
          <w:rFonts w:ascii="Times New Roman"/>
          <w:b w:val="false"/>
          <w:i w:val="false"/>
          <w:color w:val="000000"/>
          <w:sz w:val="28"/>
        </w:rPr>
        <w:t>
      17. 38-тармақ мынадай редакцияда жазылсын: 
</w:t>
      </w:r>
      <w:r>
        <w:br/>
      </w:r>
      <w:r>
        <w:rPr>
          <w:rFonts w:ascii="Times New Roman"/>
          <w:b w:val="false"/>
          <w:i w:val="false"/>
          <w:color w:val="000000"/>
          <w:sz w:val="28"/>
        </w:rPr>
        <w:t>
      "38. Уәкiлеттi ұйым қолма-қол шетел валютасымен айырбастау операцияларын ұйымдастыруға берiлген лицензияны жоғалтып алған жағдайда бiр айдың iшiнде қолма-қол шетел валютасымен айырбастау операцияларын ұйымдастыру лицензиясын қайта ресiмдеу үшiн Ұлттық Банкке өтiнiш беруге және мынадай құжаттар ұсынуға мiндеттi: 
</w:t>
      </w:r>
      <w:r>
        <w:br/>
      </w:r>
      <w:r>
        <w:rPr>
          <w:rFonts w:ascii="Times New Roman"/>
          <w:b w:val="false"/>
          <w:i w:val="false"/>
          <w:color w:val="000000"/>
          <w:sz w:val="28"/>
        </w:rPr>
        <w:t>
      1) лицензияны қайта ресiмдеу туралы өтiнiш; 
</w:t>
      </w:r>
      <w:r>
        <w:br/>
      </w:r>
      <w:r>
        <w:rPr>
          <w:rFonts w:ascii="Times New Roman"/>
          <w:b w:val="false"/>
          <w:i w:val="false"/>
          <w:color w:val="000000"/>
          <w:sz w:val="28"/>
        </w:rPr>
        <w:t>
      2) құрылтай құжаттарына өзгерiстер мен толықтырулардың нотариат растаған көшiрмелерi; 
</w:t>
      </w:r>
      <w:r>
        <w:br/>
      </w:r>
      <w:r>
        <w:rPr>
          <w:rFonts w:ascii="Times New Roman"/>
          <w:b w:val="false"/>
          <w:i w:val="false"/>
          <w:color w:val="000000"/>
          <w:sz w:val="28"/>
        </w:rPr>
        <w:t>
      3) уәкiлеттi ұйымның жаңа мекен-жайын көрсете отырып мемлекеттiк тiркеу (қайта тiркеу) туралы куәлiктiң нотариат растаған көшiрмесi немесе уәкiлеттi ұйымның мемлекеттiк қайта тiркеу туралы куәлiгi; 
</w:t>
      </w:r>
      <w:r>
        <w:br/>
      </w:r>
      <w:r>
        <w:rPr>
          <w:rFonts w:ascii="Times New Roman"/>
          <w:b w:val="false"/>
          <w:i w:val="false"/>
          <w:color w:val="000000"/>
          <w:sz w:val="28"/>
        </w:rPr>
        <w:t>
      4) лицензиялық алымның төленгенiн растайтын төлем құжатының көшiрмесi. 
</w:t>
      </w:r>
      <w:r>
        <w:br/>
      </w:r>
      <w:r>
        <w:rPr>
          <w:rFonts w:ascii="Times New Roman"/>
          <w:b w:val="false"/>
          <w:i w:val="false"/>
          <w:color w:val="000000"/>
          <w:sz w:val="28"/>
        </w:rPr>
        <w:t>
      Ұлттық Банк құжаттар толық түскен күннен бастап он жұмыс күнi iшiнде лицензияны қайта ресiмдейдi және оны уәкiлеттi ұйымға беру үшiн Ұлттық Банктiң филиалына жiбередi. 
</w:t>
      </w:r>
      <w:r>
        <w:br/>
      </w:r>
      <w:r>
        <w:rPr>
          <w:rFonts w:ascii="Times New Roman"/>
          <w:b w:val="false"/>
          <w:i w:val="false"/>
          <w:color w:val="000000"/>
          <w:sz w:val="28"/>
        </w:rPr>
        <w:t>
      Қайта ресiмделген лицензия алғашқы лицензияның номерiмен және күнiмен және оның қайта ресiмделген күнi көрсетiлiп берiлетiн болады.". 
</w:t>
      </w:r>
      <w:r>
        <w:br/>
      </w:r>
      <w:r>
        <w:rPr>
          <w:rFonts w:ascii="Times New Roman"/>
          <w:b w:val="false"/>
          <w:i w:val="false"/>
          <w:color w:val="000000"/>
          <w:sz w:val="28"/>
        </w:rPr>
        <w:t>
      18. 39-тармақ алынып тасталсын. 
</w:t>
      </w:r>
      <w:r>
        <w:br/>
      </w:r>
      <w:r>
        <w:rPr>
          <w:rFonts w:ascii="Times New Roman"/>
          <w:b w:val="false"/>
          <w:i w:val="false"/>
          <w:color w:val="000000"/>
          <w:sz w:val="28"/>
        </w:rPr>
        <w:t>
      19. 40-тармақ мынадай редакцияда жазылсын: 
</w:t>
      </w:r>
      <w:r>
        <w:br/>
      </w:r>
      <w:r>
        <w:rPr>
          <w:rFonts w:ascii="Times New Roman"/>
          <w:b w:val="false"/>
          <w:i w:val="false"/>
          <w:color w:val="000000"/>
          <w:sz w:val="28"/>
        </w:rPr>
        <w:t>
      "40. Уәкiлеттi ұйымның жарғысына енгiзiлетiн өзгерiстер мен толықтырулар немесе жарғының жаңа редакциясы әдiлет органдарында тiркелгенге дейiн Ұлттық Банктiң филиалымен алдын ала келiсiлуi тиiс. Уәкiлеттi ұйымдар жарғыға енгiзiлетiн өзгерiстер мен толықтыруларды немесе жарғының жаңа редакциясын келiсу үшiн Ұлттық Банктiң филиалына мынадай құжаттарды ұсынады: 
</w:t>
      </w:r>
      <w:r>
        <w:br/>
      </w:r>
      <w:r>
        <w:rPr>
          <w:rFonts w:ascii="Times New Roman"/>
          <w:b w:val="false"/>
          <w:i w:val="false"/>
          <w:color w:val="000000"/>
          <w:sz w:val="28"/>
        </w:rPr>
        <w:t>
      1) жарғыға енгiзiлетiн өзгерiстер мен толықтыруларды немесе жарғының жаңа редакциясын қарау туралы өтiнiш; 
</w:t>
      </w:r>
      <w:r>
        <w:br/>
      </w:r>
      <w:r>
        <w:rPr>
          <w:rFonts w:ascii="Times New Roman"/>
          <w:b w:val="false"/>
          <w:i w:val="false"/>
          <w:color w:val="000000"/>
          <w:sz w:val="28"/>
        </w:rPr>
        <w:t>
      2) жарғыға енгiзiлетiн өзгерiстер мен толықтырулардың немесе жарғының жаңа редакциясының мемлекеттiк тiлдегi және орыс тiлiндегi нотариат растаған көшiрмесi; 
</w:t>
      </w:r>
      <w:r>
        <w:br/>
      </w:r>
      <w:r>
        <w:rPr>
          <w:rFonts w:ascii="Times New Roman"/>
          <w:b w:val="false"/>
          <w:i w:val="false"/>
          <w:color w:val="000000"/>
          <w:sz w:val="28"/>
        </w:rPr>
        <w:t>
      3) осы Нұсқаулықтың N 3 қосымшасына сәйкес нысан бойынша құрылтайшылар туралы мәлiметтер (егер құрылтайшылар құрамы, жарғылық капиталдың мөлшерi немесе жарғылық капиталдағы үлестердi бөлу өзгерген болса); 
</w:t>
      </w:r>
      <w:r>
        <w:br/>
      </w:r>
      <w:r>
        <w:rPr>
          <w:rFonts w:ascii="Times New Roman"/>
          <w:b w:val="false"/>
          <w:i w:val="false"/>
          <w:color w:val="000000"/>
          <w:sz w:val="28"/>
        </w:rPr>
        <w:t>
      4) осы Нұсқаулықтың 23-тармағында көрсетiлген тұлғалардың құрылтайшылар құрамына кiрмейтіні жөнiнде жазбаша растау (егер құрылтайшылар құрамы өзгерген болса). 
</w:t>
      </w:r>
      <w:r>
        <w:br/>
      </w:r>
      <w:r>
        <w:rPr>
          <w:rFonts w:ascii="Times New Roman"/>
          <w:b w:val="false"/>
          <w:i w:val="false"/>
          <w:color w:val="000000"/>
          <w:sz w:val="28"/>
        </w:rPr>
        <w:t>
      Келiсу осы Нұсқаулықта рұқсат алу үшiн белгiленген тәртiппен жүзеге асырылады. Уәкiлеттi ұйым көрсетiлген өзгерiстер мен толықтыруларды әдiлет органдарында тiркегеннен кейiн бiр айдан кешiктiрмей олардың нотариат растаған көшiрмелерiнiң екi данасын Ұлттық Банктiң филиалына беруге мiндеттi, оның бiрiн Ұлттық Банктiң филиалы Ұлттық Банктiң орталық аппаратына жiбередi.". 
</w:t>
      </w:r>
      <w:r>
        <w:br/>
      </w:r>
      <w:r>
        <w:rPr>
          <w:rFonts w:ascii="Times New Roman"/>
          <w:b w:val="false"/>
          <w:i w:val="false"/>
          <w:color w:val="000000"/>
          <w:sz w:val="28"/>
        </w:rPr>
        <w:t>
      20. 43-тармақтың: 
</w:t>
      </w:r>
      <w:r>
        <w:br/>
      </w:r>
      <w:r>
        <w:rPr>
          <w:rFonts w:ascii="Times New Roman"/>
          <w:b w:val="false"/>
          <w:i w:val="false"/>
          <w:color w:val="000000"/>
          <w:sz w:val="28"/>
        </w:rPr>
        <w:t>
      1) 3) тармақшасы мынадай мазмұндағы екiншi сөйлеммен толықтырылсын: "Сонымен бiрге жалға алу шартында жалға алынатын үй-жайдың мақсатқа сай пайдалануы көрсетiлуi тиiс." 
</w:t>
      </w:r>
      <w:r>
        <w:br/>
      </w:r>
      <w:r>
        <w:rPr>
          <w:rFonts w:ascii="Times New Roman"/>
          <w:b w:val="false"/>
          <w:i w:val="false"/>
          <w:color w:val="000000"/>
          <w:sz w:val="28"/>
        </w:rPr>
        <w:t>
      2) 5) тармақшасының үшiншi азатжолындағы "күзет және өрт дабылы" деген сөздер "қауiп дабылы" деген сөздермен ауыстырылсын; 
</w:t>
      </w:r>
      <w:r>
        <w:br/>
      </w:r>
      <w:r>
        <w:rPr>
          <w:rFonts w:ascii="Times New Roman"/>
          <w:b w:val="false"/>
          <w:i w:val="false"/>
          <w:color w:val="000000"/>
          <w:sz w:val="28"/>
        </w:rPr>
        <w:t>
      3) 6) тармақшасындағы "көшiрмесiне қоса еңбек кiтапшасынан нотариалды куәландырылған үзiндi көшiрме" деген сөздер "көшiрмесi" деген сөзбен ауыстырылсын. 
</w:t>
      </w:r>
      <w:r>
        <w:br/>
      </w:r>
      <w:r>
        <w:rPr>
          <w:rFonts w:ascii="Times New Roman"/>
          <w:b w:val="false"/>
          <w:i w:val="false"/>
          <w:color w:val="000000"/>
          <w:sz w:val="28"/>
        </w:rPr>
        <w:t>
      21. Мынадай мазмұндағы 45-1 тармақпен толықтырылсын: 
</w:t>
      </w:r>
      <w:r>
        <w:br/>
      </w:r>
      <w:r>
        <w:rPr>
          <w:rFonts w:ascii="Times New Roman"/>
          <w:b w:val="false"/>
          <w:i w:val="false"/>
          <w:color w:val="000000"/>
          <w:sz w:val="28"/>
        </w:rPr>
        <w:t>
      "45-1. Уәкiлеттi ұйым тiркеу куәлiгiн жоғалтып алған жағдайда он жұмыс күнi iшiнде Ұлттық Банктiң филиалына мынадай құжаттарды ұсынуға мiндеттi: 
</w:t>
      </w:r>
      <w:r>
        <w:br/>
      </w:r>
      <w:r>
        <w:rPr>
          <w:rFonts w:ascii="Times New Roman"/>
          <w:b w:val="false"/>
          <w:i w:val="false"/>
          <w:color w:val="000000"/>
          <w:sz w:val="28"/>
        </w:rPr>
        <w:t>
      1) тiркеу куәлiгiн жоғалтып алу себептерi мен жағдайлары көрсетiлген өтiнiш; 
</w:t>
      </w:r>
      <w:r>
        <w:br/>
      </w:r>
      <w:r>
        <w:rPr>
          <w:rFonts w:ascii="Times New Roman"/>
          <w:b w:val="false"/>
          <w:i w:val="false"/>
          <w:color w:val="000000"/>
          <w:sz w:val="28"/>
        </w:rPr>
        <w:t>
      2) тiркеу куәлiгiнiң жоғалу, жойылу немесе ұрлану фактiсiн растайтын құжаттардың көшiрмелерi. 
</w:t>
      </w:r>
      <w:r>
        <w:br/>
      </w:r>
      <w:r>
        <w:rPr>
          <w:rFonts w:ascii="Times New Roman"/>
          <w:b w:val="false"/>
          <w:i w:val="false"/>
          <w:color w:val="000000"/>
          <w:sz w:val="28"/>
        </w:rPr>
        <w:t>
      Ұлттық Банктiң филиалы он жұмыс күнi iшiнде уәкiлеттi ұйымға тiркеу куәлiгiнiң көшiрмесiн бередi. 
</w:t>
      </w:r>
      <w:r>
        <w:br/>
      </w:r>
      <w:r>
        <w:rPr>
          <w:rFonts w:ascii="Times New Roman"/>
          <w:b w:val="false"/>
          <w:i w:val="false"/>
          <w:color w:val="000000"/>
          <w:sz w:val="28"/>
        </w:rPr>
        <w:t>
      Тiркеу куәлiгiнiң көшiрмесi алғашқы лицензияның нөмерiмен және күнiмен, "Көшiрме" деген сөз және лицензияның көшiрмесi берiлген күнi көрсетiлiп берiлетiн болады.". 
</w:t>
      </w:r>
      <w:r>
        <w:br/>
      </w:r>
      <w:r>
        <w:rPr>
          <w:rFonts w:ascii="Times New Roman"/>
          <w:b w:val="false"/>
          <w:i w:val="false"/>
          <w:color w:val="000000"/>
          <w:sz w:val="28"/>
        </w:rPr>
        <w:t>
      22. 46-тармақ мынадай редакцияда жазылсын: 
</w:t>
      </w:r>
      <w:r>
        <w:br/>
      </w:r>
      <w:r>
        <w:rPr>
          <w:rFonts w:ascii="Times New Roman"/>
          <w:b w:val="false"/>
          <w:i w:val="false"/>
          <w:color w:val="000000"/>
          <w:sz w:val="28"/>
        </w:rPr>
        <w:t>
      "46. Уәкiлеттi ұйымның айырбастау пунктiн ашуға арналған тiркеу куәлiгiнде көрсетiлген көше, ғимарат нөмiрлерi және т.б. өзгерген жағдайда Ұлттық Банктiң филиалы айырбастау пунктiн қайта тiркеуден өткiзедi. 
</w:t>
      </w:r>
      <w:r>
        <w:br/>
      </w:r>
      <w:r>
        <w:rPr>
          <w:rFonts w:ascii="Times New Roman"/>
          <w:b w:val="false"/>
          <w:i w:val="false"/>
          <w:color w:val="000000"/>
          <w:sz w:val="28"/>
        </w:rPr>
        <w:t>
      Уәкiлеттi ұйым қолма-қол шетел валютасымен айырбастау операцияларын ұйымдастыруға берiлген жаңа лицензияны алған кезде Ұлттық Банктiң филиалы уәкiлеттi ұйымның айырбастау пункттерiн қайта тiркеуден өткiзедi. 
</w:t>
      </w:r>
      <w:r>
        <w:br/>
      </w:r>
      <w:r>
        <w:rPr>
          <w:rFonts w:ascii="Times New Roman"/>
          <w:b w:val="false"/>
          <w:i w:val="false"/>
          <w:color w:val="000000"/>
          <w:sz w:val="28"/>
        </w:rPr>
        <w:t>
      Айырбастау пункттерiн қайта тiркеу iс қағазында бар құжаттарды қайта ұсынбай-ақ айырбастау пункттерiн тiркеуге арналған осы Нұсқаулықта көзделген тәртiппен жүзеге асырылады. 
</w:t>
      </w:r>
      <w:r>
        <w:br/>
      </w:r>
      <w:r>
        <w:rPr>
          <w:rFonts w:ascii="Times New Roman"/>
          <w:b w:val="false"/>
          <w:i w:val="false"/>
          <w:color w:val="000000"/>
          <w:sz w:val="28"/>
        </w:rPr>
        <w:t>
      Уәкiлеттi ұйымның айырбастау пунктiнiң орнын ауыстырғанмен, айырбастау пунктiнiң мекен-жайы өзгермейтiн болса, уәкiлеттi ұйым бұл туралы Ұлттық Банктiң филиалына осы Нұсқаулықтың 43-тармағының 4) тармақшасында көрсетiлген құжаттарды және қауiп дабылы құралдарын (айырбастау пунктiнде қарулы күзет болмаса) пайдалануға (техникалық жағынан тексеруге) қабылдап алу туралы актiнiң түпнұсқасы немесе нотариат растаған көшiрмесiн қоса он жұмыс күнi ішiнде хабар беруге мiндеттi.". 
</w:t>
      </w:r>
      <w:r>
        <w:br/>
      </w:r>
      <w:r>
        <w:rPr>
          <w:rFonts w:ascii="Times New Roman"/>
          <w:b w:val="false"/>
          <w:i w:val="false"/>
          <w:color w:val="000000"/>
          <w:sz w:val="28"/>
        </w:rPr>
        <w:t>
      23. 47-тармақ мынадай редакцияда жазылсын: 
</w:t>
      </w:r>
      <w:r>
        <w:br/>
      </w:r>
      <w:r>
        <w:rPr>
          <w:rFonts w:ascii="Times New Roman"/>
          <w:b w:val="false"/>
          <w:i w:val="false"/>
          <w:color w:val="000000"/>
          <w:sz w:val="28"/>
        </w:rPr>
        <w:t>
      "47. Айырбастау пункттерiнiң банктiң үй-жайында орналасқан касса бөлмесi клиенттерден оқшауланған болуы керек. Айырбастау пункттерiнiң кредиттiк серiктестiктiң, пошта байланысы ұйымының, сауда ұйымының, қонақ үйдiң, әуежайдың үй-жайында және басқа үй-жайларда орналасқан касса бөлмесi қызметкерлерден және клиенттерден оқшауланған болуы керек. Клиенттерге тек касса терезесi (терезелерi) арқылы ғана қызмет көрсетiледi.". 
</w:t>
      </w:r>
      <w:r>
        <w:br/>
      </w:r>
      <w:r>
        <w:rPr>
          <w:rFonts w:ascii="Times New Roman"/>
          <w:b w:val="false"/>
          <w:i w:val="false"/>
          <w:color w:val="000000"/>
          <w:sz w:val="28"/>
        </w:rPr>
        <w:t>
      24. 48-тармақтағы "жеке тұрған ғимараттың" деген сөздер "жеке тұрған жылжымайтын ғимараттың" деген сөздермен ауыстырылсын. 
</w:t>
      </w:r>
      <w:r>
        <w:br/>
      </w:r>
      <w:r>
        <w:rPr>
          <w:rFonts w:ascii="Times New Roman"/>
          <w:b w:val="false"/>
          <w:i w:val="false"/>
          <w:color w:val="000000"/>
          <w:sz w:val="28"/>
        </w:rPr>
        <w:t>
      25. 51-тармақ мынадай мазмұндағы екiншi және үшiншi азатжолдармен толықтырылсын: 
</w:t>
      </w:r>
      <w:r>
        <w:br/>
      </w:r>
      <w:r>
        <w:rPr>
          <w:rFonts w:ascii="Times New Roman"/>
          <w:b w:val="false"/>
          <w:i w:val="false"/>
          <w:color w:val="000000"/>
          <w:sz w:val="28"/>
        </w:rPr>
        <w:t>
      "Ақша белгiлерiнiң түпнұсқалылығын анықтайтын техникалық құралдар сынып қалған жағдайда, басқа себеппен жұмыс iстей қалса немесе осы Нұсқаулықтың талаптарына сәйкес келмеген жағдайда, айырбастау пунктi қолма-қол шетел валютасымен айырбастау операцияларын жүргiзудi тоқтатуы тиiс. 
</w:t>
      </w:r>
      <w:r>
        <w:br/>
      </w:r>
      <w:r>
        <w:rPr>
          <w:rFonts w:ascii="Times New Roman"/>
          <w:b w:val="false"/>
          <w:i w:val="false"/>
          <w:color w:val="000000"/>
          <w:sz w:val="28"/>
        </w:rPr>
        <w:t>
      Ақша белгiлерiнiң түпнұсқалылығын анықтайтын техникалық құралдар ақша белгiлерiнiң түпнұсқалылығын анықтайтын кемiнде 3 тәсiлдi, соның iшiнде ультрафиолеттi мiндеттi түрде байланыстыруы тиiс.". 
</w:t>
      </w:r>
      <w:r>
        <w:br/>
      </w:r>
      <w:r>
        <w:rPr>
          <w:rFonts w:ascii="Times New Roman"/>
          <w:b w:val="false"/>
          <w:i w:val="false"/>
          <w:color w:val="000000"/>
          <w:sz w:val="28"/>
        </w:rPr>
        <w:t>
      26. 52-тармақ мынадай редакцияда жазылсын: 
</w:t>
      </w:r>
      <w:r>
        <w:br/>
      </w:r>
      <w:r>
        <w:rPr>
          <w:rFonts w:ascii="Times New Roman"/>
          <w:b w:val="false"/>
          <w:i w:val="false"/>
          <w:color w:val="000000"/>
          <w:sz w:val="28"/>
        </w:rPr>
        <w:t>
      "52. Уәкiлеттi банктердiң және банк операцияларының жекелеген түрлерiн жүзеге асыратын уәкiлеттi ұйымдардың айырбастау пункттерiнiң қазыналық есте сақтау қабiлетi бар бақылау-касса машиналарын, қазыналық есте сақтау қабiлетiмен жарақталған компьютерлiк терминалдарды, барлық орындалған операциялардың түзетiлмейтiн тiркеуiн қамтамасыз ететiн бағдарламалық құралдары бар компьютерлiк жүйелердi қолдануы Қазақстан Республикасының салық заңдарымен реттеледi.". 
</w:t>
      </w:r>
      <w:r>
        <w:br/>
      </w:r>
      <w:r>
        <w:rPr>
          <w:rFonts w:ascii="Times New Roman"/>
          <w:b w:val="false"/>
          <w:i w:val="false"/>
          <w:color w:val="000000"/>
          <w:sz w:val="28"/>
        </w:rPr>
        <w:t>
      27. 54-тармақтың он екiншi азатжолындағы "көшiрмесiмен қоса кадр бөлiмi мен ұйым басшысы куәландырған еңбек кiтапшасының көшiрмесi" деген сөздер "көшiрмесi" деген сөзбен ауыстырылсын. 
</w:t>
      </w:r>
      <w:r>
        <w:br/>
      </w:r>
      <w:r>
        <w:rPr>
          <w:rFonts w:ascii="Times New Roman"/>
          <w:b w:val="false"/>
          <w:i w:val="false"/>
          <w:color w:val="000000"/>
          <w:sz w:val="28"/>
        </w:rPr>
        <w:t>
      28. 55-тармақтың екiншi азатжолы мынадай редакцияда жазылсын: 
</w:t>
      </w:r>
      <w:r>
        <w:br/>
      </w:r>
      <w:r>
        <w:rPr>
          <w:rFonts w:ascii="Times New Roman"/>
          <w:b w:val="false"/>
          <w:i w:val="false"/>
          <w:color w:val="000000"/>
          <w:sz w:val="28"/>
        </w:rPr>
        <w:t>
      "Уәкiлеттi банктердiң, банк операцияларының жекелеген түрлерiн жүзеге асыратын уәкiлеттi ұйымдардың айырбастау пункттерiнде тек қолма-қол шетел валютасымен айырбастау операцияларын ғана жүргiзуге болады. Уәкiлеттi банктердiң айырбастау пункттерi ретiнде тiркелген есеп айырысу-касса бөлiмдерінде бiр уақытта қолма-қол шетел валютасымен айырбастау операцияларын және банк заңдарына сәйкес өзге банктiк операцияларды жүргiзуге ғана болады.". 
</w:t>
      </w:r>
      <w:r>
        <w:br/>
      </w:r>
      <w:r>
        <w:rPr>
          <w:rFonts w:ascii="Times New Roman"/>
          <w:b w:val="false"/>
          <w:i w:val="false"/>
          <w:color w:val="000000"/>
          <w:sz w:val="28"/>
        </w:rPr>
        <w:t>
      29. 64-тармақтың бiрiншi азат жолындағы "сатып алынған және сатылған шетел валютасын тiзiмдеу журналында" деген сөздер "бухгалтерлiк құжат болып табылатын сатып алынған және сатылған шетел валютасын тiзiмдеу журналында" деген сөздермен ауыстырылсын. 
</w:t>
      </w:r>
      <w:r>
        <w:br/>
      </w:r>
      <w:r>
        <w:rPr>
          <w:rFonts w:ascii="Times New Roman"/>
          <w:b w:val="false"/>
          <w:i w:val="false"/>
          <w:color w:val="000000"/>
          <w:sz w:val="28"/>
        </w:rPr>
        <w:t>
      30. 65-тармақтың екiншi азатжолы мынадай редакцияда жазылсын: 
</w:t>
      </w:r>
      <w:r>
        <w:br/>
      </w:r>
      <w:r>
        <w:rPr>
          <w:rFonts w:ascii="Times New Roman"/>
          <w:b w:val="false"/>
          <w:i w:val="false"/>
          <w:color w:val="000000"/>
          <w:sz w:val="28"/>
        </w:rPr>
        <w:t>
      "Уәкiлеттi банктер және банк операцияларының жекелеген түрлерiн жүзеге асыратын уәкiлетті ұйымдар тiзiмдеу журналын ресiмдеу үшiн осы тармақтың бiрiншi азатжолында көрсетiлген талапқа сәйкес Ұлттық Банктiң филиалына өтiнiш жасауы тиiс. Ұлттық Банктiң филиалы тiзiмдеу журналының белгiленген талаптарға сәйкестiгiн тексередi және оны келiп түскен күннен бастап он күн iшiнде ресiмдейдi. Уәкiлеттi банктiң, банк операцияларының жекелеген түрлерін жүзеге асыратын уәкiлеттi ұйымның бiр айырбастау пунктi үшiн бiрнеше тiзiмдеу журналдарын ресiмдеуге болады.". 
</w:t>
      </w:r>
      <w:r>
        <w:br/>
      </w:r>
      <w:r>
        <w:rPr>
          <w:rFonts w:ascii="Times New Roman"/>
          <w:b w:val="false"/>
          <w:i w:val="false"/>
          <w:color w:val="000000"/>
          <w:sz w:val="28"/>
        </w:rPr>
        <w:t>
      31. Мынадай мазмұндағы 69-1 тармақпен толықтырылсын: 
</w:t>
      </w:r>
      <w:r>
        <w:br/>
      </w:r>
      <w:r>
        <w:rPr>
          <w:rFonts w:ascii="Times New Roman"/>
          <w:b w:val="false"/>
          <w:i w:val="false"/>
          <w:color w:val="000000"/>
          <w:sz w:val="28"/>
        </w:rPr>
        <w:t>
      "69-1. Уәкiлеттi банкке, банк операцияларының жекелеген түрлерiн жүзеге асыратын уәкілеттi ұйымға қолма-қол шетел валютасымен айырбастау операцияларын ұйымдастыруға берiлген лицензияның қолданылуы тоқтатылған жағдайда, анықтама-сертификаттардың пайдаланылмаған кiтапшалары Ұлттық Банктiң филиалына қайтарылуы тиiс. Ұлттық Банктiң филиалы анықтама-сертификаттардың қайтарылған кiтапшаларының құнын оларды Ұлттық Банктiң сату бағасы бойынша өтейдi.". 
</w:t>
      </w:r>
      <w:r>
        <w:br/>
      </w:r>
      <w:r>
        <w:rPr>
          <w:rFonts w:ascii="Times New Roman"/>
          <w:b w:val="false"/>
          <w:i w:val="false"/>
          <w:color w:val="000000"/>
          <w:sz w:val="28"/>
        </w:rPr>
        <w:t>
      32. 73-тармақтың: 
</w:t>
      </w:r>
      <w:r>
        <w:br/>
      </w:r>
      <w:r>
        <w:rPr>
          <w:rFonts w:ascii="Times New Roman"/>
          <w:b w:val="false"/>
          <w:i w:val="false"/>
          <w:color w:val="000000"/>
          <w:sz w:val="28"/>
        </w:rPr>
        <w:t>
      1) бiрiншi азатжолындағы "сатып алу және сату көлемi туралы есептi" деген сөздер "бухгалтерлiк құжат болып табылатын сатып алу және сату көлемi туралы есептi" деген сөздермен ауыстырылсын; 
</w:t>
      </w:r>
      <w:r>
        <w:br/>
      </w:r>
      <w:r>
        <w:rPr>
          <w:rFonts w:ascii="Times New Roman"/>
          <w:b w:val="false"/>
          <w:i w:val="false"/>
          <w:color w:val="000000"/>
          <w:sz w:val="28"/>
        </w:rPr>
        <w:t>
      2) төртiншi азатжол мынадай редакцияда жазылсын: 
</w:t>
      </w:r>
      <w:r>
        <w:br/>
      </w:r>
      <w:r>
        <w:rPr>
          <w:rFonts w:ascii="Times New Roman"/>
          <w:b w:val="false"/>
          <w:i w:val="false"/>
          <w:color w:val="000000"/>
          <w:sz w:val="28"/>
        </w:rPr>
        <w:t>
      "Шетел валютасын сатып алу және сату көлемi туралы күнделiктi есептiң бiр күнтiзбелiк айдан аспайтын мерзiмде тiгiндiлерi жасалады. Тiгiндiлер соңғы тiгiлген есеп жасалған күннен бастап 5 жыл бойы сақталады.". 
</w:t>
      </w:r>
      <w:r>
        <w:br/>
      </w:r>
      <w:r>
        <w:rPr>
          <w:rFonts w:ascii="Times New Roman"/>
          <w:b w:val="false"/>
          <w:i w:val="false"/>
          <w:color w:val="000000"/>
          <w:sz w:val="28"/>
        </w:rPr>
        <w:t>
      33. 74-тармақ мынадай редакцияда жазылсын: 
</w:t>
      </w:r>
      <w:r>
        <w:br/>
      </w:r>
      <w:r>
        <w:rPr>
          <w:rFonts w:ascii="Times New Roman"/>
          <w:b w:val="false"/>
          <w:i w:val="false"/>
          <w:color w:val="000000"/>
          <w:sz w:val="28"/>
        </w:rPr>
        <w:t>
      "74. Уәкiлеттi банктер Ұлттық Банктiң филиалына ай сайын, Ұлттық Банктiң филиалы белгiлеген мерзiмде банктiк статистикалық есептi ұйымдастыру мәселелерi бойынша Ұлттық Банктiң нормативтiк құқықтық актiлерiнде белгiленген нысанда шетел валютасын сатып алу және сату көлемi туралы есеп берiп отырады. 
</w:t>
      </w:r>
      <w:r>
        <w:br/>
      </w:r>
      <w:r>
        <w:rPr>
          <w:rFonts w:ascii="Times New Roman"/>
          <w:b w:val="false"/>
          <w:i w:val="false"/>
          <w:color w:val="000000"/>
          <w:sz w:val="28"/>
        </w:rPr>
        <w:t>
      Банк операцияларының жекелеген түрлерiн жүзеге асыратын уәкiлеттi ұйымдар Ұлттық Банктiң филиалына ай сайын, Ұлттық Банктiң филиалы белгiлеген мерзiмде осы Нұсқаулыққа N 12 қосымшада белгiленген нысанда шетел валютасын сатып алу және сату көлемi туралы есептi ұсынады. Есеп айырбастау пункттерiне қатысты берiледi. 
</w:t>
      </w:r>
      <w:r>
        <w:br/>
      </w:r>
      <w:r>
        <w:rPr>
          <w:rFonts w:ascii="Times New Roman"/>
          <w:b w:val="false"/>
          <w:i w:val="false"/>
          <w:color w:val="000000"/>
          <w:sz w:val="28"/>
        </w:rPr>
        <w:t>
      Шетел валютасын сатып алу және сату көлемi туралы уәкiлеттi банктер, банк операцияларының жекелеген түрлерiн жүзеге асыратын уәкiлеттi ұйымдар беретiн есептi Ұлттық Банктiң филиалдары есеп жасалған жылдан кейiнгi жылдың бiрiншi қаңтарынан есептегенде екi жыл бойы сақтайды.". 
</w:t>
      </w:r>
      <w:r>
        <w:br/>
      </w:r>
      <w:r>
        <w:rPr>
          <w:rFonts w:ascii="Times New Roman"/>
          <w:b w:val="false"/>
          <w:i w:val="false"/>
          <w:color w:val="000000"/>
          <w:sz w:val="28"/>
        </w:rPr>
        <w:t>
      34. 76-тармақтағы "Басқарманың 1996 жылғы 19 қыркүйектегi N 212 қаулысымен бекiтiлген Қазақстан Республикасының банктерiнде статистикалық есеп берудi ұйымдастыру ережесiнде" деген сөздер Ұлттық Банктiң "банктiк статистикалық есеп берудi ұйымдастыру мәселелерi жөнiндегi нормативтiк құқықтық актiлерiнде" деген сөздермен ауыстырылсын. 
</w:t>
      </w:r>
      <w:r>
        <w:br/>
      </w:r>
      <w:r>
        <w:rPr>
          <w:rFonts w:ascii="Times New Roman"/>
          <w:b w:val="false"/>
          <w:i w:val="false"/>
          <w:color w:val="000000"/>
          <w:sz w:val="28"/>
        </w:rPr>
        <w:t>
      35. 82-тармақтағы "және агенттер" деген сөз алынып тасталсын. 
</w:t>
      </w:r>
      <w:r>
        <w:br/>
      </w:r>
      <w:r>
        <w:rPr>
          <w:rFonts w:ascii="Times New Roman"/>
          <w:b w:val="false"/>
          <w:i w:val="false"/>
          <w:color w:val="000000"/>
          <w:sz w:val="28"/>
        </w:rPr>
        <w:t>
      36. 84-тармақ мынадай мазмұндағы екiншi азатжолмен толықтырылсын: 
</w:t>
      </w:r>
      <w:r>
        <w:br/>
      </w:r>
      <w:r>
        <w:rPr>
          <w:rFonts w:ascii="Times New Roman"/>
          <w:b w:val="false"/>
          <w:i w:val="false"/>
          <w:color w:val="000000"/>
          <w:sz w:val="28"/>
        </w:rPr>
        <w:t>
      "Уәкiлеттi банктердiң, банк операцияларының жекелеген түрлерiн жүзеге асыратын уәкiлетті ұйымдардың тексеруге кедергi жасауы, оның iшiнде комиссия мүшелерiнiң (инспекторлардың) уәкiлеттi банктердiң, банк операцияларының жекелеген түрлерiн жүзеге асыратын уәкiлеттi ұйымдардың және айырбастау пункттерiнiң үй-жайына кiруге бөгет жасауы, талап еткен құжаттарды бермеуi, уәкiлеттi банктердiң, банк операцияларының жекелеген түрлерiн жүзеге асыратын уәкiлеттi ұйымдар қызметкерлерiнiң қызметтiк мiндеттерiне қатысты қажеттi мәлiметтер беруден бас тартуы уәкiлеттi банктерге, банк операцияларының жекелеген түрлерiн жүзеге асыратын уәкiлеттi ұйымдарға немесе олардың басшыларына банк заңдарында көзделген санкциялар мен басқа ықпал ету шараларын қолдануға негiз болып табылады.". 
</w:t>
      </w:r>
      <w:r>
        <w:br/>
      </w:r>
      <w:r>
        <w:rPr>
          <w:rFonts w:ascii="Times New Roman"/>
          <w:b w:val="false"/>
          <w:i w:val="false"/>
          <w:color w:val="000000"/>
          <w:sz w:val="28"/>
        </w:rPr>
        <w:t>
      37. 87-тармақ мынадай редакцияда жазылсын: 
</w:t>
      </w:r>
      <w:r>
        <w:br/>
      </w:r>
      <w:r>
        <w:rPr>
          <w:rFonts w:ascii="Times New Roman"/>
          <w:b w:val="false"/>
          <w:i w:val="false"/>
          <w:color w:val="000000"/>
          <w:sz w:val="28"/>
        </w:rPr>
        <w:t>
      "87. Уәкiлеттi ұйымдардың айырбастау пунктiнiң осы Нұсқаулықтың нормаларын бұзғаны анықталған кезде, Ұлттық Банктiң филиалы тәртiп бұзу түрiне қарай: 
</w:t>
      </w:r>
      <w:r>
        <w:br/>
      </w:r>
      <w:r>
        <w:rPr>
          <w:rFonts w:ascii="Times New Roman"/>
          <w:b w:val="false"/>
          <w:i w:val="false"/>
          <w:color w:val="000000"/>
          <w:sz w:val="28"/>
        </w:rPr>
        <w:t>
      1) анықталған тәртiп бұзушылықтарды жою үшiн белгiлi мерзiм белгiлеуге; 
</w:t>
      </w:r>
      <w:r>
        <w:br/>
      </w:r>
      <w:r>
        <w:rPr>
          <w:rFonts w:ascii="Times New Roman"/>
          <w:b w:val="false"/>
          <w:i w:val="false"/>
          <w:color w:val="000000"/>
          <w:sz w:val="28"/>
        </w:rPr>
        <w:t>
      2) айырбастау пунктiн ашуға берiлген тiркеу куәлiгiн қайтарып алуға; 
</w:t>
      </w:r>
      <w:r>
        <w:br/>
      </w:r>
      <w:r>
        <w:rPr>
          <w:rFonts w:ascii="Times New Roman"/>
          <w:b w:val="false"/>
          <w:i w:val="false"/>
          <w:color w:val="000000"/>
          <w:sz w:val="28"/>
        </w:rPr>
        <w:t>
      3) Ұлттық Банктiң орталық аппаратына лицензияны қайтарып алу немесе лицензияның қолданылу күші тоқтата тұру жөнiнде ұсыныс беруге құқылы. 
</w:t>
      </w:r>
      <w:r>
        <w:br/>
      </w:r>
      <w:r>
        <w:rPr>
          <w:rFonts w:ascii="Times New Roman"/>
          <w:b w:val="false"/>
          <w:i w:val="false"/>
          <w:color w:val="000000"/>
          <w:sz w:val="28"/>
        </w:rPr>
        <w:t>
      Ұлттық Банктiң филиалы уәкiлеттi ұйымның айырбастау пунктi соңғы үш айда жұмыс істемеген жағдайда айырбастау пунктiн ашуға берiлген тiркеу куәлiгiн қайтарып алуға құқылы. 
</w:t>
      </w:r>
      <w:r>
        <w:br/>
      </w:r>
      <w:r>
        <w:rPr>
          <w:rFonts w:ascii="Times New Roman"/>
          <w:b w:val="false"/>
          <w:i w:val="false"/>
          <w:color w:val="000000"/>
          <w:sz w:val="28"/>
        </w:rPr>
        <w:t>
      Айырбастау пунктiн ашуға берiлген тiркеу куәлiгiн қайтарып алу жөнiнде қолданылған санкциялар туралы Ұлттық Банктiң филиалы үш күндiк мерзiмде Ұлттық Банктiң орталық аппаратына хабарлап, санкция қолданудың дәлелдi негiздемесiн, тексеру актiлерiнiң және растау құжаттарының көшiрмелерiн қоса жiбередi." 
</w:t>
      </w:r>
      <w:r>
        <w:br/>
      </w:r>
      <w:r>
        <w:rPr>
          <w:rFonts w:ascii="Times New Roman"/>
          <w:b w:val="false"/>
          <w:i w:val="false"/>
          <w:color w:val="000000"/>
          <w:sz w:val="28"/>
        </w:rPr>
        <w:t>
      38. N 2 және N 12 қосымшалар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1999 жылғы 15 қарашадағы
</w:t>
      </w:r>
    </w:p>
    <w:p>
      <w:pPr>
        <w:spacing w:after="0"/>
        <w:ind w:left="0"/>
        <w:jc w:val="both"/>
      </w:pP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p>
    <w:p>
      <w:pPr>
        <w:spacing w:after="0"/>
        <w:ind w:left="0"/>
        <w:jc w:val="both"/>
      </w:pPr>
      <w:r>
        <w:rPr>
          <w:rFonts w:ascii="Times New Roman"/>
          <w:b w:val="false"/>
          <w:i w:val="false"/>
          <w:color w:val="000000"/>
          <w:sz w:val="28"/>
        </w:rPr>
        <w:t>
                                              қолма-қол шетел валютасымен  
</w:t>
      </w:r>
    </w:p>
    <w:p>
      <w:pPr>
        <w:spacing w:after="0"/>
        <w:ind w:left="0"/>
        <w:jc w:val="both"/>
      </w:pPr>
      <w:r>
        <w:rPr>
          <w:rFonts w:ascii="Times New Roman"/>
          <w:b w:val="false"/>
          <w:i w:val="false"/>
          <w:color w:val="000000"/>
          <w:sz w:val="28"/>
        </w:rPr>
        <w:t>
                                                айырбастау операцияларын
</w:t>
      </w:r>
    </w:p>
    <w:p>
      <w:pPr>
        <w:spacing w:after="0"/>
        <w:ind w:left="0"/>
        <w:jc w:val="both"/>
      </w:pPr>
      <w:r>
        <w:rPr>
          <w:rFonts w:ascii="Times New Roman"/>
          <w:b w:val="false"/>
          <w:i w:val="false"/>
          <w:color w:val="000000"/>
          <w:sz w:val="28"/>
        </w:rPr>
        <w:t>
                                            ұйымдастыру туралы нұсқаулыққа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N_______ " _____"__________________ж.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 уақыты)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Банкiнiң___________________филиалы
</w:t>
      </w:r>
    </w:p>
    <w:p>
      <w:pPr>
        <w:spacing w:after="0"/>
        <w:ind w:left="0"/>
        <w:jc w:val="both"/>
      </w:pPr>
      <w:r>
        <w:rPr>
          <w:rFonts w:ascii="Times New Roman"/>
          <w:b w:val="false"/>
          <w:i w:val="false"/>
          <w:color w:val="000000"/>
          <w:sz w:val="28"/>
        </w:rPr>
        <w:t>
                                            (филиалдың атауы)
</w:t>
      </w:r>
    </w:p>
    <w:p>
      <w:pPr>
        <w:spacing w:after="0"/>
        <w:ind w:left="0"/>
        <w:jc w:val="both"/>
      </w:pPr>
      <w:r>
        <w:rPr>
          <w:rFonts w:ascii="Times New Roman"/>
          <w:b w:val="false"/>
          <w:i w:val="false"/>
          <w:color w:val="000000"/>
          <w:sz w:val="28"/>
        </w:rPr>
        <w:t>
     Қазақстан Республикасы Ұлттық Банкiнiң лицензиясы негiзiнде қолма-қол
</w:t>
      </w:r>
    </w:p>
    <w:p>
      <w:pPr>
        <w:spacing w:after="0"/>
        <w:ind w:left="0"/>
        <w:jc w:val="both"/>
      </w:pPr>
      <w:r>
        <w:rPr>
          <w:rFonts w:ascii="Times New Roman"/>
          <w:b w:val="false"/>
          <w:i w:val="false"/>
          <w:color w:val="000000"/>
          <w:sz w:val="28"/>
        </w:rPr>
        <w:t>
     шетел валютасымен айырбастау операцияларын ұйымдастыру үшiн құрылатын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(заңды тұлғаның атауы және мекен-жайы)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заңды тұлғаның әдiлет органдарында мемлекеттiк тiркелуiне рұқсат      
</w:t>
      </w:r>
    </w:p>
    <w:p>
      <w:pPr>
        <w:spacing w:after="0"/>
        <w:ind w:left="0"/>
        <w:jc w:val="both"/>
      </w:pPr>
      <w:r>
        <w:rPr>
          <w:rFonts w:ascii="Times New Roman"/>
          <w:b w:val="false"/>
          <w:i w:val="false"/>
          <w:color w:val="000000"/>
          <w:sz w:val="28"/>
        </w:rPr>
        <w:t>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Ұлттық Банкiнiң________________________
</w:t>
      </w:r>
    </w:p>
    <w:p>
      <w:pPr>
        <w:spacing w:after="0"/>
        <w:ind w:left="0"/>
        <w:jc w:val="both"/>
      </w:pPr>
      <w:r>
        <w:rPr>
          <w:rFonts w:ascii="Times New Roman"/>
          <w:b w:val="false"/>
          <w:i w:val="false"/>
          <w:color w:val="000000"/>
          <w:sz w:val="28"/>
        </w:rPr>
        <w:t>
    филиалының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Банкi Басқармасының   
</w:t>
      </w:r>
    </w:p>
    <w:p>
      <w:pPr>
        <w:spacing w:after="0"/>
        <w:ind w:left="0"/>
        <w:jc w:val="both"/>
      </w:pPr>
      <w:r>
        <w:rPr>
          <w:rFonts w:ascii="Times New Roman"/>
          <w:b w:val="false"/>
          <w:i w:val="false"/>
          <w:color w:val="000000"/>
          <w:sz w:val="28"/>
        </w:rPr>
        <w:t>
                                               1999 жылғы 15 қарашадағы
</w:t>
      </w:r>
    </w:p>
    <w:p>
      <w:pPr>
        <w:spacing w:after="0"/>
        <w:ind w:left="0"/>
        <w:jc w:val="both"/>
      </w:pPr>
      <w:r>
        <w:rPr>
          <w:rFonts w:ascii="Times New Roman"/>
          <w:b w:val="false"/>
          <w:i w:val="false"/>
          <w:color w:val="000000"/>
          <w:sz w:val="28"/>
        </w:rPr>
        <w:t>
                                              N 400 қаулысымен бекiтiлген  
</w:t>
      </w:r>
    </w:p>
    <w:p>
      <w:pPr>
        <w:spacing w:after="0"/>
        <w:ind w:left="0"/>
        <w:jc w:val="both"/>
      </w:pPr>
      <w:r>
        <w:rPr>
          <w:rFonts w:ascii="Times New Roman"/>
          <w:b w:val="false"/>
          <w:i w:val="false"/>
          <w:color w:val="000000"/>
          <w:sz w:val="28"/>
        </w:rPr>
        <w:t>
                                               Қазақстан Республикасында   
</w:t>
      </w:r>
    </w:p>
    <w:p>
      <w:pPr>
        <w:spacing w:after="0"/>
        <w:ind w:left="0"/>
        <w:jc w:val="both"/>
      </w:pPr>
      <w:r>
        <w:rPr>
          <w:rFonts w:ascii="Times New Roman"/>
          <w:b w:val="false"/>
          <w:i w:val="false"/>
          <w:color w:val="000000"/>
          <w:sz w:val="28"/>
        </w:rPr>
        <w:t>
                                              қолма-қол шетел валютасымен  
</w:t>
      </w:r>
    </w:p>
    <w:p>
      <w:pPr>
        <w:spacing w:after="0"/>
        <w:ind w:left="0"/>
        <w:jc w:val="both"/>
      </w:pPr>
      <w:r>
        <w:rPr>
          <w:rFonts w:ascii="Times New Roman"/>
          <w:b w:val="false"/>
          <w:i w:val="false"/>
          <w:color w:val="000000"/>
          <w:sz w:val="28"/>
        </w:rPr>
        <w:t>
                                                айырбастау операцияларын
</w:t>
      </w:r>
    </w:p>
    <w:p>
      <w:pPr>
        <w:spacing w:after="0"/>
        <w:ind w:left="0"/>
        <w:jc w:val="both"/>
      </w:pPr>
      <w:r>
        <w:rPr>
          <w:rFonts w:ascii="Times New Roman"/>
          <w:b w:val="false"/>
          <w:i w:val="false"/>
          <w:color w:val="000000"/>
          <w:sz w:val="28"/>
        </w:rPr>
        <w:t>
                                            ұйымдастыру туралы нұсқаулыққа 
</w:t>
      </w:r>
    </w:p>
    <w:p>
      <w:pPr>
        <w:spacing w:after="0"/>
        <w:ind w:left="0"/>
        <w:jc w:val="both"/>
      </w:pPr>
      <w:r>
        <w:rPr>
          <w:rFonts w:ascii="Times New Roman"/>
          <w:b w:val="false"/>
          <w:i w:val="false"/>
          <w:color w:val="000000"/>
          <w:sz w:val="28"/>
        </w:rPr>
        <w:t>
                                                      N 12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Айырбастау пунктінің тіркеу номері және мекен-жайы____________________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 операцияларының жекеленген түрлерін 
</w:t>
      </w:r>
    </w:p>
    <w:p>
      <w:pPr>
        <w:spacing w:after="0"/>
        <w:ind w:left="0"/>
        <w:jc w:val="both"/>
      </w:pPr>
      <w:r>
        <w:rPr>
          <w:rFonts w:ascii="Times New Roman"/>
          <w:b w:val="false"/>
          <w:i w:val="false"/>
          <w:color w:val="000000"/>
          <w:sz w:val="28"/>
        </w:rPr>
        <w:t>
     жүзеге асыратын, айырбастау пунктін ашқан 
</w:t>
      </w:r>
    </w:p>
    <w:p>
      <w:pPr>
        <w:spacing w:after="0"/>
        <w:ind w:left="0"/>
        <w:jc w:val="both"/>
      </w:pPr>
      <w:r>
        <w:rPr>
          <w:rFonts w:ascii="Times New Roman"/>
          <w:b w:val="false"/>
          <w:i w:val="false"/>
          <w:color w:val="000000"/>
          <w:sz w:val="28"/>
        </w:rPr>
        <w:t>
     уәкілетті ұйымның тұрған жері және атауы         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 валютасын сатып алу және сату туралы
</w:t>
      </w:r>
    </w:p>
    <w:p>
      <w:pPr>
        <w:spacing w:after="0"/>
        <w:ind w:left="0"/>
        <w:jc w:val="both"/>
      </w:pPr>
      <w:r>
        <w:rPr>
          <w:rFonts w:ascii="Times New Roman"/>
          <w:b w:val="false"/>
          <w:i w:val="false"/>
          <w:color w:val="000000"/>
          <w:sz w:val="28"/>
        </w:rPr>
        <w:t>
                              ЕСЕП
</w:t>
      </w:r>
    </w:p>
    <w:p>
      <w:pPr>
        <w:spacing w:after="0"/>
        <w:ind w:left="0"/>
        <w:jc w:val="both"/>
      </w:pPr>
      <w:r>
        <w:rPr>
          <w:rFonts w:ascii="Times New Roman"/>
          <w:b w:val="false"/>
          <w:i w:val="false"/>
          <w:color w:val="000000"/>
          <w:sz w:val="28"/>
        </w:rPr>
        <w:t>
                 ____________________________2000 ж.
</w:t>
      </w:r>
    </w:p>
    <w:p>
      <w:pPr>
        <w:spacing w:after="0"/>
        <w:ind w:left="0"/>
        <w:jc w:val="both"/>
      </w:pPr>
      <w:r>
        <w:rPr>
          <w:rFonts w:ascii="Times New Roman"/>
          <w:b w:val="false"/>
          <w:i w:val="false"/>
          <w:color w:val="000000"/>
          <w:sz w:val="28"/>
        </w:rPr>
        <w:t>
                       (айдың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Айырбастау пункттері сатып алған шетел валютасы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Валютаның  Ең аз бағам     Ең көп бағам   Орташа алынған   Жеке тұлға.
</w:t>
      </w:r>
    </w:p>
    <w:p>
      <w:pPr>
        <w:spacing w:after="0"/>
        <w:ind w:left="0"/>
        <w:jc w:val="both"/>
      </w:pPr>
      <w:r>
        <w:rPr>
          <w:rFonts w:ascii="Times New Roman"/>
          <w:b w:val="false"/>
          <w:i w:val="false"/>
          <w:color w:val="000000"/>
          <w:sz w:val="28"/>
        </w:rPr>
        <w:t>
      атауы   (валюта бірлігі (валюта бірлігі       бағам       лардан са.
</w:t>
      </w:r>
    </w:p>
    <w:p>
      <w:pPr>
        <w:spacing w:after="0"/>
        <w:ind w:left="0"/>
        <w:jc w:val="both"/>
      </w:pPr>
      <w:r>
        <w:rPr>
          <w:rFonts w:ascii="Times New Roman"/>
          <w:b w:val="false"/>
          <w:i w:val="false"/>
          <w:color w:val="000000"/>
          <w:sz w:val="28"/>
        </w:rPr>
        <w:t>
               үшін теңге,      үшін теңге,    (валюта бірлігі  тып алынған
</w:t>
      </w:r>
    </w:p>
    <w:p>
      <w:pPr>
        <w:spacing w:after="0"/>
        <w:ind w:left="0"/>
        <w:jc w:val="both"/>
      </w:pPr>
      <w:r>
        <w:rPr>
          <w:rFonts w:ascii="Times New Roman"/>
          <w:b w:val="false"/>
          <w:i w:val="false"/>
          <w:color w:val="000000"/>
          <w:sz w:val="28"/>
        </w:rPr>
        <w:t>
                тиын)             тиын)           үшін теңге,   шетел валю.
</w:t>
      </w:r>
    </w:p>
    <w:p>
      <w:pPr>
        <w:spacing w:after="0"/>
        <w:ind w:left="0"/>
        <w:jc w:val="both"/>
      </w:pPr>
      <w:r>
        <w:rPr>
          <w:rFonts w:ascii="Times New Roman"/>
          <w:b w:val="false"/>
          <w:i w:val="false"/>
          <w:color w:val="000000"/>
          <w:sz w:val="28"/>
        </w:rPr>
        <w:t>
                                                      тиын)     тасының 
</w:t>
      </w:r>
    </w:p>
    <w:p>
      <w:pPr>
        <w:spacing w:after="0"/>
        <w:ind w:left="0"/>
        <w:jc w:val="both"/>
      </w:pPr>
      <w:r>
        <w:rPr>
          <w:rFonts w:ascii="Times New Roman"/>
          <w:b w:val="false"/>
          <w:i w:val="false"/>
          <w:color w:val="000000"/>
          <w:sz w:val="28"/>
        </w:rPr>
        <w:t>
                                                                  жалпы    
</w:t>
      </w:r>
    </w:p>
    <w:p>
      <w:pPr>
        <w:spacing w:after="0"/>
        <w:ind w:left="0"/>
        <w:jc w:val="both"/>
      </w:pPr>
      <w:r>
        <w:rPr>
          <w:rFonts w:ascii="Times New Roman"/>
          <w:b w:val="false"/>
          <w:i w:val="false"/>
          <w:color w:val="000000"/>
          <w:sz w:val="28"/>
        </w:rPr>
        <w:t>
                                                                  көлемі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         1                2                 3              4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Айырбастау пункттерінің шетел валютасын сатуы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Валютаның  Ең аз бағам     Ең көп бағам   Орташа алынған   Жеке тұлға.
</w:t>
      </w:r>
    </w:p>
    <w:p>
      <w:pPr>
        <w:spacing w:after="0"/>
        <w:ind w:left="0"/>
        <w:jc w:val="both"/>
      </w:pPr>
      <w:r>
        <w:rPr>
          <w:rFonts w:ascii="Times New Roman"/>
          <w:b w:val="false"/>
          <w:i w:val="false"/>
          <w:color w:val="000000"/>
          <w:sz w:val="28"/>
        </w:rPr>
        <w:t>
      атауы   (валюта бірлігі (валюта бірлігі       бағам       ларға са.
</w:t>
      </w:r>
    </w:p>
    <w:p>
      <w:pPr>
        <w:spacing w:after="0"/>
        <w:ind w:left="0"/>
        <w:jc w:val="both"/>
      </w:pPr>
      <w:r>
        <w:rPr>
          <w:rFonts w:ascii="Times New Roman"/>
          <w:b w:val="false"/>
          <w:i w:val="false"/>
          <w:color w:val="000000"/>
          <w:sz w:val="28"/>
        </w:rPr>
        <w:t>
               үшін теңге,      үшін теңге,    (валюта бірлігі  тылған
</w:t>
      </w:r>
    </w:p>
    <w:p>
      <w:pPr>
        <w:spacing w:after="0"/>
        <w:ind w:left="0"/>
        <w:jc w:val="both"/>
      </w:pPr>
      <w:r>
        <w:rPr>
          <w:rFonts w:ascii="Times New Roman"/>
          <w:b w:val="false"/>
          <w:i w:val="false"/>
          <w:color w:val="000000"/>
          <w:sz w:val="28"/>
        </w:rPr>
        <w:t>
                тиын)             тиын)           үшін теңге,   шетел валю.
</w:t>
      </w:r>
    </w:p>
    <w:p>
      <w:pPr>
        <w:spacing w:after="0"/>
        <w:ind w:left="0"/>
        <w:jc w:val="both"/>
      </w:pPr>
      <w:r>
        <w:rPr>
          <w:rFonts w:ascii="Times New Roman"/>
          <w:b w:val="false"/>
          <w:i w:val="false"/>
          <w:color w:val="000000"/>
          <w:sz w:val="28"/>
        </w:rPr>
        <w:t>
                                                      тиын)     тасының 
</w:t>
      </w:r>
    </w:p>
    <w:p>
      <w:pPr>
        <w:spacing w:after="0"/>
        <w:ind w:left="0"/>
        <w:jc w:val="both"/>
      </w:pPr>
      <w:r>
        <w:rPr>
          <w:rFonts w:ascii="Times New Roman"/>
          <w:b w:val="false"/>
          <w:i w:val="false"/>
          <w:color w:val="000000"/>
          <w:sz w:val="28"/>
        </w:rPr>
        <w:t>
                                                                  жалпы    
</w:t>
      </w:r>
    </w:p>
    <w:p>
      <w:pPr>
        <w:spacing w:after="0"/>
        <w:ind w:left="0"/>
        <w:jc w:val="both"/>
      </w:pPr>
      <w:r>
        <w:rPr>
          <w:rFonts w:ascii="Times New Roman"/>
          <w:b w:val="false"/>
          <w:i w:val="false"/>
          <w:color w:val="000000"/>
          <w:sz w:val="28"/>
        </w:rPr>
        <w:t>
                                                                  көлемі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         1                2                 3              4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бухгалтердің қолы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Есеп айырбастау пункттерінде жүргізілген операцияларға       
</w:t>
      </w:r>
    </w:p>
    <w:p>
      <w:pPr>
        <w:spacing w:after="0"/>
        <w:ind w:left="0"/>
        <w:jc w:val="both"/>
      </w:pPr>
      <w:r>
        <w:rPr>
          <w:rFonts w:ascii="Times New Roman"/>
          <w:b w:val="false"/>
          <w:i w:val="false"/>
          <w:color w:val="000000"/>
          <w:sz w:val="28"/>
        </w:rPr>
        <w:t>
              қатысты валютаның барлық түрлері бойынша толтырылады.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