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fc71" w14:textId="a95f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Бiрыңғай бюджеттiк жiктемеге N 27 өзгерiстер мен толықтырулар енгiзу туралы</w:t>
      </w:r>
    </w:p>
    <w:p>
      <w:pPr>
        <w:spacing w:after="0"/>
        <w:ind w:left="0"/>
        <w:jc w:val="both"/>
      </w:pPr>
      <w:r>
        <w:rPr>
          <w:rFonts w:ascii="Times New Roman"/>
          <w:b w:val="false"/>
          <w:i w:val="false"/>
          <w:color w:val="000000"/>
          <w:sz w:val="28"/>
        </w:rPr>
        <w:t>Бұйырық Қазақстан Республикасының Қаржы министрлігі 2000 жылғы 23 қараша N 492 Қазақстан Республикасы Әділет министрлігінде 2000 жылғы 18 желтоқсан N 1336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w:t>
      </w:r>
      <w:r>
        <w:rPr>
          <w:rFonts w:ascii="Times New Roman"/>
          <w:b w:val="false"/>
          <w:i w:val="false"/>
          <w:color w:val="000000"/>
          <w:sz w:val="28"/>
        </w:rPr>
        <w:t xml:space="preserve"> Z990473_ </w:t>
      </w:r>
      <w:r>
        <w:rPr>
          <w:rFonts w:ascii="Times New Roman"/>
          <w:b w:val="false"/>
          <w:i w:val="false"/>
          <w:color w:val="000000"/>
          <w:sz w:val="28"/>
        </w:rPr>
        <w:t>
  Қазақстан 
Республикасының Заңына өзгерiстер мен толықтырулар енгiзу туралы"  
</w:t>
      </w:r>
      <w:r>
        <w:rPr>
          <w:rFonts w:ascii="Times New Roman"/>
          <w:b w:val="false"/>
          <w:i w:val="false"/>
          <w:color w:val="000000"/>
          <w:sz w:val="28"/>
        </w:rPr>
        <w:t xml:space="preserve"> Z000095_ </w:t>
      </w:r>
      <w:r>
        <w:rPr>
          <w:rFonts w:ascii="Times New Roman"/>
          <w:b w:val="false"/>
          <w:i w:val="false"/>
          <w:color w:val="000000"/>
          <w:sz w:val="28"/>
        </w:rPr>
        <w:t>
2000 жылғы 8 қарашадағы Қазақстан Республикасының Заңына, "Қызылорда 
облысының коммуналдық меншiгiне жекелеген су шаруашылығы объектiлерiн беру 
туралы"  
</w:t>
      </w:r>
      <w:r>
        <w:rPr>
          <w:rFonts w:ascii="Times New Roman"/>
          <w:b w:val="false"/>
          <w:i w:val="false"/>
          <w:color w:val="000000"/>
          <w:sz w:val="28"/>
        </w:rPr>
        <w:t xml:space="preserve"> P000966_ </w:t>
      </w:r>
      <w:r>
        <w:rPr>
          <w:rFonts w:ascii="Times New Roman"/>
          <w:b w:val="false"/>
          <w:i w:val="false"/>
          <w:color w:val="000000"/>
          <w:sz w:val="28"/>
        </w:rPr>
        <w:t>
  2000 жылғы 28 маусымдағы N 966, "Қазақстан Республикасы 
Үкiметiнiң және Қазақстан Республикасы атқарушы органдарының несиелер беру 
ережесiн бекiту туралы"  
</w:t>
      </w:r>
      <w:r>
        <w:rPr>
          <w:rFonts w:ascii="Times New Roman"/>
          <w:b w:val="false"/>
          <w:i w:val="false"/>
          <w:color w:val="000000"/>
          <w:sz w:val="28"/>
        </w:rPr>
        <w:t xml:space="preserve"> P001440_ </w:t>
      </w:r>
      <w:r>
        <w:rPr>
          <w:rFonts w:ascii="Times New Roman"/>
          <w:b w:val="false"/>
          <w:i w:val="false"/>
          <w:color w:val="000000"/>
          <w:sz w:val="28"/>
        </w:rPr>
        <w:t>
  2000 жылғы 22 қыркүйектегi N 1440 және 
"2000 жылға арналған республикалық бюджет туралы" Қазақстан 
Республикасының Заңын iске асыру туралы"  
</w:t>
      </w:r>
      <w:r>
        <w:rPr>
          <w:rFonts w:ascii="Times New Roman"/>
          <w:b w:val="false"/>
          <w:i w:val="false"/>
          <w:color w:val="000000"/>
          <w:sz w:val="28"/>
        </w:rPr>
        <w:t xml:space="preserve"> P991872_ </w:t>
      </w:r>
      <w:r>
        <w:rPr>
          <w:rFonts w:ascii="Times New Roman"/>
          <w:b w:val="false"/>
          <w:i w:val="false"/>
          <w:color w:val="000000"/>
          <w:sz w:val="28"/>
        </w:rPr>
        <w:t>
  Қазақстан Республикасы 
Үкiметiнiң 1999 жылғы 7 желтоқсандағы N 1872 қаулысына өзгерiстер мен 
толықтырулар енгiзу туралы"  
</w:t>
      </w:r>
      <w:r>
        <w:rPr>
          <w:rFonts w:ascii="Times New Roman"/>
          <w:b w:val="false"/>
          <w:i w:val="false"/>
          <w:color w:val="000000"/>
          <w:sz w:val="28"/>
        </w:rPr>
        <w:t xml:space="preserve"> P001773_ </w:t>
      </w:r>
      <w:r>
        <w:rPr>
          <w:rFonts w:ascii="Times New Roman"/>
          <w:b w:val="false"/>
          <w:i w:val="false"/>
          <w:color w:val="000000"/>
          <w:sz w:val="28"/>
        </w:rPr>
        <w:t>
  Қазақстан Республикасы Үкiметiнiң 
2000 жылғы 17 қарашадағы N 1773 қаулыларына сәйкес БҰЙЫРАМЫН:
</w:t>
      </w:r>
      <w:r>
        <w:br/>
      </w:r>
      <w:r>
        <w:rPr>
          <w:rFonts w:ascii="Times New Roman"/>
          <w:b w:val="false"/>
          <w:i w:val="false"/>
          <w:color w:val="000000"/>
          <w:sz w:val="28"/>
        </w:rPr>
        <w:t>
          1. "2000 жылға арналған Бiрыңғай бюджеттiк сыныптаманы бекiту туралы" 
</w:t>
      </w:r>
      <w:r>
        <w:rPr>
          <w:rFonts w:ascii="Times New Roman"/>
          <w:b w:val="false"/>
          <w:i w:val="false"/>
          <w:color w:val="000000"/>
          <w:sz w:val="28"/>
        </w:rPr>
        <w:t xml:space="preserve"> V991058_ </w:t>
      </w:r>
      <w:r>
        <w:rPr>
          <w:rFonts w:ascii="Times New Roman"/>
          <w:b w:val="false"/>
          <w:i w:val="false"/>
          <w:color w:val="000000"/>
          <w:sz w:val="28"/>
        </w:rPr>
        <w:t>
  Қазақстан Республикасы Қаржы министрлiгiнiң 1999 жылғы 30 
желтоқсандағы N 715 бұйрығына мынадай өзгерiстер мен толықтырулар 
енгiзiлсiн:
</w:t>
      </w:r>
      <w:r>
        <w:br/>
      </w:r>
      <w:r>
        <w:rPr>
          <w:rFonts w:ascii="Times New Roman"/>
          <w:b w:val="false"/>
          <w:i w:val="false"/>
          <w:color w:val="000000"/>
          <w:sz w:val="28"/>
        </w:rPr>
        <w:t>
          көрсетiлген бұйрықпен бекiтiлген 2000 жылға арналған Қазақстан 
Республикасының Бiрыңғай бюджеттiк жiктемесiне:
</w:t>
      </w:r>
      <w:r>
        <w:br/>
      </w:r>
      <w:r>
        <w:rPr>
          <w:rFonts w:ascii="Times New Roman"/>
          <w:b w:val="false"/>
          <w:i w:val="false"/>
          <w:color w:val="000000"/>
          <w:sz w:val="28"/>
        </w:rPr>
        <w:t>
          бюджет кiрiстерiнiң жiктемесiнде:
</w:t>
      </w:r>
      <w:r>
        <w:br/>
      </w:r>
      <w:r>
        <w:rPr>
          <w:rFonts w:ascii="Times New Roman"/>
          <w:b w:val="false"/>
          <w:i w:val="false"/>
          <w:color w:val="000000"/>
          <w:sz w:val="28"/>
        </w:rPr>
        <w:t>
          "105224 Лотереялар" деген жол мынадай редакцияда жазылсын:
</w:t>
      </w:r>
      <w:r>
        <w:br/>
      </w:r>
      <w:r>
        <w:rPr>
          <w:rFonts w:ascii="Times New Roman"/>
          <w:b w:val="false"/>
          <w:i w:val="false"/>
          <w:color w:val="000000"/>
          <w:sz w:val="28"/>
        </w:rPr>
        <w:t>
          "105224 Лотереяларды өткiзу";
</w:t>
      </w:r>
      <w:r>
        <w:br/>
      </w:r>
      <w:r>
        <w:rPr>
          <w:rFonts w:ascii="Times New Roman"/>
          <w:b w:val="false"/>
          <w:i w:val="false"/>
          <w:color w:val="000000"/>
          <w:sz w:val="28"/>
        </w:rPr>
        <w:t>
          "106102 Экспорттық кеден баждары" деген жол мынадай редакцияда 
жазылсын:
</w:t>
      </w:r>
      <w:r>
        <w:br/>
      </w:r>
      <w:r>
        <w:rPr>
          <w:rFonts w:ascii="Times New Roman"/>
          <w:b w:val="false"/>
          <w:i w:val="false"/>
          <w:color w:val="000000"/>
          <w:sz w:val="28"/>
        </w:rPr>
        <w:t>
          "106102 Әкетiлетiн тауарларға кеден баждары";
</w:t>
      </w:r>
      <w:r>
        <w:br/>
      </w:r>
      <w:r>
        <w:rPr>
          <w:rFonts w:ascii="Times New Roman"/>
          <w:b w:val="false"/>
          <w:i w:val="false"/>
          <w:color w:val="000000"/>
          <w:sz w:val="28"/>
        </w:rPr>
        <w:t>
          бюджет шығыстарының функционалдық жiктемесiнде:
</w:t>
      </w:r>
      <w:r>
        <w:br/>
      </w:r>
      <w:r>
        <w:rPr>
          <w:rFonts w:ascii="Times New Roman"/>
          <w:b w:val="false"/>
          <w:i w:val="false"/>
          <w:color w:val="000000"/>
          <w:sz w:val="28"/>
        </w:rPr>
        <w:t>
          "1.3.204.35 құжаттарды ресiмдеу бойынша консулдық қызмет көрсетулер" 
деген жолдан кейiн мынадай редакциядағы жолмен толықтырылсын:
</w:t>
      </w:r>
      <w:r>
        <w:br/>
      </w:r>
      <w:r>
        <w:rPr>
          <w:rFonts w:ascii="Times New Roman"/>
          <w:b w:val="false"/>
          <w:i w:val="false"/>
          <w:color w:val="000000"/>
          <w:sz w:val="28"/>
        </w:rPr>
        <w:t>
          "1.3.204.36 Астана қаласындағы дипломатиялық қалашықтың құрылысы";
</w:t>
      </w:r>
      <w:r>
        <w:br/>
      </w:r>
      <w:r>
        <w:rPr>
          <w:rFonts w:ascii="Times New Roman"/>
          <w:b w:val="false"/>
          <w:i w:val="false"/>
          <w:color w:val="000000"/>
          <w:sz w:val="28"/>
        </w:rPr>
        <w:t>
          "3.4.502.30.30 құқықтық статистика және ақпарат орталығы"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жолдан кейiн мынадай редакциядағы жолмен толықтырылсын:
     "3.4.502.31 Әкiмшiлiк ғимараттық құрылысы";
     "3.5.410.31.30 "А" қызметi" деген жолдан кейiн мынадай редакциядағы 
жолдармен толықтырылсын:
     "3.5.410.34 Мемлекеттiк жоба 2
      3.5.410.34.80 Сыртқы қарыздар есебiнен жобаны жүзеге асыру";
     "3.5.410.38 Ақпарат беру жүйелерiн қамтамасыз ету" деген жолдан кейiн 
мынадай редакциядағы жолмен толықтырылсын:
     "3.5.410.50 Ұлттық қауiпсiздiктi қамтамасыз ету";
     "4.2. Бастауыш және орта бiлiм беру" деген жолдан кейiн мынадай 
редакциядағы жолдармен толықтырылсын:
     "4.2.124 Павлодар облысының әкiмi
      4.2.124.30 Теңдiк селосында мектеп салу";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"4.6.612.50.31 1999/2000 оқу жылында мемлекеттiк гранттар бойынша 
оқитын студенттердi стипендиямен қамтамасыз ету" деген жолдан кейiн 
мынадай редакциядағы жолдармен толықтырылсын:
</w:t>
      </w:r>
      <w:r>
        <w:br/>
      </w:r>
      <w:r>
        <w:rPr>
          <w:rFonts w:ascii="Times New Roman"/>
          <w:b w:val="false"/>
          <w:i w:val="false"/>
          <w:color w:val="000000"/>
          <w:sz w:val="28"/>
        </w:rPr>
        <w:t>
          "4.6.612.50.32 2000/2001 оқу жылына қабылдау шеңберiнде жоғары оқу 
орындарында кадрларды даярлау
</w:t>
      </w:r>
      <w:r>
        <w:br/>
      </w:r>
      <w:r>
        <w:rPr>
          <w:rFonts w:ascii="Times New Roman"/>
          <w:b w:val="false"/>
          <w:i w:val="false"/>
          <w:color w:val="000000"/>
          <w:sz w:val="28"/>
        </w:rPr>
        <w:t>
          4.6.612.50.33 2000/2001 оқу жылына қабылдау шеңберiнде мемлекеттiк 
гранттар бойынша оқитын студенттердi стипендиямен қамтамасыз ету";
</w:t>
      </w:r>
      <w:r>
        <w:br/>
      </w:r>
      <w:r>
        <w:rPr>
          <w:rFonts w:ascii="Times New Roman"/>
          <w:b w:val="false"/>
          <w:i w:val="false"/>
          <w:color w:val="000000"/>
          <w:sz w:val="28"/>
        </w:rPr>
        <w:t>
          "4.6.612.91.31 1999/2000 оқу жылында мемлекеттiк студенттiк 
несиелердi беру" деген жолдан кейiн мынадай редакциядағы жолдармен 
толықтырылсын:
</w:t>
      </w:r>
      <w:r>
        <w:br/>
      </w:r>
      <w:r>
        <w:rPr>
          <w:rFonts w:ascii="Times New Roman"/>
          <w:b w:val="false"/>
          <w:i w:val="false"/>
          <w:color w:val="000000"/>
          <w:sz w:val="28"/>
        </w:rPr>
        <w:t>
          "4.6.612.91.32 2000/2001 оқу жылына қабылдаудың көлемiнде мемлекеттiк 
бiлiм несиелерi бойынша кадрларды даярлау
</w:t>
      </w:r>
      <w:r>
        <w:br/>
      </w:r>
      <w:r>
        <w:rPr>
          <w:rFonts w:ascii="Times New Roman"/>
          <w:b w:val="false"/>
          <w:i w:val="false"/>
          <w:color w:val="000000"/>
          <w:sz w:val="28"/>
        </w:rPr>
        <w:t>
          4.6.612.91.33 2000/2001 оқу жылына қабылдаудың шеңберiнде мемлекеттiк 
студенттiк несиелердi беру";
</w:t>
      </w:r>
      <w:r>
        <w:br/>
      </w:r>
      <w:r>
        <w:rPr>
          <w:rFonts w:ascii="Times New Roman"/>
          <w:b w:val="false"/>
          <w:i w:val="false"/>
          <w:color w:val="000000"/>
          <w:sz w:val="28"/>
        </w:rPr>
        <w:t>
          "5.3.612.65.31 Республикалық клиникалар мен ғылыми-зерттеу 
институттарында халыққа мамандандырылған медициналық көмек көрсету" деген 
жолдан кейiн мынадай редакциядағы жолмен толықтырылсын:
</w:t>
      </w:r>
      <w:r>
        <w:br/>
      </w:r>
      <w:r>
        <w:rPr>
          <w:rFonts w:ascii="Times New Roman"/>
          <w:b w:val="false"/>
          <w:i w:val="false"/>
          <w:color w:val="000000"/>
          <w:sz w:val="28"/>
        </w:rPr>
        <w:t>
          "5.3.612.65.80 Сыртқы қарыздар есебiнен жобаны жүзеге асыру";
</w:t>
      </w:r>
      <w:r>
        <w:br/>
      </w:r>
      <w:r>
        <w:rPr>
          <w:rFonts w:ascii="Times New Roman"/>
          <w:b w:val="false"/>
          <w:i w:val="false"/>
          <w:color w:val="000000"/>
          <w:sz w:val="28"/>
        </w:rPr>
        <w:t>
          "5.9.612.63.80 Сыртқы қарыздар есебiнен жобаны жүзеге асыру" деген 
жолдан кейiн мынадай редакциядағы жолмен толықтырылсын:
</w:t>
      </w:r>
      <w:r>
        <w:br/>
      </w:r>
      <w:r>
        <w:rPr>
          <w:rFonts w:ascii="Times New Roman"/>
          <w:b w:val="false"/>
          <w:i w:val="false"/>
          <w:color w:val="000000"/>
          <w:sz w:val="28"/>
        </w:rPr>
        <w:t>
          "5.9.612.63.81 Республикалық бюджеттен қоса қаржыландыру есебiнен 
жобаны жүзеге асыру";
</w:t>
      </w:r>
      <w:r>
        <w:br/>
      </w:r>
      <w:r>
        <w:rPr>
          <w:rFonts w:ascii="Times New Roman"/>
          <w:b w:val="false"/>
          <w:i w:val="false"/>
          <w:color w:val="000000"/>
          <w:sz w:val="28"/>
        </w:rPr>
        <w:t>
          "6.2.201 Қазақстан Республикасының Iшкi iстер министрлiгi" деген 
жолдан кейiн мынадай редакциядағы жолдармен толықтырылсын:
</w:t>
      </w:r>
      <w:r>
        <w:br/>
      </w:r>
      <w:r>
        <w:rPr>
          <w:rFonts w:ascii="Times New Roman"/>
          <w:b w:val="false"/>
          <w:i w:val="false"/>
          <w:color w:val="000000"/>
          <w:sz w:val="28"/>
        </w:rPr>
        <w:t>
          "6.2.201.6 Өткен жылдардың мiндеттемелерiн орындау
</w:t>
      </w:r>
      <w:r>
        <w:br/>
      </w:r>
      <w:r>
        <w:rPr>
          <w:rFonts w:ascii="Times New Roman"/>
          <w:b w:val="false"/>
          <w:i w:val="false"/>
          <w:color w:val="000000"/>
          <w:sz w:val="28"/>
        </w:rPr>
        <w:t>
          6.2.201.6.30 Iшкi iстер және iшкi әскерлер органдары зейнеткерлерiне 
санаторлық-курорттық емделу үшiн өтемақылар төлеу";
</w:t>
      </w:r>
      <w:r>
        <w:br/>
      </w:r>
      <w:r>
        <w:rPr>
          <w:rFonts w:ascii="Times New Roman"/>
          <w:b w:val="false"/>
          <w:i w:val="false"/>
          <w:color w:val="000000"/>
          <w:sz w:val="28"/>
        </w:rPr>
        <w:t>
          "6.2.201.44 Республикалық бюджеттен қаржыландырылатын аумақтық iшкi 
iстер органдарының қызметкерлерiне тұрғын үйдi ұстауға және коммуналдық 
қызметтер көрсетуге арналған шығыстарға ақшалай өтемақы төлеу" деген 
жолдан кейiн мынадай редакциядағы жолдармен толықтырылсын:
</w:t>
      </w:r>
      <w:r>
        <w:br/>
      </w:r>
      <w:r>
        <w:rPr>
          <w:rFonts w:ascii="Times New Roman"/>
          <w:b w:val="false"/>
          <w:i w:val="false"/>
          <w:color w:val="000000"/>
          <w:sz w:val="28"/>
        </w:rPr>
        <w:t>
          "6.2.208 Қазақстан Республикасының Қорғаныс министрлiгi
</w:t>
      </w:r>
      <w:r>
        <w:br/>
      </w:r>
      <w:r>
        <w:rPr>
          <w:rFonts w:ascii="Times New Roman"/>
          <w:b w:val="false"/>
          <w:i w:val="false"/>
          <w:color w:val="000000"/>
          <w:sz w:val="28"/>
        </w:rPr>
        <w:t>
          6.2.208.6 Өткен жылдардың мiндеттемелерiн орындау
</w:t>
      </w:r>
      <w:r>
        <w:br/>
      </w:r>
      <w:r>
        <w:rPr>
          <w:rFonts w:ascii="Times New Roman"/>
          <w:b w:val="false"/>
          <w:i w:val="false"/>
          <w:color w:val="000000"/>
          <w:sz w:val="28"/>
        </w:rPr>
        <w:t>
          6.2.208.6.31 Қазақстан Республикасының Қорғаныс министрлiгiнiң 
зейнеткерлерiне санаторлық-курорттық емделуi үшiн өтемақылар төлеу";
</w:t>
      </w:r>
      <w:r>
        <w:br/>
      </w:r>
      <w:r>
        <w:rPr>
          <w:rFonts w:ascii="Times New Roman"/>
          <w:b w:val="false"/>
          <w:i w:val="false"/>
          <w:color w:val="000000"/>
          <w:sz w:val="28"/>
        </w:rPr>
        <w:t>
          "6.9.213.1.30 Зейнетақылар мен жәрдемақылар тағайындау жөнiндегi 
облыстық өкiлеттiктер" деген жолдан кейiн мынадай редакциядағы жолдармен 
толықтырылсын:
</w:t>
      </w:r>
      <w:r>
        <w:br/>
      </w:r>
      <w:r>
        <w:rPr>
          <w:rFonts w:ascii="Times New Roman"/>
          <w:b w:val="false"/>
          <w:i w:val="false"/>
          <w:color w:val="000000"/>
          <w:sz w:val="28"/>
        </w:rPr>
        <w:t>
          "6.9.213.6 Өткен жылдардың мiндеттемелерiн орындау
</w:t>
      </w:r>
      <w:r>
        <w:br/>
      </w:r>
      <w:r>
        <w:rPr>
          <w:rFonts w:ascii="Times New Roman"/>
          <w:b w:val="false"/>
          <w:i w:val="false"/>
          <w:color w:val="000000"/>
          <w:sz w:val="28"/>
        </w:rPr>
        <w:t>
          6.9.213.6.30 Семей сынақ ядролық полигонындағы ядролық сынақтардың 
салдарынан зардап шеккен азаматтардың зейнетақыларына үстемеақылар";
</w:t>
      </w:r>
      <w:r>
        <w:br/>
      </w:r>
      <w:r>
        <w:rPr>
          <w:rFonts w:ascii="Times New Roman"/>
          <w:b w:val="false"/>
          <w:i w:val="false"/>
          <w:color w:val="000000"/>
          <w:sz w:val="28"/>
        </w:rPr>
        <w:t>
          "6.9.213.40.31 Жұмыспен қамтудың ақпараттық базасын құру" деген 
жолдан кейiн мынадай редакциядағы жолмен толықтырылсын:
</w:t>
      </w:r>
      <w:r>
        <w:br/>
      </w:r>
      <w:r>
        <w:rPr>
          <w:rFonts w:ascii="Times New Roman"/>
          <w:b w:val="false"/>
          <w:i w:val="false"/>
          <w:color w:val="000000"/>
          <w:sz w:val="28"/>
        </w:rPr>
        <w:t>
          "6.9.213.40.80 Сыртқы қарыздар есебiнен жобаны жүзеге асыру";
</w:t>
      </w:r>
      <w:r>
        <w:br/>
      </w:r>
      <w:r>
        <w:rPr>
          <w:rFonts w:ascii="Times New Roman"/>
          <w:b w:val="false"/>
          <w:i w:val="false"/>
          <w:color w:val="000000"/>
          <w:sz w:val="28"/>
        </w:rPr>
        <w:t>
          "7.3.131.33 Вячеслав суқоймасынан астана қаласына дейiн суғарудың 
үшiншi желiсiн салудың жобасын жүзеге асыру" деген жолдан кейiн мынадай 
редакциядағы жолдармен толықтырылсын:
</w:t>
      </w:r>
      <w:r>
        <w:br/>
      </w:r>
      <w:r>
        <w:rPr>
          <w:rFonts w:ascii="Times New Roman"/>
          <w:b w:val="false"/>
          <w:i w:val="false"/>
          <w:color w:val="000000"/>
          <w:sz w:val="28"/>
        </w:rPr>
        <w:t>
          "7.3.131.34 Қ. Сәтпаев атындағы Ертiс-Қарағанды" каналынан бастап 
Есiл өзенiне дейiн суағар салу";
</w:t>
      </w:r>
      <w:r>
        <w:br/>
      </w:r>
      <w:r>
        <w:rPr>
          <w:rFonts w:ascii="Times New Roman"/>
          <w:b w:val="false"/>
          <w:i w:val="false"/>
          <w:color w:val="000000"/>
          <w:sz w:val="28"/>
        </w:rPr>
        <w:t>
          "10.2.116.30 Шу ауданындағы Тасөткел су көтеру плотинасын нығайту" 
деген жолдан кейiн мынадай мазмұндағы жолдармен толықтырылсын:
</w:t>
      </w:r>
      <w:r>
        <w:br/>
      </w:r>
      <w:r>
        <w:rPr>
          <w:rFonts w:ascii="Times New Roman"/>
          <w:b w:val="false"/>
          <w:i w:val="false"/>
          <w:color w:val="000000"/>
          <w:sz w:val="28"/>
        </w:rPr>
        <w:t>
          "10.2.120 Қызылорда облысының әкiмi
</w:t>
      </w:r>
      <w:r>
        <w:br/>
      </w:r>
      <w:r>
        <w:rPr>
          <w:rFonts w:ascii="Times New Roman"/>
          <w:b w:val="false"/>
          <w:i w:val="false"/>
          <w:color w:val="000000"/>
          <w:sz w:val="28"/>
        </w:rPr>
        <w:t>
          10.2.120.30 Су беруге қатыссыз жергiлiктi сипаттағы гидротехникалық 
жүйелер мен ғимараттардың жұмыс iстеуiн қамтамасыз ету"; 
</w:t>
      </w:r>
      <w:r>
        <w:br/>
      </w:r>
      <w:r>
        <w:rPr>
          <w:rFonts w:ascii="Times New Roman"/>
          <w:b w:val="false"/>
          <w:i w:val="false"/>
          <w:color w:val="000000"/>
          <w:sz w:val="28"/>
        </w:rPr>
        <w:t>
          "10.5.218.57 Республикалық деңгейде табиғат қорғау объектiлерiн 
салуға және қайта құруға қатысу" деген жолдан кейiн мынадай редакциядағы 
жолдармен толықтырылсын:
</w:t>
      </w:r>
      <w:r>
        <w:br/>
      </w:r>
      <w:r>
        <w:rPr>
          <w:rFonts w:ascii="Times New Roman"/>
          <w:b w:val="false"/>
          <w:i w:val="false"/>
          <w:color w:val="000000"/>
          <w:sz w:val="28"/>
        </w:rPr>
        <w:t>
          "10.5.218.70 "Химпром" АҚ-ның сынаппен ластану ошағын жою жөнiндегi 
жобасы
</w:t>
      </w:r>
      <w:r>
        <w:br/>
      </w:r>
      <w:r>
        <w:rPr>
          <w:rFonts w:ascii="Times New Roman"/>
          <w:b w:val="false"/>
          <w:i w:val="false"/>
          <w:color w:val="000000"/>
          <w:sz w:val="28"/>
        </w:rPr>
        <w:t>
          10.5.218.70.80 Сыртқы қарыздар есебiнен жобаны жүзеге асыру";
</w:t>
      </w:r>
      <w:r>
        <w:br/>
      </w:r>
      <w:r>
        <w:rPr>
          <w:rFonts w:ascii="Times New Roman"/>
          <w:b w:val="false"/>
          <w:i w:val="false"/>
          <w:color w:val="000000"/>
          <w:sz w:val="28"/>
        </w:rPr>
        <w:t>
          "12.1.115.80.81 Республикалық бюджеттен қоса қаржыландыру есебiнен 
жобаны iске асыру" деген жолдан кейiн мынадай редакциядағы жолдармен 
толықтырылсын:
</w:t>
      </w:r>
      <w:r>
        <w:br/>
      </w:r>
      <w:r>
        <w:rPr>
          <w:rFonts w:ascii="Times New Roman"/>
          <w:b w:val="false"/>
          <w:i w:val="false"/>
          <w:color w:val="000000"/>
          <w:sz w:val="28"/>
        </w:rPr>
        <w:t>
          "12.1.129 Оңтүстiк Қазақстан облысының әкiмi
</w:t>
      </w:r>
      <w:r>
        <w:br/>
      </w:r>
      <w:r>
        <w:rPr>
          <w:rFonts w:ascii="Times New Roman"/>
          <w:b w:val="false"/>
          <w:i w:val="false"/>
          <w:color w:val="000000"/>
          <w:sz w:val="28"/>
        </w:rPr>
        <w:t>
          12.1.129.30 Түркiстан қаласында айналма автомобиль жолын салу";
</w:t>
      </w:r>
      <w:r>
        <w:br/>
      </w:r>
      <w:r>
        <w:rPr>
          <w:rFonts w:ascii="Times New Roman"/>
          <w:b w:val="false"/>
          <w:i w:val="false"/>
          <w:color w:val="000000"/>
          <w:sz w:val="28"/>
        </w:rPr>
        <w:t>
          "12.1.215.36.32 Орал қаласы ауданында Орал өзенi арқылы көпiр 
құрылысы" деген жолдан кейiн мынадай редакциядағы жолмен толықтырылсын:
</w:t>
      </w:r>
      <w:r>
        <w:br/>
      </w:r>
      <w:r>
        <w:rPr>
          <w:rFonts w:ascii="Times New Roman"/>
          <w:b w:val="false"/>
          <w:i w:val="false"/>
          <w:color w:val="000000"/>
          <w:sz w:val="28"/>
        </w:rPr>
        <w:t>
          "12.1.215.36.34 Павлодар-Көкшетау автожолының бөлiгiнде "Астана 
қаласының солтүстiк айналмасы" автомобиль жолын салу";
</w:t>
      </w:r>
      <w:r>
        <w:br/>
      </w:r>
      <w:r>
        <w:rPr>
          <w:rFonts w:ascii="Times New Roman"/>
          <w:b w:val="false"/>
          <w:i w:val="false"/>
          <w:color w:val="000000"/>
          <w:sz w:val="28"/>
        </w:rPr>
        <w:t>
          "12.4.215.37.80 Сыртқы қарыздар есебiнен жобаны жүзеге асыру" деген 
жолдан кейiн мынадай редакциядағы жолмен толықтырылсын:
</w:t>
      </w:r>
      <w:r>
        <w:br/>
      </w:r>
      <w:r>
        <w:rPr>
          <w:rFonts w:ascii="Times New Roman"/>
          <w:b w:val="false"/>
          <w:i w:val="false"/>
          <w:color w:val="000000"/>
          <w:sz w:val="28"/>
        </w:rPr>
        <w:t>
          "12.4.215.37.81 Республикалық бюджеттен қоса қаржыландыру есебiнен 
жобаны жүзеге асыру";
</w:t>
      </w:r>
      <w:r>
        <w:br/>
      </w:r>
      <w:r>
        <w:rPr>
          <w:rFonts w:ascii="Times New Roman"/>
          <w:b w:val="false"/>
          <w:i w:val="false"/>
          <w:color w:val="000000"/>
          <w:sz w:val="28"/>
        </w:rPr>
        <w:t>
          "13.9.272.28 Жергiлiктi бюджеттен қаржыландырылатын мемлекеттiк 
мекемелердiң бекiтiлген тәртiп бойынша тiркелген, шартты мiндеттемелерi 
бойынша кредиторлық берешегiн өтеу" деген жолдан кейiн мынадай 
редакциядағы жолмен толықтырылсын:
</w:t>
      </w:r>
      <w:r>
        <w:br/>
      </w:r>
      <w:r>
        <w:rPr>
          <w:rFonts w:ascii="Times New Roman"/>
          <w:b w:val="false"/>
          <w:i w:val="false"/>
          <w:color w:val="000000"/>
          <w:sz w:val="28"/>
        </w:rPr>
        <w:t>
            "13.9.272.81 Экономика салаларын қолдау және дамыту үшiн 
несиелендiру";
</w:t>
      </w:r>
      <w:r>
        <w:br/>
      </w:r>
      <w:r>
        <w:rPr>
          <w:rFonts w:ascii="Times New Roman"/>
          <w:b w:val="false"/>
          <w:i w:val="false"/>
          <w:color w:val="000000"/>
          <w:sz w:val="28"/>
        </w:rPr>
        <w:t>
          "15.1.111.18 Республикалық бюджеттен берiлетiн трансферттер" деген 
жолдан кейiн мынадай редакциядағы жолмен толықтырылсын:
</w:t>
      </w:r>
      <w:r>
        <w:br/>
      </w:r>
      <w:r>
        <w:rPr>
          <w:rFonts w:ascii="Times New Roman"/>
          <w:b w:val="false"/>
          <w:i w:val="false"/>
          <w:color w:val="000000"/>
          <w:sz w:val="28"/>
        </w:rPr>
        <w:t>
          "15.1.111.18.30 Қысқы кезеңге дайындалу және қоныс аудару бойынша 
iс-шараларды аяқтау";
</w:t>
      </w:r>
      <w:r>
        <w:br/>
      </w:r>
      <w:r>
        <w:rPr>
          <w:rFonts w:ascii="Times New Roman"/>
          <w:b w:val="false"/>
          <w:i w:val="false"/>
          <w:color w:val="000000"/>
          <w:sz w:val="28"/>
        </w:rPr>
        <w:t>
          "15.1.119.16 Қазақстан Республикасы Үкiметi резервi есебiнен 
жүргiзiлетiн iс-шаралар өткiзу" деген жолдан кейiн мынадай редакциядағы 
жолдармен толықтырылсын:
</w:t>
      </w:r>
      <w:r>
        <w:br/>
      </w:r>
      <w:r>
        <w:rPr>
          <w:rFonts w:ascii="Times New Roman"/>
          <w:b w:val="false"/>
          <w:i w:val="false"/>
          <w:color w:val="000000"/>
          <w:sz w:val="28"/>
        </w:rPr>
        <w:t>
          "15.1.119.18 Республикалық бюджеттен берiлетiн трансферттер
</w:t>
      </w:r>
      <w:r>
        <w:br/>
      </w:r>
      <w:r>
        <w:rPr>
          <w:rFonts w:ascii="Times New Roman"/>
          <w:b w:val="false"/>
          <w:i w:val="false"/>
          <w:color w:val="000000"/>
          <w:sz w:val="28"/>
        </w:rPr>
        <w:t>
          15.1.119.18.31 Приозерск қаласының жергiлiктi атқарушы органының 
кредиторлық берешектерiн өтеу";
</w:t>
      </w:r>
      <w:r>
        <w:br/>
      </w:r>
      <w:r>
        <w:rPr>
          <w:rFonts w:ascii="Times New Roman"/>
          <w:b w:val="false"/>
          <w:i w:val="false"/>
          <w:color w:val="000000"/>
          <w:sz w:val="28"/>
        </w:rPr>
        <w:t>
          "15.1.124.18.30 Әлеуметтiк қорғау жобасы" деген жолдан кейiн мынадай 
редакциядағы жолмен толықтырылсын:
</w:t>
      </w:r>
      <w:r>
        <w:br/>
      </w:r>
      <w:r>
        <w:rPr>
          <w:rFonts w:ascii="Times New Roman"/>
          <w:b w:val="false"/>
          <w:i w:val="false"/>
          <w:color w:val="000000"/>
          <w:sz w:val="28"/>
        </w:rPr>
        <w:t>
          "15.1.124.18.31 Теңдiк селосында мектеп салу";
</w:t>
      </w:r>
      <w:r>
        <w:br/>
      </w:r>
      <w:r>
        <w:rPr>
          <w:rFonts w:ascii="Times New Roman"/>
          <w:b w:val="false"/>
          <w:i w:val="false"/>
          <w:color w:val="000000"/>
          <w:sz w:val="28"/>
        </w:rPr>
        <w:t>
          "15.1.129.18.30 Әлеуметтiк қорғау жобасы" деген жолдан кейiн мынадай 
редакциядағы жолмен толықтырылсын:
</w:t>
      </w:r>
      <w:r>
        <w:br/>
      </w:r>
      <w:r>
        <w:rPr>
          <w:rFonts w:ascii="Times New Roman"/>
          <w:b w:val="false"/>
          <w:i w:val="false"/>
          <w:color w:val="000000"/>
          <w:sz w:val="28"/>
        </w:rPr>
        <w:t>
          "15.1.129.18.31 Түркiстан қаласында айналма автомобиль жолын салу";
</w:t>
      </w:r>
      <w:r>
        <w:br/>
      </w:r>
      <w:r>
        <w:rPr>
          <w:rFonts w:ascii="Times New Roman"/>
          <w:b w:val="false"/>
          <w:i w:val="false"/>
          <w:color w:val="000000"/>
          <w:sz w:val="28"/>
        </w:rPr>
        <w:t>
          "15.1.131.16 Қазақстан Республикасы Үкiметi резервi есебiнен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жүргiзiлетiн iс-шаралар өткiзу" деген жолдан кейiн мынадай редакциядағы 
жолдармен толықтырылсын:
     "15.1.131.18 Республикалық бюджеттен берiлетiн трансферттер
     15.1.131.18.35 "Қ. Сәтпаев атындағы Ертiс-Қарағанды" каналынан бастап 
Есiл өзенiне дейiн суағар салу".
     2. Заң қызметi (Қ. Әбдiқалықов) және Бюджет (Е. Бахмутова) 
департаменттерi осы бұйрықтың Қазақстан Республикасы Әдiлет министрлiгiнде 
мемлекеттiк тiркелуiн қамтамасыз етсiн.
     3. Осы бұйрық қол қойылған күнiнен бастап күшiне енедi.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