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9294" w14:textId="01b9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1998 жылғы 12 қазандағы N 343 бұйрығымен бекітілген Көлік құралдары мен оларға тіркемелерді мемлекеттік тіркеудің тәртібіне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Ішкі істер министрлігі 2000 жылғы 20 қараша N 614 Қазақстан Республикасы Әділет министрлігінде 2000 жылғы 20 қараша N 1341 тіркелді. Күші жойылды - Қазақстан Республикасы Ішкі істер министрінің 2010 жылғы 26 ақпандағы № 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Ішкі істер министрінің 2010.02.26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құралдары мен оларға тіркемелерді мемлекеттік тіркеудің тәртібінің 80-тармағын Қазақстан Республикасы заңдарының талаптарына сәйкес келтіру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Ішкі істер министрлігінің 1998 жылғы 12 қазандағы N 343 </w:t>
      </w:r>
      <w:r>
        <w:rPr>
          <w:rFonts w:ascii="Times New Roman"/>
          <w:b w:val="false"/>
          <w:i w:val="false"/>
          <w:color w:val="000000"/>
          <w:sz w:val="28"/>
        </w:rPr>
        <w:t xml:space="preserve">V980690_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бекітілген Қазақстан Республикасында көлік құралдары мен оларға тіркемелерді мемлекеттік тіркеудің тәртібіне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80-тармақтың бірінші абзацындағы "... және аталған көлік құралы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кепілінің жоқтығы туралы Жылжымайтын мүлік жөніндегі орталықтан анықтама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Облыстардың, Астана және Алматы қалаларының ҚІІБ, ІІБ бастықтары: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Тәртіпке өзгерістердің мазмұнын бұқаралық ақпарат құралдарын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арқылы түсіндіру жұмыстары жолымен мекемелердің, ұйымдардың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халықтың назарына жеткізсін.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бұйрықтың орындалуын бақылау Қазақстан Республикасы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Жол полициясы департаментіне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Ішкі істер министрі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Ішкі әскерлердің қолбасшысы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генерал-лейтенант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Шарипова М.Е.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