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bd652" w14:textId="9abd6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шетелдегі мекемелері Қазақстан Республикасының азаматтығы мәселелерiне қатысты құжаттарды ресiмдеу жөнiндегі нұсқаулығын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министрлігінің 2000 жылғы 21 қарашадағы N 263 бұйрығы. Қазақстан Республикасы Әділет министрлігінде 2000 жылғы 30 желтоқсанда тіркелді. Тіркеу N 1347. Күші жойылды - Қазақстан Республикасы Мемлекеттік хатшысы - Сыртқы істер министрінің 2011 жылғы 19 қаңтардағы № 08-1-1-1/13 бұйрығымен.</w:t>
      </w:r>
    </w:p>
    <w:p>
      <w:pPr>
        <w:spacing w:after="0"/>
        <w:ind w:left="0"/>
        <w:jc w:val="both"/>
      </w:pPr>
      <w:r>
        <w:rPr>
          <w:rFonts w:ascii="Times New Roman"/>
          <w:b w:val="false"/>
          <w:i w:val="false"/>
          <w:color w:val="ff0000"/>
          <w:sz w:val="28"/>
        </w:rPr>
        <w:t>      Күші жойылды - ҚР Мемлекеттік хатшысы - Сыртқы істер министрінің 2011.01.19 № 08-1-1-1/13 (мемлекеттiк тiркелу күнiнен бастап күшiне енедi) бұйрығымен.</w:t>
      </w:r>
    </w:p>
    <w:p>
      <w:pPr>
        <w:spacing w:after="0"/>
        <w:ind w:left="0"/>
        <w:jc w:val="both"/>
      </w:pPr>
      <w:r>
        <w:rPr>
          <w:rFonts w:ascii="Times New Roman"/>
          <w:b w:val="false"/>
          <w:i w:val="false"/>
          <w:color w:val="ff0000"/>
          <w:sz w:val="28"/>
        </w:rPr>
        <w:t xml:space="preserve">      Ескерту: Бұйрықтың тақырыбына және кіріспе бөліміне өзгертулер енгізілді - ҚР Сыртқы істер министрінің 2006 жылғы 23 қаңтардағы N 08-1/16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"Қазақстан Республикасының азаматтығы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және Қазақстан Республикасы Президентiнiң 1996 жылғы 27 қыркүйектегi N 3120 </w:t>
      </w:r>
      <w:r>
        <w:rPr>
          <w:rFonts w:ascii="Times New Roman"/>
          <w:b w:val="false"/>
          <w:i w:val="false"/>
          <w:color w:val="000000"/>
          <w:sz w:val="28"/>
        </w:rPr>
        <w:t xml:space="preserve">Жарлығымен </w:t>
      </w:r>
      <w:r>
        <w:rPr>
          <w:rFonts w:ascii="Times New Roman"/>
          <w:b w:val="false"/>
          <w:i w:val="false"/>
          <w:color w:val="000000"/>
          <w:sz w:val="28"/>
        </w:rPr>
        <w:t>бекiтiлген Қазақстан Республикасының азаматтығына байланысты мәселелердi қарау ережелеріне сәйкес бұйырамын: </w:t>
      </w:r>
      <w:r>
        <w:rPr>
          <w:rFonts w:ascii="Times New Roman"/>
          <w:b w:val="false"/>
          <w:i w:val="false"/>
          <w:color w:val="000000"/>
          <w:sz w:val="28"/>
        </w:rPr>
        <w:t xml:space="preserve">см. U060198 </w:t>
      </w:r>
      <w:r>
        <w:br/>
      </w:r>
      <w:r>
        <w:rPr>
          <w:rFonts w:ascii="Times New Roman"/>
          <w:b w:val="false"/>
          <w:i w:val="false"/>
          <w:color w:val="000000"/>
          <w:sz w:val="28"/>
        </w:rPr>
        <w:t xml:space="preserve">
      1. Қоса берiлiп отырған Қазақстан Республикасының шетелдегі мекемелерінің Қазақстан Республикасының азаматтығы мәселелерiне қатысты құжаттарды ресiмдеу жөнiндегi нұсқаулығы бекiтiлсiн.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Сыртқы істер министрінің 2006 жылғы 23 қаңтардағы N 08-1/16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2. Қазақстан Республикасының Әдiлет министрлiгiнде 1997 жылғы 17 ақпанда N 262 болып тiркелген, 1996 жылғы 18 желтоқсандағы Қазақстан Республикасының дипломатиялық өкілдiктерiнiң, консулдық мекемелерiнiң және өкiлеттi өкiлдiктерiнiң Қазақстан Республикасының азаматтығы мәселелерiне қатысты құжаттарды ресiмдеу жөнiндегi </w:t>
      </w:r>
      <w:r>
        <w:rPr>
          <w:rFonts w:ascii="Times New Roman"/>
          <w:b w:val="false"/>
          <w:i w:val="false"/>
          <w:color w:val="000000"/>
          <w:sz w:val="28"/>
        </w:rPr>
        <w:t xml:space="preserve">нұсқаулығының </w:t>
      </w:r>
      <w:r>
        <w:rPr>
          <w:rFonts w:ascii="Times New Roman"/>
          <w:b w:val="false"/>
          <w:i w:val="false"/>
          <w:color w:val="000000"/>
          <w:sz w:val="28"/>
        </w:rPr>
        <w:t xml:space="preserve">күшi жойылған деп танылсын. </w:t>
      </w:r>
      <w:r>
        <w:br/>
      </w:r>
      <w:r>
        <w:rPr>
          <w:rFonts w:ascii="Times New Roman"/>
          <w:b w:val="false"/>
          <w:i w:val="false"/>
          <w:color w:val="000000"/>
          <w:sz w:val="28"/>
        </w:rPr>
        <w:t xml:space="preserve">
      3. Осы бұйрық Қазақстан Республикасының Әдiлет министрлiгiнде мемлекеттiк тiркелу күнiнен бастап күшiне енедi.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iстер Министрiнiң  </w:t>
      </w:r>
      <w:r>
        <w:br/>
      </w:r>
      <w:r>
        <w:rPr>
          <w:rFonts w:ascii="Times New Roman"/>
          <w:b w:val="false"/>
          <w:i w:val="false"/>
          <w:color w:val="000000"/>
          <w:sz w:val="28"/>
        </w:rPr>
        <w:t xml:space="preserve">
2000 жылғы 21 қарашадағы  </w:t>
      </w:r>
      <w:r>
        <w:br/>
      </w:r>
      <w:r>
        <w:rPr>
          <w:rFonts w:ascii="Times New Roman"/>
          <w:b w:val="false"/>
          <w:i w:val="false"/>
          <w:color w:val="000000"/>
          <w:sz w:val="28"/>
        </w:rPr>
        <w:t xml:space="preserve">
N 263 бұйрығымен бекiтiлген </w:t>
      </w:r>
    </w:p>
    <w:bookmarkStart w:name="z3" w:id="0"/>
    <w:p>
      <w:pPr>
        <w:spacing w:after="0"/>
        <w:ind w:left="0"/>
        <w:jc w:val="left"/>
      </w:pPr>
      <w:r>
        <w:rPr>
          <w:rFonts w:ascii="Times New Roman"/>
          <w:b/>
          <w:i w:val="false"/>
          <w:color w:val="000000"/>
        </w:rPr>
        <w:t xml:space="preserve"> 
Қазақстан Республикасының азаматтығы мәселелеріне </w:t>
      </w:r>
      <w:r>
        <w:br/>
      </w:r>
      <w:r>
        <w:rPr>
          <w:rFonts w:ascii="Times New Roman"/>
          <w:b/>
          <w:i w:val="false"/>
          <w:color w:val="000000"/>
        </w:rPr>
        <w:t xml:space="preserve">
қатысты құжаттарды Қазақстан Республикасының </w:t>
      </w:r>
      <w:r>
        <w:br/>
      </w:r>
      <w:r>
        <w:rPr>
          <w:rFonts w:ascii="Times New Roman"/>
          <w:b/>
          <w:i w:val="false"/>
          <w:color w:val="000000"/>
        </w:rPr>
        <w:t xml:space="preserve">
шетелдегі мекемелерінің ресiмдеуi жөнiндегi </w:t>
      </w:r>
      <w:r>
        <w:br/>
      </w:r>
      <w:r>
        <w:rPr>
          <w:rFonts w:ascii="Times New Roman"/>
          <w:b/>
          <w:i w:val="false"/>
          <w:color w:val="000000"/>
        </w:rPr>
        <w:t xml:space="preserve">
нұсқаулық </w:t>
      </w:r>
    </w:p>
    <w:bookmarkEnd w:id="0"/>
    <w:p>
      <w:pPr>
        <w:spacing w:after="0"/>
        <w:ind w:left="0"/>
        <w:jc w:val="both"/>
      </w:pPr>
      <w:r>
        <w:rPr>
          <w:rFonts w:ascii="Times New Roman"/>
          <w:b w:val="false"/>
          <w:i w:val="false"/>
          <w:color w:val="ff0000"/>
          <w:sz w:val="28"/>
        </w:rPr>
        <w:t xml:space="preserve">       Ескерту: Нұсқаулықтың тақырыбына өзгерту енгізілді; </w:t>
      </w:r>
      <w:r>
        <w:br/>
      </w:r>
      <w:r>
        <w:rPr>
          <w:rFonts w:ascii="Times New Roman"/>
          <w:b w:val="false"/>
          <w:i w:val="false"/>
          <w:color w:val="000000"/>
          <w:sz w:val="28"/>
        </w:rPr>
        <w:t>
</w:t>
      </w:r>
      <w:r>
        <w:rPr>
          <w:rFonts w:ascii="Times New Roman"/>
          <w:b w:val="false"/>
          <w:i w:val="false"/>
          <w:color w:val="ff0000"/>
          <w:sz w:val="28"/>
        </w:rPr>
        <w:t xml:space="preserve">      "дипломатиялық өкілдіктерімен және консулдық мекемелерімен", "дипломатиялық өкілдіктер және консулдық мекемелер", "консулдық мекемемен", "консулдық мекемелер", "консулдық мекеменің", "консулдық мекемеде", "консулдық мекеме", "консулдық мекемелермен" деген сөздер тиісінше "шетелдегі мекемелерімен", "шетелдегі мекемелері", "шетелдегі мекемемен", "шетелдегі мекемелері", "шетелдегі мекеменің", "шетелдегі мекемеде", "шетелдегі мекеме", "шетелдегі мекемелермен" деген сөздермен ауыстырылды; </w:t>
      </w:r>
      <w:r>
        <w:br/>
      </w:r>
      <w:r>
        <w:rPr>
          <w:rFonts w:ascii="Times New Roman"/>
          <w:b w:val="false"/>
          <w:i w:val="false"/>
          <w:color w:val="000000"/>
          <w:sz w:val="28"/>
        </w:rPr>
        <w:t>
</w:t>
      </w:r>
      <w:r>
        <w:rPr>
          <w:rFonts w:ascii="Times New Roman"/>
          <w:b w:val="false"/>
          <w:i w:val="false"/>
          <w:color w:val="ff0000"/>
          <w:sz w:val="28"/>
        </w:rPr>
        <w:t xml:space="preserve">      "Ережемен", "Ереже" деген сөздер "Ережелермен", "Ереже" деген сөздермен ауыстырылды </w:t>
      </w:r>
      <w:r>
        <w:rPr>
          <w:rFonts w:ascii="Times New Roman"/>
          <w:b w:val="false"/>
          <w:i w:val="false"/>
          <w:color w:val="ff0000"/>
          <w:sz w:val="28"/>
        </w:rPr>
        <w:t xml:space="preserve">- ҚР Сыртқы істер министрінің 2006 жылғы 23 қаңтардағы N 08-1/16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Start w:name="z4" w:id="1"/>
    <w:p>
      <w:pPr>
        <w:spacing w:after="0"/>
        <w:ind w:left="0"/>
        <w:jc w:val="left"/>
      </w:pPr>
      <w:r>
        <w:rPr>
          <w:rFonts w:ascii="Times New Roman"/>
          <w:b/>
          <w:i w:val="false"/>
          <w:color w:val="000000"/>
        </w:rPr>
        <w:t xml:space="preserve"> 
1. Жалпы ережелер </w:t>
      </w:r>
    </w:p>
    <w:bookmarkEnd w:id="1"/>
    <w:bookmarkStart w:name="z5" w:id="2"/>
    <w:p>
      <w:pPr>
        <w:spacing w:after="0"/>
        <w:ind w:left="0"/>
        <w:jc w:val="both"/>
      </w:pPr>
      <w:r>
        <w:rPr>
          <w:rFonts w:ascii="Times New Roman"/>
          <w:b w:val="false"/>
          <w:i w:val="false"/>
          <w:color w:val="000000"/>
          <w:sz w:val="28"/>
        </w:rPr>
        <w:t>
       1. Осы Нұсқаулық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"Қазақстан Республикасының азаматтығы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және Қазақстан Республикасы Президентiнiң 1996 жылғы 27 қыркүйектегi N 3120 </w:t>
      </w:r>
      <w:r>
        <w:rPr>
          <w:rFonts w:ascii="Times New Roman"/>
          <w:b w:val="false"/>
          <w:i w:val="false"/>
          <w:color w:val="000000"/>
          <w:sz w:val="28"/>
        </w:rPr>
        <w:t xml:space="preserve">Жарлығымен </w:t>
      </w:r>
      <w:r>
        <w:rPr>
          <w:rFonts w:ascii="Times New Roman"/>
          <w:b w:val="false"/>
          <w:i w:val="false"/>
          <w:color w:val="000000"/>
          <w:sz w:val="28"/>
        </w:rPr>
        <w:t>бекiтiлген, Қазақстан Республикасының азаматтығына байланысты мәселелердi қарау ережелерге (бұдан әрi - Ереже) сәйкес әзiрлендi және Қазақстан Республикасы шетелдегі мекемелерінiң қызметiнде пайдалануға арналған. </w:t>
      </w:r>
      <w:r>
        <w:rPr>
          <w:rFonts w:ascii="Times New Roman"/>
          <w:b w:val="false"/>
          <w:i w:val="false"/>
          <w:color w:val="000000"/>
          <w:sz w:val="28"/>
        </w:rPr>
        <w:t xml:space="preserve">см. U060198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w:t>
      </w:r>
      <w:r>
        <w:rPr>
          <w:rFonts w:ascii="Times New Roman"/>
          <w:b w:val="false"/>
          <w:i w:val="false"/>
          <w:color w:val="ff0000"/>
          <w:sz w:val="28"/>
        </w:rPr>
        <w:t xml:space="preserve">- ҚР Сыртқы істер министрінің 2006 жылғы 23 қаңтардағы N 08-1/16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
    <w:bookmarkStart w:name="z24" w:id="3"/>
    <w:p>
      <w:pPr>
        <w:spacing w:after="0"/>
        <w:ind w:left="0"/>
        <w:jc w:val="both"/>
      </w:pPr>
      <w:r>
        <w:rPr>
          <w:rFonts w:ascii="Times New Roman"/>
          <w:b w:val="false"/>
          <w:i w:val="false"/>
          <w:color w:val="000000"/>
          <w:sz w:val="28"/>
        </w:rPr>
        <w:t xml:space="preserve">
      2. "Қазақстан Республикасының азаматтығы туралы" Қазақстан Республикасының Заңы мен Ережелерiне сәйкес шетелдiк мемлекеттердiң азаматтарын және азаматтығы жоқ адамдарды Қазақстан Республикасының  азаматтығын қалпына келтіру және Қазақстан Республикасының азаматтарын Қазақстан Республикасының азаматтығынан шығару адамдардың өтiнiшiнiң (арызының) негiзiнде шешіледi.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w:t>
      </w:r>
      <w:r>
        <w:rPr>
          <w:rFonts w:ascii="Times New Roman"/>
          <w:b w:val="false"/>
          <w:i w:val="false"/>
          <w:color w:val="ff0000"/>
          <w:sz w:val="28"/>
        </w:rPr>
        <w:t xml:space="preserve">- ҚР Сыртқы істер министрінің 2006 жылғы 23 қаңтардағы N 08-1/16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3"/>
    <w:bookmarkStart w:name="z25" w:id="4"/>
    <w:p>
      <w:pPr>
        <w:spacing w:after="0"/>
        <w:ind w:left="0"/>
        <w:jc w:val="both"/>
      </w:pPr>
      <w:r>
        <w:rPr>
          <w:rFonts w:ascii="Times New Roman"/>
          <w:b w:val="false"/>
          <w:i w:val="false"/>
          <w:color w:val="000000"/>
          <w:sz w:val="28"/>
        </w:rPr>
        <w:t>
      3. "Қазақстан Республикасының азаматтығы туралы" Қазақстан Республикасы Заңының </w:t>
      </w:r>
      <w:r>
        <w:rPr>
          <w:rFonts w:ascii="Times New Roman"/>
          <w:b w:val="false"/>
          <w:i w:val="false"/>
          <w:color w:val="000000"/>
          <w:sz w:val="28"/>
        </w:rPr>
        <w:t xml:space="preserve">31-бабына </w:t>
      </w:r>
      <w:r>
        <w:rPr>
          <w:rFonts w:ascii="Times New Roman"/>
          <w:b w:val="false"/>
          <w:i w:val="false"/>
          <w:color w:val="000000"/>
          <w:sz w:val="28"/>
        </w:rPr>
        <w:t xml:space="preserve">сәйкес Қазақстан Республикасының шет елдегі мекемелері: </w:t>
      </w:r>
      <w:r>
        <w:br/>
      </w:r>
      <w:r>
        <w:rPr>
          <w:rFonts w:ascii="Times New Roman"/>
          <w:b w:val="false"/>
          <w:i w:val="false"/>
          <w:color w:val="000000"/>
          <w:sz w:val="28"/>
        </w:rPr>
        <w:t xml:space="preserve">
      Қазақстан Республикасынан тыс жерлерде тұрақты тұратын адамдардан Қазақстан Республикасының азаматтығы мәселелері бойынша өтініштер қабылдайды және оларды қажетті құжаттармен бірге кейінірек Қазақстан Республикасы Президентінің қарауына жіберу үшін Қазақстан Республикасының Сыртқы істер министрлігіне жолдайды; </w:t>
      </w:r>
      <w:r>
        <w:br/>
      </w:r>
      <w:r>
        <w:rPr>
          <w:rFonts w:ascii="Times New Roman"/>
          <w:b w:val="false"/>
          <w:i w:val="false"/>
          <w:color w:val="000000"/>
          <w:sz w:val="28"/>
        </w:rPr>
        <w:t xml:space="preserve">
      Қазақстан Республикасынан тыс жерлерде тұрақты тұратын адамдардың Қазақстан Республикасы азаматтығын жоғалтқандығын тіркейді; </w:t>
      </w:r>
      <w:r>
        <w:br/>
      </w:r>
      <w:r>
        <w:rPr>
          <w:rFonts w:ascii="Times New Roman"/>
          <w:b w:val="false"/>
          <w:i w:val="false"/>
          <w:color w:val="000000"/>
          <w:sz w:val="28"/>
        </w:rPr>
        <w:t xml:space="preserve">
      Қазақстан Республикасынан тыс жерлерде тұрақты тұратын Қазақстан Республикасы азаматтарының есебін жүргізеді. </w:t>
      </w:r>
      <w:r>
        <w:br/>
      </w:r>
      <w:r>
        <w:rPr>
          <w:rFonts w:ascii="Times New Roman"/>
          <w:b w:val="false"/>
          <w:i w:val="false"/>
          <w:color w:val="000000"/>
          <w:sz w:val="28"/>
        </w:rPr>
        <w:t xml:space="preserve">
      Шет мемлекеттерде Қазақстан Республикасының шетелдегі мекемелері болмаған жағдайда, олардың міндеттерін Қазақстан Республикасының халықаралық шарттары негізінде шет мемлекеттердің дипломатиялық өкілдіктері мен консулдық мекемелері орындай алады. </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жазылды </w:t>
      </w:r>
      <w:r>
        <w:rPr>
          <w:rFonts w:ascii="Times New Roman"/>
          <w:b w:val="false"/>
          <w:i w:val="false"/>
          <w:color w:val="ff0000"/>
          <w:sz w:val="28"/>
        </w:rPr>
        <w:t xml:space="preserve">- ҚР Сыртқы істер министрінің 2006 жылғы 23 қаңтардағы N 08-1/16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4"/>
    <w:bookmarkStart w:name="z6" w:id="5"/>
    <w:p>
      <w:pPr>
        <w:spacing w:after="0"/>
        <w:ind w:left="0"/>
        <w:jc w:val="left"/>
      </w:pPr>
      <w:r>
        <w:rPr>
          <w:rFonts w:ascii="Times New Roman"/>
          <w:b/>
          <w:i w:val="false"/>
          <w:color w:val="000000"/>
        </w:rPr>
        <w:t xml:space="preserve"> 
2. Қазақстан Республикасының азаматтығына қабылдау </w:t>
      </w:r>
      <w:r>
        <w:br/>
      </w:r>
      <w:r>
        <w:rPr>
          <w:rFonts w:ascii="Times New Roman"/>
          <w:b/>
          <w:i w:val="false"/>
          <w:color w:val="000000"/>
        </w:rPr>
        <w:t xml:space="preserve">
туралы құжаттарды ресiмдеу </w:t>
      </w:r>
    </w:p>
    <w:bookmarkEnd w:id="5"/>
    <w:p>
      <w:pPr>
        <w:spacing w:after="0"/>
        <w:ind w:left="0"/>
        <w:jc w:val="both"/>
      </w:pPr>
      <w:r>
        <w:rPr>
          <w:rFonts w:ascii="Times New Roman"/>
          <w:b w:val="false"/>
          <w:i w:val="false"/>
          <w:color w:val="ff0000"/>
          <w:sz w:val="28"/>
        </w:rPr>
        <w:t xml:space="preserve">      Ескерту: 2-тарау (4-9-тармақтар) алынып тасталды - </w:t>
      </w:r>
      <w:r>
        <w:rPr>
          <w:rFonts w:ascii="Times New Roman"/>
          <w:b w:val="false"/>
          <w:i w:val="false"/>
          <w:color w:val="ff0000"/>
          <w:sz w:val="28"/>
        </w:rPr>
        <w:t xml:space="preserve">ҚР Сыртқы істер министрінің 2006 жылғы 23 қаңтардағы N 08-1/16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Start w:name="z8" w:id="6"/>
    <w:p>
      <w:pPr>
        <w:spacing w:after="0"/>
        <w:ind w:left="0"/>
        <w:jc w:val="left"/>
      </w:pPr>
      <w:r>
        <w:rPr>
          <w:rFonts w:ascii="Times New Roman"/>
          <w:b/>
          <w:i w:val="false"/>
          <w:color w:val="000000"/>
        </w:rPr>
        <w:t xml:space="preserve"> 
3. Қазақстан Республикасының азаматтығынан шығу туралы </w:t>
      </w:r>
      <w:r>
        <w:br/>
      </w:r>
      <w:r>
        <w:rPr>
          <w:rFonts w:ascii="Times New Roman"/>
          <w:b/>
          <w:i w:val="false"/>
          <w:color w:val="000000"/>
        </w:rPr>
        <w:t xml:space="preserve">
құжаттарды ресiмдеу </w:t>
      </w:r>
    </w:p>
    <w:bookmarkEnd w:id="6"/>
    <w:bookmarkStart w:name="z9" w:id="7"/>
    <w:p>
      <w:pPr>
        <w:spacing w:after="0"/>
        <w:ind w:left="0"/>
        <w:jc w:val="both"/>
      </w:pPr>
      <w:r>
        <w:rPr>
          <w:rFonts w:ascii="Times New Roman"/>
          <w:b w:val="false"/>
          <w:i w:val="false"/>
          <w:color w:val="000000"/>
          <w:sz w:val="28"/>
        </w:rPr>
        <w:t>
      10. Ереженiң 14 тармағына сәйкес Қазақстан Республикасының азаматтығынан шығу туралы өтiнiшке (арызға) мынадай құжаттар қоса тiркеледi: </w:t>
      </w:r>
      <w:r>
        <w:rPr>
          <w:rFonts w:ascii="Times New Roman"/>
          <w:b w:val="false"/>
          <w:i w:val="false"/>
          <w:color w:val="000000"/>
          <w:sz w:val="28"/>
        </w:rPr>
        <w:t xml:space="preserve">см. U060198 </w:t>
      </w:r>
      <w:r>
        <w:br/>
      </w:r>
      <w:r>
        <w:rPr>
          <w:rFonts w:ascii="Times New Roman"/>
          <w:b w:val="false"/>
          <w:i w:val="false"/>
          <w:color w:val="000000"/>
          <w:sz w:val="28"/>
        </w:rPr>
        <w:t>
      1) осы Нұсқаулықтың </w:t>
      </w:r>
      <w:r>
        <w:rPr>
          <w:rFonts w:ascii="Times New Roman"/>
          <w:b w:val="false"/>
          <w:i w:val="false"/>
          <w:color w:val="000000"/>
          <w:sz w:val="28"/>
        </w:rPr>
        <w:t xml:space="preserve">2-ші </w:t>
      </w:r>
      <w:r>
        <w:rPr>
          <w:rFonts w:ascii="Times New Roman"/>
          <w:b w:val="false"/>
          <w:i w:val="false"/>
          <w:color w:val="000000"/>
          <w:sz w:val="28"/>
        </w:rPr>
        <w:t xml:space="preserve">қосымшасына сәйкес нысан бойынша екі дана сауалнама-өтініш; </w:t>
      </w:r>
      <w:r>
        <w:br/>
      </w:r>
      <w:r>
        <w:rPr>
          <w:rFonts w:ascii="Times New Roman"/>
          <w:b w:val="false"/>
          <w:i w:val="false"/>
          <w:color w:val="000000"/>
          <w:sz w:val="28"/>
        </w:rPr>
        <w:t xml:space="preserve">
      2) өз бетiнше жасалған нысандағы екi түпнұсқа өмiрбаян; </w:t>
      </w:r>
      <w:r>
        <w:br/>
      </w:r>
      <w:r>
        <w:rPr>
          <w:rFonts w:ascii="Times New Roman"/>
          <w:b w:val="false"/>
          <w:i w:val="false"/>
          <w:color w:val="000000"/>
          <w:sz w:val="28"/>
        </w:rPr>
        <w:t xml:space="preserve">
      3) 4х5 см. көлемiндегi үш сурет; </w:t>
      </w:r>
      <w:r>
        <w:br/>
      </w:r>
      <w:r>
        <w:rPr>
          <w:rFonts w:ascii="Times New Roman"/>
          <w:b w:val="false"/>
          <w:i w:val="false"/>
          <w:color w:val="000000"/>
          <w:sz w:val="28"/>
        </w:rPr>
        <w:t xml:space="preserve">
      4) тууы мен некелесуi туралы куәлiктердiң көшiрмелерi; </w:t>
      </w:r>
      <w:r>
        <w:br/>
      </w:r>
      <w:r>
        <w:rPr>
          <w:rFonts w:ascii="Times New Roman"/>
          <w:b w:val="false"/>
          <w:i w:val="false"/>
          <w:color w:val="000000"/>
          <w:sz w:val="28"/>
        </w:rPr>
        <w:t xml:space="preserve">
      5) консулдық алымды төлегендiгi туралы құжат.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w:t>
      </w:r>
      <w:r>
        <w:rPr>
          <w:rFonts w:ascii="Times New Roman"/>
          <w:b w:val="false"/>
          <w:i w:val="false"/>
          <w:color w:val="ff0000"/>
          <w:sz w:val="28"/>
        </w:rPr>
        <w:t xml:space="preserve">ҚР Сыртқы істер министрінің 2006 жылғы 23 қаңтардағы N 08-1/16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7"/>
    <w:bookmarkStart w:name="z31" w:id="8"/>
    <w:p>
      <w:pPr>
        <w:spacing w:after="0"/>
        <w:ind w:left="0"/>
        <w:jc w:val="both"/>
      </w:pPr>
      <w:r>
        <w:rPr>
          <w:rFonts w:ascii="Times New Roman"/>
          <w:b w:val="false"/>
          <w:i w:val="false"/>
          <w:color w:val="000000"/>
          <w:sz w:val="28"/>
        </w:rPr>
        <w:t xml:space="preserve">
      11. Ереженiң 7, 15 тармақтарына сәйкес сауалнама өтiнiштердiң және өмiрбаяндардың барлық даналарына өтiнiш берушi жасалған күнiн көрсете отырып, қол қоюы тиiс. Егер өтiнiш берушi сауатсыздығына немесе кемтарлығына байланысты өтiнiшке қол қоя алмайтын болса, онда оның өтiнiшi бойынша өтiнiшке басқа адам қол қояды, ол туралы Қазақстан Республикасының шетелдегі мекемесі өтiнiште тиiстi жазба жасайды. </w:t>
      </w:r>
    </w:p>
    <w:bookmarkEnd w:id="8"/>
    <w:bookmarkStart w:name="z32" w:id="9"/>
    <w:p>
      <w:pPr>
        <w:spacing w:after="0"/>
        <w:ind w:left="0"/>
        <w:jc w:val="both"/>
      </w:pPr>
      <w:r>
        <w:rPr>
          <w:rFonts w:ascii="Times New Roman"/>
          <w:b w:val="false"/>
          <w:i w:val="false"/>
          <w:color w:val="000000"/>
          <w:sz w:val="28"/>
        </w:rPr>
        <w:t xml:space="preserve">
      12. Ереженiң 16 тармағына сәйкес өтiнiш берушiнiң Қазақстан Республикасында зайыбы (жұбайы) немесе оның асырауында адамдар болған жағдайда, ол осы адамдардың өзiне материалдық және өзге де талаптары жоқ екендiгi туралы нотариалды сипатта куәландырылған осы адамдардың өтiнiшiн ұсынады. </w:t>
      </w:r>
    </w:p>
    <w:bookmarkEnd w:id="9"/>
    <w:bookmarkStart w:name="z33" w:id="10"/>
    <w:p>
      <w:pPr>
        <w:spacing w:after="0"/>
        <w:ind w:left="0"/>
        <w:jc w:val="both"/>
      </w:pPr>
      <w:r>
        <w:rPr>
          <w:rFonts w:ascii="Times New Roman"/>
          <w:b w:val="false"/>
          <w:i w:val="false"/>
          <w:color w:val="000000"/>
          <w:sz w:val="28"/>
        </w:rPr>
        <w:t>
      13. 18 жасқа толмаған, сондай-ақ </w:t>
      </w:r>
      <w:r>
        <w:rPr>
          <w:rFonts w:ascii="Times New Roman"/>
          <w:b w:val="false"/>
          <w:i w:val="false"/>
          <w:color w:val="000000"/>
          <w:sz w:val="28"/>
        </w:rPr>
        <w:t xml:space="preserve">белгіленген </w:t>
      </w:r>
      <w:r>
        <w:rPr>
          <w:rFonts w:ascii="Times New Roman"/>
          <w:b w:val="false"/>
          <w:i w:val="false"/>
          <w:color w:val="000000"/>
          <w:sz w:val="28"/>
        </w:rPr>
        <w:t xml:space="preserve">тәртiппен iс-әрекетке қабiлетсiз деп танылған адамдардың Қазақстан Республикасының азаматтығынан шығуы туралы өтiнiшi (арызы) Ереженің 6-тармағында көрсетiлген тәртiппен берiледi. </w:t>
      </w:r>
      <w:r>
        <w:br/>
      </w:r>
      <w:r>
        <w:rPr>
          <w:rFonts w:ascii="Times New Roman"/>
          <w:b w:val="false"/>
          <w:i w:val="false"/>
          <w:color w:val="000000"/>
          <w:sz w:val="28"/>
        </w:rPr>
        <w:t xml:space="preserve">
      Қажеттi жағдайларда некенi бұзу, ата-аналарының бiрiнiң қайтыс болғаны, бала асырап алғаны, қорғаншылық пен қамқоршылық, ата-ана құқығынан айыру, алименттер төлеу туралы құжаттардың көшiрмелерi тапсырылады, оларды осы құжаттардың көшiрмелерiн қабылдаған шетелдегі мекеме куәландырады. </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w:t>
      </w:r>
      <w:r>
        <w:rPr>
          <w:rFonts w:ascii="Times New Roman"/>
          <w:b w:val="false"/>
          <w:i w:val="false"/>
          <w:color w:val="ff0000"/>
          <w:sz w:val="28"/>
        </w:rPr>
        <w:t xml:space="preserve">ҚР Сыртқы істер министрінің 2006 жылғы 23 қаңтардағы N 08-1/16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0"/>
    <w:bookmarkStart w:name="z34" w:id="11"/>
    <w:p>
      <w:pPr>
        <w:spacing w:after="0"/>
        <w:ind w:left="0"/>
        <w:jc w:val="both"/>
      </w:pPr>
      <w:r>
        <w:rPr>
          <w:rFonts w:ascii="Times New Roman"/>
          <w:b w:val="false"/>
          <w:i w:val="false"/>
          <w:color w:val="000000"/>
          <w:sz w:val="28"/>
        </w:rPr>
        <w:t>
      14. Ереженiң 17 тармағына сәйкес егер екi ата-ана да Қазақстан Республикасының азаматтары болып табылса және олардың бiрi бiр мезгілде кәмелетке толмаған баланың да азаматтықтан шығуы туралы өтiнiш берiп, Қазақстан Республикасының азаматтығынан шығатын болса, онда Қазақстан Республикасының азаматтығынан баланың шығуына қатысты өзiнiң көзқарасын бiлдiруi тиiс екiншi ата-ананың өтiнiшi де табыс етiледi. Мұндай өтiнiштi шетелдегі мекеме куәландырады. </w:t>
      </w:r>
      <w:r>
        <w:rPr>
          <w:rFonts w:ascii="Times New Roman"/>
          <w:b w:val="false"/>
          <w:i w:val="false"/>
          <w:color w:val="000000"/>
          <w:sz w:val="28"/>
        </w:rPr>
        <w:t xml:space="preserve">см. U060198 </w:t>
      </w:r>
    </w:p>
    <w:bookmarkEnd w:id="11"/>
    <w:bookmarkStart w:name="z35" w:id="12"/>
    <w:p>
      <w:pPr>
        <w:spacing w:after="0"/>
        <w:ind w:left="0"/>
        <w:jc w:val="both"/>
      </w:pPr>
      <w:r>
        <w:rPr>
          <w:rFonts w:ascii="Times New Roman"/>
          <w:b w:val="false"/>
          <w:i w:val="false"/>
          <w:color w:val="000000"/>
          <w:sz w:val="28"/>
        </w:rPr>
        <w:t xml:space="preserve">
      15. 14 пен 18-ге дейiнгi жастағы балаларға қатысты өтiнiш (арыз) олардың жазбаша келiсiмi болған жағдайда қабылданады, аталған жазбаша келiсiмдi құжаттарды қабылдаған шетелдегі мекеме куәландырады. </w:t>
      </w:r>
      <w:r>
        <w:br/>
      </w:r>
      <w:r>
        <w:rPr>
          <w:rFonts w:ascii="Times New Roman"/>
          <w:b w:val="false"/>
          <w:i w:val="false"/>
          <w:color w:val="000000"/>
          <w:sz w:val="28"/>
        </w:rPr>
        <w:t xml:space="preserve">
      Шетелдiктер асырап алған, Қазақстан Республикасының азаматы болып табылатын бала Қазақстан Республикасының азаматтығын өзi кәмелетке толғанға дейiн сақтайды. </w:t>
      </w:r>
      <w:r>
        <w:br/>
      </w:r>
      <w:r>
        <w:rPr>
          <w:rFonts w:ascii="Times New Roman"/>
          <w:b w:val="false"/>
          <w:i w:val="false"/>
          <w:color w:val="000000"/>
          <w:sz w:val="28"/>
        </w:rPr>
        <w:t xml:space="preserve">
      Қазақстан Республикасы азаматтары асырап алған бала, асырап алушылардың екеуi де немесе асырап алушылардың бiреуi Қазақстан Республикасының азаматтығынан шыққан жағдайда Қазақстан Республикасының азаматтығын өзi кәмелетке толғанға дейiн сақтайды. </w:t>
      </w:r>
      <w:r>
        <w:br/>
      </w:r>
      <w:r>
        <w:rPr>
          <w:rFonts w:ascii="Times New Roman"/>
          <w:b w:val="false"/>
          <w:i w:val="false"/>
          <w:color w:val="000000"/>
          <w:sz w:val="28"/>
        </w:rPr>
        <w:t xml:space="preserve">
      Осы тармақтағы аталған баланың Қазақстан Республикасының азаматтығынан шығуына ол кәмелетке толғаннан кейiн және оның тiлегi бойынша ғана жол берiледi. </w:t>
      </w:r>
      <w:r>
        <w:br/>
      </w:r>
      <w:r>
        <w:rPr>
          <w:rFonts w:ascii="Times New Roman"/>
          <w:b w:val="false"/>
          <w:i w:val="false"/>
          <w:color w:val="000000"/>
          <w:sz w:val="28"/>
        </w:rPr>
        <w:t>
</w:t>
      </w:r>
      <w:r>
        <w:rPr>
          <w:rFonts w:ascii="Times New Roman"/>
          <w:b w:val="false"/>
          <w:i w:val="false"/>
          <w:color w:val="ff0000"/>
          <w:sz w:val="28"/>
        </w:rPr>
        <w:t xml:space="preserve">      Ескерту: 15-тармақ өзгертілді - ҚР Сыртқы істер министрінің 2002 жылғы 2 қазандағы N 08-1/47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2"/>
    <w:bookmarkStart w:name="z36" w:id="13"/>
    <w:p>
      <w:pPr>
        <w:spacing w:after="0"/>
        <w:ind w:left="0"/>
        <w:jc w:val="both"/>
      </w:pPr>
      <w:r>
        <w:rPr>
          <w:rFonts w:ascii="Times New Roman"/>
          <w:b w:val="false"/>
          <w:i w:val="false"/>
          <w:color w:val="000000"/>
          <w:sz w:val="28"/>
        </w:rPr>
        <w:t xml:space="preserve">
      16. Ереженiң 34 тармағына сәйкес азаматтық мәселелер жөнiнде өтiнiштердi ресiмдеудi жүзеге асыратын шетелдегі мекеме осы Нұсқаулықта көрсетілген құжаттар мен материалдардан басқа өтiнiш берушiден iске қатысы бар басқа да құжаттарды талап етуге құқылы. Ұсынылған құжаттарда толық емес немесе дәл емес мәлiметтер байқалған жағдайда, құжаттар толықтырулар, өзгерiстер немесе түсiнiктемелер енгiзу үшiн өтiнiш берушiге қайтарылады. </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w:t>
      </w:r>
      <w:r>
        <w:rPr>
          <w:rFonts w:ascii="Times New Roman"/>
          <w:b w:val="false"/>
          <w:i w:val="false"/>
          <w:color w:val="ff0000"/>
          <w:sz w:val="28"/>
        </w:rPr>
        <w:t xml:space="preserve">ҚР Сыртқы істер министрінің 2006 жылғы 23 қаңтардағы N 08-1/16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3"/>
    <w:bookmarkStart w:name="z37" w:id="14"/>
    <w:p>
      <w:pPr>
        <w:spacing w:after="0"/>
        <w:ind w:left="0"/>
        <w:jc w:val="both"/>
      </w:pPr>
      <w:r>
        <w:rPr>
          <w:rFonts w:ascii="Times New Roman"/>
          <w:b w:val="false"/>
          <w:i w:val="false"/>
          <w:color w:val="000000"/>
          <w:sz w:val="28"/>
        </w:rPr>
        <w:t xml:space="preserve">
      17. Барлық құжаттар мемлекеттiк не орыс тiлiнде жазылуы немесе мемлекеттiк не орыс тілiнде тиiстi түрде куәландырылған көшiрмесiмен жабдықталуы тиiс. </w:t>
      </w:r>
    </w:p>
    <w:bookmarkEnd w:id="14"/>
    <w:bookmarkStart w:name="z38" w:id="15"/>
    <w:p>
      <w:pPr>
        <w:spacing w:after="0"/>
        <w:ind w:left="0"/>
        <w:jc w:val="both"/>
      </w:pPr>
      <w:r>
        <w:rPr>
          <w:rFonts w:ascii="Times New Roman"/>
          <w:b w:val="false"/>
          <w:i w:val="false"/>
          <w:color w:val="000000"/>
          <w:sz w:val="28"/>
        </w:rPr>
        <w:t xml:space="preserve">
      18. Сауалнама - өтiнiштердiң бланкiлерi өтiнiш берушiлерге олар барлық талап етілетiн құжаттарды ұсынған жағдайда ғана берiледi. </w:t>
      </w:r>
    </w:p>
    <w:bookmarkEnd w:id="15"/>
    <w:bookmarkStart w:name="z39" w:id="16"/>
    <w:p>
      <w:pPr>
        <w:spacing w:after="0"/>
        <w:ind w:left="0"/>
        <w:jc w:val="both"/>
      </w:pPr>
      <w:r>
        <w:rPr>
          <w:rFonts w:ascii="Times New Roman"/>
          <w:b w:val="false"/>
          <w:i w:val="false"/>
          <w:color w:val="000000"/>
          <w:sz w:val="28"/>
        </w:rPr>
        <w:t>
      19. Қазақстан Республикасының азаматтығынан шығу туралы сауалнама - өтiнiштi берген кезде, өтiнiш берушiлерге Қазақстан Республикасының азаматтығын жоғалтудың құқықтық және өзге де салдарлары түсiндiрiледi, сондай-ақ "Қазақстан Республикасының азаматтығы туралы" Қазақстан Республикасы Заңының </w:t>
      </w:r>
      <w:r>
        <w:rPr>
          <w:rFonts w:ascii="Times New Roman"/>
          <w:b w:val="false"/>
          <w:i w:val="false"/>
          <w:color w:val="000000"/>
          <w:sz w:val="28"/>
        </w:rPr>
        <w:t xml:space="preserve">3-бабының </w:t>
      </w:r>
      <w:r>
        <w:rPr>
          <w:rFonts w:ascii="Times New Roman"/>
          <w:b w:val="false"/>
          <w:i w:val="false"/>
          <w:color w:val="000000"/>
          <w:sz w:val="28"/>
        </w:rPr>
        <w:t xml:space="preserve">ережесi түсiндiрiледi, оған сәйкес Қазақстан Республикасының азаматы болса, шетел мемлекетiнiң азаматтығы танылмайды, ол туралы сауалнама - өтiнiште белгi жасалады. </w:t>
      </w:r>
    </w:p>
    <w:bookmarkEnd w:id="16"/>
    <w:bookmarkStart w:name="z10" w:id="17"/>
    <w:p>
      <w:pPr>
        <w:spacing w:after="0"/>
        <w:ind w:left="0"/>
        <w:jc w:val="left"/>
      </w:pPr>
      <w:r>
        <w:rPr>
          <w:rFonts w:ascii="Times New Roman"/>
          <w:b/>
          <w:i w:val="false"/>
          <w:color w:val="000000"/>
        </w:rPr>
        <w:t xml:space="preserve"> 
4. Қазақстан Республикасының азаматтығын </w:t>
      </w:r>
      <w:r>
        <w:br/>
      </w:r>
      <w:r>
        <w:rPr>
          <w:rFonts w:ascii="Times New Roman"/>
          <w:b/>
          <w:i w:val="false"/>
          <w:color w:val="000000"/>
        </w:rPr>
        <w:t xml:space="preserve">
жоғалтқаны туралы құжаттарды ресiмдеу </w:t>
      </w:r>
    </w:p>
    <w:bookmarkEnd w:id="17"/>
    <w:bookmarkStart w:name="z11" w:id="18"/>
    <w:p>
      <w:pPr>
        <w:spacing w:after="0"/>
        <w:ind w:left="0"/>
        <w:jc w:val="both"/>
      </w:pPr>
      <w:r>
        <w:rPr>
          <w:rFonts w:ascii="Times New Roman"/>
          <w:b w:val="false"/>
          <w:i w:val="false"/>
          <w:color w:val="000000"/>
          <w:sz w:val="28"/>
        </w:rPr>
        <w:t>
      20. Ереженiң 30 тармағына сәйкес шетелдегі мекемелер Қазақстан Республикасының азаматтығын жоғалтқаны туралы мынадай жағдайларда тiркеу жүргiзедi: </w:t>
      </w:r>
      <w:r>
        <w:rPr>
          <w:rFonts w:ascii="Times New Roman"/>
          <w:b w:val="false"/>
          <w:i w:val="false"/>
          <w:color w:val="000000"/>
          <w:sz w:val="28"/>
        </w:rPr>
        <w:t xml:space="preserve">см. U060198 </w:t>
      </w:r>
      <w:r>
        <w:br/>
      </w:r>
      <w:r>
        <w:rPr>
          <w:rFonts w:ascii="Times New Roman"/>
          <w:b w:val="false"/>
          <w:i w:val="false"/>
          <w:color w:val="000000"/>
          <w:sz w:val="28"/>
        </w:rPr>
        <w:t xml:space="preserve">
      1) Қазақстан Республикасының халықаралық шарттарында көрсетiлген жағдайларды қоспағанда, Қазақстан Республикасының азаматына қатысты, оның басқа мемлекеттiң әскери қызметіне, қауiпсiздiк, полиция, әділет органдарына немесе мемлекеттiк билiк пен басқарудың басқа да органдарына қызметке тұрғандығын растайтын құжаттар не басқа да сенiмдi мәлiметтер бар болса. Бұл орайда, жұмысшы кәсiптерi бойынша (жүргiзушi, слесарь, сыпырушы, электрик және тағы басқа) мiндеттердi орындауға аталған органдармен еңбек шарттар жасасқан адамдар Қазақстан Республикасының азаматтығын жоғалтпайды; </w:t>
      </w:r>
      <w:r>
        <w:br/>
      </w:r>
      <w:r>
        <w:rPr>
          <w:rFonts w:ascii="Times New Roman"/>
          <w:b w:val="false"/>
          <w:i w:val="false"/>
          <w:color w:val="000000"/>
          <w:sz w:val="28"/>
        </w:rPr>
        <w:t xml:space="preserve">
      2) егер адам шетелде тұрақты тұрған үш жылы iшiнде дәлелдi себептерсiз консулдық есепке тұрмаса. Үшжылдық мерзiм туралы ереже 16 жасқа толмаған адамдарға қолданылмайды. Уақытысында консулдық есепке тұрмаған Қазақстан Республикасы азаматының себептерi дәлелдi ме, жоқ па, оны шетелдегі мекеменің басшысы жағдайларға байланысты дербес түрде бағалайды; </w:t>
      </w:r>
      <w:r>
        <w:br/>
      </w:r>
      <w:r>
        <w:rPr>
          <w:rFonts w:ascii="Times New Roman"/>
          <w:b w:val="false"/>
          <w:i w:val="false"/>
          <w:color w:val="000000"/>
          <w:sz w:val="28"/>
        </w:rPr>
        <w:t xml:space="preserve">
      3) егер Қазақстан Республикасының азаматтығын қасақана өтiрiк мәлiметтер немесе жалған құжаттар ұсынудың нәтижесiнде алғандығы анықталатын болса; </w:t>
      </w:r>
      <w:r>
        <w:br/>
      </w:r>
      <w:r>
        <w:rPr>
          <w:rFonts w:ascii="Times New Roman"/>
          <w:b w:val="false"/>
          <w:i w:val="false"/>
          <w:color w:val="000000"/>
          <w:sz w:val="28"/>
        </w:rPr>
        <w:t xml:space="preserve">
      4) егер адам басқа мемлекеттің азаматтығын алған болса. </w:t>
      </w:r>
      <w:r>
        <w:br/>
      </w:r>
      <w:r>
        <w:rPr>
          <w:rFonts w:ascii="Times New Roman"/>
          <w:b w:val="false"/>
          <w:i w:val="false"/>
          <w:color w:val="000000"/>
          <w:sz w:val="28"/>
        </w:rPr>
        <w:t>
</w:t>
      </w:r>
      <w:r>
        <w:rPr>
          <w:rFonts w:ascii="Times New Roman"/>
          <w:b w:val="false"/>
          <w:i w:val="false"/>
          <w:color w:val="ff0000"/>
          <w:sz w:val="28"/>
        </w:rPr>
        <w:t xml:space="preserve">      Ескерту: 20-тармақ өзгертулер енгізілді - ҚР Сыртқы істер министрінің 2002 жылғы 2 қазандағы N 08-1/47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2003 жылғы 17 шілдедегі N 08-1/90 </w:t>
      </w:r>
      <w:r>
        <w:rPr>
          <w:rFonts w:ascii="Times New Roman"/>
          <w:b w:val="false"/>
          <w:i w:val="false"/>
          <w:color w:val="000000"/>
          <w:sz w:val="28"/>
        </w:rPr>
        <w:t xml:space="preserve">бұйрығымен </w:t>
      </w:r>
      <w:r>
        <w:rPr>
          <w:rFonts w:ascii="Times New Roman"/>
          <w:b w:val="false"/>
          <w:i w:val="false"/>
          <w:color w:val="ff0000"/>
          <w:sz w:val="28"/>
        </w:rPr>
        <w:t xml:space="preserve">, 2006 жылғы 23 қаңтардағы N 08-1/16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8"/>
    <w:bookmarkStart w:name="z40" w:id="19"/>
    <w:p>
      <w:pPr>
        <w:spacing w:after="0"/>
        <w:ind w:left="0"/>
        <w:jc w:val="both"/>
      </w:pPr>
      <w:r>
        <w:rPr>
          <w:rFonts w:ascii="Times New Roman"/>
          <w:b w:val="false"/>
          <w:i w:val="false"/>
          <w:color w:val="000000"/>
          <w:sz w:val="28"/>
        </w:rPr>
        <w:t>
      21. Қазақстан Республикасының "Қазақстан Республикасының азаматтығы туралы" Заңының </w:t>
      </w:r>
      <w:r>
        <w:rPr>
          <w:rFonts w:ascii="Times New Roman"/>
          <w:b w:val="false"/>
          <w:i w:val="false"/>
          <w:color w:val="000000"/>
          <w:sz w:val="28"/>
        </w:rPr>
        <w:t xml:space="preserve">37-бабына </w:t>
      </w:r>
      <w:r>
        <w:rPr>
          <w:rFonts w:ascii="Times New Roman"/>
          <w:b w:val="false"/>
          <w:i w:val="false"/>
          <w:color w:val="000000"/>
          <w:sz w:val="28"/>
        </w:rPr>
        <w:t xml:space="preserve">сәйкес Қазақстан Республикасының азаматтығы оны жоғалтқандығын тіркеген күннен бастап тоқтатылады. </w:t>
      </w:r>
      <w:r>
        <w:br/>
      </w:r>
      <w:r>
        <w:rPr>
          <w:rFonts w:ascii="Times New Roman"/>
          <w:b w:val="false"/>
          <w:i w:val="false"/>
          <w:color w:val="000000"/>
          <w:sz w:val="28"/>
        </w:rPr>
        <w:t xml:space="preserve">
      Ереженің 31-бабына сәйкес Қазақстан Республикасының азаматтығын жоғалтуды тіркеу Қазақстан Республикасының азаматтығын жоғалтқандығы туралы шешім қабылдаудың себептері мен негіздері туралы адамдар хабарландырылғаннан кейін ғана жүзеге асырылады. Бұл ретте, адамға мұндай шешімге шағым айту тәртібі түсіндірілуі тиіс. </w:t>
      </w:r>
      <w:r>
        <w:br/>
      </w: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жазылды - ҚР Сыртқы істер министрінің 2006 жылғы 23 қаңтардағы N 08-1/16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9"/>
    <w:bookmarkStart w:name="z41" w:id="20"/>
    <w:p>
      <w:pPr>
        <w:spacing w:after="0"/>
        <w:ind w:left="0"/>
        <w:jc w:val="both"/>
      </w:pPr>
      <w:r>
        <w:rPr>
          <w:rFonts w:ascii="Times New Roman"/>
          <w:b w:val="false"/>
          <w:i w:val="false"/>
          <w:color w:val="000000"/>
          <w:sz w:val="28"/>
        </w:rPr>
        <w:t xml:space="preserve">
      22. Тiркеу Қазақстан Республикасының азаматтығын жоғалтқандығы туралы қорытынды жасау жолымен жүзеге асырылады, оған  шетелдегі мекеменің басшысы қол қояды немесе оны бекiтедi. </w:t>
      </w:r>
      <w:r>
        <w:br/>
      </w:r>
      <w:r>
        <w:rPr>
          <w:rFonts w:ascii="Times New Roman"/>
          <w:b w:val="false"/>
          <w:i w:val="false"/>
          <w:color w:val="000000"/>
          <w:sz w:val="28"/>
        </w:rPr>
        <w:t xml:space="preserve">
      Қорытындыда азаматтығын жоғалтқан адамның аты (тегi, аты және әкесiнiң аты) туған күнi мен жерi, оның Қазақстан Республикасында тұрған-тұрмағандығы, Қазақстан Республикасынан қашан, қай жерден және қандай құжат бойынша сыртқа кеткендiгi көрсетiлуi, сондай-ақ олардың азаматтығын жоғалту негiздерi мен қорытындының жасалған күнi көрсетiлуi тиiс. Қорытынды шетелдегі мекеменің ресми бланкiсiнде ресiмделедi. </w:t>
      </w:r>
    </w:p>
    <w:bookmarkEnd w:id="20"/>
    <w:bookmarkStart w:name="z42" w:id="21"/>
    <w:p>
      <w:pPr>
        <w:spacing w:after="0"/>
        <w:ind w:left="0"/>
        <w:jc w:val="both"/>
      </w:pPr>
      <w:r>
        <w:rPr>
          <w:rFonts w:ascii="Times New Roman"/>
          <w:b w:val="false"/>
          <w:i w:val="false"/>
          <w:color w:val="000000"/>
          <w:sz w:val="28"/>
        </w:rPr>
        <w:t xml:space="preserve">
      23. Консулдық есепте тұрған және Қазақстан Республикасының азаматтығын жоғалтқан адамдар есептен шығарылады, ал олардың паспорттары жойылады. Осындай адамдардың тілектерi бойынша оларға тиiстi анықтама берілуi мүмкін. </w:t>
      </w:r>
      <w:r>
        <w:br/>
      </w:r>
      <w:r>
        <w:rPr>
          <w:rFonts w:ascii="Times New Roman"/>
          <w:b w:val="false"/>
          <w:i w:val="false"/>
          <w:color w:val="000000"/>
          <w:sz w:val="28"/>
        </w:rPr>
        <w:t xml:space="preserve">
      Азаматтығын жоғалтқандығын тiркеу үшiн негiз қызметiн атқарған құжаттармен бiрге қорытынды Қазақстан Республикасының Президентi Әкiмшілiгiнiң Құқық қорғау мен сот жүйелері мәселелері бөліміне тапсырылуы үшiн Қазақстан Республикасының Сыртқы iстер министрлiгiне жiберіледi. </w:t>
      </w:r>
      <w:r>
        <w:br/>
      </w:r>
      <w:r>
        <w:rPr>
          <w:rFonts w:ascii="Times New Roman"/>
          <w:b w:val="false"/>
          <w:i w:val="false"/>
          <w:color w:val="000000"/>
          <w:sz w:val="28"/>
        </w:rPr>
        <w:t xml:space="preserve">
      Қорытындының көшiрмесi және азаматтығын жоғалтқандығын тiркеу үшiн негiз қызметiн атқаратын құжаттардың көшiрмелерi шетелдегі мекемеде 1 (бiр) жыл бойы сақталады. </w:t>
      </w:r>
      <w:r>
        <w:br/>
      </w:r>
      <w:r>
        <w:rPr>
          <w:rFonts w:ascii="Times New Roman"/>
          <w:b w:val="false"/>
          <w:i w:val="false"/>
          <w:color w:val="000000"/>
          <w:sz w:val="28"/>
        </w:rPr>
        <w:t>
</w:t>
      </w:r>
      <w:r>
        <w:rPr>
          <w:rFonts w:ascii="Times New Roman"/>
          <w:b w:val="false"/>
          <w:i w:val="false"/>
          <w:color w:val="ff0000"/>
          <w:sz w:val="28"/>
        </w:rPr>
        <w:t xml:space="preserve">      Ескерту: 23-тармаққа өзгерту енгізілді - ҚР Сыртқы істер министрінің 2006 жылғы 23 қаңтардағы N 08-1/16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1"/>
    <w:bookmarkStart w:name="z12" w:id="22"/>
    <w:p>
      <w:pPr>
        <w:spacing w:after="0"/>
        <w:ind w:left="0"/>
        <w:jc w:val="left"/>
      </w:pPr>
      <w:r>
        <w:rPr>
          <w:rFonts w:ascii="Times New Roman"/>
          <w:b/>
          <w:i w:val="false"/>
          <w:color w:val="000000"/>
        </w:rPr>
        <w:t xml:space="preserve"> 
5. Қазақстан Республикасының азаматтығын </w:t>
      </w:r>
      <w:r>
        <w:br/>
      </w:r>
      <w:r>
        <w:rPr>
          <w:rFonts w:ascii="Times New Roman"/>
          <w:b/>
          <w:i w:val="false"/>
          <w:color w:val="000000"/>
        </w:rPr>
        <w:t xml:space="preserve">
қалпына келтiру туралы құжаттарды ресiмдеу </w:t>
      </w:r>
    </w:p>
    <w:bookmarkEnd w:id="22"/>
    <w:bookmarkStart w:name="z13" w:id="23"/>
    <w:p>
      <w:pPr>
        <w:spacing w:after="0"/>
        <w:ind w:left="0"/>
        <w:jc w:val="both"/>
      </w:pPr>
      <w:r>
        <w:rPr>
          <w:rFonts w:ascii="Times New Roman"/>
          <w:b w:val="false"/>
          <w:i w:val="false"/>
          <w:color w:val="000000"/>
          <w:sz w:val="28"/>
        </w:rPr>
        <w:t>
      24. Қазақстан Республикасының азаматтығын қалпына келтiру туралы құжаттарды ресiмдеу Қазақстан Республикасының азаматтығына қабылдау туралы өтiнiштердi қарау үшiн </w:t>
      </w:r>
      <w:r>
        <w:rPr>
          <w:rFonts w:ascii="Times New Roman"/>
          <w:b w:val="false"/>
          <w:i w:val="false"/>
          <w:color w:val="000000"/>
          <w:sz w:val="28"/>
        </w:rPr>
        <w:t xml:space="preserve">белгiленген </w:t>
      </w:r>
      <w:r>
        <w:rPr>
          <w:rFonts w:ascii="Times New Roman"/>
          <w:b w:val="false"/>
          <w:i w:val="false"/>
          <w:color w:val="000000"/>
          <w:sz w:val="28"/>
        </w:rPr>
        <w:t xml:space="preserve">тәртiппен жүзеге асырылады. Бұл орайда осы нұсқаулықтың 4-тармағында көзделген құжаттармен қатар, Қазақстан Республикасының азаматтығын қалпына келтiру туралы өтiнiшке (арызға) өтiнiш берушiнiң Қазақстан Республикасының азаматтығына бұрынғы қатыстылығын куәландыратын және оның республика аумағында тұрақты тұрғандығын растайтын (тууы туралы куәлiк және тағы басқа) құжаттар қоса тiркеледi. </w:t>
      </w:r>
      <w:r>
        <w:br/>
      </w:r>
      <w:r>
        <w:rPr>
          <w:rFonts w:ascii="Times New Roman"/>
          <w:b w:val="false"/>
          <w:i w:val="false"/>
          <w:color w:val="000000"/>
          <w:sz w:val="28"/>
        </w:rPr>
        <w:t>
</w:t>
      </w:r>
      <w:r>
        <w:rPr>
          <w:rFonts w:ascii="Times New Roman"/>
          <w:b w:val="false"/>
          <w:i w:val="false"/>
          <w:color w:val="ff0000"/>
          <w:sz w:val="28"/>
        </w:rPr>
        <w:t xml:space="preserve">      Ескерту: 24-тармаққа өзгерту енгізілді - ҚР Сыртқы істер министрінің 2006 жылғы 23 қаңтардағы N 08-1/16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3"/>
    <w:bookmarkStart w:name="z14" w:id="24"/>
    <w:p>
      <w:pPr>
        <w:spacing w:after="0"/>
        <w:ind w:left="0"/>
        <w:jc w:val="left"/>
      </w:pPr>
      <w:r>
        <w:rPr>
          <w:rFonts w:ascii="Times New Roman"/>
          <w:b/>
          <w:i w:val="false"/>
          <w:color w:val="000000"/>
        </w:rPr>
        <w:t xml:space="preserve"> 
6. Қазақстан Республикасының азаматтығына </w:t>
      </w:r>
      <w:r>
        <w:br/>
      </w:r>
      <w:r>
        <w:rPr>
          <w:rFonts w:ascii="Times New Roman"/>
          <w:b/>
          <w:i w:val="false"/>
          <w:color w:val="000000"/>
        </w:rPr>
        <w:t xml:space="preserve">
қатыстылығын анықтау </w:t>
      </w:r>
    </w:p>
    <w:bookmarkEnd w:id="24"/>
    <w:bookmarkStart w:name="z15" w:id="25"/>
    <w:p>
      <w:pPr>
        <w:spacing w:after="0"/>
        <w:ind w:left="0"/>
        <w:jc w:val="both"/>
      </w:pPr>
      <w:r>
        <w:rPr>
          <w:rFonts w:ascii="Times New Roman"/>
          <w:b w:val="false"/>
          <w:i w:val="false"/>
          <w:color w:val="000000"/>
          <w:sz w:val="28"/>
        </w:rPr>
        <w:t xml:space="preserve">
      25. Қазақстан Республикасының азаматтығына қатыстылығын анықтау үшiн өтiнiш берушi адам шетелдегі мекемеге мынадай құжаттарды тапсырады: </w:t>
      </w:r>
      <w:r>
        <w:br/>
      </w:r>
      <w:r>
        <w:rPr>
          <w:rFonts w:ascii="Times New Roman"/>
          <w:b w:val="false"/>
          <w:i w:val="false"/>
          <w:color w:val="000000"/>
          <w:sz w:val="28"/>
        </w:rPr>
        <w:t xml:space="preserve">
      1) Қазақстан Республикасының азаматтығына қатыстылығы туралы еркiн нысанда жазылған өтiнiш; </w:t>
      </w:r>
      <w:r>
        <w:br/>
      </w:r>
      <w:r>
        <w:rPr>
          <w:rFonts w:ascii="Times New Roman"/>
          <w:b w:val="false"/>
          <w:i w:val="false"/>
          <w:color w:val="000000"/>
          <w:sz w:val="28"/>
        </w:rPr>
        <w:t>
      2) осы Нұсқаулықтың </w:t>
      </w:r>
      <w:r>
        <w:rPr>
          <w:rFonts w:ascii="Times New Roman"/>
          <w:b w:val="false"/>
          <w:i w:val="false"/>
          <w:color w:val="000000"/>
          <w:sz w:val="28"/>
        </w:rPr>
        <w:t xml:space="preserve">1-қосымшасына </w:t>
      </w:r>
      <w:r>
        <w:rPr>
          <w:rFonts w:ascii="Times New Roman"/>
          <w:b w:val="false"/>
          <w:i w:val="false"/>
          <w:color w:val="000000"/>
          <w:sz w:val="28"/>
        </w:rPr>
        <w:t xml:space="preserve">сәйкес нысан бойынша екі дана сауалнама-өтініш; </w:t>
      </w:r>
      <w:r>
        <w:br/>
      </w:r>
      <w:r>
        <w:rPr>
          <w:rFonts w:ascii="Times New Roman"/>
          <w:b w:val="false"/>
          <w:i w:val="false"/>
          <w:color w:val="000000"/>
          <w:sz w:val="28"/>
        </w:rPr>
        <w:t xml:space="preserve">
      3) 4х5 см. үш суретi. </w:t>
      </w:r>
      <w:r>
        <w:br/>
      </w:r>
      <w:r>
        <w:rPr>
          <w:rFonts w:ascii="Times New Roman"/>
          <w:b w:val="false"/>
          <w:i w:val="false"/>
          <w:color w:val="000000"/>
          <w:sz w:val="28"/>
        </w:rPr>
        <w:t xml:space="preserve">
      Өтiнiш берушiде оның Қазақстан Республикасының азаматтығына қатыстылығын байланыстыратын мән-жайларды даусыз айғақтайтын құжаттар болған жағдайда, осы мәселе бойынша шетелдегі мекеменің басшысы дербес түрде шешiм қабылдайды. </w:t>
      </w:r>
      <w:r>
        <w:br/>
      </w:r>
      <w:r>
        <w:rPr>
          <w:rFonts w:ascii="Times New Roman"/>
          <w:b w:val="false"/>
          <w:i w:val="false"/>
          <w:color w:val="000000"/>
          <w:sz w:val="28"/>
        </w:rPr>
        <w:t xml:space="preserve">
      Өтiнiш берушiде тиiстi құжаттар болмаған жағдайда, шетелдегі мекеме Қазақстан Республикасының Сыртқы iстер министрлiгiне екi түпнұсқа данада сұрау салу жолдайды. </w:t>
      </w:r>
      <w:r>
        <w:br/>
      </w:r>
      <w:r>
        <w:rPr>
          <w:rFonts w:ascii="Times New Roman"/>
          <w:b w:val="false"/>
          <w:i w:val="false"/>
          <w:color w:val="000000"/>
          <w:sz w:val="28"/>
        </w:rPr>
        <w:t xml:space="preserve">
      Сұрау салуда өтiнiш берушi хабарлаған мәлiметтердiң негiзiнде iстiң мәнiсi, Қазақстан Республикасының азаматтығына қатыстылығы анықталып жатқан адам туралы егжей-тегжейлi деректер, оның өтiнiш берген кезiндегi азаматтығы, отбасылық жағдайы, бiлiмi, Қазақстан Республикасында туыстарының бар екендiгi және олардың тұратын жерi жазылады. Сұрау салуда, сондай-ақ өтiнiш берушiнiң бұрын Қазақстан Республикасында тұрғаны не тұрмағандығы, Қазақстан Республикасынан сыртқа кеткенге дейiн қай жерде және кiм болып жұмыс iстегендiгi, қашан, қай жерден және қандай құжат бойынша шетелге кеткендiгi, Қазақстан Республикасының азаматтығы туралы мәселе бойынша бұрын өтiнiш бергенi не бермегендiгi және оның өтiнiшi бойынша қандай шешiм қабылданғандығы, оның жеке басын куәландыратын Қазақстан Республикасының құжаты бұрын болғаны не болмағандығы, қазiргi уақытта оның жеке басы қандай құжатпен куәландырылатындығы көрсетiледi. Шетелдегі мекеменің сұрау салуына өтiнiш берушiнiң сауалнама-өтiнiшi қоса тiркеледi. </w:t>
      </w:r>
      <w:r>
        <w:br/>
      </w:r>
      <w:r>
        <w:rPr>
          <w:rFonts w:ascii="Times New Roman"/>
          <w:b w:val="false"/>
          <w:i w:val="false"/>
          <w:color w:val="000000"/>
          <w:sz w:val="28"/>
        </w:rPr>
        <w:t>
</w:t>
      </w:r>
      <w:r>
        <w:rPr>
          <w:rFonts w:ascii="Times New Roman"/>
          <w:b w:val="false"/>
          <w:i w:val="false"/>
          <w:color w:val="ff0000"/>
          <w:sz w:val="28"/>
        </w:rPr>
        <w:t xml:space="preserve">      Ескерту: 25-тармаққа өзгерту енгізілді - ҚР Сыртқы істер министрінің 2006 жылғы 23 қаңтардағы N 08-1/16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5"/>
    <w:bookmarkStart w:name="z43" w:id="26"/>
    <w:p>
      <w:pPr>
        <w:spacing w:after="0"/>
        <w:ind w:left="0"/>
        <w:jc w:val="both"/>
      </w:pPr>
      <w:r>
        <w:rPr>
          <w:rFonts w:ascii="Times New Roman"/>
          <w:b w:val="false"/>
          <w:i w:val="false"/>
          <w:color w:val="000000"/>
          <w:sz w:val="28"/>
        </w:rPr>
        <w:t xml:space="preserve">
      26. Қазақстан Республикасының Сыртқы iстер министрлiгi тиiстi мемлекеттiк органдар немесе басқа да ұйымдар арқылы өтiнiш берушiнiң Қазақстан Республикасының азаматтығына қатыстылығын тексерудi жүзеге асырады және қабылданған шешiм туралы шетелдегі мекемеге хабарлайды. </w:t>
      </w:r>
      <w:r>
        <w:br/>
      </w:r>
      <w:r>
        <w:rPr>
          <w:rFonts w:ascii="Times New Roman"/>
          <w:b w:val="false"/>
          <w:i w:val="false"/>
          <w:color w:val="000000"/>
          <w:sz w:val="28"/>
        </w:rPr>
        <w:t>
      Өтiнiш берушiнiң Қазақстан Республикасының азаматтығына қатыстылығы расталған жағдайда, шетелдегі мекеме оған Қазақстан Республикасы азаматының паспортын бередi және консулдық </w:t>
      </w:r>
      <w:r>
        <w:rPr>
          <w:rFonts w:ascii="Times New Roman"/>
          <w:b w:val="false"/>
          <w:i w:val="false"/>
          <w:color w:val="000000"/>
          <w:sz w:val="28"/>
        </w:rPr>
        <w:t xml:space="preserve">есепке </w:t>
      </w:r>
      <w:r>
        <w:rPr>
          <w:rFonts w:ascii="Times New Roman"/>
          <w:b w:val="false"/>
          <w:i w:val="false"/>
          <w:color w:val="000000"/>
          <w:sz w:val="28"/>
        </w:rPr>
        <w:t xml:space="preserve">алады. </w:t>
      </w:r>
      <w:r>
        <w:br/>
      </w:r>
      <w:r>
        <w:rPr>
          <w:rFonts w:ascii="Times New Roman"/>
          <w:b w:val="false"/>
          <w:i w:val="false"/>
          <w:color w:val="000000"/>
          <w:sz w:val="28"/>
        </w:rPr>
        <w:t>
</w:t>
      </w:r>
      <w:r>
        <w:rPr>
          <w:rFonts w:ascii="Times New Roman"/>
          <w:b w:val="false"/>
          <w:i w:val="false"/>
          <w:color w:val="ff0000"/>
          <w:sz w:val="28"/>
        </w:rPr>
        <w:t xml:space="preserve">      Ескерту: 26-тармақ өзгертілді - ҚР Сыртқы істер министрінің </w:t>
      </w:r>
      <w:r>
        <w:rPr>
          <w:rFonts w:ascii="Times New Roman"/>
          <w:b w:val="false"/>
          <w:i w:val="false"/>
          <w:color w:val="ff0000"/>
          <w:sz w:val="28"/>
        </w:rPr>
        <w:t xml:space="preserve">  2003 жылғы 17 шілдедегі N 08-1/90 </w:t>
      </w:r>
      <w:r>
        <w:rPr>
          <w:rFonts w:ascii="Times New Roman"/>
          <w:b w:val="false"/>
          <w:i w:val="false"/>
          <w:color w:val="000000"/>
          <w:sz w:val="28"/>
        </w:rPr>
        <w:t xml:space="preserve">бұйрығымен </w:t>
      </w:r>
      <w:r>
        <w:rPr>
          <w:rFonts w:ascii="Times New Roman"/>
          <w:b w:val="false"/>
          <w:i w:val="false"/>
          <w:color w:val="ff0000"/>
          <w:sz w:val="28"/>
        </w:rPr>
        <w:t xml:space="preserve">. </w:t>
      </w:r>
    </w:p>
    <w:bookmarkEnd w:id="26"/>
    <w:bookmarkStart w:name="z16" w:id="27"/>
    <w:p>
      <w:pPr>
        <w:spacing w:after="0"/>
        <w:ind w:left="0"/>
        <w:jc w:val="left"/>
      </w:pPr>
      <w:r>
        <w:rPr>
          <w:rFonts w:ascii="Times New Roman"/>
          <w:b/>
          <w:i w:val="false"/>
          <w:color w:val="000000"/>
        </w:rPr>
        <w:t xml:space="preserve"> 
7. Қорытынды ережелер </w:t>
      </w:r>
    </w:p>
    <w:bookmarkEnd w:id="27"/>
    <w:bookmarkStart w:name="z17" w:id="28"/>
    <w:p>
      <w:pPr>
        <w:spacing w:after="0"/>
        <w:ind w:left="0"/>
        <w:jc w:val="both"/>
      </w:pPr>
      <w:r>
        <w:rPr>
          <w:rFonts w:ascii="Times New Roman"/>
          <w:b w:val="false"/>
          <w:i w:val="false"/>
          <w:color w:val="000000"/>
          <w:sz w:val="28"/>
        </w:rPr>
        <w:t xml:space="preserve">
      27. Өтiнiш берушiнiң материалдары бойынша шетелдегі мекеме қорытынды жасайды, онда өтiнiш берушiлердiң тегi, аты және әкесiнiң аты, олардың туыстық қарым-қатынастары; өтiнiш берушiлер қолдау көрсетудi сұрап отырған балаларының тегi, аты, туған күнi мен жерi көрсетiледi; iстiң мән-жайы, өтiнiштiң мазмұны мен себептерi, сондай-ақ өтiнiш берушiнiң арызының мәнi бойынша шетелдегі мекеменің дәлелдемесi келтiрiлген пiкiр жазылады. Бiр отбасының мүшелерiне ортақ қорытынды жасалады. </w:t>
      </w:r>
      <w:r>
        <w:br/>
      </w:r>
      <w:r>
        <w:rPr>
          <w:rFonts w:ascii="Times New Roman"/>
          <w:b w:val="false"/>
          <w:i w:val="false"/>
          <w:color w:val="000000"/>
          <w:sz w:val="28"/>
        </w:rPr>
        <w:t xml:space="preserve">
      Қазақстан Республикасының азаматтығына қабылдау туралы өтiнiш бойынша қорытындыда, сондай-ақ өтiнiш берушiнiң Қазақстан Республикасына тұрақты тұруға қоныс аударуға тiлегi және оның қай жерде тұру ниетi барлығы көрсетiледi. </w:t>
      </w:r>
      <w:r>
        <w:br/>
      </w:r>
      <w:r>
        <w:rPr>
          <w:rFonts w:ascii="Times New Roman"/>
          <w:b w:val="false"/>
          <w:i w:val="false"/>
          <w:color w:val="000000"/>
          <w:sz w:val="28"/>
        </w:rPr>
        <w:t xml:space="preserve">
      Қазақстан Республикасының азаматтығына қабылдау не оның азаматтығынан шығу туралы материалдар бойынша шетелдегі мекемелердің қорытындыларында өтiнiштi қанағаттандыру немесе оны қабылдамаудың орындылығын танудың себептерi егжей-тегжейлi жазылады. </w:t>
      </w:r>
    </w:p>
    <w:bookmarkEnd w:id="28"/>
    <w:bookmarkStart w:name="z44" w:id="29"/>
    <w:p>
      <w:pPr>
        <w:spacing w:after="0"/>
        <w:ind w:left="0"/>
        <w:jc w:val="both"/>
      </w:pPr>
      <w:r>
        <w:rPr>
          <w:rFonts w:ascii="Times New Roman"/>
          <w:b w:val="false"/>
          <w:i w:val="false"/>
          <w:color w:val="000000"/>
          <w:sz w:val="28"/>
        </w:rPr>
        <w:t xml:space="preserve">
      28. Қорытындыны шетелдегі мекеменің басшысы немесе оның орынбасарлары бекiтедi. </w:t>
      </w:r>
    </w:p>
    <w:bookmarkEnd w:id="29"/>
    <w:bookmarkStart w:name="z45" w:id="30"/>
    <w:p>
      <w:pPr>
        <w:spacing w:after="0"/>
        <w:ind w:left="0"/>
        <w:jc w:val="both"/>
      </w:pPr>
      <w:r>
        <w:rPr>
          <w:rFonts w:ascii="Times New Roman"/>
          <w:b w:val="false"/>
          <w:i w:val="false"/>
          <w:color w:val="000000"/>
          <w:sz w:val="28"/>
        </w:rPr>
        <w:t xml:space="preserve">
      29. Шетелдегі мекеме ресiмделген материалдарды және екi данадағы өзiнiң қорытындысын Қазақстан Республикасының Сыртқы iстер министрлiгiне жiбередi. </w:t>
      </w:r>
      <w:r>
        <w:br/>
      </w:r>
      <w:r>
        <w:rPr>
          <w:rFonts w:ascii="Times New Roman"/>
          <w:b w:val="false"/>
          <w:i w:val="false"/>
          <w:color w:val="000000"/>
          <w:sz w:val="28"/>
        </w:rPr>
        <w:t xml:space="preserve">
      Өтiнiштер бойынша қабылданған шешiмдi түпкiлiктi орындағанға дейiн өтiнiштер мен қорытынды материалдардың көшiрмелерi шетелдегі мекемеде сақталуы қажет. </w:t>
      </w:r>
    </w:p>
    <w:bookmarkEnd w:id="30"/>
    <w:bookmarkStart w:name="z46" w:id="31"/>
    <w:p>
      <w:pPr>
        <w:spacing w:after="0"/>
        <w:ind w:left="0"/>
        <w:jc w:val="both"/>
      </w:pPr>
      <w:r>
        <w:rPr>
          <w:rFonts w:ascii="Times New Roman"/>
          <w:b w:val="false"/>
          <w:i w:val="false"/>
          <w:color w:val="000000"/>
          <w:sz w:val="28"/>
        </w:rPr>
        <w:t xml:space="preserve">
      30. Кеңселiк атрибуттарды (шығасы нөмiрi, күнi мен белгiсi) тiкелей қорытындыда көрсету қажет. </w:t>
      </w:r>
    </w:p>
    <w:bookmarkEnd w:id="31"/>
    <w:bookmarkStart w:name="z47" w:id="32"/>
    <w:p>
      <w:pPr>
        <w:spacing w:after="0"/>
        <w:ind w:left="0"/>
        <w:jc w:val="both"/>
      </w:pPr>
      <w:r>
        <w:rPr>
          <w:rFonts w:ascii="Times New Roman"/>
          <w:b w:val="false"/>
          <w:i w:val="false"/>
          <w:color w:val="000000"/>
          <w:sz w:val="28"/>
        </w:rPr>
        <w:t xml:space="preserve">
      31. Азаматтық мәселелер жөнiндегi материалдарды шетелдегі мекеме ресiмдеу мерзiмi өтiнiш берілген күнiнен бастап 1 (бiр) айдан аспауы тиiс. </w:t>
      </w:r>
    </w:p>
    <w:bookmarkEnd w:id="32"/>
    <w:bookmarkStart w:name="z48" w:id="33"/>
    <w:p>
      <w:pPr>
        <w:spacing w:after="0"/>
        <w:ind w:left="0"/>
        <w:jc w:val="both"/>
      </w:pPr>
      <w:r>
        <w:rPr>
          <w:rFonts w:ascii="Times New Roman"/>
          <w:b w:val="false"/>
          <w:i w:val="false"/>
          <w:color w:val="000000"/>
          <w:sz w:val="28"/>
        </w:rPr>
        <w:t xml:space="preserve">
      32. Қазақстан Республикасының Сыртқы iстер министрлiгi азаматтық мәселелер жөнiндегi шешiмдердi алғаннан кейiн олар туралы екi апталық мерзiмде материалдарды берген шетелдегі мекемелерге хабарлайды. </w:t>
      </w:r>
      <w:r>
        <w:br/>
      </w:r>
      <w:r>
        <w:rPr>
          <w:rFonts w:ascii="Times New Roman"/>
          <w:b w:val="false"/>
          <w:i w:val="false"/>
          <w:color w:val="000000"/>
          <w:sz w:val="28"/>
        </w:rPr>
        <w:t xml:space="preserve">
      Азаматтық мәселелер жөнiнде материалдар ұсынған шетелдегі мекемелер аталған шешiмдердi алғаннан кейiн екi апталық мерзiмде өтiнiштi қараудың нәтижелерi туралы өтiнiш берушiлердi құлақтандырады. </w:t>
      </w:r>
    </w:p>
    <w:bookmarkEnd w:id="33"/>
    <w:bookmarkStart w:name="z49" w:id="34"/>
    <w:p>
      <w:pPr>
        <w:spacing w:after="0"/>
        <w:ind w:left="0"/>
        <w:jc w:val="both"/>
      </w:pPr>
      <w:r>
        <w:rPr>
          <w:rFonts w:ascii="Times New Roman"/>
          <w:b w:val="false"/>
          <w:i w:val="false"/>
          <w:color w:val="000000"/>
          <w:sz w:val="28"/>
        </w:rPr>
        <w:t xml:space="preserve">
      33. Қазақстан Республикасының азаматтығына қабылданған адамдар консулдық есепке алынады. Оларға Қазақстан Республикасы азаматының паспорттары берiледi. </w:t>
      </w:r>
      <w:r>
        <w:br/>
      </w:r>
      <w:r>
        <w:rPr>
          <w:rFonts w:ascii="Times New Roman"/>
          <w:b w:val="false"/>
          <w:i w:val="false"/>
          <w:color w:val="000000"/>
          <w:sz w:val="28"/>
        </w:rPr>
        <w:t xml:space="preserve">
      Егер өтiнiш берушi басқа елде тұруға жол жүрiп кетсе, шетелдегі мекеме бұл туралы Қазақстан Республикасының Сыртқы iстер министрлiгiне хабарлайды, соңғысы шешiмдi орындауға қатысты шаралар қабылдайды. </w:t>
      </w:r>
    </w:p>
    <w:bookmarkEnd w:id="34"/>
    <w:bookmarkStart w:name="z50" w:id="35"/>
    <w:p>
      <w:pPr>
        <w:spacing w:after="0"/>
        <w:ind w:left="0"/>
        <w:jc w:val="both"/>
      </w:pPr>
      <w:r>
        <w:rPr>
          <w:rFonts w:ascii="Times New Roman"/>
          <w:b w:val="false"/>
          <w:i w:val="false"/>
          <w:color w:val="000000"/>
          <w:sz w:val="28"/>
        </w:rPr>
        <w:t xml:space="preserve">
      34. Қазақстан Республикасының азаматтығына қабылдау немесе оның азаматтығынан шығу туралы өтiнiш керi қайтарылған жағдайда, азаматтық мәселелер бойынша материалдар берген шетелдегі мекемелер өтiнiш берушiге анықтама бередi, онда кiм, қашан және қандай шешiм қабылданғандығы көрсетiледi. Анықтаманың екiншi данасы өтiнiш материалдарына тiгіледi. </w:t>
      </w:r>
    </w:p>
    <w:bookmarkEnd w:id="35"/>
    <w:bookmarkStart w:name="z51" w:id="36"/>
    <w:p>
      <w:pPr>
        <w:spacing w:after="0"/>
        <w:ind w:left="0"/>
        <w:jc w:val="both"/>
      </w:pPr>
      <w:r>
        <w:rPr>
          <w:rFonts w:ascii="Times New Roman"/>
          <w:b w:val="false"/>
          <w:i w:val="false"/>
          <w:color w:val="000000"/>
          <w:sz w:val="28"/>
        </w:rPr>
        <w:t xml:space="preserve">
      35. Ереженiң 33 тармағына сәйкес азаматтық мәселелер бойынша қайталама өтiнiштi шетелдегі мекеме осы мәселелер жөнiндегi бұрынғы шешiмнен кейiн бiр жыл өтiсiмен қарауға қабылдауы мүмкiн. </w:t>
      </w:r>
    </w:p>
    <w:bookmarkEnd w:id="36"/>
    <w:bookmarkStart w:name="z52" w:id="37"/>
    <w:p>
      <w:pPr>
        <w:spacing w:after="0"/>
        <w:ind w:left="0"/>
        <w:jc w:val="both"/>
      </w:pPr>
      <w:r>
        <w:rPr>
          <w:rFonts w:ascii="Times New Roman"/>
          <w:b w:val="false"/>
          <w:i w:val="false"/>
          <w:color w:val="000000"/>
          <w:sz w:val="28"/>
        </w:rPr>
        <w:t xml:space="preserve">
      36. Әрбiр жартыжылдықтың қорытындылары бойынша шетелдегі мекемелер Қазақстан Республикасының азаматтығы мәселелерi бойынша Қазақстан Республикасы Президентiнiң шешiмдерiнiң орындалуы туралы Қазақстан Республикасының Сыртқы iстер министрлiгiне ақпарат жiбердi. </w:t>
      </w:r>
      <w:r>
        <w:br/>
      </w:r>
      <w:r>
        <w:rPr>
          <w:rFonts w:ascii="Times New Roman"/>
          <w:b w:val="false"/>
          <w:i w:val="false"/>
          <w:color w:val="000000"/>
          <w:sz w:val="28"/>
        </w:rPr>
        <w:t xml:space="preserve">
      Ақпаратта шетелдегі мекеменің атауы, шешiмнiң нөмiрi мен күнi, оны кiм қабылдағаны, өтiнiш берушiлердiң толық аты-жөнi, шешiм туралы олардың құлақтандырылған күнi көрсетіледi. </w:t>
      </w:r>
    </w:p>
    <w:bookmarkEnd w:id="37"/>
    <w:bookmarkStart w:name="z53" w:id="38"/>
    <w:p>
      <w:pPr>
        <w:spacing w:after="0"/>
        <w:ind w:left="0"/>
        <w:jc w:val="both"/>
      </w:pPr>
      <w:r>
        <w:rPr>
          <w:rFonts w:ascii="Times New Roman"/>
          <w:b w:val="false"/>
          <w:i w:val="false"/>
          <w:color w:val="000000"/>
          <w:sz w:val="28"/>
        </w:rPr>
        <w:t>
     37. Азаматтық мәселелер жөнiндегi материалдарды ресiмдеу кезiнде консулдық алымдарды өндiрiп алу тәртiбi Қазақстан Республикасының салық </w:t>
      </w:r>
      <w:r>
        <w:rPr>
          <w:rFonts w:ascii="Times New Roman"/>
          <w:b w:val="false"/>
          <w:i w:val="false"/>
          <w:color w:val="000000"/>
          <w:sz w:val="28"/>
        </w:rPr>
        <w:t xml:space="preserve">заңнамасымен </w:t>
      </w:r>
      <w:r>
        <w:rPr>
          <w:rFonts w:ascii="Times New Roman"/>
          <w:b w:val="false"/>
          <w:i w:val="false"/>
          <w:color w:val="000000"/>
          <w:sz w:val="28"/>
        </w:rPr>
        <w:t xml:space="preserve">реттеледi. </w:t>
      </w:r>
      <w:r>
        <w:br/>
      </w:r>
      <w:r>
        <w:rPr>
          <w:rFonts w:ascii="Times New Roman"/>
          <w:b w:val="false"/>
          <w:i w:val="false"/>
          <w:color w:val="000000"/>
          <w:sz w:val="28"/>
        </w:rPr>
        <w:t>
</w:t>
      </w:r>
      <w:r>
        <w:rPr>
          <w:rFonts w:ascii="Times New Roman"/>
          <w:b w:val="false"/>
          <w:i w:val="false"/>
          <w:color w:val="ff0000"/>
          <w:sz w:val="28"/>
        </w:rPr>
        <w:t xml:space="preserve">      Ескерту: 37-тармақ өзгертілді - ҚР Сыртқы істер министрінің 2002 жылғы 2 қазандағы N 08-1/47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38"/>
    <w:bookmarkStart w:name="z54" w:id="3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азаматтығы мәселелері бойынша құжаттарды </w:t>
      </w:r>
      <w:r>
        <w:br/>
      </w:r>
      <w:r>
        <w:rPr>
          <w:rFonts w:ascii="Times New Roman"/>
          <w:b w:val="false"/>
          <w:i w:val="false"/>
          <w:color w:val="000000"/>
          <w:sz w:val="28"/>
        </w:rPr>
        <w:t xml:space="preserve">
                           Қазақстан Республикасының шет елдегі </w:t>
      </w:r>
      <w:r>
        <w:br/>
      </w:r>
      <w:r>
        <w:rPr>
          <w:rFonts w:ascii="Times New Roman"/>
          <w:b w:val="false"/>
          <w:i w:val="false"/>
          <w:color w:val="000000"/>
          <w:sz w:val="28"/>
        </w:rPr>
        <w:t xml:space="preserve">
                            мекемелерінің ресімдеуі жөніндегі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1-қосымша </w:t>
      </w:r>
    </w:p>
    <w:bookmarkEnd w:id="39"/>
    <w:p>
      <w:pPr>
        <w:spacing w:after="0"/>
        <w:ind w:left="0"/>
        <w:jc w:val="both"/>
      </w:pPr>
      <w:r>
        <w:rPr>
          <w:rFonts w:ascii="Times New Roman"/>
          <w:b w:val="false"/>
          <w:i w:val="false"/>
          <w:color w:val="ff0000"/>
          <w:sz w:val="28"/>
        </w:rPr>
        <w:t xml:space="preserve">      Ескерту: Ескерту: 1-қосымшаның жоғары оң жақтағы бұрыштағы "1-қосымша" деген сөз "Қазақстан Республикасының азаматтығы мәселелері бойынша құжаттарды Қазақстан Республикасының шет елдегі мекемелерінің ресімдеуі жөніндегі нұсқаулыққа 1-қосымша" деген сөздермен ауыстырылды; </w:t>
      </w:r>
      <w:r>
        <w:br/>
      </w:r>
      <w:r>
        <w:rPr>
          <w:rFonts w:ascii="Times New Roman"/>
          <w:b w:val="false"/>
          <w:i w:val="false"/>
          <w:color w:val="000000"/>
          <w:sz w:val="28"/>
        </w:rPr>
        <w:t>
</w:t>
      </w:r>
      <w:r>
        <w:rPr>
          <w:rFonts w:ascii="Times New Roman"/>
          <w:b w:val="false"/>
          <w:i w:val="false"/>
          <w:color w:val="ff0000"/>
          <w:sz w:val="28"/>
        </w:rPr>
        <w:t xml:space="preserve">      қосымшаға өзгертулер енгізілді - ҚР Сыртқы істер министрінің 2006 жылғы 23 қаңтардағы N 08-1/16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СУРЕТ  </w:t>
      </w:r>
    </w:p>
    <w:p>
      <w:pPr>
        <w:spacing w:after="0"/>
        <w:ind w:left="0"/>
        <w:jc w:val="left"/>
      </w:pPr>
      <w:r>
        <w:rPr>
          <w:rFonts w:ascii="Times New Roman"/>
          <w:b/>
          <w:i w:val="false"/>
          <w:color w:val="000000"/>
        </w:rPr>
        <w:t xml:space="preserve"> Анкета - Өтiнiш </w:t>
      </w:r>
    </w:p>
    <w:p>
      <w:pPr>
        <w:spacing w:after="0"/>
        <w:ind w:left="0"/>
        <w:jc w:val="both"/>
      </w:pPr>
      <w:r>
        <w:rPr>
          <w:rFonts w:ascii="Times New Roman"/>
          <w:b w:val="false"/>
          <w:i w:val="false"/>
          <w:color w:val="000000"/>
          <w:sz w:val="28"/>
        </w:rPr>
        <w:t xml:space="preserve">      Менің Қазақстан Республикасының азаматтығымды қалпына келтіруді өтінемін.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53"/>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СҰРАҚТАР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ЖАУАПТАР 
</w:t>
            </w:r>
          </w:p>
        </w:tc>
      </w:tr>
    </w:tbl>
    <w:p>
      <w:pPr>
        <w:spacing w:after="0"/>
        <w:ind w:left="0"/>
        <w:jc w:val="both"/>
      </w:pPr>
      <w:r>
        <w:rPr>
          <w:rFonts w:ascii="Times New Roman"/>
          <w:b w:val="false"/>
          <w:i w:val="false"/>
          <w:color w:val="000000"/>
          <w:sz w:val="28"/>
        </w:rPr>
        <w:t xml:space="preserve">1. Тегi, аты, әкесiнiң аты </w:t>
      </w:r>
    </w:p>
    <w:p>
      <w:pPr>
        <w:spacing w:after="0"/>
        <w:ind w:left="0"/>
        <w:jc w:val="both"/>
      </w:pPr>
      <w:r>
        <w:rPr>
          <w:rFonts w:ascii="Times New Roman"/>
          <w:b w:val="false"/>
          <w:i w:val="false"/>
          <w:color w:val="000000"/>
          <w:sz w:val="28"/>
        </w:rPr>
        <w:t xml:space="preserve">2. Сiз бұрын өзiңiз аталып келген </w:t>
      </w:r>
      <w:r>
        <w:br/>
      </w:r>
      <w:r>
        <w:rPr>
          <w:rFonts w:ascii="Times New Roman"/>
          <w:b w:val="false"/>
          <w:i w:val="false"/>
          <w:color w:val="000000"/>
          <w:sz w:val="28"/>
        </w:rPr>
        <w:t xml:space="preserve">
барлық тегiңiздi, атыңызды және </w:t>
      </w:r>
      <w:r>
        <w:br/>
      </w:r>
      <w:r>
        <w:rPr>
          <w:rFonts w:ascii="Times New Roman"/>
          <w:b w:val="false"/>
          <w:i w:val="false"/>
          <w:color w:val="000000"/>
          <w:sz w:val="28"/>
        </w:rPr>
        <w:t xml:space="preserve">
әкеңiздiң атын санап шығыңыз, оларды </w:t>
      </w:r>
      <w:r>
        <w:br/>
      </w:r>
      <w:r>
        <w:rPr>
          <w:rFonts w:ascii="Times New Roman"/>
          <w:b w:val="false"/>
          <w:i w:val="false"/>
          <w:color w:val="000000"/>
          <w:sz w:val="28"/>
        </w:rPr>
        <w:t xml:space="preserve">
қашан, қай жерде және қандай себеп </w:t>
      </w:r>
      <w:r>
        <w:br/>
      </w:r>
      <w:r>
        <w:rPr>
          <w:rFonts w:ascii="Times New Roman"/>
          <w:b w:val="false"/>
          <w:i w:val="false"/>
          <w:color w:val="000000"/>
          <w:sz w:val="28"/>
        </w:rPr>
        <w:t xml:space="preserve">
бойынша өзгерттiңiз </w:t>
      </w:r>
    </w:p>
    <w:p>
      <w:pPr>
        <w:spacing w:after="0"/>
        <w:ind w:left="0"/>
        <w:jc w:val="both"/>
      </w:pPr>
      <w:r>
        <w:rPr>
          <w:rFonts w:ascii="Times New Roman"/>
          <w:b w:val="false"/>
          <w:i w:val="false"/>
          <w:color w:val="000000"/>
          <w:sz w:val="28"/>
        </w:rPr>
        <w:t xml:space="preserve">3. Туған күнiңiз, айыңыз, жылыңыз </w:t>
      </w:r>
      <w:r>
        <w:br/>
      </w:r>
      <w:r>
        <w:rPr>
          <w:rFonts w:ascii="Times New Roman"/>
          <w:b w:val="false"/>
          <w:i w:val="false"/>
          <w:color w:val="000000"/>
          <w:sz w:val="28"/>
        </w:rPr>
        <w:t xml:space="preserve">
және жерiңiз: (село, қала, аудан, </w:t>
      </w:r>
      <w:r>
        <w:br/>
      </w:r>
      <w:r>
        <w:rPr>
          <w:rFonts w:ascii="Times New Roman"/>
          <w:b w:val="false"/>
          <w:i w:val="false"/>
          <w:color w:val="000000"/>
          <w:sz w:val="28"/>
        </w:rPr>
        <w:t xml:space="preserve">
облыс, егер шетелде туылсаңыз, </w:t>
      </w:r>
      <w:r>
        <w:br/>
      </w:r>
      <w:r>
        <w:rPr>
          <w:rFonts w:ascii="Times New Roman"/>
          <w:b w:val="false"/>
          <w:i w:val="false"/>
          <w:color w:val="000000"/>
          <w:sz w:val="28"/>
        </w:rPr>
        <w:t xml:space="preserve">
сол елдi атаңыз) </w:t>
      </w:r>
    </w:p>
    <w:p>
      <w:pPr>
        <w:spacing w:after="0"/>
        <w:ind w:left="0"/>
        <w:jc w:val="both"/>
      </w:pPr>
      <w:r>
        <w:rPr>
          <w:rFonts w:ascii="Times New Roman"/>
          <w:b w:val="false"/>
          <w:i w:val="false"/>
          <w:color w:val="000000"/>
          <w:sz w:val="28"/>
        </w:rPr>
        <w:t xml:space="preserve">4. Азаматтығыңыз </w:t>
      </w:r>
    </w:p>
    <w:p>
      <w:pPr>
        <w:spacing w:after="0"/>
        <w:ind w:left="0"/>
        <w:jc w:val="both"/>
      </w:pPr>
      <w:r>
        <w:rPr>
          <w:rFonts w:ascii="Times New Roman"/>
          <w:b w:val="false"/>
          <w:i w:val="false"/>
          <w:color w:val="000000"/>
          <w:sz w:val="28"/>
        </w:rPr>
        <w:t xml:space="preserve">5. Ұлтыңыз </w:t>
      </w:r>
    </w:p>
    <w:p>
      <w:pPr>
        <w:spacing w:after="0"/>
        <w:ind w:left="0"/>
        <w:jc w:val="both"/>
      </w:pPr>
      <w:r>
        <w:rPr>
          <w:rFonts w:ascii="Times New Roman"/>
          <w:b w:val="false"/>
          <w:i w:val="false"/>
          <w:color w:val="000000"/>
          <w:sz w:val="28"/>
        </w:rPr>
        <w:t xml:space="preserve">6. Отбасылық жағдайыңыз (некеде </w:t>
      </w:r>
      <w:r>
        <w:br/>
      </w:r>
      <w:r>
        <w:rPr>
          <w:rFonts w:ascii="Times New Roman"/>
          <w:b w:val="false"/>
          <w:i w:val="false"/>
          <w:color w:val="000000"/>
          <w:sz w:val="28"/>
        </w:rPr>
        <w:t xml:space="preserve">
тұрамын, ажырасқанмын, жесiрмiн) </w:t>
      </w:r>
    </w:p>
    <w:p>
      <w:pPr>
        <w:spacing w:after="0"/>
        <w:ind w:left="0"/>
        <w:jc w:val="both"/>
      </w:pPr>
      <w:r>
        <w:rPr>
          <w:rFonts w:ascii="Times New Roman"/>
          <w:b w:val="false"/>
          <w:i w:val="false"/>
          <w:color w:val="000000"/>
          <w:sz w:val="28"/>
        </w:rPr>
        <w:t xml:space="preserve">7. Бұрын Қазақстан Республикасының </w:t>
      </w:r>
      <w:r>
        <w:br/>
      </w:r>
      <w:r>
        <w:rPr>
          <w:rFonts w:ascii="Times New Roman"/>
          <w:b w:val="false"/>
          <w:i w:val="false"/>
          <w:color w:val="000000"/>
          <w:sz w:val="28"/>
        </w:rPr>
        <w:t xml:space="preserve">
азаматы болған уақытта, Қазақстан </w:t>
      </w:r>
      <w:r>
        <w:br/>
      </w:r>
      <w:r>
        <w:rPr>
          <w:rFonts w:ascii="Times New Roman"/>
          <w:b w:val="false"/>
          <w:i w:val="false"/>
          <w:color w:val="000000"/>
          <w:sz w:val="28"/>
        </w:rPr>
        <w:t xml:space="preserve">
Республикасының қай жерінен және </w:t>
      </w:r>
      <w:r>
        <w:br/>
      </w:r>
      <w:r>
        <w:rPr>
          <w:rFonts w:ascii="Times New Roman"/>
          <w:b w:val="false"/>
          <w:i w:val="false"/>
          <w:color w:val="000000"/>
          <w:sz w:val="28"/>
        </w:rPr>
        <w:t xml:space="preserve">
қандай құжатпен кеттіңіз </w:t>
      </w:r>
    </w:p>
    <w:p>
      <w:pPr>
        <w:spacing w:after="0"/>
        <w:ind w:left="0"/>
        <w:jc w:val="both"/>
      </w:pPr>
      <w:r>
        <w:rPr>
          <w:rFonts w:ascii="Times New Roman"/>
          <w:b w:val="false"/>
          <w:i w:val="false"/>
          <w:color w:val="000000"/>
          <w:sz w:val="28"/>
        </w:rPr>
        <w:t xml:space="preserve">8. Қазақстан Республикасының </w:t>
      </w:r>
      <w:r>
        <w:br/>
      </w:r>
      <w:r>
        <w:rPr>
          <w:rFonts w:ascii="Times New Roman"/>
          <w:b w:val="false"/>
          <w:i w:val="false"/>
          <w:color w:val="000000"/>
          <w:sz w:val="28"/>
        </w:rPr>
        <w:t xml:space="preserve">
азаматтығын қалпына келтіруіңізді </w:t>
      </w:r>
      <w:r>
        <w:br/>
      </w:r>
      <w:r>
        <w:rPr>
          <w:rFonts w:ascii="Times New Roman"/>
          <w:b w:val="false"/>
          <w:i w:val="false"/>
          <w:color w:val="000000"/>
          <w:sz w:val="28"/>
        </w:rPr>
        <w:t xml:space="preserve">
туралы бұрын өтiнiш бердiңiз бе, </w:t>
      </w:r>
      <w:r>
        <w:br/>
      </w:r>
      <w:r>
        <w:rPr>
          <w:rFonts w:ascii="Times New Roman"/>
          <w:b w:val="false"/>
          <w:i w:val="false"/>
          <w:color w:val="000000"/>
          <w:sz w:val="28"/>
        </w:rPr>
        <w:t xml:space="preserve">
егер солай болса, онда кiм, </w:t>
      </w:r>
      <w:r>
        <w:br/>
      </w:r>
      <w:r>
        <w:rPr>
          <w:rFonts w:ascii="Times New Roman"/>
          <w:b w:val="false"/>
          <w:i w:val="false"/>
          <w:color w:val="000000"/>
          <w:sz w:val="28"/>
        </w:rPr>
        <w:t xml:space="preserve">
қашан және қандай шешiм қабылдады   </w:t>
      </w:r>
    </w:p>
    <w:p>
      <w:pPr>
        <w:spacing w:after="0"/>
        <w:ind w:left="0"/>
        <w:jc w:val="both"/>
      </w:pPr>
      <w:r>
        <w:rPr>
          <w:rFonts w:ascii="Times New Roman"/>
          <w:b w:val="false"/>
          <w:i w:val="false"/>
          <w:color w:val="000000"/>
          <w:sz w:val="28"/>
        </w:rPr>
        <w:t xml:space="preserve">9. Бiлiмiңiз және білiмiңiз бойынша </w:t>
      </w:r>
      <w:r>
        <w:br/>
      </w:r>
      <w:r>
        <w:rPr>
          <w:rFonts w:ascii="Times New Roman"/>
          <w:b w:val="false"/>
          <w:i w:val="false"/>
          <w:color w:val="000000"/>
          <w:sz w:val="28"/>
        </w:rPr>
        <w:t xml:space="preserve">
мамандығыңыз (қай жерде, қашан және </w:t>
      </w:r>
      <w:r>
        <w:br/>
      </w:r>
      <w:r>
        <w:rPr>
          <w:rFonts w:ascii="Times New Roman"/>
          <w:b w:val="false"/>
          <w:i w:val="false"/>
          <w:color w:val="000000"/>
          <w:sz w:val="28"/>
        </w:rPr>
        <w:t xml:space="preserve">
қандай оқу орнын аяқтадыңыз)     </w:t>
      </w:r>
    </w:p>
    <w:p>
      <w:pPr>
        <w:spacing w:after="0"/>
        <w:ind w:left="0"/>
        <w:jc w:val="both"/>
      </w:pPr>
      <w:r>
        <w:rPr>
          <w:rFonts w:ascii="Times New Roman"/>
          <w:b w:val="false"/>
          <w:i w:val="false"/>
          <w:color w:val="000000"/>
          <w:sz w:val="28"/>
        </w:rPr>
        <w:t xml:space="preserve">10. Жұмыс және оқу орныңыз </w:t>
      </w:r>
    </w:p>
    <w:p>
      <w:pPr>
        <w:spacing w:after="0"/>
        <w:ind w:left="0"/>
        <w:jc w:val="both"/>
      </w:pPr>
      <w:r>
        <w:rPr>
          <w:rFonts w:ascii="Times New Roman"/>
          <w:b w:val="false"/>
          <w:i w:val="false"/>
          <w:color w:val="000000"/>
          <w:sz w:val="28"/>
        </w:rPr>
        <w:t xml:space="preserve">11. Сот тәртiбiмен қылмыстық немесе </w:t>
      </w:r>
      <w:r>
        <w:br/>
      </w:r>
      <w:r>
        <w:rPr>
          <w:rFonts w:ascii="Times New Roman"/>
          <w:b w:val="false"/>
          <w:i w:val="false"/>
          <w:color w:val="000000"/>
          <w:sz w:val="28"/>
        </w:rPr>
        <w:t xml:space="preserve">
азаматтық жауапкершiлiкке </w:t>
      </w:r>
      <w:r>
        <w:br/>
      </w:r>
      <w:r>
        <w:rPr>
          <w:rFonts w:ascii="Times New Roman"/>
          <w:b w:val="false"/>
          <w:i w:val="false"/>
          <w:color w:val="000000"/>
          <w:sz w:val="28"/>
        </w:rPr>
        <w:t xml:space="preserve">
тартылдыңыз ба. Егер тартылсаңыз </w:t>
      </w:r>
      <w:r>
        <w:br/>
      </w:r>
      <w:r>
        <w:rPr>
          <w:rFonts w:ascii="Times New Roman"/>
          <w:b w:val="false"/>
          <w:i w:val="false"/>
          <w:color w:val="000000"/>
          <w:sz w:val="28"/>
        </w:rPr>
        <w:t xml:space="preserve">
онда қашан, кiм және не үшiн тартты </w:t>
      </w:r>
    </w:p>
    <w:p>
      <w:pPr>
        <w:spacing w:after="0"/>
        <w:ind w:left="0"/>
        <w:jc w:val="both"/>
      </w:pPr>
      <w:r>
        <w:rPr>
          <w:rFonts w:ascii="Times New Roman"/>
          <w:b w:val="false"/>
          <w:i w:val="false"/>
          <w:color w:val="000000"/>
          <w:sz w:val="28"/>
        </w:rPr>
        <w:t xml:space="preserve">12. Сiз Қарулы Күштерде қызмет </w:t>
      </w:r>
      <w:r>
        <w:br/>
      </w:r>
      <w:r>
        <w:rPr>
          <w:rFonts w:ascii="Times New Roman"/>
          <w:b w:val="false"/>
          <w:i w:val="false"/>
          <w:color w:val="000000"/>
          <w:sz w:val="28"/>
        </w:rPr>
        <w:t xml:space="preserve">
атқардыңыз ба, қашан және қандай </w:t>
      </w:r>
      <w:r>
        <w:br/>
      </w:r>
      <w:r>
        <w:rPr>
          <w:rFonts w:ascii="Times New Roman"/>
          <w:b w:val="false"/>
          <w:i w:val="false"/>
          <w:color w:val="000000"/>
          <w:sz w:val="28"/>
        </w:rPr>
        <w:t xml:space="preserve">
әскерлерде қызмет еттiңiз. Егер Сiз </w:t>
      </w:r>
      <w:r>
        <w:br/>
      </w:r>
      <w:r>
        <w:rPr>
          <w:rFonts w:ascii="Times New Roman"/>
          <w:b w:val="false"/>
          <w:i w:val="false"/>
          <w:color w:val="000000"/>
          <w:sz w:val="28"/>
        </w:rPr>
        <w:t xml:space="preserve">
шетел армиясында қызмет iстесеңiз, </w:t>
      </w:r>
      <w:r>
        <w:br/>
      </w:r>
      <w:r>
        <w:rPr>
          <w:rFonts w:ascii="Times New Roman"/>
          <w:b w:val="false"/>
          <w:i w:val="false"/>
          <w:color w:val="000000"/>
          <w:sz w:val="28"/>
        </w:rPr>
        <w:t xml:space="preserve">
оның қандай мемлекет екенiн атаңыз </w:t>
      </w:r>
    </w:p>
    <w:p>
      <w:pPr>
        <w:spacing w:after="0"/>
        <w:ind w:left="0"/>
        <w:jc w:val="both"/>
      </w:pPr>
      <w:r>
        <w:rPr>
          <w:rFonts w:ascii="Times New Roman"/>
          <w:b w:val="false"/>
          <w:i w:val="false"/>
          <w:color w:val="000000"/>
          <w:sz w:val="28"/>
        </w:rPr>
        <w:t xml:space="preserve">13. Қазақстан Республикасының </w:t>
      </w:r>
      <w:r>
        <w:br/>
      </w:r>
      <w:r>
        <w:rPr>
          <w:rFonts w:ascii="Times New Roman"/>
          <w:b w:val="false"/>
          <w:i w:val="false"/>
          <w:color w:val="000000"/>
          <w:sz w:val="28"/>
        </w:rPr>
        <w:t xml:space="preserve">
азаматтығынан айрылғанға дейін </w:t>
      </w:r>
      <w:r>
        <w:br/>
      </w:r>
      <w:r>
        <w:rPr>
          <w:rFonts w:ascii="Times New Roman"/>
          <w:b w:val="false"/>
          <w:i w:val="false"/>
          <w:color w:val="000000"/>
          <w:sz w:val="28"/>
        </w:rPr>
        <w:t xml:space="preserve">
Қазақстан Республикасында тұрақты </w:t>
      </w:r>
      <w:r>
        <w:br/>
      </w:r>
      <w:r>
        <w:rPr>
          <w:rFonts w:ascii="Times New Roman"/>
          <w:b w:val="false"/>
          <w:i w:val="false"/>
          <w:color w:val="000000"/>
          <w:sz w:val="28"/>
        </w:rPr>
        <w:t xml:space="preserve">
тұрған мекен-жайыңызды көрсетіңіз </w:t>
      </w:r>
    </w:p>
    <w:p>
      <w:pPr>
        <w:spacing w:after="0"/>
        <w:ind w:left="0"/>
        <w:jc w:val="both"/>
      </w:pPr>
      <w:r>
        <w:rPr>
          <w:rFonts w:ascii="Times New Roman"/>
          <w:b w:val="false"/>
          <w:i w:val="false"/>
          <w:color w:val="000000"/>
          <w:sz w:val="28"/>
        </w:rPr>
        <w:t xml:space="preserve">14. Еңбек жолыңыздың басынан бастап </w:t>
      </w:r>
      <w:r>
        <w:br/>
      </w:r>
      <w:r>
        <w:rPr>
          <w:rFonts w:ascii="Times New Roman"/>
          <w:b w:val="false"/>
          <w:i w:val="false"/>
          <w:color w:val="000000"/>
          <w:sz w:val="28"/>
        </w:rPr>
        <w:t xml:space="preserve">
атқарған қызметiңiз (жоғары және </w:t>
      </w:r>
      <w:r>
        <w:br/>
      </w:r>
      <w:r>
        <w:rPr>
          <w:rFonts w:ascii="Times New Roman"/>
          <w:b w:val="false"/>
          <w:i w:val="false"/>
          <w:color w:val="000000"/>
          <w:sz w:val="28"/>
        </w:rPr>
        <w:t xml:space="preserve">
орта оқу орындарындағы оқуды, әскери </w:t>
      </w:r>
      <w:r>
        <w:br/>
      </w:r>
      <w:r>
        <w:rPr>
          <w:rFonts w:ascii="Times New Roman"/>
          <w:b w:val="false"/>
          <w:i w:val="false"/>
          <w:color w:val="000000"/>
          <w:sz w:val="28"/>
        </w:rPr>
        <w:t xml:space="preserve">
қызметтi қоса алғанда </w:t>
      </w:r>
      <w:r>
        <w:br/>
      </w:r>
      <w:r>
        <w:rPr>
          <w:rFonts w:ascii="Times New Roman"/>
          <w:b w:val="false"/>
          <w:i w:val="false"/>
          <w:color w:val="000000"/>
          <w:sz w:val="28"/>
        </w:rPr>
        <w:t>
</w:t>
      </w:r>
      <w:r>
        <w:rPr>
          <w:rFonts w:ascii="Times New Roman"/>
          <w:b w:val="false"/>
          <w:i w:val="false"/>
          <w:color w:val="ff0000"/>
          <w:sz w:val="28"/>
        </w:rPr>
        <w:t xml:space="preserve">Ескертпе: </w:t>
      </w:r>
      <w:r>
        <w:rPr>
          <w:rFonts w:ascii="Times New Roman"/>
          <w:b w:val="false"/>
          <w:i w:val="false"/>
          <w:color w:val="000000"/>
          <w:sz w:val="28"/>
        </w:rPr>
        <w:t xml:space="preserve">Осы тармақты толтырған </w:t>
      </w:r>
      <w:r>
        <w:br/>
      </w:r>
      <w:r>
        <w:rPr>
          <w:rFonts w:ascii="Times New Roman"/>
          <w:b w:val="false"/>
          <w:i w:val="false"/>
          <w:color w:val="000000"/>
          <w:sz w:val="28"/>
        </w:rPr>
        <w:t xml:space="preserve">
кезде мекеме, ұйым және кәсiпорын </w:t>
      </w:r>
      <w:r>
        <w:br/>
      </w:r>
      <w:r>
        <w:rPr>
          <w:rFonts w:ascii="Times New Roman"/>
          <w:b w:val="false"/>
          <w:i w:val="false"/>
          <w:color w:val="000000"/>
          <w:sz w:val="28"/>
        </w:rPr>
        <w:t xml:space="preserve">
Сiз жұмыс iстеген кезiңiзде қалай </w:t>
      </w:r>
      <w:r>
        <w:br/>
      </w:r>
      <w:r>
        <w:rPr>
          <w:rFonts w:ascii="Times New Roman"/>
          <w:b w:val="false"/>
          <w:i w:val="false"/>
          <w:color w:val="000000"/>
          <w:sz w:val="28"/>
        </w:rPr>
        <w:t xml:space="preserve">
аталса, солай көрсету қажет. Әскери </w:t>
      </w:r>
      <w:r>
        <w:br/>
      </w:r>
      <w:r>
        <w:rPr>
          <w:rFonts w:ascii="Times New Roman"/>
          <w:b w:val="false"/>
          <w:i w:val="false"/>
          <w:color w:val="000000"/>
          <w:sz w:val="28"/>
        </w:rPr>
        <w:t xml:space="preserve">
қызметiңiздi лауазымыңызды және </w:t>
      </w:r>
      <w:r>
        <w:br/>
      </w:r>
      <w:r>
        <w:rPr>
          <w:rFonts w:ascii="Times New Roman"/>
          <w:b w:val="false"/>
          <w:i w:val="false"/>
          <w:color w:val="000000"/>
          <w:sz w:val="28"/>
        </w:rPr>
        <w:t xml:space="preserve">
атағыңызды көрсете отырып жазыңыз. </w:t>
      </w:r>
      <w:r>
        <w:br/>
      </w:r>
      <w:r>
        <w:rPr>
          <w:rFonts w:ascii="Times New Roman"/>
          <w:b w:val="false"/>
          <w:i w:val="false"/>
          <w:color w:val="000000"/>
          <w:sz w:val="28"/>
        </w:rPr>
        <w:t xml:space="preserve">
Шартты атауы бар кәсiпорынды (пошта </w:t>
      </w:r>
      <w:r>
        <w:br/>
      </w:r>
      <w:r>
        <w:rPr>
          <w:rFonts w:ascii="Times New Roman"/>
          <w:b w:val="false"/>
          <w:i w:val="false"/>
          <w:color w:val="000000"/>
          <w:sz w:val="28"/>
        </w:rPr>
        <w:t xml:space="preserve">
жәшiгi және сол сияқтылар) осындай </w:t>
      </w:r>
      <w:r>
        <w:br/>
      </w:r>
      <w:r>
        <w:rPr>
          <w:rFonts w:ascii="Times New Roman"/>
          <w:b w:val="false"/>
          <w:i w:val="false"/>
          <w:color w:val="000000"/>
          <w:sz w:val="28"/>
        </w:rPr>
        <w:t xml:space="preserve">
шартты атауымен көрсетiңiз. Әскери </w:t>
      </w:r>
      <w:r>
        <w:br/>
      </w:r>
      <w:r>
        <w:rPr>
          <w:rFonts w:ascii="Times New Roman"/>
          <w:b w:val="false"/>
          <w:i w:val="false"/>
          <w:color w:val="000000"/>
          <w:sz w:val="28"/>
        </w:rPr>
        <w:t xml:space="preserve">
қызметтi өткергендiгi әскери </w:t>
      </w:r>
      <w:r>
        <w:br/>
      </w:r>
      <w:r>
        <w:rPr>
          <w:rFonts w:ascii="Times New Roman"/>
          <w:b w:val="false"/>
          <w:i w:val="false"/>
          <w:color w:val="000000"/>
          <w:sz w:val="28"/>
        </w:rPr>
        <w:t xml:space="preserve">
билеттегi жазбаларға сәйкес </w:t>
      </w:r>
      <w:r>
        <w:br/>
      </w:r>
      <w:r>
        <w:rPr>
          <w:rFonts w:ascii="Times New Roman"/>
          <w:b w:val="false"/>
          <w:i w:val="false"/>
          <w:color w:val="000000"/>
          <w:sz w:val="28"/>
        </w:rPr>
        <w:t xml:space="preserve">
көрсетiледi.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Айы мен жылы     !    Мекемесi, ұйымы,    !   Мекеменiң, ұйымның, </w:t>
      </w:r>
      <w:r>
        <w:br/>
      </w:r>
      <w:r>
        <w:rPr>
          <w:rFonts w:ascii="Times New Roman"/>
          <w:b w:val="false"/>
          <w:i w:val="false"/>
          <w:color w:val="000000"/>
          <w:sz w:val="28"/>
        </w:rPr>
        <w:t xml:space="preserve">
                  ! кәсiпорны көрсетiлген  !       кәсiпорынның </w:t>
      </w:r>
      <w:r>
        <w:br/>
      </w:r>
      <w:r>
        <w:rPr>
          <w:rFonts w:ascii="Times New Roman"/>
          <w:b w:val="false"/>
          <w:i w:val="false"/>
          <w:color w:val="000000"/>
          <w:sz w:val="28"/>
        </w:rPr>
        <w:t xml:space="preserve">
                  !         қызметi        !     тұрғылықты орны </w:t>
      </w:r>
      <w:r>
        <w:br/>
      </w:r>
      <w:r>
        <w:rPr>
          <w:rFonts w:ascii="Times New Roman"/>
          <w:b w:val="false"/>
          <w:i w:val="false"/>
          <w:color w:val="000000"/>
          <w:sz w:val="28"/>
        </w:rPr>
        <w:t xml:space="preserve">
                  !                        !  </w:t>
      </w:r>
      <w:r>
        <w:br/>
      </w:r>
      <w:r>
        <w:rPr>
          <w:rFonts w:ascii="Times New Roman"/>
          <w:b w:val="false"/>
          <w:i w:val="false"/>
          <w:color w:val="000000"/>
          <w:sz w:val="28"/>
        </w:rPr>
        <w:t xml:space="preserve">
Кiрген   Кеткен   !                        ! </w:t>
      </w:r>
      <w:r>
        <w:br/>
      </w:r>
      <w:r>
        <w:rPr>
          <w:rFonts w:ascii="Times New Roman"/>
          <w:b w:val="false"/>
          <w:i w:val="false"/>
          <w:color w:val="000000"/>
          <w:sz w:val="28"/>
        </w:rPr>
        <w:t xml:space="preserve">
уақыты   уақыты   !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15. Сiздiң жақын туыстарыңыз (күйеуiңiз, әйелiңiз, ата-анаңыз, </w:t>
      </w:r>
      <w:r>
        <w:br/>
      </w:r>
      <w:r>
        <w:rPr>
          <w:rFonts w:ascii="Times New Roman"/>
          <w:b w:val="false"/>
          <w:i w:val="false"/>
          <w:color w:val="000000"/>
          <w:sz w:val="28"/>
        </w:rPr>
        <w:t xml:space="preserve">
бауырларыңыз, апа-қарындастарыңыз (сiңiлiлерiңiз) </w:t>
      </w:r>
      <w:r>
        <w:br/>
      </w:r>
      <w:r>
        <w:rPr>
          <w:rFonts w:ascii="Times New Roman"/>
          <w:b w:val="false"/>
          <w:i w:val="false"/>
          <w:color w:val="000000"/>
          <w:sz w:val="28"/>
        </w:rPr>
        <w:t>
</w:t>
      </w:r>
      <w:r>
        <w:rPr>
          <w:rFonts w:ascii="Times New Roman"/>
          <w:b w:val="false"/>
          <w:i w:val="false"/>
          <w:color w:val="ff0000"/>
          <w:sz w:val="28"/>
        </w:rPr>
        <w:t xml:space="preserve">Ескертпе: </w:t>
      </w:r>
      <w:r>
        <w:rPr>
          <w:rFonts w:ascii="Times New Roman"/>
          <w:b w:val="false"/>
          <w:i w:val="false"/>
          <w:color w:val="000000"/>
          <w:sz w:val="28"/>
        </w:rPr>
        <w:t xml:space="preserve">Осы тармақты толтырған кезде Қазақстан Республикасында </w:t>
      </w:r>
      <w:r>
        <w:br/>
      </w:r>
      <w:r>
        <w:rPr>
          <w:rFonts w:ascii="Times New Roman"/>
          <w:b w:val="false"/>
          <w:i w:val="false"/>
          <w:color w:val="000000"/>
          <w:sz w:val="28"/>
        </w:rPr>
        <w:t xml:space="preserve">
тұратын, сондай-ақ шетелде тұратын барлық туыстары көрсетiледi. Егер </w:t>
      </w:r>
      <w:r>
        <w:br/>
      </w:r>
      <w:r>
        <w:rPr>
          <w:rFonts w:ascii="Times New Roman"/>
          <w:b w:val="false"/>
          <w:i w:val="false"/>
          <w:color w:val="000000"/>
          <w:sz w:val="28"/>
        </w:rPr>
        <w:t xml:space="preserve">
әйелi күйеуiнiң тегiн алған болса, онда оның неке қиғанға дейiнгi </w:t>
      </w:r>
      <w:r>
        <w:br/>
      </w:r>
      <w:r>
        <w:rPr>
          <w:rFonts w:ascii="Times New Roman"/>
          <w:b w:val="false"/>
          <w:i w:val="false"/>
          <w:color w:val="000000"/>
          <w:sz w:val="28"/>
        </w:rPr>
        <w:t xml:space="preserve">
тегi де көрсетiледi.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Туыстық  ! Тегi, аты,   ! Туған жылы! Жұмыс орны,! Орналасқан </w:t>
      </w:r>
      <w:r>
        <w:br/>
      </w:r>
      <w:r>
        <w:rPr>
          <w:rFonts w:ascii="Times New Roman"/>
          <w:b w:val="false"/>
          <w:i w:val="false"/>
          <w:color w:val="000000"/>
          <w:sz w:val="28"/>
        </w:rPr>
        <w:t xml:space="preserve">
деңгейi  ! әкесінің аты ! мен жері  ! қызметі    ! елі,            </w:t>
      </w:r>
      <w:r>
        <w:br/>
      </w:r>
      <w:r>
        <w:rPr>
          <w:rFonts w:ascii="Times New Roman"/>
          <w:b w:val="false"/>
          <w:i w:val="false"/>
          <w:color w:val="000000"/>
          <w:sz w:val="28"/>
        </w:rPr>
        <w:t xml:space="preserve">
          !              !           !            ! тұрғылықты      </w:t>
      </w:r>
      <w:r>
        <w:br/>
      </w:r>
      <w:r>
        <w:rPr>
          <w:rFonts w:ascii="Times New Roman"/>
          <w:b w:val="false"/>
          <w:i w:val="false"/>
          <w:color w:val="000000"/>
          <w:sz w:val="28"/>
        </w:rPr>
        <w:t xml:space="preserve">
          !              !           !            ! мекен-жайы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16. Менiмен бiрге бiр мезгiлде кәмелетке толмаған балаларымды да </w:t>
      </w:r>
      <w:r>
        <w:br/>
      </w:r>
      <w:r>
        <w:rPr>
          <w:rFonts w:ascii="Times New Roman"/>
          <w:b w:val="false"/>
          <w:i w:val="false"/>
          <w:color w:val="000000"/>
          <w:sz w:val="28"/>
        </w:rPr>
        <w:t xml:space="preserve">
(балаларымның да) Қазақстан Республикасының азаматтығын қалпына </w:t>
      </w:r>
      <w:r>
        <w:br/>
      </w:r>
      <w:r>
        <w:rPr>
          <w:rFonts w:ascii="Times New Roman"/>
          <w:b w:val="false"/>
          <w:i w:val="false"/>
          <w:color w:val="000000"/>
          <w:sz w:val="28"/>
        </w:rPr>
        <w:t xml:space="preserve">
келтіруді сұраймын </w:t>
      </w:r>
      <w:r>
        <w:br/>
      </w:r>
      <w:r>
        <w:rPr>
          <w:rFonts w:ascii="Times New Roman"/>
          <w:b w:val="false"/>
          <w:i w:val="false"/>
          <w:color w:val="000000"/>
          <w:sz w:val="28"/>
        </w:rPr>
        <w:t xml:space="preserve">
-------------------------------------------------------------------- </w:t>
      </w:r>
      <w:r>
        <w:br/>
      </w:r>
      <w:r>
        <w:rPr>
          <w:rFonts w:ascii="Times New Roman"/>
          <w:b w:val="false"/>
          <w:i w:val="false"/>
          <w:color w:val="000000"/>
          <w:sz w:val="28"/>
        </w:rPr>
        <w:t xml:space="preserve">
N !   Тегi, аты, әкесiнiң аты   !  Туған күнi, жылы   ! Туған жері </w:t>
      </w:r>
      <w:r>
        <w:br/>
      </w:r>
      <w:r>
        <w:rPr>
          <w:rFonts w:ascii="Times New Roman"/>
          <w:b w:val="false"/>
          <w:i w:val="false"/>
          <w:color w:val="000000"/>
          <w:sz w:val="28"/>
        </w:rPr>
        <w:t xml:space="preserve">
р/с!                             !       және айы      ! </w:t>
      </w:r>
      <w:r>
        <w:br/>
      </w:r>
      <w:r>
        <w:rPr>
          <w:rFonts w:ascii="Times New Roman"/>
          <w:b w:val="false"/>
          <w:i w:val="false"/>
          <w:color w:val="000000"/>
          <w:sz w:val="28"/>
        </w:rPr>
        <w:t xml:space="preserve">
-------------------------------------------------------------------- </w:t>
      </w:r>
      <w:r>
        <w:br/>
      </w:r>
      <w:r>
        <w:rPr>
          <w:rFonts w:ascii="Times New Roman"/>
          <w:b w:val="false"/>
          <w:i w:val="false"/>
          <w:color w:val="000000"/>
          <w:sz w:val="28"/>
        </w:rPr>
        <w:t xml:space="preserve">
1.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17. Тегi, аты, әкесiнiң аты ________________________________________ </w:t>
      </w:r>
      <w:r>
        <w:br/>
      </w:r>
      <w:r>
        <w:rPr>
          <w:rFonts w:ascii="Times New Roman"/>
          <w:b w:val="false"/>
          <w:i w:val="false"/>
          <w:color w:val="000000"/>
          <w:sz w:val="28"/>
        </w:rPr>
        <w:t xml:space="preserve">
жұбайы 2000 жылғы "___"____________ Қазақстан Республикасының </w:t>
      </w:r>
      <w:r>
        <w:br/>
      </w:r>
      <w:r>
        <w:rPr>
          <w:rFonts w:ascii="Times New Roman"/>
          <w:b w:val="false"/>
          <w:i w:val="false"/>
          <w:color w:val="000000"/>
          <w:sz w:val="28"/>
        </w:rPr>
        <w:t xml:space="preserve">
азаматтығын қалпына келтіруге арналған </w:t>
      </w:r>
      <w:r>
        <w:br/>
      </w:r>
      <w:r>
        <w:rPr>
          <w:rFonts w:ascii="Times New Roman"/>
          <w:b w:val="false"/>
          <w:i w:val="false"/>
          <w:color w:val="000000"/>
          <w:sz w:val="28"/>
        </w:rPr>
        <w:t xml:space="preserve">
18. Сiздiң мекен-жайыңыз, телефон нөмiрiңiз _______________________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Қазақстан Республикасының азаматтығын қалпына келтірудің құқықтық салдары маған түсіндірілді. </w:t>
      </w:r>
    </w:p>
    <w:p>
      <w:pPr>
        <w:spacing w:after="0"/>
        <w:ind w:left="0"/>
        <w:jc w:val="both"/>
      </w:pPr>
      <w:r>
        <w:rPr>
          <w:rFonts w:ascii="Times New Roman"/>
          <w:b w:val="false"/>
          <w:i w:val="false"/>
          <w:color w:val="000000"/>
          <w:sz w:val="28"/>
        </w:rPr>
        <w:t xml:space="preserve">      Өтініш берушінің қолы __________________ </w:t>
      </w:r>
    </w:p>
    <w:p>
      <w:pPr>
        <w:spacing w:after="0"/>
        <w:ind w:left="0"/>
        <w:jc w:val="both"/>
      </w:pPr>
      <w:r>
        <w:rPr>
          <w:rFonts w:ascii="Times New Roman"/>
          <w:b w:val="false"/>
          <w:i w:val="false"/>
          <w:color w:val="000000"/>
          <w:sz w:val="28"/>
        </w:rPr>
        <w:t xml:space="preserve">      20___ жылғы "___"____________  </w:t>
      </w:r>
    </w:p>
    <w:bookmarkStart w:name="z55" w:id="4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азаматтығы мәселелері бойынша құжаттарды </w:t>
      </w:r>
      <w:r>
        <w:br/>
      </w:r>
      <w:r>
        <w:rPr>
          <w:rFonts w:ascii="Times New Roman"/>
          <w:b w:val="false"/>
          <w:i w:val="false"/>
          <w:color w:val="000000"/>
          <w:sz w:val="28"/>
        </w:rPr>
        <w:t xml:space="preserve">
                           Қазақстан Республикасының шет елдегі </w:t>
      </w:r>
      <w:r>
        <w:br/>
      </w:r>
      <w:r>
        <w:rPr>
          <w:rFonts w:ascii="Times New Roman"/>
          <w:b w:val="false"/>
          <w:i w:val="false"/>
          <w:color w:val="000000"/>
          <w:sz w:val="28"/>
        </w:rPr>
        <w:t xml:space="preserve">
                            мекемелерінің ресімдеуі жөніндегі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2-ші-қосымша </w:t>
      </w:r>
    </w:p>
    <w:bookmarkEnd w:id="40"/>
    <w:p>
      <w:pPr>
        <w:spacing w:after="0"/>
        <w:ind w:left="0"/>
        <w:jc w:val="both"/>
      </w:pPr>
      <w:r>
        <w:rPr>
          <w:rFonts w:ascii="Times New Roman"/>
          <w:b w:val="false"/>
          <w:i w:val="false"/>
          <w:color w:val="ff0000"/>
          <w:sz w:val="28"/>
        </w:rPr>
        <w:t xml:space="preserve">      Ескерту: 2-қосымшаның жоғары оң жақтағы бұрыштағы "2-ші қосымша" деген сөз "Қазақстан Республикасының азаматтығы мәселелері бойынша құжаттарды Қазақстан Республикасының шет елдегі мекемелерінің ресімдеуі жөніндегі нұсқаулыққа 2-ші қосымша" деген сөздермен ауыстырылды - ҚР Сыртқы істер министрінің 2006 жылғы 23 қаңтардағы N 08-1/16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СУРЕТ             </w:t>
      </w:r>
      <w:r>
        <w:rPr>
          <w:rFonts w:ascii="Times New Roman"/>
          <w:b/>
          <w:i w:val="false"/>
          <w:color w:val="000000"/>
          <w:sz w:val="28"/>
        </w:rPr>
        <w:t xml:space="preserve">Анкета - Өтiнiш </w:t>
      </w:r>
    </w:p>
    <w:p>
      <w:pPr>
        <w:spacing w:after="0"/>
        <w:ind w:left="0"/>
        <w:jc w:val="both"/>
      </w:pPr>
      <w:r>
        <w:rPr>
          <w:rFonts w:ascii="Times New Roman"/>
          <w:b w:val="false"/>
          <w:i w:val="false"/>
          <w:color w:val="000000"/>
          <w:sz w:val="28"/>
        </w:rPr>
        <w:t xml:space="preserve">       Қазақстан Республикасының азаматтығынан шығуға рұқсат </w:t>
      </w:r>
      <w:r>
        <w:br/>
      </w:r>
      <w:r>
        <w:rPr>
          <w:rFonts w:ascii="Times New Roman"/>
          <w:b w:val="false"/>
          <w:i w:val="false"/>
          <w:color w:val="000000"/>
          <w:sz w:val="28"/>
        </w:rPr>
        <w:t xml:space="preserve">
беруiңiздi сұраймын. </w:t>
      </w:r>
      <w:r>
        <w:br/>
      </w:r>
      <w:r>
        <w:rPr>
          <w:rFonts w:ascii="Times New Roman"/>
          <w:b w:val="false"/>
          <w:i w:val="false"/>
          <w:color w:val="000000"/>
          <w:sz w:val="28"/>
        </w:rPr>
        <w:t xml:space="preserve">
------------------------------------------------------------------- </w:t>
      </w:r>
      <w:r>
        <w:br/>
      </w:r>
      <w:r>
        <w:rPr>
          <w:rFonts w:ascii="Times New Roman"/>
          <w:b w:val="false"/>
          <w:i w:val="false"/>
          <w:color w:val="000000"/>
          <w:sz w:val="28"/>
        </w:rPr>
        <w:t xml:space="preserve">
                    СҰРАҚТАР             !            ЖАУАПТАР </w:t>
      </w:r>
      <w:r>
        <w:br/>
      </w:r>
      <w:r>
        <w:rPr>
          <w:rFonts w:ascii="Times New Roman"/>
          <w:b w:val="false"/>
          <w:i w:val="false"/>
          <w:color w:val="000000"/>
          <w:sz w:val="28"/>
        </w:rPr>
        <w:t xml:space="preserve">
-------------------------------------------------------------------- </w:t>
      </w:r>
      <w:r>
        <w:br/>
      </w:r>
      <w:r>
        <w:rPr>
          <w:rFonts w:ascii="Times New Roman"/>
          <w:b w:val="false"/>
          <w:i w:val="false"/>
          <w:color w:val="000000"/>
          <w:sz w:val="28"/>
        </w:rPr>
        <w:t xml:space="preserve">
1. Тегi, аты, әкесiнiң аты     </w:t>
      </w:r>
    </w:p>
    <w:p>
      <w:pPr>
        <w:spacing w:after="0"/>
        <w:ind w:left="0"/>
        <w:jc w:val="both"/>
      </w:pPr>
      <w:r>
        <w:rPr>
          <w:rFonts w:ascii="Times New Roman"/>
          <w:b w:val="false"/>
          <w:i w:val="false"/>
          <w:color w:val="000000"/>
          <w:sz w:val="28"/>
        </w:rPr>
        <w:t xml:space="preserve">2. Сiз бұрын өзiңiз аталып келген барлық </w:t>
      </w:r>
      <w:r>
        <w:br/>
      </w:r>
      <w:r>
        <w:rPr>
          <w:rFonts w:ascii="Times New Roman"/>
          <w:b w:val="false"/>
          <w:i w:val="false"/>
          <w:color w:val="000000"/>
          <w:sz w:val="28"/>
        </w:rPr>
        <w:t xml:space="preserve">
тегiңiздi, атыңызды және әкеңiздiң атын </w:t>
      </w:r>
      <w:r>
        <w:br/>
      </w:r>
      <w:r>
        <w:rPr>
          <w:rFonts w:ascii="Times New Roman"/>
          <w:b w:val="false"/>
          <w:i w:val="false"/>
          <w:color w:val="000000"/>
          <w:sz w:val="28"/>
        </w:rPr>
        <w:t xml:space="preserve">
санап шығыңыз, оларды қашан, қай жерде </w:t>
      </w:r>
      <w:r>
        <w:br/>
      </w:r>
      <w:r>
        <w:rPr>
          <w:rFonts w:ascii="Times New Roman"/>
          <w:b w:val="false"/>
          <w:i w:val="false"/>
          <w:color w:val="000000"/>
          <w:sz w:val="28"/>
        </w:rPr>
        <w:t xml:space="preserve">
және қандай себеп бойынша өзгерттiңiз     </w:t>
      </w:r>
    </w:p>
    <w:p>
      <w:pPr>
        <w:spacing w:after="0"/>
        <w:ind w:left="0"/>
        <w:jc w:val="both"/>
      </w:pPr>
      <w:r>
        <w:rPr>
          <w:rFonts w:ascii="Times New Roman"/>
          <w:b w:val="false"/>
          <w:i w:val="false"/>
          <w:color w:val="000000"/>
          <w:sz w:val="28"/>
        </w:rPr>
        <w:t xml:space="preserve">3. Туған күнiңiз, айыңыз, жылыңыз және </w:t>
      </w:r>
      <w:r>
        <w:br/>
      </w:r>
      <w:r>
        <w:rPr>
          <w:rFonts w:ascii="Times New Roman"/>
          <w:b w:val="false"/>
          <w:i w:val="false"/>
          <w:color w:val="000000"/>
          <w:sz w:val="28"/>
        </w:rPr>
        <w:t xml:space="preserve">
жерiңiз: (село, қала, аудан, облыс, егер </w:t>
      </w:r>
      <w:r>
        <w:br/>
      </w:r>
      <w:r>
        <w:rPr>
          <w:rFonts w:ascii="Times New Roman"/>
          <w:b w:val="false"/>
          <w:i w:val="false"/>
          <w:color w:val="000000"/>
          <w:sz w:val="28"/>
        </w:rPr>
        <w:t xml:space="preserve">
шетелде туылсаңыз, сол елдi атаңыз)     </w:t>
      </w:r>
    </w:p>
    <w:p>
      <w:pPr>
        <w:spacing w:after="0"/>
        <w:ind w:left="0"/>
        <w:jc w:val="both"/>
      </w:pPr>
      <w:r>
        <w:rPr>
          <w:rFonts w:ascii="Times New Roman"/>
          <w:b w:val="false"/>
          <w:i w:val="false"/>
          <w:color w:val="000000"/>
          <w:sz w:val="28"/>
        </w:rPr>
        <w:t xml:space="preserve">4. Ұлтыңыз     </w:t>
      </w:r>
    </w:p>
    <w:p>
      <w:pPr>
        <w:spacing w:after="0"/>
        <w:ind w:left="0"/>
        <w:jc w:val="both"/>
      </w:pPr>
      <w:r>
        <w:rPr>
          <w:rFonts w:ascii="Times New Roman"/>
          <w:b w:val="false"/>
          <w:i w:val="false"/>
          <w:color w:val="000000"/>
          <w:sz w:val="28"/>
        </w:rPr>
        <w:t xml:space="preserve">5. Отбасылық жағдайыңыз (некеде тұрамын, </w:t>
      </w:r>
      <w:r>
        <w:br/>
      </w:r>
      <w:r>
        <w:rPr>
          <w:rFonts w:ascii="Times New Roman"/>
          <w:b w:val="false"/>
          <w:i w:val="false"/>
          <w:color w:val="000000"/>
          <w:sz w:val="28"/>
        </w:rPr>
        <w:t xml:space="preserve">
ажырасқанмын, жесiрмiн)     </w:t>
      </w:r>
    </w:p>
    <w:p>
      <w:pPr>
        <w:spacing w:after="0"/>
        <w:ind w:left="0"/>
        <w:jc w:val="both"/>
      </w:pPr>
      <w:r>
        <w:rPr>
          <w:rFonts w:ascii="Times New Roman"/>
          <w:b w:val="false"/>
          <w:i w:val="false"/>
          <w:color w:val="000000"/>
          <w:sz w:val="28"/>
        </w:rPr>
        <w:t xml:space="preserve">6. Шетелге шығудың тікелей алдында </w:t>
      </w:r>
      <w:r>
        <w:br/>
      </w:r>
      <w:r>
        <w:rPr>
          <w:rFonts w:ascii="Times New Roman"/>
          <w:b w:val="false"/>
          <w:i w:val="false"/>
          <w:color w:val="000000"/>
          <w:sz w:val="28"/>
        </w:rPr>
        <w:t xml:space="preserve">
тұрған мекен-жайыңыз </w:t>
      </w:r>
    </w:p>
    <w:p>
      <w:pPr>
        <w:spacing w:after="0"/>
        <w:ind w:left="0"/>
        <w:jc w:val="both"/>
      </w:pPr>
      <w:r>
        <w:rPr>
          <w:rFonts w:ascii="Times New Roman"/>
          <w:b w:val="false"/>
          <w:i w:val="false"/>
          <w:color w:val="000000"/>
          <w:sz w:val="28"/>
        </w:rPr>
        <w:t xml:space="preserve">7. Тiркелген соңғы орныңыз    </w:t>
      </w:r>
    </w:p>
    <w:p>
      <w:pPr>
        <w:spacing w:after="0"/>
        <w:ind w:left="0"/>
        <w:jc w:val="both"/>
      </w:pPr>
      <w:r>
        <w:rPr>
          <w:rFonts w:ascii="Times New Roman"/>
          <w:b w:val="false"/>
          <w:i w:val="false"/>
          <w:color w:val="000000"/>
          <w:sz w:val="28"/>
        </w:rPr>
        <w:t xml:space="preserve">8. Соңғы жұмыс, оқу орныңыз     </w:t>
      </w:r>
    </w:p>
    <w:p>
      <w:pPr>
        <w:spacing w:after="0"/>
        <w:ind w:left="0"/>
        <w:jc w:val="both"/>
      </w:pPr>
      <w:r>
        <w:rPr>
          <w:rFonts w:ascii="Times New Roman"/>
          <w:b w:val="false"/>
          <w:i w:val="false"/>
          <w:color w:val="000000"/>
          <w:sz w:val="28"/>
        </w:rPr>
        <w:t xml:space="preserve">9. Бiлiмiңiз және бiлiмiңiз бойынша </w:t>
      </w:r>
      <w:r>
        <w:br/>
      </w:r>
      <w:r>
        <w:rPr>
          <w:rFonts w:ascii="Times New Roman"/>
          <w:b w:val="false"/>
          <w:i w:val="false"/>
          <w:color w:val="000000"/>
          <w:sz w:val="28"/>
        </w:rPr>
        <w:t xml:space="preserve">
мамандығыңыз (қай жерде, қашан </w:t>
      </w:r>
      <w:r>
        <w:br/>
      </w:r>
      <w:r>
        <w:rPr>
          <w:rFonts w:ascii="Times New Roman"/>
          <w:b w:val="false"/>
          <w:i w:val="false"/>
          <w:color w:val="000000"/>
          <w:sz w:val="28"/>
        </w:rPr>
        <w:t xml:space="preserve">
және қандай оқу орнын аяқтадыңыз) </w:t>
      </w:r>
    </w:p>
    <w:p>
      <w:pPr>
        <w:spacing w:after="0"/>
        <w:ind w:left="0"/>
        <w:jc w:val="both"/>
      </w:pPr>
      <w:r>
        <w:rPr>
          <w:rFonts w:ascii="Times New Roman"/>
          <w:b w:val="false"/>
          <w:i w:val="false"/>
          <w:color w:val="000000"/>
          <w:sz w:val="28"/>
        </w:rPr>
        <w:t xml:space="preserve">10. Егер бұрын басқа мемлекеттердiң </w:t>
      </w:r>
      <w:r>
        <w:br/>
      </w:r>
      <w:r>
        <w:rPr>
          <w:rFonts w:ascii="Times New Roman"/>
          <w:b w:val="false"/>
          <w:i w:val="false"/>
          <w:color w:val="000000"/>
          <w:sz w:val="28"/>
        </w:rPr>
        <w:t xml:space="preserve">
азаматтығында (бодандығында) болсаңыз, </w:t>
      </w:r>
      <w:r>
        <w:br/>
      </w:r>
      <w:r>
        <w:rPr>
          <w:rFonts w:ascii="Times New Roman"/>
          <w:b w:val="false"/>
          <w:i w:val="false"/>
          <w:color w:val="000000"/>
          <w:sz w:val="28"/>
        </w:rPr>
        <w:t xml:space="preserve">
қай жерде, қашан және қандай негiзде </w:t>
      </w:r>
      <w:r>
        <w:br/>
      </w:r>
      <w:r>
        <w:rPr>
          <w:rFonts w:ascii="Times New Roman"/>
          <w:b w:val="false"/>
          <w:i w:val="false"/>
          <w:color w:val="000000"/>
          <w:sz w:val="28"/>
        </w:rPr>
        <w:t xml:space="preserve">
Қазақстан Республикасының азаматтығын </w:t>
      </w:r>
      <w:r>
        <w:br/>
      </w:r>
      <w:r>
        <w:rPr>
          <w:rFonts w:ascii="Times New Roman"/>
          <w:b w:val="false"/>
          <w:i w:val="false"/>
          <w:color w:val="000000"/>
          <w:sz w:val="28"/>
        </w:rPr>
        <w:t xml:space="preserve">
алғаныңызды егжей-тегжейлi көрсетiңiз     </w:t>
      </w:r>
    </w:p>
    <w:p>
      <w:pPr>
        <w:spacing w:after="0"/>
        <w:ind w:left="0"/>
        <w:jc w:val="both"/>
      </w:pPr>
      <w:r>
        <w:rPr>
          <w:rFonts w:ascii="Times New Roman"/>
          <w:b w:val="false"/>
          <w:i w:val="false"/>
          <w:color w:val="000000"/>
          <w:sz w:val="28"/>
        </w:rPr>
        <w:t xml:space="preserve">11. Сот тәртiбiмен қылмыстық немесе </w:t>
      </w:r>
      <w:r>
        <w:br/>
      </w:r>
      <w:r>
        <w:rPr>
          <w:rFonts w:ascii="Times New Roman"/>
          <w:b w:val="false"/>
          <w:i w:val="false"/>
          <w:color w:val="000000"/>
          <w:sz w:val="28"/>
        </w:rPr>
        <w:t xml:space="preserve">
азаматтық жауапкершiлiкке тартылдыңыз </w:t>
      </w:r>
      <w:r>
        <w:br/>
      </w:r>
      <w:r>
        <w:rPr>
          <w:rFonts w:ascii="Times New Roman"/>
          <w:b w:val="false"/>
          <w:i w:val="false"/>
          <w:color w:val="000000"/>
          <w:sz w:val="28"/>
        </w:rPr>
        <w:t xml:space="preserve">
ба. Егер тартылсаңыз онда қашан, кiм </w:t>
      </w:r>
      <w:r>
        <w:br/>
      </w:r>
      <w:r>
        <w:rPr>
          <w:rFonts w:ascii="Times New Roman"/>
          <w:b w:val="false"/>
          <w:i w:val="false"/>
          <w:color w:val="000000"/>
          <w:sz w:val="28"/>
        </w:rPr>
        <w:t xml:space="preserve">
және не үшiн тартты      </w:t>
      </w:r>
    </w:p>
    <w:p>
      <w:pPr>
        <w:spacing w:after="0"/>
        <w:ind w:left="0"/>
        <w:jc w:val="both"/>
      </w:pPr>
      <w:r>
        <w:rPr>
          <w:rFonts w:ascii="Times New Roman"/>
          <w:b w:val="false"/>
          <w:i w:val="false"/>
          <w:color w:val="000000"/>
          <w:sz w:val="28"/>
        </w:rPr>
        <w:t xml:space="preserve">12. Мемлекеттiң немесе заңды және </w:t>
      </w:r>
      <w:r>
        <w:br/>
      </w:r>
      <w:r>
        <w:rPr>
          <w:rFonts w:ascii="Times New Roman"/>
          <w:b w:val="false"/>
          <w:i w:val="false"/>
          <w:color w:val="000000"/>
          <w:sz w:val="28"/>
        </w:rPr>
        <w:t xml:space="preserve">
жеке тұлғалардың алдында </w:t>
      </w:r>
      <w:r>
        <w:br/>
      </w:r>
      <w:r>
        <w:rPr>
          <w:rFonts w:ascii="Times New Roman"/>
          <w:b w:val="false"/>
          <w:i w:val="false"/>
          <w:color w:val="000000"/>
          <w:sz w:val="28"/>
        </w:rPr>
        <w:t xml:space="preserve">
орындалмаған мiндеттемелерiңiз бар ма </w:t>
      </w:r>
    </w:p>
    <w:p>
      <w:pPr>
        <w:spacing w:after="0"/>
        <w:ind w:left="0"/>
        <w:jc w:val="both"/>
      </w:pPr>
      <w:r>
        <w:rPr>
          <w:rFonts w:ascii="Times New Roman"/>
          <w:b w:val="false"/>
          <w:i w:val="false"/>
          <w:color w:val="000000"/>
          <w:sz w:val="28"/>
        </w:rPr>
        <w:t xml:space="preserve">13. Еңбек жолыңыздың басынан бастап </w:t>
      </w:r>
      <w:r>
        <w:br/>
      </w:r>
      <w:r>
        <w:rPr>
          <w:rFonts w:ascii="Times New Roman"/>
          <w:b w:val="false"/>
          <w:i w:val="false"/>
          <w:color w:val="000000"/>
          <w:sz w:val="28"/>
        </w:rPr>
        <w:t xml:space="preserve">
атқарған қызметiңiз (жоғары және орта </w:t>
      </w:r>
      <w:r>
        <w:br/>
      </w:r>
      <w:r>
        <w:rPr>
          <w:rFonts w:ascii="Times New Roman"/>
          <w:b w:val="false"/>
          <w:i w:val="false"/>
          <w:color w:val="000000"/>
          <w:sz w:val="28"/>
        </w:rPr>
        <w:t xml:space="preserve">
оқу орындарындағы оқуды, әскери </w:t>
      </w:r>
      <w:r>
        <w:br/>
      </w:r>
      <w:r>
        <w:rPr>
          <w:rFonts w:ascii="Times New Roman"/>
          <w:b w:val="false"/>
          <w:i w:val="false"/>
          <w:color w:val="000000"/>
          <w:sz w:val="28"/>
        </w:rPr>
        <w:t xml:space="preserve">
қызметтi қоса алғанда) </w:t>
      </w:r>
      <w:r>
        <w:br/>
      </w:r>
      <w:r>
        <w:rPr>
          <w:rFonts w:ascii="Times New Roman"/>
          <w:b w:val="false"/>
          <w:i w:val="false"/>
          <w:color w:val="000000"/>
          <w:sz w:val="28"/>
        </w:rPr>
        <w:t>
</w:t>
      </w:r>
      <w:r>
        <w:rPr>
          <w:rFonts w:ascii="Times New Roman"/>
          <w:b w:val="false"/>
          <w:i w:val="false"/>
          <w:color w:val="ff0000"/>
          <w:sz w:val="28"/>
        </w:rPr>
        <w:t xml:space="preserve">Ескертпе </w:t>
      </w:r>
      <w:r>
        <w:rPr>
          <w:rFonts w:ascii="Times New Roman"/>
          <w:b w:val="false"/>
          <w:i w:val="false"/>
          <w:color w:val="000000"/>
          <w:sz w:val="28"/>
        </w:rPr>
        <w:t xml:space="preserve">: Осы тармақты толтырған </w:t>
      </w:r>
      <w:r>
        <w:br/>
      </w:r>
      <w:r>
        <w:rPr>
          <w:rFonts w:ascii="Times New Roman"/>
          <w:b w:val="false"/>
          <w:i w:val="false"/>
          <w:color w:val="000000"/>
          <w:sz w:val="28"/>
        </w:rPr>
        <w:t xml:space="preserve">
кезде мекеме, ұйым және кәсiпорын </w:t>
      </w:r>
      <w:r>
        <w:br/>
      </w:r>
      <w:r>
        <w:rPr>
          <w:rFonts w:ascii="Times New Roman"/>
          <w:b w:val="false"/>
          <w:i w:val="false"/>
          <w:color w:val="000000"/>
          <w:sz w:val="28"/>
        </w:rPr>
        <w:t xml:space="preserve">
Сiз жұмыс iстеген кезiңiзде қалай </w:t>
      </w:r>
      <w:r>
        <w:br/>
      </w:r>
      <w:r>
        <w:rPr>
          <w:rFonts w:ascii="Times New Roman"/>
          <w:b w:val="false"/>
          <w:i w:val="false"/>
          <w:color w:val="000000"/>
          <w:sz w:val="28"/>
        </w:rPr>
        <w:t xml:space="preserve">
аталса, солай көрсету қажет. Әскери </w:t>
      </w:r>
      <w:r>
        <w:br/>
      </w:r>
      <w:r>
        <w:rPr>
          <w:rFonts w:ascii="Times New Roman"/>
          <w:b w:val="false"/>
          <w:i w:val="false"/>
          <w:color w:val="000000"/>
          <w:sz w:val="28"/>
        </w:rPr>
        <w:t xml:space="preserve">
қызметiңiздi лауазымыңызды және </w:t>
      </w:r>
      <w:r>
        <w:br/>
      </w:r>
      <w:r>
        <w:rPr>
          <w:rFonts w:ascii="Times New Roman"/>
          <w:b w:val="false"/>
          <w:i w:val="false"/>
          <w:color w:val="000000"/>
          <w:sz w:val="28"/>
        </w:rPr>
        <w:t xml:space="preserve">
атағыңызды көрсете отырып жазыңыз. </w:t>
      </w:r>
      <w:r>
        <w:br/>
      </w:r>
      <w:r>
        <w:rPr>
          <w:rFonts w:ascii="Times New Roman"/>
          <w:b w:val="false"/>
          <w:i w:val="false"/>
          <w:color w:val="000000"/>
          <w:sz w:val="28"/>
        </w:rPr>
        <w:t xml:space="preserve">
Шартты атауы бар кәсiпорынды </w:t>
      </w:r>
      <w:r>
        <w:br/>
      </w:r>
      <w:r>
        <w:rPr>
          <w:rFonts w:ascii="Times New Roman"/>
          <w:b w:val="false"/>
          <w:i w:val="false"/>
          <w:color w:val="000000"/>
          <w:sz w:val="28"/>
        </w:rPr>
        <w:t xml:space="preserve">
(пошта жәшiгi және сол сияқтылар) </w:t>
      </w:r>
      <w:r>
        <w:br/>
      </w:r>
      <w:r>
        <w:rPr>
          <w:rFonts w:ascii="Times New Roman"/>
          <w:b w:val="false"/>
          <w:i w:val="false"/>
          <w:color w:val="000000"/>
          <w:sz w:val="28"/>
        </w:rPr>
        <w:t xml:space="preserve">
осындай шартты атауымен көрсетiңiз. </w:t>
      </w:r>
      <w:r>
        <w:br/>
      </w:r>
      <w:r>
        <w:rPr>
          <w:rFonts w:ascii="Times New Roman"/>
          <w:b w:val="false"/>
          <w:i w:val="false"/>
          <w:color w:val="000000"/>
          <w:sz w:val="28"/>
        </w:rPr>
        <w:t xml:space="preserve">
Әскери қызметтi өткергендiгi </w:t>
      </w:r>
      <w:r>
        <w:br/>
      </w:r>
      <w:r>
        <w:rPr>
          <w:rFonts w:ascii="Times New Roman"/>
          <w:b w:val="false"/>
          <w:i w:val="false"/>
          <w:color w:val="000000"/>
          <w:sz w:val="28"/>
        </w:rPr>
        <w:t xml:space="preserve">
әскери билеттегi жазбаларға сәйкес </w:t>
      </w:r>
      <w:r>
        <w:br/>
      </w:r>
      <w:r>
        <w:rPr>
          <w:rFonts w:ascii="Times New Roman"/>
          <w:b w:val="false"/>
          <w:i w:val="false"/>
          <w:color w:val="000000"/>
          <w:sz w:val="28"/>
        </w:rPr>
        <w:t xml:space="preserve">
көрсетiледi. </w:t>
      </w:r>
      <w:r>
        <w:br/>
      </w:r>
      <w:r>
        <w:rPr>
          <w:rFonts w:ascii="Times New Roman"/>
          <w:b w:val="false"/>
          <w:i w:val="false"/>
          <w:color w:val="000000"/>
          <w:sz w:val="28"/>
        </w:rPr>
        <w:t xml:space="preserve">
-------------------------------------------------------------------- </w:t>
      </w:r>
      <w:r>
        <w:br/>
      </w:r>
      <w:r>
        <w:rPr>
          <w:rFonts w:ascii="Times New Roman"/>
          <w:b w:val="false"/>
          <w:i w:val="false"/>
          <w:color w:val="000000"/>
          <w:sz w:val="28"/>
        </w:rPr>
        <w:t xml:space="preserve">
   Айы мен жылы     !    Мекемесi, ұйымы,    !   Мекеменiң, ұйымның, </w:t>
      </w:r>
      <w:r>
        <w:br/>
      </w:r>
      <w:r>
        <w:rPr>
          <w:rFonts w:ascii="Times New Roman"/>
          <w:b w:val="false"/>
          <w:i w:val="false"/>
          <w:color w:val="000000"/>
          <w:sz w:val="28"/>
        </w:rPr>
        <w:t xml:space="preserve">
                    ! кәсiпорны көрсетiлген  !       кәсiпорынның </w:t>
      </w:r>
      <w:r>
        <w:br/>
      </w:r>
      <w:r>
        <w:rPr>
          <w:rFonts w:ascii="Times New Roman"/>
          <w:b w:val="false"/>
          <w:i w:val="false"/>
          <w:color w:val="000000"/>
          <w:sz w:val="28"/>
        </w:rPr>
        <w:t xml:space="preserve">
                    !         қызметi        !     тұрғылықты орны </w:t>
      </w:r>
      <w:r>
        <w:br/>
      </w:r>
      <w:r>
        <w:rPr>
          <w:rFonts w:ascii="Times New Roman"/>
          <w:b w:val="false"/>
          <w:i w:val="false"/>
          <w:color w:val="000000"/>
          <w:sz w:val="28"/>
        </w:rPr>
        <w:t xml:space="preserve">
                    !                        !  </w:t>
      </w:r>
      <w:r>
        <w:br/>
      </w:r>
      <w:r>
        <w:rPr>
          <w:rFonts w:ascii="Times New Roman"/>
          <w:b w:val="false"/>
          <w:i w:val="false"/>
          <w:color w:val="000000"/>
          <w:sz w:val="28"/>
        </w:rPr>
        <w:t xml:space="preserve">
Кiрген      Кеткен !                        ! </w:t>
      </w:r>
      <w:r>
        <w:br/>
      </w:r>
      <w:r>
        <w:rPr>
          <w:rFonts w:ascii="Times New Roman"/>
          <w:b w:val="false"/>
          <w:i w:val="false"/>
          <w:color w:val="000000"/>
          <w:sz w:val="28"/>
        </w:rPr>
        <w:t xml:space="preserve">
уақыты      уақыты !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14. Сiздiң жақын туыстарыңыз (күйеуiңiз, әйелiңiз, ата-анаңыз, </w:t>
      </w:r>
      <w:r>
        <w:br/>
      </w:r>
      <w:r>
        <w:rPr>
          <w:rFonts w:ascii="Times New Roman"/>
          <w:b w:val="false"/>
          <w:i w:val="false"/>
          <w:color w:val="000000"/>
          <w:sz w:val="28"/>
        </w:rPr>
        <w:t xml:space="preserve">
бауырларыңыз, апа-қарындастарыңыз (сiңiлiлерiңiз) </w:t>
      </w:r>
      <w:r>
        <w:br/>
      </w:r>
      <w:r>
        <w:rPr>
          <w:rFonts w:ascii="Times New Roman"/>
          <w:b w:val="false"/>
          <w:i w:val="false"/>
          <w:color w:val="000000"/>
          <w:sz w:val="28"/>
        </w:rPr>
        <w:t>
</w:t>
      </w:r>
      <w:r>
        <w:rPr>
          <w:rFonts w:ascii="Times New Roman"/>
          <w:b w:val="false"/>
          <w:i w:val="false"/>
          <w:color w:val="ff0000"/>
          <w:sz w:val="28"/>
        </w:rPr>
        <w:t xml:space="preserve">Ескертпе </w:t>
      </w:r>
      <w:r>
        <w:rPr>
          <w:rFonts w:ascii="Times New Roman"/>
          <w:b w:val="false"/>
          <w:i w:val="false"/>
          <w:color w:val="000000"/>
          <w:sz w:val="28"/>
        </w:rPr>
        <w:t xml:space="preserve">: Осы тармақты толтырған кезде Қазақстан Республикасында </w:t>
      </w:r>
      <w:r>
        <w:br/>
      </w:r>
      <w:r>
        <w:rPr>
          <w:rFonts w:ascii="Times New Roman"/>
          <w:b w:val="false"/>
          <w:i w:val="false"/>
          <w:color w:val="000000"/>
          <w:sz w:val="28"/>
        </w:rPr>
        <w:t xml:space="preserve">
тұратын, сондай-ақ шетелде тұратын барлық туыстары көрсетiледi. Егер </w:t>
      </w:r>
      <w:r>
        <w:br/>
      </w:r>
      <w:r>
        <w:rPr>
          <w:rFonts w:ascii="Times New Roman"/>
          <w:b w:val="false"/>
          <w:i w:val="false"/>
          <w:color w:val="000000"/>
          <w:sz w:val="28"/>
        </w:rPr>
        <w:t xml:space="preserve">
әйелi күйеуiнiң тегiн алған болса, онда оның неке қиғанға дейiнгi </w:t>
      </w:r>
      <w:r>
        <w:br/>
      </w:r>
      <w:r>
        <w:rPr>
          <w:rFonts w:ascii="Times New Roman"/>
          <w:b w:val="false"/>
          <w:i w:val="false"/>
          <w:color w:val="000000"/>
          <w:sz w:val="28"/>
        </w:rPr>
        <w:t xml:space="preserve">
тегi де көрсетiледi. </w:t>
      </w:r>
      <w:r>
        <w:br/>
      </w:r>
      <w:r>
        <w:rPr>
          <w:rFonts w:ascii="Times New Roman"/>
          <w:b w:val="false"/>
          <w:i w:val="false"/>
          <w:color w:val="000000"/>
          <w:sz w:val="28"/>
        </w:rPr>
        <w:t xml:space="preserve">
-------------------------------------------------------------------- </w:t>
      </w:r>
      <w:r>
        <w:br/>
      </w:r>
      <w:r>
        <w:rPr>
          <w:rFonts w:ascii="Times New Roman"/>
          <w:b w:val="false"/>
          <w:i w:val="false"/>
          <w:color w:val="000000"/>
          <w:sz w:val="28"/>
        </w:rPr>
        <w:t xml:space="preserve">
  Туыстық     ! Тегi, аты,   ! Туған жылы ! Жұмыс орны, ! Орналасқан </w:t>
      </w:r>
      <w:r>
        <w:br/>
      </w:r>
      <w:r>
        <w:rPr>
          <w:rFonts w:ascii="Times New Roman"/>
          <w:b w:val="false"/>
          <w:i w:val="false"/>
          <w:color w:val="000000"/>
          <w:sz w:val="28"/>
        </w:rPr>
        <w:t xml:space="preserve">
  деңгейi     ! әкесінің аты ! мен жері   ! қызметі     ! елі,     </w:t>
      </w:r>
      <w:r>
        <w:br/>
      </w:r>
      <w:r>
        <w:rPr>
          <w:rFonts w:ascii="Times New Roman"/>
          <w:b w:val="false"/>
          <w:i w:val="false"/>
          <w:color w:val="000000"/>
          <w:sz w:val="28"/>
        </w:rPr>
        <w:t xml:space="preserve">
              !              !            !             !тұрғылықты </w:t>
      </w:r>
      <w:r>
        <w:br/>
      </w:r>
      <w:r>
        <w:rPr>
          <w:rFonts w:ascii="Times New Roman"/>
          <w:b w:val="false"/>
          <w:i w:val="false"/>
          <w:color w:val="000000"/>
          <w:sz w:val="28"/>
        </w:rPr>
        <w:t xml:space="preserve">
              !              !            !             ! мекен-жайы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15. Менiмен бiрге бiр мезгiлде кәмелетке толмаған балаларымды да </w:t>
      </w:r>
      <w:r>
        <w:br/>
      </w:r>
      <w:r>
        <w:rPr>
          <w:rFonts w:ascii="Times New Roman"/>
          <w:b w:val="false"/>
          <w:i w:val="false"/>
          <w:color w:val="000000"/>
          <w:sz w:val="28"/>
        </w:rPr>
        <w:t xml:space="preserve">
Қазақстан Республикасының азаматтығынан шығаруға рұқсат беруіңізді </w:t>
      </w:r>
      <w:r>
        <w:br/>
      </w:r>
      <w:r>
        <w:rPr>
          <w:rFonts w:ascii="Times New Roman"/>
          <w:b w:val="false"/>
          <w:i w:val="false"/>
          <w:color w:val="000000"/>
          <w:sz w:val="28"/>
        </w:rPr>
        <w:t xml:space="preserve">
сұраймын </w:t>
      </w:r>
      <w:r>
        <w:br/>
      </w:r>
      <w:r>
        <w:rPr>
          <w:rFonts w:ascii="Times New Roman"/>
          <w:b w:val="false"/>
          <w:i w:val="false"/>
          <w:color w:val="000000"/>
          <w:sz w:val="28"/>
        </w:rPr>
        <w:t xml:space="preserve">
-------------------------------------------------------------------- </w:t>
      </w:r>
      <w:r>
        <w:br/>
      </w:r>
      <w:r>
        <w:rPr>
          <w:rFonts w:ascii="Times New Roman"/>
          <w:b w:val="false"/>
          <w:i w:val="false"/>
          <w:color w:val="000000"/>
          <w:sz w:val="28"/>
        </w:rPr>
        <w:t xml:space="preserve">
N !   Тегi, аты, әкесiнiң аты   !  Туған күнi, жылы   !  Туған жері </w:t>
      </w:r>
      <w:r>
        <w:br/>
      </w:r>
      <w:r>
        <w:rPr>
          <w:rFonts w:ascii="Times New Roman"/>
          <w:b w:val="false"/>
          <w:i w:val="false"/>
          <w:color w:val="000000"/>
          <w:sz w:val="28"/>
        </w:rPr>
        <w:t xml:space="preserve">
р/с!                             !       және айы      ! </w:t>
      </w:r>
      <w:r>
        <w:br/>
      </w:r>
      <w:r>
        <w:rPr>
          <w:rFonts w:ascii="Times New Roman"/>
          <w:b w:val="false"/>
          <w:i w:val="false"/>
          <w:color w:val="000000"/>
          <w:sz w:val="28"/>
        </w:rPr>
        <w:t xml:space="preserve">
-------------------------------------------------------------------- </w:t>
      </w:r>
      <w:r>
        <w:br/>
      </w:r>
      <w:r>
        <w:rPr>
          <w:rFonts w:ascii="Times New Roman"/>
          <w:b w:val="false"/>
          <w:i w:val="false"/>
          <w:color w:val="000000"/>
          <w:sz w:val="28"/>
        </w:rPr>
        <w:t xml:space="preserve">
1.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16. Тегi, аты, әкесiнiң аты ________________________________________ </w:t>
      </w:r>
      <w:r>
        <w:br/>
      </w:r>
      <w:r>
        <w:rPr>
          <w:rFonts w:ascii="Times New Roman"/>
          <w:b w:val="false"/>
          <w:i w:val="false"/>
          <w:color w:val="000000"/>
          <w:sz w:val="28"/>
        </w:rPr>
        <w:t xml:space="preserve">
жұбайы 2000 жылғы "___"____________ Қазақстан Республикасының </w:t>
      </w:r>
      <w:r>
        <w:br/>
      </w:r>
      <w:r>
        <w:rPr>
          <w:rFonts w:ascii="Times New Roman"/>
          <w:b w:val="false"/>
          <w:i w:val="false"/>
          <w:color w:val="000000"/>
          <w:sz w:val="28"/>
        </w:rPr>
        <w:t xml:space="preserve">
азаматтығына (-ын) қабылдауға (қалпына келтiруге) арналған </w:t>
      </w:r>
      <w:r>
        <w:br/>
      </w:r>
      <w:r>
        <w:rPr>
          <w:rFonts w:ascii="Times New Roman"/>
          <w:b w:val="false"/>
          <w:i w:val="false"/>
          <w:color w:val="000000"/>
          <w:sz w:val="28"/>
        </w:rPr>
        <w:t xml:space="preserve">
құжаттарды ресiмдедi /Иә/Жоқ/ (қажет емесiн сызып тастаңыз). </w:t>
      </w:r>
    </w:p>
    <w:p>
      <w:pPr>
        <w:spacing w:after="0"/>
        <w:ind w:left="0"/>
        <w:jc w:val="both"/>
      </w:pPr>
      <w:r>
        <w:rPr>
          <w:rFonts w:ascii="Times New Roman"/>
          <w:b w:val="false"/>
          <w:i w:val="false"/>
          <w:color w:val="000000"/>
          <w:sz w:val="28"/>
        </w:rPr>
        <w:t xml:space="preserve">17. Егер жұбайыңыз Қазақстан Республикасының азаматы(-шасы) болып </w:t>
      </w:r>
      <w:r>
        <w:br/>
      </w:r>
      <w:r>
        <w:rPr>
          <w:rFonts w:ascii="Times New Roman"/>
          <w:b w:val="false"/>
          <w:i w:val="false"/>
          <w:color w:val="000000"/>
          <w:sz w:val="28"/>
        </w:rPr>
        <w:t xml:space="preserve">
табылмаса, онда оның азаматтығын көрсетiңiз _______________________ </w:t>
      </w:r>
    </w:p>
    <w:p>
      <w:pPr>
        <w:spacing w:after="0"/>
        <w:ind w:left="0"/>
        <w:jc w:val="both"/>
      </w:pPr>
      <w:r>
        <w:rPr>
          <w:rFonts w:ascii="Times New Roman"/>
          <w:b w:val="false"/>
          <w:i w:val="false"/>
          <w:color w:val="000000"/>
          <w:sz w:val="28"/>
        </w:rPr>
        <w:t xml:space="preserve">18. Қазақстаннан шыққан кезiңiзде әскери билет тапсырылған мекеменiң </w:t>
      </w:r>
      <w:r>
        <w:br/>
      </w: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19. Сiздiң мекен-жайыңыз, телефон нөмiрiңiз _______________________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Қазақстан Республикасының азаматтығынан шығудың құқықтық салдары </w:t>
      </w:r>
      <w:r>
        <w:br/>
      </w:r>
      <w:r>
        <w:rPr>
          <w:rFonts w:ascii="Times New Roman"/>
          <w:b w:val="false"/>
          <w:i w:val="false"/>
          <w:color w:val="000000"/>
          <w:sz w:val="28"/>
        </w:rPr>
        <w:t xml:space="preserve">
маған түсіндірілді. </w:t>
      </w:r>
    </w:p>
    <w:p>
      <w:pPr>
        <w:spacing w:after="0"/>
        <w:ind w:left="0"/>
        <w:jc w:val="both"/>
      </w:pPr>
      <w:r>
        <w:rPr>
          <w:rFonts w:ascii="Times New Roman"/>
          <w:b w:val="false"/>
          <w:i w:val="false"/>
          <w:color w:val="000000"/>
          <w:sz w:val="28"/>
        </w:rPr>
        <w:t xml:space="preserve">      Өтініш берушінің қолы __________________ </w:t>
      </w:r>
    </w:p>
    <w:p>
      <w:pPr>
        <w:spacing w:after="0"/>
        <w:ind w:left="0"/>
        <w:jc w:val="both"/>
      </w:pPr>
      <w:r>
        <w:rPr>
          <w:rFonts w:ascii="Times New Roman"/>
          <w:b w:val="false"/>
          <w:i w:val="false"/>
          <w:color w:val="000000"/>
          <w:sz w:val="28"/>
        </w:rPr>
        <w:t xml:space="preserve">      20___ жылғы "___"____________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