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49ab" w14:textId="5b54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Үкіметтік (бюджеттік) резервке есепке алынуға жататын құндылықтарды тапсырудың және қабылдаудың, сондай-ақ оларды үкіметтік (бюджеттік) резервтен берудің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2000 жылғы 26 желтоқсандағы N 561 бұйрығы. Қазақстан Республикасы Әділет министрлігінде 2001 жылғы 23 қаңтарда тіркелді. Тіркеу N 1371. Бұйрықтың күші жойылды - ҚР Қаржы Министрінің 2007 жылғы 8 қаңтардағы N 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Министрінің 2007 жылғы 8 қаңтардағы N 5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"Үкіметтік (бюджеттік) резервке есепке алынуға жататын құндылықтарды тапсырудың және қабылдаудың, сондай-ақ оларды үкіметтік (бюджеттік) резервтен берудің тәртібі туралы нұсқаулықты бекіту туралы" Қазақстан Республикасы Қаржы министрінің 2000 жылғы 26 желтоқсандағы N 561 бұйрығының (Нормативтік құқықтық актілерді мемлекеттік тіркеу тізілімінде 2001 жылғы 23 қаңтарда N 1371 тіркелген)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1995 жылғы 27 қазандағы N 1391 
</w:t>
      </w:r>
      <w:r>
        <w:rPr>
          <w:rFonts w:ascii="Times New Roman"/>
          <w:b w:val="false"/>
          <w:i w:val="false"/>
          <w:color w:val="000000"/>
          <w:sz w:val="28"/>
        </w:rPr>
        <w:t xml:space="preserve"> P951391_ </w:t>
      </w:r>
      <w:r>
        <w:rPr>
          <w:rFonts w:ascii="Times New Roman"/>
          <w:b w:val="false"/>
          <w:i w:val="false"/>
          <w:color w:val="000000"/>
          <w:sz w:val="28"/>
        </w:rPr>
        <w:t>
  қаулысымен бекітілген Үкіметтік (бюджеттік) резервке тапсырылатын құндылықтарды тапсырудың, берудің, есептеудің және сатудың тәртібіне сәйкес 
</w:t>
      </w:r>
      <w:r>
        <w:rPr>
          <w:rFonts w:ascii="Times New Roman"/>
          <w:b/>
          <w:i w:val="false"/>
          <w:color w:val="000000"/>
          <w:sz w:val="28"/>
        </w:rPr>
        <w:t>
БҰЙЫРАМЫН
</w:t>
      </w:r>
      <w:r>
        <w:rPr>
          <w:rFonts w:ascii="Times New Roman"/>
          <w:b w:val="false"/>
          <w:i w:val="false"/>
          <w:color w:val="000000"/>
          <w:sz w:val="28"/>
        </w:rPr>
        <w:t>
:
</w:t>
      </w:r>
      <w:r>
        <w:br/>
      </w:r>
      <w:r>
        <w:rPr>
          <w:rFonts w:ascii="Times New Roman"/>
          <w:b w:val="false"/>
          <w:i w:val="false"/>
          <w:color w:val="000000"/>
          <w:sz w:val="28"/>
        </w:rPr>
        <w:t>
      1. Қоса беріліп отырған Үкіметтік (бюджеттік) резервке есепке алынуға жататын құндылықтарды тапсырудың және қабылдаудың, сондай-ақ оларды үкіметтік (бюджеттік) резервтен берудің тәртібі туралы нұсқаулық бекітілсін.
</w:t>
      </w:r>
      <w:r>
        <w:br/>
      </w:r>
      <w:r>
        <w:rPr>
          <w:rFonts w:ascii="Times New Roman"/>
          <w:b w:val="false"/>
          <w:i w:val="false"/>
          <w:color w:val="000000"/>
          <w:sz w:val="28"/>
        </w:rPr>
        <w:t>
      2. Осы бұйрық Қазақстан Республикасының Әділет министрлігінде мемлекеттік тіркеуден өткен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Бекітілген:
</w:t>
      </w:r>
      <w:r>
        <w:br/>
      </w:r>
      <w:r>
        <w:rPr>
          <w:rFonts w:ascii="Times New Roman"/>
          <w:b w:val="false"/>
          <w:i w:val="false"/>
          <w:color w:val="000000"/>
          <w:sz w:val="28"/>
        </w:rPr>
        <w:t>
     Қазақстан Республикасының            Қазақстан Республикасының
</w:t>
      </w:r>
      <w:r>
        <w:br/>
      </w:r>
      <w:r>
        <w:rPr>
          <w:rFonts w:ascii="Times New Roman"/>
          <w:b w:val="false"/>
          <w:i w:val="false"/>
          <w:color w:val="000000"/>
          <w:sz w:val="28"/>
        </w:rPr>
        <w:t>
     Ұлттық Банкі                             Қаржы министрлігі
</w:t>
      </w:r>
      <w:r>
        <w:br/>
      </w:r>
      <w:r>
        <w:rPr>
          <w:rFonts w:ascii="Times New Roman"/>
          <w:b w:val="false"/>
          <w:i w:val="false"/>
          <w:color w:val="000000"/>
          <w:sz w:val="28"/>
        </w:rPr>
        <w:t>
                                         2000 жылғы 26 желтоқсандағы
</w:t>
      </w:r>
      <w:r>
        <w:br/>
      </w:r>
      <w:r>
        <w:rPr>
          <w:rFonts w:ascii="Times New Roman"/>
          <w:b w:val="false"/>
          <w:i w:val="false"/>
          <w:color w:val="000000"/>
          <w:sz w:val="28"/>
        </w:rPr>
        <w:t>
                                              N 561 бұйрығымен
</w:t>
      </w:r>
    </w:p>
    <w:p>
      <w:pPr>
        <w:spacing w:after="0"/>
        <w:ind w:left="0"/>
        <w:jc w:val="both"/>
      </w:pPr>
      <w:r>
        <w:rPr>
          <w:rFonts w:ascii="Times New Roman"/>
          <w:b w:val="false"/>
          <w:i w:val="false"/>
          <w:color w:val="000000"/>
          <w:sz w:val="28"/>
        </w:rPr>
        <w:t>
          Үкіметтік (бюджеттік) резервке есепке алынуға жататын
</w:t>
      </w:r>
      <w:r>
        <w:br/>
      </w:r>
      <w:r>
        <w:rPr>
          <w:rFonts w:ascii="Times New Roman"/>
          <w:b w:val="false"/>
          <w:i w:val="false"/>
          <w:color w:val="000000"/>
          <w:sz w:val="28"/>
        </w:rPr>
        <w:t>
       құндылықтарды тапсырудың және қабылдаудың, сондай-ақ оларды
</w:t>
      </w:r>
      <w:r>
        <w:br/>
      </w:r>
      <w:r>
        <w:rPr>
          <w:rFonts w:ascii="Times New Roman"/>
          <w:b w:val="false"/>
          <w:i w:val="false"/>
          <w:color w:val="000000"/>
          <w:sz w:val="28"/>
        </w:rPr>
        <w:t>
          үкіметтік (бюджеттік) резервтен берудің тәртібі туралы
</w:t>
      </w:r>
      <w:r>
        <w:br/>
      </w:r>
      <w:r>
        <w:rPr>
          <w:rFonts w:ascii="Times New Roman"/>
          <w:b w:val="false"/>
          <w:i w:val="false"/>
          <w:color w:val="000000"/>
          <w:sz w:val="28"/>
        </w:rPr>
        <w:t>
                                НҰСҚАУЛЫҚ
</w:t>
      </w:r>
    </w:p>
    <w:p>
      <w:pPr>
        <w:spacing w:after="0"/>
        <w:ind w:left="0"/>
        <w:jc w:val="both"/>
      </w:pPr>
      <w:r>
        <w:rPr>
          <w:rFonts w:ascii="Times New Roman"/>
          <w:b w:val="false"/>
          <w:i w:val="false"/>
          <w:color w:val="000000"/>
          <w:sz w:val="28"/>
        </w:rPr>
        <w:t>
                      1-тарау. Жалпы ережелер
</w:t>
      </w:r>
    </w:p>
    <w:p>
      <w:pPr>
        <w:spacing w:after="0"/>
        <w:ind w:left="0"/>
        <w:jc w:val="both"/>
      </w:pPr>
      <w:r>
        <w:rPr>
          <w:rFonts w:ascii="Times New Roman"/>
          <w:b w:val="false"/>
          <w:i w:val="false"/>
          <w:color w:val="000000"/>
          <w:sz w:val="28"/>
        </w:rPr>
        <w:t>
      1. Осы Нұсқаулық үкiметтiк (бюджеттiк) резервке есепке алынуға жататын тазартылған және тазартылмаған қымбат бағалы металдарды, асыл тастарды және олардан жасалған бұйымдарды, сондай-ақ қымбат бағалы металдардан тұратын басқа да құндылықтарды (бұдан әрi - құндылықтар) тапсырудың және қабылдаудың, сондай-ақ үкiметтiк (бюджеттiк) резервтен берудiң тәртiбiн анықтайды. 
</w:t>
      </w:r>
      <w:r>
        <w:br/>
      </w:r>
      <w:r>
        <w:rPr>
          <w:rFonts w:ascii="Times New Roman"/>
          <w:b w:val="false"/>
          <w:i w:val="false"/>
          <w:color w:val="000000"/>
          <w:sz w:val="28"/>
        </w:rPr>
        <w:t>
      2. Yкiметтiк (бюджеттiк) резервке есепке алынған құндылықтарды Қазақстан Республикасының Ұлттық Банкi Кассалық операциялар және құндылықтарды сақтау орталығының (бұдан әрi - Орталық) қабылдауы, сақтауы және беруi Қазақстан Республикасының Ұлттық Банкi (бұдан әрi - Ұлттық Банк) мен Қазақстан Республикасының Қаржы министрлiгi (бұдан әрi - Министрлiк) арасында жасалған шартқа, Қазақстан Республикасының қолданылып жүрген нормативтiк құқықтық кесiмдерiне 
</w:t>
      </w:r>
      <w:r>
        <w:rPr>
          <w:rFonts w:ascii="Times New Roman"/>
          <w:b w:val="false"/>
          <w:i w:val="false"/>
          <w:color w:val="000000"/>
          <w:sz w:val="28"/>
        </w:rPr>
        <w:t xml:space="preserve"> P951391_ </w:t>
      </w:r>
      <w:r>
        <w:rPr>
          <w:rFonts w:ascii="Times New Roman"/>
          <w:b w:val="false"/>
          <w:i w:val="false"/>
          <w:color w:val="000000"/>
          <w:sz w:val="28"/>
        </w:rPr>
        <w:t>
 , сондай-ақ осы Нұсқаулыққа сәйкес жүргiзiледi. 
</w:t>
      </w:r>
      <w:r>
        <w:br/>
      </w:r>
      <w:r>
        <w:rPr>
          <w:rFonts w:ascii="Times New Roman"/>
          <w:b w:val="false"/>
          <w:i w:val="false"/>
          <w:color w:val="000000"/>
          <w:sz w:val="28"/>
        </w:rPr>
        <w:t>
      Орталықтың құндылықтармен жасалатын операцияларды жүзеге асыратын қызметкерлерiмен толық материалдық жауапкершiлiк туралы жазбаша шарттар жасалады. 
</w:t>
      </w:r>
      <w:r>
        <w:br/>
      </w:r>
      <w:r>
        <w:rPr>
          <w:rFonts w:ascii="Times New Roman"/>
          <w:b w:val="false"/>
          <w:i w:val="false"/>
          <w:color w:val="000000"/>
          <w:sz w:val="28"/>
        </w:rPr>
        <w:t>
      3. Осы Нұсқаулықта қолданылатын негiзгi ұғымдар: 
</w:t>
      </w:r>
      <w:r>
        <w:br/>
      </w:r>
      <w:r>
        <w:rPr>
          <w:rFonts w:ascii="Times New Roman"/>
          <w:b w:val="false"/>
          <w:i w:val="false"/>
          <w:color w:val="000000"/>
          <w:sz w:val="28"/>
        </w:rPr>
        <w:t>
      1) тазартылған қымбат бағалы металдар - тазарту сатысынан өткен және халықаралық стандартқа немесе Қазақстан Республикасының стандарттарына жауап беретiн қымбат бағалы металдар (кесек, ұнтақ, түйiршек түрiндегі); 
</w:t>
      </w:r>
      <w:r>
        <w:br/>
      </w:r>
      <w:r>
        <w:rPr>
          <w:rFonts w:ascii="Times New Roman"/>
          <w:b w:val="false"/>
          <w:i w:val="false"/>
          <w:color w:val="000000"/>
          <w:sz w:val="28"/>
        </w:rPr>
        <w:t>
      2) тазартылмаған қымбат бағалы металдар - алтын, күмiс, платина және кез келген түрдегi және жай-күйдегі: шикiзат, қорытпа, жартылай фабрикат, өнеркәсiп өнiмдерi, химиялық қосындылардағы, бұйымдардағы, сынықтағы және қалдықтардағы платина тобының металдары (палладий, иридий, родий, рутений, осмий); 
</w:t>
      </w:r>
      <w:r>
        <w:br/>
      </w:r>
      <w:r>
        <w:rPr>
          <w:rFonts w:ascii="Times New Roman"/>
          <w:b w:val="false"/>
          <w:i w:val="false"/>
          <w:color w:val="000000"/>
          <w:sz w:val="28"/>
        </w:rPr>
        <w:t>
      3) асыл тастар - шикiзат және өңделген түрдегi табиғи алмастар, изумрудтар, лағыл тастар және сапфирлер; 
</w:t>
      </w:r>
      <w:r>
        <w:br/>
      </w:r>
      <w:r>
        <w:rPr>
          <w:rFonts w:ascii="Times New Roman"/>
          <w:b w:val="false"/>
          <w:i w:val="false"/>
          <w:color w:val="000000"/>
          <w:sz w:val="28"/>
        </w:rPr>
        <w:t>
      4) жартылай асыл тастар - александрит, асыл шпинель, эвклаз, топаз, жасыл ақық, берилл, қызыл турмалин, хризолит, демантоид, фенакит, аметист, альмандин, уваровит, гиацинт және асыл жылтыр тас сияқты мөлдiр және жартылай мөлдiр табиғи тастар; 
</w:t>
      </w:r>
      <w:r>
        <w:br/>
      </w:r>
      <w:r>
        <w:rPr>
          <w:rFonts w:ascii="Times New Roman"/>
          <w:b w:val="false"/>
          <w:i w:val="false"/>
          <w:color w:val="000000"/>
          <w:sz w:val="28"/>
        </w:rPr>
        <w:t>
      5) арзан құнды тастар - кордиерит, диоптаз, кианит, көгiлдiр ақық, полихромды турмалин, тау хрусталi, сұрғылт кварц, халцедон, жұзақ, сердолик, гелиотроп, хризопраз, күн және ай тас, сондай-ақ өзен iнжуi, маржаны және янтарь сияқты жартылай мөлдiр және мөлдiр емес табиғи тастар; 
</w:t>
      </w:r>
      <w:r>
        <w:br/>
      </w:r>
      <w:r>
        <w:rPr>
          <w:rFonts w:ascii="Times New Roman"/>
          <w:b w:val="false"/>
          <w:i w:val="false"/>
          <w:color w:val="000000"/>
          <w:sz w:val="28"/>
        </w:rPr>
        <w:t>
      6) синтетикалық тастар - құрамы, түсi және физикалық қасиетi бойынша табиғи аналогы бар жасанды синтезделген тастар: синтетикалық корунд, синтетикалық циркон, синтетикалық аметист, синтетикалық лағыл тас және табиғатта аналогы жоқ синтетикалық фианиттi қоспағанда, осы сияқты басқалар; 
</w:t>
      </w:r>
      <w:r>
        <w:br/>
      </w:r>
      <w:r>
        <w:rPr>
          <w:rFonts w:ascii="Times New Roman"/>
          <w:b w:val="false"/>
          <w:i w:val="false"/>
          <w:color w:val="000000"/>
          <w:sz w:val="28"/>
        </w:rPr>
        <w:t>
      7) зергерлiк тастар - өңделген асыл, жартылай асыл, арзан құнды және синтетикалық тастар түрiнде зергерлiк бұйымдардағы ендiрмелер; 
</w:t>
      </w:r>
      <w:r>
        <w:br/>
      </w:r>
      <w:r>
        <w:rPr>
          <w:rFonts w:ascii="Times New Roman"/>
          <w:b w:val="false"/>
          <w:i w:val="false"/>
          <w:color w:val="000000"/>
          <w:sz w:val="28"/>
        </w:rPr>
        <w:t>
      8) зергерлiк бұйымдар - сапалы, бұрын пайдаланылмаған немесе қымбат бағалы металдарды қоспай-ақ елеусiз ғана қалпына келтiрудi (өңдеудi, тегiстеудi) талап ететiн, әзiрлеушi зауыттың сүртiлмеген белгiсi бар, қымбат бағалы металдардың қорытпасы және коммерциялық мүдденi білдiретiн жеке киiм-кешек бұйымдары, үй-жайдың iшкi көрiнiсiнiң әшекейi және қымбат бағалы металдардан жасалған үстелдi жабдықтау заттары. 
</w:t>
      </w:r>
      <w:r>
        <w:br/>
      </w:r>
      <w:r>
        <w:rPr>
          <w:rFonts w:ascii="Times New Roman"/>
          <w:b w:val="false"/>
          <w:i w:val="false"/>
          <w:color w:val="000000"/>
          <w:sz w:val="28"/>
        </w:rPr>
        <w:t>
      4. Орталықтың аумағына кiру (шығу), көлiкпен кiру (шығу), құндылықтарды алып кiру (алып шығу) және көлiкпен алып кiру (алып шығу) тәртiбi және оның iшкi объективтi режимi Ұлттық Банктiң нормативтiк құқықтық кесiмдерiмен реттеледi. 
</w:t>
      </w:r>
    </w:p>
    <w:p>
      <w:pPr>
        <w:spacing w:after="0"/>
        <w:ind w:left="0"/>
        <w:jc w:val="both"/>
      </w:pPr>
      <w:r>
        <w:rPr>
          <w:rFonts w:ascii="Times New Roman"/>
          <w:b w:val="false"/>
          <w:i w:val="false"/>
          <w:color w:val="000000"/>
          <w:sz w:val="28"/>
        </w:rPr>
        <w:t>
        2. Үкiметтiк (бюджеттiк) резервке есепке алынатын
</w:t>
      </w:r>
      <w:r>
        <w:br/>
      </w:r>
      <w:r>
        <w:rPr>
          <w:rFonts w:ascii="Times New Roman"/>
          <w:b w:val="false"/>
          <w:i w:val="false"/>
          <w:color w:val="000000"/>
          <w:sz w:val="28"/>
        </w:rPr>
        <w:t>
                құндылықтарды тапсырудың тәртiбi 
</w:t>
      </w:r>
    </w:p>
    <w:p>
      <w:pPr>
        <w:spacing w:after="0"/>
        <w:ind w:left="0"/>
        <w:jc w:val="both"/>
      </w:pPr>
      <w:r>
        <w:rPr>
          <w:rFonts w:ascii="Times New Roman"/>
          <w:b w:val="false"/>
          <w:i w:val="false"/>
          <w:color w:val="000000"/>
          <w:sz w:val="28"/>
        </w:rPr>
        <w:t>
      5. Yкiметтiк (бюджеттiк) резервке есепке алынуға жататын құндылықтары бар сәлемдемелердi жеткiзу мен тапсыруды салық, кеден және құқық қорғау органдарының (бұдан әрi - жөнелтушiлер) тапсырмасы бойынша арнайы байланыс ұйымдары, сондай-ақ Қазақстан Республикасының заңнамасына сәйкес жөнелтушiлердiң өкiлдерi тiкелей жүзеге асырады. 
</w:t>
      </w:r>
      <w:r>
        <w:br/>
      </w:r>
      <w:r>
        <w:rPr>
          <w:rFonts w:ascii="Times New Roman"/>
          <w:b w:val="false"/>
          <w:i w:val="false"/>
          <w:color w:val="000000"/>
          <w:sz w:val="28"/>
        </w:rPr>
        <w:t>
      6. Yкiметтiк (бюджеттiк) резервке есепке алынатын құндылықтары бар сәлемдемелердi қабылдауды қажеттi жабдықтармен және мүкәммалмен жарақтандырылған, арнайы бөлiнген үй-жайларда Орталықтың қымбат бағалы металдардың қор бөлiмi сақтау орнының меңгерушiсi және қымбат бағалы металдардың сақталуын бақылау бөлiмiнiң бас бақылаушысы жүргiзедi. 
</w:t>
      </w:r>
      <w:r>
        <w:br/>
      </w:r>
      <w:r>
        <w:rPr>
          <w:rFonts w:ascii="Times New Roman"/>
          <w:b w:val="false"/>
          <w:i w:val="false"/>
          <w:color w:val="000000"/>
          <w:sz w:val="28"/>
        </w:rPr>
        <w:t>
      7. Құндылықтары бар сәлемдемелердi қабылдау олардың жөнелтiлуiн жүзеге асыратын жөнелтушiлердiң жазбаша хабарламалары бойынша жүргiзiледi. 
</w:t>
      </w:r>
      <w:r>
        <w:br/>
      </w:r>
      <w:r>
        <w:rPr>
          <w:rFonts w:ascii="Times New Roman"/>
          <w:b w:val="false"/>
          <w:i w:val="false"/>
          <w:color w:val="000000"/>
          <w:sz w:val="28"/>
        </w:rPr>
        <w:t>
      Хабарламаларда құндылықтардың Орталыққа келiп жеткен күнi, сәлемдемелердiң саны, iлеспе құжаттар парақтарының саны, арнайы байланыс ұйымының атауы немесе құндылықтары бар сәлемдемелердi Орталыққа тапсыру үшiн жөнелтушiнiң уәкiлетті өкiлiнiң аты-жөнi, әкесiнiң аты, қызметi, оның жеке басын куәландыратын құжаттың нөмiрi, сондай-ақ құпия мәлiметтерге кiру рұқсаты туралы анықтаманың бар екендiгi көрсетiледi. 
</w:t>
      </w:r>
      <w:r>
        <w:br/>
      </w:r>
      <w:r>
        <w:rPr>
          <w:rFonts w:ascii="Times New Roman"/>
          <w:b w:val="false"/>
          <w:i w:val="false"/>
          <w:color w:val="000000"/>
          <w:sz w:val="28"/>
        </w:rPr>
        <w:t>
      Сәлемдемелердi жеткiзу туралы жазбаша хабарлама факсимилдiк байланыспен жiберiлуi мүмкiн. Хабарламаның түпнұсқасы сәлемдемелердi өткiзген күнi Орталыққа тапсырылады. Хабарламаның деректемелерi Орталықта кiрiс кореспонденцияларын тiркеу журналына жазылады. 
</w:t>
      </w:r>
      <w:r>
        <w:br/>
      </w:r>
      <w:r>
        <w:rPr>
          <w:rFonts w:ascii="Times New Roman"/>
          <w:b w:val="false"/>
          <w:i w:val="false"/>
          <w:color w:val="000000"/>
          <w:sz w:val="28"/>
        </w:rPr>
        <w:t>
      8. Үкiметтiк (бюджеттiк) резервке есепке алынуға жататын құндылықтарды Орталыққа жөнелту алдында жөнелтушiлер буып-түюi, пломбалауы (сүргi салуы) және мынадай құжаттармен: 
</w:t>
      </w:r>
      <w:r>
        <w:br/>
      </w:r>
      <w:r>
        <w:rPr>
          <w:rFonts w:ascii="Times New Roman"/>
          <w:b w:val="false"/>
          <w:i w:val="false"/>
          <w:color w:val="000000"/>
          <w:sz w:val="28"/>
        </w:rPr>
        <w:t>
      санын, салмағын, пробасын, қымбат бағалы металдардың немесе асыл тастардың түрiн және әрбiр заттың ерекше белгiлерiн көрсете отырып, құндылықтардың егжей-тегжейлі сипаттамасымен бiрге тиiстi органның басшысы мен бас бухгалтерi қол қойған тапсырылатын құндылықтардың тiзiмдемесiмен; 
</w:t>
      </w:r>
      <w:r>
        <w:br/>
      </w:r>
      <w:r>
        <w:rPr>
          <w:rFonts w:ascii="Times New Roman"/>
          <w:b w:val="false"/>
          <w:i w:val="false"/>
          <w:color w:val="000000"/>
          <w:sz w:val="28"/>
        </w:rPr>
        <w:t>
      үкiметтiк (бюджеттiк) резервке есепке алынатын құндылықтарды тәркiлеуге арналған құжаттардың көшiрмелерiмен (алу актiлерi, соттың шешiмi, сот сараптамасының актiлерi және с.с.) жарақтандыруы тиiс. 
</w:t>
      </w:r>
      <w:r>
        <w:br/>
      </w:r>
      <w:r>
        <w:rPr>
          <w:rFonts w:ascii="Times New Roman"/>
          <w:b w:val="false"/>
          <w:i w:val="false"/>
          <w:color w:val="000000"/>
          <w:sz w:val="28"/>
        </w:rPr>
        <w:t>
      Орындарына буып-түйiлмеген немесе пломбаланбаған (сүргi салынбаған) құндылықтар, сондай-ақ өздерi бойынша таңбаларындағы деректемелерiнiң iлеспе құжаттардың деректерiне сәйкес келмеуi анықталған сәлемдемелер, iлеспе құжаттары жоқ сәлемдемелер, сондай-ақ бүлiнген пломбалары, мөрлерi немесе өзi бойынша салымдарға қол жеткiзуге болатын бумасы бар сәлемдемелер қабылданбайды. Бұл жағдайда қабылдап алу актiсi ресiмделмейдi және арнайы байланыс тiзiлiмiнде тиiстi белгi жасалады. 
</w:t>
      </w:r>
      <w:r>
        <w:br/>
      </w:r>
      <w:r>
        <w:rPr>
          <w:rFonts w:ascii="Times New Roman"/>
          <w:b w:val="false"/>
          <w:i w:val="false"/>
          <w:color w:val="000000"/>
          <w:sz w:val="28"/>
        </w:rPr>
        <w:t>
      9. Құндылықтары бар сәлемдемелердi сақтауға қабылдау олар түскен күнi оларды ашпастан, буманың, орап байлауының тұтастығын, пломбалары мен мөрлерiнiң сақталуын тексеру жолымен жүргiзiледi. Сәлемдемелердi қабылдаудың қорытындылары 1-қосымшаға сәйкес алдын ала қабылдау актiсiнде көрсетiледi. Арнайы байланыс ұйымдарынан келетiн сәлемдемелер тiзiлiм бойынша қабылданады. 
</w:t>
      </w:r>
      <w:r>
        <w:br/>
      </w:r>
      <w:r>
        <w:rPr>
          <w:rFonts w:ascii="Times New Roman"/>
          <w:b w:val="false"/>
          <w:i w:val="false"/>
          <w:color w:val="000000"/>
          <w:sz w:val="28"/>
        </w:rPr>
        <w:t>
      10. Құндылықтары бар сәлемдемелердi қабылдау кезiнде олардың радиоактивтiлiгiн өлшеу мақсатында бақылау жүргiзуге рұқсат етiледi. Радиациялық сәулесi белгiленген нормалардан артық, жоғары фонды сәлемдемелер қабылданбайды және тезарада қайтаруға жатады. 
</w:t>
      </w:r>
    </w:p>
    <w:p>
      <w:pPr>
        <w:spacing w:after="0"/>
        <w:ind w:left="0"/>
        <w:jc w:val="both"/>
      </w:pPr>
      <w:r>
        <w:rPr>
          <w:rFonts w:ascii="Times New Roman"/>
          <w:b w:val="false"/>
          <w:i w:val="false"/>
          <w:color w:val="000000"/>
          <w:sz w:val="28"/>
        </w:rPr>
        <w:t>
         3-тарау. Yкiметтiк (бюджеттiк) резервке есепке алынатын 
</w:t>
      </w:r>
      <w:r>
        <w:br/>
      </w:r>
      <w:r>
        <w:rPr>
          <w:rFonts w:ascii="Times New Roman"/>
          <w:b w:val="false"/>
          <w:i w:val="false"/>
          <w:color w:val="000000"/>
          <w:sz w:val="28"/>
        </w:rPr>
        <w:t>
                       құндылықтарды қабылдау тәртiбi 
</w:t>
      </w:r>
    </w:p>
    <w:p>
      <w:pPr>
        <w:spacing w:after="0"/>
        <w:ind w:left="0"/>
        <w:jc w:val="both"/>
      </w:pPr>
      <w:r>
        <w:rPr>
          <w:rFonts w:ascii="Times New Roman"/>
          <w:b w:val="false"/>
          <w:i w:val="false"/>
          <w:color w:val="000000"/>
          <w:sz w:val="28"/>
        </w:rPr>
        <w:t>
      11. Құндылықтарды қабылдауды Орталық директорының 2-қосымшаға сәйкес нысан бойынша ресiмделген өкiмiмен құрылған Орталықтың комиссиясы жүргiзедi. Комиссияның құрамына қымбат бағалы металдар қор бөлiмiнiң сарапшысы және қымбат бағалы металдардың сақталуын бақылау бөлiмiнiң бақылаушысы енедi. Құндылықтарды қабылдаумен бiр мезгiлде құндылықтардың пробалары және түрлерi бойынша 3-қосымшада белгiленген үкiметтік (бюджеттiк) резервтiң құндылықтары түрлерiнiң тiзбесiне сәйкес оларды сұрыптау жүзеге асырылады. Құндылықтарды қабылдау мен сұрыптаудың дұрыстығына бақылауды бас сарапшы-геммолог жүзеге асырады. 
</w:t>
      </w:r>
      <w:r>
        <w:br/>
      </w:r>
      <w:r>
        <w:rPr>
          <w:rFonts w:ascii="Times New Roman"/>
          <w:b w:val="false"/>
          <w:i w:val="false"/>
          <w:color w:val="000000"/>
          <w:sz w:val="28"/>
        </w:rPr>
        <w:t>
      12. Құндылықтарды қабылдау және оларды сұрыптау Қазақстан Республикасы Қаржы министрлiгiнiң Қазынашылық комитетi (бұдан әрi - Қазынашылық комитетi) өкiлдерiнiң қатысуымен немесе қатысуынсыз, олардың жазбаша келiсiмiмен жүргiзiледi. 
</w:t>
      </w:r>
      <w:r>
        <w:br/>
      </w:r>
      <w:r>
        <w:rPr>
          <w:rFonts w:ascii="Times New Roman"/>
          <w:b w:val="false"/>
          <w:i w:val="false"/>
          <w:color w:val="000000"/>
          <w:sz w:val="28"/>
        </w:rPr>
        <w:t>
      13. Құндылықтары бар сәлемдемелердi қабылдау кезiнде сарапшы мен бақылаушы буманың, орап байлауының тұтастығын, пломбаларының (мөртаңбаларының) және таңбаларының сақталуын тексередi. Құлақша қағаздардың деректемелерiн өкiмнiң деректерiмен салыстырады. 
</w:t>
      </w:r>
      <w:r>
        <w:br/>
      </w:r>
      <w:r>
        <w:rPr>
          <w:rFonts w:ascii="Times New Roman"/>
          <w:b w:val="false"/>
          <w:i w:val="false"/>
          <w:color w:val="000000"/>
          <w:sz w:val="28"/>
        </w:rPr>
        <w:t>
      14. Құндылықтары бар сәлемдемелердi құндылықтарды әзiрлеу учаскесiне (орнына) дейiн жеткiзудi арнайы арбамен тиiстi сарапшы мен бақылаушы жүргiзедi. 
</w:t>
      </w:r>
      <w:r>
        <w:br/>
      </w:r>
      <w:r>
        <w:rPr>
          <w:rFonts w:ascii="Times New Roman"/>
          <w:b w:val="false"/>
          <w:i w:val="false"/>
          <w:color w:val="000000"/>
          <w:sz w:val="28"/>
        </w:rPr>
        <w:t>
      15. Құндылықтармен жұмысты бастар алдында комиссия жұмыс орнын байқауды және өлшеуiш жабдықтары мен құндылықтарды пайдалану бойынша техникалық құжаттамаға сәйкес олардың сапасын бақылау жөнiндегi приборларды дайындауды жүргізеді. 
</w:t>
      </w:r>
      <w:r>
        <w:br/>
      </w:r>
      <w:r>
        <w:rPr>
          <w:rFonts w:ascii="Times New Roman"/>
          <w:b w:val="false"/>
          <w:i w:val="false"/>
          <w:color w:val="000000"/>
          <w:sz w:val="28"/>
        </w:rPr>
        <w:t>
      16. Сәлемдеме пломбаларын немесе таңбадағы мөртаңбаларын бұзбастан, жұмыс үстелiнде сақтау орны меңгерушiсiнiң және сақтау орны бас бақылаушысының қатысуымен комиссия ашады. Сәлемдеменiң пломбалары мен таңбасы (мөртаңбасыз немесе мөртаңбамен) бақылаушы тексерген ыдысымен және буып-түю материалымен құндылықтарды қабылдау және сұрыптау жөнiндегi жұмыстар аяқталғанға дейiн комиссияда сақталады. Жұмыстар аяқталғаннан кейiн сәлемдеменiң таңбасы жүргiзiлген жұмыстардың актiсiмен және жөнелтушiнiң iлеспе құжаттарымен бiрге iске тiгiледi, ал одан әрi пайдалануға жарамды буып-түю ыдысы мен материал сақтау орнының меңгерушiсi мен бас бақылаушысына тапсырылады. Одан әрi пайдалануға жарамсыз буып-түю ыдысы мен материал комиссия бақылаушысы оларды қарағаннан кейiн жойылады, ал пломбалар пайдаға асырылады. 
</w:t>
      </w:r>
      <w:r>
        <w:br/>
      </w:r>
      <w:r>
        <w:rPr>
          <w:rFonts w:ascii="Times New Roman"/>
          <w:b w:val="false"/>
          <w:i w:val="false"/>
          <w:color w:val="000000"/>
          <w:sz w:val="28"/>
        </w:rPr>
        <w:t>
      17. Құндылықтарды қабылдау оларды қайта есептеу, салмағын, сапасын (пробасын) анықтау және алынған деректердi жөнелтушiнiң iлеспе құжаттарымен (хат, актiлер, салымдардың тiзiмдемесi, тiзiлiмдер, түбiртектер) салыстыру жолымен жүргiзiледi. Құндылықтарды қабылдау қорытындылары 4-қосымшаға сәйкес қабылдап алу және сұрыптау актiсiнде көрсетiледi. 
</w:t>
      </w:r>
      <w:r>
        <w:br/>
      </w:r>
      <w:r>
        <w:rPr>
          <w:rFonts w:ascii="Times New Roman"/>
          <w:b w:val="false"/>
          <w:i w:val="false"/>
          <w:color w:val="000000"/>
          <w:sz w:val="28"/>
        </w:rPr>
        <w:t>
      18. Құндылықтарды өлшеу, сондай-ақ қымбат бағалы металдардың түрiн және пробасын анықтау Ұлттық Банктiң нормативтік құқықтық кесiмдерiне сәйкес жүзеге асырылады. 
</w:t>
      </w:r>
      <w:r>
        <w:br/>
      </w:r>
      <w:r>
        <w:rPr>
          <w:rFonts w:ascii="Times New Roman"/>
          <w:b w:val="false"/>
          <w:i w:val="false"/>
          <w:color w:val="000000"/>
          <w:sz w:val="28"/>
        </w:rPr>
        <w:t>
      19. Зергерлiк тастардың диагностикасын комиссия сарапшысының және бақылаушысының қатысуымен диагностикалық аспаптарды пайдалана отырып, тастардың сараптық бағалауының қолданылып жүрген әдiстерiне сәйкес сарапшы-геммолог жүзеге асырады. 
</w:t>
      </w:r>
      <w:r>
        <w:br/>
      </w:r>
      <w:r>
        <w:rPr>
          <w:rFonts w:ascii="Times New Roman"/>
          <w:b w:val="false"/>
          <w:i w:val="false"/>
          <w:color w:val="000000"/>
          <w:sz w:val="28"/>
        </w:rPr>
        <w:t>
      20. Мынадай заттар үкiметтiк (бюджеттiк) резервке қабылдауға және есепке алынуға жатпайды: қымбат бағалы емес металдар, бағалы емес тастар және олардан жасалатын бұйымдар (бағалы емес тастардан ендiрмелерi бар қымбат бағалы металдардан жасалған зергерлiк бұйымдарды қоспағанда), асыл тастардың қалдықтары, сондай-ақ таза күйiнде кемiнде 10% алтыннан (платинадан) немесе 30% күмiстен тұратын заттар, сондай-ақ қымбат бағалы металдар мен асыл тастардан тұрмайтын зерлi матадан жасалған бұйымдар. 
</w:t>
      </w:r>
      <w:r>
        <w:br/>
      </w:r>
      <w:r>
        <w:rPr>
          <w:rFonts w:ascii="Times New Roman"/>
          <w:b w:val="false"/>
          <w:i w:val="false"/>
          <w:color w:val="000000"/>
          <w:sz w:val="28"/>
        </w:rPr>
        <w:t>
      Көрсетiлген заттар өздерiнiң есебiнен түскен жөнелтушiлерге қайтаруға жатады. Қайтаруға жататын заттар жөнелтушiлерi бойынша пломбаланатын және 5-қосымшаға сәйкес белгiленген нысанда жөнелтушiлерге қайтаруға жататын құндылықтары бар жердiң таңбамен жарақтандырылатын жеке орынға буып-түйiледi. Оларды есептеу "Үкiметтiк (бюджеттiк) резервке есепке алынуға жататын өзге де құндылықтар" құндылықтарының түрi бойынша жүргiзiледi. 
</w:t>
      </w:r>
      <w:r>
        <w:br/>
      </w:r>
      <w:r>
        <w:rPr>
          <w:rFonts w:ascii="Times New Roman"/>
          <w:b w:val="false"/>
          <w:i w:val="false"/>
          <w:color w:val="000000"/>
          <w:sz w:val="28"/>
        </w:rPr>
        <w:t>
      21. Құндылықтарды қабылдау кезiнде олардың салмағы мен сапасын анықтау оларды кiрден және сыртқы қосындылардан тазартудан кейiн жүргiзіледi. Тазарту ультрадыбысты тазартқышты және арнайы сұйық затты пайдалана отырып, бұйымдардың тұтастығын бұзбастан жүргiзiледi. 
</w:t>
      </w:r>
      <w:r>
        <w:br/>
      </w:r>
      <w:r>
        <w:rPr>
          <w:rFonts w:ascii="Times New Roman"/>
          <w:b w:val="false"/>
          <w:i w:val="false"/>
          <w:color w:val="000000"/>
          <w:sz w:val="28"/>
        </w:rPr>
        <w:t>
      Қымбат бағалы металдардың сынығына жатқызылған құндылықтар қолмен тазартылады. 
</w:t>
      </w:r>
      <w:r>
        <w:br/>
      </w:r>
      <w:r>
        <w:rPr>
          <w:rFonts w:ascii="Times New Roman"/>
          <w:b w:val="false"/>
          <w:i w:val="false"/>
          <w:color w:val="000000"/>
          <w:sz w:val="28"/>
        </w:rPr>
        <w:t>
      22. Құндылықтарды қабылдау уақытында жөнелтушiнiң ілеспе құжаттарының деректерiмен олардың iс жүзiндегi саны, қымбат бағалы металдардың немесе асыл тастардың түрi, қымбат бағалы металдардың пробасы бойынша құндылықтардың бiреуден артық позициясына, салмағына (алтын мен платина бойынша 0,5 г-нан, күмiс бойынша 5 г-нан, асыл тастар бойынша 0,05 караттан артық) алшақтықтар табылған кезде, сондай-ақ жөнелтушiнiң iлеспе құжаттарында құндылықтардың саны, салмағы және сапасы бойынша деректер болмаған жағдайда, құндылықтарды қабылдау және сұрыптау актiсiн ресiмдеу тоқтатыла тұрады. Анықталған алшақтықтарды нақтылау үшiн комиссия қымбат бағалы металдар қор бөлiмiнiң бастығын және қымбат бағалы металдардың сақталуын бақылау бөлiмiнiң бастығын, сондай-ақ сақтау орнының меңгерушiсi мен бас бақылаушысын хабардар етедi. Анықталған алшақтықтарды нақтылағаннан кейiн жөнелтушiге оның өкілiнiң қатысуымен анықталған алшақтықтарды және оларды қарау мерзiмiн көрсете отырып шағым жiберiледi. 
</w:t>
      </w:r>
      <w:r>
        <w:br/>
      </w:r>
      <w:r>
        <w:rPr>
          <w:rFonts w:ascii="Times New Roman"/>
          <w:b w:val="false"/>
          <w:i w:val="false"/>
          <w:color w:val="000000"/>
          <w:sz w:val="28"/>
        </w:rPr>
        <w:t>
      Белгiленген мерзiмде өкiл келмеген немесе жөнелтушiнiң анықталған алшақтықтармен келiсiмi туралы жазбаша растамасы болмаған жағдайда, құндылықтарды қабылдау және сұрыптау актiсiн ресiмдеу оларды Орталыққа қабылдаудың қорытындылары бойынша жүргiзiледi, Анықталған алшақтықтар туралы Орталық тиiстi шаралар қабылдау үшiн жөнелтушiнiң жоғары тұрған органдарын жазбаша хабардар етедi. Жазбаша жауап алмаған жағдайда, Орталық, белгiленген тәртiппен анықталған алшақтық фактiлерi немесе қосшы құжаттарда бұйымдардың сапа, салмақ, және сан көрсеткiштерi болмағаны туралы құқық қорғау органдарына хабарлайды. 
</w:t>
      </w:r>
      <w:r>
        <w:br/>
      </w:r>
      <w:r>
        <w:rPr>
          <w:rFonts w:ascii="Times New Roman"/>
          <w:b w:val="false"/>
          <w:i w:val="false"/>
          <w:color w:val="000000"/>
          <w:sz w:val="28"/>
        </w:rPr>
        <w:t>
      23. Қымбат бағалы металдардан және зергерлiк тастардан (бұдан әрi - зергерлiк бұйымдар) жасалған зергерлiк, тұрмыстық және галантереялық бұйымдар түрiндегi құндылықтар, сондай-ақ қымбат бағалы металдардан жасалған монеталар жұмыс үстелiнде қабылдау және сұрыптау кезiнде құндылық түрiнiң атауы және сұрыпталатын құндылықтардың пробасы көрсетiле отырып, таңбамен жарақтандырылған пеналға (қорапқа) орналастырылады. 
</w:t>
      </w:r>
      <w:r>
        <w:br/>
      </w:r>
      <w:r>
        <w:rPr>
          <w:rFonts w:ascii="Times New Roman"/>
          <w:b w:val="false"/>
          <w:i w:val="false"/>
          <w:color w:val="000000"/>
          <w:sz w:val="28"/>
        </w:rPr>
        <w:t>
      24. Құндылықтарды қабылдау және сұрыптау кезiнде iлеспе құжаттарда келтiрiлген және Орталықта өлшеу мен сараптама нәтижесiнде алынған олардың есептеу деректемелерiн комиссияның сарапшысы қабылдау және сұрыптау актiсiнiң белгiленген кестелiк нысаны бойынша компьютерге жазады. Комиссияның бақылаушысы құндылықтардың көрсетiлген деректемелерiн әрбiр салым (бұйым, монета, өнiм түрi, қымбат бағалы металдардың бiрiктiрілген сынығы) бойынша бақылау карточкасына жазады. Бiр мәндi атауы бар күмiс монеталар, бiр түрдегi және пробадағы қымбат бағалы металдардың зергерлiк сынығы және қымбат бағалы металдардың бiр түрiндегi және құрамдағы зергерлiк емес сынығы жекелеген салымдарға бiрiктiрiледi. 
</w:t>
      </w:r>
      <w:r>
        <w:br/>
      </w:r>
      <w:r>
        <w:rPr>
          <w:rFonts w:ascii="Times New Roman"/>
          <w:b w:val="false"/>
          <w:i w:val="false"/>
          <w:color w:val="000000"/>
          <w:sz w:val="28"/>
        </w:rPr>
        <w:t>
      25. Қымбат бағалы емес металдарды қамтитын зергерлiк бұйымдардың лигатуралық салмағы 6-қосымшада белгiленген "Қымбат бағалы емес металдарға, шайырға, гипске және с.с. бұйымдарға бағасын кемiту мәнiнiң кестесiнде" келтiрiлген қосындыларға бағасын кемiту мәндерiн ескере отырып қабылданады. Зергерлiк бұйымдардағы көркем эмаль мен қарайтылған күмiске бағасын кемiту жүргiзiлмейдi. Зергерлiк бұйымдардағы ендiрмелердiң салмағы Орталықта қолданылып жүрген асыл, жартылай асыл, арзан құнды және синтетикалық тастардан жасалған ендiрмелердiң есептеу салмағын анықтау әдiстемесi бойынша белгіленедi. 
</w:t>
      </w:r>
      <w:r>
        <w:br/>
      </w:r>
      <w:r>
        <w:rPr>
          <w:rFonts w:ascii="Times New Roman"/>
          <w:b w:val="false"/>
          <w:i w:val="false"/>
          <w:color w:val="000000"/>
          <w:sz w:val="28"/>
        </w:rPr>
        <w:t>
      26. Асыл және жартылай асыл тастары бар бұйымдарға 7-қосымшаға сәйкес белгiленген нысан бойынша заттық таңба толтырылады. 
</w:t>
      </w:r>
      <w:r>
        <w:br/>
      </w:r>
      <w:r>
        <w:rPr>
          <w:rFonts w:ascii="Times New Roman"/>
          <w:b w:val="false"/>
          <w:i w:val="false"/>
          <w:color w:val="000000"/>
          <w:sz w:val="28"/>
        </w:rPr>
        <w:t>
      27. Бiр түрдегi, бiрақ түрлi пробадағы қымбат бағалы металдың ажыратылмас бөлiгiнен тұратын зергерлiк бұйымдарды және зергерлiк сынықты сұрыптау кезiнде пробалардың мәнi актiде пробаның алымда көп, ал бөлгiште - аз мәнi көрсетiлетiн бөлiнді түрiнде көрсетiледi. Бұл жағдайда химиялық таза қымбат бағалы металдың санын есептемесi пробаның аз мәнi бойынша жүргiзiледi. 
</w:t>
      </w:r>
      <w:r>
        <w:br/>
      </w:r>
      <w:r>
        <w:rPr>
          <w:rFonts w:ascii="Times New Roman"/>
          <w:b w:val="false"/>
          <w:i w:val="false"/>
          <w:color w:val="000000"/>
          <w:sz w:val="28"/>
        </w:rPr>
        <w:t>
      28. Түрлi қымбат бағалы металдар (алтын, платина немесе күмiс) зергерлiк қорытпаларының ажыратылмас немесе ажыратылатын бөлiктерiнен тұратын күрделi бұйымдар олардың пробаларының мәнiне қарамастан, қымбат бағалы металл түрiнiң атауы бойынша мынадай тәртiппен тиiстi шотқа жатқызылады: 
</w:t>
      </w:r>
      <w:r>
        <w:br/>
      </w:r>
      <w:r>
        <w:rPr>
          <w:rFonts w:ascii="Times New Roman"/>
          <w:b w:val="false"/>
          <w:i w:val="false"/>
          <w:color w:val="000000"/>
          <w:sz w:val="28"/>
        </w:rPr>
        <w:t>
      1) алтын - бұйымдағы басым қымбат бағалы металл бойынша платина бұйымдары; 
</w:t>
      </w:r>
      <w:r>
        <w:br/>
      </w:r>
      <w:r>
        <w:rPr>
          <w:rFonts w:ascii="Times New Roman"/>
          <w:b w:val="false"/>
          <w:i w:val="false"/>
          <w:color w:val="000000"/>
          <w:sz w:val="28"/>
        </w:rPr>
        <w:t>
      2) алтын - бұйымда алтыны (платинасы) 5%-дан жоғары болған кезде 10 г. дейiн жалпы салмағы бар күмiс немесе платина күмiс бұйымдар, сондай-ақ бұйымда алтыны (платинасы) 10%-дан жоғары болған кезде жалпы салмағы 10 г. артық бұйымдар тиiсiнше "Бұйымдардағы алтын (платина)" ал алтыны (платинасы) көрсетiлген мәндерден аз болса - құндылықтардың "Бұйымдардағы күмiс" түрiне жатады. 
</w:t>
      </w:r>
      <w:r>
        <w:br/>
      </w:r>
      <w:r>
        <w:rPr>
          <w:rFonts w:ascii="Times New Roman"/>
          <w:b w:val="false"/>
          <w:i w:val="false"/>
          <w:color w:val="000000"/>
          <w:sz w:val="28"/>
        </w:rPr>
        <w:t>
      Көрсетiлген жағдайларда бұйымның химиялық таза салмағы есепке алынады, негiзгi қымбат бағалы металл бойынша анықталады, ал iлеспелi қымбат бағалы металдың есептесу химиялық таза салмағы бұйымның жалпы салмағында "оның iшiнде" ретiнде есептеледi. 
</w:t>
      </w:r>
      <w:r>
        <w:br/>
      </w:r>
      <w:r>
        <w:rPr>
          <w:rFonts w:ascii="Times New Roman"/>
          <w:b w:val="false"/>
          <w:i w:val="false"/>
          <w:color w:val="000000"/>
          <w:sz w:val="28"/>
        </w:rPr>
        <w:t>
      29. Шамамен тарихи, мұражайлық немесе антикварлық құндылықты білдiретiн бұйымдар бас сарапшы-геммолог қарағаннан кейiн қымбат бағалы металдың тиiстi түрi бойынша құндылықтардың "Мұражайлық және антикварлық көруге арналған бұйымдар" түрiне жатады. 
</w:t>
      </w:r>
      <w:r>
        <w:br/>
      </w:r>
      <w:r>
        <w:rPr>
          <w:rFonts w:ascii="Times New Roman"/>
          <w:b w:val="false"/>
          <w:i w:val="false"/>
          <w:color w:val="000000"/>
          <w:sz w:val="28"/>
        </w:rPr>
        <w:t>
      30. Қымбат бағалы металдың бiртектi емес қорытпасы бар зергерлiк бұйымдар (бұйым пробасы мәндерiнiң оның түрлi бөлiктерiнде екi позициядан жоғарыға айырмашылығы болады), сондай-ақ шлихты және катодты алтын қабылдау кезiнде құндылықтардың "Қайта қорытуға және талдауға" түрiне жатады. 
</w:t>
      </w:r>
      <w:r>
        <w:br/>
      </w:r>
      <w:r>
        <w:rPr>
          <w:rFonts w:ascii="Times New Roman"/>
          <w:b w:val="false"/>
          <w:i w:val="false"/>
          <w:color w:val="000000"/>
          <w:sz w:val="28"/>
        </w:rPr>
        <w:t>
      Көрсетiлген құндылықтар бiртектi қорытпа кесегiн алу үшiн Орталық директорының 8-қосымшаға сәйкес нысан бойынша ресiмделген өкiмi бойынша қайта қорыту және талдау үшiн химиялық-талдама сараптамасы бөлiмiне тапсырылады. Жүргiзiлген жұмыстардың қорытындылары бойынша 9-қосымшаға сәйкес бiртектi емес қорытпасы бар зергерлiк бұйымдарды қайта қорыту және қайта қорыту өнiмдерiнiң химиялық талдаулары актiсi ресiмделедi, оның негiзiнде алынған кесек құндылықтардың "Қымбат бағалы металдардың зергерлiк сынығы" түрiне жатқызылады. 
</w:t>
      </w:r>
      <w:r>
        <w:br/>
      </w:r>
      <w:r>
        <w:rPr>
          <w:rFonts w:ascii="Times New Roman"/>
          <w:b w:val="false"/>
          <w:i w:val="false"/>
          <w:color w:val="000000"/>
          <w:sz w:val="28"/>
        </w:rPr>
        <w:t>
      31. Алыс шетелдiң таңбасы бар зергерлiк бұйымдар есепке алынады және республикада қабылданған соларға жақын ұқсас стандарттық пробалар бойынша бағаланады. 
</w:t>
      </w:r>
      <w:r>
        <w:br/>
      </w:r>
      <w:r>
        <w:rPr>
          <w:rFonts w:ascii="Times New Roman"/>
          <w:b w:val="false"/>
          <w:i w:val="false"/>
          <w:color w:val="000000"/>
          <w:sz w:val="28"/>
        </w:rPr>
        <w:t>
      32. Қабылданған және пробалары мен түрлерi бойынша сұрыпталған үкiметтiк (бюджеттiк) резервтiң құндылықтарын комиссия орындарына буып-түйедi. Бұл ретте құндылықтар актiнiң (салымның) әрбiр позициясы бойынша жалпы салмағы мен пробасы көрсетiле отырып, таңбамен жарақтандырылады. Құндылықтар таңбамен бiрге, ал асыл тастар немесе асыл тастардан ендiрмелерi бар құндылықтар заттық таңбамен қағазға оралады немесе полиэтилен пакетке орналастырылады, олар қабылдау және сұрыптау актiсiне сәйкес өз кезегiнде шүберек қапқа (орынға) буып-түйiледi. 
</w:t>
      </w:r>
      <w:r>
        <w:br/>
      </w:r>
      <w:r>
        <w:rPr>
          <w:rFonts w:ascii="Times New Roman"/>
          <w:b w:val="false"/>
          <w:i w:val="false"/>
          <w:color w:val="000000"/>
          <w:sz w:val="28"/>
        </w:rPr>
        <w:t>
      Қаптың тiгiстерi iшiнде орналасуы және саңылауы болмауы тиiс. Қаптың аузы мықтап байланады және тұтас кендiрмен тiгiледi, ұштары құндылықтары бар орынның 10-қосымшаға сәйкес нысан бойынша ресiмделген таңбасының тесiгiне өткiзiледi, сарапшы мен бақылаушының пломбаларымен пломбаланады. 
</w:t>
      </w:r>
      <w:r>
        <w:br/>
      </w:r>
      <w:r>
        <w:rPr>
          <w:rFonts w:ascii="Times New Roman"/>
          <w:b w:val="false"/>
          <w:i w:val="false"/>
          <w:color w:val="000000"/>
          <w:sz w:val="28"/>
        </w:rPr>
        <w:t>
      33. Құндылықтарды буып-түю оларды көшiру кезiнде құндылықтардың бүлiнуiн болдырмауды ескере отырып жүргiзiлуi тиiс. 
</w:t>
      </w:r>
      <w:r>
        <w:br/>
      </w:r>
      <w:r>
        <w:rPr>
          <w:rFonts w:ascii="Times New Roman"/>
          <w:b w:val="false"/>
          <w:i w:val="false"/>
          <w:color w:val="000000"/>
          <w:sz w:val="28"/>
        </w:rPr>
        <w:t>
      Хрустальдi, шынылы, фарфорлы бұйымдарды және сағаттарды буып-түйген кезде құндылықтары бар орынның таңбасында "Байқаңыз лақтырмаңыз" деген белгi қойылады. 
</w:t>
      </w:r>
      <w:r>
        <w:br/>
      </w:r>
      <w:r>
        <w:rPr>
          <w:rFonts w:ascii="Times New Roman"/>
          <w:b w:val="false"/>
          <w:i w:val="false"/>
          <w:color w:val="000000"/>
          <w:sz w:val="28"/>
        </w:rPr>
        <w:t>
      34. Құндылықтарды буып-түйген және құндылықтары бар орынның таңбасына қол қойған сарапшы мен бақылаушы құндылықтарды салудың толықтығы мен дұрыстығына жауап бередi. 
</w:t>
      </w:r>
      <w:r>
        <w:br/>
      </w:r>
      <w:r>
        <w:rPr>
          <w:rFonts w:ascii="Times New Roman"/>
          <w:b w:val="false"/>
          <w:i w:val="false"/>
          <w:color w:val="000000"/>
          <w:sz w:val="28"/>
        </w:rPr>
        <w:t>
      35. Орындарына буып-түйiлген және пломбаланған, түпкiлiктi қабылданған құндылықтарды сарапшы мен бақылаушы қымбат бағалы металдарды Орталық директорының 11-қосымшаға сәйкес нысан бойынша ресiмделген өкiмi бойынша сақтау орнына сақтау орнының меңгерушiсiне және сақтау орнының бас бақылаушысына тапсырады. 
</w:t>
      </w:r>
      <w:r>
        <w:br/>
      </w:r>
      <w:r>
        <w:rPr>
          <w:rFonts w:ascii="Times New Roman"/>
          <w:b w:val="false"/>
          <w:i w:val="false"/>
          <w:color w:val="000000"/>
          <w:sz w:val="28"/>
        </w:rPr>
        <w:t>
      36. Жөнелтушiлерден түскен кесек, ұнтақ немесе түйiршек түрiндегi тәркiленген қымбат бағалы металдар, жалпы техникалық мақсаттағы өнiмдер құндылықтардың "Талдауға және паспорттандыруға" түрiне жатады және олардың химиялық құрамын талдау үшiн Орталық директорының өкiмi бойынша химиялық-талдама бөлiмiне беруге жатады. 
</w:t>
      </w:r>
      <w:r>
        <w:br/>
      </w:r>
      <w:r>
        <w:rPr>
          <w:rFonts w:ascii="Times New Roman"/>
          <w:b w:val="false"/>
          <w:i w:val="false"/>
          <w:color w:val="000000"/>
          <w:sz w:val="28"/>
        </w:rPr>
        <w:t>
      37. Осы Нұсқаулықтың 31-тармағында санамаланған, айрықшалығы, паспорты бар, қолданылып жүрген стандарттарға (техникалық шарттарға) жауап беретiн, құрамы химиялық-талдама сараптамасы бөлiмiнiң химиялық талдауларының қорытындыларымен расталған өнiмдер сұрыпталады және тиiстi түрдiң өнiмi ретiнде жазылады. 
</w:t>
      </w:r>
      <w:r>
        <w:br/>
      </w:r>
      <w:r>
        <w:rPr>
          <w:rFonts w:ascii="Times New Roman"/>
          <w:b w:val="false"/>
          <w:i w:val="false"/>
          <w:color w:val="000000"/>
          <w:sz w:val="28"/>
        </w:rPr>
        <w:t>
      38. Қымбат бағалы металдардың зергерлiк сынығына жататын зергерлiк пробаға сәйкес келетiн қымбат бағалы металдардың қорытпасы түрiндегi өнiмдi қоспағанда, қолөнер өндiрiсiнiң өнiмдерi, сондай-ақ техникалық шарттар мен стандарттардың талаптарына жауап бермейтiн өнiмдер қымбат бағалы металдардың зергерлiк емес сынығына жатады. 
</w:t>
      </w:r>
      <w:r>
        <w:br/>
      </w:r>
      <w:r>
        <w:rPr>
          <w:rFonts w:ascii="Times New Roman"/>
          <w:b w:val="false"/>
          <w:i w:val="false"/>
          <w:color w:val="000000"/>
          <w:sz w:val="28"/>
        </w:rPr>
        <w:t>
      39. Айрықшалық пен паспортсыз келiп түскен, бiрақ химиялық талдаулар қорытындылары бойынша техникалық шарттар мен стандарттардың талаптарына жауап беретiн өнiмге Орталықтың химиялық-талдама сараптамасы бөлiмi химиялық талдау мен паспорттандырудың қорытындылары негiзiнде 12-қосымшаға сәйкес химиялық талдаулар мен паспорттандыру актiсi, сондай-ақ техникалық шарттармен және стандартпен белгiленген нысандар бойынша өнiмге айрықшалық және (немесе) паспорт ресiмделедi. Көрсетiлген өнiм химиялық талдаулар мен паспорттандыру актiсiне сәйкес құндылықтардың тиiстi түрiне жатады. 
</w:t>
      </w:r>
      <w:r>
        <w:br/>
      </w:r>
      <w:r>
        <w:rPr>
          <w:rFonts w:ascii="Times New Roman"/>
          <w:b w:val="false"/>
          <w:i w:val="false"/>
          <w:color w:val="000000"/>
          <w:sz w:val="28"/>
        </w:rPr>
        <w:t>
      40. Министрлiк республикалық бюджетте көзделген қаражаттың есебiнен сатып алған тазартылған қымбат бағалы металдарды үкiметтiк (бюджеттiк) резервке есепке алу үшiн қабылдау Ұлттық Банктiң нормативтiк құқықтық кесiмдерiне сәйкес жүргізіледі. 
</w:t>
      </w:r>
      <w:r>
        <w:br/>
      </w:r>
      <w:r>
        <w:rPr>
          <w:rFonts w:ascii="Times New Roman"/>
          <w:b w:val="false"/>
          <w:i w:val="false"/>
          <w:color w:val="000000"/>
          <w:sz w:val="28"/>
        </w:rPr>
        <w:t>
      41. Құндылықтардың "Бұйымдардағы алтын (платина)" түрлерiне сынықтары жоқ темекi сауыттар мен шақшаларды қоспағанда, жеке киiм-кешектiң зергерлiк алтын әшекейлерi, үй-жайдың iшкi көрiнiсiнiң әшекейлеу, үстелдi жабдықтау заттары жатады, темекi сауыттар мен шақшалар құндылықтардың бiр атаулы түрiне сұрыпталады және есептеледi. 
</w:t>
      </w:r>
      <w:r>
        <w:br/>
      </w:r>
      <w:r>
        <w:rPr>
          <w:rFonts w:ascii="Times New Roman"/>
          <w:b w:val="false"/>
          <w:i w:val="false"/>
          <w:color w:val="000000"/>
          <w:sz w:val="28"/>
        </w:rPr>
        <w:t>
      42. Құндылықтардың "Бұйымдардағы күмiс" түрiне өңделген қымбат бағалы, жартылай асыл, арзан құнды және синтетикалық тастардың ендiрмелерiнсiз немесе ендiрмелерi бар үй-жайдың iшкi көрiнiсiн әшекейлеу, үстелдi жабдықтау және с.с. күмiс заттар, сондай-ақ сынықтары жоқ шынылар, фарфорлар және с.с. жатады. 
</w:t>
      </w:r>
      <w:r>
        <w:br/>
      </w:r>
      <w:r>
        <w:rPr>
          <w:rFonts w:ascii="Times New Roman"/>
          <w:b w:val="false"/>
          <w:i w:val="false"/>
          <w:color w:val="000000"/>
          <w:sz w:val="28"/>
        </w:rPr>
        <w:t>
      43. Құндылықтардың "Күмiс галантерея" түрiне күмiс жатады. 
</w:t>
      </w:r>
      <w:r>
        <w:br/>
      </w:r>
      <w:r>
        <w:rPr>
          <w:rFonts w:ascii="Times New Roman"/>
          <w:b w:val="false"/>
          <w:i w:val="false"/>
          <w:color w:val="000000"/>
          <w:sz w:val="28"/>
        </w:rPr>
        <w:t>
      Жеке киiм-кешектiң зергерлiк күмiс әшекейлерi, сувенирлер, сондай-ақ күмiс түйiндерi бар iнжу мен маржаннан жасалған бұйымдар (браслеттер, броштар, алқа және т.с.с.) жатады. 
</w:t>
      </w:r>
      <w:r>
        <w:br/>
      </w:r>
      <w:r>
        <w:rPr>
          <w:rFonts w:ascii="Times New Roman"/>
          <w:b w:val="false"/>
          <w:i w:val="false"/>
          <w:color w:val="000000"/>
          <w:sz w:val="28"/>
        </w:rPr>
        <w:t>
      44. Монеталарды сұрыптау кезiнде олардың мемлекеттiк тиесiлiлiгi, құндылығы және пробасы нумизматикалық каталогтар мен анықтамалықтарды пайдалана отырып белгiленедi. 
</w:t>
      </w:r>
      <w:r>
        <w:br/>
      </w:r>
      <w:r>
        <w:rPr>
          <w:rFonts w:ascii="Times New Roman"/>
          <w:b w:val="false"/>
          <w:i w:val="false"/>
          <w:color w:val="000000"/>
          <w:sz w:val="28"/>
        </w:rPr>
        <w:t>
      Қабылдау және сұрыптау актiсiнде монеталардың шыққан жылы, монеталардың мемлекеттiк тиесiлiлiгi, құндылығы көрсетiледi. 
</w:t>
      </w:r>
      <w:r>
        <w:br/>
      </w:r>
      <w:r>
        <w:rPr>
          <w:rFonts w:ascii="Times New Roman"/>
          <w:b w:val="false"/>
          <w:i w:val="false"/>
          <w:color w:val="000000"/>
          <w:sz w:val="28"/>
        </w:rPr>
        <w:t>
      45. Құндылықтардың "Монеталар" түрiне қымбат бағалы металдардың тиiстi түрi бойынша қымбат бағалы металдардан жасалған салмақты монеталар жатады. Қолдан жасалған, деформацияланған және саңлаулары бар және бүлiнген монеталар қымбат бағалы металдардың сынығына жатады. 
</w:t>
      </w:r>
      <w:r>
        <w:br/>
      </w:r>
      <w:r>
        <w:rPr>
          <w:rFonts w:ascii="Times New Roman"/>
          <w:b w:val="false"/>
          <w:i w:val="false"/>
          <w:color w:val="000000"/>
          <w:sz w:val="28"/>
        </w:rPr>
        <w:t>
      Қолдан жасалған монета түпнұсқадан салмағы мен пробасының мәндерi, металдың түрi және каталогтар мен анықтамалықтарға сәйкес түпнұсқа монеталарға тән басқа да белгiлерi бойынша ерекшеленедi. 
</w:t>
      </w:r>
      <w:r>
        <w:br/>
      </w:r>
      <w:r>
        <w:rPr>
          <w:rFonts w:ascii="Times New Roman"/>
          <w:b w:val="false"/>
          <w:i w:val="false"/>
          <w:color w:val="000000"/>
          <w:sz w:val="28"/>
        </w:rPr>
        <w:t>
      46. Революцияға дейiнгi чеканның салмақты алтын монеталарына тиiстi атаулары кезiнде мынадай мәндерi бар монеталар жатады: 
</w:t>
      </w:r>
      <w:r>
        <w:br/>
      </w:r>
      <w:r>
        <w:rPr>
          <w:rFonts w:ascii="Times New Roman"/>
          <w:b w:val="false"/>
          <w:i w:val="false"/>
          <w:color w:val="000000"/>
          <w:sz w:val="28"/>
        </w:rPr>
        <w:t>
                   5 рубль - 4,25 - 4,3 грамм; 
</w:t>
      </w:r>
      <w:r>
        <w:br/>
      </w:r>
      <w:r>
        <w:rPr>
          <w:rFonts w:ascii="Times New Roman"/>
          <w:b w:val="false"/>
          <w:i w:val="false"/>
          <w:color w:val="000000"/>
          <w:sz w:val="28"/>
        </w:rPr>
        <w:t>
                   10 рубль - 8,5 - 8,6 грамм; 
</w:t>
      </w:r>
      <w:r>
        <w:br/>
      </w:r>
      <w:r>
        <w:rPr>
          <w:rFonts w:ascii="Times New Roman"/>
          <w:b w:val="false"/>
          <w:i w:val="false"/>
          <w:color w:val="000000"/>
          <w:sz w:val="28"/>
        </w:rPr>
        <w:t>
                   11 рубль - 12,75 - 12,8 грамм. 
</w:t>
      </w:r>
      <w:r>
        <w:br/>
      </w:r>
      <w:r>
        <w:rPr>
          <w:rFonts w:ascii="Times New Roman"/>
          <w:b w:val="false"/>
          <w:i w:val="false"/>
          <w:color w:val="000000"/>
          <w:sz w:val="28"/>
        </w:rPr>
        <w:t>
      Егер монеталардың салмағы көрсетiлген мәндерге сәйкес келмесе, олар алтынның сынығына жатады. 
</w:t>
      </w:r>
      <w:r>
        <w:br/>
      </w:r>
      <w:r>
        <w:rPr>
          <w:rFonts w:ascii="Times New Roman"/>
          <w:b w:val="false"/>
          <w:i w:val="false"/>
          <w:color w:val="000000"/>
          <w:sz w:val="28"/>
        </w:rPr>
        <w:t>
      47. Алыс шетелдiң монеталарын қоса алғанда, сарапшы нумизматикалық құндылығы бар монеталар ретiнде анықтаған монеталар сұрыпталады және қымбат бағалы металдардың тиiстi түрi бойынша құндылықтардың "Нумизматикаға қарауға арналған монеталар" түрiне жатады. 
</w:t>
      </w:r>
      <w:r>
        <w:br/>
      </w:r>
      <w:r>
        <w:rPr>
          <w:rFonts w:ascii="Times New Roman"/>
          <w:b w:val="false"/>
          <w:i w:val="false"/>
          <w:color w:val="000000"/>
          <w:sz w:val="28"/>
        </w:rPr>
        <w:t>
      48. Сарапшы тарихи, мұражайлық немесе антикварлық құндылығы бар заттар ретiнде анықтаған қымбат бағалы металдардан жасалған ордендер, медальдар кеуде белгiлерi, жетондар және өзге де бұйымдар қымбат бағалы металдардың тиiстi түрi бойынша құндылықтардың "Мұражайлық және антикварлық көруге арналған" түрiне қабылданады және жатады. 
</w:t>
      </w:r>
      <w:r>
        <w:br/>
      </w:r>
      <w:r>
        <w:rPr>
          <w:rFonts w:ascii="Times New Roman"/>
          <w:b w:val="false"/>
          <w:i w:val="false"/>
          <w:color w:val="000000"/>
          <w:sz w:val="28"/>
        </w:rPr>
        <w:t>
      49. Тарихи, мұражайлық немесе антикварлық құндылығы жоқ, Нұсқаулықтың 48-тармағында санамаланған заттар қымбат бағалы металдардың сынығы ретiнде сұрыпталады. 
</w:t>
      </w:r>
      <w:r>
        <w:br/>
      </w:r>
      <w:r>
        <w:rPr>
          <w:rFonts w:ascii="Times New Roman"/>
          <w:b w:val="false"/>
          <w:i w:val="false"/>
          <w:color w:val="000000"/>
          <w:sz w:val="28"/>
        </w:rPr>
        <w:t>
      Наградалармен бiрге келiп түскен куәлiктер, ордендiк кiтапшалар мен құжаттар қабылдау және сұрыптау актiсiмен қоса берiледi. 
</w:t>
      </w:r>
      <w:r>
        <w:br/>
      </w:r>
      <w:r>
        <w:rPr>
          <w:rFonts w:ascii="Times New Roman"/>
          <w:b w:val="false"/>
          <w:i w:val="false"/>
          <w:color w:val="000000"/>
          <w:sz w:val="28"/>
        </w:rPr>
        <w:t>
      50. Құндылықтардың "Сағаттар" түрiне қымбат бағалы металдардың түрлерi бойынша дұрыс қалпындағы сағаттар жатады. Қабылдау және сұрыптау актiсiнде жалпы, лигатуралық және химиялық таза салмағы, әзiрлеушi зауыттың атауы, сыртының нөмiрлерi және тетiгi көрсетiледi. Сағаттың тетiгiн бағалау жүргiзiлмейдi. 
</w:t>
      </w:r>
      <w:r>
        <w:br/>
      </w:r>
      <w:r>
        <w:rPr>
          <w:rFonts w:ascii="Times New Roman"/>
          <w:b w:val="false"/>
          <w:i w:val="false"/>
          <w:color w:val="000000"/>
          <w:sz w:val="28"/>
        </w:rPr>
        <w:t>
      51. Сағат сыртының салмағы оны тетiгiнен және шешiлетiн браслеттен (белбеуден) ажыратқаннан кейiн анықталады. Сырты мен браслетi қымбат бағалы металдардың бiр түрiнен жасалған шешiлмейтiн браслеттерi бар сағаттар салмағы көрсетiле отырып, қабылдау және сұрыптау актiсiне 1 дана ретiнде қабылданады және жазылады. Егер шешiлмейтiн браслет қымбат бағалы металдың басқа түрiнен жасалған болса - браслеттiң лигатуралық және химиялық таза салмағы сағаттың жалпы салмағында "оның iшiнде" ретiнде жазылады және есептеледi. Егер шешiлмейтiн браслет қымбат бағалы емес металдан жасалған болса, оның есептеу салмағы сағат тетiгiнiң салмағы сияқты қабылдау және сұрыптау актiсiнде сағаттың жалпы салмағында "оның iшiнде" ретiнде жазылады. 
</w:t>
      </w:r>
      <w:r>
        <w:br/>
      </w:r>
      <w:r>
        <w:rPr>
          <w:rFonts w:ascii="Times New Roman"/>
          <w:b w:val="false"/>
          <w:i w:val="false"/>
          <w:color w:val="000000"/>
          <w:sz w:val="28"/>
        </w:rPr>
        <w:t>
      52. Тауарлық түрi бар баулы сағаттар 1 дана ретiнде қабылданады. Тауарлық түрi жоқ баулар "Құндылықтарды әзiрлеуден қалған қалдықтар" ретiнде бөлшектенедi және сұрыпталады. 
</w:t>
      </w:r>
      <w:r>
        <w:br/>
      </w:r>
      <w:r>
        <w:rPr>
          <w:rFonts w:ascii="Times New Roman"/>
          <w:b w:val="false"/>
          <w:i w:val="false"/>
          <w:color w:val="000000"/>
          <w:sz w:val="28"/>
        </w:rPr>
        <w:t>
      Шешiлетiн браслеттерi бар сағаттар бөлек қабылданады және қабылдау және сұрыптау актiсiнде екi жолмен: сағат - 1 дана; браслет - 1 дана деп жазылады. 
</w:t>
      </w:r>
      <w:r>
        <w:br/>
      </w:r>
      <w:r>
        <w:rPr>
          <w:rFonts w:ascii="Times New Roman"/>
          <w:b w:val="false"/>
          <w:i w:val="false"/>
          <w:color w:val="000000"/>
          <w:sz w:val="28"/>
        </w:rPr>
        <w:t>
      53. Сырты аса көркем жасалған, сондай-ақ шамамен мұражайлық мәнi бар сағаттар қымбат бағалы металдардың тиiстi түрлерi бойынша құндылықтардың "Мұражайлық және антикварлық көру үшiн" түрiне жатады. 
</w:t>
      </w:r>
      <w:r>
        <w:br/>
      </w:r>
      <w:r>
        <w:rPr>
          <w:rFonts w:ascii="Times New Roman"/>
          <w:b w:val="false"/>
          <w:i w:val="false"/>
          <w:color w:val="000000"/>
          <w:sz w:val="28"/>
        </w:rPr>
        <w:t>
      54. Бұзылған, сондай-ақ өте қатты тозған сағаттарға демонтаж жасалады. Сағаттардың демонтаж жасалған сырты тиiстi қымбат бағалы металдардың сынығына жатқызылады, ал арзан металдардан жасалған басқа бөлiктерi осы Нұсқаулықтың 62-тармағында көзделген тәртiппен сұрыпталады. 
</w:t>
      </w:r>
      <w:r>
        <w:br/>
      </w:r>
      <w:r>
        <w:rPr>
          <w:rFonts w:ascii="Times New Roman"/>
          <w:b w:val="false"/>
          <w:i w:val="false"/>
          <w:color w:val="000000"/>
          <w:sz w:val="28"/>
        </w:rPr>
        <w:t>
      55. Ендiрмелерi бар бұйымдарды, зергерлiк тастарды немесе жеке келiп түскен тастарды қабылдау және сұрыптау үшiн сарапшы-геммолог комиссия сарапшысының және бақылаушысының қатысуымен геммологиялық жабдықтарды пайдалана отырып оларға диагностика жүргiзедi. Жеке келiп түскен асыл тастарға және бұйымдардағы ендiрмелерге, сондай-ақ бұйымдардың ендiрмелерiндегi жартылай асыл тастарға оларды бағалауға қажеттi сипаттамалар берiледi. Асыл және жартылай асыл тастардың көрсетiлген сипаттамалары құндылықтарға қоса берiлетiн заттық таңбада көрсетiледi. 
</w:t>
      </w:r>
      <w:r>
        <w:br/>
      </w:r>
      <w:r>
        <w:rPr>
          <w:rFonts w:ascii="Times New Roman"/>
          <w:b w:val="false"/>
          <w:i w:val="false"/>
          <w:color w:val="000000"/>
          <w:sz w:val="28"/>
        </w:rPr>
        <w:t>
      Геммологиялық сараптаманың қорытындылары қабылдау және сұрыптау актiсiнде де көрсетiледi және оны сарапшы-геммолог растайды. 
</w:t>
      </w:r>
      <w:r>
        <w:br/>
      </w:r>
      <w:r>
        <w:rPr>
          <w:rFonts w:ascii="Times New Roman"/>
          <w:b w:val="false"/>
          <w:i w:val="false"/>
          <w:color w:val="000000"/>
          <w:sz w:val="28"/>
        </w:rPr>
        <w:t>
      56. Орталықтың сараптамасынан кейiн жеке келiп түскен жартылай асыл, арзан құнды, синтетикалық тастар және олардан жасалған бұйымдар қабылданбайды және осы Нұсқаулықтың 20-тармағында көзделген тәртiппен қайтаруға жатады. Жарықтары бар синтетикалық тастар жоюға жатады. 
</w:t>
      </w:r>
      <w:r>
        <w:br/>
      </w:r>
      <w:r>
        <w:rPr>
          <w:rFonts w:ascii="Times New Roman"/>
          <w:b w:val="false"/>
          <w:i w:val="false"/>
          <w:color w:val="000000"/>
          <w:sz w:val="28"/>
        </w:rPr>
        <w:t>
      57. Алуан түрлi асыл тастардан тұратын күрделi бұйымдар бұйымда басым асыл тастың атауы бойынша құндылықтардың түрiне жатады. Қалған асыл, жартылай асыл, арзан құнды және синтетикалық тастар қабылдау және сұрыптау актiсiне жазылады және "оның iшiнде" ретiнде есептеледi. 
</w:t>
      </w:r>
      <w:r>
        <w:br/>
      </w:r>
      <w:r>
        <w:rPr>
          <w:rFonts w:ascii="Times New Roman"/>
          <w:b w:val="false"/>
          <w:i w:val="false"/>
          <w:color w:val="000000"/>
          <w:sz w:val="28"/>
        </w:rPr>
        <w:t>
      58. Қымбат бағалы металдардың зергерлiк сынығына мынадай құндылықтар жатады: 
</w:t>
      </w:r>
      <w:r>
        <w:br/>
      </w:r>
      <w:r>
        <w:rPr>
          <w:rFonts w:ascii="Times New Roman"/>
          <w:b w:val="false"/>
          <w:i w:val="false"/>
          <w:color w:val="000000"/>
          <w:sz w:val="28"/>
        </w:rPr>
        <w:t>
      1) тарихи, мұражайлық, антикварлық және коммерциялық құндылығы жоқ, өте ескiрген, деформацияланған, күрделi қалпына келтiру мен жөндеудi талап ететiн қымбат бағалы металдардан жасалған зергерлiк, тұрмыстық және галантереялық бұйымдар, сондай-ақ қымбат бағалы металдардың бiртектi емес қорытпасы бар бұйымдар; 
</w:t>
      </w:r>
      <w:r>
        <w:br/>
      </w:r>
      <w:r>
        <w:rPr>
          <w:rFonts w:ascii="Times New Roman"/>
          <w:b w:val="false"/>
          <w:i w:val="false"/>
          <w:color w:val="000000"/>
          <w:sz w:val="28"/>
        </w:rPr>
        <w:t>
      2) нумизматикалық мәнi жоқ қолдан жасалған, салмағы жоқ, деформацияланған және бүлiнген монеталар; 
</w:t>
      </w:r>
      <w:r>
        <w:br/>
      </w:r>
      <w:r>
        <w:rPr>
          <w:rFonts w:ascii="Times New Roman"/>
          <w:b w:val="false"/>
          <w:i w:val="false"/>
          <w:color w:val="000000"/>
          <w:sz w:val="28"/>
        </w:rPr>
        <w:t>
      3) тарихи құндылығы жоқ ордендер, медальдар, кеуде белгiлерi және с.с.; 
</w:t>
      </w:r>
      <w:r>
        <w:br/>
      </w:r>
      <w:r>
        <w:rPr>
          <w:rFonts w:ascii="Times New Roman"/>
          <w:b w:val="false"/>
          <w:i w:val="false"/>
          <w:color w:val="000000"/>
          <w:sz w:val="28"/>
        </w:rPr>
        <w:t>
      4) бұзылған және тарихи мәнi жоқ сағаттардың сырттары; 
</w:t>
      </w:r>
      <w:r>
        <w:br/>
      </w:r>
      <w:r>
        <w:rPr>
          <w:rFonts w:ascii="Times New Roman"/>
          <w:b w:val="false"/>
          <w:i w:val="false"/>
          <w:color w:val="000000"/>
          <w:sz w:val="28"/>
        </w:rPr>
        <w:t>
      5) пайдалануда болған стоматологиялық өнiмдер (протездер, дискiлер, коронкалар және с.с.); 
</w:t>
      </w:r>
      <w:r>
        <w:br/>
      </w:r>
      <w:r>
        <w:rPr>
          <w:rFonts w:ascii="Times New Roman"/>
          <w:b w:val="false"/>
          <w:i w:val="false"/>
          <w:color w:val="000000"/>
          <w:sz w:val="28"/>
        </w:rPr>
        <w:t>
      6) стандартты зергерлiк пробаларға сәйкес келетiн қымбат бағалы металдардың қорытпалары түрiндегi жалпы техникалық мақсаттағы пайдалануда болған өнiмдер. 
</w:t>
      </w:r>
      <w:r>
        <w:br/>
      </w:r>
      <w:r>
        <w:rPr>
          <w:rFonts w:ascii="Times New Roman"/>
          <w:b w:val="false"/>
          <w:i w:val="false"/>
          <w:color w:val="000000"/>
          <w:sz w:val="28"/>
        </w:rPr>
        <w:t>
      59. Қымбат бағалы металдардың зергерлiк емес сынығына мынадай құндылықтар жатады: 
</w:t>
      </w:r>
      <w:r>
        <w:br/>
      </w:r>
      <w:r>
        <w:rPr>
          <w:rFonts w:ascii="Times New Roman"/>
          <w:b w:val="false"/>
          <w:i w:val="false"/>
          <w:color w:val="000000"/>
          <w:sz w:val="28"/>
        </w:rPr>
        <w:t>
      1) королькалар және қымбат бағалы металдардың өндiрiс қалдықтары түрiндегi жеке бөлiктерi; 
</w:t>
      </w:r>
      <w:r>
        <w:br/>
      </w:r>
      <w:r>
        <w:rPr>
          <w:rFonts w:ascii="Times New Roman"/>
          <w:b w:val="false"/>
          <w:i w:val="false"/>
          <w:color w:val="000000"/>
          <w:sz w:val="28"/>
        </w:rPr>
        <w:t>
      2) қолөнер өндiрiсiнiң өнiмi; 
</w:t>
      </w:r>
      <w:r>
        <w:br/>
      </w:r>
      <w:r>
        <w:rPr>
          <w:rFonts w:ascii="Times New Roman"/>
          <w:b w:val="false"/>
          <w:i w:val="false"/>
          <w:color w:val="000000"/>
          <w:sz w:val="28"/>
        </w:rPr>
        <w:t>
      3) техникалық шарттар мен стандарттар талаптарына жауап бермейтiн тазартылған қымбат бағалы металдар; 
</w:t>
      </w:r>
      <w:r>
        <w:br/>
      </w:r>
      <w:r>
        <w:rPr>
          <w:rFonts w:ascii="Times New Roman"/>
          <w:b w:val="false"/>
          <w:i w:val="false"/>
          <w:color w:val="000000"/>
          <w:sz w:val="28"/>
        </w:rPr>
        <w:t>
      4) стандартты зергерлiк пробаларға сәйкес келмейтiн, қымбат бағалы металдардың қорытпасы түрiндегi жалпы техникалық мақсаттағы өнiмдер. 
</w:t>
      </w:r>
      <w:r>
        <w:br/>
      </w:r>
      <w:r>
        <w:rPr>
          <w:rFonts w:ascii="Times New Roman"/>
          <w:b w:val="false"/>
          <w:i w:val="false"/>
          <w:color w:val="000000"/>
          <w:sz w:val="28"/>
        </w:rPr>
        <w:t>
      60. Қымбат бағалы металдардың сынығына жатқызылған құндылықтарға демонтаж жасалады, ерекше қасиетiнен айырылады, салымдарға бiрiктiрiледi. Зергерлiк сынық қымбат бағалы металдардың түрлерi мен пробалары бойынша бiрiктiрiледi. Зергерлiк емес сынық химиялық талдаулардың қорытындыларына (талдаулардың бюллетенi) сәйкес қымбат бағалы металдың түрi және құрамының бiрдей мәндерi бойынша бiрiктiрiледi, олардың бiр данасы құндылықтармен бiрге буып-түйiледi. 
</w:t>
      </w:r>
      <w:r>
        <w:br/>
      </w:r>
      <w:r>
        <w:rPr>
          <w:rFonts w:ascii="Times New Roman"/>
          <w:b w:val="false"/>
          <w:i w:val="false"/>
          <w:color w:val="000000"/>
          <w:sz w:val="28"/>
        </w:rPr>
        <w:t>
      Салымның ең көп санын (көлемiн) комиссия белгiлейдi және өлшеуiш жабдықтың жүк көтерiмдiлiгiне және талап етiлетiн дәлдiгiне қарай және оларды қоймаға орналастыру мен көшiрудiң ыңғайлылығын ескере отырып он бес килограмнан аспауы тиiс. 
</w:t>
      </w:r>
      <w:r>
        <w:br/>
      </w:r>
      <w:r>
        <w:rPr>
          <w:rFonts w:ascii="Times New Roman"/>
          <w:b w:val="false"/>
          <w:i w:val="false"/>
          <w:color w:val="000000"/>
          <w:sz w:val="28"/>
        </w:rPr>
        <w:t>
      Қабылдау және сұрыптау актiсiнде құндылықтарды қымбат бағалы металдардың тиiстi түрлерi бойынша сыныққа жатқызудың себебi көрсетiледi. 
</w:t>
      </w:r>
      <w:r>
        <w:br/>
      </w:r>
      <w:r>
        <w:rPr>
          <w:rFonts w:ascii="Times New Roman"/>
          <w:b w:val="false"/>
          <w:i w:val="false"/>
          <w:color w:val="000000"/>
          <w:sz w:val="28"/>
        </w:rPr>
        <w:t>
      61. Қымбат бағалы металдардың сынығы қабылдау және сұрыптау актiсiнде салмағы мен пробасы көрсетiле отырып салымдары бойынша жеке көрсетiледi. 
</w:t>
      </w:r>
      <w:r>
        <w:br/>
      </w:r>
      <w:r>
        <w:rPr>
          <w:rFonts w:ascii="Times New Roman"/>
          <w:b w:val="false"/>
          <w:i w:val="false"/>
          <w:color w:val="000000"/>
          <w:sz w:val="28"/>
        </w:rPr>
        <w:t>
      Бiр түрдегi, бiрақ әр түрлi пробадағы қымбат бағалы металдың ажыратылмас бөлiктерiнен тұратын қымбат бағалы металдардың сынығын сұрыптау және есептеу осы Нұсқаулықтың 27-тармағында, ал әр түрдегi қымбат бағалы металдардың ажыратылмас бөлiктерiнен тұратындары - осы Нұсқаулықтың 28-тармағында көзделген тәртiппен жүзеге асырылады. 
</w:t>
      </w:r>
      <w:r>
        <w:br/>
      </w:r>
      <w:r>
        <w:rPr>
          <w:rFonts w:ascii="Times New Roman"/>
          <w:b w:val="false"/>
          <w:i w:val="false"/>
          <w:color w:val="000000"/>
          <w:sz w:val="28"/>
        </w:rPr>
        <w:t>
      62. Сағаттардың мыс қақпақтар, құрыш серiппелерi және құндылықтары бар сәлемдемелердi әзiрлеуден кейiн қалған басқа да металл бөлiктер, сондай-ақ резенкелер, әйнектер, шiрiген маржан, басқа да металл емес қалдықтар, одан әрi пайдалануға жарамсыз буып-түю ыдысы мен материал қабылдау және сұрыптау актiсiнде "Құндылықтарды әзiрлеуден қалған, есептелмейтiн" ретiнде жазылады, олар сақтау орнының меңгерушiсi мен бас бақылаушысының қатысуымен пайдаланылады және жойылады. 
</w:t>
      </w:r>
      <w:r>
        <w:br/>
      </w:r>
      <w:r>
        <w:rPr>
          <w:rFonts w:ascii="Times New Roman"/>
          <w:b w:val="false"/>
          <w:i w:val="false"/>
          <w:color w:val="000000"/>
          <w:sz w:val="28"/>
        </w:rPr>
        <w:t>
      63. Құндылықтарды қайта өңдеуге немесе сатуға әзiрлеу үшiн қабылдау және сұрыптау процесiнде қалыптастырылған құндылықтары бар жекелеген орындар Орталық директорының өкiмi негiзiнде бiрiктiрiледi. Құндылықтарды бiрiктiрудiң қорытындылары құндылықтардың түрлерi мен пробалары жөнiндегi тiзiмдемелер қоса берiлетiн 13-қосымшаға сәйкес құндылықтарды бiрiктiру актiсiнде көрсетiледi. Қымбат бағалы металдардың сынығына тiзiмдеме жасалмайды. Құндылықтарды бiрiктiру кезiнде олардың салмағын, сапасын, бағасын тексеру, сондай-ақ құндылықтардың белгiленген түрлерiне жатқызуды нақтылау жүргiзiледi.
</w:t>
      </w:r>
    </w:p>
    <w:p>
      <w:pPr>
        <w:spacing w:after="0"/>
        <w:ind w:left="0"/>
        <w:jc w:val="both"/>
      </w:pPr>
      <w:r>
        <w:rPr>
          <w:rFonts w:ascii="Times New Roman"/>
          <w:b w:val="false"/>
          <w:i w:val="false"/>
          <w:color w:val="000000"/>
          <w:sz w:val="28"/>
        </w:rPr>
        <w:t>
                  4-тарау. Құндылықтары беру тәртiбi 
</w:t>
      </w:r>
    </w:p>
    <w:p>
      <w:pPr>
        <w:spacing w:after="0"/>
        <w:ind w:left="0"/>
        <w:jc w:val="both"/>
      </w:pPr>
      <w:r>
        <w:rPr>
          <w:rFonts w:ascii="Times New Roman"/>
          <w:b w:val="false"/>
          <w:i w:val="false"/>
          <w:color w:val="000000"/>
          <w:sz w:val="28"/>
        </w:rPr>
        <w:t>
      64. Орталықтан үкiметтiк (бюджеттiк) резервке есепке алынған құндылықтарды беруге Қазақстан Республикасы Үкiметiнiң шешiмi (қаулысы, өкiмi) және Министрлiк бойынша тиiстi бұйрық негiз болып табылады. 
</w:t>
      </w:r>
      <w:r>
        <w:br/>
      </w:r>
      <w:r>
        <w:rPr>
          <w:rFonts w:ascii="Times New Roman"/>
          <w:b w:val="false"/>
          <w:i w:val="false"/>
          <w:color w:val="000000"/>
          <w:sz w:val="28"/>
        </w:rPr>
        <w:t>
      65. Орталықтан үкiметтiк (бюджеттiк) резервке есепке алынған құндылықтарды өңдеу (тазарту, қалпына келтiру, жөндеу және басқа да операциялар) мақсатында беруге Министрлiк бойынша бұйрық негiз болып табылады. 
</w:t>
      </w:r>
      <w:r>
        <w:br/>
      </w:r>
      <w:r>
        <w:rPr>
          <w:rFonts w:ascii="Times New Roman"/>
          <w:b w:val="false"/>
          <w:i w:val="false"/>
          <w:color w:val="000000"/>
          <w:sz w:val="28"/>
        </w:rPr>
        <w:t>
      Үкiметтiк (бюджеттiк) резервке есепке алынған құндылықтарды тазартылған қымбат бағалы металдармен және зергерлiк бұйымдармен операцияларды одан әрi жүзеге асыру мақсатында өңдеу (тазарту жөндеу, қалпына келтiру) Қазақстан Республикасының заңнамасына сәйкес жүргiзiледi. 
</w:t>
      </w:r>
      <w:r>
        <w:br/>
      </w:r>
      <w:r>
        <w:rPr>
          <w:rFonts w:ascii="Times New Roman"/>
          <w:b w:val="false"/>
          <w:i w:val="false"/>
          <w:color w:val="000000"/>
          <w:sz w:val="28"/>
        </w:rPr>
        <w:t>
      66. Орталықтан үкiметтiк (бюджеттiк) резервке есепке алынған құндылықтарды беру Орталық директорының Нұсқаулықтың 64 немесе 65 тармағына сәйкес 14-қосымшаға сай ресiмделген өкiмi бойынша жүргiзiледi. 
</w:t>
      </w:r>
      <w:r>
        <w:br/>
      </w:r>
      <w:r>
        <w:rPr>
          <w:rFonts w:ascii="Times New Roman"/>
          <w:b w:val="false"/>
          <w:i w:val="false"/>
          <w:color w:val="000000"/>
          <w:sz w:val="28"/>
        </w:rPr>
        <w:t>
      67. Күнтiзбелiк айдың соңғы күнi және ағымдағы жылғы желтоқсанның 25-iнен бастап 31-iн қоса алғанда Орталықтың құндылықтарды алушыларға беруi жүргiзiлмейдi. 25 желтоқсаннан кейiн құндылықтарды беру тоқтатылады және өздерi бойынша жазылған өкiмдер күшiн жояды және оны Орталық жояды. Орталықтың сақтау орнынан құндылықтарды беру 15-қосымшаға сәйкес құндылықтарды беру актiсiмен ресiмделедi. 
</w:t>
      </w:r>
      <w:r>
        <w:br/>
      </w:r>
      <w:r>
        <w:rPr>
          <w:rFonts w:ascii="Times New Roman"/>
          <w:b w:val="false"/>
          <w:i w:val="false"/>
          <w:color w:val="000000"/>
          <w:sz w:val="28"/>
        </w:rPr>
        <w:t>
      68. Берiлетiн құндылықтарға 16, 17-қосымшаларға сәйкес нысандар бойынша ресiмделген айрықшалықтар, ал тазартылған қымбат бағалы металдарға және техникалық мақсаттағы өнiмдерге паспорттар немесе олардан үзiндi көшiрмелер жасалады және қоса берiледi. Құндылықтар жөнелтер алдында сақтау орнының меңгерушiсi және сақтау орнының бас бақылаушысы берiлуге жататын құндылықтары бар буып-түйiлген орындардың таңбаларының деректемелерiне салыстыру жүргiзедi. 
</w:t>
      </w:r>
      <w:r>
        <w:br/>
      </w:r>
      <w:r>
        <w:rPr>
          <w:rFonts w:ascii="Times New Roman"/>
          <w:b w:val="false"/>
          <w:i w:val="false"/>
          <w:color w:val="000000"/>
          <w:sz w:val="28"/>
        </w:rPr>
        <w:t>
      69. Құндылықтарды беру кезiнде оларды бақылау мақсатымен өлшеу алушының жазбаша талабы бойынша жүргiзiледi. Орындарға буып-түйiлген құндылықтарды өлшеген жағдайда, Ұлттық банктiң нормативтiк құқықтық кесiмдерiнде көзделген тәртiппен құндылықтары бар орындарды ашу актiсi ресiмделедi. 
</w:t>
      </w:r>
      <w:r>
        <w:br/>
      </w:r>
      <w:r>
        <w:rPr>
          <w:rFonts w:ascii="Times New Roman"/>
          <w:b w:val="false"/>
          <w:i w:val="false"/>
          <w:color w:val="000000"/>
          <w:sz w:val="28"/>
        </w:rPr>
        <w:t>
      70. Орталықтан арнайы байланыс өкiлдерiне оларды алушылардың мекен-жайына жеткiзу үшiн құндылықтарды беру бiр жолғы сенiмхат пен тiзiлiм, сондай-ақ құндылықтарды беру актiсi бойынша жүргiзіледi. 
</w:t>
      </w:r>
      <w:r>
        <w:br/>
      </w:r>
      <w:r>
        <w:rPr>
          <w:rFonts w:ascii="Times New Roman"/>
          <w:b w:val="false"/>
          <w:i w:val="false"/>
          <w:color w:val="000000"/>
          <w:sz w:val="28"/>
        </w:rPr>
        <w:t>
      Құндылықтарды алушылардың өкiлдерiне беру Қазақстан Республикасы азаматының жеке куәлiгiн және бiр жолғы сенiмхатты, сондай-ақ құндылықтарды беру актiсiн көрсету бойынша жүргiзіледi. Құндылықтарды алуға арналған сенiмхатқа алушы-ұйымның немесе тиiс. 
</w:t>
      </w:r>
      <w:r>
        <w:br/>
      </w:r>
      <w:r>
        <w:rPr>
          <w:rFonts w:ascii="Times New Roman"/>
          <w:b w:val="false"/>
          <w:i w:val="false"/>
          <w:color w:val="000000"/>
          <w:sz w:val="28"/>
        </w:rPr>
        <w:t>
      71. Сараптау комиссияларының қорытындысы бойынша мұражайлық, көркем, ғылыми және өзге де құндылықты бiлдiретiн құндылықтар беру актiсiн жасай отырып, "Алтын және қымбат бағалы металдар мемлекеттiк мұражайы" мемлекеттiк мекемесiне немесе жедел басқару құқығындағы өзге мемлекеттiк мекемелерге қайтарымсыз негiзде берiледi. 
</w:t>
      </w:r>
    </w:p>
    <w:p>
      <w:pPr>
        <w:spacing w:after="0"/>
        <w:ind w:left="0"/>
        <w:jc w:val="both"/>
      </w:pPr>
      <w:r>
        <w:rPr>
          <w:rFonts w:ascii="Times New Roman"/>
          <w:b w:val="false"/>
          <w:i w:val="false"/>
          <w:color w:val="000000"/>
          <w:sz w:val="28"/>
        </w:rPr>
        <w:t>
       5-тарау. Yкiметтiк (бюджеттiк) резервке есепке алынған 
</w:t>
      </w:r>
      <w:r>
        <w:br/>
      </w:r>
      <w:r>
        <w:rPr>
          <w:rFonts w:ascii="Times New Roman"/>
          <w:b w:val="false"/>
          <w:i w:val="false"/>
          <w:color w:val="000000"/>
          <w:sz w:val="28"/>
        </w:rPr>
        <w:t>
                         құндылықтардың есебi 
</w:t>
      </w:r>
    </w:p>
    <w:p>
      <w:pPr>
        <w:spacing w:after="0"/>
        <w:ind w:left="0"/>
        <w:jc w:val="both"/>
      </w:pPr>
      <w:r>
        <w:rPr>
          <w:rFonts w:ascii="Times New Roman"/>
          <w:b w:val="false"/>
          <w:i w:val="false"/>
          <w:color w:val="000000"/>
          <w:sz w:val="28"/>
        </w:rPr>
        <w:t>
      72. Yкiметтік (бюджеттiк) резерв бойынша операциялардың бухгалтерлiк есебi Қазақстан Республикасының заңнамасына сәйкес жүзеге асырылады. 
</w:t>
      </w:r>
      <w:r>
        <w:br/>
      </w:r>
      <w:r>
        <w:rPr>
          <w:rFonts w:ascii="Times New Roman"/>
          <w:b w:val="false"/>
          <w:i w:val="false"/>
          <w:color w:val="000000"/>
          <w:sz w:val="28"/>
        </w:rPr>
        <w:t>
      Қорытпа және басқа да түрдегi тазартылған қымбат бағалы металдарды, қымбат бағалы металдар мен асыл тастардың табиғи түрлерiн сатып алу кезiнде кiрiске алу шарттар мен келiсiм-шарттардың негiзiнде сатып алу бағасы бойынша жүргiзiледi. 
</w:t>
      </w:r>
      <w:r>
        <w:br/>
      </w:r>
      <w:r>
        <w:rPr>
          <w:rFonts w:ascii="Times New Roman"/>
          <w:b w:val="false"/>
          <w:i w:val="false"/>
          <w:color w:val="000000"/>
          <w:sz w:val="28"/>
        </w:rPr>
        <w:t>
      73. Үкiметтiк (бюджеттiк) резервке есепке алынуға жататын және жөнелтушiлерден қайтарымсыз келiп түсетiн құндылықтары бар сәлемдемелердi есептеудi құндылықтары бар сәлемдемелердi алдын ала қабылдау актiсiнiң негiзiнде олардың бағалау құны бойынша Қазынашылық комитетi жүргiзедi. Бағалау құны, жөнелтушiнiң атауы және алдын ала қабылдау актiсiнiң деректемелерi берушiлерден келiп түсетiн құндылықтары бар сәлемдемелердi тiркеу журналында 18-қосымшаға сәйкес белгiленген нысан бойынша көрсетiледi. 
</w:t>
      </w:r>
      <w:r>
        <w:br/>
      </w:r>
      <w:r>
        <w:rPr>
          <w:rFonts w:ascii="Times New Roman"/>
          <w:b w:val="false"/>
          <w:i w:val="false"/>
          <w:color w:val="000000"/>
          <w:sz w:val="28"/>
        </w:rPr>
        <w:t>
      Құндылықтарды қабылдау кезiнде қабылдау және сұрыптау актiсiнде құндылықтардың салмағы мен құны көрсетiледi. 
</w:t>
      </w:r>
      <w:r>
        <w:br/>
      </w:r>
      <w:r>
        <w:rPr>
          <w:rFonts w:ascii="Times New Roman"/>
          <w:b w:val="false"/>
          <w:i w:val="false"/>
          <w:color w:val="000000"/>
          <w:sz w:val="28"/>
        </w:rPr>
        <w:t>
      Асыл тастардың (табиғи алмастар, маржандар, рубиндер, сапфирлер) және зергерлiк тастар ендiрмелерiнiң құнын министiрлiктiң баға көрсеткiшiне сәйкес Орталық анықтайды. 
</w:t>
      </w:r>
      <w:r>
        <w:br/>
      </w:r>
      <w:r>
        <w:rPr>
          <w:rFonts w:ascii="Times New Roman"/>
          <w:b w:val="false"/>
          <w:i w:val="false"/>
          <w:color w:val="000000"/>
          <w:sz w:val="28"/>
        </w:rPr>
        <w:t>
      Тазартылған қымбат бағалы металдардың, қымбат бағалы металдардан жасалған зергерлiк бұйымдардың, техникалық мақсаттағы өнiмдердiң, қымбат бағалы металдар сынығының құнын анықтаудың бастапқы көрсеткiшi қымбат бағалы металдың химиялық таза салмағының бiр грамының бағасын көрсететiн есептеу бағасы болып табылады. Оны есептеу үшiн Қымбат бағалы металдар Рыногының Лондондық Қауымдастығының фиксингi (қымбат бағалы металдарға арналған ақпараттық-анықтамалық баға) және АҚШ долларының теңгеге шаққандағы ресми бағамы алынады. Алынған деректердiң негiзiнде әрбiр металл (алтын, күмiс, платина) үшiн есептеу бағасы есептеледi. Қабылдау және сұрыптау актiсi бойынша (шоттар мен пробалар бойынша) келiп түскен құндылықтардың құны химиялық таза салмақты есептеу бағасына көбейтiп есептеледi. 
</w:t>
      </w:r>
      <w:r>
        <w:br/>
      </w:r>
      <w:r>
        <w:rPr>
          <w:rFonts w:ascii="Times New Roman"/>
          <w:b w:val="false"/>
          <w:i w:val="false"/>
          <w:color w:val="000000"/>
          <w:sz w:val="28"/>
        </w:rPr>
        <w:t>
      Үкiметтiк (бюджеттiк) резервке есепке алынған құндылықтарды бiрiктiру нәтижесiнде салмағы өзгередi. Құндылықтарды бiрiктiру кезiнде алынған салмағындағы айырмашылық құндылықтарды қабылдау кезiндегi сияқты бiрiктiру актiсiнде де көрсетiледi. 
</w:t>
      </w:r>
      <w:r>
        <w:br/>
      </w:r>
      <w:r>
        <w:rPr>
          <w:rFonts w:ascii="Times New Roman"/>
          <w:b w:val="false"/>
          <w:i w:val="false"/>
          <w:color w:val="000000"/>
          <w:sz w:val="28"/>
        </w:rPr>
        <w:t>
      Саф қымбат бағалы металдардың құны Ұлттық Банктiң нормативтiк құқықтық кесiмдерiне сәйкес анықталады. 
</w:t>
      </w:r>
      <w:r>
        <w:br/>
      </w:r>
      <w:r>
        <w:rPr>
          <w:rFonts w:ascii="Times New Roman"/>
          <w:b w:val="false"/>
          <w:i w:val="false"/>
          <w:color w:val="000000"/>
          <w:sz w:val="28"/>
        </w:rPr>
        <w:t>
      74. Yкiметтiк (бюджеттiк) резервтiң құндылықтарына түсу көзiне қарамастан, бiрыңғай есептеу бағасы бойынша есеп жүргiзу және қымбат бағалы металдардың Лондондық рыногы бағасының деңгейiне сәйкес келтiру үшiн 1 қаңтардағы, 1 сәуiрдегi, 1 шілдедегi, 1 қазандағы жағдай бойынша Қазынашылық комитетi үкiметтiк (бюджеттiк) резервтiң құндылықтарына (асыл тастардан және зергерлiк тастардан ендiрмелерден басқа) қайта бағалау жүргізедi. Қайта бағалау осы Нұсқаулықтың 73-тармағында көрсетiлген тәртiпке сәйкес қымбат бағалы металдар бойынша құндылықтардың құнын қайта есептеу жолымен жүзеге асырылады (ЛБМА фиксингi қайта бағалаудың алдындағы күнге сұратылады). 
</w:t>
      </w:r>
      <w:r>
        <w:br/>
      </w:r>
      <w:r>
        <w:rPr>
          <w:rFonts w:ascii="Times New Roman"/>
          <w:b w:val="false"/>
          <w:i w:val="false"/>
          <w:color w:val="000000"/>
          <w:sz w:val="28"/>
        </w:rPr>
        <w:t>
      Қайта бағалаудың қорытындылары Қазынашылық комитетінің төрағасы бекітетін 19-қосымшаға сәйкес үкіметтік (бюджеттік) құндылықтарды қайта бағалау актісімен бір данада ресімделеді және 20-қосымшаға сәйкес белгіленген нысанның құндылықтардың түрлері мен пробалары бойынша соманы бөле отырып, қымбат бағалы металдың түрлері бойынша құндылықтарды сандық-сомалық есептеу кітабына енгізіледі. 
</w:t>
      </w:r>
      <w:r>
        <w:br/>
      </w:r>
      <w:r>
        <w:rPr>
          <w:rFonts w:ascii="Times New Roman"/>
          <w:b w:val="false"/>
          <w:i w:val="false"/>
          <w:color w:val="000000"/>
          <w:sz w:val="28"/>
        </w:rPr>
        <w:t>
      75. Үкіметтік (бюджеттік) резервке есепке алынған құндылықтардың талдамалық есебі 3-қосымшамен белгіленген үкіметтік (бюджеттік) резервтің құндылықтары түрлерінің тізбесіне сәйкес тиісті есептеу бірліктерінде құндылықтарды түрлері мен пробалары бойынша құндылықтарды сандық-сомалық есептеу кітабында жүзеге асырылады. Құндылықтарды сандық-сомалық есептеу кітабына жазбалар белгіленген тәртіппен ресімделген қабылдау және сұрыптау актілерінің, біріктіру актілерінің және басқа да құжаттардың негізінде жүргізіледі. Құндылықтардың түсуі мен шығуы жөніндегі операцияларды құндылықтарды сандық-сомалық есептеу кітабына жазу қалдығын шығара отырып, әрбір қабылдау немесе жіберуден кейін жүргізілуі тиіс. 
</w:t>
      </w:r>
      <w:r>
        <w:br/>
      </w:r>
      <w:r>
        <w:rPr>
          <w:rFonts w:ascii="Times New Roman"/>
          <w:b w:val="false"/>
          <w:i w:val="false"/>
          <w:color w:val="000000"/>
          <w:sz w:val="28"/>
        </w:rPr>
        <w:t>
      76. Үкіметтік (бюджеттік) резервтің құндылықтарын түгендеу жылына кемінде бір рет жүргізіледі. Түгендеу жүргізудің шарттары мен тәртібін Орталықтың келісімі бойынша Министрлік анықтайды. 
</w:t>
      </w:r>
      <w:r>
        <w:br/>
      </w:r>
      <w:r>
        <w:rPr>
          <w:rFonts w:ascii="Times New Roman"/>
          <w:b w:val="false"/>
          <w:i w:val="false"/>
          <w:color w:val="000000"/>
          <w:sz w:val="28"/>
        </w:rPr>
        <w:t>
      Орталықтағы құндылықтарды түгендеудің қорытындылары түгендеу актісімен екі данада ресімделеді. 
</w:t>
      </w:r>
      <w:r>
        <w:br/>
      </w:r>
      <w:r>
        <w:rPr>
          <w:rFonts w:ascii="Times New Roman"/>
          <w:b w:val="false"/>
          <w:i w:val="false"/>
          <w:color w:val="000000"/>
          <w:sz w:val="28"/>
        </w:rPr>
        <w:t>
      77. Қазынашылық комитетінде Қаржылық жоспарлау, үкіметтік борыш пен резервке қызмет көрсету басқармасы 21-қосымшаға сәйкес ай сайын үкіметтік (бюджеттік) құндылықтардың қозғалысы туралы Республикалық бюджет бойынша бухгалтерлік есеп және есептілік басқармасына есеп береді. Қажеттілігіне қарай деректер құндылықтардың түрлері бойынша түсіндіріледі. Бұдан басқа, үкіметтік резервке бюджет қаражатының есебінен құндылықтар сатып алу туралы, құндылықтарды сату және тиісті код бойынша бюджеттің кірісіне есепке алынған сома туралы деректер таспырылады.  
</w:t>
      </w:r>
    </w:p>
    <w:p>
      <w:pPr>
        <w:spacing w:after="0"/>
        <w:ind w:left="0"/>
        <w:jc w:val="both"/>
      </w:pP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Құндылықтары бар сәлемдемелердi алдын ала қабылдау
</w:t>
      </w:r>
    </w:p>
    <w:p>
      <w:pPr>
        <w:spacing w:after="0"/>
        <w:ind w:left="0"/>
        <w:jc w:val="both"/>
      </w:pPr>
      <w:r>
        <w:rPr>
          <w:rFonts w:ascii="Times New Roman"/>
          <w:b w:val="false"/>
          <w:i w:val="false"/>
          <w:color w:val="000000"/>
          <w:sz w:val="28"/>
        </w:rPr>
        <w:t>
                                АКТIСI
</w:t>
      </w:r>
    </w:p>
    <w:p>
      <w:pPr>
        <w:spacing w:after="0"/>
        <w:ind w:left="0"/>
        <w:jc w:val="both"/>
      </w:pPr>
      <w:r>
        <w:rPr>
          <w:rFonts w:ascii="Times New Roman"/>
          <w:b w:val="false"/>
          <w:i w:val="false"/>
          <w:color w:val="000000"/>
          <w:sz w:val="28"/>
        </w:rPr>
        <w:t>
                           _____________N_____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орнының меңгерушiсi__________ мен бас бақылаушысы___________
</w:t>
      </w:r>
    </w:p>
    <w:p>
      <w:pPr>
        <w:spacing w:after="0"/>
        <w:ind w:left="0"/>
        <w:jc w:val="both"/>
      </w:pPr>
      <w:r>
        <w:rPr>
          <w:rFonts w:ascii="Times New Roman"/>
          <w:b w:val="false"/>
          <w:i w:val="false"/>
          <w:color w:val="000000"/>
          <w:sz w:val="28"/>
        </w:rPr>
        <w:t>
                               (аты-жөнi)                    (аты- жөнi)
</w:t>
      </w:r>
    </w:p>
    <w:p>
      <w:pPr>
        <w:spacing w:after="0"/>
        <w:ind w:left="0"/>
        <w:jc w:val="both"/>
      </w:pPr>
      <w:r>
        <w:rPr>
          <w:rFonts w:ascii="Times New Roman"/>
          <w:b w:val="false"/>
          <w:i w:val="false"/>
          <w:color w:val="000000"/>
          <w:sz w:val="28"/>
        </w:rPr>
        <w:t>
     қабылдады, ал өкiл____________________бағалау құны_________________
</w:t>
      </w:r>
    </w:p>
    <w:p>
      <w:pPr>
        <w:spacing w:after="0"/>
        <w:ind w:left="0"/>
        <w:jc w:val="both"/>
      </w:pPr>
      <w:r>
        <w:rPr>
          <w:rFonts w:ascii="Times New Roman"/>
          <w:b w:val="false"/>
          <w:i w:val="false"/>
          <w:color w:val="000000"/>
          <w:sz w:val="28"/>
        </w:rPr>
        <w:t>
                  (ұйым, лауазымы, аты-жөнi)         (сомасы санмен және
</w:t>
      </w:r>
    </w:p>
    <w:p>
      <w:pPr>
        <w:spacing w:after="0"/>
        <w:ind w:left="0"/>
        <w:jc w:val="both"/>
      </w:pPr>
      <w:r>
        <w:rPr>
          <w:rFonts w:ascii="Times New Roman"/>
          <w:b w:val="false"/>
          <w:i w:val="false"/>
          <w:color w:val="000000"/>
          <w:sz w:val="28"/>
        </w:rPr>
        <w:t>
     __________теңге,____ N_________ тiзiлiм бойынша (арнайы байланыстан 
</w:t>
      </w:r>
    </w:p>
    <w:p>
      <w:pPr>
        <w:spacing w:after="0"/>
        <w:ind w:left="0"/>
        <w:jc w:val="both"/>
      </w:pP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қабылданған жағдайда көрсетіледі)  ____________________  жөнелткен
</w:t>
      </w:r>
    </w:p>
    <w:p>
      <w:pPr>
        <w:spacing w:after="0"/>
        <w:ind w:left="0"/>
        <w:jc w:val="both"/>
      </w:pPr>
      <w:r>
        <w:rPr>
          <w:rFonts w:ascii="Times New Roman"/>
          <w:b w:val="false"/>
          <w:i w:val="false"/>
          <w:color w:val="000000"/>
          <w:sz w:val="28"/>
        </w:rPr>
        <w:t>
                                     (жөнелтушi- ұйымның атауы)
</w:t>
      </w:r>
    </w:p>
    <w:p>
      <w:pPr>
        <w:spacing w:after="0"/>
        <w:ind w:left="0"/>
        <w:jc w:val="both"/>
      </w:pPr>
      <w:r>
        <w:rPr>
          <w:rFonts w:ascii="Times New Roman"/>
          <w:b w:val="false"/>
          <w:i w:val="false"/>
          <w:color w:val="000000"/>
          <w:sz w:val="28"/>
        </w:rPr>
        <w:t>
     құндылықтары бар __________________сәлемдемелердi тапсырды.
</w:t>
      </w:r>
    </w:p>
    <w:p>
      <w:pPr>
        <w:spacing w:after="0"/>
        <w:ind w:left="0"/>
        <w:jc w:val="both"/>
      </w:pPr>
      <w:r>
        <w:rPr>
          <w:rFonts w:ascii="Times New Roman"/>
          <w:b w:val="false"/>
          <w:i w:val="false"/>
          <w:color w:val="000000"/>
          <w:sz w:val="28"/>
        </w:rPr>
        <w:t>
                        (саны санмен)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Құндылықтары бар сәлемдемелер осы акт бойынша ашылмай-ақ қабылданды,
</w:t>
      </w:r>
    </w:p>
    <w:p>
      <w:pPr>
        <w:spacing w:after="0"/>
        <w:ind w:left="0"/>
        <w:jc w:val="both"/>
      </w:pPr>
      <w:r>
        <w:rPr>
          <w:rFonts w:ascii="Times New Roman"/>
          <w:b w:val="false"/>
          <w:i w:val="false"/>
          <w:color w:val="000000"/>
          <w:sz w:val="28"/>
        </w:rPr>
        <w:t>
     сәлемдемелердiң бумасы,_____________________пломбалардың (мөрлердiң)
</w:t>
      </w:r>
    </w:p>
    <w:p>
      <w:pPr>
        <w:spacing w:after="0"/>
        <w:ind w:left="0"/>
        <w:jc w:val="both"/>
      </w:pPr>
      <w:r>
        <w:rPr>
          <w:rFonts w:ascii="Times New Roman"/>
          <w:b w:val="false"/>
          <w:i w:val="false"/>
          <w:color w:val="000000"/>
          <w:sz w:val="28"/>
        </w:rPr>
        <w:t>
                      (буманың материалы көрсетiлсiн)
</w:t>
      </w:r>
    </w:p>
    <w:p>
      <w:pPr>
        <w:spacing w:after="0"/>
        <w:ind w:left="0"/>
        <w:jc w:val="both"/>
      </w:pPr>
      <w:r>
        <w:rPr>
          <w:rFonts w:ascii="Times New Roman"/>
          <w:b w:val="false"/>
          <w:i w:val="false"/>
          <w:color w:val="000000"/>
          <w:sz w:val="28"/>
        </w:rPr>
        <w:t>
     таңбалары______________________________ бұзылған жоқ.
</w:t>
      </w:r>
    </w:p>
    <w:p>
      <w:pPr>
        <w:spacing w:after="0"/>
        <w:ind w:left="0"/>
        <w:jc w:val="both"/>
      </w:pPr>
      <w:r>
        <w:rPr>
          <w:rFonts w:ascii="Times New Roman"/>
          <w:b w:val="false"/>
          <w:i w:val="false"/>
          <w:color w:val="000000"/>
          <w:sz w:val="28"/>
        </w:rPr>
        <w:t>
            (таңбалардың сипаттамасы көрсетiлсiн)
</w:t>
      </w:r>
    </w:p>
    <w:p>
      <w:pPr>
        <w:spacing w:after="0"/>
        <w:ind w:left="0"/>
        <w:jc w:val="both"/>
      </w:pPr>
      <w:r>
        <w:rPr>
          <w:rFonts w:ascii="Times New Roman"/>
          <w:b w:val="false"/>
          <w:i w:val="false"/>
          <w:color w:val="000000"/>
          <w:sz w:val="28"/>
        </w:rPr>
        <w:t>
     Iлеспе құжаттар:___________________________________________________
</w:t>
      </w:r>
    </w:p>
    <w:p>
      <w:pPr>
        <w:spacing w:after="0"/>
        <w:ind w:left="0"/>
        <w:jc w:val="both"/>
      </w:pPr>
      <w:r>
        <w:rPr>
          <w:rFonts w:ascii="Times New Roman"/>
          <w:b w:val="false"/>
          <w:i w:val="false"/>
          <w:color w:val="000000"/>
          <w:sz w:val="28"/>
        </w:rPr>
        <w:t>
                      (пакеттердiң немесе парақтардың саны көрсетiлсiн)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ТАПСЫРҒАН:                       ҚАБЫЛДАҒАНДАР:
</w:t>
      </w:r>
    </w:p>
    <w:p>
      <w:pPr>
        <w:spacing w:after="0"/>
        <w:ind w:left="0"/>
        <w:jc w:val="both"/>
      </w:pPr>
      <w:r>
        <w:rPr>
          <w:rFonts w:ascii="Times New Roman"/>
          <w:b w:val="false"/>
          <w:i w:val="false"/>
          <w:color w:val="000000"/>
          <w:sz w:val="28"/>
        </w:rPr>
        <w:t>
     ____________________                 ______________________   
</w:t>
      </w:r>
    </w:p>
    <w:p>
      <w:pPr>
        <w:spacing w:after="0"/>
        <w:ind w:left="0"/>
        <w:jc w:val="both"/>
      </w:pPr>
      <w:r>
        <w:rPr>
          <w:rFonts w:ascii="Times New Roman"/>
          <w:b w:val="false"/>
          <w:i w:val="false"/>
          <w:color w:val="000000"/>
          <w:sz w:val="28"/>
        </w:rPr>
        <w:t>
      (қолы, аты-жөнi)                       (қолы, аты-жөнi)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Құндылықтары бар сәлемдемелердiң қабылданғанын растаймыз:
</w:t>
      </w:r>
    </w:p>
    <w:p>
      <w:pPr>
        <w:spacing w:after="0"/>
        <w:ind w:left="0"/>
        <w:jc w:val="both"/>
      </w:pPr>
      <w:r>
        <w:rPr>
          <w:rFonts w:ascii="Times New Roman"/>
          <w:b w:val="false"/>
          <w:i w:val="false"/>
          <w:color w:val="000000"/>
          <w:sz w:val="28"/>
        </w:rPr>
        <w:t>
       Бас бухгалтер
</w:t>
      </w:r>
    </w:p>
    <w:p>
      <w:pPr>
        <w:spacing w:after="0"/>
        <w:ind w:left="0"/>
        <w:jc w:val="both"/>
      </w:pPr>
      <w:r>
        <w:rPr>
          <w:rFonts w:ascii="Times New Roman"/>
          <w:b w:val="false"/>
          <w:i w:val="false"/>
          <w:color w:val="000000"/>
          <w:sz w:val="28"/>
        </w:rPr>
        <w:t>
     __________________
</w:t>
      </w:r>
    </w:p>
    <w:p>
      <w:pPr>
        <w:spacing w:after="0"/>
        <w:ind w:left="0"/>
        <w:jc w:val="both"/>
      </w:pPr>
      <w:r>
        <w:rPr>
          <w:rFonts w:ascii="Times New Roman"/>
          <w:b w:val="false"/>
          <w:i w:val="false"/>
          <w:color w:val="000000"/>
          <w:sz w:val="28"/>
        </w:rPr>
        <w:t>
      (қолы, аты-жөнi)
</w:t>
      </w:r>
    </w:p>
    <w:p>
      <w:pPr>
        <w:spacing w:after="0"/>
        <w:ind w:left="0"/>
        <w:jc w:val="both"/>
      </w:pPr>
      <w:r>
        <w:rPr>
          <w:rFonts w:ascii="Times New Roman"/>
          <w:b w:val="false"/>
          <w:i w:val="false"/>
          <w:color w:val="000000"/>
          <w:sz w:val="28"/>
        </w:rPr>
        <w:t>
     Қымбат бағалы металдар               Қымбат бағалы металдардың 
</w:t>
      </w:r>
    </w:p>
    <w:p>
      <w:pPr>
        <w:spacing w:after="0"/>
        <w:ind w:left="0"/>
        <w:jc w:val="both"/>
      </w:pPr>
      <w:r>
        <w:rPr>
          <w:rFonts w:ascii="Times New Roman"/>
          <w:b w:val="false"/>
          <w:i w:val="false"/>
          <w:color w:val="000000"/>
          <w:sz w:val="28"/>
        </w:rPr>
        <w:t>
     қор бөлiмiнiң бастығы           сақталуын бақылау бөлімінің бастығы
</w:t>
      </w:r>
    </w:p>
    <w:p>
      <w:pPr>
        <w:spacing w:after="0"/>
        <w:ind w:left="0"/>
        <w:jc w:val="both"/>
      </w:pPr>
      <w:r>
        <w:rPr>
          <w:rFonts w:ascii="Times New Roman"/>
          <w:b w:val="false"/>
          <w:i w:val="false"/>
          <w:color w:val="000000"/>
          <w:sz w:val="28"/>
        </w:rPr>
        <w:t>
     __________________                      ____________________
</w:t>
      </w:r>
    </w:p>
    <w:p>
      <w:pPr>
        <w:spacing w:after="0"/>
        <w:ind w:left="0"/>
        <w:jc w:val="both"/>
      </w:pPr>
      <w:r>
        <w:rPr>
          <w:rFonts w:ascii="Times New Roman"/>
          <w:b w:val="false"/>
          <w:i w:val="false"/>
          <w:color w:val="000000"/>
          <w:sz w:val="28"/>
        </w:rPr>
        <w:t>
      (қолы, аты-жөнi)                        (қолы, 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 үш данада жасалды бiрiншiсi - Орталыққа, екiншiсi -       
</w:t>
      </w:r>
    </w:p>
    <w:p>
      <w:pPr>
        <w:spacing w:after="0"/>
        <w:ind w:left="0"/>
        <w:jc w:val="both"/>
      </w:pPr>
      <w:r>
        <w:rPr>
          <w:rFonts w:ascii="Times New Roman"/>
          <w:b w:val="false"/>
          <w:i w:val="false"/>
          <w:color w:val="000000"/>
          <w:sz w:val="28"/>
        </w:rPr>
        <w:t>
     Қазынашылық комитетiне, үшiншісi - жөнелтушiге.
</w:t>
      </w:r>
    </w:p>
    <w:p>
      <w:pPr>
        <w:spacing w:after="0"/>
        <w:ind w:left="0"/>
        <w:jc w:val="both"/>
      </w:pPr>
      <w:r>
        <w:rPr>
          <w:rFonts w:ascii="Times New Roman"/>
          <w:b w:val="false"/>
          <w:i w:val="false"/>
          <w:color w:val="000000"/>
          <w:sz w:val="28"/>
        </w:rPr>
        <w:t>
             Ескерту: Екi немесе одан көп сәлемдеме қабылданған жағдайда,  
</w:t>
      </w:r>
    </w:p>
    <w:p>
      <w:pPr>
        <w:spacing w:after="0"/>
        <w:ind w:left="0"/>
        <w:jc w:val="both"/>
      </w:pPr>
      <w:r>
        <w:rPr>
          <w:rFonts w:ascii="Times New Roman"/>
          <w:b w:val="false"/>
          <w:i w:val="false"/>
          <w:color w:val="000000"/>
          <w:sz w:val="28"/>
        </w:rPr>
        <w:t>
     бағалау құны әрбiр сәлемдеме бойынша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N___ ӨКIМ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w:t>
      </w:r>
    </w:p>
    <w:p>
      <w:pPr>
        <w:spacing w:after="0"/>
        <w:ind w:left="0"/>
        <w:jc w:val="both"/>
      </w:pPr>
      <w:r>
        <w:rPr>
          <w:rFonts w:ascii="Times New Roman"/>
          <w:b w:val="false"/>
          <w:i w:val="false"/>
          <w:color w:val="000000"/>
          <w:sz w:val="28"/>
        </w:rPr>
        <w:t>
                             (өкiмнiң тiркелген күнi)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орнының меңгерушiсi ________ мен бас бақылаушысы _________
</w:t>
      </w:r>
    </w:p>
    <w:p>
      <w:pPr>
        <w:spacing w:after="0"/>
        <w:ind w:left="0"/>
        <w:jc w:val="both"/>
      </w:pPr>
      <w:r>
        <w:rPr>
          <w:rFonts w:ascii="Times New Roman"/>
          <w:b w:val="false"/>
          <w:i w:val="false"/>
          <w:color w:val="000000"/>
          <w:sz w:val="28"/>
        </w:rPr>
        <w:t>
                               (аты-жөні)                   (аты-жөні) 
</w:t>
      </w:r>
    </w:p>
    <w:p>
      <w:pPr>
        <w:spacing w:after="0"/>
        <w:ind w:left="0"/>
        <w:jc w:val="both"/>
      </w:pPr>
      <w:r>
        <w:rPr>
          <w:rFonts w:ascii="Times New Roman"/>
          <w:b w:val="false"/>
          <w:i w:val="false"/>
          <w:color w:val="000000"/>
          <w:sz w:val="28"/>
        </w:rPr>
        <w:t>
     берілсін, ал құрамында _______________________________бар комиссия 
</w:t>
      </w:r>
    </w:p>
    <w:p>
      <w:pPr>
        <w:spacing w:after="0"/>
        <w:ind w:left="0"/>
        <w:jc w:val="both"/>
      </w:pPr>
      <w:r>
        <w:rPr>
          <w:rFonts w:ascii="Times New Roman"/>
          <w:b w:val="false"/>
          <w:i w:val="false"/>
          <w:color w:val="000000"/>
          <w:sz w:val="28"/>
        </w:rPr>
        <w:t>
                                (аты-жөнi, лауазымы)
</w:t>
      </w:r>
    </w:p>
    <w:p>
      <w:pPr>
        <w:spacing w:after="0"/>
        <w:ind w:left="0"/>
        <w:jc w:val="both"/>
      </w:pPr>
      <w:r>
        <w:rPr>
          <w:rFonts w:ascii="Times New Roman"/>
          <w:b w:val="false"/>
          <w:i w:val="false"/>
          <w:color w:val="000000"/>
          <w:sz w:val="28"/>
        </w:rPr>
        <w:t>
     құндылықтарды қабылдау және сұрыптау үшiн______________N ___ алдын
</w:t>
      </w:r>
    </w:p>
    <w:p>
      <w:pPr>
        <w:spacing w:after="0"/>
        <w:ind w:left="0"/>
        <w:jc w:val="both"/>
      </w:pPr>
      <w:r>
        <w:rPr>
          <w:rFonts w:ascii="Times New Roman"/>
          <w:b w:val="false"/>
          <w:i w:val="false"/>
          <w:color w:val="000000"/>
          <w:sz w:val="28"/>
        </w:rPr>
        <w:t>
     ала қабылдау актiсi бойынша келiп түскен, бағалау құны_______теңге,
</w:t>
      </w:r>
    </w:p>
    <w:p>
      <w:pPr>
        <w:spacing w:after="0"/>
        <w:ind w:left="0"/>
        <w:jc w:val="both"/>
      </w:pPr>
      <w:r>
        <w:rPr>
          <w:rFonts w:ascii="Times New Roman"/>
          <w:b w:val="false"/>
          <w:i w:val="false"/>
          <w:color w:val="000000"/>
          <w:sz w:val="28"/>
        </w:rPr>
        <w:t>
     үкiметтiк (бюджеттiк) резервке есепке алынуға жататын құндылықтары 
</w:t>
      </w:r>
    </w:p>
    <w:p>
      <w:pPr>
        <w:spacing w:after="0"/>
        <w:ind w:left="0"/>
        <w:jc w:val="both"/>
      </w:pPr>
      <w:r>
        <w:rPr>
          <w:rFonts w:ascii="Times New Roman"/>
          <w:b w:val="false"/>
          <w:i w:val="false"/>
          <w:color w:val="000000"/>
          <w:sz w:val="28"/>
        </w:rPr>
        <w:t>
     бар N___ сәлемдеменi қабылдасын. Iлеспе құжаттары_______парақ.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Директор_____________ (аты- 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
</w:t>
      </w:r>
    </w:p>
    <w:p>
      <w:pPr>
        <w:spacing w:after="0"/>
        <w:ind w:left="0"/>
        <w:jc w:val="both"/>
      </w:pPr>
      <w:r>
        <w:rPr>
          <w:rFonts w:ascii="Times New Roman"/>
          <w:b w:val="false"/>
          <w:i w:val="false"/>
          <w:color w:val="000000"/>
          <w:sz w:val="28"/>
        </w:rPr>
        <w:t>
                  қор бөлiмiнiң бастығы___________(аты-жөнi)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металдардың
</w:t>
      </w:r>
    </w:p>
    <w:p>
      <w:pPr>
        <w:spacing w:after="0"/>
        <w:ind w:left="0"/>
        <w:jc w:val="both"/>
      </w:pPr>
      <w:r>
        <w:rPr>
          <w:rFonts w:ascii="Times New Roman"/>
          <w:b w:val="false"/>
          <w:i w:val="false"/>
          <w:color w:val="000000"/>
          <w:sz w:val="28"/>
        </w:rPr>
        <w:t>
                  сақталуын бақылау бөлiмiнiң бастығы_________(аты-жөнi)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Құндылықтарды бергендер:               Құндылықтарды қабылдағандар:
</w:t>
      </w:r>
    </w:p>
    <w:p>
      <w:pPr>
        <w:spacing w:after="0"/>
        <w:ind w:left="0"/>
        <w:jc w:val="both"/>
      </w:pPr>
      <w:r>
        <w:rPr>
          <w:rFonts w:ascii="Times New Roman"/>
          <w:b w:val="false"/>
          <w:i w:val="false"/>
          <w:color w:val="000000"/>
          <w:sz w:val="28"/>
        </w:rPr>
        <w:t>
     _______________(аты-жөнi)             _________________(аты-жөні)
</w:t>
      </w:r>
    </w:p>
    <w:p>
      <w:pPr>
        <w:spacing w:after="0"/>
        <w:ind w:left="0"/>
        <w:jc w:val="both"/>
      </w:pPr>
      <w:r>
        <w:rPr>
          <w:rFonts w:ascii="Times New Roman"/>
          <w:b w:val="false"/>
          <w:i w:val="false"/>
          <w:color w:val="000000"/>
          <w:sz w:val="28"/>
        </w:rPr>
        <w:t>
     _______________(аты-жөнi)              _________________(аты-жөні)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Yкiметтiк (бюджеттiк) резервтiң құндылықтары түрiнің
</w:t>
      </w:r>
    </w:p>
    <w:p>
      <w:pPr>
        <w:spacing w:after="0"/>
        <w:ind w:left="0"/>
        <w:jc w:val="both"/>
      </w:pPr>
      <w:r>
        <w:rPr>
          <w:rFonts w:ascii="Times New Roman"/>
          <w:b w:val="false"/>
          <w:i w:val="false"/>
          <w:color w:val="000000"/>
          <w:sz w:val="28"/>
        </w:rPr>
        <w:t>
                                  тiзбесi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Құндылық түрінің                          Атауы
</w:t>
      </w:r>
    </w:p>
    <w:p>
      <w:pPr>
        <w:spacing w:after="0"/>
        <w:ind w:left="0"/>
        <w:jc w:val="both"/>
      </w:pPr>
      <w:r>
        <w:rPr>
          <w:rFonts w:ascii="Times New Roman"/>
          <w:b w:val="false"/>
          <w:i w:val="false"/>
          <w:color w:val="000000"/>
          <w:sz w:val="28"/>
        </w:rPr>
        <w:t>
          нөмірі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Алтын (136)
</w:t>
      </w:r>
    </w:p>
    <w:p>
      <w:pPr>
        <w:spacing w:after="0"/>
        <w:ind w:left="0"/>
        <w:jc w:val="both"/>
      </w:pPr>
      <w:r>
        <w:rPr>
          <w:rFonts w:ascii="Times New Roman"/>
          <w:b w:val="false"/>
          <w:i w:val="false"/>
          <w:color w:val="000000"/>
          <w:sz w:val="28"/>
        </w:rPr>
        <w:t>
          01                       Қорытпадағы алтын
</w:t>
      </w:r>
    </w:p>
    <w:p>
      <w:pPr>
        <w:spacing w:after="0"/>
        <w:ind w:left="0"/>
        <w:jc w:val="both"/>
      </w:pPr>
      <w:r>
        <w:rPr>
          <w:rFonts w:ascii="Times New Roman"/>
          <w:b w:val="false"/>
          <w:i w:val="false"/>
          <w:color w:val="000000"/>
          <w:sz w:val="28"/>
        </w:rPr>
        <w:t>
          02                       Саф алтын
</w:t>
      </w:r>
    </w:p>
    <w:p>
      <w:pPr>
        <w:spacing w:after="0"/>
        <w:ind w:left="0"/>
        <w:jc w:val="both"/>
      </w:pPr>
      <w:r>
        <w:rPr>
          <w:rFonts w:ascii="Times New Roman"/>
          <w:b w:val="false"/>
          <w:i w:val="false"/>
          <w:color w:val="000000"/>
          <w:sz w:val="28"/>
        </w:rPr>
        <w:t>
          03                       Алтын сынық
</w:t>
      </w:r>
    </w:p>
    <w:p>
      <w:pPr>
        <w:spacing w:after="0"/>
        <w:ind w:left="0"/>
        <w:jc w:val="both"/>
      </w:pPr>
      <w:r>
        <w:rPr>
          <w:rFonts w:ascii="Times New Roman"/>
          <w:b w:val="false"/>
          <w:i w:val="false"/>
          <w:color w:val="000000"/>
          <w:sz w:val="28"/>
        </w:rPr>
        <w:t>
          04                       Алтынның зергерлiк емес сынығы
</w:t>
      </w:r>
    </w:p>
    <w:p>
      <w:pPr>
        <w:spacing w:after="0"/>
        <w:ind w:left="0"/>
        <w:jc w:val="both"/>
      </w:pPr>
      <w:r>
        <w:rPr>
          <w:rFonts w:ascii="Times New Roman"/>
          <w:b w:val="false"/>
          <w:i w:val="false"/>
          <w:color w:val="000000"/>
          <w:sz w:val="28"/>
        </w:rPr>
        <w:t>
          05                       Революцияға дейiнгi чеканның алтын
</w:t>
      </w:r>
    </w:p>
    <w:p>
      <w:pPr>
        <w:spacing w:after="0"/>
        <w:ind w:left="0"/>
        <w:jc w:val="both"/>
      </w:pPr>
      <w:r>
        <w:rPr>
          <w:rFonts w:ascii="Times New Roman"/>
          <w:b w:val="false"/>
          <w:i w:val="false"/>
          <w:color w:val="000000"/>
          <w:sz w:val="28"/>
        </w:rPr>
        <w:t>
                                   монетасы
</w:t>
      </w:r>
    </w:p>
    <w:p>
      <w:pPr>
        <w:spacing w:after="0"/>
        <w:ind w:left="0"/>
        <w:jc w:val="both"/>
      </w:pPr>
      <w:r>
        <w:rPr>
          <w:rFonts w:ascii="Times New Roman"/>
          <w:b w:val="false"/>
          <w:i w:val="false"/>
          <w:color w:val="000000"/>
          <w:sz w:val="28"/>
        </w:rPr>
        <w:t>
          06                       Тасы жоқ бұйымдардағы алтын
</w:t>
      </w:r>
    </w:p>
    <w:p>
      <w:pPr>
        <w:spacing w:after="0"/>
        <w:ind w:left="0"/>
        <w:jc w:val="both"/>
      </w:pPr>
      <w:r>
        <w:rPr>
          <w:rFonts w:ascii="Times New Roman"/>
          <w:b w:val="false"/>
          <w:i w:val="false"/>
          <w:color w:val="000000"/>
          <w:sz w:val="28"/>
        </w:rPr>
        <w:t>
          07                       Асыл тастары бар бұйымдардағы алтын
</w:t>
      </w:r>
    </w:p>
    <w:p>
      <w:pPr>
        <w:spacing w:after="0"/>
        <w:ind w:left="0"/>
        <w:jc w:val="both"/>
      </w:pPr>
      <w:r>
        <w:rPr>
          <w:rFonts w:ascii="Times New Roman"/>
          <w:b w:val="false"/>
          <w:i w:val="false"/>
          <w:color w:val="000000"/>
          <w:sz w:val="28"/>
        </w:rPr>
        <w:t>
          08                       Жартылай қымбат бағалы және құны аз
</w:t>
      </w:r>
    </w:p>
    <w:p>
      <w:pPr>
        <w:spacing w:after="0"/>
        <w:ind w:left="0"/>
        <w:jc w:val="both"/>
      </w:pPr>
      <w:r>
        <w:rPr>
          <w:rFonts w:ascii="Times New Roman"/>
          <w:b w:val="false"/>
          <w:i w:val="false"/>
          <w:color w:val="000000"/>
          <w:sz w:val="28"/>
        </w:rPr>
        <w:t>
                                   бұйымдардағы алтын
</w:t>
      </w:r>
    </w:p>
    <w:p>
      <w:pPr>
        <w:spacing w:after="0"/>
        <w:ind w:left="0"/>
        <w:jc w:val="both"/>
      </w:pPr>
      <w:r>
        <w:rPr>
          <w:rFonts w:ascii="Times New Roman"/>
          <w:b w:val="false"/>
          <w:i w:val="false"/>
          <w:color w:val="000000"/>
          <w:sz w:val="28"/>
        </w:rPr>
        <w:t>
          09                       Мұражайлық және антикварлық қарауға
</w:t>
      </w:r>
    </w:p>
    <w:p>
      <w:pPr>
        <w:spacing w:after="0"/>
        <w:ind w:left="0"/>
        <w:jc w:val="both"/>
      </w:pPr>
      <w:r>
        <w:rPr>
          <w:rFonts w:ascii="Times New Roman"/>
          <w:b w:val="false"/>
          <w:i w:val="false"/>
          <w:color w:val="000000"/>
          <w:sz w:val="28"/>
        </w:rPr>
        <w:t>
                                   арналған бұйымдардағы алтын
</w:t>
      </w:r>
    </w:p>
    <w:p>
      <w:pPr>
        <w:spacing w:after="0"/>
        <w:ind w:left="0"/>
        <w:jc w:val="both"/>
      </w:pPr>
      <w:r>
        <w:rPr>
          <w:rFonts w:ascii="Times New Roman"/>
          <w:b w:val="false"/>
          <w:i w:val="false"/>
          <w:color w:val="000000"/>
          <w:sz w:val="28"/>
        </w:rPr>
        <w:t>
          10                       Алтыннан жасалған мұражайлық 
</w:t>
      </w:r>
    </w:p>
    <w:p>
      <w:pPr>
        <w:spacing w:after="0"/>
        <w:ind w:left="0"/>
        <w:jc w:val="both"/>
      </w:pPr>
      <w:r>
        <w:rPr>
          <w:rFonts w:ascii="Times New Roman"/>
          <w:b w:val="false"/>
          <w:i w:val="false"/>
          <w:color w:val="000000"/>
          <w:sz w:val="28"/>
        </w:rPr>
        <w:t>
                                   құндылықтар
</w:t>
      </w:r>
    </w:p>
    <w:p>
      <w:pPr>
        <w:spacing w:after="0"/>
        <w:ind w:left="0"/>
        <w:jc w:val="both"/>
      </w:pPr>
      <w:r>
        <w:rPr>
          <w:rFonts w:ascii="Times New Roman"/>
          <w:b w:val="false"/>
          <w:i w:val="false"/>
          <w:color w:val="000000"/>
          <w:sz w:val="28"/>
        </w:rPr>
        <w:t>
          11                       Алтын сағаттар
</w:t>
      </w:r>
    </w:p>
    <w:p>
      <w:pPr>
        <w:spacing w:after="0"/>
        <w:ind w:left="0"/>
        <w:jc w:val="both"/>
      </w:pPr>
      <w:r>
        <w:rPr>
          <w:rFonts w:ascii="Times New Roman"/>
          <w:b w:val="false"/>
          <w:i w:val="false"/>
          <w:color w:val="000000"/>
          <w:sz w:val="28"/>
        </w:rPr>
        <w:t>
          12                       Синтетикалық тастары бар 
</w:t>
      </w:r>
    </w:p>
    <w:p>
      <w:pPr>
        <w:spacing w:after="0"/>
        <w:ind w:left="0"/>
        <w:jc w:val="both"/>
      </w:pPr>
      <w:r>
        <w:rPr>
          <w:rFonts w:ascii="Times New Roman"/>
          <w:b w:val="false"/>
          <w:i w:val="false"/>
          <w:color w:val="000000"/>
          <w:sz w:val="28"/>
        </w:rPr>
        <w:t>
                                   бұйымдардағы алтын
</w:t>
      </w:r>
    </w:p>
    <w:p>
      <w:pPr>
        <w:spacing w:after="0"/>
        <w:ind w:left="0"/>
        <w:jc w:val="both"/>
      </w:pPr>
      <w:r>
        <w:rPr>
          <w:rFonts w:ascii="Times New Roman"/>
          <w:b w:val="false"/>
          <w:i w:val="false"/>
          <w:color w:val="000000"/>
          <w:sz w:val="28"/>
        </w:rPr>
        <w:t>
          13                       Шлихті алтын 
</w:t>
      </w:r>
    </w:p>
    <w:p>
      <w:pPr>
        <w:spacing w:after="0"/>
        <w:ind w:left="0"/>
        <w:jc w:val="both"/>
      </w:pPr>
      <w:r>
        <w:rPr>
          <w:rFonts w:ascii="Times New Roman"/>
          <w:b w:val="false"/>
          <w:i w:val="false"/>
          <w:color w:val="000000"/>
          <w:sz w:val="28"/>
        </w:rPr>
        <w:t>
      Күміс (136)
</w:t>
      </w:r>
    </w:p>
    <w:p>
      <w:pPr>
        <w:spacing w:after="0"/>
        <w:ind w:left="0"/>
        <w:jc w:val="both"/>
      </w:pPr>
      <w:r>
        <w:rPr>
          <w:rFonts w:ascii="Times New Roman"/>
          <w:b w:val="false"/>
          <w:i w:val="false"/>
          <w:color w:val="000000"/>
          <w:sz w:val="28"/>
        </w:rPr>
        <w:t>
          21                       Қорытпадағы күмiс
</w:t>
      </w:r>
    </w:p>
    <w:p>
      <w:pPr>
        <w:spacing w:after="0"/>
        <w:ind w:left="0"/>
        <w:jc w:val="both"/>
      </w:pPr>
      <w:r>
        <w:rPr>
          <w:rFonts w:ascii="Times New Roman"/>
          <w:b w:val="false"/>
          <w:i w:val="false"/>
          <w:color w:val="000000"/>
          <w:sz w:val="28"/>
        </w:rPr>
        <w:t>
          22                       Саф күмiс
</w:t>
      </w:r>
    </w:p>
    <w:p>
      <w:pPr>
        <w:spacing w:after="0"/>
        <w:ind w:left="0"/>
        <w:jc w:val="both"/>
      </w:pPr>
      <w:r>
        <w:rPr>
          <w:rFonts w:ascii="Times New Roman"/>
          <w:b w:val="false"/>
          <w:i w:val="false"/>
          <w:color w:val="000000"/>
          <w:sz w:val="28"/>
        </w:rPr>
        <w:t>
          23                       Күмiс сынық
</w:t>
      </w:r>
    </w:p>
    <w:p>
      <w:pPr>
        <w:spacing w:after="0"/>
        <w:ind w:left="0"/>
        <w:jc w:val="both"/>
      </w:pPr>
      <w:r>
        <w:rPr>
          <w:rFonts w:ascii="Times New Roman"/>
          <w:b w:val="false"/>
          <w:i w:val="false"/>
          <w:color w:val="000000"/>
          <w:sz w:val="28"/>
        </w:rPr>
        <w:t>
          24                       Күмiстің зергерлiк емес сынығы
</w:t>
      </w:r>
    </w:p>
    <w:p>
      <w:pPr>
        <w:spacing w:after="0"/>
        <w:ind w:left="0"/>
        <w:jc w:val="both"/>
      </w:pPr>
      <w:r>
        <w:rPr>
          <w:rFonts w:ascii="Times New Roman"/>
          <w:b w:val="false"/>
          <w:i w:val="false"/>
          <w:color w:val="000000"/>
          <w:sz w:val="28"/>
        </w:rPr>
        <w:t>
          25                       Күмiс монета
</w:t>
      </w:r>
    </w:p>
    <w:p>
      <w:pPr>
        <w:spacing w:after="0"/>
        <w:ind w:left="0"/>
        <w:jc w:val="both"/>
      </w:pPr>
      <w:r>
        <w:rPr>
          <w:rFonts w:ascii="Times New Roman"/>
          <w:b w:val="false"/>
          <w:i w:val="false"/>
          <w:color w:val="000000"/>
          <w:sz w:val="28"/>
        </w:rPr>
        <w:t>
          26                       Тұрмыстық бұйымдардағы күмiс
</w:t>
      </w:r>
    </w:p>
    <w:p>
      <w:pPr>
        <w:spacing w:after="0"/>
        <w:ind w:left="0"/>
        <w:jc w:val="both"/>
      </w:pPr>
      <w:r>
        <w:rPr>
          <w:rFonts w:ascii="Times New Roman"/>
          <w:b w:val="false"/>
          <w:i w:val="false"/>
          <w:color w:val="000000"/>
          <w:sz w:val="28"/>
        </w:rPr>
        <w:t>
          27                       Мұражайлық және антикварлық қарауға
</w:t>
      </w:r>
    </w:p>
    <w:p>
      <w:pPr>
        <w:spacing w:after="0"/>
        <w:ind w:left="0"/>
        <w:jc w:val="both"/>
      </w:pPr>
      <w:r>
        <w:rPr>
          <w:rFonts w:ascii="Times New Roman"/>
          <w:b w:val="false"/>
          <w:i w:val="false"/>
          <w:color w:val="000000"/>
          <w:sz w:val="28"/>
        </w:rPr>
        <w:t>
                                   арналған бұйымдардағы күмiс
</w:t>
      </w:r>
    </w:p>
    <w:p>
      <w:pPr>
        <w:spacing w:after="0"/>
        <w:ind w:left="0"/>
        <w:jc w:val="both"/>
      </w:pPr>
      <w:r>
        <w:rPr>
          <w:rFonts w:ascii="Times New Roman"/>
          <w:b w:val="false"/>
          <w:i w:val="false"/>
          <w:color w:val="000000"/>
          <w:sz w:val="28"/>
        </w:rPr>
        <w:t>
          28                       Күмiстен жасалған мұражайлық
</w:t>
      </w:r>
    </w:p>
    <w:p>
      <w:pPr>
        <w:spacing w:after="0"/>
        <w:ind w:left="0"/>
        <w:jc w:val="both"/>
      </w:pPr>
      <w:r>
        <w:rPr>
          <w:rFonts w:ascii="Times New Roman"/>
          <w:b w:val="false"/>
          <w:i w:val="false"/>
          <w:color w:val="000000"/>
          <w:sz w:val="28"/>
        </w:rPr>
        <w:t>
                                   құндылықтар
</w:t>
      </w:r>
    </w:p>
    <w:p>
      <w:pPr>
        <w:spacing w:after="0"/>
        <w:ind w:left="0"/>
        <w:jc w:val="both"/>
      </w:pPr>
      <w:r>
        <w:rPr>
          <w:rFonts w:ascii="Times New Roman"/>
          <w:b w:val="false"/>
          <w:i w:val="false"/>
          <w:color w:val="000000"/>
          <w:sz w:val="28"/>
        </w:rPr>
        <w:t>
          29                       Тастары жоқ күмiс галантерея
</w:t>
      </w:r>
    </w:p>
    <w:p>
      <w:pPr>
        <w:spacing w:after="0"/>
        <w:ind w:left="0"/>
        <w:jc w:val="both"/>
      </w:pPr>
      <w:r>
        <w:rPr>
          <w:rFonts w:ascii="Times New Roman"/>
          <w:b w:val="false"/>
          <w:i w:val="false"/>
          <w:color w:val="000000"/>
          <w:sz w:val="28"/>
        </w:rPr>
        <w:t>
          31                       Нумизматикалық күмiс монета
</w:t>
      </w:r>
    </w:p>
    <w:p>
      <w:pPr>
        <w:spacing w:after="0"/>
        <w:ind w:left="0"/>
        <w:jc w:val="both"/>
      </w:pPr>
      <w:r>
        <w:rPr>
          <w:rFonts w:ascii="Times New Roman"/>
          <w:b w:val="false"/>
          <w:i w:val="false"/>
          <w:color w:val="000000"/>
          <w:sz w:val="28"/>
        </w:rPr>
        <w:t>
          32                       Хрустальдi, әйнектi, форфорлы
</w:t>
      </w:r>
    </w:p>
    <w:p>
      <w:pPr>
        <w:spacing w:after="0"/>
        <w:ind w:left="0"/>
        <w:jc w:val="both"/>
      </w:pPr>
      <w:r>
        <w:rPr>
          <w:rFonts w:ascii="Times New Roman"/>
          <w:b w:val="false"/>
          <w:i w:val="false"/>
          <w:color w:val="000000"/>
          <w:sz w:val="28"/>
        </w:rPr>
        <w:t>
                                   бұйымдардағы күмiс
</w:t>
      </w:r>
    </w:p>
    <w:p>
      <w:pPr>
        <w:spacing w:after="0"/>
        <w:ind w:left="0"/>
        <w:jc w:val="both"/>
      </w:pPr>
      <w:r>
        <w:rPr>
          <w:rFonts w:ascii="Times New Roman"/>
          <w:b w:val="false"/>
          <w:i w:val="false"/>
          <w:color w:val="000000"/>
          <w:sz w:val="28"/>
        </w:rPr>
        <w:t>
          33                       Шетелдiк күмiс монета
</w:t>
      </w:r>
    </w:p>
    <w:p>
      <w:pPr>
        <w:spacing w:after="0"/>
        <w:ind w:left="0"/>
        <w:jc w:val="both"/>
      </w:pPr>
      <w:r>
        <w:rPr>
          <w:rFonts w:ascii="Times New Roman"/>
          <w:b w:val="false"/>
          <w:i w:val="false"/>
          <w:color w:val="000000"/>
          <w:sz w:val="28"/>
        </w:rPr>
        <w:t>
          34                       Жартылай қымбат бағалы және құны аз
</w:t>
      </w:r>
    </w:p>
    <w:p>
      <w:pPr>
        <w:spacing w:after="0"/>
        <w:ind w:left="0"/>
        <w:jc w:val="both"/>
      </w:pPr>
      <w:r>
        <w:rPr>
          <w:rFonts w:ascii="Times New Roman"/>
          <w:b w:val="false"/>
          <w:i w:val="false"/>
          <w:color w:val="000000"/>
          <w:sz w:val="28"/>
        </w:rPr>
        <w:t>
                                   тастары бар күмiс галантерея
</w:t>
      </w:r>
    </w:p>
    <w:p>
      <w:pPr>
        <w:spacing w:after="0"/>
        <w:ind w:left="0"/>
        <w:jc w:val="both"/>
      </w:pPr>
      <w:r>
        <w:rPr>
          <w:rFonts w:ascii="Times New Roman"/>
          <w:b w:val="false"/>
          <w:i w:val="false"/>
          <w:color w:val="000000"/>
          <w:sz w:val="28"/>
        </w:rPr>
        <w:t>
          35                       Синтетикалық тастары бар күміс
</w:t>
      </w:r>
    </w:p>
    <w:p>
      <w:pPr>
        <w:spacing w:after="0"/>
        <w:ind w:left="0"/>
        <w:jc w:val="both"/>
      </w:pPr>
      <w:r>
        <w:rPr>
          <w:rFonts w:ascii="Times New Roman"/>
          <w:b w:val="false"/>
          <w:i w:val="false"/>
          <w:color w:val="000000"/>
          <w:sz w:val="28"/>
        </w:rPr>
        <w:t>
                                   галантерея
</w:t>
      </w:r>
    </w:p>
    <w:p>
      <w:pPr>
        <w:spacing w:after="0"/>
        <w:ind w:left="0"/>
        <w:jc w:val="both"/>
      </w:pPr>
      <w:r>
        <w:rPr>
          <w:rFonts w:ascii="Times New Roman"/>
          <w:b w:val="false"/>
          <w:i w:val="false"/>
          <w:color w:val="000000"/>
          <w:sz w:val="28"/>
        </w:rPr>
        <w:t>
      Платина (136)       
</w:t>
      </w:r>
    </w:p>
    <w:p>
      <w:pPr>
        <w:spacing w:after="0"/>
        <w:ind w:left="0"/>
        <w:jc w:val="both"/>
      </w:pPr>
      <w:r>
        <w:rPr>
          <w:rFonts w:ascii="Times New Roman"/>
          <w:b w:val="false"/>
          <w:i w:val="false"/>
          <w:color w:val="000000"/>
          <w:sz w:val="28"/>
        </w:rPr>
        <w:t>
          41                       Қорытпадағы платина
</w:t>
      </w:r>
    </w:p>
    <w:p>
      <w:pPr>
        <w:spacing w:after="0"/>
        <w:ind w:left="0"/>
        <w:jc w:val="both"/>
      </w:pPr>
      <w:r>
        <w:rPr>
          <w:rFonts w:ascii="Times New Roman"/>
          <w:b w:val="false"/>
          <w:i w:val="false"/>
          <w:color w:val="000000"/>
          <w:sz w:val="28"/>
        </w:rPr>
        <w:t>
          42                       Саф платина
</w:t>
      </w:r>
    </w:p>
    <w:p>
      <w:pPr>
        <w:spacing w:after="0"/>
        <w:ind w:left="0"/>
        <w:jc w:val="both"/>
      </w:pPr>
      <w:r>
        <w:rPr>
          <w:rFonts w:ascii="Times New Roman"/>
          <w:b w:val="false"/>
          <w:i w:val="false"/>
          <w:color w:val="000000"/>
          <w:sz w:val="28"/>
        </w:rPr>
        <w:t>
          43                       Пластинадағы платина
</w:t>
      </w:r>
    </w:p>
    <w:p>
      <w:pPr>
        <w:spacing w:after="0"/>
        <w:ind w:left="0"/>
        <w:jc w:val="both"/>
      </w:pPr>
      <w:r>
        <w:rPr>
          <w:rFonts w:ascii="Times New Roman"/>
          <w:b w:val="false"/>
          <w:i w:val="false"/>
          <w:color w:val="000000"/>
          <w:sz w:val="28"/>
        </w:rPr>
        <w:t>
          44                       Ұнтақ түріндегі платина
</w:t>
      </w:r>
    </w:p>
    <w:p>
      <w:pPr>
        <w:spacing w:after="0"/>
        <w:ind w:left="0"/>
        <w:jc w:val="both"/>
      </w:pPr>
      <w:r>
        <w:rPr>
          <w:rFonts w:ascii="Times New Roman"/>
          <w:b w:val="false"/>
          <w:i w:val="false"/>
          <w:color w:val="000000"/>
          <w:sz w:val="28"/>
        </w:rPr>
        <w:t>
          45                       Платина сынық
</w:t>
      </w:r>
    </w:p>
    <w:p>
      <w:pPr>
        <w:spacing w:after="0"/>
        <w:ind w:left="0"/>
        <w:jc w:val="both"/>
      </w:pPr>
      <w:r>
        <w:rPr>
          <w:rFonts w:ascii="Times New Roman"/>
          <w:b w:val="false"/>
          <w:i w:val="false"/>
          <w:color w:val="000000"/>
          <w:sz w:val="28"/>
        </w:rPr>
        <w:t>
          46                       Платинаның зергерлік емес сынығы
</w:t>
      </w:r>
    </w:p>
    <w:p>
      <w:pPr>
        <w:spacing w:after="0"/>
        <w:ind w:left="0"/>
        <w:jc w:val="both"/>
      </w:pPr>
      <w:r>
        <w:rPr>
          <w:rFonts w:ascii="Times New Roman"/>
          <w:b w:val="false"/>
          <w:i w:val="false"/>
          <w:color w:val="000000"/>
          <w:sz w:val="28"/>
        </w:rPr>
        <w:t>
      Асыл тастар (136)      
</w:t>
      </w:r>
    </w:p>
    <w:p>
      <w:pPr>
        <w:spacing w:after="0"/>
        <w:ind w:left="0"/>
        <w:jc w:val="both"/>
      </w:pPr>
      <w:r>
        <w:rPr>
          <w:rFonts w:ascii="Times New Roman"/>
          <w:b w:val="false"/>
          <w:i w:val="false"/>
          <w:color w:val="000000"/>
          <w:sz w:val="28"/>
        </w:rPr>
        <w:t>
          51                       ГауҺар тастар
</w:t>
      </w:r>
    </w:p>
    <w:p>
      <w:pPr>
        <w:spacing w:after="0"/>
        <w:ind w:left="0"/>
        <w:jc w:val="both"/>
      </w:pPr>
      <w:r>
        <w:rPr>
          <w:rFonts w:ascii="Times New Roman"/>
          <w:b w:val="false"/>
          <w:i w:val="false"/>
          <w:color w:val="000000"/>
          <w:sz w:val="28"/>
        </w:rPr>
        <w:t>
          52                       Інжулер
</w:t>
      </w:r>
    </w:p>
    <w:p>
      <w:pPr>
        <w:spacing w:after="0"/>
        <w:ind w:left="0"/>
        <w:jc w:val="both"/>
      </w:pPr>
      <w:r>
        <w:rPr>
          <w:rFonts w:ascii="Times New Roman"/>
          <w:b w:val="false"/>
          <w:i w:val="false"/>
          <w:color w:val="000000"/>
          <w:sz w:val="28"/>
        </w:rPr>
        <w:t>
          53                       Рубиндер
</w:t>
      </w:r>
    </w:p>
    <w:p>
      <w:pPr>
        <w:spacing w:after="0"/>
        <w:ind w:left="0"/>
        <w:jc w:val="both"/>
      </w:pPr>
      <w:r>
        <w:rPr>
          <w:rFonts w:ascii="Times New Roman"/>
          <w:b w:val="false"/>
          <w:i w:val="false"/>
          <w:color w:val="000000"/>
          <w:sz w:val="28"/>
        </w:rPr>
        <w:t>
          54                       Сапфилер   
</w:t>
      </w:r>
    </w:p>
    <w:p>
      <w:pPr>
        <w:spacing w:after="0"/>
        <w:ind w:left="0"/>
        <w:jc w:val="both"/>
      </w:pPr>
      <w:r>
        <w:rPr>
          <w:rFonts w:ascii="Times New Roman"/>
          <w:b w:val="false"/>
          <w:i w:val="false"/>
          <w:color w:val="000000"/>
          <w:sz w:val="28"/>
        </w:rPr>
        <w:t>
      Әр түрлі құндылықтар
</w:t>
      </w:r>
    </w:p>
    <w:p>
      <w:pPr>
        <w:spacing w:after="0"/>
        <w:ind w:left="0"/>
        <w:jc w:val="both"/>
      </w:pPr>
      <w:r>
        <w:rPr>
          <w:rFonts w:ascii="Times New Roman"/>
          <w:b w:val="false"/>
          <w:i w:val="false"/>
          <w:color w:val="000000"/>
          <w:sz w:val="28"/>
        </w:rPr>
        <w:t>
      мен құжаттар (136)
</w:t>
      </w:r>
    </w:p>
    <w:p>
      <w:pPr>
        <w:spacing w:after="0"/>
        <w:ind w:left="0"/>
        <w:jc w:val="both"/>
      </w:pPr>
      <w:r>
        <w:rPr>
          <w:rFonts w:ascii="Times New Roman"/>
          <w:b w:val="false"/>
          <w:i w:val="false"/>
          <w:color w:val="000000"/>
          <w:sz w:val="28"/>
        </w:rPr>
        <w:t>
          60                       Құндылықтары бар сәлемдемелер
</w:t>
      </w:r>
    </w:p>
    <w:p>
      <w:pPr>
        <w:spacing w:after="0"/>
        <w:ind w:left="0"/>
        <w:jc w:val="both"/>
      </w:pPr>
      <w:r>
        <w:rPr>
          <w:rFonts w:ascii="Times New Roman"/>
          <w:b w:val="false"/>
          <w:i w:val="false"/>
          <w:color w:val="000000"/>
          <w:sz w:val="28"/>
        </w:rPr>
        <w:t>
          61                       Талдау мен паспорттандыруға
</w:t>
      </w:r>
    </w:p>
    <w:p>
      <w:pPr>
        <w:spacing w:after="0"/>
        <w:ind w:left="0"/>
        <w:jc w:val="both"/>
      </w:pPr>
      <w:r>
        <w:rPr>
          <w:rFonts w:ascii="Times New Roman"/>
          <w:b w:val="false"/>
          <w:i w:val="false"/>
          <w:color w:val="000000"/>
          <w:sz w:val="28"/>
        </w:rPr>
        <w:t>
          62                       Қайта балқыту мен талдауға     
</w:t>
      </w:r>
    </w:p>
    <w:p>
      <w:pPr>
        <w:spacing w:after="0"/>
        <w:ind w:left="0"/>
        <w:jc w:val="both"/>
      </w:pPr>
      <w:r>
        <w:rPr>
          <w:rFonts w:ascii="Times New Roman"/>
          <w:b w:val="false"/>
          <w:i w:val="false"/>
          <w:color w:val="000000"/>
          <w:sz w:val="28"/>
        </w:rPr>
        <w:t>
          63                       Құндылықтарды әзірлеуден қалған,
</w:t>
      </w:r>
    </w:p>
    <w:p>
      <w:pPr>
        <w:spacing w:after="0"/>
        <w:ind w:left="0"/>
        <w:jc w:val="both"/>
      </w:pPr>
      <w:r>
        <w:rPr>
          <w:rFonts w:ascii="Times New Roman"/>
          <w:b w:val="false"/>
          <w:i w:val="false"/>
          <w:color w:val="000000"/>
          <w:sz w:val="28"/>
        </w:rPr>
        <w:t>
                                   ескерілетін қалдықтар
</w:t>
      </w:r>
    </w:p>
    <w:p>
      <w:pPr>
        <w:spacing w:after="0"/>
        <w:ind w:left="0"/>
        <w:jc w:val="both"/>
      </w:pPr>
      <w:r>
        <w:rPr>
          <w:rFonts w:ascii="Times New Roman"/>
          <w:b w:val="false"/>
          <w:i w:val="false"/>
          <w:color w:val="000000"/>
          <w:sz w:val="28"/>
        </w:rPr>
        <w:t>
          64                       Үкіметтік резервке есепке алынуға
</w:t>
      </w:r>
    </w:p>
    <w:p>
      <w:pPr>
        <w:spacing w:after="0"/>
        <w:ind w:left="0"/>
        <w:jc w:val="both"/>
      </w:pPr>
      <w:r>
        <w:rPr>
          <w:rFonts w:ascii="Times New Roman"/>
          <w:b w:val="false"/>
          <w:i w:val="false"/>
          <w:color w:val="000000"/>
          <w:sz w:val="28"/>
        </w:rPr>
        <w:t>
                                   жатпайтын өзге де құндылықтар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
</w:t>
      </w:r>
    </w:p>
    <w:p>
      <w:pPr>
        <w:spacing w:after="0"/>
        <w:ind w:left="0"/>
        <w:jc w:val="both"/>
      </w:pPr>
      <w:r>
        <w:rPr>
          <w:rFonts w:ascii="Times New Roman"/>
          <w:b w:val="false"/>
          <w:i w:val="false"/>
          <w:color w:val="000000"/>
          <w:sz w:val="28"/>
        </w:rPr>
        <w:t>
     Кассалық операциялар және құндылықтарды сақтау орталығы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Директор ____________
</w:t>
      </w:r>
    </w:p>
    <w:p>
      <w:pPr>
        <w:spacing w:after="0"/>
        <w:ind w:left="0"/>
        <w:jc w:val="both"/>
      </w:pPr>
      <w:r>
        <w:rPr>
          <w:rFonts w:ascii="Times New Roman"/>
          <w:b w:val="false"/>
          <w:i w:val="false"/>
          <w:color w:val="000000"/>
          <w:sz w:val="28"/>
        </w:rPr>
        <w:t>
                                                   ___ж. ____________
</w:t>
      </w:r>
    </w:p>
    <w:p>
      <w:pPr>
        <w:spacing w:after="0"/>
        <w:ind w:left="0"/>
        <w:jc w:val="both"/>
      </w:pPr>
      <w:r>
        <w:rPr>
          <w:rFonts w:ascii="Times New Roman"/>
          <w:b w:val="false"/>
          <w:i w:val="false"/>
          <w:color w:val="000000"/>
          <w:sz w:val="28"/>
        </w:rPr>
        <w:t>
                                                  Дана N  Парақ  Парақ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ҚАБЫЛДАУ ЖӘНЕ СҰРЫПТАУ АКТІСІ
</w:t>
      </w:r>
    </w:p>
    <w:p>
      <w:pPr>
        <w:spacing w:after="0"/>
        <w:ind w:left="0"/>
        <w:jc w:val="both"/>
      </w:pPr>
      <w:r>
        <w:rPr>
          <w:rFonts w:ascii="Times New Roman"/>
          <w:b w:val="false"/>
          <w:i w:val="false"/>
          <w:color w:val="000000"/>
          <w:sz w:val="28"/>
        </w:rPr>
        <w:t>
                             ____ж.______
</w:t>
      </w:r>
    </w:p>
    <w:p>
      <w:pPr>
        <w:spacing w:after="0"/>
        <w:ind w:left="0"/>
        <w:jc w:val="both"/>
      </w:pPr>
      <w:r>
        <w:rPr>
          <w:rFonts w:ascii="Times New Roman"/>
          <w:b w:val="false"/>
          <w:i w:val="false"/>
          <w:color w:val="000000"/>
          <w:sz w:val="28"/>
        </w:rPr>
        <w:t>
     Орталыққа____ж._____N__Алдын ала қабылдау актісі бойынша келіп
</w:t>
      </w:r>
    </w:p>
    <w:p>
      <w:pPr>
        <w:spacing w:after="0"/>
        <w:ind w:left="0"/>
        <w:jc w:val="both"/>
      </w:pPr>
      <w:r>
        <w:rPr>
          <w:rFonts w:ascii="Times New Roman"/>
          <w:b w:val="false"/>
          <w:i w:val="false"/>
          <w:color w:val="000000"/>
          <w:sz w:val="28"/>
        </w:rPr>
        <w:t>
     түскен,________ шотында есепте тұрған, ______берушінің деректері
</w:t>
      </w:r>
    </w:p>
    <w:p>
      <w:pPr>
        <w:spacing w:after="0"/>
        <w:ind w:left="0"/>
        <w:jc w:val="both"/>
      </w:pPr>
      <w:r>
        <w:rPr>
          <w:rFonts w:ascii="Times New Roman"/>
          <w:b w:val="false"/>
          <w:i w:val="false"/>
          <w:color w:val="000000"/>
          <w:sz w:val="28"/>
        </w:rPr>
        <w:t>
     бойынша бағалау құны бар N ____сәлемдеменің
</w:t>
      </w:r>
    </w:p>
    <w:p>
      <w:pPr>
        <w:spacing w:after="0"/>
        <w:ind w:left="0"/>
        <w:jc w:val="both"/>
      </w:pPr>
      <w:r>
        <w:rPr>
          <w:rFonts w:ascii="Times New Roman"/>
          <w:b w:val="false"/>
          <w:i w:val="false"/>
          <w:color w:val="000000"/>
          <w:sz w:val="28"/>
        </w:rPr>
        <w:t>
     Сәлемдеме N _____ өкім бойынша ашылды.
</w:t>
      </w:r>
    </w:p>
    <w:p>
      <w:pPr>
        <w:spacing w:after="0"/>
        <w:ind w:left="0"/>
        <w:jc w:val="both"/>
      </w:pPr>
      <w:r>
        <w:rPr>
          <w:rFonts w:ascii="Times New Roman"/>
          <w:b w:val="false"/>
          <w:i w:val="false"/>
          <w:color w:val="000000"/>
          <w:sz w:val="28"/>
        </w:rPr>
        <w:t>
     Таратушы:                                        Мекен-жайы: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NN     Ілеспе құжаттар бойынша                   Қабылдау және сұрыптау  
</w:t>
      </w:r>
    </w:p>
    <w:p>
      <w:pPr>
        <w:spacing w:after="0"/>
        <w:ind w:left="0"/>
        <w:jc w:val="both"/>
      </w:pPr>
      <w:r>
        <w:rPr>
          <w:rFonts w:ascii="Times New Roman"/>
          <w:b w:val="false"/>
          <w:i w:val="false"/>
          <w:color w:val="000000"/>
          <w:sz w:val="28"/>
        </w:rPr>
        <w:t>
 рр        есепте бары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Тізілім  Түбіртек Саны,  Жалпы   Пробасы   Құндылықтарды   Саны,
</w:t>
      </w:r>
    </w:p>
    <w:p>
      <w:pPr>
        <w:spacing w:after="0"/>
        <w:ind w:left="0"/>
        <w:jc w:val="both"/>
      </w:pPr>
      <w:r>
        <w:rPr>
          <w:rFonts w:ascii="Times New Roman"/>
          <w:b w:val="false"/>
          <w:i w:val="false"/>
          <w:color w:val="000000"/>
          <w:sz w:val="28"/>
        </w:rPr>
        <w:t>
         N         N     дана   салмағы             сипаттау      дана
</w:t>
      </w:r>
    </w:p>
    <w:p>
      <w:pPr>
        <w:spacing w:after="0"/>
        <w:ind w:left="0"/>
        <w:jc w:val="both"/>
      </w:pPr>
      <w:r>
        <w:rPr>
          <w:rFonts w:ascii="Times New Roman"/>
          <w:b w:val="false"/>
          <w:i w:val="false"/>
          <w:color w:val="000000"/>
          <w:sz w:val="28"/>
        </w:rPr>
        <w:t>
                                   г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1      2         3      4      5        6             7           8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кезінде шыққаны                Алшақтықтар    Орталықтың  1 г/кар,  Сомасы,
</w:t>
      </w:r>
    </w:p>
    <w:p>
      <w:pPr>
        <w:spacing w:after="0"/>
        <w:ind w:left="0"/>
        <w:jc w:val="both"/>
      </w:pPr>
      <w:r>
        <w:rPr>
          <w:rFonts w:ascii="Times New Roman"/>
          <w:b w:val="false"/>
          <w:i w:val="false"/>
          <w:color w:val="000000"/>
          <w:sz w:val="28"/>
        </w:rPr>
        <w:t>
                                  (+) -         дербес      үшін    теңге  
</w:t>
      </w:r>
    </w:p>
    <w:p>
      <w:pPr>
        <w:spacing w:after="0"/>
        <w:ind w:left="0"/>
        <w:jc w:val="both"/>
      </w:pPr>
      <w:r>
        <w:rPr>
          <w:rFonts w:ascii="Times New Roman"/>
          <w:b w:val="false"/>
          <w:i w:val="false"/>
          <w:color w:val="000000"/>
          <w:sz w:val="28"/>
        </w:rPr>
        <w:t>
____________________________________________   шотының      баға   
</w:t>
      </w:r>
    </w:p>
    <w:p>
      <w:pPr>
        <w:spacing w:after="0"/>
        <w:ind w:left="0"/>
        <w:jc w:val="both"/>
      </w:pPr>
      <w:r>
        <w:rPr>
          <w:rFonts w:ascii="Times New Roman"/>
          <w:b w:val="false"/>
          <w:i w:val="false"/>
          <w:color w:val="000000"/>
          <w:sz w:val="28"/>
        </w:rPr>
        <w:t>
проба  Жалпы    Лигат. Химиял. Саны,  Жалпы     нөмірі      теңге
</w:t>
      </w:r>
    </w:p>
    <w:p>
      <w:pPr>
        <w:spacing w:after="0"/>
        <w:ind w:left="0"/>
        <w:jc w:val="both"/>
      </w:pPr>
      <w:r>
        <w:rPr>
          <w:rFonts w:ascii="Times New Roman"/>
          <w:b w:val="false"/>
          <w:i w:val="false"/>
          <w:color w:val="000000"/>
          <w:sz w:val="28"/>
        </w:rPr>
        <w:t>
 сы   салмағы  салмағы  таза   дана  салмағы
</w:t>
      </w:r>
    </w:p>
    <w:p>
      <w:pPr>
        <w:spacing w:after="0"/>
        <w:ind w:left="0"/>
        <w:jc w:val="both"/>
      </w:pPr>
      <w:r>
        <w:rPr>
          <w:rFonts w:ascii="Times New Roman"/>
          <w:b w:val="false"/>
          <w:i w:val="false"/>
          <w:color w:val="000000"/>
          <w:sz w:val="28"/>
        </w:rPr>
        <w:t>
         г        г    салмағы          г
</w:t>
      </w:r>
    </w:p>
    <w:p>
      <w:pPr>
        <w:spacing w:after="0"/>
        <w:ind w:left="0"/>
        <w:jc w:val="both"/>
      </w:pPr>
      <w:r>
        <w:rPr>
          <w:rFonts w:ascii="Times New Roman"/>
          <w:b w:val="false"/>
          <w:i w:val="false"/>
          <w:color w:val="000000"/>
          <w:sz w:val="28"/>
        </w:rPr>
        <w:t>
                         г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9      10       11     12      13     14        15           16       17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Сәлемдеме бойынша барлығы:
</w:t>
      </w:r>
    </w:p>
    <w:p>
      <w:pPr>
        <w:spacing w:after="0"/>
        <w:ind w:left="0"/>
        <w:jc w:val="both"/>
      </w:pPr>
      <w:r>
        <w:rPr>
          <w:rFonts w:ascii="Times New Roman"/>
          <w:b w:val="false"/>
          <w:i w:val="false"/>
          <w:color w:val="000000"/>
          <w:sz w:val="28"/>
        </w:rPr>
        <w:t>
     Құндылықтарды сұрыптау нәтижесінде____шоттары бойынша____болып шықты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Құндылықтар байқаудан және         Сапасы, салмағы және шоттары 
</w:t>
      </w:r>
    </w:p>
    <w:p>
      <w:pPr>
        <w:spacing w:after="0"/>
        <w:ind w:left="0"/>
        <w:jc w:val="both"/>
      </w:pPr>
      <w:r>
        <w:rPr>
          <w:rFonts w:ascii="Times New Roman"/>
          <w:b w:val="false"/>
          <w:i w:val="false"/>
          <w:color w:val="000000"/>
          <w:sz w:val="28"/>
        </w:rPr>
        <w:t>
     диагностикадан өткізіліп           бойынша қабылданғанын растаймын
</w:t>
      </w:r>
    </w:p>
    <w:p>
      <w:pPr>
        <w:spacing w:after="0"/>
        <w:ind w:left="0"/>
        <w:jc w:val="both"/>
      </w:pPr>
      <w:r>
        <w:rPr>
          <w:rFonts w:ascii="Times New Roman"/>
          <w:b w:val="false"/>
          <w:i w:val="false"/>
          <w:color w:val="000000"/>
          <w:sz w:val="28"/>
        </w:rPr>
        <w:t>
     қабылданды:                        Бас сарапшы-геммолог___________  
</w:t>
      </w:r>
    </w:p>
    <w:p>
      <w:pPr>
        <w:spacing w:after="0"/>
        <w:ind w:left="0"/>
        <w:jc w:val="both"/>
      </w:pPr>
      <w:r>
        <w:rPr>
          <w:rFonts w:ascii="Times New Roman"/>
          <w:b w:val="false"/>
          <w:i w:val="false"/>
          <w:color w:val="000000"/>
          <w:sz w:val="28"/>
        </w:rPr>
        <w:t>
     сарапшы___________________                
</w:t>
      </w:r>
    </w:p>
    <w:p>
      <w:pPr>
        <w:spacing w:after="0"/>
        <w:ind w:left="0"/>
        <w:jc w:val="both"/>
      </w:pPr>
      <w:r>
        <w:rPr>
          <w:rFonts w:ascii="Times New Roman"/>
          <w:b w:val="false"/>
          <w:i w:val="false"/>
          <w:color w:val="000000"/>
          <w:sz w:val="28"/>
        </w:rPr>
        <w:t>
     бақылаушы_________________     
</w:t>
      </w:r>
    </w:p>
    <w:p>
      <w:pPr>
        <w:spacing w:after="0"/>
        <w:ind w:left="0"/>
        <w:jc w:val="both"/>
      </w:pPr>
      <w:r>
        <w:rPr>
          <w:rFonts w:ascii="Times New Roman"/>
          <w:b w:val="false"/>
          <w:i w:val="false"/>
          <w:color w:val="000000"/>
          <w:sz w:val="28"/>
        </w:rPr>
        <w:t>
                               Куәландырамыз:
</w:t>
      </w:r>
    </w:p>
    <w:p>
      <w:pPr>
        <w:spacing w:after="0"/>
        <w:ind w:left="0"/>
        <w:jc w:val="both"/>
      </w:pPr>
      <w:r>
        <w:rPr>
          <w:rFonts w:ascii="Times New Roman"/>
          <w:b w:val="false"/>
          <w:i w:val="false"/>
          <w:color w:val="000000"/>
          <w:sz w:val="28"/>
        </w:rPr>
        <w:t>
     Жалпы салмағы _____г., есепке 
</w:t>
      </w:r>
    </w:p>
    <w:p>
      <w:pPr>
        <w:spacing w:after="0"/>
        <w:ind w:left="0"/>
        <w:jc w:val="both"/>
      </w:pPr>
      <w:r>
        <w:rPr>
          <w:rFonts w:ascii="Times New Roman"/>
          <w:b w:val="false"/>
          <w:i w:val="false"/>
          <w:color w:val="000000"/>
          <w:sz w:val="28"/>
        </w:rPr>
        <w:t>
     алынбайтын қалдықтар жойылды.
</w:t>
      </w:r>
    </w:p>
    <w:p>
      <w:pPr>
        <w:spacing w:after="0"/>
        <w:ind w:left="0"/>
        <w:jc w:val="both"/>
      </w:pPr>
      <w:r>
        <w:rPr>
          <w:rFonts w:ascii="Times New Roman"/>
          <w:b w:val="false"/>
          <w:i w:val="false"/>
          <w:color w:val="000000"/>
          <w:sz w:val="28"/>
        </w:rPr>
        <w:t>
     Сақтау орнының меңгерушісі
</w:t>
      </w:r>
    </w:p>
    <w:p>
      <w:pPr>
        <w:spacing w:after="0"/>
        <w:ind w:left="0"/>
        <w:jc w:val="both"/>
      </w:pPr>
      <w:r>
        <w:rPr>
          <w:rFonts w:ascii="Times New Roman"/>
          <w:b w:val="false"/>
          <w:i w:val="false"/>
          <w:color w:val="000000"/>
          <w:sz w:val="28"/>
        </w:rPr>
        <w:t>
     __________________________          Бас бақылаушы_________________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Балансқа есепке алынатын  
</w:t>
      </w:r>
    </w:p>
    <w:p>
      <w:pPr>
        <w:spacing w:after="0"/>
        <w:ind w:left="0"/>
        <w:jc w:val="both"/>
      </w:pPr>
      <w:r>
        <w:rPr>
          <w:rFonts w:ascii="Times New Roman"/>
          <w:b w:val="false"/>
          <w:i w:val="false"/>
          <w:color w:val="000000"/>
          <w:sz w:val="28"/>
        </w:rPr>
        <w:t>
     құндылықтардың бағалау құнын 
</w:t>
      </w:r>
    </w:p>
    <w:p>
      <w:pPr>
        <w:spacing w:after="0"/>
        <w:ind w:left="0"/>
        <w:jc w:val="both"/>
      </w:pPr>
      <w:r>
        <w:rPr>
          <w:rFonts w:ascii="Times New Roman"/>
          <w:b w:val="false"/>
          <w:i w:val="false"/>
          <w:color w:val="000000"/>
          <w:sz w:val="28"/>
        </w:rPr>
        <w:t>
     растаймын: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Жетекші экономист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Актіде көрсетілген құндылықтарды
</w:t>
      </w:r>
    </w:p>
    <w:p>
      <w:pPr>
        <w:spacing w:after="0"/>
        <w:ind w:left="0"/>
        <w:jc w:val="both"/>
      </w:pPr>
      <w:r>
        <w:rPr>
          <w:rFonts w:ascii="Times New Roman"/>
          <w:b w:val="false"/>
          <w:i w:val="false"/>
          <w:color w:val="000000"/>
          <w:sz w:val="28"/>
        </w:rPr>
        <w:t>
     әзірлеудің қорытындыларын растаймыз: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              Қымбат бағалы металдардың 
</w:t>
      </w:r>
    </w:p>
    <w:p>
      <w:pPr>
        <w:spacing w:after="0"/>
        <w:ind w:left="0"/>
        <w:jc w:val="both"/>
      </w:pPr>
      <w:r>
        <w:rPr>
          <w:rFonts w:ascii="Times New Roman"/>
          <w:b w:val="false"/>
          <w:i w:val="false"/>
          <w:color w:val="000000"/>
          <w:sz w:val="28"/>
        </w:rPr>
        <w:t>
     қор бөлімінің бастығы               сақталуын 
</w:t>
      </w:r>
    </w:p>
    <w:p>
      <w:pPr>
        <w:spacing w:after="0"/>
        <w:ind w:left="0"/>
        <w:jc w:val="both"/>
      </w:pPr>
      <w:r>
        <w:rPr>
          <w:rFonts w:ascii="Times New Roman"/>
          <w:b w:val="false"/>
          <w:i w:val="false"/>
          <w:color w:val="000000"/>
          <w:sz w:val="28"/>
        </w:rPr>
        <w:t>
     _____________________               бақылау бөлімінің бастығы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4 данасы ресімделеді: 1-3 - бас бухгалтерияға, 4 - комиссияға.
</w:t>
      </w:r>
    </w:p>
    <w:p>
      <w:pPr>
        <w:spacing w:after="0"/>
        <w:ind w:left="0"/>
        <w:jc w:val="both"/>
      </w:pPr>
      <w:r>
        <w:rPr>
          <w:rFonts w:ascii="Times New Roman"/>
          <w:b w:val="false"/>
          <w:i w:val="false"/>
          <w:color w:val="000000"/>
          <w:sz w:val="28"/>
        </w:rPr>
        <w:t>
     Бірінші данасына ілеспе құжаттардың ___ парағы қоса берілді.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Жөнелтушiлерге қайтаруға жататын құндылықтары бар орынның
</w:t>
      </w:r>
    </w:p>
    <w:p>
      <w:pPr>
        <w:spacing w:after="0"/>
        <w:ind w:left="0"/>
        <w:jc w:val="both"/>
      </w:pPr>
      <w:r>
        <w:rPr>
          <w:rFonts w:ascii="Times New Roman"/>
          <w:b w:val="false"/>
          <w:i w:val="false"/>
          <w:color w:val="000000"/>
          <w:sz w:val="28"/>
        </w:rPr>
        <w:t>
                                  ТАҢБАСЫ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Алдын ала қабылдау актiсiнің күнi, нөмiрi________________________
</w:t>
      </w:r>
    </w:p>
    <w:p>
      <w:pPr>
        <w:spacing w:after="0"/>
        <w:ind w:left="0"/>
        <w:jc w:val="both"/>
      </w:pPr>
      <w:r>
        <w:rPr>
          <w:rFonts w:ascii="Times New Roman"/>
          <w:b w:val="false"/>
          <w:i w:val="false"/>
          <w:color w:val="000000"/>
          <w:sz w:val="28"/>
        </w:rPr>
        <w:t>
     Қабылдау және сұрыптау актiсiнің күнi, нөмiрi___________________
</w:t>
      </w:r>
    </w:p>
    <w:p>
      <w:pPr>
        <w:spacing w:after="0"/>
        <w:ind w:left="0"/>
        <w:jc w:val="both"/>
      </w:pPr>
      <w:r>
        <w:rPr>
          <w:rFonts w:ascii="Times New Roman"/>
          <w:b w:val="false"/>
          <w:i w:val="false"/>
          <w:color w:val="000000"/>
          <w:sz w:val="28"/>
        </w:rPr>
        <w:t>
     Құндылықтарды алушы органның атауы мен мекен-жайы_______________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Жалпы салмағы__________________г.
</w:t>
      </w:r>
    </w:p>
    <w:p>
      <w:pPr>
        <w:spacing w:after="0"/>
        <w:ind w:left="0"/>
        <w:jc w:val="both"/>
      </w:pPr>
      <w:r>
        <w:rPr>
          <w:rFonts w:ascii="Times New Roman"/>
          <w:b w:val="false"/>
          <w:i w:val="false"/>
          <w:color w:val="000000"/>
          <w:sz w:val="28"/>
        </w:rPr>
        <w:t>
                   (саны санмен)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Сарапшы_________________
</w:t>
      </w:r>
    </w:p>
    <w:p>
      <w:pPr>
        <w:spacing w:after="0"/>
        <w:ind w:left="0"/>
        <w:jc w:val="both"/>
      </w:pPr>
      <w:r>
        <w:rPr>
          <w:rFonts w:ascii="Times New Roman"/>
          <w:b w:val="false"/>
          <w:i w:val="false"/>
          <w:color w:val="000000"/>
          <w:sz w:val="28"/>
        </w:rPr>
        <w:t>
                                           Бақылаушы________________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металдарға, шайырға, гипске және қымбат бағалы
</w:t>
      </w:r>
    </w:p>
    <w:p>
      <w:pPr>
        <w:spacing w:after="0"/>
        <w:ind w:left="0"/>
        <w:jc w:val="both"/>
      </w:pPr>
      <w:r>
        <w:rPr>
          <w:rFonts w:ascii="Times New Roman"/>
          <w:b w:val="false"/>
          <w:i w:val="false"/>
          <w:color w:val="000000"/>
          <w:sz w:val="28"/>
        </w:rPr>
        <w:t>
       металдардан жасалған бұйымдардағы осындай өзгелерге арналған
</w:t>
      </w:r>
    </w:p>
    <w:p>
      <w:pPr>
        <w:spacing w:after="0"/>
        <w:ind w:left="0"/>
        <w:jc w:val="both"/>
      </w:pPr>
      <w:r>
        <w:rPr>
          <w:rFonts w:ascii="Times New Roman"/>
          <w:b w:val="false"/>
          <w:i w:val="false"/>
          <w:color w:val="000000"/>
          <w:sz w:val="28"/>
        </w:rPr>
        <w:t>
                       ЖЕҢІЛДIКТЕР МӘНДЕРIНIҢ КЕСТЕСI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Бұйымдардың           Ажыратылмас бөлiктер мен     Жеңілдіктің
</w:t>
      </w:r>
    </w:p>
    <w:p>
      <w:pPr>
        <w:spacing w:after="0"/>
        <w:ind w:left="0"/>
        <w:jc w:val="both"/>
      </w:pPr>
      <w:r>
        <w:rPr>
          <w:rFonts w:ascii="Times New Roman"/>
          <w:b w:val="false"/>
          <w:i w:val="false"/>
          <w:color w:val="000000"/>
          <w:sz w:val="28"/>
        </w:rPr>
        <w:t>
          атауы              жабындылардың сипаты мен     мөлшері, гр.
</w:t>
      </w:r>
    </w:p>
    <w:p>
      <w:pPr>
        <w:spacing w:after="0"/>
        <w:ind w:left="0"/>
        <w:jc w:val="both"/>
      </w:pPr>
      <w:r>
        <w:rPr>
          <w:rFonts w:ascii="Times New Roman"/>
          <w:b w:val="false"/>
          <w:i w:val="false"/>
          <w:color w:val="000000"/>
          <w:sz w:val="28"/>
        </w:rPr>
        <w:t>
                                   материалы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Темекі сауыттар, әмияндар   Жоғары қақпағы эмальданған      6,0-10,0 
</w:t>
      </w:r>
    </w:p>
    <w:p>
      <w:pPr>
        <w:spacing w:after="0"/>
        <w:ind w:left="0"/>
        <w:jc w:val="both"/>
      </w:pPr>
      <w:r>
        <w:rPr>
          <w:rFonts w:ascii="Times New Roman"/>
          <w:b w:val="false"/>
          <w:i w:val="false"/>
          <w:color w:val="000000"/>
          <w:sz w:val="28"/>
        </w:rPr>
        <w:t>
Шилан
</w:t>
      </w:r>
    </w:p>
    <w:p>
      <w:pPr>
        <w:spacing w:after="0"/>
        <w:ind w:left="0"/>
        <w:jc w:val="both"/>
      </w:pPr>
      <w:r>
        <w:rPr>
          <w:rFonts w:ascii="Times New Roman"/>
          <w:b w:val="false"/>
          <w:i w:val="false"/>
          <w:color w:val="000000"/>
          <w:sz w:val="28"/>
        </w:rPr>
        <w:t>
Иiссуға арналған сауыттар   Қақпақ                          1,5-2,0
</w:t>
      </w:r>
    </w:p>
    <w:p>
      <w:pPr>
        <w:spacing w:after="0"/>
        <w:ind w:left="0"/>
        <w:jc w:val="both"/>
      </w:pPr>
      <w:r>
        <w:rPr>
          <w:rFonts w:ascii="Times New Roman"/>
          <w:b w:val="false"/>
          <w:i w:val="false"/>
          <w:color w:val="000000"/>
          <w:sz w:val="28"/>
        </w:rPr>
        <w:t>
Шам қойғыш шамдал           Металл стержень                 20,0-50,0
</w:t>
      </w:r>
    </w:p>
    <w:p>
      <w:pPr>
        <w:spacing w:after="0"/>
        <w:ind w:left="0"/>
        <w:jc w:val="both"/>
      </w:pPr>
      <w:r>
        <w:rPr>
          <w:rFonts w:ascii="Times New Roman"/>
          <w:b w:val="false"/>
          <w:i w:val="false"/>
          <w:color w:val="000000"/>
          <w:sz w:val="28"/>
        </w:rPr>
        <w:t>
Медальондар                 Металл штифтер                  0,1-0,3  
</w:t>
      </w:r>
    </w:p>
    <w:p>
      <w:pPr>
        <w:spacing w:after="0"/>
        <w:ind w:left="0"/>
        <w:jc w:val="both"/>
      </w:pPr>
      <w:r>
        <w:rPr>
          <w:rFonts w:ascii="Times New Roman"/>
          <w:b w:val="false"/>
          <w:i w:val="false"/>
          <w:color w:val="000000"/>
          <w:sz w:val="28"/>
        </w:rPr>
        <w:t>
Ерлер (әйел) сағаттарының   Серіппесі бар екі үзбелі        0,5(0,3)
</w:t>
      </w:r>
    </w:p>
    <w:p>
      <w:pPr>
        <w:spacing w:after="0"/>
        <w:ind w:left="0"/>
        <w:jc w:val="both"/>
      </w:pPr>
      <w:r>
        <w:rPr>
          <w:rFonts w:ascii="Times New Roman"/>
          <w:b w:val="false"/>
          <w:i w:val="false"/>
          <w:color w:val="000000"/>
          <w:sz w:val="28"/>
        </w:rPr>
        <w:t>
браслеттерi
</w:t>
      </w:r>
    </w:p>
    <w:p>
      <w:pPr>
        <w:spacing w:after="0"/>
        <w:ind w:left="0"/>
        <w:jc w:val="both"/>
      </w:pPr>
      <w:r>
        <w:rPr>
          <w:rFonts w:ascii="Times New Roman"/>
          <w:b w:val="false"/>
          <w:i w:val="false"/>
          <w:color w:val="000000"/>
          <w:sz w:val="28"/>
        </w:rPr>
        <w:t>
"Краб" тәрiздес браслет     Серіппелі шрифт                 0,3
</w:t>
      </w:r>
    </w:p>
    <w:p>
      <w:pPr>
        <w:spacing w:after="0"/>
        <w:ind w:left="0"/>
        <w:jc w:val="both"/>
      </w:pPr>
      <w:r>
        <w:rPr>
          <w:rFonts w:ascii="Times New Roman"/>
          <w:b w:val="false"/>
          <w:i w:val="false"/>
          <w:color w:val="000000"/>
          <w:sz w:val="28"/>
        </w:rPr>
        <w:t>
Алтын (күмiс) темекi        Пластинкасы бар подавка         4,0(6,0)
</w:t>
      </w:r>
    </w:p>
    <w:p>
      <w:pPr>
        <w:spacing w:after="0"/>
        <w:ind w:left="0"/>
        <w:jc w:val="both"/>
      </w:pPr>
      <w:r>
        <w:rPr>
          <w:rFonts w:ascii="Times New Roman"/>
          <w:b w:val="false"/>
          <w:i w:val="false"/>
          <w:color w:val="000000"/>
          <w:sz w:val="28"/>
        </w:rPr>
        <w:t>
сауыттар                    пластинкасыз подавка            1,8(2,0)
</w:t>
      </w:r>
    </w:p>
    <w:p>
      <w:pPr>
        <w:spacing w:after="0"/>
        <w:ind w:left="0"/>
        <w:jc w:val="both"/>
      </w:pPr>
      <w:r>
        <w:rPr>
          <w:rFonts w:ascii="Times New Roman"/>
          <w:b w:val="false"/>
          <w:i w:val="false"/>
          <w:color w:val="000000"/>
          <w:sz w:val="28"/>
        </w:rPr>
        <w:t>
                            штифт                           1,0(1,0)
</w:t>
      </w:r>
    </w:p>
    <w:p>
      <w:pPr>
        <w:spacing w:after="0"/>
        <w:ind w:left="0"/>
        <w:jc w:val="both"/>
      </w:pPr>
      <w:r>
        <w:rPr>
          <w:rFonts w:ascii="Times New Roman"/>
          <w:b w:val="false"/>
          <w:i w:val="false"/>
          <w:color w:val="000000"/>
          <w:sz w:val="28"/>
        </w:rPr>
        <w:t>
Бүйiрлi баулар              Карабиндегi және шпрингельдегi  0,3 
</w:t>
      </w:r>
    </w:p>
    <w:p>
      <w:pPr>
        <w:spacing w:after="0"/>
        <w:ind w:left="0"/>
        <w:jc w:val="both"/>
      </w:pPr>
      <w:r>
        <w:rPr>
          <w:rFonts w:ascii="Times New Roman"/>
          <w:b w:val="false"/>
          <w:i w:val="false"/>
          <w:color w:val="000000"/>
          <w:sz w:val="28"/>
        </w:rPr>
        <w:t>
                            серiппелер
</w:t>
      </w:r>
    </w:p>
    <w:p>
      <w:pPr>
        <w:spacing w:after="0"/>
        <w:ind w:left="0"/>
        <w:jc w:val="both"/>
      </w:pPr>
      <w:r>
        <w:rPr>
          <w:rFonts w:ascii="Times New Roman"/>
          <w:b w:val="false"/>
          <w:i w:val="false"/>
          <w:color w:val="000000"/>
          <w:sz w:val="28"/>
        </w:rPr>
        <w:t>
Мойын баулары               Шпрингельдегi серiппелер        0,03
</w:t>
      </w:r>
    </w:p>
    <w:p>
      <w:pPr>
        <w:spacing w:after="0"/>
        <w:ind w:left="0"/>
        <w:jc w:val="both"/>
      </w:pPr>
      <w:r>
        <w:rPr>
          <w:rFonts w:ascii="Times New Roman"/>
          <w:b w:val="false"/>
          <w:i w:val="false"/>
          <w:color w:val="000000"/>
          <w:sz w:val="28"/>
        </w:rPr>
        <w:t>
Ширатылған мойын баулары    Дәнекерлеу                      бұйымның
</w:t>
      </w:r>
    </w:p>
    <w:p>
      <w:pPr>
        <w:spacing w:after="0"/>
        <w:ind w:left="0"/>
        <w:jc w:val="both"/>
      </w:pPr>
      <w:r>
        <w:rPr>
          <w:rFonts w:ascii="Times New Roman"/>
          <w:b w:val="false"/>
          <w:i w:val="false"/>
          <w:color w:val="000000"/>
          <w:sz w:val="28"/>
        </w:rPr>
        <w:t>
                                                            салмағының 1/3 
</w:t>
      </w:r>
    </w:p>
    <w:p>
      <w:pPr>
        <w:spacing w:after="0"/>
        <w:ind w:left="0"/>
        <w:jc w:val="both"/>
      </w:pPr>
      <w:r>
        <w:rPr>
          <w:rFonts w:ascii="Times New Roman"/>
          <w:b w:val="false"/>
          <w:i w:val="false"/>
          <w:color w:val="000000"/>
          <w:sz w:val="28"/>
        </w:rPr>
        <w:t>
Алтын қалта (мойын)         Штифт                           0,3(0,4)
</w:t>
      </w:r>
    </w:p>
    <w:p>
      <w:pPr>
        <w:spacing w:after="0"/>
        <w:ind w:left="0"/>
        <w:jc w:val="both"/>
      </w:pPr>
      <w:r>
        <w:rPr>
          <w:rFonts w:ascii="Times New Roman"/>
          <w:b w:val="false"/>
          <w:i w:val="false"/>
          <w:color w:val="000000"/>
          <w:sz w:val="28"/>
        </w:rPr>
        <w:t>
сағаттарының сырттары       Штифт және подавка              1,0
</w:t>
      </w:r>
    </w:p>
    <w:p>
      <w:pPr>
        <w:spacing w:after="0"/>
        <w:ind w:left="0"/>
        <w:jc w:val="both"/>
      </w:pPr>
      <w:r>
        <w:rPr>
          <w:rFonts w:ascii="Times New Roman"/>
          <w:b w:val="false"/>
          <w:i w:val="false"/>
          <w:color w:val="000000"/>
          <w:sz w:val="28"/>
        </w:rPr>
        <w:t>
                            Бигель                          2,2(1,2)
</w:t>
      </w:r>
    </w:p>
    <w:p>
      <w:pPr>
        <w:spacing w:after="0"/>
        <w:ind w:left="0"/>
        <w:jc w:val="both"/>
      </w:pPr>
      <w:r>
        <w:rPr>
          <w:rFonts w:ascii="Times New Roman"/>
          <w:b w:val="false"/>
          <w:i w:val="false"/>
          <w:color w:val="000000"/>
          <w:sz w:val="28"/>
        </w:rPr>
        <w:t>
                            Қақпақ                          7,0(3,5)  
</w:t>
      </w:r>
    </w:p>
    <w:p>
      <w:pPr>
        <w:spacing w:after="0"/>
        <w:ind w:left="0"/>
        <w:jc w:val="both"/>
      </w:pPr>
      <w:r>
        <w:rPr>
          <w:rFonts w:ascii="Times New Roman"/>
          <w:b w:val="false"/>
          <w:i w:val="false"/>
          <w:color w:val="000000"/>
          <w:sz w:val="28"/>
        </w:rPr>
        <w:t>
Әйел сөмкелерi              Штифт                           2,0
</w:t>
      </w:r>
    </w:p>
    <w:p>
      <w:pPr>
        <w:spacing w:after="0"/>
        <w:ind w:left="0"/>
        <w:jc w:val="both"/>
      </w:pPr>
      <w:r>
        <w:rPr>
          <w:rFonts w:ascii="Times New Roman"/>
          <w:b w:val="false"/>
          <w:i w:val="false"/>
          <w:color w:val="000000"/>
          <w:sz w:val="28"/>
        </w:rPr>
        <w:t>
Шай қасықтар                Жануарларды, құстарды, гүлдерді 0,8
</w:t>
      </w:r>
    </w:p>
    <w:p>
      <w:pPr>
        <w:spacing w:after="0"/>
        <w:ind w:left="0"/>
        <w:jc w:val="both"/>
      </w:pPr>
      <w:r>
        <w:rPr>
          <w:rFonts w:ascii="Times New Roman"/>
          <w:b w:val="false"/>
          <w:i w:val="false"/>
          <w:color w:val="000000"/>
          <w:sz w:val="28"/>
        </w:rPr>
        <w:t>
                            эмальмен суреттеу               0,5
</w:t>
      </w:r>
    </w:p>
    <w:p>
      <w:pPr>
        <w:spacing w:after="0"/>
        <w:ind w:left="0"/>
        <w:jc w:val="both"/>
      </w:pPr>
      <w:r>
        <w:rPr>
          <w:rFonts w:ascii="Times New Roman"/>
          <w:b w:val="false"/>
          <w:i w:val="false"/>
          <w:color w:val="000000"/>
          <w:sz w:val="28"/>
        </w:rPr>
        <w:t>
Кофе қасықтары              Саптағы эмаль                   0,3
</w:t>
      </w:r>
    </w:p>
    <w:p>
      <w:pPr>
        <w:spacing w:after="0"/>
        <w:ind w:left="0"/>
        <w:jc w:val="both"/>
      </w:pPr>
      <w:r>
        <w:rPr>
          <w:rFonts w:ascii="Times New Roman"/>
          <w:b w:val="false"/>
          <w:i w:val="false"/>
          <w:color w:val="000000"/>
          <w:sz w:val="28"/>
        </w:rPr>
        <w:t>
Браслеттер (баулар)                                           
</w:t>
      </w:r>
    </w:p>
    <w:p>
      <w:pPr>
        <w:spacing w:after="0"/>
        <w:ind w:left="0"/>
        <w:jc w:val="both"/>
      </w:pPr>
      <w:r>
        <w:rPr>
          <w:rFonts w:ascii="Times New Roman"/>
          <w:b w:val="false"/>
          <w:i w:val="false"/>
          <w:color w:val="000000"/>
          <w:sz w:val="28"/>
        </w:rPr>
        <w:t>
салмағы (гр.):                                              1,2(0,8)  
</w:t>
      </w:r>
    </w:p>
    <w:p>
      <w:pPr>
        <w:spacing w:after="0"/>
        <w:ind w:left="0"/>
        <w:jc w:val="both"/>
      </w:pPr>
      <w:r>
        <w:rPr>
          <w:rFonts w:ascii="Times New Roman"/>
          <w:b w:val="false"/>
          <w:i w:val="false"/>
          <w:color w:val="000000"/>
          <w:sz w:val="28"/>
        </w:rPr>
        <w:t>
                                                            2,0(1,0)
</w:t>
      </w:r>
    </w:p>
    <w:p>
      <w:pPr>
        <w:spacing w:after="0"/>
        <w:ind w:left="0"/>
        <w:jc w:val="both"/>
      </w:pPr>
      <w:r>
        <w:rPr>
          <w:rFonts w:ascii="Times New Roman"/>
          <w:b w:val="false"/>
          <w:i w:val="false"/>
          <w:color w:val="000000"/>
          <w:sz w:val="28"/>
        </w:rPr>
        <w:t>
      8-13                                                  3,5(1,5)   
</w:t>
      </w:r>
    </w:p>
    <w:p>
      <w:pPr>
        <w:spacing w:after="0"/>
        <w:ind w:left="0"/>
        <w:jc w:val="both"/>
      </w:pPr>
      <w:r>
        <w:rPr>
          <w:rFonts w:ascii="Times New Roman"/>
          <w:b w:val="false"/>
          <w:i w:val="false"/>
          <w:color w:val="000000"/>
          <w:sz w:val="28"/>
        </w:rPr>
        <w:t>
      14-18                                                 7,0(2,7)
</w:t>
      </w:r>
    </w:p>
    <w:p>
      <w:pPr>
        <w:spacing w:after="0"/>
        <w:ind w:left="0"/>
        <w:jc w:val="both"/>
      </w:pPr>
      <w:r>
        <w:rPr>
          <w:rFonts w:ascii="Times New Roman"/>
          <w:b w:val="false"/>
          <w:i w:val="false"/>
          <w:color w:val="000000"/>
          <w:sz w:val="28"/>
        </w:rPr>
        <w:t>
      19 дейін және                    
</w:t>
      </w:r>
    </w:p>
    <w:p>
      <w:pPr>
        <w:spacing w:after="0"/>
        <w:ind w:left="0"/>
        <w:jc w:val="both"/>
      </w:pPr>
      <w:r>
        <w:rPr>
          <w:rFonts w:ascii="Times New Roman"/>
          <w:b w:val="false"/>
          <w:i w:val="false"/>
          <w:color w:val="000000"/>
          <w:sz w:val="28"/>
        </w:rPr>
        <w:t>
Броштар, сырғалар,                                          0,6 
</w:t>
      </w:r>
    </w:p>
    <w:p>
      <w:pPr>
        <w:spacing w:after="0"/>
        <w:ind w:left="0"/>
        <w:jc w:val="both"/>
      </w:pPr>
      <w:r>
        <w:rPr>
          <w:rFonts w:ascii="Times New Roman"/>
          <w:b w:val="false"/>
          <w:i w:val="false"/>
          <w:color w:val="000000"/>
          <w:sz w:val="28"/>
        </w:rPr>
        <w:t>
запонкалар       
</w:t>
      </w:r>
    </w:p>
    <w:p>
      <w:pPr>
        <w:spacing w:after="0"/>
        <w:ind w:left="0"/>
        <w:jc w:val="both"/>
      </w:pPr>
      <w:r>
        <w:rPr>
          <w:rFonts w:ascii="Times New Roman"/>
          <w:b w:val="false"/>
          <w:i w:val="false"/>
          <w:color w:val="000000"/>
          <w:sz w:val="28"/>
        </w:rPr>
        <w:t>
Алқалар                                                     0,3
</w:t>
      </w:r>
    </w:p>
    <w:p>
      <w:pPr>
        <w:spacing w:after="0"/>
        <w:ind w:left="0"/>
        <w:jc w:val="both"/>
      </w:pPr>
      <w:r>
        <w:rPr>
          <w:rFonts w:ascii="Times New Roman"/>
          <w:b w:val="false"/>
          <w:i w:val="false"/>
          <w:color w:val="000000"/>
          <w:sz w:val="28"/>
        </w:rPr>
        <w:t>
Сақиналар                                                   0,4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ЗАТТЫҢ ТАҢБАСЫ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(бұйымның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(актiнiң атауы, нөмiрi, күнi)
</w:t>
      </w:r>
    </w:p>
    <w:p>
      <w:pPr>
        <w:spacing w:after="0"/>
        <w:ind w:left="0"/>
        <w:jc w:val="both"/>
      </w:pPr>
      <w:r>
        <w:rPr>
          <w:rFonts w:ascii="Times New Roman"/>
          <w:b w:val="false"/>
          <w:i w:val="false"/>
          <w:color w:val="000000"/>
          <w:sz w:val="28"/>
        </w:rPr>
        <w:t>
     Жалпы салмағы, г.________________________________________________
</w:t>
      </w:r>
    </w:p>
    <w:p>
      <w:pPr>
        <w:spacing w:after="0"/>
        <w:ind w:left="0"/>
        <w:jc w:val="both"/>
      </w:pPr>
      <w:r>
        <w:rPr>
          <w:rFonts w:ascii="Times New Roman"/>
          <w:b w:val="false"/>
          <w:i w:val="false"/>
          <w:color w:val="000000"/>
          <w:sz w:val="28"/>
        </w:rPr>
        <w:t>
                                  (саны санмен)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Тастың атауы 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Тастардың саны және бедердің түрi_________________________________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Ендiрменің салмағы/карат/г. 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Лигатуралық салмағы, г.____________________________________________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Пробасы 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Бақылаушы__________________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асыл тастарды немесе олардан жасалған бұйымдарды 
</w:t>
      </w:r>
    </w:p>
    <w:p>
      <w:pPr>
        <w:spacing w:after="0"/>
        <w:ind w:left="0"/>
        <w:jc w:val="both"/>
      </w:pPr>
      <w:r>
        <w:rPr>
          <w:rFonts w:ascii="Times New Roman"/>
          <w:b w:val="false"/>
          <w:i w:val="false"/>
          <w:color w:val="000000"/>
          <w:sz w:val="28"/>
        </w:rPr>
        <w:t>
     қабылдаған жағдайда олардың атауы, саны, салмағы (карат/грамм) 
</w:t>
      </w:r>
    </w:p>
    <w:p>
      <w:pPr>
        <w:spacing w:after="0"/>
        <w:ind w:left="0"/>
        <w:jc w:val="both"/>
      </w:pPr>
      <w:r>
        <w:rPr>
          <w:rFonts w:ascii="Times New Roman"/>
          <w:b w:val="false"/>
          <w:i w:val="false"/>
          <w:color w:val="000000"/>
          <w:sz w:val="28"/>
        </w:rPr>
        <w:t>
     және бедерiнiң түрi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___ӨКІМ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     
</w:t>
      </w:r>
    </w:p>
    <w:p>
      <w:pPr>
        <w:spacing w:after="0"/>
        <w:ind w:left="0"/>
        <w:jc w:val="both"/>
      </w:pPr>
      <w:r>
        <w:rPr>
          <w:rFonts w:ascii="Times New Roman"/>
          <w:b w:val="false"/>
          <w:i w:val="false"/>
          <w:color w:val="000000"/>
          <w:sz w:val="28"/>
        </w:rPr>
        <w:t>
                          (өкiмнiң тiркелген күнi)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орнының меңгерушiсi__________, бас бақылаушысы ___________
</w:t>
      </w:r>
    </w:p>
    <w:p>
      <w:pPr>
        <w:spacing w:after="0"/>
        <w:ind w:left="0"/>
        <w:jc w:val="both"/>
      </w:pPr>
      <w:r>
        <w:rPr>
          <w:rFonts w:ascii="Times New Roman"/>
          <w:b w:val="false"/>
          <w:i w:val="false"/>
          <w:color w:val="000000"/>
          <w:sz w:val="28"/>
        </w:rPr>
        <w:t>
                              (аты-жөнi)                    (аты-жөні)
</w:t>
      </w:r>
    </w:p>
    <w:p>
      <w:pPr>
        <w:spacing w:after="0"/>
        <w:ind w:left="0"/>
        <w:jc w:val="both"/>
      </w:pPr>
      <w:r>
        <w:rPr>
          <w:rFonts w:ascii="Times New Roman"/>
          <w:b w:val="false"/>
          <w:i w:val="false"/>
          <w:color w:val="000000"/>
          <w:sz w:val="28"/>
        </w:rPr>
        <w:t>
     берiлсiн, ал құрамында ______________________________бар комиссия
</w:t>
      </w:r>
    </w:p>
    <w:p>
      <w:pPr>
        <w:spacing w:after="0"/>
        <w:ind w:left="0"/>
        <w:jc w:val="both"/>
      </w:pPr>
      <w:r>
        <w:rPr>
          <w:rFonts w:ascii="Times New Roman"/>
          <w:b w:val="false"/>
          <w:i w:val="false"/>
          <w:color w:val="000000"/>
          <w:sz w:val="28"/>
        </w:rPr>
        <w:t>
                                (аты-жөнi, лауазымы)
</w:t>
      </w:r>
    </w:p>
    <w:p>
      <w:pPr>
        <w:spacing w:after="0"/>
        <w:ind w:left="0"/>
        <w:jc w:val="both"/>
      </w:pPr>
      <w:r>
        <w:rPr>
          <w:rFonts w:ascii="Times New Roman"/>
          <w:b w:val="false"/>
          <w:i w:val="false"/>
          <w:color w:val="000000"/>
          <w:sz w:val="28"/>
        </w:rPr>
        <w:t>
     __________________________үшiн үкiметтiк резервке тиесiлi төменде
</w:t>
      </w:r>
    </w:p>
    <w:p>
      <w:pPr>
        <w:spacing w:after="0"/>
        <w:ind w:left="0"/>
        <w:jc w:val="both"/>
      </w:pPr>
      <w:r>
        <w:rPr>
          <w:rFonts w:ascii="Times New Roman"/>
          <w:b w:val="false"/>
          <w:i w:val="false"/>
          <w:color w:val="000000"/>
          <w:sz w:val="28"/>
        </w:rPr>
        <w:t>
     (құндылықтарды берудiң мақсаты)
</w:t>
      </w:r>
    </w:p>
    <w:p>
      <w:pPr>
        <w:spacing w:after="0"/>
        <w:ind w:left="0"/>
        <w:jc w:val="both"/>
      </w:pPr>
      <w:r>
        <w:rPr>
          <w:rFonts w:ascii="Times New Roman"/>
          <w:b w:val="false"/>
          <w:i w:val="false"/>
          <w:color w:val="000000"/>
          <w:sz w:val="28"/>
        </w:rPr>
        <w:t>
     санамаланған құндылықтарды қабылдасын.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N  Актiнiң атауы, Құндылықтар  Проба- Орын         Салмағы
</w:t>
      </w:r>
    </w:p>
    <w:p>
      <w:pPr>
        <w:spacing w:after="0"/>
        <w:ind w:left="0"/>
        <w:jc w:val="both"/>
      </w:pPr>
      <w:r>
        <w:rPr>
          <w:rFonts w:ascii="Times New Roman"/>
          <w:b w:val="false"/>
          <w:i w:val="false"/>
          <w:color w:val="000000"/>
          <w:sz w:val="28"/>
        </w:rPr>
        <w:t>
    р/р нөмірі, күні   дың (шоттың) сы     саны  _________________________ 
</w:t>
      </w:r>
    </w:p>
    <w:p>
      <w:pPr>
        <w:spacing w:after="0"/>
        <w:ind w:left="0"/>
        <w:jc w:val="both"/>
      </w:pPr>
      <w:r>
        <w:rPr>
          <w:rFonts w:ascii="Times New Roman"/>
          <w:b w:val="false"/>
          <w:i w:val="false"/>
          <w:color w:val="000000"/>
          <w:sz w:val="28"/>
        </w:rPr>
        <w:t>
                         атауы            (дана)  жалпы  Лигату.  химиялық
</w:t>
      </w:r>
    </w:p>
    <w:p>
      <w:pPr>
        <w:spacing w:after="0"/>
        <w:ind w:left="0"/>
        <w:jc w:val="both"/>
      </w:pPr>
      <w:r>
        <w:rPr>
          <w:rFonts w:ascii="Times New Roman"/>
          <w:b w:val="false"/>
          <w:i w:val="false"/>
          <w:color w:val="000000"/>
          <w:sz w:val="28"/>
        </w:rPr>
        <w:t>
                                                          ралық      таза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       2             3          4     5       6       7         8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 _____________________(аты-жөнi)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бухгалтер_________________(аты-жөнi)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
</w:t>
      </w:r>
    </w:p>
    <w:p>
      <w:pPr>
        <w:spacing w:after="0"/>
        <w:ind w:left="0"/>
        <w:jc w:val="both"/>
      </w:pPr>
      <w:r>
        <w:rPr>
          <w:rFonts w:ascii="Times New Roman"/>
          <w:b w:val="false"/>
          <w:i w:val="false"/>
          <w:color w:val="000000"/>
          <w:sz w:val="28"/>
        </w:rPr>
        <w:t>
         қор бөлiмiнiң бастығы ________________(аты-жөні)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металдардың
</w:t>
      </w:r>
    </w:p>
    <w:p>
      <w:pPr>
        <w:spacing w:after="0"/>
        <w:ind w:left="0"/>
        <w:jc w:val="both"/>
      </w:pPr>
      <w:r>
        <w:rPr>
          <w:rFonts w:ascii="Times New Roman"/>
          <w:b w:val="false"/>
          <w:i w:val="false"/>
          <w:color w:val="000000"/>
          <w:sz w:val="28"/>
        </w:rPr>
        <w:t>
         сақталуын бақылау бөлiмiнiң бастығы_______________(аты-жөнi)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Құндылықтарды бергендер:            Құндылықтарды қабылдағандар:
</w:t>
      </w:r>
    </w:p>
    <w:p>
      <w:pPr>
        <w:spacing w:after="0"/>
        <w:ind w:left="0"/>
        <w:jc w:val="both"/>
      </w:pPr>
      <w:r>
        <w:rPr>
          <w:rFonts w:ascii="Times New Roman"/>
          <w:b w:val="false"/>
          <w:i w:val="false"/>
          <w:color w:val="000000"/>
          <w:sz w:val="28"/>
        </w:rPr>
        <w:t>
     ___________________(аты-жөнi)       ___________________(аты-жөнi)     
</w:t>
      </w:r>
    </w:p>
    <w:p>
      <w:pPr>
        <w:spacing w:after="0"/>
        <w:ind w:left="0"/>
        <w:jc w:val="both"/>
      </w:pPr>
      <w:r>
        <w:rPr>
          <w:rFonts w:ascii="Times New Roman"/>
          <w:b w:val="false"/>
          <w:i w:val="false"/>
          <w:color w:val="000000"/>
          <w:sz w:val="28"/>
        </w:rPr>
        <w:t>
     ___________________(аты-жөнi)       ___________________(аты-жөнi)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БЕКIТЕМIН:            
</w:t>
      </w:r>
    </w:p>
    <w:p>
      <w:pPr>
        <w:spacing w:after="0"/>
        <w:ind w:left="0"/>
        <w:jc w:val="both"/>
      </w:pPr>
      <w:r>
        <w:rPr>
          <w:rFonts w:ascii="Times New Roman"/>
          <w:b w:val="false"/>
          <w:i w:val="false"/>
          <w:color w:val="000000"/>
          <w:sz w:val="28"/>
        </w:rPr>
        <w:t>
                                             Директор_________(аты-жөнi)
</w:t>
      </w:r>
    </w:p>
    <w:p>
      <w:pPr>
        <w:spacing w:after="0"/>
        <w:ind w:left="0"/>
        <w:jc w:val="both"/>
      </w:pPr>
      <w:r>
        <w:rPr>
          <w:rFonts w:ascii="Times New Roman"/>
          <w:b w:val="false"/>
          <w:i w:val="false"/>
          <w:color w:val="000000"/>
          <w:sz w:val="28"/>
        </w:rPr>
        <w:t>
                                             20  жылғы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Бiртектi емес қорытпалары бар зергерлiк бұйымдарды қайта балқыту
</w:t>
      </w:r>
    </w:p>
    <w:p>
      <w:pPr>
        <w:spacing w:after="0"/>
        <w:ind w:left="0"/>
        <w:jc w:val="both"/>
      </w:pPr>
      <w:r>
        <w:rPr>
          <w:rFonts w:ascii="Times New Roman"/>
          <w:b w:val="false"/>
          <w:i w:val="false"/>
          <w:color w:val="000000"/>
          <w:sz w:val="28"/>
        </w:rPr>
        <w:t>
                және қайта балқыту өнiмдерiне химиялық талдаулар
</w:t>
      </w:r>
    </w:p>
    <w:p>
      <w:pPr>
        <w:spacing w:after="0"/>
        <w:ind w:left="0"/>
        <w:jc w:val="both"/>
      </w:pPr>
      <w:r>
        <w:rPr>
          <w:rFonts w:ascii="Times New Roman"/>
          <w:b w:val="false"/>
          <w:i w:val="false"/>
          <w:color w:val="000000"/>
          <w:sz w:val="28"/>
        </w:rPr>
        <w:t>
                                    АКТIСI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___________N өкiм бойынша саны_______дана, лигатуралық салмағы
</w:t>
      </w:r>
    </w:p>
    <w:p>
      <w:pPr>
        <w:spacing w:after="0"/>
        <w:ind w:left="0"/>
        <w:jc w:val="both"/>
      </w:pPr>
      <w:r>
        <w:rPr>
          <w:rFonts w:ascii="Times New Roman"/>
          <w:b w:val="false"/>
          <w:i w:val="false"/>
          <w:color w:val="000000"/>
          <w:sz w:val="28"/>
        </w:rPr>
        <w:t>
     ______г. қымбат бағалы металдың бiртектi емес қорытпалары бар         
</w:t>
      </w:r>
    </w:p>
    <w:p>
      <w:pPr>
        <w:spacing w:after="0"/>
        <w:ind w:left="0"/>
        <w:jc w:val="both"/>
      </w:pPr>
      <w:r>
        <w:rPr>
          <w:rFonts w:ascii="Times New Roman"/>
          <w:b w:val="false"/>
          <w:i w:val="false"/>
          <w:color w:val="000000"/>
          <w:sz w:val="28"/>
        </w:rPr>
        <w:t>
     зергерлiк бұйымдарды______________________қайта балқыту және қайта    
</w:t>
      </w:r>
    </w:p>
    <w:p>
      <w:pPr>
        <w:spacing w:after="0"/>
        <w:ind w:left="0"/>
        <w:jc w:val="both"/>
      </w:pPr>
      <w:r>
        <w:rPr>
          <w:rFonts w:ascii="Times New Roman"/>
          <w:b w:val="false"/>
          <w:i w:val="false"/>
          <w:color w:val="000000"/>
          <w:sz w:val="28"/>
        </w:rPr>
        <w:t>
                     (қымбат бағалы металдың түрi)
</w:t>
      </w:r>
    </w:p>
    <w:p>
      <w:pPr>
        <w:spacing w:after="0"/>
        <w:ind w:left="0"/>
        <w:jc w:val="both"/>
      </w:pPr>
      <w:r>
        <w:rPr>
          <w:rFonts w:ascii="Times New Roman"/>
          <w:b w:val="false"/>
          <w:i w:val="false"/>
          <w:color w:val="000000"/>
          <w:sz w:val="28"/>
        </w:rPr>
        <w:t>
     балқыту өнiмiне химиялық талдау жүргізiлдi.
</w:t>
      </w:r>
    </w:p>
    <w:p>
      <w:pPr>
        <w:spacing w:after="0"/>
        <w:ind w:left="0"/>
        <w:jc w:val="both"/>
      </w:pPr>
      <w:r>
        <w:rPr>
          <w:rFonts w:ascii="Times New Roman"/>
          <w:b w:val="false"/>
          <w:i w:val="false"/>
          <w:color w:val="000000"/>
          <w:sz w:val="28"/>
        </w:rPr>
        <w:t>
     Қайта балқыту, химиялық талдау кезiнде металдың шығысын есептеу: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Лигатуралық салмағы, г.  Қымбат    Қымбат   Химиялық  Іс жүзіндегі
</w:t>
      </w:r>
    </w:p>
    <w:p>
      <w:pPr>
        <w:spacing w:after="0"/>
        <w:ind w:left="0"/>
        <w:jc w:val="both"/>
      </w:pPr>
      <w:r>
        <w:rPr>
          <w:rFonts w:ascii="Times New Roman"/>
          <w:b w:val="false"/>
          <w:i w:val="false"/>
          <w:color w:val="000000"/>
          <w:sz w:val="28"/>
        </w:rPr>
        <w:t>
      _______________________  бағалы    бағалы     таза    шығындар, г. 
</w:t>
      </w:r>
    </w:p>
    <w:p>
      <w:pPr>
        <w:spacing w:after="0"/>
        <w:ind w:left="0"/>
        <w:jc w:val="both"/>
      </w:pPr>
      <w:r>
        <w:rPr>
          <w:rFonts w:ascii="Times New Roman"/>
          <w:b w:val="false"/>
          <w:i w:val="false"/>
          <w:color w:val="000000"/>
          <w:sz w:val="28"/>
        </w:rPr>
        <w:t>
        қайта       қайта     металдың   металдың  салмағы,  
</w:t>
      </w:r>
    </w:p>
    <w:p>
      <w:pPr>
        <w:spacing w:after="0"/>
        <w:ind w:left="0"/>
        <w:jc w:val="both"/>
      </w:pPr>
      <w:r>
        <w:rPr>
          <w:rFonts w:ascii="Times New Roman"/>
          <w:b w:val="false"/>
          <w:i w:val="false"/>
          <w:color w:val="000000"/>
          <w:sz w:val="28"/>
        </w:rPr>
        <w:t>
       балқыту   балқыту мен    түрі     құрамы %     г.
</w:t>
      </w:r>
    </w:p>
    <w:p>
      <w:pPr>
        <w:spacing w:after="0"/>
        <w:ind w:left="0"/>
        <w:jc w:val="both"/>
      </w:pPr>
      <w:r>
        <w:rPr>
          <w:rFonts w:ascii="Times New Roman"/>
          <w:b w:val="false"/>
          <w:i w:val="false"/>
          <w:color w:val="000000"/>
          <w:sz w:val="28"/>
        </w:rPr>
        <w:t>
         мен      талдаудан
</w:t>
      </w:r>
    </w:p>
    <w:p>
      <w:pPr>
        <w:spacing w:after="0"/>
        <w:ind w:left="0"/>
        <w:jc w:val="both"/>
      </w:pPr>
      <w:r>
        <w:rPr>
          <w:rFonts w:ascii="Times New Roman"/>
          <w:b w:val="false"/>
          <w:i w:val="false"/>
          <w:color w:val="000000"/>
          <w:sz w:val="28"/>
        </w:rPr>
        <w:t>
       талдауға    кейін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Қайта балқыту мен химиялық талдау нәтижесiнде-лигатуралық 
</w:t>
      </w:r>
    </w:p>
    <w:p>
      <w:pPr>
        <w:spacing w:after="0"/>
        <w:ind w:left="0"/>
        <w:jc w:val="both"/>
      </w:pPr>
      <w:r>
        <w:rPr>
          <w:rFonts w:ascii="Times New Roman"/>
          <w:b w:val="false"/>
          <w:i w:val="false"/>
          <w:color w:val="000000"/>
          <w:sz w:val="28"/>
        </w:rPr>
        <w:t>
     салмағы___г, химиялық таза салмағы________________г. дана кесек 
</w:t>
      </w:r>
    </w:p>
    <w:p>
      <w:pPr>
        <w:spacing w:after="0"/>
        <w:ind w:left="0"/>
        <w:jc w:val="both"/>
      </w:pPr>
      <w:r>
        <w:rPr>
          <w:rFonts w:ascii="Times New Roman"/>
          <w:b w:val="false"/>
          <w:i w:val="false"/>
          <w:color w:val="000000"/>
          <w:sz w:val="28"/>
        </w:rPr>
        <w:t>
     алынды.
</w:t>
      </w:r>
    </w:p>
    <w:p>
      <w:pPr>
        <w:spacing w:after="0"/>
        <w:ind w:left="0"/>
        <w:jc w:val="both"/>
      </w:pPr>
      <w:r>
        <w:rPr>
          <w:rFonts w:ascii="Times New Roman"/>
          <w:b w:val="false"/>
          <w:i w:val="false"/>
          <w:color w:val="000000"/>
          <w:sz w:val="28"/>
        </w:rPr>
        <w:t>
     Шығын______грамды құрады, олар есептен шығаруға жатады.
</w:t>
      </w:r>
    </w:p>
    <w:p>
      <w:pPr>
        <w:spacing w:after="0"/>
        <w:ind w:left="0"/>
        <w:jc w:val="both"/>
      </w:pPr>
      <w:r>
        <w:rPr>
          <w:rFonts w:ascii="Times New Roman"/>
          <w:b w:val="false"/>
          <w:i w:val="false"/>
          <w:color w:val="000000"/>
          <w:sz w:val="28"/>
        </w:rPr>
        <w:t>
     Химиялық талдаулардың қорытындысы бойынша құндылықтар сыныққа
</w:t>
      </w:r>
    </w:p>
    <w:p>
      <w:pPr>
        <w:spacing w:after="0"/>
        <w:ind w:left="0"/>
        <w:jc w:val="both"/>
      </w:pPr>
      <w:r>
        <w:rPr>
          <w:rFonts w:ascii="Times New Roman"/>
          <w:b w:val="false"/>
          <w:i w:val="false"/>
          <w:color w:val="000000"/>
          <w:sz w:val="28"/>
        </w:rPr>
        <w:t>
     жатқызылды (қымбат бағалы металдың түрi көрсетiлсiн).
</w:t>
      </w:r>
    </w:p>
    <w:p>
      <w:pPr>
        <w:spacing w:after="0"/>
        <w:ind w:left="0"/>
        <w:jc w:val="both"/>
      </w:pPr>
      <w:r>
        <w:rPr>
          <w:rFonts w:ascii="Times New Roman"/>
          <w:b w:val="false"/>
          <w:i w:val="false"/>
          <w:color w:val="000000"/>
          <w:sz w:val="28"/>
        </w:rPr>
        <w:t>
     Құндылықтар_________буып-түйiлдi және_________пломбамен пломбаланды.
</w:t>
      </w:r>
    </w:p>
    <w:p>
      <w:pPr>
        <w:spacing w:after="0"/>
        <w:ind w:left="0"/>
        <w:jc w:val="both"/>
      </w:pPr>
      <w:r>
        <w:rPr>
          <w:rFonts w:ascii="Times New Roman"/>
          <w:b w:val="false"/>
          <w:i w:val="false"/>
          <w:color w:val="000000"/>
          <w:sz w:val="28"/>
        </w:rPr>
        <w:t>
             (буманың түрi)           (пломбаның нөмiрi)
</w:t>
      </w:r>
    </w:p>
    <w:p>
      <w:pPr>
        <w:spacing w:after="0"/>
        <w:ind w:left="0"/>
        <w:jc w:val="both"/>
      </w:pPr>
      <w:r>
        <w:rPr>
          <w:rFonts w:ascii="Times New Roman"/>
          <w:b w:val="false"/>
          <w:i w:val="false"/>
          <w:color w:val="000000"/>
          <w:sz w:val="28"/>
        </w:rPr>
        <w:t>
     Қосымшалар: химиялық талдаулардың бюллетенi.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Сарапшы___________________________
</w:t>
      </w:r>
    </w:p>
    <w:p>
      <w:pPr>
        <w:spacing w:after="0"/>
        <w:ind w:left="0"/>
        <w:jc w:val="both"/>
      </w:pPr>
      <w:r>
        <w:rPr>
          <w:rFonts w:ascii="Times New Roman"/>
          <w:b w:val="false"/>
          <w:i w:val="false"/>
          <w:color w:val="000000"/>
          <w:sz w:val="28"/>
        </w:rPr>
        <w:t>
                                      Сарапшы___________________________
</w:t>
      </w:r>
    </w:p>
    <w:p>
      <w:pPr>
        <w:spacing w:after="0"/>
        <w:ind w:left="0"/>
        <w:jc w:val="both"/>
      </w:pPr>
      <w:r>
        <w:rPr>
          <w:rFonts w:ascii="Times New Roman"/>
          <w:b w:val="false"/>
          <w:i w:val="false"/>
          <w:color w:val="000000"/>
          <w:sz w:val="28"/>
        </w:rPr>
        <w:t>
     Қайта балқыту мен химиялық талдаулардың қорытындыларын растаймыз:
</w:t>
      </w:r>
    </w:p>
    <w:p>
      <w:pPr>
        <w:spacing w:after="0"/>
        <w:ind w:left="0"/>
        <w:jc w:val="both"/>
      </w:pPr>
      <w:r>
        <w:rPr>
          <w:rFonts w:ascii="Times New Roman"/>
          <w:b w:val="false"/>
          <w:i w:val="false"/>
          <w:color w:val="000000"/>
          <w:sz w:val="28"/>
        </w:rPr>
        <w:t>
     Химиялық-талдау бөлiмiнiң бастығы             Бас бухгалтер
</w:t>
      </w:r>
    </w:p>
    <w:p>
      <w:pPr>
        <w:spacing w:after="0"/>
        <w:ind w:left="0"/>
        <w:jc w:val="both"/>
      </w:pPr>
      <w:r>
        <w:rPr>
          <w:rFonts w:ascii="Times New Roman"/>
          <w:b w:val="false"/>
          <w:i w:val="false"/>
          <w:color w:val="000000"/>
          <w:sz w:val="28"/>
        </w:rPr>
        <w:t>
     ______________________________                 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металдардың сақталуын бақылау
</w:t>
      </w:r>
    </w:p>
    <w:p>
      <w:pPr>
        <w:spacing w:after="0"/>
        <w:ind w:left="0"/>
        <w:jc w:val="both"/>
      </w:pPr>
      <w:r>
        <w:rPr>
          <w:rFonts w:ascii="Times New Roman"/>
          <w:b w:val="false"/>
          <w:i w:val="false"/>
          <w:color w:val="000000"/>
          <w:sz w:val="28"/>
        </w:rPr>
        <w:t>
     бөлiмiнiң бастығы_____________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 үш данада жасалды: бiрiншiсi - Орталыққа, екiншiсi - Қазынашылық 
</w:t>
      </w:r>
    </w:p>
    <w:p>
      <w:pPr>
        <w:spacing w:after="0"/>
        <w:ind w:left="0"/>
        <w:jc w:val="both"/>
      </w:pPr>
      <w:r>
        <w:rPr>
          <w:rFonts w:ascii="Times New Roman"/>
          <w:b w:val="false"/>
          <w:i w:val="false"/>
          <w:color w:val="000000"/>
          <w:sz w:val="28"/>
        </w:rPr>
        <w:t>
     комитетiне, үшiншiсi - жөнелтушiге.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
</w:t>
      </w:r>
    </w:p>
    <w:p>
      <w:pPr>
        <w:spacing w:after="0"/>
        <w:ind w:left="0"/>
        <w:jc w:val="both"/>
      </w:pPr>
      <w:r>
        <w:rPr>
          <w:rFonts w:ascii="Times New Roman"/>
          <w:b w:val="false"/>
          <w:i w:val="false"/>
          <w:color w:val="000000"/>
          <w:sz w:val="28"/>
        </w:rPr>
        <w:t>
             (шоттары бойынша сұрыпталғандары немесе
</w:t>
      </w:r>
    </w:p>
    <w:p>
      <w:pPr>
        <w:spacing w:after="0"/>
        <w:ind w:left="0"/>
        <w:jc w:val="both"/>
      </w:pPr>
      <w:r>
        <w:rPr>
          <w:rFonts w:ascii="Times New Roman"/>
          <w:b w:val="false"/>
          <w:i w:val="false"/>
          <w:color w:val="000000"/>
          <w:sz w:val="28"/>
        </w:rPr>
        <w:t>
       ________________________________құндылықтары бар орынға арналған
</w:t>
      </w:r>
    </w:p>
    <w:p>
      <w:pPr>
        <w:spacing w:after="0"/>
        <w:ind w:left="0"/>
        <w:jc w:val="both"/>
      </w:pPr>
      <w:r>
        <w:rPr>
          <w:rFonts w:ascii="Times New Roman"/>
          <w:b w:val="false"/>
          <w:i w:val="false"/>
          <w:color w:val="000000"/>
          <w:sz w:val="28"/>
        </w:rPr>
        <w:t>
        бiрiктірілгендерi көрсетiлсiн)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ТАҢБА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Актiнiң күні, нөмiрi____________________________________________
</w:t>
      </w:r>
    </w:p>
    <w:p>
      <w:pPr>
        <w:spacing w:after="0"/>
        <w:ind w:left="0"/>
        <w:jc w:val="both"/>
      </w:pPr>
      <w:r>
        <w:rPr>
          <w:rFonts w:ascii="Times New Roman"/>
          <w:b w:val="false"/>
          <w:i w:val="false"/>
          <w:color w:val="000000"/>
          <w:sz w:val="28"/>
        </w:rPr>
        <w:t>
                     (қабылдау, бiрiктiру немесе ашу актiсiнiң       
</w:t>
      </w:r>
    </w:p>
    <w:p>
      <w:pPr>
        <w:spacing w:after="0"/>
        <w:ind w:left="0"/>
        <w:jc w:val="both"/>
      </w:pPr>
      <w:r>
        <w:rPr>
          <w:rFonts w:ascii="Times New Roman"/>
          <w:b w:val="false"/>
          <w:i w:val="false"/>
          <w:color w:val="000000"/>
          <w:sz w:val="28"/>
        </w:rPr>
        <w:t>
                                          деректемелерi көрсетiлсiн)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Құндылықтардың (қосалқы шоттың) атауы___________________________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Салмағы: жалпы__________________г.
</w:t>
      </w:r>
    </w:p>
    <w:p>
      <w:pPr>
        <w:spacing w:after="0"/>
        <w:ind w:left="0"/>
        <w:jc w:val="both"/>
      </w:pPr>
      <w:r>
        <w:rPr>
          <w:rFonts w:ascii="Times New Roman"/>
          <w:b w:val="false"/>
          <w:i w:val="false"/>
          <w:color w:val="000000"/>
          <w:sz w:val="28"/>
        </w:rPr>
        <w:t>
                жеңiлдiк_______________г.
</w:t>
      </w:r>
    </w:p>
    <w:p>
      <w:pPr>
        <w:spacing w:after="0"/>
        <w:ind w:left="0"/>
        <w:jc w:val="both"/>
      </w:pPr>
      <w:r>
        <w:rPr>
          <w:rFonts w:ascii="Times New Roman"/>
          <w:b w:val="false"/>
          <w:i w:val="false"/>
          <w:color w:val="000000"/>
          <w:sz w:val="28"/>
        </w:rPr>
        <w:t>
                лигатуралық____________г.
</w:t>
      </w:r>
    </w:p>
    <w:p>
      <w:pPr>
        <w:spacing w:after="0"/>
        <w:ind w:left="0"/>
        <w:jc w:val="both"/>
      </w:pPr>
      <w:r>
        <w:rPr>
          <w:rFonts w:ascii="Times New Roman"/>
          <w:b w:val="false"/>
          <w:i w:val="false"/>
          <w:color w:val="000000"/>
          <w:sz w:val="28"/>
        </w:rPr>
        <w:t>
                химиялық таза__________г.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Пробасы___________________________
</w:t>
      </w:r>
    </w:p>
    <w:p>
      <w:pPr>
        <w:spacing w:after="0"/>
        <w:ind w:left="0"/>
        <w:jc w:val="both"/>
      </w:pPr>
      <w:r>
        <w:rPr>
          <w:rFonts w:ascii="Times New Roman"/>
          <w:b w:val="false"/>
          <w:i w:val="false"/>
          <w:color w:val="000000"/>
          <w:sz w:val="28"/>
        </w:rPr>
        <w:t>
       Бұйымдардың саны_____________дана.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 ___________________
</w:t>
      </w:r>
    </w:p>
    <w:p>
      <w:pPr>
        <w:spacing w:after="0"/>
        <w:ind w:left="0"/>
        <w:jc w:val="both"/>
      </w:pPr>
      <w:r>
        <w:rPr>
          <w:rFonts w:ascii="Times New Roman"/>
          <w:b w:val="false"/>
          <w:i w:val="false"/>
          <w:color w:val="000000"/>
          <w:sz w:val="28"/>
        </w:rPr>
        <w:t>
                                          Бақылаушы 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ӨКIМ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(өкiмнiң тiркелген күнi)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Құрамында:____________________бар комиссия______________________
</w:t>
      </w:r>
    </w:p>
    <w:p>
      <w:pPr>
        <w:spacing w:after="0"/>
        <w:ind w:left="0"/>
        <w:jc w:val="both"/>
      </w:pPr>
      <w:r>
        <w:rPr>
          <w:rFonts w:ascii="Times New Roman"/>
          <w:b w:val="false"/>
          <w:i w:val="false"/>
          <w:color w:val="000000"/>
          <w:sz w:val="28"/>
        </w:rPr>
        <w:t>
                                               (құндылықтармен
</w:t>
      </w:r>
    </w:p>
    <w:p>
      <w:pPr>
        <w:spacing w:after="0"/>
        <w:ind w:left="0"/>
        <w:jc w:val="both"/>
      </w:pPr>
      <w:r>
        <w:rPr>
          <w:rFonts w:ascii="Times New Roman"/>
          <w:b w:val="false"/>
          <w:i w:val="false"/>
          <w:color w:val="000000"/>
          <w:sz w:val="28"/>
        </w:rPr>
        <w:t>
     _______________________________ өткен, көрсетiлген құндылықтарды
</w:t>
      </w:r>
    </w:p>
    <w:p>
      <w:pPr>
        <w:spacing w:after="0"/>
        <w:ind w:left="0"/>
        <w:jc w:val="both"/>
      </w:pPr>
      <w:r>
        <w:rPr>
          <w:rFonts w:ascii="Times New Roman"/>
          <w:b w:val="false"/>
          <w:i w:val="false"/>
          <w:color w:val="000000"/>
          <w:sz w:val="28"/>
        </w:rPr>
        <w:t>
     жүргiзiлген жұмыстар көрсетiлсiн)
</w:t>
      </w:r>
    </w:p>
    <w:p>
      <w:pPr>
        <w:spacing w:after="0"/>
        <w:ind w:left="0"/>
        <w:jc w:val="both"/>
      </w:pPr>
      <w:r>
        <w:rPr>
          <w:rFonts w:ascii="Times New Roman"/>
          <w:b w:val="false"/>
          <w:i w:val="false"/>
          <w:color w:val="000000"/>
          <w:sz w:val="28"/>
        </w:rPr>
        <w:t>
     тапсырсын, ал сақтау орнының меңгерушiсi мен бас бақылаушы
</w:t>
      </w:r>
    </w:p>
    <w:p>
      <w:pPr>
        <w:spacing w:after="0"/>
        <w:ind w:left="0"/>
        <w:jc w:val="both"/>
      </w:pPr>
      <w:r>
        <w:rPr>
          <w:rFonts w:ascii="Times New Roman"/>
          <w:b w:val="false"/>
          <w:i w:val="false"/>
          <w:color w:val="000000"/>
          <w:sz w:val="28"/>
        </w:rPr>
        <w:t>
     қабылдасын.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N  Актiнiң атауы, Құндылықтар- Проба-  Орын        Салмағы    
</w:t>
      </w:r>
    </w:p>
    <w:p>
      <w:pPr>
        <w:spacing w:after="0"/>
        <w:ind w:left="0"/>
        <w:jc w:val="both"/>
      </w:pPr>
      <w:r>
        <w:rPr>
          <w:rFonts w:ascii="Times New Roman"/>
          <w:b w:val="false"/>
          <w:i w:val="false"/>
          <w:color w:val="000000"/>
          <w:sz w:val="28"/>
        </w:rPr>
        <w:t>
     р/р  нөмiрi, күнi     дың         сы    саны  ____________________
</w:t>
      </w:r>
    </w:p>
    <w:p>
      <w:pPr>
        <w:spacing w:after="0"/>
        <w:ind w:left="0"/>
        <w:jc w:val="both"/>
      </w:pPr>
      <w:r>
        <w:rPr>
          <w:rFonts w:ascii="Times New Roman"/>
          <w:b w:val="false"/>
          <w:i w:val="false"/>
          <w:color w:val="000000"/>
          <w:sz w:val="28"/>
        </w:rPr>
        <w:t>
                         (шоттың)           (дана) жалпы Лигату- Химия-
</w:t>
      </w:r>
    </w:p>
    <w:p>
      <w:pPr>
        <w:spacing w:after="0"/>
        <w:ind w:left="0"/>
        <w:jc w:val="both"/>
      </w:pPr>
      <w:r>
        <w:rPr>
          <w:rFonts w:ascii="Times New Roman"/>
          <w:b w:val="false"/>
          <w:i w:val="false"/>
          <w:color w:val="000000"/>
          <w:sz w:val="28"/>
        </w:rPr>
        <w:t>
                          атауы                          ралық   лық   
</w:t>
      </w:r>
    </w:p>
    <w:p>
      <w:pPr>
        <w:spacing w:after="0"/>
        <w:ind w:left="0"/>
        <w:jc w:val="both"/>
      </w:pPr>
      <w:r>
        <w:rPr>
          <w:rFonts w:ascii="Times New Roman"/>
          <w:b w:val="false"/>
          <w:i w:val="false"/>
          <w:color w:val="000000"/>
          <w:sz w:val="28"/>
        </w:rPr>
        <w:t>
                                                                 таза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1        2            3                  4     5     6       7 
</w:t>
      </w:r>
    </w:p>
    <w:p>
      <w:pPr>
        <w:spacing w:after="0"/>
        <w:ind w:left="0"/>
        <w:jc w:val="both"/>
      </w:pP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Директор___________________(аты-жөнi)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бухгалтер______________(аты-жөнi)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
</w:t>
      </w:r>
    </w:p>
    <w:p>
      <w:pPr>
        <w:spacing w:after="0"/>
        <w:ind w:left="0"/>
        <w:jc w:val="both"/>
      </w:pPr>
      <w:r>
        <w:rPr>
          <w:rFonts w:ascii="Times New Roman"/>
          <w:b w:val="false"/>
          <w:i w:val="false"/>
          <w:color w:val="000000"/>
          <w:sz w:val="28"/>
        </w:rPr>
        <w:t>
             қор бөлiмiнiң бастығы_______________(аты-жөнi)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металдардың
</w:t>
      </w:r>
    </w:p>
    <w:p>
      <w:pPr>
        <w:spacing w:after="0"/>
        <w:ind w:left="0"/>
        <w:jc w:val="both"/>
      </w:pPr>
      <w:r>
        <w:rPr>
          <w:rFonts w:ascii="Times New Roman"/>
          <w:b w:val="false"/>
          <w:i w:val="false"/>
          <w:color w:val="000000"/>
          <w:sz w:val="28"/>
        </w:rPr>
        <w:t>
             сақталуын бақылау бөлiмiнiң бастығы_________(аты-жөнi)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Құндылықтарды бергендер:             Құндылықтарды қабылдағандар:
</w:t>
      </w:r>
    </w:p>
    <w:p>
      <w:pPr>
        <w:spacing w:after="0"/>
        <w:ind w:left="0"/>
        <w:jc w:val="both"/>
      </w:pPr>
      <w:r>
        <w:rPr>
          <w:rFonts w:ascii="Times New Roman"/>
          <w:b w:val="false"/>
          <w:i w:val="false"/>
          <w:color w:val="000000"/>
          <w:sz w:val="28"/>
        </w:rPr>
        <w:t>
      ______________(аты-жөнi)              ______________(аты-жөнi)       
</w:t>
      </w:r>
    </w:p>
    <w:p>
      <w:pPr>
        <w:spacing w:after="0"/>
        <w:ind w:left="0"/>
        <w:jc w:val="both"/>
      </w:pPr>
      <w:r>
        <w:rPr>
          <w:rFonts w:ascii="Times New Roman"/>
          <w:b w:val="false"/>
          <w:i w:val="false"/>
          <w:color w:val="000000"/>
          <w:sz w:val="28"/>
        </w:rPr>
        <w:t>
      ______________(аты-жөнi)              ______________(аты-жөнi)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БЕКIТЕМIН:
</w:t>
      </w:r>
    </w:p>
    <w:p>
      <w:pPr>
        <w:spacing w:after="0"/>
        <w:ind w:left="0"/>
        <w:jc w:val="both"/>
      </w:pPr>
      <w:r>
        <w:rPr>
          <w:rFonts w:ascii="Times New Roman"/>
          <w:b w:val="false"/>
          <w:i w:val="false"/>
          <w:color w:val="000000"/>
          <w:sz w:val="28"/>
        </w:rPr>
        <w:t>
                                          Директор_____________(аты-жөнi)
</w:t>
      </w:r>
    </w:p>
    <w:p>
      <w:pPr>
        <w:spacing w:after="0"/>
        <w:ind w:left="0"/>
        <w:jc w:val="both"/>
      </w:pPr>
      <w:r>
        <w:rPr>
          <w:rFonts w:ascii="Times New Roman"/>
          <w:b w:val="false"/>
          <w:i w:val="false"/>
          <w:color w:val="000000"/>
          <w:sz w:val="28"/>
        </w:rPr>
        <w:t>
                                          20  жылғы___________________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(өнiмнiң атауы)
</w:t>
      </w:r>
    </w:p>
    <w:p>
      <w:pPr>
        <w:spacing w:after="0"/>
        <w:ind w:left="0"/>
        <w:jc w:val="both"/>
      </w:pPr>
      <w:r>
        <w:rPr>
          <w:rFonts w:ascii="Times New Roman"/>
          <w:b w:val="false"/>
          <w:i w:val="false"/>
          <w:color w:val="000000"/>
          <w:sz w:val="28"/>
        </w:rPr>
        <w:t>
                      химиялық талдау және паспорттандыру
</w:t>
      </w:r>
    </w:p>
    <w:p>
      <w:pPr>
        <w:spacing w:after="0"/>
        <w:ind w:left="0"/>
        <w:jc w:val="both"/>
      </w:pPr>
      <w:r>
        <w:rPr>
          <w:rFonts w:ascii="Times New Roman"/>
          <w:b w:val="false"/>
          <w:i w:val="false"/>
          <w:color w:val="000000"/>
          <w:sz w:val="28"/>
        </w:rPr>
        <w:t>
                                    АКТIСI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____N_______ өкiм бойынша үкiметтiк резервке есепке алынуға жататын
</w:t>
      </w:r>
    </w:p>
    <w:p>
      <w:pPr>
        <w:spacing w:after="0"/>
        <w:ind w:left="0"/>
        <w:jc w:val="both"/>
      </w:pPr>
      <w:r>
        <w:rPr>
          <w:rFonts w:ascii="Times New Roman"/>
          <w:b w:val="false"/>
          <w:i w:val="false"/>
          <w:color w:val="000000"/>
          <w:sz w:val="28"/>
        </w:rPr>
        <w:t>
     ______________химиялық талдау және паспорттандыру жүргiзiлдi.
</w:t>
      </w:r>
    </w:p>
    <w:p>
      <w:pPr>
        <w:spacing w:after="0"/>
        <w:ind w:left="0"/>
        <w:jc w:val="both"/>
      </w:pPr>
      <w:r>
        <w:rPr>
          <w:rFonts w:ascii="Times New Roman"/>
          <w:b w:val="false"/>
          <w:i w:val="false"/>
          <w:color w:val="000000"/>
          <w:sz w:val="28"/>
        </w:rPr>
        <w:t>
     (өнiмнiң атауы)
</w:t>
      </w:r>
    </w:p>
    <w:p>
      <w:pPr>
        <w:spacing w:after="0"/>
        <w:ind w:left="0"/>
        <w:jc w:val="both"/>
      </w:pPr>
      <w:r>
        <w:rPr>
          <w:rFonts w:ascii="Times New Roman"/>
          <w:b w:val="false"/>
          <w:i w:val="false"/>
          <w:color w:val="000000"/>
          <w:sz w:val="28"/>
        </w:rPr>
        <w:t>
     Химиялық талдау кезiндегі металдың шығысын есептеу:
</w:t>
      </w:r>
    </w:p>
    <w:p>
      <w:pPr>
        <w:spacing w:after="0"/>
        <w:ind w:left="0"/>
        <w:jc w:val="both"/>
      </w:pPr>
      <w:r>
        <w:rPr>
          <w:rFonts w:ascii="Times New Roman"/>
          <w:b w:val="false"/>
          <w:i w:val="false"/>
          <w:color w:val="000000"/>
          <w:sz w:val="28"/>
        </w:rPr>
        <w:t>
     N Өнiмнiң атауы  Өнiмнiң салмағы, г.    Қымбат   Мөл.     Шығын,г.  
</w:t>
      </w:r>
    </w:p>
    <w:p>
      <w:pPr>
        <w:spacing w:after="0"/>
        <w:ind w:left="0"/>
        <w:jc w:val="both"/>
      </w:pPr>
      <w:r>
        <w:rPr>
          <w:rFonts w:ascii="Times New Roman"/>
          <w:b w:val="false"/>
          <w:i w:val="false"/>
          <w:color w:val="000000"/>
          <w:sz w:val="28"/>
        </w:rPr>
        <w:t>
                     _____________________ бағ.метал. шері, ______________ 
</w:t>
      </w:r>
    </w:p>
    <w:p>
      <w:pPr>
        <w:spacing w:after="0"/>
        <w:ind w:left="0"/>
        <w:jc w:val="both"/>
      </w:pPr>
      <w:r>
        <w:rPr>
          <w:rFonts w:ascii="Times New Roman"/>
          <w:b w:val="false"/>
          <w:i w:val="false"/>
          <w:color w:val="000000"/>
          <w:sz w:val="28"/>
        </w:rPr>
        <w:t>
                      талдауға  талдаудан   дың түрі   %    іс жү.  норма.
</w:t>
      </w:r>
    </w:p>
    <w:p>
      <w:pPr>
        <w:spacing w:after="0"/>
        <w:ind w:left="0"/>
        <w:jc w:val="both"/>
      </w:pPr>
      <w:r>
        <w:rPr>
          <w:rFonts w:ascii="Times New Roman"/>
          <w:b w:val="false"/>
          <w:i w:val="false"/>
          <w:color w:val="000000"/>
          <w:sz w:val="28"/>
        </w:rPr>
        <w:t>
                       дейін     кейін                      зіндегі  лар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ЖИЫНЫ:
</w:t>
      </w:r>
    </w:p>
    <w:p>
      <w:pPr>
        <w:spacing w:after="0"/>
        <w:ind w:left="0"/>
        <w:jc w:val="both"/>
      </w:pPr>
      <w:r>
        <w:rPr>
          <w:rFonts w:ascii="Times New Roman"/>
          <w:b w:val="false"/>
          <w:i w:val="false"/>
          <w:color w:val="000000"/>
          <w:sz w:val="28"/>
        </w:rPr>
        <w:t>
     Талдау және паспорттандыру нәтижесiнде көрсетiлген өнiмнiң____________
</w:t>
      </w:r>
    </w:p>
    <w:p>
      <w:pPr>
        <w:spacing w:after="0"/>
        <w:ind w:left="0"/>
        <w:jc w:val="both"/>
      </w:pPr>
      <w:r>
        <w:rPr>
          <w:rFonts w:ascii="Times New Roman"/>
          <w:b w:val="false"/>
          <w:i w:val="false"/>
          <w:color w:val="000000"/>
          <w:sz w:val="28"/>
        </w:rPr>
        <w:t>
                                                            (стандарттарға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немесе техникалық шарттарға сәйкес келетiндiгi немесе келмейтiндiгi   
</w:t>
      </w:r>
    </w:p>
    <w:p>
      <w:pPr>
        <w:spacing w:after="0"/>
        <w:ind w:left="0"/>
        <w:jc w:val="both"/>
      </w:pPr>
      <w:r>
        <w:rPr>
          <w:rFonts w:ascii="Times New Roman"/>
          <w:b w:val="false"/>
          <w:i w:val="false"/>
          <w:color w:val="000000"/>
          <w:sz w:val="28"/>
        </w:rPr>
        <w:t>
     көрсетiлсiн)
</w:t>
      </w:r>
    </w:p>
    <w:p>
      <w:pPr>
        <w:spacing w:after="0"/>
        <w:ind w:left="0"/>
        <w:jc w:val="both"/>
      </w:pPr>
      <w:r>
        <w:rPr>
          <w:rFonts w:ascii="Times New Roman"/>
          <w:b w:val="false"/>
          <w:i w:val="false"/>
          <w:color w:val="000000"/>
          <w:sz w:val="28"/>
        </w:rPr>
        <w:t>
     анықталды____________________________________________________________
</w:t>
      </w:r>
    </w:p>
    <w:p>
      <w:pPr>
        <w:spacing w:after="0"/>
        <w:ind w:left="0"/>
        <w:jc w:val="both"/>
      </w:pPr>
      <w:r>
        <w:rPr>
          <w:rFonts w:ascii="Times New Roman"/>
          <w:b w:val="false"/>
          <w:i w:val="false"/>
          <w:color w:val="000000"/>
          <w:sz w:val="28"/>
        </w:rPr>
        <w:t>
     (өнiм стандарттарға немесе техникалық шарттарға сәйкес келген 
</w:t>
      </w:r>
    </w:p>
    <w:p>
      <w:pPr>
        <w:spacing w:after="0"/>
        <w:ind w:left="0"/>
        <w:jc w:val="both"/>
      </w:pPr>
      <w:r>
        <w:rPr>
          <w:rFonts w:ascii="Times New Roman"/>
          <w:b w:val="false"/>
          <w:i w:val="false"/>
          <w:color w:val="000000"/>
          <w:sz w:val="28"/>
        </w:rPr>
        <w:t>
     _____________________________________________________________________ 
</w:t>
      </w:r>
    </w:p>
    <w:p>
      <w:pPr>
        <w:spacing w:after="0"/>
        <w:ind w:left="0"/>
        <w:jc w:val="both"/>
      </w:pPr>
      <w:r>
        <w:rPr>
          <w:rFonts w:ascii="Times New Roman"/>
          <w:b w:val="false"/>
          <w:i w:val="false"/>
          <w:color w:val="000000"/>
          <w:sz w:val="28"/>
        </w:rPr>
        <w:t>
     жағдайда стандарттарға немесе техникалық шарттарға сай өнiмнiң атауы  
</w:t>
      </w:r>
    </w:p>
    <w:p>
      <w:pPr>
        <w:spacing w:after="0"/>
        <w:ind w:left="0"/>
        <w:jc w:val="both"/>
      </w:pPr>
      <w:r>
        <w:rPr>
          <w:rFonts w:ascii="Times New Roman"/>
          <w:b w:val="false"/>
          <w:i w:val="false"/>
          <w:color w:val="000000"/>
          <w:sz w:val="28"/>
        </w:rPr>
        <w:t>
     көрсетiлсiн).
</w:t>
      </w:r>
    </w:p>
    <w:p>
      <w:pPr>
        <w:spacing w:after="0"/>
        <w:ind w:left="0"/>
        <w:jc w:val="both"/>
      </w:pPr>
      <w:r>
        <w:rPr>
          <w:rFonts w:ascii="Times New Roman"/>
          <w:b w:val="false"/>
          <w:i w:val="false"/>
          <w:color w:val="000000"/>
          <w:sz w:val="28"/>
        </w:rPr>
        <w:t>
     Жүргiзiлген талдаулар мен паспорттандырудан кейiн қымбат бағалы       
</w:t>
      </w:r>
    </w:p>
    <w:p>
      <w:pPr>
        <w:spacing w:after="0"/>
        <w:ind w:left="0"/>
        <w:jc w:val="both"/>
      </w:pPr>
      <w:r>
        <w:rPr>
          <w:rFonts w:ascii="Times New Roman"/>
          <w:b w:val="false"/>
          <w:i w:val="false"/>
          <w:color w:val="000000"/>
          <w:sz w:val="28"/>
        </w:rPr>
        <w:t>
     металдарды сақтау орнына лигатуралық салмағы _______г., химиялық таза 
</w:t>
      </w:r>
    </w:p>
    <w:p>
      <w:pPr>
        <w:spacing w:after="0"/>
        <w:ind w:left="0"/>
        <w:jc w:val="both"/>
      </w:pPr>
      <w:r>
        <w:rPr>
          <w:rFonts w:ascii="Times New Roman"/>
          <w:b w:val="false"/>
          <w:i w:val="false"/>
          <w:color w:val="000000"/>
          <w:sz w:val="28"/>
        </w:rPr>
        <w:t>
     салмағы________г. саны______орын (дана)____________________тапсырылды.
</w:t>
      </w:r>
    </w:p>
    <w:p>
      <w:pPr>
        <w:spacing w:after="0"/>
        <w:ind w:left="0"/>
        <w:jc w:val="both"/>
      </w:pPr>
      <w:r>
        <w:rPr>
          <w:rFonts w:ascii="Times New Roman"/>
          <w:b w:val="false"/>
          <w:i w:val="false"/>
          <w:color w:val="000000"/>
          <w:sz w:val="28"/>
        </w:rPr>
        <w:t>
                                           (құндылықтардың атауы)
</w:t>
      </w:r>
    </w:p>
    <w:p>
      <w:pPr>
        <w:spacing w:after="0"/>
        <w:ind w:left="0"/>
        <w:jc w:val="both"/>
      </w:pPr>
      <w:r>
        <w:rPr>
          <w:rFonts w:ascii="Times New Roman"/>
          <w:b w:val="false"/>
          <w:i w:val="false"/>
          <w:color w:val="000000"/>
          <w:sz w:val="28"/>
        </w:rPr>
        <w:t>
     Шығын бекiтiлген нормалардан аспайтын және есептен шығаруға жататын
</w:t>
      </w:r>
    </w:p>
    <w:p>
      <w:pPr>
        <w:spacing w:after="0"/>
        <w:ind w:left="0"/>
        <w:jc w:val="both"/>
      </w:pPr>
      <w:r>
        <w:rPr>
          <w:rFonts w:ascii="Times New Roman"/>
          <w:b w:val="false"/>
          <w:i w:val="false"/>
          <w:color w:val="000000"/>
          <w:sz w:val="28"/>
        </w:rPr>
        <w:t>
     _____________грамды құрады.
</w:t>
      </w:r>
    </w:p>
    <w:p>
      <w:pPr>
        <w:spacing w:after="0"/>
        <w:ind w:left="0"/>
        <w:jc w:val="both"/>
      </w:pPr>
      <w:r>
        <w:rPr>
          <w:rFonts w:ascii="Times New Roman"/>
          <w:b w:val="false"/>
          <w:i w:val="false"/>
          <w:color w:val="000000"/>
          <w:sz w:val="28"/>
        </w:rPr>
        <w:t>
     Құндылықтар ________________буып-түйiлдi және________________________
</w:t>
      </w:r>
    </w:p>
    <w:p>
      <w:pPr>
        <w:spacing w:after="0"/>
        <w:ind w:left="0"/>
        <w:jc w:val="both"/>
      </w:pPr>
      <w:r>
        <w:rPr>
          <w:rFonts w:ascii="Times New Roman"/>
          <w:b w:val="false"/>
          <w:i w:val="false"/>
          <w:color w:val="000000"/>
          <w:sz w:val="28"/>
        </w:rPr>
        <w:t>
                  (буманың түрi)                  (пломбалардың нөмiрлерi)
</w:t>
      </w:r>
    </w:p>
    <w:p>
      <w:pPr>
        <w:spacing w:after="0"/>
        <w:ind w:left="0"/>
        <w:jc w:val="both"/>
      </w:pPr>
      <w:r>
        <w:rPr>
          <w:rFonts w:ascii="Times New Roman"/>
          <w:b w:val="false"/>
          <w:i w:val="false"/>
          <w:color w:val="000000"/>
          <w:sz w:val="28"/>
        </w:rPr>
        <w:t>
     пломбалармен пломбаланды.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Қосымшалар: химиялық талдаулар бюллетенi;
</w:t>
      </w:r>
    </w:p>
    <w:p>
      <w:pPr>
        <w:spacing w:after="0"/>
        <w:ind w:left="0"/>
        <w:jc w:val="both"/>
      </w:pPr>
      <w:r>
        <w:rPr>
          <w:rFonts w:ascii="Times New Roman"/>
          <w:b w:val="false"/>
          <w:i w:val="false"/>
          <w:color w:val="000000"/>
          <w:sz w:val="28"/>
        </w:rPr>
        <w:t>
                 айрықшалық - паспорт (стандарттарға немесе
</w:t>
      </w:r>
    </w:p>
    <w:p>
      <w:pPr>
        <w:spacing w:after="0"/>
        <w:ind w:left="0"/>
        <w:jc w:val="both"/>
      </w:pPr>
      <w:r>
        <w:rPr>
          <w:rFonts w:ascii="Times New Roman"/>
          <w:b w:val="false"/>
          <w:i w:val="false"/>
          <w:color w:val="000000"/>
          <w:sz w:val="28"/>
        </w:rPr>
        <w:t>
                 техникалық шарттарға сәйкес)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Сарапшы___________________
</w:t>
      </w:r>
    </w:p>
    <w:p>
      <w:pPr>
        <w:spacing w:after="0"/>
        <w:ind w:left="0"/>
        <w:jc w:val="both"/>
      </w:pPr>
      <w:r>
        <w:rPr>
          <w:rFonts w:ascii="Times New Roman"/>
          <w:b w:val="false"/>
          <w:i w:val="false"/>
          <w:color w:val="000000"/>
          <w:sz w:val="28"/>
        </w:rPr>
        <w:t>
                                           Сарапшы___________________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Химиялық талдау мен паспорттандыруды растаймыз:
</w:t>
      </w:r>
    </w:p>
    <w:p>
      <w:pPr>
        <w:spacing w:after="0"/>
        <w:ind w:left="0"/>
        <w:jc w:val="both"/>
      </w:pPr>
      <w:r>
        <w:rPr>
          <w:rFonts w:ascii="Times New Roman"/>
          <w:b w:val="false"/>
          <w:i w:val="false"/>
          <w:color w:val="000000"/>
          <w:sz w:val="28"/>
        </w:rPr>
        <w:t>
     Химиялық-талдама сараптамасы бөлiмiнiң   Бас бухгалтер______________
</w:t>
      </w:r>
    </w:p>
    <w:p>
      <w:pPr>
        <w:spacing w:after="0"/>
        <w:ind w:left="0"/>
        <w:jc w:val="both"/>
      </w:pPr>
      <w:r>
        <w:rPr>
          <w:rFonts w:ascii="Times New Roman"/>
          <w:b w:val="false"/>
          <w:i w:val="false"/>
          <w:color w:val="000000"/>
          <w:sz w:val="28"/>
        </w:rPr>
        <w:t>
     бастығы______________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металдардың сақталуын
</w:t>
      </w:r>
    </w:p>
    <w:p>
      <w:pPr>
        <w:spacing w:after="0"/>
        <w:ind w:left="0"/>
        <w:jc w:val="both"/>
      </w:pPr>
      <w:r>
        <w:rPr>
          <w:rFonts w:ascii="Times New Roman"/>
          <w:b w:val="false"/>
          <w:i w:val="false"/>
          <w:color w:val="000000"/>
          <w:sz w:val="28"/>
        </w:rPr>
        <w:t>
     бақылау бөлiмiнiң бастығы_______________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 үш данада жасалды: біріншісі - Орталыққа, екіншісі - Қазынашылық
</w:t>
      </w:r>
    </w:p>
    <w:p>
      <w:pPr>
        <w:spacing w:after="0"/>
        <w:ind w:left="0"/>
        <w:jc w:val="both"/>
      </w:pPr>
      <w:r>
        <w:rPr>
          <w:rFonts w:ascii="Times New Roman"/>
          <w:b w:val="false"/>
          <w:i w:val="false"/>
          <w:color w:val="000000"/>
          <w:sz w:val="28"/>
        </w:rPr>
        <w:t>
     комитетіне, үшіншісі - жөнелтушіге.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қосымша
</w:t>
      </w:r>
    </w:p>
    <w:p>
      <w:pPr>
        <w:spacing w:after="0"/>
        <w:ind w:left="0"/>
        <w:jc w:val="both"/>
      </w:pPr>
      <w:r>
        <w:rPr>
          <w:rFonts w:ascii="Times New Roman"/>
          <w:b w:val="false"/>
          <w:i w:val="false"/>
          <w:color w:val="000000"/>
          <w:sz w:val="28"/>
        </w:rPr>
        <w:t>
    Қазақстан Республикасы Ұлттық Банкінің
</w:t>
      </w:r>
    </w:p>
    <w:p>
      <w:pPr>
        <w:spacing w:after="0"/>
        <w:ind w:left="0"/>
        <w:jc w:val="both"/>
      </w:pPr>
      <w:r>
        <w:rPr>
          <w:rFonts w:ascii="Times New Roman"/>
          <w:b w:val="false"/>
          <w:i w:val="false"/>
          <w:color w:val="000000"/>
          <w:sz w:val="28"/>
        </w:rPr>
        <w:t>
    Кассалық операциялар және құндылықтарды сақтау орталығы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Директор ___________ 
</w:t>
      </w:r>
    </w:p>
    <w:p>
      <w:pPr>
        <w:spacing w:after="0"/>
        <w:ind w:left="0"/>
        <w:jc w:val="both"/>
      </w:pPr>
      <w:r>
        <w:rPr>
          <w:rFonts w:ascii="Times New Roman"/>
          <w:b w:val="false"/>
          <w:i w:val="false"/>
          <w:color w:val="000000"/>
          <w:sz w:val="28"/>
        </w:rPr>
        <w:t>
                                              _____ж.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Парақ    Дана N
</w:t>
      </w:r>
    </w:p>
    <w:p>
      <w:pPr>
        <w:spacing w:after="0"/>
        <w:ind w:left="0"/>
        <w:jc w:val="both"/>
      </w:pPr>
      <w:r>
        <w:rPr>
          <w:rFonts w:ascii="Times New Roman"/>
          <w:b w:val="false"/>
          <w:i w:val="false"/>
          <w:color w:val="000000"/>
          <w:sz w:val="28"/>
        </w:rPr>
        <w:t>
                     N БІРІКТІРУ АКТІСІ                        
</w:t>
      </w:r>
    </w:p>
    <w:p>
      <w:pPr>
        <w:spacing w:after="0"/>
        <w:ind w:left="0"/>
        <w:jc w:val="both"/>
      </w:pPr>
      <w:r>
        <w:rPr>
          <w:rFonts w:ascii="Times New Roman"/>
          <w:b w:val="false"/>
          <w:i w:val="false"/>
          <w:color w:val="000000"/>
          <w:sz w:val="28"/>
        </w:rPr>
        <w:t>
                     _____ж. 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____ж.___N___өкім бойынша___________актілері бойынша қалыптастырылған
</w:t>
      </w:r>
    </w:p>
    <w:p>
      <w:pPr>
        <w:spacing w:after="0"/>
        <w:ind w:left="0"/>
        <w:jc w:val="both"/>
      </w:pPr>
      <w:r>
        <w:rPr>
          <w:rFonts w:ascii="Times New Roman"/>
          <w:b w:val="false"/>
          <w:i w:val="false"/>
          <w:color w:val="000000"/>
          <w:sz w:val="28"/>
        </w:rPr>
        <w:t>
     құндылықтары бар _____орындарды____________шоты бойынша біріктіру     
</w:t>
      </w:r>
    </w:p>
    <w:p>
      <w:pPr>
        <w:spacing w:after="0"/>
        <w:ind w:left="0"/>
        <w:jc w:val="both"/>
      </w:pPr>
      <w:r>
        <w:rPr>
          <w:rFonts w:ascii="Times New Roman"/>
          <w:b w:val="false"/>
          <w:i w:val="false"/>
          <w:color w:val="000000"/>
          <w:sz w:val="28"/>
        </w:rPr>
        <w:t>
     жүргізілді.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Актілер бойынша есепте бары          Ашқан кезде шыққаны
</w:t>
      </w:r>
    </w:p>
    <w:p>
      <w:pPr>
        <w:spacing w:after="0"/>
        <w:ind w:left="0"/>
        <w:jc w:val="both"/>
      </w:pPr>
      <w:r>
        <w:rPr>
          <w:rFonts w:ascii="Times New Roman"/>
          <w:b w:val="false"/>
          <w:i w:val="false"/>
          <w:color w:val="000000"/>
          <w:sz w:val="28"/>
        </w:rPr>
        <w:t>
     NN __________________________________________________________________ 
</w:t>
      </w:r>
    </w:p>
    <w:p>
      <w:pPr>
        <w:spacing w:after="0"/>
        <w:ind w:left="0"/>
        <w:jc w:val="both"/>
      </w:pPr>
      <w:r>
        <w:rPr>
          <w:rFonts w:ascii="Times New Roman"/>
          <w:b w:val="false"/>
          <w:i w:val="false"/>
          <w:color w:val="000000"/>
          <w:sz w:val="28"/>
        </w:rPr>
        <w:t>
    рр Актілер    Салмағы,г       Проба. Саны,  Жалпы  Саны,  Айырмасы     
</w:t>
      </w:r>
    </w:p>
    <w:p>
      <w:pPr>
        <w:spacing w:after="0"/>
        <w:ind w:left="0"/>
        <w:jc w:val="both"/>
      </w:pPr>
      <w:r>
        <w:rPr>
          <w:rFonts w:ascii="Times New Roman"/>
          <w:b w:val="false"/>
          <w:i w:val="false"/>
          <w:color w:val="000000"/>
          <w:sz w:val="28"/>
        </w:rPr>
        <w:t>
       нөмірі, __________________  сы    дана  салмағы дана_______________
</w:t>
      </w:r>
    </w:p>
    <w:p>
      <w:pPr>
        <w:spacing w:after="0"/>
        <w:ind w:left="0"/>
        <w:jc w:val="both"/>
      </w:pPr>
      <w:r>
        <w:rPr>
          <w:rFonts w:ascii="Times New Roman"/>
          <w:b w:val="false"/>
          <w:i w:val="false"/>
          <w:color w:val="000000"/>
          <w:sz w:val="28"/>
        </w:rPr>
        <w:t>
        күні   жалпы лига. химия.                г.          Саны, Салмағы,
</w:t>
      </w:r>
    </w:p>
    <w:p>
      <w:pPr>
        <w:spacing w:after="0"/>
        <w:ind w:left="0"/>
        <w:jc w:val="both"/>
      </w:pPr>
      <w:r>
        <w:rPr>
          <w:rFonts w:ascii="Times New Roman"/>
          <w:b w:val="false"/>
          <w:i w:val="false"/>
          <w:color w:val="000000"/>
          <w:sz w:val="28"/>
        </w:rPr>
        <w:t>
                     тура.  лық                              дана    г.    
</w:t>
      </w:r>
    </w:p>
    <w:p>
      <w:pPr>
        <w:spacing w:after="0"/>
        <w:ind w:left="0"/>
        <w:jc w:val="both"/>
      </w:pPr>
      <w:r>
        <w:rPr>
          <w:rFonts w:ascii="Times New Roman"/>
          <w:b w:val="false"/>
          <w:i w:val="false"/>
          <w:color w:val="000000"/>
          <w:sz w:val="28"/>
        </w:rPr>
        <w:t>
                      лы    таза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   2       3    4      5      6     7       8      9    10      11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Тексеру мен біріктіру нәтижесінде 
</w:t>
      </w:r>
    </w:p>
    <w:p>
      <w:pPr>
        <w:spacing w:after="0"/>
        <w:ind w:left="0"/>
        <w:jc w:val="both"/>
      </w:pPr>
      <w:r>
        <w:rPr>
          <w:rFonts w:ascii="Times New Roman"/>
          <w:b w:val="false"/>
          <w:i w:val="false"/>
          <w:color w:val="000000"/>
          <w:sz w:val="28"/>
        </w:rPr>
        <w:t>
                 алынғаны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Шоттың атауы, пробасы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Салмағы,  Саны,  Бағасы  Сомасы  Орынның
</w:t>
      </w:r>
    </w:p>
    <w:p>
      <w:pPr>
        <w:spacing w:after="0"/>
        <w:ind w:left="0"/>
        <w:jc w:val="both"/>
      </w:pPr>
      <w:r>
        <w:rPr>
          <w:rFonts w:ascii="Times New Roman"/>
          <w:b w:val="false"/>
          <w:i w:val="false"/>
          <w:color w:val="000000"/>
          <w:sz w:val="28"/>
        </w:rPr>
        <w:t>
        г.     дана                    нөмірі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12       13      14      15       16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NN актілер бойынша қайта сұрыптау және біріктіру нәтижесінде_______
</w:t>
      </w:r>
    </w:p>
    <w:p>
      <w:pPr>
        <w:spacing w:after="0"/>
        <w:ind w:left="0"/>
        <w:jc w:val="both"/>
      </w:pPr>
      <w:r>
        <w:rPr>
          <w:rFonts w:ascii="Times New Roman"/>
          <w:b w:val="false"/>
          <w:i w:val="false"/>
          <w:color w:val="000000"/>
          <w:sz w:val="28"/>
        </w:rPr>
        <w:t>
     шоттары бойынша_______орын қалыптасты.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 ___________                 Бас сарапшы-геммолог___________
</w:t>
      </w:r>
    </w:p>
    <w:p>
      <w:pPr>
        <w:spacing w:after="0"/>
        <w:ind w:left="0"/>
        <w:jc w:val="both"/>
      </w:pPr>
      <w:r>
        <w:rPr>
          <w:rFonts w:ascii="Times New Roman"/>
          <w:b w:val="false"/>
          <w:i w:val="false"/>
          <w:color w:val="000000"/>
          <w:sz w:val="28"/>
        </w:rPr>
        <w:t>
     бақылаушы 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Актіде көрсетілген құндылықтарды әзірлеудің қорытындыларын растаймыз: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 қор          Қымбат бағалы металдардың 
</w:t>
      </w:r>
    </w:p>
    <w:p>
      <w:pPr>
        <w:spacing w:after="0"/>
        <w:ind w:left="0"/>
        <w:jc w:val="both"/>
      </w:pPr>
      <w:r>
        <w:rPr>
          <w:rFonts w:ascii="Times New Roman"/>
          <w:b w:val="false"/>
          <w:i w:val="false"/>
          <w:color w:val="000000"/>
          <w:sz w:val="28"/>
        </w:rPr>
        <w:t>
     бөлімінің бастығы___________        сақталуын бақылау бөлімінің
</w:t>
      </w:r>
    </w:p>
    <w:p>
      <w:pPr>
        <w:spacing w:after="0"/>
        <w:ind w:left="0"/>
        <w:jc w:val="both"/>
      </w:pPr>
      <w:r>
        <w:rPr>
          <w:rFonts w:ascii="Times New Roman"/>
          <w:b w:val="false"/>
          <w:i w:val="false"/>
          <w:color w:val="000000"/>
          <w:sz w:val="28"/>
        </w:rPr>
        <w:t>
                                         бастығы__________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данасы ресімделеді: 1-3 - бас бухгалтерияға, 4 - комиссияға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12-16-жайғасымдар бойынша бағандар саны құндылықтардың пробалары,     
</w:t>
      </w:r>
    </w:p>
    <w:p>
      <w:pPr>
        <w:spacing w:after="0"/>
        <w:ind w:left="0"/>
        <w:jc w:val="both"/>
      </w:pPr>
      <w:r>
        <w:rPr>
          <w:rFonts w:ascii="Times New Roman"/>
          <w:b w:val="false"/>
          <w:i w:val="false"/>
          <w:color w:val="000000"/>
          <w:sz w:val="28"/>
        </w:rPr>
        <w:t>
     түрлері және т.б. бойынша қалыптастырылған орындардың санымен         
</w:t>
      </w:r>
    </w:p>
    <w:p>
      <w:pPr>
        <w:spacing w:after="0"/>
        <w:ind w:left="0"/>
        <w:jc w:val="both"/>
      </w:pPr>
      <w:r>
        <w:rPr>
          <w:rFonts w:ascii="Times New Roman"/>
          <w:b w:val="false"/>
          <w:i w:val="false"/>
          <w:color w:val="000000"/>
          <w:sz w:val="28"/>
        </w:rPr>
        <w:t>
     анықталады.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N____ӨКIМ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(өкiмнiң тiркелген күнi)
</w:t>
      </w:r>
    </w:p>
    <w:p>
      <w:pPr>
        <w:spacing w:after="0"/>
        <w:ind w:left="0"/>
        <w:jc w:val="both"/>
      </w:pPr>
      <w:r>
        <w:rPr>
          <w:rFonts w:ascii="Times New Roman"/>
          <w:b w:val="false"/>
          <w:i w:val="false"/>
          <w:color w:val="000000"/>
          <w:sz w:val="28"/>
        </w:rPr>
        <w:t>
     Сақтау орнының меңгерушiсi_________, бас бақылаушысы____________
</w:t>
      </w:r>
    </w:p>
    <w:p>
      <w:pPr>
        <w:spacing w:after="0"/>
        <w:ind w:left="0"/>
        <w:jc w:val="both"/>
      </w:pPr>
      <w:r>
        <w:rPr>
          <w:rFonts w:ascii="Times New Roman"/>
          <w:b w:val="false"/>
          <w:i w:val="false"/>
          <w:color w:val="000000"/>
          <w:sz w:val="28"/>
        </w:rPr>
        <w:t>
                              (аты-жөнi)                 (аты-жөнi)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(заңды тұлғаның атауы) (хаттың немесе бұйрықтың деректемелерi)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хатына (бұйрығына) сәйкес,________________________________өкiлiне
</w:t>
      </w:r>
    </w:p>
    <w:p>
      <w:pPr>
        <w:spacing w:after="0"/>
        <w:ind w:left="0"/>
        <w:jc w:val="both"/>
      </w:pPr>
      <w:r>
        <w:rPr>
          <w:rFonts w:ascii="Times New Roman"/>
          <w:b w:val="false"/>
          <w:i w:val="false"/>
          <w:color w:val="000000"/>
          <w:sz w:val="28"/>
        </w:rPr>
        <w:t>
                                    (заңды тұлғаның атауы)
</w:t>
      </w:r>
    </w:p>
    <w:p>
      <w:pPr>
        <w:spacing w:after="0"/>
        <w:ind w:left="0"/>
        <w:jc w:val="both"/>
      </w:pPr>
      <w:r>
        <w:rPr>
          <w:rFonts w:ascii="Times New Roman"/>
          <w:b w:val="false"/>
          <w:i w:val="false"/>
          <w:color w:val="000000"/>
          <w:sz w:val="28"/>
        </w:rPr>
        <w:t>
     саны_____________________________________________________________
</w:t>
      </w:r>
    </w:p>
    <w:p>
      <w:pPr>
        <w:spacing w:after="0"/>
        <w:ind w:left="0"/>
        <w:jc w:val="both"/>
      </w:pPr>
      <w:r>
        <w:rPr>
          <w:rFonts w:ascii="Times New Roman"/>
          <w:b w:val="false"/>
          <w:i w:val="false"/>
          <w:color w:val="000000"/>
          <w:sz w:val="28"/>
        </w:rPr>
        <w:t>
            (орындардың, кесектердiң саны санмен және жазумен)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лигатуралық (жалпы, химиялық таза) салмағы_______________________
</w:t>
      </w:r>
    </w:p>
    <w:p>
      <w:pPr>
        <w:spacing w:after="0"/>
        <w:ind w:left="0"/>
        <w:jc w:val="both"/>
      </w:pPr>
      <w:r>
        <w:rPr>
          <w:rFonts w:ascii="Times New Roman"/>
          <w:b w:val="false"/>
          <w:i w:val="false"/>
          <w:color w:val="000000"/>
          <w:sz w:val="28"/>
        </w:rPr>
        <w:t>
                                             (салмағының көлемi санмен 
</w:t>
      </w:r>
    </w:p>
    <w:p>
      <w:pPr>
        <w:spacing w:after="0"/>
        <w:ind w:left="0"/>
        <w:jc w:val="both"/>
      </w:pPr>
      <w:r>
        <w:rPr>
          <w:rFonts w:ascii="Times New Roman"/>
          <w:b w:val="false"/>
          <w:i w:val="false"/>
          <w:color w:val="000000"/>
          <w:sz w:val="28"/>
        </w:rPr>
        <w:t>
     ________________________________________________берсiн.
</w:t>
      </w:r>
    </w:p>
    <w:p>
      <w:pPr>
        <w:spacing w:after="0"/>
        <w:ind w:left="0"/>
        <w:jc w:val="both"/>
      </w:pPr>
      <w:r>
        <w:rPr>
          <w:rFonts w:ascii="Times New Roman"/>
          <w:b w:val="false"/>
          <w:i w:val="false"/>
          <w:color w:val="000000"/>
          <w:sz w:val="28"/>
        </w:rPr>
        <w:t>
      және жазумен) (құндылықтардың атауы мен түрi)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Директор________________(аты-жөнi)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бухгалтер___________(аты-жөнi)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
</w:t>
      </w:r>
    </w:p>
    <w:p>
      <w:pPr>
        <w:spacing w:after="0"/>
        <w:ind w:left="0"/>
        <w:jc w:val="both"/>
      </w:pPr>
      <w:r>
        <w:rPr>
          <w:rFonts w:ascii="Times New Roman"/>
          <w:b w:val="false"/>
          <w:i w:val="false"/>
          <w:color w:val="000000"/>
          <w:sz w:val="28"/>
        </w:rPr>
        <w:t>
            қор бөлiмiнiң бастығы_______________(аты-жөнi)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металдардың
</w:t>
      </w:r>
    </w:p>
    <w:p>
      <w:pPr>
        <w:spacing w:after="0"/>
        <w:ind w:left="0"/>
        <w:jc w:val="both"/>
      </w:pPr>
      <w:r>
        <w:rPr>
          <w:rFonts w:ascii="Times New Roman"/>
          <w:b w:val="false"/>
          <w:i w:val="false"/>
          <w:color w:val="000000"/>
          <w:sz w:val="28"/>
        </w:rPr>
        <w:t>
            сақталуын бақылау бөлiмiнiң бастығы___________(аты-жөнi)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Банкiнiң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Дана N________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БЕКIТЕМIН:
</w:t>
      </w:r>
    </w:p>
    <w:p>
      <w:pPr>
        <w:spacing w:after="0"/>
        <w:ind w:left="0"/>
        <w:jc w:val="both"/>
      </w:pPr>
      <w:r>
        <w:rPr>
          <w:rFonts w:ascii="Times New Roman"/>
          <w:b w:val="false"/>
          <w:i w:val="false"/>
          <w:color w:val="000000"/>
          <w:sz w:val="28"/>
        </w:rPr>
        <w:t>
                                                Директор_____________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Құндылықтарды беру
</w:t>
      </w:r>
    </w:p>
    <w:p>
      <w:pPr>
        <w:spacing w:after="0"/>
        <w:ind w:left="0"/>
        <w:jc w:val="both"/>
      </w:pPr>
      <w:r>
        <w:rPr>
          <w:rFonts w:ascii="Times New Roman"/>
          <w:b w:val="false"/>
          <w:i w:val="false"/>
          <w:color w:val="000000"/>
          <w:sz w:val="28"/>
        </w:rPr>
        <w:t>
                                  АКТIСI
</w:t>
      </w:r>
    </w:p>
    <w:p>
      <w:pPr>
        <w:spacing w:after="0"/>
        <w:ind w:left="0"/>
        <w:jc w:val="both"/>
      </w:pPr>
      <w:r>
        <w:rPr>
          <w:rFonts w:ascii="Times New Roman"/>
          <w:b w:val="false"/>
          <w:i w:val="false"/>
          <w:color w:val="000000"/>
          <w:sz w:val="28"/>
        </w:rPr>
        <w:t>
                             ___________N_____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орнының меңгерушiсi________, бас бақылаушысы_______________
</w:t>
      </w:r>
    </w:p>
    <w:p>
      <w:pPr>
        <w:spacing w:after="0"/>
        <w:ind w:left="0"/>
        <w:jc w:val="both"/>
      </w:pPr>
      <w:r>
        <w:rPr>
          <w:rFonts w:ascii="Times New Roman"/>
          <w:b w:val="false"/>
          <w:i w:val="false"/>
          <w:color w:val="000000"/>
          <w:sz w:val="28"/>
        </w:rPr>
        <w:t>
                             (аты-жөнi)                    (аты-жөнi)
</w:t>
      </w:r>
    </w:p>
    <w:p>
      <w:pPr>
        <w:spacing w:after="0"/>
        <w:ind w:left="0"/>
        <w:jc w:val="both"/>
      </w:pPr>
      <w:r>
        <w:rPr>
          <w:rFonts w:ascii="Times New Roman"/>
          <w:b w:val="false"/>
          <w:i w:val="false"/>
          <w:color w:val="000000"/>
          <w:sz w:val="28"/>
        </w:rPr>
        <w:t>
     __________________________________сәйкес бердi, ал_________________
</w:t>
      </w:r>
    </w:p>
    <w:p>
      <w:pPr>
        <w:spacing w:after="0"/>
        <w:ind w:left="0"/>
        <w:jc w:val="both"/>
      </w:pPr>
      <w:r>
        <w:rPr>
          <w:rFonts w:ascii="Times New Roman"/>
          <w:b w:val="false"/>
          <w:i w:val="false"/>
          <w:color w:val="000000"/>
          <w:sz w:val="28"/>
        </w:rPr>
        <w:t>
     (құжаттың атауы, күнi және нөмiрi)               (ұйым, лауазымы,
</w:t>
      </w:r>
    </w:p>
    <w:p>
      <w:pPr>
        <w:spacing w:after="0"/>
        <w:ind w:left="0"/>
        <w:jc w:val="both"/>
      </w:pPr>
      <w:r>
        <w:rPr>
          <w:rFonts w:ascii="Times New Roman"/>
          <w:b w:val="false"/>
          <w:i w:val="false"/>
          <w:color w:val="000000"/>
          <w:sz w:val="28"/>
        </w:rPr>
        <w:t>
     ________өкілі______________________________________________________
</w:t>
      </w:r>
    </w:p>
    <w:p>
      <w:pPr>
        <w:spacing w:after="0"/>
        <w:ind w:left="0"/>
        <w:jc w:val="both"/>
      </w:pPr>
      <w:r>
        <w:rPr>
          <w:rFonts w:ascii="Times New Roman"/>
          <w:b w:val="false"/>
          <w:i w:val="false"/>
          <w:color w:val="000000"/>
          <w:sz w:val="28"/>
        </w:rPr>
        <w:t>
     аты-жөнi) (құндылықтардың атауы, данасының, орындардың саны, салмағы)
</w:t>
      </w:r>
    </w:p>
    <w:p>
      <w:pPr>
        <w:spacing w:after="0"/>
        <w:ind w:left="0"/>
        <w:jc w:val="both"/>
      </w:pPr>
      <w:r>
        <w:rPr>
          <w:rFonts w:ascii="Times New Roman"/>
          <w:b w:val="false"/>
          <w:i w:val="false"/>
          <w:color w:val="000000"/>
          <w:sz w:val="28"/>
        </w:rPr>
        <w:t>
     қабылдады.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Құндылықтар_______________буып-түйiлдi және пломбалармен пломбаланды
</w:t>
      </w:r>
    </w:p>
    <w:p>
      <w:pPr>
        <w:spacing w:after="0"/>
        <w:ind w:left="0"/>
        <w:jc w:val="both"/>
      </w:pPr>
      <w:r>
        <w:rPr>
          <w:rFonts w:ascii="Times New Roman"/>
          <w:b w:val="false"/>
          <w:i w:val="false"/>
          <w:color w:val="000000"/>
          <w:sz w:val="28"/>
        </w:rPr>
        <w:t>
           (буманың саны мен түрi)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(пломба таңбаларының сипаттамасы)
</w:t>
      </w:r>
    </w:p>
    <w:p>
      <w:pPr>
        <w:spacing w:after="0"/>
        <w:ind w:left="0"/>
        <w:jc w:val="both"/>
      </w:pPr>
      <w:r>
        <w:rPr>
          <w:rFonts w:ascii="Times New Roman"/>
          <w:b w:val="false"/>
          <w:i w:val="false"/>
          <w:color w:val="000000"/>
          <w:sz w:val="28"/>
        </w:rPr>
        <w:t>
     Құндылықтарды алу кезiнде___________N___________сенiмхат көрсетiлдi.
</w:t>
      </w:r>
    </w:p>
    <w:p>
      <w:pPr>
        <w:spacing w:after="0"/>
        <w:ind w:left="0"/>
        <w:jc w:val="both"/>
      </w:pPr>
      <w:r>
        <w:rPr>
          <w:rFonts w:ascii="Times New Roman"/>
          <w:b w:val="false"/>
          <w:i w:val="false"/>
          <w:color w:val="000000"/>
          <w:sz w:val="28"/>
        </w:rPr>
        <w:t>
     Берiлген құндылықтар _____________________шотынан есептен шығарылды.
</w:t>
      </w:r>
    </w:p>
    <w:p>
      <w:pPr>
        <w:spacing w:after="0"/>
        <w:ind w:left="0"/>
        <w:jc w:val="both"/>
      </w:pPr>
      <w:r>
        <w:rPr>
          <w:rFonts w:ascii="Times New Roman"/>
          <w:b w:val="false"/>
          <w:i w:val="false"/>
          <w:color w:val="000000"/>
          <w:sz w:val="28"/>
        </w:rPr>
        <w:t>
                         (шоттың атауы және иесi)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БЕРГЕНДЕР:                        ҚАБЫЛДАҒАН:
</w:t>
      </w:r>
    </w:p>
    <w:p>
      <w:pPr>
        <w:spacing w:after="0"/>
        <w:ind w:left="0"/>
        <w:jc w:val="both"/>
      </w:pPr>
      <w:r>
        <w:rPr>
          <w:rFonts w:ascii="Times New Roman"/>
          <w:b w:val="false"/>
          <w:i w:val="false"/>
          <w:color w:val="000000"/>
          <w:sz w:val="28"/>
        </w:rPr>
        <w:t>
     ________________(аты-жөнi)         ________________(аты-жөнi)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Берiлгенiн растаймыз:
</w:t>
      </w:r>
    </w:p>
    <w:p>
      <w:pPr>
        <w:spacing w:after="0"/>
        <w:ind w:left="0"/>
        <w:jc w:val="both"/>
      </w:pPr>
      <w:r>
        <w:rPr>
          <w:rFonts w:ascii="Times New Roman"/>
          <w:b w:val="false"/>
          <w:i w:val="false"/>
          <w:color w:val="000000"/>
          <w:sz w:val="28"/>
        </w:rPr>
        <w:t>
     Бас бухгалтер (қолы, аты-жөнi)__________________________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Қымбат бағалы металдар қор       Қымбат бағалы металдардың сақталуын
</w:t>
      </w:r>
    </w:p>
    <w:p>
      <w:pPr>
        <w:spacing w:after="0"/>
        <w:ind w:left="0"/>
        <w:jc w:val="both"/>
      </w:pPr>
      <w:r>
        <w:rPr>
          <w:rFonts w:ascii="Times New Roman"/>
          <w:b w:val="false"/>
          <w:i w:val="false"/>
          <w:color w:val="000000"/>
          <w:sz w:val="28"/>
        </w:rPr>
        <w:t>
     бөлiмiнiң бастығы                бақылау бөлiмiнiң бастығы
</w:t>
      </w:r>
    </w:p>
    <w:p>
      <w:pPr>
        <w:spacing w:after="0"/>
        <w:ind w:left="0"/>
        <w:jc w:val="both"/>
      </w:pPr>
      <w:r>
        <w:rPr>
          <w:rFonts w:ascii="Times New Roman"/>
          <w:b w:val="false"/>
          <w:i w:val="false"/>
          <w:color w:val="000000"/>
          <w:sz w:val="28"/>
        </w:rPr>
        <w:t>
     _________________________        __________________________
</w:t>
      </w:r>
    </w:p>
    <w:p>
      <w:pPr>
        <w:spacing w:after="0"/>
        <w:ind w:left="0"/>
        <w:jc w:val="both"/>
      </w:pPr>
      <w:r>
        <w:rPr>
          <w:rFonts w:ascii="Times New Roman"/>
          <w:b w:val="false"/>
          <w:i w:val="false"/>
          <w:color w:val="000000"/>
          <w:sz w:val="28"/>
        </w:rPr>
        <w:t>
       (қолы, аты-жөнi)                     (қолы, аты-жөнi)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Акт үш данада жасалды: бiрiншiсi - Орталыққа, екiншiсi - Қазынашылық 
</w:t>
      </w:r>
    </w:p>
    <w:p>
      <w:pPr>
        <w:spacing w:after="0"/>
        <w:ind w:left="0"/>
        <w:jc w:val="both"/>
      </w:pPr>
      <w:r>
        <w:rPr>
          <w:rFonts w:ascii="Times New Roman"/>
          <w:b w:val="false"/>
          <w:i w:val="false"/>
          <w:color w:val="000000"/>
          <w:sz w:val="28"/>
        </w:rPr>
        <w:t>
     комитетiне, үшiншiсi - алушыға.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16-қосымша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(қымбат бағалы металдың нысаны)(қымбат бағалы металдың түрі)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АЙРЫҚШАЛЫҚ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N  Кесектің    Тауарлық    Қымбат    Лигатуралық    Химиялық таза
</w:t>
      </w:r>
    </w:p>
    <w:p>
      <w:pPr>
        <w:spacing w:after="0"/>
        <w:ind w:left="0"/>
        <w:jc w:val="both"/>
      </w:pPr>
      <w:r>
        <w:rPr>
          <w:rFonts w:ascii="Times New Roman"/>
          <w:b w:val="false"/>
          <w:i w:val="false"/>
          <w:color w:val="000000"/>
          <w:sz w:val="28"/>
        </w:rPr>
        <w:t>
     р/р  нөмірі      белгісі    бағалы      салмағы         салмағы
</w:t>
      </w:r>
    </w:p>
    <w:p>
      <w:pPr>
        <w:spacing w:after="0"/>
        <w:ind w:left="0"/>
        <w:jc w:val="both"/>
      </w:pPr>
      <w:r>
        <w:rPr>
          <w:rFonts w:ascii="Times New Roman"/>
          <w:b w:val="false"/>
          <w:i w:val="false"/>
          <w:color w:val="000000"/>
          <w:sz w:val="28"/>
        </w:rPr>
        <w:t>
                                металдың  ______________________________
</w:t>
      </w:r>
    </w:p>
    <w:p>
      <w:pPr>
        <w:spacing w:after="0"/>
        <w:ind w:left="0"/>
        <w:jc w:val="both"/>
      </w:pPr>
      <w:r>
        <w:rPr>
          <w:rFonts w:ascii="Times New Roman"/>
          <w:b w:val="false"/>
          <w:i w:val="false"/>
          <w:color w:val="000000"/>
          <w:sz w:val="28"/>
        </w:rPr>
        <w:t>
                                мөлшері %  грамм  унция    грамм  унция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     2           3          4         5      6        7      8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орнының меңгерушісі ___________ 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 бақылаушы         ___________ __________
</w:t>
      </w:r>
    </w:p>
    <w:p>
      <w:pPr>
        <w:spacing w:after="0"/>
        <w:ind w:left="0"/>
        <w:jc w:val="both"/>
      </w:pPr>
      <w:r>
        <w:rPr>
          <w:rFonts w:ascii="Times New Roman"/>
          <w:b w:val="false"/>
          <w:i w:val="false"/>
          <w:color w:val="000000"/>
          <w:sz w:val="28"/>
        </w:rPr>
        <w:t>
                            (қолы)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17-қосымша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w:t>
      </w:r>
    </w:p>
    <w:p>
      <w:pPr>
        <w:spacing w:after="0"/>
        <w:ind w:left="0"/>
        <w:jc w:val="both"/>
      </w:pPr>
      <w:r>
        <w:rPr>
          <w:rFonts w:ascii="Times New Roman"/>
          <w:b w:val="false"/>
          <w:i w:val="false"/>
          <w:color w:val="000000"/>
          <w:sz w:val="28"/>
        </w:rPr>
        <w:t>
       Кассалық операциялар және құндылықтарды сақтау орталығы (филиалы)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(құндылықтардың, шоттың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АЙРЫҚШАЛЫҚ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Құндылықтар.  Орындар   Маркасы,  Қымбат     Салмағы, грамм
</w:t>
      </w:r>
    </w:p>
    <w:p>
      <w:pPr>
        <w:spacing w:after="0"/>
        <w:ind w:left="0"/>
        <w:jc w:val="both"/>
      </w:pPr>
      <w:r>
        <w:rPr>
          <w:rFonts w:ascii="Times New Roman"/>
          <w:b w:val="false"/>
          <w:i w:val="false"/>
          <w:color w:val="000000"/>
          <w:sz w:val="28"/>
        </w:rPr>
        <w:t>
       дың атауы     (бума)    түрі,    бағалы  ______________________
</w:t>
      </w:r>
    </w:p>
    <w:p>
      <w:pPr>
        <w:spacing w:after="0"/>
        <w:ind w:left="0"/>
        <w:jc w:val="both"/>
      </w:pPr>
      <w:r>
        <w:rPr>
          <w:rFonts w:ascii="Times New Roman"/>
          <w:b w:val="false"/>
          <w:i w:val="false"/>
          <w:color w:val="000000"/>
          <w:sz w:val="28"/>
        </w:rPr>
        <w:t>
                      саны    мөлшері  металдың   Лигатура.  Химия. 
</w:t>
      </w:r>
    </w:p>
    <w:p>
      <w:pPr>
        <w:spacing w:after="0"/>
        <w:ind w:left="0"/>
        <w:jc w:val="both"/>
      </w:pPr>
      <w:r>
        <w:rPr>
          <w:rFonts w:ascii="Times New Roman"/>
          <w:b w:val="false"/>
          <w:i w:val="false"/>
          <w:color w:val="000000"/>
          <w:sz w:val="28"/>
        </w:rPr>
        <w:t>
                                       мөлшері %    лық       лық
</w:t>
      </w:r>
    </w:p>
    <w:p>
      <w:pPr>
        <w:spacing w:after="0"/>
        <w:ind w:left="0"/>
        <w:jc w:val="both"/>
      </w:pPr>
      <w:r>
        <w:rPr>
          <w:rFonts w:ascii="Times New Roman"/>
          <w:b w:val="false"/>
          <w:i w:val="false"/>
          <w:color w:val="000000"/>
          <w:sz w:val="28"/>
        </w:rPr>
        <w:t>
                                       (пробасы)   (жалпы)    таза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1            2         3        4           5         6
</w:t>
      </w:r>
    </w:p>
    <w:p>
      <w:pPr>
        <w:spacing w:after="0"/>
        <w:ind w:left="0"/>
        <w:jc w:val="both"/>
      </w:pP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(орын санының және құндылықтар салмағының мәндері санмен
</w:t>
      </w:r>
    </w:p>
    <w:p>
      <w:pPr>
        <w:spacing w:after="0"/>
        <w:ind w:left="0"/>
        <w:jc w:val="both"/>
      </w:pPr>
      <w:r>
        <w:rPr>
          <w:rFonts w:ascii="Times New Roman"/>
          <w:b w:val="false"/>
          <w:i w:val="false"/>
          <w:color w:val="000000"/>
          <w:sz w:val="28"/>
        </w:rPr>
        <w:t>
     және жазумен көрсетілсін).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Сақтау орнының меңгерушісі________________
</w:t>
      </w:r>
    </w:p>
    <w:p>
      <w:pPr>
        <w:spacing w:after="0"/>
        <w:ind w:left="0"/>
        <w:jc w:val="both"/>
      </w:pPr>
      <w:r>
        <w:rPr>
          <w:rFonts w:ascii="Times New Roman"/>
          <w:b w:val="false"/>
          <w:i w:val="false"/>
          <w:color w:val="000000"/>
          <w:sz w:val="28"/>
        </w:rPr>
        <w:t>
             Сақтау орнының бас бақылаушысы_____________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зергерлік бұйымдарға және олардың құраушыларына айрықшалық
</w:t>
      </w:r>
    </w:p>
    <w:p>
      <w:pPr>
        <w:spacing w:after="0"/>
        <w:ind w:left="0"/>
        <w:jc w:val="both"/>
      </w:pPr>
      <w:r>
        <w:rPr>
          <w:rFonts w:ascii="Times New Roman"/>
          <w:b w:val="false"/>
          <w:i w:val="false"/>
          <w:color w:val="000000"/>
          <w:sz w:val="28"/>
        </w:rPr>
        <w:t>
     жасаған кезде 3-баған алынып тасталады.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18-қосымша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Берушілерден түсетін құндылықтары бар сәлемдемелерді тіркеу
</w:t>
      </w:r>
    </w:p>
    <w:p>
      <w:pPr>
        <w:spacing w:after="0"/>
        <w:ind w:left="0"/>
        <w:jc w:val="both"/>
      </w:pPr>
      <w:r>
        <w:rPr>
          <w:rFonts w:ascii="Times New Roman"/>
          <w:b w:val="false"/>
          <w:i w:val="false"/>
          <w:color w:val="000000"/>
          <w:sz w:val="28"/>
        </w:rPr>
        <w:t>
                                   ЖУРНАЛЫ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Берушінің  Алдын ала қабылдау Сәлемдеменің  Сәлемдеменің  Қабылдау және
</w:t>
      </w:r>
    </w:p>
    <w:p>
      <w:pPr>
        <w:spacing w:after="0"/>
        <w:ind w:left="0"/>
        <w:jc w:val="both"/>
      </w:pPr>
      <w:r>
        <w:rPr>
          <w:rFonts w:ascii="Times New Roman"/>
          <w:b w:val="false"/>
          <w:i w:val="false"/>
          <w:color w:val="000000"/>
          <w:sz w:val="28"/>
        </w:rPr>
        <w:t>
р/   атауы           актісі      бағалау құны  саны (дана)     сұрыптау    
</w:t>
      </w:r>
    </w:p>
    <w:p>
      <w:pPr>
        <w:spacing w:after="0"/>
        <w:ind w:left="0"/>
        <w:jc w:val="both"/>
      </w:pPr>
      <w:r>
        <w:rPr>
          <w:rFonts w:ascii="Times New Roman"/>
          <w:b w:val="false"/>
          <w:i w:val="false"/>
          <w:color w:val="000000"/>
          <w:sz w:val="28"/>
        </w:rPr>
        <w:t>
 р           ___________________    (теңге)                      актісі
</w:t>
      </w:r>
    </w:p>
    <w:p>
      <w:pPr>
        <w:spacing w:after="0"/>
        <w:ind w:left="0"/>
        <w:jc w:val="both"/>
      </w:pPr>
      <w:r>
        <w:rPr>
          <w:rFonts w:ascii="Times New Roman"/>
          <w:b w:val="false"/>
          <w:i w:val="false"/>
          <w:color w:val="000000"/>
          <w:sz w:val="28"/>
        </w:rPr>
        <w:t>
               Күні      N                                   _____________
</w:t>
      </w:r>
    </w:p>
    <w:p>
      <w:pPr>
        <w:spacing w:after="0"/>
        <w:ind w:left="0"/>
        <w:jc w:val="both"/>
      </w:pPr>
      <w:r>
        <w:rPr>
          <w:rFonts w:ascii="Times New Roman"/>
          <w:b w:val="false"/>
          <w:i w:val="false"/>
          <w:color w:val="000000"/>
          <w:sz w:val="28"/>
        </w:rPr>
        <w:t>
                                                              Күні     N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6           7      8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19-қосымша
</w:t>
      </w:r>
    </w:p>
    <w:p>
      <w:pPr>
        <w:spacing w:after="0"/>
        <w:ind w:left="0"/>
        <w:jc w:val="both"/>
      </w:pPr>
      <w:r>
        <w:rPr>
          <w:rFonts w:ascii="Times New Roman"/>
          <w:b w:val="false"/>
          <w:i w:val="false"/>
          <w:color w:val="000000"/>
          <w:sz w:val="28"/>
        </w:rPr>
        <w:t>
                                               БЕКIТЕМIН: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Қаржы министрлiгi
</w:t>
      </w:r>
    </w:p>
    <w:p>
      <w:pPr>
        <w:spacing w:after="0"/>
        <w:ind w:left="0"/>
        <w:jc w:val="both"/>
      </w:pPr>
      <w:r>
        <w:rPr>
          <w:rFonts w:ascii="Times New Roman"/>
          <w:b w:val="false"/>
          <w:i w:val="false"/>
          <w:color w:val="000000"/>
          <w:sz w:val="28"/>
        </w:rPr>
        <w:t>
                                           Қазынашылық комитетiнің төрағасы
</w:t>
      </w:r>
    </w:p>
    <w:p>
      <w:pPr>
        <w:spacing w:after="0"/>
        <w:ind w:left="0"/>
        <w:jc w:val="both"/>
      </w:pPr>
      <w:r>
        <w:rPr>
          <w:rFonts w:ascii="Times New Roman"/>
          <w:b w:val="false"/>
          <w:i w:val="false"/>
          <w:color w:val="000000"/>
          <w:sz w:val="28"/>
        </w:rPr>
        <w:t>
                                           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Yкiметтiк (бюджеттiк) резервтiң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құндылықтарын қайта бағалау
</w:t>
      </w:r>
    </w:p>
    <w:p>
      <w:pPr>
        <w:spacing w:after="0"/>
        <w:ind w:left="0"/>
        <w:jc w:val="both"/>
      </w:pPr>
      <w:r>
        <w:rPr>
          <w:rFonts w:ascii="Times New Roman"/>
          <w:b w:val="false"/>
          <w:i w:val="false"/>
          <w:color w:val="000000"/>
          <w:sz w:val="28"/>
        </w:rPr>
        <w:t>
                                  АКТIСI
</w:t>
      </w:r>
    </w:p>
    <w:p>
      <w:pPr>
        <w:spacing w:after="0"/>
        <w:ind w:left="0"/>
        <w:jc w:val="both"/>
      </w:pPr>
      <w:r>
        <w:rPr>
          <w:rFonts w:ascii="Times New Roman"/>
          <w:b w:val="false"/>
          <w:i w:val="false"/>
          <w:color w:val="000000"/>
          <w:sz w:val="28"/>
        </w:rPr>
        <w:t>
                         20___жылғы_____________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20__жылғы_________ бұйрықпен бекiтiлген Yкiметтiк (бюджеттiк) 
</w:t>
      </w:r>
    </w:p>
    <w:p>
      <w:pPr>
        <w:spacing w:after="0"/>
        <w:ind w:left="0"/>
        <w:jc w:val="both"/>
      </w:pPr>
      <w:r>
        <w:rPr>
          <w:rFonts w:ascii="Times New Roman"/>
          <w:b w:val="false"/>
          <w:i w:val="false"/>
          <w:color w:val="000000"/>
          <w:sz w:val="28"/>
        </w:rPr>
        <w:t>
резервке есепке алынуға жататын құндылықтарды тапсыру және қабылдау, 
</w:t>
      </w:r>
    </w:p>
    <w:p>
      <w:pPr>
        <w:spacing w:after="0"/>
        <w:ind w:left="0"/>
        <w:jc w:val="both"/>
      </w:pPr>
      <w:r>
        <w:rPr>
          <w:rFonts w:ascii="Times New Roman"/>
          <w:b w:val="false"/>
          <w:i w:val="false"/>
          <w:color w:val="000000"/>
          <w:sz w:val="28"/>
        </w:rPr>
        <w:t>
сондай-ақ оларды үкiметтiк (бюджеттiк) резервтен беру тәртiбi туралы 
</w:t>
      </w:r>
    </w:p>
    <w:p>
      <w:pPr>
        <w:spacing w:after="0"/>
        <w:ind w:left="0"/>
        <w:jc w:val="both"/>
      </w:pPr>
      <w:r>
        <w:rPr>
          <w:rFonts w:ascii="Times New Roman"/>
          <w:b w:val="false"/>
          <w:i w:val="false"/>
          <w:color w:val="000000"/>
          <w:sz w:val="28"/>
        </w:rPr>
        <w:t>
нұсқаулыққа сәйкес осы актiмен 20__жылғы _______жағдай бойынша үкiметтiк 
</w:t>
      </w:r>
    </w:p>
    <w:p>
      <w:pPr>
        <w:spacing w:after="0"/>
        <w:ind w:left="0"/>
        <w:jc w:val="both"/>
      </w:pPr>
      <w:r>
        <w:rPr>
          <w:rFonts w:ascii="Times New Roman"/>
          <w:b w:val="false"/>
          <w:i w:val="false"/>
          <w:color w:val="000000"/>
          <w:sz w:val="28"/>
        </w:rPr>
        <w:t>
(бюджеттiк) резервтің құндылықтарына қайта бағалау жүргiзiлдi.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N     Құндылық      Есептеу бағасы, теңгемен    Химиялық       Қайта
</w:t>
      </w:r>
    </w:p>
    <w:p>
      <w:pPr>
        <w:spacing w:after="0"/>
        <w:ind w:left="0"/>
        <w:jc w:val="both"/>
      </w:pPr>
      <w:r>
        <w:rPr>
          <w:rFonts w:ascii="Times New Roman"/>
          <w:b w:val="false"/>
          <w:i w:val="false"/>
          <w:color w:val="000000"/>
          <w:sz w:val="28"/>
        </w:rPr>
        <w:t>
 р/р түрiнiң атауы  (қайта бағалаудың алдындағы     таза      бағалаудан
</w:t>
      </w:r>
    </w:p>
    <w:p>
      <w:pPr>
        <w:spacing w:after="0"/>
        <w:ind w:left="0"/>
        <w:jc w:val="both"/>
      </w:pPr>
      <w:r>
        <w:rPr>
          <w:rFonts w:ascii="Times New Roman"/>
          <w:b w:val="false"/>
          <w:i w:val="false"/>
          <w:color w:val="000000"/>
          <w:sz w:val="28"/>
        </w:rPr>
        <w:t>
                         күнгi ЛБМА              салмағы, г.  кейiнгi құны,
</w:t>
      </w:r>
    </w:p>
    <w:p>
      <w:pPr>
        <w:spacing w:after="0"/>
        <w:ind w:left="0"/>
        <w:jc w:val="both"/>
      </w:pPr>
      <w:r>
        <w:rPr>
          <w:rFonts w:ascii="Times New Roman"/>
          <w:b w:val="false"/>
          <w:i w:val="false"/>
          <w:color w:val="000000"/>
          <w:sz w:val="28"/>
        </w:rPr>
        <w:t>
                      фиксингi/31, 1034807*                     теңгемен
</w:t>
      </w:r>
    </w:p>
    <w:p>
      <w:pPr>
        <w:spacing w:after="0"/>
        <w:ind w:left="0"/>
        <w:jc w:val="both"/>
      </w:pPr>
      <w:r>
        <w:rPr>
          <w:rFonts w:ascii="Times New Roman"/>
          <w:b w:val="false"/>
          <w:i w:val="false"/>
          <w:color w:val="000000"/>
          <w:sz w:val="28"/>
        </w:rPr>
        <w:t>
                     доллардың теңгеге шаққан.               (3-бағ.*4-бағ)
</w:t>
      </w:r>
    </w:p>
    <w:p>
      <w:pPr>
        <w:spacing w:after="0"/>
        <w:ind w:left="0"/>
        <w:jc w:val="both"/>
      </w:pPr>
      <w:r>
        <w:rPr>
          <w:rFonts w:ascii="Times New Roman"/>
          <w:b w:val="false"/>
          <w:i w:val="false"/>
          <w:color w:val="000000"/>
          <w:sz w:val="28"/>
        </w:rPr>
        <w:t>
                       дағы ресми бағамы)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Алтын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2     Күміс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3     Платина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Барлығы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Акт бір данада,______парақта жасалды.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Борыштық міндеттемелерге қызмет 
</w:t>
      </w:r>
    </w:p>
    <w:p>
      <w:pPr>
        <w:spacing w:after="0"/>
        <w:ind w:left="0"/>
        <w:jc w:val="both"/>
      </w:pPr>
      <w:r>
        <w:rPr>
          <w:rFonts w:ascii="Times New Roman"/>
          <w:b w:val="false"/>
          <w:i w:val="false"/>
          <w:color w:val="000000"/>
          <w:sz w:val="28"/>
        </w:rPr>
        <w:t>
     көрсету және үкіметтік резервтің
</w:t>
      </w:r>
    </w:p>
    <w:p>
      <w:pPr>
        <w:spacing w:after="0"/>
        <w:ind w:left="0"/>
        <w:jc w:val="both"/>
      </w:pPr>
      <w:r>
        <w:rPr>
          <w:rFonts w:ascii="Times New Roman"/>
          <w:b w:val="false"/>
          <w:i w:val="false"/>
          <w:color w:val="000000"/>
          <w:sz w:val="28"/>
        </w:rPr>
        <w:t>
     құндылықтарын, қымбат бағалы металдарды
</w:t>
      </w:r>
    </w:p>
    <w:p>
      <w:pPr>
        <w:spacing w:after="0"/>
        <w:ind w:left="0"/>
        <w:jc w:val="both"/>
      </w:pPr>
      <w:r>
        <w:rPr>
          <w:rFonts w:ascii="Times New Roman"/>
          <w:b w:val="false"/>
          <w:i w:val="false"/>
          <w:color w:val="000000"/>
          <w:sz w:val="28"/>
        </w:rPr>
        <w:t>
     және тастарды есепке алу бөлімінің бастығы_________________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жоспарлау, үкіметтік
</w:t>
      </w:r>
    </w:p>
    <w:p>
      <w:pPr>
        <w:spacing w:after="0"/>
        <w:ind w:left="0"/>
        <w:jc w:val="both"/>
      </w:pPr>
      <w:r>
        <w:rPr>
          <w:rFonts w:ascii="Times New Roman"/>
          <w:b w:val="false"/>
          <w:i w:val="false"/>
          <w:color w:val="000000"/>
          <w:sz w:val="28"/>
        </w:rPr>
        <w:t>
     борыш пен резервке қызмет
</w:t>
      </w:r>
    </w:p>
    <w:p>
      <w:pPr>
        <w:spacing w:after="0"/>
        <w:ind w:left="0"/>
        <w:jc w:val="both"/>
      </w:pPr>
      <w:r>
        <w:rPr>
          <w:rFonts w:ascii="Times New Roman"/>
          <w:b w:val="false"/>
          <w:i w:val="false"/>
          <w:color w:val="000000"/>
          <w:sz w:val="28"/>
        </w:rPr>
        <w:t>
     көрсету басқармасының бастығы 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Құндылықтарды сандық-сомалық
</w:t>
      </w:r>
    </w:p>
    <w:p>
      <w:pPr>
        <w:spacing w:after="0"/>
        <w:ind w:left="0"/>
        <w:jc w:val="both"/>
      </w:pPr>
      <w:r>
        <w:rPr>
          <w:rFonts w:ascii="Times New Roman"/>
          <w:b w:val="false"/>
          <w:i w:val="false"/>
          <w:color w:val="000000"/>
          <w:sz w:val="28"/>
        </w:rPr>
        <w:t>
                                   есептеу 
</w:t>
      </w:r>
    </w:p>
    <w:p>
      <w:pPr>
        <w:spacing w:after="0"/>
        <w:ind w:left="0"/>
        <w:jc w:val="both"/>
      </w:pPr>
      <w:r>
        <w:rPr>
          <w:rFonts w:ascii="Times New Roman"/>
          <w:b w:val="false"/>
          <w:i w:val="false"/>
          <w:color w:val="000000"/>
          <w:sz w:val="28"/>
        </w:rPr>
        <w:t>
                                   КІТАБЫ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w:t>
      </w:r>
    </w:p>
    <w:p>
      <w:pPr>
        <w:spacing w:after="0"/>
        <w:ind w:left="0"/>
        <w:jc w:val="both"/>
      </w:pP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        ___________________
</w:t>
      </w:r>
    </w:p>
    <w:p>
      <w:pPr>
        <w:spacing w:after="0"/>
        <w:ind w:left="0"/>
        <w:jc w:val="both"/>
      </w:pPr>
      <w:r>
        <w:rPr>
          <w:rFonts w:ascii="Times New Roman"/>
          <w:b w:val="false"/>
          <w:i w:val="false"/>
          <w:color w:val="000000"/>
          <w:sz w:val="28"/>
        </w:rPr>
        <w:t>
       (құндылықтың атауы)              (металдың түрі)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Өлшем бірлігі_____________Пробасы______________1 грамының құны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Операцияның
</w:t>
      </w:r>
    </w:p>
    <w:p>
      <w:pPr>
        <w:spacing w:after="0"/>
        <w:ind w:left="0"/>
        <w:jc w:val="both"/>
      </w:pPr>
      <w:r>
        <w:rPr>
          <w:rFonts w:ascii="Times New Roman"/>
          <w:b w:val="false"/>
          <w:i w:val="false"/>
          <w:color w:val="000000"/>
          <w:sz w:val="28"/>
        </w:rPr>
        <w:t>
Күні      мазмұны          Дебет                      Кредит
</w:t>
      </w:r>
    </w:p>
    <w:p>
      <w:pPr>
        <w:spacing w:after="0"/>
        <w:ind w:left="0"/>
        <w:jc w:val="both"/>
      </w:pPr>
      <w:r>
        <w:rPr>
          <w:rFonts w:ascii="Times New Roman"/>
          <w:b w:val="false"/>
          <w:i w:val="false"/>
          <w:color w:val="000000"/>
          <w:sz w:val="28"/>
        </w:rPr>
        <w:t>
     N              ______________________________________________________
</w:t>
      </w:r>
    </w:p>
    <w:p>
      <w:pPr>
        <w:spacing w:after="0"/>
        <w:ind w:left="0"/>
        <w:jc w:val="both"/>
      </w:pPr>
      <w:r>
        <w:rPr>
          <w:rFonts w:ascii="Times New Roman"/>
          <w:b w:val="false"/>
          <w:i w:val="false"/>
          <w:color w:val="000000"/>
          <w:sz w:val="28"/>
        </w:rPr>
        <w:t>
                    Саны       Салмағы             Саны         Салмағы
</w:t>
      </w:r>
    </w:p>
    <w:p>
      <w:pPr>
        <w:spacing w:after="0"/>
        <w:ind w:left="0"/>
        <w:jc w:val="both"/>
      </w:pPr>
      <w:r>
        <w:rPr>
          <w:rFonts w:ascii="Times New Roman"/>
          <w:b w:val="false"/>
          <w:i w:val="false"/>
          <w:color w:val="000000"/>
          <w:sz w:val="28"/>
        </w:rPr>
        <w:t>
                          ______________________        ___________________
</w:t>
      </w:r>
    </w:p>
    <w:p>
      <w:pPr>
        <w:spacing w:after="0"/>
        <w:ind w:left="0"/>
        <w:jc w:val="both"/>
      </w:pPr>
      <w:r>
        <w:rPr>
          <w:rFonts w:ascii="Times New Roman"/>
          <w:b w:val="false"/>
          <w:i w:val="false"/>
          <w:color w:val="000000"/>
          <w:sz w:val="28"/>
        </w:rPr>
        <w:t>
                                      химия.                        химия.
</w:t>
      </w:r>
    </w:p>
    <w:p>
      <w:pPr>
        <w:spacing w:after="0"/>
        <w:ind w:left="0"/>
        <w:jc w:val="both"/>
      </w:pPr>
      <w:r>
        <w:rPr>
          <w:rFonts w:ascii="Times New Roman"/>
          <w:b w:val="false"/>
          <w:i w:val="false"/>
          <w:color w:val="000000"/>
          <w:sz w:val="28"/>
        </w:rPr>
        <w:t>
                                лига.  лық   сома.            лига.   лық
</w:t>
      </w:r>
    </w:p>
    <w:p>
      <w:pPr>
        <w:spacing w:after="0"/>
        <w:ind w:left="0"/>
        <w:jc w:val="both"/>
      </w:pPr>
      <w:r>
        <w:rPr>
          <w:rFonts w:ascii="Times New Roman"/>
          <w:b w:val="false"/>
          <w:i w:val="false"/>
          <w:color w:val="000000"/>
          <w:sz w:val="28"/>
        </w:rPr>
        <w:t>
                    дана  жалпы тура.  таза   сы   дана жалпы тура.  таза
</w:t>
      </w:r>
    </w:p>
    <w:p>
      <w:pPr>
        <w:spacing w:after="0"/>
        <w:ind w:left="0"/>
        <w:jc w:val="both"/>
      </w:pPr>
      <w:r>
        <w:rPr>
          <w:rFonts w:ascii="Times New Roman"/>
          <w:b w:val="false"/>
          <w:i w:val="false"/>
          <w:color w:val="000000"/>
          <w:sz w:val="28"/>
        </w:rPr>
        <w:t>
                                 лық                           лық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6      7     8     9    10    11     12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Қалдығы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Саны       Салмағы
</w:t>
      </w:r>
    </w:p>
    <w:p>
      <w:pPr>
        <w:spacing w:after="0"/>
        <w:ind w:left="0"/>
        <w:jc w:val="both"/>
      </w:pPr>
      <w:r>
        <w:rPr>
          <w:rFonts w:ascii="Times New Roman"/>
          <w:b w:val="false"/>
          <w:i w:val="false"/>
          <w:color w:val="000000"/>
          <w:sz w:val="28"/>
        </w:rPr>
        <w:t>
               ____________________
</w:t>
      </w:r>
    </w:p>
    <w:p>
      <w:pPr>
        <w:spacing w:after="0"/>
        <w:ind w:left="0"/>
        <w:jc w:val="both"/>
      </w:pPr>
      <w:r>
        <w:rPr>
          <w:rFonts w:ascii="Times New Roman"/>
          <w:b w:val="false"/>
          <w:i w:val="false"/>
          <w:color w:val="000000"/>
          <w:sz w:val="28"/>
        </w:rPr>
        <w:t>
                             химия.          
</w:t>
      </w:r>
    </w:p>
    <w:p>
      <w:pPr>
        <w:spacing w:after="0"/>
        <w:ind w:left="0"/>
        <w:jc w:val="both"/>
      </w:pPr>
      <w:r>
        <w:rPr>
          <w:rFonts w:ascii="Times New Roman"/>
          <w:b w:val="false"/>
          <w:i w:val="false"/>
          <w:color w:val="000000"/>
          <w:sz w:val="28"/>
        </w:rPr>
        <w:t>
 сомасы              лигату.  лық    сомасы
</w:t>
      </w:r>
    </w:p>
    <w:p>
      <w:pPr>
        <w:spacing w:after="0"/>
        <w:ind w:left="0"/>
        <w:jc w:val="both"/>
      </w:pPr>
      <w:r>
        <w:rPr>
          <w:rFonts w:ascii="Times New Roman"/>
          <w:b w:val="false"/>
          <w:i w:val="false"/>
          <w:color w:val="000000"/>
          <w:sz w:val="28"/>
        </w:rPr>
        <w:t>
         дана  жалпы  ралық  таза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13      14     15    16     17       18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кітапта _________бет (парақ) нөмірленген және жіппен қайымдалған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ҚР Қаржы министрлігі
</w:t>
      </w:r>
    </w:p>
    <w:p>
      <w:pPr>
        <w:spacing w:after="0"/>
        <w:ind w:left="0"/>
        <w:jc w:val="both"/>
      </w:pPr>
      <w:r>
        <w:rPr>
          <w:rFonts w:ascii="Times New Roman"/>
          <w:b w:val="false"/>
          <w:i w:val="false"/>
          <w:color w:val="000000"/>
          <w:sz w:val="28"/>
        </w:rPr>
        <w:t>
     Қазынашылық комитетінің төрағасы  ___________________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Республикалық бюджет бойынша
</w:t>
      </w:r>
    </w:p>
    <w:p>
      <w:pPr>
        <w:spacing w:after="0"/>
        <w:ind w:left="0"/>
        <w:jc w:val="both"/>
      </w:pPr>
      <w:r>
        <w:rPr>
          <w:rFonts w:ascii="Times New Roman"/>
          <w:b w:val="false"/>
          <w:i w:val="false"/>
          <w:color w:val="000000"/>
          <w:sz w:val="28"/>
        </w:rPr>
        <w:t>
     бухгалтерлік есеп және есептілік
</w:t>
      </w:r>
    </w:p>
    <w:p>
      <w:pPr>
        <w:spacing w:after="0"/>
        <w:ind w:left="0"/>
        <w:jc w:val="both"/>
      </w:pPr>
      <w:r>
        <w:rPr>
          <w:rFonts w:ascii="Times New Roman"/>
          <w:b w:val="false"/>
          <w:i w:val="false"/>
          <w:color w:val="000000"/>
          <w:sz w:val="28"/>
        </w:rPr>
        <w:t>
     басқармасының бастығы __________________
</w:t>
      </w:r>
    </w:p>
    <w:p>
      <w:pPr>
        <w:spacing w:after="0"/>
        <w:ind w:left="0"/>
        <w:jc w:val="both"/>
      </w:pP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Үкіметтік (бюджеттік) резерв құндылықтарының қозғалысы туралы
</w:t>
      </w:r>
    </w:p>
    <w:p>
      <w:pPr>
        <w:spacing w:after="0"/>
        <w:ind w:left="0"/>
        <w:jc w:val="both"/>
      </w:pPr>
      <w:r>
        <w:rPr>
          <w:rFonts w:ascii="Times New Roman"/>
          <w:b w:val="false"/>
          <w:i w:val="false"/>
          <w:color w:val="000000"/>
          <w:sz w:val="28"/>
        </w:rPr>
        <w:t>
                       20__жылдың ________айы үшін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ЕСЕП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(теңге)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Жыл      Есепті    Есепті ай     Есепті ай      Есепті айдың     
</w:t>
      </w:r>
    </w:p>
    <w:p>
      <w:pPr>
        <w:spacing w:after="0"/>
        <w:ind w:left="0"/>
        <w:jc w:val="both"/>
      </w:pPr>
      <w:r>
        <w:rPr>
          <w:rFonts w:ascii="Times New Roman"/>
          <w:b w:val="false"/>
          <w:i w:val="false"/>
          <w:color w:val="000000"/>
          <w:sz w:val="28"/>
        </w:rPr>
        <w:t>
     басындағы   айдың      ішінде         ішінде     аяғындағы қалдығы
</w:t>
      </w:r>
    </w:p>
    <w:p>
      <w:pPr>
        <w:spacing w:after="0"/>
        <w:ind w:left="0"/>
        <w:jc w:val="both"/>
      </w:pPr>
      <w:r>
        <w:rPr>
          <w:rFonts w:ascii="Times New Roman"/>
          <w:b w:val="false"/>
          <w:i w:val="false"/>
          <w:color w:val="000000"/>
          <w:sz w:val="28"/>
        </w:rPr>
        <w:t>
      қалдығы   басындағы   түскені      әкетілгені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жоспарлау, үкіметтік
</w:t>
      </w:r>
    </w:p>
    <w:p>
      <w:pPr>
        <w:spacing w:after="0"/>
        <w:ind w:left="0"/>
        <w:jc w:val="both"/>
      </w:pPr>
      <w:r>
        <w:rPr>
          <w:rFonts w:ascii="Times New Roman"/>
          <w:b w:val="false"/>
          <w:i w:val="false"/>
          <w:color w:val="000000"/>
          <w:sz w:val="28"/>
        </w:rPr>
        <w:t>
        борыш пен резервке қызмет
</w:t>
      </w:r>
    </w:p>
    <w:p>
      <w:pPr>
        <w:spacing w:after="0"/>
        <w:ind w:left="0"/>
        <w:jc w:val="both"/>
      </w:pPr>
      <w:r>
        <w:rPr>
          <w:rFonts w:ascii="Times New Roman"/>
          <w:b w:val="false"/>
          <w:i w:val="false"/>
          <w:color w:val="000000"/>
          <w:sz w:val="28"/>
        </w:rPr>
        <w:t>
        көрсету басқармасының бастығы 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