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c315" w14:textId="3ffc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екiншi деңгейдегi банктерiндегi бухгалтерлiк есептiң есепшот жоспарын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2000 жылғы 15 қарашадағы N 419. Қазақстан Республикасы Әділет министрлігінде 2001 жылғы 2 ақпанда тіркелді. Тіркеу N 1380. Күші жойылды - ҚР Ұлттық Банкі Басқармасының 2002 жылғы 30 шілдедегі N 275 ~V021973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Ұлттық Банкiнiң нормативтiк құқықтық актiлерiн 
қолданылып жүрген заңдарға сәйкес келтiру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екiншi деңгейдегi банктерiндегi 
бухгалтерлiк есептiң есепшот жоспары бекiтiлсiн және Қазақстан 
Республикасының Әдiлет министрлiгiнде мемлекеттiк тiркелген күннен бастап 
он төрт күндiк мерзiм өткеннен кейiн күшiне енгiзiлсiн.
</w:t>
      </w:r>
      <w:r>
        <w:br/>
      </w:r>
      <w:r>
        <w:rPr>
          <w:rFonts w:ascii="Times New Roman"/>
          <w:b w:val="false"/>
          <w:i w:val="false"/>
          <w:color w:val="000000"/>
          <w:sz w:val="28"/>
        </w:rPr>
        <w:t>
          2. Бухгалтерлiк есеп департаментi (Шалғымбаева Н.Т.):
</w:t>
      </w:r>
      <w:r>
        <w:br/>
      </w:r>
      <w:r>
        <w:rPr>
          <w:rFonts w:ascii="Times New Roman"/>
          <w:b w:val="false"/>
          <w:i w:val="false"/>
          <w:color w:val="000000"/>
          <w:sz w:val="28"/>
        </w:rPr>
        <w:t>
          1) Заң департаментiмен (Шәрiпов С.Б.) бiрлесiп осы қаулыны және 
Қазақстан Республикасының екiншi деңгейдегi банктерiндегi бухгалтерлiк 
есептiң есепшот жоспарын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Қазақстан Республикасының екiншi деңгейдегi банктерiндегi бухгалтерлiк 
есептiң есепшот жоспарын Қазақстан Республикасы Ұлттық Банкiнiң орталық 
аппаратының мүдделi бөлiмшелерiне, аумақтық филиалдарына және екiншi 
деңгейдегi банктерге жiберсiн.
</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Н.Қ. Абдуллинаға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
                                     2000 жылғы 15 қарашасындағы N 419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екінші деңгейдегі
</w:t>
      </w:r>
      <w:r>
        <w:br/>
      </w:r>
      <w:r>
        <w:rPr>
          <w:rFonts w:ascii="Times New Roman"/>
          <w:b w:val="false"/>
          <w:i w:val="false"/>
          <w:color w:val="000000"/>
          <w:sz w:val="28"/>
        </w:rPr>
        <w:t>
                                  банктерінде бухгалтерлік есепке алу
</w:t>
      </w:r>
      <w:r>
        <w:br/>
      </w:r>
      <w:r>
        <w:rPr>
          <w:rFonts w:ascii="Times New Roman"/>
          <w:b w:val="false"/>
          <w:i w:val="false"/>
          <w:color w:val="000000"/>
          <w:sz w:val="28"/>
        </w:rPr>
        <w:t>
                                              есепшоттарының жоспары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Тарау.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Қазақстан Республикасының екінші деңгейдегі банктерінде 
бухгалтерлік есепке алу есепшоттарының жоспары (бұдан әрі - Есепшоттардың 
жоспары), "Қазақстан Республикасының Ұлттық Банкі туралы"  
</w:t>
      </w:r>
      <w:r>
        <w:rPr>
          <w:rFonts w:ascii="Times New Roman"/>
          <w:b w:val="false"/>
          <w:i w:val="false"/>
          <w:color w:val="000000"/>
          <w:sz w:val="28"/>
        </w:rPr>
        <w:t xml:space="preserve"> Z952155_ </w:t>
      </w:r>
      <w:r>
        <w:rPr>
          <w:rFonts w:ascii="Times New Roman"/>
          <w:b w:val="false"/>
          <w:i w:val="false"/>
          <w:color w:val="000000"/>
          <w:sz w:val="28"/>
        </w:rPr>
        <w:t>
Қазақстан Республикасы Президентінің заң күші бар Жарлығына сәйкес 
жасалған және қаржы есебін жасау мақсатында Қазақстан Республикасының 
екінші деңгейдегі банктерімен жасалынатын операцияларды бухгалтерлік 
есепке алу есепшоттарында көрсету тәртібін анықтайды.
</w:t>
      </w:r>
      <w:r>
        <w:br/>
      </w:r>
      <w:r>
        <w:rPr>
          <w:rFonts w:ascii="Times New Roman"/>
          <w:b w:val="false"/>
          <w:i w:val="false"/>
          <w:color w:val="000000"/>
          <w:sz w:val="28"/>
        </w:rPr>
        <w:t>
          2. Осы Есепшоттардың жоспарында "Бухгалтерлік есепке алу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Z952732_ </w:t>
      </w:r>
      <w:r>
        <w:rPr>
          <w:rFonts w:ascii="Times New Roman"/>
          <w:b w:val="false"/>
          <w:i w:val="false"/>
          <w:color w:val="000000"/>
          <w:sz w:val="28"/>
        </w:rPr>
        <w:t>
  Қазақстан Республикасы Президентінің заң күші бар Жарлығында және 
оған сәйкес қабылданған басқа да нормативтік құқылық актілерінде 
қарастырылған түсініктер қолданылады.
     3. Есепшоттардың жоспары банктердің бухгалтерлік есепке алуды 
жүргізуінің жалпы қабылданған әлемдік іс-тәжірибені қолдануға негізделген 
және банктердің қаржы-шаруашылық операцияларын бухгалтерлік есепке алуда 
келесі сыныптар бойынша жіктеу нобайы болып табылады:
     Бірінші сынып -        "Активтер" 
     Екінші сынып  -        "Міндеттемелер"
     Үшінші сынып  -        "Өзіндік капитал"
     Төртінші сынып -       "Кірістер"
     Бесінші сынып  -       "Шығыстар"
     Алтыншы сынып  -       "Шартты және болуы мүмкін талаптар мен         
                            міндеттемелер"
     Жетінші сынып  -       "Банк балансына меморандумның есепшоттары"
     4. Талдаулық есепке алу кестесі белгілер бойынша жүргізіледі:
     1) валюта түрлері;
     2) резидент - резидент емес;
     3) меншік түрі;
     4) экономика салалары;
     5) кредиттердің түрлері;
     6) клиенттер, бағалы қағаздар эмитенттері, корреспондент-банктер;
     7) басқа да қажеттi белгiлер бойынша жүргiзiледi.
     5. Бiрiншi үш сыныптардың есепшоттары банктiң бухгалтерлiк балансында 
көрiнiс табады.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Төртiншi және бесiншi сыныптардың есепшоттары банктiң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қаржы-шаруашылық қызмет нәтижелерi туралы есебiнде көрiнiс табады.
     Есеп беру кезеңi өткен соң банк қызметiнiң нәтижесi үшiншi сыныптың
есепшоттарында көрiнiс табады.
     6. Есепшоттардың бiрiншi саны қай сыныпқа, екiншi, үшiншi сандар -
есепшоттардың қай тобына жататынын, төртiншi сан - топтың есепшоттарының 
одан арғы нақтылануын және шифрдің шешiлуiн көрсетедi.
     7. Бiрiншi сынып "Активтер" келесi есепшоттар топтарын қамтиды:
1000          Қолма-қол ақша
1050          Банктiң корреспонденттiк есепшоттары
1100          Банктiң Қазақстан Республикасының Ұлттық Банкiне талаптары
1150          Ұлттық Банктің қайта қаржыландыруы үшiн қолайлы қазынашылық  
              мiндеттемелер және басқа жоғары өтiмдi бағалы қағаздар
1200          Сатуға арналған бағалы қағаздар
1250          Банктiң басқа банктерде орналастырған депозиттерi
1300          Басқа банктерге берiлген кредиттер
1350          Банктiң филиалдарымен есеп айырысулар
1400          Банктiң клиенттерге талаптары
1450          Басқа бағалы қағаздар
1460          Жалпы қорлар (провизиялар)
1470          Банктiң капиталға инвестициялары және субординирленген қарыз
1550          Банктің төлемдер бойынша есеп айырысулары
1600          Материалдық қорлар
1650/1690     Негiзгi құралдар және материалдық емес активтер
1700          Банктің сыйақы алумен байланысты есептелген кiрiстерi
1750          Сыйақыны және шығыстарды алдын ала төлеу
1800          Бағалы қағаздар бойынша сыйлықтар және жеңiлдiктер
1850          Банктің басқа дебиторлары
       8. Екiншi сынып "Мiндеттемелер" келесi есепшоттар топтарын қамтиды:
2010          Сыйақы есептелмейтiн талап етуге дейiнгi депозиттер
2020          Сыйақы есептелетiн талап етуге дейiнгi депозиттер
2030          Қазақстан Республикасының Yкiметiнен алынған кредиттер
2050          Банктерден алынған кредиттер
2060          Банктiк операциялардың жекелеген түрлерiн жүзеге
              асыратын ұйымдардан алынған кредиттер
2110          Банкаралық депозиттер (бiр түнге)
2120          Мерзiмдi депозиттер
2150          Банктiң филиалдарымен есеп айырысулар
2200          Клиенттер алдындағы мiндеттеме
2300          Айналымға шығарылған бағалы қағаздар
2350          Қазынашылық мiндеттемелердi және басқа жоғары өтiмдi бағалы  
              қағаздарды пайдаланған банктердi қайта қаржыландыру
2400          Субординирленген борыштар
2550          Банктiң төлемдер бойынша есеп айырысулары
2700          Банктiң сыйақы төлеуге байланысты есептелген шығыстары
2750          Сыйақыны және кiрiстердi алдын ала төлеу
2800          Бағалы қағаздар бойынша жеңiлдiктер және сыйлықтар
2850          Банктің басқа кредиторлары
     9. Yшiншi сынып "Өзiндiк капитал" келесi есепшоттар топтарын қамтиды:
3000          Банктің жарғылық қоры
3100          Банктiң қосымша капиталы
3500          Банктiң резервтiк капиталы және қайта бағалау резервтерi
     10. Төртiншi сынып "Кiрiстер" келесi есепшоттар топтарын қамтиды:
4050          Банктiң корреспонденттiк есепшоттары бойынша сыйақы алумен   
              байланысты кiрiстер
4100          Банктiң Ұлттық Банкте орналастырған депозиттерi бойынша      
              сыйақы алумен байланысты кiрiстер
4150          Ұлттық Банктің қайта қаржыландыруы үшiн жарамды қазынашылық  
              мiндеттемелер және басқа жоғары өтiмдi бағалы қағаздар       
              бойынша сыйақы алуға байланысты кiрiстер    
4200          Сатуға арналған бағалы қағаздар бойынша сыйақы алуға         
              байланысты кiрiстер
4250          Басқа банктерде орналастырылған депозиттер бойынша сыйақы    
              алуға байланысты кiрiстер
4300          Басқа банктерге берiлген кредиттер бойынша сыйақы алуға      
              байланысты кiрiстер
4350          Банктiң филиалдарымен есеп айырысу бойынша сыйақы алуға      
              байланысты кiрiстер
4400          Клиенттерге берiлген кредиттер бойынша сыйақы алуға          
              байланысты кiрiстер
4450          Басқа бағалы қағаздар бойынша сыйақы алуға байланысты        
              кiрiстер
4470          Капиталға және субординирленген борышқа инвестициялар        
              бойынша сыйақы алуға байланысты кiрiстер
4490          Дилинг операциялары бойынша сыйақы алуға байланысты кiрiстер
4500          Дилинг операциялары бойынша кiрiстер
4600          Комиссиялық кiрiстер
4700          Қайта бағалаудан кiрiстер
4800          Басқа операциялық кiрiстер
4850          Сатудан кiрiстер
4900          Тұрақсыздық айыбы (айыппұл, өсiмпұл)
4920          Басқа кiрiстер
4940          Төтенше кiрiстер
4999          Салыққа дейiнгi кiрiс
     11. Бесiншi сынып "Шығыстар" келесi есепшоттар топтарын қамтиды:
5020          Талап етуге дейiнгi депозиттер бойынша сыйақы төлеуге        
              байланысты шығыстар
5030          Қазақстан Республикасының Үкiметiнен алынған кредиттер       
              бойынша сыйақы төлеуге байланысты шығыстар
5050          Басқа банктерден және халықаралық қаржы ұйымдарынан алынған  
              кредиттер бойынша сыйақы төлеуге байланысты шығыстар
5060          Банк операцияларының жекелеген түрлерiн жүзеге асыратын      
              ұйымдардан алынған кредиттер бойынша сыйақы төлеуге          
              байланысты шығыстар
5090          Банктің сыйақы төлеуге байланысты басқа шығыстары
5110          Депозиттер (бiр түнге) бойынша сыйақы төлеуге байланысты     
              шығыстар
5120          Басқа банктердің депозиттерi бойынша сыйақы төлеуге          
              байланысты шығыстар
5150          Банктің филиалдарымен есеп айырысулары бойынша сыйақы        
              төлеуге байланысты шығыстар
5200          Клиенттердiң талаптары бойынша сыйақы төлеуге байланысты     
              шығыстар
5300          Бағалы қағаздар бойынша сыйақы төлеуге байланысты шығыстар
5350          Жоғары өтiмдi бағалы қағаздарды пайдаланып банктi қайта
              қаржыландыру бойынша сыйақы төлеуге байланысты шығыстар
5400          Субординирленген борыш бойынша сыйақы төлеуге байланысты     
              шығыстар
5440          Дилинг операциялары бойынша сыйақы төлеуге байланысты        
              шығыстар
5450          Қамтамасыз етуге ақша бөлу
5500          Дилинг операциялары бойынша ысыраптар
5600          Комиссиялық шығыстар
5700          Қайта бағалаудан шығындар
5720          Еңбек ақы төлеу, iс-сапарлар және мiндеттi аударымдар        
              бойынша шығыстар
5740          Жалпы шаруашылық шығыстар
5760          Салықтар, алымдар және бюджетке төленетiн басқа да мiндеттi
              төлемдер, кiрiс салығынан басқа
5780          Амортизацияға ақша аударымдары
5800          Басқа операциялық шығыстар
5850          Сатудан ысыраптар
5900          Тұрақсыздық айыбы (айыппұл, өсiмпұл)
5920          Басқа шығыстар
5940          Төтенше шығыстар
5999          Кiрiс салығы
     12. Алтыншы сынып "Шартты және болуы мүмкiн талаптар мен              
          мiндеттемелер" келесi есепшоттар топтарын қамтиды:
6000-6500     Аккредитивтер бойынша есепшоттары
6050-6550     Кепiлдiк есепшоттар
6080-6580     Форфейтинг операциялары бойынша борышкерге болуы мүмкiн      
              талаптар (мiндеттемелер)
6100-6600     Депозиттердi және несиелердi келешекте орналастыру бойынша   
              есепшоттар
6150-6650     Келешекте депозиттер және кредиттер алу бойынша есепшоттар
6180-6680     Форфейтинг бойынша төленетiн векселдер
6200-6700     Бағалы қағаздарды және қаржылық фьючерстердi сатып алу
              бойынша есепшоттар
6300-6800     Бағалы қағаздарды және қаржылық фьючерстердi сату бойынша    
              есепшоттар
6400-6900     Валюта құндылықтарын сатып алу-сату бойынша есепшоттар
     13. Жетiншi сынып "Банк балансына меморандумның есепшоттары"
         келесi есепшоттар топтарын қамтиды:
7100          Мемориалдық есепшоттар - активтер
7200          Мемориалдық есепшоттар - пассивтер
7300          Мемориалдық есепшоттар - басқалары
7400          Сақтауға қабылданған жинақтау зейнетақы қорларының зейнетақы 
              активтерi
7500          Клиенттердiң сенiп (трастық) басқарудағы активтерi
     2 Тарау. ЕКIНШI ДЕҢГЕЙДЕГI БАНКТЕРДЕГI БУХГАЛТЕРЛIК
                      ЕСЕПШОТТАРДЫҢ ЖОСПАРЫ
1000-1999     АКТИВТЕР
1000          Банктiң қолма-қол ақшасы
1001               Кассадағы бар ақша
1002               Жолдағы банкноттар және металл ақша
1003               Айырбастау пункттерiндегi бар ақша
1004               Аффинирленген қымбат металдар
1005               Банкоматтардағы қолма-қол ақша
1006               Жолдағы аффинирленген қымбат металдар
1050          Банктiң корреспонденттiк есепшоттары
1051               Қазақстан Республикасының Ұлттық Банкiндегi банктiң     
                   корреспонденттiк есепшоты
1052               Банктің басқа банктердегi корреспонденттiк есепшоттары
1053               Банктің басқа банктердегi корреспонденттiк есепшоттары  
                   бойынша оқшауланған берешегi
1100          Банктің Қазақстан Республикасының Ұлттық Банкіне талаптары
1101               Банктің Қазақстан Республикасының Ұлттық
                   Банкiндегi депозиттерi (бiр түнге)
1102               Банктің Қазақстан Республикасының Ұлттық
                   Банкiндегi мерзiмдi депозиттерi
1103               Банктiң Қазақстан Республикасының Ұлттық
                   Банкiндегi мiндеттi резервтерi
1150          Қазақстан Республикасы Ұлттық Банкiнiң қайта қаржыландыруы   
              үшiн қолайлы қазынашылық мiндеттемелер және басқа жоғары     
              өтiмдi бағалы қағаздар
1151               Қазақстан Республикасы Ұлттық Банкiнің қысқа мерзiмдi   
                    ноттары
1152               Қазақстан Республикасы Қаржы министрлiгiнің қазынашылық 
                   мiндеттемелерi
1153               Қазақстан Республикасы Қаржы министрлiгiнiң қазынашылық 
                   облигациялары
1155               Қазақстан Республикасы Ұлттық Банкiнiң қайта            
                   қаржыландыруы үшiн жарамды басқа жоғары өтiмдi бағалы   
                   қағаздар
1200           Сатуға арналған бағалы қағаздар
1201               Сатуға арналған кiрiс белгiленген бағалы қағаздар
1202               Сатуға арналған кiрiс белгiленбеген бағалы қағаздар
1250           Банктiң басқа банктерде орналастырған депозиттерi
1251               Басқа банктерде орналастырылған депозиттер (бiр түнге)
1252               Басқа банктерде орналастырылған қысқа мерзiмдi          
                   депозиттер (бiр айдан кем)
1253               Басқа банктерде орналастырылған қысқа мерзiмдi          
                   депозиттер (бiр жылдан кем)
1254               Басқа банктерде орналастырылған орташа мерзiмдi         
                   депозиттер
1255               Басқа банктерде орналастырылған ұзақ мерзiмдi депозиттер
1256               Депозиттер бойынша басқа банктердiң мерзiмi өткен       
                   берешектерi
1257               Депозиттер бойынша басқа банктердiң оқшауланған         
                   берешектерi
1269               Басқа банктерде орналастырылған депозиттер бойынша      
                   арнайы қорлар (провизиялар)
1300          Басқа банктерге берiлген кредиттер
1301               Басқа банктердiң корреспонденттiк есепшоттары бойынша   
                   овердрафт кредиттер
1302               Басқа банктерге берiлген қысқа мерзiмдi кредиттер
1303               Басқа банктерге берiлген орташа мерзiмдi кредиттер
1304               Басқа банктерге берiлген ұзақ мерзiмдi кредиттер
1305               Басқа банктерге қаржылық лизинг
1306               Банктің кредиттерi бойынша басқа банктердiң мерзiмiн    
                   өткiзiп алған берешектерi
1307               Банктiң кредиттерi бойынша басқа банктердің оқшауланған 
                   берешектерi
1339               Басқа банктерге берiлген кредиттер бойынша арнайы       
                   қорлар (провизиялар)
1350          Банктiң филиалдарымен есеп айырысулар
1351               Банктің бас бөлiмшесiмен есеп айырысулар
1352               Банктiң жергiлiктi филиалдарымен есеп айырысулар
1353               Банктiң шетел филиалдарымен есеп айырысулар
1400          Банктiң клиенттерге талаптары
1401               Клиенттерге берiлген овердрафт кредиттерi
1403               Клиенттердiң кредиттiк карталары бойынша есепшоттар
1405               Клиенттердiң есепке алынған векселдерi
1407               Клиенттерге факторинг
1411               Клиенттерге берiлген қысқа мерзiмдi кредиттер
1414               Клиенттерге берiлген орташа мерзiмдi кредиттер
1417               Клиенттерге берiлген ұзақ мерзiмдi кредиттер
1420               Клиенттерге қаржылық лизинг
1422               Клиенттерге форфейтинг
1424               Банктiң кредиттерi бойынша клиенттердiң мерзiмi өткен   
                   берешектерi
1425               Клиенттер қарсылық бiлдiрген вексельдер
1427               Банктiң кредиттерi бойынша клиенттердiң оқшауланған     
                   берешектерi
1439               Клиенттерге берiлген кредиттер бойынша арнайы қорлар    
                   (провизиялар)
1440               Клиенттерге берiлген басқа кредиттер
1450          Басқа бағалы қағаздар
1451               Өтелгенге дейiнгi ұсталатын кiрiс белгiленген бағалы    
                   қағаздар
1452               Сатуға жарамды кiрiс белгiленген бағалы қағаздар
1454               Сатуға жарамды кiрiс белгiленбеген бағалы қағаздар
1456               "Керi Репо" операциялары
1460          Жалпы қорлар (провизиялар)
1465               Кредиттiк қызметтің шығындарын жабатын жалпы қорлар     
                   (провизиялар)
1469               Банктің басқа қызметiнің шығындарын жабуға жалпы қорлар 
                   (провизиялар)
1470          Банктің капиталға инвестициялары және субординирленген қарыз
1471               Еншiлес ұйымдарға инвестициялар
1472               Ассоциацияланған ұйымдарға инвестициялар
1475               Субординирленген қарызға инвестициялар
1550          Банктің төлемдер бойынша есеп айырысулары
1551               Басқа банктермен есеп айырысулар
1552               Клиенттермен есеп айырысулар
1600          Материалдық қорлар
1601               Аффинирленбеген қымбат металдар
1602               Басқа материалдық қорлар
1650/          Негiзгi құралдар және материал емес активтер
1690
1651               Салынып жатқан (орнатылатын) негiзгi құралдар
1652               Жер, үйлер және ғимараттар
1653               Компьютерлiк жабдық
1654               Басқа негiзгi құралдар
1655               Қаржылық лизингке қабылданған негiзгi құралдар
1656               Жалға беруге арналған негiзгi құралдар
1657               Жалданған үйлер бойынша капиталдық шығындар
1658               Көлiк құралдары
1659               Материалдық емес активтер
1692               Үйлер және ғимараттар бойынша есептелген амортизация
1693               Компьютерлiк жабдық бойынша есептелген амортизация
1694               Басқа негiзгi құралдар бойынша есептелген амортизация
1695               Қаржылық лизинг бойынша алынған негiзгi
                   құралдар бойынша есептелген амортизация
1696               Жалға беруге арналған негiзгi құралдар бойынша          
                   есептелген амортизация
1697               Жалға алынған үйлер бойынша капиталдық шығындарға       
                   есептелген амортизация 
1698               Көлiк құралдары бойынша есептелген амортизация
1699               Материалдық емес активтер бойынша есептелген амортизация
1700         Банктiң сыйақы алумен байланысты есептелген кiрiстерi
1705               Банктің корреспонденттiк есепшоттары бойынша есептелген 
                   кiрiстер
1710               Қазақстан Республикасы Ұлттық Банкiнде орналастырылған
                   депозиттер бойынша есептелген кiрiстер
1715               Қазақстан Республикасы Ұлттық Банкiнде қайта            
                   қаржыландыру үшiн қолайлы жоғары өтiмдi бағалы қағаздар 
                   бойынша есептелген кiрiстер
1720               Сатуға арналған бағалы қағаздар бойынша есептелген      
                   кiрiстер
1725               Басқа банктерде орналастырылған депозиттер бойынша      
                   есептелген кiрiстер
1730               Басқа банктерге берiлген кредиттер бойынша
                   есептелген кiрiстер
1731               Басқа банктерге берiлген кредиттер бойынша мерзiмi
                   өткен сыйақы
1735               Банктің бас бөлiмшесi мен жергiлiктi филиалдары         
                   арасында есеп айырысулар бойынша есептелген кiрiстер
1740               Клиенттерге берiлген кредиттер бойынша есептелген       
                   кiрiстер
1741               Клиенттерге берiлген кредиттер бойынша мерзiмi өткен    
                   сыйақы
1745               Басқа бағалы қағаздар бойынша есептелген кiрiстер
1747               Капиталға және субординирленген қарызға
                   инвестициялар бойынша есептелген кiрiстер
1748               Хеджирленген құралдар бойынша алуға есептелген кiрiстер
1749               Басқа мерзiмi өткен сыйақы
1750          Сыйақыны және шығыстарды алдын ала төлеу
1751               Алынған кредиттер және депозиттер бойынша сыйақыны      
                   алдын ала төлеу
1791               Басқа алдын ала төлеулер
1800          Бағалы қағаздар бойынша сыйлықтар және жеңiлдiктер
1801               Қазақстан Республикасы Ұлттық Банкiнiң қайта            
                   қаржыландыруы үшiн қолайлы сатып алынатын жоғары өтiмдi 
                   бағалы қағаздар бойынша сыйлықтар 
1802               Басқа сатып алынатын бағалы қағаздар бойынша сыйлықтар
1803               Айналымға шығарылған бағалы қағаздар бойынша            
                   жеңілдіктер     
1804               Бағалы қағаздардың сатып алынуына дейін есептелген      
                   сыйақы
1850          Банктің басқа дебиторлары
1851               Салықтар және бюджетке төленетін басқа да міндетті      
                   төлемдер бойынша есеп айырысулар
1852               Делдалдармен есеп айырысулар
1853               Акционерлермен есеп айырысулар (дивидендтер бойынша)
1854               Банк қызметкерлерімен есеп айырысулар
1855               Құжаттық есеп айырысулар бойынша дебиторлар
1856               Капиталдық салымдар бойынша дебиторлар 
1857               Мерзімінен бұрын кіріс салығы
1858               Шетел валютасы бойынша банктің қысқа валюталық          
                   позициясы     
1859               Шетел валютасының теңгемен қарсы құны (ұзын валюта      
                   позициясы)     
1860               Басқа дебиторлар
1861               Кепілдер бойынша дебиторлар
1862               Кастодиандық қызмет бойынша көрсетілген қызмет үшін
                   банкке есептелген кіріс
1863               Кастодиандық қызмет бойынша көрсетілген қызметке
                   мерзімі өткен сыйақы
1864               Банктің клиентке акцептер үшін талаптары
1870               Банктің басқа транзиттік есепшоттары     
1880               Қаржылық фьючерстер бойынша дебиторлар
1888               Аффинирленген қымбат металдар бойынша банктің қысқа
                   позициясы
1889               Аффинирленген қымбат металдың теңгемен қарсы құны
                   (аффинирленген қымбат металдар бойынша ұзын позиция)
1899               Банктің дебиторлық берешегі бойынша арнайы қорлар
                   (провизиялар)
2000-2999      МІНДЕТТЕМЕЛЕР
2010           Сыйақы есептелмейтін талап етуге дейінгі депозиттер
2011               Қазақстан Республикасы Ұлттық Банкінің
                   корреспонденттік есепшоттары
2012               Орталық шетелдік банктердің корреспонденттік
                   есепшоттары
2013               Басқа банктердiң корреспонденттiк есепшоттары
2020          Сыйақы есептелетiн талап етуге дейiнгi депозиттер
2021               Қазақстан Республикасы Ұлттық Банкiнiң корреспонденттiк 
                   есепшоттары
2022               Орталық шетелдiк банктердiң корреспонденттiк есепшоттары
2023               Басқа банктердiң корреспонденттiк есепшоттары
2030          Қазақстан Республикасының Yкiметiнен алынған кредиттер
2034               Қазақстан Республикасының Үкiметiнен алынған қысқа      
                   мерзiмдi кредиттер
2035               Қазақстан Республикасының Үкiметiнен алынған орташа     
                   мерзiмдi кредиттер
2036               Қазақстан Республикасының Үкiметiнен алынған
                   ұзақ мерзiмдi кредиттер
2038               Қазақстан Республикасының Үкiметiнен алынған
                   кредит бойынша банктiң мерзiмi өткен берешегi
2050           Басқа банктерден алынған кредиттер
2051               Қазақстан Республикасының Ұлттық Банкiнен алынған       
                   кредиттер
2052               Орталық шетелдiк банктерден алынған кредиттер
2053               Халықаралық қаржылық ұйымдарынан алынған кредиттер
2054               Басқа банктерден алынған қысқа мерзiмдi кредиттер
2055               Басқа банктерден алынған орташа мерзiмдi кредиттер
2056               Басқа банктерден алынған ұзақ мерзiмдi кредиттер
2057               Басқа банктерден алынған қаржылық лизинг
2058               Басқа банктерден алынған кредиттер бойынша банктiң      
                   мерзiмi өткен берешегi
2059               Қазақстан Республикасының Ұлттық Банкiнен және          
                   халықаралық қаржылық ұйымдардан алынған кредиттер       
                   бойынша банктiң мерзiмi өткен берешегi
2060          Банктiк операциялардың жекелеген түрлерiн жүзеге
              асыратын ұйымдардан алынған кредиттер
2064               Банктiк операциялардың жекелеген түрлерiн жүзеге
                   асыратын ұйымдардан алынған қысқа мерзiмдi кредиттер
2065               Банктiк операциялардың жекелеген түрлерiн жүзеге
                   асыратын ұйымдардан алынған орташа мерзiмдi кредиттер
2066               Банктiк операциялардың жекелеген түрлерiн жүзеге
                   асыратын ұйымдардан алынған ұзақ мерзiмдi кредиттер
2068               Банктiк операциялардың жекелеген түрлерiн жүзеге 
                   асыратын ұйымдардан алынған кредиттер бойынша банктiң   
                   мерзiмi өткен берешегi
2110          Банкаралық депозиттер (бiр түнге)
2111               Қазақстан Республикасы Ұлттық Банкiнен алынған          
                   депозиттер (бiр түнге)
2112               Орталық шетел банктерiнен алынған депозиттер (бiр түнге)
2113               Басқа банктерден алынған депозиттер (бiр түнге)
2120          Мерзімді депозиттер         
2121               Қазақстан Республикасы Ұлттық Банкiнiң мерзiмдi         
                   депозиттерi
2122               Орталық шетел банктерiнiң мерзiмдi депозиттерi
2123               Басқа банктердiң қысқа мерзiмдi депозитi (бiр айдан кем)
2124               Басқа банктердiң қысқа мерзiмдi депозитi (бiр
                   жылдан кем)
2125               Басқа банктердiң орташа мерзiмдi депозиттерi
2127               Басқа банктердің ұзақ мерзiмдi депозиттерi
2150          Банктің филиалдарымен есеп айырысулар
2151               Банктің бас бөлiмшесiмен есеп айырысулар
2152               Банктiң жергiлiктi филиалдарымен есеп айырысулар
2153               Банктің шетел филиалдарымен есеп айырысулар
2200          Клиенттер алдындағы мiндеттеме
2201               Республикалық бюджеттің қаражаттары
2202               Жергiлiктi бюджеттің қаражаттары
2203               Клиенттердің ағымдағы есепшоттары
2207               Клиенттердің металдық есепшоттары
2211               Клиенттердің талап етуге дейiнгi депозиттерi
2215               Клиенттердiң қысқа мерзiмдi депозиттерi
2217               Клиенттердiң орташа мерзiмдi депозиттерi
2219               Клиенттердің ұзақ мерзiмдi депозиттерi
2221               Клиенттердiң арнайы депозиттерi
2222               Қазақстан Республикасы азаматтарының ақшаны жария ету   
                   жөнiндегi арнайы есепшоттары
&lt;*&gt;
2223               Клиенттердiң кепiл депозиттерi
2224               Клиенттердiң талап еткенге дейiнгi депозиттерi бойынша  
                   банктiң мерзiмi өткен берешегi
2225               Банктiң клиенттермен басқа операциялары бойынша мерзiмi 
                   өткен берешегi
2226               Клиенттердiң мерзiмдi депозиттерi бойынша       
                   банктiң мерзiмi өткен берешегi
2227               Алынған қаржылық лизинг
2228               Банктiң мерзiмiнде төленбеген нұсқаулары
2229               Клиенттердiң басқа депозиттерi
2300          Айналымға шығарылған бағалы қағаздар
2301               Айналымға шығарылған облигациялар
2302               "Репо" операциялары
2303               Айналымға шығарылған басқа бағалы қағаздар
2350          Қазынашылық мiндеттемелердi және басқа жоғары өтiмдi
              бағалы қағаздарды пайдаланған банктердi қайта қаржыландыру
2351               Қазақстан Республикасы Ұлттық Банкiнiң қысқа мерзiмдi   
                   ноттарын пайдаланып банктердi қайта қаржыландыру
2352               Қазақстан Республикасы Қаржы министрлiгiнiң қазынашылық
                   мiндеттемелерiн пайдаланып
                   банктердi қайта қаржыландыру
2353               Қазақстан Республикасы Қаржы министрлiгiнiң қазынашылық
                   облигацияларын пайдаланып банктердi қайта қаржыландыру
2355               Басқа жоғары өтiмдi бағалы қағаздарды пайдаланып
                   банктердi қайта қаржыландыру
2400          Субординирленген борыштар
2401               Өтеу мерзiмi бес жылдан кем субординирленген қарыздар
2402               Өтеу мерзiмi бес жылдан артық субординирленген қарыздар
2550          Банктің төлемдер бойынша есеп айырысулары
2551               Басқа банктермен есеп айырысулар
2552               Клиенттермен есеп айырысулар
2700          Банктің сыйақы төлеуге байланысты есептелген шығыстары
2702               Басқа банктердің талап етуге дейiнгi депозиттерi        
                   бойынша есептелген шығыстар
2703               Қазақстан Республикасының Үкiметiнен алынған кредиттер  
                   бойынша есептелген шығыстар
2705               Басқа банктерден алынған кредиттер бойынша есептелген   
                   шығыстар
2706               Банктiк операциялардың жекелеген түрлерiн жүзеге
                   асыратын ұйымдардан алынған кредиттер бойынша
                   есептелген шығыстар
2711               Басқа банктердiң депозиттерi (бiр түнге) бойынша        
                   есептелген шығыстар
2712               Басқа банктердiң мерзiмдi депозиттерi бойынша
                   есептелген шығыстар
2715               Банктiң бас бөлiмшесi мен жергiлiктi филиалдары         
                   арасында есеп айырысулар бойынша есептелген шығыстар
2720               Клиенттердiң талап ету депозиттерi бойынша есептелген   
                   шығыстар
2721               Клиенттердiң мерзiмдi депозиттерi бойынша есептелген    
                   шығыстар
2722               Қазақстан Республикасы азаматтарының ақшаны жария ету   
                   жөнiндегi арнайы есепшоттары бойынша есептелген         
                   шығыстар
&lt;*&gt;
2730               Айналымға шығарылған басқа бағалы қағаздар бойынша      
                   есептелген шығыстар
2735               Жоғары өтiмді бағалы қағаздарды пайдаланып банктердi    
                   қайта қаржыландыру бойынша есептелген шығыстар
2740               Субординирленген қарыз бойынша есептелген шығыстар
2741               Алынған кредиттер бойынша мерзiмi өткен сыйақылар
2742               Тартылған талап етуге дейiнгi депозиттерi бойынша       
                   мерзiмi өткен сыйақы
2743               Тартылған мерзiмдi депозиттер бойынша мерзiмi өткен     
                   сыйақы
2744               Айналымға шығарылған бағалы қағаздар бойынша мерзiмi    
                   өткен сыйақы
2748               Хеджирленетiн құралдар бойынша есептелген шығыстар
2749               Басқа да мерзiмi өткен сыйақы
2750          Сыйақыны және кiрiстердi алдын ала төлеу
2751               Берiлген кредиттер бойынша сыйақы алуға байланысты      
                   алдын ала төленген кiрiстер
2791               Басқа алдын ала төленген төлеулер
2800          Бағалы қағаздар бойынша жеңiлдiктер және сыйлықтар
2801               Қазақстан Республикасы Ұлттық Банкiнiң қайта            
                   қаржыландыруы үшiн қолайлы сатып алынатын жоғары өтiмдi 
                   бағалы қағаздар бойынша жеңiлдiктер
2802               Сатып алынатын басқа бағалы қағаздар бойынша жеңiлдiктер
2803               Айналымға шығарылған бағалы қағаздар бойынша сыйлықтар
2850         Банктiң басқа кредиторлары
2851               Салықтар және бюджетке төленетiн басқа да мiндеттi      
                   төлемдер бойынша есеп айырысулар
2852               Делдалдармен есеп айырысулар
2853               Акционерлермен есеп айырысулар
2854               Банк қызметкерлерiмен есеп айырысулар
2855               Құжаттық есеп айырысулар бойынша кредиторлар
2856               Капиталдық салымдар бойынша кредиторлар
2857               Кейiнге қалдырылған кiрiс салығы
2858               Шетел валютасы бойынша банктiң ұзын валюталық позициясы
2859               Шетел валютасының теңгемен қарсы құны (қысқа валюталық  
                   позиция)
2860               Басқа кредиторлар
2862               Кастодиандық қызметпен байланысты банктiң мiндеттемелерi
2864               Акцептер бойынша банктiң мiндеттемелерi
2870               Банктiң басқа транзиттiк есепшоттары
2880               Қаржылық фьючерстер бойынша кейiнге қалдырылған кiрiс   
                   (шығындар)
2888               Аффинирленген қымбат металдар бойынша банктiң ұзын      
                   позициясы
2889               Аффинирленген қымбат металдардың теңгемен қарсы құны    
                   (аффинирленген қымбат металдар бойынша қысқа позиция)
3000-3999     Өзiндiк капитал
3000          Банктің жарғылық қоры
3001               Жарияланған жарғылық капитал - жай акциялар
3002               Төленбеген жарғылық капитал - жай акциялар
3003               Банктің сатып алған өзiнің жай акциялары
3025               Жарияланған жарғылық капитал - артықшылық берiлген      
                   акциялар
3026               Төленбеген жарғылық капитал - артықшылық берiлген       
                   акциялар
3027               Банктiң сатып алған өзiнің артықшылық берiлген акциялары
3100          Банктiң қосымша капиталы
3101               Акциялар бойынша сыйлықтар
3500          Банктiң резервтiк капиталы және қайта бағалау резервтерi
3510               Банктiң резервтiк капиталы
3540               Негiзгi құралдарды қайта бағалау резервтерi
3560               Мерзiмдi мәмiлелер бойынша қаржы құралдарын қайта       
                   бағалау резервтерi
3561               Ұзақ мерзiмдi қаржы инвестицияларын қайта бағалау       
                   резервтерi
3580               Өткен жылдардың бөлiнбеген таза кiрiсi (жабылмаған      
                   шығын)
3581               Шетел валютасын өткен жылдардағы қайта бағалау          
                   резервтерi
3582               Аффинирленген қымбат металдарды өткен жылдардағы қайта  
                   бағалау резервтерi
3585               Кредиттiң валюталық баламасын белгiлеумен кредиттердi   
                   теңгемен қайта бағалау бойынша өткен жылдардың          
                   резервтерi
3586               Депозиттiң валюталық баламасын белгiлеумен депозиттердi 
                   өткен жылдары теңгемен қайта бағалау резервтерi
3599               Бөлiнбеген таза кiрiс (жабылмаған шығын)
4000-4999     Кірістер
4050          Банктiң корреспонденттiк есепшоттары бойынша сыйақы
              алумен байланысты кiрiстер
4051               Қазақстан Республикасы Ұлттық Банкiндегi банктiң
                   корреспонденттiк есепшоты бойынша сыйақы алумен         
                   байланысты кiрiстер
4052               Банктiң басқа банктердегi корреспонденттiк есепшоттары  
                   бойынша сыйақы алумен байланысты кiрiстер
4100          Банктiң Қазақстан Республикасы Ұлттық Банкiнде орналастырған 
              депозиттерi бойынша сыйақы алумен байланысты кiрiстер
4101          Банктiң Қазақстан Республикасы Ұлттық Банкiнде орналастырған 
              депозиттерi (бiр түнге) бойынша сыйақы алумен байланысты     
              кiрiстер
4102               Банктiң Қазақстан Республикасы Ұлттық Банкiнде
                   орналастырған мерзiмдi депозиттерi бойынша сыйақы       
                   алумен байланысты кiрiстер
4103               Банктiң Қазақстан Республикасы Ұлттық Банкiнде
                   орналастырған мiндеттi резервтерi бойынша сыйақы алумен 
                   байланысты кiрiстер
4150          Қазақстан Республикасы Ұлттық Банкiнiң қайта қаржыландыруы   
              үшiн жарамды қазынашылық мiндеттемелер және басқа жоғары     
              өтiмдi бағалы қағаздар бойынша сыйақы алуға байланысты       
              кiрiстер
4151               Қазақстан Республикасы Ұлттық Банкiнiң қысқа мерзiмдi   
                   ноттары бойынша сыйақы алуға байланысты кiрiстер
4152               Қазақстан Республикасы Қаржы министрлiгiнiң қазынашылық
                   мiндеттемелерi бойынша сыйақы алуға байланысты кiрiстер
4153               Қазақстан Республикасы Қаржы министрлiгiнiң қазынашылық
                   облигациялары бойынша сыйақы алуға байланысты кiрiстер
4155               Қазақстан Республикасы Ұлттық Банкiнiң қайта            
                   қаржыландыруы үшiн жарамды басқа жоғары өтiмдi бағалы   
                   қағаздар бойынша сыйақы алуға байланысты кiрiстер
4200          Сатуға арналған бағалы қағаздар бойынша сыйақы алуға
              байланысты кiрiстер
4201               Сатуға арналған кiрiс белгiленген бағалы қағаздар
                   бойынша сыйақы алуға байланысты кiрiстер
4202               Сатуға арналған кiрiсi белгiленбеген бағалы қағаздар    
                   бойынша сыйақы алуға байланысты кiрiстер
4250          Басқа банктерде орналастырылған депозиттерге сыйақы алуға    
              байланысты кiрiстер
4251               Басқа банктерде орналастырылған депозиттер (бiр түнге)  
                   бойынша сыйақы алуға байланысты кiрiстер
4252               Басқа банктерде орналастырылған қысқа мерзiмдi          
                   депозиттер бойынша сыйақы алуға байланысты кiрiстер     
                   (бiр айдан кем)
4253               Басқа банктерде орналастырылған қысқа мерзiмдi          
                   депозиттер бойынша сыйақы алуға байланысты кiрiстер     
                   (бiр жылдан кем)
4254               Басқа банктерде орналастырылған орташа мерзiмдi
                   депозиттер бойынша сыйақы алуға байланысты кiрiстер
4255               Басқа банктерде орналастырылған ұзақ мерзiмдi           
                   депозиттер бойынша сыйақы алуға байланысты кiрiстер
4256               Депозиттер бойынша басқа банктердiң мерзiмi өткен       
                   берешегi бойынша сыйақы алуға байланысты кiрiстер
4300          Басқа банктерге берiлген кредиттер бойынша сыйақы алуға
              байланысты кiрiстер
4301               Басқа банктерге берiлген овердрафт кредиттер бойынша    
                   сыйақы алуға байланысты кiрiстер
4302               Басқа банктерге берiлген қысқа мерзiмдi, кредиттер
                   бойынша сыйақы алуға байланысты кiрiстер
4303               Басқа банктерге берiлген орташа мерзiмдi кредиттер
                   бойынша сыйақы алуға байланысты кiрiстер
4304               Басқа банктерге берiлген ұзақ мерзiмдi кредиттер
                   бойынша сыйақы алуға байланысты кiрiстер
4305               Басқа банктерге берiлген қаржылық лизинг бойынша сыйақы 
                   алуға байланысты кiрiстер
4306               Кредиттер бойынша басқа банктердiң мерзiмi өткен        
                   берешегi бойынша сыйақы алуға байланысты кiрiстер
4349               Басқа банктерге берiлген кредиттер бойынша
                   комиссиялық сыйақылар 
4350          Банктiң филиалдарымен есеп айырысу бойынша сыйақы алуға      
              байланысты кiрiстер
4351               Банктiң бас бөлiмшесiмен есеп айырысу бойынша сыйақы    
                   алуға байланысты кірістер
4352               Банктің жергiлiктi филиалдарымен есеп айырысу бойынша   
                   сыйақы алуға байланысты кiрiстер
4353               Банктің шетелдiк филиалдарымен есеп айырысу бойынша     
                   сыйақы алуға байланысты кiрiстер
4400          Клиенттерге берiлген кредиттер бойынша сыйақы алуға
              байланысты кiрiстер
4401               Клиенттерге берiлген овердрафт кредиттерi бойынша       
                   сыйақы алуға байланысты кiрiстер
4403               Клиенттердiң кредиттiк карталары бойынша сыйақы алуға   
                   байланысты кiрiстер
4405               Клиенттердiң есепке алынған вексельдерi бойынша сыйақы  
                   алуға байланысты кiрiстер
4407               Факторинг бойынша сыйақы алуға байланысты кiрiстер
4411               Клиенттерге берiлген қысқа мерзiмдi кредиттер бойынша   
                   сыйақы алуға байланысты кiрiстер
4414               Клиенттерге берiлген орташа мерзiмдi кредиттер бойынша  
                   сыйақы алуға байланысты кiрiстер
4417               Клиенттерге берiлген ұзақ мерзiмдi кредиттер бойынша    
                   сыйақы алуға байланысты кiрiстер
4420               Клиенттерге қаржылық лизинг бойынша сыйақы алуға        
                   байланысты кiрiстер
4422               Клиенттерге форфейтинг бойынша сыйақы алуға байланысты  
                   кiрiстер
4424               Кредиттер бойынша клиенттердiң мерзiмi өткен берешегi   
                   бойынша сыйақы алуға байланысты кiрiстер
4440               Клиенттерге берiлген басқа кредиттер бойынша сыйақы     
                   алуға байланысты кiрiстер
4449               Клиенттерге берiлген кредиттер бойынша комиссиялық      
                   сыйақылар
4450          Басқа бағалы қағаздар бойынша сыйақы алуға байланысты        
              кiрiстер
4451               Өтеуге дейiнгi ұсталатын кiрiс белгiленген бағалы
                   қағаздар бойынша сыйақы алуға байланысты кiрiстер
4452               Сатуға жарамды кiрiс белгiленген бағалы қағаздар
                   бойынша сыйақы алуға байланысты кiрiстер
4454               Сатуға жарамды кiрiс белгiленбеген бағалы қағаздар      
                   бойынша сыйақы алуға байланысты кiрiстер
4455               "Своп" операциялары бойынша оң айырмашылықтар
4456               "Керi репо" операциялары бойынша оң айырмашылықтар
4470          Капиталға және субординирленген борышқа инвестициялар
              бойынша сыйақы алуға байланысты кiрiстер
4471               Еншiлес ұйымдардың акциялары бойынша алынған дивидендтер
4472               Қауымдасқан ұйымдарға инвестициялар бойынша алынған     
                   дивидендтер
4475               Субординирленген қарызға инвестициялар бойынша сыйақы   
                   алуға байланысты кiрiстер
4490          Дилинг операциялары бойынша сыйақы алуға байланысты кiрiстер
4491               Хеджирленетiн құралдар бойынша сыйақы алуға байланысты  
                   кiрiстер
4498               Форвардтық контрактiлер бойынша сыйақы алуға байланысты 
                   кiрiстер
4500          Дилинг операциялары бойынша кiрiстер
4510               Кiрiс белгiленген бағалы қағаздарды сатып алу-сату
                   бойынша кiрiстер
4520               Кiрiс белгiленбеген бағалы қағаздарды сатып алу-сату    
                   бойынша кiрiстер
4530               Шетел валютасын сатып алу-сату бойынша кiрiстер
4540               Қымбат металдарды сатып алу-сату бойынша кiрiстер
4550               Қаржылық фьючерстер бойынша кiрiстер
4551               Опцион контрактiлерi бойынша кiрiстер
4560               Бағалы қағаздар бойынша форвардтық операцияларды қайта  
                   бағалау бойынша iске асырылмаған кiрiс
4570               Шетел валютасы бойынша форвардтық операцияларды қайта   
                   бағалау бойынша iске асырылмаған кiрiс
4580               Қымбат металдар бойынша форвардтық операцияларды қайта  
                   бағалау бойынша iске асырылмаған кiрiс
4590               Қаржылық фьючерстердi қайта бағалаудан iске асырылмаған 
                   кiрiс
4591               Опцион контрактiлерiн қайта бағалаудан iске асырылмаған 
                   кiрiс
4600          Комиссиялық кiрiстер
4601               Ақша аудару операциялары бойынша банктiң көрсеткен      
                   қызметiнен комиссиялық кiрiстер
4602               Сақтандыру операциялары бойынша банктiң көрсеткен       
                   қызметiнен комиссиялық кiрiстер
4603               Бағалы қағаздарды сатып алу-сату бойынша банктің        
                   көрсеткен қызметінен комиссиялық кірістер
4604               Шетел валюталарын сатып алу-сату бойынша банктің        
                   көрсеткен қызметінен комиссиялық кірістер     
4605               Сеніп (трастық) басқарудағы операциялар бойынша банктің 
                   көрсеткен қызметінен комиссиялық кірістер 
4606               Берілген кепілдіктер бойынша банктің көрсеткен          
                   қызметінен комиссиялық кірістер
4607               Клиенттердің салымдарын қабылдау және есепшоттарын ашу  
                   мен жүргізу бойынша банктің көрсеткен қызметінен        
                   комиссиялық кірістер
4608               Басқа комиссиялық кірістер
4609               Кастодиандық қызмет бойынша алынған комиссия түріндегі
                   банктің кірістері     
4610               Банктік акцептермен операциялар бойынша алынған         
                   комиссия түріндегі банктің кірістері
4700          Қайта бағалаудан кірістер
4701               Қысқа мерзімді қаржылық инвестицияларды қайта           
                   бағалаудан кіріс      
4703               Шетел валютасын қайта бағалаудан кірістер
4704               Аффинирленген қымбат металдарды қайта бағалаудан кіріс
4705               Басқа банктерге берілген валюталық баламамен белгіленіп
                   теңгемен кредиттерді қайта бағалаудан кіріс
4706               Банктің клиенттеріне берілген валюталық баламамен       
                   белгіленіп теңгемен кредиттерді қайта бағалаудан кіріс
4707               Валюталық баламамен белгіленіп теңгемен депозиттерді    
                   қайта бағалаудан кіріс
4800          Басқа операциялық кірістер
4801               Жалдау бойынша кірістер
4802               Басқа операциялық кіріс
4850          Сатудан кірістер          
4851               Еншілес және қауымдасқан ұйымдардың акцияларын сатудан  
                   түсім     
4852               Негізгі құралдарды және материалдық емес активтерді     
                   сатудан түсім     
4853               Материалдарды сатудан түсім
4900          Тұрақсыздық айыбы (айыппұл, өсімпұл)
4920          Басқа кірістер
4921               Банк қызметінен алынған басқа кірістер
4922               Банк қызметі еместен алынған басқа кірістер
4940          Төтенше кірістер     
4941               Төтенше кiрiстер
4942               Есеп беру кезеңiнде табылған өткен кезеңдердің кiрiсi
4999          Салыққа дейiнгi кiрiс
5000-5999     ШЫҒЫСТАР
5020          Талап етуге дейiнгi депозиттер бойынша сыйақы төлеуге
              байланысты шығыстар
5021               Қазақстан Республикасы Ұлттық Банкiнiң корреспонденттiк 
                   есепшоттары бойынша сыйақы төлеуге байланысты шығыстар
5022               Орталық шетел банктерiнiң корреспонденттiк есепшоттары  
                   бойынша сыйақы төлеуге байланысты шығыстар
5023               Басқа банктердің корреспонденттiк есепшоттары бойынша   
                   сыйақы төлеуге байланысты шығыстар
5024               Банктiң корреспонденттiк есепшоттары бойынша сыйақы     
                   төлеуге байланысты шығыстар 
5030          Қазақстан Республикасының Үкiметiнен алынған кредиттер       
              бойынша сыйақы төлеуге байланысты шығыстар
5034               Қазақстан Республикасының Үкiметiнен алынған қысқа      
                   мерзiмдi кредиттер бойынша сыйақы төлеуге байланысты    
                   шығыстар
5035               Қазақстан Республикасының Үкiметiнен алынған орташа     
                   мерзiмдi кредиттер бойынша сыйақы төлеуге байланысты    
                   шығыстар
5036               Қазақстан Республикасының Үкiметiнен алынған ұзақ       
                   мерзiмдi кредиттер бойынша сыйақы төлеуге байланысты    
                   шығыстар
5038               Қазақстан Республикасының Үкiметiнен алынған кредиттер  
                   бойынша банктiң мерзiмi өткен берешегi бойынша сыйақы   
                   төлеуге байланысты шығыстар
5050          Басқа банктерден және халықаралық қаржы ұйымдарынан алынған  
              кредиттер бойынша сыйақы төлеуге байланысты шығыстар
5051               Қазақстан Республикасы Ұлттық Банкiнен алынған          
                   кредиттер бойынша сыйақы төлеуге байланысты шығыстар
5052               Шетелдiк орталық банктерден алынған кредиттер бойынша   
                   сыйақы төлеуге байланысты шығыстар
5053               Халықаралық қаржы ұйымдарынан алынған кредиттер бойынша 
                   сыйақы төлеуге байланысты шығыстар
5054               Басқа банктерден алынған қысқа мерзiмдi кредиттер       
                   бойынша сыйақы төлеуге байланысты шығыстар
5055               Басқа банктерден алынған орташа мерзiмдi кредиттер      
                   бойынша сыйақы төлеуге байланысты шығыстар
5056               Басқа банктерден алынған ұзақ мерзiмдi кредиттер
                   бойынша сыйақы төлеуге байланысты шығыстар
5057               Басқа банктерден алынған қаржылық лизинг бойынша сыйақы 
                   төлеуге байланысты шығыстар
5058               Басқа банктерден алынған кредиттерге қатысты банктiң    
                   мерзiмi өткен берешегi бойынша сыйақы төлеуге байланысты
                   шығыстар
5059               Қазақстан Республикасы Ұлттық Банкi мен халықаралық     
                   қаржылық ұйымдарынан алынған кредиттерге қатысты банктің
                   мерзiмi өткен берешегi бойынша сыйақы төлеуге
                   байланысты шығыстар
5060          Банк операцияларының жекелеген түрлерiн жүзеге асыратын      
              ұйымдардан алынған кредиттер бойынша сыйақы төлеуге          
              байланысты шығыстар
5064               Банк операцияларының жекелеген түрлерiн жүзеге асыратын 
                   ұйымдардан алынған қысқа мерзiмдi кредиттер бойынша     
                   сыйақы төлеуге байланысты шығыстар
5065               Банк операцияларының жекелеген түрлерiн жүзеге асыратын 
                   ұйымдардан алынған орташа мерзiмдi кредиттер бойынша    
                   сыйақы төлеуге байланысты шығыстар
5066               Банк операцияларының жекелеген түрлерiн жүзеге асыратын 
                   ұйымдардан алынған ұзақ мерзiмдi кредиттер бойынша      
                   сыйақы төлеуге байланысты шығыстар
5068               Банк операцияларының жекелеген түрлерiн жүзеге асыратын 
                   ұйымдардан алынған кредиттер бойынша банктің мерзiмi    
                   өткен берешегi сыйақы төлеуге байланысты шығыстар
5090          Банктiң сыйақы төлеуге байланысты басқа шығыстары
5091               Басқа банктермен операциялар жүргiзу бойынша банктiң    
                   сыйақы төлеуге байланысты басқа шығыстары
5095               Басқа банктерден алынған кредиттер бойынша комиссиялық  
                   сыйақылар
5110          Депозиттер (бiр түнге) бойынша сыйақы төлеуге байланысты     
              шығыстар
5111               Қазақстан Республикасы Ұлттық Банкiнiң депозиттерi (бiр 
                   түнге) бойынша сыйақы төлеуге байланысты шығыстар
5112               Шетелдiк орталық банктердiң депозиттерi (бiр түнге)     
                   бойынша сыйақы төлеуге байланысты шығыстар
5113               Басқа банктердiң депозиттерi (бiр түнге) бойынша сыйақы 
                   төлеуге байланысты шығыстар
5120          Басқа банктердiң депозиттерi бойынша сыйақы төлеуге          
              байланысты шығыстар
5121               Қазақстан Республикасы Ұлттық Банкiнен алынған мерзiмдi 
                   депозиттер бойынша сыйақы төлеуге байланысты шығыстар
5122               Шетелдiк орталық банктерiнiң мерзiмдi депозиттерi
                   бойынша сыйақы төлеуге байланысты шығыстар
5123               Басқа банктердiң қысқа мерзiмдi депозиттерi бойынша     
                   сыйақы төлеуге байланысты шығыстар (айдан кем)
5124               Басқа банктердiң қысқа мерзiмдi депозиттерi бойынша     
                   сыйақы төлеуге байланысты шығыстар (бiр жылдан кем)
5125               Басқа банктердiң орташа мерзiмдi депозиттерi бойынша    
                   сыйақы төлеуге байланысты шығыстар
5127               Басқа банктердің ұзақ мерзiмдi депозиттерi бойынша
                   сыйақы төлеуге байланысты шығыстар
5150          Банктің филиалдарымен есеп айырысулары бойынша сыйақы        
              төлеуге байланысты шығыстар
5151               Банктің бас бөлiмшесiмен есеп айырысулар бойынша сыйақы 
                   төлеуге байланысты шығыстар
5152               Банктің жергiлiктi филиалдарымен есеп айырысулары       
                   бойынша сыйақы төлеуге байланысты шығыстар
5153               Банктің шетелдiк филиалдарымен есеп айырысулары бойынша 
                   сыйақы төлеуге байланысты шығыстар
5200          Клиенттердiң талаптары бойынша сыйақы төлеуге байланысты     
              шығыстар
5201               Республикалық бюджеттiң қаражаттары бойынша сыйақы      
                   төлеуге байланысты шығыстар
5202               Жергiлiктi бюджеттiң қаражаттары бойынша сыйақы төлеуге 
                   байланысты шығыстар
5203               Клиенттердiң ағымдағы есепшоттары бойынша сыйақы        
                   төлеуге байланысты шығыстар
5207               Клиенттердiң металдық есепшоттары бойынша сыйақы        
                   төлеуге байланысты шығыстар
5211               Клиенттердiң талап етуге дейiн депозиттерi бойынша      
                   сыйақы төлеуге байланысты шығыстар 
5215               Клиенттердiң қысқа мерзiмдi депозиттерi бойынша
                   сыйақы төлеуге байланысты шығыстар
5217               Клиенттердiң орташа мерзiмдi депозиттерi бойынша
                   сыйақы төлеуге байланысты шығыстар
5219               Клиенттердiң ұзақ мерзiмдi депозиттерi бойынша
                   сыйақы төлеуге байланысты шығыстар
5221               Клиенттердiң арнайы депозиттерi бойынша сыйақы
                   төлеуге байланысты шығыстар
5222               Қазақстан Республикасы азаматтарының ақшаны жария ету   
                   жөнiндегi арнайы есепшоттары бойынша есептелген         
                   шығыстар 
&lt;*&gt;
5223               Клиенттердiң депозит-кепiлдерi бойынша сыйақы төлеуге   
                   байланысты шығыстар
5224               Клиенттердiң талап ету депозиттерi бойынша банктiң
                   мерзiмi өткен берешегi бойынша сыйақы төлеуге
                   байланысты шығыстар
5225               Банктiң клиенттермен жасайтын басқа операциялары        
                   бойынша мерзiмi өткен берешiгiне сыйақы төлеуге
                   байланысты шығыстар
5226               Клиенттердiң мерзiмдi депозиттерi бойынша банктiң
                   мерзiмi өткен берешегi бойынша сыйақы төлеуге
                   байланысты шығыстар
5227               Алынған қаржылық лизинг бойынша сыйақы төлеуге
                   байланысты шығыстар
5228               Банктiң мерзiмiнде төленбеген нұсқаулары үшiн сыйақы
                   төлеуге байланысты шығыстар
5229               Клиенттердің басқа депозиттерi бойынша сыйақы төлеуге   
                   байланысты шығыстар
5230               Банк алған депозиттер және қаржылық лизинг бойынша      
                   комиссиялық сыйақылар
5300          Бағалы қағаздар бойынша сыйақы төлеуге байланысты шығыстар
5301               Айналымға шығарылған облигациялар бойынша сыйақы        
                   төлеуге байланысты шығыстар
5302               "Репо" операциялары бойынша терiс айырмалар
5303               Айналымға шығарылған басқа бағалы қағаздар бойынша      
                   сыйақы төлеуге байланысты шығыстар
5304               "Своп" операциялары бойынша терiс айырмалар
5350          Жоғары өтiмдi бағалы қағаздарды пайдаланып банктi қайта
              қаржыландыру бойынша сыйақы төлеуге байланысты шығыстар
5351               Қазақстан Республикасы Ұлттық Банкiнiң қысқа мерзiмдi   
                   ноттарын пайдаланып банктi қайта қаржыландыру бойынша   
                   сыйақы төлеуге байланысты шығыстар
5352               Қазақстан Республикасы Қаржы министрлiгiнiң қазынашылық 
                   мiндеттемелерiн пайдаланып банктi қайта қаржыландыру    
                   бойынша сыйақы төлеуге байланысты шығыстар
5353               Қазақстан Республикасы Қаржы министрлiгiнiң
                   қазынашылық облигацияларын пайдаланып банктi қайта      
                   қаржыландыру бойынша сыйақы төлеуге байланысты шығыстар
5355               Басқа жоғары өтiмдi бағалы қағаздарды пайдаланып қайта  
                   қаржыландыру бойынша сыйақы төлеуге байланысты шығыстар
5400          Субординирленген борыш бойынша сыйақы төлеуге байланысты     
              шығыстар
5401               Өтеу мерзiмi бес жылдан кем субординирленген қарыз      
                   бойынша сыйақы төлеуге байланысты шығыстар
5402               Өтеу мерзiмi бес жылдан артық субординирленген қарыз    
                   бойынша сыйақы төлеуге байланысты шығыстар
5440          Дилинг операциялары бойынша сыйақы төлеуге байланысты        
              шығыстар
5441               Хеджирленетiн құралдар бойынша сыйақы төлеуге           
                   байланысты шығыстар
5450          Қамтамасыз етуге ақша бөлу 
5451               Басқа банктерге орналастырылған депозиттер бойынша      
                   арнайы резервтерге (провизияларға) ақша бөлу
5452               Басқа банктерге берiлген кредиттер бойынша арнайы       
                   резервтерге (провизияларға) ақша бөлу
5455               Клиенттерге берiлген кредиттер бойынша арнайы           
                   резервтерге (провизияларға) ақша бөлу
5456               Банктің кредиттер қызметiнің шығындарын жабуға жалпы    
                   резервтерге (провизияларға) ақша бөлу 
5458               Банктiң басқа да қызметiнiң шығындарын жабуға жалпы     
                   резервтерге (провизияларға) ақша бөлу
5459               Банктiң дебиторлық берешегi бойынша арнайы резервтерге  
                   (провизияларға) ақша бөлу 
5500          Дилинг операциялары бойынша ысыраптар
5510               Кiрiс белгiленген бағалы қағаздарды сатып алу-сату
                   бойынша ысыраптар
5520               Кiрiс белгiленбеген бағалы қағаздарды сатып алу-сату    
                   бойынша ысыраптар
5530               Шетел валютасын сатып алу-сату бойынша ысыраптар
5540               Қымбат металдарды сатып алу-сату бойынша ысыраптар
5550               Қаржылық фьючерстер бойынша шығындар
5551               Опцион контрактiлерi бойынша шығындар
5560               Бағалы қағаздар бойынша форвардтық операцияларды қайта  
                   бағалаудан iске асырылмаған шығындар
5570               Шетел валютасы бойынша форвардтық операцияларды қайта   
                   бағалаудан iске асырылмаған шығындар
5580               Аффинирленген қымбат металдар бойынша форвардтық        
                   операцияларды қайта бағалаудан iске асырылмаған шығындар
5590               Қаржылық фьючерстердi қайта бағалаудан iске асырылмаған 
                   шығындар
5591               Опцион контрактiлерiн қайта бағалау бойынша iске        
                   асырылмаған шығындар 
5600          Комиссиялық шығыстар
5601               Ақша аудару операциялары бойынша көрсетiлген қызметтен  
                   комиссиялық шығыстар
5602               Сақтандыру операциялары бойынша көрсетiлген қызметтен   
                   комиссиялық шығыстар
5603               Бағалы қағаздарды сатып алу-сату бойынша көрсетiлген    
                   қызметтен комиссиялық шығыстар
5604               Шетел валютасын сатып алу-сату бойынша көрсетiлген      
                   қызметтен комиссиялық шығыстар
5605               Сенiп (трастық) операциялар бойынша көрсетiлген
                   қызметтен комиссиялық шығыстар
5606               Алынған кепiлдiктер бойынша көрсетiлген қызметтен       
                   комиссиялық шығыстар 
5607               Аудит бойынша комиссиялық шығыстар
5608               Басқа да комиссиялық шығыстар
5700          Қайта бағалаудан шығындар
5701               Қысқа мерзiмдi қаржы инвестицияларын қайта бағалаудан   
                   шығын
5702               Ұзақ мерзiмдi қаржы инвестицияларын қайта бағалаудан    
                   шығын
5703               Шетел валютасын қайта бағалаудан шығын
5704               Аффинирленген қымбат металдарды қайта бағалаудан шығын
5705               Қазақстан Республикасының Yкiметiнен алынған валюталық  
                   баламасын белгiлеумен кредиттердi теңгемен қайта        
                   бағалаудан шығын
5706               Банктерден алынған валюталық баламасын белгiлеумен      
                   кредиттердi теңгемен қайта бағалаудан шығын
5707               Банктiк операциялардың жекелеген түрлерiн жүзеге
                   асыратын ұйымдардан алынған валюталық баламасын         
                   белгiлеумен кредиттердi теңгемен қайта бағалаудан шығын
5708               Валюталық баламасын белгiлеумен депозиттердi теңгемен   
                   қайта бағалаудан шығын
5720          Еңбек ақы төлеу, iссапарлар және мiндеттi аударымдар бойынша 
              шығыстар
5721               Басқару аппаратының еңбегiне ақы төлеу шығыстары
5722               Қызметкерлердiң еңбегiне ақы төлеу шығыстары
5723               Жұмысшылардың еңбегiне ақы төлеу шығыстары
5724               Басқару аппаратының қызметтiк iссапарларына шығыстар
5725               Қызметкерлердiң қызметтiк iссапарларына шығыстар
5726               Жұмысшылардың қызметтiк iссапарларына шығыстар
5727               Жалдау бойынша қызметкерлерге еңбек ақы төлеу
                   бойынша шығыстар
5728               Әртүрлi қорларға жалақыдан жарналар
5729               Басқа төлеулер
5740          Жалпы шаруашылық шығыстар
5741               Көлiк шығыстары
5742               Әкiмшiлiк шығыстары
5743               Инкассацияға шығыстар
5744               Жөндеуге шығыстар
5745               Жарнамаға шығыстар
5746               Күзет және сигнализация бойынша шығыстар
5747               Өкiлеттiкке шығыстар
5748               Басқа жалпы шаруашылық шығыстар
5760          Салықтар, алымдар және бюджетке төленетiн басқа да мiндеттi  
              төлемдер, кiрiс салығынан басқа
5761               Қосымша құнға салық
5762               Мемлекеттiк тiркеуге жатпайтын бағалы қағаздар          
                   эмиссиясын тiркегенi үшiн және акция эмиссияларына      
                   ұлттық бiрыңғай номер тағайындағаны үшiн алым
5763               Әлеуметтiк салық
5764               Жер салығы
5765               Заңды тұлғалардың мүлкiне салық
5766               Көлiк құралдарына салық
5767               Аукциондық сатулардан алым
5768               Басқа да салықтар, алымдар және бюджетке төленетiн
                   мiндеттi төлемдер
5780          Амортизацияға ақша аударымдары
5781               Үйлер және ғимараттар бойынша амортизацияға ақша        
                   аударымдары
5782               Компьютерлiк жабдық бойынша амортизацияға ақша          
                   аударымдары
5783               Басқа негiзгi құралдар бойынша амортизацияға ақша       
                   аударымдары
5784               Қаржылық лизинг бойынша қабылданған негiзгi құралдар    
                   бойынша амортизацияға ақша аударымдары
5785               Жалға беруге арналған негізгі құралдар бойынша бойынша 
                   амортизацияға ақша аударымдары
5786               Жалға алынған үйлерге капиталдық шығыстар бойынша       
                   амортизацияға ақша аударымдары         
5787               Көлік құралдары бойынша амортизацияға ақша аударымдары
5788               Материалдық емес активтер бойынша амортизацияға ақша    
                   аударымдары     
5800          Басқа операциялық шығыстар
5801               Жалға алу бойынша шығыстар
5802               Басқа операциялық шығыс
5803               Банктік акцептерден шығыстар  
5850          Сатудан ысыраптар
5851               Еншілес және қауымдасқан ұйымдардың акцияларын сатудан
                   ысыраптар         
5852               Негізгі құралдарды және материалдық емес активтерді
                   сатудан ысыраптар
5853               Негізгі құралдарды және материалдық емес активтерді     
                   өтеусіз беруден ысыраптар     
5900          Тұрақсыздық айыбы (айыппұл, өсімпұл)
5920          Басқа шығыстар
5921               Банк қызметіне алынған басқа шығыстар     
5922               Банк қызметі еместен алынған басқа шығыстар
5940          Төтенше шығыстар
5941               Төтенше шығыстар
5942               Есеп беру кезеңінде табылған өткен кезеңдердің шығыны
5999          Кіріс салығы
6000-7999     БАЛАНСТАН ТЫС ЕСЕПШОТТАР    
6000-6999     ШАРТТЫ ЖӘНЕ БОЛУЫ МҮМКІН ТАЛАПТАР ЖӘНЕ 
                         МІНДЕТТЕМЕЛЕР
              Шартты және болуы мүмкін талаптар
6000          Аккредитивтер бойынша есепшоттары
6005               Шығарылған жабылмаған аккредитивтер бойынша болуы       
                   мүмкін талаптар     
6010               Расталған жабылмаған аккредитивтер бойынша болуы        
                   мүмкін талаптар     
6020               Шығарылған жабылған аккредитивтер бойынша болуы         
                   мүмкін талаптар     
6050          Кепiлдiк есепшоттар
6055               Шығарылған немесе расталған кепiлдiктер бойынша болуы   
                   мүмкiн талаптар
6075               Қабылданған кепiлдiктер бойынша болуы мүмкiн талаптар
6080          Форфейтинг операциялары бойынша борышкерге болуы мүмкiн      
              талаптар
6100               Депозиттердi және несиелердi келешекте орналастыру
                   бойынша есепшоттар
6105               Орналастырылатын депозиттер бойынша болашақ талаптар
6125               Берiлетiн кредиттер бойынша болашақ талаптар
6150          Келешекте депозиттер және кредиттер алу бойынша есепшоттар
6155               Келешекте депозиттер алу бойынша шартты талаптар
6175               Келешекте кредиттер алу бойынша шартты талаптар
6180          Форфейтинг бойынша төленетiн векселдер
6200          Бағалы қағаздарды және қаржылық фьючерстердi сатып алу
              бойынша есепшоттар
6205               Бағалы қағаздарды сатып алу бойынша шартты талаптар
6210               Қаржылық фьючерстердi (пассивтiк операциялар бойынша)   
                   сатып алу бойынша шартты талаптар
6220               Қаржылық фьючерстердi (активтiк операциялар бойынша)    
                   сатып алу бойынша шартты талаптар
6225               Сатып алынған опцион контрактiлер - "колл"
6230               Болашақ сыйақы (мүдде) туралы сатып алынған келiсiм -   
                   қарсы есепшот
6240               Белгiленген проценттiк своп
6300          Бағалы қағаздарды және қаржылық фьючерстердi сату бойынша    
              есепшоттар
6305               Бағалы қағаздарды сату бойынша шартты талаптар
6310               Қаржылық фьючерстердi (пассивтiк операциялар бойынша)   
                   сату бойынша шартты талаптар
6320               Қаржылық фьючерстердi (активтiк операциялар бойынша)    
                   сату бойынша шартты талаптар
6325               Сатылған опцион контрактiлерi - "пут"- қарсы есепшот
6330               Болашақ сыйақы (мүдде) туралы iске асырылған келiсiм
                   бойынша) сатып алу бойынша шартты мiндеттемелер
6720               Қаржылық фьючерстердi (активтiк операциялар бойынша)    
                   сатып алу бойынша шартты мiндеттемелер
6725               Сатып алынған опцион контрактiлерi - "колл"- қарсы      
                   есепшот
6730               Келешек сыйақы (мүдде) туралы сатып алынған келiсiм
6740               Өзгермелi проценттiк своп
6800          Бағалы қағаздар және қаржылық фьючерстер сату бойынша
              есепшоттар
6805               Бағалы қағаздар сату бойынша шартты мiндеттемелер
6810               Қаржылық фьючерстердi (пассивтiк операциялар бойынша)   
                   сату бойынша шартты мiндеттемелер
6820               Қаржылық фьючерстердi (активтiк операциялар бойынша)    
                   сату бойынша шартты мiндеттемелер
6825               Сатылған опцион контрактiлерi - "пут"
6830               Келешек сыйақы (мүдде) туралы iске асырылған келiсiм -  
                   қарсы есепшот 
6900          Валюта құндылықтарын сатып алу - сату бойынша есепшоттар
6905               Шетел валютасын сатып алу - сату бойынша шартты         
                   мiндеттемелер
6915               Банктің аффинирленген қымбат металдарды сатып алу-сату  
                   бойынша шартты мiндеттемелерi
6998               Аффинирленген қымбат металдармен мәмiлелер бойынша      
                   банктің позициясы
6999               Шетел валютасымен мәмiлелер бойынша банктiң позициясы
7000-7999     Банктің балансына меморандум есепшоттары
7100          Мемориалдық есепшоттар - активтер
7110               Жалға берiлген машиналар, жабдық, көлiктер және басқа   
                   да құралдар
7130               Шығынға есептен шығарылған борыштар
7150               Инкассоға жiберiлген шетел операциялары бойынша         
                   құжаттар және құндылықтар
7200          Мемориалдық есепшоттар - пассивтер
7220               Жалға алынған машиналар, жабдық, көлiктер және басқа да 
                   құралдар
7240               Инкассоға қабылданған және берiлген құжаттар және       
                   құндылықтар
7300               Мемориалдық есепшоттар - басқалары
7303               Мерзiмiнде төленбеген есеп айырысу құжаттары 
7321               Қазақстан Республикасының ұйымдарына шетел мемлекеттерi 
                   және шетелдiк банктер ашқан кредит желiлерi
7339               Әртүрлi құндылықтар және құжаттар
7342               Кейiн есеп беруге жiберiлген және берiлген әртүрлi
                   құндылықтар және құжаттар
7345               Сақтауға қабылданған қымбат металдар
7360               Сақтауға қабылданған акциялар және бағалы қағаздар
7363               "Депо" есепшоттары
7400          Сақтауға қабылданған жинақтау зейнетақы қорларының зейнетақы 
              активтерi
7401               Қазақстан Республикасының мемлекеттiк қысқа мерзiмдi    
                   бағалы қағаздары
7402               Қазақстан Республикасының мемлекеттiк орташа мерзiмдi   
                   бағалы қағаздары
7403               Қазақстан Республикасының мемлекеттiк ұзақ мерзiмдi     
                   бағалы қағаздары
7404               Қазақстандық қор биржасының "А" санаты бойынша ресми    
                   тiзiмге кiргiзiлген мемлекеттiк емес эмиссиялық бағалы  
                   қағаздар
7405               Халықаралық қаржы ұйымдарының бағалы қағаздары
7406               Екiншi деңгейдегi банктердегi депозиттер
7407               Басқа зейнетақы активтерi
7500           Клиенттердiң сенiп (трастық) басқарудағы активтерi
7510               Сенiп тапсырылған (трастық) басқарудағы ақша
7520               Сенiп тапсырылған (трастық) басқарудағы бағалы қағаздар
7530               Сенiп тапсырылған (трастық) басқарудағы аффинирленген   
                   бағалы металдар
7540               Сенiп тапсырылған (трастық) басқарудағы басқа да        
                   активтер
              3 Тарау. ЕСЕПШОТТАРДЫҢ СИПАТТАМАСЫ
     1001. Кассадағы бар ақша (актив).
</w:t>
      </w:r>
    </w:p>
    <w:p>
      <w:pPr>
        <w:spacing w:after="0"/>
        <w:ind w:left="0"/>
        <w:jc w:val="left"/>
      </w:pPr>
      <w:r>
        <w:rPr>
          <w:rFonts w:ascii="Times New Roman"/>
          <w:b w:val="false"/>
          <w:i w:val="false"/>
          <w:color w:val="000000"/>
          <w:sz w:val="28"/>
        </w:rPr>
        <w:t>
Есепшоттың мақсаты: Банк кассасындағы қолма-қол ақшаны есепке алу. 
Есепшоттың дебетi бойынша банк кассасына түскен ақша сомалары өткiзіледi.
Есепшоттың кредитi бойынша банк кассаларынан шығатын қолма-қол ақша
сомалары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1002. Жолдағы банкноттар мен металл ақшалар (актив).
Есепшоттың мақсаты: Банктің бiр бөлiмшесiнен екiншi бөлiмшесiне немесе 
басқа банкке жiберiлген банкноттар мен металл ақшаның сомаларын есепке алу.
Есепшоттың дебетi бойынша банктің бiр бөлiмшесiнен екiншi бөлiмшесiне
немесе басқа банкке жiберiлген банкноттар мен металл ақшаның сомалары
өткiзiледi.
Есепшоттың кредитi бойынша жiберiлген банкноттар мен металл ақшаның
сомалары алушыдан қолма-қол ақшаның түскенi туралы растау келгеннен
кейiн есептен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1003. Айырбастау пункттерiндегi бар ақша (актив).
Есепшоттың мақсаты: Банктің ақша айырбастау пунктiнiң қызметкерлерiне
кейiн есеп беруге берiлген қолма-қол ақшаны есепке алу.
Есепшоттың дебетi бойынша банктiң ақша айырбастау пунктiнiң қызметкерiне 
кейiн есеп беруге берген қолма-қол ақшаның сомасы өткiзiледi.
Есепшоттың кредитi бойынша берiлген ақшаның - ақша айырбастау пункттерінің 
қызметкерлерi есеп берулерiне сәйкес сатқан сомасы және кассаға 
</w:t>
      </w:r>
      <w:r>
        <w:rPr>
          <w:rFonts w:ascii="Times New Roman"/>
          <w:b w:val="false"/>
          <w:i w:val="false"/>
          <w:color w:val="000000"/>
          <w:sz w:val="28"/>
        </w:rPr>
        <w:t>
</w:t>
      </w:r>
    </w:p>
    <w:p>
      <w:pPr>
        <w:spacing w:after="0"/>
        <w:ind w:left="0"/>
        <w:jc w:val="left"/>
      </w:pPr>
      <w:r>
        <w:rPr>
          <w:rFonts w:ascii="Times New Roman"/>
          <w:b w:val="false"/>
          <w:i w:val="false"/>
          <w:color w:val="000000"/>
          <w:sz w:val="28"/>
        </w:rPr>
        <w:t>
қайтарылған қолма-қол ақшаның сомасын есептен шығару өткiзiледi.
     1004. Аффинирленген қымбат металдар (актив).
Есепшоттың мақсаты: Банктің аффинирленген қымбат металдарының құнын есепке 
алу.
Есепшоттың дебетi бойынша банктің аффинирленген қымбат металдарының құны 
өткiзiледi.
Есепшоттың кредитi бойынша банктiң балансынан кеткен аффинирленген қымбат 
металдарының құнын есептен шығару өткiзiледi.
     1005. Банкоматтардағы қолма-қол ақша (актив).
Есепшоттың мақсаты: Банктiң банкоматтарындағы қолма-қол ақшаны есепке алу. 
Есепшоттың дебетi бойынша банктің банкоматтарына түскен ақша сомалары 
өткiзiледi.
Есепшоттың кредитi бойынша банктiң банкоматтарынан шығатын қолма-қол 
ақшаны есептен шығару өткiзiледi.
     1006. Жолдағы аффинирленген қымбат металдар (актив).
Есепшоттың мақсаты: Жолдағы аффинирленген қымбат металдардың құнын есепке 
алу.
Есепшоттың дебетi бойынша жолдағы аффинирленген қымбат металдардың құны 
өткiзiледi.
</w:t>
      </w:r>
    </w:p>
    <w:p>
      <w:pPr>
        <w:spacing w:after="0"/>
        <w:ind w:left="0"/>
        <w:jc w:val="left"/>
      </w:pPr>
      <w:r>
        <w:rPr>
          <w:rFonts w:ascii="Times New Roman"/>
          <w:b w:val="false"/>
          <w:i w:val="false"/>
          <w:color w:val="000000"/>
          <w:sz w:val="28"/>
        </w:rPr>
        <w:t>
Есепшоттың кредитi бойынша алушыдан аффинирленген қымбат металдарды алғаны 
жайлы растау немесе аванс есебi түскеннен кейiн банктiң аффинирленген 
қымбат металдарының құнын есептен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1051. Қазақстан Республикасы Ұлттық Банкiндегi банктiң                
</w:t>
      </w:r>
      <w:r>
        <w:br/>
      </w:r>
      <w:r>
        <w:rPr>
          <w:rFonts w:ascii="Times New Roman"/>
          <w:b w:val="false"/>
          <w:i w:val="false"/>
          <w:color w:val="000000"/>
          <w:sz w:val="28"/>
        </w:rPr>
        <w:t>
                      корреспонденттiк есепшоты (актив).
Есепшоттың мақсаты: Қазақстан Республикасы Ұлттық Банкiнде ашылған банктiң 
корреспонденттiк есепшотындағы қаражатты есепке алу. Есепшоттың дебетi 
бойынша банктiң Қазақстан Республикасы Ұлттық Банкiнде ашылған 
корреспонденттiк есепшотына түскен сомалар өткiзiледi. Есепшоттың кредитi 
бойынша банктiң Қазақстан Республикасы Ұлттық Банкiнде ашылған 
корреспонденттiк есепшотынан қаражатты есептен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1052. Банктің басқа банктердегi корреспонденттiк есепшоттары (актив). 
Есепшоттың мақсаты: Банктiң басқа банктерде ашқан корреспонденттiк 
есепшоттарындағы қаражатты есепке алу.
Есепшоттың дебетi бойынша банктің корреспондент-банкте ашқан 
корреспонденттiк есепшотына түскен сомалар өткiзiледi. Есепшоттың кредитi 
бойынша банктің корреспондент-банкте ашқан корреспонденттiк есепшотындағы 
сомаларды есептен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1053. Банктің басқа банктердегi корреспонденттiк есепшоттары бойынша 
</w:t>
      </w:r>
      <w:r>
        <w:br/>
      </w:r>
      <w:r>
        <w:rPr>
          <w:rFonts w:ascii="Times New Roman"/>
          <w:b w:val="false"/>
          <w:i w:val="false"/>
          <w:color w:val="000000"/>
          <w:sz w:val="28"/>
        </w:rPr>
        <w:t>
                      оқшауланған берешегi (актив).
Есепшоттың мақсаты: Банктiң корреспонденттiк-банктерде ашқан 
корреспонденттiк есепшоттары бойынша оқшауланған берешегiн есепке алу. 
Есепшоттың дебетi бойынша банктің корреспондент-банкте ашқан 
корреспонденттiк есепшоты бойынша оқшауланған берешегiнiң сомалары 
өткiзiледi.
Есепшоттың кредитi бойынша корреспондент-банк қайтарған кезде банктiң 
корреспонденттiк есепшоты бойынша оқшауланған берешегiнiң сомаларын 
есептен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1101. Банктiң Қазақстан Республикасының Ұлттық Банкiндегi депозиттерi 
</w:t>
      </w:r>
      <w:r>
        <w:br/>
      </w:r>
      <w:r>
        <w:rPr>
          <w:rFonts w:ascii="Times New Roman"/>
          <w:b w:val="false"/>
          <w:i w:val="false"/>
          <w:color w:val="000000"/>
          <w:sz w:val="28"/>
        </w:rPr>
        <w:t>
                    (бiр түнге) (актив).
Есепшоттың мақсаты: Банктiң Қазақстан Республикасының Ұлттық Банкiнде бiр 
түнге орналастырған депозиттер сомаларын есепке алу. 
Есепшоттың дебетi бойынша банктiң Қазақстан Республикасының Ұлттық 
Банкiнде бiр түнге орналастырған депозиттер сомалары өткiзiледi.           
Есепшоттың кредитi бойынша банкке қайтарылған депозиттер сомаларын есептен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1102. Қазақстан Республикасы Ұлттық Банкiндегi мерзiмдi депозиттер    
</w:t>
      </w:r>
      <w:r>
        <w:br/>
      </w:r>
      <w:r>
        <w:rPr>
          <w:rFonts w:ascii="Times New Roman"/>
          <w:b w:val="false"/>
          <w:i w:val="false"/>
          <w:color w:val="000000"/>
          <w:sz w:val="28"/>
        </w:rPr>
        <w:t>
                      (актив).
Есепшоттың мақсаты: Қазақстан Республикасы Ұлттық Банкiнде мерзiмдi 
депозиттерге орналастырылған банк қаражаттарын есепке алу.
Есепшоттың дебетi бойынша Қазақстан Республикасы Ұлттық Банкiндегi  
мерзімді депозиттерге аударылған төлемдердiң сомалары өткiзiледi.
Есепшоттың кредитi бойынша банкке қайтарылған мерзiмдi депозиттердiң 
сомаларын есептен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1103. Банктiң Қазақстан Республикасы Ұлттық Банкiндегi мiндеттi       
</w:t>
      </w:r>
      <w:r>
        <w:br/>
      </w:r>
      <w:r>
        <w:rPr>
          <w:rFonts w:ascii="Times New Roman"/>
          <w:b w:val="false"/>
          <w:i w:val="false"/>
          <w:color w:val="000000"/>
          <w:sz w:val="28"/>
        </w:rPr>
        <w:t>
                      резервтерi (актив).
Есепшоттың мақсаты: Банктiң Қазақстан Республикасы Ұлттық Банкiндегi
мiндеттi резервтерге орналастырған қаражаттарын есепке алу.
Есепшоттың дебетi бойынша банктiң Қазақстан Республикасы Ұлттық Банкiндегi 
мiндеттi резервтерге аударылған төлемдер сомалары өткiзiледi.
Есепшоттың кредитi бойынша банкке қайтарылған мiндеттi резервтерiнiң
сомаларын есептен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1151. Қазақстан Республикасы Ұлттық Банкiнiң қысқа мерзiмдi ноттары
</w:t>
      </w:r>
      <w:r>
        <w:br/>
      </w:r>
      <w:r>
        <w:rPr>
          <w:rFonts w:ascii="Times New Roman"/>
          <w:b w:val="false"/>
          <w:i w:val="false"/>
          <w:color w:val="000000"/>
          <w:sz w:val="28"/>
        </w:rPr>
        <w:t>
                      (актив).
Есепшоттың мақсаты: Банк сатып алған Қазақстан Республикасы Ұлттық
Банкiнiң қысқа мерзiмдi ноттарының құнын есепке алу.
Есепшоттың дебетi бойынша банк сатып алған Қазақстан Республикасы
Ұлттық Банкiнің қысқа мерзiмдi ноттарының құны өткiзiледi.
Есепшоттың кредитi бойынша банк сатқанда немесе эмитент өтегенде
Қазақстан Республикасы Ұлттық Банкiнiң қысқа мерзiмдi ноттарының
құнын есептен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1152. Қазақстан Республикасы Қаржы министрлiгiнің қазынашылық 
</w:t>
      </w:r>
      <w:r>
        <w:br/>
      </w:r>
      <w:r>
        <w:rPr>
          <w:rFonts w:ascii="Times New Roman"/>
          <w:b w:val="false"/>
          <w:i w:val="false"/>
          <w:color w:val="000000"/>
          <w:sz w:val="28"/>
        </w:rPr>
        <w:t>
                      мiндеттемелерi (актив).
Есепшоттың мақсаты: Банк сатып алған Қазақстан Республикасы Қаржы
министрлiгiнің қазынашылық мiндеттемелерiнің құнын есепке алу.
Есепшоттың дебетi бойынша банк сатып алған Қазақстан Республикасы
Қаржы министрлiгiнiң қазынашылық мiндеттемелерiнің құны өткiзiледi.
Есепшоттың кредитi бойынша банк сатқанда немесе эмитент өтегенде
Қазақстан Республикасы Қаржы министрлiгiнiң қазынашылық мiндеттемелерiнiң 
құнын есептен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1153. Қазақстан Республикасы Қаржы министрлiгiнiң қазынашылық
</w:t>
      </w:r>
      <w:r>
        <w:br/>
      </w:r>
      <w:r>
        <w:rPr>
          <w:rFonts w:ascii="Times New Roman"/>
          <w:b w:val="false"/>
          <w:i w:val="false"/>
          <w:color w:val="000000"/>
          <w:sz w:val="28"/>
        </w:rPr>
        <w:t>
                      облигациялары (актив).
Есепшоттың мақсаты: Банк сатып алған Қазақстан Республикасы Қаржы
министрлiгiнiң қазынашылық облигацияларының құнын есепке алу.
Есепшоттың дебетi бойынша банк сатып алған Қазақстан Республикасы
Қаржы министрлiгiнiң қазынашылық облигацияларының құны өткiзіледi.
Есепшоттың кредитi бойынша банк сатқанда немесе эмитент өтегенде
Қазақстан Республикасы Қаржы министрлiгiнiң қазынашылық мiндеттемелерiнiң 
құнын есептен шығару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1155. Қазақстан Республикасы Ұлттық Банкiнiң қайта қаржыландыруы
</w:t>
      </w:r>
      <w:r>
        <w:br/>
      </w:r>
      <w:r>
        <w:rPr>
          <w:rFonts w:ascii="Times New Roman"/>
          <w:b w:val="false"/>
          <w:i w:val="false"/>
          <w:color w:val="000000"/>
          <w:sz w:val="28"/>
        </w:rPr>
        <w:t>
                      үшiн жарамды басқа жоғары өтiмдi бағалы қағаздар.
Есепшоттың мақсаты: Банк сатып алған Қазақстан Республикасы Ұлттық
Банкiнiң қайта қаржыландыруы үшiн жарамды басқа жоғары өтiмдi бағалы
қағаздардың құнын есепке алу.
Есепшоттың дебетi бойынша банк сатып алған Қазақстан Республикасы
Ұлттық Банкiнің қайта қаржыландыруы үшiн жарамды басқа жоғары өтiмдi
бағалы қағаздардың құны өткiзiледi.
Есепшоттың кредитi бойынша банк сатқанда немесе эмитент өтегенде
Қазақстан Республикасы Ұлттық Банкiнiң қайта қаржыландыруы үшiн
жарамды басқа жоғары өтiмдi бағалы қағаздардың құнын есептен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1201. Сатуға арналған кiрiс белгiленген бағалы қағаздар (актив).
Есепшоттың мақсаты: Келешек қайта сату мақсатымен сатып алынған кiрiс
белгiленген бағалы қағаздардың құнын есепке алу.
Есепшоттың дебетi бойынша сатып алу бағасы бойынша сатып алынған
кiрiс белгiленген бағалы қағаздардың құны олар бойынша бұрын есептелген
сыйақы (мүдде) сомасы есептен шығарылып өткiзiледi.
Есепшоттың кредитi бойынша банк кiрiс белгiленген бағалы қағаздарды
сатқандағы құнын есептен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1202. Сатуға арналған кiрiс белгiленбеген бағалы қағаздар (актив).
Есепшоттың мақсаты: Келешек қайта сату мақсатымен сатып алынған кiрiс
белгiленбеген бағалы қағаздарды (акцияларды) есепке алу.
Есепшоттың дебетi бойынша сатып алу бағасы бойынша сатып алынған
акциялардың құны өткiзiледi.
Есепшоттың кредитi бойынша сатылған акциялардың құны және алынған
дивидендтердiң есебiнен акциялардың рыноктық құнының азаю сомалары
өткiзiледi.
Бағалы қағаздардың қайта бағалануы кiрiстер немесе шығыстар есепшотына
жiберiледi.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1251. Басқа банктерде орналастырылған депозиттер (бiр түнге) (актив).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мақсаты: Басқа банктерде орналастырылған овернайт 
депозиттерiнің сомаларын есепке алу.
Есепшоттың дебетi бойынша депозитке аударылатын сомалар өткiзiледi.
Есепшоттың кредитi бойынша банкке қайтарылған депозиттердiң сомалары
өткiзiледi.
     1252. Басқа банктерде орналастырылған қысқа мерзiмдi депозиттер (1    
           айдан кем) (актив).
Есепшоттың мақсаты: Басқа банктерде бiр айдан кем мерзiмге орналастырылған 
депозиттердің сомаларын есепке алу.
Есепшоттың дебетi бойынша депозитке аударылатын сомалар өткiзiледi.
Есепшоттың кредитi бойынша банкке қайтарылған депозиттердің сомалары
өткiзiледi.
     1253. Басқа банктерде орналастырылған қысқа мерзiмдi депозиттер (1    
           жылдан кем) (актив).
</w:t>
      </w:r>
    </w:p>
    <w:p>
      <w:pPr>
        <w:spacing w:after="0"/>
        <w:ind w:left="0"/>
        <w:jc w:val="left"/>
      </w:pPr>
      <w:r>
        <w:rPr>
          <w:rFonts w:ascii="Times New Roman"/>
          <w:b w:val="false"/>
          <w:i w:val="false"/>
          <w:color w:val="000000"/>
          <w:sz w:val="28"/>
        </w:rPr>
        <w:t>
Есепшоттың мақсаты: Басқа банктерде бiр жылдан кем мерзiмге 
орналастырылған депозиттердiң сомаларын есепке алу.
Есепшоттың дебетi бойынша депозитке аударылатын сомалар өткiзiледi.
Есепшоттың кредитi бойынша банкке қайтарылған депозиттердiң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1254. Басқа банктерде орналастырылған орташа мерзiмдi депозиттер
</w:t>
      </w:r>
      <w:r>
        <w:br/>
      </w:r>
      <w:r>
        <w:rPr>
          <w:rFonts w:ascii="Times New Roman"/>
          <w:b w:val="false"/>
          <w:i w:val="false"/>
          <w:color w:val="000000"/>
          <w:sz w:val="28"/>
        </w:rPr>
        <w:t>
                      (актив).
Есепшоттың мақсаты: Басқа банктерде бiр жылдан үш жылға дейiн мерзiмге
орналастырылған депозиттердiң сомаларын есепке алу.
Есепшоттың дебетi бойынша депозитке аударылатын сомалар өткiзiледi.
Есепшоттың кредитi бойынша банкке қайтарылған депозиттердiң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1255. Басқа банктерде орналастырылған ұзақ мерзiмдi депозиттер        
</w:t>
      </w:r>
      <w:r>
        <w:br/>
      </w:r>
      <w:r>
        <w:rPr>
          <w:rFonts w:ascii="Times New Roman"/>
          <w:b w:val="false"/>
          <w:i w:val="false"/>
          <w:color w:val="000000"/>
          <w:sz w:val="28"/>
        </w:rPr>
        <w:t>
                      (актив).
Есепшоттың мақсаты: Басқа банктерде үш жылдан артық мерзiмге
орналастырылған депозиттердің сомаларын есепке алу.
Есепшоттың дебетi бойынша депозитке аударылатын сомалар өткiзiледi.
Есепшоттың кредитi бойынша банкке қайтарылған депозиттердің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1256. Депозиттер бойынша басқа банктердiң мерзiмi өткен берешегi      
</w:t>
      </w:r>
      <w:r>
        <w:br/>
      </w:r>
      <w:r>
        <w:rPr>
          <w:rFonts w:ascii="Times New Roman"/>
          <w:b w:val="false"/>
          <w:i w:val="false"/>
          <w:color w:val="000000"/>
          <w:sz w:val="28"/>
        </w:rPr>
        <w:t>
                      (актив).
Есепшоттың мақсаты: Есепшоттар бойынша қарыздың негiзгi сомасы бойынша 
басқа банктердің мерзiмi асқан берешегiнің сомаларын есепке алу.
Есепшоттың дебетi бойынша депозиттер бойынша қарыздың негiзгi сомасы
бойынша басқа банктердiң мерзiмi асқан берешегiнің сомалары өткiзiледi.
Есепшоттың кредитi бойынша депозиттер бойынша қарыздың негiзгi сомасы
бойынша басқа банктердiң мерзiмi асқан берешегiн өтеуге түсетiн сомалар
және оқшауланған берешекке жатқызылған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1257. Депозиттер бойынша басқа банктердің оқшауланған берешектерi     
</w:t>
      </w:r>
      <w:r>
        <w:br/>
      </w:r>
      <w:r>
        <w:rPr>
          <w:rFonts w:ascii="Times New Roman"/>
          <w:b w:val="false"/>
          <w:i w:val="false"/>
          <w:color w:val="000000"/>
          <w:sz w:val="28"/>
        </w:rPr>
        <w:t>
                      (актив).
Есепшоттың мақсаты: Есепшоттар бойынша қарыздың негiзгi сомасы
бойынша басқа банктердің оқшауланған берешегiнiң сомаларын есепке алу.
Есепшоттың дебетi бойынша депозиттер бойынша қарыздың негiзгi сомасы
бойынша басқа банктердiң оқшауланған берешегiнің сомалары өткiзiледi.
Есепшоттың кредитi бойынша депозиттер бойынша қарыздың негiзгi сомасы
бойынша басқа банктердiң оқшауланған берешегiн өтеуге түскен сомалар
және баланстан шығарылған депозиттердің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1269. Басқа банктерде орналастырылған депозиттер бойынша арнайы
</w:t>
      </w:r>
      <w:r>
        <w:br/>
      </w:r>
      <w:r>
        <w:rPr>
          <w:rFonts w:ascii="Times New Roman"/>
          <w:b w:val="false"/>
          <w:i w:val="false"/>
          <w:color w:val="000000"/>
          <w:sz w:val="28"/>
        </w:rPr>
        <w:t>
                      қорлар (провизиялар) (контрактивтiк).
Есепшоттың мақсаты: Басқа банктерде орналастырылған депозиттер
бойынша арнайы қорлардың (провизиялардың) сомаларын есепке алу.
Есепшоттың дебетi бойынша жойылған қорлардың жалпы қорларға аударылған 
сомалары және депозиттер бойынша оқшауланған берешектi баланстан шығару 
үшiн пайдаланылатын сомалар өткiзiледi.
Есепшоттың кредитi бойынша депозиттер бойынша жасалатын қорлардың
(провизиялардың)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1301. Басқа банктердiң корреспонденттiк есепшоттары бойынша овердрафт 
</w:t>
      </w:r>
      <w:r>
        <w:br/>
      </w:r>
      <w:r>
        <w:rPr>
          <w:rFonts w:ascii="Times New Roman"/>
          <w:b w:val="false"/>
          <w:i w:val="false"/>
          <w:color w:val="000000"/>
          <w:sz w:val="28"/>
        </w:rPr>
        <w:t>
                      кредиттер (актив).
Есепшоттың мақсаты: Басқа банктердiң корреспонденттiк есепшоттарындағы 
дебеттiк қалдықты есепке алу.
Есепшоттың дебетi бойынша басқа банктерге берiлген овердрафт сомалары
өткiзiледi.
Есепшоттың кредитi бойынша өтелген овердрафтың сомалары, 1306 немесе
1307 баланстық есепшоттарға жiберiлген берешектердiң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1302. Басқа банктерге берiлген қысқа мерзiмдi кредиттер (актив).
Есепшоттың мақсаты: Басқа банктерге бiр жылға дейiн мерзiмге берiлген
кредиттердi есепке алу.
Есепшоттың дебетi бойынша басқа банктерге берiлген қысқа мерзiмдi
кредиттердiң сомалары өткiзiледi.
Есепшоттың кредитi бойынша қайтарылатын қысқа мерзiмдi кредиттердiң
сомалары, 1306 немесе 1307 баланстық есепшоттарға жатқызылған
берешектердiң сомалары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1303. Басқа банктерге берiлген орташа мерзiмдi кредиттер (актив).
Есепшоттың мақсаты: Басқа банктерге бiр жылдан үш жылға дейiн мерзiмге
берiлген кредиттердi есепке алу.
Есепшоттың дебетi бойынша басқа банктерге берiлген орташа мерзiмдi
кредиттердің сомалары өткiзiледi.
Есепшоттың кредитi бойынша қайтарылатын орташа мерзiмдi кредиттердiң
сомалары, 1306 немесе 1307 баланстық есепшоттарға жатқызылған
берешектердiң сомалары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1304. Басқа банктерге берiлген ұзақ мерзiмдi кредиттер (актив).
Есепшоттың мақсаты: Басқа банктерге үш жылдан астам мерзiмге берiлген
кредиттердi есепке алу.
Есепшоттың дебетi бойынша басқа банктерге берiлген ұзақ мерзiмдi
кредиттердiң сомалары өткiзiледi.
Есепшоттың кредитi бойынша қайтарылатын ұзақ мерзiмдi кредиттердiң
сомалары, 1306 немесе 1307 баланстық есепшоттарға жатқызылған
берешектердің сомалары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1305. Басқа банктерге қаржылық лизинг (актив).
Есепшоттың мақсаты: Басқа банктерге берiлген қаржылық лизинг бойынша
негiзгi қарыздың сомалары есепке алынады.
Есепшоттың дебетi бойынша басқа банктерге берiлген қаржылық лизингтiң
сомалары, сондай-ақ басқа банктердiң берген қаржылық лизингi бойынша
сатып алынған талаптарының сомалары өткiзiледi.
Есепшоттың кредитi бойынша берiлген қаржылық лизинг бойынша
берешектi өтеуге түсетiн сомалар, 1306 немесе 1307 баланстық есепшоттарға
жатқызылған берешектердiң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1306. Банктiң кредиттерi бойынша басқа банктердiң мерзiмiн өткiзiп    
</w:t>
      </w:r>
      <w:r>
        <w:br/>
      </w:r>
      <w:r>
        <w:rPr>
          <w:rFonts w:ascii="Times New Roman"/>
          <w:b w:val="false"/>
          <w:i w:val="false"/>
          <w:color w:val="000000"/>
          <w:sz w:val="28"/>
        </w:rPr>
        <w:t>
                      алған берешектерi (актив).
Есепшоттың мақсаты: Кредиттер бойынша қарыздың негiзгi сомасы бойынша 
басқа банктердiң мерзiмi асқан берешектi есепке алу.
Есепшоттың дебетi бойынша кредиттер бойынша басқа банктердiң мерзiмi
асқан берешектерiнiң сомалары өткiзiледi.
Есепшоттың кредитi бойынша кредиттер бойынша банктердiң мерзiмi асқан
берешегiн өтеуге түсетiн сомалар;
Оқшауланған берешекке жатқызылған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1307. Банктiң кредиттерi бойынша басқа банктердiң оқшауланған         
</w:t>
      </w:r>
      <w:r>
        <w:br/>
      </w:r>
      <w:r>
        <w:rPr>
          <w:rFonts w:ascii="Times New Roman"/>
          <w:b w:val="false"/>
          <w:i w:val="false"/>
          <w:color w:val="000000"/>
          <w:sz w:val="28"/>
        </w:rPr>
        <w:t>
                      берешектерi (актив).
Есепшоттың мақсаты: Кредиттер бойынша басқа банктердiң оқшауланған
берешегiнiң сомалары өткiзiледi.
Есепшоттың кредитi бойынша басқа банктердiң кредиттер бойынша
оқшауланған берешегiн өтеуге түсетiн сомалар және баланстан шығарылған
кредиттердiң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1339. Басқа банктерге берiлген кредиттер бойынша арнайы қорлар 
</w:t>
      </w:r>
      <w:r>
        <w:br/>
      </w:r>
      <w:r>
        <w:rPr>
          <w:rFonts w:ascii="Times New Roman"/>
          <w:b w:val="false"/>
          <w:i w:val="false"/>
          <w:color w:val="000000"/>
          <w:sz w:val="28"/>
        </w:rPr>
        <w:t>
                      (провизиялар) (контрактивтiк).
Есепшоттың мақсаты: Басқа банктерге берiлген кредиттер бойынша арнайы
қорлардың (провизиялардың) сомаларын есепке алу.
Есепшоттың дебетi бойынша жойылған қорлардың жалпы қорларға
аударылған сомалары және кредиттер бойынша оқшауланған берешектiң
балансынан шығару үшiн пайдаланылатын сомалар өткiзiледi.
Есепшоттың кредитi бойынша кредиттер бойынша жасалатын қорлардың
(провизиялардың)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1351. Банктiң бас бөлiмшесiмен есеп айырысулар (актив).
Есепшоттың мақсаты: Банктің бас бөлiмшесiмен филиалдардың есеп-айырысуы 
бойынша сомаларды есепке алу.
Есепшоттың дебетi бойынша берiлген ақшаның, кредиттiк қорлардың,
алынған аударымдардың сомалары өткiзiледi.
Есепшоттың кредитi бойынша 2151 баланстық есепшотпен сальдолаудың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1352. Банктiң жергiлiктi филиалдарымен есеп айырысулар (актив).
Есепшоттың мақсаты: Банктің жергiлiктi филиалдарымен есеп айырысулары
бойынша сомаларды есепке алу.
Есепшоттың дебетi бойынша берiлген ақшаның, кредиттiк қорлардың,
алынған аударымдардың сомалары өткiзiледi.
Есепшоттың кредитi бойынша 2152 баланстық есепшотпен сальдолаудың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1353. Банктiң шетел филиалдарымен есеп айырысулар (актив).
Есепшоттың мақсаты: Банктiң шетелдiк филиалдарымен есеп айырысу
бойынша сомаларды есепке алу.
Есепшоттың дебетi бойынша берiлген ақшаның, кредит ресурстарының,
алынған аударымдардың сомалары өткiзiледi.
Есепшоттың кредитi бойынша 2153 баланстық есепшотпен сальдолаудың
сомалары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1401. Клиенттерге берілген овердрафт кредиттерi (актив).
Есепшоттың мақсаты: ағымдағы төлемдердi төлеу үшiн клиенттерге берілген
овердрафтар сомаларын есепке алу.
Есепшоттың дебетi бойынша клиенттердiң тапсырмасы бойынша контрактiнi 
төлеу үшiн берiлген овердрафтарды сомалары өткiзiледi.
Есепшоттың кредитi бойынша овердрафтардың өтеу есепшотына түсетiн
сомалар өткiзiледi немесе N 1424 немесе N 1427 баланстық есепшотқа
жататын овердрафтарды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1403. Клиенттердiң кредиттiк карталары бойынша есепшоттар (актив).
Есепшоттың мақсаты: Иесiне кредиттiк карточка ашылған кредит желiсi
бойынша банк берген кредиттердi есепке алу.
Есепшоттың дебетi бойынша клиенттерге берiлген сомалары өткiзiледi.
Есепшоттың кредитi бойынша кредит бойынша берешектi өтеуге түскен
немесе N 1424 немесе N 1427 баланстық есепшотқа жататын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1405. Клиенттердің есепке алынған векселдерi (актив).
Есепшоттың мақсаты: Клиенттердiң банк есепке алған векселдерi
сомаларын есепке алу.
Есепшоттың дебетi бойынша банктің сатып алған (есепке алған)
векселдерiнiң нақты құнының сомалары өткiзiледi.
Есепшоттың кредитi бойынша банктiң сатып алған векселдерiн төлеуге
түскен сомалар, сондай-ақ N 1424 немесе N 1427 баланстық есепшотқа
жататын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1407. Клиенттерге факторинг (актив).
Есепшоттың мақсаты: Банкке берiлген клиенттердің қарызы бойынша
талаптардың сомаларын есепке алу.
Есепшоттың дебетi бойынша үшiншi адамдарға берiлген талаптар сомалары
өткiзiледi.
Есепшоттың кредитi бойынша берiлген талаптар бойынша клиенттердің
берешегiн өтеуге түскен сомалар, сондай-ақ N 1424 немесе N 1427
баланстық есепшотқа жататын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1411. Клиенттерге берiлген қысқа мерзiмдi кредиттер (активтер).
Есепшоттың мақсаты: Клиенттерге бiр жылға дейiнгi мерзiмге берiлген
кредиттердi есепке алу.
Есепшоттың дебетi бойынша клиенттерге берiлетiн кредиттердiң сомалары,
сондай-ақ басқа банктердiң қысқа мерзiмдi кредиттерi бойынша сатып
алынған талаптардың сомалары өткiзiледi.
Есепшоттың кредитi бойынша кредит бойынша берешектi өтеуге түскен
сомалар, басқа банкке қысқа мерзiмдi кредиттер бойынша өткiзiлген
талаптардың сомалары, сондай-ақ N 1424 немесе N 1427 баланстық
есепшоттарға жататын берешектiң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1414. Клиенттерге берiлген орташа мерзiмдi кредиттер (актив).
Есепшоттың мақсаты: Клиенттерге бiр жылдан үш жылға дейiнгi мерзiмге
берiлген кредиттердi есепке алу.
Есепшоттың дебетi бойынша клиенттерге берiлетiн кредиттердiң сомалары,
сондай-ақ басқа банктердiң орташа мерзiмдi кредиттерi бойынша сатып
алынған талаптардың сомалары өткiзiледi.
Есепшоттың кредитi бойынша кредит бойынша берешектi өтеуге түскен
сомалар, басқа банкке орташа мерзiмдi кредиттер бойынша өткiзiлген
Банктің талаптардың сомалары, сондай-ақ N 1424 немесе N 1427 баланстық
есепшоттарға жататын берешектiң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1417. Клиенттерге берiлген ұзақ мерзiмдi кредиттер (актив).
Есепшоттың мақсаты: Клиенттерге үш жылдан артық мерзiмге берiлген
кредиттердi есепке алу.
Есепшоттың дебетi бойынша клиенттерге берiлетiн кредиттердiң сомалары,
сондай-ақ басқа банктердiң ұзақ мерзiмдi кредиттерi бойынша сатып
алынған талаптардың сомалары өткiзiледi.
Есепшоттың кредитi бойынша кредит бойынша берешектi өтеуге түскен
сомалар, басқа банкке ұзақ мерзiмдi кредиттер бойынша өткiзiлген
талаптардың сомалары, сондай-ақ N 1424 немесе N 1427 баланстық
есепшоттарға жататын берешектiң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1420. Клиенттерге қаржылық лизинг (актив).
Есепшоттың мақсаты: Банктің клиенттерiне берiлген қаржылық лизинг
бойынша негiзгi қарыздың сомаларын есепке алу.
Есепшоттың дебетi бойынша берiлген қаржылық лизинг сомалары, сондай-ақ 
басқа банктердің берiлген қаржылық лизинг бойынша сатып алынған 
талаптардың сомалары өткiзiледi.
Есепшоттың кредитi бойынша берiлген қаржылық лизинг бойынша
берешектi өтеуге түскен сомалар, басқа банкке берiлген қаржылық лизинг
бойынша өткiзiлген талаптардың сомалары, сондай-ақ N 1424 немесе N 1427
баланстық есепшоттарға жататын берешектің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1422. Клиенттерге форфейтинг (актив).
Есепшоттың мақсаты: Тауарларды, жұмысты немесе қызмет көрсетулердi
сатып алушы-клиенттердiң мiндеттемелерi бойынша сатушыға айналымсыз
сатып алынған орташа мерзiмдi сауда талаптарының сомаларын есепке алу.
Есепшоттың дебетi бойынша орташа мерзiмдi сауда талаптары бойынша
төленген сомалар өткiзiледi.
Есепшоттың кредитi бойынша клиенттердің орташа сауда талаптарын
өтеуге түскен сомалар, сондай-ақ N 1424 немесе N 1427 баланстық
есепшоттарға жататын берешектiң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1424. Кредиттер бойынша клиенттердің мерзiмi өткен берешектерi        
</w:t>
      </w:r>
      <w:r>
        <w:br/>
      </w:r>
      <w:r>
        <w:rPr>
          <w:rFonts w:ascii="Times New Roman"/>
          <w:b w:val="false"/>
          <w:i w:val="false"/>
          <w:color w:val="000000"/>
          <w:sz w:val="28"/>
        </w:rPr>
        <w:t>
                      (актив).
Есепшоттың мақсаты: Кредит бойынша қарыздың негiзгi сомасы бойынша
клиенттердiң мерзiмi өткен берешегiн есепке алу.
Есепшоттың дебетi бойынша кредиттер бойынша клиенттердiң берешек
сомалары өткiзiледi.
Есепшоттың кредитi бойынша клиенттердiң кредиттер бойынша мерзiмi
өткен берешегiн өтеуге түскен сомалар; оқшауланған берешекке жататын
сомалар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1425. Клиенттер қарсылық бiлдiрген вексельдер (актив).
Есепшоттың мақсаты: Қарсылық бiлдiрген вексельдерiнiң, яғни акцептеуде
немесе төлем жасауға қарсылық бiлдiрген вексельдердiң номиналдық құнының
сомасын есептеу.
Есепшоттың дебетi бойынша төлем жасаушы акцептеуге не төлем жасауға бас
тартқан қарсылық бiлдiрген вексельдердiң номиналдық құнының сомасы
өткiзiледi.
Есепшоттың кредитi бойынша төлем жасаушы төлем жасаған не банк құрылған
провизиялар (резервтер) есебiнен баланстан шығарған жағдайда қарсылық
бiлдiрген вексельдердiң номиналдық құнының сомасын есептен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1427. Кредиттер бойынша клиенттердiң оқшауланған берешектерi (актив).
Есепшоттың мақсаты: Кредит бойынша қарыздың негiзгi сомасы бойынша
клиенттердiң мерзiмi өткен берешегiн есепке алу.
Есепшоттың дебетi бойынша кредиттер бойынша клиенттердің оқшауланған
берешек сомалары өткiзiледi.
Есепшоттың кредитi бойынша клиенттерге берiлген клиенттердiң
оқшауланған берешегiн өтеуге түскен сомалар және баланстан есептен
шығарылған кредиттер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1439. Клиенттерге берiлген кредиттер бойынша арнайы қорлар
(провизиялар) (контрактивтiк).
Есепшоттың мақсаты: Клиенттерге берiлген кредиттер бойынша арнайы
қордың (провизияның) сомаларын есепке алу.
Есепшоттың дебетi бойынша жалпы қорға аударылған жойылған қордың
сомалары және кредиттер бойынша оқшауланған берешектi баланстан
есептен шығару үшiн пайдаланатын сомалар өткiзiледi.
Есепшоттың кредитi бойынша кредиттер бойынша қор (провизия)
жасалатын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1440. Клиенттерге берiлген басқа кредиттер.
Есепшоттың мақсаты: Клиенттерге берiлген басқа кредиттер сомаларын
есепке алу.
Есепшоттың дебетi бойынша басқа кредиттер сомалары өткiзiледi.
Есепшоттың кредитi бойынша басқа кредиттердi өтеуге түскен сомалар,
оқшауланған берешекке жататын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1451. Өтелгенге дейiнгi ұсталатын кiрiс белгiленген бағалы қағаздар 
</w:t>
      </w:r>
      <w:r>
        <w:br/>
      </w:r>
      <w:r>
        <w:rPr>
          <w:rFonts w:ascii="Times New Roman"/>
          <w:b w:val="false"/>
          <w:i w:val="false"/>
          <w:color w:val="000000"/>
          <w:sz w:val="28"/>
        </w:rPr>
        <w:t>
                      (актив).
Есепшоттың мақсаты: Толық өтелгенге дейiн оларды ұстау мақсатымен
сатып алынған кiрiс белгiленген бағалы қағаздарды есепке алу.
Есепшоттың дебетi бойынша сатып алынған өтеуге дейiн ұсталатын кiрiс
белгiленген бағалы қағаздардың номиналдық құны өткiзiледi.
Есепшоттың кредитi бойынша бағалы қағаздарды өтегенде оның
номиналдық құны есептен шығарылады.
Бұрын есептелiнген сыйақыға байланысты номиналдық құны және сатып алу
құны арасындағы айырма N 1804 есепшотына жатады.
Рынокта қалыптасқан бағаға байланысты номиналдық құны және сатып алу
құны арасындағы айырма - сәйкес N 1802 немесе N 2802 есепшоттарына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1452. Сатуға арналған кiрiс белгiленген бағалы қағаздар (актив).
Есепшоттың мақсаты: Кiрiс белгiленген бағалы қағаздарды есепке алу,
мына жағдайда: рыноктағы сыйақының ставкасы өзгергенде, өтiмдiлiгiн
қолдау қажеттiгi болғанда, инвестициялардың басқа түрлерi бойынша кiрiс
ұлғайғанда сатылуы мүмкiн.
Есепшоттың дебетi бойынша оған бұрын есептелген сыйақы сомаларын
ұстап қалып, сатып алу бағасымен сатып алынған кiрiс белгiленген бағалы
қағаздардың құны өткiзiледi.
Есепшоттың кредитi бойынша сатылған немесе өтелетiн кiрiс белгiленген
бағалы қағаздардың құны өткiзiледi.
Кiрiс белгiленген сатуға арналған бағалы қағаздардың бұрын есептелiнген
сыйақы сомасы N 1804 есепшоттың дебетiне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1454. Сатуға жарамды кiрiс белгiленбеген бағалы қағаздар (актив).
Есепшоттың мақсаты: Кiрiс белгiленбеген бағалы қағаздарды (акцияларды)
есепке алу, мына жағдайда: рыноктағы сыйақының (мүдденің) ставкасы
өзгергенде, өтiмдiлiгiн қолдау қажеттiгi болғанда, инвестициялардың басқа
түрлерi бойынша кiрiс ұлғайғанда сатылуы мүмкiн.
Есепшоттың дебетi бойынша сатып алу бағасымен сатып алынған
акциялардың құны өткiзiледi.
Есепшоттың кредитi бойынша сатылған акциялардың құны және алынған
дивидендтердің есебiнен акциялар құнының азаю сомалары өткiзiледi.
N 1452 және N 1454 есепшоттар бойынша бағалау iске асырылмаған кiрiстің
(шығындар) есепшотына жатады. Бағалы қағаздарды сатқанда iске
асырылған кiрiс кiрiстер немесе шығыстар есепшотына жатады. Кiрiс
белгiленген сатуға арналған бағалы қағаздардың бұрын есептелiнген сыйақы
сомасы есепшоттың дебетiне жатады.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1456. "Керi репо" операциялары (актив).
Есепшоттың мақсаты: "Керi репо" операциялары бойынша берiлген және
қайтарылған ақшаны есепке алу.
Есепшоттың дебетi бойынша "Керi репо" операциялары бойынша берiлген
ақша сомалары өткiзiледi.
Есепшоттың кредитi бойынша "Керi репо" операциялары бойынша бұрын
берiлген және қайтарылған ақша сомалары өткiзiледi.
     1465. Кредиттiк қызметтiң шығындарын жабатын жалпы қорлар             
           (провизиялар) (контрактивтiк).
Есепшоттың мақсаты: Кредит қызметiнiң шығындарын жабуға жалпы қорлар 
(провизиялар) сомаларын есепке алу.
Есепшоттың дебетi бойынша арнайы қорларға аударылған және жойылған қорлар 
сомалары өткiзiледi.
Есепшоттың кредитi бойынша жалпы қорлар (провизиялар) жасайтын сомалар 
өткiзiледi.
     1469. Банктiң басқа қызметiнiң шығындарын жабуға жалпы қорлар 
           (провизиялар) (контрактивтiк).
Есепшоттың мақсаты: Банктiң басқа қызметiнiң шығындарын жабуға жалпы
қорлардың (провизиялардың) сомаларын есепке алу.
Есепшоттың дебетi бойынша жойылған, пайдаланылған қорлар және арнайы
қорларға аударылған сомалар өткiзiледi.
Есепшоттың кредитi бойынша жалпы қорлар (провизиялар) жасайтын сомалар 
өткiзiледi.
     1471. Еншiлес ұйымдарға инвестициялар (актив).
Есепшоттың мақсаты: Еншiлес компанияларға инвестициялар сомаларын есепке 
алу.
Есепшоттың дебетi бойынша еншiлес компанияларға салынған инвестициялар 
сомалары өткiзiледi.
Есепшоттың кредитi бойынша еншiлес компанияларға инвестициялар сомалары 
есептен шығарылады.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1472. Ассоциацияланған ұйымдарға инвестициялар (актив).
Есепшоттың мақсаты: Қауымдасқан компанияларға инвестициялар сомаларын 
есепке алу.
Есепшоттың дебетi бойынша қауымдасқан компанияларға салынған
инвестициялар сомалары өткiзiледi.
Есепшоттың кредитi бойынша қауымдасқан компанияларға инвестициялар
сомалары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1475. Субординирленген қарызға инвестициялар (актив).
Есепшоттың мақсаты: Субординирленген борышқа салынған сомаларды есепке алу.
Есепшоттың дебетi бойынша субординирленген борышқа салынған инвестициялар 
сомалары өткiзiледi.
Есепшоттың кредитi бойынша есептен шығарылған инвестициялар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1551. Басқа банктермен есеп айырысулар (актив).
Есепшоттың мақсаты: Корреспондент-банктер арасында клиринг кезiнде өзара 
өтейтiн сомаларды есепке алу.
Есепшоттың дебетi бойынша басқа банктер төлеуге ұсынған төлем құжаттарының 
сомалары; банктің пайдасына түсетiн төлемдер сомалары өткiзiледi.
Есепшоттың кредитi бойынша N 2551 баланстық есепшотпен сальдолау
және корреспонденттiк есепшотқа кiргiзу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1552. Клиенттермен есеп айырысулар (актив).
Есепшоттың мақсаты: Клиенттер арасында клиринг кезiнде өзара өтейтiн
сомаларды есепке алу.
Есепшоттың дебетi бойынша клиентпен акцепт үшiн түскен төлем
құжаттарының сомалары өткiзiледi.
Есепшоттың кредитi бойынша N 2552 баланстық есепшотпен сальдоланған
сомалар немесе клиентпен акцептелмеген төлем құжаттарының немесе
клиенттiң есеп айырысу шотынан шығарылған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1601. Аффинирленбеген қымбат металдар (актив).
Есепшоттың мақсаты: Банкке және оның клиенттерiне тиесілі қоймаларда
сақтаулы тұрған (алтын, күмiс, платиналар, платина тобындағы металдар)
құймадағы, түйiршiктi, ұнтақты, тұзды қоспадағы аффинирленбеген қымбат
металдарды, қымбат металдардан жасалған металл ақшаларды, сондай-ақ
қымбат металдары бар зергерлiк бұйымдарды және асыл тастарды есепке алу.
Есепшоттың дебетi бойынша есепке кiргiзілген аффинирленбеген қымбат
металдардың, асыл тастардың және одан жасалған бұйымдардың құны өткiзiледi.
Есепшоттың кредитi бойынша химиялық талдау кезiнде, бiрiккен
посылкаларда металдарды ажыратқан кезде есептен шығарылған, iшкi қайта
орналастыру немесе сату үшiн берiлген аффинирленбеген қымбат
металдардың, асыл тастардың және одан жасалған бұйымдардың құны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1602. Басқа материалдық қорлар (актив).
Есепшоттың мақсаты: Әкiмшiлiк-шаруашылық қызметiн қамтамасыз ету, үйлердi 
(өзiнің, жалға алған) жөндеу үшiн қажеттi, сондай-ақ басқа мақсаттар үшiн 
материалдар қорын есепке алу.
Есепшоттың дебетi бойынша банк сатып алған қоймадағы материалдардың
құны өткiзiледi.
Есепшоттың кредитi бойынша мақсат сай қоймадан есептен шығарылған
материалдардың құны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1651. Салынып жатқан (орнатылатын) негiзгi құралдар (актив).
Есепшоттың мақсаты: Құрылысқа және негiзгi құралдарды орнатуға кеткен
шығыстарды есепке алу.
Есепшоттың дебетi бойынша құрылысқа және негiзгi құралдарды орнатуға
кеткен шығыстар құны өткiзіледi.
Есепшоттың кредитi бойынша бiткен жұмыстың қабылдау актiлерi негiзiнде 
жасалған шығыстар сомалары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1652. Жер, үйлер және ғимараттар (актив).
Есепшоттың мақсаты: Банкке тиесiлi жер, қызмет және тұрғын үйлердi,
ғимараттарды есепке алу.
Есепшоттың дебетi бойынша мақсатқа сай пайдалану үшiн жұмыс iстеу
жағдайына келтiргенiмен тiкелей байланысты пайдалануға қабылдау туралы
актi негiзiнде үй және ғимарат құрылысы бойынша барлық шығындардың
құны немесе сатып алу-сату туралы шарт немесе жердi пайдалану актi
негiзiнде жер, үйлер және ғимараттарының немесе банктiң барлық
шығындарының құны өткiзiледi (ресiмдеу шығыстары, заңгерлердiң көрсеткен 
қызметi және басқалар).
Есепшоттың кредитi бойынша қолданылып жүрген заңдарда көзделген есептен 
шығару актiсi негiзiнде, сатып алу-сату туралы шарт және басқа да 
негiздерде жер, үйлер және ғимараттардың құнын есептен шығару құны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1653. Компьютерлiк жабдық (актив).
Есепшоттың мақсаты: Банктiң компьютерлiк жабдығын есепке алу.
Есепшоттың дебетi бойынша пайдалануға қабылдау немесе тауар
құжаттамасы актiсi негiзiнде компьютер жабдығының құны өткiзiледi.
Есепшоттың кредитi бойынша есептен шығару актiсi немесе сатып алу-сату
шарты негiзiнде есептен шығарылған немесе сатылған компьютер
жабдығының құны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1654. Басқа негiзгi құралдар (актив). 
Есепшоттың мақсаты: материал емес активтерге, үйлерге және 
ғимараттарға балансқа қабылданған кепiлге салынған мүлiкке жатпайтын басқа 
негiзгi құралдарды есепке алу.
Есепшоттың дебетi бойынша сатып алынған басқа негiзгi құралдардың құны
өткiзiледi.
Есепшоттың кредитi бойынша есептен шығарылған немесе сатылған басқа 
негiзгi құралдардың құны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1655. Қаржылық лизингке қабылданған негiзгi құралдарды (актив).
Есепшоттың мақсаты: Қаржылық лизингке қабылданған негiзгi құралдардың
сомаларын есепке алу.
Есепшоттың дебетi бойынша қаржылық лизингке қабылданған негiзгi 
құралдардың құны өткiзiледi.
Есепшоттың кредитi бойынша қаржылық лизингтің қолданылу мерзiмi
өткенi бойынша оған қабылданған негiзгi құралдардың құны есептен
шығарылады.
</w:t>
      </w:r>
      <w:r>
        <w:br/>
      </w:r>
      <w:r>
        <w:rPr>
          <w:rFonts w:ascii="Times New Roman"/>
          <w:b w:val="false"/>
          <w:i w:val="false"/>
          <w:color w:val="000000"/>
          <w:sz w:val="28"/>
        </w:rPr>
        <w:t>
          1656. Жалға беруге арналған негiзгi құралдар (актив).
Есепшоттың мақсаты: Жалға беруге арналған негiзгi құралдардың сомаларын 
есепке алу.
Есепшоттың дебетi бойынша жалға беруге арналған негiзгi құралдардың құны 
өткiзiледi.
Есепшоттың кредитi бойынша жалға беруге арналған негiзгi құралдардың
құны есептен шығарылады.
</w:t>
      </w:r>
      <w:r>
        <w:br/>
      </w:r>
      <w:r>
        <w:rPr>
          <w:rFonts w:ascii="Times New Roman"/>
          <w:b w:val="false"/>
          <w:i w:val="false"/>
          <w:color w:val="000000"/>
          <w:sz w:val="28"/>
        </w:rPr>
        <w:t>
          1657. Жалданған үйлер бойынша капиталдық шығындар (пассив).
Есепшоттың мақсаты: Банк жалға алған үйлерiн қайта конструкциялауға кеткен 
капиталдық шығындарды есепке алу.
Есепшоттың дебетi бойынша жалға алынған үйлердi қайта конструкциялауға
кеткен капиталдық шығындар сомаларының құны өткiзiледi.
Есепшоттың кредитi бойынша үйлердi қайта конструкциялау бiткенде жалға
алынған үйлер бойынша капиталдық шығындар құны есептен шығарылады.
</w:t>
      </w:r>
      <w:r>
        <w:br/>
      </w:r>
      <w:r>
        <w:rPr>
          <w:rFonts w:ascii="Times New Roman"/>
          <w:b w:val="false"/>
          <w:i w:val="false"/>
          <w:color w:val="000000"/>
          <w:sz w:val="28"/>
        </w:rPr>
        <w:t>
          1658. Көлiк құралдары (актив).
Есепшоттың мақсаты: Көлiк құралдарының есебiн жүргiзу.
Есепшоттың дебетi бойынша пайдалануға қабылдау туралы акт немесе қосымша
құжаттар негiзiнде көлiк құралдарының құны өткiзiледi.
Есепшот кредитi бойынша есептен шығару туралы акт немесе сатып алу-сату
шарты негiзiнде есептен шығарылған немесе сатылған көлiк 
құрал-жабдықтарының құны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1659. Материалдық емес активтер (актив).
Есепшоттың мақсаты: Банкке тиесілi материалдық емес активтердi есепке
алу.
Есепшоттың дебетi бойынша қабылдау актiсi немесе басқа да құжаттар 
негiзiнде ендiру бойынша материалдық емес активтердiң құны өткiзiледi.
Есепшоттың кредитi бойынша есептен шығару туралы акт немесе сатып алу-сату 
шарты негiзiнде есептен шығарылған материалдық емес активтер құны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1692. Үйлер және ғимараттар бойынша есептелген амортизация            
</w:t>
      </w:r>
      <w:r>
        <w:br/>
      </w:r>
      <w:r>
        <w:rPr>
          <w:rFonts w:ascii="Times New Roman"/>
          <w:b w:val="false"/>
          <w:i w:val="false"/>
          <w:color w:val="000000"/>
          <w:sz w:val="28"/>
        </w:rPr>
        <w:t>
                      (контрактивтiк).
Есепшоттың мақсаты: Үйлер және ғимараттар бойынша амортизациялық
аударымдардың сомаларын есепке алу.
Есепшоттың кредитi бойынша үйлер және ғимараттар бойынша есептелген
амортизациялық аударымдардың сомалары өткiзiледi.
Есепшоттың дебетi бойынша негiзгi құралдарды iстен шығарғанда, есептен
шығарғанда немесе сатқанда амортизациялық аударымдардың сомалары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1693. Компьютерлiк жабдық бойынша есептелген амортизация              
</w:t>
      </w:r>
      <w:r>
        <w:br/>
      </w:r>
      <w:r>
        <w:rPr>
          <w:rFonts w:ascii="Times New Roman"/>
          <w:b w:val="false"/>
          <w:i w:val="false"/>
          <w:color w:val="000000"/>
          <w:sz w:val="28"/>
        </w:rPr>
        <w:t>
                      (контрактивтiк).
Есепшоттың мақсаты: Компьютерлiк жабдық бойынша амортизациялық 
аударымдардың сомаларын есепке алу.
Есепшоттың кредитi бойынша компьютерлiк жабдық бойынша есептелген
амортизациялық аударымдардың сомалары өткiзiледi.
Есепшоттың дебетi бойынша компьютерлiк жабдықты iстен шығарғанда, есептен 
шығарғанда немесе сатқанда есептелген амортизациялық аударымдардың 
сомалары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1694. Басқа негiзгi құралдар бойынша есептелген амортизация 
</w:t>
      </w:r>
      <w:r>
        <w:br/>
      </w:r>
      <w:r>
        <w:rPr>
          <w:rFonts w:ascii="Times New Roman"/>
          <w:b w:val="false"/>
          <w:i w:val="false"/>
          <w:color w:val="000000"/>
          <w:sz w:val="28"/>
        </w:rPr>
        <w:t>
                      (контрактивтiк).
Есепшоттың мақсаты: Қаржы-шаруашылық қызметiне қатыспайтын мүлiк бойынша 
амортизациялық аударымдардан басқа негiзгi құралдар бойынша амортизациялық 
аударымдардың сомаларын есепке алу.
Есепшоттың кредитi бойынша басқа негiзгi құралдар бойынша есептелiнген
амортизациялық аударымдардың сомалары өткiзiледi.
Есепшоттың дебетi бойынша негiзгi құралдарды iстен шығарғанда, есептен
шығарғанда немесе сатқанда есептелген амортизация сомалары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1695. Қаржылық лизинг бойынша алынған негiзгi құралдар бойынша        
</w:t>
      </w:r>
      <w:r>
        <w:br/>
      </w:r>
      <w:r>
        <w:rPr>
          <w:rFonts w:ascii="Times New Roman"/>
          <w:b w:val="false"/>
          <w:i w:val="false"/>
          <w:color w:val="000000"/>
          <w:sz w:val="28"/>
        </w:rPr>
        <w:t>
                      есептелген амортизация (контрактивтiк).
Есепшоттың мақсаты: Қаржылық лизинг бойынша алынған негiзгi құралдардың 
түрлерi бойынша амортизациялық аударымдардың сомаларын есепке алу.
Есепшоттың кредитi бойынша басқа негiзгi құралдар бойынша есептелiнген
амортизациялық аударымдардың сомалары өткiзiледi.
Есепшоттың дебетi бойынша қаржылық мерзiмi өтуi бойынша негiзгi құралдарды 
iстен шығарғанда, есептен шығарғанда немесе сатқанда есептелген 
амортизация сомалары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1696. Жалға беруге арналған негiзгi құралдар бойынша есептелген
</w:t>
      </w:r>
      <w:r>
        <w:br/>
      </w:r>
      <w:r>
        <w:rPr>
          <w:rFonts w:ascii="Times New Roman"/>
          <w:b w:val="false"/>
          <w:i w:val="false"/>
          <w:color w:val="000000"/>
          <w:sz w:val="28"/>
        </w:rPr>
        <w:t>
                      амортизация (контрактивтiк).
Есепшоттың мақсаты: Жалға өткiзуге арналған негiзгi құралдардың түрлерi
бойынша амортизациялық аударымдардың сомаларын есепке алу.
Есепшоттың кредитi бойынша басқа негiзгi құралдардың амортизациясының
есеп айырысу ведомосi негiзiнде есептелiнген амортизациялық аударымдар
сомалары өткiзiледi.
Есепшоттың дебетi бойынша негiзгi құралдарды iстен шығарғанда, есептен
шығарғанда немесе сатқанда есептелген амортизация сомалары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1697. Жалға алынған үйлер бойынша капиталдық шығындарға есептелген
</w:t>
      </w:r>
      <w:r>
        <w:br/>
      </w:r>
      <w:r>
        <w:rPr>
          <w:rFonts w:ascii="Times New Roman"/>
          <w:b w:val="false"/>
          <w:i w:val="false"/>
          <w:color w:val="000000"/>
          <w:sz w:val="28"/>
        </w:rPr>
        <w:t>
                      амортизация (контрактивтiк).
Есепшоттың мақсаты: Банк жалға алған үйлер бойынша капиталдық шығындар 
бойынша амортизациялық аударымдар сомаларын есепке алу.
Есепшоттың кредитi бойынша банк жалға алған үйлер бойынша капиталдық
шығындар бойынша есептелген амортизациялық аударымдар сомалары өткiзiледi.
Есепшоттың дебетi бойынша капиталдық шығындардың толық амортизациясынан 
кейiн есептелген амортизация сомалары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1698. Көлiк құралдары бойынша есептелген амортизация (контрактивтiк).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мақсаты: Көлiк құралдары бойынша амортизациялық аударымдар
сомаларын есепке алу.
Есепшоттың кредитi бойынша көлiк құралдары бойынша амортизациялық 
аударымдар сомалары өткiзiледi.
Есепшоттың дебетi бойынша көлiк құралдарын есептен шығарғанда немесе сату
кезiнде есептелген амортизация сомасы жазылады.
     1699. Материалдық емес активтер бойынша есептелген амортизация 
     (контрактивтiк).
Есепшоттың мақсаты: Материалдық емес активтер бойынша амортизациялық 
аударымдар сомаларын есепке алу.
Есепшоттың кредитi бойынша материалдық емес активтер бойынша есептелген 
амортизация сомалары өткiзiледi.
Есепшоттың дебетi бойынша iстен шыққан, есептен шығарылған материалдық 
емес активтер құны өткiзiледi.
     1705. Банктiң корреспонденттiк есепшоттары бойынша есептелген         
           кiрiстер.
Есепшоттың мақсаты: Корреспонденттiк есепшоттар бойынша есептелген 
кiрiстердi есепке алу.
Есепшоттың дебетi бойынша түсуi келешекте күтiлетiн осы кезеңге қатысты
есептелген кiрiстiң сомалары өткiзiледi.
Есепшоттың кредитi бойынша төленген немесе мерзiмi өткен кiрiстiң сомалары 
өткiзiледi.
     1710. Қазақстан Республикасы Ұлттық Банкiнде орналастырылған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депозиттер бойынша есептелген кiрiстер (актив).
Есепшоттың мақсаты: Ұлттық Банкте орналастырылған депозиттер бойынша
түсуi келешекте күтiлетiн осы кезеңге қатысты есептелген кiрiстiң
сомаларын есепке алу.
Есепшоттың дебетi бойынша есептелген кiрiстiң сомалары өткiзiледi.
Есепшоттың кредитi бойынша түскен кiрiстiң сомалары немесе мерзiмi өткен 
немесе оқшауланған берешектiң сомалары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1715. Қазақстан Республикасы Ұлттық Банкiнде қайта қаржыландыру үшiн
</w:t>
      </w:r>
      <w:r>
        <w:br/>
      </w:r>
      <w:r>
        <w:rPr>
          <w:rFonts w:ascii="Times New Roman"/>
          <w:b w:val="false"/>
          <w:i w:val="false"/>
          <w:color w:val="000000"/>
          <w:sz w:val="28"/>
        </w:rPr>
        <w:t>
                      қолайлы жоғары өтiмдi бағалы қағаздар бойынша есептелген        
</w:t>
      </w:r>
      <w:r>
        <w:br/>
      </w:r>
      <w:r>
        <w:rPr>
          <w:rFonts w:ascii="Times New Roman"/>
          <w:b w:val="false"/>
          <w:i w:val="false"/>
          <w:color w:val="000000"/>
          <w:sz w:val="28"/>
        </w:rPr>
        <w:t>
                      кiрiстер (актив).
Есепшоттың мақсаты: Түсуi келешекте күтiлетiн осы кезеңге қатысты Ұлттық 
Банк қайта қаржыландыру үшiн жарамды жоғары өтiмдi бағалы қағаздар бойынша 
есептелген кiрiстiң сомаларын есепке алу.
Есепшоттың дебетi бойынша есептелген кiрiстің сомалары өткiзiледi.
Есепшоттың кредитi бойынша түскен кiрiстiң сомалары немесе мерзiмi өткен 
немесе оқшауланған берешектің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1720. Сатуға арналған бағалы қағаздар бойынша есептелген кiрiстер     
</w:t>
      </w:r>
      <w:r>
        <w:br/>
      </w:r>
      <w:r>
        <w:rPr>
          <w:rFonts w:ascii="Times New Roman"/>
          <w:b w:val="false"/>
          <w:i w:val="false"/>
          <w:color w:val="000000"/>
          <w:sz w:val="28"/>
        </w:rPr>
        <w:t>
                      (актив).
Есепшоттың мақсаты: Төлемi келешекте жасалуы тиiс осы кезеңге қатысты
сатуға арналған бағалы қағаздар бойынша есептелген кiрiстің сомаларын
есепке алу.
Есепшоттың дебетi бойынша түсуi келешекте күтiлетiн осы кезеңге қатысты
есептелген кiрiстiң сомалары өткiзіледi.
Есепшоттың кредитi бойынша бағалы қағаздарды сатудан түскен кiрiстiң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1725. Басқа банктерде орналастырылған депозиттер бойынша есептелген
</w:t>
      </w:r>
      <w:r>
        <w:br/>
      </w:r>
      <w:r>
        <w:rPr>
          <w:rFonts w:ascii="Times New Roman"/>
          <w:b w:val="false"/>
          <w:i w:val="false"/>
          <w:color w:val="000000"/>
          <w:sz w:val="28"/>
        </w:rPr>
        <w:t>
                      кiрiстер (актив).
Есепшоттың мақсаты: Төлемi келешекте жасалуы тиiс осы кезеңге қатысты
банктiң басқа банктерде орналастырылған депозиттерi бойынша есептелген
кiрiстiң сомаларын есепке алу.
Есепшоттың дебетi бойынша банктiң басқа банктерде орналастырылған 
депозиттерi бойынша түсуi келешекте күтiлетiн осы кезеңге қатысты 
есептелген кiрiстiң сомалары өткiзiледi.
Есепшоттың кредитi бойынша түскен кiрiстің сомалары немесе мерзiмi өткен 
берешектiң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1730. Басқа банктерге берiлген кредиттер бойынша есептелген кiрiстер 
</w:t>
      </w:r>
      <w:r>
        <w:br/>
      </w:r>
      <w:r>
        <w:rPr>
          <w:rFonts w:ascii="Times New Roman"/>
          <w:b w:val="false"/>
          <w:i w:val="false"/>
          <w:color w:val="000000"/>
          <w:sz w:val="28"/>
        </w:rPr>
        <w:t>
                      (актив).
Есепшоттың мақсаты: Түсуi келешекте күтiлетiн осы кезеңге қатысты сатуға
банктерге берiлген кредиттер бойынша есептелген кiрiстердiң сомаларын
есепке алу.
Есепшоттың дебетi бойынша түсуi келешекте күтiлетiн осы кезеңге қатысты
есептелген кiрiстiң сомалары өткiзiледi.
Есепшоттың кредитi бойынша түскен кiрiстiң сомалары немесе мерзiмi өткен 
берешектiң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1731. Басқа банктерге берiлген кредиттер бойынша мерзiмi өткен сыйақы
</w:t>
      </w:r>
      <w:r>
        <w:br/>
      </w:r>
      <w:r>
        <w:rPr>
          <w:rFonts w:ascii="Times New Roman"/>
          <w:b w:val="false"/>
          <w:i w:val="false"/>
          <w:color w:val="000000"/>
          <w:sz w:val="28"/>
        </w:rPr>
        <w:t>
                      (актив).
Есепшоттың мақсаты: Басқа банктерге берiлген кредиттер бойынша мерзiмi
өткен сыйақы сомаларын есепке алу.
Есепшоттың дебетi бойынша мерзiмi өткен сыйақы сомалары өткiзiледi.
Есепшоттың кредитi бойынша басқа банк төлеген, сондай-ақ баланстан есептен 
шығарылған сомалар өткiзіледi.
</w:t>
      </w:r>
      <w:r>
        <w:br/>
      </w:r>
      <w:r>
        <w:rPr>
          <w:rFonts w:ascii="Times New Roman"/>
          <w:b w:val="false"/>
          <w:i w:val="false"/>
          <w:color w:val="000000"/>
          <w:sz w:val="28"/>
        </w:rPr>
        <w:t>
          1735. Банктiң бас бөлiмшесi мен жергiлiктi филиалдары арасында есеп 
</w:t>
      </w:r>
      <w:r>
        <w:br/>
      </w:r>
      <w:r>
        <w:rPr>
          <w:rFonts w:ascii="Times New Roman"/>
          <w:b w:val="false"/>
          <w:i w:val="false"/>
          <w:color w:val="000000"/>
          <w:sz w:val="28"/>
        </w:rPr>
        <w:t>
                      айырысулар бойынша есептелген кiрiстер (актив).
Есепшоттың мақсаты: Түсуi келешекте күтiлетiн осы кезеңге қатысты
банктiң бас бөлiмшесi мен жергiлiктi филиалдары арасында есеп айырысу
бойынша есептелген кiрiстер сомаларын есепке алу.
Есепшоттың дебетi бойынша банктiң бас бөлiмшесi мен жергiлiктi филиалдары 
арасында есеп айырысу бойынша есептелген кiрiстiң сомалары өткiзiледi.
Есепшоттың кредитi бойынша банктiң бас бөлiмшесi мен жергiлiктi филиалдары 
арасында есеп айырысу бойынша түскен кiрiстiң сомалары немесе мерзiмi 
өткен берешектiң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1740. Клиенттерге берiлген кредиттер бойынша есептелген кiрiстер      
</w:t>
      </w:r>
      <w:r>
        <w:br/>
      </w:r>
      <w:r>
        <w:rPr>
          <w:rFonts w:ascii="Times New Roman"/>
          <w:b w:val="false"/>
          <w:i w:val="false"/>
          <w:color w:val="000000"/>
          <w:sz w:val="28"/>
        </w:rPr>
        <w:t>
                      (актив).
Есепшоттың мақсаты: Түсуi келешекте күтiлетiн осы кезеңге қатысты 
клиенттерге берiлген кредиттер бойынша есептелген кiрiстiң сомаларын
есепке алу.
Есепшоттың дебетi бойынша есептелген кiрiстiң сомалары өткiзiледi.
Есепшоттың кредитi бойынша түскен кiрiстiң сомалары немесе мерзiмi өткен 
немесе оқшауланған берешектiң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1741. Клиенттерге берiлген мерзiмi өткен сыйақы (актив).
Есепшоттың мақсаты: Клиенттерге берiлген мерзiмi өткен сыйақы сомаларын 
есепке алу.
Есепшоттың дебетi бойынша мерзiмi өткен сыйақы сомалары өткiзiледi.
Есепшоттың кредитi бойынша басқа клиенттер төлеген, сондай-ақ баланстан
есептен шығарылған мерзiмi өткен сыйақы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1745. Басқа бағалы қағаздар бойынша есептелген кiрiстер (актив).
Есепшоттың мақсаты: Түсуi келешекте күтiлетiн осы кезеңге қатысты басқа
бағалы қағаздар бойынша есептелген кiрiстер сомаларын есепке алу.
Есепшоттың дебетi бойынша есептелген кiрiстің сомалары өткiзіледi.
Есепшоттың кредитi бойынша эмитент өтеуден түскен басқа бағалы қағаздар
бойынша есептелген кiрiстер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1747. Капиталға және субординирленген қарызға инвестициялар бойынша
</w:t>
      </w:r>
      <w:r>
        <w:br/>
      </w:r>
      <w:r>
        <w:rPr>
          <w:rFonts w:ascii="Times New Roman"/>
          <w:b w:val="false"/>
          <w:i w:val="false"/>
          <w:color w:val="000000"/>
          <w:sz w:val="28"/>
        </w:rPr>
        <w:t>
                      есептелген кiрiстер (актив).
Есепшоттың мақсаты: Түсуi келешекте күтiлетiн осы кезеңге қатысты басқа
капиталға және субординирленген қарызға инвестициялар бойынша есептелген 
кiрiстер сомаларын есепке алу.
Есепшоттың дебетi бойынша есептелген кiрiстің сомалары өткiзiледi.
Есепшоттың кредитi бойынша капиталға және субординирленген қарызға
инвестициялар бойынша есептелген кiрiстер сомалары төленген кезде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1748. Хеджирленген құралдар бойынша алуға есептелген кiрiстер (актив).
Есепшоттың мақсаты: Түсуi келешекте күтiлетiн осы кезеңге қатысты басқа
хеджирленген құралдар бойынша есептелген кiрiстер сомаларын есепке алу.
Есепшоттың дебетi бойынша есептелген кiрiстiң сомалары өткiзiледi.
Есепшоттың кредитi бойынша хеджирленген құралдар бойынша есептелген
кiрiстер сомалары төленген кезде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1749. Басқа мерзiмi өткен сыйақы (актив).
Есепшоттың мақсаты: мерзiмi өткен берешектер бойынша сыйақы және мерзiмi 
өткен сыйақы сомаларын есепке алу. 
Есепшоттың дебетi бойынша басқа мерзiмi өткен сыйақы сомалары өткiзiледi. 
Есепшоттың кредитi бойынша төленген кезде, сондай-ақ баланстан есептен
шығарылған мерзiмi өткен сыйақы сомалары өткiзiледi.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1751. Алынған кредиттер және депозиттер бойынша сыйақыны алдын ала    
           төлеу (актив).
Есепшоттың мақсаты: Алынған кредиттер және депозиттер бойынша сыйақының 
алдын ала төленген сомаларын есепке алу.
Есепшоттың дебетi бойынша болашақ кезеңге қатысты алынған кредиттер және 
депозиттер бойынша алдын ала төленген сыйақының сомалары өткiзiледi.
Есепшоттың кредитi бойынша шығыстар есебiнен есептен шығарылған сомалар 
өткiзiледi.
     1791. Басқа алдын ала төлеулер (актив).
Есепшоттың мақсаты: Басқа да алдын ала төленген шығыстар сомаларын есепке 
алу.
Есепшоттың дебетi бойынша алдын ала төленген шығыстар сомалары өткiзiледi.
Есепшоттың кредитi бойынша шығыстар есебiнен есептен шығарылған сомалар 
өткiзiледi.
     1801. Қазақстан Республикасы Ұлттық Банкiнiң қайта қаржыландыруы үшiн
           қолайлы сатып алынатын жоғары өтiмдi бағалы қағаздар бойынша    
           сыйлықтар (актив).
</w:t>
      </w:r>
    </w:p>
    <w:p>
      <w:pPr>
        <w:spacing w:after="0"/>
        <w:ind w:left="0"/>
        <w:jc w:val="left"/>
      </w:pPr>
      <w:r>
        <w:rPr>
          <w:rFonts w:ascii="Times New Roman"/>
          <w:b w:val="false"/>
          <w:i w:val="false"/>
          <w:color w:val="000000"/>
          <w:sz w:val="28"/>
        </w:rPr>
        <w:t>
Есепшоттың мақсаты: Қазақстан Республикасы Ұлттық Банкiнiң қайта 
қаржыландыруы үшiн қолайлы сатып алынатын жоғары өтiмдi бағалы
қағаздардың номиналдық құнының үстiне олардың сатып алу бағасын көтеру
мөлшерiн есепке алу.
Есепшоттың дебетi бойынша Қазақстан Республикасы Ұлттық Банкiнiң қайта 
қаржыландыруы үшiн қолайлы сатып алынатын жоғары өтiмдi бағалы қағаздардың 
номиналдық құнының үстiне олардың сатып алу бағасын көтеру сомалары 
өткiзiледi.
Есепшоттың кредитi бойынша Қазақстан Республикасы Ұлттық Банкiнiң қайта 
қаржыландыруы үшiн қолайлы сатып алынатын жоғары өтiмдi бағалы қағаздардың 
номиналдық құнының үстiне олардың сатып алу бағасын көтеру сомаларын 
есептеу әдiсiне сәйкес шығыстар есепшоттарына шығару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1802. Басқа сатып алынатын жоғары өтiмдi бағалы қағаздар бойынша      
</w:t>
      </w:r>
      <w:r>
        <w:br/>
      </w:r>
      <w:r>
        <w:rPr>
          <w:rFonts w:ascii="Times New Roman"/>
          <w:b w:val="false"/>
          <w:i w:val="false"/>
          <w:color w:val="000000"/>
          <w:sz w:val="28"/>
        </w:rPr>
        <w:t>
                      сыйлықтар (актив).
Есепшоттың мақсаты: Бағалы қағаздардың нақты құнының үстiне дейiн 
ұсталатын кiрiс белгiленген олардың сатып алу бағасын көтеру мөлшерiн
есепке алу.
Есепшоттың дебетi бойынша бағалы қағаздардың кiрiс белгiленген нақты
құнының үстiне олардың сатып алу бағасын көтеру сомалары өткiзiледi.
Есепшоттың кредитi бойынша есеп беру кезеңiнiң аяғында өтеу немесе кiрiске 
жатқызатын сәтiнде кiрiс белгiленген сатып алынатын бағалы қағаздары 
бойынша сыйақы есептелуiне немесе алынуына қарай есептен шығарылатын 
сыйлық ақылар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1803. Айналымға шығарылған бағалы қағаздар бойынша жеңiлдiктер        
</w:t>
      </w:r>
      <w:r>
        <w:br/>
      </w:r>
      <w:r>
        <w:rPr>
          <w:rFonts w:ascii="Times New Roman"/>
          <w:b w:val="false"/>
          <w:i w:val="false"/>
          <w:color w:val="000000"/>
          <w:sz w:val="28"/>
        </w:rPr>
        <w:t>
                      (актив).
Есепшоттың мақсаты: Айналымға шығарылған бағалы қағаздардың сату бағасының 
үстiне олардың нақты құнын көтеру мөлшерiн есепке алу.
Есепшоттың дебетi бойынша айналымға шығарылған бағалы қағаздардың сату 
бағасының үстiне олардың нақты құнын көтеру сомалары өткiзiледi.
Есепшоттың кредитi бойынша айналымға шығарылған бағалы қағаздар бойынша 
сыйақы есептелуiне немесе алынуына қарай шығысқа есептен шығарылатын 
жеңiлдiктер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1804. Бағалы қағаздарды сатып алынуына дейін есептелген сыйақы  
</w:t>
      </w:r>
      <w:r>
        <w:br/>
      </w:r>
      <w:r>
        <w:rPr>
          <w:rFonts w:ascii="Times New Roman"/>
          <w:b w:val="false"/>
          <w:i w:val="false"/>
          <w:color w:val="000000"/>
          <w:sz w:val="28"/>
        </w:rPr>
        <w:t>
                      (актив).
Есепшоттың мақсаты: Бағалы қағаздарды сатып алынуына дейiн олар бойынша 
есептелген сыйақыны есепке алу.
Есепшоттың дебетi бойынша банк бағалы қағаздарды сатып алған кезде бағалы 
қағаздарды сатып алынуына дейiн олар бойынша есептелген сыйақы сомалары 
өткiзiледi.
Есепшоттың кредитi бойынша бағалы қағаздарды эмитентпен төлеу кезiнде
олар бойынша сыйақы сомалары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1851. Салықтар және бюджетке төленетiн басқа да мiндеттi төлемдер     
</w:t>
      </w:r>
      <w:r>
        <w:br/>
      </w:r>
      <w:r>
        <w:rPr>
          <w:rFonts w:ascii="Times New Roman"/>
          <w:b w:val="false"/>
          <w:i w:val="false"/>
          <w:color w:val="000000"/>
          <w:sz w:val="28"/>
        </w:rPr>
        <w:t>
                      бойынша есеп айырысулар (актив).
Есепшоттың мақсаты: Салық бойынша және қормен есеп айырысулар бойынша 
аударылатын төлемдер сомаларын есепке алу.
Есепшоттың дебетi бойынша банк салықтары төлемдерiнің және қор 
төлемдерiнiң төленетiн аванстық сомалары өткiзiледi.
Есепшоттың кредитi бойынша 2851 баланстық есепшотпен сальдоланған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1852. Делдалдармен есеп айырысулар (актив).
Есепшоттың мақсаты: Делдалдарға аударылатын төлемдер сомаларын есепке алу.
Есепшоттың дебетi бойынша делдалдарға аударылатын аванстық төлемдер 
сомалары өткiзiледi.
Есепшоттың кредитi бойынша делдалдарға бұрын аударылған қайтарылатын 
төлемдер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1853. Акционерлермен есеп айырысулар (дивидендтер бойынша) (актив).
Есепшоттың мақсаты: Банк алдын ала төлеген акциялардан дивидендтер 
сомаларын есепке алу.
Есепшоттың дебетi бойынша акционерлерге аударылатын дивидендтер сомалары 
өткiзiледi.
Есепшоттың кредитi бойынша акциялар бойынша есептелген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1854. Банк қызметкерлерiмен есеп айырысулар (актив).
Есепшоттың мақсаты: Банк қызметкерлерiне iссапарлар және басқа шығыстар 
бойынша төленетiн аванс төлемдерi сомаларын есепке алу.
Есепшоттың дебетi бойынша банк қызметкерлерiне iссапарлар және басқа 
шығыстар бойынша аванс төлемдерiнiң сомалары өткiзiледi.
Есепшоттың кредитi бойынша банк қызметкерлерiне iссапарларға және басқа да 
шығыстарға бұрын берiлген қаражат сомалары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1855. Құжаттамалық есеп айырысулар бойынша дебиторлар (актив).
Есепшоттың мақсаты: Импорт үшiн құжаттамалық есеп айырысулар кезiнде 
банктiң оқшауланған қаражатын есепке алу.
Есепшоттың дебетi бойынша құжаттамалық есеп айырысуды орындайтын басқа 
банктегi жеке есепшотқа аударатын құжаттамалық есеп айырысулар бойынша 
дебиторлық берешек сомалары өткiзiледi.
Есепшоттың кредитi бойынша құжаттамалық есеп айырысудың аяқталу кезiнде 
басқа банктегi құжаттамалық есеп айырысулар бойынша дебиторлық берешек 
есепшотынан есептен шығарылатын сомалар; банктiң корреспонденттiк 
есепшотына, егер құжаттамалық есеп айырысу толық немесе iшiнара 
орындалмаған жағдайда, қайтарылатын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1856. Капиталдық салымдар бойынша дебиторлар (актив).
Есепшоттың мақсаты: Банктiң капиталдық салымдары бойынша дебиторлық
берешегiн есепке алу.
Есепшоттың дебетi бойынша банктiң капиталдық салымдары бойынша дебиторлық 
берешегiнiң сомалары өткiзiледi.
Есепшоттың кредитi бойынша негiзгi құралдарды және материалдық емес 
активтердi балансқа отырғызғанда және пайдаланылмаған сомаларды 
қайтарғанда дебиторлық берешектiң сомаларын есептен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1857. Мерзiмiнен бұрын кiрiс салығы (актив).
Есепшоттың мақсаты: Мерзiмiнен бұрын төленген табыс салығының сомаларын 
есепке алу (жалпы салық салу базасынан есептелген табыс салығы мен салық 
салынатын кiрiстен есептелген табыс салығының арасындағы терiс айырма).
Есепшоттың дебетi бойынша мерзiмiнен бұрын төленген салықтардың сомалары 
өткiзiледi.
Есепшоттың кредитi бойынша есеп берiлетiн жылға қатысты мерзiмiнен бұрын 
төленген салықтардың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1858. Шетел валютасы бойынша банктiң қысқа валюталық позициясы        
</w:t>
      </w:r>
      <w:r>
        <w:br/>
      </w:r>
      <w:r>
        <w:rPr>
          <w:rFonts w:ascii="Times New Roman"/>
          <w:b w:val="false"/>
          <w:i w:val="false"/>
          <w:color w:val="000000"/>
          <w:sz w:val="28"/>
        </w:rPr>
        <w:t>
                      (актив).
Есепшоттың мақсаты: Осы шетел валютасындағы активтердiң үстiне шетел
валютасындағы мiндеттемелерiн көтеру сомаларын көрсету.
Есепшоттың дебетi бойынша сатып алынған немесе алынған шетел валютасының 
сомалары өткiзiледi.
Есепшоттың кредитi бойынша сатылған немесе жұмсалған шетел валютасының 
сомалары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1859. Шетел валютасының теңгемен қарсы құны (ұзын валюта позициясы)  
</w:t>
      </w:r>
      <w:r>
        <w:br/>
      </w:r>
      <w:r>
        <w:rPr>
          <w:rFonts w:ascii="Times New Roman"/>
          <w:b w:val="false"/>
          <w:i w:val="false"/>
          <w:color w:val="000000"/>
          <w:sz w:val="28"/>
        </w:rPr>
        <w:t>
                      (актив).
Есепшоттың мақсаты: 2859 есепшоты бойынша есепке алынатын шетел 
валютасының теңгемен қарсы құнының сомаларын көрсету (ресми бағам бойынша).
Есепшоттың дебетi бойынша сатып алынған шетел валютасы қарсы құнының 
сомалары өткiзiледi (ресми бағам бойынша).
Есепшоттың кредитi бойынша сатылған шетел валютасы қарсы құнының сомалары 
өткiзiледi (ресми бағам бойынша).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1860. Басқа дебиторлар (актив).
Есепшоттың мақсаты: Банктiң уақытша және кездейсоқ сипаттамасы бар 
берешегiнiң сомаларын, басқа түскен сәтте есепшот бойынша өткiзуге 
болмайтын мақсаты анықталмаған, сондай-ақ банктiң шаруашылық қызметi
бойынша есеп айырысулар сомаларын есепке алу.
Есепшоттың дебетi бойынша банктiң дебиторлық берешегiнiң жинақталған
сомалары өткiзiледi.
Есепшоттың кредитi бойынша өтеу берешегiнің есепшотына банктің дебиторлары 
аударатын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1861. Кепiлдiк бойынша дебиторлар (актив).
Есепшоттың мақсаты: Банк берген кепiлдiк бойынша дебиторлық берешек 
сомаларын есепке алу (клиентпен кредит келiсiмiне қол қойғанға дейiн).
Есепшоттың дебетi бойынша банк берген кепiлдiкке сәйкес банктiң 
корреспонденттiк есепшотынан есептен шығарылған сомалар өткiзiледi.
Есепшоттың кредитi бойынша кредит түрiнде ресiмделген сомалар немесе 
банктің шығынына есептен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1862. Кастодиандық қызмет бойынша көрсетiлген қызмет үшiн банкке
</w:t>
      </w:r>
      <w:r>
        <w:br/>
      </w:r>
      <w:r>
        <w:rPr>
          <w:rFonts w:ascii="Times New Roman"/>
          <w:b w:val="false"/>
          <w:i w:val="false"/>
          <w:color w:val="000000"/>
          <w:sz w:val="28"/>
        </w:rPr>
        <w:t>
                      есептелген кiрiс (актив).
Есепшоттың мақсаты: Жасалған кастодиандық шартқа сәйкес банктiң 
кастодиандық қызмет бойынша көрсеткен қызметi үшiн есептелген кiрiс
сомаларын есепке алу.
Есепшоттың дебетi бойынша "Кастодиандық қызмет бойынша алынған комиссия 
түрiндегi банктің кiрiсi" 4609 есепшот корреспонденциядағы кастодиандық 
қызмет бойынша банктiң кастодиандық қызмет бойынша көрсеткен қызметi үшiн 
есептелген кiрiс сомалары өткiзіледi.
Есепшоттың кредитi бойынша "Кастодиандық қызмет бойынша көрсетiлген
қызмет үшiн мерзiмi өткен төлемдер" 1363 есепшотына олар түскен немесе
аударылған кезде есептелген кiрiстi есептен шығару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1863. Кастодиандық қызмет бойынша көрсетiлген қызметке мерзiмi өткен
</w:t>
      </w:r>
      <w:r>
        <w:br/>
      </w:r>
      <w:r>
        <w:rPr>
          <w:rFonts w:ascii="Times New Roman"/>
          <w:b w:val="false"/>
          <w:i w:val="false"/>
          <w:color w:val="000000"/>
          <w:sz w:val="28"/>
        </w:rPr>
        <w:t>
                      сыйақы (актив).
Есепшоттың мақсаты: Кастодиандық қызмет бойынша көрсеткен қызметi үшiн 
мерзiмi өткен берешек сомаларын есепке алу.
Есепшоттың дебетi бойынша Кастодиандық қызмет бойынша көрсеткен қызметi 
үшiн мерзiмi өткен берешек сомалары өткiзiледi.
Есепшоттың кредиті бойынша мерзімі өткен берешекті өтеуге түскен сомалар 
өткізіледі.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1864. Банктің клиентке акцептер үшін талаптары (актив).
Есепшоттың мақсаты: Акцептелген векселдер үшін клиентке банктің талаптары 
сомаларын есепке алу.
Есепшоттың дебеті бойынша акцептелген векселдер үшін клиентке банктің 
талаптары сомалары өткізіледі.
Есепшоттың кредиті бойынша клиентке талаптар сомаларын есептен шығару 
өткізіледі.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1870. Басқа транзиттік есепшоттар (актив).
Есепшоттың мақсаты: Шетел валютасымен де, теңгемен де есепшот бойынша 
басқа сомаларды есепке алу.
Есепшоттың дебеті бойынша түскен басқа сомалар өткізіледі.
Есепшоттың кредиті бойынша тиісті шоттарға басқа сомаларды бөлгеннен кейін 
оларды шығару өткізіледі.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1880. Қаржылық фьючестер бойынша дебиторлар (актив).
Есепшоттың мақсаты: Фьючерстік мәмілелер бойынша дебиторлық берешектер     
сомаларын есепке алу.
Есепшоттың дебеті бойынша мәмілелер жасағанға дейін фьючерстік операциялар 
бойынша төленген сомалар өткізіледі.
Есепшоттың кредиті бойынша қаржылық фьючерстер бойынша есеп айырысу 
кезінде дебиторлық берешектер сомаларын есептен шығару өткізіледі.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1888. Аффинирленген қымбат металдар бойынша банктің қысқа позициясы 
</w:t>
      </w:r>
      <w:r>
        <w:br/>
      </w:r>
      <w:r>
        <w:rPr>
          <w:rFonts w:ascii="Times New Roman"/>
          <w:b w:val="false"/>
          <w:i w:val="false"/>
          <w:color w:val="000000"/>
          <w:sz w:val="28"/>
        </w:rPr>
        <w:t>
                      (актив).
Есепшоттың мақсаты: Аффинирленген қымбат металдар түріндегі банк 
міндеттемелерінің осы түріндегі аффинирленген қымбат металдардың 
активтерінен асып түсу сомаларын көрсету.
Есепшоттың дебеті бойынша іске асырылған немесе жұмсалған аффинирленген 
қымбат металдардың сомалары өткізіледі.
Есепшоттың кредиті бойынша аффинирленген қымбат металдар бойынша  қысқа 
позицияның сатып алынған аффинирленген қымбат металдардың сомалары 
есебінен жабылуы өткізіледі.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1889. Аффинирленген қымбат металдардың теңгемен қарсы құны            
</w:t>
      </w:r>
      <w:r>
        <w:br/>
      </w:r>
      <w:r>
        <w:rPr>
          <w:rFonts w:ascii="Times New Roman"/>
          <w:b w:val="false"/>
          <w:i w:val="false"/>
          <w:color w:val="000000"/>
          <w:sz w:val="28"/>
        </w:rPr>
        <w:t>
                      (аффинирленген қымбат металдар бойынша ұзын позиция) (актив).
Есепшоттың мақсаты: 2888 есепшоты бойынша есепке алынатын банктің 
аффинирленген қымбат металдардың қарсы құнының сомаларын көрсету.
Есепшоттың дебеті бойынша аффинирленген қымбат металдардың қарсы құнының 
сомасы өткізіледі.
Есепшоттың кредиті бойынша іске асырылған немесе жұмсалған аффинирленген 
қымбат металдардың қарсы құнының сомасы өткізіледі.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1899. Банктің дебиторлық берешегі бойынша арнайы қорлар (провизиялар) 
</w:t>
      </w:r>
      <w:r>
        <w:br/>
      </w:r>
      <w:r>
        <w:rPr>
          <w:rFonts w:ascii="Times New Roman"/>
          <w:b w:val="false"/>
          <w:i w:val="false"/>
          <w:color w:val="000000"/>
          <w:sz w:val="28"/>
        </w:rPr>
        <w:t>
                      (контрактивтік).
Есепшоттың мақсаты: Дебиторлық берешек бойынша арнайы қорлар (провизиялар) 
сомаларын есепке алу.
Есепшоттың дебеті бойынша жалпы қорлар аударылған жойылған қорлардың 
сомалары және дебиторлық берешекті баланстан шығару үшін пайдаланатын 
сомалар өткізіледі.
Есепшоттың кредиті бойынша дебиторлық берешек бойынша жасалатын қолдардың 
(провизиялардың) сомалары өткізіледі.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2011. Қазақстан Республикасы Ұлттық Банкінің корреспонденттік         
</w:t>
      </w:r>
      <w:r>
        <w:br/>
      </w:r>
      <w:r>
        <w:rPr>
          <w:rFonts w:ascii="Times New Roman"/>
          <w:b w:val="false"/>
          <w:i w:val="false"/>
          <w:color w:val="000000"/>
          <w:sz w:val="28"/>
        </w:rPr>
        <w:t>
                      есепшоттары (пассив).
Есепшоттың мақсаты: Қазақстан Республикасы Ұлттық Банкінің банктегі сыйақы 
есептемейтін корреспонденттік есепшотындағы қаражатын есепке алу.
Есепшоттың дебеті бойынша корреспонденттік есепшоттан есептен шығарылған 
сомалары өткізіледі.
Есепшоттың кредиті бойынша корреспондентік есепшотқа түскен сомалары 
өткізілген.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2012. Орталық шетелдік банктердің корреспонденттік есепшоттары.
Есепшоттың мақсаты: Шетелдік орталық банктердің банктегі сыйақы 
есептелмейтін корреспонденттік есепшотындағы есепшотқа аударылатын сомалар 
өткізіледі.
Есепшоттың кредиті бойынша корреспонденттік есепшотқа түскен шетелдік 
орталық банктердің сомалары өткізіледі.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2013. Басқа банктердің корреспонденттік есепшоттары (пассив).
Есепшоттың мақсаты: Корреспондент-банктердің банктегі сыйақы есептелмейтін 
корреспонденттік есепшотындағы қаражатын есепке алу.
Есепшоттың дебеті бойынша корреспонденттік есепшоттан есептен шығарылған 
сомалары өткізіледі.
Есепшоттың кредиті бойынша корреспонденттік есепшотқа түскен сомалары 
өткізіледі.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2021. Қазақстан Республикасы Ұлттық Банкінің корреспонденттік         
</w:t>
      </w:r>
      <w:r>
        <w:br/>
      </w:r>
      <w:r>
        <w:rPr>
          <w:rFonts w:ascii="Times New Roman"/>
          <w:b w:val="false"/>
          <w:i w:val="false"/>
          <w:color w:val="000000"/>
          <w:sz w:val="28"/>
        </w:rPr>
        <w:t>
                      есепшоттары (пассив).
Есепшоттың мақсаты: Қазақстан Республикасы Ұлттық Банкінің банктегі сыйақы 
есептелмейтін корреспонденттік есепшотындағы қаражатын есепке алу.
Есепшоттың дебеті бойынша корреспонденттік есепшоттан есептен шығарылған 
сомалары өткізіледі.
Есепшоттың кредиті бойынша корреспонденттік есепшотқа түскен сомалары 
өткізіледі.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2022. Орталық шетелдік банктердің корреспонденттік есепшоттары.
Есепшоттың мақсаты: Шетелдік орталық банктердің банктегі сыйақы 
есептелмейтін корреспонденттік есепшотындағы қаражатын есепке алу.
Есепшоттың дебеті бойынша корреспонденттік есепшотқа аударылатын сомалар 
өткізіледі.
Есепшоттың кредиті бойынша корреспонденттік есепшотқа түскен шетелдік 
орталық банктердің сомалары өткізіледі.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2023. Басқа банктердің корреспонденттік есепшоттары (пассив).
Есепшоттың мақсаты: Корреспондент-банктердің банктегі сыйақы есептелмейтін 
корреспонденттік есепшотындағы қаражатын есепке алу.
Есепшоттың дебетi бойынша корреспонденттiк есепшоттан есептен
шығарылған сомалары өткiзiледi.
Есепшоттың кредитi бойынша корреспонденттiк есепшотқа түскен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2034. Қазақстан Республикасының Үкiметiнен алынған қысқа мерзiмдi
</w:t>
      </w:r>
      <w:r>
        <w:br/>
      </w:r>
      <w:r>
        <w:rPr>
          <w:rFonts w:ascii="Times New Roman"/>
          <w:b w:val="false"/>
          <w:i w:val="false"/>
          <w:color w:val="000000"/>
          <w:sz w:val="28"/>
        </w:rPr>
        <w:t>
                      кредиттер (пассив).
Есепшоттың мақсаты: Қазақстан Республикасының Үкiметi бiр жылға
дейiнгi мерзiмге берген қысқа мерзiмдi кредиттерiн есепке алу.
Есепшоттың дебетi бойынша Қазақстан Республикасының Үкiметiне банк
қайтаратын қысқа мерзiмдi кредиттерiнiң сомалары өткiзiледi.
Есепшоттың кредитi бойынша Қазақстан Республикасының Үкiметi берген
қысқа мерзiмдi кредиттерiнiң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2035. Қазақстан Республикасының Yкiметiнен алынған орташа мерзiмдi
</w:t>
      </w:r>
      <w:r>
        <w:br/>
      </w:r>
      <w:r>
        <w:rPr>
          <w:rFonts w:ascii="Times New Roman"/>
          <w:b w:val="false"/>
          <w:i w:val="false"/>
          <w:color w:val="000000"/>
          <w:sz w:val="28"/>
        </w:rPr>
        <w:t>
                      кредиттер (пассив).
Есепшоттың мақсаты: Қазақстан Республикасының Үкiметi бiр жылдан үш
жылға дейiнгi мерзiмге берген орташа мерзiмдi кредиттерiн есепке алу.
Есепшоттың дебетi бойынша Қазақстан Республикасының Үкiметiне банк
қайтаратын орташа мерзiмдi кредиттерiнiң сомалары өткiзiледi.
Есепшоттың кредитi бойынша Қазақстан Республикасының Үкiметi берген
орташа мерзiмдi кредиттерiнің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2036. Қазақстан Республикасының Үкiметiнен алынған ұзақ мерзiмдi
</w:t>
      </w:r>
      <w:r>
        <w:br/>
      </w:r>
      <w:r>
        <w:rPr>
          <w:rFonts w:ascii="Times New Roman"/>
          <w:b w:val="false"/>
          <w:i w:val="false"/>
          <w:color w:val="000000"/>
          <w:sz w:val="28"/>
        </w:rPr>
        <w:t>
                      кредиттер (пассив).
Есепшоттың мақсаты: Қазақстан Республикасының Үкiметi үш жылдан
артық мерзiмге берген ұзақ мерзiмдi кредиттерiн есепке алу.
Есепшоттың дебетi бойынша Қазақстан Республикасының Үкiметiне банк
қайтаратын ұзақ мерзiмдi кредиттерiнiң сомалары өткiзiледi.
Есепшоттың кредитi бойынша Қазақстан Республикасының Үкiметi берген
ұзақ мерзiмдi кредиттерiнің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2038. Қазақстан Республикасының Үкiметiнен алынған кредиттер бойынша
</w:t>
      </w:r>
      <w:r>
        <w:br/>
      </w:r>
      <w:r>
        <w:rPr>
          <w:rFonts w:ascii="Times New Roman"/>
          <w:b w:val="false"/>
          <w:i w:val="false"/>
          <w:color w:val="000000"/>
          <w:sz w:val="28"/>
        </w:rPr>
        <w:t>
                      банктің мерзiмi өткен берешегi (пассив).
Есепшоттың мақсаты: Қазақстан Республикасының Үкiметiнен алынған
кредиттер бойынша банктiң мерзiмi өткен берешектерiн есепке алу.
Есепшоттың дебетi бойынша борыштың негiзгi сомасы бойынша мерзiмi
өткен берешектерiн өтеуге төленетiн сомалар өткiзiледi.
Есепшоттың кредитi бойынша борыштың негiзгi сомасы бойынша
берешектiң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2051. Қазақстан Республикасының Ұлттық Банкiнен алынған кредиттер
</w:t>
      </w:r>
      <w:r>
        <w:br/>
      </w:r>
      <w:r>
        <w:rPr>
          <w:rFonts w:ascii="Times New Roman"/>
          <w:b w:val="false"/>
          <w:i w:val="false"/>
          <w:color w:val="000000"/>
          <w:sz w:val="28"/>
        </w:rPr>
        <w:t>
                      (пассив).
Есепшоттың мақсаты: Алынған кредиттердi пайдалануды және өтеудi есепке алу.
Есепшоттың дебетi бойынша Ұлттық Банктiң алынған кредиттерiн өтеуге
төленетiн ақша сомалары өткiзіледi.
Есепшоттың кредитi бойынша алынған кредиттердiң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2052. Орталық шетелдiк банктерден алынған кредиттер (пассив).
Есепшоттың мақсаты: Алынған кредиттердi пайдалануды және өтеудi есепке алу.
Есепшоттың дебетi бойынша шетелдiк орталық банктерден алынған
кредиттердi өтеуге төленетiн ақша сомалары өткiзiледi.
Есепшоттың кредитi бойынша алынған кредиттердiң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2053. Халықаралық қаржы ұйымдарынан алынған кредиттер (пассив).
Есепшоттың мақсаты: Халықаралық қаржы ұйымдарынан алынған кредиттердi 
есепке алу.
Есепшоттың дебетi бойынша негiзгi борышты өтеу сомалары өткiзiледi.
Есепшоттың кредитi бойынша Халықаралық қаржы ұйымдарынан алынған
кредиттердiң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2054. Басқа банктерден алынған қысқа мерзiмдi кредиттер (пассив).
Есепшоттың мақсаты: Басқа банктер бiр жылға дейiнгi мерзiмге берген
кредиттердi есепке алу.
Есепшоттың кредитi бойынша басқа банктер берген қысқа мерзiмдi
кредиттер сомалары өткiзiледi.
Есепшоттың дебетi бойынша банк қайтаратын қысқа мерзiмдi кредиттердiң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2055. Басқа банктерден алынған орташа мерзiмдi кредиттер (пассив).
Есепшоттың мақсаты: Басқа банктер бiр жылдан үш жылға дейiнгi мерзiмге
берген кредиттердi есепке алу.
Есепшоттың бойынша кредитi басқа банктер берген орташа мерзiмдi
кредиттер сомалары өткiзiледi.
Есепшоттың дебетi бойынша банк қайтаратын орташа мерзiмдi кредиттердің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2056. Басқа банктерден алынған ұзақ мерзiмдi кредиттер (пассив).
Есепшоттың мақсаты: Басқа банктер үш жылдан артық мерзiмге берген
кредиттердi есепке алу.
Есепшоттың бойынша кредитi басқа банктер берген ұзақ мерзiмдi кредиттер
сомалары өткiзiледi.
Есепшоттың дебетi бойынша банк қайтаратын ұзақ мерзiмдi кредиттердің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2057. Басқа банктерден алынған қаржылық лизинг (пассив).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мақсаты: Басқа банктерден алынған қаржылық лизинг
бойынша негiзгi борыштың сомаларын есепке алу.
Есепшоттың кредитi бойынша алынған қаржылық лизинг бойынша негiзгi
борыштың сомалары өткiзiледi.
Есепшоттың дебетi бойынша алынған қаржылық лизинг бойынша негiзгi
борышты өтеу сомалары өткiзiледi.
     2058. Басқа банктерден алынған кредиттер бойынша банктiң мерзiмi өткен
берешегi (пассив).
Есепшоттың мақсаты: Банктiң мерзiмi өткен берешегiн есепке алу.
Есепшоттың дебетi бойынша негiзгi борыштың сомасы бойынша мерзiмi өткен 
берешектi өтеуге төленетiн сомалар өткiзiледi.
Есепшоттың кредитi бойынша борыштың негiзгi сомасы бойынша
берешектер сомалары өткiзiледi.
     2059. Қазақстан Республикасының Ұлттық Банкiнен және халықаралық
           қаржылық ұйымдардан алынған кредиттер бойынша банктiң мерзiмi   
           өткен берешегi (пассив).
</w:t>
      </w:r>
    </w:p>
    <w:p>
      <w:pPr>
        <w:spacing w:after="0"/>
        <w:ind w:left="0"/>
        <w:jc w:val="left"/>
      </w:pPr>
      <w:r>
        <w:rPr>
          <w:rFonts w:ascii="Times New Roman"/>
          <w:b w:val="false"/>
          <w:i w:val="false"/>
          <w:color w:val="000000"/>
          <w:sz w:val="28"/>
        </w:rPr>
        <w:t>
Есепшоттың мақсаты: Ұлттық Банктен және Халықаралық Қаржы
ұйымдарынан алынған кредиттер бойынша банктің мерзiмi өткен берешегiн
есепке алу.
Есепшоттың дебетi бойынша негiзгi борыштың сомасы бойынша мерзiмi
өткен берешектi өтеуге төленетiн сомалар өткiзiледi.
Есепшоттың кредитi бойынша берешектiң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2064. Банктiк операциялардың жекелеген түрлерiн жүзеге асыратын
</w:t>
      </w:r>
      <w:r>
        <w:br/>
      </w:r>
      <w:r>
        <w:rPr>
          <w:rFonts w:ascii="Times New Roman"/>
          <w:b w:val="false"/>
          <w:i w:val="false"/>
          <w:color w:val="000000"/>
          <w:sz w:val="28"/>
        </w:rPr>
        <w:t>
                      ұйымдардан алынған қысқа мерзiмдi кредиттер (пассив).
Есепшоттың мақсаты: Банктiк операциялардың жекелеген түрлерiн жүзеге
асыратын ұйымдардың банкке бiр жылға дейiнгi мерзiмге берген қысқа
мерзiмдi кредиттерiн есепке алу.
Есепшоттың дебетi бойынша банктiк операциялардың жекелеген түрлерiн
жүзеге асыратын ұйымдарға банктiң қайтаратын қысқа мерзiмдi
кредиттерiнің сомалары өткiзiледi.
Есепшоттың кредитi бойынша банктiк операциялардың жекелеген түрлерiн
жүзеге асыратын ұйымдардың банкке берген қысқа мерзiмдi кредиттерiнiң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2065. Банктiк операциялардың жекелеген түрлерiн жүзеге асыратын
</w:t>
      </w:r>
      <w:r>
        <w:br/>
      </w:r>
      <w:r>
        <w:rPr>
          <w:rFonts w:ascii="Times New Roman"/>
          <w:b w:val="false"/>
          <w:i w:val="false"/>
          <w:color w:val="000000"/>
          <w:sz w:val="28"/>
        </w:rPr>
        <w:t>
                      ұйымдардан алынған орташа мерзiмдi кредиттер (пассив).
Есепшоттың мақсаты: Банктiк операциялардың жекелеген түрлерiн жүзеге
асыратын ұйымдардың банкке бiр жылдан үш жылға дейiн мерзiмге берген
орташа мерзiмдi кредиттерiн есепке алу.
Есепшоттың дебетi бойынша банктiк операциялардың жекелеген түрлерiн
жүзеге асыратын ұйымдарға банктiң қайтаратын қысқа мерзiмдi
кредиттерiнiң сомалары өткiзiледi.
Есепшоттың кредитi бойынша банктiк операциялардың жекелеген түрлерiн
жүзеге асыратын ұйымдардың банкке берген орташа мерзiмдi кредиттерiнiң
сомалары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2066. Банктiк операциялардың жекелеген түрлерiн жүзеге асыратын
</w:t>
      </w:r>
      <w:r>
        <w:br/>
      </w:r>
      <w:r>
        <w:rPr>
          <w:rFonts w:ascii="Times New Roman"/>
          <w:b w:val="false"/>
          <w:i w:val="false"/>
          <w:color w:val="000000"/>
          <w:sz w:val="28"/>
        </w:rPr>
        <w:t>
                      ұйымдардан алынған ұзақ мерзiмдi кредиттер (пассив).
Есепшоттың мақсаты: Банктiк операциялардың жекелеген түрлерiн жүзеге
асыратын ұйымдардың банкке бiр жылдан үш жылға дейiн мерзiмге берген
ұзақ мерзiмдi кредиттерiн есепке алу.
Есепшоттың дебетi бойынша банктiк операциялардың жекелеген түрлерiн
жүзеге асыратын ұйымдарға банктiң қайтаратын ұзақ мерзiмдi кредиттерiнiң
сомалары өткiзiледi.
Есепшоттың кредитi бойынша банктiк операциялардың жекелеген түрлерiн
жүзеге асыратын ұйымдардың банкке берген ұзақ мерзiмдi кредиттерiнiң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2068. Банктiк операциялардың жекелеген түрлерiн жүзеге асыратын
</w:t>
      </w:r>
      <w:r>
        <w:br/>
      </w:r>
      <w:r>
        <w:rPr>
          <w:rFonts w:ascii="Times New Roman"/>
          <w:b w:val="false"/>
          <w:i w:val="false"/>
          <w:color w:val="000000"/>
          <w:sz w:val="28"/>
        </w:rPr>
        <w:t>
                      ұйымдардан алынған кредиттер бойынша банктiң мерзiмi өткен      
</w:t>
      </w:r>
      <w:r>
        <w:br/>
      </w:r>
      <w:r>
        <w:rPr>
          <w:rFonts w:ascii="Times New Roman"/>
          <w:b w:val="false"/>
          <w:i w:val="false"/>
          <w:color w:val="000000"/>
          <w:sz w:val="28"/>
        </w:rPr>
        <w:t>
                      берешегi (пассив).
Есепшоттың мақсаты: Банктiк операциялардың жекелеген түрлерiн жүзеге
асыратын ұйымдардан алынған кредиттерi бойынша банктің мерзiмi өткен
берешегiн есепке алу.
Есепшоттың дебетi бойынша негiзгi борыштың сомасы бойынша мерзiмi
өткен берешектi өтеуге төленетiн сомалар өткiзiледi.
Есепшоттың кредитi бойынша берешектiң сомалары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2111. Қазақстан Республикасының Ұлттық Банкiнен алынған депозиттер    
</w:t>
      </w:r>
      <w:r>
        <w:br/>
      </w:r>
      <w:r>
        <w:rPr>
          <w:rFonts w:ascii="Times New Roman"/>
          <w:b w:val="false"/>
          <w:i w:val="false"/>
          <w:color w:val="000000"/>
          <w:sz w:val="28"/>
        </w:rPr>
        <w:t>
                      (бiр түнге) (пассив).
Есепшоттың мақсаты: Қазақстан Республикасының Ұлттық Банкiнен бiр
түнге алынған депозиттердiң сомаларын есепке алу.
Есепшоттың дебетi бойынша Қазақстан Республикасының Ұлттық Банкiне
бiр түнге алынған депозиттердің қайтарылған сомалары өткiзiледi.
Есепшоттың кредитi бойынша Қазақстан Республикасының Ұлттық Банкi
бiр түнге депозиттерiне аударған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2112. Орталық шетел банктерiнен алынған депозиттер (бiр түнге).
Есепшоттың мақсаты: Орталық шетел банктерiнен алынған бiр түнге
депозиттерiнің сомаларын есепке алу.
Есепшоттың дебетi бойынша орталық шетел банктерiне бiр түнге алынған
депозиттердiң қайтарылған сомалары өткiзiледi.
Есепшоттың кредитi бойынша орталық шетел банктерi бiр түнге
депозиттерiне аударған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2113. Басқа банктерден алынған депозиттер (бiр түнге) (пассив).
Есепшоттың мақсаты: Басқа банктерден бiр түнге алынған депозиттерiнiң
сомаларын есепке алу.
Есепшоттың дебетi бойынша банктерге бiр түнге алынған депозиттердiң
қайтарылатын сомалары өткiзiледi.
Есепшоттың кредитi бойынша банктер бiр түнге депозиттерiне аударған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2121. Қазақстан Республикасы Ұлттық Банкінің мерзiмдi депозиттерi
</w:t>
      </w:r>
      <w:r>
        <w:br/>
      </w:r>
      <w:r>
        <w:rPr>
          <w:rFonts w:ascii="Times New Roman"/>
          <w:b w:val="false"/>
          <w:i w:val="false"/>
          <w:color w:val="000000"/>
          <w:sz w:val="28"/>
        </w:rPr>
        <w:t>
                      (пассив).
Есепшоттың мақсаты: Қазақстан Республикасы Ұлттық Банкiнiң мерзiмдi
депозиттерiнiң сомаларын есепке алу.
Есепшоттың кредитi бойынша Қазақстан Республикасы Ұлттық Банкiнiң
алған мерзiмдi депозиттерiнiң сомалары өткiзiледi.
Есепшоттың дебетi бойынша Қазақстан Республикасы Ұлттық Банкiне
қайтарылатын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2122. Орталық шетелдiк банктердiң мерзiмдi депозиттерi (пассив).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мақсаты: Шетелдiк орталық банктердiң мерзiмдi депозиттерiнiң
сомаларын есепке алу.
Есепшоттың кредитi бойынша шетелдiк орталық банктерден алынған
мерзiмдi депозиттердiң сомалары өткiзіледi.
Есепшоттың дебетi бойынша шетелдiк орталық банктерiне қайтарылатын
сомалар өткiзiледi.
     2123. Басқа банктердiң қысқа мерзiмдi депозиттерi (бiр айдан кем)     
           (пассив).
Есепшоттың мақсаты: Банктерден бiр айға дейiнгi мерзiмге қабылдаған
депозиттердi есепке алу.
Есепшоттың кредитi бойынша басқа банктерден қабылданған қысқа
мерзiмдi депозиттер сомалары өткiзiледi.
Есепшоттың дебетi бойынша басқа банктерге қайтарылатын қысқа мерзiмдi
депозиттер сомалары өткiзiледi.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2124. Басқа банктердiң қысқа мерзiмдi депозитi (бiр жылдан кем).
Есепшоттың мақсаты: Банктерден бiр жылға дейiн мерзiмге қабылданған
депозиттердi есепке алу.
Есепшоттың кредитi бойынша басқа банктерден қабылданған қысқа
мерзiмдi депозиттер сомалары өткiзiледi.
Есепшоттың дебетi бойынша басқа банктерге қайтарылатын қысқа мерзiмдi
депозиттер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2125. Басқа банктердің орташа мерзiмдi депозиттерi (пассив).
Есепшоттың мақсаты: Банктерден бiр жылдан ұш жылға дейiн мерзiмге
қабылдаған депозиттердi есепке алу.
Есепшоттың кредитi бойынша басқа банктерден қабылданған орташа
мерзiмдi депозиттер сомалары өткiзiледi.
Есепшоттың дебетi бойынша басқа банктерге қайтарылатын депозиттер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2127. Басқа банктердің ұзақ мерзiмдi депозиттерi (пассив).
Есепшоттың мақсаты: Басқа банктерден үш жыл мерзiмге қабылдаған
депозит сомаларын есепке алу.
Есепшоттың кредитi бойынша басқа банктер қабылданған ұзақ мерзiмдi 
депозиттер сомалары өткiзiледi.
Есепшоттың дебетi бойынша басқа банктерге қайтарылатын ұзақ мерзiмдi
депозиттердің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2151. Банктiң бас бөлiмшесiмен есеп айырысу (пассив).
Есепшоттың мақсаты: Банктiң бас бөлiмшесiмен есеп айырысу бойынша 
сомаларды есепке алу.
Есепшоттың кредитi бойынша 1351 есепшотымен сальдолау сомалары өткiзiледi.
Есепшоттың дебетi бойынша алынған ақша, кредит ресурстары, аударымдар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2152. Банктiң жергiлiктi филиалдарымен есеп айырысулар (пассив).
Есепшоттың мақсаты: Банктiң жергiлiктi филиалдарымен есеп айырысу
бойынша сомаларды есепке алу.
Есепшоттың кредитi бойынша 1352 есепшотымен сальдолау сомалары өткiзiледi.
Есепшоттың дебетi бойынша алынған ақша, кредит ресурстары, аударымдар
сомалары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2153. Банктiң шетелдiк филиалдарымен есеп айырысулар (пассив).
Есепшоттың мақсаты: Сыртқы филиалдармен есеп айырысу бойынша
сомаларды есепке алу.
Есепшоттың кредитi бойынша 1352 есепшотымен сальдолау сомалары өткiзiледi.
Есепшоттың дебетi бойынша алынған ақша, кредит ресурстары, аударымдар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2201. Республикалық бюджеттiң қаражаттары (пассив).
Есепшоттың мақсаты: Республикалық бюджет қаражаттарын есепке алу.
Есепшоттың кредитi бойынша бюджетке түскен салықтар және басқа кiрiстер 
сомалары өткiзiледi.
Есепшоттың дебетi бойынша Республикалық бюджеттің пайдаланылған 
қаражаттарының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2202. Жергiлiктi бюджеттiң қаражаттары (пассив).
Есепшоттың мақсаты: Жергiлiктi бюджет қаражаттарын есепке алу.
Есепшоттың кредитi бойынша бюджетке түскен салықтар және басқа кiрiстер 
сомалары өткiзiледi.
Есепшоттың дебетi бойынша Жергiлiктi бюджеттің пайдаланылған 
қаражаттарының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2203. Клиенттердiң ағымдағы есепшоттары (пассив).
Есепшоттың мақсаты: Банкте ашылған клиенттердің ағымдағы есепшоттарындағы 
қаражаттарды есепке алу.
Есепшоттың кредитi бойынша банкте ашылған клиенттердiң есепшоттарына 
түскен сомалар өткiзiледi.
Есепшоттың дебетi бойынша банкте ашылған клиенттердiң есепшоттарынан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2207. Клиенттердiң металдық есепшоттары (пассив).
Есепшоттың мақсаты: Клиенттерден уақытша сақтауға қабылданған 
аффинирленген металдардың (алтын немесе күмiс) құнын есепке алу.
Есепшоттың кредитi бойынша клиенттерден уақытша сақтауға қабылданған 
аффинирленген металдардың (алтын немесе күмiс) құны өткiзiледi.
Есепшоттың дебетi бойынша клиенттерге қайтарылатын аффинирленген 
металдардың (алтын немесе күмiс) құны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2211. Клиенттердiң талап етуiне дейiнгi депозиттерi (пассив).
Есепшоттың мақсаты: Клиенттерден қабылданған талап етуiне дейiнгi
депозиттер сомаларын есепке алу.
Есепшоттың кредитi бойынша клиенттердiң талап етуiне дейiнгi .
депозиттерiне түскен сомалар өткiзiледi.
Есепшоттың дебетi бойынша клиенттердiң талап етуiне дейiнгi депозиттерiн
өтеуге төленетiн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2215. Клиенттердiң қысқа мерзiмдi депозиттерi (пассив):
Есепшоттың мақсаты: Клиенттерден бiр жылға дейiнгi мерзiмге қабылданған
депозиттер сомаларын есепке алу.
Есепшоттың кредитi бойынша қысқа мерзiмдi депозитке түскен сомалар
өткiзiледi.
Есепшоттың дебетi бойынша қысқа мерзiмдi депозиттердi өтеуге төленетiн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2217. Клиенттердің орташа мерзiмдi депозиттерi (пассив).
Есепшоттың мақсаты: Клиенттерден бiр жылдан үш жылға дейiнгi мерзiмге
қабылданған депозиттер сомаларын есепке алу.
Есепшоттың кредитi бойынша орташа мерзiмдi депозитке түскен сомалар
өткiзiледi.
Есепшоттың дебетi бойынша орташа мерзiмдi депозиттердi өтеуге төленетiн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2219. Клиенттердің ұзақ мерзiмдi депозиттерi (пассив).
Есепшоттың мақсаты: Клиенттерден үш жылдан артық мерзiмге қабылданған 
депозиттер сомаларын есепке алу.
Есепшоттың кредитi бойынша ұзақ мерзiмдi депозитке түскен сомалар 
өткiзiледi.
Есепшоттың дебетi бойынша ұзақ мерзiмдi депозиттердi өтеуге төленетiн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2221. Клиенттердің арнайы депозиттерi (пассив).
Есепшоттың мақсаты: Клиенттерден қаржыландыруды жүзеге асыру үшiн,
дебеттiк карточкалармен, чектермен және чек кiтапшаларымен есеп
айырысу үшiн қабылданған арнайы депозиттердің сомаларын есепке алу.
Есепшоттың кредитi бойынша арнайы депозитке түскен сомалар өткiзiледi.
Есепшоттың дебетi бойынша арнайы депозиттердi өтеуге төленетiн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2223. Клиенттердің кепiл депозиттерi (пассив).
Есепшоттың мақсаты: Клиенттердiң мiндеттемелерiн орындауын қамтамасыз
ету үшiн депонирленген сомаларды есепке алу.
Есепшоттың кредитi бойынша клиенттердiң мiндеттемелерiн орындау үшiн
түскен және депонирленген сомалар өткiзiледi.
Есепшоттың дебетi бойынша клиенттердiң мiндеттемелерiн орындау барысында 
банк клиентiне қайтарылған немесе клиент алған мiндеттемелерiн 
орындамағанда банк мақсатқа сай есептен шығаратын (аударатын)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2222. Қазақстан Республикасы азаматтарының ақшаны жария ету жөнiндегi 
арнайы есепшоттары (пассив).
</w:t>
      </w:r>
      <w:r>
        <w:br/>
      </w:r>
      <w:r>
        <w:rPr>
          <w:rFonts w:ascii="Times New Roman"/>
          <w:b w:val="false"/>
          <w:i w:val="false"/>
          <w:color w:val="000000"/>
          <w:sz w:val="28"/>
        </w:rPr>
        <w:t>
          Есепшоттың мақсаты: Қазақстан Республикасы азаматтарының ақшаны жария 
еткен ақшасын есепке алу;
</w:t>
      </w:r>
      <w:r>
        <w:br/>
      </w:r>
      <w:r>
        <w:rPr>
          <w:rFonts w:ascii="Times New Roman"/>
          <w:b w:val="false"/>
          <w:i w:val="false"/>
          <w:color w:val="000000"/>
          <w:sz w:val="28"/>
        </w:rPr>
        <w:t>
          Есепшоттың кредитi бойынша Қазақстан Республикасы азаматтарының 
ақшаны жария ету жөнiндегi арнайы есепшоттарына түскен Қазақстан 
Республикасы азаматтарының ақшасы өткiзiледi;
</w:t>
      </w:r>
      <w:r>
        <w:br/>
      </w:r>
      <w:r>
        <w:rPr>
          <w:rFonts w:ascii="Times New Roman"/>
          <w:b w:val="false"/>
          <w:i w:val="false"/>
          <w:color w:val="000000"/>
          <w:sz w:val="28"/>
        </w:rPr>
        <w:t>
          Есепшоттың дебетi бойынша Қазақстан Республикасы азаматтарының ақшаны 
жария ету жөнiндегi арнайы есепшоттарындағы Қазақстан Республикасы 
азаматтарының ақшасы есептен шығарылады.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2224. Клиенттердiң талап еткенге дейiнгi депозиттерi бойынша банктiң 
</w:t>
      </w:r>
      <w:r>
        <w:br/>
      </w:r>
      <w:r>
        <w:rPr>
          <w:rFonts w:ascii="Times New Roman"/>
          <w:b w:val="false"/>
          <w:i w:val="false"/>
          <w:color w:val="000000"/>
          <w:sz w:val="28"/>
        </w:rPr>
        <w:t>
                      мерзiмi өткен берешегi.
Есепшоттың мақсаты: Банктiң, оның iшiнде банктердiң клиенттердiң талап
етуiне дейiнгi депозиттерi бойынша борыштың негiзгi сомасы бойынша мерзiмi
өткiзiлген берешек сомасының есебiн жүргiзу.
Есепшоттың кредитi бойынша банктiң клиенттердiң талап етуiне дейiнгi
депозиттерi бойынша борыштың негiзгi сомасы бойынша мерзiмi өткiзiлген
берешек сомасы жазылады.
Есепшоттың дебетi бойынша банктiң клиенттердiң талап етуiне дейiнгi
депозиттерi бойынша борыштың негiзгi сомасы бойынша мерзiмi өткiзiлген
берешегiн өтеуге төленетiн сома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2225. Банктiң клиенттермен басқа операциялары бойынша мерзiмi өткен
</w:t>
      </w:r>
      <w:r>
        <w:br/>
      </w:r>
      <w:r>
        <w:rPr>
          <w:rFonts w:ascii="Times New Roman"/>
          <w:b w:val="false"/>
          <w:i w:val="false"/>
          <w:color w:val="000000"/>
          <w:sz w:val="28"/>
        </w:rPr>
        <w:t>
                      берешегi (пассив).
Есепшоттың мақсаты: Банктiң клиенттермен жүргiзiлетiн басқа да операциялар
бойынша борыштың негiзгi сомасы бойынша мерзiмi өткен берешек сомасының
есебiн жүргiзу.
Есепшоттың кредитi бойынша банктiң клиенттермен жүргiзiлетiн басқа да
операциялар бойынша борыштың негiзгi сомасы бойынша банктiң мерзiмi
өткiзiлген берешек сомасы жазылады.
Есепшоттың дебетi бойынша банктiң клиенттермен жүргiзiлетiн басқа да
операциялар бойынша борыштың негiзгi сомасы бойынша мерзiмi өткiзiлген
берешегiн өтеуге төленетiн сома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2226. Клиенттердiң мерзiмдi депозиттерi бойынша банктiң       
</w:t>
      </w:r>
      <w:r>
        <w:br/>
      </w:r>
      <w:r>
        <w:rPr>
          <w:rFonts w:ascii="Times New Roman"/>
          <w:b w:val="false"/>
          <w:i w:val="false"/>
          <w:color w:val="000000"/>
          <w:sz w:val="28"/>
        </w:rPr>
        <w:t>
                      мерзiмi өткен берешегi.
Есепшоттың мақсаты: Банктiң клиенттердiң мерзiмдi депозиттерi бойынша
борыштың негiзгi сомасы бойынша мерзiмi өткен берешек сомасының есебiн
жүргiзу.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кредитi бойынша банктiң клиенттердiң мерзiмдi депозиттерi
бойынша борыштың негiзгi сомасы бойынша банктiң мерзiмi өткiзiлген берешек
сомасы жазылады.
Есепшоттың дебетi бойынша банктiң клиенттердiң мерзiмдi депозиттерi
бойынша борыштың негiзгi сомасы бойынша мерзiмi өткiзiлген берешегiн
өтеуге төленетiн сома жазылады.
     2227. Алынған қаржылық лизинг (пассив).
Есепшоттың мақсаты: Алынған қаржылық лизинг негiзгi борыш сомаларын
есепке алу.
Есепшоттың кредитi бойынша алынған қаржылық лизинг негiзгi борыш сомалары 
өткiзiледi.
Есепшоттың дебетi бойынша алынған қаржылық лизинг негiзгi борыштарды
өтеуге төленетiн сомалар өткiзіледi.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2228. Банктiң мерзiмiнде төленбеген нұсқаулары.
Есепшоттың мақсаты: Клиенттердiң есепшотынан шығарылған бiрақ банктiң
корреспонденттiк есепшоты бойынша өткiзiлмеген құрал-жабдықтардың есебiн
жүргiзу.
Есепшоттың кредитi бойынша банктiң корреспонденттiк есепшотта қаражаттың
болмауына немесе жетiспеуiне байланысты банк мерзiмiнде орындамаған
нұсқаулары негiзiнде клиенттердiң банктiк есепшоттарынан шығарылған сома
өткiзiледi.
Есепшоттың дебетi бойынша банктiң бастапқы нұсқауларға сәйкес қаражаттың
корреспонденттiк есепшотқа түскен кезде тағайындалып, қайта есептеген
сомасы өткiзiледi; нұсқау қайтарылып алынған кезде қаражат клиенттiң 
банктiк есепшотына қайтарылады.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2229. Клиенттердiң басқа депозиттерi (пассив).
Есепшоттың мақсаты: Клиенттерден қабылданған басқа депозиттердiң сомаларын 
есепке алу.
Есепшоттың кредитi бойынша басқа депозиттерге түскен сомалары өткiзiледi.
Есепшоттың дебетi бойынша басқа депозиттердi өтеуге төленетiн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2301. Айналымға шығарылған облигациялар (пассив).
Есепшоттың мақсаты: Айналымға шығарылған облигациялар сомаларын есепке алу.
Есепшоттың кредитi бойынша айналымға шығарылған облигациялардың нақты құны 
өткiзiледi.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дебетi бойынша өтелген облигациялардың нақты құны өткiзiледi.
     2302. "Репо" операциялары (пассив).
Есепшоттың мақсаты: "Репо" операциялары бойынша алынған және қайтарылған 
ақша сомаларын есепке алу.
Есепшоттың кредитi бойынша "Репо" операциялары бойынша алынған сомалар 
өткiзiледi.
Есепшоттың дебетi бойынша "Репо" операциялары бойынша қайтарылған ақшаны 
есептен шығару өткiзiледi.
     2303. Айналымға шығарылған басқа бағалы қағаздар (пассив).
Есепшоттың мақсаты: Айналымға шығарылған басқа бағалы қағаздар сомаларын 
есепке алу.
Есепшоттың кредитi бойынша айналымға шығарылған басқа бағалы қағаздар 
нақты құны өткiзiледi.
Есепшоттың дебетi бойынша өтелген басқа бағалы қағаздар нақты құны 
өткiзiледi.
     2351. Қазақстан Республикасы Ұлттық Банкiнiң қысқа мерзiмдi ноттарын
           пайдаланып банктердi қайта қаржыландыру (пассив).
Есепшоттың мақсаты: Ұлттық Банктiң қысқа мерзiмдi ноттарының кепілiне
қайта қаржыландыру сомаларын есепке алу.
Есепшоттың кредитi бойынша алынған кредиттердiң сомалары өткiзiледi.
Есепшоттың дебетi бойынша алынған кредиттердiң сомалары өтелгенде
немесе алынған кредиттер бойынша мерзiмiнен өту болғанда есептен
шығарылады.
     2352. Қазақстан Республикасы Қаржы министрлiгiнiң қазынашылық         
           мiндеттемелерiн пайдаланумен банктердi қайта қаржыландыру       
           (пассив).
</w:t>
      </w:r>
    </w:p>
    <w:p>
      <w:pPr>
        <w:spacing w:after="0"/>
        <w:ind w:left="0"/>
        <w:jc w:val="left"/>
      </w:pPr>
      <w:r>
        <w:rPr>
          <w:rFonts w:ascii="Times New Roman"/>
          <w:b w:val="false"/>
          <w:i w:val="false"/>
          <w:color w:val="000000"/>
          <w:sz w:val="28"/>
        </w:rPr>
        <w:t>
Есепшоттың мақсаты: Қазақстан Республикасының Ұлттық Банкiнен Қаржы
министрлiгiнiң қазынашылық кепiлiне алынған ломбардтық кредиттердiң
және олар бойынша есептелуi күтiлетiн сыйақы сомаларын есепке алу.
Есепшоттың кредитi бойынша алынған кредиттердiң сомалары өткiзіледi.
Есепшоттың дебетi бойынша алынған кредиттердiң өтеу сомалары
уақытында өтелгенде немесе алынған кредиттер бойынша мерзiмiнен өту
болғанда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2353. Қаржы министрлiгiнiң қазынашылық облигацияларын пайдаланып
</w:t>
      </w:r>
      <w:r>
        <w:br/>
      </w:r>
      <w:r>
        <w:rPr>
          <w:rFonts w:ascii="Times New Roman"/>
          <w:b w:val="false"/>
          <w:i w:val="false"/>
          <w:color w:val="000000"/>
          <w:sz w:val="28"/>
        </w:rPr>
        <w:t>
                      банктердi қайта қаржыландыру (пассив).
Есепшоттың мақсаты: Қазынашылық облигациялардың кепiлiне қайта
қаржыландыру сомаларын есепке алу.
Есепшоттың кредитi бойынша алынған кредиттердiң сомалары өткiзiледi.
Есепшоттың дебетi бойынша алынған кредиттердiң өтеу сомалары
уақытында өтелгенде немесе алынған кредиттер бойынша мерзiмiнен өту
болғанда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2355. Басқа жоғары өтiмдi бағалы қағаздарды пайдаланумен банктердi    
</w:t>
      </w:r>
      <w:r>
        <w:br/>
      </w:r>
      <w:r>
        <w:rPr>
          <w:rFonts w:ascii="Times New Roman"/>
          <w:b w:val="false"/>
          <w:i w:val="false"/>
          <w:color w:val="000000"/>
          <w:sz w:val="28"/>
        </w:rPr>
        <w:t>
                      қайта қаржыландыру (пассив).
Есепшоттың мақсаты: Басқа жоғары өтiмдi бағалы қағаздардың кепiлiне
қайта қаржыландыру сомаларын есепке алу.
Есепшоттың кредитi бойынша алынған кредиттердің сомалары өткiзiледi.
Есепшоттың дебетi бойынша алынған кредиттердің өтеу сомалары
уақытында өтелгенде немесе алынған кредиттер бойынша мерзiмiнен өту
болғанда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2401. Өтеу мерзiмi бес жылдан кем субординирленген қарыздар (пассив).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мақсаты: Өтеу мерзiмi бес жылдан кем субординирленген
қарыздарды есепке алу.
Есепшоттың кредитi бойынша өтеу мерзiмi бес жылдан кем болған
субординирленген қарыздар сомалары өткiзiледi.
Есепшоттың дебетi бойынша субординирленген қарыздарды өтеуге аударылған 
сомалар өткiзiледi.
     2402. Өтеу мерзiмi бес жылдан артық субординирленген қарыздар         
           (пассив).
Есепшоттың мақсаты: Банктiң өтеу мерзiмi бес жылдан артық немесе
мерзiмсiз субординирленген қарыздарын есепке алу.
Есепшоттың кредитi бойынша өтеу мерзiмi бес жылдан кем болған 
субординирленген қарыздар сомалары өткiзiледi.
Есепшоттың дебетi бойынша субординирленген қарыздарды өтеуге аударылған 
сомалар өткiзiледi.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2551. Басқа банктермен есеп айырысулар (пассив).
Есепшоттың мақсаты: Корреспондент-банктер арасында клиринг кезiнде өзара 
өтейтiн сомаларды есепке алу.
Есепшоттың дебетi бойынша 1551 баланстық есепшотпен сальдолау және
корреспонденттiк есепшоттардан қалдықтарды шығару өткiзiледi.
Есепшоттың кредитi бойынша 1552 есепшотпен корреспонденцияда
клиенттердiң төлеуi үшiн қабылданған төлем құжаттарының сомалары, басқа
банктердiң пайдасына жасалатын төлемдердiң сомалары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2552. Клиенттермен есеп айырысулар (пассив).
Есепшоттың мақсаты: Клиринг барысында заңды тұлғалар арасында өзара
өтелетiн сомаларды есепке алу.
Есепшоттың кредитi бойынша клиринг жүргiзу үшiн есепшоттан шығарылған 
сомалар, басқа клиенттермен акцепт үшiн клиенттен түскен төлем 
құжаттарының сомалары өткiзiледi.
Есепшоттың дебетi бойынша 1552 баланстық есепшотпен сальдоланған және
клиенттен төлеуге қабылданбаған төлем құжаттарының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2702. Банктердің талап етуге дейiн депозиттерi бойынша есептелген
</w:t>
      </w:r>
      <w:r>
        <w:br/>
      </w:r>
      <w:r>
        <w:rPr>
          <w:rFonts w:ascii="Times New Roman"/>
          <w:b w:val="false"/>
          <w:i w:val="false"/>
          <w:color w:val="000000"/>
          <w:sz w:val="28"/>
        </w:rPr>
        <w:t>
                      шығыстар (пассив).
Есепшоттың мақсаты: Осы кезеңге жататын талап етуге дейiн депозиттерi
бойынша сыйақы төлеумен байланысты есептелген, бiрақ төленбеген, төлемi
келешекте жасалатын шығыс сомаларын есепке алу.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кредитi бойынша төлемi келешекте жасалатын шығыс сомалары 
өткiзiледi.
Есепшоттың дебетi бойынша төленген шығыс сомалары өткiзіледi.
     2703. Қазақстан Республикасының Үкiметiнен алынған кредиттер бойынша
           есептелген шығыстар (пассив).
Есепшоттың мақсаты: Қазақстан Республикасының Үкiметiнен банк алған
кредиттер бойынша есептелген, бiрақ төленбеген, төлемi келешекте
жасалатын сыйақы (мүдде) сомаларын есепке алу.
Есепшоттың дебетi бойынша төленген шығыс сомалары өткiзiледi.
Есепшоттың кредитi бойынша өсiрiлген, бiрақ төленбеген шығыс сомалары
өткiзiледi.
     2705. Банктерден алынған кредиттер бойынша есептелген шығыстар
           (пассив).
Есепшоттың мақсаты: Банктерден алынған осы кезеңге кредиттер бойынша
сыйақы төлеуге байланысты есептелген, бiрақ төленбеген шығыс сомаларын
есепке алу.
Есепшоттың кредитi бойынша өсiрiлген, бiрақ төленбеген шығыс сомалары
өткiзiледi.
Есепшоттың дебетi бойынша төленген шығыс сомалары өткiзіледi.
     2706. Банктiк операциялардың жекелеген түрлерiн жүзеге асыратын
           ұйымдардан алынған кредиттер бойынша есептелген шығыстар        
           (пассив).
</w:t>
      </w:r>
    </w:p>
    <w:p>
      <w:pPr>
        <w:spacing w:after="0"/>
        <w:ind w:left="0"/>
        <w:jc w:val="left"/>
      </w:pPr>
      <w:r>
        <w:rPr>
          <w:rFonts w:ascii="Times New Roman"/>
          <w:b w:val="false"/>
          <w:i w:val="false"/>
          <w:color w:val="000000"/>
          <w:sz w:val="28"/>
        </w:rPr>
        <w:t>
Есепшоттың мақсаты: Осы кезеңге жататын банктiк операциялардың жекелеген 
түрлерiн жүзеге асыратын ұйымдардан алынған кредиттер бойынша есептелген, 
бiрақ төленбеген, төлемi келешекте жасалатын сыйақы сомаларын есепке алу.
Есепшоттың дебетi бойынша төленген шығыс сомалары өткiзiледi.
Есепшоттың кредитi бойынша өсiрiлген, бiрақ төленбеген шығыс сомалары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2711. Басқа банктердiң депозиттерi (бiр түнге) бойынша есептелген
</w:t>
      </w:r>
      <w:r>
        <w:br/>
      </w:r>
      <w:r>
        <w:rPr>
          <w:rFonts w:ascii="Times New Roman"/>
          <w:b w:val="false"/>
          <w:i w:val="false"/>
          <w:color w:val="000000"/>
          <w:sz w:val="28"/>
        </w:rPr>
        <w:t>
                      шығыстар (пассив).
Есепшоттың мақсаты: Банктердiң осы кезеңге жататын овернайт депозиттерi
бойынша сыйақы төлеумен байланысты есептелген, бiрақ төленбеген, төлемi
келешекте жасалатын шығыс сомаларын есепке алу.
Есепшоттың кредитi бойынша есептелген, бiрақ төленбеген шығыс сомалары 
өткiзiледi.
Есепшоттың дебетi бойынша төленген шығыс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2712. Басқа банктердiң мерзiмдi депозиттерi бойынша есептелген
</w:t>
      </w:r>
      <w:r>
        <w:br/>
      </w:r>
      <w:r>
        <w:rPr>
          <w:rFonts w:ascii="Times New Roman"/>
          <w:b w:val="false"/>
          <w:i w:val="false"/>
          <w:color w:val="000000"/>
          <w:sz w:val="28"/>
        </w:rPr>
        <w:t>
                      шығыстары (пассив).
Есепшоттың мақсаты: Басқа банктердiң осы кезеңге жататын депозиттерi
бойынша сыйақы төлеумен байланысты есептелген, бiрақ төленбеген, төлемi
келешекте жасалатын шығыс сомаларын есепке алу.
Есепшоттың кредитi бойынша есептелген, бiрақ төленбеген шығыс
сомалары өткiзiледi.
Есепшоттың дебетi бойынша төленген шығыс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2715. Банктiң бас бөлiмшесi мен жергiлiктi филиалдары арасында есеп
</w:t>
      </w:r>
      <w:r>
        <w:br/>
      </w:r>
      <w:r>
        <w:rPr>
          <w:rFonts w:ascii="Times New Roman"/>
          <w:b w:val="false"/>
          <w:i w:val="false"/>
          <w:color w:val="000000"/>
          <w:sz w:val="28"/>
        </w:rPr>
        <w:t>
                      айырысулар бойынша есептелген шығыстар (пассив).
Есепшоттың мақсаты: Банктің бас бөлiмшесi мен жергiлiктi филиалдары
арасында осы кезеңге жататын депозиттерi бойынша сыйақы төлеумен
байланысты есептелген, бiрақ төленбеген, төлемi келешекте жасалатын
шығыс сомаларын есепке алу.
Есепшоттың кредитi бойынша есептелген, бiрақ төленбеген шығыс сомалары 
өткiзiледi.
Есепшоттың дебетi бойынша төленген шығыс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2720. Клиенттердiң талап ету депозиттерi бойынша есептелген шығыстар
</w:t>
      </w:r>
      <w:r>
        <w:br/>
      </w:r>
      <w:r>
        <w:rPr>
          <w:rFonts w:ascii="Times New Roman"/>
          <w:b w:val="false"/>
          <w:i w:val="false"/>
          <w:color w:val="000000"/>
          <w:sz w:val="28"/>
        </w:rPr>
        <w:t>
                      (пассив).
Есепшоттың мақсаты: Клиенттердiң осы кезеңге жатқызылған талап ету
депозиттерi бойынша есептелген, бiрақ сыйақы төлеуге байланысты төленбеген,
төлемi келешекте жасалатын шығыс сомасының есебiн жүргiзу.
Есепшоттың кредитi бойынша клиенттердiң осы кезеңге жатқызылған талап ету
депозиттерi бойынша есептелген, бiрақ сыйақы төлеуге байланысты төленбеген,
төлемi келешекте жасалатын шығыс сомасы өткiзiледi.
Есепшоттың дебетi бойынша клиенттердiң талап ету депозиттерi бойынша
сыйақы төлеуге байланысты жұмсалған шығыс сомасы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2721. Клиенттердiң мерзiмдi депозиттерi бойынша есептелген шығыстар.
Есепшоттың мақсаты: Клиенттердiң мерзiмдi депозиттерi бойынша осы кезеңге
жатқызылған, алдағы уақытта төленетiн, сыйақы төлеумен байланысты
есептелген, бiрақ төленбеген шығыс сомасының есебiн жүргiзу.
Есепшоттың кредитi бойынша клиенттердiң мерзiмдi депозиттерi бойынша осы
кезеңге жатқызылған, алдағы уақытта төленетiн, сыйақы төлеумен байланысты
есептелген, бiрақ төленбеген шығыс сомасы өткiзiледi.
Есепшоттың дебетi бойынша клиенттердiң мерзiмдi депозиттерi бойынша
сыйақы төлеумен байланысты төленген шығыстың сомасы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2722. Қазақстан Республикасы азаматтарының ақшаны жария ету 
жөнiндегi арнайы есепшоттары бойынша есептелген шығыстар (пассив).
</w:t>
      </w:r>
      <w:r>
        <w:br/>
      </w:r>
      <w:r>
        <w:rPr>
          <w:rFonts w:ascii="Times New Roman"/>
          <w:b w:val="false"/>
          <w:i w:val="false"/>
          <w:color w:val="000000"/>
          <w:sz w:val="28"/>
        </w:rPr>
        <w:t>
          Есепшоттың мақсаты: Осы кезеңге жатқызылған, Қазақстан Республикасы 
азаматтарының ақшаны жария ету жөнiндегi арнайы есепшоттары бойынша сыйақы 
төлеуге байланысты есептелген, бiрақ төленбеген, төлемi келешекте 
жасалатын соманы есепке алу;
</w:t>
      </w:r>
      <w:r>
        <w:br/>
      </w:r>
      <w:r>
        <w:rPr>
          <w:rFonts w:ascii="Times New Roman"/>
          <w:b w:val="false"/>
          <w:i w:val="false"/>
          <w:color w:val="000000"/>
          <w:sz w:val="28"/>
        </w:rPr>
        <w:t>
          Есепшоттың кредитi бойынша осы кезеңге жатқызылған, Қазақстан 
Республикасы азаматтарының ақшаны жария ету жөнiндегi арнайы есепшоттары 
бойынша сыйақы төлеуге байланысты есептелген, бiрақ төленбеген, төлемi 
келешекте жасалатын сома өткiзiледi;
</w:t>
      </w:r>
      <w:r>
        <w:br/>
      </w:r>
      <w:r>
        <w:rPr>
          <w:rFonts w:ascii="Times New Roman"/>
          <w:b w:val="false"/>
          <w:i w:val="false"/>
          <w:color w:val="000000"/>
          <w:sz w:val="28"/>
        </w:rPr>
        <w:t>
          Есепшоттың дебетi бойынша Қазақстан Республикасы азаматтарының ақшаны 
жария ету жөніндегi арнайы есепшоттары бойынша сыйақыны банктерге төлеу 
кезiнде, оны төлеуге байланысты есептелген шығыстар есептен шығарылады.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2730. Айналымға шығарылған басқа бағалы қағаздар бойынша есептелген
</w:t>
      </w:r>
      <w:r>
        <w:br/>
      </w:r>
      <w:r>
        <w:rPr>
          <w:rFonts w:ascii="Times New Roman"/>
          <w:b w:val="false"/>
          <w:i w:val="false"/>
          <w:color w:val="000000"/>
          <w:sz w:val="28"/>
        </w:rPr>
        <w:t>
                      шығыстар (пассив).
Есепшоттың мақсаты: Айналымға шығарылған осы кезеңге жататын басқа
бағалы қағаздар бойынша сыйақы төлеумен байланысты есептелген, бiрақ
төленбеген, төлемi келешекте жасалатын шығыс сомаларын есепке алу.
Есепшоттың кредитi бойынша есептелген, бiрақ төленбеген шығыс сомалары 
өткiзiледi.
Есепшоттың дебетi бойынша төленген шығыс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2735. Жоғары өтiмдi бағалы қағаздарды пайдаланып банктердi қайта
</w:t>
      </w:r>
      <w:r>
        <w:br/>
      </w:r>
      <w:r>
        <w:rPr>
          <w:rFonts w:ascii="Times New Roman"/>
          <w:b w:val="false"/>
          <w:i w:val="false"/>
          <w:color w:val="000000"/>
          <w:sz w:val="28"/>
        </w:rPr>
        <w:t>
                      қаржыландыру бойынша есептелген шығыстар (пассив).
Есепшоттың мақсаты: Қазынашылық мiндеттемелердi және басқа жоғары
өтiмдi бағалы қағаздарды пайдаланумен банктердi қайта қаржыландыру
бойынша сыйақы төлеумен байланысты есептелген, бiрақ төленбеген, төлемi
келешекте жасалатын осы кезеңге жататын шығыс сомаларын есепке алу.
Есепшоттың кредитi бойынша есептелген, бiрақ төленбеген шығыс
сомалары өткiзiледi.
Есепшоттың дебетi бойынша төленген шығыс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2740. Субординирленген қарыз бойынша есептелген шығыстар (пассив).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мақсаты: Банктiң субординирленген қарыз бойынша осы
кезеңге жататын шығыс сомаларын есепке алу.
Есепшоттың кредитi бойынша есептелген, бiрақ төленбеген шығыс
сомалары өткiзiледi.
Есепшоттың дебетi бойынша төленген шығыс сомалары өткiзiледi.
     2741. Алынған кредиттер бойынша мерзiмi өткен сыйақылар (пассив).
Есепшоттың мақсаты: Алынған кредиттер бойынша мерзiмi өткен сыйақы
сомасының есебiн жүргiзу.
Есепшоттың кредитi бойынша алынған кредиттер бойынша мерзiмi өткен сыйақы 
сомасы өткiзiледi.
Есепшоттың дебетi бойынша банк төлеген мерзiмi өткен сыйақы сомасы 
өткiзiледi.
     2742. Тартылған талап етуге дейiнгi депозиттерi бойынша мерзiмi өткен 
           сыйақы (пассив).
Есепшоттың мақсаты: Талап етумен тартылған депозиттер бойынша мерзiмi
өткен сыйақы сомасын есептеу.
Есепшоттың кредитi бойынша талап етумен тартылған депозиттер бойынша
мерзiмi өткен сыйақы сомасы.
Есепшоттың дебетi бойынша банк төлеген мерзiмi өткен сыйақы сомасы
өткiзiледi.
     2743. Тартылған мерзiмдi депозиттер бойынша мерзiмi өткен сыйақы      
           (пассив).
Есепшоттың мақсаты: Тартылған мерзiмдi депозиттер бойынша мерзiмi өткен
сыйақы сомасын есептеу.
Есепшоттың кредитi бойынша тартылған мерзiмдi депозиттер бойынша мерзiмi
өткен сыйақы сомасы өткiзiледi.
Есепшоттың дебетi бойынша банк төлеген мерзiмi өткен сыйақы сомасы
өткiзiледi.
     2744. Айналымға шығарылған бағалы қағаздар бойынша мерзiмi өткен      
           сыйақы (пассив).
Есепшоттың мақсаты: Айналымға шығарылған бағалы қағаздар бойынша мерзiмi 
өткен сыйақы сомасын есептеу.
Есепшоттың кредитi бойынша айналымға шығарылған бағалы қағаздар бойынша 
мерзiмi өткен сыйақы сомасы өткiзiледi.
Есепшоттың дебетi бойынша банк төлеген мерзiмi өткен сыйақы сомасы
өткiзiледi.
     2748. Хеджирленетiн құралдар бойынша есептелген шығыстар (пассив).
Есепшоттың мақсаты: Хеджирленетiн құралдар бойынша есептелген, бiрақ
төленбеген, төлемi келешекте жасалатын осы кезеңге жататын шығыс сомаларын 
есепке алу.
Есепшоттың кредитi бойынша есептелген, бiрақ төленбеген шығыс сомалары 
өткiзiледi.
     2749. Басқа да мерзiмi өткен сыйақы (пассив).
Есепшоттың мақсаты: Банк мерзiмiн өткiзiп алған басқа да сыйақы сомаларын 
есепке алу.
Есепшоттың кредитi бойынша басқа да мерзiмi өткен сыйақы сомалары 
өткiзiледi.
Есепшоттың дебетi бойынша банк төлеген мерзiмi өткен сыйақы сомалары
өткiзiледi.
     2751. Берiлген кредиттер бойынша сыйақы алуға байланысты алдын ала
           төленген кiрiстер (пассив).
</w:t>
      </w:r>
    </w:p>
    <w:p>
      <w:pPr>
        <w:spacing w:after="0"/>
        <w:ind w:left="0"/>
        <w:jc w:val="left"/>
      </w:pPr>
      <w:r>
        <w:rPr>
          <w:rFonts w:ascii="Times New Roman"/>
          <w:b w:val="false"/>
          <w:i w:val="false"/>
          <w:color w:val="000000"/>
          <w:sz w:val="28"/>
        </w:rPr>
        <w:t>
Есепшоттың мақсаты: Басқа банктерге берiлген кредиттер бойынша алынған, 
келешек кезеңге жататын, алдын ала төленген сыйақы сомаларын есепке алу.
Есепшоттың кредитi бойынша келешек кезеңге жататын, төленген сыйақы
сомалары өткiзiледi.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дебетi бойынша кiрiстер есепшотына шығарылған сомалар 
өткiзiледi.
     2791. Басқа алдын ала төленген төлеулер (пассив).
Есепшоттың мақсаты: Келешек кезеңге жататын, басқа алдын ала төленген
кiрiстер сомаларын есепке алу.
Есепшоттың кредитi бойынша келешек кезеңге жататын, төленген сомалар
өткiзiледi.
Есепшоттың дебетi бойынша кiрiстер есепшотына шығарылған сомалар
өткiзiледi.
     2801. Қазақстан Республикасы Ұлттық Банкiнiң қайта қаржыландыруы үшiн
           қолайлы сатып алынатын жоғары өтiмдi бағалы қағаздар бойынша    
           жеңiлдiктер (пассив).
</w:t>
      </w:r>
    </w:p>
    <w:p>
      <w:pPr>
        <w:spacing w:after="0"/>
        <w:ind w:left="0"/>
        <w:jc w:val="left"/>
      </w:pPr>
      <w:r>
        <w:rPr>
          <w:rFonts w:ascii="Times New Roman"/>
          <w:b w:val="false"/>
          <w:i w:val="false"/>
          <w:color w:val="000000"/>
          <w:sz w:val="28"/>
        </w:rPr>
        <w:t>
Есепшоттың мақсаты: Қаржы министрлiгi, Ұлттық Банк шығарған бағалы 
қағаздардың нақты құнының сатып алу бағасынан асқан шамасын есепке
алу.
Есепшоттың кредитi бойынша бағалы қағаздардың нақты құнының сатып алу 
бағасынан асқан сомалары өткiзіледi.
Есепшоттың дебетi бойынша сатып алынған Қаржы министрлiгi, Ұлттық Банк 
қағаздары бойынша есеп беру кезеңiнiң соңында олардың өтелу немесе кiрiске 
жатқызу сәтiнде сыйақы есептеу немесе төлеу мөлшерi бойынша кiрiске 
шығарылатын жеңiлдiктердiң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2802. Сатып алынатын бағалы қағаздар бойынша жеңілдiктер (пассив).
Есепшоттың мақсаты: Өтеуге дейiн ұсталатын кiрiс белгiленген бағалы
қағаздардың нақты құнының сатып алу құнынан асу шамасын есепке алу.
Есепшоттың кредитi бойынша өтеуге дейiн ұсталатын кiрiс белгiленген
бағалы қағаздардың сатып алу бағасынан асатын сомалар өткiзiледi.
Есепшоттың дебетi бойынша сатып алынған өтеуге дейiн ұсталатын кiрiс
белгiленген бағалы қағаздар бойынша есеп беру кезеңiнiң соңында олардың
өтелу немесе кiрiске жатқызу сәтiнде сыйақы есептеу немесе төлеу мөлшерi
бойынша кiрiске шығарылатын жеңiлдiктердiң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2803. Айналымға шығарылған бағалы қағаздар бойынша сыйлықтар (пассив).
Есепшоттың мақсаты: Айналымға шығарылған бағалы қағаздардың сату бағасының 
олардың нақты құнынан асу шамасын есепке алу.
Есепшоттың кредитi бойынша айналымға шығарылған бағалы қағаздардың сату 
бағасының олардың нақты құнынан асу сомалары өткiзiледi.
Есепшоттың дебетi бойынша айналымға шығарылған бағалы қағаздар бойынша 
сыйақы есептеу немесе төлеу мөлшерi бойынша есептен шығарылатын сыйлық 
ақылардың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2851. Салықтар және бюджетке төленетiн басқа да мiндеттi төлемдер 
бойынша есеп айырысулар (пассив).
Есепшоттың мақсаты: Салықтар бойынша бюджетке және ақша аударулар бойынша 
қорларға есептелген төлемдер сомаларын есепке алу.
Есепшоттың кредитi бойынша салықтар бойынша бюджетке және ақша аударулар 
бойынша қорларға есептелген төлемдер сомалары өткiзiледi.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дебетi бойынша банк салықтарының бюджетке, ақша аударымдарының 
қорларға аударылатын сомалары өткiзiледi.
     2852. Делдалдармен есеп айырысулар (пассив).
Есепшоттың мақсаты: Брокерлерге аударылатын төлемдердiң сомаларын есепке 
алу.
Есепшоттың кредитi бойынша брокерлерге есептелген берешектiң сомалары
өткiзiледi.
Есепшоттың дебетi бойынша брокерлерге аударылған төлемдердiң сомалары
өткiзiледi.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2853. Акционерлермен есеп айырысулар (пассив).
Есепшоттың мақсаты: Банк акциолардан есептеген дивидендтер сомаларын
есепке алу.
Есепшоттың кредитi бойынша акциялар бойынша сомалары өткiзiледi.
Есепшоттың дебетi бойынша акционерлерге аударылатын дивидендтер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2854. Банктiң қызметкерлерiмен есеп айырысулар (пассив).
Есепшоттың мақсаты: Банктiң қызметкерлерiне iссапар шығыстары бойынша, 
еңбек ақы және басқа төлеулер бойынша аванстық төлемдердiң есептелген 
сомаларын есепке алу.
Есепшоттың кредитi бойынша банктiң қызметкерлерiне iссапар шығыстары
бойынша, еңбек ақы және басқа төлеулер бойынша аванстық төлемдердiң
есептелген сомалары өткiзiледi.
Есепшоттың дебетi бойынша банктiң қызметкерлерiне есептелген төлемдердi
төлеу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2855. Құжаттық есеп айырысулар бойынша кредиторлар (пассив).
Есепшоттың мақсаты: Орындалатын құжаттық есеп айырысулар бойынша
клиенттердiң немесе басқа банктiң алдындағы құжаттық есеп айырысулар
бойынша берешектiң сомаларын есепке алу.
Есепшоттың кредитi бойынша банктiң клиенттерiнің тоқтатылған 
қаражаттарының сомалары өткiзiледi.
Есепшоттың дебетi бойынша кредиторлық берешек есепшотына өтелетiн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2856. Капиталдық салымдар бойынша кредиторлар (пассив).
Есепшоттың мақсаты: Банктiң капиталдық салымдары бойынша кредиторлық
берешегi сомаларын есепке алу.
Есепшоттың кредитi бойынша капитал салымдары бойынша кредиторлық берешек 
сомалары өткiзiледi.
Есепшоттың дебетi бойынша кредиторлық берешек сомаларын есептен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2857. Кейiнгi қалдырылған кiрiс салығы (пассив).
Есепшоттың мақсаты: Келешектегi кезеңде төлеуге жататын салықтар сомаларын 
есепке алу.
Есепшоттың кредитi бойынша келешектегi кезеңде төлеуге жататын есептелген 
кейiнгi қалдырылған кiрiс салығының сомалары өткiзiледi.
Есепшоттың дебетi бойынша өткен есеп беру кезеңдерiнде есептелген
салықтардың төленген сомалары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2858. Шетел валютасы бойынша банктiң ұзын валюталық позициясы
</w:t>
      </w:r>
      <w:r>
        <w:br/>
      </w:r>
      <w:r>
        <w:rPr>
          <w:rFonts w:ascii="Times New Roman"/>
          <w:b w:val="false"/>
          <w:i w:val="false"/>
          <w:color w:val="000000"/>
          <w:sz w:val="28"/>
        </w:rPr>
        <w:t>
                      (пассив).
Есепшоттың мақсаты: Шетел валютасындағы активтердiң осы шетел
валютасындағы мiндеттемелерiнен асқан сомаларын көрсету.
Есепшоттың кредитi бойынша сатып алынған шетел валютасының сомалары
өткiзiледi.
Есепшоттың дебетi бойынша сатып алынған немесе жұмсалған шетел
валютасының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2859. Шетел валютасының теңгемен қарсы құны (қысқа валюталық позиция)
</w:t>
      </w:r>
      <w:r>
        <w:br/>
      </w:r>
      <w:r>
        <w:rPr>
          <w:rFonts w:ascii="Times New Roman"/>
          <w:b w:val="false"/>
          <w:i w:val="false"/>
          <w:color w:val="000000"/>
          <w:sz w:val="28"/>
        </w:rPr>
        <w:t>
                      (пассив).
Есепшоттың мақсаты: Шетел валютасының теңгедегi (ресми бағамы
бойынша) қарсы құнының 1858 есепшоты бойынша есепке алынатын
сомаларын көрсету.
Есепшоттың кредитi бойынша сатып алынған шетел валютасының қарсы
құнының сомасы өткiзіледi.
Есепшоттың дебетi бойынша сатылған шетел валютасының қарсы құнының
сомалары өткiзiледi (ресми бағамы бойынша).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2860. Басқа кредиторлар (пассив).
Есепшоттың мақсаты: Банктiң уақытша және кездейсоқ сипаттағы
кредиторлық берешегiнiң сомаларын, түскен сәтiнде басқа баланстық
есепшоттар бойынша өткiзiлуi мүмкiн болмайтын мақсаты анықталмаған,
сондай-ақ банктiң шаруашылық қызметi бойынша айырысуларының
сомаларын есепке алу.
Есепшоттың кредитi бойынша банктiң кредиторлық берешегiнiң жиналатын
сомалары өткiзiледi.
Есепшоттың дебетi бойынша банктiң кредиторларға қайтаратын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2862. Кастодиандық қызметпен байланысты банктің мiндеттемелерi        
</w:t>
      </w:r>
      <w:r>
        <w:br/>
      </w:r>
      <w:r>
        <w:rPr>
          <w:rFonts w:ascii="Times New Roman"/>
          <w:b w:val="false"/>
          <w:i w:val="false"/>
          <w:color w:val="000000"/>
          <w:sz w:val="28"/>
        </w:rPr>
        <w:t>
                      (пассив).
Есепшоттың мақсаты: Банктiң жасалған кастодиандық шарттың талаптарына
сәйкес мiндеттемелерiн орындамауы немесе тиiстi дәрежеде орындамауы
нәтижесiнде туындаған оның мiндеттемелерiнiң сомаларын есепке алу.
Есепшоттың дебетi бойынша кастодиандық қызметпен байланысты
төлемдердi кешiктiргенi үшiн банктiң тұрақсыздық айыбы (айыппұл, өсiмпұл) 
түрiндегi мiндеттемелерiнiң сомаларын оларды банк өтеген жағдайда есептен 
шығару өткiзiледi.
Есепшоттың кредитi бойынша кастодиандық қызметпен байланысты төлемдердi 
кешiктiргенi үшiн банктiң тұрақсыздық айыбы (айыппұл, өсiмпұл) түрiндегi 
мiндеттемелерiнің сомалары 5900 "Айыппұлдар, өсiмпұлдар, тұрақсыздық 
</w:t>
      </w:r>
      <w:r>
        <w:rPr>
          <w:rFonts w:ascii="Times New Roman"/>
          <w:b w:val="false"/>
          <w:i w:val="false"/>
          <w:color w:val="000000"/>
          <w:sz w:val="28"/>
        </w:rPr>
        <w:t>
</w:t>
      </w:r>
    </w:p>
    <w:p>
      <w:pPr>
        <w:spacing w:after="0"/>
        <w:ind w:left="0"/>
        <w:jc w:val="left"/>
      </w:pPr>
      <w:r>
        <w:rPr>
          <w:rFonts w:ascii="Times New Roman"/>
          <w:b w:val="false"/>
          <w:i w:val="false"/>
          <w:color w:val="000000"/>
          <w:sz w:val="28"/>
        </w:rPr>
        <w:t>
айыптары" есепшотымен корреспонденцияда өткiзiледi.
     2864. Акцептер бойынша банктің мiндеттемелерi (пассив).
Есепшоттың мақсаты: Акцептелген векселдер бойынша банк мiндеттемелерiнiң 
сомаларын есепке алу.
Есепшоттың дебетi бойынша векселдердiң төлеуге берiлгеннен кейiн өтелген
сомасы өткiзiледi.
Есепшоттың кредитi бойынша банктiң акцептелген векселдерiнiң сомасы
өткiзiледi.
     2870. Банктiң басқа транзиттiк есепшоттары (пассив).
Есепшоттың мақсаты: Басқа транзиттiк сомаларды есепке алу.
Есепшоттың кредитi бойынша келiп түскен басқа транзиттiк сомалар 
өткiзiледi.
Есепшоттың дебетi бойынша транзиттiк сомалардың шығуы немесе төленуi 
өткiзiледi.
     2880. Қаржылық фьючерстер бойынша кейiнге қалдырылған кiрiс           
           (шығындар) (актив).
Есепшоттың мақсаты: Қаржылық фьючерстер бойынша кейiнге қалдырылған 
кiрiстiң сомаларын есепке алу.
</w:t>
      </w:r>
    </w:p>
    <w:p>
      <w:pPr>
        <w:spacing w:after="0"/>
        <w:ind w:left="0"/>
        <w:jc w:val="left"/>
      </w:pPr>
      <w:r>
        <w:rPr>
          <w:rFonts w:ascii="Times New Roman"/>
          <w:b w:val="false"/>
          <w:i w:val="false"/>
          <w:color w:val="000000"/>
          <w:sz w:val="28"/>
        </w:rPr>
        <w:t>
Есепшоттың кредитi бойынша фьючерстiк есепшоттарды қайта бағалағанда 
қаржылық фьючерстер бойынша кейiнге қалдырылған кiрiс сомалары, сондай-ақ 
қаржылық фьючерстер бойынша есеп айырысқанда ақшаға айналған шығындардың 
сомалары өткiзiледi.
Есепшоттың дебетi бойынша фьючерстiк есепшоттарды қайта бағалағанда
қаржылық фьючерстер бойынша кейiнге қалдырылған шығын сомалары, сондай-ақ 
қаржылық фьючерстер бойынша есеп айырысқанда ақшаға айналған кiрiс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2888. Аффинирленген қымбат металдар бойынша банктiң ұзын позициясы
</w:t>
      </w:r>
      <w:r>
        <w:br/>
      </w:r>
      <w:r>
        <w:rPr>
          <w:rFonts w:ascii="Times New Roman"/>
          <w:b w:val="false"/>
          <w:i w:val="false"/>
          <w:color w:val="000000"/>
          <w:sz w:val="28"/>
        </w:rPr>
        <w:t>
                      (пассив).
Есепшоттың мақсаты: Аффинирленген қымбат металдар түрiндегi активтерiнiң 
осы аффинирленген қымбат металдар түрiндегi мiндеттемелерiнен асып түскен 
сомаларын көрсету.
Есепшоттың дебетi бойынша iске асырылған немесе жұмсалған аффинирленген 
қымбат металдар сомалары өткiзiледi.
Есепшоттың кредитi бойынша сатылған аффинирленген қымбат металдар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2889. Аффинирленген қымбат металдардың теңгемен қарсы құны            
</w:t>
      </w:r>
      <w:r>
        <w:br/>
      </w:r>
      <w:r>
        <w:rPr>
          <w:rFonts w:ascii="Times New Roman"/>
          <w:b w:val="false"/>
          <w:i w:val="false"/>
          <w:color w:val="000000"/>
          <w:sz w:val="28"/>
        </w:rPr>
        <w:t>
                      (аффинирленген қымбат металдардың қысқа позициясы) (пассив).
Есепшоттың мақсаты: Банктiң аффинирленген қымбат металдарының 1888 
есепшоты бойынша есепке алынатын қарсы құнының сомасын көрсету.
Есепшоттың дебетi бойынша аффинирленген қымбат металдар бойынша қысқа 
позицияны сатып алынған аффинирленген қымбат металдардың сомалары есебiнен 
жапқандағы аффинирленген қымбат металдардың қарсы құнының сомасы 
өткiзiледi. 
Есепшоттың кредитi бойынша iске асырылған немесе жұмсалған аффинирленген 
қымбат металдардың қарсы құнының сомасы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3001. Жарияланған жарғылық капитал - жай акциялар (пассив).
Есепшоттың мақсаты: Жай акциялар бойынша жарғылық капиталдың жарияланған 
мөлшерiнiң сомаларын есепке алу.
Есепшоттың кредитi бойынша жай акциялар бойынша жарияланған жарғылық 
капиталдың ұлғаю сомасы өткiзiледi.
Есепшоттың дебетi бойынша жай акциялар бойынша жарияланған жарғылық 
капиталдың азаю сомасы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3002. Төленбеген жарғылық капитал - жай акциялар (актив).
Есепшоттың мақсаты: Орналастырылмаған (төленбеген) жай акциялардың 
сомаларын есепке алу.
Есепшоттың кредитi бойынша нақты құны бойынша орналастырылған акцияларды 
төлеуге түсетiн сомалар өткiзiледi.
Есепшоттың дебетi бойынша орналастырылмаған жай акциялардың сомасы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3003. Банктiң сатып алған өзiнiң жай акциялары (пассив).
Есепшоттың мақсаты: Банктiң акционерлерден сатып алған өзiнiң жай
акцияларының сомаларын есепке алу.
Есепшоттың кредитi бойынша сатылған өзiнiң жай акцияларының немесе 
жарғылық қор сомасы азайған жағдайда оларды жою құны өткiзiледi.
Есепшоттың дебетi бойынша банктiң акционерлерден сатып алған өзiнiң
жай акцияларының құны өткiзiледi.
Нақты құн, сатып алу бағасы және сату бағасы арасындағы айырма 3101
есепшотқа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3025. Жарияланған жарғылық капитал - артықшылық берiлген акциялар
</w:t>
      </w:r>
      <w:r>
        <w:br/>
      </w:r>
      <w:r>
        <w:rPr>
          <w:rFonts w:ascii="Times New Roman"/>
          <w:b w:val="false"/>
          <w:i w:val="false"/>
          <w:color w:val="000000"/>
          <w:sz w:val="28"/>
        </w:rPr>
        <w:t>
                      (пассив).
Есепшоттың мақсаты: Артықшылық берiлген акциялар бойынша жарғылық 
капиталдың жарияланған мөлшерiнiң сомаларын есепке алу.
Есепшоттың кредитi бойынша артықшылық берiлген акциялар бойынша 
жарияланған жарғылық капиталдың ұлғаю сомасы өткiзiледi.
Есепшоттың дебетi бойынша артықшылық берiлген акциялар бойынша жарияланған 
жарғылық капиталдың азаю сомасы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3026. Төленбеген жарғылық капитал - артықшылық берiлген акциялар
</w:t>
      </w:r>
      <w:r>
        <w:br/>
      </w:r>
      <w:r>
        <w:rPr>
          <w:rFonts w:ascii="Times New Roman"/>
          <w:b w:val="false"/>
          <w:i w:val="false"/>
          <w:color w:val="000000"/>
          <w:sz w:val="28"/>
        </w:rPr>
        <w:t>
                      (пассив).
Есепшоттың мақсаты: Орналастырылмаған (төленбеген) артықшылық берiлген 
акциялардың сомаларын есепке алу.
Есепшоттың кредитi бойынша нақты құны бойынша орналастырылған акцияларды 
төлеуге түсетiн сомалар өткiзiледi.
Есепшоттың дебетi бойынша орналастырылмаған акциялардың сомасы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3027. Банктің сатып алған өзiнiң артықшылық берiлген акциялары        
</w:t>
      </w:r>
      <w:r>
        <w:br/>
      </w:r>
      <w:r>
        <w:rPr>
          <w:rFonts w:ascii="Times New Roman"/>
          <w:b w:val="false"/>
          <w:i w:val="false"/>
          <w:color w:val="000000"/>
          <w:sz w:val="28"/>
        </w:rPr>
        <w:t>
                      (пассив).
Есепшоттың мақсаты: Банктің акционерлерден сатып алған өзiнiң-артықшылық 
берiлген сомаларын есепке алу.
Есепшоттың кредитi бойынша сатылған өзiнің артықшылық берiлген 
акцияларының немесе жарғылық капитал азайған жағдайда оларды жою құны 
өткiзiледi.
Есепшоттың дебетi бойынша сатып алған өзiнiң артықшылық берілген 
акцияларының құны өткiзiледi.
Нақты құн, сатып алу бағасы және сату бағасы арасындағы айырма 3101
есепшотқа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3101. Акциялар бойынша сыйлықтар (пассив).
Есепшоттың мақсаты: Акциялар бойынша сыйлық ақыларды (акцияларды сату 
(сатып алу) бағасы және оның нақты құны арасындағы айырмасы) есепке алу.
Есепшоттың кредитi бойынша акция сатылған баға және оның нақты құны;
нақты құн және сатып алу бағасы арасындағы оң айырмашылық өткiзiледi.
Есепшоттың дебетi бойынша сатып алу бағасы; және нақты құн арасындағы
терiс айырмашылық сомалары өткiзiледi.
Егер акция өзiнiң нақты құнынан асатын шетел валютасына сатылса, онда
айырмашылықты банк сатып алады, ал оның теңгедегi баламасы 3520
есепшотында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3510. Банктiң резервтiк капиталы (пассив).
Есепшоттың мақсаты: Банктiң резервтiк капиталының сомаларын қолданылып 
жүрген заңдарға сәйкес есепке алу.
Есепшоттың кредитi бойынша кiрiстен ақша аудару есебiнен резервтiк
капиталға түсiмдердiң сомалары өткiзiледi.
Есепшоттың дебетi бойынша таратылмаған кiрiс болмаған жағдайда шығындарды 
жабу бойынша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3540. Негiзгi құралдарды қайта бағалау резервтерi (пассив).
Есепшоттың мақсаты: Индекстеу не қайта индекстеу (қайта бағалау)
нәтижесiнде пайда болған негiзгi құрал-жабдықтардың қайта бағалау сомасын
есепке алу.
Есепшоттың кредитi бойынша негiзгi құрал-жабдықтардың баланстық құнының 
көбеюуi кезiнде оларды қайта бағалаудан түскен оң айырмашылық сомасы 
өткiзiледi.
Есепшоттың дебетi бойынша негiзгi құрал-жабдықтардың баланстық құнының
азаюы кезiнде оларды қайта бағалаудан түскен терiс айырмашылық сомасы не
олардың қолданылуына қарай 3541 есепшотқа жатқызылған негiзгi 
құрал-жабдықтардың жинақталған қайта бағалау сомасы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3560. Мерзiмдi мәмiлелер бойынша қаржы құралдарын қайта бағалау
</w:t>
      </w:r>
      <w:r>
        <w:br/>
      </w:r>
      <w:r>
        <w:rPr>
          <w:rFonts w:ascii="Times New Roman"/>
          <w:b w:val="false"/>
          <w:i w:val="false"/>
          <w:color w:val="000000"/>
          <w:sz w:val="28"/>
        </w:rPr>
        <w:t>
                      резервтерi (пассив).
Есепшоттың мақсаты: Ағымдағы жылдың мерзiмдi мәмiлелерi бойынша қаржы 
кұралдарын қайта бағалау резервтерiн есепке алу.
Есепшоттың дебетi бойынша ағымдағы жылдың мерзiмдi мәмiлелерi бойынша 
қаржы құралдарының терiс бағамдық айырмасының (қайта бағалаудың) сомалары 
өткiзiледi.
Есепшоттың кредитi бойынша ағымдағы жылдың мерзiмдi мәмiлелерi бойынша 
қаржы құралдарының оң бағамдық айырмасының (қайта бағалаудың)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3561. Ұзақ мерзiмдi қаржы инвестицияларын қайта бағалау резервтерi
</w:t>
      </w:r>
      <w:r>
        <w:br/>
      </w:r>
      <w:r>
        <w:rPr>
          <w:rFonts w:ascii="Times New Roman"/>
          <w:b w:val="false"/>
          <w:i w:val="false"/>
          <w:color w:val="000000"/>
          <w:sz w:val="28"/>
        </w:rPr>
        <w:t>
                      (пассив).
Есепшоттың мақсаты: Сату үшiн жарамды бағалы қағаздардың (бiр жылдан
астам иелену мерзiмiмен) және капиталға инвестициялардың құнын қайта
бағалау қорларын есепке алу.
Есепшоттың дебетi бойынша бағалы қағаздардың құнын қайта бағалаудың
терiс сомалары немесе басқа санатқа өткен немесе аударылған бағалы
қағаздар бойынша жиналған қайта бағалау сомалары кiрiстер есепшоттарымен 
корреспонденцияда өткiзіледi.
Есепшоттың кредитi бойынша бағалы қағаздардың құнын қайта бағалаудың
оң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3580. Өткен жылдардың бөлiнбеген таза кiрiсi (жабылмаған шығын)
</w:t>
      </w:r>
      <w:r>
        <w:br/>
      </w:r>
      <w:r>
        <w:rPr>
          <w:rFonts w:ascii="Times New Roman"/>
          <w:b w:val="false"/>
          <w:i w:val="false"/>
          <w:color w:val="000000"/>
          <w:sz w:val="28"/>
        </w:rPr>
        <w:t>
                      (пассив).
Есепшоттың мақсаты: Өткен жылдардың бөлiнбеген таза кiрiсiн (жабылмаған 
шығынын) есепке алу.
Есепшоттың кредитi бойынша өткен жылдардың бөлiнбеген таза кiрiсiнiң
(жабылмаған шығынының) сомалары өткiзiледi.
Есепшоттың дебетi бойынша өткен жылдардың бөлiнбеген таза кiрiсiнiң
(жабылмаған шығынының) сомасын Қазақстан Республикасының қолданылып жүрген 
заңдарының талаптарына сәйкес есептен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3581. Шетел валютасын өткен жылдардағы қайта бағалау резервтерi       
</w:t>
      </w:r>
      <w:r>
        <w:br/>
      </w:r>
      <w:r>
        <w:rPr>
          <w:rFonts w:ascii="Times New Roman"/>
          <w:b w:val="false"/>
          <w:i w:val="false"/>
          <w:color w:val="000000"/>
          <w:sz w:val="28"/>
        </w:rPr>
        <w:t>
                    (пассив).
Есепшоттың мақсаты: Шетел валютасын өткен жылдардағы қайта бағалау
резервтерiн есепке алу.
Есепшоттың кредитi бойынша шетел валютасын өткен жылдардағы қайта бағалау 
резервтерiнiң азаюы ол есептен шыққанда өткiзiледi.
Есепшоттың дебетi бойынша жыл бойы пайда болған оң айырма сомалары 
өткiзiледi.
Талдаулық есепке алуда валютаның әр түрi бойынша, оның iшiнде құны шетел 
валютасында көрсетiлген бағалы қағаздар бойынша жеке есепшоттар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3582. Аффинирленген қымбат металдарды өткен жылдардағы қайта бағалау
</w:t>
      </w:r>
      <w:r>
        <w:br/>
      </w:r>
      <w:r>
        <w:rPr>
          <w:rFonts w:ascii="Times New Roman"/>
          <w:b w:val="false"/>
          <w:i w:val="false"/>
          <w:color w:val="000000"/>
          <w:sz w:val="28"/>
        </w:rPr>
        <w:t>
                      резервтерi (пассив).
Есепшоттың мақсаты: Аффинирленген қымбат металдарды өткен жылдардағы қайта 
бағалау резервтерiн есепке алу.
Есепшоттың дебетi бойынша аффинирленген қымбат металдарды өткен жылдардағы 
қайта бағалау резервтерiнің азаюы ол есептен шыққанда өткiзiледi.
Есепшоттың кредитi бойынша жыл бойы пайда болған оң бағамдық айырма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3585. Кредиттің валюталық баламасын белгiлеумен кредиттердi теңгемен
</w:t>
      </w:r>
      <w:r>
        <w:br/>
      </w:r>
      <w:r>
        <w:rPr>
          <w:rFonts w:ascii="Times New Roman"/>
          <w:b w:val="false"/>
          <w:i w:val="false"/>
          <w:color w:val="000000"/>
          <w:sz w:val="28"/>
        </w:rPr>
        <w:t>
                      қайта бағалау бойынша өткен жылдардың резервтерi (пассив).
Есепшоттың мақсаты: Кредиттiң валюталық баламасын белгiлеумен кредиттердi 
теңгеде қайта бағалау сомаларын есепке алу.
Есепшоттың дебетi бойынша кредиттi өтеген немесе есептен шығарған жағдайда 
қорлардың азаюы өткiзiледi.
Есепшоттың кредитi бойынша кредиттерi қайта бағалаудың оң және терiс
айырмасы бойынша жылдың нәтижелерi бойынша құралған сальдо шегiндегi
сомалар 3599 есепшотымен корреспонденцияда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3586. Депозиттің валюталық баламасын белгiлеумен депозиттердi өткен
</w:t>
      </w:r>
      <w:r>
        <w:br/>
      </w:r>
      <w:r>
        <w:rPr>
          <w:rFonts w:ascii="Times New Roman"/>
          <w:b w:val="false"/>
          <w:i w:val="false"/>
          <w:color w:val="000000"/>
          <w:sz w:val="28"/>
        </w:rPr>
        <w:t>
                      жылдары теңгемен қайта бағалау резервтерi (пассив).
Есепшоттың мақсаты: Кредиттiң валюталық баламасын белгiлеумен депозиттердi 
теңгеде қайта бағалау сомаларын есепке алу.
Есепшоттың дебетi бойынша депозиттi өтеген немесе есептен шығарған 
жағдайда қорлардың азаюы өткiзіледi.
Есепшоттың кредитi бойынша жыл бойы пайда болған оң бағамдық айырма 
сомалары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3599. Бөлiнбеген таза кiрiс (жабылмаған шығын) (пассив).
Есепшоттың мақсаты: Есеп берілетiн кезеңдегi банк қызметiнiң қаржылық
нәтижелерiнiң сомаларын есепке алу.
Есепшоттың кредитi бойынша есеп берiлетiн кезеңдегi таза кiрiстiң сомалары 
өткiзiледi.
Есепшоттың дебетi бойынша белгiленген тәртiппен бөлiнетiн немесе 3580
есепшотына шығарылатын таза кiрiс сомалары, сондай-ақ банктiң пассивiнде 
терiс белгiмен берiлетiн есеп беру кезеңiндегi шығындар өткiзiледi. Жыл 
аяқталғанда қаңтар айында 3599 есепшотына есепке алынатын қалдық шегiндегi 
сома 3580 есепшотына ауыстырылады.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4051. Қазақстан Республикасы Ұлттық Банкiндегi банктiң 
корреспонденттік есепшоты бойынша сыйақы алумен байланысты кiрiстер.
Есепшоттың мақсаты: Банктiң Қазақстан Республикасы Ұлттық Банкiндегi
корреспонденттiк есепшоты бойынша сыйақы алумен байланысты кiрiстер 
сомасын есепке алу.
Есепшоттың дебетi бойынша 4999 "Салыққа дейiнгi кiрiс" есепшотына 
шығарылған сомалар өткiзіледi.
Есепшоттың кредитi бойынша банктiң Қазақстан Республикасы Ұлттық 
Банкiндегi корреспонденттiк есепшоттарында орналастырылған ақша ресурстары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4052. Банктің басқа банктердегi корреспонденттiк есепшоттары бойынша
сыйақы алумен байланысты кiрiстер.
Есепшоттың мақсаты: Басқа банктердегi корреспонденттiк есепшоттар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басқа банктердегi корреспонденттiк есепшоттарда 
орналастырылған ақша ресурстары бойынша сыйақы алумен байланысты 
кiрiстердің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4101. Банктің Қазақстан Республикасы Ұлттық Банкiнде орналастырған
</w:t>
      </w:r>
      <w:r>
        <w:br/>
      </w:r>
      <w:r>
        <w:rPr>
          <w:rFonts w:ascii="Times New Roman"/>
          <w:b w:val="false"/>
          <w:i w:val="false"/>
          <w:color w:val="000000"/>
          <w:sz w:val="28"/>
        </w:rPr>
        <w:t>
                      депозиттерi (бiр түнге) бойынша сыйақы алумен байланысты        
</w:t>
      </w:r>
      <w:r>
        <w:br/>
      </w:r>
      <w:r>
        <w:rPr>
          <w:rFonts w:ascii="Times New Roman"/>
          <w:b w:val="false"/>
          <w:i w:val="false"/>
          <w:color w:val="000000"/>
          <w:sz w:val="28"/>
        </w:rPr>
        <w:t>
                      кiрiстер.
Есепшоттың мақсаты: Қазақстан Республикасы Ұлттық Банкiнде орналастырылған 
овернайт депозиттерi бойынша сыйақы алумен байланысты кiрiстер сомасын 
есепке алу.
Есепшоттың дебетi бойынша 4999 "Салыққа дейiнгi кiрiс" есепшотына
шығарылған сомалар өткiзiледi.
Есепшоттың кредитi бойынша Қазақстан Республикасы Ұлттық Банкiнде
орналастырылған овернайт депозиттерi бойынша сыйақы алумен байланысты 
кiрiстердiң сомалары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4102. Банктiң Қазақстан Республикасы Ұлттық Банкiнде орналастырған
</w:t>
      </w:r>
      <w:r>
        <w:br/>
      </w:r>
      <w:r>
        <w:rPr>
          <w:rFonts w:ascii="Times New Roman"/>
          <w:b w:val="false"/>
          <w:i w:val="false"/>
          <w:color w:val="000000"/>
          <w:sz w:val="28"/>
        </w:rPr>
        <w:t>
                      мерзiмдi депозиттерi бойынша сыйақы алумен байланысты кiрiстер.
Есепшоттың мақсаты: Қазақстан Республикасы Ұлттық Банкiнде орналастырылған 
мерзiмдi депозиттер бойынша сыйақы алумен байланысты кiрiстер сомасын 
есепке алу.
Есепшоттың дебетi бойынша 4999 "Салыққа дейiнгi кiрiс" есепшотына
шығарылған сомалар өткiзіледi.
Есепшоттың кредитi бойынша Қазақстан Республикасы Ұлттық Банкiнде 
орналастырылған мерзiмдi депозиттер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4103. Банктiң Қазақстан Республикасы Ұлттық Банкiнде орналастырған
</w:t>
      </w:r>
      <w:r>
        <w:br/>
      </w:r>
      <w:r>
        <w:rPr>
          <w:rFonts w:ascii="Times New Roman"/>
          <w:b w:val="false"/>
          <w:i w:val="false"/>
          <w:color w:val="000000"/>
          <w:sz w:val="28"/>
        </w:rPr>
        <w:t>
                      мiндеттi резервтерi бойынша сыйақы алумен байланысты кiрiстер.
Есепшоттың мақсаты: Қазақстан Республикасы Ұлттық Банкiнде орналастырылған 
мiндеттi депозиттер бойынша сыйақы алумен байланысты кiрiстер сомасын 
есепке алу.
Есепшоттың дебетi бойынша 4999 "Салыққа дейiнгi кiрiс" есепшотына
шығарылған сомалар өткiзiледi.
Есепшоттың кредитi бойынша Қазақстан Республикасы Ұлттық Банкiнде
орналастырылған мiндеттi депозиттер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4151. Қазақстан Республикасы Ұлттық Банкiнiң қысқа мерзiмдi ноттары
</w:t>
      </w:r>
      <w:r>
        <w:br/>
      </w:r>
      <w:r>
        <w:rPr>
          <w:rFonts w:ascii="Times New Roman"/>
          <w:b w:val="false"/>
          <w:i w:val="false"/>
          <w:color w:val="000000"/>
          <w:sz w:val="28"/>
        </w:rPr>
        <w:t>
                      бойынша сыйақы алуға байланысты кiрiстер.
Есепшоттың мақсаты: Ұлттық Банктiң қысқа мерзiмдi ноттары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Ұлттық Банктің қысқа мерзiмдi ноттары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4152. Қазақстан Республикасы Қаржы министрлiгiнің қазынашылық
</w:t>
      </w:r>
      <w:r>
        <w:br/>
      </w:r>
      <w:r>
        <w:rPr>
          <w:rFonts w:ascii="Times New Roman"/>
          <w:b w:val="false"/>
          <w:i w:val="false"/>
          <w:color w:val="000000"/>
          <w:sz w:val="28"/>
        </w:rPr>
        <w:t>
                      мiндеттемелерi бойынша сыйақы алуға байланысты кiрiстер.
Есепшоттың мақсаты: Қаржы министрлiгiнiң шығарылған қазынашылық 
мiндеттемелерi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Қаржы министрлiгінің қазынашылық мiндеттемелерi 
бойынша сыйақы алумен байланысты кiрiстердің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4153. Қазақстан Республикасы Қаржы министрлiгiнiң қазынашылық         
</w:t>
      </w:r>
      <w:r>
        <w:br/>
      </w:r>
      <w:r>
        <w:rPr>
          <w:rFonts w:ascii="Times New Roman"/>
          <w:b w:val="false"/>
          <w:i w:val="false"/>
          <w:color w:val="000000"/>
          <w:sz w:val="28"/>
        </w:rPr>
        <w:t>
                      облигациялары бойынша сыйақы алуға байланысты кiрiстер.
Есепшоттың мақсаты: Қаржы министрлiгiнiң шығарылған қазынашылық 
облигациялары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Қаржы министрлiгiнiң қазынашылық облигациялары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4155. Қазақстан Республикасы Ұлттық Банкiнiң қайта қаржыландыруы үшiн
</w:t>
      </w:r>
      <w:r>
        <w:br/>
      </w:r>
      <w:r>
        <w:rPr>
          <w:rFonts w:ascii="Times New Roman"/>
          <w:b w:val="false"/>
          <w:i w:val="false"/>
          <w:color w:val="000000"/>
          <w:sz w:val="28"/>
        </w:rPr>
        <w:t>
                      жарамды басқа жоғары өтiмдi бағалы қағаздар бойынша сыйақы алуға
</w:t>
      </w:r>
      <w:r>
        <w:br/>
      </w:r>
      <w:r>
        <w:rPr>
          <w:rFonts w:ascii="Times New Roman"/>
          <w:b w:val="false"/>
          <w:i w:val="false"/>
          <w:color w:val="000000"/>
          <w:sz w:val="28"/>
        </w:rPr>
        <w:t>
                      байланысты кiрiстер.
Есепшоттың мақсаты: Шығарылған басқа жоғары өтiмдi бағалы қағаздар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басқа жоғары өтiмдi бағалы қағаздар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4201. Сатуға арналған кiрiс белгiленген бағалы қағаздар бойынша сыйақы
</w:t>
      </w:r>
      <w:r>
        <w:br/>
      </w:r>
      <w:r>
        <w:rPr>
          <w:rFonts w:ascii="Times New Roman"/>
          <w:b w:val="false"/>
          <w:i w:val="false"/>
          <w:color w:val="000000"/>
          <w:sz w:val="28"/>
        </w:rPr>
        <w:t>
                      алуға байланысты кiрiстер.
Есепшоттың мақсаты: Сатуға арналған кiрiс белгiленген бағалы қағаздар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сатуға арналған кiрiс белгiленген бағалы
қағаздар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4202. Сатуға арналған кiрiсi белгiленбеген бағалы қағаздар бойынша    
</w:t>
      </w:r>
      <w:r>
        <w:br/>
      </w:r>
      <w:r>
        <w:rPr>
          <w:rFonts w:ascii="Times New Roman"/>
          <w:b w:val="false"/>
          <w:i w:val="false"/>
          <w:color w:val="000000"/>
          <w:sz w:val="28"/>
        </w:rPr>
        <w:t>
                      сыйақы алуға байланысты кiрiстер.
Есепшоттың мақсаты: Сатуға арналған кiрiсi белгiленбеген бағалы қағаздар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сатуға арналған кiрiсi белгiленбеген бағалы
қағаздар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4251. Басқа банктерде орналастырылған депозиттер (бiр түнге) бойынша
</w:t>
      </w:r>
      <w:r>
        <w:br/>
      </w:r>
      <w:r>
        <w:rPr>
          <w:rFonts w:ascii="Times New Roman"/>
          <w:b w:val="false"/>
          <w:i w:val="false"/>
          <w:color w:val="000000"/>
          <w:sz w:val="28"/>
        </w:rPr>
        <w:t>
                      сыйақы алуға байланысты кiрiстер.
Есепшоттың мақсаты: Банктерде орналастырылған овернайт депозиттерi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овернайт депозиттерi бойынша сыйақы алумен 
байланысты кiрiстердің сомалары өткiзiледi.
</w:t>
      </w:r>
      <w:r>
        <w:br/>
      </w:r>
      <w:r>
        <w:rPr>
          <w:rFonts w:ascii="Times New Roman"/>
          <w:b w:val="false"/>
          <w:i w:val="false"/>
          <w:color w:val="000000"/>
          <w:sz w:val="28"/>
        </w:rPr>
        <w:t>
          4252. Басқа банктерде орналастырылған қысқа мерзiмдi депозиттер       
</w:t>
      </w:r>
      <w:r>
        <w:br/>
      </w:r>
      <w:r>
        <w:rPr>
          <w:rFonts w:ascii="Times New Roman"/>
          <w:b w:val="false"/>
          <w:i w:val="false"/>
          <w:color w:val="000000"/>
          <w:sz w:val="28"/>
        </w:rPr>
        <w:t>
                      бойынша сыйақы алуға байланысты кiрiстер (бiр айдан кем).
Есепшоттың мақсаты: Басқа банктерде бiр айдан аз мерзiмге орналастырылған 
қысқа мерзiмдi депозиттер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басқа банктерде орналастырылған қысқа мерзiмдi 
депозиттер бойынша сыйақы алумен байланысты кiрiстердiң сомалары 
өткiзіледi.
</w:t>
      </w:r>
      <w:r>
        <w:br/>
      </w:r>
      <w:r>
        <w:rPr>
          <w:rFonts w:ascii="Times New Roman"/>
          <w:b w:val="false"/>
          <w:i w:val="false"/>
          <w:color w:val="000000"/>
          <w:sz w:val="28"/>
        </w:rPr>
        <w:t>
          4253. Басқа банктерде орналастырылған қысқа мерзiмдi депозиттер       
</w:t>
      </w:r>
      <w:r>
        <w:br/>
      </w:r>
      <w:r>
        <w:rPr>
          <w:rFonts w:ascii="Times New Roman"/>
          <w:b w:val="false"/>
          <w:i w:val="false"/>
          <w:color w:val="000000"/>
          <w:sz w:val="28"/>
        </w:rPr>
        <w:t>
                      бойынша сыйақы алуға байланысты кiрiстер (бiр жылдан кем).
Есепшоттың мақсаты: Басқа банктерде (бiр жылдан аз мерзiмге)
орналастырылған қысқа мерзiмдi депозиттер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басқа банктерде орналастырылған қысқа мерзiмдi 
депозиттер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4254. Басқа банктерде орналастырылған орташа мерзiмдi депозиттер
</w:t>
      </w:r>
      <w:r>
        <w:br/>
      </w:r>
      <w:r>
        <w:rPr>
          <w:rFonts w:ascii="Times New Roman"/>
          <w:b w:val="false"/>
          <w:i w:val="false"/>
          <w:color w:val="000000"/>
          <w:sz w:val="28"/>
        </w:rPr>
        <w:t>
                      бойынша сыйақы алуға байланысты кiрiстер.
Есепшоттың мақсаты: Басқа банктерде орналастырылған орташа мерзiмдi
депозиттер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басқа банктерде орналастырылған орташа
мерзiмдi депозиттер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4255. Басқа банктерде орналастырылған ұзақ мерзiмдi депозиттер бойынша
</w:t>
      </w:r>
      <w:r>
        <w:br/>
      </w:r>
      <w:r>
        <w:rPr>
          <w:rFonts w:ascii="Times New Roman"/>
          <w:b w:val="false"/>
          <w:i w:val="false"/>
          <w:color w:val="000000"/>
          <w:sz w:val="28"/>
        </w:rPr>
        <w:t>
                      сыйақы алуға байланысты кiрiстер.
Есепшоттың мақсаты: Басқа банктерде орналастырылған ұзақ мерзiмдi
депозиттер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басқа банктерде орналастырылған ұзақ
мерзiмдi депозиттер бойынша сыйақы алумен байланысты кiрiстердің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4256. Депозиттер бойынша басқа банктердiң мерзiмi асқан берешегi
</w:t>
      </w:r>
      <w:r>
        <w:br/>
      </w:r>
      <w:r>
        <w:rPr>
          <w:rFonts w:ascii="Times New Roman"/>
          <w:b w:val="false"/>
          <w:i w:val="false"/>
          <w:color w:val="000000"/>
          <w:sz w:val="28"/>
        </w:rPr>
        <w:t>
                      бойынша сыйақы алуға байланысты кiрiстер.
Есепшоттың мақсаты: Депозиттер бойынша басқа банктердің мерзiмi асқан
берешегi бойынша сыйақы сомаларын есепке алу.
Есепшоттың кредитi бойынша депозиттер бойынша басқа банктердің
мерзiмi асқан берешегi бойынша сыйақы алумен байланысты кiрiстердің
сомалары өткiзiледi.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4301. Басқа банктерге берiлген овердрафт кредиттер бойынша сыйақы
</w:t>
      </w:r>
      <w:r>
        <w:br/>
      </w:r>
      <w:r>
        <w:rPr>
          <w:rFonts w:ascii="Times New Roman"/>
          <w:b w:val="false"/>
          <w:i w:val="false"/>
          <w:color w:val="000000"/>
          <w:sz w:val="28"/>
        </w:rPr>
        <w:t>
                      алуға байланысты кiрiстер.
Есепшоттың мақсаты: Басқа банктерге берiлген овердрафттар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басқа банктерге берiлген овердрафттар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4302. Басқа банктерге берiлген қысқа мерзiмдi кредиттер бойынша сыйақы
</w:t>
      </w:r>
      <w:r>
        <w:br/>
      </w:r>
      <w:r>
        <w:rPr>
          <w:rFonts w:ascii="Times New Roman"/>
          <w:b w:val="false"/>
          <w:i w:val="false"/>
          <w:color w:val="000000"/>
          <w:sz w:val="28"/>
        </w:rPr>
        <w:t>
                      алуға байланысты кiрiстер.
Есепшоттың мақсаты: Басқа банктерге берiлген қысқа мерзiмдi кредиттер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басқа банктерге берiлген қысқа мерзiмдi
кредиттер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4303. Басқа банктерге берiлген орташа мерзiмдi кредиттер бойынша      
</w:t>
      </w:r>
      <w:r>
        <w:br/>
      </w:r>
      <w:r>
        <w:rPr>
          <w:rFonts w:ascii="Times New Roman"/>
          <w:b w:val="false"/>
          <w:i w:val="false"/>
          <w:color w:val="000000"/>
          <w:sz w:val="28"/>
        </w:rPr>
        <w:t>
                      сыйақы алуға байланысты кiрiстер.
Есепшоттың мақсаты: Басқа банктерге берiлген орташа мерзiмдi кредиттер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басқа банктерге берiлген орташа мерзiмдi
кредиттер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4304. Басқа банктерге берiлген ұзақ мерзiмдi кредиттер бойынша сыйақы
</w:t>
      </w:r>
      <w:r>
        <w:br/>
      </w:r>
      <w:r>
        <w:rPr>
          <w:rFonts w:ascii="Times New Roman"/>
          <w:b w:val="false"/>
          <w:i w:val="false"/>
          <w:color w:val="000000"/>
          <w:sz w:val="28"/>
        </w:rPr>
        <w:t>
                      алуға байланысты кiрiстер.
Есепшоттың мақсаты: Басқа банктерге берiлген ұзақ мерзiмдi кредиттер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басқа банктерге берiлген ұзақ мерзiмдi
кредиттер бойынша сыйақы алумен байланысты кiрiстердің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4305. Басқа банктерге берiлген қаржылық лизинг бойынша сыйақы алуға
</w:t>
      </w:r>
      <w:r>
        <w:br/>
      </w:r>
      <w:r>
        <w:rPr>
          <w:rFonts w:ascii="Times New Roman"/>
          <w:b w:val="false"/>
          <w:i w:val="false"/>
          <w:color w:val="000000"/>
          <w:sz w:val="28"/>
        </w:rPr>
        <w:t>
                      байланысты кiрiстер.
Есепшоттың мақсаты: Басқа банктерге берiлген қаржылық лизинг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басқа банктерге берiлген қаржылық лизинг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4306. Кредиттер бойынша басқа банктердiң мерзiмi өткен берешегi       
</w:t>
      </w:r>
      <w:r>
        <w:br/>
      </w:r>
      <w:r>
        <w:rPr>
          <w:rFonts w:ascii="Times New Roman"/>
          <w:b w:val="false"/>
          <w:i w:val="false"/>
          <w:color w:val="000000"/>
          <w:sz w:val="28"/>
        </w:rPr>
        <w:t>
                      бойынша сыйақы алуға байланысты кiрiстер.
Есепшоттың мақсаты: Кредиттер бойынша басқа банктердің мерзiмi асқан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кредиттер бойынша басқа банктердiң мерзiмi
асқан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4349. Басқа банктерге берілген кредиттер бойынша комиссиялық
</w:t>
      </w:r>
      <w:r>
        <w:br/>
      </w:r>
      <w:r>
        <w:rPr>
          <w:rFonts w:ascii="Times New Roman"/>
          <w:b w:val="false"/>
          <w:i w:val="false"/>
          <w:color w:val="000000"/>
          <w:sz w:val="28"/>
        </w:rPr>
        <w:t>
                      сыйақылар.
Есепшоттың мақсаты: Басқа банктерге берілген кредиттер бойынша
комиссиялық сыйақылар сомаларын есепке алу.
Есепшоттың дебетi бойынша 4999 "Салыққа дейiнгi кiрiс" есепшотына
шығарылған сомалар өткiзiледi.
Есепшоттың кредитi бойынша басқа банктерге берiлген кредиттер бойынша
комиссиялық сыйақылар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4351. Банктiң бас бөлiмшесiмен есеп айырысу бойынша сыйақы алуға
</w:t>
      </w:r>
      <w:r>
        <w:br/>
      </w:r>
      <w:r>
        <w:rPr>
          <w:rFonts w:ascii="Times New Roman"/>
          <w:b w:val="false"/>
          <w:i w:val="false"/>
          <w:color w:val="000000"/>
          <w:sz w:val="28"/>
        </w:rPr>
        <w:t>
                      байланысты кiрiстер.
Есепшоттың мақсаты: Банктiң басты бөлiмшесiмен есеп айырысу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банктiң басты бөлiмшесiмен есеп айырысу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4352. Банктiң жергілiктi филиалдарымен есеп айырысу бойынша сыйақы
</w:t>
      </w:r>
      <w:r>
        <w:br/>
      </w:r>
      <w:r>
        <w:rPr>
          <w:rFonts w:ascii="Times New Roman"/>
          <w:b w:val="false"/>
          <w:i w:val="false"/>
          <w:color w:val="000000"/>
          <w:sz w:val="28"/>
        </w:rPr>
        <w:t>
                      алуға байланысты кiрiстер (пассив).
Есепшоттың мақсаты: Жергiлiктi филиалдармен есеп айырысу бойынша
сыйақы алумен байланысты кiрiстер сомаларын есепке алу.
Есепшоттың дебетi бойынша 4999 "Салыққа дейiнгi кiрiс" есепшотына
шығарылған сомалар өткiзіледi.
Есепшоттың кредитi бойынша жергілiктi филиалдармен есеп айырысу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4353. Банктiң шетелдiк филиалдарымен есеп айырысу бойынша сыйақы
</w:t>
      </w:r>
      <w:r>
        <w:br/>
      </w:r>
      <w:r>
        <w:rPr>
          <w:rFonts w:ascii="Times New Roman"/>
          <w:b w:val="false"/>
          <w:i w:val="false"/>
          <w:color w:val="000000"/>
          <w:sz w:val="28"/>
        </w:rPr>
        <w:t>
                      алуға байланысты кiрiстер.
Есепшоттың мақсаты: Шетелдiк филиалдармен есеп айырысу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шетелдiк филиалдармен есеп айырысу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4401. Клиенттерге берілген овердрафт кредиттерi бойынша сыйақы алуға
</w:t>
      </w:r>
      <w:r>
        <w:br/>
      </w:r>
      <w:r>
        <w:rPr>
          <w:rFonts w:ascii="Times New Roman"/>
          <w:b w:val="false"/>
          <w:i w:val="false"/>
          <w:color w:val="000000"/>
          <w:sz w:val="28"/>
        </w:rPr>
        <w:t>
                      байланысты кiрiстер.
Есепшоттың мақсаты: Клиенттерге берiлген овердрафтар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Клиенттерге берілген овердрафтар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4403. Клиенттердiң кредиттiк карталары бойынша сыйақы алуға байланысты
</w:t>
      </w:r>
      <w:r>
        <w:br/>
      </w:r>
      <w:r>
        <w:rPr>
          <w:rFonts w:ascii="Times New Roman"/>
          <w:b w:val="false"/>
          <w:i w:val="false"/>
          <w:color w:val="000000"/>
          <w:sz w:val="28"/>
        </w:rPr>
        <w:t>
                      кiрiстер.
Есепшоттың мақсаты: Клиенттердiң кредит карталары бойынша сыйақы алумен 
байланысты кiрiстер сомаларын есепке алу.
Есепшоттың дебетi бойынша 4999 "Салыққа дейiнгi кірiс" есепшотына 
шығарылған сомалар өткізіледі.
Есепшоттың кредитi бойынша Клиенттердiң кредит карталары бойынша сыйақы 
алумен байланысты кiрiстердiң сомалары өткiзіледі векселдерi.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4405. Клиенттердiң есепке алынған векселдерi бойынша сыйақы алумен
</w:t>
      </w:r>
      <w:r>
        <w:br/>
      </w:r>
      <w:r>
        <w:rPr>
          <w:rFonts w:ascii="Times New Roman"/>
          <w:b w:val="false"/>
          <w:i w:val="false"/>
          <w:color w:val="000000"/>
          <w:sz w:val="28"/>
        </w:rPr>
        <w:t>
                      байланысты кiрiстер.
Есепшоттың мақсаты: Клиенттердiң есепке алынған векселдерi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клиенттердiң есепке алынған векселдерi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4407. Факторинг бойынша сыйақы алуға байланысты кiрiстер.
Есепшоттың мақсаты: Факторинг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клиенттерге факторинг бойынша сыйақы алумен 
байланысты кiрiстердiң сомалары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4411. Клиенттерге берiлген қысқа мерзiмдi кредиттер бойынша сыйақы
</w:t>
      </w:r>
      <w:r>
        <w:br/>
      </w:r>
      <w:r>
        <w:rPr>
          <w:rFonts w:ascii="Times New Roman"/>
          <w:b w:val="false"/>
          <w:i w:val="false"/>
          <w:color w:val="000000"/>
          <w:sz w:val="28"/>
        </w:rPr>
        <w:t>
                      алуға байланысты кiрiстер.
Есепшоттың мақсаты: Клиенттерге берiлген қысқа мерзiмдi кредиттер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клиенттерге берiлген қысқа мерзiмдi кредиттер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4414. Клиенттерге берiлген орташа мерзiмдi кредиттер бойынша сыйақы
</w:t>
      </w:r>
      <w:r>
        <w:br/>
      </w:r>
      <w:r>
        <w:rPr>
          <w:rFonts w:ascii="Times New Roman"/>
          <w:b w:val="false"/>
          <w:i w:val="false"/>
          <w:color w:val="000000"/>
          <w:sz w:val="28"/>
        </w:rPr>
        <w:t>
                      алуға байланысты кiрiстер.
Есепшоттың мақсаты: Клиенттерге берiлген орташа мерзiмдi кредиттер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клиенттерге берiлген орташа мерзiмдi кредиттер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4417. Клиенттерге берілген ұзақ мерзiмдi кредиттер бойынша сыйақы     
</w:t>
      </w:r>
      <w:r>
        <w:br/>
      </w:r>
      <w:r>
        <w:rPr>
          <w:rFonts w:ascii="Times New Roman"/>
          <w:b w:val="false"/>
          <w:i w:val="false"/>
          <w:color w:val="000000"/>
          <w:sz w:val="28"/>
        </w:rPr>
        <w:t>
                      алуға байланысты кiрiстер.
Есепшоттың мақсаты: Клиенттерге берiлген ұзақ мерзiмдi кредиттер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клиенттерге берiлген ұзақ мерзiмдi кредиттер
бойынша сыйақы алумен байланысты кiрiстердiң сомалары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4420. Клиенттерге қаржылық лизинг бойынша сыйақы алуға байланысты
</w:t>
      </w:r>
      <w:r>
        <w:br/>
      </w:r>
      <w:r>
        <w:rPr>
          <w:rFonts w:ascii="Times New Roman"/>
          <w:b w:val="false"/>
          <w:i w:val="false"/>
          <w:color w:val="000000"/>
          <w:sz w:val="28"/>
        </w:rPr>
        <w:t>
                      кiрiстер.
Есепшоттың мақсаты: Клиенттерге қаржылық лизинг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клиенттерге қаржылық лизинг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4422. Клиенттерге форфейтинг бойынша сыйақы алуға байланысты кiрiстер.
Есепшоттың мақсаты: Клиенттерге форфейтинг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клиенттерге форфейтинг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4424. Кредиттер бойынша клиенттердiң мерзiмi өткен берешегi бойынша
</w:t>
      </w:r>
      <w:r>
        <w:br/>
      </w:r>
      <w:r>
        <w:rPr>
          <w:rFonts w:ascii="Times New Roman"/>
          <w:b w:val="false"/>
          <w:i w:val="false"/>
          <w:color w:val="000000"/>
          <w:sz w:val="28"/>
        </w:rPr>
        <w:t>
                      сыйақы алуға байланысты кiрiстер.
Есепшоттың мақсаты: Кредиттер бойынша клиенттердiң мерзiмi асқан берешегi 
бойынша сыйақы алумен байланысты кiрiстер сомаларын есепке алу.
Есепшоттың дебетi бойынша 4999 "Салыққа дейiнгi кiрiс" есепшотына 
шығарылған сомалар өткiзіледi.
Есепшоттың кредитi бойынша кредиттер бойынша клиенттердiң мерзiмi асқан 
берешегi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4440. Клиенттерге берiлген басқа кредиттер бойынша сыйақы алуға
</w:t>
      </w:r>
      <w:r>
        <w:br/>
      </w:r>
      <w:r>
        <w:rPr>
          <w:rFonts w:ascii="Times New Roman"/>
          <w:b w:val="false"/>
          <w:i w:val="false"/>
          <w:color w:val="000000"/>
          <w:sz w:val="28"/>
        </w:rPr>
        <w:t>
                      байланысты кiрiстер.
Есепшоттың мақсаты: Клиенттерге берiлген басқа кредиттер бойынша сыйақы 
алумен байланысты кiрiстер сомаларын есепке алу.
Есепшоттың дебетi бойынша 4999 "Салыққа дейiнгi кiрiс" есепшотына 
шығарылған сомалар өткiзiледi.
Есепшоттың кредитi бойынша клиенттерге берiлген басқа кредиттер бойынша 
сыйақы алумен байланысты кiрiстердің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4449. Клиенттерге берiлген кредиттер бойынша комиссиялық сыйақылар.
Есепшоттың мақсаты: Клиенттерге берiлген басқа кредиттер бойынша
комиссиялық сыйақылар сомаларын есепке алу.
Есепшоттың дебетi бойынша 4999 "Салыққа дейiнгi кiрiс" есепшотына
шығарылған сомалар өткiзіледi.
Есепшоттың кредитi бойынша клиенттерге берiлген басқа кредиттер бойынша 
комиссиялық сыйақылар сомалары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4451. Өтеуге дейiнгi ұсталатын кiрiс белгiленген бағалы қағаздар      
</w:t>
      </w:r>
      <w:r>
        <w:br/>
      </w:r>
      <w:r>
        <w:rPr>
          <w:rFonts w:ascii="Times New Roman"/>
          <w:b w:val="false"/>
          <w:i w:val="false"/>
          <w:color w:val="000000"/>
          <w:sz w:val="28"/>
        </w:rPr>
        <w:t>
                      бойынша сыйақы алуға байланысты кiрiстер.
Есепшоттың мақсаты: Нақты кiрiсi өтелгенге дейiн ұстала тұратын бағалы
қағаздар бойынша сыйақы алумен байланысты кiрiстер сомаларын есепке алу.
Есепшоттың дебетi бойынша 4999 "Салыққа дейiнгi кiрiс" есепшотына
шығарылған сомалар өткiзіледi.
Есепшоттың кредитi бойынша нақты кiрiсi өтелгенге дейiн ұстала тұратын
бағалы қағаздар бойынша сыйақы алумен байланысты кірiстердiң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4452. Сатуға жарамды кiрiсi белгiленген бағалы қағаздар бойынша сыйақы
</w:t>
      </w:r>
      <w:r>
        <w:br/>
      </w:r>
      <w:r>
        <w:rPr>
          <w:rFonts w:ascii="Times New Roman"/>
          <w:b w:val="false"/>
          <w:i w:val="false"/>
          <w:color w:val="000000"/>
          <w:sz w:val="28"/>
        </w:rPr>
        <w:t>
                      алуға байланысты кiрiстер.
Есепшоттың мақсаты: Сатуға жарамды кiрiсi нақты бағалы қағаздар бойынша 
сыйақы алумен байланысты кiрiстер сомаларын есепке алу.
Есепшоттың дебетi бойынша 4999 "Салыққа дейiнгi кiрiс" есепшотына 
шығарылған сомалар өткiзіледi.
Есепшоттың кредитi бойынша сатуға жарамды кiрiсi нақты бағалы қағаздар
бойынша сыйақы алумен байланысты кiрiстердiң сомалары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4454. Сатуға жарамды кiрiсi белгiленбеген бағалы қағаздар бойынша     
</w:t>
      </w:r>
      <w:r>
        <w:br/>
      </w:r>
      <w:r>
        <w:rPr>
          <w:rFonts w:ascii="Times New Roman"/>
          <w:b w:val="false"/>
          <w:i w:val="false"/>
          <w:color w:val="000000"/>
          <w:sz w:val="28"/>
        </w:rPr>
        <w:t>
                      сыйақы алуға байланысты кiрiстер.
Есепшоттың мақсаты: Сатуға жарамды кiрiсi нақтыланбаған бағалы қағаздар
бойынша сыйақы алумен байланысты сомаларын есепке алу.
Есепшоттың дебетi бойынша 4999 "Салыққа дейiнгi кiрiс" есепшотына
шығарылған сомалар өткiзiледi.
Есепшоттың кредитi бойынша сатуға жарамды кiрiсi нақтыланбаған бағалы
қағаздар бойынша сыйақы алумен байланысты кiрiстердiң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4455. "Своп" операциялары бойынша оң айырмалар.
Есепшоттың мақсаты: "Своп" операцияларын жүргiзгенде алынған оң 
айырмаларды есепке алу.
Есепшоттың кредитi бойынша "Своп" операцияларын жүргiзгенде алынған оң 
айырмалардан кiрiстер сомалары өткiзiледi.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4456. "Керi репо"операциялары бойынша оң айырмашылықтар.
Есепшоттың мақсаты: "Репо" операцияларын жүргiзгенде алынған оң 
айырмаларды есепке алу.
Есепшоттың кредитi бойынша "Репо" операцияларын жүргiзгенде алынған
оң айырмалардан кiрiстер сомалары өткiзiледi.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4471. Еншiлес ұйымдардың акциялары бойынша алынған дивидендтер.
Есепшоттың мақсаты: Еншiлес компаниялардың акциялары бойынша дивиденттер 
сомаларын есепке алу.
Есепшоттың кредитi бойынша бiрлескен компанияларға дивиденттер сомалары 
өткiзiледi.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4472. Қауымдасқан ұйымдарға инвестициялар бойынша алынған дивидендтер.
Есепшоттың мақсаты: Қауымдасқан ұйымдардың акциялары бойынша дивиденттер 
сомаларын есепке алу.
Есепшоттың кредитi бойынша қауымдасқан ұйымдардың акциялары бойынша банкке 
түскен дивиденттер сомалары өткiзiледi.
Есепшоттың дебетi бойынша 4999 "Салыққа дейінгі кіріс"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4475. Субординирленген қарызға инвестициялар бойынша сыйақы алуға
</w:t>
      </w:r>
      <w:r>
        <w:br/>
      </w:r>
      <w:r>
        <w:rPr>
          <w:rFonts w:ascii="Times New Roman"/>
          <w:b w:val="false"/>
          <w:i w:val="false"/>
          <w:color w:val="000000"/>
          <w:sz w:val="28"/>
        </w:rPr>
        <w:t>
                      байланысты кiрiстер.
Есепшоттың мақсаты: Субординирленген қарызға инвестициялар бойынша сыйақы 
алумен байланысты кiрiстердi есепке алу.
Есепшоттың кредитi бойынша субординирленген қарызға инвестициялар бойынша 
сыйақы алумен байланысты кiрiстердiң сомалары өткiзiледi.
Есепшоттың дебетi бойынша 4999 "Салыққа дейiнгi кiрiс" есепшотына
шығарылған сомалар өткiзiледi.
</w:t>
      </w:r>
      <w:r>
        <w:br/>
      </w:r>
      <w:r>
        <w:rPr>
          <w:rFonts w:ascii="Times New Roman"/>
          <w:b w:val="false"/>
          <w:i w:val="false"/>
          <w:color w:val="000000"/>
          <w:sz w:val="28"/>
        </w:rPr>
        <w:t>
          4491. Хеджирленетiн құралдар бойынша сыйақы алуға байланысты кiрiстер.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мақсаты: Хеджирленетiн құралдар бойынша сыйақы алумен 
байланысты кiрiстердi есепке алу.
Есепшоттың кредитi бойынша хеджирленетiн құралдар бойынша сыйақы алумен 
байланысты кiрiстердiң сомалары өткiзiледi.
Есепшоттың дебетi бойынша 4999 "Салыққа дейiнгi кiрiс" есепшотына 
шығарылған сомалар өткiзiледi.
     4498. Форвардтық контрактiлер бойынша сыйақы алуға байланысты
           кiрiстер.
Есепшоттың мақсаты: Форвардтық контрактiлер бойынша сыйақы алумен 
байланысты кiрiстердi есепке алу.
Есепшоттың кредитi бойынша форвардтық контрактiлер бойынша сыйақы алумен 
байланысты кiрiстердiң сомалары өткiзіледi.
Есепшоттың дебетi бойынша 4999 "Салыққа дейiнгi кiрiс" есепшотына 
шығарылған сомалар өткiзіледi.
     4510. Кiрiс белгiленген бағалы қағаздарды сатып алу-сату бойынша      
           кiрiстер.
</w:t>
      </w:r>
    </w:p>
    <w:p>
      <w:pPr>
        <w:spacing w:after="0"/>
        <w:ind w:left="0"/>
        <w:jc w:val="left"/>
      </w:pPr>
      <w:r>
        <w:rPr>
          <w:rFonts w:ascii="Times New Roman"/>
          <w:b w:val="false"/>
          <w:i w:val="false"/>
          <w:color w:val="000000"/>
          <w:sz w:val="28"/>
        </w:rPr>
        <w:t>
Есепшоттың мақсаты: Қайталама рынокта кiрiс белгiленген бағалы қағаздарды 
сатып алу-сату бойынша банктiң кiрiстерiн есепке алу.
Есепшоттың кредитi бойынша сатудан түскен кiрiс сомалары өткiзiледi.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4520. Кiрiс белгіленбеген бағалы қағаздарды сатып алу-сату бойынша
</w:t>
      </w:r>
      <w:r>
        <w:br/>
      </w:r>
      <w:r>
        <w:rPr>
          <w:rFonts w:ascii="Times New Roman"/>
          <w:b w:val="false"/>
          <w:i w:val="false"/>
          <w:color w:val="000000"/>
          <w:sz w:val="28"/>
        </w:rPr>
        <w:t>
                      кiрiстер.
Есепшоттың мақсаты: Кiрiс белгiленбеген бағалы қағаздарды сатып алу-сату
бойынша кiрiстердi есепке алу.
Есепшоттың кредитi бойынша сатудан түскен кiрiс сомалары өткiзіледi.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4530. Шетел валютасын сатып алу-сату бойынша кiрiстер.
Есепшоттың мақсаты: Валюта рыногында шетел валютасын сатып алу-сату 
бойынша банктiң кiрiстерiн есепке алу.
Есепшоттың кредитi бойынша сатудан түскен кiрiс сомалары өткiзіледi.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4540. Қымбат металдарды сатып алу-сату бойынша кiрiстер.
Есепшоттың мақсаты: Қымбат металдарды сатып алу-сату бойынша кiрiстердi 
есепке алу.
Есепшоттың кредитi бойынша сатудан түскен кiрiс сомалары өткiзіледi.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4550. Қаржылық фьючерстер бойынша кiрiстер.
Есепшоттың мақсаты: Сауда қаржылық фьючерстер бойынша кiрiстердi есепке 
алу.
Есепшоттың кредитi бойынша қайта бағалаудан және сатудан түскен кiрiс
сомалары өткiзiледi.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4551. Опциондық контрактiлерi бойынша кiрiстер (пассив).
Есепшоттың мақсаты: Опциондық контрактiлер бойынша кiрiстердi есепке алу.
Есепшоттың кредитi бойынша опциондық контрактiлер бойынша кiрiстер
сомалары өткiзiледi.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4560. Бағалы қағаздар бойынша форвардтық операцияларды қайта бағалау
</w:t>
      </w:r>
      <w:r>
        <w:br/>
      </w:r>
      <w:r>
        <w:rPr>
          <w:rFonts w:ascii="Times New Roman"/>
          <w:b w:val="false"/>
          <w:i w:val="false"/>
          <w:color w:val="000000"/>
          <w:sz w:val="28"/>
        </w:rPr>
        <w:t>
                      бойынша iске асырылмаған кiрiс.
Есепшоттың мақсаты: Бағалы қағаздар бойынша форвардтық операцияларды
қайта бағалау бойынша iске асырылмаған кiрiс сомаларын есепке алу.
Есепшоттың кредитi бойынша бағалы қағаздар бойынша форвардтық 
операцияларды қайта бағалау бойынша iске асырылмаған кiрiс сомалары
өткiзiледi.
Есепшоттың дебетi бойынша түскен кiрiстер сомаларын N 4999 "Салыққа 
дейiнгi кiрiс" есепшотына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4570. Шетел валютасы бойынша форвардтық операцияларды қайта бағалау
</w:t>
      </w:r>
      <w:r>
        <w:br/>
      </w:r>
      <w:r>
        <w:rPr>
          <w:rFonts w:ascii="Times New Roman"/>
          <w:b w:val="false"/>
          <w:i w:val="false"/>
          <w:color w:val="000000"/>
          <w:sz w:val="28"/>
        </w:rPr>
        <w:t>
                      бойынша iске асырылмаған кiрiс.
Есепшоттың мақсаты: Шетел валютасы бойынша форвардтық операцияларды қайта 
бағалау бойынша iске асырылмаған кiрiс сомаларын есепке алу.
Есепшоттың кредитi бойынша шетел валютасы бойынша форвардтық операцияларды 
қайта бағалау бойынша iске асырылмаған кiрiс сомалары өткiзiледi.
Есепшоттың дебетi бойынша түскен кiрiстер сомаларын N 4999 "Салыққа
дейiнгi кiрiс" есепшотына шығару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4580. Қымбат металдар бойынша форвардтық операцияларды қайта бағалау
</w:t>
      </w:r>
      <w:r>
        <w:br/>
      </w:r>
      <w:r>
        <w:rPr>
          <w:rFonts w:ascii="Times New Roman"/>
          <w:b w:val="false"/>
          <w:i w:val="false"/>
          <w:color w:val="000000"/>
          <w:sz w:val="28"/>
        </w:rPr>
        <w:t>
                      бойынша iске асырылмаған кiрiс.
Есепшоттың мақсаты: Қымбат металдар бойынша форвардтық операцияларды қайта 
бағалаудан түскен iске асырылмаған кiрiс сомаларын есепке алу.
Есепшоттың кредитi бойынша қымбат металдар бойынша форвардтық
операцияларды қайта бағалаудан түскен iске асырылмаған кiрiс сомалары
өткiзiледi.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4590. Қаржылық фьючерстердi қайта бағалаудан iске асырылмаған кiрiс.
Есепшоттың мақсаты: Қаржылық фьючерстердi қайта бағалаудан іске 
асырылмаған кiрiс сомаларын есепке алу.
Есепшоттың кредитi бойынша қаржылық фьючерстердi қайта бағалаудан iске 
асырылмаған кiрiс сомалары өткiзiледi.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4591. Опцион контрактiлерiн қайта бағалаудан iске асырылмаған кiрiс.
Есепшоттың мақсаты: Опциондық контрактiлердi қайта бағалаудан түскен
пайдаланылмаған кiрiс сомаларын есепке алу.
Есепшоттың дебетi бойынша Опциондық контрактiлердi жапқанда сомаларды 
есептен шығару немесе сомаларды N 4999 "Салыққа дейiнгi кiрiс" есепшотына 
шығару өткiзiледi.
Есепшоттың кредитi бойынша опциондық контрактiлердi қайта бағалаудан
түскен пайдаланылмаған кiрiс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4601. Ақша аудару операциялары бойынша банктiң көрсеткен қызметiнен
</w:t>
      </w:r>
      <w:r>
        <w:br/>
      </w:r>
      <w:r>
        <w:rPr>
          <w:rFonts w:ascii="Times New Roman"/>
          <w:b w:val="false"/>
          <w:i w:val="false"/>
          <w:color w:val="000000"/>
          <w:sz w:val="28"/>
        </w:rPr>
        <w:t>
                      комиссиялық кiрiстер.
Есепшоттың мақсаты: Банктiң ақша аудару операциялары бойынша банктiң
қызмет көрсетуден комиссиялық кiрiстерiн есепке алу.
Есепшоттың кредитi бойынша ақша аудару операциялары бойынша банктің қызмет 
көрсетуден комиссиялық кiрiстерiнiң сомалары өткiзiледi.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4602. Сақтандыру операциялары бойынша банктiң көрсеткен қызметiнен
</w:t>
      </w:r>
      <w:r>
        <w:br/>
      </w:r>
      <w:r>
        <w:rPr>
          <w:rFonts w:ascii="Times New Roman"/>
          <w:b w:val="false"/>
          <w:i w:val="false"/>
          <w:color w:val="000000"/>
          <w:sz w:val="28"/>
        </w:rPr>
        <w:t>
                      комиссиялық кiрiстер.
Есепшоттың мақсаты: Банктiң сақтандыру операциялары бойынша банктiң
қызмет көрсетуден комиссиялық кiрiстерiн есепке алу.
Есепшоттың кредитi бойынша сақтандыру операциялары бойынша банктiң қызмет 
көрсетуден комиссиялық кiрiстерiнiң сомалары өткiзiледi.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4603. Бағалы қағаздарды сатып алу-сату бойынша банктiң көрсеткен
</w:t>
      </w:r>
      <w:r>
        <w:br/>
      </w:r>
      <w:r>
        <w:rPr>
          <w:rFonts w:ascii="Times New Roman"/>
          <w:b w:val="false"/>
          <w:i w:val="false"/>
          <w:color w:val="000000"/>
          <w:sz w:val="28"/>
        </w:rPr>
        <w:t>
                      қызметiнен комиссиялық кiрiстер.
Есепшоттың мақсаты: Бағалы қағаздарды сатып алу-сату бойынша банктің
қызмет көрсетуден комиссиялық кiрiстерiн есепке алу.
Есепшоттың кредитi бойынша бағалы қағаздарды сатып алу-сату  бойынша
банктiң қызмет көрсетуден комиссиялық кiрiстерiнiң сомалары өткізіледi.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4604. Шетел валютасын сатып алу-сату бойынша банктiң көрсеткен
</w:t>
      </w:r>
      <w:r>
        <w:br/>
      </w:r>
      <w:r>
        <w:rPr>
          <w:rFonts w:ascii="Times New Roman"/>
          <w:b w:val="false"/>
          <w:i w:val="false"/>
          <w:color w:val="000000"/>
          <w:sz w:val="28"/>
        </w:rPr>
        <w:t>
                      қызметiнен комиссиялық кiрiстер.
Есепшоттың мақсаты: Шетел валютасын сатып алу-сату бойынша банктiң
қызмет көрсетуден комиссиялық кiрiстерiн есепке алу.
Есепшоттың кредитi бойынша шетел валютасын сатып алу-сату бойынша
банктiң қызмет көрсетуден комиссиялық кiрiстерiнiң сомалары өткiзіледi.
Есепшоттың дебетi бойынша 4999 "Салыққа дейiнгi кiрiс" есепшотына
шығарылған сомалар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4605. Сенiп (трастық) басқарудағы операциялар бойынша банктiң         
</w:t>
      </w:r>
      <w:r>
        <w:br/>
      </w:r>
      <w:r>
        <w:rPr>
          <w:rFonts w:ascii="Times New Roman"/>
          <w:b w:val="false"/>
          <w:i w:val="false"/>
          <w:color w:val="000000"/>
          <w:sz w:val="28"/>
        </w:rPr>
        <w:t>
                      көрсеткен қызметiнен комиссиялық кiрiстер.
Есепшоттың мақсаты: Траст операциялары бойынша банктiң қызмет көрсетуден 
комиссиялық кiрiстерiн есепке алу.
Есепшоттың кредитi бойынша траст операциялары бойынша банктiң қызмет
көрсетуден комиссиялық кiрiстерiнiң сомалары өткiзiледi.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4606. Берiлген кепiлдiктер бойынша банктiң көрсеткен қызметiнен       
</w:t>
      </w:r>
      <w:r>
        <w:br/>
      </w:r>
      <w:r>
        <w:rPr>
          <w:rFonts w:ascii="Times New Roman"/>
          <w:b w:val="false"/>
          <w:i w:val="false"/>
          <w:color w:val="000000"/>
          <w:sz w:val="28"/>
        </w:rPr>
        <w:t>
                      комиссиялық кiрiстер.
Есепшоттың мақсаты: Берiлген кепiлдер бойынша банктiң қызмет көрсетуден 
комиссиялық кiрiстерiн есепке алу.
Есепшоттың кредитi бойынша берiлген кепiлдер бойынша банктiң қызмет 
көрсетуден комиссиялық кiрiстерiнiң сомалары өткiзiледi.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4607. Клиенттердiң салымдарын қабылдау және есепшоттарын ашу мен
</w:t>
      </w:r>
      <w:r>
        <w:br/>
      </w:r>
      <w:r>
        <w:rPr>
          <w:rFonts w:ascii="Times New Roman"/>
          <w:b w:val="false"/>
          <w:i w:val="false"/>
          <w:color w:val="000000"/>
          <w:sz w:val="28"/>
        </w:rPr>
        <w:t>
                      жүргiзу бойынша банктiң көрсеткен қызметiнен комиссиялық        
</w:t>
      </w:r>
      <w:r>
        <w:br/>
      </w:r>
      <w:r>
        <w:rPr>
          <w:rFonts w:ascii="Times New Roman"/>
          <w:b w:val="false"/>
          <w:i w:val="false"/>
          <w:color w:val="000000"/>
          <w:sz w:val="28"/>
        </w:rPr>
        <w:t>
                      кiрiстер.
Есепшоттың мақсаты: Клиенттердiң есепшоттарын және салымдарын жүргiзу 
бойынша банктiң қызмет көрсетуден комиссиялық кiрiстерiн есепке алу.
Есепшоттың кредитi бойынша клиенттердiң есепшоттарын және салымдарын 
жүргiзу бойынша банктiң қызмет көрсетуден комиссиялық кiрiстерiнiң 
сомалары өткiзіледi.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дебетi бойынша 4999 "Салыққа дейiнгi кiрiс" есепшотына 
шығарылған сомалар өткiзiледi.
     4608. Басқа комиссиялық кiрiстер.
Есепшоттың мақсаты: Банктiң басқа қызмет көрсетулерiнен комиссиялық
кiрiстердi есепке алу.
Есепшоттың кредитi бойынша банктiң басқа қызмет көрсетулерiнен
комиссиялық кiрiстер сомалары өткiзiледi.
Есепшоттың дебетi бойынша 4999 "Салыққа дейiнгi кiрiс" есепшотына
шығарылған сомалар өткiзiледi.
     4609. Кастодиандық қызмет бойынша алынған комиссия түрiндегi банктiң
           кiрiстерi.
Есепшоттың мақсаты: Банктің кастодиандық қызмет бойынша алынған комиссия 
түрiндегi кiрiстерiн есепке алу.
Есепшоттың дебетi бойынша 4999 "Салыққа дейiнгi кiрiс" есепшотына
шығарылған сомалар өткiзiледi.
</w:t>
      </w:r>
    </w:p>
    <w:p>
      <w:pPr>
        <w:spacing w:after="0"/>
        <w:ind w:left="0"/>
        <w:jc w:val="left"/>
      </w:pPr>
      <w:r>
        <w:rPr>
          <w:rFonts w:ascii="Times New Roman"/>
          <w:b w:val="false"/>
          <w:i w:val="false"/>
          <w:color w:val="000000"/>
          <w:sz w:val="28"/>
        </w:rPr>
        <w:t>
Есепшоттың кредитi бойынша банктiң кастодиандық қызмет бойынша алынған 
комиссия түрiндегi кiрiстерiнiң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4610. Банктiк акцептермен операциялар бойынша алынған комиссия
</w:t>
      </w:r>
      <w:r>
        <w:br/>
      </w:r>
      <w:r>
        <w:rPr>
          <w:rFonts w:ascii="Times New Roman"/>
          <w:b w:val="false"/>
          <w:i w:val="false"/>
          <w:color w:val="000000"/>
          <w:sz w:val="28"/>
        </w:rPr>
        <w:t>
                      түрiндегi банктiң кiрiстерi.
Есепшоттың мақсаты: Банктiң банк акцептерiмен операциялар бойынша алынған 
комиссия түрiндегi кiрiстерiн есепке алу.
Есепшоттың дебетi бойынша 4999 "Салыққа дейiнгi кiрiс" есепшотына 
шығарылған сомалар өткiзіледi.
Есепшоттың кредитi бойынша банктiң банк акцептерiмен операциялар бойынша 
алынған комиссия түрiндегi кiрiстерiнiң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4701. Қысқа мерзiмдi қаржылық инвестицияларды қайта бағалаудан кiрiс.
Есепшоттың мақсаты: Бағалы қағаздардың (жылға дейiн иелену мерзiмiмен
қысқа мерзiмдi қаржы инвестициялары) құнын қайта бағалаудың оң сомаларын 
есепке алу.
Банктiң банк акцептерiмен операциялар бойынша алынған комиссия түрiндегi 
кiрiстерiн есепке алу.
Есепшоттың дебетi бойынша 4999 "Салыққа дейiнгi кiрiс" есепшотына 
шығарылған сомалар өткiзiледi.
Есепшоттың кредитi бойынша бағалы қағаздардың құнын қайта бағалаудың
оң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4703. Шетел валютасын қайта бағалаудан кiрiстер.
Есепшоттың мақсаты: Шетел валютасын қайта бағалау нәтижесiнде алынған
оң бағам айырмасының сомаларын есепке алу.
Банктiң банк акцептерiмен операциялар бойынша алынған комиссия түрiндегi 
кiрiстерiн есепке алу.
Есепшоттың дебетi бойынша 4999 "Салыққа дейiнгi кiрiс" есепшотына 
шығарылған сомалар өткiзiледi.
Есепшоттың кредитi бойынша шетел валютасын қайта бағалау нәтижесiнде
алынған оң бағам айырмасының сомалары өткiзiледi.
</w:t>
      </w:r>
      <w:r>
        <w:br/>
      </w:r>
      <w:r>
        <w:rPr>
          <w:rFonts w:ascii="Times New Roman"/>
          <w:b w:val="false"/>
          <w:i w:val="false"/>
          <w:color w:val="000000"/>
          <w:sz w:val="28"/>
        </w:rPr>
        <w:t>
          4704. Аффинирленген қымбат металдарды қайта бағалаудан кiрiс.
Есепшоттың мақсаты: Аффинирленген қымбат металдарды қайта бағалау
нәтижесiнде алынған оң бағам айырмасының сомаларын есепке алу.
Банктiң банк акцептерiмен операциялар бойынша алынған комиссия
түрiндегi кiрiстерiн есепке алу.
Есепшоттың дебетi бойынша 4999 "Салыққа дейiнгi кiрiс" есепшотына
шығарылған сомалар өткiзiледi.
Есепшоттың кредитi бойынша аффинирленген қымбат металдарды қайта бағалау 
нәтижесінде алынған оң бағам айырмасының сомалары өткізіледі.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4705. Басқа банктерге берiлген валюталық баламасы белгіленген теңгемен
</w:t>
      </w:r>
      <w:r>
        <w:br/>
      </w:r>
      <w:r>
        <w:rPr>
          <w:rFonts w:ascii="Times New Roman"/>
          <w:b w:val="false"/>
          <w:i w:val="false"/>
          <w:color w:val="000000"/>
          <w:sz w:val="28"/>
        </w:rPr>
        <w:t>
                      кредиттердi қайта бағалаудан кiрiс.
Есепшоттың мақсаты: Басқа банктерге берiлген валюталық баламасы 
белгiленген теңгедегi кредиттердi қайта бағалау нәтижесiнде алынған оң
бағам айырмасының сомаларын есепке алу.
Есепшоттың дебетi бойынша 4999 "Салыққа дейiнгi кiрiс" есепшотына
шығарылған сомалар өткiзiледi.
Есепшоттың кредитi бойынша басқа банктерге берiлген валюталық баламасы
белгiленген теңгедегi кредиттердi қайта бағалау нәтижесiнде алынған оң
бағам айырмасының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4706. Банктiң клиенттерiне берiлген валюталық баламасы белгiленген
</w:t>
      </w:r>
      <w:r>
        <w:br/>
      </w:r>
      <w:r>
        <w:rPr>
          <w:rFonts w:ascii="Times New Roman"/>
          <w:b w:val="false"/>
          <w:i w:val="false"/>
          <w:color w:val="000000"/>
          <w:sz w:val="28"/>
        </w:rPr>
        <w:t>
                      теңгемен кредиттердi қайта бағалаудан кiрiс.
Есепшоттың мақсаты: Банктiң клиенттерiне берiлген валюталық баламасы
белгiленген теңгедегi кредиттердi қайта бағалау нәтижесiнде алынған оң
бағам айырмасының сомаларын есепке алу.
Есепшоттың дебетi бойынша 4999 "Салыққа дейiнгi кiрiс" есепшотына
шығарылған сомалар өткiзіледi.
Есепшоттың кредитi бойынша банктiң клиенттерiне берiлген валюталық
баламасы белгiленген теңгедегi кредиттердi қайта бағалау нәтижесiнде
алынған оң бағам айырмасының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4707. Валюталық баламамен белгiленiп теңгемен депозиттердi қайта
</w:t>
      </w:r>
      <w:r>
        <w:br/>
      </w:r>
      <w:r>
        <w:rPr>
          <w:rFonts w:ascii="Times New Roman"/>
          <w:b w:val="false"/>
          <w:i w:val="false"/>
          <w:color w:val="000000"/>
          <w:sz w:val="28"/>
        </w:rPr>
        <w:t>
                      бағалаудан кiрiс.
Есепшоттың мақсаты: Валюталық баламасы белгіленген теңгедегi депозиттердi 
қайта бағалау нәтижесiнде алынған оң бағам айырмасының сомаларын есепке 
алу.
Есепшоттың дебетi бойынша 4999 "Салыққа дейiнгi кiрiс" есепшотына  
шығарылған сомалар өткiзіледi.
Есепшоттың кредитi бойынша валюталық баламасы белгiленген теңгедегi
депозиттердi қайта бағалау нәтижесiнде алынған оң бағам айырмасының
сомалары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4801. Жалдау бойынша кiрiстер.
Есепшоттың мақсаты: Жай жалдау бойынша кiрiстер сомаларын (жалдау процентi 
және амортизацияға ақша аударудың орнын толтыру сомасы) есепке алу.
Есепшоттың кредитi бойынша жай жалдау бойынша кiрiстер сомалары (жалдау 
процентi және амортизацияға ақша аударудың орнын толтыру сомасы) 
өткiзiледi.
Есепшоттың дебетi бойынша 4999 "Салыққа дейiнгi кiрiс" есепшотына
шығарылған сомалар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4802. Басқа операциялық кiрiс.
Есепшоттың мақсаты: Басқа операциялық кiрiс сомаларын есепке алу.
Есепшоттың кредитi бойынша басқа операциялық кiрiс сомаларын өткiзiледi.
Есепшоттың дебетi бойынша 4999 "Салыққа дейiнгі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4851. Еншiлес және қауымдасқан ұйымдардың акцияларын сатудан түсiм.
Есепшоттың мақсаты: Еншілес және қауымдасқан ұйымдардың акцияларын
сатудан түскен түсiм сомаларын есепке алу.
Есепшоттың дебетi бойынша 4999 "Салыққа дейiнгi кiрiс" есепшотына
шығарылған сомалар өткiзiледi.
Есепшоттың кредитi бойынша еншiлес және қауымдасқан ұйымдардың акцияларын 
сатудан алынған таза түсiм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4852. Негiзгi құралдарды және материалдық емес активтердi сатудан     
</w:t>
      </w:r>
      <w:r>
        <w:br/>
      </w:r>
      <w:r>
        <w:rPr>
          <w:rFonts w:ascii="Times New Roman"/>
          <w:b w:val="false"/>
          <w:i w:val="false"/>
          <w:color w:val="000000"/>
          <w:sz w:val="28"/>
        </w:rPr>
        <w:t>
                      түсiм.
Есепшоттың мақсаты: Банктiң еншiлес және қауымдасқан ұйымдардың акцияларын 
сатудан алған кiрiстер сомаларын есепке алу.
Есепшоттың кредитi бойынша банктiң еншілес және қауымдасқан ұйымдардың 
акцияларын сатудан алған кiрiстер сомалары өткiзiледi.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4853. Материалдарды сатудан түсiм.
Есепшоттың мақсаты: Материалдарды сатудан түсiм сомаларын есепке алу.
Есепшоттың дебетi бойынша 4999 "Салыққа дейiнгi кiрiс" есепшотына
шығарылған сомалар өткiзіледi.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кредитi бойынша материалдарды сатудан алынған таза түсiм
сомалары өткiзіледi.
     4900. Тұрақсыздық айыбы (айыппұл, өсiмпұл).
Есепшоттың мақсаты: Тұрақсыздық айыбы (айыппұл, өсiмпұл) сомаларын есепке 
алу.
Есепшоттың кредитi бойынша алынған тұрақсыздық айыбы (айыппұл, өсiмпұл) 
сомалары өткiзiледi.
Есепшоттың дебетi бойынша 4999 "Салыққа дейiнгi кiрiс" есепшотына
шығарылған сомалар өткiзiледi.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4921. Банктiк қызметтен алынған басқа кiрiстер.
Есепшоттың мақсаты: Банктiк қызметтен алынған басқа баланстық 4-сынып
есепшотына ауыстырылуы мүмкiн емес басқа кiрiстердi есепке алу.
Есепшоттың кредитi бойынша түскен басқа кiрiстер сомалары өткiзiледi.
Есепшоттың дебетi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4922. Банк қызметi еместен алынған басқа кiрiстер.
Есепшоттың мақсаты: Банк қызметi еместен алынған басқа баланстық 4-сынып 
есепшотына ауыстырылуы мүмкiн емес басқа кiрiстердi есепке алу.
Есепшоттың кредитi бойынша түскен басқа кiрiстер сомалары өткiзіледi.
Есепшоттың дебетi бойынша 4999 "Салыққа дейiнгi кірiс" есепшотына
шығарылған сомалар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4941. Төтенше кiрiстер.
Есепшоттың мақсаты: Банктiң дағдылы жұмысында кездеспейтiн банкке
байланыссыз туындаған жағдайлардың (төтенше жағдай) төтенше кiрістерi
сомаларын есепке алу.
Есепшоттың дебетi бойынша 4999 "Салыққа дейiнгi кiрiс" есепшотына
шығарылған сомалар өткiзiледi.
Есепшоттың кредитi бойынша банктiң төтенше кiрiстерінiң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4942. Есеп беру кезеңiнде табылған өткен кезеңдердiң кiрiсi.
Есепшоттың мақсаты: Есеп беру кезеңiнде ашылған өткен кезеңдердiң кiрiс
сомаларын есепке алу.
Есепшоттың дебетi бойынша 4999 "Салыққа дейiнгi кiрiс" есепшотына
шығарылған сомалар өткiзiледi.
Есепшоттың кредитi бойынша есеп беру кезеңiнде ашылған кiрiс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4999. Салыққа дейiнгi кiрiсi.
Есепшоттың мақсаты: Банктiң салыққа дейiнгi кiрiс сомаларын есепке алу.
Есепшоттың дебетi бойынша шығыс есепшоттарын жапқанда банктiң шығыс
сомалары және 5999 "Кiрiс салығы" есепшотымен сальдолағаннан кейiн
3599 "Бөлiнбеген таза кiрiс (жабылмаған шығын)" есепшотына шығарылған
сомалар өткiзіледi.
Есепшоттың кредитi бойынша шығыс есепшоттарын жапқанда банктiң кiрiс
сомалары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5021. Қазақстан Республикасы Ұлттық Банкiнiң корреспонденттiк
</w:t>
      </w:r>
      <w:r>
        <w:br/>
      </w:r>
      <w:r>
        <w:rPr>
          <w:rFonts w:ascii="Times New Roman"/>
          <w:b w:val="false"/>
          <w:i w:val="false"/>
          <w:color w:val="000000"/>
          <w:sz w:val="28"/>
        </w:rPr>
        <w:t>
                      есепшоттары бойынша сыйақы төлеуге байланысты шығыстар.
Есепшоттың мақсаты: Қазақстан Республикасы Ұлттық Банкiнiң 
корреспонденттiк есепшоттары бойынша сыйақы төлеумен байланысты шығыс 
сомаларын есепке алу.
Есепшоттың дебетi бойынша Қазақстан Республикасы Ұлттық Банкiнiң 
корреспонденттiк есепшоттары бойынша сыйақы төлеумен байланысты шығыс 
сомалары өткiзiледi.
Есепшоттың кредитi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5022. Орталық шетел банктерiнiң корреспонденттiк есепшоттары бойынша
</w:t>
      </w:r>
      <w:r>
        <w:br/>
      </w:r>
      <w:r>
        <w:rPr>
          <w:rFonts w:ascii="Times New Roman"/>
          <w:b w:val="false"/>
          <w:i w:val="false"/>
          <w:color w:val="000000"/>
          <w:sz w:val="28"/>
        </w:rPr>
        <w:t>
                      сыйақы төлеуге байланысты шығыстар.
Есепшоттың мақсаты: Шетелдiк орталық банктердiң корреспонденттiк 
есепшоттары бойынша сыйақы төлеумен байланысты шығыс сомаларын есепке алу.
Есепшоттың дебетi бойынша шетелдiк орталық банктердiң корреспонденттiк
есепшоттары бойынша сыйақы төлеумен байланысты шығыс сомалары өткiзiледi.
Есепшоттың кредитi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5023. Басқа банктердiң корреспонденттiк есепшоттары бойынша сыйақы
</w:t>
      </w:r>
      <w:r>
        <w:br/>
      </w:r>
      <w:r>
        <w:rPr>
          <w:rFonts w:ascii="Times New Roman"/>
          <w:b w:val="false"/>
          <w:i w:val="false"/>
          <w:color w:val="000000"/>
          <w:sz w:val="28"/>
        </w:rPr>
        <w:t>
                      төлеуге байланысты шығыстар.
Есепшоттың мақсаты: Басқа банктердiң корреспонденттiк есепшоттары бойынша 
сыйақы төлеумен байланысты шығыс сомаларын есепке алу.
Есепшоттың дебетi бойынша басқа банктердiң корреспонденттiк есепшоттары 
бойынша сыйақы төлеумен байланысты шығыс сомалары өткiзiледi.
Есепшоттың кредитi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5024. Банктiң корреспонденттiк есепшоттары бойынша сыйақы төлеуге
</w:t>
      </w:r>
      <w:r>
        <w:br/>
      </w:r>
      <w:r>
        <w:rPr>
          <w:rFonts w:ascii="Times New Roman"/>
          <w:b w:val="false"/>
          <w:i w:val="false"/>
          <w:color w:val="000000"/>
          <w:sz w:val="28"/>
        </w:rPr>
        <w:t>
                      байланысты шығыстар.
Есепшоттың мақсаты: Банктiң корреспонденттiк есепшоттары бойынша сыйақы 
төлеумен байланысты шығыс сомаларын есепке алу.
Есепшоттың дебетi бойынша банктiң корреспонденттiк есепшоттары бойынша 
сыйақы төлеумен байланысты шығыс сомалары өткiзiледi.
Есепшоттың кредитi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5034. Қазақстан Республикасының Үкiметiнен алынған қысқа мерзiмдi
</w:t>
      </w:r>
      <w:r>
        <w:br/>
      </w:r>
      <w:r>
        <w:rPr>
          <w:rFonts w:ascii="Times New Roman"/>
          <w:b w:val="false"/>
          <w:i w:val="false"/>
          <w:color w:val="000000"/>
          <w:sz w:val="28"/>
        </w:rPr>
        <w:t>
                      кредиттер бойынша сыйақы төлеуге байланысты шығыстар.
Есепшоттың мақсаты: Қазақстан Республикасының Үкiметiнен алынған қысқа 
мерзiмдi кредиттер бойынша сыйақы төлеумен байланысты шығыстар сомаларын 
есепке алу.
Есепшоттың дебетi бойынша Қазақстан Республикасының Үкiметiнен алынған 
қысқа мерзiмдi кредиттер бойынша сыйақы төлеумен байланысты шығыс сомалары 
өткiзiледi.
Есепшоттың кредитi бойынша 4999 "Салыққа дейiнгi кiрiс" есепшотына
шығарылған сомалар өткiзіледi.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5035. Қазақстан Республикасының Үкiметiнен алынған орташа мерзiмдi
</w:t>
      </w:r>
      <w:r>
        <w:br/>
      </w:r>
      <w:r>
        <w:rPr>
          <w:rFonts w:ascii="Times New Roman"/>
          <w:b w:val="false"/>
          <w:i w:val="false"/>
          <w:color w:val="000000"/>
          <w:sz w:val="28"/>
        </w:rPr>
        <w:t>
                      кредиттер бойынша сыйақы төлеуге байланысты шығыстар.
Есепшоттың мақсаты: Қазақстан Республикасының Үкiметiнен алынған орташа 
мерзiмдi кредиттер бойынша сыйақы төлеумен байланысты шығыстар сомаларын 
есепке алу.
Есепшоттың дебетi бойынша Қазақстан Республикасының Үкiметiнен алынған 
орташа мерзiмдi кредиттер бойынша сыйақы төлеумен байланысты шығыс 
сомалары өткiзіледi.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кредитi бойынша 4999 "Салыққа дейiнгi кiрiс" есепшотына
шығарылған сомалар өткiзiледi.
     5036. Қазақстан Республикасының Yкiметiнен алынған ұзақ мерзiмдi
           кредиттер бойынша сыйақы төлеуге байланысты шығыстар.
Есепшоттың мақсаты: Қазақстан Республикасының Үкiметiнен алынған ұзақ
мерзiмдi кредиттер бойынша сыйақы төлеумен байланысты шығыстар сомаларын 
есепке алу.
Есепшоттың дебетi бойынша Қазақстан Республикасының Үкiметiнен алынған 
ұзақ мерзiмдi кредиттер бойынша сыйақы төлеумен байланысты шығыс сомалары 
өткiзiледi.
Есепшоттың кредитi бойынша 4999 "Салыққа дейiнгi кiрiс" есепшотына
шығарылған сомалар өткiзiледi.
     5038. Қазақстан Республикасының Үкiметiнен алынған кредиттер бойынша
           банктiң мерзiмi өткен берешегi бойынша сыйақы төлеуге байланысты
           шығыстар.
</w:t>
      </w:r>
    </w:p>
    <w:p>
      <w:pPr>
        <w:spacing w:after="0"/>
        <w:ind w:left="0"/>
        <w:jc w:val="left"/>
      </w:pPr>
      <w:r>
        <w:rPr>
          <w:rFonts w:ascii="Times New Roman"/>
          <w:b w:val="false"/>
          <w:i w:val="false"/>
          <w:color w:val="000000"/>
          <w:sz w:val="28"/>
        </w:rPr>
        <w:t>
Есепшоттың мақсаты: Қазақстан Республикасының Үкiметiнен алынған кредиттер 
бойынша банктiң мерзiмi асқан берешегi бойынша сыйақы төлеумен байланысты 
шығыстар сомаларын есепке алу.
Есепшоттың дебетi бойынша Қазақстан Республикасының Үкiметiнен алынған 
кредиттер бойынша банктiң мерзiмi асқан берешегi бойынша сыйақы төлеумен 
байланысты шығыс сомалары өткiзiледi.
Есепшоттың кредитi бойынша 4999 "Салыққа дейiнгi кiрiс" есепшотына
шығарылған сомалар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5051. Қазақстан Республикасының Ұлттық Банкiнен алынған кредиттер
</w:t>
      </w:r>
      <w:r>
        <w:br/>
      </w:r>
      <w:r>
        <w:rPr>
          <w:rFonts w:ascii="Times New Roman"/>
          <w:b w:val="false"/>
          <w:i w:val="false"/>
          <w:color w:val="000000"/>
          <w:sz w:val="28"/>
        </w:rPr>
        <w:t>
                      бойынша сыйақы төлеуге байланысты шығыстар.
Есепшоттың мақсаты: Қазақстан Республикасының Ұлттық Банкiнен алынған 
кредиттер бойынша сыйақы төлеумен байланысты шығыстар сомаларын есепке алу.
Есепшоттың дебетi бойынша Қазақстан Республикасының Ұлттық Банкiнен 
алынған кредиттер бойынша сыйақы төлеумен байланысты шығыс сомалары 
өткiзiледi.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кредитi бойынша 4999 "Салыққа дейiнгi кiрiс" есепшотына 
шығарылған сомалар өткiзiледi.
     5052. Шетелдiк орталық банктерден алынған кредит бойынша сыйақы
           төлеуге байланысты шығыстар.
Шоттың мақсаты: Шетелдiк орталық банктерден алынған кредит бойынша сыйақы 
төлеуге байланысты шығыс сомасының есебiн жүргiзу.
Шетелдiк орталық банктерден алынған кредит бойынша сыйақы төлеуге 
байланысты шығыс сомасы шот дебетiне жазылады.
4999 - "Салыққа дейiнгi кiрiс" шотына аударылған сома шот кредитiне
жазылады.
     5053. Халықаралық қаржы ұйымдарынан алынған кредит бойынша сыйақы
           төлеуге байланысты шығыс.
Шоттың мақсаты: Халықаралық қаржы органдарынан алынған кредит бойынша 
сыйақы төлеуге байланысты шығыс сомасының есебiн жүргiзу.
Халықаралық қаржы органдарынан алынған кредит бойынша сыйақы төлеуге 
байланысты шығыс сомасы шот дебетiне жазылады.
4999 - "Салыққа дейiнгi кiрiс" шотына аударылған сома шот кредитiне
жазылады.
     5054. Басқа банктерден алынған қысқа мерзiмдi кредит бойынша сыйақы
           төлеуге байланысты шығыстар.
Шоттың мақсаты: Басқа банктерден алынған қысқа мерзiмдi кредит бойынша 
сыйақыны төлеуге байланысты шығыс сомасының есебiн жүргiзу.
Басқа банктерден алынған қысқа мерзiмдi кредит бойынша сыйақыны төлеуге 
байланысты шығыс сомасы шот дебетiне жазылады.
4999 - "Салыққа дейiнгi кiрiс" шотына аударылған сома шот кредитiне
жазылады.
     5055. Басқа банктерден алынған орташа мерзiмдi кредиттер бойынша      
           сыйақы төлеуге байланысты шығыстар.
Шоттың мақсаты: Басқа банктерден алынған орта мерзiмдi кредит бойынша
сыйақыны төлеуге байланысты шығыс сомасының есебiн жүргiзу.
Басқа банктерден алынған орта мерзiмдi кредит бойынша сыйақыны төлеуге
байланысты шығыс сомасы шот дебетiне жазылады.
4999 - "Салыққа дейiнгi кiрiс" шотына аударылған сома шот кредитiне
жазылады.
     5056. Басқа банктерден алынған ұзақ мерзiмдi кредит бойынша сыйақы
           төлеуге байланысты шығыстар.
Шоттың мақсаты: Басқа банктерден алынған ұзақ мерзiмдi кредит бойынша
сыйақыны төлеуге байланысты шығыс сомасының есебiн жүргiзу.
Басқа банктерден алынған ұзақ мерзiмдi кредит бойынша сыйақыны төлеуге
байланысты шығыс сомасы шот дебетiне жазылады.
4999 - "Салыққа дейiнгi кiрiс" шотына аударылған сома шот кредитiне
жазылады.
     5057. Басқа банктерден алынған қаржылық лизинг бойынша сыйақы төлеуге
           байланысты шығыстар.
Шоттың мақсаты: Басқа банктерден алынған қаржылық лизинг бойынша сыйақыны 
төлеуге байланысты шығыс сомасының есебiн жүргiзу.
Басқа банктерден алынған қаржылық лизинг бойынша сыйақыны төлеуге 
байланысты шығыс сомасы шот дебетiне жазылады.
4999 - "Салыққа дейiнгi кiрiс" шотына аударылған сома шот кредитiне
жазылады.
     5058. Басқа банктерден алынған кредиттерге қатысты банктiң мерзiмi    
           өткен берешегi бойынша сыйақы төлеуге байланысты шығыстар.
Шоттың мақсаты: Басқа банктерден алынған, банктiң депозитке және кредитке 
байланысты мерзiмi өткiзiлген берешектерi бойынша сыйақыны төлеуге 
байланысты шығыс сомасының есебiн жүргiзу.
Басқа банктерден алынған, банктiң депозитке және кредитке байланысты
мерзiмi өткiзiлген берешектерi бойынша сыйақыны төлеуге байланысты
шығыс сомасы шот дебетiне жазылады.
4999 - "Салыққа дейiнгi кiрiс" шотына аударылған сома шот кредитiне 
жазылады.
     5059. Қазақстан Республикасы Ұлттық Банкi мен халықаралық қаржылық
           ұйымдарынан алынған кредиттерге қатысты банктiң мерзiмi өткен   
           берешегi бойынша сыйақы төлеуге байланысты шығыстар.
Шоттың мақсаты: Қазақстан Республикасы Ұлттық Банкi мен халықаралық
қаржылық ұйымдарынан алған кредитiне байланысты мерзiмi өткiзiлген
берешектерi бойынша сыйақыны төлеуге байланысты шығыс сомасының есебiн 
жүргiзу.
Қазақстан Республикасы Ұлттық Банкi мен халықаралық қаржылық ұйымдарынан 
алған кредитiне байланысты мерзiмi өткiзiлген берешектерi бойынша сыйақыны 
төлеуге байланысты шығыс сомасы шот дебетiне жазылады.
4999 - "Салыққа дейiнгi кiрiс" шотына аударылған сома шот кредитiне 
жазылады.
     5064. Банк операцияларының жекелеген түрлерiн жүзеге асыратын
           ұйымдардан алынған қысқа мерзімді кредиттер бойынша сыйақы      
           төлеуге байланысты шығыстар.
Шоттың мақсаты: Банк операциясының жекелеген түрлерiн жүзеге асыратын 
ұйымдардан алынған қысқа мерзімді кредит бойынша сыйақыны төлеуге 
байланысты шығыс сомасының есебiн жүргiзу.
Банк операциясының жекелеген түрлерiн жүзеге асыратын ұйымдардан алынған 
қысқа мерзiмдi кредит бойынша сыйақыны төлеуге байланысты шығыс сомасы шот 
дебетiне жазылады.
4999 - "Салыққа дейiнгi кiрiс" шотына аударылған сома шот кредитiне
жазылады.
     5065. Банк операцияларының жекелеген түрлерiн жүзеге асыратын
           ұйымдардан алынған орташа мерзiмдi кредиттер бойынша сыйақы     
           төлеуге байланысты шығыстар.
Шоттың мақсаты: Банк операциясының жекелеген түрлерiн жүзеге асыратын 
ұйымдардан алынған орта мерзiмдi кредит бойынша сыйақыны төлеуге 
байланысты шығыс сомасының есебiн жүргiзу.
Банк операциясының жекелеген түрлерiн жүзеге асыратын ұйымдардан алынған 
орта мерзiмдi кредит бойынша сыйақыны төлеуге байланысты шығыс сомасы шот 
дебетiне жазылады.
4999 - "Салыққа дейiнгi кiрiс" шотына аударылған сома шот кредитiне
жазылады.
     5066. Банк операциясының жекелеген түрлерiн жүзеге асыратын ұйымдардан
           алынған ұзақ мерзiмдi кредит бойынша сыйақы төлеуге байланысты  
           шығыс.
Шоттың мақсаты: Банк операциясының жекелеген түрлерiн жүзеге асыратын 
ұйымдардан алынған ұзақ мерзiмдi кредит бойынша сыйақыны төлеуге 
байланысты шығыс сомасының есебiн жүргiзу.
Банк операциясының жекелеген түрлерiн жүзеге асыратын ұйымдардан алынған 
ұзақ мерзiмдi кредит бойынша сыйақыны төлеуге байланысты шығыс сомасы шот 
дебетiне жазылады.
4999 - "Салыққа дейiнгi кiрiс" шотына аударылған сома шот кредитiне
жазылады.
     5068. Банк операцияларының жекелеген түрлерiн жүзеге асыратын
           ұйымдардан алынған кредиттер бойынша банктiң мерзiмi өткен      
           берешегi сыйақы төлеуге байланысты шығыстар.
Шоттың мақсаты: Банктiң банк операциясының жекелеген түрлерiн жүзеге
асыратын ұйымдардан алған кредитiне байланысты мерзiмi өткізiлген
берешектерi бойынша сыйақыны төлеуге байланысты шығыс сомасының есебiн 
жүргiзу.
Банктiң банк операциясының жекелеген түрлерiн жүзеге асыратын ұйымдардан 
алған кредитiне байланысты мерзiмi өткiзiлген берешектерi бойынша сыйақыны 
төлеуге байланысты шығыс сомасы шот дебетiне жазылады.
4999 - "Салыққа дейiнгi кiрiс" шотына аударылған сома шот кредитiне
жазылады.
     5091. Басқа банктермен операциялар жүргiзу бойынша банктің сыйақы
           төлеуге байланысты басқа шығыстары.
Шоттың мақсаты: Басқа банктермен жасалған операция бойынша сыйақыны 
төлеуге байланысты басқа шығыс сомасының есебiн жүргiзу.
Басқа банктермен жасалған операция бойынша сыйақыны төлеуге байланысты 
басқа шығыс сомасын шот дебетіне жазылады.
4999 - "Салыққа дейiнгi кiрiс" шотына аударылған сома шот кредитiне 
жазылады.
     5095. Басқа банктерден алынған кредит бойынша комиссиялық сыйақылар.
Шоттың мақсаты: Басқа банктерден алынған кредит бойынша комиссиялық
сыйақы сомасының есебiн жүргiзу.
Басқа банктерден алынған кредит бойынша комиссиялық сыйақы сомасы шот 
дебетiне жазылады.
4999 - "Салыққа дейiнгi кiрiс" шотына аударылған сома шот кредитiне
жазылады.
     5111. Қазақстан Республикасы Ұлттық Банкiнiң депозиттерi (бiр түнге)
           бойынша сыйақы төлеуге байланысты шығыстар.
Шоттың мақсаты: Қазақстан Республикасы Ұлттық Банкiнiң овернайт 
депозиттерi бойынша сыйақыны төлеуге байланысты шығыс сомасының есебiн 
жүргiзу.
Қазақстан Республикасы Ұлттық Банкiнiң овернайт депозиттерi бойынша
сыйақыны төлеуге байланысты шығыс сомасы шот дебетiне жазылады.
4999 - "Салыққа дейiнгi кiрiс" шотына аударылған сома шот кредитiне
жазылады.
     5112. Шетелдiк орталық банктердiң депозиттерi (бiр түнге) бойынша     
           сыйақы төлеуге байланысты шығыстар.
Шоттың мақсаты: Шетелдiк орталық банктердiң овернайт депозиттерi бойынша 
сыйақыны төлеуге байланысты шығыс сомасының есебiн жүргiзу.
Шетелдiк орталық банктердiң овернайт депозиттерi бойынша сыйақыны төлеуге 
байланысты шығыс сомасы шот дебетiне жазылады.
4999 - "Салыққа дейiнгi кiрiс" шотына аударылған сома шот кредитiне
жазылады.
     5113. Басқа банктердiң депозиттерi (бiр түнге) бойынша сыйақы төлеуге
           байланысты шығыстар.
Шоттың мақсаты: Басқа банктердiң овернайт депозиттерi бойынша сыйақыны 
төлеуге байланысты шығыс сомасының есебiн жүргiзу.
Басқа банктердiң овернайт депозиттерi бойынша сыйақыны төлеуге байланысты 
шығыс сомасы шот дебетiне жазылады.
4999 - "Салыққа дейiнгi кiрiс" шотына аударылған сома шот кредитiне
жазылады.
     5121. Қазақстан Республикасы Ұлттық Банкiнен алынған мерзiмдi
           депозиттер бойынша сыйақы төлеуге байланысты шығыстар.
Шоттың мақсаты: Қазақстан Республикасы Ұлттық Банкiнен алынған мерзiмдi 
депозиттер бойынша сыйақыны төлеуге байланысты шығыс сомасының есебiн 
жүргiзу.
Қазақстан Республикасы Ұлттық Банкiнен алынған мерзiмдi депозиттер
бойынша сыйақыны төлеуге байланысты шығыс сомасы шот дебетiне жазылады.
4999 - "Салыққа дейiнгi кiрiс" шотына аударылған сома шот кредитiне
жазылады.
     5122. Шетелдiк орталық банктерден алынған мерзiмдi депозиттер бойынша
           сыйақы төлеуге байланысты шығыстар.
Шоттың мақсаты: Шетелдiк орталық банктерден алынған мерзiмдi депозиттер 
бойынша сыйақы төлеуге байланысты шығыс сомасының есебiн жүргiзу.
Шетелдiк орталық банктерден алынған мерзiмдi депозиттер бойынша сыйақыны 
төлеуге байланысты шығыс сомасы шот дебетiне жазылады.
4999 - "Салыққа дейiнгi кiрiс" шотына аударылған сома шот кредитiне
жазылады.
     5123. Басқа банктердiң қысқа мерзiмдi депозиттерi бойынша сыйақы      
           төлеуге байланысты шығыстар (бiр айдан кем).
Шоттың мақсаты: Басқа банктердiң (бiр айға жетпейтiн) қысқа мерзiмдi
депозиттерi бойынша сыйақыны төлеуге байланысты шығыс сомасының есебiн 
жүргiзу.
Басқа банктердiң қысқа мерзiмдi депозиттерi бойынша сыйақыны төлеуге
байланысты шығыс сомасы шот дебетiне жазылады.
4999 - "Салыққа дейiнгi кiрiс" шотына аударылған сома шот кредитiне
жазылады.
     5124. Басқа банктердiң қысқа мерзiмдi депозиттерi бойынша сыйақы      
           төлеуге байланысты шығыстар (бiр жылдан кем).
Шоттың мақсаты: Басқа банктердiң қысқа мерзiмдi депозиттерi бойынша
сыйақыны төлеуге байланысты шығыс сомасының есебiн жүргiзу.
Басқа банктердің қысқа мерзiмдi депозиттерi бойынша сыйақыны төлеуге
байланысты шығыс сомасы шот дебетiне жазылады.
4999 - "Салыққа дейiнгi кiрiс" шотына аударылған сома шот кредитiне
жазылады.
     5125. Басқа банктердiң орташа мерзiмдi депозиттерi бойынша сыйақы
           төлеуге байланысты шығыстар.
Шоттың мақсаты: Басқа банктердiң орта мерзiмдi депозиттерi бойынша
сыйақыны төлеуге байланысты шығыс сомасының есебiн жүргiзу.
Басқа банктердiң орта мерзiмдi депозиттерi бойынша сыйақыны төлеуге
байланысты шығыс сомасы шот дебетiне жазылады.
4999 - "Салыққа дейiнгi кiрiс" шотына аударылған сома шот кредитiне
жазылады.
     5127. Басқа банктердiң ұзақ мерзiмдi депозиттерi бойынша сыйақы       
           төлеуге байланысты шығыстар.
Шоттың мақсаты: Басқа банктердiң ұзақ мерзiмдi депозиттерi бойынша
сыйақыны төлеуге байланысты шығыс сомасының есебiн жүргiзу.
Басқа банктердiң ұзақ мерзiмдi депозиттерi бойынша сыйақыны төлеуге
байланысты шығыс сомасы шот дебетіне жазылады.
4999 - "Салыққа дейiнгi кiрiс" шотына аударылған сома шот кредитiне
жазылады.
     5151. Банктiң бас бөлiмшесiмен есеп айырысулар бойынша сыйақы төлеуге
           байланысты шығыстар.
Шоттың мақсаты: Банктiң бас бөлiмшесiмен есеп айырысу бойынша сыйақыны 
төлеуге байланысты шығыс сомасының есебiн жүргiзу.
Банктiң бас бөлiмшесiмен есеп айырысу бойынша сыйақыны төлеуге байланысты 
шығыс сомасы шот дебетiне жазылады.
4999 - "Салыққа дейiнгi кiрiс" шотына аударылған сома шот кредитiне
жазылады.
     5152. Банктiң жергiлiктi филиалдарымен есеп айырысулары бойынша
           сыйақы төлеуге байланысты шығыстар.
Шоттың мақсаты: Жергілiктi филиалдармен есеп айырысу бойынша сыйақыны 
төлеуге байланысты шығыс сомасының есебiн жүргiзу.
Жергiлiктi филиалдармен есеп айырысу бойынша сыйақыны төлеуге байланысты 
шығыс сомасы шот дебетiне жазылады.
4999 - "Салыққа дейiнгi кiрiс" шотына аударылған сома шот кредитiне
жазылады.
     5153. Банктiң шетелдiк филиалдарымен есеп айырысулары бойынша сыйақы
           төлеуге байланысты шығыстар.
Шоттың мақсаты: Шетелдiк филиалдармен есеп айырысу бойынша сыйақыны 
төлеуге байланысты шығыс сомасының есебiн жүргiзу.
Шетелдiк филиалдармен есеп айырысу бойынша сыйақыны төлеуге байланысты 
шығыс сомасы шот дебетiне жазылады.
4999 - "Салыққа дейiнгi кiрiс" шотына аударылған сома шот кредитiне
жазылады.
     5201. Республикалық бюджеттiң қаражаттары бойынша сыйақы төлеуге
           байланысты шығыстар.
Шоттың мақсаты: Республикалық Бюджет ресурстары бойынша сыйақыны төлеуге 
байланысты шығыс сомасының есебiн жүргiзу.
Республикалық Бюджет ресурстары бойынша сыйақыны төлеуге байланысты
шығыс сомасы шот дебетiне жазылады.
4999 - "Салыққа дейiнгi кiрiс" шотына аударылған сома шот кредитiне
жазылады.
     5202. Жергiлiктi бюджеттiң қаражаттары бойынша сыйақы төлеуге
           байланысты шығыстар.
Шоттың мақсаты: Жергiлiктi бюджет ресурстары бойынша сыйақыны төлеуге 
байланысты шығыс сомасының есебiн жүргiзу.
Жергiлiктi бюджет ресурстары бойынша сыйақыны төлеуге байланысты шығыс 
сомасы шот дебетiне жазылады.
4999 - "Салыққа дейiнгi кiрiс" шотына аударылған сома шот кредитiне
жазылады.
     5203. Клиенттердiң ағымдағы есепшоттары бойынша сыйақы төлеуге        
           байланысты шығыстар.
Шоттың мақсаты: Ағымдағы шоттар бойынша сыйақыны төлеуге байланысты шығыс 
сомасының есебiн жүргiзу.
Ағымдағы шоттар бойынша сыйақыны төлеуге байланысты шығыс сомасы
шот дебетiне жазылады.
4999 - "Салыққа дейiнгi кiрiс" шотына аударылған сома шот кредитiне
жазылады.
     5207. Клиенттердiң металдық есепшоттары бойынша сыйақы төлеуге
           байланысты шығыстар.
Шоттың мақсаты: Металл шоттар бойынша сыйақыны төлеуге байланысты шығыс 
сомасының есебiн жүргiзу.
Металл шоттар бойынша сыйақыны төлеуге байланысты шығыс сомасы шот 
дебетiне жазылады.
4999 - "Салыққа дейiнгi кiрiс" шотына аударылған сома шот кредитiне
жазылады.
     5211. Клиенттердiң талап етуге дейiн депозиттерi бойынша сыйақы       
           төлеуге байланысты шығыстар.
Шоттың мақсаты: Клиенттер қалаған уақытында алатын депозиттер бойынша 
сыйақыны төлеуге байланысты шығыс сомасының есебiн жүргiзу.
Клиенттер қалаған уақытында алатын депозиттер бойынша сыйақыны төлеуге 
байланысты шығыс сомасы шот дебетiне жазылады.
4999 - "Салыққа дейiнгi кiрiс" шотына аударылған сома шот кредитiне
жазылады.
     5215. Клиенттердiң қысқа мерзiмдi депозиттерi бойынша сыйақы төлеуге
           байланысты шығыстар.
Шоттың мақсаты: Клиенттердiң қысқа мерзiмдi депозиттерi бойынша сыйақыны 
төлеуге байланысты шығыс сомасының есебiн жүргiзу.
Клиенттердiң қысқа мерзiмдi депозиттерi бойынша сыйақыны төлеуге 
байланысты шығыс сомасы шот дебетiне жазылады.
4999 - "Салыққа дейiнгi кiрiс" шотына аударылған сома шот кредитiне
жазылады.
     5217. Клиенттердiң орташа мерзiмдi депозиттерi бойынша сыйақы төлеуге
           байланысты шығыстар.
Шоттың мақсаты: Клиенттердiң орта мерзiмдi депозиттерi бойынша сыйақыны 
төлеуге байланысты шығыс сомасының есебiн жүргiзу.
Клиенттердiң орта мерзiмдi депозиттерi бойынша сыйақыны төлеуге байланысты 
шығыс сомасы шот дебетiне жазылады.
4999 - "Салыққа дейiнгi кiрiс" шотына аударылған сома шот кредитiне 
жазылады.
     5219. Клиенттердiң ұзақ мерзiмдi депозиттерi бойынша сыйақы төлеуге
           байланысты шығыстар.
Шоттың мақсаты: Клиенттердiң ұзақ мерзiмдi депозиттерi бойынша сыйақыны 
төлеуге байланысты шығыс сомасының есебiн жүргiзу.
Клиенттердiң ұзақ мерзiмдi депозиттерi бойынша сыйақыны төлеуге байланысты 
шығыс сомасы шот дебетiне жазылады.
4999 - "Салыққа дейiнгi кiрiс" шотына аударылған сома шот кредитiне
жазылады.
     5221. Клиенттердiң арнайы депозиттерi бойынша сыйақы төлеуге
           байланысты шығыстар.
Шоттың мақсаты: Клиенттердiң арнайы депозиттерi бойынша сыйақыны төлеуге 
байланысты шығыс сомасының есебiн жүргiзу.
Клиенттердiң арнайы депозиттерi бойынша сыйақыны төлеуге байланысты
шығыс сомасы шот дебетiне жазылады.
4999 - "Салыққа дейiнгi кiрiс" шотына аударылған сома шот кредитiне  
жазылады.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5222. Қазақстан Республикасы азаматтарының ақшаны жария ету 
жөнiндегi арнайы есепшоттары бойынша есептелген шығыстар.
</w:t>
      </w:r>
      <w:r>
        <w:br/>
      </w:r>
      <w:r>
        <w:rPr>
          <w:rFonts w:ascii="Times New Roman"/>
          <w:b w:val="false"/>
          <w:i w:val="false"/>
          <w:color w:val="000000"/>
          <w:sz w:val="28"/>
        </w:rPr>
        <w:t>
          Есепшоттың мақсаты: Қазақстан Республикасы азаматтарының ақшаны жария 
ету жөнiндегi арнайы есепшоттар бойынша сыйақы төлеуге байланысты 
есептелген шығыстарды есепке алу;
</w:t>
      </w:r>
      <w:r>
        <w:br/>
      </w:r>
      <w:r>
        <w:rPr>
          <w:rFonts w:ascii="Times New Roman"/>
          <w:b w:val="false"/>
          <w:i w:val="false"/>
          <w:color w:val="000000"/>
          <w:sz w:val="28"/>
        </w:rPr>
        <w:t>
          Есепшоттың дебеті бойынша Қазақстан Республикасы азаматтарының ақшаны 
жария ету жөнiндегi арнайы есепшоттары бойынша сыйақыны төлеуге байланысты 
есептелген шығыстар өткiзiледi.
</w:t>
      </w:r>
      <w:r>
        <w:br/>
      </w:r>
      <w:r>
        <w:rPr>
          <w:rFonts w:ascii="Times New Roman"/>
          <w:b w:val="false"/>
          <w:i w:val="false"/>
          <w:color w:val="000000"/>
          <w:sz w:val="28"/>
        </w:rPr>
        <w:t>
          Есепшоттың кредитi бойынша Қазақстан Республикасы азаматтарының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ақшаны жария ету жөнiндегi арнайы есепшоттары бойынша сыйақы төлеуге 
байланысты есептелген шығыстар сомасы "салыққа дейін кiрiс" N 4999 
баланстан тыс есепшотқа шығарылады.
&lt;*&gt;
     5223. Клиенттердiң депозит-кепiлдерi бойынша сыйақы төлеуге байланысты
           шығыстар.
Шоттың мақсаты: Клиенттердiң кепiлдi депозиттерi бойынша сыйақыны төлеуге 
байланысты шығыс сомасының есебiн жүргiзу.
Клиенттердiң кепiлдi депозиттерi бойынша сыйақыны төлеуге байланысты
шығыс сомасы шот дебетiне жазылады.
4999 - "Салыққа дейiнгi кiрiс" шотына аударылған сома шот кредитiне
жазылады.
     5224. Клиенттердiң талап ету депозиттерi бойынша банктiң мерзiмi     
           өткен берешегi бойынша сыйақы төлеуге байланысты шығыстар.
Есепшоттың мақсаты: Клиенттердiң, соның iшiнде банктердiң талап етуi
бойынша депозиттер жөнiндегi банктiң мерзiмi өткiзiлген берешегi бойынша
сыйақы төлеуге байланысты шығыс сомасының есебiн жүргiзу.
Клиенттердiң талап етуi бойынша депозиттер жөнiндегi банктiң мерзiмi
өткiзiлген берешегi бойынша сыйақы төлеуге байланысты шығыс сомасы
есепшот дебетiне.
4999 - "Салыққа дейiнгi кiрiс" есепшотына аударылған сома есепшот кредитiне
жазылады.
     5225. Банктiң клиенттермен жасайтын операциялары бойынша мерзiмi өткен
           берешегiне сыйақы төлеуге байланысты шығыстар.
Есепшоттың мақсаты: Клиенттермен жасалатын басқа да операцияларға банктiң
мерзiмi өткiзiлген берешегi бойынша сыйақы төлеуге байланысты шығыс
сомасының есебiн жүргiзу.
Клиенттермен жасалатын басқа да операцияларға банктiң мерзiмi өткiзiлген
берешегi бойынша сыйақы төлеуге байланысты шығыс сомасы есепшот дебетiне
жазылады.
4999 - "Салыққа дейiнгi кiрiс" есепшотына аударылған сома есепшот кредитiне
жазылады.
     5226. Клиенттердiң мерзiмдi депозиттерi бойынша банктiң мерзiмi өткен
           берешегi бойынша сыйақы төлеуге байланысты шығыстар.
Есепшоттың мақсаты: Клиенттердiң мерзiмдiк депозиттерiне банктiң мерзiмi
өткiзiлген берешегi бойынша сыйақы төлеуге байланысты шығыс сомасының
есебiн жүргiзу.
Клиенттердiң мерзiмдiк депозиттерiне банктiң мерзiмi өткiзiлген берешегi
бойынша сыйақы төлеуге байланысты шығыс сомасы есепшот дебетiне жазылады.
4999 - "Салыққа дейiнгi кiрiс" есепшотына аударылған сома есепшот кредитiне
жазылады.
     5227. Алынған қаржылық лизинг бойынша сыйақы төлеуге байланысты
           шығыстар.
Шоттың мақсаты: Банктiк емес мекемелерден алынған қаржы лизингi бойынша 
сыйақыны төлеуге байланысты шығыс сомасының есебiн жүргiзу, сыйақыны 
төлеуге байланысты шығыс сомасы шот дебетiне жазылады.
4999 - "Салыққа дейiнгi кiрiс" шотына аударылған сома шот кредитiне
жазылады.
Шот кредитi бойынша "Салыққа дейiнгi кiрiс" 4999 шотына есептен шығарылған 
сома көрсетіледi.
     5228. Банктiң мерзiмiнде төленбеген нұсқаулары үшiн сыйақы төлеуге
           байланысты шығыстар.
Есепшоттың мақсаты: Банк мерзiмiнде төлемеген нұсқаулар үшiн сыйақы 
төлеуге байланысты шығыс сомасының есебiн жүргiзу.
Банк мерзiмiнде төлемеген нұсқаулар үшiн сыйақы төлеуге байланысты шығыс
сомасы есепшот дебетiне жазылады.
4999 - "Салыққа дейiнгi кiрiс" есепшотына аударылған сома есепшот кредитiне
жазылады.
     5229. Клиенттердiң басқа депозиттерi бойынша сыйақы төлеуге           
           байланысты шығыстар.
Шоттың мақсаты: клиенттердiң басқа депозиттерi бойынша сыйақы бойынша 
төлеммен байланысты басқа шығыстар сомасын есепке алу.
Шот дебетi бойынша сыйақы бойынша төлеммен байланысты басқа шығыстар 
сомасы көрсетiледi.
Шот кредитi бойынша "Салыққа дейiнгi кiрiс" 4999 шотына есептен шығарылған 
сома көрсетiледi.
     5230. Банк алған депозиттер мен қаржылық лизинг бойынша комиссиялық   
           сыйақылар.
Шоттың мақсаты: банк алған депозиттер мен қаржы лизингi бойынша 
комиссиялық сыйақы сомасын есептеу.
Шот дебетi бойынша банк алған депозиттер мен қаржы лизингi бойынша
комиссиялық сыйақы сомасы көрсетіледi.
Шот кредитi бойынша "Салыққа дейiнгi кiрiс" 4999 шотына есептен шығарылған 
сома көрсетiледi.
     5301. Айналымға шығарылған облигациялар бойынша сыйақы төлеуге        
           байланысты шығыстар.
Шоттың мақсаты: Айналымға жiберiлген облигациялар бойынша сыйақы (мүдде) 
төлемiмен байланысты шығыстар сомасын есептеу.
Шот дебеті бойынша айналымға жіберілген облигациялар бойынша сыйақы 
(мүдде) төлемімен байланысты шығыстар сомасы көрсетіледі.
Шот кредитi бойынша "Салыққа дейiнгi кiрiс" 4999 шотына есептен шығарылған 
сома көрсетiледi.
     5302. "Репо" операциялары бойынша теріс айырмалар.
Шоттың мақсаты: "Репо" операциялары бойынша шетел валютасындағы теріс 
айырмашылықтарын есептеу.
Шот дебетi бойынша "Репо" операциялары бойынша терiс айырмашылықтар сомасы 
көрсетiледi.
Шот кредитi бойынша "Салыққа дейiнгi кiрiс" 4999 шотына есептен шығарылған 
сома көрсетіледi.
     5303. Айналымға шығарылған басқа бағалы қағаздар бойынша сыйақы       
           төлеуге байланысты шығыстар.
Шоттың мақсаты: айналымға жiберiлген басқа бағалы қағаздар бойынша сыйақы 
төлемiмен байланысты шығыстар сомасын есептеу.
Шот дебетi бойынша айналымға жiберілген басқа бағалы қағаздар бойынша
сыйақы төлемiмен байланысты шығыстар сомасы көрсетiледi.
Шот кредитi бойынша "Салыққа дейiнгi кiрiс" 4999 шотына есептен шығарылған 
сома көрсетіледi.
     5304. "Своп" операциялары бойынша терiс айырмалар.
Шоттың мақсаты: "Своп"операциялары бойынша терiс айырмашылықтарын есептеу.
Шот дебетi бойынша "Своп" операциялары бойынша терiс айырмашылықтар сомасы 
көрсетiледi.
Шот кредитi бойынша "Салыққа дейiнгi кiрiс" 4999 шотына есептен шығарылған 
сома көрсетіледi.
     5351. Қазақстан Республикасы Ұлттық Банкiнiң қысқа мерзiмдi ноттарын
           пайдаланып банктi қайта қаржыландыру бойынша сыйақы төлеуге
           байланысты шығыстар.
Шоттың мақсаты: Ұлттық Банктiң қысқа мерзiмдi ноттарын пайдалана отырып 
қайта қаржыландыру бойынша сыйақы төлемiмен байланысты шығыстар сомасын 
есепке алу.
Шот дебетi бойынша сыйақы төлемiмен байланысты шығыстар сомасы көрсетiледi.
Шот кредитi бойынша "Салыққа дейiнгi кiрiс" 4999 шотына есептен шығарылған 
сомасы көрсетiледi.
     5352. Қазақстан Республикасы Қаржы министрлiгiнiң қазынашылық         
           мiндеттемелерiн пайдаланып банктi қайта қаржыландыру бойынша    
           сыйақы төлеуге байланысты шығыстар.
Шоттың мақсаты: Қаржы министрлiгiнiң қазынашылық мiндеттемелерiн пайдалана 
отырып қайта қаржыландыру бойынша сыйақы төлемiмен байланысты шығыстар 
сомасын есепке алу.
Шот дебетi бойынша сыйақы төлемiмен байланысты шығыстар сомасы көрсетiледi.
Шот кредитi бойынша "Салыққа дейiнгi кiрiс" 4999 шотына есептен шығарылған 
сома көрсетіледi.
     5353. Қазақстан Республикасы Қаржы министрлiгiнiң қазынашылық         
           облигацияларын пайдаланып банктi қайта қаржыландыру бойынша    
           сыйақы төлеуге байланысты шығыстар.
Шоттың мақсаты: Қазақстан Республикасы Қаржы министрлiгiнiң қазынашылық 
облигацияларын пайдалана отырып қайта қаржыландыру бойынша сыйақы 
төлемiмен байланысты шығыстар сомасын есепке алу.
Шот дебетi бойынша сыйақы төлемiмен байланысты шығыстар сомасы көрсетiледi.
Шот кредитi бойынша "Салыққа дейiнгi кiрiс" 4999 шотына есептен шығарылған 
сома көрсетiледi.
     5355. Басқа жоғары өтiмдi бағалы қағаздарды пайдаланып қайта          
           қаржыландыру бойынша сыйақы төлеуге байланысты шығыстар.
Шоттың мақсаты: Басқа өтiмділiгi жоғары бағалы қағаздарды пайдалана отырып 
қайта қаржыландыру бойынша сыйақы төлемiмен байланысты шығыстар сомасын 
есепке алу.
Шот дебетi бойынша сыйақы төлемiмен байланысты шығыстар сомасы көрсетiледi.
Шот кредитi бойынша "Салыққа дейiнгi кiрiс" 4999 шотына есептен шығарылған 
сома көрсетiледi.
     5401. Өтеу мерзiмi бес жылдан кем субординирленген қарыз бойынша
           сыйақы төлеуге байланысты шығыстар.
</w:t>
      </w:r>
    </w:p>
    <w:p>
      <w:pPr>
        <w:spacing w:after="0"/>
        <w:ind w:left="0"/>
        <w:jc w:val="left"/>
      </w:pPr>
      <w:r>
        <w:rPr>
          <w:rFonts w:ascii="Times New Roman"/>
          <w:b w:val="false"/>
          <w:i w:val="false"/>
          <w:color w:val="000000"/>
          <w:sz w:val="28"/>
        </w:rPr>
        <w:t>
Шоттың мақсаты: Өтеу мерзiмi бес жылдан кем субординирленген қарыз бойынша 
сыйақы төлемiмен байланысты шығыстар сомасын есепке алу.
Шот дебетi бойынша сыйақы төлемiмен байланысты шығыстар сомасы көрсетiледi.
Шот кредитi бойынша "Салыққа дейiнгi кiрiс" 4999 шотына есептен шығарылған 
сома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5402. Өтеу мерзiмi бес жылдан артық субординирленген қарыз бойынша
</w:t>
      </w:r>
      <w:r>
        <w:br/>
      </w:r>
      <w:r>
        <w:rPr>
          <w:rFonts w:ascii="Times New Roman"/>
          <w:b w:val="false"/>
          <w:i w:val="false"/>
          <w:color w:val="000000"/>
          <w:sz w:val="28"/>
        </w:rPr>
        <w:t>
                      сыйақы төлеуге байланысты шығыстар.
Шоттың мақсаты: Өтеу мерзiмi бес жылдан артық субординирленген қарыз 
бойынша сыйақы төлемiмен байланысты шығыстар сомасын есепке алу.
Шот дебетi бойынша сыйақы төлемiмен байланысты шығыстар сомасы көрсетiледi.
Шот кредитi бойынша "Салыққа дейiнгi кiрiс" 4999 шотына есептен шығарылған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сома көрсетiледi. 
     5441. Хеджирленетiн құралдар бойынша сыйақы төлеуге байланысты        
           шығыстар.
Шоттың мақсаты: Хеджирленген құралдар бойынша сыйақы төлемiмен байланысты 
шығыстар сомасын есепке алу.
Шот дебетi бойынша хеджирленген құралдар бойынша сыйақы төлемiмен 
байланысты шығыстар сомасы көрсетiледi.
Шот кредитi бойынша "Салыққа дейiнгi кiрiс" 4999 шотына есептен шығарылған 
сома көрсетiледi.
     5451. Басқа банктерге орналастырылған депозиттер бойынша арнайы
           резервтерге (провизияларға) ақша бөлу.
</w:t>
      </w:r>
    </w:p>
    <w:p>
      <w:pPr>
        <w:spacing w:after="0"/>
        <w:ind w:left="0"/>
        <w:jc w:val="left"/>
      </w:pPr>
      <w:r>
        <w:rPr>
          <w:rFonts w:ascii="Times New Roman"/>
          <w:b w:val="false"/>
          <w:i w:val="false"/>
          <w:color w:val="000000"/>
          <w:sz w:val="28"/>
        </w:rPr>
        <w:t>
Шоттың мақсаты: Басқа банктерде орналастырылған депозиттер бойынша арнайы 
резервтерге (провизияға) қаржы бөлуге шыққан шығыстар сомасын есепке алу.
Шот дебетi бойынша шығыстар сомасы көрсетiледi.
Шот кредитi бойынша "Салыққа дейiнгi кiрiс" 4999 шотына есептен шығарылған 
сома көрсетіледi.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5452. Басқа банктерге берілген кредиттер бойынша арнайы резервтерге
</w:t>
      </w:r>
      <w:r>
        <w:br/>
      </w:r>
      <w:r>
        <w:rPr>
          <w:rFonts w:ascii="Times New Roman"/>
          <w:b w:val="false"/>
          <w:i w:val="false"/>
          <w:color w:val="000000"/>
          <w:sz w:val="28"/>
        </w:rPr>
        <w:t>
                      (провизияларға) ақша бөлу.
Шоттың мақсаты: басқа банктерге берiлген кредиттер бойынша арнайы 
резервтерге (провизияға) қаржы бөлiнген шығыстар сомасын есепке алу.
Шот дебетi бойынша шығыстар сомасы көрсетіледi.
Шот кредитi бойынша "Салыққа дейiнгi кiрiс" 4999 шотына есептен шығарылған 
сома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5455. Клиенттерге берілген кредиттер бойынша арнайы резервтерге
</w:t>
      </w:r>
      <w:r>
        <w:br/>
      </w:r>
      <w:r>
        <w:rPr>
          <w:rFonts w:ascii="Times New Roman"/>
          <w:b w:val="false"/>
          <w:i w:val="false"/>
          <w:color w:val="000000"/>
          <w:sz w:val="28"/>
        </w:rPr>
        <w:t>
                      (провизияларға) ақша бөлу.
Шоттың мақсаты: Клиенттерге берiлген кредиттер бойынша арнайы резервтерге 
(провизияға) қаржы бөлуге шыққан шығыстар сомасын есепке алу.
Шот дебетi бойынша шығыстар сомасы көрсетiледi.
Шот кредитi бойынша "Салыққа дейiнгi кiрiс" 4999 шотына есептен шығарылған 
сома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5456. Банктiң кредиттер қызметiнiң шығындарын жабуға жалпы            
</w:t>
      </w:r>
      <w:r>
        <w:br/>
      </w:r>
      <w:r>
        <w:rPr>
          <w:rFonts w:ascii="Times New Roman"/>
          <w:b w:val="false"/>
          <w:i w:val="false"/>
          <w:color w:val="000000"/>
          <w:sz w:val="28"/>
        </w:rPr>
        <w:t>
                      резервтерге (провизияларға) ақша бөлу.
Шоттың мақсаты: Кредит қызметiнен келген шығыстарды жабу үшiн жалпы 
резервтерге (провизияға) қаржы бөлу сомасын есепке алу.
Шот дебетi бойынша шығыстар сомасы көрсетiледi.
Шот кредитi бойынша "Салыққа дейiнгi кiрiс" 4999 шотына есептен шығарылған 
сома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5458. Банктiң басқа да қызметiнiң шығындарын жабуға жалпы резервтерге
</w:t>
      </w:r>
      <w:r>
        <w:br/>
      </w:r>
      <w:r>
        <w:rPr>
          <w:rFonts w:ascii="Times New Roman"/>
          <w:b w:val="false"/>
          <w:i w:val="false"/>
          <w:color w:val="000000"/>
          <w:sz w:val="28"/>
        </w:rPr>
        <w:t>
                      (провизияларға) ақша бөлу.
Шоттың мақсаты: Банктiң басқа қызметтен болған шығыстарды жабу үшiн жалпы 
резервтерге (провизияға) бөлiнген қаржы сомасын есепке алу.
Шот дебетi бойынша шығыстар сомасы көрсетiледi.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Шот кредитi бойынша "Салыққа дейiнгi кiрiс" 4999 шотына есептен шығарылған 
сома көрсетiледi.
     5459. Банктiң дебиторлық берешегi бойынша арнайы резервтерге          
           (провизияларға) ақша бөлу.
Шоттың мақсаты: Дебиторлық берешек бойынша арнайы резервтерге (провизияға) 
бөлiнген қаржы шығыстары сомасын есепке алу.
Шот дебетi бойынша шығыстар сомасы көрсетiледi.
Шот кредитi бойынша "Салыққа дейiнгi кiрiс" 4999 шотына есептен шығарылған 
сома көрсетiледi.
     5510. Кіріс белгіленген бағалы қағаздарды сатып алу-сату бойынша      
           ысыраптар.
</w:t>
      </w:r>
    </w:p>
    <w:p>
      <w:pPr>
        <w:spacing w:after="0"/>
        <w:ind w:left="0"/>
        <w:jc w:val="left"/>
      </w:pPr>
      <w:r>
        <w:rPr>
          <w:rFonts w:ascii="Times New Roman"/>
          <w:b w:val="false"/>
          <w:i w:val="false"/>
          <w:color w:val="000000"/>
          <w:sz w:val="28"/>
        </w:rPr>
        <w:t>
Шоттың мақсаты: Қайталама рынокта белгiленген табыспен бiрге бағалы
қағаздар сатып алу-сату бойынша банк ысырабының сомасын есепке алу.
Шот дебетi бойынша сатып алу-сату ысырабы көрсетiледi.
Шот кредитi бойынша "Салыққа дейiнгi кiрiс" 4999 шотына есептен шығарылған 
сома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5520. Кiрiс белгiленбеген бағалы қағаздарды сатып алу-сату бойынша
</w:t>
      </w:r>
      <w:r>
        <w:br/>
      </w:r>
      <w:r>
        <w:rPr>
          <w:rFonts w:ascii="Times New Roman"/>
          <w:b w:val="false"/>
          <w:i w:val="false"/>
          <w:color w:val="000000"/>
          <w:sz w:val="28"/>
        </w:rPr>
        <w:t>
                      ысыраптар.
Шоттың мақсаты: Қайталама рынокта белгіленбеген табыспен бiрге бағалы
қағаздар сатып алу-сату бойынша банк ысырабының сомасын есепке алу.
Шот дебетi бойынша сатып алу-сату ысырабының сомасы көрсетiледi.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Шот кредитi бойынша "Салыққа дейiнгi кiрiс" 4999 шотына есептен шығарылған 
сома көрсетiледi.
     5530. Шетел валютасын сатып алу-сату бойынша ысыраптар.
Шоттың мақсаты: Валюта рыногында шетел валютасын сатып алу-сату бойынша 
банк ысырабының сомасын есепке алу.
Шот дебетi бойынша сатып алу-сату ысырабының сомасы көрсетiледi.
Шот кредитi бойынша "Салыққа дейiнгi кiрiс" 4999 шотына есептен шығарылған 
сома көрсетiледi.
     5540. Қымбат металдарды сатып алу-сату бойынша ысыраптар.
Шоттың мақсаты: Қымбат металдар сатып алу-сату кезiндегi ысырабтың сомасын 
есепке алу.
Шот дебетi бойынша қымбат металдар сатып алу-сату кезiндегi ысырабтың
сомасы көрсетіледi.
Шот кредитi бойынша "Салыққа дейiнгi кiрiс" 4999 шотына есептен шығарылған 
сома көрсетiледi.
     5550. Қаржылық фьючерстер бойынша шығындар.
Шоттың мақсаты: Сауда қаржылық фьючерстерi бойынша шығын сомасын есепке 
алу.
Шот кредитi бойынша сауда қаржылық фьючерстерi бойынша туындаған шығын 
сомасы көрсетiледi.
Шот дебетi бойынша "Салыққа дейiнгi кiрiс" 4999 шотына есептен шығарылған 
сома көрсетiледi.
     5551. Опцион контрактiлерi бойынша шығындар.
Шоттың мақсаты: Опциондық контрактілер бойынша шығын сомасын есепке алу.
Шот дебетi бойынша опциондық контрактiлер бойынша туындаған шығыс сомасы 
көрсетiледi.
Шот кредитi бойынша "Салыққа дейiнгi кiрiс" 4999 шотына есептен шығарылған 
сома көрсетiледi.
     5560. Бағалы қағаздар бойынша форвардтық операцияларды қайта          
           бағалаудан iске асырылмаған шығындар.
</w:t>
      </w:r>
    </w:p>
    <w:p>
      <w:pPr>
        <w:spacing w:after="0"/>
        <w:ind w:left="0"/>
        <w:jc w:val="left"/>
      </w:pPr>
      <w:r>
        <w:rPr>
          <w:rFonts w:ascii="Times New Roman"/>
          <w:b w:val="false"/>
          <w:i w:val="false"/>
          <w:color w:val="000000"/>
          <w:sz w:val="28"/>
        </w:rPr>
        <w:t>
Шоттың мақсаты: Бағалы қағаздар бойынша форвардтық операцияларды қайта 
бағалаудан болған жұмсалмаған шығын сомасын есепке алу.
Шот кредитi бойынша Бағалы қағаздар бойынша форвардтық операцияларды қайта 
бағалаудан болған жұмсалмаған шығын сомасы көрсетiледi.
Шот дебетi бойынша "Салыққа дейiнгi кiрiс" 4999 шотына есептен шығарылған 
сома көрсетiледi.
</w:t>
      </w:r>
      <w:r>
        <w:br/>
      </w:r>
      <w:r>
        <w:rPr>
          <w:rFonts w:ascii="Times New Roman"/>
          <w:b w:val="false"/>
          <w:i w:val="false"/>
          <w:color w:val="000000"/>
          <w:sz w:val="28"/>
        </w:rPr>
        <w:t>
          5570. Шетел валютасы бойынша форвардтық операцияларды қайта           
</w:t>
      </w:r>
      <w:r>
        <w:br/>
      </w:r>
      <w:r>
        <w:rPr>
          <w:rFonts w:ascii="Times New Roman"/>
          <w:b w:val="false"/>
          <w:i w:val="false"/>
          <w:color w:val="000000"/>
          <w:sz w:val="28"/>
        </w:rPr>
        <w:t>
                      бағалаудан iске асырылмаған шығындар.
Шоттың мақсаты: Шетел валютасы бойынша форвардтық операцияларды қайта 
бағалаудан болған жұмсалмаған шығын сомасын есепке алу.
Шот кредитi бойынша шетел валютасы бойынша форвардтық операцияларды қайта 
бағалау кезiнде туындаған шығын сомасы көрсетiледi.
Шот дебетi бойынша "Салыққа дейiнгi кiрiс" 4999 шотына есептен шығарылған 
сома көрсетіледi.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5580. Аффинирленген қымбат металдар бойынша форвардтық операцияларды  
</w:t>
      </w:r>
      <w:r>
        <w:br/>
      </w:r>
      <w:r>
        <w:rPr>
          <w:rFonts w:ascii="Times New Roman"/>
          <w:b w:val="false"/>
          <w:i w:val="false"/>
          <w:color w:val="000000"/>
          <w:sz w:val="28"/>
        </w:rPr>
        <w:t>
                      қайта бағалаудан iске асырылмаған шығындар.
Шоттың мақсаты: қымбат металдар бойынша форвардтық операцияларды қайта 
бағалаудан болған жұмсалмаған шығын сомасын есепке алу.
Шот кредитi бойынша қымбат металдар бойынша форвардтық операцияларды қайта 
бағалаудан болған жұмсалмаған шығын сомасы көрсетiледi.
Шот дебетi бойынша "Салыққа дейiнгi кiрiс" 4999 шотына есептен шығарылған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сома көрсетiледi.
     5590. Қаржылық фьючерстердi қайта бағалаудан iске асырылмаған         
           шығындар.
Шоттың мақсаты: Сауда қаржы фьючерстерiн қайта бағалаудан болған 
жұмсалмаған шығын сомасын есепке алу.
Шот кредитi бойынша сауда қаржы фьючерстерiн қайта бағалаудан болған
жұмсалмаған шығын сомасы көрсетiледi.
Шот дебетi бойынша "Салыққа дейiнгi кiрiс" 4999 шотына есептен шығарылған 
сома көрсетiледi.
     5591. Опцион контрактiлерiн қайта бағалау бойынша iске асырылмаған
           шығындар.
Шоттың мақсаты: Опциондық контрактiлердi қайта бағалаудан болған 
жұмсалмаған шығын сомасын есепке алу.
Шот дебетi бойынша опциондық контрактiлердi қайта бағалаудан болған
жұмсалмаған шығын сомасы көрсетіледi.
Шот кредитi бойынша "Салыққа дейiнгi кiрiс" 4999 шотына есептен шығарылған 
сома көрсетiледi.
     5601. Ақша аудару операциялары бойынша көрсетiлген қызметтен
           комиссиялық шығыстар.
Шоттың мақсаты: басқа банктердiң аудару операциялары қызметiнен төленетiн 
комиссиялық шығыстар сомасын есепке алу.
Шоттың дебетi бойынша басқа банктердiң аудару операциялары қызметiнен
төленетiн комиссиялық шығыстар сомасы көрсетіледi.
Шот кредитi бойынша "Салыққа дейiнгi кiрiс" 4999 шотына есептен шығарылған 
сома көрсетiледi.
     5602. Сақтандыру операциялары бойынша көрсетiлген қызметтен           
           комиссиялық шығыстар.
Шоттың мақсаты: қамсыздандыру бойынша төленетiн комиссиялық шығыстардың 
сомасын есепке алу.
Шот дебетi бойынша қамсыздандыру бойынша төленетiн комиссиялық шығыстардың 
сомасы көрсетiледi.
Шот кредитi бойынша "Салыққа дейiнгi кiрiс" 4999 шотына есептен шығарылған 
сома көрсетiледi.
     5603. Бағалы қағаздарды сатып алу-сату бойынша көрсетілген қызметтен
           комиссиялық шығыстар.
Шоттың мақсаты: Бағалы қағаздарды сатып алу-сату қызметiнен төленетiн
комиссиялық шығыстар сомасын есепке алу.
Шот дебетi бойынша бағалы қағаздарды сатып алу-сату қызметiнен төленетiн 
комиссиялық шығыстар сомасы көрсетіледi.
Шот кредитi бойынша "Салыққа дейiнгi кiрiс" 4999 шотына есептен шығарылған 
сома көрсетiледi.
     5604. Шетел валютасын сатып алу-сату бойынша көрсетілген қызметтен
           комиссиялық шығыстар.
Шоттың мақсаты: Шетел валютасын сатып алу-сату қызметiнен төленетiн
комиссиялық шығыстар сомасын есепке алу.
Шот дебетi бойынша шетел валютасын сатып алу-сату қызметiнен төленетiн
комиссиялық шығыстар сомасы көрсетіледi.
Шот кредитi бойынша "Салыққа дейiнгi кiрiс" 4999 шотына есептен шығарылған 
сома көрсетiледi.
     5605. Сенiп (трастық) операциялар бойынша көрсетiлген қызметтен
           комиссиялық шығыстар.
Шоттың мақсаты: Трастық операциялар бойынша қызметтен төленетiн 
комиссиялық шығыстар сомасын есепке алу.
Шот дебетi бойынша трастық операциялар қызметiнен комиссиялық шығыстар 
сомасы көрсетіледi.
Шот кредитi бойынша "Салыққа дейiнгi кiрiс" 4999 шотына есептен шығарылған 
сома көрсетiледi.
     5606. Алынған кепілдiктер бойынша көрсетiлген қызметтен комиссиялық
           шығыстар.
Шоттың мақсаты: Алынған кепiлдiктер бойынша қызметтен төленетiн 
комиссиялық шығыстар сомасын есепке алу.
Шот дебетi бойынша алынған кепiлдiктер қызметiнен комиссиялық шығыс сомасы 
көрсетiледi.
Шот кредитi бойынша "Салыққа дейiнгi кiрiс" 4999 шотына есептен шығарылған 
сома көрсетіледi.
     5607. Аудит бойынша комиссиялық шығыстар.
Шоттың мақсаты: Аудит бойынша төленетiн комиссиялық шығыс сомасын есепке 
алу.
Шот дебетiнде аудит бойынша комиссиялық шығыстар сомасы көрсетіледi.
Шот кредитi бойынша "Салыққа дейiнгi кiрiс" 4999 шотына есептен шығарылған 
сома көрсетiледi.
     5608. Басқа да комиссиялық шығыстар.
Шоттың мақсаты: Банктiң басқа комиссиялық шығыс есебi сомасын есепке алу.
Шот дебетiнде банктiң басқа комиссиялық шығыс сомасы көрсетiледі.
Шот кредитi бойынша "Салыққа дейiнгi кiрiс" 4999 шотына есептен шығарылған 
сома көрсетiледi.
     5701. Қысқа мерзiмдi қаржы инвестицияларын қайта бағалаудан шығын.
Шоттың мақсаты: Бағалы қағаздар құнын қайта есептеу сомасының терiс
сомасын есепке алу (бiр жылға дейiн иелiкте болатын қысқа мерзiмдi қаржы
инвестициясы).
Шот дебетi бойынша бағалы қағаздар құнын қайта есептеу сомасының терiс
сомасы көрсетiледi.
Шот кредитi бойынша "Салыққа дейiнгi кiрiс" 4999 шотына есептен шығарылған 
сома көрсетiледi.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5702. Ұзақ мерзiмдi қаржы инвестицияларын қайта бағалаудан шығын.
Шоттың мақсаты: Сатуға жарамды бағалы қағаздар құнын (1 жылдан астам
мерзiмге иелiк ететiн) және капиталға инвестицияны қайта бағалаудың терiс
сомасын есепке алу.
Шот дебетi бойынша "Ұзақ мерзiмдi қаржы инвестицияларын қайта бағалау
резервтерi" 3561 шотында ескерілген қайта бағалаудың оң сомасы болмаған
кезде бағалы қағаздардың құнын қайта бағалаудың терiс сомасы көрсетiледi.
Шот кредитi бойынша "Салыққа дейiнгi кiрiс" 4999 шотына есептен
шығарылған сома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5703. Шетел валютасын қайта бағалаудан шығын.
</w:t>
      </w:r>
      <w:r>
        <w:rPr>
          <w:rFonts w:ascii="Times New Roman"/>
          <w:b w:val="false"/>
          <w:i w:val="false"/>
          <w:color w:val="000000"/>
          <w:sz w:val="28"/>
        </w:rPr>
        <w:t>
</w:t>
      </w:r>
    </w:p>
    <w:p>
      <w:pPr>
        <w:spacing w:after="0"/>
        <w:ind w:left="0"/>
        <w:jc w:val="left"/>
      </w:pPr>
      <w:r>
        <w:rPr>
          <w:rFonts w:ascii="Times New Roman"/>
          <w:b w:val="false"/>
          <w:i w:val="false"/>
          <w:color w:val="000000"/>
          <w:sz w:val="28"/>
        </w:rPr>
        <w:t>
Шоттың мақсаты: Шетел валютасын қайта бағалау нәтижесiнде алынған терiс 
бағам айырмашылығы сомасын есепке алу.
Шот дебетi бойынша шетел валютасын қайта бағалау нәтижесiнде алынған
терiс бағам айырмашылығы сомасы көрсетiледi.
Шот кредитi бойынша "Салыққа дейiнгi кiрiс" 4999 шотына есептен шығарылған 
сома көрсетiледi.
     5704. Аффинирленген қымбат металдарды қайта бағалаудан шығын.
Шоттың мақсаты: Аффинирленген қымбат металдарды қайта бағалау нәтижесiнде 
алынған терiс бағам айырмашылығы сомасын есепке алу.
Шот дебетi бойынша аффинирленген қымбат металдарды қайта бағалау
нәтижесiнде алынған терiс бағам айырмашылығы сомасы көрсетіледi.
Шот кредитi бойынша "Салыққа дейiнгi кiрiс" 4999 шотына есептен шығарылған 
сома көрсетіледi.
     5705. Қазақстан Республикасының Үкiметiнен алынған валюталық
           баламасын белгiлеумен кредиттердi теңгемен қайта бағалаудан     
           шығын.
</w:t>
      </w:r>
    </w:p>
    <w:p>
      <w:pPr>
        <w:spacing w:after="0"/>
        <w:ind w:left="0"/>
        <w:jc w:val="left"/>
      </w:pPr>
      <w:r>
        <w:rPr>
          <w:rFonts w:ascii="Times New Roman"/>
          <w:b w:val="false"/>
          <w:i w:val="false"/>
          <w:color w:val="000000"/>
          <w:sz w:val="28"/>
        </w:rPr>
        <w:t>
Шоттың мақсаты: Қазақстан Республикасы Үкiметiнен валюта бара-барлығы
көрсетіле отырып теңгемен алынған кредиттерді қайта бағалау 
нәтижесiндегi терiс бағам айырмашылығы сомасын есепке алу.
Шот дебетi бойынша Қазақстан Республикасы Үкіметінен валюта бара-барлығы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белгiленiп теңгемен алынған кредиттердi қайта бағалау нәтижесiндегi 
терiс бағам айырмашылығы сомасы көрсетiледi.
Шот кредитi бойынша "Салыққа дейiнгi кiрiс" 4999 шотына есептен шығарылған 
сома көрсетiледi.
     5706. Банктерден алынған валюталық баламасын белгiлеумен кредиттердi
           теңгемен қайта бағалаудан шығын.
Шоттың мақсаты: Банктерден валюта бара-барлығы белгiленiп теңгемен
алынған кредиттердi қайта бағалау нәтижесiндегi терiс бағам айырмашылығы 
сомасын есепке алу.
Шот дебетi бойынша Банктерден валюта бара-барлығы белгiленiп теңгемен
алынған кредиттердi қайта бағалау нәтижесiндегi терiс бағам айырмашылығы 
сомасы көрсетіледi.
Шот кредитi бойынша "Салыққа дейiнгi кiрiс" 4999 шотына есептен шығарылған 
сома көрсетіледi.
     5707. Банктiк операциялардың жекелеген түрлерiн жүзеге асыратын
           ұйымдардан алынған валюталық баламасын белгілеумен кредиттердi
           теңгемен қайта бағалаудан шығын.
Шоттың мақсаты: Банк операцияларының жекелеген түрлерiн жүзеге асыратын 
ұйымдардан валюта баламасына жаза отырып теңгемен алынған кредиттердi 
қайта бағалау нәтижесiнде терiс бағам айырмашылығы сомасының есебiн 
жүргiзу.
Банк операцияларының жекелеген түрлерiн жүзеге асыратын ұйымдардан
валюта баламасына жаза отырып теңгемен алынған кредиттердi қайта бағалау
нәтижесiнде терiс бағам айырмашылығы сомасы шоттың дебетiне жазылады.
4999 - "Салыққа дейiн кiрiс" шотына аударылған сома шот кредитiне
жазылады.
     5708. Валюталық баламасын белгiлеумен депозиттердi теңгемен қайта
           бағалаудан шығын.
Шоттың мақсаты: Валюта баламасына жаза отырып теңгемен алынған 
депозиттердi қайта бағалау нәтижесiнде терiс бағам айырмашылығы сомасының 
есебiн жүргiзу.
4999 - "Салыққа дейiн кiрiс" шотына аударылған сома шот кредитiне жазылады.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5721. Басқару аппаратының еңбегiне ақы төлеу шығыстары.
Шоттың мақсаты: Басқарма аппаратының еңбегiне төленетiн шығыстар сомасының 
есебiн жүргiзу.
Басқарма аппаратының қызметкерлерiне жалақы, сыйақы, еңбек сiңiрген
жылдары үшiн және басқа да төлемдерге жұмсалатын шығыстар сомасы шоттың 
дебетi бойынша өткiзiледi.
4999 - "Салыққа дейiн кiрiс" шотына аударылған сома шот кредитiне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5722. Қызметкерлердiң еңбегiне ақы төлеу шығыстары.
Шоттың мақсаты: Банк қызметкерлерiнiң еңбегiне төленетiн шығыстар 
сомасының есебiн жүргiзу.
Банк қызметкерлерiне жалақы, сыйақы, еңбек сiңiрген жылдары үшiн және
басқа да төлемдерге жұмсалатын шығыстар сомасы шоттың дебетi бойынша
өткiзiледi.
4999 - "Салыққа дейiн кiрiс" шотына аударылған сома шот кредитiне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5723. Жұмысшылардың еңбегiне ақы төлеу шығыстары.
Шоттың мақсаты: Жұмысшылардың еңбегiне төленетiн шығыстар сомасының есебiн 
жүргiзу.
Жұмысшыларға жалақы, сыйақы, еңбек сiңiрген жылдары үшiн және басқа
да төлемдерге жұмсалатын шығыстар сомасы шоттың дебетi бойынша өткiзіледi.
4999 - "Салыққа дейiн кiрiс" шотына аударылған сома шот кредитiне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5724. Басқару аппаратының қызметтiк iссапарларына шығыстар.
Шоттың мақсаты: Басқарма аппараты қызметкерлерiнiң қызметтiк iссапарына 
төленетiн шығыстар сомасының есебiн жүргiзу.
Басқарма аппараты қызметкерлерiнiң қызметтiк iссапары бойынша жұмсалатын 
шығыстар сомасы шоттың дебетi бойынша өткiзiледi.
4999 - "Салыққа дейiн кiрiс" шотына аударылған сома шот кредитiне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5725. Қызметкерлердiң қызметтiк iссапарына шығыстар.
</w:t>
      </w:r>
      <w:r>
        <w:rPr>
          <w:rFonts w:ascii="Times New Roman"/>
          <w:b w:val="false"/>
          <w:i w:val="false"/>
          <w:color w:val="000000"/>
          <w:sz w:val="28"/>
        </w:rPr>
        <w:t>
</w:t>
      </w:r>
    </w:p>
    <w:p>
      <w:pPr>
        <w:spacing w:after="0"/>
        <w:ind w:left="0"/>
        <w:jc w:val="left"/>
      </w:pPr>
      <w:r>
        <w:rPr>
          <w:rFonts w:ascii="Times New Roman"/>
          <w:b w:val="false"/>
          <w:i w:val="false"/>
          <w:color w:val="000000"/>
          <w:sz w:val="28"/>
        </w:rPr>
        <w:t>
Шоттың мақсаты: Қызметкерлердiң қызметтiк iссапарына төленетін шығыстар 
сомасының есебiн жүргiзу.
Қызметкерлердiң қызметтiк iссапары бойынша жұмсалатын шығыстар сомасы 
шоттың дебетi бойынша өткiзіледi.
4999 - "Салыққа дейiн кiрiс" шотына аударылған сома шот кредитіне жазылады.
     5726. Жұмысшылардың қызметтiк iссапарына шығыстар.
Шоттың мақсаты: Жұмысшылардың қызметтiк iссапарына төленетін шығыстар 
сомасының есебiн жүргiзу.
Жұмысшылардың қызметтiк iссапары бойынша жұмсалатын шығыстар сомасы шоттың 
дебетi бойынша өткiзiледi.
4999 - "Салыққа дейiн кiрiс" шотына аударылған сома шот кредитіне 
жазылады.
     5727. Жалдау бойынша қызметкерлерге еңбек ақы төлеу бойынша
           шығыстар.
</w:t>
      </w:r>
    </w:p>
    <w:p>
      <w:pPr>
        <w:spacing w:after="0"/>
        <w:ind w:left="0"/>
        <w:jc w:val="left"/>
      </w:pPr>
      <w:r>
        <w:rPr>
          <w:rFonts w:ascii="Times New Roman"/>
          <w:b w:val="false"/>
          <w:i w:val="false"/>
          <w:color w:val="000000"/>
          <w:sz w:val="28"/>
        </w:rPr>
        <w:t>
Шоттың мақсаты: Жалдау жөнiндегi шартқа сәйкес қызметкерлер орындаған
жұмысқа төленетiн шығыстар сомасының есебiн жүргiзу.
Жалдау жөнiндегi келiсiм-шарт бойынша қызметкерлер орындаған жұмысқа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жұмсалатын шығыстар сомасы шоттың дебетi бойынша өткiзiледi.
4999 - "Салыққа дейiн кiрiс" шотына аударылған сома шот кредитiне
жазылады.
     5728. Әртүрлі қорларға жалақыдан жарналар.
Шоттың мақсаты: Әр түрлi қорларға жалақыдан алынатын жарналар бойынша 
шығыстар сомасының есебiн жүргiзу.
Әр түрлi қорларға жалақыдан алынатын жарналар бойынша есептелген төлем 
сомасы шоттың дебетi бойынша өткiзiледi.
4999 - "Салыққа дейiн кiрiс" шотына аударылған сома шот кредитiне
жазылады.
     5729. Басқа төлеулер.
Шоттың мақсаты: Басқа да төлемдер сомасының есебiн жүргiзу.
Басқа да төлемдер сомасы шоттың дебетi бойынша өткiзiледi.
4999 - "Салыққа дейiн кiрiс" шотына аударылған сома шот кредитiне жазылады.
     5741. Көлiк шығыстары.
Шоттың мақсаты: Көлiк шығыстары сомасының есебiн жүргiзу (қызмет көрсету, 
шағын жөндеу).
Көлiк шығыстары сомасы шоттың дебетi бойынша өткiзiледi.
4999 - "Салыққа дейiн кiрiс" шотына аударылған сома шот кредитiне 
жазылады.
     5742. Әкiмшiлiк шығыстары.
Шоттың мақсаты: Әкiмшiлiк шығыстары сомасының есебiн жүргiзу (кеңсе 
заттары, байланыс қызметi бойынша, компьютер техникасына қызмет көрсету 
және басқалары).
Әкiмшiлiк шығыстары сомасы шоттың дебетi бойынша өткiзiледi.
4999 - "Салыққа дейiн кiрiс" шотына аударылған сома шот кредитiне жазылады.
     5743. Инкассацияға шығыстар.
Шоттың мақсаты: Инкассация шығыстары сомасының есебiн жүргiзу (инкассация 
аппаратына немесе инкассаторлар көрсеткен қызмет үшiн).
Инкассация шығыстары сомасы шоттың дебетi бойынша өткiзіледi.
4999 - "Салыққа дейiн кiрiс" шотына аударылған сома шот кредитiне жазылады.
     5744. Жөндеуге шығыстар.
Шоттың мақсаты: Жөндеу шығыстары сомасының есебiн жүргiзу.
Жөндеу шығыстары сомасы шоттың дебетi бойынша өткiзіледi.
4999 - "Салыққа дейiн кiрiс" шотына аударылған сома шот кредитiне жазылады.
     5745. Жарнамаға шығыстар.
Шоттың мақсаты: Жарнама шығыстары сомасының есебiн жүргiзу.
Жарнама шығыстары сомасы шоттың дебетi бойынша өткiзіледi.
4999 - "Салыққа дейiн кiрiс" шотына аударылған сома шот кредитiне жазылады.
     5746. Күзет және сигнализация бойынша шығыстар.
Шоттың мақсаты: Күзет және дабыл бойынша шығыстар сомасының есебiн жүргізу.
Күзет және дабыл бойынша шығыстар сомасы шоттың дебетi бойынша өткiзiледi.
4999 - "Салыққа дейiн кiрiс" шотына аударылған сома шот кредитiне
жазылады.
     5747. Өкілеттiкке шығыстар.
Шоттың мақсаты: Өкiлдiк шығыстары сомасының есебiн жүргiзу (басқа 
банктердiң, ұйымдардың ресми қабылдауларын өткiзу бойынша шығыстар).
Өкiлдiк шығыстарының сомасы шоттың дебетi бойынша өткiзiледi.
4999 - "Салыққа дейiн кiрiс" шотына аударылған сома шот кредитiне жазылады.
     5748. Басқа жалпы шаруашылық шығыстар.
Шоттың мақсаты: Басқа да жалпы шаруашылық шығыстар сомасының есебiн 
жүргiзу (шоттың басқа тобына енгiзiлмегендерi).
Күзет бойынша басқа да жалпы шаруашылық шығыстар сомасы шоттың дебетi 
бойынша өткiзiледi.
4999 - "Салыққа дейiн кiрiс" шотына аударылған сома шот кредитiне жазылады.
     5761. Қосымша құнға салық.
Шоттың мақсаты: Банктiң шығыстарына қатысты қосымша құнға салық сомасының 
есебiн жүргiзу.
Банктiң шығыстарына қатысты қосымша құнға салық сомасы шоттың дебетi
бойынша өткiзiледi.
4999 - "Салыққа дейiн кiрiс" шотына аударылған сома шот кредитiне жазылады.
     5762. Мемлекеттiк тiркеуге жатпайтын бағалы қағаздар эмиссиясын       
           тiркегенi үшiн және акция эмиссияларына ұлттық бiрыңғай номер   
           тағайындағаны үшiн алым.
Шоттың мақсаты: Банктiң шығыстарына қатысты бағалы қағаздармен 
жүргiзiлетiн операцияларға салық сомасының есебiн жүргiзу.
Банктiң шығыстарына қатысты бағалы қағаздармен жүргiзілетiн операцияларға 
салық сомасы шоттың дебетi бойынша өткiзiледi.
4999 - "Салыққа дейiн кiрiс" шотына аударылған сома шот кредитiне жазылады.
     5763. Әлеуметтiк салық.
Есепшоттың мақсаты: Банк шығысына жатқызылатын әлеуметтiк салық сомасының 
есебiн жүргiзу.
Банк шығысына жатқызылатын әлеуметтiк салық сомасы есепшот дебетiне 
жазылады.
4999 - "Салыққа дейiнгi кiрiс" есепшотына аударылған сома есепшот кредитiне
жазылады.
     5764. Жер салығы.
Шоттың мақсаты: Банктің шығыстарына қатысты жер салығы сомасының есебiн 
жүргiзу.
Банктiң шығыстарына қатысты жер салығының сомасы шоттың дебетi бойынша 
өткiзіледi.
4999 - "Салыққа дейiн кiрiс" шотына аударылған сома шот кредитiне жазылады.
     5765. Заңды тұлғалардың мүлкiне салық.
Шоттың мақсаты: Банктiң шығыстарына қатысты заңды тұлғалардың мүлкiне 
салынатын салық сомасының есебiн жүргiзу.
Банктiң шығыстарына қатысты заңды тұлғалардың мүлкiне салынатын салық 
сомасы шоттың дебетi бойынша өткiзіледi.
4999 - "Салыққа дейiн кiрiс" шотына аударылған сома шот кредитiне жазылады.
     5766. Көлiк құралдарына салық.
Шоттың мақсаты: Банктiң шығыстарына қатысты көлiк құрал-жабдықтарына 
салынатын салық сомасының есебiн жүргiзу.
Банктiң шығыстарына қатысты көлiк құрал-жабдықтарына салынатын салық
сомасы шоттың дебетi бойынша өткiзiледi.
4999 - "Салыққа дейiн кiрiс" шотына аударылған сома шот кредитiне жазылады.
     5767. Аукциондық сатулардан алым.
Шоттың мақсаты: Банктiң шығыстарына қатысты аукциондық сатудан түскен алым 
сомасының есебiн жүргiзу.
Банктiң шығыстарына қатысты аукциондық сатудан түскен алым сомасы шоттың 
дебетi бойынша өткiзiледi.
4999 - "Салыққа дейiн кiрiс" шотына аударылған сома шот кредитiне жазылады.
     5768. Басқа да салықтар, алымдар және бюджетке төленетiн мiндеттi     
           төлемдер.
</w:t>
      </w:r>
    </w:p>
    <w:p>
      <w:pPr>
        <w:spacing w:after="0"/>
        <w:ind w:left="0"/>
        <w:jc w:val="left"/>
      </w:pPr>
      <w:r>
        <w:rPr>
          <w:rFonts w:ascii="Times New Roman"/>
          <w:b w:val="false"/>
          <w:i w:val="false"/>
          <w:color w:val="000000"/>
          <w:sz w:val="28"/>
        </w:rPr>
        <w:t>
Есепшоттың мақсаты: Банк шығысына жатқызылатын басқа да салықтар, алымдар 
және бюджетке төленетiн мiндеттi төлемдер сомасының есебiн жүргiзу.
Банк шығысына жатқызылатын басқа да салықтар, алымдар және бюджетке
төленетiн мiндеттi төлемдер сомасы есепшот дебетiне жазылады.
4999 - "Салыққа дейiнгi кiрiс" есепшотына аударылған сома есепшот кредитiне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5781. Үйлер және ғимараттар бойынша амортизацияға ақша аударымдары.
Шоттың мақсаты: Үй-жайлар және ғимараттар бойынша амортизациялық аударым 
сомасының есебiн жүргiзу.
Үй-жайлар және ғимараттар бойынша амортизациялық аударым сомасы шоттың 
дебетi бойынша өткiзіледi.
4999 - "Салыққа дейін кiрiс" шотына есеп беру кезеңiндегi амортизациялық
аударымның есептен шығару сомасы шот кредитіне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5782. Компьютерлiк жабдық бойынша амортизацияға ақша аударымдары.
Шоттың  мақсаты: компьютер  техникасы бойынша амортизациялық аударым 
сомасының есебiн жүргiзу.
Компьютер техникасы бойынша амортизациялық аударым сомасы шоттың дебетi 
бойынша өткiзiледi.
4999 - "Салыққа дейiн кiрiс" шотына есеп беру кезеңiндегi амортизациялық
аударымның есептен шығару сомасы шот кредитiне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5783. Басқа негiзгi құралдар бойынша амортизацияға ақша аударымдары.
Шоттың мақсаты: Басқа негiзгi құрал-жабдықтар бойынша амортизациялық
аударым сомасының есебiн жүргiзу.
Басқа негiзгi құрал-жабдықтар бойынша амортизациялық аударым сомасы
шоттың дебетi бойынша өткiзiледi.
4999 - "Салыққа дейiн кiрiс" шотына есеп беру кезеңiндегi амортизациялық
аударымның есептен шығару сомасы шот кредитiне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5784. Қаржылық лизинг бойынша қабылданған негiзгi құралдар бойынша
</w:t>
      </w:r>
      <w:r>
        <w:br/>
      </w:r>
      <w:r>
        <w:rPr>
          <w:rFonts w:ascii="Times New Roman"/>
          <w:b w:val="false"/>
          <w:i w:val="false"/>
          <w:color w:val="000000"/>
          <w:sz w:val="28"/>
        </w:rPr>
        <w:t>
                      амортизацияға ақша аударымдары.
Шоттың мақсаты: Қаржы лизингiмен қабылданған басқа негiзгi құрал-жабдықтар 
бойынша амортизациялық аударым сомасының есебiн жүргiзу.
Қаржы лизингi бойынша басқа негiзгi құрал-жабдықтар бойынша амортизациялық 
аударым сомасы шоттың дебетi бойынша өткiзiледi.
4999 - "Салыққа дейiн кiрiс" шотына есеп беру кезеңiндегi амортизациялық
аударымның есептен шығару сомасы шот кредитiне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5785. Жалға беруге арналған негiзгi құралдар бойынша амортизацияға    
</w:t>
      </w:r>
      <w:r>
        <w:br/>
      </w:r>
      <w:r>
        <w:rPr>
          <w:rFonts w:ascii="Times New Roman"/>
          <w:b w:val="false"/>
          <w:i w:val="false"/>
          <w:color w:val="000000"/>
          <w:sz w:val="28"/>
        </w:rPr>
        <w:t>
                      ақша аударымдары.
Шоттың мақсаты: Жалға беруге арналған басқа негiзгi құрал-жабдықтар
бойынша амортизациялық аударым сомасының есебiн жүргiзу.
Жалға беруге арналған басқа негiзгi құрал-жабдықтар бойынша амортизациялық 
аударым сомасы шоттың дебетi бойынша өткiзiледi.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4999 - "Салыққа дейiн кiрiс" шотына есеп беру кезеңiндегi амортизациялық
аударымның есептен шығару сомасы шот кредитiне жазылады.
     5786. Жалға алынған үйлерге капиталдық шығыстар бойынша амортизацияға
           ақша аударымдары.
Шоттың мақсаты: Жалға берiлген үй-жайлар бойынша жұмсалған күрделi 
қаражатқа есептелген амортизациялық аударым сомасының есебiн жүргiзу.
Жалға берілген үй-жайлар бойынша жұмсалған күрделi қаражат бойынша
амортизациялық аударым сомасы шоттың дебетi бойынша өткiзіледi.
4999 - "Салыққа дейiн кiрiс" шотына есеп беру кезеңiндегi амортизациялық
аударымның есептен шығару сомасы шот кредитiне жазылады.
     5787. Көлiк құралдары бойынша амортизацияға ақша аударымдары.
Шоттың мақсаты: Көлiк құралдары бойынша амортизациялық аударым сомасының 
есебiн жүргiзу.
Көлiк құралдары бойынша амортизациялық аударым сомасы шоттың дебетi 
бойынша өткiзiледi.
4999 - "Салыққа дейiн кiрiс" шотына есеп беру кезеңiндегi амортизациялық
аударымның есептен шығару сомасы шот кредитіне жазылады.
     5788. Материалдық емес активтер бойынша амортизацияға ақша 
аударымдары.
Шоттың мақсаты: Материалдық емес активтер бойынша амортизациялық аударым 
сомасының есебiн жүргiзу.
Материалдық емес активтер бойынша амортизациялық аударым сомасы шоттың 
дебетi бойынша өткiзiледi.
4999 - "Салыққа дейiн кiрiс" шотына есеп беру кезеңiндегi амортизациялық
аударымның есептен шығару сомасы шот кредитiне жазылады.
     5801. Жалға алу бойынша шығыстар.
Шоттың мақсаты: Негiзгi құрал-жабдықтарды қарапайым жалға беру жөнiндегi 
шығыстардың есебiн жүргiзу.
Негiзгi құрал-жабдықтарды қарапайым жалға беру жөнiндегi шығыстар сомасы 
шоттың дебетi бойынша өткiзіледi (жалдау процентi плюс амортизациялық 
аударым).
4999 - "Салыққа дейiн кiрiс" шотына аударылған сома шот кредитiне жазылады.
     5802. Басқа операциялық шығыс.
Шоттың мақсаты: Басқа операциялық шығыстардың есебiн жүргiзу.
Басқа операциялық шығыстар сомасы шоттың дебетi бойынша өткiзiледi.
4999 - "Салыққа дейiн кiрiс" шотына аударылған сома шот кредитiне жазылады.
     5803. Банктiк акцептерден шығыстар.
</w:t>
      </w:r>
    </w:p>
    <w:p>
      <w:pPr>
        <w:spacing w:after="0"/>
        <w:ind w:left="0"/>
        <w:jc w:val="left"/>
      </w:pPr>
      <w:r>
        <w:rPr>
          <w:rFonts w:ascii="Times New Roman"/>
          <w:b w:val="false"/>
          <w:i w:val="false"/>
          <w:color w:val="000000"/>
          <w:sz w:val="28"/>
        </w:rPr>
        <w:t>
Шоттың мақсаты: Банк төлеушi ретiнде акцепт жасаған кездегi векселдер
жөнiндегi банктiң шығыстар сомасының есебiн жүргiзу.
Банк төлеушi ретiнде акцепт жасаған кездегi векселдер жөнiндегi банктiң
</w:t>
      </w:r>
      <w:r>
        <w:rPr>
          <w:rFonts w:ascii="Times New Roman"/>
          <w:b w:val="false"/>
          <w:i w:val="false"/>
          <w:color w:val="000000"/>
          <w:sz w:val="28"/>
        </w:rPr>
        <w:t>
</w:t>
      </w:r>
    </w:p>
    <w:p>
      <w:pPr>
        <w:spacing w:after="0"/>
        <w:ind w:left="0"/>
        <w:jc w:val="left"/>
      </w:pPr>
      <w:r>
        <w:rPr>
          <w:rFonts w:ascii="Times New Roman"/>
          <w:b w:val="false"/>
          <w:i w:val="false"/>
          <w:color w:val="000000"/>
          <w:sz w:val="28"/>
        </w:rPr>
        <w:t>
шығыстар сомасы шоттың дебетi бойынша өткiзiледi.
4999 - "Салыққа дейiн кiрiс" шотына аударылған сома шот кредитiне жазылады.
     5851. Еншілес және ассоциациялық ұйымдардың акцияларын сатудан 
ысыраптар.
Шоттың мақсаты: Еншiлес және ассоциациялық компаниялардың акцияларын 
сатудан шеккен шығын сомасының есебiн жүргiзу.
Еншiлес және ассоциациялық компаниялардың акцияларын сатудан шеккен шығын 
сомасы шоттың дебетi бойынша өткiзіледi.
4999 - "Салыққа дейiн кiрiс" шотына аударылған сома шот кредитiне жазылады.
     5852. Негiзгi құралдарды және материалдық емес активтердi сатудан
           ысыраптар.
Шоттың мақсаты: Негiзгi құралдарды және материалдық емес активтердi 
сатудан шеккен шығын сомасының есебiн жүргiзу.
Негiзгi құралдарды және материалдық емес активтердi сатудан шеккен шығын
сомасы шоттың дебетi бойынша өткiзіледi.
4999 - "Салыққа дейiн кiрiс" шотына аударылған сома шот кредитiне жазылады.
     5853. Негiзгi құралдарды және материалдық емес активтердi өтеусiз     
           беруден ысыраптар.
Шоттың мақсаты: Негiзгi құрал-жабдықтарды өтеусiз беруден шеккен шығын 
сомасының есебiн жүргiзу.
Негiзгi құрал-жабдықтарды өтеусiз беруден шеккен шығын сомасы шоттың
дебетi бойынша өткiзiледi.
4999 - "Салыққа дейiн кiрiс" шотына аударылған сома шот кредитiне жазылады.
     5900. Тұрақсыздық айыбы (айыппұл, өсiмпұл).
Шоттың мақсаты: Тұрақсыздық айыбы (айыппұл, өсiмпұл) сомасының есебiн 
жүргiзу.
Тұрақсыздық айыбының (айыппұл, өсiмпұл) сомасы шоттың дебетi бойынша
өткiзiледi.
4999 - "Салыққа дейiн кiрiс" шотына аударылған сома шот кредитiне жазылады.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5921. Банк қызметiнен алынған басқа шығыстар.
Шоттың мақсаты: 5 кластық басқа баланстық есепшоттар бойынша жасалынбайтын 
банк қызметiнiң басқа да шығыстарының есебiн жүргiзу.
5 кластық басқа баланстық есепшоттар бойынша жасалынбайтын банк қызметiнiң 
басқа да шығыстарының сомасы шоттың дебетi бойынша өткiзiледi.
4999 - "Салыққа дейiн кiрiс" шотына аударылған сома шот кредитiне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5922. Банк қызметi еместен алынған басқа шығыстар.
Шоттың мақсаты: 5 кластық басқа баланстық есепшоттар бойынша жасалынбайтын 
банк қызметiнiң басқа да шығыстарының есебiн жүргiзу.
5 кластық басқа баланстық есепшоттар бойынша жасалынбайтын банктiк емес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қызметтiң басқа да шығыстарының сомасы шоттың дебетi бойынша өткiзіледi.
4999 - "Салыққа дейiн кiрiс" шотына аударылған сома шот кредитiне
жазылады.
     5941. Төтенше шығыстар.
Шоттың мақсаты: Банкке қатысты емес жағдайлардан туындаған, банктiң 
күнделiктi жұмысында кездеспейтiн төтенше шығыстар сомасының есебiн
жүргiзу (форс-мажор).
Банктiң төтенше шығыстар сомасы шоттың дебетi бойынша өткiзіледi.
4999 - "Салыққа дейiн кiрiс" шотына аударылған сома шот кредитiне жазылады.
     5942. Есеп беру кезеңiнде табылған өткен кезеңдердiң шығыны.
Шоттың мақсаты: Есеп беру кезiнде анықталған өткен кезеңдегi шығындардың 
есебiн жүргiзу.
Есеп беру кезiнде анықталған шығындар сомасы шот дебетi бойынша өткiзiледi.
4999 - "Салыққа дейін кірiс" шотына аударылған сома шот кредитiне жазылады.
     5999. Кiрiс салығы.
     Шоттың мақсаты: Банктiң табыс салығы сомасының есебiн жүргiзу.
</w:t>
      </w:r>
    </w:p>
    <w:p>
      <w:pPr>
        <w:spacing w:after="0"/>
        <w:ind w:left="0"/>
        <w:jc w:val="left"/>
      </w:pPr>
      <w:r>
        <w:rPr>
          <w:rFonts w:ascii="Times New Roman"/>
          <w:b w:val="false"/>
          <w:i w:val="false"/>
          <w:color w:val="000000"/>
          <w:sz w:val="28"/>
        </w:rPr>
        <w:t>
Банктiң табыс салығы сомасы шоттың дебетi бойынша өткiзiледi.
4999 - "Салыққа дейiн кiрiс" шотына сальдо жасалынған сома шот кредитiне 
жазылады.
</w:t>
      </w:r>
      <w:r>
        <w:br/>
      </w:r>
      <w:r>
        <w:rPr>
          <w:rFonts w:ascii="Times New Roman"/>
          <w:b w:val="false"/>
          <w:i w:val="false"/>
          <w:color w:val="000000"/>
          <w:sz w:val="28"/>
        </w:rPr>
        <w:t>
          Баланстан тыс шоттар.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6005. Шығарылған жабылмаған аккредитивтер бойынша болуы мүмкiн 
</w:t>
      </w:r>
      <w:r>
        <w:br/>
      </w:r>
      <w:r>
        <w:rPr>
          <w:rFonts w:ascii="Times New Roman"/>
          <w:b w:val="false"/>
          <w:i w:val="false"/>
          <w:color w:val="000000"/>
          <w:sz w:val="28"/>
        </w:rPr>
        <w:t>
                      талаптар (актив).
Шоттың мақсаты: Клиенттерге, олардың шарт мiндеттемелерiн орындамаған
жағдайда шығарылған орны жабылмаған аккредитивтер бойынша ықтимал
талаптарының есебiн жүргiзу.
Клиенттерге, олардың шарт мiндеттемелерiн орындамаған жағдайда шығарылған 
орны жабылмаған аккредитивтер бойынша ықтимал талаптарының сомасы шоттың 
дебетi бойынша өткiзiледi.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Клиенттерге, олардың шарт мiндеттемелерiн орындамаған жағдайда шығарылған 
орны жабылмаған аккредитивтер бойынша ықтимал талаптарының сомасы 
аккредитивтердi орындағаннан немесе жойғаннан кейiн шот кредитiне 
аударылады.
     6010. Расталған жабылмаған аккредитивтер болуы мүмкiн талаптар        
           (актив).
Шоттың мақсаты: Банктер шығарылған орны жабылмаған аккредитивтерi бойынша 
шарт мiндеттемелерiн орындамаған жағдайда ықтимал талаптардың есебiн 
жүргiзу.
Банктерге шарт мiндеттемелерiн орындамаған жағдайда шығарылған орны 
жабылмаған аккредитивтер бойынша ықтимал талаптарының сомасы шоттың дебетi 
бойынша өткiзіледi. 
Банктерге шарт мiндеттемелерiн орындамаған жағдайда шығарылған орны 
жабылмаған аккредитивтерi бойынша ықтимал талаптарының сомасы
аккредитивтердi орындағаннан немесе жойғаннан кейiн шоттың кредитiне
аударылады.
     6020. Шығарылған жабылған аккредитивтер бойынша болуы мүмкiн
           талаптар (актив).
</w:t>
      </w:r>
    </w:p>
    <w:p>
      <w:pPr>
        <w:spacing w:after="0"/>
        <w:ind w:left="0"/>
        <w:jc w:val="left"/>
      </w:pPr>
      <w:r>
        <w:rPr>
          <w:rFonts w:ascii="Times New Roman"/>
          <w:b w:val="false"/>
          <w:i w:val="false"/>
          <w:color w:val="000000"/>
          <w:sz w:val="28"/>
        </w:rPr>
        <w:t>
Шоттың мақсаты: Банктер шығарылған орны жабылған аккредитивтерi бойынша 
шарт мiндеттемелерiн орындамаған жағдайда ықтимал талаптардың есебiн 
жүргiзу.
Орны жабылған аккредитив шоттары бойынша банктерге қойылатын ықтимал 
талаптар сомасы шот дебетiне жазылады.
Аккредитив орындалғаннан кейiн немесе күшi жойылғаннан кейiн орны жабылған 
аккредитив шоттары бойынша банктерге қойылатын ықтимал талаптар сомасы шот 
кредитiне аударылады.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6055. Шығарылған немесе расталған кепiлдiктер бойынша болуы мүмкiн
</w:t>
      </w:r>
      <w:r>
        <w:br/>
      </w:r>
      <w:r>
        <w:rPr>
          <w:rFonts w:ascii="Times New Roman"/>
          <w:b w:val="false"/>
          <w:i w:val="false"/>
          <w:color w:val="000000"/>
          <w:sz w:val="28"/>
        </w:rPr>
        <w:t>
                      талаптар (актив).
Шоттың мақсаты: Банк шығарған немесе растаған кепілдіктер бойынша басқа 
банктерге немесе клиенттерге қойылатын ықтимал талаптардың есебiн жүргiзу.
Банк шығарған немесе растаған кепiлдiктер бойынша басқа банктерге
немесе клиенттерге қойылатын ықтимал талаптар сомасы шот кредитiне
аударылады.
Банк шығарған немесе растаған кепілдiктер бойынша басқа банктерге немесе 
клиенттерге қойылатын ықтимал талаптардың күшi жойылғаннан кейiн олардың 
сомасы.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6075. Қабылданған кепiлдiктер бойынша болуы мүмкiн талаптар (актив).
Шоттың мақсаты: Қабылданған кепiлдiктер бойынша басқа банктерге немесе 
клиенттерге қойылатын ықтимал талаптардың есебiн жүргiзу.
Қабылданған кепiлдiктер бойынша басқа банктерге немесе клиенттерге
қойылатын ықтимал талаптар сомасы шот дебетiне жазылады.
Қабылданған кепiлдiктер бойынша басқа банктерге немесе клиенттерге 
қойылатын ықтимал талаптардың күшi жойылғаннан кейiн олардың сомасы шот 
кредитiне аударылады.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6080. Форфейтинг операциялары бойынша борышкерге болуы мүмкiн
</w:t>
      </w:r>
      <w:r>
        <w:br/>
      </w:r>
      <w:r>
        <w:rPr>
          <w:rFonts w:ascii="Times New Roman"/>
          <w:b w:val="false"/>
          <w:i w:val="false"/>
          <w:color w:val="000000"/>
          <w:sz w:val="28"/>
        </w:rPr>
        <w:t>
                      талаптар (актив).
Шоттың мақсаты: Форфейтинг операциялары бойынша банктiң шартты 
талаптарының есебiн жүргiзу.
Форфейтинг операциялары бойынша банктiң шартты талаптар сомасы шот 
дебетiне жазылады.
Форфейтинг операциялары бойынша банктің шартты талаптар сомасы шот 
кредитiне аударылады.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6105. Орналастырылатын депозиттер бойынша болашақ талаптар (актив).
Шоттың мақсаты: Болашақта орналастырылуға тиiс ақша рыногының депозиттерi 
бойынша басқа банктерге қойылатын болашақтағы талаптардың есебiн жүргiзу.
Болашақта орналастырылуға тиiс ақша рыногының орналастырылған депозиттерi 
бойынша басқа банктерге қойылатын болашақтағы талаптар сомасы шот дебетiне 
жазылады.
Ақша рыногының орналастырылған депозиттерi бойынша басқа банктерге
қойылатын болашақтағы талаптар сомасы шот кредитiне аударылады.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6125. Берiлетiн кредиттер бойынша болашақ талаптар (актив).
Шоттың мақсаты: Болашақта берілуге тиiс кредиттер және депозиттер бойынша 
басқа банктерге немесе клиенттерге қойылатын болашақтағы талаптардың 
есебiн жүргiзу.
Болашақта берiлуге тиiс кредиттер және депозиттер бойынша басқа банктерге 
немесе клиенттерге болашақтағы талаптар сомасы шот дебетiне жазылады.
Кредиттер және депозиттер бойынша басқа банктерге немесе клиенттерге
қойылатын болашақтағы талаптар сомасы шот кредитіне аударылады.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6155. Келешекте депозиттер алу бойынша шартты талаптар (актив).
Шоттың мақсаты: Болашақта алынуға тиiс ақша рыногының депозиттерi бойынша 
басқа банктерге қойылатын шартты талаптардың есебiн жүргiзу.
Болашақта алынуға тиіс ақша рыногының депозиттері бойынша басқа банктерге 
қойылатын шартты талаптар сомасы шот дебетіне жазылады.
Ақша рыногының депозиттерi бойынша басқа банктерге қойылатын шартты
талаптар сомасы шот кредитiне аударылады.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6175. Келешекте кредиттер алу бойынша шартты талаптар (актив).
Есепшоттың мақсаты: басқа банктер немесе клиенттердiң болашақта алуға
жататын кредиттер мен депозиттер бойынша шартты талаптарын есепке алу.
Есепшоттың дебетi бойынша басқа банктер немесе клиенттердiң болашақта
алуға жататын кредиттер мен депозиттер бойынша шартты талаптарының
сомалары өткiзiледi.
Есепшоттың кредитi бойынша басқа банктер немесе клиенттердiң кредиттер мен 
депозиттер бойынша алынатын шартты талаптарының сомасы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6180. Форфейтинг бойынша төленетiн векселдер (актив).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мақсаты: Форфейтинг операциясы бойынша өндiрiп алынатын
вексельдердiң құнын есепке алу.
Есепшоттың дебетi бойынша форфейтинг операциясымен өндiрiлген, сатып
алынған вексельдердiң құнын өткiзу.
Есепшоттың кредитi бойынша форфейтинг операциясымен өндiрiлген, сатып 
алынған вексельдердiң құнын есептен шығарады.
     6205. Бағалы қағаздарды сатып алу бойынша шартты талаптар (актив).
Есепшоттың мақсаты: бағалы қағаздарды сатып алу бойынша шартты талаптарды 
есепке алу.
Есепшоттың дебетi бойынша болашақта алынатын бағалы қағаздар сомасы 
өткiзiледi.
Есепшоттың кредитi бойынша алынатын бағалы қағаздар сомасы есептен
шығарылады.
     6210. Қаржылық фьючерстердi (пассивтiк операциялар бойынша) сатып алу
           бойынша шартты талаптар (актив).
</w:t>
      </w:r>
    </w:p>
    <w:p>
      <w:pPr>
        <w:spacing w:after="0"/>
        <w:ind w:left="0"/>
        <w:jc w:val="left"/>
      </w:pPr>
      <w:r>
        <w:rPr>
          <w:rFonts w:ascii="Times New Roman"/>
          <w:b w:val="false"/>
          <w:i w:val="false"/>
          <w:color w:val="000000"/>
          <w:sz w:val="28"/>
        </w:rPr>
        <w:t>
Есепшоттың мақсаты: банктiк пассивтi операциялар бойынша қаржылық 
фьючерстердi сатып алу бойынша шартты талаптарды есепке алу.
Есепшоттың дебетi бойынша болашақта алынатын ақша сомасы өткiзiледi.
Есепшоттың кредитi бойынша ақша сомасы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6220. Қаржылық фьючерстердi (активтiк операциялар бойынша) сатып алу
</w:t>
      </w:r>
      <w:r>
        <w:br/>
      </w:r>
      <w:r>
        <w:rPr>
          <w:rFonts w:ascii="Times New Roman"/>
          <w:b w:val="false"/>
          <w:i w:val="false"/>
          <w:color w:val="000000"/>
          <w:sz w:val="28"/>
        </w:rPr>
        <w:t>
                      бойынша шартты талаптар (актив).
Есепшоттың мақсаты: банктiк актив операциялар бойынша қаржылық 
фьючерстердi сатып алу бойынша шартты талаптарды есепке алу.
Есепшоттың дебетi бойынша болашақта алынатын қаржылық фьючерстер сомасы 
өткiзiледi.
Есепшоттың кредитi бойынша алынатын қаржылық фьючерстер сомасы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6225. Сатып алынған опцион контрактілер - "колл" (актив).
Есепшоттың мақсаты: "колл"- опциондық контрактiлер бойынша басқа 
банктердiң шартты талаптарын есепке алады.
Есепшоттың дебетi бойынша "колл"- опциондық контрактiлер бойынша басқа 
банктердiң шартты талаптарының сомасы өткiзiледi.
Есепшоттың кредитi бойынша "колл"- опциондық контрактiлер бойынша басқа 
банктердiң шартты талаптарының сомасы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6230. Болашақ сыйақы (мүдде) туралы сатып алынған келiсiм - қарсы
</w:t>
      </w:r>
      <w:r>
        <w:br/>
      </w:r>
      <w:r>
        <w:rPr>
          <w:rFonts w:ascii="Times New Roman"/>
          <w:b w:val="false"/>
          <w:i w:val="false"/>
          <w:color w:val="000000"/>
          <w:sz w:val="28"/>
        </w:rPr>
        <w:t>
                      есепшот (актив).
Есепшоттың мақсаты: болашақ сыйақы (мүдде) туралы келiсiм бойынша шартты 
талаптарды есепке алу.
Есепшоттың дебетi бойынша болашақ сыйақы (мүдде) туралы сатып алынған 
келiсiм бойынша шартты талаптардың сомасы өткiзiледi.
Есепшоттың кредитi бойынша болашақ сыйақы (мүдде) туралы сатып алынған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 бойынша шартты талаптардың сомасы есептен шығарылады.
     6240. Белгiленген проценттiк своп (актив).
Есепшоттың мақсаты: белгiленген своп бойынша шартты талаптарды есепке алу.
Есепшоттың дебетi бойынша белгiленген своп бойынша шартты талаптардың 
сомасы өткiзiледi.
Есепшоттың кредитi бойынша белгiленген своп бойынша шартты талаптардың 
сомасы есептен шығарылады.
     6305. Бағалы қағаздарды сату бойынша шартты талаптар (актив).
Есепшоттың мақсаты: бағалы қағаздарды сату бойынша шартты талаптарды
есепке алу (актив).
Есепшоттың дебетi бойынша болашақта алынатын бағалы қағаздар сомасы
өткiзiледi.
Есепшоттың кредитi бойынша алынатын бағалы қағаздар сомасы есептен
шығарылады.
     6310. Қаржылық фьючерстердi (пассивтiк операциялар бойынша) сату
бойынша шартты талаптар (актив).
</w:t>
      </w:r>
    </w:p>
    <w:p>
      <w:pPr>
        <w:spacing w:after="0"/>
        <w:ind w:left="0"/>
        <w:jc w:val="left"/>
      </w:pPr>
      <w:r>
        <w:rPr>
          <w:rFonts w:ascii="Times New Roman"/>
          <w:b w:val="false"/>
          <w:i w:val="false"/>
          <w:color w:val="000000"/>
          <w:sz w:val="28"/>
        </w:rPr>
        <w:t>
Есепшоттың мақсаты: банктiк пассив операциялар бойынша қаржылық 
фьючерстердi сатып алу бойынша шартты талаптарды есепке алу.
Есепшоттың дебетi бойынша болашақта алынатын ақша сомасы өткiзiледi.
Есепшоттың кредитi бойынша ақша сомасы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6320. Қаржылық фьючерстердi (активтiк операциялар бойынша) сату
</w:t>
      </w:r>
      <w:r>
        <w:br/>
      </w:r>
      <w:r>
        <w:rPr>
          <w:rFonts w:ascii="Times New Roman"/>
          <w:b w:val="false"/>
          <w:i w:val="false"/>
          <w:color w:val="000000"/>
          <w:sz w:val="28"/>
        </w:rPr>
        <w:t>
                      бойынша шартты талаптар (актив).
Есепшоттың мақсаты: банктiк актив операциялар бойынша қаржылық 
фьючерстердi сатып алу бойынша шартты талаптарды есепке алу.
Есепшоттың дебетi бойынша болашақта алынатын қаржылық фьючерстер сомасы 
өткiзiледi.
Есепшоттың кредитi бойынша алынатын қаржылық фьючерстер сомасы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6325. Сатылған опцион контрактiлерi - "пут"- қарсы есепшот (актив).
Есепшоттың мақсаты: "пут"- сатылған опциондық контрактiлер бойынша
басқа банктердiң алдындағы шартты талаптарды есепке алу. 
Есепшоттың дебетi бойынша "пут"- опциондық контрактiлер бойынша басқа 
банктердiң алдындағы шартты талаптардың сомасын өткiзу.
Есепшоттың кредитi бойынша "пут"- опциондық контрактілер бойынша басқа 
банктердiң алдындағы шартты талаптардың сомасы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6330. Болашақ сыйақы (мүдде) туралы iске асырылған келiсiм (актив).
Есепшоттың мақсаты: болашақ сыйақы (мүдде) туралы сатылған келiсiм
бойынша шартты талаптарды есепке алу.
Есепшоттың кредитi бойынша болашақ сыйақы (мүдде) туралы сатылған келiсiм 
бойынша шартты талаптардың сомасы есептен шығарылады.
Есепшоттың дебетi бойынша болашақ сыйақы (мүдде) туралы сатылған келiсiм 
бойынша шартты талаптардың сомасы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6405. Шетел валютасын сатып алу-сату бойынша шартты талаптар (актив).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Есепшоттың мақсаты: шетел валютасын сатып алу-сату бойынша банктiң шартты 
талаптарды есепке алу.
Есепшоттың дебетi бойынша болашақта алатын ақша сомасын өткiзедi.
Есепшоттың кредитi бойынша болашақта алатын ақша сомасы есептен шығарылады.
     6415. Аффинирленген қымбат металдарды сатып алу-сату бойынша шартты   
           талаптар (актив).
Есепшоттың мақсаты: аффинирленген қымбат металлдарды сатып алу-сату 
бойынша шартты талаптарды есепке алу.
Есепшоттың дебетi бойынша аффинирленген қымбат металдардан болашақта 
алатын сомасы өткiзiледi.
Есепшоттың кредитi бойынша аффинирленген қымбат металдардан алынған сома 
есептен шығарылады.
     6498. Аффинирленген қымбат металдармен мәмiлелер бойынша банктiң
           позициясы (актив).
Есепшоттың мақсаты: аффинирленген қымбат металлдармен мәміле бойынша банк 
позициясын есепке алу.
Есепшоттың дебетi бойынша аффинирленген қымбат металдардан болашақта 
беретiн сома өткiзіледi.
Есепшоттың кредитi бойынша аффинирленген қымбат металдардан берiлген
сома өткiзiледi.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6499. Шетел валютасымен мәмiлелер бойынша банктiң позициясы (актив).
Есепшоттың мақсаты: шетел валютасымен мәміле бойынша банк позициясын 
есепке алу.
Есепшоттың дебеті бойынша валюта операциялары бойынша болашақты берiлетiн 
ақшаның сомасы өткiзiледi.
Есепшоттың кредитi бойынша валюта операциялары бойынша берiлген ақшаның 
сомасы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6505. Шығарылған жабылмаған аккредитивтер бойынша болуы мүмкін
</w:t>
      </w:r>
      <w:r>
        <w:br/>
      </w:r>
      <w:r>
        <w:rPr>
          <w:rFonts w:ascii="Times New Roman"/>
          <w:b w:val="false"/>
          <w:i w:val="false"/>
          <w:color w:val="000000"/>
          <w:sz w:val="28"/>
        </w:rPr>
        <w:t>
          міндеттемелер (пассив).
Есепшоттың мақсаты: клиенттердiң келiсiм мiндеттемелерiн орындамаған
жағдайда жабылмаған аккредитивтердiң есепшоттары бойынша банктердiң
алдындағы ықтимал мiндеттемелердi есепке алу.
Жабылмаған аккредитивтердiң есепшоттары бойынша банктердiң алдындағы 
ықтимал мiндеттемелердiң сомасы есепшот кредитi бойынша өткiзiледi.
Жабылмаған аккредитивтердiң есепшоттары бойынша банктердiң алдындағы 
ықтимал мiндеттемелердiң сомасы аккредитивтердi орындағаннан кейiн немесе 
жойғаннан кейiн есепшот дебетi бойынша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6510. Расталған жабылмаған аккредитивтер бойынша болуы мүмкiн         
</w:t>
      </w:r>
      <w:r>
        <w:br/>
      </w:r>
      <w:r>
        <w:rPr>
          <w:rFonts w:ascii="Times New Roman"/>
          <w:b w:val="false"/>
          <w:i w:val="false"/>
          <w:color w:val="000000"/>
          <w:sz w:val="28"/>
        </w:rPr>
        <w:t>
                      мiндеттемелер (пассив).
Есепшоттың мақсаты: клиенттердiң келiсiм мiндеттемелерiн орындамаған
жағдайда жабылмаған аккредитивтердiң есепшоттары бойынша клиенттердiң 
алдындағы ықтимал мiндеттемелердi есепке алу.
Есепшоттың кредитi бойынша жабылмаған аккредитивтердiң есепшоттары бойынша 
клиенттердiң алдындағы ықтимал мiндеттемелердiң сомасы өткiзiледi.
Жабылмаған аккредитивтердiң есепшоттары бойынша банктердiң алдындағы 
ықтимал мiндеттемелердiң сомасы аккредитивтердi орындағаннан кейiн немесе 
жойғаннан кейiн есепшот дебетi бойынша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6520. Шығарылған жабылған аккредитивтер бойынша болуы мүмкiн
</w:t>
      </w:r>
      <w:r>
        <w:br/>
      </w:r>
      <w:r>
        <w:rPr>
          <w:rFonts w:ascii="Times New Roman"/>
          <w:b w:val="false"/>
          <w:i w:val="false"/>
          <w:color w:val="000000"/>
          <w:sz w:val="28"/>
        </w:rPr>
        <w:t>
                      мiндеттемелер (пассив).
Есепшоттың мақсаты: клиенттердiң келiсiм мiндеттемелерiн орындамаған
жағдайда жабылған аккредитивтердiң есепшоттары бойынша клиенттердiң
алдындағы ықтимал мiндеттемелердi есепке алу.
Есепшоттың кредитi бойынша жабылған аккредитивтердiң есепшоттары бойынша 
клиенттердiң алдындағы ықтимал мiндеттемелердiң сомасы өткiзiледi.
Жабылмаған аккредитивтердiң есепшоттары бойынша банктердiң алдындағы 
ықтимал мiндеттемелердiң сомасы аккредитивтердi орындағаннан кейiн немесе 
жойғаннан кейiн есепшот дебетi бойынша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6555. Шығарылған немесе расталған кепiлдiктер бойынша болуы мүмкiн
</w:t>
      </w:r>
      <w:r>
        <w:br/>
      </w:r>
      <w:r>
        <w:rPr>
          <w:rFonts w:ascii="Times New Roman"/>
          <w:b w:val="false"/>
          <w:i w:val="false"/>
          <w:color w:val="000000"/>
          <w:sz w:val="28"/>
        </w:rPr>
        <w:t>
                      мiндеттемелер (пассив).
Есепшоттың мақсаты: банктердiң шығарылған немесе расталған кепiлдемелерi 
бойынша басқа банктердiң немесе клиенттердiң алдындағы ықтимал 
мiндеттемелердi есепке алу.
Есепшоттың кредитi бойынша банктердiң шығарылған немесе расталған 
кепiлдемелерi бойынша басқа банктердiң немесе клиенттердiң алдындағы
ықтимал мiндеттемелерiнiң сомасы өткiзiледi.
Есепшоттың дебетi бойынша банктердiң шығарылған немесе расталған 
кепілдемелерi бойынша басқа банктердiң немесе клиенттердiң алдындағы
ықтимал мiндеттемелерiнiң сомасы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6575. Қабылданған кепiлдiктер бойынша талаптардың болуы мүмкiн азаюы
</w:t>
      </w:r>
      <w:r>
        <w:br/>
      </w:r>
      <w:r>
        <w:rPr>
          <w:rFonts w:ascii="Times New Roman"/>
          <w:b w:val="false"/>
          <w:i w:val="false"/>
          <w:color w:val="000000"/>
          <w:sz w:val="28"/>
        </w:rPr>
        <w:t>
                      (пассив).
Есепшоттың мақсаты: қабылданған кепiлдемелер бойынша басқа банктер немесе 
клиенттерге талаптарды азайту мүмкiндiгiн есепке алу.
Есепшоттың кредитi бойынша қабылданған кепiлдемелер бойынша басқа банктер 
немесе клиенттерге талаптарды азайту мүмкiндiгiнiң сомасын өткiзедi.
Есепшоттың дебетi бойынша қабылданған кепiлдемелер бойынша олардың күшi 
жойылғаннан кейiн басқа банктер немесе клиенттерге талаптарды азайту 
мүмкiндiгiнiң сомасы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6580. Форфейтинг операциялары бойынша мiндеттемелер (пассив).
Есепшоттың мақсаты: форфейтинг операциясы бойынша банктiң шартты 
мiндеттемелерiн есепке алу.
Есепшоттың кредитi бойынша форфейтинг операциясы бойынша банктiң шартты 
мiндеттемелерiнiң сомасын өткiзедi.
Есепшоттың дебетi бойынша форфейтинг операциясы бойынша банктiң шартты 
мiндеттемелерiнiң сомасын есептен шығарады.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6605. Келешекте депозиттердi және несиелердi орналастыру бойынша      
</w:t>
      </w:r>
      <w:r>
        <w:br/>
      </w:r>
      <w:r>
        <w:rPr>
          <w:rFonts w:ascii="Times New Roman"/>
          <w:b w:val="false"/>
          <w:i w:val="false"/>
          <w:color w:val="000000"/>
          <w:sz w:val="28"/>
        </w:rPr>
        <w:t>
                      есепшоттар (пассив).
Есепшоттың мақсаты: болашақта орналастыруға жататын ақша рыногының 
депозиттерi бойынша басқа банктердiң алдында шартты мiндеттемелердi
есепке алу.
Есепшоттың кредитi бойынша болашақта орналастыруға жататын ақша рыногының 
депозиттерi бойынша басқа банктердің алдында шартты мiндеттемелердiң 
сомасы өткiзiледi.
Есепшоттың дебетi бойынша ақша рыногының депозиттерiн орналастыру бойынша 
басқа банктердiң алдында шартты мiндеттемелердiң сомасы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6625. Келешекте кредиттер беру бойынша шартты мiндеттемелер (пассив).
Есепшоттың мақсаты: болашақта берiлетiн кредиттер мен депозиттер бойынша 
басқа банктер немесе клиенттердiң алдындағы шартты мiндеттемелердi есепке 
алу.
Есепшоттың кредитi бойынша болашақта берiлетiн кредиттер мен депозиттер 
бойынша басқа банктер немесе клиенттердiң алдындағы шартты 
мiндеттемелердiң сомасын өткiзедi.
Есепшоттың дебетi бойынша берiлетiн кредиттер мен депозиттер бойынша
басқа банктер немесе клиенттердiң алдындағы шартты мiндеттемелердiң
сомасын есептен шығарады.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6655. Алынатын депозиттер бойынша болашақ мiндеттемелер (пассив).
Есепшоттың мақсаты: болашақта алынуға жататын ақша рыногының депозиттері 
бойынша басқа банктердің алдындағы болашақ міндеттемелерді есепке алу.
Есепшоттың кредиті бойынша болашақта алынуға жататын ақша рыногының 
депозиттері бойынша басқа банктердің алдындағы болашақ міндеттемелердің 
сомасы өткізіледі. 
Есепшоттың дебетi бойынша болашақта алынуға жататын ақша рыногының 
депозиттерi бойынша басқа банктердiң алдындағы болашақ мiндеттемелердiң 
сомасы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6675. Алынатын кредиттер болашақ мiндеттемелер (пассив).
Есепшоттың мақсаты: болашақта алынуға жататын кредиттер мен депозиттер 
бойынша басқа банктердiң немесе клиенттердiң алдындағы болашақ 
мiндеттемелердi есепке алу.
Есепшоттың кредитi бойынша болашақта алынуға жататын кредиттер мен
депозиттер бойынша басқа банктердiң немесе клиенттердiң алдындағы болашақ 
мiндеттемелердiң сомасы өткiзiледi.
Есепшоттың дебетi бойынша болашақта алынуға жататын кредиттер мен 
депозиттер бойынша басқа банктердiң немесе клиенттердiң алдындағы болашақ 
мiндеттемелердiң сомасын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6680. Форфейтинг бойынша төленетiн вексельдер - қарсы есепшот
</w:t>
      </w:r>
      <w:r>
        <w:br/>
      </w:r>
      <w:r>
        <w:rPr>
          <w:rFonts w:ascii="Times New Roman"/>
          <w:b w:val="false"/>
          <w:i w:val="false"/>
          <w:color w:val="000000"/>
          <w:sz w:val="28"/>
        </w:rPr>
        <w:t>
                      (контресепшот).
Есепшоттың мақсаты: форфейтинг операциялары бойынша өндiрiлiп алынған, 
сатып алынған вексельдердiң контрқұны есепке алынады.
Есепшоттың кредитi бойынша форфейтинг операциялары бойынша өндiрiлiп 
алынған, сатып алынған вексельдердiң құны өткiзiледi.
Есепшоттың дебетi бойынша форфейтинг операциялары бойынша өндiрiлiп 
</w:t>
      </w:r>
      <w:r>
        <w:rPr>
          <w:rFonts w:ascii="Times New Roman"/>
          <w:b w:val="false"/>
          <w:i w:val="false"/>
          <w:color w:val="000000"/>
          <w:sz w:val="28"/>
        </w:rPr>
        <w:t>
</w:t>
      </w:r>
    </w:p>
    <w:p>
      <w:pPr>
        <w:spacing w:after="0"/>
        <w:ind w:left="0"/>
        <w:jc w:val="left"/>
      </w:pPr>
      <w:r>
        <w:rPr>
          <w:rFonts w:ascii="Times New Roman"/>
          <w:b w:val="false"/>
          <w:i w:val="false"/>
          <w:color w:val="000000"/>
          <w:sz w:val="28"/>
        </w:rPr>
        <w:t>
алынған, сатып алынған вексельдердiң құны есептен шығарылады.
     6705. Бағалы қағаздарды сатып алу бойынша шартты мiндеттемелер        
           (пассив).
Есепшоттың мақсаты: бағалы қағаздарды сатып алу бойынша шартты 
мiндеттемелердi есепке алу (пассив).
Есепшоттың кредитi бойынша болашақта ұсынатын ақша сомасы өткiзіледi.
Есепшоттың дебетi бойынша ұсынылған ақша сомасы есептен шығарылады.
     6710. Қаржылық фьючерстердi (пассивтiк операциялар бойынша) сатып алу
           бойынша шартты мiндеттемелер (пассив).
Есепшоттың мақсаты: банктiң пассив операциялар бойынша қаржылық фьючерстi 
сатып алу бойынша шартты мiндеттемелердi есепке алу.
Есепшоттың кредитi бойынша болашақта ұсынылатын қаржылық фьючерс сомасы 
өткiзiледi.
Есепшоттың дебетi бойынша ұсынылатын қаржылық фьючерс сомасы есептен 
шығарылады.
     6720. Қаржылық фьючерстердi (активтiк операциялар бойынша) сатып алу
           бойынша шартты мiндеттемелер (пассив).
Есепшоттың мақсаты: актив операциялар бойынша қаржылық фьючерстердi сатып 
алу бойынша шартты мiндеттемелердi есепке алу.
</w:t>
      </w:r>
    </w:p>
    <w:p>
      <w:pPr>
        <w:spacing w:after="0"/>
        <w:ind w:left="0"/>
        <w:jc w:val="left"/>
      </w:pPr>
      <w:r>
        <w:rPr>
          <w:rFonts w:ascii="Times New Roman"/>
          <w:b w:val="false"/>
          <w:i w:val="false"/>
          <w:color w:val="000000"/>
          <w:sz w:val="28"/>
        </w:rPr>
        <w:t>
Есепшоттың кредитi бойынша болашақта берiлетiн ақша сомасын өткiзедi.
Есепшоттың дебетi бойынша берiлетiн ақшаны есептен шығарады.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6725. Сатып алынған опцион контрактiлерi - "колл"- қарсы (пассив).
Есепшоттың мақсаты: "колл" - опциондық контрактi бойынша басқа банктердiң 
алдында шартты мiндеттемелердi есепке алу.
Есепшоттың кредитi бойынша "колл" - опциондық контрактi бойынша басқа 
банктердiң алдында шартты мiндеттемелердiң сомасы өткiзіледi.
Есепшоттың дебетi бойынша "колл" - опциондық контрактi бойынша басқа 
банктердiң алдында шартты мiндеттемелердiң сомасы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6730. Келешек сыйақы (мүдде) туралы сатып алынған келiсiм (пассив).
Есепшоттың мақсаты: болашақ сыйақы (мүдде) туралы сатып алынған келiсiм 
бойынша шартты мiндеттемелердi есепке алу.
Есепшоттың кредитi бойынша болашақ сыйақы (мүдде) туралы сатып алынған 
келiсiм бойынша шартты мiндеттемелердiң сомасы есептен шығарылады.
Есепшоттың дебетi бойынша болашақ сыйақы (мүдде) туралы сатып алынған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 бойынша шартты мiндеттемелердiң сомасы өткiзіледi.
     6740. Өзгермелi проценттiк своп (пассив).
Есепшоттың мақсаты: өзгермелi своп бойынша шартты мiндеттемелер есепке 
алынады.
Есепшоттың кредитi бойынша өзгермелi своп бойынша шартты мiндеттемелердiң 
сомасы есептен шығарылады.
Есепшоттың дебетi бойынша өзгермелi своп бойынша шартты мiндеттемелердiң 
сомасы өткiзiледi.
     6805. Бағалы қағаздар сату бойынша шартты мiндеттемелер (пассив).
Есепшоттың мақсаты: бағалы қағаздарды сату бойынша шартты мiндеттемелердi 
есепке алу.
Есепшоттың кредитi бойынша сатылатын бағалы қағаздардың сомасы есептен 
шығарылады.
Есепшоттың дебетi бойынша болашақта сатылатын бағалы қағаздар сомасын
өткiзедi.
     6810. Қаржылық фьючерстердi (пассивтiк операциялар бойынша) сату
           бойынша шартты мiндеттемелер (пассив).
</w:t>
      </w:r>
    </w:p>
    <w:p>
      <w:pPr>
        <w:spacing w:after="0"/>
        <w:ind w:left="0"/>
        <w:jc w:val="left"/>
      </w:pPr>
      <w:r>
        <w:rPr>
          <w:rFonts w:ascii="Times New Roman"/>
          <w:b w:val="false"/>
          <w:i w:val="false"/>
          <w:color w:val="000000"/>
          <w:sz w:val="28"/>
        </w:rPr>
        <w:t>
Есепшоттың мақсаты: банктiң пассивтiк операциялары бойынша қаржылық
фьючерстердi сату бойынша шартты мiндеттемелердi есепке алу.
Есепшоттың кредитi бойынша алынатын ақша сомасы есептен шығарылады.
Есепшоттың дебетi бойынша болашақта алынатын ақша сомасы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6820. Қаржылық фьючерстердi (активтiк операциялар бойынша) сату
</w:t>
      </w:r>
      <w:r>
        <w:br/>
      </w:r>
      <w:r>
        <w:rPr>
          <w:rFonts w:ascii="Times New Roman"/>
          <w:b w:val="false"/>
          <w:i w:val="false"/>
          <w:color w:val="000000"/>
          <w:sz w:val="28"/>
        </w:rPr>
        <w:t>
                      бойынша шартты мiндеттемелер (пассив).
Есепшоттың мақсаты: банктiң актив операциялары бойынша қаржылық 
фьючерстердi сату жөнiндегi шартты мiндеттемелердi есепке алу.
Есепшоттың кредитi бойынша алынатын қаржылық фьючерстердi сататын сома 
есептен шығарылады.
Есепшоттың дебетi бойынша болашақта алынатын қаржылық фьючерстердi
сататын сома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6825. Сатылған опцион контрактiлерi - "пут" (пассив).
Есепшоттың мақсаты: "пут"- сатылған опциондық контрактiлер бойынша басқа 
банктердің алдындағы шартты міндеттемелерді есепке алу.
Есепшоттың кредитi бойынша "пут"- сатылған опциондық контрактiлер
бойынша басқа банктердiң алдындағы шартты мiндеттемелер сомасын өткiзедi.
Есепшоттың дебетi бойынша "пут"- сатылған опциондық контрактілер бойынша 
басқа банктердiң алдындағы шартты мiндеттемелер сомасын есептен шығарады.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6830. Келешек сыйақы (мүдде) туралы iске асырылған келiсiм - қарсы
           есепшот (пассив).
Есепшоттың мақсаты: болашақ сыйақы (мүдде) туралы сатылған келiсiм бойынша 
шартты мiндеттемелердi есепке алу.
Есепшоттың кредитi бойынша болашақ сыйақы (мүдде) туралы сатылған келiсiм 
бойынша шартты мiндеттемелер сомаларын өткiзу.
Есепшоттың дебетi бойынша болашақ сыйақы (мүдде) туралы сатылған келiсiм 
бойынша шартты мiндеттемелер сомасын есептен шығару.
     6905. Шетел валютасын сатып алу-сату бойынша шартты мiндеттемелер
           (пассив).
Есепшоттың мақсаты: шетел валютасын сатып алу-сату бойынша банктiң шартты 
мiндеттемелерiн есепке алу.
Есепшоттың кредитi бойынша болашақта берiлетiн ақша сомасы өткiзiледi.
Есепшоттың дебетi бойынша берiлетiн ақша сомасы есептен шығарылады.
     6915. Банктiң аффинирленген қымбат металдарды сатып алу-сату бойынша
           шартты мiндеттемелерi (пассив).
Есепшоттың мақсаты: аффинирленген қымбат металдарды сатып алу-сату бойынша 
банктiң шартты мiндеттемелерiн есепке алу.
Есепшоттың кредитi бойынша болашақта берiлетiн аффинирленген қымбат 
металдардың сомасы өткiзiледi.
Есепшоттың дебетi бойынша аффинирленген қымбат металдарға берiлген сома 
есептен шығарылады.
     6998. Аффинирленген қымбат металдармен мәмiлелер бойынша банктiң
           позициясы (пассив).
Есепшоттың мақсаты: аффинирленген қымбат металдармен жасалынатын мәмiлелер 
бойынша банк позициясын есепке алу.
Болашақта алатын аффинирленген қымбат металдардың сомасы есепшоттың 
кредитi бойынша өткiзіледi.
Есепшоттың дебетi бойынша аффинирленген қымбат металдардан алынған сома 
өткiзiледi.
     6999. Шетел валютасымен жасалынатын мәмiлелер бойынша банктiң
           позициясы (пассив).
Есепшоттың мақсаты: шетел валютасымен жасалынған мәмiлелер бойынша банк 
позициясын есепке алу.
Есепшоттың кредиті бойынша валюта операциялары бойынша болашақта алынатын 
ақша сомасы өткізіледі. 
Есепшоттың дебетi бойынша валюта операциялары бойынша алынған ақшалардың 
сомасы өткізіледі.
     7110. Жалға берiлген машиналар, жабдықтар, көлiктер және басқа да
           құралдар.
Есепшоттың мақсаты: жалға берiлген машиналар, жабдықтар, көлiк және басқа 
құралдардың құн сомасын есепке алу.
</w:t>
      </w:r>
    </w:p>
    <w:p>
      <w:pPr>
        <w:spacing w:after="0"/>
        <w:ind w:left="0"/>
        <w:jc w:val="left"/>
      </w:pPr>
      <w:r>
        <w:rPr>
          <w:rFonts w:ascii="Times New Roman"/>
          <w:b w:val="false"/>
          <w:i w:val="false"/>
          <w:color w:val="000000"/>
          <w:sz w:val="28"/>
        </w:rPr>
        <w:t>
Лизинг бойынша жасалған шарт негiзiнде жалға берілген жабдықтарды 
бергеннен кейiнгi машиналар, жабдықтар, көлiк және басқа құралдардың
құн сомасы кiрiс бойынша өткiзiледi.
Жабдықтың тозуына байланысты есептен шығарғанда немесе шығынға жазғанда, 
пайдалануға болатын мүмкiндiгiне қарай сатқанда, оның құнын уақытынан 
бұрын баланстан есептен шығарғанда жалға беру мерзiмi өткен машиналардың, 
жабдықтың, көлiк және басқа құрал-жабдық құнының сомасы кiрiске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7130. Шығынға есептен шығарылған борыштар.
Шоттың мақсаты: Борышқордың мүлiктiк жағдайы өзгергенде өндiріп алу 
мүмкiндiгiнiң пайда болуын байқау үшiн банк Басқармасының өкiмi бойынша 
осы шотқа есептелген борыштар бойынша шығынға жазылған сомалардың есебiн 
жүргiзу.
Көрсетiлген борыштарды шығынға жаза отырып сонымен бiр уақытта оның
сомалары кiрiске жазылады.
Осы шотқа есепке алынған борыштарды өтеуге түскен сомалар және алынуы 
мүлдем үмiтсiз деп танылған борыш сомалары кiрiске аударылады.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7150. Инкассоға жiберiлген шетел операциялары бойынша құжаттар және
</w:t>
      </w:r>
      <w:r>
        <w:br/>
      </w:r>
      <w:r>
        <w:rPr>
          <w:rFonts w:ascii="Times New Roman"/>
          <w:b w:val="false"/>
          <w:i w:val="false"/>
          <w:color w:val="000000"/>
          <w:sz w:val="28"/>
        </w:rPr>
        <w:t>
                      құндылықтар.
Шоттың мақсаты:
- банктiң коммерциялық кредит шотына кәсiпорындардан, ұйымдардан
қабылдаған, төлем алу үшiн шет елге жiберiлген тауар құжаттарының және
инкассо операциялары бойынша тратталарының, сондай-ақ тратталар
акцептiнiң есебiн жүргiзу;
- төлемi аккредитивтермен қамтамасыз етілетiн вексельдерден басқа, төлем
жасау үшiн шет елге жіберiлген және шетелдiк банктерде сақталған
акцептелген вексельдер;
- банктiң кәсiпорындардан, ұйымдардан қабылдаған және бұл құжаттарды
төлем жасалуына қарай беру немесе төлем жасауға жалпы 30 күнге дейiн
мерзiмге мұрсат беру шартымен шет елге жiберiлген құжаттар, чектер,
вексельдер;
- банктiң кәсiпорындардан, ұйымдардан қабылдаған және акцепт алу үшiн
және аккредитив бойынша төлем жасау үшiн шет елге жiберiлген, сондай-ақ
акцепт алу үшiн немесе аккредитив бойынша жiберуге байланысты
коммерциялық кредит бойынша тауар құжаттарының, вексельдердiң;
- төлемi аккредитивтермен қамтамасыз етiлетiн, акцептелген және шетелдiк
корреспондент банктерде сақталған вексельдердiң;
- шетелдiк банктер төлеу үшiн жiберiлген комиссия үшiн, телеграф және
пошта шығыстары бойынша құжаттардың; шетелдiк банктердiң аккредитивтiк, 
аударымдық, инкассолық және басқа операцияларының орындалғаны үшiн олар 
төлеуге тиістi комиссия, телеграф және пошта шығыстарының сомасы 
көрсетiледi;
- инкассоға жiберiлген шетел валютасының және басқа құндылықтардың;
- егер мұндай шот қолданылатын болса, ашық шот бойынша төлем жасау
үшiн кәсiпорындар мен ұйымдар шетелдiк фирмаларға жазып жiберген есеп
айырысу құжаттарының есебiн жүргiзу.
Шет елге жiберiлген құжаттардың және шетел валютасының сомасы, акцептелген 
тратталар сомасы шот кiрiсiне жазылады.
Төленген құжаттар сомасы; шетелдiк банктер акцепттеген тратталар;
мойындалмаған, алуға үмiтсiз комиссиялардың, телеграф және пошта 
шығыстарының сомасы, жұмсалған шетел валютасының сомасы, сондай-ақ
сатып алудан бас тартылған шетел валютасының сомасы; ашық шот бойынша есеп 
айырысу кезiнде төленген құжаттар сомасы шот кiрiсiнде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7220. Жалға алынған машиналар, жабдық, көлiк және басқа да құралдар.
Шоттың мақсаты: жалға алынған машиналар, жабдық, көлiк және басқа 
құрал-жабдық құны сомасының есебiн жүргiзу.
Жасалған шарт негiзiнде, лизинг бойынша жалға алынған жабдықтарды қабылдап 
алғаннан кейiн машиналардың, жабдықтың, көлiк және басқа құрал-жабдықтың 
сомасы кiрiске алынады.
Жабдықты сатып алғанда және одан кейiн оның құнын балансқа есептегенде, 
жалға алу шартының қолданылу мерзiмiнiң өтуi бойынша жалға алынған 
машиналар, жабдық, көлiк және басқа құрал-жабдық құнының сомасы шығысқа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7240. Инкассоға қабылданған және берiлген құжаттар мен құндылықтар.
Шоттың мақсаты:
- кәсiпорындардан, ұйымдардан және шетелдiк банктерден қабылданған, шет 
елге жiберген кезге дейiн не төлем мерзiмi жеткенге дейiн немесе төлемнiң 
түсуiне байланысты шот есебiнен шығарылғанға дейiн банк қоймасында 
сақталған төлем құжаттарының (чектердiң, вексельдердiң, кепiлдiктердiң 
және борыштық мiндеттемелердiң);
- шетелдiк банктердiң инкассоға жiберген тауар құжаттарының;
- тiкелей кәсiпорындардан, ұйымдардан, азаматтардан инкассоға қабылданған 
шетел валютасы, чектер және басқа төлем құжаттарының;
- клиенттерден, шетелдiк банктерден алынған, берiлген коммерциялық кредит 
бойынша және қоймада сақталған акцептелген вексельдердiң;
- банктiң кәсiпорындардан, ұйымдардан және шетелдiк банктерден қабылдаған, 
коммерциялық кредит шотына вексель ретiнде ресiмделмеген және төлем алу 
үшiн шет елге жiберiлген тауарлық, есеп айырысу және басқа құжаттардың;
- кәсiпорындар мен ұйымдар акцептеген немесе сатуға қойған, банк сатып
алған және шетелдiк банктер оларды жiбергенге дейiн немесе оған
төлем жасалғанға дейiн өздерiнде сақтайтын вексельдер және басқа төлем
құжаттарының;
- шетелдiк банктерге, фирмаларға, банк клиенттерiне жiбергенге дейiн
қоймадан алынған коммерциялық және банктік кредиттер бойынша акцептелген 
вексельдердiң және басқа төлем құжаттарының, сондай-ақ шетелдiк 
банктерден, фирмалардан, банк клиенттерiнен түскен және үш ай iшiнде 
төленетiн осындай құжаттардың есебiн жүргiзу.
Түскен (қабылданған) құжаттардың, шетел валютасының, шет ел валютасындағы 
құжаттардың сомасы шот кiрiсiне жазылады.
Жiберiлген төленген құжаттардың, жiберiлген шетел валютасының;
белгiленген жағдайда төлем жасаудан бас тарту түскен құжаттардың;
акцептелген құжаттардың сомасы шот шығысына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7303. Мерзiмiнде төленбеген есеп айырысу құжаттары.
Шоттың мақсаты: төлемшiнiң шотында бос қаражат болмағандықтан уақтылы 
төленбеген есеп айырысу құжаттарының есебiн жүргiзу (N 2 картотека).
Мерзiмiнде төленбеген акцептелген төлем талап-тапсырмаларының, тауар
алғаны үшiн, көрсетiлген қызмет және орындалған жұмыс, және инкассолық
нұсқаулар үшiн төлем тапсырмаларының және төлемшiнiң акцептiн талап
етпейтiн соған тең құжаттардың сомасы шот кiрiсiне жазылады.
Жабдықтаушының банкi төлеген, қайтарып алған құжаттардың, сондай-ақ
кейiнге акцептен толық бас тартқан құжаттардың сомасы; iшiнара төлемдер,
акцептен iшiнара кейiнге бас тарту және iшiнара қайтарып алу сомасы.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7321. Қазақстан Республикасының ұйымдарына шетел мемлекеттерi және
</w:t>
      </w:r>
      <w:r>
        <w:br/>
      </w:r>
      <w:r>
        <w:rPr>
          <w:rFonts w:ascii="Times New Roman"/>
          <w:b w:val="false"/>
          <w:i w:val="false"/>
          <w:color w:val="000000"/>
          <w:sz w:val="28"/>
        </w:rPr>
        <w:t>
                      шетелдiк банктер ашқан кредит желiлерi.
Шоттың мақсаты: шет мемлекеттер және шетелдiк банктер ашқан Қазақстан
Республикасының мекемелерiне, ұйымдарына және кәсiпорындарына кредит 
желiлерi лимитi сомасының есебiн жүргiзу.
Шет мемлекеттер және шетелдiк банктер ашқан Қазақстан Республикасының 
мекемелерiне, ұйымдарына және кәсiпорындарына кредит желiлерi лимитiнiң 
сомасы шот кiрiсiне жазылады.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Пайдаланылатын кредит сомасы және күшi жойылатын кредиттің сомасы.
     7339. Әртүрлi құндылықтар және құжаттар.
Шоттың мақсаты: құндылықтар мен құжаттар келiп түскен кезде тиiстi
баланстық және баланстан тыс шотқа жазуға болмайтын, басқа баланстан
тыс шоттарға есепке алынбаған құндылықтар мен құжаттардың, сондай-ақ
басқа шоттардан есептен шығарылған, бiрақ мақсатқа берiлмеген құндылықтар 
мен құжаттардың есебiн жүргiзу.
Қабылданған құндылықтар мен құжаттардың бағалау сомасы шот кiрiсiне
жазылады.
Берілген және жiберілген құндылықтар мен құжаттардың сомасы шот шығысына 
жазылады.
     7342. Кейiн есеп беруге жiберiлген және берiлген әртүрлi құндылықтар
           және құжаттар.
</w:t>
      </w:r>
    </w:p>
    <w:p>
      <w:pPr>
        <w:spacing w:after="0"/>
        <w:ind w:left="0"/>
        <w:jc w:val="left"/>
      </w:pPr>
      <w:r>
        <w:rPr>
          <w:rFonts w:ascii="Times New Roman"/>
          <w:b w:val="false"/>
          <w:i w:val="false"/>
          <w:color w:val="000000"/>
          <w:sz w:val="28"/>
        </w:rPr>
        <w:t>
Шоттың мақсаты: басқа банктердiң есеп беруiне жiберілген және берілген
әртүрлi құндылықтар мен құжаттардың есебiн жүргiзу.
Сонымен бiр уақытта оларды есепке алынған сол шоттар бойынша есептен
шығара отырып, орындаушылардың есеп беруiне жiберiлген және берiлген
немесе табыс етiлген құндылықтар мен құжаттар сомасы шот кiрiсiне
жазылады.
Алушы банктiң растауы негiзiнде мақсатты жерiне келiп түскен құндылықтар
мен құжаттар шот шығысына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7345. Сақтауға қабылданған қымбат металдар.
Шоттың мақсаты: Банк клиенттерiнен сақтауға қабылданған қымбат металдардың 
нақты көлемiнiң есебiн жүргiзу. 
Сақтауға қабылданған қымбат металдардың нақты көлемi шот кiрiсiне жазылады.
Иесiнiң тапсыруы бойынша әкетiлген және сатылған металдардың нақты көлемi 
шот шығысына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7360. Сақтауға қабылданған акциялар және бағалы қағаздар.
Шоттың мақсаты: шаруашылық органдарымен шарт бойынша банктердiң сақтауға 
қабылдаған акциялар мен басқа бағалы қағаздардың номиналдық құны сомасының 
есебiн жүргiзу.
Шаруашылық органдарымен шарт бойынша сақтауға қабылданған (депозитарий) 
акциялар мен басқа бағалы қағаздардың сомасы кiрiске жазылады.
Банктiң акция ұстаушылармен келiсiмi бойынша қайта сатылған акциялар
мен басқа бағалы қағаздарды сақтау шартының аяқталуына байланысты оны
ұстаушылар қайтарған акциялар мен басқа бағалы қағаздардың сомасы
кiрiске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7363. "Депо" есепшоттары.
Шоттың мақсаты: құжаттамасыз түрде (бағалы қағаздарды заттандырылған
түрде нақты шығармай-ақ) көрсетілген бағалы қағаздардың есебiн жүргiзу.
Кiрiс бойынша: клиенттер сатып алған бағалы қағаздар сомасы жазылады.
Шығыс бойынша: Сатылған бағалы қағаздар сомасы немесе өтелген сома
есептен шығарылады.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7401. Қазақстан Республикасының мемлекеттiк қысқа мерзiмдi бағалы
</w:t>
      </w:r>
      <w:r>
        <w:br/>
      </w:r>
      <w:r>
        <w:rPr>
          <w:rFonts w:ascii="Times New Roman"/>
          <w:b w:val="false"/>
          <w:i w:val="false"/>
          <w:color w:val="000000"/>
          <w:sz w:val="28"/>
        </w:rPr>
        <w:t>
                      қағаздары.
Шоттың мақсаты: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Қазақстан Республикасының 
мемлекеттiк қысқа мерзiмдi бағалы қағаздары құнының есебiн жүргiзу.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мемлекеттiк емес зейнетақы қоры
үшiн сатып алған Қазақстан Республикасының мемлекеттiк қысқа мерзiмдi
бағалы қағаздары құны кiрiске жазылады.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Қазақстан Республикасының 
мемлекеттiк қысқа мерзiмдi бағалы қағаздарының өтеу немесе сату құнын
есептен шығару шығысқа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7402. Қазақстан Республикасының мемлекеттік орташа мерзiмдi бағалы
</w:t>
      </w:r>
      <w:r>
        <w:br/>
      </w:r>
      <w:r>
        <w:rPr>
          <w:rFonts w:ascii="Times New Roman"/>
          <w:b w:val="false"/>
          <w:i w:val="false"/>
          <w:color w:val="000000"/>
          <w:sz w:val="28"/>
        </w:rPr>
        <w:t>
                      қағаздары.
Шоттың мақсаты: зейнетақы активтерін басқару жөніндегі компаниямен және 
мемлекеттік емес жинақтау зейнетақы қорымен жасасқан кастодиандық шартқа 
сәйкес кастодиан банктің сақтауға қабылдаған Қазақстан Республикасының 
мемлекеттiк орта мерзiмдi бағалы қағаздары құнының есебiн жүргiзу.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мемлекеттiк емес зейнетақы қоры
үшiн сатып алған Қазақстан Республикасының мемлекеттiк орта мерзiмдi
бағалы қағаздары құны кiрiске жазылады.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Қазақстан Республикасының
мемлекеттiк орта мерзiмдi бағалы қағаздарының өтелу немесе сату құнын
есептен шығару шығысқа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7403. Қазақстан Республикасының мемлекеттiк ұзақ мерзiмдi бағалы
</w:t>
      </w:r>
      <w:r>
        <w:br/>
      </w:r>
      <w:r>
        <w:rPr>
          <w:rFonts w:ascii="Times New Roman"/>
          <w:b w:val="false"/>
          <w:i w:val="false"/>
          <w:color w:val="000000"/>
          <w:sz w:val="28"/>
        </w:rPr>
        <w:t>
                      қағаздары.
Шоттың мақсаты: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Қазақстан 
Республикасының мемлекеттiк ұзақ мерзiмдi бағалы қағаздары құнының есебiн 
жүргiзу.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мемлекеттiк емес зейнетақы қоры
үшiн сатып алған Қазақстан Республикасының мемлекеттiк ұзақ мерзiмдi
бағалы қағаздары құны кiрiске жазылады.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Қазақстан Республикасының
мемлекеттiк орта мерзiмдi бағалы қағаздарының өтелу немесе сату құнын
есептен шығару шығысқа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7404. Қазақстандық қор биржасының "А" санаты бойынша ресми тiзiмге
</w:t>
      </w:r>
      <w:r>
        <w:br/>
      </w:r>
      <w:r>
        <w:rPr>
          <w:rFonts w:ascii="Times New Roman"/>
          <w:b w:val="false"/>
          <w:i w:val="false"/>
          <w:color w:val="000000"/>
          <w:sz w:val="28"/>
        </w:rPr>
        <w:t>
                      кiргiзiлген мемлекеттiк емес эмиссиялық бағалы қағаздар.
Шоттың мақсаты: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Қазақстан қор 
биржасының ресми тiзiмiне "А" категориясы бойынша енгiзiлген мемлекеттiк 
емес эмиссиялық бағалы қағаздардың құнының есебiн жүргiзу.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мемлекеттiк емес зейнетақы қоры
үшiн сатып алынған Қазақстан қор биржасының ресми тiзiмiне "А"
категориясы бойынша енгiзілген мемлекеттiк емес эмиссиялық бағалы
қағаздардың құны кiрiске жазылады.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банктің сақтауға қабылдаған, Қазақстан қор биржасының ресми тiзiмiне "А" 
категориясы бойынша енгiзілген мемлекеттiк емес эмиссиялық бағалы 
қағаздардың өтелу немесе сату құнын есептен шығару шығысқа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7405. Халықаралық қаржы ұйымдарының бағалы қағаздары.
Шоттың мақсаты: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халықаралық қаржы 
ұйымдарының бағалы қағаздары құнының есебiн жүргiзу.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мемлекеттiк емес зейнетақы қоры
үшiн сатып алынған халықаралық қаржы ұйымдарының бағалы қағаздарының құны 
кiрiске жазылады.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халықаралық қаржы ұйымдарының
бағалы қағаздарының өтелу немесе сату құнын есептен шығару шығысқа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7406. Екiншi деңгейдегi банктердегi депозиттер.
Шоттың мақсаты: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мемлекеттiк емес зейнетақы 
қорларының екiншi деңгейдегi банктер депозиттерiндегi ақша сомасының 
есебiн жүргiзу.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екiншi деңгейдегi банктерге
орналастырылған депозиттер сомасының түсуi кiрiске жазылады.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екiншi деңгейдегi банктерге
орналастырылған депозиттер сомасын есептен шығару шығысқа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7407. Басқа зейнетақы активтерi.
Шоттың мақсаты: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басқа зейнетақы активтерi 
сомасының есебiн жүргiзу.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банктiң сақтауға қабылдаған, басқа зейнетақы активтерi сомасының 
түсуі кіріске жазылады.
Зейнетақы активтерiн басқару жөнiндегi компаниямен және мемлекеттiк
емес жинақтау зейнетақы қорымен жасасқан кастодиандық шартқа сәйкес
кастодиан банктің сақтауға қабылдаған басқа зейнетақы активтері сомасын
есептен шығару шығысқа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7510. Сенiп тапсырылған (трастық) басқарудағы ақша.
Есепшоттың мақсаты: Сенiп тапсыру келiсiмi бойынша түскен (оларды орындау
барысында алынған) ақшаның есебiн жүргiзу.
Сенiп тапсырушылардан алынған ақша кiрiске жазылады.
Сенiп тапсырылған (трастық) басқару бойынша төлем жасау, сенiп 
тапсырушыларға қолма-қол ақша қайтару үшiн берiлген ақша шығысқа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7520. Сенiп тапсырылған (трастық) басқарудағы бағалы қағаздар.
Есепшоттың мақсаты: Сенiп тапсырылған (трастық) басқаруға түскен, 
сондай-ақ сенiп тапсырылған (трастық) басқару барысында сатып алынған 
бағалы қағаздардың есебiн жүргiзу.
Түскен (сатып алынған) бағалы қағаздардың құны, сондай-ақ бағалы 
қағаздарды қайта бағалаудың оң айырмашылығы кiрiс бойынша жазылады.
Қайтарылған (сатылған) бағалы қағаздардың құны, сондай-ақ бағалы қағаздарды
қайта бағалау нәтижесiндегi терiс айырмашылық шығысқа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7530. Сенiп тапсырылған (трастық) басқарудағы аффинирленген қымбат
</w:t>
      </w:r>
      <w:r>
        <w:br/>
      </w:r>
      <w:r>
        <w:rPr>
          <w:rFonts w:ascii="Times New Roman"/>
          <w:b w:val="false"/>
          <w:i w:val="false"/>
          <w:color w:val="000000"/>
          <w:sz w:val="28"/>
        </w:rPr>
        <w:t>
                      металдар.
Есепшоттың мақсаты: Сенiп тапсырылған (трастық) басқару келiсiмi бойынша
түскен, сондай-ақ сенiп тапсырылған (трастық) басқару барысында сатып
алынған тазартылған қымбат металдардың есебiн жүргiзу.
Сенiп тапсырылған (трастық) басқару барысында түскен немесе сатып алынған
тазартылған қымбат металдардың құны, сондай-ақ тазартылған қымбат 
металдарды қайта бағалау кезiндегi құнның өсуi кiрiске жазылады.
Сенiп тапсырушыларға қайтарылған немесе шарттың талаптары бойынша басқа
тұлғаларға сатылған тазартылған қымбат металдардың құны, сондай-ақ
тазартылған қымбат металдарды қайта бағалау кезiндегi құнның кемуi шығысқа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7540. Сенiп тапсырылған (трастық) басқарудағы басқа да активтер.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Есепшоттық мақсаты: Сенiп тапсырылған (трастық) басқарудағы басқа да
активтердiң есебiн жүргiзу.
Сенiп тапсырылған (трастық) басқару барысында түскен немесе сатып алынған
басқа да активтердiң құны кiрiске жазылады.
Сенiп тапсырушыларға қайтарылған немесе шарттың талаптары бойынша басқа
тұлғаларға сатылған басқа да активтердiң құны шығысқа жазылады.
     Ескерту. Жоспар өзгерді - ҚР Ұлттық банкі басқармасының 2001.04.09.
              N 90 қаулысымен.  
</w:t>
      </w:r>
      <w:r>
        <w:rPr>
          <w:rFonts w:ascii="Times New Roman"/>
          <w:b w:val="false"/>
          <w:i w:val="false"/>
          <w:color w:val="000000"/>
          <w:sz w:val="28"/>
        </w:rPr>
        <w:t xml:space="preserve"> V011467_ </w:t>
      </w:r>
      <w:r>
        <w:rPr>
          <w:rFonts w:ascii="Times New Roman"/>
          <w:b w:val="false"/>
          <w:i w:val="false"/>
          <w:color w:val="000000"/>
          <w:sz w:val="28"/>
        </w:rPr>
        <w:t>
     Ұлттық Банк
     Төрағасы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