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e2cf" w14:textId="510e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ауылдық округтердің шекарасын өзгерту және дербес әкімшілік-аумақтық бірліктер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облыс әкімінің шешімі 2000 жылғы 15 маусымдағы N С-3-04 Ақмола облысының әділет басқармасында 2000 жылғы 24 шілдеде N 261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«селолық», «селоларының», «селосы» деген сөздер «ауылдық», «ауылдарының», «ауылы»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11-бабына сәйкес, облыстың әкімшілік-аумақтық құрылысын жетілдіру мақсатында және мәслихаттар мен аудандар әкімдерінің бірлескен ұсынымдары негізінде облыстық мәслихат пен облыс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облыстың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Аршалы поселкесінің шекарасы өзгертіліп, екі әкімшілік-аумақтық бірлік: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Аршалы поселкесі, Аршалы-2 поселкесі, Вишневка станциясы, Ақтасты ауылы шегінде орталығы Аршалы поселкесі болып Аршалы поселкесі;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Мичурино, Ақбұлақ ауылдарының шегінде орталығы Мичурино ауылы болып Ақбұлақ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Нововладимировка ауылдық округінің шекарасы өзгертіліп, екі әкімшілік-аумақтық бірлік: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Нововладимировка, Херсонка, Ақжар ауылдарының шегінде орталығы Нововладимировка ауылы болып Нововладимировск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Сараба, Владимировка ауылдарының, Сары-оба станциясының шегінде орталығы Сараба ауылы болып Сараба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Дамса ауылдық округінің шекарасы өзгертіліп, екі әкімшілік-аумақтық бірлік: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Научный поселкесінің шегінде орталығы Научный поселкесі болып Научный поселкесі;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Дамса, Степное ауылдарының шегінде орталығы Дамса ауылы болып Дамса ауылдық округі құрылсын.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