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7f79" w14:textId="54e7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ауылдық округтерді ірілендіріп шекараларын өзгерту және жекелеген әкімшілік-аумақтық бірліктер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мәслихатының, облыс әкімінің 2000 жылғы 10 қарашадағы N С-5/5 Ақмола облысының әділет басқармасында 2000 жылғы 19 желтоқсанда N 406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бүкіл мәтін бойынша «селолық», «селоларының», «селосы», «селолары», «селолар», «селолары» деген сөздер «ауылдық», «ауылдарының», «ауылдары», «ауылдар», «ауылдары» деген сөздермен ауыстырылды - Ақмола облысы әкімдігінің 17.02.2015 </w:t>
      </w:r>
      <w:r>
        <w:rPr>
          <w:rFonts w:ascii="Times New Roman"/>
          <w:b w:val="false"/>
          <w:i w:val="false"/>
          <w:color w:val="ff0000"/>
          <w:sz w:val="28"/>
        </w:rPr>
        <w:t>№ 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облыстық мәслихатының 17.02.2015 № 5С-34-6 (ресми жарияланған күннен бастап қолданысқа енгізіледі) шешімімен.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Конституциясы мен Қазақстан Республикасының "Қазақстан Республикасының әкімшілік-аумақтық құрылымы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>Заңының 11-бабына "Астана қаласының шекарасын өзгерту туралы" Қазақстан Республикасы Президентінің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U000432_ </w:t>
      </w:r>
      <w:r>
        <w:rPr>
          <w:rFonts w:ascii="Times New Roman"/>
          <w:b w:val="false"/>
          <w:i w:val="false"/>
          <w:color w:val="000000"/>
          <w:sz w:val="28"/>
        </w:rPr>
        <w:t>Жарлығына сәйкес, облыстың әкімшілік-аумақтық құрылымын жетілдіру мақсаттарында, Аршалы, Еңбекшілдер, Ерейментау, Есіл, Жарқайың және Целиноград аудандарының әкімдері мен мәслихаттарының бірлескен өтініштері негізінде облыстық мәслихат пен облыс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облыстың әкімшілік-аумақтық құрылымына төмендегідей өзгертулер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Аршалы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Волгодоновское ауылдық округінің шекаралары өзгертілсін және екі әкімшілік аумақтық бірлік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Вологодоновка, Қойгелді, Береке, № 42 разъезд селоларының шекараларында Волгодоновское ауылдық округі, округ орталығы Волгодоновка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Вячеславка, Бабатай станциясы ауылдарының шекараларында Вячеславское ауылдық округі, округ орталығы Вячеславка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Еңбекшілдер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Заураловское және Макенка ауылдық округтерінің шекаралары Қаратал ауылын Заураловское ауылдық округының әкімшілігі қарамағынан алып, Макинка ауылдық округінің әкімшілігі қарамағына тапсырылсын, округ орталығы Макинка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Еңбекшілдер және Уәлиханов ауылдық округтерінің шекаралары Терек ауылын Еңбекшілдер ауылдық округінің әкімшілігі қарамағынан алып, Уәлиханов ауылдық округі әкімшілігінің қарамағына тапсыру арқылы өзгертілсін, округ орталығы Уәлиханов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Ерейментау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Павлов және Улентинское ауылдық округтарының шекаралары өзгертіліп, бір әкімшілік аумақтық бірлік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Қойтас, Ажы ауылдарының шекараларында, Қойтас ауылдық округі, округ орталығы Қойтас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Есіл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Бізұлық ауылдық округі ірілендіріліп, екі әкімшілік аумақтық бірлік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Бізұлық ауылдық округі, Бізұлық ауылының шекарасында, округ орталығы Бізұлық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Сұрған ауылдық округі, Сұрған ауылы мен Сұрған станциясының шекараларында, округ орталығы Сұрған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Интернациональный ауылдық округі ірілендіріліп, өзгертіліп, үш әкімшілік аумақтық бірлік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Интернациональная ауылдық округі, Интернациональная ауылының шекарасында, орталығы Интернациональная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Ейское ауылдық округі, Ейское ауылының шекарасында, орталығы Ейское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Юбилейное ауылдық округі, Юбилейное ауылының шекарасында, орталығы Юбилейное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Қаракөл ауылдық округі ірілендіріліп, екі әкімшілік аумақтық бірлік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Қаракөл ауылдық округі, Қаракөл ауылының шекарасында, орталығы Қаракөл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Речное ауылдық округі, Речное ауылының шекарасында, орталығы Речное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Московское ауылдық округі ірілендіріліп, үш әкімшілік аумақтық бірлік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Жаныспай ауылдық округі, Жаныспай ауылының шекарасында, орталығы Жаныспай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Ковыльненское ауылдық округі, Ковыльненское ауылы мен Ковыльный станциясының шекараларында, орталығы Ковыльненское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Московское ауылдық округі, Московское ауылының шекарасында, орталығы Московское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Ярославское ауылдық округі ірілендіріліп, екі әкімшілік аумақтық бірлік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Раздольное ауылдық округі, Раздольное ауылының шекарасында, орталығы Раздольное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Ярославка ауылдық округі, Ярославка ауылының шекарасында, орталығы Ярославка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Жарқайың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Баранкөл ауылдық округінің шекарасы өзгертіліп, екі әкімшілік-аумақтық бірлік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Баранкөл ауылдық округі, Баранкөл және Бапалақ ауылдарының шекараларында, орталығы Баранкөл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құмсуат ауылдық округі, Құмсуат ауылының шекарасында, орталығы Құмсуат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Бірсуат ауылдық округінің шекарасы өзгертіліп, екі әкімшілік-аумақтық бірлік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Бірсуат ауылдық округі, Бірсуат және Балуанкөл ауылдарының шекараларында, орталығы Бірсуат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Зерноградское ауылдық округі, Зерноградское ауылының шекарасында, орталығы Зерноградское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Далабай ауылдық округінің шекарасы өзгертіліп, екі әкімшілік-аумақтық бірлік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Далабай ауылдық округі, Далабай, Ақтөбе ауылдарының шекарасында, округ орталығы Далабай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Тассуат ауылдық округі, Тассуат ауылының шекарасында, округ орталығы Тассуат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Нахимовский ауылдық округінің шекарасы өзгертіліп, екі әкімшілік-аумақтық бірлік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Нахимовский ауылдық округі, Нахимовка, Обылсай ауылдарының шекараларында, округ орталығы Нахимовка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Львовский ауылдық округі, Львовское ауылының шекаралында, округ орталығы Львовский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Пригородное ауылдық округінің шекарасы өзгертіліп, екі әкімшілік аумақтық бірлік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Пригородное ауылдық округі, Пригородное ауылының шекарасында, орталығы Пригородное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Гастелло ауылдық округі, Гастелло және Дауылбай ауылдарының шекараларында, орталығы Гастелло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Целиноград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Шұбар, Қызылсуат, Малотимофеевка ауылдары шекараларында Шұбар ауылдық округі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округ орталығы Шұбар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Талапкер, Қоянды, Қажымұқан Мұңайтпасов атындағы ауылдар, № 96 разъезд шекараларында, Талапкер ауылдық округі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орталығы Талапкер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Қосшы ауылдық округінің аумағы өзгертіліп, ол төмендегі шекарада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Қосшы, Майбалық, Тайтөбе ауылдары, округ орталығы Қосшы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Красноярка ауылдық округі ірілендіріліп, екі әкімшілік аумақтық бірлік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Жалғызқұдық, Краснояр ауылдарының шекараларында Красноярка ауылдық округі, орталығы Жалғызқұдық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Мәншүк Мәметова атындағы ауылының шекарасында Мәншүк Мәметова атындағы ауылдық округ, орталығы Мәншүк Мәметова атындағы ауыл.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Софиевка ауылдық округі ірілендіріліп, екі әкімшілік аумақтық бірлік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Софиевка, Миновка, Апполоновка ауылдарының шекараларында Софиевка ауылдық округі, орталығы Софиевка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Приречное және Антоновка ауылдарының шекараларында Приречное ауылдық округі, орталығы Приречное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Малиновка ауылдық округі ірілендіріліп, екі әкімшілік аумақтық бірлік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Малиновка, Өтеміс ауылдарының шекараларында Малиновка ауылдық округі, орталығы Малиновка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Ильинка, Қаражар, Жаңажол ауылдарының шекараларында Қараөткел ауылдық округі, орталығы Ильинка ауылы.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Облыстың мәслихат сессиясының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Облыстық мәслихаттың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 Закиев М.М.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