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de8a" w14:textId="fc6d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әкiмшiлiк-аумақтық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3 шешімі. Ақтөбе облысының Әділет басқармасында 2000 жылғы 25 сәуірде N 479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 "селосы" сөздері "ауылдық",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жасалған Ырғыз ауданының өкiлдi және атқарушы органдарының ұсынысы негiзiнде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Аманкөл ауылдық округiнiң құрамынан жалпы көлемi 210000 гектар аумақты шығара отырып сызба-картаға сәйкес шекарасы өзгертiлсiн.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Әкiмшiлiк орталығы Ырғыз ауылы Ырғыз ауылдық округi құрылсын, сызба-картаға сәйкес оның құрамына елдi мекендер мен жалпы көлемi 577839 гектар аумақ кiргiзiлсiн.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Қайтадан құрылған Ырғыз ауылдық округiн ұстау шығыны 2000 жылғы аудан әкiмi аппаратының аудан орталығын дамыту бөлiмiн ұстауға қаралған лимит көлемiнде жүргiзiлсiн.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статистика басқармасы (А.Д. Мұқаев) облыстық әкiмшiлiк аумақтық бiрлiктердiң есептiк мәлiметтерiне тиiстi өзгерiстер енгiзсiн.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жер ресурстарын басқару жөнiндегi комитет (М.Н. Жекеев) ауданның әкiмшiлiк-аумақтық құрылысына енгiзiлген өзгерiстерге сәйкес жер-кадастр құжаттарын тәртiпке келтiрсiн.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